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080" w:rsidRDefault="00EB0080" w:rsidP="00EB0080">
      <w:pPr>
        <w:snapToGrid w:val="0"/>
        <w:spacing w:line="540" w:lineRule="exact"/>
        <w:jc w:val="center"/>
        <w:outlineLvl w:val="0"/>
        <w:rPr>
          <w:b/>
          <w:sz w:val="36"/>
          <w:szCs w:val="36"/>
        </w:rPr>
      </w:pPr>
      <w:bookmarkStart w:id="0" w:name="_Toc119569274"/>
      <w:r>
        <w:rPr>
          <w:rFonts w:hint="eastAsia"/>
          <w:b/>
          <w:sz w:val="36"/>
          <w:szCs w:val="36"/>
        </w:rPr>
        <w:t>采购需求</w:t>
      </w:r>
      <w:bookmarkEnd w:id="0"/>
    </w:p>
    <w:p w:rsidR="00EB0080" w:rsidRDefault="00EB0080" w:rsidP="00EB0080">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EB0080" w:rsidRDefault="00EB0080" w:rsidP="00EB0080">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EB0080" w:rsidRDefault="00EB0080" w:rsidP="00EB0080">
      <w:pPr>
        <w:spacing w:line="360" w:lineRule="auto"/>
        <w:ind w:firstLineChars="200" w:firstLine="480"/>
        <w:rPr>
          <w:rFonts w:ascii="仿宋" w:eastAsia="仿宋" w:hAnsi="仿宋"/>
          <w:sz w:val="24"/>
          <w:lang w:eastAsia="zh-TW"/>
        </w:rPr>
      </w:pPr>
      <w:r>
        <w:rPr>
          <w:rFonts w:ascii="仿宋" w:eastAsia="仿宋" w:hAnsi="仿宋" w:hint="eastAsia"/>
          <w:sz w:val="24"/>
          <w:lang w:eastAsia="zh-TW"/>
        </w:rPr>
        <w:t>本次采购为佑安医院提供消防设施维护保养及灭火器年检等服务。</w:t>
      </w:r>
    </w:p>
    <w:p w:rsidR="00EB0080" w:rsidRDefault="00EB0080" w:rsidP="00EB0080">
      <w:pPr>
        <w:spacing w:line="360" w:lineRule="auto"/>
        <w:ind w:firstLineChars="200" w:firstLine="482"/>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EB0080" w:rsidRDefault="00EB0080" w:rsidP="00EB0080">
      <w:pPr>
        <w:spacing w:line="360" w:lineRule="auto"/>
        <w:ind w:firstLineChars="200" w:firstLine="480"/>
        <w:rPr>
          <w:rFonts w:ascii="仿宋" w:eastAsia="仿宋" w:hAnsi="仿宋" w:cs="宋体"/>
          <w:sz w:val="24"/>
        </w:rPr>
      </w:pPr>
      <w:r>
        <w:rPr>
          <w:rFonts w:ascii="仿宋" w:eastAsia="仿宋" w:hAnsi="仿宋" w:cs="宋体" w:hint="eastAsia"/>
          <w:sz w:val="24"/>
        </w:rPr>
        <w:t>1.促进中小企业发展政策：根据《政府采购促进中小企业发展管理办法》规定，本项目采购服务由中型、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EB0080" w:rsidRDefault="00EB0080" w:rsidP="00EB0080">
      <w:pPr>
        <w:spacing w:line="360" w:lineRule="auto"/>
        <w:ind w:firstLineChars="200" w:firstLine="480"/>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EB0080" w:rsidRDefault="00EB0080" w:rsidP="00EB0080">
      <w:pPr>
        <w:spacing w:line="360" w:lineRule="auto"/>
        <w:ind w:firstLineChars="200" w:firstLine="480"/>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EB0080" w:rsidRDefault="00EB0080" w:rsidP="00EB0080">
      <w:pPr>
        <w:spacing w:line="360" w:lineRule="auto"/>
        <w:ind w:firstLineChars="200" w:firstLine="480"/>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EB0080" w:rsidRDefault="00EB0080" w:rsidP="00EB0080">
      <w:pPr>
        <w:spacing w:line="360" w:lineRule="auto"/>
        <w:ind w:firstLineChars="200" w:firstLine="480"/>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w:t>
      </w:r>
      <w:r>
        <w:rPr>
          <w:rFonts w:ascii="仿宋" w:eastAsia="仿宋" w:hAnsi="仿宋" w:cs="宋体" w:hint="eastAsia"/>
          <w:sz w:val="24"/>
        </w:rPr>
        <w:lastRenderedPageBreak/>
        <w:t>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EB0080" w:rsidRDefault="00EB0080" w:rsidP="00EB0080">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EB0080" w:rsidRDefault="00EB0080" w:rsidP="00EB0080">
      <w:pPr>
        <w:spacing w:line="360" w:lineRule="auto"/>
        <w:ind w:firstLineChars="200" w:firstLine="480"/>
        <w:rPr>
          <w:rFonts w:ascii="仿宋" w:eastAsia="仿宋" w:hAnsi="仿宋" w:cs="宋体"/>
          <w:bCs/>
          <w:sz w:val="24"/>
          <w:lang w:val="zh-TW"/>
        </w:rPr>
      </w:pPr>
      <w:r>
        <w:rPr>
          <w:rFonts w:ascii="仿宋" w:eastAsia="仿宋" w:hAnsi="仿宋" w:cs="宋体" w:hint="eastAsia"/>
          <w:bCs/>
          <w:sz w:val="24"/>
          <w:lang w:val="zh-TW"/>
        </w:rPr>
        <w:t>无</w:t>
      </w:r>
    </w:p>
    <w:p w:rsidR="00EB0080" w:rsidRDefault="00EB0080" w:rsidP="00EB0080">
      <w:pPr>
        <w:spacing w:line="360" w:lineRule="auto"/>
        <w:ind w:firstLineChars="200" w:firstLine="482"/>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EB0080" w:rsidRDefault="00EB0080" w:rsidP="00EB0080">
      <w:pPr>
        <w:spacing w:line="360" w:lineRule="auto"/>
        <w:ind w:firstLineChars="200" w:firstLine="482"/>
        <w:rPr>
          <w:rFonts w:ascii="仿宋" w:eastAsia="仿宋" w:hAnsi="仿宋" w:cs="宋体"/>
          <w:sz w:val="24"/>
          <w:lang w:val="zh-TW"/>
        </w:rPr>
      </w:pPr>
      <w:r>
        <w:rPr>
          <w:rFonts w:ascii="仿宋" w:eastAsia="仿宋" w:hAnsi="仿宋" w:cs="宋体" w:hint="eastAsia"/>
          <w:b/>
          <w:bCs/>
          <w:sz w:val="24"/>
          <w:lang w:val="zh-TW" w:eastAsia="zh-TW"/>
        </w:rPr>
        <w:t>（一）采购标的的数量</w:t>
      </w:r>
      <w:r>
        <w:rPr>
          <w:rFonts w:ascii="仿宋" w:eastAsia="仿宋" w:hAnsi="仿宋" w:cs="宋体" w:hint="eastAsia"/>
          <w:b/>
          <w:bCs/>
          <w:sz w:val="24"/>
        </w:rPr>
        <w:t xml:space="preserve"> </w:t>
      </w:r>
      <w:r>
        <w:rPr>
          <w:rFonts w:ascii="仿宋" w:eastAsia="仿宋" w:hAnsi="仿宋" w:cs="宋体" w:hint="eastAsia"/>
          <w:b/>
          <w:bCs/>
          <w:sz w:val="24"/>
          <w:lang w:val="zh-TW" w:eastAsia="zh-TW"/>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21"/>
        <w:gridCol w:w="4825"/>
        <w:gridCol w:w="1096"/>
        <w:gridCol w:w="2557"/>
      </w:tblGrid>
      <w:tr w:rsidR="00EB0080" w:rsidTr="00DF6814">
        <w:trPr>
          <w:trHeight w:val="599"/>
        </w:trPr>
        <w:tc>
          <w:tcPr>
            <w:tcW w:w="490" w:type="pct"/>
            <w:shd w:val="clear" w:color="auto" w:fill="auto"/>
            <w:vAlign w:val="center"/>
          </w:tcPr>
          <w:p w:rsidR="00EB0080" w:rsidRDefault="00EB0080" w:rsidP="00DF6814">
            <w:pPr>
              <w:widowControl/>
              <w:spacing w:line="360" w:lineRule="auto"/>
              <w:jc w:val="center"/>
              <w:rPr>
                <w:rFonts w:ascii="仿宋" w:eastAsia="仿宋" w:hAnsi="仿宋"/>
                <w:b/>
                <w:sz w:val="24"/>
              </w:rPr>
            </w:pPr>
            <w:proofErr w:type="gramStart"/>
            <w:r>
              <w:rPr>
                <w:rFonts w:ascii="仿宋" w:eastAsia="仿宋" w:hAnsi="仿宋" w:hint="eastAsia"/>
                <w:b/>
                <w:sz w:val="24"/>
              </w:rPr>
              <w:t>包号</w:t>
            </w:r>
            <w:proofErr w:type="gramEnd"/>
          </w:p>
        </w:tc>
        <w:tc>
          <w:tcPr>
            <w:tcW w:w="2567" w:type="pct"/>
            <w:shd w:val="clear" w:color="000000" w:fill="FFFFFF"/>
            <w:vAlign w:val="center"/>
          </w:tcPr>
          <w:p w:rsidR="00EB0080" w:rsidRDefault="00EB0080" w:rsidP="00DF6814">
            <w:pPr>
              <w:widowControl/>
              <w:spacing w:line="360" w:lineRule="auto"/>
              <w:jc w:val="center"/>
              <w:rPr>
                <w:rFonts w:ascii="仿宋" w:eastAsia="仿宋" w:hAnsi="仿宋"/>
                <w:b/>
                <w:sz w:val="24"/>
              </w:rPr>
            </w:pPr>
            <w:r>
              <w:rPr>
                <w:rFonts w:ascii="仿宋" w:eastAsia="仿宋" w:hAnsi="仿宋" w:hint="eastAsia"/>
                <w:b/>
                <w:sz w:val="24"/>
              </w:rPr>
              <w:t>标的名称</w:t>
            </w:r>
          </w:p>
        </w:tc>
        <w:tc>
          <w:tcPr>
            <w:tcW w:w="583" w:type="pct"/>
            <w:shd w:val="clear" w:color="000000" w:fill="FFFFFF"/>
            <w:vAlign w:val="center"/>
          </w:tcPr>
          <w:p w:rsidR="00EB0080" w:rsidRDefault="00EB0080" w:rsidP="00DF6814">
            <w:pPr>
              <w:widowControl/>
              <w:spacing w:line="360" w:lineRule="auto"/>
              <w:jc w:val="center"/>
              <w:rPr>
                <w:rFonts w:ascii="仿宋" w:eastAsia="仿宋" w:hAnsi="仿宋"/>
                <w:b/>
                <w:sz w:val="24"/>
              </w:rPr>
            </w:pPr>
            <w:r>
              <w:rPr>
                <w:rFonts w:ascii="仿宋" w:eastAsia="仿宋" w:hAnsi="仿宋"/>
                <w:b/>
                <w:sz w:val="24"/>
              </w:rPr>
              <w:t>数量</w:t>
            </w:r>
          </w:p>
        </w:tc>
        <w:tc>
          <w:tcPr>
            <w:tcW w:w="1360" w:type="pct"/>
            <w:shd w:val="clear" w:color="000000" w:fill="FFFFFF"/>
            <w:vAlign w:val="center"/>
          </w:tcPr>
          <w:p w:rsidR="00EB0080" w:rsidRDefault="00EB0080" w:rsidP="00DF6814">
            <w:pPr>
              <w:widowControl/>
              <w:spacing w:line="360" w:lineRule="auto"/>
              <w:jc w:val="center"/>
              <w:rPr>
                <w:rFonts w:ascii="仿宋" w:eastAsia="仿宋" w:hAnsi="仿宋"/>
                <w:b/>
                <w:sz w:val="24"/>
              </w:rPr>
            </w:pPr>
            <w:r>
              <w:rPr>
                <w:rFonts w:ascii="仿宋" w:eastAsia="仿宋" w:hAnsi="仿宋" w:hint="eastAsia"/>
                <w:b/>
                <w:sz w:val="24"/>
              </w:rPr>
              <w:t>是否接受进口产品</w:t>
            </w:r>
          </w:p>
        </w:tc>
      </w:tr>
      <w:tr w:rsidR="00EB0080" w:rsidTr="00DF6814">
        <w:trPr>
          <w:trHeight w:val="603"/>
        </w:trPr>
        <w:tc>
          <w:tcPr>
            <w:tcW w:w="490" w:type="pct"/>
            <w:shd w:val="clear" w:color="auto" w:fill="auto"/>
            <w:vAlign w:val="center"/>
          </w:tcPr>
          <w:p w:rsidR="00EB0080" w:rsidRDefault="00EB0080" w:rsidP="00DF6814">
            <w:pPr>
              <w:widowControl/>
              <w:spacing w:line="360" w:lineRule="auto"/>
              <w:jc w:val="center"/>
              <w:rPr>
                <w:rFonts w:ascii="仿宋" w:eastAsia="仿宋" w:hAnsi="仿宋"/>
                <w:sz w:val="24"/>
              </w:rPr>
            </w:pPr>
            <w:r>
              <w:rPr>
                <w:rFonts w:ascii="仿宋" w:eastAsia="仿宋" w:hAnsi="仿宋" w:hint="eastAsia"/>
                <w:sz w:val="24"/>
              </w:rPr>
              <w:t>1</w:t>
            </w:r>
          </w:p>
        </w:tc>
        <w:tc>
          <w:tcPr>
            <w:tcW w:w="2567" w:type="pct"/>
            <w:shd w:val="clear" w:color="000000" w:fill="FFFFFF"/>
            <w:vAlign w:val="center"/>
          </w:tcPr>
          <w:p w:rsidR="00EB0080" w:rsidRDefault="00EB0080" w:rsidP="00DF6814">
            <w:pPr>
              <w:widowControl/>
              <w:spacing w:line="360" w:lineRule="auto"/>
              <w:jc w:val="center"/>
              <w:rPr>
                <w:rFonts w:ascii="仿宋" w:eastAsia="仿宋" w:hAnsi="仿宋"/>
                <w:sz w:val="24"/>
              </w:rPr>
            </w:pPr>
            <w:r>
              <w:rPr>
                <w:rFonts w:ascii="仿宋" w:eastAsia="仿宋" w:hAnsi="仿宋" w:cs="宋体" w:hint="eastAsia"/>
                <w:color w:val="000000"/>
                <w:kern w:val="0"/>
                <w:sz w:val="24"/>
              </w:rPr>
              <w:t>佑安</w:t>
            </w:r>
            <w:proofErr w:type="gramStart"/>
            <w:r>
              <w:rPr>
                <w:rFonts w:ascii="仿宋" w:eastAsia="仿宋" w:hAnsi="仿宋" w:cs="宋体" w:hint="eastAsia"/>
                <w:color w:val="000000"/>
                <w:kern w:val="0"/>
                <w:sz w:val="24"/>
              </w:rPr>
              <w:t>医院消防</w:t>
            </w:r>
            <w:proofErr w:type="gramEnd"/>
            <w:r>
              <w:rPr>
                <w:rFonts w:ascii="仿宋" w:eastAsia="仿宋" w:hAnsi="仿宋" w:cs="宋体" w:hint="eastAsia"/>
                <w:color w:val="000000"/>
                <w:kern w:val="0"/>
                <w:sz w:val="24"/>
              </w:rPr>
              <w:t>技术服务采购项目</w:t>
            </w:r>
          </w:p>
        </w:tc>
        <w:tc>
          <w:tcPr>
            <w:tcW w:w="583" w:type="pct"/>
            <w:shd w:val="clear" w:color="000000" w:fill="FFFFFF"/>
            <w:vAlign w:val="center"/>
          </w:tcPr>
          <w:p w:rsidR="00EB0080" w:rsidRDefault="00EB0080" w:rsidP="00DF6814">
            <w:pPr>
              <w:widowControl/>
              <w:spacing w:line="360" w:lineRule="auto"/>
              <w:jc w:val="center"/>
              <w:rPr>
                <w:rFonts w:ascii="仿宋" w:eastAsia="仿宋" w:hAnsi="仿宋"/>
                <w:sz w:val="24"/>
              </w:rPr>
            </w:pPr>
            <w:r>
              <w:rPr>
                <w:rFonts w:ascii="仿宋" w:eastAsia="仿宋" w:hAnsi="仿宋" w:hint="eastAsia"/>
                <w:sz w:val="24"/>
              </w:rPr>
              <w:t>1项</w:t>
            </w:r>
          </w:p>
        </w:tc>
        <w:tc>
          <w:tcPr>
            <w:tcW w:w="1360" w:type="pct"/>
            <w:shd w:val="clear" w:color="000000" w:fill="FFFFFF"/>
            <w:vAlign w:val="center"/>
          </w:tcPr>
          <w:p w:rsidR="00EB0080" w:rsidRDefault="00EB0080" w:rsidP="00DF6814">
            <w:pPr>
              <w:widowControl/>
              <w:spacing w:line="360" w:lineRule="auto"/>
              <w:jc w:val="center"/>
              <w:rPr>
                <w:rFonts w:ascii="仿宋" w:eastAsia="仿宋" w:hAnsi="仿宋"/>
                <w:sz w:val="24"/>
              </w:rPr>
            </w:pPr>
            <w:r>
              <w:rPr>
                <w:rFonts w:ascii="仿宋" w:eastAsia="仿宋" w:hAnsi="仿宋" w:hint="eastAsia"/>
                <w:sz w:val="24"/>
              </w:rPr>
              <w:t>否</w:t>
            </w:r>
          </w:p>
        </w:tc>
      </w:tr>
    </w:tbl>
    <w:p w:rsidR="00EB0080" w:rsidRDefault="00EB0080" w:rsidP="00EB0080">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（二）采购项目交付或者实施的时间和地点</w:t>
      </w:r>
    </w:p>
    <w:p w:rsidR="00EB0080" w:rsidRDefault="00EB0080" w:rsidP="00EB0080">
      <w:pPr>
        <w:tabs>
          <w:tab w:val="left" w:pos="0"/>
          <w:tab w:val="left" w:pos="900"/>
        </w:tabs>
        <w:spacing w:line="360" w:lineRule="auto"/>
        <w:ind w:firstLineChars="200" w:firstLine="480"/>
        <w:rPr>
          <w:rFonts w:ascii="仿宋" w:eastAsia="仿宋" w:hAnsi="仿宋"/>
          <w:sz w:val="24"/>
        </w:rPr>
      </w:pPr>
      <w:r>
        <w:rPr>
          <w:rFonts w:ascii="仿宋" w:eastAsia="仿宋" w:hAnsi="仿宋" w:hint="eastAsia"/>
          <w:sz w:val="24"/>
        </w:rPr>
        <w:t>1.采购项目（标的）实施的时间：</w:t>
      </w:r>
      <w:r>
        <w:rPr>
          <w:rFonts w:ascii="仿宋" w:eastAsia="仿宋" w:hAnsi="仿宋" w:cs="宋体" w:hint="eastAsia"/>
          <w:sz w:val="24"/>
        </w:rPr>
        <w:t>3年，合同按年签订。</w:t>
      </w:r>
    </w:p>
    <w:p w:rsidR="00EB0080" w:rsidRPr="00C77156" w:rsidRDefault="00EB0080" w:rsidP="00EB0080">
      <w:pPr>
        <w:tabs>
          <w:tab w:val="left" w:pos="0"/>
          <w:tab w:val="left" w:pos="900"/>
        </w:tabs>
        <w:spacing w:line="360" w:lineRule="auto"/>
        <w:ind w:firstLineChars="200" w:firstLine="480"/>
        <w:rPr>
          <w:rFonts w:ascii="仿宋" w:eastAsia="仿宋" w:hAnsi="仿宋"/>
          <w:sz w:val="24"/>
        </w:rPr>
      </w:pPr>
      <w:r>
        <w:rPr>
          <w:rFonts w:ascii="仿宋" w:eastAsia="仿宋" w:hAnsi="仿宋" w:hint="eastAsia"/>
          <w:sz w:val="24"/>
        </w:rPr>
        <w:t>2.采购项目（标的）实施的地点：采购人指定地点。</w:t>
      </w:r>
    </w:p>
    <w:p w:rsidR="00EB0080" w:rsidRDefault="00EB0080" w:rsidP="00EB0080">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四、采购标的需满足的服务标准、期限、效率等要求</w:t>
      </w:r>
    </w:p>
    <w:p w:rsidR="00EB0080" w:rsidRDefault="00EB0080" w:rsidP="00EB0080">
      <w:pPr>
        <w:spacing w:line="360" w:lineRule="auto"/>
        <w:ind w:firstLineChars="200" w:firstLine="482"/>
        <w:rPr>
          <w:rFonts w:ascii="仿宋" w:eastAsia="仿宋" w:hAnsi="仿宋" w:cs="等线"/>
          <w:b/>
          <w:bCs/>
          <w:sz w:val="24"/>
          <w:lang w:val="zh-TW"/>
        </w:rPr>
      </w:pPr>
      <w:r>
        <w:rPr>
          <w:rFonts w:ascii="仿宋" w:eastAsia="仿宋" w:hAnsi="仿宋" w:cs="等线"/>
          <w:b/>
          <w:bCs/>
          <w:sz w:val="24"/>
          <w:lang w:val="zh-TW" w:eastAsia="zh-TW"/>
        </w:rPr>
        <w:t>（一）采购标的需满足的服务标准、效率要求</w:t>
      </w:r>
    </w:p>
    <w:p w:rsidR="00EB0080" w:rsidRDefault="00EB0080" w:rsidP="00EB0080">
      <w:pPr>
        <w:tabs>
          <w:tab w:val="left" w:pos="900"/>
        </w:tabs>
        <w:spacing w:beforeLines="50" w:before="156" w:line="360" w:lineRule="auto"/>
        <w:ind w:firstLineChars="200" w:firstLine="480"/>
        <w:rPr>
          <w:rFonts w:ascii="仿宋" w:eastAsia="仿宋" w:hAnsi="仿宋"/>
          <w:bCs/>
          <w:sz w:val="24"/>
        </w:rPr>
      </w:pPr>
      <w:r>
        <w:rPr>
          <w:rFonts w:ascii="仿宋" w:eastAsia="仿宋" w:hAnsi="仿宋" w:hint="eastAsia"/>
          <w:sz w:val="24"/>
        </w:rPr>
        <w:t>详见“</w:t>
      </w:r>
      <w:r>
        <w:rPr>
          <w:rFonts w:ascii="仿宋" w:eastAsia="仿宋" w:hAnsi="仿宋" w:cs="宋体" w:hint="eastAsia"/>
          <w:bCs/>
          <w:sz w:val="24"/>
        </w:rPr>
        <w:t>七、采购招标的需满足的质量、安全、技术规格、物理特性等要求</w:t>
      </w:r>
      <w:r>
        <w:rPr>
          <w:rFonts w:ascii="仿宋" w:eastAsia="仿宋" w:hAnsi="仿宋" w:hint="eastAsia"/>
          <w:sz w:val="24"/>
        </w:rPr>
        <w:t>”</w:t>
      </w:r>
    </w:p>
    <w:p w:rsidR="00EB0080" w:rsidRDefault="00EB0080" w:rsidP="00EB0080">
      <w:pPr>
        <w:spacing w:line="360" w:lineRule="auto"/>
        <w:ind w:firstLineChars="200" w:firstLine="482"/>
        <w:rPr>
          <w:rFonts w:ascii="仿宋" w:eastAsia="仿宋" w:hAnsi="仿宋" w:cs="等线"/>
          <w:b/>
          <w:bCs/>
          <w:sz w:val="24"/>
          <w:lang w:val="zh-TW"/>
        </w:rPr>
      </w:pPr>
      <w:r>
        <w:rPr>
          <w:rFonts w:ascii="仿宋" w:eastAsia="仿宋" w:hAnsi="仿宋" w:cs="等线"/>
          <w:b/>
          <w:bCs/>
          <w:sz w:val="24"/>
          <w:lang w:val="zh-TW" w:eastAsia="zh-TW"/>
        </w:rPr>
        <w:t>（二）采购标的需满足的服务期限要求</w:t>
      </w:r>
    </w:p>
    <w:p w:rsidR="00EB0080" w:rsidRDefault="00EB0080" w:rsidP="00EB0080">
      <w:pPr>
        <w:tabs>
          <w:tab w:val="left" w:pos="900"/>
        </w:tabs>
        <w:spacing w:line="360" w:lineRule="auto"/>
        <w:ind w:firstLineChars="200" w:firstLine="480"/>
        <w:rPr>
          <w:rFonts w:ascii="仿宋" w:eastAsia="仿宋" w:hAnsi="仿宋" w:cs="宋体"/>
          <w:sz w:val="24"/>
        </w:rPr>
      </w:pPr>
      <w:r>
        <w:rPr>
          <w:rFonts w:ascii="仿宋" w:eastAsia="仿宋" w:hAnsi="仿宋" w:cs="宋体" w:hint="eastAsia"/>
          <w:sz w:val="24"/>
        </w:rPr>
        <w:t>1.服务期三年，合同按年签订。</w:t>
      </w:r>
    </w:p>
    <w:p w:rsidR="00EB0080" w:rsidRDefault="00EB0080" w:rsidP="00EB0080">
      <w:pPr>
        <w:numPr>
          <w:ilvl w:val="0"/>
          <w:numId w:val="64"/>
        </w:numPr>
        <w:tabs>
          <w:tab w:val="left" w:pos="900"/>
        </w:tabs>
        <w:spacing w:line="360" w:lineRule="auto"/>
        <w:ind w:firstLineChars="200" w:firstLine="482"/>
        <w:rPr>
          <w:szCs w:val="21"/>
        </w:rPr>
      </w:pPr>
      <w:r>
        <w:rPr>
          <w:rFonts w:ascii="仿宋" w:eastAsia="仿宋" w:hAnsi="仿宋" w:hint="eastAsia"/>
          <w:b/>
          <w:sz w:val="24"/>
        </w:rPr>
        <w:t>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EB0080" w:rsidRDefault="00EB0080" w:rsidP="00EB0080">
      <w:pPr>
        <w:tabs>
          <w:tab w:val="left" w:pos="900"/>
        </w:tabs>
        <w:spacing w:line="360" w:lineRule="auto"/>
        <w:ind w:firstLineChars="200" w:firstLine="480"/>
        <w:rPr>
          <w:rStyle w:val="afff9"/>
          <w:rFonts w:ascii="仿宋" w:eastAsia="仿宋" w:hAnsi="仿宋"/>
          <w:sz w:val="24"/>
        </w:rPr>
      </w:pPr>
      <w:r>
        <w:rPr>
          <w:rStyle w:val="afff9"/>
          <w:rFonts w:ascii="仿宋" w:eastAsia="仿宋" w:hAnsi="仿宋" w:hint="eastAsia"/>
          <w:sz w:val="24"/>
        </w:rPr>
        <w:t>采购人应当自收到投标人递交的交付成果后，通过当面确认的形式进行验收确认。</w:t>
      </w:r>
    </w:p>
    <w:p w:rsidR="00EB0080" w:rsidRDefault="00EB0080" w:rsidP="00EB0080">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EB0080" w:rsidRDefault="00EB0080" w:rsidP="00EB0080">
      <w:pPr>
        <w:tabs>
          <w:tab w:val="left" w:pos="900"/>
        </w:tabs>
        <w:spacing w:beforeLines="50" w:before="156" w:line="360" w:lineRule="auto"/>
        <w:ind w:firstLineChars="200" w:firstLine="480"/>
        <w:rPr>
          <w:rFonts w:ascii="仿宋" w:eastAsia="仿宋" w:hAnsi="仿宋"/>
          <w:bCs/>
          <w:sz w:val="24"/>
        </w:rPr>
      </w:pPr>
      <w:r>
        <w:rPr>
          <w:rFonts w:ascii="仿宋" w:eastAsia="仿宋" w:hAnsi="仿宋" w:hint="eastAsia"/>
          <w:sz w:val="24"/>
        </w:rPr>
        <w:t>详见“</w:t>
      </w:r>
      <w:r>
        <w:rPr>
          <w:rFonts w:ascii="仿宋" w:eastAsia="仿宋" w:hAnsi="仿宋" w:cs="宋体" w:hint="eastAsia"/>
          <w:bCs/>
          <w:sz w:val="24"/>
        </w:rPr>
        <w:t>七、采购招标的需满足的质量、安全、技术规格、物理特性等要求</w:t>
      </w:r>
      <w:r>
        <w:rPr>
          <w:rFonts w:ascii="仿宋" w:eastAsia="仿宋" w:hAnsi="仿宋" w:hint="eastAsia"/>
          <w:sz w:val="24"/>
        </w:rPr>
        <w:t>”</w:t>
      </w:r>
    </w:p>
    <w:p w:rsidR="00EB0080" w:rsidRDefault="00EB0080" w:rsidP="00EB0080">
      <w:pPr>
        <w:tabs>
          <w:tab w:val="left" w:pos="900"/>
        </w:tabs>
        <w:spacing w:beforeLines="50" w:before="156" w:line="360" w:lineRule="auto"/>
        <w:ind w:firstLineChars="200" w:firstLine="482"/>
        <w:rPr>
          <w:rFonts w:ascii="仿宋" w:eastAsia="仿宋" w:hAnsi="仿宋"/>
          <w:b/>
          <w:bCs/>
          <w:sz w:val="24"/>
        </w:rPr>
      </w:pPr>
      <w:r>
        <w:rPr>
          <w:rFonts w:ascii="仿宋" w:eastAsia="仿宋" w:hAnsi="仿宋" w:cs="宋体" w:hint="eastAsia"/>
          <w:b/>
          <w:bCs/>
          <w:sz w:val="24"/>
        </w:rPr>
        <w:t>七、采购招标的需满足的质量、安全、技术规格、物理特性等要求</w:t>
      </w:r>
    </w:p>
    <w:p w:rsidR="00EB0080" w:rsidRDefault="00EB0080" w:rsidP="00EB0080">
      <w:pPr>
        <w:widowControl/>
        <w:spacing w:line="360" w:lineRule="auto"/>
        <w:ind w:firstLineChars="200" w:firstLine="480"/>
        <w:jc w:val="center"/>
        <w:rPr>
          <w:rFonts w:ascii="仿宋" w:eastAsia="仿宋" w:hAnsi="仿宋"/>
          <w:b/>
          <w:sz w:val="24"/>
        </w:rPr>
      </w:pPr>
      <w:r>
        <w:rPr>
          <w:rFonts w:ascii="仿宋" w:eastAsia="仿宋" w:hAnsi="仿宋"/>
          <w:sz w:val="24"/>
        </w:rPr>
        <w:br w:type="page"/>
      </w:r>
      <w:r>
        <w:rPr>
          <w:rFonts w:ascii="仿宋" w:eastAsia="仿宋" w:hAnsi="仿宋" w:hint="eastAsia"/>
          <w:b/>
          <w:sz w:val="24"/>
        </w:rPr>
        <w:t>第1包 佑安</w:t>
      </w:r>
      <w:proofErr w:type="gramStart"/>
      <w:r>
        <w:rPr>
          <w:rFonts w:ascii="仿宋" w:eastAsia="仿宋" w:hAnsi="仿宋" w:hint="eastAsia"/>
          <w:b/>
          <w:sz w:val="24"/>
        </w:rPr>
        <w:t>医院消防</w:t>
      </w:r>
      <w:proofErr w:type="gramEnd"/>
      <w:r>
        <w:rPr>
          <w:rFonts w:ascii="仿宋" w:eastAsia="仿宋" w:hAnsi="仿宋" w:hint="eastAsia"/>
          <w:b/>
          <w:sz w:val="24"/>
        </w:rPr>
        <w:t>技术服务采购项目</w:t>
      </w:r>
    </w:p>
    <w:p w:rsidR="00EB0080" w:rsidRPr="00F65385" w:rsidRDefault="00EB0080" w:rsidP="00EB0080">
      <w:pPr>
        <w:spacing w:line="360" w:lineRule="auto"/>
        <w:ind w:firstLineChars="200" w:firstLine="482"/>
        <w:rPr>
          <w:rFonts w:ascii="仿宋" w:eastAsia="仿宋" w:hAnsi="仿宋" w:cs="仿宋"/>
          <w:b/>
          <w:color w:val="000000"/>
          <w:sz w:val="24"/>
        </w:rPr>
      </w:pPr>
      <w:r w:rsidRPr="00F65385">
        <w:rPr>
          <w:rFonts w:ascii="仿宋" w:eastAsia="仿宋" w:hAnsi="仿宋" w:cs="仿宋" w:hint="eastAsia"/>
          <w:b/>
          <w:color w:val="000000"/>
          <w:sz w:val="24"/>
        </w:rPr>
        <w:t>一、项目基本情况</w:t>
      </w:r>
    </w:p>
    <w:tbl>
      <w:tblPr>
        <w:tblW w:w="8823" w:type="dxa"/>
        <w:tblLook w:val="04A0" w:firstRow="1" w:lastRow="0" w:firstColumn="1" w:lastColumn="0" w:noHBand="0" w:noVBand="1"/>
      </w:tblPr>
      <w:tblGrid>
        <w:gridCol w:w="1491"/>
        <w:gridCol w:w="1095"/>
        <w:gridCol w:w="709"/>
        <w:gridCol w:w="590"/>
        <w:gridCol w:w="686"/>
        <w:gridCol w:w="1274"/>
        <w:gridCol w:w="502"/>
        <w:gridCol w:w="63"/>
        <w:gridCol w:w="286"/>
        <w:gridCol w:w="850"/>
        <w:gridCol w:w="567"/>
        <w:gridCol w:w="710"/>
      </w:tblGrid>
      <w:tr w:rsidR="00EB0080" w:rsidRPr="00F65385" w:rsidTr="00DF6814">
        <w:trPr>
          <w:trHeight w:val="721"/>
        </w:trPr>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建筑面积</w:t>
            </w:r>
          </w:p>
        </w:tc>
        <w:tc>
          <w:tcPr>
            <w:tcW w:w="1095" w:type="dxa"/>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84960</w:t>
            </w:r>
          </w:p>
        </w:tc>
        <w:tc>
          <w:tcPr>
            <w:tcW w:w="709" w:type="dxa"/>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建筑高度</w:t>
            </w:r>
          </w:p>
        </w:tc>
        <w:tc>
          <w:tcPr>
            <w:tcW w:w="1274" w:type="dxa"/>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44</w:t>
            </w:r>
          </w:p>
        </w:tc>
        <w:tc>
          <w:tcPr>
            <w:tcW w:w="851" w:type="dxa"/>
            <w:gridSpan w:val="3"/>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m</w:t>
            </w:r>
          </w:p>
        </w:tc>
        <w:tc>
          <w:tcPr>
            <w:tcW w:w="850" w:type="dxa"/>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地下</w:t>
            </w:r>
          </w:p>
        </w:tc>
        <w:tc>
          <w:tcPr>
            <w:tcW w:w="567" w:type="dxa"/>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仿宋_GB2312"/>
                <w:color w:val="000000"/>
                <w:kern w:val="0"/>
                <w:szCs w:val="21"/>
              </w:rPr>
            </w:pPr>
            <w:r w:rsidRPr="00F65385">
              <w:rPr>
                <w:rFonts w:ascii="仿宋" w:eastAsia="仿宋" w:hAnsi="仿宋" w:cs="仿宋_GB2312"/>
                <w:color w:val="000000"/>
                <w:kern w:val="0"/>
                <w:szCs w:val="21"/>
              </w:rPr>
              <w:t>2</w:t>
            </w:r>
          </w:p>
        </w:tc>
        <w:tc>
          <w:tcPr>
            <w:tcW w:w="710" w:type="dxa"/>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层</w:t>
            </w:r>
          </w:p>
        </w:tc>
      </w:tr>
      <w:tr w:rsidR="00EB0080" w:rsidRPr="00F65385" w:rsidTr="00DF6814">
        <w:trPr>
          <w:trHeight w:val="454"/>
        </w:trPr>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仿宋_GB2312"/>
                <w:kern w:val="0"/>
                <w:szCs w:val="21"/>
              </w:rPr>
            </w:pPr>
            <w:r w:rsidRPr="00F65385">
              <w:rPr>
                <w:rFonts w:ascii="仿宋" w:eastAsia="仿宋" w:hAnsi="仿宋" w:cs="仿宋_GB2312" w:hint="eastAsia"/>
                <w:kern w:val="0"/>
                <w:szCs w:val="21"/>
              </w:rPr>
              <w:t>共几栋建筑</w:t>
            </w:r>
          </w:p>
        </w:tc>
        <w:tc>
          <w:tcPr>
            <w:tcW w:w="1804" w:type="dxa"/>
            <w:gridSpan w:val="2"/>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7</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仿宋_GB2312"/>
                <w:color w:val="000000"/>
                <w:kern w:val="0"/>
                <w:szCs w:val="21"/>
              </w:rPr>
            </w:pPr>
            <w:proofErr w:type="gramStart"/>
            <w:r w:rsidRPr="00F65385">
              <w:rPr>
                <w:rFonts w:ascii="仿宋" w:eastAsia="仿宋" w:hAnsi="仿宋" w:cs="仿宋_GB2312" w:hint="eastAsia"/>
                <w:color w:val="000000"/>
                <w:kern w:val="0"/>
                <w:szCs w:val="21"/>
              </w:rPr>
              <w:t>维保面积</w:t>
            </w:r>
            <w:proofErr w:type="gramEnd"/>
          </w:p>
        </w:tc>
        <w:tc>
          <w:tcPr>
            <w:tcW w:w="1274" w:type="dxa"/>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84960</w:t>
            </w:r>
          </w:p>
        </w:tc>
        <w:tc>
          <w:tcPr>
            <w:tcW w:w="851" w:type="dxa"/>
            <w:gridSpan w:val="3"/>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地上</w:t>
            </w:r>
          </w:p>
        </w:tc>
        <w:tc>
          <w:tcPr>
            <w:tcW w:w="567" w:type="dxa"/>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11</w:t>
            </w:r>
          </w:p>
        </w:tc>
        <w:tc>
          <w:tcPr>
            <w:tcW w:w="710" w:type="dxa"/>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层</w:t>
            </w:r>
          </w:p>
        </w:tc>
      </w:tr>
      <w:tr w:rsidR="00EB0080" w:rsidRPr="00F65385" w:rsidTr="00DF6814">
        <w:trPr>
          <w:trHeight w:val="454"/>
        </w:trPr>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仿宋_GB2312"/>
                <w:color w:val="000000"/>
                <w:kern w:val="0"/>
                <w:szCs w:val="21"/>
              </w:rPr>
            </w:pPr>
            <w:proofErr w:type="gramStart"/>
            <w:r w:rsidRPr="00F65385">
              <w:rPr>
                <w:rFonts w:ascii="仿宋" w:eastAsia="仿宋" w:hAnsi="仿宋" w:cs="仿宋_GB2312" w:hint="eastAsia"/>
                <w:color w:val="000000"/>
                <w:kern w:val="0"/>
                <w:szCs w:val="21"/>
              </w:rPr>
              <w:t>维保项目</w:t>
            </w:r>
            <w:proofErr w:type="gramEnd"/>
            <w:r w:rsidRPr="00F65385">
              <w:rPr>
                <w:rFonts w:ascii="仿宋" w:eastAsia="仿宋" w:hAnsi="仿宋" w:cs="仿宋_GB2312" w:hint="eastAsia"/>
                <w:color w:val="000000"/>
                <w:kern w:val="0"/>
                <w:szCs w:val="21"/>
              </w:rPr>
              <w:t>所属单位名称</w:t>
            </w:r>
          </w:p>
        </w:tc>
        <w:tc>
          <w:tcPr>
            <w:tcW w:w="7332" w:type="dxa"/>
            <w:gridSpan w:val="11"/>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tabs>
                <w:tab w:val="left" w:pos="1067"/>
              </w:tabs>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首都医科大学附属北京佑安医院</w:t>
            </w:r>
          </w:p>
        </w:tc>
      </w:tr>
      <w:tr w:rsidR="00EB0080" w:rsidRPr="00F65385" w:rsidTr="00DF6814">
        <w:trPr>
          <w:trHeight w:val="454"/>
        </w:trPr>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仿宋_GB2312"/>
                <w:color w:val="000000"/>
                <w:kern w:val="0"/>
                <w:szCs w:val="21"/>
              </w:rPr>
            </w:pPr>
            <w:proofErr w:type="gramStart"/>
            <w:r w:rsidRPr="00F65385">
              <w:rPr>
                <w:rFonts w:ascii="仿宋" w:eastAsia="仿宋" w:hAnsi="仿宋" w:cs="仿宋_GB2312" w:hint="eastAsia"/>
                <w:color w:val="000000"/>
                <w:kern w:val="0"/>
                <w:szCs w:val="21"/>
              </w:rPr>
              <w:t>维保项目</w:t>
            </w:r>
            <w:proofErr w:type="gramEnd"/>
            <w:r w:rsidRPr="00F65385">
              <w:rPr>
                <w:rFonts w:ascii="仿宋" w:eastAsia="仿宋" w:hAnsi="仿宋" w:cs="仿宋_GB2312" w:hint="eastAsia"/>
                <w:color w:val="000000"/>
                <w:kern w:val="0"/>
                <w:szCs w:val="21"/>
              </w:rPr>
              <w:t>范围</w:t>
            </w:r>
          </w:p>
        </w:tc>
        <w:tc>
          <w:tcPr>
            <w:tcW w:w="7332" w:type="dxa"/>
            <w:gridSpan w:val="11"/>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宋体"/>
                <w:color w:val="000000"/>
                <w:kern w:val="0"/>
                <w:szCs w:val="21"/>
              </w:rPr>
              <w:sym w:font="Wingdings 2" w:char="0052"/>
            </w:r>
            <w:r w:rsidRPr="00F65385">
              <w:rPr>
                <w:rFonts w:ascii="仿宋" w:eastAsia="仿宋" w:hAnsi="仿宋" w:cs="仿宋_GB2312" w:hint="eastAsia"/>
                <w:color w:val="000000"/>
                <w:kern w:val="0"/>
                <w:szCs w:val="21"/>
              </w:rPr>
              <w:t>1、消防供配电</w:t>
            </w:r>
            <w:r w:rsidRPr="00F65385">
              <w:rPr>
                <w:rFonts w:ascii="仿宋" w:eastAsia="仿宋" w:hAnsi="仿宋" w:cs="宋体"/>
                <w:color w:val="000000"/>
                <w:kern w:val="0"/>
                <w:szCs w:val="21"/>
              </w:rPr>
              <w:sym w:font="Wingdings 2" w:char="0052"/>
            </w:r>
            <w:r w:rsidRPr="00F65385">
              <w:rPr>
                <w:rFonts w:ascii="仿宋" w:eastAsia="仿宋" w:hAnsi="仿宋" w:cs="仿宋_GB2312" w:hint="eastAsia"/>
                <w:color w:val="000000"/>
                <w:kern w:val="0"/>
                <w:szCs w:val="21"/>
              </w:rPr>
              <w:t>2、火灾自动报警系统</w:t>
            </w:r>
            <w:r w:rsidRPr="00F65385">
              <w:rPr>
                <w:rFonts w:ascii="仿宋" w:eastAsia="仿宋" w:hAnsi="仿宋" w:cs="宋体"/>
                <w:color w:val="000000"/>
                <w:kern w:val="0"/>
                <w:szCs w:val="21"/>
              </w:rPr>
              <w:sym w:font="Wingdings 2" w:char="0052"/>
            </w:r>
            <w:r w:rsidRPr="00F65385">
              <w:rPr>
                <w:rFonts w:ascii="仿宋" w:eastAsia="仿宋" w:hAnsi="仿宋" w:cs="仿宋_GB2312" w:hint="eastAsia"/>
                <w:color w:val="000000"/>
                <w:kern w:val="0"/>
                <w:szCs w:val="21"/>
              </w:rPr>
              <w:t>3、消防供水设施</w:t>
            </w:r>
            <w:r w:rsidRPr="00F65385">
              <w:rPr>
                <w:rFonts w:ascii="仿宋" w:eastAsia="仿宋" w:hAnsi="仿宋" w:cs="宋体"/>
                <w:color w:val="000000"/>
                <w:kern w:val="0"/>
                <w:szCs w:val="21"/>
              </w:rPr>
              <w:sym w:font="Wingdings 2" w:char="0052"/>
            </w:r>
            <w:r w:rsidRPr="00F65385">
              <w:rPr>
                <w:rFonts w:ascii="仿宋" w:eastAsia="仿宋" w:hAnsi="仿宋" w:cs="仿宋_GB2312" w:hint="eastAsia"/>
                <w:color w:val="000000"/>
                <w:kern w:val="0"/>
                <w:szCs w:val="21"/>
              </w:rPr>
              <w:t>4、消火栓（消防炮）系统</w:t>
            </w:r>
            <w:r w:rsidRPr="00F65385">
              <w:rPr>
                <w:rFonts w:ascii="仿宋" w:eastAsia="仿宋" w:hAnsi="仿宋" w:cs="宋体"/>
                <w:color w:val="000000"/>
                <w:kern w:val="0"/>
                <w:szCs w:val="21"/>
              </w:rPr>
              <w:sym w:font="Wingdings 2" w:char="0052"/>
            </w:r>
            <w:r w:rsidRPr="00F65385">
              <w:rPr>
                <w:rFonts w:ascii="仿宋" w:eastAsia="仿宋" w:hAnsi="仿宋" w:cs="仿宋_GB2312" w:hint="eastAsia"/>
                <w:color w:val="000000"/>
                <w:kern w:val="0"/>
                <w:szCs w:val="21"/>
              </w:rPr>
              <w:t>5、自动喷水灭火系统</w:t>
            </w:r>
            <w:r w:rsidRPr="00F65385">
              <w:rPr>
                <w:rFonts w:ascii="仿宋" w:eastAsia="仿宋" w:hAnsi="仿宋" w:cs="宋体"/>
                <w:color w:val="000000"/>
                <w:kern w:val="0"/>
                <w:szCs w:val="21"/>
              </w:rPr>
              <w:sym w:font="Wingdings 2" w:char="00A3"/>
            </w:r>
            <w:r w:rsidRPr="00F65385">
              <w:rPr>
                <w:rFonts w:ascii="仿宋" w:eastAsia="仿宋" w:hAnsi="仿宋" w:cs="仿宋_GB2312" w:hint="eastAsia"/>
                <w:color w:val="000000"/>
                <w:kern w:val="0"/>
                <w:szCs w:val="21"/>
              </w:rPr>
              <w:t>6、泡沫灭火系统</w:t>
            </w:r>
            <w:r w:rsidRPr="00F65385">
              <w:rPr>
                <w:rFonts w:ascii="仿宋" w:eastAsia="仿宋" w:hAnsi="仿宋" w:cs="宋体"/>
                <w:color w:val="000000"/>
                <w:kern w:val="0"/>
                <w:szCs w:val="21"/>
              </w:rPr>
              <w:sym w:font="Wingdings 2" w:char="0052"/>
            </w:r>
            <w:r w:rsidRPr="00F65385">
              <w:rPr>
                <w:rFonts w:ascii="仿宋" w:eastAsia="仿宋" w:hAnsi="仿宋" w:cs="仿宋_GB2312" w:hint="eastAsia"/>
                <w:color w:val="000000"/>
                <w:kern w:val="0"/>
                <w:szCs w:val="21"/>
              </w:rPr>
              <w:t>7、气体灭火系统</w:t>
            </w:r>
            <w:r w:rsidRPr="00F65385">
              <w:rPr>
                <w:rFonts w:ascii="仿宋" w:eastAsia="仿宋" w:hAnsi="仿宋" w:cs="宋体"/>
                <w:color w:val="000000"/>
                <w:kern w:val="0"/>
                <w:szCs w:val="21"/>
              </w:rPr>
              <w:sym w:font="Wingdings 2" w:char="00A3"/>
            </w:r>
            <w:r w:rsidRPr="00F65385">
              <w:rPr>
                <w:rFonts w:ascii="仿宋" w:eastAsia="仿宋" w:hAnsi="仿宋" w:cs="仿宋_GB2312" w:hint="eastAsia"/>
                <w:color w:val="000000"/>
                <w:kern w:val="0"/>
                <w:szCs w:val="21"/>
              </w:rPr>
              <w:t>8、细水雾灭火系统</w:t>
            </w:r>
            <w:r w:rsidRPr="00F65385">
              <w:rPr>
                <w:rFonts w:ascii="仿宋" w:eastAsia="仿宋" w:hAnsi="仿宋" w:cs="宋体"/>
                <w:color w:val="000000"/>
                <w:kern w:val="0"/>
                <w:szCs w:val="21"/>
              </w:rPr>
              <w:sym w:font="Wingdings 2" w:char="00A3"/>
            </w:r>
            <w:r w:rsidRPr="00F65385">
              <w:rPr>
                <w:rFonts w:ascii="仿宋" w:eastAsia="仿宋" w:hAnsi="仿宋" w:cs="仿宋_GB2312" w:hint="eastAsia"/>
                <w:color w:val="000000"/>
                <w:kern w:val="0"/>
                <w:szCs w:val="21"/>
              </w:rPr>
              <w:t>9、干粉灭火系统</w:t>
            </w:r>
            <w:r w:rsidRPr="00F65385">
              <w:rPr>
                <w:rFonts w:ascii="仿宋" w:eastAsia="仿宋" w:hAnsi="仿宋" w:cs="宋体"/>
                <w:color w:val="000000"/>
                <w:kern w:val="0"/>
                <w:szCs w:val="21"/>
              </w:rPr>
              <w:sym w:font="Wingdings 2" w:char="0052"/>
            </w:r>
            <w:r w:rsidRPr="00F65385">
              <w:rPr>
                <w:rFonts w:ascii="仿宋" w:eastAsia="仿宋" w:hAnsi="仿宋" w:cs="仿宋_GB2312" w:hint="eastAsia"/>
                <w:color w:val="000000"/>
                <w:kern w:val="0"/>
                <w:szCs w:val="21"/>
              </w:rPr>
              <w:t>10、建筑防排烟系统</w:t>
            </w:r>
            <w:r w:rsidRPr="00F65385">
              <w:rPr>
                <w:rFonts w:ascii="仿宋" w:eastAsia="仿宋" w:hAnsi="仿宋" w:cs="宋体" w:hint="eastAsia"/>
                <w:color w:val="000000"/>
                <w:kern w:val="0"/>
                <w:szCs w:val="21"/>
              </w:rPr>
              <w:sym w:font="Wingdings 2" w:char="F052"/>
            </w:r>
            <w:r w:rsidRPr="00F65385">
              <w:rPr>
                <w:rFonts w:ascii="仿宋" w:eastAsia="仿宋" w:hAnsi="仿宋" w:cs="仿宋_GB2312" w:hint="eastAsia"/>
                <w:color w:val="000000"/>
                <w:kern w:val="0"/>
                <w:szCs w:val="21"/>
              </w:rPr>
              <w:t>11、消防应急照明及疏散指示系统</w:t>
            </w:r>
            <w:r w:rsidRPr="00F65385">
              <w:rPr>
                <w:rFonts w:ascii="仿宋" w:eastAsia="仿宋" w:hAnsi="仿宋" w:cs="宋体" w:hint="eastAsia"/>
                <w:color w:val="000000"/>
                <w:kern w:val="0"/>
                <w:szCs w:val="21"/>
              </w:rPr>
              <w:sym w:font="Wingdings 2" w:char="F052"/>
            </w:r>
            <w:r w:rsidRPr="00F65385">
              <w:rPr>
                <w:rFonts w:ascii="仿宋" w:eastAsia="仿宋" w:hAnsi="仿宋" w:cs="仿宋_GB2312" w:hint="eastAsia"/>
                <w:color w:val="000000"/>
                <w:kern w:val="0"/>
                <w:szCs w:val="21"/>
              </w:rPr>
              <w:t>12、防火分隔设施</w:t>
            </w:r>
            <w:r w:rsidRPr="00F65385">
              <w:rPr>
                <w:rFonts w:ascii="仿宋" w:eastAsia="仿宋" w:hAnsi="仿宋" w:cs="宋体" w:hint="eastAsia"/>
                <w:color w:val="000000"/>
                <w:kern w:val="0"/>
                <w:szCs w:val="21"/>
              </w:rPr>
              <w:sym w:font="Wingdings 2" w:char="F052"/>
            </w:r>
            <w:r w:rsidRPr="00F65385">
              <w:rPr>
                <w:rFonts w:ascii="仿宋" w:eastAsia="仿宋" w:hAnsi="仿宋" w:cs="仿宋_GB2312" w:hint="eastAsia"/>
                <w:color w:val="000000"/>
                <w:kern w:val="0"/>
                <w:szCs w:val="21"/>
              </w:rPr>
              <w:t>13、消防电梯</w:t>
            </w:r>
            <w:r w:rsidRPr="00F65385">
              <w:rPr>
                <w:rFonts w:ascii="仿宋" w:eastAsia="仿宋" w:hAnsi="仿宋" w:cs="宋体" w:hint="eastAsia"/>
                <w:color w:val="000000"/>
                <w:kern w:val="0"/>
                <w:szCs w:val="21"/>
              </w:rPr>
              <w:sym w:font="Wingdings 2" w:char="F052"/>
            </w:r>
            <w:r w:rsidRPr="00F65385">
              <w:rPr>
                <w:rFonts w:ascii="仿宋" w:eastAsia="仿宋" w:hAnsi="仿宋" w:cs="仿宋_GB2312" w:hint="eastAsia"/>
                <w:color w:val="000000"/>
                <w:kern w:val="0"/>
                <w:szCs w:val="21"/>
              </w:rPr>
              <w:t>14、灭火器</w:t>
            </w:r>
            <w:r w:rsidRPr="00F65385">
              <w:rPr>
                <w:rFonts w:ascii="仿宋" w:eastAsia="仿宋" w:hAnsi="仿宋" w:cs="宋体" w:hint="eastAsia"/>
                <w:color w:val="000000"/>
                <w:kern w:val="0"/>
                <w:szCs w:val="21"/>
              </w:rPr>
              <w:sym w:font="Wingdings 2" w:char="F052"/>
            </w:r>
            <w:r w:rsidRPr="00F65385">
              <w:rPr>
                <w:rFonts w:ascii="仿宋" w:eastAsia="仿宋" w:hAnsi="仿宋" w:cs="仿宋_GB2312" w:hint="eastAsia"/>
                <w:color w:val="000000"/>
                <w:kern w:val="0"/>
                <w:szCs w:val="21"/>
              </w:rPr>
              <w:t>15、其他消防设施</w:t>
            </w:r>
          </w:p>
        </w:tc>
      </w:tr>
      <w:tr w:rsidR="00EB0080" w:rsidRPr="00F65385" w:rsidTr="00DF6814">
        <w:trPr>
          <w:trHeight w:val="454"/>
        </w:trPr>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仿宋_GB2312"/>
                <w:color w:val="000000"/>
                <w:kern w:val="0"/>
                <w:szCs w:val="21"/>
              </w:rPr>
            </w:pPr>
            <w:proofErr w:type="gramStart"/>
            <w:r w:rsidRPr="00F65385">
              <w:rPr>
                <w:rFonts w:ascii="仿宋" w:eastAsia="仿宋" w:hAnsi="仿宋" w:cs="仿宋_GB2312" w:hint="eastAsia"/>
                <w:color w:val="000000"/>
                <w:kern w:val="0"/>
                <w:szCs w:val="21"/>
              </w:rPr>
              <w:t>维保项目</w:t>
            </w:r>
            <w:proofErr w:type="gramEnd"/>
            <w:r w:rsidRPr="00F65385">
              <w:rPr>
                <w:rFonts w:ascii="仿宋" w:eastAsia="仿宋" w:hAnsi="仿宋" w:cs="仿宋_GB2312" w:hint="eastAsia"/>
                <w:color w:val="000000"/>
                <w:kern w:val="0"/>
                <w:szCs w:val="21"/>
              </w:rPr>
              <w:t>地址</w:t>
            </w:r>
          </w:p>
        </w:tc>
        <w:tc>
          <w:tcPr>
            <w:tcW w:w="7332" w:type="dxa"/>
            <w:gridSpan w:val="11"/>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北京市丰台区右安门外西头条8号</w:t>
            </w:r>
          </w:p>
        </w:tc>
      </w:tr>
      <w:tr w:rsidR="00EB0080" w:rsidRPr="00F65385" w:rsidTr="00DF6814">
        <w:trPr>
          <w:trHeight w:val="454"/>
        </w:trPr>
        <w:tc>
          <w:tcPr>
            <w:tcW w:w="14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使用</w:t>
            </w:r>
          </w:p>
          <w:p w:rsidR="00EB0080" w:rsidRPr="00F65385" w:rsidRDefault="00EB0080" w:rsidP="00DF6814">
            <w:pPr>
              <w:widowControl/>
              <w:jc w:val="center"/>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性质</w:t>
            </w:r>
          </w:p>
        </w:tc>
        <w:tc>
          <w:tcPr>
            <w:tcW w:w="2394" w:type="dxa"/>
            <w:gridSpan w:val="3"/>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仿宋_GB2312" w:hint="eastAsia"/>
                <w:color w:val="000000"/>
                <w:kern w:val="0"/>
                <w:szCs w:val="21"/>
              </w:rPr>
              <w:t>公共娱乐场所</w:t>
            </w:r>
          </w:p>
        </w:tc>
        <w:tc>
          <w:tcPr>
            <w:tcW w:w="2462" w:type="dxa"/>
            <w:gridSpan w:val="3"/>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A3"/>
            </w:r>
            <w:r w:rsidRPr="00F65385">
              <w:rPr>
                <w:rFonts w:ascii="仿宋" w:eastAsia="仿宋" w:hAnsi="仿宋" w:cs="仿宋_GB2312" w:hint="eastAsia"/>
                <w:color w:val="000000"/>
                <w:kern w:val="0"/>
                <w:szCs w:val="21"/>
              </w:rPr>
              <w:t>宾馆/酒店</w:t>
            </w:r>
          </w:p>
        </w:tc>
        <w:tc>
          <w:tcPr>
            <w:tcW w:w="2476" w:type="dxa"/>
            <w:gridSpan w:val="5"/>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仿宋_GB2312" w:hint="eastAsia"/>
                <w:color w:val="000000"/>
                <w:kern w:val="0"/>
                <w:szCs w:val="21"/>
              </w:rPr>
              <w:t>商/市场</w:t>
            </w:r>
          </w:p>
        </w:tc>
      </w:tr>
      <w:tr w:rsidR="00EB0080" w:rsidRPr="00F65385" w:rsidTr="00DF6814">
        <w:trPr>
          <w:trHeight w:val="454"/>
        </w:trPr>
        <w:tc>
          <w:tcPr>
            <w:tcW w:w="14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仿宋_GB2312"/>
                <w:color w:val="000000"/>
                <w:kern w:val="0"/>
                <w:szCs w:val="21"/>
              </w:rPr>
            </w:pPr>
          </w:p>
        </w:tc>
        <w:tc>
          <w:tcPr>
            <w:tcW w:w="2394" w:type="dxa"/>
            <w:gridSpan w:val="3"/>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仿宋_GB2312" w:hint="eastAsia"/>
                <w:color w:val="000000"/>
                <w:kern w:val="0"/>
                <w:szCs w:val="21"/>
              </w:rPr>
              <w:t xml:space="preserve">车库 </w:t>
            </w:r>
            <w:r w:rsidRPr="00F65385">
              <w:rPr>
                <w:rFonts w:ascii="仿宋" w:eastAsia="仿宋" w:hAnsi="仿宋" w:cs="宋体"/>
                <w:color w:val="000000"/>
                <w:kern w:val="0"/>
                <w:szCs w:val="21"/>
              </w:rPr>
              <w:t></w:t>
            </w:r>
          </w:p>
        </w:tc>
        <w:tc>
          <w:tcPr>
            <w:tcW w:w="2462" w:type="dxa"/>
            <w:gridSpan w:val="3"/>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仿宋_GB2312" w:hint="eastAsia"/>
                <w:color w:val="000000"/>
                <w:kern w:val="0"/>
                <w:szCs w:val="21"/>
              </w:rPr>
              <w:t>办公</w:t>
            </w:r>
          </w:p>
        </w:tc>
        <w:tc>
          <w:tcPr>
            <w:tcW w:w="2476" w:type="dxa"/>
            <w:gridSpan w:val="5"/>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A3"/>
            </w:r>
            <w:r w:rsidRPr="00F65385">
              <w:rPr>
                <w:rFonts w:ascii="仿宋" w:eastAsia="仿宋" w:hAnsi="仿宋" w:cs="仿宋_GB2312" w:hint="eastAsia"/>
                <w:color w:val="000000"/>
                <w:kern w:val="0"/>
                <w:szCs w:val="21"/>
              </w:rPr>
              <w:t>居住类</w:t>
            </w:r>
          </w:p>
        </w:tc>
      </w:tr>
      <w:tr w:rsidR="00EB0080" w:rsidRPr="00F65385" w:rsidTr="00DF6814">
        <w:trPr>
          <w:trHeight w:val="454"/>
        </w:trPr>
        <w:tc>
          <w:tcPr>
            <w:tcW w:w="14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仿宋_GB2312"/>
                <w:color w:val="000000"/>
                <w:kern w:val="0"/>
                <w:szCs w:val="21"/>
              </w:rPr>
            </w:pPr>
          </w:p>
        </w:tc>
        <w:tc>
          <w:tcPr>
            <w:tcW w:w="2394" w:type="dxa"/>
            <w:gridSpan w:val="3"/>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52"/>
            </w:r>
            <w:r w:rsidRPr="00F65385">
              <w:rPr>
                <w:rFonts w:ascii="仿宋" w:eastAsia="仿宋" w:hAnsi="仿宋" w:cs="仿宋_GB2312" w:hint="eastAsia"/>
                <w:color w:val="000000"/>
                <w:kern w:val="0"/>
                <w:szCs w:val="21"/>
              </w:rPr>
              <w:t>医疗机构</w:t>
            </w:r>
          </w:p>
        </w:tc>
        <w:tc>
          <w:tcPr>
            <w:tcW w:w="2462" w:type="dxa"/>
            <w:gridSpan w:val="3"/>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仿宋_GB2312" w:hint="eastAsia"/>
                <w:color w:val="000000"/>
                <w:kern w:val="0"/>
                <w:szCs w:val="21"/>
              </w:rPr>
              <w:t>学校</w:t>
            </w:r>
          </w:p>
        </w:tc>
        <w:tc>
          <w:tcPr>
            <w:tcW w:w="2476" w:type="dxa"/>
            <w:gridSpan w:val="5"/>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A3"/>
            </w:r>
            <w:r w:rsidRPr="00F65385">
              <w:rPr>
                <w:rFonts w:ascii="仿宋" w:eastAsia="仿宋" w:hAnsi="仿宋" w:cs="仿宋_GB2312" w:hint="eastAsia"/>
                <w:color w:val="000000"/>
                <w:kern w:val="0"/>
                <w:szCs w:val="21"/>
              </w:rPr>
              <w:t>养老机构</w:t>
            </w:r>
          </w:p>
        </w:tc>
      </w:tr>
      <w:tr w:rsidR="00EB0080" w:rsidRPr="00F65385" w:rsidTr="00DF6814">
        <w:trPr>
          <w:trHeight w:val="454"/>
        </w:trPr>
        <w:tc>
          <w:tcPr>
            <w:tcW w:w="14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仿宋_GB2312"/>
                <w:color w:val="000000"/>
                <w:kern w:val="0"/>
                <w:szCs w:val="21"/>
              </w:rPr>
            </w:pPr>
          </w:p>
        </w:tc>
        <w:tc>
          <w:tcPr>
            <w:tcW w:w="2394" w:type="dxa"/>
            <w:gridSpan w:val="3"/>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仿宋_GB2312" w:hint="eastAsia"/>
                <w:color w:val="000000"/>
                <w:kern w:val="0"/>
                <w:szCs w:val="21"/>
              </w:rPr>
              <w:t>大型商业综合体</w:t>
            </w:r>
          </w:p>
        </w:tc>
        <w:tc>
          <w:tcPr>
            <w:tcW w:w="4938" w:type="dxa"/>
            <w:gridSpan w:val="8"/>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仿宋_GB2312" w:hint="eastAsia"/>
                <w:color w:val="000000"/>
                <w:kern w:val="0"/>
                <w:szCs w:val="21"/>
              </w:rPr>
              <w:t>其他：</w:t>
            </w:r>
          </w:p>
        </w:tc>
      </w:tr>
      <w:tr w:rsidR="00EB0080" w:rsidRPr="00F65385" w:rsidTr="00DF6814">
        <w:trPr>
          <w:trHeight w:val="454"/>
        </w:trPr>
        <w:tc>
          <w:tcPr>
            <w:tcW w:w="14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建筑</w:t>
            </w:r>
          </w:p>
          <w:p w:rsidR="00EB0080" w:rsidRPr="00F65385" w:rsidRDefault="00EB0080" w:rsidP="00DF6814">
            <w:pPr>
              <w:widowControl/>
              <w:jc w:val="center"/>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类别</w:t>
            </w:r>
          </w:p>
        </w:tc>
        <w:tc>
          <w:tcPr>
            <w:tcW w:w="2394" w:type="dxa"/>
            <w:gridSpan w:val="3"/>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52"/>
            </w:r>
            <w:r w:rsidRPr="00F65385">
              <w:rPr>
                <w:rFonts w:ascii="仿宋" w:eastAsia="仿宋" w:hAnsi="仿宋" w:cs="仿宋_GB2312" w:hint="eastAsia"/>
                <w:color w:val="000000"/>
                <w:kern w:val="0"/>
                <w:szCs w:val="21"/>
              </w:rPr>
              <w:t>一类高层</w:t>
            </w:r>
          </w:p>
        </w:tc>
        <w:tc>
          <w:tcPr>
            <w:tcW w:w="2525" w:type="dxa"/>
            <w:gridSpan w:val="4"/>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仿宋_GB2312" w:hint="eastAsia"/>
                <w:color w:val="000000"/>
                <w:kern w:val="0"/>
                <w:szCs w:val="21"/>
              </w:rPr>
              <w:t>二类高层</w:t>
            </w:r>
          </w:p>
        </w:tc>
        <w:tc>
          <w:tcPr>
            <w:tcW w:w="2413" w:type="dxa"/>
            <w:gridSpan w:val="4"/>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hint="eastAsia"/>
                <w:color w:val="000000"/>
                <w:kern w:val="0"/>
                <w:szCs w:val="21"/>
              </w:rPr>
              <w:sym w:font="Wingdings 2" w:char="F052"/>
            </w:r>
            <w:r w:rsidRPr="00F65385">
              <w:rPr>
                <w:rFonts w:ascii="仿宋" w:eastAsia="仿宋" w:hAnsi="仿宋" w:cs="仿宋_GB2312" w:hint="eastAsia"/>
                <w:color w:val="000000"/>
                <w:kern w:val="0"/>
                <w:szCs w:val="21"/>
              </w:rPr>
              <w:t>单多层民用建筑</w:t>
            </w:r>
          </w:p>
        </w:tc>
      </w:tr>
      <w:tr w:rsidR="00EB0080" w:rsidRPr="00F65385" w:rsidTr="00DF6814">
        <w:trPr>
          <w:trHeight w:val="454"/>
        </w:trPr>
        <w:tc>
          <w:tcPr>
            <w:tcW w:w="1491" w:type="dxa"/>
            <w:vMerge/>
            <w:tcBorders>
              <w:top w:val="single" w:sz="4" w:space="0" w:color="auto"/>
              <w:left w:val="single" w:sz="4" w:space="0" w:color="auto"/>
              <w:bottom w:val="single" w:sz="4" w:space="0" w:color="auto"/>
              <w:right w:val="single" w:sz="4" w:space="0" w:color="auto"/>
            </w:tcBorders>
            <w:vAlign w:val="center"/>
          </w:tcPr>
          <w:p w:rsidR="00EB0080" w:rsidRPr="00F65385" w:rsidRDefault="00EB0080" w:rsidP="00DF6814">
            <w:pPr>
              <w:widowControl/>
              <w:jc w:val="left"/>
              <w:rPr>
                <w:rFonts w:ascii="仿宋" w:eastAsia="仿宋" w:hAnsi="仿宋" w:cs="宋体"/>
                <w:color w:val="000000"/>
                <w:kern w:val="0"/>
                <w:szCs w:val="21"/>
              </w:rPr>
            </w:pPr>
          </w:p>
        </w:tc>
        <w:tc>
          <w:tcPr>
            <w:tcW w:w="2394" w:type="dxa"/>
            <w:gridSpan w:val="3"/>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hint="eastAsia"/>
                <w:color w:val="000000"/>
                <w:kern w:val="0"/>
                <w:szCs w:val="21"/>
              </w:rPr>
              <w:sym w:font="Wingdings 2" w:char="F052"/>
            </w:r>
            <w:r w:rsidRPr="00F65385">
              <w:rPr>
                <w:rFonts w:ascii="仿宋" w:eastAsia="仿宋" w:hAnsi="仿宋" w:cs="仿宋_GB2312" w:hint="eastAsia"/>
                <w:color w:val="000000"/>
                <w:kern w:val="0"/>
                <w:szCs w:val="21"/>
              </w:rPr>
              <w:t>地下建筑</w:t>
            </w:r>
          </w:p>
        </w:tc>
        <w:tc>
          <w:tcPr>
            <w:tcW w:w="2525" w:type="dxa"/>
            <w:gridSpan w:val="4"/>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仿宋_GB2312" w:hint="eastAsia"/>
                <w:color w:val="000000"/>
                <w:kern w:val="0"/>
                <w:szCs w:val="21"/>
              </w:rPr>
              <w:t>仓库</w:t>
            </w:r>
          </w:p>
        </w:tc>
        <w:tc>
          <w:tcPr>
            <w:tcW w:w="2413" w:type="dxa"/>
            <w:gridSpan w:val="4"/>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仿宋_GB2312" w:hint="eastAsia"/>
                <w:color w:val="000000"/>
                <w:kern w:val="0"/>
                <w:szCs w:val="21"/>
              </w:rPr>
              <w:t>厂房</w:t>
            </w:r>
          </w:p>
        </w:tc>
      </w:tr>
      <w:tr w:rsidR="00EB0080" w:rsidRPr="00F65385" w:rsidTr="00DF6814">
        <w:trPr>
          <w:trHeight w:val="454"/>
        </w:trPr>
        <w:tc>
          <w:tcPr>
            <w:tcW w:w="1491" w:type="dxa"/>
            <w:vMerge/>
            <w:tcBorders>
              <w:top w:val="single" w:sz="4" w:space="0" w:color="auto"/>
              <w:left w:val="single" w:sz="4" w:space="0" w:color="auto"/>
              <w:bottom w:val="single" w:sz="4" w:space="0" w:color="auto"/>
              <w:right w:val="single" w:sz="4" w:space="0" w:color="auto"/>
            </w:tcBorders>
            <w:vAlign w:val="center"/>
          </w:tcPr>
          <w:p w:rsidR="00EB0080" w:rsidRPr="00F65385" w:rsidRDefault="00EB0080" w:rsidP="00DF6814">
            <w:pPr>
              <w:widowControl/>
              <w:jc w:val="left"/>
              <w:rPr>
                <w:rFonts w:ascii="仿宋" w:eastAsia="仿宋" w:hAnsi="仿宋" w:cs="宋体"/>
                <w:color w:val="000000"/>
                <w:kern w:val="0"/>
                <w:szCs w:val="21"/>
              </w:rPr>
            </w:pPr>
          </w:p>
        </w:tc>
        <w:tc>
          <w:tcPr>
            <w:tcW w:w="7332" w:type="dxa"/>
            <w:gridSpan w:val="11"/>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hint="eastAsia"/>
                <w:color w:val="000000"/>
                <w:kern w:val="0"/>
                <w:szCs w:val="21"/>
              </w:rPr>
              <w:sym w:font="Wingdings 2" w:char="F052"/>
            </w:r>
            <w:r w:rsidRPr="00F65385">
              <w:rPr>
                <w:rFonts w:ascii="仿宋" w:eastAsia="仿宋" w:hAnsi="仿宋" w:cs="仿宋_GB2312" w:hint="eastAsia"/>
                <w:color w:val="000000"/>
                <w:kern w:val="0"/>
                <w:szCs w:val="21"/>
              </w:rPr>
              <w:t>其他：</w:t>
            </w:r>
          </w:p>
        </w:tc>
      </w:tr>
    </w:tbl>
    <w:p w:rsidR="00EB0080" w:rsidRPr="00F65385" w:rsidRDefault="00EB0080" w:rsidP="00EB0080">
      <w:pPr>
        <w:spacing w:line="360" w:lineRule="auto"/>
        <w:ind w:firstLineChars="200" w:firstLine="480"/>
        <w:rPr>
          <w:rFonts w:ascii="仿宋" w:eastAsia="仿宋" w:hAnsi="仿宋" w:cs="仿宋"/>
          <w:color w:val="000000"/>
          <w:sz w:val="24"/>
        </w:rPr>
      </w:pPr>
    </w:p>
    <w:p w:rsidR="00EB0080" w:rsidRPr="00F65385" w:rsidRDefault="00EB0080" w:rsidP="00EB0080">
      <w:pPr>
        <w:spacing w:line="360" w:lineRule="auto"/>
        <w:ind w:firstLineChars="200" w:firstLine="482"/>
        <w:rPr>
          <w:rFonts w:ascii="仿宋" w:eastAsia="仿宋" w:hAnsi="仿宋" w:cs="仿宋"/>
          <w:b/>
          <w:color w:val="000000"/>
          <w:sz w:val="24"/>
        </w:rPr>
      </w:pPr>
      <w:r w:rsidRPr="00F65385">
        <w:rPr>
          <w:rFonts w:ascii="仿宋" w:eastAsia="仿宋" w:hAnsi="仿宋" w:cs="仿宋" w:hint="eastAsia"/>
          <w:b/>
          <w:color w:val="000000"/>
          <w:sz w:val="24"/>
        </w:rPr>
        <w:t>二、服务需求内容：</w:t>
      </w:r>
    </w:p>
    <w:p w:rsidR="00EB0080" w:rsidRPr="00F65385" w:rsidRDefault="00EB0080" w:rsidP="00EB0080">
      <w:pPr>
        <w:spacing w:line="360" w:lineRule="auto"/>
        <w:ind w:firstLineChars="200" w:firstLine="480"/>
        <w:rPr>
          <w:rFonts w:ascii="仿宋" w:eastAsia="仿宋" w:hAnsi="仿宋" w:cs="仿宋"/>
          <w:color w:val="000000"/>
          <w:sz w:val="24"/>
        </w:rPr>
      </w:pPr>
      <w:r w:rsidRPr="00F65385">
        <w:rPr>
          <w:rFonts w:ascii="仿宋" w:eastAsia="仿宋" w:hAnsi="仿宋" w:cs="仿宋" w:hint="eastAsia"/>
          <w:color w:val="000000"/>
          <w:sz w:val="24"/>
        </w:rPr>
        <w:t>（一）医院的消防设施维护保养及灭火器年检。（见表格）</w:t>
      </w:r>
    </w:p>
    <w:p w:rsidR="00EB0080" w:rsidRPr="00F65385" w:rsidRDefault="00EB0080" w:rsidP="00EB0080">
      <w:pPr>
        <w:spacing w:line="360" w:lineRule="auto"/>
        <w:ind w:firstLineChars="200" w:firstLine="480"/>
        <w:rPr>
          <w:rFonts w:ascii="仿宋" w:eastAsia="仿宋" w:hAnsi="仿宋" w:cs="仿宋"/>
          <w:color w:val="000000"/>
          <w:sz w:val="24"/>
        </w:rPr>
      </w:pPr>
      <w:r w:rsidRPr="00F65385">
        <w:rPr>
          <w:rFonts w:ascii="仿宋" w:eastAsia="仿宋" w:hAnsi="仿宋" w:cs="仿宋" w:hint="eastAsia"/>
          <w:color w:val="000000"/>
          <w:sz w:val="24"/>
        </w:rPr>
        <w:t>1、消防技术服务项目表</w:t>
      </w:r>
    </w:p>
    <w:tbl>
      <w:tblPr>
        <w:tblpPr w:leftFromText="180" w:rightFromText="180" w:vertAnchor="text" w:horzAnchor="page" w:tblpX="1659" w:tblpY="65"/>
        <w:tblOverlap w:val="never"/>
        <w:tblW w:w="5000" w:type="pct"/>
        <w:tblLook w:val="04A0" w:firstRow="1" w:lastRow="0" w:firstColumn="1" w:lastColumn="0" w:noHBand="0" w:noVBand="1"/>
      </w:tblPr>
      <w:tblGrid>
        <w:gridCol w:w="817"/>
        <w:gridCol w:w="1820"/>
        <w:gridCol w:w="2570"/>
        <w:gridCol w:w="1919"/>
        <w:gridCol w:w="1008"/>
        <w:gridCol w:w="1265"/>
      </w:tblGrid>
      <w:tr w:rsidR="00EB0080" w:rsidRPr="00F65385" w:rsidTr="006E120A">
        <w:trPr>
          <w:trHeight w:val="362"/>
          <w:tblHeader/>
        </w:trPr>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宋体"/>
                <w:color w:val="000000"/>
                <w:kern w:val="0"/>
                <w:szCs w:val="21"/>
              </w:rPr>
            </w:pPr>
            <w:bookmarkStart w:id="1" w:name="_GoBack"/>
            <w:r w:rsidRPr="00F65385">
              <w:rPr>
                <w:rFonts w:ascii="仿宋" w:eastAsia="仿宋" w:hAnsi="仿宋" w:cs="宋体" w:hint="eastAsia"/>
                <w:color w:val="000000"/>
                <w:kern w:val="0"/>
                <w:szCs w:val="21"/>
              </w:rPr>
              <w:t>序号</w:t>
            </w:r>
          </w:p>
        </w:tc>
        <w:tc>
          <w:tcPr>
            <w:tcW w:w="968" w:type="pct"/>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宋体"/>
                <w:color w:val="000000"/>
                <w:kern w:val="0"/>
                <w:szCs w:val="21"/>
              </w:rPr>
            </w:pPr>
            <w:r w:rsidRPr="00F65385">
              <w:rPr>
                <w:rFonts w:ascii="仿宋" w:eastAsia="仿宋" w:hAnsi="仿宋" w:cs="宋体" w:hint="eastAsia"/>
                <w:color w:val="000000"/>
                <w:kern w:val="0"/>
                <w:szCs w:val="21"/>
              </w:rPr>
              <w:t>采购人项目是否涉及服务项</w:t>
            </w:r>
          </w:p>
        </w:tc>
        <w:tc>
          <w:tcPr>
            <w:tcW w:w="1367" w:type="pct"/>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宋体"/>
                <w:color w:val="000000"/>
                <w:kern w:val="0"/>
                <w:szCs w:val="21"/>
              </w:rPr>
            </w:pPr>
            <w:r w:rsidRPr="00F65385">
              <w:rPr>
                <w:rFonts w:ascii="仿宋" w:eastAsia="仿宋" w:hAnsi="仿宋" w:cs="宋体" w:hint="eastAsia"/>
                <w:color w:val="000000"/>
                <w:kern w:val="0"/>
                <w:szCs w:val="21"/>
              </w:rPr>
              <w:t>服务项</w:t>
            </w:r>
          </w:p>
        </w:tc>
        <w:tc>
          <w:tcPr>
            <w:tcW w:w="1021" w:type="pct"/>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ind w:firstLineChars="200" w:firstLine="420"/>
              <w:rPr>
                <w:rFonts w:ascii="仿宋" w:eastAsia="仿宋" w:hAnsi="仿宋" w:cs="宋体"/>
                <w:color w:val="000000"/>
                <w:kern w:val="0"/>
                <w:szCs w:val="21"/>
              </w:rPr>
            </w:pPr>
            <w:r w:rsidRPr="00F65385">
              <w:rPr>
                <w:rFonts w:ascii="仿宋" w:eastAsia="仿宋" w:hAnsi="仿宋" w:cs="宋体" w:hint="eastAsia"/>
                <w:color w:val="000000"/>
                <w:kern w:val="0"/>
                <w:szCs w:val="21"/>
              </w:rPr>
              <w:t>服务性质</w:t>
            </w:r>
          </w:p>
        </w:tc>
        <w:tc>
          <w:tcPr>
            <w:tcW w:w="1210" w:type="pct"/>
            <w:gridSpan w:val="2"/>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center"/>
              <w:rPr>
                <w:rFonts w:ascii="仿宋" w:eastAsia="仿宋" w:hAnsi="仿宋" w:cs="宋体"/>
                <w:color w:val="000000"/>
                <w:kern w:val="0"/>
                <w:szCs w:val="21"/>
              </w:rPr>
            </w:pPr>
            <w:r w:rsidRPr="00F65385">
              <w:rPr>
                <w:rFonts w:ascii="仿宋" w:eastAsia="仿宋" w:hAnsi="仿宋" w:cs="宋体" w:hint="eastAsia"/>
                <w:color w:val="000000"/>
                <w:kern w:val="0"/>
                <w:szCs w:val="21"/>
              </w:rPr>
              <w:t>是否委托</w:t>
            </w:r>
          </w:p>
        </w:tc>
      </w:tr>
      <w:tr w:rsidR="00EB0080" w:rsidRPr="00F65385" w:rsidTr="006E120A">
        <w:trPr>
          <w:trHeight w:val="362"/>
        </w:trPr>
        <w:tc>
          <w:tcPr>
            <w:tcW w:w="435" w:type="pct"/>
            <w:vMerge w:val="restart"/>
            <w:tcBorders>
              <w:top w:val="nil"/>
              <w:left w:val="single" w:sz="4" w:space="0" w:color="auto"/>
              <w:bottom w:val="single" w:sz="4" w:space="0" w:color="000000"/>
              <w:right w:val="single" w:sz="4" w:space="0" w:color="auto"/>
            </w:tcBorders>
            <w:shd w:val="clear" w:color="auto" w:fill="auto"/>
            <w:vAlign w:val="center"/>
          </w:tcPr>
          <w:p w:rsidR="00EB0080" w:rsidRPr="00F65385" w:rsidRDefault="00EB0080" w:rsidP="00EB0080">
            <w:pPr>
              <w:pStyle w:val="affffffffff2"/>
              <w:widowControl/>
              <w:numPr>
                <w:ilvl w:val="0"/>
                <w:numId w:val="65"/>
              </w:numPr>
              <w:ind w:firstLineChars="0"/>
              <w:jc w:val="center"/>
              <w:rPr>
                <w:rFonts w:ascii="仿宋" w:eastAsia="仿宋" w:hAnsi="仿宋" w:cs="宋体"/>
                <w:color w:val="000000"/>
                <w:kern w:val="0"/>
                <w:szCs w:val="21"/>
              </w:rPr>
            </w:pPr>
          </w:p>
        </w:tc>
        <w:tc>
          <w:tcPr>
            <w:tcW w:w="968" w:type="pct"/>
            <w:vMerge w:val="restart"/>
            <w:tcBorders>
              <w:top w:val="nil"/>
              <w:left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szCs w:val="21"/>
              </w:rPr>
            </w:pPr>
            <w:r w:rsidRPr="00F65385">
              <w:rPr>
                <w:rFonts w:ascii="仿宋" w:eastAsia="仿宋" w:hAnsi="仿宋"/>
                <w:szCs w:val="21"/>
              </w:rPr>
              <w:sym w:font="Wingdings 2" w:char="0052"/>
            </w:r>
            <w:r w:rsidRPr="00F65385">
              <w:rPr>
                <w:rFonts w:ascii="仿宋" w:eastAsia="仿宋" w:hAnsi="仿宋"/>
                <w:szCs w:val="21"/>
              </w:rPr>
              <w:t>涉及</w:t>
            </w:r>
          </w:p>
          <w:p w:rsidR="00EB0080" w:rsidRPr="00F65385" w:rsidRDefault="00EB0080" w:rsidP="00DF6814">
            <w:pPr>
              <w:widowControl/>
              <w:jc w:val="left"/>
              <w:rPr>
                <w:rFonts w:ascii="仿宋" w:eastAsia="仿宋" w:hAnsi="仿宋"/>
                <w:szCs w:val="21"/>
              </w:rPr>
            </w:pPr>
            <w:r w:rsidRPr="00F65385">
              <w:rPr>
                <w:rFonts w:ascii="仿宋" w:eastAsia="仿宋" w:hAnsi="仿宋"/>
                <w:szCs w:val="21"/>
              </w:rPr>
              <w:sym w:font="Wingdings 2" w:char="00A3"/>
            </w:r>
            <w:r w:rsidRPr="00F65385">
              <w:rPr>
                <w:rFonts w:ascii="仿宋" w:eastAsia="仿宋" w:hAnsi="仿宋"/>
                <w:szCs w:val="21"/>
              </w:rPr>
              <w:t>未涉及</w:t>
            </w:r>
          </w:p>
        </w:tc>
        <w:tc>
          <w:tcPr>
            <w:tcW w:w="1367" w:type="pct"/>
            <w:vMerge w:val="restart"/>
            <w:tcBorders>
              <w:top w:val="nil"/>
              <w:left w:val="single" w:sz="4" w:space="0" w:color="auto"/>
              <w:bottom w:val="single" w:sz="4" w:space="0" w:color="000000"/>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消防供配电设施</w:t>
            </w:r>
          </w:p>
        </w:tc>
        <w:tc>
          <w:tcPr>
            <w:tcW w:w="1021"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单点功能性测试</w:t>
            </w:r>
          </w:p>
        </w:tc>
        <w:tc>
          <w:tcPr>
            <w:tcW w:w="536"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52"/>
            </w:r>
            <w:r w:rsidRPr="00F65385">
              <w:rPr>
                <w:rFonts w:ascii="仿宋" w:eastAsia="仿宋" w:hAnsi="仿宋" w:cs="宋体" w:hint="eastAsia"/>
                <w:color w:val="000000"/>
                <w:kern w:val="0"/>
                <w:szCs w:val="21"/>
              </w:rPr>
              <w:t>委托</w:t>
            </w:r>
          </w:p>
        </w:tc>
        <w:tc>
          <w:tcPr>
            <w:tcW w:w="675"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宋体" w:hint="eastAsia"/>
                <w:color w:val="000000"/>
                <w:kern w:val="0"/>
                <w:szCs w:val="21"/>
              </w:rPr>
              <w:t>不委托</w:t>
            </w:r>
          </w:p>
        </w:tc>
      </w:tr>
      <w:tr w:rsidR="00EB0080" w:rsidRPr="00F65385" w:rsidTr="006E120A">
        <w:trPr>
          <w:trHeight w:val="362"/>
        </w:trPr>
        <w:tc>
          <w:tcPr>
            <w:tcW w:w="435" w:type="pct"/>
            <w:vMerge/>
            <w:tcBorders>
              <w:top w:val="nil"/>
              <w:left w:val="single" w:sz="4" w:space="0" w:color="auto"/>
              <w:bottom w:val="single" w:sz="4" w:space="0" w:color="000000"/>
              <w:right w:val="single" w:sz="4" w:space="0" w:color="auto"/>
            </w:tcBorders>
            <w:vAlign w:val="center"/>
          </w:tcPr>
          <w:p w:rsidR="00EB0080" w:rsidRPr="00F65385" w:rsidRDefault="00EB0080" w:rsidP="00EB0080">
            <w:pPr>
              <w:pStyle w:val="affffffffff2"/>
              <w:widowControl/>
              <w:numPr>
                <w:ilvl w:val="0"/>
                <w:numId w:val="65"/>
              </w:numPr>
              <w:ind w:firstLineChars="0"/>
              <w:jc w:val="center"/>
              <w:rPr>
                <w:rFonts w:ascii="仿宋" w:eastAsia="仿宋" w:hAnsi="仿宋" w:cs="宋体"/>
                <w:color w:val="000000"/>
                <w:kern w:val="0"/>
                <w:szCs w:val="21"/>
              </w:rPr>
            </w:pPr>
          </w:p>
        </w:tc>
        <w:tc>
          <w:tcPr>
            <w:tcW w:w="968" w:type="pct"/>
            <w:vMerge/>
            <w:tcBorders>
              <w:left w:val="single" w:sz="4" w:space="0" w:color="auto"/>
              <w:bottom w:val="single" w:sz="4" w:space="0" w:color="000000"/>
              <w:right w:val="single" w:sz="4" w:space="0" w:color="auto"/>
            </w:tcBorders>
            <w:vAlign w:val="center"/>
          </w:tcPr>
          <w:p w:rsidR="00EB0080" w:rsidRPr="00F65385" w:rsidRDefault="00EB0080" w:rsidP="00DF6814">
            <w:pPr>
              <w:widowControl/>
              <w:jc w:val="left"/>
              <w:rPr>
                <w:rFonts w:ascii="仿宋" w:eastAsia="仿宋" w:hAnsi="仿宋" w:cs="仿宋_GB2312"/>
                <w:color w:val="000000"/>
                <w:kern w:val="0"/>
                <w:szCs w:val="21"/>
              </w:rPr>
            </w:pPr>
          </w:p>
        </w:tc>
        <w:tc>
          <w:tcPr>
            <w:tcW w:w="1367" w:type="pct"/>
            <w:vMerge/>
            <w:tcBorders>
              <w:top w:val="nil"/>
              <w:left w:val="single" w:sz="4" w:space="0" w:color="auto"/>
              <w:bottom w:val="single" w:sz="4" w:space="0" w:color="000000"/>
              <w:right w:val="single" w:sz="4" w:space="0" w:color="auto"/>
            </w:tcBorders>
            <w:vAlign w:val="center"/>
          </w:tcPr>
          <w:p w:rsidR="00EB0080" w:rsidRPr="00F65385" w:rsidRDefault="00EB0080" w:rsidP="00DF6814">
            <w:pPr>
              <w:widowControl/>
              <w:jc w:val="left"/>
              <w:rPr>
                <w:rFonts w:ascii="仿宋" w:eastAsia="仿宋" w:hAnsi="仿宋" w:cs="仿宋_GB2312"/>
                <w:color w:val="000000"/>
                <w:kern w:val="0"/>
                <w:szCs w:val="21"/>
              </w:rPr>
            </w:pPr>
          </w:p>
        </w:tc>
        <w:tc>
          <w:tcPr>
            <w:tcW w:w="1021" w:type="pct"/>
            <w:tcBorders>
              <w:top w:val="nil"/>
              <w:left w:val="nil"/>
              <w:bottom w:val="single" w:sz="4" w:space="0" w:color="auto"/>
              <w:right w:val="single" w:sz="4" w:space="0" w:color="auto"/>
            </w:tcBorders>
            <w:shd w:val="clear" w:color="auto" w:fill="auto"/>
            <w:noWrap/>
            <w:vAlign w:val="bottom"/>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联动功能测试</w:t>
            </w:r>
          </w:p>
        </w:tc>
        <w:tc>
          <w:tcPr>
            <w:tcW w:w="536"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52"/>
            </w:r>
            <w:r w:rsidRPr="00F65385">
              <w:rPr>
                <w:rFonts w:ascii="仿宋" w:eastAsia="仿宋" w:hAnsi="仿宋" w:cs="宋体" w:hint="eastAsia"/>
                <w:color w:val="000000"/>
                <w:kern w:val="0"/>
                <w:szCs w:val="21"/>
              </w:rPr>
              <w:t>委托</w:t>
            </w:r>
          </w:p>
        </w:tc>
        <w:tc>
          <w:tcPr>
            <w:tcW w:w="675"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宋体" w:hint="eastAsia"/>
                <w:color w:val="000000"/>
                <w:kern w:val="0"/>
                <w:szCs w:val="21"/>
              </w:rPr>
              <w:t>不委托</w:t>
            </w:r>
          </w:p>
        </w:tc>
      </w:tr>
      <w:tr w:rsidR="00EB0080" w:rsidRPr="00F65385" w:rsidTr="006E120A">
        <w:trPr>
          <w:trHeight w:val="362"/>
        </w:trPr>
        <w:tc>
          <w:tcPr>
            <w:tcW w:w="435" w:type="pct"/>
            <w:vMerge w:val="restart"/>
            <w:tcBorders>
              <w:top w:val="nil"/>
              <w:left w:val="single" w:sz="4" w:space="0" w:color="auto"/>
              <w:bottom w:val="single" w:sz="4" w:space="0" w:color="000000"/>
              <w:right w:val="single" w:sz="4" w:space="0" w:color="auto"/>
            </w:tcBorders>
            <w:shd w:val="clear" w:color="auto" w:fill="auto"/>
            <w:vAlign w:val="center"/>
          </w:tcPr>
          <w:p w:rsidR="00EB0080" w:rsidRPr="00F65385" w:rsidRDefault="00EB0080" w:rsidP="00EB0080">
            <w:pPr>
              <w:pStyle w:val="affffffffff2"/>
              <w:widowControl/>
              <w:numPr>
                <w:ilvl w:val="0"/>
                <w:numId w:val="65"/>
              </w:numPr>
              <w:ind w:firstLineChars="0"/>
              <w:jc w:val="center"/>
              <w:rPr>
                <w:rFonts w:ascii="仿宋" w:eastAsia="仿宋" w:hAnsi="仿宋" w:cs="宋体"/>
                <w:color w:val="000000"/>
                <w:kern w:val="0"/>
                <w:szCs w:val="21"/>
              </w:rPr>
            </w:pPr>
          </w:p>
        </w:tc>
        <w:tc>
          <w:tcPr>
            <w:tcW w:w="968" w:type="pct"/>
            <w:vMerge w:val="restart"/>
            <w:tcBorders>
              <w:top w:val="nil"/>
              <w:left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szCs w:val="21"/>
              </w:rPr>
            </w:pPr>
            <w:r w:rsidRPr="00F65385">
              <w:rPr>
                <w:rFonts w:ascii="仿宋" w:eastAsia="仿宋" w:hAnsi="仿宋"/>
                <w:szCs w:val="21"/>
              </w:rPr>
              <w:sym w:font="Wingdings 2" w:char="0052"/>
            </w:r>
            <w:r w:rsidRPr="00F65385">
              <w:rPr>
                <w:rFonts w:ascii="仿宋" w:eastAsia="仿宋" w:hAnsi="仿宋"/>
                <w:szCs w:val="21"/>
              </w:rPr>
              <w:t>涉及</w:t>
            </w:r>
          </w:p>
          <w:p w:rsidR="00EB0080" w:rsidRPr="00F65385" w:rsidRDefault="00EB0080" w:rsidP="00DF6814">
            <w:pPr>
              <w:widowControl/>
              <w:jc w:val="left"/>
              <w:rPr>
                <w:rFonts w:ascii="仿宋" w:eastAsia="仿宋" w:hAnsi="仿宋"/>
                <w:szCs w:val="21"/>
              </w:rPr>
            </w:pPr>
            <w:r w:rsidRPr="00F65385">
              <w:rPr>
                <w:rFonts w:ascii="仿宋" w:eastAsia="仿宋" w:hAnsi="仿宋"/>
                <w:szCs w:val="21"/>
              </w:rPr>
              <w:t>未涉及</w:t>
            </w:r>
          </w:p>
        </w:tc>
        <w:tc>
          <w:tcPr>
            <w:tcW w:w="1367" w:type="pct"/>
            <w:vMerge w:val="restart"/>
            <w:tcBorders>
              <w:top w:val="nil"/>
              <w:left w:val="single" w:sz="4" w:space="0" w:color="auto"/>
              <w:bottom w:val="single" w:sz="4" w:space="0" w:color="000000"/>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火灾自动报警系统</w:t>
            </w:r>
          </w:p>
        </w:tc>
        <w:tc>
          <w:tcPr>
            <w:tcW w:w="1021"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单点功能性测试</w:t>
            </w:r>
          </w:p>
        </w:tc>
        <w:tc>
          <w:tcPr>
            <w:tcW w:w="536"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52"/>
            </w:r>
            <w:r w:rsidRPr="00F65385">
              <w:rPr>
                <w:rFonts w:ascii="仿宋" w:eastAsia="仿宋" w:hAnsi="仿宋" w:cs="宋体" w:hint="eastAsia"/>
                <w:color w:val="000000"/>
                <w:kern w:val="0"/>
                <w:szCs w:val="21"/>
              </w:rPr>
              <w:t>委托</w:t>
            </w:r>
          </w:p>
        </w:tc>
        <w:tc>
          <w:tcPr>
            <w:tcW w:w="675"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宋体" w:hint="eastAsia"/>
                <w:color w:val="000000"/>
                <w:kern w:val="0"/>
                <w:szCs w:val="21"/>
              </w:rPr>
              <w:t>不委托</w:t>
            </w:r>
          </w:p>
        </w:tc>
      </w:tr>
      <w:tr w:rsidR="00EB0080" w:rsidRPr="00F65385" w:rsidTr="006E120A">
        <w:trPr>
          <w:trHeight w:val="362"/>
        </w:trPr>
        <w:tc>
          <w:tcPr>
            <w:tcW w:w="435" w:type="pct"/>
            <w:vMerge/>
            <w:tcBorders>
              <w:top w:val="nil"/>
              <w:left w:val="single" w:sz="4" w:space="0" w:color="auto"/>
              <w:bottom w:val="single" w:sz="4" w:space="0" w:color="auto"/>
              <w:right w:val="single" w:sz="4" w:space="0" w:color="auto"/>
            </w:tcBorders>
            <w:vAlign w:val="center"/>
          </w:tcPr>
          <w:p w:rsidR="00EB0080" w:rsidRPr="00F65385" w:rsidRDefault="00EB0080" w:rsidP="00EB0080">
            <w:pPr>
              <w:pStyle w:val="affffffffff2"/>
              <w:widowControl/>
              <w:numPr>
                <w:ilvl w:val="0"/>
                <w:numId w:val="65"/>
              </w:numPr>
              <w:ind w:firstLineChars="0"/>
              <w:jc w:val="center"/>
              <w:rPr>
                <w:rFonts w:ascii="仿宋" w:eastAsia="仿宋" w:hAnsi="仿宋" w:cs="宋体"/>
                <w:color w:val="000000"/>
                <w:kern w:val="0"/>
                <w:szCs w:val="21"/>
              </w:rPr>
            </w:pPr>
          </w:p>
        </w:tc>
        <w:tc>
          <w:tcPr>
            <w:tcW w:w="968" w:type="pct"/>
            <w:vMerge/>
            <w:tcBorders>
              <w:left w:val="single" w:sz="4" w:space="0" w:color="auto"/>
              <w:bottom w:val="single" w:sz="4" w:space="0" w:color="auto"/>
              <w:right w:val="single" w:sz="4" w:space="0" w:color="auto"/>
            </w:tcBorders>
            <w:vAlign w:val="center"/>
          </w:tcPr>
          <w:p w:rsidR="00EB0080" w:rsidRPr="00F65385" w:rsidRDefault="00EB0080" w:rsidP="00DF6814">
            <w:pPr>
              <w:widowControl/>
              <w:jc w:val="left"/>
              <w:rPr>
                <w:rFonts w:ascii="仿宋" w:eastAsia="仿宋" w:hAnsi="仿宋" w:cs="仿宋_GB2312"/>
                <w:color w:val="000000"/>
                <w:kern w:val="0"/>
                <w:szCs w:val="21"/>
              </w:rPr>
            </w:pPr>
          </w:p>
        </w:tc>
        <w:tc>
          <w:tcPr>
            <w:tcW w:w="1367" w:type="pct"/>
            <w:vMerge/>
            <w:tcBorders>
              <w:top w:val="nil"/>
              <w:left w:val="single" w:sz="4" w:space="0" w:color="auto"/>
              <w:bottom w:val="single" w:sz="4" w:space="0" w:color="auto"/>
              <w:right w:val="single" w:sz="4" w:space="0" w:color="auto"/>
            </w:tcBorders>
            <w:vAlign w:val="center"/>
          </w:tcPr>
          <w:p w:rsidR="00EB0080" w:rsidRPr="00F65385" w:rsidRDefault="00EB0080" w:rsidP="00DF6814">
            <w:pPr>
              <w:widowControl/>
              <w:jc w:val="left"/>
              <w:rPr>
                <w:rFonts w:ascii="仿宋" w:eastAsia="仿宋" w:hAnsi="仿宋" w:cs="仿宋_GB2312"/>
                <w:color w:val="000000"/>
                <w:kern w:val="0"/>
                <w:szCs w:val="21"/>
              </w:rPr>
            </w:pPr>
          </w:p>
        </w:tc>
        <w:tc>
          <w:tcPr>
            <w:tcW w:w="1021" w:type="pct"/>
            <w:tcBorders>
              <w:top w:val="nil"/>
              <w:left w:val="nil"/>
              <w:bottom w:val="single" w:sz="4" w:space="0" w:color="auto"/>
              <w:right w:val="single" w:sz="4" w:space="0" w:color="auto"/>
            </w:tcBorders>
            <w:shd w:val="clear" w:color="auto" w:fill="auto"/>
            <w:noWrap/>
            <w:vAlign w:val="bottom"/>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联动功能测试</w:t>
            </w:r>
          </w:p>
        </w:tc>
        <w:tc>
          <w:tcPr>
            <w:tcW w:w="536"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52"/>
            </w:r>
            <w:r w:rsidRPr="00F65385">
              <w:rPr>
                <w:rFonts w:ascii="仿宋" w:eastAsia="仿宋" w:hAnsi="仿宋" w:cs="宋体" w:hint="eastAsia"/>
                <w:color w:val="000000"/>
                <w:kern w:val="0"/>
                <w:szCs w:val="21"/>
              </w:rPr>
              <w:t>委托</w:t>
            </w:r>
          </w:p>
        </w:tc>
        <w:tc>
          <w:tcPr>
            <w:tcW w:w="675"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宋体" w:hint="eastAsia"/>
                <w:color w:val="000000"/>
                <w:kern w:val="0"/>
                <w:szCs w:val="21"/>
              </w:rPr>
              <w:t>不委托</w:t>
            </w:r>
          </w:p>
        </w:tc>
      </w:tr>
      <w:tr w:rsidR="00EB0080" w:rsidRPr="00F65385" w:rsidTr="006E120A">
        <w:trPr>
          <w:trHeight w:val="362"/>
        </w:trPr>
        <w:tc>
          <w:tcPr>
            <w:tcW w:w="4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B0080" w:rsidRPr="00F65385" w:rsidRDefault="00EB0080" w:rsidP="00EB0080">
            <w:pPr>
              <w:pStyle w:val="affffffffff2"/>
              <w:widowControl/>
              <w:numPr>
                <w:ilvl w:val="0"/>
                <w:numId w:val="65"/>
              </w:numPr>
              <w:ind w:firstLineChars="0"/>
              <w:jc w:val="center"/>
              <w:rPr>
                <w:rFonts w:ascii="仿宋" w:eastAsia="仿宋" w:hAnsi="仿宋" w:cs="宋体"/>
                <w:color w:val="000000"/>
                <w:kern w:val="0"/>
                <w:szCs w:val="21"/>
              </w:rPr>
            </w:pPr>
          </w:p>
        </w:tc>
        <w:tc>
          <w:tcPr>
            <w:tcW w:w="968" w:type="pct"/>
            <w:vMerge w:val="restart"/>
            <w:tcBorders>
              <w:top w:val="single" w:sz="4" w:space="0" w:color="auto"/>
              <w:left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szCs w:val="21"/>
              </w:rPr>
            </w:pPr>
            <w:r w:rsidRPr="00F65385">
              <w:rPr>
                <w:rFonts w:ascii="仿宋" w:eastAsia="仿宋" w:hAnsi="仿宋"/>
                <w:szCs w:val="21"/>
              </w:rPr>
              <w:sym w:font="Wingdings 2" w:char="0052"/>
            </w:r>
            <w:r w:rsidRPr="00F65385">
              <w:rPr>
                <w:rFonts w:ascii="仿宋" w:eastAsia="仿宋" w:hAnsi="仿宋"/>
                <w:szCs w:val="21"/>
              </w:rPr>
              <w:t>涉及</w:t>
            </w:r>
          </w:p>
          <w:p w:rsidR="00EB0080" w:rsidRPr="00F65385" w:rsidRDefault="00EB0080" w:rsidP="00DF6814">
            <w:pPr>
              <w:widowControl/>
              <w:jc w:val="left"/>
              <w:rPr>
                <w:rFonts w:ascii="仿宋" w:eastAsia="仿宋" w:hAnsi="仿宋"/>
                <w:szCs w:val="21"/>
              </w:rPr>
            </w:pPr>
            <w:r w:rsidRPr="00F65385">
              <w:rPr>
                <w:rFonts w:ascii="仿宋" w:eastAsia="仿宋" w:hAnsi="仿宋"/>
                <w:szCs w:val="21"/>
              </w:rPr>
              <w:sym w:font="Wingdings 2" w:char="00A3"/>
            </w:r>
            <w:r w:rsidRPr="00F65385">
              <w:rPr>
                <w:rFonts w:ascii="仿宋" w:eastAsia="仿宋" w:hAnsi="仿宋"/>
                <w:szCs w:val="21"/>
              </w:rPr>
              <w:t>未涉及</w:t>
            </w:r>
          </w:p>
        </w:tc>
        <w:tc>
          <w:tcPr>
            <w:tcW w:w="136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消防供水设施</w:t>
            </w:r>
          </w:p>
        </w:tc>
        <w:tc>
          <w:tcPr>
            <w:tcW w:w="1021" w:type="pct"/>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单点功能性测试</w:t>
            </w:r>
          </w:p>
        </w:tc>
        <w:tc>
          <w:tcPr>
            <w:tcW w:w="536" w:type="pct"/>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52"/>
            </w:r>
            <w:r w:rsidRPr="00F65385">
              <w:rPr>
                <w:rFonts w:ascii="仿宋" w:eastAsia="仿宋" w:hAnsi="仿宋" w:cs="宋体" w:hint="eastAsia"/>
                <w:color w:val="000000"/>
                <w:kern w:val="0"/>
                <w:szCs w:val="21"/>
              </w:rPr>
              <w:t>委托</w:t>
            </w:r>
          </w:p>
        </w:tc>
        <w:tc>
          <w:tcPr>
            <w:tcW w:w="675" w:type="pct"/>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A3"/>
            </w:r>
            <w:r w:rsidRPr="00F65385">
              <w:rPr>
                <w:rFonts w:ascii="仿宋" w:eastAsia="仿宋" w:hAnsi="仿宋" w:cs="宋体" w:hint="eastAsia"/>
                <w:color w:val="000000"/>
                <w:kern w:val="0"/>
                <w:szCs w:val="21"/>
              </w:rPr>
              <w:t>不委托</w:t>
            </w:r>
          </w:p>
        </w:tc>
      </w:tr>
      <w:tr w:rsidR="00EB0080" w:rsidRPr="00F65385" w:rsidTr="006E120A">
        <w:trPr>
          <w:trHeight w:val="362"/>
        </w:trPr>
        <w:tc>
          <w:tcPr>
            <w:tcW w:w="435" w:type="pct"/>
            <w:vMerge/>
            <w:tcBorders>
              <w:top w:val="single" w:sz="4" w:space="0" w:color="auto"/>
              <w:left w:val="single" w:sz="4" w:space="0" w:color="auto"/>
              <w:bottom w:val="single" w:sz="4" w:space="0" w:color="auto"/>
              <w:right w:val="single" w:sz="4" w:space="0" w:color="auto"/>
            </w:tcBorders>
            <w:vAlign w:val="center"/>
          </w:tcPr>
          <w:p w:rsidR="00EB0080" w:rsidRPr="00F65385" w:rsidRDefault="00EB0080" w:rsidP="00EB0080">
            <w:pPr>
              <w:pStyle w:val="affffffffff2"/>
              <w:widowControl/>
              <w:numPr>
                <w:ilvl w:val="0"/>
                <w:numId w:val="65"/>
              </w:numPr>
              <w:ind w:firstLineChars="0"/>
              <w:jc w:val="center"/>
              <w:rPr>
                <w:rFonts w:ascii="仿宋" w:eastAsia="仿宋" w:hAnsi="仿宋" w:cs="宋体"/>
                <w:color w:val="000000"/>
                <w:kern w:val="0"/>
                <w:szCs w:val="21"/>
              </w:rPr>
            </w:pPr>
          </w:p>
        </w:tc>
        <w:tc>
          <w:tcPr>
            <w:tcW w:w="968" w:type="pct"/>
            <w:vMerge/>
            <w:tcBorders>
              <w:left w:val="single" w:sz="4" w:space="0" w:color="auto"/>
              <w:bottom w:val="single" w:sz="4" w:space="0" w:color="auto"/>
              <w:right w:val="single" w:sz="4" w:space="0" w:color="auto"/>
            </w:tcBorders>
            <w:vAlign w:val="center"/>
          </w:tcPr>
          <w:p w:rsidR="00EB0080" w:rsidRPr="00F65385" w:rsidRDefault="00EB0080" w:rsidP="00DF6814">
            <w:pPr>
              <w:widowControl/>
              <w:jc w:val="left"/>
              <w:rPr>
                <w:rFonts w:ascii="仿宋" w:eastAsia="仿宋" w:hAnsi="仿宋" w:cs="仿宋_GB2312"/>
                <w:color w:val="000000"/>
                <w:kern w:val="0"/>
                <w:szCs w:val="21"/>
              </w:rPr>
            </w:pPr>
          </w:p>
        </w:tc>
        <w:tc>
          <w:tcPr>
            <w:tcW w:w="1367" w:type="pct"/>
            <w:vMerge/>
            <w:tcBorders>
              <w:top w:val="single" w:sz="4" w:space="0" w:color="auto"/>
              <w:left w:val="single" w:sz="4" w:space="0" w:color="auto"/>
              <w:bottom w:val="single" w:sz="4" w:space="0" w:color="auto"/>
              <w:right w:val="single" w:sz="4" w:space="0" w:color="auto"/>
            </w:tcBorders>
            <w:vAlign w:val="center"/>
          </w:tcPr>
          <w:p w:rsidR="00EB0080" w:rsidRPr="00F65385" w:rsidRDefault="00EB0080" w:rsidP="00DF6814">
            <w:pPr>
              <w:widowControl/>
              <w:jc w:val="left"/>
              <w:rPr>
                <w:rFonts w:ascii="仿宋" w:eastAsia="仿宋" w:hAnsi="仿宋" w:cs="仿宋_GB2312"/>
                <w:color w:val="000000"/>
                <w:kern w:val="0"/>
                <w:szCs w:val="21"/>
              </w:rPr>
            </w:pPr>
          </w:p>
        </w:tc>
        <w:tc>
          <w:tcPr>
            <w:tcW w:w="1021" w:type="pct"/>
            <w:tcBorders>
              <w:top w:val="single" w:sz="4" w:space="0" w:color="auto"/>
              <w:left w:val="nil"/>
              <w:bottom w:val="single" w:sz="4" w:space="0" w:color="auto"/>
              <w:right w:val="single" w:sz="4" w:space="0" w:color="auto"/>
            </w:tcBorders>
            <w:shd w:val="clear" w:color="auto" w:fill="auto"/>
            <w:noWrap/>
            <w:vAlign w:val="bottom"/>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联动功能测试</w:t>
            </w:r>
          </w:p>
        </w:tc>
        <w:tc>
          <w:tcPr>
            <w:tcW w:w="536" w:type="pct"/>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52"/>
            </w:r>
            <w:r w:rsidRPr="00F65385">
              <w:rPr>
                <w:rFonts w:ascii="仿宋" w:eastAsia="仿宋" w:hAnsi="仿宋" w:cs="宋体" w:hint="eastAsia"/>
                <w:color w:val="000000"/>
                <w:kern w:val="0"/>
                <w:szCs w:val="21"/>
              </w:rPr>
              <w:t>委托</w:t>
            </w:r>
          </w:p>
        </w:tc>
        <w:tc>
          <w:tcPr>
            <w:tcW w:w="675" w:type="pct"/>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A3"/>
            </w:r>
            <w:r w:rsidRPr="00F65385">
              <w:rPr>
                <w:rFonts w:ascii="仿宋" w:eastAsia="仿宋" w:hAnsi="仿宋" w:cs="宋体" w:hint="eastAsia"/>
                <w:color w:val="000000"/>
                <w:kern w:val="0"/>
                <w:szCs w:val="21"/>
              </w:rPr>
              <w:t>不委托</w:t>
            </w:r>
          </w:p>
        </w:tc>
      </w:tr>
      <w:tr w:rsidR="00EB0080" w:rsidRPr="00F65385" w:rsidTr="006E120A">
        <w:trPr>
          <w:trHeight w:val="362"/>
        </w:trPr>
        <w:tc>
          <w:tcPr>
            <w:tcW w:w="43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B0080" w:rsidRPr="00F65385" w:rsidRDefault="00EB0080" w:rsidP="00EB0080">
            <w:pPr>
              <w:pStyle w:val="affffffffff2"/>
              <w:widowControl/>
              <w:numPr>
                <w:ilvl w:val="0"/>
                <w:numId w:val="65"/>
              </w:numPr>
              <w:ind w:firstLineChars="0"/>
              <w:jc w:val="center"/>
              <w:rPr>
                <w:rFonts w:ascii="仿宋" w:eastAsia="仿宋" w:hAnsi="仿宋" w:cs="宋体"/>
                <w:color w:val="000000"/>
                <w:kern w:val="0"/>
                <w:szCs w:val="21"/>
              </w:rPr>
            </w:pPr>
          </w:p>
        </w:tc>
        <w:tc>
          <w:tcPr>
            <w:tcW w:w="968" w:type="pct"/>
            <w:vMerge w:val="restart"/>
            <w:tcBorders>
              <w:top w:val="single" w:sz="4" w:space="0" w:color="auto"/>
              <w:left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szCs w:val="21"/>
              </w:rPr>
            </w:pPr>
            <w:r w:rsidRPr="00F65385">
              <w:rPr>
                <w:rFonts w:ascii="仿宋" w:eastAsia="仿宋" w:hAnsi="仿宋"/>
                <w:szCs w:val="21"/>
              </w:rPr>
              <w:sym w:font="Wingdings 2" w:char="0052"/>
            </w:r>
            <w:r w:rsidRPr="00F65385">
              <w:rPr>
                <w:rFonts w:ascii="仿宋" w:eastAsia="仿宋" w:hAnsi="仿宋"/>
                <w:szCs w:val="21"/>
              </w:rPr>
              <w:t>涉及</w:t>
            </w:r>
          </w:p>
          <w:p w:rsidR="00EB0080" w:rsidRPr="00F65385" w:rsidRDefault="00EB0080" w:rsidP="00DF6814">
            <w:pPr>
              <w:widowControl/>
              <w:jc w:val="left"/>
              <w:rPr>
                <w:rFonts w:ascii="仿宋" w:eastAsia="仿宋" w:hAnsi="仿宋"/>
                <w:szCs w:val="21"/>
              </w:rPr>
            </w:pPr>
            <w:r w:rsidRPr="00F65385">
              <w:rPr>
                <w:rFonts w:ascii="仿宋" w:eastAsia="仿宋" w:hAnsi="仿宋"/>
                <w:szCs w:val="21"/>
              </w:rPr>
              <w:t>未涉及</w:t>
            </w:r>
          </w:p>
        </w:tc>
        <w:tc>
          <w:tcPr>
            <w:tcW w:w="1367"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消火栓（消防炮）系统</w:t>
            </w:r>
          </w:p>
        </w:tc>
        <w:tc>
          <w:tcPr>
            <w:tcW w:w="1021" w:type="pct"/>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单点功能性测试</w:t>
            </w:r>
          </w:p>
        </w:tc>
        <w:tc>
          <w:tcPr>
            <w:tcW w:w="536" w:type="pct"/>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52"/>
            </w:r>
            <w:r w:rsidRPr="00F65385">
              <w:rPr>
                <w:rFonts w:ascii="仿宋" w:eastAsia="仿宋" w:hAnsi="仿宋" w:cs="宋体" w:hint="eastAsia"/>
                <w:color w:val="000000"/>
                <w:kern w:val="0"/>
                <w:szCs w:val="21"/>
              </w:rPr>
              <w:t>委托</w:t>
            </w:r>
          </w:p>
        </w:tc>
        <w:tc>
          <w:tcPr>
            <w:tcW w:w="675" w:type="pct"/>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宋体" w:hint="eastAsia"/>
                <w:color w:val="000000"/>
                <w:kern w:val="0"/>
                <w:szCs w:val="21"/>
              </w:rPr>
              <w:t>不委托</w:t>
            </w:r>
          </w:p>
        </w:tc>
      </w:tr>
      <w:tr w:rsidR="00EB0080" w:rsidRPr="00F65385" w:rsidTr="006E120A">
        <w:trPr>
          <w:trHeight w:val="362"/>
        </w:trPr>
        <w:tc>
          <w:tcPr>
            <w:tcW w:w="435" w:type="pct"/>
            <w:vMerge/>
            <w:tcBorders>
              <w:top w:val="nil"/>
              <w:left w:val="single" w:sz="4" w:space="0" w:color="auto"/>
              <w:bottom w:val="single" w:sz="4" w:space="0" w:color="000000"/>
              <w:right w:val="single" w:sz="4" w:space="0" w:color="auto"/>
            </w:tcBorders>
            <w:vAlign w:val="center"/>
          </w:tcPr>
          <w:p w:rsidR="00EB0080" w:rsidRPr="00F65385" w:rsidRDefault="00EB0080" w:rsidP="00EB0080">
            <w:pPr>
              <w:pStyle w:val="affffffffff2"/>
              <w:widowControl/>
              <w:numPr>
                <w:ilvl w:val="0"/>
                <w:numId w:val="65"/>
              </w:numPr>
              <w:ind w:firstLineChars="0"/>
              <w:jc w:val="center"/>
              <w:rPr>
                <w:rFonts w:ascii="仿宋" w:eastAsia="仿宋" w:hAnsi="仿宋" w:cs="宋体"/>
                <w:color w:val="000000"/>
                <w:kern w:val="0"/>
                <w:szCs w:val="21"/>
              </w:rPr>
            </w:pPr>
          </w:p>
        </w:tc>
        <w:tc>
          <w:tcPr>
            <w:tcW w:w="968" w:type="pct"/>
            <w:vMerge/>
            <w:tcBorders>
              <w:left w:val="single" w:sz="4" w:space="0" w:color="auto"/>
              <w:bottom w:val="single" w:sz="4" w:space="0" w:color="000000"/>
              <w:right w:val="single" w:sz="4" w:space="0" w:color="auto"/>
            </w:tcBorders>
            <w:vAlign w:val="center"/>
          </w:tcPr>
          <w:p w:rsidR="00EB0080" w:rsidRPr="00F65385" w:rsidRDefault="00EB0080" w:rsidP="00DF6814">
            <w:pPr>
              <w:widowControl/>
              <w:jc w:val="left"/>
              <w:rPr>
                <w:rFonts w:ascii="仿宋" w:eastAsia="仿宋" w:hAnsi="仿宋" w:cs="仿宋_GB2312"/>
                <w:color w:val="000000"/>
                <w:kern w:val="0"/>
                <w:szCs w:val="21"/>
              </w:rPr>
            </w:pPr>
          </w:p>
        </w:tc>
        <w:tc>
          <w:tcPr>
            <w:tcW w:w="1367" w:type="pct"/>
            <w:vMerge/>
            <w:tcBorders>
              <w:top w:val="nil"/>
              <w:left w:val="single" w:sz="4" w:space="0" w:color="auto"/>
              <w:bottom w:val="single" w:sz="4" w:space="0" w:color="000000"/>
              <w:right w:val="single" w:sz="4" w:space="0" w:color="auto"/>
            </w:tcBorders>
            <w:vAlign w:val="center"/>
          </w:tcPr>
          <w:p w:rsidR="00EB0080" w:rsidRPr="00F65385" w:rsidRDefault="00EB0080" w:rsidP="00DF6814">
            <w:pPr>
              <w:widowControl/>
              <w:jc w:val="left"/>
              <w:rPr>
                <w:rFonts w:ascii="仿宋" w:eastAsia="仿宋" w:hAnsi="仿宋" w:cs="仿宋_GB2312"/>
                <w:color w:val="000000"/>
                <w:kern w:val="0"/>
                <w:szCs w:val="21"/>
              </w:rPr>
            </w:pPr>
          </w:p>
        </w:tc>
        <w:tc>
          <w:tcPr>
            <w:tcW w:w="1021" w:type="pct"/>
            <w:tcBorders>
              <w:top w:val="nil"/>
              <w:left w:val="nil"/>
              <w:bottom w:val="single" w:sz="4" w:space="0" w:color="auto"/>
              <w:right w:val="single" w:sz="4" w:space="0" w:color="auto"/>
            </w:tcBorders>
            <w:shd w:val="clear" w:color="auto" w:fill="auto"/>
            <w:noWrap/>
            <w:vAlign w:val="bottom"/>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联动功能测试</w:t>
            </w:r>
          </w:p>
        </w:tc>
        <w:tc>
          <w:tcPr>
            <w:tcW w:w="536"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52"/>
            </w:r>
            <w:r w:rsidRPr="00F65385">
              <w:rPr>
                <w:rFonts w:ascii="仿宋" w:eastAsia="仿宋" w:hAnsi="仿宋" w:cs="宋体" w:hint="eastAsia"/>
                <w:color w:val="000000"/>
                <w:kern w:val="0"/>
                <w:szCs w:val="21"/>
              </w:rPr>
              <w:t>委托</w:t>
            </w:r>
          </w:p>
        </w:tc>
        <w:tc>
          <w:tcPr>
            <w:tcW w:w="675"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宋体" w:hint="eastAsia"/>
                <w:color w:val="000000"/>
                <w:kern w:val="0"/>
                <w:szCs w:val="21"/>
              </w:rPr>
              <w:t>不委托</w:t>
            </w:r>
          </w:p>
        </w:tc>
      </w:tr>
      <w:tr w:rsidR="00EB0080" w:rsidRPr="00F65385" w:rsidTr="006E120A">
        <w:trPr>
          <w:trHeight w:val="362"/>
        </w:trPr>
        <w:tc>
          <w:tcPr>
            <w:tcW w:w="435" w:type="pct"/>
            <w:vMerge w:val="restart"/>
            <w:tcBorders>
              <w:top w:val="nil"/>
              <w:left w:val="single" w:sz="4" w:space="0" w:color="auto"/>
              <w:bottom w:val="single" w:sz="4" w:space="0" w:color="000000"/>
              <w:right w:val="single" w:sz="4" w:space="0" w:color="auto"/>
            </w:tcBorders>
            <w:shd w:val="clear" w:color="auto" w:fill="auto"/>
            <w:vAlign w:val="center"/>
          </w:tcPr>
          <w:p w:rsidR="00EB0080" w:rsidRPr="00F65385" w:rsidRDefault="00EB0080" w:rsidP="00EB0080">
            <w:pPr>
              <w:pStyle w:val="affffffffff2"/>
              <w:widowControl/>
              <w:numPr>
                <w:ilvl w:val="0"/>
                <w:numId w:val="65"/>
              </w:numPr>
              <w:ind w:firstLineChars="0"/>
              <w:jc w:val="center"/>
              <w:rPr>
                <w:rFonts w:ascii="仿宋" w:eastAsia="仿宋" w:hAnsi="仿宋" w:cs="宋体"/>
                <w:color w:val="000000"/>
                <w:kern w:val="0"/>
                <w:szCs w:val="21"/>
              </w:rPr>
            </w:pPr>
          </w:p>
        </w:tc>
        <w:tc>
          <w:tcPr>
            <w:tcW w:w="968" w:type="pct"/>
            <w:vMerge w:val="restart"/>
            <w:tcBorders>
              <w:top w:val="nil"/>
              <w:left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szCs w:val="21"/>
              </w:rPr>
            </w:pPr>
            <w:r w:rsidRPr="00F65385">
              <w:rPr>
                <w:rFonts w:ascii="仿宋" w:eastAsia="仿宋" w:hAnsi="仿宋"/>
                <w:szCs w:val="21"/>
              </w:rPr>
              <w:sym w:font="Wingdings 2" w:char="0052"/>
            </w:r>
            <w:r w:rsidRPr="00F65385">
              <w:rPr>
                <w:rFonts w:ascii="仿宋" w:eastAsia="仿宋" w:hAnsi="仿宋"/>
                <w:szCs w:val="21"/>
              </w:rPr>
              <w:t>涉及</w:t>
            </w:r>
          </w:p>
          <w:p w:rsidR="00EB0080" w:rsidRPr="00F65385" w:rsidRDefault="00EB0080" w:rsidP="00DF6814">
            <w:pPr>
              <w:widowControl/>
              <w:jc w:val="left"/>
              <w:rPr>
                <w:rFonts w:ascii="仿宋" w:eastAsia="仿宋" w:hAnsi="仿宋"/>
                <w:szCs w:val="21"/>
              </w:rPr>
            </w:pPr>
            <w:r w:rsidRPr="00F65385">
              <w:rPr>
                <w:rFonts w:ascii="仿宋" w:eastAsia="仿宋" w:hAnsi="仿宋"/>
                <w:szCs w:val="21"/>
              </w:rPr>
              <w:t>未涉及</w:t>
            </w:r>
          </w:p>
        </w:tc>
        <w:tc>
          <w:tcPr>
            <w:tcW w:w="1367" w:type="pct"/>
            <w:vMerge w:val="restart"/>
            <w:tcBorders>
              <w:top w:val="nil"/>
              <w:left w:val="single" w:sz="4" w:space="0" w:color="auto"/>
              <w:bottom w:val="single" w:sz="4" w:space="0" w:color="000000"/>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自动喷水灭火系统</w:t>
            </w:r>
          </w:p>
        </w:tc>
        <w:tc>
          <w:tcPr>
            <w:tcW w:w="1021"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单点功能性测试</w:t>
            </w:r>
          </w:p>
        </w:tc>
        <w:tc>
          <w:tcPr>
            <w:tcW w:w="536"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52"/>
            </w:r>
            <w:r w:rsidRPr="00F65385">
              <w:rPr>
                <w:rFonts w:ascii="仿宋" w:eastAsia="仿宋" w:hAnsi="仿宋" w:cs="宋体" w:hint="eastAsia"/>
                <w:color w:val="000000"/>
                <w:kern w:val="0"/>
                <w:szCs w:val="21"/>
              </w:rPr>
              <w:t>委托</w:t>
            </w:r>
          </w:p>
        </w:tc>
        <w:tc>
          <w:tcPr>
            <w:tcW w:w="675"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宋体" w:hint="eastAsia"/>
                <w:color w:val="000000"/>
                <w:kern w:val="0"/>
                <w:szCs w:val="21"/>
              </w:rPr>
              <w:t>不委托</w:t>
            </w:r>
          </w:p>
        </w:tc>
      </w:tr>
      <w:tr w:rsidR="00EB0080" w:rsidRPr="00F65385" w:rsidTr="006E120A">
        <w:trPr>
          <w:trHeight w:val="362"/>
        </w:trPr>
        <w:tc>
          <w:tcPr>
            <w:tcW w:w="435" w:type="pct"/>
            <w:vMerge/>
            <w:tcBorders>
              <w:top w:val="nil"/>
              <w:left w:val="single" w:sz="4" w:space="0" w:color="auto"/>
              <w:bottom w:val="single" w:sz="4" w:space="0" w:color="000000"/>
              <w:right w:val="single" w:sz="4" w:space="0" w:color="auto"/>
            </w:tcBorders>
            <w:vAlign w:val="center"/>
          </w:tcPr>
          <w:p w:rsidR="00EB0080" w:rsidRPr="00F65385" w:rsidRDefault="00EB0080" w:rsidP="00EB0080">
            <w:pPr>
              <w:pStyle w:val="affffffffff2"/>
              <w:widowControl/>
              <w:numPr>
                <w:ilvl w:val="0"/>
                <w:numId w:val="65"/>
              </w:numPr>
              <w:ind w:firstLineChars="0"/>
              <w:jc w:val="center"/>
              <w:rPr>
                <w:rFonts w:ascii="仿宋" w:eastAsia="仿宋" w:hAnsi="仿宋" w:cs="宋体"/>
                <w:color w:val="000000"/>
                <w:kern w:val="0"/>
                <w:szCs w:val="21"/>
              </w:rPr>
            </w:pPr>
          </w:p>
        </w:tc>
        <w:tc>
          <w:tcPr>
            <w:tcW w:w="968" w:type="pct"/>
            <w:vMerge/>
            <w:tcBorders>
              <w:left w:val="single" w:sz="4" w:space="0" w:color="auto"/>
              <w:bottom w:val="single" w:sz="4" w:space="0" w:color="000000"/>
              <w:right w:val="single" w:sz="4" w:space="0" w:color="auto"/>
            </w:tcBorders>
            <w:vAlign w:val="center"/>
          </w:tcPr>
          <w:p w:rsidR="00EB0080" w:rsidRPr="00F65385" w:rsidRDefault="00EB0080" w:rsidP="00DF6814">
            <w:pPr>
              <w:widowControl/>
              <w:jc w:val="left"/>
              <w:rPr>
                <w:rFonts w:ascii="仿宋" w:eastAsia="仿宋" w:hAnsi="仿宋" w:cs="仿宋_GB2312"/>
                <w:color w:val="000000"/>
                <w:kern w:val="0"/>
                <w:szCs w:val="21"/>
              </w:rPr>
            </w:pPr>
          </w:p>
        </w:tc>
        <w:tc>
          <w:tcPr>
            <w:tcW w:w="1367" w:type="pct"/>
            <w:vMerge/>
            <w:tcBorders>
              <w:top w:val="nil"/>
              <w:left w:val="single" w:sz="4" w:space="0" w:color="auto"/>
              <w:bottom w:val="single" w:sz="4" w:space="0" w:color="000000"/>
              <w:right w:val="single" w:sz="4" w:space="0" w:color="auto"/>
            </w:tcBorders>
            <w:vAlign w:val="center"/>
          </w:tcPr>
          <w:p w:rsidR="00EB0080" w:rsidRPr="00F65385" w:rsidRDefault="00EB0080" w:rsidP="00DF6814">
            <w:pPr>
              <w:widowControl/>
              <w:jc w:val="left"/>
              <w:rPr>
                <w:rFonts w:ascii="仿宋" w:eastAsia="仿宋" w:hAnsi="仿宋" w:cs="仿宋_GB2312"/>
                <w:color w:val="000000"/>
                <w:kern w:val="0"/>
                <w:szCs w:val="21"/>
              </w:rPr>
            </w:pPr>
          </w:p>
        </w:tc>
        <w:tc>
          <w:tcPr>
            <w:tcW w:w="1021" w:type="pct"/>
            <w:tcBorders>
              <w:top w:val="nil"/>
              <w:left w:val="nil"/>
              <w:bottom w:val="single" w:sz="4" w:space="0" w:color="auto"/>
              <w:right w:val="single" w:sz="4" w:space="0" w:color="auto"/>
            </w:tcBorders>
            <w:shd w:val="clear" w:color="auto" w:fill="auto"/>
            <w:noWrap/>
            <w:vAlign w:val="bottom"/>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联动功能测试</w:t>
            </w:r>
          </w:p>
        </w:tc>
        <w:tc>
          <w:tcPr>
            <w:tcW w:w="536"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52"/>
            </w:r>
            <w:r w:rsidRPr="00F65385">
              <w:rPr>
                <w:rFonts w:ascii="仿宋" w:eastAsia="仿宋" w:hAnsi="仿宋" w:cs="宋体" w:hint="eastAsia"/>
                <w:color w:val="000000"/>
                <w:kern w:val="0"/>
                <w:szCs w:val="21"/>
              </w:rPr>
              <w:t>委托</w:t>
            </w:r>
          </w:p>
        </w:tc>
        <w:tc>
          <w:tcPr>
            <w:tcW w:w="675"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宋体" w:hint="eastAsia"/>
                <w:color w:val="000000"/>
                <w:kern w:val="0"/>
                <w:szCs w:val="21"/>
              </w:rPr>
              <w:t>不委托</w:t>
            </w:r>
          </w:p>
        </w:tc>
      </w:tr>
      <w:tr w:rsidR="00EB0080" w:rsidRPr="00F65385" w:rsidTr="006E120A">
        <w:trPr>
          <w:trHeight w:val="362"/>
        </w:trPr>
        <w:tc>
          <w:tcPr>
            <w:tcW w:w="435" w:type="pct"/>
            <w:vMerge w:val="restart"/>
            <w:tcBorders>
              <w:top w:val="nil"/>
              <w:left w:val="single" w:sz="4" w:space="0" w:color="auto"/>
              <w:bottom w:val="single" w:sz="4" w:space="0" w:color="000000"/>
              <w:right w:val="single" w:sz="4" w:space="0" w:color="auto"/>
            </w:tcBorders>
            <w:shd w:val="clear" w:color="auto" w:fill="auto"/>
            <w:vAlign w:val="center"/>
          </w:tcPr>
          <w:p w:rsidR="00EB0080" w:rsidRPr="00F65385" w:rsidRDefault="00EB0080" w:rsidP="00EB0080">
            <w:pPr>
              <w:pStyle w:val="affffffffff2"/>
              <w:widowControl/>
              <w:numPr>
                <w:ilvl w:val="0"/>
                <w:numId w:val="65"/>
              </w:numPr>
              <w:ind w:firstLineChars="0"/>
              <w:jc w:val="center"/>
              <w:rPr>
                <w:rFonts w:ascii="仿宋" w:eastAsia="仿宋" w:hAnsi="仿宋" w:cs="宋体"/>
                <w:color w:val="000000"/>
                <w:kern w:val="0"/>
                <w:szCs w:val="21"/>
              </w:rPr>
            </w:pPr>
          </w:p>
        </w:tc>
        <w:tc>
          <w:tcPr>
            <w:tcW w:w="968" w:type="pct"/>
            <w:vMerge w:val="restart"/>
            <w:tcBorders>
              <w:top w:val="nil"/>
              <w:left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szCs w:val="21"/>
              </w:rPr>
            </w:pPr>
            <w:r w:rsidRPr="00F65385">
              <w:rPr>
                <w:rFonts w:ascii="仿宋" w:eastAsia="仿宋" w:hAnsi="仿宋"/>
                <w:szCs w:val="21"/>
              </w:rPr>
              <w:t>涉及</w:t>
            </w:r>
          </w:p>
          <w:p w:rsidR="00EB0080" w:rsidRPr="00F65385" w:rsidRDefault="00EB0080" w:rsidP="00DF6814">
            <w:pPr>
              <w:widowControl/>
              <w:jc w:val="left"/>
              <w:rPr>
                <w:rFonts w:ascii="仿宋" w:eastAsia="仿宋" w:hAnsi="仿宋"/>
                <w:szCs w:val="21"/>
              </w:rPr>
            </w:pPr>
            <w:r w:rsidRPr="00F65385">
              <w:rPr>
                <w:rFonts w:ascii="仿宋" w:eastAsia="仿宋" w:hAnsi="仿宋"/>
                <w:szCs w:val="21"/>
              </w:rPr>
              <w:sym w:font="Wingdings 2" w:char="0052"/>
            </w:r>
            <w:r w:rsidRPr="00F65385">
              <w:rPr>
                <w:rFonts w:ascii="仿宋" w:eastAsia="仿宋" w:hAnsi="仿宋"/>
                <w:szCs w:val="21"/>
              </w:rPr>
              <w:t>未涉及</w:t>
            </w:r>
          </w:p>
        </w:tc>
        <w:tc>
          <w:tcPr>
            <w:tcW w:w="1367" w:type="pct"/>
            <w:vMerge w:val="restart"/>
            <w:tcBorders>
              <w:top w:val="nil"/>
              <w:left w:val="single" w:sz="4" w:space="0" w:color="auto"/>
              <w:bottom w:val="single" w:sz="4" w:space="0" w:color="000000"/>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泡沫灭火系统</w:t>
            </w:r>
          </w:p>
        </w:tc>
        <w:tc>
          <w:tcPr>
            <w:tcW w:w="1021"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单点功能性测试</w:t>
            </w:r>
          </w:p>
        </w:tc>
        <w:tc>
          <w:tcPr>
            <w:tcW w:w="536"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宋体" w:hint="eastAsia"/>
                <w:color w:val="000000"/>
                <w:kern w:val="0"/>
                <w:szCs w:val="21"/>
              </w:rPr>
              <w:t>委托</w:t>
            </w:r>
          </w:p>
        </w:tc>
        <w:tc>
          <w:tcPr>
            <w:tcW w:w="675"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A3"/>
            </w:r>
            <w:r w:rsidRPr="00F65385">
              <w:rPr>
                <w:rFonts w:ascii="仿宋" w:eastAsia="仿宋" w:hAnsi="仿宋" w:cs="宋体" w:hint="eastAsia"/>
                <w:color w:val="000000"/>
                <w:kern w:val="0"/>
                <w:szCs w:val="21"/>
              </w:rPr>
              <w:t>不委托</w:t>
            </w:r>
          </w:p>
        </w:tc>
      </w:tr>
      <w:tr w:rsidR="00EB0080" w:rsidRPr="00F65385" w:rsidTr="006E120A">
        <w:trPr>
          <w:trHeight w:val="362"/>
        </w:trPr>
        <w:tc>
          <w:tcPr>
            <w:tcW w:w="435" w:type="pct"/>
            <w:vMerge/>
            <w:tcBorders>
              <w:top w:val="nil"/>
              <w:left w:val="single" w:sz="4" w:space="0" w:color="auto"/>
              <w:bottom w:val="single" w:sz="4" w:space="0" w:color="000000"/>
              <w:right w:val="single" w:sz="4" w:space="0" w:color="auto"/>
            </w:tcBorders>
            <w:vAlign w:val="center"/>
          </w:tcPr>
          <w:p w:rsidR="00EB0080" w:rsidRPr="00F65385" w:rsidRDefault="00EB0080" w:rsidP="00EB0080">
            <w:pPr>
              <w:pStyle w:val="affffffffff2"/>
              <w:widowControl/>
              <w:numPr>
                <w:ilvl w:val="0"/>
                <w:numId w:val="65"/>
              </w:numPr>
              <w:ind w:firstLineChars="0"/>
              <w:jc w:val="center"/>
              <w:rPr>
                <w:rFonts w:ascii="仿宋" w:eastAsia="仿宋" w:hAnsi="仿宋" w:cs="宋体"/>
                <w:color w:val="000000"/>
                <w:kern w:val="0"/>
                <w:szCs w:val="21"/>
              </w:rPr>
            </w:pPr>
          </w:p>
        </w:tc>
        <w:tc>
          <w:tcPr>
            <w:tcW w:w="968" w:type="pct"/>
            <w:vMerge/>
            <w:tcBorders>
              <w:left w:val="single" w:sz="4" w:space="0" w:color="auto"/>
              <w:bottom w:val="single" w:sz="4" w:space="0" w:color="000000"/>
              <w:right w:val="single" w:sz="4" w:space="0" w:color="auto"/>
            </w:tcBorders>
            <w:vAlign w:val="center"/>
          </w:tcPr>
          <w:p w:rsidR="00EB0080" w:rsidRPr="00F65385" w:rsidRDefault="00EB0080" w:rsidP="00DF6814">
            <w:pPr>
              <w:widowControl/>
              <w:jc w:val="left"/>
              <w:rPr>
                <w:rFonts w:ascii="仿宋" w:eastAsia="仿宋" w:hAnsi="仿宋" w:cs="仿宋_GB2312"/>
                <w:color w:val="000000"/>
                <w:kern w:val="0"/>
                <w:szCs w:val="21"/>
              </w:rPr>
            </w:pPr>
          </w:p>
        </w:tc>
        <w:tc>
          <w:tcPr>
            <w:tcW w:w="1367" w:type="pct"/>
            <w:vMerge/>
            <w:tcBorders>
              <w:top w:val="nil"/>
              <w:left w:val="single" w:sz="4" w:space="0" w:color="auto"/>
              <w:bottom w:val="single" w:sz="4" w:space="0" w:color="000000"/>
              <w:right w:val="single" w:sz="4" w:space="0" w:color="auto"/>
            </w:tcBorders>
            <w:vAlign w:val="center"/>
          </w:tcPr>
          <w:p w:rsidR="00EB0080" w:rsidRPr="00F65385" w:rsidRDefault="00EB0080" w:rsidP="00DF6814">
            <w:pPr>
              <w:widowControl/>
              <w:jc w:val="left"/>
              <w:rPr>
                <w:rFonts w:ascii="仿宋" w:eastAsia="仿宋" w:hAnsi="仿宋" w:cs="仿宋_GB2312"/>
                <w:color w:val="000000"/>
                <w:kern w:val="0"/>
                <w:szCs w:val="21"/>
              </w:rPr>
            </w:pPr>
          </w:p>
        </w:tc>
        <w:tc>
          <w:tcPr>
            <w:tcW w:w="1021" w:type="pct"/>
            <w:tcBorders>
              <w:top w:val="nil"/>
              <w:left w:val="nil"/>
              <w:bottom w:val="single" w:sz="4" w:space="0" w:color="auto"/>
              <w:right w:val="single" w:sz="4" w:space="0" w:color="auto"/>
            </w:tcBorders>
            <w:shd w:val="clear" w:color="auto" w:fill="auto"/>
            <w:noWrap/>
            <w:vAlign w:val="bottom"/>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联动功能测试</w:t>
            </w:r>
          </w:p>
        </w:tc>
        <w:tc>
          <w:tcPr>
            <w:tcW w:w="536"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宋体" w:hint="eastAsia"/>
                <w:color w:val="000000"/>
                <w:kern w:val="0"/>
                <w:szCs w:val="21"/>
              </w:rPr>
              <w:t>委托</w:t>
            </w:r>
          </w:p>
        </w:tc>
        <w:tc>
          <w:tcPr>
            <w:tcW w:w="675"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A3"/>
            </w:r>
            <w:r w:rsidRPr="00F65385">
              <w:rPr>
                <w:rFonts w:ascii="仿宋" w:eastAsia="仿宋" w:hAnsi="仿宋" w:cs="宋体" w:hint="eastAsia"/>
                <w:color w:val="000000"/>
                <w:kern w:val="0"/>
                <w:szCs w:val="21"/>
              </w:rPr>
              <w:t>不委托</w:t>
            </w:r>
          </w:p>
        </w:tc>
      </w:tr>
      <w:tr w:rsidR="00EB0080" w:rsidRPr="00F65385" w:rsidTr="006E120A">
        <w:trPr>
          <w:trHeight w:val="362"/>
        </w:trPr>
        <w:tc>
          <w:tcPr>
            <w:tcW w:w="435" w:type="pct"/>
            <w:vMerge w:val="restart"/>
            <w:tcBorders>
              <w:top w:val="nil"/>
              <w:left w:val="single" w:sz="4" w:space="0" w:color="auto"/>
              <w:bottom w:val="single" w:sz="4" w:space="0" w:color="000000"/>
              <w:right w:val="single" w:sz="4" w:space="0" w:color="auto"/>
            </w:tcBorders>
            <w:shd w:val="clear" w:color="auto" w:fill="auto"/>
            <w:vAlign w:val="center"/>
          </w:tcPr>
          <w:p w:rsidR="00EB0080" w:rsidRPr="00F65385" w:rsidRDefault="00EB0080" w:rsidP="00EB0080">
            <w:pPr>
              <w:pStyle w:val="affffffffff2"/>
              <w:widowControl/>
              <w:numPr>
                <w:ilvl w:val="0"/>
                <w:numId w:val="65"/>
              </w:numPr>
              <w:ind w:firstLineChars="0"/>
              <w:jc w:val="center"/>
              <w:rPr>
                <w:rFonts w:ascii="仿宋" w:eastAsia="仿宋" w:hAnsi="仿宋" w:cs="宋体"/>
                <w:color w:val="000000"/>
                <w:kern w:val="0"/>
                <w:szCs w:val="21"/>
              </w:rPr>
            </w:pPr>
          </w:p>
        </w:tc>
        <w:tc>
          <w:tcPr>
            <w:tcW w:w="968" w:type="pct"/>
            <w:vMerge w:val="restart"/>
            <w:tcBorders>
              <w:top w:val="nil"/>
              <w:left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szCs w:val="21"/>
              </w:rPr>
            </w:pPr>
            <w:r w:rsidRPr="00F65385">
              <w:rPr>
                <w:rFonts w:ascii="仿宋" w:eastAsia="仿宋" w:hAnsi="仿宋"/>
                <w:szCs w:val="21"/>
              </w:rPr>
              <w:sym w:font="Wingdings 2" w:char="0052"/>
            </w:r>
            <w:r w:rsidRPr="00F65385">
              <w:rPr>
                <w:rFonts w:ascii="仿宋" w:eastAsia="仿宋" w:hAnsi="仿宋"/>
                <w:szCs w:val="21"/>
              </w:rPr>
              <w:t>涉及</w:t>
            </w:r>
          </w:p>
          <w:p w:rsidR="00EB0080" w:rsidRPr="00F65385" w:rsidRDefault="00EB0080" w:rsidP="00DF6814">
            <w:pPr>
              <w:widowControl/>
              <w:ind w:firstLineChars="150" w:firstLine="315"/>
              <w:jc w:val="left"/>
              <w:rPr>
                <w:rFonts w:ascii="仿宋" w:eastAsia="仿宋" w:hAnsi="仿宋"/>
                <w:szCs w:val="21"/>
              </w:rPr>
            </w:pPr>
            <w:r w:rsidRPr="00F65385">
              <w:rPr>
                <w:rFonts w:ascii="仿宋" w:eastAsia="仿宋" w:hAnsi="仿宋"/>
                <w:szCs w:val="21"/>
              </w:rPr>
              <w:t>未涉及</w:t>
            </w:r>
          </w:p>
        </w:tc>
        <w:tc>
          <w:tcPr>
            <w:tcW w:w="1367" w:type="pct"/>
            <w:vMerge w:val="restart"/>
            <w:tcBorders>
              <w:top w:val="nil"/>
              <w:left w:val="single" w:sz="4" w:space="0" w:color="auto"/>
              <w:bottom w:val="single" w:sz="4" w:space="0" w:color="000000"/>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气体灭火系统</w:t>
            </w:r>
          </w:p>
        </w:tc>
        <w:tc>
          <w:tcPr>
            <w:tcW w:w="1021"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单点功能性测试</w:t>
            </w:r>
          </w:p>
        </w:tc>
        <w:tc>
          <w:tcPr>
            <w:tcW w:w="536"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宋体" w:hint="eastAsia"/>
                <w:color w:val="000000"/>
                <w:kern w:val="0"/>
                <w:szCs w:val="21"/>
              </w:rPr>
              <w:t>委托</w:t>
            </w:r>
          </w:p>
        </w:tc>
        <w:tc>
          <w:tcPr>
            <w:tcW w:w="675"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A3"/>
            </w:r>
            <w:r w:rsidRPr="00F65385">
              <w:rPr>
                <w:rFonts w:ascii="仿宋" w:eastAsia="仿宋" w:hAnsi="仿宋" w:cs="宋体" w:hint="eastAsia"/>
                <w:color w:val="000000"/>
                <w:kern w:val="0"/>
                <w:szCs w:val="21"/>
              </w:rPr>
              <w:t>不委托</w:t>
            </w:r>
          </w:p>
        </w:tc>
      </w:tr>
      <w:tr w:rsidR="00EB0080" w:rsidRPr="00F65385" w:rsidTr="006E120A">
        <w:trPr>
          <w:trHeight w:val="362"/>
        </w:trPr>
        <w:tc>
          <w:tcPr>
            <w:tcW w:w="435" w:type="pct"/>
            <w:vMerge/>
            <w:tcBorders>
              <w:top w:val="nil"/>
              <w:left w:val="single" w:sz="4" w:space="0" w:color="auto"/>
              <w:bottom w:val="single" w:sz="4" w:space="0" w:color="000000"/>
              <w:right w:val="single" w:sz="4" w:space="0" w:color="auto"/>
            </w:tcBorders>
            <w:vAlign w:val="center"/>
          </w:tcPr>
          <w:p w:rsidR="00EB0080" w:rsidRPr="00F65385" w:rsidRDefault="00EB0080" w:rsidP="00EB0080">
            <w:pPr>
              <w:pStyle w:val="affffffffff2"/>
              <w:widowControl/>
              <w:numPr>
                <w:ilvl w:val="0"/>
                <w:numId w:val="65"/>
              </w:numPr>
              <w:ind w:firstLineChars="0"/>
              <w:jc w:val="center"/>
              <w:rPr>
                <w:rFonts w:ascii="仿宋" w:eastAsia="仿宋" w:hAnsi="仿宋" w:cs="宋体"/>
                <w:color w:val="000000"/>
                <w:kern w:val="0"/>
                <w:szCs w:val="21"/>
              </w:rPr>
            </w:pPr>
          </w:p>
        </w:tc>
        <w:tc>
          <w:tcPr>
            <w:tcW w:w="968" w:type="pct"/>
            <w:vMerge/>
            <w:tcBorders>
              <w:left w:val="single" w:sz="4" w:space="0" w:color="auto"/>
              <w:bottom w:val="single" w:sz="4" w:space="0" w:color="000000"/>
              <w:right w:val="single" w:sz="4" w:space="0" w:color="auto"/>
            </w:tcBorders>
            <w:vAlign w:val="center"/>
          </w:tcPr>
          <w:p w:rsidR="00EB0080" w:rsidRPr="00F65385" w:rsidRDefault="00EB0080" w:rsidP="00DF6814">
            <w:pPr>
              <w:widowControl/>
              <w:jc w:val="left"/>
              <w:rPr>
                <w:rFonts w:ascii="仿宋" w:eastAsia="仿宋" w:hAnsi="仿宋" w:cs="仿宋_GB2312"/>
                <w:color w:val="000000"/>
                <w:kern w:val="0"/>
                <w:szCs w:val="21"/>
              </w:rPr>
            </w:pPr>
          </w:p>
        </w:tc>
        <w:tc>
          <w:tcPr>
            <w:tcW w:w="1367" w:type="pct"/>
            <w:vMerge/>
            <w:tcBorders>
              <w:top w:val="nil"/>
              <w:left w:val="single" w:sz="4" w:space="0" w:color="auto"/>
              <w:bottom w:val="single" w:sz="4" w:space="0" w:color="000000"/>
              <w:right w:val="single" w:sz="4" w:space="0" w:color="auto"/>
            </w:tcBorders>
            <w:vAlign w:val="center"/>
          </w:tcPr>
          <w:p w:rsidR="00EB0080" w:rsidRPr="00F65385" w:rsidRDefault="00EB0080" w:rsidP="00DF6814">
            <w:pPr>
              <w:widowControl/>
              <w:jc w:val="left"/>
              <w:rPr>
                <w:rFonts w:ascii="仿宋" w:eastAsia="仿宋" w:hAnsi="仿宋" w:cs="仿宋_GB2312"/>
                <w:color w:val="000000"/>
                <w:kern w:val="0"/>
                <w:szCs w:val="21"/>
              </w:rPr>
            </w:pPr>
          </w:p>
        </w:tc>
        <w:tc>
          <w:tcPr>
            <w:tcW w:w="1021" w:type="pct"/>
            <w:tcBorders>
              <w:top w:val="nil"/>
              <w:left w:val="nil"/>
              <w:bottom w:val="single" w:sz="4" w:space="0" w:color="auto"/>
              <w:right w:val="single" w:sz="4" w:space="0" w:color="auto"/>
            </w:tcBorders>
            <w:shd w:val="clear" w:color="auto" w:fill="auto"/>
            <w:noWrap/>
            <w:vAlign w:val="bottom"/>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联动功能测试</w:t>
            </w:r>
          </w:p>
        </w:tc>
        <w:tc>
          <w:tcPr>
            <w:tcW w:w="536"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52"/>
            </w:r>
            <w:r w:rsidRPr="00F65385">
              <w:rPr>
                <w:rFonts w:ascii="仿宋" w:eastAsia="仿宋" w:hAnsi="仿宋" w:cs="宋体" w:hint="eastAsia"/>
                <w:color w:val="000000"/>
                <w:kern w:val="0"/>
                <w:szCs w:val="21"/>
              </w:rPr>
              <w:t>委托</w:t>
            </w:r>
          </w:p>
        </w:tc>
        <w:tc>
          <w:tcPr>
            <w:tcW w:w="675"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A3"/>
            </w:r>
            <w:r w:rsidRPr="00F65385">
              <w:rPr>
                <w:rFonts w:ascii="仿宋" w:eastAsia="仿宋" w:hAnsi="仿宋" w:cs="宋体" w:hint="eastAsia"/>
                <w:color w:val="000000"/>
                <w:kern w:val="0"/>
                <w:szCs w:val="21"/>
              </w:rPr>
              <w:t>不委托</w:t>
            </w:r>
          </w:p>
        </w:tc>
      </w:tr>
      <w:tr w:rsidR="00EB0080" w:rsidRPr="00F65385" w:rsidTr="006E120A">
        <w:trPr>
          <w:trHeight w:val="362"/>
        </w:trPr>
        <w:tc>
          <w:tcPr>
            <w:tcW w:w="435" w:type="pct"/>
            <w:vMerge w:val="restart"/>
            <w:tcBorders>
              <w:top w:val="nil"/>
              <w:left w:val="single" w:sz="4" w:space="0" w:color="auto"/>
              <w:bottom w:val="single" w:sz="4" w:space="0" w:color="000000"/>
              <w:right w:val="single" w:sz="4" w:space="0" w:color="auto"/>
            </w:tcBorders>
            <w:shd w:val="clear" w:color="auto" w:fill="auto"/>
            <w:vAlign w:val="center"/>
          </w:tcPr>
          <w:p w:rsidR="00EB0080" w:rsidRPr="00F65385" w:rsidRDefault="00EB0080" w:rsidP="00EB0080">
            <w:pPr>
              <w:pStyle w:val="affffffffff2"/>
              <w:widowControl/>
              <w:numPr>
                <w:ilvl w:val="0"/>
                <w:numId w:val="65"/>
              </w:numPr>
              <w:ind w:firstLineChars="0"/>
              <w:jc w:val="center"/>
              <w:rPr>
                <w:rFonts w:ascii="仿宋" w:eastAsia="仿宋" w:hAnsi="仿宋" w:cs="宋体"/>
                <w:color w:val="000000"/>
                <w:kern w:val="0"/>
                <w:szCs w:val="21"/>
              </w:rPr>
            </w:pPr>
          </w:p>
        </w:tc>
        <w:tc>
          <w:tcPr>
            <w:tcW w:w="968" w:type="pct"/>
            <w:vMerge w:val="restart"/>
            <w:tcBorders>
              <w:top w:val="nil"/>
              <w:left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szCs w:val="21"/>
              </w:rPr>
            </w:pPr>
            <w:r w:rsidRPr="00F65385">
              <w:rPr>
                <w:rFonts w:ascii="仿宋" w:eastAsia="仿宋" w:hAnsi="仿宋"/>
                <w:szCs w:val="21"/>
              </w:rPr>
              <w:t>涉及</w:t>
            </w:r>
          </w:p>
          <w:p w:rsidR="00EB0080" w:rsidRPr="00F65385" w:rsidRDefault="00EB0080" w:rsidP="00DF6814">
            <w:pPr>
              <w:widowControl/>
              <w:jc w:val="left"/>
              <w:rPr>
                <w:rFonts w:ascii="仿宋" w:eastAsia="仿宋" w:hAnsi="仿宋"/>
                <w:szCs w:val="21"/>
              </w:rPr>
            </w:pPr>
            <w:r w:rsidRPr="00F65385">
              <w:rPr>
                <w:rFonts w:ascii="仿宋" w:eastAsia="仿宋" w:hAnsi="仿宋"/>
                <w:szCs w:val="21"/>
              </w:rPr>
              <w:sym w:font="Wingdings 2" w:char="0052"/>
            </w:r>
            <w:r w:rsidRPr="00F65385">
              <w:rPr>
                <w:rFonts w:ascii="仿宋" w:eastAsia="仿宋" w:hAnsi="仿宋"/>
                <w:szCs w:val="21"/>
              </w:rPr>
              <w:t>未涉及</w:t>
            </w:r>
          </w:p>
        </w:tc>
        <w:tc>
          <w:tcPr>
            <w:tcW w:w="1367" w:type="pct"/>
            <w:vMerge w:val="restart"/>
            <w:tcBorders>
              <w:top w:val="nil"/>
              <w:left w:val="single" w:sz="4" w:space="0" w:color="auto"/>
              <w:bottom w:val="single" w:sz="4" w:space="0" w:color="000000"/>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细水雾灭火系统</w:t>
            </w:r>
          </w:p>
        </w:tc>
        <w:tc>
          <w:tcPr>
            <w:tcW w:w="1021"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单点功能性测试</w:t>
            </w:r>
          </w:p>
        </w:tc>
        <w:tc>
          <w:tcPr>
            <w:tcW w:w="536"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宋体" w:hint="eastAsia"/>
                <w:color w:val="000000"/>
                <w:kern w:val="0"/>
                <w:szCs w:val="21"/>
              </w:rPr>
              <w:t>委托</w:t>
            </w:r>
          </w:p>
        </w:tc>
        <w:tc>
          <w:tcPr>
            <w:tcW w:w="675"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A3"/>
            </w:r>
            <w:r w:rsidRPr="00F65385">
              <w:rPr>
                <w:rFonts w:ascii="仿宋" w:eastAsia="仿宋" w:hAnsi="仿宋" w:cs="宋体" w:hint="eastAsia"/>
                <w:color w:val="000000"/>
                <w:kern w:val="0"/>
                <w:szCs w:val="21"/>
              </w:rPr>
              <w:t>不委托</w:t>
            </w:r>
          </w:p>
        </w:tc>
      </w:tr>
      <w:tr w:rsidR="00EB0080" w:rsidRPr="00F65385" w:rsidTr="006E120A">
        <w:trPr>
          <w:trHeight w:val="362"/>
        </w:trPr>
        <w:tc>
          <w:tcPr>
            <w:tcW w:w="435" w:type="pct"/>
            <w:vMerge/>
            <w:tcBorders>
              <w:top w:val="nil"/>
              <w:left w:val="single" w:sz="4" w:space="0" w:color="auto"/>
              <w:bottom w:val="single" w:sz="4" w:space="0" w:color="000000"/>
              <w:right w:val="single" w:sz="4" w:space="0" w:color="auto"/>
            </w:tcBorders>
            <w:vAlign w:val="center"/>
          </w:tcPr>
          <w:p w:rsidR="00EB0080" w:rsidRPr="00F65385" w:rsidRDefault="00EB0080" w:rsidP="00EB0080">
            <w:pPr>
              <w:pStyle w:val="affffffffff2"/>
              <w:widowControl/>
              <w:numPr>
                <w:ilvl w:val="0"/>
                <w:numId w:val="65"/>
              </w:numPr>
              <w:ind w:firstLineChars="0"/>
              <w:jc w:val="center"/>
              <w:rPr>
                <w:rFonts w:ascii="仿宋" w:eastAsia="仿宋" w:hAnsi="仿宋" w:cs="宋体"/>
                <w:color w:val="000000"/>
                <w:kern w:val="0"/>
                <w:szCs w:val="21"/>
              </w:rPr>
            </w:pPr>
          </w:p>
        </w:tc>
        <w:tc>
          <w:tcPr>
            <w:tcW w:w="968" w:type="pct"/>
            <w:vMerge/>
            <w:tcBorders>
              <w:left w:val="single" w:sz="4" w:space="0" w:color="auto"/>
              <w:bottom w:val="single" w:sz="4" w:space="0" w:color="000000"/>
              <w:right w:val="single" w:sz="4" w:space="0" w:color="auto"/>
            </w:tcBorders>
            <w:vAlign w:val="center"/>
          </w:tcPr>
          <w:p w:rsidR="00EB0080" w:rsidRPr="00F65385" w:rsidRDefault="00EB0080" w:rsidP="00DF6814">
            <w:pPr>
              <w:widowControl/>
              <w:jc w:val="left"/>
              <w:rPr>
                <w:rFonts w:ascii="仿宋" w:eastAsia="仿宋" w:hAnsi="仿宋" w:cs="仿宋_GB2312"/>
                <w:color w:val="000000"/>
                <w:kern w:val="0"/>
                <w:szCs w:val="21"/>
              </w:rPr>
            </w:pPr>
          </w:p>
        </w:tc>
        <w:tc>
          <w:tcPr>
            <w:tcW w:w="1367" w:type="pct"/>
            <w:vMerge/>
            <w:tcBorders>
              <w:top w:val="nil"/>
              <w:left w:val="single" w:sz="4" w:space="0" w:color="auto"/>
              <w:bottom w:val="single" w:sz="4" w:space="0" w:color="000000"/>
              <w:right w:val="single" w:sz="4" w:space="0" w:color="auto"/>
            </w:tcBorders>
            <w:vAlign w:val="center"/>
          </w:tcPr>
          <w:p w:rsidR="00EB0080" w:rsidRPr="00F65385" w:rsidRDefault="00EB0080" w:rsidP="00DF6814">
            <w:pPr>
              <w:widowControl/>
              <w:jc w:val="left"/>
              <w:rPr>
                <w:rFonts w:ascii="仿宋" w:eastAsia="仿宋" w:hAnsi="仿宋" w:cs="仿宋_GB2312"/>
                <w:color w:val="000000"/>
                <w:kern w:val="0"/>
                <w:szCs w:val="21"/>
              </w:rPr>
            </w:pPr>
          </w:p>
        </w:tc>
        <w:tc>
          <w:tcPr>
            <w:tcW w:w="1021" w:type="pct"/>
            <w:tcBorders>
              <w:top w:val="nil"/>
              <w:left w:val="nil"/>
              <w:bottom w:val="single" w:sz="4" w:space="0" w:color="auto"/>
              <w:right w:val="single" w:sz="4" w:space="0" w:color="auto"/>
            </w:tcBorders>
            <w:shd w:val="clear" w:color="auto" w:fill="auto"/>
            <w:noWrap/>
            <w:vAlign w:val="bottom"/>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联动功能测试</w:t>
            </w:r>
          </w:p>
        </w:tc>
        <w:tc>
          <w:tcPr>
            <w:tcW w:w="536"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宋体" w:hint="eastAsia"/>
                <w:color w:val="000000"/>
                <w:kern w:val="0"/>
                <w:szCs w:val="21"/>
              </w:rPr>
              <w:t>委托</w:t>
            </w:r>
          </w:p>
        </w:tc>
        <w:tc>
          <w:tcPr>
            <w:tcW w:w="675"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A3"/>
            </w:r>
            <w:r w:rsidRPr="00F65385">
              <w:rPr>
                <w:rFonts w:ascii="仿宋" w:eastAsia="仿宋" w:hAnsi="仿宋" w:cs="宋体" w:hint="eastAsia"/>
                <w:color w:val="000000"/>
                <w:kern w:val="0"/>
                <w:szCs w:val="21"/>
              </w:rPr>
              <w:t>不委托</w:t>
            </w:r>
          </w:p>
        </w:tc>
      </w:tr>
      <w:tr w:rsidR="00EB0080" w:rsidRPr="00F65385" w:rsidTr="006E120A">
        <w:trPr>
          <w:trHeight w:val="362"/>
        </w:trPr>
        <w:tc>
          <w:tcPr>
            <w:tcW w:w="435" w:type="pct"/>
            <w:vMerge w:val="restart"/>
            <w:tcBorders>
              <w:top w:val="nil"/>
              <w:left w:val="single" w:sz="4" w:space="0" w:color="auto"/>
              <w:bottom w:val="single" w:sz="4" w:space="0" w:color="000000"/>
              <w:right w:val="single" w:sz="4" w:space="0" w:color="auto"/>
            </w:tcBorders>
            <w:shd w:val="clear" w:color="auto" w:fill="auto"/>
            <w:vAlign w:val="center"/>
          </w:tcPr>
          <w:p w:rsidR="00EB0080" w:rsidRPr="00F65385" w:rsidRDefault="00EB0080" w:rsidP="00EB0080">
            <w:pPr>
              <w:pStyle w:val="affffffffff2"/>
              <w:widowControl/>
              <w:numPr>
                <w:ilvl w:val="0"/>
                <w:numId w:val="65"/>
              </w:numPr>
              <w:ind w:firstLineChars="0"/>
              <w:jc w:val="center"/>
              <w:rPr>
                <w:rFonts w:ascii="仿宋" w:eastAsia="仿宋" w:hAnsi="仿宋" w:cs="宋体"/>
                <w:color w:val="000000"/>
                <w:kern w:val="0"/>
                <w:szCs w:val="21"/>
              </w:rPr>
            </w:pPr>
          </w:p>
        </w:tc>
        <w:tc>
          <w:tcPr>
            <w:tcW w:w="968" w:type="pct"/>
            <w:vMerge w:val="restart"/>
            <w:tcBorders>
              <w:top w:val="nil"/>
              <w:left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szCs w:val="21"/>
              </w:rPr>
            </w:pPr>
            <w:r w:rsidRPr="00F65385">
              <w:rPr>
                <w:rFonts w:ascii="仿宋" w:eastAsia="仿宋" w:hAnsi="仿宋"/>
                <w:szCs w:val="21"/>
              </w:rPr>
              <w:t>涉及</w:t>
            </w:r>
          </w:p>
          <w:p w:rsidR="00EB0080" w:rsidRPr="00F65385" w:rsidRDefault="00EB0080" w:rsidP="00DF6814">
            <w:pPr>
              <w:widowControl/>
              <w:jc w:val="left"/>
              <w:rPr>
                <w:rFonts w:ascii="仿宋" w:eastAsia="仿宋" w:hAnsi="仿宋"/>
                <w:szCs w:val="21"/>
              </w:rPr>
            </w:pPr>
            <w:r w:rsidRPr="00F65385">
              <w:rPr>
                <w:rFonts w:ascii="仿宋" w:eastAsia="仿宋" w:hAnsi="仿宋"/>
                <w:szCs w:val="21"/>
              </w:rPr>
              <w:sym w:font="Wingdings 2" w:char="0052"/>
            </w:r>
            <w:r w:rsidRPr="00F65385">
              <w:rPr>
                <w:rFonts w:ascii="仿宋" w:eastAsia="仿宋" w:hAnsi="仿宋"/>
                <w:szCs w:val="21"/>
              </w:rPr>
              <w:t>未涉及</w:t>
            </w:r>
          </w:p>
        </w:tc>
        <w:tc>
          <w:tcPr>
            <w:tcW w:w="1367" w:type="pct"/>
            <w:vMerge w:val="restart"/>
            <w:tcBorders>
              <w:top w:val="nil"/>
              <w:left w:val="single" w:sz="4" w:space="0" w:color="auto"/>
              <w:bottom w:val="single" w:sz="4" w:space="0" w:color="000000"/>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干粉灭火系统</w:t>
            </w:r>
          </w:p>
        </w:tc>
        <w:tc>
          <w:tcPr>
            <w:tcW w:w="1021"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单点功能性测试</w:t>
            </w:r>
          </w:p>
        </w:tc>
        <w:tc>
          <w:tcPr>
            <w:tcW w:w="536"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宋体" w:hint="eastAsia"/>
                <w:color w:val="000000"/>
                <w:kern w:val="0"/>
                <w:szCs w:val="21"/>
              </w:rPr>
              <w:t>委托</w:t>
            </w:r>
          </w:p>
        </w:tc>
        <w:tc>
          <w:tcPr>
            <w:tcW w:w="675"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A3"/>
            </w:r>
            <w:r w:rsidRPr="00F65385">
              <w:rPr>
                <w:rFonts w:ascii="仿宋" w:eastAsia="仿宋" w:hAnsi="仿宋" w:cs="宋体" w:hint="eastAsia"/>
                <w:color w:val="000000"/>
                <w:kern w:val="0"/>
                <w:szCs w:val="21"/>
              </w:rPr>
              <w:t>不委托</w:t>
            </w:r>
          </w:p>
        </w:tc>
      </w:tr>
      <w:tr w:rsidR="00EB0080" w:rsidRPr="00F65385" w:rsidTr="006E120A">
        <w:trPr>
          <w:trHeight w:val="362"/>
        </w:trPr>
        <w:tc>
          <w:tcPr>
            <w:tcW w:w="435" w:type="pct"/>
            <w:vMerge/>
            <w:tcBorders>
              <w:top w:val="nil"/>
              <w:left w:val="single" w:sz="4" w:space="0" w:color="auto"/>
              <w:bottom w:val="single" w:sz="4" w:space="0" w:color="000000"/>
              <w:right w:val="single" w:sz="4" w:space="0" w:color="auto"/>
            </w:tcBorders>
            <w:vAlign w:val="center"/>
          </w:tcPr>
          <w:p w:rsidR="00EB0080" w:rsidRPr="00F65385" w:rsidRDefault="00EB0080" w:rsidP="00EB0080">
            <w:pPr>
              <w:pStyle w:val="affffffffff2"/>
              <w:widowControl/>
              <w:numPr>
                <w:ilvl w:val="0"/>
                <w:numId w:val="65"/>
              </w:numPr>
              <w:ind w:firstLineChars="0"/>
              <w:jc w:val="center"/>
              <w:rPr>
                <w:rFonts w:ascii="仿宋" w:eastAsia="仿宋" w:hAnsi="仿宋" w:cs="宋体"/>
                <w:color w:val="000000"/>
                <w:kern w:val="0"/>
                <w:szCs w:val="21"/>
              </w:rPr>
            </w:pPr>
          </w:p>
        </w:tc>
        <w:tc>
          <w:tcPr>
            <w:tcW w:w="968" w:type="pct"/>
            <w:vMerge/>
            <w:tcBorders>
              <w:left w:val="single" w:sz="4" w:space="0" w:color="auto"/>
              <w:bottom w:val="single" w:sz="4" w:space="0" w:color="000000"/>
              <w:right w:val="single" w:sz="4" w:space="0" w:color="auto"/>
            </w:tcBorders>
            <w:vAlign w:val="center"/>
          </w:tcPr>
          <w:p w:rsidR="00EB0080" w:rsidRPr="00F65385" w:rsidRDefault="00EB0080" w:rsidP="00DF6814">
            <w:pPr>
              <w:widowControl/>
              <w:jc w:val="left"/>
              <w:rPr>
                <w:rFonts w:ascii="仿宋" w:eastAsia="仿宋" w:hAnsi="仿宋" w:cs="仿宋_GB2312"/>
                <w:color w:val="000000"/>
                <w:kern w:val="0"/>
                <w:szCs w:val="21"/>
              </w:rPr>
            </w:pPr>
          </w:p>
        </w:tc>
        <w:tc>
          <w:tcPr>
            <w:tcW w:w="1367" w:type="pct"/>
            <w:vMerge/>
            <w:tcBorders>
              <w:top w:val="nil"/>
              <w:left w:val="single" w:sz="4" w:space="0" w:color="auto"/>
              <w:bottom w:val="single" w:sz="4" w:space="0" w:color="000000"/>
              <w:right w:val="single" w:sz="4" w:space="0" w:color="auto"/>
            </w:tcBorders>
            <w:vAlign w:val="center"/>
          </w:tcPr>
          <w:p w:rsidR="00EB0080" w:rsidRPr="00F65385" w:rsidRDefault="00EB0080" w:rsidP="00DF6814">
            <w:pPr>
              <w:widowControl/>
              <w:jc w:val="left"/>
              <w:rPr>
                <w:rFonts w:ascii="仿宋" w:eastAsia="仿宋" w:hAnsi="仿宋" w:cs="仿宋_GB2312"/>
                <w:color w:val="000000"/>
                <w:kern w:val="0"/>
                <w:szCs w:val="21"/>
              </w:rPr>
            </w:pPr>
          </w:p>
        </w:tc>
        <w:tc>
          <w:tcPr>
            <w:tcW w:w="1021" w:type="pct"/>
            <w:tcBorders>
              <w:top w:val="nil"/>
              <w:left w:val="nil"/>
              <w:bottom w:val="single" w:sz="4" w:space="0" w:color="auto"/>
              <w:right w:val="single" w:sz="4" w:space="0" w:color="auto"/>
            </w:tcBorders>
            <w:shd w:val="clear" w:color="auto" w:fill="auto"/>
            <w:noWrap/>
            <w:vAlign w:val="bottom"/>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联动功能测试</w:t>
            </w:r>
          </w:p>
        </w:tc>
        <w:tc>
          <w:tcPr>
            <w:tcW w:w="536"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宋体" w:hint="eastAsia"/>
                <w:color w:val="000000"/>
                <w:kern w:val="0"/>
                <w:szCs w:val="21"/>
              </w:rPr>
              <w:t>委托</w:t>
            </w:r>
          </w:p>
        </w:tc>
        <w:tc>
          <w:tcPr>
            <w:tcW w:w="675"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A3"/>
            </w:r>
            <w:r w:rsidRPr="00F65385">
              <w:rPr>
                <w:rFonts w:ascii="仿宋" w:eastAsia="仿宋" w:hAnsi="仿宋" w:cs="宋体" w:hint="eastAsia"/>
                <w:color w:val="000000"/>
                <w:kern w:val="0"/>
                <w:szCs w:val="21"/>
              </w:rPr>
              <w:t>不委托</w:t>
            </w:r>
          </w:p>
        </w:tc>
      </w:tr>
      <w:tr w:rsidR="00EB0080" w:rsidRPr="00F65385" w:rsidTr="006E120A">
        <w:trPr>
          <w:trHeight w:val="362"/>
        </w:trPr>
        <w:tc>
          <w:tcPr>
            <w:tcW w:w="435" w:type="pct"/>
            <w:vMerge w:val="restart"/>
            <w:tcBorders>
              <w:top w:val="nil"/>
              <w:left w:val="single" w:sz="4" w:space="0" w:color="auto"/>
              <w:bottom w:val="single" w:sz="4" w:space="0" w:color="000000"/>
              <w:right w:val="single" w:sz="4" w:space="0" w:color="auto"/>
            </w:tcBorders>
            <w:shd w:val="clear" w:color="auto" w:fill="auto"/>
            <w:vAlign w:val="center"/>
          </w:tcPr>
          <w:p w:rsidR="00EB0080" w:rsidRPr="00F65385" w:rsidRDefault="00EB0080" w:rsidP="00EB0080">
            <w:pPr>
              <w:pStyle w:val="affffffffff2"/>
              <w:widowControl/>
              <w:numPr>
                <w:ilvl w:val="0"/>
                <w:numId w:val="65"/>
              </w:numPr>
              <w:ind w:firstLineChars="0"/>
              <w:jc w:val="center"/>
              <w:rPr>
                <w:rFonts w:ascii="仿宋" w:eastAsia="仿宋" w:hAnsi="仿宋" w:cs="宋体"/>
                <w:color w:val="000000"/>
                <w:kern w:val="0"/>
                <w:szCs w:val="21"/>
              </w:rPr>
            </w:pPr>
          </w:p>
        </w:tc>
        <w:tc>
          <w:tcPr>
            <w:tcW w:w="968" w:type="pct"/>
            <w:vMerge w:val="restart"/>
            <w:tcBorders>
              <w:top w:val="nil"/>
              <w:left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szCs w:val="21"/>
              </w:rPr>
            </w:pPr>
            <w:r w:rsidRPr="00F65385">
              <w:rPr>
                <w:rFonts w:ascii="仿宋" w:eastAsia="仿宋" w:hAnsi="仿宋"/>
                <w:szCs w:val="21"/>
              </w:rPr>
              <w:sym w:font="Wingdings 2" w:char="0052"/>
            </w:r>
            <w:r w:rsidRPr="00F65385">
              <w:rPr>
                <w:rFonts w:ascii="仿宋" w:eastAsia="仿宋" w:hAnsi="仿宋"/>
                <w:szCs w:val="21"/>
              </w:rPr>
              <w:t>涉及</w:t>
            </w:r>
          </w:p>
          <w:p w:rsidR="00EB0080" w:rsidRPr="00F65385" w:rsidRDefault="00EB0080" w:rsidP="00DF6814">
            <w:pPr>
              <w:widowControl/>
              <w:jc w:val="left"/>
              <w:rPr>
                <w:rFonts w:ascii="仿宋" w:eastAsia="仿宋" w:hAnsi="仿宋"/>
                <w:szCs w:val="21"/>
              </w:rPr>
            </w:pPr>
            <w:r w:rsidRPr="00F65385">
              <w:rPr>
                <w:rFonts w:ascii="仿宋" w:eastAsia="仿宋" w:hAnsi="仿宋"/>
                <w:szCs w:val="21"/>
              </w:rPr>
              <w:sym w:font="Wingdings 2" w:char="00A3"/>
            </w:r>
            <w:r w:rsidRPr="00F65385">
              <w:rPr>
                <w:rFonts w:ascii="仿宋" w:eastAsia="仿宋" w:hAnsi="仿宋"/>
                <w:szCs w:val="21"/>
              </w:rPr>
              <w:t>未涉及</w:t>
            </w:r>
          </w:p>
        </w:tc>
        <w:tc>
          <w:tcPr>
            <w:tcW w:w="1367" w:type="pct"/>
            <w:vMerge w:val="restart"/>
            <w:tcBorders>
              <w:top w:val="nil"/>
              <w:left w:val="single" w:sz="4" w:space="0" w:color="auto"/>
              <w:bottom w:val="single" w:sz="4" w:space="0" w:color="000000"/>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防烟排烟系统</w:t>
            </w:r>
          </w:p>
        </w:tc>
        <w:tc>
          <w:tcPr>
            <w:tcW w:w="1021"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单点功能性测试</w:t>
            </w:r>
          </w:p>
        </w:tc>
        <w:tc>
          <w:tcPr>
            <w:tcW w:w="536"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52"/>
            </w:r>
            <w:r w:rsidRPr="00F65385">
              <w:rPr>
                <w:rFonts w:ascii="仿宋" w:eastAsia="仿宋" w:hAnsi="仿宋" w:cs="宋体" w:hint="eastAsia"/>
                <w:color w:val="000000"/>
                <w:kern w:val="0"/>
                <w:szCs w:val="21"/>
              </w:rPr>
              <w:t>委托</w:t>
            </w:r>
          </w:p>
        </w:tc>
        <w:tc>
          <w:tcPr>
            <w:tcW w:w="675"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A3"/>
            </w:r>
            <w:r w:rsidRPr="00F65385">
              <w:rPr>
                <w:rFonts w:ascii="仿宋" w:eastAsia="仿宋" w:hAnsi="仿宋" w:cs="宋体" w:hint="eastAsia"/>
                <w:color w:val="000000"/>
                <w:kern w:val="0"/>
                <w:szCs w:val="21"/>
              </w:rPr>
              <w:t>不委托</w:t>
            </w:r>
          </w:p>
        </w:tc>
      </w:tr>
      <w:tr w:rsidR="00EB0080" w:rsidRPr="00F65385" w:rsidTr="006E120A">
        <w:trPr>
          <w:trHeight w:val="362"/>
        </w:trPr>
        <w:tc>
          <w:tcPr>
            <w:tcW w:w="435" w:type="pct"/>
            <w:vMerge/>
            <w:tcBorders>
              <w:top w:val="nil"/>
              <w:left w:val="single" w:sz="4" w:space="0" w:color="auto"/>
              <w:bottom w:val="single" w:sz="4" w:space="0" w:color="000000"/>
              <w:right w:val="single" w:sz="4" w:space="0" w:color="auto"/>
            </w:tcBorders>
            <w:vAlign w:val="center"/>
          </w:tcPr>
          <w:p w:rsidR="00EB0080" w:rsidRPr="00F65385" w:rsidRDefault="00EB0080" w:rsidP="00EB0080">
            <w:pPr>
              <w:pStyle w:val="affffffffff2"/>
              <w:widowControl/>
              <w:numPr>
                <w:ilvl w:val="0"/>
                <w:numId w:val="65"/>
              </w:numPr>
              <w:ind w:firstLineChars="0"/>
              <w:jc w:val="center"/>
              <w:rPr>
                <w:rFonts w:ascii="仿宋" w:eastAsia="仿宋" w:hAnsi="仿宋" w:cs="宋体"/>
                <w:color w:val="000000"/>
                <w:kern w:val="0"/>
                <w:szCs w:val="21"/>
              </w:rPr>
            </w:pPr>
          </w:p>
        </w:tc>
        <w:tc>
          <w:tcPr>
            <w:tcW w:w="968" w:type="pct"/>
            <w:vMerge/>
            <w:tcBorders>
              <w:left w:val="single" w:sz="4" w:space="0" w:color="auto"/>
              <w:bottom w:val="single" w:sz="4" w:space="0" w:color="000000"/>
              <w:right w:val="single" w:sz="4" w:space="0" w:color="auto"/>
            </w:tcBorders>
            <w:vAlign w:val="center"/>
          </w:tcPr>
          <w:p w:rsidR="00EB0080" w:rsidRPr="00F65385" w:rsidRDefault="00EB0080" w:rsidP="00DF6814">
            <w:pPr>
              <w:widowControl/>
              <w:jc w:val="left"/>
              <w:rPr>
                <w:rFonts w:ascii="仿宋" w:eastAsia="仿宋" w:hAnsi="仿宋" w:cs="仿宋_GB2312"/>
                <w:color w:val="000000"/>
                <w:kern w:val="0"/>
                <w:szCs w:val="21"/>
              </w:rPr>
            </w:pPr>
          </w:p>
        </w:tc>
        <w:tc>
          <w:tcPr>
            <w:tcW w:w="1367" w:type="pct"/>
            <w:vMerge/>
            <w:tcBorders>
              <w:top w:val="nil"/>
              <w:left w:val="single" w:sz="4" w:space="0" w:color="auto"/>
              <w:bottom w:val="single" w:sz="4" w:space="0" w:color="000000"/>
              <w:right w:val="single" w:sz="4" w:space="0" w:color="auto"/>
            </w:tcBorders>
            <w:vAlign w:val="center"/>
          </w:tcPr>
          <w:p w:rsidR="00EB0080" w:rsidRPr="00F65385" w:rsidRDefault="00EB0080" w:rsidP="00DF6814">
            <w:pPr>
              <w:widowControl/>
              <w:jc w:val="left"/>
              <w:rPr>
                <w:rFonts w:ascii="仿宋" w:eastAsia="仿宋" w:hAnsi="仿宋" w:cs="仿宋_GB2312"/>
                <w:color w:val="000000"/>
                <w:kern w:val="0"/>
                <w:szCs w:val="21"/>
              </w:rPr>
            </w:pPr>
          </w:p>
        </w:tc>
        <w:tc>
          <w:tcPr>
            <w:tcW w:w="1021" w:type="pct"/>
            <w:tcBorders>
              <w:top w:val="nil"/>
              <w:left w:val="nil"/>
              <w:bottom w:val="single" w:sz="4" w:space="0" w:color="auto"/>
              <w:right w:val="single" w:sz="4" w:space="0" w:color="auto"/>
            </w:tcBorders>
            <w:shd w:val="clear" w:color="auto" w:fill="auto"/>
            <w:noWrap/>
            <w:vAlign w:val="bottom"/>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联动功能测试</w:t>
            </w:r>
          </w:p>
        </w:tc>
        <w:tc>
          <w:tcPr>
            <w:tcW w:w="536"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52"/>
            </w:r>
            <w:r w:rsidRPr="00F65385">
              <w:rPr>
                <w:rFonts w:ascii="仿宋" w:eastAsia="仿宋" w:hAnsi="仿宋" w:cs="宋体" w:hint="eastAsia"/>
                <w:color w:val="000000"/>
                <w:kern w:val="0"/>
                <w:szCs w:val="21"/>
              </w:rPr>
              <w:t>委托</w:t>
            </w:r>
          </w:p>
        </w:tc>
        <w:tc>
          <w:tcPr>
            <w:tcW w:w="675"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A3"/>
            </w:r>
            <w:r w:rsidRPr="00F65385">
              <w:rPr>
                <w:rFonts w:ascii="仿宋" w:eastAsia="仿宋" w:hAnsi="仿宋" w:cs="宋体" w:hint="eastAsia"/>
                <w:color w:val="000000"/>
                <w:kern w:val="0"/>
                <w:szCs w:val="21"/>
              </w:rPr>
              <w:t>不委托</w:t>
            </w:r>
          </w:p>
        </w:tc>
      </w:tr>
      <w:tr w:rsidR="00EB0080" w:rsidRPr="00F65385" w:rsidTr="006E120A">
        <w:trPr>
          <w:trHeight w:val="412"/>
        </w:trPr>
        <w:tc>
          <w:tcPr>
            <w:tcW w:w="435" w:type="pct"/>
            <w:vMerge w:val="restart"/>
            <w:tcBorders>
              <w:top w:val="nil"/>
              <w:left w:val="single" w:sz="4" w:space="0" w:color="auto"/>
              <w:bottom w:val="single" w:sz="4" w:space="0" w:color="000000"/>
              <w:right w:val="single" w:sz="4" w:space="0" w:color="auto"/>
            </w:tcBorders>
            <w:shd w:val="clear" w:color="auto" w:fill="auto"/>
            <w:vAlign w:val="center"/>
          </w:tcPr>
          <w:p w:rsidR="00EB0080" w:rsidRPr="00F65385" w:rsidRDefault="00EB0080" w:rsidP="00EB0080">
            <w:pPr>
              <w:pStyle w:val="affffffffff2"/>
              <w:widowControl/>
              <w:numPr>
                <w:ilvl w:val="0"/>
                <w:numId w:val="65"/>
              </w:numPr>
              <w:ind w:firstLineChars="0"/>
              <w:jc w:val="center"/>
              <w:rPr>
                <w:rFonts w:ascii="仿宋" w:eastAsia="仿宋" w:hAnsi="仿宋" w:cs="宋体"/>
                <w:color w:val="000000"/>
                <w:kern w:val="0"/>
                <w:szCs w:val="21"/>
              </w:rPr>
            </w:pPr>
          </w:p>
        </w:tc>
        <w:tc>
          <w:tcPr>
            <w:tcW w:w="968" w:type="pct"/>
            <w:vMerge w:val="restart"/>
            <w:tcBorders>
              <w:top w:val="nil"/>
              <w:left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szCs w:val="21"/>
              </w:rPr>
            </w:pPr>
            <w:r w:rsidRPr="00F65385">
              <w:rPr>
                <w:rFonts w:ascii="仿宋" w:eastAsia="仿宋" w:hAnsi="仿宋" w:cs="宋体" w:hint="eastAsia"/>
                <w:color w:val="000000"/>
                <w:kern w:val="0"/>
                <w:szCs w:val="21"/>
              </w:rPr>
              <w:sym w:font="Wingdings 2" w:char="F052"/>
            </w:r>
            <w:r w:rsidRPr="00F65385">
              <w:rPr>
                <w:rFonts w:ascii="仿宋" w:eastAsia="仿宋" w:hAnsi="仿宋"/>
                <w:szCs w:val="21"/>
              </w:rPr>
              <w:t>涉及</w:t>
            </w:r>
          </w:p>
          <w:p w:rsidR="00EB0080" w:rsidRPr="00F65385" w:rsidRDefault="00EB0080" w:rsidP="00DF6814">
            <w:pPr>
              <w:widowControl/>
              <w:jc w:val="left"/>
              <w:rPr>
                <w:rFonts w:ascii="仿宋" w:eastAsia="仿宋" w:hAnsi="仿宋"/>
                <w:szCs w:val="21"/>
              </w:rPr>
            </w:pPr>
            <w:r w:rsidRPr="00F65385">
              <w:rPr>
                <w:rFonts w:ascii="仿宋" w:eastAsia="仿宋" w:hAnsi="仿宋"/>
                <w:szCs w:val="21"/>
              </w:rPr>
              <w:sym w:font="Wingdings 2" w:char="00A3"/>
            </w:r>
            <w:r w:rsidRPr="00F65385">
              <w:rPr>
                <w:rFonts w:ascii="仿宋" w:eastAsia="仿宋" w:hAnsi="仿宋"/>
                <w:szCs w:val="21"/>
              </w:rPr>
              <w:t>未涉及</w:t>
            </w:r>
          </w:p>
        </w:tc>
        <w:tc>
          <w:tcPr>
            <w:tcW w:w="1367" w:type="pct"/>
            <w:vMerge w:val="restart"/>
            <w:tcBorders>
              <w:top w:val="nil"/>
              <w:left w:val="single" w:sz="4" w:space="0" w:color="auto"/>
              <w:bottom w:val="single" w:sz="4" w:space="0" w:color="000000"/>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消防应急照明和疏散指示系统</w:t>
            </w:r>
          </w:p>
        </w:tc>
        <w:tc>
          <w:tcPr>
            <w:tcW w:w="1021"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单点功能性测试</w:t>
            </w:r>
          </w:p>
        </w:tc>
        <w:tc>
          <w:tcPr>
            <w:tcW w:w="536"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A3"/>
            </w:r>
            <w:r w:rsidRPr="00F65385">
              <w:rPr>
                <w:rFonts w:ascii="仿宋" w:eastAsia="仿宋" w:hAnsi="仿宋" w:cs="宋体" w:hint="eastAsia"/>
                <w:color w:val="000000"/>
                <w:kern w:val="0"/>
                <w:szCs w:val="21"/>
              </w:rPr>
              <w:t>委托</w:t>
            </w:r>
          </w:p>
        </w:tc>
        <w:tc>
          <w:tcPr>
            <w:tcW w:w="675"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宋体" w:hint="eastAsia"/>
                <w:color w:val="000000"/>
                <w:kern w:val="0"/>
                <w:szCs w:val="21"/>
              </w:rPr>
              <w:t>不委托</w:t>
            </w:r>
          </w:p>
        </w:tc>
      </w:tr>
      <w:tr w:rsidR="00EB0080" w:rsidRPr="00F65385" w:rsidTr="006E120A">
        <w:trPr>
          <w:trHeight w:val="362"/>
        </w:trPr>
        <w:tc>
          <w:tcPr>
            <w:tcW w:w="435" w:type="pct"/>
            <w:vMerge/>
            <w:tcBorders>
              <w:top w:val="nil"/>
              <w:left w:val="single" w:sz="4" w:space="0" w:color="auto"/>
              <w:bottom w:val="single" w:sz="4" w:space="0" w:color="000000"/>
              <w:right w:val="single" w:sz="4" w:space="0" w:color="auto"/>
            </w:tcBorders>
            <w:vAlign w:val="center"/>
          </w:tcPr>
          <w:p w:rsidR="00EB0080" w:rsidRPr="00F65385" w:rsidRDefault="00EB0080" w:rsidP="00EB0080">
            <w:pPr>
              <w:pStyle w:val="affffffffff2"/>
              <w:widowControl/>
              <w:numPr>
                <w:ilvl w:val="0"/>
                <w:numId w:val="65"/>
              </w:numPr>
              <w:ind w:firstLineChars="0"/>
              <w:jc w:val="center"/>
              <w:rPr>
                <w:rFonts w:ascii="仿宋" w:eastAsia="仿宋" w:hAnsi="仿宋" w:cs="宋体"/>
                <w:color w:val="000000"/>
                <w:kern w:val="0"/>
                <w:szCs w:val="21"/>
              </w:rPr>
            </w:pPr>
          </w:p>
        </w:tc>
        <w:tc>
          <w:tcPr>
            <w:tcW w:w="968" w:type="pct"/>
            <w:vMerge/>
            <w:tcBorders>
              <w:left w:val="single" w:sz="4" w:space="0" w:color="auto"/>
              <w:bottom w:val="single" w:sz="4" w:space="0" w:color="000000"/>
              <w:right w:val="single" w:sz="4" w:space="0" w:color="auto"/>
            </w:tcBorders>
            <w:vAlign w:val="center"/>
          </w:tcPr>
          <w:p w:rsidR="00EB0080" w:rsidRPr="00F65385" w:rsidRDefault="00EB0080" w:rsidP="00DF6814">
            <w:pPr>
              <w:widowControl/>
              <w:jc w:val="left"/>
              <w:rPr>
                <w:rFonts w:ascii="仿宋" w:eastAsia="仿宋" w:hAnsi="仿宋" w:cs="仿宋_GB2312"/>
                <w:color w:val="000000"/>
                <w:kern w:val="0"/>
                <w:szCs w:val="21"/>
              </w:rPr>
            </w:pPr>
          </w:p>
        </w:tc>
        <w:tc>
          <w:tcPr>
            <w:tcW w:w="1367" w:type="pct"/>
            <w:vMerge/>
            <w:tcBorders>
              <w:top w:val="nil"/>
              <w:left w:val="single" w:sz="4" w:space="0" w:color="auto"/>
              <w:bottom w:val="single" w:sz="4" w:space="0" w:color="000000"/>
              <w:right w:val="single" w:sz="4" w:space="0" w:color="auto"/>
            </w:tcBorders>
            <w:vAlign w:val="center"/>
          </w:tcPr>
          <w:p w:rsidR="00EB0080" w:rsidRPr="00F65385" w:rsidRDefault="00EB0080" w:rsidP="00DF6814">
            <w:pPr>
              <w:widowControl/>
              <w:jc w:val="left"/>
              <w:rPr>
                <w:rFonts w:ascii="仿宋" w:eastAsia="仿宋" w:hAnsi="仿宋" w:cs="仿宋_GB2312"/>
                <w:color w:val="000000"/>
                <w:kern w:val="0"/>
                <w:szCs w:val="21"/>
              </w:rPr>
            </w:pPr>
          </w:p>
        </w:tc>
        <w:tc>
          <w:tcPr>
            <w:tcW w:w="1021" w:type="pct"/>
            <w:tcBorders>
              <w:top w:val="nil"/>
              <w:left w:val="nil"/>
              <w:bottom w:val="single" w:sz="4" w:space="0" w:color="auto"/>
              <w:right w:val="single" w:sz="4" w:space="0" w:color="auto"/>
            </w:tcBorders>
            <w:shd w:val="clear" w:color="auto" w:fill="auto"/>
            <w:noWrap/>
            <w:vAlign w:val="bottom"/>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联动功能测试</w:t>
            </w:r>
          </w:p>
        </w:tc>
        <w:tc>
          <w:tcPr>
            <w:tcW w:w="536"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52"/>
            </w:r>
            <w:r w:rsidRPr="00F65385">
              <w:rPr>
                <w:rFonts w:ascii="仿宋" w:eastAsia="仿宋" w:hAnsi="仿宋" w:cs="宋体" w:hint="eastAsia"/>
                <w:color w:val="000000"/>
                <w:kern w:val="0"/>
                <w:szCs w:val="21"/>
              </w:rPr>
              <w:t>委托</w:t>
            </w:r>
          </w:p>
        </w:tc>
        <w:tc>
          <w:tcPr>
            <w:tcW w:w="675"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A3"/>
            </w:r>
            <w:r w:rsidRPr="00F65385">
              <w:rPr>
                <w:rFonts w:ascii="仿宋" w:eastAsia="仿宋" w:hAnsi="仿宋" w:cs="宋体" w:hint="eastAsia"/>
                <w:color w:val="000000"/>
                <w:kern w:val="0"/>
                <w:szCs w:val="21"/>
              </w:rPr>
              <w:t>不委托</w:t>
            </w:r>
          </w:p>
        </w:tc>
      </w:tr>
      <w:tr w:rsidR="00EB0080" w:rsidRPr="00F65385" w:rsidTr="006E120A">
        <w:trPr>
          <w:trHeight w:val="362"/>
        </w:trPr>
        <w:tc>
          <w:tcPr>
            <w:tcW w:w="435" w:type="pct"/>
            <w:vMerge w:val="restart"/>
            <w:tcBorders>
              <w:top w:val="nil"/>
              <w:left w:val="single" w:sz="4" w:space="0" w:color="auto"/>
              <w:bottom w:val="single" w:sz="4" w:space="0" w:color="000000"/>
              <w:right w:val="single" w:sz="4" w:space="0" w:color="auto"/>
            </w:tcBorders>
            <w:shd w:val="clear" w:color="auto" w:fill="auto"/>
            <w:vAlign w:val="center"/>
          </w:tcPr>
          <w:p w:rsidR="00EB0080" w:rsidRPr="00F65385" w:rsidRDefault="00EB0080" w:rsidP="00EB0080">
            <w:pPr>
              <w:pStyle w:val="affffffffff2"/>
              <w:widowControl/>
              <w:numPr>
                <w:ilvl w:val="0"/>
                <w:numId w:val="65"/>
              </w:numPr>
              <w:ind w:firstLineChars="0"/>
              <w:jc w:val="center"/>
              <w:rPr>
                <w:rFonts w:ascii="仿宋" w:eastAsia="仿宋" w:hAnsi="仿宋" w:cs="宋体"/>
                <w:color w:val="000000"/>
                <w:kern w:val="0"/>
                <w:szCs w:val="21"/>
              </w:rPr>
            </w:pPr>
          </w:p>
        </w:tc>
        <w:tc>
          <w:tcPr>
            <w:tcW w:w="968" w:type="pct"/>
            <w:vMerge w:val="restart"/>
            <w:tcBorders>
              <w:top w:val="nil"/>
              <w:left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szCs w:val="21"/>
              </w:rPr>
            </w:pPr>
            <w:r w:rsidRPr="00F65385">
              <w:rPr>
                <w:rFonts w:ascii="仿宋" w:eastAsia="仿宋" w:hAnsi="仿宋" w:cs="宋体" w:hint="eastAsia"/>
                <w:color w:val="000000"/>
                <w:kern w:val="0"/>
                <w:szCs w:val="21"/>
              </w:rPr>
              <w:sym w:font="Wingdings 2" w:char="F052"/>
            </w:r>
            <w:r w:rsidRPr="00F65385">
              <w:rPr>
                <w:rFonts w:ascii="仿宋" w:eastAsia="仿宋" w:hAnsi="仿宋"/>
                <w:szCs w:val="21"/>
              </w:rPr>
              <w:t>涉及</w:t>
            </w:r>
          </w:p>
          <w:p w:rsidR="00EB0080" w:rsidRPr="00F65385" w:rsidRDefault="00EB0080" w:rsidP="00DF6814">
            <w:pPr>
              <w:widowControl/>
              <w:jc w:val="left"/>
              <w:rPr>
                <w:rFonts w:ascii="仿宋" w:eastAsia="仿宋" w:hAnsi="仿宋"/>
                <w:szCs w:val="21"/>
              </w:rPr>
            </w:pPr>
            <w:r w:rsidRPr="00F65385">
              <w:rPr>
                <w:rFonts w:ascii="仿宋" w:eastAsia="仿宋" w:hAnsi="仿宋"/>
                <w:szCs w:val="21"/>
              </w:rPr>
              <w:t>未涉及</w:t>
            </w:r>
          </w:p>
        </w:tc>
        <w:tc>
          <w:tcPr>
            <w:tcW w:w="1367" w:type="pct"/>
            <w:vMerge w:val="restart"/>
            <w:tcBorders>
              <w:top w:val="nil"/>
              <w:left w:val="single" w:sz="4" w:space="0" w:color="auto"/>
              <w:bottom w:val="single" w:sz="4" w:space="0" w:color="000000"/>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防火分隔设施</w:t>
            </w:r>
          </w:p>
        </w:tc>
        <w:tc>
          <w:tcPr>
            <w:tcW w:w="1021"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单点功能性测试</w:t>
            </w:r>
          </w:p>
        </w:tc>
        <w:tc>
          <w:tcPr>
            <w:tcW w:w="536"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A3"/>
            </w:r>
            <w:r w:rsidRPr="00F65385">
              <w:rPr>
                <w:rFonts w:ascii="仿宋" w:eastAsia="仿宋" w:hAnsi="仿宋" w:cs="宋体" w:hint="eastAsia"/>
                <w:color w:val="000000"/>
                <w:kern w:val="0"/>
                <w:szCs w:val="21"/>
              </w:rPr>
              <w:t>委托</w:t>
            </w:r>
          </w:p>
        </w:tc>
        <w:tc>
          <w:tcPr>
            <w:tcW w:w="675"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宋体" w:hint="eastAsia"/>
                <w:color w:val="000000"/>
                <w:kern w:val="0"/>
                <w:szCs w:val="21"/>
              </w:rPr>
              <w:t>不委托</w:t>
            </w:r>
          </w:p>
        </w:tc>
      </w:tr>
      <w:tr w:rsidR="00EB0080" w:rsidRPr="00F65385" w:rsidTr="006E120A">
        <w:trPr>
          <w:trHeight w:val="362"/>
        </w:trPr>
        <w:tc>
          <w:tcPr>
            <w:tcW w:w="435" w:type="pct"/>
            <w:vMerge/>
            <w:tcBorders>
              <w:top w:val="nil"/>
              <w:left w:val="single" w:sz="4" w:space="0" w:color="auto"/>
              <w:bottom w:val="single" w:sz="4" w:space="0" w:color="000000"/>
              <w:right w:val="single" w:sz="4" w:space="0" w:color="auto"/>
            </w:tcBorders>
            <w:vAlign w:val="center"/>
          </w:tcPr>
          <w:p w:rsidR="00EB0080" w:rsidRPr="00F65385" w:rsidRDefault="00EB0080" w:rsidP="00EB0080">
            <w:pPr>
              <w:pStyle w:val="affffffffff2"/>
              <w:widowControl/>
              <w:numPr>
                <w:ilvl w:val="0"/>
                <w:numId w:val="65"/>
              </w:numPr>
              <w:ind w:firstLineChars="0"/>
              <w:jc w:val="center"/>
              <w:rPr>
                <w:rFonts w:ascii="仿宋" w:eastAsia="仿宋" w:hAnsi="仿宋" w:cs="宋体"/>
                <w:color w:val="000000"/>
                <w:kern w:val="0"/>
                <w:szCs w:val="21"/>
              </w:rPr>
            </w:pPr>
          </w:p>
        </w:tc>
        <w:tc>
          <w:tcPr>
            <w:tcW w:w="968" w:type="pct"/>
            <w:vMerge/>
            <w:tcBorders>
              <w:left w:val="single" w:sz="4" w:space="0" w:color="auto"/>
              <w:bottom w:val="single" w:sz="4" w:space="0" w:color="000000"/>
              <w:right w:val="single" w:sz="4" w:space="0" w:color="auto"/>
            </w:tcBorders>
            <w:vAlign w:val="center"/>
          </w:tcPr>
          <w:p w:rsidR="00EB0080" w:rsidRPr="00F65385" w:rsidRDefault="00EB0080" w:rsidP="00DF6814">
            <w:pPr>
              <w:widowControl/>
              <w:jc w:val="left"/>
              <w:rPr>
                <w:rFonts w:ascii="仿宋" w:eastAsia="仿宋" w:hAnsi="仿宋" w:cs="仿宋_GB2312"/>
                <w:color w:val="000000"/>
                <w:kern w:val="0"/>
                <w:szCs w:val="21"/>
              </w:rPr>
            </w:pPr>
          </w:p>
        </w:tc>
        <w:tc>
          <w:tcPr>
            <w:tcW w:w="1367" w:type="pct"/>
            <w:vMerge/>
            <w:tcBorders>
              <w:top w:val="nil"/>
              <w:left w:val="single" w:sz="4" w:space="0" w:color="auto"/>
              <w:bottom w:val="single" w:sz="4" w:space="0" w:color="000000"/>
              <w:right w:val="single" w:sz="4" w:space="0" w:color="auto"/>
            </w:tcBorders>
            <w:vAlign w:val="center"/>
          </w:tcPr>
          <w:p w:rsidR="00EB0080" w:rsidRPr="00F65385" w:rsidRDefault="00EB0080" w:rsidP="00DF6814">
            <w:pPr>
              <w:widowControl/>
              <w:jc w:val="left"/>
              <w:rPr>
                <w:rFonts w:ascii="仿宋" w:eastAsia="仿宋" w:hAnsi="仿宋" w:cs="仿宋_GB2312"/>
                <w:color w:val="000000"/>
                <w:kern w:val="0"/>
                <w:szCs w:val="21"/>
              </w:rPr>
            </w:pPr>
          </w:p>
        </w:tc>
        <w:tc>
          <w:tcPr>
            <w:tcW w:w="1021" w:type="pct"/>
            <w:tcBorders>
              <w:top w:val="nil"/>
              <w:left w:val="nil"/>
              <w:bottom w:val="single" w:sz="4" w:space="0" w:color="auto"/>
              <w:right w:val="single" w:sz="4" w:space="0" w:color="auto"/>
            </w:tcBorders>
            <w:shd w:val="clear" w:color="auto" w:fill="auto"/>
            <w:noWrap/>
            <w:vAlign w:val="bottom"/>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联动功能测试</w:t>
            </w:r>
          </w:p>
        </w:tc>
        <w:tc>
          <w:tcPr>
            <w:tcW w:w="536"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52"/>
            </w:r>
            <w:r w:rsidRPr="00F65385">
              <w:rPr>
                <w:rFonts w:ascii="仿宋" w:eastAsia="仿宋" w:hAnsi="仿宋" w:cs="宋体" w:hint="eastAsia"/>
                <w:color w:val="000000"/>
                <w:kern w:val="0"/>
                <w:szCs w:val="21"/>
              </w:rPr>
              <w:t>委托</w:t>
            </w:r>
          </w:p>
        </w:tc>
        <w:tc>
          <w:tcPr>
            <w:tcW w:w="675"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A3"/>
            </w:r>
            <w:r w:rsidRPr="00F65385">
              <w:rPr>
                <w:rFonts w:ascii="仿宋" w:eastAsia="仿宋" w:hAnsi="仿宋" w:cs="宋体" w:hint="eastAsia"/>
                <w:color w:val="000000"/>
                <w:kern w:val="0"/>
                <w:szCs w:val="21"/>
              </w:rPr>
              <w:t>不委托</w:t>
            </w:r>
          </w:p>
        </w:tc>
      </w:tr>
      <w:tr w:rsidR="00EB0080" w:rsidRPr="00F65385" w:rsidTr="006E120A">
        <w:trPr>
          <w:trHeight w:val="362"/>
        </w:trPr>
        <w:tc>
          <w:tcPr>
            <w:tcW w:w="435" w:type="pct"/>
            <w:vMerge w:val="restart"/>
            <w:tcBorders>
              <w:top w:val="nil"/>
              <w:left w:val="single" w:sz="4" w:space="0" w:color="auto"/>
              <w:bottom w:val="single" w:sz="4" w:space="0" w:color="000000"/>
              <w:right w:val="single" w:sz="4" w:space="0" w:color="auto"/>
            </w:tcBorders>
            <w:shd w:val="clear" w:color="auto" w:fill="auto"/>
            <w:vAlign w:val="center"/>
          </w:tcPr>
          <w:p w:rsidR="00EB0080" w:rsidRPr="00F65385" w:rsidRDefault="00EB0080" w:rsidP="00EB0080">
            <w:pPr>
              <w:pStyle w:val="affffffffff2"/>
              <w:widowControl/>
              <w:numPr>
                <w:ilvl w:val="0"/>
                <w:numId w:val="65"/>
              </w:numPr>
              <w:ind w:firstLineChars="0"/>
              <w:jc w:val="center"/>
              <w:rPr>
                <w:rFonts w:ascii="仿宋" w:eastAsia="仿宋" w:hAnsi="仿宋" w:cs="宋体"/>
                <w:color w:val="000000"/>
                <w:kern w:val="0"/>
                <w:szCs w:val="21"/>
              </w:rPr>
            </w:pPr>
          </w:p>
        </w:tc>
        <w:tc>
          <w:tcPr>
            <w:tcW w:w="968" w:type="pct"/>
            <w:vMerge w:val="restart"/>
            <w:tcBorders>
              <w:top w:val="nil"/>
              <w:left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szCs w:val="21"/>
              </w:rPr>
            </w:pPr>
            <w:r w:rsidRPr="00F65385">
              <w:rPr>
                <w:rFonts w:ascii="仿宋" w:eastAsia="仿宋" w:hAnsi="仿宋" w:cs="宋体" w:hint="eastAsia"/>
                <w:color w:val="000000"/>
                <w:kern w:val="0"/>
                <w:szCs w:val="21"/>
              </w:rPr>
              <w:sym w:font="Wingdings 2" w:char="F052"/>
            </w:r>
            <w:r w:rsidRPr="00F65385">
              <w:rPr>
                <w:rFonts w:ascii="仿宋" w:eastAsia="仿宋" w:hAnsi="仿宋"/>
                <w:szCs w:val="21"/>
              </w:rPr>
              <w:t>涉及</w:t>
            </w:r>
          </w:p>
          <w:p w:rsidR="00EB0080" w:rsidRPr="00F65385" w:rsidRDefault="00EB0080" w:rsidP="00DF6814">
            <w:pPr>
              <w:widowControl/>
              <w:jc w:val="left"/>
              <w:rPr>
                <w:rFonts w:ascii="仿宋" w:eastAsia="仿宋" w:hAnsi="仿宋"/>
                <w:szCs w:val="21"/>
              </w:rPr>
            </w:pPr>
            <w:r w:rsidRPr="00F65385">
              <w:rPr>
                <w:rFonts w:ascii="仿宋" w:eastAsia="仿宋" w:hAnsi="仿宋"/>
                <w:szCs w:val="21"/>
              </w:rPr>
              <w:t>未涉及</w:t>
            </w:r>
          </w:p>
        </w:tc>
        <w:tc>
          <w:tcPr>
            <w:tcW w:w="1367" w:type="pct"/>
            <w:vMerge w:val="restart"/>
            <w:tcBorders>
              <w:top w:val="nil"/>
              <w:left w:val="single" w:sz="4" w:space="0" w:color="auto"/>
              <w:bottom w:val="single" w:sz="4" w:space="0" w:color="000000"/>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消防电梯</w:t>
            </w:r>
          </w:p>
        </w:tc>
        <w:tc>
          <w:tcPr>
            <w:tcW w:w="1021"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单点功能性测试</w:t>
            </w:r>
          </w:p>
        </w:tc>
        <w:tc>
          <w:tcPr>
            <w:tcW w:w="536"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宋体" w:hint="eastAsia"/>
                <w:color w:val="000000"/>
                <w:kern w:val="0"/>
                <w:szCs w:val="21"/>
              </w:rPr>
              <w:t>委托</w:t>
            </w:r>
          </w:p>
        </w:tc>
        <w:tc>
          <w:tcPr>
            <w:tcW w:w="675"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宋体" w:hint="eastAsia"/>
                <w:color w:val="000000"/>
                <w:kern w:val="0"/>
                <w:szCs w:val="21"/>
              </w:rPr>
              <w:t>不委托</w:t>
            </w:r>
          </w:p>
        </w:tc>
      </w:tr>
      <w:tr w:rsidR="00EB0080" w:rsidRPr="00F65385" w:rsidTr="006E120A">
        <w:trPr>
          <w:trHeight w:val="362"/>
        </w:trPr>
        <w:tc>
          <w:tcPr>
            <w:tcW w:w="435" w:type="pct"/>
            <w:vMerge/>
            <w:tcBorders>
              <w:top w:val="nil"/>
              <w:left w:val="single" w:sz="4" w:space="0" w:color="auto"/>
              <w:bottom w:val="single" w:sz="4" w:space="0" w:color="auto"/>
              <w:right w:val="single" w:sz="4" w:space="0" w:color="auto"/>
            </w:tcBorders>
            <w:vAlign w:val="center"/>
          </w:tcPr>
          <w:p w:rsidR="00EB0080" w:rsidRPr="00F65385" w:rsidRDefault="00EB0080" w:rsidP="00EB0080">
            <w:pPr>
              <w:pStyle w:val="affffffffff2"/>
              <w:widowControl/>
              <w:numPr>
                <w:ilvl w:val="0"/>
                <w:numId w:val="65"/>
              </w:numPr>
              <w:ind w:firstLineChars="0"/>
              <w:jc w:val="center"/>
              <w:rPr>
                <w:rFonts w:ascii="仿宋" w:eastAsia="仿宋" w:hAnsi="仿宋" w:cs="宋体"/>
                <w:color w:val="000000"/>
                <w:kern w:val="0"/>
                <w:szCs w:val="21"/>
              </w:rPr>
            </w:pPr>
          </w:p>
        </w:tc>
        <w:tc>
          <w:tcPr>
            <w:tcW w:w="968" w:type="pct"/>
            <w:vMerge/>
            <w:tcBorders>
              <w:left w:val="single" w:sz="4" w:space="0" w:color="auto"/>
              <w:bottom w:val="single" w:sz="4" w:space="0" w:color="auto"/>
              <w:right w:val="single" w:sz="4" w:space="0" w:color="auto"/>
            </w:tcBorders>
            <w:vAlign w:val="center"/>
          </w:tcPr>
          <w:p w:rsidR="00EB0080" w:rsidRPr="00F65385" w:rsidRDefault="00EB0080" w:rsidP="00DF6814">
            <w:pPr>
              <w:widowControl/>
              <w:jc w:val="left"/>
              <w:rPr>
                <w:rFonts w:ascii="仿宋" w:eastAsia="仿宋" w:hAnsi="仿宋" w:cs="仿宋_GB2312"/>
                <w:color w:val="000000"/>
                <w:kern w:val="0"/>
                <w:szCs w:val="21"/>
              </w:rPr>
            </w:pPr>
          </w:p>
        </w:tc>
        <w:tc>
          <w:tcPr>
            <w:tcW w:w="1367" w:type="pct"/>
            <w:vMerge/>
            <w:tcBorders>
              <w:top w:val="nil"/>
              <w:left w:val="single" w:sz="4" w:space="0" w:color="auto"/>
              <w:bottom w:val="single" w:sz="4" w:space="0" w:color="auto"/>
              <w:right w:val="single" w:sz="4" w:space="0" w:color="auto"/>
            </w:tcBorders>
            <w:vAlign w:val="center"/>
          </w:tcPr>
          <w:p w:rsidR="00EB0080" w:rsidRPr="00F65385" w:rsidRDefault="00EB0080" w:rsidP="00DF6814">
            <w:pPr>
              <w:widowControl/>
              <w:jc w:val="left"/>
              <w:rPr>
                <w:rFonts w:ascii="仿宋" w:eastAsia="仿宋" w:hAnsi="仿宋" w:cs="仿宋_GB2312"/>
                <w:color w:val="000000"/>
                <w:kern w:val="0"/>
                <w:szCs w:val="21"/>
              </w:rPr>
            </w:pPr>
          </w:p>
        </w:tc>
        <w:tc>
          <w:tcPr>
            <w:tcW w:w="1021" w:type="pct"/>
            <w:tcBorders>
              <w:top w:val="nil"/>
              <w:left w:val="nil"/>
              <w:bottom w:val="single" w:sz="4" w:space="0" w:color="auto"/>
              <w:right w:val="single" w:sz="4" w:space="0" w:color="auto"/>
            </w:tcBorders>
            <w:shd w:val="clear" w:color="auto" w:fill="auto"/>
            <w:noWrap/>
            <w:vAlign w:val="bottom"/>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联动功能测试</w:t>
            </w:r>
          </w:p>
        </w:tc>
        <w:tc>
          <w:tcPr>
            <w:tcW w:w="536"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52"/>
            </w:r>
            <w:r w:rsidRPr="00F65385">
              <w:rPr>
                <w:rFonts w:ascii="仿宋" w:eastAsia="仿宋" w:hAnsi="仿宋" w:cs="宋体" w:hint="eastAsia"/>
                <w:color w:val="000000"/>
                <w:kern w:val="0"/>
                <w:szCs w:val="21"/>
              </w:rPr>
              <w:t>委托</w:t>
            </w:r>
          </w:p>
        </w:tc>
        <w:tc>
          <w:tcPr>
            <w:tcW w:w="675" w:type="pct"/>
            <w:tcBorders>
              <w:top w:val="nil"/>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宋体" w:hint="eastAsia"/>
                <w:color w:val="000000"/>
                <w:kern w:val="0"/>
                <w:szCs w:val="21"/>
              </w:rPr>
              <w:t>不委托</w:t>
            </w:r>
          </w:p>
        </w:tc>
      </w:tr>
      <w:tr w:rsidR="00EB0080" w:rsidRPr="00F65385" w:rsidTr="006E120A">
        <w:trPr>
          <w:trHeight w:val="380"/>
        </w:trPr>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EB0080" w:rsidRPr="00F65385" w:rsidRDefault="00EB0080" w:rsidP="00EB0080">
            <w:pPr>
              <w:pStyle w:val="affffffffff2"/>
              <w:widowControl/>
              <w:numPr>
                <w:ilvl w:val="0"/>
                <w:numId w:val="65"/>
              </w:numPr>
              <w:ind w:firstLineChars="0"/>
              <w:jc w:val="center"/>
              <w:rPr>
                <w:rFonts w:ascii="仿宋" w:eastAsia="仿宋" w:hAnsi="仿宋" w:cs="宋体"/>
                <w:color w:val="000000"/>
                <w:kern w:val="0"/>
                <w:szCs w:val="21"/>
              </w:rPr>
            </w:pPr>
          </w:p>
        </w:tc>
        <w:tc>
          <w:tcPr>
            <w:tcW w:w="968" w:type="pct"/>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szCs w:val="21"/>
              </w:rPr>
            </w:pPr>
            <w:r w:rsidRPr="00F65385">
              <w:rPr>
                <w:rFonts w:ascii="仿宋" w:eastAsia="仿宋" w:hAnsi="仿宋"/>
                <w:szCs w:val="21"/>
              </w:rPr>
              <w:sym w:font="Wingdings 2" w:char="0052"/>
            </w:r>
            <w:r w:rsidRPr="00F65385">
              <w:rPr>
                <w:rFonts w:ascii="仿宋" w:eastAsia="仿宋" w:hAnsi="仿宋"/>
                <w:szCs w:val="21"/>
              </w:rPr>
              <w:t>涉及</w:t>
            </w:r>
          </w:p>
          <w:p w:rsidR="00EB0080" w:rsidRPr="00F65385" w:rsidRDefault="00EB0080" w:rsidP="00DF6814">
            <w:pPr>
              <w:widowControl/>
              <w:jc w:val="left"/>
              <w:rPr>
                <w:rFonts w:ascii="仿宋" w:eastAsia="仿宋" w:hAnsi="仿宋"/>
                <w:szCs w:val="21"/>
              </w:rPr>
            </w:pPr>
            <w:r w:rsidRPr="00F65385">
              <w:rPr>
                <w:rFonts w:ascii="仿宋" w:eastAsia="仿宋" w:hAnsi="仿宋"/>
                <w:szCs w:val="21"/>
              </w:rPr>
              <w:sym w:font="Wingdings 2" w:char="00A3"/>
            </w:r>
            <w:r w:rsidRPr="00F65385">
              <w:rPr>
                <w:rFonts w:ascii="仿宋" w:eastAsia="仿宋" w:hAnsi="仿宋"/>
                <w:szCs w:val="21"/>
              </w:rPr>
              <w:t>未涉及</w:t>
            </w:r>
          </w:p>
        </w:tc>
        <w:tc>
          <w:tcPr>
            <w:tcW w:w="1367" w:type="pct"/>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灭火器</w:t>
            </w:r>
          </w:p>
        </w:tc>
        <w:tc>
          <w:tcPr>
            <w:tcW w:w="1021" w:type="pct"/>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合</w:t>
            </w:r>
            <w:proofErr w:type="gramStart"/>
            <w:r w:rsidRPr="00F65385">
              <w:rPr>
                <w:rFonts w:ascii="仿宋" w:eastAsia="仿宋" w:hAnsi="仿宋" w:cs="仿宋_GB2312" w:hint="eastAsia"/>
                <w:color w:val="000000"/>
                <w:kern w:val="0"/>
                <w:szCs w:val="21"/>
              </w:rPr>
              <w:t>规</w:t>
            </w:r>
            <w:proofErr w:type="gramEnd"/>
            <w:r w:rsidRPr="00F65385">
              <w:rPr>
                <w:rFonts w:ascii="仿宋" w:eastAsia="仿宋" w:hAnsi="仿宋" w:cs="仿宋_GB2312" w:hint="eastAsia"/>
                <w:color w:val="000000"/>
                <w:kern w:val="0"/>
                <w:szCs w:val="21"/>
              </w:rPr>
              <w:t>性检查</w:t>
            </w:r>
          </w:p>
        </w:tc>
        <w:tc>
          <w:tcPr>
            <w:tcW w:w="536" w:type="pct"/>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sym w:font="Wingdings 2" w:char="0052"/>
            </w:r>
            <w:r w:rsidRPr="00F65385">
              <w:rPr>
                <w:rFonts w:ascii="仿宋" w:eastAsia="仿宋" w:hAnsi="仿宋" w:cs="宋体" w:hint="eastAsia"/>
                <w:color w:val="000000"/>
                <w:kern w:val="0"/>
                <w:szCs w:val="21"/>
              </w:rPr>
              <w:t>委托</w:t>
            </w:r>
          </w:p>
        </w:tc>
        <w:tc>
          <w:tcPr>
            <w:tcW w:w="675" w:type="pct"/>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宋体" w:hint="eastAsia"/>
                <w:color w:val="000000"/>
                <w:kern w:val="0"/>
                <w:szCs w:val="21"/>
              </w:rPr>
              <w:t>不委托</w:t>
            </w:r>
          </w:p>
        </w:tc>
      </w:tr>
      <w:tr w:rsidR="00EB0080" w:rsidRPr="00F65385" w:rsidTr="006E120A">
        <w:trPr>
          <w:trHeight w:val="380"/>
        </w:trPr>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EB0080" w:rsidRPr="00F65385" w:rsidRDefault="00EB0080" w:rsidP="00EB0080">
            <w:pPr>
              <w:pStyle w:val="affffffffff2"/>
              <w:widowControl/>
              <w:numPr>
                <w:ilvl w:val="0"/>
                <w:numId w:val="65"/>
              </w:numPr>
              <w:ind w:firstLineChars="0"/>
              <w:jc w:val="center"/>
              <w:rPr>
                <w:rFonts w:ascii="仿宋" w:eastAsia="仿宋" w:hAnsi="仿宋" w:cs="宋体"/>
                <w:color w:val="000000"/>
                <w:kern w:val="0"/>
                <w:szCs w:val="21"/>
              </w:rPr>
            </w:pP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szCs w:val="21"/>
              </w:rPr>
            </w:pPr>
            <w:r w:rsidRPr="00F65385">
              <w:rPr>
                <w:rFonts w:ascii="仿宋" w:eastAsia="仿宋" w:hAnsi="仿宋"/>
                <w:szCs w:val="21"/>
              </w:rPr>
              <w:sym w:font="Wingdings 2" w:char="0052"/>
            </w:r>
            <w:r w:rsidRPr="00F65385">
              <w:rPr>
                <w:rFonts w:ascii="仿宋" w:eastAsia="仿宋" w:hAnsi="仿宋"/>
                <w:szCs w:val="21"/>
              </w:rPr>
              <w:t>涉及</w:t>
            </w:r>
          </w:p>
          <w:p w:rsidR="00EB0080" w:rsidRPr="00F65385" w:rsidRDefault="00EB0080" w:rsidP="00DF6814">
            <w:pPr>
              <w:widowControl/>
              <w:jc w:val="left"/>
              <w:rPr>
                <w:rFonts w:ascii="仿宋" w:eastAsia="仿宋" w:hAnsi="仿宋"/>
                <w:szCs w:val="21"/>
              </w:rPr>
            </w:pPr>
            <w:r w:rsidRPr="00F65385">
              <w:rPr>
                <w:rFonts w:ascii="仿宋" w:eastAsia="仿宋" w:hAnsi="仿宋"/>
                <w:szCs w:val="21"/>
              </w:rPr>
              <w:sym w:font="Wingdings 2" w:char="00A3"/>
            </w:r>
            <w:r w:rsidRPr="00F65385">
              <w:rPr>
                <w:rFonts w:ascii="仿宋" w:eastAsia="仿宋" w:hAnsi="仿宋"/>
                <w:szCs w:val="21"/>
              </w:rPr>
              <w:t>未涉及</w:t>
            </w:r>
          </w:p>
        </w:tc>
        <w:tc>
          <w:tcPr>
            <w:tcW w:w="1367" w:type="pct"/>
            <w:tcBorders>
              <w:top w:val="single" w:sz="4" w:space="0" w:color="auto"/>
              <w:left w:val="single" w:sz="4" w:space="0" w:color="auto"/>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其他</w:t>
            </w:r>
          </w:p>
        </w:tc>
        <w:tc>
          <w:tcPr>
            <w:tcW w:w="1021" w:type="pct"/>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仿宋_GB2312"/>
                <w:color w:val="000000"/>
                <w:kern w:val="0"/>
                <w:szCs w:val="21"/>
              </w:rPr>
            </w:pPr>
          </w:p>
        </w:tc>
        <w:tc>
          <w:tcPr>
            <w:tcW w:w="536" w:type="pct"/>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szCs w:val="21"/>
              </w:rPr>
              <w:sym w:font="Wingdings 2" w:char="0052"/>
            </w:r>
            <w:r w:rsidRPr="00F65385">
              <w:rPr>
                <w:rFonts w:ascii="仿宋" w:eastAsia="仿宋" w:hAnsi="仿宋" w:cs="宋体" w:hint="eastAsia"/>
                <w:color w:val="000000"/>
                <w:kern w:val="0"/>
                <w:szCs w:val="21"/>
              </w:rPr>
              <w:t>委托</w:t>
            </w:r>
          </w:p>
        </w:tc>
        <w:tc>
          <w:tcPr>
            <w:tcW w:w="675" w:type="pct"/>
            <w:tcBorders>
              <w:top w:val="single" w:sz="4" w:space="0" w:color="auto"/>
              <w:left w:val="nil"/>
              <w:bottom w:val="single" w:sz="4" w:space="0" w:color="auto"/>
              <w:right w:val="single" w:sz="4" w:space="0" w:color="auto"/>
            </w:tcBorders>
            <w:shd w:val="clear" w:color="auto" w:fill="auto"/>
            <w:vAlign w:val="center"/>
          </w:tcPr>
          <w:p w:rsidR="00EB0080" w:rsidRPr="00F65385" w:rsidRDefault="00EB0080" w:rsidP="00DF6814">
            <w:pPr>
              <w:widowControl/>
              <w:jc w:val="left"/>
              <w:rPr>
                <w:rFonts w:ascii="仿宋" w:eastAsia="仿宋" w:hAnsi="仿宋" w:cs="宋体"/>
                <w:color w:val="000000"/>
                <w:kern w:val="0"/>
                <w:szCs w:val="21"/>
              </w:rPr>
            </w:pPr>
            <w:r w:rsidRPr="00F65385">
              <w:rPr>
                <w:rFonts w:ascii="仿宋" w:eastAsia="仿宋" w:hAnsi="仿宋" w:cs="宋体"/>
                <w:color w:val="000000"/>
                <w:kern w:val="0"/>
                <w:szCs w:val="21"/>
              </w:rPr>
              <w:t></w:t>
            </w:r>
            <w:r w:rsidRPr="00F65385">
              <w:rPr>
                <w:rFonts w:ascii="仿宋" w:eastAsia="仿宋" w:hAnsi="仿宋" w:cs="宋体" w:hint="eastAsia"/>
                <w:color w:val="000000"/>
                <w:kern w:val="0"/>
                <w:szCs w:val="21"/>
              </w:rPr>
              <w:t>不委托</w:t>
            </w:r>
          </w:p>
        </w:tc>
      </w:tr>
    </w:tbl>
    <w:bookmarkEnd w:id="1"/>
    <w:p w:rsidR="00EB0080" w:rsidRPr="00F65385" w:rsidRDefault="00EB0080" w:rsidP="00EB0080">
      <w:pPr>
        <w:widowControl/>
        <w:textAlignment w:val="center"/>
        <w:rPr>
          <w:rFonts w:ascii="仿宋" w:eastAsia="仿宋" w:hAnsi="仿宋" w:cs="宋体"/>
          <w:b/>
          <w:bCs/>
          <w:color w:val="000000"/>
          <w:kern w:val="0"/>
          <w:sz w:val="24"/>
          <w:lang w:bidi="ar"/>
        </w:rPr>
      </w:pPr>
      <w:r w:rsidRPr="00F65385">
        <w:rPr>
          <w:rFonts w:ascii="仿宋" w:eastAsia="仿宋" w:hAnsi="仿宋" w:cs="宋体" w:hint="eastAsia"/>
          <w:b/>
          <w:bCs/>
          <w:color w:val="000000"/>
          <w:kern w:val="0"/>
          <w:sz w:val="24"/>
          <w:lang w:bidi="ar"/>
        </w:rPr>
        <w:t>2、建筑消防设施总数量表</w:t>
      </w:r>
    </w:p>
    <w:tbl>
      <w:tblPr>
        <w:tblW w:w="8496" w:type="dxa"/>
        <w:tblInd w:w="93" w:type="dxa"/>
        <w:tblLayout w:type="fixed"/>
        <w:tblLook w:val="04A0" w:firstRow="1" w:lastRow="0" w:firstColumn="1" w:lastColumn="0" w:noHBand="0" w:noVBand="1"/>
      </w:tblPr>
      <w:tblGrid>
        <w:gridCol w:w="779"/>
        <w:gridCol w:w="1116"/>
        <w:gridCol w:w="2458"/>
        <w:gridCol w:w="1916"/>
        <w:gridCol w:w="2227"/>
      </w:tblGrid>
      <w:tr w:rsidR="00EB0080" w:rsidRPr="00F65385" w:rsidTr="00DF6814">
        <w:trPr>
          <w:trHeight w:val="635"/>
          <w:tblHeader/>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b/>
                <w:color w:val="000000"/>
                <w:szCs w:val="21"/>
              </w:rPr>
            </w:pPr>
            <w:r w:rsidRPr="00F65385">
              <w:rPr>
                <w:rFonts w:ascii="仿宋" w:eastAsia="仿宋" w:hAnsi="仿宋" w:cs="仿宋_GB2312" w:hint="eastAsia"/>
                <w:b/>
                <w:color w:val="000000"/>
                <w:kern w:val="0"/>
                <w:szCs w:val="21"/>
              </w:rPr>
              <w:t>序号</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widowControl/>
              <w:jc w:val="center"/>
              <w:textAlignment w:val="center"/>
              <w:rPr>
                <w:rFonts w:ascii="仿宋" w:eastAsia="仿宋" w:hAnsi="仿宋" w:cs="仿宋_GB2312"/>
                <w:b/>
                <w:color w:val="000000"/>
                <w:szCs w:val="21"/>
              </w:rPr>
            </w:pPr>
            <w:r w:rsidRPr="00F65385">
              <w:rPr>
                <w:rFonts w:ascii="仿宋" w:eastAsia="仿宋" w:hAnsi="仿宋" w:cs="仿宋_GB2312" w:hint="eastAsia"/>
                <w:b/>
                <w:color w:val="000000"/>
                <w:kern w:val="0"/>
                <w:szCs w:val="21"/>
              </w:rPr>
              <w:t>单项</w:t>
            </w: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b/>
                <w:color w:val="000000"/>
                <w:szCs w:val="21"/>
              </w:rPr>
            </w:pPr>
            <w:r w:rsidRPr="00F65385">
              <w:rPr>
                <w:rFonts w:ascii="仿宋" w:eastAsia="仿宋" w:hAnsi="仿宋" w:cs="仿宋_GB2312" w:hint="eastAsia"/>
                <w:b/>
                <w:color w:val="000000"/>
                <w:kern w:val="0"/>
                <w:szCs w:val="21"/>
              </w:rPr>
              <w:t>子项</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widowControl/>
              <w:jc w:val="center"/>
              <w:textAlignment w:val="center"/>
              <w:rPr>
                <w:rFonts w:ascii="仿宋" w:eastAsia="仿宋" w:hAnsi="仿宋" w:cs="仿宋_GB2312"/>
                <w:b/>
                <w:color w:val="000000"/>
                <w:szCs w:val="21"/>
              </w:rPr>
            </w:pPr>
            <w:r w:rsidRPr="00F65385">
              <w:rPr>
                <w:rFonts w:ascii="仿宋" w:eastAsia="仿宋" w:hAnsi="仿宋" w:cs="仿宋_GB2312" w:hint="eastAsia"/>
                <w:b/>
                <w:color w:val="000000"/>
                <w:kern w:val="0"/>
                <w:szCs w:val="21"/>
              </w:rPr>
              <w:t>规格型号</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widowControl/>
              <w:jc w:val="center"/>
              <w:textAlignment w:val="center"/>
              <w:rPr>
                <w:rFonts w:ascii="仿宋" w:eastAsia="仿宋" w:hAnsi="仿宋" w:cs="仿宋_GB2312"/>
                <w:b/>
                <w:color w:val="000000"/>
                <w:szCs w:val="21"/>
              </w:rPr>
            </w:pPr>
            <w:r w:rsidRPr="00F65385">
              <w:rPr>
                <w:rFonts w:ascii="仿宋" w:eastAsia="仿宋" w:hAnsi="仿宋" w:cs="仿宋_GB2312" w:hint="eastAsia"/>
                <w:b/>
                <w:color w:val="000000"/>
                <w:kern w:val="0"/>
                <w:szCs w:val="21"/>
              </w:rPr>
              <w:t>总数量</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1</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消防供配电设施</w:t>
            </w: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发电机</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2</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储油设施</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3</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末端切换装置</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1</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4</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EPS</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5</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UPS</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6</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火灾自动报警系统</w:t>
            </w: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火灾报警控制器</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LD128E2</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3</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7</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消防联动控制器</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LD128E2</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3</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8</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消防控制室图形显示装置</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利达华信</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1</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9</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区域显示器</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利达华信</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7</w:t>
            </w:r>
          </w:p>
        </w:tc>
      </w:tr>
      <w:tr w:rsidR="00EB0080" w:rsidRPr="00F65385" w:rsidTr="00DF6814">
        <w:trPr>
          <w:trHeight w:val="627"/>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10</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点型感烟、感温火灾探测器</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利达华信</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3039/72</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11</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线型感烟火灾探测器</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12</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线型感温火灾探测器</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627"/>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13</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火焰探测器和图像型探测器</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14</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吸气式感烟火灾探测器</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15</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手动报警按钮</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color w:val="000000"/>
                <w:szCs w:val="21"/>
              </w:rPr>
              <w:t>利达华信</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316</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16</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火灾警报器</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color w:val="000000"/>
                <w:szCs w:val="21"/>
              </w:rPr>
              <w:t>利达华信</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243</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17</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消防供水设施</w:t>
            </w: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水源形式</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市政供水</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1</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18</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widowControl/>
              <w:jc w:val="center"/>
              <w:textAlignment w:val="center"/>
              <w:rPr>
                <w:rFonts w:ascii="仿宋" w:eastAsia="仿宋" w:hAnsi="仿宋" w:cs="仿宋_GB2312"/>
                <w:color w:val="000000"/>
                <w:szCs w:val="21"/>
              </w:rPr>
            </w:pPr>
            <w:proofErr w:type="gramStart"/>
            <w:r w:rsidRPr="00F65385">
              <w:rPr>
                <w:rFonts w:ascii="仿宋" w:eastAsia="仿宋" w:hAnsi="仿宋" w:cs="仿宋_GB2312" w:hint="eastAsia"/>
                <w:color w:val="000000"/>
                <w:kern w:val="0"/>
                <w:szCs w:val="21"/>
              </w:rPr>
              <w:t>高位消防</w:t>
            </w:r>
            <w:proofErr w:type="gramEnd"/>
            <w:r w:rsidRPr="00F65385">
              <w:rPr>
                <w:rFonts w:ascii="仿宋" w:eastAsia="仿宋" w:hAnsi="仿宋" w:cs="仿宋_GB2312" w:hint="eastAsia"/>
                <w:color w:val="000000"/>
                <w:kern w:val="0"/>
                <w:szCs w:val="21"/>
              </w:rPr>
              <w:t>水箱</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32立方</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2</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19</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消防水池</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380立方</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1</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20</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消火栓泵</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47KW</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2</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21</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消喷淋泵</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37KW</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2</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22</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雨淋泵</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23</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泡沫泵</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24</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水泵控制柜</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2</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25</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稳压泵</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6</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26</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气压水罐</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SQL800*0.6</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3</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27</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减压阀</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2</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28</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水泵接合器</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5</w:t>
            </w:r>
          </w:p>
        </w:tc>
      </w:tr>
      <w:tr w:rsidR="00EB0080" w:rsidRPr="00F65385" w:rsidTr="00DF6814">
        <w:trPr>
          <w:trHeight w:val="90"/>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29</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消火栓（消防炮）系统</w:t>
            </w: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室内消火栓</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DN65</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294</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30</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干式消火栓报警阀组</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31</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消防炮</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32</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室外消火栓</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15</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33</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自动喷水灭火系统</w:t>
            </w: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湿式报警阀组</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DN150</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7</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34</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干式报警阀组</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35</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proofErr w:type="gramStart"/>
            <w:r w:rsidRPr="00F65385">
              <w:rPr>
                <w:rFonts w:ascii="仿宋" w:eastAsia="仿宋" w:hAnsi="仿宋" w:cs="仿宋_GB2312" w:hint="eastAsia"/>
                <w:color w:val="000000"/>
                <w:kern w:val="0"/>
                <w:szCs w:val="21"/>
              </w:rPr>
              <w:t>预作用</w:t>
            </w:r>
            <w:proofErr w:type="gramEnd"/>
            <w:r w:rsidRPr="00F65385">
              <w:rPr>
                <w:rFonts w:ascii="仿宋" w:eastAsia="仿宋" w:hAnsi="仿宋" w:cs="仿宋_GB2312" w:hint="eastAsia"/>
                <w:color w:val="000000"/>
                <w:kern w:val="0"/>
                <w:szCs w:val="21"/>
              </w:rPr>
              <w:t>报警阀组</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DN150</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1</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36</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喷头</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DN15</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5820</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37</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泡沫灭火系统</w:t>
            </w: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泡沫液储罐</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38</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泡沫比例混合器</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39</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管道及附件</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40</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泡沫喷头</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41</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泡沫消火栓</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42</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泡沫发生装置</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43</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泡沫灭火控制器</w:t>
            </w:r>
          </w:p>
        </w:tc>
        <w:tc>
          <w:tcPr>
            <w:tcW w:w="191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44</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p>
        </w:tc>
        <w:tc>
          <w:tcPr>
            <w:tcW w:w="19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p>
        </w:tc>
        <w:tc>
          <w:tcPr>
            <w:tcW w:w="222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45</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气体灭火系统</w:t>
            </w: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防护区</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7</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46</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储瓶装置间</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47</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灭火剂储存容器</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20</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48</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集流管</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49</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选择阀及信号反馈装置</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50</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proofErr w:type="gramStart"/>
            <w:r w:rsidRPr="00F65385">
              <w:rPr>
                <w:rFonts w:ascii="仿宋" w:eastAsia="仿宋" w:hAnsi="仿宋" w:cs="仿宋_GB2312" w:hint="eastAsia"/>
                <w:color w:val="000000"/>
                <w:kern w:val="0"/>
                <w:szCs w:val="21"/>
              </w:rPr>
              <w:t>阀驱动装置</w:t>
            </w:r>
            <w:proofErr w:type="gramEnd"/>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20</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51</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喷嘴</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30</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52</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气体（干粉）灭火控制器</w:t>
            </w:r>
          </w:p>
        </w:tc>
        <w:tc>
          <w:tcPr>
            <w:tcW w:w="191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利达华信</w:t>
            </w:r>
          </w:p>
        </w:tc>
        <w:tc>
          <w:tcPr>
            <w:tcW w:w="222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7</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53</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p>
        </w:tc>
        <w:tc>
          <w:tcPr>
            <w:tcW w:w="19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p>
        </w:tc>
        <w:tc>
          <w:tcPr>
            <w:tcW w:w="222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54</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细水雾灭火系统</w:t>
            </w: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储气瓶组或储水瓶组</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55</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控制阀</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56</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喷头</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57</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干粉灭火系统</w:t>
            </w: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驱动装置</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58</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防护区</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59</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备用储存装置</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60</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泄压口</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61</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选择阀</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62</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灭火剂输送管道及附件</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63</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喷头</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64</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防烟排烟系统</w:t>
            </w: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控制柜</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21</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65</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风机</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34</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66</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送风口、排烟阀或</w:t>
            </w:r>
          </w:p>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排烟口</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180</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67</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排烟防火阀</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68</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proofErr w:type="gramStart"/>
            <w:r w:rsidRPr="00F65385">
              <w:rPr>
                <w:rFonts w:ascii="仿宋" w:eastAsia="仿宋" w:hAnsi="仿宋" w:cs="仿宋_GB2312" w:hint="eastAsia"/>
                <w:color w:val="000000"/>
                <w:kern w:val="0"/>
                <w:szCs w:val="21"/>
              </w:rPr>
              <w:t>挡烟垂壁</w:t>
            </w:r>
            <w:proofErr w:type="gramEnd"/>
            <w:r w:rsidRPr="00F65385">
              <w:rPr>
                <w:rFonts w:ascii="仿宋" w:eastAsia="仿宋" w:hAnsi="仿宋" w:cs="仿宋_GB2312" w:hint="eastAsia"/>
                <w:color w:val="000000"/>
                <w:kern w:val="0"/>
                <w:szCs w:val="21"/>
              </w:rPr>
              <w:t>、排烟窗</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69</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风管</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70</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支吊架</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r>
      <w:tr w:rsidR="00EB0080" w:rsidRPr="00F65385" w:rsidTr="00DF6814">
        <w:trPr>
          <w:trHeight w:val="627"/>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71</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消防应急照明和疏散指示系统</w:t>
            </w: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应急照明控制器</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0</w:t>
            </w:r>
          </w:p>
        </w:tc>
      </w:tr>
      <w:tr w:rsidR="00EB0080" w:rsidRPr="00F65385" w:rsidTr="00DF6814">
        <w:trPr>
          <w:trHeight w:val="627"/>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72</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widowControl/>
              <w:jc w:val="center"/>
              <w:textAlignment w:val="center"/>
              <w:rPr>
                <w:rFonts w:ascii="仿宋" w:eastAsia="仿宋" w:hAnsi="仿宋" w:cs="仿宋_GB2312"/>
                <w:color w:val="000000"/>
                <w:kern w:val="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应急照明集中电源</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0</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73</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消防应急照明灯具</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4</w:t>
            </w:r>
            <w:r w:rsidRPr="00F65385">
              <w:rPr>
                <w:rFonts w:ascii="仿宋" w:eastAsia="仿宋" w:hAnsi="仿宋" w:cs="仿宋_GB2312"/>
                <w:color w:val="000000"/>
                <w:szCs w:val="21"/>
              </w:rPr>
              <w:t>25</w:t>
            </w:r>
          </w:p>
        </w:tc>
      </w:tr>
      <w:tr w:rsidR="00EB0080" w:rsidRPr="00F65385" w:rsidTr="00DF6814">
        <w:trPr>
          <w:trHeight w:val="59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74</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消防应急标志灯具</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3</w:t>
            </w:r>
            <w:r w:rsidRPr="00F65385">
              <w:rPr>
                <w:rFonts w:ascii="仿宋" w:eastAsia="仿宋" w:hAnsi="仿宋" w:cs="仿宋_GB2312"/>
                <w:color w:val="000000"/>
                <w:szCs w:val="21"/>
              </w:rPr>
              <w:t>11</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75</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防火分隔设施</w:t>
            </w: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防火卷帘</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1</w:t>
            </w:r>
            <w:r w:rsidRPr="00F65385">
              <w:rPr>
                <w:rFonts w:ascii="仿宋" w:eastAsia="仿宋" w:hAnsi="仿宋" w:cs="仿宋_GB2312"/>
                <w:color w:val="000000"/>
                <w:szCs w:val="21"/>
              </w:rPr>
              <w:t>3</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76</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防火门</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4</w:t>
            </w:r>
            <w:r w:rsidRPr="00F65385">
              <w:rPr>
                <w:rFonts w:ascii="仿宋" w:eastAsia="仿宋" w:hAnsi="仿宋" w:cs="仿宋_GB2312"/>
                <w:color w:val="000000"/>
                <w:szCs w:val="21"/>
              </w:rPr>
              <w:t>08</w:t>
            </w:r>
          </w:p>
        </w:tc>
      </w:tr>
      <w:tr w:rsidR="00EB0080" w:rsidRPr="00F65385" w:rsidTr="00DF6814">
        <w:trPr>
          <w:trHeight w:val="328"/>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77</w:t>
            </w:r>
          </w:p>
        </w:tc>
        <w:tc>
          <w:tcPr>
            <w:tcW w:w="1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jc w:val="center"/>
              <w:rPr>
                <w:rFonts w:ascii="仿宋" w:eastAsia="仿宋" w:hAnsi="仿宋" w:cs="仿宋_GB2312"/>
                <w:color w:val="000000"/>
                <w:szCs w:val="21"/>
              </w:rPr>
            </w:pP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防火窗</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0</w:t>
            </w:r>
          </w:p>
        </w:tc>
      </w:tr>
      <w:tr w:rsidR="00EB0080" w:rsidRPr="00F65385" w:rsidTr="00DF6814">
        <w:trPr>
          <w:trHeight w:val="635"/>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78</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消防电梯</w:t>
            </w: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消防电梯</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color w:val="000000"/>
                <w:szCs w:val="21"/>
              </w:rPr>
              <w:t>5</w:t>
            </w:r>
          </w:p>
        </w:tc>
      </w:tr>
      <w:tr w:rsidR="00EB0080" w:rsidRPr="00F65385" w:rsidTr="00DF6814">
        <w:trPr>
          <w:trHeight w:val="637"/>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79</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灭火器</w:t>
            </w: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szCs w:val="21"/>
              </w:rPr>
            </w:pPr>
            <w:r w:rsidRPr="00F65385">
              <w:rPr>
                <w:rFonts w:ascii="仿宋" w:eastAsia="仿宋" w:hAnsi="仿宋" w:cs="仿宋_GB2312" w:hint="eastAsia"/>
                <w:color w:val="000000"/>
                <w:kern w:val="0"/>
                <w:szCs w:val="21"/>
              </w:rPr>
              <w:t>灭火器</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w:t>
            </w: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r w:rsidRPr="00F65385">
              <w:rPr>
                <w:rFonts w:ascii="仿宋" w:eastAsia="仿宋" w:hAnsi="仿宋" w:cs="仿宋_GB2312" w:hint="eastAsia"/>
                <w:color w:val="000000"/>
                <w:szCs w:val="21"/>
              </w:rPr>
              <w:t>1670</w:t>
            </w:r>
          </w:p>
        </w:tc>
      </w:tr>
      <w:tr w:rsidR="00EB0080" w:rsidRPr="00F65385" w:rsidTr="00DF6814">
        <w:trPr>
          <w:trHeight w:val="637"/>
        </w:trPr>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80</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080" w:rsidRPr="00F65385" w:rsidRDefault="00EB0080" w:rsidP="00DF6814">
            <w:pPr>
              <w:widowControl/>
              <w:jc w:val="center"/>
              <w:textAlignment w:val="center"/>
              <w:rPr>
                <w:rFonts w:ascii="仿宋" w:eastAsia="仿宋" w:hAnsi="仿宋" w:cs="仿宋_GB2312"/>
                <w:color w:val="000000"/>
                <w:kern w:val="0"/>
                <w:szCs w:val="21"/>
              </w:rPr>
            </w:pPr>
            <w:r w:rsidRPr="00F65385">
              <w:rPr>
                <w:rFonts w:ascii="仿宋" w:eastAsia="仿宋" w:hAnsi="仿宋" w:cs="仿宋_GB2312" w:hint="eastAsia"/>
                <w:color w:val="000000"/>
                <w:kern w:val="0"/>
                <w:szCs w:val="21"/>
              </w:rPr>
              <w:t>其他</w:t>
            </w:r>
          </w:p>
        </w:tc>
        <w:tc>
          <w:tcPr>
            <w:tcW w:w="2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widowControl/>
              <w:jc w:val="center"/>
              <w:textAlignment w:val="center"/>
              <w:rPr>
                <w:rFonts w:ascii="仿宋" w:eastAsia="仿宋" w:hAnsi="仿宋" w:cs="仿宋_GB2312"/>
                <w:color w:val="000000"/>
                <w:kern w:val="0"/>
                <w:szCs w:val="21"/>
              </w:rPr>
            </w:pP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B0080" w:rsidRPr="00F65385" w:rsidRDefault="00EB0080" w:rsidP="00DF6814">
            <w:pPr>
              <w:jc w:val="center"/>
              <w:rPr>
                <w:rFonts w:ascii="仿宋" w:eastAsia="仿宋" w:hAnsi="仿宋" w:cs="仿宋_GB2312"/>
                <w:color w:val="000000"/>
                <w:szCs w:val="21"/>
              </w:rPr>
            </w:pPr>
          </w:p>
        </w:tc>
      </w:tr>
    </w:tbl>
    <w:p w:rsidR="00EB0080" w:rsidRPr="00F65385" w:rsidRDefault="00EB0080" w:rsidP="00EB0080">
      <w:pPr>
        <w:rPr>
          <w:rFonts w:ascii="仿宋" w:eastAsia="仿宋" w:hAnsi="仿宋"/>
        </w:rPr>
      </w:pPr>
    </w:p>
    <w:p w:rsidR="00EB0080" w:rsidRPr="00F65385" w:rsidRDefault="00EB0080" w:rsidP="00EB0080">
      <w:pPr>
        <w:spacing w:line="360" w:lineRule="auto"/>
        <w:ind w:firstLineChars="200" w:firstLine="480"/>
        <w:rPr>
          <w:rFonts w:ascii="仿宋" w:eastAsia="仿宋" w:hAnsi="仿宋" w:cs="仿宋"/>
          <w:color w:val="000000"/>
          <w:sz w:val="24"/>
        </w:rPr>
      </w:pPr>
    </w:p>
    <w:p w:rsidR="00EB0080" w:rsidRPr="00F65385" w:rsidRDefault="00EB0080" w:rsidP="00EB0080">
      <w:pPr>
        <w:spacing w:line="360" w:lineRule="auto"/>
        <w:ind w:firstLineChars="200" w:firstLine="480"/>
        <w:rPr>
          <w:rFonts w:ascii="仿宋" w:eastAsia="仿宋" w:hAnsi="仿宋" w:cs="仿宋"/>
          <w:color w:val="000000"/>
          <w:sz w:val="24"/>
        </w:rPr>
      </w:pPr>
      <w:r w:rsidRPr="00F65385">
        <w:rPr>
          <w:rFonts w:ascii="仿宋" w:eastAsia="仿宋" w:hAnsi="仿宋" w:cs="仿宋" w:hint="eastAsia"/>
          <w:color w:val="000000"/>
          <w:sz w:val="24"/>
        </w:rPr>
        <w:t>（二）中控室24小时值机：</w:t>
      </w:r>
    </w:p>
    <w:p w:rsidR="00EB0080" w:rsidRPr="00F65385" w:rsidRDefault="00EB0080" w:rsidP="00EB0080">
      <w:pPr>
        <w:spacing w:line="360" w:lineRule="auto"/>
        <w:ind w:firstLineChars="200" w:firstLine="480"/>
        <w:rPr>
          <w:rFonts w:ascii="仿宋" w:eastAsia="仿宋" w:hAnsi="仿宋" w:cs="仿宋"/>
          <w:color w:val="000000"/>
          <w:sz w:val="24"/>
        </w:rPr>
      </w:pPr>
      <w:r w:rsidRPr="00F65385">
        <w:rPr>
          <w:rFonts w:ascii="仿宋" w:eastAsia="仿宋" w:hAnsi="仿宋" w:cs="仿宋" w:hint="eastAsia"/>
          <w:color w:val="000000"/>
          <w:sz w:val="24"/>
        </w:rPr>
        <w:t>1、每班不得低于２人（值机人员必须具</w:t>
      </w:r>
      <w:r w:rsidRPr="00F65385">
        <w:rPr>
          <w:rFonts w:ascii="仿宋" w:eastAsia="仿宋" w:hAnsi="仿宋" w:cs="仿宋" w:hint="eastAsia"/>
          <w:sz w:val="24"/>
        </w:rPr>
        <w:t>备四</w:t>
      </w:r>
      <w:r w:rsidRPr="00AD0545">
        <w:rPr>
          <w:rFonts w:ascii="仿宋" w:eastAsia="仿宋" w:hAnsi="仿宋" w:cs="仿宋" w:hint="eastAsia"/>
          <w:sz w:val="24"/>
        </w:rPr>
        <w:t>级及以上</w:t>
      </w:r>
      <w:r w:rsidRPr="00F65385">
        <w:rPr>
          <w:rFonts w:ascii="仿宋" w:eastAsia="仿宋" w:hAnsi="仿宋" w:cs="仿宋" w:hint="eastAsia"/>
          <w:sz w:val="24"/>
        </w:rPr>
        <w:t>消防设施操作员职业资格证书）</w:t>
      </w:r>
      <w:r w:rsidRPr="00F65385">
        <w:rPr>
          <w:rFonts w:ascii="仿宋" w:eastAsia="仿宋" w:hAnsi="仿宋" w:cs="仿宋" w:hint="eastAsia"/>
          <w:color w:val="000000"/>
          <w:sz w:val="24"/>
        </w:rPr>
        <w:t>每班工作时长不超过8小时，熟练掌握消防自动报警系统的使用及火灾（治安）应急处置程序，并责任心强有一定的工作经验。</w:t>
      </w:r>
    </w:p>
    <w:p w:rsidR="00EB0080" w:rsidRPr="00F65385" w:rsidRDefault="00EB0080" w:rsidP="00EB0080">
      <w:pPr>
        <w:spacing w:line="360" w:lineRule="auto"/>
        <w:ind w:firstLineChars="200" w:firstLine="480"/>
        <w:rPr>
          <w:rFonts w:ascii="仿宋" w:eastAsia="仿宋" w:hAnsi="仿宋" w:cs="仿宋"/>
          <w:color w:val="000000"/>
          <w:sz w:val="24"/>
        </w:rPr>
      </w:pPr>
      <w:r w:rsidRPr="00F65385">
        <w:rPr>
          <w:rFonts w:ascii="仿宋" w:eastAsia="仿宋" w:hAnsi="仿宋" w:cs="仿宋" w:hint="eastAsia"/>
          <w:color w:val="000000"/>
          <w:sz w:val="24"/>
        </w:rPr>
        <w:t>2、本项目中标人中控值机员在为采购人提供中控值班服务期间，对双方确认的设备使用及操作规程实施服务，做好中控室设备的日常维护保养、日常防火、防盗工作，维护采购人正常生产、工作秩序。负责监控各种火情、险情、突发情况及盗窃、抢劫等违法、违规行为，在发现上述情况后立即通知采购人，并尽最大努力采取相应的应急措施进行处理。</w:t>
      </w:r>
    </w:p>
    <w:p w:rsidR="00EB0080" w:rsidRPr="00F65385" w:rsidRDefault="00EB0080" w:rsidP="00EB0080">
      <w:pPr>
        <w:spacing w:line="360" w:lineRule="auto"/>
        <w:ind w:firstLineChars="200" w:firstLine="480"/>
        <w:rPr>
          <w:rFonts w:ascii="仿宋" w:eastAsia="仿宋" w:hAnsi="仿宋" w:cs="仿宋"/>
          <w:color w:val="000000"/>
          <w:sz w:val="24"/>
        </w:rPr>
      </w:pPr>
      <w:r w:rsidRPr="00F65385">
        <w:rPr>
          <w:rFonts w:ascii="仿宋" w:eastAsia="仿宋" w:hAnsi="仿宋" w:cs="仿宋" w:hint="eastAsia"/>
          <w:color w:val="000000"/>
          <w:sz w:val="24"/>
        </w:rPr>
        <w:t>3、工作中若任何人员变动或调整，本项目中标人以书面形式通知采购人，对采购人提出撤换不称职的中控值班员应在3天内更换补充。</w:t>
      </w:r>
    </w:p>
    <w:p w:rsidR="00EB0080" w:rsidRPr="00F65385" w:rsidRDefault="00EB0080" w:rsidP="00EB0080">
      <w:pPr>
        <w:spacing w:line="360" w:lineRule="auto"/>
        <w:ind w:firstLineChars="200" w:firstLine="480"/>
        <w:rPr>
          <w:rFonts w:ascii="仿宋" w:eastAsia="仿宋" w:hAnsi="仿宋" w:cs="仿宋"/>
          <w:color w:val="000000"/>
          <w:sz w:val="24"/>
        </w:rPr>
      </w:pPr>
      <w:r w:rsidRPr="00F65385">
        <w:rPr>
          <w:rFonts w:ascii="仿宋" w:eastAsia="仿宋" w:hAnsi="仿宋" w:cs="仿宋" w:hint="eastAsia"/>
          <w:color w:val="000000"/>
          <w:sz w:val="24"/>
        </w:rPr>
        <w:t>（三）依照国家消防法（</w:t>
      </w:r>
      <w:proofErr w:type="gramStart"/>
      <w:r w:rsidRPr="00F65385">
        <w:rPr>
          <w:rFonts w:ascii="仿宋" w:eastAsia="仿宋" w:hAnsi="仿宋" w:cs="仿宋" w:hint="eastAsia"/>
          <w:color w:val="000000"/>
          <w:sz w:val="24"/>
        </w:rPr>
        <w:t>规</w:t>
      </w:r>
      <w:proofErr w:type="gramEnd"/>
      <w:r w:rsidRPr="00F65385">
        <w:rPr>
          <w:rFonts w:ascii="仿宋" w:eastAsia="仿宋" w:hAnsi="仿宋" w:cs="仿宋" w:hint="eastAsia"/>
          <w:color w:val="000000"/>
          <w:sz w:val="24"/>
        </w:rPr>
        <w:t>）规定每年一次</w:t>
      </w:r>
      <w:proofErr w:type="gramStart"/>
      <w:r w:rsidRPr="00F65385">
        <w:rPr>
          <w:rFonts w:ascii="仿宋" w:eastAsia="仿宋" w:hAnsi="仿宋" w:cs="仿宋" w:hint="eastAsia"/>
          <w:color w:val="000000"/>
          <w:sz w:val="24"/>
        </w:rPr>
        <w:t>的消电检</w:t>
      </w:r>
      <w:proofErr w:type="gramEnd"/>
      <w:r w:rsidRPr="00F65385">
        <w:rPr>
          <w:rFonts w:ascii="仿宋" w:eastAsia="仿宋" w:hAnsi="仿宋" w:cs="仿宋" w:hint="eastAsia"/>
          <w:color w:val="000000"/>
          <w:sz w:val="24"/>
        </w:rPr>
        <w:t>、出具检测报告。</w:t>
      </w:r>
    </w:p>
    <w:p w:rsidR="00EB0080" w:rsidRPr="00F65385" w:rsidRDefault="00EB0080" w:rsidP="00EB0080">
      <w:pPr>
        <w:spacing w:line="360" w:lineRule="auto"/>
        <w:ind w:firstLineChars="200" w:firstLine="480"/>
        <w:rPr>
          <w:rFonts w:ascii="仿宋" w:eastAsia="仿宋" w:hAnsi="仿宋" w:cs="仿宋"/>
          <w:sz w:val="24"/>
        </w:rPr>
      </w:pPr>
      <w:r w:rsidRPr="00F65385">
        <w:rPr>
          <w:rFonts w:ascii="仿宋" w:eastAsia="仿宋" w:hAnsi="仿宋" w:cs="仿宋" w:hint="eastAsia"/>
          <w:color w:val="000000"/>
          <w:sz w:val="24"/>
        </w:rPr>
        <w:t>（四）</w:t>
      </w:r>
      <w:r w:rsidRPr="00F65385">
        <w:rPr>
          <w:rFonts w:ascii="仿宋" w:eastAsia="仿宋" w:hAnsi="仿宋" w:cs="仿宋" w:hint="eastAsia"/>
          <w:sz w:val="24"/>
        </w:rPr>
        <w:t>投标人</w:t>
      </w:r>
      <w:proofErr w:type="gramStart"/>
      <w:r w:rsidRPr="00F65385">
        <w:rPr>
          <w:rFonts w:ascii="仿宋" w:eastAsia="仿宋" w:hAnsi="仿宋" w:cs="仿宋" w:hint="eastAsia"/>
          <w:sz w:val="24"/>
        </w:rPr>
        <w:t>派至少</w:t>
      </w:r>
      <w:proofErr w:type="gramEnd"/>
      <w:r w:rsidRPr="00F65385">
        <w:rPr>
          <w:rFonts w:ascii="仿宋" w:eastAsia="仿宋" w:hAnsi="仿宋" w:cs="仿宋" w:hint="eastAsia"/>
          <w:sz w:val="24"/>
        </w:rPr>
        <w:t>一名人员作为项目负责人负责采购人消防服务。</w:t>
      </w:r>
    </w:p>
    <w:p w:rsidR="00EB0080" w:rsidRPr="00F65385" w:rsidRDefault="00EB0080" w:rsidP="00EB0080">
      <w:pPr>
        <w:spacing w:line="360" w:lineRule="auto"/>
        <w:ind w:firstLineChars="200" w:firstLine="480"/>
        <w:rPr>
          <w:rFonts w:ascii="仿宋" w:eastAsia="仿宋" w:hAnsi="仿宋" w:cs="仿宋"/>
          <w:sz w:val="24"/>
        </w:rPr>
      </w:pPr>
      <w:r w:rsidRPr="00F65385">
        <w:rPr>
          <w:rFonts w:ascii="仿宋" w:eastAsia="仿宋" w:hAnsi="仿宋" w:cs="仿宋" w:hint="eastAsia"/>
          <w:sz w:val="24"/>
        </w:rPr>
        <w:t>（五）投标人</w:t>
      </w:r>
      <w:proofErr w:type="gramStart"/>
      <w:r w:rsidRPr="00F65385">
        <w:rPr>
          <w:rFonts w:ascii="仿宋" w:eastAsia="仿宋" w:hAnsi="仿宋" w:cs="仿宋" w:hint="eastAsia"/>
          <w:sz w:val="24"/>
        </w:rPr>
        <w:t>遣</w:t>
      </w:r>
      <w:proofErr w:type="gramEnd"/>
      <w:r w:rsidRPr="00F65385">
        <w:rPr>
          <w:rFonts w:ascii="仿宋" w:eastAsia="仿宋" w:hAnsi="仿宋" w:cs="仿宋" w:hint="eastAsia"/>
          <w:sz w:val="24"/>
        </w:rPr>
        <w:t>驻场人员2名（具备四级及以上消防设施操作员职业资格证书等相应资格证书）负责管理中控室和设备维修保养、抢修、消防巡查消防应急工作，采购人为驻场人员提供住宿。</w:t>
      </w:r>
    </w:p>
    <w:p w:rsidR="00EB0080" w:rsidRPr="00F65385" w:rsidRDefault="00EB0080" w:rsidP="00EB0080">
      <w:pPr>
        <w:spacing w:line="360" w:lineRule="auto"/>
        <w:ind w:firstLineChars="200" w:firstLine="480"/>
        <w:rPr>
          <w:rFonts w:ascii="仿宋" w:eastAsia="仿宋" w:hAnsi="仿宋" w:cs="仿宋"/>
          <w:color w:val="000000"/>
          <w:sz w:val="24"/>
        </w:rPr>
      </w:pPr>
      <w:r w:rsidRPr="00F65385">
        <w:rPr>
          <w:rFonts w:ascii="仿宋" w:eastAsia="仿宋" w:hAnsi="仿宋" w:cs="仿宋" w:hint="eastAsia"/>
          <w:color w:val="000000"/>
          <w:sz w:val="24"/>
        </w:rPr>
        <w:t>（六）服务周期：招标三年，合同一年一签。</w:t>
      </w:r>
    </w:p>
    <w:p w:rsidR="00EB0080" w:rsidRPr="00F65385" w:rsidRDefault="00EB0080" w:rsidP="00EB0080">
      <w:pPr>
        <w:spacing w:line="360" w:lineRule="auto"/>
        <w:ind w:firstLineChars="200" w:firstLine="482"/>
        <w:rPr>
          <w:rFonts w:ascii="仿宋" w:eastAsia="仿宋" w:hAnsi="仿宋" w:cs="仿宋"/>
          <w:b/>
          <w:color w:val="000000"/>
          <w:sz w:val="24"/>
        </w:rPr>
      </w:pPr>
      <w:r w:rsidRPr="00F65385">
        <w:rPr>
          <w:rFonts w:ascii="仿宋" w:eastAsia="仿宋" w:hAnsi="仿宋" w:cs="仿宋" w:hint="eastAsia"/>
          <w:b/>
          <w:color w:val="000000"/>
          <w:sz w:val="24"/>
        </w:rPr>
        <w:t>三、工作要求：</w:t>
      </w:r>
    </w:p>
    <w:p w:rsidR="00EB0080" w:rsidRPr="00F65385" w:rsidRDefault="00EB0080" w:rsidP="00EB0080">
      <w:pPr>
        <w:spacing w:line="360" w:lineRule="auto"/>
        <w:ind w:firstLineChars="200" w:firstLine="480"/>
        <w:rPr>
          <w:rFonts w:ascii="仿宋" w:eastAsia="仿宋" w:hAnsi="仿宋" w:cs="仿宋"/>
          <w:color w:val="000000"/>
          <w:sz w:val="24"/>
        </w:rPr>
      </w:pPr>
      <w:r w:rsidRPr="00F65385">
        <w:rPr>
          <w:rFonts w:ascii="仿宋" w:eastAsia="仿宋" w:hAnsi="仿宋" w:cs="仿宋" w:hint="eastAsia"/>
          <w:color w:val="000000"/>
          <w:sz w:val="24"/>
        </w:rPr>
        <w:t>（一）、</w:t>
      </w:r>
      <w:proofErr w:type="gramStart"/>
      <w:r w:rsidRPr="00F65385">
        <w:rPr>
          <w:rFonts w:ascii="仿宋" w:eastAsia="仿宋" w:hAnsi="仿宋" w:cs="仿宋" w:hint="eastAsia"/>
          <w:color w:val="000000"/>
          <w:sz w:val="24"/>
        </w:rPr>
        <w:t>消防设施维保要求</w:t>
      </w:r>
      <w:proofErr w:type="gramEnd"/>
      <w:r w:rsidRPr="00F65385">
        <w:rPr>
          <w:rFonts w:ascii="仿宋" w:eastAsia="仿宋" w:hAnsi="仿宋" w:cs="仿宋" w:hint="eastAsia"/>
          <w:color w:val="000000"/>
          <w:sz w:val="24"/>
        </w:rPr>
        <w:t>：</w:t>
      </w:r>
    </w:p>
    <w:p w:rsidR="00EB0080" w:rsidRPr="00F65385" w:rsidRDefault="00EB0080" w:rsidP="00EB0080">
      <w:pPr>
        <w:spacing w:line="360" w:lineRule="auto"/>
        <w:ind w:firstLineChars="200" w:firstLine="480"/>
        <w:rPr>
          <w:rFonts w:ascii="仿宋" w:eastAsia="仿宋" w:hAnsi="仿宋" w:cs="仿宋"/>
          <w:color w:val="000000"/>
          <w:sz w:val="24"/>
        </w:rPr>
      </w:pPr>
      <w:r w:rsidRPr="00F65385">
        <w:rPr>
          <w:rFonts w:ascii="仿宋" w:eastAsia="仿宋" w:hAnsi="仿宋" w:cs="仿宋" w:hint="eastAsia"/>
          <w:color w:val="000000"/>
          <w:sz w:val="24"/>
        </w:rPr>
        <w:t>1、投标人应按</w:t>
      </w:r>
      <w:r w:rsidRPr="00BE0DD4">
        <w:rPr>
          <w:rFonts w:ascii="仿宋" w:eastAsia="仿宋" w:hAnsi="仿宋" w:cs="仿宋" w:hint="eastAsia"/>
          <w:color w:val="000000"/>
          <w:sz w:val="24"/>
        </w:rPr>
        <w:t>照</w:t>
      </w:r>
      <w:r w:rsidRPr="00BE0DD4">
        <w:rPr>
          <w:rFonts w:ascii="仿宋" w:eastAsia="仿宋" w:hAnsi="仿宋" w:cs="黑体" w:hint="eastAsia"/>
          <w:bCs/>
          <w:color w:val="000000" w:themeColor="text1"/>
          <w:sz w:val="24"/>
        </w:rPr>
        <w:t>《建筑消防设施维护保养技术规范》（DB11/T 3035）、</w:t>
      </w:r>
      <w:r w:rsidRPr="00BE0DD4">
        <w:rPr>
          <w:rFonts w:ascii="仿宋" w:eastAsia="仿宋" w:hAnsi="仿宋" w:cs="仿宋" w:hint="eastAsia"/>
          <w:color w:val="000000"/>
          <w:sz w:val="24"/>
        </w:rPr>
        <w:t>《建筑消防设施的维护管理》</w:t>
      </w:r>
      <w:r w:rsidRPr="00BE0DD4">
        <w:rPr>
          <w:rFonts w:ascii="仿宋" w:eastAsia="仿宋" w:hAnsi="仿宋" w:cs="宋体" w:hint="eastAsia"/>
          <w:color w:val="000000" w:themeColor="text1"/>
          <w:kern w:val="0"/>
          <w:sz w:val="24"/>
        </w:rPr>
        <w:t>（GB 25201-2010）、</w:t>
      </w:r>
      <w:r w:rsidRPr="00BE0DD4">
        <w:rPr>
          <w:rFonts w:ascii="仿宋" w:eastAsia="仿宋" w:hAnsi="仿宋" w:cs="黑体" w:hint="eastAsia"/>
          <w:bCs/>
          <w:color w:val="000000" w:themeColor="text1"/>
          <w:sz w:val="24"/>
        </w:rPr>
        <w:t>《建筑消防设施维护保养技术规范》（DB11/T 3035）、</w:t>
      </w:r>
      <w:r w:rsidRPr="00BE0DD4">
        <w:rPr>
          <w:rFonts w:ascii="仿宋" w:eastAsia="仿宋" w:hAnsi="仿宋" w:cs="仿宋" w:hint="eastAsia"/>
          <w:color w:val="000000"/>
          <w:sz w:val="24"/>
        </w:rPr>
        <w:t>《建筑消</w:t>
      </w:r>
      <w:r w:rsidRPr="00F65385">
        <w:rPr>
          <w:rFonts w:ascii="仿宋" w:eastAsia="仿宋" w:hAnsi="仿宋" w:cs="仿宋" w:hint="eastAsia"/>
          <w:color w:val="000000"/>
          <w:sz w:val="24"/>
        </w:rPr>
        <w:t>防设施检测技术规程》（GA503）等消防技术标准的规定，定期开展建筑消防设施检查、维修、保养、测试等技术服务。</w:t>
      </w:r>
    </w:p>
    <w:p w:rsidR="00EB0080" w:rsidRPr="00F65385" w:rsidRDefault="00EB0080" w:rsidP="00EB0080">
      <w:pPr>
        <w:spacing w:line="360" w:lineRule="auto"/>
        <w:ind w:firstLineChars="200" w:firstLine="480"/>
        <w:rPr>
          <w:rFonts w:ascii="仿宋" w:eastAsia="仿宋" w:hAnsi="仿宋" w:cs="仿宋"/>
          <w:color w:val="000000"/>
          <w:sz w:val="24"/>
        </w:rPr>
      </w:pPr>
      <w:r w:rsidRPr="00F65385">
        <w:rPr>
          <w:rFonts w:ascii="仿宋" w:eastAsia="仿宋" w:hAnsi="仿宋" w:cs="仿宋" w:hint="eastAsia"/>
          <w:color w:val="000000"/>
          <w:sz w:val="24"/>
        </w:rPr>
        <w:t>2、投标人每月维修保养后7个工作日内应提交书面维修保养报告给采购人存档，并以书面形式将不合格项整改意见告知采购人</w:t>
      </w:r>
    </w:p>
    <w:p w:rsidR="00EB0080" w:rsidRPr="00F65385" w:rsidRDefault="00EB0080" w:rsidP="00EB0080">
      <w:pPr>
        <w:spacing w:line="360" w:lineRule="auto"/>
        <w:ind w:firstLineChars="200" w:firstLine="480"/>
        <w:rPr>
          <w:rFonts w:ascii="仿宋" w:eastAsia="仿宋" w:hAnsi="仿宋" w:cs="仿宋"/>
          <w:color w:val="000000"/>
          <w:sz w:val="24"/>
        </w:rPr>
      </w:pPr>
      <w:r w:rsidRPr="00F65385">
        <w:rPr>
          <w:rFonts w:ascii="仿宋" w:eastAsia="仿宋" w:hAnsi="仿宋" w:cs="仿宋" w:hint="eastAsia"/>
          <w:color w:val="000000"/>
          <w:sz w:val="24"/>
        </w:rPr>
        <w:t>3、在投标人中标后，应当在签订本合同之日起按照医院管理部门意图对整个消防系统设施进行检查维修，15个工作日内向采购人提供消防设施检测报告，对发现的问题提出整改意见，此次整改费用单次单件500元（包括500元）以下由中标人承担，500元（不包括500元）以上，由采购人承担。</w:t>
      </w:r>
    </w:p>
    <w:p w:rsidR="00EB0080" w:rsidRPr="00F65385" w:rsidRDefault="00EB0080" w:rsidP="00EB0080">
      <w:pPr>
        <w:autoSpaceDE w:val="0"/>
        <w:autoSpaceDN w:val="0"/>
        <w:adjustRightInd w:val="0"/>
        <w:spacing w:line="360" w:lineRule="auto"/>
        <w:ind w:firstLineChars="200" w:firstLine="480"/>
        <w:jc w:val="left"/>
        <w:rPr>
          <w:rFonts w:ascii="仿宋" w:eastAsia="仿宋" w:hAnsi="仿宋" w:cs="楷体_GB2312"/>
          <w:color w:val="000000" w:themeColor="text1"/>
          <w:kern w:val="0"/>
          <w:sz w:val="24"/>
        </w:rPr>
      </w:pPr>
      <w:r w:rsidRPr="00F65385">
        <w:rPr>
          <w:rFonts w:ascii="仿宋" w:eastAsia="仿宋" w:hAnsi="仿宋" w:cs="仿宋" w:hint="eastAsia"/>
          <w:color w:val="000000"/>
          <w:sz w:val="24"/>
        </w:rPr>
        <w:t>3、在</w:t>
      </w:r>
      <w:proofErr w:type="gramStart"/>
      <w:r w:rsidRPr="00F65385">
        <w:rPr>
          <w:rFonts w:ascii="仿宋" w:eastAsia="仿宋" w:hAnsi="仿宋" w:cs="仿宋" w:hint="eastAsia"/>
          <w:color w:val="000000"/>
          <w:sz w:val="24"/>
        </w:rPr>
        <w:t>日常维保中</w:t>
      </w:r>
      <w:proofErr w:type="gramEnd"/>
      <w:r w:rsidRPr="00F65385">
        <w:rPr>
          <w:rFonts w:ascii="仿宋" w:eastAsia="仿宋" w:hAnsi="仿宋" w:cs="仿宋" w:hint="eastAsia"/>
          <w:color w:val="000000"/>
          <w:sz w:val="24"/>
        </w:rPr>
        <w:t>发现消防设施存在问题、故障，或接到采购人通知要求维修的，</w:t>
      </w:r>
      <w:r w:rsidRPr="00F65385">
        <w:rPr>
          <w:rFonts w:ascii="仿宋" w:eastAsia="仿宋" w:hAnsi="仿宋" w:cs="楷体_GB2312" w:hint="eastAsia"/>
          <w:color w:val="000000" w:themeColor="text1"/>
          <w:kern w:val="0"/>
          <w:sz w:val="24"/>
        </w:rPr>
        <w:t>应立即做出响应，须在2小时内派技术人员赶到现场，进行故障排除和检修，并做好检修记录。当系统出现一般故障时，投标人应在其技术人员到场后8小时内将系统恢复到正常工作状态；如果系统联动设备出现故障，投标人应在其技术人员到场后的最长2个工作日内更换配件，以保障采购人消防系统尽快恢复正常运行；如主机出现故障，投标人应尽快与厂家协调修复事宜，尽快使主机恢复正常。</w:t>
      </w:r>
    </w:p>
    <w:p w:rsidR="00EB0080" w:rsidRPr="00F65385" w:rsidRDefault="00EB0080" w:rsidP="00EB0080">
      <w:pPr>
        <w:spacing w:line="360" w:lineRule="auto"/>
        <w:ind w:firstLineChars="200" w:firstLine="480"/>
        <w:rPr>
          <w:rFonts w:ascii="仿宋" w:eastAsia="仿宋" w:hAnsi="仿宋" w:cs="仿宋"/>
          <w:color w:val="000000"/>
          <w:sz w:val="24"/>
        </w:rPr>
      </w:pPr>
      <w:r w:rsidRPr="00F65385">
        <w:rPr>
          <w:rFonts w:ascii="仿宋" w:eastAsia="仿宋" w:hAnsi="仿宋" w:cs="仿宋" w:hint="eastAsia"/>
          <w:color w:val="000000"/>
          <w:sz w:val="24"/>
        </w:rPr>
        <w:t>没有条件立即修复解决的，应当在24小时内组织维修，排除故障。单次维修换件费用500（包括500元）元以下的由本项目中标人负担。所有巡查、测试及维护保养必须有过程文字记录（公司盖章），每月月</w:t>
      </w:r>
      <w:proofErr w:type="gramStart"/>
      <w:r w:rsidRPr="00F65385">
        <w:rPr>
          <w:rFonts w:ascii="仿宋" w:eastAsia="仿宋" w:hAnsi="仿宋" w:cs="仿宋" w:hint="eastAsia"/>
          <w:color w:val="000000"/>
          <w:sz w:val="24"/>
        </w:rPr>
        <w:t>底双方</w:t>
      </w:r>
      <w:proofErr w:type="gramEnd"/>
      <w:r w:rsidRPr="00F65385">
        <w:rPr>
          <w:rFonts w:ascii="仿宋" w:eastAsia="仿宋" w:hAnsi="仿宋" w:cs="仿宋" w:hint="eastAsia"/>
          <w:color w:val="000000"/>
          <w:sz w:val="24"/>
        </w:rPr>
        <w:t>签字盖章归档。</w:t>
      </w:r>
    </w:p>
    <w:p w:rsidR="00EB0080" w:rsidRPr="00F65385" w:rsidRDefault="00EB0080" w:rsidP="00EB0080">
      <w:pPr>
        <w:spacing w:line="360" w:lineRule="auto"/>
        <w:ind w:firstLineChars="200" w:firstLine="480"/>
        <w:rPr>
          <w:rFonts w:ascii="仿宋" w:eastAsia="仿宋" w:hAnsi="仿宋" w:cs="仿宋"/>
          <w:color w:val="000000"/>
          <w:sz w:val="24"/>
        </w:rPr>
      </w:pPr>
      <w:r w:rsidRPr="00F65385">
        <w:rPr>
          <w:rFonts w:ascii="仿宋" w:eastAsia="仿宋" w:hAnsi="仿宋" w:cs="仿宋" w:hint="eastAsia"/>
          <w:color w:val="000000"/>
          <w:sz w:val="24"/>
        </w:rPr>
        <w:t>（二）、以上技术服务质量符合建筑防火规范及使用要求，因技术服务不到位导致采购人损失的（包括事故、上级单位检查罚单），本项目中标人要赔偿采购人损失。</w:t>
      </w:r>
    </w:p>
    <w:p w:rsidR="00EB0080" w:rsidRPr="00F65385" w:rsidRDefault="00EB0080" w:rsidP="00EB0080">
      <w:pPr>
        <w:spacing w:line="360" w:lineRule="auto"/>
        <w:ind w:firstLineChars="200" w:firstLine="480"/>
        <w:rPr>
          <w:rFonts w:ascii="仿宋" w:eastAsia="仿宋" w:hAnsi="仿宋" w:cs="仿宋"/>
          <w:color w:val="000000"/>
          <w:sz w:val="24"/>
        </w:rPr>
      </w:pPr>
      <w:r w:rsidRPr="00F65385">
        <w:rPr>
          <w:rFonts w:ascii="仿宋" w:eastAsia="仿宋" w:hAnsi="仿宋" w:cs="仿宋" w:hint="eastAsia"/>
          <w:color w:val="000000"/>
          <w:sz w:val="24"/>
        </w:rPr>
        <w:t>（三）考核标准（包括应急要求）</w:t>
      </w:r>
    </w:p>
    <w:p w:rsidR="00EB0080" w:rsidRPr="00F65385" w:rsidRDefault="00EB0080" w:rsidP="00EB0080">
      <w:pPr>
        <w:spacing w:line="360" w:lineRule="auto"/>
        <w:jc w:val="center"/>
        <w:rPr>
          <w:rFonts w:ascii="仿宋" w:eastAsia="仿宋" w:hAnsi="仿宋"/>
          <w:sz w:val="24"/>
        </w:rPr>
      </w:pPr>
      <w:bookmarkStart w:id="2" w:name="OLE_LINK94"/>
      <w:bookmarkStart w:id="3" w:name="OLE_LINK93"/>
      <w:bookmarkStart w:id="4" w:name="OLE_LINK25"/>
      <w:bookmarkStart w:id="5" w:name="OLE_LINK24"/>
      <w:r w:rsidRPr="00F65385">
        <w:rPr>
          <w:rFonts w:ascii="仿宋" w:eastAsia="仿宋" w:hAnsi="仿宋" w:hint="eastAsia"/>
          <w:sz w:val="24"/>
        </w:rPr>
        <w:t>首都医科大学附属北京佑安医院</w:t>
      </w:r>
    </w:p>
    <w:p w:rsidR="00EB0080" w:rsidRPr="00F65385" w:rsidRDefault="00EB0080" w:rsidP="00EB0080">
      <w:pPr>
        <w:spacing w:line="360" w:lineRule="auto"/>
        <w:jc w:val="center"/>
        <w:rPr>
          <w:rFonts w:ascii="仿宋" w:eastAsia="仿宋" w:hAnsi="仿宋"/>
          <w:sz w:val="24"/>
        </w:rPr>
      </w:pPr>
      <w:bookmarkStart w:id="6" w:name="OLE_LINK105"/>
      <w:bookmarkStart w:id="7" w:name="OLE_LINK106"/>
      <w:bookmarkEnd w:id="2"/>
      <w:bookmarkEnd w:id="3"/>
      <w:r w:rsidRPr="00F65385">
        <w:rPr>
          <w:rFonts w:ascii="仿宋" w:eastAsia="仿宋" w:hAnsi="仿宋" w:hint="eastAsia"/>
          <w:sz w:val="24"/>
        </w:rPr>
        <w:t>消防技术服务考核方案</w:t>
      </w:r>
    </w:p>
    <w:bookmarkEnd w:id="4"/>
    <w:bookmarkEnd w:id="5"/>
    <w:bookmarkEnd w:id="6"/>
    <w:bookmarkEnd w:id="7"/>
    <w:p w:rsidR="00EB0080" w:rsidRPr="00F65385" w:rsidRDefault="00EB0080" w:rsidP="00EB0080">
      <w:pPr>
        <w:spacing w:line="360" w:lineRule="auto"/>
        <w:jc w:val="center"/>
        <w:rPr>
          <w:rFonts w:ascii="仿宋" w:eastAsia="仿宋" w:hAnsi="仿宋"/>
          <w:sz w:val="24"/>
        </w:rPr>
      </w:pPr>
      <w:r w:rsidRPr="00F65385">
        <w:rPr>
          <w:rFonts w:ascii="仿宋" w:eastAsia="仿宋" w:hAnsi="仿宋" w:hint="eastAsia"/>
          <w:sz w:val="24"/>
        </w:rPr>
        <w:t>第一部分 总则</w:t>
      </w:r>
    </w:p>
    <w:p w:rsidR="00EB0080" w:rsidRPr="00F65385" w:rsidRDefault="00EB0080" w:rsidP="00EB0080">
      <w:pPr>
        <w:spacing w:line="360" w:lineRule="auto"/>
        <w:rPr>
          <w:rFonts w:ascii="仿宋" w:eastAsia="仿宋" w:hAnsi="仿宋"/>
          <w:sz w:val="24"/>
        </w:rPr>
      </w:pPr>
      <w:bookmarkStart w:id="8" w:name="OLE_LINK95"/>
      <w:r w:rsidRPr="00F65385">
        <w:rPr>
          <w:rFonts w:ascii="仿宋" w:eastAsia="仿宋" w:hAnsi="仿宋" w:cs="Arial"/>
          <w:kern w:val="0"/>
          <w:sz w:val="24"/>
        </w:rPr>
        <w:t xml:space="preserve"> </w:t>
      </w:r>
      <w:r w:rsidRPr="00F65385">
        <w:rPr>
          <w:rFonts w:ascii="仿宋" w:eastAsia="仿宋" w:hAnsi="仿宋" w:cs="Arial"/>
          <w:b/>
          <w:kern w:val="0"/>
          <w:sz w:val="24"/>
        </w:rPr>
        <w:t xml:space="preserve">   一、</w:t>
      </w:r>
      <w:r w:rsidRPr="00F65385">
        <w:rPr>
          <w:rFonts w:ascii="仿宋" w:eastAsia="仿宋" w:hAnsi="仿宋" w:cs="Arial" w:hint="eastAsia"/>
          <w:b/>
          <w:kern w:val="0"/>
          <w:sz w:val="24"/>
        </w:rPr>
        <w:t>为</w:t>
      </w:r>
      <w:r w:rsidRPr="00F65385">
        <w:rPr>
          <w:rFonts w:ascii="仿宋" w:eastAsia="仿宋" w:hAnsi="仿宋" w:cs="Arial"/>
          <w:kern w:val="0"/>
          <w:sz w:val="24"/>
        </w:rPr>
        <w:t>加强</w:t>
      </w:r>
      <w:r w:rsidRPr="00F65385">
        <w:rPr>
          <w:rFonts w:ascii="仿宋" w:eastAsia="仿宋" w:hAnsi="仿宋" w:cs="Arial" w:hint="eastAsia"/>
          <w:kern w:val="0"/>
          <w:sz w:val="24"/>
        </w:rPr>
        <w:t>消防技术服务</w:t>
      </w:r>
      <w:r w:rsidRPr="00F65385">
        <w:rPr>
          <w:rFonts w:ascii="仿宋" w:eastAsia="仿宋" w:hAnsi="仿宋" w:cs="Arial"/>
          <w:kern w:val="0"/>
          <w:sz w:val="24"/>
        </w:rPr>
        <w:t>工作规范管理</w:t>
      </w:r>
      <w:r w:rsidRPr="00F65385">
        <w:rPr>
          <w:rFonts w:ascii="仿宋" w:eastAsia="仿宋" w:hAnsi="仿宋" w:cs="Arial" w:hint="eastAsia"/>
          <w:kern w:val="0"/>
          <w:sz w:val="24"/>
        </w:rPr>
        <w:t>依据《</w:t>
      </w:r>
      <w:r w:rsidRPr="00F65385">
        <w:rPr>
          <w:rFonts w:ascii="仿宋" w:eastAsia="仿宋" w:hAnsi="仿宋"/>
          <w:sz w:val="24"/>
        </w:rPr>
        <w:t>消防控制室火警处置规范DB11/T2104-2023</w:t>
      </w:r>
      <w:bookmarkStart w:id="9" w:name="_Hlk153739944"/>
      <w:r w:rsidRPr="00F65385">
        <w:rPr>
          <w:rFonts w:ascii="仿宋" w:eastAsia="仿宋" w:hAnsi="仿宋" w:hint="eastAsia"/>
          <w:sz w:val="24"/>
        </w:rPr>
        <w:t>》</w:t>
      </w:r>
      <w:bookmarkEnd w:id="9"/>
      <w:r w:rsidRPr="00F65385">
        <w:rPr>
          <w:rFonts w:ascii="仿宋" w:eastAsia="仿宋" w:hAnsi="仿宋" w:cs="宋体" w:hint="eastAsia"/>
          <w:b/>
          <w:bCs/>
          <w:spacing w:val="30"/>
          <w:kern w:val="36"/>
          <w:sz w:val="24"/>
        </w:rPr>
        <w:t>《</w:t>
      </w:r>
      <w:r w:rsidRPr="00F65385">
        <w:rPr>
          <w:rFonts w:ascii="仿宋" w:eastAsia="仿宋" w:hAnsi="仿宋" w:cs="宋体"/>
          <w:b/>
          <w:bCs/>
          <w:spacing w:val="30"/>
          <w:kern w:val="36"/>
          <w:sz w:val="24"/>
        </w:rPr>
        <w:t>消防控制室通用技术要求GB 25506-2010</w:t>
      </w:r>
      <w:r w:rsidRPr="00F65385">
        <w:rPr>
          <w:rFonts w:ascii="仿宋" w:eastAsia="仿宋" w:hAnsi="仿宋" w:cs="宋体" w:hint="eastAsia"/>
          <w:b/>
          <w:bCs/>
          <w:spacing w:val="30"/>
          <w:kern w:val="36"/>
          <w:sz w:val="24"/>
        </w:rPr>
        <w:t>》</w:t>
      </w:r>
      <w:r w:rsidRPr="00F65385">
        <w:rPr>
          <w:rFonts w:ascii="仿宋" w:eastAsia="仿宋" w:hAnsi="仿宋" w:hint="eastAsia"/>
          <w:sz w:val="24"/>
        </w:rPr>
        <w:t>《</w:t>
      </w:r>
      <w:bookmarkStart w:id="10" w:name="OLE_LINK32"/>
      <w:r w:rsidRPr="00F65385">
        <w:rPr>
          <w:rFonts w:ascii="仿宋" w:eastAsia="仿宋" w:hAnsi="仿宋"/>
          <w:sz w:val="24"/>
        </w:rPr>
        <w:t>建筑消防设施维护保养</w:t>
      </w:r>
      <w:bookmarkEnd w:id="10"/>
      <w:r w:rsidRPr="00F65385">
        <w:rPr>
          <w:rFonts w:ascii="仿宋" w:eastAsia="仿宋" w:hAnsi="仿宋"/>
          <w:sz w:val="24"/>
        </w:rPr>
        <w:t>技术规范</w:t>
      </w:r>
      <w:bookmarkStart w:id="11" w:name="br2"/>
      <w:bookmarkStart w:id="12" w:name="br4"/>
      <w:bookmarkStart w:id="13" w:name="br3"/>
      <w:bookmarkEnd w:id="11"/>
      <w:bookmarkEnd w:id="12"/>
      <w:bookmarkEnd w:id="13"/>
      <w:r w:rsidRPr="00F65385">
        <w:rPr>
          <w:rFonts w:ascii="仿宋" w:eastAsia="仿宋" w:hAnsi="仿宋"/>
          <w:sz w:val="24"/>
        </w:rPr>
        <w:t>DB11_T 3035-2023</w:t>
      </w:r>
      <w:r w:rsidRPr="00F65385">
        <w:rPr>
          <w:rFonts w:ascii="仿宋" w:eastAsia="仿宋" w:hAnsi="仿宋" w:cs="宋体" w:hint="eastAsia"/>
          <w:b/>
          <w:bCs/>
          <w:spacing w:val="30"/>
          <w:kern w:val="36"/>
          <w:sz w:val="24"/>
        </w:rPr>
        <w:t>》等法规要求制定本考核方案。</w:t>
      </w:r>
    </w:p>
    <w:p w:rsidR="00EB0080" w:rsidRPr="00F65385" w:rsidRDefault="00EB0080" w:rsidP="00EB0080">
      <w:pPr>
        <w:spacing w:line="360" w:lineRule="auto"/>
        <w:ind w:firstLineChars="200" w:firstLine="482"/>
        <w:jc w:val="left"/>
        <w:rPr>
          <w:rFonts w:ascii="仿宋" w:eastAsia="仿宋" w:hAnsi="仿宋" w:cs="Arial"/>
          <w:b/>
          <w:kern w:val="0"/>
          <w:sz w:val="24"/>
        </w:rPr>
      </w:pPr>
      <w:r w:rsidRPr="00F65385">
        <w:rPr>
          <w:rFonts w:ascii="仿宋" w:eastAsia="仿宋" w:hAnsi="仿宋" w:cs="Arial"/>
          <w:b/>
          <w:kern w:val="0"/>
          <w:sz w:val="24"/>
        </w:rPr>
        <w:t>二、</w:t>
      </w:r>
      <w:r w:rsidRPr="00F65385">
        <w:rPr>
          <w:rFonts w:ascii="仿宋" w:eastAsia="仿宋" w:hAnsi="仿宋" w:cs="Arial"/>
          <w:kern w:val="0"/>
          <w:sz w:val="24"/>
        </w:rPr>
        <w:t>适用于</w:t>
      </w:r>
      <w:r w:rsidRPr="00F65385">
        <w:rPr>
          <w:rFonts w:ascii="仿宋" w:eastAsia="仿宋" w:hAnsi="仿宋" w:cs="Arial" w:hint="eastAsia"/>
          <w:kern w:val="0"/>
          <w:sz w:val="24"/>
        </w:rPr>
        <w:t>佑安</w:t>
      </w:r>
      <w:proofErr w:type="gramStart"/>
      <w:r w:rsidRPr="00F65385">
        <w:rPr>
          <w:rFonts w:ascii="仿宋" w:eastAsia="仿宋" w:hAnsi="仿宋" w:cs="Arial" w:hint="eastAsia"/>
          <w:kern w:val="0"/>
          <w:sz w:val="24"/>
        </w:rPr>
        <w:t>医院消防</w:t>
      </w:r>
      <w:proofErr w:type="gramEnd"/>
      <w:r w:rsidRPr="00F65385">
        <w:rPr>
          <w:rFonts w:ascii="仿宋" w:eastAsia="仿宋" w:hAnsi="仿宋" w:cs="Arial" w:hint="eastAsia"/>
          <w:kern w:val="0"/>
          <w:sz w:val="24"/>
        </w:rPr>
        <w:t>技术服务公司和消防技术服务人员</w:t>
      </w:r>
      <w:r w:rsidRPr="00F65385">
        <w:rPr>
          <w:rFonts w:ascii="仿宋" w:eastAsia="仿宋" w:hAnsi="仿宋" w:cs="Arial"/>
          <w:kern w:val="0"/>
          <w:sz w:val="24"/>
        </w:rPr>
        <w:t>。</w:t>
      </w:r>
    </w:p>
    <w:p w:rsidR="00EB0080" w:rsidRPr="00F65385" w:rsidRDefault="00EB0080" w:rsidP="00EB0080">
      <w:pPr>
        <w:spacing w:line="360" w:lineRule="auto"/>
        <w:ind w:firstLineChars="200" w:firstLine="482"/>
        <w:rPr>
          <w:rFonts w:ascii="仿宋" w:eastAsia="仿宋" w:hAnsi="仿宋" w:cs="Arial"/>
          <w:b/>
          <w:kern w:val="0"/>
          <w:sz w:val="24"/>
        </w:rPr>
      </w:pPr>
      <w:r w:rsidRPr="00F65385">
        <w:rPr>
          <w:rFonts w:ascii="仿宋" w:eastAsia="仿宋" w:hAnsi="仿宋" w:cs="Arial" w:hint="eastAsia"/>
          <w:b/>
          <w:kern w:val="0"/>
          <w:sz w:val="24"/>
        </w:rPr>
        <w:t>三</w:t>
      </w:r>
      <w:r w:rsidRPr="00F65385">
        <w:rPr>
          <w:rFonts w:ascii="仿宋" w:eastAsia="仿宋" w:hAnsi="仿宋" w:cs="Arial"/>
          <w:b/>
          <w:kern w:val="0"/>
          <w:sz w:val="24"/>
        </w:rPr>
        <w:t>、考核方式：</w:t>
      </w:r>
    </w:p>
    <w:p w:rsidR="00EB0080" w:rsidRPr="00F65385" w:rsidRDefault="00EB0080" w:rsidP="00EB0080">
      <w:pPr>
        <w:spacing w:line="360" w:lineRule="auto"/>
        <w:ind w:firstLineChars="200" w:firstLine="480"/>
        <w:rPr>
          <w:rFonts w:ascii="仿宋" w:eastAsia="仿宋" w:hAnsi="仿宋" w:cs="Arial"/>
          <w:b/>
          <w:kern w:val="0"/>
          <w:sz w:val="24"/>
        </w:rPr>
      </w:pPr>
      <w:r w:rsidRPr="00F65385">
        <w:rPr>
          <w:rFonts w:ascii="仿宋" w:eastAsia="仿宋" w:hAnsi="仿宋" w:cs="Arial" w:hint="eastAsia"/>
          <w:kern w:val="0"/>
          <w:sz w:val="24"/>
        </w:rPr>
        <w:t>1．</w:t>
      </w:r>
      <w:r w:rsidRPr="00F65385">
        <w:rPr>
          <w:rFonts w:ascii="仿宋" w:eastAsia="仿宋" w:hAnsi="仿宋" w:cs="Arial"/>
          <w:kern w:val="0"/>
          <w:sz w:val="24"/>
        </w:rPr>
        <w:t>保卫处</w:t>
      </w:r>
      <w:r w:rsidRPr="00F65385">
        <w:rPr>
          <w:rFonts w:ascii="仿宋" w:eastAsia="仿宋" w:hAnsi="仿宋" w:cs="Arial" w:hint="eastAsia"/>
          <w:kern w:val="0"/>
          <w:sz w:val="24"/>
        </w:rPr>
        <w:t>依据</w:t>
      </w:r>
      <w:r w:rsidRPr="00F65385">
        <w:rPr>
          <w:rFonts w:ascii="仿宋" w:eastAsia="仿宋" w:hAnsi="仿宋" w:cs="Arial"/>
          <w:kern w:val="0"/>
          <w:sz w:val="24"/>
        </w:rPr>
        <w:t>考核</w:t>
      </w:r>
      <w:r w:rsidRPr="00F65385">
        <w:rPr>
          <w:rFonts w:ascii="仿宋" w:eastAsia="仿宋" w:hAnsi="仿宋" w:cs="Arial" w:hint="eastAsia"/>
          <w:kern w:val="0"/>
          <w:sz w:val="24"/>
        </w:rPr>
        <w:t>表每月进行考核分值为1</w:t>
      </w:r>
      <w:r w:rsidRPr="00F65385">
        <w:rPr>
          <w:rFonts w:ascii="仿宋" w:eastAsia="仿宋" w:hAnsi="仿宋" w:cs="Arial"/>
          <w:kern w:val="0"/>
          <w:sz w:val="24"/>
        </w:rPr>
        <w:t>00</w:t>
      </w:r>
      <w:r w:rsidRPr="00F65385">
        <w:rPr>
          <w:rFonts w:ascii="仿宋" w:eastAsia="仿宋" w:hAnsi="仿宋" w:cs="Arial" w:hint="eastAsia"/>
          <w:kern w:val="0"/>
          <w:sz w:val="24"/>
        </w:rPr>
        <w:t>分</w:t>
      </w:r>
      <w:r w:rsidRPr="00F65385">
        <w:rPr>
          <w:rFonts w:ascii="仿宋" w:eastAsia="仿宋" w:hAnsi="仿宋" w:cs="Arial"/>
          <w:kern w:val="0"/>
          <w:sz w:val="24"/>
        </w:rPr>
        <w:t>。</w:t>
      </w:r>
      <w:r w:rsidRPr="00F65385">
        <w:rPr>
          <w:rFonts w:ascii="仿宋" w:eastAsia="仿宋" w:hAnsi="仿宋" w:cs="Arial" w:hint="eastAsia"/>
          <w:kern w:val="0"/>
          <w:sz w:val="24"/>
        </w:rPr>
        <w:t>每季度算出平均分，</w:t>
      </w:r>
      <w:proofErr w:type="gramStart"/>
      <w:r w:rsidRPr="00F65385">
        <w:rPr>
          <w:rFonts w:ascii="仿宋" w:eastAsia="仿宋" w:hAnsi="仿宋" w:cs="Arial" w:hint="eastAsia"/>
          <w:kern w:val="0"/>
          <w:sz w:val="24"/>
        </w:rPr>
        <w:t>做为</w:t>
      </w:r>
      <w:proofErr w:type="gramEnd"/>
      <w:r w:rsidRPr="00F65385">
        <w:rPr>
          <w:rFonts w:ascii="仿宋" w:eastAsia="仿宋" w:hAnsi="仿宋" w:cs="Arial" w:hint="eastAsia"/>
          <w:kern w:val="0"/>
          <w:sz w:val="24"/>
        </w:rPr>
        <w:t>本季度考核成绩，作为季度服务费支付依据。</w:t>
      </w:r>
    </w:p>
    <w:p w:rsidR="00EB0080" w:rsidRPr="00F65385" w:rsidRDefault="00EB0080" w:rsidP="00EB0080">
      <w:pPr>
        <w:spacing w:line="360" w:lineRule="auto"/>
        <w:ind w:firstLineChars="200" w:firstLine="480"/>
        <w:rPr>
          <w:rFonts w:ascii="仿宋" w:eastAsia="仿宋" w:hAnsi="仿宋" w:cs="Arial"/>
          <w:kern w:val="0"/>
          <w:sz w:val="24"/>
        </w:rPr>
      </w:pPr>
      <w:r w:rsidRPr="00F65385">
        <w:rPr>
          <w:rFonts w:ascii="仿宋" w:eastAsia="仿宋" w:hAnsi="仿宋" w:cs="Arial"/>
          <w:kern w:val="0"/>
          <w:sz w:val="24"/>
        </w:rPr>
        <w:t>2</w:t>
      </w:r>
      <w:r w:rsidRPr="00F65385">
        <w:rPr>
          <w:rFonts w:ascii="仿宋" w:eastAsia="仿宋" w:hAnsi="仿宋" w:cs="Arial" w:hint="eastAsia"/>
          <w:kern w:val="0"/>
          <w:sz w:val="24"/>
        </w:rPr>
        <w:t>．上级检查情况，发生因消防技术服务不</w:t>
      </w:r>
      <w:bookmarkStart w:id="14" w:name="OLE_LINK19"/>
      <w:r w:rsidRPr="00F65385">
        <w:rPr>
          <w:rFonts w:ascii="仿宋" w:eastAsia="仿宋" w:hAnsi="仿宋" w:cs="Arial" w:hint="eastAsia"/>
          <w:kern w:val="0"/>
          <w:sz w:val="24"/>
        </w:rPr>
        <w:t>到位造成的重大隐患直</w:t>
      </w:r>
      <w:bookmarkStart w:id="15" w:name="OLE_LINK20"/>
      <w:r w:rsidRPr="00F65385">
        <w:rPr>
          <w:rFonts w:ascii="仿宋" w:eastAsia="仿宋" w:hAnsi="仿宋" w:cs="Arial" w:hint="eastAsia"/>
          <w:kern w:val="0"/>
          <w:sz w:val="24"/>
        </w:rPr>
        <w:t>接扣除1</w:t>
      </w:r>
      <w:r w:rsidRPr="00F65385">
        <w:rPr>
          <w:rFonts w:ascii="仿宋" w:eastAsia="仿宋" w:hAnsi="仿宋" w:cs="Arial"/>
          <w:kern w:val="0"/>
          <w:sz w:val="24"/>
        </w:rPr>
        <w:t>0</w:t>
      </w:r>
      <w:r w:rsidRPr="00F65385">
        <w:rPr>
          <w:rFonts w:ascii="仿宋" w:eastAsia="仿宋" w:hAnsi="仿宋" w:cs="Arial" w:hint="eastAsia"/>
          <w:kern w:val="0"/>
          <w:sz w:val="24"/>
        </w:rPr>
        <w:t>分，上级提出表扬的加1</w:t>
      </w:r>
      <w:r w:rsidRPr="00F65385">
        <w:rPr>
          <w:rFonts w:ascii="仿宋" w:eastAsia="仿宋" w:hAnsi="仿宋" w:cs="Arial"/>
          <w:kern w:val="0"/>
          <w:sz w:val="24"/>
        </w:rPr>
        <w:t>0</w:t>
      </w:r>
      <w:r w:rsidRPr="00F65385">
        <w:rPr>
          <w:rFonts w:ascii="仿宋" w:eastAsia="仿宋" w:hAnsi="仿宋" w:cs="Arial" w:hint="eastAsia"/>
          <w:kern w:val="0"/>
          <w:sz w:val="24"/>
        </w:rPr>
        <w:t>分</w:t>
      </w:r>
      <w:r w:rsidRPr="00F65385">
        <w:rPr>
          <w:rFonts w:ascii="仿宋" w:eastAsia="仿宋" w:hAnsi="仿宋" w:cs="Arial"/>
          <w:kern w:val="0"/>
          <w:sz w:val="24"/>
        </w:rPr>
        <w:t>。</w:t>
      </w:r>
    </w:p>
    <w:p w:rsidR="00EB0080" w:rsidRPr="00F65385" w:rsidRDefault="00EB0080" w:rsidP="00EB0080">
      <w:pPr>
        <w:spacing w:line="360" w:lineRule="auto"/>
        <w:ind w:firstLineChars="200" w:firstLine="482"/>
        <w:rPr>
          <w:rFonts w:ascii="仿宋" w:eastAsia="仿宋" w:hAnsi="仿宋" w:cs="Arial"/>
          <w:b/>
          <w:kern w:val="0"/>
          <w:sz w:val="24"/>
        </w:rPr>
      </w:pPr>
      <w:bookmarkStart w:id="16" w:name="OLE_LINK115"/>
      <w:r w:rsidRPr="00F65385">
        <w:rPr>
          <w:rFonts w:ascii="仿宋" w:eastAsia="仿宋" w:hAnsi="仿宋" w:cs="Arial"/>
          <w:b/>
          <w:kern w:val="0"/>
          <w:sz w:val="24"/>
        </w:rPr>
        <w:t>五、考核程序及结果的运用：</w:t>
      </w:r>
      <w:bookmarkEnd w:id="16"/>
    </w:p>
    <w:p w:rsidR="00EB0080" w:rsidRPr="00F65385" w:rsidRDefault="00EB0080" w:rsidP="00EB0080">
      <w:pPr>
        <w:spacing w:line="360" w:lineRule="auto"/>
        <w:ind w:firstLineChars="200" w:firstLine="480"/>
        <w:rPr>
          <w:rFonts w:ascii="仿宋" w:eastAsia="仿宋" w:hAnsi="仿宋" w:cs="Arial"/>
          <w:kern w:val="0"/>
          <w:sz w:val="24"/>
        </w:rPr>
      </w:pPr>
      <w:r w:rsidRPr="00F65385">
        <w:rPr>
          <w:rFonts w:ascii="仿宋" w:eastAsia="仿宋" w:hAnsi="仿宋" w:cs="Arial" w:hint="eastAsia"/>
          <w:kern w:val="0"/>
          <w:sz w:val="24"/>
        </w:rPr>
        <w:t>综合</w:t>
      </w:r>
      <w:r w:rsidRPr="00F65385">
        <w:rPr>
          <w:rFonts w:ascii="仿宋" w:eastAsia="仿宋" w:hAnsi="仿宋" w:cs="Arial"/>
          <w:kern w:val="0"/>
          <w:sz w:val="24"/>
        </w:rPr>
        <w:t>以上考核进行综合打分：90分以上的支付100%服务费，80-89分的支付90%服务费，70- 79分的支付80%服务费。69分以下的经保卫处督促5个工作日内未整改的可以解除合同，并拒绝支付当季度服务费。</w:t>
      </w:r>
    </w:p>
    <w:p w:rsidR="00EB0080" w:rsidRPr="00F65385" w:rsidRDefault="00EB0080" w:rsidP="00EB0080">
      <w:pPr>
        <w:spacing w:line="360" w:lineRule="auto"/>
        <w:jc w:val="center"/>
        <w:rPr>
          <w:rFonts w:ascii="仿宋" w:eastAsia="仿宋" w:hAnsi="仿宋" w:cs="Arial"/>
          <w:b/>
          <w:kern w:val="0"/>
          <w:sz w:val="24"/>
        </w:rPr>
      </w:pPr>
      <w:bookmarkStart w:id="17" w:name="OLE_LINK116"/>
      <w:bookmarkStart w:id="18" w:name="OLE_LINK89"/>
      <w:bookmarkStart w:id="19" w:name="OLE_LINK90"/>
    </w:p>
    <w:p w:rsidR="00EB0080" w:rsidRPr="00F65385" w:rsidRDefault="00EB0080" w:rsidP="00EB0080">
      <w:pPr>
        <w:spacing w:line="360" w:lineRule="auto"/>
        <w:jc w:val="center"/>
        <w:rPr>
          <w:rFonts w:ascii="仿宋" w:eastAsia="仿宋" w:hAnsi="仿宋" w:cs="Arial"/>
          <w:b/>
          <w:kern w:val="0"/>
          <w:sz w:val="24"/>
        </w:rPr>
      </w:pPr>
    </w:p>
    <w:p w:rsidR="00EB0080" w:rsidRPr="00F65385" w:rsidRDefault="00EB0080" w:rsidP="00EB0080">
      <w:pPr>
        <w:spacing w:line="360" w:lineRule="auto"/>
        <w:jc w:val="center"/>
        <w:rPr>
          <w:rFonts w:ascii="仿宋" w:eastAsia="仿宋" w:hAnsi="仿宋" w:cs="Arial"/>
          <w:b/>
          <w:kern w:val="0"/>
          <w:sz w:val="24"/>
        </w:rPr>
      </w:pPr>
      <w:r w:rsidRPr="00F65385">
        <w:rPr>
          <w:rFonts w:ascii="仿宋" w:eastAsia="仿宋" w:hAnsi="仿宋" w:cs="Arial" w:hint="eastAsia"/>
          <w:b/>
          <w:kern w:val="0"/>
          <w:sz w:val="24"/>
        </w:rPr>
        <w:t xml:space="preserve">第二部分 </w:t>
      </w:r>
      <w:r w:rsidRPr="00F65385">
        <w:rPr>
          <w:rFonts w:ascii="仿宋" w:eastAsia="仿宋" w:hAnsi="仿宋"/>
          <w:sz w:val="24"/>
        </w:rPr>
        <w:t>建筑消防设施维护保养</w:t>
      </w:r>
      <w:r w:rsidRPr="00F65385">
        <w:rPr>
          <w:rFonts w:ascii="仿宋" w:eastAsia="仿宋" w:hAnsi="仿宋" w:hint="eastAsia"/>
          <w:sz w:val="24"/>
        </w:rPr>
        <w:t>考核表</w:t>
      </w:r>
      <w:bookmarkStart w:id="20" w:name="_Hlk61362078"/>
      <w:bookmarkEnd w:id="8"/>
      <w:bookmarkEnd w:id="17"/>
      <w:bookmarkEnd w:id="18"/>
      <w:bookmarkEnd w:id="19"/>
      <w:bookmarkEnd w:id="20"/>
    </w:p>
    <w:bookmarkEnd w:id="14"/>
    <w:bookmarkEnd w:id="15"/>
    <w:p w:rsidR="00EB0080" w:rsidRPr="00F65385" w:rsidRDefault="00EB0080" w:rsidP="00EB0080">
      <w:pPr>
        <w:spacing w:line="360" w:lineRule="auto"/>
        <w:ind w:firstLineChars="200" w:firstLine="482"/>
        <w:rPr>
          <w:rFonts w:ascii="仿宋" w:eastAsia="仿宋" w:hAnsi="仿宋"/>
          <w:b/>
          <w:sz w:val="24"/>
        </w:rPr>
      </w:pPr>
      <w:r w:rsidRPr="00F65385">
        <w:rPr>
          <w:rFonts w:ascii="仿宋" w:eastAsia="仿宋" w:hAnsi="仿宋" w:hint="eastAsia"/>
          <w:b/>
          <w:sz w:val="24"/>
        </w:rPr>
        <w:t>一、基本要求</w:t>
      </w:r>
    </w:p>
    <w:p w:rsidR="00EB0080" w:rsidRPr="00F65385" w:rsidRDefault="00EB0080" w:rsidP="00EB0080">
      <w:pPr>
        <w:spacing w:line="360" w:lineRule="auto"/>
        <w:ind w:firstLineChars="200" w:firstLine="480"/>
        <w:rPr>
          <w:rFonts w:ascii="仿宋" w:eastAsia="仿宋" w:hAnsi="仿宋"/>
          <w:sz w:val="24"/>
        </w:rPr>
      </w:pPr>
      <w:r w:rsidRPr="00F65385">
        <w:rPr>
          <w:rFonts w:ascii="仿宋" w:eastAsia="仿宋" w:hAnsi="仿宋" w:hint="eastAsia"/>
          <w:sz w:val="24"/>
        </w:rPr>
        <w:t>本项2分，一项不合格扣0</w:t>
      </w:r>
      <w:r w:rsidRPr="00F65385">
        <w:rPr>
          <w:rFonts w:ascii="仿宋" w:eastAsia="仿宋" w:hAnsi="仿宋"/>
          <w:sz w:val="24"/>
        </w:rPr>
        <w:t>.5</w:t>
      </w:r>
      <w:r w:rsidRPr="00F65385">
        <w:rPr>
          <w:rFonts w:ascii="仿宋" w:eastAsia="仿宋" w:hAnsi="仿宋" w:hint="eastAsia"/>
          <w:sz w:val="24"/>
        </w:rPr>
        <w:t>分</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0"/>
        <w:gridCol w:w="1953"/>
      </w:tblGrid>
      <w:tr w:rsidR="00EB0080" w:rsidRPr="00F65385" w:rsidTr="00DF6814">
        <w:trPr>
          <w:trHeight w:val="122"/>
        </w:trPr>
        <w:tc>
          <w:tcPr>
            <w:tcW w:w="10774" w:type="dxa"/>
            <w:tcBorders>
              <w:top w:val="single" w:sz="4" w:space="0" w:color="auto"/>
              <w:left w:val="single" w:sz="4" w:space="0" w:color="auto"/>
              <w:bottom w:val="single" w:sz="4" w:space="0" w:color="auto"/>
              <w:right w:val="single" w:sz="4" w:space="0" w:color="auto"/>
            </w:tcBorders>
          </w:tcPr>
          <w:p w:rsidR="00EB0080" w:rsidRPr="00F65385" w:rsidRDefault="00EB0080" w:rsidP="00DF6814">
            <w:pPr>
              <w:spacing w:line="360" w:lineRule="auto"/>
              <w:rPr>
                <w:rFonts w:ascii="仿宋" w:eastAsia="仿宋" w:hAnsi="仿宋"/>
                <w:sz w:val="24"/>
              </w:rPr>
            </w:pPr>
            <w:bookmarkStart w:id="21" w:name="_Hlk217962674"/>
            <w:r w:rsidRPr="00F65385">
              <w:rPr>
                <w:rFonts w:ascii="仿宋" w:eastAsia="仿宋" w:hAnsi="仿宋" w:hint="eastAsia"/>
                <w:sz w:val="24"/>
              </w:rPr>
              <w:t>具体内容</w:t>
            </w:r>
          </w:p>
        </w:tc>
        <w:tc>
          <w:tcPr>
            <w:tcW w:w="2693" w:type="dxa"/>
            <w:tcBorders>
              <w:top w:val="single" w:sz="4" w:space="0" w:color="auto"/>
              <w:left w:val="single" w:sz="4" w:space="0" w:color="auto"/>
              <w:bottom w:val="single" w:sz="4" w:space="0" w:color="auto"/>
              <w:right w:val="single" w:sz="4" w:space="0" w:color="auto"/>
            </w:tcBorders>
          </w:tcPr>
          <w:p w:rsidR="00EB0080" w:rsidRPr="00F65385" w:rsidRDefault="00EB0080" w:rsidP="00DF6814">
            <w:pPr>
              <w:spacing w:line="360" w:lineRule="auto"/>
              <w:rPr>
                <w:rFonts w:ascii="仿宋" w:eastAsia="仿宋" w:hAnsi="仿宋"/>
                <w:sz w:val="24"/>
              </w:rPr>
            </w:pPr>
            <w:r w:rsidRPr="00F65385">
              <w:rPr>
                <w:rFonts w:ascii="仿宋" w:eastAsia="仿宋" w:hAnsi="仿宋" w:hint="eastAsia"/>
                <w:sz w:val="24"/>
              </w:rPr>
              <w:t>得分情况</w:t>
            </w:r>
          </w:p>
        </w:tc>
      </w:tr>
      <w:tr w:rsidR="00EB0080" w:rsidRPr="00F65385" w:rsidTr="00DF6814">
        <w:trPr>
          <w:trHeight w:val="300"/>
        </w:trPr>
        <w:tc>
          <w:tcPr>
            <w:tcW w:w="10774" w:type="dxa"/>
            <w:tcBorders>
              <w:top w:val="single" w:sz="4" w:space="0" w:color="auto"/>
              <w:left w:val="single" w:sz="4" w:space="0" w:color="auto"/>
              <w:bottom w:val="single" w:sz="4" w:space="0" w:color="auto"/>
              <w:right w:val="single" w:sz="4" w:space="0" w:color="auto"/>
            </w:tcBorders>
          </w:tcPr>
          <w:p w:rsidR="00EB0080" w:rsidRPr="00F65385" w:rsidRDefault="00EB0080" w:rsidP="00DF6814">
            <w:pPr>
              <w:spacing w:line="360" w:lineRule="auto"/>
              <w:jc w:val="left"/>
              <w:rPr>
                <w:rFonts w:ascii="仿宋" w:eastAsia="仿宋" w:hAnsi="仿宋"/>
                <w:sz w:val="24"/>
              </w:rPr>
            </w:pPr>
            <w:r w:rsidRPr="00F65385">
              <w:rPr>
                <w:rFonts w:ascii="仿宋" w:eastAsia="仿宋" w:hAnsi="仿宋" w:cs="宋体" w:hint="eastAsia"/>
                <w:spacing w:val="1"/>
                <w:sz w:val="24"/>
              </w:rPr>
              <w:t>1</w:t>
            </w:r>
            <w:r w:rsidRPr="00F65385">
              <w:rPr>
                <w:rFonts w:ascii="仿宋" w:eastAsia="仿宋" w:hAnsi="仿宋" w:cs="宋体" w:hint="eastAsia"/>
                <w:spacing w:val="-1"/>
                <w:sz w:val="24"/>
              </w:rPr>
              <w:t>设</w:t>
            </w:r>
            <w:r w:rsidRPr="00F65385">
              <w:rPr>
                <w:rFonts w:ascii="仿宋" w:eastAsia="仿宋" w:hAnsi="仿宋" w:cs="宋体" w:hint="eastAsia"/>
                <w:spacing w:val="1"/>
                <w:sz w:val="24"/>
              </w:rPr>
              <w:t>立</w:t>
            </w:r>
            <w:r w:rsidRPr="00F65385">
              <w:rPr>
                <w:rFonts w:ascii="仿宋" w:eastAsia="仿宋" w:hAnsi="仿宋" w:cs="宋体" w:hint="eastAsia"/>
                <w:b/>
                <w:bCs/>
                <w:sz w:val="24"/>
              </w:rPr>
              <w:t>技术</w:t>
            </w:r>
            <w:r w:rsidRPr="00F65385">
              <w:rPr>
                <w:rFonts w:ascii="仿宋" w:eastAsia="仿宋" w:hAnsi="仿宋" w:cs="宋体" w:hint="eastAsia"/>
                <w:b/>
                <w:bCs/>
                <w:spacing w:val="1"/>
                <w:sz w:val="24"/>
              </w:rPr>
              <w:t>负责</w:t>
            </w:r>
            <w:r w:rsidRPr="00F65385">
              <w:rPr>
                <w:rFonts w:ascii="仿宋" w:eastAsia="仿宋" w:hAnsi="仿宋" w:cs="宋体" w:hint="eastAsia"/>
                <w:b/>
                <w:bCs/>
                <w:spacing w:val="-1"/>
                <w:sz w:val="24"/>
              </w:rPr>
              <w:t>人</w:t>
            </w:r>
            <w:r w:rsidRPr="00F65385">
              <w:rPr>
                <w:rFonts w:ascii="仿宋" w:eastAsia="仿宋" w:hAnsi="仿宋" w:cs="宋体" w:hint="eastAsia"/>
                <w:spacing w:val="1"/>
                <w:sz w:val="24"/>
              </w:rPr>
              <w:t>，</w:t>
            </w:r>
            <w:r w:rsidRPr="00F65385">
              <w:rPr>
                <w:rFonts w:ascii="仿宋" w:eastAsia="仿宋" w:hAnsi="仿宋" w:cs="宋体" w:hint="eastAsia"/>
                <w:spacing w:val="-1"/>
                <w:sz w:val="24"/>
              </w:rPr>
              <w:t>对</w:t>
            </w:r>
            <w:r w:rsidRPr="00F65385">
              <w:rPr>
                <w:rFonts w:ascii="仿宋" w:eastAsia="仿宋" w:hAnsi="仿宋" w:cs="宋体" w:hint="eastAsia"/>
                <w:spacing w:val="1"/>
                <w:sz w:val="24"/>
              </w:rPr>
              <w:t>出</w:t>
            </w:r>
            <w:r w:rsidRPr="00F65385">
              <w:rPr>
                <w:rFonts w:ascii="仿宋" w:eastAsia="仿宋" w:hAnsi="仿宋" w:cs="宋体" w:hint="eastAsia"/>
                <w:spacing w:val="-4"/>
                <w:sz w:val="24"/>
              </w:rPr>
              <w:t>具</w:t>
            </w:r>
            <w:r w:rsidRPr="00F65385">
              <w:rPr>
                <w:rFonts w:ascii="仿宋" w:eastAsia="仿宋" w:hAnsi="仿宋" w:cs="宋体" w:hint="eastAsia"/>
                <w:sz w:val="24"/>
              </w:rPr>
              <w:t>的</w:t>
            </w:r>
            <w:r w:rsidRPr="00F65385">
              <w:rPr>
                <w:rFonts w:ascii="仿宋" w:eastAsia="仿宋" w:hAnsi="仿宋" w:cs="宋体" w:hint="eastAsia"/>
                <w:spacing w:val="1"/>
                <w:sz w:val="24"/>
              </w:rPr>
              <w:t>技术</w:t>
            </w:r>
            <w:r w:rsidRPr="00F65385">
              <w:rPr>
                <w:rFonts w:ascii="仿宋" w:eastAsia="仿宋" w:hAnsi="仿宋" w:cs="宋体" w:hint="eastAsia"/>
                <w:sz w:val="24"/>
              </w:rPr>
              <w:t>服务文件</w:t>
            </w:r>
            <w:bookmarkStart w:id="22" w:name="OLE_LINK18"/>
            <w:r w:rsidRPr="00F65385">
              <w:rPr>
                <w:rFonts w:ascii="仿宋" w:eastAsia="仿宋" w:hAnsi="仿宋" w:cs="宋体" w:hint="eastAsia"/>
                <w:spacing w:val="-1"/>
                <w:sz w:val="24"/>
              </w:rPr>
              <w:t>进</w:t>
            </w:r>
            <w:r w:rsidRPr="00F65385">
              <w:rPr>
                <w:rFonts w:ascii="仿宋" w:eastAsia="仿宋" w:hAnsi="仿宋" w:cs="宋体" w:hint="eastAsia"/>
                <w:spacing w:val="1"/>
                <w:sz w:val="24"/>
              </w:rPr>
              <w:t>行</w:t>
            </w:r>
            <w:r w:rsidRPr="00F65385">
              <w:rPr>
                <w:rFonts w:ascii="仿宋" w:eastAsia="仿宋" w:hAnsi="仿宋" w:cs="宋体" w:hint="eastAsia"/>
                <w:sz w:val="24"/>
              </w:rPr>
              <w:t>技术审核</w:t>
            </w:r>
            <w:r w:rsidRPr="00F65385">
              <w:rPr>
                <w:rFonts w:ascii="仿宋" w:eastAsia="仿宋" w:hAnsi="仿宋" w:cs="宋体" w:hint="eastAsia"/>
                <w:spacing w:val="1"/>
                <w:sz w:val="24"/>
              </w:rPr>
              <w:t>。</w:t>
            </w:r>
            <w:r w:rsidRPr="00F65385">
              <w:rPr>
                <w:rFonts w:ascii="仿宋" w:eastAsia="仿宋" w:hAnsi="仿宋" w:cs="宋体" w:hint="eastAsia"/>
                <w:sz w:val="24"/>
              </w:rPr>
              <w:t>技术</w:t>
            </w:r>
            <w:r w:rsidRPr="00F65385">
              <w:rPr>
                <w:rFonts w:ascii="仿宋" w:eastAsia="仿宋" w:hAnsi="仿宋" w:cs="宋体" w:hint="eastAsia"/>
                <w:spacing w:val="-1"/>
                <w:sz w:val="24"/>
              </w:rPr>
              <w:t>负</w:t>
            </w:r>
            <w:r w:rsidRPr="00F65385">
              <w:rPr>
                <w:rFonts w:ascii="仿宋" w:eastAsia="仿宋" w:hAnsi="仿宋" w:cs="宋体" w:hint="eastAsia"/>
                <w:spacing w:val="1"/>
                <w:sz w:val="24"/>
              </w:rPr>
              <w:t>责</w:t>
            </w:r>
            <w:r w:rsidRPr="00F65385">
              <w:rPr>
                <w:rFonts w:ascii="仿宋" w:eastAsia="仿宋" w:hAnsi="仿宋" w:cs="宋体" w:hint="eastAsia"/>
                <w:spacing w:val="-1"/>
                <w:sz w:val="24"/>
              </w:rPr>
              <w:t>人</w:t>
            </w:r>
            <w:r w:rsidRPr="00F65385">
              <w:rPr>
                <w:rFonts w:ascii="仿宋" w:eastAsia="仿宋" w:hAnsi="仿宋" w:cs="宋体" w:hint="eastAsia"/>
                <w:spacing w:val="1"/>
                <w:sz w:val="24"/>
              </w:rPr>
              <w:t>应</w:t>
            </w:r>
            <w:r w:rsidRPr="00F65385">
              <w:rPr>
                <w:rFonts w:ascii="仿宋" w:eastAsia="仿宋" w:hAnsi="仿宋" w:cs="宋体" w:hint="eastAsia"/>
                <w:spacing w:val="-1"/>
                <w:sz w:val="24"/>
              </w:rPr>
              <w:t>当</w:t>
            </w:r>
            <w:r w:rsidRPr="00F65385">
              <w:rPr>
                <w:rFonts w:ascii="仿宋" w:eastAsia="仿宋" w:hAnsi="仿宋" w:cs="宋体" w:hint="eastAsia"/>
                <w:spacing w:val="1"/>
                <w:sz w:val="24"/>
              </w:rPr>
              <w:t>按</w:t>
            </w:r>
            <w:r w:rsidRPr="00F65385">
              <w:rPr>
                <w:rFonts w:ascii="仿宋" w:eastAsia="仿宋" w:hAnsi="仿宋" w:cs="宋体" w:hint="eastAsia"/>
                <w:spacing w:val="-1"/>
                <w:sz w:val="24"/>
              </w:rPr>
              <w:t>照</w:t>
            </w:r>
            <w:r w:rsidRPr="00F65385">
              <w:rPr>
                <w:rFonts w:ascii="仿宋" w:eastAsia="仿宋" w:hAnsi="仿宋" w:cs="宋体" w:hint="eastAsia"/>
                <w:spacing w:val="1"/>
                <w:sz w:val="24"/>
              </w:rPr>
              <w:t>国家</w:t>
            </w:r>
            <w:r w:rsidRPr="00F65385">
              <w:rPr>
                <w:rFonts w:ascii="仿宋" w:eastAsia="仿宋" w:hAnsi="仿宋" w:cs="宋体" w:hint="eastAsia"/>
                <w:sz w:val="24"/>
              </w:rPr>
              <w:t>规定取得一级</w:t>
            </w:r>
            <w:r w:rsidRPr="00F65385">
              <w:rPr>
                <w:rFonts w:ascii="仿宋" w:eastAsia="仿宋" w:hAnsi="仿宋" w:cs="宋体" w:hint="eastAsia"/>
                <w:spacing w:val="-1"/>
                <w:sz w:val="24"/>
              </w:rPr>
              <w:t>注</w:t>
            </w:r>
            <w:r w:rsidRPr="00F65385">
              <w:rPr>
                <w:rFonts w:ascii="仿宋" w:eastAsia="仿宋" w:hAnsi="仿宋" w:cs="宋体" w:hint="eastAsia"/>
                <w:spacing w:val="1"/>
                <w:sz w:val="24"/>
              </w:rPr>
              <w:t>册</w:t>
            </w:r>
            <w:r w:rsidRPr="00F65385">
              <w:rPr>
                <w:rFonts w:ascii="仿宋" w:eastAsia="仿宋" w:hAnsi="仿宋" w:cs="宋体" w:hint="eastAsia"/>
                <w:sz w:val="24"/>
              </w:rPr>
              <w:t>消防</w:t>
            </w:r>
            <w:r w:rsidRPr="00F65385">
              <w:rPr>
                <w:rFonts w:ascii="仿宋" w:eastAsia="仿宋" w:hAnsi="仿宋" w:cs="宋体" w:hint="eastAsia"/>
                <w:spacing w:val="1"/>
                <w:sz w:val="24"/>
              </w:rPr>
              <w:t>工</w:t>
            </w:r>
            <w:r w:rsidRPr="00F65385">
              <w:rPr>
                <w:rFonts w:ascii="仿宋" w:eastAsia="仿宋" w:hAnsi="仿宋" w:cs="宋体" w:hint="eastAsia"/>
                <w:spacing w:val="-1"/>
                <w:sz w:val="24"/>
              </w:rPr>
              <w:t>程</w:t>
            </w:r>
            <w:r w:rsidRPr="00F65385">
              <w:rPr>
                <w:rFonts w:ascii="仿宋" w:eastAsia="仿宋" w:hAnsi="仿宋" w:cs="宋体" w:hint="eastAsia"/>
                <w:spacing w:val="1"/>
                <w:sz w:val="24"/>
              </w:rPr>
              <w:t>师</w:t>
            </w:r>
            <w:bookmarkEnd w:id="22"/>
            <w:r w:rsidRPr="00F65385">
              <w:rPr>
                <w:rFonts w:ascii="仿宋" w:eastAsia="仿宋" w:hAnsi="仿宋" w:cs="宋体" w:hint="eastAsia"/>
                <w:spacing w:val="-1"/>
                <w:sz w:val="24"/>
              </w:rPr>
              <w:t>资</w:t>
            </w:r>
            <w:r w:rsidRPr="00F65385">
              <w:rPr>
                <w:rFonts w:ascii="仿宋" w:eastAsia="仿宋" w:hAnsi="仿宋" w:cs="宋体" w:hint="eastAsia"/>
                <w:spacing w:val="1"/>
                <w:sz w:val="24"/>
              </w:rPr>
              <w:t>格</w:t>
            </w:r>
            <w:r w:rsidRPr="00F65385">
              <w:rPr>
                <w:rFonts w:ascii="仿宋" w:eastAsia="仿宋" w:hAnsi="仿宋" w:cs="宋体" w:hint="eastAsia"/>
                <w:sz w:val="24"/>
              </w:rPr>
              <w:t>。</w:t>
            </w:r>
          </w:p>
        </w:tc>
        <w:tc>
          <w:tcPr>
            <w:tcW w:w="2693" w:type="dxa"/>
            <w:tcBorders>
              <w:top w:val="single" w:sz="4" w:space="0" w:color="auto"/>
              <w:left w:val="single" w:sz="4" w:space="0" w:color="auto"/>
              <w:bottom w:val="single" w:sz="4" w:space="0" w:color="auto"/>
              <w:right w:val="single" w:sz="4" w:space="0" w:color="auto"/>
            </w:tcBorders>
          </w:tcPr>
          <w:p w:rsidR="00EB0080" w:rsidRPr="00F65385" w:rsidRDefault="00EB0080" w:rsidP="00DF6814">
            <w:pPr>
              <w:spacing w:line="360" w:lineRule="auto"/>
              <w:rPr>
                <w:rFonts w:ascii="仿宋" w:eastAsia="仿宋" w:hAnsi="仿宋"/>
                <w:sz w:val="24"/>
              </w:rPr>
            </w:pPr>
          </w:p>
        </w:tc>
      </w:tr>
      <w:tr w:rsidR="00EB0080" w:rsidRPr="00F65385" w:rsidTr="00DF6814">
        <w:trPr>
          <w:trHeight w:val="300"/>
        </w:trPr>
        <w:tc>
          <w:tcPr>
            <w:tcW w:w="10774" w:type="dxa"/>
            <w:tcBorders>
              <w:top w:val="single" w:sz="4" w:space="0" w:color="auto"/>
              <w:left w:val="single" w:sz="4" w:space="0" w:color="auto"/>
              <w:bottom w:val="single" w:sz="4" w:space="0" w:color="auto"/>
              <w:right w:val="single" w:sz="4" w:space="0" w:color="auto"/>
            </w:tcBorders>
          </w:tcPr>
          <w:p w:rsidR="00EB0080" w:rsidRPr="00F65385" w:rsidRDefault="00EB0080" w:rsidP="00DF6814">
            <w:pPr>
              <w:spacing w:line="360" w:lineRule="auto"/>
              <w:jc w:val="left"/>
              <w:rPr>
                <w:rFonts w:ascii="仿宋" w:eastAsia="仿宋" w:hAnsi="仿宋"/>
                <w:sz w:val="24"/>
              </w:rPr>
            </w:pPr>
            <w:r w:rsidRPr="00F65385">
              <w:rPr>
                <w:rFonts w:ascii="仿宋" w:eastAsia="仿宋" w:hAnsi="仿宋" w:cs="宋体" w:hint="eastAsia"/>
                <w:sz w:val="24"/>
              </w:rPr>
              <w:t>2</w:t>
            </w:r>
            <w:r w:rsidRPr="00F65385">
              <w:rPr>
                <w:rFonts w:ascii="仿宋" w:eastAsia="仿宋" w:hAnsi="仿宋" w:cs="宋体" w:hint="eastAsia"/>
                <w:spacing w:val="-1"/>
                <w:sz w:val="24"/>
              </w:rPr>
              <w:t>指定</w:t>
            </w:r>
            <w:r w:rsidRPr="00F65385">
              <w:rPr>
                <w:rFonts w:ascii="仿宋" w:eastAsia="仿宋" w:hAnsi="仿宋" w:hint="eastAsia"/>
                <w:b/>
                <w:bCs/>
                <w:spacing w:val="58"/>
                <w:sz w:val="24"/>
              </w:rPr>
              <w:t>1</w:t>
            </w:r>
            <w:r w:rsidRPr="00F65385">
              <w:rPr>
                <w:rFonts w:ascii="仿宋" w:eastAsia="仿宋" w:hAnsi="仿宋" w:cs="宋体" w:hint="eastAsia"/>
                <w:b/>
                <w:bCs/>
                <w:sz w:val="24"/>
              </w:rPr>
              <w:t>名项目负</w:t>
            </w:r>
            <w:r w:rsidRPr="00F65385">
              <w:rPr>
                <w:rFonts w:ascii="仿宋" w:eastAsia="仿宋" w:hAnsi="仿宋" w:cs="宋体" w:hint="eastAsia"/>
                <w:b/>
                <w:bCs/>
                <w:spacing w:val="1"/>
                <w:sz w:val="24"/>
              </w:rPr>
              <w:t>责</w:t>
            </w:r>
            <w:r w:rsidRPr="00F65385">
              <w:rPr>
                <w:rFonts w:ascii="仿宋" w:eastAsia="仿宋" w:hAnsi="仿宋" w:cs="宋体" w:hint="eastAsia"/>
                <w:b/>
                <w:bCs/>
                <w:spacing w:val="-1"/>
                <w:sz w:val="24"/>
              </w:rPr>
              <w:t>人</w:t>
            </w:r>
            <w:r w:rsidRPr="00F65385">
              <w:rPr>
                <w:rFonts w:ascii="仿宋" w:eastAsia="仿宋" w:hAnsi="仿宋" w:cs="宋体" w:hint="eastAsia"/>
                <w:spacing w:val="1"/>
                <w:sz w:val="24"/>
              </w:rPr>
              <w:t>，</w:t>
            </w:r>
            <w:r w:rsidRPr="00F65385">
              <w:rPr>
                <w:rFonts w:ascii="仿宋" w:eastAsia="仿宋" w:hAnsi="仿宋" w:cs="宋体" w:hint="eastAsia"/>
                <w:sz w:val="24"/>
              </w:rPr>
              <w:t>到项目现场进</w:t>
            </w:r>
            <w:r w:rsidRPr="00F65385">
              <w:rPr>
                <w:rFonts w:ascii="仿宋" w:eastAsia="仿宋" w:hAnsi="仿宋" w:cs="宋体" w:hint="eastAsia"/>
                <w:spacing w:val="1"/>
                <w:sz w:val="24"/>
              </w:rPr>
              <w:t>行</w:t>
            </w:r>
            <w:r w:rsidRPr="00F65385">
              <w:rPr>
                <w:rFonts w:ascii="仿宋" w:eastAsia="仿宋" w:hAnsi="仿宋" w:cs="宋体" w:hint="eastAsia"/>
                <w:spacing w:val="-1"/>
                <w:sz w:val="24"/>
              </w:rPr>
              <w:t>消防技术</w:t>
            </w:r>
            <w:r w:rsidRPr="00F65385">
              <w:rPr>
                <w:rFonts w:ascii="仿宋" w:eastAsia="仿宋" w:hAnsi="仿宋" w:cs="宋体" w:hint="eastAsia"/>
                <w:sz w:val="24"/>
              </w:rPr>
              <w:t>服</w:t>
            </w:r>
            <w:r w:rsidRPr="00F65385">
              <w:rPr>
                <w:rFonts w:ascii="仿宋" w:eastAsia="仿宋" w:hAnsi="仿宋" w:cs="宋体" w:hint="eastAsia"/>
                <w:spacing w:val="1"/>
                <w:sz w:val="24"/>
              </w:rPr>
              <w:t>务。</w:t>
            </w:r>
            <w:r w:rsidRPr="00F65385">
              <w:rPr>
                <w:rFonts w:ascii="仿宋" w:eastAsia="仿宋" w:hAnsi="仿宋" w:cs="宋体" w:hint="eastAsia"/>
                <w:sz w:val="24"/>
              </w:rPr>
              <w:t>项目负</w:t>
            </w:r>
            <w:r w:rsidRPr="00F65385">
              <w:rPr>
                <w:rFonts w:ascii="仿宋" w:eastAsia="仿宋" w:hAnsi="仿宋" w:cs="宋体" w:hint="eastAsia"/>
                <w:spacing w:val="1"/>
                <w:sz w:val="24"/>
              </w:rPr>
              <w:t>责</w:t>
            </w:r>
            <w:r w:rsidRPr="00F65385">
              <w:rPr>
                <w:rFonts w:ascii="仿宋" w:eastAsia="仿宋" w:hAnsi="仿宋" w:cs="宋体" w:hint="eastAsia"/>
                <w:spacing w:val="-1"/>
                <w:sz w:val="24"/>
              </w:rPr>
              <w:t>人</w:t>
            </w:r>
            <w:r w:rsidRPr="00F65385">
              <w:rPr>
                <w:rFonts w:ascii="仿宋" w:eastAsia="仿宋" w:hAnsi="仿宋" w:cs="宋体" w:hint="eastAsia"/>
                <w:spacing w:val="1"/>
                <w:sz w:val="24"/>
              </w:rPr>
              <w:t>应</w:t>
            </w:r>
            <w:r w:rsidRPr="00F65385">
              <w:rPr>
                <w:rFonts w:ascii="仿宋" w:eastAsia="仿宋" w:hAnsi="仿宋" w:cs="宋体" w:hint="eastAsia"/>
                <w:spacing w:val="-1"/>
                <w:sz w:val="24"/>
              </w:rPr>
              <w:t>当</w:t>
            </w:r>
            <w:r w:rsidRPr="00F65385">
              <w:rPr>
                <w:rFonts w:ascii="仿宋" w:eastAsia="仿宋" w:hAnsi="仿宋" w:cs="宋体" w:hint="eastAsia"/>
                <w:spacing w:val="1"/>
                <w:sz w:val="24"/>
              </w:rPr>
              <w:t>按</w:t>
            </w:r>
            <w:r w:rsidRPr="00F65385">
              <w:rPr>
                <w:rFonts w:ascii="仿宋" w:eastAsia="仿宋" w:hAnsi="仿宋" w:cs="宋体" w:hint="eastAsia"/>
                <w:spacing w:val="-1"/>
                <w:sz w:val="24"/>
              </w:rPr>
              <w:t>照</w:t>
            </w:r>
            <w:r w:rsidRPr="00F65385">
              <w:rPr>
                <w:rFonts w:ascii="仿宋" w:eastAsia="仿宋" w:hAnsi="仿宋" w:cs="宋体" w:hint="eastAsia"/>
                <w:spacing w:val="1"/>
                <w:sz w:val="24"/>
              </w:rPr>
              <w:t>国家</w:t>
            </w:r>
            <w:r w:rsidRPr="00F65385">
              <w:rPr>
                <w:rFonts w:ascii="仿宋" w:eastAsia="仿宋" w:hAnsi="仿宋" w:cs="宋体" w:hint="eastAsia"/>
                <w:sz w:val="24"/>
              </w:rPr>
              <w:t>规定取得</w:t>
            </w:r>
            <w:r w:rsidRPr="00F65385">
              <w:rPr>
                <w:rFonts w:ascii="仿宋" w:eastAsia="仿宋" w:hAnsi="仿宋" w:cs="宋体" w:hint="eastAsia"/>
                <w:spacing w:val="-1"/>
                <w:sz w:val="24"/>
              </w:rPr>
              <w:t>注</w:t>
            </w:r>
            <w:r w:rsidRPr="00F65385">
              <w:rPr>
                <w:rFonts w:ascii="仿宋" w:eastAsia="仿宋" w:hAnsi="仿宋" w:cs="宋体" w:hint="eastAsia"/>
                <w:spacing w:val="1"/>
                <w:sz w:val="24"/>
              </w:rPr>
              <w:t>册</w:t>
            </w:r>
            <w:r w:rsidRPr="00F65385">
              <w:rPr>
                <w:rFonts w:ascii="仿宋" w:eastAsia="仿宋" w:hAnsi="仿宋" w:cs="宋体" w:hint="eastAsia"/>
                <w:sz w:val="24"/>
              </w:rPr>
              <w:t>消防</w:t>
            </w:r>
            <w:r w:rsidRPr="00F65385">
              <w:rPr>
                <w:rFonts w:ascii="仿宋" w:eastAsia="仿宋" w:hAnsi="仿宋" w:cs="宋体" w:hint="eastAsia"/>
                <w:spacing w:val="-1"/>
                <w:sz w:val="24"/>
              </w:rPr>
              <w:t>工</w:t>
            </w:r>
            <w:r w:rsidRPr="00F65385">
              <w:rPr>
                <w:rFonts w:ascii="仿宋" w:eastAsia="仿宋" w:hAnsi="仿宋" w:cs="宋体" w:hint="eastAsia"/>
                <w:spacing w:val="1"/>
                <w:sz w:val="24"/>
              </w:rPr>
              <w:t>程师</w:t>
            </w:r>
            <w:r w:rsidRPr="00F65385">
              <w:rPr>
                <w:rFonts w:ascii="仿宋" w:eastAsia="仿宋" w:hAnsi="仿宋" w:cs="宋体" w:hint="eastAsia"/>
                <w:spacing w:val="-1"/>
                <w:sz w:val="24"/>
              </w:rPr>
              <w:t>资</w:t>
            </w:r>
            <w:r w:rsidRPr="00F65385">
              <w:rPr>
                <w:rFonts w:ascii="仿宋" w:eastAsia="仿宋" w:hAnsi="仿宋" w:cs="宋体" w:hint="eastAsia"/>
                <w:spacing w:val="1"/>
                <w:sz w:val="24"/>
              </w:rPr>
              <w:t>格</w:t>
            </w:r>
            <w:r w:rsidRPr="00F65385">
              <w:rPr>
                <w:rFonts w:ascii="仿宋" w:eastAsia="仿宋" w:hAnsi="仿宋" w:cs="宋体" w:hint="eastAsia"/>
                <w:sz w:val="24"/>
              </w:rPr>
              <w:t>。</w:t>
            </w:r>
          </w:p>
        </w:tc>
        <w:tc>
          <w:tcPr>
            <w:tcW w:w="2693" w:type="dxa"/>
            <w:tcBorders>
              <w:top w:val="single" w:sz="4" w:space="0" w:color="auto"/>
              <w:left w:val="single" w:sz="4" w:space="0" w:color="auto"/>
              <w:bottom w:val="single" w:sz="4" w:space="0" w:color="auto"/>
              <w:right w:val="single" w:sz="4" w:space="0" w:color="auto"/>
            </w:tcBorders>
          </w:tcPr>
          <w:p w:rsidR="00EB0080" w:rsidRPr="00F65385" w:rsidRDefault="00EB0080" w:rsidP="00DF6814">
            <w:pPr>
              <w:spacing w:line="360" w:lineRule="auto"/>
              <w:rPr>
                <w:rFonts w:ascii="仿宋" w:eastAsia="仿宋" w:hAnsi="仿宋"/>
                <w:sz w:val="24"/>
              </w:rPr>
            </w:pPr>
          </w:p>
        </w:tc>
      </w:tr>
      <w:tr w:rsidR="00EB0080" w:rsidRPr="00F65385" w:rsidTr="00DF6814">
        <w:trPr>
          <w:trHeight w:val="300"/>
        </w:trPr>
        <w:tc>
          <w:tcPr>
            <w:tcW w:w="10774" w:type="dxa"/>
            <w:tcBorders>
              <w:top w:val="single" w:sz="4" w:space="0" w:color="auto"/>
              <w:left w:val="single" w:sz="4" w:space="0" w:color="auto"/>
              <w:bottom w:val="single" w:sz="4" w:space="0" w:color="auto"/>
              <w:right w:val="single" w:sz="4" w:space="0" w:color="auto"/>
            </w:tcBorders>
          </w:tcPr>
          <w:p w:rsidR="00EB0080" w:rsidRPr="00F65385" w:rsidRDefault="00EB0080" w:rsidP="00DF6814">
            <w:pPr>
              <w:spacing w:line="360" w:lineRule="auto"/>
              <w:rPr>
                <w:rFonts w:ascii="仿宋" w:eastAsia="仿宋" w:hAnsi="仿宋" w:cs="宋体"/>
                <w:spacing w:val="1"/>
                <w:sz w:val="24"/>
              </w:rPr>
            </w:pPr>
            <w:r w:rsidRPr="00F65385">
              <w:rPr>
                <w:rFonts w:ascii="仿宋" w:eastAsia="仿宋" w:hAnsi="仿宋" w:cs="宋体"/>
                <w:spacing w:val="1"/>
                <w:sz w:val="24"/>
              </w:rPr>
              <w:t>3</w:t>
            </w:r>
            <w:proofErr w:type="gramStart"/>
            <w:r w:rsidRPr="00F65385">
              <w:rPr>
                <w:rFonts w:ascii="仿宋" w:eastAsia="仿宋" w:hAnsi="仿宋" w:cs="宋体" w:hint="eastAsia"/>
                <w:spacing w:val="1"/>
                <w:sz w:val="24"/>
              </w:rPr>
              <w:t>按</w:t>
            </w:r>
            <w:r w:rsidRPr="00F65385">
              <w:rPr>
                <w:rFonts w:ascii="仿宋" w:eastAsia="仿宋" w:hAnsi="仿宋" w:cs="宋体" w:hint="eastAsia"/>
                <w:sz w:val="24"/>
              </w:rPr>
              <w:t>维护</w:t>
            </w:r>
            <w:proofErr w:type="gramEnd"/>
            <w:r w:rsidRPr="00F65385">
              <w:rPr>
                <w:rFonts w:ascii="仿宋" w:eastAsia="仿宋" w:hAnsi="仿宋" w:cs="宋体" w:hint="eastAsia"/>
                <w:sz w:val="24"/>
              </w:rPr>
              <w:t>保养</w:t>
            </w:r>
            <w:r w:rsidRPr="00F65385">
              <w:rPr>
                <w:rFonts w:ascii="仿宋" w:eastAsia="仿宋" w:hAnsi="仿宋" w:cs="宋体" w:hint="eastAsia"/>
                <w:spacing w:val="1"/>
                <w:sz w:val="24"/>
              </w:rPr>
              <w:t>计</w:t>
            </w:r>
            <w:r w:rsidRPr="00F65385">
              <w:rPr>
                <w:rFonts w:ascii="仿宋" w:eastAsia="仿宋" w:hAnsi="仿宋" w:cs="宋体" w:hint="eastAsia"/>
                <w:sz w:val="24"/>
              </w:rPr>
              <w:t>划</w:t>
            </w:r>
            <w:r w:rsidRPr="00F65385">
              <w:rPr>
                <w:rFonts w:ascii="仿宋" w:eastAsia="仿宋" w:hAnsi="仿宋" w:cs="宋体" w:hint="eastAsia"/>
                <w:b/>
                <w:bCs/>
                <w:sz w:val="24"/>
              </w:rPr>
              <w:t>每月不少于</w:t>
            </w:r>
            <w:r w:rsidRPr="00F65385">
              <w:rPr>
                <w:rFonts w:ascii="仿宋" w:eastAsia="仿宋" w:hAnsi="仿宋" w:hint="eastAsia"/>
                <w:b/>
                <w:bCs/>
                <w:spacing w:val="56"/>
                <w:sz w:val="24"/>
              </w:rPr>
              <w:t>1</w:t>
            </w:r>
            <w:r w:rsidRPr="00F65385">
              <w:rPr>
                <w:rFonts w:ascii="仿宋" w:eastAsia="仿宋" w:hAnsi="仿宋" w:cs="宋体" w:hint="eastAsia"/>
                <w:b/>
                <w:bCs/>
                <w:spacing w:val="1"/>
                <w:sz w:val="24"/>
              </w:rPr>
              <w:t>次</w:t>
            </w:r>
            <w:r w:rsidRPr="00F65385">
              <w:rPr>
                <w:rFonts w:ascii="仿宋" w:eastAsia="仿宋" w:hAnsi="仿宋" w:cs="宋体" w:hint="eastAsia"/>
                <w:spacing w:val="1"/>
                <w:sz w:val="24"/>
              </w:rPr>
              <w:t>对</w:t>
            </w:r>
            <w:r w:rsidRPr="00F65385">
              <w:rPr>
                <w:rFonts w:ascii="仿宋" w:eastAsia="仿宋" w:hAnsi="仿宋" w:cs="宋体" w:hint="eastAsia"/>
                <w:sz w:val="24"/>
              </w:rPr>
              <w:t>维护保养项目</w:t>
            </w:r>
            <w:r w:rsidRPr="00F65385">
              <w:rPr>
                <w:rFonts w:ascii="仿宋" w:eastAsia="仿宋" w:hAnsi="仿宋" w:cs="宋体" w:hint="eastAsia"/>
                <w:spacing w:val="-1"/>
                <w:sz w:val="24"/>
              </w:rPr>
              <w:t>进</w:t>
            </w:r>
            <w:r w:rsidRPr="00F65385">
              <w:rPr>
                <w:rFonts w:ascii="仿宋" w:eastAsia="仿宋" w:hAnsi="仿宋" w:cs="宋体" w:hint="eastAsia"/>
                <w:spacing w:val="1"/>
                <w:sz w:val="24"/>
              </w:rPr>
              <w:t>行</w:t>
            </w:r>
            <w:r w:rsidRPr="00F65385">
              <w:rPr>
                <w:rFonts w:ascii="仿宋" w:eastAsia="仿宋" w:hAnsi="仿宋" w:cs="宋体" w:hint="eastAsia"/>
                <w:sz w:val="24"/>
              </w:rPr>
              <w:t>维护保养</w:t>
            </w:r>
            <w:r w:rsidRPr="00F65385">
              <w:rPr>
                <w:rFonts w:ascii="仿宋" w:eastAsia="仿宋" w:hAnsi="仿宋" w:cs="宋体" w:hint="eastAsia"/>
                <w:spacing w:val="1"/>
                <w:sz w:val="24"/>
              </w:rPr>
              <w:t>，</w:t>
            </w:r>
            <w:r w:rsidRPr="00F65385">
              <w:rPr>
                <w:rFonts w:ascii="仿宋" w:eastAsia="仿宋" w:hAnsi="仿宋" w:cs="宋体" w:hint="eastAsia"/>
                <w:sz w:val="24"/>
              </w:rPr>
              <w:t>填写</w:t>
            </w:r>
            <w:r w:rsidRPr="00F65385">
              <w:rPr>
                <w:rFonts w:ascii="仿宋" w:eastAsia="仿宋" w:hAnsi="仿宋" w:cs="宋体" w:hint="eastAsia"/>
                <w:spacing w:val="-1"/>
                <w:sz w:val="24"/>
              </w:rPr>
              <w:t>《建筑</w:t>
            </w:r>
            <w:r w:rsidRPr="00F65385">
              <w:rPr>
                <w:rFonts w:ascii="仿宋" w:eastAsia="仿宋" w:hAnsi="仿宋" w:cs="宋体" w:hint="eastAsia"/>
                <w:sz w:val="24"/>
              </w:rPr>
              <w:t>消防设施维护保养</w:t>
            </w:r>
            <w:r w:rsidRPr="00F65385">
              <w:rPr>
                <w:rFonts w:ascii="仿宋" w:eastAsia="仿宋" w:hAnsi="仿宋" w:cs="宋体" w:hint="eastAsia"/>
                <w:spacing w:val="-1"/>
                <w:sz w:val="24"/>
              </w:rPr>
              <w:t>记</w:t>
            </w:r>
            <w:r w:rsidRPr="00F65385">
              <w:rPr>
                <w:rFonts w:ascii="仿宋" w:eastAsia="仿宋" w:hAnsi="仿宋" w:cs="宋体" w:hint="eastAsia"/>
                <w:spacing w:val="1"/>
                <w:sz w:val="24"/>
              </w:rPr>
              <w:t>录</w:t>
            </w:r>
            <w:r w:rsidRPr="00F65385">
              <w:rPr>
                <w:rFonts w:ascii="仿宋" w:eastAsia="仿宋" w:hAnsi="仿宋" w:cs="宋体" w:hint="eastAsia"/>
                <w:sz w:val="24"/>
              </w:rPr>
              <w:t>表》</w:t>
            </w:r>
            <w:r w:rsidRPr="00F65385">
              <w:rPr>
                <w:rFonts w:ascii="仿宋" w:eastAsia="仿宋" w:hAnsi="仿宋" w:cs="宋体" w:hint="eastAsia"/>
                <w:spacing w:val="-1"/>
                <w:sz w:val="24"/>
              </w:rPr>
              <w:t>。</w:t>
            </w:r>
          </w:p>
        </w:tc>
        <w:tc>
          <w:tcPr>
            <w:tcW w:w="2693" w:type="dxa"/>
            <w:tcBorders>
              <w:top w:val="single" w:sz="4" w:space="0" w:color="auto"/>
              <w:left w:val="single" w:sz="4" w:space="0" w:color="auto"/>
              <w:bottom w:val="single" w:sz="4" w:space="0" w:color="auto"/>
              <w:right w:val="single" w:sz="4" w:space="0" w:color="auto"/>
            </w:tcBorders>
          </w:tcPr>
          <w:p w:rsidR="00EB0080" w:rsidRPr="00F65385" w:rsidRDefault="00EB0080" w:rsidP="00DF6814">
            <w:pPr>
              <w:spacing w:line="360" w:lineRule="auto"/>
              <w:rPr>
                <w:rFonts w:ascii="仿宋" w:eastAsia="仿宋" w:hAnsi="仿宋"/>
                <w:sz w:val="24"/>
              </w:rPr>
            </w:pPr>
          </w:p>
        </w:tc>
      </w:tr>
      <w:tr w:rsidR="00EB0080" w:rsidRPr="00F65385" w:rsidTr="00DF6814">
        <w:trPr>
          <w:trHeight w:val="300"/>
        </w:trPr>
        <w:tc>
          <w:tcPr>
            <w:tcW w:w="10774" w:type="dxa"/>
            <w:tcBorders>
              <w:top w:val="single" w:sz="4" w:space="0" w:color="auto"/>
              <w:left w:val="single" w:sz="4" w:space="0" w:color="auto"/>
              <w:bottom w:val="single" w:sz="4" w:space="0" w:color="auto"/>
              <w:right w:val="single" w:sz="4" w:space="0" w:color="auto"/>
            </w:tcBorders>
          </w:tcPr>
          <w:p w:rsidR="00EB0080" w:rsidRPr="00F65385" w:rsidRDefault="00EB0080" w:rsidP="00DF6814">
            <w:pPr>
              <w:spacing w:line="360" w:lineRule="auto"/>
              <w:rPr>
                <w:rFonts w:ascii="仿宋" w:eastAsia="仿宋" w:hAnsi="仿宋" w:cs="宋体"/>
                <w:spacing w:val="1"/>
                <w:sz w:val="24"/>
              </w:rPr>
            </w:pPr>
            <w:r w:rsidRPr="00F65385">
              <w:rPr>
                <w:rFonts w:ascii="仿宋" w:eastAsia="仿宋" w:hAnsi="仿宋" w:cs="宋体"/>
                <w:spacing w:val="1"/>
                <w:sz w:val="24"/>
              </w:rPr>
              <w:t>4</w:t>
            </w:r>
            <w:r w:rsidRPr="00F65385">
              <w:rPr>
                <w:rFonts w:ascii="仿宋" w:eastAsia="仿宋" w:hAnsi="仿宋" w:cs="宋体" w:hint="eastAsia"/>
                <w:spacing w:val="1"/>
                <w:sz w:val="24"/>
              </w:rPr>
              <w:t>依法</w:t>
            </w:r>
            <w:r w:rsidRPr="00F65385">
              <w:rPr>
                <w:rFonts w:ascii="仿宋" w:eastAsia="仿宋" w:hAnsi="仿宋" w:cs="宋体" w:hint="eastAsia"/>
                <w:spacing w:val="-1"/>
                <w:sz w:val="24"/>
              </w:rPr>
              <w:t>需</w:t>
            </w:r>
            <w:r w:rsidRPr="00F65385">
              <w:rPr>
                <w:rFonts w:ascii="仿宋" w:eastAsia="仿宋" w:hAnsi="仿宋" w:cs="宋体" w:hint="eastAsia"/>
                <w:sz w:val="24"/>
              </w:rPr>
              <w:t>要检定</w:t>
            </w:r>
            <w:r w:rsidRPr="00F65385">
              <w:rPr>
                <w:rFonts w:ascii="仿宋" w:eastAsia="仿宋" w:hAnsi="仿宋" w:hint="eastAsia"/>
                <w:spacing w:val="1"/>
                <w:sz w:val="24"/>
              </w:rPr>
              <w:t>/</w:t>
            </w:r>
            <w:r w:rsidRPr="00F65385">
              <w:rPr>
                <w:rFonts w:ascii="仿宋" w:eastAsia="仿宋" w:hAnsi="仿宋" w:cs="宋体" w:hint="eastAsia"/>
                <w:spacing w:val="1"/>
                <w:sz w:val="24"/>
              </w:rPr>
              <w:t>校</w:t>
            </w:r>
            <w:r w:rsidRPr="00F65385">
              <w:rPr>
                <w:rFonts w:ascii="仿宋" w:eastAsia="仿宋" w:hAnsi="仿宋" w:cs="宋体" w:hint="eastAsia"/>
                <w:sz w:val="24"/>
              </w:rPr>
              <w:t>准用</w:t>
            </w:r>
            <w:r w:rsidRPr="00F65385">
              <w:rPr>
                <w:rFonts w:ascii="仿宋" w:eastAsia="仿宋" w:hAnsi="仿宋" w:cs="宋体" w:hint="eastAsia"/>
                <w:spacing w:val="-1"/>
                <w:sz w:val="24"/>
              </w:rPr>
              <w:t>于</w:t>
            </w:r>
            <w:r w:rsidRPr="00F65385">
              <w:rPr>
                <w:rFonts w:ascii="仿宋" w:eastAsia="仿宋" w:hAnsi="仿宋" w:cs="宋体" w:hint="eastAsia"/>
                <w:sz w:val="24"/>
              </w:rPr>
              <w:t>建筑消防设施</w:t>
            </w:r>
            <w:r w:rsidRPr="00F65385">
              <w:rPr>
                <w:rFonts w:ascii="仿宋" w:eastAsia="仿宋" w:hAnsi="仿宋" w:cs="宋体" w:hint="eastAsia"/>
                <w:spacing w:val="-1"/>
                <w:sz w:val="24"/>
              </w:rPr>
              <w:t>测</w:t>
            </w:r>
            <w:r w:rsidRPr="00F65385">
              <w:rPr>
                <w:rFonts w:ascii="仿宋" w:eastAsia="仿宋" w:hAnsi="仿宋" w:cs="宋体" w:hint="eastAsia"/>
                <w:spacing w:val="1"/>
                <w:sz w:val="24"/>
              </w:rPr>
              <w:t>试</w:t>
            </w:r>
            <w:r w:rsidRPr="00F65385">
              <w:rPr>
                <w:rFonts w:ascii="仿宋" w:eastAsia="仿宋" w:hAnsi="仿宋" w:cs="宋体" w:hint="eastAsia"/>
                <w:spacing w:val="-1"/>
                <w:sz w:val="24"/>
              </w:rPr>
              <w:t>的</w:t>
            </w:r>
            <w:r w:rsidRPr="00F65385">
              <w:rPr>
                <w:rFonts w:ascii="仿宋" w:eastAsia="仿宋" w:hAnsi="仿宋" w:cs="宋体" w:hint="eastAsia"/>
                <w:spacing w:val="1"/>
                <w:sz w:val="24"/>
              </w:rPr>
              <w:t>仪</w:t>
            </w:r>
            <w:r w:rsidRPr="00F65385">
              <w:rPr>
                <w:rFonts w:ascii="仿宋" w:eastAsia="仿宋" w:hAnsi="仿宋" w:cs="宋体" w:hint="eastAsia"/>
                <w:sz w:val="24"/>
              </w:rPr>
              <w:t>器设备</w:t>
            </w:r>
            <w:r w:rsidRPr="00F65385">
              <w:rPr>
                <w:rFonts w:ascii="仿宋" w:eastAsia="仿宋" w:hAnsi="仿宋" w:cs="宋体" w:hint="eastAsia"/>
                <w:spacing w:val="1"/>
                <w:sz w:val="24"/>
              </w:rPr>
              <w:t>，</w:t>
            </w:r>
            <w:r w:rsidRPr="00F65385">
              <w:rPr>
                <w:rFonts w:ascii="仿宋" w:eastAsia="仿宋" w:hAnsi="仿宋" w:cs="宋体" w:hint="eastAsia"/>
                <w:spacing w:val="-1"/>
                <w:sz w:val="24"/>
              </w:rPr>
              <w:t>应</w:t>
            </w:r>
            <w:r w:rsidRPr="00F65385">
              <w:rPr>
                <w:rFonts w:ascii="仿宋" w:eastAsia="仿宋" w:hAnsi="仿宋" w:cs="宋体" w:hint="eastAsia"/>
                <w:spacing w:val="1"/>
                <w:sz w:val="24"/>
              </w:rPr>
              <w:t>按有</w:t>
            </w:r>
            <w:r w:rsidRPr="00F65385">
              <w:rPr>
                <w:rFonts w:ascii="仿宋" w:eastAsia="仿宋" w:hAnsi="仿宋" w:cs="宋体" w:hint="eastAsia"/>
                <w:spacing w:val="-1"/>
                <w:sz w:val="24"/>
              </w:rPr>
              <w:t>关</w:t>
            </w:r>
            <w:r w:rsidRPr="00F65385">
              <w:rPr>
                <w:rFonts w:ascii="仿宋" w:eastAsia="仿宋" w:hAnsi="仿宋" w:cs="宋体" w:hint="eastAsia"/>
                <w:sz w:val="24"/>
              </w:rPr>
              <w:t>规定</w:t>
            </w:r>
            <w:r w:rsidRPr="00F65385">
              <w:rPr>
                <w:rFonts w:ascii="仿宋" w:eastAsia="仿宋" w:hAnsi="仿宋" w:cs="宋体" w:hint="eastAsia"/>
                <w:spacing w:val="1"/>
                <w:sz w:val="24"/>
              </w:rPr>
              <w:t>进行</w:t>
            </w:r>
            <w:r w:rsidRPr="00F65385">
              <w:rPr>
                <w:rFonts w:ascii="仿宋" w:eastAsia="仿宋" w:hAnsi="仿宋" w:cs="宋体" w:hint="eastAsia"/>
                <w:spacing w:val="-1"/>
                <w:sz w:val="24"/>
              </w:rPr>
              <w:t>定</w:t>
            </w:r>
            <w:r w:rsidRPr="00F65385">
              <w:rPr>
                <w:rFonts w:ascii="仿宋" w:eastAsia="仿宋" w:hAnsi="仿宋" w:cs="宋体" w:hint="eastAsia"/>
                <w:spacing w:val="1"/>
                <w:sz w:val="24"/>
              </w:rPr>
              <w:t>期检定</w:t>
            </w:r>
            <w:r w:rsidRPr="00F65385">
              <w:rPr>
                <w:rFonts w:ascii="仿宋" w:eastAsia="仿宋" w:hAnsi="仿宋" w:hint="eastAsia"/>
                <w:spacing w:val="-2"/>
                <w:sz w:val="24"/>
              </w:rPr>
              <w:t>/</w:t>
            </w:r>
            <w:r w:rsidRPr="00F65385">
              <w:rPr>
                <w:rFonts w:ascii="仿宋" w:eastAsia="仿宋" w:hAnsi="仿宋" w:cs="宋体" w:hint="eastAsia"/>
                <w:spacing w:val="1"/>
                <w:sz w:val="24"/>
              </w:rPr>
              <w:t>校</w:t>
            </w:r>
            <w:r w:rsidRPr="00F65385">
              <w:rPr>
                <w:rFonts w:ascii="仿宋" w:eastAsia="仿宋" w:hAnsi="仿宋" w:cs="宋体" w:hint="eastAsia"/>
                <w:spacing w:val="-1"/>
                <w:sz w:val="24"/>
              </w:rPr>
              <w:t>准</w:t>
            </w:r>
            <w:r w:rsidRPr="00F65385">
              <w:rPr>
                <w:rFonts w:ascii="仿宋" w:eastAsia="仿宋" w:hAnsi="仿宋" w:cs="宋体" w:hint="eastAsia"/>
                <w:sz w:val="24"/>
              </w:rPr>
              <w:t>并</w:t>
            </w:r>
            <w:r w:rsidRPr="00F65385">
              <w:rPr>
                <w:rFonts w:ascii="仿宋" w:eastAsia="仿宋" w:hAnsi="仿宋" w:cs="宋体" w:hint="eastAsia"/>
                <w:b/>
                <w:bCs/>
                <w:sz w:val="24"/>
              </w:rPr>
              <w:t>提供</w:t>
            </w:r>
            <w:r w:rsidRPr="00F65385">
              <w:rPr>
                <w:rFonts w:ascii="仿宋" w:eastAsia="仿宋" w:hAnsi="仿宋" w:cs="宋体" w:hint="eastAsia"/>
                <w:b/>
                <w:bCs/>
                <w:spacing w:val="1"/>
                <w:sz w:val="24"/>
              </w:rPr>
              <w:t>有</w:t>
            </w:r>
            <w:r w:rsidRPr="00F65385">
              <w:rPr>
                <w:rFonts w:ascii="仿宋" w:eastAsia="仿宋" w:hAnsi="仿宋" w:cs="宋体" w:hint="eastAsia"/>
                <w:b/>
                <w:bCs/>
                <w:sz w:val="24"/>
              </w:rPr>
              <w:t>效证明文件。</w:t>
            </w:r>
          </w:p>
        </w:tc>
        <w:tc>
          <w:tcPr>
            <w:tcW w:w="2693" w:type="dxa"/>
            <w:tcBorders>
              <w:top w:val="single" w:sz="4" w:space="0" w:color="auto"/>
              <w:left w:val="single" w:sz="4" w:space="0" w:color="auto"/>
              <w:bottom w:val="single" w:sz="4" w:space="0" w:color="auto"/>
              <w:right w:val="single" w:sz="4" w:space="0" w:color="auto"/>
            </w:tcBorders>
          </w:tcPr>
          <w:p w:rsidR="00EB0080" w:rsidRPr="00F65385" w:rsidRDefault="00EB0080" w:rsidP="00DF6814">
            <w:pPr>
              <w:spacing w:line="360" w:lineRule="auto"/>
              <w:rPr>
                <w:rFonts w:ascii="仿宋" w:eastAsia="仿宋" w:hAnsi="仿宋"/>
                <w:sz w:val="24"/>
              </w:rPr>
            </w:pPr>
          </w:p>
        </w:tc>
      </w:tr>
    </w:tbl>
    <w:p w:rsidR="00EB0080" w:rsidRPr="00F65385" w:rsidRDefault="00EB0080" w:rsidP="00EB0080">
      <w:pPr>
        <w:spacing w:line="360" w:lineRule="auto"/>
        <w:ind w:firstLineChars="200" w:firstLine="480"/>
        <w:rPr>
          <w:rFonts w:ascii="仿宋" w:eastAsia="仿宋" w:hAnsi="仿宋"/>
          <w:sz w:val="24"/>
        </w:rPr>
      </w:pPr>
      <w:bookmarkStart w:id="23" w:name="OLE_LINK67"/>
      <w:bookmarkStart w:id="24" w:name="OLE_LINK66"/>
      <w:bookmarkEnd w:id="21"/>
      <w:r w:rsidRPr="00F65385">
        <w:rPr>
          <w:rFonts w:ascii="仿宋" w:eastAsia="仿宋" w:hAnsi="仿宋" w:hint="eastAsia"/>
          <w:sz w:val="24"/>
        </w:rPr>
        <w:t>二、程序</w:t>
      </w:r>
    </w:p>
    <w:p w:rsidR="00EB0080" w:rsidRPr="00F65385" w:rsidRDefault="00EB0080" w:rsidP="00EB0080">
      <w:pPr>
        <w:spacing w:line="360" w:lineRule="auto"/>
        <w:ind w:firstLineChars="200" w:firstLine="480"/>
        <w:rPr>
          <w:rFonts w:ascii="仿宋" w:eastAsia="仿宋" w:hAnsi="仿宋"/>
          <w:sz w:val="24"/>
        </w:rPr>
      </w:pPr>
      <w:r w:rsidRPr="00F65385">
        <w:rPr>
          <w:rFonts w:ascii="仿宋" w:eastAsia="仿宋" w:hAnsi="仿宋" w:hint="eastAsia"/>
          <w:sz w:val="24"/>
        </w:rPr>
        <w:t>本项6个扣分点，共计3分，一项不合格扣除0</w:t>
      </w:r>
      <w:r w:rsidRPr="00F65385">
        <w:rPr>
          <w:rFonts w:ascii="仿宋" w:eastAsia="仿宋" w:hAnsi="仿宋"/>
          <w:sz w:val="24"/>
        </w:rPr>
        <w:t>.5</w:t>
      </w:r>
      <w:r w:rsidRPr="00F65385">
        <w:rPr>
          <w:rFonts w:ascii="仿宋" w:eastAsia="仿宋" w:hAnsi="仿宋" w:hint="eastAsia"/>
          <w:sz w:val="24"/>
        </w:rPr>
        <w:t>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9"/>
        <w:gridCol w:w="1880"/>
      </w:tblGrid>
      <w:tr w:rsidR="00EB0080" w:rsidRPr="00F65385" w:rsidTr="00DF6814">
        <w:trPr>
          <w:trHeight w:val="300"/>
        </w:trPr>
        <w:tc>
          <w:tcPr>
            <w:tcW w:w="4000" w:type="pct"/>
          </w:tcPr>
          <w:p w:rsidR="00EB0080" w:rsidRPr="00F65385" w:rsidRDefault="00EB0080" w:rsidP="00DF6814">
            <w:pPr>
              <w:spacing w:line="360" w:lineRule="auto"/>
              <w:jc w:val="left"/>
              <w:rPr>
                <w:rFonts w:ascii="仿宋" w:eastAsia="仿宋" w:hAnsi="仿宋"/>
                <w:sz w:val="24"/>
              </w:rPr>
            </w:pPr>
            <w:bookmarkStart w:id="25" w:name="_Hlk217899671"/>
            <w:bookmarkEnd w:id="23"/>
            <w:bookmarkEnd w:id="24"/>
            <w:r w:rsidRPr="00F65385">
              <w:rPr>
                <w:rFonts w:ascii="仿宋" w:eastAsia="仿宋" w:hAnsi="仿宋" w:hint="eastAsia"/>
                <w:sz w:val="24"/>
              </w:rPr>
              <w:t>具体内容</w:t>
            </w:r>
          </w:p>
        </w:tc>
        <w:tc>
          <w:tcPr>
            <w:tcW w:w="1000" w:type="pct"/>
          </w:tcPr>
          <w:p w:rsidR="00EB0080" w:rsidRPr="00F65385" w:rsidRDefault="00EB0080" w:rsidP="00DF6814">
            <w:pPr>
              <w:spacing w:line="360" w:lineRule="auto"/>
              <w:rPr>
                <w:rFonts w:ascii="仿宋" w:eastAsia="仿宋" w:hAnsi="仿宋"/>
                <w:sz w:val="24"/>
              </w:rPr>
            </w:pPr>
            <w:r w:rsidRPr="00F65385">
              <w:rPr>
                <w:rFonts w:ascii="仿宋" w:eastAsia="仿宋" w:hAnsi="仿宋" w:hint="eastAsia"/>
                <w:sz w:val="24"/>
              </w:rPr>
              <w:t>得分情况</w:t>
            </w:r>
          </w:p>
        </w:tc>
      </w:tr>
      <w:bookmarkEnd w:id="25"/>
      <w:tr w:rsidR="00EB0080" w:rsidRPr="00F65385" w:rsidTr="00DF6814">
        <w:trPr>
          <w:trHeight w:val="1330"/>
        </w:trPr>
        <w:tc>
          <w:tcPr>
            <w:tcW w:w="4000" w:type="pct"/>
          </w:tcPr>
          <w:p w:rsidR="00EB0080" w:rsidRPr="00F65385" w:rsidRDefault="00EB0080" w:rsidP="00DF6814">
            <w:pPr>
              <w:spacing w:line="360" w:lineRule="auto"/>
              <w:jc w:val="left"/>
              <w:rPr>
                <w:rFonts w:ascii="仿宋" w:eastAsia="仿宋" w:hAnsi="仿宋"/>
                <w:b/>
                <w:bCs/>
                <w:sz w:val="24"/>
              </w:rPr>
            </w:pPr>
            <w:r w:rsidRPr="00F65385">
              <w:rPr>
                <w:rFonts w:ascii="仿宋" w:eastAsia="仿宋" w:hAnsi="仿宋" w:cs="黑体"/>
                <w:b/>
                <w:bCs/>
                <w:sz w:val="24"/>
              </w:rPr>
              <w:t>维护保养准备</w:t>
            </w:r>
          </w:p>
          <w:p w:rsidR="00EB0080" w:rsidRPr="00F65385" w:rsidRDefault="00EB0080" w:rsidP="00DF6814">
            <w:pPr>
              <w:spacing w:line="360" w:lineRule="auto"/>
              <w:jc w:val="left"/>
              <w:rPr>
                <w:rFonts w:ascii="仿宋" w:eastAsia="仿宋" w:hAnsi="仿宋"/>
                <w:sz w:val="24"/>
              </w:rPr>
            </w:pPr>
            <w:r w:rsidRPr="00F65385">
              <w:rPr>
                <w:rFonts w:ascii="仿宋" w:eastAsia="仿宋" w:hAnsi="仿宋"/>
                <w:spacing w:val="1"/>
                <w:sz w:val="24"/>
              </w:rPr>
              <w:t>1</w:t>
            </w:r>
            <w:r w:rsidRPr="00F65385">
              <w:rPr>
                <w:rFonts w:ascii="仿宋" w:eastAsia="仿宋" w:hAnsi="仿宋" w:cs="宋体"/>
                <w:spacing w:val="1"/>
                <w:sz w:val="24"/>
              </w:rPr>
              <w:t>收集</w:t>
            </w:r>
            <w:r w:rsidRPr="00F65385">
              <w:rPr>
                <w:rFonts w:ascii="仿宋" w:eastAsia="仿宋" w:hAnsi="仿宋" w:cs="宋体"/>
                <w:sz w:val="24"/>
              </w:rPr>
              <w:t>维护保养项目</w:t>
            </w:r>
            <w:r w:rsidRPr="00F65385">
              <w:rPr>
                <w:rFonts w:ascii="仿宋" w:eastAsia="仿宋" w:hAnsi="仿宋" w:cs="宋体"/>
                <w:spacing w:val="1"/>
                <w:sz w:val="24"/>
              </w:rPr>
              <w:t>的总</w:t>
            </w:r>
            <w:r w:rsidRPr="00F65385">
              <w:rPr>
                <w:rFonts w:ascii="仿宋" w:eastAsia="仿宋" w:hAnsi="仿宋" w:cs="宋体"/>
                <w:sz w:val="24"/>
              </w:rPr>
              <w:t>平面布局</w:t>
            </w:r>
            <w:r w:rsidRPr="00F65385">
              <w:rPr>
                <w:rFonts w:ascii="仿宋" w:eastAsia="仿宋" w:hAnsi="仿宋" w:cs="宋体"/>
                <w:spacing w:val="1"/>
                <w:sz w:val="24"/>
              </w:rPr>
              <w:t>图、</w:t>
            </w:r>
            <w:r w:rsidRPr="00F65385">
              <w:rPr>
                <w:rFonts w:ascii="仿宋" w:eastAsia="仿宋" w:hAnsi="仿宋" w:cs="宋体"/>
                <w:sz w:val="24"/>
              </w:rPr>
              <w:t>平面图、系统</w:t>
            </w:r>
            <w:r w:rsidRPr="00F65385">
              <w:rPr>
                <w:rFonts w:ascii="仿宋" w:eastAsia="仿宋" w:hAnsi="仿宋" w:cs="宋体"/>
                <w:spacing w:val="1"/>
                <w:sz w:val="24"/>
              </w:rPr>
              <w:t>图、</w:t>
            </w:r>
            <w:r w:rsidRPr="00F65385">
              <w:rPr>
                <w:rFonts w:ascii="仿宋" w:eastAsia="仿宋" w:hAnsi="仿宋" w:cs="宋体"/>
                <w:sz w:val="24"/>
              </w:rPr>
              <w:t>产品使</w:t>
            </w:r>
            <w:r w:rsidRPr="00F65385">
              <w:rPr>
                <w:rFonts w:ascii="仿宋" w:eastAsia="仿宋" w:hAnsi="仿宋" w:cs="宋体"/>
                <w:spacing w:val="-1"/>
                <w:sz w:val="24"/>
              </w:rPr>
              <w:t>用说</w:t>
            </w:r>
            <w:r w:rsidRPr="00F65385">
              <w:rPr>
                <w:rFonts w:ascii="仿宋" w:eastAsia="仿宋" w:hAnsi="仿宋" w:cs="宋体"/>
                <w:sz w:val="24"/>
              </w:rPr>
              <w:t>明</w:t>
            </w:r>
            <w:r w:rsidRPr="00F65385">
              <w:rPr>
                <w:rFonts w:ascii="仿宋" w:eastAsia="仿宋" w:hAnsi="仿宋" w:cs="宋体"/>
                <w:spacing w:val="1"/>
                <w:sz w:val="24"/>
              </w:rPr>
              <w:t>书等</w:t>
            </w:r>
            <w:r w:rsidRPr="00F65385">
              <w:rPr>
                <w:rFonts w:ascii="仿宋" w:eastAsia="仿宋" w:hAnsi="仿宋" w:cs="宋体"/>
                <w:sz w:val="24"/>
              </w:rPr>
              <w:t>技术资</w:t>
            </w:r>
            <w:r w:rsidRPr="00F65385">
              <w:rPr>
                <w:rFonts w:ascii="仿宋" w:eastAsia="仿宋" w:hAnsi="仿宋" w:cs="宋体"/>
                <w:spacing w:val="-24"/>
                <w:sz w:val="24"/>
              </w:rPr>
              <w:t>料，现场</w:t>
            </w:r>
            <w:r w:rsidRPr="00F65385">
              <w:rPr>
                <w:rFonts w:ascii="仿宋" w:eastAsia="仿宋" w:hAnsi="仿宋" w:cs="宋体"/>
                <w:sz w:val="24"/>
              </w:rPr>
              <w:t>确认建筑消防设施</w:t>
            </w:r>
            <w:r w:rsidRPr="00F65385">
              <w:rPr>
                <w:rFonts w:ascii="仿宋" w:eastAsia="仿宋" w:hAnsi="仿宋" w:cs="宋体"/>
                <w:spacing w:val="1"/>
                <w:sz w:val="24"/>
              </w:rPr>
              <w:t>的</w:t>
            </w:r>
            <w:r w:rsidRPr="00F65385">
              <w:rPr>
                <w:rFonts w:ascii="仿宋" w:eastAsia="仿宋" w:hAnsi="仿宋" w:cs="宋体"/>
                <w:sz w:val="24"/>
              </w:rPr>
              <w:t>系统种类</w:t>
            </w:r>
            <w:r w:rsidRPr="00F65385">
              <w:rPr>
                <w:rFonts w:ascii="仿宋" w:eastAsia="仿宋" w:hAnsi="仿宋" w:cs="宋体"/>
                <w:spacing w:val="-1"/>
                <w:sz w:val="24"/>
              </w:rPr>
              <w:t>并</w:t>
            </w:r>
            <w:r w:rsidRPr="00F65385">
              <w:rPr>
                <w:rFonts w:ascii="仿宋" w:eastAsia="仿宋" w:hAnsi="仿宋" w:cs="宋体"/>
                <w:spacing w:val="1"/>
                <w:sz w:val="24"/>
              </w:rPr>
              <w:t>统计</w:t>
            </w:r>
            <w:r w:rsidRPr="00F65385">
              <w:rPr>
                <w:rFonts w:ascii="仿宋" w:eastAsia="仿宋" w:hAnsi="仿宋" w:cs="宋体"/>
                <w:sz w:val="24"/>
              </w:rPr>
              <w:t>建筑消防设施</w:t>
            </w:r>
            <w:r w:rsidRPr="00F65385">
              <w:rPr>
                <w:rFonts w:ascii="仿宋" w:eastAsia="仿宋" w:hAnsi="仿宋" w:cs="宋体"/>
                <w:spacing w:val="-1"/>
                <w:sz w:val="24"/>
              </w:rPr>
              <w:t>各</w:t>
            </w:r>
            <w:r w:rsidRPr="00F65385">
              <w:rPr>
                <w:rFonts w:ascii="仿宋" w:eastAsia="仿宋" w:hAnsi="仿宋" w:cs="宋体"/>
                <w:sz w:val="24"/>
              </w:rPr>
              <w:t>系统</w:t>
            </w:r>
            <w:r w:rsidRPr="00F65385">
              <w:rPr>
                <w:rFonts w:ascii="仿宋" w:eastAsia="仿宋" w:hAnsi="仿宋" w:cs="宋体"/>
                <w:spacing w:val="1"/>
                <w:sz w:val="24"/>
              </w:rPr>
              <w:t>主</w:t>
            </w:r>
            <w:r w:rsidRPr="00F65385">
              <w:rPr>
                <w:rFonts w:ascii="仿宋" w:eastAsia="仿宋" w:hAnsi="仿宋" w:cs="宋体"/>
                <w:sz w:val="24"/>
              </w:rPr>
              <w:t>要设备</w:t>
            </w:r>
            <w:r w:rsidRPr="00F65385">
              <w:rPr>
                <w:rFonts w:ascii="仿宋" w:eastAsia="仿宋" w:hAnsi="仿宋" w:cs="宋体"/>
                <w:spacing w:val="-1"/>
                <w:sz w:val="24"/>
              </w:rPr>
              <w:t>的</w:t>
            </w:r>
            <w:r w:rsidRPr="00F65385">
              <w:rPr>
                <w:rFonts w:ascii="仿宋" w:eastAsia="仿宋" w:hAnsi="仿宋" w:cs="宋体"/>
                <w:spacing w:val="1"/>
                <w:sz w:val="24"/>
              </w:rPr>
              <w:t>规</w:t>
            </w:r>
            <w:r w:rsidRPr="00F65385">
              <w:rPr>
                <w:rFonts w:ascii="仿宋" w:eastAsia="仿宋" w:hAnsi="仿宋" w:cs="宋体"/>
                <w:sz w:val="24"/>
              </w:rPr>
              <w:t>格型号</w:t>
            </w:r>
            <w:r w:rsidRPr="00F65385">
              <w:rPr>
                <w:rFonts w:ascii="仿宋" w:eastAsia="仿宋" w:hAnsi="仿宋" w:cs="宋体"/>
                <w:spacing w:val="-1"/>
                <w:sz w:val="24"/>
              </w:rPr>
              <w:t>和</w:t>
            </w:r>
            <w:r w:rsidRPr="00F65385">
              <w:rPr>
                <w:rFonts w:ascii="仿宋" w:eastAsia="仿宋" w:hAnsi="仿宋" w:cs="宋体"/>
                <w:sz w:val="24"/>
              </w:rPr>
              <w:t>数</w:t>
            </w:r>
            <w:r w:rsidRPr="00F65385">
              <w:rPr>
                <w:rFonts w:ascii="仿宋" w:eastAsia="仿宋" w:hAnsi="仿宋" w:cs="宋体"/>
                <w:spacing w:val="1"/>
                <w:sz w:val="24"/>
              </w:rPr>
              <w:t>量，</w:t>
            </w:r>
            <w:r w:rsidRPr="00F65385">
              <w:rPr>
                <w:rFonts w:ascii="仿宋" w:eastAsia="仿宋" w:hAnsi="仿宋" w:cs="宋体"/>
                <w:sz w:val="24"/>
              </w:rPr>
              <w:t>填写</w:t>
            </w:r>
            <w:r w:rsidRPr="00F65385">
              <w:rPr>
                <w:rFonts w:ascii="仿宋" w:eastAsia="仿宋" w:hAnsi="仿宋" w:cs="宋体"/>
                <w:spacing w:val="-1"/>
                <w:sz w:val="24"/>
              </w:rPr>
              <w:t>《</w:t>
            </w:r>
            <w:r w:rsidRPr="00F65385">
              <w:rPr>
                <w:rFonts w:ascii="仿宋" w:eastAsia="仿宋" w:hAnsi="仿宋" w:cs="宋体"/>
                <w:sz w:val="24"/>
              </w:rPr>
              <w:t>建筑消防设施基本情况表》。</w:t>
            </w:r>
          </w:p>
          <w:p w:rsidR="00EB0080" w:rsidRPr="00F65385" w:rsidRDefault="00EB0080" w:rsidP="00DF6814">
            <w:pPr>
              <w:spacing w:line="360" w:lineRule="auto"/>
              <w:jc w:val="left"/>
              <w:rPr>
                <w:rFonts w:ascii="仿宋" w:eastAsia="仿宋" w:hAnsi="仿宋" w:cs="宋体"/>
                <w:spacing w:val="-30"/>
                <w:sz w:val="24"/>
              </w:rPr>
            </w:pPr>
            <w:r w:rsidRPr="00F65385">
              <w:rPr>
                <w:rFonts w:ascii="仿宋" w:eastAsia="仿宋" w:hAnsi="仿宋"/>
                <w:spacing w:val="1"/>
                <w:sz w:val="24"/>
              </w:rPr>
              <w:t>2</w:t>
            </w:r>
            <w:r w:rsidRPr="00F65385">
              <w:rPr>
                <w:rFonts w:ascii="仿宋" w:eastAsia="仿宋" w:hAnsi="仿宋" w:cs="宋体"/>
                <w:sz w:val="24"/>
              </w:rPr>
              <w:t>根据</w:t>
            </w:r>
            <w:r w:rsidRPr="00F65385">
              <w:rPr>
                <w:rFonts w:ascii="仿宋" w:eastAsia="仿宋" w:hAnsi="仿宋" w:cs="宋体"/>
                <w:spacing w:val="1"/>
                <w:sz w:val="24"/>
              </w:rPr>
              <w:t>维护保养</w:t>
            </w:r>
            <w:r w:rsidRPr="00F65385">
              <w:rPr>
                <w:rFonts w:ascii="仿宋" w:eastAsia="仿宋" w:hAnsi="仿宋" w:cs="宋体"/>
                <w:sz w:val="24"/>
              </w:rPr>
              <w:t>项目</w:t>
            </w:r>
            <w:r w:rsidRPr="00F65385">
              <w:rPr>
                <w:rFonts w:ascii="仿宋" w:eastAsia="仿宋" w:hAnsi="仿宋" w:cs="宋体"/>
                <w:spacing w:val="1"/>
                <w:sz w:val="24"/>
              </w:rPr>
              <w:t>消防设施</w:t>
            </w:r>
            <w:r w:rsidRPr="00F65385">
              <w:rPr>
                <w:rFonts w:ascii="仿宋" w:eastAsia="仿宋" w:hAnsi="仿宋" w:cs="宋体"/>
                <w:spacing w:val="-1"/>
                <w:sz w:val="24"/>
              </w:rPr>
              <w:t>的</w:t>
            </w:r>
            <w:r w:rsidRPr="00F65385">
              <w:rPr>
                <w:rFonts w:ascii="仿宋" w:eastAsia="仿宋" w:hAnsi="仿宋" w:cs="宋体"/>
                <w:spacing w:val="1"/>
                <w:sz w:val="24"/>
              </w:rPr>
              <w:t>类别</w:t>
            </w:r>
            <w:r w:rsidRPr="00F65385">
              <w:rPr>
                <w:rFonts w:ascii="仿宋" w:eastAsia="仿宋" w:hAnsi="仿宋" w:cs="宋体"/>
                <w:sz w:val="24"/>
              </w:rPr>
              <w:t>和规</w:t>
            </w:r>
            <w:r w:rsidRPr="00F65385">
              <w:rPr>
                <w:rFonts w:ascii="仿宋" w:eastAsia="仿宋" w:hAnsi="仿宋" w:cs="宋体"/>
                <w:spacing w:val="1"/>
                <w:sz w:val="24"/>
              </w:rPr>
              <w:t>模</w:t>
            </w:r>
            <w:r w:rsidRPr="00F65385">
              <w:rPr>
                <w:rFonts w:ascii="仿宋" w:eastAsia="仿宋" w:hAnsi="仿宋" w:cs="宋体"/>
                <w:sz w:val="24"/>
              </w:rPr>
              <w:t>，结合维护保养周期</w:t>
            </w:r>
            <w:r w:rsidRPr="00F65385">
              <w:rPr>
                <w:rFonts w:ascii="仿宋" w:eastAsia="仿宋" w:hAnsi="仿宋" w:cs="宋体"/>
                <w:spacing w:val="1"/>
                <w:sz w:val="24"/>
              </w:rPr>
              <w:t>按月</w:t>
            </w:r>
            <w:r w:rsidRPr="00F65385">
              <w:rPr>
                <w:rFonts w:ascii="仿宋" w:eastAsia="仿宋" w:hAnsi="仿宋" w:cs="宋体"/>
                <w:spacing w:val="-1"/>
                <w:sz w:val="24"/>
              </w:rPr>
              <w:t>、季</w:t>
            </w:r>
            <w:r w:rsidRPr="00F65385">
              <w:rPr>
                <w:rFonts w:ascii="仿宋" w:eastAsia="仿宋" w:hAnsi="仿宋" w:cs="宋体"/>
                <w:sz w:val="24"/>
              </w:rPr>
              <w:t>、</w:t>
            </w:r>
            <w:r w:rsidRPr="00F65385">
              <w:rPr>
                <w:rFonts w:ascii="仿宋" w:eastAsia="仿宋" w:hAnsi="仿宋" w:cs="宋体"/>
                <w:spacing w:val="1"/>
                <w:sz w:val="24"/>
              </w:rPr>
              <w:t>年的</w:t>
            </w:r>
            <w:r w:rsidRPr="00F65385">
              <w:rPr>
                <w:rFonts w:ascii="仿宋" w:eastAsia="仿宋" w:hAnsi="仿宋" w:cs="宋体"/>
                <w:spacing w:val="-1"/>
                <w:sz w:val="24"/>
              </w:rPr>
              <w:t>不</w:t>
            </w:r>
            <w:r w:rsidRPr="00F65385">
              <w:rPr>
                <w:rFonts w:ascii="仿宋" w:eastAsia="仿宋" w:hAnsi="仿宋" w:cs="宋体"/>
                <w:spacing w:val="1"/>
                <w:sz w:val="24"/>
              </w:rPr>
              <w:t>同</w:t>
            </w:r>
            <w:r w:rsidRPr="00F65385">
              <w:rPr>
                <w:rFonts w:ascii="仿宋" w:eastAsia="仿宋" w:hAnsi="仿宋" w:cs="宋体"/>
                <w:sz w:val="24"/>
              </w:rPr>
              <w:t>工作</w:t>
            </w:r>
            <w:r w:rsidRPr="00F65385">
              <w:rPr>
                <w:rFonts w:ascii="仿宋" w:eastAsia="仿宋" w:hAnsi="仿宋" w:cs="宋体"/>
                <w:spacing w:val="-1"/>
                <w:sz w:val="24"/>
              </w:rPr>
              <w:t>内容</w:t>
            </w:r>
            <w:r w:rsidRPr="00F65385">
              <w:rPr>
                <w:rFonts w:ascii="仿宋" w:eastAsia="仿宋" w:hAnsi="仿宋" w:cs="宋体"/>
                <w:spacing w:val="-30"/>
                <w:sz w:val="24"/>
              </w:rPr>
              <w:t>，</w:t>
            </w:r>
            <w:r w:rsidRPr="00F65385">
              <w:rPr>
                <w:rFonts w:ascii="仿宋" w:eastAsia="仿宋" w:hAnsi="仿宋" w:cs="宋体"/>
                <w:sz w:val="24"/>
              </w:rPr>
              <w:t>制</w:t>
            </w:r>
            <w:r w:rsidRPr="00F65385">
              <w:rPr>
                <w:rFonts w:ascii="仿宋" w:eastAsia="仿宋" w:hAnsi="仿宋" w:cs="宋体"/>
                <w:b/>
                <w:bCs/>
                <w:sz w:val="24"/>
              </w:rPr>
              <w:t>定维护保养工作计</w:t>
            </w:r>
            <w:r w:rsidRPr="00F65385">
              <w:rPr>
                <w:rFonts w:ascii="仿宋" w:eastAsia="仿宋" w:hAnsi="仿宋" w:cs="宋体"/>
                <w:b/>
                <w:bCs/>
                <w:spacing w:val="-1"/>
                <w:sz w:val="24"/>
              </w:rPr>
              <w:t>划</w:t>
            </w:r>
            <w:r w:rsidRPr="00F65385">
              <w:rPr>
                <w:rFonts w:ascii="仿宋" w:eastAsia="仿宋" w:hAnsi="仿宋" w:cs="宋体" w:hint="eastAsia"/>
                <w:b/>
                <w:bCs/>
                <w:spacing w:val="-1"/>
                <w:sz w:val="24"/>
              </w:rPr>
              <w:t>（</w:t>
            </w:r>
            <w:r w:rsidRPr="00F65385">
              <w:rPr>
                <w:rFonts w:ascii="仿宋" w:eastAsia="仿宋" w:hAnsi="仿宋" w:cs="宋体" w:hint="eastAsia"/>
                <w:spacing w:val="-1"/>
                <w:sz w:val="24"/>
              </w:rPr>
              <w:t>明</w:t>
            </w:r>
            <w:r w:rsidRPr="00F65385">
              <w:rPr>
                <w:rFonts w:ascii="仿宋" w:eastAsia="仿宋" w:hAnsi="仿宋" w:cs="宋体" w:hint="eastAsia"/>
                <w:spacing w:val="1"/>
                <w:sz w:val="24"/>
              </w:rPr>
              <w:t>确项目负责</w:t>
            </w:r>
            <w:r w:rsidRPr="00F65385">
              <w:rPr>
                <w:rFonts w:ascii="仿宋" w:eastAsia="仿宋" w:hAnsi="仿宋" w:cs="宋体" w:hint="eastAsia"/>
                <w:spacing w:val="-1"/>
                <w:sz w:val="24"/>
              </w:rPr>
              <w:t>人</w:t>
            </w:r>
            <w:r w:rsidRPr="00F65385">
              <w:rPr>
                <w:rFonts w:ascii="仿宋" w:eastAsia="仿宋" w:hAnsi="仿宋" w:cs="宋体" w:hint="eastAsia"/>
                <w:spacing w:val="1"/>
                <w:sz w:val="24"/>
              </w:rPr>
              <w:t>、列</w:t>
            </w:r>
            <w:r w:rsidRPr="00F65385">
              <w:rPr>
                <w:rFonts w:ascii="仿宋" w:eastAsia="仿宋" w:hAnsi="仿宋" w:cs="宋体" w:hint="eastAsia"/>
                <w:spacing w:val="-1"/>
                <w:sz w:val="24"/>
              </w:rPr>
              <w:t>明消防设</w:t>
            </w:r>
            <w:r w:rsidRPr="00F65385">
              <w:rPr>
                <w:rFonts w:ascii="仿宋" w:eastAsia="仿宋" w:hAnsi="仿宋" w:cs="宋体" w:hint="eastAsia"/>
                <w:spacing w:val="1"/>
                <w:sz w:val="24"/>
              </w:rPr>
              <w:t>施的</w:t>
            </w:r>
            <w:r w:rsidRPr="00F65385">
              <w:rPr>
                <w:rFonts w:ascii="仿宋" w:eastAsia="仿宋" w:hAnsi="仿宋" w:cs="宋体" w:hint="eastAsia"/>
                <w:sz w:val="24"/>
              </w:rPr>
              <w:t>名称、维护保养</w:t>
            </w:r>
            <w:r w:rsidRPr="00F65385">
              <w:rPr>
                <w:rFonts w:ascii="仿宋" w:eastAsia="仿宋" w:hAnsi="仿宋" w:cs="宋体" w:hint="eastAsia"/>
                <w:spacing w:val="1"/>
                <w:sz w:val="24"/>
              </w:rPr>
              <w:t>的</w:t>
            </w:r>
            <w:r w:rsidRPr="00F65385">
              <w:rPr>
                <w:rFonts w:ascii="仿宋" w:eastAsia="仿宋" w:hAnsi="仿宋" w:cs="宋体" w:hint="eastAsia"/>
                <w:sz w:val="24"/>
              </w:rPr>
              <w:t>内容和周期</w:t>
            </w:r>
            <w:r w:rsidRPr="00F65385">
              <w:rPr>
                <w:rFonts w:ascii="仿宋" w:eastAsia="仿宋" w:hAnsi="仿宋" w:cs="宋体" w:hint="eastAsia"/>
                <w:b/>
                <w:bCs/>
                <w:spacing w:val="-1"/>
                <w:sz w:val="24"/>
              </w:rPr>
              <w:t>）</w:t>
            </w:r>
            <w:r w:rsidRPr="00F65385">
              <w:rPr>
                <w:rFonts w:ascii="仿宋" w:eastAsia="仿宋" w:hAnsi="仿宋" w:cs="宋体"/>
                <w:spacing w:val="-30"/>
                <w:sz w:val="24"/>
              </w:rPr>
              <w:t>，</w:t>
            </w:r>
            <w:r w:rsidRPr="00F65385">
              <w:rPr>
                <w:rFonts w:ascii="仿宋" w:eastAsia="仿宋" w:hAnsi="仿宋" w:cs="宋体"/>
                <w:spacing w:val="-1"/>
                <w:sz w:val="24"/>
              </w:rPr>
              <w:t>经</w:t>
            </w:r>
            <w:r w:rsidRPr="00F65385">
              <w:rPr>
                <w:rFonts w:ascii="仿宋" w:eastAsia="仿宋" w:hAnsi="仿宋" w:cs="宋体"/>
                <w:sz w:val="24"/>
              </w:rPr>
              <w:t>技术</w:t>
            </w:r>
            <w:r w:rsidRPr="00F65385">
              <w:rPr>
                <w:rFonts w:ascii="仿宋" w:eastAsia="仿宋" w:hAnsi="仿宋" w:cs="宋体"/>
                <w:spacing w:val="1"/>
                <w:sz w:val="24"/>
              </w:rPr>
              <w:t>负</w:t>
            </w:r>
            <w:r w:rsidRPr="00F65385">
              <w:rPr>
                <w:rFonts w:ascii="仿宋" w:eastAsia="仿宋" w:hAnsi="仿宋" w:cs="宋体"/>
                <w:spacing w:val="-1"/>
                <w:sz w:val="24"/>
              </w:rPr>
              <w:t>责</w:t>
            </w:r>
            <w:r w:rsidRPr="00F65385">
              <w:rPr>
                <w:rFonts w:ascii="仿宋" w:eastAsia="仿宋" w:hAnsi="仿宋" w:cs="宋体"/>
                <w:spacing w:val="1"/>
                <w:sz w:val="24"/>
              </w:rPr>
              <w:t>人</w:t>
            </w:r>
            <w:r w:rsidRPr="00F65385">
              <w:rPr>
                <w:rFonts w:ascii="仿宋" w:eastAsia="仿宋" w:hAnsi="仿宋" w:cs="宋体"/>
                <w:sz w:val="24"/>
              </w:rPr>
              <w:t>确认后</w:t>
            </w:r>
            <w:r w:rsidRPr="00F65385">
              <w:rPr>
                <w:rFonts w:ascii="仿宋" w:eastAsia="仿宋" w:hAnsi="仿宋" w:cs="宋体"/>
                <w:spacing w:val="-32"/>
                <w:sz w:val="24"/>
              </w:rPr>
              <w:t>，</w:t>
            </w:r>
            <w:r w:rsidRPr="00F65385">
              <w:rPr>
                <w:rFonts w:ascii="仿宋" w:eastAsia="仿宋" w:hAnsi="仿宋" w:cs="宋体"/>
                <w:sz w:val="24"/>
              </w:rPr>
              <w:t>编制建筑消防设施维护保养工作任</w:t>
            </w:r>
            <w:r w:rsidRPr="00F65385">
              <w:rPr>
                <w:rFonts w:ascii="仿宋" w:eastAsia="仿宋" w:hAnsi="仿宋" w:cs="宋体"/>
                <w:spacing w:val="1"/>
                <w:sz w:val="24"/>
              </w:rPr>
              <w:t>务书</w:t>
            </w:r>
            <w:r w:rsidRPr="00F65385">
              <w:rPr>
                <w:rFonts w:ascii="仿宋" w:eastAsia="仿宋" w:hAnsi="仿宋" w:cs="宋体"/>
                <w:sz w:val="24"/>
              </w:rPr>
              <w:t>，工作任</w:t>
            </w:r>
            <w:r w:rsidRPr="00F65385">
              <w:rPr>
                <w:rFonts w:ascii="仿宋" w:eastAsia="仿宋" w:hAnsi="仿宋" w:cs="宋体"/>
                <w:spacing w:val="-1"/>
                <w:sz w:val="24"/>
              </w:rPr>
              <w:t>务</w:t>
            </w:r>
            <w:r w:rsidRPr="00F65385">
              <w:rPr>
                <w:rFonts w:ascii="仿宋" w:eastAsia="仿宋" w:hAnsi="仿宋" w:cs="宋体"/>
                <w:spacing w:val="1"/>
                <w:sz w:val="24"/>
              </w:rPr>
              <w:t>书</w:t>
            </w:r>
            <w:r w:rsidRPr="00F65385">
              <w:rPr>
                <w:rFonts w:ascii="仿宋" w:eastAsia="仿宋" w:hAnsi="仿宋" w:cs="宋体"/>
                <w:spacing w:val="-1"/>
                <w:sz w:val="24"/>
              </w:rPr>
              <w:t>应</w:t>
            </w:r>
            <w:r w:rsidRPr="00F65385">
              <w:rPr>
                <w:rFonts w:ascii="仿宋" w:eastAsia="仿宋" w:hAnsi="仿宋" w:cs="宋体"/>
                <w:sz w:val="24"/>
              </w:rPr>
              <w:t>包括</w:t>
            </w:r>
            <w:r w:rsidRPr="00F65385">
              <w:rPr>
                <w:rFonts w:ascii="仿宋" w:eastAsia="仿宋" w:hAnsi="仿宋" w:cs="宋体"/>
                <w:spacing w:val="1"/>
                <w:sz w:val="24"/>
              </w:rPr>
              <w:t>消防设施</w:t>
            </w:r>
            <w:r w:rsidRPr="00F65385">
              <w:rPr>
                <w:rFonts w:ascii="仿宋" w:eastAsia="仿宋" w:hAnsi="仿宋" w:cs="宋体"/>
                <w:spacing w:val="-1"/>
                <w:sz w:val="24"/>
              </w:rPr>
              <w:t>的</w:t>
            </w:r>
            <w:r w:rsidRPr="00F65385">
              <w:rPr>
                <w:rFonts w:ascii="仿宋" w:eastAsia="仿宋" w:hAnsi="仿宋" w:cs="宋体"/>
                <w:sz w:val="24"/>
              </w:rPr>
              <w:t>系统</w:t>
            </w:r>
            <w:r w:rsidRPr="00F65385">
              <w:rPr>
                <w:rFonts w:ascii="仿宋" w:eastAsia="仿宋" w:hAnsi="仿宋" w:cs="宋体"/>
                <w:spacing w:val="1"/>
                <w:sz w:val="24"/>
              </w:rPr>
              <w:t>，</w:t>
            </w:r>
            <w:r w:rsidRPr="00F65385">
              <w:rPr>
                <w:rFonts w:ascii="仿宋" w:eastAsia="仿宋" w:hAnsi="仿宋" w:cs="宋体"/>
                <w:sz w:val="24"/>
              </w:rPr>
              <w:t>数量以及维护保养日期</w:t>
            </w:r>
            <w:r w:rsidRPr="00F65385">
              <w:rPr>
                <w:rFonts w:ascii="仿宋" w:eastAsia="仿宋" w:hAnsi="仿宋" w:cs="宋体"/>
                <w:spacing w:val="1"/>
                <w:sz w:val="24"/>
              </w:rPr>
              <w:t>等</w:t>
            </w:r>
            <w:r w:rsidRPr="00F65385">
              <w:rPr>
                <w:rFonts w:ascii="仿宋" w:eastAsia="仿宋" w:hAnsi="仿宋" w:cs="宋体"/>
                <w:sz w:val="24"/>
              </w:rPr>
              <w:t>内容。</w:t>
            </w:r>
          </w:p>
        </w:tc>
        <w:tc>
          <w:tcPr>
            <w:tcW w:w="1000" w:type="pct"/>
          </w:tcPr>
          <w:p w:rsidR="00EB0080" w:rsidRPr="00F65385" w:rsidRDefault="00EB0080" w:rsidP="00DF6814">
            <w:pPr>
              <w:spacing w:line="360" w:lineRule="auto"/>
              <w:rPr>
                <w:rFonts w:ascii="仿宋" w:eastAsia="仿宋" w:hAnsi="仿宋"/>
                <w:sz w:val="24"/>
              </w:rPr>
            </w:pPr>
          </w:p>
        </w:tc>
      </w:tr>
      <w:tr w:rsidR="00EB0080" w:rsidRPr="00F65385" w:rsidTr="00DF6814">
        <w:trPr>
          <w:trHeight w:val="300"/>
        </w:trPr>
        <w:tc>
          <w:tcPr>
            <w:tcW w:w="4000" w:type="pct"/>
          </w:tcPr>
          <w:p w:rsidR="00EB0080" w:rsidRPr="00F65385" w:rsidRDefault="00EB0080" w:rsidP="00DF6814">
            <w:pPr>
              <w:spacing w:line="360" w:lineRule="auto"/>
              <w:jc w:val="left"/>
              <w:rPr>
                <w:rFonts w:ascii="仿宋" w:eastAsia="仿宋" w:hAnsi="仿宋"/>
                <w:b/>
                <w:bCs/>
                <w:sz w:val="24"/>
              </w:rPr>
            </w:pPr>
            <w:r w:rsidRPr="00F65385">
              <w:rPr>
                <w:rFonts w:ascii="仿宋" w:eastAsia="仿宋" w:hAnsi="仿宋" w:cs="黑体"/>
                <w:b/>
                <w:bCs/>
                <w:spacing w:val="1"/>
                <w:sz w:val="24"/>
              </w:rPr>
              <w:t>实施</w:t>
            </w:r>
          </w:p>
          <w:p w:rsidR="00EB0080" w:rsidRPr="00F65385" w:rsidRDefault="00EB0080" w:rsidP="00DF6814">
            <w:pPr>
              <w:spacing w:line="360" w:lineRule="auto"/>
              <w:jc w:val="left"/>
              <w:rPr>
                <w:rFonts w:ascii="仿宋" w:eastAsia="仿宋" w:hAnsi="仿宋"/>
                <w:sz w:val="24"/>
              </w:rPr>
            </w:pPr>
            <w:r w:rsidRPr="00F65385">
              <w:rPr>
                <w:rFonts w:ascii="仿宋" w:eastAsia="仿宋" w:hAnsi="仿宋"/>
                <w:spacing w:val="1"/>
                <w:sz w:val="24"/>
              </w:rPr>
              <w:t>1</w:t>
            </w:r>
            <w:r w:rsidRPr="00F65385">
              <w:rPr>
                <w:rFonts w:ascii="仿宋" w:eastAsia="仿宋" w:hAnsi="仿宋"/>
                <w:spacing w:val="101"/>
                <w:sz w:val="24"/>
              </w:rPr>
              <w:t xml:space="preserve"> </w:t>
            </w:r>
            <w:r w:rsidRPr="00F65385">
              <w:rPr>
                <w:rFonts w:ascii="仿宋" w:eastAsia="仿宋" w:hAnsi="仿宋" w:cs="宋体"/>
                <w:spacing w:val="1"/>
                <w:sz w:val="24"/>
              </w:rPr>
              <w:t>维护保养</w:t>
            </w:r>
            <w:r w:rsidRPr="00F65385">
              <w:rPr>
                <w:rFonts w:ascii="仿宋" w:eastAsia="仿宋" w:hAnsi="仿宋" w:cs="宋体"/>
                <w:sz w:val="24"/>
              </w:rPr>
              <w:t>项目负</w:t>
            </w:r>
            <w:r w:rsidRPr="00F65385">
              <w:rPr>
                <w:rFonts w:ascii="仿宋" w:eastAsia="仿宋" w:hAnsi="仿宋" w:cs="宋体"/>
                <w:spacing w:val="-1"/>
                <w:sz w:val="24"/>
              </w:rPr>
              <w:t>责</w:t>
            </w:r>
            <w:r w:rsidRPr="00F65385">
              <w:rPr>
                <w:rFonts w:ascii="仿宋" w:eastAsia="仿宋" w:hAnsi="仿宋" w:cs="宋体"/>
                <w:spacing w:val="1"/>
                <w:sz w:val="24"/>
              </w:rPr>
              <w:t>人和</w:t>
            </w:r>
            <w:r w:rsidRPr="00F65385">
              <w:rPr>
                <w:rFonts w:ascii="仿宋" w:eastAsia="仿宋" w:hAnsi="仿宋" w:cs="宋体"/>
                <w:spacing w:val="-1"/>
                <w:sz w:val="24"/>
              </w:rPr>
              <w:t>操</w:t>
            </w:r>
            <w:r w:rsidRPr="00F65385">
              <w:rPr>
                <w:rFonts w:ascii="仿宋" w:eastAsia="仿宋" w:hAnsi="仿宋" w:cs="宋体"/>
                <w:spacing w:val="1"/>
                <w:sz w:val="24"/>
              </w:rPr>
              <w:t>作人</w:t>
            </w:r>
            <w:r w:rsidRPr="00F65385">
              <w:rPr>
                <w:rFonts w:ascii="仿宋" w:eastAsia="仿宋" w:hAnsi="仿宋" w:cs="宋体"/>
                <w:spacing w:val="-1"/>
                <w:sz w:val="24"/>
              </w:rPr>
              <w:t>员</w:t>
            </w:r>
            <w:r w:rsidRPr="00F65385">
              <w:rPr>
                <w:rFonts w:ascii="仿宋" w:eastAsia="仿宋" w:hAnsi="仿宋" w:cs="宋体"/>
                <w:spacing w:val="1"/>
                <w:sz w:val="24"/>
              </w:rPr>
              <w:t>应</w:t>
            </w:r>
            <w:r w:rsidRPr="00F65385">
              <w:rPr>
                <w:rFonts w:ascii="仿宋" w:eastAsia="仿宋" w:hAnsi="仿宋" w:cs="宋体"/>
                <w:sz w:val="24"/>
              </w:rPr>
              <w:t>严格</w:t>
            </w:r>
            <w:r w:rsidRPr="00F65385">
              <w:rPr>
                <w:rFonts w:ascii="仿宋" w:eastAsia="仿宋" w:hAnsi="仿宋" w:cs="宋体"/>
                <w:spacing w:val="1"/>
                <w:sz w:val="24"/>
              </w:rPr>
              <w:t>按</w:t>
            </w:r>
            <w:r w:rsidRPr="00F65385">
              <w:rPr>
                <w:rFonts w:ascii="仿宋" w:eastAsia="仿宋" w:hAnsi="仿宋" w:cs="宋体"/>
                <w:sz w:val="24"/>
              </w:rPr>
              <w:t>照建筑消防设施维护保养工作任</w:t>
            </w:r>
            <w:r w:rsidRPr="00F65385">
              <w:rPr>
                <w:rFonts w:ascii="仿宋" w:eastAsia="仿宋" w:hAnsi="仿宋" w:cs="宋体"/>
                <w:spacing w:val="-1"/>
                <w:sz w:val="24"/>
              </w:rPr>
              <w:t>务</w:t>
            </w:r>
            <w:r w:rsidRPr="00F65385">
              <w:rPr>
                <w:rFonts w:ascii="仿宋" w:eastAsia="仿宋" w:hAnsi="仿宋" w:cs="宋体"/>
                <w:spacing w:val="1"/>
                <w:sz w:val="24"/>
              </w:rPr>
              <w:t>书</w:t>
            </w:r>
            <w:r w:rsidRPr="00F65385">
              <w:rPr>
                <w:rFonts w:ascii="仿宋" w:eastAsia="仿宋" w:hAnsi="仿宋" w:cs="宋体"/>
                <w:sz w:val="24"/>
              </w:rPr>
              <w:t>实施。</w:t>
            </w:r>
          </w:p>
          <w:p w:rsidR="00EB0080" w:rsidRPr="00F65385" w:rsidRDefault="00EB0080" w:rsidP="00DF6814">
            <w:pPr>
              <w:spacing w:line="360" w:lineRule="auto"/>
              <w:jc w:val="left"/>
              <w:rPr>
                <w:rFonts w:ascii="仿宋" w:eastAsia="仿宋" w:hAnsi="仿宋"/>
                <w:sz w:val="24"/>
              </w:rPr>
            </w:pPr>
            <w:r w:rsidRPr="00F65385">
              <w:rPr>
                <w:rFonts w:ascii="仿宋" w:eastAsia="仿宋" w:hAnsi="仿宋"/>
                <w:spacing w:val="1"/>
                <w:sz w:val="24"/>
              </w:rPr>
              <w:t>2</w:t>
            </w:r>
            <w:r w:rsidRPr="00F65385">
              <w:rPr>
                <w:rFonts w:ascii="仿宋" w:eastAsia="仿宋" w:hAnsi="仿宋"/>
                <w:spacing w:val="101"/>
                <w:sz w:val="24"/>
              </w:rPr>
              <w:t xml:space="preserve"> </w:t>
            </w:r>
            <w:r w:rsidRPr="00F65385">
              <w:rPr>
                <w:rFonts w:ascii="仿宋" w:eastAsia="仿宋" w:hAnsi="仿宋" w:cs="宋体"/>
                <w:sz w:val="24"/>
              </w:rPr>
              <w:t>实施建筑消防设施</w:t>
            </w:r>
            <w:r w:rsidRPr="00F65385">
              <w:rPr>
                <w:rFonts w:ascii="仿宋" w:eastAsia="仿宋" w:hAnsi="仿宋" w:cs="宋体"/>
                <w:spacing w:val="-1"/>
                <w:sz w:val="24"/>
              </w:rPr>
              <w:t>的</w:t>
            </w:r>
            <w:r w:rsidRPr="00F65385">
              <w:rPr>
                <w:rFonts w:ascii="仿宋" w:eastAsia="仿宋" w:hAnsi="仿宋" w:cs="宋体"/>
                <w:spacing w:val="1"/>
                <w:sz w:val="24"/>
              </w:rPr>
              <w:t>维护保养</w:t>
            </w:r>
            <w:r w:rsidRPr="00F65385">
              <w:rPr>
                <w:rFonts w:ascii="仿宋" w:eastAsia="仿宋" w:hAnsi="仿宋" w:cs="宋体"/>
                <w:spacing w:val="-1"/>
                <w:sz w:val="24"/>
              </w:rPr>
              <w:t>时</w:t>
            </w:r>
            <w:r w:rsidRPr="00F65385">
              <w:rPr>
                <w:rFonts w:ascii="仿宋" w:eastAsia="仿宋" w:hAnsi="仿宋"/>
                <w:spacing w:val="1"/>
                <w:sz w:val="24"/>
              </w:rPr>
              <w:t>,</w:t>
            </w:r>
            <w:r w:rsidRPr="00F65385">
              <w:rPr>
                <w:rFonts w:ascii="仿宋" w:eastAsia="仿宋" w:hAnsi="仿宋" w:cs="宋体"/>
                <w:spacing w:val="-1"/>
                <w:sz w:val="24"/>
              </w:rPr>
              <w:t>应</w:t>
            </w:r>
            <w:r w:rsidRPr="00F65385">
              <w:rPr>
                <w:rFonts w:ascii="仿宋" w:eastAsia="仿宋" w:hAnsi="仿宋" w:cs="宋体"/>
                <w:spacing w:val="1"/>
                <w:sz w:val="24"/>
              </w:rPr>
              <w:t>按</w:t>
            </w:r>
            <w:r w:rsidRPr="00F65385">
              <w:rPr>
                <w:rFonts w:ascii="仿宋" w:eastAsia="仿宋" w:hAnsi="仿宋" w:cs="宋体"/>
                <w:sz w:val="24"/>
              </w:rPr>
              <w:t>周期</w:t>
            </w:r>
            <w:r w:rsidRPr="00F65385">
              <w:rPr>
                <w:rFonts w:ascii="仿宋" w:eastAsia="仿宋" w:hAnsi="仿宋" w:cs="宋体"/>
                <w:spacing w:val="-1"/>
                <w:sz w:val="24"/>
              </w:rPr>
              <w:t>定</w:t>
            </w:r>
            <w:r w:rsidRPr="00F65385">
              <w:rPr>
                <w:rFonts w:ascii="仿宋" w:eastAsia="仿宋" w:hAnsi="仿宋" w:cs="宋体"/>
                <w:spacing w:val="1"/>
                <w:sz w:val="24"/>
              </w:rPr>
              <w:t>期</w:t>
            </w:r>
            <w:r w:rsidRPr="00F65385">
              <w:rPr>
                <w:rFonts w:ascii="仿宋" w:eastAsia="仿宋" w:hAnsi="仿宋" w:cs="宋体"/>
                <w:spacing w:val="-1"/>
                <w:sz w:val="24"/>
              </w:rPr>
              <w:t>实施</w:t>
            </w:r>
            <w:r w:rsidRPr="00F65385">
              <w:rPr>
                <w:rFonts w:ascii="仿宋" w:eastAsia="仿宋" w:hAnsi="仿宋" w:cs="宋体"/>
                <w:spacing w:val="-23"/>
                <w:sz w:val="24"/>
              </w:rPr>
              <w:t>，</w:t>
            </w:r>
            <w:r w:rsidRPr="00F65385">
              <w:rPr>
                <w:rFonts w:ascii="仿宋" w:eastAsia="仿宋" w:hAnsi="仿宋" w:cs="宋体"/>
                <w:spacing w:val="1"/>
                <w:sz w:val="24"/>
              </w:rPr>
              <w:t>填写《</w:t>
            </w:r>
            <w:r w:rsidRPr="00F65385">
              <w:rPr>
                <w:rFonts w:ascii="仿宋" w:eastAsia="仿宋" w:hAnsi="仿宋" w:cs="宋体"/>
                <w:sz w:val="24"/>
              </w:rPr>
              <w:t>建筑消防设施</w:t>
            </w:r>
            <w:r w:rsidRPr="00F65385">
              <w:rPr>
                <w:rFonts w:ascii="仿宋" w:eastAsia="仿宋" w:hAnsi="仿宋" w:cs="宋体"/>
                <w:spacing w:val="-25"/>
                <w:sz w:val="24"/>
              </w:rPr>
              <w:t>月</w:t>
            </w:r>
            <w:r w:rsidRPr="00F65385">
              <w:rPr>
                <w:rFonts w:ascii="仿宋" w:eastAsia="仿宋" w:hAnsi="仿宋" w:cs="宋体"/>
                <w:spacing w:val="-1"/>
                <w:sz w:val="24"/>
              </w:rPr>
              <w:t>（</w:t>
            </w:r>
            <w:r w:rsidRPr="00F65385">
              <w:rPr>
                <w:rFonts w:ascii="仿宋" w:eastAsia="仿宋" w:hAnsi="仿宋" w:cs="宋体"/>
                <w:spacing w:val="1"/>
                <w:sz w:val="24"/>
              </w:rPr>
              <w:t>季</w:t>
            </w:r>
            <w:r w:rsidRPr="00F65385">
              <w:rPr>
                <w:rFonts w:ascii="仿宋" w:eastAsia="仿宋" w:hAnsi="仿宋" w:cs="宋体"/>
                <w:spacing w:val="-5"/>
                <w:sz w:val="24"/>
              </w:rPr>
              <w:t>）维护保养</w:t>
            </w:r>
            <w:r w:rsidRPr="00F65385">
              <w:rPr>
                <w:rFonts w:ascii="仿宋" w:eastAsia="仿宋" w:hAnsi="仿宋" w:cs="宋体"/>
                <w:sz w:val="24"/>
              </w:rPr>
              <w:t>记</w:t>
            </w:r>
            <w:r w:rsidRPr="00F65385">
              <w:rPr>
                <w:rFonts w:ascii="仿宋" w:eastAsia="仿宋" w:hAnsi="仿宋" w:cs="宋体"/>
                <w:spacing w:val="1"/>
                <w:sz w:val="24"/>
              </w:rPr>
              <w:t>录</w:t>
            </w:r>
            <w:r w:rsidRPr="00F65385">
              <w:rPr>
                <w:rFonts w:ascii="仿宋" w:eastAsia="仿宋" w:hAnsi="仿宋" w:cs="宋体"/>
                <w:sz w:val="24"/>
              </w:rPr>
              <w:t>表》，并由委</w:t>
            </w:r>
            <w:r w:rsidRPr="00F65385">
              <w:rPr>
                <w:rFonts w:ascii="仿宋" w:eastAsia="仿宋" w:hAnsi="仿宋" w:cs="宋体"/>
                <w:spacing w:val="1"/>
                <w:sz w:val="24"/>
              </w:rPr>
              <w:t>托</w:t>
            </w:r>
            <w:r w:rsidRPr="00F65385">
              <w:rPr>
                <w:rFonts w:ascii="仿宋" w:eastAsia="仿宋" w:hAnsi="仿宋" w:cs="宋体"/>
                <w:spacing w:val="-1"/>
                <w:sz w:val="24"/>
              </w:rPr>
              <w:t>方</w:t>
            </w:r>
            <w:r w:rsidRPr="00F65385">
              <w:rPr>
                <w:rFonts w:ascii="仿宋" w:eastAsia="仿宋" w:hAnsi="仿宋" w:cs="宋体"/>
                <w:sz w:val="24"/>
              </w:rPr>
              <w:t>消防安全管理</w:t>
            </w:r>
            <w:r w:rsidRPr="00F65385">
              <w:rPr>
                <w:rFonts w:ascii="仿宋" w:eastAsia="仿宋" w:hAnsi="仿宋" w:cs="宋体"/>
                <w:spacing w:val="1"/>
                <w:sz w:val="24"/>
              </w:rPr>
              <w:t>人</w:t>
            </w:r>
            <w:r w:rsidRPr="00F65385">
              <w:rPr>
                <w:rFonts w:ascii="仿宋" w:eastAsia="仿宋" w:hAnsi="仿宋" w:cs="宋体"/>
                <w:spacing w:val="-1"/>
                <w:sz w:val="24"/>
              </w:rPr>
              <w:t>签</w:t>
            </w:r>
            <w:r w:rsidRPr="00F65385">
              <w:rPr>
                <w:rFonts w:ascii="仿宋" w:eastAsia="仿宋" w:hAnsi="仿宋" w:cs="宋体"/>
                <w:sz w:val="24"/>
              </w:rPr>
              <w:t>字确认。</w:t>
            </w:r>
          </w:p>
          <w:p w:rsidR="00EB0080" w:rsidRPr="00F65385" w:rsidRDefault="00EB0080" w:rsidP="00DF6814">
            <w:pPr>
              <w:spacing w:line="360" w:lineRule="auto"/>
              <w:jc w:val="left"/>
              <w:rPr>
                <w:rFonts w:ascii="仿宋" w:eastAsia="仿宋" w:hAnsi="仿宋"/>
                <w:sz w:val="24"/>
              </w:rPr>
            </w:pPr>
            <w:r w:rsidRPr="00F65385">
              <w:rPr>
                <w:rFonts w:ascii="仿宋" w:eastAsia="仿宋" w:hAnsi="仿宋"/>
                <w:spacing w:val="1"/>
                <w:sz w:val="24"/>
              </w:rPr>
              <w:t>3</w:t>
            </w:r>
            <w:r w:rsidRPr="00F65385">
              <w:rPr>
                <w:rFonts w:ascii="仿宋" w:eastAsia="仿宋" w:hAnsi="仿宋"/>
                <w:spacing w:val="101"/>
                <w:sz w:val="24"/>
              </w:rPr>
              <w:t xml:space="preserve"> </w:t>
            </w:r>
            <w:r w:rsidRPr="00F65385">
              <w:rPr>
                <w:rFonts w:ascii="仿宋" w:eastAsia="仿宋" w:hAnsi="仿宋" w:cs="宋体"/>
                <w:sz w:val="24"/>
              </w:rPr>
              <w:t>对于日</w:t>
            </w:r>
            <w:r w:rsidRPr="00F65385">
              <w:rPr>
                <w:rFonts w:ascii="仿宋" w:eastAsia="仿宋" w:hAnsi="仿宋" w:cs="宋体"/>
                <w:spacing w:val="1"/>
                <w:sz w:val="24"/>
              </w:rPr>
              <w:t>常或</w:t>
            </w:r>
            <w:r w:rsidRPr="00F65385">
              <w:rPr>
                <w:rFonts w:ascii="仿宋" w:eastAsia="仿宋" w:hAnsi="仿宋" w:cs="宋体"/>
                <w:sz w:val="24"/>
              </w:rPr>
              <w:t>检查</w:t>
            </w:r>
            <w:r w:rsidRPr="00F65385">
              <w:rPr>
                <w:rFonts w:ascii="仿宋" w:eastAsia="仿宋" w:hAnsi="仿宋" w:cs="宋体"/>
                <w:spacing w:val="-1"/>
                <w:sz w:val="24"/>
              </w:rPr>
              <w:t>过</w:t>
            </w:r>
            <w:r w:rsidRPr="00F65385">
              <w:rPr>
                <w:rFonts w:ascii="仿宋" w:eastAsia="仿宋" w:hAnsi="仿宋" w:cs="宋体"/>
                <w:spacing w:val="1"/>
                <w:sz w:val="24"/>
              </w:rPr>
              <w:t>程</w:t>
            </w:r>
            <w:r w:rsidRPr="00F65385">
              <w:rPr>
                <w:rFonts w:ascii="仿宋" w:eastAsia="仿宋" w:hAnsi="仿宋" w:cs="宋体"/>
                <w:sz w:val="24"/>
              </w:rPr>
              <w:t>发现的问题</w:t>
            </w:r>
            <w:r w:rsidRPr="00F65385">
              <w:rPr>
                <w:rFonts w:ascii="仿宋" w:eastAsia="仿宋" w:hAnsi="仿宋" w:cs="宋体"/>
                <w:spacing w:val="1"/>
                <w:sz w:val="24"/>
              </w:rPr>
              <w:t>，应</w:t>
            </w:r>
            <w:r w:rsidRPr="00F65385">
              <w:rPr>
                <w:rFonts w:ascii="仿宋" w:eastAsia="仿宋" w:hAnsi="仿宋" w:cs="宋体"/>
                <w:sz w:val="24"/>
              </w:rPr>
              <w:t>及时</w:t>
            </w:r>
            <w:r w:rsidRPr="00F65385">
              <w:rPr>
                <w:rFonts w:ascii="仿宋" w:eastAsia="仿宋" w:hAnsi="仿宋" w:cs="宋体"/>
                <w:spacing w:val="-1"/>
                <w:sz w:val="24"/>
              </w:rPr>
              <w:t>进</w:t>
            </w:r>
            <w:r w:rsidRPr="00F65385">
              <w:rPr>
                <w:rFonts w:ascii="仿宋" w:eastAsia="仿宋" w:hAnsi="仿宋" w:cs="宋体"/>
                <w:spacing w:val="1"/>
                <w:sz w:val="24"/>
              </w:rPr>
              <w:t>行</w:t>
            </w:r>
            <w:r w:rsidRPr="00F65385">
              <w:rPr>
                <w:rFonts w:ascii="仿宋" w:eastAsia="仿宋" w:hAnsi="仿宋" w:cs="宋体"/>
                <w:sz w:val="24"/>
              </w:rPr>
              <w:t>维护</w:t>
            </w:r>
            <w:r w:rsidRPr="00F65385">
              <w:rPr>
                <w:rFonts w:ascii="仿宋" w:eastAsia="仿宋" w:hAnsi="仿宋" w:cs="宋体"/>
                <w:spacing w:val="1"/>
                <w:sz w:val="24"/>
              </w:rPr>
              <w:t>处理</w:t>
            </w:r>
            <w:r w:rsidRPr="00F65385">
              <w:rPr>
                <w:rFonts w:ascii="仿宋" w:eastAsia="仿宋" w:hAnsi="仿宋" w:cs="宋体"/>
                <w:spacing w:val="-1"/>
                <w:sz w:val="24"/>
              </w:rPr>
              <w:t>，</w:t>
            </w:r>
            <w:r w:rsidRPr="00F65385">
              <w:rPr>
                <w:rFonts w:ascii="仿宋" w:eastAsia="仿宋" w:hAnsi="仿宋" w:cs="宋体"/>
                <w:spacing w:val="1"/>
                <w:sz w:val="24"/>
              </w:rPr>
              <w:t>确</w:t>
            </w:r>
            <w:r w:rsidRPr="00F65385">
              <w:rPr>
                <w:rFonts w:ascii="仿宋" w:eastAsia="仿宋" w:hAnsi="仿宋" w:cs="宋体"/>
                <w:sz w:val="24"/>
              </w:rPr>
              <w:t>保建筑消防设施</w:t>
            </w:r>
            <w:r w:rsidRPr="00F65385">
              <w:rPr>
                <w:rFonts w:ascii="仿宋" w:eastAsia="仿宋" w:hAnsi="仿宋" w:cs="宋体"/>
                <w:spacing w:val="1"/>
                <w:sz w:val="24"/>
              </w:rPr>
              <w:t>完好</w:t>
            </w:r>
            <w:r w:rsidRPr="00F65385">
              <w:rPr>
                <w:rFonts w:ascii="仿宋" w:eastAsia="仿宋" w:hAnsi="仿宋" w:cs="宋体"/>
                <w:spacing w:val="-1"/>
                <w:sz w:val="24"/>
              </w:rPr>
              <w:t>有</w:t>
            </w:r>
            <w:r w:rsidRPr="00F65385">
              <w:rPr>
                <w:rFonts w:ascii="仿宋" w:eastAsia="仿宋" w:hAnsi="仿宋" w:cs="宋体"/>
                <w:spacing w:val="1"/>
                <w:sz w:val="24"/>
              </w:rPr>
              <w:t>效</w:t>
            </w:r>
            <w:r w:rsidRPr="00F65385">
              <w:rPr>
                <w:rFonts w:ascii="仿宋" w:eastAsia="仿宋" w:hAnsi="仿宋" w:cs="宋体"/>
                <w:sz w:val="24"/>
              </w:rPr>
              <w:t>，并</w:t>
            </w:r>
            <w:r w:rsidRPr="00F65385">
              <w:rPr>
                <w:rFonts w:ascii="仿宋" w:eastAsia="仿宋" w:hAnsi="仿宋" w:cs="宋体"/>
                <w:spacing w:val="-1"/>
                <w:sz w:val="24"/>
              </w:rPr>
              <w:t>填写</w:t>
            </w:r>
          </w:p>
          <w:p w:rsidR="00EB0080" w:rsidRPr="00F65385" w:rsidRDefault="00EB0080" w:rsidP="00DF6814">
            <w:pPr>
              <w:spacing w:line="360" w:lineRule="auto"/>
              <w:jc w:val="left"/>
              <w:rPr>
                <w:rFonts w:ascii="仿宋" w:eastAsia="仿宋" w:hAnsi="仿宋"/>
                <w:sz w:val="24"/>
              </w:rPr>
            </w:pPr>
            <w:r w:rsidRPr="00F65385">
              <w:rPr>
                <w:rFonts w:ascii="仿宋" w:eastAsia="仿宋" w:hAnsi="仿宋" w:cs="宋体"/>
                <w:spacing w:val="1"/>
                <w:sz w:val="24"/>
              </w:rPr>
              <w:t>《</w:t>
            </w:r>
            <w:r w:rsidRPr="00F65385">
              <w:rPr>
                <w:rFonts w:ascii="仿宋" w:eastAsia="仿宋" w:hAnsi="仿宋" w:cs="宋体"/>
                <w:sz w:val="24"/>
              </w:rPr>
              <w:t>建筑消防设施故障维护单》。</w:t>
            </w:r>
            <w:r w:rsidRPr="00F65385">
              <w:rPr>
                <w:rFonts w:ascii="仿宋" w:eastAsia="仿宋" w:hAnsi="仿宋" w:cs="宋体"/>
                <w:spacing w:val="1"/>
                <w:sz w:val="24"/>
              </w:rPr>
              <w:t>因</w:t>
            </w:r>
            <w:r w:rsidRPr="00F65385">
              <w:rPr>
                <w:rFonts w:ascii="仿宋" w:eastAsia="仿宋" w:hAnsi="仿宋" w:cs="宋体"/>
                <w:spacing w:val="-1"/>
                <w:sz w:val="24"/>
              </w:rPr>
              <w:t>故</w:t>
            </w:r>
            <w:r w:rsidRPr="00F65385">
              <w:rPr>
                <w:rFonts w:ascii="仿宋" w:eastAsia="仿宋" w:hAnsi="仿宋" w:cs="宋体"/>
                <w:spacing w:val="1"/>
                <w:sz w:val="24"/>
              </w:rPr>
              <w:t>不</w:t>
            </w:r>
            <w:r w:rsidRPr="00F65385">
              <w:rPr>
                <w:rFonts w:ascii="仿宋" w:eastAsia="仿宋" w:hAnsi="仿宋" w:cs="宋体"/>
                <w:spacing w:val="-1"/>
                <w:sz w:val="24"/>
              </w:rPr>
              <w:t>能</w:t>
            </w:r>
            <w:r w:rsidRPr="00F65385">
              <w:rPr>
                <w:rFonts w:ascii="仿宋" w:eastAsia="仿宋" w:hAnsi="仿宋" w:cs="宋体"/>
                <w:sz w:val="24"/>
              </w:rPr>
              <w:t>及时</w:t>
            </w:r>
            <w:r w:rsidRPr="00F65385">
              <w:rPr>
                <w:rFonts w:ascii="仿宋" w:eastAsia="仿宋" w:hAnsi="仿宋" w:cs="宋体"/>
                <w:spacing w:val="1"/>
                <w:sz w:val="24"/>
              </w:rPr>
              <w:t>处</w:t>
            </w:r>
            <w:r w:rsidRPr="00F65385">
              <w:rPr>
                <w:rFonts w:ascii="仿宋" w:eastAsia="仿宋" w:hAnsi="仿宋" w:cs="宋体"/>
                <w:spacing w:val="-1"/>
                <w:sz w:val="24"/>
              </w:rPr>
              <w:t>理</w:t>
            </w:r>
            <w:r w:rsidRPr="00F65385">
              <w:rPr>
                <w:rFonts w:ascii="仿宋" w:eastAsia="仿宋" w:hAnsi="仿宋" w:cs="宋体"/>
                <w:spacing w:val="1"/>
                <w:sz w:val="24"/>
              </w:rPr>
              <w:t>的，</w:t>
            </w:r>
            <w:r w:rsidRPr="00F65385">
              <w:rPr>
                <w:rFonts w:ascii="仿宋" w:eastAsia="仿宋" w:hAnsi="仿宋" w:cs="宋体"/>
                <w:spacing w:val="-1"/>
                <w:sz w:val="24"/>
              </w:rPr>
              <w:t>应</w:t>
            </w:r>
            <w:r w:rsidRPr="00F65385">
              <w:rPr>
                <w:rFonts w:ascii="仿宋" w:eastAsia="仿宋" w:hAnsi="仿宋" w:cs="宋体"/>
                <w:sz w:val="24"/>
              </w:rPr>
              <w:t>在《建筑消防设施</w:t>
            </w:r>
            <w:r w:rsidRPr="00F65385">
              <w:rPr>
                <w:rFonts w:ascii="仿宋" w:eastAsia="仿宋" w:hAnsi="仿宋" w:cs="宋体"/>
                <w:spacing w:val="1"/>
                <w:sz w:val="24"/>
              </w:rPr>
              <w:t>故障</w:t>
            </w:r>
            <w:r w:rsidRPr="00F65385">
              <w:rPr>
                <w:rFonts w:ascii="仿宋" w:eastAsia="仿宋" w:hAnsi="仿宋" w:cs="宋体"/>
                <w:sz w:val="24"/>
              </w:rPr>
              <w:t>维护单》中</w:t>
            </w:r>
            <w:r w:rsidRPr="00F65385">
              <w:rPr>
                <w:rFonts w:ascii="仿宋" w:eastAsia="仿宋" w:hAnsi="仿宋" w:cs="宋体"/>
                <w:spacing w:val="1"/>
                <w:sz w:val="24"/>
              </w:rPr>
              <w:t>说</w:t>
            </w:r>
            <w:r w:rsidRPr="00F65385">
              <w:rPr>
                <w:rFonts w:ascii="仿宋" w:eastAsia="仿宋" w:hAnsi="仿宋" w:cs="宋体"/>
                <w:sz w:val="24"/>
              </w:rPr>
              <w:t>明理</w:t>
            </w:r>
            <w:r w:rsidRPr="00F65385">
              <w:rPr>
                <w:rFonts w:ascii="仿宋" w:eastAsia="仿宋" w:hAnsi="仿宋" w:cs="宋体"/>
                <w:spacing w:val="-4"/>
                <w:sz w:val="24"/>
              </w:rPr>
              <w:t>由，</w:t>
            </w:r>
            <w:r w:rsidRPr="00F65385">
              <w:rPr>
                <w:rFonts w:ascii="仿宋" w:eastAsia="仿宋" w:hAnsi="仿宋" w:cs="宋体"/>
                <w:sz w:val="24"/>
              </w:rPr>
              <w:t>并由委</w:t>
            </w:r>
            <w:r w:rsidRPr="00F65385">
              <w:rPr>
                <w:rFonts w:ascii="仿宋" w:eastAsia="仿宋" w:hAnsi="仿宋" w:cs="宋体"/>
                <w:spacing w:val="1"/>
                <w:sz w:val="24"/>
              </w:rPr>
              <w:t>托</w:t>
            </w:r>
            <w:r w:rsidRPr="00F65385">
              <w:rPr>
                <w:rFonts w:ascii="仿宋" w:eastAsia="仿宋" w:hAnsi="仿宋" w:cs="宋体"/>
                <w:spacing w:val="-1"/>
                <w:sz w:val="24"/>
              </w:rPr>
              <w:t>方</w:t>
            </w:r>
            <w:r w:rsidRPr="00F65385">
              <w:rPr>
                <w:rFonts w:ascii="仿宋" w:eastAsia="仿宋" w:hAnsi="仿宋" w:cs="宋体"/>
                <w:sz w:val="24"/>
              </w:rPr>
              <w:t>消防安全管理</w:t>
            </w:r>
            <w:r w:rsidRPr="00F65385">
              <w:rPr>
                <w:rFonts w:ascii="仿宋" w:eastAsia="仿宋" w:hAnsi="仿宋" w:cs="宋体"/>
                <w:spacing w:val="1"/>
                <w:sz w:val="24"/>
              </w:rPr>
              <w:t>人签</w:t>
            </w:r>
            <w:r w:rsidRPr="00F65385">
              <w:rPr>
                <w:rFonts w:ascii="仿宋" w:eastAsia="仿宋" w:hAnsi="仿宋" w:cs="宋体"/>
                <w:sz w:val="24"/>
              </w:rPr>
              <w:t>字确认。</w:t>
            </w:r>
          </w:p>
          <w:p w:rsidR="00EB0080" w:rsidRPr="00F65385" w:rsidRDefault="00EB0080" w:rsidP="00DF6814">
            <w:pPr>
              <w:spacing w:line="360" w:lineRule="auto"/>
              <w:jc w:val="left"/>
              <w:rPr>
                <w:rFonts w:ascii="仿宋" w:eastAsia="仿宋" w:hAnsi="仿宋"/>
                <w:sz w:val="24"/>
              </w:rPr>
            </w:pPr>
            <w:r w:rsidRPr="00F65385">
              <w:rPr>
                <w:rFonts w:ascii="仿宋" w:eastAsia="仿宋" w:hAnsi="仿宋"/>
                <w:spacing w:val="1"/>
                <w:sz w:val="24"/>
              </w:rPr>
              <w:t>4</w:t>
            </w:r>
            <w:r w:rsidRPr="00F65385">
              <w:rPr>
                <w:rFonts w:ascii="仿宋" w:eastAsia="仿宋" w:hAnsi="仿宋" w:cs="宋体"/>
                <w:spacing w:val="1"/>
                <w:sz w:val="24"/>
              </w:rPr>
              <w:t>检查维护</w:t>
            </w:r>
            <w:r w:rsidRPr="00F65385">
              <w:rPr>
                <w:rFonts w:ascii="仿宋" w:eastAsia="仿宋" w:hAnsi="仿宋" w:cs="宋体"/>
                <w:sz w:val="24"/>
              </w:rPr>
              <w:t>完毕</w:t>
            </w:r>
            <w:r w:rsidRPr="00F65385">
              <w:rPr>
                <w:rFonts w:ascii="仿宋" w:eastAsia="仿宋" w:hAnsi="仿宋" w:cs="宋体"/>
                <w:spacing w:val="-1"/>
                <w:sz w:val="24"/>
              </w:rPr>
              <w:t>，</w:t>
            </w:r>
            <w:r w:rsidRPr="00F65385">
              <w:rPr>
                <w:rFonts w:ascii="仿宋" w:eastAsia="仿宋" w:hAnsi="仿宋" w:cs="宋体"/>
                <w:spacing w:val="1"/>
                <w:sz w:val="24"/>
              </w:rPr>
              <w:t>应</w:t>
            </w:r>
            <w:r w:rsidRPr="00F65385">
              <w:rPr>
                <w:rFonts w:ascii="仿宋" w:eastAsia="仿宋" w:hAnsi="仿宋" w:cs="宋体"/>
                <w:spacing w:val="-1"/>
                <w:sz w:val="24"/>
              </w:rPr>
              <w:t>将</w:t>
            </w:r>
            <w:r w:rsidRPr="00F65385">
              <w:rPr>
                <w:rFonts w:ascii="仿宋" w:eastAsia="仿宋" w:hAnsi="仿宋" w:cs="宋体"/>
                <w:sz w:val="24"/>
              </w:rPr>
              <w:t>系统恢复到正常工作状态。</w:t>
            </w:r>
          </w:p>
        </w:tc>
        <w:tc>
          <w:tcPr>
            <w:tcW w:w="1000" w:type="pct"/>
          </w:tcPr>
          <w:p w:rsidR="00EB0080" w:rsidRPr="00F65385" w:rsidRDefault="00EB0080" w:rsidP="00DF6814">
            <w:pPr>
              <w:spacing w:line="360" w:lineRule="auto"/>
              <w:rPr>
                <w:rFonts w:ascii="仿宋" w:eastAsia="仿宋" w:hAnsi="仿宋"/>
                <w:sz w:val="24"/>
              </w:rPr>
            </w:pPr>
          </w:p>
        </w:tc>
      </w:tr>
    </w:tbl>
    <w:p w:rsidR="00EB0080" w:rsidRDefault="00EB0080" w:rsidP="00EB0080">
      <w:pPr>
        <w:spacing w:line="360" w:lineRule="auto"/>
        <w:ind w:firstLineChars="200" w:firstLine="482"/>
        <w:rPr>
          <w:rFonts w:ascii="仿宋" w:eastAsia="仿宋" w:hAnsi="仿宋"/>
          <w:b/>
          <w:bCs/>
          <w:sz w:val="24"/>
        </w:rPr>
      </w:pPr>
      <w:bookmarkStart w:id="26" w:name="br5"/>
      <w:bookmarkEnd w:id="26"/>
      <w:r>
        <w:rPr>
          <w:rFonts w:ascii="仿宋" w:eastAsia="仿宋" w:hAnsi="仿宋" w:hint="eastAsia"/>
          <w:b/>
          <w:bCs/>
          <w:sz w:val="24"/>
        </w:rPr>
        <w:t>三、维护保养年度报告</w:t>
      </w:r>
    </w:p>
    <w:p w:rsidR="00EB0080" w:rsidRDefault="00EB0080" w:rsidP="00EB0080">
      <w:pPr>
        <w:spacing w:line="360" w:lineRule="auto"/>
        <w:ind w:firstLineChars="200" w:firstLine="480"/>
        <w:rPr>
          <w:rFonts w:ascii="仿宋" w:eastAsia="仿宋" w:hAnsi="仿宋"/>
          <w:bCs/>
          <w:sz w:val="24"/>
        </w:rPr>
      </w:pPr>
      <w:r>
        <w:rPr>
          <w:rFonts w:ascii="仿宋" w:eastAsia="仿宋" w:hAnsi="仿宋" w:hint="eastAsia"/>
          <w:bCs/>
          <w:sz w:val="24"/>
        </w:rPr>
        <w:t>本部分2分，每一项不合格扣除</w:t>
      </w:r>
      <w:r>
        <w:rPr>
          <w:rFonts w:ascii="仿宋" w:eastAsia="仿宋" w:hAnsi="仿宋"/>
          <w:bCs/>
          <w:sz w:val="24"/>
        </w:rPr>
        <w:t>0.5</w:t>
      </w:r>
      <w:r>
        <w:rPr>
          <w:rFonts w:ascii="仿宋" w:eastAsia="仿宋" w:hAnsi="仿宋" w:hint="eastAsia"/>
          <w:bCs/>
          <w:sz w:val="24"/>
        </w:rPr>
        <w:t>分。</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9"/>
        <w:gridCol w:w="1764"/>
      </w:tblGrid>
      <w:tr w:rsidR="00EB0080" w:rsidTr="00DF6814">
        <w:trPr>
          <w:trHeight w:val="300"/>
        </w:trPr>
        <w:tc>
          <w:tcPr>
            <w:tcW w:w="11057" w:type="dxa"/>
          </w:tcPr>
          <w:p w:rsidR="00EB0080" w:rsidRDefault="00EB0080" w:rsidP="00DF6814">
            <w:pPr>
              <w:spacing w:line="360" w:lineRule="auto"/>
              <w:jc w:val="left"/>
              <w:rPr>
                <w:rFonts w:ascii="仿宋" w:eastAsia="仿宋" w:hAnsi="仿宋"/>
                <w:sz w:val="24"/>
              </w:rPr>
            </w:pPr>
            <w:bookmarkStart w:id="27" w:name="_Hlk217899853"/>
            <w:bookmarkStart w:id="28" w:name="_Hlk217962761"/>
            <w:r>
              <w:rPr>
                <w:rFonts w:ascii="仿宋" w:eastAsia="仿宋" w:hAnsi="仿宋" w:hint="eastAsia"/>
                <w:sz w:val="24"/>
              </w:rPr>
              <w:t>具体内容</w:t>
            </w:r>
          </w:p>
        </w:tc>
        <w:tc>
          <w:tcPr>
            <w:tcW w:w="2410" w:type="dxa"/>
          </w:tcPr>
          <w:p w:rsidR="00EB0080" w:rsidRDefault="00EB0080" w:rsidP="00DF6814">
            <w:pPr>
              <w:spacing w:line="360" w:lineRule="auto"/>
              <w:rPr>
                <w:rFonts w:ascii="仿宋" w:eastAsia="仿宋" w:hAnsi="仿宋"/>
                <w:sz w:val="24"/>
              </w:rPr>
            </w:pPr>
            <w:r>
              <w:rPr>
                <w:rFonts w:ascii="仿宋" w:eastAsia="仿宋" w:hAnsi="仿宋" w:hint="eastAsia"/>
                <w:sz w:val="24"/>
              </w:rPr>
              <w:t>得分情况</w:t>
            </w:r>
          </w:p>
        </w:tc>
      </w:tr>
      <w:bookmarkEnd w:id="27"/>
      <w:tr w:rsidR="00EB0080" w:rsidTr="00DF6814">
        <w:trPr>
          <w:trHeight w:val="300"/>
        </w:trPr>
        <w:tc>
          <w:tcPr>
            <w:tcW w:w="11057" w:type="dxa"/>
          </w:tcPr>
          <w:p w:rsidR="00EB0080" w:rsidRDefault="00EB0080" w:rsidP="00DF6814">
            <w:pPr>
              <w:spacing w:line="360" w:lineRule="auto"/>
              <w:jc w:val="left"/>
              <w:rPr>
                <w:rFonts w:ascii="仿宋" w:eastAsia="仿宋" w:hAnsi="仿宋"/>
                <w:sz w:val="24"/>
              </w:rPr>
            </w:pPr>
            <w:r>
              <w:rPr>
                <w:rFonts w:ascii="仿宋" w:eastAsia="仿宋" w:hAnsi="仿宋" w:hint="eastAsia"/>
                <w:spacing w:val="1"/>
                <w:sz w:val="24"/>
              </w:rPr>
              <w:t>1</w:t>
            </w:r>
            <w:r>
              <w:rPr>
                <w:rFonts w:ascii="仿宋" w:eastAsia="仿宋" w:hAnsi="仿宋" w:cs="宋体" w:hint="eastAsia"/>
                <w:spacing w:val="1"/>
                <w:sz w:val="24"/>
              </w:rPr>
              <w:t>维护保养</w:t>
            </w:r>
            <w:r>
              <w:rPr>
                <w:rFonts w:ascii="仿宋" w:eastAsia="仿宋" w:hAnsi="仿宋" w:cs="宋体" w:hint="eastAsia"/>
                <w:sz w:val="24"/>
              </w:rPr>
              <w:t>项目每年或合同</w:t>
            </w:r>
            <w:r>
              <w:rPr>
                <w:rFonts w:ascii="仿宋" w:eastAsia="仿宋" w:hAnsi="仿宋" w:cs="宋体" w:hint="eastAsia"/>
                <w:spacing w:val="1"/>
                <w:sz w:val="24"/>
              </w:rPr>
              <w:t>期前</w:t>
            </w:r>
            <w:r>
              <w:rPr>
                <w:rFonts w:ascii="仿宋" w:eastAsia="仿宋" w:hAnsi="仿宋" w:cs="宋体" w:hint="eastAsia"/>
                <w:spacing w:val="-1"/>
                <w:sz w:val="24"/>
              </w:rPr>
              <w:t>，</w:t>
            </w:r>
            <w:r>
              <w:rPr>
                <w:rFonts w:ascii="仿宋" w:eastAsia="仿宋" w:hAnsi="仿宋" w:cs="宋体" w:hint="eastAsia"/>
                <w:spacing w:val="1"/>
                <w:sz w:val="24"/>
              </w:rPr>
              <w:t>应将</w:t>
            </w:r>
            <w:r>
              <w:rPr>
                <w:rFonts w:ascii="仿宋" w:eastAsia="仿宋" w:hAnsi="仿宋" w:cs="宋体" w:hint="eastAsia"/>
                <w:sz w:val="24"/>
              </w:rPr>
              <w:t>建筑消防设施保养</w:t>
            </w:r>
            <w:r>
              <w:rPr>
                <w:rFonts w:ascii="仿宋" w:eastAsia="仿宋" w:hAnsi="仿宋" w:cs="宋体" w:hint="eastAsia"/>
                <w:spacing w:val="-1"/>
                <w:sz w:val="24"/>
              </w:rPr>
              <w:t>记</w:t>
            </w:r>
            <w:r>
              <w:rPr>
                <w:rFonts w:ascii="仿宋" w:eastAsia="仿宋" w:hAnsi="仿宋" w:cs="宋体" w:hint="eastAsia"/>
                <w:spacing w:val="1"/>
                <w:sz w:val="24"/>
              </w:rPr>
              <w:t>录</w:t>
            </w:r>
            <w:r>
              <w:rPr>
                <w:rFonts w:ascii="仿宋" w:eastAsia="仿宋" w:hAnsi="仿宋" w:cs="宋体" w:hint="eastAsia"/>
                <w:sz w:val="24"/>
              </w:rPr>
              <w:t>表进</w:t>
            </w:r>
            <w:r>
              <w:rPr>
                <w:rFonts w:ascii="仿宋" w:eastAsia="仿宋" w:hAnsi="仿宋" w:cs="宋体" w:hint="eastAsia"/>
                <w:spacing w:val="1"/>
                <w:sz w:val="24"/>
              </w:rPr>
              <w:t>行</w:t>
            </w:r>
            <w:r>
              <w:rPr>
                <w:rFonts w:ascii="仿宋" w:eastAsia="仿宋" w:hAnsi="仿宋" w:cs="宋体" w:hint="eastAsia"/>
                <w:sz w:val="24"/>
              </w:rPr>
              <w:t>汇总，根据维护保养</w:t>
            </w:r>
            <w:r>
              <w:rPr>
                <w:rFonts w:ascii="仿宋" w:eastAsia="仿宋" w:hAnsi="仿宋" w:cs="宋体" w:hint="eastAsia"/>
                <w:spacing w:val="1"/>
                <w:sz w:val="24"/>
              </w:rPr>
              <w:t>的</w:t>
            </w:r>
            <w:r>
              <w:rPr>
                <w:rFonts w:ascii="仿宋" w:eastAsia="仿宋" w:hAnsi="仿宋" w:cs="宋体" w:hint="eastAsia"/>
                <w:spacing w:val="-1"/>
                <w:sz w:val="24"/>
              </w:rPr>
              <w:t>月</w:t>
            </w:r>
            <w:r>
              <w:rPr>
                <w:rFonts w:ascii="仿宋" w:eastAsia="仿宋" w:hAnsi="仿宋" w:cs="宋体" w:hint="eastAsia"/>
                <w:spacing w:val="1"/>
                <w:sz w:val="24"/>
              </w:rPr>
              <w:t>、季</w:t>
            </w:r>
            <w:r>
              <w:rPr>
                <w:rFonts w:ascii="仿宋" w:eastAsia="仿宋" w:hAnsi="仿宋" w:cs="宋体" w:hint="eastAsia"/>
                <w:spacing w:val="-1"/>
                <w:sz w:val="24"/>
              </w:rPr>
              <w:t>、</w:t>
            </w:r>
            <w:r>
              <w:rPr>
                <w:rFonts w:ascii="仿宋" w:eastAsia="仿宋" w:hAnsi="仿宋" w:cs="宋体" w:hint="eastAsia"/>
                <w:spacing w:val="1"/>
                <w:sz w:val="24"/>
              </w:rPr>
              <w:t>年</w:t>
            </w:r>
            <w:r>
              <w:rPr>
                <w:rFonts w:ascii="仿宋" w:eastAsia="仿宋" w:hAnsi="仿宋" w:cs="宋体" w:hint="eastAsia"/>
                <w:sz w:val="24"/>
              </w:rPr>
              <w:t>的情况</w:t>
            </w:r>
            <w:r>
              <w:rPr>
                <w:rFonts w:ascii="仿宋" w:eastAsia="仿宋" w:hAnsi="仿宋" w:cs="宋体" w:hint="eastAsia"/>
                <w:spacing w:val="1"/>
                <w:sz w:val="24"/>
              </w:rPr>
              <w:t>和</w:t>
            </w:r>
            <w:r>
              <w:rPr>
                <w:rFonts w:ascii="仿宋" w:eastAsia="仿宋" w:hAnsi="仿宋" w:cs="宋体" w:hint="eastAsia"/>
                <w:spacing w:val="-1"/>
                <w:sz w:val="24"/>
              </w:rPr>
              <w:t>结</w:t>
            </w:r>
            <w:r>
              <w:rPr>
                <w:rFonts w:ascii="仿宋" w:eastAsia="仿宋" w:hAnsi="仿宋" w:cs="宋体" w:hint="eastAsia"/>
                <w:spacing w:val="1"/>
                <w:sz w:val="24"/>
              </w:rPr>
              <w:t>果</w:t>
            </w:r>
            <w:r>
              <w:rPr>
                <w:rFonts w:ascii="仿宋" w:eastAsia="仿宋" w:hAnsi="仿宋" w:cs="宋体" w:hint="eastAsia"/>
                <w:spacing w:val="-1"/>
                <w:sz w:val="24"/>
              </w:rPr>
              <w:t>，形</w:t>
            </w:r>
            <w:r>
              <w:rPr>
                <w:rFonts w:ascii="仿宋" w:eastAsia="仿宋" w:hAnsi="仿宋" w:cs="宋体" w:hint="eastAsia"/>
                <w:spacing w:val="1"/>
                <w:sz w:val="24"/>
              </w:rPr>
              <w:t>成《</w:t>
            </w:r>
            <w:r>
              <w:rPr>
                <w:rFonts w:ascii="仿宋" w:eastAsia="仿宋" w:hAnsi="仿宋" w:cs="宋体" w:hint="eastAsia"/>
                <w:sz w:val="24"/>
              </w:rPr>
              <w:t>建筑消防设施维护保养情况汇总表》。编制维护保养报告</w:t>
            </w:r>
            <w:r>
              <w:rPr>
                <w:rFonts w:ascii="仿宋" w:eastAsia="仿宋" w:hAnsi="仿宋" w:cs="宋体" w:hint="eastAsia"/>
                <w:spacing w:val="1"/>
                <w:sz w:val="24"/>
              </w:rPr>
              <w:t>，提</w:t>
            </w:r>
            <w:r>
              <w:rPr>
                <w:rFonts w:ascii="仿宋" w:eastAsia="仿宋" w:hAnsi="仿宋" w:cs="宋体" w:hint="eastAsia"/>
                <w:spacing w:val="-1"/>
                <w:sz w:val="24"/>
              </w:rPr>
              <w:t>交</w:t>
            </w:r>
            <w:r>
              <w:rPr>
                <w:rFonts w:ascii="仿宋" w:eastAsia="仿宋" w:hAnsi="仿宋" w:cs="宋体" w:hint="eastAsia"/>
                <w:spacing w:val="1"/>
                <w:sz w:val="24"/>
              </w:rPr>
              <w:t>委</w:t>
            </w:r>
            <w:r>
              <w:rPr>
                <w:rFonts w:ascii="仿宋" w:eastAsia="仿宋" w:hAnsi="仿宋" w:cs="宋体" w:hint="eastAsia"/>
                <w:spacing w:val="-1"/>
                <w:sz w:val="24"/>
              </w:rPr>
              <w:t>托</w:t>
            </w:r>
            <w:r>
              <w:rPr>
                <w:rFonts w:ascii="仿宋" w:eastAsia="仿宋" w:hAnsi="仿宋" w:cs="宋体" w:hint="eastAsia"/>
                <w:sz w:val="24"/>
              </w:rPr>
              <w:t>单位。</w:t>
            </w:r>
          </w:p>
          <w:p w:rsidR="00EB0080" w:rsidRDefault="00EB0080" w:rsidP="00DF6814">
            <w:pPr>
              <w:spacing w:line="360" w:lineRule="auto"/>
              <w:jc w:val="left"/>
              <w:rPr>
                <w:rFonts w:ascii="仿宋" w:eastAsia="仿宋" w:hAnsi="仿宋"/>
                <w:sz w:val="24"/>
              </w:rPr>
            </w:pPr>
            <w:r>
              <w:rPr>
                <w:rFonts w:ascii="仿宋" w:eastAsia="仿宋" w:hAnsi="仿宋" w:hint="eastAsia"/>
                <w:spacing w:val="1"/>
                <w:sz w:val="24"/>
              </w:rPr>
              <w:t>2</w:t>
            </w:r>
            <w:r>
              <w:rPr>
                <w:rFonts w:ascii="仿宋" w:eastAsia="仿宋" w:hAnsi="仿宋" w:cs="宋体" w:hint="eastAsia"/>
                <w:sz w:val="24"/>
              </w:rPr>
              <w:t>维护保养</w:t>
            </w:r>
            <w:r>
              <w:rPr>
                <w:rFonts w:ascii="仿宋" w:eastAsia="仿宋" w:hAnsi="仿宋" w:cs="宋体" w:hint="eastAsia"/>
                <w:b/>
                <w:bCs/>
                <w:sz w:val="24"/>
              </w:rPr>
              <w:t>报告内容</w:t>
            </w:r>
            <w:r>
              <w:rPr>
                <w:rFonts w:ascii="仿宋" w:eastAsia="仿宋" w:hAnsi="仿宋" w:cs="宋体" w:hint="eastAsia"/>
                <w:spacing w:val="1"/>
                <w:sz w:val="24"/>
              </w:rPr>
              <w:t>至少</w:t>
            </w:r>
            <w:r>
              <w:rPr>
                <w:rFonts w:ascii="仿宋" w:eastAsia="仿宋" w:hAnsi="仿宋" w:cs="宋体" w:hint="eastAsia"/>
                <w:spacing w:val="-1"/>
                <w:sz w:val="24"/>
              </w:rPr>
              <w:t>应</w:t>
            </w:r>
            <w:r>
              <w:rPr>
                <w:rFonts w:ascii="仿宋" w:eastAsia="仿宋" w:hAnsi="仿宋" w:cs="宋体" w:hint="eastAsia"/>
                <w:spacing w:val="1"/>
                <w:sz w:val="24"/>
              </w:rPr>
              <w:t>包括</w:t>
            </w:r>
            <w:r>
              <w:rPr>
                <w:rFonts w:ascii="仿宋" w:eastAsia="仿宋" w:hAnsi="仿宋" w:cs="宋体" w:hint="eastAsia"/>
                <w:spacing w:val="-1"/>
                <w:sz w:val="24"/>
              </w:rPr>
              <w:t>：</w:t>
            </w:r>
            <w:r>
              <w:rPr>
                <w:rFonts w:ascii="仿宋" w:eastAsia="仿宋" w:hAnsi="仿宋" w:cs="宋体" w:hint="eastAsia"/>
                <w:spacing w:val="1"/>
                <w:sz w:val="24"/>
              </w:rPr>
              <w:t>报告</w:t>
            </w:r>
            <w:r>
              <w:rPr>
                <w:rFonts w:ascii="仿宋" w:eastAsia="仿宋" w:hAnsi="仿宋" w:cs="宋体" w:hint="eastAsia"/>
                <w:sz w:val="24"/>
              </w:rPr>
              <w:t>封页、建筑消防设施基本情况表、建筑消防设施保养</w:t>
            </w:r>
            <w:r>
              <w:rPr>
                <w:rFonts w:ascii="仿宋" w:eastAsia="仿宋" w:hAnsi="仿宋" w:cs="宋体" w:hint="eastAsia"/>
                <w:spacing w:val="1"/>
                <w:sz w:val="24"/>
              </w:rPr>
              <w:t>记</w:t>
            </w:r>
            <w:r>
              <w:rPr>
                <w:rFonts w:ascii="仿宋" w:eastAsia="仿宋" w:hAnsi="仿宋" w:cs="宋体" w:hint="eastAsia"/>
                <w:spacing w:val="-4"/>
                <w:sz w:val="24"/>
              </w:rPr>
              <w:t>录</w:t>
            </w:r>
            <w:r>
              <w:rPr>
                <w:rFonts w:ascii="仿宋" w:eastAsia="仿宋" w:hAnsi="仿宋" w:cs="宋体" w:hint="eastAsia"/>
                <w:sz w:val="24"/>
              </w:rPr>
              <w:t>汇</w:t>
            </w:r>
            <w:r>
              <w:rPr>
                <w:rFonts w:ascii="仿宋" w:eastAsia="仿宋" w:hAnsi="仿宋" w:cs="宋体" w:hint="eastAsia"/>
                <w:spacing w:val="1"/>
                <w:sz w:val="24"/>
              </w:rPr>
              <w:t>总表</w:t>
            </w:r>
            <w:r>
              <w:rPr>
                <w:rFonts w:ascii="仿宋" w:eastAsia="仿宋" w:hAnsi="仿宋" w:cs="宋体" w:hint="eastAsia"/>
                <w:sz w:val="24"/>
              </w:rPr>
              <w:t>、建筑消防设施维护保养</w:t>
            </w:r>
            <w:r>
              <w:rPr>
                <w:rFonts w:ascii="仿宋" w:eastAsia="仿宋" w:hAnsi="仿宋" w:cs="宋体" w:hint="eastAsia"/>
                <w:spacing w:val="-1"/>
                <w:sz w:val="24"/>
              </w:rPr>
              <w:t>记</w:t>
            </w:r>
            <w:r>
              <w:rPr>
                <w:rFonts w:ascii="仿宋" w:eastAsia="仿宋" w:hAnsi="仿宋" w:cs="宋体" w:hint="eastAsia"/>
                <w:spacing w:val="1"/>
                <w:sz w:val="24"/>
              </w:rPr>
              <w:t>录</w:t>
            </w:r>
            <w:r>
              <w:rPr>
                <w:rFonts w:ascii="仿宋" w:eastAsia="仿宋" w:hAnsi="仿宋" w:cs="宋体" w:hint="eastAsia"/>
                <w:spacing w:val="-1"/>
                <w:sz w:val="24"/>
              </w:rPr>
              <w:t>表</w:t>
            </w:r>
            <w:r>
              <w:rPr>
                <w:rFonts w:ascii="仿宋" w:eastAsia="仿宋" w:hAnsi="仿宋" w:cs="宋体" w:hint="eastAsia"/>
                <w:sz w:val="24"/>
              </w:rPr>
              <w:t>、建筑消防设施故障维护</w:t>
            </w:r>
            <w:r>
              <w:rPr>
                <w:rFonts w:ascii="仿宋" w:eastAsia="仿宋" w:hAnsi="仿宋" w:cs="宋体" w:hint="eastAsia"/>
                <w:spacing w:val="1"/>
                <w:sz w:val="24"/>
              </w:rPr>
              <w:t>单</w:t>
            </w:r>
            <w:r>
              <w:rPr>
                <w:rFonts w:ascii="仿宋" w:eastAsia="仿宋" w:hAnsi="仿宋" w:cs="宋体" w:hint="eastAsia"/>
                <w:sz w:val="24"/>
              </w:rPr>
              <w:t>以及</w:t>
            </w:r>
            <w:r>
              <w:rPr>
                <w:rFonts w:ascii="仿宋" w:eastAsia="仿宋" w:hAnsi="仿宋" w:cs="宋体" w:hint="eastAsia"/>
                <w:spacing w:val="-1"/>
                <w:sz w:val="24"/>
              </w:rPr>
              <w:t>意</w:t>
            </w:r>
            <w:r>
              <w:rPr>
                <w:rFonts w:ascii="仿宋" w:eastAsia="仿宋" w:hAnsi="仿宋" w:cs="宋体" w:hint="eastAsia"/>
                <w:spacing w:val="1"/>
                <w:sz w:val="24"/>
              </w:rPr>
              <w:t>见</w:t>
            </w:r>
            <w:r>
              <w:rPr>
                <w:rFonts w:ascii="仿宋" w:eastAsia="仿宋" w:hAnsi="仿宋" w:cs="宋体" w:hint="eastAsia"/>
                <w:spacing w:val="-1"/>
                <w:sz w:val="24"/>
              </w:rPr>
              <w:t>建</w:t>
            </w:r>
            <w:r>
              <w:rPr>
                <w:rFonts w:ascii="仿宋" w:eastAsia="仿宋" w:hAnsi="仿宋" w:cs="宋体" w:hint="eastAsia"/>
                <w:spacing w:val="1"/>
                <w:sz w:val="24"/>
              </w:rPr>
              <w:t>议等</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pacing w:val="1"/>
                <w:sz w:val="24"/>
              </w:rPr>
              <w:t>3</w:t>
            </w:r>
            <w:r>
              <w:rPr>
                <w:rFonts w:ascii="仿宋" w:eastAsia="仿宋" w:hAnsi="仿宋" w:cs="宋体" w:hint="eastAsia"/>
                <w:spacing w:val="1"/>
                <w:sz w:val="24"/>
              </w:rPr>
              <w:t>报告</w:t>
            </w:r>
            <w:r>
              <w:rPr>
                <w:rFonts w:ascii="仿宋" w:eastAsia="仿宋" w:hAnsi="仿宋" w:cs="宋体" w:hint="eastAsia"/>
                <w:sz w:val="24"/>
              </w:rPr>
              <w:t>封页内容</w:t>
            </w:r>
            <w:r>
              <w:rPr>
                <w:rFonts w:ascii="仿宋" w:eastAsia="仿宋" w:hAnsi="仿宋" w:cs="宋体" w:hint="eastAsia"/>
                <w:spacing w:val="-1"/>
                <w:sz w:val="24"/>
              </w:rPr>
              <w:t>至</w:t>
            </w:r>
            <w:r>
              <w:rPr>
                <w:rFonts w:ascii="仿宋" w:eastAsia="仿宋" w:hAnsi="仿宋" w:cs="宋体" w:hint="eastAsia"/>
                <w:sz w:val="24"/>
              </w:rPr>
              <w:t>少包括项目名称</w:t>
            </w:r>
            <w:r>
              <w:rPr>
                <w:rFonts w:ascii="仿宋" w:eastAsia="仿宋" w:hAnsi="仿宋" w:cs="宋体" w:hint="eastAsia"/>
                <w:spacing w:val="-23"/>
                <w:sz w:val="24"/>
              </w:rPr>
              <w:t>、</w:t>
            </w:r>
            <w:r>
              <w:rPr>
                <w:rFonts w:ascii="仿宋" w:eastAsia="仿宋" w:hAnsi="仿宋" w:cs="宋体" w:hint="eastAsia"/>
                <w:spacing w:val="-1"/>
                <w:sz w:val="24"/>
              </w:rPr>
              <w:t>委</w:t>
            </w:r>
            <w:r>
              <w:rPr>
                <w:rFonts w:ascii="仿宋" w:eastAsia="仿宋" w:hAnsi="仿宋" w:cs="宋体" w:hint="eastAsia"/>
                <w:spacing w:val="1"/>
                <w:sz w:val="24"/>
              </w:rPr>
              <w:t>托</w:t>
            </w:r>
            <w:r>
              <w:rPr>
                <w:rFonts w:ascii="仿宋" w:eastAsia="仿宋" w:hAnsi="仿宋" w:cs="宋体" w:hint="eastAsia"/>
                <w:sz w:val="24"/>
              </w:rPr>
              <w:t>单位</w:t>
            </w:r>
            <w:r>
              <w:rPr>
                <w:rFonts w:ascii="仿宋" w:eastAsia="仿宋" w:hAnsi="仿宋" w:cs="宋体" w:hint="eastAsia"/>
                <w:spacing w:val="-5"/>
                <w:sz w:val="24"/>
              </w:rPr>
              <w:t>、消防技术</w:t>
            </w:r>
            <w:r>
              <w:rPr>
                <w:rFonts w:ascii="仿宋" w:eastAsia="仿宋" w:hAnsi="仿宋" w:cs="宋体" w:hint="eastAsia"/>
                <w:sz w:val="24"/>
              </w:rPr>
              <w:t>服务机</w:t>
            </w:r>
            <w:r>
              <w:rPr>
                <w:rFonts w:ascii="仿宋" w:eastAsia="仿宋" w:hAnsi="仿宋" w:cs="宋体" w:hint="eastAsia"/>
                <w:spacing w:val="1"/>
                <w:sz w:val="24"/>
              </w:rPr>
              <w:t>构</w:t>
            </w:r>
            <w:r>
              <w:rPr>
                <w:rFonts w:ascii="仿宋" w:eastAsia="仿宋" w:hAnsi="仿宋" w:cs="宋体" w:hint="eastAsia"/>
                <w:sz w:val="24"/>
              </w:rPr>
              <w:t>名称</w:t>
            </w:r>
            <w:r>
              <w:rPr>
                <w:rFonts w:ascii="仿宋" w:eastAsia="仿宋" w:hAnsi="仿宋" w:cs="宋体" w:hint="eastAsia"/>
                <w:spacing w:val="-25"/>
                <w:sz w:val="24"/>
              </w:rPr>
              <w:t>、</w:t>
            </w:r>
            <w:r>
              <w:rPr>
                <w:rFonts w:ascii="仿宋" w:eastAsia="仿宋" w:hAnsi="仿宋" w:cs="宋体" w:hint="eastAsia"/>
                <w:sz w:val="24"/>
              </w:rPr>
              <w:t>项目负</w:t>
            </w:r>
            <w:r>
              <w:rPr>
                <w:rFonts w:ascii="仿宋" w:eastAsia="仿宋" w:hAnsi="仿宋" w:cs="宋体" w:hint="eastAsia"/>
                <w:spacing w:val="1"/>
                <w:sz w:val="24"/>
              </w:rPr>
              <w:t>责</w:t>
            </w:r>
            <w:r>
              <w:rPr>
                <w:rFonts w:ascii="仿宋" w:eastAsia="仿宋" w:hAnsi="仿宋" w:cs="宋体" w:hint="eastAsia"/>
                <w:spacing w:val="-1"/>
                <w:sz w:val="24"/>
              </w:rPr>
              <w:t>人</w:t>
            </w:r>
            <w:r>
              <w:rPr>
                <w:rFonts w:ascii="仿宋" w:eastAsia="仿宋" w:hAnsi="仿宋" w:cs="宋体" w:hint="eastAsia"/>
                <w:b/>
                <w:bCs/>
                <w:spacing w:val="-8"/>
                <w:sz w:val="24"/>
              </w:rPr>
              <w:t>、报告</w:t>
            </w:r>
            <w:r>
              <w:rPr>
                <w:rFonts w:ascii="仿宋" w:eastAsia="仿宋" w:hAnsi="仿宋" w:cs="宋体" w:hint="eastAsia"/>
                <w:b/>
                <w:bCs/>
                <w:sz w:val="24"/>
              </w:rPr>
              <w:t>日期</w:t>
            </w:r>
            <w:r>
              <w:rPr>
                <w:rFonts w:ascii="仿宋" w:eastAsia="仿宋" w:hAnsi="仿宋" w:cs="宋体" w:hint="eastAsia"/>
                <w:b/>
                <w:bCs/>
                <w:spacing w:val="-4"/>
                <w:sz w:val="24"/>
              </w:rPr>
              <w:t>等</w:t>
            </w:r>
            <w:r>
              <w:rPr>
                <w:rFonts w:ascii="仿宋" w:eastAsia="仿宋" w:hAnsi="仿宋" w:cs="宋体" w:hint="eastAsia"/>
                <w:b/>
                <w:bCs/>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pacing w:val="1"/>
                <w:sz w:val="24"/>
              </w:rPr>
              <w:t>4</w:t>
            </w:r>
            <w:r>
              <w:rPr>
                <w:rFonts w:ascii="仿宋" w:eastAsia="仿宋" w:hAnsi="仿宋" w:cs="宋体" w:hint="eastAsia"/>
                <w:spacing w:val="1"/>
                <w:sz w:val="24"/>
              </w:rPr>
              <w:t>应针</w:t>
            </w:r>
            <w:r>
              <w:rPr>
                <w:rFonts w:ascii="仿宋" w:eastAsia="仿宋" w:hAnsi="仿宋" w:cs="宋体" w:hint="eastAsia"/>
                <w:spacing w:val="-1"/>
                <w:sz w:val="24"/>
              </w:rPr>
              <w:t>对</w:t>
            </w:r>
            <w:r>
              <w:rPr>
                <w:rFonts w:ascii="仿宋" w:eastAsia="仿宋" w:hAnsi="仿宋" w:cs="宋体" w:hint="eastAsia"/>
                <w:spacing w:val="1"/>
                <w:sz w:val="24"/>
              </w:rPr>
              <w:t>项目</w:t>
            </w:r>
            <w:r>
              <w:rPr>
                <w:rFonts w:ascii="仿宋" w:eastAsia="仿宋" w:hAnsi="仿宋" w:cs="宋体" w:hint="eastAsia"/>
                <w:sz w:val="24"/>
              </w:rPr>
              <w:t>建筑消防设施</w:t>
            </w:r>
            <w:r>
              <w:rPr>
                <w:rFonts w:ascii="仿宋" w:eastAsia="仿宋" w:hAnsi="仿宋" w:cs="宋体" w:hint="eastAsia"/>
                <w:spacing w:val="1"/>
                <w:sz w:val="24"/>
              </w:rPr>
              <w:t>日常</w:t>
            </w:r>
            <w:r>
              <w:rPr>
                <w:rFonts w:ascii="仿宋" w:eastAsia="仿宋" w:hAnsi="仿宋" w:cs="宋体" w:hint="eastAsia"/>
                <w:sz w:val="24"/>
              </w:rPr>
              <w:t>管理、</w:t>
            </w:r>
            <w:r>
              <w:rPr>
                <w:rFonts w:ascii="仿宋" w:eastAsia="仿宋" w:hAnsi="仿宋" w:cs="宋体" w:hint="eastAsia"/>
                <w:spacing w:val="-1"/>
                <w:sz w:val="24"/>
              </w:rPr>
              <w:t>委</w:t>
            </w:r>
            <w:r>
              <w:rPr>
                <w:rFonts w:ascii="仿宋" w:eastAsia="仿宋" w:hAnsi="仿宋" w:cs="宋体" w:hint="eastAsia"/>
                <w:spacing w:val="1"/>
                <w:sz w:val="24"/>
              </w:rPr>
              <w:t>托</w:t>
            </w:r>
            <w:r>
              <w:rPr>
                <w:rFonts w:ascii="仿宋" w:eastAsia="仿宋" w:hAnsi="仿宋" w:cs="宋体" w:hint="eastAsia"/>
                <w:sz w:val="24"/>
              </w:rPr>
              <w:t>单位的重视</w:t>
            </w:r>
            <w:r>
              <w:rPr>
                <w:rFonts w:ascii="仿宋" w:eastAsia="仿宋" w:hAnsi="仿宋" w:cs="宋体" w:hint="eastAsia"/>
                <w:spacing w:val="1"/>
                <w:sz w:val="24"/>
              </w:rPr>
              <w:t>程</w:t>
            </w:r>
            <w:r>
              <w:rPr>
                <w:rFonts w:ascii="仿宋" w:eastAsia="仿宋" w:hAnsi="仿宋" w:cs="宋体" w:hint="eastAsia"/>
                <w:spacing w:val="-1"/>
                <w:sz w:val="24"/>
              </w:rPr>
              <w:t>度</w:t>
            </w:r>
            <w:r>
              <w:rPr>
                <w:rFonts w:ascii="仿宋" w:eastAsia="仿宋" w:hAnsi="仿宋" w:cs="宋体" w:hint="eastAsia"/>
                <w:spacing w:val="1"/>
                <w:sz w:val="24"/>
              </w:rPr>
              <w:t>、</w:t>
            </w:r>
            <w:r>
              <w:rPr>
                <w:rFonts w:ascii="仿宋" w:eastAsia="仿宋" w:hAnsi="仿宋" w:cs="宋体" w:hint="eastAsia"/>
                <w:sz w:val="24"/>
              </w:rPr>
              <w:t>不符</w:t>
            </w:r>
            <w:r>
              <w:rPr>
                <w:rFonts w:ascii="仿宋" w:eastAsia="仿宋" w:hAnsi="仿宋" w:cs="宋体" w:hint="eastAsia"/>
                <w:spacing w:val="1"/>
                <w:sz w:val="24"/>
              </w:rPr>
              <w:t>合项</w:t>
            </w:r>
            <w:r>
              <w:rPr>
                <w:rFonts w:ascii="仿宋" w:eastAsia="仿宋" w:hAnsi="仿宋" w:cs="宋体" w:hint="eastAsia"/>
                <w:spacing w:val="-1"/>
                <w:sz w:val="24"/>
              </w:rPr>
              <w:t>的</w:t>
            </w:r>
            <w:r>
              <w:rPr>
                <w:rFonts w:ascii="仿宋" w:eastAsia="仿宋" w:hAnsi="仿宋" w:cs="宋体" w:hint="eastAsia"/>
                <w:spacing w:val="1"/>
                <w:sz w:val="24"/>
              </w:rPr>
              <w:t>具</w:t>
            </w:r>
            <w:r>
              <w:rPr>
                <w:rFonts w:ascii="仿宋" w:eastAsia="仿宋" w:hAnsi="仿宋" w:cs="宋体" w:hint="eastAsia"/>
                <w:spacing w:val="-4"/>
                <w:sz w:val="24"/>
              </w:rPr>
              <w:t>体</w:t>
            </w:r>
            <w:r>
              <w:rPr>
                <w:rFonts w:ascii="仿宋" w:eastAsia="仿宋" w:hAnsi="仿宋" w:cs="宋体" w:hint="eastAsia"/>
                <w:sz w:val="24"/>
              </w:rPr>
              <w:t>情</w:t>
            </w:r>
            <w:r>
              <w:rPr>
                <w:rFonts w:ascii="仿宋" w:eastAsia="仿宋" w:hAnsi="仿宋" w:cs="宋体" w:hint="eastAsia"/>
                <w:spacing w:val="1"/>
                <w:sz w:val="24"/>
              </w:rPr>
              <w:t>况</w:t>
            </w:r>
            <w:r>
              <w:rPr>
                <w:rFonts w:ascii="仿宋" w:eastAsia="仿宋" w:hAnsi="仿宋" w:cs="宋体" w:hint="eastAsia"/>
                <w:sz w:val="24"/>
              </w:rPr>
              <w:t>和建筑消防设施完好情况进</w:t>
            </w:r>
            <w:r>
              <w:rPr>
                <w:rFonts w:ascii="仿宋" w:eastAsia="仿宋" w:hAnsi="仿宋" w:cs="宋体" w:hint="eastAsia"/>
                <w:spacing w:val="-1"/>
                <w:sz w:val="24"/>
              </w:rPr>
              <w:t>行</w:t>
            </w:r>
            <w:r>
              <w:rPr>
                <w:rFonts w:ascii="仿宋" w:eastAsia="仿宋" w:hAnsi="仿宋" w:cs="宋体" w:hint="eastAsia"/>
                <w:spacing w:val="1"/>
                <w:sz w:val="24"/>
              </w:rPr>
              <w:t>综</w:t>
            </w:r>
            <w:r>
              <w:rPr>
                <w:rFonts w:ascii="仿宋" w:eastAsia="仿宋" w:hAnsi="仿宋" w:cs="宋体" w:hint="eastAsia"/>
                <w:spacing w:val="-1"/>
                <w:sz w:val="24"/>
              </w:rPr>
              <w:t>合</w:t>
            </w:r>
            <w:r>
              <w:rPr>
                <w:rFonts w:ascii="仿宋" w:eastAsia="仿宋" w:hAnsi="仿宋" w:cs="宋体" w:hint="eastAsia"/>
                <w:spacing w:val="1"/>
                <w:sz w:val="24"/>
              </w:rPr>
              <w:t>判</w:t>
            </w:r>
            <w:r>
              <w:rPr>
                <w:rFonts w:ascii="仿宋" w:eastAsia="仿宋" w:hAnsi="仿宋" w:cs="宋体" w:hint="eastAsia"/>
                <w:spacing w:val="-1"/>
                <w:sz w:val="24"/>
              </w:rPr>
              <w:t>定</w:t>
            </w:r>
            <w:r>
              <w:rPr>
                <w:rFonts w:ascii="仿宋" w:eastAsia="仿宋" w:hAnsi="仿宋" w:cs="宋体" w:hint="eastAsia"/>
                <w:sz w:val="24"/>
              </w:rPr>
              <w:t>，提出</w:t>
            </w:r>
            <w:r>
              <w:rPr>
                <w:rFonts w:ascii="仿宋" w:eastAsia="仿宋" w:hAnsi="仿宋" w:cs="宋体" w:hint="eastAsia"/>
                <w:spacing w:val="-1"/>
                <w:sz w:val="24"/>
              </w:rPr>
              <w:t>意</w:t>
            </w:r>
            <w:r>
              <w:rPr>
                <w:rFonts w:ascii="仿宋" w:eastAsia="仿宋" w:hAnsi="仿宋" w:cs="宋体" w:hint="eastAsia"/>
                <w:spacing w:val="1"/>
                <w:sz w:val="24"/>
              </w:rPr>
              <w:t>见或</w:t>
            </w:r>
            <w:r>
              <w:rPr>
                <w:rFonts w:ascii="仿宋" w:eastAsia="仿宋" w:hAnsi="仿宋" w:cs="宋体" w:hint="eastAsia"/>
                <w:spacing w:val="-1"/>
                <w:sz w:val="24"/>
              </w:rPr>
              <w:t>建</w:t>
            </w:r>
            <w:r>
              <w:rPr>
                <w:rFonts w:ascii="仿宋" w:eastAsia="仿宋" w:hAnsi="仿宋" w:cs="宋体" w:hint="eastAsia"/>
                <w:spacing w:val="1"/>
                <w:sz w:val="24"/>
              </w:rPr>
              <w:t>议</w:t>
            </w:r>
            <w:r>
              <w:rPr>
                <w:rFonts w:ascii="仿宋" w:eastAsia="仿宋" w:hAnsi="仿宋" w:cs="宋体" w:hint="eastAsia"/>
                <w:sz w:val="24"/>
              </w:rPr>
              <w:t>。</w:t>
            </w:r>
          </w:p>
        </w:tc>
        <w:tc>
          <w:tcPr>
            <w:tcW w:w="2410" w:type="dxa"/>
          </w:tcPr>
          <w:p w:rsidR="00EB0080" w:rsidRDefault="00EB0080" w:rsidP="00DF6814">
            <w:pPr>
              <w:spacing w:line="360" w:lineRule="auto"/>
              <w:rPr>
                <w:rFonts w:ascii="仿宋" w:eastAsia="仿宋" w:hAnsi="仿宋"/>
                <w:sz w:val="24"/>
              </w:rPr>
            </w:pPr>
          </w:p>
        </w:tc>
      </w:tr>
    </w:tbl>
    <w:bookmarkEnd w:id="28"/>
    <w:p w:rsidR="00EB0080" w:rsidRDefault="00EB0080" w:rsidP="00EB0080">
      <w:pPr>
        <w:spacing w:line="360" w:lineRule="auto"/>
        <w:ind w:firstLineChars="200" w:firstLine="486"/>
        <w:rPr>
          <w:rFonts w:ascii="仿宋" w:eastAsia="仿宋" w:hAnsi="仿宋" w:cs="黑体"/>
          <w:b/>
          <w:bCs/>
          <w:spacing w:val="-1"/>
          <w:sz w:val="24"/>
        </w:rPr>
      </w:pPr>
      <w:r>
        <w:rPr>
          <w:rFonts w:ascii="仿宋" w:eastAsia="仿宋" w:hAnsi="仿宋" w:cs="黑体" w:hint="eastAsia"/>
          <w:b/>
          <w:bCs/>
          <w:spacing w:val="1"/>
          <w:sz w:val="24"/>
        </w:rPr>
        <w:t>四、档案</w:t>
      </w:r>
      <w:r>
        <w:rPr>
          <w:rFonts w:ascii="仿宋" w:eastAsia="仿宋" w:hAnsi="仿宋" w:cs="黑体" w:hint="eastAsia"/>
          <w:b/>
          <w:bCs/>
          <w:spacing w:val="-1"/>
          <w:sz w:val="24"/>
        </w:rPr>
        <w:t>管理</w:t>
      </w:r>
    </w:p>
    <w:p w:rsidR="00EB0080" w:rsidRDefault="00EB0080" w:rsidP="00EB0080">
      <w:pPr>
        <w:spacing w:line="360" w:lineRule="auto"/>
        <w:ind w:firstLineChars="200" w:firstLine="476"/>
        <w:rPr>
          <w:rFonts w:ascii="仿宋" w:eastAsia="仿宋" w:hAnsi="仿宋" w:cs="黑体"/>
          <w:bCs/>
          <w:spacing w:val="-1"/>
          <w:sz w:val="24"/>
        </w:rPr>
      </w:pPr>
      <w:r>
        <w:rPr>
          <w:rFonts w:ascii="仿宋" w:eastAsia="仿宋" w:hAnsi="仿宋" w:cs="黑体" w:hint="eastAsia"/>
          <w:bCs/>
          <w:spacing w:val="-1"/>
          <w:sz w:val="24"/>
        </w:rPr>
        <w:t>本部分4</w:t>
      </w:r>
      <w:r>
        <w:rPr>
          <w:rFonts w:ascii="仿宋" w:eastAsia="仿宋" w:hAnsi="仿宋" w:cs="黑体"/>
          <w:bCs/>
          <w:spacing w:val="-1"/>
          <w:sz w:val="24"/>
        </w:rPr>
        <w:t>.5</w:t>
      </w:r>
      <w:r>
        <w:rPr>
          <w:rFonts w:ascii="仿宋" w:eastAsia="仿宋" w:hAnsi="仿宋" w:cs="黑体" w:hint="eastAsia"/>
          <w:bCs/>
          <w:spacing w:val="-1"/>
          <w:sz w:val="24"/>
        </w:rPr>
        <w:t>分，缺一项扣0</w:t>
      </w:r>
      <w:r>
        <w:rPr>
          <w:rFonts w:ascii="仿宋" w:eastAsia="仿宋" w:hAnsi="仿宋" w:cs="黑体"/>
          <w:bCs/>
          <w:spacing w:val="-1"/>
          <w:sz w:val="24"/>
        </w:rPr>
        <w:t>.5</w:t>
      </w:r>
      <w:r>
        <w:rPr>
          <w:rFonts w:ascii="仿宋" w:eastAsia="仿宋" w:hAnsi="仿宋" w:cs="黑体" w:hint="eastAsia"/>
          <w:bCs/>
          <w:spacing w:val="-1"/>
          <w:sz w:val="24"/>
        </w:rPr>
        <w:t>分。</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6"/>
        <w:gridCol w:w="1747"/>
      </w:tblGrid>
      <w:tr w:rsidR="00EB0080" w:rsidTr="00DF6814">
        <w:trPr>
          <w:trHeight w:val="300"/>
        </w:trPr>
        <w:tc>
          <w:tcPr>
            <w:tcW w:w="11057" w:type="dxa"/>
          </w:tcPr>
          <w:p w:rsidR="00EB0080" w:rsidRDefault="00EB0080" w:rsidP="00DF6814">
            <w:pPr>
              <w:spacing w:line="360" w:lineRule="auto"/>
              <w:jc w:val="left"/>
              <w:rPr>
                <w:rFonts w:ascii="仿宋" w:eastAsia="仿宋" w:hAnsi="仿宋"/>
                <w:sz w:val="24"/>
              </w:rPr>
            </w:pPr>
            <w:r>
              <w:rPr>
                <w:rFonts w:ascii="仿宋" w:eastAsia="仿宋" w:hAnsi="仿宋" w:hint="eastAsia"/>
                <w:sz w:val="24"/>
              </w:rPr>
              <w:t>具体内容</w:t>
            </w:r>
          </w:p>
        </w:tc>
        <w:tc>
          <w:tcPr>
            <w:tcW w:w="2410" w:type="dxa"/>
          </w:tcPr>
          <w:p w:rsidR="00EB0080" w:rsidRDefault="00EB0080" w:rsidP="00DF6814">
            <w:pPr>
              <w:spacing w:line="360" w:lineRule="auto"/>
              <w:rPr>
                <w:rFonts w:ascii="仿宋" w:eastAsia="仿宋" w:hAnsi="仿宋"/>
                <w:sz w:val="24"/>
              </w:rPr>
            </w:pPr>
            <w:r>
              <w:rPr>
                <w:rFonts w:ascii="仿宋" w:eastAsia="仿宋" w:hAnsi="仿宋" w:hint="eastAsia"/>
                <w:sz w:val="24"/>
              </w:rPr>
              <w:t>得分情况</w:t>
            </w:r>
          </w:p>
        </w:tc>
      </w:tr>
      <w:tr w:rsidR="00EB0080" w:rsidTr="00DF6814">
        <w:trPr>
          <w:trHeight w:val="300"/>
        </w:trPr>
        <w:tc>
          <w:tcPr>
            <w:tcW w:w="11057" w:type="dxa"/>
          </w:tcPr>
          <w:p w:rsidR="00EB0080" w:rsidRDefault="00EB0080" w:rsidP="00DF6814">
            <w:pPr>
              <w:spacing w:line="360" w:lineRule="auto"/>
              <w:jc w:val="left"/>
              <w:rPr>
                <w:rFonts w:ascii="仿宋" w:eastAsia="仿宋" w:hAnsi="仿宋"/>
                <w:sz w:val="24"/>
              </w:rPr>
            </w:pPr>
            <w:bookmarkStart w:id="29" w:name="_Hlk217962850"/>
            <w:r>
              <w:rPr>
                <w:rFonts w:ascii="仿宋" w:eastAsia="仿宋" w:hAnsi="仿宋" w:cs="宋体" w:hint="eastAsia"/>
                <w:sz w:val="24"/>
              </w:rPr>
              <w:t>建</w:t>
            </w:r>
            <w:r>
              <w:rPr>
                <w:rFonts w:ascii="仿宋" w:eastAsia="仿宋" w:hAnsi="仿宋" w:cs="宋体" w:hint="eastAsia"/>
                <w:spacing w:val="1"/>
                <w:sz w:val="24"/>
              </w:rPr>
              <w:t>立</w:t>
            </w:r>
            <w:r>
              <w:rPr>
                <w:rFonts w:ascii="仿宋" w:eastAsia="仿宋" w:hAnsi="仿宋" w:cs="宋体" w:hint="eastAsia"/>
                <w:sz w:val="24"/>
              </w:rPr>
              <w:t>消防技术服务档案</w:t>
            </w:r>
            <w:r>
              <w:rPr>
                <w:rFonts w:ascii="仿宋" w:eastAsia="仿宋" w:hAnsi="仿宋" w:cs="宋体" w:hint="eastAsia"/>
                <w:spacing w:val="1"/>
                <w:sz w:val="24"/>
              </w:rPr>
              <w:t>，</w:t>
            </w:r>
            <w:r>
              <w:rPr>
                <w:rFonts w:ascii="仿宋" w:eastAsia="仿宋" w:hAnsi="仿宋" w:cs="宋体" w:hint="eastAsia"/>
                <w:spacing w:val="-1"/>
                <w:sz w:val="24"/>
              </w:rPr>
              <w:t>至</w:t>
            </w:r>
            <w:r>
              <w:rPr>
                <w:rFonts w:ascii="仿宋" w:eastAsia="仿宋" w:hAnsi="仿宋" w:cs="宋体" w:hint="eastAsia"/>
                <w:sz w:val="24"/>
              </w:rPr>
              <w:t>少包括以下内容：</w:t>
            </w:r>
          </w:p>
          <w:p w:rsidR="00EB0080" w:rsidRDefault="00EB0080" w:rsidP="00DF6814">
            <w:pPr>
              <w:spacing w:line="360" w:lineRule="auto"/>
              <w:ind w:left="425"/>
              <w:jc w:val="left"/>
              <w:rPr>
                <w:rFonts w:ascii="仿宋" w:eastAsia="仿宋" w:hAnsi="仿宋"/>
                <w:sz w:val="24"/>
              </w:rPr>
            </w:pPr>
            <w:r>
              <w:rPr>
                <w:rFonts w:ascii="仿宋" w:eastAsia="仿宋" w:hAnsi="仿宋" w:hint="eastAsia"/>
                <w:spacing w:val="1"/>
                <w:sz w:val="24"/>
              </w:rPr>
              <w:t>a)</w:t>
            </w:r>
            <w:r>
              <w:rPr>
                <w:rFonts w:ascii="仿宋" w:eastAsia="仿宋" w:hAnsi="仿宋" w:cs="宋体" w:hint="eastAsia"/>
                <w:sz w:val="24"/>
              </w:rPr>
              <w:t>建筑消防设施维护保养合同；</w:t>
            </w:r>
          </w:p>
          <w:p w:rsidR="00EB0080" w:rsidRDefault="00EB0080" w:rsidP="00DF6814">
            <w:pPr>
              <w:spacing w:line="360" w:lineRule="auto"/>
              <w:ind w:left="425"/>
              <w:jc w:val="left"/>
              <w:rPr>
                <w:rFonts w:ascii="仿宋" w:eastAsia="仿宋" w:hAnsi="仿宋"/>
                <w:sz w:val="24"/>
              </w:rPr>
            </w:pPr>
            <w:r>
              <w:rPr>
                <w:rFonts w:ascii="仿宋" w:eastAsia="仿宋" w:hAnsi="仿宋" w:hint="eastAsia"/>
                <w:spacing w:val="1"/>
                <w:sz w:val="24"/>
              </w:rPr>
              <w:t>b)</w:t>
            </w:r>
            <w:r>
              <w:rPr>
                <w:rFonts w:ascii="仿宋" w:eastAsia="仿宋" w:hAnsi="仿宋" w:cs="宋体" w:hint="eastAsia"/>
                <w:sz w:val="24"/>
              </w:rPr>
              <w:t>消防设施基本信息</w:t>
            </w:r>
            <w:r>
              <w:rPr>
                <w:rFonts w:ascii="仿宋" w:eastAsia="仿宋" w:hAnsi="仿宋" w:cs="宋体" w:hint="eastAsia"/>
                <w:spacing w:val="-1"/>
                <w:sz w:val="24"/>
              </w:rPr>
              <w:t>表</w:t>
            </w:r>
            <w:r>
              <w:rPr>
                <w:rFonts w:ascii="仿宋" w:eastAsia="仿宋" w:hAnsi="仿宋" w:cs="宋体" w:hint="eastAsia"/>
                <w:sz w:val="24"/>
              </w:rPr>
              <w:t>；</w:t>
            </w:r>
          </w:p>
          <w:p w:rsidR="00EB0080" w:rsidRDefault="00EB0080" w:rsidP="00DF6814">
            <w:pPr>
              <w:spacing w:line="360" w:lineRule="auto"/>
              <w:ind w:left="425"/>
              <w:jc w:val="left"/>
              <w:rPr>
                <w:rFonts w:ascii="仿宋" w:eastAsia="仿宋" w:hAnsi="仿宋"/>
                <w:sz w:val="24"/>
              </w:rPr>
            </w:pPr>
            <w:r>
              <w:rPr>
                <w:rFonts w:ascii="仿宋" w:eastAsia="仿宋" w:hAnsi="仿宋" w:hint="eastAsia"/>
                <w:spacing w:val="1"/>
                <w:sz w:val="24"/>
              </w:rPr>
              <w:t>c)</w:t>
            </w:r>
            <w:r>
              <w:rPr>
                <w:rFonts w:ascii="仿宋" w:eastAsia="仿宋" w:hAnsi="仿宋" w:cs="宋体" w:hint="eastAsia"/>
                <w:spacing w:val="1"/>
                <w:sz w:val="24"/>
              </w:rPr>
              <w:t>维护保养</w:t>
            </w:r>
            <w:r>
              <w:rPr>
                <w:rFonts w:ascii="仿宋" w:eastAsia="仿宋" w:hAnsi="仿宋" w:cs="宋体" w:hint="eastAsia"/>
                <w:sz w:val="24"/>
              </w:rPr>
              <w:t>工作计</w:t>
            </w:r>
            <w:r>
              <w:rPr>
                <w:rFonts w:ascii="仿宋" w:eastAsia="仿宋" w:hAnsi="仿宋" w:cs="宋体" w:hint="eastAsia"/>
                <w:spacing w:val="1"/>
                <w:sz w:val="24"/>
              </w:rPr>
              <w:t>划</w:t>
            </w:r>
            <w:r>
              <w:rPr>
                <w:rFonts w:ascii="仿宋" w:eastAsia="仿宋" w:hAnsi="仿宋" w:cs="宋体" w:hint="eastAsia"/>
                <w:sz w:val="24"/>
              </w:rPr>
              <w:t>；</w:t>
            </w:r>
          </w:p>
          <w:p w:rsidR="00EB0080" w:rsidRDefault="00EB0080" w:rsidP="00DF6814">
            <w:pPr>
              <w:spacing w:line="360" w:lineRule="auto"/>
              <w:ind w:left="425"/>
              <w:jc w:val="left"/>
              <w:rPr>
                <w:rFonts w:ascii="仿宋" w:eastAsia="仿宋" w:hAnsi="仿宋"/>
                <w:sz w:val="24"/>
              </w:rPr>
            </w:pPr>
            <w:r>
              <w:rPr>
                <w:rFonts w:ascii="仿宋" w:eastAsia="仿宋" w:hAnsi="仿宋" w:hint="eastAsia"/>
                <w:spacing w:val="1"/>
                <w:sz w:val="24"/>
              </w:rPr>
              <w:t>d</w:t>
            </w:r>
            <w:r>
              <w:rPr>
                <w:rFonts w:ascii="仿宋" w:eastAsia="仿宋" w:hAnsi="仿宋" w:cs="宋体" w:hint="eastAsia"/>
                <w:sz w:val="24"/>
              </w:rPr>
              <w:t>建筑消防设施检查</w:t>
            </w:r>
            <w:r>
              <w:rPr>
                <w:rFonts w:ascii="仿宋" w:eastAsia="仿宋" w:hAnsi="仿宋" w:cs="宋体" w:hint="eastAsia"/>
                <w:spacing w:val="-1"/>
                <w:sz w:val="24"/>
              </w:rPr>
              <w:t>及</w:t>
            </w:r>
            <w:r>
              <w:rPr>
                <w:rFonts w:ascii="仿宋" w:eastAsia="仿宋" w:hAnsi="仿宋" w:cs="宋体" w:hint="eastAsia"/>
                <w:spacing w:val="1"/>
                <w:sz w:val="24"/>
              </w:rPr>
              <w:t>维护保养</w:t>
            </w:r>
            <w:r>
              <w:rPr>
                <w:rFonts w:ascii="仿宋" w:eastAsia="仿宋" w:hAnsi="仿宋" w:cs="宋体" w:hint="eastAsia"/>
                <w:spacing w:val="-1"/>
                <w:sz w:val="24"/>
              </w:rPr>
              <w:t>记</w:t>
            </w:r>
            <w:r>
              <w:rPr>
                <w:rFonts w:ascii="仿宋" w:eastAsia="仿宋" w:hAnsi="仿宋" w:cs="宋体" w:hint="eastAsia"/>
                <w:spacing w:val="1"/>
                <w:sz w:val="24"/>
              </w:rPr>
              <w:t>录</w:t>
            </w:r>
            <w:r>
              <w:rPr>
                <w:rFonts w:ascii="仿宋" w:eastAsia="仿宋" w:hAnsi="仿宋" w:cs="宋体" w:hint="eastAsia"/>
                <w:sz w:val="24"/>
              </w:rPr>
              <w:t>；</w:t>
            </w:r>
          </w:p>
          <w:p w:rsidR="00EB0080" w:rsidRDefault="00EB0080" w:rsidP="00DF6814">
            <w:pPr>
              <w:spacing w:line="360" w:lineRule="auto"/>
              <w:ind w:left="425"/>
              <w:jc w:val="left"/>
              <w:rPr>
                <w:rFonts w:ascii="仿宋" w:eastAsia="仿宋" w:hAnsi="仿宋"/>
                <w:sz w:val="24"/>
              </w:rPr>
            </w:pPr>
            <w:r>
              <w:rPr>
                <w:rFonts w:ascii="仿宋" w:eastAsia="仿宋" w:hAnsi="仿宋" w:hint="eastAsia"/>
                <w:spacing w:val="1"/>
                <w:sz w:val="24"/>
              </w:rPr>
              <w:t>e)</w:t>
            </w:r>
            <w:r>
              <w:rPr>
                <w:rFonts w:ascii="仿宋" w:eastAsia="仿宋" w:hAnsi="仿宋" w:cs="宋体" w:hint="eastAsia"/>
                <w:sz w:val="24"/>
              </w:rPr>
              <w:t>建筑消防设施</w:t>
            </w:r>
            <w:proofErr w:type="gramStart"/>
            <w:r>
              <w:rPr>
                <w:rFonts w:ascii="仿宋" w:eastAsia="仿宋" w:hAnsi="仿宋" w:cs="宋体" w:hint="eastAsia"/>
                <w:sz w:val="24"/>
              </w:rPr>
              <w:t>报维护</w:t>
            </w:r>
            <w:proofErr w:type="gramEnd"/>
            <w:r>
              <w:rPr>
                <w:rFonts w:ascii="仿宋" w:eastAsia="仿宋" w:hAnsi="仿宋" w:cs="宋体" w:hint="eastAsia"/>
                <w:spacing w:val="1"/>
                <w:sz w:val="24"/>
              </w:rPr>
              <w:t>单</w:t>
            </w:r>
            <w:r>
              <w:rPr>
                <w:rFonts w:ascii="仿宋" w:eastAsia="仿宋" w:hAnsi="仿宋" w:cs="宋体" w:hint="eastAsia"/>
                <w:sz w:val="24"/>
              </w:rPr>
              <w:t>；</w:t>
            </w:r>
          </w:p>
          <w:p w:rsidR="00EB0080" w:rsidRDefault="00EB0080" w:rsidP="00DF6814">
            <w:pPr>
              <w:spacing w:line="360" w:lineRule="auto"/>
              <w:ind w:left="425"/>
              <w:jc w:val="left"/>
              <w:rPr>
                <w:rFonts w:ascii="仿宋" w:eastAsia="仿宋" w:hAnsi="仿宋"/>
                <w:sz w:val="24"/>
              </w:rPr>
            </w:pPr>
            <w:r>
              <w:rPr>
                <w:rFonts w:ascii="仿宋" w:eastAsia="仿宋" w:hAnsi="仿宋" w:hint="eastAsia"/>
                <w:spacing w:val="1"/>
                <w:sz w:val="24"/>
              </w:rPr>
              <w:t>f)</w:t>
            </w:r>
            <w:r>
              <w:rPr>
                <w:rFonts w:ascii="仿宋" w:eastAsia="仿宋" w:hAnsi="仿宋" w:cs="宋体" w:hint="eastAsia"/>
                <w:sz w:val="24"/>
              </w:rPr>
              <w:t>建筑消防设施故障维护</w:t>
            </w:r>
            <w:r>
              <w:rPr>
                <w:rFonts w:ascii="仿宋" w:eastAsia="仿宋" w:hAnsi="仿宋" w:cs="宋体" w:hint="eastAsia"/>
                <w:spacing w:val="-1"/>
                <w:sz w:val="24"/>
              </w:rPr>
              <w:t>记</w:t>
            </w:r>
            <w:r>
              <w:rPr>
                <w:rFonts w:ascii="仿宋" w:eastAsia="仿宋" w:hAnsi="仿宋" w:cs="宋体" w:hint="eastAsia"/>
                <w:spacing w:val="1"/>
                <w:sz w:val="24"/>
              </w:rPr>
              <w:t>录表</w:t>
            </w:r>
            <w:r>
              <w:rPr>
                <w:rFonts w:ascii="仿宋" w:eastAsia="仿宋" w:hAnsi="仿宋" w:cs="宋体" w:hint="eastAsia"/>
                <w:sz w:val="24"/>
              </w:rPr>
              <w:t>；</w:t>
            </w:r>
          </w:p>
          <w:p w:rsidR="00EB0080" w:rsidRDefault="00EB0080" w:rsidP="00DF6814">
            <w:pPr>
              <w:spacing w:line="360" w:lineRule="auto"/>
              <w:ind w:left="425"/>
              <w:jc w:val="left"/>
              <w:rPr>
                <w:rFonts w:ascii="仿宋" w:eastAsia="仿宋" w:hAnsi="仿宋"/>
                <w:sz w:val="24"/>
              </w:rPr>
            </w:pPr>
            <w:r>
              <w:rPr>
                <w:rFonts w:ascii="仿宋" w:eastAsia="仿宋" w:hAnsi="仿宋" w:hint="eastAsia"/>
                <w:spacing w:val="1"/>
                <w:sz w:val="24"/>
              </w:rPr>
              <w:t>g)</w:t>
            </w:r>
            <w:r>
              <w:rPr>
                <w:rFonts w:ascii="仿宋" w:eastAsia="仿宋" w:hAnsi="仿宋" w:cs="宋体" w:hint="eastAsia"/>
                <w:spacing w:val="1"/>
                <w:sz w:val="24"/>
              </w:rPr>
              <w:t>质量</w:t>
            </w:r>
            <w:r>
              <w:rPr>
                <w:rFonts w:ascii="仿宋" w:eastAsia="仿宋" w:hAnsi="仿宋" w:cs="宋体" w:hint="eastAsia"/>
                <w:spacing w:val="-1"/>
                <w:sz w:val="24"/>
              </w:rPr>
              <w:t>调</w:t>
            </w:r>
            <w:r>
              <w:rPr>
                <w:rFonts w:ascii="仿宋" w:eastAsia="仿宋" w:hAnsi="仿宋" w:cs="宋体" w:hint="eastAsia"/>
                <w:sz w:val="24"/>
              </w:rPr>
              <w:t>查和反馈信息</w:t>
            </w:r>
            <w:r>
              <w:rPr>
                <w:rFonts w:ascii="仿宋" w:eastAsia="仿宋" w:hAnsi="仿宋" w:cs="宋体" w:hint="eastAsia"/>
                <w:spacing w:val="1"/>
                <w:sz w:val="24"/>
              </w:rPr>
              <w:t>资</w:t>
            </w:r>
            <w:r>
              <w:rPr>
                <w:rFonts w:ascii="仿宋" w:eastAsia="仿宋" w:hAnsi="仿宋" w:cs="宋体" w:hint="eastAsia"/>
                <w:spacing w:val="-1"/>
                <w:sz w:val="24"/>
              </w:rPr>
              <w:t>料</w:t>
            </w:r>
            <w:r>
              <w:rPr>
                <w:rFonts w:ascii="仿宋" w:eastAsia="仿宋" w:hAnsi="仿宋" w:cs="宋体" w:hint="eastAsia"/>
                <w:sz w:val="24"/>
              </w:rPr>
              <w:t>；</w:t>
            </w:r>
          </w:p>
          <w:p w:rsidR="00EB0080" w:rsidRDefault="00EB0080" w:rsidP="00DF6814">
            <w:pPr>
              <w:spacing w:line="360" w:lineRule="auto"/>
              <w:ind w:left="425"/>
              <w:jc w:val="left"/>
              <w:rPr>
                <w:rFonts w:ascii="仿宋" w:eastAsia="仿宋" w:hAnsi="仿宋"/>
                <w:sz w:val="24"/>
              </w:rPr>
            </w:pPr>
            <w:r>
              <w:rPr>
                <w:rFonts w:ascii="仿宋" w:eastAsia="仿宋" w:hAnsi="仿宋" w:hint="eastAsia"/>
                <w:spacing w:val="1"/>
                <w:sz w:val="24"/>
              </w:rPr>
              <w:t>h)</w:t>
            </w:r>
            <w:r>
              <w:rPr>
                <w:rFonts w:ascii="仿宋" w:eastAsia="仿宋" w:hAnsi="仿宋" w:cs="宋体" w:hint="eastAsia"/>
                <w:spacing w:val="1"/>
                <w:sz w:val="24"/>
              </w:rPr>
              <w:t>有效</w:t>
            </w:r>
            <w:r>
              <w:rPr>
                <w:rFonts w:ascii="仿宋" w:eastAsia="仿宋" w:hAnsi="仿宋" w:cs="宋体" w:hint="eastAsia"/>
                <w:spacing w:val="-1"/>
                <w:sz w:val="24"/>
              </w:rPr>
              <w:t>保</w:t>
            </w:r>
            <w:r>
              <w:rPr>
                <w:rFonts w:ascii="仿宋" w:eastAsia="仿宋" w:hAnsi="仿宋" w:cs="宋体" w:hint="eastAsia"/>
                <w:spacing w:val="1"/>
                <w:sz w:val="24"/>
              </w:rPr>
              <w:t>存</w:t>
            </w:r>
            <w:r>
              <w:rPr>
                <w:rFonts w:ascii="仿宋" w:eastAsia="仿宋" w:hAnsi="仿宋" w:cs="宋体" w:hint="eastAsia"/>
                <w:spacing w:val="-1"/>
                <w:sz w:val="24"/>
              </w:rPr>
              <w:t>的</w:t>
            </w:r>
            <w:r>
              <w:rPr>
                <w:rFonts w:ascii="仿宋" w:eastAsia="仿宋" w:hAnsi="仿宋" w:cs="宋体" w:hint="eastAsia"/>
                <w:spacing w:val="1"/>
                <w:sz w:val="24"/>
              </w:rPr>
              <w:t>测</w:t>
            </w:r>
            <w:r>
              <w:rPr>
                <w:rFonts w:ascii="仿宋" w:eastAsia="仿宋" w:hAnsi="仿宋" w:cs="宋体" w:hint="eastAsia"/>
                <w:spacing w:val="-1"/>
                <w:sz w:val="24"/>
              </w:rPr>
              <w:t>试</w:t>
            </w:r>
            <w:r>
              <w:rPr>
                <w:rFonts w:ascii="仿宋" w:eastAsia="仿宋" w:hAnsi="仿宋" w:cs="宋体" w:hint="eastAsia"/>
                <w:sz w:val="24"/>
              </w:rPr>
              <w:t>打印</w:t>
            </w:r>
            <w:r>
              <w:rPr>
                <w:rFonts w:ascii="仿宋" w:eastAsia="仿宋" w:hAnsi="仿宋" w:cs="宋体" w:hint="eastAsia"/>
                <w:spacing w:val="1"/>
                <w:sz w:val="24"/>
              </w:rPr>
              <w:t>记</w:t>
            </w:r>
            <w:r>
              <w:rPr>
                <w:rFonts w:ascii="仿宋" w:eastAsia="仿宋" w:hAnsi="仿宋" w:cs="宋体" w:hint="eastAsia"/>
                <w:spacing w:val="-1"/>
                <w:sz w:val="24"/>
              </w:rPr>
              <w:t>录</w:t>
            </w:r>
            <w:r>
              <w:rPr>
                <w:rFonts w:ascii="仿宋" w:eastAsia="仿宋" w:hAnsi="仿宋" w:cs="宋体" w:hint="eastAsia"/>
                <w:sz w:val="24"/>
              </w:rPr>
              <w:t>；</w:t>
            </w:r>
          </w:p>
          <w:p w:rsidR="00EB0080" w:rsidRDefault="00EB0080" w:rsidP="00DF6814">
            <w:pPr>
              <w:spacing w:line="360" w:lineRule="auto"/>
              <w:ind w:left="425"/>
              <w:jc w:val="left"/>
              <w:rPr>
                <w:rFonts w:ascii="仿宋" w:eastAsia="仿宋" w:hAnsi="仿宋"/>
                <w:sz w:val="24"/>
              </w:rPr>
            </w:pPr>
            <w:r>
              <w:rPr>
                <w:rFonts w:ascii="仿宋" w:eastAsia="仿宋" w:hAnsi="仿宋" w:hint="eastAsia"/>
                <w:spacing w:val="1"/>
                <w:sz w:val="24"/>
              </w:rPr>
              <w:t>i)</w:t>
            </w:r>
            <w:r>
              <w:rPr>
                <w:rFonts w:ascii="仿宋" w:eastAsia="仿宋" w:hAnsi="仿宋" w:cs="宋体" w:hint="eastAsia"/>
                <w:sz w:val="24"/>
              </w:rPr>
              <w:t>建筑消防设施维护保养报告。</w:t>
            </w:r>
          </w:p>
        </w:tc>
        <w:tc>
          <w:tcPr>
            <w:tcW w:w="2410" w:type="dxa"/>
          </w:tcPr>
          <w:p w:rsidR="00EB0080" w:rsidRDefault="00EB0080" w:rsidP="00DF6814">
            <w:pPr>
              <w:spacing w:line="360" w:lineRule="auto"/>
              <w:rPr>
                <w:rFonts w:ascii="仿宋" w:eastAsia="仿宋" w:hAnsi="仿宋"/>
                <w:sz w:val="24"/>
              </w:rPr>
            </w:pPr>
          </w:p>
        </w:tc>
      </w:tr>
      <w:bookmarkEnd w:id="29"/>
    </w:tbl>
    <w:p w:rsidR="00EB0080" w:rsidRDefault="00EB0080" w:rsidP="00EB0080">
      <w:pPr>
        <w:spacing w:line="360" w:lineRule="auto"/>
        <w:jc w:val="left"/>
        <w:rPr>
          <w:rFonts w:ascii="仿宋" w:eastAsia="仿宋" w:hAnsi="仿宋"/>
          <w:sz w:val="24"/>
        </w:rPr>
      </w:pPr>
    </w:p>
    <w:p w:rsidR="00EB0080" w:rsidRDefault="00EB0080" w:rsidP="00EB0080">
      <w:pPr>
        <w:spacing w:line="360" w:lineRule="auto"/>
        <w:ind w:firstLineChars="200" w:firstLine="482"/>
        <w:rPr>
          <w:rFonts w:ascii="仿宋" w:eastAsia="仿宋" w:hAnsi="仿宋" w:cs="黑体"/>
          <w:b/>
          <w:bCs/>
          <w:sz w:val="24"/>
        </w:rPr>
      </w:pPr>
      <w:bookmarkStart w:id="30" w:name="OLE_LINK82"/>
      <w:bookmarkStart w:id="31" w:name="OLE_LINK81"/>
      <w:r>
        <w:rPr>
          <w:rFonts w:ascii="仿宋" w:eastAsia="仿宋" w:hAnsi="仿宋" w:hint="eastAsia"/>
          <w:b/>
          <w:bCs/>
          <w:sz w:val="24"/>
        </w:rPr>
        <w:t>五、</w:t>
      </w:r>
      <w:r>
        <w:rPr>
          <w:rFonts w:ascii="仿宋" w:eastAsia="仿宋" w:hAnsi="仿宋" w:cs="黑体"/>
          <w:b/>
          <w:bCs/>
          <w:sz w:val="24"/>
        </w:rPr>
        <w:t>技术要求、检查内容和维护要求</w:t>
      </w:r>
    </w:p>
    <w:p w:rsidR="00EB0080" w:rsidRDefault="00EB0080" w:rsidP="00EB0080">
      <w:pPr>
        <w:spacing w:line="360" w:lineRule="auto"/>
        <w:ind w:firstLineChars="200" w:firstLine="480"/>
        <w:rPr>
          <w:rFonts w:ascii="仿宋" w:eastAsia="仿宋" w:hAnsi="仿宋" w:cs="黑体"/>
          <w:bCs/>
          <w:sz w:val="24"/>
        </w:rPr>
      </w:pPr>
      <w:r>
        <w:rPr>
          <w:rFonts w:ascii="仿宋" w:eastAsia="仿宋" w:hAnsi="仿宋" w:cs="黑体" w:hint="eastAsia"/>
          <w:bCs/>
          <w:sz w:val="24"/>
        </w:rPr>
        <w:t>本部分共计1</w:t>
      </w:r>
      <w:r>
        <w:rPr>
          <w:rFonts w:ascii="仿宋" w:eastAsia="仿宋" w:hAnsi="仿宋" w:cs="黑体"/>
          <w:bCs/>
          <w:sz w:val="24"/>
        </w:rPr>
        <w:t>13</w:t>
      </w:r>
      <w:r>
        <w:rPr>
          <w:rFonts w:ascii="仿宋" w:eastAsia="仿宋" w:hAnsi="仿宋" w:cs="黑体" w:hint="eastAsia"/>
          <w:bCs/>
          <w:sz w:val="24"/>
        </w:rPr>
        <w:t>个打分</w:t>
      </w:r>
      <w:proofErr w:type="gramStart"/>
      <w:r>
        <w:rPr>
          <w:rFonts w:ascii="仿宋" w:eastAsia="仿宋" w:hAnsi="仿宋" w:cs="黑体" w:hint="eastAsia"/>
          <w:bCs/>
          <w:sz w:val="24"/>
        </w:rPr>
        <w:t>点每个</w:t>
      </w:r>
      <w:proofErr w:type="gramEnd"/>
      <w:r>
        <w:rPr>
          <w:rFonts w:ascii="仿宋" w:eastAsia="仿宋" w:hAnsi="仿宋" w:cs="黑体" w:hint="eastAsia"/>
          <w:bCs/>
          <w:sz w:val="24"/>
        </w:rPr>
        <w:t>打分点分值为0</w:t>
      </w:r>
      <w:r>
        <w:rPr>
          <w:rFonts w:ascii="仿宋" w:eastAsia="仿宋" w:hAnsi="仿宋" w:cs="黑体"/>
          <w:bCs/>
          <w:sz w:val="24"/>
        </w:rPr>
        <w:t>.5</w:t>
      </w:r>
      <w:r>
        <w:rPr>
          <w:rFonts w:ascii="仿宋" w:eastAsia="仿宋" w:hAnsi="仿宋" w:cs="黑体" w:hint="eastAsia"/>
          <w:bCs/>
          <w:sz w:val="24"/>
        </w:rPr>
        <w:t>分合计5</w:t>
      </w:r>
      <w:r>
        <w:rPr>
          <w:rFonts w:ascii="仿宋" w:eastAsia="仿宋" w:hAnsi="仿宋" w:cs="黑体"/>
          <w:bCs/>
          <w:sz w:val="24"/>
        </w:rPr>
        <w:t>6.5</w:t>
      </w:r>
      <w:r>
        <w:rPr>
          <w:rFonts w:ascii="仿宋" w:eastAsia="仿宋" w:hAnsi="仿宋" w:cs="黑体" w:hint="eastAsia"/>
          <w:bCs/>
          <w:sz w:val="24"/>
        </w:rPr>
        <w:t>分，每个打分点不合格或未落实扣除0</w:t>
      </w:r>
      <w:r>
        <w:rPr>
          <w:rFonts w:ascii="仿宋" w:eastAsia="仿宋" w:hAnsi="仿宋" w:cs="黑体"/>
          <w:bCs/>
          <w:sz w:val="24"/>
        </w:rPr>
        <w:t>.5</w:t>
      </w:r>
      <w:r>
        <w:rPr>
          <w:rFonts w:ascii="仿宋" w:eastAsia="仿宋" w:hAnsi="仿宋" w:cs="黑体" w:hint="eastAsia"/>
          <w:bCs/>
          <w:sz w:val="24"/>
        </w:rPr>
        <w:t>分</w:t>
      </w:r>
    </w:p>
    <w:p w:rsidR="00EB0080" w:rsidRDefault="00EB0080" w:rsidP="00EB0080">
      <w:pPr>
        <w:spacing w:line="360" w:lineRule="auto"/>
        <w:ind w:firstLineChars="200" w:firstLine="480"/>
        <w:rPr>
          <w:rFonts w:ascii="仿宋" w:eastAsia="仿宋" w:hAnsi="仿宋" w:cs="黑体"/>
          <w:bCs/>
          <w:kern w:val="0"/>
          <w:sz w:val="24"/>
        </w:rPr>
      </w:pPr>
      <w:bookmarkStart w:id="32" w:name="OLE_LINK11"/>
      <w:r>
        <w:rPr>
          <w:rFonts w:ascii="仿宋" w:eastAsia="仿宋" w:hAnsi="仿宋" w:cs="黑体" w:hint="eastAsia"/>
          <w:bCs/>
          <w:sz w:val="24"/>
        </w:rPr>
        <w:t>1</w:t>
      </w:r>
      <w:r>
        <w:rPr>
          <w:rFonts w:ascii="仿宋" w:eastAsia="仿宋" w:hAnsi="仿宋" w:cs="黑体"/>
          <w:bCs/>
          <w:sz w:val="24"/>
        </w:rPr>
        <w:t>.</w:t>
      </w:r>
      <w:r>
        <w:rPr>
          <w:rFonts w:ascii="仿宋" w:eastAsia="仿宋" w:hAnsi="仿宋" w:cs="黑体" w:hint="eastAsia"/>
          <w:bCs/>
          <w:kern w:val="0"/>
          <w:sz w:val="24"/>
        </w:rPr>
        <w:t>火灾自动报警系统</w:t>
      </w:r>
    </w:p>
    <w:p w:rsidR="00EB0080" w:rsidRDefault="00EB0080" w:rsidP="00EB0080">
      <w:pPr>
        <w:spacing w:line="360" w:lineRule="auto"/>
        <w:ind w:firstLineChars="200" w:firstLine="480"/>
        <w:rPr>
          <w:rFonts w:ascii="仿宋" w:eastAsia="仿宋" w:hAnsi="仿宋" w:cs="黑体"/>
          <w:bCs/>
          <w:sz w:val="24"/>
        </w:rPr>
      </w:pPr>
      <w:bookmarkStart w:id="33" w:name="OLE_LINK28"/>
      <w:bookmarkStart w:id="34" w:name="OLE_LINK29"/>
      <w:r>
        <w:rPr>
          <w:rFonts w:ascii="仿宋" w:eastAsia="仿宋" w:hAnsi="仿宋" w:cs="黑体" w:hint="eastAsia"/>
          <w:bCs/>
          <w:kern w:val="0"/>
          <w:sz w:val="24"/>
        </w:rPr>
        <w:t>本部</w:t>
      </w:r>
      <w:proofErr w:type="gramStart"/>
      <w:r>
        <w:rPr>
          <w:rFonts w:ascii="仿宋" w:eastAsia="仿宋" w:hAnsi="仿宋" w:cs="黑体" w:hint="eastAsia"/>
          <w:bCs/>
          <w:kern w:val="0"/>
          <w:sz w:val="24"/>
        </w:rPr>
        <w:t>分根据</w:t>
      </w:r>
      <w:proofErr w:type="gramEnd"/>
      <w:r>
        <w:rPr>
          <w:rFonts w:ascii="仿宋" w:eastAsia="仿宋" w:hAnsi="仿宋" w:cs="黑体" w:hint="eastAsia"/>
          <w:bCs/>
          <w:kern w:val="0"/>
          <w:sz w:val="24"/>
        </w:rPr>
        <w:t>检查内容和维护要求打分点共计1</w:t>
      </w:r>
      <w:r>
        <w:rPr>
          <w:rFonts w:ascii="仿宋" w:eastAsia="仿宋" w:hAnsi="仿宋" w:cs="黑体"/>
          <w:bCs/>
          <w:kern w:val="0"/>
          <w:sz w:val="24"/>
        </w:rPr>
        <w:t>5</w:t>
      </w:r>
      <w:r>
        <w:rPr>
          <w:rFonts w:ascii="仿宋" w:eastAsia="仿宋" w:hAnsi="仿宋" w:cs="黑体" w:hint="eastAsia"/>
          <w:bCs/>
          <w:kern w:val="0"/>
          <w:sz w:val="24"/>
        </w:rPr>
        <w:t>个点。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3741"/>
        <w:gridCol w:w="1534"/>
        <w:gridCol w:w="1342"/>
      </w:tblGrid>
      <w:tr w:rsidR="00EB0080" w:rsidTr="00DF6814">
        <w:trPr>
          <w:trHeight w:val="228"/>
        </w:trPr>
        <w:tc>
          <w:tcPr>
            <w:tcW w:w="1480" w:type="pct"/>
          </w:tcPr>
          <w:p w:rsidR="00EB0080" w:rsidRDefault="00EB0080" w:rsidP="00DF6814">
            <w:pPr>
              <w:spacing w:line="360" w:lineRule="auto"/>
              <w:rPr>
                <w:rFonts w:ascii="仿宋" w:eastAsia="仿宋" w:hAnsi="仿宋"/>
                <w:b/>
                <w:bCs/>
                <w:sz w:val="24"/>
              </w:rPr>
            </w:pPr>
            <w:bookmarkStart w:id="35" w:name="_Hlk217900259"/>
            <w:bookmarkEnd w:id="30"/>
            <w:bookmarkEnd w:id="31"/>
            <w:bookmarkEnd w:id="32"/>
            <w:bookmarkEnd w:id="33"/>
            <w:bookmarkEnd w:id="34"/>
            <w:r>
              <w:rPr>
                <w:rFonts w:ascii="仿宋" w:eastAsia="仿宋" w:hAnsi="仿宋" w:hint="eastAsia"/>
                <w:b/>
                <w:bCs/>
                <w:sz w:val="24"/>
              </w:rPr>
              <w:t>技术要求</w:t>
            </w:r>
          </w:p>
        </w:tc>
        <w:tc>
          <w:tcPr>
            <w:tcW w:w="1990" w:type="pct"/>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检查内容</w:t>
            </w:r>
          </w:p>
        </w:tc>
        <w:tc>
          <w:tcPr>
            <w:tcW w:w="816" w:type="pct"/>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维护要求</w:t>
            </w:r>
          </w:p>
        </w:tc>
        <w:tc>
          <w:tcPr>
            <w:tcW w:w="714" w:type="pct"/>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得分情况</w:t>
            </w:r>
          </w:p>
        </w:tc>
      </w:tr>
      <w:tr w:rsidR="00EB0080" w:rsidTr="00DF6814">
        <w:trPr>
          <w:trHeight w:val="533"/>
        </w:trPr>
        <w:tc>
          <w:tcPr>
            <w:tcW w:w="1480" w:type="pct"/>
          </w:tcPr>
          <w:p w:rsidR="00EB0080" w:rsidRDefault="00EB0080" w:rsidP="00DF6814">
            <w:pPr>
              <w:spacing w:line="360" w:lineRule="auto"/>
              <w:jc w:val="left"/>
              <w:rPr>
                <w:rFonts w:ascii="仿宋" w:eastAsia="仿宋" w:hAnsi="仿宋"/>
                <w:sz w:val="24"/>
              </w:rPr>
            </w:pPr>
            <w:r>
              <w:rPr>
                <w:rFonts w:ascii="仿宋" w:eastAsia="仿宋" w:hAnsi="仿宋"/>
                <w:sz w:val="24"/>
              </w:rPr>
              <w:t>1</w:t>
            </w:r>
            <w:r>
              <w:rPr>
                <w:rFonts w:ascii="仿宋" w:eastAsia="仿宋" w:hAnsi="仿宋" w:cs="宋体"/>
                <w:sz w:val="24"/>
              </w:rPr>
              <w:t>火灾自动报警系统</w:t>
            </w:r>
            <w:r>
              <w:rPr>
                <w:rFonts w:ascii="仿宋" w:eastAsia="仿宋" w:hAnsi="仿宋" w:cs="宋体"/>
                <w:spacing w:val="-1"/>
                <w:sz w:val="24"/>
              </w:rPr>
              <w:t>平</w:t>
            </w:r>
            <w:r>
              <w:rPr>
                <w:rFonts w:ascii="仿宋" w:eastAsia="仿宋" w:hAnsi="仿宋" w:cs="宋体"/>
                <w:spacing w:val="1"/>
                <w:sz w:val="24"/>
              </w:rPr>
              <w:t>时</w:t>
            </w:r>
            <w:r>
              <w:rPr>
                <w:rFonts w:ascii="仿宋" w:eastAsia="仿宋" w:hAnsi="仿宋" w:cs="宋体"/>
                <w:spacing w:val="-1"/>
                <w:sz w:val="24"/>
              </w:rPr>
              <w:t>应</w:t>
            </w:r>
            <w:r>
              <w:rPr>
                <w:rFonts w:ascii="仿宋" w:eastAsia="仿宋" w:hAnsi="仿宋" w:cs="宋体"/>
                <w:spacing w:val="1"/>
                <w:sz w:val="24"/>
              </w:rPr>
              <w:t>处于</w:t>
            </w:r>
            <w:r>
              <w:rPr>
                <w:rFonts w:ascii="仿宋" w:eastAsia="仿宋" w:hAnsi="仿宋" w:cs="宋体"/>
                <w:sz w:val="24"/>
              </w:rPr>
              <w:t>正常的监视状态。</w:t>
            </w:r>
          </w:p>
          <w:p w:rsidR="00EB0080" w:rsidRDefault="00EB0080" w:rsidP="00DF6814">
            <w:pPr>
              <w:spacing w:line="360" w:lineRule="auto"/>
              <w:jc w:val="left"/>
              <w:rPr>
                <w:rFonts w:ascii="仿宋" w:eastAsia="仿宋" w:hAnsi="仿宋"/>
                <w:sz w:val="24"/>
              </w:rPr>
            </w:pPr>
            <w:r>
              <w:rPr>
                <w:rFonts w:ascii="仿宋" w:eastAsia="仿宋" w:hAnsi="仿宋"/>
                <w:sz w:val="24"/>
              </w:rPr>
              <w:t>2</w:t>
            </w:r>
            <w:r>
              <w:rPr>
                <w:rFonts w:ascii="仿宋" w:eastAsia="仿宋" w:hAnsi="仿宋" w:cs="宋体"/>
                <w:spacing w:val="1"/>
                <w:sz w:val="24"/>
              </w:rPr>
              <w:t>火灾报警控</w:t>
            </w:r>
            <w:r>
              <w:rPr>
                <w:rFonts w:ascii="仿宋" w:eastAsia="仿宋" w:hAnsi="仿宋" w:cs="宋体"/>
                <w:sz w:val="24"/>
              </w:rPr>
              <w:t>制器、消防</w:t>
            </w:r>
            <w:r>
              <w:rPr>
                <w:rFonts w:ascii="仿宋" w:eastAsia="仿宋" w:hAnsi="仿宋" w:cs="宋体"/>
                <w:spacing w:val="-1"/>
                <w:sz w:val="24"/>
              </w:rPr>
              <w:t>联</w:t>
            </w:r>
            <w:r>
              <w:rPr>
                <w:rFonts w:ascii="仿宋" w:eastAsia="仿宋" w:hAnsi="仿宋" w:cs="宋体"/>
                <w:spacing w:val="1"/>
                <w:sz w:val="24"/>
              </w:rPr>
              <w:t>动控</w:t>
            </w:r>
            <w:r>
              <w:rPr>
                <w:rFonts w:ascii="仿宋" w:eastAsia="仿宋" w:hAnsi="仿宋" w:cs="宋体"/>
                <w:sz w:val="24"/>
              </w:rPr>
              <w:t>制器、火灾</w:t>
            </w:r>
            <w:r>
              <w:rPr>
                <w:rFonts w:ascii="仿宋" w:eastAsia="仿宋" w:hAnsi="仿宋" w:cs="宋体"/>
                <w:spacing w:val="-1"/>
                <w:sz w:val="24"/>
              </w:rPr>
              <w:t>显</w:t>
            </w:r>
            <w:r>
              <w:rPr>
                <w:rFonts w:ascii="仿宋" w:eastAsia="仿宋" w:hAnsi="仿宋" w:cs="宋体"/>
                <w:spacing w:val="1"/>
                <w:sz w:val="24"/>
              </w:rPr>
              <w:t>示盘</w:t>
            </w:r>
            <w:r>
              <w:rPr>
                <w:rFonts w:ascii="仿宋" w:eastAsia="仿宋" w:hAnsi="仿宋" w:cs="宋体"/>
                <w:spacing w:val="-1"/>
                <w:sz w:val="24"/>
              </w:rPr>
              <w:t>、</w:t>
            </w:r>
            <w:r>
              <w:rPr>
                <w:rFonts w:ascii="仿宋" w:eastAsia="仿宋" w:hAnsi="仿宋"/>
                <w:spacing w:val="-1"/>
                <w:sz w:val="24"/>
              </w:rPr>
              <w:t>CRT</w:t>
            </w:r>
            <w:r>
              <w:rPr>
                <w:rFonts w:ascii="仿宋" w:eastAsia="仿宋" w:hAnsi="仿宋"/>
                <w:spacing w:val="2"/>
                <w:sz w:val="24"/>
              </w:rPr>
              <w:t xml:space="preserve"> </w:t>
            </w:r>
            <w:r>
              <w:rPr>
                <w:rFonts w:ascii="仿宋" w:eastAsia="仿宋" w:hAnsi="仿宋" w:cs="宋体"/>
                <w:spacing w:val="1"/>
                <w:sz w:val="24"/>
              </w:rPr>
              <w:t>图</w:t>
            </w:r>
            <w:r>
              <w:rPr>
                <w:rFonts w:ascii="仿宋" w:eastAsia="仿宋" w:hAnsi="仿宋" w:cs="宋体"/>
                <w:spacing w:val="-1"/>
                <w:sz w:val="24"/>
              </w:rPr>
              <w:t>形</w:t>
            </w:r>
            <w:r>
              <w:rPr>
                <w:rFonts w:ascii="仿宋" w:eastAsia="仿宋" w:hAnsi="仿宋" w:cs="宋体"/>
                <w:spacing w:val="1"/>
                <w:sz w:val="24"/>
              </w:rPr>
              <w:t>显</w:t>
            </w:r>
            <w:r>
              <w:rPr>
                <w:rFonts w:ascii="仿宋" w:eastAsia="仿宋" w:hAnsi="仿宋" w:cs="宋体"/>
                <w:sz w:val="24"/>
              </w:rPr>
              <w:t>示器、</w:t>
            </w:r>
            <w:r>
              <w:rPr>
                <w:rFonts w:ascii="仿宋" w:eastAsia="仿宋" w:hAnsi="仿宋" w:cs="宋体"/>
                <w:spacing w:val="-1"/>
                <w:sz w:val="24"/>
              </w:rPr>
              <w:t>可</w:t>
            </w:r>
            <w:r>
              <w:rPr>
                <w:rFonts w:ascii="仿宋" w:eastAsia="仿宋" w:hAnsi="仿宋" w:cs="宋体"/>
                <w:spacing w:val="1"/>
                <w:sz w:val="24"/>
              </w:rPr>
              <w:t>燃</w:t>
            </w:r>
            <w:r>
              <w:rPr>
                <w:rFonts w:ascii="仿宋" w:eastAsia="仿宋" w:hAnsi="仿宋" w:cs="宋体"/>
                <w:sz w:val="24"/>
              </w:rPr>
              <w:t>气体报警</w:t>
            </w:r>
            <w:r>
              <w:rPr>
                <w:rFonts w:ascii="仿宋" w:eastAsia="仿宋" w:hAnsi="仿宋" w:cs="宋体"/>
                <w:spacing w:val="-1"/>
                <w:sz w:val="24"/>
              </w:rPr>
              <w:t>控</w:t>
            </w:r>
            <w:r>
              <w:rPr>
                <w:rFonts w:ascii="仿宋" w:eastAsia="仿宋" w:hAnsi="仿宋" w:cs="宋体"/>
                <w:spacing w:val="1"/>
                <w:sz w:val="24"/>
              </w:rPr>
              <w:t>制器、电气火灾</w:t>
            </w:r>
            <w:r>
              <w:rPr>
                <w:rFonts w:ascii="仿宋" w:eastAsia="仿宋" w:hAnsi="仿宋" w:cs="宋体"/>
                <w:spacing w:val="-1"/>
                <w:sz w:val="24"/>
              </w:rPr>
              <w:t>控</w:t>
            </w:r>
            <w:r>
              <w:rPr>
                <w:rFonts w:ascii="仿宋" w:eastAsia="仿宋" w:hAnsi="仿宋" w:cs="宋体"/>
                <w:sz w:val="24"/>
              </w:rPr>
              <w:t>制器、防火</w:t>
            </w:r>
            <w:r>
              <w:rPr>
                <w:rFonts w:ascii="仿宋" w:eastAsia="仿宋" w:hAnsi="仿宋" w:cs="宋体"/>
                <w:spacing w:val="-1"/>
                <w:sz w:val="24"/>
              </w:rPr>
              <w:t>门</w:t>
            </w:r>
            <w:r>
              <w:rPr>
                <w:rFonts w:ascii="仿宋" w:eastAsia="仿宋" w:hAnsi="仿宋" w:cs="宋体"/>
                <w:spacing w:val="1"/>
                <w:sz w:val="24"/>
              </w:rPr>
              <w:t>控</w:t>
            </w:r>
            <w:r>
              <w:rPr>
                <w:rFonts w:ascii="仿宋" w:eastAsia="仿宋" w:hAnsi="仿宋" w:cs="宋体"/>
                <w:sz w:val="24"/>
              </w:rPr>
              <w:t>制器、消防电源控制器</w:t>
            </w:r>
            <w:r>
              <w:rPr>
                <w:rFonts w:ascii="仿宋" w:eastAsia="仿宋" w:hAnsi="仿宋" w:cs="宋体"/>
                <w:spacing w:val="1"/>
                <w:sz w:val="24"/>
              </w:rPr>
              <w:t>等固</w:t>
            </w:r>
            <w:r>
              <w:rPr>
                <w:rFonts w:ascii="仿宋" w:eastAsia="仿宋" w:hAnsi="仿宋" w:cs="宋体"/>
                <w:spacing w:val="-1"/>
                <w:sz w:val="24"/>
              </w:rPr>
              <w:t>定</w:t>
            </w:r>
            <w:r>
              <w:rPr>
                <w:rFonts w:ascii="仿宋" w:eastAsia="仿宋" w:hAnsi="仿宋" w:cs="宋体"/>
                <w:sz w:val="24"/>
              </w:rPr>
              <w:t>牢固</w:t>
            </w:r>
            <w:r>
              <w:rPr>
                <w:rFonts w:ascii="仿宋" w:eastAsia="仿宋" w:hAnsi="仿宋" w:cs="宋体"/>
                <w:spacing w:val="1"/>
                <w:sz w:val="24"/>
              </w:rPr>
              <w:t>、</w:t>
            </w:r>
            <w:r>
              <w:rPr>
                <w:rFonts w:ascii="仿宋" w:eastAsia="仿宋" w:hAnsi="仿宋" w:cs="宋体"/>
                <w:sz w:val="24"/>
              </w:rPr>
              <w:t>外观完好</w:t>
            </w:r>
            <w:r>
              <w:rPr>
                <w:rFonts w:ascii="仿宋" w:eastAsia="仿宋" w:hAnsi="仿宋" w:cs="宋体"/>
                <w:spacing w:val="-1"/>
                <w:sz w:val="24"/>
              </w:rPr>
              <w:t>、</w:t>
            </w:r>
            <w:r>
              <w:rPr>
                <w:rFonts w:ascii="仿宋" w:eastAsia="仿宋" w:hAnsi="仿宋" w:cs="宋体"/>
                <w:sz w:val="24"/>
              </w:rPr>
              <w:t>状态显</w:t>
            </w:r>
            <w:r>
              <w:rPr>
                <w:rFonts w:ascii="仿宋" w:eastAsia="仿宋" w:hAnsi="仿宋" w:cs="宋体"/>
                <w:spacing w:val="1"/>
                <w:sz w:val="24"/>
              </w:rPr>
              <w:t>示</w:t>
            </w:r>
            <w:r>
              <w:rPr>
                <w:rFonts w:ascii="仿宋" w:eastAsia="仿宋" w:hAnsi="仿宋" w:cs="宋体"/>
                <w:sz w:val="24"/>
              </w:rPr>
              <w:t>正常。</w:t>
            </w:r>
          </w:p>
          <w:p w:rsidR="00EB0080" w:rsidRDefault="00EB0080" w:rsidP="00DF6814">
            <w:pPr>
              <w:spacing w:line="360" w:lineRule="auto"/>
              <w:jc w:val="left"/>
              <w:rPr>
                <w:rFonts w:ascii="仿宋" w:eastAsia="仿宋" w:hAnsi="仿宋"/>
                <w:sz w:val="24"/>
              </w:rPr>
            </w:pPr>
            <w:r>
              <w:rPr>
                <w:rFonts w:ascii="仿宋" w:eastAsia="仿宋" w:hAnsi="仿宋"/>
                <w:sz w:val="24"/>
              </w:rPr>
              <w:t>3</w:t>
            </w:r>
            <w:r>
              <w:rPr>
                <w:rFonts w:ascii="仿宋" w:eastAsia="仿宋" w:hAnsi="仿宋"/>
                <w:spacing w:val="104"/>
                <w:sz w:val="24"/>
              </w:rPr>
              <w:t xml:space="preserve"> </w:t>
            </w:r>
            <w:r>
              <w:rPr>
                <w:rFonts w:ascii="仿宋" w:eastAsia="仿宋" w:hAnsi="仿宋" w:cs="宋体"/>
                <w:spacing w:val="1"/>
                <w:sz w:val="24"/>
              </w:rPr>
              <w:t>火灾报警控</w:t>
            </w:r>
            <w:r>
              <w:rPr>
                <w:rFonts w:ascii="仿宋" w:eastAsia="仿宋" w:hAnsi="仿宋" w:cs="宋体"/>
                <w:sz w:val="24"/>
              </w:rPr>
              <w:t>制器、</w:t>
            </w:r>
            <w:r>
              <w:rPr>
                <w:rFonts w:ascii="仿宋" w:eastAsia="仿宋" w:hAnsi="仿宋" w:cs="宋体"/>
                <w:spacing w:val="1"/>
                <w:sz w:val="24"/>
              </w:rPr>
              <w:t>可燃</w:t>
            </w:r>
            <w:r>
              <w:rPr>
                <w:rFonts w:ascii="仿宋" w:eastAsia="仿宋" w:hAnsi="仿宋" w:cs="宋体"/>
                <w:sz w:val="24"/>
              </w:rPr>
              <w:t>气体报警</w:t>
            </w:r>
            <w:r>
              <w:rPr>
                <w:rFonts w:ascii="仿宋" w:eastAsia="仿宋" w:hAnsi="仿宋" w:cs="宋体"/>
                <w:spacing w:val="1"/>
                <w:sz w:val="24"/>
              </w:rPr>
              <w:t>控</w:t>
            </w:r>
            <w:r>
              <w:rPr>
                <w:rFonts w:ascii="仿宋" w:eastAsia="仿宋" w:hAnsi="仿宋" w:cs="宋体"/>
                <w:sz w:val="24"/>
              </w:rPr>
              <w:t>制器</w:t>
            </w:r>
            <w:r>
              <w:rPr>
                <w:rFonts w:ascii="仿宋" w:eastAsia="仿宋" w:hAnsi="仿宋" w:cs="宋体"/>
                <w:spacing w:val="1"/>
                <w:sz w:val="24"/>
              </w:rPr>
              <w:t>的</w:t>
            </w:r>
            <w:r>
              <w:rPr>
                <w:rFonts w:ascii="仿宋" w:eastAsia="仿宋" w:hAnsi="仿宋" w:cs="宋体"/>
                <w:sz w:val="24"/>
              </w:rPr>
              <w:t>自检、消</w:t>
            </w:r>
            <w:r>
              <w:rPr>
                <w:rFonts w:ascii="仿宋" w:eastAsia="仿宋" w:hAnsi="仿宋" w:cs="宋体"/>
                <w:spacing w:val="1"/>
                <w:sz w:val="24"/>
              </w:rPr>
              <w:t>音、</w:t>
            </w:r>
            <w:r>
              <w:rPr>
                <w:rFonts w:ascii="仿宋" w:eastAsia="仿宋" w:hAnsi="仿宋" w:cs="宋体"/>
                <w:spacing w:val="-1"/>
                <w:sz w:val="24"/>
              </w:rPr>
              <w:t>复</w:t>
            </w:r>
            <w:r>
              <w:rPr>
                <w:rFonts w:ascii="仿宋" w:eastAsia="仿宋" w:hAnsi="仿宋" w:cs="宋体"/>
                <w:spacing w:val="1"/>
                <w:sz w:val="24"/>
              </w:rPr>
              <w:t>位、</w:t>
            </w:r>
            <w:r>
              <w:rPr>
                <w:rFonts w:ascii="仿宋" w:eastAsia="仿宋" w:hAnsi="仿宋" w:cs="宋体"/>
                <w:sz w:val="24"/>
              </w:rPr>
              <w:t>故障报警、</w:t>
            </w:r>
            <w:proofErr w:type="gramStart"/>
            <w:r>
              <w:rPr>
                <w:rFonts w:ascii="仿宋" w:eastAsia="仿宋" w:hAnsi="仿宋" w:cs="宋体"/>
                <w:spacing w:val="-1"/>
                <w:sz w:val="24"/>
              </w:rPr>
              <w:t>主</w:t>
            </w:r>
            <w:r>
              <w:rPr>
                <w:rFonts w:ascii="仿宋" w:eastAsia="仿宋" w:hAnsi="仿宋" w:cs="宋体"/>
                <w:spacing w:val="1"/>
                <w:sz w:val="24"/>
              </w:rPr>
              <w:t>备电自动</w:t>
            </w:r>
            <w:proofErr w:type="gramEnd"/>
            <w:r>
              <w:rPr>
                <w:rFonts w:ascii="仿宋" w:eastAsia="仿宋" w:hAnsi="仿宋" w:cs="宋体"/>
                <w:spacing w:val="-1"/>
                <w:sz w:val="24"/>
              </w:rPr>
              <w:t>转换</w:t>
            </w:r>
            <w:r>
              <w:rPr>
                <w:rFonts w:ascii="仿宋" w:eastAsia="仿宋" w:hAnsi="仿宋" w:cs="宋体"/>
                <w:sz w:val="24"/>
              </w:rPr>
              <w:t>、火灾报警、</w:t>
            </w:r>
            <w:r>
              <w:rPr>
                <w:rFonts w:ascii="仿宋" w:eastAsia="仿宋" w:hAnsi="仿宋" w:cs="宋体"/>
                <w:spacing w:val="1"/>
                <w:sz w:val="24"/>
              </w:rPr>
              <w:t>联</w:t>
            </w:r>
            <w:r>
              <w:rPr>
                <w:rFonts w:ascii="仿宋" w:eastAsia="仿宋" w:hAnsi="仿宋" w:cs="宋体"/>
                <w:spacing w:val="-1"/>
                <w:sz w:val="24"/>
              </w:rPr>
              <w:t>动</w:t>
            </w:r>
            <w:r>
              <w:rPr>
                <w:rFonts w:ascii="仿宋" w:eastAsia="仿宋" w:hAnsi="仿宋" w:cs="宋体"/>
                <w:spacing w:val="1"/>
                <w:sz w:val="24"/>
              </w:rPr>
              <w:t>控</w:t>
            </w:r>
            <w:r>
              <w:rPr>
                <w:rFonts w:ascii="仿宋" w:eastAsia="仿宋" w:hAnsi="仿宋" w:cs="宋体"/>
                <w:spacing w:val="-1"/>
                <w:sz w:val="24"/>
              </w:rPr>
              <w:t>制</w:t>
            </w:r>
            <w:r>
              <w:rPr>
                <w:rFonts w:ascii="仿宋" w:eastAsia="仿宋" w:hAnsi="仿宋" w:cs="宋体"/>
                <w:spacing w:val="1"/>
                <w:sz w:val="24"/>
              </w:rPr>
              <w:t>等</w:t>
            </w:r>
            <w:r>
              <w:rPr>
                <w:rFonts w:ascii="仿宋" w:eastAsia="仿宋" w:hAnsi="仿宋" w:cs="宋体"/>
                <w:spacing w:val="-1"/>
                <w:sz w:val="24"/>
              </w:rPr>
              <w:t>功</w:t>
            </w:r>
            <w:r>
              <w:rPr>
                <w:rFonts w:ascii="仿宋" w:eastAsia="仿宋" w:hAnsi="仿宋" w:cs="宋体"/>
                <w:sz w:val="24"/>
              </w:rPr>
              <w:t>能正常</w:t>
            </w:r>
            <w:r>
              <w:rPr>
                <w:rFonts w:ascii="仿宋" w:eastAsia="仿宋" w:hAnsi="仿宋" w:cs="宋体"/>
                <w:spacing w:val="1"/>
                <w:sz w:val="24"/>
              </w:rPr>
              <w:t>，</w:t>
            </w:r>
            <w:r>
              <w:rPr>
                <w:rFonts w:ascii="仿宋" w:eastAsia="仿宋" w:hAnsi="仿宋" w:cs="宋体"/>
                <w:sz w:val="24"/>
              </w:rPr>
              <w:t>打印</w:t>
            </w:r>
            <w:r>
              <w:rPr>
                <w:rFonts w:ascii="仿宋" w:eastAsia="仿宋" w:hAnsi="仿宋" w:cs="宋体"/>
                <w:spacing w:val="-1"/>
                <w:sz w:val="24"/>
              </w:rPr>
              <w:t>机</w:t>
            </w:r>
            <w:r>
              <w:rPr>
                <w:rFonts w:ascii="仿宋" w:eastAsia="仿宋" w:hAnsi="仿宋" w:cs="宋体"/>
                <w:sz w:val="24"/>
              </w:rPr>
              <w:t>工作状态</w:t>
            </w:r>
            <w:r>
              <w:rPr>
                <w:rFonts w:ascii="仿宋" w:eastAsia="仿宋" w:hAnsi="仿宋" w:cs="宋体"/>
                <w:spacing w:val="1"/>
                <w:sz w:val="24"/>
              </w:rPr>
              <w:t>正常</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sz w:val="24"/>
              </w:rPr>
              <w:t>4</w:t>
            </w:r>
            <w:r>
              <w:rPr>
                <w:rFonts w:ascii="仿宋" w:eastAsia="仿宋" w:hAnsi="仿宋" w:cs="宋体"/>
                <w:spacing w:val="1"/>
                <w:sz w:val="24"/>
              </w:rPr>
              <w:t>火灾</w:t>
            </w:r>
            <w:r>
              <w:rPr>
                <w:rFonts w:ascii="仿宋" w:eastAsia="仿宋" w:hAnsi="仿宋" w:cs="宋体"/>
                <w:spacing w:val="-1"/>
                <w:sz w:val="24"/>
              </w:rPr>
              <w:t>探</w:t>
            </w:r>
            <w:r>
              <w:rPr>
                <w:rFonts w:ascii="仿宋" w:eastAsia="仿宋" w:hAnsi="仿宋" w:cs="宋体"/>
                <w:spacing w:val="1"/>
                <w:sz w:val="24"/>
              </w:rPr>
              <w:t>测</w:t>
            </w:r>
            <w:r>
              <w:rPr>
                <w:rFonts w:ascii="仿宋" w:eastAsia="仿宋" w:hAnsi="仿宋" w:cs="宋体"/>
                <w:spacing w:val="-1"/>
                <w:sz w:val="24"/>
              </w:rPr>
              <w:t>器</w:t>
            </w:r>
            <w:r>
              <w:rPr>
                <w:rFonts w:ascii="仿宋" w:eastAsia="仿宋" w:hAnsi="仿宋" w:cs="宋体"/>
                <w:spacing w:val="1"/>
                <w:sz w:val="24"/>
              </w:rPr>
              <w:t>安</w:t>
            </w:r>
            <w:r>
              <w:rPr>
                <w:rFonts w:ascii="仿宋" w:eastAsia="仿宋" w:hAnsi="仿宋" w:cs="宋体"/>
                <w:spacing w:val="-1"/>
                <w:sz w:val="24"/>
              </w:rPr>
              <w:t>装</w:t>
            </w:r>
            <w:r>
              <w:rPr>
                <w:rFonts w:ascii="仿宋" w:eastAsia="仿宋" w:hAnsi="仿宋" w:cs="宋体"/>
                <w:spacing w:val="1"/>
                <w:sz w:val="24"/>
              </w:rPr>
              <w:t>应</w:t>
            </w:r>
            <w:r>
              <w:rPr>
                <w:rFonts w:ascii="仿宋" w:eastAsia="仿宋" w:hAnsi="仿宋" w:cs="宋体"/>
                <w:sz w:val="24"/>
              </w:rPr>
              <w:t>牢固</w:t>
            </w:r>
            <w:r>
              <w:rPr>
                <w:rFonts w:ascii="仿宋" w:eastAsia="仿宋" w:hAnsi="仿宋" w:cs="宋体"/>
                <w:spacing w:val="-1"/>
                <w:sz w:val="24"/>
              </w:rPr>
              <w:t>，</w:t>
            </w:r>
            <w:r>
              <w:rPr>
                <w:rFonts w:ascii="仿宋" w:eastAsia="仿宋" w:hAnsi="仿宋" w:cs="宋体"/>
                <w:spacing w:val="1"/>
                <w:sz w:val="24"/>
              </w:rPr>
              <w:t>无松</w:t>
            </w:r>
            <w:r>
              <w:rPr>
                <w:rFonts w:ascii="仿宋" w:eastAsia="仿宋" w:hAnsi="仿宋" w:cs="宋体"/>
                <w:sz w:val="24"/>
              </w:rPr>
              <w:t>动、脱落</w:t>
            </w:r>
            <w:r>
              <w:rPr>
                <w:rFonts w:ascii="仿宋" w:eastAsia="仿宋" w:hAnsi="仿宋" w:cs="宋体"/>
                <w:spacing w:val="-1"/>
                <w:sz w:val="24"/>
              </w:rPr>
              <w:t>、</w:t>
            </w:r>
            <w:r>
              <w:rPr>
                <w:rFonts w:ascii="仿宋" w:eastAsia="仿宋" w:hAnsi="仿宋" w:cs="宋体"/>
                <w:sz w:val="24"/>
              </w:rPr>
              <w:t>丢失</w:t>
            </w:r>
            <w:r>
              <w:rPr>
                <w:rFonts w:ascii="仿宋" w:eastAsia="仿宋" w:hAnsi="仿宋" w:cs="宋体"/>
                <w:spacing w:val="1"/>
                <w:sz w:val="24"/>
              </w:rPr>
              <w:t>和</w:t>
            </w:r>
            <w:r>
              <w:rPr>
                <w:rFonts w:ascii="仿宋" w:eastAsia="仿宋" w:hAnsi="仿宋" w:cs="宋体"/>
                <w:sz w:val="24"/>
              </w:rPr>
              <w:t>被遮挡</w:t>
            </w:r>
            <w:r>
              <w:rPr>
                <w:rFonts w:ascii="仿宋" w:eastAsia="仿宋" w:hAnsi="仿宋" w:cs="宋体"/>
                <w:spacing w:val="-1"/>
                <w:sz w:val="24"/>
              </w:rPr>
              <w:t>现</w:t>
            </w:r>
            <w:r>
              <w:rPr>
                <w:rFonts w:ascii="仿宋" w:eastAsia="仿宋" w:hAnsi="仿宋" w:cs="宋体"/>
                <w:spacing w:val="1"/>
                <w:sz w:val="24"/>
              </w:rPr>
              <w:t>象</w:t>
            </w:r>
            <w:r>
              <w:rPr>
                <w:rFonts w:ascii="仿宋" w:eastAsia="仿宋" w:hAnsi="仿宋" w:cs="宋体"/>
                <w:spacing w:val="-1"/>
                <w:sz w:val="24"/>
              </w:rPr>
              <w:t>，</w:t>
            </w:r>
            <w:r>
              <w:rPr>
                <w:rFonts w:ascii="仿宋" w:eastAsia="仿宋" w:hAnsi="仿宋" w:cs="宋体"/>
                <w:sz w:val="24"/>
              </w:rPr>
              <w:t>报警</w:t>
            </w:r>
            <w:r>
              <w:rPr>
                <w:rFonts w:ascii="仿宋" w:eastAsia="仿宋" w:hAnsi="仿宋" w:cs="宋体"/>
                <w:spacing w:val="1"/>
                <w:sz w:val="24"/>
              </w:rPr>
              <w:t>功</w:t>
            </w:r>
            <w:r>
              <w:rPr>
                <w:rFonts w:ascii="仿宋" w:eastAsia="仿宋" w:hAnsi="仿宋" w:cs="宋体"/>
                <w:spacing w:val="-1"/>
                <w:sz w:val="24"/>
              </w:rPr>
              <w:t>能</w:t>
            </w:r>
            <w:r>
              <w:rPr>
                <w:rFonts w:ascii="仿宋" w:eastAsia="仿宋" w:hAnsi="仿宋" w:cs="宋体"/>
                <w:spacing w:val="1"/>
                <w:sz w:val="24"/>
              </w:rPr>
              <w:t>应</w:t>
            </w:r>
            <w:r>
              <w:rPr>
                <w:rFonts w:ascii="仿宋" w:eastAsia="仿宋" w:hAnsi="仿宋" w:cs="宋体"/>
                <w:sz w:val="24"/>
              </w:rPr>
              <w:t>正常。</w:t>
            </w:r>
          </w:p>
          <w:p w:rsidR="00EB0080" w:rsidRDefault="00EB0080" w:rsidP="00DF6814">
            <w:pPr>
              <w:spacing w:line="360" w:lineRule="auto"/>
              <w:jc w:val="left"/>
              <w:rPr>
                <w:rFonts w:ascii="仿宋" w:eastAsia="仿宋" w:hAnsi="仿宋"/>
                <w:sz w:val="24"/>
              </w:rPr>
            </w:pPr>
            <w:r>
              <w:rPr>
                <w:rFonts w:ascii="仿宋" w:eastAsia="仿宋" w:hAnsi="仿宋"/>
                <w:sz w:val="24"/>
              </w:rPr>
              <w:t>5</w:t>
            </w:r>
            <w:r>
              <w:rPr>
                <w:rFonts w:ascii="仿宋" w:eastAsia="仿宋" w:hAnsi="仿宋" w:cs="宋体"/>
                <w:spacing w:val="1"/>
                <w:sz w:val="24"/>
              </w:rPr>
              <w:t>手</w:t>
            </w:r>
            <w:r>
              <w:rPr>
                <w:rFonts w:ascii="仿宋" w:eastAsia="仿宋" w:hAnsi="仿宋" w:cs="宋体"/>
                <w:sz w:val="24"/>
              </w:rPr>
              <w:t>动火灾报警</w:t>
            </w:r>
            <w:r>
              <w:rPr>
                <w:rFonts w:ascii="仿宋" w:eastAsia="仿宋" w:hAnsi="仿宋" w:cs="宋体"/>
                <w:spacing w:val="-1"/>
                <w:sz w:val="24"/>
              </w:rPr>
              <w:t>按</w:t>
            </w:r>
            <w:r>
              <w:rPr>
                <w:rFonts w:ascii="仿宋" w:eastAsia="仿宋" w:hAnsi="仿宋" w:cs="宋体"/>
                <w:spacing w:val="1"/>
                <w:sz w:val="24"/>
              </w:rPr>
              <w:t>钮</w:t>
            </w:r>
            <w:r>
              <w:rPr>
                <w:rFonts w:ascii="仿宋" w:eastAsia="仿宋" w:hAnsi="仿宋" w:cs="宋体"/>
                <w:spacing w:val="-1"/>
                <w:sz w:val="24"/>
              </w:rPr>
              <w:t>安</w:t>
            </w:r>
            <w:r>
              <w:rPr>
                <w:rFonts w:ascii="仿宋" w:eastAsia="仿宋" w:hAnsi="仿宋" w:cs="宋体"/>
                <w:spacing w:val="1"/>
                <w:sz w:val="24"/>
              </w:rPr>
              <w:t>装</w:t>
            </w:r>
            <w:r>
              <w:rPr>
                <w:rFonts w:ascii="仿宋" w:eastAsia="仿宋" w:hAnsi="仿宋" w:cs="宋体"/>
                <w:spacing w:val="-1"/>
                <w:sz w:val="24"/>
              </w:rPr>
              <w:t>应</w:t>
            </w:r>
            <w:r>
              <w:rPr>
                <w:rFonts w:ascii="仿宋" w:eastAsia="仿宋" w:hAnsi="仿宋" w:cs="宋体"/>
                <w:spacing w:val="1"/>
                <w:sz w:val="24"/>
              </w:rPr>
              <w:t>牢固</w:t>
            </w:r>
            <w:r>
              <w:rPr>
                <w:rFonts w:ascii="仿宋" w:eastAsia="仿宋" w:hAnsi="仿宋" w:cs="宋体"/>
                <w:spacing w:val="-1"/>
                <w:sz w:val="24"/>
              </w:rPr>
              <w:t>，</w:t>
            </w:r>
            <w:r>
              <w:rPr>
                <w:rFonts w:ascii="仿宋" w:eastAsia="仿宋" w:hAnsi="仿宋" w:cs="宋体"/>
                <w:spacing w:val="1"/>
                <w:sz w:val="24"/>
              </w:rPr>
              <w:t>无</w:t>
            </w:r>
            <w:r>
              <w:rPr>
                <w:rFonts w:ascii="仿宋" w:eastAsia="仿宋" w:hAnsi="仿宋" w:cs="宋体"/>
                <w:spacing w:val="-1"/>
                <w:sz w:val="24"/>
              </w:rPr>
              <w:t>松</w:t>
            </w:r>
            <w:r>
              <w:rPr>
                <w:rFonts w:ascii="仿宋" w:eastAsia="仿宋" w:hAnsi="仿宋" w:cs="宋体"/>
                <w:sz w:val="24"/>
              </w:rPr>
              <w:t>动、脱落</w:t>
            </w:r>
            <w:r>
              <w:rPr>
                <w:rFonts w:ascii="仿宋" w:eastAsia="仿宋" w:hAnsi="仿宋" w:cs="宋体"/>
                <w:spacing w:val="1"/>
                <w:sz w:val="24"/>
              </w:rPr>
              <w:t>、</w:t>
            </w:r>
            <w:r>
              <w:rPr>
                <w:rFonts w:ascii="仿宋" w:eastAsia="仿宋" w:hAnsi="仿宋" w:cs="宋体"/>
                <w:sz w:val="24"/>
              </w:rPr>
              <w:t>丢失</w:t>
            </w:r>
            <w:r>
              <w:rPr>
                <w:rFonts w:ascii="仿宋" w:eastAsia="仿宋" w:hAnsi="仿宋" w:cs="宋体"/>
                <w:spacing w:val="1"/>
                <w:sz w:val="24"/>
              </w:rPr>
              <w:t>和</w:t>
            </w:r>
            <w:r>
              <w:rPr>
                <w:rFonts w:ascii="仿宋" w:eastAsia="仿宋" w:hAnsi="仿宋" w:cs="宋体"/>
                <w:sz w:val="24"/>
              </w:rPr>
              <w:t>被遮挡</w:t>
            </w:r>
            <w:r>
              <w:rPr>
                <w:rFonts w:ascii="仿宋" w:eastAsia="仿宋" w:hAnsi="仿宋" w:cs="宋体"/>
                <w:spacing w:val="1"/>
                <w:sz w:val="24"/>
              </w:rPr>
              <w:t>现</w:t>
            </w:r>
            <w:r>
              <w:rPr>
                <w:rFonts w:ascii="仿宋" w:eastAsia="仿宋" w:hAnsi="仿宋" w:cs="宋体"/>
                <w:spacing w:val="-1"/>
                <w:sz w:val="24"/>
              </w:rPr>
              <w:t>象</w:t>
            </w:r>
            <w:r>
              <w:rPr>
                <w:rFonts w:ascii="仿宋" w:eastAsia="仿宋" w:hAnsi="仿宋" w:cs="宋体"/>
                <w:spacing w:val="1"/>
                <w:sz w:val="24"/>
              </w:rPr>
              <w:t>，</w:t>
            </w:r>
            <w:r>
              <w:rPr>
                <w:rFonts w:ascii="仿宋" w:eastAsia="仿宋" w:hAnsi="仿宋" w:cs="宋体"/>
                <w:sz w:val="24"/>
              </w:rPr>
              <w:t>报警</w:t>
            </w:r>
            <w:r>
              <w:rPr>
                <w:rFonts w:ascii="仿宋" w:eastAsia="仿宋" w:hAnsi="仿宋" w:cs="宋体"/>
                <w:spacing w:val="-1"/>
                <w:sz w:val="24"/>
              </w:rPr>
              <w:t>功</w:t>
            </w:r>
            <w:r>
              <w:rPr>
                <w:rFonts w:ascii="仿宋" w:eastAsia="仿宋" w:hAnsi="仿宋" w:cs="宋体"/>
                <w:spacing w:val="1"/>
                <w:sz w:val="24"/>
              </w:rPr>
              <w:t>能应</w:t>
            </w:r>
            <w:r>
              <w:rPr>
                <w:rFonts w:ascii="仿宋" w:eastAsia="仿宋" w:hAnsi="仿宋" w:cs="宋体"/>
                <w:sz w:val="24"/>
              </w:rPr>
              <w:t>正常。</w:t>
            </w:r>
          </w:p>
          <w:p w:rsidR="00EB0080" w:rsidRDefault="00EB0080" w:rsidP="00DF6814">
            <w:pPr>
              <w:spacing w:line="360" w:lineRule="auto"/>
              <w:jc w:val="left"/>
              <w:rPr>
                <w:rFonts w:ascii="仿宋" w:eastAsia="仿宋" w:hAnsi="仿宋"/>
                <w:sz w:val="24"/>
              </w:rPr>
            </w:pPr>
            <w:r>
              <w:rPr>
                <w:rFonts w:ascii="仿宋" w:eastAsia="仿宋" w:hAnsi="仿宋"/>
                <w:sz w:val="24"/>
              </w:rPr>
              <w:t>6</w:t>
            </w:r>
            <w:r>
              <w:rPr>
                <w:rFonts w:ascii="仿宋" w:eastAsia="仿宋" w:hAnsi="仿宋" w:cs="宋体"/>
                <w:spacing w:val="1"/>
                <w:sz w:val="24"/>
              </w:rPr>
              <w:t>消防应急</w:t>
            </w:r>
            <w:r>
              <w:rPr>
                <w:rFonts w:ascii="仿宋" w:eastAsia="仿宋" w:hAnsi="仿宋" w:cs="宋体"/>
                <w:sz w:val="24"/>
              </w:rPr>
              <w:t>广播系统</w:t>
            </w:r>
            <w:r>
              <w:rPr>
                <w:rFonts w:ascii="仿宋" w:eastAsia="仿宋" w:hAnsi="仿宋" w:cs="宋体"/>
                <w:spacing w:val="1"/>
                <w:sz w:val="24"/>
              </w:rPr>
              <w:t>工作</w:t>
            </w:r>
            <w:r>
              <w:rPr>
                <w:rFonts w:ascii="仿宋" w:eastAsia="仿宋" w:hAnsi="仿宋" w:cs="宋体"/>
                <w:sz w:val="24"/>
              </w:rPr>
              <w:t>状态</w:t>
            </w:r>
            <w:r>
              <w:rPr>
                <w:rFonts w:ascii="仿宋" w:eastAsia="仿宋" w:hAnsi="仿宋" w:cs="宋体"/>
                <w:spacing w:val="1"/>
                <w:sz w:val="24"/>
              </w:rPr>
              <w:t>和</w:t>
            </w:r>
            <w:r>
              <w:rPr>
                <w:rFonts w:ascii="仿宋" w:eastAsia="仿宋" w:hAnsi="仿宋" w:cs="宋体"/>
                <w:spacing w:val="-1"/>
                <w:sz w:val="24"/>
              </w:rPr>
              <w:t>监</w:t>
            </w:r>
            <w:r>
              <w:rPr>
                <w:rFonts w:ascii="仿宋" w:eastAsia="仿宋" w:hAnsi="仿宋" w:cs="宋体"/>
                <w:spacing w:val="1"/>
                <w:sz w:val="24"/>
              </w:rPr>
              <w:t>听功</w:t>
            </w:r>
            <w:r>
              <w:rPr>
                <w:rFonts w:ascii="仿宋" w:eastAsia="仿宋" w:hAnsi="仿宋" w:cs="宋体"/>
                <w:spacing w:val="-1"/>
                <w:sz w:val="24"/>
              </w:rPr>
              <w:t>能</w:t>
            </w:r>
            <w:r>
              <w:rPr>
                <w:rFonts w:ascii="仿宋" w:eastAsia="仿宋" w:hAnsi="仿宋" w:cs="宋体"/>
                <w:spacing w:val="1"/>
                <w:sz w:val="24"/>
              </w:rPr>
              <w:t>应</w:t>
            </w:r>
            <w:r>
              <w:rPr>
                <w:rFonts w:ascii="仿宋" w:eastAsia="仿宋" w:hAnsi="仿宋" w:cs="宋体"/>
                <w:sz w:val="24"/>
              </w:rPr>
              <w:t>正常</w:t>
            </w:r>
            <w:r>
              <w:rPr>
                <w:rFonts w:ascii="仿宋" w:eastAsia="仿宋" w:hAnsi="仿宋" w:cs="宋体"/>
                <w:spacing w:val="1"/>
                <w:sz w:val="24"/>
              </w:rPr>
              <w:t>；</w:t>
            </w:r>
            <w:r>
              <w:rPr>
                <w:rFonts w:ascii="仿宋" w:eastAsia="仿宋" w:hAnsi="仿宋" w:cs="宋体"/>
                <w:sz w:val="24"/>
              </w:rPr>
              <w:t>火灾警报</w:t>
            </w:r>
            <w:r>
              <w:rPr>
                <w:rFonts w:ascii="仿宋" w:eastAsia="仿宋" w:hAnsi="仿宋" w:cs="宋体"/>
                <w:spacing w:val="1"/>
                <w:sz w:val="24"/>
              </w:rPr>
              <w:t>装置</w:t>
            </w:r>
            <w:r>
              <w:rPr>
                <w:rFonts w:ascii="仿宋" w:eastAsia="仿宋" w:hAnsi="仿宋" w:cs="宋体"/>
                <w:sz w:val="24"/>
              </w:rPr>
              <w:t>、消防应急广播扬声</w:t>
            </w:r>
            <w:r>
              <w:rPr>
                <w:rFonts w:ascii="仿宋" w:eastAsia="仿宋" w:hAnsi="仿宋" w:cs="宋体"/>
                <w:spacing w:val="1"/>
                <w:sz w:val="24"/>
              </w:rPr>
              <w:t>器安</w:t>
            </w:r>
            <w:r>
              <w:rPr>
                <w:rFonts w:ascii="仿宋" w:eastAsia="仿宋" w:hAnsi="仿宋" w:cs="宋体"/>
                <w:spacing w:val="-4"/>
                <w:sz w:val="24"/>
              </w:rPr>
              <w:t>装</w:t>
            </w:r>
            <w:r>
              <w:rPr>
                <w:rFonts w:ascii="仿宋" w:eastAsia="仿宋" w:hAnsi="仿宋" w:cs="宋体"/>
                <w:sz w:val="24"/>
              </w:rPr>
              <w:t>应</w:t>
            </w:r>
            <w:r>
              <w:rPr>
                <w:rFonts w:ascii="仿宋" w:eastAsia="仿宋" w:hAnsi="仿宋" w:cs="宋体"/>
                <w:spacing w:val="1"/>
                <w:sz w:val="24"/>
              </w:rPr>
              <w:t>牢固</w:t>
            </w:r>
            <w:r>
              <w:rPr>
                <w:rFonts w:ascii="仿宋" w:eastAsia="仿宋" w:hAnsi="仿宋" w:cs="宋体"/>
                <w:spacing w:val="-25"/>
                <w:sz w:val="24"/>
              </w:rPr>
              <w:t>，</w:t>
            </w:r>
            <w:r>
              <w:rPr>
                <w:rFonts w:ascii="仿宋" w:eastAsia="仿宋" w:hAnsi="仿宋" w:cs="宋体"/>
                <w:sz w:val="24"/>
              </w:rPr>
              <w:t>外观完好</w:t>
            </w:r>
            <w:r>
              <w:rPr>
                <w:rFonts w:ascii="仿宋" w:eastAsia="仿宋" w:hAnsi="仿宋" w:cs="宋体"/>
                <w:spacing w:val="-23"/>
                <w:sz w:val="24"/>
              </w:rPr>
              <w:t>，</w:t>
            </w:r>
            <w:r>
              <w:rPr>
                <w:rFonts w:ascii="仿宋" w:eastAsia="仿宋" w:hAnsi="仿宋" w:cs="宋体"/>
                <w:spacing w:val="-1"/>
                <w:sz w:val="24"/>
              </w:rPr>
              <w:t>应</w:t>
            </w:r>
            <w:r>
              <w:rPr>
                <w:rFonts w:ascii="仿宋" w:eastAsia="仿宋" w:hAnsi="仿宋" w:cs="宋体"/>
                <w:spacing w:val="1"/>
                <w:sz w:val="24"/>
              </w:rPr>
              <w:t>能</w:t>
            </w:r>
            <w:r>
              <w:rPr>
                <w:rFonts w:ascii="仿宋" w:eastAsia="仿宋" w:hAnsi="仿宋" w:cs="宋体"/>
                <w:spacing w:val="-1"/>
                <w:sz w:val="24"/>
              </w:rPr>
              <w:t>用</w:t>
            </w:r>
            <w:r>
              <w:rPr>
                <w:rFonts w:ascii="仿宋" w:eastAsia="仿宋" w:hAnsi="仿宋" w:cs="宋体"/>
                <w:spacing w:val="1"/>
                <w:sz w:val="24"/>
              </w:rPr>
              <w:t>话筒播音</w:t>
            </w:r>
            <w:r>
              <w:rPr>
                <w:rFonts w:ascii="仿宋" w:eastAsia="仿宋" w:hAnsi="仿宋" w:cs="宋体"/>
                <w:spacing w:val="-25"/>
                <w:sz w:val="24"/>
              </w:rPr>
              <w:t>；</w:t>
            </w:r>
            <w:r>
              <w:rPr>
                <w:rFonts w:ascii="仿宋" w:eastAsia="仿宋" w:hAnsi="仿宋" w:cs="宋体"/>
                <w:sz w:val="24"/>
              </w:rPr>
              <w:t>火灾报警</w:t>
            </w:r>
            <w:r>
              <w:rPr>
                <w:rFonts w:ascii="仿宋" w:eastAsia="仿宋" w:hAnsi="仿宋" w:cs="宋体"/>
                <w:spacing w:val="1"/>
                <w:sz w:val="24"/>
              </w:rPr>
              <w:t>后</w:t>
            </w:r>
            <w:r>
              <w:rPr>
                <w:rFonts w:ascii="仿宋" w:eastAsia="仿宋" w:hAnsi="仿宋" w:cs="宋体"/>
                <w:spacing w:val="-25"/>
                <w:sz w:val="24"/>
              </w:rPr>
              <w:t>，</w:t>
            </w:r>
            <w:r>
              <w:rPr>
                <w:rFonts w:ascii="仿宋" w:eastAsia="仿宋" w:hAnsi="仿宋" w:cs="宋体"/>
                <w:spacing w:val="1"/>
                <w:sz w:val="24"/>
              </w:rPr>
              <w:t>应按</w:t>
            </w:r>
            <w:r>
              <w:rPr>
                <w:rFonts w:ascii="仿宋" w:eastAsia="仿宋" w:hAnsi="仿宋" w:cs="宋体"/>
                <w:sz w:val="24"/>
              </w:rPr>
              <w:t>设定</w:t>
            </w:r>
            <w:r>
              <w:rPr>
                <w:rFonts w:ascii="仿宋" w:eastAsia="仿宋" w:hAnsi="仿宋" w:cs="宋体"/>
                <w:spacing w:val="-1"/>
                <w:sz w:val="24"/>
              </w:rPr>
              <w:t>的</w:t>
            </w:r>
            <w:r>
              <w:rPr>
                <w:rFonts w:ascii="仿宋" w:eastAsia="仿宋" w:hAnsi="仿宋" w:cs="宋体"/>
                <w:spacing w:val="1"/>
                <w:sz w:val="24"/>
              </w:rPr>
              <w:t>控</w:t>
            </w:r>
            <w:r>
              <w:rPr>
                <w:rFonts w:ascii="仿宋" w:eastAsia="仿宋" w:hAnsi="仿宋" w:cs="宋体"/>
                <w:sz w:val="24"/>
              </w:rPr>
              <w:t>制程序自动</w:t>
            </w:r>
            <w:r>
              <w:rPr>
                <w:rFonts w:ascii="仿宋" w:eastAsia="仿宋" w:hAnsi="仿宋" w:cs="宋体"/>
                <w:spacing w:val="1"/>
                <w:sz w:val="24"/>
              </w:rPr>
              <w:t>启</w:t>
            </w:r>
            <w:r>
              <w:rPr>
                <w:rFonts w:ascii="仿宋" w:eastAsia="仿宋" w:hAnsi="仿宋" w:cs="宋体"/>
                <w:sz w:val="24"/>
              </w:rPr>
              <w:t>动火灾警报和消防应急广</w:t>
            </w:r>
          </w:p>
          <w:p w:rsidR="00EB0080" w:rsidRDefault="00EB0080" w:rsidP="00DF6814">
            <w:pPr>
              <w:spacing w:line="360" w:lineRule="auto"/>
              <w:jc w:val="left"/>
              <w:rPr>
                <w:rFonts w:ascii="仿宋" w:eastAsia="仿宋" w:hAnsi="仿宋"/>
                <w:sz w:val="24"/>
              </w:rPr>
            </w:pPr>
            <w:r>
              <w:rPr>
                <w:rFonts w:ascii="仿宋" w:eastAsia="仿宋" w:hAnsi="仿宋" w:cs="宋体"/>
                <w:spacing w:val="1"/>
                <w:sz w:val="24"/>
              </w:rPr>
              <w:t>播，</w:t>
            </w:r>
            <w:r>
              <w:rPr>
                <w:rFonts w:ascii="仿宋" w:eastAsia="仿宋" w:hAnsi="仿宋" w:cs="宋体"/>
                <w:sz w:val="24"/>
              </w:rPr>
              <w:t>播音区域</w:t>
            </w:r>
            <w:r>
              <w:rPr>
                <w:rFonts w:ascii="仿宋" w:eastAsia="仿宋" w:hAnsi="仿宋" w:cs="宋体"/>
                <w:spacing w:val="-1"/>
                <w:sz w:val="24"/>
              </w:rPr>
              <w:t>应</w:t>
            </w:r>
            <w:r>
              <w:rPr>
                <w:rFonts w:ascii="仿宋" w:eastAsia="仿宋" w:hAnsi="仿宋" w:cs="宋体"/>
                <w:sz w:val="24"/>
              </w:rPr>
              <w:t>正确</w:t>
            </w:r>
            <w:r>
              <w:rPr>
                <w:rFonts w:ascii="仿宋" w:eastAsia="仿宋" w:hAnsi="仿宋" w:cs="宋体"/>
                <w:spacing w:val="1"/>
                <w:sz w:val="24"/>
              </w:rPr>
              <w:t>、</w:t>
            </w:r>
            <w:r>
              <w:rPr>
                <w:rFonts w:ascii="仿宋" w:eastAsia="仿宋" w:hAnsi="仿宋" w:cs="宋体"/>
                <w:spacing w:val="-1"/>
                <w:sz w:val="24"/>
              </w:rPr>
              <w:t>音</w:t>
            </w:r>
            <w:r>
              <w:rPr>
                <w:rFonts w:ascii="仿宋" w:eastAsia="仿宋" w:hAnsi="仿宋" w:cs="宋体"/>
                <w:spacing w:val="1"/>
                <w:sz w:val="24"/>
              </w:rPr>
              <w:t>质</w:t>
            </w:r>
            <w:r>
              <w:rPr>
                <w:rFonts w:ascii="仿宋" w:eastAsia="仿宋" w:hAnsi="仿宋" w:cs="宋体"/>
                <w:sz w:val="24"/>
              </w:rPr>
              <w:t>清晰。</w:t>
            </w:r>
          </w:p>
          <w:p w:rsidR="00EB0080" w:rsidRDefault="00EB0080" w:rsidP="00DF6814">
            <w:pPr>
              <w:spacing w:line="360" w:lineRule="auto"/>
              <w:jc w:val="left"/>
              <w:rPr>
                <w:rFonts w:ascii="仿宋" w:eastAsia="仿宋" w:hAnsi="仿宋"/>
                <w:sz w:val="24"/>
              </w:rPr>
            </w:pPr>
            <w:r>
              <w:rPr>
                <w:rFonts w:ascii="仿宋" w:eastAsia="仿宋" w:hAnsi="仿宋"/>
                <w:sz w:val="24"/>
              </w:rPr>
              <w:t>7</w:t>
            </w:r>
            <w:r>
              <w:rPr>
                <w:rFonts w:ascii="仿宋" w:eastAsia="仿宋" w:hAnsi="仿宋" w:cs="宋体"/>
                <w:sz w:val="24"/>
              </w:rPr>
              <w:t>消防电</w:t>
            </w:r>
            <w:r>
              <w:rPr>
                <w:rFonts w:ascii="仿宋" w:eastAsia="仿宋" w:hAnsi="仿宋" w:cs="宋体"/>
                <w:spacing w:val="1"/>
                <w:sz w:val="24"/>
              </w:rPr>
              <w:t>话总</w:t>
            </w:r>
            <w:r>
              <w:rPr>
                <w:rFonts w:ascii="仿宋" w:eastAsia="仿宋" w:hAnsi="仿宋" w:cs="宋体"/>
                <w:spacing w:val="-1"/>
                <w:sz w:val="24"/>
              </w:rPr>
              <w:t>机</w:t>
            </w:r>
            <w:r>
              <w:rPr>
                <w:rFonts w:ascii="仿宋" w:eastAsia="仿宋" w:hAnsi="仿宋" w:cs="宋体"/>
                <w:sz w:val="24"/>
              </w:rPr>
              <w:t>工作</w:t>
            </w:r>
            <w:r>
              <w:rPr>
                <w:rFonts w:ascii="仿宋" w:eastAsia="仿宋" w:hAnsi="仿宋" w:cs="宋体"/>
                <w:spacing w:val="1"/>
                <w:sz w:val="24"/>
              </w:rPr>
              <w:t>状态</w:t>
            </w:r>
            <w:r>
              <w:rPr>
                <w:rFonts w:ascii="仿宋" w:eastAsia="仿宋" w:hAnsi="仿宋" w:cs="宋体"/>
                <w:spacing w:val="-1"/>
                <w:sz w:val="24"/>
              </w:rPr>
              <w:t>应</w:t>
            </w:r>
            <w:r>
              <w:rPr>
                <w:rFonts w:ascii="仿宋" w:eastAsia="仿宋" w:hAnsi="仿宋" w:cs="宋体"/>
                <w:spacing w:val="1"/>
                <w:sz w:val="24"/>
              </w:rPr>
              <w:t>正常</w:t>
            </w:r>
            <w:r>
              <w:rPr>
                <w:rFonts w:ascii="仿宋" w:eastAsia="仿宋" w:hAnsi="仿宋" w:cs="宋体"/>
                <w:spacing w:val="-1"/>
                <w:sz w:val="24"/>
              </w:rPr>
              <w:t>，</w:t>
            </w:r>
            <w:r>
              <w:rPr>
                <w:rFonts w:ascii="仿宋" w:eastAsia="仿宋" w:hAnsi="仿宋" w:cs="宋体"/>
                <w:spacing w:val="1"/>
                <w:sz w:val="24"/>
              </w:rPr>
              <w:t>消防</w:t>
            </w:r>
            <w:r>
              <w:rPr>
                <w:rFonts w:ascii="仿宋" w:eastAsia="仿宋" w:hAnsi="仿宋" w:cs="宋体"/>
                <w:spacing w:val="-1"/>
                <w:sz w:val="24"/>
              </w:rPr>
              <w:t>控</w:t>
            </w:r>
            <w:r>
              <w:rPr>
                <w:rFonts w:ascii="仿宋" w:eastAsia="仿宋" w:hAnsi="仿宋" w:cs="宋体"/>
                <w:spacing w:val="1"/>
                <w:sz w:val="24"/>
              </w:rPr>
              <w:t>制</w:t>
            </w:r>
            <w:r>
              <w:rPr>
                <w:rFonts w:ascii="仿宋" w:eastAsia="仿宋" w:hAnsi="仿宋" w:cs="宋体"/>
                <w:spacing w:val="-1"/>
                <w:sz w:val="24"/>
              </w:rPr>
              <w:t>室</w:t>
            </w:r>
            <w:r>
              <w:rPr>
                <w:rFonts w:ascii="仿宋" w:eastAsia="仿宋" w:hAnsi="仿宋" w:cs="宋体"/>
                <w:spacing w:val="1"/>
                <w:sz w:val="24"/>
              </w:rPr>
              <w:t>应能</w:t>
            </w:r>
            <w:r>
              <w:rPr>
                <w:rFonts w:ascii="仿宋" w:eastAsia="仿宋" w:hAnsi="仿宋" w:cs="宋体"/>
                <w:sz w:val="24"/>
              </w:rPr>
              <w:t>接受插孔</w:t>
            </w:r>
            <w:r>
              <w:rPr>
                <w:rFonts w:ascii="仿宋" w:eastAsia="仿宋" w:hAnsi="仿宋" w:cs="宋体"/>
                <w:spacing w:val="1"/>
                <w:sz w:val="24"/>
              </w:rPr>
              <w:t>电话</w:t>
            </w:r>
            <w:r>
              <w:rPr>
                <w:rFonts w:ascii="仿宋" w:eastAsia="仿宋" w:hAnsi="仿宋" w:cs="宋体"/>
                <w:sz w:val="24"/>
              </w:rPr>
              <w:t>和消防</w:t>
            </w:r>
            <w:r>
              <w:rPr>
                <w:rFonts w:ascii="仿宋" w:eastAsia="仿宋" w:hAnsi="仿宋" w:cs="宋体"/>
                <w:spacing w:val="1"/>
                <w:sz w:val="24"/>
              </w:rPr>
              <w:t>专</w:t>
            </w:r>
            <w:r>
              <w:rPr>
                <w:rFonts w:ascii="仿宋" w:eastAsia="仿宋" w:hAnsi="仿宋" w:cs="宋体"/>
                <w:sz w:val="24"/>
              </w:rPr>
              <w:t>用电</w:t>
            </w:r>
            <w:r>
              <w:rPr>
                <w:rFonts w:ascii="仿宋" w:eastAsia="仿宋" w:hAnsi="仿宋" w:cs="宋体"/>
                <w:spacing w:val="1"/>
                <w:sz w:val="24"/>
              </w:rPr>
              <w:t>话分</w:t>
            </w:r>
            <w:r>
              <w:rPr>
                <w:rFonts w:ascii="仿宋" w:eastAsia="仿宋" w:hAnsi="仿宋" w:cs="宋体"/>
                <w:spacing w:val="-1"/>
                <w:sz w:val="24"/>
              </w:rPr>
              <w:t>机</w:t>
            </w:r>
            <w:r>
              <w:rPr>
                <w:rFonts w:ascii="仿宋" w:eastAsia="仿宋" w:hAnsi="仿宋" w:cs="宋体"/>
                <w:spacing w:val="1"/>
                <w:sz w:val="24"/>
              </w:rPr>
              <w:t>的</w:t>
            </w:r>
            <w:r>
              <w:rPr>
                <w:rFonts w:ascii="仿宋" w:eastAsia="仿宋" w:hAnsi="仿宋" w:cs="宋体"/>
                <w:spacing w:val="-1"/>
                <w:sz w:val="24"/>
              </w:rPr>
              <w:t>呼叫</w:t>
            </w:r>
            <w:r>
              <w:rPr>
                <w:rFonts w:ascii="仿宋" w:eastAsia="仿宋" w:hAnsi="仿宋" w:cs="宋体"/>
                <w:sz w:val="24"/>
              </w:rPr>
              <w:t>，</w:t>
            </w:r>
            <w:r>
              <w:rPr>
                <w:rFonts w:ascii="仿宋" w:eastAsia="仿宋" w:hAnsi="仿宋" w:cs="宋体"/>
                <w:spacing w:val="1"/>
                <w:sz w:val="24"/>
              </w:rPr>
              <w:t>通</w:t>
            </w:r>
            <w:r>
              <w:rPr>
                <w:rFonts w:ascii="仿宋" w:eastAsia="仿宋" w:hAnsi="仿宋" w:cs="宋体"/>
                <w:sz w:val="24"/>
              </w:rPr>
              <w:t>话音</w:t>
            </w:r>
            <w:r>
              <w:rPr>
                <w:rFonts w:ascii="仿宋" w:eastAsia="仿宋" w:hAnsi="仿宋" w:cs="宋体"/>
                <w:spacing w:val="1"/>
                <w:sz w:val="24"/>
              </w:rPr>
              <w:t>质</w:t>
            </w:r>
            <w:r>
              <w:rPr>
                <w:rFonts w:ascii="仿宋" w:eastAsia="仿宋" w:hAnsi="仿宋" w:cs="宋体"/>
                <w:sz w:val="24"/>
              </w:rPr>
              <w:t>清晰。</w:t>
            </w:r>
          </w:p>
          <w:p w:rsidR="00EB0080" w:rsidRDefault="00EB0080" w:rsidP="00DF6814">
            <w:pPr>
              <w:spacing w:line="360" w:lineRule="auto"/>
              <w:jc w:val="left"/>
              <w:rPr>
                <w:rFonts w:ascii="仿宋" w:eastAsia="仿宋" w:hAnsi="仿宋"/>
                <w:sz w:val="24"/>
              </w:rPr>
            </w:pPr>
            <w:r>
              <w:rPr>
                <w:rFonts w:ascii="仿宋" w:eastAsia="仿宋" w:hAnsi="仿宋"/>
                <w:sz w:val="24"/>
              </w:rPr>
              <w:t>8</w:t>
            </w:r>
            <w:r>
              <w:rPr>
                <w:rFonts w:ascii="仿宋" w:eastAsia="仿宋" w:hAnsi="仿宋" w:cs="宋体"/>
                <w:sz w:val="24"/>
              </w:rPr>
              <w:t>火灾自动报警系统</w:t>
            </w:r>
            <w:r>
              <w:rPr>
                <w:rFonts w:ascii="仿宋" w:eastAsia="仿宋" w:hAnsi="仿宋" w:cs="宋体"/>
                <w:spacing w:val="-1"/>
                <w:sz w:val="24"/>
              </w:rPr>
              <w:t>的</w:t>
            </w:r>
            <w:r>
              <w:rPr>
                <w:rFonts w:ascii="仿宋" w:eastAsia="仿宋" w:hAnsi="仿宋" w:cs="宋体"/>
                <w:spacing w:val="1"/>
                <w:sz w:val="24"/>
              </w:rPr>
              <w:t>联</w:t>
            </w:r>
            <w:r>
              <w:rPr>
                <w:rFonts w:ascii="仿宋" w:eastAsia="仿宋" w:hAnsi="仿宋" w:cs="宋体"/>
                <w:spacing w:val="-1"/>
                <w:sz w:val="24"/>
              </w:rPr>
              <w:t>动</w:t>
            </w:r>
            <w:r>
              <w:rPr>
                <w:rFonts w:ascii="仿宋" w:eastAsia="仿宋" w:hAnsi="仿宋" w:cs="宋体"/>
                <w:spacing w:val="1"/>
                <w:sz w:val="24"/>
              </w:rPr>
              <w:t>控制</w:t>
            </w:r>
            <w:r>
              <w:rPr>
                <w:rFonts w:ascii="仿宋" w:eastAsia="仿宋" w:hAnsi="仿宋" w:cs="宋体"/>
                <w:spacing w:val="-1"/>
                <w:sz w:val="24"/>
              </w:rPr>
              <w:t>功</w:t>
            </w:r>
            <w:r>
              <w:rPr>
                <w:rFonts w:ascii="仿宋" w:eastAsia="仿宋" w:hAnsi="仿宋" w:cs="宋体"/>
                <w:spacing w:val="1"/>
                <w:sz w:val="24"/>
              </w:rPr>
              <w:t>能</w:t>
            </w:r>
            <w:r>
              <w:rPr>
                <w:rFonts w:ascii="仿宋" w:eastAsia="仿宋" w:hAnsi="仿宋" w:cs="宋体"/>
                <w:spacing w:val="-1"/>
                <w:sz w:val="24"/>
              </w:rPr>
              <w:t>应</w:t>
            </w:r>
            <w:r>
              <w:rPr>
                <w:rFonts w:ascii="仿宋" w:eastAsia="仿宋" w:hAnsi="仿宋" w:cs="宋体"/>
                <w:sz w:val="24"/>
              </w:rPr>
              <w:t>正常。</w:t>
            </w:r>
          </w:p>
        </w:tc>
        <w:tc>
          <w:tcPr>
            <w:tcW w:w="1990" w:type="pct"/>
          </w:tcPr>
          <w:p w:rsidR="00EB0080" w:rsidRDefault="00EB0080" w:rsidP="00DF6814">
            <w:pPr>
              <w:spacing w:line="360" w:lineRule="auto"/>
              <w:jc w:val="left"/>
              <w:rPr>
                <w:rFonts w:ascii="仿宋" w:eastAsia="仿宋" w:hAnsi="仿宋"/>
                <w:sz w:val="24"/>
              </w:rPr>
            </w:pPr>
            <w:r>
              <w:rPr>
                <w:rFonts w:ascii="仿宋" w:eastAsia="仿宋" w:hAnsi="仿宋" w:hint="eastAsia"/>
                <w:sz w:val="24"/>
              </w:rPr>
              <w:t>1</w:t>
            </w:r>
            <w:r>
              <w:rPr>
                <w:rFonts w:ascii="仿宋" w:eastAsia="仿宋" w:hAnsi="仿宋" w:cs="宋体" w:hint="eastAsia"/>
                <w:spacing w:val="1"/>
                <w:sz w:val="24"/>
              </w:rPr>
              <w:t>每月</w:t>
            </w:r>
            <w:r>
              <w:rPr>
                <w:rFonts w:ascii="仿宋" w:eastAsia="仿宋" w:hAnsi="仿宋" w:cs="宋体" w:hint="eastAsia"/>
                <w:sz w:val="24"/>
              </w:rPr>
              <w:t>应检查火灾报警</w:t>
            </w:r>
            <w:r>
              <w:rPr>
                <w:rFonts w:ascii="仿宋" w:eastAsia="仿宋" w:hAnsi="仿宋" w:cs="宋体" w:hint="eastAsia"/>
                <w:spacing w:val="1"/>
                <w:sz w:val="24"/>
              </w:rPr>
              <w:t>控</w:t>
            </w:r>
            <w:r>
              <w:rPr>
                <w:rFonts w:ascii="仿宋" w:eastAsia="仿宋" w:hAnsi="仿宋" w:cs="宋体" w:hint="eastAsia"/>
                <w:sz w:val="24"/>
              </w:rPr>
              <w:t>制器的工作状态状态</w:t>
            </w:r>
            <w:r>
              <w:rPr>
                <w:rFonts w:ascii="仿宋" w:eastAsia="仿宋" w:hAnsi="仿宋" w:cs="宋体" w:hint="eastAsia"/>
                <w:spacing w:val="1"/>
                <w:sz w:val="24"/>
              </w:rPr>
              <w:t>，</w:t>
            </w:r>
            <w:r>
              <w:rPr>
                <w:rFonts w:ascii="仿宋" w:eastAsia="仿宋" w:hAnsi="仿宋" w:cs="宋体" w:hint="eastAsia"/>
                <w:sz w:val="24"/>
              </w:rPr>
              <w:t>检查火灾报警</w:t>
            </w:r>
            <w:r>
              <w:rPr>
                <w:rFonts w:ascii="仿宋" w:eastAsia="仿宋" w:hAnsi="仿宋" w:cs="宋体" w:hint="eastAsia"/>
                <w:spacing w:val="1"/>
                <w:sz w:val="24"/>
              </w:rPr>
              <w:t>控</w:t>
            </w:r>
            <w:r>
              <w:rPr>
                <w:rFonts w:ascii="仿宋" w:eastAsia="仿宋" w:hAnsi="仿宋" w:cs="宋体" w:hint="eastAsia"/>
                <w:sz w:val="24"/>
              </w:rPr>
              <w:t>制器</w:t>
            </w:r>
            <w:r>
              <w:rPr>
                <w:rFonts w:ascii="仿宋" w:eastAsia="仿宋" w:hAnsi="仿宋" w:cs="宋体" w:hint="eastAsia"/>
                <w:spacing w:val="-1"/>
                <w:sz w:val="24"/>
              </w:rPr>
              <w:t>的</w:t>
            </w:r>
            <w:r>
              <w:rPr>
                <w:rFonts w:ascii="仿宋" w:eastAsia="仿宋" w:hAnsi="仿宋" w:cs="宋体" w:hint="eastAsia"/>
                <w:sz w:val="24"/>
              </w:rPr>
              <w:t>火警、</w:t>
            </w:r>
            <w:r>
              <w:rPr>
                <w:rFonts w:ascii="仿宋" w:eastAsia="仿宋" w:hAnsi="仿宋" w:cs="宋体" w:hint="eastAsia"/>
                <w:spacing w:val="1"/>
                <w:sz w:val="24"/>
              </w:rPr>
              <w:t>故障</w:t>
            </w:r>
            <w:r>
              <w:rPr>
                <w:rFonts w:ascii="仿宋" w:eastAsia="仿宋" w:hAnsi="仿宋" w:cs="宋体" w:hint="eastAsia"/>
                <w:spacing w:val="-1"/>
                <w:sz w:val="24"/>
              </w:rPr>
              <w:t>、</w:t>
            </w:r>
            <w:r>
              <w:rPr>
                <w:rFonts w:ascii="仿宋" w:eastAsia="仿宋" w:hAnsi="仿宋" w:cs="宋体" w:hint="eastAsia"/>
                <w:spacing w:val="1"/>
                <w:sz w:val="24"/>
              </w:rPr>
              <w:t>反馈</w:t>
            </w:r>
            <w:r>
              <w:rPr>
                <w:rFonts w:ascii="仿宋" w:eastAsia="仿宋" w:hAnsi="仿宋" w:cs="宋体" w:hint="eastAsia"/>
                <w:spacing w:val="-4"/>
                <w:sz w:val="24"/>
              </w:rPr>
              <w:t>、</w:t>
            </w:r>
            <w:r>
              <w:rPr>
                <w:rFonts w:ascii="仿宋" w:eastAsia="仿宋" w:hAnsi="仿宋" w:cs="宋体" w:hint="eastAsia"/>
                <w:sz w:val="24"/>
              </w:rPr>
              <w:t>监</w:t>
            </w:r>
          </w:p>
          <w:p w:rsidR="00EB0080" w:rsidRDefault="00EB0080" w:rsidP="00DF6814">
            <w:pPr>
              <w:spacing w:line="360" w:lineRule="auto"/>
              <w:jc w:val="left"/>
              <w:rPr>
                <w:rFonts w:ascii="仿宋" w:eastAsia="仿宋" w:hAnsi="仿宋"/>
                <w:sz w:val="24"/>
              </w:rPr>
            </w:pPr>
            <w:r>
              <w:rPr>
                <w:rFonts w:ascii="仿宋" w:eastAsia="仿宋" w:hAnsi="仿宋" w:cs="宋体" w:hint="eastAsia"/>
                <w:sz w:val="24"/>
              </w:rPr>
              <w:t>管、动</w:t>
            </w:r>
            <w:r>
              <w:rPr>
                <w:rFonts w:ascii="仿宋" w:eastAsia="仿宋" w:hAnsi="仿宋" w:cs="宋体" w:hint="eastAsia"/>
                <w:spacing w:val="1"/>
                <w:sz w:val="24"/>
              </w:rPr>
              <w:t>作</w:t>
            </w:r>
            <w:r>
              <w:rPr>
                <w:rFonts w:ascii="仿宋" w:eastAsia="仿宋" w:hAnsi="仿宋" w:cs="宋体" w:hint="eastAsia"/>
                <w:spacing w:val="-1"/>
                <w:sz w:val="24"/>
              </w:rPr>
              <w:t>、</w:t>
            </w:r>
            <w:r>
              <w:rPr>
                <w:rFonts w:ascii="仿宋" w:eastAsia="仿宋" w:hAnsi="仿宋" w:cs="宋体" w:hint="eastAsia"/>
                <w:sz w:val="24"/>
              </w:rPr>
              <w:t>屏蔽等相关信息。</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2</w:t>
            </w:r>
            <w:r>
              <w:rPr>
                <w:rFonts w:ascii="仿宋" w:eastAsia="仿宋" w:hAnsi="仿宋" w:cs="宋体" w:hint="eastAsia"/>
                <w:spacing w:val="1"/>
                <w:sz w:val="24"/>
              </w:rPr>
              <w:t>每月</w:t>
            </w:r>
            <w:r>
              <w:rPr>
                <w:rFonts w:ascii="仿宋" w:eastAsia="仿宋" w:hAnsi="仿宋" w:cs="宋体" w:hint="eastAsia"/>
                <w:sz w:val="24"/>
              </w:rPr>
              <w:t>应检查火灾报警</w:t>
            </w:r>
            <w:r>
              <w:rPr>
                <w:rFonts w:ascii="仿宋" w:eastAsia="仿宋" w:hAnsi="仿宋" w:cs="宋体" w:hint="eastAsia"/>
                <w:spacing w:val="1"/>
                <w:sz w:val="24"/>
              </w:rPr>
              <w:t>控</w:t>
            </w:r>
            <w:r>
              <w:rPr>
                <w:rFonts w:ascii="仿宋" w:eastAsia="仿宋" w:hAnsi="仿宋" w:cs="宋体" w:hint="eastAsia"/>
                <w:sz w:val="24"/>
              </w:rPr>
              <w:t>制器、消防</w:t>
            </w:r>
            <w:r>
              <w:rPr>
                <w:rFonts w:ascii="仿宋" w:eastAsia="仿宋" w:hAnsi="仿宋" w:cs="宋体" w:hint="eastAsia"/>
                <w:spacing w:val="1"/>
                <w:sz w:val="24"/>
              </w:rPr>
              <w:t>联</w:t>
            </w:r>
            <w:r>
              <w:rPr>
                <w:rFonts w:ascii="仿宋" w:eastAsia="仿宋" w:hAnsi="仿宋" w:cs="宋体" w:hint="eastAsia"/>
                <w:spacing w:val="-1"/>
                <w:sz w:val="24"/>
              </w:rPr>
              <w:t>动</w:t>
            </w:r>
            <w:r>
              <w:rPr>
                <w:rFonts w:ascii="仿宋" w:eastAsia="仿宋" w:hAnsi="仿宋" w:cs="宋体" w:hint="eastAsia"/>
                <w:spacing w:val="1"/>
                <w:sz w:val="24"/>
              </w:rPr>
              <w:t>控</w:t>
            </w:r>
            <w:r>
              <w:rPr>
                <w:rFonts w:ascii="仿宋" w:eastAsia="仿宋" w:hAnsi="仿宋" w:cs="宋体" w:hint="eastAsia"/>
                <w:sz w:val="24"/>
              </w:rPr>
              <w:t>制器、火灾</w:t>
            </w:r>
            <w:r>
              <w:rPr>
                <w:rFonts w:ascii="仿宋" w:eastAsia="仿宋" w:hAnsi="仿宋" w:cs="宋体" w:hint="eastAsia"/>
                <w:spacing w:val="1"/>
                <w:sz w:val="24"/>
              </w:rPr>
              <w:t>显</w:t>
            </w:r>
            <w:r>
              <w:rPr>
                <w:rFonts w:ascii="仿宋" w:eastAsia="仿宋" w:hAnsi="仿宋" w:cs="宋体" w:hint="eastAsia"/>
                <w:spacing w:val="-1"/>
                <w:sz w:val="24"/>
              </w:rPr>
              <w:t>示</w:t>
            </w:r>
            <w:r>
              <w:rPr>
                <w:rFonts w:ascii="仿宋" w:eastAsia="仿宋" w:hAnsi="仿宋" w:cs="宋体" w:hint="eastAsia"/>
                <w:spacing w:val="1"/>
                <w:sz w:val="24"/>
              </w:rPr>
              <w:t>盘、</w:t>
            </w:r>
            <w:r>
              <w:rPr>
                <w:rFonts w:ascii="仿宋" w:eastAsia="仿宋" w:hAnsi="仿宋" w:hint="eastAsia"/>
                <w:spacing w:val="-1"/>
                <w:sz w:val="24"/>
              </w:rPr>
              <w:t>CRT</w:t>
            </w:r>
            <w:r>
              <w:rPr>
                <w:rFonts w:ascii="仿宋" w:eastAsia="仿宋" w:hAnsi="仿宋" w:hint="eastAsia"/>
                <w:spacing w:val="2"/>
                <w:sz w:val="24"/>
              </w:rPr>
              <w:t xml:space="preserve"> </w:t>
            </w:r>
            <w:r>
              <w:rPr>
                <w:rFonts w:ascii="仿宋" w:eastAsia="仿宋" w:hAnsi="仿宋" w:cs="宋体" w:hint="eastAsia"/>
                <w:spacing w:val="-1"/>
                <w:sz w:val="24"/>
              </w:rPr>
              <w:t>图</w:t>
            </w:r>
            <w:r>
              <w:rPr>
                <w:rFonts w:ascii="仿宋" w:eastAsia="仿宋" w:hAnsi="仿宋" w:cs="宋体" w:hint="eastAsia"/>
                <w:spacing w:val="1"/>
                <w:sz w:val="24"/>
              </w:rPr>
              <w:t>形显</w:t>
            </w:r>
            <w:r>
              <w:rPr>
                <w:rFonts w:ascii="仿宋" w:eastAsia="仿宋" w:hAnsi="仿宋" w:cs="宋体" w:hint="eastAsia"/>
                <w:sz w:val="24"/>
              </w:rPr>
              <w:t>示器、</w:t>
            </w:r>
            <w:r>
              <w:rPr>
                <w:rFonts w:ascii="仿宋" w:eastAsia="仿宋" w:hAnsi="仿宋" w:cs="宋体" w:hint="eastAsia"/>
                <w:spacing w:val="-1"/>
                <w:sz w:val="24"/>
              </w:rPr>
              <w:t>可</w:t>
            </w:r>
            <w:r>
              <w:rPr>
                <w:rFonts w:ascii="仿宋" w:eastAsia="仿宋" w:hAnsi="仿宋" w:cs="宋体" w:hint="eastAsia"/>
                <w:spacing w:val="1"/>
                <w:sz w:val="24"/>
              </w:rPr>
              <w:t>燃</w:t>
            </w:r>
            <w:r>
              <w:rPr>
                <w:rFonts w:ascii="仿宋" w:eastAsia="仿宋" w:hAnsi="仿宋" w:cs="宋体" w:hint="eastAsia"/>
                <w:spacing w:val="-1"/>
                <w:sz w:val="24"/>
              </w:rPr>
              <w:t>气体报</w:t>
            </w:r>
          </w:p>
          <w:p w:rsidR="00EB0080" w:rsidRDefault="00EB0080" w:rsidP="00DF6814">
            <w:pPr>
              <w:spacing w:line="360" w:lineRule="auto"/>
              <w:jc w:val="left"/>
              <w:rPr>
                <w:rFonts w:ascii="仿宋" w:eastAsia="仿宋" w:hAnsi="仿宋"/>
                <w:sz w:val="24"/>
              </w:rPr>
            </w:pPr>
            <w:r>
              <w:rPr>
                <w:rFonts w:ascii="仿宋" w:eastAsia="仿宋" w:hAnsi="仿宋" w:cs="宋体" w:hint="eastAsia"/>
                <w:spacing w:val="1"/>
                <w:sz w:val="24"/>
              </w:rPr>
              <w:t>警控</w:t>
            </w:r>
            <w:r>
              <w:rPr>
                <w:rFonts w:ascii="仿宋" w:eastAsia="仿宋" w:hAnsi="仿宋" w:cs="宋体" w:hint="eastAsia"/>
                <w:sz w:val="24"/>
              </w:rPr>
              <w:t>制器等安装牢固情况，外观</w:t>
            </w:r>
            <w:r>
              <w:rPr>
                <w:rFonts w:ascii="仿宋" w:eastAsia="仿宋" w:hAnsi="仿宋" w:cs="宋体" w:hint="eastAsia"/>
                <w:spacing w:val="1"/>
                <w:sz w:val="24"/>
              </w:rPr>
              <w:t>和</w:t>
            </w:r>
            <w:r>
              <w:rPr>
                <w:rFonts w:ascii="仿宋" w:eastAsia="仿宋" w:hAnsi="仿宋" w:cs="宋体" w:hint="eastAsia"/>
                <w:sz w:val="24"/>
              </w:rPr>
              <w:t>状态显</w:t>
            </w:r>
            <w:r>
              <w:rPr>
                <w:rFonts w:ascii="仿宋" w:eastAsia="仿宋" w:hAnsi="仿宋" w:cs="宋体" w:hint="eastAsia"/>
                <w:spacing w:val="1"/>
                <w:sz w:val="24"/>
              </w:rPr>
              <w:t>示</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3</w:t>
            </w:r>
            <w:r>
              <w:rPr>
                <w:rFonts w:ascii="仿宋" w:eastAsia="仿宋" w:hAnsi="仿宋" w:cs="宋体" w:hint="eastAsia"/>
                <w:spacing w:val="1"/>
                <w:sz w:val="24"/>
              </w:rPr>
              <w:t>每月</w:t>
            </w:r>
            <w:r>
              <w:rPr>
                <w:rFonts w:ascii="仿宋" w:eastAsia="仿宋" w:hAnsi="仿宋" w:cs="宋体" w:hint="eastAsia"/>
                <w:sz w:val="24"/>
              </w:rPr>
              <w:t>应检查火灾报警</w:t>
            </w:r>
            <w:r>
              <w:rPr>
                <w:rFonts w:ascii="仿宋" w:eastAsia="仿宋" w:hAnsi="仿宋" w:cs="宋体" w:hint="eastAsia"/>
                <w:spacing w:val="1"/>
                <w:sz w:val="24"/>
              </w:rPr>
              <w:t>控</w:t>
            </w:r>
            <w:r>
              <w:rPr>
                <w:rFonts w:ascii="仿宋" w:eastAsia="仿宋" w:hAnsi="仿宋" w:cs="宋体" w:hint="eastAsia"/>
                <w:sz w:val="24"/>
              </w:rPr>
              <w:t>制器</w:t>
            </w:r>
            <w:r>
              <w:rPr>
                <w:rFonts w:ascii="仿宋" w:eastAsia="仿宋" w:hAnsi="仿宋" w:cs="宋体" w:hint="eastAsia"/>
                <w:spacing w:val="1"/>
                <w:sz w:val="24"/>
              </w:rPr>
              <w:t>的</w:t>
            </w:r>
            <w:r>
              <w:rPr>
                <w:rFonts w:ascii="仿宋" w:eastAsia="仿宋" w:hAnsi="仿宋" w:cs="宋体" w:hint="eastAsia"/>
                <w:sz w:val="24"/>
              </w:rPr>
              <w:t>自检、消</w:t>
            </w:r>
            <w:r>
              <w:rPr>
                <w:rFonts w:ascii="仿宋" w:eastAsia="仿宋" w:hAnsi="仿宋" w:cs="宋体" w:hint="eastAsia"/>
                <w:spacing w:val="1"/>
                <w:sz w:val="24"/>
              </w:rPr>
              <w:t>音</w:t>
            </w:r>
            <w:r>
              <w:rPr>
                <w:rFonts w:ascii="仿宋" w:eastAsia="仿宋" w:hAnsi="仿宋" w:cs="宋体" w:hint="eastAsia"/>
                <w:spacing w:val="-1"/>
                <w:sz w:val="24"/>
              </w:rPr>
              <w:t>、</w:t>
            </w:r>
            <w:r>
              <w:rPr>
                <w:rFonts w:ascii="仿宋" w:eastAsia="仿宋" w:hAnsi="仿宋" w:cs="宋体" w:hint="eastAsia"/>
                <w:spacing w:val="1"/>
                <w:sz w:val="24"/>
              </w:rPr>
              <w:t>复位</w:t>
            </w:r>
            <w:r>
              <w:rPr>
                <w:rFonts w:ascii="仿宋" w:eastAsia="仿宋" w:hAnsi="仿宋" w:cs="宋体" w:hint="eastAsia"/>
                <w:spacing w:val="-1"/>
                <w:sz w:val="24"/>
              </w:rPr>
              <w:t>、</w:t>
            </w:r>
            <w:r>
              <w:rPr>
                <w:rFonts w:ascii="仿宋" w:eastAsia="仿宋" w:hAnsi="仿宋" w:cs="宋体" w:hint="eastAsia"/>
                <w:spacing w:val="1"/>
                <w:sz w:val="24"/>
              </w:rPr>
              <w:t>故障</w:t>
            </w:r>
            <w:r>
              <w:rPr>
                <w:rFonts w:ascii="仿宋" w:eastAsia="仿宋" w:hAnsi="仿宋" w:cs="宋体" w:hint="eastAsia"/>
                <w:sz w:val="24"/>
              </w:rPr>
              <w:t>报警、</w:t>
            </w:r>
            <w:proofErr w:type="gramStart"/>
            <w:r>
              <w:rPr>
                <w:rFonts w:ascii="仿宋" w:eastAsia="仿宋" w:hAnsi="仿宋" w:cs="宋体" w:hint="eastAsia"/>
                <w:spacing w:val="-1"/>
                <w:sz w:val="24"/>
              </w:rPr>
              <w:t>主</w:t>
            </w:r>
            <w:r>
              <w:rPr>
                <w:rFonts w:ascii="仿宋" w:eastAsia="仿宋" w:hAnsi="仿宋" w:cs="宋体" w:hint="eastAsia"/>
                <w:spacing w:val="1"/>
                <w:sz w:val="24"/>
              </w:rPr>
              <w:t>备电自动</w:t>
            </w:r>
            <w:proofErr w:type="gramEnd"/>
            <w:r>
              <w:rPr>
                <w:rFonts w:ascii="仿宋" w:eastAsia="仿宋" w:hAnsi="仿宋" w:cs="宋体" w:hint="eastAsia"/>
                <w:sz w:val="24"/>
              </w:rPr>
              <w:t>转换、火灾报警、</w:t>
            </w:r>
          </w:p>
          <w:p w:rsidR="00EB0080" w:rsidRDefault="00EB0080" w:rsidP="00DF6814">
            <w:pPr>
              <w:spacing w:line="360" w:lineRule="auto"/>
              <w:jc w:val="left"/>
              <w:rPr>
                <w:rFonts w:ascii="仿宋" w:eastAsia="仿宋" w:hAnsi="仿宋"/>
                <w:sz w:val="24"/>
              </w:rPr>
            </w:pPr>
            <w:r>
              <w:rPr>
                <w:rFonts w:ascii="仿宋" w:eastAsia="仿宋" w:hAnsi="仿宋" w:cs="宋体" w:hint="eastAsia"/>
                <w:spacing w:val="1"/>
                <w:sz w:val="24"/>
              </w:rPr>
              <w:t>联动</w:t>
            </w:r>
            <w:r>
              <w:rPr>
                <w:rFonts w:ascii="仿宋" w:eastAsia="仿宋" w:hAnsi="仿宋" w:cs="宋体" w:hint="eastAsia"/>
                <w:spacing w:val="-1"/>
                <w:sz w:val="24"/>
              </w:rPr>
              <w:t>控</w:t>
            </w:r>
            <w:r>
              <w:rPr>
                <w:rFonts w:ascii="仿宋" w:eastAsia="仿宋" w:hAnsi="仿宋" w:cs="宋体" w:hint="eastAsia"/>
                <w:spacing w:val="1"/>
                <w:sz w:val="24"/>
              </w:rPr>
              <w:t>制</w:t>
            </w:r>
            <w:r>
              <w:rPr>
                <w:rFonts w:ascii="仿宋" w:eastAsia="仿宋" w:hAnsi="仿宋" w:cs="宋体" w:hint="eastAsia"/>
                <w:spacing w:val="-1"/>
                <w:sz w:val="24"/>
              </w:rPr>
              <w:t>功</w:t>
            </w:r>
            <w:r>
              <w:rPr>
                <w:rFonts w:ascii="仿宋" w:eastAsia="仿宋" w:hAnsi="仿宋" w:cs="宋体" w:hint="eastAsia"/>
                <w:spacing w:val="1"/>
                <w:sz w:val="24"/>
              </w:rPr>
              <w:t>能</w:t>
            </w:r>
            <w:r>
              <w:rPr>
                <w:rFonts w:ascii="仿宋" w:eastAsia="仿宋" w:hAnsi="仿宋" w:cs="宋体" w:hint="eastAsia"/>
                <w:spacing w:val="-1"/>
                <w:sz w:val="24"/>
              </w:rPr>
              <w:t>和</w:t>
            </w:r>
            <w:r>
              <w:rPr>
                <w:rFonts w:ascii="仿宋" w:eastAsia="仿宋" w:hAnsi="仿宋" w:cs="宋体" w:hint="eastAsia"/>
                <w:sz w:val="24"/>
              </w:rPr>
              <w:t>打印</w:t>
            </w:r>
            <w:r>
              <w:rPr>
                <w:rFonts w:ascii="仿宋" w:eastAsia="仿宋" w:hAnsi="仿宋" w:cs="宋体" w:hint="eastAsia"/>
                <w:spacing w:val="1"/>
                <w:sz w:val="24"/>
              </w:rPr>
              <w:t>机</w:t>
            </w:r>
            <w:r>
              <w:rPr>
                <w:rFonts w:ascii="仿宋" w:eastAsia="仿宋" w:hAnsi="仿宋" w:cs="宋体" w:hint="eastAsia"/>
                <w:sz w:val="24"/>
              </w:rPr>
              <w:t>状态。</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4</w:t>
            </w:r>
            <w:r>
              <w:rPr>
                <w:rFonts w:ascii="仿宋" w:eastAsia="仿宋" w:hAnsi="仿宋" w:cs="宋体" w:hint="eastAsia"/>
                <w:spacing w:val="1"/>
                <w:sz w:val="24"/>
              </w:rPr>
              <w:t>每季</w:t>
            </w:r>
            <w:r>
              <w:rPr>
                <w:rFonts w:ascii="仿宋" w:eastAsia="仿宋" w:hAnsi="仿宋" w:cs="宋体" w:hint="eastAsia"/>
                <w:spacing w:val="-1"/>
                <w:sz w:val="24"/>
              </w:rPr>
              <w:t>度</w:t>
            </w:r>
            <w:r>
              <w:rPr>
                <w:rFonts w:ascii="仿宋" w:eastAsia="仿宋" w:hAnsi="仿宋" w:cs="宋体" w:hint="eastAsia"/>
                <w:sz w:val="24"/>
              </w:rPr>
              <w:t>应查验</w:t>
            </w:r>
            <w:r>
              <w:rPr>
                <w:rFonts w:ascii="仿宋" w:eastAsia="仿宋" w:hAnsi="仿宋" w:hint="eastAsia"/>
                <w:sz w:val="24"/>
              </w:rPr>
              <w:t>25%</w:t>
            </w:r>
            <w:r>
              <w:rPr>
                <w:rFonts w:ascii="仿宋" w:eastAsia="仿宋" w:hAnsi="仿宋" w:cs="宋体" w:hint="eastAsia"/>
                <w:spacing w:val="-1"/>
                <w:sz w:val="24"/>
              </w:rPr>
              <w:t>的</w:t>
            </w:r>
            <w:r>
              <w:rPr>
                <w:rFonts w:ascii="仿宋" w:eastAsia="仿宋" w:hAnsi="仿宋" w:cs="宋体" w:hint="eastAsia"/>
                <w:sz w:val="24"/>
              </w:rPr>
              <w:t>火灾</w:t>
            </w:r>
            <w:r>
              <w:rPr>
                <w:rFonts w:ascii="仿宋" w:eastAsia="仿宋" w:hAnsi="仿宋" w:cs="宋体" w:hint="eastAsia"/>
                <w:spacing w:val="1"/>
                <w:sz w:val="24"/>
              </w:rPr>
              <w:t>探测</w:t>
            </w:r>
            <w:r>
              <w:rPr>
                <w:rFonts w:ascii="仿宋" w:eastAsia="仿宋" w:hAnsi="仿宋" w:cs="宋体" w:hint="eastAsia"/>
                <w:spacing w:val="-1"/>
                <w:sz w:val="24"/>
              </w:rPr>
              <w:t>器</w:t>
            </w:r>
            <w:r>
              <w:rPr>
                <w:rFonts w:ascii="仿宋" w:eastAsia="仿宋" w:hAnsi="仿宋" w:cs="宋体" w:hint="eastAsia"/>
                <w:spacing w:val="1"/>
                <w:sz w:val="24"/>
              </w:rPr>
              <w:t>的</w:t>
            </w:r>
            <w:r>
              <w:rPr>
                <w:rFonts w:ascii="仿宋" w:eastAsia="仿宋" w:hAnsi="仿宋" w:cs="宋体" w:hint="eastAsia"/>
                <w:spacing w:val="-1"/>
                <w:sz w:val="24"/>
              </w:rPr>
              <w:t>安</w:t>
            </w:r>
            <w:r>
              <w:rPr>
                <w:rFonts w:ascii="仿宋" w:eastAsia="仿宋" w:hAnsi="仿宋" w:cs="宋体" w:hint="eastAsia"/>
                <w:spacing w:val="1"/>
                <w:sz w:val="24"/>
              </w:rPr>
              <w:t>装</w:t>
            </w:r>
            <w:r>
              <w:rPr>
                <w:rFonts w:ascii="仿宋" w:eastAsia="仿宋" w:hAnsi="仿宋" w:cs="宋体" w:hint="eastAsia"/>
                <w:spacing w:val="-1"/>
                <w:sz w:val="24"/>
              </w:rPr>
              <w:t>和</w:t>
            </w:r>
            <w:r>
              <w:rPr>
                <w:rFonts w:ascii="仿宋" w:eastAsia="仿宋" w:hAnsi="仿宋" w:cs="宋体" w:hint="eastAsia"/>
                <w:spacing w:val="1"/>
                <w:sz w:val="24"/>
              </w:rPr>
              <w:t>周</w:t>
            </w:r>
            <w:r>
              <w:rPr>
                <w:rFonts w:ascii="仿宋" w:eastAsia="仿宋" w:hAnsi="仿宋" w:cs="宋体" w:hint="eastAsia"/>
                <w:spacing w:val="-1"/>
                <w:sz w:val="24"/>
              </w:rPr>
              <w:t>围</w:t>
            </w:r>
            <w:r>
              <w:rPr>
                <w:rFonts w:ascii="仿宋" w:eastAsia="仿宋" w:hAnsi="仿宋" w:cs="宋体" w:hint="eastAsia"/>
                <w:sz w:val="24"/>
              </w:rPr>
              <w:t>环境</w:t>
            </w:r>
            <w:r>
              <w:rPr>
                <w:rFonts w:ascii="仿宋" w:eastAsia="仿宋" w:hAnsi="仿宋" w:cs="宋体" w:hint="eastAsia"/>
                <w:spacing w:val="-13"/>
                <w:sz w:val="24"/>
              </w:rPr>
              <w:t>；</w:t>
            </w:r>
            <w:r>
              <w:rPr>
                <w:rFonts w:ascii="仿宋" w:eastAsia="仿宋" w:hAnsi="仿宋" w:cs="宋体" w:hint="eastAsia"/>
                <w:spacing w:val="-1"/>
                <w:sz w:val="24"/>
              </w:rPr>
              <w:t>在</w:t>
            </w:r>
            <w:r>
              <w:rPr>
                <w:rFonts w:ascii="仿宋" w:eastAsia="仿宋" w:hAnsi="仿宋" w:cs="宋体" w:hint="eastAsia"/>
                <w:spacing w:val="1"/>
                <w:sz w:val="24"/>
              </w:rPr>
              <w:t>试</w:t>
            </w:r>
            <w:r>
              <w:rPr>
                <w:rFonts w:ascii="仿宋" w:eastAsia="仿宋" w:hAnsi="仿宋" w:cs="宋体" w:hint="eastAsia"/>
                <w:spacing w:val="-1"/>
                <w:sz w:val="24"/>
              </w:rPr>
              <w:t>验</w:t>
            </w:r>
            <w:r>
              <w:rPr>
                <w:rFonts w:ascii="仿宋" w:eastAsia="仿宋" w:hAnsi="仿宋" w:cs="宋体" w:hint="eastAsia"/>
                <w:spacing w:val="1"/>
                <w:sz w:val="24"/>
              </w:rPr>
              <w:t>烟气</w:t>
            </w:r>
            <w:r>
              <w:rPr>
                <w:rFonts w:ascii="仿宋" w:eastAsia="仿宋" w:hAnsi="仿宋" w:cs="宋体" w:hint="eastAsia"/>
                <w:spacing w:val="-1"/>
                <w:sz w:val="24"/>
              </w:rPr>
              <w:t>或</w:t>
            </w:r>
            <w:r>
              <w:rPr>
                <w:rFonts w:ascii="仿宋" w:eastAsia="仿宋" w:hAnsi="仿宋" w:cs="宋体" w:hint="eastAsia"/>
                <w:sz w:val="24"/>
              </w:rPr>
              <w:t>温度</w:t>
            </w:r>
            <w:r>
              <w:rPr>
                <w:rFonts w:ascii="仿宋" w:eastAsia="仿宋" w:hAnsi="仿宋" w:cs="宋体" w:hint="eastAsia"/>
                <w:spacing w:val="-16"/>
                <w:sz w:val="24"/>
              </w:rPr>
              <w:t>，</w:t>
            </w:r>
            <w:r>
              <w:rPr>
                <w:rFonts w:ascii="仿宋" w:eastAsia="仿宋" w:hAnsi="仿宋" w:cs="宋体" w:hint="eastAsia"/>
                <w:sz w:val="24"/>
              </w:rPr>
              <w:t>减光片</w:t>
            </w:r>
            <w:r>
              <w:rPr>
                <w:rFonts w:ascii="仿宋" w:eastAsia="仿宋" w:hAnsi="仿宋" w:cs="宋体" w:hint="eastAsia"/>
                <w:spacing w:val="-13"/>
                <w:sz w:val="24"/>
              </w:rPr>
              <w:t>、</w:t>
            </w:r>
            <w:r>
              <w:rPr>
                <w:rFonts w:ascii="仿宋" w:eastAsia="仿宋" w:hAnsi="仿宋" w:cs="宋体" w:hint="eastAsia"/>
                <w:spacing w:val="-1"/>
                <w:sz w:val="24"/>
              </w:rPr>
              <w:t>试</w:t>
            </w:r>
            <w:r>
              <w:rPr>
                <w:rFonts w:ascii="仿宋" w:eastAsia="仿宋" w:hAnsi="仿宋" w:cs="宋体" w:hint="eastAsia"/>
                <w:spacing w:val="1"/>
                <w:sz w:val="24"/>
              </w:rPr>
              <w:t>验光</w:t>
            </w:r>
            <w:r>
              <w:rPr>
                <w:rFonts w:ascii="仿宋" w:eastAsia="仿宋" w:hAnsi="仿宋" w:cs="宋体" w:hint="eastAsia"/>
                <w:spacing w:val="-1"/>
                <w:sz w:val="24"/>
              </w:rPr>
              <w:t>源</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cs="宋体" w:hint="eastAsia"/>
                <w:spacing w:val="1"/>
                <w:sz w:val="24"/>
              </w:rPr>
              <w:t>测试</w:t>
            </w:r>
            <w:r>
              <w:rPr>
                <w:rFonts w:ascii="仿宋" w:eastAsia="仿宋" w:hAnsi="仿宋" w:cs="宋体" w:hint="eastAsia"/>
                <w:sz w:val="24"/>
              </w:rPr>
              <w:t>气体</w:t>
            </w:r>
            <w:r>
              <w:rPr>
                <w:rFonts w:ascii="仿宋" w:eastAsia="仿宋" w:hAnsi="仿宋" w:cs="宋体" w:hint="eastAsia"/>
                <w:spacing w:val="-1"/>
                <w:sz w:val="24"/>
              </w:rPr>
              <w:t>作</w:t>
            </w:r>
            <w:r>
              <w:rPr>
                <w:rFonts w:ascii="仿宋" w:eastAsia="仿宋" w:hAnsi="仿宋" w:cs="宋体" w:hint="eastAsia"/>
                <w:spacing w:val="1"/>
                <w:sz w:val="24"/>
              </w:rPr>
              <w:t>用</w:t>
            </w:r>
            <w:r>
              <w:rPr>
                <w:rFonts w:ascii="仿宋" w:eastAsia="仿宋" w:hAnsi="仿宋" w:cs="宋体" w:hint="eastAsia"/>
                <w:spacing w:val="-1"/>
                <w:sz w:val="24"/>
              </w:rPr>
              <w:t>下</w:t>
            </w:r>
            <w:r>
              <w:rPr>
                <w:rFonts w:ascii="仿宋" w:eastAsia="仿宋" w:hAnsi="仿宋" w:cs="宋体" w:hint="eastAsia"/>
                <w:spacing w:val="1"/>
                <w:sz w:val="24"/>
              </w:rPr>
              <w:t>动</w:t>
            </w:r>
            <w:r>
              <w:rPr>
                <w:rFonts w:ascii="仿宋" w:eastAsia="仿宋" w:hAnsi="仿宋" w:cs="宋体" w:hint="eastAsia"/>
                <w:sz w:val="24"/>
              </w:rPr>
              <w:t>作，</w:t>
            </w:r>
            <w:r>
              <w:rPr>
                <w:rFonts w:ascii="仿宋" w:eastAsia="仿宋" w:hAnsi="仿宋" w:cs="宋体" w:hint="eastAsia"/>
                <w:spacing w:val="-1"/>
                <w:sz w:val="24"/>
              </w:rPr>
              <w:t>向</w:t>
            </w:r>
            <w:r>
              <w:rPr>
                <w:rFonts w:ascii="仿宋" w:eastAsia="仿宋" w:hAnsi="仿宋" w:cs="宋体" w:hint="eastAsia"/>
                <w:spacing w:val="1"/>
                <w:sz w:val="24"/>
              </w:rPr>
              <w:t>火灾报警</w:t>
            </w:r>
            <w:r>
              <w:rPr>
                <w:rFonts w:ascii="仿宋" w:eastAsia="仿宋" w:hAnsi="仿宋" w:cs="宋体" w:hint="eastAsia"/>
                <w:spacing w:val="-1"/>
                <w:sz w:val="24"/>
              </w:rPr>
              <w:t>控</w:t>
            </w:r>
            <w:r>
              <w:rPr>
                <w:rFonts w:ascii="仿宋" w:eastAsia="仿宋" w:hAnsi="仿宋" w:cs="宋体" w:hint="eastAsia"/>
                <w:sz w:val="24"/>
              </w:rPr>
              <w:t>制器</w:t>
            </w:r>
            <w:r>
              <w:rPr>
                <w:rFonts w:ascii="仿宋" w:eastAsia="仿宋" w:hAnsi="仿宋" w:cs="宋体" w:hint="eastAsia"/>
                <w:spacing w:val="1"/>
                <w:sz w:val="24"/>
              </w:rPr>
              <w:t>输</w:t>
            </w:r>
            <w:r>
              <w:rPr>
                <w:rFonts w:ascii="仿宋" w:eastAsia="仿宋" w:hAnsi="仿宋" w:cs="宋体" w:hint="eastAsia"/>
                <w:spacing w:val="-1"/>
                <w:sz w:val="24"/>
              </w:rPr>
              <w:t>出</w:t>
            </w:r>
            <w:r>
              <w:rPr>
                <w:rFonts w:ascii="仿宋" w:eastAsia="仿宋" w:hAnsi="仿宋" w:cs="宋体" w:hint="eastAsia"/>
                <w:sz w:val="24"/>
              </w:rPr>
              <w:t>火警</w:t>
            </w:r>
            <w:r>
              <w:rPr>
                <w:rFonts w:ascii="仿宋" w:eastAsia="仿宋" w:hAnsi="仿宋" w:cs="宋体" w:hint="eastAsia"/>
                <w:spacing w:val="1"/>
                <w:sz w:val="24"/>
              </w:rPr>
              <w:t>信号</w:t>
            </w:r>
            <w:r>
              <w:rPr>
                <w:rFonts w:ascii="仿宋" w:eastAsia="仿宋" w:hAnsi="仿宋" w:cs="宋体" w:hint="eastAsia"/>
                <w:spacing w:val="-1"/>
                <w:sz w:val="24"/>
              </w:rPr>
              <w:t>并</w:t>
            </w:r>
            <w:r>
              <w:rPr>
                <w:rFonts w:ascii="仿宋" w:eastAsia="仿宋" w:hAnsi="仿宋" w:cs="宋体" w:hint="eastAsia"/>
                <w:spacing w:val="1"/>
                <w:sz w:val="24"/>
              </w:rPr>
              <w:t>启</w:t>
            </w:r>
            <w:r>
              <w:rPr>
                <w:rFonts w:ascii="仿宋" w:eastAsia="仿宋" w:hAnsi="仿宋" w:cs="宋体" w:hint="eastAsia"/>
                <w:spacing w:val="-1"/>
                <w:sz w:val="24"/>
              </w:rPr>
              <w:t>动</w:t>
            </w:r>
            <w:r>
              <w:rPr>
                <w:rFonts w:ascii="仿宋" w:eastAsia="仿宋" w:hAnsi="仿宋" w:cs="宋体" w:hint="eastAsia"/>
                <w:spacing w:val="1"/>
                <w:sz w:val="24"/>
              </w:rPr>
              <w:t>探</w:t>
            </w:r>
            <w:r>
              <w:rPr>
                <w:rFonts w:ascii="仿宋" w:eastAsia="仿宋" w:hAnsi="仿宋" w:cs="宋体" w:hint="eastAsia"/>
                <w:spacing w:val="-1"/>
                <w:sz w:val="24"/>
              </w:rPr>
              <w:t>测</w:t>
            </w:r>
            <w:r>
              <w:rPr>
                <w:rFonts w:ascii="仿宋" w:eastAsia="仿宋" w:hAnsi="仿宋" w:cs="宋体" w:hint="eastAsia"/>
                <w:sz w:val="24"/>
              </w:rPr>
              <w:t>器报警确认</w:t>
            </w:r>
            <w:r>
              <w:rPr>
                <w:rFonts w:ascii="仿宋" w:eastAsia="仿宋" w:hAnsi="仿宋" w:cs="宋体" w:hint="eastAsia"/>
                <w:spacing w:val="1"/>
                <w:sz w:val="24"/>
              </w:rPr>
              <w:t>灯</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5</w:t>
            </w:r>
            <w:r>
              <w:rPr>
                <w:rFonts w:ascii="仿宋" w:eastAsia="仿宋" w:hAnsi="仿宋" w:cs="宋体" w:hint="eastAsia"/>
                <w:spacing w:val="1"/>
                <w:sz w:val="24"/>
              </w:rPr>
              <w:t>每季</w:t>
            </w:r>
            <w:r>
              <w:rPr>
                <w:rFonts w:ascii="仿宋" w:eastAsia="仿宋" w:hAnsi="仿宋" w:cs="宋体" w:hint="eastAsia"/>
                <w:spacing w:val="-1"/>
                <w:sz w:val="24"/>
              </w:rPr>
              <w:t>度</w:t>
            </w:r>
            <w:r>
              <w:rPr>
                <w:rFonts w:ascii="仿宋" w:eastAsia="仿宋" w:hAnsi="仿宋" w:cs="宋体" w:hint="eastAsia"/>
                <w:sz w:val="24"/>
              </w:rPr>
              <w:t>应查验</w:t>
            </w:r>
            <w:r>
              <w:rPr>
                <w:rFonts w:ascii="仿宋" w:eastAsia="仿宋" w:hAnsi="仿宋" w:hint="eastAsia"/>
                <w:sz w:val="24"/>
              </w:rPr>
              <w:t>25%</w:t>
            </w:r>
            <w:r>
              <w:rPr>
                <w:rFonts w:ascii="仿宋" w:eastAsia="仿宋" w:hAnsi="仿宋" w:cs="宋体" w:hint="eastAsia"/>
                <w:spacing w:val="1"/>
                <w:sz w:val="24"/>
              </w:rPr>
              <w:t>手</w:t>
            </w:r>
            <w:r>
              <w:rPr>
                <w:rFonts w:ascii="仿宋" w:eastAsia="仿宋" w:hAnsi="仿宋" w:cs="宋体" w:hint="eastAsia"/>
                <w:sz w:val="24"/>
              </w:rPr>
              <w:t>动火灾报警</w:t>
            </w:r>
            <w:r>
              <w:rPr>
                <w:rFonts w:ascii="仿宋" w:eastAsia="仿宋" w:hAnsi="仿宋" w:cs="宋体" w:hint="eastAsia"/>
                <w:spacing w:val="1"/>
                <w:sz w:val="24"/>
              </w:rPr>
              <w:t>按钮</w:t>
            </w:r>
            <w:r>
              <w:rPr>
                <w:rFonts w:ascii="仿宋" w:eastAsia="仿宋" w:hAnsi="仿宋" w:cs="宋体" w:hint="eastAsia"/>
                <w:spacing w:val="-1"/>
                <w:sz w:val="24"/>
              </w:rPr>
              <w:t>的</w:t>
            </w:r>
            <w:r>
              <w:rPr>
                <w:rFonts w:ascii="仿宋" w:eastAsia="仿宋" w:hAnsi="仿宋" w:cs="宋体" w:hint="eastAsia"/>
                <w:spacing w:val="1"/>
                <w:sz w:val="24"/>
              </w:rPr>
              <w:t>安</w:t>
            </w:r>
            <w:r>
              <w:rPr>
                <w:rFonts w:ascii="仿宋" w:eastAsia="仿宋" w:hAnsi="仿宋" w:cs="宋体" w:hint="eastAsia"/>
                <w:spacing w:val="-1"/>
                <w:sz w:val="24"/>
              </w:rPr>
              <w:t>装</w:t>
            </w:r>
            <w:r>
              <w:rPr>
                <w:rFonts w:ascii="仿宋" w:eastAsia="仿宋" w:hAnsi="仿宋" w:cs="宋体" w:hint="eastAsia"/>
                <w:spacing w:val="1"/>
                <w:sz w:val="24"/>
              </w:rPr>
              <w:t>和周</w:t>
            </w:r>
            <w:r>
              <w:rPr>
                <w:rFonts w:ascii="仿宋" w:eastAsia="仿宋" w:hAnsi="仿宋" w:cs="宋体" w:hint="eastAsia"/>
                <w:spacing w:val="-1"/>
                <w:sz w:val="24"/>
              </w:rPr>
              <w:t>围</w:t>
            </w:r>
            <w:r>
              <w:rPr>
                <w:rFonts w:ascii="仿宋" w:eastAsia="仿宋" w:hAnsi="仿宋" w:cs="宋体" w:hint="eastAsia"/>
                <w:spacing w:val="1"/>
                <w:sz w:val="24"/>
              </w:rPr>
              <w:t>环境</w:t>
            </w:r>
            <w:r>
              <w:rPr>
                <w:rFonts w:ascii="仿宋" w:eastAsia="仿宋" w:hAnsi="仿宋" w:cs="宋体" w:hint="eastAsia"/>
                <w:spacing w:val="-1"/>
                <w:sz w:val="24"/>
              </w:rPr>
              <w:t>；</w:t>
            </w:r>
            <w:r>
              <w:rPr>
                <w:rFonts w:ascii="仿宋" w:eastAsia="仿宋" w:hAnsi="仿宋" w:cs="宋体" w:hint="eastAsia"/>
                <w:spacing w:val="1"/>
                <w:sz w:val="24"/>
              </w:rPr>
              <w:t>手动</w:t>
            </w:r>
            <w:r>
              <w:rPr>
                <w:rFonts w:ascii="仿宋" w:eastAsia="仿宋" w:hAnsi="仿宋" w:cs="宋体" w:hint="eastAsia"/>
                <w:spacing w:val="-1"/>
                <w:sz w:val="24"/>
              </w:rPr>
              <w:t>按</w:t>
            </w:r>
            <w:r>
              <w:rPr>
                <w:rFonts w:ascii="仿宋" w:eastAsia="仿宋" w:hAnsi="仿宋" w:cs="宋体" w:hint="eastAsia"/>
                <w:spacing w:val="1"/>
                <w:sz w:val="24"/>
              </w:rPr>
              <w:t>下</w:t>
            </w:r>
            <w:r>
              <w:rPr>
                <w:rFonts w:ascii="仿宋" w:eastAsia="仿宋" w:hAnsi="仿宋" w:cs="宋体" w:hint="eastAsia"/>
                <w:spacing w:val="-1"/>
                <w:sz w:val="24"/>
              </w:rPr>
              <w:t>手</w:t>
            </w:r>
            <w:r>
              <w:rPr>
                <w:rFonts w:ascii="仿宋" w:eastAsia="仿宋" w:hAnsi="仿宋" w:cs="宋体" w:hint="eastAsia"/>
                <w:spacing w:val="1"/>
                <w:sz w:val="24"/>
              </w:rPr>
              <w:t>动火灾报警</w:t>
            </w:r>
            <w:r>
              <w:rPr>
                <w:rFonts w:ascii="仿宋" w:eastAsia="仿宋" w:hAnsi="仿宋" w:cs="宋体" w:hint="eastAsia"/>
                <w:spacing w:val="-1"/>
                <w:sz w:val="24"/>
              </w:rPr>
              <w:t>按</w:t>
            </w:r>
            <w:r>
              <w:rPr>
                <w:rFonts w:ascii="仿宋" w:eastAsia="仿宋" w:hAnsi="仿宋" w:cs="宋体" w:hint="eastAsia"/>
                <w:spacing w:val="1"/>
                <w:sz w:val="24"/>
              </w:rPr>
              <w:t>钮，</w:t>
            </w:r>
            <w:r>
              <w:rPr>
                <w:rFonts w:ascii="仿宋" w:eastAsia="仿宋" w:hAnsi="仿宋" w:cs="宋体" w:hint="eastAsia"/>
                <w:spacing w:val="-4"/>
                <w:sz w:val="24"/>
              </w:rPr>
              <w:t>向</w:t>
            </w:r>
            <w:r>
              <w:rPr>
                <w:rFonts w:ascii="仿宋" w:eastAsia="仿宋" w:hAnsi="仿宋" w:cs="宋体" w:hint="eastAsia"/>
                <w:sz w:val="24"/>
              </w:rPr>
              <w:t>火</w:t>
            </w:r>
          </w:p>
          <w:p w:rsidR="00EB0080" w:rsidRDefault="00EB0080" w:rsidP="00DF6814">
            <w:pPr>
              <w:spacing w:line="360" w:lineRule="auto"/>
              <w:jc w:val="left"/>
              <w:rPr>
                <w:rFonts w:ascii="仿宋" w:eastAsia="仿宋" w:hAnsi="仿宋"/>
                <w:sz w:val="24"/>
              </w:rPr>
            </w:pPr>
            <w:r>
              <w:rPr>
                <w:rFonts w:ascii="仿宋" w:eastAsia="仿宋" w:hAnsi="仿宋" w:cs="宋体" w:hint="eastAsia"/>
                <w:sz w:val="24"/>
              </w:rPr>
              <w:t>灾报警</w:t>
            </w:r>
            <w:r>
              <w:rPr>
                <w:rFonts w:ascii="仿宋" w:eastAsia="仿宋" w:hAnsi="仿宋" w:cs="宋体" w:hint="eastAsia"/>
                <w:spacing w:val="1"/>
                <w:sz w:val="24"/>
              </w:rPr>
              <w:t>控</w:t>
            </w:r>
            <w:r>
              <w:rPr>
                <w:rFonts w:ascii="仿宋" w:eastAsia="仿宋" w:hAnsi="仿宋" w:cs="宋体" w:hint="eastAsia"/>
                <w:sz w:val="24"/>
              </w:rPr>
              <w:t>制器</w:t>
            </w:r>
            <w:r>
              <w:rPr>
                <w:rFonts w:ascii="仿宋" w:eastAsia="仿宋" w:hAnsi="仿宋" w:cs="宋体" w:hint="eastAsia"/>
                <w:spacing w:val="-1"/>
                <w:sz w:val="24"/>
              </w:rPr>
              <w:t>输</w:t>
            </w:r>
            <w:r>
              <w:rPr>
                <w:rFonts w:ascii="仿宋" w:eastAsia="仿宋" w:hAnsi="仿宋" w:cs="宋体" w:hint="eastAsia"/>
                <w:spacing w:val="1"/>
                <w:sz w:val="24"/>
              </w:rPr>
              <w:t>出</w:t>
            </w:r>
            <w:r>
              <w:rPr>
                <w:rFonts w:ascii="仿宋" w:eastAsia="仿宋" w:hAnsi="仿宋" w:cs="宋体" w:hint="eastAsia"/>
                <w:sz w:val="24"/>
              </w:rPr>
              <w:t>火警</w:t>
            </w:r>
            <w:r>
              <w:rPr>
                <w:rFonts w:ascii="仿宋" w:eastAsia="仿宋" w:hAnsi="仿宋" w:cs="宋体" w:hint="eastAsia"/>
                <w:spacing w:val="-1"/>
                <w:sz w:val="24"/>
              </w:rPr>
              <w:t>信</w:t>
            </w:r>
            <w:r>
              <w:rPr>
                <w:rFonts w:ascii="仿宋" w:eastAsia="仿宋" w:hAnsi="仿宋" w:cs="宋体" w:hint="eastAsia"/>
                <w:spacing w:val="1"/>
                <w:sz w:val="24"/>
              </w:rPr>
              <w:t>号</w:t>
            </w:r>
            <w:r>
              <w:rPr>
                <w:rFonts w:ascii="仿宋" w:eastAsia="仿宋" w:hAnsi="仿宋" w:cs="宋体" w:hint="eastAsia"/>
                <w:sz w:val="24"/>
              </w:rPr>
              <w:t>，并</w:t>
            </w:r>
            <w:r>
              <w:rPr>
                <w:rFonts w:ascii="仿宋" w:eastAsia="仿宋" w:hAnsi="仿宋" w:cs="宋体" w:hint="eastAsia"/>
                <w:spacing w:val="1"/>
                <w:sz w:val="24"/>
              </w:rPr>
              <w:t>启</w:t>
            </w:r>
            <w:r>
              <w:rPr>
                <w:rFonts w:ascii="仿宋" w:eastAsia="仿宋" w:hAnsi="仿宋" w:cs="宋体" w:hint="eastAsia"/>
                <w:spacing w:val="-1"/>
                <w:sz w:val="24"/>
              </w:rPr>
              <w:t>动</w:t>
            </w:r>
            <w:r>
              <w:rPr>
                <w:rFonts w:ascii="仿宋" w:eastAsia="仿宋" w:hAnsi="仿宋" w:cs="宋体" w:hint="eastAsia"/>
                <w:spacing w:val="1"/>
                <w:sz w:val="24"/>
              </w:rPr>
              <w:t>手</w:t>
            </w:r>
            <w:r>
              <w:rPr>
                <w:rFonts w:ascii="仿宋" w:eastAsia="仿宋" w:hAnsi="仿宋" w:cs="宋体" w:hint="eastAsia"/>
                <w:sz w:val="24"/>
              </w:rPr>
              <w:t>动火灾报警</w:t>
            </w:r>
            <w:r>
              <w:rPr>
                <w:rFonts w:ascii="仿宋" w:eastAsia="仿宋" w:hAnsi="仿宋" w:cs="宋体" w:hint="eastAsia"/>
                <w:spacing w:val="1"/>
                <w:sz w:val="24"/>
              </w:rPr>
              <w:t>按钮</w:t>
            </w:r>
            <w:r>
              <w:rPr>
                <w:rFonts w:ascii="仿宋" w:eastAsia="仿宋" w:hAnsi="仿宋" w:cs="宋体" w:hint="eastAsia"/>
                <w:sz w:val="24"/>
              </w:rPr>
              <w:t>报警确认</w:t>
            </w:r>
            <w:r>
              <w:rPr>
                <w:rFonts w:ascii="仿宋" w:eastAsia="仿宋" w:hAnsi="仿宋" w:cs="宋体" w:hint="eastAsia"/>
                <w:spacing w:val="-1"/>
                <w:sz w:val="24"/>
              </w:rPr>
              <w:t>灯</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6</w:t>
            </w:r>
            <w:r>
              <w:rPr>
                <w:rFonts w:ascii="仿宋" w:eastAsia="仿宋" w:hAnsi="仿宋" w:cs="宋体" w:hint="eastAsia"/>
                <w:spacing w:val="1"/>
                <w:sz w:val="24"/>
              </w:rPr>
              <w:t>每月</w:t>
            </w:r>
            <w:r>
              <w:rPr>
                <w:rFonts w:ascii="仿宋" w:eastAsia="仿宋" w:hAnsi="仿宋" w:cs="宋体" w:hint="eastAsia"/>
                <w:sz w:val="24"/>
              </w:rPr>
              <w:t>应检查消防应急广播</w:t>
            </w:r>
            <w:r>
              <w:rPr>
                <w:rFonts w:ascii="仿宋" w:eastAsia="仿宋" w:hAnsi="仿宋" w:cs="宋体" w:hint="eastAsia"/>
                <w:spacing w:val="1"/>
                <w:sz w:val="24"/>
              </w:rPr>
              <w:t>主机</w:t>
            </w:r>
            <w:r>
              <w:rPr>
                <w:rFonts w:ascii="仿宋" w:eastAsia="仿宋" w:hAnsi="仿宋" w:cs="宋体" w:hint="eastAsia"/>
                <w:sz w:val="24"/>
              </w:rPr>
              <w:t>的工作状态</w:t>
            </w:r>
            <w:r>
              <w:rPr>
                <w:rFonts w:ascii="仿宋" w:eastAsia="仿宋" w:hAnsi="仿宋" w:cs="宋体" w:hint="eastAsia"/>
                <w:spacing w:val="-1"/>
                <w:sz w:val="24"/>
              </w:rPr>
              <w:t>。</w:t>
            </w:r>
            <w:r>
              <w:rPr>
                <w:rFonts w:ascii="仿宋" w:eastAsia="仿宋" w:hAnsi="仿宋" w:cs="宋体" w:hint="eastAsia"/>
                <w:spacing w:val="1"/>
                <w:sz w:val="24"/>
              </w:rPr>
              <w:t>每季</w:t>
            </w:r>
            <w:r>
              <w:rPr>
                <w:rFonts w:ascii="仿宋" w:eastAsia="仿宋" w:hAnsi="仿宋" w:cs="宋体" w:hint="eastAsia"/>
                <w:spacing w:val="-1"/>
                <w:sz w:val="24"/>
              </w:rPr>
              <w:t>度</w:t>
            </w:r>
            <w:r>
              <w:rPr>
                <w:rFonts w:ascii="仿宋" w:eastAsia="仿宋" w:hAnsi="仿宋" w:cs="宋体" w:hint="eastAsia"/>
                <w:spacing w:val="1"/>
                <w:sz w:val="24"/>
              </w:rPr>
              <w:t>查验</w:t>
            </w:r>
            <w:r>
              <w:rPr>
                <w:rFonts w:ascii="仿宋" w:eastAsia="仿宋" w:hAnsi="仿宋" w:cs="宋体" w:hint="eastAsia"/>
                <w:sz w:val="24"/>
              </w:rPr>
              <w:t>火灾警报装置</w:t>
            </w:r>
            <w:r>
              <w:rPr>
                <w:rFonts w:ascii="仿宋" w:eastAsia="仿宋" w:hAnsi="仿宋" w:cs="宋体" w:hint="eastAsia"/>
                <w:spacing w:val="1"/>
                <w:sz w:val="24"/>
              </w:rPr>
              <w:t>、消防应急</w:t>
            </w:r>
            <w:r>
              <w:rPr>
                <w:rFonts w:ascii="仿宋" w:eastAsia="仿宋" w:hAnsi="仿宋" w:cs="宋体" w:hint="eastAsia"/>
                <w:spacing w:val="-1"/>
                <w:sz w:val="24"/>
              </w:rPr>
              <w:t>广播扬声</w:t>
            </w:r>
            <w:r>
              <w:rPr>
                <w:rFonts w:ascii="仿宋" w:eastAsia="仿宋" w:hAnsi="仿宋" w:cs="宋体" w:hint="eastAsia"/>
                <w:sz w:val="24"/>
              </w:rPr>
              <w:t>器</w:t>
            </w:r>
          </w:p>
          <w:p w:rsidR="00EB0080" w:rsidRDefault="00EB0080" w:rsidP="00DF6814">
            <w:pPr>
              <w:spacing w:line="360" w:lineRule="auto"/>
              <w:jc w:val="left"/>
              <w:rPr>
                <w:rFonts w:ascii="仿宋" w:eastAsia="仿宋" w:hAnsi="仿宋"/>
                <w:sz w:val="24"/>
              </w:rPr>
            </w:pPr>
            <w:r>
              <w:rPr>
                <w:rFonts w:ascii="仿宋" w:eastAsia="仿宋" w:hAnsi="仿宋" w:cs="宋体" w:hint="eastAsia"/>
                <w:spacing w:val="1"/>
                <w:sz w:val="24"/>
              </w:rPr>
              <w:t>的安</w:t>
            </w:r>
            <w:r>
              <w:rPr>
                <w:rFonts w:ascii="仿宋" w:eastAsia="仿宋" w:hAnsi="仿宋" w:cs="宋体" w:hint="eastAsia"/>
                <w:sz w:val="24"/>
              </w:rPr>
              <w:t>装牢固情况，</w:t>
            </w:r>
            <w:r>
              <w:rPr>
                <w:rFonts w:ascii="仿宋" w:eastAsia="仿宋" w:hAnsi="仿宋" w:cs="宋体" w:hint="eastAsia"/>
                <w:spacing w:val="-1"/>
                <w:sz w:val="24"/>
              </w:rPr>
              <w:t>用</w:t>
            </w:r>
            <w:r>
              <w:rPr>
                <w:rFonts w:ascii="仿宋" w:eastAsia="仿宋" w:hAnsi="仿宋" w:cs="宋体" w:hint="eastAsia"/>
                <w:sz w:val="24"/>
              </w:rPr>
              <w:t>话筒播音</w:t>
            </w:r>
            <w:r>
              <w:rPr>
                <w:rFonts w:ascii="仿宋" w:eastAsia="仿宋" w:hAnsi="仿宋" w:cs="宋体" w:hint="eastAsia"/>
                <w:spacing w:val="-66"/>
                <w:sz w:val="24"/>
              </w:rPr>
              <w:t>，</w:t>
            </w:r>
            <w:r>
              <w:rPr>
                <w:rFonts w:ascii="仿宋" w:eastAsia="仿宋" w:hAnsi="仿宋" w:cs="宋体" w:hint="eastAsia"/>
                <w:sz w:val="24"/>
              </w:rPr>
              <w:t>检查</w:t>
            </w:r>
            <w:r>
              <w:rPr>
                <w:rFonts w:ascii="仿宋" w:eastAsia="仿宋" w:hAnsi="仿宋" w:cs="宋体" w:hint="eastAsia"/>
                <w:spacing w:val="-1"/>
                <w:sz w:val="24"/>
              </w:rPr>
              <w:t>监</w:t>
            </w:r>
            <w:r>
              <w:rPr>
                <w:rFonts w:ascii="仿宋" w:eastAsia="仿宋" w:hAnsi="仿宋" w:cs="宋体" w:hint="eastAsia"/>
                <w:spacing w:val="1"/>
                <w:sz w:val="24"/>
              </w:rPr>
              <w:t>听</w:t>
            </w:r>
            <w:r>
              <w:rPr>
                <w:rFonts w:ascii="仿宋" w:eastAsia="仿宋" w:hAnsi="仿宋" w:cs="宋体" w:hint="eastAsia"/>
                <w:spacing w:val="-1"/>
                <w:sz w:val="24"/>
              </w:rPr>
              <w:t>效</w:t>
            </w:r>
            <w:r>
              <w:rPr>
                <w:rFonts w:ascii="仿宋" w:eastAsia="仿宋" w:hAnsi="仿宋" w:cs="宋体" w:hint="eastAsia"/>
                <w:spacing w:val="1"/>
                <w:sz w:val="24"/>
              </w:rPr>
              <w:t>果</w:t>
            </w:r>
            <w:r>
              <w:rPr>
                <w:rFonts w:ascii="仿宋" w:eastAsia="仿宋" w:hAnsi="仿宋" w:cs="宋体" w:hint="eastAsia"/>
                <w:spacing w:val="-1"/>
                <w:sz w:val="24"/>
              </w:rPr>
              <w:t>和</w:t>
            </w:r>
            <w:r>
              <w:rPr>
                <w:rFonts w:ascii="仿宋" w:eastAsia="仿宋" w:hAnsi="仿宋" w:cs="宋体" w:hint="eastAsia"/>
                <w:sz w:val="24"/>
              </w:rPr>
              <w:t>扬声</w:t>
            </w:r>
            <w:r>
              <w:rPr>
                <w:rFonts w:ascii="仿宋" w:eastAsia="仿宋" w:hAnsi="仿宋" w:cs="宋体" w:hint="eastAsia"/>
                <w:spacing w:val="-1"/>
                <w:sz w:val="24"/>
              </w:rPr>
              <w:t>器</w:t>
            </w:r>
            <w:r>
              <w:rPr>
                <w:rFonts w:ascii="仿宋" w:eastAsia="仿宋" w:hAnsi="仿宋" w:cs="宋体" w:hint="eastAsia"/>
                <w:spacing w:val="1"/>
                <w:sz w:val="24"/>
              </w:rPr>
              <w:t>的音</w:t>
            </w:r>
            <w:r>
              <w:rPr>
                <w:rFonts w:ascii="仿宋" w:eastAsia="仿宋" w:hAnsi="仿宋" w:cs="宋体" w:hint="eastAsia"/>
                <w:spacing w:val="-1"/>
                <w:sz w:val="24"/>
              </w:rPr>
              <w:t>质</w:t>
            </w:r>
            <w:r>
              <w:rPr>
                <w:rFonts w:ascii="仿宋" w:eastAsia="仿宋" w:hAnsi="仿宋" w:cs="宋体" w:hint="eastAsia"/>
                <w:spacing w:val="-66"/>
                <w:sz w:val="24"/>
              </w:rPr>
              <w:t>。</w:t>
            </w:r>
            <w:r>
              <w:rPr>
                <w:rFonts w:ascii="仿宋" w:eastAsia="仿宋" w:hAnsi="仿宋" w:cs="宋体" w:hint="eastAsia"/>
                <w:spacing w:val="-1"/>
                <w:sz w:val="24"/>
              </w:rPr>
              <w:t>每</w:t>
            </w:r>
            <w:r>
              <w:rPr>
                <w:rFonts w:ascii="仿宋" w:eastAsia="仿宋" w:hAnsi="仿宋" w:cs="宋体" w:hint="eastAsia"/>
                <w:spacing w:val="1"/>
                <w:sz w:val="24"/>
              </w:rPr>
              <w:t>半</w:t>
            </w:r>
            <w:r>
              <w:rPr>
                <w:rFonts w:ascii="仿宋" w:eastAsia="仿宋" w:hAnsi="仿宋" w:cs="宋体" w:hint="eastAsia"/>
                <w:spacing w:val="-1"/>
                <w:sz w:val="24"/>
              </w:rPr>
              <w:t>年</w:t>
            </w:r>
            <w:r>
              <w:rPr>
                <w:rFonts w:ascii="仿宋" w:eastAsia="仿宋" w:hAnsi="仿宋" w:cs="宋体" w:hint="eastAsia"/>
                <w:spacing w:val="1"/>
                <w:sz w:val="24"/>
              </w:rPr>
              <w:t>在</w:t>
            </w:r>
            <w:r>
              <w:rPr>
                <w:rFonts w:ascii="仿宋" w:eastAsia="仿宋" w:hAnsi="仿宋" w:cs="宋体" w:hint="eastAsia"/>
                <w:sz w:val="24"/>
              </w:rPr>
              <w:t>自动</w:t>
            </w:r>
            <w:r>
              <w:rPr>
                <w:rFonts w:ascii="仿宋" w:eastAsia="仿宋" w:hAnsi="仿宋" w:cs="宋体" w:hint="eastAsia"/>
                <w:spacing w:val="-1"/>
                <w:sz w:val="24"/>
              </w:rPr>
              <w:t>状态</w:t>
            </w:r>
            <w:r>
              <w:rPr>
                <w:rFonts w:ascii="仿宋" w:eastAsia="仿宋" w:hAnsi="仿宋" w:cs="宋体" w:hint="eastAsia"/>
                <w:spacing w:val="1"/>
                <w:sz w:val="24"/>
              </w:rPr>
              <w:t>模拟</w:t>
            </w:r>
            <w:r>
              <w:rPr>
                <w:rFonts w:ascii="仿宋" w:eastAsia="仿宋" w:hAnsi="仿宋" w:cs="宋体" w:hint="eastAsia"/>
                <w:sz w:val="24"/>
              </w:rPr>
              <w:t>火灾确认</w:t>
            </w:r>
            <w:r>
              <w:rPr>
                <w:rFonts w:ascii="仿宋" w:eastAsia="仿宋" w:hAnsi="仿宋" w:cs="宋体" w:hint="eastAsia"/>
                <w:spacing w:val="-1"/>
                <w:sz w:val="24"/>
              </w:rPr>
              <w:t>条</w:t>
            </w:r>
            <w:r>
              <w:rPr>
                <w:rFonts w:ascii="仿宋" w:eastAsia="仿宋" w:hAnsi="仿宋" w:cs="宋体" w:hint="eastAsia"/>
                <w:spacing w:val="1"/>
                <w:sz w:val="24"/>
              </w:rPr>
              <w:t>件</w:t>
            </w:r>
            <w:r>
              <w:rPr>
                <w:rFonts w:ascii="仿宋" w:eastAsia="仿宋" w:hAnsi="仿宋" w:cs="宋体" w:hint="eastAsia"/>
                <w:spacing w:val="-1"/>
                <w:sz w:val="24"/>
              </w:rPr>
              <w:t>下</w:t>
            </w:r>
            <w:r>
              <w:rPr>
                <w:rFonts w:ascii="仿宋" w:eastAsia="仿宋" w:hAnsi="仿宋" w:cs="宋体" w:hint="eastAsia"/>
                <w:sz w:val="24"/>
              </w:rPr>
              <w:t>，</w:t>
            </w:r>
            <w:r>
              <w:rPr>
                <w:rFonts w:ascii="仿宋" w:eastAsia="仿宋" w:hAnsi="仿宋" w:cs="宋体" w:hint="eastAsia"/>
                <w:spacing w:val="1"/>
                <w:sz w:val="24"/>
              </w:rPr>
              <w:t>检查</w:t>
            </w:r>
            <w:r>
              <w:rPr>
                <w:rFonts w:ascii="仿宋" w:eastAsia="仿宋" w:hAnsi="仿宋" w:cs="宋体" w:hint="eastAsia"/>
                <w:spacing w:val="-1"/>
                <w:sz w:val="24"/>
              </w:rPr>
              <w:t>启</w:t>
            </w:r>
            <w:r>
              <w:rPr>
                <w:rFonts w:ascii="仿宋" w:eastAsia="仿宋" w:hAnsi="仿宋" w:cs="宋体" w:hint="eastAsia"/>
                <w:sz w:val="24"/>
              </w:rPr>
              <w:t>动消防应急广播</w:t>
            </w:r>
            <w:r>
              <w:rPr>
                <w:rFonts w:ascii="仿宋" w:eastAsia="仿宋" w:hAnsi="仿宋" w:cs="宋体" w:hint="eastAsia"/>
                <w:spacing w:val="-1"/>
                <w:sz w:val="24"/>
              </w:rPr>
              <w:t>的</w:t>
            </w:r>
            <w:r>
              <w:rPr>
                <w:rFonts w:ascii="仿宋" w:eastAsia="仿宋" w:hAnsi="仿宋" w:cs="宋体" w:hint="eastAsia"/>
                <w:sz w:val="24"/>
              </w:rPr>
              <w:t>程序和区域以及警报装置</w:t>
            </w:r>
            <w:r>
              <w:rPr>
                <w:rFonts w:ascii="仿宋" w:eastAsia="仿宋" w:hAnsi="仿宋" w:cs="宋体" w:hint="eastAsia"/>
                <w:spacing w:val="1"/>
                <w:sz w:val="24"/>
              </w:rPr>
              <w:t>和</w:t>
            </w:r>
            <w:r>
              <w:rPr>
                <w:rFonts w:ascii="仿宋" w:eastAsia="仿宋" w:hAnsi="仿宋" w:cs="宋体" w:hint="eastAsia"/>
                <w:sz w:val="24"/>
              </w:rPr>
              <w:t>扬声</w:t>
            </w:r>
            <w:r>
              <w:rPr>
                <w:rFonts w:ascii="仿宋" w:eastAsia="仿宋" w:hAnsi="仿宋" w:cs="宋体" w:hint="eastAsia"/>
                <w:spacing w:val="1"/>
                <w:sz w:val="24"/>
              </w:rPr>
              <w:t>器</w:t>
            </w:r>
            <w:r>
              <w:rPr>
                <w:rFonts w:ascii="仿宋" w:eastAsia="仿宋" w:hAnsi="仿宋" w:cs="宋体" w:hint="eastAsia"/>
                <w:spacing w:val="-1"/>
                <w:sz w:val="24"/>
              </w:rPr>
              <w:t>音</w:t>
            </w:r>
            <w:r>
              <w:rPr>
                <w:rFonts w:ascii="仿宋" w:eastAsia="仿宋" w:hAnsi="仿宋" w:cs="宋体" w:hint="eastAsia"/>
                <w:spacing w:val="1"/>
                <w:sz w:val="24"/>
              </w:rPr>
              <w:t>质</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7</w:t>
            </w:r>
            <w:r>
              <w:rPr>
                <w:rFonts w:ascii="仿宋" w:eastAsia="仿宋" w:hAnsi="仿宋" w:cs="宋体" w:hint="eastAsia"/>
                <w:spacing w:val="1"/>
                <w:sz w:val="24"/>
              </w:rPr>
              <w:t>每月</w:t>
            </w:r>
            <w:r>
              <w:rPr>
                <w:rFonts w:ascii="仿宋" w:eastAsia="仿宋" w:hAnsi="仿宋" w:cs="宋体" w:hint="eastAsia"/>
                <w:sz w:val="24"/>
              </w:rPr>
              <w:t>应检查消防电</w:t>
            </w:r>
            <w:r>
              <w:rPr>
                <w:rFonts w:ascii="仿宋" w:eastAsia="仿宋" w:hAnsi="仿宋" w:cs="宋体" w:hint="eastAsia"/>
                <w:spacing w:val="1"/>
                <w:sz w:val="24"/>
              </w:rPr>
              <w:t>话总</w:t>
            </w:r>
            <w:r>
              <w:rPr>
                <w:rFonts w:ascii="仿宋" w:eastAsia="仿宋" w:hAnsi="仿宋" w:cs="宋体" w:hint="eastAsia"/>
                <w:spacing w:val="-1"/>
                <w:sz w:val="24"/>
              </w:rPr>
              <w:t>机</w:t>
            </w:r>
            <w:r>
              <w:rPr>
                <w:rFonts w:ascii="仿宋" w:eastAsia="仿宋" w:hAnsi="仿宋" w:cs="宋体" w:hint="eastAsia"/>
                <w:sz w:val="24"/>
              </w:rPr>
              <w:t>的工作</w:t>
            </w:r>
            <w:r>
              <w:rPr>
                <w:rFonts w:ascii="仿宋" w:eastAsia="仿宋" w:hAnsi="仿宋" w:cs="宋体" w:hint="eastAsia"/>
                <w:spacing w:val="1"/>
                <w:sz w:val="24"/>
              </w:rPr>
              <w:t>状态</w:t>
            </w:r>
            <w:r>
              <w:rPr>
                <w:rFonts w:ascii="仿宋" w:eastAsia="仿宋" w:hAnsi="仿宋" w:cs="宋体" w:hint="eastAsia"/>
                <w:spacing w:val="-1"/>
                <w:sz w:val="24"/>
              </w:rPr>
              <w:t>，</w:t>
            </w:r>
            <w:proofErr w:type="gramStart"/>
            <w:r>
              <w:rPr>
                <w:rFonts w:ascii="仿宋" w:eastAsia="仿宋" w:hAnsi="仿宋" w:cs="宋体" w:hint="eastAsia"/>
                <w:spacing w:val="1"/>
                <w:sz w:val="24"/>
              </w:rPr>
              <w:t>用</w:t>
            </w:r>
            <w:r>
              <w:rPr>
                <w:rFonts w:ascii="仿宋" w:eastAsia="仿宋" w:hAnsi="仿宋" w:cs="宋体" w:hint="eastAsia"/>
                <w:spacing w:val="-1"/>
                <w:sz w:val="24"/>
              </w:rPr>
              <w:t>重</w:t>
            </w:r>
            <w:r>
              <w:rPr>
                <w:rFonts w:ascii="仿宋" w:eastAsia="仿宋" w:hAnsi="仿宋" w:cs="宋体" w:hint="eastAsia"/>
                <w:spacing w:val="1"/>
                <w:sz w:val="24"/>
              </w:rPr>
              <w:t>点</w:t>
            </w:r>
            <w:r>
              <w:rPr>
                <w:rFonts w:ascii="仿宋" w:eastAsia="仿宋" w:hAnsi="仿宋" w:cs="宋体" w:hint="eastAsia"/>
                <w:sz w:val="24"/>
              </w:rPr>
              <w:t>场所消防</w:t>
            </w:r>
            <w:proofErr w:type="gramEnd"/>
            <w:r>
              <w:rPr>
                <w:rFonts w:ascii="仿宋" w:eastAsia="仿宋" w:hAnsi="仿宋" w:cs="宋体" w:hint="eastAsia"/>
                <w:sz w:val="24"/>
              </w:rPr>
              <w:t>电</w:t>
            </w:r>
            <w:r>
              <w:rPr>
                <w:rFonts w:ascii="仿宋" w:eastAsia="仿宋" w:hAnsi="仿宋" w:cs="宋体" w:hint="eastAsia"/>
                <w:spacing w:val="1"/>
                <w:sz w:val="24"/>
              </w:rPr>
              <w:t>话分</w:t>
            </w:r>
            <w:r>
              <w:rPr>
                <w:rFonts w:ascii="仿宋" w:eastAsia="仿宋" w:hAnsi="仿宋" w:cs="宋体" w:hint="eastAsia"/>
                <w:spacing w:val="-1"/>
                <w:sz w:val="24"/>
              </w:rPr>
              <w:t>机</w:t>
            </w:r>
            <w:r>
              <w:rPr>
                <w:rFonts w:ascii="仿宋" w:eastAsia="仿宋" w:hAnsi="仿宋" w:cs="宋体" w:hint="eastAsia"/>
                <w:spacing w:val="1"/>
                <w:sz w:val="24"/>
              </w:rPr>
              <w:t>与</w:t>
            </w:r>
            <w:r>
              <w:rPr>
                <w:rFonts w:ascii="仿宋" w:eastAsia="仿宋" w:hAnsi="仿宋" w:cs="宋体" w:hint="eastAsia"/>
                <w:sz w:val="24"/>
              </w:rPr>
              <w:t>消防</w:t>
            </w:r>
            <w:r>
              <w:rPr>
                <w:rFonts w:ascii="仿宋" w:eastAsia="仿宋" w:hAnsi="仿宋" w:cs="宋体" w:hint="eastAsia"/>
                <w:spacing w:val="1"/>
                <w:sz w:val="24"/>
              </w:rPr>
              <w:t>控</w:t>
            </w:r>
            <w:r>
              <w:rPr>
                <w:rFonts w:ascii="仿宋" w:eastAsia="仿宋" w:hAnsi="仿宋" w:cs="宋体" w:hint="eastAsia"/>
                <w:spacing w:val="-1"/>
                <w:sz w:val="24"/>
              </w:rPr>
              <w:t>制</w:t>
            </w:r>
            <w:r>
              <w:rPr>
                <w:rFonts w:ascii="仿宋" w:eastAsia="仿宋" w:hAnsi="仿宋" w:cs="宋体" w:hint="eastAsia"/>
                <w:spacing w:val="1"/>
                <w:sz w:val="24"/>
              </w:rPr>
              <w:t>室进</w:t>
            </w:r>
            <w:r>
              <w:rPr>
                <w:rFonts w:ascii="仿宋" w:eastAsia="仿宋" w:hAnsi="仿宋" w:cs="宋体" w:hint="eastAsia"/>
                <w:sz w:val="24"/>
              </w:rPr>
              <w:t>行通</w:t>
            </w:r>
            <w:r>
              <w:rPr>
                <w:rFonts w:ascii="仿宋" w:eastAsia="仿宋" w:hAnsi="仿宋" w:cs="宋体" w:hint="eastAsia"/>
                <w:spacing w:val="1"/>
                <w:sz w:val="24"/>
              </w:rPr>
              <w:t>话</w:t>
            </w:r>
            <w:r>
              <w:rPr>
                <w:rFonts w:ascii="仿宋" w:eastAsia="仿宋" w:hAnsi="仿宋" w:cs="宋体" w:hint="eastAsia"/>
                <w:spacing w:val="-4"/>
                <w:sz w:val="24"/>
              </w:rPr>
              <w:t>。</w:t>
            </w:r>
            <w:r>
              <w:rPr>
                <w:rFonts w:ascii="仿宋" w:eastAsia="仿宋" w:hAnsi="仿宋" w:cs="宋体" w:hint="eastAsia"/>
                <w:sz w:val="24"/>
              </w:rPr>
              <w:t>每</w:t>
            </w:r>
          </w:p>
          <w:p w:rsidR="00EB0080" w:rsidRDefault="00EB0080" w:rsidP="00DF6814">
            <w:pPr>
              <w:spacing w:line="360" w:lineRule="auto"/>
              <w:jc w:val="left"/>
              <w:rPr>
                <w:rFonts w:ascii="仿宋" w:eastAsia="仿宋" w:hAnsi="仿宋"/>
                <w:sz w:val="24"/>
              </w:rPr>
            </w:pPr>
            <w:r>
              <w:rPr>
                <w:rFonts w:ascii="仿宋" w:eastAsia="仿宋" w:hAnsi="仿宋" w:cs="宋体" w:hint="eastAsia"/>
                <w:spacing w:val="1"/>
                <w:sz w:val="24"/>
              </w:rPr>
              <w:t>月用</w:t>
            </w:r>
            <w:r>
              <w:rPr>
                <w:rFonts w:ascii="仿宋" w:eastAsia="仿宋" w:hAnsi="仿宋" w:cs="宋体" w:hint="eastAsia"/>
                <w:sz w:val="24"/>
              </w:rPr>
              <w:t>插孔</w:t>
            </w:r>
            <w:r>
              <w:rPr>
                <w:rFonts w:ascii="仿宋" w:eastAsia="仿宋" w:hAnsi="仿宋" w:cs="宋体" w:hint="eastAsia"/>
                <w:spacing w:val="-1"/>
                <w:sz w:val="24"/>
              </w:rPr>
              <w:t>电</w:t>
            </w:r>
            <w:r>
              <w:rPr>
                <w:rFonts w:ascii="仿宋" w:eastAsia="仿宋" w:hAnsi="仿宋" w:cs="宋体" w:hint="eastAsia"/>
                <w:spacing w:val="1"/>
                <w:sz w:val="24"/>
              </w:rPr>
              <w:t>话</w:t>
            </w:r>
            <w:r>
              <w:rPr>
                <w:rFonts w:ascii="仿宋" w:eastAsia="仿宋" w:hAnsi="仿宋" w:cs="宋体" w:hint="eastAsia"/>
                <w:sz w:val="24"/>
              </w:rPr>
              <w:t>对不少于</w:t>
            </w:r>
            <w:r>
              <w:rPr>
                <w:rFonts w:ascii="仿宋" w:eastAsia="仿宋" w:hAnsi="仿宋" w:hint="eastAsia"/>
                <w:spacing w:val="-1"/>
                <w:sz w:val="24"/>
              </w:rPr>
              <w:t>10%</w:t>
            </w:r>
            <w:r>
              <w:rPr>
                <w:rFonts w:ascii="仿宋" w:eastAsia="仿宋" w:hAnsi="仿宋" w:cs="宋体" w:hint="eastAsia"/>
                <w:spacing w:val="1"/>
                <w:sz w:val="24"/>
              </w:rPr>
              <w:t>的</w:t>
            </w:r>
            <w:r>
              <w:rPr>
                <w:rFonts w:ascii="仿宋" w:eastAsia="仿宋" w:hAnsi="仿宋" w:cs="宋体" w:hint="eastAsia"/>
                <w:spacing w:val="-1"/>
                <w:sz w:val="24"/>
              </w:rPr>
              <w:t>电</w:t>
            </w:r>
            <w:r>
              <w:rPr>
                <w:rFonts w:ascii="仿宋" w:eastAsia="仿宋" w:hAnsi="仿宋" w:cs="宋体" w:hint="eastAsia"/>
                <w:sz w:val="24"/>
              </w:rPr>
              <w:t>话插孔</w:t>
            </w:r>
            <w:r>
              <w:rPr>
                <w:rFonts w:ascii="仿宋" w:eastAsia="仿宋" w:hAnsi="仿宋" w:cs="宋体" w:hint="eastAsia"/>
                <w:spacing w:val="-1"/>
                <w:sz w:val="24"/>
              </w:rPr>
              <w:t>与</w:t>
            </w:r>
            <w:r>
              <w:rPr>
                <w:rFonts w:ascii="仿宋" w:eastAsia="仿宋" w:hAnsi="仿宋" w:cs="宋体" w:hint="eastAsia"/>
                <w:sz w:val="24"/>
              </w:rPr>
              <w:t>消防</w:t>
            </w:r>
            <w:r>
              <w:rPr>
                <w:rFonts w:ascii="仿宋" w:eastAsia="仿宋" w:hAnsi="仿宋" w:cs="宋体" w:hint="eastAsia"/>
                <w:spacing w:val="1"/>
                <w:sz w:val="24"/>
              </w:rPr>
              <w:t>控</w:t>
            </w:r>
            <w:r>
              <w:rPr>
                <w:rFonts w:ascii="仿宋" w:eastAsia="仿宋" w:hAnsi="仿宋" w:cs="宋体" w:hint="eastAsia"/>
                <w:spacing w:val="-1"/>
                <w:sz w:val="24"/>
              </w:rPr>
              <w:t>制室</w:t>
            </w:r>
            <w:r>
              <w:rPr>
                <w:rFonts w:ascii="仿宋" w:eastAsia="仿宋" w:hAnsi="仿宋" w:cs="宋体" w:hint="eastAsia"/>
                <w:spacing w:val="1"/>
                <w:sz w:val="24"/>
              </w:rPr>
              <w:t>进</w:t>
            </w:r>
            <w:r>
              <w:rPr>
                <w:rFonts w:ascii="仿宋" w:eastAsia="仿宋" w:hAnsi="仿宋" w:cs="宋体" w:hint="eastAsia"/>
                <w:sz w:val="24"/>
              </w:rPr>
              <w:t>行通</w:t>
            </w:r>
            <w:r>
              <w:rPr>
                <w:rFonts w:ascii="仿宋" w:eastAsia="仿宋" w:hAnsi="仿宋" w:cs="宋体" w:hint="eastAsia"/>
                <w:spacing w:val="1"/>
                <w:sz w:val="24"/>
              </w:rPr>
              <w:t>话</w:t>
            </w:r>
            <w:r>
              <w:rPr>
                <w:rFonts w:ascii="仿宋" w:eastAsia="仿宋" w:hAnsi="仿宋" w:cs="宋体" w:hint="eastAsia"/>
                <w:spacing w:val="-1"/>
                <w:sz w:val="24"/>
              </w:rPr>
              <w:t>，</w:t>
            </w:r>
            <w:r>
              <w:rPr>
                <w:rFonts w:ascii="仿宋" w:eastAsia="仿宋" w:hAnsi="仿宋" w:cs="宋体" w:hint="eastAsia"/>
                <w:spacing w:val="1"/>
                <w:sz w:val="24"/>
              </w:rPr>
              <w:t>查</w:t>
            </w:r>
            <w:r>
              <w:rPr>
                <w:rFonts w:ascii="仿宋" w:eastAsia="仿宋" w:hAnsi="仿宋" w:cs="宋体" w:hint="eastAsia"/>
                <w:spacing w:val="-1"/>
                <w:sz w:val="24"/>
              </w:rPr>
              <w:t>验</w:t>
            </w:r>
            <w:r>
              <w:rPr>
                <w:rFonts w:ascii="仿宋" w:eastAsia="仿宋" w:hAnsi="仿宋" w:cs="宋体" w:hint="eastAsia"/>
                <w:spacing w:val="1"/>
                <w:sz w:val="24"/>
              </w:rPr>
              <w:t>通</w:t>
            </w:r>
            <w:r>
              <w:rPr>
                <w:rFonts w:ascii="仿宋" w:eastAsia="仿宋" w:hAnsi="仿宋" w:cs="宋体" w:hint="eastAsia"/>
                <w:spacing w:val="-1"/>
                <w:sz w:val="24"/>
              </w:rPr>
              <w:t>话</w:t>
            </w:r>
            <w:r>
              <w:rPr>
                <w:rFonts w:ascii="仿宋" w:eastAsia="仿宋" w:hAnsi="仿宋" w:cs="宋体" w:hint="eastAsia"/>
                <w:spacing w:val="1"/>
                <w:sz w:val="24"/>
              </w:rPr>
              <w:t>效</w:t>
            </w:r>
            <w:r>
              <w:rPr>
                <w:rFonts w:ascii="仿宋" w:eastAsia="仿宋" w:hAnsi="仿宋" w:cs="宋体" w:hint="eastAsia"/>
                <w:spacing w:val="-1"/>
                <w:sz w:val="24"/>
              </w:rPr>
              <w:t>果</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8</w:t>
            </w:r>
            <w:r>
              <w:rPr>
                <w:rFonts w:ascii="仿宋" w:eastAsia="仿宋" w:hAnsi="仿宋" w:cs="宋体" w:hint="eastAsia"/>
                <w:spacing w:val="1"/>
                <w:sz w:val="24"/>
              </w:rPr>
              <w:t>每季</w:t>
            </w:r>
            <w:r>
              <w:rPr>
                <w:rFonts w:ascii="仿宋" w:eastAsia="仿宋" w:hAnsi="仿宋" w:cs="宋体" w:hint="eastAsia"/>
                <w:spacing w:val="-1"/>
                <w:sz w:val="24"/>
              </w:rPr>
              <w:t>度</w:t>
            </w:r>
            <w:r>
              <w:rPr>
                <w:rFonts w:ascii="仿宋" w:eastAsia="仿宋" w:hAnsi="仿宋" w:cs="宋体" w:hint="eastAsia"/>
                <w:spacing w:val="1"/>
                <w:sz w:val="24"/>
              </w:rPr>
              <w:t>应查</w:t>
            </w:r>
            <w:r>
              <w:rPr>
                <w:rFonts w:ascii="仿宋" w:eastAsia="仿宋" w:hAnsi="仿宋" w:cs="宋体" w:hint="eastAsia"/>
                <w:spacing w:val="-1"/>
                <w:sz w:val="24"/>
              </w:rPr>
              <w:t>验</w:t>
            </w:r>
            <w:r>
              <w:rPr>
                <w:rFonts w:ascii="仿宋" w:eastAsia="仿宋" w:hAnsi="仿宋" w:cs="宋体" w:hint="eastAsia"/>
                <w:spacing w:val="1"/>
                <w:sz w:val="24"/>
              </w:rPr>
              <w:t>不</w:t>
            </w:r>
            <w:r>
              <w:rPr>
                <w:rFonts w:ascii="仿宋" w:eastAsia="仿宋" w:hAnsi="仿宋" w:cs="宋体" w:hint="eastAsia"/>
                <w:spacing w:val="-1"/>
                <w:sz w:val="24"/>
              </w:rPr>
              <w:t>小</w:t>
            </w:r>
            <w:r>
              <w:rPr>
                <w:rFonts w:ascii="仿宋" w:eastAsia="仿宋" w:hAnsi="仿宋" w:cs="宋体" w:hint="eastAsia"/>
                <w:sz w:val="24"/>
              </w:rPr>
              <w:t>于</w:t>
            </w:r>
            <w:r>
              <w:rPr>
                <w:rFonts w:ascii="仿宋" w:eastAsia="仿宋" w:hAnsi="仿宋" w:hint="eastAsia"/>
                <w:sz w:val="24"/>
              </w:rPr>
              <w:t>25%</w:t>
            </w:r>
            <w:r>
              <w:rPr>
                <w:rFonts w:ascii="仿宋" w:eastAsia="仿宋" w:hAnsi="仿宋" w:cs="宋体" w:hint="eastAsia"/>
                <w:spacing w:val="1"/>
                <w:sz w:val="24"/>
              </w:rPr>
              <w:t>的联</w:t>
            </w:r>
            <w:r>
              <w:rPr>
                <w:rFonts w:ascii="仿宋" w:eastAsia="仿宋" w:hAnsi="仿宋" w:cs="宋体" w:hint="eastAsia"/>
                <w:spacing w:val="-1"/>
                <w:sz w:val="24"/>
              </w:rPr>
              <w:t>动</w:t>
            </w:r>
            <w:r>
              <w:rPr>
                <w:rFonts w:ascii="仿宋" w:eastAsia="仿宋" w:hAnsi="仿宋" w:cs="宋体" w:hint="eastAsia"/>
                <w:spacing w:val="1"/>
                <w:sz w:val="24"/>
              </w:rPr>
              <w:t>控</w:t>
            </w:r>
            <w:r>
              <w:rPr>
                <w:rFonts w:ascii="仿宋" w:eastAsia="仿宋" w:hAnsi="仿宋" w:cs="宋体" w:hint="eastAsia"/>
                <w:sz w:val="24"/>
              </w:rPr>
              <w:t>制设备</w:t>
            </w:r>
            <w:r>
              <w:rPr>
                <w:rFonts w:ascii="仿宋" w:eastAsia="仿宋" w:hAnsi="仿宋" w:cs="宋体" w:hint="eastAsia"/>
                <w:spacing w:val="-1"/>
                <w:sz w:val="24"/>
              </w:rPr>
              <w:t>，</w:t>
            </w:r>
            <w:r>
              <w:rPr>
                <w:rFonts w:ascii="仿宋" w:eastAsia="仿宋" w:hAnsi="仿宋" w:cs="宋体" w:hint="eastAsia"/>
                <w:spacing w:val="1"/>
                <w:sz w:val="24"/>
              </w:rPr>
              <w:t>模拟</w:t>
            </w:r>
            <w:r>
              <w:rPr>
                <w:rFonts w:ascii="仿宋" w:eastAsia="仿宋" w:hAnsi="仿宋" w:cs="宋体" w:hint="eastAsia"/>
                <w:sz w:val="24"/>
              </w:rPr>
              <w:t>火灾状态</w:t>
            </w:r>
            <w:r>
              <w:rPr>
                <w:rFonts w:ascii="仿宋" w:eastAsia="仿宋" w:hAnsi="仿宋" w:cs="宋体" w:hint="eastAsia"/>
                <w:spacing w:val="1"/>
                <w:sz w:val="24"/>
              </w:rPr>
              <w:t>或手</w:t>
            </w:r>
            <w:r>
              <w:rPr>
                <w:rFonts w:ascii="仿宋" w:eastAsia="仿宋" w:hAnsi="仿宋" w:cs="宋体" w:hint="eastAsia"/>
                <w:spacing w:val="-1"/>
                <w:sz w:val="24"/>
              </w:rPr>
              <w:t>动</w:t>
            </w:r>
            <w:r>
              <w:rPr>
                <w:rFonts w:ascii="仿宋" w:eastAsia="仿宋" w:hAnsi="仿宋" w:cs="宋体" w:hint="eastAsia"/>
                <w:spacing w:val="1"/>
                <w:sz w:val="24"/>
              </w:rPr>
              <w:t>启</w:t>
            </w:r>
            <w:r>
              <w:rPr>
                <w:rFonts w:ascii="仿宋" w:eastAsia="仿宋" w:hAnsi="仿宋" w:cs="宋体" w:hint="eastAsia"/>
                <w:spacing w:val="-1"/>
                <w:sz w:val="24"/>
              </w:rPr>
              <w:t>动</w:t>
            </w:r>
            <w:r>
              <w:rPr>
                <w:rFonts w:ascii="仿宋" w:eastAsia="仿宋" w:hAnsi="仿宋" w:cs="宋体" w:hint="eastAsia"/>
                <w:spacing w:val="1"/>
                <w:sz w:val="24"/>
              </w:rPr>
              <w:t>联动</w:t>
            </w:r>
            <w:r>
              <w:rPr>
                <w:rFonts w:ascii="仿宋" w:eastAsia="仿宋" w:hAnsi="仿宋" w:cs="宋体" w:hint="eastAsia"/>
                <w:spacing w:val="-1"/>
                <w:sz w:val="24"/>
              </w:rPr>
              <w:t>控</w:t>
            </w:r>
            <w:r>
              <w:rPr>
                <w:rFonts w:ascii="仿宋" w:eastAsia="仿宋" w:hAnsi="仿宋" w:cs="宋体" w:hint="eastAsia"/>
                <w:sz w:val="24"/>
              </w:rPr>
              <w:t>制设备</w:t>
            </w:r>
            <w:r>
              <w:rPr>
                <w:rFonts w:ascii="仿宋" w:eastAsia="仿宋" w:hAnsi="仿宋" w:cs="宋体" w:hint="eastAsia"/>
                <w:spacing w:val="1"/>
                <w:sz w:val="24"/>
              </w:rPr>
              <w:t>，查</w:t>
            </w:r>
            <w:r>
              <w:rPr>
                <w:rFonts w:ascii="仿宋" w:eastAsia="仿宋" w:hAnsi="仿宋" w:cs="宋体" w:hint="eastAsia"/>
                <w:spacing w:val="-4"/>
                <w:sz w:val="24"/>
              </w:rPr>
              <w:t>看</w:t>
            </w:r>
            <w:r>
              <w:rPr>
                <w:rFonts w:ascii="仿宋" w:eastAsia="仿宋" w:hAnsi="仿宋" w:cs="宋体" w:hint="eastAsia"/>
                <w:sz w:val="24"/>
              </w:rPr>
              <w:t>各</w:t>
            </w:r>
            <w:r>
              <w:rPr>
                <w:rFonts w:ascii="仿宋" w:eastAsia="仿宋" w:hAnsi="仿宋" w:cs="宋体" w:hint="eastAsia"/>
                <w:spacing w:val="1"/>
                <w:sz w:val="24"/>
              </w:rPr>
              <w:t>系统</w:t>
            </w:r>
            <w:r>
              <w:rPr>
                <w:rFonts w:ascii="仿宋" w:eastAsia="仿宋" w:hAnsi="仿宋" w:cs="宋体" w:hint="eastAsia"/>
                <w:spacing w:val="-1"/>
                <w:sz w:val="24"/>
              </w:rPr>
              <w:t>的</w:t>
            </w:r>
            <w:r>
              <w:rPr>
                <w:rFonts w:ascii="仿宋" w:eastAsia="仿宋" w:hAnsi="仿宋" w:cs="宋体" w:hint="eastAsia"/>
                <w:spacing w:val="1"/>
                <w:sz w:val="24"/>
              </w:rPr>
              <w:t>动</w:t>
            </w:r>
            <w:r>
              <w:rPr>
                <w:rFonts w:ascii="仿宋" w:eastAsia="仿宋" w:hAnsi="仿宋" w:cs="宋体" w:hint="eastAsia"/>
                <w:spacing w:val="-1"/>
                <w:sz w:val="24"/>
              </w:rPr>
              <w:t>作</w:t>
            </w:r>
            <w:r>
              <w:rPr>
                <w:rFonts w:ascii="仿宋" w:eastAsia="仿宋" w:hAnsi="仿宋" w:cs="宋体" w:hint="eastAsia"/>
                <w:spacing w:val="1"/>
                <w:sz w:val="24"/>
              </w:rPr>
              <w:t>、</w:t>
            </w:r>
            <w:r>
              <w:rPr>
                <w:rFonts w:ascii="仿宋" w:eastAsia="仿宋" w:hAnsi="仿宋" w:cs="宋体" w:hint="eastAsia"/>
                <w:sz w:val="24"/>
              </w:rPr>
              <w:t>反馈。</w:t>
            </w:r>
          </w:p>
        </w:tc>
        <w:tc>
          <w:tcPr>
            <w:tcW w:w="816" w:type="pct"/>
          </w:tcPr>
          <w:p w:rsidR="00EB0080" w:rsidRDefault="00EB0080" w:rsidP="00DF6814">
            <w:pPr>
              <w:spacing w:line="360" w:lineRule="auto"/>
              <w:jc w:val="left"/>
              <w:rPr>
                <w:rFonts w:ascii="仿宋" w:eastAsia="仿宋" w:hAnsi="仿宋"/>
                <w:sz w:val="24"/>
              </w:rPr>
            </w:pPr>
            <w:r>
              <w:rPr>
                <w:rFonts w:ascii="仿宋" w:eastAsia="仿宋" w:hAnsi="仿宋" w:hint="eastAsia"/>
                <w:sz w:val="24"/>
              </w:rPr>
              <w:t>1</w:t>
            </w:r>
            <w:r>
              <w:rPr>
                <w:rFonts w:ascii="仿宋" w:eastAsia="仿宋" w:hAnsi="仿宋" w:cs="宋体" w:hint="eastAsia"/>
                <w:spacing w:val="1"/>
                <w:sz w:val="24"/>
              </w:rPr>
              <w:t>每年</w:t>
            </w:r>
            <w:r>
              <w:rPr>
                <w:rFonts w:ascii="仿宋" w:eastAsia="仿宋" w:hAnsi="仿宋" w:cs="宋体" w:hint="eastAsia"/>
                <w:spacing w:val="-1"/>
                <w:sz w:val="24"/>
              </w:rPr>
              <w:t>应</w:t>
            </w:r>
            <w:r>
              <w:rPr>
                <w:rFonts w:ascii="仿宋" w:eastAsia="仿宋" w:hAnsi="仿宋" w:cs="宋体" w:hint="eastAsia"/>
                <w:spacing w:val="1"/>
                <w:sz w:val="24"/>
              </w:rPr>
              <w:t>对</w:t>
            </w:r>
            <w:r>
              <w:rPr>
                <w:rFonts w:ascii="仿宋" w:eastAsia="仿宋" w:hAnsi="仿宋" w:cs="宋体" w:hint="eastAsia"/>
                <w:spacing w:val="-1"/>
                <w:sz w:val="24"/>
              </w:rPr>
              <w:t>管</w:t>
            </w:r>
            <w:r>
              <w:rPr>
                <w:rFonts w:ascii="仿宋" w:eastAsia="仿宋" w:hAnsi="仿宋" w:cs="宋体" w:hint="eastAsia"/>
                <w:sz w:val="24"/>
              </w:rPr>
              <w:t>路采样</w:t>
            </w:r>
            <w:r>
              <w:rPr>
                <w:rFonts w:ascii="仿宋" w:eastAsia="仿宋" w:hAnsi="仿宋" w:cs="宋体" w:hint="eastAsia"/>
                <w:spacing w:val="-1"/>
                <w:sz w:val="24"/>
              </w:rPr>
              <w:t>的</w:t>
            </w:r>
            <w:r>
              <w:rPr>
                <w:rFonts w:ascii="仿宋" w:eastAsia="仿宋" w:hAnsi="仿宋" w:cs="宋体" w:hint="eastAsia"/>
                <w:spacing w:val="1"/>
                <w:sz w:val="24"/>
              </w:rPr>
              <w:t>吸</w:t>
            </w:r>
            <w:r>
              <w:rPr>
                <w:rFonts w:ascii="仿宋" w:eastAsia="仿宋" w:hAnsi="仿宋" w:cs="宋体" w:hint="eastAsia"/>
                <w:spacing w:val="-1"/>
                <w:sz w:val="24"/>
              </w:rPr>
              <w:t>气</w:t>
            </w:r>
            <w:r>
              <w:rPr>
                <w:rFonts w:ascii="仿宋" w:eastAsia="仿宋" w:hAnsi="仿宋" w:cs="宋体" w:hint="eastAsia"/>
                <w:spacing w:val="1"/>
                <w:sz w:val="24"/>
              </w:rPr>
              <w:t>式感</w:t>
            </w:r>
            <w:r>
              <w:rPr>
                <w:rFonts w:ascii="仿宋" w:eastAsia="仿宋" w:hAnsi="仿宋" w:cs="宋体" w:hint="eastAsia"/>
                <w:sz w:val="24"/>
              </w:rPr>
              <w:t>烟火灾</w:t>
            </w:r>
            <w:r>
              <w:rPr>
                <w:rFonts w:ascii="仿宋" w:eastAsia="仿宋" w:hAnsi="仿宋" w:cs="宋体" w:hint="eastAsia"/>
                <w:spacing w:val="1"/>
                <w:sz w:val="24"/>
              </w:rPr>
              <w:t>探</w:t>
            </w:r>
            <w:r>
              <w:rPr>
                <w:rFonts w:ascii="仿宋" w:eastAsia="仿宋" w:hAnsi="仿宋" w:cs="宋体" w:hint="eastAsia"/>
                <w:spacing w:val="-1"/>
                <w:sz w:val="24"/>
              </w:rPr>
              <w:t>测</w:t>
            </w:r>
            <w:r>
              <w:rPr>
                <w:rFonts w:ascii="仿宋" w:eastAsia="仿宋" w:hAnsi="仿宋" w:cs="宋体" w:hint="eastAsia"/>
                <w:spacing w:val="1"/>
                <w:sz w:val="24"/>
              </w:rPr>
              <w:t>器</w:t>
            </w:r>
            <w:r>
              <w:rPr>
                <w:rFonts w:ascii="仿宋" w:eastAsia="仿宋" w:hAnsi="仿宋" w:cs="宋体" w:hint="eastAsia"/>
                <w:spacing w:val="-1"/>
                <w:sz w:val="24"/>
              </w:rPr>
              <w:t>的</w:t>
            </w:r>
            <w:r>
              <w:rPr>
                <w:rFonts w:ascii="仿宋" w:eastAsia="仿宋" w:hAnsi="仿宋" w:cs="宋体" w:hint="eastAsia"/>
                <w:sz w:val="24"/>
              </w:rPr>
              <w:t>采样</w:t>
            </w:r>
            <w:r>
              <w:rPr>
                <w:rFonts w:ascii="仿宋" w:eastAsia="仿宋" w:hAnsi="仿宋" w:cs="宋体" w:hint="eastAsia"/>
                <w:spacing w:val="1"/>
                <w:sz w:val="24"/>
              </w:rPr>
              <w:t>管道</w:t>
            </w:r>
            <w:r>
              <w:rPr>
                <w:rFonts w:ascii="仿宋" w:eastAsia="仿宋" w:hAnsi="仿宋" w:cs="宋体" w:hint="eastAsia"/>
                <w:spacing w:val="-1"/>
                <w:sz w:val="24"/>
              </w:rPr>
              <w:t>进</w:t>
            </w:r>
            <w:r>
              <w:rPr>
                <w:rFonts w:ascii="仿宋" w:eastAsia="仿宋" w:hAnsi="仿宋" w:cs="宋体" w:hint="eastAsia"/>
                <w:sz w:val="24"/>
              </w:rPr>
              <w:t>行不少于</w:t>
            </w:r>
            <w:r>
              <w:rPr>
                <w:rFonts w:ascii="仿宋" w:eastAsia="仿宋" w:hAnsi="仿宋"/>
                <w:spacing w:val="2"/>
                <w:sz w:val="24"/>
              </w:rPr>
              <w:t xml:space="preserve"> </w:t>
            </w:r>
            <w:r>
              <w:rPr>
                <w:rFonts w:ascii="仿宋" w:eastAsia="仿宋" w:hAnsi="仿宋" w:hint="eastAsia"/>
                <w:spacing w:val="53"/>
                <w:sz w:val="24"/>
              </w:rPr>
              <w:t>1</w:t>
            </w:r>
            <w:r>
              <w:rPr>
                <w:rFonts w:ascii="仿宋" w:eastAsia="仿宋" w:hAnsi="仿宋" w:cs="宋体" w:hint="eastAsia"/>
                <w:spacing w:val="-1"/>
                <w:sz w:val="24"/>
              </w:rPr>
              <w:t>次</w:t>
            </w:r>
            <w:r>
              <w:rPr>
                <w:rFonts w:ascii="仿宋" w:eastAsia="仿宋" w:hAnsi="仿宋" w:cs="宋体" w:hint="eastAsia"/>
                <w:spacing w:val="1"/>
                <w:sz w:val="24"/>
              </w:rPr>
              <w:t>清</w:t>
            </w:r>
            <w:r>
              <w:rPr>
                <w:rFonts w:ascii="仿宋" w:eastAsia="仿宋" w:hAnsi="仿宋" w:cs="宋体" w:hint="eastAsia"/>
                <w:spacing w:val="-1"/>
                <w:sz w:val="24"/>
              </w:rPr>
              <w:t>洗</w:t>
            </w:r>
            <w:r>
              <w:rPr>
                <w:rFonts w:ascii="仿宋" w:eastAsia="仿宋" w:hAnsi="仿宋" w:cs="宋体" w:hint="eastAsia"/>
                <w:spacing w:val="1"/>
                <w:sz w:val="24"/>
              </w:rPr>
              <w:t>吹扫</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2</w:t>
            </w:r>
            <w:r>
              <w:rPr>
                <w:rFonts w:ascii="仿宋" w:eastAsia="仿宋" w:hAnsi="仿宋" w:cs="宋体" w:hint="eastAsia"/>
                <w:spacing w:val="1"/>
                <w:sz w:val="24"/>
              </w:rPr>
              <w:t>每年</w:t>
            </w:r>
            <w:r>
              <w:rPr>
                <w:rFonts w:ascii="仿宋" w:eastAsia="仿宋" w:hAnsi="仿宋" w:cs="宋体" w:hint="eastAsia"/>
                <w:spacing w:val="-1"/>
                <w:sz w:val="24"/>
              </w:rPr>
              <w:t>应</w:t>
            </w:r>
            <w:r>
              <w:rPr>
                <w:rFonts w:ascii="仿宋" w:eastAsia="仿宋" w:hAnsi="仿宋" w:cs="宋体" w:hint="eastAsia"/>
                <w:sz w:val="24"/>
              </w:rPr>
              <w:t>清洁火灾报警</w:t>
            </w:r>
            <w:r>
              <w:rPr>
                <w:rFonts w:ascii="仿宋" w:eastAsia="仿宋" w:hAnsi="仿宋" w:cs="宋体" w:hint="eastAsia"/>
                <w:spacing w:val="1"/>
                <w:sz w:val="24"/>
              </w:rPr>
              <w:t>控</w:t>
            </w:r>
            <w:r>
              <w:rPr>
                <w:rFonts w:ascii="仿宋" w:eastAsia="仿宋" w:hAnsi="仿宋" w:cs="宋体" w:hint="eastAsia"/>
                <w:sz w:val="24"/>
              </w:rPr>
              <w:t>制器</w:t>
            </w:r>
            <w:r>
              <w:rPr>
                <w:rFonts w:ascii="仿宋" w:eastAsia="仿宋" w:hAnsi="仿宋" w:cs="宋体" w:hint="eastAsia"/>
                <w:spacing w:val="1"/>
                <w:sz w:val="24"/>
              </w:rPr>
              <w:t>及</w:t>
            </w:r>
            <w:r>
              <w:rPr>
                <w:rFonts w:ascii="仿宋" w:eastAsia="仿宋" w:hAnsi="仿宋" w:cs="宋体" w:hint="eastAsia"/>
                <w:spacing w:val="-1"/>
                <w:sz w:val="24"/>
              </w:rPr>
              <w:t>联</w:t>
            </w:r>
            <w:r>
              <w:rPr>
                <w:rFonts w:ascii="仿宋" w:eastAsia="仿宋" w:hAnsi="仿宋" w:cs="宋体" w:hint="eastAsia"/>
                <w:spacing w:val="1"/>
                <w:sz w:val="24"/>
              </w:rPr>
              <w:t>动</w:t>
            </w:r>
            <w:r>
              <w:rPr>
                <w:rFonts w:ascii="仿宋" w:eastAsia="仿宋" w:hAnsi="仿宋" w:cs="宋体" w:hint="eastAsia"/>
                <w:spacing w:val="-1"/>
                <w:sz w:val="24"/>
              </w:rPr>
              <w:t>控</w:t>
            </w:r>
            <w:r>
              <w:rPr>
                <w:rFonts w:ascii="仿宋" w:eastAsia="仿宋" w:hAnsi="仿宋" w:cs="宋体" w:hint="eastAsia"/>
                <w:sz w:val="24"/>
              </w:rPr>
              <w:t>制器</w:t>
            </w:r>
            <w:r>
              <w:rPr>
                <w:rFonts w:ascii="仿宋" w:eastAsia="仿宋" w:hAnsi="仿宋" w:cs="宋体" w:hint="eastAsia"/>
                <w:spacing w:val="1"/>
                <w:sz w:val="24"/>
              </w:rPr>
              <w:t>进</w:t>
            </w:r>
            <w:r>
              <w:rPr>
                <w:rFonts w:ascii="仿宋" w:eastAsia="仿宋" w:hAnsi="仿宋" w:cs="宋体" w:hint="eastAsia"/>
                <w:spacing w:val="-1"/>
                <w:sz w:val="24"/>
              </w:rPr>
              <w:t>行</w:t>
            </w:r>
            <w:r>
              <w:rPr>
                <w:rFonts w:ascii="仿宋" w:eastAsia="仿宋" w:hAnsi="仿宋" w:cs="宋体" w:hint="eastAsia"/>
                <w:spacing w:val="1"/>
                <w:sz w:val="24"/>
              </w:rPr>
              <w:t>内</w:t>
            </w:r>
            <w:r>
              <w:rPr>
                <w:rFonts w:ascii="仿宋" w:eastAsia="仿宋" w:hAnsi="仿宋" w:cs="宋体" w:hint="eastAsia"/>
                <w:spacing w:val="-1"/>
                <w:sz w:val="24"/>
              </w:rPr>
              <w:t>外</w:t>
            </w:r>
            <w:r>
              <w:rPr>
                <w:rFonts w:ascii="仿宋" w:eastAsia="仿宋" w:hAnsi="仿宋" w:cs="宋体" w:hint="eastAsia"/>
                <w:spacing w:val="1"/>
                <w:sz w:val="24"/>
              </w:rPr>
              <w:t>机柜</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3</w:t>
            </w:r>
            <w:r>
              <w:rPr>
                <w:rFonts w:ascii="仿宋" w:eastAsia="仿宋" w:hAnsi="仿宋" w:cs="宋体" w:hint="eastAsia"/>
                <w:spacing w:val="1"/>
                <w:sz w:val="24"/>
              </w:rPr>
              <w:t>每年</w:t>
            </w:r>
            <w:r>
              <w:rPr>
                <w:rFonts w:ascii="仿宋" w:eastAsia="仿宋" w:hAnsi="仿宋" w:cs="宋体" w:hint="eastAsia"/>
                <w:spacing w:val="-1"/>
                <w:sz w:val="24"/>
              </w:rPr>
              <w:t>应</w:t>
            </w:r>
            <w:r>
              <w:rPr>
                <w:rFonts w:ascii="仿宋" w:eastAsia="仿宋" w:hAnsi="仿宋" w:cs="宋体" w:hint="eastAsia"/>
                <w:spacing w:val="1"/>
                <w:sz w:val="24"/>
              </w:rPr>
              <w:t>对</w:t>
            </w:r>
            <w:r>
              <w:rPr>
                <w:rFonts w:ascii="仿宋" w:eastAsia="仿宋" w:hAnsi="仿宋" w:cs="宋体" w:hint="eastAsia"/>
                <w:sz w:val="24"/>
              </w:rPr>
              <w:t>端子</w:t>
            </w:r>
            <w:r>
              <w:rPr>
                <w:rFonts w:ascii="仿宋" w:eastAsia="仿宋" w:hAnsi="仿宋" w:cs="宋体" w:hint="eastAsia"/>
                <w:spacing w:val="-1"/>
                <w:sz w:val="24"/>
              </w:rPr>
              <w:t>箱</w:t>
            </w:r>
            <w:r>
              <w:rPr>
                <w:rFonts w:ascii="仿宋" w:eastAsia="仿宋" w:hAnsi="仿宋" w:cs="宋体" w:hint="eastAsia"/>
                <w:spacing w:val="1"/>
                <w:sz w:val="24"/>
              </w:rPr>
              <w:t>、</w:t>
            </w:r>
            <w:r>
              <w:rPr>
                <w:rFonts w:ascii="仿宋" w:eastAsia="仿宋" w:hAnsi="仿宋" w:cs="宋体" w:hint="eastAsia"/>
                <w:spacing w:val="-1"/>
                <w:sz w:val="24"/>
              </w:rPr>
              <w:t>模</w:t>
            </w:r>
            <w:r>
              <w:rPr>
                <w:rFonts w:ascii="仿宋" w:eastAsia="仿宋" w:hAnsi="仿宋" w:cs="宋体" w:hint="eastAsia"/>
                <w:spacing w:val="1"/>
                <w:sz w:val="24"/>
              </w:rPr>
              <w:t>块</w:t>
            </w:r>
            <w:r>
              <w:rPr>
                <w:rFonts w:ascii="仿宋" w:eastAsia="仿宋" w:hAnsi="仿宋" w:cs="宋体" w:hint="eastAsia"/>
                <w:spacing w:val="-1"/>
                <w:sz w:val="24"/>
              </w:rPr>
              <w:t>箱</w:t>
            </w:r>
            <w:r>
              <w:rPr>
                <w:rFonts w:ascii="仿宋" w:eastAsia="仿宋" w:hAnsi="仿宋" w:cs="宋体" w:hint="eastAsia"/>
                <w:spacing w:val="1"/>
                <w:sz w:val="24"/>
              </w:rPr>
              <w:t>进行</w:t>
            </w:r>
            <w:r>
              <w:rPr>
                <w:rFonts w:ascii="仿宋" w:eastAsia="仿宋" w:hAnsi="仿宋" w:cs="宋体" w:hint="eastAsia"/>
                <w:spacing w:val="-1"/>
                <w:sz w:val="24"/>
              </w:rPr>
              <w:t>内</w:t>
            </w:r>
            <w:r>
              <w:rPr>
                <w:rFonts w:ascii="仿宋" w:eastAsia="仿宋" w:hAnsi="仿宋" w:cs="宋体" w:hint="eastAsia"/>
                <w:spacing w:val="1"/>
                <w:sz w:val="24"/>
              </w:rPr>
              <w:t>外</w:t>
            </w:r>
            <w:r>
              <w:rPr>
                <w:rFonts w:ascii="仿宋" w:eastAsia="仿宋" w:hAnsi="仿宋" w:cs="宋体" w:hint="eastAsia"/>
                <w:spacing w:val="-1"/>
                <w:sz w:val="24"/>
              </w:rPr>
              <w:t>机</w:t>
            </w:r>
            <w:r>
              <w:rPr>
                <w:rFonts w:ascii="仿宋" w:eastAsia="仿宋" w:hAnsi="仿宋" w:cs="宋体" w:hint="eastAsia"/>
                <w:sz w:val="24"/>
              </w:rPr>
              <w:t>柜除</w:t>
            </w:r>
            <w:r>
              <w:rPr>
                <w:rFonts w:ascii="仿宋" w:eastAsia="仿宋" w:hAnsi="仿宋" w:cs="宋体" w:hint="eastAsia"/>
                <w:spacing w:val="1"/>
                <w:sz w:val="24"/>
              </w:rPr>
              <w:t>尘</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4</w:t>
            </w:r>
            <w:r>
              <w:rPr>
                <w:rFonts w:ascii="仿宋" w:eastAsia="仿宋" w:hAnsi="仿宋" w:cs="宋体" w:hint="eastAsia"/>
                <w:spacing w:val="1"/>
                <w:sz w:val="24"/>
              </w:rPr>
              <w:t>每季</w:t>
            </w:r>
            <w:r>
              <w:rPr>
                <w:rFonts w:ascii="仿宋" w:eastAsia="仿宋" w:hAnsi="仿宋" w:cs="宋体" w:hint="eastAsia"/>
                <w:spacing w:val="-1"/>
                <w:sz w:val="24"/>
              </w:rPr>
              <w:t>度</w:t>
            </w:r>
            <w:r>
              <w:rPr>
                <w:rFonts w:ascii="仿宋" w:eastAsia="仿宋" w:hAnsi="仿宋" w:cs="宋体" w:hint="eastAsia"/>
                <w:spacing w:val="1"/>
                <w:sz w:val="24"/>
              </w:rPr>
              <w:t>应</w:t>
            </w:r>
            <w:r>
              <w:rPr>
                <w:rFonts w:ascii="仿宋" w:eastAsia="仿宋" w:hAnsi="仿宋" w:cs="宋体" w:hint="eastAsia"/>
                <w:spacing w:val="-1"/>
                <w:sz w:val="24"/>
              </w:rPr>
              <w:t>对</w:t>
            </w:r>
            <w:r>
              <w:rPr>
                <w:rFonts w:ascii="仿宋" w:eastAsia="仿宋" w:hAnsi="仿宋" w:cs="宋体" w:hint="eastAsia"/>
                <w:sz w:val="24"/>
              </w:rPr>
              <w:t>备用电</w:t>
            </w:r>
            <w:r>
              <w:rPr>
                <w:rFonts w:ascii="仿宋" w:eastAsia="仿宋" w:hAnsi="仿宋" w:cs="宋体" w:hint="eastAsia"/>
                <w:spacing w:val="-1"/>
                <w:sz w:val="24"/>
              </w:rPr>
              <w:t>源进</w:t>
            </w:r>
            <w:r>
              <w:rPr>
                <w:rFonts w:ascii="仿宋" w:eastAsia="仿宋" w:hAnsi="仿宋" w:cs="宋体" w:hint="eastAsia"/>
                <w:sz w:val="24"/>
              </w:rPr>
              <w:t>行</w:t>
            </w:r>
            <w:r>
              <w:rPr>
                <w:rFonts w:ascii="仿宋" w:eastAsia="仿宋" w:hAnsi="仿宋"/>
                <w:spacing w:val="-1"/>
                <w:sz w:val="24"/>
              </w:rPr>
              <w:t xml:space="preserve"> </w:t>
            </w:r>
            <w:r>
              <w:rPr>
                <w:rFonts w:ascii="仿宋" w:eastAsia="仿宋" w:hAnsi="仿宋" w:hint="eastAsia"/>
                <w:spacing w:val="53"/>
                <w:sz w:val="24"/>
              </w:rPr>
              <w:t>1</w:t>
            </w:r>
            <w:r>
              <w:rPr>
                <w:rFonts w:ascii="仿宋" w:eastAsia="仿宋" w:hAnsi="仿宋" w:cs="宋体" w:hint="eastAsia"/>
                <w:spacing w:val="1"/>
                <w:sz w:val="24"/>
              </w:rPr>
              <w:t>次</w:t>
            </w:r>
            <w:r>
              <w:rPr>
                <w:rFonts w:ascii="仿宋" w:eastAsia="仿宋" w:hAnsi="仿宋" w:cs="宋体" w:hint="eastAsia"/>
                <w:spacing w:val="-1"/>
                <w:sz w:val="24"/>
              </w:rPr>
              <w:t>～</w:t>
            </w:r>
            <w:r>
              <w:rPr>
                <w:rFonts w:ascii="仿宋" w:eastAsia="仿宋" w:hAnsi="仿宋" w:hint="eastAsia"/>
                <w:spacing w:val="53"/>
                <w:sz w:val="24"/>
              </w:rPr>
              <w:t>2</w:t>
            </w:r>
            <w:r>
              <w:rPr>
                <w:rFonts w:ascii="仿宋" w:eastAsia="仿宋" w:hAnsi="仿宋" w:cs="宋体" w:hint="eastAsia"/>
                <w:spacing w:val="-1"/>
                <w:sz w:val="24"/>
              </w:rPr>
              <w:t>次</w:t>
            </w:r>
            <w:r>
              <w:rPr>
                <w:rFonts w:ascii="仿宋" w:eastAsia="仿宋" w:hAnsi="仿宋" w:cs="宋体" w:hint="eastAsia"/>
                <w:spacing w:val="1"/>
                <w:sz w:val="24"/>
              </w:rPr>
              <w:t>充</w:t>
            </w:r>
            <w:r>
              <w:rPr>
                <w:rFonts w:ascii="仿宋" w:eastAsia="仿宋" w:hAnsi="仿宋" w:cs="宋体" w:hint="eastAsia"/>
                <w:spacing w:val="-1"/>
                <w:sz w:val="24"/>
              </w:rPr>
              <w:t>放</w:t>
            </w:r>
            <w:r>
              <w:rPr>
                <w:rFonts w:ascii="仿宋" w:eastAsia="仿宋" w:hAnsi="仿宋" w:cs="宋体" w:hint="eastAsia"/>
                <w:spacing w:val="1"/>
                <w:sz w:val="24"/>
              </w:rPr>
              <w:t>电</w:t>
            </w:r>
            <w:r>
              <w:rPr>
                <w:rFonts w:ascii="仿宋" w:eastAsia="仿宋" w:hAnsi="仿宋" w:cs="宋体" w:hint="eastAsia"/>
                <w:spacing w:val="-1"/>
                <w:sz w:val="24"/>
              </w:rPr>
              <w:t>试</w:t>
            </w:r>
            <w:r>
              <w:rPr>
                <w:rFonts w:ascii="仿宋" w:eastAsia="仿宋" w:hAnsi="仿宋" w:cs="宋体" w:hint="eastAsia"/>
                <w:spacing w:val="1"/>
                <w:sz w:val="24"/>
              </w:rPr>
              <w:t>验</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5</w:t>
            </w:r>
            <w:r>
              <w:rPr>
                <w:rFonts w:ascii="仿宋" w:eastAsia="仿宋" w:hAnsi="仿宋" w:cs="宋体" w:hint="eastAsia"/>
                <w:spacing w:val="1"/>
                <w:sz w:val="24"/>
              </w:rPr>
              <w:t>每半</w:t>
            </w:r>
            <w:r>
              <w:rPr>
                <w:rFonts w:ascii="仿宋" w:eastAsia="仿宋" w:hAnsi="仿宋" w:cs="宋体" w:hint="eastAsia"/>
                <w:spacing w:val="-1"/>
                <w:sz w:val="24"/>
              </w:rPr>
              <w:t>年</w:t>
            </w:r>
            <w:r>
              <w:rPr>
                <w:rFonts w:ascii="仿宋" w:eastAsia="仿宋" w:hAnsi="仿宋" w:cs="宋体" w:hint="eastAsia"/>
                <w:spacing w:val="1"/>
                <w:sz w:val="24"/>
              </w:rPr>
              <w:t>应</w:t>
            </w:r>
            <w:r>
              <w:rPr>
                <w:rFonts w:ascii="仿宋" w:eastAsia="仿宋" w:hAnsi="仿宋" w:cs="宋体" w:hint="eastAsia"/>
                <w:sz w:val="24"/>
              </w:rPr>
              <w:t>清洁应急广播系统主机</w:t>
            </w:r>
            <w:r>
              <w:rPr>
                <w:rFonts w:ascii="仿宋" w:eastAsia="仿宋" w:hAnsi="仿宋" w:cs="宋体" w:hint="eastAsia"/>
                <w:spacing w:val="1"/>
                <w:sz w:val="24"/>
              </w:rPr>
              <w:t>和</w:t>
            </w:r>
            <w:r>
              <w:rPr>
                <w:rFonts w:ascii="仿宋" w:eastAsia="仿宋" w:hAnsi="仿宋" w:cs="宋体" w:hint="eastAsia"/>
                <w:spacing w:val="-1"/>
                <w:sz w:val="24"/>
              </w:rPr>
              <w:t>不少于</w:t>
            </w:r>
            <w:r>
              <w:rPr>
                <w:rFonts w:ascii="仿宋" w:eastAsia="仿宋" w:hAnsi="仿宋"/>
                <w:spacing w:val="3"/>
                <w:sz w:val="24"/>
              </w:rPr>
              <w:t xml:space="preserve"> </w:t>
            </w:r>
            <w:r>
              <w:rPr>
                <w:rFonts w:ascii="仿宋" w:eastAsia="仿宋" w:hAnsi="仿宋" w:hint="eastAsia"/>
                <w:sz w:val="24"/>
              </w:rPr>
              <w:t>50%</w:t>
            </w:r>
            <w:r>
              <w:rPr>
                <w:rFonts w:ascii="仿宋" w:eastAsia="仿宋" w:hAnsi="仿宋" w:cs="宋体" w:hint="eastAsia"/>
                <w:spacing w:val="1"/>
                <w:sz w:val="24"/>
              </w:rPr>
              <w:t>的</w:t>
            </w:r>
            <w:r>
              <w:rPr>
                <w:rFonts w:ascii="仿宋" w:eastAsia="仿宋" w:hAnsi="仿宋" w:cs="宋体" w:hint="eastAsia"/>
                <w:sz w:val="24"/>
              </w:rPr>
              <w:t>扬声</w:t>
            </w:r>
            <w:r>
              <w:rPr>
                <w:rFonts w:ascii="仿宋" w:eastAsia="仿宋" w:hAnsi="仿宋" w:cs="宋体" w:hint="eastAsia"/>
                <w:spacing w:val="1"/>
                <w:sz w:val="24"/>
              </w:rPr>
              <w:t>器</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6</w:t>
            </w:r>
            <w:r>
              <w:rPr>
                <w:rFonts w:ascii="仿宋" w:eastAsia="仿宋" w:hAnsi="仿宋" w:cs="宋体" w:hint="eastAsia"/>
                <w:spacing w:val="1"/>
                <w:sz w:val="24"/>
              </w:rPr>
              <w:t>每半</w:t>
            </w:r>
            <w:r>
              <w:rPr>
                <w:rFonts w:ascii="仿宋" w:eastAsia="仿宋" w:hAnsi="仿宋" w:cs="宋体" w:hint="eastAsia"/>
                <w:spacing w:val="-1"/>
                <w:sz w:val="24"/>
              </w:rPr>
              <w:t>年</w:t>
            </w:r>
            <w:r>
              <w:rPr>
                <w:rFonts w:ascii="仿宋" w:eastAsia="仿宋" w:hAnsi="仿宋" w:cs="宋体" w:hint="eastAsia"/>
                <w:spacing w:val="1"/>
                <w:sz w:val="24"/>
              </w:rPr>
              <w:t>应</w:t>
            </w:r>
            <w:r>
              <w:rPr>
                <w:rFonts w:ascii="仿宋" w:eastAsia="仿宋" w:hAnsi="仿宋" w:cs="宋体" w:hint="eastAsia"/>
                <w:sz w:val="24"/>
              </w:rPr>
              <w:t>清洁消防电</w:t>
            </w:r>
            <w:r>
              <w:rPr>
                <w:rFonts w:ascii="仿宋" w:eastAsia="仿宋" w:hAnsi="仿宋" w:cs="宋体" w:hint="eastAsia"/>
                <w:spacing w:val="1"/>
                <w:sz w:val="24"/>
              </w:rPr>
              <w:t>话</w:t>
            </w:r>
            <w:r>
              <w:rPr>
                <w:rFonts w:ascii="仿宋" w:eastAsia="仿宋" w:hAnsi="仿宋" w:cs="宋体" w:hint="eastAsia"/>
                <w:spacing w:val="-1"/>
                <w:sz w:val="24"/>
              </w:rPr>
              <w:t>总</w:t>
            </w:r>
            <w:r>
              <w:rPr>
                <w:rFonts w:ascii="仿宋" w:eastAsia="仿宋" w:hAnsi="仿宋" w:cs="宋体" w:hint="eastAsia"/>
                <w:spacing w:val="1"/>
                <w:sz w:val="24"/>
              </w:rPr>
              <w:t>机</w:t>
            </w:r>
            <w:r>
              <w:rPr>
                <w:rFonts w:ascii="仿宋" w:eastAsia="仿宋" w:hAnsi="仿宋" w:cs="宋体" w:hint="eastAsia"/>
                <w:sz w:val="24"/>
              </w:rPr>
              <w:t>和消防</w:t>
            </w:r>
            <w:r>
              <w:rPr>
                <w:rFonts w:ascii="仿宋" w:eastAsia="仿宋" w:hAnsi="仿宋" w:cs="宋体" w:hint="eastAsia"/>
                <w:spacing w:val="-1"/>
                <w:sz w:val="24"/>
              </w:rPr>
              <w:t>专</w:t>
            </w:r>
            <w:r>
              <w:rPr>
                <w:rFonts w:ascii="仿宋" w:eastAsia="仿宋" w:hAnsi="仿宋" w:cs="宋体" w:hint="eastAsia"/>
                <w:sz w:val="24"/>
              </w:rPr>
              <w:t>用电</w:t>
            </w:r>
            <w:r>
              <w:rPr>
                <w:rFonts w:ascii="仿宋" w:eastAsia="仿宋" w:hAnsi="仿宋" w:cs="宋体" w:hint="eastAsia"/>
                <w:spacing w:val="1"/>
                <w:sz w:val="24"/>
              </w:rPr>
              <w:t>话</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7</w:t>
            </w:r>
            <w:r>
              <w:rPr>
                <w:rFonts w:ascii="仿宋" w:eastAsia="仿宋" w:hAnsi="仿宋" w:cs="宋体" w:hint="eastAsia"/>
                <w:spacing w:val="1"/>
                <w:sz w:val="24"/>
              </w:rPr>
              <w:t>每年</w:t>
            </w:r>
            <w:r>
              <w:rPr>
                <w:rFonts w:ascii="仿宋" w:eastAsia="仿宋" w:hAnsi="仿宋" w:cs="宋体" w:hint="eastAsia"/>
                <w:sz w:val="24"/>
              </w:rPr>
              <w:t>应检查设备、支架</w:t>
            </w:r>
            <w:r>
              <w:rPr>
                <w:rFonts w:ascii="仿宋" w:eastAsia="仿宋" w:hAnsi="仿宋" w:cs="宋体" w:hint="eastAsia"/>
                <w:spacing w:val="-1"/>
                <w:sz w:val="24"/>
              </w:rPr>
              <w:t>和</w:t>
            </w:r>
            <w:r>
              <w:rPr>
                <w:rFonts w:ascii="仿宋" w:eastAsia="仿宋" w:hAnsi="仿宋" w:cs="宋体" w:hint="eastAsia"/>
                <w:spacing w:val="1"/>
                <w:sz w:val="24"/>
              </w:rPr>
              <w:t>紧固</w:t>
            </w:r>
            <w:r>
              <w:rPr>
                <w:rFonts w:ascii="仿宋" w:eastAsia="仿宋" w:hAnsi="仿宋" w:cs="宋体" w:hint="eastAsia"/>
                <w:spacing w:val="-1"/>
                <w:sz w:val="24"/>
              </w:rPr>
              <w:t>件</w:t>
            </w:r>
            <w:r>
              <w:rPr>
                <w:rFonts w:ascii="仿宋" w:eastAsia="仿宋" w:hAnsi="仿宋" w:cs="宋体" w:hint="eastAsia"/>
                <w:spacing w:val="1"/>
                <w:sz w:val="24"/>
              </w:rPr>
              <w:t>，</w:t>
            </w:r>
            <w:r>
              <w:rPr>
                <w:rFonts w:ascii="仿宋" w:eastAsia="仿宋" w:hAnsi="仿宋" w:cs="宋体" w:hint="eastAsia"/>
                <w:spacing w:val="-1"/>
                <w:sz w:val="24"/>
              </w:rPr>
              <w:t>存</w:t>
            </w:r>
            <w:r>
              <w:rPr>
                <w:rFonts w:ascii="仿宋" w:eastAsia="仿宋" w:hAnsi="仿宋" w:cs="宋体" w:hint="eastAsia"/>
                <w:spacing w:val="1"/>
                <w:sz w:val="24"/>
              </w:rPr>
              <w:t>在</w:t>
            </w:r>
            <w:r>
              <w:rPr>
                <w:rFonts w:ascii="仿宋" w:eastAsia="仿宋" w:hAnsi="仿宋" w:cs="宋体" w:hint="eastAsia"/>
                <w:sz w:val="24"/>
              </w:rPr>
              <w:t>锈蚀</w:t>
            </w:r>
            <w:r>
              <w:rPr>
                <w:rFonts w:ascii="仿宋" w:eastAsia="仿宋" w:hAnsi="仿宋" w:cs="宋体" w:hint="eastAsia"/>
                <w:spacing w:val="-1"/>
                <w:sz w:val="24"/>
              </w:rPr>
              <w:t>的</w:t>
            </w:r>
            <w:r>
              <w:rPr>
                <w:rFonts w:ascii="仿宋" w:eastAsia="仿宋" w:hAnsi="仿宋" w:cs="宋体" w:hint="eastAsia"/>
                <w:spacing w:val="1"/>
                <w:sz w:val="24"/>
              </w:rPr>
              <w:t>应</w:t>
            </w:r>
            <w:r>
              <w:rPr>
                <w:rFonts w:ascii="仿宋" w:eastAsia="仿宋" w:hAnsi="仿宋" w:cs="宋体" w:hint="eastAsia"/>
                <w:sz w:val="24"/>
              </w:rPr>
              <w:t>及时维护。</w:t>
            </w:r>
          </w:p>
          <w:p w:rsidR="00EB0080" w:rsidRDefault="00EB0080" w:rsidP="00DF6814">
            <w:pPr>
              <w:spacing w:line="360" w:lineRule="auto"/>
              <w:jc w:val="left"/>
              <w:rPr>
                <w:rFonts w:ascii="仿宋" w:eastAsia="仿宋" w:hAnsi="仿宋"/>
                <w:sz w:val="24"/>
              </w:rPr>
            </w:pPr>
          </w:p>
        </w:tc>
        <w:tc>
          <w:tcPr>
            <w:tcW w:w="714" w:type="pct"/>
          </w:tcPr>
          <w:p w:rsidR="00EB0080" w:rsidRDefault="00EB0080" w:rsidP="00DF6814">
            <w:pPr>
              <w:spacing w:line="360" w:lineRule="auto"/>
              <w:rPr>
                <w:rFonts w:ascii="仿宋" w:eastAsia="仿宋" w:hAnsi="仿宋"/>
                <w:b/>
                <w:bCs/>
                <w:sz w:val="24"/>
              </w:rPr>
            </w:pPr>
          </w:p>
        </w:tc>
      </w:tr>
      <w:bookmarkEnd w:id="35"/>
    </w:tbl>
    <w:p w:rsidR="00EB0080" w:rsidRDefault="00EB0080" w:rsidP="00EB0080">
      <w:pPr>
        <w:spacing w:line="360" w:lineRule="auto"/>
        <w:rPr>
          <w:rFonts w:ascii="仿宋" w:eastAsia="仿宋" w:hAnsi="仿宋" w:cs="黑体"/>
          <w:b/>
          <w:bCs/>
          <w:sz w:val="24"/>
        </w:rPr>
      </w:pPr>
    </w:p>
    <w:p w:rsidR="00EB0080" w:rsidRDefault="00EB0080" w:rsidP="00EB0080">
      <w:pPr>
        <w:spacing w:line="360" w:lineRule="auto"/>
        <w:ind w:firstLineChars="200" w:firstLine="480"/>
        <w:rPr>
          <w:rFonts w:ascii="仿宋" w:eastAsia="仿宋" w:hAnsi="仿宋" w:cs="黑体"/>
          <w:bCs/>
          <w:kern w:val="0"/>
          <w:sz w:val="24"/>
        </w:rPr>
      </w:pPr>
      <w:bookmarkStart w:id="36" w:name="OLE_LINK83"/>
      <w:r>
        <w:rPr>
          <w:rFonts w:ascii="仿宋" w:eastAsia="仿宋" w:hAnsi="仿宋" w:cs="黑体"/>
          <w:bCs/>
          <w:sz w:val="24"/>
        </w:rPr>
        <w:t>2.</w:t>
      </w:r>
      <w:r>
        <w:rPr>
          <w:rFonts w:ascii="仿宋" w:eastAsia="仿宋" w:hAnsi="仿宋" w:cs="黑体" w:hint="eastAsia"/>
          <w:bCs/>
          <w:kern w:val="0"/>
          <w:sz w:val="24"/>
        </w:rPr>
        <w:t xml:space="preserve"> 消防供水设施</w:t>
      </w:r>
    </w:p>
    <w:p w:rsidR="00EB0080" w:rsidRDefault="00EB0080" w:rsidP="00EB0080">
      <w:pPr>
        <w:spacing w:line="360" w:lineRule="auto"/>
        <w:ind w:firstLineChars="200" w:firstLine="480"/>
        <w:rPr>
          <w:rFonts w:ascii="仿宋" w:eastAsia="仿宋" w:hAnsi="仿宋" w:cs="黑体"/>
          <w:bCs/>
          <w:kern w:val="0"/>
          <w:sz w:val="24"/>
        </w:rPr>
      </w:pPr>
      <w:bookmarkStart w:id="37" w:name="OLE_LINK33"/>
      <w:bookmarkStart w:id="38" w:name="OLE_LINK30"/>
      <w:r>
        <w:rPr>
          <w:rFonts w:ascii="仿宋" w:eastAsia="仿宋" w:hAnsi="仿宋" w:cs="黑体" w:hint="eastAsia"/>
          <w:bCs/>
          <w:kern w:val="0"/>
          <w:sz w:val="24"/>
        </w:rPr>
        <w:t>本部</w:t>
      </w:r>
      <w:proofErr w:type="gramStart"/>
      <w:r>
        <w:rPr>
          <w:rFonts w:ascii="仿宋" w:eastAsia="仿宋" w:hAnsi="仿宋" w:cs="黑体" w:hint="eastAsia"/>
          <w:bCs/>
          <w:kern w:val="0"/>
          <w:sz w:val="24"/>
        </w:rPr>
        <w:t>分根据</w:t>
      </w:r>
      <w:proofErr w:type="gramEnd"/>
      <w:r>
        <w:rPr>
          <w:rFonts w:ascii="仿宋" w:eastAsia="仿宋" w:hAnsi="仿宋" w:cs="黑体" w:hint="eastAsia"/>
          <w:bCs/>
          <w:kern w:val="0"/>
          <w:sz w:val="24"/>
        </w:rPr>
        <w:t>检查内容和维护要求打分点共计1</w:t>
      </w:r>
      <w:r>
        <w:rPr>
          <w:rFonts w:ascii="仿宋" w:eastAsia="仿宋" w:hAnsi="仿宋" w:cs="黑体"/>
          <w:bCs/>
          <w:kern w:val="0"/>
          <w:sz w:val="24"/>
        </w:rPr>
        <w:t>3</w:t>
      </w:r>
      <w:r>
        <w:rPr>
          <w:rFonts w:ascii="仿宋" w:eastAsia="仿宋" w:hAnsi="仿宋" w:cs="黑体" w:hint="eastAsia"/>
          <w:bCs/>
          <w:kern w:val="0"/>
          <w:sz w:val="24"/>
        </w:rPr>
        <w:t>个点。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3837"/>
        <w:gridCol w:w="1150"/>
        <w:gridCol w:w="1055"/>
      </w:tblGrid>
      <w:tr w:rsidR="00EB0080" w:rsidTr="00DF6814">
        <w:trPr>
          <w:trHeight w:val="228"/>
        </w:trPr>
        <w:tc>
          <w:tcPr>
            <w:tcW w:w="1786" w:type="pct"/>
          </w:tcPr>
          <w:p w:rsidR="00EB0080" w:rsidRDefault="00EB0080" w:rsidP="00DF6814">
            <w:pPr>
              <w:spacing w:line="360" w:lineRule="auto"/>
              <w:rPr>
                <w:rFonts w:ascii="仿宋" w:eastAsia="仿宋" w:hAnsi="仿宋"/>
                <w:b/>
                <w:bCs/>
                <w:sz w:val="24"/>
              </w:rPr>
            </w:pPr>
            <w:bookmarkStart w:id="39" w:name="_Hlk217961251"/>
            <w:bookmarkStart w:id="40" w:name="OLE_LINK48"/>
            <w:bookmarkStart w:id="41" w:name="OLE_LINK47"/>
            <w:bookmarkEnd w:id="36"/>
            <w:bookmarkEnd w:id="37"/>
            <w:bookmarkEnd w:id="38"/>
            <w:r>
              <w:rPr>
                <w:rFonts w:ascii="仿宋" w:eastAsia="仿宋" w:hAnsi="仿宋" w:hint="eastAsia"/>
                <w:b/>
                <w:bCs/>
                <w:sz w:val="24"/>
              </w:rPr>
              <w:t>技术要求</w:t>
            </w:r>
          </w:p>
        </w:tc>
        <w:tc>
          <w:tcPr>
            <w:tcW w:w="2041" w:type="pct"/>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检查内容</w:t>
            </w:r>
          </w:p>
        </w:tc>
        <w:tc>
          <w:tcPr>
            <w:tcW w:w="612" w:type="pct"/>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维护要求</w:t>
            </w:r>
          </w:p>
        </w:tc>
        <w:tc>
          <w:tcPr>
            <w:tcW w:w="561" w:type="pct"/>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得分情况</w:t>
            </w:r>
          </w:p>
        </w:tc>
      </w:tr>
      <w:tr w:rsidR="00EB0080" w:rsidTr="00DF6814">
        <w:trPr>
          <w:trHeight w:val="533"/>
        </w:trPr>
        <w:tc>
          <w:tcPr>
            <w:tcW w:w="1786" w:type="pct"/>
          </w:tcPr>
          <w:p w:rsidR="00EB0080" w:rsidRDefault="00EB0080" w:rsidP="00DF6814">
            <w:pPr>
              <w:spacing w:line="360" w:lineRule="auto"/>
              <w:jc w:val="left"/>
              <w:rPr>
                <w:rFonts w:ascii="仿宋" w:eastAsia="仿宋" w:hAnsi="仿宋"/>
                <w:sz w:val="24"/>
              </w:rPr>
            </w:pPr>
            <w:r>
              <w:rPr>
                <w:rFonts w:ascii="仿宋" w:eastAsia="仿宋" w:hAnsi="仿宋"/>
                <w:sz w:val="24"/>
              </w:rPr>
              <w:t>1</w:t>
            </w:r>
            <w:r>
              <w:rPr>
                <w:rFonts w:ascii="仿宋" w:eastAsia="仿宋" w:hAnsi="仿宋" w:cs="宋体"/>
                <w:sz w:val="24"/>
              </w:rPr>
              <w:t>消防水</w:t>
            </w:r>
            <w:r>
              <w:rPr>
                <w:rFonts w:ascii="仿宋" w:eastAsia="仿宋" w:hAnsi="仿宋" w:cs="宋体"/>
                <w:spacing w:val="1"/>
                <w:sz w:val="24"/>
              </w:rPr>
              <w:t>池水</w:t>
            </w:r>
            <w:r>
              <w:rPr>
                <w:rFonts w:ascii="仿宋" w:eastAsia="仿宋" w:hAnsi="仿宋" w:cs="宋体"/>
                <w:spacing w:val="-1"/>
                <w:sz w:val="24"/>
              </w:rPr>
              <w:t>位</w:t>
            </w:r>
            <w:r>
              <w:rPr>
                <w:rFonts w:ascii="仿宋" w:eastAsia="仿宋" w:hAnsi="仿宋" w:cs="宋体"/>
                <w:spacing w:val="1"/>
                <w:sz w:val="24"/>
              </w:rPr>
              <w:t>应</w:t>
            </w:r>
            <w:r>
              <w:rPr>
                <w:rFonts w:ascii="仿宋" w:eastAsia="仿宋" w:hAnsi="仿宋" w:cs="宋体"/>
                <w:sz w:val="24"/>
              </w:rPr>
              <w:t>正常</w:t>
            </w:r>
            <w:r>
              <w:rPr>
                <w:rFonts w:ascii="仿宋" w:eastAsia="仿宋" w:hAnsi="仿宋" w:cs="宋体"/>
                <w:spacing w:val="1"/>
                <w:sz w:val="24"/>
              </w:rPr>
              <w:t>，</w:t>
            </w:r>
            <w:r>
              <w:rPr>
                <w:rFonts w:ascii="仿宋" w:eastAsia="仿宋" w:hAnsi="仿宋" w:cs="宋体"/>
                <w:sz w:val="24"/>
              </w:rPr>
              <w:t>最高</w:t>
            </w:r>
            <w:r>
              <w:rPr>
                <w:rFonts w:ascii="仿宋" w:eastAsia="仿宋" w:hAnsi="仿宋" w:cs="宋体"/>
                <w:spacing w:val="1"/>
                <w:sz w:val="24"/>
              </w:rPr>
              <w:t>、</w:t>
            </w:r>
            <w:r>
              <w:rPr>
                <w:rFonts w:ascii="仿宋" w:eastAsia="仿宋" w:hAnsi="仿宋" w:cs="宋体"/>
                <w:spacing w:val="-1"/>
                <w:sz w:val="24"/>
              </w:rPr>
              <w:t>最</w:t>
            </w:r>
            <w:r>
              <w:rPr>
                <w:rFonts w:ascii="仿宋" w:eastAsia="仿宋" w:hAnsi="仿宋" w:cs="宋体"/>
                <w:spacing w:val="1"/>
                <w:sz w:val="24"/>
              </w:rPr>
              <w:t>低水</w:t>
            </w:r>
            <w:r>
              <w:rPr>
                <w:rFonts w:ascii="仿宋" w:eastAsia="仿宋" w:hAnsi="仿宋" w:cs="宋体"/>
                <w:spacing w:val="-1"/>
                <w:sz w:val="24"/>
              </w:rPr>
              <w:t>位</w:t>
            </w:r>
            <w:r>
              <w:rPr>
                <w:rFonts w:ascii="仿宋" w:eastAsia="仿宋" w:hAnsi="仿宋" w:cs="宋体"/>
                <w:sz w:val="24"/>
              </w:rPr>
              <w:t>报警</w:t>
            </w:r>
            <w:r>
              <w:rPr>
                <w:rFonts w:ascii="仿宋" w:eastAsia="仿宋" w:hAnsi="仿宋" w:cs="宋体"/>
                <w:spacing w:val="1"/>
                <w:sz w:val="24"/>
              </w:rPr>
              <w:t>功能</w:t>
            </w:r>
            <w:r>
              <w:rPr>
                <w:rFonts w:ascii="仿宋" w:eastAsia="仿宋" w:hAnsi="仿宋" w:cs="宋体"/>
                <w:spacing w:val="-1"/>
                <w:sz w:val="24"/>
              </w:rPr>
              <w:t>应</w:t>
            </w:r>
            <w:r>
              <w:rPr>
                <w:rFonts w:ascii="仿宋" w:eastAsia="仿宋" w:hAnsi="仿宋" w:cs="宋体"/>
                <w:spacing w:val="1"/>
                <w:sz w:val="24"/>
              </w:rPr>
              <w:t>正常</w:t>
            </w:r>
            <w:r>
              <w:rPr>
                <w:rFonts w:ascii="仿宋" w:eastAsia="仿宋" w:hAnsi="仿宋" w:cs="宋体"/>
                <w:spacing w:val="-1"/>
                <w:sz w:val="24"/>
              </w:rPr>
              <w:t>，</w:t>
            </w:r>
            <w:r>
              <w:rPr>
                <w:rFonts w:ascii="仿宋" w:eastAsia="仿宋" w:hAnsi="仿宋" w:cs="宋体"/>
                <w:sz w:val="24"/>
              </w:rPr>
              <w:t>消防水池补</w:t>
            </w:r>
            <w:r>
              <w:rPr>
                <w:rFonts w:ascii="仿宋" w:eastAsia="仿宋" w:hAnsi="仿宋" w:cs="宋体"/>
                <w:spacing w:val="1"/>
                <w:sz w:val="24"/>
              </w:rPr>
              <w:t>水设施应</w:t>
            </w:r>
            <w:r>
              <w:rPr>
                <w:rFonts w:ascii="仿宋" w:eastAsia="仿宋" w:hAnsi="仿宋" w:cs="宋体"/>
                <w:sz w:val="24"/>
              </w:rPr>
              <w:t>正常</w:t>
            </w:r>
            <w:r>
              <w:rPr>
                <w:rFonts w:ascii="仿宋" w:eastAsia="仿宋" w:hAnsi="仿宋" w:cs="宋体"/>
                <w:spacing w:val="1"/>
                <w:sz w:val="24"/>
              </w:rPr>
              <w:t>，</w:t>
            </w:r>
            <w:r>
              <w:rPr>
                <w:rFonts w:ascii="仿宋" w:eastAsia="仿宋" w:hAnsi="仿宋" w:cs="宋体"/>
                <w:spacing w:val="-1"/>
                <w:sz w:val="24"/>
              </w:rPr>
              <w:t>寒冷</w:t>
            </w:r>
            <w:r>
              <w:rPr>
                <w:rFonts w:ascii="仿宋" w:eastAsia="仿宋" w:hAnsi="仿宋" w:cs="宋体"/>
                <w:sz w:val="24"/>
              </w:rPr>
              <w:t>地</w:t>
            </w:r>
          </w:p>
          <w:p w:rsidR="00EB0080" w:rsidRDefault="00EB0080" w:rsidP="00DF6814">
            <w:pPr>
              <w:spacing w:line="360" w:lineRule="auto"/>
              <w:jc w:val="left"/>
              <w:rPr>
                <w:rFonts w:ascii="仿宋" w:eastAsia="仿宋" w:hAnsi="仿宋"/>
                <w:sz w:val="24"/>
              </w:rPr>
            </w:pPr>
            <w:r>
              <w:rPr>
                <w:rFonts w:ascii="仿宋" w:eastAsia="仿宋" w:hAnsi="仿宋" w:cs="宋体"/>
                <w:spacing w:val="1"/>
                <w:sz w:val="24"/>
              </w:rPr>
              <w:t>区的</w:t>
            </w:r>
            <w:r>
              <w:rPr>
                <w:rFonts w:ascii="仿宋" w:eastAsia="仿宋" w:hAnsi="仿宋" w:cs="宋体"/>
                <w:sz w:val="24"/>
              </w:rPr>
              <w:t>消防水</w:t>
            </w:r>
            <w:r>
              <w:rPr>
                <w:rFonts w:ascii="仿宋" w:eastAsia="仿宋" w:hAnsi="仿宋" w:cs="宋体"/>
                <w:spacing w:val="1"/>
                <w:sz w:val="24"/>
              </w:rPr>
              <w:t>池</w:t>
            </w:r>
            <w:r>
              <w:rPr>
                <w:rFonts w:ascii="仿宋" w:eastAsia="仿宋" w:hAnsi="仿宋" w:cs="宋体"/>
                <w:spacing w:val="-1"/>
                <w:sz w:val="24"/>
              </w:rPr>
              <w:t>应</w:t>
            </w:r>
            <w:r>
              <w:rPr>
                <w:rFonts w:ascii="仿宋" w:eastAsia="仿宋" w:hAnsi="仿宋" w:cs="宋体"/>
                <w:spacing w:val="1"/>
                <w:sz w:val="24"/>
              </w:rPr>
              <w:t>采</w:t>
            </w:r>
            <w:r>
              <w:rPr>
                <w:rFonts w:ascii="仿宋" w:eastAsia="仿宋" w:hAnsi="仿宋" w:cs="宋体"/>
                <w:spacing w:val="-1"/>
                <w:sz w:val="24"/>
              </w:rPr>
              <w:t>取</w:t>
            </w:r>
            <w:r>
              <w:rPr>
                <w:rFonts w:ascii="仿宋" w:eastAsia="仿宋" w:hAnsi="仿宋" w:cs="宋体"/>
                <w:spacing w:val="1"/>
                <w:sz w:val="24"/>
              </w:rPr>
              <w:t>防</w:t>
            </w:r>
            <w:r>
              <w:rPr>
                <w:rFonts w:ascii="仿宋" w:eastAsia="仿宋" w:hAnsi="仿宋" w:cs="宋体"/>
                <w:sz w:val="24"/>
              </w:rPr>
              <w:t>冻措</w:t>
            </w:r>
            <w:r>
              <w:rPr>
                <w:rFonts w:ascii="仿宋" w:eastAsia="仿宋" w:hAnsi="仿宋" w:cs="宋体"/>
                <w:spacing w:val="1"/>
                <w:sz w:val="24"/>
              </w:rPr>
              <w:t>施</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sz w:val="24"/>
              </w:rPr>
              <w:t>2</w:t>
            </w:r>
            <w:proofErr w:type="gramStart"/>
            <w:r>
              <w:rPr>
                <w:rFonts w:ascii="仿宋" w:eastAsia="仿宋" w:hAnsi="仿宋" w:cs="宋体"/>
                <w:spacing w:val="1"/>
                <w:sz w:val="24"/>
              </w:rPr>
              <w:t>高位</w:t>
            </w:r>
            <w:r>
              <w:rPr>
                <w:rFonts w:ascii="仿宋" w:eastAsia="仿宋" w:hAnsi="仿宋" w:cs="宋体"/>
                <w:sz w:val="24"/>
              </w:rPr>
              <w:t>消防</w:t>
            </w:r>
            <w:proofErr w:type="gramEnd"/>
            <w:r>
              <w:rPr>
                <w:rFonts w:ascii="仿宋" w:eastAsia="仿宋" w:hAnsi="仿宋" w:cs="宋体"/>
                <w:sz w:val="24"/>
              </w:rPr>
              <w:t>水</w:t>
            </w:r>
            <w:r>
              <w:rPr>
                <w:rFonts w:ascii="仿宋" w:eastAsia="仿宋" w:hAnsi="仿宋" w:cs="宋体"/>
                <w:spacing w:val="1"/>
                <w:sz w:val="24"/>
              </w:rPr>
              <w:t>箱</w:t>
            </w:r>
            <w:r>
              <w:rPr>
                <w:rFonts w:ascii="仿宋" w:eastAsia="仿宋" w:hAnsi="仿宋" w:cs="宋体"/>
                <w:spacing w:val="-1"/>
                <w:sz w:val="24"/>
              </w:rPr>
              <w:t>水</w:t>
            </w:r>
            <w:r>
              <w:rPr>
                <w:rFonts w:ascii="仿宋" w:eastAsia="仿宋" w:hAnsi="仿宋" w:cs="宋体"/>
                <w:spacing w:val="1"/>
                <w:sz w:val="24"/>
              </w:rPr>
              <w:t>位</w:t>
            </w:r>
            <w:r>
              <w:rPr>
                <w:rFonts w:ascii="仿宋" w:eastAsia="仿宋" w:hAnsi="仿宋" w:cs="宋体"/>
                <w:spacing w:val="-1"/>
                <w:sz w:val="24"/>
              </w:rPr>
              <w:t>应</w:t>
            </w:r>
            <w:r>
              <w:rPr>
                <w:rFonts w:ascii="仿宋" w:eastAsia="仿宋" w:hAnsi="仿宋" w:cs="宋体"/>
                <w:sz w:val="24"/>
              </w:rPr>
              <w:t>正常</w:t>
            </w:r>
            <w:r>
              <w:rPr>
                <w:rFonts w:ascii="仿宋" w:eastAsia="仿宋" w:hAnsi="仿宋" w:cs="宋体"/>
                <w:spacing w:val="-47"/>
                <w:sz w:val="24"/>
              </w:rPr>
              <w:t>，</w:t>
            </w:r>
            <w:r>
              <w:rPr>
                <w:rFonts w:ascii="仿宋" w:eastAsia="仿宋" w:hAnsi="仿宋" w:cs="宋体"/>
                <w:sz w:val="24"/>
              </w:rPr>
              <w:t>消防水</w:t>
            </w:r>
            <w:r>
              <w:rPr>
                <w:rFonts w:ascii="仿宋" w:eastAsia="仿宋" w:hAnsi="仿宋" w:cs="宋体"/>
                <w:spacing w:val="-1"/>
                <w:sz w:val="24"/>
              </w:rPr>
              <w:t>箱</w:t>
            </w:r>
            <w:r>
              <w:rPr>
                <w:rFonts w:ascii="仿宋" w:eastAsia="仿宋" w:hAnsi="仿宋" w:cs="宋体"/>
                <w:spacing w:val="1"/>
                <w:sz w:val="24"/>
              </w:rPr>
              <w:t>补</w:t>
            </w:r>
            <w:r>
              <w:rPr>
                <w:rFonts w:ascii="仿宋" w:eastAsia="仿宋" w:hAnsi="仿宋" w:cs="宋体"/>
                <w:sz w:val="24"/>
              </w:rPr>
              <w:t>水设施应正常</w:t>
            </w:r>
            <w:r>
              <w:rPr>
                <w:rFonts w:ascii="仿宋" w:eastAsia="仿宋" w:hAnsi="仿宋" w:cs="宋体"/>
                <w:spacing w:val="-47"/>
                <w:sz w:val="24"/>
              </w:rPr>
              <w:t>，</w:t>
            </w:r>
            <w:r>
              <w:rPr>
                <w:rFonts w:ascii="仿宋" w:eastAsia="仿宋" w:hAnsi="仿宋" w:cs="宋体"/>
                <w:sz w:val="24"/>
              </w:rPr>
              <w:t>寒冷地区的消防水</w:t>
            </w:r>
            <w:r>
              <w:rPr>
                <w:rFonts w:ascii="仿宋" w:eastAsia="仿宋" w:hAnsi="仿宋" w:cs="宋体"/>
                <w:spacing w:val="-1"/>
                <w:sz w:val="24"/>
              </w:rPr>
              <w:t>箱</w:t>
            </w:r>
            <w:r>
              <w:rPr>
                <w:rFonts w:ascii="仿宋" w:eastAsia="仿宋" w:hAnsi="仿宋" w:cs="宋体"/>
                <w:spacing w:val="1"/>
                <w:sz w:val="24"/>
              </w:rPr>
              <w:t>应采</w:t>
            </w:r>
            <w:r>
              <w:rPr>
                <w:rFonts w:ascii="仿宋" w:eastAsia="仿宋" w:hAnsi="仿宋" w:cs="宋体"/>
                <w:spacing w:val="-1"/>
                <w:sz w:val="24"/>
              </w:rPr>
              <w:t>取</w:t>
            </w:r>
            <w:r>
              <w:rPr>
                <w:rFonts w:ascii="仿宋" w:eastAsia="仿宋" w:hAnsi="仿宋" w:cs="宋体"/>
                <w:spacing w:val="1"/>
                <w:sz w:val="24"/>
              </w:rPr>
              <w:t>防</w:t>
            </w:r>
            <w:r>
              <w:rPr>
                <w:rFonts w:ascii="仿宋" w:eastAsia="仿宋" w:hAnsi="仿宋" w:cs="宋体"/>
                <w:sz w:val="24"/>
              </w:rPr>
              <w:t>冻措</w:t>
            </w:r>
            <w:r>
              <w:rPr>
                <w:rFonts w:ascii="仿宋" w:eastAsia="仿宋" w:hAnsi="仿宋" w:cs="宋体"/>
                <w:spacing w:val="-4"/>
                <w:sz w:val="24"/>
              </w:rPr>
              <w:t>施</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cs="宋体"/>
                <w:sz w:val="24"/>
              </w:rPr>
              <w:t>消防水</w:t>
            </w:r>
            <w:r>
              <w:rPr>
                <w:rFonts w:ascii="仿宋" w:eastAsia="仿宋" w:hAnsi="仿宋" w:cs="宋体"/>
                <w:spacing w:val="1"/>
                <w:sz w:val="24"/>
              </w:rPr>
              <w:t>箱</w:t>
            </w:r>
            <w:r>
              <w:rPr>
                <w:rFonts w:ascii="仿宋" w:eastAsia="仿宋" w:hAnsi="仿宋" w:cs="宋体"/>
                <w:spacing w:val="-1"/>
                <w:sz w:val="24"/>
              </w:rPr>
              <w:t>出</w:t>
            </w:r>
            <w:r>
              <w:rPr>
                <w:rFonts w:ascii="仿宋" w:eastAsia="仿宋" w:hAnsi="仿宋" w:cs="宋体"/>
                <w:sz w:val="24"/>
              </w:rPr>
              <w:t>水管阀门</w:t>
            </w:r>
            <w:r>
              <w:rPr>
                <w:rFonts w:ascii="仿宋" w:eastAsia="仿宋" w:hAnsi="仿宋" w:cs="宋体"/>
                <w:spacing w:val="1"/>
                <w:sz w:val="24"/>
              </w:rPr>
              <w:t>应</w:t>
            </w:r>
            <w:r>
              <w:rPr>
                <w:rFonts w:ascii="仿宋" w:eastAsia="仿宋" w:hAnsi="仿宋" w:cs="宋体"/>
                <w:spacing w:val="-1"/>
                <w:sz w:val="24"/>
              </w:rPr>
              <w:t>开</w:t>
            </w:r>
            <w:r>
              <w:rPr>
                <w:rFonts w:ascii="仿宋" w:eastAsia="仿宋" w:hAnsi="仿宋" w:cs="宋体"/>
                <w:spacing w:val="1"/>
                <w:sz w:val="24"/>
              </w:rPr>
              <w:t>启</w:t>
            </w:r>
            <w:r>
              <w:rPr>
                <w:rFonts w:ascii="仿宋" w:eastAsia="仿宋" w:hAnsi="仿宋" w:cs="宋体"/>
                <w:sz w:val="24"/>
              </w:rPr>
              <w:t>并有</w:t>
            </w:r>
            <w:r>
              <w:rPr>
                <w:rFonts w:ascii="仿宋" w:eastAsia="仿宋" w:hAnsi="仿宋" w:cs="宋体"/>
                <w:spacing w:val="1"/>
                <w:sz w:val="24"/>
              </w:rPr>
              <w:t>明</w:t>
            </w:r>
            <w:r>
              <w:rPr>
                <w:rFonts w:ascii="仿宋" w:eastAsia="仿宋" w:hAnsi="仿宋" w:cs="宋体"/>
                <w:spacing w:val="-1"/>
                <w:sz w:val="24"/>
              </w:rPr>
              <w:t>显</w:t>
            </w:r>
            <w:r>
              <w:rPr>
                <w:rFonts w:ascii="仿宋" w:eastAsia="仿宋" w:hAnsi="仿宋" w:cs="宋体"/>
                <w:spacing w:val="1"/>
                <w:sz w:val="24"/>
              </w:rPr>
              <w:t>标</w:t>
            </w:r>
            <w:r>
              <w:rPr>
                <w:rFonts w:ascii="仿宋" w:eastAsia="仿宋" w:hAnsi="仿宋" w:cs="宋体"/>
                <w:spacing w:val="-1"/>
                <w:sz w:val="24"/>
              </w:rPr>
              <w:t>志</w:t>
            </w:r>
            <w:r>
              <w:rPr>
                <w:rFonts w:ascii="仿宋" w:eastAsia="仿宋" w:hAnsi="仿宋" w:cs="宋体"/>
                <w:sz w:val="24"/>
              </w:rPr>
              <w:t>，出水管</w:t>
            </w:r>
            <w:r>
              <w:rPr>
                <w:rFonts w:ascii="仿宋" w:eastAsia="仿宋" w:hAnsi="仿宋" w:cs="宋体"/>
                <w:spacing w:val="1"/>
                <w:sz w:val="24"/>
              </w:rPr>
              <w:t>上的</w:t>
            </w:r>
            <w:r>
              <w:rPr>
                <w:rFonts w:ascii="仿宋" w:eastAsia="仿宋" w:hAnsi="仿宋" w:cs="宋体"/>
                <w:sz w:val="24"/>
              </w:rPr>
              <w:t>止回阀</w:t>
            </w:r>
            <w:r>
              <w:rPr>
                <w:rFonts w:ascii="仿宋" w:eastAsia="仿宋" w:hAnsi="仿宋" w:cs="宋体"/>
                <w:spacing w:val="1"/>
                <w:sz w:val="24"/>
              </w:rPr>
              <w:t>关</w:t>
            </w:r>
            <w:r>
              <w:rPr>
                <w:rFonts w:ascii="仿宋" w:eastAsia="仿宋" w:hAnsi="仿宋" w:cs="宋体"/>
                <w:spacing w:val="-1"/>
                <w:sz w:val="24"/>
              </w:rPr>
              <w:t>闭</w:t>
            </w:r>
            <w:r>
              <w:rPr>
                <w:rFonts w:ascii="仿宋" w:eastAsia="仿宋" w:hAnsi="仿宋" w:cs="宋体"/>
                <w:spacing w:val="1"/>
                <w:sz w:val="24"/>
              </w:rPr>
              <w:t>时</w:t>
            </w:r>
            <w:r>
              <w:rPr>
                <w:rFonts w:ascii="仿宋" w:eastAsia="仿宋" w:hAnsi="仿宋" w:cs="宋体"/>
                <w:spacing w:val="-1"/>
                <w:sz w:val="24"/>
              </w:rPr>
              <w:t>应</w:t>
            </w:r>
            <w:r>
              <w:rPr>
                <w:rFonts w:ascii="仿宋" w:eastAsia="仿宋" w:hAnsi="仿宋" w:cs="宋体"/>
                <w:spacing w:val="1"/>
                <w:sz w:val="24"/>
              </w:rPr>
              <w:t>当</w:t>
            </w:r>
            <w:r>
              <w:rPr>
                <w:rFonts w:ascii="仿宋" w:eastAsia="仿宋" w:hAnsi="仿宋" w:cs="宋体"/>
                <w:spacing w:val="-1"/>
                <w:sz w:val="24"/>
              </w:rPr>
              <w:t>严</w:t>
            </w:r>
            <w:r>
              <w:rPr>
                <w:rFonts w:ascii="仿宋" w:eastAsia="仿宋" w:hAnsi="仿宋" w:cs="宋体"/>
                <w:spacing w:val="1"/>
                <w:sz w:val="24"/>
              </w:rPr>
              <w:t>密</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sz w:val="24"/>
              </w:rPr>
              <w:t>3</w:t>
            </w:r>
            <w:r>
              <w:rPr>
                <w:rFonts w:ascii="仿宋" w:eastAsia="仿宋" w:hAnsi="仿宋" w:cs="宋体"/>
                <w:spacing w:val="1"/>
                <w:sz w:val="24"/>
              </w:rPr>
              <w:t>稳压</w:t>
            </w:r>
            <w:r>
              <w:rPr>
                <w:rFonts w:ascii="仿宋" w:eastAsia="仿宋" w:hAnsi="仿宋" w:cs="宋体"/>
                <w:spacing w:val="-1"/>
                <w:sz w:val="24"/>
              </w:rPr>
              <w:t>泵</w:t>
            </w:r>
            <w:r>
              <w:rPr>
                <w:rFonts w:ascii="仿宋" w:eastAsia="仿宋" w:hAnsi="仿宋" w:cs="宋体"/>
                <w:spacing w:val="1"/>
                <w:sz w:val="24"/>
              </w:rPr>
              <w:t>、气</w:t>
            </w:r>
            <w:r>
              <w:rPr>
                <w:rFonts w:ascii="仿宋" w:eastAsia="仿宋" w:hAnsi="仿宋" w:cs="宋体"/>
                <w:spacing w:val="-1"/>
                <w:sz w:val="24"/>
              </w:rPr>
              <w:t>压</w:t>
            </w:r>
            <w:r>
              <w:rPr>
                <w:rFonts w:ascii="仿宋" w:eastAsia="仿宋" w:hAnsi="仿宋" w:cs="宋体"/>
                <w:spacing w:val="1"/>
                <w:sz w:val="24"/>
              </w:rPr>
              <w:t>水</w:t>
            </w:r>
            <w:r>
              <w:rPr>
                <w:rFonts w:ascii="仿宋" w:eastAsia="仿宋" w:hAnsi="仿宋" w:cs="宋体"/>
                <w:spacing w:val="-1"/>
                <w:sz w:val="24"/>
              </w:rPr>
              <w:t>罐</w:t>
            </w:r>
            <w:r>
              <w:rPr>
                <w:rFonts w:ascii="仿宋" w:eastAsia="仿宋" w:hAnsi="仿宋" w:cs="宋体"/>
                <w:spacing w:val="1"/>
                <w:sz w:val="24"/>
              </w:rPr>
              <w:t>和稳</w:t>
            </w:r>
            <w:r>
              <w:rPr>
                <w:rFonts w:ascii="仿宋" w:eastAsia="仿宋" w:hAnsi="仿宋" w:cs="宋体"/>
                <w:spacing w:val="-1"/>
                <w:sz w:val="24"/>
              </w:rPr>
              <w:t>压</w:t>
            </w:r>
            <w:r>
              <w:rPr>
                <w:rFonts w:ascii="仿宋" w:eastAsia="仿宋" w:hAnsi="仿宋" w:cs="宋体"/>
                <w:spacing w:val="1"/>
                <w:sz w:val="24"/>
              </w:rPr>
              <w:t>泵控</w:t>
            </w:r>
            <w:r>
              <w:rPr>
                <w:rFonts w:ascii="仿宋" w:eastAsia="仿宋" w:hAnsi="仿宋" w:cs="宋体"/>
                <w:spacing w:val="-1"/>
                <w:sz w:val="24"/>
              </w:rPr>
              <w:t>制</w:t>
            </w:r>
            <w:r>
              <w:rPr>
                <w:rFonts w:ascii="仿宋" w:eastAsia="仿宋" w:hAnsi="仿宋" w:cs="宋体"/>
                <w:spacing w:val="1"/>
                <w:sz w:val="24"/>
              </w:rPr>
              <w:t>柜安</w:t>
            </w:r>
            <w:r>
              <w:rPr>
                <w:rFonts w:ascii="仿宋" w:eastAsia="仿宋" w:hAnsi="仿宋" w:cs="宋体"/>
                <w:spacing w:val="-1"/>
                <w:sz w:val="24"/>
              </w:rPr>
              <w:t>装</w:t>
            </w:r>
            <w:r>
              <w:rPr>
                <w:rFonts w:ascii="仿宋" w:eastAsia="仿宋" w:hAnsi="仿宋" w:cs="宋体"/>
                <w:spacing w:val="1"/>
                <w:sz w:val="24"/>
              </w:rPr>
              <w:t>应</w:t>
            </w:r>
            <w:r>
              <w:rPr>
                <w:rFonts w:ascii="仿宋" w:eastAsia="仿宋" w:hAnsi="仿宋" w:cs="宋体"/>
                <w:sz w:val="24"/>
              </w:rPr>
              <w:t>牢固</w:t>
            </w:r>
            <w:r>
              <w:rPr>
                <w:rFonts w:ascii="仿宋" w:eastAsia="仿宋" w:hAnsi="仿宋" w:cs="宋体"/>
                <w:spacing w:val="1"/>
                <w:sz w:val="24"/>
              </w:rPr>
              <w:t>，</w:t>
            </w:r>
            <w:r>
              <w:rPr>
                <w:rFonts w:ascii="仿宋" w:eastAsia="仿宋" w:hAnsi="仿宋" w:cs="宋体"/>
                <w:spacing w:val="-1"/>
                <w:sz w:val="24"/>
              </w:rPr>
              <w:t>运</w:t>
            </w:r>
            <w:r>
              <w:rPr>
                <w:rFonts w:ascii="仿宋" w:eastAsia="仿宋" w:hAnsi="仿宋" w:cs="宋体"/>
                <w:spacing w:val="1"/>
                <w:sz w:val="24"/>
              </w:rPr>
              <w:t>行平</w:t>
            </w:r>
            <w:r>
              <w:rPr>
                <w:rFonts w:ascii="仿宋" w:eastAsia="仿宋" w:hAnsi="仿宋" w:cs="宋体"/>
                <w:spacing w:val="-1"/>
                <w:sz w:val="24"/>
              </w:rPr>
              <w:t>稳</w:t>
            </w:r>
            <w:r>
              <w:rPr>
                <w:rFonts w:ascii="仿宋" w:eastAsia="仿宋" w:hAnsi="仿宋" w:cs="宋体"/>
                <w:spacing w:val="1"/>
                <w:sz w:val="24"/>
              </w:rPr>
              <w:t>，</w:t>
            </w:r>
            <w:r>
              <w:rPr>
                <w:rFonts w:ascii="仿宋" w:eastAsia="仿宋" w:hAnsi="仿宋" w:cs="宋体"/>
                <w:sz w:val="24"/>
              </w:rPr>
              <w:t>无锈蚀</w:t>
            </w:r>
            <w:r>
              <w:rPr>
                <w:rFonts w:ascii="仿宋" w:eastAsia="仿宋" w:hAnsi="仿宋" w:cs="宋体"/>
                <w:spacing w:val="-1"/>
                <w:sz w:val="24"/>
              </w:rPr>
              <w:t>。</w:t>
            </w:r>
            <w:r>
              <w:rPr>
                <w:rFonts w:ascii="仿宋" w:eastAsia="仿宋" w:hAnsi="仿宋" w:cs="宋体"/>
                <w:spacing w:val="1"/>
                <w:sz w:val="24"/>
              </w:rPr>
              <w:t>稳压</w:t>
            </w:r>
            <w:r>
              <w:rPr>
                <w:rFonts w:ascii="仿宋" w:eastAsia="仿宋" w:hAnsi="仿宋" w:cs="宋体"/>
                <w:spacing w:val="-1"/>
                <w:sz w:val="24"/>
              </w:rPr>
              <w:t>泵</w:t>
            </w:r>
            <w:r>
              <w:rPr>
                <w:rFonts w:ascii="仿宋" w:eastAsia="仿宋" w:hAnsi="仿宋" w:cs="宋体"/>
                <w:spacing w:val="1"/>
                <w:sz w:val="24"/>
              </w:rPr>
              <w:t>控制</w:t>
            </w:r>
            <w:r>
              <w:rPr>
                <w:rFonts w:ascii="仿宋" w:eastAsia="仿宋" w:hAnsi="仿宋" w:cs="宋体"/>
                <w:spacing w:val="-1"/>
                <w:sz w:val="24"/>
              </w:rPr>
              <w:t>柜</w:t>
            </w:r>
            <w:r>
              <w:rPr>
                <w:rFonts w:ascii="仿宋" w:eastAsia="仿宋" w:hAnsi="仿宋" w:cs="宋体"/>
                <w:spacing w:val="1"/>
                <w:sz w:val="24"/>
              </w:rPr>
              <w:t>应有</w:t>
            </w:r>
            <w:r>
              <w:rPr>
                <w:rFonts w:ascii="仿宋" w:eastAsia="仿宋" w:hAnsi="仿宋" w:cs="宋体"/>
                <w:spacing w:val="-4"/>
                <w:sz w:val="24"/>
              </w:rPr>
              <w:t>双</w:t>
            </w:r>
            <w:r>
              <w:rPr>
                <w:rFonts w:ascii="仿宋" w:eastAsia="仿宋" w:hAnsi="仿宋" w:cs="宋体"/>
                <w:sz w:val="24"/>
              </w:rPr>
              <w:t>电</w:t>
            </w:r>
          </w:p>
          <w:p w:rsidR="00EB0080" w:rsidRDefault="00EB0080" w:rsidP="00DF6814">
            <w:pPr>
              <w:spacing w:line="360" w:lineRule="auto"/>
              <w:jc w:val="left"/>
              <w:rPr>
                <w:rFonts w:ascii="仿宋" w:eastAsia="仿宋" w:hAnsi="仿宋"/>
                <w:sz w:val="24"/>
              </w:rPr>
            </w:pPr>
            <w:r>
              <w:rPr>
                <w:rFonts w:ascii="仿宋" w:eastAsia="仿宋" w:hAnsi="仿宋" w:cs="宋体"/>
                <w:spacing w:val="1"/>
                <w:sz w:val="24"/>
              </w:rPr>
              <w:t>源</w:t>
            </w:r>
            <w:r>
              <w:rPr>
                <w:rFonts w:ascii="仿宋" w:eastAsia="仿宋" w:hAnsi="仿宋" w:cs="宋体"/>
                <w:sz w:val="24"/>
              </w:rPr>
              <w:t>供电</w:t>
            </w:r>
            <w:r>
              <w:rPr>
                <w:rFonts w:ascii="仿宋" w:eastAsia="仿宋" w:hAnsi="仿宋" w:cs="宋体"/>
                <w:spacing w:val="-18"/>
                <w:sz w:val="24"/>
              </w:rPr>
              <w:t>，</w:t>
            </w:r>
            <w:r>
              <w:rPr>
                <w:rFonts w:ascii="仿宋" w:eastAsia="仿宋" w:hAnsi="仿宋" w:cs="宋体"/>
                <w:sz w:val="24"/>
              </w:rPr>
              <w:t>指示灯显示应正常</w:t>
            </w:r>
            <w:r>
              <w:rPr>
                <w:rFonts w:ascii="仿宋" w:eastAsia="仿宋" w:hAnsi="仿宋" w:cs="宋体"/>
                <w:spacing w:val="-10"/>
                <w:sz w:val="24"/>
              </w:rPr>
              <w:t>，并</w:t>
            </w:r>
            <w:r>
              <w:rPr>
                <w:rFonts w:ascii="仿宋" w:eastAsia="仿宋" w:hAnsi="仿宋" w:cs="宋体"/>
                <w:spacing w:val="1"/>
                <w:sz w:val="24"/>
              </w:rPr>
              <w:t>处</w:t>
            </w:r>
            <w:r>
              <w:rPr>
                <w:rFonts w:ascii="仿宋" w:eastAsia="仿宋" w:hAnsi="仿宋" w:cs="宋体"/>
                <w:spacing w:val="-1"/>
                <w:sz w:val="24"/>
              </w:rPr>
              <w:t>于</w:t>
            </w:r>
            <w:r>
              <w:rPr>
                <w:rFonts w:ascii="仿宋" w:eastAsia="仿宋" w:hAnsi="仿宋" w:cs="宋体"/>
                <w:sz w:val="24"/>
              </w:rPr>
              <w:t>自动工作状态</w:t>
            </w:r>
            <w:r>
              <w:rPr>
                <w:rFonts w:ascii="仿宋" w:eastAsia="仿宋" w:hAnsi="仿宋" w:cs="宋体"/>
                <w:spacing w:val="-18"/>
                <w:sz w:val="24"/>
              </w:rPr>
              <w:t>；</w:t>
            </w:r>
            <w:r>
              <w:rPr>
                <w:rFonts w:ascii="仿宋" w:eastAsia="仿宋" w:hAnsi="仿宋" w:cs="宋体"/>
                <w:spacing w:val="1"/>
                <w:sz w:val="24"/>
              </w:rPr>
              <w:t>稳</w:t>
            </w:r>
            <w:r>
              <w:rPr>
                <w:rFonts w:ascii="仿宋" w:eastAsia="仿宋" w:hAnsi="仿宋" w:cs="宋体"/>
                <w:spacing w:val="-1"/>
                <w:sz w:val="24"/>
              </w:rPr>
              <w:t>压</w:t>
            </w:r>
            <w:r>
              <w:rPr>
                <w:rFonts w:ascii="仿宋" w:eastAsia="仿宋" w:hAnsi="仿宋" w:cs="宋体"/>
                <w:spacing w:val="1"/>
                <w:sz w:val="24"/>
              </w:rPr>
              <w:t>泵</w:t>
            </w:r>
            <w:r>
              <w:rPr>
                <w:rFonts w:ascii="仿宋" w:eastAsia="仿宋" w:hAnsi="仿宋" w:cs="宋体"/>
                <w:spacing w:val="-1"/>
                <w:sz w:val="24"/>
              </w:rPr>
              <w:t>启</w:t>
            </w:r>
            <w:r>
              <w:rPr>
                <w:rFonts w:ascii="仿宋" w:eastAsia="仿宋" w:hAnsi="仿宋" w:cs="宋体"/>
                <w:spacing w:val="1"/>
                <w:sz w:val="24"/>
              </w:rPr>
              <w:t>动、</w:t>
            </w:r>
            <w:r>
              <w:rPr>
                <w:rFonts w:ascii="仿宋" w:eastAsia="仿宋" w:hAnsi="仿宋" w:cs="宋体"/>
                <w:sz w:val="24"/>
              </w:rPr>
              <w:t>停止</w:t>
            </w:r>
            <w:r>
              <w:rPr>
                <w:rFonts w:ascii="仿宋" w:eastAsia="仿宋" w:hAnsi="仿宋" w:cs="宋体"/>
                <w:spacing w:val="1"/>
                <w:sz w:val="24"/>
              </w:rPr>
              <w:t>运</w:t>
            </w:r>
            <w:r>
              <w:rPr>
                <w:rFonts w:ascii="仿宋" w:eastAsia="仿宋" w:hAnsi="仿宋" w:cs="宋体"/>
                <w:spacing w:val="-1"/>
                <w:sz w:val="24"/>
              </w:rPr>
              <w:t>行</w:t>
            </w:r>
            <w:r>
              <w:rPr>
                <w:rFonts w:ascii="仿宋" w:eastAsia="仿宋" w:hAnsi="仿宋" w:cs="宋体"/>
                <w:spacing w:val="1"/>
                <w:sz w:val="24"/>
              </w:rPr>
              <w:t>应</w:t>
            </w:r>
            <w:r>
              <w:rPr>
                <w:rFonts w:ascii="仿宋" w:eastAsia="仿宋" w:hAnsi="仿宋" w:cs="宋体"/>
                <w:sz w:val="24"/>
              </w:rPr>
              <w:t>正常</w:t>
            </w:r>
            <w:r>
              <w:rPr>
                <w:rFonts w:ascii="仿宋" w:eastAsia="仿宋" w:hAnsi="仿宋" w:cs="宋体"/>
                <w:spacing w:val="-18"/>
                <w:sz w:val="24"/>
              </w:rPr>
              <w:t>，</w:t>
            </w:r>
            <w:r>
              <w:rPr>
                <w:rFonts w:ascii="仿宋" w:eastAsia="仿宋" w:hAnsi="仿宋" w:cs="宋体"/>
                <w:spacing w:val="-1"/>
                <w:sz w:val="24"/>
              </w:rPr>
              <w:t>电</w:t>
            </w:r>
            <w:r>
              <w:rPr>
                <w:rFonts w:ascii="仿宋" w:eastAsia="仿宋" w:hAnsi="仿宋" w:cs="宋体"/>
                <w:sz w:val="24"/>
              </w:rPr>
              <w:t>接点</w:t>
            </w:r>
            <w:r>
              <w:rPr>
                <w:rFonts w:ascii="仿宋" w:eastAsia="仿宋" w:hAnsi="仿宋" w:cs="宋体"/>
                <w:spacing w:val="1"/>
                <w:sz w:val="24"/>
              </w:rPr>
              <w:t>压</w:t>
            </w:r>
            <w:r>
              <w:rPr>
                <w:rFonts w:ascii="仿宋" w:eastAsia="仿宋" w:hAnsi="仿宋" w:cs="宋体"/>
                <w:spacing w:val="-1"/>
                <w:sz w:val="24"/>
              </w:rPr>
              <w:t>力</w:t>
            </w:r>
            <w:r>
              <w:rPr>
                <w:rFonts w:ascii="仿宋" w:eastAsia="仿宋" w:hAnsi="仿宋" w:cs="宋体"/>
                <w:spacing w:val="-2"/>
                <w:sz w:val="24"/>
              </w:rPr>
              <w:t>表的</w:t>
            </w:r>
            <w:r>
              <w:rPr>
                <w:rFonts w:ascii="仿宋" w:eastAsia="仿宋" w:hAnsi="仿宋" w:cs="宋体"/>
                <w:sz w:val="24"/>
              </w:rPr>
              <w:t>压</w:t>
            </w:r>
            <w:r>
              <w:rPr>
                <w:rFonts w:ascii="仿宋" w:eastAsia="仿宋" w:hAnsi="仿宋" w:cs="宋体"/>
                <w:spacing w:val="1"/>
                <w:sz w:val="24"/>
              </w:rPr>
              <w:t>力</w:t>
            </w:r>
            <w:r>
              <w:rPr>
                <w:rFonts w:ascii="仿宋" w:eastAsia="仿宋" w:hAnsi="仿宋" w:cs="宋体"/>
                <w:sz w:val="24"/>
              </w:rPr>
              <w:t>设定</w:t>
            </w:r>
            <w:r>
              <w:rPr>
                <w:rFonts w:ascii="仿宋" w:eastAsia="仿宋" w:hAnsi="仿宋" w:cs="宋体"/>
                <w:spacing w:val="1"/>
                <w:sz w:val="24"/>
              </w:rPr>
              <w:t>值</w:t>
            </w:r>
            <w:r>
              <w:rPr>
                <w:rFonts w:ascii="仿宋" w:eastAsia="仿宋" w:hAnsi="仿宋" w:cs="宋体"/>
                <w:spacing w:val="-1"/>
                <w:sz w:val="24"/>
              </w:rPr>
              <w:t>应</w:t>
            </w:r>
            <w:r>
              <w:rPr>
                <w:rFonts w:ascii="仿宋" w:eastAsia="仿宋" w:hAnsi="仿宋" w:cs="宋体"/>
                <w:spacing w:val="1"/>
                <w:sz w:val="24"/>
              </w:rPr>
              <w:t>符</w:t>
            </w:r>
            <w:r>
              <w:rPr>
                <w:rFonts w:ascii="仿宋" w:eastAsia="仿宋" w:hAnsi="仿宋" w:cs="宋体"/>
                <w:sz w:val="24"/>
              </w:rPr>
              <w:t>合设</w:t>
            </w:r>
            <w:r>
              <w:rPr>
                <w:rFonts w:ascii="仿宋" w:eastAsia="仿宋" w:hAnsi="仿宋" w:cs="宋体"/>
                <w:spacing w:val="-1"/>
                <w:sz w:val="24"/>
              </w:rPr>
              <w:t>计</w:t>
            </w:r>
            <w:r>
              <w:rPr>
                <w:rFonts w:ascii="仿宋" w:eastAsia="仿宋" w:hAnsi="仿宋" w:cs="宋体"/>
                <w:sz w:val="24"/>
              </w:rPr>
              <w:t>要求</w:t>
            </w:r>
            <w:r>
              <w:rPr>
                <w:rFonts w:ascii="仿宋" w:eastAsia="仿宋" w:hAnsi="仿宋" w:cs="宋体"/>
                <w:spacing w:val="-40"/>
                <w:sz w:val="24"/>
              </w:rPr>
              <w:t>；</w:t>
            </w:r>
            <w:r>
              <w:rPr>
                <w:rFonts w:ascii="仿宋" w:eastAsia="仿宋" w:hAnsi="仿宋" w:cs="宋体"/>
                <w:spacing w:val="1"/>
                <w:sz w:val="24"/>
              </w:rPr>
              <w:t>管</w:t>
            </w:r>
            <w:r>
              <w:rPr>
                <w:rFonts w:ascii="仿宋" w:eastAsia="仿宋" w:hAnsi="仿宋" w:cs="宋体"/>
                <w:spacing w:val="-1"/>
                <w:sz w:val="24"/>
              </w:rPr>
              <w:t>网</w:t>
            </w:r>
            <w:r>
              <w:rPr>
                <w:rFonts w:ascii="仿宋" w:eastAsia="仿宋" w:hAnsi="仿宋" w:cs="宋体"/>
                <w:spacing w:val="1"/>
                <w:sz w:val="24"/>
              </w:rPr>
              <w:t>压</w:t>
            </w:r>
            <w:r>
              <w:rPr>
                <w:rFonts w:ascii="仿宋" w:eastAsia="仿宋" w:hAnsi="仿宋" w:cs="宋体"/>
                <w:spacing w:val="-1"/>
                <w:sz w:val="24"/>
              </w:rPr>
              <w:t>力</w:t>
            </w:r>
            <w:r>
              <w:rPr>
                <w:rFonts w:ascii="仿宋" w:eastAsia="仿宋" w:hAnsi="仿宋" w:cs="宋体"/>
                <w:spacing w:val="1"/>
                <w:sz w:val="24"/>
              </w:rPr>
              <w:t>显</w:t>
            </w:r>
            <w:r>
              <w:rPr>
                <w:rFonts w:ascii="仿宋" w:eastAsia="仿宋" w:hAnsi="仿宋" w:cs="宋体"/>
                <w:sz w:val="24"/>
              </w:rPr>
              <w:t>示应正常</w:t>
            </w:r>
            <w:r>
              <w:rPr>
                <w:rFonts w:ascii="仿宋" w:eastAsia="仿宋" w:hAnsi="仿宋" w:cs="宋体"/>
                <w:spacing w:val="-40"/>
                <w:sz w:val="24"/>
              </w:rPr>
              <w:t>。</w:t>
            </w:r>
            <w:r>
              <w:rPr>
                <w:rFonts w:ascii="仿宋" w:eastAsia="仿宋" w:hAnsi="仿宋" w:cs="宋体"/>
                <w:spacing w:val="-1"/>
                <w:sz w:val="24"/>
              </w:rPr>
              <w:t>稳</w:t>
            </w:r>
            <w:r>
              <w:rPr>
                <w:rFonts w:ascii="仿宋" w:eastAsia="仿宋" w:hAnsi="仿宋" w:cs="宋体"/>
                <w:spacing w:val="1"/>
                <w:sz w:val="24"/>
              </w:rPr>
              <w:t>压泵</w:t>
            </w:r>
            <w:r>
              <w:rPr>
                <w:rFonts w:ascii="仿宋" w:eastAsia="仿宋" w:hAnsi="仿宋" w:cs="宋体"/>
                <w:spacing w:val="-1"/>
                <w:sz w:val="24"/>
              </w:rPr>
              <w:t>进</w:t>
            </w:r>
            <w:r>
              <w:rPr>
                <w:rFonts w:ascii="仿宋" w:eastAsia="仿宋" w:hAnsi="仿宋" w:cs="宋体"/>
                <w:spacing w:val="-40"/>
                <w:sz w:val="24"/>
              </w:rPr>
              <w:t>、</w:t>
            </w:r>
            <w:r>
              <w:rPr>
                <w:rFonts w:ascii="仿宋" w:eastAsia="仿宋" w:hAnsi="仿宋" w:cs="宋体"/>
                <w:sz w:val="24"/>
              </w:rPr>
              <w:t>出口阀门</w:t>
            </w:r>
            <w:r>
              <w:rPr>
                <w:rFonts w:ascii="仿宋" w:eastAsia="仿宋" w:hAnsi="仿宋" w:cs="宋体"/>
                <w:spacing w:val="-1"/>
                <w:sz w:val="24"/>
              </w:rPr>
              <w:t>应</w:t>
            </w:r>
            <w:r>
              <w:rPr>
                <w:rFonts w:ascii="仿宋" w:eastAsia="仿宋" w:hAnsi="仿宋" w:cs="宋体"/>
                <w:spacing w:val="1"/>
                <w:sz w:val="24"/>
              </w:rPr>
              <w:t>开启</w:t>
            </w:r>
            <w:r>
              <w:rPr>
                <w:rFonts w:ascii="仿宋" w:eastAsia="仿宋" w:hAnsi="仿宋" w:cs="宋体"/>
                <w:spacing w:val="-14"/>
                <w:sz w:val="24"/>
              </w:rPr>
              <w:t>，并有</w:t>
            </w:r>
            <w:r>
              <w:rPr>
                <w:rFonts w:ascii="仿宋" w:eastAsia="仿宋" w:hAnsi="仿宋" w:cs="宋体"/>
                <w:spacing w:val="-1"/>
                <w:sz w:val="24"/>
              </w:rPr>
              <w:t>明</w:t>
            </w:r>
            <w:r>
              <w:rPr>
                <w:rFonts w:ascii="仿宋" w:eastAsia="仿宋" w:hAnsi="仿宋" w:cs="宋体"/>
                <w:spacing w:val="1"/>
                <w:sz w:val="24"/>
              </w:rPr>
              <w:t>显</w:t>
            </w:r>
            <w:r>
              <w:rPr>
                <w:rFonts w:ascii="仿宋" w:eastAsia="仿宋" w:hAnsi="仿宋" w:cs="宋体"/>
                <w:spacing w:val="-1"/>
                <w:sz w:val="24"/>
              </w:rPr>
              <w:t>标</w:t>
            </w:r>
            <w:r>
              <w:rPr>
                <w:rFonts w:ascii="仿宋" w:eastAsia="仿宋" w:hAnsi="仿宋" w:cs="宋体"/>
                <w:spacing w:val="1"/>
                <w:sz w:val="24"/>
              </w:rPr>
              <w:t>志</w:t>
            </w:r>
            <w:r>
              <w:rPr>
                <w:rFonts w:ascii="仿宋" w:eastAsia="仿宋" w:hAnsi="仿宋" w:cs="宋体"/>
                <w:spacing w:val="-42"/>
                <w:sz w:val="24"/>
              </w:rPr>
              <w:t>，</w:t>
            </w:r>
            <w:r>
              <w:rPr>
                <w:rFonts w:ascii="仿宋" w:eastAsia="仿宋" w:hAnsi="仿宋" w:cs="宋体"/>
                <w:spacing w:val="1"/>
                <w:sz w:val="24"/>
              </w:rPr>
              <w:t>应</w:t>
            </w:r>
            <w:r>
              <w:rPr>
                <w:rFonts w:ascii="仿宋" w:eastAsia="仿宋" w:hAnsi="仿宋" w:cs="宋体"/>
                <w:spacing w:val="-1"/>
                <w:sz w:val="24"/>
              </w:rPr>
              <w:t>无跑</w:t>
            </w:r>
            <w:r>
              <w:rPr>
                <w:rFonts w:ascii="仿宋" w:eastAsia="仿宋" w:hAnsi="仿宋" w:cs="宋体"/>
                <w:sz w:val="24"/>
              </w:rPr>
              <w:t>、</w:t>
            </w:r>
            <w:r>
              <w:rPr>
                <w:rFonts w:ascii="仿宋" w:eastAsia="仿宋" w:hAnsi="仿宋" w:cs="宋体"/>
                <w:spacing w:val="1"/>
                <w:sz w:val="24"/>
              </w:rPr>
              <w:t>冒、</w:t>
            </w:r>
            <w:r>
              <w:rPr>
                <w:rFonts w:ascii="仿宋" w:eastAsia="仿宋" w:hAnsi="仿宋" w:cs="宋体"/>
                <w:spacing w:val="-1"/>
                <w:sz w:val="24"/>
              </w:rPr>
              <w:t>滴</w:t>
            </w:r>
            <w:r>
              <w:rPr>
                <w:rFonts w:ascii="仿宋" w:eastAsia="仿宋" w:hAnsi="仿宋" w:cs="宋体"/>
                <w:spacing w:val="1"/>
                <w:sz w:val="24"/>
              </w:rPr>
              <w:t>、</w:t>
            </w:r>
            <w:r>
              <w:rPr>
                <w:rFonts w:ascii="仿宋" w:eastAsia="仿宋" w:hAnsi="仿宋" w:cs="宋体"/>
                <w:spacing w:val="-1"/>
                <w:sz w:val="24"/>
              </w:rPr>
              <w:t>漏</w:t>
            </w:r>
            <w:r>
              <w:rPr>
                <w:rFonts w:ascii="仿宋" w:eastAsia="仿宋" w:hAnsi="仿宋" w:cs="宋体"/>
                <w:spacing w:val="1"/>
                <w:sz w:val="24"/>
              </w:rPr>
              <w:t>现</w:t>
            </w:r>
            <w:r>
              <w:rPr>
                <w:rFonts w:ascii="仿宋" w:eastAsia="仿宋" w:hAnsi="仿宋" w:cs="宋体"/>
                <w:spacing w:val="-1"/>
                <w:sz w:val="24"/>
              </w:rPr>
              <w:t>象</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sz w:val="24"/>
              </w:rPr>
              <w:t>4</w:t>
            </w:r>
            <w:r>
              <w:rPr>
                <w:rFonts w:ascii="仿宋" w:eastAsia="仿宋" w:hAnsi="仿宋"/>
                <w:spacing w:val="104"/>
                <w:sz w:val="24"/>
              </w:rPr>
              <w:t xml:space="preserve"> </w:t>
            </w:r>
            <w:r>
              <w:rPr>
                <w:rFonts w:ascii="仿宋" w:eastAsia="仿宋" w:hAnsi="仿宋" w:cs="宋体"/>
                <w:sz w:val="24"/>
              </w:rPr>
              <w:t>消防水</w:t>
            </w:r>
            <w:r>
              <w:rPr>
                <w:rFonts w:ascii="仿宋" w:eastAsia="仿宋" w:hAnsi="仿宋" w:cs="宋体"/>
                <w:spacing w:val="1"/>
                <w:sz w:val="24"/>
              </w:rPr>
              <w:t>泵控</w:t>
            </w:r>
            <w:r>
              <w:rPr>
                <w:rFonts w:ascii="仿宋" w:eastAsia="仿宋" w:hAnsi="仿宋" w:cs="宋体"/>
                <w:spacing w:val="-1"/>
                <w:sz w:val="24"/>
              </w:rPr>
              <w:t>制</w:t>
            </w:r>
            <w:r>
              <w:rPr>
                <w:rFonts w:ascii="仿宋" w:eastAsia="仿宋" w:hAnsi="仿宋" w:cs="宋体"/>
                <w:spacing w:val="1"/>
                <w:sz w:val="24"/>
              </w:rPr>
              <w:t>柜</w:t>
            </w:r>
            <w:r>
              <w:rPr>
                <w:rFonts w:ascii="仿宋" w:eastAsia="仿宋" w:hAnsi="仿宋" w:cs="宋体"/>
                <w:spacing w:val="-1"/>
                <w:sz w:val="24"/>
              </w:rPr>
              <w:t>安</w:t>
            </w:r>
            <w:r>
              <w:rPr>
                <w:rFonts w:ascii="仿宋" w:eastAsia="仿宋" w:hAnsi="仿宋" w:cs="宋体"/>
                <w:spacing w:val="1"/>
                <w:sz w:val="24"/>
              </w:rPr>
              <w:t>装应</w:t>
            </w:r>
            <w:r>
              <w:rPr>
                <w:rFonts w:ascii="仿宋" w:eastAsia="仿宋" w:hAnsi="仿宋" w:cs="宋体"/>
                <w:sz w:val="24"/>
              </w:rPr>
              <w:t>牢固</w:t>
            </w:r>
            <w:r>
              <w:rPr>
                <w:rFonts w:ascii="仿宋" w:eastAsia="仿宋" w:hAnsi="仿宋" w:cs="宋体"/>
                <w:spacing w:val="1"/>
                <w:sz w:val="24"/>
              </w:rPr>
              <w:t>、</w:t>
            </w:r>
            <w:r>
              <w:rPr>
                <w:rFonts w:ascii="仿宋" w:eastAsia="仿宋" w:hAnsi="仿宋" w:cs="宋体"/>
                <w:sz w:val="24"/>
              </w:rPr>
              <w:t>外观完好</w:t>
            </w:r>
            <w:r>
              <w:rPr>
                <w:rFonts w:ascii="仿宋" w:eastAsia="仿宋" w:hAnsi="仿宋" w:cs="宋体"/>
                <w:spacing w:val="1"/>
                <w:sz w:val="24"/>
              </w:rPr>
              <w:t>、</w:t>
            </w:r>
            <w:r>
              <w:rPr>
                <w:rFonts w:ascii="仿宋" w:eastAsia="仿宋" w:hAnsi="仿宋" w:cs="宋体"/>
                <w:sz w:val="24"/>
              </w:rPr>
              <w:t>无锈蚀</w:t>
            </w:r>
            <w:r>
              <w:rPr>
                <w:rFonts w:ascii="仿宋" w:eastAsia="仿宋" w:hAnsi="仿宋" w:cs="宋体"/>
                <w:spacing w:val="-1"/>
                <w:sz w:val="24"/>
              </w:rPr>
              <w:t>；</w:t>
            </w:r>
            <w:r>
              <w:rPr>
                <w:rFonts w:ascii="仿宋" w:eastAsia="仿宋" w:hAnsi="仿宋" w:cs="宋体"/>
                <w:spacing w:val="1"/>
                <w:sz w:val="24"/>
              </w:rPr>
              <w:t>应有</w:t>
            </w:r>
            <w:r>
              <w:rPr>
                <w:rFonts w:ascii="仿宋" w:eastAsia="仿宋" w:hAnsi="仿宋" w:cs="宋体"/>
                <w:spacing w:val="-1"/>
                <w:sz w:val="24"/>
              </w:rPr>
              <w:t>注</w:t>
            </w:r>
            <w:r>
              <w:rPr>
                <w:rFonts w:ascii="仿宋" w:eastAsia="仿宋" w:hAnsi="仿宋" w:cs="宋体"/>
                <w:spacing w:val="1"/>
                <w:sz w:val="24"/>
              </w:rPr>
              <w:t>明所</w:t>
            </w:r>
            <w:r>
              <w:rPr>
                <w:rFonts w:ascii="仿宋" w:eastAsia="仿宋" w:hAnsi="仿宋" w:cs="宋体"/>
                <w:spacing w:val="-1"/>
                <w:sz w:val="24"/>
              </w:rPr>
              <w:t>属</w:t>
            </w:r>
            <w:r>
              <w:rPr>
                <w:rFonts w:ascii="仿宋" w:eastAsia="仿宋" w:hAnsi="仿宋" w:cs="宋体"/>
                <w:sz w:val="24"/>
              </w:rPr>
              <w:t>系统</w:t>
            </w:r>
            <w:r>
              <w:rPr>
                <w:rFonts w:ascii="仿宋" w:eastAsia="仿宋" w:hAnsi="仿宋" w:cs="宋体"/>
                <w:spacing w:val="1"/>
                <w:sz w:val="24"/>
              </w:rPr>
              <w:t>及编</w:t>
            </w:r>
            <w:r>
              <w:rPr>
                <w:rFonts w:ascii="仿宋" w:eastAsia="仿宋" w:hAnsi="仿宋" w:cs="宋体"/>
                <w:spacing w:val="-1"/>
                <w:sz w:val="24"/>
              </w:rPr>
              <w:t>号</w:t>
            </w:r>
            <w:r>
              <w:rPr>
                <w:rFonts w:ascii="仿宋" w:eastAsia="仿宋" w:hAnsi="仿宋" w:cs="宋体"/>
                <w:spacing w:val="1"/>
                <w:sz w:val="24"/>
              </w:rPr>
              <w:t>的标</w:t>
            </w:r>
            <w:r>
              <w:rPr>
                <w:rFonts w:ascii="仿宋" w:eastAsia="仿宋" w:hAnsi="仿宋" w:cs="宋体"/>
                <w:spacing w:val="-1"/>
                <w:sz w:val="24"/>
              </w:rPr>
              <w:t>志</w:t>
            </w:r>
            <w:r>
              <w:rPr>
                <w:rFonts w:ascii="仿宋" w:eastAsia="仿宋" w:hAnsi="仿宋" w:cs="宋体"/>
                <w:spacing w:val="1"/>
                <w:sz w:val="24"/>
              </w:rPr>
              <w:t>，应</w:t>
            </w:r>
            <w:r>
              <w:rPr>
                <w:rFonts w:ascii="仿宋" w:eastAsia="仿宋" w:hAnsi="仿宋" w:cs="宋体"/>
                <w:spacing w:val="-4"/>
                <w:sz w:val="24"/>
              </w:rPr>
              <w:t>处</w:t>
            </w:r>
            <w:r>
              <w:rPr>
                <w:rFonts w:ascii="仿宋" w:eastAsia="仿宋" w:hAnsi="仿宋" w:cs="宋体"/>
                <w:sz w:val="24"/>
              </w:rPr>
              <w:t>于</w:t>
            </w:r>
            <w:r>
              <w:rPr>
                <w:rFonts w:ascii="仿宋" w:eastAsia="仿宋" w:hAnsi="仿宋" w:cs="宋体"/>
                <w:spacing w:val="1"/>
                <w:sz w:val="24"/>
              </w:rPr>
              <w:t>自动</w:t>
            </w:r>
            <w:r>
              <w:rPr>
                <w:rFonts w:ascii="仿宋" w:eastAsia="仿宋" w:hAnsi="仿宋" w:cs="宋体"/>
                <w:sz w:val="24"/>
              </w:rPr>
              <w:t>状态</w:t>
            </w:r>
            <w:r>
              <w:rPr>
                <w:rFonts w:ascii="仿宋" w:eastAsia="仿宋" w:hAnsi="仿宋" w:cs="宋体"/>
                <w:spacing w:val="-20"/>
                <w:sz w:val="24"/>
              </w:rPr>
              <w:t>；</w:t>
            </w:r>
            <w:proofErr w:type="gramStart"/>
            <w:r>
              <w:rPr>
                <w:rFonts w:ascii="仿宋" w:eastAsia="仿宋" w:hAnsi="仿宋" w:cs="宋体"/>
                <w:spacing w:val="1"/>
                <w:sz w:val="24"/>
              </w:rPr>
              <w:t>手</w:t>
            </w:r>
            <w:r>
              <w:rPr>
                <w:rFonts w:ascii="仿宋" w:eastAsia="仿宋" w:hAnsi="仿宋" w:cs="宋体"/>
                <w:spacing w:val="-1"/>
                <w:sz w:val="24"/>
              </w:rPr>
              <w:t>动</w:t>
            </w:r>
            <w:r>
              <w:rPr>
                <w:rFonts w:ascii="仿宋" w:eastAsia="仿宋" w:hAnsi="仿宋" w:cs="宋体"/>
                <w:spacing w:val="1"/>
                <w:sz w:val="24"/>
              </w:rPr>
              <w:t>启</w:t>
            </w:r>
            <w:proofErr w:type="gramEnd"/>
            <w:r>
              <w:rPr>
                <w:rFonts w:ascii="仿宋" w:eastAsia="仿宋" w:hAnsi="仿宋" w:cs="宋体"/>
                <w:spacing w:val="-1"/>
                <w:sz w:val="24"/>
              </w:rPr>
              <w:t>停</w:t>
            </w:r>
            <w:r>
              <w:rPr>
                <w:rFonts w:ascii="仿宋" w:eastAsia="仿宋" w:hAnsi="仿宋" w:cs="宋体"/>
                <w:sz w:val="24"/>
              </w:rPr>
              <w:t>消防水</w:t>
            </w:r>
            <w:r>
              <w:rPr>
                <w:rFonts w:ascii="仿宋" w:eastAsia="仿宋" w:hAnsi="仿宋" w:cs="宋体"/>
                <w:spacing w:val="1"/>
                <w:sz w:val="24"/>
              </w:rPr>
              <w:t>泵</w:t>
            </w:r>
            <w:r>
              <w:rPr>
                <w:rFonts w:ascii="仿宋" w:eastAsia="仿宋" w:hAnsi="仿宋" w:cs="宋体"/>
                <w:spacing w:val="-1"/>
                <w:sz w:val="24"/>
              </w:rPr>
              <w:t>主</w:t>
            </w:r>
            <w:r>
              <w:rPr>
                <w:rFonts w:ascii="仿宋" w:eastAsia="仿宋" w:hAnsi="仿宋" w:cs="宋体"/>
                <w:spacing w:val="1"/>
                <w:sz w:val="24"/>
              </w:rPr>
              <w:t>泵</w:t>
            </w:r>
            <w:r>
              <w:rPr>
                <w:rFonts w:ascii="仿宋" w:eastAsia="仿宋" w:hAnsi="仿宋" w:cs="宋体"/>
                <w:sz w:val="24"/>
              </w:rPr>
              <w:t>和备用</w:t>
            </w:r>
            <w:r>
              <w:rPr>
                <w:rFonts w:ascii="仿宋" w:eastAsia="仿宋" w:hAnsi="仿宋" w:cs="宋体"/>
                <w:spacing w:val="1"/>
                <w:sz w:val="24"/>
              </w:rPr>
              <w:t>泵</w:t>
            </w:r>
            <w:r>
              <w:rPr>
                <w:rFonts w:ascii="仿宋" w:eastAsia="仿宋" w:hAnsi="仿宋" w:cs="宋体"/>
                <w:spacing w:val="-20"/>
                <w:sz w:val="24"/>
              </w:rPr>
              <w:t>，</w:t>
            </w:r>
            <w:r>
              <w:rPr>
                <w:rFonts w:ascii="仿宋" w:eastAsia="仿宋" w:hAnsi="仿宋" w:cs="宋体"/>
                <w:spacing w:val="1"/>
                <w:sz w:val="24"/>
              </w:rPr>
              <w:t>应</w:t>
            </w:r>
            <w:r>
              <w:rPr>
                <w:rFonts w:ascii="仿宋" w:eastAsia="仿宋" w:hAnsi="仿宋" w:cs="宋体"/>
                <w:spacing w:val="-1"/>
                <w:sz w:val="24"/>
              </w:rPr>
              <w:t>运</w:t>
            </w:r>
            <w:r>
              <w:rPr>
                <w:rFonts w:ascii="仿宋" w:eastAsia="仿宋" w:hAnsi="仿宋" w:cs="宋体"/>
                <w:spacing w:val="1"/>
                <w:sz w:val="24"/>
              </w:rPr>
              <w:t>行平</w:t>
            </w:r>
            <w:r>
              <w:rPr>
                <w:rFonts w:ascii="仿宋" w:eastAsia="仿宋" w:hAnsi="仿宋" w:cs="宋体"/>
                <w:spacing w:val="-1"/>
                <w:sz w:val="24"/>
              </w:rPr>
              <w:t>稳</w:t>
            </w:r>
            <w:r>
              <w:rPr>
                <w:rFonts w:ascii="仿宋" w:eastAsia="仿宋" w:hAnsi="仿宋" w:cs="宋体"/>
                <w:spacing w:val="-18"/>
                <w:sz w:val="24"/>
              </w:rPr>
              <w:t>，</w:t>
            </w:r>
            <w:r>
              <w:rPr>
                <w:rFonts w:ascii="仿宋" w:eastAsia="仿宋" w:hAnsi="仿宋" w:cs="宋体"/>
                <w:spacing w:val="-1"/>
                <w:sz w:val="24"/>
              </w:rPr>
              <w:t>主</w:t>
            </w:r>
            <w:r>
              <w:rPr>
                <w:rFonts w:ascii="仿宋" w:eastAsia="仿宋" w:hAnsi="仿宋" w:cs="宋体"/>
                <w:spacing w:val="-5"/>
                <w:sz w:val="24"/>
              </w:rPr>
              <w:t>、备消防</w:t>
            </w:r>
            <w:r>
              <w:rPr>
                <w:rFonts w:ascii="仿宋" w:eastAsia="仿宋" w:hAnsi="仿宋" w:cs="宋体"/>
                <w:spacing w:val="1"/>
                <w:sz w:val="24"/>
              </w:rPr>
              <w:t>泵</w:t>
            </w:r>
            <w:r>
              <w:rPr>
                <w:rFonts w:ascii="仿宋" w:eastAsia="仿宋" w:hAnsi="仿宋" w:cs="宋体"/>
                <w:spacing w:val="-1"/>
                <w:sz w:val="24"/>
              </w:rPr>
              <w:t>应</w:t>
            </w:r>
            <w:r>
              <w:rPr>
                <w:rFonts w:ascii="仿宋" w:eastAsia="仿宋" w:hAnsi="仿宋" w:cs="宋体"/>
                <w:spacing w:val="1"/>
                <w:sz w:val="24"/>
              </w:rPr>
              <w:t>具有</w:t>
            </w:r>
            <w:r>
              <w:rPr>
                <w:rFonts w:ascii="仿宋" w:eastAsia="仿宋" w:hAnsi="仿宋" w:cs="宋体"/>
                <w:sz w:val="24"/>
              </w:rPr>
              <w:t>自动切换功</w:t>
            </w:r>
            <w:r>
              <w:rPr>
                <w:rFonts w:ascii="仿宋" w:eastAsia="仿宋" w:hAnsi="仿宋" w:cs="宋体"/>
                <w:spacing w:val="1"/>
                <w:sz w:val="24"/>
              </w:rPr>
              <w:t>能</w:t>
            </w:r>
            <w:r>
              <w:rPr>
                <w:rFonts w:ascii="仿宋" w:eastAsia="仿宋" w:hAnsi="仿宋" w:cs="宋体"/>
                <w:spacing w:val="-20"/>
                <w:sz w:val="24"/>
              </w:rPr>
              <w:t>，</w:t>
            </w:r>
            <w:r>
              <w:rPr>
                <w:rFonts w:ascii="仿宋" w:eastAsia="仿宋" w:hAnsi="仿宋" w:cs="宋体"/>
                <w:spacing w:val="-2"/>
                <w:sz w:val="24"/>
              </w:rPr>
              <w:t>消防</w:t>
            </w:r>
            <w:r>
              <w:rPr>
                <w:rFonts w:ascii="仿宋" w:eastAsia="仿宋" w:hAnsi="仿宋" w:cs="宋体"/>
                <w:sz w:val="24"/>
              </w:rPr>
              <w:t>控</w:t>
            </w:r>
            <w:r>
              <w:rPr>
                <w:rFonts w:ascii="仿宋" w:eastAsia="仿宋" w:hAnsi="仿宋" w:cs="宋体"/>
                <w:spacing w:val="1"/>
                <w:sz w:val="24"/>
              </w:rPr>
              <w:t>制室</w:t>
            </w:r>
            <w:r>
              <w:rPr>
                <w:rFonts w:ascii="仿宋" w:eastAsia="仿宋" w:hAnsi="仿宋" w:cs="宋体"/>
                <w:spacing w:val="-1"/>
                <w:sz w:val="24"/>
              </w:rPr>
              <w:t>应</w:t>
            </w:r>
            <w:r>
              <w:rPr>
                <w:rFonts w:ascii="仿宋" w:eastAsia="仿宋" w:hAnsi="仿宋" w:cs="宋体"/>
                <w:spacing w:val="1"/>
                <w:sz w:val="24"/>
              </w:rPr>
              <w:t>能</w:t>
            </w:r>
            <w:r>
              <w:rPr>
                <w:rFonts w:ascii="仿宋" w:eastAsia="仿宋" w:hAnsi="仿宋" w:cs="宋体"/>
                <w:spacing w:val="-1"/>
                <w:sz w:val="24"/>
              </w:rPr>
              <w:t>手</w:t>
            </w:r>
            <w:r>
              <w:rPr>
                <w:rFonts w:ascii="仿宋" w:eastAsia="仿宋" w:hAnsi="仿宋" w:cs="宋体"/>
                <w:spacing w:val="1"/>
                <w:sz w:val="24"/>
              </w:rPr>
              <w:t>动</w:t>
            </w:r>
            <w:r>
              <w:rPr>
                <w:rFonts w:ascii="仿宋" w:eastAsia="仿宋" w:hAnsi="仿宋" w:cs="宋体"/>
                <w:spacing w:val="-1"/>
                <w:sz w:val="24"/>
              </w:rPr>
              <w:t>启</w:t>
            </w:r>
            <w:r>
              <w:rPr>
                <w:rFonts w:ascii="仿宋" w:eastAsia="仿宋" w:hAnsi="仿宋" w:cs="宋体"/>
                <w:sz w:val="24"/>
              </w:rPr>
              <w:t>动消防</w:t>
            </w:r>
            <w:r>
              <w:rPr>
                <w:rFonts w:ascii="仿宋" w:eastAsia="仿宋" w:hAnsi="仿宋" w:cs="宋体"/>
                <w:spacing w:val="-1"/>
                <w:sz w:val="24"/>
              </w:rPr>
              <w:t>泵</w:t>
            </w:r>
            <w:r>
              <w:rPr>
                <w:rFonts w:ascii="仿宋" w:eastAsia="仿宋" w:hAnsi="仿宋" w:cs="宋体"/>
                <w:spacing w:val="1"/>
                <w:sz w:val="24"/>
              </w:rPr>
              <w:t>并显</w:t>
            </w:r>
            <w:r>
              <w:rPr>
                <w:rFonts w:ascii="仿宋" w:eastAsia="仿宋" w:hAnsi="仿宋" w:cs="宋体"/>
                <w:sz w:val="24"/>
              </w:rPr>
              <w:t>示消防水</w:t>
            </w:r>
            <w:r>
              <w:rPr>
                <w:rFonts w:ascii="仿宋" w:eastAsia="仿宋" w:hAnsi="仿宋" w:cs="宋体"/>
                <w:spacing w:val="-1"/>
                <w:sz w:val="24"/>
              </w:rPr>
              <w:t>泵</w:t>
            </w:r>
            <w:r>
              <w:rPr>
                <w:rFonts w:ascii="仿宋" w:eastAsia="仿宋" w:hAnsi="仿宋" w:cs="宋体"/>
                <w:sz w:val="24"/>
              </w:rPr>
              <w:t>工作状态。</w:t>
            </w:r>
          </w:p>
          <w:p w:rsidR="00EB0080" w:rsidRDefault="00EB0080" w:rsidP="00DF6814">
            <w:pPr>
              <w:spacing w:line="360" w:lineRule="auto"/>
              <w:jc w:val="left"/>
              <w:rPr>
                <w:rFonts w:ascii="仿宋" w:eastAsia="仿宋" w:hAnsi="仿宋"/>
                <w:sz w:val="24"/>
              </w:rPr>
            </w:pPr>
            <w:r>
              <w:rPr>
                <w:rFonts w:ascii="仿宋" w:eastAsia="仿宋" w:hAnsi="仿宋"/>
                <w:sz w:val="24"/>
              </w:rPr>
              <w:t>5</w:t>
            </w:r>
            <w:r>
              <w:rPr>
                <w:rFonts w:ascii="仿宋" w:eastAsia="仿宋" w:hAnsi="仿宋"/>
                <w:spacing w:val="104"/>
                <w:sz w:val="24"/>
              </w:rPr>
              <w:t xml:space="preserve"> </w:t>
            </w:r>
            <w:r>
              <w:rPr>
                <w:rFonts w:ascii="仿宋" w:eastAsia="仿宋" w:hAnsi="仿宋" w:cs="宋体"/>
                <w:sz w:val="24"/>
              </w:rPr>
              <w:t>消防水</w:t>
            </w:r>
            <w:r>
              <w:rPr>
                <w:rFonts w:ascii="仿宋" w:eastAsia="仿宋" w:hAnsi="仿宋" w:cs="宋体"/>
                <w:spacing w:val="1"/>
                <w:sz w:val="24"/>
              </w:rPr>
              <w:t>泵及</w:t>
            </w:r>
            <w:r>
              <w:rPr>
                <w:rFonts w:ascii="仿宋" w:eastAsia="仿宋" w:hAnsi="仿宋" w:cs="宋体"/>
                <w:sz w:val="24"/>
              </w:rPr>
              <w:t>消防管</w:t>
            </w:r>
            <w:r>
              <w:rPr>
                <w:rFonts w:ascii="仿宋" w:eastAsia="仿宋" w:hAnsi="仿宋" w:cs="宋体"/>
                <w:spacing w:val="1"/>
                <w:sz w:val="24"/>
              </w:rPr>
              <w:t>道安</w:t>
            </w:r>
            <w:r>
              <w:rPr>
                <w:rFonts w:ascii="仿宋" w:eastAsia="仿宋" w:hAnsi="仿宋" w:cs="宋体"/>
                <w:spacing w:val="-1"/>
                <w:sz w:val="24"/>
              </w:rPr>
              <w:t>装</w:t>
            </w:r>
            <w:r>
              <w:rPr>
                <w:rFonts w:ascii="仿宋" w:eastAsia="仿宋" w:hAnsi="仿宋" w:cs="宋体"/>
                <w:spacing w:val="1"/>
                <w:sz w:val="24"/>
              </w:rPr>
              <w:t>应</w:t>
            </w:r>
            <w:r>
              <w:rPr>
                <w:rFonts w:ascii="仿宋" w:eastAsia="仿宋" w:hAnsi="仿宋" w:cs="宋体"/>
                <w:sz w:val="24"/>
              </w:rPr>
              <w:t>牢固</w:t>
            </w:r>
            <w:r>
              <w:rPr>
                <w:rFonts w:ascii="仿宋" w:eastAsia="仿宋" w:hAnsi="仿宋" w:cs="宋体"/>
                <w:spacing w:val="1"/>
                <w:sz w:val="24"/>
              </w:rPr>
              <w:t>、</w:t>
            </w:r>
            <w:r>
              <w:rPr>
                <w:rFonts w:ascii="仿宋" w:eastAsia="仿宋" w:hAnsi="仿宋" w:cs="宋体"/>
                <w:sz w:val="24"/>
              </w:rPr>
              <w:t>外观完好</w:t>
            </w:r>
            <w:r>
              <w:rPr>
                <w:rFonts w:ascii="仿宋" w:eastAsia="仿宋" w:hAnsi="仿宋" w:cs="宋体"/>
                <w:spacing w:val="1"/>
                <w:sz w:val="24"/>
              </w:rPr>
              <w:t>、</w:t>
            </w:r>
            <w:r>
              <w:rPr>
                <w:rFonts w:ascii="仿宋" w:eastAsia="仿宋" w:hAnsi="仿宋" w:cs="宋体"/>
                <w:sz w:val="24"/>
              </w:rPr>
              <w:t>无锈蚀且铭牌清晰</w:t>
            </w:r>
            <w:r>
              <w:rPr>
                <w:rFonts w:ascii="仿宋" w:eastAsia="仿宋" w:hAnsi="仿宋" w:cs="宋体"/>
                <w:spacing w:val="1"/>
                <w:sz w:val="24"/>
              </w:rPr>
              <w:t>，</w:t>
            </w:r>
            <w:r>
              <w:rPr>
                <w:rFonts w:ascii="仿宋" w:eastAsia="仿宋" w:hAnsi="仿宋" w:cs="宋体"/>
                <w:sz w:val="24"/>
              </w:rPr>
              <w:t>消防水</w:t>
            </w:r>
            <w:r>
              <w:rPr>
                <w:rFonts w:ascii="仿宋" w:eastAsia="仿宋" w:hAnsi="仿宋" w:cs="宋体"/>
                <w:spacing w:val="-1"/>
                <w:sz w:val="24"/>
              </w:rPr>
              <w:t>泵</w:t>
            </w:r>
            <w:r>
              <w:rPr>
                <w:rFonts w:ascii="仿宋" w:eastAsia="仿宋" w:hAnsi="仿宋" w:cs="宋体"/>
                <w:spacing w:val="1"/>
                <w:sz w:val="24"/>
              </w:rPr>
              <w:t>及</w:t>
            </w:r>
            <w:r>
              <w:rPr>
                <w:rFonts w:ascii="仿宋" w:eastAsia="仿宋" w:hAnsi="仿宋" w:cs="宋体"/>
                <w:sz w:val="24"/>
              </w:rPr>
              <w:t>消防管</w:t>
            </w:r>
            <w:r>
              <w:rPr>
                <w:rFonts w:ascii="仿宋" w:eastAsia="仿宋" w:hAnsi="仿宋" w:cs="宋体"/>
                <w:spacing w:val="1"/>
                <w:sz w:val="24"/>
              </w:rPr>
              <w:t>道</w:t>
            </w:r>
            <w:r>
              <w:rPr>
                <w:rFonts w:ascii="仿宋" w:eastAsia="仿宋" w:hAnsi="仿宋" w:cs="宋体"/>
                <w:spacing w:val="-4"/>
                <w:sz w:val="24"/>
              </w:rPr>
              <w:t>有</w:t>
            </w:r>
            <w:r>
              <w:rPr>
                <w:rFonts w:ascii="仿宋" w:eastAsia="仿宋" w:hAnsi="仿宋" w:cs="宋体"/>
                <w:sz w:val="24"/>
              </w:rPr>
              <w:t>注</w:t>
            </w:r>
          </w:p>
          <w:p w:rsidR="00EB0080" w:rsidRDefault="00EB0080" w:rsidP="00DF6814">
            <w:pPr>
              <w:spacing w:line="360" w:lineRule="auto"/>
              <w:jc w:val="left"/>
              <w:rPr>
                <w:rFonts w:ascii="仿宋" w:eastAsia="仿宋" w:hAnsi="仿宋"/>
                <w:sz w:val="24"/>
              </w:rPr>
            </w:pPr>
            <w:r>
              <w:rPr>
                <w:rFonts w:ascii="仿宋" w:eastAsia="仿宋" w:hAnsi="仿宋" w:cs="宋体"/>
                <w:sz w:val="24"/>
              </w:rPr>
              <w:t>明系统名称和编</w:t>
            </w:r>
            <w:r>
              <w:rPr>
                <w:rFonts w:ascii="仿宋" w:eastAsia="仿宋" w:hAnsi="仿宋" w:cs="宋体"/>
                <w:spacing w:val="1"/>
                <w:sz w:val="24"/>
              </w:rPr>
              <w:t>号</w:t>
            </w:r>
            <w:r>
              <w:rPr>
                <w:rFonts w:ascii="仿宋" w:eastAsia="仿宋" w:hAnsi="仿宋" w:cs="宋体"/>
                <w:sz w:val="24"/>
              </w:rPr>
              <w:t>的标</w:t>
            </w:r>
            <w:r>
              <w:rPr>
                <w:rFonts w:ascii="仿宋" w:eastAsia="仿宋" w:hAnsi="仿宋" w:cs="宋体"/>
                <w:spacing w:val="-1"/>
                <w:sz w:val="24"/>
              </w:rPr>
              <w:t>志</w:t>
            </w:r>
            <w:r>
              <w:rPr>
                <w:rFonts w:ascii="仿宋" w:eastAsia="仿宋" w:hAnsi="仿宋" w:cs="宋体"/>
                <w:spacing w:val="1"/>
                <w:sz w:val="24"/>
              </w:rPr>
              <w:t>牌</w:t>
            </w:r>
            <w:r>
              <w:rPr>
                <w:rFonts w:ascii="仿宋" w:eastAsia="仿宋" w:hAnsi="仿宋" w:cs="宋体"/>
                <w:sz w:val="24"/>
              </w:rPr>
              <w:t>。进</w:t>
            </w:r>
            <w:r>
              <w:rPr>
                <w:rFonts w:ascii="仿宋" w:eastAsia="仿宋" w:hAnsi="仿宋" w:cs="宋体"/>
                <w:spacing w:val="1"/>
                <w:sz w:val="24"/>
              </w:rPr>
              <w:t>、</w:t>
            </w:r>
            <w:r>
              <w:rPr>
                <w:rFonts w:ascii="仿宋" w:eastAsia="仿宋" w:hAnsi="仿宋" w:cs="宋体"/>
                <w:sz w:val="24"/>
              </w:rPr>
              <w:t>出口阀门</w:t>
            </w:r>
            <w:r>
              <w:rPr>
                <w:rFonts w:ascii="仿宋" w:eastAsia="仿宋" w:hAnsi="仿宋" w:cs="宋体"/>
                <w:spacing w:val="-1"/>
                <w:sz w:val="24"/>
              </w:rPr>
              <w:t>常</w:t>
            </w:r>
            <w:r>
              <w:rPr>
                <w:rFonts w:ascii="仿宋" w:eastAsia="仿宋" w:hAnsi="仿宋" w:cs="宋体"/>
                <w:spacing w:val="1"/>
                <w:sz w:val="24"/>
              </w:rPr>
              <w:t>开</w:t>
            </w:r>
            <w:r>
              <w:rPr>
                <w:rFonts w:ascii="仿宋" w:eastAsia="仿宋" w:hAnsi="仿宋" w:cs="宋体"/>
                <w:spacing w:val="-1"/>
                <w:sz w:val="24"/>
              </w:rPr>
              <w:t>，</w:t>
            </w:r>
            <w:r>
              <w:rPr>
                <w:rFonts w:ascii="仿宋" w:eastAsia="仿宋" w:hAnsi="仿宋" w:cs="宋体"/>
                <w:spacing w:val="1"/>
                <w:sz w:val="24"/>
              </w:rPr>
              <w:t>启闭</w:t>
            </w:r>
            <w:r>
              <w:rPr>
                <w:rFonts w:ascii="仿宋" w:eastAsia="仿宋" w:hAnsi="仿宋" w:cs="宋体"/>
                <w:spacing w:val="-1"/>
                <w:sz w:val="24"/>
              </w:rPr>
              <w:t>标</w:t>
            </w:r>
            <w:r>
              <w:rPr>
                <w:rFonts w:ascii="仿宋" w:eastAsia="仿宋" w:hAnsi="仿宋" w:cs="宋体"/>
                <w:spacing w:val="1"/>
                <w:sz w:val="24"/>
              </w:rPr>
              <w:t>志</w:t>
            </w:r>
            <w:r>
              <w:rPr>
                <w:rFonts w:ascii="仿宋" w:eastAsia="仿宋" w:hAnsi="仿宋" w:cs="宋体"/>
                <w:spacing w:val="-1"/>
                <w:sz w:val="24"/>
              </w:rPr>
              <w:t>牌</w:t>
            </w:r>
            <w:r>
              <w:rPr>
                <w:rFonts w:ascii="仿宋" w:eastAsia="仿宋" w:hAnsi="仿宋" w:cs="宋体"/>
                <w:sz w:val="24"/>
              </w:rPr>
              <w:t>正确</w:t>
            </w:r>
            <w:r>
              <w:rPr>
                <w:rFonts w:ascii="仿宋" w:eastAsia="仿宋" w:hAnsi="仿宋" w:cs="宋体"/>
                <w:spacing w:val="1"/>
                <w:sz w:val="24"/>
              </w:rPr>
              <w:t>；</w:t>
            </w:r>
            <w:r>
              <w:rPr>
                <w:rFonts w:ascii="仿宋" w:eastAsia="仿宋" w:hAnsi="仿宋" w:cs="宋体"/>
                <w:sz w:val="24"/>
              </w:rPr>
              <w:t>消防水</w:t>
            </w:r>
            <w:r>
              <w:rPr>
                <w:rFonts w:ascii="仿宋" w:eastAsia="仿宋" w:hAnsi="仿宋" w:cs="宋体"/>
                <w:spacing w:val="1"/>
                <w:sz w:val="24"/>
              </w:rPr>
              <w:t>泵</w:t>
            </w:r>
            <w:r>
              <w:rPr>
                <w:rFonts w:ascii="仿宋" w:eastAsia="仿宋" w:hAnsi="仿宋" w:cs="宋体"/>
                <w:sz w:val="24"/>
              </w:rPr>
              <w:t>的进</w:t>
            </w:r>
            <w:r>
              <w:rPr>
                <w:rFonts w:ascii="仿宋" w:eastAsia="仿宋" w:hAnsi="仿宋" w:cs="宋体"/>
                <w:spacing w:val="1"/>
                <w:sz w:val="24"/>
              </w:rPr>
              <w:t>、</w:t>
            </w:r>
            <w:r>
              <w:rPr>
                <w:rFonts w:ascii="仿宋" w:eastAsia="仿宋" w:hAnsi="仿宋" w:cs="宋体"/>
                <w:sz w:val="24"/>
              </w:rPr>
              <w:t>出口应设</w:t>
            </w:r>
            <w:r>
              <w:rPr>
                <w:rFonts w:ascii="仿宋" w:eastAsia="仿宋" w:hAnsi="仿宋" w:cs="宋体"/>
                <w:spacing w:val="-1"/>
                <w:sz w:val="24"/>
              </w:rPr>
              <w:t>压</w:t>
            </w:r>
            <w:r>
              <w:rPr>
                <w:rFonts w:ascii="仿宋" w:eastAsia="仿宋" w:hAnsi="仿宋" w:cs="宋体"/>
                <w:spacing w:val="1"/>
                <w:sz w:val="24"/>
              </w:rPr>
              <w:t>力</w:t>
            </w:r>
            <w:r>
              <w:rPr>
                <w:rFonts w:ascii="仿宋" w:eastAsia="仿宋" w:hAnsi="仿宋" w:cs="宋体"/>
                <w:spacing w:val="-4"/>
                <w:sz w:val="24"/>
              </w:rPr>
              <w:t>表，</w:t>
            </w:r>
            <w:r>
              <w:rPr>
                <w:rFonts w:ascii="仿宋" w:eastAsia="仿宋" w:hAnsi="仿宋" w:cs="宋体"/>
                <w:spacing w:val="1"/>
                <w:sz w:val="24"/>
              </w:rPr>
              <w:t>显示</w:t>
            </w:r>
            <w:r>
              <w:rPr>
                <w:rFonts w:ascii="仿宋" w:eastAsia="仿宋" w:hAnsi="仿宋" w:cs="宋体"/>
                <w:sz w:val="24"/>
              </w:rPr>
              <w:t>正常。</w:t>
            </w:r>
          </w:p>
          <w:p w:rsidR="00EB0080" w:rsidRDefault="00EB0080" w:rsidP="00DF6814">
            <w:pPr>
              <w:spacing w:line="360" w:lineRule="auto"/>
              <w:jc w:val="left"/>
              <w:rPr>
                <w:rFonts w:ascii="仿宋" w:eastAsia="仿宋" w:hAnsi="仿宋"/>
                <w:sz w:val="24"/>
              </w:rPr>
            </w:pPr>
            <w:r>
              <w:rPr>
                <w:rFonts w:ascii="仿宋" w:eastAsia="仿宋" w:hAnsi="仿宋"/>
                <w:sz w:val="24"/>
              </w:rPr>
              <w:t>6</w:t>
            </w:r>
            <w:r>
              <w:rPr>
                <w:rFonts w:ascii="仿宋" w:eastAsia="仿宋" w:hAnsi="仿宋" w:cs="宋体"/>
                <w:spacing w:val="1"/>
                <w:sz w:val="24"/>
              </w:rPr>
              <w:t>水</w:t>
            </w:r>
            <w:r>
              <w:rPr>
                <w:rFonts w:ascii="仿宋" w:eastAsia="仿宋" w:hAnsi="仿宋" w:cs="宋体"/>
                <w:sz w:val="24"/>
              </w:rPr>
              <w:t>泵接</w:t>
            </w:r>
            <w:r>
              <w:rPr>
                <w:rFonts w:ascii="仿宋" w:eastAsia="仿宋" w:hAnsi="仿宋" w:cs="宋体"/>
                <w:spacing w:val="1"/>
                <w:sz w:val="24"/>
              </w:rPr>
              <w:t>合器应设</w:t>
            </w:r>
            <w:r>
              <w:rPr>
                <w:rFonts w:ascii="仿宋" w:eastAsia="仿宋" w:hAnsi="仿宋" w:cs="宋体"/>
                <w:spacing w:val="-1"/>
                <w:sz w:val="24"/>
              </w:rPr>
              <w:t>标</w:t>
            </w:r>
            <w:r>
              <w:rPr>
                <w:rFonts w:ascii="仿宋" w:eastAsia="仿宋" w:hAnsi="仿宋" w:cs="宋体"/>
                <w:spacing w:val="1"/>
                <w:sz w:val="24"/>
              </w:rPr>
              <w:t>明系统、范围和压</w:t>
            </w:r>
            <w:r>
              <w:rPr>
                <w:rFonts w:ascii="仿宋" w:eastAsia="仿宋" w:hAnsi="仿宋" w:cs="宋体"/>
                <w:spacing w:val="-1"/>
                <w:sz w:val="24"/>
              </w:rPr>
              <w:t>力</w:t>
            </w:r>
            <w:r>
              <w:rPr>
                <w:rFonts w:ascii="仿宋" w:eastAsia="仿宋" w:hAnsi="仿宋" w:cs="宋体"/>
                <w:spacing w:val="1"/>
                <w:sz w:val="24"/>
              </w:rPr>
              <w:t>的</w:t>
            </w:r>
            <w:r>
              <w:rPr>
                <w:rFonts w:ascii="仿宋" w:eastAsia="仿宋" w:hAnsi="仿宋" w:cs="宋体"/>
                <w:spacing w:val="-1"/>
                <w:sz w:val="24"/>
              </w:rPr>
              <w:t>明</w:t>
            </w:r>
            <w:r>
              <w:rPr>
                <w:rFonts w:ascii="仿宋" w:eastAsia="仿宋" w:hAnsi="仿宋" w:cs="宋体"/>
                <w:spacing w:val="1"/>
                <w:sz w:val="24"/>
              </w:rPr>
              <w:t>显标</w:t>
            </w:r>
            <w:r>
              <w:rPr>
                <w:rFonts w:ascii="仿宋" w:eastAsia="仿宋" w:hAnsi="仿宋" w:cs="宋体"/>
                <w:spacing w:val="-1"/>
                <w:sz w:val="24"/>
              </w:rPr>
              <w:t>志</w:t>
            </w:r>
            <w:r>
              <w:rPr>
                <w:rFonts w:ascii="仿宋" w:eastAsia="仿宋" w:hAnsi="仿宋" w:cs="宋体"/>
                <w:spacing w:val="1"/>
                <w:sz w:val="24"/>
              </w:rPr>
              <w:t>，水</w:t>
            </w:r>
            <w:r>
              <w:rPr>
                <w:rFonts w:ascii="仿宋" w:eastAsia="仿宋" w:hAnsi="仿宋" w:cs="宋体"/>
                <w:sz w:val="24"/>
              </w:rPr>
              <w:t>泵接合器外观</w:t>
            </w:r>
            <w:r>
              <w:rPr>
                <w:rFonts w:ascii="仿宋" w:eastAsia="仿宋" w:hAnsi="仿宋" w:cs="宋体"/>
                <w:spacing w:val="1"/>
                <w:sz w:val="24"/>
              </w:rPr>
              <w:t>完好</w:t>
            </w:r>
            <w:r>
              <w:rPr>
                <w:rFonts w:ascii="仿宋" w:eastAsia="仿宋" w:hAnsi="仿宋" w:cs="宋体"/>
                <w:spacing w:val="-1"/>
                <w:sz w:val="24"/>
              </w:rPr>
              <w:t>，</w:t>
            </w:r>
            <w:r>
              <w:rPr>
                <w:rFonts w:ascii="仿宋" w:eastAsia="仿宋" w:hAnsi="仿宋" w:cs="宋体"/>
                <w:spacing w:val="1"/>
                <w:sz w:val="24"/>
              </w:rPr>
              <w:t>控制</w:t>
            </w:r>
            <w:r>
              <w:rPr>
                <w:rFonts w:ascii="仿宋" w:eastAsia="仿宋" w:hAnsi="仿宋" w:cs="宋体"/>
                <w:spacing w:val="-1"/>
                <w:sz w:val="24"/>
              </w:rPr>
              <w:t>阀</w:t>
            </w:r>
            <w:r>
              <w:rPr>
                <w:rFonts w:ascii="仿宋" w:eastAsia="仿宋" w:hAnsi="仿宋" w:cs="宋体"/>
                <w:spacing w:val="1"/>
                <w:sz w:val="24"/>
              </w:rPr>
              <w:t>应常</w:t>
            </w:r>
            <w:r>
              <w:rPr>
                <w:rFonts w:ascii="仿宋" w:eastAsia="仿宋" w:hAnsi="仿宋" w:cs="宋体"/>
                <w:spacing w:val="-4"/>
                <w:sz w:val="24"/>
              </w:rPr>
              <w:t>开</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cs="宋体"/>
                <w:spacing w:val="1"/>
                <w:sz w:val="24"/>
              </w:rPr>
              <w:t>且</w:t>
            </w:r>
            <w:r>
              <w:rPr>
                <w:rFonts w:ascii="仿宋" w:eastAsia="仿宋" w:hAnsi="仿宋" w:cs="宋体"/>
                <w:sz w:val="24"/>
              </w:rPr>
              <w:t>启闭灵活</w:t>
            </w:r>
            <w:r>
              <w:rPr>
                <w:rFonts w:ascii="仿宋" w:eastAsia="仿宋" w:hAnsi="仿宋" w:cs="宋体"/>
                <w:spacing w:val="1"/>
                <w:sz w:val="24"/>
              </w:rPr>
              <w:t>；</w:t>
            </w:r>
            <w:r>
              <w:rPr>
                <w:rFonts w:ascii="仿宋" w:eastAsia="仿宋" w:hAnsi="仿宋" w:cs="宋体"/>
                <w:spacing w:val="-1"/>
                <w:sz w:val="24"/>
              </w:rPr>
              <w:t>组</w:t>
            </w:r>
            <w:r>
              <w:rPr>
                <w:rFonts w:ascii="仿宋" w:eastAsia="仿宋" w:hAnsi="仿宋" w:cs="宋体"/>
                <w:sz w:val="24"/>
              </w:rPr>
              <w:t>件应</w:t>
            </w:r>
            <w:r>
              <w:rPr>
                <w:rFonts w:ascii="仿宋" w:eastAsia="仿宋" w:hAnsi="仿宋" w:cs="宋体"/>
                <w:spacing w:val="1"/>
                <w:sz w:val="24"/>
              </w:rPr>
              <w:t>齐</w:t>
            </w:r>
            <w:r>
              <w:rPr>
                <w:rFonts w:ascii="仿宋" w:eastAsia="仿宋" w:hAnsi="仿宋" w:cs="宋体"/>
                <w:sz w:val="24"/>
              </w:rPr>
              <w:t>全完</w:t>
            </w:r>
            <w:r>
              <w:rPr>
                <w:rFonts w:ascii="仿宋" w:eastAsia="仿宋" w:hAnsi="仿宋" w:cs="宋体"/>
                <w:spacing w:val="1"/>
                <w:sz w:val="24"/>
              </w:rPr>
              <w:t>整</w:t>
            </w:r>
            <w:r>
              <w:rPr>
                <w:rFonts w:ascii="仿宋" w:eastAsia="仿宋" w:hAnsi="仿宋" w:cs="宋体"/>
                <w:spacing w:val="-1"/>
                <w:sz w:val="24"/>
              </w:rPr>
              <w:t>，</w:t>
            </w:r>
            <w:r>
              <w:rPr>
                <w:rFonts w:ascii="仿宋" w:eastAsia="仿宋" w:hAnsi="仿宋" w:cs="宋体"/>
                <w:sz w:val="24"/>
              </w:rPr>
              <w:t>无锈蚀，地</w:t>
            </w:r>
            <w:r>
              <w:rPr>
                <w:rFonts w:ascii="仿宋" w:eastAsia="仿宋" w:hAnsi="仿宋" w:cs="宋体"/>
                <w:spacing w:val="-1"/>
                <w:sz w:val="24"/>
              </w:rPr>
              <w:t>下</w:t>
            </w:r>
            <w:r>
              <w:rPr>
                <w:rFonts w:ascii="仿宋" w:eastAsia="仿宋" w:hAnsi="仿宋" w:cs="宋体"/>
                <w:spacing w:val="1"/>
                <w:sz w:val="24"/>
              </w:rPr>
              <w:t>水</w:t>
            </w:r>
            <w:r>
              <w:rPr>
                <w:rFonts w:ascii="仿宋" w:eastAsia="仿宋" w:hAnsi="仿宋" w:cs="宋体"/>
                <w:sz w:val="24"/>
              </w:rPr>
              <w:t>泵接合器</w:t>
            </w:r>
            <w:r>
              <w:rPr>
                <w:rFonts w:ascii="仿宋" w:eastAsia="仿宋" w:hAnsi="仿宋" w:cs="宋体"/>
                <w:spacing w:val="1"/>
                <w:sz w:val="24"/>
              </w:rPr>
              <w:t>井</w:t>
            </w:r>
            <w:r>
              <w:rPr>
                <w:rFonts w:ascii="仿宋" w:eastAsia="仿宋" w:hAnsi="仿宋" w:cs="宋体"/>
                <w:spacing w:val="-1"/>
                <w:sz w:val="24"/>
              </w:rPr>
              <w:t>内</w:t>
            </w:r>
            <w:r>
              <w:rPr>
                <w:rFonts w:ascii="仿宋" w:eastAsia="仿宋" w:hAnsi="仿宋" w:cs="宋体"/>
                <w:spacing w:val="1"/>
                <w:sz w:val="24"/>
              </w:rPr>
              <w:t>无</w:t>
            </w:r>
            <w:r>
              <w:rPr>
                <w:rFonts w:ascii="仿宋" w:eastAsia="仿宋" w:hAnsi="仿宋" w:cs="宋体"/>
                <w:spacing w:val="-1"/>
                <w:sz w:val="24"/>
              </w:rPr>
              <w:t>积</w:t>
            </w:r>
            <w:r>
              <w:rPr>
                <w:rFonts w:ascii="仿宋" w:eastAsia="仿宋" w:hAnsi="仿宋" w:cs="宋体"/>
                <w:spacing w:val="1"/>
                <w:sz w:val="24"/>
              </w:rPr>
              <w:t>水</w:t>
            </w:r>
            <w:r>
              <w:rPr>
                <w:rFonts w:ascii="仿宋" w:eastAsia="仿宋" w:hAnsi="仿宋" w:cs="宋体"/>
                <w:spacing w:val="-1"/>
                <w:sz w:val="24"/>
              </w:rPr>
              <w:t>；</w:t>
            </w:r>
            <w:r>
              <w:rPr>
                <w:rFonts w:ascii="仿宋" w:eastAsia="仿宋" w:hAnsi="仿宋" w:cs="宋体"/>
                <w:spacing w:val="1"/>
                <w:sz w:val="24"/>
              </w:rPr>
              <w:t>水</w:t>
            </w:r>
            <w:r>
              <w:rPr>
                <w:rFonts w:ascii="仿宋" w:eastAsia="仿宋" w:hAnsi="仿宋" w:cs="宋体"/>
                <w:sz w:val="24"/>
              </w:rPr>
              <w:t>泵接合器</w:t>
            </w:r>
            <w:r>
              <w:rPr>
                <w:rFonts w:ascii="仿宋" w:eastAsia="仿宋" w:hAnsi="仿宋" w:cs="宋体"/>
                <w:spacing w:val="1"/>
                <w:sz w:val="24"/>
              </w:rPr>
              <w:t>周</w:t>
            </w:r>
            <w:r>
              <w:rPr>
                <w:rFonts w:ascii="仿宋" w:eastAsia="仿宋" w:hAnsi="仿宋" w:cs="宋体"/>
                <w:spacing w:val="-1"/>
                <w:sz w:val="24"/>
              </w:rPr>
              <w:t>围</w:t>
            </w:r>
            <w:r>
              <w:rPr>
                <w:rFonts w:ascii="仿宋" w:eastAsia="仿宋" w:hAnsi="仿宋" w:cs="宋体"/>
                <w:spacing w:val="1"/>
                <w:sz w:val="24"/>
              </w:rPr>
              <w:t>无</w:t>
            </w:r>
            <w:r>
              <w:rPr>
                <w:rFonts w:ascii="仿宋" w:eastAsia="仿宋" w:hAnsi="仿宋" w:cs="宋体"/>
                <w:sz w:val="24"/>
              </w:rPr>
              <w:t>遮挡物。</w:t>
            </w:r>
          </w:p>
          <w:p w:rsidR="00EB0080" w:rsidRDefault="00EB0080" w:rsidP="00DF6814">
            <w:pPr>
              <w:spacing w:line="360" w:lineRule="auto"/>
              <w:jc w:val="left"/>
              <w:rPr>
                <w:rFonts w:ascii="仿宋" w:eastAsia="仿宋" w:hAnsi="仿宋"/>
                <w:sz w:val="24"/>
              </w:rPr>
            </w:pPr>
            <w:r>
              <w:rPr>
                <w:rFonts w:ascii="仿宋" w:eastAsia="仿宋" w:hAnsi="仿宋"/>
                <w:sz w:val="24"/>
              </w:rPr>
              <w:t>7</w:t>
            </w:r>
            <w:r>
              <w:rPr>
                <w:rFonts w:ascii="仿宋" w:eastAsia="仿宋" w:hAnsi="仿宋" w:cs="宋体"/>
                <w:sz w:val="24"/>
              </w:rPr>
              <w:t>消防供水设施自动</w:t>
            </w:r>
            <w:r>
              <w:rPr>
                <w:rFonts w:ascii="仿宋" w:eastAsia="仿宋" w:hAnsi="仿宋" w:cs="宋体"/>
                <w:spacing w:val="-1"/>
                <w:sz w:val="24"/>
              </w:rPr>
              <w:t>启</w:t>
            </w:r>
            <w:r>
              <w:rPr>
                <w:rFonts w:ascii="仿宋" w:eastAsia="仿宋" w:hAnsi="仿宋" w:cs="宋体"/>
                <w:spacing w:val="1"/>
                <w:sz w:val="24"/>
              </w:rPr>
              <w:t>动</w:t>
            </w:r>
            <w:r>
              <w:rPr>
                <w:rFonts w:ascii="仿宋" w:eastAsia="仿宋" w:hAnsi="仿宋" w:cs="宋体"/>
                <w:spacing w:val="-1"/>
                <w:sz w:val="24"/>
              </w:rPr>
              <w:t>功</w:t>
            </w:r>
            <w:r>
              <w:rPr>
                <w:rFonts w:ascii="仿宋" w:eastAsia="仿宋" w:hAnsi="仿宋" w:cs="宋体"/>
                <w:sz w:val="24"/>
              </w:rPr>
              <w:t>能正常。</w:t>
            </w:r>
          </w:p>
        </w:tc>
        <w:tc>
          <w:tcPr>
            <w:tcW w:w="2041" w:type="pct"/>
          </w:tcPr>
          <w:p w:rsidR="00EB0080" w:rsidRDefault="00EB0080" w:rsidP="00DF6814">
            <w:pPr>
              <w:spacing w:line="360" w:lineRule="auto"/>
              <w:jc w:val="left"/>
              <w:rPr>
                <w:rFonts w:ascii="仿宋" w:eastAsia="仿宋" w:hAnsi="仿宋"/>
                <w:sz w:val="24"/>
              </w:rPr>
            </w:pPr>
            <w:r>
              <w:rPr>
                <w:rFonts w:ascii="仿宋" w:eastAsia="仿宋" w:hAnsi="仿宋"/>
                <w:sz w:val="24"/>
              </w:rPr>
              <w:t>1</w:t>
            </w:r>
            <w:r>
              <w:rPr>
                <w:rFonts w:ascii="仿宋" w:eastAsia="仿宋" w:hAnsi="仿宋" w:cs="宋体"/>
                <w:spacing w:val="1"/>
                <w:sz w:val="24"/>
              </w:rPr>
              <w:t>每月</w:t>
            </w:r>
            <w:r>
              <w:rPr>
                <w:rFonts w:ascii="仿宋" w:eastAsia="仿宋" w:hAnsi="仿宋" w:cs="宋体"/>
                <w:sz w:val="24"/>
              </w:rPr>
              <w:t>应检查消防水</w:t>
            </w:r>
            <w:r>
              <w:rPr>
                <w:rFonts w:ascii="仿宋" w:eastAsia="仿宋" w:hAnsi="仿宋" w:cs="宋体"/>
                <w:spacing w:val="1"/>
                <w:sz w:val="24"/>
              </w:rPr>
              <w:t>池水</w:t>
            </w:r>
            <w:r>
              <w:rPr>
                <w:rFonts w:ascii="仿宋" w:eastAsia="仿宋" w:hAnsi="仿宋" w:cs="宋体"/>
                <w:spacing w:val="-1"/>
                <w:sz w:val="24"/>
              </w:rPr>
              <w:t>位</w:t>
            </w:r>
            <w:r>
              <w:rPr>
                <w:rFonts w:ascii="仿宋" w:eastAsia="仿宋" w:hAnsi="仿宋" w:cs="宋体"/>
                <w:spacing w:val="1"/>
                <w:sz w:val="24"/>
              </w:rPr>
              <w:t>显示</w:t>
            </w:r>
            <w:r>
              <w:rPr>
                <w:rFonts w:ascii="仿宋" w:eastAsia="仿宋" w:hAnsi="仿宋" w:cs="宋体"/>
                <w:sz w:val="24"/>
              </w:rPr>
              <w:t>装置</w:t>
            </w:r>
            <w:r>
              <w:rPr>
                <w:rFonts w:ascii="仿宋" w:eastAsia="仿宋" w:hAnsi="仿宋" w:cs="宋体"/>
                <w:spacing w:val="1"/>
                <w:sz w:val="24"/>
              </w:rPr>
              <w:t>及</w:t>
            </w:r>
            <w:r>
              <w:rPr>
                <w:rFonts w:ascii="仿宋" w:eastAsia="仿宋" w:hAnsi="仿宋" w:cs="宋体"/>
                <w:sz w:val="24"/>
              </w:rPr>
              <w:t>消防水</w:t>
            </w:r>
            <w:r>
              <w:rPr>
                <w:rFonts w:ascii="仿宋" w:eastAsia="仿宋" w:hAnsi="仿宋" w:cs="宋体"/>
                <w:spacing w:val="1"/>
                <w:sz w:val="24"/>
              </w:rPr>
              <w:t>池水</w:t>
            </w:r>
            <w:r>
              <w:rPr>
                <w:rFonts w:ascii="仿宋" w:eastAsia="仿宋" w:hAnsi="仿宋" w:cs="宋体"/>
                <w:sz w:val="24"/>
              </w:rPr>
              <w:t>位，</w:t>
            </w:r>
            <w:r>
              <w:rPr>
                <w:rFonts w:ascii="仿宋" w:eastAsia="仿宋" w:hAnsi="仿宋" w:cs="宋体"/>
                <w:spacing w:val="1"/>
                <w:sz w:val="24"/>
              </w:rPr>
              <w:t>设</w:t>
            </w:r>
            <w:r>
              <w:rPr>
                <w:rFonts w:ascii="仿宋" w:eastAsia="仿宋" w:hAnsi="仿宋" w:cs="宋体"/>
                <w:spacing w:val="-1"/>
                <w:sz w:val="24"/>
              </w:rPr>
              <w:t>置</w:t>
            </w:r>
            <w:r>
              <w:rPr>
                <w:rFonts w:ascii="仿宋" w:eastAsia="仿宋" w:hAnsi="仿宋" w:cs="宋体"/>
                <w:spacing w:val="1"/>
                <w:sz w:val="24"/>
              </w:rPr>
              <w:t>有</w:t>
            </w:r>
            <w:r>
              <w:rPr>
                <w:rFonts w:ascii="仿宋" w:eastAsia="仿宋" w:hAnsi="仿宋" w:cs="宋体"/>
                <w:sz w:val="24"/>
              </w:rPr>
              <w:t>消防水</w:t>
            </w:r>
            <w:r>
              <w:rPr>
                <w:rFonts w:ascii="仿宋" w:eastAsia="仿宋" w:hAnsi="仿宋" w:cs="宋体"/>
                <w:spacing w:val="-1"/>
                <w:sz w:val="24"/>
              </w:rPr>
              <w:t>池</w:t>
            </w:r>
            <w:r>
              <w:rPr>
                <w:rFonts w:ascii="仿宋" w:eastAsia="仿宋" w:hAnsi="仿宋" w:cs="宋体"/>
                <w:spacing w:val="1"/>
                <w:sz w:val="24"/>
              </w:rPr>
              <w:t>液位</w:t>
            </w:r>
            <w:r>
              <w:rPr>
                <w:rFonts w:ascii="仿宋" w:eastAsia="仿宋" w:hAnsi="仿宋" w:cs="宋体"/>
                <w:sz w:val="24"/>
              </w:rPr>
              <w:t>自动报警</w:t>
            </w:r>
            <w:r>
              <w:rPr>
                <w:rFonts w:ascii="仿宋" w:eastAsia="仿宋" w:hAnsi="仿宋" w:cs="宋体"/>
                <w:spacing w:val="1"/>
                <w:sz w:val="24"/>
              </w:rPr>
              <w:t>装置</w:t>
            </w:r>
            <w:r>
              <w:rPr>
                <w:rFonts w:ascii="仿宋" w:eastAsia="仿宋" w:hAnsi="仿宋" w:cs="宋体"/>
                <w:spacing w:val="-4"/>
                <w:sz w:val="24"/>
              </w:rPr>
              <w:t>的，</w:t>
            </w:r>
            <w:r>
              <w:rPr>
                <w:rFonts w:ascii="仿宋" w:eastAsia="仿宋" w:hAnsi="仿宋" w:cs="宋体"/>
                <w:spacing w:val="1"/>
                <w:sz w:val="24"/>
              </w:rPr>
              <w:t>应查</w:t>
            </w:r>
            <w:r>
              <w:rPr>
                <w:rFonts w:ascii="仿宋" w:eastAsia="仿宋" w:hAnsi="仿宋" w:cs="宋体"/>
                <w:sz w:val="24"/>
              </w:rPr>
              <w:t>看信</w:t>
            </w:r>
            <w:r>
              <w:rPr>
                <w:rFonts w:ascii="仿宋" w:eastAsia="仿宋" w:hAnsi="仿宋" w:cs="宋体"/>
                <w:spacing w:val="-1"/>
                <w:sz w:val="24"/>
              </w:rPr>
              <w:t>号</w:t>
            </w:r>
            <w:r>
              <w:rPr>
                <w:rFonts w:ascii="仿宋" w:eastAsia="仿宋" w:hAnsi="仿宋" w:cs="宋体"/>
                <w:sz w:val="24"/>
              </w:rPr>
              <w:t>传送</w:t>
            </w:r>
            <w:r>
              <w:rPr>
                <w:rFonts w:ascii="仿宋" w:eastAsia="仿宋" w:hAnsi="仿宋" w:cs="宋体"/>
                <w:spacing w:val="1"/>
                <w:sz w:val="24"/>
              </w:rPr>
              <w:t>到</w:t>
            </w:r>
            <w:r>
              <w:rPr>
                <w:rFonts w:ascii="仿宋" w:eastAsia="仿宋" w:hAnsi="仿宋" w:cs="宋体"/>
                <w:sz w:val="24"/>
              </w:rPr>
              <w:t>报警</w:t>
            </w:r>
            <w:r>
              <w:rPr>
                <w:rFonts w:ascii="仿宋" w:eastAsia="仿宋" w:hAnsi="仿宋" w:cs="宋体"/>
                <w:spacing w:val="-1"/>
                <w:sz w:val="24"/>
              </w:rPr>
              <w:t>控</w:t>
            </w:r>
            <w:r>
              <w:rPr>
                <w:rFonts w:ascii="仿宋" w:eastAsia="仿宋" w:hAnsi="仿宋" w:cs="宋体"/>
                <w:spacing w:val="1"/>
                <w:sz w:val="24"/>
              </w:rPr>
              <w:t>制器</w:t>
            </w:r>
            <w:r>
              <w:rPr>
                <w:rFonts w:ascii="仿宋" w:eastAsia="仿宋" w:hAnsi="仿宋" w:cs="宋体"/>
                <w:sz w:val="24"/>
              </w:rPr>
              <w:t>的情况。每月</w:t>
            </w:r>
            <w:r>
              <w:rPr>
                <w:rFonts w:ascii="仿宋" w:eastAsia="仿宋" w:hAnsi="仿宋" w:cs="宋体"/>
                <w:spacing w:val="1"/>
                <w:sz w:val="24"/>
              </w:rPr>
              <w:t>测</w:t>
            </w:r>
            <w:r>
              <w:rPr>
                <w:rFonts w:ascii="仿宋" w:eastAsia="仿宋" w:hAnsi="仿宋" w:cs="宋体"/>
                <w:spacing w:val="-1"/>
                <w:sz w:val="24"/>
              </w:rPr>
              <w:t>试</w:t>
            </w:r>
            <w:r>
              <w:rPr>
                <w:rFonts w:ascii="仿宋" w:eastAsia="仿宋" w:hAnsi="仿宋" w:cs="宋体"/>
                <w:sz w:val="24"/>
              </w:rPr>
              <w:t>最高</w:t>
            </w:r>
            <w:r>
              <w:rPr>
                <w:rFonts w:ascii="仿宋" w:eastAsia="仿宋" w:hAnsi="仿宋" w:cs="宋体"/>
                <w:spacing w:val="-32"/>
                <w:sz w:val="24"/>
              </w:rPr>
              <w:t>、</w:t>
            </w:r>
            <w:r>
              <w:rPr>
                <w:rFonts w:ascii="仿宋" w:eastAsia="仿宋" w:hAnsi="仿宋" w:cs="宋体"/>
                <w:spacing w:val="1"/>
                <w:sz w:val="24"/>
              </w:rPr>
              <w:t>最</w:t>
            </w:r>
            <w:r>
              <w:rPr>
                <w:rFonts w:ascii="仿宋" w:eastAsia="仿宋" w:hAnsi="仿宋" w:cs="宋体"/>
                <w:spacing w:val="-1"/>
                <w:sz w:val="24"/>
              </w:rPr>
              <w:t>低</w:t>
            </w:r>
            <w:r>
              <w:rPr>
                <w:rFonts w:ascii="仿宋" w:eastAsia="仿宋" w:hAnsi="仿宋" w:cs="宋体"/>
                <w:spacing w:val="1"/>
                <w:sz w:val="24"/>
              </w:rPr>
              <w:t>水</w:t>
            </w:r>
            <w:r>
              <w:rPr>
                <w:rFonts w:ascii="仿宋" w:eastAsia="仿宋" w:hAnsi="仿宋" w:cs="宋体"/>
                <w:spacing w:val="-1"/>
                <w:sz w:val="24"/>
              </w:rPr>
              <w:t>位</w:t>
            </w:r>
            <w:r>
              <w:rPr>
                <w:rFonts w:ascii="仿宋" w:eastAsia="仿宋" w:hAnsi="仿宋" w:cs="宋体"/>
                <w:sz w:val="24"/>
              </w:rPr>
              <w:t>报警</w:t>
            </w:r>
            <w:r>
              <w:rPr>
                <w:rFonts w:ascii="仿宋" w:eastAsia="仿宋" w:hAnsi="仿宋" w:cs="宋体"/>
                <w:spacing w:val="1"/>
                <w:sz w:val="24"/>
              </w:rPr>
              <w:t>功</w:t>
            </w:r>
            <w:r>
              <w:rPr>
                <w:rFonts w:ascii="仿宋" w:eastAsia="仿宋" w:hAnsi="仿宋" w:cs="宋体"/>
                <w:spacing w:val="-1"/>
                <w:sz w:val="24"/>
              </w:rPr>
              <w:t>能并</w:t>
            </w:r>
            <w:r>
              <w:rPr>
                <w:rFonts w:ascii="仿宋" w:eastAsia="仿宋" w:hAnsi="仿宋" w:cs="宋体"/>
                <w:spacing w:val="1"/>
                <w:sz w:val="24"/>
              </w:rPr>
              <w:t>查</w:t>
            </w:r>
            <w:r>
              <w:rPr>
                <w:rFonts w:ascii="仿宋" w:eastAsia="仿宋" w:hAnsi="仿宋" w:cs="宋体"/>
                <w:sz w:val="24"/>
              </w:rPr>
              <w:t>看补水设施</w:t>
            </w:r>
            <w:r>
              <w:rPr>
                <w:rFonts w:ascii="仿宋" w:eastAsia="仿宋" w:hAnsi="仿宋" w:cs="宋体"/>
                <w:spacing w:val="-1"/>
                <w:sz w:val="24"/>
              </w:rPr>
              <w:t>状态</w:t>
            </w:r>
            <w:r>
              <w:rPr>
                <w:rFonts w:ascii="仿宋" w:eastAsia="仿宋" w:hAnsi="仿宋" w:cs="宋体"/>
                <w:spacing w:val="-30"/>
                <w:sz w:val="24"/>
              </w:rPr>
              <w:t>。</w:t>
            </w:r>
            <w:r>
              <w:rPr>
                <w:rFonts w:ascii="仿宋" w:eastAsia="仿宋" w:hAnsi="仿宋" w:cs="宋体"/>
                <w:spacing w:val="-1"/>
                <w:sz w:val="24"/>
              </w:rPr>
              <w:t>寒冷</w:t>
            </w:r>
            <w:r>
              <w:rPr>
                <w:rFonts w:ascii="仿宋" w:eastAsia="仿宋" w:hAnsi="仿宋" w:cs="宋体"/>
                <w:sz w:val="24"/>
              </w:rPr>
              <w:t>地</w:t>
            </w:r>
            <w:r>
              <w:rPr>
                <w:rFonts w:ascii="仿宋" w:eastAsia="仿宋" w:hAnsi="仿宋" w:cs="宋体"/>
                <w:spacing w:val="1"/>
                <w:sz w:val="24"/>
              </w:rPr>
              <w:t>区</w:t>
            </w:r>
            <w:r>
              <w:rPr>
                <w:rFonts w:ascii="仿宋" w:eastAsia="仿宋" w:hAnsi="仿宋" w:cs="宋体"/>
                <w:sz w:val="24"/>
              </w:rPr>
              <w:t>检查防冻措</w:t>
            </w:r>
            <w:r>
              <w:rPr>
                <w:rFonts w:ascii="仿宋" w:eastAsia="仿宋" w:hAnsi="仿宋" w:cs="宋体"/>
                <w:spacing w:val="-1"/>
                <w:sz w:val="24"/>
              </w:rPr>
              <w:t>施</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cs="宋体"/>
                <w:spacing w:val="1"/>
                <w:sz w:val="24"/>
              </w:rPr>
              <w:t>每月</w:t>
            </w:r>
            <w:r>
              <w:rPr>
                <w:rFonts w:ascii="仿宋" w:eastAsia="仿宋" w:hAnsi="仿宋" w:cs="宋体"/>
                <w:sz w:val="24"/>
              </w:rPr>
              <w:t>应检查消防水</w:t>
            </w:r>
            <w:r>
              <w:rPr>
                <w:rFonts w:ascii="仿宋" w:eastAsia="仿宋" w:hAnsi="仿宋" w:cs="宋体"/>
                <w:spacing w:val="1"/>
                <w:sz w:val="24"/>
              </w:rPr>
              <w:t>箱水</w:t>
            </w:r>
            <w:r>
              <w:rPr>
                <w:rFonts w:ascii="仿宋" w:eastAsia="仿宋" w:hAnsi="仿宋" w:cs="宋体"/>
                <w:spacing w:val="-1"/>
                <w:sz w:val="24"/>
              </w:rPr>
              <w:t>位</w:t>
            </w:r>
            <w:r>
              <w:rPr>
                <w:rFonts w:ascii="仿宋" w:eastAsia="仿宋" w:hAnsi="仿宋" w:cs="宋体"/>
                <w:spacing w:val="1"/>
                <w:sz w:val="24"/>
              </w:rPr>
              <w:t>显示</w:t>
            </w:r>
            <w:r>
              <w:rPr>
                <w:rFonts w:ascii="仿宋" w:eastAsia="仿宋" w:hAnsi="仿宋" w:cs="宋体"/>
                <w:sz w:val="24"/>
              </w:rPr>
              <w:t>装置</w:t>
            </w:r>
            <w:r>
              <w:rPr>
                <w:rFonts w:ascii="仿宋" w:eastAsia="仿宋" w:hAnsi="仿宋" w:cs="宋体"/>
                <w:spacing w:val="1"/>
                <w:sz w:val="24"/>
              </w:rPr>
              <w:t>及</w:t>
            </w:r>
            <w:r>
              <w:rPr>
                <w:rFonts w:ascii="仿宋" w:eastAsia="仿宋" w:hAnsi="仿宋" w:cs="宋体"/>
                <w:spacing w:val="-1"/>
                <w:sz w:val="24"/>
              </w:rPr>
              <w:t>水</w:t>
            </w:r>
            <w:r>
              <w:rPr>
                <w:rFonts w:ascii="仿宋" w:eastAsia="仿宋" w:hAnsi="仿宋" w:cs="宋体"/>
                <w:sz w:val="24"/>
              </w:rPr>
              <w:t>位，</w:t>
            </w:r>
            <w:proofErr w:type="gramStart"/>
            <w:r>
              <w:rPr>
                <w:rFonts w:ascii="仿宋" w:eastAsia="仿宋" w:hAnsi="仿宋" w:cs="宋体"/>
                <w:spacing w:val="1"/>
                <w:sz w:val="24"/>
              </w:rPr>
              <w:t>液</w:t>
            </w:r>
            <w:r>
              <w:rPr>
                <w:rFonts w:ascii="仿宋" w:eastAsia="仿宋" w:hAnsi="仿宋" w:cs="宋体"/>
                <w:sz w:val="24"/>
              </w:rPr>
              <w:t>位计</w:t>
            </w:r>
            <w:r>
              <w:rPr>
                <w:rFonts w:ascii="仿宋" w:eastAsia="仿宋" w:hAnsi="仿宋" w:cs="宋体"/>
                <w:spacing w:val="1"/>
                <w:sz w:val="24"/>
              </w:rPr>
              <w:t>角阀</w:t>
            </w:r>
            <w:proofErr w:type="gramEnd"/>
            <w:r>
              <w:rPr>
                <w:rFonts w:ascii="仿宋" w:eastAsia="仿宋" w:hAnsi="仿宋" w:cs="宋体"/>
                <w:sz w:val="24"/>
              </w:rPr>
              <w:t>状态</w:t>
            </w:r>
            <w:r>
              <w:rPr>
                <w:rFonts w:ascii="仿宋" w:eastAsia="仿宋" w:hAnsi="仿宋" w:cs="宋体"/>
                <w:spacing w:val="1"/>
                <w:sz w:val="24"/>
              </w:rPr>
              <w:t>；</w:t>
            </w:r>
            <w:r>
              <w:rPr>
                <w:rFonts w:ascii="仿宋" w:eastAsia="仿宋" w:hAnsi="仿宋" w:cs="宋体"/>
                <w:spacing w:val="-1"/>
                <w:sz w:val="24"/>
              </w:rPr>
              <w:t>设</w:t>
            </w:r>
            <w:r>
              <w:rPr>
                <w:rFonts w:ascii="仿宋" w:eastAsia="仿宋" w:hAnsi="仿宋" w:cs="宋体"/>
                <w:spacing w:val="1"/>
                <w:sz w:val="24"/>
              </w:rPr>
              <w:t>置</w:t>
            </w:r>
            <w:r>
              <w:rPr>
                <w:rFonts w:ascii="仿宋" w:eastAsia="仿宋" w:hAnsi="仿宋" w:cs="宋体"/>
                <w:spacing w:val="-1"/>
                <w:sz w:val="24"/>
              </w:rPr>
              <w:t>有</w:t>
            </w:r>
            <w:r>
              <w:rPr>
                <w:rFonts w:ascii="仿宋" w:eastAsia="仿宋" w:hAnsi="仿宋" w:cs="宋体"/>
                <w:sz w:val="24"/>
              </w:rPr>
              <w:t>消防水</w:t>
            </w:r>
            <w:r>
              <w:rPr>
                <w:rFonts w:ascii="仿宋" w:eastAsia="仿宋" w:hAnsi="仿宋" w:cs="宋体"/>
                <w:spacing w:val="1"/>
                <w:sz w:val="24"/>
              </w:rPr>
              <w:t>箱液</w:t>
            </w:r>
            <w:r>
              <w:rPr>
                <w:rFonts w:ascii="仿宋" w:eastAsia="仿宋" w:hAnsi="仿宋" w:cs="宋体"/>
                <w:spacing w:val="-1"/>
                <w:sz w:val="24"/>
              </w:rPr>
              <w:t>位</w:t>
            </w:r>
            <w:r>
              <w:rPr>
                <w:rFonts w:ascii="仿宋" w:eastAsia="仿宋" w:hAnsi="仿宋" w:cs="宋体"/>
                <w:sz w:val="24"/>
              </w:rPr>
              <w:t>自动报警</w:t>
            </w:r>
          </w:p>
          <w:p w:rsidR="00EB0080" w:rsidRDefault="00EB0080" w:rsidP="00DF6814">
            <w:pPr>
              <w:spacing w:line="360" w:lineRule="auto"/>
              <w:jc w:val="left"/>
              <w:rPr>
                <w:rFonts w:ascii="仿宋" w:eastAsia="仿宋" w:hAnsi="仿宋"/>
                <w:sz w:val="24"/>
              </w:rPr>
            </w:pPr>
            <w:r>
              <w:rPr>
                <w:rFonts w:ascii="仿宋" w:eastAsia="仿宋" w:hAnsi="仿宋" w:cs="宋体"/>
                <w:spacing w:val="1"/>
                <w:sz w:val="24"/>
              </w:rPr>
              <w:t>装置</w:t>
            </w:r>
            <w:r>
              <w:rPr>
                <w:rFonts w:ascii="仿宋" w:eastAsia="仿宋" w:hAnsi="仿宋" w:cs="宋体"/>
                <w:sz w:val="24"/>
              </w:rPr>
              <w:t>的</w:t>
            </w:r>
            <w:r>
              <w:rPr>
                <w:rFonts w:ascii="仿宋" w:eastAsia="仿宋" w:hAnsi="仿宋"/>
                <w:spacing w:val="-54"/>
                <w:sz w:val="24"/>
              </w:rPr>
              <w:t xml:space="preserve"> </w:t>
            </w:r>
            <w:r>
              <w:rPr>
                <w:rFonts w:ascii="仿宋" w:eastAsia="仿宋" w:hAnsi="仿宋" w:cs="宋体"/>
                <w:sz w:val="24"/>
              </w:rPr>
              <w:t>，</w:t>
            </w:r>
            <w:r>
              <w:rPr>
                <w:rFonts w:ascii="仿宋" w:eastAsia="仿宋" w:hAnsi="仿宋" w:cs="宋体"/>
                <w:spacing w:val="-1"/>
                <w:sz w:val="24"/>
              </w:rPr>
              <w:t>应</w:t>
            </w:r>
            <w:r>
              <w:rPr>
                <w:rFonts w:ascii="仿宋" w:eastAsia="仿宋" w:hAnsi="仿宋" w:cs="宋体"/>
                <w:sz w:val="24"/>
              </w:rPr>
              <w:t>每月</w:t>
            </w:r>
            <w:r>
              <w:rPr>
                <w:rFonts w:ascii="仿宋" w:eastAsia="仿宋" w:hAnsi="仿宋" w:cs="宋体"/>
                <w:spacing w:val="1"/>
                <w:sz w:val="24"/>
              </w:rPr>
              <w:t>查</w:t>
            </w:r>
            <w:r>
              <w:rPr>
                <w:rFonts w:ascii="仿宋" w:eastAsia="仿宋" w:hAnsi="仿宋" w:cs="宋体"/>
                <w:sz w:val="24"/>
              </w:rPr>
              <w:t>看信</w:t>
            </w:r>
            <w:r>
              <w:rPr>
                <w:rFonts w:ascii="仿宋" w:eastAsia="仿宋" w:hAnsi="仿宋" w:cs="宋体"/>
                <w:spacing w:val="-1"/>
                <w:sz w:val="24"/>
              </w:rPr>
              <w:t>号</w:t>
            </w:r>
            <w:r>
              <w:rPr>
                <w:rFonts w:ascii="仿宋" w:eastAsia="仿宋" w:hAnsi="仿宋" w:cs="宋体"/>
                <w:spacing w:val="1"/>
                <w:sz w:val="24"/>
              </w:rPr>
              <w:t>传送</w:t>
            </w:r>
            <w:r>
              <w:rPr>
                <w:rFonts w:ascii="仿宋" w:eastAsia="仿宋" w:hAnsi="仿宋" w:cs="宋体"/>
                <w:spacing w:val="-1"/>
                <w:sz w:val="24"/>
              </w:rPr>
              <w:t>到</w:t>
            </w:r>
            <w:r>
              <w:rPr>
                <w:rFonts w:ascii="仿宋" w:eastAsia="仿宋" w:hAnsi="仿宋" w:cs="宋体"/>
                <w:sz w:val="24"/>
              </w:rPr>
              <w:t>报警</w:t>
            </w:r>
            <w:r>
              <w:rPr>
                <w:rFonts w:ascii="仿宋" w:eastAsia="仿宋" w:hAnsi="仿宋" w:cs="宋体"/>
                <w:spacing w:val="1"/>
                <w:sz w:val="24"/>
              </w:rPr>
              <w:t>控</w:t>
            </w:r>
            <w:r>
              <w:rPr>
                <w:rFonts w:ascii="仿宋" w:eastAsia="仿宋" w:hAnsi="仿宋" w:cs="宋体"/>
                <w:sz w:val="24"/>
              </w:rPr>
              <w:t>制器的情况。每月</w:t>
            </w:r>
            <w:r>
              <w:rPr>
                <w:rFonts w:ascii="仿宋" w:eastAsia="仿宋" w:hAnsi="仿宋" w:cs="宋体"/>
                <w:spacing w:val="1"/>
                <w:sz w:val="24"/>
              </w:rPr>
              <w:t>查</w:t>
            </w:r>
            <w:r>
              <w:rPr>
                <w:rFonts w:ascii="仿宋" w:eastAsia="仿宋" w:hAnsi="仿宋" w:cs="宋体"/>
                <w:sz w:val="24"/>
              </w:rPr>
              <w:t>看补水设施状态</w:t>
            </w:r>
            <w:r>
              <w:rPr>
                <w:rFonts w:ascii="仿宋" w:eastAsia="仿宋" w:hAnsi="仿宋" w:cs="宋体"/>
                <w:spacing w:val="1"/>
                <w:sz w:val="24"/>
              </w:rPr>
              <w:t>和消防水</w:t>
            </w:r>
            <w:r>
              <w:rPr>
                <w:rFonts w:ascii="仿宋" w:eastAsia="仿宋" w:hAnsi="仿宋" w:cs="宋体"/>
                <w:spacing w:val="-1"/>
                <w:sz w:val="24"/>
              </w:rPr>
              <w:t>箱</w:t>
            </w:r>
            <w:r>
              <w:rPr>
                <w:rFonts w:ascii="仿宋" w:eastAsia="仿宋" w:hAnsi="仿宋" w:cs="宋体"/>
                <w:sz w:val="24"/>
              </w:rPr>
              <w:t>出口阀门</w:t>
            </w:r>
            <w:r>
              <w:rPr>
                <w:rFonts w:ascii="仿宋" w:eastAsia="仿宋" w:hAnsi="仿宋" w:cs="宋体"/>
                <w:spacing w:val="-2"/>
                <w:sz w:val="24"/>
              </w:rPr>
              <w:t>状态</w:t>
            </w:r>
            <w:r>
              <w:rPr>
                <w:rFonts w:ascii="仿宋" w:eastAsia="仿宋" w:hAnsi="仿宋" w:cs="宋体"/>
                <w:sz w:val="24"/>
              </w:rPr>
              <w:t>和</w:t>
            </w:r>
            <w:r>
              <w:rPr>
                <w:rFonts w:ascii="仿宋" w:eastAsia="仿宋" w:hAnsi="仿宋" w:cs="宋体"/>
                <w:spacing w:val="1"/>
                <w:sz w:val="24"/>
              </w:rPr>
              <w:t>标志</w:t>
            </w:r>
            <w:r>
              <w:rPr>
                <w:rFonts w:ascii="仿宋" w:eastAsia="仿宋" w:hAnsi="仿宋" w:cs="宋体"/>
                <w:spacing w:val="-1"/>
                <w:sz w:val="24"/>
              </w:rPr>
              <w:t>，</w:t>
            </w:r>
            <w:r>
              <w:rPr>
                <w:rFonts w:ascii="仿宋" w:eastAsia="仿宋" w:hAnsi="仿宋" w:cs="宋体"/>
                <w:spacing w:val="1"/>
                <w:sz w:val="24"/>
              </w:rPr>
              <w:t>启</w:t>
            </w:r>
            <w:r>
              <w:rPr>
                <w:rFonts w:ascii="仿宋" w:eastAsia="仿宋" w:hAnsi="仿宋" w:cs="宋体"/>
                <w:sz w:val="24"/>
              </w:rPr>
              <w:t>动消防水</w:t>
            </w:r>
            <w:r>
              <w:rPr>
                <w:rFonts w:ascii="仿宋" w:eastAsia="仿宋" w:hAnsi="仿宋" w:cs="宋体"/>
                <w:spacing w:val="-1"/>
                <w:sz w:val="24"/>
              </w:rPr>
              <w:t>泵</w:t>
            </w:r>
            <w:r>
              <w:rPr>
                <w:rFonts w:ascii="仿宋" w:eastAsia="仿宋" w:hAnsi="仿宋" w:cs="宋体"/>
                <w:spacing w:val="1"/>
                <w:sz w:val="24"/>
              </w:rPr>
              <w:t>，</w:t>
            </w:r>
            <w:r>
              <w:rPr>
                <w:rFonts w:ascii="仿宋" w:eastAsia="仿宋" w:hAnsi="仿宋" w:cs="宋体"/>
                <w:spacing w:val="-1"/>
                <w:sz w:val="24"/>
              </w:rPr>
              <w:t>查</w:t>
            </w:r>
            <w:r>
              <w:rPr>
                <w:rFonts w:ascii="仿宋" w:eastAsia="仿宋" w:hAnsi="仿宋" w:cs="宋体"/>
                <w:spacing w:val="1"/>
                <w:sz w:val="24"/>
              </w:rPr>
              <w:t>看</w:t>
            </w:r>
            <w:r>
              <w:rPr>
                <w:rFonts w:ascii="仿宋" w:eastAsia="仿宋" w:hAnsi="仿宋" w:cs="宋体"/>
                <w:sz w:val="24"/>
              </w:rPr>
              <w:t>消防水</w:t>
            </w:r>
            <w:r>
              <w:rPr>
                <w:rFonts w:ascii="仿宋" w:eastAsia="仿宋" w:hAnsi="仿宋" w:cs="宋体"/>
                <w:spacing w:val="-1"/>
                <w:sz w:val="24"/>
              </w:rPr>
              <w:t>箱</w:t>
            </w:r>
            <w:r>
              <w:rPr>
                <w:rFonts w:ascii="仿宋" w:eastAsia="仿宋" w:hAnsi="仿宋" w:cs="宋体"/>
                <w:spacing w:val="1"/>
                <w:sz w:val="24"/>
              </w:rPr>
              <w:t>水</w:t>
            </w:r>
            <w:r>
              <w:rPr>
                <w:rFonts w:ascii="仿宋" w:eastAsia="仿宋" w:hAnsi="仿宋" w:cs="宋体"/>
                <w:spacing w:val="-1"/>
                <w:sz w:val="24"/>
              </w:rPr>
              <w:t>位。</w:t>
            </w:r>
          </w:p>
          <w:p w:rsidR="00EB0080" w:rsidRDefault="00EB0080" w:rsidP="00DF6814">
            <w:pPr>
              <w:spacing w:line="360" w:lineRule="auto"/>
              <w:jc w:val="left"/>
              <w:rPr>
                <w:rFonts w:ascii="仿宋" w:eastAsia="仿宋" w:hAnsi="仿宋"/>
                <w:sz w:val="24"/>
              </w:rPr>
            </w:pPr>
            <w:r>
              <w:rPr>
                <w:rFonts w:ascii="仿宋" w:eastAsia="仿宋" w:hAnsi="仿宋"/>
                <w:sz w:val="24"/>
              </w:rPr>
              <w:t>3</w:t>
            </w:r>
            <w:r>
              <w:rPr>
                <w:rFonts w:ascii="仿宋" w:eastAsia="仿宋" w:hAnsi="仿宋"/>
                <w:spacing w:val="104"/>
                <w:sz w:val="24"/>
              </w:rPr>
              <w:t xml:space="preserve"> </w:t>
            </w:r>
            <w:r>
              <w:rPr>
                <w:rFonts w:ascii="仿宋" w:eastAsia="仿宋" w:hAnsi="仿宋" w:cs="宋体"/>
                <w:spacing w:val="1"/>
                <w:sz w:val="24"/>
              </w:rPr>
              <w:t>每月</w:t>
            </w:r>
            <w:r>
              <w:rPr>
                <w:rFonts w:ascii="仿宋" w:eastAsia="仿宋" w:hAnsi="仿宋" w:cs="宋体"/>
                <w:sz w:val="24"/>
              </w:rPr>
              <w:t>应查看稳</w:t>
            </w:r>
            <w:r>
              <w:rPr>
                <w:rFonts w:ascii="仿宋" w:eastAsia="仿宋" w:hAnsi="仿宋" w:cs="宋体"/>
                <w:spacing w:val="1"/>
                <w:sz w:val="24"/>
              </w:rPr>
              <w:t>压</w:t>
            </w:r>
            <w:r>
              <w:rPr>
                <w:rFonts w:ascii="仿宋" w:eastAsia="仿宋" w:hAnsi="仿宋" w:cs="宋体"/>
                <w:spacing w:val="-1"/>
                <w:sz w:val="24"/>
              </w:rPr>
              <w:t>泵</w:t>
            </w:r>
            <w:r>
              <w:rPr>
                <w:rFonts w:ascii="仿宋" w:eastAsia="仿宋" w:hAnsi="仿宋" w:cs="宋体"/>
                <w:spacing w:val="1"/>
                <w:sz w:val="24"/>
              </w:rPr>
              <w:t>、气</w:t>
            </w:r>
            <w:r>
              <w:rPr>
                <w:rFonts w:ascii="仿宋" w:eastAsia="仿宋" w:hAnsi="仿宋" w:cs="宋体"/>
                <w:spacing w:val="-1"/>
                <w:sz w:val="24"/>
              </w:rPr>
              <w:t>压</w:t>
            </w:r>
            <w:r>
              <w:rPr>
                <w:rFonts w:ascii="仿宋" w:eastAsia="仿宋" w:hAnsi="仿宋" w:cs="宋体"/>
                <w:spacing w:val="1"/>
                <w:sz w:val="24"/>
              </w:rPr>
              <w:t>水罐</w:t>
            </w:r>
            <w:r>
              <w:rPr>
                <w:rFonts w:ascii="仿宋" w:eastAsia="仿宋" w:hAnsi="仿宋" w:cs="宋体"/>
                <w:spacing w:val="-1"/>
                <w:sz w:val="24"/>
              </w:rPr>
              <w:t>和</w:t>
            </w:r>
            <w:r>
              <w:rPr>
                <w:rFonts w:ascii="仿宋" w:eastAsia="仿宋" w:hAnsi="仿宋" w:cs="宋体"/>
                <w:spacing w:val="1"/>
                <w:sz w:val="24"/>
              </w:rPr>
              <w:t>稳压</w:t>
            </w:r>
            <w:r>
              <w:rPr>
                <w:rFonts w:ascii="仿宋" w:eastAsia="仿宋" w:hAnsi="仿宋" w:cs="宋体"/>
                <w:spacing w:val="-1"/>
                <w:sz w:val="24"/>
              </w:rPr>
              <w:t>泵</w:t>
            </w:r>
            <w:r>
              <w:rPr>
                <w:rFonts w:ascii="仿宋" w:eastAsia="仿宋" w:hAnsi="仿宋" w:cs="宋体"/>
                <w:spacing w:val="1"/>
                <w:sz w:val="24"/>
              </w:rPr>
              <w:t>控</w:t>
            </w:r>
            <w:r>
              <w:rPr>
                <w:rFonts w:ascii="仿宋" w:eastAsia="仿宋" w:hAnsi="仿宋" w:cs="宋体"/>
                <w:spacing w:val="-1"/>
                <w:sz w:val="24"/>
              </w:rPr>
              <w:t>制</w:t>
            </w:r>
            <w:r>
              <w:rPr>
                <w:rFonts w:ascii="仿宋" w:eastAsia="仿宋" w:hAnsi="仿宋" w:cs="宋体"/>
                <w:spacing w:val="1"/>
                <w:sz w:val="24"/>
              </w:rPr>
              <w:t>柜安</w:t>
            </w:r>
            <w:r>
              <w:rPr>
                <w:rFonts w:ascii="仿宋" w:eastAsia="仿宋" w:hAnsi="仿宋" w:cs="宋体"/>
                <w:spacing w:val="-1"/>
                <w:sz w:val="24"/>
              </w:rPr>
              <w:t>装</w:t>
            </w:r>
            <w:r>
              <w:rPr>
                <w:rFonts w:ascii="仿宋" w:eastAsia="仿宋" w:hAnsi="仿宋" w:cs="宋体"/>
                <w:spacing w:val="1"/>
                <w:sz w:val="24"/>
              </w:rPr>
              <w:t>和</w:t>
            </w:r>
            <w:r>
              <w:rPr>
                <w:rFonts w:ascii="仿宋" w:eastAsia="仿宋" w:hAnsi="仿宋" w:cs="宋体"/>
                <w:sz w:val="24"/>
              </w:rPr>
              <w:t>外观</w:t>
            </w:r>
            <w:r>
              <w:rPr>
                <w:rFonts w:ascii="仿宋" w:eastAsia="仿宋" w:hAnsi="仿宋" w:cs="宋体"/>
                <w:spacing w:val="1"/>
                <w:sz w:val="24"/>
              </w:rPr>
              <w:t>，分</w:t>
            </w:r>
            <w:r>
              <w:rPr>
                <w:rFonts w:ascii="仿宋" w:eastAsia="仿宋" w:hAnsi="仿宋" w:cs="宋体"/>
                <w:spacing w:val="-1"/>
                <w:sz w:val="24"/>
              </w:rPr>
              <w:t>别</w:t>
            </w:r>
            <w:r>
              <w:rPr>
                <w:rFonts w:ascii="仿宋" w:eastAsia="仿宋" w:hAnsi="仿宋" w:cs="宋体"/>
                <w:spacing w:val="1"/>
                <w:sz w:val="24"/>
              </w:rPr>
              <w:t>手</w:t>
            </w:r>
            <w:r>
              <w:rPr>
                <w:rFonts w:ascii="仿宋" w:eastAsia="仿宋" w:hAnsi="仿宋" w:cs="宋体"/>
                <w:spacing w:val="-1"/>
                <w:sz w:val="24"/>
              </w:rPr>
              <w:t>动</w:t>
            </w:r>
            <w:r>
              <w:rPr>
                <w:rFonts w:ascii="仿宋" w:eastAsia="仿宋" w:hAnsi="仿宋" w:cs="宋体"/>
                <w:spacing w:val="1"/>
                <w:sz w:val="24"/>
              </w:rPr>
              <w:t>启动</w:t>
            </w:r>
            <w:r>
              <w:rPr>
                <w:rFonts w:ascii="仿宋" w:eastAsia="仿宋" w:hAnsi="仿宋" w:cs="宋体"/>
                <w:spacing w:val="-1"/>
                <w:sz w:val="24"/>
              </w:rPr>
              <w:t>主</w:t>
            </w:r>
            <w:r>
              <w:rPr>
                <w:rFonts w:ascii="仿宋" w:eastAsia="仿宋" w:hAnsi="仿宋" w:cs="宋体"/>
                <w:spacing w:val="1"/>
                <w:sz w:val="24"/>
              </w:rPr>
              <w:t>稳压</w:t>
            </w:r>
            <w:r>
              <w:rPr>
                <w:rFonts w:ascii="仿宋" w:eastAsia="仿宋" w:hAnsi="仿宋" w:cs="宋体"/>
                <w:spacing w:val="-1"/>
                <w:sz w:val="24"/>
              </w:rPr>
              <w:t>泵</w:t>
            </w:r>
            <w:r>
              <w:rPr>
                <w:rFonts w:ascii="仿宋" w:eastAsia="仿宋" w:hAnsi="仿宋" w:cs="宋体"/>
                <w:sz w:val="24"/>
              </w:rPr>
              <w:t>和备用稳</w:t>
            </w:r>
            <w:r>
              <w:rPr>
                <w:rFonts w:ascii="仿宋" w:eastAsia="仿宋" w:hAnsi="仿宋" w:cs="宋体"/>
                <w:spacing w:val="1"/>
                <w:sz w:val="24"/>
              </w:rPr>
              <w:t>压泵</w:t>
            </w:r>
            <w:r>
              <w:rPr>
                <w:rFonts w:ascii="仿宋" w:eastAsia="仿宋" w:hAnsi="仿宋"/>
                <w:spacing w:val="1"/>
                <w:sz w:val="24"/>
              </w:rPr>
              <w:t>,</w:t>
            </w:r>
            <w:r>
              <w:rPr>
                <w:rFonts w:ascii="仿宋" w:eastAsia="仿宋" w:hAnsi="仿宋" w:cs="宋体"/>
                <w:spacing w:val="-1"/>
                <w:sz w:val="24"/>
              </w:rPr>
              <w:t>查</w:t>
            </w:r>
            <w:r>
              <w:rPr>
                <w:rFonts w:ascii="仿宋" w:eastAsia="仿宋" w:hAnsi="仿宋" w:cs="宋体"/>
                <w:spacing w:val="1"/>
                <w:sz w:val="24"/>
              </w:rPr>
              <w:t>看</w:t>
            </w:r>
            <w:r>
              <w:rPr>
                <w:rFonts w:ascii="仿宋" w:eastAsia="仿宋" w:hAnsi="仿宋" w:cs="宋体"/>
                <w:spacing w:val="-1"/>
                <w:sz w:val="24"/>
              </w:rPr>
              <w:t>运</w:t>
            </w:r>
            <w:r>
              <w:rPr>
                <w:rFonts w:ascii="仿宋" w:eastAsia="仿宋" w:hAnsi="仿宋" w:cs="宋体"/>
                <w:spacing w:val="1"/>
                <w:sz w:val="24"/>
              </w:rPr>
              <w:t>行</w:t>
            </w:r>
            <w:r>
              <w:rPr>
                <w:rFonts w:ascii="仿宋" w:eastAsia="仿宋" w:hAnsi="仿宋" w:cs="宋体"/>
                <w:sz w:val="24"/>
              </w:rPr>
              <w:t>状态</w:t>
            </w:r>
            <w:r>
              <w:rPr>
                <w:rFonts w:ascii="仿宋" w:eastAsia="仿宋" w:hAnsi="仿宋" w:cs="宋体"/>
                <w:spacing w:val="1"/>
                <w:sz w:val="24"/>
              </w:rPr>
              <w:t>；</w:t>
            </w:r>
            <w:r>
              <w:rPr>
                <w:rFonts w:ascii="仿宋" w:eastAsia="仿宋" w:hAnsi="仿宋" w:cs="宋体"/>
                <w:spacing w:val="-1"/>
                <w:sz w:val="24"/>
              </w:rPr>
              <w:t>查验</w:t>
            </w:r>
            <w:r>
              <w:rPr>
                <w:rFonts w:ascii="仿宋" w:eastAsia="仿宋" w:hAnsi="仿宋" w:cs="宋体"/>
                <w:spacing w:val="1"/>
                <w:sz w:val="24"/>
              </w:rPr>
              <w:t>水泵</w:t>
            </w:r>
            <w:r>
              <w:rPr>
                <w:rFonts w:ascii="仿宋" w:eastAsia="仿宋" w:hAnsi="仿宋" w:cs="宋体"/>
                <w:spacing w:val="-1"/>
                <w:sz w:val="24"/>
              </w:rPr>
              <w:t>控</w:t>
            </w:r>
            <w:r>
              <w:rPr>
                <w:rFonts w:ascii="仿宋" w:eastAsia="仿宋" w:hAnsi="仿宋" w:cs="宋体"/>
                <w:spacing w:val="1"/>
                <w:sz w:val="24"/>
              </w:rPr>
              <w:t>制柜</w:t>
            </w:r>
            <w:r>
              <w:rPr>
                <w:rFonts w:ascii="仿宋" w:eastAsia="仿宋" w:hAnsi="仿宋" w:cs="宋体"/>
                <w:sz w:val="24"/>
              </w:rPr>
              <w:t>工作状态</w:t>
            </w:r>
            <w:r>
              <w:rPr>
                <w:rFonts w:ascii="仿宋" w:eastAsia="仿宋" w:hAnsi="仿宋" w:cs="宋体"/>
                <w:spacing w:val="1"/>
                <w:sz w:val="24"/>
              </w:rPr>
              <w:t>，</w:t>
            </w:r>
            <w:r>
              <w:rPr>
                <w:rFonts w:ascii="仿宋" w:eastAsia="仿宋" w:hAnsi="仿宋" w:cs="宋体"/>
                <w:sz w:val="24"/>
              </w:rPr>
              <w:t>检查电接点</w:t>
            </w:r>
            <w:r>
              <w:rPr>
                <w:rFonts w:ascii="仿宋" w:eastAsia="仿宋" w:hAnsi="仿宋" w:cs="宋体"/>
                <w:spacing w:val="1"/>
                <w:sz w:val="24"/>
              </w:rPr>
              <w:t>压</w:t>
            </w:r>
            <w:r>
              <w:rPr>
                <w:rFonts w:ascii="仿宋" w:eastAsia="仿宋" w:hAnsi="仿宋" w:cs="宋体"/>
                <w:spacing w:val="-1"/>
                <w:sz w:val="24"/>
              </w:rPr>
              <w:t>力</w:t>
            </w:r>
            <w:r>
              <w:rPr>
                <w:rFonts w:ascii="仿宋" w:eastAsia="仿宋" w:hAnsi="仿宋" w:cs="宋体"/>
                <w:sz w:val="24"/>
              </w:rPr>
              <w:t>表的</w:t>
            </w:r>
            <w:r>
              <w:rPr>
                <w:rFonts w:ascii="仿宋" w:eastAsia="仿宋" w:hAnsi="仿宋" w:cs="宋体"/>
                <w:spacing w:val="1"/>
                <w:sz w:val="24"/>
              </w:rPr>
              <w:t>压力</w:t>
            </w:r>
            <w:r>
              <w:rPr>
                <w:rFonts w:ascii="仿宋" w:eastAsia="仿宋" w:hAnsi="仿宋" w:cs="宋体"/>
                <w:sz w:val="24"/>
              </w:rPr>
              <w:t>设定</w:t>
            </w:r>
            <w:r>
              <w:rPr>
                <w:rFonts w:ascii="仿宋" w:eastAsia="仿宋" w:hAnsi="仿宋" w:cs="宋体"/>
                <w:spacing w:val="1"/>
                <w:sz w:val="24"/>
              </w:rPr>
              <w:t>值</w:t>
            </w:r>
            <w:r>
              <w:rPr>
                <w:rFonts w:ascii="仿宋" w:eastAsia="仿宋" w:hAnsi="仿宋" w:cs="宋体"/>
                <w:sz w:val="24"/>
              </w:rPr>
              <w:t>和管</w:t>
            </w:r>
            <w:r>
              <w:rPr>
                <w:rFonts w:ascii="仿宋" w:eastAsia="仿宋" w:hAnsi="仿宋" w:cs="宋体"/>
                <w:spacing w:val="1"/>
                <w:sz w:val="24"/>
              </w:rPr>
              <w:t>网</w:t>
            </w:r>
            <w:r>
              <w:rPr>
                <w:rFonts w:ascii="仿宋" w:eastAsia="仿宋" w:hAnsi="仿宋" w:cs="宋体"/>
                <w:spacing w:val="-1"/>
                <w:sz w:val="24"/>
              </w:rPr>
              <w:t>压</w:t>
            </w:r>
            <w:r>
              <w:rPr>
                <w:rFonts w:ascii="仿宋" w:eastAsia="仿宋" w:hAnsi="仿宋" w:cs="宋体"/>
                <w:spacing w:val="1"/>
                <w:sz w:val="24"/>
              </w:rPr>
              <w:t>力</w:t>
            </w:r>
            <w:r>
              <w:rPr>
                <w:rFonts w:ascii="仿宋" w:eastAsia="仿宋" w:hAnsi="仿宋" w:cs="宋体"/>
                <w:spacing w:val="-1"/>
                <w:sz w:val="24"/>
              </w:rPr>
              <w:t>。</w:t>
            </w:r>
            <w:r>
              <w:rPr>
                <w:rFonts w:ascii="仿宋" w:eastAsia="仿宋" w:hAnsi="仿宋" w:cs="宋体"/>
                <w:sz w:val="24"/>
              </w:rPr>
              <w:t>检查稳</w:t>
            </w:r>
          </w:p>
          <w:p w:rsidR="00EB0080" w:rsidRDefault="00EB0080" w:rsidP="00DF6814">
            <w:pPr>
              <w:spacing w:line="360" w:lineRule="auto"/>
              <w:jc w:val="left"/>
              <w:rPr>
                <w:rFonts w:ascii="仿宋" w:eastAsia="仿宋" w:hAnsi="仿宋"/>
                <w:sz w:val="24"/>
              </w:rPr>
            </w:pPr>
            <w:r>
              <w:rPr>
                <w:rFonts w:ascii="仿宋" w:eastAsia="仿宋" w:hAnsi="仿宋" w:cs="宋体"/>
                <w:spacing w:val="1"/>
                <w:sz w:val="24"/>
              </w:rPr>
              <w:t>压泵</w:t>
            </w:r>
            <w:r>
              <w:rPr>
                <w:rFonts w:ascii="仿宋" w:eastAsia="仿宋" w:hAnsi="仿宋" w:cs="宋体"/>
                <w:spacing w:val="-1"/>
                <w:sz w:val="24"/>
              </w:rPr>
              <w:t>进</w:t>
            </w:r>
            <w:r>
              <w:rPr>
                <w:rFonts w:ascii="仿宋" w:eastAsia="仿宋" w:hAnsi="仿宋" w:cs="宋体"/>
                <w:spacing w:val="1"/>
                <w:sz w:val="24"/>
              </w:rPr>
              <w:t>、</w:t>
            </w:r>
            <w:r>
              <w:rPr>
                <w:rFonts w:ascii="仿宋" w:eastAsia="仿宋" w:hAnsi="仿宋" w:cs="宋体"/>
                <w:sz w:val="24"/>
              </w:rPr>
              <w:t>出口阀门</w:t>
            </w:r>
            <w:r>
              <w:rPr>
                <w:rFonts w:ascii="仿宋" w:eastAsia="仿宋" w:hAnsi="仿宋" w:cs="宋体"/>
                <w:spacing w:val="-1"/>
                <w:sz w:val="24"/>
              </w:rPr>
              <w:t>开</w:t>
            </w:r>
            <w:r>
              <w:rPr>
                <w:rFonts w:ascii="仿宋" w:eastAsia="仿宋" w:hAnsi="仿宋" w:cs="宋体"/>
                <w:spacing w:val="1"/>
                <w:sz w:val="24"/>
              </w:rPr>
              <w:t>启</w:t>
            </w:r>
            <w:r>
              <w:rPr>
                <w:rFonts w:ascii="仿宋" w:eastAsia="仿宋" w:hAnsi="仿宋" w:cs="宋体"/>
                <w:spacing w:val="-1"/>
                <w:sz w:val="24"/>
              </w:rPr>
              <w:t>程</w:t>
            </w:r>
            <w:r>
              <w:rPr>
                <w:rFonts w:ascii="仿宋" w:eastAsia="仿宋" w:hAnsi="仿宋" w:cs="宋体"/>
                <w:spacing w:val="1"/>
                <w:sz w:val="24"/>
              </w:rPr>
              <w:t>度、</w:t>
            </w:r>
            <w:r>
              <w:rPr>
                <w:rFonts w:ascii="仿宋" w:eastAsia="仿宋" w:hAnsi="仿宋" w:cs="宋体"/>
                <w:spacing w:val="-1"/>
                <w:sz w:val="24"/>
              </w:rPr>
              <w:t>标</w:t>
            </w:r>
            <w:r>
              <w:rPr>
                <w:rFonts w:ascii="仿宋" w:eastAsia="仿宋" w:hAnsi="仿宋" w:cs="宋体"/>
                <w:spacing w:val="1"/>
                <w:sz w:val="24"/>
              </w:rPr>
              <w:t>志</w:t>
            </w:r>
            <w:r>
              <w:rPr>
                <w:rFonts w:ascii="仿宋" w:eastAsia="仿宋" w:hAnsi="仿宋" w:cs="宋体"/>
                <w:spacing w:val="-1"/>
                <w:sz w:val="24"/>
              </w:rPr>
              <w:t>和</w:t>
            </w:r>
            <w:r>
              <w:rPr>
                <w:rFonts w:ascii="仿宋" w:eastAsia="仿宋" w:hAnsi="仿宋" w:cs="宋体"/>
                <w:sz w:val="24"/>
              </w:rPr>
              <w:t>状态。</w:t>
            </w:r>
          </w:p>
          <w:p w:rsidR="00EB0080" w:rsidRDefault="00EB0080" w:rsidP="00DF6814">
            <w:pPr>
              <w:spacing w:line="360" w:lineRule="auto"/>
              <w:jc w:val="left"/>
              <w:rPr>
                <w:rFonts w:ascii="仿宋" w:eastAsia="仿宋" w:hAnsi="仿宋"/>
                <w:sz w:val="24"/>
              </w:rPr>
            </w:pPr>
            <w:r>
              <w:rPr>
                <w:rFonts w:ascii="仿宋" w:eastAsia="仿宋" w:hAnsi="仿宋"/>
                <w:sz w:val="24"/>
              </w:rPr>
              <w:t>4</w:t>
            </w:r>
            <w:r>
              <w:rPr>
                <w:rFonts w:ascii="仿宋" w:eastAsia="仿宋" w:hAnsi="仿宋" w:cs="宋体"/>
                <w:spacing w:val="1"/>
                <w:sz w:val="24"/>
              </w:rPr>
              <w:t>每月</w:t>
            </w:r>
            <w:r>
              <w:rPr>
                <w:rFonts w:ascii="仿宋" w:eastAsia="仿宋" w:hAnsi="仿宋" w:cs="宋体"/>
                <w:sz w:val="24"/>
              </w:rPr>
              <w:t>应检查消防水</w:t>
            </w:r>
            <w:r>
              <w:rPr>
                <w:rFonts w:ascii="仿宋" w:eastAsia="仿宋" w:hAnsi="仿宋" w:cs="宋体"/>
                <w:spacing w:val="1"/>
                <w:sz w:val="24"/>
              </w:rPr>
              <w:t>泵控</w:t>
            </w:r>
            <w:r>
              <w:rPr>
                <w:rFonts w:ascii="仿宋" w:eastAsia="仿宋" w:hAnsi="仿宋" w:cs="宋体"/>
                <w:spacing w:val="-1"/>
                <w:sz w:val="24"/>
              </w:rPr>
              <w:t>制</w:t>
            </w:r>
            <w:r>
              <w:rPr>
                <w:rFonts w:ascii="仿宋" w:eastAsia="仿宋" w:hAnsi="仿宋" w:cs="宋体"/>
                <w:spacing w:val="1"/>
                <w:sz w:val="24"/>
              </w:rPr>
              <w:t>柜安</w:t>
            </w:r>
            <w:r>
              <w:rPr>
                <w:rFonts w:ascii="仿宋" w:eastAsia="仿宋" w:hAnsi="仿宋" w:cs="宋体"/>
                <w:sz w:val="24"/>
              </w:rPr>
              <w:t>装牢固情况</w:t>
            </w:r>
            <w:r>
              <w:rPr>
                <w:rFonts w:ascii="仿宋" w:eastAsia="仿宋" w:hAnsi="仿宋" w:cs="宋体"/>
                <w:spacing w:val="-1"/>
                <w:sz w:val="24"/>
              </w:rPr>
              <w:t>、</w:t>
            </w:r>
            <w:r>
              <w:rPr>
                <w:rFonts w:ascii="仿宋" w:eastAsia="仿宋" w:hAnsi="仿宋" w:cs="宋体"/>
                <w:spacing w:val="1"/>
                <w:sz w:val="24"/>
              </w:rPr>
              <w:t>外观</w:t>
            </w:r>
            <w:r>
              <w:rPr>
                <w:rFonts w:ascii="仿宋" w:eastAsia="仿宋" w:hAnsi="仿宋" w:cs="宋体"/>
                <w:spacing w:val="-1"/>
                <w:sz w:val="24"/>
              </w:rPr>
              <w:t>；</w:t>
            </w:r>
            <w:r>
              <w:rPr>
                <w:rFonts w:ascii="仿宋" w:eastAsia="仿宋" w:hAnsi="仿宋" w:cs="宋体"/>
                <w:spacing w:val="1"/>
                <w:sz w:val="24"/>
              </w:rPr>
              <w:t>检查</w:t>
            </w:r>
            <w:r>
              <w:rPr>
                <w:rFonts w:ascii="仿宋" w:eastAsia="仿宋" w:hAnsi="仿宋" w:cs="宋体"/>
                <w:sz w:val="24"/>
              </w:rPr>
              <w:t>是否</w:t>
            </w:r>
            <w:r>
              <w:rPr>
                <w:rFonts w:ascii="仿宋" w:eastAsia="仿宋" w:hAnsi="仿宋" w:cs="宋体"/>
                <w:spacing w:val="1"/>
                <w:sz w:val="24"/>
              </w:rPr>
              <w:t>有</w:t>
            </w:r>
            <w:r>
              <w:rPr>
                <w:rFonts w:ascii="仿宋" w:eastAsia="仿宋" w:hAnsi="仿宋" w:cs="宋体"/>
                <w:spacing w:val="-1"/>
                <w:sz w:val="24"/>
              </w:rPr>
              <w:t>注</w:t>
            </w:r>
            <w:r>
              <w:rPr>
                <w:rFonts w:ascii="仿宋" w:eastAsia="仿宋" w:hAnsi="仿宋" w:cs="宋体"/>
                <w:spacing w:val="1"/>
                <w:sz w:val="24"/>
              </w:rPr>
              <w:t>明</w:t>
            </w:r>
            <w:r>
              <w:rPr>
                <w:rFonts w:ascii="仿宋" w:eastAsia="仿宋" w:hAnsi="仿宋" w:cs="宋体"/>
                <w:spacing w:val="-1"/>
                <w:sz w:val="24"/>
              </w:rPr>
              <w:t>所</w:t>
            </w:r>
            <w:r>
              <w:rPr>
                <w:rFonts w:ascii="仿宋" w:eastAsia="仿宋" w:hAnsi="仿宋" w:cs="宋体"/>
                <w:spacing w:val="1"/>
                <w:sz w:val="24"/>
              </w:rPr>
              <w:t>属</w:t>
            </w:r>
            <w:r>
              <w:rPr>
                <w:rFonts w:ascii="仿宋" w:eastAsia="仿宋" w:hAnsi="仿宋" w:cs="宋体"/>
                <w:sz w:val="24"/>
              </w:rPr>
              <w:t>系统</w:t>
            </w:r>
            <w:r>
              <w:rPr>
                <w:rFonts w:ascii="仿宋" w:eastAsia="仿宋" w:hAnsi="仿宋" w:cs="宋体"/>
                <w:spacing w:val="1"/>
                <w:sz w:val="24"/>
              </w:rPr>
              <w:t>及编</w:t>
            </w:r>
            <w:r>
              <w:rPr>
                <w:rFonts w:ascii="仿宋" w:eastAsia="仿宋" w:hAnsi="仿宋" w:cs="宋体"/>
                <w:spacing w:val="-1"/>
                <w:sz w:val="24"/>
              </w:rPr>
              <w:t>号</w:t>
            </w:r>
            <w:r>
              <w:rPr>
                <w:rFonts w:ascii="仿宋" w:eastAsia="仿宋" w:hAnsi="仿宋" w:cs="宋体"/>
                <w:spacing w:val="1"/>
                <w:sz w:val="24"/>
              </w:rPr>
              <w:t>的标</w:t>
            </w:r>
            <w:r>
              <w:rPr>
                <w:rFonts w:ascii="仿宋" w:eastAsia="仿宋" w:hAnsi="仿宋" w:cs="宋体"/>
                <w:spacing w:val="-4"/>
                <w:sz w:val="24"/>
              </w:rPr>
              <w:t>志</w:t>
            </w:r>
            <w:r>
              <w:rPr>
                <w:rFonts w:ascii="仿宋" w:eastAsia="仿宋" w:hAnsi="仿宋" w:cs="宋体"/>
                <w:sz w:val="24"/>
              </w:rPr>
              <w:t>和</w:t>
            </w:r>
            <w:r>
              <w:rPr>
                <w:rFonts w:ascii="仿宋" w:eastAsia="仿宋" w:hAnsi="仿宋" w:cs="宋体"/>
                <w:spacing w:val="1"/>
                <w:sz w:val="24"/>
              </w:rPr>
              <w:t>系统</w:t>
            </w:r>
            <w:r>
              <w:rPr>
                <w:rFonts w:ascii="仿宋" w:eastAsia="仿宋" w:hAnsi="仿宋" w:cs="宋体"/>
                <w:sz w:val="24"/>
              </w:rPr>
              <w:t>的工作状态</w:t>
            </w:r>
            <w:r>
              <w:rPr>
                <w:rFonts w:ascii="仿宋" w:eastAsia="仿宋" w:hAnsi="仿宋" w:cs="宋体"/>
                <w:spacing w:val="-23"/>
                <w:sz w:val="24"/>
              </w:rPr>
              <w:t>。</w:t>
            </w:r>
            <w:r>
              <w:rPr>
                <w:rFonts w:ascii="仿宋" w:eastAsia="仿宋" w:hAnsi="仿宋" w:cs="宋体"/>
                <w:spacing w:val="-1"/>
                <w:sz w:val="24"/>
              </w:rPr>
              <w:t>手</w:t>
            </w:r>
            <w:r>
              <w:rPr>
                <w:rFonts w:ascii="仿宋" w:eastAsia="仿宋" w:hAnsi="仿宋" w:cs="宋体"/>
                <w:sz w:val="24"/>
              </w:rPr>
              <w:t>动分</w:t>
            </w:r>
            <w:r>
              <w:rPr>
                <w:rFonts w:ascii="仿宋" w:eastAsia="仿宋" w:hAnsi="仿宋" w:cs="宋体"/>
                <w:spacing w:val="1"/>
                <w:sz w:val="24"/>
              </w:rPr>
              <w:t>别启</w:t>
            </w:r>
            <w:r>
              <w:rPr>
                <w:rFonts w:ascii="仿宋" w:eastAsia="仿宋" w:hAnsi="仿宋" w:cs="宋体"/>
                <w:sz w:val="24"/>
              </w:rPr>
              <w:t>动消防水</w:t>
            </w:r>
            <w:r>
              <w:rPr>
                <w:rFonts w:ascii="仿宋" w:eastAsia="仿宋" w:hAnsi="仿宋" w:cs="宋体"/>
                <w:spacing w:val="-1"/>
                <w:sz w:val="24"/>
              </w:rPr>
              <w:t>泵</w:t>
            </w:r>
            <w:r>
              <w:rPr>
                <w:rFonts w:ascii="仿宋" w:eastAsia="仿宋" w:hAnsi="仿宋" w:cs="宋体"/>
                <w:spacing w:val="1"/>
                <w:sz w:val="24"/>
              </w:rPr>
              <w:t>主</w:t>
            </w:r>
            <w:r>
              <w:rPr>
                <w:rFonts w:ascii="仿宋" w:eastAsia="仿宋" w:hAnsi="仿宋" w:cs="宋体"/>
                <w:spacing w:val="-1"/>
                <w:sz w:val="24"/>
              </w:rPr>
              <w:t>泵</w:t>
            </w:r>
            <w:r>
              <w:rPr>
                <w:rFonts w:ascii="仿宋" w:eastAsia="仿宋" w:hAnsi="仿宋" w:cs="宋体"/>
                <w:sz w:val="24"/>
              </w:rPr>
              <w:t>和备用</w:t>
            </w:r>
            <w:r>
              <w:rPr>
                <w:rFonts w:ascii="仿宋" w:eastAsia="仿宋" w:hAnsi="仿宋" w:cs="宋体"/>
                <w:spacing w:val="1"/>
                <w:sz w:val="24"/>
              </w:rPr>
              <w:t>泵</w:t>
            </w:r>
            <w:r>
              <w:rPr>
                <w:rFonts w:ascii="仿宋" w:eastAsia="仿宋" w:hAnsi="仿宋" w:cs="宋体"/>
                <w:spacing w:val="-25"/>
                <w:sz w:val="24"/>
              </w:rPr>
              <w:t>，</w:t>
            </w:r>
            <w:r>
              <w:rPr>
                <w:rFonts w:ascii="仿宋" w:eastAsia="仿宋" w:hAnsi="仿宋" w:cs="宋体"/>
                <w:sz w:val="24"/>
              </w:rPr>
              <w:t>观察消防水</w:t>
            </w:r>
            <w:r>
              <w:rPr>
                <w:rFonts w:ascii="仿宋" w:eastAsia="仿宋" w:hAnsi="仿宋" w:cs="宋体"/>
                <w:spacing w:val="-1"/>
                <w:sz w:val="24"/>
              </w:rPr>
              <w:t>泵</w:t>
            </w:r>
            <w:r>
              <w:rPr>
                <w:rFonts w:ascii="仿宋" w:eastAsia="仿宋" w:hAnsi="仿宋" w:cs="宋体"/>
                <w:spacing w:val="1"/>
                <w:sz w:val="24"/>
              </w:rPr>
              <w:t>运</w:t>
            </w:r>
            <w:r>
              <w:rPr>
                <w:rFonts w:ascii="仿宋" w:eastAsia="仿宋" w:hAnsi="仿宋" w:cs="宋体"/>
                <w:spacing w:val="-1"/>
                <w:sz w:val="24"/>
              </w:rPr>
              <w:t>行</w:t>
            </w:r>
            <w:r>
              <w:rPr>
                <w:rFonts w:ascii="仿宋" w:eastAsia="仿宋" w:hAnsi="仿宋" w:cs="宋体"/>
                <w:spacing w:val="-6"/>
                <w:sz w:val="24"/>
              </w:rPr>
              <w:t>情况，并</w:t>
            </w:r>
            <w:r>
              <w:rPr>
                <w:rFonts w:ascii="仿宋" w:eastAsia="仿宋" w:hAnsi="仿宋" w:cs="宋体"/>
                <w:spacing w:val="-1"/>
                <w:sz w:val="24"/>
              </w:rPr>
              <w:t>手</w:t>
            </w:r>
            <w:r>
              <w:rPr>
                <w:rFonts w:ascii="仿宋" w:eastAsia="仿宋" w:hAnsi="仿宋" w:cs="宋体"/>
                <w:spacing w:val="1"/>
                <w:sz w:val="24"/>
              </w:rPr>
              <w:t>动</w:t>
            </w:r>
            <w:r>
              <w:rPr>
                <w:rFonts w:ascii="仿宋" w:eastAsia="仿宋" w:hAnsi="仿宋" w:cs="宋体"/>
                <w:sz w:val="24"/>
              </w:rPr>
              <w:t>停止</w:t>
            </w:r>
            <w:r>
              <w:rPr>
                <w:rFonts w:ascii="仿宋" w:eastAsia="仿宋" w:hAnsi="仿宋" w:cs="宋体"/>
                <w:spacing w:val="-25"/>
                <w:sz w:val="24"/>
              </w:rPr>
              <w:t>。</w:t>
            </w:r>
            <w:r>
              <w:rPr>
                <w:rFonts w:ascii="仿宋" w:eastAsia="仿宋" w:hAnsi="仿宋" w:cs="宋体"/>
                <w:spacing w:val="-1"/>
                <w:sz w:val="24"/>
              </w:rPr>
              <w:t>模</w:t>
            </w:r>
            <w:r>
              <w:rPr>
                <w:rFonts w:ascii="仿宋" w:eastAsia="仿宋" w:hAnsi="仿宋" w:cs="宋体"/>
                <w:spacing w:val="-4"/>
                <w:sz w:val="24"/>
              </w:rPr>
              <w:t>拟</w:t>
            </w:r>
            <w:r>
              <w:rPr>
                <w:rFonts w:ascii="仿宋" w:eastAsia="仿宋" w:hAnsi="仿宋" w:cs="宋体"/>
                <w:sz w:val="24"/>
              </w:rPr>
              <w:t>主</w:t>
            </w:r>
            <w:r>
              <w:rPr>
                <w:rFonts w:ascii="仿宋" w:eastAsia="仿宋" w:hAnsi="仿宋" w:cs="宋体"/>
                <w:spacing w:val="1"/>
                <w:sz w:val="24"/>
              </w:rPr>
              <w:t>泵</w:t>
            </w:r>
            <w:r>
              <w:rPr>
                <w:rFonts w:ascii="仿宋" w:eastAsia="仿宋" w:hAnsi="仿宋" w:cs="宋体"/>
                <w:spacing w:val="-6"/>
                <w:sz w:val="24"/>
              </w:rPr>
              <w:t>故障，</w:t>
            </w:r>
            <w:r>
              <w:rPr>
                <w:rFonts w:ascii="仿宋" w:eastAsia="仿宋" w:hAnsi="仿宋" w:cs="宋体"/>
                <w:spacing w:val="-1"/>
                <w:sz w:val="24"/>
              </w:rPr>
              <w:t>查</w:t>
            </w:r>
            <w:r>
              <w:rPr>
                <w:rFonts w:ascii="仿宋" w:eastAsia="仿宋" w:hAnsi="仿宋" w:cs="宋体"/>
                <w:spacing w:val="1"/>
                <w:sz w:val="24"/>
              </w:rPr>
              <w:t>看</w:t>
            </w:r>
            <w:r>
              <w:rPr>
                <w:rFonts w:ascii="仿宋" w:eastAsia="仿宋" w:hAnsi="仿宋" w:cs="宋体"/>
                <w:sz w:val="24"/>
              </w:rPr>
              <w:t>自动切换启动备用</w:t>
            </w:r>
            <w:r>
              <w:rPr>
                <w:rFonts w:ascii="仿宋" w:eastAsia="仿宋" w:hAnsi="仿宋" w:cs="宋体"/>
                <w:spacing w:val="1"/>
                <w:sz w:val="24"/>
              </w:rPr>
              <w:t>泵</w:t>
            </w:r>
            <w:r>
              <w:rPr>
                <w:rFonts w:ascii="仿宋" w:eastAsia="仿宋" w:hAnsi="仿宋" w:cs="宋体"/>
                <w:spacing w:val="-7"/>
                <w:sz w:val="24"/>
              </w:rPr>
              <w:t>情况。</w:t>
            </w:r>
            <w:r>
              <w:rPr>
                <w:rFonts w:ascii="仿宋" w:eastAsia="仿宋" w:hAnsi="仿宋" w:cs="宋体"/>
                <w:sz w:val="24"/>
              </w:rPr>
              <w:t>消防</w:t>
            </w:r>
            <w:r>
              <w:rPr>
                <w:rFonts w:ascii="仿宋" w:eastAsia="仿宋" w:hAnsi="仿宋" w:cs="宋体"/>
                <w:spacing w:val="1"/>
                <w:sz w:val="24"/>
              </w:rPr>
              <w:t>控</w:t>
            </w:r>
            <w:r>
              <w:rPr>
                <w:rFonts w:ascii="仿宋" w:eastAsia="仿宋" w:hAnsi="仿宋" w:cs="宋体"/>
                <w:spacing w:val="-1"/>
                <w:sz w:val="24"/>
              </w:rPr>
              <w:t>制</w:t>
            </w:r>
            <w:r>
              <w:rPr>
                <w:rFonts w:ascii="仿宋" w:eastAsia="仿宋" w:hAnsi="仿宋" w:cs="宋体"/>
                <w:spacing w:val="1"/>
                <w:sz w:val="24"/>
              </w:rPr>
              <w:t>室远</w:t>
            </w:r>
            <w:r>
              <w:rPr>
                <w:rFonts w:ascii="仿宋" w:eastAsia="仿宋" w:hAnsi="仿宋" w:cs="宋体"/>
                <w:spacing w:val="-1"/>
                <w:sz w:val="24"/>
              </w:rPr>
              <w:t>程</w:t>
            </w:r>
            <w:r>
              <w:rPr>
                <w:rFonts w:ascii="仿宋" w:eastAsia="仿宋" w:hAnsi="仿宋" w:cs="宋体"/>
                <w:spacing w:val="1"/>
                <w:sz w:val="24"/>
              </w:rPr>
              <w:t>启</w:t>
            </w:r>
            <w:r>
              <w:rPr>
                <w:rFonts w:ascii="仿宋" w:eastAsia="仿宋" w:hAnsi="仿宋" w:cs="宋体"/>
                <w:spacing w:val="-10"/>
                <w:sz w:val="24"/>
              </w:rPr>
              <w:t>动、</w:t>
            </w:r>
            <w:r>
              <w:rPr>
                <w:rFonts w:ascii="仿宋" w:eastAsia="仿宋" w:hAnsi="仿宋" w:cs="宋体"/>
                <w:sz w:val="24"/>
              </w:rPr>
              <w:t>停止</w:t>
            </w:r>
            <w:r>
              <w:rPr>
                <w:rFonts w:ascii="仿宋" w:eastAsia="仿宋" w:hAnsi="仿宋" w:cs="宋体"/>
                <w:spacing w:val="-1"/>
                <w:sz w:val="24"/>
              </w:rPr>
              <w:t>每</w:t>
            </w:r>
            <w:r>
              <w:rPr>
                <w:rFonts w:ascii="仿宋" w:eastAsia="仿宋" w:hAnsi="仿宋" w:cs="宋体"/>
                <w:spacing w:val="1"/>
                <w:sz w:val="24"/>
              </w:rPr>
              <w:t>台</w:t>
            </w:r>
            <w:r>
              <w:rPr>
                <w:rFonts w:ascii="仿宋" w:eastAsia="仿宋" w:hAnsi="仿宋" w:cs="宋体"/>
                <w:sz w:val="24"/>
              </w:rPr>
              <w:t>消防水</w:t>
            </w:r>
            <w:r>
              <w:rPr>
                <w:rFonts w:ascii="仿宋" w:eastAsia="仿宋" w:hAnsi="仿宋" w:cs="宋体"/>
                <w:spacing w:val="-1"/>
                <w:sz w:val="24"/>
              </w:rPr>
              <w:t>泵</w:t>
            </w:r>
            <w:r>
              <w:rPr>
                <w:rFonts w:ascii="仿宋" w:eastAsia="仿宋" w:hAnsi="仿宋" w:cs="宋体"/>
                <w:spacing w:val="-18"/>
                <w:sz w:val="24"/>
              </w:rPr>
              <w:t>，</w:t>
            </w:r>
            <w:r>
              <w:rPr>
                <w:rFonts w:ascii="仿宋" w:eastAsia="仿宋" w:hAnsi="仿宋" w:cs="宋体"/>
                <w:spacing w:val="-1"/>
                <w:sz w:val="24"/>
              </w:rPr>
              <w:t>查</w:t>
            </w:r>
            <w:r>
              <w:rPr>
                <w:rFonts w:ascii="仿宋" w:eastAsia="仿宋" w:hAnsi="仿宋" w:cs="宋体"/>
                <w:spacing w:val="1"/>
                <w:sz w:val="24"/>
              </w:rPr>
              <w:t>看</w:t>
            </w:r>
            <w:r>
              <w:rPr>
                <w:rFonts w:ascii="仿宋" w:eastAsia="仿宋" w:hAnsi="仿宋" w:cs="宋体"/>
                <w:spacing w:val="-1"/>
                <w:sz w:val="24"/>
              </w:rPr>
              <w:t>水</w:t>
            </w:r>
            <w:r>
              <w:rPr>
                <w:rFonts w:ascii="仿宋" w:eastAsia="仿宋" w:hAnsi="仿宋" w:cs="宋体"/>
                <w:spacing w:val="1"/>
                <w:sz w:val="24"/>
              </w:rPr>
              <w:t>泵</w:t>
            </w:r>
            <w:r>
              <w:rPr>
                <w:rFonts w:ascii="仿宋" w:eastAsia="仿宋" w:hAnsi="仿宋" w:cs="宋体"/>
                <w:spacing w:val="-1"/>
                <w:sz w:val="24"/>
              </w:rPr>
              <w:t>运行</w:t>
            </w:r>
            <w:r>
              <w:rPr>
                <w:rFonts w:ascii="仿宋" w:eastAsia="仿宋" w:hAnsi="仿宋" w:cs="宋体"/>
                <w:spacing w:val="-23"/>
                <w:sz w:val="24"/>
              </w:rPr>
              <w:t>、</w:t>
            </w:r>
            <w:r>
              <w:rPr>
                <w:rFonts w:ascii="仿宋" w:eastAsia="仿宋" w:hAnsi="仿宋" w:cs="宋体"/>
                <w:sz w:val="24"/>
              </w:rPr>
              <w:t>停</w:t>
            </w:r>
          </w:p>
          <w:p w:rsidR="00EB0080" w:rsidRDefault="00EB0080" w:rsidP="00DF6814">
            <w:pPr>
              <w:spacing w:line="360" w:lineRule="auto"/>
              <w:jc w:val="left"/>
              <w:rPr>
                <w:rFonts w:ascii="仿宋" w:eastAsia="仿宋" w:hAnsi="仿宋"/>
                <w:sz w:val="24"/>
              </w:rPr>
            </w:pPr>
            <w:proofErr w:type="gramStart"/>
            <w:r>
              <w:rPr>
                <w:rFonts w:ascii="仿宋" w:eastAsia="仿宋" w:hAnsi="仿宋" w:cs="宋体"/>
                <w:spacing w:val="1"/>
                <w:sz w:val="24"/>
              </w:rPr>
              <w:t>止</w:t>
            </w:r>
            <w:proofErr w:type="gramEnd"/>
            <w:r>
              <w:rPr>
                <w:rFonts w:ascii="仿宋" w:eastAsia="仿宋" w:hAnsi="仿宋" w:cs="宋体"/>
                <w:spacing w:val="1"/>
                <w:sz w:val="24"/>
              </w:rPr>
              <w:t>信</w:t>
            </w:r>
            <w:r>
              <w:rPr>
                <w:rFonts w:ascii="仿宋" w:eastAsia="仿宋" w:hAnsi="仿宋" w:cs="宋体"/>
                <w:spacing w:val="-1"/>
                <w:sz w:val="24"/>
              </w:rPr>
              <w:t>号</w:t>
            </w:r>
            <w:r>
              <w:rPr>
                <w:rFonts w:ascii="仿宋" w:eastAsia="仿宋" w:hAnsi="仿宋" w:cs="宋体"/>
                <w:sz w:val="24"/>
              </w:rPr>
              <w:t>反馈情况。</w:t>
            </w:r>
          </w:p>
          <w:p w:rsidR="00EB0080" w:rsidRDefault="00EB0080" w:rsidP="00DF6814">
            <w:pPr>
              <w:spacing w:line="360" w:lineRule="auto"/>
              <w:jc w:val="left"/>
              <w:rPr>
                <w:rFonts w:ascii="仿宋" w:eastAsia="仿宋" w:hAnsi="仿宋"/>
                <w:sz w:val="24"/>
              </w:rPr>
            </w:pPr>
            <w:r>
              <w:rPr>
                <w:rFonts w:ascii="仿宋" w:eastAsia="仿宋" w:hAnsi="仿宋"/>
                <w:sz w:val="24"/>
              </w:rPr>
              <w:t>5</w:t>
            </w:r>
            <w:r>
              <w:rPr>
                <w:rFonts w:ascii="仿宋" w:eastAsia="仿宋" w:hAnsi="仿宋" w:cs="宋体"/>
                <w:spacing w:val="1"/>
                <w:sz w:val="24"/>
              </w:rPr>
              <w:t>每月</w:t>
            </w:r>
            <w:r>
              <w:rPr>
                <w:rFonts w:ascii="仿宋" w:eastAsia="仿宋" w:hAnsi="仿宋" w:cs="宋体"/>
                <w:sz w:val="24"/>
              </w:rPr>
              <w:t>应查</w:t>
            </w:r>
            <w:r>
              <w:rPr>
                <w:rFonts w:ascii="仿宋" w:eastAsia="仿宋" w:hAnsi="仿宋" w:cs="宋体"/>
                <w:spacing w:val="-1"/>
                <w:sz w:val="24"/>
              </w:rPr>
              <w:t>看</w:t>
            </w:r>
            <w:r>
              <w:rPr>
                <w:rFonts w:ascii="仿宋" w:eastAsia="仿宋" w:hAnsi="仿宋" w:cs="宋体"/>
                <w:sz w:val="24"/>
              </w:rPr>
              <w:t>消防水</w:t>
            </w:r>
            <w:r>
              <w:rPr>
                <w:rFonts w:ascii="仿宋" w:eastAsia="仿宋" w:hAnsi="仿宋" w:cs="宋体"/>
                <w:spacing w:val="-1"/>
                <w:sz w:val="24"/>
              </w:rPr>
              <w:t>泵</w:t>
            </w:r>
            <w:r>
              <w:rPr>
                <w:rFonts w:ascii="仿宋" w:eastAsia="仿宋" w:hAnsi="仿宋" w:cs="宋体"/>
                <w:spacing w:val="1"/>
                <w:sz w:val="24"/>
              </w:rPr>
              <w:t>及</w:t>
            </w:r>
            <w:r>
              <w:rPr>
                <w:rFonts w:ascii="仿宋" w:eastAsia="仿宋" w:hAnsi="仿宋" w:cs="宋体"/>
                <w:sz w:val="24"/>
              </w:rPr>
              <w:t>消防管</w:t>
            </w:r>
            <w:r>
              <w:rPr>
                <w:rFonts w:ascii="仿宋" w:eastAsia="仿宋" w:hAnsi="仿宋" w:cs="宋体"/>
                <w:spacing w:val="-1"/>
                <w:sz w:val="24"/>
              </w:rPr>
              <w:t>道</w:t>
            </w:r>
            <w:r>
              <w:rPr>
                <w:rFonts w:ascii="仿宋" w:eastAsia="仿宋" w:hAnsi="仿宋" w:cs="宋体"/>
                <w:spacing w:val="1"/>
                <w:sz w:val="24"/>
              </w:rPr>
              <w:t>安</w:t>
            </w:r>
            <w:r>
              <w:rPr>
                <w:rFonts w:ascii="仿宋" w:eastAsia="仿宋" w:hAnsi="仿宋" w:cs="宋体"/>
                <w:spacing w:val="-1"/>
                <w:sz w:val="24"/>
              </w:rPr>
              <w:t>装</w:t>
            </w:r>
            <w:r>
              <w:rPr>
                <w:rFonts w:ascii="仿宋" w:eastAsia="仿宋" w:hAnsi="仿宋" w:cs="宋体"/>
                <w:spacing w:val="-47"/>
                <w:sz w:val="24"/>
              </w:rPr>
              <w:t>、</w:t>
            </w:r>
            <w:r>
              <w:rPr>
                <w:rFonts w:ascii="仿宋" w:eastAsia="仿宋" w:hAnsi="仿宋" w:cs="宋体"/>
                <w:sz w:val="24"/>
              </w:rPr>
              <w:t>外观</w:t>
            </w:r>
            <w:r>
              <w:rPr>
                <w:rFonts w:ascii="仿宋" w:eastAsia="仿宋" w:hAnsi="仿宋" w:cs="宋体"/>
                <w:spacing w:val="-1"/>
                <w:sz w:val="24"/>
              </w:rPr>
              <w:t>和</w:t>
            </w:r>
            <w:r>
              <w:rPr>
                <w:rFonts w:ascii="仿宋" w:eastAsia="仿宋" w:hAnsi="仿宋" w:cs="宋体"/>
                <w:sz w:val="24"/>
              </w:rPr>
              <w:t>铭牌</w:t>
            </w:r>
            <w:r>
              <w:rPr>
                <w:rFonts w:ascii="仿宋" w:eastAsia="仿宋" w:hAnsi="仿宋" w:cs="宋体"/>
                <w:spacing w:val="1"/>
                <w:sz w:val="24"/>
              </w:rPr>
              <w:t>状态</w:t>
            </w:r>
            <w:r>
              <w:rPr>
                <w:rFonts w:ascii="仿宋" w:eastAsia="仿宋" w:hAnsi="仿宋" w:cs="宋体"/>
                <w:spacing w:val="-49"/>
                <w:sz w:val="24"/>
              </w:rPr>
              <w:t>；</w:t>
            </w:r>
            <w:r>
              <w:rPr>
                <w:rFonts w:ascii="仿宋" w:eastAsia="仿宋" w:hAnsi="仿宋" w:cs="宋体"/>
                <w:sz w:val="24"/>
              </w:rPr>
              <w:t>每月</w:t>
            </w:r>
            <w:r>
              <w:rPr>
                <w:rFonts w:ascii="仿宋" w:eastAsia="仿宋" w:hAnsi="仿宋" w:cs="宋体"/>
                <w:spacing w:val="1"/>
                <w:sz w:val="24"/>
              </w:rPr>
              <w:t>查</w:t>
            </w:r>
            <w:r>
              <w:rPr>
                <w:rFonts w:ascii="仿宋" w:eastAsia="仿宋" w:hAnsi="仿宋" w:cs="宋体"/>
                <w:spacing w:val="-1"/>
                <w:sz w:val="24"/>
              </w:rPr>
              <w:t>看</w:t>
            </w:r>
            <w:r>
              <w:rPr>
                <w:rFonts w:ascii="仿宋" w:eastAsia="仿宋" w:hAnsi="仿宋" w:cs="宋体"/>
                <w:sz w:val="24"/>
              </w:rPr>
              <w:t>消防水</w:t>
            </w:r>
            <w:r>
              <w:rPr>
                <w:rFonts w:ascii="仿宋" w:eastAsia="仿宋" w:hAnsi="仿宋" w:cs="宋体"/>
                <w:spacing w:val="-1"/>
                <w:sz w:val="24"/>
              </w:rPr>
              <w:t>泵</w:t>
            </w:r>
            <w:r>
              <w:rPr>
                <w:rFonts w:ascii="仿宋" w:eastAsia="仿宋" w:hAnsi="仿宋" w:cs="宋体"/>
                <w:spacing w:val="1"/>
                <w:sz w:val="24"/>
              </w:rPr>
              <w:t>及</w:t>
            </w:r>
            <w:r>
              <w:rPr>
                <w:rFonts w:ascii="仿宋" w:eastAsia="仿宋" w:hAnsi="仿宋" w:cs="宋体"/>
                <w:sz w:val="24"/>
              </w:rPr>
              <w:t>消防管</w:t>
            </w:r>
            <w:r>
              <w:rPr>
                <w:rFonts w:ascii="仿宋" w:eastAsia="仿宋" w:hAnsi="仿宋" w:cs="宋体"/>
                <w:spacing w:val="-1"/>
                <w:sz w:val="24"/>
              </w:rPr>
              <w:t>道</w:t>
            </w:r>
            <w:r>
              <w:rPr>
                <w:rFonts w:ascii="仿宋" w:eastAsia="仿宋" w:hAnsi="仿宋" w:cs="宋体"/>
                <w:spacing w:val="1"/>
                <w:sz w:val="24"/>
              </w:rPr>
              <w:t>标</w:t>
            </w:r>
            <w:r>
              <w:rPr>
                <w:rFonts w:ascii="仿宋" w:eastAsia="仿宋" w:hAnsi="仿宋" w:cs="宋体"/>
                <w:spacing w:val="-4"/>
                <w:sz w:val="24"/>
              </w:rPr>
              <w:t>志；</w:t>
            </w:r>
          </w:p>
          <w:p w:rsidR="00EB0080" w:rsidRDefault="00EB0080" w:rsidP="00DF6814">
            <w:pPr>
              <w:spacing w:line="360" w:lineRule="auto"/>
              <w:jc w:val="left"/>
              <w:rPr>
                <w:rFonts w:ascii="仿宋" w:eastAsia="仿宋" w:hAnsi="仿宋"/>
                <w:sz w:val="24"/>
              </w:rPr>
            </w:pPr>
            <w:r>
              <w:rPr>
                <w:rFonts w:ascii="仿宋" w:eastAsia="仿宋" w:hAnsi="仿宋" w:cs="宋体"/>
                <w:spacing w:val="1"/>
                <w:sz w:val="24"/>
              </w:rPr>
              <w:t>查看</w:t>
            </w:r>
            <w:r>
              <w:rPr>
                <w:rFonts w:ascii="仿宋" w:eastAsia="仿宋" w:hAnsi="仿宋" w:cs="宋体"/>
                <w:sz w:val="24"/>
              </w:rPr>
              <w:t>消防水</w:t>
            </w:r>
            <w:r>
              <w:rPr>
                <w:rFonts w:ascii="仿宋" w:eastAsia="仿宋" w:hAnsi="仿宋" w:cs="宋体"/>
                <w:spacing w:val="1"/>
                <w:sz w:val="24"/>
              </w:rPr>
              <w:t>泵</w:t>
            </w:r>
            <w:r>
              <w:rPr>
                <w:rFonts w:ascii="仿宋" w:eastAsia="仿宋" w:hAnsi="仿宋" w:cs="宋体"/>
                <w:spacing w:val="-1"/>
                <w:sz w:val="24"/>
              </w:rPr>
              <w:t>和</w:t>
            </w:r>
            <w:r>
              <w:rPr>
                <w:rFonts w:ascii="仿宋" w:eastAsia="仿宋" w:hAnsi="仿宋" w:cs="宋体"/>
                <w:spacing w:val="1"/>
                <w:sz w:val="24"/>
              </w:rPr>
              <w:t>进</w:t>
            </w:r>
            <w:r>
              <w:rPr>
                <w:rFonts w:ascii="仿宋" w:eastAsia="仿宋" w:hAnsi="仿宋" w:cs="宋体"/>
                <w:spacing w:val="-20"/>
                <w:sz w:val="24"/>
              </w:rPr>
              <w:t>、</w:t>
            </w:r>
            <w:r>
              <w:rPr>
                <w:rFonts w:ascii="仿宋" w:eastAsia="仿宋" w:hAnsi="仿宋" w:cs="宋体"/>
                <w:sz w:val="24"/>
              </w:rPr>
              <w:t>出口</w:t>
            </w:r>
            <w:r>
              <w:rPr>
                <w:rFonts w:ascii="仿宋" w:eastAsia="仿宋" w:hAnsi="仿宋" w:cs="宋体"/>
                <w:spacing w:val="1"/>
                <w:sz w:val="24"/>
              </w:rPr>
              <w:t>阀门</w:t>
            </w:r>
            <w:r>
              <w:rPr>
                <w:rFonts w:ascii="仿宋" w:eastAsia="仿宋" w:hAnsi="仿宋" w:cs="宋体"/>
                <w:sz w:val="24"/>
              </w:rPr>
              <w:t>的标</w:t>
            </w:r>
            <w:r>
              <w:rPr>
                <w:rFonts w:ascii="仿宋" w:eastAsia="仿宋" w:hAnsi="仿宋" w:cs="宋体"/>
                <w:spacing w:val="-1"/>
                <w:sz w:val="24"/>
              </w:rPr>
              <w:t>志</w:t>
            </w:r>
            <w:r>
              <w:rPr>
                <w:rFonts w:ascii="仿宋" w:eastAsia="仿宋" w:hAnsi="仿宋" w:cs="宋体"/>
                <w:spacing w:val="-18"/>
                <w:sz w:val="24"/>
              </w:rPr>
              <w:t>。</w:t>
            </w:r>
            <w:r>
              <w:rPr>
                <w:rFonts w:ascii="仿宋" w:eastAsia="仿宋" w:hAnsi="仿宋" w:cs="宋体"/>
                <w:spacing w:val="-1"/>
                <w:sz w:val="24"/>
              </w:rPr>
              <w:t>转</w:t>
            </w:r>
            <w:r>
              <w:rPr>
                <w:rFonts w:ascii="仿宋" w:eastAsia="仿宋" w:hAnsi="仿宋" w:cs="宋体"/>
                <w:spacing w:val="1"/>
                <w:sz w:val="24"/>
              </w:rPr>
              <w:t>动</w:t>
            </w:r>
            <w:r>
              <w:rPr>
                <w:rFonts w:ascii="仿宋" w:eastAsia="仿宋" w:hAnsi="仿宋" w:cs="宋体"/>
                <w:sz w:val="24"/>
              </w:rPr>
              <w:t>阀门手轮</w:t>
            </w:r>
            <w:r>
              <w:rPr>
                <w:rFonts w:ascii="仿宋" w:eastAsia="仿宋" w:hAnsi="仿宋" w:cs="宋体"/>
                <w:spacing w:val="-18"/>
                <w:sz w:val="24"/>
              </w:rPr>
              <w:t>，</w:t>
            </w:r>
            <w:r>
              <w:rPr>
                <w:rFonts w:ascii="仿宋" w:eastAsia="仿宋" w:hAnsi="仿宋" w:cs="宋体"/>
                <w:sz w:val="24"/>
              </w:rPr>
              <w:t>检查每个阀门</w:t>
            </w:r>
            <w:r>
              <w:rPr>
                <w:rFonts w:ascii="仿宋" w:eastAsia="仿宋" w:hAnsi="仿宋" w:cs="宋体"/>
                <w:spacing w:val="-1"/>
                <w:sz w:val="24"/>
              </w:rPr>
              <w:t>开</w:t>
            </w:r>
            <w:r>
              <w:rPr>
                <w:rFonts w:ascii="仿宋" w:eastAsia="仿宋" w:hAnsi="仿宋" w:cs="宋体"/>
                <w:spacing w:val="1"/>
                <w:sz w:val="24"/>
              </w:rPr>
              <w:t>启</w:t>
            </w:r>
            <w:r>
              <w:rPr>
                <w:rFonts w:ascii="仿宋" w:eastAsia="仿宋" w:hAnsi="仿宋" w:cs="宋体"/>
                <w:spacing w:val="-1"/>
                <w:sz w:val="24"/>
              </w:rPr>
              <w:t>程</w:t>
            </w:r>
            <w:r>
              <w:rPr>
                <w:rFonts w:ascii="仿宋" w:eastAsia="仿宋" w:hAnsi="仿宋" w:cs="宋体"/>
                <w:spacing w:val="1"/>
                <w:sz w:val="24"/>
              </w:rPr>
              <w:t>度</w:t>
            </w:r>
            <w:r>
              <w:rPr>
                <w:rFonts w:ascii="仿宋" w:eastAsia="仿宋" w:hAnsi="仿宋" w:cs="宋体"/>
                <w:spacing w:val="-18"/>
                <w:sz w:val="24"/>
              </w:rPr>
              <w:t>。</w:t>
            </w:r>
            <w:r>
              <w:rPr>
                <w:rFonts w:ascii="仿宋" w:eastAsia="仿宋" w:hAnsi="仿宋" w:cs="宋体"/>
                <w:spacing w:val="-1"/>
                <w:sz w:val="24"/>
              </w:rPr>
              <w:t>查</w:t>
            </w:r>
            <w:r>
              <w:rPr>
                <w:rFonts w:ascii="仿宋" w:eastAsia="仿宋" w:hAnsi="仿宋" w:cs="宋体"/>
                <w:spacing w:val="1"/>
                <w:sz w:val="24"/>
              </w:rPr>
              <w:t>看</w:t>
            </w:r>
            <w:r>
              <w:rPr>
                <w:rFonts w:ascii="仿宋" w:eastAsia="仿宋" w:hAnsi="仿宋" w:cs="宋体"/>
                <w:sz w:val="24"/>
              </w:rPr>
              <w:t>消防水</w:t>
            </w:r>
            <w:r>
              <w:rPr>
                <w:rFonts w:ascii="仿宋" w:eastAsia="仿宋" w:hAnsi="仿宋" w:cs="宋体"/>
                <w:spacing w:val="1"/>
                <w:sz w:val="24"/>
              </w:rPr>
              <w:t>泵</w:t>
            </w:r>
            <w:r>
              <w:rPr>
                <w:rFonts w:ascii="仿宋" w:eastAsia="仿宋" w:hAnsi="仿宋" w:cs="宋体"/>
                <w:spacing w:val="-1"/>
                <w:sz w:val="24"/>
              </w:rPr>
              <w:t>进</w:t>
            </w:r>
            <w:r>
              <w:rPr>
                <w:rFonts w:ascii="仿宋" w:eastAsia="仿宋" w:hAnsi="仿宋" w:cs="宋体"/>
                <w:spacing w:val="-20"/>
                <w:sz w:val="24"/>
              </w:rPr>
              <w:t>、</w:t>
            </w:r>
            <w:r>
              <w:rPr>
                <w:rFonts w:ascii="仿宋" w:eastAsia="仿宋" w:hAnsi="仿宋" w:cs="宋体"/>
                <w:spacing w:val="-4"/>
                <w:sz w:val="24"/>
              </w:rPr>
              <w:t>出口</w:t>
            </w:r>
            <w:r>
              <w:rPr>
                <w:rFonts w:ascii="仿宋" w:eastAsia="仿宋" w:hAnsi="仿宋" w:cs="宋体"/>
                <w:spacing w:val="1"/>
                <w:sz w:val="24"/>
              </w:rPr>
              <w:t>管道</w:t>
            </w:r>
            <w:r>
              <w:rPr>
                <w:rFonts w:ascii="仿宋" w:eastAsia="仿宋" w:hAnsi="仿宋" w:cs="宋体"/>
                <w:sz w:val="24"/>
              </w:rPr>
              <w:t>上压</w:t>
            </w:r>
            <w:r>
              <w:rPr>
                <w:rFonts w:ascii="仿宋" w:eastAsia="仿宋" w:hAnsi="仿宋" w:cs="宋体"/>
                <w:spacing w:val="-1"/>
                <w:sz w:val="24"/>
              </w:rPr>
              <w:t>力</w:t>
            </w:r>
            <w:r>
              <w:rPr>
                <w:rFonts w:ascii="仿宋" w:eastAsia="仿宋" w:hAnsi="仿宋" w:cs="宋体"/>
                <w:spacing w:val="1"/>
                <w:sz w:val="24"/>
              </w:rPr>
              <w:t>表</w:t>
            </w:r>
            <w:r>
              <w:rPr>
                <w:rFonts w:ascii="仿宋" w:eastAsia="仿宋" w:hAnsi="仿宋" w:cs="宋体"/>
                <w:sz w:val="24"/>
              </w:rPr>
              <w:t>状态。</w:t>
            </w:r>
          </w:p>
          <w:p w:rsidR="00EB0080" w:rsidRDefault="00EB0080" w:rsidP="00DF6814">
            <w:pPr>
              <w:spacing w:line="360" w:lineRule="auto"/>
              <w:jc w:val="left"/>
              <w:rPr>
                <w:rFonts w:ascii="仿宋" w:eastAsia="仿宋" w:hAnsi="仿宋"/>
                <w:sz w:val="24"/>
              </w:rPr>
            </w:pPr>
            <w:r>
              <w:rPr>
                <w:rFonts w:ascii="仿宋" w:eastAsia="仿宋" w:hAnsi="仿宋"/>
                <w:sz w:val="24"/>
              </w:rPr>
              <w:t>6</w:t>
            </w:r>
            <w:r>
              <w:rPr>
                <w:rFonts w:ascii="仿宋" w:eastAsia="仿宋" w:hAnsi="仿宋"/>
                <w:spacing w:val="104"/>
                <w:sz w:val="24"/>
              </w:rPr>
              <w:t xml:space="preserve"> </w:t>
            </w:r>
            <w:r>
              <w:rPr>
                <w:rFonts w:ascii="仿宋" w:eastAsia="仿宋" w:hAnsi="仿宋" w:cs="宋体"/>
                <w:spacing w:val="1"/>
                <w:sz w:val="24"/>
              </w:rPr>
              <w:t>每月</w:t>
            </w:r>
            <w:r>
              <w:rPr>
                <w:rFonts w:ascii="仿宋" w:eastAsia="仿宋" w:hAnsi="仿宋" w:cs="宋体"/>
                <w:sz w:val="24"/>
              </w:rPr>
              <w:t>应查</w:t>
            </w:r>
            <w:r>
              <w:rPr>
                <w:rFonts w:ascii="仿宋" w:eastAsia="仿宋" w:hAnsi="仿宋" w:cs="宋体"/>
                <w:spacing w:val="1"/>
                <w:sz w:val="24"/>
              </w:rPr>
              <w:t>看</w:t>
            </w:r>
            <w:r>
              <w:rPr>
                <w:rFonts w:ascii="仿宋" w:eastAsia="仿宋" w:hAnsi="仿宋" w:cs="宋体"/>
                <w:spacing w:val="-1"/>
                <w:sz w:val="24"/>
              </w:rPr>
              <w:t>水</w:t>
            </w:r>
            <w:r>
              <w:rPr>
                <w:rFonts w:ascii="仿宋" w:eastAsia="仿宋" w:hAnsi="仿宋" w:cs="宋体"/>
                <w:sz w:val="24"/>
              </w:rPr>
              <w:t>泵接</w:t>
            </w:r>
            <w:r>
              <w:rPr>
                <w:rFonts w:ascii="仿宋" w:eastAsia="仿宋" w:hAnsi="仿宋" w:cs="宋体"/>
                <w:spacing w:val="1"/>
                <w:sz w:val="24"/>
              </w:rPr>
              <w:t>合器</w:t>
            </w:r>
            <w:r>
              <w:rPr>
                <w:rFonts w:ascii="仿宋" w:eastAsia="仿宋" w:hAnsi="仿宋" w:cs="宋体"/>
                <w:spacing w:val="-1"/>
                <w:sz w:val="24"/>
              </w:rPr>
              <w:t>标</w:t>
            </w:r>
            <w:r>
              <w:rPr>
                <w:rFonts w:ascii="仿宋" w:eastAsia="仿宋" w:hAnsi="仿宋" w:cs="宋体"/>
                <w:spacing w:val="1"/>
                <w:sz w:val="24"/>
              </w:rPr>
              <w:t>志、</w:t>
            </w:r>
            <w:r>
              <w:rPr>
                <w:rFonts w:ascii="仿宋" w:eastAsia="仿宋" w:hAnsi="仿宋" w:cs="宋体"/>
                <w:sz w:val="24"/>
              </w:rPr>
              <w:t>外观状态</w:t>
            </w:r>
            <w:r>
              <w:rPr>
                <w:rFonts w:ascii="仿宋" w:eastAsia="仿宋" w:hAnsi="仿宋" w:cs="宋体"/>
                <w:spacing w:val="1"/>
                <w:sz w:val="24"/>
              </w:rPr>
              <w:t>，</w:t>
            </w:r>
            <w:r>
              <w:rPr>
                <w:rFonts w:ascii="仿宋" w:eastAsia="仿宋" w:hAnsi="仿宋" w:cs="宋体"/>
                <w:spacing w:val="-1"/>
                <w:sz w:val="24"/>
              </w:rPr>
              <w:t>转</w:t>
            </w:r>
            <w:r>
              <w:rPr>
                <w:rFonts w:ascii="仿宋" w:eastAsia="仿宋" w:hAnsi="仿宋" w:cs="宋体"/>
                <w:spacing w:val="1"/>
                <w:sz w:val="24"/>
              </w:rPr>
              <w:t>动</w:t>
            </w:r>
            <w:r>
              <w:rPr>
                <w:rFonts w:ascii="仿宋" w:eastAsia="仿宋" w:hAnsi="仿宋" w:cs="宋体"/>
                <w:sz w:val="24"/>
              </w:rPr>
              <w:t>手轮</w:t>
            </w:r>
            <w:r>
              <w:rPr>
                <w:rFonts w:ascii="仿宋" w:eastAsia="仿宋" w:hAnsi="仿宋" w:cs="宋体"/>
                <w:spacing w:val="1"/>
                <w:sz w:val="24"/>
              </w:rPr>
              <w:t>查看</w:t>
            </w:r>
            <w:r>
              <w:rPr>
                <w:rFonts w:ascii="仿宋" w:eastAsia="仿宋" w:hAnsi="仿宋" w:cs="宋体"/>
                <w:spacing w:val="-1"/>
                <w:sz w:val="24"/>
              </w:rPr>
              <w:t>控</w:t>
            </w:r>
            <w:r>
              <w:rPr>
                <w:rFonts w:ascii="仿宋" w:eastAsia="仿宋" w:hAnsi="仿宋" w:cs="宋体"/>
                <w:spacing w:val="1"/>
                <w:sz w:val="24"/>
              </w:rPr>
              <w:t>制阀</w:t>
            </w:r>
            <w:r>
              <w:rPr>
                <w:rFonts w:ascii="仿宋" w:eastAsia="仿宋" w:hAnsi="仿宋" w:cs="宋体"/>
                <w:spacing w:val="-1"/>
                <w:sz w:val="24"/>
              </w:rPr>
              <w:t>开</w:t>
            </w:r>
            <w:r>
              <w:rPr>
                <w:rFonts w:ascii="仿宋" w:eastAsia="仿宋" w:hAnsi="仿宋" w:cs="宋体"/>
                <w:spacing w:val="1"/>
                <w:sz w:val="24"/>
              </w:rPr>
              <w:t>启</w:t>
            </w:r>
            <w:r>
              <w:rPr>
                <w:rFonts w:ascii="仿宋" w:eastAsia="仿宋" w:hAnsi="仿宋" w:cs="宋体"/>
                <w:spacing w:val="-1"/>
                <w:sz w:val="24"/>
              </w:rPr>
              <w:t>程</w:t>
            </w:r>
            <w:r>
              <w:rPr>
                <w:rFonts w:ascii="仿宋" w:eastAsia="仿宋" w:hAnsi="仿宋" w:cs="宋体"/>
                <w:spacing w:val="1"/>
                <w:sz w:val="24"/>
              </w:rPr>
              <w:t>度和</w:t>
            </w:r>
            <w:r>
              <w:rPr>
                <w:rFonts w:ascii="仿宋" w:eastAsia="仿宋" w:hAnsi="仿宋" w:cs="宋体"/>
                <w:sz w:val="24"/>
              </w:rPr>
              <w:t>外观状态</w:t>
            </w:r>
            <w:r>
              <w:rPr>
                <w:rFonts w:ascii="仿宋" w:eastAsia="仿宋" w:hAnsi="仿宋" w:cs="宋体"/>
                <w:spacing w:val="1"/>
                <w:sz w:val="24"/>
              </w:rPr>
              <w:t>；</w:t>
            </w:r>
            <w:r>
              <w:rPr>
                <w:rFonts w:ascii="仿宋" w:eastAsia="仿宋" w:hAnsi="仿宋" w:cs="宋体"/>
                <w:spacing w:val="-1"/>
                <w:sz w:val="24"/>
              </w:rPr>
              <w:t>每月</w:t>
            </w:r>
            <w:r>
              <w:rPr>
                <w:rFonts w:ascii="仿宋" w:eastAsia="仿宋" w:hAnsi="仿宋" w:cs="宋体"/>
                <w:sz w:val="24"/>
              </w:rPr>
              <w:t>检</w:t>
            </w:r>
          </w:p>
          <w:p w:rsidR="00EB0080" w:rsidRDefault="00EB0080" w:rsidP="00DF6814">
            <w:pPr>
              <w:spacing w:line="360" w:lineRule="auto"/>
              <w:jc w:val="left"/>
              <w:rPr>
                <w:rFonts w:ascii="仿宋" w:eastAsia="仿宋" w:hAnsi="仿宋"/>
                <w:sz w:val="24"/>
              </w:rPr>
            </w:pPr>
            <w:r>
              <w:rPr>
                <w:rFonts w:ascii="仿宋" w:eastAsia="仿宋" w:hAnsi="仿宋" w:cs="宋体"/>
                <w:spacing w:val="1"/>
                <w:sz w:val="24"/>
              </w:rPr>
              <w:t>查地</w:t>
            </w:r>
            <w:r>
              <w:rPr>
                <w:rFonts w:ascii="仿宋" w:eastAsia="仿宋" w:hAnsi="仿宋" w:cs="宋体"/>
                <w:spacing w:val="-1"/>
                <w:sz w:val="24"/>
              </w:rPr>
              <w:t>下</w:t>
            </w:r>
            <w:r>
              <w:rPr>
                <w:rFonts w:ascii="仿宋" w:eastAsia="仿宋" w:hAnsi="仿宋" w:cs="宋体"/>
                <w:spacing w:val="1"/>
                <w:sz w:val="24"/>
              </w:rPr>
              <w:t>水</w:t>
            </w:r>
            <w:r>
              <w:rPr>
                <w:rFonts w:ascii="仿宋" w:eastAsia="仿宋" w:hAnsi="仿宋" w:cs="宋体"/>
                <w:sz w:val="24"/>
              </w:rPr>
              <w:t>泵接合器环境</w:t>
            </w:r>
            <w:r>
              <w:rPr>
                <w:rFonts w:ascii="仿宋" w:eastAsia="仿宋" w:hAnsi="仿宋" w:cs="宋体"/>
                <w:spacing w:val="-1"/>
                <w:sz w:val="24"/>
              </w:rPr>
              <w:t>状</w:t>
            </w:r>
            <w:r>
              <w:rPr>
                <w:rFonts w:ascii="仿宋" w:eastAsia="仿宋" w:hAnsi="仿宋" w:cs="宋体"/>
                <w:spacing w:val="1"/>
                <w:sz w:val="24"/>
              </w:rPr>
              <w:t>况。</w:t>
            </w:r>
          </w:p>
          <w:p w:rsidR="00EB0080" w:rsidRDefault="00EB0080" w:rsidP="00DF6814">
            <w:pPr>
              <w:spacing w:line="360" w:lineRule="auto"/>
              <w:jc w:val="left"/>
              <w:rPr>
                <w:rFonts w:ascii="仿宋" w:eastAsia="仿宋" w:hAnsi="仿宋"/>
                <w:sz w:val="24"/>
              </w:rPr>
            </w:pPr>
            <w:r>
              <w:rPr>
                <w:rFonts w:ascii="仿宋" w:eastAsia="仿宋" w:hAnsi="仿宋"/>
                <w:sz w:val="24"/>
              </w:rPr>
              <w:t>7</w:t>
            </w:r>
            <w:r>
              <w:rPr>
                <w:rFonts w:ascii="仿宋" w:eastAsia="仿宋" w:hAnsi="仿宋" w:cs="宋体"/>
                <w:spacing w:val="1"/>
                <w:sz w:val="24"/>
              </w:rPr>
              <w:t>每月</w:t>
            </w:r>
            <w:r>
              <w:rPr>
                <w:rFonts w:ascii="仿宋" w:eastAsia="仿宋" w:hAnsi="仿宋" w:cs="宋体"/>
                <w:spacing w:val="-1"/>
                <w:sz w:val="24"/>
              </w:rPr>
              <w:t>应</w:t>
            </w:r>
            <w:r>
              <w:rPr>
                <w:rFonts w:ascii="仿宋" w:eastAsia="仿宋" w:hAnsi="仿宋" w:cs="宋体"/>
                <w:spacing w:val="1"/>
                <w:sz w:val="24"/>
              </w:rPr>
              <w:t>打</w:t>
            </w:r>
            <w:r>
              <w:rPr>
                <w:rFonts w:ascii="仿宋" w:eastAsia="仿宋" w:hAnsi="仿宋" w:cs="宋体"/>
                <w:spacing w:val="-1"/>
                <w:sz w:val="24"/>
              </w:rPr>
              <w:t>开</w:t>
            </w:r>
            <w:r>
              <w:rPr>
                <w:rFonts w:ascii="仿宋" w:eastAsia="仿宋" w:hAnsi="仿宋" w:cs="宋体"/>
                <w:spacing w:val="1"/>
                <w:sz w:val="24"/>
              </w:rPr>
              <w:t>试</w:t>
            </w:r>
            <w:r>
              <w:rPr>
                <w:rFonts w:ascii="仿宋" w:eastAsia="仿宋" w:hAnsi="仿宋" w:cs="宋体"/>
                <w:spacing w:val="-1"/>
                <w:sz w:val="24"/>
              </w:rPr>
              <w:t>验</w:t>
            </w:r>
            <w:r>
              <w:rPr>
                <w:rFonts w:ascii="仿宋" w:eastAsia="仿宋" w:hAnsi="仿宋" w:cs="宋体"/>
                <w:sz w:val="24"/>
              </w:rPr>
              <w:t>消火栓</w:t>
            </w:r>
            <w:r>
              <w:rPr>
                <w:rFonts w:ascii="仿宋" w:eastAsia="仿宋" w:hAnsi="仿宋" w:cs="宋体"/>
                <w:spacing w:val="-1"/>
                <w:sz w:val="24"/>
              </w:rPr>
              <w:t>或</w:t>
            </w:r>
            <w:r>
              <w:rPr>
                <w:rFonts w:ascii="仿宋" w:eastAsia="仿宋" w:hAnsi="仿宋" w:cs="宋体"/>
                <w:spacing w:val="1"/>
                <w:sz w:val="24"/>
              </w:rPr>
              <w:t>末端</w:t>
            </w:r>
            <w:r>
              <w:rPr>
                <w:rFonts w:ascii="仿宋" w:eastAsia="仿宋" w:hAnsi="仿宋" w:cs="宋体"/>
                <w:spacing w:val="-1"/>
                <w:sz w:val="24"/>
              </w:rPr>
              <w:t>试</w:t>
            </w:r>
            <w:r>
              <w:rPr>
                <w:rFonts w:ascii="仿宋" w:eastAsia="仿宋" w:hAnsi="仿宋" w:cs="宋体"/>
                <w:spacing w:val="1"/>
                <w:sz w:val="24"/>
              </w:rPr>
              <w:t>水</w:t>
            </w:r>
            <w:r>
              <w:rPr>
                <w:rFonts w:ascii="仿宋" w:eastAsia="仿宋" w:hAnsi="仿宋" w:cs="宋体"/>
                <w:sz w:val="24"/>
              </w:rPr>
              <w:t>装置</w:t>
            </w:r>
            <w:r>
              <w:rPr>
                <w:rFonts w:ascii="仿宋" w:eastAsia="仿宋" w:hAnsi="仿宋" w:cs="宋体"/>
                <w:spacing w:val="-1"/>
                <w:sz w:val="24"/>
              </w:rPr>
              <w:t>，</w:t>
            </w:r>
            <w:r>
              <w:rPr>
                <w:rFonts w:ascii="仿宋" w:eastAsia="仿宋" w:hAnsi="仿宋" w:cs="宋体"/>
                <w:spacing w:val="1"/>
                <w:sz w:val="24"/>
              </w:rPr>
              <w:t>查</w:t>
            </w:r>
            <w:r>
              <w:rPr>
                <w:rFonts w:ascii="仿宋" w:eastAsia="仿宋" w:hAnsi="仿宋" w:cs="宋体"/>
                <w:spacing w:val="-1"/>
                <w:sz w:val="24"/>
              </w:rPr>
              <w:t>看</w:t>
            </w:r>
            <w:r>
              <w:rPr>
                <w:rFonts w:ascii="仿宋" w:eastAsia="仿宋" w:hAnsi="仿宋" w:cs="宋体"/>
                <w:sz w:val="24"/>
              </w:rPr>
              <w:t>消防供水设施自动</w:t>
            </w:r>
            <w:r>
              <w:rPr>
                <w:rFonts w:ascii="仿宋" w:eastAsia="仿宋" w:hAnsi="仿宋" w:cs="宋体"/>
                <w:spacing w:val="-1"/>
                <w:sz w:val="24"/>
              </w:rPr>
              <w:t>启</w:t>
            </w:r>
            <w:r>
              <w:rPr>
                <w:rFonts w:ascii="仿宋" w:eastAsia="仿宋" w:hAnsi="仿宋" w:cs="宋体"/>
                <w:spacing w:val="1"/>
                <w:sz w:val="24"/>
              </w:rPr>
              <w:t>动</w:t>
            </w:r>
            <w:r>
              <w:rPr>
                <w:rFonts w:ascii="仿宋" w:eastAsia="仿宋" w:hAnsi="仿宋" w:cs="宋体"/>
                <w:sz w:val="24"/>
              </w:rPr>
              <w:t>状态。</w:t>
            </w:r>
          </w:p>
        </w:tc>
        <w:tc>
          <w:tcPr>
            <w:tcW w:w="612" w:type="pct"/>
          </w:tcPr>
          <w:p w:rsidR="00EB0080" w:rsidRDefault="00EB0080" w:rsidP="00DF6814">
            <w:pPr>
              <w:spacing w:line="360" w:lineRule="auto"/>
              <w:jc w:val="left"/>
              <w:rPr>
                <w:rFonts w:ascii="仿宋" w:eastAsia="仿宋" w:hAnsi="仿宋"/>
                <w:sz w:val="24"/>
              </w:rPr>
            </w:pPr>
            <w:r>
              <w:rPr>
                <w:rFonts w:ascii="仿宋" w:eastAsia="仿宋" w:hAnsi="仿宋"/>
                <w:sz w:val="24"/>
              </w:rPr>
              <w:t>1</w:t>
            </w:r>
            <w:r>
              <w:rPr>
                <w:rFonts w:ascii="仿宋" w:eastAsia="仿宋" w:hAnsi="仿宋" w:cs="宋体"/>
                <w:spacing w:val="1"/>
                <w:sz w:val="24"/>
              </w:rPr>
              <w:t>每季</w:t>
            </w:r>
            <w:r>
              <w:rPr>
                <w:rFonts w:ascii="仿宋" w:eastAsia="仿宋" w:hAnsi="仿宋" w:cs="宋体"/>
                <w:spacing w:val="-1"/>
                <w:sz w:val="24"/>
              </w:rPr>
              <w:t>度</w:t>
            </w:r>
            <w:r>
              <w:rPr>
                <w:rFonts w:ascii="仿宋" w:eastAsia="仿宋" w:hAnsi="仿宋" w:cs="宋体"/>
                <w:sz w:val="24"/>
              </w:rPr>
              <w:t>应检查</w:t>
            </w:r>
            <w:r>
              <w:rPr>
                <w:rFonts w:ascii="仿宋" w:eastAsia="仿宋" w:hAnsi="仿宋" w:cs="宋体"/>
                <w:spacing w:val="1"/>
                <w:sz w:val="24"/>
              </w:rPr>
              <w:t>稳</w:t>
            </w:r>
            <w:r>
              <w:rPr>
                <w:rFonts w:ascii="仿宋" w:eastAsia="仿宋" w:hAnsi="仿宋" w:cs="宋体"/>
                <w:spacing w:val="-1"/>
                <w:sz w:val="24"/>
              </w:rPr>
              <w:t>压</w:t>
            </w:r>
            <w:r>
              <w:rPr>
                <w:rFonts w:ascii="仿宋" w:eastAsia="仿宋" w:hAnsi="仿宋" w:cs="宋体"/>
                <w:spacing w:val="1"/>
                <w:sz w:val="24"/>
              </w:rPr>
              <w:t>泵控</w:t>
            </w:r>
            <w:r>
              <w:rPr>
                <w:rFonts w:ascii="仿宋" w:eastAsia="仿宋" w:hAnsi="仿宋" w:cs="宋体"/>
                <w:spacing w:val="-1"/>
                <w:sz w:val="24"/>
              </w:rPr>
              <w:t>制</w:t>
            </w:r>
            <w:r>
              <w:rPr>
                <w:rFonts w:ascii="仿宋" w:eastAsia="仿宋" w:hAnsi="仿宋" w:cs="宋体"/>
                <w:spacing w:val="1"/>
                <w:sz w:val="24"/>
              </w:rPr>
              <w:t>柜和消防水</w:t>
            </w:r>
            <w:r>
              <w:rPr>
                <w:rFonts w:ascii="仿宋" w:eastAsia="仿宋" w:hAnsi="仿宋" w:cs="宋体"/>
                <w:spacing w:val="-1"/>
                <w:sz w:val="24"/>
              </w:rPr>
              <w:t>泵</w:t>
            </w:r>
            <w:r>
              <w:rPr>
                <w:rFonts w:ascii="仿宋" w:eastAsia="仿宋" w:hAnsi="仿宋" w:cs="宋体"/>
                <w:spacing w:val="1"/>
                <w:sz w:val="24"/>
              </w:rPr>
              <w:t>控</w:t>
            </w:r>
            <w:r>
              <w:rPr>
                <w:rFonts w:ascii="仿宋" w:eastAsia="仿宋" w:hAnsi="仿宋" w:cs="宋体"/>
                <w:spacing w:val="-1"/>
                <w:sz w:val="24"/>
              </w:rPr>
              <w:t>制</w:t>
            </w:r>
            <w:r>
              <w:rPr>
                <w:rFonts w:ascii="仿宋" w:eastAsia="仿宋" w:hAnsi="仿宋" w:cs="宋体"/>
                <w:spacing w:val="1"/>
                <w:sz w:val="24"/>
              </w:rPr>
              <w:t>柜</w:t>
            </w:r>
            <w:r>
              <w:rPr>
                <w:rFonts w:ascii="仿宋" w:eastAsia="仿宋" w:hAnsi="仿宋" w:cs="宋体"/>
                <w:sz w:val="24"/>
              </w:rPr>
              <w:t>内电器</w:t>
            </w:r>
            <w:r>
              <w:rPr>
                <w:rFonts w:ascii="仿宋" w:eastAsia="仿宋" w:hAnsi="仿宋" w:cs="宋体"/>
                <w:spacing w:val="1"/>
                <w:sz w:val="24"/>
              </w:rPr>
              <w:t>元</w:t>
            </w:r>
            <w:r>
              <w:rPr>
                <w:rFonts w:ascii="仿宋" w:eastAsia="仿宋" w:hAnsi="仿宋" w:cs="宋体"/>
                <w:spacing w:val="-1"/>
                <w:sz w:val="24"/>
              </w:rPr>
              <w:t>件</w:t>
            </w:r>
            <w:r>
              <w:rPr>
                <w:rFonts w:ascii="仿宋" w:eastAsia="仿宋" w:hAnsi="仿宋" w:cs="宋体"/>
                <w:spacing w:val="1"/>
                <w:sz w:val="24"/>
              </w:rPr>
              <w:t>有无</w:t>
            </w:r>
            <w:r>
              <w:rPr>
                <w:rFonts w:ascii="仿宋" w:eastAsia="仿宋" w:hAnsi="仿宋" w:cs="宋体"/>
                <w:spacing w:val="-1"/>
                <w:sz w:val="24"/>
              </w:rPr>
              <w:t>松</w:t>
            </w:r>
            <w:r>
              <w:rPr>
                <w:rFonts w:ascii="仿宋" w:eastAsia="仿宋" w:hAnsi="仿宋" w:cs="宋体"/>
                <w:sz w:val="24"/>
              </w:rPr>
              <w:t>动、</w:t>
            </w:r>
            <w:r>
              <w:rPr>
                <w:rFonts w:ascii="仿宋" w:eastAsia="仿宋" w:hAnsi="仿宋" w:cs="宋体"/>
                <w:spacing w:val="1"/>
                <w:sz w:val="24"/>
              </w:rPr>
              <w:t>烧损</w:t>
            </w:r>
            <w:r>
              <w:rPr>
                <w:rFonts w:ascii="仿宋" w:eastAsia="仿宋" w:hAnsi="仿宋" w:cs="宋体"/>
                <w:spacing w:val="-1"/>
                <w:sz w:val="24"/>
              </w:rPr>
              <w:t>现</w:t>
            </w:r>
            <w:r>
              <w:rPr>
                <w:rFonts w:ascii="仿宋" w:eastAsia="仿宋" w:hAnsi="仿宋" w:cs="宋体"/>
                <w:spacing w:val="1"/>
                <w:sz w:val="24"/>
              </w:rPr>
              <w:t>象，</w:t>
            </w:r>
            <w:r>
              <w:rPr>
                <w:rFonts w:ascii="仿宋" w:eastAsia="仿宋" w:hAnsi="仿宋" w:cs="宋体"/>
                <w:sz w:val="24"/>
              </w:rPr>
              <w:t>及时</w:t>
            </w:r>
            <w:r>
              <w:rPr>
                <w:rFonts w:ascii="仿宋" w:eastAsia="仿宋" w:hAnsi="仿宋" w:cs="宋体"/>
                <w:spacing w:val="-1"/>
                <w:sz w:val="24"/>
              </w:rPr>
              <w:t>紧固</w:t>
            </w:r>
            <w:r>
              <w:rPr>
                <w:rFonts w:ascii="仿宋" w:eastAsia="仿宋" w:hAnsi="仿宋" w:cs="宋体"/>
                <w:sz w:val="24"/>
              </w:rPr>
              <w:t>或</w:t>
            </w:r>
            <w:r>
              <w:rPr>
                <w:rFonts w:ascii="仿宋" w:eastAsia="仿宋" w:hAnsi="仿宋" w:cs="宋体"/>
                <w:spacing w:val="1"/>
                <w:sz w:val="24"/>
              </w:rPr>
              <w:t>更换</w:t>
            </w:r>
            <w:r>
              <w:rPr>
                <w:rFonts w:ascii="仿宋" w:eastAsia="仿宋" w:hAnsi="仿宋" w:cs="宋体"/>
                <w:spacing w:val="-1"/>
                <w:sz w:val="24"/>
              </w:rPr>
              <w:t>；</w:t>
            </w:r>
            <w:r>
              <w:rPr>
                <w:rFonts w:ascii="仿宋" w:eastAsia="仿宋" w:hAnsi="仿宋" w:cs="宋体"/>
                <w:sz w:val="24"/>
              </w:rPr>
              <w:t>每年清洁</w:t>
            </w:r>
            <w:r>
              <w:rPr>
                <w:rFonts w:ascii="仿宋" w:eastAsia="仿宋" w:hAnsi="仿宋" w:cs="宋体"/>
                <w:spacing w:val="1"/>
                <w:sz w:val="24"/>
              </w:rPr>
              <w:t>稳</w:t>
            </w:r>
            <w:r>
              <w:rPr>
                <w:rFonts w:ascii="仿宋" w:eastAsia="仿宋" w:hAnsi="仿宋" w:cs="宋体"/>
                <w:spacing w:val="-1"/>
                <w:sz w:val="24"/>
              </w:rPr>
              <w:t>压</w:t>
            </w:r>
            <w:r>
              <w:rPr>
                <w:rFonts w:ascii="仿宋" w:eastAsia="仿宋" w:hAnsi="仿宋" w:cs="宋体"/>
                <w:spacing w:val="1"/>
                <w:sz w:val="24"/>
              </w:rPr>
              <w:t>泵</w:t>
            </w:r>
            <w:r>
              <w:rPr>
                <w:rFonts w:ascii="仿宋" w:eastAsia="仿宋" w:hAnsi="仿宋" w:cs="宋体"/>
                <w:spacing w:val="-1"/>
                <w:sz w:val="24"/>
              </w:rPr>
              <w:t>控</w:t>
            </w:r>
            <w:r>
              <w:rPr>
                <w:rFonts w:ascii="仿宋" w:eastAsia="仿宋" w:hAnsi="仿宋" w:cs="宋体"/>
                <w:spacing w:val="1"/>
                <w:sz w:val="24"/>
              </w:rPr>
              <w:t>制柜</w:t>
            </w:r>
            <w:r>
              <w:rPr>
                <w:rFonts w:ascii="仿宋" w:eastAsia="仿宋" w:hAnsi="仿宋" w:cs="宋体"/>
                <w:sz w:val="24"/>
              </w:rPr>
              <w:t>和消防水</w:t>
            </w:r>
            <w:r>
              <w:rPr>
                <w:rFonts w:ascii="仿宋" w:eastAsia="仿宋" w:hAnsi="仿宋" w:cs="宋体"/>
                <w:spacing w:val="-1"/>
                <w:sz w:val="24"/>
              </w:rPr>
              <w:t>泵</w:t>
            </w:r>
            <w:r>
              <w:rPr>
                <w:rFonts w:ascii="仿宋" w:eastAsia="仿宋" w:hAnsi="仿宋" w:cs="宋体"/>
                <w:spacing w:val="1"/>
                <w:sz w:val="24"/>
              </w:rPr>
              <w:t>控</w:t>
            </w:r>
            <w:r>
              <w:rPr>
                <w:rFonts w:ascii="仿宋" w:eastAsia="仿宋" w:hAnsi="仿宋" w:cs="宋体"/>
                <w:spacing w:val="-1"/>
                <w:sz w:val="24"/>
              </w:rPr>
              <w:t>制</w:t>
            </w:r>
            <w:r>
              <w:rPr>
                <w:rFonts w:ascii="仿宋" w:eastAsia="仿宋" w:hAnsi="仿宋" w:cs="宋体"/>
                <w:spacing w:val="1"/>
                <w:sz w:val="24"/>
              </w:rPr>
              <w:t>柜</w:t>
            </w:r>
            <w:r>
              <w:rPr>
                <w:rFonts w:ascii="仿宋" w:eastAsia="仿宋" w:hAnsi="仿宋" w:cs="宋体"/>
                <w:spacing w:val="-1"/>
                <w:sz w:val="24"/>
              </w:rPr>
              <w:t>的</w:t>
            </w:r>
            <w:r>
              <w:rPr>
                <w:rFonts w:ascii="仿宋" w:eastAsia="仿宋" w:hAnsi="仿宋" w:cs="宋体"/>
                <w:spacing w:val="1"/>
                <w:sz w:val="24"/>
              </w:rPr>
              <w:t>内外</w:t>
            </w:r>
            <w:r>
              <w:rPr>
                <w:rFonts w:ascii="仿宋" w:eastAsia="仿宋" w:hAnsi="仿宋" w:cs="宋体"/>
                <w:spacing w:val="-1"/>
                <w:sz w:val="24"/>
              </w:rPr>
              <w:t>机</w:t>
            </w:r>
            <w:r>
              <w:rPr>
                <w:rFonts w:ascii="仿宋" w:eastAsia="仿宋" w:hAnsi="仿宋" w:cs="宋体"/>
                <w:spacing w:val="1"/>
                <w:sz w:val="24"/>
              </w:rPr>
              <w:t>柜</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sz w:val="24"/>
              </w:rPr>
              <w:t>2</w:t>
            </w:r>
            <w:r>
              <w:rPr>
                <w:rFonts w:ascii="仿宋" w:eastAsia="仿宋" w:hAnsi="仿宋" w:cs="宋体"/>
                <w:spacing w:val="1"/>
                <w:sz w:val="24"/>
              </w:rPr>
              <w:t>每半</w:t>
            </w:r>
            <w:r>
              <w:rPr>
                <w:rFonts w:ascii="仿宋" w:eastAsia="仿宋" w:hAnsi="仿宋" w:cs="宋体"/>
                <w:spacing w:val="-1"/>
                <w:sz w:val="24"/>
              </w:rPr>
              <w:t>年</w:t>
            </w:r>
            <w:r>
              <w:rPr>
                <w:rFonts w:ascii="仿宋" w:eastAsia="仿宋" w:hAnsi="仿宋" w:cs="宋体"/>
                <w:spacing w:val="1"/>
                <w:sz w:val="24"/>
              </w:rPr>
              <w:t>应</w:t>
            </w:r>
            <w:r>
              <w:rPr>
                <w:rFonts w:ascii="仿宋" w:eastAsia="仿宋" w:hAnsi="仿宋" w:cs="宋体"/>
                <w:sz w:val="24"/>
              </w:rPr>
              <w:t>清洁</w:t>
            </w:r>
            <w:r>
              <w:rPr>
                <w:rFonts w:ascii="仿宋" w:eastAsia="仿宋" w:hAnsi="仿宋" w:cs="宋体"/>
                <w:spacing w:val="-1"/>
                <w:sz w:val="24"/>
              </w:rPr>
              <w:t>稳</w:t>
            </w:r>
            <w:r>
              <w:rPr>
                <w:rFonts w:ascii="仿宋" w:eastAsia="仿宋" w:hAnsi="仿宋" w:cs="宋体"/>
                <w:spacing w:val="1"/>
                <w:sz w:val="24"/>
              </w:rPr>
              <w:t>压</w:t>
            </w:r>
            <w:r>
              <w:rPr>
                <w:rFonts w:ascii="仿宋" w:eastAsia="仿宋" w:hAnsi="仿宋" w:cs="宋体"/>
                <w:spacing w:val="-1"/>
                <w:sz w:val="24"/>
              </w:rPr>
              <w:t>泵</w:t>
            </w:r>
            <w:r>
              <w:rPr>
                <w:rFonts w:ascii="仿宋" w:eastAsia="仿宋" w:hAnsi="仿宋" w:cs="宋体"/>
                <w:sz w:val="24"/>
              </w:rPr>
              <w:t>、气</w:t>
            </w:r>
            <w:r>
              <w:rPr>
                <w:rFonts w:ascii="仿宋" w:eastAsia="仿宋" w:hAnsi="仿宋" w:cs="宋体"/>
                <w:spacing w:val="1"/>
                <w:sz w:val="24"/>
              </w:rPr>
              <w:t>压水</w:t>
            </w:r>
            <w:r>
              <w:rPr>
                <w:rFonts w:ascii="仿宋" w:eastAsia="仿宋" w:hAnsi="仿宋" w:cs="宋体"/>
                <w:spacing w:val="-1"/>
                <w:sz w:val="24"/>
              </w:rPr>
              <w:t>罐</w:t>
            </w:r>
            <w:r>
              <w:rPr>
                <w:rFonts w:ascii="仿宋" w:eastAsia="仿宋" w:hAnsi="仿宋" w:cs="宋体"/>
                <w:sz w:val="24"/>
              </w:rPr>
              <w:t>、消防水</w:t>
            </w:r>
            <w:r>
              <w:rPr>
                <w:rFonts w:ascii="仿宋" w:eastAsia="仿宋" w:hAnsi="仿宋" w:cs="宋体"/>
                <w:spacing w:val="1"/>
                <w:sz w:val="24"/>
              </w:rPr>
              <w:t>泵</w:t>
            </w:r>
            <w:r>
              <w:rPr>
                <w:rFonts w:ascii="仿宋" w:eastAsia="仿宋" w:hAnsi="仿宋" w:cs="宋体"/>
                <w:spacing w:val="-1"/>
                <w:sz w:val="24"/>
              </w:rPr>
              <w:t>及</w:t>
            </w:r>
            <w:r>
              <w:rPr>
                <w:rFonts w:ascii="仿宋" w:eastAsia="仿宋" w:hAnsi="仿宋" w:cs="宋体"/>
                <w:sz w:val="24"/>
              </w:rPr>
              <w:t>消防管</w:t>
            </w:r>
            <w:r>
              <w:rPr>
                <w:rFonts w:ascii="仿宋" w:eastAsia="仿宋" w:hAnsi="仿宋" w:cs="宋体"/>
                <w:spacing w:val="1"/>
                <w:sz w:val="24"/>
              </w:rPr>
              <w:t>道</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sz w:val="24"/>
              </w:rPr>
              <w:t>3</w:t>
            </w:r>
            <w:r>
              <w:rPr>
                <w:rFonts w:ascii="仿宋" w:eastAsia="仿宋" w:hAnsi="仿宋" w:cs="宋体"/>
                <w:spacing w:val="1"/>
                <w:sz w:val="24"/>
              </w:rPr>
              <w:t>每年</w:t>
            </w:r>
            <w:r>
              <w:rPr>
                <w:rFonts w:ascii="仿宋" w:eastAsia="仿宋" w:hAnsi="仿宋" w:cs="宋体"/>
                <w:spacing w:val="-1"/>
                <w:sz w:val="24"/>
              </w:rPr>
              <w:t>应</w:t>
            </w:r>
            <w:r>
              <w:rPr>
                <w:rFonts w:ascii="仿宋" w:eastAsia="仿宋" w:hAnsi="仿宋" w:cs="宋体"/>
                <w:spacing w:val="1"/>
                <w:sz w:val="24"/>
              </w:rPr>
              <w:t>对</w:t>
            </w:r>
            <w:r>
              <w:rPr>
                <w:rFonts w:ascii="仿宋" w:eastAsia="仿宋" w:hAnsi="仿宋" w:cs="宋体"/>
                <w:sz w:val="24"/>
              </w:rPr>
              <w:t>消防水</w:t>
            </w:r>
            <w:r>
              <w:rPr>
                <w:rFonts w:ascii="仿宋" w:eastAsia="仿宋" w:hAnsi="仿宋" w:cs="宋体"/>
                <w:spacing w:val="1"/>
                <w:sz w:val="24"/>
              </w:rPr>
              <w:t>泵</w:t>
            </w:r>
            <w:r>
              <w:rPr>
                <w:rFonts w:ascii="仿宋" w:eastAsia="仿宋" w:hAnsi="仿宋" w:cs="宋体"/>
                <w:spacing w:val="-1"/>
                <w:sz w:val="24"/>
              </w:rPr>
              <w:t>传</w:t>
            </w:r>
            <w:r>
              <w:rPr>
                <w:rFonts w:ascii="仿宋" w:eastAsia="仿宋" w:hAnsi="仿宋" w:cs="宋体"/>
                <w:spacing w:val="1"/>
                <w:sz w:val="24"/>
              </w:rPr>
              <w:t>动</w:t>
            </w:r>
            <w:r>
              <w:rPr>
                <w:rFonts w:ascii="仿宋" w:eastAsia="仿宋" w:hAnsi="仿宋" w:cs="宋体"/>
                <w:spacing w:val="-1"/>
                <w:sz w:val="24"/>
              </w:rPr>
              <w:t>机</w:t>
            </w:r>
            <w:r>
              <w:rPr>
                <w:rFonts w:ascii="仿宋" w:eastAsia="仿宋" w:hAnsi="仿宋" w:cs="宋体"/>
                <w:spacing w:val="1"/>
                <w:sz w:val="24"/>
              </w:rPr>
              <w:t>构和</w:t>
            </w:r>
            <w:r>
              <w:rPr>
                <w:rFonts w:ascii="仿宋" w:eastAsia="仿宋" w:hAnsi="仿宋" w:cs="宋体"/>
                <w:sz w:val="24"/>
              </w:rPr>
              <w:t>阀门丝杆</w:t>
            </w:r>
            <w:r>
              <w:rPr>
                <w:rFonts w:ascii="仿宋" w:eastAsia="仿宋" w:hAnsi="仿宋" w:cs="宋体"/>
                <w:spacing w:val="-1"/>
                <w:sz w:val="24"/>
              </w:rPr>
              <w:t>进</w:t>
            </w:r>
            <w:r>
              <w:rPr>
                <w:rFonts w:ascii="仿宋" w:eastAsia="仿宋" w:hAnsi="仿宋" w:cs="宋体"/>
                <w:spacing w:val="1"/>
                <w:sz w:val="24"/>
              </w:rPr>
              <w:t>行</w:t>
            </w:r>
            <w:r>
              <w:rPr>
                <w:rFonts w:ascii="仿宋" w:eastAsia="仿宋" w:hAnsi="仿宋" w:cs="宋体"/>
                <w:sz w:val="24"/>
              </w:rPr>
              <w:t>润滑</w:t>
            </w:r>
            <w:r>
              <w:rPr>
                <w:rFonts w:ascii="仿宋" w:eastAsia="仿宋" w:hAnsi="仿宋" w:cs="宋体"/>
                <w:spacing w:val="-1"/>
                <w:sz w:val="24"/>
              </w:rPr>
              <w:t>处</w:t>
            </w:r>
            <w:r>
              <w:rPr>
                <w:rFonts w:ascii="仿宋" w:eastAsia="仿宋" w:hAnsi="仿宋" w:cs="宋体"/>
                <w:spacing w:val="1"/>
                <w:sz w:val="24"/>
              </w:rPr>
              <w:t>理</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sz w:val="24"/>
              </w:rPr>
              <w:t>4</w:t>
            </w:r>
            <w:r>
              <w:rPr>
                <w:rFonts w:ascii="仿宋" w:eastAsia="仿宋" w:hAnsi="仿宋" w:cs="宋体"/>
                <w:spacing w:val="1"/>
                <w:sz w:val="24"/>
              </w:rPr>
              <w:t>每年</w:t>
            </w:r>
            <w:r>
              <w:rPr>
                <w:rFonts w:ascii="仿宋" w:eastAsia="仿宋" w:hAnsi="仿宋" w:cs="宋体"/>
                <w:spacing w:val="-1"/>
                <w:sz w:val="24"/>
              </w:rPr>
              <w:t>应</w:t>
            </w:r>
            <w:r>
              <w:rPr>
                <w:rFonts w:ascii="仿宋" w:eastAsia="仿宋" w:hAnsi="仿宋" w:cs="宋体"/>
                <w:spacing w:val="1"/>
                <w:sz w:val="24"/>
              </w:rPr>
              <w:t>对</w:t>
            </w:r>
            <w:r>
              <w:rPr>
                <w:rFonts w:ascii="仿宋" w:eastAsia="仿宋" w:hAnsi="仿宋" w:cs="宋体"/>
                <w:spacing w:val="-1"/>
                <w:sz w:val="24"/>
              </w:rPr>
              <w:t>水</w:t>
            </w:r>
            <w:r>
              <w:rPr>
                <w:rFonts w:ascii="仿宋" w:eastAsia="仿宋" w:hAnsi="仿宋" w:cs="宋体"/>
                <w:sz w:val="24"/>
              </w:rPr>
              <w:t>泵接合器</w:t>
            </w:r>
            <w:r>
              <w:rPr>
                <w:rFonts w:ascii="仿宋" w:eastAsia="仿宋" w:hAnsi="仿宋" w:cs="宋体"/>
                <w:spacing w:val="1"/>
                <w:sz w:val="24"/>
              </w:rPr>
              <w:t>闷</w:t>
            </w:r>
            <w:r>
              <w:rPr>
                <w:rFonts w:ascii="仿宋" w:eastAsia="仿宋" w:hAnsi="仿宋" w:cs="宋体"/>
                <w:spacing w:val="-1"/>
                <w:sz w:val="24"/>
              </w:rPr>
              <w:t>盖</w:t>
            </w:r>
            <w:r>
              <w:rPr>
                <w:rFonts w:ascii="仿宋" w:eastAsia="仿宋" w:hAnsi="仿宋" w:cs="宋体"/>
                <w:spacing w:val="1"/>
                <w:sz w:val="24"/>
              </w:rPr>
              <w:t>和</w:t>
            </w:r>
            <w:r>
              <w:rPr>
                <w:rFonts w:ascii="仿宋" w:eastAsia="仿宋" w:hAnsi="仿宋" w:cs="宋体"/>
                <w:sz w:val="24"/>
              </w:rPr>
              <w:t>阀门丝杆加黄</w:t>
            </w:r>
            <w:r>
              <w:rPr>
                <w:rFonts w:ascii="仿宋" w:eastAsia="仿宋" w:hAnsi="仿宋" w:cs="宋体"/>
                <w:spacing w:val="1"/>
                <w:sz w:val="24"/>
              </w:rPr>
              <w:t>油</w:t>
            </w:r>
            <w:r>
              <w:rPr>
                <w:rFonts w:ascii="仿宋" w:eastAsia="仿宋" w:hAnsi="仿宋" w:cs="宋体"/>
                <w:sz w:val="24"/>
              </w:rPr>
              <w:t>润滑。</w:t>
            </w:r>
          </w:p>
          <w:p w:rsidR="00EB0080" w:rsidRDefault="00EB0080" w:rsidP="00DF6814">
            <w:pPr>
              <w:spacing w:line="360" w:lineRule="auto"/>
              <w:jc w:val="left"/>
              <w:rPr>
                <w:rFonts w:ascii="仿宋" w:eastAsia="仿宋" w:hAnsi="仿宋"/>
                <w:sz w:val="24"/>
              </w:rPr>
            </w:pPr>
            <w:r>
              <w:rPr>
                <w:rFonts w:ascii="仿宋" w:eastAsia="仿宋" w:hAnsi="仿宋"/>
                <w:sz w:val="24"/>
              </w:rPr>
              <w:t>5</w:t>
            </w:r>
            <w:r>
              <w:rPr>
                <w:rFonts w:ascii="仿宋" w:eastAsia="仿宋" w:hAnsi="仿宋" w:cs="宋体"/>
                <w:spacing w:val="1"/>
                <w:sz w:val="24"/>
              </w:rPr>
              <w:t>每年</w:t>
            </w:r>
            <w:r>
              <w:rPr>
                <w:rFonts w:ascii="仿宋" w:eastAsia="仿宋" w:hAnsi="仿宋" w:cs="宋体"/>
                <w:spacing w:val="-1"/>
                <w:sz w:val="24"/>
              </w:rPr>
              <w:t>应</w:t>
            </w:r>
            <w:r>
              <w:rPr>
                <w:rFonts w:ascii="仿宋" w:eastAsia="仿宋" w:hAnsi="仿宋" w:cs="宋体"/>
                <w:spacing w:val="1"/>
                <w:sz w:val="24"/>
              </w:rPr>
              <w:t>对</w:t>
            </w:r>
            <w:r>
              <w:rPr>
                <w:rFonts w:ascii="仿宋" w:eastAsia="仿宋" w:hAnsi="仿宋" w:cs="宋体"/>
                <w:sz w:val="24"/>
              </w:rPr>
              <w:t>消防管</w:t>
            </w:r>
            <w:r>
              <w:rPr>
                <w:rFonts w:ascii="仿宋" w:eastAsia="仿宋" w:hAnsi="仿宋" w:cs="宋体"/>
                <w:spacing w:val="1"/>
                <w:sz w:val="24"/>
              </w:rPr>
              <w:t>网</w:t>
            </w:r>
            <w:r>
              <w:rPr>
                <w:rFonts w:ascii="仿宋" w:eastAsia="仿宋" w:hAnsi="仿宋" w:cs="宋体"/>
                <w:spacing w:val="-1"/>
                <w:sz w:val="24"/>
              </w:rPr>
              <w:t>主</w:t>
            </w:r>
            <w:r>
              <w:rPr>
                <w:rFonts w:ascii="仿宋" w:eastAsia="仿宋" w:hAnsi="仿宋" w:cs="宋体"/>
                <w:spacing w:val="1"/>
                <w:sz w:val="24"/>
              </w:rPr>
              <w:t>要</w:t>
            </w:r>
            <w:r>
              <w:rPr>
                <w:rFonts w:ascii="仿宋" w:eastAsia="仿宋" w:hAnsi="仿宋" w:cs="宋体"/>
                <w:sz w:val="24"/>
              </w:rPr>
              <w:t>阀门</w:t>
            </w:r>
            <w:r>
              <w:rPr>
                <w:rFonts w:ascii="仿宋" w:eastAsia="仿宋" w:hAnsi="仿宋" w:cs="宋体"/>
                <w:spacing w:val="-1"/>
                <w:sz w:val="24"/>
              </w:rPr>
              <w:t>进</w:t>
            </w:r>
            <w:r>
              <w:rPr>
                <w:rFonts w:ascii="仿宋" w:eastAsia="仿宋" w:hAnsi="仿宋" w:cs="宋体"/>
                <w:sz w:val="24"/>
              </w:rPr>
              <w:t>行</w:t>
            </w:r>
            <w:r>
              <w:rPr>
                <w:rFonts w:ascii="仿宋" w:eastAsia="仿宋" w:hAnsi="仿宋"/>
                <w:spacing w:val="2"/>
                <w:sz w:val="24"/>
              </w:rPr>
              <w:t xml:space="preserve"> </w:t>
            </w:r>
            <w:r>
              <w:rPr>
                <w:rFonts w:ascii="仿宋" w:eastAsia="仿宋" w:hAnsi="仿宋"/>
                <w:spacing w:val="53"/>
                <w:sz w:val="24"/>
              </w:rPr>
              <w:t>1</w:t>
            </w:r>
            <w:r>
              <w:rPr>
                <w:rFonts w:ascii="仿宋" w:eastAsia="仿宋" w:hAnsi="仿宋" w:cs="宋体"/>
                <w:spacing w:val="-1"/>
                <w:sz w:val="24"/>
              </w:rPr>
              <w:t>次</w:t>
            </w:r>
            <w:r>
              <w:rPr>
                <w:rFonts w:ascii="仿宋" w:eastAsia="仿宋" w:hAnsi="仿宋" w:cs="宋体"/>
                <w:spacing w:val="1"/>
                <w:sz w:val="24"/>
              </w:rPr>
              <w:t>开</w:t>
            </w:r>
            <w:r>
              <w:rPr>
                <w:rFonts w:ascii="仿宋" w:eastAsia="仿宋" w:hAnsi="仿宋" w:cs="宋体"/>
                <w:spacing w:val="-1"/>
                <w:sz w:val="24"/>
              </w:rPr>
              <w:t>启</w:t>
            </w:r>
            <w:r>
              <w:rPr>
                <w:rFonts w:ascii="仿宋" w:eastAsia="仿宋" w:hAnsi="仿宋" w:cs="宋体"/>
                <w:spacing w:val="1"/>
                <w:sz w:val="24"/>
              </w:rPr>
              <w:t>和</w:t>
            </w:r>
            <w:r>
              <w:rPr>
                <w:rFonts w:ascii="仿宋" w:eastAsia="仿宋" w:hAnsi="仿宋" w:cs="宋体"/>
                <w:spacing w:val="-1"/>
                <w:sz w:val="24"/>
              </w:rPr>
              <w:t>关</w:t>
            </w:r>
            <w:r>
              <w:rPr>
                <w:rFonts w:ascii="仿宋" w:eastAsia="仿宋" w:hAnsi="仿宋" w:cs="宋体"/>
                <w:spacing w:val="1"/>
                <w:sz w:val="24"/>
              </w:rPr>
              <w:t>闭</w:t>
            </w:r>
            <w:r>
              <w:rPr>
                <w:rFonts w:ascii="仿宋" w:eastAsia="仿宋" w:hAnsi="仿宋" w:cs="宋体"/>
                <w:spacing w:val="-1"/>
                <w:sz w:val="24"/>
              </w:rPr>
              <w:t>操</w:t>
            </w:r>
            <w:r>
              <w:rPr>
                <w:rFonts w:ascii="仿宋" w:eastAsia="仿宋" w:hAnsi="仿宋" w:cs="宋体"/>
                <w:spacing w:val="1"/>
                <w:sz w:val="24"/>
              </w:rPr>
              <w:t>作。</w:t>
            </w:r>
          </w:p>
          <w:p w:rsidR="00EB0080" w:rsidRDefault="00EB0080" w:rsidP="00DF6814">
            <w:pPr>
              <w:spacing w:line="360" w:lineRule="auto"/>
              <w:jc w:val="left"/>
              <w:rPr>
                <w:rFonts w:ascii="仿宋" w:eastAsia="仿宋" w:hAnsi="仿宋"/>
                <w:sz w:val="24"/>
              </w:rPr>
            </w:pPr>
            <w:r>
              <w:rPr>
                <w:rFonts w:ascii="仿宋" w:eastAsia="仿宋" w:hAnsi="仿宋"/>
                <w:sz w:val="24"/>
              </w:rPr>
              <w:t>6</w:t>
            </w:r>
            <w:r>
              <w:rPr>
                <w:rFonts w:ascii="仿宋" w:eastAsia="仿宋" w:hAnsi="仿宋" w:cs="宋体"/>
                <w:spacing w:val="1"/>
                <w:sz w:val="24"/>
              </w:rPr>
              <w:t>每年</w:t>
            </w:r>
            <w:r>
              <w:rPr>
                <w:rFonts w:ascii="仿宋" w:eastAsia="仿宋" w:hAnsi="仿宋" w:cs="宋体"/>
                <w:sz w:val="24"/>
              </w:rPr>
              <w:t>应检查设备、管</w:t>
            </w:r>
            <w:r>
              <w:rPr>
                <w:rFonts w:ascii="仿宋" w:eastAsia="仿宋" w:hAnsi="仿宋" w:cs="宋体"/>
                <w:spacing w:val="1"/>
                <w:sz w:val="24"/>
              </w:rPr>
              <w:t>道</w:t>
            </w:r>
            <w:r>
              <w:rPr>
                <w:rFonts w:ascii="仿宋" w:eastAsia="仿宋" w:hAnsi="仿宋" w:cs="宋体"/>
                <w:spacing w:val="-1"/>
                <w:sz w:val="24"/>
              </w:rPr>
              <w:t>及</w:t>
            </w:r>
            <w:r>
              <w:rPr>
                <w:rFonts w:ascii="仿宋" w:eastAsia="仿宋" w:hAnsi="仿宋" w:cs="宋体"/>
                <w:spacing w:val="1"/>
                <w:sz w:val="24"/>
              </w:rPr>
              <w:t>支架</w:t>
            </w:r>
            <w:r>
              <w:rPr>
                <w:rFonts w:ascii="仿宋" w:eastAsia="仿宋" w:hAnsi="仿宋" w:cs="宋体"/>
                <w:spacing w:val="-1"/>
                <w:sz w:val="24"/>
              </w:rPr>
              <w:t>，</w:t>
            </w:r>
            <w:r>
              <w:rPr>
                <w:rFonts w:ascii="仿宋" w:eastAsia="仿宋" w:hAnsi="仿宋" w:cs="宋体"/>
                <w:spacing w:val="1"/>
                <w:sz w:val="24"/>
              </w:rPr>
              <w:t>存</w:t>
            </w:r>
            <w:r>
              <w:rPr>
                <w:rFonts w:ascii="仿宋" w:eastAsia="仿宋" w:hAnsi="仿宋" w:cs="宋体"/>
                <w:spacing w:val="-1"/>
                <w:sz w:val="24"/>
              </w:rPr>
              <w:t>在</w:t>
            </w:r>
            <w:r>
              <w:rPr>
                <w:rFonts w:ascii="仿宋" w:eastAsia="仿宋" w:hAnsi="仿宋" w:cs="宋体"/>
                <w:sz w:val="24"/>
              </w:rPr>
              <w:t>锈蚀</w:t>
            </w:r>
            <w:r>
              <w:rPr>
                <w:rFonts w:ascii="仿宋" w:eastAsia="仿宋" w:hAnsi="仿宋" w:cs="宋体"/>
                <w:spacing w:val="1"/>
                <w:sz w:val="24"/>
              </w:rPr>
              <w:t>的</w:t>
            </w:r>
            <w:r>
              <w:rPr>
                <w:rFonts w:ascii="仿宋" w:eastAsia="仿宋" w:hAnsi="仿宋" w:cs="宋体"/>
                <w:spacing w:val="-1"/>
                <w:sz w:val="24"/>
              </w:rPr>
              <w:t>应</w:t>
            </w:r>
            <w:r>
              <w:rPr>
                <w:rFonts w:ascii="仿宋" w:eastAsia="仿宋" w:hAnsi="仿宋" w:cs="宋体"/>
                <w:sz w:val="24"/>
              </w:rPr>
              <w:t>及时</w:t>
            </w:r>
            <w:r>
              <w:rPr>
                <w:rFonts w:ascii="仿宋" w:eastAsia="仿宋" w:hAnsi="仿宋" w:cs="宋体"/>
                <w:spacing w:val="1"/>
                <w:sz w:val="24"/>
              </w:rPr>
              <w:t>维护</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p>
        </w:tc>
        <w:tc>
          <w:tcPr>
            <w:tcW w:w="561" w:type="pct"/>
          </w:tcPr>
          <w:p w:rsidR="00EB0080" w:rsidRDefault="00EB0080" w:rsidP="00DF6814">
            <w:pPr>
              <w:spacing w:line="360" w:lineRule="auto"/>
              <w:rPr>
                <w:rFonts w:ascii="仿宋" w:eastAsia="仿宋" w:hAnsi="仿宋"/>
                <w:b/>
                <w:bCs/>
                <w:sz w:val="24"/>
              </w:rPr>
            </w:pPr>
          </w:p>
        </w:tc>
      </w:tr>
    </w:tbl>
    <w:p w:rsidR="00EB0080" w:rsidRDefault="00EB0080" w:rsidP="00EB0080">
      <w:pPr>
        <w:spacing w:line="360" w:lineRule="auto"/>
        <w:ind w:firstLineChars="300" w:firstLine="723"/>
        <w:rPr>
          <w:rFonts w:ascii="仿宋" w:eastAsia="仿宋" w:hAnsi="仿宋" w:cs="黑体"/>
          <w:b/>
          <w:bCs/>
          <w:sz w:val="24"/>
        </w:rPr>
      </w:pPr>
      <w:bookmarkStart w:id="42" w:name="OLE_LINK84"/>
      <w:bookmarkStart w:id="43" w:name="OLE_LINK85"/>
      <w:bookmarkEnd w:id="39"/>
      <w:r>
        <w:rPr>
          <w:rFonts w:ascii="仿宋" w:eastAsia="仿宋" w:hAnsi="仿宋" w:cs="黑体"/>
          <w:b/>
          <w:bCs/>
          <w:sz w:val="24"/>
        </w:rPr>
        <w:t>3</w:t>
      </w:r>
      <w:r>
        <w:rPr>
          <w:rFonts w:ascii="仿宋" w:eastAsia="仿宋" w:hAnsi="仿宋" w:cs="黑体" w:hint="eastAsia"/>
          <w:b/>
          <w:bCs/>
          <w:sz w:val="24"/>
        </w:rPr>
        <w:t>．消火栓系统</w:t>
      </w:r>
    </w:p>
    <w:p w:rsidR="00EB0080" w:rsidRDefault="00EB0080" w:rsidP="00EB0080">
      <w:pPr>
        <w:spacing w:line="360" w:lineRule="auto"/>
        <w:ind w:firstLineChars="200" w:firstLine="482"/>
        <w:rPr>
          <w:rFonts w:ascii="仿宋" w:eastAsia="仿宋" w:hAnsi="仿宋" w:cs="黑体"/>
          <w:b/>
          <w:bCs/>
          <w:kern w:val="0"/>
          <w:sz w:val="24"/>
        </w:rPr>
      </w:pPr>
      <w:r>
        <w:rPr>
          <w:rFonts w:ascii="仿宋" w:eastAsia="仿宋" w:hAnsi="仿宋" w:cs="黑体" w:hint="eastAsia"/>
          <w:b/>
          <w:bCs/>
          <w:kern w:val="0"/>
          <w:sz w:val="24"/>
        </w:rPr>
        <w:t>本部</w:t>
      </w:r>
      <w:proofErr w:type="gramStart"/>
      <w:r>
        <w:rPr>
          <w:rFonts w:ascii="仿宋" w:eastAsia="仿宋" w:hAnsi="仿宋" w:cs="黑体" w:hint="eastAsia"/>
          <w:b/>
          <w:bCs/>
          <w:kern w:val="0"/>
          <w:sz w:val="24"/>
        </w:rPr>
        <w:t>分根据</w:t>
      </w:r>
      <w:proofErr w:type="gramEnd"/>
      <w:r>
        <w:rPr>
          <w:rFonts w:ascii="仿宋" w:eastAsia="仿宋" w:hAnsi="仿宋" w:cs="黑体" w:hint="eastAsia"/>
          <w:b/>
          <w:bCs/>
          <w:kern w:val="0"/>
          <w:sz w:val="24"/>
        </w:rPr>
        <w:t>检查内容和维护要求打分点共计1</w:t>
      </w:r>
      <w:r>
        <w:rPr>
          <w:rFonts w:ascii="仿宋" w:eastAsia="仿宋" w:hAnsi="仿宋" w:cs="黑体"/>
          <w:b/>
          <w:bCs/>
          <w:kern w:val="0"/>
          <w:sz w:val="24"/>
        </w:rPr>
        <w:t>1</w:t>
      </w:r>
      <w:r>
        <w:rPr>
          <w:rFonts w:ascii="仿宋" w:eastAsia="仿宋" w:hAnsi="仿宋" w:cs="黑体" w:hint="eastAsia"/>
          <w:b/>
          <w:bCs/>
          <w:kern w:val="0"/>
          <w:sz w:val="24"/>
        </w:rPr>
        <w:t>个点。</w:t>
      </w:r>
      <w:bookmarkEnd w:id="42"/>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4574"/>
        <w:gridCol w:w="1765"/>
        <w:gridCol w:w="590"/>
      </w:tblGrid>
      <w:tr w:rsidR="00EB0080" w:rsidTr="00DF6814">
        <w:trPr>
          <w:trHeight w:val="228"/>
        </w:trPr>
        <w:tc>
          <w:tcPr>
            <w:tcW w:w="1314"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技术要求</w:t>
            </w:r>
          </w:p>
        </w:tc>
        <w:tc>
          <w:tcPr>
            <w:tcW w:w="2433"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检查内容</w:t>
            </w:r>
          </w:p>
        </w:tc>
        <w:tc>
          <w:tcPr>
            <w:tcW w:w="939"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维护要求</w:t>
            </w:r>
          </w:p>
        </w:tc>
        <w:tc>
          <w:tcPr>
            <w:tcW w:w="314"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得分情况</w:t>
            </w:r>
          </w:p>
        </w:tc>
      </w:tr>
      <w:tr w:rsidR="00EB0080" w:rsidTr="00DF6814">
        <w:trPr>
          <w:trHeight w:val="533"/>
        </w:trPr>
        <w:tc>
          <w:tcPr>
            <w:tcW w:w="1314"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jc w:val="left"/>
              <w:rPr>
                <w:rFonts w:ascii="仿宋" w:eastAsia="仿宋" w:hAnsi="仿宋"/>
                <w:sz w:val="24"/>
              </w:rPr>
            </w:pPr>
            <w:r>
              <w:rPr>
                <w:rFonts w:ascii="仿宋" w:eastAsia="仿宋" w:hAnsi="仿宋" w:hint="eastAsia"/>
                <w:sz w:val="24"/>
              </w:rPr>
              <w:t>1</w:t>
            </w:r>
            <w:r>
              <w:rPr>
                <w:rFonts w:ascii="仿宋" w:eastAsia="仿宋" w:hAnsi="仿宋" w:cs="宋体" w:hint="eastAsia"/>
                <w:spacing w:val="1"/>
                <w:sz w:val="24"/>
              </w:rPr>
              <w:t>室内消火栓</w:t>
            </w:r>
            <w:r>
              <w:rPr>
                <w:rFonts w:ascii="仿宋" w:eastAsia="仿宋" w:hAnsi="仿宋" w:cs="宋体" w:hint="eastAsia"/>
                <w:spacing w:val="-1"/>
                <w:sz w:val="24"/>
              </w:rPr>
              <w:t>箱</w:t>
            </w:r>
            <w:r>
              <w:rPr>
                <w:rFonts w:ascii="仿宋" w:eastAsia="仿宋" w:hAnsi="仿宋" w:cs="宋体" w:hint="eastAsia"/>
                <w:spacing w:val="1"/>
                <w:sz w:val="24"/>
              </w:rPr>
              <w:t>安</w:t>
            </w:r>
            <w:r>
              <w:rPr>
                <w:rFonts w:ascii="仿宋" w:eastAsia="仿宋" w:hAnsi="仿宋" w:cs="宋体" w:hint="eastAsia"/>
                <w:spacing w:val="-1"/>
                <w:sz w:val="24"/>
              </w:rPr>
              <w:t>装</w:t>
            </w:r>
            <w:r>
              <w:rPr>
                <w:rFonts w:ascii="仿宋" w:eastAsia="仿宋" w:hAnsi="仿宋" w:cs="宋体" w:hint="eastAsia"/>
                <w:spacing w:val="1"/>
                <w:sz w:val="24"/>
              </w:rPr>
              <w:t>应</w:t>
            </w:r>
            <w:r>
              <w:rPr>
                <w:rFonts w:ascii="仿宋" w:eastAsia="仿宋" w:hAnsi="仿宋" w:cs="宋体" w:hint="eastAsia"/>
                <w:sz w:val="24"/>
              </w:rPr>
              <w:t>牢固</w:t>
            </w:r>
            <w:r>
              <w:rPr>
                <w:rFonts w:ascii="仿宋" w:eastAsia="仿宋" w:hAnsi="仿宋" w:cs="宋体" w:hint="eastAsia"/>
                <w:spacing w:val="1"/>
                <w:sz w:val="24"/>
              </w:rPr>
              <w:t>，</w:t>
            </w:r>
            <w:r>
              <w:rPr>
                <w:rFonts w:ascii="仿宋" w:eastAsia="仿宋" w:hAnsi="仿宋" w:cs="宋体" w:hint="eastAsia"/>
                <w:sz w:val="24"/>
              </w:rPr>
              <w:t>外观</w:t>
            </w:r>
            <w:r>
              <w:rPr>
                <w:rFonts w:ascii="仿宋" w:eastAsia="仿宋" w:hAnsi="仿宋" w:cs="宋体" w:hint="eastAsia"/>
                <w:spacing w:val="1"/>
                <w:sz w:val="24"/>
              </w:rPr>
              <w:t>完好</w:t>
            </w:r>
            <w:r>
              <w:rPr>
                <w:rFonts w:ascii="仿宋" w:eastAsia="仿宋" w:hAnsi="仿宋" w:cs="宋体" w:hint="eastAsia"/>
                <w:spacing w:val="-1"/>
                <w:sz w:val="24"/>
              </w:rPr>
              <w:t>且</w:t>
            </w:r>
            <w:r>
              <w:rPr>
                <w:rFonts w:ascii="仿宋" w:eastAsia="仿宋" w:hAnsi="仿宋" w:cs="宋体" w:hint="eastAsia"/>
                <w:spacing w:val="1"/>
                <w:sz w:val="24"/>
              </w:rPr>
              <w:t>有</w:t>
            </w:r>
            <w:r>
              <w:rPr>
                <w:rFonts w:ascii="仿宋" w:eastAsia="仿宋" w:hAnsi="仿宋" w:cs="宋体" w:hint="eastAsia"/>
                <w:spacing w:val="-1"/>
                <w:sz w:val="24"/>
              </w:rPr>
              <w:t>明</w:t>
            </w:r>
            <w:r>
              <w:rPr>
                <w:rFonts w:ascii="仿宋" w:eastAsia="仿宋" w:hAnsi="仿宋" w:cs="宋体" w:hint="eastAsia"/>
                <w:spacing w:val="1"/>
                <w:sz w:val="24"/>
              </w:rPr>
              <w:t>显标</w:t>
            </w:r>
            <w:r>
              <w:rPr>
                <w:rFonts w:ascii="仿宋" w:eastAsia="仿宋" w:hAnsi="仿宋" w:cs="宋体" w:hint="eastAsia"/>
                <w:spacing w:val="-1"/>
                <w:sz w:val="24"/>
              </w:rPr>
              <w:t>志</w:t>
            </w:r>
            <w:r>
              <w:rPr>
                <w:rFonts w:ascii="仿宋" w:eastAsia="仿宋" w:hAnsi="仿宋" w:cs="宋体" w:hint="eastAsia"/>
                <w:spacing w:val="1"/>
                <w:sz w:val="24"/>
              </w:rPr>
              <w:t>，箱</w:t>
            </w:r>
            <w:r>
              <w:rPr>
                <w:rFonts w:ascii="仿宋" w:eastAsia="仿宋" w:hAnsi="仿宋" w:cs="宋体" w:hint="eastAsia"/>
                <w:spacing w:val="-1"/>
                <w:sz w:val="24"/>
              </w:rPr>
              <w:t>内</w:t>
            </w:r>
            <w:r>
              <w:rPr>
                <w:rFonts w:ascii="仿宋" w:eastAsia="仿宋" w:hAnsi="仿宋" w:cs="宋体" w:hint="eastAsia"/>
                <w:spacing w:val="1"/>
                <w:sz w:val="24"/>
              </w:rPr>
              <w:t>组件</w:t>
            </w:r>
            <w:r>
              <w:rPr>
                <w:rFonts w:ascii="仿宋" w:eastAsia="仿宋" w:hAnsi="仿宋" w:cs="宋体" w:hint="eastAsia"/>
                <w:spacing w:val="-1"/>
                <w:sz w:val="24"/>
              </w:rPr>
              <w:t>齐</w:t>
            </w:r>
            <w:r>
              <w:rPr>
                <w:rFonts w:ascii="仿宋" w:eastAsia="仿宋" w:hAnsi="仿宋" w:cs="宋体" w:hint="eastAsia"/>
                <w:sz w:val="24"/>
              </w:rPr>
              <w:t>全完好</w:t>
            </w:r>
            <w:r>
              <w:rPr>
                <w:rFonts w:ascii="仿宋" w:eastAsia="仿宋" w:hAnsi="仿宋" w:cs="宋体" w:hint="eastAsia"/>
                <w:spacing w:val="1"/>
                <w:sz w:val="24"/>
              </w:rPr>
              <w:t>，</w:t>
            </w:r>
            <w:r>
              <w:rPr>
                <w:rFonts w:ascii="仿宋" w:eastAsia="仿宋" w:hAnsi="仿宋" w:cs="宋体" w:hint="eastAsia"/>
                <w:spacing w:val="-1"/>
                <w:sz w:val="24"/>
              </w:rPr>
              <w:t>箱</w:t>
            </w:r>
            <w:r>
              <w:rPr>
                <w:rFonts w:ascii="仿宋" w:eastAsia="仿宋" w:hAnsi="仿宋" w:cs="宋体" w:hint="eastAsia"/>
                <w:spacing w:val="1"/>
                <w:sz w:val="24"/>
              </w:rPr>
              <w:t>门开</w:t>
            </w:r>
            <w:r>
              <w:rPr>
                <w:rFonts w:ascii="仿宋" w:eastAsia="仿宋" w:hAnsi="仿宋" w:cs="宋体" w:hint="eastAsia"/>
                <w:spacing w:val="-1"/>
                <w:sz w:val="24"/>
              </w:rPr>
              <w:t>关</w:t>
            </w:r>
            <w:r>
              <w:rPr>
                <w:rFonts w:ascii="仿宋" w:eastAsia="仿宋" w:hAnsi="仿宋" w:cs="宋体" w:hint="eastAsia"/>
                <w:spacing w:val="1"/>
                <w:sz w:val="24"/>
              </w:rPr>
              <w:t>灵活</w:t>
            </w:r>
            <w:r>
              <w:rPr>
                <w:rFonts w:ascii="仿宋" w:eastAsia="仿宋" w:hAnsi="仿宋" w:cs="宋体" w:hint="eastAsia"/>
                <w:spacing w:val="-4"/>
                <w:sz w:val="24"/>
              </w:rPr>
              <w:t>。</w:t>
            </w:r>
            <w:r>
              <w:rPr>
                <w:rFonts w:ascii="仿宋" w:eastAsia="仿宋" w:hAnsi="仿宋" w:cs="宋体" w:hint="eastAsia"/>
                <w:sz w:val="24"/>
              </w:rPr>
              <w:t>室</w:t>
            </w:r>
            <w:r>
              <w:rPr>
                <w:rFonts w:ascii="仿宋" w:eastAsia="仿宋" w:hAnsi="仿宋" w:cs="宋体" w:hint="eastAsia"/>
                <w:spacing w:val="1"/>
                <w:sz w:val="24"/>
              </w:rPr>
              <w:t>内消火栓</w:t>
            </w:r>
            <w:r>
              <w:rPr>
                <w:rFonts w:ascii="仿宋" w:eastAsia="仿宋" w:hAnsi="仿宋" w:cs="宋体" w:hint="eastAsia"/>
                <w:spacing w:val="-1"/>
                <w:sz w:val="24"/>
              </w:rPr>
              <w:t>不</w:t>
            </w:r>
            <w:r>
              <w:rPr>
                <w:rFonts w:ascii="仿宋" w:eastAsia="仿宋" w:hAnsi="仿宋" w:cs="宋体" w:hint="eastAsia"/>
                <w:spacing w:val="1"/>
                <w:sz w:val="24"/>
              </w:rPr>
              <w:t>应</w:t>
            </w:r>
            <w:r>
              <w:rPr>
                <w:rFonts w:ascii="仿宋" w:eastAsia="仿宋" w:hAnsi="仿宋" w:cs="宋体" w:hint="eastAsia"/>
                <w:sz w:val="24"/>
              </w:rPr>
              <w:t>被遮挡</w:t>
            </w:r>
            <w:r>
              <w:rPr>
                <w:rFonts w:ascii="仿宋" w:eastAsia="仿宋" w:hAnsi="仿宋" w:cs="宋体" w:hint="eastAsia"/>
                <w:spacing w:val="1"/>
                <w:sz w:val="24"/>
              </w:rPr>
              <w:t>、</w:t>
            </w:r>
            <w:r>
              <w:rPr>
                <w:rFonts w:ascii="仿宋" w:eastAsia="仿宋" w:hAnsi="仿宋" w:cs="宋体" w:hint="eastAsia"/>
                <w:sz w:val="24"/>
              </w:rPr>
              <w:t>圈占。</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2</w:t>
            </w:r>
            <w:r>
              <w:rPr>
                <w:rFonts w:ascii="仿宋" w:eastAsia="仿宋" w:hAnsi="仿宋" w:cs="宋体" w:hint="eastAsia"/>
                <w:spacing w:val="1"/>
                <w:sz w:val="24"/>
              </w:rPr>
              <w:t>室</w:t>
            </w:r>
            <w:r>
              <w:rPr>
                <w:rFonts w:ascii="仿宋" w:eastAsia="仿宋" w:hAnsi="仿宋" w:cs="宋体" w:hint="eastAsia"/>
                <w:sz w:val="24"/>
              </w:rPr>
              <w:t>内、</w:t>
            </w:r>
            <w:r>
              <w:rPr>
                <w:rFonts w:ascii="仿宋" w:eastAsia="仿宋" w:hAnsi="仿宋" w:cs="宋体" w:hint="eastAsia"/>
                <w:spacing w:val="1"/>
                <w:sz w:val="24"/>
              </w:rPr>
              <w:t>外</w:t>
            </w:r>
            <w:r>
              <w:rPr>
                <w:rFonts w:ascii="仿宋" w:eastAsia="仿宋" w:hAnsi="仿宋" w:cs="宋体" w:hint="eastAsia"/>
                <w:sz w:val="24"/>
              </w:rPr>
              <w:t>消火栓系统管</w:t>
            </w:r>
            <w:r>
              <w:rPr>
                <w:rFonts w:ascii="仿宋" w:eastAsia="仿宋" w:hAnsi="仿宋" w:cs="宋体" w:hint="eastAsia"/>
                <w:spacing w:val="-1"/>
                <w:sz w:val="24"/>
              </w:rPr>
              <w:t>网</w:t>
            </w:r>
            <w:r>
              <w:rPr>
                <w:rFonts w:ascii="仿宋" w:eastAsia="仿宋" w:hAnsi="仿宋" w:cs="宋体" w:hint="eastAsia"/>
                <w:spacing w:val="1"/>
                <w:sz w:val="24"/>
              </w:rPr>
              <w:t>安装</w:t>
            </w:r>
            <w:r>
              <w:rPr>
                <w:rFonts w:ascii="仿宋" w:eastAsia="仿宋" w:hAnsi="仿宋" w:cs="宋体" w:hint="eastAsia"/>
                <w:spacing w:val="-1"/>
                <w:sz w:val="24"/>
              </w:rPr>
              <w:t>应</w:t>
            </w:r>
            <w:r>
              <w:rPr>
                <w:rFonts w:ascii="仿宋" w:eastAsia="仿宋" w:hAnsi="仿宋" w:cs="宋体" w:hint="eastAsia"/>
                <w:spacing w:val="1"/>
                <w:sz w:val="24"/>
              </w:rPr>
              <w:t>牢固</w:t>
            </w:r>
            <w:r>
              <w:rPr>
                <w:rFonts w:ascii="仿宋" w:eastAsia="仿宋" w:hAnsi="仿宋" w:cs="宋体" w:hint="eastAsia"/>
                <w:spacing w:val="-1"/>
                <w:sz w:val="24"/>
              </w:rPr>
              <w:t>、</w:t>
            </w:r>
            <w:r>
              <w:rPr>
                <w:rFonts w:ascii="仿宋" w:eastAsia="仿宋" w:hAnsi="仿宋" w:cs="宋体" w:hint="eastAsia"/>
                <w:sz w:val="24"/>
              </w:rPr>
              <w:t>外观</w:t>
            </w:r>
            <w:r>
              <w:rPr>
                <w:rFonts w:ascii="仿宋" w:eastAsia="仿宋" w:hAnsi="仿宋" w:cs="宋体" w:hint="eastAsia"/>
                <w:spacing w:val="1"/>
                <w:sz w:val="24"/>
              </w:rPr>
              <w:t>完好</w:t>
            </w:r>
            <w:r>
              <w:rPr>
                <w:rFonts w:ascii="仿宋" w:eastAsia="仿宋" w:hAnsi="仿宋" w:cs="宋体" w:hint="eastAsia"/>
                <w:spacing w:val="-1"/>
                <w:sz w:val="24"/>
              </w:rPr>
              <w:t>、</w:t>
            </w:r>
            <w:r>
              <w:rPr>
                <w:rFonts w:ascii="仿宋" w:eastAsia="仿宋" w:hAnsi="仿宋" w:cs="宋体" w:hint="eastAsia"/>
                <w:spacing w:val="1"/>
                <w:sz w:val="24"/>
              </w:rPr>
              <w:t>无变</w:t>
            </w:r>
            <w:r>
              <w:rPr>
                <w:rFonts w:ascii="仿宋" w:eastAsia="仿宋" w:hAnsi="仿宋" w:cs="宋体" w:hint="eastAsia"/>
                <w:spacing w:val="-1"/>
                <w:sz w:val="24"/>
              </w:rPr>
              <w:t>形</w:t>
            </w:r>
            <w:r>
              <w:rPr>
                <w:rFonts w:ascii="仿宋" w:eastAsia="仿宋" w:hAnsi="仿宋" w:cs="宋体" w:hint="eastAsia"/>
                <w:spacing w:val="1"/>
                <w:sz w:val="24"/>
              </w:rPr>
              <w:t>、</w:t>
            </w:r>
            <w:r>
              <w:rPr>
                <w:rFonts w:ascii="仿宋" w:eastAsia="仿宋" w:hAnsi="仿宋" w:cs="宋体" w:hint="eastAsia"/>
                <w:sz w:val="24"/>
              </w:rPr>
              <w:t>无渗漏</w:t>
            </w:r>
            <w:r>
              <w:rPr>
                <w:rFonts w:ascii="仿宋" w:eastAsia="仿宋" w:hAnsi="仿宋" w:cs="宋体" w:hint="eastAsia"/>
                <w:spacing w:val="-1"/>
                <w:sz w:val="24"/>
              </w:rPr>
              <w:t>、</w:t>
            </w:r>
            <w:r>
              <w:rPr>
                <w:rFonts w:ascii="仿宋" w:eastAsia="仿宋" w:hAnsi="仿宋" w:cs="宋体" w:hint="eastAsia"/>
                <w:sz w:val="24"/>
              </w:rPr>
              <w:t>无锈蚀</w:t>
            </w:r>
            <w:r>
              <w:rPr>
                <w:rFonts w:ascii="仿宋" w:eastAsia="仿宋" w:hAnsi="仿宋" w:cs="宋体" w:hint="eastAsia"/>
                <w:spacing w:val="1"/>
                <w:sz w:val="24"/>
              </w:rPr>
              <w:t>。管</w:t>
            </w:r>
            <w:r>
              <w:rPr>
                <w:rFonts w:ascii="仿宋" w:eastAsia="仿宋" w:hAnsi="仿宋" w:cs="宋体" w:hint="eastAsia"/>
                <w:sz w:val="24"/>
              </w:rPr>
              <w:t>道阀门</w:t>
            </w:r>
            <w:r>
              <w:rPr>
                <w:rFonts w:ascii="仿宋" w:eastAsia="仿宋" w:hAnsi="仿宋" w:cs="宋体" w:hint="eastAsia"/>
                <w:spacing w:val="-4"/>
                <w:sz w:val="24"/>
              </w:rPr>
              <w:t>标</w:t>
            </w:r>
            <w:r>
              <w:rPr>
                <w:rFonts w:ascii="仿宋" w:eastAsia="仿宋" w:hAnsi="仿宋" w:cs="宋体" w:hint="eastAsia"/>
                <w:sz w:val="24"/>
              </w:rPr>
              <w:t>识</w:t>
            </w:r>
            <w:r>
              <w:rPr>
                <w:rFonts w:ascii="仿宋" w:eastAsia="仿宋" w:hAnsi="仿宋" w:cs="宋体" w:hint="eastAsia"/>
                <w:spacing w:val="1"/>
                <w:sz w:val="24"/>
              </w:rPr>
              <w:t>完整</w:t>
            </w:r>
            <w:r>
              <w:rPr>
                <w:rFonts w:ascii="仿宋" w:eastAsia="仿宋" w:hAnsi="仿宋" w:cs="宋体" w:hint="eastAsia"/>
                <w:spacing w:val="-1"/>
                <w:sz w:val="24"/>
              </w:rPr>
              <w:t>准</w:t>
            </w:r>
            <w:r>
              <w:rPr>
                <w:rFonts w:ascii="仿宋" w:eastAsia="仿宋" w:hAnsi="仿宋" w:cs="宋体" w:hint="eastAsia"/>
                <w:spacing w:val="1"/>
                <w:sz w:val="24"/>
              </w:rPr>
              <w:t>确</w:t>
            </w:r>
            <w:r>
              <w:rPr>
                <w:rFonts w:ascii="仿宋" w:eastAsia="仿宋" w:hAnsi="仿宋" w:cs="宋体" w:hint="eastAsia"/>
                <w:spacing w:val="-1"/>
                <w:sz w:val="24"/>
              </w:rPr>
              <w:t>，</w:t>
            </w:r>
            <w:r>
              <w:rPr>
                <w:rFonts w:ascii="仿宋" w:eastAsia="仿宋" w:hAnsi="仿宋" w:cs="宋体" w:hint="eastAsia"/>
                <w:sz w:val="24"/>
              </w:rPr>
              <w:t>寒冷地区</w:t>
            </w:r>
            <w:r>
              <w:rPr>
                <w:rFonts w:ascii="仿宋" w:eastAsia="仿宋" w:hAnsi="仿宋" w:cs="宋体" w:hint="eastAsia"/>
                <w:spacing w:val="1"/>
                <w:sz w:val="24"/>
              </w:rPr>
              <w:t>管</w:t>
            </w:r>
            <w:r>
              <w:rPr>
                <w:rFonts w:ascii="仿宋" w:eastAsia="仿宋" w:hAnsi="仿宋" w:cs="宋体" w:hint="eastAsia"/>
                <w:spacing w:val="-1"/>
                <w:sz w:val="24"/>
              </w:rPr>
              <w:t>网</w:t>
            </w:r>
            <w:r>
              <w:rPr>
                <w:rFonts w:ascii="仿宋" w:eastAsia="仿宋" w:hAnsi="仿宋" w:cs="宋体" w:hint="eastAsia"/>
                <w:spacing w:val="1"/>
                <w:sz w:val="24"/>
              </w:rPr>
              <w:t>应采</w:t>
            </w:r>
            <w:r>
              <w:rPr>
                <w:rFonts w:ascii="仿宋" w:eastAsia="仿宋" w:hAnsi="仿宋" w:cs="宋体" w:hint="eastAsia"/>
                <w:spacing w:val="-1"/>
                <w:sz w:val="24"/>
              </w:rPr>
              <w:t>取</w:t>
            </w:r>
            <w:r>
              <w:rPr>
                <w:rFonts w:ascii="仿宋" w:eastAsia="仿宋" w:hAnsi="仿宋" w:cs="宋体" w:hint="eastAsia"/>
                <w:spacing w:val="1"/>
                <w:sz w:val="24"/>
              </w:rPr>
              <w:t>防</w:t>
            </w:r>
            <w:r>
              <w:rPr>
                <w:rFonts w:ascii="仿宋" w:eastAsia="仿宋" w:hAnsi="仿宋" w:cs="宋体" w:hint="eastAsia"/>
                <w:sz w:val="24"/>
              </w:rPr>
              <w:t>冻措</w:t>
            </w:r>
            <w:r>
              <w:rPr>
                <w:rFonts w:ascii="仿宋" w:eastAsia="仿宋" w:hAnsi="仿宋" w:cs="宋体" w:hint="eastAsia"/>
                <w:spacing w:val="-1"/>
                <w:sz w:val="24"/>
              </w:rPr>
              <w:t>施</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3</w:t>
            </w:r>
            <w:r>
              <w:rPr>
                <w:rFonts w:ascii="仿宋" w:eastAsia="仿宋" w:hAnsi="仿宋" w:cs="宋体" w:hint="eastAsia"/>
                <w:spacing w:val="1"/>
                <w:sz w:val="24"/>
              </w:rPr>
              <w:t>室外</w:t>
            </w:r>
            <w:r>
              <w:rPr>
                <w:rFonts w:ascii="仿宋" w:eastAsia="仿宋" w:hAnsi="仿宋" w:cs="宋体" w:hint="eastAsia"/>
                <w:sz w:val="24"/>
              </w:rPr>
              <w:t>消火栓</w:t>
            </w:r>
            <w:r>
              <w:rPr>
                <w:rFonts w:ascii="仿宋" w:eastAsia="仿宋" w:hAnsi="仿宋" w:cs="宋体" w:hint="eastAsia"/>
                <w:spacing w:val="-1"/>
                <w:sz w:val="24"/>
              </w:rPr>
              <w:t>安</w:t>
            </w:r>
            <w:r>
              <w:rPr>
                <w:rFonts w:ascii="仿宋" w:eastAsia="仿宋" w:hAnsi="仿宋" w:cs="宋体" w:hint="eastAsia"/>
                <w:spacing w:val="1"/>
                <w:sz w:val="24"/>
              </w:rPr>
              <w:t>装</w:t>
            </w:r>
            <w:r>
              <w:rPr>
                <w:rFonts w:ascii="仿宋" w:eastAsia="仿宋" w:hAnsi="仿宋" w:cs="宋体" w:hint="eastAsia"/>
                <w:spacing w:val="-1"/>
                <w:sz w:val="24"/>
              </w:rPr>
              <w:t>应</w:t>
            </w:r>
            <w:r>
              <w:rPr>
                <w:rFonts w:ascii="仿宋" w:eastAsia="仿宋" w:hAnsi="仿宋" w:cs="宋体" w:hint="eastAsia"/>
                <w:spacing w:val="1"/>
                <w:sz w:val="24"/>
              </w:rPr>
              <w:t>牢固</w:t>
            </w:r>
            <w:r>
              <w:rPr>
                <w:rFonts w:ascii="仿宋" w:eastAsia="仿宋" w:hAnsi="仿宋" w:cs="宋体" w:hint="eastAsia"/>
                <w:spacing w:val="-1"/>
                <w:sz w:val="24"/>
              </w:rPr>
              <w:t>，</w:t>
            </w:r>
            <w:r>
              <w:rPr>
                <w:rFonts w:ascii="仿宋" w:eastAsia="仿宋" w:hAnsi="仿宋" w:cs="宋体" w:hint="eastAsia"/>
                <w:spacing w:val="1"/>
                <w:sz w:val="24"/>
              </w:rPr>
              <w:t>外观</w:t>
            </w:r>
            <w:r>
              <w:rPr>
                <w:rFonts w:ascii="仿宋" w:eastAsia="仿宋" w:hAnsi="仿宋" w:cs="宋体" w:hint="eastAsia"/>
                <w:sz w:val="24"/>
              </w:rPr>
              <w:t>完好</w:t>
            </w:r>
            <w:r>
              <w:rPr>
                <w:rFonts w:ascii="仿宋" w:eastAsia="仿宋" w:hAnsi="仿宋" w:cs="宋体" w:hint="eastAsia"/>
                <w:spacing w:val="1"/>
                <w:sz w:val="24"/>
              </w:rPr>
              <w:t>，</w:t>
            </w:r>
            <w:r>
              <w:rPr>
                <w:rFonts w:ascii="仿宋" w:eastAsia="仿宋" w:hAnsi="仿宋" w:cs="宋体" w:hint="eastAsia"/>
                <w:spacing w:val="-1"/>
                <w:sz w:val="24"/>
              </w:rPr>
              <w:t>无</w:t>
            </w:r>
            <w:r>
              <w:rPr>
                <w:rFonts w:ascii="仿宋" w:eastAsia="仿宋" w:hAnsi="仿宋" w:cs="宋体" w:hint="eastAsia"/>
                <w:spacing w:val="1"/>
                <w:sz w:val="24"/>
              </w:rPr>
              <w:t>变</w:t>
            </w:r>
            <w:r>
              <w:rPr>
                <w:rFonts w:ascii="仿宋" w:eastAsia="仿宋" w:hAnsi="仿宋" w:cs="宋体" w:hint="eastAsia"/>
                <w:spacing w:val="-1"/>
                <w:sz w:val="24"/>
              </w:rPr>
              <w:t>形</w:t>
            </w:r>
            <w:r>
              <w:rPr>
                <w:rFonts w:ascii="仿宋" w:eastAsia="仿宋" w:hAnsi="仿宋" w:cs="宋体" w:hint="eastAsia"/>
                <w:spacing w:val="1"/>
                <w:sz w:val="24"/>
              </w:rPr>
              <w:t>和机</w:t>
            </w:r>
            <w:r>
              <w:rPr>
                <w:rFonts w:ascii="仿宋" w:eastAsia="仿宋" w:hAnsi="仿宋" w:cs="宋体" w:hint="eastAsia"/>
                <w:spacing w:val="-1"/>
                <w:sz w:val="24"/>
              </w:rPr>
              <w:t>械</w:t>
            </w:r>
            <w:r>
              <w:rPr>
                <w:rFonts w:ascii="仿宋" w:eastAsia="仿宋" w:hAnsi="仿宋" w:cs="宋体" w:hint="eastAsia"/>
                <w:spacing w:val="1"/>
                <w:sz w:val="24"/>
              </w:rPr>
              <w:t>损伤</w:t>
            </w:r>
            <w:r>
              <w:rPr>
                <w:rFonts w:ascii="仿宋" w:eastAsia="仿宋" w:hAnsi="仿宋" w:cs="宋体" w:hint="eastAsia"/>
                <w:sz w:val="24"/>
              </w:rPr>
              <w:t>，组</w:t>
            </w:r>
            <w:r>
              <w:rPr>
                <w:rFonts w:ascii="仿宋" w:eastAsia="仿宋" w:hAnsi="仿宋" w:cs="宋体" w:hint="eastAsia"/>
                <w:spacing w:val="1"/>
                <w:sz w:val="24"/>
              </w:rPr>
              <w:t>件</w:t>
            </w:r>
            <w:r>
              <w:rPr>
                <w:rFonts w:ascii="仿宋" w:eastAsia="仿宋" w:hAnsi="仿宋" w:cs="宋体" w:hint="eastAsia"/>
                <w:spacing w:val="-1"/>
                <w:sz w:val="24"/>
              </w:rPr>
              <w:t>齐</w:t>
            </w:r>
            <w:r>
              <w:rPr>
                <w:rFonts w:ascii="仿宋" w:eastAsia="仿宋" w:hAnsi="仿宋" w:cs="宋体" w:hint="eastAsia"/>
                <w:spacing w:val="1"/>
                <w:sz w:val="24"/>
              </w:rPr>
              <w:t>全</w:t>
            </w:r>
            <w:r>
              <w:rPr>
                <w:rFonts w:ascii="仿宋" w:eastAsia="仿宋" w:hAnsi="仿宋" w:cs="宋体" w:hint="eastAsia"/>
                <w:spacing w:val="-1"/>
                <w:sz w:val="24"/>
              </w:rPr>
              <w:t>，</w:t>
            </w:r>
            <w:r>
              <w:rPr>
                <w:rFonts w:ascii="仿宋" w:eastAsia="仿宋" w:hAnsi="仿宋" w:cs="宋体" w:hint="eastAsia"/>
                <w:spacing w:val="1"/>
                <w:sz w:val="24"/>
              </w:rPr>
              <w:t>开关</w:t>
            </w:r>
            <w:r>
              <w:rPr>
                <w:rFonts w:ascii="仿宋" w:eastAsia="仿宋" w:hAnsi="仿宋" w:cs="宋体" w:hint="eastAsia"/>
                <w:sz w:val="24"/>
              </w:rPr>
              <w:t>灵活，地</w:t>
            </w:r>
            <w:r>
              <w:rPr>
                <w:rFonts w:ascii="仿宋" w:eastAsia="仿宋" w:hAnsi="仿宋" w:cs="宋体" w:hint="eastAsia"/>
                <w:spacing w:val="1"/>
                <w:sz w:val="24"/>
              </w:rPr>
              <w:t>下</w:t>
            </w:r>
            <w:r>
              <w:rPr>
                <w:rFonts w:ascii="仿宋" w:eastAsia="仿宋" w:hAnsi="仿宋" w:cs="宋体" w:hint="eastAsia"/>
                <w:spacing w:val="-1"/>
                <w:sz w:val="24"/>
              </w:rPr>
              <w:t>消火栓</w:t>
            </w:r>
            <w:r>
              <w:rPr>
                <w:rFonts w:ascii="仿宋" w:eastAsia="仿宋" w:hAnsi="仿宋" w:cs="宋体" w:hint="eastAsia"/>
                <w:spacing w:val="1"/>
                <w:sz w:val="24"/>
              </w:rPr>
              <w:t>标识</w:t>
            </w:r>
            <w:r>
              <w:rPr>
                <w:rFonts w:ascii="仿宋" w:eastAsia="仿宋" w:hAnsi="仿宋" w:cs="宋体" w:hint="eastAsia"/>
                <w:spacing w:val="-1"/>
                <w:sz w:val="24"/>
              </w:rPr>
              <w:t>应</w:t>
            </w:r>
            <w:r>
              <w:rPr>
                <w:rFonts w:ascii="仿宋" w:eastAsia="仿宋" w:hAnsi="仿宋" w:cs="宋体" w:hint="eastAsia"/>
                <w:spacing w:val="1"/>
                <w:sz w:val="24"/>
              </w:rPr>
              <w:t>完</w:t>
            </w:r>
            <w:r>
              <w:rPr>
                <w:rFonts w:ascii="仿宋" w:eastAsia="仿宋" w:hAnsi="仿宋" w:cs="宋体" w:hint="eastAsia"/>
                <w:sz w:val="24"/>
              </w:rPr>
              <w:t>整清晰</w:t>
            </w:r>
            <w:r>
              <w:rPr>
                <w:rFonts w:ascii="仿宋" w:eastAsia="仿宋" w:hAnsi="仿宋" w:cs="宋体" w:hint="eastAsia"/>
                <w:spacing w:val="1"/>
                <w:sz w:val="24"/>
              </w:rPr>
              <w:t>，</w:t>
            </w:r>
            <w:r>
              <w:rPr>
                <w:rFonts w:ascii="仿宋" w:eastAsia="仿宋" w:hAnsi="仿宋" w:cs="宋体" w:hint="eastAsia"/>
                <w:spacing w:val="-1"/>
                <w:sz w:val="24"/>
              </w:rPr>
              <w:t>井</w:t>
            </w:r>
            <w:r>
              <w:rPr>
                <w:rFonts w:ascii="仿宋" w:eastAsia="仿宋" w:hAnsi="仿宋" w:cs="宋体" w:hint="eastAsia"/>
                <w:spacing w:val="1"/>
                <w:sz w:val="24"/>
              </w:rPr>
              <w:t>内</w:t>
            </w:r>
            <w:r>
              <w:rPr>
                <w:rFonts w:ascii="仿宋" w:eastAsia="仿宋" w:hAnsi="仿宋" w:cs="宋体" w:hint="eastAsia"/>
                <w:spacing w:val="-1"/>
                <w:sz w:val="24"/>
              </w:rPr>
              <w:t>无</w:t>
            </w:r>
            <w:r>
              <w:rPr>
                <w:rFonts w:ascii="仿宋" w:eastAsia="仿宋" w:hAnsi="仿宋" w:cs="宋体" w:hint="eastAsia"/>
                <w:spacing w:val="1"/>
                <w:sz w:val="24"/>
              </w:rPr>
              <w:t>积水</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5</w:t>
            </w:r>
            <w:r>
              <w:rPr>
                <w:rFonts w:ascii="仿宋" w:eastAsia="仿宋" w:hAnsi="仿宋" w:cs="宋体" w:hint="eastAsia"/>
                <w:sz w:val="24"/>
              </w:rPr>
              <w:t>消火栓系统</w:t>
            </w:r>
            <w:r>
              <w:rPr>
                <w:rFonts w:ascii="仿宋" w:eastAsia="仿宋" w:hAnsi="仿宋" w:cs="宋体" w:hint="eastAsia"/>
                <w:spacing w:val="1"/>
                <w:sz w:val="24"/>
              </w:rPr>
              <w:t>功</w:t>
            </w:r>
            <w:r>
              <w:rPr>
                <w:rFonts w:ascii="仿宋" w:eastAsia="仿宋" w:hAnsi="仿宋" w:cs="宋体" w:hint="eastAsia"/>
                <w:spacing w:val="-1"/>
                <w:sz w:val="24"/>
              </w:rPr>
              <w:t>能</w:t>
            </w:r>
            <w:r>
              <w:rPr>
                <w:rFonts w:ascii="仿宋" w:eastAsia="仿宋" w:hAnsi="仿宋" w:cs="宋体" w:hint="eastAsia"/>
                <w:spacing w:val="1"/>
                <w:sz w:val="24"/>
              </w:rPr>
              <w:t>：静</w:t>
            </w:r>
            <w:r>
              <w:rPr>
                <w:rFonts w:ascii="仿宋" w:eastAsia="仿宋" w:hAnsi="仿宋" w:cs="宋体" w:hint="eastAsia"/>
                <w:spacing w:val="-1"/>
                <w:sz w:val="24"/>
              </w:rPr>
              <w:t>水</w:t>
            </w:r>
            <w:r>
              <w:rPr>
                <w:rFonts w:ascii="仿宋" w:eastAsia="仿宋" w:hAnsi="仿宋" w:cs="宋体" w:hint="eastAsia"/>
                <w:spacing w:val="1"/>
                <w:sz w:val="24"/>
              </w:rPr>
              <w:t>压力</w:t>
            </w:r>
            <w:r>
              <w:rPr>
                <w:rFonts w:ascii="仿宋" w:eastAsia="仿宋" w:hAnsi="仿宋" w:cs="宋体" w:hint="eastAsia"/>
                <w:spacing w:val="-1"/>
                <w:sz w:val="24"/>
              </w:rPr>
              <w:t>应</w:t>
            </w:r>
            <w:r>
              <w:rPr>
                <w:rFonts w:ascii="仿宋" w:eastAsia="仿宋" w:hAnsi="仿宋" w:cs="宋体" w:hint="eastAsia"/>
                <w:spacing w:val="1"/>
                <w:sz w:val="24"/>
              </w:rPr>
              <w:t>符</w:t>
            </w:r>
            <w:r>
              <w:rPr>
                <w:rFonts w:ascii="仿宋" w:eastAsia="仿宋" w:hAnsi="仿宋" w:cs="宋体" w:hint="eastAsia"/>
                <w:sz w:val="24"/>
              </w:rPr>
              <w:t>合规范要求</w:t>
            </w:r>
            <w:r>
              <w:rPr>
                <w:rFonts w:ascii="仿宋" w:eastAsia="仿宋" w:hAnsi="仿宋" w:cs="宋体" w:hint="eastAsia"/>
                <w:spacing w:val="1"/>
                <w:sz w:val="24"/>
              </w:rPr>
              <w:t>；</w:t>
            </w:r>
            <w:r>
              <w:rPr>
                <w:rFonts w:ascii="仿宋" w:eastAsia="仿宋" w:hAnsi="仿宋" w:cs="宋体" w:hint="eastAsia"/>
                <w:sz w:val="24"/>
              </w:rPr>
              <w:t>消火栓动</w:t>
            </w:r>
            <w:r>
              <w:rPr>
                <w:rFonts w:ascii="仿宋" w:eastAsia="仿宋" w:hAnsi="仿宋" w:cs="宋体" w:hint="eastAsia"/>
                <w:spacing w:val="1"/>
                <w:sz w:val="24"/>
              </w:rPr>
              <w:t>压</w:t>
            </w:r>
            <w:r>
              <w:rPr>
                <w:rFonts w:ascii="仿宋" w:eastAsia="仿宋" w:hAnsi="仿宋" w:cs="宋体" w:hint="eastAsia"/>
                <w:spacing w:val="-1"/>
                <w:sz w:val="24"/>
              </w:rPr>
              <w:t>应</w:t>
            </w:r>
            <w:r>
              <w:rPr>
                <w:rFonts w:ascii="仿宋" w:eastAsia="仿宋" w:hAnsi="仿宋" w:cs="宋体" w:hint="eastAsia"/>
                <w:spacing w:val="1"/>
                <w:sz w:val="24"/>
              </w:rPr>
              <w:t>符</w:t>
            </w:r>
            <w:r>
              <w:rPr>
                <w:rFonts w:ascii="仿宋" w:eastAsia="仿宋" w:hAnsi="仿宋" w:cs="宋体" w:hint="eastAsia"/>
                <w:sz w:val="24"/>
              </w:rPr>
              <w:t>合要求</w:t>
            </w:r>
            <w:r>
              <w:rPr>
                <w:rFonts w:ascii="仿宋" w:eastAsia="仿宋" w:hAnsi="仿宋" w:cs="宋体" w:hint="eastAsia"/>
                <w:spacing w:val="1"/>
                <w:sz w:val="24"/>
              </w:rPr>
              <w:t>。</w:t>
            </w:r>
            <w:r>
              <w:rPr>
                <w:rFonts w:ascii="仿宋" w:eastAsia="仿宋" w:hAnsi="仿宋" w:cs="宋体" w:hint="eastAsia"/>
                <w:sz w:val="24"/>
              </w:rPr>
              <w:t>消防水</w:t>
            </w:r>
            <w:r>
              <w:rPr>
                <w:rFonts w:ascii="仿宋" w:eastAsia="仿宋" w:hAnsi="仿宋" w:cs="宋体" w:hint="eastAsia"/>
                <w:spacing w:val="-4"/>
                <w:sz w:val="24"/>
              </w:rPr>
              <w:t>泵</w:t>
            </w:r>
            <w:r>
              <w:rPr>
                <w:rFonts w:ascii="仿宋" w:eastAsia="仿宋" w:hAnsi="仿宋" w:cs="宋体" w:hint="eastAsia"/>
                <w:sz w:val="24"/>
              </w:rPr>
              <w:t>出</w:t>
            </w:r>
          </w:p>
          <w:p w:rsidR="00EB0080" w:rsidRDefault="00EB0080" w:rsidP="00DF6814">
            <w:pPr>
              <w:spacing w:line="360" w:lineRule="auto"/>
              <w:jc w:val="left"/>
              <w:rPr>
                <w:rFonts w:ascii="仿宋" w:eastAsia="仿宋" w:hAnsi="仿宋"/>
                <w:sz w:val="24"/>
              </w:rPr>
            </w:pPr>
            <w:r>
              <w:rPr>
                <w:rFonts w:ascii="仿宋" w:eastAsia="仿宋" w:hAnsi="仿宋" w:cs="宋体" w:hint="eastAsia"/>
                <w:sz w:val="24"/>
              </w:rPr>
              <w:t>水干管</w:t>
            </w:r>
            <w:r>
              <w:rPr>
                <w:rFonts w:ascii="仿宋" w:eastAsia="仿宋" w:hAnsi="仿宋" w:cs="宋体" w:hint="eastAsia"/>
                <w:spacing w:val="1"/>
                <w:sz w:val="24"/>
              </w:rPr>
              <w:t>上</w:t>
            </w:r>
            <w:r>
              <w:rPr>
                <w:rFonts w:ascii="仿宋" w:eastAsia="仿宋" w:hAnsi="仿宋" w:cs="宋体" w:hint="eastAsia"/>
                <w:spacing w:val="-1"/>
                <w:sz w:val="24"/>
              </w:rPr>
              <w:t>设</w:t>
            </w:r>
            <w:r>
              <w:rPr>
                <w:rFonts w:ascii="仿宋" w:eastAsia="仿宋" w:hAnsi="仿宋" w:cs="宋体" w:hint="eastAsia"/>
                <w:spacing w:val="1"/>
                <w:sz w:val="24"/>
              </w:rPr>
              <w:t>置</w:t>
            </w:r>
            <w:r>
              <w:rPr>
                <w:rFonts w:ascii="仿宋" w:eastAsia="仿宋" w:hAnsi="仿宋" w:cs="宋体" w:hint="eastAsia"/>
                <w:spacing w:val="-1"/>
                <w:sz w:val="24"/>
              </w:rPr>
              <w:t>的</w:t>
            </w:r>
            <w:r>
              <w:rPr>
                <w:rFonts w:ascii="仿宋" w:eastAsia="仿宋" w:hAnsi="仿宋" w:cs="宋体" w:hint="eastAsia"/>
                <w:spacing w:val="1"/>
                <w:sz w:val="24"/>
              </w:rPr>
              <w:t>压</w:t>
            </w:r>
            <w:r>
              <w:rPr>
                <w:rFonts w:ascii="仿宋" w:eastAsia="仿宋" w:hAnsi="仿宋" w:cs="宋体" w:hint="eastAsia"/>
                <w:spacing w:val="-1"/>
                <w:sz w:val="24"/>
              </w:rPr>
              <w:t>力</w:t>
            </w:r>
            <w:r>
              <w:rPr>
                <w:rFonts w:ascii="仿宋" w:eastAsia="仿宋" w:hAnsi="仿宋" w:cs="宋体" w:hint="eastAsia"/>
                <w:spacing w:val="1"/>
                <w:sz w:val="24"/>
              </w:rPr>
              <w:t>开</w:t>
            </w:r>
            <w:r>
              <w:rPr>
                <w:rFonts w:ascii="仿宋" w:eastAsia="仿宋" w:hAnsi="仿宋" w:cs="宋体" w:hint="eastAsia"/>
                <w:spacing w:val="-1"/>
                <w:sz w:val="24"/>
              </w:rPr>
              <w:t>关</w:t>
            </w:r>
            <w:r>
              <w:rPr>
                <w:rFonts w:ascii="仿宋" w:eastAsia="仿宋" w:hAnsi="仿宋" w:cs="宋体" w:hint="eastAsia"/>
                <w:spacing w:val="-47"/>
                <w:sz w:val="24"/>
              </w:rPr>
              <w:t>、</w:t>
            </w:r>
            <w:proofErr w:type="gramStart"/>
            <w:r>
              <w:rPr>
                <w:rFonts w:ascii="仿宋" w:eastAsia="仿宋" w:hAnsi="仿宋" w:cs="宋体" w:hint="eastAsia"/>
                <w:spacing w:val="1"/>
                <w:sz w:val="24"/>
              </w:rPr>
              <w:t>高</w:t>
            </w:r>
            <w:r>
              <w:rPr>
                <w:rFonts w:ascii="仿宋" w:eastAsia="仿宋" w:hAnsi="仿宋" w:cs="宋体" w:hint="eastAsia"/>
                <w:spacing w:val="-1"/>
                <w:sz w:val="24"/>
              </w:rPr>
              <w:t>位</w:t>
            </w:r>
            <w:r>
              <w:rPr>
                <w:rFonts w:ascii="仿宋" w:eastAsia="仿宋" w:hAnsi="仿宋" w:cs="宋体" w:hint="eastAsia"/>
                <w:sz w:val="24"/>
              </w:rPr>
              <w:t>消防</w:t>
            </w:r>
            <w:proofErr w:type="gramEnd"/>
            <w:r>
              <w:rPr>
                <w:rFonts w:ascii="仿宋" w:eastAsia="仿宋" w:hAnsi="仿宋" w:cs="宋体" w:hint="eastAsia"/>
                <w:sz w:val="24"/>
              </w:rPr>
              <w:t>水</w:t>
            </w:r>
            <w:r>
              <w:rPr>
                <w:rFonts w:ascii="仿宋" w:eastAsia="仿宋" w:hAnsi="仿宋" w:cs="宋体" w:hint="eastAsia"/>
                <w:spacing w:val="-1"/>
                <w:sz w:val="24"/>
              </w:rPr>
              <w:t>箱</w:t>
            </w:r>
            <w:r>
              <w:rPr>
                <w:rFonts w:ascii="仿宋" w:eastAsia="仿宋" w:hAnsi="仿宋" w:cs="宋体" w:hint="eastAsia"/>
                <w:spacing w:val="1"/>
                <w:sz w:val="24"/>
              </w:rPr>
              <w:t>出</w:t>
            </w:r>
            <w:r>
              <w:rPr>
                <w:rFonts w:ascii="仿宋" w:eastAsia="仿宋" w:hAnsi="仿宋" w:cs="宋体" w:hint="eastAsia"/>
                <w:sz w:val="24"/>
              </w:rPr>
              <w:t>水管</w:t>
            </w:r>
            <w:r>
              <w:rPr>
                <w:rFonts w:ascii="仿宋" w:eastAsia="仿宋" w:hAnsi="仿宋" w:cs="宋体" w:hint="eastAsia"/>
                <w:spacing w:val="-1"/>
                <w:sz w:val="24"/>
              </w:rPr>
              <w:t>上</w:t>
            </w:r>
            <w:r>
              <w:rPr>
                <w:rFonts w:ascii="仿宋" w:eastAsia="仿宋" w:hAnsi="仿宋" w:cs="宋体" w:hint="eastAsia"/>
                <w:spacing w:val="1"/>
                <w:sz w:val="24"/>
              </w:rPr>
              <w:t>的流</w:t>
            </w:r>
            <w:r>
              <w:rPr>
                <w:rFonts w:ascii="仿宋" w:eastAsia="仿宋" w:hAnsi="仿宋" w:cs="宋体" w:hint="eastAsia"/>
                <w:spacing w:val="-1"/>
                <w:sz w:val="24"/>
              </w:rPr>
              <w:t>量</w:t>
            </w:r>
            <w:r>
              <w:rPr>
                <w:rFonts w:ascii="仿宋" w:eastAsia="仿宋" w:hAnsi="仿宋" w:cs="宋体" w:hint="eastAsia"/>
                <w:spacing w:val="1"/>
                <w:sz w:val="24"/>
              </w:rPr>
              <w:t>开</w:t>
            </w:r>
            <w:r>
              <w:rPr>
                <w:rFonts w:ascii="仿宋" w:eastAsia="仿宋" w:hAnsi="仿宋" w:cs="宋体" w:hint="eastAsia"/>
                <w:sz w:val="24"/>
              </w:rPr>
              <w:t>关等</w:t>
            </w:r>
            <w:r>
              <w:rPr>
                <w:rFonts w:ascii="仿宋" w:eastAsia="仿宋" w:hAnsi="仿宋" w:cs="宋体" w:hint="eastAsia"/>
                <w:spacing w:val="-1"/>
                <w:sz w:val="24"/>
              </w:rPr>
              <w:t>信</w:t>
            </w:r>
            <w:r>
              <w:rPr>
                <w:rFonts w:ascii="仿宋" w:eastAsia="仿宋" w:hAnsi="仿宋" w:cs="宋体" w:hint="eastAsia"/>
                <w:spacing w:val="1"/>
                <w:sz w:val="24"/>
              </w:rPr>
              <w:t>号</w:t>
            </w:r>
            <w:r>
              <w:rPr>
                <w:rFonts w:ascii="仿宋" w:eastAsia="仿宋" w:hAnsi="仿宋" w:cs="宋体" w:hint="eastAsia"/>
                <w:spacing w:val="-1"/>
                <w:sz w:val="24"/>
              </w:rPr>
              <w:t>应</w:t>
            </w:r>
            <w:r>
              <w:rPr>
                <w:rFonts w:ascii="仿宋" w:eastAsia="仿宋" w:hAnsi="仿宋" w:cs="宋体" w:hint="eastAsia"/>
                <w:spacing w:val="1"/>
                <w:sz w:val="24"/>
              </w:rPr>
              <w:t>直</w:t>
            </w:r>
            <w:r>
              <w:rPr>
                <w:rFonts w:ascii="仿宋" w:eastAsia="仿宋" w:hAnsi="仿宋" w:cs="宋体" w:hint="eastAsia"/>
                <w:spacing w:val="-1"/>
                <w:sz w:val="24"/>
              </w:rPr>
              <w:t>接</w:t>
            </w:r>
            <w:r>
              <w:rPr>
                <w:rFonts w:ascii="仿宋" w:eastAsia="仿宋" w:hAnsi="仿宋" w:cs="宋体" w:hint="eastAsia"/>
                <w:spacing w:val="1"/>
                <w:sz w:val="24"/>
              </w:rPr>
              <w:t>自动</w:t>
            </w:r>
            <w:r>
              <w:rPr>
                <w:rFonts w:ascii="仿宋" w:eastAsia="仿宋" w:hAnsi="仿宋" w:cs="宋体" w:hint="eastAsia"/>
                <w:spacing w:val="-1"/>
                <w:sz w:val="24"/>
              </w:rPr>
              <w:t>启</w:t>
            </w:r>
            <w:r>
              <w:rPr>
                <w:rFonts w:ascii="仿宋" w:eastAsia="仿宋" w:hAnsi="仿宋" w:cs="宋体" w:hint="eastAsia"/>
                <w:spacing w:val="1"/>
                <w:sz w:val="24"/>
              </w:rPr>
              <w:t>动</w:t>
            </w:r>
            <w:r>
              <w:rPr>
                <w:rFonts w:ascii="仿宋" w:eastAsia="仿宋" w:hAnsi="仿宋" w:cs="宋体" w:hint="eastAsia"/>
                <w:spacing w:val="-49"/>
                <w:sz w:val="24"/>
              </w:rPr>
              <w:t>，</w:t>
            </w:r>
            <w:r>
              <w:rPr>
                <w:rFonts w:ascii="仿宋" w:eastAsia="仿宋" w:hAnsi="仿宋" w:cs="宋体" w:hint="eastAsia"/>
                <w:sz w:val="24"/>
              </w:rPr>
              <w:t>消防</w:t>
            </w:r>
            <w:r>
              <w:rPr>
                <w:rFonts w:ascii="仿宋" w:eastAsia="仿宋" w:hAnsi="仿宋" w:cs="宋体" w:hint="eastAsia"/>
                <w:spacing w:val="1"/>
                <w:sz w:val="24"/>
              </w:rPr>
              <w:t>联</w:t>
            </w:r>
            <w:r>
              <w:rPr>
                <w:rFonts w:ascii="仿宋" w:eastAsia="仿宋" w:hAnsi="仿宋" w:cs="宋体" w:hint="eastAsia"/>
                <w:spacing w:val="-1"/>
                <w:sz w:val="24"/>
              </w:rPr>
              <w:t>动控</w:t>
            </w:r>
            <w:r>
              <w:rPr>
                <w:rFonts w:ascii="仿宋" w:eastAsia="仿宋" w:hAnsi="仿宋" w:cs="宋体" w:hint="eastAsia"/>
                <w:spacing w:val="-4"/>
                <w:sz w:val="24"/>
              </w:rPr>
              <w:t>制</w:t>
            </w:r>
            <w:r>
              <w:rPr>
                <w:rFonts w:ascii="仿宋" w:eastAsia="仿宋" w:hAnsi="仿宋" w:cs="宋体" w:hint="eastAsia"/>
                <w:sz w:val="24"/>
              </w:rPr>
              <w:t>装</w:t>
            </w:r>
            <w:r>
              <w:rPr>
                <w:rFonts w:ascii="仿宋" w:eastAsia="仿宋" w:hAnsi="仿宋" w:cs="宋体" w:hint="eastAsia"/>
                <w:spacing w:val="1"/>
                <w:sz w:val="24"/>
              </w:rPr>
              <w:t>置应</w:t>
            </w:r>
            <w:r>
              <w:rPr>
                <w:rFonts w:ascii="仿宋" w:eastAsia="仿宋" w:hAnsi="仿宋" w:cs="宋体" w:hint="eastAsia"/>
                <w:spacing w:val="-1"/>
                <w:sz w:val="24"/>
              </w:rPr>
              <w:t>能</w:t>
            </w:r>
            <w:r>
              <w:rPr>
                <w:rFonts w:ascii="仿宋" w:eastAsia="仿宋" w:hAnsi="仿宋" w:cs="宋体" w:hint="eastAsia"/>
                <w:spacing w:val="1"/>
                <w:sz w:val="24"/>
              </w:rPr>
              <w:t>接</w:t>
            </w:r>
            <w:r>
              <w:rPr>
                <w:rFonts w:ascii="仿宋" w:eastAsia="仿宋" w:hAnsi="仿宋" w:cs="宋体" w:hint="eastAsia"/>
                <w:spacing w:val="-1"/>
                <w:sz w:val="24"/>
              </w:rPr>
              <w:t>收</w:t>
            </w:r>
            <w:r>
              <w:rPr>
                <w:rFonts w:ascii="仿宋" w:eastAsia="仿宋" w:hAnsi="仿宋" w:cs="宋体" w:hint="eastAsia"/>
                <w:spacing w:val="1"/>
                <w:sz w:val="24"/>
              </w:rPr>
              <w:t>其</w:t>
            </w:r>
            <w:r>
              <w:rPr>
                <w:rFonts w:ascii="仿宋" w:eastAsia="仿宋" w:hAnsi="仿宋" w:cs="宋体" w:hint="eastAsia"/>
                <w:sz w:val="24"/>
              </w:rPr>
              <w:t>反馈信</w:t>
            </w:r>
            <w:r>
              <w:rPr>
                <w:rFonts w:ascii="仿宋" w:eastAsia="仿宋" w:hAnsi="仿宋" w:cs="宋体" w:hint="eastAsia"/>
                <w:spacing w:val="1"/>
                <w:sz w:val="24"/>
              </w:rPr>
              <w:t>号</w:t>
            </w:r>
            <w:r>
              <w:rPr>
                <w:rFonts w:ascii="仿宋" w:eastAsia="仿宋" w:hAnsi="仿宋" w:cs="宋体" w:hint="eastAsia"/>
                <w:spacing w:val="-1"/>
                <w:sz w:val="24"/>
              </w:rPr>
              <w:t>。</w:t>
            </w:r>
          </w:p>
        </w:tc>
        <w:tc>
          <w:tcPr>
            <w:tcW w:w="2433"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jc w:val="left"/>
              <w:rPr>
                <w:rFonts w:ascii="仿宋" w:eastAsia="仿宋" w:hAnsi="仿宋"/>
                <w:sz w:val="24"/>
              </w:rPr>
            </w:pPr>
            <w:r>
              <w:rPr>
                <w:rFonts w:ascii="仿宋" w:eastAsia="仿宋" w:hAnsi="仿宋" w:hint="eastAsia"/>
                <w:sz w:val="24"/>
              </w:rPr>
              <w:t>1</w:t>
            </w:r>
            <w:r>
              <w:rPr>
                <w:rFonts w:ascii="仿宋" w:eastAsia="仿宋" w:hAnsi="仿宋" w:cs="宋体" w:hint="eastAsia"/>
                <w:spacing w:val="1"/>
                <w:sz w:val="24"/>
              </w:rPr>
              <w:t>每月</w:t>
            </w:r>
            <w:r>
              <w:rPr>
                <w:rFonts w:ascii="仿宋" w:eastAsia="仿宋" w:hAnsi="仿宋" w:cs="宋体" w:hint="eastAsia"/>
                <w:sz w:val="24"/>
              </w:rPr>
              <w:t>应检查</w:t>
            </w:r>
            <w:r>
              <w:rPr>
                <w:rFonts w:ascii="仿宋" w:eastAsia="仿宋" w:hAnsi="仿宋" w:hint="eastAsia"/>
                <w:spacing w:val="1"/>
                <w:sz w:val="24"/>
              </w:rPr>
              <w:t>1</w:t>
            </w:r>
            <w:r>
              <w:rPr>
                <w:rFonts w:ascii="仿宋" w:eastAsia="仿宋" w:hAnsi="仿宋"/>
                <w:spacing w:val="1"/>
                <w:sz w:val="24"/>
              </w:rPr>
              <w:t>0</w:t>
            </w:r>
            <w:r>
              <w:rPr>
                <w:rFonts w:ascii="仿宋" w:eastAsia="仿宋" w:hAnsi="仿宋" w:hint="eastAsia"/>
                <w:spacing w:val="1"/>
                <w:sz w:val="24"/>
              </w:rPr>
              <w:t>0%</w:t>
            </w:r>
            <w:r>
              <w:rPr>
                <w:rFonts w:ascii="仿宋" w:eastAsia="仿宋" w:hAnsi="仿宋" w:cs="宋体" w:hint="eastAsia"/>
                <w:spacing w:val="-1"/>
                <w:sz w:val="24"/>
              </w:rPr>
              <w:t>的</w:t>
            </w:r>
            <w:r>
              <w:rPr>
                <w:rFonts w:ascii="仿宋" w:eastAsia="仿宋" w:hAnsi="仿宋" w:cs="宋体" w:hint="eastAsia"/>
                <w:sz w:val="24"/>
              </w:rPr>
              <w:t>消火栓</w:t>
            </w:r>
            <w:r>
              <w:rPr>
                <w:rFonts w:ascii="仿宋" w:eastAsia="仿宋" w:hAnsi="仿宋" w:cs="宋体" w:hint="eastAsia"/>
                <w:spacing w:val="1"/>
                <w:sz w:val="24"/>
              </w:rPr>
              <w:t>箱。</w:t>
            </w:r>
            <w:r>
              <w:rPr>
                <w:rFonts w:ascii="仿宋" w:eastAsia="仿宋" w:hAnsi="仿宋" w:cs="宋体" w:hint="eastAsia"/>
                <w:sz w:val="24"/>
              </w:rPr>
              <w:t>应查</w:t>
            </w:r>
            <w:r>
              <w:rPr>
                <w:rFonts w:ascii="仿宋" w:eastAsia="仿宋" w:hAnsi="仿宋" w:cs="宋体" w:hint="eastAsia"/>
                <w:spacing w:val="1"/>
                <w:sz w:val="24"/>
              </w:rPr>
              <w:t>看</w:t>
            </w:r>
            <w:r>
              <w:rPr>
                <w:rFonts w:ascii="仿宋" w:eastAsia="仿宋" w:hAnsi="仿宋" w:cs="宋体" w:hint="eastAsia"/>
                <w:sz w:val="24"/>
              </w:rPr>
              <w:t>消火栓</w:t>
            </w:r>
            <w:r>
              <w:rPr>
                <w:rFonts w:ascii="仿宋" w:eastAsia="仿宋" w:hAnsi="仿宋" w:cs="宋体" w:hint="eastAsia"/>
                <w:spacing w:val="-1"/>
                <w:sz w:val="24"/>
              </w:rPr>
              <w:t>箱</w:t>
            </w:r>
            <w:r>
              <w:rPr>
                <w:rFonts w:ascii="仿宋" w:eastAsia="仿宋" w:hAnsi="仿宋" w:cs="宋体" w:hint="eastAsia"/>
                <w:spacing w:val="1"/>
                <w:sz w:val="24"/>
              </w:rPr>
              <w:t>安装</w:t>
            </w:r>
            <w:r>
              <w:rPr>
                <w:rFonts w:ascii="仿宋" w:eastAsia="仿宋" w:hAnsi="仿宋" w:cs="宋体" w:hint="eastAsia"/>
                <w:spacing w:val="-4"/>
                <w:sz w:val="24"/>
              </w:rPr>
              <w:t>和</w:t>
            </w:r>
            <w:r>
              <w:rPr>
                <w:rFonts w:ascii="仿宋" w:eastAsia="仿宋" w:hAnsi="仿宋" w:cs="宋体" w:hint="eastAsia"/>
                <w:sz w:val="24"/>
              </w:rPr>
              <w:t>外</w:t>
            </w:r>
            <w:r>
              <w:rPr>
                <w:rFonts w:ascii="仿宋" w:eastAsia="仿宋" w:hAnsi="仿宋" w:cs="宋体" w:hint="eastAsia"/>
                <w:spacing w:val="1"/>
                <w:sz w:val="24"/>
              </w:rPr>
              <w:t>观，</w:t>
            </w:r>
            <w:r>
              <w:rPr>
                <w:rFonts w:ascii="仿宋" w:eastAsia="仿宋" w:hAnsi="仿宋" w:cs="宋体" w:hint="eastAsia"/>
                <w:spacing w:val="-1"/>
                <w:sz w:val="24"/>
              </w:rPr>
              <w:t>查</w:t>
            </w:r>
            <w:r>
              <w:rPr>
                <w:rFonts w:ascii="仿宋" w:eastAsia="仿宋" w:hAnsi="仿宋" w:cs="宋体" w:hint="eastAsia"/>
                <w:spacing w:val="1"/>
                <w:sz w:val="24"/>
              </w:rPr>
              <w:t>看</w:t>
            </w:r>
            <w:r>
              <w:rPr>
                <w:rFonts w:ascii="仿宋" w:eastAsia="仿宋" w:hAnsi="仿宋" w:cs="宋体" w:hint="eastAsia"/>
                <w:spacing w:val="-1"/>
                <w:sz w:val="24"/>
              </w:rPr>
              <w:t>标</w:t>
            </w:r>
            <w:r>
              <w:rPr>
                <w:rFonts w:ascii="仿宋" w:eastAsia="仿宋" w:hAnsi="仿宋" w:cs="宋体" w:hint="eastAsia"/>
                <w:spacing w:val="1"/>
                <w:sz w:val="24"/>
              </w:rPr>
              <w:t>志</w:t>
            </w:r>
            <w:r>
              <w:rPr>
                <w:rFonts w:ascii="仿宋" w:eastAsia="仿宋" w:hAnsi="仿宋" w:cs="宋体" w:hint="eastAsia"/>
                <w:spacing w:val="-1"/>
                <w:sz w:val="24"/>
              </w:rPr>
              <w:t>、</w:t>
            </w:r>
            <w:r>
              <w:rPr>
                <w:rFonts w:ascii="仿宋" w:eastAsia="仿宋" w:hAnsi="仿宋" w:cs="宋体" w:hint="eastAsia"/>
                <w:spacing w:val="1"/>
                <w:sz w:val="24"/>
              </w:rPr>
              <w:t>箱</w:t>
            </w:r>
            <w:r>
              <w:rPr>
                <w:rFonts w:ascii="仿宋" w:eastAsia="仿宋" w:hAnsi="仿宋" w:cs="宋体" w:hint="eastAsia"/>
                <w:spacing w:val="-1"/>
                <w:sz w:val="24"/>
              </w:rPr>
              <w:t>内</w:t>
            </w:r>
            <w:r>
              <w:rPr>
                <w:rFonts w:ascii="仿宋" w:eastAsia="仿宋" w:hAnsi="仿宋" w:cs="宋体" w:hint="eastAsia"/>
                <w:spacing w:val="1"/>
                <w:sz w:val="24"/>
              </w:rPr>
              <w:t>组</w:t>
            </w:r>
            <w:r>
              <w:rPr>
                <w:rFonts w:ascii="仿宋" w:eastAsia="仿宋" w:hAnsi="仿宋" w:cs="宋体" w:hint="eastAsia"/>
                <w:sz w:val="24"/>
              </w:rPr>
              <w:t>件、</w:t>
            </w:r>
            <w:r>
              <w:rPr>
                <w:rFonts w:ascii="仿宋" w:eastAsia="仿宋" w:hAnsi="仿宋" w:cs="宋体" w:hint="eastAsia"/>
                <w:spacing w:val="1"/>
                <w:sz w:val="24"/>
              </w:rPr>
              <w:t>箱</w:t>
            </w:r>
            <w:r>
              <w:rPr>
                <w:rFonts w:ascii="仿宋" w:eastAsia="仿宋" w:hAnsi="仿宋" w:cs="宋体" w:hint="eastAsia"/>
                <w:spacing w:val="-1"/>
                <w:sz w:val="24"/>
              </w:rPr>
              <w:t>门</w:t>
            </w:r>
            <w:r>
              <w:rPr>
                <w:rFonts w:ascii="仿宋" w:eastAsia="仿宋" w:hAnsi="仿宋" w:cs="宋体" w:hint="eastAsia"/>
                <w:sz w:val="24"/>
              </w:rPr>
              <w:t>和消火栓</w:t>
            </w:r>
            <w:r>
              <w:rPr>
                <w:rFonts w:ascii="仿宋" w:eastAsia="仿宋" w:hAnsi="仿宋" w:cs="宋体" w:hint="eastAsia"/>
                <w:spacing w:val="1"/>
                <w:sz w:val="24"/>
              </w:rPr>
              <w:t>箱</w:t>
            </w:r>
            <w:r>
              <w:rPr>
                <w:rFonts w:ascii="仿宋" w:eastAsia="仿宋" w:hAnsi="仿宋" w:cs="宋体" w:hint="eastAsia"/>
                <w:spacing w:val="-1"/>
                <w:sz w:val="24"/>
              </w:rPr>
              <w:t>周</w:t>
            </w:r>
            <w:r>
              <w:rPr>
                <w:rFonts w:ascii="仿宋" w:eastAsia="仿宋" w:hAnsi="仿宋" w:cs="宋体" w:hint="eastAsia"/>
                <w:spacing w:val="1"/>
                <w:sz w:val="24"/>
              </w:rPr>
              <w:t>边</w:t>
            </w:r>
            <w:r>
              <w:rPr>
                <w:rFonts w:ascii="仿宋" w:eastAsia="仿宋" w:hAnsi="仿宋" w:cs="宋体" w:hint="eastAsia"/>
                <w:sz w:val="24"/>
              </w:rPr>
              <w:t>环境。</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2</w:t>
            </w:r>
            <w:r>
              <w:rPr>
                <w:rFonts w:ascii="仿宋" w:eastAsia="仿宋" w:hAnsi="仿宋" w:cs="宋体" w:hint="eastAsia"/>
                <w:spacing w:val="1"/>
                <w:sz w:val="24"/>
              </w:rPr>
              <w:t>每季</w:t>
            </w:r>
            <w:r>
              <w:rPr>
                <w:rFonts w:ascii="仿宋" w:eastAsia="仿宋" w:hAnsi="仿宋" w:cs="宋体" w:hint="eastAsia"/>
                <w:spacing w:val="-1"/>
                <w:sz w:val="24"/>
              </w:rPr>
              <w:t>度</w:t>
            </w:r>
            <w:r>
              <w:rPr>
                <w:rFonts w:ascii="仿宋" w:eastAsia="仿宋" w:hAnsi="仿宋" w:cs="宋体" w:hint="eastAsia"/>
                <w:sz w:val="24"/>
              </w:rPr>
              <w:t>应检查</w:t>
            </w:r>
            <w:r>
              <w:rPr>
                <w:rFonts w:ascii="仿宋" w:eastAsia="仿宋" w:hAnsi="仿宋" w:cs="宋体" w:hint="eastAsia"/>
                <w:spacing w:val="1"/>
                <w:sz w:val="24"/>
              </w:rPr>
              <w:t>室</w:t>
            </w:r>
            <w:r>
              <w:rPr>
                <w:rFonts w:ascii="仿宋" w:eastAsia="仿宋" w:hAnsi="仿宋" w:cs="宋体" w:hint="eastAsia"/>
                <w:sz w:val="24"/>
              </w:rPr>
              <w:t>内、</w:t>
            </w:r>
            <w:r>
              <w:rPr>
                <w:rFonts w:ascii="仿宋" w:eastAsia="仿宋" w:hAnsi="仿宋" w:cs="宋体" w:hint="eastAsia"/>
                <w:spacing w:val="1"/>
                <w:sz w:val="24"/>
              </w:rPr>
              <w:t>外</w:t>
            </w:r>
            <w:r>
              <w:rPr>
                <w:rFonts w:ascii="仿宋" w:eastAsia="仿宋" w:hAnsi="仿宋" w:cs="宋体" w:hint="eastAsia"/>
                <w:sz w:val="24"/>
              </w:rPr>
              <w:t>消火栓系统管</w:t>
            </w:r>
            <w:r>
              <w:rPr>
                <w:rFonts w:ascii="仿宋" w:eastAsia="仿宋" w:hAnsi="仿宋" w:cs="宋体" w:hint="eastAsia"/>
                <w:spacing w:val="-1"/>
                <w:sz w:val="24"/>
              </w:rPr>
              <w:t>网</w:t>
            </w:r>
            <w:r>
              <w:rPr>
                <w:rFonts w:ascii="仿宋" w:eastAsia="仿宋" w:hAnsi="仿宋" w:cs="宋体" w:hint="eastAsia"/>
                <w:spacing w:val="1"/>
                <w:sz w:val="24"/>
              </w:rPr>
              <w:t>的</w:t>
            </w:r>
            <w:r>
              <w:rPr>
                <w:rFonts w:ascii="仿宋" w:eastAsia="仿宋" w:hAnsi="仿宋" w:cs="宋体" w:hint="eastAsia"/>
                <w:spacing w:val="-1"/>
                <w:sz w:val="24"/>
              </w:rPr>
              <w:t>安</w:t>
            </w:r>
            <w:r>
              <w:rPr>
                <w:rFonts w:ascii="仿宋" w:eastAsia="仿宋" w:hAnsi="仿宋" w:cs="宋体" w:hint="eastAsia"/>
                <w:spacing w:val="1"/>
                <w:sz w:val="24"/>
              </w:rPr>
              <w:t>装、</w:t>
            </w:r>
            <w:r>
              <w:rPr>
                <w:rFonts w:ascii="仿宋" w:eastAsia="仿宋" w:hAnsi="仿宋" w:cs="宋体" w:hint="eastAsia"/>
                <w:sz w:val="24"/>
              </w:rPr>
              <w:t>外观和管道阀门</w:t>
            </w:r>
            <w:r>
              <w:rPr>
                <w:rFonts w:ascii="仿宋" w:eastAsia="仿宋" w:hAnsi="仿宋" w:cs="宋体" w:hint="eastAsia"/>
                <w:spacing w:val="1"/>
                <w:sz w:val="24"/>
              </w:rPr>
              <w:t>标</w:t>
            </w:r>
            <w:r>
              <w:rPr>
                <w:rFonts w:ascii="仿宋" w:eastAsia="仿宋" w:hAnsi="仿宋" w:cs="宋体" w:hint="eastAsia"/>
                <w:spacing w:val="-1"/>
                <w:sz w:val="24"/>
              </w:rPr>
              <w:t>识</w:t>
            </w:r>
            <w:r>
              <w:rPr>
                <w:rFonts w:ascii="仿宋" w:eastAsia="仿宋" w:hAnsi="仿宋" w:cs="宋体" w:hint="eastAsia"/>
                <w:spacing w:val="1"/>
                <w:sz w:val="24"/>
              </w:rPr>
              <w:t>以及</w:t>
            </w:r>
            <w:r>
              <w:rPr>
                <w:rFonts w:ascii="仿宋" w:eastAsia="仿宋" w:hAnsi="仿宋" w:cs="宋体" w:hint="eastAsia"/>
                <w:sz w:val="24"/>
              </w:rPr>
              <w:t>寒冷地区</w:t>
            </w:r>
            <w:r>
              <w:rPr>
                <w:rFonts w:ascii="仿宋" w:eastAsia="仿宋" w:hAnsi="仿宋" w:cs="宋体" w:hint="eastAsia"/>
                <w:spacing w:val="1"/>
                <w:sz w:val="24"/>
              </w:rPr>
              <w:t>管</w:t>
            </w:r>
            <w:r>
              <w:rPr>
                <w:rFonts w:ascii="仿宋" w:eastAsia="仿宋" w:hAnsi="仿宋" w:cs="宋体" w:hint="eastAsia"/>
                <w:spacing w:val="-1"/>
                <w:sz w:val="24"/>
              </w:rPr>
              <w:t>网采</w:t>
            </w:r>
            <w:r>
              <w:rPr>
                <w:rFonts w:ascii="仿宋" w:eastAsia="仿宋" w:hAnsi="仿宋" w:cs="宋体" w:hint="eastAsia"/>
                <w:sz w:val="24"/>
              </w:rPr>
              <w:t>取</w:t>
            </w:r>
            <w:r>
              <w:rPr>
                <w:rFonts w:ascii="仿宋" w:eastAsia="仿宋" w:hAnsi="仿宋" w:cs="宋体" w:hint="eastAsia"/>
                <w:spacing w:val="1"/>
                <w:sz w:val="24"/>
              </w:rPr>
              <w:t>防</w:t>
            </w:r>
            <w:r>
              <w:rPr>
                <w:rFonts w:ascii="仿宋" w:eastAsia="仿宋" w:hAnsi="仿宋" w:cs="宋体" w:hint="eastAsia"/>
                <w:sz w:val="24"/>
              </w:rPr>
              <w:t>冻措</w:t>
            </w:r>
            <w:r>
              <w:rPr>
                <w:rFonts w:ascii="仿宋" w:eastAsia="仿宋" w:hAnsi="仿宋" w:cs="宋体" w:hint="eastAsia"/>
                <w:spacing w:val="1"/>
                <w:sz w:val="24"/>
              </w:rPr>
              <w:t>施</w:t>
            </w:r>
            <w:r>
              <w:rPr>
                <w:rFonts w:ascii="仿宋" w:eastAsia="仿宋" w:hAnsi="仿宋" w:cs="宋体" w:hint="eastAsia"/>
                <w:sz w:val="24"/>
              </w:rPr>
              <w:t>情况。</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3</w:t>
            </w:r>
            <w:r>
              <w:rPr>
                <w:rFonts w:ascii="仿宋" w:eastAsia="仿宋" w:hAnsi="仿宋" w:cs="宋体" w:hint="eastAsia"/>
                <w:spacing w:val="1"/>
                <w:sz w:val="24"/>
              </w:rPr>
              <w:t>每月</w:t>
            </w:r>
            <w:r>
              <w:rPr>
                <w:rFonts w:ascii="仿宋" w:eastAsia="仿宋" w:hAnsi="仿宋" w:cs="宋体" w:hint="eastAsia"/>
                <w:sz w:val="24"/>
              </w:rPr>
              <w:t>应检查室外消火栓</w:t>
            </w:r>
            <w:r>
              <w:rPr>
                <w:rFonts w:ascii="仿宋" w:eastAsia="仿宋" w:hAnsi="仿宋" w:cs="宋体" w:hint="eastAsia"/>
                <w:spacing w:val="-1"/>
                <w:sz w:val="24"/>
              </w:rPr>
              <w:t>安</w:t>
            </w:r>
            <w:r>
              <w:rPr>
                <w:rFonts w:ascii="仿宋" w:eastAsia="仿宋" w:hAnsi="仿宋" w:cs="宋体" w:hint="eastAsia"/>
                <w:spacing w:val="1"/>
                <w:sz w:val="24"/>
              </w:rPr>
              <w:t>装、</w:t>
            </w:r>
            <w:r>
              <w:rPr>
                <w:rFonts w:ascii="仿宋" w:eastAsia="仿宋" w:hAnsi="仿宋" w:cs="宋体" w:hint="eastAsia"/>
                <w:sz w:val="24"/>
              </w:rPr>
              <w:t>外观</w:t>
            </w:r>
            <w:r>
              <w:rPr>
                <w:rFonts w:ascii="仿宋" w:eastAsia="仿宋" w:hAnsi="仿宋" w:cs="宋体" w:hint="eastAsia"/>
                <w:spacing w:val="1"/>
                <w:sz w:val="24"/>
              </w:rPr>
              <w:t>、</w:t>
            </w:r>
            <w:r>
              <w:rPr>
                <w:rFonts w:ascii="仿宋" w:eastAsia="仿宋" w:hAnsi="仿宋" w:cs="宋体" w:hint="eastAsia"/>
                <w:spacing w:val="-1"/>
                <w:sz w:val="24"/>
              </w:rPr>
              <w:t>组</w:t>
            </w:r>
            <w:r>
              <w:rPr>
                <w:rFonts w:ascii="仿宋" w:eastAsia="仿宋" w:hAnsi="仿宋" w:cs="宋体" w:hint="eastAsia"/>
                <w:spacing w:val="1"/>
                <w:sz w:val="24"/>
              </w:rPr>
              <w:t>件</w:t>
            </w:r>
            <w:r>
              <w:rPr>
                <w:rFonts w:ascii="仿宋" w:eastAsia="仿宋" w:hAnsi="仿宋" w:cs="宋体" w:hint="eastAsia"/>
                <w:spacing w:val="-1"/>
                <w:sz w:val="24"/>
              </w:rPr>
              <w:t>，</w:t>
            </w:r>
            <w:r>
              <w:rPr>
                <w:rFonts w:ascii="仿宋" w:eastAsia="仿宋" w:hAnsi="仿宋" w:cs="宋体" w:hint="eastAsia"/>
                <w:spacing w:val="1"/>
                <w:sz w:val="24"/>
              </w:rPr>
              <w:t>开启</w:t>
            </w:r>
            <w:r>
              <w:rPr>
                <w:rFonts w:ascii="仿宋" w:eastAsia="仿宋" w:hAnsi="仿宋" w:cs="宋体" w:hint="eastAsia"/>
                <w:spacing w:val="-1"/>
                <w:sz w:val="24"/>
              </w:rPr>
              <w:t>和</w:t>
            </w:r>
            <w:r>
              <w:rPr>
                <w:rFonts w:ascii="仿宋" w:eastAsia="仿宋" w:hAnsi="仿宋" w:cs="宋体" w:hint="eastAsia"/>
                <w:spacing w:val="1"/>
                <w:sz w:val="24"/>
              </w:rPr>
              <w:t>关</w:t>
            </w:r>
            <w:r>
              <w:rPr>
                <w:rFonts w:ascii="仿宋" w:eastAsia="仿宋" w:hAnsi="仿宋" w:cs="宋体" w:hint="eastAsia"/>
                <w:sz w:val="24"/>
              </w:rPr>
              <w:t>闭室外消火栓</w:t>
            </w:r>
            <w:r>
              <w:rPr>
                <w:rFonts w:ascii="仿宋" w:eastAsia="仿宋" w:hAnsi="仿宋" w:cs="宋体" w:hint="eastAsia"/>
                <w:spacing w:val="-1"/>
                <w:sz w:val="24"/>
              </w:rPr>
              <w:t>。</w:t>
            </w:r>
            <w:r>
              <w:rPr>
                <w:rFonts w:ascii="仿宋" w:eastAsia="仿宋" w:hAnsi="仿宋" w:cs="宋体" w:hint="eastAsia"/>
                <w:spacing w:val="1"/>
                <w:sz w:val="24"/>
              </w:rPr>
              <w:t>每月</w:t>
            </w:r>
            <w:r>
              <w:rPr>
                <w:rFonts w:ascii="仿宋" w:eastAsia="仿宋" w:hAnsi="仿宋" w:cs="宋体" w:hint="eastAsia"/>
                <w:sz w:val="24"/>
              </w:rPr>
              <w:t>检查</w:t>
            </w:r>
            <w:r>
              <w:rPr>
                <w:rFonts w:ascii="仿宋" w:eastAsia="仿宋" w:hAnsi="仿宋" w:cs="宋体" w:hint="eastAsia"/>
                <w:spacing w:val="1"/>
                <w:sz w:val="24"/>
              </w:rPr>
              <w:t>地</w:t>
            </w:r>
            <w:r>
              <w:rPr>
                <w:rFonts w:ascii="仿宋" w:eastAsia="仿宋" w:hAnsi="仿宋" w:cs="宋体" w:hint="eastAsia"/>
                <w:spacing w:val="-1"/>
                <w:sz w:val="24"/>
              </w:rPr>
              <w:t>下</w:t>
            </w:r>
            <w:r>
              <w:rPr>
                <w:rFonts w:ascii="仿宋" w:eastAsia="仿宋" w:hAnsi="仿宋" w:cs="宋体" w:hint="eastAsia"/>
                <w:sz w:val="24"/>
              </w:rPr>
              <w:t>消火栓标</w:t>
            </w:r>
            <w:r>
              <w:rPr>
                <w:rFonts w:ascii="仿宋" w:eastAsia="仿宋" w:hAnsi="仿宋" w:cs="宋体" w:hint="eastAsia"/>
                <w:spacing w:val="1"/>
                <w:sz w:val="24"/>
              </w:rPr>
              <w:t>识和</w:t>
            </w:r>
            <w:r>
              <w:rPr>
                <w:rFonts w:ascii="仿宋" w:eastAsia="仿宋" w:hAnsi="仿宋" w:cs="宋体" w:hint="eastAsia"/>
                <w:spacing w:val="-1"/>
                <w:sz w:val="24"/>
              </w:rPr>
              <w:t>井</w:t>
            </w:r>
            <w:r>
              <w:rPr>
                <w:rFonts w:ascii="仿宋" w:eastAsia="仿宋" w:hAnsi="仿宋" w:cs="宋体" w:hint="eastAsia"/>
                <w:spacing w:val="1"/>
                <w:sz w:val="24"/>
              </w:rPr>
              <w:t>内</w:t>
            </w:r>
            <w:r>
              <w:rPr>
                <w:rFonts w:ascii="仿宋" w:eastAsia="仿宋" w:hAnsi="仿宋" w:cs="宋体" w:hint="eastAsia"/>
                <w:sz w:val="24"/>
              </w:rPr>
              <w:t>环境。</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5</w:t>
            </w:r>
            <w:r>
              <w:rPr>
                <w:rFonts w:ascii="仿宋" w:eastAsia="仿宋" w:hAnsi="仿宋" w:cs="宋体" w:hint="eastAsia"/>
                <w:spacing w:val="1"/>
                <w:sz w:val="24"/>
              </w:rPr>
              <w:t>每季</w:t>
            </w:r>
            <w:r>
              <w:rPr>
                <w:rFonts w:ascii="仿宋" w:eastAsia="仿宋" w:hAnsi="仿宋" w:cs="宋体" w:hint="eastAsia"/>
                <w:spacing w:val="-1"/>
                <w:sz w:val="24"/>
              </w:rPr>
              <w:t>度</w:t>
            </w:r>
            <w:r>
              <w:rPr>
                <w:rFonts w:ascii="仿宋" w:eastAsia="仿宋" w:hAnsi="仿宋" w:cs="宋体" w:hint="eastAsia"/>
                <w:spacing w:val="1"/>
                <w:sz w:val="24"/>
              </w:rPr>
              <w:t>应对</w:t>
            </w:r>
            <w:r>
              <w:rPr>
                <w:rFonts w:ascii="仿宋" w:eastAsia="仿宋" w:hAnsi="仿宋" w:cs="宋体" w:hint="eastAsia"/>
                <w:sz w:val="24"/>
              </w:rPr>
              <w:t>消火栓系统</w:t>
            </w:r>
            <w:r>
              <w:rPr>
                <w:rFonts w:ascii="仿宋" w:eastAsia="仿宋" w:hAnsi="仿宋" w:cs="宋体" w:hint="eastAsia"/>
                <w:spacing w:val="-1"/>
                <w:sz w:val="24"/>
              </w:rPr>
              <w:t>进</w:t>
            </w:r>
            <w:r>
              <w:rPr>
                <w:rFonts w:ascii="仿宋" w:eastAsia="仿宋" w:hAnsi="仿宋" w:cs="宋体" w:hint="eastAsia"/>
                <w:spacing w:val="1"/>
                <w:sz w:val="24"/>
              </w:rPr>
              <w:t>行静</w:t>
            </w:r>
            <w:r>
              <w:rPr>
                <w:rFonts w:ascii="仿宋" w:eastAsia="仿宋" w:hAnsi="仿宋" w:cs="宋体" w:hint="eastAsia"/>
                <w:spacing w:val="-1"/>
                <w:sz w:val="24"/>
              </w:rPr>
              <w:t>压</w:t>
            </w:r>
            <w:r>
              <w:rPr>
                <w:rFonts w:ascii="仿宋" w:eastAsia="仿宋" w:hAnsi="仿宋" w:cs="宋体" w:hint="eastAsia"/>
                <w:spacing w:val="1"/>
                <w:sz w:val="24"/>
              </w:rPr>
              <w:t>和动</w:t>
            </w:r>
            <w:r>
              <w:rPr>
                <w:rFonts w:ascii="仿宋" w:eastAsia="仿宋" w:hAnsi="仿宋" w:cs="宋体" w:hint="eastAsia"/>
                <w:spacing w:val="-1"/>
                <w:sz w:val="24"/>
              </w:rPr>
              <w:t>压</w:t>
            </w:r>
            <w:r>
              <w:rPr>
                <w:rFonts w:ascii="仿宋" w:eastAsia="仿宋" w:hAnsi="仿宋" w:cs="宋体" w:hint="eastAsia"/>
                <w:spacing w:val="1"/>
                <w:sz w:val="24"/>
              </w:rPr>
              <w:t>测</w:t>
            </w:r>
            <w:r>
              <w:rPr>
                <w:rFonts w:ascii="仿宋" w:eastAsia="仿宋" w:hAnsi="仿宋" w:cs="宋体" w:hint="eastAsia"/>
                <w:spacing w:val="-1"/>
                <w:sz w:val="24"/>
              </w:rPr>
              <w:t>试</w:t>
            </w:r>
            <w:r>
              <w:rPr>
                <w:rFonts w:ascii="仿宋" w:eastAsia="仿宋" w:hAnsi="仿宋" w:cs="宋体" w:hint="eastAsia"/>
                <w:spacing w:val="1"/>
                <w:sz w:val="24"/>
              </w:rPr>
              <w:t>。静</w:t>
            </w:r>
            <w:r>
              <w:rPr>
                <w:rFonts w:ascii="仿宋" w:eastAsia="仿宋" w:hAnsi="仿宋" w:cs="宋体" w:hint="eastAsia"/>
                <w:spacing w:val="-1"/>
                <w:sz w:val="24"/>
              </w:rPr>
              <w:t>压</w:t>
            </w:r>
            <w:r>
              <w:rPr>
                <w:rFonts w:ascii="仿宋" w:eastAsia="仿宋" w:hAnsi="仿宋" w:cs="宋体" w:hint="eastAsia"/>
                <w:spacing w:val="1"/>
                <w:sz w:val="24"/>
              </w:rPr>
              <w:t>测试</w:t>
            </w:r>
            <w:r>
              <w:rPr>
                <w:rFonts w:ascii="仿宋" w:eastAsia="仿宋" w:hAnsi="仿宋" w:cs="宋体" w:hint="eastAsia"/>
                <w:spacing w:val="-1"/>
                <w:sz w:val="24"/>
              </w:rPr>
              <w:t>：</w:t>
            </w:r>
            <w:r>
              <w:rPr>
                <w:rFonts w:ascii="仿宋" w:eastAsia="仿宋" w:hAnsi="仿宋" w:cs="宋体" w:hint="eastAsia"/>
                <w:spacing w:val="1"/>
                <w:sz w:val="24"/>
              </w:rPr>
              <w:t>使</w:t>
            </w:r>
            <w:r>
              <w:rPr>
                <w:rFonts w:ascii="仿宋" w:eastAsia="仿宋" w:hAnsi="仿宋" w:cs="宋体" w:hint="eastAsia"/>
                <w:spacing w:val="-1"/>
                <w:sz w:val="24"/>
              </w:rPr>
              <w:t>用消火</w:t>
            </w:r>
            <w:r>
              <w:rPr>
                <w:rFonts w:ascii="仿宋" w:eastAsia="仿宋" w:hAnsi="仿宋" w:cs="宋体" w:hint="eastAsia"/>
                <w:sz w:val="24"/>
              </w:rPr>
              <w:t>栓系统</w:t>
            </w:r>
            <w:r>
              <w:rPr>
                <w:rFonts w:ascii="仿宋" w:eastAsia="仿宋" w:hAnsi="仿宋" w:cs="宋体" w:hint="eastAsia"/>
                <w:spacing w:val="1"/>
                <w:sz w:val="24"/>
              </w:rPr>
              <w:t>试</w:t>
            </w:r>
            <w:r>
              <w:rPr>
                <w:rFonts w:ascii="仿宋" w:eastAsia="仿宋" w:hAnsi="仿宋" w:cs="宋体" w:hint="eastAsia"/>
                <w:sz w:val="24"/>
              </w:rPr>
              <w:t>水检</w:t>
            </w:r>
            <w:r>
              <w:rPr>
                <w:rFonts w:ascii="仿宋" w:eastAsia="仿宋" w:hAnsi="仿宋" w:cs="宋体" w:hint="eastAsia"/>
                <w:spacing w:val="-1"/>
                <w:sz w:val="24"/>
              </w:rPr>
              <w:t>测</w:t>
            </w:r>
            <w:r>
              <w:rPr>
                <w:rFonts w:ascii="仿宋" w:eastAsia="仿宋" w:hAnsi="仿宋" w:cs="宋体" w:hint="eastAsia"/>
                <w:sz w:val="24"/>
              </w:rPr>
              <w:t>装置</w:t>
            </w:r>
            <w:r>
              <w:rPr>
                <w:rFonts w:ascii="仿宋" w:eastAsia="仿宋" w:hAnsi="仿宋" w:cs="宋体" w:hint="eastAsia"/>
                <w:spacing w:val="-32"/>
                <w:sz w:val="24"/>
              </w:rPr>
              <w:t>，</w:t>
            </w:r>
            <w:r>
              <w:rPr>
                <w:rFonts w:ascii="仿宋" w:eastAsia="仿宋" w:hAnsi="仿宋" w:cs="宋体" w:hint="eastAsia"/>
                <w:spacing w:val="-1"/>
                <w:sz w:val="24"/>
              </w:rPr>
              <w:t>分</w:t>
            </w:r>
            <w:r>
              <w:rPr>
                <w:rFonts w:ascii="仿宋" w:eastAsia="仿宋" w:hAnsi="仿宋" w:cs="宋体" w:hint="eastAsia"/>
                <w:spacing w:val="1"/>
                <w:sz w:val="24"/>
              </w:rPr>
              <w:t>别</w:t>
            </w:r>
            <w:r>
              <w:rPr>
                <w:rFonts w:ascii="仿宋" w:eastAsia="仿宋" w:hAnsi="仿宋" w:cs="宋体" w:hint="eastAsia"/>
                <w:sz w:val="24"/>
              </w:rPr>
              <w:t>选择最不利处消火栓和</w:t>
            </w:r>
            <w:r>
              <w:rPr>
                <w:rFonts w:ascii="仿宋" w:eastAsia="仿宋" w:hAnsi="仿宋" w:cs="宋体" w:hint="eastAsia"/>
                <w:spacing w:val="1"/>
                <w:sz w:val="24"/>
              </w:rPr>
              <w:t>最有</w:t>
            </w:r>
            <w:r>
              <w:rPr>
                <w:rFonts w:ascii="仿宋" w:eastAsia="仿宋" w:hAnsi="仿宋" w:cs="宋体" w:hint="eastAsia"/>
                <w:sz w:val="24"/>
              </w:rPr>
              <w:t>利处消火栓</w:t>
            </w:r>
            <w:r>
              <w:rPr>
                <w:rFonts w:ascii="仿宋" w:eastAsia="仿宋" w:hAnsi="仿宋" w:cs="宋体" w:hint="eastAsia"/>
                <w:spacing w:val="-32"/>
                <w:sz w:val="24"/>
              </w:rPr>
              <w:t>，</w:t>
            </w:r>
            <w:r>
              <w:rPr>
                <w:rFonts w:ascii="仿宋" w:eastAsia="仿宋" w:hAnsi="仿宋" w:cs="宋体" w:hint="eastAsia"/>
                <w:spacing w:val="1"/>
                <w:sz w:val="24"/>
              </w:rPr>
              <w:t>连</w:t>
            </w:r>
            <w:r>
              <w:rPr>
                <w:rFonts w:ascii="仿宋" w:eastAsia="仿宋" w:hAnsi="仿宋" w:cs="宋体" w:hint="eastAsia"/>
                <w:spacing w:val="-1"/>
                <w:sz w:val="24"/>
              </w:rPr>
              <w:t>接压</w:t>
            </w:r>
            <w:r>
              <w:rPr>
                <w:rFonts w:ascii="仿宋" w:eastAsia="仿宋" w:hAnsi="仿宋" w:cs="宋体" w:hint="eastAsia"/>
                <w:spacing w:val="1"/>
                <w:sz w:val="24"/>
              </w:rPr>
              <w:t>力表</w:t>
            </w:r>
            <w:r>
              <w:rPr>
                <w:rFonts w:ascii="仿宋" w:eastAsia="仿宋" w:hAnsi="仿宋" w:cs="宋体" w:hint="eastAsia"/>
                <w:spacing w:val="-1"/>
                <w:sz w:val="24"/>
              </w:rPr>
              <w:t>及</w:t>
            </w:r>
            <w:r>
              <w:rPr>
                <w:rFonts w:ascii="仿宋" w:eastAsia="仿宋" w:hAnsi="仿宋" w:cs="宋体" w:hint="eastAsia"/>
                <w:spacing w:val="1"/>
                <w:sz w:val="24"/>
              </w:rPr>
              <w:t>关</w:t>
            </w:r>
            <w:r>
              <w:rPr>
                <w:rFonts w:ascii="仿宋" w:eastAsia="仿宋" w:hAnsi="仿宋" w:cs="宋体" w:hint="eastAsia"/>
                <w:spacing w:val="-1"/>
                <w:sz w:val="24"/>
              </w:rPr>
              <w:t>闭</w:t>
            </w:r>
            <w:r>
              <w:rPr>
                <w:rFonts w:ascii="仿宋" w:eastAsia="仿宋" w:hAnsi="仿宋" w:cs="宋体" w:hint="eastAsia"/>
                <w:spacing w:val="1"/>
                <w:sz w:val="24"/>
              </w:rPr>
              <w:t>闷</w:t>
            </w:r>
            <w:r>
              <w:rPr>
                <w:rFonts w:ascii="仿宋" w:eastAsia="仿宋" w:hAnsi="仿宋" w:cs="宋体" w:hint="eastAsia"/>
                <w:spacing w:val="-1"/>
                <w:sz w:val="24"/>
              </w:rPr>
              <w:t>盖</w:t>
            </w:r>
            <w:r>
              <w:rPr>
                <w:rFonts w:ascii="仿宋" w:eastAsia="仿宋" w:hAnsi="仿宋" w:cs="宋体" w:hint="eastAsia"/>
                <w:spacing w:val="-32"/>
                <w:sz w:val="24"/>
              </w:rPr>
              <w:t>，</w:t>
            </w:r>
            <w:r>
              <w:rPr>
                <w:rFonts w:ascii="仿宋" w:eastAsia="仿宋" w:hAnsi="仿宋" w:cs="宋体" w:hint="eastAsia"/>
                <w:spacing w:val="1"/>
                <w:sz w:val="24"/>
              </w:rPr>
              <w:t>开</w:t>
            </w:r>
            <w:r>
              <w:rPr>
                <w:rFonts w:ascii="仿宋" w:eastAsia="仿宋" w:hAnsi="仿宋" w:cs="宋体" w:hint="eastAsia"/>
                <w:spacing w:val="-1"/>
                <w:sz w:val="24"/>
              </w:rPr>
              <w:t>启消火</w:t>
            </w:r>
            <w:r>
              <w:rPr>
                <w:rFonts w:ascii="仿宋" w:eastAsia="仿宋" w:hAnsi="仿宋" w:cs="宋体" w:hint="eastAsia"/>
                <w:spacing w:val="1"/>
                <w:sz w:val="24"/>
              </w:rPr>
              <w:t>栓</w:t>
            </w:r>
            <w:r>
              <w:rPr>
                <w:rFonts w:ascii="仿宋" w:eastAsia="仿宋" w:hAnsi="仿宋" w:cs="宋体" w:hint="eastAsia"/>
                <w:spacing w:val="-32"/>
                <w:sz w:val="24"/>
              </w:rPr>
              <w:t>，</w:t>
            </w:r>
            <w:r>
              <w:rPr>
                <w:rFonts w:ascii="仿宋" w:eastAsia="仿宋" w:hAnsi="仿宋" w:cs="宋体" w:hint="eastAsia"/>
                <w:spacing w:val="1"/>
                <w:sz w:val="24"/>
              </w:rPr>
              <w:t>分</w:t>
            </w:r>
            <w:r>
              <w:rPr>
                <w:rFonts w:ascii="仿宋" w:eastAsia="仿宋" w:hAnsi="仿宋" w:cs="宋体" w:hint="eastAsia"/>
                <w:spacing w:val="-1"/>
                <w:sz w:val="24"/>
              </w:rPr>
              <w:t>别</w:t>
            </w:r>
            <w:r>
              <w:rPr>
                <w:rFonts w:ascii="仿宋" w:eastAsia="仿宋" w:hAnsi="仿宋" w:cs="宋体" w:hint="eastAsia"/>
                <w:spacing w:val="1"/>
                <w:sz w:val="24"/>
              </w:rPr>
              <w:t>测</w:t>
            </w:r>
            <w:r>
              <w:rPr>
                <w:rFonts w:ascii="仿宋" w:eastAsia="仿宋" w:hAnsi="仿宋" w:cs="宋体" w:hint="eastAsia"/>
                <w:spacing w:val="-1"/>
                <w:sz w:val="24"/>
              </w:rPr>
              <w:t>量</w:t>
            </w:r>
            <w:proofErr w:type="gramStart"/>
            <w:r>
              <w:rPr>
                <w:rFonts w:ascii="仿宋" w:eastAsia="仿宋" w:hAnsi="仿宋" w:cs="宋体" w:hint="eastAsia"/>
                <w:spacing w:val="1"/>
                <w:sz w:val="24"/>
              </w:rPr>
              <w:t>栓</w:t>
            </w:r>
            <w:proofErr w:type="gramEnd"/>
            <w:r>
              <w:rPr>
                <w:rFonts w:ascii="仿宋" w:eastAsia="仿宋" w:hAnsi="仿宋" w:cs="宋体" w:hint="eastAsia"/>
                <w:spacing w:val="-1"/>
                <w:sz w:val="24"/>
              </w:rPr>
              <w:t>口</w:t>
            </w:r>
            <w:r>
              <w:rPr>
                <w:rFonts w:ascii="仿宋" w:eastAsia="仿宋" w:hAnsi="仿宋" w:cs="宋体" w:hint="eastAsia"/>
                <w:spacing w:val="1"/>
                <w:sz w:val="24"/>
              </w:rPr>
              <w:t>静</w:t>
            </w:r>
            <w:r>
              <w:rPr>
                <w:rFonts w:ascii="仿宋" w:eastAsia="仿宋" w:hAnsi="仿宋" w:cs="宋体" w:hint="eastAsia"/>
                <w:spacing w:val="-1"/>
                <w:sz w:val="24"/>
              </w:rPr>
              <w:t>水压</w:t>
            </w:r>
            <w:r>
              <w:rPr>
                <w:rFonts w:ascii="仿宋" w:eastAsia="仿宋" w:hAnsi="仿宋" w:cs="宋体" w:hint="eastAsia"/>
                <w:spacing w:val="1"/>
                <w:sz w:val="24"/>
              </w:rPr>
              <w:t>力</w:t>
            </w:r>
            <w:r>
              <w:rPr>
                <w:rFonts w:ascii="仿宋" w:eastAsia="仿宋" w:hAnsi="仿宋" w:cs="宋体" w:hint="eastAsia"/>
                <w:sz w:val="24"/>
              </w:rPr>
              <w:t>并记</w:t>
            </w:r>
            <w:r>
              <w:rPr>
                <w:rFonts w:ascii="仿宋" w:eastAsia="仿宋" w:hAnsi="仿宋" w:cs="宋体" w:hint="eastAsia"/>
                <w:spacing w:val="-1"/>
                <w:sz w:val="24"/>
              </w:rPr>
              <w:t>录</w:t>
            </w:r>
            <w:r>
              <w:rPr>
                <w:rFonts w:ascii="仿宋" w:eastAsia="仿宋" w:hAnsi="仿宋" w:cs="宋体" w:hint="eastAsia"/>
                <w:spacing w:val="-30"/>
                <w:sz w:val="24"/>
              </w:rPr>
              <w:t>。</w:t>
            </w:r>
            <w:r>
              <w:rPr>
                <w:rFonts w:ascii="仿宋" w:eastAsia="仿宋" w:hAnsi="仿宋" w:cs="宋体" w:hint="eastAsia"/>
                <w:spacing w:val="-1"/>
                <w:sz w:val="24"/>
              </w:rPr>
              <w:t>动</w:t>
            </w:r>
            <w:r>
              <w:rPr>
                <w:rFonts w:ascii="仿宋" w:eastAsia="仿宋" w:hAnsi="仿宋" w:cs="宋体" w:hint="eastAsia"/>
                <w:spacing w:val="1"/>
                <w:sz w:val="24"/>
              </w:rPr>
              <w:t>压</w:t>
            </w:r>
            <w:r>
              <w:rPr>
                <w:rFonts w:ascii="仿宋" w:eastAsia="仿宋" w:hAnsi="仿宋" w:cs="宋体" w:hint="eastAsia"/>
                <w:spacing w:val="-1"/>
                <w:sz w:val="24"/>
              </w:rPr>
              <w:t>试验</w:t>
            </w:r>
            <w:r>
              <w:rPr>
                <w:rFonts w:ascii="仿宋" w:eastAsia="仿宋" w:hAnsi="仿宋" w:cs="宋体" w:hint="eastAsia"/>
                <w:spacing w:val="-30"/>
                <w:sz w:val="24"/>
              </w:rPr>
              <w:t>：</w:t>
            </w:r>
            <w:r>
              <w:rPr>
                <w:rFonts w:ascii="仿宋" w:eastAsia="仿宋" w:hAnsi="仿宋" w:cs="宋体" w:hint="eastAsia"/>
                <w:spacing w:val="-1"/>
                <w:sz w:val="24"/>
              </w:rPr>
              <w:t>选择</w:t>
            </w:r>
            <w:r>
              <w:rPr>
                <w:rFonts w:ascii="仿宋" w:eastAsia="仿宋" w:hAnsi="仿宋" w:cs="宋体" w:hint="eastAsia"/>
                <w:spacing w:val="1"/>
                <w:sz w:val="24"/>
              </w:rPr>
              <w:t>最不</w:t>
            </w:r>
            <w:r>
              <w:rPr>
                <w:rFonts w:ascii="仿宋" w:eastAsia="仿宋" w:hAnsi="仿宋" w:cs="宋体" w:hint="eastAsia"/>
                <w:spacing w:val="-1"/>
                <w:sz w:val="24"/>
              </w:rPr>
              <w:t>利</w:t>
            </w:r>
            <w:r>
              <w:rPr>
                <w:rFonts w:ascii="仿宋" w:eastAsia="仿宋" w:hAnsi="仿宋" w:cs="宋体" w:hint="eastAsia"/>
                <w:spacing w:val="1"/>
                <w:sz w:val="24"/>
              </w:rPr>
              <w:t>点</w:t>
            </w:r>
            <w:r>
              <w:rPr>
                <w:rFonts w:ascii="仿宋" w:eastAsia="仿宋" w:hAnsi="仿宋" w:cs="宋体" w:hint="eastAsia"/>
                <w:spacing w:val="-1"/>
                <w:sz w:val="24"/>
              </w:rPr>
              <w:t>处</w:t>
            </w:r>
            <w:r>
              <w:rPr>
                <w:rFonts w:ascii="仿宋" w:eastAsia="仿宋" w:hAnsi="仿宋" w:cs="宋体" w:hint="eastAsia"/>
                <w:sz w:val="24"/>
              </w:rPr>
              <w:t>消火栓</w:t>
            </w:r>
            <w:r>
              <w:rPr>
                <w:rFonts w:ascii="仿宋" w:eastAsia="仿宋" w:hAnsi="仿宋" w:cs="宋体" w:hint="eastAsia"/>
                <w:spacing w:val="-1"/>
                <w:sz w:val="24"/>
              </w:rPr>
              <w:t>连</w:t>
            </w:r>
            <w:r>
              <w:rPr>
                <w:rFonts w:ascii="仿宋" w:eastAsia="仿宋" w:hAnsi="仿宋" w:cs="宋体" w:hint="eastAsia"/>
                <w:spacing w:val="1"/>
                <w:sz w:val="24"/>
              </w:rPr>
              <w:t>接</w:t>
            </w:r>
            <w:r>
              <w:rPr>
                <w:rFonts w:ascii="仿宋" w:eastAsia="仿宋" w:hAnsi="仿宋" w:cs="宋体" w:hint="eastAsia"/>
                <w:sz w:val="24"/>
              </w:rPr>
              <w:t>消火栓系统</w:t>
            </w:r>
            <w:r>
              <w:rPr>
                <w:rFonts w:ascii="仿宋" w:eastAsia="仿宋" w:hAnsi="仿宋" w:cs="宋体" w:hint="eastAsia"/>
                <w:spacing w:val="-1"/>
                <w:sz w:val="24"/>
              </w:rPr>
              <w:t>试</w:t>
            </w:r>
            <w:r>
              <w:rPr>
                <w:rFonts w:ascii="仿宋" w:eastAsia="仿宋" w:hAnsi="仿宋" w:cs="宋体" w:hint="eastAsia"/>
                <w:sz w:val="24"/>
              </w:rPr>
              <w:t>水检</w:t>
            </w:r>
            <w:r>
              <w:rPr>
                <w:rFonts w:ascii="仿宋" w:eastAsia="仿宋" w:hAnsi="仿宋" w:cs="宋体" w:hint="eastAsia"/>
                <w:spacing w:val="1"/>
                <w:sz w:val="24"/>
              </w:rPr>
              <w:t>测</w:t>
            </w:r>
            <w:r>
              <w:rPr>
                <w:rFonts w:ascii="仿宋" w:eastAsia="仿宋" w:hAnsi="仿宋" w:cs="宋体" w:hint="eastAsia"/>
                <w:sz w:val="24"/>
              </w:rPr>
              <w:t>装置进</w:t>
            </w:r>
            <w:r>
              <w:rPr>
                <w:rFonts w:ascii="仿宋" w:eastAsia="仿宋" w:hAnsi="仿宋" w:cs="宋体" w:hint="eastAsia"/>
                <w:spacing w:val="1"/>
                <w:sz w:val="24"/>
              </w:rPr>
              <w:t>行试</w:t>
            </w:r>
            <w:r>
              <w:rPr>
                <w:rFonts w:ascii="仿宋" w:eastAsia="仿宋" w:hAnsi="仿宋" w:cs="宋体" w:hint="eastAsia"/>
                <w:spacing w:val="-1"/>
                <w:sz w:val="24"/>
              </w:rPr>
              <w:t>水</w:t>
            </w:r>
            <w:r>
              <w:rPr>
                <w:rFonts w:ascii="仿宋" w:eastAsia="仿宋" w:hAnsi="仿宋" w:cs="宋体" w:hint="eastAsia"/>
                <w:spacing w:val="1"/>
                <w:sz w:val="24"/>
              </w:rPr>
              <w:t>试</w:t>
            </w:r>
            <w:r>
              <w:rPr>
                <w:rFonts w:ascii="仿宋" w:eastAsia="仿宋" w:hAnsi="仿宋" w:cs="宋体" w:hint="eastAsia"/>
                <w:spacing w:val="-1"/>
                <w:sz w:val="24"/>
              </w:rPr>
              <w:t>验</w:t>
            </w:r>
            <w:r>
              <w:rPr>
                <w:rFonts w:ascii="仿宋" w:eastAsia="仿宋" w:hAnsi="仿宋" w:cs="宋体" w:hint="eastAsia"/>
                <w:spacing w:val="1"/>
                <w:sz w:val="24"/>
              </w:rPr>
              <w:t>，</w:t>
            </w:r>
            <w:r>
              <w:rPr>
                <w:rFonts w:ascii="仿宋" w:eastAsia="仿宋" w:hAnsi="仿宋" w:cs="宋体" w:hint="eastAsia"/>
                <w:spacing w:val="-1"/>
                <w:sz w:val="24"/>
              </w:rPr>
              <w:t>查</w:t>
            </w:r>
            <w:r>
              <w:rPr>
                <w:rFonts w:ascii="仿宋" w:eastAsia="仿宋" w:hAnsi="仿宋" w:cs="宋体" w:hint="eastAsia"/>
                <w:spacing w:val="1"/>
                <w:sz w:val="24"/>
              </w:rPr>
              <w:t>看</w:t>
            </w:r>
            <w:r>
              <w:rPr>
                <w:rFonts w:ascii="仿宋" w:eastAsia="仿宋" w:hAnsi="仿宋" w:cs="宋体" w:hint="eastAsia"/>
                <w:sz w:val="24"/>
              </w:rPr>
              <w:t>消防水</w:t>
            </w:r>
            <w:r>
              <w:rPr>
                <w:rFonts w:ascii="仿宋" w:eastAsia="仿宋" w:hAnsi="仿宋" w:cs="宋体" w:hint="eastAsia"/>
                <w:spacing w:val="1"/>
                <w:sz w:val="24"/>
              </w:rPr>
              <w:t>泵房</w:t>
            </w:r>
            <w:r>
              <w:rPr>
                <w:rFonts w:ascii="仿宋" w:eastAsia="仿宋" w:hAnsi="仿宋" w:cs="宋体" w:hint="eastAsia"/>
                <w:sz w:val="24"/>
              </w:rPr>
              <w:t>内消防水</w:t>
            </w:r>
            <w:r>
              <w:rPr>
                <w:rFonts w:ascii="仿宋" w:eastAsia="仿宋" w:hAnsi="仿宋" w:cs="宋体" w:hint="eastAsia"/>
                <w:spacing w:val="-1"/>
                <w:sz w:val="24"/>
              </w:rPr>
              <w:t>泵</w:t>
            </w:r>
            <w:r>
              <w:rPr>
                <w:rFonts w:ascii="仿宋" w:eastAsia="仿宋" w:hAnsi="仿宋" w:cs="宋体" w:hint="eastAsia"/>
                <w:spacing w:val="1"/>
                <w:sz w:val="24"/>
              </w:rPr>
              <w:t>启</w:t>
            </w:r>
            <w:r>
              <w:rPr>
                <w:rFonts w:ascii="仿宋" w:eastAsia="仿宋" w:hAnsi="仿宋" w:cs="宋体" w:hint="eastAsia"/>
                <w:sz w:val="24"/>
              </w:rPr>
              <w:t>动和反馈信</w:t>
            </w:r>
            <w:r>
              <w:rPr>
                <w:rFonts w:ascii="仿宋" w:eastAsia="仿宋" w:hAnsi="仿宋" w:cs="宋体" w:hint="eastAsia"/>
                <w:spacing w:val="-1"/>
                <w:sz w:val="24"/>
              </w:rPr>
              <w:t>号</w:t>
            </w:r>
            <w:r>
              <w:rPr>
                <w:rFonts w:ascii="仿宋" w:eastAsia="仿宋" w:hAnsi="仿宋" w:cs="宋体" w:hint="eastAsia"/>
                <w:spacing w:val="1"/>
                <w:sz w:val="24"/>
              </w:rPr>
              <w:t>，</w:t>
            </w:r>
            <w:r>
              <w:rPr>
                <w:rFonts w:ascii="仿宋" w:eastAsia="仿宋" w:hAnsi="仿宋" w:cs="宋体" w:hint="eastAsia"/>
                <w:spacing w:val="-1"/>
                <w:sz w:val="24"/>
              </w:rPr>
              <w:t>测</w:t>
            </w:r>
            <w:r>
              <w:rPr>
                <w:rFonts w:ascii="仿宋" w:eastAsia="仿宋" w:hAnsi="仿宋" w:cs="宋体" w:hint="eastAsia"/>
                <w:spacing w:val="1"/>
                <w:sz w:val="24"/>
              </w:rPr>
              <w:t>量</w:t>
            </w:r>
            <w:r>
              <w:rPr>
                <w:rFonts w:ascii="仿宋" w:eastAsia="仿宋" w:hAnsi="仿宋" w:cs="宋体" w:hint="eastAsia"/>
                <w:sz w:val="24"/>
              </w:rPr>
              <w:t>并记</w:t>
            </w:r>
            <w:r>
              <w:rPr>
                <w:rFonts w:ascii="仿宋" w:eastAsia="仿宋" w:hAnsi="仿宋" w:cs="宋体" w:hint="eastAsia"/>
                <w:spacing w:val="-1"/>
                <w:sz w:val="24"/>
              </w:rPr>
              <w:t>录</w:t>
            </w:r>
            <w:r>
              <w:rPr>
                <w:rFonts w:ascii="仿宋" w:eastAsia="仿宋" w:hAnsi="仿宋" w:cs="宋体" w:hint="eastAsia"/>
                <w:sz w:val="24"/>
              </w:rPr>
              <w:t>最不</w:t>
            </w:r>
            <w:r>
              <w:rPr>
                <w:rFonts w:ascii="仿宋" w:eastAsia="仿宋" w:hAnsi="仿宋" w:cs="宋体" w:hint="eastAsia"/>
                <w:spacing w:val="1"/>
                <w:sz w:val="24"/>
              </w:rPr>
              <w:t>利点</w:t>
            </w:r>
            <w:r>
              <w:rPr>
                <w:rFonts w:ascii="仿宋" w:eastAsia="仿宋" w:hAnsi="仿宋" w:cs="宋体" w:hint="eastAsia"/>
                <w:spacing w:val="-1"/>
                <w:sz w:val="24"/>
              </w:rPr>
              <w:t>处</w:t>
            </w:r>
            <w:r>
              <w:rPr>
                <w:rFonts w:ascii="仿宋" w:eastAsia="仿宋" w:hAnsi="仿宋" w:cs="宋体" w:hint="eastAsia"/>
                <w:sz w:val="24"/>
              </w:rPr>
              <w:t>消火栓的出</w:t>
            </w:r>
            <w:r>
              <w:rPr>
                <w:rFonts w:ascii="仿宋" w:eastAsia="仿宋" w:hAnsi="仿宋" w:cs="宋体" w:hint="eastAsia"/>
                <w:spacing w:val="-1"/>
                <w:sz w:val="24"/>
              </w:rPr>
              <w:t>水</w:t>
            </w:r>
            <w:r>
              <w:rPr>
                <w:rFonts w:ascii="仿宋" w:eastAsia="仿宋" w:hAnsi="仿宋" w:cs="宋体" w:hint="eastAsia"/>
                <w:spacing w:val="1"/>
                <w:sz w:val="24"/>
              </w:rPr>
              <w:t>压</w:t>
            </w:r>
            <w:r>
              <w:rPr>
                <w:rFonts w:ascii="仿宋" w:eastAsia="仿宋" w:hAnsi="仿宋" w:cs="宋体" w:hint="eastAsia"/>
                <w:spacing w:val="-4"/>
                <w:sz w:val="24"/>
              </w:rPr>
              <w:t>力</w:t>
            </w:r>
            <w:r>
              <w:rPr>
                <w:rFonts w:ascii="仿宋" w:eastAsia="仿宋" w:hAnsi="仿宋" w:cs="宋体" w:hint="eastAsia"/>
                <w:sz w:val="24"/>
              </w:rPr>
              <w:t>。</w:t>
            </w:r>
            <w:r>
              <w:rPr>
                <w:rFonts w:ascii="仿宋" w:eastAsia="仿宋" w:hAnsi="仿宋" w:cs="宋体" w:hint="eastAsia"/>
                <w:spacing w:val="1"/>
                <w:sz w:val="24"/>
              </w:rPr>
              <w:t>触发</w:t>
            </w:r>
            <w:r>
              <w:rPr>
                <w:rFonts w:ascii="仿宋" w:eastAsia="仿宋" w:hAnsi="仿宋" w:cs="宋体" w:hint="eastAsia"/>
                <w:spacing w:val="-1"/>
                <w:sz w:val="24"/>
              </w:rPr>
              <w:t>启</w:t>
            </w:r>
            <w:r>
              <w:rPr>
                <w:rFonts w:ascii="仿宋" w:eastAsia="仿宋" w:hAnsi="仿宋" w:cs="宋体" w:hint="eastAsia"/>
                <w:spacing w:val="1"/>
                <w:sz w:val="24"/>
              </w:rPr>
              <w:t>泵</w:t>
            </w:r>
            <w:r>
              <w:rPr>
                <w:rFonts w:ascii="仿宋" w:eastAsia="仿宋" w:hAnsi="仿宋" w:cs="宋体" w:hint="eastAsia"/>
                <w:spacing w:val="-1"/>
                <w:sz w:val="24"/>
              </w:rPr>
              <w:t>按</w:t>
            </w:r>
            <w:r>
              <w:rPr>
                <w:rFonts w:ascii="仿宋" w:eastAsia="仿宋" w:hAnsi="仿宋" w:cs="宋体" w:hint="eastAsia"/>
                <w:spacing w:val="1"/>
                <w:sz w:val="24"/>
              </w:rPr>
              <w:t>钮</w:t>
            </w:r>
            <w:r>
              <w:rPr>
                <w:rFonts w:ascii="仿宋" w:eastAsia="仿宋" w:hAnsi="仿宋" w:cs="宋体" w:hint="eastAsia"/>
                <w:sz w:val="24"/>
              </w:rPr>
              <w:t>和消防炮</w:t>
            </w:r>
            <w:r>
              <w:rPr>
                <w:rFonts w:ascii="仿宋" w:eastAsia="仿宋" w:hAnsi="仿宋" w:cs="宋体" w:hint="eastAsia"/>
                <w:spacing w:val="-1"/>
                <w:sz w:val="24"/>
              </w:rPr>
              <w:t>控</w:t>
            </w:r>
            <w:r>
              <w:rPr>
                <w:rFonts w:ascii="仿宋" w:eastAsia="仿宋" w:hAnsi="仿宋" w:cs="宋体" w:hint="eastAsia"/>
                <w:spacing w:val="1"/>
                <w:sz w:val="24"/>
              </w:rPr>
              <w:t>制阀</w:t>
            </w:r>
            <w:r>
              <w:rPr>
                <w:rFonts w:ascii="仿宋" w:eastAsia="仿宋" w:hAnsi="仿宋" w:cs="宋体" w:hint="eastAsia"/>
                <w:spacing w:val="-1"/>
                <w:sz w:val="24"/>
              </w:rPr>
              <w:t>查</w:t>
            </w:r>
            <w:r>
              <w:rPr>
                <w:rFonts w:ascii="仿宋" w:eastAsia="仿宋" w:hAnsi="仿宋" w:cs="宋体" w:hint="eastAsia"/>
                <w:spacing w:val="1"/>
                <w:sz w:val="24"/>
              </w:rPr>
              <w:t>看</w:t>
            </w:r>
            <w:r>
              <w:rPr>
                <w:rFonts w:ascii="仿宋" w:eastAsia="仿宋" w:hAnsi="仿宋" w:cs="宋体" w:hint="eastAsia"/>
                <w:sz w:val="24"/>
              </w:rPr>
              <w:t>消防炮进口</w:t>
            </w:r>
            <w:r>
              <w:rPr>
                <w:rFonts w:ascii="仿宋" w:eastAsia="仿宋" w:hAnsi="仿宋" w:cs="宋体" w:hint="eastAsia"/>
                <w:spacing w:val="1"/>
                <w:sz w:val="24"/>
              </w:rPr>
              <w:t>压</w:t>
            </w:r>
            <w:r>
              <w:rPr>
                <w:rFonts w:ascii="仿宋" w:eastAsia="仿宋" w:hAnsi="仿宋" w:cs="宋体" w:hint="eastAsia"/>
                <w:spacing w:val="-1"/>
                <w:sz w:val="24"/>
              </w:rPr>
              <w:t>力</w:t>
            </w:r>
            <w:r>
              <w:rPr>
                <w:rFonts w:ascii="仿宋" w:eastAsia="仿宋" w:hAnsi="仿宋" w:cs="宋体" w:hint="eastAsia"/>
                <w:sz w:val="24"/>
              </w:rPr>
              <w:t>。</w:t>
            </w:r>
          </w:p>
        </w:tc>
        <w:tc>
          <w:tcPr>
            <w:tcW w:w="939"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jc w:val="left"/>
              <w:rPr>
                <w:rFonts w:ascii="仿宋" w:eastAsia="仿宋" w:hAnsi="仿宋"/>
                <w:sz w:val="24"/>
              </w:rPr>
            </w:pPr>
            <w:r>
              <w:rPr>
                <w:rFonts w:ascii="仿宋" w:eastAsia="仿宋" w:hAnsi="仿宋" w:hint="eastAsia"/>
                <w:sz w:val="24"/>
              </w:rPr>
              <w:t>1</w:t>
            </w:r>
            <w:r>
              <w:rPr>
                <w:rFonts w:ascii="仿宋" w:eastAsia="仿宋" w:hAnsi="仿宋" w:cs="宋体" w:hint="eastAsia"/>
                <w:spacing w:val="1"/>
                <w:sz w:val="24"/>
              </w:rPr>
              <w:t>每年</w:t>
            </w:r>
            <w:r>
              <w:rPr>
                <w:rFonts w:ascii="仿宋" w:eastAsia="仿宋" w:hAnsi="仿宋" w:cs="宋体" w:hint="eastAsia"/>
                <w:spacing w:val="-1"/>
                <w:sz w:val="24"/>
              </w:rPr>
              <w:t>应</w:t>
            </w:r>
            <w:r>
              <w:rPr>
                <w:rFonts w:ascii="仿宋" w:eastAsia="仿宋" w:hAnsi="仿宋" w:cs="宋体" w:hint="eastAsia"/>
                <w:spacing w:val="1"/>
                <w:sz w:val="24"/>
              </w:rPr>
              <w:t>对</w:t>
            </w:r>
            <w:r>
              <w:rPr>
                <w:rFonts w:ascii="仿宋" w:eastAsia="仿宋" w:hAnsi="仿宋" w:cs="宋体" w:hint="eastAsia"/>
                <w:spacing w:val="-1"/>
                <w:sz w:val="24"/>
              </w:rPr>
              <w:t>地</w:t>
            </w:r>
            <w:r>
              <w:rPr>
                <w:rFonts w:ascii="仿宋" w:eastAsia="仿宋" w:hAnsi="仿宋" w:cs="宋体" w:hint="eastAsia"/>
                <w:spacing w:val="1"/>
                <w:sz w:val="24"/>
              </w:rPr>
              <w:t>下</w:t>
            </w:r>
            <w:r>
              <w:rPr>
                <w:rFonts w:ascii="仿宋" w:eastAsia="仿宋" w:hAnsi="仿宋" w:cs="宋体" w:hint="eastAsia"/>
                <w:sz w:val="24"/>
              </w:rPr>
              <w:t>消火栓</w:t>
            </w:r>
            <w:r>
              <w:rPr>
                <w:rFonts w:ascii="仿宋" w:eastAsia="仿宋" w:hAnsi="仿宋" w:cs="宋体" w:hint="eastAsia"/>
                <w:spacing w:val="1"/>
                <w:sz w:val="24"/>
              </w:rPr>
              <w:t>闷</w:t>
            </w:r>
            <w:r>
              <w:rPr>
                <w:rFonts w:ascii="仿宋" w:eastAsia="仿宋" w:hAnsi="仿宋" w:cs="宋体" w:hint="eastAsia"/>
                <w:spacing w:val="-1"/>
                <w:sz w:val="24"/>
              </w:rPr>
              <w:t>盖</w:t>
            </w:r>
            <w:r>
              <w:rPr>
                <w:rFonts w:ascii="仿宋" w:eastAsia="仿宋" w:hAnsi="仿宋" w:cs="宋体" w:hint="eastAsia"/>
                <w:spacing w:val="1"/>
                <w:sz w:val="24"/>
              </w:rPr>
              <w:t>和</w:t>
            </w:r>
            <w:r>
              <w:rPr>
                <w:rFonts w:ascii="仿宋" w:eastAsia="仿宋" w:hAnsi="仿宋" w:cs="宋体" w:hint="eastAsia"/>
                <w:sz w:val="24"/>
              </w:rPr>
              <w:t>阀门丝杆加黄</w:t>
            </w:r>
            <w:r>
              <w:rPr>
                <w:rFonts w:ascii="仿宋" w:eastAsia="仿宋" w:hAnsi="仿宋" w:cs="宋体" w:hint="eastAsia"/>
                <w:spacing w:val="1"/>
                <w:sz w:val="24"/>
              </w:rPr>
              <w:t>油</w:t>
            </w:r>
            <w:r>
              <w:rPr>
                <w:rFonts w:ascii="仿宋" w:eastAsia="仿宋" w:hAnsi="仿宋" w:cs="宋体" w:hint="eastAsia"/>
                <w:sz w:val="24"/>
              </w:rPr>
              <w:t>润滑。</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2</w:t>
            </w:r>
            <w:r>
              <w:rPr>
                <w:rFonts w:ascii="仿宋" w:eastAsia="仿宋" w:hAnsi="仿宋" w:cs="宋体" w:hint="eastAsia"/>
                <w:spacing w:val="1"/>
                <w:sz w:val="24"/>
              </w:rPr>
              <w:t>每年</w:t>
            </w:r>
            <w:r>
              <w:rPr>
                <w:rFonts w:ascii="仿宋" w:eastAsia="仿宋" w:hAnsi="仿宋" w:cs="宋体" w:hint="eastAsia"/>
                <w:spacing w:val="-1"/>
                <w:sz w:val="24"/>
              </w:rPr>
              <w:t>应</w:t>
            </w:r>
            <w:r>
              <w:rPr>
                <w:rFonts w:ascii="仿宋" w:eastAsia="仿宋" w:hAnsi="仿宋" w:cs="宋体" w:hint="eastAsia"/>
                <w:spacing w:val="1"/>
                <w:sz w:val="24"/>
              </w:rPr>
              <w:t>对</w:t>
            </w:r>
            <w:r>
              <w:rPr>
                <w:rFonts w:ascii="仿宋" w:eastAsia="仿宋" w:hAnsi="仿宋" w:cs="宋体" w:hint="eastAsia"/>
                <w:sz w:val="24"/>
              </w:rPr>
              <w:t>消防管</w:t>
            </w:r>
            <w:r>
              <w:rPr>
                <w:rFonts w:ascii="仿宋" w:eastAsia="仿宋" w:hAnsi="仿宋" w:cs="宋体" w:hint="eastAsia"/>
                <w:spacing w:val="1"/>
                <w:sz w:val="24"/>
              </w:rPr>
              <w:t>网</w:t>
            </w:r>
            <w:r>
              <w:rPr>
                <w:rFonts w:ascii="仿宋" w:eastAsia="仿宋" w:hAnsi="仿宋" w:cs="宋体" w:hint="eastAsia"/>
                <w:spacing w:val="-1"/>
                <w:sz w:val="24"/>
              </w:rPr>
              <w:t>主</w:t>
            </w:r>
            <w:r>
              <w:rPr>
                <w:rFonts w:ascii="仿宋" w:eastAsia="仿宋" w:hAnsi="仿宋" w:cs="宋体" w:hint="eastAsia"/>
                <w:spacing w:val="1"/>
                <w:sz w:val="24"/>
              </w:rPr>
              <w:t>要</w:t>
            </w:r>
            <w:r>
              <w:rPr>
                <w:rFonts w:ascii="仿宋" w:eastAsia="仿宋" w:hAnsi="仿宋" w:cs="宋体" w:hint="eastAsia"/>
                <w:sz w:val="24"/>
              </w:rPr>
              <w:t>阀门</w:t>
            </w:r>
            <w:r>
              <w:rPr>
                <w:rFonts w:ascii="仿宋" w:eastAsia="仿宋" w:hAnsi="仿宋" w:cs="宋体" w:hint="eastAsia"/>
                <w:spacing w:val="-1"/>
                <w:sz w:val="24"/>
              </w:rPr>
              <w:t>进</w:t>
            </w:r>
            <w:r>
              <w:rPr>
                <w:rFonts w:ascii="仿宋" w:eastAsia="仿宋" w:hAnsi="仿宋" w:cs="宋体" w:hint="eastAsia"/>
                <w:sz w:val="24"/>
              </w:rPr>
              <w:t>行</w:t>
            </w:r>
            <w:r>
              <w:rPr>
                <w:rFonts w:ascii="仿宋" w:eastAsia="仿宋" w:hAnsi="仿宋" w:hint="eastAsia"/>
                <w:spacing w:val="1"/>
                <w:sz w:val="24"/>
              </w:rPr>
              <w:t xml:space="preserve"> </w:t>
            </w:r>
            <w:r>
              <w:rPr>
                <w:rFonts w:ascii="仿宋" w:eastAsia="仿宋" w:hAnsi="仿宋" w:hint="eastAsia"/>
                <w:spacing w:val="53"/>
                <w:sz w:val="24"/>
              </w:rPr>
              <w:t>1</w:t>
            </w:r>
            <w:r>
              <w:rPr>
                <w:rFonts w:ascii="仿宋" w:eastAsia="仿宋" w:hAnsi="仿宋" w:cs="宋体" w:hint="eastAsia"/>
                <w:spacing w:val="-1"/>
                <w:sz w:val="24"/>
              </w:rPr>
              <w:t>次</w:t>
            </w:r>
            <w:r>
              <w:rPr>
                <w:rFonts w:ascii="仿宋" w:eastAsia="仿宋" w:hAnsi="仿宋" w:cs="宋体" w:hint="eastAsia"/>
                <w:spacing w:val="1"/>
                <w:sz w:val="24"/>
              </w:rPr>
              <w:t>开</w:t>
            </w:r>
            <w:r>
              <w:rPr>
                <w:rFonts w:ascii="仿宋" w:eastAsia="仿宋" w:hAnsi="仿宋" w:cs="宋体" w:hint="eastAsia"/>
                <w:spacing w:val="-1"/>
                <w:sz w:val="24"/>
              </w:rPr>
              <w:t>启</w:t>
            </w:r>
            <w:r>
              <w:rPr>
                <w:rFonts w:ascii="仿宋" w:eastAsia="仿宋" w:hAnsi="仿宋" w:cs="宋体" w:hint="eastAsia"/>
                <w:spacing w:val="1"/>
                <w:sz w:val="24"/>
              </w:rPr>
              <w:t>和</w:t>
            </w:r>
            <w:r>
              <w:rPr>
                <w:rFonts w:ascii="仿宋" w:eastAsia="仿宋" w:hAnsi="仿宋" w:cs="宋体" w:hint="eastAsia"/>
                <w:spacing w:val="-1"/>
                <w:sz w:val="24"/>
              </w:rPr>
              <w:t>关</w:t>
            </w:r>
            <w:r>
              <w:rPr>
                <w:rFonts w:ascii="仿宋" w:eastAsia="仿宋" w:hAnsi="仿宋" w:cs="宋体" w:hint="eastAsia"/>
                <w:spacing w:val="1"/>
                <w:sz w:val="24"/>
              </w:rPr>
              <w:t>闭</w:t>
            </w:r>
            <w:r>
              <w:rPr>
                <w:rFonts w:ascii="仿宋" w:eastAsia="仿宋" w:hAnsi="仿宋" w:cs="宋体" w:hint="eastAsia"/>
                <w:spacing w:val="-1"/>
                <w:sz w:val="24"/>
              </w:rPr>
              <w:t>操</w:t>
            </w:r>
            <w:r>
              <w:rPr>
                <w:rFonts w:ascii="仿宋" w:eastAsia="仿宋" w:hAnsi="仿宋" w:cs="宋体" w:hint="eastAsia"/>
                <w:spacing w:val="1"/>
                <w:sz w:val="24"/>
              </w:rPr>
              <w:t>作。</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4</w:t>
            </w:r>
            <w:r>
              <w:rPr>
                <w:rFonts w:ascii="仿宋" w:eastAsia="仿宋" w:hAnsi="仿宋" w:cs="宋体" w:hint="eastAsia"/>
                <w:spacing w:val="1"/>
                <w:sz w:val="24"/>
              </w:rPr>
              <w:t>每年</w:t>
            </w:r>
            <w:r>
              <w:rPr>
                <w:rFonts w:ascii="仿宋" w:eastAsia="仿宋" w:hAnsi="仿宋" w:cs="宋体" w:hint="eastAsia"/>
                <w:spacing w:val="-1"/>
                <w:sz w:val="24"/>
              </w:rPr>
              <w:t>应</w:t>
            </w:r>
            <w:r>
              <w:rPr>
                <w:rFonts w:ascii="仿宋" w:eastAsia="仿宋" w:hAnsi="仿宋" w:cs="宋体" w:hint="eastAsia"/>
                <w:spacing w:val="1"/>
                <w:sz w:val="24"/>
              </w:rPr>
              <w:t>对</w:t>
            </w:r>
            <w:r>
              <w:rPr>
                <w:rFonts w:ascii="仿宋" w:eastAsia="仿宋" w:hAnsi="仿宋" w:cs="宋体" w:hint="eastAsia"/>
                <w:spacing w:val="-1"/>
                <w:sz w:val="24"/>
              </w:rPr>
              <w:t>旋</w:t>
            </w:r>
            <w:r>
              <w:rPr>
                <w:rFonts w:ascii="仿宋" w:eastAsia="仿宋" w:hAnsi="仿宋" w:cs="宋体" w:hint="eastAsia"/>
                <w:sz w:val="24"/>
              </w:rPr>
              <w:t>转式消火栓</w:t>
            </w:r>
            <w:r>
              <w:rPr>
                <w:rFonts w:ascii="仿宋" w:eastAsia="仿宋" w:hAnsi="仿宋" w:cs="宋体" w:hint="eastAsia"/>
                <w:spacing w:val="-1"/>
                <w:sz w:val="24"/>
              </w:rPr>
              <w:t>的</w:t>
            </w:r>
            <w:r>
              <w:rPr>
                <w:rFonts w:ascii="仿宋" w:eastAsia="仿宋" w:hAnsi="仿宋" w:cs="宋体" w:hint="eastAsia"/>
                <w:spacing w:val="1"/>
                <w:sz w:val="24"/>
              </w:rPr>
              <w:t>转动</w:t>
            </w:r>
            <w:r>
              <w:rPr>
                <w:rFonts w:ascii="仿宋" w:eastAsia="仿宋" w:hAnsi="仿宋" w:cs="宋体" w:hint="eastAsia"/>
                <w:sz w:val="24"/>
              </w:rPr>
              <w:t>部位</w:t>
            </w:r>
            <w:r>
              <w:rPr>
                <w:rFonts w:ascii="仿宋" w:eastAsia="仿宋" w:hAnsi="仿宋" w:cs="宋体" w:hint="eastAsia"/>
                <w:spacing w:val="-1"/>
                <w:sz w:val="24"/>
              </w:rPr>
              <w:t>加</w:t>
            </w:r>
            <w:r>
              <w:rPr>
                <w:rFonts w:ascii="仿宋" w:eastAsia="仿宋" w:hAnsi="仿宋" w:cs="宋体" w:hint="eastAsia"/>
                <w:spacing w:val="1"/>
                <w:sz w:val="24"/>
              </w:rPr>
              <w:t>机</w:t>
            </w:r>
            <w:r>
              <w:rPr>
                <w:rFonts w:ascii="仿宋" w:eastAsia="仿宋" w:hAnsi="仿宋" w:cs="宋体" w:hint="eastAsia"/>
                <w:spacing w:val="-1"/>
                <w:sz w:val="24"/>
              </w:rPr>
              <w:t>油</w:t>
            </w:r>
            <w:r>
              <w:rPr>
                <w:rFonts w:ascii="仿宋" w:eastAsia="仿宋" w:hAnsi="仿宋" w:cs="宋体" w:hint="eastAsia"/>
                <w:spacing w:val="1"/>
                <w:sz w:val="24"/>
              </w:rPr>
              <w:t>或</w:t>
            </w:r>
            <w:r>
              <w:rPr>
                <w:rFonts w:ascii="仿宋" w:eastAsia="仿宋" w:hAnsi="仿宋" w:cs="宋体" w:hint="eastAsia"/>
                <w:spacing w:val="-1"/>
                <w:sz w:val="24"/>
              </w:rPr>
              <w:t>黄</w:t>
            </w:r>
            <w:r>
              <w:rPr>
                <w:rFonts w:ascii="仿宋" w:eastAsia="仿宋" w:hAnsi="仿宋" w:cs="宋体" w:hint="eastAsia"/>
                <w:spacing w:val="1"/>
                <w:sz w:val="24"/>
              </w:rPr>
              <w:t>油</w:t>
            </w:r>
            <w:r>
              <w:rPr>
                <w:rFonts w:ascii="仿宋" w:eastAsia="仿宋" w:hAnsi="仿宋" w:cs="宋体" w:hint="eastAsia"/>
                <w:sz w:val="24"/>
              </w:rPr>
              <w:t>润滑。</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5</w:t>
            </w:r>
            <w:r>
              <w:rPr>
                <w:rFonts w:ascii="仿宋" w:eastAsia="仿宋" w:hAnsi="仿宋" w:cs="宋体" w:hint="eastAsia"/>
                <w:spacing w:val="1"/>
                <w:sz w:val="24"/>
              </w:rPr>
              <w:t>每月</w:t>
            </w:r>
            <w:r>
              <w:rPr>
                <w:rFonts w:ascii="仿宋" w:eastAsia="仿宋" w:hAnsi="仿宋" w:cs="宋体" w:hint="eastAsia"/>
                <w:spacing w:val="-1"/>
                <w:sz w:val="24"/>
              </w:rPr>
              <w:t>应</w:t>
            </w:r>
            <w:proofErr w:type="gramStart"/>
            <w:r>
              <w:rPr>
                <w:rFonts w:ascii="仿宋" w:eastAsia="仿宋" w:hAnsi="仿宋" w:cs="宋体" w:hint="eastAsia"/>
                <w:sz w:val="24"/>
              </w:rPr>
              <w:t>清洁不</w:t>
            </w:r>
            <w:proofErr w:type="gramEnd"/>
            <w:r>
              <w:rPr>
                <w:rFonts w:ascii="仿宋" w:eastAsia="仿宋" w:hAnsi="仿宋" w:cs="宋体" w:hint="eastAsia"/>
                <w:sz w:val="24"/>
              </w:rPr>
              <w:t>少于</w:t>
            </w:r>
            <w:r>
              <w:rPr>
                <w:rFonts w:ascii="仿宋" w:eastAsia="仿宋" w:hAnsi="仿宋" w:hint="eastAsia"/>
                <w:spacing w:val="1"/>
                <w:sz w:val="24"/>
              </w:rPr>
              <w:t xml:space="preserve"> </w:t>
            </w:r>
            <w:r>
              <w:rPr>
                <w:rFonts w:ascii="仿宋" w:eastAsia="仿宋" w:hAnsi="仿宋" w:hint="eastAsia"/>
                <w:sz w:val="24"/>
              </w:rPr>
              <w:t>10%</w:t>
            </w:r>
            <w:r>
              <w:rPr>
                <w:rFonts w:ascii="仿宋" w:eastAsia="仿宋" w:hAnsi="仿宋" w:cs="宋体" w:hint="eastAsia"/>
                <w:spacing w:val="-1"/>
                <w:sz w:val="24"/>
              </w:rPr>
              <w:t>的</w:t>
            </w:r>
            <w:r>
              <w:rPr>
                <w:rFonts w:ascii="仿宋" w:eastAsia="仿宋" w:hAnsi="仿宋" w:cs="宋体" w:hint="eastAsia"/>
                <w:sz w:val="24"/>
              </w:rPr>
              <w:t>消火栓箱外</w:t>
            </w:r>
            <w:r>
              <w:rPr>
                <w:rFonts w:ascii="仿宋" w:eastAsia="仿宋" w:hAnsi="仿宋" w:cs="宋体" w:hint="eastAsia"/>
                <w:spacing w:val="1"/>
                <w:sz w:val="24"/>
              </w:rPr>
              <w:t>部</w:t>
            </w:r>
            <w:r>
              <w:rPr>
                <w:rFonts w:ascii="仿宋" w:eastAsia="仿宋" w:hAnsi="仿宋" w:cs="宋体" w:hint="eastAsia"/>
                <w:spacing w:val="-1"/>
                <w:sz w:val="24"/>
              </w:rPr>
              <w:t>和</w:t>
            </w:r>
            <w:r>
              <w:rPr>
                <w:rFonts w:ascii="仿宋" w:eastAsia="仿宋" w:hAnsi="仿宋" w:cs="宋体" w:hint="eastAsia"/>
                <w:spacing w:val="1"/>
                <w:sz w:val="24"/>
              </w:rPr>
              <w:t>箱</w:t>
            </w:r>
            <w:r>
              <w:rPr>
                <w:rFonts w:ascii="仿宋" w:eastAsia="仿宋" w:hAnsi="仿宋" w:cs="宋体" w:hint="eastAsia"/>
                <w:spacing w:val="-1"/>
                <w:sz w:val="24"/>
              </w:rPr>
              <w:t>内</w:t>
            </w:r>
            <w:r>
              <w:rPr>
                <w:rFonts w:ascii="仿宋" w:eastAsia="仿宋" w:hAnsi="仿宋" w:cs="宋体" w:hint="eastAsia"/>
                <w:spacing w:val="1"/>
                <w:sz w:val="24"/>
              </w:rPr>
              <w:t>组</w:t>
            </w:r>
            <w:r>
              <w:rPr>
                <w:rFonts w:ascii="仿宋" w:eastAsia="仿宋" w:hAnsi="仿宋" w:cs="宋体" w:hint="eastAsia"/>
                <w:spacing w:val="-1"/>
                <w:sz w:val="24"/>
              </w:rPr>
              <w:t>件</w:t>
            </w:r>
            <w:r>
              <w:rPr>
                <w:rFonts w:ascii="仿宋" w:eastAsia="仿宋" w:hAnsi="仿宋" w:cs="宋体" w:hint="eastAsia"/>
                <w:spacing w:val="1"/>
                <w:sz w:val="24"/>
              </w:rPr>
              <w:t>，</w:t>
            </w:r>
            <w:r>
              <w:rPr>
                <w:rFonts w:ascii="仿宋" w:eastAsia="仿宋" w:hAnsi="仿宋" w:cs="宋体" w:hint="eastAsia"/>
                <w:sz w:val="24"/>
              </w:rPr>
              <w:t>一年</w:t>
            </w:r>
            <w:r>
              <w:rPr>
                <w:rFonts w:ascii="仿宋" w:eastAsia="仿宋" w:hAnsi="仿宋" w:cs="宋体" w:hint="eastAsia"/>
                <w:spacing w:val="1"/>
                <w:sz w:val="24"/>
              </w:rPr>
              <w:t>内</w:t>
            </w:r>
            <w:r>
              <w:rPr>
                <w:rFonts w:ascii="仿宋" w:eastAsia="仿宋" w:hAnsi="仿宋" w:cs="宋体" w:hint="eastAsia"/>
                <w:spacing w:val="-1"/>
                <w:sz w:val="24"/>
              </w:rPr>
              <w:t>对</w:t>
            </w:r>
            <w:r>
              <w:rPr>
                <w:rFonts w:ascii="仿宋" w:eastAsia="仿宋" w:hAnsi="仿宋" w:cs="宋体" w:hint="eastAsia"/>
                <w:spacing w:val="1"/>
                <w:sz w:val="24"/>
              </w:rPr>
              <w:t>应</w:t>
            </w:r>
            <w:r>
              <w:rPr>
                <w:rFonts w:ascii="仿宋" w:eastAsia="仿宋" w:hAnsi="仿宋" w:cs="宋体" w:hint="eastAsia"/>
                <w:spacing w:val="-1"/>
                <w:sz w:val="24"/>
              </w:rPr>
              <w:t>全</w:t>
            </w:r>
            <w:r>
              <w:rPr>
                <w:rFonts w:ascii="仿宋" w:eastAsia="仿宋" w:hAnsi="仿宋" w:cs="宋体" w:hint="eastAsia"/>
                <w:spacing w:val="1"/>
                <w:sz w:val="24"/>
              </w:rPr>
              <w:t>部</w:t>
            </w:r>
            <w:r>
              <w:rPr>
                <w:rFonts w:ascii="仿宋" w:eastAsia="仿宋" w:hAnsi="仿宋" w:cs="宋体" w:hint="eastAsia"/>
                <w:sz w:val="24"/>
              </w:rPr>
              <w:t>清洁完毕。</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6</w:t>
            </w:r>
            <w:r>
              <w:rPr>
                <w:rFonts w:ascii="仿宋" w:eastAsia="仿宋" w:hAnsi="仿宋" w:cs="宋体" w:hint="eastAsia"/>
                <w:spacing w:val="1"/>
                <w:sz w:val="24"/>
              </w:rPr>
              <w:t>每年</w:t>
            </w:r>
            <w:r>
              <w:rPr>
                <w:rFonts w:ascii="仿宋" w:eastAsia="仿宋" w:hAnsi="仿宋" w:cs="宋体" w:hint="eastAsia"/>
                <w:sz w:val="24"/>
              </w:rPr>
              <w:t>应检查设备、管</w:t>
            </w:r>
            <w:r>
              <w:rPr>
                <w:rFonts w:ascii="仿宋" w:eastAsia="仿宋" w:hAnsi="仿宋" w:cs="宋体" w:hint="eastAsia"/>
                <w:spacing w:val="1"/>
                <w:sz w:val="24"/>
              </w:rPr>
              <w:t>道</w:t>
            </w:r>
            <w:r>
              <w:rPr>
                <w:rFonts w:ascii="仿宋" w:eastAsia="仿宋" w:hAnsi="仿宋" w:cs="宋体" w:hint="eastAsia"/>
                <w:spacing w:val="-1"/>
                <w:sz w:val="24"/>
              </w:rPr>
              <w:t>及</w:t>
            </w:r>
            <w:r>
              <w:rPr>
                <w:rFonts w:ascii="仿宋" w:eastAsia="仿宋" w:hAnsi="仿宋" w:cs="宋体" w:hint="eastAsia"/>
                <w:spacing w:val="1"/>
                <w:sz w:val="24"/>
              </w:rPr>
              <w:t>支架</w:t>
            </w:r>
            <w:r>
              <w:rPr>
                <w:rFonts w:ascii="仿宋" w:eastAsia="仿宋" w:hAnsi="仿宋" w:cs="宋体" w:hint="eastAsia"/>
                <w:spacing w:val="-1"/>
                <w:sz w:val="24"/>
              </w:rPr>
              <w:t>，</w:t>
            </w:r>
            <w:r>
              <w:rPr>
                <w:rFonts w:ascii="仿宋" w:eastAsia="仿宋" w:hAnsi="仿宋" w:cs="宋体" w:hint="eastAsia"/>
                <w:spacing w:val="1"/>
                <w:sz w:val="24"/>
              </w:rPr>
              <w:t>存</w:t>
            </w:r>
            <w:r>
              <w:rPr>
                <w:rFonts w:ascii="仿宋" w:eastAsia="仿宋" w:hAnsi="仿宋" w:cs="宋体" w:hint="eastAsia"/>
                <w:spacing w:val="-1"/>
                <w:sz w:val="24"/>
              </w:rPr>
              <w:t>在</w:t>
            </w:r>
            <w:r>
              <w:rPr>
                <w:rFonts w:ascii="仿宋" w:eastAsia="仿宋" w:hAnsi="仿宋" w:cs="宋体" w:hint="eastAsia"/>
                <w:sz w:val="24"/>
              </w:rPr>
              <w:t>锈蚀</w:t>
            </w:r>
            <w:r>
              <w:rPr>
                <w:rFonts w:ascii="仿宋" w:eastAsia="仿宋" w:hAnsi="仿宋" w:cs="宋体" w:hint="eastAsia"/>
                <w:spacing w:val="1"/>
                <w:sz w:val="24"/>
              </w:rPr>
              <w:t>的</w:t>
            </w:r>
            <w:r>
              <w:rPr>
                <w:rFonts w:ascii="仿宋" w:eastAsia="仿宋" w:hAnsi="仿宋" w:cs="宋体" w:hint="eastAsia"/>
                <w:spacing w:val="-1"/>
                <w:sz w:val="24"/>
              </w:rPr>
              <w:t>应</w:t>
            </w:r>
            <w:r>
              <w:rPr>
                <w:rFonts w:ascii="仿宋" w:eastAsia="仿宋" w:hAnsi="仿宋" w:cs="宋体" w:hint="eastAsia"/>
                <w:sz w:val="24"/>
              </w:rPr>
              <w:t>及时</w:t>
            </w:r>
            <w:r>
              <w:rPr>
                <w:rFonts w:ascii="仿宋" w:eastAsia="仿宋" w:hAnsi="仿宋" w:cs="宋体" w:hint="eastAsia"/>
                <w:spacing w:val="1"/>
                <w:sz w:val="24"/>
              </w:rPr>
              <w:t>维护</w:t>
            </w:r>
            <w:r>
              <w:rPr>
                <w:rFonts w:ascii="仿宋" w:eastAsia="仿宋" w:hAnsi="仿宋" w:cs="宋体" w:hint="eastAsia"/>
                <w:sz w:val="24"/>
              </w:rPr>
              <w:t>。</w:t>
            </w:r>
          </w:p>
          <w:p w:rsidR="00EB0080" w:rsidRDefault="00EB0080" w:rsidP="00DF6814">
            <w:pPr>
              <w:spacing w:line="360" w:lineRule="auto"/>
              <w:jc w:val="left"/>
              <w:rPr>
                <w:rFonts w:ascii="仿宋" w:eastAsia="仿宋" w:hAnsi="仿宋"/>
                <w:spacing w:val="1"/>
                <w:sz w:val="24"/>
              </w:rPr>
            </w:pPr>
          </w:p>
        </w:tc>
        <w:tc>
          <w:tcPr>
            <w:tcW w:w="314"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rPr>
                <w:rFonts w:ascii="仿宋" w:eastAsia="仿宋" w:hAnsi="仿宋"/>
                <w:b/>
                <w:bCs/>
                <w:sz w:val="24"/>
              </w:rPr>
            </w:pPr>
          </w:p>
        </w:tc>
      </w:tr>
    </w:tbl>
    <w:p w:rsidR="00EB0080" w:rsidRDefault="00EB0080" w:rsidP="00EB0080">
      <w:pPr>
        <w:spacing w:line="360" w:lineRule="auto"/>
        <w:ind w:firstLineChars="200" w:firstLine="482"/>
        <w:jc w:val="left"/>
        <w:rPr>
          <w:rFonts w:ascii="仿宋" w:eastAsia="仿宋" w:hAnsi="仿宋" w:cs="黑体"/>
          <w:b/>
          <w:bCs/>
          <w:sz w:val="24"/>
        </w:rPr>
      </w:pPr>
      <w:bookmarkStart w:id="44" w:name="OLE_LINK87"/>
      <w:bookmarkStart w:id="45" w:name="OLE_LINK86"/>
      <w:r>
        <w:rPr>
          <w:rFonts w:ascii="仿宋" w:eastAsia="仿宋" w:hAnsi="仿宋" w:cs="黑体"/>
          <w:b/>
          <w:bCs/>
          <w:sz w:val="24"/>
        </w:rPr>
        <w:t>4</w:t>
      </w:r>
      <w:r>
        <w:rPr>
          <w:rFonts w:ascii="仿宋" w:eastAsia="仿宋" w:hAnsi="仿宋" w:cs="黑体" w:hint="eastAsia"/>
          <w:b/>
          <w:bCs/>
          <w:sz w:val="24"/>
        </w:rPr>
        <w:t>．自动喷水灭火系统</w:t>
      </w:r>
    </w:p>
    <w:p w:rsidR="00EB0080" w:rsidRDefault="00EB0080" w:rsidP="00EB0080">
      <w:pPr>
        <w:spacing w:line="360" w:lineRule="auto"/>
        <w:ind w:firstLineChars="200" w:firstLine="482"/>
        <w:rPr>
          <w:rFonts w:ascii="仿宋" w:eastAsia="仿宋" w:hAnsi="仿宋" w:cs="黑体"/>
          <w:b/>
          <w:bCs/>
          <w:kern w:val="0"/>
          <w:sz w:val="24"/>
        </w:rPr>
      </w:pPr>
      <w:bookmarkStart w:id="46" w:name="OLE_LINK35"/>
      <w:bookmarkStart w:id="47" w:name="OLE_LINK34"/>
      <w:r>
        <w:rPr>
          <w:rFonts w:ascii="仿宋" w:eastAsia="仿宋" w:hAnsi="仿宋" w:cs="黑体" w:hint="eastAsia"/>
          <w:b/>
          <w:bCs/>
          <w:kern w:val="0"/>
          <w:sz w:val="24"/>
        </w:rPr>
        <w:t>本部</w:t>
      </w:r>
      <w:proofErr w:type="gramStart"/>
      <w:r>
        <w:rPr>
          <w:rFonts w:ascii="仿宋" w:eastAsia="仿宋" w:hAnsi="仿宋" w:cs="黑体" w:hint="eastAsia"/>
          <w:b/>
          <w:bCs/>
          <w:kern w:val="0"/>
          <w:sz w:val="24"/>
        </w:rPr>
        <w:t>分根据</w:t>
      </w:r>
      <w:proofErr w:type="gramEnd"/>
      <w:r>
        <w:rPr>
          <w:rFonts w:ascii="仿宋" w:eastAsia="仿宋" w:hAnsi="仿宋" w:cs="黑体" w:hint="eastAsia"/>
          <w:b/>
          <w:bCs/>
          <w:kern w:val="0"/>
          <w:sz w:val="24"/>
        </w:rPr>
        <w:t>检查内容和维护要求打分点共计1</w:t>
      </w:r>
      <w:r>
        <w:rPr>
          <w:rFonts w:ascii="仿宋" w:eastAsia="仿宋" w:hAnsi="仿宋" w:cs="黑体"/>
          <w:b/>
          <w:bCs/>
          <w:kern w:val="0"/>
          <w:sz w:val="24"/>
        </w:rPr>
        <w:t>0</w:t>
      </w:r>
      <w:r>
        <w:rPr>
          <w:rFonts w:ascii="仿宋" w:eastAsia="仿宋" w:hAnsi="仿宋" w:cs="黑体" w:hint="eastAsia"/>
          <w:b/>
          <w:bCs/>
          <w:kern w:val="0"/>
          <w:sz w:val="24"/>
        </w:rPr>
        <w:t>个点。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5921"/>
        <w:gridCol w:w="846"/>
        <w:gridCol w:w="940"/>
      </w:tblGrid>
      <w:tr w:rsidR="00EB0080" w:rsidTr="00DF6814">
        <w:trPr>
          <w:trHeight w:val="228"/>
        </w:trPr>
        <w:tc>
          <w:tcPr>
            <w:tcW w:w="900" w:type="pct"/>
            <w:tcBorders>
              <w:top w:val="single" w:sz="4" w:space="0" w:color="auto"/>
              <w:left w:val="single" w:sz="4" w:space="0" w:color="auto"/>
              <w:bottom w:val="single" w:sz="4" w:space="0" w:color="auto"/>
              <w:right w:val="single" w:sz="4" w:space="0" w:color="auto"/>
            </w:tcBorders>
          </w:tcPr>
          <w:bookmarkEnd w:id="44"/>
          <w:bookmarkEnd w:id="45"/>
          <w:bookmarkEnd w:id="46"/>
          <w:bookmarkEnd w:id="47"/>
          <w:p w:rsidR="00EB0080" w:rsidRDefault="00EB0080" w:rsidP="00DF6814">
            <w:pPr>
              <w:spacing w:line="360" w:lineRule="auto"/>
              <w:rPr>
                <w:rFonts w:ascii="仿宋" w:eastAsia="仿宋" w:hAnsi="仿宋"/>
                <w:b/>
                <w:bCs/>
                <w:sz w:val="24"/>
              </w:rPr>
            </w:pPr>
            <w:r>
              <w:rPr>
                <w:rFonts w:ascii="仿宋" w:eastAsia="仿宋" w:hAnsi="仿宋" w:hint="eastAsia"/>
                <w:b/>
                <w:bCs/>
                <w:sz w:val="24"/>
              </w:rPr>
              <w:t>技术要求</w:t>
            </w:r>
          </w:p>
        </w:tc>
        <w:tc>
          <w:tcPr>
            <w:tcW w:w="3150"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检查内容</w:t>
            </w:r>
          </w:p>
        </w:tc>
        <w:tc>
          <w:tcPr>
            <w:tcW w:w="450"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维护要求</w:t>
            </w:r>
          </w:p>
        </w:tc>
        <w:tc>
          <w:tcPr>
            <w:tcW w:w="500"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得分情况</w:t>
            </w:r>
          </w:p>
        </w:tc>
      </w:tr>
      <w:tr w:rsidR="00EB0080" w:rsidTr="00DF6814">
        <w:trPr>
          <w:trHeight w:val="533"/>
        </w:trPr>
        <w:tc>
          <w:tcPr>
            <w:tcW w:w="900"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jc w:val="left"/>
              <w:rPr>
                <w:rFonts w:ascii="仿宋" w:eastAsia="仿宋" w:hAnsi="仿宋"/>
                <w:sz w:val="24"/>
              </w:rPr>
            </w:pPr>
            <w:bookmarkStart w:id="48" w:name="_Hlk217914057"/>
            <w:r>
              <w:rPr>
                <w:rFonts w:ascii="仿宋" w:eastAsia="仿宋" w:hAnsi="仿宋" w:hint="eastAsia"/>
                <w:sz w:val="24"/>
              </w:rPr>
              <w:t>1</w:t>
            </w:r>
            <w:r>
              <w:rPr>
                <w:rFonts w:ascii="仿宋" w:eastAsia="仿宋" w:hAnsi="仿宋" w:cs="宋体" w:hint="eastAsia"/>
                <w:spacing w:val="1"/>
                <w:sz w:val="24"/>
              </w:rPr>
              <w:t>报警</w:t>
            </w:r>
            <w:r>
              <w:rPr>
                <w:rFonts w:ascii="仿宋" w:eastAsia="仿宋" w:hAnsi="仿宋" w:cs="宋体" w:hint="eastAsia"/>
                <w:spacing w:val="-1"/>
                <w:sz w:val="24"/>
              </w:rPr>
              <w:t>阀</w:t>
            </w:r>
            <w:r>
              <w:rPr>
                <w:rFonts w:ascii="仿宋" w:eastAsia="仿宋" w:hAnsi="仿宋" w:cs="宋体" w:hint="eastAsia"/>
                <w:spacing w:val="1"/>
                <w:sz w:val="24"/>
              </w:rPr>
              <w:t>组及</w:t>
            </w:r>
            <w:r>
              <w:rPr>
                <w:rFonts w:ascii="仿宋" w:eastAsia="仿宋" w:hAnsi="仿宋" w:cs="宋体" w:hint="eastAsia"/>
                <w:spacing w:val="-1"/>
                <w:sz w:val="24"/>
              </w:rPr>
              <w:t>管</w:t>
            </w:r>
            <w:r>
              <w:rPr>
                <w:rFonts w:ascii="仿宋" w:eastAsia="仿宋" w:hAnsi="仿宋" w:cs="宋体" w:hint="eastAsia"/>
                <w:spacing w:val="1"/>
                <w:sz w:val="24"/>
              </w:rPr>
              <w:t>道</w:t>
            </w:r>
            <w:r>
              <w:rPr>
                <w:rFonts w:ascii="仿宋" w:eastAsia="仿宋" w:hAnsi="仿宋" w:cs="宋体" w:hint="eastAsia"/>
                <w:spacing w:val="-1"/>
                <w:sz w:val="24"/>
              </w:rPr>
              <w:t>安</w:t>
            </w:r>
            <w:r>
              <w:rPr>
                <w:rFonts w:ascii="仿宋" w:eastAsia="仿宋" w:hAnsi="仿宋" w:cs="宋体" w:hint="eastAsia"/>
                <w:spacing w:val="1"/>
                <w:sz w:val="24"/>
              </w:rPr>
              <w:t>装应</w:t>
            </w:r>
            <w:r>
              <w:rPr>
                <w:rFonts w:ascii="仿宋" w:eastAsia="仿宋" w:hAnsi="仿宋" w:cs="宋体" w:hint="eastAsia"/>
                <w:sz w:val="24"/>
              </w:rPr>
              <w:t>牢固</w:t>
            </w:r>
            <w:r>
              <w:rPr>
                <w:rFonts w:ascii="仿宋" w:eastAsia="仿宋" w:hAnsi="仿宋" w:cs="宋体" w:hint="eastAsia"/>
                <w:spacing w:val="1"/>
                <w:sz w:val="24"/>
              </w:rPr>
              <w:t>、</w:t>
            </w:r>
            <w:r>
              <w:rPr>
                <w:rFonts w:ascii="仿宋" w:eastAsia="仿宋" w:hAnsi="仿宋" w:cs="宋体" w:hint="eastAsia"/>
                <w:sz w:val="24"/>
              </w:rPr>
              <w:t>外观完好</w:t>
            </w:r>
            <w:r>
              <w:rPr>
                <w:rFonts w:ascii="仿宋" w:eastAsia="仿宋" w:hAnsi="仿宋" w:cs="宋体" w:hint="eastAsia"/>
                <w:spacing w:val="1"/>
                <w:sz w:val="24"/>
              </w:rPr>
              <w:t>、</w:t>
            </w:r>
            <w:r>
              <w:rPr>
                <w:rFonts w:ascii="仿宋" w:eastAsia="仿宋" w:hAnsi="仿宋" w:cs="宋体" w:hint="eastAsia"/>
                <w:sz w:val="24"/>
              </w:rPr>
              <w:t>无锈蚀且铭牌清晰</w:t>
            </w:r>
            <w:r>
              <w:rPr>
                <w:rFonts w:ascii="仿宋" w:eastAsia="仿宋" w:hAnsi="仿宋" w:cs="宋体" w:hint="eastAsia"/>
                <w:spacing w:val="1"/>
                <w:sz w:val="24"/>
              </w:rPr>
              <w:t>，</w:t>
            </w:r>
            <w:r>
              <w:rPr>
                <w:rFonts w:ascii="仿宋" w:eastAsia="仿宋" w:hAnsi="仿宋" w:cs="宋体" w:hint="eastAsia"/>
                <w:sz w:val="24"/>
              </w:rPr>
              <w:t>报警</w:t>
            </w:r>
            <w:r>
              <w:rPr>
                <w:rFonts w:ascii="仿宋" w:eastAsia="仿宋" w:hAnsi="仿宋" w:cs="宋体" w:hint="eastAsia"/>
                <w:spacing w:val="-1"/>
                <w:sz w:val="24"/>
              </w:rPr>
              <w:t>阀</w:t>
            </w:r>
            <w:r>
              <w:rPr>
                <w:rFonts w:ascii="仿宋" w:eastAsia="仿宋" w:hAnsi="仿宋" w:cs="宋体" w:hint="eastAsia"/>
                <w:spacing w:val="1"/>
                <w:sz w:val="24"/>
              </w:rPr>
              <w:t>组应</w:t>
            </w:r>
            <w:r>
              <w:rPr>
                <w:rFonts w:ascii="仿宋" w:eastAsia="仿宋" w:hAnsi="仿宋" w:cs="宋体" w:hint="eastAsia"/>
                <w:spacing w:val="-1"/>
                <w:sz w:val="24"/>
              </w:rPr>
              <w:t>有</w:t>
            </w:r>
            <w:r>
              <w:rPr>
                <w:rFonts w:ascii="仿宋" w:eastAsia="仿宋" w:hAnsi="仿宋" w:cs="宋体" w:hint="eastAsia"/>
                <w:spacing w:val="1"/>
                <w:sz w:val="24"/>
              </w:rPr>
              <w:t>注</w:t>
            </w:r>
            <w:r>
              <w:rPr>
                <w:rFonts w:ascii="仿宋" w:eastAsia="仿宋" w:hAnsi="仿宋" w:cs="宋体" w:hint="eastAsia"/>
                <w:sz w:val="24"/>
              </w:rPr>
              <w:t>明系统</w:t>
            </w:r>
            <w:r>
              <w:rPr>
                <w:rFonts w:ascii="仿宋" w:eastAsia="仿宋" w:hAnsi="仿宋" w:cs="宋体" w:hint="eastAsia"/>
                <w:spacing w:val="-1"/>
                <w:sz w:val="24"/>
              </w:rPr>
              <w:t>名称</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cs="宋体" w:hint="eastAsia"/>
                <w:spacing w:val="1"/>
                <w:sz w:val="24"/>
              </w:rPr>
              <w:t>保护</w:t>
            </w:r>
            <w:r>
              <w:rPr>
                <w:rFonts w:ascii="仿宋" w:eastAsia="仿宋" w:hAnsi="仿宋" w:cs="宋体" w:hint="eastAsia"/>
                <w:sz w:val="24"/>
              </w:rPr>
              <w:t>区域的标</w:t>
            </w:r>
            <w:r>
              <w:rPr>
                <w:rFonts w:ascii="仿宋" w:eastAsia="仿宋" w:hAnsi="仿宋" w:cs="宋体" w:hint="eastAsia"/>
                <w:spacing w:val="-1"/>
                <w:sz w:val="24"/>
              </w:rPr>
              <w:t>志</w:t>
            </w:r>
            <w:r>
              <w:rPr>
                <w:rFonts w:ascii="仿宋" w:eastAsia="仿宋" w:hAnsi="仿宋" w:cs="宋体" w:hint="eastAsia"/>
                <w:spacing w:val="1"/>
                <w:sz w:val="24"/>
              </w:rPr>
              <w:t>牌</w:t>
            </w:r>
            <w:r>
              <w:rPr>
                <w:rFonts w:ascii="仿宋" w:eastAsia="仿宋" w:hAnsi="仿宋" w:cs="宋体" w:hint="eastAsia"/>
                <w:spacing w:val="-1"/>
                <w:sz w:val="24"/>
              </w:rPr>
              <w:t>，</w:t>
            </w:r>
            <w:r>
              <w:rPr>
                <w:rFonts w:ascii="仿宋" w:eastAsia="仿宋" w:hAnsi="仿宋" w:cs="宋体" w:hint="eastAsia"/>
                <w:spacing w:val="1"/>
                <w:sz w:val="24"/>
              </w:rPr>
              <w:t>压</w:t>
            </w:r>
            <w:r>
              <w:rPr>
                <w:rFonts w:ascii="仿宋" w:eastAsia="仿宋" w:hAnsi="仿宋" w:cs="宋体" w:hint="eastAsia"/>
                <w:spacing w:val="-1"/>
                <w:sz w:val="24"/>
              </w:rPr>
              <w:t>力</w:t>
            </w:r>
            <w:r>
              <w:rPr>
                <w:rFonts w:ascii="仿宋" w:eastAsia="仿宋" w:hAnsi="仿宋" w:cs="宋体" w:hint="eastAsia"/>
                <w:spacing w:val="1"/>
                <w:sz w:val="24"/>
              </w:rPr>
              <w:t>表显</w:t>
            </w:r>
            <w:r>
              <w:rPr>
                <w:rFonts w:ascii="仿宋" w:eastAsia="仿宋" w:hAnsi="仿宋" w:cs="宋体" w:hint="eastAsia"/>
                <w:sz w:val="24"/>
              </w:rPr>
              <w:t>示应正常</w:t>
            </w:r>
            <w:r>
              <w:rPr>
                <w:rFonts w:ascii="仿宋" w:eastAsia="仿宋" w:hAnsi="仿宋" w:cs="宋体" w:hint="eastAsia"/>
                <w:spacing w:val="-1"/>
                <w:sz w:val="24"/>
              </w:rPr>
              <w:t>。</w:t>
            </w:r>
            <w:r>
              <w:rPr>
                <w:rFonts w:ascii="仿宋" w:eastAsia="仿宋" w:hAnsi="仿宋" w:cs="宋体" w:hint="eastAsia"/>
                <w:sz w:val="24"/>
              </w:rPr>
              <w:t>报警</w:t>
            </w:r>
            <w:r>
              <w:rPr>
                <w:rFonts w:ascii="仿宋" w:eastAsia="仿宋" w:hAnsi="仿宋" w:cs="宋体" w:hint="eastAsia"/>
                <w:spacing w:val="1"/>
                <w:sz w:val="24"/>
              </w:rPr>
              <w:t>阀</w:t>
            </w:r>
            <w:r>
              <w:rPr>
                <w:rFonts w:ascii="仿宋" w:eastAsia="仿宋" w:hAnsi="仿宋" w:cs="宋体" w:hint="eastAsia"/>
                <w:sz w:val="24"/>
              </w:rPr>
              <w:t>组进</w:t>
            </w:r>
            <w:r>
              <w:rPr>
                <w:rFonts w:ascii="仿宋" w:eastAsia="仿宋" w:hAnsi="仿宋" w:cs="宋体" w:hint="eastAsia"/>
                <w:spacing w:val="1"/>
                <w:sz w:val="24"/>
              </w:rPr>
              <w:t>、</w:t>
            </w:r>
            <w:r>
              <w:rPr>
                <w:rFonts w:ascii="仿宋" w:eastAsia="仿宋" w:hAnsi="仿宋" w:cs="宋体" w:hint="eastAsia"/>
                <w:sz w:val="24"/>
              </w:rPr>
              <w:t>出口的</w:t>
            </w:r>
            <w:r>
              <w:rPr>
                <w:rFonts w:ascii="仿宋" w:eastAsia="仿宋" w:hAnsi="仿宋" w:cs="宋体" w:hint="eastAsia"/>
                <w:spacing w:val="1"/>
                <w:sz w:val="24"/>
              </w:rPr>
              <w:t>控</w:t>
            </w:r>
            <w:r>
              <w:rPr>
                <w:rFonts w:ascii="仿宋" w:eastAsia="仿宋" w:hAnsi="仿宋" w:cs="宋体" w:hint="eastAsia"/>
                <w:spacing w:val="-1"/>
                <w:sz w:val="24"/>
              </w:rPr>
              <w:t>制</w:t>
            </w:r>
            <w:r>
              <w:rPr>
                <w:rFonts w:ascii="仿宋" w:eastAsia="仿宋" w:hAnsi="仿宋" w:cs="宋体" w:hint="eastAsia"/>
                <w:spacing w:val="1"/>
                <w:sz w:val="24"/>
              </w:rPr>
              <w:t>阀</w:t>
            </w:r>
            <w:r>
              <w:rPr>
                <w:rFonts w:ascii="仿宋" w:eastAsia="仿宋" w:hAnsi="仿宋" w:cs="宋体" w:hint="eastAsia"/>
                <w:spacing w:val="-1"/>
                <w:sz w:val="24"/>
              </w:rPr>
              <w:t>应</w:t>
            </w:r>
            <w:r>
              <w:rPr>
                <w:rFonts w:ascii="仿宋" w:eastAsia="仿宋" w:hAnsi="仿宋" w:cs="宋体" w:hint="eastAsia"/>
                <w:spacing w:val="1"/>
                <w:sz w:val="24"/>
              </w:rPr>
              <w:t>采</w:t>
            </w:r>
            <w:r>
              <w:rPr>
                <w:rFonts w:ascii="仿宋" w:eastAsia="仿宋" w:hAnsi="仿宋" w:cs="宋体" w:hint="eastAsia"/>
                <w:spacing w:val="-1"/>
                <w:sz w:val="24"/>
              </w:rPr>
              <w:t>用</w:t>
            </w:r>
            <w:r>
              <w:rPr>
                <w:rFonts w:ascii="仿宋" w:eastAsia="仿宋" w:hAnsi="仿宋" w:cs="宋体" w:hint="eastAsia"/>
                <w:spacing w:val="1"/>
                <w:sz w:val="24"/>
              </w:rPr>
              <w:t>信号</w:t>
            </w:r>
            <w:r>
              <w:rPr>
                <w:rFonts w:ascii="仿宋" w:eastAsia="仿宋" w:hAnsi="仿宋" w:cs="宋体" w:hint="eastAsia"/>
                <w:spacing w:val="-1"/>
                <w:sz w:val="24"/>
              </w:rPr>
              <w:t>阀</w:t>
            </w:r>
            <w:r>
              <w:rPr>
                <w:rFonts w:ascii="仿宋" w:eastAsia="仿宋" w:hAnsi="仿宋" w:cs="宋体" w:hint="eastAsia"/>
                <w:spacing w:val="1"/>
                <w:sz w:val="24"/>
              </w:rPr>
              <w:t>，</w:t>
            </w:r>
            <w:r>
              <w:rPr>
                <w:rFonts w:ascii="仿宋" w:eastAsia="仿宋" w:hAnsi="仿宋" w:cs="宋体" w:hint="eastAsia"/>
                <w:spacing w:val="-1"/>
                <w:sz w:val="24"/>
              </w:rPr>
              <w:t>不</w:t>
            </w:r>
            <w:r>
              <w:rPr>
                <w:rFonts w:ascii="仿宋" w:eastAsia="仿宋" w:hAnsi="仿宋" w:cs="宋体" w:hint="eastAsia"/>
                <w:spacing w:val="1"/>
                <w:sz w:val="24"/>
              </w:rPr>
              <w:t>采</w:t>
            </w:r>
            <w:r>
              <w:rPr>
                <w:rFonts w:ascii="仿宋" w:eastAsia="仿宋" w:hAnsi="仿宋" w:cs="宋体" w:hint="eastAsia"/>
                <w:spacing w:val="-1"/>
                <w:sz w:val="24"/>
              </w:rPr>
              <w:t>用</w:t>
            </w:r>
            <w:r>
              <w:rPr>
                <w:rFonts w:ascii="仿宋" w:eastAsia="仿宋" w:hAnsi="仿宋" w:cs="宋体" w:hint="eastAsia"/>
                <w:spacing w:val="1"/>
                <w:sz w:val="24"/>
              </w:rPr>
              <w:t>信</w:t>
            </w:r>
            <w:r>
              <w:rPr>
                <w:rFonts w:ascii="仿宋" w:eastAsia="仿宋" w:hAnsi="仿宋" w:cs="宋体" w:hint="eastAsia"/>
                <w:spacing w:val="-1"/>
                <w:sz w:val="24"/>
              </w:rPr>
              <w:t>号</w:t>
            </w:r>
            <w:r>
              <w:rPr>
                <w:rFonts w:ascii="仿宋" w:eastAsia="仿宋" w:hAnsi="仿宋" w:cs="宋体" w:hint="eastAsia"/>
                <w:spacing w:val="1"/>
                <w:sz w:val="24"/>
              </w:rPr>
              <w:t>阀</w:t>
            </w:r>
            <w:r>
              <w:rPr>
                <w:rFonts w:ascii="仿宋" w:eastAsia="仿宋" w:hAnsi="仿宋" w:cs="宋体" w:hint="eastAsia"/>
                <w:spacing w:val="-4"/>
                <w:sz w:val="24"/>
              </w:rPr>
              <w:t>时</w:t>
            </w:r>
            <w:r>
              <w:rPr>
                <w:rFonts w:ascii="仿宋" w:eastAsia="仿宋" w:hAnsi="仿宋" w:cs="宋体" w:hint="eastAsia"/>
                <w:sz w:val="24"/>
              </w:rPr>
              <w:t>，</w:t>
            </w:r>
            <w:r>
              <w:rPr>
                <w:rFonts w:ascii="仿宋" w:eastAsia="仿宋" w:hAnsi="仿宋" w:cs="宋体" w:hint="eastAsia"/>
                <w:spacing w:val="1"/>
                <w:sz w:val="24"/>
              </w:rPr>
              <w:t>应用</w:t>
            </w:r>
            <w:r>
              <w:rPr>
                <w:rFonts w:ascii="仿宋" w:eastAsia="仿宋" w:hAnsi="仿宋" w:cs="宋体" w:hint="eastAsia"/>
                <w:spacing w:val="-1"/>
                <w:sz w:val="24"/>
              </w:rPr>
              <w:t>锁</w:t>
            </w:r>
            <w:r>
              <w:rPr>
                <w:rFonts w:ascii="仿宋" w:eastAsia="仿宋" w:hAnsi="仿宋" w:cs="宋体" w:hint="eastAsia"/>
                <w:spacing w:val="1"/>
                <w:sz w:val="24"/>
              </w:rPr>
              <w:t>具</w:t>
            </w:r>
            <w:r>
              <w:rPr>
                <w:rFonts w:ascii="仿宋" w:eastAsia="仿宋" w:hAnsi="仿宋" w:cs="宋体" w:hint="eastAsia"/>
                <w:spacing w:val="-1"/>
                <w:sz w:val="24"/>
              </w:rPr>
              <w:t>固</w:t>
            </w:r>
            <w:r>
              <w:rPr>
                <w:rFonts w:ascii="仿宋" w:eastAsia="仿宋" w:hAnsi="仿宋" w:cs="宋体" w:hint="eastAsia"/>
                <w:spacing w:val="1"/>
                <w:sz w:val="24"/>
              </w:rPr>
              <w:t>定</w:t>
            </w:r>
            <w:r>
              <w:rPr>
                <w:rFonts w:ascii="仿宋" w:eastAsia="仿宋" w:hAnsi="仿宋" w:cs="宋体" w:hint="eastAsia"/>
                <w:spacing w:val="-1"/>
                <w:sz w:val="24"/>
              </w:rPr>
              <w:t>阀</w:t>
            </w:r>
            <w:r>
              <w:rPr>
                <w:rFonts w:ascii="仿宋" w:eastAsia="仿宋" w:hAnsi="仿宋" w:cs="宋体" w:hint="eastAsia"/>
                <w:spacing w:val="1"/>
                <w:sz w:val="24"/>
              </w:rPr>
              <w:t>位，</w:t>
            </w:r>
            <w:r>
              <w:rPr>
                <w:rFonts w:ascii="仿宋" w:eastAsia="仿宋" w:hAnsi="仿宋" w:cs="宋体" w:hint="eastAsia"/>
                <w:sz w:val="24"/>
              </w:rPr>
              <w:t>阀门</w:t>
            </w:r>
            <w:r>
              <w:rPr>
                <w:rFonts w:ascii="仿宋" w:eastAsia="仿宋" w:hAnsi="仿宋" w:cs="宋体" w:hint="eastAsia"/>
                <w:spacing w:val="1"/>
                <w:sz w:val="24"/>
              </w:rPr>
              <w:t>应常</w:t>
            </w:r>
            <w:r>
              <w:rPr>
                <w:rFonts w:ascii="仿宋" w:eastAsia="仿宋" w:hAnsi="仿宋" w:cs="宋体" w:hint="eastAsia"/>
                <w:spacing w:val="-1"/>
                <w:sz w:val="24"/>
              </w:rPr>
              <w:t>开</w:t>
            </w:r>
            <w:r>
              <w:rPr>
                <w:rFonts w:ascii="仿宋" w:eastAsia="仿宋" w:hAnsi="仿宋" w:cs="宋体" w:hint="eastAsia"/>
                <w:sz w:val="24"/>
              </w:rPr>
              <w:t>并标</w:t>
            </w:r>
            <w:r>
              <w:rPr>
                <w:rFonts w:ascii="仿宋" w:eastAsia="仿宋" w:hAnsi="仿宋" w:cs="宋体" w:hint="eastAsia"/>
                <w:spacing w:val="1"/>
                <w:sz w:val="24"/>
              </w:rPr>
              <w:t>识</w:t>
            </w:r>
            <w:r>
              <w:rPr>
                <w:rFonts w:ascii="仿宋" w:eastAsia="仿宋" w:hAnsi="仿宋" w:cs="宋体" w:hint="eastAsia"/>
                <w:spacing w:val="-20"/>
                <w:sz w:val="24"/>
              </w:rPr>
              <w:t>。</w:t>
            </w:r>
            <w:r>
              <w:rPr>
                <w:rFonts w:ascii="仿宋" w:eastAsia="仿宋" w:hAnsi="仿宋" w:cs="宋体" w:hint="eastAsia"/>
                <w:sz w:val="24"/>
              </w:rPr>
              <w:t>报警</w:t>
            </w:r>
            <w:r>
              <w:rPr>
                <w:rFonts w:ascii="仿宋" w:eastAsia="仿宋" w:hAnsi="仿宋" w:cs="宋体" w:hint="eastAsia"/>
                <w:spacing w:val="1"/>
                <w:sz w:val="24"/>
              </w:rPr>
              <w:t>阀</w:t>
            </w:r>
            <w:r>
              <w:rPr>
                <w:rFonts w:ascii="仿宋" w:eastAsia="仿宋" w:hAnsi="仿宋" w:cs="宋体" w:hint="eastAsia"/>
                <w:spacing w:val="-1"/>
                <w:sz w:val="24"/>
              </w:rPr>
              <w:t>组</w:t>
            </w:r>
            <w:r>
              <w:rPr>
                <w:rFonts w:ascii="仿宋" w:eastAsia="仿宋" w:hAnsi="仿宋" w:cs="宋体" w:hint="eastAsia"/>
                <w:spacing w:val="1"/>
                <w:sz w:val="24"/>
              </w:rPr>
              <w:t>件应</w:t>
            </w:r>
            <w:r>
              <w:rPr>
                <w:rFonts w:ascii="仿宋" w:eastAsia="仿宋" w:hAnsi="仿宋" w:cs="宋体" w:hint="eastAsia"/>
                <w:spacing w:val="-1"/>
                <w:sz w:val="24"/>
              </w:rPr>
              <w:t>完</w:t>
            </w:r>
            <w:r>
              <w:rPr>
                <w:rFonts w:ascii="仿宋" w:eastAsia="仿宋" w:hAnsi="仿宋" w:cs="宋体" w:hint="eastAsia"/>
                <w:spacing w:val="1"/>
                <w:sz w:val="24"/>
              </w:rPr>
              <w:t>整</w:t>
            </w:r>
            <w:r>
              <w:rPr>
                <w:rFonts w:ascii="仿宋" w:eastAsia="仿宋" w:hAnsi="仿宋" w:cs="宋体" w:hint="eastAsia"/>
                <w:spacing w:val="-1"/>
                <w:sz w:val="24"/>
              </w:rPr>
              <w:t>可</w:t>
            </w:r>
            <w:r>
              <w:rPr>
                <w:rFonts w:ascii="仿宋" w:eastAsia="仿宋" w:hAnsi="仿宋" w:cs="宋体" w:hint="eastAsia"/>
                <w:spacing w:val="1"/>
                <w:sz w:val="24"/>
              </w:rPr>
              <w:t>靠</w:t>
            </w:r>
            <w:r>
              <w:rPr>
                <w:rFonts w:ascii="仿宋" w:eastAsia="仿宋" w:hAnsi="仿宋" w:cs="宋体" w:hint="eastAsia"/>
                <w:spacing w:val="-20"/>
                <w:sz w:val="24"/>
              </w:rPr>
              <w:t>，</w:t>
            </w:r>
            <w:r>
              <w:rPr>
                <w:rFonts w:ascii="仿宋" w:eastAsia="仿宋" w:hAnsi="仿宋" w:cs="宋体" w:hint="eastAsia"/>
                <w:spacing w:val="1"/>
                <w:sz w:val="24"/>
              </w:rPr>
              <w:t>连</w:t>
            </w:r>
            <w:r>
              <w:rPr>
                <w:rFonts w:ascii="仿宋" w:eastAsia="仿宋" w:hAnsi="仿宋" w:cs="宋体" w:hint="eastAsia"/>
                <w:spacing w:val="-1"/>
                <w:sz w:val="24"/>
              </w:rPr>
              <w:t>接</w:t>
            </w:r>
            <w:r>
              <w:rPr>
                <w:rFonts w:ascii="仿宋" w:eastAsia="仿宋" w:hAnsi="仿宋" w:cs="宋体" w:hint="eastAsia"/>
                <w:spacing w:val="1"/>
                <w:sz w:val="24"/>
              </w:rPr>
              <w:t>应</w:t>
            </w:r>
            <w:r>
              <w:rPr>
                <w:rFonts w:ascii="仿宋" w:eastAsia="仿宋" w:hAnsi="仿宋" w:cs="宋体" w:hint="eastAsia"/>
                <w:sz w:val="24"/>
              </w:rPr>
              <w:t>正确</w:t>
            </w:r>
            <w:r>
              <w:rPr>
                <w:rFonts w:ascii="仿宋" w:eastAsia="仿宋" w:hAnsi="仿宋" w:cs="宋体" w:hint="eastAsia"/>
                <w:spacing w:val="-18"/>
                <w:sz w:val="24"/>
              </w:rPr>
              <w:t>，</w:t>
            </w:r>
            <w:r>
              <w:rPr>
                <w:rFonts w:ascii="仿宋" w:eastAsia="仿宋" w:hAnsi="仿宋" w:cs="宋体" w:hint="eastAsia"/>
                <w:sz w:val="24"/>
              </w:rPr>
              <w:t>阀门</w:t>
            </w:r>
            <w:r>
              <w:rPr>
                <w:rFonts w:ascii="仿宋" w:eastAsia="仿宋" w:hAnsi="仿宋" w:cs="宋体" w:hint="eastAsia"/>
                <w:spacing w:val="-1"/>
                <w:sz w:val="24"/>
              </w:rPr>
              <w:t>标</w:t>
            </w:r>
            <w:r>
              <w:rPr>
                <w:rFonts w:ascii="仿宋" w:eastAsia="仿宋" w:hAnsi="仿宋" w:cs="宋体" w:hint="eastAsia"/>
                <w:spacing w:val="1"/>
                <w:sz w:val="24"/>
              </w:rPr>
              <w:t>识</w:t>
            </w:r>
            <w:r>
              <w:rPr>
                <w:rFonts w:ascii="仿宋" w:eastAsia="仿宋" w:hAnsi="仿宋" w:cs="宋体" w:hint="eastAsia"/>
                <w:spacing w:val="-1"/>
                <w:sz w:val="24"/>
              </w:rPr>
              <w:t>应</w:t>
            </w:r>
            <w:r>
              <w:rPr>
                <w:rFonts w:ascii="仿宋" w:eastAsia="仿宋" w:hAnsi="仿宋" w:cs="宋体" w:hint="eastAsia"/>
                <w:sz w:val="24"/>
              </w:rPr>
              <w:t>正确</w:t>
            </w:r>
            <w:r>
              <w:rPr>
                <w:rFonts w:ascii="仿宋" w:eastAsia="仿宋" w:hAnsi="仿宋" w:cs="宋体" w:hint="eastAsia"/>
                <w:spacing w:val="-20"/>
                <w:sz w:val="24"/>
              </w:rPr>
              <w:t>，</w:t>
            </w:r>
            <w:r>
              <w:rPr>
                <w:rFonts w:ascii="仿宋" w:eastAsia="仿宋" w:hAnsi="仿宋" w:cs="宋体" w:hint="eastAsia"/>
                <w:spacing w:val="-4"/>
                <w:sz w:val="24"/>
              </w:rPr>
              <w:t>开</w:t>
            </w:r>
            <w:r>
              <w:rPr>
                <w:rFonts w:ascii="仿宋" w:eastAsia="仿宋" w:hAnsi="仿宋" w:cs="宋体" w:hint="eastAsia"/>
                <w:sz w:val="24"/>
              </w:rPr>
              <w:t>闭</w:t>
            </w:r>
            <w:r>
              <w:rPr>
                <w:rFonts w:ascii="仿宋" w:eastAsia="仿宋" w:hAnsi="仿宋" w:cs="宋体" w:hint="eastAsia"/>
                <w:spacing w:val="1"/>
                <w:sz w:val="24"/>
              </w:rPr>
              <w:t>状态</w:t>
            </w:r>
            <w:r>
              <w:rPr>
                <w:rFonts w:ascii="仿宋" w:eastAsia="仿宋" w:hAnsi="仿宋" w:cs="宋体" w:hint="eastAsia"/>
                <w:spacing w:val="-1"/>
                <w:sz w:val="24"/>
              </w:rPr>
              <w:t>应</w:t>
            </w:r>
            <w:r>
              <w:rPr>
                <w:rFonts w:ascii="仿宋" w:eastAsia="仿宋" w:hAnsi="仿宋" w:cs="宋体" w:hint="eastAsia"/>
                <w:spacing w:val="1"/>
                <w:sz w:val="24"/>
              </w:rPr>
              <w:t>符</w:t>
            </w:r>
            <w:r>
              <w:rPr>
                <w:rFonts w:ascii="仿宋" w:eastAsia="仿宋" w:hAnsi="仿宋" w:cs="宋体" w:hint="eastAsia"/>
                <w:sz w:val="24"/>
              </w:rPr>
              <w:t>合规范要求</w:t>
            </w:r>
            <w:r>
              <w:rPr>
                <w:rFonts w:ascii="仿宋" w:eastAsia="仿宋" w:hAnsi="仿宋" w:cs="宋体" w:hint="eastAsia"/>
                <w:spacing w:val="-23"/>
                <w:sz w:val="24"/>
              </w:rPr>
              <w:t>。</w:t>
            </w:r>
            <w:r>
              <w:rPr>
                <w:rFonts w:ascii="仿宋" w:eastAsia="仿宋" w:hAnsi="仿宋" w:cs="宋体" w:hint="eastAsia"/>
                <w:sz w:val="24"/>
              </w:rPr>
              <w:t>报警</w:t>
            </w:r>
            <w:r>
              <w:rPr>
                <w:rFonts w:ascii="仿宋" w:eastAsia="仿宋" w:hAnsi="仿宋" w:cs="宋体" w:hint="eastAsia"/>
                <w:spacing w:val="1"/>
                <w:sz w:val="24"/>
              </w:rPr>
              <w:t>阀</w:t>
            </w:r>
            <w:r>
              <w:rPr>
                <w:rFonts w:ascii="仿宋" w:eastAsia="仿宋" w:hAnsi="仿宋" w:cs="宋体" w:hint="eastAsia"/>
                <w:sz w:val="24"/>
              </w:rPr>
              <w:t>组位</w:t>
            </w:r>
            <w:r>
              <w:rPr>
                <w:rFonts w:ascii="仿宋" w:eastAsia="仿宋" w:hAnsi="仿宋" w:cs="宋体" w:hint="eastAsia"/>
                <w:spacing w:val="-1"/>
                <w:sz w:val="24"/>
              </w:rPr>
              <w:t>置</w:t>
            </w:r>
            <w:r>
              <w:rPr>
                <w:rFonts w:ascii="仿宋" w:eastAsia="仿宋" w:hAnsi="仿宋" w:cs="宋体" w:hint="eastAsia"/>
                <w:spacing w:val="1"/>
                <w:sz w:val="24"/>
              </w:rPr>
              <w:t>应</w:t>
            </w:r>
            <w:r>
              <w:rPr>
                <w:rFonts w:ascii="仿宋" w:eastAsia="仿宋" w:hAnsi="仿宋" w:cs="宋体" w:hint="eastAsia"/>
                <w:spacing w:val="-1"/>
                <w:sz w:val="24"/>
              </w:rPr>
              <w:t>便</w:t>
            </w:r>
            <w:r>
              <w:rPr>
                <w:rFonts w:ascii="仿宋" w:eastAsia="仿宋" w:hAnsi="仿宋" w:cs="宋体" w:hint="eastAsia"/>
                <w:spacing w:val="1"/>
                <w:sz w:val="24"/>
              </w:rPr>
              <w:t>于</w:t>
            </w:r>
            <w:r>
              <w:rPr>
                <w:rFonts w:ascii="仿宋" w:eastAsia="仿宋" w:hAnsi="仿宋" w:cs="宋体" w:hint="eastAsia"/>
                <w:spacing w:val="-1"/>
                <w:sz w:val="24"/>
              </w:rPr>
              <w:t>操</w:t>
            </w:r>
            <w:r>
              <w:rPr>
                <w:rFonts w:ascii="仿宋" w:eastAsia="仿宋" w:hAnsi="仿宋" w:cs="宋体" w:hint="eastAsia"/>
                <w:spacing w:val="1"/>
                <w:sz w:val="24"/>
              </w:rPr>
              <w:t>作，周围</w:t>
            </w:r>
            <w:r>
              <w:rPr>
                <w:rFonts w:ascii="仿宋" w:eastAsia="仿宋" w:hAnsi="仿宋" w:cs="宋体" w:hint="eastAsia"/>
                <w:spacing w:val="-1"/>
                <w:sz w:val="24"/>
              </w:rPr>
              <w:t>无</w:t>
            </w:r>
            <w:r>
              <w:rPr>
                <w:rFonts w:ascii="仿宋" w:eastAsia="仿宋" w:hAnsi="仿宋" w:cs="宋体" w:hint="eastAsia"/>
                <w:sz w:val="24"/>
              </w:rPr>
              <w:t>遮挡物</w:t>
            </w:r>
            <w:r>
              <w:rPr>
                <w:rFonts w:ascii="仿宋" w:eastAsia="仿宋" w:hAnsi="仿宋" w:cs="宋体" w:hint="eastAsia"/>
                <w:spacing w:val="-25"/>
                <w:sz w:val="24"/>
              </w:rPr>
              <w:t>，</w:t>
            </w:r>
            <w:r>
              <w:rPr>
                <w:rFonts w:ascii="仿宋" w:eastAsia="仿宋" w:hAnsi="仿宋" w:cs="宋体" w:hint="eastAsia"/>
                <w:spacing w:val="1"/>
                <w:sz w:val="24"/>
              </w:rPr>
              <w:t>附</w:t>
            </w:r>
            <w:r>
              <w:rPr>
                <w:rFonts w:ascii="仿宋" w:eastAsia="仿宋" w:hAnsi="仿宋" w:cs="宋体" w:hint="eastAsia"/>
                <w:spacing w:val="-1"/>
                <w:sz w:val="24"/>
              </w:rPr>
              <w:t>近</w:t>
            </w:r>
            <w:r>
              <w:rPr>
                <w:rFonts w:ascii="仿宋" w:eastAsia="仿宋" w:hAnsi="仿宋" w:cs="宋体" w:hint="eastAsia"/>
                <w:spacing w:val="1"/>
                <w:sz w:val="24"/>
              </w:rPr>
              <w:t>应</w:t>
            </w:r>
            <w:r>
              <w:rPr>
                <w:rFonts w:ascii="仿宋" w:eastAsia="仿宋" w:hAnsi="仿宋" w:cs="宋体" w:hint="eastAsia"/>
                <w:spacing w:val="-1"/>
                <w:sz w:val="24"/>
              </w:rPr>
              <w:t>有</w:t>
            </w:r>
            <w:r>
              <w:rPr>
                <w:rFonts w:ascii="仿宋" w:eastAsia="仿宋" w:hAnsi="仿宋" w:cs="宋体" w:hint="eastAsia"/>
                <w:spacing w:val="1"/>
                <w:sz w:val="24"/>
              </w:rPr>
              <w:t>排水设施</w:t>
            </w:r>
            <w:r>
              <w:rPr>
                <w:rFonts w:ascii="仿宋" w:eastAsia="仿宋" w:hAnsi="仿宋" w:cs="宋体" w:hint="eastAsia"/>
                <w:spacing w:val="-25"/>
                <w:sz w:val="24"/>
              </w:rPr>
              <w:t>。</w:t>
            </w:r>
            <w:r>
              <w:rPr>
                <w:rFonts w:ascii="仿宋" w:eastAsia="仿宋" w:hAnsi="仿宋" w:cs="宋体" w:hint="eastAsia"/>
                <w:sz w:val="24"/>
              </w:rPr>
              <w:t>报警</w:t>
            </w:r>
            <w:r>
              <w:rPr>
                <w:rFonts w:ascii="仿宋" w:eastAsia="仿宋" w:hAnsi="仿宋" w:cs="宋体" w:hint="eastAsia"/>
                <w:spacing w:val="1"/>
                <w:sz w:val="24"/>
              </w:rPr>
              <w:t>阀</w:t>
            </w:r>
            <w:proofErr w:type="gramStart"/>
            <w:r>
              <w:rPr>
                <w:rFonts w:ascii="仿宋" w:eastAsia="仿宋" w:hAnsi="仿宋" w:cs="宋体" w:hint="eastAsia"/>
                <w:spacing w:val="-1"/>
                <w:sz w:val="24"/>
              </w:rPr>
              <w:t>组功</w:t>
            </w:r>
            <w:r>
              <w:rPr>
                <w:rFonts w:ascii="仿宋" w:eastAsia="仿宋" w:hAnsi="仿宋" w:cs="宋体" w:hint="eastAsia"/>
                <w:spacing w:val="-4"/>
                <w:sz w:val="24"/>
              </w:rPr>
              <w:t>能</w:t>
            </w:r>
            <w:proofErr w:type="gramEnd"/>
            <w:r>
              <w:rPr>
                <w:rFonts w:ascii="仿宋" w:eastAsia="仿宋" w:hAnsi="仿宋" w:cs="宋体" w:hint="eastAsia"/>
                <w:sz w:val="24"/>
              </w:rPr>
              <w:t>应</w:t>
            </w:r>
            <w:r>
              <w:rPr>
                <w:rFonts w:ascii="仿宋" w:eastAsia="仿宋" w:hAnsi="仿宋" w:cs="宋体" w:hint="eastAsia"/>
                <w:spacing w:val="1"/>
                <w:sz w:val="24"/>
              </w:rPr>
              <w:t>满足</w:t>
            </w:r>
            <w:r>
              <w:rPr>
                <w:rFonts w:ascii="仿宋" w:eastAsia="仿宋" w:hAnsi="仿宋" w:cs="宋体" w:hint="eastAsia"/>
                <w:sz w:val="24"/>
              </w:rPr>
              <w:t>规范和设</w:t>
            </w:r>
            <w:r>
              <w:rPr>
                <w:rFonts w:ascii="仿宋" w:eastAsia="仿宋" w:hAnsi="仿宋" w:cs="宋体" w:hint="eastAsia"/>
                <w:spacing w:val="-1"/>
                <w:sz w:val="24"/>
              </w:rPr>
              <w:t>计</w:t>
            </w:r>
            <w:r>
              <w:rPr>
                <w:rFonts w:ascii="仿宋" w:eastAsia="仿宋" w:hAnsi="仿宋" w:cs="宋体" w:hint="eastAsia"/>
                <w:sz w:val="24"/>
              </w:rPr>
              <w:t>要求。</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2</w:t>
            </w:r>
            <w:r>
              <w:rPr>
                <w:rFonts w:ascii="仿宋" w:eastAsia="仿宋" w:hAnsi="仿宋" w:cs="宋体" w:hint="eastAsia"/>
                <w:spacing w:val="1"/>
                <w:sz w:val="24"/>
              </w:rPr>
              <w:t>信号</w:t>
            </w:r>
            <w:r>
              <w:rPr>
                <w:rFonts w:ascii="仿宋" w:eastAsia="仿宋" w:hAnsi="仿宋" w:cs="宋体" w:hint="eastAsia"/>
                <w:spacing w:val="-1"/>
                <w:sz w:val="24"/>
              </w:rPr>
              <w:t>阀</w:t>
            </w:r>
            <w:r>
              <w:rPr>
                <w:rFonts w:ascii="仿宋" w:eastAsia="仿宋" w:hAnsi="仿宋" w:cs="宋体" w:hint="eastAsia"/>
                <w:sz w:val="24"/>
              </w:rPr>
              <w:t>外观完好</w:t>
            </w:r>
            <w:r>
              <w:rPr>
                <w:rFonts w:ascii="仿宋" w:eastAsia="仿宋" w:hAnsi="仿宋" w:cs="宋体" w:hint="eastAsia"/>
                <w:spacing w:val="1"/>
                <w:sz w:val="24"/>
              </w:rPr>
              <w:t>，</w:t>
            </w:r>
            <w:r>
              <w:rPr>
                <w:rFonts w:ascii="仿宋" w:eastAsia="仿宋" w:hAnsi="仿宋" w:cs="宋体" w:hint="eastAsia"/>
                <w:sz w:val="24"/>
              </w:rPr>
              <w:t>无锈蚀，工作状态正常</w:t>
            </w:r>
            <w:r>
              <w:rPr>
                <w:rFonts w:ascii="仿宋" w:eastAsia="仿宋" w:hAnsi="仿宋" w:cs="宋体" w:hint="eastAsia"/>
                <w:spacing w:val="1"/>
                <w:sz w:val="24"/>
              </w:rPr>
              <w:t>（</w:t>
            </w:r>
            <w:r>
              <w:rPr>
                <w:rFonts w:ascii="仿宋" w:eastAsia="仿宋" w:hAnsi="仿宋" w:cs="宋体" w:hint="eastAsia"/>
                <w:spacing w:val="-1"/>
                <w:sz w:val="24"/>
              </w:rPr>
              <w:t>常</w:t>
            </w:r>
            <w:r>
              <w:rPr>
                <w:rFonts w:ascii="仿宋" w:eastAsia="仿宋" w:hAnsi="仿宋" w:cs="宋体" w:hint="eastAsia"/>
                <w:spacing w:val="1"/>
                <w:sz w:val="24"/>
              </w:rPr>
              <w:t>开</w:t>
            </w:r>
            <w:r>
              <w:rPr>
                <w:rFonts w:ascii="仿宋" w:eastAsia="仿宋" w:hAnsi="仿宋" w:cs="宋体" w:hint="eastAsia"/>
                <w:spacing w:val="-1"/>
                <w:sz w:val="24"/>
              </w:rPr>
              <w:t>）</w:t>
            </w:r>
            <w:r>
              <w:rPr>
                <w:rFonts w:ascii="仿宋" w:eastAsia="仿宋" w:hAnsi="仿宋" w:cs="宋体" w:hint="eastAsia"/>
                <w:spacing w:val="1"/>
                <w:sz w:val="24"/>
              </w:rPr>
              <w:t>，开</w:t>
            </w:r>
            <w:r>
              <w:rPr>
                <w:rFonts w:ascii="仿宋" w:eastAsia="仿宋" w:hAnsi="仿宋" w:hint="eastAsia"/>
                <w:spacing w:val="-2"/>
                <w:sz w:val="24"/>
              </w:rPr>
              <w:t>/</w:t>
            </w:r>
            <w:proofErr w:type="gramStart"/>
            <w:r>
              <w:rPr>
                <w:rFonts w:ascii="仿宋" w:eastAsia="仿宋" w:hAnsi="仿宋" w:cs="宋体" w:hint="eastAsia"/>
                <w:spacing w:val="1"/>
                <w:sz w:val="24"/>
              </w:rPr>
              <w:t>关</w:t>
            </w:r>
            <w:r>
              <w:rPr>
                <w:rFonts w:ascii="仿宋" w:eastAsia="仿宋" w:hAnsi="仿宋" w:cs="宋体" w:hint="eastAsia"/>
                <w:spacing w:val="-1"/>
                <w:sz w:val="24"/>
              </w:rPr>
              <w:t>动</w:t>
            </w:r>
            <w:r>
              <w:rPr>
                <w:rFonts w:ascii="仿宋" w:eastAsia="仿宋" w:hAnsi="仿宋" w:cs="宋体" w:hint="eastAsia"/>
                <w:spacing w:val="1"/>
                <w:sz w:val="24"/>
              </w:rPr>
              <w:t>作</w:t>
            </w:r>
            <w:proofErr w:type="gramEnd"/>
            <w:r>
              <w:rPr>
                <w:rFonts w:ascii="仿宋" w:eastAsia="仿宋" w:hAnsi="仿宋" w:cs="宋体" w:hint="eastAsia"/>
                <w:spacing w:val="-1"/>
                <w:sz w:val="24"/>
              </w:rPr>
              <w:t>应</w:t>
            </w:r>
            <w:r>
              <w:rPr>
                <w:rFonts w:ascii="仿宋" w:eastAsia="仿宋" w:hAnsi="仿宋" w:cs="宋体" w:hint="eastAsia"/>
                <w:sz w:val="24"/>
              </w:rPr>
              <w:t>灵活</w:t>
            </w:r>
            <w:r>
              <w:rPr>
                <w:rFonts w:ascii="仿宋" w:eastAsia="仿宋" w:hAnsi="仿宋" w:cs="宋体" w:hint="eastAsia"/>
                <w:spacing w:val="1"/>
                <w:sz w:val="24"/>
              </w:rPr>
              <w:t>，</w:t>
            </w:r>
            <w:r>
              <w:rPr>
                <w:rFonts w:ascii="仿宋" w:eastAsia="仿宋" w:hAnsi="仿宋" w:cs="宋体" w:hint="eastAsia"/>
                <w:spacing w:val="-1"/>
                <w:sz w:val="24"/>
              </w:rPr>
              <w:t>信号</w:t>
            </w:r>
            <w:r>
              <w:rPr>
                <w:rFonts w:ascii="仿宋" w:eastAsia="仿宋" w:hAnsi="仿宋" w:cs="宋体" w:hint="eastAsia"/>
                <w:spacing w:val="1"/>
                <w:sz w:val="24"/>
              </w:rPr>
              <w:t>输出</w:t>
            </w:r>
            <w:r>
              <w:rPr>
                <w:rFonts w:ascii="仿宋" w:eastAsia="仿宋" w:hAnsi="仿宋" w:cs="宋体" w:hint="eastAsia"/>
                <w:spacing w:val="-1"/>
                <w:sz w:val="24"/>
              </w:rPr>
              <w:t>应</w:t>
            </w:r>
            <w:r>
              <w:rPr>
                <w:rFonts w:ascii="仿宋" w:eastAsia="仿宋" w:hAnsi="仿宋" w:cs="宋体" w:hint="eastAsia"/>
                <w:sz w:val="24"/>
              </w:rPr>
              <w:t>正常。</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3</w:t>
            </w:r>
            <w:r>
              <w:rPr>
                <w:rFonts w:ascii="仿宋" w:eastAsia="仿宋" w:hAnsi="仿宋" w:cs="宋体" w:hint="eastAsia"/>
                <w:spacing w:val="1"/>
                <w:sz w:val="24"/>
              </w:rPr>
              <w:t>水流</w:t>
            </w:r>
            <w:r>
              <w:rPr>
                <w:rFonts w:ascii="仿宋" w:eastAsia="仿宋" w:hAnsi="仿宋" w:cs="宋体" w:hint="eastAsia"/>
                <w:sz w:val="24"/>
              </w:rPr>
              <w:t>指示器外观完好</w:t>
            </w:r>
            <w:r>
              <w:rPr>
                <w:rFonts w:ascii="仿宋" w:eastAsia="仿宋" w:hAnsi="仿宋" w:cs="宋体" w:hint="eastAsia"/>
                <w:spacing w:val="1"/>
                <w:sz w:val="24"/>
              </w:rPr>
              <w:t>，</w:t>
            </w:r>
            <w:r>
              <w:rPr>
                <w:rFonts w:ascii="仿宋" w:eastAsia="仿宋" w:hAnsi="仿宋" w:cs="宋体" w:hint="eastAsia"/>
                <w:spacing w:val="-1"/>
                <w:sz w:val="24"/>
              </w:rPr>
              <w:t>应</w:t>
            </w:r>
            <w:r>
              <w:rPr>
                <w:rFonts w:ascii="仿宋" w:eastAsia="仿宋" w:hAnsi="仿宋" w:cs="宋体" w:hint="eastAsia"/>
                <w:spacing w:val="1"/>
                <w:sz w:val="24"/>
              </w:rPr>
              <w:t>有明</w:t>
            </w:r>
            <w:r>
              <w:rPr>
                <w:rFonts w:ascii="仿宋" w:eastAsia="仿宋" w:hAnsi="仿宋" w:cs="宋体" w:hint="eastAsia"/>
                <w:spacing w:val="-1"/>
                <w:sz w:val="24"/>
              </w:rPr>
              <w:t>显</w:t>
            </w:r>
            <w:r>
              <w:rPr>
                <w:rFonts w:ascii="仿宋" w:eastAsia="仿宋" w:hAnsi="仿宋" w:cs="宋体" w:hint="eastAsia"/>
                <w:spacing w:val="1"/>
                <w:sz w:val="24"/>
              </w:rPr>
              <w:t>标志</w:t>
            </w:r>
            <w:r>
              <w:rPr>
                <w:rFonts w:ascii="仿宋" w:eastAsia="仿宋" w:hAnsi="仿宋" w:cs="宋体" w:hint="eastAsia"/>
                <w:spacing w:val="-1"/>
                <w:sz w:val="24"/>
              </w:rPr>
              <w:t>，</w:t>
            </w:r>
            <w:r>
              <w:rPr>
                <w:rFonts w:ascii="仿宋" w:eastAsia="仿宋" w:hAnsi="仿宋" w:cs="宋体" w:hint="eastAsia"/>
                <w:spacing w:val="1"/>
                <w:sz w:val="24"/>
              </w:rPr>
              <w:t>火灾报警</w:t>
            </w:r>
            <w:r>
              <w:rPr>
                <w:rFonts w:ascii="仿宋" w:eastAsia="仿宋" w:hAnsi="仿宋" w:cs="宋体" w:hint="eastAsia"/>
                <w:spacing w:val="-1"/>
                <w:sz w:val="24"/>
              </w:rPr>
              <w:t>控</w:t>
            </w:r>
            <w:r>
              <w:rPr>
                <w:rFonts w:ascii="仿宋" w:eastAsia="仿宋" w:hAnsi="仿宋" w:cs="宋体" w:hint="eastAsia"/>
                <w:spacing w:val="1"/>
                <w:sz w:val="24"/>
              </w:rPr>
              <w:t>制器</w:t>
            </w:r>
            <w:r>
              <w:rPr>
                <w:rFonts w:ascii="仿宋" w:eastAsia="仿宋" w:hAnsi="仿宋" w:cs="宋体" w:hint="eastAsia"/>
                <w:spacing w:val="-1"/>
                <w:sz w:val="24"/>
              </w:rPr>
              <w:t>能</w:t>
            </w:r>
            <w:r>
              <w:rPr>
                <w:rFonts w:ascii="仿宋" w:eastAsia="仿宋" w:hAnsi="仿宋" w:cs="宋体" w:hint="eastAsia"/>
                <w:spacing w:val="1"/>
                <w:sz w:val="24"/>
              </w:rPr>
              <w:t>显</w:t>
            </w:r>
            <w:r>
              <w:rPr>
                <w:rFonts w:ascii="仿宋" w:eastAsia="仿宋" w:hAnsi="仿宋" w:cs="宋体" w:hint="eastAsia"/>
                <w:sz w:val="24"/>
              </w:rPr>
              <w:t>示水</w:t>
            </w:r>
            <w:r>
              <w:rPr>
                <w:rFonts w:ascii="仿宋" w:eastAsia="仿宋" w:hAnsi="仿宋" w:cs="宋体" w:hint="eastAsia"/>
                <w:spacing w:val="1"/>
                <w:sz w:val="24"/>
              </w:rPr>
              <w:t>流</w:t>
            </w:r>
            <w:r>
              <w:rPr>
                <w:rFonts w:ascii="仿宋" w:eastAsia="仿宋" w:hAnsi="仿宋" w:cs="宋体" w:hint="eastAsia"/>
                <w:sz w:val="24"/>
              </w:rPr>
              <w:t>指示器动</w:t>
            </w:r>
            <w:r>
              <w:rPr>
                <w:rFonts w:ascii="仿宋" w:eastAsia="仿宋" w:hAnsi="仿宋" w:cs="宋体" w:hint="eastAsia"/>
                <w:spacing w:val="1"/>
                <w:sz w:val="24"/>
              </w:rPr>
              <w:t>作信</w:t>
            </w:r>
            <w:r>
              <w:rPr>
                <w:rFonts w:ascii="仿宋" w:eastAsia="仿宋" w:hAnsi="仿宋" w:cs="宋体" w:hint="eastAsia"/>
                <w:spacing w:val="-1"/>
                <w:sz w:val="24"/>
              </w:rPr>
              <w:t>号</w:t>
            </w:r>
            <w:r>
              <w:rPr>
                <w:rFonts w:ascii="仿宋" w:eastAsia="仿宋" w:hAnsi="仿宋" w:cs="宋体" w:hint="eastAsia"/>
                <w:spacing w:val="1"/>
                <w:sz w:val="24"/>
              </w:rPr>
              <w:t>，地</w:t>
            </w:r>
            <w:r>
              <w:rPr>
                <w:rFonts w:ascii="仿宋" w:eastAsia="仿宋" w:hAnsi="仿宋" w:cs="宋体" w:hint="eastAsia"/>
                <w:spacing w:val="-4"/>
                <w:sz w:val="24"/>
              </w:rPr>
              <w:t>址</w:t>
            </w:r>
            <w:r>
              <w:rPr>
                <w:rFonts w:ascii="仿宋" w:eastAsia="仿宋" w:hAnsi="仿宋" w:cs="宋体" w:hint="eastAsia"/>
                <w:sz w:val="24"/>
              </w:rPr>
              <w:t>准</w:t>
            </w:r>
          </w:p>
          <w:p w:rsidR="00EB0080" w:rsidRDefault="00EB0080" w:rsidP="00DF6814">
            <w:pPr>
              <w:spacing w:line="360" w:lineRule="auto"/>
              <w:jc w:val="left"/>
              <w:rPr>
                <w:rFonts w:ascii="仿宋" w:eastAsia="仿宋" w:hAnsi="仿宋"/>
                <w:sz w:val="24"/>
              </w:rPr>
            </w:pPr>
            <w:r>
              <w:rPr>
                <w:rFonts w:ascii="仿宋" w:eastAsia="仿宋" w:hAnsi="仿宋" w:cs="宋体" w:hint="eastAsia"/>
                <w:spacing w:val="1"/>
                <w:sz w:val="24"/>
              </w:rPr>
              <w:t>确</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4</w:t>
            </w:r>
            <w:r>
              <w:rPr>
                <w:rFonts w:ascii="仿宋" w:eastAsia="仿宋" w:hAnsi="仿宋" w:cs="宋体" w:hint="eastAsia"/>
                <w:spacing w:val="1"/>
                <w:sz w:val="24"/>
              </w:rPr>
              <w:t>喷头</w:t>
            </w:r>
            <w:r>
              <w:rPr>
                <w:rFonts w:ascii="仿宋" w:eastAsia="仿宋" w:hAnsi="仿宋" w:cs="宋体" w:hint="eastAsia"/>
                <w:spacing w:val="-1"/>
                <w:sz w:val="24"/>
              </w:rPr>
              <w:t>安</w:t>
            </w:r>
            <w:r>
              <w:rPr>
                <w:rFonts w:ascii="仿宋" w:eastAsia="仿宋" w:hAnsi="仿宋" w:cs="宋体" w:hint="eastAsia"/>
                <w:spacing w:val="1"/>
                <w:sz w:val="24"/>
              </w:rPr>
              <w:t>装</w:t>
            </w:r>
            <w:r>
              <w:rPr>
                <w:rFonts w:ascii="仿宋" w:eastAsia="仿宋" w:hAnsi="仿宋" w:cs="宋体" w:hint="eastAsia"/>
                <w:spacing w:val="-1"/>
                <w:sz w:val="24"/>
              </w:rPr>
              <w:t>应</w:t>
            </w:r>
            <w:r>
              <w:rPr>
                <w:rFonts w:ascii="仿宋" w:eastAsia="仿宋" w:hAnsi="仿宋" w:cs="宋体" w:hint="eastAsia"/>
                <w:sz w:val="24"/>
              </w:rPr>
              <w:t>牢固</w:t>
            </w:r>
            <w:r>
              <w:rPr>
                <w:rFonts w:ascii="仿宋" w:eastAsia="仿宋" w:hAnsi="仿宋" w:cs="宋体" w:hint="eastAsia"/>
                <w:spacing w:val="1"/>
                <w:sz w:val="24"/>
              </w:rPr>
              <w:t>，</w:t>
            </w:r>
            <w:r>
              <w:rPr>
                <w:rFonts w:ascii="仿宋" w:eastAsia="仿宋" w:hAnsi="仿宋" w:cs="宋体" w:hint="eastAsia"/>
                <w:sz w:val="24"/>
              </w:rPr>
              <w:t>外观完好</w:t>
            </w:r>
            <w:r>
              <w:rPr>
                <w:rFonts w:ascii="仿宋" w:eastAsia="仿宋" w:hAnsi="仿宋" w:cs="宋体" w:hint="eastAsia"/>
                <w:spacing w:val="1"/>
                <w:sz w:val="24"/>
              </w:rPr>
              <w:t>、</w:t>
            </w:r>
            <w:r>
              <w:rPr>
                <w:rFonts w:ascii="仿宋" w:eastAsia="仿宋" w:hAnsi="仿宋" w:cs="宋体" w:hint="eastAsia"/>
                <w:spacing w:val="-1"/>
                <w:sz w:val="24"/>
              </w:rPr>
              <w:t>无</w:t>
            </w:r>
            <w:r>
              <w:rPr>
                <w:rFonts w:ascii="仿宋" w:eastAsia="仿宋" w:hAnsi="仿宋" w:cs="宋体" w:hint="eastAsia"/>
                <w:spacing w:val="1"/>
                <w:sz w:val="24"/>
              </w:rPr>
              <w:t>变</w:t>
            </w:r>
            <w:r>
              <w:rPr>
                <w:rFonts w:ascii="仿宋" w:eastAsia="仿宋" w:hAnsi="仿宋" w:cs="宋体" w:hint="eastAsia"/>
                <w:spacing w:val="-1"/>
                <w:sz w:val="24"/>
              </w:rPr>
              <w:t>形</w:t>
            </w:r>
            <w:r>
              <w:rPr>
                <w:rFonts w:ascii="仿宋" w:eastAsia="仿宋" w:hAnsi="仿宋" w:cs="宋体" w:hint="eastAsia"/>
                <w:sz w:val="24"/>
              </w:rPr>
              <w:t>、附</w:t>
            </w:r>
            <w:r>
              <w:rPr>
                <w:rFonts w:ascii="仿宋" w:eastAsia="仿宋" w:hAnsi="仿宋" w:cs="宋体" w:hint="eastAsia"/>
                <w:spacing w:val="1"/>
                <w:sz w:val="24"/>
              </w:rPr>
              <w:t>着</w:t>
            </w:r>
            <w:r>
              <w:rPr>
                <w:rFonts w:ascii="仿宋" w:eastAsia="仿宋" w:hAnsi="仿宋" w:cs="宋体" w:hint="eastAsia"/>
                <w:spacing w:val="-1"/>
                <w:sz w:val="24"/>
              </w:rPr>
              <w:t>物</w:t>
            </w:r>
            <w:r>
              <w:rPr>
                <w:rFonts w:ascii="仿宋" w:eastAsia="仿宋" w:hAnsi="仿宋" w:cs="宋体" w:hint="eastAsia"/>
                <w:spacing w:val="1"/>
                <w:sz w:val="24"/>
              </w:rPr>
              <w:t>和</w:t>
            </w:r>
            <w:r>
              <w:rPr>
                <w:rFonts w:ascii="仿宋" w:eastAsia="仿宋" w:hAnsi="仿宋" w:cs="宋体" w:hint="eastAsia"/>
                <w:sz w:val="24"/>
              </w:rPr>
              <w:t>悬挂</w:t>
            </w:r>
            <w:r>
              <w:rPr>
                <w:rFonts w:ascii="仿宋" w:eastAsia="仿宋" w:hAnsi="仿宋" w:cs="宋体" w:hint="eastAsia"/>
                <w:spacing w:val="1"/>
                <w:sz w:val="24"/>
              </w:rPr>
              <w:t>物</w:t>
            </w:r>
            <w:r>
              <w:rPr>
                <w:rFonts w:ascii="仿宋" w:eastAsia="仿宋" w:hAnsi="仿宋" w:cs="宋体" w:hint="eastAsia"/>
                <w:spacing w:val="-1"/>
                <w:sz w:val="24"/>
              </w:rPr>
              <w:t>，</w:t>
            </w:r>
            <w:r>
              <w:rPr>
                <w:rFonts w:ascii="仿宋" w:eastAsia="仿宋" w:hAnsi="仿宋" w:cs="宋体" w:hint="eastAsia"/>
                <w:spacing w:val="1"/>
                <w:sz w:val="24"/>
              </w:rPr>
              <w:t>喷</w:t>
            </w:r>
            <w:r>
              <w:rPr>
                <w:rFonts w:ascii="仿宋" w:eastAsia="仿宋" w:hAnsi="仿宋" w:cs="宋体" w:hint="eastAsia"/>
                <w:spacing w:val="-1"/>
                <w:sz w:val="24"/>
              </w:rPr>
              <w:t>头</w:t>
            </w:r>
            <w:r>
              <w:rPr>
                <w:rFonts w:ascii="仿宋" w:eastAsia="仿宋" w:hAnsi="仿宋" w:cs="宋体" w:hint="eastAsia"/>
                <w:spacing w:val="1"/>
                <w:sz w:val="24"/>
              </w:rPr>
              <w:t>周</w:t>
            </w:r>
            <w:r>
              <w:rPr>
                <w:rFonts w:ascii="仿宋" w:eastAsia="仿宋" w:hAnsi="仿宋" w:cs="宋体" w:hint="eastAsia"/>
                <w:spacing w:val="-1"/>
                <w:sz w:val="24"/>
              </w:rPr>
              <w:t>围</w:t>
            </w:r>
            <w:r>
              <w:rPr>
                <w:rFonts w:ascii="仿宋" w:eastAsia="仿宋" w:hAnsi="仿宋" w:cs="宋体" w:hint="eastAsia"/>
                <w:spacing w:val="1"/>
                <w:sz w:val="24"/>
              </w:rPr>
              <w:t>无</w:t>
            </w:r>
            <w:r>
              <w:rPr>
                <w:rFonts w:ascii="仿宋" w:eastAsia="仿宋" w:hAnsi="仿宋" w:cs="宋体" w:hint="eastAsia"/>
                <w:sz w:val="24"/>
              </w:rPr>
              <w:t>遮挡物。</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5</w:t>
            </w:r>
            <w:r>
              <w:rPr>
                <w:rFonts w:ascii="仿宋" w:eastAsia="仿宋" w:hAnsi="仿宋" w:cs="宋体" w:hint="eastAsia"/>
                <w:spacing w:val="1"/>
                <w:sz w:val="24"/>
              </w:rPr>
              <w:t>末端</w:t>
            </w:r>
            <w:r>
              <w:rPr>
                <w:rFonts w:ascii="仿宋" w:eastAsia="仿宋" w:hAnsi="仿宋" w:cs="宋体" w:hint="eastAsia"/>
                <w:spacing w:val="-1"/>
                <w:sz w:val="24"/>
              </w:rPr>
              <w:t>试</w:t>
            </w:r>
            <w:r>
              <w:rPr>
                <w:rFonts w:ascii="仿宋" w:eastAsia="仿宋" w:hAnsi="仿宋" w:cs="宋体" w:hint="eastAsia"/>
                <w:spacing w:val="1"/>
                <w:sz w:val="24"/>
              </w:rPr>
              <w:t>水</w:t>
            </w:r>
            <w:r>
              <w:rPr>
                <w:rFonts w:ascii="仿宋" w:eastAsia="仿宋" w:hAnsi="仿宋" w:cs="宋体" w:hint="eastAsia"/>
                <w:sz w:val="24"/>
              </w:rPr>
              <w:t>装置</w:t>
            </w:r>
            <w:r>
              <w:rPr>
                <w:rFonts w:ascii="仿宋" w:eastAsia="仿宋" w:hAnsi="仿宋" w:cs="宋体" w:hint="eastAsia"/>
                <w:spacing w:val="-1"/>
                <w:sz w:val="24"/>
              </w:rPr>
              <w:t>和</w:t>
            </w:r>
            <w:r>
              <w:rPr>
                <w:rFonts w:ascii="仿宋" w:eastAsia="仿宋" w:hAnsi="仿宋" w:cs="宋体" w:hint="eastAsia"/>
                <w:spacing w:val="1"/>
                <w:sz w:val="24"/>
              </w:rPr>
              <w:t>试</w:t>
            </w:r>
            <w:r>
              <w:rPr>
                <w:rFonts w:ascii="仿宋" w:eastAsia="仿宋" w:hAnsi="仿宋" w:cs="宋体" w:hint="eastAsia"/>
                <w:spacing w:val="-1"/>
                <w:sz w:val="24"/>
              </w:rPr>
              <w:t>水</w:t>
            </w:r>
            <w:r>
              <w:rPr>
                <w:rFonts w:ascii="仿宋" w:eastAsia="仿宋" w:hAnsi="仿宋" w:cs="宋体" w:hint="eastAsia"/>
                <w:spacing w:val="1"/>
                <w:sz w:val="24"/>
              </w:rPr>
              <w:t>阀</w:t>
            </w:r>
            <w:r>
              <w:rPr>
                <w:rFonts w:ascii="仿宋" w:eastAsia="仿宋" w:hAnsi="仿宋" w:cs="宋体" w:hint="eastAsia"/>
                <w:spacing w:val="-1"/>
                <w:sz w:val="24"/>
              </w:rPr>
              <w:t>安</w:t>
            </w:r>
            <w:r>
              <w:rPr>
                <w:rFonts w:ascii="仿宋" w:eastAsia="仿宋" w:hAnsi="仿宋" w:cs="宋体" w:hint="eastAsia"/>
                <w:spacing w:val="1"/>
                <w:sz w:val="24"/>
              </w:rPr>
              <w:t>装应</w:t>
            </w:r>
            <w:r>
              <w:rPr>
                <w:rFonts w:ascii="仿宋" w:eastAsia="仿宋" w:hAnsi="仿宋" w:cs="宋体" w:hint="eastAsia"/>
                <w:sz w:val="24"/>
              </w:rPr>
              <w:t>牢固</w:t>
            </w:r>
            <w:r>
              <w:rPr>
                <w:rFonts w:ascii="仿宋" w:eastAsia="仿宋" w:hAnsi="仿宋" w:cs="宋体" w:hint="eastAsia"/>
                <w:spacing w:val="-1"/>
                <w:sz w:val="24"/>
              </w:rPr>
              <w:t>、</w:t>
            </w:r>
            <w:r>
              <w:rPr>
                <w:rFonts w:ascii="仿宋" w:eastAsia="仿宋" w:hAnsi="仿宋" w:cs="宋体" w:hint="eastAsia"/>
                <w:spacing w:val="1"/>
                <w:sz w:val="24"/>
              </w:rPr>
              <w:t>便</w:t>
            </w:r>
            <w:r>
              <w:rPr>
                <w:rFonts w:ascii="仿宋" w:eastAsia="仿宋" w:hAnsi="仿宋" w:cs="宋体" w:hint="eastAsia"/>
                <w:spacing w:val="-1"/>
                <w:sz w:val="24"/>
              </w:rPr>
              <w:t>于</w:t>
            </w:r>
            <w:r>
              <w:rPr>
                <w:rFonts w:ascii="仿宋" w:eastAsia="仿宋" w:hAnsi="仿宋" w:cs="宋体" w:hint="eastAsia"/>
                <w:spacing w:val="1"/>
                <w:sz w:val="24"/>
              </w:rPr>
              <w:t>操</w:t>
            </w:r>
            <w:r>
              <w:rPr>
                <w:rFonts w:ascii="仿宋" w:eastAsia="仿宋" w:hAnsi="仿宋" w:cs="宋体" w:hint="eastAsia"/>
                <w:spacing w:val="-1"/>
                <w:sz w:val="24"/>
              </w:rPr>
              <w:t>作</w:t>
            </w:r>
            <w:r>
              <w:rPr>
                <w:rFonts w:ascii="仿宋" w:eastAsia="仿宋" w:hAnsi="仿宋" w:cs="宋体" w:hint="eastAsia"/>
                <w:spacing w:val="1"/>
                <w:sz w:val="24"/>
              </w:rPr>
              <w:t>且</w:t>
            </w:r>
            <w:r>
              <w:rPr>
                <w:rFonts w:ascii="仿宋" w:eastAsia="仿宋" w:hAnsi="仿宋" w:cs="宋体" w:hint="eastAsia"/>
                <w:spacing w:val="-1"/>
                <w:sz w:val="24"/>
              </w:rPr>
              <w:t>有</w:t>
            </w:r>
            <w:r>
              <w:rPr>
                <w:rFonts w:ascii="仿宋" w:eastAsia="仿宋" w:hAnsi="仿宋" w:cs="宋体" w:hint="eastAsia"/>
                <w:spacing w:val="1"/>
                <w:sz w:val="24"/>
              </w:rPr>
              <w:t>排水设施</w:t>
            </w:r>
            <w:r>
              <w:rPr>
                <w:rFonts w:ascii="仿宋" w:eastAsia="仿宋" w:hAnsi="仿宋" w:cs="宋体" w:hint="eastAsia"/>
                <w:spacing w:val="-1"/>
                <w:sz w:val="24"/>
              </w:rPr>
              <w:t>，</w:t>
            </w:r>
            <w:r>
              <w:rPr>
                <w:rFonts w:ascii="仿宋" w:eastAsia="仿宋" w:hAnsi="仿宋" w:cs="宋体" w:hint="eastAsia"/>
                <w:spacing w:val="1"/>
                <w:sz w:val="24"/>
              </w:rPr>
              <w:t>压</w:t>
            </w:r>
            <w:r>
              <w:rPr>
                <w:rFonts w:ascii="仿宋" w:eastAsia="仿宋" w:hAnsi="仿宋" w:cs="宋体" w:hint="eastAsia"/>
                <w:spacing w:val="-1"/>
                <w:sz w:val="24"/>
              </w:rPr>
              <w:t>力</w:t>
            </w:r>
            <w:r>
              <w:rPr>
                <w:rFonts w:ascii="仿宋" w:eastAsia="仿宋" w:hAnsi="仿宋" w:cs="宋体" w:hint="eastAsia"/>
                <w:spacing w:val="1"/>
                <w:sz w:val="24"/>
              </w:rPr>
              <w:t>应</w:t>
            </w:r>
            <w:r>
              <w:rPr>
                <w:rFonts w:ascii="仿宋" w:eastAsia="仿宋" w:hAnsi="仿宋" w:cs="宋体" w:hint="eastAsia"/>
                <w:spacing w:val="-1"/>
                <w:sz w:val="24"/>
              </w:rPr>
              <w:t>符</w:t>
            </w:r>
            <w:r>
              <w:rPr>
                <w:rFonts w:ascii="仿宋" w:eastAsia="仿宋" w:hAnsi="仿宋" w:cs="宋体" w:hint="eastAsia"/>
                <w:sz w:val="24"/>
              </w:rPr>
              <w:t>合规范要求。</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6</w:t>
            </w:r>
            <w:r>
              <w:rPr>
                <w:rFonts w:ascii="仿宋" w:eastAsia="仿宋" w:hAnsi="仿宋" w:cs="宋体" w:hint="eastAsia"/>
                <w:sz w:val="24"/>
              </w:rPr>
              <w:t>自动喷水灭火系统</w:t>
            </w:r>
            <w:r>
              <w:rPr>
                <w:rFonts w:ascii="仿宋" w:eastAsia="仿宋" w:hAnsi="仿宋" w:cs="宋体" w:hint="eastAsia"/>
                <w:spacing w:val="-1"/>
                <w:sz w:val="24"/>
              </w:rPr>
              <w:t>功</w:t>
            </w:r>
            <w:r>
              <w:rPr>
                <w:rFonts w:ascii="仿宋" w:eastAsia="仿宋" w:hAnsi="仿宋" w:cs="宋体" w:hint="eastAsia"/>
                <w:spacing w:val="1"/>
                <w:sz w:val="24"/>
              </w:rPr>
              <w:t>能</w:t>
            </w:r>
            <w:r>
              <w:rPr>
                <w:rFonts w:ascii="仿宋" w:eastAsia="仿宋" w:hAnsi="仿宋" w:cs="宋体" w:hint="eastAsia"/>
                <w:spacing w:val="-1"/>
                <w:sz w:val="24"/>
              </w:rPr>
              <w:t>应</w:t>
            </w:r>
            <w:r>
              <w:rPr>
                <w:rFonts w:ascii="仿宋" w:eastAsia="仿宋" w:hAnsi="仿宋" w:cs="宋体" w:hint="eastAsia"/>
                <w:spacing w:val="1"/>
                <w:sz w:val="24"/>
              </w:rPr>
              <w:t>满足</w:t>
            </w:r>
            <w:r>
              <w:rPr>
                <w:rFonts w:ascii="仿宋" w:eastAsia="仿宋" w:hAnsi="仿宋" w:cs="宋体" w:hint="eastAsia"/>
                <w:spacing w:val="-1"/>
                <w:sz w:val="24"/>
              </w:rPr>
              <w:t>设</w:t>
            </w:r>
            <w:r>
              <w:rPr>
                <w:rFonts w:ascii="仿宋" w:eastAsia="仿宋" w:hAnsi="仿宋" w:cs="宋体" w:hint="eastAsia"/>
                <w:spacing w:val="1"/>
                <w:sz w:val="24"/>
              </w:rPr>
              <w:t>计</w:t>
            </w:r>
            <w:r>
              <w:rPr>
                <w:rFonts w:ascii="仿宋" w:eastAsia="仿宋" w:hAnsi="仿宋" w:cs="宋体" w:hint="eastAsia"/>
                <w:sz w:val="24"/>
              </w:rPr>
              <w:t>和规范要求。</w:t>
            </w:r>
          </w:p>
          <w:p w:rsidR="00EB0080" w:rsidRDefault="00EB0080" w:rsidP="00DF6814">
            <w:pPr>
              <w:spacing w:line="360" w:lineRule="auto"/>
              <w:jc w:val="left"/>
              <w:rPr>
                <w:rFonts w:ascii="仿宋" w:eastAsia="仿宋" w:hAnsi="仿宋"/>
                <w:spacing w:val="1"/>
                <w:sz w:val="24"/>
              </w:rPr>
            </w:pPr>
          </w:p>
        </w:tc>
        <w:tc>
          <w:tcPr>
            <w:tcW w:w="3150"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jc w:val="left"/>
              <w:rPr>
                <w:rFonts w:ascii="仿宋" w:eastAsia="仿宋" w:hAnsi="仿宋"/>
                <w:sz w:val="24"/>
              </w:rPr>
            </w:pPr>
            <w:r>
              <w:rPr>
                <w:rFonts w:ascii="仿宋" w:eastAsia="仿宋" w:hAnsi="仿宋" w:hint="eastAsia"/>
                <w:sz w:val="24"/>
              </w:rPr>
              <w:t>1</w:t>
            </w:r>
            <w:r>
              <w:rPr>
                <w:rFonts w:ascii="仿宋" w:eastAsia="仿宋" w:hAnsi="仿宋" w:cs="宋体" w:hint="eastAsia"/>
                <w:spacing w:val="1"/>
                <w:sz w:val="24"/>
              </w:rPr>
              <w:t>每月</w:t>
            </w:r>
            <w:r>
              <w:rPr>
                <w:rFonts w:ascii="仿宋" w:eastAsia="仿宋" w:hAnsi="仿宋" w:cs="宋体" w:hint="eastAsia"/>
                <w:sz w:val="24"/>
              </w:rPr>
              <w:t>应检查报警</w:t>
            </w:r>
            <w:r>
              <w:rPr>
                <w:rFonts w:ascii="仿宋" w:eastAsia="仿宋" w:hAnsi="仿宋" w:cs="宋体" w:hint="eastAsia"/>
                <w:spacing w:val="-1"/>
                <w:sz w:val="24"/>
              </w:rPr>
              <w:t>阀</w:t>
            </w:r>
            <w:r>
              <w:rPr>
                <w:rFonts w:ascii="仿宋" w:eastAsia="仿宋" w:hAnsi="仿宋" w:cs="宋体" w:hint="eastAsia"/>
                <w:spacing w:val="1"/>
                <w:sz w:val="24"/>
              </w:rPr>
              <w:t>组及</w:t>
            </w:r>
            <w:r>
              <w:rPr>
                <w:rFonts w:ascii="仿宋" w:eastAsia="仿宋" w:hAnsi="仿宋" w:cs="宋体" w:hint="eastAsia"/>
                <w:spacing w:val="-1"/>
                <w:sz w:val="24"/>
              </w:rPr>
              <w:t>管</w:t>
            </w:r>
            <w:r>
              <w:rPr>
                <w:rFonts w:ascii="仿宋" w:eastAsia="仿宋" w:hAnsi="仿宋" w:cs="宋体" w:hint="eastAsia"/>
                <w:spacing w:val="1"/>
                <w:sz w:val="24"/>
              </w:rPr>
              <w:t>道安</w:t>
            </w:r>
            <w:r>
              <w:rPr>
                <w:rFonts w:ascii="仿宋" w:eastAsia="仿宋" w:hAnsi="仿宋" w:cs="宋体" w:hint="eastAsia"/>
                <w:spacing w:val="-1"/>
                <w:sz w:val="24"/>
              </w:rPr>
              <w:t>装</w:t>
            </w:r>
            <w:r>
              <w:rPr>
                <w:rFonts w:ascii="仿宋" w:eastAsia="仿宋" w:hAnsi="仿宋" w:cs="宋体" w:hint="eastAsia"/>
                <w:spacing w:val="1"/>
                <w:sz w:val="24"/>
              </w:rPr>
              <w:t>、</w:t>
            </w:r>
            <w:r>
              <w:rPr>
                <w:rFonts w:ascii="仿宋" w:eastAsia="仿宋" w:hAnsi="仿宋" w:cs="宋体" w:hint="eastAsia"/>
                <w:sz w:val="24"/>
              </w:rPr>
              <w:t>外观</w:t>
            </w:r>
            <w:r>
              <w:rPr>
                <w:rFonts w:ascii="仿宋" w:eastAsia="仿宋" w:hAnsi="仿宋" w:cs="宋体" w:hint="eastAsia"/>
                <w:spacing w:val="1"/>
                <w:sz w:val="24"/>
              </w:rPr>
              <w:t>和</w:t>
            </w:r>
            <w:r>
              <w:rPr>
                <w:rFonts w:ascii="仿宋" w:eastAsia="仿宋" w:hAnsi="仿宋" w:cs="宋体" w:hint="eastAsia"/>
                <w:sz w:val="24"/>
              </w:rPr>
              <w:t>铭牌</w:t>
            </w:r>
            <w:r>
              <w:rPr>
                <w:rFonts w:ascii="仿宋" w:eastAsia="仿宋" w:hAnsi="仿宋" w:cs="宋体" w:hint="eastAsia"/>
                <w:spacing w:val="1"/>
                <w:sz w:val="24"/>
              </w:rPr>
              <w:t>和</w:t>
            </w:r>
            <w:r>
              <w:rPr>
                <w:rFonts w:ascii="仿宋" w:eastAsia="仿宋" w:hAnsi="仿宋" w:cs="宋体" w:hint="eastAsia"/>
                <w:spacing w:val="-1"/>
                <w:sz w:val="24"/>
              </w:rPr>
              <w:t>压</w:t>
            </w:r>
            <w:r>
              <w:rPr>
                <w:rFonts w:ascii="仿宋" w:eastAsia="仿宋" w:hAnsi="仿宋" w:cs="宋体" w:hint="eastAsia"/>
                <w:spacing w:val="1"/>
                <w:sz w:val="24"/>
              </w:rPr>
              <w:t>力表</w:t>
            </w:r>
            <w:r>
              <w:rPr>
                <w:rFonts w:ascii="仿宋" w:eastAsia="仿宋" w:hAnsi="仿宋" w:cs="宋体" w:hint="eastAsia"/>
                <w:spacing w:val="-1"/>
                <w:sz w:val="24"/>
              </w:rPr>
              <w:t>显</w:t>
            </w:r>
            <w:r>
              <w:rPr>
                <w:rFonts w:ascii="仿宋" w:eastAsia="仿宋" w:hAnsi="仿宋" w:cs="宋体" w:hint="eastAsia"/>
                <w:spacing w:val="1"/>
                <w:sz w:val="24"/>
              </w:rPr>
              <w:t>示。</w:t>
            </w:r>
            <w:r>
              <w:rPr>
                <w:rFonts w:ascii="仿宋" w:eastAsia="仿宋" w:hAnsi="仿宋" w:cs="宋体" w:hint="eastAsia"/>
                <w:sz w:val="24"/>
              </w:rPr>
              <w:t>检查报警</w:t>
            </w:r>
            <w:r>
              <w:rPr>
                <w:rFonts w:ascii="仿宋" w:eastAsia="仿宋" w:hAnsi="仿宋" w:cs="宋体" w:hint="eastAsia"/>
                <w:spacing w:val="1"/>
                <w:sz w:val="24"/>
              </w:rPr>
              <w:t>阀</w:t>
            </w:r>
            <w:r>
              <w:rPr>
                <w:rFonts w:ascii="仿宋" w:eastAsia="仿宋" w:hAnsi="仿宋" w:cs="宋体" w:hint="eastAsia"/>
                <w:sz w:val="24"/>
              </w:rPr>
              <w:t>组的</w:t>
            </w:r>
            <w:r>
              <w:rPr>
                <w:rFonts w:ascii="仿宋" w:eastAsia="仿宋" w:hAnsi="仿宋" w:cs="宋体" w:hint="eastAsia"/>
                <w:spacing w:val="1"/>
                <w:sz w:val="24"/>
              </w:rPr>
              <w:t>控</w:t>
            </w:r>
            <w:r>
              <w:rPr>
                <w:rFonts w:ascii="仿宋" w:eastAsia="仿宋" w:hAnsi="仿宋" w:cs="宋体" w:hint="eastAsia"/>
                <w:spacing w:val="-1"/>
                <w:sz w:val="24"/>
              </w:rPr>
              <w:t>制</w:t>
            </w:r>
            <w:r>
              <w:rPr>
                <w:rFonts w:ascii="仿宋" w:eastAsia="仿宋" w:hAnsi="仿宋" w:cs="宋体" w:hint="eastAsia"/>
                <w:spacing w:val="1"/>
                <w:sz w:val="24"/>
              </w:rPr>
              <w:t>阀开</w:t>
            </w:r>
            <w:r>
              <w:rPr>
                <w:rFonts w:ascii="仿宋" w:eastAsia="仿宋" w:hAnsi="仿宋" w:cs="宋体" w:hint="eastAsia"/>
                <w:spacing w:val="-4"/>
                <w:sz w:val="24"/>
              </w:rPr>
              <w:t>启</w:t>
            </w:r>
            <w:r>
              <w:rPr>
                <w:rFonts w:ascii="仿宋" w:eastAsia="仿宋" w:hAnsi="仿宋" w:cs="宋体" w:hint="eastAsia"/>
                <w:sz w:val="24"/>
              </w:rPr>
              <w:t>程</w:t>
            </w:r>
            <w:r>
              <w:rPr>
                <w:rFonts w:ascii="仿宋" w:eastAsia="仿宋" w:hAnsi="仿宋" w:cs="宋体" w:hint="eastAsia"/>
                <w:spacing w:val="1"/>
                <w:sz w:val="24"/>
              </w:rPr>
              <w:t>度</w:t>
            </w:r>
            <w:r>
              <w:rPr>
                <w:rFonts w:ascii="仿宋" w:eastAsia="仿宋" w:hAnsi="仿宋" w:cs="宋体" w:hint="eastAsia"/>
                <w:spacing w:val="-18"/>
                <w:sz w:val="24"/>
              </w:rPr>
              <w:t>，</w:t>
            </w:r>
            <w:r>
              <w:rPr>
                <w:rFonts w:ascii="仿宋" w:eastAsia="仿宋" w:hAnsi="仿宋" w:cs="宋体" w:hint="eastAsia"/>
                <w:spacing w:val="-1"/>
                <w:sz w:val="24"/>
              </w:rPr>
              <w:t>查</w:t>
            </w:r>
            <w:r>
              <w:rPr>
                <w:rFonts w:ascii="仿宋" w:eastAsia="仿宋" w:hAnsi="仿宋" w:cs="宋体" w:hint="eastAsia"/>
                <w:spacing w:val="1"/>
                <w:sz w:val="24"/>
              </w:rPr>
              <w:t>看</w:t>
            </w:r>
            <w:r>
              <w:rPr>
                <w:rFonts w:ascii="仿宋" w:eastAsia="仿宋" w:hAnsi="仿宋" w:cs="宋体" w:hint="eastAsia"/>
                <w:sz w:val="24"/>
              </w:rPr>
              <w:t>启闭</w:t>
            </w:r>
            <w:r>
              <w:rPr>
                <w:rFonts w:ascii="仿宋" w:eastAsia="仿宋" w:hAnsi="仿宋" w:cs="宋体" w:hint="eastAsia"/>
                <w:spacing w:val="-1"/>
                <w:sz w:val="24"/>
              </w:rPr>
              <w:t>标</w:t>
            </w:r>
            <w:r>
              <w:rPr>
                <w:rFonts w:ascii="仿宋" w:eastAsia="仿宋" w:hAnsi="仿宋" w:cs="宋体" w:hint="eastAsia"/>
                <w:spacing w:val="1"/>
                <w:sz w:val="24"/>
              </w:rPr>
              <w:t>志</w:t>
            </w:r>
            <w:r>
              <w:rPr>
                <w:rFonts w:ascii="仿宋" w:eastAsia="仿宋" w:hAnsi="仿宋" w:cs="宋体" w:hint="eastAsia"/>
                <w:spacing w:val="-20"/>
                <w:sz w:val="24"/>
              </w:rPr>
              <w:t>，</w:t>
            </w:r>
            <w:r>
              <w:rPr>
                <w:rFonts w:ascii="仿宋" w:eastAsia="仿宋" w:hAnsi="仿宋" w:cs="宋体" w:hint="eastAsia"/>
                <w:sz w:val="24"/>
              </w:rPr>
              <w:t>检查</w:t>
            </w:r>
            <w:r>
              <w:rPr>
                <w:rFonts w:ascii="仿宋" w:eastAsia="仿宋" w:hAnsi="仿宋" w:cs="宋体" w:hint="eastAsia"/>
                <w:spacing w:val="1"/>
                <w:sz w:val="24"/>
              </w:rPr>
              <w:t>信号</w:t>
            </w:r>
            <w:r>
              <w:rPr>
                <w:rFonts w:ascii="仿宋" w:eastAsia="仿宋" w:hAnsi="仿宋" w:cs="宋体" w:hint="eastAsia"/>
                <w:sz w:val="24"/>
              </w:rPr>
              <w:t>阀反馈信</w:t>
            </w:r>
            <w:r>
              <w:rPr>
                <w:rFonts w:ascii="仿宋" w:eastAsia="仿宋" w:hAnsi="仿宋" w:cs="宋体" w:hint="eastAsia"/>
                <w:spacing w:val="-1"/>
                <w:sz w:val="24"/>
              </w:rPr>
              <w:t>号</w:t>
            </w:r>
            <w:r>
              <w:rPr>
                <w:rFonts w:ascii="仿宋" w:eastAsia="仿宋" w:hAnsi="仿宋" w:cs="宋体" w:hint="eastAsia"/>
                <w:spacing w:val="-18"/>
                <w:sz w:val="24"/>
              </w:rPr>
              <w:t>。</w:t>
            </w:r>
            <w:r>
              <w:rPr>
                <w:rFonts w:ascii="仿宋" w:eastAsia="仿宋" w:hAnsi="仿宋" w:cs="宋体" w:hint="eastAsia"/>
                <w:spacing w:val="-1"/>
                <w:sz w:val="24"/>
              </w:rPr>
              <w:t>不</w:t>
            </w:r>
            <w:r>
              <w:rPr>
                <w:rFonts w:ascii="仿宋" w:eastAsia="仿宋" w:hAnsi="仿宋" w:cs="宋体" w:hint="eastAsia"/>
                <w:spacing w:val="1"/>
                <w:sz w:val="24"/>
              </w:rPr>
              <w:t>采</w:t>
            </w:r>
            <w:r>
              <w:rPr>
                <w:rFonts w:ascii="仿宋" w:eastAsia="仿宋" w:hAnsi="仿宋" w:cs="宋体" w:hint="eastAsia"/>
                <w:spacing w:val="-1"/>
                <w:sz w:val="24"/>
              </w:rPr>
              <w:t>用</w:t>
            </w:r>
            <w:r>
              <w:rPr>
                <w:rFonts w:ascii="仿宋" w:eastAsia="仿宋" w:hAnsi="仿宋" w:cs="宋体" w:hint="eastAsia"/>
                <w:spacing w:val="1"/>
                <w:sz w:val="24"/>
              </w:rPr>
              <w:t>信号</w:t>
            </w:r>
            <w:r>
              <w:rPr>
                <w:rFonts w:ascii="仿宋" w:eastAsia="仿宋" w:hAnsi="仿宋" w:cs="宋体" w:hint="eastAsia"/>
                <w:spacing w:val="-1"/>
                <w:sz w:val="24"/>
              </w:rPr>
              <w:t>阀</w:t>
            </w:r>
            <w:r>
              <w:rPr>
                <w:rFonts w:ascii="仿宋" w:eastAsia="仿宋" w:hAnsi="仿宋" w:cs="宋体" w:hint="eastAsia"/>
                <w:spacing w:val="1"/>
                <w:sz w:val="24"/>
              </w:rPr>
              <w:t>时</w:t>
            </w:r>
            <w:r>
              <w:rPr>
                <w:rFonts w:ascii="仿宋" w:eastAsia="仿宋" w:hAnsi="仿宋" w:cs="宋体" w:hint="eastAsia"/>
                <w:spacing w:val="-20"/>
                <w:sz w:val="24"/>
              </w:rPr>
              <w:t>，</w:t>
            </w:r>
            <w:r>
              <w:rPr>
                <w:rFonts w:ascii="仿宋" w:eastAsia="仿宋" w:hAnsi="仿宋" w:cs="宋体" w:hint="eastAsia"/>
                <w:sz w:val="24"/>
              </w:rPr>
              <w:t>检查</w:t>
            </w:r>
            <w:r>
              <w:rPr>
                <w:rFonts w:ascii="仿宋" w:eastAsia="仿宋" w:hAnsi="仿宋" w:cs="宋体" w:hint="eastAsia"/>
                <w:spacing w:val="1"/>
                <w:sz w:val="24"/>
              </w:rPr>
              <w:t>锁</w:t>
            </w:r>
            <w:r>
              <w:rPr>
                <w:rFonts w:ascii="仿宋" w:eastAsia="仿宋" w:hAnsi="仿宋" w:cs="宋体" w:hint="eastAsia"/>
                <w:spacing w:val="-1"/>
                <w:sz w:val="24"/>
              </w:rPr>
              <w:t>具</w:t>
            </w:r>
            <w:r>
              <w:rPr>
                <w:rFonts w:ascii="仿宋" w:eastAsia="仿宋" w:hAnsi="仿宋" w:cs="宋体" w:hint="eastAsia"/>
                <w:spacing w:val="1"/>
                <w:sz w:val="24"/>
              </w:rPr>
              <w:t>固</w:t>
            </w:r>
            <w:r>
              <w:rPr>
                <w:rFonts w:ascii="仿宋" w:eastAsia="仿宋" w:hAnsi="仿宋" w:cs="宋体" w:hint="eastAsia"/>
                <w:spacing w:val="-1"/>
                <w:sz w:val="24"/>
              </w:rPr>
              <w:t>定</w:t>
            </w:r>
            <w:r>
              <w:rPr>
                <w:rFonts w:ascii="仿宋" w:eastAsia="仿宋" w:hAnsi="仿宋" w:cs="宋体" w:hint="eastAsia"/>
                <w:spacing w:val="1"/>
                <w:sz w:val="24"/>
              </w:rPr>
              <w:t>阀</w:t>
            </w:r>
            <w:r>
              <w:rPr>
                <w:rFonts w:ascii="仿宋" w:eastAsia="仿宋" w:hAnsi="仿宋" w:cs="宋体" w:hint="eastAsia"/>
                <w:spacing w:val="-5"/>
                <w:sz w:val="24"/>
              </w:rPr>
              <w:t>位情况。</w:t>
            </w:r>
            <w:r>
              <w:rPr>
                <w:rFonts w:ascii="仿宋" w:eastAsia="仿宋" w:hAnsi="仿宋" w:cs="宋体" w:hint="eastAsia"/>
                <w:sz w:val="24"/>
              </w:rPr>
              <w:t>检查报警</w:t>
            </w:r>
            <w:r>
              <w:rPr>
                <w:rFonts w:ascii="仿宋" w:eastAsia="仿宋" w:hAnsi="仿宋" w:cs="宋体" w:hint="eastAsia"/>
                <w:spacing w:val="-1"/>
                <w:sz w:val="24"/>
              </w:rPr>
              <w:t>阀</w:t>
            </w:r>
            <w:r>
              <w:rPr>
                <w:rFonts w:ascii="仿宋" w:eastAsia="仿宋" w:hAnsi="仿宋" w:cs="宋体" w:hint="eastAsia"/>
                <w:spacing w:val="-4"/>
                <w:sz w:val="24"/>
              </w:rPr>
              <w:t>组</w:t>
            </w:r>
            <w:r>
              <w:rPr>
                <w:rFonts w:ascii="仿宋" w:eastAsia="仿宋" w:hAnsi="仿宋" w:cs="宋体" w:hint="eastAsia"/>
                <w:sz w:val="24"/>
              </w:rPr>
              <w:t>件</w:t>
            </w:r>
            <w:r>
              <w:rPr>
                <w:rFonts w:ascii="仿宋" w:eastAsia="仿宋" w:hAnsi="仿宋" w:cs="宋体" w:hint="eastAsia"/>
                <w:spacing w:val="1"/>
                <w:sz w:val="24"/>
              </w:rPr>
              <w:t>及连</w:t>
            </w:r>
            <w:r>
              <w:rPr>
                <w:rFonts w:ascii="仿宋" w:eastAsia="仿宋" w:hAnsi="仿宋" w:cs="宋体" w:hint="eastAsia"/>
                <w:spacing w:val="-1"/>
                <w:sz w:val="24"/>
              </w:rPr>
              <w:t>接</w:t>
            </w:r>
            <w:r>
              <w:rPr>
                <w:rFonts w:ascii="仿宋" w:eastAsia="仿宋" w:hAnsi="仿宋" w:cs="宋体" w:hint="eastAsia"/>
                <w:spacing w:val="1"/>
                <w:sz w:val="24"/>
              </w:rPr>
              <w:t>管</w:t>
            </w:r>
            <w:r>
              <w:rPr>
                <w:rFonts w:ascii="仿宋" w:eastAsia="仿宋" w:hAnsi="仿宋" w:cs="宋体" w:hint="eastAsia"/>
                <w:sz w:val="24"/>
              </w:rPr>
              <w:t>阀门</w:t>
            </w:r>
            <w:r>
              <w:rPr>
                <w:rFonts w:ascii="仿宋" w:eastAsia="仿宋" w:hAnsi="仿宋" w:cs="宋体" w:hint="eastAsia"/>
                <w:spacing w:val="-1"/>
                <w:sz w:val="24"/>
              </w:rPr>
              <w:t>标</w:t>
            </w:r>
            <w:r>
              <w:rPr>
                <w:rFonts w:ascii="仿宋" w:eastAsia="仿宋" w:hAnsi="仿宋" w:cs="宋体" w:hint="eastAsia"/>
                <w:spacing w:val="1"/>
                <w:sz w:val="24"/>
              </w:rPr>
              <w:t>识</w:t>
            </w:r>
            <w:r>
              <w:rPr>
                <w:rFonts w:ascii="仿宋" w:eastAsia="仿宋" w:hAnsi="仿宋" w:cs="宋体" w:hint="eastAsia"/>
                <w:spacing w:val="-1"/>
                <w:sz w:val="24"/>
              </w:rPr>
              <w:t>。</w:t>
            </w:r>
            <w:r>
              <w:rPr>
                <w:rFonts w:ascii="仿宋" w:eastAsia="仿宋" w:hAnsi="仿宋" w:cs="宋体" w:hint="eastAsia"/>
                <w:spacing w:val="1"/>
                <w:sz w:val="24"/>
              </w:rPr>
              <w:t>检</w:t>
            </w:r>
            <w:r>
              <w:rPr>
                <w:rFonts w:ascii="仿宋" w:eastAsia="仿宋" w:hAnsi="仿宋" w:cs="宋体" w:hint="eastAsia"/>
                <w:spacing w:val="-1"/>
                <w:sz w:val="24"/>
              </w:rPr>
              <w:t>测</w:t>
            </w:r>
            <w:r>
              <w:rPr>
                <w:rFonts w:ascii="仿宋" w:eastAsia="仿宋" w:hAnsi="仿宋" w:cs="宋体" w:hint="eastAsia"/>
                <w:spacing w:val="1"/>
                <w:sz w:val="24"/>
              </w:rPr>
              <w:t>报警</w:t>
            </w:r>
            <w:r>
              <w:rPr>
                <w:rFonts w:ascii="仿宋" w:eastAsia="仿宋" w:hAnsi="仿宋" w:cs="宋体" w:hint="eastAsia"/>
                <w:spacing w:val="-1"/>
                <w:sz w:val="24"/>
              </w:rPr>
              <w:t>阀</w:t>
            </w:r>
            <w:r>
              <w:rPr>
                <w:rFonts w:ascii="仿宋" w:eastAsia="仿宋" w:hAnsi="仿宋" w:cs="宋体" w:hint="eastAsia"/>
                <w:spacing w:val="1"/>
                <w:sz w:val="24"/>
              </w:rPr>
              <w:t>安</w:t>
            </w:r>
            <w:r>
              <w:rPr>
                <w:rFonts w:ascii="仿宋" w:eastAsia="仿宋" w:hAnsi="仿宋" w:cs="宋体" w:hint="eastAsia"/>
                <w:spacing w:val="-1"/>
                <w:sz w:val="24"/>
              </w:rPr>
              <w:t>装</w:t>
            </w:r>
            <w:r>
              <w:rPr>
                <w:rFonts w:ascii="仿宋" w:eastAsia="仿宋" w:hAnsi="仿宋" w:cs="宋体" w:hint="eastAsia"/>
                <w:spacing w:val="1"/>
                <w:sz w:val="24"/>
              </w:rPr>
              <w:t>位</w:t>
            </w:r>
            <w:r>
              <w:rPr>
                <w:rFonts w:ascii="仿宋" w:eastAsia="仿宋" w:hAnsi="仿宋" w:cs="宋体" w:hint="eastAsia"/>
                <w:spacing w:val="-1"/>
                <w:sz w:val="24"/>
              </w:rPr>
              <w:t>置</w:t>
            </w:r>
            <w:r>
              <w:rPr>
                <w:rFonts w:ascii="仿宋" w:eastAsia="仿宋" w:hAnsi="仿宋" w:cs="宋体" w:hint="eastAsia"/>
                <w:spacing w:val="1"/>
                <w:sz w:val="24"/>
              </w:rPr>
              <w:t>、</w:t>
            </w:r>
            <w:r>
              <w:rPr>
                <w:rFonts w:ascii="仿宋" w:eastAsia="仿宋" w:hAnsi="仿宋" w:cs="宋体" w:hint="eastAsia"/>
                <w:sz w:val="24"/>
              </w:rPr>
              <w:t>环境和排水设施</w:t>
            </w:r>
            <w:r>
              <w:rPr>
                <w:rFonts w:ascii="仿宋" w:eastAsia="仿宋" w:hAnsi="仿宋" w:cs="宋体" w:hint="eastAsia"/>
                <w:spacing w:val="-1"/>
                <w:sz w:val="24"/>
              </w:rPr>
              <w:t>，</w:t>
            </w:r>
            <w:r>
              <w:rPr>
                <w:rFonts w:ascii="仿宋" w:eastAsia="仿宋" w:hAnsi="仿宋" w:cs="宋体" w:hint="eastAsia"/>
                <w:spacing w:val="1"/>
                <w:sz w:val="24"/>
              </w:rPr>
              <w:t>查</w:t>
            </w:r>
            <w:r>
              <w:rPr>
                <w:rFonts w:ascii="仿宋" w:eastAsia="仿宋" w:hAnsi="仿宋" w:cs="宋体" w:hint="eastAsia"/>
                <w:spacing w:val="-1"/>
                <w:sz w:val="24"/>
              </w:rPr>
              <w:t>看</w:t>
            </w:r>
            <w:r>
              <w:rPr>
                <w:rFonts w:ascii="仿宋" w:eastAsia="仿宋" w:hAnsi="仿宋" w:cs="宋体" w:hint="eastAsia"/>
                <w:spacing w:val="1"/>
                <w:sz w:val="24"/>
              </w:rPr>
              <w:t>。</w:t>
            </w:r>
            <w:r>
              <w:rPr>
                <w:rFonts w:ascii="仿宋" w:eastAsia="仿宋" w:hAnsi="仿宋" w:cs="宋体" w:hint="eastAsia"/>
                <w:sz w:val="24"/>
              </w:rPr>
              <w:t>检查报警</w:t>
            </w:r>
            <w:r>
              <w:rPr>
                <w:rFonts w:ascii="仿宋" w:eastAsia="仿宋" w:hAnsi="仿宋" w:cs="宋体" w:hint="eastAsia"/>
                <w:spacing w:val="1"/>
                <w:sz w:val="24"/>
              </w:rPr>
              <w:t>阀</w:t>
            </w:r>
            <w:r>
              <w:rPr>
                <w:rFonts w:ascii="仿宋" w:eastAsia="仿宋" w:hAnsi="仿宋" w:cs="宋体" w:hint="eastAsia"/>
                <w:spacing w:val="-1"/>
                <w:sz w:val="24"/>
              </w:rPr>
              <w:t>组</w:t>
            </w:r>
            <w:r>
              <w:rPr>
                <w:rFonts w:ascii="仿宋" w:eastAsia="仿宋" w:hAnsi="仿宋" w:cs="宋体" w:hint="eastAsia"/>
                <w:spacing w:val="1"/>
                <w:sz w:val="24"/>
              </w:rPr>
              <w:t>功</w:t>
            </w:r>
            <w:r>
              <w:rPr>
                <w:rFonts w:ascii="仿宋" w:eastAsia="仿宋" w:hAnsi="仿宋" w:cs="宋体" w:hint="eastAsia"/>
                <w:spacing w:val="-1"/>
                <w:sz w:val="24"/>
              </w:rPr>
              <w:t>能</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pacing w:val="1"/>
                <w:sz w:val="24"/>
              </w:rPr>
              <w:t>a)</w:t>
            </w:r>
            <w:r>
              <w:rPr>
                <w:rFonts w:ascii="仿宋" w:eastAsia="仿宋" w:hAnsi="仿宋" w:cs="宋体" w:hint="eastAsia"/>
                <w:spacing w:val="4"/>
                <w:sz w:val="24"/>
              </w:rPr>
              <w:t>在</w:t>
            </w:r>
            <w:r>
              <w:rPr>
                <w:rFonts w:ascii="仿宋" w:eastAsia="仿宋" w:hAnsi="仿宋" w:cs="宋体" w:hint="eastAsia"/>
                <w:spacing w:val="2"/>
                <w:sz w:val="24"/>
              </w:rPr>
              <w:t>消防</w:t>
            </w:r>
            <w:r>
              <w:rPr>
                <w:rFonts w:ascii="仿宋" w:eastAsia="仿宋" w:hAnsi="仿宋" w:cs="宋体" w:hint="eastAsia"/>
                <w:spacing w:val="4"/>
                <w:sz w:val="24"/>
              </w:rPr>
              <w:t>联动</w:t>
            </w:r>
            <w:r>
              <w:rPr>
                <w:rFonts w:ascii="仿宋" w:eastAsia="仿宋" w:hAnsi="仿宋" w:cs="宋体" w:hint="eastAsia"/>
                <w:spacing w:val="1"/>
                <w:sz w:val="24"/>
              </w:rPr>
              <w:t>控</w:t>
            </w:r>
            <w:r>
              <w:rPr>
                <w:rFonts w:ascii="仿宋" w:eastAsia="仿宋" w:hAnsi="仿宋" w:cs="宋体" w:hint="eastAsia"/>
                <w:spacing w:val="3"/>
                <w:sz w:val="24"/>
              </w:rPr>
              <w:t>制</w:t>
            </w:r>
            <w:proofErr w:type="gramStart"/>
            <w:r>
              <w:rPr>
                <w:rFonts w:ascii="仿宋" w:eastAsia="仿宋" w:hAnsi="仿宋" w:cs="宋体" w:hint="eastAsia"/>
                <w:spacing w:val="3"/>
                <w:sz w:val="24"/>
              </w:rPr>
              <w:t>器设</w:t>
            </w:r>
            <w:r>
              <w:rPr>
                <w:rFonts w:ascii="仿宋" w:eastAsia="仿宋" w:hAnsi="仿宋" w:cs="宋体" w:hint="eastAsia"/>
                <w:spacing w:val="4"/>
                <w:sz w:val="24"/>
              </w:rPr>
              <w:t>置</w:t>
            </w:r>
            <w:proofErr w:type="gramEnd"/>
            <w:r>
              <w:rPr>
                <w:rFonts w:ascii="仿宋" w:eastAsia="仿宋" w:hAnsi="仿宋" w:cs="宋体" w:hint="eastAsia"/>
                <w:spacing w:val="1"/>
                <w:sz w:val="24"/>
              </w:rPr>
              <w:t>在</w:t>
            </w:r>
            <w:r>
              <w:rPr>
                <w:rFonts w:ascii="仿宋" w:eastAsia="仿宋" w:hAnsi="仿宋" w:cs="宋体" w:hint="eastAsia"/>
                <w:spacing w:val="4"/>
                <w:sz w:val="24"/>
              </w:rPr>
              <w:t>手动</w:t>
            </w:r>
            <w:r>
              <w:rPr>
                <w:rFonts w:ascii="仿宋" w:eastAsia="仿宋" w:hAnsi="仿宋" w:cs="宋体" w:hint="eastAsia"/>
                <w:spacing w:val="2"/>
                <w:sz w:val="24"/>
              </w:rPr>
              <w:t>状态</w:t>
            </w:r>
            <w:r>
              <w:rPr>
                <w:rFonts w:ascii="仿宋" w:eastAsia="仿宋" w:hAnsi="仿宋" w:cs="宋体" w:hint="eastAsia"/>
                <w:spacing w:val="4"/>
                <w:sz w:val="24"/>
              </w:rPr>
              <w:t>下</w:t>
            </w:r>
            <w:r>
              <w:rPr>
                <w:rFonts w:ascii="仿宋" w:eastAsia="仿宋" w:hAnsi="仿宋" w:cs="宋体" w:hint="eastAsia"/>
                <w:spacing w:val="1"/>
                <w:sz w:val="24"/>
              </w:rPr>
              <w:t>，</w:t>
            </w:r>
            <w:r>
              <w:rPr>
                <w:rFonts w:ascii="仿宋" w:eastAsia="仿宋" w:hAnsi="仿宋" w:cs="宋体" w:hint="eastAsia"/>
                <w:spacing w:val="4"/>
                <w:sz w:val="24"/>
              </w:rPr>
              <w:t>开</w:t>
            </w:r>
            <w:r>
              <w:rPr>
                <w:rFonts w:ascii="仿宋" w:eastAsia="仿宋" w:hAnsi="仿宋" w:cs="宋体" w:hint="eastAsia"/>
                <w:spacing w:val="1"/>
                <w:sz w:val="24"/>
              </w:rPr>
              <w:t>启</w:t>
            </w:r>
            <w:r>
              <w:rPr>
                <w:rFonts w:ascii="仿宋" w:eastAsia="仿宋" w:hAnsi="仿宋" w:cs="宋体" w:hint="eastAsia"/>
                <w:spacing w:val="4"/>
                <w:sz w:val="24"/>
              </w:rPr>
              <w:t>湿式</w:t>
            </w:r>
            <w:r>
              <w:rPr>
                <w:rFonts w:ascii="仿宋" w:eastAsia="仿宋" w:hAnsi="仿宋" w:cs="宋体" w:hint="eastAsia"/>
                <w:spacing w:val="2"/>
                <w:sz w:val="24"/>
              </w:rPr>
              <w:t>报警</w:t>
            </w:r>
            <w:r>
              <w:rPr>
                <w:rFonts w:ascii="仿宋" w:eastAsia="仿宋" w:hAnsi="仿宋" w:cs="宋体" w:hint="eastAsia"/>
                <w:spacing w:val="4"/>
                <w:sz w:val="24"/>
              </w:rPr>
              <w:t>阀</w:t>
            </w:r>
            <w:r>
              <w:rPr>
                <w:rFonts w:ascii="仿宋" w:eastAsia="仿宋" w:hAnsi="仿宋" w:cs="宋体" w:hint="eastAsia"/>
                <w:spacing w:val="2"/>
                <w:sz w:val="24"/>
              </w:rPr>
              <w:t>组的</w:t>
            </w:r>
            <w:r>
              <w:rPr>
                <w:rFonts w:ascii="仿宋" w:eastAsia="仿宋" w:hAnsi="仿宋" w:cs="宋体" w:hint="eastAsia"/>
                <w:spacing w:val="4"/>
                <w:sz w:val="24"/>
              </w:rPr>
              <w:t>试</w:t>
            </w:r>
            <w:r>
              <w:rPr>
                <w:rFonts w:ascii="仿宋" w:eastAsia="仿宋" w:hAnsi="仿宋" w:cs="宋体" w:hint="eastAsia"/>
                <w:spacing w:val="1"/>
                <w:sz w:val="24"/>
              </w:rPr>
              <w:t>水</w:t>
            </w:r>
            <w:r>
              <w:rPr>
                <w:rFonts w:ascii="仿宋" w:eastAsia="仿宋" w:hAnsi="仿宋" w:cs="宋体" w:hint="eastAsia"/>
                <w:spacing w:val="4"/>
                <w:sz w:val="24"/>
              </w:rPr>
              <w:t>阀</w:t>
            </w:r>
            <w:r>
              <w:rPr>
                <w:rFonts w:ascii="仿宋" w:eastAsia="仿宋" w:hAnsi="仿宋" w:cs="宋体" w:hint="eastAsia"/>
                <w:spacing w:val="1"/>
                <w:sz w:val="24"/>
              </w:rPr>
              <w:t>，</w:t>
            </w:r>
            <w:r>
              <w:rPr>
                <w:rFonts w:ascii="仿宋" w:eastAsia="仿宋" w:hAnsi="仿宋" w:cs="宋体" w:hint="eastAsia"/>
                <w:spacing w:val="4"/>
                <w:sz w:val="24"/>
              </w:rPr>
              <w:t>查看</w:t>
            </w:r>
            <w:r>
              <w:rPr>
                <w:rFonts w:ascii="仿宋" w:eastAsia="仿宋" w:hAnsi="仿宋" w:cs="宋体" w:hint="eastAsia"/>
                <w:spacing w:val="2"/>
                <w:sz w:val="24"/>
              </w:rPr>
              <w:t>报警</w:t>
            </w:r>
            <w:r>
              <w:rPr>
                <w:rFonts w:ascii="仿宋" w:eastAsia="仿宋" w:hAnsi="仿宋" w:cs="宋体" w:hint="eastAsia"/>
                <w:spacing w:val="4"/>
                <w:sz w:val="24"/>
              </w:rPr>
              <w:t>阀</w:t>
            </w:r>
            <w:r>
              <w:rPr>
                <w:rFonts w:ascii="仿宋" w:eastAsia="仿宋" w:hAnsi="仿宋" w:cs="宋体" w:hint="eastAsia"/>
                <w:spacing w:val="2"/>
                <w:sz w:val="24"/>
              </w:rPr>
              <w:t>、水</w:t>
            </w:r>
            <w:r>
              <w:rPr>
                <w:rFonts w:ascii="仿宋" w:eastAsia="仿宋" w:hAnsi="仿宋" w:cs="宋体" w:hint="eastAsia"/>
                <w:spacing w:val="4"/>
                <w:sz w:val="24"/>
              </w:rPr>
              <w:t>力</w:t>
            </w:r>
            <w:r>
              <w:rPr>
                <w:rFonts w:ascii="仿宋" w:eastAsia="仿宋" w:hAnsi="仿宋" w:cs="宋体" w:hint="eastAsia"/>
                <w:spacing w:val="-1"/>
                <w:sz w:val="24"/>
              </w:rPr>
              <w:t>警</w:t>
            </w:r>
            <w:r>
              <w:rPr>
                <w:rFonts w:ascii="仿宋" w:eastAsia="仿宋" w:hAnsi="仿宋" w:cs="宋体" w:hint="eastAsia"/>
                <w:sz w:val="24"/>
              </w:rPr>
              <w:t>铃</w:t>
            </w:r>
            <w:r>
              <w:rPr>
                <w:rFonts w:ascii="仿宋" w:eastAsia="仿宋" w:hAnsi="仿宋" w:cs="宋体" w:hint="eastAsia"/>
                <w:spacing w:val="1"/>
                <w:sz w:val="24"/>
              </w:rPr>
              <w:t>动</w:t>
            </w:r>
            <w:r>
              <w:rPr>
                <w:rFonts w:ascii="仿宋" w:eastAsia="仿宋" w:hAnsi="仿宋" w:cs="宋体" w:hint="eastAsia"/>
                <w:sz w:val="24"/>
              </w:rPr>
              <w:t>作情况，</w:t>
            </w:r>
            <w:r>
              <w:rPr>
                <w:rFonts w:ascii="仿宋" w:eastAsia="仿宋" w:hAnsi="仿宋" w:cs="宋体" w:hint="eastAsia"/>
                <w:spacing w:val="1"/>
                <w:sz w:val="24"/>
              </w:rPr>
              <w:t>压</w:t>
            </w:r>
            <w:r>
              <w:rPr>
                <w:rFonts w:ascii="仿宋" w:eastAsia="仿宋" w:hAnsi="仿宋" w:cs="宋体" w:hint="eastAsia"/>
                <w:spacing w:val="-1"/>
                <w:sz w:val="24"/>
              </w:rPr>
              <w:t>力</w:t>
            </w:r>
            <w:r>
              <w:rPr>
                <w:rFonts w:ascii="仿宋" w:eastAsia="仿宋" w:hAnsi="仿宋" w:cs="宋体" w:hint="eastAsia"/>
                <w:spacing w:val="1"/>
                <w:sz w:val="24"/>
              </w:rPr>
              <w:t>开</w:t>
            </w:r>
            <w:r>
              <w:rPr>
                <w:rFonts w:ascii="仿宋" w:eastAsia="仿宋" w:hAnsi="仿宋" w:cs="宋体" w:hint="eastAsia"/>
                <w:spacing w:val="-1"/>
                <w:sz w:val="24"/>
              </w:rPr>
              <w:t>关</w:t>
            </w:r>
            <w:r>
              <w:rPr>
                <w:rFonts w:ascii="仿宋" w:eastAsia="仿宋" w:hAnsi="仿宋" w:cs="宋体" w:hint="eastAsia"/>
                <w:spacing w:val="1"/>
                <w:sz w:val="24"/>
              </w:rPr>
              <w:t>动</w:t>
            </w:r>
            <w:r>
              <w:rPr>
                <w:rFonts w:ascii="仿宋" w:eastAsia="仿宋" w:hAnsi="仿宋" w:cs="宋体" w:hint="eastAsia"/>
                <w:spacing w:val="-1"/>
                <w:sz w:val="24"/>
              </w:rPr>
              <w:t>作</w:t>
            </w:r>
            <w:r>
              <w:rPr>
                <w:rFonts w:ascii="仿宋" w:eastAsia="仿宋" w:hAnsi="仿宋" w:cs="宋体" w:hint="eastAsia"/>
                <w:spacing w:val="1"/>
                <w:sz w:val="24"/>
              </w:rPr>
              <w:t>直接</w:t>
            </w:r>
            <w:r>
              <w:rPr>
                <w:rFonts w:ascii="仿宋" w:eastAsia="仿宋" w:hAnsi="仿宋" w:cs="宋体" w:hint="eastAsia"/>
                <w:spacing w:val="-1"/>
                <w:sz w:val="24"/>
              </w:rPr>
              <w:t>启</w:t>
            </w:r>
            <w:r>
              <w:rPr>
                <w:rFonts w:ascii="仿宋" w:eastAsia="仿宋" w:hAnsi="仿宋" w:cs="宋体" w:hint="eastAsia"/>
                <w:sz w:val="24"/>
              </w:rPr>
              <w:t>动喷</w:t>
            </w:r>
            <w:r>
              <w:rPr>
                <w:rFonts w:ascii="仿宋" w:eastAsia="仿宋" w:hAnsi="仿宋" w:cs="宋体" w:hint="eastAsia"/>
                <w:spacing w:val="1"/>
                <w:sz w:val="24"/>
              </w:rPr>
              <w:t>淋</w:t>
            </w:r>
            <w:r>
              <w:rPr>
                <w:rFonts w:ascii="仿宋" w:eastAsia="仿宋" w:hAnsi="仿宋" w:cs="宋体" w:hint="eastAsia"/>
                <w:spacing w:val="-1"/>
                <w:sz w:val="24"/>
              </w:rPr>
              <w:t>泵</w:t>
            </w:r>
            <w:r>
              <w:rPr>
                <w:rFonts w:ascii="仿宋" w:eastAsia="仿宋" w:hAnsi="仿宋" w:cs="宋体" w:hint="eastAsia"/>
                <w:sz w:val="24"/>
              </w:rPr>
              <w:t>情况；</w:t>
            </w:r>
          </w:p>
          <w:p w:rsidR="00EB0080" w:rsidRDefault="00EB0080" w:rsidP="00DF6814">
            <w:pPr>
              <w:spacing w:line="360" w:lineRule="auto"/>
              <w:jc w:val="left"/>
              <w:rPr>
                <w:rFonts w:ascii="仿宋" w:eastAsia="仿宋" w:hAnsi="仿宋"/>
                <w:sz w:val="24"/>
              </w:rPr>
            </w:pPr>
            <w:r>
              <w:rPr>
                <w:rFonts w:ascii="仿宋" w:eastAsia="仿宋" w:hAnsi="仿宋" w:hint="eastAsia"/>
                <w:spacing w:val="1"/>
                <w:sz w:val="24"/>
              </w:rPr>
              <w:t>b)</w:t>
            </w:r>
            <w:r>
              <w:rPr>
                <w:rFonts w:ascii="仿宋" w:eastAsia="仿宋" w:hAnsi="仿宋" w:cs="宋体" w:hint="eastAsia"/>
                <w:spacing w:val="4"/>
                <w:sz w:val="24"/>
              </w:rPr>
              <w:t>在</w:t>
            </w:r>
            <w:r>
              <w:rPr>
                <w:rFonts w:ascii="仿宋" w:eastAsia="仿宋" w:hAnsi="仿宋" w:cs="宋体" w:hint="eastAsia"/>
                <w:spacing w:val="2"/>
                <w:sz w:val="24"/>
              </w:rPr>
              <w:t>消防</w:t>
            </w:r>
            <w:r>
              <w:rPr>
                <w:rFonts w:ascii="仿宋" w:eastAsia="仿宋" w:hAnsi="仿宋" w:cs="宋体" w:hint="eastAsia"/>
                <w:spacing w:val="4"/>
                <w:sz w:val="24"/>
              </w:rPr>
              <w:t>联动</w:t>
            </w:r>
            <w:r>
              <w:rPr>
                <w:rFonts w:ascii="仿宋" w:eastAsia="仿宋" w:hAnsi="仿宋" w:cs="宋体" w:hint="eastAsia"/>
                <w:spacing w:val="1"/>
                <w:sz w:val="24"/>
              </w:rPr>
              <w:t>控</w:t>
            </w:r>
            <w:r>
              <w:rPr>
                <w:rFonts w:ascii="仿宋" w:eastAsia="仿宋" w:hAnsi="仿宋" w:cs="宋体" w:hint="eastAsia"/>
                <w:spacing w:val="3"/>
                <w:sz w:val="24"/>
              </w:rPr>
              <w:t>制</w:t>
            </w:r>
            <w:proofErr w:type="gramStart"/>
            <w:r>
              <w:rPr>
                <w:rFonts w:ascii="仿宋" w:eastAsia="仿宋" w:hAnsi="仿宋" w:cs="宋体" w:hint="eastAsia"/>
                <w:spacing w:val="3"/>
                <w:sz w:val="24"/>
              </w:rPr>
              <w:t>器设</w:t>
            </w:r>
            <w:r>
              <w:rPr>
                <w:rFonts w:ascii="仿宋" w:eastAsia="仿宋" w:hAnsi="仿宋" w:cs="宋体" w:hint="eastAsia"/>
                <w:spacing w:val="4"/>
                <w:sz w:val="24"/>
              </w:rPr>
              <w:t>置</w:t>
            </w:r>
            <w:proofErr w:type="gramEnd"/>
            <w:r>
              <w:rPr>
                <w:rFonts w:ascii="仿宋" w:eastAsia="仿宋" w:hAnsi="仿宋" w:cs="宋体" w:hint="eastAsia"/>
                <w:spacing w:val="1"/>
                <w:sz w:val="24"/>
              </w:rPr>
              <w:t>在</w:t>
            </w:r>
            <w:r>
              <w:rPr>
                <w:rFonts w:ascii="仿宋" w:eastAsia="仿宋" w:hAnsi="仿宋" w:cs="宋体" w:hint="eastAsia"/>
                <w:spacing w:val="4"/>
                <w:sz w:val="24"/>
              </w:rPr>
              <w:t>手动</w:t>
            </w:r>
            <w:r>
              <w:rPr>
                <w:rFonts w:ascii="仿宋" w:eastAsia="仿宋" w:hAnsi="仿宋" w:cs="宋体" w:hint="eastAsia"/>
                <w:spacing w:val="2"/>
                <w:sz w:val="24"/>
              </w:rPr>
              <w:t>状态</w:t>
            </w:r>
            <w:r>
              <w:rPr>
                <w:rFonts w:ascii="仿宋" w:eastAsia="仿宋" w:hAnsi="仿宋" w:cs="宋体" w:hint="eastAsia"/>
                <w:spacing w:val="4"/>
                <w:sz w:val="24"/>
              </w:rPr>
              <w:t>下</w:t>
            </w:r>
            <w:r>
              <w:rPr>
                <w:rFonts w:ascii="仿宋" w:eastAsia="仿宋" w:hAnsi="仿宋" w:cs="宋体" w:hint="eastAsia"/>
                <w:spacing w:val="1"/>
                <w:sz w:val="24"/>
              </w:rPr>
              <w:t>，</w:t>
            </w:r>
            <w:proofErr w:type="gramStart"/>
            <w:r>
              <w:rPr>
                <w:rFonts w:ascii="仿宋" w:eastAsia="仿宋" w:hAnsi="仿宋" w:cs="宋体" w:hint="eastAsia"/>
                <w:spacing w:val="4"/>
                <w:sz w:val="24"/>
              </w:rPr>
              <w:t>预</w:t>
            </w:r>
            <w:r>
              <w:rPr>
                <w:rFonts w:ascii="仿宋" w:eastAsia="仿宋" w:hAnsi="仿宋" w:cs="宋体" w:hint="eastAsia"/>
                <w:spacing w:val="1"/>
                <w:sz w:val="24"/>
              </w:rPr>
              <w:t>作</w:t>
            </w:r>
            <w:r>
              <w:rPr>
                <w:rFonts w:ascii="仿宋" w:eastAsia="仿宋" w:hAnsi="仿宋" w:cs="宋体" w:hint="eastAsia"/>
                <w:spacing w:val="4"/>
                <w:sz w:val="24"/>
              </w:rPr>
              <w:t>用</w:t>
            </w:r>
            <w:proofErr w:type="gramEnd"/>
            <w:r>
              <w:rPr>
                <w:rFonts w:ascii="仿宋" w:eastAsia="仿宋" w:hAnsi="仿宋" w:cs="宋体" w:hint="eastAsia"/>
                <w:spacing w:val="4"/>
                <w:sz w:val="24"/>
              </w:rPr>
              <w:t>及</w:t>
            </w:r>
            <w:r>
              <w:rPr>
                <w:rFonts w:ascii="仿宋" w:eastAsia="仿宋" w:hAnsi="仿宋" w:cs="宋体" w:hint="eastAsia"/>
                <w:spacing w:val="2"/>
                <w:sz w:val="24"/>
              </w:rPr>
              <w:t>雨淋</w:t>
            </w:r>
            <w:r>
              <w:rPr>
                <w:rFonts w:ascii="仿宋" w:eastAsia="仿宋" w:hAnsi="仿宋" w:cs="宋体" w:hint="eastAsia"/>
                <w:spacing w:val="3"/>
                <w:sz w:val="24"/>
              </w:rPr>
              <w:t>自动喷水灭火系统报警</w:t>
            </w:r>
            <w:r>
              <w:rPr>
                <w:rFonts w:ascii="仿宋" w:eastAsia="仿宋" w:hAnsi="仿宋" w:cs="宋体" w:hint="eastAsia"/>
                <w:spacing w:val="4"/>
                <w:sz w:val="24"/>
              </w:rPr>
              <w:t>阀测</w:t>
            </w:r>
            <w:r>
              <w:rPr>
                <w:rFonts w:ascii="仿宋" w:eastAsia="仿宋" w:hAnsi="仿宋" w:cs="宋体" w:hint="eastAsia"/>
                <w:spacing w:val="1"/>
                <w:sz w:val="24"/>
              </w:rPr>
              <w:t>试</w:t>
            </w:r>
            <w:r>
              <w:rPr>
                <w:rFonts w:ascii="仿宋" w:eastAsia="仿宋" w:hAnsi="仿宋" w:cs="宋体" w:hint="eastAsia"/>
                <w:spacing w:val="4"/>
                <w:sz w:val="24"/>
              </w:rPr>
              <w:t>，关</w:t>
            </w:r>
            <w:r>
              <w:rPr>
                <w:rFonts w:ascii="仿宋" w:eastAsia="仿宋" w:hAnsi="仿宋" w:cs="宋体" w:hint="eastAsia"/>
                <w:spacing w:val="-1"/>
                <w:sz w:val="24"/>
              </w:rPr>
              <w:t>闭</w:t>
            </w:r>
            <w:r>
              <w:rPr>
                <w:rFonts w:ascii="仿宋" w:eastAsia="仿宋" w:hAnsi="仿宋" w:cs="宋体" w:hint="eastAsia"/>
                <w:sz w:val="24"/>
              </w:rPr>
              <w:t>系</w:t>
            </w:r>
            <w:r>
              <w:rPr>
                <w:rFonts w:ascii="仿宋" w:eastAsia="仿宋" w:hAnsi="仿宋" w:cs="宋体" w:hint="eastAsia"/>
                <w:spacing w:val="1"/>
                <w:sz w:val="24"/>
              </w:rPr>
              <w:t>统侧</w:t>
            </w:r>
            <w:r>
              <w:rPr>
                <w:rFonts w:ascii="仿宋" w:eastAsia="仿宋" w:hAnsi="仿宋" w:cs="宋体" w:hint="eastAsia"/>
                <w:spacing w:val="-1"/>
                <w:sz w:val="24"/>
              </w:rPr>
              <w:t>控</w:t>
            </w:r>
            <w:r>
              <w:rPr>
                <w:rFonts w:ascii="仿宋" w:eastAsia="仿宋" w:hAnsi="仿宋" w:cs="宋体" w:hint="eastAsia"/>
                <w:spacing w:val="1"/>
                <w:sz w:val="24"/>
              </w:rPr>
              <w:t>制</w:t>
            </w:r>
            <w:r>
              <w:rPr>
                <w:rFonts w:ascii="仿宋" w:eastAsia="仿宋" w:hAnsi="仿宋" w:cs="宋体" w:hint="eastAsia"/>
                <w:spacing w:val="-1"/>
                <w:sz w:val="24"/>
              </w:rPr>
              <w:t>阀</w:t>
            </w:r>
            <w:r>
              <w:rPr>
                <w:rFonts w:ascii="仿宋" w:eastAsia="仿宋" w:hAnsi="仿宋" w:cs="宋体" w:hint="eastAsia"/>
                <w:sz w:val="24"/>
              </w:rPr>
              <w:t>（防</w:t>
            </w:r>
            <w:r>
              <w:rPr>
                <w:rFonts w:ascii="仿宋" w:eastAsia="仿宋" w:hAnsi="仿宋" w:cs="宋体" w:hint="eastAsia"/>
                <w:spacing w:val="-1"/>
                <w:sz w:val="24"/>
              </w:rPr>
              <w:t>止</w:t>
            </w:r>
            <w:r>
              <w:rPr>
                <w:rFonts w:ascii="仿宋" w:eastAsia="仿宋" w:hAnsi="仿宋" w:cs="宋体" w:hint="eastAsia"/>
                <w:spacing w:val="1"/>
                <w:sz w:val="24"/>
              </w:rPr>
              <w:t>水</w:t>
            </w:r>
            <w:r>
              <w:rPr>
                <w:rFonts w:ascii="仿宋" w:eastAsia="仿宋" w:hAnsi="仿宋" w:cs="宋体" w:hint="eastAsia"/>
                <w:spacing w:val="-1"/>
                <w:sz w:val="24"/>
              </w:rPr>
              <w:t>流入</w:t>
            </w:r>
            <w:r>
              <w:rPr>
                <w:rFonts w:ascii="仿宋" w:eastAsia="仿宋" w:hAnsi="仿宋" w:cs="宋体" w:hint="eastAsia"/>
                <w:spacing w:val="1"/>
                <w:sz w:val="24"/>
              </w:rPr>
              <w:t>系统</w:t>
            </w:r>
            <w:r>
              <w:rPr>
                <w:rFonts w:ascii="仿宋" w:eastAsia="仿宋" w:hAnsi="仿宋" w:cs="宋体" w:hint="eastAsia"/>
                <w:spacing w:val="-1"/>
                <w:sz w:val="24"/>
              </w:rPr>
              <w:t>侧）</w:t>
            </w:r>
            <w:r>
              <w:rPr>
                <w:rFonts w:ascii="仿宋" w:eastAsia="仿宋" w:hAnsi="仿宋" w:cs="宋体" w:hint="eastAsia"/>
                <w:spacing w:val="1"/>
                <w:sz w:val="24"/>
              </w:rPr>
              <w:t>，</w:t>
            </w:r>
            <w:r>
              <w:rPr>
                <w:rFonts w:ascii="仿宋" w:eastAsia="仿宋" w:hAnsi="仿宋" w:cs="宋体" w:hint="eastAsia"/>
                <w:spacing w:val="-1"/>
                <w:sz w:val="24"/>
              </w:rPr>
              <w:t>查</w:t>
            </w:r>
            <w:r>
              <w:rPr>
                <w:rFonts w:ascii="仿宋" w:eastAsia="仿宋" w:hAnsi="仿宋" w:cs="宋体" w:hint="eastAsia"/>
                <w:spacing w:val="1"/>
                <w:sz w:val="24"/>
              </w:rPr>
              <w:t>看</w:t>
            </w:r>
            <w:r>
              <w:rPr>
                <w:rFonts w:ascii="仿宋" w:eastAsia="仿宋" w:hAnsi="仿宋" w:cs="宋体" w:hint="eastAsia"/>
                <w:spacing w:val="-1"/>
                <w:sz w:val="24"/>
              </w:rPr>
              <w:t>水</w:t>
            </w:r>
            <w:r>
              <w:rPr>
                <w:rFonts w:ascii="仿宋" w:eastAsia="仿宋" w:hAnsi="仿宋" w:cs="宋体" w:hint="eastAsia"/>
                <w:spacing w:val="1"/>
                <w:sz w:val="24"/>
              </w:rPr>
              <w:t>力</w:t>
            </w:r>
            <w:r>
              <w:rPr>
                <w:rFonts w:ascii="仿宋" w:eastAsia="仿宋" w:hAnsi="仿宋" w:cs="宋体" w:hint="eastAsia"/>
                <w:spacing w:val="-1"/>
                <w:sz w:val="24"/>
              </w:rPr>
              <w:t>警</w:t>
            </w:r>
            <w:r>
              <w:rPr>
                <w:rFonts w:ascii="仿宋" w:eastAsia="仿宋" w:hAnsi="仿宋" w:cs="宋体" w:hint="eastAsia"/>
                <w:sz w:val="24"/>
              </w:rPr>
              <w:t>铃鸣响</w:t>
            </w:r>
            <w:r>
              <w:rPr>
                <w:rFonts w:ascii="仿宋" w:eastAsia="仿宋" w:hAnsi="仿宋" w:cs="宋体" w:hint="eastAsia"/>
                <w:spacing w:val="1"/>
                <w:sz w:val="24"/>
              </w:rPr>
              <w:t>，</w:t>
            </w:r>
            <w:r>
              <w:rPr>
                <w:rFonts w:ascii="仿宋" w:eastAsia="仿宋" w:hAnsi="仿宋" w:cs="宋体" w:hint="eastAsia"/>
                <w:spacing w:val="-1"/>
                <w:sz w:val="24"/>
              </w:rPr>
              <w:t>压</w:t>
            </w:r>
            <w:r>
              <w:rPr>
                <w:rFonts w:ascii="仿宋" w:eastAsia="仿宋" w:hAnsi="仿宋" w:cs="宋体" w:hint="eastAsia"/>
                <w:spacing w:val="1"/>
                <w:sz w:val="24"/>
              </w:rPr>
              <w:t>力</w:t>
            </w:r>
            <w:r>
              <w:rPr>
                <w:rFonts w:ascii="仿宋" w:eastAsia="仿宋" w:hAnsi="仿宋" w:cs="宋体" w:hint="eastAsia"/>
                <w:spacing w:val="-1"/>
                <w:sz w:val="24"/>
              </w:rPr>
              <w:t>开</w:t>
            </w:r>
            <w:r>
              <w:rPr>
                <w:rFonts w:ascii="仿宋" w:eastAsia="仿宋" w:hAnsi="仿宋" w:cs="宋体" w:hint="eastAsia"/>
                <w:spacing w:val="1"/>
                <w:sz w:val="24"/>
              </w:rPr>
              <w:t>关</w:t>
            </w:r>
            <w:r>
              <w:rPr>
                <w:rFonts w:ascii="仿宋" w:eastAsia="仿宋" w:hAnsi="仿宋" w:cs="宋体" w:hint="eastAsia"/>
                <w:spacing w:val="-1"/>
                <w:sz w:val="24"/>
              </w:rPr>
              <w:t>动</w:t>
            </w:r>
            <w:r>
              <w:rPr>
                <w:rFonts w:ascii="仿宋" w:eastAsia="仿宋" w:hAnsi="仿宋" w:cs="宋体" w:hint="eastAsia"/>
                <w:spacing w:val="1"/>
                <w:sz w:val="24"/>
              </w:rPr>
              <w:t>作</w:t>
            </w:r>
            <w:r>
              <w:rPr>
                <w:rFonts w:ascii="仿宋" w:eastAsia="仿宋" w:hAnsi="仿宋" w:cs="宋体" w:hint="eastAsia"/>
                <w:spacing w:val="-1"/>
                <w:sz w:val="24"/>
              </w:rPr>
              <w:t>直接</w:t>
            </w:r>
            <w:r>
              <w:rPr>
                <w:rFonts w:ascii="仿宋" w:eastAsia="仿宋" w:hAnsi="仿宋" w:cs="宋体" w:hint="eastAsia"/>
                <w:spacing w:val="1"/>
                <w:sz w:val="24"/>
              </w:rPr>
              <w:t>启</w:t>
            </w:r>
            <w:r>
              <w:rPr>
                <w:rFonts w:ascii="仿宋" w:eastAsia="仿宋" w:hAnsi="仿宋" w:cs="宋体" w:hint="eastAsia"/>
                <w:sz w:val="24"/>
              </w:rPr>
              <w:t>动喷</w:t>
            </w:r>
            <w:r>
              <w:rPr>
                <w:rFonts w:ascii="仿宋" w:eastAsia="仿宋" w:hAnsi="仿宋" w:cs="宋体" w:hint="eastAsia"/>
                <w:spacing w:val="1"/>
                <w:sz w:val="24"/>
              </w:rPr>
              <w:t>淋</w:t>
            </w:r>
            <w:r>
              <w:rPr>
                <w:rFonts w:ascii="仿宋" w:eastAsia="仿宋" w:hAnsi="仿宋" w:cs="宋体" w:hint="eastAsia"/>
                <w:spacing w:val="-1"/>
                <w:sz w:val="24"/>
              </w:rPr>
              <w:t>泵</w:t>
            </w:r>
            <w:r>
              <w:rPr>
                <w:rFonts w:ascii="仿宋" w:eastAsia="仿宋" w:hAnsi="仿宋" w:cs="宋体" w:hint="eastAsia"/>
                <w:sz w:val="24"/>
              </w:rPr>
              <w:t>情况；</w:t>
            </w:r>
          </w:p>
          <w:p w:rsidR="00EB0080" w:rsidRDefault="00EB0080" w:rsidP="00DF6814">
            <w:pPr>
              <w:spacing w:line="360" w:lineRule="auto"/>
              <w:jc w:val="left"/>
              <w:rPr>
                <w:rFonts w:ascii="仿宋" w:eastAsia="仿宋" w:hAnsi="仿宋"/>
                <w:sz w:val="24"/>
              </w:rPr>
            </w:pPr>
            <w:r>
              <w:rPr>
                <w:rFonts w:ascii="仿宋" w:eastAsia="仿宋" w:hAnsi="仿宋" w:hint="eastAsia"/>
                <w:spacing w:val="1"/>
                <w:sz w:val="24"/>
              </w:rPr>
              <w:t>c)</w:t>
            </w:r>
            <w:r>
              <w:rPr>
                <w:rFonts w:ascii="仿宋" w:eastAsia="仿宋" w:hAnsi="仿宋" w:cs="宋体" w:hint="eastAsia"/>
                <w:spacing w:val="4"/>
                <w:sz w:val="24"/>
              </w:rPr>
              <w:t>缓慢</w:t>
            </w:r>
            <w:r>
              <w:rPr>
                <w:rFonts w:ascii="仿宋" w:eastAsia="仿宋" w:hAnsi="仿宋" w:cs="宋体" w:hint="eastAsia"/>
                <w:spacing w:val="1"/>
                <w:sz w:val="24"/>
              </w:rPr>
              <w:t>开</w:t>
            </w:r>
            <w:r>
              <w:rPr>
                <w:rFonts w:ascii="仿宋" w:eastAsia="仿宋" w:hAnsi="仿宋" w:cs="宋体" w:hint="eastAsia"/>
                <w:spacing w:val="4"/>
                <w:sz w:val="24"/>
              </w:rPr>
              <w:t>启干</w:t>
            </w:r>
            <w:r>
              <w:rPr>
                <w:rFonts w:ascii="仿宋" w:eastAsia="仿宋" w:hAnsi="仿宋" w:cs="宋体" w:hint="eastAsia"/>
                <w:spacing w:val="1"/>
                <w:sz w:val="24"/>
              </w:rPr>
              <w:t>式</w:t>
            </w:r>
            <w:r>
              <w:rPr>
                <w:rFonts w:ascii="仿宋" w:eastAsia="仿宋" w:hAnsi="仿宋" w:cs="宋体" w:hint="eastAsia"/>
                <w:spacing w:val="2"/>
                <w:sz w:val="24"/>
              </w:rPr>
              <w:t>报警</w:t>
            </w:r>
            <w:r>
              <w:rPr>
                <w:rFonts w:ascii="仿宋" w:eastAsia="仿宋" w:hAnsi="仿宋" w:cs="宋体" w:hint="eastAsia"/>
                <w:spacing w:val="4"/>
                <w:sz w:val="24"/>
              </w:rPr>
              <w:t>阀</w:t>
            </w:r>
            <w:proofErr w:type="gramStart"/>
            <w:r>
              <w:rPr>
                <w:rFonts w:ascii="仿宋" w:eastAsia="仿宋" w:hAnsi="仿宋" w:cs="宋体" w:hint="eastAsia"/>
                <w:spacing w:val="4"/>
                <w:sz w:val="24"/>
              </w:rPr>
              <w:t>试</w:t>
            </w:r>
            <w:r>
              <w:rPr>
                <w:rFonts w:ascii="仿宋" w:eastAsia="仿宋" w:hAnsi="仿宋" w:cs="宋体" w:hint="eastAsia"/>
                <w:spacing w:val="1"/>
                <w:sz w:val="24"/>
              </w:rPr>
              <w:t>验</w:t>
            </w:r>
            <w:r>
              <w:rPr>
                <w:rFonts w:ascii="仿宋" w:eastAsia="仿宋" w:hAnsi="仿宋" w:cs="宋体" w:hint="eastAsia"/>
                <w:spacing w:val="4"/>
                <w:sz w:val="24"/>
              </w:rPr>
              <w:t>阀小</w:t>
            </w:r>
            <w:r>
              <w:rPr>
                <w:rFonts w:ascii="仿宋" w:eastAsia="仿宋" w:hAnsi="仿宋" w:cs="宋体" w:hint="eastAsia"/>
                <w:spacing w:val="1"/>
                <w:sz w:val="24"/>
              </w:rPr>
              <w:t>流</w:t>
            </w:r>
            <w:r>
              <w:rPr>
                <w:rFonts w:ascii="仿宋" w:eastAsia="仿宋" w:hAnsi="仿宋" w:cs="宋体" w:hint="eastAsia"/>
                <w:spacing w:val="4"/>
                <w:sz w:val="24"/>
              </w:rPr>
              <w:t>量</w:t>
            </w:r>
            <w:proofErr w:type="gramEnd"/>
            <w:r>
              <w:rPr>
                <w:rFonts w:ascii="仿宋" w:eastAsia="仿宋" w:hAnsi="仿宋" w:cs="宋体" w:hint="eastAsia"/>
                <w:spacing w:val="2"/>
                <w:sz w:val="24"/>
              </w:rPr>
              <w:t>排气</w:t>
            </w:r>
            <w:r>
              <w:rPr>
                <w:rFonts w:ascii="仿宋" w:eastAsia="仿宋" w:hAnsi="仿宋" w:cs="宋体" w:hint="eastAsia"/>
                <w:spacing w:val="4"/>
                <w:sz w:val="24"/>
              </w:rPr>
              <w:t>，</w:t>
            </w:r>
            <w:r>
              <w:rPr>
                <w:rFonts w:ascii="仿宋" w:eastAsia="仿宋" w:hAnsi="仿宋" w:cs="宋体" w:hint="eastAsia"/>
                <w:spacing w:val="1"/>
                <w:sz w:val="24"/>
              </w:rPr>
              <w:t>空</w:t>
            </w:r>
            <w:r>
              <w:rPr>
                <w:rFonts w:ascii="仿宋" w:eastAsia="仿宋" w:hAnsi="仿宋" w:cs="宋体" w:hint="eastAsia"/>
                <w:spacing w:val="4"/>
                <w:sz w:val="24"/>
              </w:rPr>
              <w:t>气</w:t>
            </w:r>
            <w:r>
              <w:rPr>
                <w:rFonts w:ascii="仿宋" w:eastAsia="仿宋" w:hAnsi="仿宋" w:cs="宋体" w:hint="eastAsia"/>
                <w:spacing w:val="2"/>
                <w:sz w:val="24"/>
              </w:rPr>
              <w:t>压缩</w:t>
            </w:r>
            <w:r>
              <w:rPr>
                <w:rFonts w:ascii="仿宋" w:eastAsia="仿宋" w:hAnsi="仿宋" w:cs="宋体" w:hint="eastAsia"/>
                <w:spacing w:val="4"/>
                <w:sz w:val="24"/>
              </w:rPr>
              <w:t>机启</w:t>
            </w:r>
            <w:r>
              <w:rPr>
                <w:rFonts w:ascii="仿宋" w:eastAsia="仿宋" w:hAnsi="仿宋" w:cs="宋体" w:hint="eastAsia"/>
                <w:spacing w:val="1"/>
                <w:sz w:val="24"/>
              </w:rPr>
              <w:t>动</w:t>
            </w:r>
            <w:r>
              <w:rPr>
                <w:rFonts w:ascii="仿宋" w:eastAsia="仿宋" w:hAnsi="仿宋" w:cs="宋体" w:hint="eastAsia"/>
                <w:spacing w:val="4"/>
                <w:sz w:val="24"/>
              </w:rPr>
              <w:t>后关</w:t>
            </w:r>
            <w:r>
              <w:rPr>
                <w:rFonts w:ascii="仿宋" w:eastAsia="仿宋" w:hAnsi="仿宋" w:cs="宋体" w:hint="eastAsia"/>
                <w:spacing w:val="1"/>
                <w:sz w:val="24"/>
              </w:rPr>
              <w:t>闭</w:t>
            </w:r>
            <w:r>
              <w:rPr>
                <w:rFonts w:ascii="仿宋" w:eastAsia="仿宋" w:hAnsi="仿宋" w:cs="宋体" w:hint="eastAsia"/>
                <w:spacing w:val="4"/>
                <w:sz w:val="24"/>
              </w:rPr>
              <w:t>试</w:t>
            </w:r>
            <w:r>
              <w:rPr>
                <w:rFonts w:ascii="仿宋" w:eastAsia="仿宋" w:hAnsi="仿宋" w:cs="宋体" w:hint="eastAsia"/>
                <w:spacing w:val="1"/>
                <w:sz w:val="24"/>
              </w:rPr>
              <w:t>验</w:t>
            </w:r>
            <w:r>
              <w:rPr>
                <w:rFonts w:ascii="仿宋" w:eastAsia="仿宋" w:hAnsi="仿宋" w:cs="宋体" w:hint="eastAsia"/>
                <w:spacing w:val="4"/>
                <w:sz w:val="24"/>
              </w:rPr>
              <w:t>阀，</w:t>
            </w:r>
            <w:r>
              <w:rPr>
                <w:rFonts w:ascii="仿宋" w:eastAsia="仿宋" w:hAnsi="仿宋" w:cs="宋体" w:hint="eastAsia"/>
                <w:spacing w:val="1"/>
                <w:sz w:val="24"/>
              </w:rPr>
              <w:t>查</w:t>
            </w:r>
            <w:r>
              <w:rPr>
                <w:rFonts w:ascii="仿宋" w:eastAsia="仿宋" w:hAnsi="仿宋" w:cs="宋体" w:hint="eastAsia"/>
                <w:spacing w:val="4"/>
                <w:sz w:val="24"/>
              </w:rPr>
              <w:t>看空</w:t>
            </w:r>
            <w:r>
              <w:rPr>
                <w:rFonts w:ascii="仿宋" w:eastAsia="仿宋" w:hAnsi="仿宋" w:cs="宋体" w:hint="eastAsia"/>
                <w:spacing w:val="1"/>
                <w:sz w:val="24"/>
              </w:rPr>
              <w:t>气</w:t>
            </w:r>
            <w:r>
              <w:rPr>
                <w:rFonts w:ascii="仿宋" w:eastAsia="仿宋" w:hAnsi="仿宋" w:cs="宋体" w:hint="eastAsia"/>
                <w:spacing w:val="4"/>
                <w:sz w:val="24"/>
              </w:rPr>
              <w:t>压缩</w:t>
            </w:r>
            <w:r>
              <w:rPr>
                <w:rFonts w:ascii="仿宋" w:eastAsia="仿宋" w:hAnsi="仿宋" w:cs="宋体" w:hint="eastAsia"/>
                <w:spacing w:val="-1"/>
                <w:sz w:val="24"/>
              </w:rPr>
              <w:t>机</w:t>
            </w:r>
            <w:r>
              <w:rPr>
                <w:rFonts w:ascii="仿宋" w:eastAsia="仿宋" w:hAnsi="仿宋" w:cs="宋体" w:hint="eastAsia"/>
                <w:sz w:val="24"/>
              </w:rPr>
              <w:t>的</w:t>
            </w:r>
            <w:r>
              <w:rPr>
                <w:rFonts w:ascii="仿宋" w:eastAsia="仿宋" w:hAnsi="仿宋" w:cs="宋体" w:hint="eastAsia"/>
                <w:spacing w:val="1"/>
                <w:sz w:val="24"/>
              </w:rPr>
              <w:t>运行</w:t>
            </w:r>
            <w:r>
              <w:rPr>
                <w:rFonts w:ascii="仿宋" w:eastAsia="仿宋" w:hAnsi="仿宋" w:cs="宋体" w:hint="eastAsia"/>
                <w:sz w:val="24"/>
              </w:rPr>
              <w:t>情况</w:t>
            </w:r>
            <w:r>
              <w:rPr>
                <w:rFonts w:ascii="仿宋" w:eastAsia="仿宋" w:hAnsi="仿宋" w:cs="宋体" w:hint="eastAsia"/>
                <w:spacing w:val="-1"/>
                <w:sz w:val="24"/>
              </w:rPr>
              <w:t>、</w:t>
            </w:r>
            <w:r>
              <w:rPr>
                <w:rFonts w:ascii="仿宋" w:eastAsia="仿宋" w:hAnsi="仿宋" w:cs="宋体" w:hint="eastAsia"/>
                <w:spacing w:val="1"/>
                <w:sz w:val="24"/>
              </w:rPr>
              <w:t>核</w:t>
            </w:r>
            <w:r>
              <w:rPr>
                <w:rFonts w:ascii="仿宋" w:eastAsia="仿宋" w:hAnsi="仿宋" w:cs="宋体" w:hint="eastAsia"/>
                <w:spacing w:val="-1"/>
                <w:sz w:val="24"/>
              </w:rPr>
              <w:t>对</w:t>
            </w:r>
            <w:r>
              <w:rPr>
                <w:rFonts w:ascii="仿宋" w:eastAsia="仿宋" w:hAnsi="仿宋" w:cs="宋体" w:hint="eastAsia"/>
                <w:spacing w:val="1"/>
                <w:sz w:val="24"/>
              </w:rPr>
              <w:t>启</w:t>
            </w:r>
            <w:r>
              <w:rPr>
                <w:rFonts w:ascii="仿宋" w:eastAsia="仿宋" w:hAnsi="仿宋" w:cs="宋体" w:hint="eastAsia"/>
                <w:spacing w:val="-1"/>
                <w:sz w:val="24"/>
              </w:rPr>
              <w:t>停</w:t>
            </w:r>
            <w:r>
              <w:rPr>
                <w:rFonts w:ascii="仿宋" w:eastAsia="仿宋" w:hAnsi="仿宋" w:cs="宋体" w:hint="eastAsia"/>
                <w:spacing w:val="1"/>
                <w:sz w:val="24"/>
              </w:rPr>
              <w:t>压</w:t>
            </w:r>
            <w:r>
              <w:rPr>
                <w:rFonts w:ascii="仿宋" w:eastAsia="仿宋" w:hAnsi="仿宋" w:cs="宋体" w:hint="eastAsia"/>
                <w:spacing w:val="-1"/>
                <w:sz w:val="24"/>
              </w:rPr>
              <w:t>力</w:t>
            </w:r>
            <w:r>
              <w:rPr>
                <w:rFonts w:ascii="仿宋" w:eastAsia="仿宋" w:hAnsi="仿宋" w:cs="宋体" w:hint="eastAsia"/>
                <w:spacing w:val="1"/>
                <w:sz w:val="24"/>
              </w:rPr>
              <w:t>是否</w:t>
            </w:r>
            <w:r>
              <w:rPr>
                <w:rFonts w:ascii="仿宋" w:eastAsia="仿宋" w:hAnsi="仿宋" w:cs="宋体" w:hint="eastAsia"/>
                <w:spacing w:val="-1"/>
                <w:sz w:val="24"/>
              </w:rPr>
              <w:t>符</w:t>
            </w:r>
            <w:r>
              <w:rPr>
                <w:rFonts w:ascii="仿宋" w:eastAsia="仿宋" w:hAnsi="仿宋" w:cs="宋体" w:hint="eastAsia"/>
                <w:sz w:val="24"/>
              </w:rPr>
              <w:t>合设</w:t>
            </w:r>
            <w:r>
              <w:rPr>
                <w:rFonts w:ascii="仿宋" w:eastAsia="仿宋" w:hAnsi="仿宋" w:cs="宋体" w:hint="eastAsia"/>
                <w:spacing w:val="1"/>
                <w:sz w:val="24"/>
              </w:rPr>
              <w:t>计</w:t>
            </w:r>
            <w:r>
              <w:rPr>
                <w:rFonts w:ascii="仿宋" w:eastAsia="仿宋" w:hAnsi="仿宋" w:cs="宋体" w:hint="eastAsia"/>
                <w:sz w:val="24"/>
              </w:rPr>
              <w:t>要求；</w:t>
            </w:r>
          </w:p>
          <w:p w:rsidR="00EB0080" w:rsidRDefault="00EB0080" w:rsidP="00DF6814">
            <w:pPr>
              <w:spacing w:line="360" w:lineRule="auto"/>
              <w:jc w:val="left"/>
              <w:rPr>
                <w:rFonts w:ascii="仿宋" w:eastAsia="仿宋" w:hAnsi="仿宋"/>
                <w:sz w:val="24"/>
              </w:rPr>
            </w:pPr>
            <w:r>
              <w:rPr>
                <w:rFonts w:ascii="仿宋" w:eastAsia="仿宋" w:hAnsi="仿宋" w:hint="eastAsia"/>
                <w:spacing w:val="1"/>
                <w:sz w:val="24"/>
              </w:rPr>
              <w:t>d)</w:t>
            </w:r>
            <w:r>
              <w:rPr>
                <w:rFonts w:ascii="仿宋" w:eastAsia="仿宋" w:hAnsi="仿宋" w:cs="宋体" w:hint="eastAsia"/>
                <w:spacing w:val="1"/>
                <w:sz w:val="24"/>
              </w:rPr>
              <w:t>系统</w:t>
            </w:r>
            <w:r>
              <w:rPr>
                <w:rFonts w:ascii="仿宋" w:eastAsia="仿宋" w:hAnsi="仿宋" w:cs="宋体" w:hint="eastAsia"/>
                <w:spacing w:val="-1"/>
                <w:sz w:val="24"/>
              </w:rPr>
              <w:t>采</w:t>
            </w:r>
            <w:r>
              <w:rPr>
                <w:rFonts w:ascii="仿宋" w:eastAsia="仿宋" w:hAnsi="仿宋" w:cs="宋体" w:hint="eastAsia"/>
                <w:spacing w:val="1"/>
                <w:sz w:val="24"/>
              </w:rPr>
              <w:t>用</w:t>
            </w:r>
            <w:r>
              <w:rPr>
                <w:rFonts w:ascii="仿宋" w:eastAsia="仿宋" w:hAnsi="仿宋" w:cs="宋体" w:hint="eastAsia"/>
                <w:spacing w:val="-1"/>
                <w:sz w:val="24"/>
              </w:rPr>
              <w:t>传</w:t>
            </w:r>
            <w:r>
              <w:rPr>
                <w:rFonts w:ascii="仿宋" w:eastAsia="仿宋" w:hAnsi="仿宋" w:cs="宋体" w:hint="eastAsia"/>
                <w:sz w:val="24"/>
              </w:rPr>
              <w:t>动管</w:t>
            </w:r>
            <w:r>
              <w:rPr>
                <w:rFonts w:ascii="仿宋" w:eastAsia="仿宋" w:hAnsi="仿宋" w:cs="宋体" w:hint="eastAsia"/>
                <w:spacing w:val="1"/>
                <w:sz w:val="24"/>
              </w:rPr>
              <w:t>控</w:t>
            </w:r>
            <w:r>
              <w:rPr>
                <w:rFonts w:ascii="仿宋" w:eastAsia="仿宋" w:hAnsi="仿宋" w:cs="宋体" w:hint="eastAsia"/>
                <w:spacing w:val="-1"/>
                <w:sz w:val="24"/>
              </w:rPr>
              <w:t>制</w:t>
            </w:r>
            <w:r>
              <w:rPr>
                <w:rFonts w:ascii="仿宋" w:eastAsia="仿宋" w:hAnsi="仿宋" w:cs="宋体" w:hint="eastAsia"/>
                <w:spacing w:val="1"/>
                <w:sz w:val="24"/>
              </w:rPr>
              <w:t>时</w:t>
            </w:r>
            <w:r>
              <w:rPr>
                <w:rFonts w:ascii="仿宋" w:eastAsia="仿宋" w:hAnsi="仿宋" w:cs="宋体" w:hint="eastAsia"/>
                <w:spacing w:val="-1"/>
                <w:sz w:val="24"/>
              </w:rPr>
              <w:t>，</w:t>
            </w:r>
            <w:r>
              <w:rPr>
                <w:rFonts w:ascii="仿宋" w:eastAsia="仿宋" w:hAnsi="仿宋" w:cs="宋体" w:hint="eastAsia"/>
                <w:spacing w:val="1"/>
                <w:sz w:val="24"/>
              </w:rPr>
              <w:t>核对</w:t>
            </w:r>
            <w:r>
              <w:rPr>
                <w:rFonts w:ascii="仿宋" w:eastAsia="仿宋" w:hAnsi="仿宋" w:cs="宋体" w:hint="eastAsia"/>
                <w:spacing w:val="-1"/>
                <w:sz w:val="24"/>
              </w:rPr>
              <w:t>传</w:t>
            </w:r>
            <w:r>
              <w:rPr>
                <w:rFonts w:ascii="仿宋" w:eastAsia="仿宋" w:hAnsi="仿宋" w:cs="宋体" w:hint="eastAsia"/>
                <w:sz w:val="24"/>
              </w:rPr>
              <w:t>动管</w:t>
            </w:r>
            <w:r>
              <w:rPr>
                <w:rFonts w:ascii="仿宋" w:eastAsia="仿宋" w:hAnsi="仿宋" w:cs="宋体" w:hint="eastAsia"/>
                <w:spacing w:val="1"/>
                <w:sz w:val="24"/>
              </w:rPr>
              <w:t>压</w:t>
            </w:r>
            <w:r>
              <w:rPr>
                <w:rFonts w:ascii="仿宋" w:eastAsia="仿宋" w:hAnsi="仿宋" w:cs="宋体" w:hint="eastAsia"/>
                <w:spacing w:val="-1"/>
                <w:sz w:val="24"/>
              </w:rPr>
              <w:t>力</w:t>
            </w:r>
            <w:r>
              <w:rPr>
                <w:rFonts w:ascii="仿宋" w:eastAsia="仿宋" w:hAnsi="仿宋" w:cs="宋体" w:hint="eastAsia"/>
                <w:spacing w:val="1"/>
                <w:sz w:val="24"/>
              </w:rPr>
              <w:t>显</w:t>
            </w:r>
            <w:r>
              <w:rPr>
                <w:rFonts w:ascii="仿宋" w:eastAsia="仿宋" w:hAnsi="仿宋" w:cs="宋体" w:hint="eastAsia"/>
                <w:spacing w:val="-1"/>
                <w:sz w:val="24"/>
              </w:rPr>
              <w:t>示</w:t>
            </w:r>
            <w:r>
              <w:rPr>
                <w:rFonts w:ascii="仿宋" w:eastAsia="仿宋" w:hAnsi="仿宋" w:cs="宋体" w:hint="eastAsia"/>
                <w:sz w:val="24"/>
              </w:rPr>
              <w:t>是否</w:t>
            </w:r>
            <w:r>
              <w:rPr>
                <w:rFonts w:ascii="仿宋" w:eastAsia="仿宋" w:hAnsi="仿宋" w:cs="宋体" w:hint="eastAsia"/>
                <w:spacing w:val="1"/>
                <w:sz w:val="24"/>
              </w:rPr>
              <w:t>符</w:t>
            </w:r>
            <w:r>
              <w:rPr>
                <w:rFonts w:ascii="仿宋" w:eastAsia="仿宋" w:hAnsi="仿宋" w:cs="宋体" w:hint="eastAsia"/>
                <w:sz w:val="24"/>
              </w:rPr>
              <w:t>合设定</w:t>
            </w:r>
            <w:r>
              <w:rPr>
                <w:rFonts w:ascii="仿宋" w:eastAsia="仿宋" w:hAnsi="仿宋" w:cs="宋体" w:hint="eastAsia"/>
                <w:spacing w:val="-1"/>
                <w:sz w:val="24"/>
              </w:rPr>
              <w:t>值</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2</w:t>
            </w:r>
            <w:r>
              <w:rPr>
                <w:rFonts w:ascii="仿宋" w:eastAsia="仿宋" w:hAnsi="仿宋" w:cs="宋体" w:hint="eastAsia"/>
                <w:spacing w:val="1"/>
                <w:sz w:val="24"/>
              </w:rPr>
              <w:t>每月</w:t>
            </w:r>
            <w:r>
              <w:rPr>
                <w:rFonts w:ascii="仿宋" w:eastAsia="仿宋" w:hAnsi="仿宋" w:cs="宋体" w:hint="eastAsia"/>
                <w:sz w:val="24"/>
              </w:rPr>
              <w:t>应检查</w:t>
            </w:r>
            <w:r>
              <w:rPr>
                <w:rFonts w:ascii="仿宋" w:eastAsia="仿宋" w:hAnsi="仿宋" w:cs="宋体" w:hint="eastAsia"/>
                <w:spacing w:val="1"/>
                <w:sz w:val="24"/>
              </w:rPr>
              <w:t>信</w:t>
            </w:r>
            <w:r>
              <w:rPr>
                <w:rFonts w:ascii="仿宋" w:eastAsia="仿宋" w:hAnsi="仿宋" w:cs="宋体" w:hint="eastAsia"/>
                <w:spacing w:val="-1"/>
                <w:sz w:val="24"/>
              </w:rPr>
              <w:t>号</w:t>
            </w:r>
            <w:r>
              <w:rPr>
                <w:rFonts w:ascii="仿宋" w:eastAsia="仿宋" w:hAnsi="仿宋" w:cs="宋体" w:hint="eastAsia"/>
                <w:spacing w:val="1"/>
                <w:sz w:val="24"/>
              </w:rPr>
              <w:t>阀</w:t>
            </w:r>
            <w:r>
              <w:rPr>
                <w:rFonts w:ascii="仿宋" w:eastAsia="仿宋" w:hAnsi="仿宋" w:cs="宋体" w:hint="eastAsia"/>
                <w:sz w:val="24"/>
              </w:rPr>
              <w:t>外观</w:t>
            </w:r>
            <w:r>
              <w:rPr>
                <w:rFonts w:ascii="仿宋" w:eastAsia="仿宋" w:hAnsi="仿宋" w:cs="宋体" w:hint="eastAsia"/>
                <w:spacing w:val="-1"/>
                <w:sz w:val="24"/>
              </w:rPr>
              <w:t>和</w:t>
            </w:r>
            <w:r>
              <w:rPr>
                <w:rFonts w:ascii="仿宋" w:eastAsia="仿宋" w:hAnsi="仿宋" w:cs="宋体" w:hint="eastAsia"/>
                <w:spacing w:val="-8"/>
                <w:sz w:val="24"/>
              </w:rPr>
              <w:t>状态</w:t>
            </w:r>
            <w:r>
              <w:rPr>
                <w:rFonts w:ascii="仿宋" w:eastAsia="仿宋" w:hAnsi="仿宋" w:cs="宋体" w:hint="eastAsia"/>
                <w:spacing w:val="-1"/>
                <w:sz w:val="24"/>
              </w:rPr>
              <w:t>（</w:t>
            </w:r>
            <w:r>
              <w:rPr>
                <w:rFonts w:ascii="仿宋" w:eastAsia="仿宋" w:hAnsi="仿宋" w:cs="宋体" w:hint="eastAsia"/>
                <w:spacing w:val="1"/>
                <w:sz w:val="24"/>
              </w:rPr>
              <w:t>常</w:t>
            </w:r>
            <w:r>
              <w:rPr>
                <w:rFonts w:ascii="仿宋" w:eastAsia="仿宋" w:hAnsi="仿宋" w:cs="宋体" w:hint="eastAsia"/>
                <w:spacing w:val="-1"/>
                <w:sz w:val="24"/>
              </w:rPr>
              <w:t>开</w:t>
            </w:r>
            <w:r>
              <w:rPr>
                <w:rFonts w:ascii="仿宋" w:eastAsia="仿宋" w:hAnsi="仿宋" w:cs="宋体" w:hint="eastAsia"/>
                <w:spacing w:val="-18"/>
                <w:sz w:val="24"/>
              </w:rPr>
              <w:t>）</w:t>
            </w:r>
            <w:r>
              <w:rPr>
                <w:rFonts w:ascii="仿宋" w:eastAsia="仿宋" w:hAnsi="仿宋" w:cs="宋体" w:hint="eastAsia"/>
                <w:spacing w:val="-20"/>
                <w:sz w:val="24"/>
              </w:rPr>
              <w:t>，</w:t>
            </w:r>
            <w:r>
              <w:rPr>
                <w:rFonts w:ascii="仿宋" w:eastAsia="仿宋" w:hAnsi="仿宋" w:cs="宋体" w:hint="eastAsia"/>
                <w:spacing w:val="1"/>
                <w:sz w:val="24"/>
              </w:rPr>
              <w:t>关</w:t>
            </w:r>
            <w:r>
              <w:rPr>
                <w:rFonts w:ascii="仿宋" w:eastAsia="仿宋" w:hAnsi="仿宋" w:cs="宋体" w:hint="eastAsia"/>
                <w:spacing w:val="-1"/>
                <w:sz w:val="24"/>
              </w:rPr>
              <w:t>闭</w:t>
            </w:r>
            <w:r>
              <w:rPr>
                <w:rFonts w:ascii="仿宋" w:eastAsia="仿宋" w:hAnsi="仿宋" w:hint="eastAsia"/>
                <w:spacing w:val="1"/>
                <w:sz w:val="24"/>
              </w:rPr>
              <w:t>/</w:t>
            </w:r>
            <w:r>
              <w:rPr>
                <w:rFonts w:ascii="仿宋" w:eastAsia="仿宋" w:hAnsi="仿宋" w:cs="宋体" w:hint="eastAsia"/>
                <w:spacing w:val="-1"/>
                <w:sz w:val="24"/>
              </w:rPr>
              <w:t>开启</w:t>
            </w:r>
            <w:r>
              <w:rPr>
                <w:rFonts w:ascii="仿宋" w:eastAsia="仿宋" w:hAnsi="仿宋" w:cs="宋体" w:hint="eastAsia"/>
                <w:spacing w:val="1"/>
                <w:sz w:val="24"/>
              </w:rPr>
              <w:t>信号</w:t>
            </w:r>
            <w:r>
              <w:rPr>
                <w:rFonts w:ascii="仿宋" w:eastAsia="仿宋" w:hAnsi="仿宋" w:cs="宋体" w:hint="eastAsia"/>
                <w:spacing w:val="-1"/>
                <w:sz w:val="24"/>
              </w:rPr>
              <w:t>阀</w:t>
            </w:r>
            <w:r>
              <w:rPr>
                <w:rFonts w:ascii="仿宋" w:eastAsia="仿宋" w:hAnsi="仿宋" w:cs="宋体" w:hint="eastAsia"/>
                <w:spacing w:val="-18"/>
                <w:sz w:val="24"/>
              </w:rPr>
              <w:t>，</w:t>
            </w:r>
            <w:r>
              <w:rPr>
                <w:rFonts w:ascii="仿宋" w:eastAsia="仿宋" w:hAnsi="仿宋" w:cs="宋体" w:hint="eastAsia"/>
                <w:spacing w:val="-1"/>
                <w:sz w:val="24"/>
              </w:rPr>
              <w:t>关</w:t>
            </w:r>
            <w:r>
              <w:rPr>
                <w:rFonts w:ascii="仿宋" w:eastAsia="仿宋" w:hAnsi="仿宋" w:cs="宋体" w:hint="eastAsia"/>
                <w:spacing w:val="1"/>
                <w:sz w:val="24"/>
              </w:rPr>
              <w:t>闭</w:t>
            </w:r>
            <w:r>
              <w:rPr>
                <w:rFonts w:ascii="仿宋" w:eastAsia="仿宋" w:hAnsi="仿宋" w:cs="宋体" w:hint="eastAsia"/>
                <w:spacing w:val="-1"/>
                <w:sz w:val="24"/>
              </w:rPr>
              <w:t>信</w:t>
            </w:r>
            <w:r>
              <w:rPr>
                <w:rFonts w:ascii="仿宋" w:eastAsia="仿宋" w:hAnsi="仿宋" w:cs="宋体" w:hint="eastAsia"/>
                <w:spacing w:val="1"/>
                <w:sz w:val="24"/>
              </w:rPr>
              <w:t>号</w:t>
            </w:r>
            <w:r>
              <w:rPr>
                <w:rFonts w:ascii="仿宋" w:eastAsia="仿宋" w:hAnsi="仿宋" w:cs="宋体" w:hint="eastAsia"/>
                <w:spacing w:val="-1"/>
                <w:sz w:val="24"/>
              </w:rPr>
              <w:t>阀</w:t>
            </w:r>
            <w:r>
              <w:rPr>
                <w:rFonts w:ascii="仿宋" w:eastAsia="仿宋" w:hAnsi="仿宋" w:cs="宋体" w:hint="eastAsia"/>
                <w:spacing w:val="1"/>
                <w:sz w:val="24"/>
              </w:rPr>
              <w:t>后</w:t>
            </w:r>
            <w:r>
              <w:rPr>
                <w:rFonts w:ascii="仿宋" w:eastAsia="仿宋" w:hAnsi="仿宋" w:cs="宋体" w:hint="eastAsia"/>
                <w:spacing w:val="-20"/>
                <w:sz w:val="24"/>
              </w:rPr>
              <w:t>，</w:t>
            </w:r>
            <w:r>
              <w:rPr>
                <w:rFonts w:ascii="仿宋" w:eastAsia="仿宋" w:hAnsi="仿宋" w:cs="宋体" w:hint="eastAsia"/>
                <w:sz w:val="24"/>
              </w:rPr>
              <w:t>检查火灾报警控</w:t>
            </w:r>
            <w:r>
              <w:rPr>
                <w:rFonts w:ascii="仿宋" w:eastAsia="仿宋" w:hAnsi="仿宋" w:cs="宋体" w:hint="eastAsia"/>
                <w:spacing w:val="1"/>
                <w:sz w:val="24"/>
              </w:rPr>
              <w:t>制器</w:t>
            </w:r>
            <w:r>
              <w:rPr>
                <w:rFonts w:ascii="仿宋" w:eastAsia="仿宋" w:hAnsi="仿宋" w:cs="宋体" w:hint="eastAsia"/>
                <w:spacing w:val="-1"/>
                <w:sz w:val="24"/>
              </w:rPr>
              <w:t>显</w:t>
            </w:r>
            <w:r>
              <w:rPr>
                <w:rFonts w:ascii="仿宋" w:eastAsia="仿宋" w:hAnsi="仿宋" w:cs="宋体" w:hint="eastAsia"/>
                <w:spacing w:val="1"/>
                <w:sz w:val="24"/>
              </w:rPr>
              <w:t>示</w:t>
            </w:r>
            <w:r>
              <w:rPr>
                <w:rFonts w:ascii="仿宋" w:eastAsia="仿宋" w:hAnsi="仿宋" w:cs="宋体" w:hint="eastAsia"/>
                <w:sz w:val="24"/>
              </w:rPr>
              <w:t>阀门</w:t>
            </w:r>
            <w:r>
              <w:rPr>
                <w:rFonts w:ascii="仿宋" w:eastAsia="仿宋" w:hAnsi="仿宋" w:cs="宋体" w:hint="eastAsia"/>
                <w:spacing w:val="-1"/>
                <w:sz w:val="24"/>
              </w:rPr>
              <w:t>关</w:t>
            </w:r>
            <w:r>
              <w:rPr>
                <w:rFonts w:ascii="仿宋" w:eastAsia="仿宋" w:hAnsi="仿宋" w:cs="宋体" w:hint="eastAsia"/>
                <w:spacing w:val="1"/>
                <w:sz w:val="24"/>
              </w:rPr>
              <w:t>闭</w:t>
            </w:r>
            <w:r>
              <w:rPr>
                <w:rFonts w:ascii="仿宋" w:eastAsia="仿宋" w:hAnsi="仿宋" w:cs="宋体" w:hint="eastAsia"/>
                <w:spacing w:val="-1"/>
                <w:sz w:val="24"/>
              </w:rPr>
              <w:t>和</w:t>
            </w:r>
            <w:r>
              <w:rPr>
                <w:rFonts w:ascii="仿宋" w:eastAsia="仿宋" w:hAnsi="仿宋" w:cs="宋体" w:hint="eastAsia"/>
                <w:spacing w:val="1"/>
                <w:sz w:val="24"/>
              </w:rPr>
              <w:t>地</w:t>
            </w:r>
            <w:r>
              <w:rPr>
                <w:rFonts w:ascii="仿宋" w:eastAsia="仿宋" w:hAnsi="仿宋" w:cs="宋体" w:hint="eastAsia"/>
                <w:spacing w:val="-1"/>
                <w:sz w:val="24"/>
              </w:rPr>
              <w:t>址</w:t>
            </w:r>
            <w:r>
              <w:rPr>
                <w:rFonts w:ascii="仿宋" w:eastAsia="仿宋" w:hAnsi="仿宋" w:cs="宋体" w:hint="eastAsia"/>
                <w:spacing w:val="1"/>
                <w:sz w:val="24"/>
              </w:rPr>
              <w:t>信息</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3</w:t>
            </w:r>
            <w:r>
              <w:rPr>
                <w:rFonts w:ascii="仿宋" w:eastAsia="仿宋" w:hAnsi="仿宋" w:cs="宋体" w:hint="eastAsia"/>
                <w:spacing w:val="1"/>
                <w:sz w:val="24"/>
              </w:rPr>
              <w:t>每季</w:t>
            </w:r>
            <w:r>
              <w:rPr>
                <w:rFonts w:ascii="仿宋" w:eastAsia="仿宋" w:hAnsi="仿宋" w:cs="宋体" w:hint="eastAsia"/>
                <w:spacing w:val="-1"/>
                <w:sz w:val="24"/>
              </w:rPr>
              <w:t>度</w:t>
            </w:r>
            <w:r>
              <w:rPr>
                <w:rFonts w:ascii="仿宋" w:eastAsia="仿宋" w:hAnsi="仿宋" w:cs="宋体" w:hint="eastAsia"/>
                <w:spacing w:val="1"/>
                <w:sz w:val="24"/>
              </w:rPr>
              <w:t>应查</w:t>
            </w:r>
            <w:r>
              <w:rPr>
                <w:rFonts w:ascii="仿宋" w:eastAsia="仿宋" w:hAnsi="仿宋" w:cs="宋体" w:hint="eastAsia"/>
                <w:spacing w:val="-1"/>
                <w:sz w:val="24"/>
              </w:rPr>
              <w:t>看</w:t>
            </w:r>
            <w:r>
              <w:rPr>
                <w:rFonts w:ascii="仿宋" w:eastAsia="仿宋" w:hAnsi="仿宋" w:cs="宋体" w:hint="eastAsia"/>
                <w:spacing w:val="1"/>
                <w:sz w:val="24"/>
              </w:rPr>
              <w:t>水</w:t>
            </w:r>
            <w:r>
              <w:rPr>
                <w:rFonts w:ascii="仿宋" w:eastAsia="仿宋" w:hAnsi="仿宋" w:cs="宋体" w:hint="eastAsia"/>
                <w:spacing w:val="-1"/>
                <w:sz w:val="24"/>
              </w:rPr>
              <w:t>流</w:t>
            </w:r>
            <w:r>
              <w:rPr>
                <w:rFonts w:ascii="仿宋" w:eastAsia="仿宋" w:hAnsi="仿宋" w:cs="宋体" w:hint="eastAsia"/>
                <w:sz w:val="24"/>
              </w:rPr>
              <w:t>指示器</w:t>
            </w:r>
            <w:r>
              <w:rPr>
                <w:rFonts w:ascii="仿宋" w:eastAsia="仿宋" w:hAnsi="仿宋" w:cs="宋体" w:hint="eastAsia"/>
                <w:spacing w:val="1"/>
                <w:sz w:val="24"/>
              </w:rPr>
              <w:t>外观</w:t>
            </w:r>
            <w:r>
              <w:rPr>
                <w:rFonts w:ascii="仿宋" w:eastAsia="仿宋" w:hAnsi="仿宋" w:cs="宋体" w:hint="eastAsia"/>
                <w:spacing w:val="-1"/>
                <w:sz w:val="24"/>
              </w:rPr>
              <w:t>和</w:t>
            </w:r>
            <w:r>
              <w:rPr>
                <w:rFonts w:ascii="仿宋" w:eastAsia="仿宋" w:hAnsi="仿宋" w:cs="宋体" w:hint="eastAsia"/>
                <w:spacing w:val="1"/>
                <w:sz w:val="24"/>
              </w:rPr>
              <w:t>标志</w:t>
            </w:r>
            <w:r>
              <w:rPr>
                <w:rFonts w:ascii="仿宋" w:eastAsia="仿宋" w:hAnsi="仿宋" w:cs="宋体" w:hint="eastAsia"/>
                <w:spacing w:val="-1"/>
                <w:sz w:val="24"/>
              </w:rPr>
              <w:t>，</w:t>
            </w:r>
            <w:r>
              <w:rPr>
                <w:rFonts w:ascii="仿宋" w:eastAsia="仿宋" w:hAnsi="仿宋" w:cs="宋体" w:hint="eastAsia"/>
                <w:spacing w:val="1"/>
                <w:sz w:val="24"/>
              </w:rPr>
              <w:t>模</w:t>
            </w:r>
            <w:r>
              <w:rPr>
                <w:rFonts w:ascii="仿宋" w:eastAsia="仿宋" w:hAnsi="仿宋" w:cs="宋体" w:hint="eastAsia"/>
                <w:spacing w:val="-1"/>
                <w:sz w:val="24"/>
              </w:rPr>
              <w:t>拟</w:t>
            </w:r>
            <w:r>
              <w:rPr>
                <w:rFonts w:ascii="仿宋" w:eastAsia="仿宋" w:hAnsi="仿宋" w:cs="宋体" w:hint="eastAsia"/>
                <w:spacing w:val="1"/>
                <w:sz w:val="24"/>
              </w:rPr>
              <w:t>水流</w:t>
            </w:r>
            <w:r>
              <w:rPr>
                <w:rFonts w:ascii="仿宋" w:eastAsia="仿宋" w:hAnsi="仿宋" w:cs="宋体" w:hint="eastAsia"/>
                <w:sz w:val="24"/>
              </w:rPr>
              <w:t>指示器动</w:t>
            </w:r>
            <w:r>
              <w:rPr>
                <w:rFonts w:ascii="仿宋" w:eastAsia="仿宋" w:hAnsi="仿宋" w:cs="宋体" w:hint="eastAsia"/>
                <w:spacing w:val="1"/>
                <w:sz w:val="24"/>
              </w:rPr>
              <w:t>作，</w:t>
            </w:r>
            <w:r>
              <w:rPr>
                <w:rFonts w:ascii="仿宋" w:eastAsia="仿宋" w:hAnsi="仿宋" w:cs="宋体" w:hint="eastAsia"/>
                <w:spacing w:val="-1"/>
                <w:sz w:val="24"/>
              </w:rPr>
              <w:t>查</w:t>
            </w:r>
            <w:r>
              <w:rPr>
                <w:rFonts w:ascii="仿宋" w:eastAsia="仿宋" w:hAnsi="仿宋" w:cs="宋体" w:hint="eastAsia"/>
                <w:spacing w:val="1"/>
                <w:sz w:val="24"/>
              </w:rPr>
              <w:t>看</w:t>
            </w:r>
            <w:r>
              <w:rPr>
                <w:rFonts w:ascii="仿宋" w:eastAsia="仿宋" w:hAnsi="仿宋" w:cs="宋体" w:hint="eastAsia"/>
                <w:sz w:val="24"/>
              </w:rPr>
              <w:t>火灾报警</w:t>
            </w:r>
            <w:r>
              <w:rPr>
                <w:rFonts w:ascii="仿宋" w:eastAsia="仿宋" w:hAnsi="仿宋" w:cs="宋体" w:hint="eastAsia"/>
                <w:spacing w:val="1"/>
                <w:sz w:val="24"/>
              </w:rPr>
              <w:t>控</w:t>
            </w:r>
            <w:r>
              <w:rPr>
                <w:rFonts w:ascii="仿宋" w:eastAsia="仿宋" w:hAnsi="仿宋" w:cs="宋体" w:hint="eastAsia"/>
                <w:sz w:val="24"/>
              </w:rPr>
              <w:t>制器</w:t>
            </w:r>
            <w:r>
              <w:rPr>
                <w:rFonts w:ascii="仿宋" w:eastAsia="仿宋" w:hAnsi="仿宋" w:cs="宋体" w:hint="eastAsia"/>
                <w:spacing w:val="1"/>
                <w:sz w:val="24"/>
              </w:rPr>
              <w:t>显</w:t>
            </w:r>
            <w:r>
              <w:rPr>
                <w:rFonts w:ascii="仿宋" w:eastAsia="仿宋" w:hAnsi="仿宋" w:cs="宋体" w:hint="eastAsia"/>
                <w:spacing w:val="-1"/>
                <w:sz w:val="24"/>
              </w:rPr>
              <w:t>示水</w:t>
            </w:r>
            <w:r>
              <w:rPr>
                <w:rFonts w:ascii="仿宋" w:eastAsia="仿宋" w:hAnsi="仿宋" w:cs="宋体" w:hint="eastAsia"/>
                <w:sz w:val="24"/>
              </w:rPr>
              <w:t>流</w:t>
            </w:r>
            <w:r>
              <w:rPr>
                <w:rFonts w:ascii="仿宋" w:eastAsia="仿宋" w:hAnsi="仿宋" w:cs="宋体" w:hint="eastAsia"/>
                <w:spacing w:val="1"/>
                <w:sz w:val="24"/>
              </w:rPr>
              <w:t>指示器动</w:t>
            </w:r>
            <w:r>
              <w:rPr>
                <w:rFonts w:ascii="仿宋" w:eastAsia="仿宋" w:hAnsi="仿宋" w:cs="宋体" w:hint="eastAsia"/>
                <w:spacing w:val="-1"/>
                <w:sz w:val="24"/>
              </w:rPr>
              <w:t>作</w:t>
            </w:r>
            <w:r>
              <w:rPr>
                <w:rFonts w:ascii="仿宋" w:eastAsia="仿宋" w:hAnsi="仿宋" w:cs="宋体" w:hint="eastAsia"/>
                <w:spacing w:val="1"/>
                <w:sz w:val="24"/>
              </w:rPr>
              <w:t>信</w:t>
            </w:r>
            <w:r>
              <w:rPr>
                <w:rFonts w:ascii="仿宋" w:eastAsia="仿宋" w:hAnsi="仿宋" w:cs="宋体" w:hint="eastAsia"/>
                <w:spacing w:val="-1"/>
                <w:sz w:val="24"/>
              </w:rPr>
              <w:t>号</w:t>
            </w:r>
            <w:r>
              <w:rPr>
                <w:rFonts w:ascii="仿宋" w:eastAsia="仿宋" w:hAnsi="仿宋" w:cs="宋体" w:hint="eastAsia"/>
                <w:spacing w:val="1"/>
                <w:sz w:val="24"/>
              </w:rPr>
              <w:t>和</w:t>
            </w:r>
            <w:r>
              <w:rPr>
                <w:rFonts w:ascii="仿宋" w:eastAsia="仿宋" w:hAnsi="仿宋" w:cs="宋体" w:hint="eastAsia"/>
                <w:spacing w:val="-1"/>
                <w:sz w:val="24"/>
              </w:rPr>
              <w:t>地</w:t>
            </w:r>
            <w:r>
              <w:rPr>
                <w:rFonts w:ascii="仿宋" w:eastAsia="仿宋" w:hAnsi="仿宋" w:cs="宋体" w:hint="eastAsia"/>
                <w:spacing w:val="1"/>
                <w:sz w:val="24"/>
              </w:rPr>
              <w:t>址</w:t>
            </w:r>
            <w:r>
              <w:rPr>
                <w:rFonts w:ascii="仿宋" w:eastAsia="仿宋" w:hAnsi="仿宋" w:cs="宋体" w:hint="eastAsia"/>
                <w:sz w:val="24"/>
              </w:rPr>
              <w:t>信息。</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4</w:t>
            </w:r>
            <w:r>
              <w:rPr>
                <w:rFonts w:ascii="仿宋" w:eastAsia="仿宋" w:hAnsi="仿宋" w:cs="宋体" w:hint="eastAsia"/>
                <w:spacing w:val="1"/>
                <w:sz w:val="24"/>
              </w:rPr>
              <w:t>每月</w:t>
            </w:r>
            <w:r>
              <w:rPr>
                <w:rFonts w:ascii="仿宋" w:eastAsia="仿宋" w:hAnsi="仿宋" w:cs="宋体" w:hint="eastAsia"/>
                <w:sz w:val="24"/>
              </w:rPr>
              <w:t>应查</w:t>
            </w:r>
            <w:r>
              <w:rPr>
                <w:rFonts w:ascii="仿宋" w:eastAsia="仿宋" w:hAnsi="仿宋" w:cs="宋体" w:hint="eastAsia"/>
                <w:spacing w:val="-1"/>
                <w:sz w:val="24"/>
              </w:rPr>
              <w:t>看</w:t>
            </w:r>
            <w:r>
              <w:rPr>
                <w:rFonts w:ascii="仿宋" w:eastAsia="仿宋" w:hAnsi="仿宋" w:cs="宋体" w:hint="eastAsia"/>
                <w:sz w:val="24"/>
              </w:rPr>
              <w:t>不少于</w:t>
            </w:r>
            <w:r>
              <w:rPr>
                <w:rFonts w:ascii="仿宋" w:eastAsia="仿宋" w:hAnsi="仿宋" w:hint="eastAsia"/>
                <w:spacing w:val="1"/>
                <w:sz w:val="24"/>
              </w:rPr>
              <w:t xml:space="preserve"> </w:t>
            </w:r>
            <w:r>
              <w:rPr>
                <w:rFonts w:ascii="仿宋" w:eastAsia="仿宋" w:hAnsi="仿宋" w:hint="eastAsia"/>
                <w:sz w:val="24"/>
              </w:rPr>
              <w:t>10%</w:t>
            </w:r>
            <w:r>
              <w:rPr>
                <w:rFonts w:ascii="仿宋" w:eastAsia="仿宋" w:hAnsi="仿宋" w:cs="宋体" w:hint="eastAsia"/>
                <w:spacing w:val="-1"/>
                <w:sz w:val="24"/>
              </w:rPr>
              <w:t>的</w:t>
            </w:r>
            <w:r>
              <w:rPr>
                <w:rFonts w:ascii="仿宋" w:eastAsia="仿宋" w:hAnsi="仿宋" w:cs="宋体" w:hint="eastAsia"/>
                <w:spacing w:val="1"/>
                <w:sz w:val="24"/>
              </w:rPr>
              <w:t>喷头</w:t>
            </w:r>
            <w:r>
              <w:rPr>
                <w:rFonts w:ascii="仿宋" w:eastAsia="仿宋" w:hAnsi="仿宋" w:cs="宋体" w:hint="eastAsia"/>
                <w:spacing w:val="-1"/>
                <w:sz w:val="24"/>
              </w:rPr>
              <w:t>，</w:t>
            </w:r>
            <w:r>
              <w:rPr>
                <w:rFonts w:ascii="仿宋" w:eastAsia="仿宋" w:hAnsi="仿宋" w:cs="宋体" w:hint="eastAsia"/>
                <w:sz w:val="24"/>
              </w:rPr>
              <w:t>一年</w:t>
            </w:r>
            <w:r>
              <w:rPr>
                <w:rFonts w:ascii="仿宋" w:eastAsia="仿宋" w:hAnsi="仿宋" w:cs="宋体" w:hint="eastAsia"/>
                <w:spacing w:val="1"/>
                <w:sz w:val="24"/>
              </w:rPr>
              <w:t>内</w:t>
            </w:r>
            <w:r>
              <w:rPr>
                <w:rFonts w:ascii="仿宋" w:eastAsia="仿宋" w:hAnsi="仿宋" w:cs="宋体" w:hint="eastAsia"/>
                <w:spacing w:val="-1"/>
                <w:sz w:val="24"/>
              </w:rPr>
              <w:t>全</w:t>
            </w:r>
            <w:r>
              <w:rPr>
                <w:rFonts w:ascii="仿宋" w:eastAsia="仿宋" w:hAnsi="仿宋" w:cs="宋体" w:hint="eastAsia"/>
                <w:spacing w:val="1"/>
                <w:sz w:val="24"/>
              </w:rPr>
              <w:t>部</w:t>
            </w:r>
            <w:r>
              <w:rPr>
                <w:rFonts w:ascii="仿宋" w:eastAsia="仿宋" w:hAnsi="仿宋" w:cs="宋体" w:hint="eastAsia"/>
                <w:spacing w:val="-1"/>
                <w:sz w:val="24"/>
              </w:rPr>
              <w:t>查</w:t>
            </w:r>
            <w:r>
              <w:rPr>
                <w:rFonts w:ascii="仿宋" w:eastAsia="仿宋" w:hAnsi="仿宋" w:cs="宋体" w:hint="eastAsia"/>
                <w:spacing w:val="1"/>
                <w:sz w:val="24"/>
              </w:rPr>
              <w:t>看</w:t>
            </w:r>
            <w:r>
              <w:rPr>
                <w:rFonts w:ascii="仿宋" w:eastAsia="仿宋" w:hAnsi="仿宋" w:cs="宋体" w:hint="eastAsia"/>
                <w:sz w:val="24"/>
              </w:rPr>
              <w:t>完毕</w:t>
            </w:r>
            <w:r>
              <w:rPr>
                <w:rFonts w:ascii="仿宋" w:eastAsia="仿宋" w:hAnsi="仿宋" w:cs="宋体" w:hint="eastAsia"/>
                <w:spacing w:val="1"/>
                <w:sz w:val="24"/>
              </w:rPr>
              <w:t>，</w:t>
            </w:r>
            <w:r>
              <w:rPr>
                <w:rFonts w:ascii="仿宋" w:eastAsia="仿宋" w:hAnsi="仿宋" w:cs="宋体" w:hint="eastAsia"/>
                <w:spacing w:val="-1"/>
                <w:sz w:val="24"/>
              </w:rPr>
              <w:t>查</w:t>
            </w:r>
            <w:r>
              <w:rPr>
                <w:rFonts w:ascii="仿宋" w:eastAsia="仿宋" w:hAnsi="仿宋" w:cs="宋体" w:hint="eastAsia"/>
                <w:spacing w:val="1"/>
                <w:sz w:val="24"/>
              </w:rPr>
              <w:t>看</w:t>
            </w:r>
            <w:r>
              <w:rPr>
                <w:rFonts w:ascii="仿宋" w:eastAsia="仿宋" w:hAnsi="仿宋" w:cs="宋体" w:hint="eastAsia"/>
                <w:spacing w:val="-1"/>
                <w:sz w:val="24"/>
              </w:rPr>
              <w:t>喷</w:t>
            </w:r>
            <w:r>
              <w:rPr>
                <w:rFonts w:ascii="仿宋" w:eastAsia="仿宋" w:hAnsi="仿宋" w:cs="宋体" w:hint="eastAsia"/>
                <w:spacing w:val="1"/>
                <w:sz w:val="24"/>
              </w:rPr>
              <w:t>头</w:t>
            </w:r>
            <w:r>
              <w:rPr>
                <w:rFonts w:ascii="仿宋" w:eastAsia="仿宋" w:hAnsi="仿宋" w:cs="宋体" w:hint="eastAsia"/>
                <w:spacing w:val="-1"/>
                <w:sz w:val="24"/>
              </w:rPr>
              <w:t>安</w:t>
            </w:r>
            <w:r>
              <w:rPr>
                <w:rFonts w:ascii="仿宋" w:eastAsia="仿宋" w:hAnsi="仿宋" w:cs="宋体" w:hint="eastAsia"/>
                <w:spacing w:val="1"/>
                <w:sz w:val="24"/>
              </w:rPr>
              <w:t>装</w:t>
            </w:r>
            <w:r>
              <w:rPr>
                <w:rFonts w:ascii="仿宋" w:eastAsia="仿宋" w:hAnsi="仿宋" w:cs="宋体" w:hint="eastAsia"/>
                <w:spacing w:val="-1"/>
                <w:sz w:val="24"/>
              </w:rPr>
              <w:t>、</w:t>
            </w:r>
            <w:r>
              <w:rPr>
                <w:rFonts w:ascii="仿宋" w:eastAsia="仿宋" w:hAnsi="仿宋" w:cs="宋体" w:hint="eastAsia"/>
                <w:sz w:val="24"/>
              </w:rPr>
              <w:t>外观</w:t>
            </w:r>
            <w:r>
              <w:rPr>
                <w:rFonts w:ascii="仿宋" w:eastAsia="仿宋" w:hAnsi="仿宋" w:cs="宋体" w:hint="eastAsia"/>
                <w:spacing w:val="1"/>
                <w:sz w:val="24"/>
              </w:rPr>
              <w:t>和周</w:t>
            </w:r>
            <w:r>
              <w:rPr>
                <w:rFonts w:ascii="仿宋" w:eastAsia="仿宋" w:hAnsi="仿宋" w:cs="宋体" w:hint="eastAsia"/>
                <w:spacing w:val="-1"/>
                <w:sz w:val="24"/>
              </w:rPr>
              <w:t>围</w:t>
            </w:r>
            <w:r>
              <w:rPr>
                <w:rFonts w:ascii="仿宋" w:eastAsia="仿宋" w:hAnsi="仿宋" w:cs="宋体" w:hint="eastAsia"/>
                <w:sz w:val="24"/>
              </w:rPr>
              <w:t>环境。</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5</w:t>
            </w:r>
            <w:r>
              <w:rPr>
                <w:rFonts w:ascii="仿宋" w:eastAsia="仿宋" w:hAnsi="仿宋" w:cs="宋体" w:hint="eastAsia"/>
                <w:spacing w:val="1"/>
                <w:sz w:val="24"/>
              </w:rPr>
              <w:t>每月</w:t>
            </w:r>
            <w:r>
              <w:rPr>
                <w:rFonts w:ascii="仿宋" w:eastAsia="仿宋" w:hAnsi="仿宋" w:cs="宋体" w:hint="eastAsia"/>
                <w:spacing w:val="-1"/>
                <w:sz w:val="24"/>
              </w:rPr>
              <w:t>末</w:t>
            </w:r>
            <w:r>
              <w:rPr>
                <w:rFonts w:ascii="仿宋" w:eastAsia="仿宋" w:hAnsi="仿宋" w:cs="宋体" w:hint="eastAsia"/>
                <w:spacing w:val="1"/>
                <w:sz w:val="24"/>
              </w:rPr>
              <w:t>端</w:t>
            </w:r>
            <w:r>
              <w:rPr>
                <w:rFonts w:ascii="仿宋" w:eastAsia="仿宋" w:hAnsi="仿宋" w:cs="宋体" w:hint="eastAsia"/>
                <w:spacing w:val="-1"/>
                <w:sz w:val="24"/>
              </w:rPr>
              <w:t>试</w:t>
            </w:r>
            <w:r>
              <w:rPr>
                <w:rFonts w:ascii="仿宋" w:eastAsia="仿宋" w:hAnsi="仿宋" w:cs="宋体" w:hint="eastAsia"/>
                <w:spacing w:val="1"/>
                <w:sz w:val="24"/>
              </w:rPr>
              <w:t>水</w:t>
            </w:r>
            <w:r>
              <w:rPr>
                <w:rFonts w:ascii="仿宋" w:eastAsia="仿宋" w:hAnsi="仿宋" w:cs="宋体" w:hint="eastAsia"/>
                <w:sz w:val="24"/>
              </w:rPr>
              <w:t>装置</w:t>
            </w:r>
            <w:r>
              <w:rPr>
                <w:rFonts w:ascii="仿宋" w:eastAsia="仿宋" w:hAnsi="仿宋" w:cs="宋体" w:hint="eastAsia"/>
                <w:spacing w:val="-1"/>
                <w:sz w:val="24"/>
              </w:rPr>
              <w:t>和</w:t>
            </w:r>
            <w:r>
              <w:rPr>
                <w:rFonts w:ascii="仿宋" w:eastAsia="仿宋" w:hAnsi="仿宋" w:cs="宋体" w:hint="eastAsia"/>
                <w:spacing w:val="1"/>
                <w:sz w:val="24"/>
              </w:rPr>
              <w:t>试</w:t>
            </w:r>
            <w:r>
              <w:rPr>
                <w:rFonts w:ascii="仿宋" w:eastAsia="仿宋" w:hAnsi="仿宋" w:cs="宋体" w:hint="eastAsia"/>
                <w:spacing w:val="-1"/>
                <w:sz w:val="24"/>
              </w:rPr>
              <w:t>水</w:t>
            </w:r>
            <w:r>
              <w:rPr>
                <w:rFonts w:ascii="仿宋" w:eastAsia="仿宋" w:hAnsi="仿宋" w:cs="宋体" w:hint="eastAsia"/>
                <w:spacing w:val="1"/>
                <w:sz w:val="24"/>
              </w:rPr>
              <w:t>阀安</w:t>
            </w:r>
            <w:r>
              <w:rPr>
                <w:rFonts w:ascii="仿宋" w:eastAsia="仿宋" w:hAnsi="仿宋" w:cs="宋体" w:hint="eastAsia"/>
                <w:spacing w:val="-1"/>
                <w:sz w:val="24"/>
              </w:rPr>
              <w:t>装</w:t>
            </w:r>
            <w:r>
              <w:rPr>
                <w:rFonts w:ascii="仿宋" w:eastAsia="仿宋" w:hAnsi="仿宋" w:cs="宋体" w:hint="eastAsia"/>
                <w:spacing w:val="1"/>
                <w:sz w:val="24"/>
              </w:rPr>
              <w:t>位</w:t>
            </w:r>
            <w:r>
              <w:rPr>
                <w:rFonts w:ascii="仿宋" w:eastAsia="仿宋" w:hAnsi="仿宋" w:cs="宋体" w:hint="eastAsia"/>
                <w:spacing w:val="-1"/>
                <w:sz w:val="24"/>
              </w:rPr>
              <w:t>置</w:t>
            </w:r>
            <w:r>
              <w:rPr>
                <w:rFonts w:ascii="仿宋" w:eastAsia="仿宋" w:hAnsi="仿宋" w:cs="宋体" w:hint="eastAsia"/>
                <w:spacing w:val="1"/>
                <w:sz w:val="24"/>
              </w:rPr>
              <w:t>及</w:t>
            </w:r>
            <w:r>
              <w:rPr>
                <w:rFonts w:ascii="仿宋" w:eastAsia="仿宋" w:hAnsi="仿宋" w:cs="宋体" w:hint="eastAsia"/>
                <w:sz w:val="24"/>
              </w:rPr>
              <w:t>排水设施</w:t>
            </w:r>
            <w:r>
              <w:rPr>
                <w:rFonts w:ascii="仿宋" w:eastAsia="仿宋" w:hAnsi="仿宋" w:cs="宋体" w:hint="eastAsia"/>
                <w:spacing w:val="-1"/>
                <w:sz w:val="24"/>
              </w:rPr>
              <w:t>；</w:t>
            </w:r>
            <w:r>
              <w:rPr>
                <w:rFonts w:ascii="仿宋" w:eastAsia="仿宋" w:hAnsi="仿宋" w:cs="宋体" w:hint="eastAsia"/>
                <w:spacing w:val="1"/>
                <w:sz w:val="24"/>
              </w:rPr>
              <w:t>查看</w:t>
            </w:r>
            <w:r>
              <w:rPr>
                <w:rFonts w:ascii="仿宋" w:eastAsia="仿宋" w:hAnsi="仿宋" w:cs="宋体" w:hint="eastAsia"/>
                <w:spacing w:val="-1"/>
                <w:sz w:val="24"/>
              </w:rPr>
              <w:t>末</w:t>
            </w:r>
            <w:r>
              <w:rPr>
                <w:rFonts w:ascii="仿宋" w:eastAsia="仿宋" w:hAnsi="仿宋" w:cs="宋体" w:hint="eastAsia"/>
                <w:spacing w:val="1"/>
                <w:sz w:val="24"/>
              </w:rPr>
              <w:t>端</w:t>
            </w:r>
            <w:r>
              <w:rPr>
                <w:rFonts w:ascii="仿宋" w:eastAsia="仿宋" w:hAnsi="仿宋" w:cs="宋体" w:hint="eastAsia"/>
                <w:spacing w:val="-1"/>
                <w:sz w:val="24"/>
              </w:rPr>
              <w:t>试</w:t>
            </w:r>
            <w:r>
              <w:rPr>
                <w:rFonts w:ascii="仿宋" w:eastAsia="仿宋" w:hAnsi="仿宋" w:cs="宋体" w:hint="eastAsia"/>
                <w:spacing w:val="1"/>
                <w:sz w:val="24"/>
              </w:rPr>
              <w:t>水</w:t>
            </w:r>
            <w:r>
              <w:rPr>
                <w:rFonts w:ascii="仿宋" w:eastAsia="仿宋" w:hAnsi="仿宋" w:cs="宋体" w:hint="eastAsia"/>
                <w:sz w:val="24"/>
              </w:rPr>
              <w:t>装置</w:t>
            </w:r>
            <w:r>
              <w:rPr>
                <w:rFonts w:ascii="仿宋" w:eastAsia="仿宋" w:hAnsi="仿宋" w:cs="宋体" w:hint="eastAsia"/>
                <w:spacing w:val="-1"/>
                <w:sz w:val="24"/>
              </w:rPr>
              <w:t>和</w:t>
            </w:r>
            <w:r>
              <w:rPr>
                <w:rFonts w:ascii="仿宋" w:eastAsia="仿宋" w:hAnsi="仿宋" w:cs="宋体" w:hint="eastAsia"/>
                <w:spacing w:val="1"/>
                <w:sz w:val="24"/>
              </w:rPr>
              <w:t>试</w:t>
            </w:r>
            <w:r>
              <w:rPr>
                <w:rFonts w:ascii="仿宋" w:eastAsia="仿宋" w:hAnsi="仿宋" w:cs="宋体" w:hint="eastAsia"/>
                <w:spacing w:val="-1"/>
                <w:sz w:val="24"/>
              </w:rPr>
              <w:t>水</w:t>
            </w:r>
            <w:r>
              <w:rPr>
                <w:rFonts w:ascii="仿宋" w:eastAsia="仿宋" w:hAnsi="仿宋" w:cs="宋体" w:hint="eastAsia"/>
                <w:spacing w:val="1"/>
                <w:sz w:val="24"/>
              </w:rPr>
              <w:t>阀压</w:t>
            </w:r>
            <w:r>
              <w:rPr>
                <w:rFonts w:ascii="仿宋" w:eastAsia="仿宋" w:hAnsi="仿宋" w:cs="宋体" w:hint="eastAsia"/>
                <w:spacing w:val="-1"/>
                <w:sz w:val="24"/>
              </w:rPr>
              <w:t>力</w:t>
            </w:r>
            <w:r>
              <w:rPr>
                <w:rFonts w:ascii="仿宋" w:eastAsia="仿宋" w:hAnsi="仿宋" w:cs="宋体" w:hint="eastAsia"/>
                <w:spacing w:val="1"/>
                <w:sz w:val="24"/>
              </w:rPr>
              <w:t>表</w:t>
            </w:r>
            <w:r>
              <w:rPr>
                <w:rFonts w:ascii="仿宋" w:eastAsia="仿宋" w:hAnsi="仿宋" w:cs="宋体" w:hint="eastAsia"/>
                <w:spacing w:val="-1"/>
                <w:sz w:val="24"/>
              </w:rPr>
              <w:t>显</w:t>
            </w:r>
            <w:r>
              <w:rPr>
                <w:rFonts w:ascii="仿宋" w:eastAsia="仿宋" w:hAnsi="仿宋" w:cs="宋体" w:hint="eastAsia"/>
                <w:spacing w:val="1"/>
                <w:sz w:val="24"/>
              </w:rPr>
              <w:t>示</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6</w:t>
            </w:r>
            <w:r>
              <w:rPr>
                <w:rFonts w:ascii="仿宋" w:eastAsia="仿宋" w:hAnsi="仿宋" w:cs="宋体" w:hint="eastAsia"/>
                <w:spacing w:val="1"/>
                <w:sz w:val="24"/>
              </w:rPr>
              <w:t>每年</w:t>
            </w:r>
            <w:r>
              <w:rPr>
                <w:rFonts w:ascii="仿宋" w:eastAsia="仿宋" w:hAnsi="仿宋" w:cs="宋体" w:hint="eastAsia"/>
                <w:spacing w:val="-1"/>
                <w:sz w:val="24"/>
              </w:rPr>
              <w:t>应</w:t>
            </w:r>
            <w:r>
              <w:rPr>
                <w:rFonts w:ascii="仿宋" w:eastAsia="仿宋" w:hAnsi="仿宋" w:cs="宋体" w:hint="eastAsia"/>
                <w:spacing w:val="1"/>
                <w:sz w:val="24"/>
              </w:rPr>
              <w:t>对</w:t>
            </w:r>
            <w:r>
              <w:rPr>
                <w:rFonts w:ascii="仿宋" w:eastAsia="仿宋" w:hAnsi="仿宋" w:cs="宋体" w:hint="eastAsia"/>
                <w:sz w:val="24"/>
              </w:rPr>
              <w:t>自动灭火系统</w:t>
            </w:r>
            <w:r>
              <w:rPr>
                <w:rFonts w:ascii="仿宋" w:eastAsia="仿宋" w:hAnsi="仿宋" w:cs="宋体" w:hint="eastAsia"/>
                <w:spacing w:val="-1"/>
                <w:sz w:val="24"/>
              </w:rPr>
              <w:t>的</w:t>
            </w:r>
            <w:r>
              <w:rPr>
                <w:rFonts w:ascii="仿宋" w:eastAsia="仿宋" w:hAnsi="仿宋" w:cs="宋体" w:hint="eastAsia"/>
                <w:spacing w:val="1"/>
                <w:sz w:val="24"/>
              </w:rPr>
              <w:t>功能</w:t>
            </w:r>
            <w:r>
              <w:rPr>
                <w:rFonts w:ascii="仿宋" w:eastAsia="仿宋" w:hAnsi="仿宋" w:cs="宋体" w:hint="eastAsia"/>
                <w:spacing w:val="-1"/>
                <w:sz w:val="24"/>
              </w:rPr>
              <w:t>进</w:t>
            </w:r>
            <w:r>
              <w:rPr>
                <w:rFonts w:ascii="仿宋" w:eastAsia="仿宋" w:hAnsi="仿宋" w:cs="宋体" w:hint="eastAsia"/>
                <w:sz w:val="24"/>
              </w:rPr>
              <w:t>行以下</w:t>
            </w:r>
            <w:r>
              <w:rPr>
                <w:rFonts w:ascii="仿宋" w:eastAsia="仿宋" w:hAnsi="仿宋" w:cs="宋体" w:hint="eastAsia"/>
                <w:spacing w:val="-1"/>
                <w:sz w:val="24"/>
              </w:rPr>
              <w:t>全</w:t>
            </w:r>
            <w:r>
              <w:rPr>
                <w:rFonts w:ascii="仿宋" w:eastAsia="仿宋" w:hAnsi="仿宋" w:cs="宋体" w:hint="eastAsia"/>
                <w:spacing w:val="1"/>
                <w:sz w:val="24"/>
              </w:rPr>
              <w:t>覆</w:t>
            </w:r>
            <w:r>
              <w:rPr>
                <w:rFonts w:ascii="仿宋" w:eastAsia="仿宋" w:hAnsi="仿宋" w:cs="宋体" w:hint="eastAsia"/>
                <w:spacing w:val="-1"/>
                <w:sz w:val="24"/>
              </w:rPr>
              <w:t>盖</w:t>
            </w:r>
            <w:r>
              <w:rPr>
                <w:rFonts w:ascii="仿宋" w:eastAsia="仿宋" w:hAnsi="仿宋" w:cs="宋体" w:hint="eastAsia"/>
                <w:spacing w:val="1"/>
                <w:sz w:val="24"/>
              </w:rPr>
              <w:t>测</w:t>
            </w:r>
            <w:r>
              <w:rPr>
                <w:rFonts w:ascii="仿宋" w:eastAsia="仿宋" w:hAnsi="仿宋" w:cs="宋体" w:hint="eastAsia"/>
                <w:spacing w:val="-1"/>
                <w:sz w:val="24"/>
              </w:rPr>
              <w:t>试</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pacing w:val="1"/>
                <w:sz w:val="24"/>
              </w:rPr>
              <w:t>a)</w:t>
            </w:r>
            <w:r>
              <w:rPr>
                <w:rFonts w:ascii="仿宋" w:eastAsia="仿宋" w:hAnsi="仿宋" w:cs="宋体" w:hint="eastAsia"/>
                <w:spacing w:val="4"/>
                <w:sz w:val="24"/>
              </w:rPr>
              <w:t>湿式</w:t>
            </w:r>
            <w:r>
              <w:rPr>
                <w:rFonts w:ascii="仿宋" w:eastAsia="仿宋" w:hAnsi="仿宋" w:cs="宋体" w:hint="eastAsia"/>
                <w:spacing w:val="2"/>
                <w:sz w:val="24"/>
              </w:rPr>
              <w:t>系统</w:t>
            </w:r>
            <w:r>
              <w:rPr>
                <w:rFonts w:ascii="仿宋" w:eastAsia="仿宋" w:hAnsi="仿宋" w:cs="宋体" w:hint="eastAsia"/>
                <w:spacing w:val="4"/>
                <w:sz w:val="24"/>
              </w:rPr>
              <w:t>功</w:t>
            </w:r>
            <w:r>
              <w:rPr>
                <w:rFonts w:ascii="仿宋" w:eastAsia="仿宋" w:hAnsi="仿宋" w:cs="宋体" w:hint="eastAsia"/>
                <w:spacing w:val="1"/>
                <w:sz w:val="24"/>
              </w:rPr>
              <w:t>能</w:t>
            </w:r>
            <w:r>
              <w:rPr>
                <w:rFonts w:ascii="仿宋" w:eastAsia="仿宋" w:hAnsi="仿宋" w:cs="宋体" w:hint="eastAsia"/>
                <w:spacing w:val="4"/>
                <w:sz w:val="24"/>
              </w:rPr>
              <w:t>测</w:t>
            </w:r>
            <w:r>
              <w:rPr>
                <w:rFonts w:ascii="仿宋" w:eastAsia="仿宋" w:hAnsi="仿宋" w:cs="宋体" w:hint="eastAsia"/>
                <w:spacing w:val="1"/>
                <w:sz w:val="24"/>
              </w:rPr>
              <w:t>试</w:t>
            </w:r>
            <w:r>
              <w:rPr>
                <w:rFonts w:ascii="仿宋" w:eastAsia="仿宋" w:hAnsi="仿宋" w:cs="宋体" w:hint="eastAsia"/>
                <w:spacing w:val="4"/>
                <w:sz w:val="24"/>
              </w:rPr>
              <w:t>：分</w:t>
            </w:r>
            <w:r>
              <w:rPr>
                <w:rFonts w:ascii="仿宋" w:eastAsia="仿宋" w:hAnsi="仿宋" w:cs="宋体" w:hint="eastAsia"/>
                <w:spacing w:val="1"/>
                <w:sz w:val="24"/>
              </w:rPr>
              <w:t>别</w:t>
            </w:r>
            <w:r>
              <w:rPr>
                <w:rFonts w:ascii="仿宋" w:eastAsia="仿宋" w:hAnsi="仿宋" w:cs="宋体" w:hint="eastAsia"/>
                <w:spacing w:val="4"/>
                <w:sz w:val="24"/>
              </w:rPr>
              <w:t>检查</w:t>
            </w:r>
            <w:r>
              <w:rPr>
                <w:rFonts w:ascii="仿宋" w:eastAsia="仿宋" w:hAnsi="仿宋" w:cs="宋体" w:hint="eastAsia"/>
                <w:spacing w:val="2"/>
                <w:sz w:val="24"/>
              </w:rPr>
              <w:t>并记</w:t>
            </w:r>
            <w:r>
              <w:rPr>
                <w:rFonts w:ascii="仿宋" w:eastAsia="仿宋" w:hAnsi="仿宋" w:cs="宋体" w:hint="eastAsia"/>
                <w:spacing w:val="4"/>
                <w:sz w:val="24"/>
              </w:rPr>
              <w:t>录</w:t>
            </w:r>
            <w:r>
              <w:rPr>
                <w:rFonts w:ascii="仿宋" w:eastAsia="仿宋" w:hAnsi="仿宋" w:cs="宋体" w:hint="eastAsia"/>
                <w:spacing w:val="1"/>
                <w:sz w:val="24"/>
              </w:rPr>
              <w:t>每</w:t>
            </w:r>
            <w:r>
              <w:rPr>
                <w:rFonts w:ascii="仿宋" w:eastAsia="仿宋" w:hAnsi="仿宋" w:cs="宋体" w:hint="eastAsia"/>
                <w:spacing w:val="4"/>
                <w:sz w:val="24"/>
              </w:rPr>
              <w:t>组</w:t>
            </w:r>
            <w:r>
              <w:rPr>
                <w:rFonts w:ascii="仿宋" w:eastAsia="仿宋" w:hAnsi="仿宋" w:cs="宋体" w:hint="eastAsia"/>
                <w:spacing w:val="2"/>
                <w:sz w:val="24"/>
              </w:rPr>
              <w:t>报警</w:t>
            </w:r>
            <w:r>
              <w:rPr>
                <w:rFonts w:ascii="仿宋" w:eastAsia="仿宋" w:hAnsi="仿宋" w:cs="宋体" w:hint="eastAsia"/>
                <w:spacing w:val="4"/>
                <w:sz w:val="24"/>
              </w:rPr>
              <w:t>阀</w:t>
            </w:r>
            <w:r>
              <w:rPr>
                <w:rFonts w:ascii="仿宋" w:eastAsia="仿宋" w:hAnsi="仿宋" w:cs="宋体" w:hint="eastAsia"/>
                <w:spacing w:val="2"/>
                <w:sz w:val="24"/>
              </w:rPr>
              <w:t>最不</w:t>
            </w:r>
            <w:r>
              <w:rPr>
                <w:rFonts w:ascii="仿宋" w:eastAsia="仿宋" w:hAnsi="仿宋" w:cs="宋体" w:hint="eastAsia"/>
                <w:spacing w:val="4"/>
                <w:sz w:val="24"/>
              </w:rPr>
              <w:t>利</w:t>
            </w:r>
            <w:r>
              <w:rPr>
                <w:rFonts w:ascii="仿宋" w:eastAsia="仿宋" w:hAnsi="仿宋" w:cs="宋体" w:hint="eastAsia"/>
                <w:spacing w:val="1"/>
                <w:sz w:val="24"/>
              </w:rPr>
              <w:t>点</w:t>
            </w:r>
            <w:r>
              <w:rPr>
                <w:rFonts w:ascii="仿宋" w:eastAsia="仿宋" w:hAnsi="仿宋" w:cs="宋体" w:hint="eastAsia"/>
                <w:spacing w:val="4"/>
                <w:sz w:val="24"/>
              </w:rPr>
              <w:t>处末</w:t>
            </w:r>
            <w:r>
              <w:rPr>
                <w:rFonts w:ascii="仿宋" w:eastAsia="仿宋" w:hAnsi="仿宋" w:cs="宋体" w:hint="eastAsia"/>
                <w:spacing w:val="1"/>
                <w:sz w:val="24"/>
              </w:rPr>
              <w:t>端</w:t>
            </w:r>
            <w:r>
              <w:rPr>
                <w:rFonts w:ascii="仿宋" w:eastAsia="仿宋" w:hAnsi="仿宋" w:cs="宋体" w:hint="eastAsia"/>
                <w:spacing w:val="4"/>
                <w:sz w:val="24"/>
              </w:rPr>
              <w:t>试</w:t>
            </w:r>
            <w:r>
              <w:rPr>
                <w:rFonts w:ascii="仿宋" w:eastAsia="仿宋" w:hAnsi="仿宋" w:cs="宋体" w:hint="eastAsia"/>
                <w:spacing w:val="1"/>
                <w:sz w:val="24"/>
              </w:rPr>
              <w:t>水</w:t>
            </w:r>
            <w:r>
              <w:rPr>
                <w:rFonts w:ascii="仿宋" w:eastAsia="仿宋" w:hAnsi="仿宋" w:cs="宋体" w:hint="eastAsia"/>
                <w:spacing w:val="4"/>
                <w:sz w:val="24"/>
              </w:rPr>
              <w:t>装置</w:t>
            </w:r>
            <w:r>
              <w:rPr>
                <w:rFonts w:ascii="仿宋" w:eastAsia="仿宋" w:hAnsi="仿宋" w:cs="宋体" w:hint="eastAsia"/>
                <w:spacing w:val="1"/>
                <w:sz w:val="24"/>
              </w:rPr>
              <w:t>的</w:t>
            </w:r>
            <w:r>
              <w:rPr>
                <w:rFonts w:ascii="仿宋" w:eastAsia="仿宋" w:hAnsi="仿宋" w:cs="宋体" w:hint="eastAsia"/>
                <w:spacing w:val="4"/>
                <w:sz w:val="24"/>
              </w:rPr>
              <w:t>压力</w:t>
            </w:r>
            <w:r>
              <w:rPr>
                <w:rFonts w:ascii="仿宋" w:eastAsia="仿宋" w:hAnsi="仿宋" w:cs="宋体" w:hint="eastAsia"/>
                <w:spacing w:val="1"/>
                <w:sz w:val="24"/>
              </w:rPr>
              <w:t>表</w:t>
            </w:r>
            <w:r>
              <w:rPr>
                <w:rFonts w:ascii="仿宋" w:eastAsia="仿宋" w:hAnsi="仿宋" w:cs="宋体" w:hint="eastAsia"/>
                <w:spacing w:val="4"/>
                <w:sz w:val="24"/>
              </w:rPr>
              <w:t>显示</w:t>
            </w:r>
            <w:r>
              <w:rPr>
                <w:rFonts w:ascii="仿宋" w:eastAsia="仿宋" w:hAnsi="仿宋" w:cs="宋体" w:hint="eastAsia"/>
                <w:spacing w:val="-1"/>
                <w:sz w:val="24"/>
              </w:rPr>
              <w:t>值</w:t>
            </w:r>
            <w:r>
              <w:rPr>
                <w:rFonts w:ascii="仿宋" w:eastAsia="仿宋" w:hAnsi="仿宋" w:cs="宋体" w:hint="eastAsia"/>
                <w:sz w:val="24"/>
              </w:rPr>
              <w:t>；</w:t>
            </w:r>
            <w:r>
              <w:rPr>
                <w:rFonts w:ascii="仿宋" w:eastAsia="仿宋" w:hAnsi="仿宋" w:cs="宋体" w:hint="eastAsia"/>
                <w:spacing w:val="4"/>
                <w:sz w:val="24"/>
              </w:rPr>
              <w:t>在</w:t>
            </w:r>
            <w:r>
              <w:rPr>
                <w:rFonts w:ascii="仿宋" w:eastAsia="仿宋" w:hAnsi="仿宋" w:cs="宋体" w:hint="eastAsia"/>
                <w:spacing w:val="2"/>
                <w:sz w:val="24"/>
              </w:rPr>
              <w:t>消防</w:t>
            </w:r>
            <w:r>
              <w:rPr>
                <w:rFonts w:ascii="仿宋" w:eastAsia="仿宋" w:hAnsi="仿宋" w:cs="宋体" w:hint="eastAsia"/>
                <w:spacing w:val="4"/>
                <w:sz w:val="24"/>
              </w:rPr>
              <w:t>联动</w:t>
            </w:r>
            <w:r>
              <w:rPr>
                <w:rFonts w:ascii="仿宋" w:eastAsia="仿宋" w:hAnsi="仿宋" w:cs="宋体" w:hint="eastAsia"/>
                <w:spacing w:val="1"/>
                <w:sz w:val="24"/>
              </w:rPr>
              <w:t>控</w:t>
            </w:r>
            <w:r>
              <w:rPr>
                <w:rFonts w:ascii="仿宋" w:eastAsia="仿宋" w:hAnsi="仿宋" w:cs="宋体" w:hint="eastAsia"/>
                <w:spacing w:val="3"/>
                <w:sz w:val="24"/>
              </w:rPr>
              <w:t>制</w:t>
            </w:r>
            <w:proofErr w:type="gramStart"/>
            <w:r>
              <w:rPr>
                <w:rFonts w:ascii="仿宋" w:eastAsia="仿宋" w:hAnsi="仿宋" w:cs="宋体" w:hint="eastAsia"/>
                <w:spacing w:val="3"/>
                <w:sz w:val="24"/>
              </w:rPr>
              <w:t>器设</w:t>
            </w:r>
            <w:r>
              <w:rPr>
                <w:rFonts w:ascii="仿宋" w:eastAsia="仿宋" w:hAnsi="仿宋" w:cs="宋体" w:hint="eastAsia"/>
                <w:spacing w:val="4"/>
                <w:sz w:val="24"/>
              </w:rPr>
              <w:t>置</w:t>
            </w:r>
            <w:proofErr w:type="gramEnd"/>
            <w:r>
              <w:rPr>
                <w:rFonts w:ascii="仿宋" w:eastAsia="仿宋" w:hAnsi="仿宋" w:cs="宋体" w:hint="eastAsia"/>
                <w:spacing w:val="1"/>
                <w:sz w:val="24"/>
              </w:rPr>
              <w:t>在</w:t>
            </w:r>
            <w:r>
              <w:rPr>
                <w:rFonts w:ascii="仿宋" w:eastAsia="仿宋" w:hAnsi="仿宋" w:cs="宋体" w:hint="eastAsia"/>
                <w:spacing w:val="4"/>
                <w:sz w:val="24"/>
              </w:rPr>
              <w:t>手动</w:t>
            </w:r>
            <w:r>
              <w:rPr>
                <w:rFonts w:ascii="仿宋" w:eastAsia="仿宋" w:hAnsi="仿宋" w:cs="宋体" w:hint="eastAsia"/>
                <w:spacing w:val="2"/>
                <w:sz w:val="24"/>
              </w:rPr>
              <w:t>状态</w:t>
            </w:r>
            <w:r>
              <w:rPr>
                <w:rFonts w:ascii="仿宋" w:eastAsia="仿宋" w:hAnsi="仿宋" w:cs="宋体" w:hint="eastAsia"/>
                <w:spacing w:val="4"/>
                <w:sz w:val="24"/>
              </w:rPr>
              <w:t>下</w:t>
            </w:r>
            <w:r>
              <w:rPr>
                <w:rFonts w:ascii="仿宋" w:eastAsia="仿宋" w:hAnsi="仿宋" w:cs="宋体" w:hint="eastAsia"/>
                <w:spacing w:val="1"/>
                <w:sz w:val="24"/>
              </w:rPr>
              <w:t>，</w:t>
            </w:r>
            <w:r>
              <w:rPr>
                <w:rFonts w:ascii="仿宋" w:eastAsia="仿宋" w:hAnsi="仿宋" w:cs="宋体" w:hint="eastAsia"/>
                <w:spacing w:val="4"/>
                <w:sz w:val="24"/>
              </w:rPr>
              <w:t>开启</w:t>
            </w:r>
            <w:r>
              <w:rPr>
                <w:rFonts w:ascii="仿宋" w:eastAsia="仿宋" w:hAnsi="仿宋" w:cs="宋体" w:hint="eastAsia"/>
                <w:spacing w:val="2"/>
                <w:sz w:val="24"/>
              </w:rPr>
              <w:t>报警</w:t>
            </w:r>
            <w:r>
              <w:rPr>
                <w:rFonts w:ascii="仿宋" w:eastAsia="仿宋" w:hAnsi="仿宋" w:cs="宋体" w:hint="eastAsia"/>
                <w:spacing w:val="1"/>
                <w:sz w:val="24"/>
              </w:rPr>
              <w:t>阀</w:t>
            </w:r>
            <w:r>
              <w:rPr>
                <w:rFonts w:ascii="仿宋" w:eastAsia="仿宋" w:hAnsi="仿宋" w:cs="宋体" w:hint="eastAsia"/>
                <w:spacing w:val="4"/>
                <w:sz w:val="24"/>
              </w:rPr>
              <w:t>最不</w:t>
            </w:r>
            <w:r>
              <w:rPr>
                <w:rFonts w:ascii="仿宋" w:eastAsia="仿宋" w:hAnsi="仿宋" w:cs="宋体" w:hint="eastAsia"/>
                <w:spacing w:val="1"/>
                <w:sz w:val="24"/>
              </w:rPr>
              <w:t>利</w:t>
            </w:r>
            <w:r>
              <w:rPr>
                <w:rFonts w:ascii="仿宋" w:eastAsia="仿宋" w:hAnsi="仿宋" w:cs="宋体" w:hint="eastAsia"/>
                <w:spacing w:val="4"/>
                <w:sz w:val="24"/>
              </w:rPr>
              <w:t>点处</w:t>
            </w:r>
            <w:r>
              <w:rPr>
                <w:rFonts w:ascii="仿宋" w:eastAsia="仿宋" w:hAnsi="仿宋" w:cs="宋体" w:hint="eastAsia"/>
                <w:spacing w:val="1"/>
                <w:sz w:val="24"/>
              </w:rPr>
              <w:t>末</w:t>
            </w:r>
            <w:r>
              <w:rPr>
                <w:rFonts w:ascii="仿宋" w:eastAsia="仿宋" w:hAnsi="仿宋" w:cs="宋体" w:hint="eastAsia"/>
                <w:spacing w:val="4"/>
                <w:sz w:val="24"/>
              </w:rPr>
              <w:t>端试</w:t>
            </w:r>
            <w:r>
              <w:rPr>
                <w:rFonts w:ascii="仿宋" w:eastAsia="仿宋" w:hAnsi="仿宋" w:cs="宋体" w:hint="eastAsia"/>
                <w:spacing w:val="1"/>
                <w:sz w:val="24"/>
              </w:rPr>
              <w:t>水</w:t>
            </w:r>
            <w:r>
              <w:rPr>
                <w:rFonts w:ascii="仿宋" w:eastAsia="仿宋" w:hAnsi="仿宋" w:cs="宋体" w:hint="eastAsia"/>
                <w:spacing w:val="2"/>
                <w:sz w:val="24"/>
              </w:rPr>
              <w:t>装置</w:t>
            </w:r>
            <w:r>
              <w:rPr>
                <w:rFonts w:ascii="仿宋" w:eastAsia="仿宋" w:hAnsi="仿宋" w:cs="宋体" w:hint="eastAsia"/>
                <w:spacing w:val="4"/>
                <w:sz w:val="24"/>
              </w:rPr>
              <w:t>，在</w:t>
            </w:r>
            <w:r>
              <w:rPr>
                <w:rFonts w:ascii="仿宋" w:eastAsia="仿宋" w:hAnsi="仿宋" w:cs="宋体" w:hint="eastAsia"/>
                <w:spacing w:val="3"/>
                <w:sz w:val="24"/>
              </w:rPr>
              <w:t>消防水</w:t>
            </w:r>
            <w:r>
              <w:rPr>
                <w:rFonts w:ascii="仿宋" w:eastAsia="仿宋" w:hAnsi="仿宋" w:cs="宋体" w:hint="eastAsia"/>
                <w:spacing w:val="1"/>
                <w:sz w:val="24"/>
              </w:rPr>
              <w:t>泵</w:t>
            </w:r>
            <w:r>
              <w:rPr>
                <w:rFonts w:ascii="仿宋" w:eastAsia="仿宋" w:hAnsi="仿宋" w:cs="宋体" w:hint="eastAsia"/>
                <w:sz w:val="24"/>
              </w:rPr>
              <w:t>房</w:t>
            </w:r>
            <w:r>
              <w:rPr>
                <w:rFonts w:ascii="仿宋" w:eastAsia="仿宋" w:hAnsi="仿宋" w:cs="宋体" w:hint="eastAsia"/>
                <w:spacing w:val="4"/>
                <w:sz w:val="24"/>
              </w:rPr>
              <w:t>或</w:t>
            </w:r>
            <w:r>
              <w:rPr>
                <w:rFonts w:ascii="仿宋" w:eastAsia="仿宋" w:hAnsi="仿宋" w:cs="宋体" w:hint="eastAsia"/>
                <w:spacing w:val="2"/>
                <w:sz w:val="24"/>
              </w:rPr>
              <w:t>报警</w:t>
            </w:r>
            <w:r>
              <w:rPr>
                <w:rFonts w:ascii="仿宋" w:eastAsia="仿宋" w:hAnsi="仿宋" w:cs="宋体" w:hint="eastAsia"/>
                <w:spacing w:val="4"/>
                <w:sz w:val="24"/>
              </w:rPr>
              <w:t>阀室</w:t>
            </w:r>
            <w:r>
              <w:rPr>
                <w:rFonts w:ascii="仿宋" w:eastAsia="仿宋" w:hAnsi="仿宋" w:cs="宋体" w:hint="eastAsia"/>
                <w:spacing w:val="1"/>
                <w:sz w:val="24"/>
              </w:rPr>
              <w:t>查</w:t>
            </w:r>
            <w:r>
              <w:rPr>
                <w:rFonts w:ascii="仿宋" w:eastAsia="仿宋" w:hAnsi="仿宋" w:cs="宋体" w:hint="eastAsia"/>
                <w:spacing w:val="4"/>
                <w:sz w:val="24"/>
              </w:rPr>
              <w:t>看湿</w:t>
            </w:r>
            <w:r>
              <w:rPr>
                <w:rFonts w:ascii="仿宋" w:eastAsia="仿宋" w:hAnsi="仿宋" w:cs="宋体" w:hint="eastAsia"/>
                <w:spacing w:val="1"/>
                <w:sz w:val="24"/>
              </w:rPr>
              <w:t>式</w:t>
            </w:r>
            <w:r>
              <w:rPr>
                <w:rFonts w:ascii="仿宋" w:eastAsia="仿宋" w:hAnsi="仿宋" w:cs="宋体" w:hint="eastAsia"/>
                <w:spacing w:val="2"/>
                <w:sz w:val="24"/>
              </w:rPr>
              <w:t>报警</w:t>
            </w:r>
            <w:r>
              <w:rPr>
                <w:rFonts w:ascii="仿宋" w:eastAsia="仿宋" w:hAnsi="仿宋" w:cs="宋体" w:hint="eastAsia"/>
                <w:spacing w:val="4"/>
                <w:sz w:val="24"/>
              </w:rPr>
              <w:t>阀动</w:t>
            </w:r>
            <w:r>
              <w:rPr>
                <w:rFonts w:ascii="仿宋" w:eastAsia="仿宋" w:hAnsi="仿宋" w:cs="宋体" w:hint="eastAsia"/>
                <w:spacing w:val="1"/>
                <w:sz w:val="24"/>
              </w:rPr>
              <w:t>作</w:t>
            </w:r>
            <w:r>
              <w:rPr>
                <w:rFonts w:ascii="仿宋" w:eastAsia="仿宋" w:hAnsi="仿宋" w:cs="宋体" w:hint="eastAsia"/>
                <w:spacing w:val="4"/>
                <w:sz w:val="24"/>
              </w:rPr>
              <w:t>、水</w:t>
            </w:r>
            <w:r>
              <w:rPr>
                <w:rFonts w:ascii="仿宋" w:eastAsia="仿宋" w:hAnsi="仿宋" w:cs="宋体" w:hint="eastAsia"/>
                <w:spacing w:val="1"/>
                <w:sz w:val="24"/>
              </w:rPr>
              <w:t>力</w:t>
            </w:r>
            <w:r>
              <w:rPr>
                <w:rFonts w:ascii="仿宋" w:eastAsia="仿宋" w:hAnsi="仿宋" w:cs="宋体" w:hint="eastAsia"/>
                <w:spacing w:val="4"/>
                <w:sz w:val="24"/>
              </w:rPr>
              <w:t>警</w:t>
            </w:r>
            <w:r>
              <w:rPr>
                <w:rFonts w:ascii="仿宋" w:eastAsia="仿宋" w:hAnsi="仿宋" w:cs="宋体" w:hint="eastAsia"/>
                <w:spacing w:val="3"/>
                <w:sz w:val="24"/>
              </w:rPr>
              <w:t>铃鸣响</w:t>
            </w:r>
            <w:r>
              <w:rPr>
                <w:rFonts w:ascii="仿宋" w:eastAsia="仿宋" w:hAnsi="仿宋" w:cs="宋体" w:hint="eastAsia"/>
                <w:spacing w:val="1"/>
                <w:sz w:val="24"/>
              </w:rPr>
              <w:t>和</w:t>
            </w:r>
            <w:r>
              <w:rPr>
                <w:rFonts w:ascii="仿宋" w:eastAsia="仿宋" w:hAnsi="仿宋" w:cs="宋体" w:hint="eastAsia"/>
                <w:spacing w:val="4"/>
                <w:sz w:val="24"/>
              </w:rPr>
              <w:t>压力</w:t>
            </w:r>
            <w:r>
              <w:rPr>
                <w:rFonts w:ascii="仿宋" w:eastAsia="仿宋" w:hAnsi="仿宋" w:cs="宋体" w:hint="eastAsia"/>
                <w:spacing w:val="1"/>
                <w:sz w:val="24"/>
              </w:rPr>
              <w:t>开</w:t>
            </w:r>
            <w:r>
              <w:rPr>
                <w:rFonts w:ascii="仿宋" w:eastAsia="仿宋" w:hAnsi="仿宋" w:cs="宋体" w:hint="eastAsia"/>
                <w:spacing w:val="4"/>
                <w:sz w:val="24"/>
              </w:rPr>
              <w:t>关动</w:t>
            </w:r>
            <w:r>
              <w:rPr>
                <w:rFonts w:ascii="仿宋" w:eastAsia="仿宋" w:hAnsi="仿宋" w:cs="宋体" w:hint="eastAsia"/>
                <w:spacing w:val="1"/>
                <w:sz w:val="24"/>
              </w:rPr>
              <w:t>作</w:t>
            </w:r>
            <w:r>
              <w:rPr>
                <w:rFonts w:ascii="仿宋" w:eastAsia="仿宋" w:hAnsi="仿宋" w:cs="宋体" w:hint="eastAsia"/>
                <w:spacing w:val="4"/>
                <w:sz w:val="24"/>
              </w:rPr>
              <w:t>直接</w:t>
            </w:r>
            <w:r>
              <w:rPr>
                <w:rFonts w:ascii="仿宋" w:eastAsia="仿宋" w:hAnsi="仿宋" w:cs="宋体" w:hint="eastAsia"/>
                <w:spacing w:val="1"/>
                <w:sz w:val="24"/>
              </w:rPr>
              <w:t>启</w:t>
            </w:r>
            <w:r>
              <w:rPr>
                <w:rFonts w:ascii="仿宋" w:eastAsia="仿宋" w:hAnsi="仿宋" w:cs="宋体" w:hint="eastAsia"/>
                <w:spacing w:val="2"/>
                <w:sz w:val="24"/>
              </w:rPr>
              <w:t>动喷</w:t>
            </w:r>
            <w:r>
              <w:rPr>
                <w:rFonts w:ascii="仿宋" w:eastAsia="仿宋" w:hAnsi="仿宋" w:cs="宋体" w:hint="eastAsia"/>
                <w:spacing w:val="4"/>
                <w:sz w:val="24"/>
              </w:rPr>
              <w:t>淋</w:t>
            </w:r>
            <w:r>
              <w:rPr>
                <w:rFonts w:ascii="仿宋" w:eastAsia="仿宋" w:hAnsi="仿宋" w:cs="宋体" w:hint="eastAsia"/>
                <w:spacing w:val="2"/>
                <w:sz w:val="24"/>
              </w:rPr>
              <w:t>消防</w:t>
            </w:r>
            <w:r>
              <w:rPr>
                <w:rFonts w:ascii="仿宋" w:eastAsia="仿宋" w:hAnsi="仿宋" w:cs="宋体" w:hint="eastAsia"/>
                <w:spacing w:val="4"/>
                <w:sz w:val="24"/>
              </w:rPr>
              <w:t>泵</w:t>
            </w:r>
            <w:r>
              <w:rPr>
                <w:rFonts w:ascii="仿宋" w:eastAsia="仿宋" w:hAnsi="仿宋" w:cs="宋体" w:hint="eastAsia"/>
                <w:spacing w:val="2"/>
                <w:sz w:val="24"/>
              </w:rPr>
              <w:t>情况。</w:t>
            </w:r>
            <w:r>
              <w:rPr>
                <w:rFonts w:ascii="仿宋" w:eastAsia="仿宋" w:hAnsi="仿宋" w:cs="宋体" w:hint="eastAsia"/>
                <w:spacing w:val="1"/>
                <w:sz w:val="24"/>
              </w:rPr>
              <w:t>在</w:t>
            </w:r>
            <w:r>
              <w:rPr>
                <w:rFonts w:ascii="仿宋" w:eastAsia="仿宋" w:hAnsi="仿宋" w:cs="宋体" w:hint="eastAsia"/>
                <w:sz w:val="24"/>
              </w:rPr>
              <w:t>消防</w:t>
            </w:r>
            <w:r>
              <w:rPr>
                <w:rFonts w:ascii="仿宋" w:eastAsia="仿宋" w:hAnsi="仿宋" w:cs="宋体" w:hint="eastAsia"/>
                <w:spacing w:val="1"/>
                <w:sz w:val="24"/>
              </w:rPr>
              <w:t>控</w:t>
            </w:r>
            <w:r>
              <w:rPr>
                <w:rFonts w:ascii="仿宋" w:eastAsia="仿宋" w:hAnsi="仿宋" w:cs="宋体" w:hint="eastAsia"/>
                <w:spacing w:val="-1"/>
                <w:sz w:val="24"/>
              </w:rPr>
              <w:t>制</w:t>
            </w:r>
            <w:r>
              <w:rPr>
                <w:rFonts w:ascii="仿宋" w:eastAsia="仿宋" w:hAnsi="仿宋" w:cs="宋体" w:hint="eastAsia"/>
                <w:spacing w:val="1"/>
                <w:sz w:val="24"/>
              </w:rPr>
              <w:t>室</w:t>
            </w:r>
            <w:r>
              <w:rPr>
                <w:rFonts w:ascii="仿宋" w:eastAsia="仿宋" w:hAnsi="仿宋" w:cs="宋体" w:hint="eastAsia"/>
                <w:spacing w:val="-1"/>
                <w:sz w:val="24"/>
              </w:rPr>
              <w:t>查</w:t>
            </w:r>
            <w:r>
              <w:rPr>
                <w:rFonts w:ascii="仿宋" w:eastAsia="仿宋" w:hAnsi="仿宋" w:cs="宋体" w:hint="eastAsia"/>
                <w:spacing w:val="1"/>
                <w:sz w:val="24"/>
              </w:rPr>
              <w:t>看</w:t>
            </w:r>
            <w:r>
              <w:rPr>
                <w:rFonts w:ascii="仿宋" w:eastAsia="仿宋" w:hAnsi="仿宋" w:cs="宋体" w:hint="eastAsia"/>
                <w:spacing w:val="-1"/>
                <w:sz w:val="24"/>
              </w:rPr>
              <w:t>水</w:t>
            </w:r>
            <w:r>
              <w:rPr>
                <w:rFonts w:ascii="仿宋" w:eastAsia="仿宋" w:hAnsi="仿宋" w:cs="宋体" w:hint="eastAsia"/>
                <w:spacing w:val="1"/>
                <w:sz w:val="24"/>
              </w:rPr>
              <w:t>流</w:t>
            </w:r>
            <w:r>
              <w:rPr>
                <w:rFonts w:ascii="仿宋" w:eastAsia="仿宋" w:hAnsi="仿宋" w:cs="宋体" w:hint="eastAsia"/>
                <w:sz w:val="24"/>
              </w:rPr>
              <w:t>指示器报警、</w:t>
            </w:r>
            <w:r>
              <w:rPr>
                <w:rFonts w:ascii="仿宋" w:eastAsia="仿宋" w:hAnsi="仿宋" w:cs="宋体" w:hint="eastAsia"/>
                <w:spacing w:val="1"/>
                <w:sz w:val="24"/>
              </w:rPr>
              <w:t>压</w:t>
            </w:r>
            <w:r>
              <w:rPr>
                <w:rFonts w:ascii="仿宋" w:eastAsia="仿宋" w:hAnsi="仿宋" w:cs="宋体" w:hint="eastAsia"/>
                <w:spacing w:val="-1"/>
                <w:sz w:val="24"/>
              </w:rPr>
              <w:t>力</w:t>
            </w:r>
            <w:r>
              <w:rPr>
                <w:rFonts w:ascii="仿宋" w:eastAsia="仿宋" w:hAnsi="仿宋" w:cs="宋体" w:hint="eastAsia"/>
                <w:spacing w:val="1"/>
                <w:sz w:val="24"/>
              </w:rPr>
              <w:t>开</w:t>
            </w:r>
            <w:r>
              <w:rPr>
                <w:rFonts w:ascii="仿宋" w:eastAsia="仿宋" w:hAnsi="仿宋" w:cs="宋体" w:hint="eastAsia"/>
                <w:spacing w:val="-1"/>
                <w:sz w:val="24"/>
              </w:rPr>
              <w:t>关</w:t>
            </w:r>
            <w:r>
              <w:rPr>
                <w:rFonts w:ascii="仿宋" w:eastAsia="仿宋" w:hAnsi="仿宋" w:cs="宋体" w:hint="eastAsia"/>
                <w:spacing w:val="1"/>
                <w:sz w:val="24"/>
              </w:rPr>
              <w:t>动</w:t>
            </w:r>
            <w:r>
              <w:rPr>
                <w:rFonts w:ascii="仿宋" w:eastAsia="仿宋" w:hAnsi="仿宋" w:cs="宋体" w:hint="eastAsia"/>
                <w:spacing w:val="-1"/>
                <w:sz w:val="24"/>
              </w:rPr>
              <w:t>作</w:t>
            </w:r>
            <w:r>
              <w:rPr>
                <w:rFonts w:ascii="仿宋" w:eastAsia="仿宋" w:hAnsi="仿宋" w:cs="宋体" w:hint="eastAsia"/>
                <w:spacing w:val="1"/>
                <w:sz w:val="24"/>
              </w:rPr>
              <w:t>报警和喷</w:t>
            </w:r>
            <w:r>
              <w:rPr>
                <w:rFonts w:ascii="仿宋" w:eastAsia="仿宋" w:hAnsi="仿宋" w:cs="宋体" w:hint="eastAsia"/>
                <w:spacing w:val="-1"/>
                <w:sz w:val="24"/>
              </w:rPr>
              <w:t>淋</w:t>
            </w:r>
            <w:r>
              <w:rPr>
                <w:rFonts w:ascii="仿宋" w:eastAsia="仿宋" w:hAnsi="仿宋" w:cs="宋体" w:hint="eastAsia"/>
                <w:sz w:val="24"/>
              </w:rPr>
              <w:t>消防</w:t>
            </w:r>
            <w:r>
              <w:rPr>
                <w:rFonts w:ascii="仿宋" w:eastAsia="仿宋" w:hAnsi="仿宋" w:cs="宋体" w:hint="eastAsia"/>
                <w:spacing w:val="1"/>
                <w:sz w:val="24"/>
              </w:rPr>
              <w:t>泵</w:t>
            </w:r>
            <w:r>
              <w:rPr>
                <w:rFonts w:ascii="仿宋" w:eastAsia="仿宋" w:hAnsi="仿宋" w:cs="宋体" w:hint="eastAsia"/>
                <w:spacing w:val="-1"/>
                <w:sz w:val="24"/>
              </w:rPr>
              <w:t>启</w:t>
            </w:r>
            <w:r>
              <w:rPr>
                <w:rFonts w:ascii="仿宋" w:eastAsia="仿宋" w:hAnsi="仿宋" w:cs="宋体" w:hint="eastAsia"/>
                <w:spacing w:val="1"/>
                <w:sz w:val="24"/>
              </w:rPr>
              <w:t>动</w:t>
            </w:r>
            <w:r>
              <w:rPr>
                <w:rFonts w:ascii="仿宋" w:eastAsia="仿宋" w:hAnsi="仿宋" w:cs="宋体" w:hint="eastAsia"/>
                <w:spacing w:val="-1"/>
                <w:sz w:val="24"/>
              </w:rPr>
              <w:t>的</w:t>
            </w:r>
            <w:r>
              <w:rPr>
                <w:rFonts w:ascii="仿宋" w:eastAsia="仿宋" w:hAnsi="仿宋" w:cs="宋体" w:hint="eastAsia"/>
                <w:sz w:val="24"/>
              </w:rPr>
              <w:t>反馈信</w:t>
            </w:r>
            <w:r>
              <w:rPr>
                <w:rFonts w:ascii="仿宋" w:eastAsia="仿宋" w:hAnsi="仿宋" w:cs="宋体" w:hint="eastAsia"/>
                <w:spacing w:val="1"/>
                <w:sz w:val="24"/>
              </w:rPr>
              <w:t>号</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pacing w:val="1"/>
                <w:sz w:val="24"/>
              </w:rPr>
              <w:t>b)</w:t>
            </w:r>
            <w:r>
              <w:rPr>
                <w:rFonts w:ascii="仿宋" w:eastAsia="仿宋" w:hAnsi="仿宋" w:cs="宋体" w:hint="eastAsia"/>
                <w:spacing w:val="4"/>
                <w:sz w:val="24"/>
              </w:rPr>
              <w:t>干式</w:t>
            </w:r>
            <w:r>
              <w:rPr>
                <w:rFonts w:ascii="仿宋" w:eastAsia="仿宋" w:hAnsi="仿宋" w:cs="宋体" w:hint="eastAsia"/>
                <w:spacing w:val="2"/>
                <w:sz w:val="24"/>
              </w:rPr>
              <w:t>系统</w:t>
            </w:r>
            <w:r>
              <w:rPr>
                <w:rFonts w:ascii="仿宋" w:eastAsia="仿宋" w:hAnsi="仿宋" w:cs="宋体" w:hint="eastAsia"/>
                <w:spacing w:val="4"/>
                <w:sz w:val="24"/>
              </w:rPr>
              <w:t>功</w:t>
            </w:r>
            <w:r>
              <w:rPr>
                <w:rFonts w:ascii="仿宋" w:eastAsia="仿宋" w:hAnsi="仿宋" w:cs="宋体" w:hint="eastAsia"/>
                <w:spacing w:val="1"/>
                <w:sz w:val="24"/>
              </w:rPr>
              <w:t>能</w:t>
            </w:r>
            <w:r>
              <w:rPr>
                <w:rFonts w:ascii="仿宋" w:eastAsia="仿宋" w:hAnsi="仿宋" w:cs="宋体" w:hint="eastAsia"/>
                <w:spacing w:val="4"/>
                <w:sz w:val="24"/>
              </w:rPr>
              <w:t>测</w:t>
            </w:r>
            <w:r>
              <w:rPr>
                <w:rFonts w:ascii="仿宋" w:eastAsia="仿宋" w:hAnsi="仿宋" w:cs="宋体" w:hint="eastAsia"/>
                <w:spacing w:val="1"/>
                <w:sz w:val="24"/>
              </w:rPr>
              <w:t>试</w:t>
            </w:r>
            <w:r>
              <w:rPr>
                <w:rFonts w:ascii="仿宋" w:eastAsia="仿宋" w:hAnsi="仿宋" w:cs="宋体" w:hint="eastAsia"/>
                <w:spacing w:val="4"/>
                <w:sz w:val="24"/>
              </w:rPr>
              <w:t>：分</w:t>
            </w:r>
            <w:r>
              <w:rPr>
                <w:rFonts w:ascii="仿宋" w:eastAsia="仿宋" w:hAnsi="仿宋" w:cs="宋体" w:hint="eastAsia"/>
                <w:spacing w:val="2"/>
                <w:sz w:val="24"/>
              </w:rPr>
              <w:t>别关</w:t>
            </w:r>
            <w:r>
              <w:rPr>
                <w:rFonts w:ascii="仿宋" w:eastAsia="仿宋" w:hAnsi="仿宋" w:cs="宋体" w:hint="eastAsia"/>
                <w:spacing w:val="4"/>
                <w:sz w:val="24"/>
              </w:rPr>
              <w:t>闭</w:t>
            </w:r>
            <w:r>
              <w:rPr>
                <w:rFonts w:ascii="仿宋" w:eastAsia="仿宋" w:hAnsi="仿宋" w:cs="宋体" w:hint="eastAsia"/>
                <w:spacing w:val="1"/>
                <w:sz w:val="24"/>
              </w:rPr>
              <w:t>每</w:t>
            </w:r>
            <w:r>
              <w:rPr>
                <w:rFonts w:ascii="仿宋" w:eastAsia="仿宋" w:hAnsi="仿宋" w:cs="宋体" w:hint="eastAsia"/>
                <w:spacing w:val="4"/>
                <w:sz w:val="24"/>
              </w:rPr>
              <w:t>组干</w:t>
            </w:r>
            <w:r>
              <w:rPr>
                <w:rFonts w:ascii="仿宋" w:eastAsia="仿宋" w:hAnsi="仿宋" w:cs="宋体" w:hint="eastAsia"/>
                <w:spacing w:val="1"/>
                <w:sz w:val="24"/>
              </w:rPr>
              <w:t>式</w:t>
            </w:r>
            <w:r>
              <w:rPr>
                <w:rFonts w:ascii="仿宋" w:eastAsia="仿宋" w:hAnsi="仿宋" w:cs="宋体" w:hint="eastAsia"/>
                <w:spacing w:val="2"/>
                <w:sz w:val="24"/>
              </w:rPr>
              <w:t>报警</w:t>
            </w:r>
            <w:r>
              <w:rPr>
                <w:rFonts w:ascii="仿宋" w:eastAsia="仿宋" w:hAnsi="仿宋" w:cs="宋体" w:hint="eastAsia"/>
                <w:spacing w:val="4"/>
                <w:sz w:val="24"/>
              </w:rPr>
              <w:t>阀</w:t>
            </w:r>
            <w:r>
              <w:rPr>
                <w:rFonts w:ascii="仿宋" w:eastAsia="仿宋" w:hAnsi="仿宋" w:cs="宋体" w:hint="eastAsia"/>
                <w:spacing w:val="2"/>
                <w:sz w:val="24"/>
              </w:rPr>
              <w:t>出口</w:t>
            </w:r>
            <w:r>
              <w:rPr>
                <w:rFonts w:ascii="仿宋" w:eastAsia="仿宋" w:hAnsi="仿宋" w:cs="宋体" w:hint="eastAsia"/>
                <w:spacing w:val="4"/>
                <w:sz w:val="24"/>
              </w:rPr>
              <w:t>控制</w:t>
            </w:r>
            <w:r>
              <w:rPr>
                <w:rFonts w:ascii="仿宋" w:eastAsia="仿宋" w:hAnsi="仿宋" w:cs="宋体" w:hint="eastAsia"/>
                <w:spacing w:val="1"/>
                <w:sz w:val="24"/>
              </w:rPr>
              <w:t>阀</w:t>
            </w:r>
            <w:r>
              <w:rPr>
                <w:rFonts w:ascii="仿宋" w:eastAsia="仿宋" w:hAnsi="仿宋" w:cs="宋体" w:hint="eastAsia"/>
                <w:spacing w:val="4"/>
                <w:sz w:val="24"/>
              </w:rPr>
              <w:t>，开</w:t>
            </w:r>
            <w:r>
              <w:rPr>
                <w:rFonts w:ascii="仿宋" w:eastAsia="仿宋" w:hAnsi="仿宋" w:cs="宋体" w:hint="eastAsia"/>
                <w:spacing w:val="1"/>
                <w:sz w:val="24"/>
              </w:rPr>
              <w:t>启</w:t>
            </w:r>
            <w:r>
              <w:rPr>
                <w:rFonts w:ascii="仿宋" w:eastAsia="仿宋" w:hAnsi="仿宋" w:cs="宋体" w:hint="eastAsia"/>
                <w:spacing w:val="4"/>
                <w:sz w:val="24"/>
              </w:rPr>
              <w:t>干</w:t>
            </w:r>
            <w:r>
              <w:rPr>
                <w:rFonts w:ascii="仿宋" w:eastAsia="仿宋" w:hAnsi="仿宋" w:cs="宋体" w:hint="eastAsia"/>
                <w:spacing w:val="1"/>
                <w:sz w:val="24"/>
              </w:rPr>
              <w:t>式</w:t>
            </w:r>
            <w:r>
              <w:rPr>
                <w:rFonts w:ascii="仿宋" w:eastAsia="仿宋" w:hAnsi="仿宋" w:cs="宋体" w:hint="eastAsia"/>
                <w:spacing w:val="4"/>
                <w:sz w:val="24"/>
              </w:rPr>
              <w:t>报警</w:t>
            </w:r>
            <w:r>
              <w:rPr>
                <w:rFonts w:ascii="仿宋" w:eastAsia="仿宋" w:hAnsi="仿宋" w:cs="宋体" w:hint="eastAsia"/>
                <w:spacing w:val="1"/>
                <w:sz w:val="24"/>
              </w:rPr>
              <w:t>阀</w:t>
            </w:r>
            <w:r>
              <w:rPr>
                <w:rFonts w:ascii="仿宋" w:eastAsia="仿宋" w:hAnsi="仿宋" w:cs="宋体" w:hint="eastAsia"/>
                <w:spacing w:val="4"/>
                <w:sz w:val="24"/>
              </w:rPr>
              <w:t>组的</w:t>
            </w:r>
            <w:r>
              <w:rPr>
                <w:rFonts w:ascii="仿宋" w:eastAsia="仿宋" w:hAnsi="仿宋" w:cs="宋体" w:hint="eastAsia"/>
                <w:spacing w:val="1"/>
                <w:sz w:val="24"/>
              </w:rPr>
              <w:t>试</w:t>
            </w:r>
            <w:r>
              <w:rPr>
                <w:rFonts w:ascii="仿宋" w:eastAsia="仿宋" w:hAnsi="仿宋" w:cs="宋体" w:hint="eastAsia"/>
                <w:spacing w:val="4"/>
                <w:sz w:val="24"/>
              </w:rPr>
              <w:t>水阀</w:t>
            </w:r>
            <w:r>
              <w:rPr>
                <w:rFonts w:ascii="仿宋" w:eastAsia="仿宋" w:hAnsi="仿宋" w:cs="宋体" w:hint="eastAsia"/>
                <w:spacing w:val="-1"/>
                <w:sz w:val="24"/>
              </w:rPr>
              <w:t>，</w:t>
            </w:r>
            <w:r>
              <w:rPr>
                <w:rFonts w:ascii="仿宋" w:eastAsia="仿宋" w:hAnsi="仿宋" w:cs="宋体" w:hint="eastAsia"/>
                <w:sz w:val="24"/>
              </w:rPr>
              <w:t>检</w:t>
            </w:r>
            <w:r>
              <w:rPr>
                <w:rFonts w:ascii="仿宋" w:eastAsia="仿宋" w:hAnsi="仿宋" w:cs="宋体" w:hint="eastAsia"/>
                <w:spacing w:val="4"/>
                <w:sz w:val="24"/>
              </w:rPr>
              <w:t>查压</w:t>
            </w:r>
            <w:r>
              <w:rPr>
                <w:rFonts w:ascii="仿宋" w:eastAsia="仿宋" w:hAnsi="仿宋" w:cs="宋体" w:hint="eastAsia"/>
                <w:spacing w:val="1"/>
                <w:sz w:val="24"/>
              </w:rPr>
              <w:t>力</w:t>
            </w:r>
            <w:r>
              <w:rPr>
                <w:rFonts w:ascii="仿宋" w:eastAsia="仿宋" w:hAnsi="仿宋" w:cs="宋体" w:hint="eastAsia"/>
                <w:spacing w:val="4"/>
                <w:sz w:val="24"/>
              </w:rPr>
              <w:t>开关</w:t>
            </w:r>
            <w:r>
              <w:rPr>
                <w:rFonts w:ascii="仿宋" w:eastAsia="仿宋" w:hAnsi="仿宋" w:cs="宋体" w:hint="eastAsia"/>
                <w:spacing w:val="2"/>
                <w:sz w:val="24"/>
              </w:rPr>
              <w:t>和消防水</w:t>
            </w:r>
            <w:r>
              <w:rPr>
                <w:rFonts w:ascii="仿宋" w:eastAsia="仿宋" w:hAnsi="仿宋" w:cs="宋体" w:hint="eastAsia"/>
                <w:spacing w:val="4"/>
                <w:sz w:val="24"/>
              </w:rPr>
              <w:t>泵</w:t>
            </w:r>
            <w:r>
              <w:rPr>
                <w:rFonts w:ascii="仿宋" w:eastAsia="仿宋" w:hAnsi="仿宋" w:cs="宋体" w:hint="eastAsia"/>
                <w:spacing w:val="2"/>
                <w:sz w:val="24"/>
              </w:rPr>
              <w:t>、电</w:t>
            </w:r>
            <w:r>
              <w:rPr>
                <w:rFonts w:ascii="仿宋" w:eastAsia="仿宋" w:hAnsi="仿宋" w:cs="宋体" w:hint="eastAsia"/>
                <w:spacing w:val="4"/>
                <w:sz w:val="24"/>
              </w:rPr>
              <w:t>磁</w:t>
            </w:r>
            <w:r>
              <w:rPr>
                <w:rFonts w:ascii="仿宋" w:eastAsia="仿宋" w:hAnsi="仿宋" w:cs="宋体" w:hint="eastAsia"/>
                <w:spacing w:val="1"/>
                <w:sz w:val="24"/>
              </w:rPr>
              <w:t>阀</w:t>
            </w:r>
            <w:r>
              <w:rPr>
                <w:rFonts w:ascii="仿宋" w:eastAsia="仿宋" w:hAnsi="仿宋" w:cs="宋体" w:hint="eastAsia"/>
                <w:spacing w:val="4"/>
                <w:sz w:val="24"/>
              </w:rPr>
              <w:t>的动</w:t>
            </w:r>
            <w:r>
              <w:rPr>
                <w:rFonts w:ascii="仿宋" w:eastAsia="仿宋" w:hAnsi="仿宋" w:cs="宋体" w:hint="eastAsia"/>
                <w:spacing w:val="1"/>
                <w:sz w:val="24"/>
              </w:rPr>
              <w:t>作</w:t>
            </w:r>
            <w:r>
              <w:rPr>
                <w:rFonts w:ascii="仿宋" w:eastAsia="仿宋" w:hAnsi="仿宋" w:cs="宋体" w:hint="eastAsia"/>
                <w:spacing w:val="3"/>
                <w:sz w:val="24"/>
              </w:rPr>
              <w:t>和排气</w:t>
            </w:r>
            <w:r>
              <w:rPr>
                <w:rFonts w:ascii="仿宋" w:eastAsia="仿宋" w:hAnsi="仿宋" w:cs="宋体" w:hint="eastAsia"/>
                <w:spacing w:val="4"/>
                <w:sz w:val="24"/>
              </w:rPr>
              <w:t>阀</w:t>
            </w:r>
            <w:r>
              <w:rPr>
                <w:rFonts w:ascii="仿宋" w:eastAsia="仿宋" w:hAnsi="仿宋" w:cs="宋体" w:hint="eastAsia"/>
                <w:spacing w:val="1"/>
                <w:sz w:val="24"/>
              </w:rPr>
              <w:t>的</w:t>
            </w:r>
            <w:r>
              <w:rPr>
                <w:rFonts w:ascii="仿宋" w:eastAsia="仿宋" w:hAnsi="仿宋" w:cs="宋体" w:hint="eastAsia"/>
                <w:spacing w:val="4"/>
                <w:sz w:val="24"/>
              </w:rPr>
              <w:t>排气</w:t>
            </w:r>
            <w:r>
              <w:rPr>
                <w:rFonts w:ascii="仿宋" w:eastAsia="仿宋" w:hAnsi="仿宋" w:cs="宋体" w:hint="eastAsia"/>
                <w:spacing w:val="2"/>
                <w:sz w:val="24"/>
              </w:rPr>
              <w:t>情况。在消防</w:t>
            </w:r>
            <w:r>
              <w:rPr>
                <w:rFonts w:ascii="仿宋" w:eastAsia="仿宋" w:hAnsi="仿宋" w:cs="宋体" w:hint="eastAsia"/>
                <w:spacing w:val="4"/>
                <w:sz w:val="24"/>
              </w:rPr>
              <w:t>控制</w:t>
            </w:r>
            <w:r>
              <w:rPr>
                <w:rFonts w:ascii="仿宋" w:eastAsia="仿宋" w:hAnsi="仿宋" w:cs="宋体" w:hint="eastAsia"/>
                <w:spacing w:val="1"/>
                <w:sz w:val="24"/>
              </w:rPr>
              <w:t>室</w:t>
            </w:r>
            <w:r>
              <w:rPr>
                <w:rFonts w:ascii="仿宋" w:eastAsia="仿宋" w:hAnsi="仿宋" w:cs="宋体" w:hint="eastAsia"/>
                <w:spacing w:val="4"/>
                <w:sz w:val="24"/>
              </w:rPr>
              <w:t>查看</w:t>
            </w:r>
            <w:r>
              <w:rPr>
                <w:rFonts w:ascii="仿宋" w:eastAsia="仿宋" w:hAnsi="仿宋" w:cs="宋体" w:hint="eastAsia"/>
                <w:spacing w:val="1"/>
                <w:sz w:val="24"/>
              </w:rPr>
              <w:t>压</w:t>
            </w:r>
            <w:r>
              <w:rPr>
                <w:rFonts w:ascii="仿宋" w:eastAsia="仿宋" w:hAnsi="仿宋" w:cs="宋体" w:hint="eastAsia"/>
                <w:spacing w:val="4"/>
                <w:sz w:val="24"/>
              </w:rPr>
              <w:t>力开</w:t>
            </w:r>
            <w:r>
              <w:rPr>
                <w:rFonts w:ascii="仿宋" w:eastAsia="仿宋" w:hAnsi="仿宋" w:cs="宋体" w:hint="eastAsia"/>
                <w:spacing w:val="-1"/>
                <w:sz w:val="24"/>
              </w:rPr>
              <w:t>关</w:t>
            </w:r>
            <w:r>
              <w:rPr>
                <w:rFonts w:ascii="仿宋" w:eastAsia="仿宋" w:hAnsi="仿宋" w:cs="宋体" w:hint="eastAsia"/>
                <w:sz w:val="24"/>
              </w:rPr>
              <w:t>、</w:t>
            </w:r>
            <w:r>
              <w:rPr>
                <w:rFonts w:ascii="仿宋" w:eastAsia="仿宋" w:hAnsi="仿宋" w:cs="宋体" w:hint="eastAsia"/>
                <w:spacing w:val="1"/>
                <w:sz w:val="24"/>
              </w:rPr>
              <w:t>电动</w:t>
            </w:r>
            <w:r>
              <w:rPr>
                <w:rFonts w:ascii="仿宋" w:eastAsia="仿宋" w:hAnsi="仿宋" w:cs="宋体" w:hint="eastAsia"/>
                <w:spacing w:val="-1"/>
                <w:sz w:val="24"/>
              </w:rPr>
              <w:t>阀</w:t>
            </w:r>
            <w:r>
              <w:rPr>
                <w:rFonts w:ascii="仿宋" w:eastAsia="仿宋" w:hAnsi="仿宋" w:cs="宋体" w:hint="eastAsia"/>
                <w:spacing w:val="1"/>
                <w:sz w:val="24"/>
              </w:rPr>
              <w:t>及</w:t>
            </w:r>
            <w:r>
              <w:rPr>
                <w:rFonts w:ascii="仿宋" w:eastAsia="仿宋" w:hAnsi="仿宋" w:cs="宋体" w:hint="eastAsia"/>
                <w:sz w:val="24"/>
              </w:rPr>
              <w:t>消防水</w:t>
            </w:r>
            <w:r>
              <w:rPr>
                <w:rFonts w:ascii="仿宋" w:eastAsia="仿宋" w:hAnsi="仿宋" w:cs="宋体" w:hint="eastAsia"/>
                <w:spacing w:val="1"/>
                <w:sz w:val="24"/>
              </w:rPr>
              <w:t>泵</w:t>
            </w:r>
            <w:r>
              <w:rPr>
                <w:rFonts w:ascii="仿宋" w:eastAsia="仿宋" w:hAnsi="仿宋" w:cs="宋体" w:hint="eastAsia"/>
                <w:spacing w:val="-1"/>
                <w:sz w:val="24"/>
              </w:rPr>
              <w:t>的</w:t>
            </w:r>
            <w:r>
              <w:rPr>
                <w:rFonts w:ascii="仿宋" w:eastAsia="仿宋" w:hAnsi="仿宋" w:cs="宋体" w:hint="eastAsia"/>
                <w:spacing w:val="1"/>
                <w:sz w:val="24"/>
              </w:rPr>
              <w:t>动</w:t>
            </w:r>
            <w:r>
              <w:rPr>
                <w:rFonts w:ascii="仿宋" w:eastAsia="仿宋" w:hAnsi="仿宋" w:cs="宋体" w:hint="eastAsia"/>
                <w:spacing w:val="-1"/>
                <w:sz w:val="24"/>
              </w:rPr>
              <w:t>作</w:t>
            </w:r>
            <w:r>
              <w:rPr>
                <w:rFonts w:ascii="仿宋" w:eastAsia="仿宋" w:hAnsi="仿宋" w:cs="宋体" w:hint="eastAsia"/>
                <w:sz w:val="24"/>
              </w:rPr>
              <w:t>反馈信</w:t>
            </w:r>
            <w:r>
              <w:rPr>
                <w:rFonts w:ascii="仿宋" w:eastAsia="仿宋" w:hAnsi="仿宋" w:cs="宋体" w:hint="eastAsia"/>
                <w:spacing w:val="1"/>
                <w:sz w:val="24"/>
              </w:rPr>
              <w:t>号</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pacing w:val="1"/>
                <w:sz w:val="24"/>
              </w:rPr>
              <w:t>c)</w:t>
            </w:r>
            <w:proofErr w:type="gramStart"/>
            <w:r>
              <w:rPr>
                <w:rFonts w:ascii="仿宋" w:eastAsia="仿宋" w:hAnsi="仿宋" w:cs="宋体" w:hint="eastAsia"/>
                <w:spacing w:val="4"/>
                <w:sz w:val="24"/>
              </w:rPr>
              <w:t>预作</w:t>
            </w:r>
            <w:r>
              <w:rPr>
                <w:rFonts w:ascii="仿宋" w:eastAsia="仿宋" w:hAnsi="仿宋" w:cs="宋体" w:hint="eastAsia"/>
                <w:spacing w:val="3"/>
                <w:sz w:val="24"/>
              </w:rPr>
              <w:t>用</w:t>
            </w:r>
            <w:proofErr w:type="gramEnd"/>
            <w:r>
              <w:rPr>
                <w:rFonts w:ascii="仿宋" w:eastAsia="仿宋" w:hAnsi="仿宋" w:cs="宋体" w:hint="eastAsia"/>
                <w:spacing w:val="3"/>
                <w:sz w:val="24"/>
              </w:rPr>
              <w:t>系统</w:t>
            </w:r>
            <w:r>
              <w:rPr>
                <w:rFonts w:ascii="仿宋" w:eastAsia="仿宋" w:hAnsi="仿宋" w:cs="宋体" w:hint="eastAsia"/>
                <w:spacing w:val="1"/>
                <w:sz w:val="24"/>
              </w:rPr>
              <w:t>功</w:t>
            </w:r>
            <w:r>
              <w:rPr>
                <w:rFonts w:ascii="仿宋" w:eastAsia="仿宋" w:hAnsi="仿宋" w:cs="宋体" w:hint="eastAsia"/>
                <w:spacing w:val="4"/>
                <w:sz w:val="24"/>
              </w:rPr>
              <w:t>能</w:t>
            </w:r>
            <w:r>
              <w:rPr>
                <w:rFonts w:ascii="仿宋" w:eastAsia="仿宋" w:hAnsi="仿宋" w:cs="宋体" w:hint="eastAsia"/>
                <w:spacing w:val="1"/>
                <w:sz w:val="24"/>
              </w:rPr>
              <w:t>测</w:t>
            </w:r>
            <w:r>
              <w:rPr>
                <w:rFonts w:ascii="仿宋" w:eastAsia="仿宋" w:hAnsi="仿宋" w:cs="宋体" w:hint="eastAsia"/>
                <w:spacing w:val="4"/>
                <w:sz w:val="24"/>
              </w:rPr>
              <w:t>试：</w:t>
            </w:r>
            <w:r>
              <w:rPr>
                <w:rFonts w:ascii="仿宋" w:eastAsia="仿宋" w:hAnsi="仿宋" w:cs="宋体" w:hint="eastAsia"/>
                <w:spacing w:val="1"/>
                <w:sz w:val="24"/>
              </w:rPr>
              <w:t>关</w:t>
            </w:r>
            <w:r>
              <w:rPr>
                <w:rFonts w:ascii="仿宋" w:eastAsia="仿宋" w:hAnsi="仿宋" w:cs="宋体" w:hint="eastAsia"/>
                <w:spacing w:val="4"/>
                <w:sz w:val="24"/>
              </w:rPr>
              <w:t>闭</w:t>
            </w:r>
            <w:proofErr w:type="gramStart"/>
            <w:r>
              <w:rPr>
                <w:rFonts w:ascii="仿宋" w:eastAsia="仿宋" w:hAnsi="仿宋" w:cs="宋体" w:hint="eastAsia"/>
                <w:spacing w:val="4"/>
                <w:sz w:val="24"/>
              </w:rPr>
              <w:t>预</w:t>
            </w:r>
            <w:r>
              <w:rPr>
                <w:rFonts w:ascii="仿宋" w:eastAsia="仿宋" w:hAnsi="仿宋" w:cs="宋体" w:hint="eastAsia"/>
                <w:spacing w:val="1"/>
                <w:sz w:val="24"/>
              </w:rPr>
              <w:t>作</w:t>
            </w:r>
            <w:r>
              <w:rPr>
                <w:rFonts w:ascii="仿宋" w:eastAsia="仿宋" w:hAnsi="仿宋" w:cs="宋体" w:hint="eastAsia"/>
                <w:spacing w:val="3"/>
                <w:sz w:val="24"/>
              </w:rPr>
              <w:t>用</w:t>
            </w:r>
            <w:proofErr w:type="gramEnd"/>
            <w:r>
              <w:rPr>
                <w:rFonts w:ascii="仿宋" w:eastAsia="仿宋" w:hAnsi="仿宋" w:cs="宋体" w:hint="eastAsia"/>
                <w:spacing w:val="3"/>
                <w:sz w:val="24"/>
              </w:rPr>
              <w:t>报警</w:t>
            </w:r>
            <w:r>
              <w:rPr>
                <w:rFonts w:ascii="仿宋" w:eastAsia="仿宋" w:hAnsi="仿宋" w:cs="宋体" w:hint="eastAsia"/>
                <w:spacing w:val="4"/>
                <w:sz w:val="24"/>
              </w:rPr>
              <w:t>阀</w:t>
            </w:r>
            <w:r>
              <w:rPr>
                <w:rFonts w:ascii="仿宋" w:eastAsia="仿宋" w:hAnsi="仿宋" w:cs="宋体" w:hint="eastAsia"/>
                <w:spacing w:val="2"/>
                <w:sz w:val="24"/>
              </w:rPr>
              <w:t>出口</w:t>
            </w:r>
            <w:r>
              <w:rPr>
                <w:rFonts w:ascii="仿宋" w:eastAsia="仿宋" w:hAnsi="仿宋" w:cs="宋体" w:hint="eastAsia"/>
                <w:spacing w:val="4"/>
                <w:sz w:val="24"/>
              </w:rPr>
              <w:t>控</w:t>
            </w:r>
            <w:r>
              <w:rPr>
                <w:rFonts w:ascii="仿宋" w:eastAsia="仿宋" w:hAnsi="仿宋" w:cs="宋体" w:hint="eastAsia"/>
                <w:spacing w:val="1"/>
                <w:sz w:val="24"/>
              </w:rPr>
              <w:t>制</w:t>
            </w:r>
            <w:r>
              <w:rPr>
                <w:rFonts w:ascii="仿宋" w:eastAsia="仿宋" w:hAnsi="仿宋" w:cs="宋体" w:hint="eastAsia"/>
                <w:spacing w:val="4"/>
                <w:sz w:val="24"/>
              </w:rPr>
              <w:t>阀，</w:t>
            </w:r>
            <w:r>
              <w:rPr>
                <w:rFonts w:ascii="仿宋" w:eastAsia="仿宋" w:hAnsi="仿宋" w:cs="宋体" w:hint="eastAsia"/>
                <w:spacing w:val="1"/>
                <w:sz w:val="24"/>
              </w:rPr>
              <w:t>先</w:t>
            </w:r>
            <w:r>
              <w:rPr>
                <w:rFonts w:ascii="仿宋" w:eastAsia="仿宋" w:hAnsi="仿宋" w:cs="宋体" w:hint="eastAsia"/>
                <w:spacing w:val="4"/>
                <w:sz w:val="24"/>
              </w:rPr>
              <w:t>后触</w:t>
            </w:r>
            <w:r>
              <w:rPr>
                <w:rFonts w:ascii="仿宋" w:eastAsia="仿宋" w:hAnsi="仿宋" w:cs="宋体" w:hint="eastAsia"/>
                <w:spacing w:val="1"/>
                <w:sz w:val="24"/>
              </w:rPr>
              <w:t>发</w:t>
            </w:r>
            <w:r>
              <w:rPr>
                <w:rFonts w:ascii="仿宋" w:eastAsia="仿宋" w:hAnsi="仿宋" w:cs="宋体" w:hint="eastAsia"/>
                <w:spacing w:val="2"/>
                <w:sz w:val="24"/>
              </w:rPr>
              <w:t>防护</w:t>
            </w:r>
            <w:r>
              <w:rPr>
                <w:rFonts w:ascii="仿宋" w:eastAsia="仿宋" w:hAnsi="仿宋" w:cs="宋体" w:hint="eastAsia"/>
                <w:spacing w:val="4"/>
                <w:sz w:val="24"/>
              </w:rPr>
              <w:t>区域</w:t>
            </w:r>
            <w:r>
              <w:rPr>
                <w:rFonts w:ascii="仿宋" w:eastAsia="仿宋" w:hAnsi="仿宋" w:cs="宋体" w:hint="eastAsia"/>
                <w:spacing w:val="1"/>
                <w:sz w:val="24"/>
              </w:rPr>
              <w:t>内</w:t>
            </w:r>
            <w:r>
              <w:rPr>
                <w:rFonts w:ascii="仿宋" w:eastAsia="仿宋" w:hAnsi="仿宋" w:cs="宋体" w:hint="eastAsia"/>
                <w:spacing w:val="4"/>
                <w:sz w:val="24"/>
              </w:rPr>
              <w:t>的</w:t>
            </w:r>
            <w:r>
              <w:rPr>
                <w:rFonts w:ascii="仿宋" w:eastAsia="仿宋" w:hAnsi="仿宋" w:cs="宋体" w:hint="eastAsia"/>
                <w:spacing w:val="2"/>
                <w:sz w:val="24"/>
              </w:rPr>
              <w:t>两只</w:t>
            </w:r>
            <w:r>
              <w:rPr>
                <w:rFonts w:ascii="仿宋" w:eastAsia="仿宋" w:hAnsi="仿宋" w:cs="宋体" w:hint="eastAsia"/>
                <w:spacing w:val="4"/>
                <w:sz w:val="24"/>
              </w:rPr>
              <w:t>相关</w:t>
            </w:r>
            <w:r>
              <w:rPr>
                <w:rFonts w:ascii="仿宋" w:eastAsia="仿宋" w:hAnsi="仿宋" w:cs="宋体" w:hint="eastAsia"/>
                <w:spacing w:val="-1"/>
                <w:sz w:val="24"/>
              </w:rPr>
              <w:t>火灾</w:t>
            </w:r>
            <w:r>
              <w:rPr>
                <w:rFonts w:ascii="仿宋" w:eastAsia="仿宋" w:hAnsi="仿宋" w:cs="宋体" w:hint="eastAsia"/>
                <w:spacing w:val="4"/>
                <w:sz w:val="24"/>
              </w:rPr>
              <w:t>探测</w:t>
            </w:r>
            <w:r>
              <w:rPr>
                <w:rFonts w:ascii="仿宋" w:eastAsia="仿宋" w:hAnsi="仿宋" w:cs="宋体" w:hint="eastAsia"/>
                <w:spacing w:val="1"/>
                <w:sz w:val="24"/>
              </w:rPr>
              <w:t>器</w:t>
            </w:r>
            <w:r>
              <w:rPr>
                <w:rFonts w:ascii="仿宋" w:eastAsia="仿宋" w:hAnsi="仿宋" w:cs="宋体" w:hint="eastAsia"/>
                <w:spacing w:val="4"/>
                <w:sz w:val="24"/>
              </w:rPr>
              <w:t>或一</w:t>
            </w:r>
            <w:r>
              <w:rPr>
                <w:rFonts w:ascii="仿宋" w:eastAsia="仿宋" w:hAnsi="仿宋" w:cs="宋体" w:hint="eastAsia"/>
                <w:spacing w:val="1"/>
                <w:sz w:val="24"/>
              </w:rPr>
              <w:t>只</w:t>
            </w:r>
            <w:r>
              <w:rPr>
                <w:rFonts w:ascii="仿宋" w:eastAsia="仿宋" w:hAnsi="仿宋" w:cs="宋体" w:hint="eastAsia"/>
                <w:spacing w:val="2"/>
                <w:sz w:val="24"/>
              </w:rPr>
              <w:t>火灾</w:t>
            </w:r>
            <w:r>
              <w:rPr>
                <w:rFonts w:ascii="仿宋" w:eastAsia="仿宋" w:hAnsi="仿宋" w:cs="宋体" w:hint="eastAsia"/>
                <w:spacing w:val="4"/>
                <w:sz w:val="24"/>
              </w:rPr>
              <w:t>探测</w:t>
            </w:r>
            <w:r>
              <w:rPr>
                <w:rFonts w:ascii="仿宋" w:eastAsia="仿宋" w:hAnsi="仿宋" w:cs="宋体" w:hint="eastAsia"/>
                <w:spacing w:val="2"/>
                <w:sz w:val="24"/>
              </w:rPr>
              <w:t>器和</w:t>
            </w:r>
            <w:r>
              <w:rPr>
                <w:rFonts w:ascii="仿宋" w:eastAsia="仿宋" w:hAnsi="仿宋" w:cs="宋体" w:hint="eastAsia"/>
                <w:spacing w:val="4"/>
                <w:sz w:val="24"/>
              </w:rPr>
              <w:t>一</w:t>
            </w:r>
            <w:r>
              <w:rPr>
                <w:rFonts w:ascii="仿宋" w:eastAsia="仿宋" w:hAnsi="仿宋" w:cs="宋体" w:hint="eastAsia"/>
                <w:spacing w:val="1"/>
                <w:sz w:val="24"/>
              </w:rPr>
              <w:t>只</w:t>
            </w:r>
            <w:r>
              <w:rPr>
                <w:rFonts w:ascii="仿宋" w:eastAsia="仿宋" w:hAnsi="仿宋" w:cs="宋体" w:hint="eastAsia"/>
                <w:spacing w:val="4"/>
                <w:sz w:val="24"/>
              </w:rPr>
              <w:t>手</w:t>
            </w:r>
            <w:r>
              <w:rPr>
                <w:rFonts w:ascii="仿宋" w:eastAsia="仿宋" w:hAnsi="仿宋" w:cs="宋体" w:hint="eastAsia"/>
                <w:spacing w:val="3"/>
                <w:sz w:val="24"/>
              </w:rPr>
              <w:t>动报警</w:t>
            </w:r>
            <w:r>
              <w:rPr>
                <w:rFonts w:ascii="仿宋" w:eastAsia="仿宋" w:hAnsi="仿宋" w:cs="宋体" w:hint="eastAsia"/>
                <w:spacing w:val="1"/>
                <w:sz w:val="24"/>
              </w:rPr>
              <w:t>按</w:t>
            </w:r>
            <w:r>
              <w:rPr>
                <w:rFonts w:ascii="仿宋" w:eastAsia="仿宋" w:hAnsi="仿宋" w:cs="宋体" w:hint="eastAsia"/>
                <w:spacing w:val="4"/>
                <w:sz w:val="24"/>
              </w:rPr>
              <w:t>钮，</w:t>
            </w:r>
            <w:r>
              <w:rPr>
                <w:rFonts w:ascii="仿宋" w:eastAsia="仿宋" w:hAnsi="仿宋" w:cs="宋体" w:hint="eastAsia"/>
                <w:spacing w:val="2"/>
                <w:sz w:val="24"/>
              </w:rPr>
              <w:t>检查</w:t>
            </w:r>
            <w:r>
              <w:rPr>
                <w:rFonts w:ascii="仿宋" w:eastAsia="仿宋" w:hAnsi="仿宋" w:cs="宋体" w:hint="eastAsia"/>
                <w:spacing w:val="4"/>
                <w:sz w:val="24"/>
              </w:rPr>
              <w:t>预</w:t>
            </w:r>
            <w:r>
              <w:rPr>
                <w:rFonts w:ascii="仿宋" w:eastAsia="仿宋" w:hAnsi="仿宋" w:cs="宋体" w:hint="eastAsia"/>
                <w:spacing w:val="1"/>
                <w:sz w:val="24"/>
              </w:rPr>
              <w:t>作</w:t>
            </w:r>
            <w:r>
              <w:rPr>
                <w:rFonts w:ascii="仿宋" w:eastAsia="仿宋" w:hAnsi="仿宋" w:cs="宋体" w:hint="eastAsia"/>
                <w:spacing w:val="4"/>
                <w:sz w:val="24"/>
              </w:rPr>
              <w:t>用阀</w:t>
            </w:r>
            <w:r>
              <w:rPr>
                <w:rFonts w:ascii="仿宋" w:eastAsia="仿宋" w:hAnsi="仿宋" w:cs="宋体" w:hint="eastAsia"/>
                <w:spacing w:val="1"/>
                <w:sz w:val="24"/>
              </w:rPr>
              <w:t>电</w:t>
            </w:r>
            <w:r>
              <w:rPr>
                <w:rFonts w:ascii="仿宋" w:eastAsia="仿宋" w:hAnsi="仿宋" w:cs="宋体" w:hint="eastAsia"/>
                <w:spacing w:val="4"/>
                <w:sz w:val="24"/>
              </w:rPr>
              <w:t>磁</w:t>
            </w:r>
            <w:r>
              <w:rPr>
                <w:rFonts w:ascii="仿宋" w:eastAsia="仿宋" w:hAnsi="仿宋" w:cs="宋体" w:hint="eastAsia"/>
                <w:spacing w:val="1"/>
                <w:sz w:val="24"/>
              </w:rPr>
              <w:t>阀</w:t>
            </w:r>
            <w:r>
              <w:rPr>
                <w:rFonts w:ascii="仿宋" w:eastAsia="仿宋" w:hAnsi="仿宋" w:cs="宋体" w:hint="eastAsia"/>
                <w:spacing w:val="3"/>
                <w:sz w:val="24"/>
              </w:rPr>
              <w:t>、排气</w:t>
            </w:r>
            <w:r>
              <w:rPr>
                <w:rFonts w:ascii="仿宋" w:eastAsia="仿宋" w:hAnsi="仿宋" w:cs="宋体" w:hint="eastAsia"/>
                <w:spacing w:val="4"/>
                <w:sz w:val="24"/>
              </w:rPr>
              <w:t>阀入</w:t>
            </w:r>
            <w:r>
              <w:rPr>
                <w:rFonts w:ascii="仿宋" w:eastAsia="仿宋" w:hAnsi="仿宋" w:cs="宋体" w:hint="eastAsia"/>
                <w:spacing w:val="1"/>
                <w:sz w:val="24"/>
              </w:rPr>
              <w:t>口</w:t>
            </w:r>
            <w:r>
              <w:rPr>
                <w:rFonts w:ascii="仿宋" w:eastAsia="仿宋" w:hAnsi="仿宋" w:cs="宋体" w:hint="eastAsia"/>
                <w:spacing w:val="4"/>
                <w:sz w:val="24"/>
              </w:rPr>
              <w:t>电动</w:t>
            </w:r>
            <w:r>
              <w:rPr>
                <w:rFonts w:ascii="仿宋" w:eastAsia="仿宋" w:hAnsi="仿宋" w:cs="宋体" w:hint="eastAsia"/>
                <w:spacing w:val="-1"/>
                <w:sz w:val="24"/>
              </w:rPr>
              <w:t>阀</w:t>
            </w:r>
            <w:r>
              <w:rPr>
                <w:rFonts w:ascii="仿宋" w:eastAsia="仿宋" w:hAnsi="仿宋" w:cs="宋体" w:hint="eastAsia"/>
                <w:sz w:val="24"/>
              </w:rPr>
              <w:t>、</w:t>
            </w:r>
            <w:r>
              <w:rPr>
                <w:rFonts w:ascii="仿宋" w:eastAsia="仿宋" w:hAnsi="仿宋" w:cs="宋体" w:hint="eastAsia"/>
                <w:spacing w:val="4"/>
                <w:sz w:val="24"/>
              </w:rPr>
              <w:t>压力</w:t>
            </w:r>
            <w:r>
              <w:rPr>
                <w:rFonts w:ascii="仿宋" w:eastAsia="仿宋" w:hAnsi="仿宋" w:cs="宋体" w:hint="eastAsia"/>
                <w:spacing w:val="1"/>
                <w:sz w:val="24"/>
              </w:rPr>
              <w:t>开</w:t>
            </w:r>
            <w:r>
              <w:rPr>
                <w:rFonts w:ascii="仿宋" w:eastAsia="仿宋" w:hAnsi="仿宋" w:cs="宋体" w:hint="eastAsia"/>
                <w:spacing w:val="4"/>
                <w:sz w:val="24"/>
              </w:rPr>
              <w:t>关</w:t>
            </w:r>
            <w:r>
              <w:rPr>
                <w:rFonts w:ascii="仿宋" w:eastAsia="仿宋" w:hAnsi="仿宋" w:cs="宋体" w:hint="eastAsia"/>
                <w:spacing w:val="2"/>
                <w:sz w:val="24"/>
              </w:rPr>
              <w:t>、消防水</w:t>
            </w:r>
            <w:r>
              <w:rPr>
                <w:rFonts w:ascii="仿宋" w:eastAsia="仿宋" w:hAnsi="仿宋" w:cs="宋体" w:hint="eastAsia"/>
                <w:spacing w:val="4"/>
                <w:sz w:val="24"/>
              </w:rPr>
              <w:t>泵的</w:t>
            </w:r>
            <w:r>
              <w:rPr>
                <w:rFonts w:ascii="仿宋" w:eastAsia="仿宋" w:hAnsi="仿宋" w:cs="宋体" w:hint="eastAsia"/>
                <w:spacing w:val="1"/>
                <w:sz w:val="24"/>
              </w:rPr>
              <w:t>动</w:t>
            </w:r>
            <w:r>
              <w:rPr>
                <w:rFonts w:ascii="仿宋" w:eastAsia="仿宋" w:hAnsi="仿宋" w:cs="宋体" w:hint="eastAsia"/>
                <w:spacing w:val="3"/>
                <w:sz w:val="24"/>
              </w:rPr>
              <w:t>作情况，</w:t>
            </w:r>
            <w:r>
              <w:rPr>
                <w:rFonts w:ascii="仿宋" w:eastAsia="仿宋" w:hAnsi="仿宋" w:cs="宋体" w:hint="eastAsia"/>
                <w:spacing w:val="2"/>
                <w:sz w:val="24"/>
              </w:rPr>
              <w:t>消防</w:t>
            </w:r>
            <w:r>
              <w:rPr>
                <w:rFonts w:ascii="仿宋" w:eastAsia="仿宋" w:hAnsi="仿宋" w:cs="宋体" w:hint="eastAsia"/>
                <w:spacing w:val="4"/>
                <w:sz w:val="24"/>
              </w:rPr>
              <w:t>控</w:t>
            </w:r>
            <w:r>
              <w:rPr>
                <w:rFonts w:ascii="仿宋" w:eastAsia="仿宋" w:hAnsi="仿宋" w:cs="宋体" w:hint="eastAsia"/>
                <w:spacing w:val="1"/>
                <w:sz w:val="24"/>
              </w:rPr>
              <w:t>制</w:t>
            </w:r>
            <w:r>
              <w:rPr>
                <w:rFonts w:ascii="仿宋" w:eastAsia="仿宋" w:hAnsi="仿宋" w:cs="宋体" w:hint="eastAsia"/>
                <w:spacing w:val="4"/>
                <w:sz w:val="24"/>
              </w:rPr>
              <w:t>室查</w:t>
            </w:r>
            <w:r>
              <w:rPr>
                <w:rFonts w:ascii="仿宋" w:eastAsia="仿宋" w:hAnsi="仿宋" w:cs="宋体" w:hint="eastAsia"/>
                <w:spacing w:val="1"/>
                <w:sz w:val="24"/>
              </w:rPr>
              <w:t>看</w:t>
            </w:r>
            <w:r>
              <w:rPr>
                <w:rFonts w:ascii="仿宋" w:eastAsia="仿宋" w:hAnsi="仿宋" w:cs="宋体" w:hint="eastAsia"/>
                <w:spacing w:val="4"/>
                <w:sz w:val="24"/>
              </w:rPr>
              <w:t>消防</w:t>
            </w:r>
            <w:r>
              <w:rPr>
                <w:rFonts w:ascii="仿宋" w:eastAsia="仿宋" w:hAnsi="仿宋" w:cs="宋体" w:hint="eastAsia"/>
                <w:spacing w:val="1"/>
                <w:sz w:val="24"/>
              </w:rPr>
              <w:t>控</w:t>
            </w:r>
            <w:r>
              <w:rPr>
                <w:rFonts w:ascii="仿宋" w:eastAsia="仿宋" w:hAnsi="仿宋" w:cs="宋体" w:hint="eastAsia"/>
                <w:spacing w:val="3"/>
                <w:sz w:val="24"/>
              </w:rPr>
              <w:t>制设备</w:t>
            </w:r>
            <w:r>
              <w:rPr>
                <w:rFonts w:ascii="仿宋" w:eastAsia="仿宋" w:hAnsi="仿宋" w:cs="宋体" w:hint="eastAsia"/>
                <w:spacing w:val="2"/>
                <w:sz w:val="24"/>
              </w:rPr>
              <w:t>是否</w:t>
            </w:r>
            <w:r>
              <w:rPr>
                <w:rFonts w:ascii="仿宋" w:eastAsia="仿宋" w:hAnsi="仿宋" w:cs="宋体" w:hint="eastAsia"/>
                <w:spacing w:val="4"/>
                <w:sz w:val="24"/>
              </w:rPr>
              <w:t>显</w:t>
            </w:r>
            <w:r>
              <w:rPr>
                <w:rFonts w:ascii="仿宋" w:eastAsia="仿宋" w:hAnsi="仿宋" w:cs="宋体" w:hint="eastAsia"/>
                <w:spacing w:val="3"/>
                <w:sz w:val="24"/>
              </w:rPr>
              <w:t>示电动</w:t>
            </w:r>
            <w:r>
              <w:rPr>
                <w:rFonts w:ascii="仿宋" w:eastAsia="仿宋" w:hAnsi="仿宋" w:cs="宋体" w:hint="eastAsia"/>
                <w:spacing w:val="4"/>
                <w:sz w:val="24"/>
              </w:rPr>
              <w:t>阀</w:t>
            </w:r>
            <w:r>
              <w:rPr>
                <w:rFonts w:ascii="仿宋" w:eastAsia="仿宋" w:hAnsi="仿宋" w:cs="宋体" w:hint="eastAsia"/>
                <w:spacing w:val="1"/>
                <w:sz w:val="24"/>
              </w:rPr>
              <w:t>、</w:t>
            </w:r>
            <w:r>
              <w:rPr>
                <w:rFonts w:ascii="仿宋" w:eastAsia="仿宋" w:hAnsi="仿宋" w:cs="宋体" w:hint="eastAsia"/>
                <w:spacing w:val="4"/>
                <w:sz w:val="24"/>
              </w:rPr>
              <w:t>压力</w:t>
            </w:r>
            <w:r>
              <w:rPr>
                <w:rFonts w:ascii="仿宋" w:eastAsia="仿宋" w:hAnsi="仿宋" w:cs="宋体" w:hint="eastAsia"/>
                <w:spacing w:val="-1"/>
                <w:sz w:val="24"/>
              </w:rPr>
              <w:t>开</w:t>
            </w:r>
            <w:r>
              <w:rPr>
                <w:rFonts w:ascii="仿宋" w:eastAsia="仿宋" w:hAnsi="仿宋" w:cs="宋体" w:hint="eastAsia"/>
                <w:sz w:val="24"/>
              </w:rPr>
              <w:t>关</w:t>
            </w:r>
            <w:r>
              <w:rPr>
                <w:rFonts w:ascii="仿宋" w:eastAsia="仿宋" w:hAnsi="仿宋" w:cs="宋体" w:hint="eastAsia"/>
                <w:spacing w:val="1"/>
                <w:sz w:val="24"/>
              </w:rPr>
              <w:t>及</w:t>
            </w:r>
            <w:r>
              <w:rPr>
                <w:rFonts w:ascii="仿宋" w:eastAsia="仿宋" w:hAnsi="仿宋" w:cs="宋体" w:hint="eastAsia"/>
                <w:sz w:val="24"/>
              </w:rPr>
              <w:t>消防水</w:t>
            </w:r>
            <w:r>
              <w:rPr>
                <w:rFonts w:ascii="仿宋" w:eastAsia="仿宋" w:hAnsi="仿宋" w:cs="宋体" w:hint="eastAsia"/>
                <w:spacing w:val="-1"/>
                <w:sz w:val="24"/>
              </w:rPr>
              <w:t>泵</w:t>
            </w:r>
            <w:r>
              <w:rPr>
                <w:rFonts w:ascii="仿宋" w:eastAsia="仿宋" w:hAnsi="仿宋" w:cs="宋体" w:hint="eastAsia"/>
                <w:spacing w:val="1"/>
                <w:sz w:val="24"/>
              </w:rPr>
              <w:t>的</w:t>
            </w:r>
            <w:r>
              <w:rPr>
                <w:rFonts w:ascii="仿宋" w:eastAsia="仿宋" w:hAnsi="仿宋" w:cs="宋体" w:hint="eastAsia"/>
                <w:sz w:val="24"/>
              </w:rPr>
              <w:t>反馈信</w:t>
            </w:r>
            <w:r>
              <w:rPr>
                <w:rFonts w:ascii="仿宋" w:eastAsia="仿宋" w:hAnsi="仿宋" w:cs="宋体" w:hint="eastAsia"/>
                <w:spacing w:val="1"/>
                <w:sz w:val="24"/>
              </w:rPr>
              <w:t>号</w:t>
            </w:r>
            <w:r>
              <w:rPr>
                <w:rFonts w:ascii="仿宋" w:eastAsia="仿宋" w:hAnsi="仿宋" w:cs="宋体" w:hint="eastAsia"/>
                <w:spacing w:val="-1"/>
                <w:sz w:val="24"/>
              </w:rPr>
              <w:t>。</w:t>
            </w:r>
            <w:r>
              <w:rPr>
                <w:rFonts w:ascii="仿宋" w:eastAsia="仿宋" w:hAnsi="仿宋" w:cs="宋体" w:hint="eastAsia"/>
                <w:spacing w:val="1"/>
                <w:sz w:val="24"/>
              </w:rPr>
              <w:t>系统</w:t>
            </w:r>
            <w:r>
              <w:rPr>
                <w:rFonts w:ascii="仿宋" w:eastAsia="仿宋" w:hAnsi="仿宋" w:cs="宋体" w:hint="eastAsia"/>
                <w:spacing w:val="-1"/>
                <w:sz w:val="24"/>
              </w:rPr>
              <w:t>功</w:t>
            </w:r>
            <w:r>
              <w:rPr>
                <w:rFonts w:ascii="仿宋" w:eastAsia="仿宋" w:hAnsi="仿宋" w:cs="宋体" w:hint="eastAsia"/>
                <w:sz w:val="24"/>
              </w:rPr>
              <w:t>能试</w:t>
            </w:r>
            <w:r>
              <w:rPr>
                <w:rFonts w:ascii="仿宋" w:eastAsia="仿宋" w:hAnsi="仿宋" w:cs="宋体" w:hint="eastAsia"/>
                <w:spacing w:val="1"/>
                <w:sz w:val="24"/>
              </w:rPr>
              <w:t>验</w:t>
            </w:r>
            <w:r>
              <w:rPr>
                <w:rFonts w:ascii="仿宋" w:eastAsia="仿宋" w:hAnsi="仿宋" w:cs="宋体" w:hint="eastAsia"/>
                <w:sz w:val="24"/>
              </w:rPr>
              <w:t>完毕后</w:t>
            </w:r>
            <w:r>
              <w:rPr>
                <w:rFonts w:ascii="仿宋" w:eastAsia="仿宋" w:hAnsi="仿宋" w:cs="宋体" w:hint="eastAsia"/>
                <w:spacing w:val="1"/>
                <w:sz w:val="24"/>
              </w:rPr>
              <w:t>，</w:t>
            </w:r>
            <w:r>
              <w:rPr>
                <w:rFonts w:ascii="仿宋" w:eastAsia="仿宋" w:hAnsi="仿宋" w:cs="宋体" w:hint="eastAsia"/>
                <w:spacing w:val="-1"/>
                <w:sz w:val="24"/>
              </w:rPr>
              <w:t>必</w:t>
            </w:r>
            <w:r>
              <w:rPr>
                <w:rFonts w:ascii="仿宋" w:eastAsia="仿宋" w:hAnsi="仿宋" w:cs="宋体" w:hint="eastAsia"/>
                <w:spacing w:val="1"/>
                <w:sz w:val="24"/>
              </w:rPr>
              <w:t>须将</w:t>
            </w:r>
            <w:r>
              <w:rPr>
                <w:rFonts w:ascii="仿宋" w:eastAsia="仿宋" w:hAnsi="仿宋" w:cs="宋体" w:hint="eastAsia"/>
                <w:sz w:val="24"/>
              </w:rPr>
              <w:t>系统恢复到正常工作</w:t>
            </w:r>
            <w:r>
              <w:rPr>
                <w:rFonts w:ascii="仿宋" w:eastAsia="仿宋" w:hAnsi="仿宋" w:cs="宋体" w:hint="eastAsia"/>
                <w:spacing w:val="1"/>
                <w:sz w:val="24"/>
              </w:rPr>
              <w:t>状态</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pacing w:val="1"/>
                <w:sz w:val="24"/>
              </w:rPr>
              <w:t>d)</w:t>
            </w:r>
            <w:r>
              <w:rPr>
                <w:rFonts w:ascii="仿宋" w:eastAsia="仿宋" w:hAnsi="仿宋" w:cs="宋体" w:hint="eastAsia"/>
                <w:spacing w:val="1"/>
                <w:sz w:val="24"/>
              </w:rPr>
              <w:t>雨淋</w:t>
            </w:r>
            <w:r>
              <w:rPr>
                <w:rFonts w:ascii="仿宋" w:eastAsia="仿宋" w:hAnsi="仿宋" w:cs="宋体" w:hint="eastAsia"/>
                <w:spacing w:val="-1"/>
                <w:sz w:val="24"/>
              </w:rPr>
              <w:t>系统（水</w:t>
            </w:r>
            <w:r>
              <w:rPr>
                <w:rFonts w:ascii="仿宋" w:eastAsia="仿宋" w:hAnsi="仿宋" w:cs="宋体" w:hint="eastAsia"/>
                <w:spacing w:val="1"/>
                <w:sz w:val="24"/>
              </w:rPr>
              <w:t>幕</w:t>
            </w:r>
            <w:r>
              <w:rPr>
                <w:rFonts w:ascii="仿宋" w:eastAsia="仿宋" w:hAnsi="仿宋" w:cs="宋体" w:hint="eastAsia"/>
                <w:sz w:val="24"/>
              </w:rPr>
              <w:t>系统、水喷雾系统</w:t>
            </w:r>
            <w:r>
              <w:rPr>
                <w:rFonts w:ascii="仿宋" w:eastAsia="仿宋" w:hAnsi="仿宋" w:hint="eastAsia"/>
                <w:spacing w:val="-2"/>
                <w:sz w:val="24"/>
              </w:rPr>
              <w:t>)</w:t>
            </w:r>
            <w:r>
              <w:rPr>
                <w:rFonts w:ascii="仿宋" w:eastAsia="仿宋" w:hAnsi="仿宋" w:cs="宋体" w:hint="eastAsia"/>
                <w:spacing w:val="1"/>
                <w:sz w:val="24"/>
              </w:rPr>
              <w:t>功</w:t>
            </w:r>
            <w:r>
              <w:rPr>
                <w:rFonts w:ascii="仿宋" w:eastAsia="仿宋" w:hAnsi="仿宋" w:cs="宋体" w:hint="eastAsia"/>
                <w:spacing w:val="-1"/>
                <w:sz w:val="24"/>
              </w:rPr>
              <w:t>能</w:t>
            </w:r>
            <w:r>
              <w:rPr>
                <w:rFonts w:ascii="仿宋" w:eastAsia="仿宋" w:hAnsi="仿宋" w:cs="宋体" w:hint="eastAsia"/>
                <w:spacing w:val="1"/>
                <w:sz w:val="24"/>
              </w:rPr>
              <w:t>测</w:t>
            </w:r>
            <w:r>
              <w:rPr>
                <w:rFonts w:ascii="仿宋" w:eastAsia="仿宋" w:hAnsi="仿宋" w:cs="宋体" w:hint="eastAsia"/>
                <w:spacing w:val="-1"/>
                <w:sz w:val="24"/>
              </w:rPr>
              <w:t>试</w:t>
            </w:r>
            <w:r>
              <w:rPr>
                <w:rFonts w:ascii="仿宋" w:eastAsia="仿宋" w:hAnsi="仿宋" w:cs="宋体" w:hint="eastAsia"/>
                <w:spacing w:val="1"/>
                <w:sz w:val="24"/>
              </w:rPr>
              <w:t>：</w:t>
            </w:r>
            <w:r>
              <w:rPr>
                <w:rFonts w:ascii="仿宋" w:eastAsia="仿宋" w:hAnsi="仿宋" w:cs="宋体" w:hint="eastAsia"/>
                <w:spacing w:val="-1"/>
                <w:sz w:val="24"/>
              </w:rPr>
              <w:t>试验</w:t>
            </w:r>
            <w:r>
              <w:rPr>
                <w:rFonts w:ascii="仿宋" w:eastAsia="仿宋" w:hAnsi="仿宋" w:cs="宋体" w:hint="eastAsia"/>
                <w:spacing w:val="1"/>
                <w:sz w:val="24"/>
              </w:rPr>
              <w:t>前关</w:t>
            </w:r>
            <w:r>
              <w:rPr>
                <w:rFonts w:ascii="仿宋" w:eastAsia="仿宋" w:hAnsi="仿宋" w:cs="宋体" w:hint="eastAsia"/>
                <w:spacing w:val="-1"/>
                <w:sz w:val="24"/>
              </w:rPr>
              <w:t>闭</w:t>
            </w:r>
            <w:r>
              <w:rPr>
                <w:rFonts w:ascii="仿宋" w:eastAsia="仿宋" w:hAnsi="仿宋" w:cs="宋体" w:hint="eastAsia"/>
                <w:sz w:val="24"/>
              </w:rPr>
              <w:t>雨</w:t>
            </w:r>
            <w:proofErr w:type="gramStart"/>
            <w:r>
              <w:rPr>
                <w:rFonts w:ascii="仿宋" w:eastAsia="仿宋" w:hAnsi="仿宋" w:cs="宋体" w:hint="eastAsia"/>
                <w:sz w:val="24"/>
              </w:rPr>
              <w:t>淋</w:t>
            </w:r>
            <w:r>
              <w:rPr>
                <w:rFonts w:ascii="仿宋" w:eastAsia="仿宋" w:hAnsi="仿宋" w:cs="宋体" w:hint="eastAsia"/>
                <w:spacing w:val="1"/>
                <w:sz w:val="24"/>
              </w:rPr>
              <w:t>阀</w:t>
            </w:r>
            <w:r>
              <w:rPr>
                <w:rFonts w:ascii="仿宋" w:eastAsia="仿宋" w:hAnsi="仿宋" w:cs="宋体" w:hint="eastAsia"/>
                <w:sz w:val="24"/>
              </w:rPr>
              <w:t>出口</w:t>
            </w:r>
            <w:proofErr w:type="gramEnd"/>
            <w:r>
              <w:rPr>
                <w:rFonts w:ascii="仿宋" w:eastAsia="仿宋" w:hAnsi="仿宋" w:cs="宋体" w:hint="eastAsia"/>
                <w:spacing w:val="-1"/>
                <w:sz w:val="24"/>
              </w:rPr>
              <w:t>控</w:t>
            </w:r>
            <w:r>
              <w:rPr>
                <w:rFonts w:ascii="仿宋" w:eastAsia="仿宋" w:hAnsi="仿宋" w:cs="宋体" w:hint="eastAsia"/>
                <w:spacing w:val="1"/>
                <w:sz w:val="24"/>
              </w:rPr>
              <w:t>制</w:t>
            </w:r>
            <w:r>
              <w:rPr>
                <w:rFonts w:ascii="仿宋" w:eastAsia="仿宋" w:hAnsi="仿宋" w:cs="宋体" w:hint="eastAsia"/>
                <w:spacing w:val="-1"/>
                <w:sz w:val="24"/>
              </w:rPr>
              <w:t>阀</w:t>
            </w:r>
            <w:r>
              <w:rPr>
                <w:rFonts w:ascii="仿宋" w:eastAsia="仿宋" w:hAnsi="仿宋" w:cs="宋体" w:hint="eastAsia"/>
                <w:sz w:val="24"/>
              </w:rPr>
              <w:t>，在消防</w:t>
            </w:r>
            <w:r>
              <w:rPr>
                <w:rFonts w:ascii="仿宋" w:eastAsia="仿宋" w:hAnsi="仿宋" w:cs="宋体" w:hint="eastAsia"/>
                <w:spacing w:val="1"/>
                <w:sz w:val="24"/>
              </w:rPr>
              <w:t>控</w:t>
            </w:r>
            <w:r>
              <w:rPr>
                <w:rFonts w:ascii="仿宋" w:eastAsia="仿宋" w:hAnsi="仿宋" w:cs="宋体" w:hint="eastAsia"/>
                <w:spacing w:val="-1"/>
                <w:sz w:val="24"/>
              </w:rPr>
              <w:t>制</w:t>
            </w:r>
            <w:r>
              <w:rPr>
                <w:rFonts w:ascii="仿宋" w:eastAsia="仿宋" w:hAnsi="仿宋" w:cs="宋体" w:hint="eastAsia"/>
                <w:sz w:val="24"/>
              </w:rPr>
              <w:t>室</w:t>
            </w:r>
            <w:r>
              <w:rPr>
                <w:rFonts w:ascii="仿宋" w:eastAsia="仿宋" w:hAnsi="仿宋" w:cs="宋体" w:hint="eastAsia"/>
                <w:spacing w:val="4"/>
                <w:sz w:val="24"/>
              </w:rPr>
              <w:t>手动</w:t>
            </w:r>
            <w:r>
              <w:rPr>
                <w:rFonts w:ascii="仿宋" w:eastAsia="仿宋" w:hAnsi="仿宋" w:cs="宋体" w:hint="eastAsia"/>
                <w:spacing w:val="1"/>
                <w:sz w:val="24"/>
              </w:rPr>
              <w:t>启</w:t>
            </w:r>
            <w:r>
              <w:rPr>
                <w:rFonts w:ascii="仿宋" w:eastAsia="仿宋" w:hAnsi="仿宋" w:cs="宋体" w:hint="eastAsia"/>
                <w:spacing w:val="4"/>
                <w:sz w:val="24"/>
              </w:rPr>
              <w:t>动</w:t>
            </w:r>
            <w:proofErr w:type="gramStart"/>
            <w:r>
              <w:rPr>
                <w:rFonts w:ascii="仿宋" w:eastAsia="仿宋" w:hAnsi="仿宋" w:cs="宋体" w:hint="eastAsia"/>
                <w:spacing w:val="2"/>
                <w:sz w:val="24"/>
              </w:rPr>
              <w:t>雨淋</w:t>
            </w:r>
            <w:r>
              <w:rPr>
                <w:rFonts w:ascii="仿宋" w:eastAsia="仿宋" w:hAnsi="仿宋" w:cs="宋体" w:hint="eastAsia"/>
                <w:spacing w:val="4"/>
                <w:sz w:val="24"/>
              </w:rPr>
              <w:t>阀</w:t>
            </w:r>
            <w:r>
              <w:rPr>
                <w:rFonts w:ascii="仿宋" w:eastAsia="仿宋" w:hAnsi="仿宋" w:cs="宋体" w:hint="eastAsia"/>
                <w:spacing w:val="1"/>
                <w:sz w:val="24"/>
              </w:rPr>
              <w:t>的</w:t>
            </w:r>
            <w:proofErr w:type="gramEnd"/>
            <w:r>
              <w:rPr>
                <w:rFonts w:ascii="仿宋" w:eastAsia="仿宋" w:hAnsi="仿宋" w:cs="宋体" w:hint="eastAsia"/>
                <w:spacing w:val="4"/>
                <w:sz w:val="24"/>
              </w:rPr>
              <w:t>电磁</w:t>
            </w:r>
            <w:r>
              <w:rPr>
                <w:rFonts w:ascii="仿宋" w:eastAsia="仿宋" w:hAnsi="仿宋" w:cs="宋体" w:hint="eastAsia"/>
                <w:spacing w:val="1"/>
                <w:sz w:val="24"/>
              </w:rPr>
              <w:t>阀</w:t>
            </w:r>
            <w:r>
              <w:rPr>
                <w:rFonts w:ascii="仿宋" w:eastAsia="仿宋" w:hAnsi="仿宋" w:cs="宋体" w:hint="eastAsia"/>
                <w:spacing w:val="4"/>
                <w:sz w:val="24"/>
              </w:rPr>
              <w:t>，查</w:t>
            </w:r>
            <w:r>
              <w:rPr>
                <w:rFonts w:ascii="仿宋" w:eastAsia="仿宋" w:hAnsi="仿宋" w:cs="宋体" w:hint="eastAsia"/>
                <w:spacing w:val="1"/>
                <w:sz w:val="24"/>
              </w:rPr>
              <w:t>看</w:t>
            </w:r>
            <w:proofErr w:type="gramStart"/>
            <w:r>
              <w:rPr>
                <w:rFonts w:ascii="仿宋" w:eastAsia="仿宋" w:hAnsi="仿宋" w:cs="宋体" w:hint="eastAsia"/>
                <w:spacing w:val="4"/>
                <w:sz w:val="24"/>
              </w:rPr>
              <w:t>雨淋</w:t>
            </w:r>
            <w:r>
              <w:rPr>
                <w:rFonts w:ascii="仿宋" w:eastAsia="仿宋" w:hAnsi="仿宋" w:cs="宋体" w:hint="eastAsia"/>
                <w:spacing w:val="1"/>
                <w:sz w:val="24"/>
              </w:rPr>
              <w:t>阀</w:t>
            </w:r>
            <w:r>
              <w:rPr>
                <w:rFonts w:ascii="仿宋" w:eastAsia="仿宋" w:hAnsi="仿宋" w:cs="宋体" w:hint="eastAsia"/>
                <w:spacing w:val="4"/>
                <w:sz w:val="24"/>
              </w:rPr>
              <w:t>动</w:t>
            </w:r>
            <w:r>
              <w:rPr>
                <w:rFonts w:ascii="仿宋" w:eastAsia="仿宋" w:hAnsi="仿宋" w:cs="宋体" w:hint="eastAsia"/>
                <w:spacing w:val="1"/>
                <w:sz w:val="24"/>
              </w:rPr>
              <w:t>作</w:t>
            </w:r>
            <w:proofErr w:type="gramEnd"/>
            <w:r>
              <w:rPr>
                <w:rFonts w:ascii="仿宋" w:eastAsia="仿宋" w:hAnsi="仿宋" w:cs="宋体" w:hint="eastAsia"/>
                <w:spacing w:val="4"/>
                <w:sz w:val="24"/>
              </w:rPr>
              <w:t>、水</w:t>
            </w:r>
            <w:r>
              <w:rPr>
                <w:rFonts w:ascii="仿宋" w:eastAsia="仿宋" w:hAnsi="仿宋" w:cs="宋体" w:hint="eastAsia"/>
                <w:spacing w:val="1"/>
                <w:sz w:val="24"/>
              </w:rPr>
              <w:t>力</w:t>
            </w:r>
            <w:r>
              <w:rPr>
                <w:rFonts w:ascii="仿宋" w:eastAsia="仿宋" w:hAnsi="仿宋" w:cs="宋体" w:hint="eastAsia"/>
                <w:spacing w:val="4"/>
                <w:sz w:val="24"/>
              </w:rPr>
              <w:t>警</w:t>
            </w:r>
            <w:r>
              <w:rPr>
                <w:rFonts w:ascii="仿宋" w:eastAsia="仿宋" w:hAnsi="仿宋" w:cs="宋体" w:hint="eastAsia"/>
                <w:spacing w:val="3"/>
                <w:sz w:val="24"/>
              </w:rPr>
              <w:t>铃鸣响</w:t>
            </w:r>
            <w:r>
              <w:rPr>
                <w:rFonts w:ascii="仿宋" w:eastAsia="仿宋" w:hAnsi="仿宋" w:cs="宋体" w:hint="eastAsia"/>
                <w:spacing w:val="4"/>
                <w:sz w:val="24"/>
              </w:rPr>
              <w:t>、</w:t>
            </w:r>
            <w:r>
              <w:rPr>
                <w:rFonts w:ascii="仿宋" w:eastAsia="仿宋" w:hAnsi="仿宋" w:cs="宋体" w:hint="eastAsia"/>
                <w:spacing w:val="1"/>
                <w:sz w:val="24"/>
              </w:rPr>
              <w:t>压</w:t>
            </w:r>
            <w:r>
              <w:rPr>
                <w:rFonts w:ascii="仿宋" w:eastAsia="仿宋" w:hAnsi="仿宋" w:cs="宋体" w:hint="eastAsia"/>
                <w:spacing w:val="4"/>
                <w:sz w:val="24"/>
              </w:rPr>
              <w:t>力</w:t>
            </w:r>
            <w:r>
              <w:rPr>
                <w:rFonts w:ascii="仿宋" w:eastAsia="仿宋" w:hAnsi="仿宋" w:cs="宋体" w:hint="eastAsia"/>
                <w:spacing w:val="1"/>
                <w:sz w:val="24"/>
              </w:rPr>
              <w:t>开</w:t>
            </w:r>
            <w:r>
              <w:rPr>
                <w:rFonts w:ascii="仿宋" w:eastAsia="仿宋" w:hAnsi="仿宋" w:cs="宋体" w:hint="eastAsia"/>
                <w:spacing w:val="4"/>
                <w:sz w:val="24"/>
              </w:rPr>
              <w:t>关动</w:t>
            </w:r>
            <w:r>
              <w:rPr>
                <w:rFonts w:ascii="仿宋" w:eastAsia="仿宋" w:hAnsi="仿宋" w:cs="宋体" w:hint="eastAsia"/>
                <w:spacing w:val="1"/>
                <w:sz w:val="24"/>
              </w:rPr>
              <w:t>作</w:t>
            </w:r>
            <w:r>
              <w:rPr>
                <w:rFonts w:ascii="仿宋" w:eastAsia="仿宋" w:hAnsi="仿宋" w:cs="宋体" w:hint="eastAsia"/>
                <w:spacing w:val="4"/>
                <w:sz w:val="24"/>
              </w:rPr>
              <w:t>和直</w:t>
            </w:r>
            <w:r>
              <w:rPr>
                <w:rFonts w:ascii="仿宋" w:eastAsia="仿宋" w:hAnsi="仿宋" w:cs="宋体" w:hint="eastAsia"/>
                <w:spacing w:val="1"/>
                <w:sz w:val="24"/>
              </w:rPr>
              <w:t>接</w:t>
            </w:r>
            <w:r>
              <w:rPr>
                <w:rFonts w:ascii="仿宋" w:eastAsia="仿宋" w:hAnsi="仿宋" w:cs="宋体" w:hint="eastAsia"/>
                <w:spacing w:val="4"/>
                <w:sz w:val="24"/>
              </w:rPr>
              <w:t>启</w:t>
            </w:r>
            <w:r>
              <w:rPr>
                <w:rFonts w:ascii="仿宋" w:eastAsia="仿宋" w:hAnsi="仿宋" w:cs="宋体" w:hint="eastAsia"/>
                <w:spacing w:val="1"/>
                <w:sz w:val="24"/>
              </w:rPr>
              <w:t>动消防</w:t>
            </w:r>
            <w:r>
              <w:rPr>
                <w:rFonts w:ascii="仿宋" w:eastAsia="仿宋" w:hAnsi="仿宋" w:cs="宋体" w:hint="eastAsia"/>
                <w:spacing w:val="4"/>
                <w:sz w:val="24"/>
              </w:rPr>
              <w:t>水泵</w:t>
            </w:r>
            <w:r>
              <w:rPr>
                <w:rFonts w:ascii="仿宋" w:eastAsia="仿宋" w:hAnsi="仿宋" w:cs="宋体" w:hint="eastAsia"/>
                <w:spacing w:val="2"/>
                <w:sz w:val="24"/>
              </w:rPr>
              <w:t>情况。在消防</w:t>
            </w:r>
            <w:r>
              <w:rPr>
                <w:rFonts w:ascii="仿宋" w:eastAsia="仿宋" w:hAnsi="仿宋" w:cs="宋体" w:hint="eastAsia"/>
                <w:spacing w:val="4"/>
                <w:sz w:val="24"/>
              </w:rPr>
              <w:t>控制</w:t>
            </w:r>
            <w:r>
              <w:rPr>
                <w:rFonts w:ascii="仿宋" w:eastAsia="仿宋" w:hAnsi="仿宋" w:cs="宋体" w:hint="eastAsia"/>
                <w:spacing w:val="1"/>
                <w:sz w:val="24"/>
              </w:rPr>
              <w:t>室</w:t>
            </w:r>
            <w:r>
              <w:rPr>
                <w:rFonts w:ascii="仿宋" w:eastAsia="仿宋" w:hAnsi="仿宋" w:cs="宋体" w:hint="eastAsia"/>
                <w:spacing w:val="4"/>
                <w:sz w:val="24"/>
              </w:rPr>
              <w:t>查看</w:t>
            </w:r>
            <w:r>
              <w:rPr>
                <w:rFonts w:ascii="仿宋" w:eastAsia="仿宋" w:hAnsi="仿宋" w:cs="宋体" w:hint="eastAsia"/>
                <w:spacing w:val="1"/>
                <w:sz w:val="24"/>
              </w:rPr>
              <w:t>压</w:t>
            </w:r>
            <w:r>
              <w:rPr>
                <w:rFonts w:ascii="仿宋" w:eastAsia="仿宋" w:hAnsi="仿宋" w:cs="宋体" w:hint="eastAsia"/>
                <w:spacing w:val="4"/>
                <w:sz w:val="24"/>
              </w:rPr>
              <w:t>力开</w:t>
            </w:r>
            <w:r>
              <w:rPr>
                <w:rFonts w:ascii="仿宋" w:eastAsia="仿宋" w:hAnsi="仿宋" w:cs="宋体" w:hint="eastAsia"/>
                <w:spacing w:val="1"/>
                <w:sz w:val="24"/>
              </w:rPr>
              <w:t>关</w:t>
            </w:r>
            <w:r>
              <w:rPr>
                <w:rFonts w:ascii="仿宋" w:eastAsia="仿宋" w:hAnsi="仿宋" w:cs="宋体" w:hint="eastAsia"/>
                <w:spacing w:val="3"/>
                <w:sz w:val="24"/>
              </w:rPr>
              <w:t>和消防水</w:t>
            </w:r>
            <w:r>
              <w:rPr>
                <w:rFonts w:ascii="仿宋" w:eastAsia="仿宋" w:hAnsi="仿宋" w:cs="宋体" w:hint="eastAsia"/>
                <w:spacing w:val="1"/>
                <w:sz w:val="24"/>
              </w:rPr>
              <w:t>泵</w:t>
            </w:r>
            <w:r>
              <w:rPr>
                <w:rFonts w:ascii="仿宋" w:eastAsia="仿宋" w:hAnsi="仿宋" w:cs="宋体" w:hint="eastAsia"/>
                <w:spacing w:val="4"/>
                <w:sz w:val="24"/>
              </w:rPr>
              <w:t>的动</w:t>
            </w:r>
            <w:r>
              <w:rPr>
                <w:rFonts w:ascii="仿宋" w:eastAsia="仿宋" w:hAnsi="仿宋" w:cs="宋体" w:hint="eastAsia"/>
                <w:spacing w:val="1"/>
                <w:sz w:val="24"/>
              </w:rPr>
              <w:t>作</w:t>
            </w:r>
            <w:r>
              <w:rPr>
                <w:rFonts w:ascii="仿宋" w:eastAsia="仿宋" w:hAnsi="仿宋" w:cs="宋体" w:hint="eastAsia"/>
                <w:spacing w:val="4"/>
                <w:sz w:val="24"/>
              </w:rPr>
              <w:t>信号</w:t>
            </w:r>
            <w:r>
              <w:rPr>
                <w:rFonts w:ascii="仿宋" w:eastAsia="仿宋" w:hAnsi="仿宋" w:cs="宋体" w:hint="eastAsia"/>
                <w:spacing w:val="1"/>
                <w:sz w:val="24"/>
              </w:rPr>
              <w:t>。</w:t>
            </w:r>
            <w:r>
              <w:rPr>
                <w:rFonts w:ascii="仿宋" w:eastAsia="仿宋" w:hAnsi="仿宋" w:cs="宋体" w:hint="eastAsia"/>
                <w:spacing w:val="2"/>
                <w:sz w:val="24"/>
              </w:rPr>
              <w:t>自动</w:t>
            </w:r>
            <w:r>
              <w:rPr>
                <w:rFonts w:ascii="仿宋" w:eastAsia="仿宋" w:hAnsi="仿宋" w:cs="宋体" w:hint="eastAsia"/>
                <w:spacing w:val="4"/>
                <w:sz w:val="24"/>
              </w:rPr>
              <w:t>状态</w:t>
            </w:r>
            <w:r>
              <w:rPr>
                <w:rFonts w:ascii="仿宋" w:eastAsia="仿宋" w:hAnsi="仿宋" w:cs="宋体" w:hint="eastAsia"/>
                <w:spacing w:val="1"/>
                <w:sz w:val="24"/>
              </w:rPr>
              <w:t>下</w:t>
            </w:r>
            <w:r>
              <w:rPr>
                <w:rFonts w:ascii="仿宋" w:eastAsia="仿宋" w:hAnsi="仿宋" w:cs="宋体" w:hint="eastAsia"/>
                <w:spacing w:val="4"/>
                <w:sz w:val="24"/>
              </w:rPr>
              <w:t>，先</w:t>
            </w:r>
            <w:r>
              <w:rPr>
                <w:rFonts w:ascii="仿宋" w:eastAsia="仿宋" w:hAnsi="仿宋" w:cs="宋体" w:hint="eastAsia"/>
                <w:spacing w:val="1"/>
                <w:sz w:val="24"/>
              </w:rPr>
              <w:t>后</w:t>
            </w:r>
            <w:r>
              <w:rPr>
                <w:rFonts w:ascii="仿宋" w:eastAsia="仿宋" w:hAnsi="仿宋" w:cs="宋体" w:hint="eastAsia"/>
                <w:spacing w:val="4"/>
                <w:sz w:val="24"/>
              </w:rPr>
              <w:t>触发</w:t>
            </w:r>
            <w:r>
              <w:rPr>
                <w:rFonts w:ascii="仿宋" w:eastAsia="仿宋" w:hAnsi="仿宋" w:cs="宋体" w:hint="eastAsia"/>
                <w:spacing w:val="-1"/>
                <w:sz w:val="24"/>
              </w:rPr>
              <w:t>防护</w:t>
            </w:r>
            <w:r>
              <w:rPr>
                <w:rFonts w:ascii="仿宋" w:eastAsia="仿宋" w:hAnsi="仿宋" w:cs="宋体" w:hint="eastAsia"/>
                <w:spacing w:val="4"/>
                <w:sz w:val="24"/>
              </w:rPr>
              <w:t>区内</w:t>
            </w:r>
            <w:r>
              <w:rPr>
                <w:rFonts w:ascii="仿宋" w:eastAsia="仿宋" w:hAnsi="仿宋" w:cs="宋体" w:hint="eastAsia"/>
                <w:spacing w:val="1"/>
                <w:sz w:val="24"/>
              </w:rPr>
              <w:t>两</w:t>
            </w:r>
            <w:r>
              <w:rPr>
                <w:rFonts w:ascii="仿宋" w:eastAsia="仿宋" w:hAnsi="仿宋" w:cs="宋体" w:hint="eastAsia"/>
                <w:spacing w:val="3"/>
                <w:sz w:val="24"/>
              </w:rPr>
              <w:t>个相关</w:t>
            </w:r>
            <w:r>
              <w:rPr>
                <w:rFonts w:ascii="仿宋" w:eastAsia="仿宋" w:hAnsi="仿宋" w:cs="宋体" w:hint="eastAsia"/>
                <w:spacing w:val="2"/>
                <w:sz w:val="24"/>
              </w:rPr>
              <w:t>火灾</w:t>
            </w:r>
            <w:r>
              <w:rPr>
                <w:rFonts w:ascii="仿宋" w:eastAsia="仿宋" w:hAnsi="仿宋" w:cs="宋体" w:hint="eastAsia"/>
                <w:spacing w:val="4"/>
                <w:sz w:val="24"/>
              </w:rPr>
              <w:t>探测</w:t>
            </w:r>
            <w:r>
              <w:rPr>
                <w:rFonts w:ascii="仿宋" w:eastAsia="仿宋" w:hAnsi="仿宋" w:cs="宋体" w:hint="eastAsia"/>
                <w:spacing w:val="1"/>
                <w:sz w:val="24"/>
              </w:rPr>
              <w:t>器</w:t>
            </w:r>
            <w:r>
              <w:rPr>
                <w:rFonts w:ascii="仿宋" w:eastAsia="仿宋" w:hAnsi="仿宋" w:cs="宋体" w:hint="eastAsia"/>
                <w:spacing w:val="4"/>
                <w:sz w:val="24"/>
              </w:rPr>
              <w:t>或一</w:t>
            </w:r>
            <w:r>
              <w:rPr>
                <w:rFonts w:ascii="仿宋" w:eastAsia="仿宋" w:hAnsi="仿宋" w:cs="宋体" w:hint="eastAsia"/>
                <w:spacing w:val="1"/>
                <w:sz w:val="24"/>
              </w:rPr>
              <w:t>只</w:t>
            </w:r>
            <w:r>
              <w:rPr>
                <w:rFonts w:ascii="仿宋" w:eastAsia="仿宋" w:hAnsi="仿宋" w:cs="宋体" w:hint="eastAsia"/>
                <w:spacing w:val="4"/>
                <w:sz w:val="24"/>
              </w:rPr>
              <w:t>火灾</w:t>
            </w:r>
            <w:r>
              <w:rPr>
                <w:rFonts w:ascii="仿宋" w:eastAsia="仿宋" w:hAnsi="仿宋" w:cs="宋体" w:hint="eastAsia"/>
                <w:spacing w:val="1"/>
                <w:sz w:val="24"/>
              </w:rPr>
              <w:t>探</w:t>
            </w:r>
            <w:r>
              <w:rPr>
                <w:rFonts w:ascii="仿宋" w:eastAsia="仿宋" w:hAnsi="仿宋" w:cs="宋体" w:hint="eastAsia"/>
                <w:spacing w:val="4"/>
                <w:sz w:val="24"/>
              </w:rPr>
              <w:t>测</w:t>
            </w:r>
            <w:r>
              <w:rPr>
                <w:rFonts w:ascii="仿宋" w:eastAsia="仿宋" w:hAnsi="仿宋" w:cs="宋体" w:hint="eastAsia"/>
                <w:spacing w:val="2"/>
                <w:sz w:val="24"/>
              </w:rPr>
              <w:t>器和</w:t>
            </w:r>
            <w:r>
              <w:rPr>
                <w:rFonts w:ascii="仿宋" w:eastAsia="仿宋" w:hAnsi="仿宋" w:cs="宋体" w:hint="eastAsia"/>
                <w:spacing w:val="4"/>
                <w:sz w:val="24"/>
              </w:rPr>
              <w:t>一</w:t>
            </w:r>
            <w:r>
              <w:rPr>
                <w:rFonts w:ascii="仿宋" w:eastAsia="仿宋" w:hAnsi="仿宋" w:cs="宋体" w:hint="eastAsia"/>
                <w:spacing w:val="1"/>
                <w:sz w:val="24"/>
              </w:rPr>
              <w:t>只</w:t>
            </w:r>
            <w:r>
              <w:rPr>
                <w:rFonts w:ascii="仿宋" w:eastAsia="仿宋" w:hAnsi="仿宋" w:cs="宋体" w:hint="eastAsia"/>
                <w:spacing w:val="4"/>
                <w:sz w:val="24"/>
              </w:rPr>
              <w:t>手</w:t>
            </w:r>
            <w:r>
              <w:rPr>
                <w:rFonts w:ascii="仿宋" w:eastAsia="仿宋" w:hAnsi="仿宋" w:cs="宋体" w:hint="eastAsia"/>
                <w:spacing w:val="3"/>
                <w:sz w:val="24"/>
              </w:rPr>
              <w:t>动报警</w:t>
            </w:r>
            <w:r>
              <w:rPr>
                <w:rFonts w:ascii="仿宋" w:eastAsia="仿宋" w:hAnsi="仿宋" w:cs="宋体" w:hint="eastAsia"/>
                <w:spacing w:val="4"/>
                <w:sz w:val="24"/>
              </w:rPr>
              <w:t>按</w:t>
            </w:r>
            <w:r>
              <w:rPr>
                <w:rFonts w:ascii="仿宋" w:eastAsia="仿宋" w:hAnsi="仿宋" w:cs="宋体" w:hint="eastAsia"/>
                <w:spacing w:val="1"/>
                <w:sz w:val="24"/>
              </w:rPr>
              <w:t>钮</w:t>
            </w:r>
            <w:r>
              <w:rPr>
                <w:rFonts w:ascii="仿宋" w:eastAsia="仿宋" w:hAnsi="仿宋" w:cs="宋体" w:hint="eastAsia"/>
                <w:spacing w:val="4"/>
                <w:sz w:val="24"/>
              </w:rPr>
              <w:t>，</w:t>
            </w:r>
            <w:r>
              <w:rPr>
                <w:rFonts w:ascii="仿宋" w:eastAsia="仿宋" w:hAnsi="仿宋" w:cs="宋体" w:hint="eastAsia"/>
                <w:spacing w:val="1"/>
                <w:sz w:val="24"/>
              </w:rPr>
              <w:t>查</w:t>
            </w:r>
            <w:r>
              <w:rPr>
                <w:rFonts w:ascii="仿宋" w:eastAsia="仿宋" w:hAnsi="仿宋" w:cs="宋体" w:hint="eastAsia"/>
                <w:spacing w:val="4"/>
                <w:sz w:val="24"/>
              </w:rPr>
              <w:t>看</w:t>
            </w:r>
            <w:proofErr w:type="gramStart"/>
            <w:r>
              <w:rPr>
                <w:rFonts w:ascii="仿宋" w:eastAsia="仿宋" w:hAnsi="仿宋" w:cs="宋体" w:hint="eastAsia"/>
                <w:spacing w:val="2"/>
                <w:sz w:val="24"/>
              </w:rPr>
              <w:t>雨淋</w:t>
            </w:r>
            <w:r>
              <w:rPr>
                <w:rFonts w:ascii="仿宋" w:eastAsia="仿宋" w:hAnsi="仿宋" w:cs="宋体" w:hint="eastAsia"/>
                <w:spacing w:val="4"/>
                <w:sz w:val="24"/>
              </w:rPr>
              <w:t>阀动</w:t>
            </w:r>
            <w:r>
              <w:rPr>
                <w:rFonts w:ascii="仿宋" w:eastAsia="仿宋" w:hAnsi="仿宋" w:cs="宋体" w:hint="eastAsia"/>
                <w:spacing w:val="1"/>
                <w:sz w:val="24"/>
              </w:rPr>
              <w:t>作</w:t>
            </w:r>
            <w:proofErr w:type="gramEnd"/>
            <w:r>
              <w:rPr>
                <w:rFonts w:ascii="仿宋" w:eastAsia="仿宋" w:hAnsi="仿宋" w:cs="宋体" w:hint="eastAsia"/>
                <w:spacing w:val="4"/>
                <w:sz w:val="24"/>
              </w:rPr>
              <w:t>、水</w:t>
            </w:r>
            <w:r>
              <w:rPr>
                <w:rFonts w:ascii="仿宋" w:eastAsia="仿宋" w:hAnsi="仿宋" w:cs="宋体" w:hint="eastAsia"/>
                <w:spacing w:val="-1"/>
                <w:sz w:val="24"/>
              </w:rPr>
              <w:t>力</w:t>
            </w:r>
            <w:r>
              <w:rPr>
                <w:rFonts w:ascii="仿宋" w:eastAsia="仿宋" w:hAnsi="仿宋" w:cs="宋体" w:hint="eastAsia"/>
                <w:sz w:val="24"/>
              </w:rPr>
              <w:t>警</w:t>
            </w:r>
            <w:r>
              <w:rPr>
                <w:rFonts w:ascii="仿宋" w:eastAsia="仿宋" w:hAnsi="仿宋" w:cs="宋体" w:hint="eastAsia"/>
                <w:spacing w:val="3"/>
                <w:sz w:val="24"/>
              </w:rPr>
              <w:t>铃鸣响</w:t>
            </w:r>
            <w:r>
              <w:rPr>
                <w:rFonts w:ascii="仿宋" w:eastAsia="仿宋" w:hAnsi="仿宋" w:cs="宋体" w:hint="eastAsia"/>
                <w:spacing w:val="4"/>
                <w:sz w:val="24"/>
              </w:rPr>
              <w:t>、压</w:t>
            </w:r>
            <w:r>
              <w:rPr>
                <w:rFonts w:ascii="仿宋" w:eastAsia="仿宋" w:hAnsi="仿宋" w:cs="宋体" w:hint="eastAsia"/>
                <w:spacing w:val="1"/>
                <w:sz w:val="24"/>
              </w:rPr>
              <w:t>力</w:t>
            </w:r>
            <w:r>
              <w:rPr>
                <w:rFonts w:ascii="仿宋" w:eastAsia="仿宋" w:hAnsi="仿宋" w:cs="宋体" w:hint="eastAsia"/>
                <w:spacing w:val="4"/>
                <w:sz w:val="24"/>
              </w:rPr>
              <w:t>开</w:t>
            </w:r>
            <w:r>
              <w:rPr>
                <w:rFonts w:ascii="仿宋" w:eastAsia="仿宋" w:hAnsi="仿宋" w:cs="宋体" w:hint="eastAsia"/>
                <w:spacing w:val="1"/>
                <w:sz w:val="24"/>
              </w:rPr>
              <w:t>关</w:t>
            </w:r>
            <w:r>
              <w:rPr>
                <w:rFonts w:ascii="仿宋" w:eastAsia="仿宋" w:hAnsi="仿宋" w:cs="宋体" w:hint="eastAsia"/>
                <w:spacing w:val="4"/>
                <w:sz w:val="24"/>
              </w:rPr>
              <w:t>动作</w:t>
            </w:r>
            <w:r>
              <w:rPr>
                <w:rFonts w:ascii="仿宋" w:eastAsia="仿宋" w:hAnsi="仿宋" w:cs="宋体" w:hint="eastAsia"/>
                <w:spacing w:val="1"/>
                <w:sz w:val="24"/>
              </w:rPr>
              <w:t>和</w:t>
            </w:r>
            <w:r>
              <w:rPr>
                <w:rFonts w:ascii="仿宋" w:eastAsia="仿宋" w:hAnsi="仿宋" w:cs="宋体" w:hint="eastAsia"/>
                <w:spacing w:val="4"/>
                <w:sz w:val="24"/>
              </w:rPr>
              <w:t>直接</w:t>
            </w:r>
            <w:r>
              <w:rPr>
                <w:rFonts w:ascii="仿宋" w:eastAsia="仿宋" w:hAnsi="仿宋" w:cs="宋体" w:hint="eastAsia"/>
                <w:spacing w:val="1"/>
                <w:sz w:val="24"/>
              </w:rPr>
              <w:t>启</w:t>
            </w:r>
            <w:r>
              <w:rPr>
                <w:rFonts w:ascii="仿宋" w:eastAsia="仿宋" w:hAnsi="仿宋" w:cs="宋体" w:hint="eastAsia"/>
                <w:spacing w:val="3"/>
                <w:sz w:val="24"/>
              </w:rPr>
              <w:t>动消防水</w:t>
            </w:r>
            <w:r>
              <w:rPr>
                <w:rFonts w:ascii="仿宋" w:eastAsia="仿宋" w:hAnsi="仿宋" w:cs="宋体" w:hint="eastAsia"/>
                <w:spacing w:val="1"/>
                <w:sz w:val="24"/>
              </w:rPr>
              <w:t>泵</w:t>
            </w:r>
            <w:r>
              <w:rPr>
                <w:rFonts w:ascii="仿宋" w:eastAsia="仿宋" w:hAnsi="仿宋" w:cs="宋体" w:hint="eastAsia"/>
                <w:spacing w:val="3"/>
                <w:sz w:val="24"/>
              </w:rPr>
              <w:t>情况。在</w:t>
            </w:r>
            <w:r>
              <w:rPr>
                <w:rFonts w:ascii="仿宋" w:eastAsia="仿宋" w:hAnsi="仿宋" w:cs="宋体" w:hint="eastAsia"/>
                <w:spacing w:val="2"/>
                <w:sz w:val="24"/>
              </w:rPr>
              <w:t>消防</w:t>
            </w:r>
            <w:r>
              <w:rPr>
                <w:rFonts w:ascii="仿宋" w:eastAsia="仿宋" w:hAnsi="仿宋" w:cs="宋体" w:hint="eastAsia"/>
                <w:spacing w:val="4"/>
                <w:sz w:val="24"/>
              </w:rPr>
              <w:t>控制</w:t>
            </w:r>
            <w:r>
              <w:rPr>
                <w:rFonts w:ascii="仿宋" w:eastAsia="仿宋" w:hAnsi="仿宋" w:cs="宋体" w:hint="eastAsia"/>
                <w:spacing w:val="1"/>
                <w:sz w:val="24"/>
              </w:rPr>
              <w:t>室</w:t>
            </w:r>
            <w:r>
              <w:rPr>
                <w:rFonts w:ascii="仿宋" w:eastAsia="仿宋" w:hAnsi="仿宋" w:cs="宋体" w:hint="eastAsia"/>
                <w:spacing w:val="4"/>
                <w:sz w:val="24"/>
              </w:rPr>
              <w:t>查</w:t>
            </w:r>
            <w:r>
              <w:rPr>
                <w:rFonts w:ascii="仿宋" w:eastAsia="仿宋" w:hAnsi="仿宋" w:cs="宋体" w:hint="eastAsia"/>
                <w:spacing w:val="1"/>
                <w:sz w:val="24"/>
              </w:rPr>
              <w:t>看</w:t>
            </w:r>
            <w:r>
              <w:rPr>
                <w:rFonts w:ascii="仿宋" w:eastAsia="仿宋" w:hAnsi="仿宋" w:cs="宋体" w:hint="eastAsia"/>
                <w:spacing w:val="4"/>
                <w:sz w:val="24"/>
              </w:rPr>
              <w:t>压力</w:t>
            </w:r>
            <w:r>
              <w:rPr>
                <w:rFonts w:ascii="仿宋" w:eastAsia="仿宋" w:hAnsi="仿宋" w:cs="宋体" w:hint="eastAsia"/>
                <w:spacing w:val="1"/>
                <w:sz w:val="24"/>
              </w:rPr>
              <w:t>开</w:t>
            </w:r>
            <w:r>
              <w:rPr>
                <w:rFonts w:ascii="仿宋" w:eastAsia="仿宋" w:hAnsi="仿宋" w:cs="宋体" w:hint="eastAsia"/>
                <w:spacing w:val="4"/>
                <w:sz w:val="24"/>
              </w:rPr>
              <w:t>关</w:t>
            </w:r>
            <w:r>
              <w:rPr>
                <w:rFonts w:ascii="仿宋" w:eastAsia="仿宋" w:hAnsi="仿宋" w:cs="宋体" w:hint="eastAsia"/>
                <w:spacing w:val="3"/>
                <w:sz w:val="24"/>
              </w:rPr>
              <w:t>和消防水</w:t>
            </w:r>
            <w:r>
              <w:rPr>
                <w:rFonts w:ascii="仿宋" w:eastAsia="仿宋" w:hAnsi="仿宋" w:cs="宋体" w:hint="eastAsia"/>
                <w:spacing w:val="-1"/>
                <w:sz w:val="24"/>
              </w:rPr>
              <w:t>泵</w:t>
            </w:r>
            <w:r>
              <w:rPr>
                <w:rFonts w:ascii="仿宋" w:eastAsia="仿宋" w:hAnsi="仿宋" w:cs="宋体" w:hint="eastAsia"/>
                <w:sz w:val="24"/>
              </w:rPr>
              <w:t>的</w:t>
            </w:r>
          </w:p>
          <w:p w:rsidR="00EB0080" w:rsidRDefault="00EB0080" w:rsidP="00DF6814">
            <w:pPr>
              <w:spacing w:line="360" w:lineRule="auto"/>
              <w:jc w:val="left"/>
              <w:rPr>
                <w:rFonts w:ascii="仿宋" w:eastAsia="仿宋" w:hAnsi="仿宋"/>
                <w:sz w:val="24"/>
              </w:rPr>
            </w:pPr>
            <w:r>
              <w:rPr>
                <w:rFonts w:ascii="仿宋" w:eastAsia="仿宋" w:hAnsi="仿宋" w:cs="宋体" w:hint="eastAsia"/>
                <w:spacing w:val="1"/>
                <w:sz w:val="24"/>
              </w:rPr>
              <w:t>动作</w:t>
            </w:r>
            <w:r>
              <w:rPr>
                <w:rFonts w:ascii="仿宋" w:eastAsia="仿宋" w:hAnsi="仿宋" w:cs="宋体" w:hint="eastAsia"/>
                <w:spacing w:val="-1"/>
                <w:sz w:val="24"/>
              </w:rPr>
              <w:t>信</w:t>
            </w:r>
            <w:r>
              <w:rPr>
                <w:rFonts w:ascii="仿宋" w:eastAsia="仿宋" w:hAnsi="仿宋" w:cs="宋体" w:hint="eastAsia"/>
                <w:spacing w:val="1"/>
                <w:sz w:val="24"/>
              </w:rPr>
              <w:t>号</w:t>
            </w:r>
            <w:r>
              <w:rPr>
                <w:rFonts w:ascii="仿宋" w:eastAsia="仿宋" w:hAnsi="仿宋" w:cs="宋体" w:hint="eastAsia"/>
                <w:sz w:val="24"/>
              </w:rPr>
              <w:t>。</w:t>
            </w:r>
          </w:p>
        </w:tc>
        <w:tc>
          <w:tcPr>
            <w:tcW w:w="450"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jc w:val="left"/>
              <w:rPr>
                <w:rFonts w:ascii="仿宋" w:eastAsia="仿宋" w:hAnsi="仿宋"/>
                <w:sz w:val="24"/>
              </w:rPr>
            </w:pPr>
            <w:r>
              <w:rPr>
                <w:rFonts w:ascii="仿宋" w:eastAsia="仿宋" w:hAnsi="仿宋" w:hint="eastAsia"/>
                <w:sz w:val="24"/>
              </w:rPr>
              <w:t>1</w:t>
            </w:r>
            <w:r>
              <w:rPr>
                <w:rFonts w:ascii="仿宋" w:eastAsia="仿宋" w:hAnsi="仿宋" w:cs="宋体" w:hint="eastAsia"/>
                <w:spacing w:val="1"/>
                <w:sz w:val="24"/>
              </w:rPr>
              <w:t>每年</w:t>
            </w:r>
            <w:r>
              <w:rPr>
                <w:rFonts w:ascii="仿宋" w:eastAsia="仿宋" w:hAnsi="仿宋" w:cs="宋体" w:hint="eastAsia"/>
                <w:spacing w:val="-1"/>
                <w:sz w:val="24"/>
              </w:rPr>
              <w:t>应</w:t>
            </w:r>
            <w:r>
              <w:rPr>
                <w:rFonts w:ascii="仿宋" w:eastAsia="仿宋" w:hAnsi="仿宋" w:cs="宋体" w:hint="eastAsia"/>
                <w:spacing w:val="1"/>
                <w:sz w:val="24"/>
              </w:rPr>
              <w:t>对</w:t>
            </w:r>
            <w:r>
              <w:rPr>
                <w:rFonts w:ascii="仿宋" w:eastAsia="仿宋" w:hAnsi="仿宋" w:cs="宋体" w:hint="eastAsia"/>
                <w:sz w:val="24"/>
              </w:rPr>
              <w:t>消防管</w:t>
            </w:r>
            <w:r>
              <w:rPr>
                <w:rFonts w:ascii="仿宋" w:eastAsia="仿宋" w:hAnsi="仿宋" w:cs="宋体" w:hint="eastAsia"/>
                <w:spacing w:val="1"/>
                <w:sz w:val="24"/>
              </w:rPr>
              <w:t>网</w:t>
            </w:r>
            <w:r>
              <w:rPr>
                <w:rFonts w:ascii="仿宋" w:eastAsia="仿宋" w:hAnsi="仿宋" w:cs="宋体" w:hint="eastAsia"/>
                <w:spacing w:val="-1"/>
                <w:sz w:val="24"/>
              </w:rPr>
              <w:t>主</w:t>
            </w:r>
            <w:r>
              <w:rPr>
                <w:rFonts w:ascii="仿宋" w:eastAsia="仿宋" w:hAnsi="仿宋" w:cs="宋体" w:hint="eastAsia"/>
                <w:spacing w:val="1"/>
                <w:sz w:val="24"/>
              </w:rPr>
              <w:t>要</w:t>
            </w:r>
            <w:r>
              <w:rPr>
                <w:rFonts w:ascii="仿宋" w:eastAsia="仿宋" w:hAnsi="仿宋" w:cs="宋体" w:hint="eastAsia"/>
                <w:sz w:val="24"/>
              </w:rPr>
              <w:t>阀门</w:t>
            </w:r>
            <w:r>
              <w:rPr>
                <w:rFonts w:ascii="仿宋" w:eastAsia="仿宋" w:hAnsi="仿宋" w:cs="宋体" w:hint="eastAsia"/>
                <w:spacing w:val="-1"/>
                <w:sz w:val="24"/>
              </w:rPr>
              <w:t>进</w:t>
            </w:r>
            <w:r>
              <w:rPr>
                <w:rFonts w:ascii="仿宋" w:eastAsia="仿宋" w:hAnsi="仿宋" w:cs="宋体" w:hint="eastAsia"/>
                <w:sz w:val="24"/>
              </w:rPr>
              <w:t>行</w:t>
            </w:r>
            <w:r>
              <w:rPr>
                <w:rFonts w:ascii="仿宋" w:eastAsia="仿宋" w:hAnsi="仿宋" w:hint="eastAsia"/>
                <w:spacing w:val="2"/>
                <w:sz w:val="24"/>
              </w:rPr>
              <w:t xml:space="preserve"> </w:t>
            </w:r>
            <w:r>
              <w:rPr>
                <w:rFonts w:ascii="仿宋" w:eastAsia="仿宋" w:hAnsi="仿宋" w:hint="eastAsia"/>
                <w:spacing w:val="53"/>
                <w:sz w:val="24"/>
              </w:rPr>
              <w:t>1</w:t>
            </w:r>
            <w:r>
              <w:rPr>
                <w:rFonts w:ascii="仿宋" w:eastAsia="仿宋" w:hAnsi="仿宋" w:cs="宋体" w:hint="eastAsia"/>
                <w:spacing w:val="-1"/>
                <w:sz w:val="24"/>
              </w:rPr>
              <w:t>次</w:t>
            </w:r>
            <w:r>
              <w:rPr>
                <w:rFonts w:ascii="仿宋" w:eastAsia="仿宋" w:hAnsi="仿宋" w:cs="宋体" w:hint="eastAsia"/>
                <w:spacing w:val="1"/>
                <w:sz w:val="24"/>
              </w:rPr>
              <w:t>开</w:t>
            </w:r>
            <w:r>
              <w:rPr>
                <w:rFonts w:ascii="仿宋" w:eastAsia="仿宋" w:hAnsi="仿宋" w:cs="宋体" w:hint="eastAsia"/>
                <w:spacing w:val="-1"/>
                <w:sz w:val="24"/>
              </w:rPr>
              <w:t>启</w:t>
            </w:r>
            <w:r>
              <w:rPr>
                <w:rFonts w:ascii="仿宋" w:eastAsia="仿宋" w:hAnsi="仿宋" w:cs="宋体" w:hint="eastAsia"/>
                <w:spacing w:val="1"/>
                <w:sz w:val="24"/>
              </w:rPr>
              <w:t>和</w:t>
            </w:r>
            <w:r>
              <w:rPr>
                <w:rFonts w:ascii="仿宋" w:eastAsia="仿宋" w:hAnsi="仿宋" w:cs="宋体" w:hint="eastAsia"/>
                <w:spacing w:val="-1"/>
                <w:sz w:val="24"/>
              </w:rPr>
              <w:t>关</w:t>
            </w:r>
            <w:r>
              <w:rPr>
                <w:rFonts w:ascii="仿宋" w:eastAsia="仿宋" w:hAnsi="仿宋" w:cs="宋体" w:hint="eastAsia"/>
                <w:spacing w:val="1"/>
                <w:sz w:val="24"/>
              </w:rPr>
              <w:t>闭</w:t>
            </w:r>
            <w:r>
              <w:rPr>
                <w:rFonts w:ascii="仿宋" w:eastAsia="仿宋" w:hAnsi="仿宋" w:cs="宋体" w:hint="eastAsia"/>
                <w:spacing w:val="-1"/>
                <w:sz w:val="24"/>
              </w:rPr>
              <w:t>操</w:t>
            </w:r>
            <w:r>
              <w:rPr>
                <w:rFonts w:ascii="仿宋" w:eastAsia="仿宋" w:hAnsi="仿宋" w:cs="宋体" w:hint="eastAsia"/>
                <w:spacing w:val="1"/>
                <w:sz w:val="24"/>
              </w:rPr>
              <w:t>作。</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2</w:t>
            </w:r>
            <w:r>
              <w:rPr>
                <w:rFonts w:ascii="仿宋" w:eastAsia="仿宋" w:hAnsi="仿宋" w:cs="宋体" w:hint="eastAsia"/>
                <w:spacing w:val="1"/>
                <w:sz w:val="24"/>
              </w:rPr>
              <w:t>每年</w:t>
            </w:r>
            <w:r>
              <w:rPr>
                <w:rFonts w:ascii="仿宋" w:eastAsia="仿宋" w:hAnsi="仿宋" w:cs="宋体" w:hint="eastAsia"/>
                <w:spacing w:val="-1"/>
                <w:sz w:val="24"/>
              </w:rPr>
              <w:t>应</w:t>
            </w:r>
            <w:r>
              <w:rPr>
                <w:rFonts w:ascii="仿宋" w:eastAsia="仿宋" w:hAnsi="仿宋" w:cs="宋体" w:hint="eastAsia"/>
                <w:spacing w:val="1"/>
                <w:sz w:val="24"/>
              </w:rPr>
              <w:t>对</w:t>
            </w:r>
            <w:r>
              <w:rPr>
                <w:rFonts w:ascii="仿宋" w:eastAsia="仿宋" w:hAnsi="仿宋" w:cs="宋体" w:hint="eastAsia"/>
                <w:sz w:val="24"/>
              </w:rPr>
              <w:t>阀门丝杆加黄</w:t>
            </w:r>
            <w:r>
              <w:rPr>
                <w:rFonts w:ascii="仿宋" w:eastAsia="仿宋" w:hAnsi="仿宋" w:cs="宋体" w:hint="eastAsia"/>
                <w:spacing w:val="-1"/>
                <w:sz w:val="24"/>
              </w:rPr>
              <w:t>油</w:t>
            </w:r>
            <w:r>
              <w:rPr>
                <w:rFonts w:ascii="仿宋" w:eastAsia="仿宋" w:hAnsi="仿宋" w:cs="宋体" w:hint="eastAsia"/>
                <w:spacing w:val="1"/>
                <w:sz w:val="24"/>
              </w:rPr>
              <w:t>润滑</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3</w:t>
            </w:r>
            <w:r>
              <w:rPr>
                <w:rFonts w:ascii="仿宋" w:eastAsia="仿宋" w:hAnsi="仿宋" w:cs="宋体" w:hint="eastAsia"/>
                <w:spacing w:val="1"/>
                <w:sz w:val="24"/>
              </w:rPr>
              <w:t>每半</w:t>
            </w:r>
            <w:r>
              <w:rPr>
                <w:rFonts w:ascii="仿宋" w:eastAsia="仿宋" w:hAnsi="仿宋" w:cs="宋体" w:hint="eastAsia"/>
                <w:spacing w:val="-1"/>
                <w:sz w:val="24"/>
              </w:rPr>
              <w:t>年</w:t>
            </w:r>
            <w:r>
              <w:rPr>
                <w:rFonts w:ascii="仿宋" w:eastAsia="仿宋" w:hAnsi="仿宋" w:cs="宋体" w:hint="eastAsia"/>
                <w:spacing w:val="1"/>
                <w:sz w:val="24"/>
              </w:rPr>
              <w:t>应</w:t>
            </w:r>
            <w:r>
              <w:rPr>
                <w:rFonts w:ascii="仿宋" w:eastAsia="仿宋" w:hAnsi="仿宋" w:cs="宋体" w:hint="eastAsia"/>
                <w:spacing w:val="-1"/>
                <w:sz w:val="24"/>
              </w:rPr>
              <w:t>对</w:t>
            </w:r>
            <w:r>
              <w:rPr>
                <w:rFonts w:ascii="仿宋" w:eastAsia="仿宋" w:hAnsi="仿宋" w:cs="宋体" w:hint="eastAsia"/>
                <w:sz w:val="24"/>
              </w:rPr>
              <w:t>报警</w:t>
            </w:r>
            <w:r>
              <w:rPr>
                <w:rFonts w:ascii="仿宋" w:eastAsia="仿宋" w:hAnsi="仿宋" w:cs="宋体" w:hint="eastAsia"/>
                <w:spacing w:val="1"/>
                <w:sz w:val="24"/>
              </w:rPr>
              <w:t>阀</w:t>
            </w:r>
            <w:r>
              <w:rPr>
                <w:rFonts w:ascii="仿宋" w:eastAsia="仿宋" w:hAnsi="仿宋" w:cs="宋体" w:hint="eastAsia"/>
                <w:spacing w:val="-1"/>
                <w:sz w:val="24"/>
              </w:rPr>
              <w:t>及</w:t>
            </w:r>
            <w:r>
              <w:rPr>
                <w:rFonts w:ascii="仿宋" w:eastAsia="仿宋" w:hAnsi="仿宋" w:cs="宋体" w:hint="eastAsia"/>
                <w:spacing w:val="1"/>
                <w:sz w:val="24"/>
              </w:rPr>
              <w:t>组</w:t>
            </w:r>
            <w:r>
              <w:rPr>
                <w:rFonts w:ascii="仿宋" w:eastAsia="仿宋" w:hAnsi="仿宋" w:cs="宋体" w:hint="eastAsia"/>
                <w:spacing w:val="-1"/>
                <w:sz w:val="24"/>
              </w:rPr>
              <w:t>件</w:t>
            </w:r>
            <w:r>
              <w:rPr>
                <w:rFonts w:ascii="仿宋" w:eastAsia="仿宋" w:hAnsi="仿宋" w:cs="宋体" w:hint="eastAsia"/>
                <w:spacing w:val="1"/>
                <w:sz w:val="24"/>
              </w:rPr>
              <w:t>的</w:t>
            </w:r>
            <w:r>
              <w:rPr>
                <w:rFonts w:ascii="仿宋" w:eastAsia="仿宋" w:hAnsi="仿宋" w:cs="宋体" w:hint="eastAsia"/>
                <w:sz w:val="24"/>
              </w:rPr>
              <w:t>外观</w:t>
            </w:r>
            <w:r>
              <w:rPr>
                <w:rFonts w:ascii="仿宋" w:eastAsia="仿宋" w:hAnsi="仿宋" w:cs="宋体" w:hint="eastAsia"/>
                <w:spacing w:val="-1"/>
                <w:sz w:val="24"/>
              </w:rPr>
              <w:t>进</w:t>
            </w:r>
            <w:r>
              <w:rPr>
                <w:rFonts w:ascii="仿宋" w:eastAsia="仿宋" w:hAnsi="仿宋" w:cs="宋体" w:hint="eastAsia"/>
                <w:sz w:val="24"/>
              </w:rPr>
              <w:t>行</w:t>
            </w:r>
            <w:r>
              <w:rPr>
                <w:rFonts w:ascii="仿宋" w:eastAsia="仿宋" w:hAnsi="仿宋" w:hint="eastAsia"/>
                <w:spacing w:val="2"/>
                <w:sz w:val="24"/>
              </w:rPr>
              <w:t xml:space="preserve"> </w:t>
            </w:r>
            <w:r>
              <w:rPr>
                <w:rFonts w:ascii="仿宋" w:eastAsia="仿宋" w:hAnsi="仿宋" w:hint="eastAsia"/>
                <w:spacing w:val="53"/>
                <w:sz w:val="24"/>
              </w:rPr>
              <w:t>1</w:t>
            </w:r>
            <w:r>
              <w:rPr>
                <w:rFonts w:ascii="仿宋" w:eastAsia="仿宋" w:hAnsi="仿宋" w:cs="宋体" w:hint="eastAsia"/>
                <w:spacing w:val="-1"/>
                <w:sz w:val="24"/>
              </w:rPr>
              <w:t>次</w:t>
            </w:r>
            <w:r>
              <w:rPr>
                <w:rFonts w:ascii="仿宋" w:eastAsia="仿宋" w:hAnsi="仿宋" w:cs="宋体" w:hint="eastAsia"/>
                <w:sz w:val="24"/>
              </w:rPr>
              <w:t>清洁</w:t>
            </w:r>
            <w:r>
              <w:rPr>
                <w:rFonts w:ascii="仿宋" w:eastAsia="仿宋" w:hAnsi="仿宋" w:cs="宋体" w:hint="eastAsia"/>
                <w:spacing w:val="1"/>
                <w:sz w:val="24"/>
              </w:rPr>
              <w:t>，</w:t>
            </w:r>
            <w:r>
              <w:rPr>
                <w:rFonts w:ascii="仿宋" w:eastAsia="仿宋" w:hAnsi="仿宋" w:cs="宋体" w:hint="eastAsia"/>
                <w:spacing w:val="-1"/>
                <w:sz w:val="24"/>
              </w:rPr>
              <w:t>对</w:t>
            </w:r>
            <w:r>
              <w:rPr>
                <w:rFonts w:ascii="仿宋" w:eastAsia="仿宋" w:hAnsi="仿宋" w:cs="宋体" w:hint="eastAsia"/>
                <w:spacing w:val="1"/>
                <w:sz w:val="24"/>
              </w:rPr>
              <w:t>排水设施</w:t>
            </w:r>
            <w:r>
              <w:rPr>
                <w:rFonts w:ascii="仿宋" w:eastAsia="仿宋" w:hAnsi="仿宋" w:cs="宋体" w:hint="eastAsia"/>
                <w:spacing w:val="-1"/>
                <w:sz w:val="24"/>
              </w:rPr>
              <w:t>进</w:t>
            </w:r>
            <w:r>
              <w:rPr>
                <w:rFonts w:ascii="仿宋" w:eastAsia="仿宋" w:hAnsi="仿宋" w:cs="宋体" w:hint="eastAsia"/>
                <w:spacing w:val="1"/>
                <w:sz w:val="24"/>
              </w:rPr>
              <w:t>行</w:t>
            </w:r>
            <w:r>
              <w:rPr>
                <w:rFonts w:ascii="仿宋" w:eastAsia="仿宋" w:hAnsi="仿宋" w:cs="宋体" w:hint="eastAsia"/>
                <w:spacing w:val="-1"/>
                <w:sz w:val="24"/>
              </w:rPr>
              <w:t>杂</w:t>
            </w:r>
            <w:r>
              <w:rPr>
                <w:rFonts w:ascii="仿宋" w:eastAsia="仿宋" w:hAnsi="仿宋" w:cs="宋体" w:hint="eastAsia"/>
                <w:spacing w:val="1"/>
                <w:sz w:val="24"/>
              </w:rPr>
              <w:t>物</w:t>
            </w:r>
            <w:r>
              <w:rPr>
                <w:rFonts w:ascii="仿宋" w:eastAsia="仿宋" w:hAnsi="仿宋" w:cs="宋体" w:hint="eastAsia"/>
                <w:spacing w:val="-1"/>
                <w:sz w:val="24"/>
              </w:rPr>
              <w:t>清</w:t>
            </w:r>
            <w:r>
              <w:rPr>
                <w:rFonts w:ascii="仿宋" w:eastAsia="仿宋" w:hAnsi="仿宋" w:cs="宋体" w:hint="eastAsia"/>
                <w:spacing w:val="1"/>
                <w:sz w:val="24"/>
              </w:rPr>
              <w:t>理</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4</w:t>
            </w:r>
            <w:r>
              <w:rPr>
                <w:rFonts w:ascii="仿宋" w:eastAsia="仿宋" w:hAnsi="仿宋" w:cs="宋体" w:hint="eastAsia"/>
                <w:spacing w:val="1"/>
                <w:sz w:val="24"/>
              </w:rPr>
              <w:t>每年</w:t>
            </w:r>
            <w:r>
              <w:rPr>
                <w:rFonts w:ascii="仿宋" w:eastAsia="仿宋" w:hAnsi="仿宋" w:cs="宋体" w:hint="eastAsia"/>
                <w:sz w:val="24"/>
              </w:rPr>
              <w:t>应检查设备、管</w:t>
            </w:r>
            <w:r>
              <w:rPr>
                <w:rFonts w:ascii="仿宋" w:eastAsia="仿宋" w:hAnsi="仿宋" w:cs="宋体" w:hint="eastAsia"/>
                <w:spacing w:val="1"/>
                <w:sz w:val="24"/>
              </w:rPr>
              <w:t>道</w:t>
            </w:r>
            <w:r>
              <w:rPr>
                <w:rFonts w:ascii="仿宋" w:eastAsia="仿宋" w:hAnsi="仿宋" w:cs="宋体" w:hint="eastAsia"/>
                <w:spacing w:val="-1"/>
                <w:sz w:val="24"/>
              </w:rPr>
              <w:t>及</w:t>
            </w:r>
            <w:r>
              <w:rPr>
                <w:rFonts w:ascii="仿宋" w:eastAsia="仿宋" w:hAnsi="仿宋" w:cs="宋体" w:hint="eastAsia"/>
                <w:spacing w:val="1"/>
                <w:sz w:val="24"/>
              </w:rPr>
              <w:t>支架</w:t>
            </w:r>
            <w:r>
              <w:rPr>
                <w:rFonts w:ascii="仿宋" w:eastAsia="仿宋" w:hAnsi="仿宋" w:cs="宋体" w:hint="eastAsia"/>
                <w:spacing w:val="-1"/>
                <w:sz w:val="24"/>
              </w:rPr>
              <w:t>，</w:t>
            </w:r>
            <w:r>
              <w:rPr>
                <w:rFonts w:ascii="仿宋" w:eastAsia="仿宋" w:hAnsi="仿宋" w:cs="宋体" w:hint="eastAsia"/>
                <w:spacing w:val="1"/>
                <w:sz w:val="24"/>
              </w:rPr>
              <w:t>存</w:t>
            </w:r>
            <w:r>
              <w:rPr>
                <w:rFonts w:ascii="仿宋" w:eastAsia="仿宋" w:hAnsi="仿宋" w:cs="宋体" w:hint="eastAsia"/>
                <w:spacing w:val="-1"/>
                <w:sz w:val="24"/>
              </w:rPr>
              <w:t>在</w:t>
            </w:r>
            <w:r>
              <w:rPr>
                <w:rFonts w:ascii="仿宋" w:eastAsia="仿宋" w:hAnsi="仿宋" w:cs="宋体" w:hint="eastAsia"/>
                <w:sz w:val="24"/>
              </w:rPr>
              <w:t>锈蚀</w:t>
            </w:r>
            <w:r>
              <w:rPr>
                <w:rFonts w:ascii="仿宋" w:eastAsia="仿宋" w:hAnsi="仿宋" w:cs="宋体" w:hint="eastAsia"/>
                <w:spacing w:val="1"/>
                <w:sz w:val="24"/>
              </w:rPr>
              <w:t>的</w:t>
            </w:r>
            <w:r>
              <w:rPr>
                <w:rFonts w:ascii="仿宋" w:eastAsia="仿宋" w:hAnsi="仿宋" w:cs="宋体" w:hint="eastAsia"/>
                <w:spacing w:val="-1"/>
                <w:sz w:val="24"/>
              </w:rPr>
              <w:t>应</w:t>
            </w:r>
            <w:r>
              <w:rPr>
                <w:rFonts w:ascii="仿宋" w:eastAsia="仿宋" w:hAnsi="仿宋" w:cs="宋体" w:hint="eastAsia"/>
                <w:sz w:val="24"/>
              </w:rPr>
              <w:t>及时</w:t>
            </w:r>
            <w:r>
              <w:rPr>
                <w:rFonts w:ascii="仿宋" w:eastAsia="仿宋" w:hAnsi="仿宋" w:cs="宋体" w:hint="eastAsia"/>
                <w:spacing w:val="1"/>
                <w:sz w:val="24"/>
              </w:rPr>
              <w:t>维护</w:t>
            </w:r>
            <w:r>
              <w:rPr>
                <w:rFonts w:ascii="仿宋" w:eastAsia="仿宋" w:hAnsi="仿宋" w:cs="宋体" w:hint="eastAsia"/>
                <w:sz w:val="24"/>
              </w:rPr>
              <w:t>。</w:t>
            </w:r>
          </w:p>
          <w:p w:rsidR="00EB0080" w:rsidRDefault="00EB0080" w:rsidP="00DF6814">
            <w:pPr>
              <w:spacing w:line="360" w:lineRule="auto"/>
              <w:jc w:val="left"/>
              <w:rPr>
                <w:rFonts w:ascii="仿宋" w:eastAsia="仿宋" w:hAnsi="仿宋"/>
                <w:spacing w:val="1"/>
                <w:sz w:val="24"/>
              </w:rPr>
            </w:pPr>
          </w:p>
        </w:tc>
        <w:tc>
          <w:tcPr>
            <w:tcW w:w="500"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rPr>
                <w:rFonts w:ascii="仿宋" w:eastAsia="仿宋" w:hAnsi="仿宋"/>
                <w:b/>
                <w:bCs/>
                <w:sz w:val="24"/>
              </w:rPr>
            </w:pPr>
          </w:p>
        </w:tc>
      </w:tr>
    </w:tbl>
    <w:p w:rsidR="00EB0080" w:rsidRDefault="00EB0080" w:rsidP="00EB0080">
      <w:pPr>
        <w:spacing w:line="360" w:lineRule="auto"/>
        <w:ind w:firstLineChars="200" w:firstLine="482"/>
        <w:rPr>
          <w:rFonts w:ascii="仿宋" w:eastAsia="仿宋" w:hAnsi="仿宋" w:cs="黑体"/>
          <w:b/>
          <w:bCs/>
          <w:kern w:val="0"/>
          <w:sz w:val="24"/>
        </w:rPr>
      </w:pPr>
      <w:bookmarkStart w:id="49" w:name="OLE_LINK88"/>
      <w:bookmarkEnd w:id="48"/>
      <w:r>
        <w:rPr>
          <w:rFonts w:ascii="仿宋" w:eastAsia="仿宋" w:hAnsi="仿宋" w:cs="黑体"/>
          <w:b/>
          <w:bCs/>
          <w:kern w:val="0"/>
          <w:sz w:val="24"/>
        </w:rPr>
        <w:t>5</w:t>
      </w:r>
      <w:r>
        <w:rPr>
          <w:rFonts w:ascii="仿宋" w:eastAsia="仿宋" w:hAnsi="仿宋" w:cs="黑体" w:hint="eastAsia"/>
          <w:b/>
          <w:bCs/>
          <w:spacing w:val="1"/>
          <w:kern w:val="0"/>
          <w:sz w:val="24"/>
        </w:rPr>
        <w:t>建筑防烟</w:t>
      </w:r>
      <w:r>
        <w:rPr>
          <w:rFonts w:ascii="仿宋" w:eastAsia="仿宋" w:hAnsi="仿宋" w:cs="黑体" w:hint="eastAsia"/>
          <w:b/>
          <w:bCs/>
          <w:spacing w:val="-1"/>
          <w:kern w:val="0"/>
          <w:sz w:val="24"/>
        </w:rPr>
        <w:t>排</w:t>
      </w:r>
      <w:r>
        <w:rPr>
          <w:rFonts w:ascii="仿宋" w:eastAsia="仿宋" w:hAnsi="仿宋" w:cs="黑体" w:hint="eastAsia"/>
          <w:b/>
          <w:bCs/>
          <w:kern w:val="0"/>
          <w:sz w:val="24"/>
        </w:rPr>
        <w:t>烟系统</w:t>
      </w:r>
    </w:p>
    <w:p w:rsidR="00EB0080" w:rsidRDefault="00EB0080" w:rsidP="00EB0080">
      <w:pPr>
        <w:spacing w:line="360" w:lineRule="auto"/>
        <w:ind w:firstLineChars="200" w:firstLine="482"/>
        <w:rPr>
          <w:rFonts w:ascii="仿宋" w:eastAsia="仿宋" w:hAnsi="仿宋" w:cs="黑体"/>
          <w:b/>
          <w:bCs/>
          <w:kern w:val="0"/>
          <w:sz w:val="24"/>
        </w:rPr>
      </w:pPr>
      <w:bookmarkStart w:id="50" w:name="OLE_LINK36"/>
      <w:bookmarkStart w:id="51" w:name="OLE_LINK37"/>
      <w:r>
        <w:rPr>
          <w:rFonts w:ascii="仿宋" w:eastAsia="仿宋" w:hAnsi="仿宋" w:cs="黑体" w:hint="eastAsia"/>
          <w:b/>
          <w:bCs/>
          <w:kern w:val="0"/>
          <w:sz w:val="24"/>
        </w:rPr>
        <w:t>本项目检查内容和维护要求打分点共计1</w:t>
      </w:r>
      <w:r>
        <w:rPr>
          <w:rFonts w:ascii="仿宋" w:eastAsia="仿宋" w:hAnsi="仿宋" w:cs="黑体"/>
          <w:b/>
          <w:bCs/>
          <w:kern w:val="0"/>
          <w:sz w:val="24"/>
        </w:rPr>
        <w:t>4</w:t>
      </w:r>
      <w:r>
        <w:rPr>
          <w:rFonts w:ascii="仿宋" w:eastAsia="仿宋" w:hAnsi="仿宋" w:cs="黑体" w:hint="eastAsia"/>
          <w:b/>
          <w:bCs/>
          <w:kern w:val="0"/>
          <w:sz w:val="24"/>
        </w:rPr>
        <w:t>个点。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2184"/>
        <w:gridCol w:w="1613"/>
        <w:gridCol w:w="949"/>
      </w:tblGrid>
      <w:tr w:rsidR="00EB0080" w:rsidTr="00DF6814">
        <w:trPr>
          <w:trHeight w:val="228"/>
        </w:trPr>
        <w:tc>
          <w:tcPr>
            <w:tcW w:w="2475" w:type="pct"/>
            <w:tcBorders>
              <w:top w:val="single" w:sz="4" w:space="0" w:color="auto"/>
              <w:left w:val="single" w:sz="4" w:space="0" w:color="auto"/>
              <w:bottom w:val="single" w:sz="4" w:space="0" w:color="auto"/>
              <w:right w:val="single" w:sz="4" w:space="0" w:color="auto"/>
            </w:tcBorders>
          </w:tcPr>
          <w:bookmarkEnd w:id="49"/>
          <w:bookmarkEnd w:id="50"/>
          <w:bookmarkEnd w:id="51"/>
          <w:p w:rsidR="00EB0080" w:rsidRDefault="00EB0080" w:rsidP="00DF6814">
            <w:pPr>
              <w:spacing w:line="360" w:lineRule="auto"/>
              <w:rPr>
                <w:rFonts w:ascii="仿宋" w:eastAsia="仿宋" w:hAnsi="仿宋"/>
                <w:b/>
                <w:bCs/>
                <w:sz w:val="24"/>
              </w:rPr>
            </w:pPr>
            <w:r>
              <w:rPr>
                <w:rFonts w:ascii="仿宋" w:eastAsia="仿宋" w:hAnsi="仿宋" w:hint="eastAsia"/>
                <w:b/>
                <w:bCs/>
                <w:sz w:val="24"/>
              </w:rPr>
              <w:t>技术要求</w:t>
            </w:r>
          </w:p>
        </w:tc>
        <w:tc>
          <w:tcPr>
            <w:tcW w:w="1162"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检查内容</w:t>
            </w:r>
          </w:p>
        </w:tc>
        <w:tc>
          <w:tcPr>
            <w:tcW w:w="858"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维护要求</w:t>
            </w:r>
          </w:p>
        </w:tc>
        <w:tc>
          <w:tcPr>
            <w:tcW w:w="505"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得分情况</w:t>
            </w:r>
          </w:p>
        </w:tc>
      </w:tr>
      <w:tr w:rsidR="00EB0080" w:rsidTr="00DF6814">
        <w:trPr>
          <w:trHeight w:val="533"/>
        </w:trPr>
        <w:tc>
          <w:tcPr>
            <w:tcW w:w="2475"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jc w:val="left"/>
              <w:rPr>
                <w:rFonts w:ascii="仿宋" w:eastAsia="仿宋" w:hAnsi="仿宋"/>
                <w:sz w:val="24"/>
              </w:rPr>
            </w:pPr>
            <w:r>
              <w:rPr>
                <w:rFonts w:ascii="仿宋" w:eastAsia="仿宋" w:hAnsi="仿宋" w:hint="eastAsia"/>
                <w:sz w:val="24"/>
              </w:rPr>
              <w:t>1</w:t>
            </w:r>
            <w:r>
              <w:rPr>
                <w:rFonts w:ascii="仿宋" w:eastAsia="仿宋" w:hAnsi="仿宋" w:cs="宋体" w:hint="eastAsia"/>
                <w:sz w:val="24"/>
              </w:rPr>
              <w:t>建筑防烟排烟</w:t>
            </w:r>
            <w:r>
              <w:rPr>
                <w:rFonts w:ascii="仿宋" w:eastAsia="仿宋" w:hAnsi="仿宋" w:cs="宋体" w:hint="eastAsia"/>
                <w:spacing w:val="-1"/>
                <w:sz w:val="24"/>
              </w:rPr>
              <w:t>风</w:t>
            </w:r>
            <w:r>
              <w:rPr>
                <w:rFonts w:ascii="仿宋" w:eastAsia="仿宋" w:hAnsi="仿宋" w:cs="宋体" w:hint="eastAsia"/>
                <w:spacing w:val="1"/>
                <w:sz w:val="24"/>
              </w:rPr>
              <w:t>机</w:t>
            </w:r>
            <w:r>
              <w:rPr>
                <w:rFonts w:ascii="仿宋" w:eastAsia="仿宋" w:hAnsi="仿宋" w:cs="宋体" w:hint="eastAsia"/>
                <w:spacing w:val="-1"/>
                <w:sz w:val="24"/>
              </w:rPr>
              <w:t>控</w:t>
            </w:r>
            <w:r>
              <w:rPr>
                <w:rFonts w:ascii="仿宋" w:eastAsia="仿宋" w:hAnsi="仿宋" w:cs="宋体" w:hint="eastAsia"/>
                <w:spacing w:val="1"/>
                <w:sz w:val="24"/>
              </w:rPr>
              <w:t>制</w:t>
            </w:r>
            <w:r>
              <w:rPr>
                <w:rFonts w:ascii="仿宋" w:eastAsia="仿宋" w:hAnsi="仿宋" w:cs="宋体" w:hint="eastAsia"/>
                <w:spacing w:val="-1"/>
                <w:sz w:val="24"/>
              </w:rPr>
              <w:t>柜</w:t>
            </w:r>
            <w:r>
              <w:rPr>
                <w:rFonts w:ascii="仿宋" w:eastAsia="仿宋" w:hAnsi="仿宋" w:cs="宋体" w:hint="eastAsia"/>
                <w:spacing w:val="1"/>
                <w:sz w:val="24"/>
              </w:rPr>
              <w:t>安</w:t>
            </w:r>
            <w:r>
              <w:rPr>
                <w:rFonts w:ascii="仿宋" w:eastAsia="仿宋" w:hAnsi="仿宋" w:cs="宋体" w:hint="eastAsia"/>
                <w:sz w:val="24"/>
              </w:rPr>
              <w:t>装牢固</w:t>
            </w:r>
            <w:r>
              <w:rPr>
                <w:rFonts w:ascii="仿宋" w:eastAsia="仿宋" w:hAnsi="仿宋" w:cs="宋体" w:hint="eastAsia"/>
                <w:spacing w:val="-25"/>
                <w:sz w:val="24"/>
              </w:rPr>
              <w:t>，</w:t>
            </w:r>
            <w:r>
              <w:rPr>
                <w:rFonts w:ascii="仿宋" w:eastAsia="仿宋" w:hAnsi="仿宋" w:cs="宋体" w:hint="eastAsia"/>
                <w:sz w:val="24"/>
              </w:rPr>
              <w:t>外观完好</w:t>
            </w:r>
            <w:r>
              <w:rPr>
                <w:rFonts w:ascii="仿宋" w:eastAsia="仿宋" w:hAnsi="仿宋" w:cs="宋体" w:hint="eastAsia"/>
                <w:spacing w:val="-23"/>
                <w:sz w:val="24"/>
              </w:rPr>
              <w:t>，</w:t>
            </w:r>
            <w:r>
              <w:rPr>
                <w:rFonts w:ascii="仿宋" w:eastAsia="仿宋" w:hAnsi="仿宋" w:cs="宋体" w:hint="eastAsia"/>
                <w:spacing w:val="-1"/>
                <w:sz w:val="24"/>
              </w:rPr>
              <w:t>应</w:t>
            </w:r>
            <w:r>
              <w:rPr>
                <w:rFonts w:ascii="仿宋" w:eastAsia="仿宋" w:hAnsi="仿宋" w:cs="宋体" w:hint="eastAsia"/>
                <w:spacing w:val="1"/>
                <w:sz w:val="24"/>
              </w:rPr>
              <w:t>有注</w:t>
            </w:r>
            <w:r>
              <w:rPr>
                <w:rFonts w:ascii="仿宋" w:eastAsia="仿宋" w:hAnsi="仿宋" w:cs="宋体" w:hint="eastAsia"/>
                <w:sz w:val="24"/>
              </w:rPr>
              <w:t>明系统名称和编</w:t>
            </w:r>
            <w:r>
              <w:rPr>
                <w:rFonts w:ascii="仿宋" w:eastAsia="仿宋" w:hAnsi="仿宋" w:cs="宋体" w:hint="eastAsia"/>
                <w:spacing w:val="1"/>
                <w:sz w:val="24"/>
              </w:rPr>
              <w:t>号</w:t>
            </w:r>
            <w:r>
              <w:rPr>
                <w:rFonts w:ascii="仿宋" w:eastAsia="仿宋" w:hAnsi="仿宋" w:cs="宋体" w:hint="eastAsia"/>
                <w:sz w:val="24"/>
              </w:rPr>
              <w:t>的标</w:t>
            </w:r>
            <w:r>
              <w:rPr>
                <w:rFonts w:ascii="仿宋" w:eastAsia="仿宋" w:hAnsi="仿宋" w:cs="宋体" w:hint="eastAsia"/>
                <w:spacing w:val="1"/>
                <w:sz w:val="24"/>
              </w:rPr>
              <w:t>志</w:t>
            </w:r>
            <w:r>
              <w:rPr>
                <w:rFonts w:ascii="仿宋" w:eastAsia="仿宋" w:hAnsi="仿宋" w:cs="宋体" w:hint="eastAsia"/>
                <w:spacing w:val="-25"/>
                <w:sz w:val="24"/>
              </w:rPr>
              <w:t>，</w:t>
            </w:r>
            <w:r>
              <w:rPr>
                <w:rFonts w:ascii="仿宋" w:eastAsia="仿宋" w:hAnsi="仿宋" w:cs="宋体" w:hint="eastAsia"/>
                <w:spacing w:val="1"/>
                <w:sz w:val="24"/>
              </w:rPr>
              <w:t>仪</w:t>
            </w:r>
            <w:r>
              <w:rPr>
                <w:rFonts w:ascii="仿宋" w:eastAsia="仿宋" w:hAnsi="仿宋" w:cs="宋体" w:hint="eastAsia"/>
                <w:spacing w:val="-4"/>
                <w:sz w:val="24"/>
              </w:rPr>
              <w:t>表</w:t>
            </w:r>
            <w:r>
              <w:rPr>
                <w:rFonts w:ascii="仿宋" w:eastAsia="仿宋" w:hAnsi="仿宋" w:cs="宋体" w:hint="eastAsia"/>
                <w:spacing w:val="-25"/>
                <w:sz w:val="24"/>
              </w:rPr>
              <w:t>、指</w:t>
            </w:r>
            <w:r>
              <w:rPr>
                <w:rFonts w:ascii="仿宋" w:eastAsia="仿宋" w:hAnsi="仿宋" w:cs="宋体" w:hint="eastAsia"/>
                <w:spacing w:val="1"/>
                <w:sz w:val="24"/>
              </w:rPr>
              <w:t>示灯</w:t>
            </w:r>
            <w:r>
              <w:rPr>
                <w:rFonts w:ascii="仿宋" w:eastAsia="仿宋" w:hAnsi="仿宋" w:cs="宋体" w:hint="eastAsia"/>
                <w:spacing w:val="-1"/>
                <w:sz w:val="24"/>
              </w:rPr>
              <w:t>和</w:t>
            </w:r>
            <w:r>
              <w:rPr>
                <w:rFonts w:ascii="仿宋" w:eastAsia="仿宋" w:hAnsi="仿宋" w:cs="宋体" w:hint="eastAsia"/>
                <w:sz w:val="24"/>
              </w:rPr>
              <w:t>状态显</w:t>
            </w:r>
            <w:r>
              <w:rPr>
                <w:rFonts w:ascii="仿宋" w:eastAsia="仿宋" w:hAnsi="仿宋" w:cs="宋体" w:hint="eastAsia"/>
                <w:spacing w:val="-1"/>
                <w:sz w:val="24"/>
              </w:rPr>
              <w:t>示</w:t>
            </w:r>
            <w:r>
              <w:rPr>
                <w:rFonts w:ascii="仿宋" w:eastAsia="仿宋" w:hAnsi="仿宋" w:cs="宋体" w:hint="eastAsia"/>
                <w:sz w:val="24"/>
              </w:rPr>
              <w:t>正常</w:t>
            </w:r>
            <w:r>
              <w:rPr>
                <w:rFonts w:ascii="仿宋" w:eastAsia="仿宋" w:hAnsi="仿宋" w:cs="宋体" w:hint="eastAsia"/>
                <w:spacing w:val="1"/>
                <w:sz w:val="24"/>
              </w:rPr>
              <w:t>且</w:t>
            </w:r>
            <w:r>
              <w:rPr>
                <w:rFonts w:ascii="仿宋" w:eastAsia="仿宋" w:hAnsi="仿宋" w:cs="宋体" w:hint="eastAsia"/>
                <w:spacing w:val="-1"/>
                <w:sz w:val="24"/>
              </w:rPr>
              <w:t>处</w:t>
            </w:r>
            <w:r>
              <w:rPr>
                <w:rFonts w:ascii="仿宋" w:eastAsia="仿宋" w:hAnsi="仿宋" w:cs="宋体" w:hint="eastAsia"/>
                <w:spacing w:val="1"/>
                <w:sz w:val="24"/>
              </w:rPr>
              <w:t>于</w:t>
            </w:r>
            <w:r>
              <w:rPr>
                <w:rFonts w:ascii="仿宋" w:eastAsia="仿宋" w:hAnsi="仿宋" w:cs="宋体" w:hint="eastAsia"/>
                <w:sz w:val="24"/>
              </w:rPr>
              <w:t>自动状态。</w:t>
            </w:r>
          </w:p>
          <w:p w:rsidR="00EB0080" w:rsidRDefault="00EB0080" w:rsidP="00DF6814">
            <w:pPr>
              <w:spacing w:line="360" w:lineRule="auto"/>
              <w:jc w:val="left"/>
              <w:rPr>
                <w:rFonts w:ascii="仿宋" w:eastAsia="仿宋" w:hAnsi="仿宋" w:cs="宋体"/>
                <w:sz w:val="24"/>
              </w:rPr>
            </w:pPr>
            <w:r>
              <w:rPr>
                <w:rFonts w:ascii="仿宋" w:eastAsia="仿宋" w:hAnsi="仿宋" w:hint="eastAsia"/>
                <w:spacing w:val="-105"/>
                <w:sz w:val="24"/>
              </w:rPr>
              <w:t xml:space="preserve"> </w:t>
            </w:r>
            <w:r>
              <w:rPr>
                <w:rFonts w:ascii="仿宋" w:eastAsia="仿宋" w:hAnsi="仿宋" w:hint="eastAsia"/>
                <w:sz w:val="24"/>
              </w:rPr>
              <w:t>2</w:t>
            </w:r>
            <w:r>
              <w:rPr>
                <w:rFonts w:ascii="仿宋" w:eastAsia="仿宋" w:hAnsi="仿宋" w:cs="宋体" w:hint="eastAsia"/>
                <w:sz w:val="24"/>
              </w:rPr>
              <w:t>建筑防烟排烟</w:t>
            </w:r>
            <w:r>
              <w:rPr>
                <w:rFonts w:ascii="仿宋" w:eastAsia="仿宋" w:hAnsi="仿宋" w:cs="宋体" w:hint="eastAsia"/>
                <w:spacing w:val="-1"/>
                <w:sz w:val="24"/>
              </w:rPr>
              <w:t>风</w:t>
            </w:r>
            <w:r>
              <w:rPr>
                <w:rFonts w:ascii="仿宋" w:eastAsia="仿宋" w:hAnsi="仿宋" w:cs="宋体" w:hint="eastAsia"/>
                <w:spacing w:val="1"/>
                <w:sz w:val="24"/>
              </w:rPr>
              <w:t>机</w:t>
            </w:r>
            <w:r>
              <w:rPr>
                <w:rFonts w:ascii="仿宋" w:eastAsia="仿宋" w:hAnsi="仿宋" w:cs="宋体" w:hint="eastAsia"/>
                <w:spacing w:val="-1"/>
                <w:sz w:val="24"/>
              </w:rPr>
              <w:t>安</w:t>
            </w:r>
            <w:r>
              <w:rPr>
                <w:rFonts w:ascii="仿宋" w:eastAsia="仿宋" w:hAnsi="仿宋" w:cs="宋体" w:hint="eastAsia"/>
                <w:sz w:val="24"/>
              </w:rPr>
              <w:t>装牢固</w:t>
            </w:r>
            <w:r>
              <w:rPr>
                <w:rFonts w:ascii="仿宋" w:eastAsia="仿宋" w:hAnsi="仿宋" w:cs="宋体" w:hint="eastAsia"/>
                <w:spacing w:val="-16"/>
                <w:sz w:val="24"/>
              </w:rPr>
              <w:t>，</w:t>
            </w:r>
            <w:r>
              <w:rPr>
                <w:rFonts w:ascii="仿宋" w:eastAsia="仿宋" w:hAnsi="仿宋" w:cs="宋体" w:hint="eastAsia"/>
                <w:sz w:val="24"/>
              </w:rPr>
              <w:t>外观完好</w:t>
            </w:r>
            <w:r>
              <w:rPr>
                <w:rFonts w:ascii="仿宋" w:eastAsia="仿宋" w:hAnsi="仿宋" w:cs="宋体" w:hint="eastAsia"/>
                <w:spacing w:val="-16"/>
                <w:sz w:val="24"/>
              </w:rPr>
              <w:t>，</w:t>
            </w:r>
            <w:r>
              <w:rPr>
                <w:rFonts w:ascii="仿宋" w:eastAsia="仿宋" w:hAnsi="仿宋" w:cs="宋体" w:hint="eastAsia"/>
                <w:spacing w:val="-1"/>
                <w:sz w:val="24"/>
              </w:rPr>
              <w:t>无</w:t>
            </w:r>
            <w:r>
              <w:rPr>
                <w:rFonts w:ascii="仿宋" w:eastAsia="仿宋" w:hAnsi="仿宋" w:cs="宋体" w:hint="eastAsia"/>
                <w:spacing w:val="1"/>
                <w:sz w:val="24"/>
              </w:rPr>
              <w:t>变形</w:t>
            </w:r>
            <w:r>
              <w:rPr>
                <w:rFonts w:ascii="仿宋" w:eastAsia="仿宋" w:hAnsi="仿宋" w:cs="宋体" w:hint="eastAsia"/>
                <w:spacing w:val="-18"/>
                <w:sz w:val="24"/>
              </w:rPr>
              <w:t>、</w:t>
            </w:r>
            <w:r>
              <w:rPr>
                <w:rFonts w:ascii="仿宋" w:eastAsia="仿宋" w:hAnsi="仿宋" w:cs="宋体" w:hint="eastAsia"/>
                <w:spacing w:val="1"/>
                <w:sz w:val="24"/>
              </w:rPr>
              <w:t>无破</w:t>
            </w:r>
            <w:r>
              <w:rPr>
                <w:rFonts w:ascii="仿宋" w:eastAsia="仿宋" w:hAnsi="仿宋" w:cs="宋体" w:hint="eastAsia"/>
                <w:spacing w:val="-1"/>
                <w:sz w:val="24"/>
              </w:rPr>
              <w:t>损</w:t>
            </w:r>
            <w:r>
              <w:rPr>
                <w:rFonts w:ascii="仿宋" w:eastAsia="仿宋" w:hAnsi="仿宋" w:cs="宋体" w:hint="eastAsia"/>
                <w:spacing w:val="-16"/>
                <w:sz w:val="24"/>
              </w:rPr>
              <w:t>、</w:t>
            </w:r>
            <w:r>
              <w:rPr>
                <w:rFonts w:ascii="仿宋" w:eastAsia="仿宋" w:hAnsi="仿宋" w:cs="宋体" w:hint="eastAsia"/>
                <w:sz w:val="24"/>
              </w:rPr>
              <w:t>无锈蚀</w:t>
            </w:r>
            <w:r>
              <w:rPr>
                <w:rFonts w:ascii="仿宋" w:eastAsia="仿宋" w:hAnsi="仿宋" w:cs="宋体" w:hint="eastAsia"/>
                <w:spacing w:val="-18"/>
                <w:sz w:val="24"/>
              </w:rPr>
              <w:t>。</w:t>
            </w:r>
            <w:r>
              <w:rPr>
                <w:rFonts w:ascii="仿宋" w:eastAsia="仿宋" w:hAnsi="仿宋" w:cs="宋体" w:hint="eastAsia"/>
                <w:spacing w:val="1"/>
                <w:sz w:val="24"/>
              </w:rPr>
              <w:t>手</w:t>
            </w:r>
            <w:r>
              <w:rPr>
                <w:rFonts w:ascii="仿宋" w:eastAsia="仿宋" w:hAnsi="仿宋" w:cs="宋体" w:hint="eastAsia"/>
                <w:spacing w:val="-1"/>
                <w:sz w:val="24"/>
              </w:rPr>
              <w:t>动启</w:t>
            </w:r>
            <w:r>
              <w:rPr>
                <w:rFonts w:ascii="仿宋" w:eastAsia="仿宋" w:hAnsi="仿宋" w:cs="宋体" w:hint="eastAsia"/>
                <w:spacing w:val="1"/>
                <w:sz w:val="24"/>
              </w:rPr>
              <w:t>动风</w:t>
            </w:r>
            <w:r>
              <w:rPr>
                <w:rFonts w:ascii="仿宋" w:eastAsia="仿宋" w:hAnsi="仿宋" w:cs="宋体" w:hint="eastAsia"/>
                <w:spacing w:val="-1"/>
                <w:sz w:val="24"/>
              </w:rPr>
              <w:t>机</w:t>
            </w:r>
            <w:r>
              <w:rPr>
                <w:rFonts w:ascii="仿宋" w:eastAsia="仿宋" w:hAnsi="仿宋" w:cs="宋体" w:hint="eastAsia"/>
                <w:spacing w:val="-16"/>
                <w:sz w:val="24"/>
              </w:rPr>
              <w:t>，</w:t>
            </w:r>
            <w:r>
              <w:rPr>
                <w:rFonts w:ascii="仿宋" w:eastAsia="仿宋" w:hAnsi="仿宋" w:cs="宋体" w:hint="eastAsia"/>
                <w:spacing w:val="-1"/>
                <w:sz w:val="24"/>
              </w:rPr>
              <w:t>风机</w:t>
            </w:r>
            <w:r>
              <w:rPr>
                <w:rFonts w:ascii="仿宋" w:eastAsia="仿宋" w:hAnsi="仿宋" w:cs="宋体" w:hint="eastAsia"/>
                <w:sz w:val="24"/>
              </w:rPr>
              <w:t>应</w:t>
            </w:r>
            <w:r>
              <w:rPr>
                <w:rFonts w:ascii="仿宋" w:eastAsia="仿宋" w:hAnsi="仿宋" w:cs="宋体" w:hint="eastAsia"/>
                <w:spacing w:val="1"/>
                <w:sz w:val="24"/>
              </w:rPr>
              <w:t>正常</w:t>
            </w:r>
            <w:r>
              <w:rPr>
                <w:rFonts w:ascii="仿宋" w:eastAsia="仿宋" w:hAnsi="仿宋" w:cs="宋体" w:hint="eastAsia"/>
                <w:sz w:val="24"/>
              </w:rPr>
              <w:t>运转</w:t>
            </w:r>
            <w:r>
              <w:rPr>
                <w:rFonts w:ascii="仿宋" w:eastAsia="仿宋" w:hAnsi="仿宋" w:cs="宋体" w:hint="eastAsia"/>
                <w:spacing w:val="-20"/>
                <w:sz w:val="24"/>
              </w:rPr>
              <w:t>，</w:t>
            </w:r>
            <w:r>
              <w:rPr>
                <w:rFonts w:ascii="仿宋" w:eastAsia="仿宋" w:hAnsi="仿宋" w:cs="宋体" w:hint="eastAsia"/>
                <w:spacing w:val="1"/>
                <w:sz w:val="24"/>
              </w:rPr>
              <w:t>叶</w:t>
            </w:r>
            <w:r>
              <w:rPr>
                <w:rFonts w:ascii="仿宋" w:eastAsia="仿宋" w:hAnsi="仿宋" w:cs="宋体" w:hint="eastAsia"/>
                <w:spacing w:val="-1"/>
                <w:sz w:val="24"/>
              </w:rPr>
              <w:t>轮</w:t>
            </w:r>
            <w:r>
              <w:rPr>
                <w:rFonts w:ascii="仿宋" w:eastAsia="仿宋" w:hAnsi="仿宋" w:cs="宋体" w:hint="eastAsia"/>
                <w:spacing w:val="1"/>
                <w:sz w:val="24"/>
              </w:rPr>
              <w:t>旋</w:t>
            </w:r>
            <w:r>
              <w:rPr>
                <w:rFonts w:ascii="仿宋" w:eastAsia="仿宋" w:hAnsi="仿宋" w:cs="宋体" w:hint="eastAsia"/>
                <w:spacing w:val="-1"/>
                <w:sz w:val="24"/>
              </w:rPr>
              <w:t>转</w:t>
            </w:r>
            <w:r>
              <w:rPr>
                <w:rFonts w:ascii="仿宋" w:eastAsia="仿宋" w:hAnsi="仿宋" w:cs="宋体" w:hint="eastAsia"/>
                <w:spacing w:val="1"/>
                <w:sz w:val="24"/>
              </w:rPr>
              <w:t>方</w:t>
            </w:r>
            <w:r>
              <w:rPr>
                <w:rFonts w:ascii="仿宋" w:eastAsia="仿宋" w:hAnsi="仿宋" w:cs="宋体" w:hint="eastAsia"/>
                <w:spacing w:val="-1"/>
                <w:sz w:val="24"/>
              </w:rPr>
              <w:t>向</w:t>
            </w:r>
            <w:r>
              <w:rPr>
                <w:rFonts w:ascii="仿宋" w:eastAsia="仿宋" w:hAnsi="仿宋" w:cs="宋体" w:hint="eastAsia"/>
                <w:spacing w:val="1"/>
                <w:sz w:val="24"/>
              </w:rPr>
              <w:t>应</w:t>
            </w:r>
            <w:r>
              <w:rPr>
                <w:rFonts w:ascii="仿宋" w:eastAsia="仿宋" w:hAnsi="仿宋" w:cs="宋体" w:hint="eastAsia"/>
                <w:sz w:val="24"/>
              </w:rPr>
              <w:t>正确</w:t>
            </w:r>
            <w:r>
              <w:rPr>
                <w:rFonts w:ascii="仿宋" w:eastAsia="仿宋" w:hAnsi="仿宋" w:cs="宋体" w:hint="eastAsia"/>
                <w:spacing w:val="-18"/>
                <w:sz w:val="24"/>
              </w:rPr>
              <w:t>、</w:t>
            </w:r>
            <w:r>
              <w:rPr>
                <w:rFonts w:ascii="仿宋" w:eastAsia="仿宋" w:hAnsi="仿宋" w:cs="宋体" w:hint="eastAsia"/>
                <w:sz w:val="24"/>
              </w:rPr>
              <w:t>运转</w:t>
            </w:r>
            <w:r>
              <w:rPr>
                <w:rFonts w:ascii="仿宋" w:eastAsia="仿宋" w:hAnsi="仿宋" w:cs="宋体" w:hint="eastAsia"/>
                <w:spacing w:val="-1"/>
                <w:sz w:val="24"/>
              </w:rPr>
              <w:t>平</w:t>
            </w:r>
            <w:r>
              <w:rPr>
                <w:rFonts w:ascii="仿宋" w:eastAsia="仿宋" w:hAnsi="仿宋" w:cs="宋体" w:hint="eastAsia"/>
                <w:spacing w:val="1"/>
                <w:sz w:val="24"/>
              </w:rPr>
              <w:t>稳</w:t>
            </w:r>
            <w:r>
              <w:rPr>
                <w:rFonts w:ascii="仿宋" w:eastAsia="仿宋" w:hAnsi="仿宋" w:cs="宋体" w:hint="eastAsia"/>
                <w:spacing w:val="-20"/>
                <w:sz w:val="24"/>
              </w:rPr>
              <w:t>、</w:t>
            </w:r>
            <w:r>
              <w:rPr>
                <w:rFonts w:ascii="仿宋" w:eastAsia="仿宋" w:hAnsi="仿宋" w:cs="宋体" w:hint="eastAsia"/>
                <w:spacing w:val="1"/>
                <w:sz w:val="24"/>
              </w:rPr>
              <w:t>无</w:t>
            </w:r>
            <w:r>
              <w:rPr>
                <w:rFonts w:ascii="仿宋" w:eastAsia="仿宋" w:hAnsi="仿宋" w:cs="宋体" w:hint="eastAsia"/>
                <w:spacing w:val="-1"/>
                <w:sz w:val="24"/>
              </w:rPr>
              <w:t>异</w:t>
            </w:r>
            <w:r>
              <w:rPr>
                <w:rFonts w:ascii="仿宋" w:eastAsia="仿宋" w:hAnsi="仿宋" w:cs="宋体" w:hint="eastAsia"/>
                <w:spacing w:val="1"/>
                <w:sz w:val="24"/>
              </w:rPr>
              <w:t>常振</w:t>
            </w:r>
            <w:r>
              <w:rPr>
                <w:rFonts w:ascii="仿宋" w:eastAsia="仿宋" w:hAnsi="仿宋" w:cs="宋体" w:hint="eastAsia"/>
                <w:spacing w:val="-1"/>
                <w:sz w:val="24"/>
              </w:rPr>
              <w:t>动</w:t>
            </w:r>
            <w:r>
              <w:rPr>
                <w:rFonts w:ascii="仿宋" w:eastAsia="仿宋" w:hAnsi="仿宋" w:cs="宋体" w:hint="eastAsia"/>
                <w:spacing w:val="1"/>
                <w:sz w:val="24"/>
              </w:rPr>
              <w:t>与</w:t>
            </w:r>
            <w:r>
              <w:rPr>
                <w:rFonts w:ascii="仿宋" w:eastAsia="仿宋" w:hAnsi="仿宋" w:cs="宋体" w:hint="eastAsia"/>
                <w:spacing w:val="-1"/>
                <w:sz w:val="24"/>
              </w:rPr>
              <w:t>声</w:t>
            </w:r>
            <w:r>
              <w:rPr>
                <w:rFonts w:ascii="仿宋" w:eastAsia="仿宋" w:hAnsi="仿宋" w:cs="宋体" w:hint="eastAsia"/>
                <w:spacing w:val="1"/>
                <w:sz w:val="24"/>
              </w:rPr>
              <w:t>响</w:t>
            </w:r>
            <w:r>
              <w:rPr>
                <w:rFonts w:ascii="仿宋" w:eastAsia="仿宋" w:hAnsi="仿宋" w:cs="宋体" w:hint="eastAsia"/>
                <w:spacing w:val="-20"/>
                <w:sz w:val="24"/>
              </w:rPr>
              <w:t>。</w:t>
            </w:r>
            <w:r>
              <w:rPr>
                <w:rFonts w:ascii="仿宋" w:eastAsia="仿宋" w:hAnsi="仿宋" w:cs="宋体" w:hint="eastAsia"/>
                <w:spacing w:val="1"/>
                <w:sz w:val="24"/>
              </w:rPr>
              <w:t>测</w:t>
            </w:r>
            <w:r>
              <w:rPr>
                <w:rFonts w:ascii="仿宋" w:eastAsia="仿宋" w:hAnsi="仿宋" w:cs="宋体" w:hint="eastAsia"/>
                <w:spacing w:val="-1"/>
                <w:sz w:val="24"/>
              </w:rPr>
              <w:t>定</w:t>
            </w:r>
            <w:r>
              <w:rPr>
                <w:rFonts w:ascii="仿宋" w:eastAsia="仿宋" w:hAnsi="仿宋" w:cs="宋体" w:hint="eastAsia"/>
                <w:spacing w:val="1"/>
                <w:sz w:val="24"/>
              </w:rPr>
              <w:t>风</w:t>
            </w:r>
            <w:r>
              <w:rPr>
                <w:rFonts w:ascii="仿宋" w:eastAsia="仿宋" w:hAnsi="仿宋" w:cs="宋体" w:hint="eastAsia"/>
                <w:spacing w:val="-1"/>
                <w:sz w:val="24"/>
              </w:rPr>
              <w:t>机</w:t>
            </w:r>
            <w:r>
              <w:rPr>
                <w:rFonts w:ascii="仿宋" w:eastAsia="仿宋" w:hAnsi="仿宋" w:cs="宋体" w:hint="eastAsia"/>
                <w:spacing w:val="1"/>
                <w:sz w:val="24"/>
              </w:rPr>
              <w:t>的风</w:t>
            </w:r>
            <w:r>
              <w:rPr>
                <w:rFonts w:ascii="仿宋" w:eastAsia="仿宋" w:hAnsi="仿宋" w:cs="宋体" w:hint="eastAsia"/>
                <w:spacing w:val="-1"/>
                <w:sz w:val="24"/>
              </w:rPr>
              <w:t>量</w:t>
            </w:r>
            <w:r>
              <w:rPr>
                <w:rFonts w:ascii="仿宋" w:eastAsia="仿宋" w:hAnsi="仿宋" w:cs="宋体" w:hint="eastAsia"/>
                <w:spacing w:val="1"/>
                <w:sz w:val="24"/>
              </w:rPr>
              <w:t>应</w:t>
            </w:r>
            <w:r>
              <w:rPr>
                <w:rFonts w:ascii="仿宋" w:eastAsia="仿宋" w:hAnsi="仿宋" w:cs="宋体" w:hint="eastAsia"/>
                <w:spacing w:val="-1"/>
                <w:sz w:val="24"/>
              </w:rPr>
              <w:t>与</w:t>
            </w:r>
            <w:r>
              <w:rPr>
                <w:rFonts w:ascii="仿宋" w:eastAsia="仿宋" w:hAnsi="仿宋" w:cs="宋体" w:hint="eastAsia"/>
                <w:sz w:val="24"/>
              </w:rPr>
              <w:t>铭牌</w:t>
            </w:r>
            <w:r>
              <w:rPr>
                <w:rFonts w:ascii="仿宋" w:eastAsia="仿宋" w:hAnsi="仿宋" w:cs="宋体" w:hint="eastAsia"/>
                <w:spacing w:val="1"/>
                <w:sz w:val="24"/>
              </w:rPr>
              <w:t>相</w:t>
            </w:r>
            <w:r>
              <w:rPr>
                <w:rFonts w:ascii="仿宋" w:eastAsia="仿宋" w:hAnsi="仿宋" w:cs="宋体" w:hint="eastAsia"/>
                <w:spacing w:val="-1"/>
                <w:sz w:val="24"/>
              </w:rPr>
              <w:t>符</w:t>
            </w:r>
            <w:r>
              <w:rPr>
                <w:rFonts w:ascii="仿宋" w:eastAsia="仿宋" w:hAnsi="仿宋" w:cs="宋体" w:hint="eastAsia"/>
                <w:spacing w:val="-20"/>
                <w:sz w:val="24"/>
              </w:rPr>
              <w:t>。</w:t>
            </w:r>
            <w:r>
              <w:rPr>
                <w:rFonts w:ascii="仿宋" w:eastAsia="仿宋" w:hAnsi="仿宋" w:cs="宋体" w:hint="eastAsia"/>
                <w:spacing w:val="-4"/>
                <w:sz w:val="24"/>
              </w:rPr>
              <w:t>能</w:t>
            </w:r>
            <w:r>
              <w:rPr>
                <w:rFonts w:ascii="仿宋" w:eastAsia="仿宋" w:hAnsi="仿宋" w:cs="宋体" w:hint="eastAsia"/>
                <w:sz w:val="24"/>
              </w:rPr>
              <w:t>在</w:t>
            </w:r>
            <w:r>
              <w:rPr>
                <w:rFonts w:ascii="仿宋" w:eastAsia="仿宋" w:hAnsi="仿宋" w:cs="宋体" w:hint="eastAsia"/>
                <w:spacing w:val="1"/>
                <w:sz w:val="24"/>
              </w:rPr>
              <w:t>消防</w:t>
            </w:r>
            <w:r>
              <w:rPr>
                <w:rFonts w:ascii="仿宋" w:eastAsia="仿宋" w:hAnsi="仿宋" w:cs="宋体" w:hint="eastAsia"/>
                <w:spacing w:val="-1"/>
                <w:sz w:val="24"/>
              </w:rPr>
              <w:t>控</w:t>
            </w:r>
            <w:r>
              <w:rPr>
                <w:rFonts w:ascii="仿宋" w:eastAsia="仿宋" w:hAnsi="仿宋" w:cs="宋体" w:hint="eastAsia"/>
                <w:spacing w:val="1"/>
                <w:sz w:val="24"/>
              </w:rPr>
              <w:t>制</w:t>
            </w:r>
            <w:r>
              <w:rPr>
                <w:rFonts w:ascii="仿宋" w:eastAsia="仿宋" w:hAnsi="仿宋" w:cs="宋体" w:hint="eastAsia"/>
                <w:sz w:val="24"/>
              </w:rPr>
              <w:t>室手</w:t>
            </w:r>
            <w:r>
              <w:rPr>
                <w:rFonts w:ascii="仿宋" w:eastAsia="仿宋" w:hAnsi="仿宋" w:cs="宋体" w:hint="eastAsia"/>
                <w:spacing w:val="-1"/>
                <w:sz w:val="24"/>
              </w:rPr>
              <w:t>动</w:t>
            </w:r>
            <w:r>
              <w:rPr>
                <w:rFonts w:ascii="仿宋" w:eastAsia="仿宋" w:hAnsi="仿宋" w:cs="宋体" w:hint="eastAsia"/>
                <w:spacing w:val="1"/>
                <w:sz w:val="24"/>
              </w:rPr>
              <w:t>控</w:t>
            </w:r>
            <w:r>
              <w:rPr>
                <w:rFonts w:ascii="仿宋" w:eastAsia="仿宋" w:hAnsi="仿宋" w:cs="宋体" w:hint="eastAsia"/>
                <w:spacing w:val="-1"/>
                <w:sz w:val="24"/>
              </w:rPr>
              <w:t>制</w:t>
            </w:r>
            <w:r>
              <w:rPr>
                <w:rFonts w:ascii="仿宋" w:eastAsia="仿宋" w:hAnsi="仿宋" w:cs="宋体" w:hint="eastAsia"/>
                <w:spacing w:val="1"/>
                <w:sz w:val="24"/>
              </w:rPr>
              <w:t>风</w:t>
            </w:r>
            <w:r>
              <w:rPr>
                <w:rFonts w:ascii="仿宋" w:eastAsia="仿宋" w:hAnsi="仿宋" w:cs="宋体" w:hint="eastAsia"/>
                <w:spacing w:val="-1"/>
                <w:sz w:val="24"/>
              </w:rPr>
              <w:t>机</w:t>
            </w:r>
            <w:r>
              <w:rPr>
                <w:rFonts w:ascii="仿宋" w:eastAsia="仿宋" w:hAnsi="仿宋" w:cs="宋体" w:hint="eastAsia"/>
                <w:spacing w:val="1"/>
                <w:sz w:val="24"/>
              </w:rPr>
              <w:t>的启</w:t>
            </w:r>
            <w:r>
              <w:rPr>
                <w:rFonts w:ascii="仿宋" w:eastAsia="仿宋" w:hAnsi="仿宋" w:cs="宋体" w:hint="eastAsia"/>
                <w:sz w:val="24"/>
              </w:rPr>
              <w:t>动、停止</w:t>
            </w:r>
            <w:r>
              <w:rPr>
                <w:rFonts w:ascii="仿宋" w:eastAsia="仿宋" w:hAnsi="仿宋" w:cs="宋体" w:hint="eastAsia"/>
                <w:spacing w:val="-1"/>
                <w:sz w:val="24"/>
              </w:rPr>
              <w:t>，</w:t>
            </w:r>
            <w:r>
              <w:rPr>
                <w:rFonts w:ascii="仿宋" w:eastAsia="仿宋" w:hAnsi="仿宋" w:cs="宋体" w:hint="eastAsia"/>
                <w:spacing w:val="1"/>
                <w:sz w:val="24"/>
              </w:rPr>
              <w:t>风</w:t>
            </w:r>
            <w:r>
              <w:rPr>
                <w:rFonts w:ascii="仿宋" w:eastAsia="仿宋" w:hAnsi="仿宋" w:cs="宋体" w:hint="eastAsia"/>
                <w:spacing w:val="-1"/>
                <w:sz w:val="24"/>
              </w:rPr>
              <w:t>机</w:t>
            </w:r>
            <w:r>
              <w:rPr>
                <w:rFonts w:ascii="仿宋" w:eastAsia="仿宋" w:hAnsi="仿宋" w:cs="宋体" w:hint="eastAsia"/>
                <w:spacing w:val="1"/>
                <w:sz w:val="24"/>
              </w:rPr>
              <w:t>的</w:t>
            </w:r>
            <w:r>
              <w:rPr>
                <w:rFonts w:ascii="仿宋" w:eastAsia="仿宋" w:hAnsi="仿宋" w:cs="宋体" w:hint="eastAsia"/>
                <w:spacing w:val="-1"/>
                <w:sz w:val="24"/>
              </w:rPr>
              <w:t>启</w:t>
            </w:r>
            <w:r>
              <w:rPr>
                <w:rFonts w:ascii="仿宋" w:eastAsia="仿宋" w:hAnsi="仿宋" w:cs="宋体" w:hint="eastAsia"/>
                <w:spacing w:val="1"/>
                <w:sz w:val="24"/>
              </w:rPr>
              <w:t>动、</w:t>
            </w:r>
            <w:r>
              <w:rPr>
                <w:rFonts w:ascii="仿宋" w:eastAsia="仿宋" w:hAnsi="仿宋" w:cs="宋体" w:hint="eastAsia"/>
                <w:sz w:val="24"/>
              </w:rPr>
              <w:t>停止状态</w:t>
            </w:r>
            <w:r>
              <w:rPr>
                <w:rFonts w:ascii="仿宋" w:eastAsia="仿宋" w:hAnsi="仿宋" w:cs="宋体" w:hint="eastAsia"/>
                <w:spacing w:val="-1"/>
                <w:sz w:val="24"/>
              </w:rPr>
              <w:t>信</w:t>
            </w:r>
            <w:r>
              <w:rPr>
                <w:rFonts w:ascii="仿宋" w:eastAsia="仿宋" w:hAnsi="仿宋" w:cs="宋体" w:hint="eastAsia"/>
                <w:spacing w:val="1"/>
                <w:sz w:val="24"/>
              </w:rPr>
              <w:t>号</w:t>
            </w:r>
            <w:r>
              <w:rPr>
                <w:rFonts w:ascii="仿宋" w:eastAsia="仿宋" w:hAnsi="仿宋" w:cs="宋体" w:hint="eastAsia"/>
                <w:spacing w:val="-1"/>
                <w:sz w:val="24"/>
              </w:rPr>
              <w:t>应</w:t>
            </w:r>
            <w:r>
              <w:rPr>
                <w:rFonts w:ascii="仿宋" w:eastAsia="仿宋" w:hAnsi="仿宋" w:cs="宋体" w:hint="eastAsia"/>
                <w:spacing w:val="1"/>
                <w:sz w:val="24"/>
              </w:rPr>
              <w:t>能</w:t>
            </w:r>
            <w:r>
              <w:rPr>
                <w:rFonts w:ascii="仿宋" w:eastAsia="仿宋" w:hAnsi="仿宋" w:cs="宋体" w:hint="eastAsia"/>
                <w:sz w:val="24"/>
              </w:rPr>
              <w:t>反馈</w:t>
            </w:r>
            <w:r>
              <w:rPr>
                <w:rFonts w:ascii="仿宋" w:eastAsia="仿宋" w:hAnsi="仿宋" w:cs="宋体" w:hint="eastAsia"/>
                <w:spacing w:val="1"/>
                <w:sz w:val="24"/>
              </w:rPr>
              <w:t>到</w:t>
            </w:r>
            <w:r>
              <w:rPr>
                <w:rFonts w:ascii="仿宋" w:eastAsia="仿宋" w:hAnsi="仿宋" w:cs="宋体" w:hint="eastAsia"/>
                <w:sz w:val="24"/>
              </w:rPr>
              <w:t>消防</w:t>
            </w:r>
            <w:r>
              <w:rPr>
                <w:rFonts w:ascii="仿宋" w:eastAsia="仿宋" w:hAnsi="仿宋" w:cs="宋体" w:hint="eastAsia"/>
                <w:spacing w:val="-1"/>
                <w:sz w:val="24"/>
              </w:rPr>
              <w:t>控</w:t>
            </w:r>
            <w:r>
              <w:rPr>
                <w:rFonts w:ascii="仿宋" w:eastAsia="仿宋" w:hAnsi="仿宋" w:cs="宋体" w:hint="eastAsia"/>
                <w:spacing w:val="1"/>
                <w:sz w:val="24"/>
              </w:rPr>
              <w:t>制</w:t>
            </w:r>
            <w:r>
              <w:rPr>
                <w:rFonts w:ascii="仿宋" w:eastAsia="仿宋" w:hAnsi="仿宋" w:cs="宋体" w:hint="eastAsia"/>
                <w:spacing w:val="-1"/>
                <w:sz w:val="24"/>
              </w:rPr>
              <w:t>室</w:t>
            </w:r>
            <w:r>
              <w:rPr>
                <w:rFonts w:ascii="仿宋" w:eastAsia="仿宋" w:hAnsi="仿宋" w:cs="宋体" w:hint="eastAsia"/>
                <w:sz w:val="24"/>
              </w:rPr>
              <w:t>。</w:t>
            </w:r>
          </w:p>
          <w:p w:rsidR="00EB0080" w:rsidRDefault="00EB0080" w:rsidP="00DF6814">
            <w:pPr>
              <w:spacing w:line="360" w:lineRule="auto"/>
              <w:jc w:val="left"/>
              <w:rPr>
                <w:rFonts w:ascii="仿宋" w:eastAsia="仿宋" w:hAnsi="仿宋" w:cs="宋体"/>
                <w:sz w:val="24"/>
              </w:rPr>
            </w:pPr>
            <w:r>
              <w:rPr>
                <w:rFonts w:ascii="仿宋" w:eastAsia="仿宋" w:hAnsi="仿宋" w:hint="eastAsia"/>
                <w:spacing w:val="-105"/>
                <w:sz w:val="24"/>
              </w:rPr>
              <w:t xml:space="preserve"> </w:t>
            </w:r>
            <w:r>
              <w:rPr>
                <w:rFonts w:ascii="仿宋" w:eastAsia="仿宋" w:hAnsi="仿宋" w:hint="eastAsia"/>
                <w:sz w:val="24"/>
              </w:rPr>
              <w:t>3</w:t>
            </w:r>
            <w:r>
              <w:rPr>
                <w:rFonts w:ascii="仿宋" w:eastAsia="仿宋" w:hAnsi="仿宋" w:cs="宋体" w:hint="eastAsia"/>
                <w:sz w:val="24"/>
              </w:rPr>
              <w:t>建筑防烟排烟系统</w:t>
            </w:r>
            <w:r>
              <w:rPr>
                <w:rFonts w:ascii="仿宋" w:eastAsia="仿宋" w:hAnsi="仿宋" w:cs="宋体" w:hint="eastAsia"/>
                <w:spacing w:val="-1"/>
                <w:sz w:val="24"/>
              </w:rPr>
              <w:t>风</w:t>
            </w:r>
            <w:r>
              <w:rPr>
                <w:rFonts w:ascii="仿宋" w:eastAsia="仿宋" w:hAnsi="仿宋" w:cs="宋体" w:hint="eastAsia"/>
                <w:spacing w:val="1"/>
                <w:sz w:val="24"/>
              </w:rPr>
              <w:t>管</w:t>
            </w:r>
            <w:r>
              <w:rPr>
                <w:rFonts w:ascii="仿宋" w:eastAsia="仿宋" w:hAnsi="仿宋" w:cs="宋体" w:hint="eastAsia"/>
                <w:spacing w:val="-1"/>
                <w:sz w:val="24"/>
              </w:rPr>
              <w:t>表</w:t>
            </w:r>
            <w:r>
              <w:rPr>
                <w:rFonts w:ascii="仿宋" w:eastAsia="仿宋" w:hAnsi="仿宋" w:cs="宋体" w:hint="eastAsia"/>
                <w:spacing w:val="1"/>
                <w:sz w:val="24"/>
              </w:rPr>
              <w:t>面应</w:t>
            </w:r>
            <w:r>
              <w:rPr>
                <w:rFonts w:ascii="仿宋" w:eastAsia="仿宋" w:hAnsi="仿宋" w:cs="宋体" w:hint="eastAsia"/>
                <w:spacing w:val="-1"/>
                <w:sz w:val="24"/>
              </w:rPr>
              <w:t>平</w:t>
            </w:r>
            <w:r>
              <w:rPr>
                <w:rFonts w:ascii="仿宋" w:eastAsia="仿宋" w:hAnsi="仿宋" w:cs="宋体" w:hint="eastAsia"/>
                <w:spacing w:val="1"/>
                <w:sz w:val="24"/>
              </w:rPr>
              <w:t>整</w:t>
            </w:r>
            <w:r>
              <w:rPr>
                <w:rFonts w:ascii="仿宋" w:eastAsia="仿宋" w:hAnsi="仿宋" w:cs="宋体" w:hint="eastAsia"/>
                <w:spacing w:val="-42"/>
                <w:sz w:val="24"/>
              </w:rPr>
              <w:t>，</w:t>
            </w:r>
            <w:r>
              <w:rPr>
                <w:rFonts w:ascii="仿宋" w:eastAsia="仿宋" w:hAnsi="仿宋" w:cs="宋体" w:hint="eastAsia"/>
                <w:spacing w:val="1"/>
                <w:sz w:val="24"/>
              </w:rPr>
              <w:t>无</w:t>
            </w:r>
            <w:r>
              <w:rPr>
                <w:rFonts w:ascii="仿宋" w:eastAsia="仿宋" w:hAnsi="仿宋" w:cs="宋体" w:hint="eastAsia"/>
                <w:spacing w:val="-1"/>
                <w:sz w:val="24"/>
              </w:rPr>
              <w:t>破</w:t>
            </w:r>
            <w:r>
              <w:rPr>
                <w:rFonts w:ascii="仿宋" w:eastAsia="仿宋" w:hAnsi="仿宋" w:cs="宋体" w:hint="eastAsia"/>
                <w:spacing w:val="1"/>
                <w:sz w:val="24"/>
              </w:rPr>
              <w:t>损</w:t>
            </w:r>
            <w:r>
              <w:rPr>
                <w:rFonts w:ascii="仿宋" w:eastAsia="仿宋" w:hAnsi="仿宋" w:cs="宋体" w:hint="eastAsia"/>
                <w:spacing w:val="-40"/>
                <w:sz w:val="24"/>
              </w:rPr>
              <w:t>、</w:t>
            </w:r>
            <w:r>
              <w:rPr>
                <w:rFonts w:ascii="仿宋" w:eastAsia="仿宋" w:hAnsi="仿宋" w:cs="宋体" w:hint="eastAsia"/>
                <w:spacing w:val="-1"/>
                <w:sz w:val="24"/>
              </w:rPr>
              <w:t>变</w:t>
            </w:r>
            <w:r>
              <w:rPr>
                <w:rFonts w:ascii="仿宋" w:eastAsia="仿宋" w:hAnsi="仿宋" w:cs="宋体" w:hint="eastAsia"/>
                <w:spacing w:val="1"/>
                <w:sz w:val="24"/>
              </w:rPr>
              <w:t>形</w:t>
            </w:r>
            <w:r>
              <w:rPr>
                <w:rFonts w:ascii="仿宋" w:eastAsia="仿宋" w:hAnsi="仿宋" w:cs="宋体" w:hint="eastAsia"/>
                <w:spacing w:val="-42"/>
                <w:sz w:val="24"/>
              </w:rPr>
              <w:t>、</w:t>
            </w:r>
            <w:r>
              <w:rPr>
                <w:rFonts w:ascii="仿宋" w:eastAsia="仿宋" w:hAnsi="仿宋" w:cs="宋体" w:hint="eastAsia"/>
                <w:spacing w:val="1"/>
                <w:sz w:val="24"/>
              </w:rPr>
              <w:t>锈蚀</w:t>
            </w:r>
            <w:r>
              <w:rPr>
                <w:rFonts w:ascii="仿宋" w:eastAsia="仿宋" w:hAnsi="仿宋" w:cs="宋体" w:hint="eastAsia"/>
                <w:spacing w:val="-1"/>
                <w:sz w:val="24"/>
              </w:rPr>
              <w:t>现</w:t>
            </w:r>
            <w:r>
              <w:rPr>
                <w:rFonts w:ascii="仿宋" w:eastAsia="仿宋" w:hAnsi="仿宋" w:cs="宋体" w:hint="eastAsia"/>
                <w:spacing w:val="1"/>
                <w:sz w:val="24"/>
              </w:rPr>
              <w:t>象</w:t>
            </w:r>
            <w:r>
              <w:rPr>
                <w:rFonts w:ascii="仿宋" w:eastAsia="仿宋" w:hAnsi="仿宋" w:cs="宋体" w:hint="eastAsia"/>
                <w:spacing w:val="-42"/>
                <w:sz w:val="24"/>
              </w:rPr>
              <w:t>，</w:t>
            </w:r>
            <w:r>
              <w:rPr>
                <w:rFonts w:ascii="仿宋" w:eastAsia="仿宋" w:hAnsi="仿宋" w:cs="宋体" w:hint="eastAsia"/>
                <w:spacing w:val="1"/>
                <w:sz w:val="24"/>
              </w:rPr>
              <w:t>风</w:t>
            </w:r>
            <w:r>
              <w:rPr>
                <w:rFonts w:ascii="仿宋" w:eastAsia="仿宋" w:hAnsi="仿宋" w:cs="宋体" w:hint="eastAsia"/>
                <w:spacing w:val="-1"/>
                <w:sz w:val="24"/>
              </w:rPr>
              <w:t>管</w:t>
            </w:r>
            <w:r>
              <w:rPr>
                <w:rFonts w:ascii="仿宋" w:eastAsia="仿宋" w:hAnsi="仿宋" w:cs="宋体" w:hint="eastAsia"/>
                <w:spacing w:val="1"/>
                <w:sz w:val="24"/>
              </w:rPr>
              <w:t>固</w:t>
            </w:r>
            <w:r>
              <w:rPr>
                <w:rFonts w:ascii="仿宋" w:eastAsia="仿宋" w:hAnsi="仿宋" w:cs="宋体" w:hint="eastAsia"/>
                <w:sz w:val="24"/>
              </w:rPr>
              <w:t>定应牢固</w:t>
            </w:r>
            <w:r>
              <w:rPr>
                <w:rFonts w:ascii="仿宋" w:eastAsia="仿宋" w:hAnsi="仿宋" w:cs="宋体" w:hint="eastAsia"/>
                <w:spacing w:val="-40"/>
                <w:sz w:val="24"/>
              </w:rPr>
              <w:t>、</w:t>
            </w:r>
            <w:r>
              <w:rPr>
                <w:rFonts w:ascii="仿宋" w:eastAsia="仿宋" w:hAnsi="仿宋" w:cs="宋体" w:hint="eastAsia"/>
                <w:sz w:val="24"/>
              </w:rPr>
              <w:t>外观</w:t>
            </w:r>
            <w:r>
              <w:rPr>
                <w:rFonts w:ascii="仿宋" w:eastAsia="仿宋" w:hAnsi="仿宋" w:cs="宋体" w:hint="eastAsia"/>
                <w:spacing w:val="-1"/>
                <w:sz w:val="24"/>
              </w:rPr>
              <w:t>完好</w:t>
            </w:r>
            <w:r>
              <w:rPr>
                <w:rFonts w:ascii="仿宋" w:eastAsia="仿宋" w:hAnsi="仿宋" w:cs="宋体" w:hint="eastAsia"/>
                <w:sz w:val="24"/>
              </w:rPr>
              <w:t>，</w:t>
            </w:r>
            <w:r>
              <w:rPr>
                <w:rFonts w:ascii="仿宋" w:eastAsia="仿宋" w:hAnsi="仿宋" w:cs="宋体" w:hint="eastAsia"/>
                <w:spacing w:val="1"/>
                <w:sz w:val="24"/>
              </w:rPr>
              <w:t>无变</w:t>
            </w:r>
            <w:r>
              <w:rPr>
                <w:rFonts w:ascii="仿宋" w:eastAsia="仿宋" w:hAnsi="仿宋" w:cs="宋体" w:hint="eastAsia"/>
                <w:spacing w:val="-1"/>
                <w:sz w:val="24"/>
              </w:rPr>
              <w:t>形</w:t>
            </w:r>
            <w:r>
              <w:rPr>
                <w:rFonts w:ascii="仿宋" w:eastAsia="仿宋" w:hAnsi="仿宋" w:cs="宋体" w:hint="eastAsia"/>
                <w:spacing w:val="1"/>
                <w:sz w:val="24"/>
              </w:rPr>
              <w:t>、</w:t>
            </w:r>
            <w:r>
              <w:rPr>
                <w:rFonts w:ascii="仿宋" w:eastAsia="仿宋" w:hAnsi="仿宋" w:cs="宋体" w:hint="eastAsia"/>
                <w:sz w:val="24"/>
              </w:rPr>
              <w:t>无锈蚀</w:t>
            </w:r>
            <w:r>
              <w:rPr>
                <w:rFonts w:ascii="仿宋" w:eastAsia="仿宋" w:hAnsi="仿宋" w:cs="宋体" w:hint="eastAsia"/>
                <w:spacing w:val="1"/>
                <w:sz w:val="24"/>
              </w:rPr>
              <w:t>、</w:t>
            </w:r>
            <w:r>
              <w:rPr>
                <w:rFonts w:ascii="仿宋" w:eastAsia="仿宋" w:hAnsi="仿宋" w:cs="宋体" w:hint="eastAsia"/>
                <w:spacing w:val="-1"/>
                <w:sz w:val="24"/>
              </w:rPr>
              <w:t>无</w:t>
            </w:r>
            <w:r>
              <w:rPr>
                <w:rFonts w:ascii="仿宋" w:eastAsia="仿宋" w:hAnsi="仿宋" w:cs="宋体" w:hint="eastAsia"/>
                <w:spacing w:val="1"/>
                <w:sz w:val="24"/>
              </w:rPr>
              <w:t>脱</w:t>
            </w:r>
            <w:r>
              <w:rPr>
                <w:rFonts w:ascii="仿宋" w:eastAsia="仿宋" w:hAnsi="仿宋" w:cs="宋体" w:hint="eastAsia"/>
                <w:spacing w:val="-1"/>
                <w:sz w:val="24"/>
              </w:rPr>
              <w:t>漆</w:t>
            </w:r>
            <w:r>
              <w:rPr>
                <w:rFonts w:ascii="仿宋" w:eastAsia="仿宋" w:hAnsi="仿宋" w:cs="宋体" w:hint="eastAsia"/>
                <w:sz w:val="24"/>
              </w:rPr>
              <w:t>。</w:t>
            </w:r>
          </w:p>
          <w:p w:rsidR="00EB0080" w:rsidRDefault="00EB0080" w:rsidP="00DF6814">
            <w:pPr>
              <w:spacing w:line="360" w:lineRule="auto"/>
              <w:jc w:val="left"/>
              <w:rPr>
                <w:rFonts w:ascii="仿宋" w:eastAsia="仿宋" w:hAnsi="仿宋" w:cs="宋体"/>
                <w:sz w:val="24"/>
              </w:rPr>
            </w:pPr>
            <w:r>
              <w:rPr>
                <w:rFonts w:ascii="仿宋" w:eastAsia="仿宋" w:hAnsi="仿宋" w:hint="eastAsia"/>
                <w:spacing w:val="-105"/>
                <w:sz w:val="24"/>
              </w:rPr>
              <w:t xml:space="preserve"> </w:t>
            </w:r>
            <w:r>
              <w:rPr>
                <w:rFonts w:ascii="仿宋" w:eastAsia="仿宋" w:hAnsi="仿宋" w:hint="eastAsia"/>
                <w:sz w:val="24"/>
              </w:rPr>
              <w:t>4</w:t>
            </w:r>
            <w:proofErr w:type="gramStart"/>
            <w:r>
              <w:rPr>
                <w:rFonts w:ascii="仿宋" w:eastAsia="仿宋" w:hAnsi="仿宋" w:cs="宋体" w:hint="eastAsia"/>
                <w:spacing w:val="1"/>
                <w:sz w:val="24"/>
              </w:rPr>
              <w:t>挡烟</w:t>
            </w:r>
            <w:r>
              <w:rPr>
                <w:rFonts w:ascii="仿宋" w:eastAsia="仿宋" w:hAnsi="仿宋" w:cs="宋体" w:hint="eastAsia"/>
                <w:spacing w:val="-1"/>
                <w:sz w:val="24"/>
              </w:rPr>
              <w:t>垂</w:t>
            </w:r>
            <w:r>
              <w:rPr>
                <w:rFonts w:ascii="仿宋" w:eastAsia="仿宋" w:hAnsi="仿宋" w:cs="宋体" w:hint="eastAsia"/>
                <w:spacing w:val="1"/>
                <w:sz w:val="24"/>
              </w:rPr>
              <w:t>壁</w:t>
            </w:r>
            <w:proofErr w:type="gramEnd"/>
            <w:r>
              <w:rPr>
                <w:rFonts w:ascii="仿宋" w:eastAsia="仿宋" w:hAnsi="仿宋" w:cs="宋体" w:hint="eastAsia"/>
                <w:sz w:val="24"/>
              </w:rPr>
              <w:t>外观完好</w:t>
            </w:r>
            <w:r>
              <w:rPr>
                <w:rFonts w:ascii="仿宋" w:eastAsia="仿宋" w:hAnsi="仿宋" w:cs="宋体" w:hint="eastAsia"/>
                <w:spacing w:val="-25"/>
                <w:sz w:val="24"/>
              </w:rPr>
              <w:t>。</w:t>
            </w:r>
            <w:r>
              <w:rPr>
                <w:rFonts w:ascii="仿宋" w:eastAsia="仿宋" w:hAnsi="仿宋" w:cs="宋体" w:hint="eastAsia"/>
                <w:spacing w:val="1"/>
                <w:sz w:val="24"/>
              </w:rPr>
              <w:t>手</w:t>
            </w:r>
            <w:r>
              <w:rPr>
                <w:rFonts w:ascii="仿宋" w:eastAsia="仿宋" w:hAnsi="仿宋" w:cs="宋体" w:hint="eastAsia"/>
                <w:spacing w:val="-1"/>
                <w:sz w:val="24"/>
              </w:rPr>
              <w:t>动</w:t>
            </w:r>
            <w:proofErr w:type="gramStart"/>
            <w:r>
              <w:rPr>
                <w:rFonts w:ascii="仿宋" w:eastAsia="仿宋" w:hAnsi="仿宋" w:cs="宋体" w:hint="eastAsia"/>
                <w:spacing w:val="1"/>
                <w:sz w:val="24"/>
              </w:rPr>
              <w:t>操作</w:t>
            </w:r>
            <w:r>
              <w:rPr>
                <w:rFonts w:ascii="仿宋" w:eastAsia="仿宋" w:hAnsi="仿宋" w:cs="宋体" w:hint="eastAsia"/>
                <w:spacing w:val="-1"/>
                <w:sz w:val="24"/>
              </w:rPr>
              <w:t>挡</w:t>
            </w:r>
            <w:r>
              <w:rPr>
                <w:rFonts w:ascii="仿宋" w:eastAsia="仿宋" w:hAnsi="仿宋" w:cs="宋体" w:hint="eastAsia"/>
                <w:spacing w:val="1"/>
                <w:sz w:val="24"/>
              </w:rPr>
              <w:t>烟</w:t>
            </w:r>
            <w:r>
              <w:rPr>
                <w:rFonts w:ascii="仿宋" w:eastAsia="仿宋" w:hAnsi="仿宋" w:cs="宋体" w:hint="eastAsia"/>
                <w:spacing w:val="-1"/>
                <w:sz w:val="24"/>
              </w:rPr>
              <w:t>垂</w:t>
            </w:r>
            <w:r>
              <w:rPr>
                <w:rFonts w:ascii="仿宋" w:eastAsia="仿宋" w:hAnsi="仿宋" w:cs="宋体" w:hint="eastAsia"/>
                <w:spacing w:val="1"/>
                <w:sz w:val="24"/>
              </w:rPr>
              <w:t>壁</w:t>
            </w:r>
            <w:proofErr w:type="gramEnd"/>
            <w:r>
              <w:rPr>
                <w:rFonts w:ascii="仿宋" w:eastAsia="仿宋" w:hAnsi="仿宋" w:cs="宋体" w:hint="eastAsia"/>
                <w:spacing w:val="-1"/>
                <w:sz w:val="24"/>
              </w:rPr>
              <w:t>按</w:t>
            </w:r>
            <w:r>
              <w:rPr>
                <w:rFonts w:ascii="仿宋" w:eastAsia="仿宋" w:hAnsi="仿宋" w:cs="宋体" w:hint="eastAsia"/>
                <w:spacing w:val="1"/>
                <w:sz w:val="24"/>
              </w:rPr>
              <w:t>钮</w:t>
            </w:r>
            <w:r>
              <w:rPr>
                <w:rFonts w:ascii="仿宋" w:eastAsia="仿宋" w:hAnsi="仿宋" w:cs="宋体" w:hint="eastAsia"/>
                <w:spacing w:val="-1"/>
                <w:sz w:val="24"/>
              </w:rPr>
              <w:t>进</w:t>
            </w:r>
            <w:r>
              <w:rPr>
                <w:rFonts w:ascii="仿宋" w:eastAsia="仿宋" w:hAnsi="仿宋" w:cs="宋体" w:hint="eastAsia"/>
                <w:sz w:val="24"/>
              </w:rPr>
              <w:t>行开</w:t>
            </w:r>
            <w:r>
              <w:rPr>
                <w:rFonts w:ascii="仿宋" w:eastAsia="仿宋" w:hAnsi="仿宋" w:cs="宋体" w:hint="eastAsia"/>
                <w:spacing w:val="1"/>
                <w:sz w:val="24"/>
              </w:rPr>
              <w:t>启</w:t>
            </w:r>
            <w:r>
              <w:rPr>
                <w:rFonts w:ascii="仿宋" w:eastAsia="仿宋" w:hAnsi="仿宋" w:cs="宋体" w:hint="eastAsia"/>
                <w:spacing w:val="-23"/>
                <w:sz w:val="24"/>
              </w:rPr>
              <w:t>、</w:t>
            </w:r>
            <w:r>
              <w:rPr>
                <w:rFonts w:ascii="仿宋" w:eastAsia="仿宋" w:hAnsi="仿宋" w:cs="宋体" w:hint="eastAsia"/>
                <w:spacing w:val="-1"/>
                <w:sz w:val="24"/>
              </w:rPr>
              <w:t>复</w:t>
            </w:r>
            <w:r>
              <w:rPr>
                <w:rFonts w:ascii="仿宋" w:eastAsia="仿宋" w:hAnsi="仿宋" w:cs="宋体" w:hint="eastAsia"/>
                <w:spacing w:val="1"/>
                <w:sz w:val="24"/>
              </w:rPr>
              <w:t>位，</w:t>
            </w:r>
            <w:proofErr w:type="gramStart"/>
            <w:r>
              <w:rPr>
                <w:rFonts w:ascii="仿宋" w:eastAsia="仿宋" w:hAnsi="仿宋" w:cs="宋体" w:hint="eastAsia"/>
                <w:spacing w:val="1"/>
                <w:sz w:val="24"/>
              </w:rPr>
              <w:t>挡</w:t>
            </w:r>
            <w:r>
              <w:rPr>
                <w:rFonts w:ascii="仿宋" w:eastAsia="仿宋" w:hAnsi="仿宋" w:cs="宋体" w:hint="eastAsia"/>
                <w:spacing w:val="-1"/>
                <w:sz w:val="24"/>
              </w:rPr>
              <w:t>烟</w:t>
            </w:r>
            <w:r>
              <w:rPr>
                <w:rFonts w:ascii="仿宋" w:eastAsia="仿宋" w:hAnsi="仿宋" w:cs="宋体" w:hint="eastAsia"/>
                <w:spacing w:val="1"/>
                <w:sz w:val="24"/>
              </w:rPr>
              <w:t>垂</w:t>
            </w:r>
            <w:r>
              <w:rPr>
                <w:rFonts w:ascii="仿宋" w:eastAsia="仿宋" w:hAnsi="仿宋" w:cs="宋体" w:hint="eastAsia"/>
                <w:spacing w:val="-1"/>
                <w:sz w:val="24"/>
              </w:rPr>
              <w:t>壁</w:t>
            </w:r>
            <w:proofErr w:type="gramEnd"/>
            <w:r>
              <w:rPr>
                <w:rFonts w:ascii="仿宋" w:eastAsia="仿宋" w:hAnsi="仿宋" w:cs="宋体" w:hint="eastAsia"/>
                <w:spacing w:val="1"/>
                <w:sz w:val="24"/>
              </w:rPr>
              <w:t>应</w:t>
            </w:r>
            <w:r>
              <w:rPr>
                <w:rFonts w:ascii="仿宋" w:eastAsia="仿宋" w:hAnsi="仿宋" w:cs="宋体" w:hint="eastAsia"/>
                <w:spacing w:val="-1"/>
                <w:sz w:val="24"/>
              </w:rPr>
              <w:t>灵</w:t>
            </w:r>
            <w:r>
              <w:rPr>
                <w:rFonts w:ascii="仿宋" w:eastAsia="仿宋" w:hAnsi="仿宋" w:cs="宋体" w:hint="eastAsia"/>
                <w:spacing w:val="1"/>
                <w:sz w:val="24"/>
              </w:rPr>
              <w:t>敏</w:t>
            </w:r>
            <w:r>
              <w:rPr>
                <w:rFonts w:ascii="仿宋" w:eastAsia="仿宋" w:hAnsi="仿宋" w:cs="宋体" w:hint="eastAsia"/>
                <w:spacing w:val="-23"/>
                <w:sz w:val="24"/>
              </w:rPr>
              <w:t>、</w:t>
            </w:r>
            <w:r>
              <w:rPr>
                <w:rFonts w:ascii="仿宋" w:eastAsia="仿宋" w:hAnsi="仿宋" w:cs="宋体" w:hint="eastAsia"/>
                <w:spacing w:val="-1"/>
                <w:sz w:val="24"/>
              </w:rPr>
              <w:t>可</w:t>
            </w:r>
            <w:r>
              <w:rPr>
                <w:rFonts w:ascii="仿宋" w:eastAsia="仿宋" w:hAnsi="仿宋" w:cs="宋体" w:hint="eastAsia"/>
                <w:spacing w:val="1"/>
                <w:sz w:val="24"/>
              </w:rPr>
              <w:t>靠</w:t>
            </w:r>
            <w:r>
              <w:rPr>
                <w:rFonts w:ascii="仿宋" w:eastAsia="仿宋" w:hAnsi="仿宋" w:cs="宋体" w:hint="eastAsia"/>
                <w:spacing w:val="-4"/>
                <w:sz w:val="24"/>
              </w:rPr>
              <w:t>地</w:t>
            </w:r>
            <w:r>
              <w:rPr>
                <w:rFonts w:ascii="仿宋" w:eastAsia="仿宋" w:hAnsi="仿宋" w:cs="宋体" w:hint="eastAsia"/>
                <w:spacing w:val="-1"/>
                <w:sz w:val="24"/>
              </w:rPr>
              <w:t>启</w:t>
            </w:r>
            <w:r>
              <w:rPr>
                <w:rFonts w:ascii="仿宋" w:eastAsia="仿宋" w:hAnsi="仿宋" w:cs="宋体" w:hint="eastAsia"/>
                <w:sz w:val="24"/>
              </w:rPr>
              <w:t>动</w:t>
            </w:r>
            <w:r>
              <w:rPr>
                <w:rFonts w:ascii="仿宋" w:eastAsia="仿宋" w:hAnsi="仿宋" w:cs="宋体" w:hint="eastAsia"/>
                <w:spacing w:val="1"/>
                <w:sz w:val="24"/>
              </w:rPr>
              <w:t>与到</w:t>
            </w:r>
            <w:r>
              <w:rPr>
                <w:rFonts w:ascii="仿宋" w:eastAsia="仿宋" w:hAnsi="仿宋" w:cs="宋体" w:hint="eastAsia"/>
                <w:spacing w:val="-1"/>
                <w:sz w:val="24"/>
              </w:rPr>
              <w:t>位</w:t>
            </w:r>
            <w:r>
              <w:rPr>
                <w:rFonts w:ascii="仿宋" w:eastAsia="仿宋" w:hAnsi="仿宋" w:cs="宋体" w:hint="eastAsia"/>
                <w:spacing w:val="1"/>
                <w:sz w:val="24"/>
              </w:rPr>
              <w:t>后</w:t>
            </w:r>
            <w:r>
              <w:rPr>
                <w:rFonts w:ascii="仿宋" w:eastAsia="仿宋" w:hAnsi="仿宋" w:cs="宋体" w:hint="eastAsia"/>
                <w:spacing w:val="-1"/>
                <w:sz w:val="24"/>
              </w:rPr>
              <w:t>停止</w:t>
            </w:r>
            <w:r>
              <w:rPr>
                <w:rFonts w:ascii="仿宋" w:eastAsia="仿宋" w:hAnsi="仿宋" w:cs="宋体" w:hint="eastAsia"/>
                <w:spacing w:val="-30"/>
                <w:sz w:val="24"/>
              </w:rPr>
              <w:t>。</w:t>
            </w:r>
            <w:r>
              <w:rPr>
                <w:rFonts w:ascii="仿宋" w:eastAsia="仿宋" w:hAnsi="仿宋" w:cs="宋体" w:hint="eastAsia"/>
                <w:spacing w:val="-1"/>
                <w:sz w:val="24"/>
              </w:rPr>
              <w:t>模</w:t>
            </w:r>
            <w:r>
              <w:rPr>
                <w:rFonts w:ascii="仿宋" w:eastAsia="仿宋" w:hAnsi="仿宋" w:cs="宋体" w:hint="eastAsia"/>
                <w:spacing w:val="1"/>
                <w:sz w:val="24"/>
              </w:rPr>
              <w:t>拟</w:t>
            </w:r>
            <w:r>
              <w:rPr>
                <w:rFonts w:ascii="仿宋" w:eastAsia="仿宋" w:hAnsi="仿宋" w:cs="宋体" w:hint="eastAsia"/>
                <w:spacing w:val="-1"/>
                <w:sz w:val="24"/>
              </w:rPr>
              <w:t>火灾</w:t>
            </w:r>
            <w:r>
              <w:rPr>
                <w:rFonts w:ascii="仿宋" w:eastAsia="仿宋" w:hAnsi="仿宋" w:cs="宋体" w:hint="eastAsia"/>
                <w:spacing w:val="-32"/>
                <w:sz w:val="24"/>
              </w:rPr>
              <w:t>，</w:t>
            </w:r>
            <w:r>
              <w:rPr>
                <w:rFonts w:ascii="仿宋" w:eastAsia="仿宋" w:hAnsi="仿宋" w:cs="宋体" w:hint="eastAsia"/>
                <w:spacing w:val="1"/>
                <w:sz w:val="24"/>
              </w:rPr>
              <w:t>相应</w:t>
            </w:r>
            <w:r>
              <w:rPr>
                <w:rFonts w:ascii="仿宋" w:eastAsia="仿宋" w:hAnsi="仿宋" w:cs="宋体" w:hint="eastAsia"/>
                <w:sz w:val="24"/>
              </w:rPr>
              <w:t>区域火灾报警</w:t>
            </w:r>
            <w:r>
              <w:rPr>
                <w:rFonts w:ascii="仿宋" w:eastAsia="仿宋" w:hAnsi="仿宋" w:cs="宋体" w:hint="eastAsia"/>
                <w:spacing w:val="-1"/>
                <w:sz w:val="24"/>
              </w:rPr>
              <w:t>后</w:t>
            </w:r>
            <w:r>
              <w:rPr>
                <w:rFonts w:ascii="仿宋" w:eastAsia="仿宋" w:hAnsi="仿宋" w:cs="宋体" w:hint="eastAsia"/>
                <w:spacing w:val="-32"/>
                <w:sz w:val="24"/>
              </w:rPr>
              <w:t>，</w:t>
            </w:r>
            <w:r>
              <w:rPr>
                <w:rFonts w:ascii="仿宋" w:eastAsia="仿宋" w:hAnsi="仿宋" w:cs="宋体" w:hint="eastAsia"/>
                <w:spacing w:val="-1"/>
                <w:sz w:val="24"/>
              </w:rPr>
              <w:t>同</w:t>
            </w:r>
            <w:r>
              <w:rPr>
                <w:rFonts w:ascii="仿宋" w:eastAsia="仿宋" w:hAnsi="仿宋" w:cs="宋体" w:hint="eastAsia"/>
                <w:spacing w:val="1"/>
                <w:sz w:val="24"/>
              </w:rPr>
              <w:t>一</w:t>
            </w:r>
            <w:r>
              <w:rPr>
                <w:rFonts w:ascii="仿宋" w:eastAsia="仿宋" w:hAnsi="仿宋" w:cs="宋体" w:hint="eastAsia"/>
                <w:sz w:val="24"/>
              </w:rPr>
              <w:t>防烟分</w:t>
            </w:r>
            <w:r>
              <w:rPr>
                <w:rFonts w:ascii="仿宋" w:eastAsia="仿宋" w:hAnsi="仿宋" w:cs="宋体" w:hint="eastAsia"/>
                <w:spacing w:val="-1"/>
                <w:sz w:val="24"/>
              </w:rPr>
              <w:t>区</w:t>
            </w:r>
            <w:proofErr w:type="gramStart"/>
            <w:r>
              <w:rPr>
                <w:rFonts w:ascii="仿宋" w:eastAsia="仿宋" w:hAnsi="仿宋" w:cs="宋体" w:hint="eastAsia"/>
                <w:spacing w:val="1"/>
                <w:sz w:val="24"/>
              </w:rPr>
              <w:t>内</w:t>
            </w:r>
            <w:r>
              <w:rPr>
                <w:rFonts w:ascii="仿宋" w:eastAsia="仿宋" w:hAnsi="仿宋" w:cs="宋体" w:hint="eastAsia"/>
                <w:spacing w:val="-1"/>
                <w:sz w:val="24"/>
              </w:rPr>
              <w:t>挡</w:t>
            </w:r>
            <w:r>
              <w:rPr>
                <w:rFonts w:ascii="仿宋" w:eastAsia="仿宋" w:hAnsi="仿宋" w:cs="宋体" w:hint="eastAsia"/>
                <w:spacing w:val="1"/>
                <w:sz w:val="24"/>
              </w:rPr>
              <w:t>烟</w:t>
            </w:r>
            <w:proofErr w:type="gramEnd"/>
            <w:r>
              <w:rPr>
                <w:rFonts w:ascii="仿宋" w:eastAsia="仿宋" w:hAnsi="仿宋" w:cs="宋体" w:hint="eastAsia"/>
                <w:spacing w:val="-1"/>
                <w:sz w:val="24"/>
              </w:rPr>
              <w:t>垂</w:t>
            </w:r>
            <w:r>
              <w:rPr>
                <w:rFonts w:ascii="仿宋" w:eastAsia="仿宋" w:hAnsi="仿宋" w:cs="宋体" w:hint="eastAsia"/>
                <w:spacing w:val="1"/>
                <w:sz w:val="24"/>
              </w:rPr>
              <w:t>壁</w:t>
            </w:r>
            <w:r>
              <w:rPr>
                <w:rFonts w:ascii="仿宋" w:eastAsia="仿宋" w:hAnsi="仿宋" w:cs="宋体" w:hint="eastAsia"/>
                <w:spacing w:val="-1"/>
                <w:sz w:val="24"/>
              </w:rPr>
              <w:t>应</w:t>
            </w:r>
            <w:r>
              <w:rPr>
                <w:rFonts w:ascii="仿宋" w:eastAsia="仿宋" w:hAnsi="仿宋" w:cs="宋体" w:hint="eastAsia"/>
                <w:sz w:val="24"/>
              </w:rPr>
              <w:t>在</w:t>
            </w:r>
            <w:r>
              <w:rPr>
                <w:rFonts w:ascii="仿宋" w:eastAsia="仿宋" w:hAnsi="仿宋" w:hint="eastAsia"/>
                <w:spacing w:val="2"/>
                <w:sz w:val="24"/>
              </w:rPr>
              <w:t xml:space="preserve"> </w:t>
            </w:r>
            <w:r>
              <w:rPr>
                <w:rFonts w:ascii="仿宋" w:eastAsia="仿宋" w:hAnsi="仿宋" w:hint="eastAsia"/>
                <w:sz w:val="24"/>
              </w:rPr>
              <w:t>60s</w:t>
            </w:r>
            <w:r>
              <w:rPr>
                <w:rFonts w:ascii="仿宋" w:eastAsia="仿宋" w:hAnsi="仿宋" w:cs="宋体" w:hint="eastAsia"/>
                <w:spacing w:val="1"/>
                <w:sz w:val="24"/>
              </w:rPr>
              <w:t>以</w:t>
            </w:r>
            <w:r>
              <w:rPr>
                <w:rFonts w:ascii="仿宋" w:eastAsia="仿宋" w:hAnsi="仿宋" w:cs="宋体" w:hint="eastAsia"/>
                <w:spacing w:val="-1"/>
                <w:sz w:val="24"/>
              </w:rPr>
              <w:t>内</w:t>
            </w:r>
            <w:r>
              <w:rPr>
                <w:rFonts w:ascii="仿宋" w:eastAsia="仿宋" w:hAnsi="仿宋" w:cs="宋体" w:hint="eastAsia"/>
                <w:spacing w:val="1"/>
                <w:sz w:val="24"/>
              </w:rPr>
              <w:t>联</w:t>
            </w:r>
            <w:r>
              <w:rPr>
                <w:rFonts w:ascii="仿宋" w:eastAsia="仿宋" w:hAnsi="仿宋" w:cs="宋体" w:hint="eastAsia"/>
                <w:spacing w:val="-1"/>
                <w:sz w:val="24"/>
              </w:rPr>
              <w:t>动</w:t>
            </w:r>
            <w:r>
              <w:rPr>
                <w:rFonts w:ascii="仿宋" w:eastAsia="仿宋" w:hAnsi="仿宋" w:cs="宋体" w:hint="eastAsia"/>
                <w:spacing w:val="1"/>
                <w:sz w:val="24"/>
              </w:rPr>
              <w:t>下</w:t>
            </w:r>
            <w:r>
              <w:rPr>
                <w:rFonts w:ascii="仿宋" w:eastAsia="仿宋" w:hAnsi="仿宋" w:cs="宋体" w:hint="eastAsia"/>
                <w:spacing w:val="-1"/>
                <w:sz w:val="24"/>
              </w:rPr>
              <w:t>降</w:t>
            </w:r>
            <w:r>
              <w:rPr>
                <w:rFonts w:ascii="仿宋" w:eastAsia="仿宋" w:hAnsi="仿宋" w:cs="宋体" w:hint="eastAsia"/>
                <w:spacing w:val="1"/>
                <w:sz w:val="24"/>
              </w:rPr>
              <w:t>到</w:t>
            </w:r>
            <w:r>
              <w:rPr>
                <w:rFonts w:ascii="仿宋" w:eastAsia="仿宋" w:hAnsi="仿宋" w:cs="宋体" w:hint="eastAsia"/>
                <w:sz w:val="24"/>
              </w:rPr>
              <w:t>设</w:t>
            </w:r>
            <w:r>
              <w:rPr>
                <w:rFonts w:ascii="仿宋" w:eastAsia="仿宋" w:hAnsi="仿宋" w:cs="宋体" w:hint="eastAsia"/>
                <w:spacing w:val="1"/>
                <w:sz w:val="24"/>
              </w:rPr>
              <w:t>计高</w:t>
            </w:r>
            <w:r>
              <w:rPr>
                <w:rFonts w:ascii="仿宋" w:eastAsia="仿宋" w:hAnsi="仿宋" w:cs="宋体" w:hint="eastAsia"/>
                <w:spacing w:val="-1"/>
                <w:sz w:val="24"/>
              </w:rPr>
              <w:t>度</w:t>
            </w:r>
            <w:r>
              <w:rPr>
                <w:rFonts w:ascii="仿宋" w:eastAsia="仿宋" w:hAnsi="仿宋" w:cs="宋体" w:hint="eastAsia"/>
                <w:spacing w:val="1"/>
                <w:sz w:val="24"/>
              </w:rPr>
              <w:t>，</w:t>
            </w:r>
            <w:proofErr w:type="gramStart"/>
            <w:r>
              <w:rPr>
                <w:rFonts w:ascii="仿宋" w:eastAsia="仿宋" w:hAnsi="仿宋" w:cs="宋体" w:hint="eastAsia"/>
                <w:spacing w:val="-1"/>
                <w:sz w:val="24"/>
              </w:rPr>
              <w:t>挡</w:t>
            </w:r>
            <w:r>
              <w:rPr>
                <w:rFonts w:ascii="仿宋" w:eastAsia="仿宋" w:hAnsi="仿宋" w:cs="宋体" w:hint="eastAsia"/>
                <w:spacing w:val="1"/>
                <w:sz w:val="24"/>
              </w:rPr>
              <w:t>烟</w:t>
            </w:r>
            <w:r>
              <w:rPr>
                <w:rFonts w:ascii="仿宋" w:eastAsia="仿宋" w:hAnsi="仿宋" w:cs="宋体" w:hint="eastAsia"/>
                <w:spacing w:val="-1"/>
                <w:sz w:val="24"/>
              </w:rPr>
              <w:t>垂</w:t>
            </w:r>
            <w:r>
              <w:rPr>
                <w:rFonts w:ascii="仿宋" w:eastAsia="仿宋" w:hAnsi="仿宋" w:cs="宋体" w:hint="eastAsia"/>
                <w:spacing w:val="1"/>
                <w:sz w:val="24"/>
              </w:rPr>
              <w:t>壁</w:t>
            </w:r>
            <w:proofErr w:type="gramEnd"/>
            <w:r>
              <w:rPr>
                <w:rFonts w:ascii="仿宋" w:eastAsia="仿宋" w:hAnsi="仿宋" w:cs="宋体" w:hint="eastAsia"/>
                <w:spacing w:val="-1"/>
                <w:sz w:val="24"/>
              </w:rPr>
              <w:t>动</w:t>
            </w:r>
            <w:r>
              <w:rPr>
                <w:rFonts w:ascii="仿宋" w:eastAsia="仿宋" w:hAnsi="仿宋" w:cs="宋体" w:hint="eastAsia"/>
                <w:spacing w:val="1"/>
                <w:sz w:val="24"/>
              </w:rPr>
              <w:t>作</w:t>
            </w:r>
            <w:r>
              <w:rPr>
                <w:rFonts w:ascii="仿宋" w:eastAsia="仿宋" w:hAnsi="仿宋" w:cs="宋体" w:hint="eastAsia"/>
                <w:spacing w:val="-1"/>
                <w:sz w:val="24"/>
              </w:rPr>
              <w:t>到</w:t>
            </w:r>
            <w:r>
              <w:rPr>
                <w:rFonts w:ascii="仿宋" w:eastAsia="仿宋" w:hAnsi="仿宋" w:cs="宋体" w:hint="eastAsia"/>
                <w:spacing w:val="1"/>
                <w:sz w:val="24"/>
              </w:rPr>
              <w:t>位后</w:t>
            </w:r>
            <w:r>
              <w:rPr>
                <w:rFonts w:ascii="仿宋" w:eastAsia="仿宋" w:hAnsi="仿宋" w:cs="宋体" w:hint="eastAsia"/>
                <w:spacing w:val="-1"/>
                <w:sz w:val="24"/>
              </w:rPr>
              <w:t>应</w:t>
            </w:r>
            <w:r>
              <w:rPr>
                <w:rFonts w:ascii="仿宋" w:eastAsia="仿宋" w:hAnsi="仿宋" w:cs="宋体" w:hint="eastAsia"/>
                <w:sz w:val="24"/>
              </w:rPr>
              <w:t>能将状态</w:t>
            </w:r>
            <w:r>
              <w:rPr>
                <w:rFonts w:ascii="仿宋" w:eastAsia="仿宋" w:hAnsi="仿宋" w:cs="宋体" w:hint="eastAsia"/>
                <w:spacing w:val="1"/>
                <w:sz w:val="24"/>
              </w:rPr>
              <w:t>信</w:t>
            </w:r>
            <w:r>
              <w:rPr>
                <w:rFonts w:ascii="仿宋" w:eastAsia="仿宋" w:hAnsi="仿宋" w:cs="宋体" w:hint="eastAsia"/>
                <w:spacing w:val="-1"/>
                <w:sz w:val="24"/>
              </w:rPr>
              <w:t>号</w:t>
            </w:r>
            <w:r>
              <w:rPr>
                <w:rFonts w:ascii="仿宋" w:eastAsia="仿宋" w:hAnsi="仿宋" w:cs="宋体" w:hint="eastAsia"/>
                <w:sz w:val="24"/>
              </w:rPr>
              <w:t>反馈</w:t>
            </w:r>
            <w:r>
              <w:rPr>
                <w:rFonts w:ascii="仿宋" w:eastAsia="仿宋" w:hAnsi="仿宋" w:cs="宋体" w:hint="eastAsia"/>
                <w:spacing w:val="1"/>
                <w:sz w:val="24"/>
              </w:rPr>
              <w:t>到</w:t>
            </w:r>
            <w:r>
              <w:rPr>
                <w:rFonts w:ascii="仿宋" w:eastAsia="仿宋" w:hAnsi="仿宋" w:cs="宋体" w:hint="eastAsia"/>
                <w:sz w:val="24"/>
              </w:rPr>
              <w:t>消防</w:t>
            </w:r>
            <w:r>
              <w:rPr>
                <w:rFonts w:ascii="仿宋" w:eastAsia="仿宋" w:hAnsi="仿宋" w:cs="宋体" w:hint="eastAsia"/>
                <w:spacing w:val="1"/>
                <w:sz w:val="24"/>
              </w:rPr>
              <w:t>控</w:t>
            </w:r>
            <w:r>
              <w:rPr>
                <w:rFonts w:ascii="仿宋" w:eastAsia="仿宋" w:hAnsi="仿宋" w:cs="宋体" w:hint="eastAsia"/>
                <w:spacing w:val="-1"/>
                <w:sz w:val="24"/>
              </w:rPr>
              <w:t>制</w:t>
            </w:r>
            <w:r>
              <w:rPr>
                <w:rFonts w:ascii="仿宋" w:eastAsia="仿宋" w:hAnsi="仿宋" w:cs="宋体" w:hint="eastAsia"/>
                <w:spacing w:val="1"/>
                <w:sz w:val="24"/>
              </w:rPr>
              <w:t>室</w:t>
            </w:r>
            <w:r>
              <w:rPr>
                <w:rFonts w:ascii="仿宋" w:eastAsia="仿宋" w:hAnsi="仿宋" w:cs="宋体" w:hint="eastAsia"/>
                <w:sz w:val="24"/>
              </w:rPr>
              <w:t>。</w:t>
            </w:r>
          </w:p>
          <w:p w:rsidR="00EB0080" w:rsidRDefault="00EB0080" w:rsidP="00DF6814">
            <w:pPr>
              <w:spacing w:line="360" w:lineRule="auto"/>
              <w:jc w:val="left"/>
              <w:rPr>
                <w:rFonts w:ascii="仿宋" w:eastAsia="仿宋" w:hAnsi="仿宋" w:cs="宋体"/>
                <w:sz w:val="24"/>
              </w:rPr>
            </w:pPr>
            <w:r>
              <w:rPr>
                <w:rFonts w:ascii="仿宋" w:eastAsia="仿宋" w:hAnsi="仿宋" w:hint="eastAsia"/>
                <w:spacing w:val="-105"/>
                <w:sz w:val="24"/>
              </w:rPr>
              <w:t xml:space="preserve"> </w:t>
            </w:r>
            <w:r>
              <w:rPr>
                <w:rFonts w:ascii="仿宋" w:eastAsia="仿宋" w:hAnsi="仿宋" w:hint="eastAsia"/>
                <w:sz w:val="24"/>
              </w:rPr>
              <w:t>5</w:t>
            </w:r>
            <w:r>
              <w:rPr>
                <w:rFonts w:ascii="仿宋" w:eastAsia="仿宋" w:hAnsi="仿宋" w:cs="宋体" w:hint="eastAsia"/>
                <w:spacing w:val="1"/>
                <w:sz w:val="24"/>
              </w:rPr>
              <w:t>自动排烟</w:t>
            </w:r>
            <w:r>
              <w:rPr>
                <w:rFonts w:ascii="仿宋" w:eastAsia="仿宋" w:hAnsi="仿宋" w:cs="宋体" w:hint="eastAsia"/>
                <w:spacing w:val="-1"/>
                <w:sz w:val="24"/>
              </w:rPr>
              <w:t>窗</w:t>
            </w:r>
            <w:r>
              <w:rPr>
                <w:rFonts w:ascii="仿宋" w:eastAsia="仿宋" w:hAnsi="仿宋" w:cs="宋体" w:hint="eastAsia"/>
                <w:sz w:val="24"/>
              </w:rPr>
              <w:t>外观完好</w:t>
            </w:r>
            <w:r>
              <w:rPr>
                <w:rFonts w:ascii="仿宋" w:eastAsia="仿宋" w:hAnsi="仿宋" w:cs="宋体" w:hint="eastAsia"/>
                <w:spacing w:val="-49"/>
                <w:sz w:val="24"/>
              </w:rPr>
              <w:t>。</w:t>
            </w:r>
            <w:r>
              <w:rPr>
                <w:rFonts w:ascii="仿宋" w:eastAsia="仿宋" w:hAnsi="仿宋" w:cs="宋体" w:hint="eastAsia"/>
                <w:spacing w:val="-1"/>
                <w:sz w:val="24"/>
              </w:rPr>
              <w:t>手</w:t>
            </w:r>
            <w:r>
              <w:rPr>
                <w:rFonts w:ascii="仿宋" w:eastAsia="仿宋" w:hAnsi="仿宋" w:cs="宋体" w:hint="eastAsia"/>
                <w:spacing w:val="1"/>
                <w:sz w:val="24"/>
              </w:rPr>
              <w:t>动操</w:t>
            </w:r>
            <w:r>
              <w:rPr>
                <w:rFonts w:ascii="仿宋" w:eastAsia="仿宋" w:hAnsi="仿宋" w:cs="宋体" w:hint="eastAsia"/>
                <w:spacing w:val="-1"/>
                <w:sz w:val="24"/>
              </w:rPr>
              <w:t>作</w:t>
            </w:r>
            <w:r>
              <w:rPr>
                <w:rFonts w:ascii="仿宋" w:eastAsia="仿宋" w:hAnsi="仿宋" w:cs="宋体" w:hint="eastAsia"/>
                <w:sz w:val="24"/>
              </w:rPr>
              <w:t>排烟</w:t>
            </w:r>
            <w:r>
              <w:rPr>
                <w:rFonts w:ascii="仿宋" w:eastAsia="仿宋" w:hAnsi="仿宋" w:cs="宋体" w:hint="eastAsia"/>
                <w:spacing w:val="1"/>
                <w:sz w:val="24"/>
              </w:rPr>
              <w:t>窗</w:t>
            </w:r>
            <w:r>
              <w:rPr>
                <w:rFonts w:ascii="仿宋" w:eastAsia="仿宋" w:hAnsi="仿宋" w:cs="宋体" w:hint="eastAsia"/>
                <w:spacing w:val="-1"/>
                <w:sz w:val="24"/>
              </w:rPr>
              <w:t>开</w:t>
            </w:r>
            <w:r>
              <w:rPr>
                <w:rFonts w:ascii="仿宋" w:eastAsia="仿宋" w:hAnsi="仿宋" w:cs="宋体" w:hint="eastAsia"/>
                <w:spacing w:val="1"/>
                <w:sz w:val="24"/>
              </w:rPr>
              <w:t>关</w:t>
            </w:r>
            <w:r>
              <w:rPr>
                <w:rFonts w:ascii="仿宋" w:eastAsia="仿宋" w:hAnsi="仿宋" w:cs="宋体" w:hint="eastAsia"/>
                <w:spacing w:val="-1"/>
                <w:sz w:val="24"/>
              </w:rPr>
              <w:t>进</w:t>
            </w:r>
            <w:r>
              <w:rPr>
                <w:rFonts w:ascii="仿宋" w:eastAsia="仿宋" w:hAnsi="仿宋" w:cs="宋体" w:hint="eastAsia"/>
                <w:sz w:val="24"/>
              </w:rPr>
              <w:t>行开</w:t>
            </w:r>
            <w:r>
              <w:rPr>
                <w:rFonts w:ascii="仿宋" w:eastAsia="仿宋" w:hAnsi="仿宋" w:cs="宋体" w:hint="eastAsia"/>
                <w:spacing w:val="1"/>
                <w:sz w:val="24"/>
              </w:rPr>
              <w:t>启</w:t>
            </w:r>
            <w:r>
              <w:rPr>
                <w:rFonts w:ascii="仿宋" w:eastAsia="仿宋" w:hAnsi="仿宋" w:cs="宋体" w:hint="eastAsia"/>
                <w:spacing w:val="-49"/>
                <w:sz w:val="24"/>
              </w:rPr>
              <w:t>、</w:t>
            </w:r>
            <w:r>
              <w:rPr>
                <w:rFonts w:ascii="仿宋" w:eastAsia="仿宋" w:hAnsi="仿宋" w:cs="宋体" w:hint="eastAsia"/>
                <w:spacing w:val="-1"/>
                <w:sz w:val="24"/>
              </w:rPr>
              <w:t>关</w:t>
            </w:r>
            <w:r>
              <w:rPr>
                <w:rFonts w:ascii="仿宋" w:eastAsia="仿宋" w:hAnsi="仿宋" w:cs="宋体" w:hint="eastAsia"/>
                <w:spacing w:val="1"/>
                <w:sz w:val="24"/>
              </w:rPr>
              <w:t>闭</w:t>
            </w:r>
            <w:r>
              <w:rPr>
                <w:rFonts w:ascii="仿宋" w:eastAsia="仿宋" w:hAnsi="仿宋" w:cs="宋体" w:hint="eastAsia"/>
                <w:spacing w:val="-1"/>
                <w:sz w:val="24"/>
              </w:rPr>
              <w:t>试</w:t>
            </w:r>
            <w:r>
              <w:rPr>
                <w:rFonts w:ascii="仿宋" w:eastAsia="仿宋" w:hAnsi="仿宋" w:cs="宋体" w:hint="eastAsia"/>
                <w:spacing w:val="1"/>
                <w:sz w:val="24"/>
              </w:rPr>
              <w:t>验</w:t>
            </w:r>
            <w:r>
              <w:rPr>
                <w:rFonts w:ascii="仿宋" w:eastAsia="仿宋" w:hAnsi="仿宋" w:cs="宋体" w:hint="eastAsia"/>
                <w:spacing w:val="-52"/>
                <w:sz w:val="24"/>
              </w:rPr>
              <w:t>，</w:t>
            </w:r>
            <w:r>
              <w:rPr>
                <w:rFonts w:ascii="仿宋" w:eastAsia="仿宋" w:hAnsi="仿宋" w:cs="宋体" w:hint="eastAsia"/>
                <w:sz w:val="24"/>
              </w:rPr>
              <w:t>排烟</w:t>
            </w:r>
            <w:r>
              <w:rPr>
                <w:rFonts w:ascii="仿宋" w:eastAsia="仿宋" w:hAnsi="仿宋" w:cs="宋体" w:hint="eastAsia"/>
                <w:spacing w:val="1"/>
                <w:sz w:val="24"/>
              </w:rPr>
              <w:t>窗</w:t>
            </w:r>
            <w:r>
              <w:rPr>
                <w:rFonts w:ascii="仿宋" w:eastAsia="仿宋" w:hAnsi="仿宋" w:cs="宋体" w:hint="eastAsia"/>
                <w:spacing w:val="-1"/>
                <w:sz w:val="24"/>
              </w:rPr>
              <w:t>动作</w:t>
            </w:r>
            <w:r>
              <w:rPr>
                <w:rFonts w:ascii="仿宋" w:eastAsia="仿宋" w:hAnsi="仿宋" w:cs="宋体" w:hint="eastAsia"/>
                <w:spacing w:val="1"/>
                <w:sz w:val="24"/>
              </w:rPr>
              <w:t>应灵</w:t>
            </w:r>
            <w:r>
              <w:rPr>
                <w:rFonts w:ascii="仿宋" w:eastAsia="仿宋" w:hAnsi="仿宋" w:cs="宋体" w:hint="eastAsia"/>
                <w:spacing w:val="-1"/>
                <w:sz w:val="24"/>
              </w:rPr>
              <w:t>敏</w:t>
            </w:r>
            <w:r>
              <w:rPr>
                <w:rFonts w:ascii="仿宋" w:eastAsia="仿宋" w:hAnsi="仿宋" w:cs="宋体" w:hint="eastAsia"/>
                <w:spacing w:val="-49"/>
                <w:sz w:val="24"/>
              </w:rPr>
              <w:t>、</w:t>
            </w:r>
            <w:r>
              <w:rPr>
                <w:rFonts w:ascii="仿宋" w:eastAsia="仿宋" w:hAnsi="仿宋" w:cs="宋体" w:hint="eastAsia"/>
                <w:spacing w:val="-1"/>
                <w:sz w:val="24"/>
              </w:rPr>
              <w:t>可靠</w:t>
            </w:r>
            <w:r>
              <w:rPr>
                <w:rFonts w:ascii="仿宋" w:eastAsia="仿宋" w:hAnsi="仿宋" w:cs="宋体" w:hint="eastAsia"/>
                <w:sz w:val="24"/>
              </w:rPr>
              <w:t>。</w:t>
            </w:r>
            <w:r>
              <w:rPr>
                <w:rFonts w:ascii="仿宋" w:eastAsia="仿宋" w:hAnsi="仿宋" w:cs="宋体" w:hint="eastAsia"/>
                <w:spacing w:val="1"/>
                <w:sz w:val="24"/>
              </w:rPr>
              <w:t>模拟</w:t>
            </w:r>
            <w:r>
              <w:rPr>
                <w:rFonts w:ascii="仿宋" w:eastAsia="仿宋" w:hAnsi="仿宋" w:cs="宋体" w:hint="eastAsia"/>
                <w:sz w:val="24"/>
              </w:rPr>
              <w:t>火灾</w:t>
            </w:r>
            <w:r>
              <w:rPr>
                <w:rFonts w:ascii="仿宋" w:eastAsia="仿宋" w:hAnsi="仿宋" w:cs="宋体" w:hint="eastAsia"/>
                <w:spacing w:val="-68"/>
                <w:sz w:val="24"/>
              </w:rPr>
              <w:t>，</w:t>
            </w:r>
            <w:r>
              <w:rPr>
                <w:rFonts w:ascii="仿宋" w:eastAsia="仿宋" w:hAnsi="仿宋" w:cs="宋体" w:hint="eastAsia"/>
                <w:spacing w:val="1"/>
                <w:sz w:val="24"/>
              </w:rPr>
              <w:t>相</w:t>
            </w:r>
            <w:r>
              <w:rPr>
                <w:rFonts w:ascii="仿宋" w:eastAsia="仿宋" w:hAnsi="仿宋" w:cs="宋体" w:hint="eastAsia"/>
                <w:spacing w:val="-1"/>
                <w:sz w:val="24"/>
              </w:rPr>
              <w:t>应</w:t>
            </w:r>
            <w:r>
              <w:rPr>
                <w:rFonts w:ascii="仿宋" w:eastAsia="仿宋" w:hAnsi="仿宋" w:cs="宋体" w:hint="eastAsia"/>
                <w:sz w:val="24"/>
              </w:rPr>
              <w:t>区域火灾报警</w:t>
            </w:r>
            <w:r>
              <w:rPr>
                <w:rFonts w:ascii="仿宋" w:eastAsia="仿宋" w:hAnsi="仿宋" w:cs="宋体" w:hint="eastAsia"/>
                <w:spacing w:val="1"/>
                <w:sz w:val="24"/>
              </w:rPr>
              <w:t>后</w:t>
            </w:r>
            <w:r>
              <w:rPr>
                <w:rFonts w:ascii="仿宋" w:eastAsia="仿宋" w:hAnsi="仿宋" w:cs="宋体" w:hint="eastAsia"/>
                <w:spacing w:val="-68"/>
                <w:sz w:val="24"/>
              </w:rPr>
              <w:t>，</w:t>
            </w:r>
            <w:r>
              <w:rPr>
                <w:rFonts w:ascii="仿宋" w:eastAsia="仿宋" w:hAnsi="仿宋" w:cs="宋体" w:hint="eastAsia"/>
                <w:spacing w:val="1"/>
                <w:sz w:val="24"/>
              </w:rPr>
              <w:t>同</w:t>
            </w:r>
            <w:r>
              <w:rPr>
                <w:rFonts w:ascii="仿宋" w:eastAsia="仿宋" w:hAnsi="仿宋" w:cs="宋体" w:hint="eastAsia"/>
                <w:spacing w:val="-1"/>
                <w:sz w:val="24"/>
              </w:rPr>
              <w:t>一</w:t>
            </w:r>
            <w:r>
              <w:rPr>
                <w:rFonts w:ascii="仿宋" w:eastAsia="仿宋" w:hAnsi="仿宋" w:cs="宋体" w:hint="eastAsia"/>
                <w:sz w:val="24"/>
              </w:rPr>
              <w:t>防烟分</w:t>
            </w:r>
            <w:r>
              <w:rPr>
                <w:rFonts w:ascii="仿宋" w:eastAsia="仿宋" w:hAnsi="仿宋" w:cs="宋体" w:hint="eastAsia"/>
                <w:spacing w:val="-1"/>
                <w:sz w:val="24"/>
              </w:rPr>
              <w:t>区</w:t>
            </w:r>
            <w:r>
              <w:rPr>
                <w:rFonts w:ascii="仿宋" w:eastAsia="仿宋" w:hAnsi="仿宋" w:cs="宋体" w:hint="eastAsia"/>
                <w:sz w:val="24"/>
              </w:rPr>
              <w:t>内排烟</w:t>
            </w:r>
            <w:r>
              <w:rPr>
                <w:rFonts w:ascii="仿宋" w:eastAsia="仿宋" w:hAnsi="仿宋" w:cs="宋体" w:hint="eastAsia"/>
                <w:spacing w:val="1"/>
                <w:sz w:val="24"/>
              </w:rPr>
              <w:t>窗应</w:t>
            </w:r>
            <w:r>
              <w:rPr>
                <w:rFonts w:ascii="仿宋" w:eastAsia="仿宋" w:hAnsi="仿宋" w:cs="宋体" w:hint="eastAsia"/>
                <w:spacing w:val="-1"/>
                <w:sz w:val="24"/>
              </w:rPr>
              <w:t>能</w:t>
            </w:r>
            <w:r>
              <w:rPr>
                <w:rFonts w:ascii="仿宋" w:eastAsia="仿宋" w:hAnsi="仿宋" w:cs="宋体" w:hint="eastAsia"/>
                <w:spacing w:val="1"/>
                <w:sz w:val="24"/>
              </w:rPr>
              <w:t>联</w:t>
            </w:r>
            <w:r>
              <w:rPr>
                <w:rFonts w:ascii="仿宋" w:eastAsia="仿宋" w:hAnsi="仿宋" w:cs="宋体" w:hint="eastAsia"/>
                <w:spacing w:val="-1"/>
                <w:sz w:val="24"/>
              </w:rPr>
              <w:t>动</w:t>
            </w:r>
            <w:r>
              <w:rPr>
                <w:rFonts w:ascii="仿宋" w:eastAsia="仿宋" w:hAnsi="仿宋" w:cs="宋体" w:hint="eastAsia"/>
                <w:spacing w:val="1"/>
                <w:sz w:val="24"/>
              </w:rPr>
              <w:t>开</w:t>
            </w:r>
            <w:r>
              <w:rPr>
                <w:rFonts w:ascii="仿宋" w:eastAsia="仿宋" w:hAnsi="仿宋" w:cs="宋体" w:hint="eastAsia"/>
                <w:spacing w:val="-1"/>
                <w:sz w:val="24"/>
              </w:rPr>
              <w:t>启</w:t>
            </w:r>
            <w:r>
              <w:rPr>
                <w:rFonts w:ascii="仿宋" w:eastAsia="仿宋" w:hAnsi="仿宋" w:cs="宋体" w:hint="eastAsia"/>
                <w:spacing w:val="-66"/>
                <w:sz w:val="24"/>
              </w:rPr>
              <w:t>，</w:t>
            </w:r>
            <w:r>
              <w:rPr>
                <w:rFonts w:ascii="仿宋" w:eastAsia="仿宋" w:hAnsi="仿宋" w:cs="宋体" w:hint="eastAsia"/>
                <w:sz w:val="24"/>
              </w:rPr>
              <w:t>状态</w:t>
            </w:r>
            <w:r>
              <w:rPr>
                <w:rFonts w:ascii="仿宋" w:eastAsia="仿宋" w:hAnsi="仿宋" w:cs="宋体" w:hint="eastAsia"/>
                <w:spacing w:val="-1"/>
                <w:sz w:val="24"/>
              </w:rPr>
              <w:t>信号</w:t>
            </w:r>
            <w:r>
              <w:rPr>
                <w:rFonts w:ascii="仿宋" w:eastAsia="仿宋" w:hAnsi="仿宋" w:cs="宋体" w:hint="eastAsia"/>
                <w:spacing w:val="1"/>
                <w:sz w:val="24"/>
              </w:rPr>
              <w:t>应</w:t>
            </w:r>
            <w:r>
              <w:rPr>
                <w:rFonts w:ascii="仿宋" w:eastAsia="仿宋" w:hAnsi="仿宋" w:cs="宋体" w:hint="eastAsia"/>
                <w:sz w:val="24"/>
              </w:rPr>
              <w:t>反馈</w:t>
            </w:r>
            <w:r>
              <w:rPr>
                <w:rFonts w:ascii="仿宋" w:eastAsia="仿宋" w:hAnsi="仿宋" w:cs="宋体" w:hint="eastAsia"/>
                <w:spacing w:val="1"/>
                <w:sz w:val="24"/>
              </w:rPr>
              <w:t>到</w:t>
            </w:r>
            <w:r>
              <w:rPr>
                <w:rFonts w:ascii="仿宋" w:eastAsia="仿宋" w:hAnsi="仿宋" w:cs="宋体" w:hint="eastAsia"/>
                <w:sz w:val="24"/>
              </w:rPr>
              <w:t>消防</w:t>
            </w:r>
            <w:r>
              <w:rPr>
                <w:rFonts w:ascii="仿宋" w:eastAsia="仿宋" w:hAnsi="仿宋" w:cs="宋体" w:hint="eastAsia"/>
                <w:spacing w:val="-1"/>
                <w:sz w:val="24"/>
              </w:rPr>
              <w:t>控</w:t>
            </w:r>
            <w:r>
              <w:rPr>
                <w:rFonts w:ascii="仿宋" w:eastAsia="仿宋" w:hAnsi="仿宋" w:cs="宋体" w:hint="eastAsia"/>
                <w:spacing w:val="1"/>
                <w:sz w:val="24"/>
              </w:rPr>
              <w:t>制</w:t>
            </w:r>
            <w:r>
              <w:rPr>
                <w:rFonts w:ascii="仿宋" w:eastAsia="仿宋" w:hAnsi="仿宋" w:cs="宋体" w:hint="eastAsia"/>
                <w:spacing w:val="-1"/>
                <w:sz w:val="24"/>
              </w:rPr>
              <w:t>室</w:t>
            </w:r>
            <w:r>
              <w:rPr>
                <w:rFonts w:ascii="仿宋" w:eastAsia="仿宋" w:hAnsi="仿宋" w:cs="宋体" w:hint="eastAsia"/>
                <w:sz w:val="24"/>
              </w:rPr>
              <w:t>。</w:t>
            </w:r>
          </w:p>
          <w:p w:rsidR="00EB0080" w:rsidRDefault="00EB0080" w:rsidP="00DF6814">
            <w:pPr>
              <w:spacing w:line="360" w:lineRule="auto"/>
              <w:jc w:val="left"/>
              <w:rPr>
                <w:rFonts w:ascii="仿宋" w:eastAsia="仿宋" w:hAnsi="仿宋" w:cs="宋体"/>
                <w:sz w:val="24"/>
              </w:rPr>
            </w:pPr>
            <w:r>
              <w:rPr>
                <w:rFonts w:ascii="仿宋" w:eastAsia="仿宋" w:hAnsi="仿宋" w:hint="eastAsia"/>
                <w:spacing w:val="-105"/>
                <w:sz w:val="24"/>
              </w:rPr>
              <w:t xml:space="preserve"> </w:t>
            </w:r>
            <w:r>
              <w:rPr>
                <w:rFonts w:ascii="仿宋" w:eastAsia="仿宋" w:hAnsi="仿宋" w:hint="eastAsia"/>
                <w:sz w:val="24"/>
              </w:rPr>
              <w:t>6</w:t>
            </w:r>
            <w:r>
              <w:rPr>
                <w:rFonts w:ascii="仿宋" w:eastAsia="仿宋" w:hAnsi="仿宋" w:cs="宋体" w:hint="eastAsia"/>
                <w:spacing w:val="1"/>
                <w:sz w:val="24"/>
              </w:rPr>
              <w:t>送风</w:t>
            </w:r>
            <w:r>
              <w:rPr>
                <w:rFonts w:ascii="仿宋" w:eastAsia="仿宋" w:hAnsi="仿宋" w:cs="宋体" w:hint="eastAsia"/>
                <w:spacing w:val="-1"/>
                <w:sz w:val="24"/>
              </w:rPr>
              <w:t>阀</w:t>
            </w:r>
            <w:r>
              <w:rPr>
                <w:rFonts w:ascii="仿宋" w:eastAsia="仿宋" w:hAnsi="仿宋" w:cs="宋体" w:hint="eastAsia"/>
                <w:spacing w:val="1"/>
                <w:sz w:val="24"/>
              </w:rPr>
              <w:t>或</w:t>
            </w:r>
            <w:r>
              <w:rPr>
                <w:rFonts w:ascii="仿宋" w:eastAsia="仿宋" w:hAnsi="仿宋" w:cs="宋体" w:hint="eastAsia"/>
                <w:spacing w:val="-1"/>
                <w:sz w:val="24"/>
              </w:rPr>
              <w:t>送</w:t>
            </w:r>
            <w:r>
              <w:rPr>
                <w:rFonts w:ascii="仿宋" w:eastAsia="仿宋" w:hAnsi="仿宋" w:cs="宋体" w:hint="eastAsia"/>
                <w:spacing w:val="1"/>
                <w:sz w:val="24"/>
              </w:rPr>
              <w:t>风</w:t>
            </w:r>
            <w:r>
              <w:rPr>
                <w:rFonts w:ascii="仿宋" w:eastAsia="仿宋" w:hAnsi="仿宋" w:cs="宋体" w:hint="eastAsia"/>
                <w:spacing w:val="-1"/>
                <w:sz w:val="24"/>
              </w:rPr>
              <w:t>口</w:t>
            </w:r>
            <w:r>
              <w:rPr>
                <w:rFonts w:ascii="仿宋" w:eastAsia="仿宋" w:hAnsi="仿宋" w:cs="宋体" w:hint="eastAsia"/>
                <w:spacing w:val="-6"/>
                <w:sz w:val="24"/>
              </w:rPr>
              <w:t>、排烟</w:t>
            </w:r>
            <w:r>
              <w:rPr>
                <w:rFonts w:ascii="仿宋" w:eastAsia="仿宋" w:hAnsi="仿宋" w:cs="宋体" w:hint="eastAsia"/>
                <w:spacing w:val="-1"/>
                <w:sz w:val="24"/>
              </w:rPr>
              <w:t>阀</w:t>
            </w:r>
            <w:r>
              <w:rPr>
                <w:rFonts w:ascii="仿宋" w:eastAsia="仿宋" w:hAnsi="仿宋" w:cs="宋体" w:hint="eastAsia"/>
                <w:spacing w:val="1"/>
                <w:sz w:val="24"/>
              </w:rPr>
              <w:t>或</w:t>
            </w:r>
            <w:r>
              <w:rPr>
                <w:rFonts w:ascii="仿宋" w:eastAsia="仿宋" w:hAnsi="仿宋" w:cs="宋体" w:hint="eastAsia"/>
                <w:sz w:val="24"/>
              </w:rPr>
              <w:t>排烟</w:t>
            </w:r>
            <w:r>
              <w:rPr>
                <w:rFonts w:ascii="仿宋" w:eastAsia="仿宋" w:hAnsi="仿宋" w:cs="宋体" w:hint="eastAsia"/>
                <w:spacing w:val="1"/>
                <w:sz w:val="24"/>
              </w:rPr>
              <w:t>口</w:t>
            </w:r>
            <w:r>
              <w:rPr>
                <w:rFonts w:ascii="仿宋" w:eastAsia="仿宋" w:hAnsi="仿宋" w:cs="宋体" w:hint="eastAsia"/>
                <w:spacing w:val="-1"/>
                <w:sz w:val="24"/>
              </w:rPr>
              <w:t>等</w:t>
            </w:r>
            <w:r>
              <w:rPr>
                <w:rFonts w:ascii="仿宋" w:eastAsia="仿宋" w:hAnsi="仿宋" w:cs="宋体" w:hint="eastAsia"/>
                <w:spacing w:val="1"/>
                <w:sz w:val="24"/>
              </w:rPr>
              <w:t>固</w:t>
            </w:r>
            <w:r>
              <w:rPr>
                <w:rFonts w:ascii="仿宋" w:eastAsia="仿宋" w:hAnsi="仿宋" w:cs="宋体" w:hint="eastAsia"/>
                <w:sz w:val="24"/>
              </w:rPr>
              <w:t>定应牢固</w:t>
            </w:r>
            <w:r>
              <w:rPr>
                <w:rFonts w:ascii="仿宋" w:eastAsia="仿宋" w:hAnsi="仿宋" w:cs="宋体" w:hint="eastAsia"/>
                <w:spacing w:val="-20"/>
                <w:sz w:val="24"/>
              </w:rPr>
              <w:t>、</w:t>
            </w:r>
            <w:r>
              <w:rPr>
                <w:rFonts w:ascii="仿宋" w:eastAsia="仿宋" w:hAnsi="仿宋" w:cs="宋体" w:hint="eastAsia"/>
                <w:spacing w:val="1"/>
                <w:sz w:val="24"/>
              </w:rPr>
              <w:t>外观</w:t>
            </w:r>
            <w:r>
              <w:rPr>
                <w:rFonts w:ascii="仿宋" w:eastAsia="仿宋" w:hAnsi="仿宋" w:cs="宋体" w:hint="eastAsia"/>
                <w:sz w:val="24"/>
              </w:rPr>
              <w:t>完好</w:t>
            </w:r>
            <w:r>
              <w:rPr>
                <w:rFonts w:ascii="仿宋" w:eastAsia="仿宋" w:hAnsi="仿宋" w:cs="宋体" w:hint="eastAsia"/>
                <w:spacing w:val="-20"/>
                <w:sz w:val="24"/>
              </w:rPr>
              <w:t>、</w:t>
            </w:r>
            <w:r>
              <w:rPr>
                <w:rFonts w:ascii="仿宋" w:eastAsia="仿宋" w:hAnsi="仿宋" w:cs="宋体" w:hint="eastAsia"/>
                <w:spacing w:val="1"/>
                <w:sz w:val="24"/>
              </w:rPr>
              <w:t>标</w:t>
            </w:r>
            <w:r>
              <w:rPr>
                <w:rFonts w:ascii="仿宋" w:eastAsia="仿宋" w:hAnsi="仿宋" w:cs="宋体" w:hint="eastAsia"/>
                <w:spacing w:val="-1"/>
                <w:sz w:val="24"/>
              </w:rPr>
              <w:t>志</w:t>
            </w:r>
            <w:r>
              <w:rPr>
                <w:rFonts w:ascii="仿宋" w:eastAsia="仿宋" w:hAnsi="仿宋" w:cs="宋体" w:hint="eastAsia"/>
                <w:spacing w:val="1"/>
                <w:sz w:val="24"/>
              </w:rPr>
              <w:t>明</w:t>
            </w:r>
            <w:r>
              <w:rPr>
                <w:rFonts w:ascii="仿宋" w:eastAsia="仿宋" w:hAnsi="仿宋" w:cs="宋体" w:hint="eastAsia"/>
                <w:sz w:val="24"/>
              </w:rPr>
              <w:t>显清晰</w:t>
            </w:r>
            <w:r>
              <w:rPr>
                <w:rFonts w:ascii="仿宋" w:eastAsia="仿宋" w:hAnsi="仿宋" w:cs="宋体" w:hint="eastAsia"/>
                <w:spacing w:val="-18"/>
                <w:sz w:val="24"/>
              </w:rPr>
              <w:t>。</w:t>
            </w:r>
            <w:r>
              <w:rPr>
                <w:rFonts w:ascii="仿宋" w:eastAsia="仿宋" w:hAnsi="仿宋" w:cs="宋体" w:hint="eastAsia"/>
                <w:spacing w:val="1"/>
                <w:sz w:val="24"/>
              </w:rPr>
              <w:t>手</w:t>
            </w:r>
            <w:r>
              <w:rPr>
                <w:rFonts w:ascii="仿宋" w:eastAsia="仿宋" w:hAnsi="仿宋" w:cs="宋体" w:hint="eastAsia"/>
                <w:spacing w:val="-1"/>
                <w:sz w:val="24"/>
              </w:rPr>
              <w:t>动</w:t>
            </w:r>
            <w:r>
              <w:rPr>
                <w:rFonts w:ascii="仿宋" w:eastAsia="仿宋" w:hAnsi="仿宋" w:cs="宋体" w:hint="eastAsia"/>
                <w:spacing w:val="1"/>
                <w:sz w:val="24"/>
              </w:rPr>
              <w:t>开</w:t>
            </w:r>
            <w:r>
              <w:rPr>
                <w:rFonts w:ascii="仿宋" w:eastAsia="仿宋" w:hAnsi="仿宋" w:cs="宋体" w:hint="eastAsia"/>
                <w:spacing w:val="-4"/>
                <w:sz w:val="24"/>
              </w:rPr>
              <w:t>启</w:t>
            </w:r>
            <w:r>
              <w:rPr>
                <w:rFonts w:ascii="仿宋" w:eastAsia="仿宋" w:hAnsi="仿宋" w:cs="宋体" w:hint="eastAsia"/>
                <w:spacing w:val="-20"/>
                <w:sz w:val="24"/>
              </w:rPr>
              <w:t>、</w:t>
            </w:r>
            <w:r>
              <w:rPr>
                <w:rFonts w:ascii="仿宋" w:eastAsia="仿宋" w:hAnsi="仿宋" w:cs="宋体" w:hint="eastAsia"/>
                <w:sz w:val="24"/>
              </w:rPr>
              <w:t>复</w:t>
            </w:r>
            <w:r>
              <w:rPr>
                <w:rFonts w:ascii="仿宋" w:eastAsia="仿宋" w:hAnsi="仿宋" w:cs="宋体" w:hint="eastAsia"/>
                <w:spacing w:val="-7"/>
                <w:sz w:val="24"/>
              </w:rPr>
              <w:t>位，</w:t>
            </w:r>
            <w:r>
              <w:rPr>
                <w:rFonts w:ascii="仿宋" w:eastAsia="仿宋" w:hAnsi="仿宋" w:cs="宋体" w:hint="eastAsia"/>
                <w:sz w:val="24"/>
              </w:rPr>
              <w:t>阀门</w:t>
            </w:r>
            <w:r>
              <w:rPr>
                <w:rFonts w:ascii="仿宋" w:eastAsia="仿宋" w:hAnsi="仿宋" w:cs="宋体" w:hint="eastAsia"/>
                <w:spacing w:val="-1"/>
                <w:sz w:val="24"/>
              </w:rPr>
              <w:t>动</w:t>
            </w:r>
            <w:r>
              <w:rPr>
                <w:rFonts w:ascii="仿宋" w:eastAsia="仿宋" w:hAnsi="仿宋" w:cs="宋体" w:hint="eastAsia"/>
                <w:spacing w:val="1"/>
                <w:sz w:val="24"/>
              </w:rPr>
              <w:t>作</w:t>
            </w:r>
            <w:r>
              <w:rPr>
                <w:rFonts w:ascii="仿宋" w:eastAsia="仿宋" w:hAnsi="仿宋" w:cs="宋体" w:hint="eastAsia"/>
                <w:spacing w:val="-1"/>
                <w:sz w:val="24"/>
              </w:rPr>
              <w:t>应</w:t>
            </w:r>
            <w:r>
              <w:rPr>
                <w:rFonts w:ascii="仿宋" w:eastAsia="仿宋" w:hAnsi="仿宋" w:cs="宋体" w:hint="eastAsia"/>
                <w:spacing w:val="1"/>
                <w:sz w:val="24"/>
              </w:rPr>
              <w:t>灵敏</w:t>
            </w:r>
            <w:r>
              <w:rPr>
                <w:rFonts w:ascii="仿宋" w:eastAsia="仿宋" w:hAnsi="仿宋" w:cs="宋体" w:hint="eastAsia"/>
                <w:spacing w:val="-18"/>
                <w:sz w:val="24"/>
              </w:rPr>
              <w:t>、</w:t>
            </w:r>
            <w:r>
              <w:rPr>
                <w:rFonts w:ascii="仿宋" w:eastAsia="仿宋" w:hAnsi="仿宋" w:cs="宋体" w:hint="eastAsia"/>
                <w:spacing w:val="-1"/>
                <w:sz w:val="24"/>
              </w:rPr>
              <w:t>可</w:t>
            </w:r>
            <w:r>
              <w:rPr>
                <w:rFonts w:ascii="仿宋" w:eastAsia="仿宋" w:hAnsi="仿宋" w:cs="宋体" w:hint="eastAsia"/>
                <w:spacing w:val="1"/>
                <w:sz w:val="24"/>
              </w:rPr>
              <w:t>靠</w:t>
            </w:r>
            <w:r>
              <w:rPr>
                <w:rFonts w:ascii="仿宋" w:eastAsia="仿宋" w:hAnsi="仿宋" w:cs="宋体" w:hint="eastAsia"/>
                <w:spacing w:val="-16"/>
                <w:sz w:val="24"/>
              </w:rPr>
              <w:t>，</w:t>
            </w:r>
            <w:r>
              <w:rPr>
                <w:rFonts w:ascii="仿宋" w:eastAsia="仿宋" w:hAnsi="仿宋" w:cs="宋体" w:hint="eastAsia"/>
                <w:spacing w:val="-1"/>
                <w:sz w:val="24"/>
              </w:rPr>
              <w:t>关</w:t>
            </w:r>
            <w:r>
              <w:rPr>
                <w:rFonts w:ascii="仿宋" w:eastAsia="仿宋" w:hAnsi="仿宋" w:cs="宋体" w:hint="eastAsia"/>
                <w:spacing w:val="1"/>
                <w:sz w:val="24"/>
              </w:rPr>
              <w:t>闭</w:t>
            </w:r>
            <w:r>
              <w:rPr>
                <w:rFonts w:ascii="仿宋" w:eastAsia="仿宋" w:hAnsi="仿宋" w:cs="宋体" w:hint="eastAsia"/>
                <w:spacing w:val="-1"/>
                <w:sz w:val="24"/>
              </w:rPr>
              <w:t>时</w:t>
            </w:r>
            <w:r>
              <w:rPr>
                <w:rFonts w:ascii="仿宋" w:eastAsia="仿宋" w:hAnsi="仿宋" w:cs="宋体" w:hint="eastAsia"/>
                <w:spacing w:val="1"/>
                <w:sz w:val="24"/>
              </w:rPr>
              <w:t>应</w:t>
            </w:r>
            <w:r>
              <w:rPr>
                <w:rFonts w:ascii="仿宋" w:eastAsia="仿宋" w:hAnsi="仿宋" w:cs="宋体" w:hint="eastAsia"/>
                <w:spacing w:val="-1"/>
                <w:sz w:val="24"/>
              </w:rPr>
              <w:t>严</w:t>
            </w:r>
            <w:r>
              <w:rPr>
                <w:rFonts w:ascii="仿宋" w:eastAsia="仿宋" w:hAnsi="仿宋" w:cs="宋体" w:hint="eastAsia"/>
                <w:spacing w:val="1"/>
                <w:sz w:val="24"/>
              </w:rPr>
              <w:t>密</w:t>
            </w:r>
            <w:r>
              <w:rPr>
                <w:rFonts w:ascii="仿宋" w:eastAsia="仿宋" w:hAnsi="仿宋" w:cs="宋体" w:hint="eastAsia"/>
                <w:spacing w:val="-16"/>
                <w:sz w:val="24"/>
              </w:rPr>
              <w:t>。</w:t>
            </w:r>
            <w:r>
              <w:rPr>
                <w:rFonts w:ascii="仿宋" w:eastAsia="仿宋" w:hAnsi="仿宋" w:cs="宋体" w:hint="eastAsia"/>
                <w:spacing w:val="-1"/>
                <w:sz w:val="24"/>
              </w:rPr>
              <w:t>远</w:t>
            </w:r>
            <w:r>
              <w:rPr>
                <w:rFonts w:ascii="仿宋" w:eastAsia="仿宋" w:hAnsi="仿宋" w:cs="宋体" w:hint="eastAsia"/>
                <w:sz w:val="24"/>
              </w:rPr>
              <w:t>距离</w:t>
            </w:r>
            <w:r>
              <w:rPr>
                <w:rFonts w:ascii="仿宋" w:eastAsia="仿宋" w:hAnsi="仿宋" w:cs="宋体" w:hint="eastAsia"/>
                <w:spacing w:val="1"/>
                <w:sz w:val="24"/>
              </w:rPr>
              <w:t>控</w:t>
            </w:r>
            <w:r>
              <w:rPr>
                <w:rFonts w:ascii="仿宋" w:eastAsia="仿宋" w:hAnsi="仿宋" w:cs="宋体" w:hint="eastAsia"/>
                <w:spacing w:val="-1"/>
                <w:sz w:val="24"/>
              </w:rPr>
              <w:t>制</w:t>
            </w:r>
            <w:r>
              <w:rPr>
                <w:rFonts w:ascii="仿宋" w:eastAsia="仿宋" w:hAnsi="仿宋" w:cs="宋体" w:hint="eastAsia"/>
                <w:spacing w:val="1"/>
                <w:sz w:val="24"/>
              </w:rPr>
              <w:t>机</w:t>
            </w:r>
            <w:r>
              <w:rPr>
                <w:rFonts w:ascii="仿宋" w:eastAsia="仿宋" w:hAnsi="仿宋" w:cs="宋体" w:hint="eastAsia"/>
                <w:sz w:val="24"/>
              </w:rPr>
              <w:t>构的</w:t>
            </w:r>
            <w:r>
              <w:rPr>
                <w:rFonts w:ascii="仿宋" w:eastAsia="仿宋" w:hAnsi="仿宋" w:cs="宋体" w:hint="eastAsia"/>
                <w:spacing w:val="-1"/>
                <w:sz w:val="24"/>
              </w:rPr>
              <w:t>脱</w:t>
            </w:r>
            <w:r>
              <w:rPr>
                <w:rFonts w:ascii="仿宋" w:eastAsia="仿宋" w:hAnsi="仿宋" w:cs="宋体" w:hint="eastAsia"/>
                <w:sz w:val="24"/>
              </w:rPr>
              <w:t>扣钢丝连</w:t>
            </w:r>
            <w:r>
              <w:rPr>
                <w:rFonts w:ascii="仿宋" w:eastAsia="仿宋" w:hAnsi="仿宋" w:cs="宋体" w:hint="eastAsia"/>
                <w:spacing w:val="1"/>
                <w:sz w:val="24"/>
              </w:rPr>
              <w:t>接不</w:t>
            </w:r>
            <w:r>
              <w:rPr>
                <w:rFonts w:ascii="仿宋" w:eastAsia="仿宋" w:hAnsi="仿宋" w:cs="宋体" w:hint="eastAsia"/>
                <w:spacing w:val="-1"/>
                <w:sz w:val="24"/>
              </w:rPr>
              <w:t>应</w:t>
            </w:r>
            <w:r>
              <w:rPr>
                <w:rFonts w:ascii="仿宋" w:eastAsia="仿宋" w:hAnsi="仿宋" w:cs="宋体" w:hint="eastAsia"/>
                <w:spacing w:val="1"/>
                <w:sz w:val="24"/>
              </w:rPr>
              <w:t>松</w:t>
            </w:r>
            <w:r>
              <w:rPr>
                <w:rFonts w:ascii="仿宋" w:eastAsia="仿宋" w:hAnsi="仿宋" w:cs="宋体" w:hint="eastAsia"/>
                <w:spacing w:val="-1"/>
                <w:sz w:val="24"/>
              </w:rPr>
              <w:t>弛</w:t>
            </w:r>
            <w:r>
              <w:rPr>
                <w:rFonts w:ascii="仿宋" w:eastAsia="仿宋" w:hAnsi="仿宋" w:cs="宋体" w:hint="eastAsia"/>
                <w:spacing w:val="-16"/>
                <w:sz w:val="24"/>
              </w:rPr>
              <w:t>、</w:t>
            </w:r>
            <w:r>
              <w:rPr>
                <w:rFonts w:ascii="仿宋" w:eastAsia="仿宋" w:hAnsi="仿宋" w:cs="宋体" w:hint="eastAsia"/>
                <w:sz w:val="24"/>
              </w:rPr>
              <w:t>脱落</w:t>
            </w:r>
            <w:r>
              <w:rPr>
                <w:rFonts w:ascii="仿宋" w:eastAsia="仿宋" w:hAnsi="仿宋" w:cs="宋体" w:hint="eastAsia"/>
                <w:spacing w:val="-16"/>
                <w:sz w:val="24"/>
              </w:rPr>
              <w:t>；</w:t>
            </w:r>
            <w:r>
              <w:rPr>
                <w:rFonts w:ascii="仿宋" w:eastAsia="仿宋" w:hAnsi="仿宋" w:cs="宋体" w:hint="eastAsia"/>
                <w:spacing w:val="-1"/>
                <w:sz w:val="24"/>
              </w:rPr>
              <w:t>模拟</w:t>
            </w:r>
            <w:r>
              <w:rPr>
                <w:rFonts w:ascii="仿宋" w:eastAsia="仿宋" w:hAnsi="仿宋" w:cs="宋体" w:hint="eastAsia"/>
                <w:sz w:val="24"/>
              </w:rPr>
              <w:t>火</w:t>
            </w:r>
          </w:p>
          <w:p w:rsidR="00EB0080" w:rsidRDefault="00EB0080" w:rsidP="00DF6814">
            <w:pPr>
              <w:spacing w:line="360" w:lineRule="auto"/>
              <w:jc w:val="left"/>
              <w:rPr>
                <w:rFonts w:ascii="仿宋" w:eastAsia="仿宋" w:hAnsi="仿宋" w:cs="宋体"/>
                <w:sz w:val="24"/>
              </w:rPr>
            </w:pPr>
            <w:r>
              <w:rPr>
                <w:rFonts w:ascii="仿宋" w:eastAsia="仿宋" w:hAnsi="仿宋" w:hint="eastAsia"/>
                <w:spacing w:val="-52"/>
                <w:sz w:val="24"/>
              </w:rPr>
              <w:t xml:space="preserve"> </w:t>
            </w:r>
            <w:r>
              <w:rPr>
                <w:rFonts w:ascii="仿宋" w:eastAsia="仿宋" w:hAnsi="仿宋" w:cs="宋体" w:hint="eastAsia"/>
                <w:spacing w:val="1"/>
                <w:sz w:val="24"/>
              </w:rPr>
              <w:t>灾</w:t>
            </w:r>
            <w:r>
              <w:rPr>
                <w:rFonts w:ascii="仿宋" w:eastAsia="仿宋" w:hAnsi="仿宋" w:cs="宋体" w:hint="eastAsia"/>
                <w:spacing w:val="-100"/>
                <w:sz w:val="24"/>
              </w:rPr>
              <w:t>，</w:t>
            </w:r>
            <w:r>
              <w:rPr>
                <w:rFonts w:ascii="仿宋" w:eastAsia="仿宋" w:hAnsi="仿宋" w:cs="宋体" w:hint="eastAsia"/>
                <w:spacing w:val="-1"/>
                <w:sz w:val="24"/>
              </w:rPr>
              <w:t>相</w:t>
            </w:r>
            <w:r>
              <w:rPr>
                <w:rFonts w:ascii="仿宋" w:eastAsia="仿宋" w:hAnsi="仿宋" w:cs="宋体" w:hint="eastAsia"/>
                <w:spacing w:val="1"/>
                <w:sz w:val="24"/>
              </w:rPr>
              <w:t>应</w:t>
            </w:r>
            <w:r>
              <w:rPr>
                <w:rFonts w:ascii="仿宋" w:eastAsia="仿宋" w:hAnsi="仿宋" w:cs="宋体" w:hint="eastAsia"/>
                <w:sz w:val="24"/>
              </w:rPr>
              <w:t>区域火灾报警</w:t>
            </w:r>
            <w:r>
              <w:rPr>
                <w:rFonts w:ascii="仿宋" w:eastAsia="仿宋" w:hAnsi="仿宋" w:cs="宋体" w:hint="eastAsia"/>
                <w:spacing w:val="-1"/>
                <w:sz w:val="24"/>
              </w:rPr>
              <w:t>后</w:t>
            </w:r>
            <w:r>
              <w:rPr>
                <w:rFonts w:ascii="仿宋" w:eastAsia="仿宋" w:hAnsi="仿宋" w:cs="宋体" w:hint="eastAsia"/>
                <w:spacing w:val="-102"/>
                <w:sz w:val="24"/>
              </w:rPr>
              <w:t>，</w:t>
            </w:r>
            <w:r>
              <w:rPr>
                <w:rFonts w:ascii="仿宋" w:eastAsia="仿宋" w:hAnsi="仿宋" w:cs="宋体" w:hint="eastAsia"/>
                <w:spacing w:val="1"/>
                <w:sz w:val="24"/>
              </w:rPr>
              <w:t>同一</w:t>
            </w:r>
            <w:r>
              <w:rPr>
                <w:rFonts w:ascii="仿宋" w:eastAsia="仿宋" w:hAnsi="仿宋" w:cs="宋体" w:hint="eastAsia"/>
                <w:sz w:val="24"/>
              </w:rPr>
              <w:t>防火分区的</w:t>
            </w:r>
            <w:proofErr w:type="gramStart"/>
            <w:r>
              <w:rPr>
                <w:rFonts w:ascii="仿宋" w:eastAsia="仿宋" w:hAnsi="仿宋" w:cs="宋体" w:hint="eastAsia"/>
                <w:spacing w:val="1"/>
                <w:sz w:val="24"/>
              </w:rPr>
              <w:t>常</w:t>
            </w:r>
            <w:r>
              <w:rPr>
                <w:rFonts w:ascii="仿宋" w:eastAsia="仿宋" w:hAnsi="仿宋" w:cs="宋体" w:hint="eastAsia"/>
                <w:spacing w:val="-1"/>
                <w:sz w:val="24"/>
              </w:rPr>
              <w:t>闭</w:t>
            </w:r>
            <w:r>
              <w:rPr>
                <w:rFonts w:ascii="仿宋" w:eastAsia="仿宋" w:hAnsi="仿宋" w:cs="宋体" w:hint="eastAsia"/>
                <w:spacing w:val="1"/>
                <w:sz w:val="24"/>
              </w:rPr>
              <w:t>送</w:t>
            </w:r>
            <w:r>
              <w:rPr>
                <w:rFonts w:ascii="仿宋" w:eastAsia="仿宋" w:hAnsi="仿宋" w:cs="宋体" w:hint="eastAsia"/>
                <w:spacing w:val="-1"/>
                <w:sz w:val="24"/>
              </w:rPr>
              <w:t>风</w:t>
            </w:r>
            <w:r>
              <w:rPr>
                <w:rFonts w:ascii="仿宋" w:eastAsia="仿宋" w:hAnsi="仿宋" w:cs="宋体" w:hint="eastAsia"/>
                <w:spacing w:val="1"/>
                <w:sz w:val="24"/>
              </w:rPr>
              <w:t>口</w:t>
            </w:r>
            <w:proofErr w:type="gramEnd"/>
            <w:r>
              <w:rPr>
                <w:rFonts w:ascii="仿宋" w:eastAsia="仿宋" w:hAnsi="仿宋" w:cs="宋体" w:hint="eastAsia"/>
                <w:sz w:val="24"/>
              </w:rPr>
              <w:t>和同</w:t>
            </w:r>
            <w:r>
              <w:rPr>
                <w:rFonts w:ascii="仿宋" w:eastAsia="仿宋" w:hAnsi="仿宋" w:cs="宋体" w:hint="eastAsia"/>
                <w:spacing w:val="1"/>
                <w:sz w:val="24"/>
              </w:rPr>
              <w:t>一</w:t>
            </w:r>
            <w:r>
              <w:rPr>
                <w:rFonts w:ascii="仿宋" w:eastAsia="仿宋" w:hAnsi="仿宋" w:cs="宋体" w:hint="eastAsia"/>
                <w:sz w:val="24"/>
              </w:rPr>
              <w:t>防烟分</w:t>
            </w:r>
            <w:r>
              <w:rPr>
                <w:rFonts w:ascii="仿宋" w:eastAsia="仿宋" w:hAnsi="仿宋" w:cs="宋体" w:hint="eastAsia"/>
                <w:spacing w:val="1"/>
                <w:sz w:val="24"/>
              </w:rPr>
              <w:t>区</w:t>
            </w:r>
            <w:r>
              <w:rPr>
                <w:rFonts w:ascii="仿宋" w:eastAsia="仿宋" w:hAnsi="仿宋" w:cs="宋体" w:hint="eastAsia"/>
                <w:spacing w:val="-1"/>
                <w:sz w:val="24"/>
              </w:rPr>
              <w:t>内</w:t>
            </w:r>
            <w:r>
              <w:rPr>
                <w:rFonts w:ascii="仿宋" w:eastAsia="仿宋" w:hAnsi="仿宋" w:cs="宋体" w:hint="eastAsia"/>
                <w:spacing w:val="1"/>
                <w:sz w:val="24"/>
              </w:rPr>
              <w:t>的</w:t>
            </w:r>
            <w:r>
              <w:rPr>
                <w:rFonts w:ascii="仿宋" w:eastAsia="仿宋" w:hAnsi="仿宋" w:cs="宋体" w:hint="eastAsia"/>
                <w:sz w:val="24"/>
              </w:rPr>
              <w:t>排烟</w:t>
            </w:r>
            <w:r>
              <w:rPr>
                <w:rFonts w:ascii="仿宋" w:eastAsia="仿宋" w:hAnsi="仿宋" w:cs="宋体" w:hint="eastAsia"/>
                <w:spacing w:val="1"/>
                <w:sz w:val="24"/>
              </w:rPr>
              <w:t>阀</w:t>
            </w:r>
            <w:r>
              <w:rPr>
                <w:rFonts w:ascii="仿宋" w:eastAsia="仿宋" w:hAnsi="仿宋" w:cs="宋体" w:hint="eastAsia"/>
                <w:spacing w:val="-1"/>
                <w:sz w:val="24"/>
              </w:rPr>
              <w:t>或</w:t>
            </w:r>
            <w:r>
              <w:rPr>
                <w:rFonts w:ascii="仿宋" w:eastAsia="仿宋" w:hAnsi="仿宋" w:cs="宋体" w:hint="eastAsia"/>
                <w:sz w:val="24"/>
              </w:rPr>
              <w:t>排烟</w:t>
            </w:r>
            <w:r>
              <w:rPr>
                <w:rFonts w:ascii="仿宋" w:eastAsia="仿宋" w:hAnsi="仿宋" w:cs="宋体" w:hint="eastAsia"/>
                <w:spacing w:val="1"/>
                <w:sz w:val="24"/>
              </w:rPr>
              <w:t>口</w:t>
            </w:r>
            <w:r>
              <w:rPr>
                <w:rFonts w:ascii="仿宋" w:eastAsia="仿宋" w:hAnsi="仿宋" w:cs="宋体" w:hint="eastAsia"/>
                <w:spacing w:val="-1"/>
                <w:sz w:val="24"/>
              </w:rPr>
              <w:t>应</w:t>
            </w:r>
            <w:r>
              <w:rPr>
                <w:rFonts w:ascii="仿宋" w:eastAsia="仿宋" w:hAnsi="仿宋" w:cs="宋体" w:hint="eastAsia"/>
                <w:spacing w:val="1"/>
                <w:sz w:val="24"/>
              </w:rPr>
              <w:t>联</w:t>
            </w:r>
            <w:r>
              <w:rPr>
                <w:rFonts w:ascii="仿宋" w:eastAsia="仿宋" w:hAnsi="仿宋" w:cs="宋体" w:hint="eastAsia"/>
                <w:spacing w:val="-1"/>
                <w:sz w:val="24"/>
              </w:rPr>
              <w:t>动</w:t>
            </w:r>
            <w:r>
              <w:rPr>
                <w:rFonts w:ascii="仿宋" w:eastAsia="仿宋" w:hAnsi="仿宋" w:cs="宋体" w:hint="eastAsia"/>
                <w:spacing w:val="1"/>
                <w:sz w:val="24"/>
              </w:rPr>
              <w:t>开</w:t>
            </w:r>
            <w:r>
              <w:rPr>
                <w:rFonts w:ascii="仿宋" w:eastAsia="仿宋" w:hAnsi="仿宋" w:cs="宋体" w:hint="eastAsia"/>
                <w:spacing w:val="-1"/>
                <w:sz w:val="24"/>
              </w:rPr>
              <w:t>启</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cs="宋体" w:hint="eastAsia"/>
                <w:spacing w:val="1"/>
                <w:sz w:val="24"/>
              </w:rPr>
              <w:t>阀门</w:t>
            </w:r>
            <w:r>
              <w:rPr>
                <w:rFonts w:ascii="仿宋" w:eastAsia="仿宋" w:hAnsi="仿宋" w:cs="宋体" w:hint="eastAsia"/>
                <w:spacing w:val="-1"/>
                <w:sz w:val="24"/>
              </w:rPr>
              <w:t>开</w:t>
            </w:r>
            <w:r>
              <w:rPr>
                <w:rFonts w:ascii="仿宋" w:eastAsia="仿宋" w:hAnsi="仿宋" w:cs="宋体" w:hint="eastAsia"/>
                <w:spacing w:val="1"/>
                <w:sz w:val="24"/>
              </w:rPr>
              <w:t>启</w:t>
            </w:r>
            <w:r>
              <w:rPr>
                <w:rFonts w:ascii="仿宋" w:eastAsia="仿宋" w:hAnsi="仿宋" w:cs="宋体" w:hint="eastAsia"/>
                <w:spacing w:val="-1"/>
                <w:sz w:val="24"/>
              </w:rPr>
              <w:t>后</w:t>
            </w:r>
            <w:r>
              <w:rPr>
                <w:rFonts w:ascii="仿宋" w:eastAsia="仿宋" w:hAnsi="仿宋" w:cs="宋体" w:hint="eastAsia"/>
                <w:spacing w:val="1"/>
                <w:sz w:val="24"/>
              </w:rPr>
              <w:t>的</w:t>
            </w:r>
            <w:r>
              <w:rPr>
                <w:rFonts w:ascii="仿宋" w:eastAsia="仿宋" w:hAnsi="仿宋" w:cs="宋体" w:hint="eastAsia"/>
                <w:sz w:val="24"/>
              </w:rPr>
              <w:t>状态</w:t>
            </w:r>
            <w:r>
              <w:rPr>
                <w:rFonts w:ascii="仿宋" w:eastAsia="仿宋" w:hAnsi="仿宋" w:cs="宋体" w:hint="eastAsia"/>
                <w:spacing w:val="-1"/>
                <w:sz w:val="24"/>
              </w:rPr>
              <w:t>信</w:t>
            </w:r>
            <w:r>
              <w:rPr>
                <w:rFonts w:ascii="仿宋" w:eastAsia="仿宋" w:hAnsi="仿宋" w:cs="宋体" w:hint="eastAsia"/>
                <w:spacing w:val="1"/>
                <w:sz w:val="24"/>
              </w:rPr>
              <w:t>号</w:t>
            </w:r>
            <w:r>
              <w:rPr>
                <w:rFonts w:ascii="仿宋" w:eastAsia="仿宋" w:hAnsi="仿宋" w:cs="宋体" w:hint="eastAsia"/>
                <w:spacing w:val="-1"/>
                <w:sz w:val="24"/>
              </w:rPr>
              <w:t>应</w:t>
            </w:r>
            <w:r>
              <w:rPr>
                <w:rFonts w:ascii="仿宋" w:eastAsia="仿宋" w:hAnsi="仿宋" w:cs="宋体" w:hint="eastAsia"/>
                <w:spacing w:val="1"/>
                <w:sz w:val="24"/>
              </w:rPr>
              <w:t>能</w:t>
            </w:r>
            <w:r>
              <w:rPr>
                <w:rFonts w:ascii="仿宋" w:eastAsia="仿宋" w:hAnsi="仿宋" w:cs="宋体" w:hint="eastAsia"/>
                <w:sz w:val="24"/>
              </w:rPr>
              <w:t>反馈</w:t>
            </w:r>
            <w:r>
              <w:rPr>
                <w:rFonts w:ascii="仿宋" w:eastAsia="仿宋" w:hAnsi="仿宋" w:cs="宋体" w:hint="eastAsia"/>
                <w:spacing w:val="1"/>
                <w:sz w:val="24"/>
              </w:rPr>
              <w:t>到</w:t>
            </w:r>
            <w:r>
              <w:rPr>
                <w:rFonts w:ascii="仿宋" w:eastAsia="仿宋" w:hAnsi="仿宋" w:cs="宋体" w:hint="eastAsia"/>
                <w:sz w:val="24"/>
              </w:rPr>
              <w:t>消防</w:t>
            </w:r>
            <w:r>
              <w:rPr>
                <w:rFonts w:ascii="仿宋" w:eastAsia="仿宋" w:hAnsi="仿宋" w:cs="宋体" w:hint="eastAsia"/>
                <w:spacing w:val="-1"/>
                <w:sz w:val="24"/>
              </w:rPr>
              <w:t>控</w:t>
            </w:r>
            <w:r>
              <w:rPr>
                <w:rFonts w:ascii="仿宋" w:eastAsia="仿宋" w:hAnsi="仿宋" w:cs="宋体" w:hint="eastAsia"/>
                <w:spacing w:val="1"/>
                <w:sz w:val="24"/>
              </w:rPr>
              <w:t>制</w:t>
            </w:r>
            <w:r>
              <w:rPr>
                <w:rFonts w:ascii="仿宋" w:eastAsia="仿宋" w:hAnsi="仿宋" w:cs="宋体" w:hint="eastAsia"/>
                <w:spacing w:val="-1"/>
                <w:sz w:val="24"/>
              </w:rPr>
              <w:t>室</w:t>
            </w:r>
            <w:r>
              <w:rPr>
                <w:rFonts w:ascii="仿宋" w:eastAsia="仿宋" w:hAnsi="仿宋" w:cs="宋体" w:hint="eastAsia"/>
                <w:spacing w:val="1"/>
                <w:sz w:val="24"/>
              </w:rPr>
              <w:t>；</w:t>
            </w:r>
            <w:r>
              <w:rPr>
                <w:rFonts w:ascii="仿宋" w:eastAsia="仿宋" w:hAnsi="仿宋" w:cs="宋体" w:hint="eastAsia"/>
                <w:sz w:val="24"/>
              </w:rPr>
              <w:t>阀门</w:t>
            </w:r>
            <w:r>
              <w:rPr>
                <w:rFonts w:ascii="仿宋" w:eastAsia="仿宋" w:hAnsi="仿宋" w:cs="宋体" w:hint="eastAsia"/>
                <w:spacing w:val="1"/>
                <w:sz w:val="24"/>
              </w:rPr>
              <w:t>开</w:t>
            </w:r>
            <w:r>
              <w:rPr>
                <w:rFonts w:ascii="仿宋" w:eastAsia="仿宋" w:hAnsi="仿宋" w:cs="宋体" w:hint="eastAsia"/>
                <w:spacing w:val="-1"/>
                <w:sz w:val="24"/>
              </w:rPr>
              <w:t>启</w:t>
            </w:r>
            <w:r>
              <w:rPr>
                <w:rFonts w:ascii="仿宋" w:eastAsia="仿宋" w:hAnsi="仿宋" w:cs="宋体" w:hint="eastAsia"/>
                <w:spacing w:val="1"/>
                <w:sz w:val="24"/>
              </w:rPr>
              <w:t>后</w:t>
            </w:r>
            <w:r>
              <w:rPr>
                <w:rFonts w:ascii="仿宋" w:eastAsia="仿宋" w:hAnsi="仿宋" w:cs="宋体" w:hint="eastAsia"/>
                <w:spacing w:val="-1"/>
                <w:sz w:val="24"/>
              </w:rPr>
              <w:t>应</w:t>
            </w:r>
            <w:r>
              <w:rPr>
                <w:rFonts w:ascii="仿宋" w:eastAsia="仿宋" w:hAnsi="仿宋" w:cs="宋体" w:hint="eastAsia"/>
                <w:spacing w:val="1"/>
                <w:sz w:val="24"/>
              </w:rPr>
              <w:t>能</w:t>
            </w:r>
            <w:r>
              <w:rPr>
                <w:rFonts w:ascii="仿宋" w:eastAsia="仿宋" w:hAnsi="仿宋" w:cs="宋体" w:hint="eastAsia"/>
                <w:spacing w:val="-1"/>
                <w:sz w:val="24"/>
              </w:rPr>
              <w:t>联</w:t>
            </w:r>
            <w:r>
              <w:rPr>
                <w:rFonts w:ascii="仿宋" w:eastAsia="仿宋" w:hAnsi="仿宋" w:cs="宋体" w:hint="eastAsia"/>
                <w:spacing w:val="1"/>
                <w:sz w:val="24"/>
              </w:rPr>
              <w:t>动</w:t>
            </w:r>
            <w:r>
              <w:rPr>
                <w:rFonts w:ascii="仿宋" w:eastAsia="仿宋" w:hAnsi="仿宋" w:cs="宋体" w:hint="eastAsia"/>
                <w:spacing w:val="-1"/>
                <w:sz w:val="24"/>
              </w:rPr>
              <w:t>相</w:t>
            </w:r>
            <w:r>
              <w:rPr>
                <w:rFonts w:ascii="仿宋" w:eastAsia="仿宋" w:hAnsi="仿宋" w:cs="宋体" w:hint="eastAsia"/>
                <w:spacing w:val="1"/>
                <w:sz w:val="24"/>
              </w:rPr>
              <w:t>应</w:t>
            </w:r>
            <w:r>
              <w:rPr>
                <w:rFonts w:ascii="仿宋" w:eastAsia="仿宋" w:hAnsi="仿宋" w:cs="宋体" w:hint="eastAsia"/>
                <w:spacing w:val="-1"/>
                <w:sz w:val="24"/>
              </w:rPr>
              <w:t>的</w:t>
            </w:r>
            <w:r>
              <w:rPr>
                <w:rFonts w:ascii="仿宋" w:eastAsia="仿宋" w:hAnsi="仿宋" w:cs="宋体" w:hint="eastAsia"/>
                <w:spacing w:val="1"/>
                <w:sz w:val="24"/>
              </w:rPr>
              <w:t>风机</w:t>
            </w:r>
            <w:r>
              <w:rPr>
                <w:rFonts w:ascii="仿宋" w:eastAsia="仿宋" w:hAnsi="仿宋" w:cs="宋体" w:hint="eastAsia"/>
                <w:spacing w:val="-1"/>
                <w:sz w:val="24"/>
              </w:rPr>
              <w:t>启</w:t>
            </w:r>
            <w:r>
              <w:rPr>
                <w:rFonts w:ascii="仿宋" w:eastAsia="仿宋" w:hAnsi="仿宋" w:cs="宋体" w:hint="eastAsia"/>
                <w:spacing w:val="1"/>
                <w:sz w:val="24"/>
              </w:rPr>
              <w:t>动</w:t>
            </w:r>
            <w:r>
              <w:rPr>
                <w:rFonts w:ascii="仿宋" w:eastAsia="仿宋" w:hAnsi="仿宋" w:cs="宋体" w:hint="eastAsia"/>
                <w:sz w:val="24"/>
              </w:rPr>
              <w:t>。</w:t>
            </w:r>
          </w:p>
          <w:p w:rsidR="00EB0080" w:rsidRDefault="00EB0080" w:rsidP="00DF6814">
            <w:pPr>
              <w:spacing w:line="360" w:lineRule="auto"/>
              <w:jc w:val="left"/>
              <w:rPr>
                <w:rFonts w:ascii="仿宋" w:eastAsia="仿宋" w:hAnsi="仿宋" w:cs="宋体"/>
                <w:spacing w:val="-2"/>
                <w:sz w:val="24"/>
              </w:rPr>
            </w:pPr>
            <w:r>
              <w:rPr>
                <w:rFonts w:ascii="仿宋" w:eastAsia="仿宋" w:hAnsi="仿宋" w:hint="eastAsia"/>
                <w:sz w:val="24"/>
              </w:rPr>
              <w:t>7</w:t>
            </w:r>
            <w:r>
              <w:rPr>
                <w:rFonts w:ascii="仿宋" w:eastAsia="仿宋" w:hAnsi="仿宋" w:cs="宋体" w:hint="eastAsia"/>
                <w:spacing w:val="1"/>
                <w:sz w:val="24"/>
              </w:rPr>
              <w:t>排烟防火</w:t>
            </w:r>
            <w:r>
              <w:rPr>
                <w:rFonts w:ascii="仿宋" w:eastAsia="仿宋" w:hAnsi="仿宋" w:cs="宋体" w:hint="eastAsia"/>
                <w:spacing w:val="-1"/>
                <w:sz w:val="24"/>
              </w:rPr>
              <w:t>阀</w:t>
            </w:r>
            <w:r>
              <w:rPr>
                <w:rFonts w:ascii="仿宋" w:eastAsia="仿宋" w:hAnsi="仿宋" w:cs="宋体" w:hint="eastAsia"/>
                <w:sz w:val="24"/>
              </w:rPr>
              <w:t>外观</w:t>
            </w:r>
            <w:r>
              <w:rPr>
                <w:rFonts w:ascii="仿宋" w:eastAsia="仿宋" w:hAnsi="仿宋" w:cs="宋体" w:hint="eastAsia"/>
                <w:spacing w:val="1"/>
                <w:sz w:val="24"/>
              </w:rPr>
              <w:t>应</w:t>
            </w:r>
            <w:r>
              <w:rPr>
                <w:rFonts w:ascii="仿宋" w:eastAsia="仿宋" w:hAnsi="仿宋" w:cs="宋体" w:hint="eastAsia"/>
                <w:sz w:val="24"/>
              </w:rPr>
              <w:t>完好</w:t>
            </w:r>
            <w:r>
              <w:rPr>
                <w:rFonts w:ascii="仿宋" w:eastAsia="仿宋" w:hAnsi="仿宋" w:cs="宋体" w:hint="eastAsia"/>
                <w:spacing w:val="-23"/>
                <w:sz w:val="24"/>
              </w:rPr>
              <w:t>；</w:t>
            </w:r>
            <w:r>
              <w:rPr>
                <w:rFonts w:ascii="仿宋" w:eastAsia="仿宋" w:hAnsi="仿宋" w:cs="宋体" w:hint="eastAsia"/>
                <w:spacing w:val="1"/>
                <w:sz w:val="24"/>
              </w:rPr>
              <w:t>手动</w:t>
            </w:r>
            <w:r>
              <w:rPr>
                <w:rFonts w:ascii="仿宋" w:eastAsia="仿宋" w:hAnsi="仿宋" w:cs="宋体" w:hint="eastAsia"/>
                <w:spacing w:val="-1"/>
                <w:sz w:val="24"/>
              </w:rPr>
              <w:t>启</w:t>
            </w:r>
            <w:r>
              <w:rPr>
                <w:rFonts w:ascii="仿宋" w:eastAsia="仿宋" w:hAnsi="仿宋" w:cs="宋体" w:hint="eastAsia"/>
                <w:sz w:val="24"/>
              </w:rPr>
              <w:t>动排烟</w:t>
            </w:r>
            <w:r>
              <w:rPr>
                <w:rFonts w:ascii="仿宋" w:eastAsia="仿宋" w:hAnsi="仿宋" w:cs="宋体" w:hint="eastAsia"/>
                <w:spacing w:val="-1"/>
                <w:sz w:val="24"/>
              </w:rPr>
              <w:t>风机</w:t>
            </w:r>
            <w:r>
              <w:rPr>
                <w:rFonts w:ascii="仿宋" w:eastAsia="仿宋" w:hAnsi="仿宋" w:cs="宋体" w:hint="eastAsia"/>
                <w:spacing w:val="-20"/>
                <w:sz w:val="24"/>
              </w:rPr>
              <w:t>，</w:t>
            </w:r>
            <w:r>
              <w:rPr>
                <w:rFonts w:ascii="仿宋" w:eastAsia="仿宋" w:hAnsi="仿宋" w:cs="宋体" w:hint="eastAsia"/>
                <w:spacing w:val="1"/>
                <w:sz w:val="24"/>
              </w:rPr>
              <w:t>关</w:t>
            </w:r>
            <w:r>
              <w:rPr>
                <w:rFonts w:ascii="仿宋" w:eastAsia="仿宋" w:hAnsi="仿宋" w:cs="宋体" w:hint="eastAsia"/>
                <w:spacing w:val="-1"/>
                <w:sz w:val="24"/>
              </w:rPr>
              <w:t>闭</w:t>
            </w:r>
            <w:r>
              <w:rPr>
                <w:rFonts w:ascii="仿宋" w:eastAsia="仿宋" w:hAnsi="仿宋" w:cs="宋体" w:hint="eastAsia"/>
                <w:spacing w:val="1"/>
                <w:sz w:val="24"/>
              </w:rPr>
              <w:t>排烟</w:t>
            </w:r>
            <w:r>
              <w:rPr>
                <w:rFonts w:ascii="仿宋" w:eastAsia="仿宋" w:hAnsi="仿宋" w:cs="宋体" w:hint="eastAsia"/>
                <w:spacing w:val="-1"/>
                <w:sz w:val="24"/>
              </w:rPr>
              <w:t>风</w:t>
            </w:r>
            <w:r>
              <w:rPr>
                <w:rFonts w:ascii="仿宋" w:eastAsia="仿宋" w:hAnsi="仿宋" w:cs="宋体" w:hint="eastAsia"/>
                <w:spacing w:val="1"/>
                <w:sz w:val="24"/>
              </w:rPr>
              <w:t>机</w:t>
            </w:r>
            <w:r>
              <w:rPr>
                <w:rFonts w:ascii="仿宋" w:eastAsia="仿宋" w:hAnsi="仿宋" w:cs="宋体" w:hint="eastAsia"/>
                <w:spacing w:val="-1"/>
                <w:sz w:val="24"/>
              </w:rPr>
              <w:t>入</w:t>
            </w:r>
            <w:r>
              <w:rPr>
                <w:rFonts w:ascii="仿宋" w:eastAsia="仿宋" w:hAnsi="仿宋" w:cs="宋体" w:hint="eastAsia"/>
                <w:sz w:val="24"/>
              </w:rPr>
              <w:t>口总</w:t>
            </w:r>
            <w:r>
              <w:rPr>
                <w:rFonts w:ascii="仿宋" w:eastAsia="仿宋" w:hAnsi="仿宋" w:cs="宋体" w:hint="eastAsia"/>
                <w:spacing w:val="1"/>
                <w:sz w:val="24"/>
              </w:rPr>
              <w:t>管</w:t>
            </w:r>
            <w:r>
              <w:rPr>
                <w:rFonts w:ascii="仿宋" w:eastAsia="仿宋" w:hAnsi="仿宋" w:cs="宋体" w:hint="eastAsia"/>
                <w:spacing w:val="-1"/>
                <w:sz w:val="24"/>
              </w:rPr>
              <w:t>上</w:t>
            </w:r>
            <w:r>
              <w:rPr>
                <w:rFonts w:ascii="仿宋" w:eastAsia="仿宋" w:hAnsi="仿宋" w:cs="宋体" w:hint="eastAsia"/>
                <w:spacing w:val="1"/>
                <w:sz w:val="24"/>
              </w:rPr>
              <w:t>设</w:t>
            </w:r>
            <w:r>
              <w:rPr>
                <w:rFonts w:ascii="仿宋" w:eastAsia="仿宋" w:hAnsi="仿宋" w:cs="宋体" w:hint="eastAsia"/>
                <w:spacing w:val="-1"/>
                <w:sz w:val="24"/>
              </w:rPr>
              <w:t>置</w:t>
            </w:r>
            <w:r>
              <w:rPr>
                <w:rFonts w:ascii="仿宋" w:eastAsia="仿宋" w:hAnsi="仿宋" w:cs="宋体" w:hint="eastAsia"/>
                <w:sz w:val="24"/>
              </w:rPr>
              <w:t>的</w:t>
            </w:r>
            <w:r>
              <w:rPr>
                <w:rFonts w:ascii="仿宋" w:eastAsia="仿宋" w:hAnsi="仿宋" w:hint="eastAsia"/>
                <w:spacing w:val="2"/>
                <w:sz w:val="24"/>
              </w:rPr>
              <w:t xml:space="preserve"> </w:t>
            </w:r>
            <w:r>
              <w:rPr>
                <w:rFonts w:ascii="仿宋" w:eastAsia="仿宋" w:hAnsi="仿宋" w:hint="eastAsia"/>
                <w:sz w:val="24"/>
              </w:rPr>
              <w:t>280</w:t>
            </w:r>
            <w:r>
              <w:rPr>
                <w:rFonts w:ascii="仿宋" w:eastAsia="仿宋" w:hAnsi="仿宋" w:cs="宋体" w:hint="eastAsia"/>
                <w:spacing w:val="1"/>
                <w:sz w:val="24"/>
              </w:rPr>
              <w:t>℃</w:t>
            </w:r>
            <w:r>
              <w:rPr>
                <w:rFonts w:ascii="仿宋" w:eastAsia="仿宋" w:hAnsi="仿宋" w:cs="宋体" w:hint="eastAsia"/>
                <w:spacing w:val="-2"/>
                <w:sz w:val="24"/>
              </w:rPr>
              <w:t>排烟防</w:t>
            </w:r>
            <w:r>
              <w:rPr>
                <w:rFonts w:ascii="仿宋" w:eastAsia="仿宋" w:hAnsi="仿宋" w:cs="宋体" w:hint="eastAsia"/>
                <w:spacing w:val="1"/>
                <w:sz w:val="24"/>
              </w:rPr>
              <w:t>火阀</w:t>
            </w:r>
            <w:r>
              <w:rPr>
                <w:rFonts w:ascii="仿宋" w:eastAsia="仿宋" w:hAnsi="仿宋" w:cs="宋体" w:hint="eastAsia"/>
                <w:spacing w:val="-1"/>
                <w:sz w:val="24"/>
              </w:rPr>
              <w:t>，</w:t>
            </w:r>
            <w:r>
              <w:rPr>
                <w:rFonts w:ascii="仿宋" w:eastAsia="仿宋" w:hAnsi="仿宋" w:cs="宋体" w:hint="eastAsia"/>
                <w:sz w:val="24"/>
              </w:rPr>
              <w:t>排烟</w:t>
            </w:r>
            <w:r>
              <w:rPr>
                <w:rFonts w:ascii="仿宋" w:eastAsia="仿宋" w:hAnsi="仿宋" w:cs="宋体" w:hint="eastAsia"/>
                <w:spacing w:val="1"/>
                <w:sz w:val="24"/>
              </w:rPr>
              <w:t>风</w:t>
            </w:r>
            <w:r>
              <w:rPr>
                <w:rFonts w:ascii="仿宋" w:eastAsia="仿宋" w:hAnsi="仿宋" w:cs="宋体" w:hint="eastAsia"/>
                <w:spacing w:val="-1"/>
                <w:sz w:val="24"/>
              </w:rPr>
              <w:t>机</w:t>
            </w:r>
            <w:r>
              <w:rPr>
                <w:rFonts w:ascii="仿宋" w:eastAsia="仿宋" w:hAnsi="仿宋" w:cs="宋体" w:hint="eastAsia"/>
                <w:sz w:val="24"/>
              </w:rPr>
              <w:t>应自动</w:t>
            </w:r>
            <w:r>
              <w:rPr>
                <w:rFonts w:ascii="仿宋" w:eastAsia="仿宋" w:hAnsi="仿宋" w:cs="宋体" w:hint="eastAsia"/>
                <w:spacing w:val="-1"/>
                <w:sz w:val="24"/>
              </w:rPr>
              <w:t>关</w:t>
            </w:r>
            <w:r>
              <w:rPr>
                <w:rFonts w:ascii="仿宋" w:eastAsia="仿宋" w:hAnsi="仿宋" w:cs="宋体" w:hint="eastAsia"/>
                <w:spacing w:val="1"/>
                <w:sz w:val="24"/>
              </w:rPr>
              <w:t>闭</w:t>
            </w:r>
            <w:r>
              <w:rPr>
                <w:rFonts w:ascii="仿宋" w:eastAsia="仿宋" w:hAnsi="仿宋" w:cs="宋体" w:hint="eastAsia"/>
                <w:sz w:val="24"/>
              </w:rPr>
              <w:t>。</w:t>
            </w:r>
          </w:p>
          <w:p w:rsidR="00EB0080" w:rsidRDefault="00EB0080" w:rsidP="00DF6814">
            <w:pPr>
              <w:spacing w:line="360" w:lineRule="auto"/>
              <w:jc w:val="left"/>
              <w:rPr>
                <w:rFonts w:ascii="仿宋" w:eastAsia="仿宋" w:hAnsi="仿宋" w:cs="宋体"/>
                <w:spacing w:val="-2"/>
                <w:sz w:val="24"/>
              </w:rPr>
            </w:pPr>
            <w:r>
              <w:rPr>
                <w:rFonts w:ascii="仿宋" w:eastAsia="仿宋" w:hAnsi="仿宋" w:hint="eastAsia"/>
                <w:sz w:val="24"/>
              </w:rPr>
              <w:t>8</w:t>
            </w:r>
            <w:r>
              <w:rPr>
                <w:rFonts w:ascii="仿宋" w:eastAsia="仿宋" w:hAnsi="仿宋" w:cs="宋体" w:hint="eastAsia"/>
                <w:spacing w:val="1"/>
                <w:sz w:val="24"/>
              </w:rPr>
              <w:t>防烟系统</w:t>
            </w:r>
            <w:r>
              <w:rPr>
                <w:rFonts w:ascii="仿宋" w:eastAsia="仿宋" w:hAnsi="仿宋" w:cs="宋体" w:hint="eastAsia"/>
                <w:spacing w:val="-1"/>
                <w:sz w:val="24"/>
              </w:rPr>
              <w:t>联</w:t>
            </w:r>
            <w:r>
              <w:rPr>
                <w:rFonts w:ascii="仿宋" w:eastAsia="仿宋" w:hAnsi="仿宋" w:cs="宋体" w:hint="eastAsia"/>
                <w:spacing w:val="1"/>
                <w:sz w:val="24"/>
              </w:rPr>
              <w:t>动</w:t>
            </w:r>
            <w:r>
              <w:rPr>
                <w:rFonts w:ascii="仿宋" w:eastAsia="仿宋" w:hAnsi="仿宋" w:cs="宋体" w:hint="eastAsia"/>
                <w:spacing w:val="-1"/>
                <w:sz w:val="24"/>
              </w:rPr>
              <w:t>功</w:t>
            </w:r>
            <w:r>
              <w:rPr>
                <w:rFonts w:ascii="仿宋" w:eastAsia="仿宋" w:hAnsi="仿宋" w:cs="宋体" w:hint="eastAsia"/>
                <w:spacing w:val="1"/>
                <w:sz w:val="24"/>
              </w:rPr>
              <w:t>能</w:t>
            </w:r>
            <w:r>
              <w:rPr>
                <w:rFonts w:ascii="仿宋" w:eastAsia="仿宋" w:hAnsi="仿宋" w:cs="宋体" w:hint="eastAsia"/>
                <w:spacing w:val="-1"/>
                <w:sz w:val="24"/>
              </w:rPr>
              <w:t>应</w:t>
            </w:r>
            <w:r>
              <w:rPr>
                <w:rFonts w:ascii="仿宋" w:eastAsia="仿宋" w:hAnsi="仿宋" w:cs="宋体" w:hint="eastAsia"/>
                <w:spacing w:val="1"/>
                <w:sz w:val="24"/>
              </w:rPr>
              <w:t>符</w:t>
            </w:r>
            <w:r>
              <w:rPr>
                <w:rFonts w:ascii="仿宋" w:eastAsia="仿宋" w:hAnsi="仿宋" w:cs="宋体" w:hint="eastAsia"/>
                <w:sz w:val="24"/>
              </w:rPr>
              <w:t>合要求</w:t>
            </w:r>
            <w:r>
              <w:rPr>
                <w:rFonts w:ascii="仿宋" w:eastAsia="仿宋" w:hAnsi="仿宋" w:cs="宋体" w:hint="eastAsia"/>
                <w:spacing w:val="-49"/>
                <w:sz w:val="24"/>
              </w:rPr>
              <w:t>：</w:t>
            </w:r>
            <w:r>
              <w:rPr>
                <w:rFonts w:ascii="仿宋" w:eastAsia="仿宋" w:hAnsi="仿宋" w:cs="宋体" w:hint="eastAsia"/>
                <w:spacing w:val="1"/>
                <w:sz w:val="24"/>
              </w:rPr>
              <w:t>当</w:t>
            </w:r>
            <w:r>
              <w:rPr>
                <w:rFonts w:ascii="仿宋" w:eastAsia="仿宋" w:hAnsi="仿宋" w:cs="宋体" w:hint="eastAsia"/>
                <w:spacing w:val="-1"/>
                <w:sz w:val="24"/>
              </w:rPr>
              <w:t>任</w:t>
            </w:r>
            <w:r>
              <w:rPr>
                <w:rFonts w:ascii="仿宋" w:eastAsia="仿宋" w:hAnsi="仿宋" w:cs="宋体" w:hint="eastAsia"/>
                <w:spacing w:val="1"/>
                <w:sz w:val="24"/>
              </w:rPr>
              <w:t>何</w:t>
            </w:r>
            <w:r>
              <w:rPr>
                <w:rFonts w:ascii="仿宋" w:eastAsia="仿宋" w:hAnsi="仿宋" w:cs="宋体" w:hint="eastAsia"/>
                <w:sz w:val="24"/>
              </w:rPr>
              <w:t>一个</w:t>
            </w:r>
            <w:proofErr w:type="gramStart"/>
            <w:r>
              <w:rPr>
                <w:rFonts w:ascii="仿宋" w:eastAsia="仿宋" w:hAnsi="仿宋" w:cs="宋体" w:hint="eastAsia"/>
                <w:sz w:val="24"/>
              </w:rPr>
              <w:t>常</w:t>
            </w:r>
            <w:r>
              <w:rPr>
                <w:rFonts w:ascii="仿宋" w:eastAsia="仿宋" w:hAnsi="仿宋" w:cs="宋体" w:hint="eastAsia"/>
                <w:spacing w:val="1"/>
                <w:sz w:val="24"/>
              </w:rPr>
              <w:t>闭</w:t>
            </w:r>
            <w:r>
              <w:rPr>
                <w:rFonts w:ascii="仿宋" w:eastAsia="仿宋" w:hAnsi="仿宋" w:cs="宋体" w:hint="eastAsia"/>
                <w:spacing w:val="-1"/>
                <w:sz w:val="24"/>
              </w:rPr>
              <w:t>送</w:t>
            </w:r>
            <w:r>
              <w:rPr>
                <w:rFonts w:ascii="仿宋" w:eastAsia="仿宋" w:hAnsi="仿宋" w:cs="宋体" w:hint="eastAsia"/>
                <w:spacing w:val="1"/>
                <w:sz w:val="24"/>
              </w:rPr>
              <w:t>风口</w:t>
            </w:r>
            <w:proofErr w:type="gramEnd"/>
            <w:r>
              <w:rPr>
                <w:rFonts w:ascii="仿宋" w:eastAsia="仿宋" w:hAnsi="仿宋" w:cs="宋体" w:hint="eastAsia"/>
                <w:spacing w:val="-1"/>
                <w:sz w:val="24"/>
              </w:rPr>
              <w:t>开</w:t>
            </w:r>
            <w:r>
              <w:rPr>
                <w:rFonts w:ascii="仿宋" w:eastAsia="仿宋" w:hAnsi="仿宋" w:cs="宋体" w:hint="eastAsia"/>
                <w:spacing w:val="1"/>
                <w:sz w:val="24"/>
              </w:rPr>
              <w:t>启</w:t>
            </w:r>
            <w:r>
              <w:rPr>
                <w:rFonts w:ascii="仿宋" w:eastAsia="仿宋" w:hAnsi="仿宋" w:cs="宋体" w:hint="eastAsia"/>
                <w:spacing w:val="-1"/>
                <w:sz w:val="24"/>
              </w:rPr>
              <w:t>时</w:t>
            </w:r>
            <w:r>
              <w:rPr>
                <w:rFonts w:ascii="仿宋" w:eastAsia="仿宋" w:hAnsi="仿宋" w:cs="宋体" w:hint="eastAsia"/>
                <w:spacing w:val="-47"/>
                <w:sz w:val="24"/>
              </w:rPr>
              <w:t>，</w:t>
            </w:r>
            <w:r>
              <w:rPr>
                <w:rFonts w:ascii="仿宋" w:eastAsia="仿宋" w:hAnsi="仿宋" w:cs="宋体" w:hint="eastAsia"/>
                <w:spacing w:val="-1"/>
                <w:sz w:val="24"/>
              </w:rPr>
              <w:t>相</w:t>
            </w:r>
            <w:r>
              <w:rPr>
                <w:rFonts w:ascii="仿宋" w:eastAsia="仿宋" w:hAnsi="仿宋" w:cs="宋体" w:hint="eastAsia"/>
                <w:spacing w:val="1"/>
                <w:sz w:val="24"/>
              </w:rPr>
              <w:t>应</w:t>
            </w:r>
            <w:r>
              <w:rPr>
                <w:rFonts w:ascii="仿宋" w:eastAsia="仿宋" w:hAnsi="仿宋" w:cs="宋体" w:hint="eastAsia"/>
                <w:spacing w:val="-1"/>
                <w:sz w:val="24"/>
              </w:rPr>
              <w:t>的</w:t>
            </w:r>
            <w:r>
              <w:rPr>
                <w:rFonts w:ascii="仿宋" w:eastAsia="仿宋" w:hAnsi="仿宋" w:cs="宋体" w:hint="eastAsia"/>
                <w:spacing w:val="1"/>
                <w:sz w:val="24"/>
              </w:rPr>
              <w:t>送</w:t>
            </w:r>
            <w:r>
              <w:rPr>
                <w:rFonts w:ascii="仿宋" w:eastAsia="仿宋" w:hAnsi="仿宋" w:cs="宋体" w:hint="eastAsia"/>
                <w:spacing w:val="-1"/>
                <w:sz w:val="24"/>
              </w:rPr>
              <w:t>风</w:t>
            </w:r>
            <w:r>
              <w:rPr>
                <w:rFonts w:ascii="仿宋" w:eastAsia="仿宋" w:hAnsi="仿宋" w:cs="宋体" w:hint="eastAsia"/>
                <w:spacing w:val="1"/>
                <w:sz w:val="24"/>
              </w:rPr>
              <w:t>机均</w:t>
            </w:r>
            <w:r>
              <w:rPr>
                <w:rFonts w:ascii="仿宋" w:eastAsia="仿宋" w:hAnsi="仿宋" w:cs="宋体" w:hint="eastAsia"/>
                <w:spacing w:val="-1"/>
                <w:sz w:val="24"/>
              </w:rPr>
              <w:t>应</w:t>
            </w:r>
            <w:r>
              <w:rPr>
                <w:rFonts w:ascii="仿宋" w:eastAsia="仿宋" w:hAnsi="仿宋" w:cs="宋体" w:hint="eastAsia"/>
                <w:spacing w:val="1"/>
                <w:sz w:val="24"/>
              </w:rPr>
              <w:t>能</w:t>
            </w:r>
            <w:r>
              <w:rPr>
                <w:rFonts w:ascii="仿宋" w:eastAsia="仿宋" w:hAnsi="仿宋" w:cs="宋体" w:hint="eastAsia"/>
                <w:spacing w:val="-4"/>
                <w:sz w:val="24"/>
              </w:rPr>
              <w:t>联</w:t>
            </w:r>
            <w:r>
              <w:rPr>
                <w:rFonts w:ascii="仿宋" w:eastAsia="仿宋" w:hAnsi="仿宋" w:cs="宋体" w:hint="eastAsia"/>
                <w:spacing w:val="-1"/>
                <w:sz w:val="24"/>
              </w:rPr>
              <w:t>动</w:t>
            </w:r>
            <w:r>
              <w:rPr>
                <w:rFonts w:ascii="仿宋" w:eastAsia="仿宋" w:hAnsi="仿宋" w:cs="宋体" w:hint="eastAsia"/>
                <w:sz w:val="24"/>
              </w:rPr>
              <w:t xml:space="preserve">启 </w:t>
            </w:r>
            <w:r>
              <w:rPr>
                <w:rFonts w:ascii="仿宋" w:eastAsia="仿宋" w:hAnsi="仿宋" w:hint="eastAsia"/>
                <w:spacing w:val="-52"/>
                <w:sz w:val="24"/>
              </w:rPr>
              <w:t xml:space="preserve"> </w:t>
            </w:r>
            <w:r>
              <w:rPr>
                <w:rFonts w:ascii="仿宋" w:eastAsia="仿宋" w:hAnsi="仿宋" w:cs="宋体" w:hint="eastAsia"/>
                <w:spacing w:val="1"/>
                <w:sz w:val="24"/>
              </w:rPr>
              <w:t>动</w:t>
            </w:r>
            <w:r>
              <w:rPr>
                <w:rFonts w:ascii="仿宋" w:eastAsia="仿宋" w:hAnsi="仿宋" w:cs="宋体" w:hint="eastAsia"/>
                <w:spacing w:val="-11"/>
                <w:sz w:val="24"/>
              </w:rPr>
              <w:t>；当</w:t>
            </w:r>
            <w:r>
              <w:rPr>
                <w:rFonts w:ascii="仿宋" w:eastAsia="仿宋" w:hAnsi="仿宋" w:cs="宋体" w:hint="eastAsia"/>
                <w:sz w:val="24"/>
              </w:rPr>
              <w:t>防火分</w:t>
            </w:r>
            <w:r>
              <w:rPr>
                <w:rFonts w:ascii="仿宋" w:eastAsia="仿宋" w:hAnsi="仿宋" w:cs="宋体" w:hint="eastAsia"/>
                <w:spacing w:val="-1"/>
                <w:sz w:val="24"/>
              </w:rPr>
              <w:t>区</w:t>
            </w:r>
            <w:r>
              <w:rPr>
                <w:rFonts w:ascii="仿宋" w:eastAsia="仿宋" w:hAnsi="仿宋" w:cs="宋体" w:hint="eastAsia"/>
                <w:sz w:val="24"/>
              </w:rPr>
              <w:t>内火灾确认后</w:t>
            </w:r>
            <w:r>
              <w:rPr>
                <w:rFonts w:ascii="仿宋" w:eastAsia="仿宋" w:hAnsi="仿宋" w:cs="宋体" w:hint="eastAsia"/>
                <w:spacing w:val="-25"/>
                <w:sz w:val="24"/>
              </w:rPr>
              <w:t>，</w:t>
            </w:r>
            <w:r>
              <w:rPr>
                <w:rFonts w:ascii="仿宋" w:eastAsia="仿宋" w:hAnsi="仿宋" w:cs="宋体" w:hint="eastAsia"/>
                <w:spacing w:val="-1"/>
                <w:sz w:val="24"/>
              </w:rPr>
              <w:t>应</w:t>
            </w:r>
            <w:r>
              <w:rPr>
                <w:rFonts w:ascii="仿宋" w:eastAsia="仿宋" w:hAnsi="仿宋" w:cs="宋体" w:hint="eastAsia"/>
                <w:sz w:val="24"/>
              </w:rPr>
              <w:t>在</w:t>
            </w:r>
            <w:r>
              <w:rPr>
                <w:rFonts w:ascii="仿宋" w:eastAsia="仿宋" w:hAnsi="仿宋" w:hint="eastAsia"/>
                <w:spacing w:val="1"/>
                <w:sz w:val="24"/>
              </w:rPr>
              <w:t xml:space="preserve"> </w:t>
            </w:r>
            <w:r>
              <w:rPr>
                <w:rFonts w:ascii="仿宋" w:eastAsia="仿宋" w:hAnsi="仿宋" w:hint="eastAsia"/>
                <w:sz w:val="24"/>
              </w:rPr>
              <w:t>15s</w:t>
            </w:r>
            <w:r>
              <w:rPr>
                <w:rFonts w:ascii="仿宋" w:eastAsia="仿宋" w:hAnsi="仿宋" w:cs="宋体" w:hint="eastAsia"/>
                <w:spacing w:val="1"/>
                <w:sz w:val="24"/>
              </w:rPr>
              <w:t>内</w:t>
            </w:r>
            <w:r>
              <w:rPr>
                <w:rFonts w:ascii="仿宋" w:eastAsia="仿宋" w:hAnsi="仿宋" w:cs="宋体" w:hint="eastAsia"/>
                <w:spacing w:val="-1"/>
                <w:sz w:val="24"/>
              </w:rPr>
              <w:t>启</w:t>
            </w:r>
            <w:r>
              <w:rPr>
                <w:rFonts w:ascii="仿宋" w:eastAsia="仿宋" w:hAnsi="仿宋" w:cs="宋体" w:hint="eastAsia"/>
                <w:spacing w:val="1"/>
                <w:sz w:val="24"/>
              </w:rPr>
              <w:t>动</w:t>
            </w:r>
            <w:r>
              <w:rPr>
                <w:rFonts w:ascii="仿宋" w:eastAsia="仿宋" w:hAnsi="仿宋" w:cs="宋体" w:hint="eastAsia"/>
                <w:spacing w:val="-1"/>
                <w:sz w:val="24"/>
              </w:rPr>
              <w:t>相</w:t>
            </w:r>
            <w:r>
              <w:rPr>
                <w:rFonts w:ascii="仿宋" w:eastAsia="仿宋" w:hAnsi="仿宋" w:cs="宋体" w:hint="eastAsia"/>
                <w:spacing w:val="1"/>
                <w:sz w:val="24"/>
              </w:rPr>
              <w:t>应的</w:t>
            </w:r>
            <w:r>
              <w:rPr>
                <w:rFonts w:ascii="仿宋" w:eastAsia="仿宋" w:hAnsi="仿宋" w:cs="宋体" w:hint="eastAsia"/>
                <w:spacing w:val="-1"/>
                <w:sz w:val="24"/>
              </w:rPr>
              <w:t>送</w:t>
            </w:r>
            <w:r>
              <w:rPr>
                <w:rFonts w:ascii="仿宋" w:eastAsia="仿宋" w:hAnsi="仿宋" w:cs="宋体" w:hint="eastAsia"/>
                <w:spacing w:val="1"/>
                <w:sz w:val="24"/>
              </w:rPr>
              <w:t>风</w:t>
            </w:r>
            <w:r>
              <w:rPr>
                <w:rFonts w:ascii="仿宋" w:eastAsia="仿宋" w:hAnsi="仿宋" w:cs="宋体" w:hint="eastAsia"/>
                <w:spacing w:val="-1"/>
                <w:sz w:val="24"/>
              </w:rPr>
              <w:t>口</w:t>
            </w:r>
            <w:r>
              <w:rPr>
                <w:rFonts w:ascii="仿宋" w:eastAsia="仿宋" w:hAnsi="仿宋" w:cs="宋体" w:hint="eastAsia"/>
                <w:spacing w:val="-23"/>
                <w:sz w:val="24"/>
              </w:rPr>
              <w:t>、</w:t>
            </w:r>
            <w:r>
              <w:rPr>
                <w:rFonts w:ascii="仿宋" w:eastAsia="仿宋" w:hAnsi="仿宋" w:cs="宋体" w:hint="eastAsia"/>
                <w:spacing w:val="-1"/>
                <w:sz w:val="24"/>
              </w:rPr>
              <w:t>送</w:t>
            </w:r>
            <w:r>
              <w:rPr>
                <w:rFonts w:ascii="仿宋" w:eastAsia="仿宋" w:hAnsi="仿宋" w:cs="宋体" w:hint="eastAsia"/>
                <w:spacing w:val="1"/>
                <w:sz w:val="24"/>
              </w:rPr>
              <w:t>风</w:t>
            </w:r>
            <w:r>
              <w:rPr>
                <w:rFonts w:ascii="仿宋" w:eastAsia="仿宋" w:hAnsi="仿宋" w:cs="宋体" w:hint="eastAsia"/>
                <w:spacing w:val="-1"/>
                <w:sz w:val="24"/>
              </w:rPr>
              <w:t>机</w:t>
            </w:r>
            <w:r>
              <w:rPr>
                <w:rFonts w:ascii="仿宋" w:eastAsia="仿宋" w:hAnsi="仿宋" w:cs="宋体" w:hint="eastAsia"/>
                <w:spacing w:val="-23"/>
                <w:sz w:val="24"/>
              </w:rPr>
              <w:t>，</w:t>
            </w:r>
            <w:r>
              <w:rPr>
                <w:rFonts w:ascii="仿宋" w:eastAsia="仿宋" w:hAnsi="仿宋" w:cs="宋体" w:hint="eastAsia"/>
                <w:spacing w:val="-1"/>
                <w:sz w:val="24"/>
              </w:rPr>
              <w:t>其</w:t>
            </w:r>
            <w:r>
              <w:rPr>
                <w:rFonts w:ascii="仿宋" w:eastAsia="仿宋" w:hAnsi="仿宋" w:cs="宋体" w:hint="eastAsia"/>
                <w:spacing w:val="1"/>
                <w:sz w:val="24"/>
              </w:rPr>
              <w:t>状态</w:t>
            </w:r>
            <w:r>
              <w:rPr>
                <w:rFonts w:ascii="仿宋" w:eastAsia="仿宋" w:hAnsi="仿宋" w:cs="宋体" w:hint="eastAsia"/>
                <w:spacing w:val="-1"/>
                <w:sz w:val="24"/>
              </w:rPr>
              <w:t>信</w:t>
            </w:r>
            <w:r>
              <w:rPr>
                <w:rFonts w:ascii="仿宋" w:eastAsia="仿宋" w:hAnsi="仿宋" w:cs="宋体" w:hint="eastAsia"/>
                <w:spacing w:val="1"/>
                <w:sz w:val="24"/>
              </w:rPr>
              <w:t>号</w:t>
            </w:r>
            <w:r>
              <w:rPr>
                <w:rFonts w:ascii="仿宋" w:eastAsia="仿宋" w:hAnsi="仿宋" w:cs="宋体" w:hint="eastAsia"/>
                <w:spacing w:val="-1"/>
                <w:sz w:val="24"/>
              </w:rPr>
              <w:t>应</w:t>
            </w:r>
            <w:r>
              <w:rPr>
                <w:rFonts w:ascii="仿宋" w:eastAsia="仿宋" w:hAnsi="仿宋" w:cs="宋体" w:hint="eastAsia"/>
                <w:sz w:val="24"/>
              </w:rPr>
              <w:t>反馈</w:t>
            </w:r>
            <w:r>
              <w:rPr>
                <w:rFonts w:ascii="仿宋" w:eastAsia="仿宋" w:hAnsi="仿宋" w:cs="宋体" w:hint="eastAsia"/>
                <w:spacing w:val="1"/>
                <w:sz w:val="24"/>
              </w:rPr>
              <w:t>到</w:t>
            </w:r>
            <w:r>
              <w:rPr>
                <w:rFonts w:ascii="仿宋" w:eastAsia="仿宋" w:hAnsi="仿宋" w:cs="宋体" w:hint="eastAsia"/>
                <w:spacing w:val="-1"/>
                <w:sz w:val="24"/>
              </w:rPr>
              <w:t>消防</w:t>
            </w:r>
            <w:r>
              <w:rPr>
                <w:rFonts w:ascii="仿宋" w:eastAsia="仿宋" w:hAnsi="仿宋" w:cs="宋体" w:hint="eastAsia"/>
                <w:spacing w:val="-4"/>
                <w:sz w:val="24"/>
              </w:rPr>
              <w:t>控</w:t>
            </w:r>
            <w:r>
              <w:rPr>
                <w:rFonts w:ascii="仿宋" w:eastAsia="仿宋" w:hAnsi="仿宋" w:cs="宋体" w:hint="eastAsia"/>
                <w:sz w:val="24"/>
              </w:rPr>
              <w:t>制</w:t>
            </w:r>
          </w:p>
          <w:p w:rsidR="00EB0080" w:rsidRDefault="00EB0080" w:rsidP="00DF6814">
            <w:pPr>
              <w:spacing w:line="360" w:lineRule="auto"/>
              <w:ind w:right="982"/>
              <w:jc w:val="left"/>
              <w:rPr>
                <w:rFonts w:ascii="仿宋" w:eastAsia="仿宋" w:hAnsi="仿宋"/>
                <w:sz w:val="24"/>
              </w:rPr>
            </w:pPr>
            <w:r>
              <w:rPr>
                <w:rFonts w:ascii="仿宋" w:eastAsia="仿宋" w:hAnsi="仿宋" w:cs="宋体" w:hint="eastAsia"/>
                <w:spacing w:val="1"/>
                <w:sz w:val="24"/>
              </w:rPr>
              <w:t>室</w:t>
            </w:r>
            <w:r>
              <w:rPr>
                <w:rFonts w:ascii="仿宋" w:eastAsia="仿宋" w:hAnsi="仿宋" w:cs="宋体" w:hint="eastAsia"/>
                <w:sz w:val="24"/>
              </w:rPr>
              <w:t>。</w:t>
            </w:r>
          </w:p>
          <w:p w:rsidR="00EB0080" w:rsidRDefault="00EB0080" w:rsidP="00DF6814">
            <w:pPr>
              <w:spacing w:line="360" w:lineRule="auto"/>
              <w:jc w:val="left"/>
              <w:rPr>
                <w:rFonts w:ascii="仿宋" w:eastAsia="仿宋" w:hAnsi="仿宋" w:cs="宋体"/>
                <w:sz w:val="24"/>
              </w:rPr>
            </w:pPr>
            <w:r>
              <w:rPr>
                <w:rFonts w:ascii="仿宋" w:eastAsia="仿宋" w:hAnsi="仿宋" w:hint="eastAsia"/>
                <w:spacing w:val="-105"/>
                <w:sz w:val="24"/>
              </w:rPr>
              <w:t xml:space="preserve"> </w:t>
            </w:r>
            <w:r>
              <w:rPr>
                <w:rFonts w:ascii="仿宋" w:eastAsia="仿宋" w:hAnsi="仿宋" w:hint="eastAsia"/>
                <w:sz w:val="24"/>
              </w:rPr>
              <w:t>9</w:t>
            </w:r>
            <w:r>
              <w:rPr>
                <w:rFonts w:ascii="仿宋" w:eastAsia="仿宋" w:hAnsi="仿宋" w:cs="宋体" w:hint="eastAsia"/>
                <w:spacing w:val="1"/>
                <w:sz w:val="24"/>
              </w:rPr>
              <w:t>机械</w:t>
            </w:r>
            <w:r>
              <w:rPr>
                <w:rFonts w:ascii="仿宋" w:eastAsia="仿宋" w:hAnsi="仿宋" w:cs="宋体" w:hint="eastAsia"/>
                <w:sz w:val="24"/>
              </w:rPr>
              <w:t>排烟系统</w:t>
            </w:r>
            <w:r>
              <w:rPr>
                <w:rFonts w:ascii="仿宋" w:eastAsia="仿宋" w:hAnsi="仿宋" w:cs="宋体" w:hint="eastAsia"/>
                <w:spacing w:val="-1"/>
                <w:sz w:val="24"/>
              </w:rPr>
              <w:t>的</w:t>
            </w:r>
            <w:r>
              <w:rPr>
                <w:rFonts w:ascii="仿宋" w:eastAsia="仿宋" w:hAnsi="仿宋" w:cs="宋体" w:hint="eastAsia"/>
                <w:spacing w:val="1"/>
                <w:sz w:val="24"/>
              </w:rPr>
              <w:t>联</w:t>
            </w:r>
            <w:r>
              <w:rPr>
                <w:rFonts w:ascii="仿宋" w:eastAsia="仿宋" w:hAnsi="仿宋" w:cs="宋体" w:hint="eastAsia"/>
                <w:spacing w:val="-1"/>
                <w:sz w:val="24"/>
              </w:rPr>
              <w:t>动</w:t>
            </w:r>
            <w:r>
              <w:rPr>
                <w:rFonts w:ascii="仿宋" w:eastAsia="仿宋" w:hAnsi="仿宋" w:cs="宋体" w:hint="eastAsia"/>
                <w:spacing w:val="1"/>
                <w:sz w:val="24"/>
              </w:rPr>
              <w:t>功</w:t>
            </w:r>
            <w:r>
              <w:rPr>
                <w:rFonts w:ascii="仿宋" w:eastAsia="仿宋" w:hAnsi="仿宋" w:cs="宋体" w:hint="eastAsia"/>
                <w:spacing w:val="-1"/>
                <w:sz w:val="24"/>
              </w:rPr>
              <w:t>能</w:t>
            </w:r>
            <w:r>
              <w:rPr>
                <w:rFonts w:ascii="仿宋" w:eastAsia="仿宋" w:hAnsi="仿宋" w:cs="宋体" w:hint="eastAsia"/>
                <w:spacing w:val="1"/>
                <w:sz w:val="24"/>
              </w:rPr>
              <w:t>应符</w:t>
            </w:r>
            <w:r>
              <w:rPr>
                <w:rFonts w:ascii="仿宋" w:eastAsia="仿宋" w:hAnsi="仿宋" w:cs="宋体" w:hint="eastAsia"/>
                <w:sz w:val="24"/>
              </w:rPr>
              <w:t>合要求</w:t>
            </w:r>
            <w:r>
              <w:rPr>
                <w:rFonts w:ascii="仿宋" w:eastAsia="仿宋" w:hAnsi="仿宋" w:cs="宋体" w:hint="eastAsia"/>
                <w:spacing w:val="-47"/>
                <w:sz w:val="24"/>
              </w:rPr>
              <w:t>：</w:t>
            </w:r>
            <w:r>
              <w:rPr>
                <w:rFonts w:ascii="仿宋" w:eastAsia="仿宋" w:hAnsi="仿宋" w:cs="宋体" w:hint="eastAsia"/>
                <w:spacing w:val="-1"/>
                <w:sz w:val="24"/>
              </w:rPr>
              <w:t>当</w:t>
            </w:r>
            <w:r>
              <w:rPr>
                <w:rFonts w:ascii="仿宋" w:eastAsia="仿宋" w:hAnsi="仿宋" w:cs="宋体" w:hint="eastAsia"/>
                <w:spacing w:val="1"/>
                <w:sz w:val="24"/>
              </w:rPr>
              <w:t>任</w:t>
            </w:r>
            <w:r>
              <w:rPr>
                <w:rFonts w:ascii="仿宋" w:eastAsia="仿宋" w:hAnsi="仿宋" w:cs="宋体" w:hint="eastAsia"/>
                <w:spacing w:val="-1"/>
                <w:sz w:val="24"/>
              </w:rPr>
              <w:t>何</w:t>
            </w:r>
            <w:r>
              <w:rPr>
                <w:rFonts w:ascii="仿宋" w:eastAsia="仿宋" w:hAnsi="仿宋" w:cs="宋体" w:hint="eastAsia"/>
                <w:sz w:val="24"/>
              </w:rPr>
              <w:t>一个常</w:t>
            </w:r>
            <w:r>
              <w:rPr>
                <w:rFonts w:ascii="仿宋" w:eastAsia="仿宋" w:hAnsi="仿宋" w:cs="宋体" w:hint="eastAsia"/>
                <w:spacing w:val="1"/>
                <w:sz w:val="24"/>
              </w:rPr>
              <w:t>闭</w:t>
            </w:r>
            <w:r>
              <w:rPr>
                <w:rFonts w:ascii="仿宋" w:eastAsia="仿宋" w:hAnsi="仿宋" w:cs="宋体" w:hint="eastAsia"/>
                <w:sz w:val="24"/>
              </w:rPr>
              <w:t>排烟</w:t>
            </w:r>
            <w:r>
              <w:rPr>
                <w:rFonts w:ascii="仿宋" w:eastAsia="仿宋" w:hAnsi="仿宋" w:cs="宋体" w:hint="eastAsia"/>
                <w:spacing w:val="-1"/>
                <w:sz w:val="24"/>
              </w:rPr>
              <w:t>阀</w:t>
            </w:r>
            <w:r>
              <w:rPr>
                <w:rFonts w:ascii="仿宋" w:eastAsia="仿宋" w:hAnsi="仿宋" w:cs="宋体" w:hint="eastAsia"/>
                <w:spacing w:val="1"/>
                <w:sz w:val="24"/>
              </w:rPr>
              <w:t>或</w:t>
            </w:r>
            <w:r>
              <w:rPr>
                <w:rFonts w:ascii="仿宋" w:eastAsia="仿宋" w:hAnsi="仿宋" w:cs="宋体" w:hint="eastAsia"/>
                <w:sz w:val="24"/>
              </w:rPr>
              <w:t>排烟</w:t>
            </w:r>
            <w:r>
              <w:rPr>
                <w:rFonts w:ascii="仿宋" w:eastAsia="仿宋" w:hAnsi="仿宋" w:cs="宋体" w:hint="eastAsia"/>
                <w:spacing w:val="-1"/>
                <w:sz w:val="24"/>
              </w:rPr>
              <w:t>口</w:t>
            </w:r>
            <w:r>
              <w:rPr>
                <w:rFonts w:ascii="仿宋" w:eastAsia="仿宋" w:hAnsi="仿宋" w:cs="宋体" w:hint="eastAsia"/>
                <w:spacing w:val="1"/>
                <w:sz w:val="24"/>
              </w:rPr>
              <w:t>开</w:t>
            </w:r>
            <w:r>
              <w:rPr>
                <w:rFonts w:ascii="仿宋" w:eastAsia="仿宋" w:hAnsi="仿宋" w:cs="宋体" w:hint="eastAsia"/>
                <w:spacing w:val="-1"/>
                <w:sz w:val="24"/>
              </w:rPr>
              <w:t>启</w:t>
            </w:r>
            <w:r>
              <w:rPr>
                <w:rFonts w:ascii="仿宋" w:eastAsia="仿宋" w:hAnsi="仿宋" w:cs="宋体" w:hint="eastAsia"/>
                <w:spacing w:val="1"/>
                <w:sz w:val="24"/>
              </w:rPr>
              <w:t>时</w:t>
            </w:r>
            <w:r>
              <w:rPr>
                <w:rFonts w:ascii="仿宋" w:eastAsia="仿宋" w:hAnsi="仿宋" w:cs="宋体" w:hint="eastAsia"/>
                <w:spacing w:val="-47"/>
                <w:sz w:val="24"/>
              </w:rPr>
              <w:t>，</w:t>
            </w:r>
            <w:r>
              <w:rPr>
                <w:rFonts w:ascii="仿宋" w:eastAsia="仿宋" w:hAnsi="仿宋" w:cs="宋体" w:hint="eastAsia"/>
                <w:sz w:val="24"/>
              </w:rPr>
              <w:t>排烟</w:t>
            </w:r>
            <w:r>
              <w:rPr>
                <w:rFonts w:ascii="仿宋" w:eastAsia="仿宋" w:hAnsi="仿宋" w:cs="宋体" w:hint="eastAsia"/>
                <w:spacing w:val="-4"/>
                <w:sz w:val="24"/>
              </w:rPr>
              <w:t>风</w:t>
            </w:r>
            <w:r>
              <w:rPr>
                <w:rFonts w:ascii="仿宋" w:eastAsia="仿宋" w:hAnsi="仿宋" w:cs="宋体" w:hint="eastAsia"/>
                <w:spacing w:val="-1"/>
                <w:sz w:val="24"/>
              </w:rPr>
              <w:t>机</w:t>
            </w:r>
            <w:r>
              <w:rPr>
                <w:rFonts w:ascii="仿宋" w:eastAsia="仿宋" w:hAnsi="仿宋" w:cs="宋体" w:hint="eastAsia"/>
                <w:sz w:val="24"/>
              </w:rPr>
              <w:t>均</w:t>
            </w:r>
            <w:r>
              <w:rPr>
                <w:rFonts w:ascii="仿宋" w:eastAsia="仿宋" w:hAnsi="仿宋" w:cs="宋体" w:hint="eastAsia"/>
                <w:spacing w:val="1"/>
                <w:sz w:val="24"/>
              </w:rPr>
              <w:t>应能</w:t>
            </w:r>
            <w:r>
              <w:rPr>
                <w:rFonts w:ascii="仿宋" w:eastAsia="仿宋" w:hAnsi="仿宋" w:cs="宋体" w:hint="eastAsia"/>
                <w:spacing w:val="-1"/>
                <w:sz w:val="24"/>
              </w:rPr>
              <w:t>联</w:t>
            </w:r>
            <w:r>
              <w:rPr>
                <w:rFonts w:ascii="仿宋" w:eastAsia="仿宋" w:hAnsi="仿宋" w:cs="宋体" w:hint="eastAsia"/>
                <w:spacing w:val="1"/>
                <w:sz w:val="24"/>
              </w:rPr>
              <w:t>动</w:t>
            </w:r>
            <w:r>
              <w:rPr>
                <w:rFonts w:ascii="仿宋" w:eastAsia="仿宋" w:hAnsi="仿宋" w:cs="宋体" w:hint="eastAsia"/>
                <w:spacing w:val="-1"/>
                <w:sz w:val="24"/>
              </w:rPr>
              <w:t>启</w:t>
            </w:r>
            <w:r>
              <w:rPr>
                <w:rFonts w:ascii="仿宋" w:eastAsia="仿宋" w:hAnsi="仿宋" w:cs="宋体" w:hint="eastAsia"/>
                <w:spacing w:val="1"/>
                <w:sz w:val="24"/>
              </w:rPr>
              <w:t>动</w:t>
            </w:r>
            <w:r>
              <w:rPr>
                <w:rFonts w:ascii="仿宋" w:eastAsia="仿宋" w:hAnsi="仿宋" w:cs="宋体" w:hint="eastAsia"/>
                <w:spacing w:val="-102"/>
                <w:sz w:val="24"/>
              </w:rPr>
              <w:t>。</w:t>
            </w:r>
            <w:r>
              <w:rPr>
                <w:rFonts w:ascii="仿宋" w:eastAsia="仿宋" w:hAnsi="仿宋" w:cs="宋体" w:hint="eastAsia"/>
                <w:spacing w:val="1"/>
                <w:sz w:val="24"/>
              </w:rPr>
              <w:t>当</w:t>
            </w:r>
            <w:r>
              <w:rPr>
                <w:rFonts w:ascii="仿宋" w:eastAsia="仿宋" w:hAnsi="仿宋" w:cs="宋体" w:hint="eastAsia"/>
                <w:sz w:val="24"/>
              </w:rPr>
              <w:t>火灾自动报警系统发出火警</w:t>
            </w:r>
            <w:r>
              <w:rPr>
                <w:rFonts w:ascii="仿宋" w:eastAsia="仿宋" w:hAnsi="仿宋" w:cs="宋体" w:hint="eastAsia"/>
                <w:spacing w:val="-1"/>
                <w:sz w:val="24"/>
              </w:rPr>
              <w:t>信</w:t>
            </w:r>
            <w:r>
              <w:rPr>
                <w:rFonts w:ascii="仿宋" w:eastAsia="仿宋" w:hAnsi="仿宋" w:cs="宋体" w:hint="eastAsia"/>
                <w:sz w:val="24"/>
              </w:rPr>
              <w:t>号后</w:t>
            </w:r>
            <w:r>
              <w:rPr>
                <w:rFonts w:ascii="仿宋" w:eastAsia="仿宋" w:hAnsi="仿宋" w:cs="宋体" w:hint="eastAsia"/>
                <w:spacing w:val="-102"/>
                <w:sz w:val="24"/>
              </w:rPr>
              <w:t>，</w:t>
            </w:r>
            <w:r>
              <w:rPr>
                <w:rFonts w:ascii="仿宋" w:eastAsia="仿宋" w:hAnsi="仿宋" w:cs="宋体" w:hint="eastAsia"/>
                <w:spacing w:val="1"/>
                <w:sz w:val="24"/>
              </w:rPr>
              <w:t>机械</w:t>
            </w:r>
            <w:r>
              <w:rPr>
                <w:rFonts w:ascii="仿宋" w:eastAsia="仿宋" w:hAnsi="仿宋" w:cs="宋体" w:hint="eastAsia"/>
                <w:sz w:val="24"/>
              </w:rPr>
              <w:t>排烟系统应</w:t>
            </w:r>
            <w:r>
              <w:rPr>
                <w:rFonts w:ascii="仿宋" w:eastAsia="仿宋" w:hAnsi="仿宋" w:cs="宋体" w:hint="eastAsia"/>
                <w:spacing w:val="1"/>
                <w:sz w:val="24"/>
              </w:rPr>
              <w:t>启</w:t>
            </w:r>
            <w:r>
              <w:rPr>
                <w:rFonts w:ascii="仿宋" w:eastAsia="仿宋" w:hAnsi="仿宋" w:cs="宋体" w:hint="eastAsia"/>
                <w:spacing w:val="-1"/>
                <w:sz w:val="24"/>
              </w:rPr>
              <w:t>动</w:t>
            </w:r>
            <w:r>
              <w:rPr>
                <w:rFonts w:ascii="仿宋" w:eastAsia="仿宋" w:hAnsi="仿宋" w:cs="宋体" w:hint="eastAsia"/>
                <w:spacing w:val="1"/>
                <w:sz w:val="24"/>
              </w:rPr>
              <w:t>有</w:t>
            </w:r>
            <w:r>
              <w:rPr>
                <w:rFonts w:ascii="仿宋" w:eastAsia="仿宋" w:hAnsi="仿宋" w:cs="宋体" w:hint="eastAsia"/>
                <w:spacing w:val="-1"/>
                <w:sz w:val="24"/>
              </w:rPr>
              <w:t>关</w:t>
            </w:r>
            <w:r>
              <w:rPr>
                <w:rFonts w:ascii="仿宋" w:eastAsia="仿宋" w:hAnsi="仿宋" w:cs="宋体" w:hint="eastAsia"/>
                <w:sz w:val="24"/>
              </w:rPr>
              <w:t>部位的排烟</w:t>
            </w:r>
            <w:r>
              <w:rPr>
                <w:rFonts w:ascii="仿宋" w:eastAsia="仿宋" w:hAnsi="仿宋" w:cs="宋体" w:hint="eastAsia"/>
                <w:spacing w:val="1"/>
                <w:sz w:val="24"/>
              </w:rPr>
              <w:t>阀</w:t>
            </w:r>
            <w:r>
              <w:rPr>
                <w:rFonts w:ascii="仿宋" w:eastAsia="仿宋" w:hAnsi="仿宋" w:cs="宋体" w:hint="eastAsia"/>
                <w:spacing w:val="-1"/>
                <w:sz w:val="24"/>
              </w:rPr>
              <w:t>或</w:t>
            </w:r>
            <w:r>
              <w:rPr>
                <w:rFonts w:ascii="仿宋" w:eastAsia="仿宋" w:hAnsi="仿宋" w:cs="宋体" w:hint="eastAsia"/>
                <w:sz w:val="24"/>
              </w:rPr>
              <w:t>排烟</w:t>
            </w:r>
            <w:r>
              <w:rPr>
                <w:rFonts w:ascii="仿宋" w:eastAsia="仿宋" w:hAnsi="仿宋" w:cs="宋体" w:hint="eastAsia"/>
                <w:spacing w:val="1"/>
                <w:sz w:val="24"/>
              </w:rPr>
              <w:t>口</w:t>
            </w:r>
            <w:r>
              <w:rPr>
                <w:rFonts w:ascii="仿宋" w:eastAsia="仿宋" w:hAnsi="仿宋" w:cs="宋体" w:hint="eastAsia"/>
                <w:sz w:val="24"/>
              </w:rPr>
              <w:t>、</w:t>
            </w:r>
            <w:r>
              <w:rPr>
                <w:rFonts w:ascii="仿宋" w:eastAsia="仿宋" w:hAnsi="仿宋" w:cs="宋体" w:hint="eastAsia"/>
                <w:spacing w:val="1"/>
                <w:sz w:val="24"/>
              </w:rPr>
              <w:t>排烟</w:t>
            </w:r>
            <w:r>
              <w:rPr>
                <w:rFonts w:ascii="仿宋" w:eastAsia="仿宋" w:hAnsi="仿宋" w:cs="宋体" w:hint="eastAsia"/>
                <w:spacing w:val="-1"/>
                <w:sz w:val="24"/>
              </w:rPr>
              <w:t>风机；启</w:t>
            </w:r>
            <w:r>
              <w:rPr>
                <w:rFonts w:ascii="仿宋" w:eastAsia="仿宋" w:hAnsi="仿宋" w:cs="宋体" w:hint="eastAsia"/>
                <w:spacing w:val="1"/>
                <w:sz w:val="24"/>
              </w:rPr>
              <w:t>动</w:t>
            </w:r>
            <w:r>
              <w:rPr>
                <w:rFonts w:ascii="仿宋" w:eastAsia="仿宋" w:hAnsi="仿宋" w:cs="宋体" w:hint="eastAsia"/>
                <w:spacing w:val="-1"/>
                <w:sz w:val="24"/>
              </w:rPr>
              <w:t>的</w:t>
            </w:r>
            <w:r>
              <w:rPr>
                <w:rFonts w:ascii="仿宋" w:eastAsia="仿宋" w:hAnsi="仿宋" w:cs="宋体" w:hint="eastAsia"/>
                <w:sz w:val="24"/>
              </w:rPr>
              <w:t>排烟</w:t>
            </w:r>
            <w:r>
              <w:rPr>
                <w:rFonts w:ascii="仿宋" w:eastAsia="仿宋" w:hAnsi="仿宋" w:cs="宋体" w:hint="eastAsia"/>
                <w:spacing w:val="-1"/>
                <w:sz w:val="24"/>
              </w:rPr>
              <w:t>阀</w:t>
            </w:r>
            <w:r>
              <w:rPr>
                <w:rFonts w:ascii="仿宋" w:eastAsia="仿宋" w:hAnsi="仿宋" w:cs="宋体" w:hint="eastAsia"/>
                <w:spacing w:val="1"/>
                <w:sz w:val="24"/>
              </w:rPr>
              <w:t>或</w:t>
            </w:r>
            <w:r>
              <w:rPr>
                <w:rFonts w:ascii="仿宋" w:eastAsia="仿宋" w:hAnsi="仿宋" w:cs="宋体" w:hint="eastAsia"/>
                <w:sz w:val="24"/>
              </w:rPr>
              <w:t>排烟</w:t>
            </w:r>
            <w:r>
              <w:rPr>
                <w:rFonts w:ascii="仿宋" w:eastAsia="仿宋" w:hAnsi="仿宋" w:cs="宋体" w:hint="eastAsia"/>
                <w:spacing w:val="-1"/>
                <w:sz w:val="24"/>
              </w:rPr>
              <w:t>口</w:t>
            </w:r>
            <w:r>
              <w:rPr>
                <w:rFonts w:ascii="仿宋" w:eastAsia="仿宋" w:hAnsi="仿宋" w:cs="宋体" w:hint="eastAsia"/>
                <w:spacing w:val="-10"/>
                <w:sz w:val="24"/>
              </w:rPr>
              <w:t>、排烟</w:t>
            </w:r>
            <w:r>
              <w:rPr>
                <w:rFonts w:ascii="仿宋" w:eastAsia="仿宋" w:hAnsi="仿宋" w:cs="宋体" w:hint="eastAsia"/>
                <w:spacing w:val="-1"/>
                <w:sz w:val="24"/>
              </w:rPr>
              <w:t>风</w:t>
            </w:r>
            <w:r>
              <w:rPr>
                <w:rFonts w:ascii="仿宋" w:eastAsia="仿宋" w:hAnsi="仿宋" w:cs="宋体" w:hint="eastAsia"/>
                <w:spacing w:val="1"/>
                <w:sz w:val="24"/>
              </w:rPr>
              <w:t>机</w:t>
            </w:r>
            <w:r>
              <w:rPr>
                <w:rFonts w:ascii="仿宋" w:eastAsia="仿宋" w:hAnsi="仿宋" w:cs="宋体" w:hint="eastAsia"/>
                <w:spacing w:val="-1"/>
                <w:sz w:val="24"/>
              </w:rPr>
              <w:t>应与</w:t>
            </w:r>
            <w:r>
              <w:rPr>
                <w:rFonts w:ascii="仿宋" w:eastAsia="仿宋" w:hAnsi="仿宋" w:cs="宋体" w:hint="eastAsia"/>
                <w:spacing w:val="1"/>
                <w:sz w:val="24"/>
              </w:rPr>
              <w:t>设计</w:t>
            </w:r>
            <w:r>
              <w:rPr>
                <w:rFonts w:ascii="仿宋" w:eastAsia="仿宋" w:hAnsi="仿宋" w:cs="宋体" w:hint="eastAsia"/>
                <w:spacing w:val="-1"/>
                <w:sz w:val="24"/>
              </w:rPr>
              <w:t>和</w:t>
            </w:r>
            <w:r>
              <w:rPr>
                <w:rFonts w:ascii="仿宋" w:eastAsia="仿宋" w:hAnsi="仿宋" w:cs="宋体" w:hint="eastAsia"/>
                <w:spacing w:val="1"/>
                <w:sz w:val="24"/>
              </w:rPr>
              <w:t>标</w:t>
            </w:r>
            <w:r>
              <w:rPr>
                <w:rFonts w:ascii="仿宋" w:eastAsia="仿宋" w:hAnsi="仿宋" w:cs="宋体" w:hint="eastAsia"/>
                <w:sz w:val="24"/>
              </w:rPr>
              <w:t>准要求</w:t>
            </w:r>
            <w:r>
              <w:rPr>
                <w:rFonts w:ascii="仿宋" w:eastAsia="仿宋" w:hAnsi="仿宋" w:cs="宋体" w:hint="eastAsia"/>
                <w:spacing w:val="1"/>
                <w:sz w:val="24"/>
              </w:rPr>
              <w:t>一</w:t>
            </w:r>
            <w:r>
              <w:rPr>
                <w:rFonts w:ascii="仿宋" w:eastAsia="仿宋" w:hAnsi="仿宋" w:cs="宋体" w:hint="eastAsia"/>
                <w:spacing w:val="-1"/>
                <w:sz w:val="24"/>
              </w:rPr>
              <w:t>致</w:t>
            </w:r>
            <w:r>
              <w:rPr>
                <w:rFonts w:ascii="仿宋" w:eastAsia="仿宋" w:hAnsi="仿宋" w:cs="宋体" w:hint="eastAsia"/>
                <w:spacing w:val="-32"/>
                <w:sz w:val="24"/>
              </w:rPr>
              <w:t>，</w:t>
            </w:r>
            <w:r>
              <w:rPr>
                <w:rFonts w:ascii="仿宋" w:eastAsia="仿宋" w:hAnsi="仿宋" w:cs="宋体" w:hint="eastAsia"/>
                <w:spacing w:val="-1"/>
                <w:sz w:val="24"/>
              </w:rPr>
              <w:t>其</w:t>
            </w:r>
            <w:r>
              <w:rPr>
                <w:rFonts w:ascii="仿宋" w:eastAsia="仿宋" w:hAnsi="仿宋" w:cs="宋体" w:hint="eastAsia"/>
                <w:spacing w:val="1"/>
                <w:sz w:val="24"/>
              </w:rPr>
              <w:t>状态</w:t>
            </w:r>
            <w:r>
              <w:rPr>
                <w:rFonts w:ascii="仿宋" w:eastAsia="仿宋" w:hAnsi="仿宋" w:cs="宋体" w:hint="eastAsia"/>
                <w:spacing w:val="-1"/>
                <w:sz w:val="24"/>
              </w:rPr>
              <w:t>信</w:t>
            </w:r>
            <w:r>
              <w:rPr>
                <w:rFonts w:ascii="仿宋" w:eastAsia="仿宋" w:hAnsi="仿宋" w:cs="宋体" w:hint="eastAsia"/>
                <w:spacing w:val="1"/>
                <w:sz w:val="24"/>
              </w:rPr>
              <w:t>号</w:t>
            </w:r>
            <w:r>
              <w:rPr>
                <w:rFonts w:ascii="仿宋" w:eastAsia="仿宋" w:hAnsi="仿宋" w:cs="宋体" w:hint="eastAsia"/>
                <w:spacing w:val="-1"/>
                <w:sz w:val="24"/>
              </w:rPr>
              <w:t>应</w:t>
            </w:r>
            <w:r>
              <w:rPr>
                <w:rFonts w:ascii="仿宋" w:eastAsia="仿宋" w:hAnsi="仿宋" w:cs="宋体" w:hint="eastAsia"/>
                <w:sz w:val="24"/>
              </w:rPr>
              <w:t>反馈</w:t>
            </w:r>
            <w:r>
              <w:rPr>
                <w:rFonts w:ascii="仿宋" w:eastAsia="仿宋" w:hAnsi="仿宋" w:cs="宋体" w:hint="eastAsia"/>
                <w:spacing w:val="1"/>
                <w:sz w:val="24"/>
              </w:rPr>
              <w:t>到</w:t>
            </w:r>
            <w:r>
              <w:rPr>
                <w:rFonts w:ascii="仿宋" w:eastAsia="仿宋" w:hAnsi="仿宋" w:cs="宋体" w:hint="eastAsia"/>
                <w:sz w:val="24"/>
              </w:rPr>
              <w:t>消防</w:t>
            </w:r>
            <w:r>
              <w:rPr>
                <w:rFonts w:ascii="仿宋" w:eastAsia="仿宋" w:hAnsi="仿宋" w:cs="宋体" w:hint="eastAsia"/>
                <w:spacing w:val="-1"/>
                <w:sz w:val="24"/>
              </w:rPr>
              <w:t>控</w:t>
            </w:r>
            <w:r>
              <w:rPr>
                <w:rFonts w:ascii="仿宋" w:eastAsia="仿宋" w:hAnsi="仿宋" w:cs="宋体" w:hint="eastAsia"/>
                <w:sz w:val="24"/>
              </w:rPr>
              <w:t>制</w:t>
            </w:r>
            <w:r>
              <w:rPr>
                <w:rFonts w:ascii="仿宋" w:eastAsia="仿宋" w:hAnsi="仿宋" w:cs="宋体" w:hint="eastAsia"/>
                <w:spacing w:val="1"/>
                <w:sz w:val="24"/>
              </w:rPr>
              <w:t>室</w:t>
            </w:r>
            <w:r>
              <w:rPr>
                <w:rFonts w:ascii="仿宋" w:eastAsia="仿宋" w:hAnsi="仿宋" w:cs="宋体" w:hint="eastAsia"/>
                <w:sz w:val="24"/>
              </w:rPr>
              <w:t>。有</w:t>
            </w:r>
            <w:r>
              <w:rPr>
                <w:rFonts w:ascii="仿宋" w:eastAsia="仿宋" w:hAnsi="仿宋" w:cs="宋体" w:hint="eastAsia"/>
                <w:spacing w:val="1"/>
                <w:sz w:val="24"/>
              </w:rPr>
              <w:t>补</w:t>
            </w:r>
            <w:proofErr w:type="gramStart"/>
            <w:r>
              <w:rPr>
                <w:rFonts w:ascii="仿宋" w:eastAsia="仿宋" w:hAnsi="仿宋" w:cs="宋体" w:hint="eastAsia"/>
                <w:spacing w:val="-1"/>
                <w:sz w:val="24"/>
              </w:rPr>
              <w:t>风</w:t>
            </w:r>
            <w:r>
              <w:rPr>
                <w:rFonts w:ascii="仿宋" w:eastAsia="仿宋" w:hAnsi="仿宋" w:cs="宋体" w:hint="eastAsia"/>
                <w:sz w:val="24"/>
              </w:rPr>
              <w:t>要求</w:t>
            </w:r>
            <w:proofErr w:type="gramEnd"/>
            <w:r>
              <w:rPr>
                <w:rFonts w:ascii="仿宋" w:eastAsia="仿宋" w:hAnsi="仿宋" w:cs="宋体" w:hint="eastAsia"/>
                <w:spacing w:val="1"/>
                <w:sz w:val="24"/>
              </w:rPr>
              <w:t>的</w:t>
            </w:r>
            <w:r>
              <w:rPr>
                <w:rFonts w:ascii="仿宋" w:eastAsia="仿宋" w:hAnsi="仿宋" w:cs="宋体" w:hint="eastAsia"/>
                <w:spacing w:val="-1"/>
                <w:sz w:val="24"/>
              </w:rPr>
              <w:t>机</w:t>
            </w:r>
            <w:r>
              <w:rPr>
                <w:rFonts w:ascii="仿宋" w:eastAsia="仿宋" w:hAnsi="仿宋" w:cs="宋体" w:hint="eastAsia"/>
                <w:spacing w:val="1"/>
                <w:sz w:val="24"/>
              </w:rPr>
              <w:t>械</w:t>
            </w:r>
            <w:r>
              <w:rPr>
                <w:rFonts w:ascii="仿宋" w:eastAsia="仿宋" w:hAnsi="仿宋" w:cs="宋体" w:hint="eastAsia"/>
                <w:sz w:val="24"/>
              </w:rPr>
              <w:t>排烟场所，</w:t>
            </w:r>
            <w:r>
              <w:rPr>
                <w:rFonts w:ascii="仿宋" w:eastAsia="仿宋" w:hAnsi="仿宋" w:cs="宋体" w:hint="eastAsia"/>
                <w:spacing w:val="-1"/>
                <w:sz w:val="24"/>
              </w:rPr>
              <w:t>当</w:t>
            </w:r>
            <w:r>
              <w:rPr>
                <w:rFonts w:ascii="仿宋" w:eastAsia="仿宋" w:hAnsi="仿宋" w:cs="宋体" w:hint="eastAsia"/>
                <w:sz w:val="24"/>
              </w:rPr>
              <w:t>火灾确认后</w:t>
            </w:r>
            <w:r>
              <w:rPr>
                <w:rFonts w:ascii="仿宋" w:eastAsia="仿宋" w:hAnsi="仿宋" w:cs="宋体" w:hint="eastAsia"/>
                <w:spacing w:val="-1"/>
                <w:sz w:val="24"/>
              </w:rPr>
              <w:t>，</w:t>
            </w:r>
            <w:r>
              <w:rPr>
                <w:rFonts w:ascii="仿宋" w:eastAsia="仿宋" w:hAnsi="仿宋" w:cs="宋体" w:hint="eastAsia"/>
                <w:spacing w:val="1"/>
                <w:sz w:val="24"/>
              </w:rPr>
              <w:t>补</w:t>
            </w:r>
            <w:proofErr w:type="gramStart"/>
            <w:r>
              <w:rPr>
                <w:rFonts w:ascii="仿宋" w:eastAsia="仿宋" w:hAnsi="仿宋" w:cs="宋体" w:hint="eastAsia"/>
                <w:spacing w:val="1"/>
                <w:sz w:val="24"/>
              </w:rPr>
              <w:t>风</w:t>
            </w:r>
            <w:r>
              <w:rPr>
                <w:rFonts w:ascii="仿宋" w:eastAsia="仿宋" w:hAnsi="仿宋" w:cs="宋体" w:hint="eastAsia"/>
                <w:sz w:val="24"/>
              </w:rPr>
              <w:t>系统</w:t>
            </w:r>
            <w:proofErr w:type="gramEnd"/>
            <w:r>
              <w:rPr>
                <w:rFonts w:ascii="仿宋" w:eastAsia="仿宋" w:hAnsi="仿宋" w:cs="宋体" w:hint="eastAsia"/>
                <w:sz w:val="24"/>
              </w:rPr>
              <w:t>应</w:t>
            </w:r>
            <w:r>
              <w:rPr>
                <w:rFonts w:ascii="仿宋" w:eastAsia="仿宋" w:hAnsi="仿宋" w:cs="宋体" w:hint="eastAsia"/>
                <w:spacing w:val="1"/>
                <w:sz w:val="24"/>
              </w:rPr>
              <w:t>启</w:t>
            </w:r>
            <w:r>
              <w:rPr>
                <w:rFonts w:ascii="仿宋" w:eastAsia="仿宋" w:hAnsi="仿宋" w:cs="宋体" w:hint="eastAsia"/>
                <w:spacing w:val="-1"/>
                <w:sz w:val="24"/>
              </w:rPr>
              <w:t>动</w:t>
            </w:r>
            <w:r>
              <w:rPr>
                <w:rFonts w:ascii="仿宋" w:eastAsia="仿宋" w:hAnsi="仿宋" w:cs="宋体" w:hint="eastAsia"/>
                <w:sz w:val="24"/>
              </w:rPr>
              <w:t>。</w:t>
            </w:r>
          </w:p>
        </w:tc>
        <w:tc>
          <w:tcPr>
            <w:tcW w:w="1162"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jc w:val="left"/>
              <w:rPr>
                <w:rFonts w:ascii="仿宋" w:eastAsia="仿宋" w:hAnsi="仿宋"/>
                <w:sz w:val="24"/>
              </w:rPr>
            </w:pPr>
            <w:r>
              <w:rPr>
                <w:rFonts w:ascii="仿宋" w:eastAsia="仿宋" w:hAnsi="仿宋" w:hint="eastAsia"/>
                <w:sz w:val="24"/>
              </w:rPr>
              <w:t>1</w:t>
            </w:r>
            <w:r>
              <w:rPr>
                <w:rFonts w:ascii="仿宋" w:eastAsia="仿宋" w:hAnsi="仿宋" w:cs="宋体" w:hint="eastAsia"/>
                <w:spacing w:val="1"/>
                <w:sz w:val="24"/>
              </w:rPr>
              <w:t>每月</w:t>
            </w:r>
            <w:r>
              <w:rPr>
                <w:rFonts w:ascii="仿宋" w:eastAsia="仿宋" w:hAnsi="仿宋" w:cs="宋体" w:hint="eastAsia"/>
                <w:sz w:val="24"/>
              </w:rPr>
              <w:t>应查</w:t>
            </w:r>
            <w:r>
              <w:rPr>
                <w:rFonts w:ascii="仿宋" w:eastAsia="仿宋" w:hAnsi="仿宋" w:cs="宋体" w:hint="eastAsia"/>
                <w:spacing w:val="-1"/>
                <w:sz w:val="24"/>
              </w:rPr>
              <w:t>看</w:t>
            </w:r>
            <w:r>
              <w:rPr>
                <w:rFonts w:ascii="仿宋" w:eastAsia="仿宋" w:hAnsi="仿宋" w:cs="宋体" w:hint="eastAsia"/>
                <w:spacing w:val="-13"/>
                <w:sz w:val="24"/>
              </w:rPr>
              <w:t>防烟、排烟</w:t>
            </w:r>
            <w:r>
              <w:rPr>
                <w:rFonts w:ascii="仿宋" w:eastAsia="仿宋" w:hAnsi="仿宋" w:cs="宋体" w:hint="eastAsia"/>
                <w:spacing w:val="-1"/>
                <w:sz w:val="24"/>
              </w:rPr>
              <w:t>风机</w:t>
            </w:r>
            <w:r>
              <w:rPr>
                <w:rFonts w:ascii="仿宋" w:eastAsia="仿宋" w:hAnsi="仿宋" w:cs="宋体" w:hint="eastAsia"/>
                <w:spacing w:val="1"/>
                <w:sz w:val="24"/>
              </w:rPr>
              <w:t>控制</w:t>
            </w:r>
            <w:r>
              <w:rPr>
                <w:rFonts w:ascii="仿宋" w:eastAsia="仿宋" w:hAnsi="仿宋" w:cs="宋体" w:hint="eastAsia"/>
                <w:spacing w:val="-1"/>
                <w:sz w:val="24"/>
              </w:rPr>
              <w:t>柜</w:t>
            </w:r>
            <w:r>
              <w:rPr>
                <w:rFonts w:ascii="仿宋" w:eastAsia="仿宋" w:hAnsi="仿宋" w:cs="宋体" w:hint="eastAsia"/>
                <w:spacing w:val="1"/>
                <w:sz w:val="24"/>
              </w:rPr>
              <w:t>的</w:t>
            </w:r>
            <w:r>
              <w:rPr>
                <w:rFonts w:ascii="仿宋" w:eastAsia="仿宋" w:hAnsi="仿宋" w:cs="宋体" w:hint="eastAsia"/>
                <w:spacing w:val="-1"/>
                <w:sz w:val="24"/>
              </w:rPr>
              <w:t>安</w:t>
            </w:r>
            <w:r>
              <w:rPr>
                <w:rFonts w:ascii="仿宋" w:eastAsia="仿宋" w:hAnsi="仿宋" w:cs="宋体" w:hint="eastAsia"/>
                <w:spacing w:val="1"/>
                <w:sz w:val="24"/>
              </w:rPr>
              <w:t>装</w:t>
            </w:r>
            <w:r>
              <w:rPr>
                <w:rFonts w:ascii="仿宋" w:eastAsia="仿宋" w:hAnsi="仿宋" w:cs="宋体" w:hint="eastAsia"/>
                <w:sz w:val="24"/>
              </w:rPr>
              <w:t>是否牢固</w:t>
            </w:r>
            <w:r>
              <w:rPr>
                <w:rFonts w:ascii="仿宋" w:eastAsia="仿宋" w:hAnsi="仿宋" w:cs="宋体" w:hint="eastAsia"/>
                <w:spacing w:val="-68"/>
                <w:sz w:val="24"/>
              </w:rPr>
              <w:t>，</w:t>
            </w:r>
            <w:r>
              <w:rPr>
                <w:rFonts w:ascii="仿宋" w:eastAsia="仿宋" w:hAnsi="仿宋" w:cs="宋体" w:hint="eastAsia"/>
                <w:spacing w:val="-1"/>
                <w:sz w:val="24"/>
              </w:rPr>
              <w:t>查</w:t>
            </w:r>
            <w:r>
              <w:rPr>
                <w:rFonts w:ascii="仿宋" w:eastAsia="仿宋" w:hAnsi="仿宋" w:cs="宋体" w:hint="eastAsia"/>
                <w:sz w:val="24"/>
              </w:rPr>
              <w:t>验外观</w:t>
            </w:r>
            <w:r>
              <w:rPr>
                <w:rFonts w:ascii="仿宋" w:eastAsia="仿宋" w:hAnsi="仿宋" w:cs="宋体" w:hint="eastAsia"/>
                <w:spacing w:val="1"/>
                <w:sz w:val="24"/>
              </w:rPr>
              <w:t>和</w:t>
            </w:r>
            <w:r>
              <w:rPr>
                <w:rFonts w:ascii="仿宋" w:eastAsia="仿宋" w:hAnsi="仿宋" w:cs="宋体" w:hint="eastAsia"/>
                <w:spacing w:val="-1"/>
                <w:sz w:val="24"/>
              </w:rPr>
              <w:t>周</w:t>
            </w:r>
            <w:r>
              <w:rPr>
                <w:rFonts w:ascii="仿宋" w:eastAsia="仿宋" w:hAnsi="仿宋" w:cs="宋体" w:hint="eastAsia"/>
                <w:spacing w:val="1"/>
                <w:sz w:val="24"/>
              </w:rPr>
              <w:t>围</w:t>
            </w:r>
            <w:r>
              <w:rPr>
                <w:rFonts w:ascii="仿宋" w:eastAsia="仿宋" w:hAnsi="仿宋" w:cs="宋体" w:hint="eastAsia"/>
                <w:sz w:val="24"/>
              </w:rPr>
              <w:t>环境</w:t>
            </w:r>
            <w:r>
              <w:rPr>
                <w:rFonts w:ascii="仿宋" w:eastAsia="仿宋" w:hAnsi="仿宋" w:cs="宋体" w:hint="eastAsia"/>
                <w:spacing w:val="-68"/>
                <w:sz w:val="24"/>
              </w:rPr>
              <w:t>；</w:t>
            </w:r>
            <w:r>
              <w:rPr>
                <w:rFonts w:ascii="仿宋" w:eastAsia="仿宋" w:hAnsi="仿宋" w:cs="宋体" w:hint="eastAsia"/>
                <w:sz w:val="24"/>
              </w:rPr>
              <w:t>检查</w:t>
            </w:r>
            <w:r>
              <w:rPr>
                <w:rFonts w:ascii="仿宋" w:eastAsia="仿宋" w:hAnsi="仿宋" w:cs="宋体" w:hint="eastAsia"/>
                <w:spacing w:val="-1"/>
                <w:sz w:val="24"/>
              </w:rPr>
              <w:t>标</w:t>
            </w:r>
            <w:r>
              <w:rPr>
                <w:rFonts w:ascii="仿宋" w:eastAsia="仿宋" w:hAnsi="仿宋" w:cs="宋体" w:hint="eastAsia"/>
                <w:spacing w:val="1"/>
                <w:sz w:val="24"/>
              </w:rPr>
              <w:t>志和</w:t>
            </w:r>
            <w:r>
              <w:rPr>
                <w:rFonts w:ascii="仿宋" w:eastAsia="仿宋" w:hAnsi="仿宋" w:cs="宋体" w:hint="eastAsia"/>
                <w:spacing w:val="-1"/>
                <w:sz w:val="24"/>
              </w:rPr>
              <w:t>仪</w:t>
            </w:r>
            <w:r>
              <w:rPr>
                <w:rFonts w:ascii="仿宋" w:eastAsia="仿宋" w:hAnsi="仿宋" w:cs="宋体" w:hint="eastAsia"/>
                <w:spacing w:val="1"/>
                <w:sz w:val="24"/>
              </w:rPr>
              <w:t>表</w:t>
            </w:r>
            <w:r>
              <w:rPr>
                <w:rFonts w:ascii="仿宋" w:eastAsia="仿宋" w:hAnsi="仿宋" w:cs="宋体" w:hint="eastAsia"/>
                <w:sz w:val="24"/>
              </w:rPr>
              <w:t>、</w:t>
            </w:r>
            <w:r>
              <w:rPr>
                <w:rFonts w:ascii="仿宋" w:eastAsia="仿宋" w:hAnsi="仿宋" w:cs="宋体" w:hint="eastAsia"/>
                <w:spacing w:val="1"/>
                <w:sz w:val="24"/>
              </w:rPr>
              <w:t>指示</w:t>
            </w:r>
            <w:r>
              <w:rPr>
                <w:rFonts w:ascii="仿宋" w:eastAsia="仿宋" w:hAnsi="仿宋" w:cs="宋体" w:hint="eastAsia"/>
                <w:spacing w:val="-1"/>
                <w:sz w:val="24"/>
              </w:rPr>
              <w:t>灯</w:t>
            </w:r>
            <w:r>
              <w:rPr>
                <w:rFonts w:ascii="仿宋" w:eastAsia="仿宋" w:hAnsi="仿宋" w:cs="宋体" w:hint="eastAsia"/>
                <w:spacing w:val="1"/>
                <w:sz w:val="24"/>
              </w:rPr>
              <w:t>的</w:t>
            </w:r>
            <w:r>
              <w:rPr>
                <w:rFonts w:ascii="仿宋" w:eastAsia="仿宋" w:hAnsi="仿宋" w:cs="宋体" w:hint="eastAsia"/>
                <w:sz w:val="24"/>
              </w:rPr>
              <w:t>状态以及</w:t>
            </w:r>
            <w:r>
              <w:rPr>
                <w:rFonts w:ascii="仿宋" w:eastAsia="仿宋" w:hAnsi="仿宋" w:cs="宋体" w:hint="eastAsia"/>
                <w:spacing w:val="-1"/>
                <w:sz w:val="24"/>
              </w:rPr>
              <w:t>手</w:t>
            </w:r>
            <w:r>
              <w:rPr>
                <w:rFonts w:ascii="仿宋" w:eastAsia="仿宋" w:hAnsi="仿宋" w:hint="eastAsia"/>
                <w:spacing w:val="1"/>
                <w:sz w:val="24"/>
              </w:rPr>
              <w:t>/</w:t>
            </w:r>
            <w:r>
              <w:rPr>
                <w:rFonts w:ascii="仿宋" w:eastAsia="仿宋" w:hAnsi="仿宋" w:cs="宋体" w:hint="eastAsia"/>
                <w:spacing w:val="-1"/>
                <w:sz w:val="24"/>
              </w:rPr>
              <w:t>自动</w:t>
            </w:r>
            <w:r>
              <w:rPr>
                <w:rFonts w:ascii="仿宋" w:eastAsia="仿宋" w:hAnsi="仿宋" w:cs="宋体" w:hint="eastAsia"/>
                <w:spacing w:val="1"/>
                <w:sz w:val="24"/>
              </w:rPr>
              <w:t>转换</w:t>
            </w:r>
            <w:r>
              <w:rPr>
                <w:rFonts w:ascii="仿宋" w:eastAsia="仿宋" w:hAnsi="仿宋" w:cs="宋体" w:hint="eastAsia"/>
                <w:spacing w:val="-1"/>
                <w:sz w:val="24"/>
              </w:rPr>
              <w:t>开</w:t>
            </w:r>
            <w:r>
              <w:rPr>
                <w:rFonts w:ascii="仿宋" w:eastAsia="仿宋" w:hAnsi="仿宋" w:cs="宋体" w:hint="eastAsia"/>
                <w:spacing w:val="1"/>
                <w:sz w:val="24"/>
              </w:rPr>
              <w:t>关</w:t>
            </w:r>
            <w:r>
              <w:rPr>
                <w:rFonts w:ascii="仿宋" w:eastAsia="仿宋" w:hAnsi="仿宋" w:cs="宋体" w:hint="eastAsia"/>
                <w:spacing w:val="-1"/>
                <w:sz w:val="24"/>
              </w:rPr>
              <w:t>的</w:t>
            </w:r>
            <w:r>
              <w:rPr>
                <w:rFonts w:ascii="仿宋" w:eastAsia="仿宋" w:hAnsi="仿宋" w:cs="宋体" w:hint="eastAsia"/>
                <w:sz w:val="24"/>
              </w:rPr>
              <w:t>状态。</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2</w:t>
            </w:r>
            <w:r>
              <w:rPr>
                <w:rFonts w:ascii="仿宋" w:eastAsia="仿宋" w:hAnsi="仿宋" w:cs="宋体" w:hint="eastAsia"/>
                <w:spacing w:val="1"/>
                <w:sz w:val="24"/>
              </w:rPr>
              <w:t>每月</w:t>
            </w:r>
            <w:r>
              <w:rPr>
                <w:rFonts w:ascii="仿宋" w:eastAsia="仿宋" w:hAnsi="仿宋" w:cs="宋体" w:hint="eastAsia"/>
                <w:sz w:val="24"/>
              </w:rPr>
              <w:t>应查</w:t>
            </w:r>
            <w:r>
              <w:rPr>
                <w:rFonts w:ascii="仿宋" w:eastAsia="仿宋" w:hAnsi="仿宋" w:cs="宋体" w:hint="eastAsia"/>
                <w:spacing w:val="-1"/>
                <w:sz w:val="24"/>
              </w:rPr>
              <w:t>看</w:t>
            </w:r>
            <w:r>
              <w:rPr>
                <w:rFonts w:ascii="仿宋" w:eastAsia="仿宋" w:hAnsi="仿宋" w:cs="宋体" w:hint="eastAsia"/>
                <w:spacing w:val="-6"/>
                <w:sz w:val="24"/>
              </w:rPr>
              <w:t>防烟、排烟</w:t>
            </w:r>
            <w:r>
              <w:rPr>
                <w:rFonts w:ascii="仿宋" w:eastAsia="仿宋" w:hAnsi="仿宋" w:cs="宋体" w:hint="eastAsia"/>
                <w:spacing w:val="-1"/>
                <w:sz w:val="24"/>
              </w:rPr>
              <w:t>风</w:t>
            </w:r>
            <w:r>
              <w:rPr>
                <w:rFonts w:ascii="仿宋" w:eastAsia="仿宋" w:hAnsi="仿宋" w:cs="宋体" w:hint="eastAsia"/>
                <w:spacing w:val="1"/>
                <w:sz w:val="24"/>
              </w:rPr>
              <w:t>机安</w:t>
            </w:r>
            <w:r>
              <w:rPr>
                <w:rFonts w:ascii="仿宋" w:eastAsia="仿宋" w:hAnsi="仿宋" w:cs="宋体" w:hint="eastAsia"/>
                <w:spacing w:val="-1"/>
                <w:sz w:val="24"/>
              </w:rPr>
              <w:t>装</w:t>
            </w:r>
            <w:r>
              <w:rPr>
                <w:rFonts w:ascii="仿宋" w:eastAsia="仿宋" w:hAnsi="仿宋" w:cs="宋体" w:hint="eastAsia"/>
                <w:spacing w:val="1"/>
                <w:sz w:val="24"/>
              </w:rPr>
              <w:t>和</w:t>
            </w:r>
            <w:r>
              <w:rPr>
                <w:rFonts w:ascii="仿宋" w:eastAsia="仿宋" w:hAnsi="仿宋" w:cs="宋体" w:hint="eastAsia"/>
                <w:spacing w:val="-1"/>
                <w:sz w:val="24"/>
              </w:rPr>
              <w:t>外观</w:t>
            </w:r>
            <w:r>
              <w:rPr>
                <w:rFonts w:ascii="仿宋" w:eastAsia="仿宋" w:hAnsi="仿宋" w:cs="宋体" w:hint="eastAsia"/>
                <w:spacing w:val="-30"/>
                <w:sz w:val="24"/>
              </w:rPr>
              <w:t>；</w:t>
            </w:r>
            <w:r>
              <w:rPr>
                <w:rFonts w:ascii="仿宋" w:eastAsia="仿宋" w:hAnsi="仿宋" w:cs="宋体" w:hint="eastAsia"/>
                <w:sz w:val="24"/>
              </w:rPr>
              <w:t>每季</w:t>
            </w:r>
            <w:r>
              <w:rPr>
                <w:rFonts w:ascii="仿宋" w:eastAsia="仿宋" w:hAnsi="仿宋" w:cs="宋体" w:hint="eastAsia"/>
                <w:spacing w:val="-1"/>
                <w:sz w:val="24"/>
              </w:rPr>
              <w:t>度对</w:t>
            </w:r>
            <w:r>
              <w:rPr>
                <w:rFonts w:ascii="仿宋" w:eastAsia="仿宋" w:hAnsi="仿宋" w:cs="宋体" w:hint="eastAsia"/>
                <w:spacing w:val="-6"/>
                <w:sz w:val="24"/>
              </w:rPr>
              <w:t>防烟、排烟</w:t>
            </w:r>
            <w:r>
              <w:rPr>
                <w:rFonts w:ascii="仿宋" w:eastAsia="仿宋" w:hAnsi="仿宋" w:cs="宋体" w:hint="eastAsia"/>
                <w:spacing w:val="-1"/>
                <w:sz w:val="24"/>
              </w:rPr>
              <w:t>风</w:t>
            </w:r>
            <w:r>
              <w:rPr>
                <w:rFonts w:ascii="仿宋" w:eastAsia="仿宋" w:hAnsi="仿宋" w:cs="宋体" w:hint="eastAsia"/>
                <w:spacing w:val="1"/>
                <w:sz w:val="24"/>
              </w:rPr>
              <w:t>机</w:t>
            </w:r>
            <w:r>
              <w:rPr>
                <w:rFonts w:ascii="仿宋" w:eastAsia="仿宋" w:hAnsi="仿宋" w:cs="宋体" w:hint="eastAsia"/>
                <w:spacing w:val="-1"/>
                <w:sz w:val="24"/>
              </w:rPr>
              <w:t>进</w:t>
            </w:r>
            <w:r>
              <w:rPr>
                <w:rFonts w:ascii="仿宋" w:eastAsia="仿宋" w:hAnsi="仿宋" w:cs="宋体" w:hint="eastAsia"/>
                <w:spacing w:val="1"/>
                <w:sz w:val="24"/>
              </w:rPr>
              <w:t>行</w:t>
            </w:r>
            <w:r>
              <w:rPr>
                <w:rFonts w:ascii="仿宋" w:eastAsia="仿宋" w:hAnsi="仿宋" w:cs="宋体" w:hint="eastAsia"/>
                <w:spacing w:val="-1"/>
                <w:sz w:val="24"/>
              </w:rPr>
              <w:t>一次</w:t>
            </w:r>
            <w:r>
              <w:rPr>
                <w:rFonts w:ascii="仿宋" w:eastAsia="仿宋" w:hAnsi="仿宋" w:cs="宋体" w:hint="eastAsia"/>
                <w:spacing w:val="1"/>
                <w:sz w:val="24"/>
              </w:rPr>
              <w:t>功能</w:t>
            </w:r>
            <w:r>
              <w:rPr>
                <w:rFonts w:ascii="仿宋" w:eastAsia="仿宋" w:hAnsi="仿宋" w:cs="宋体" w:hint="eastAsia"/>
                <w:spacing w:val="-1"/>
                <w:sz w:val="24"/>
              </w:rPr>
              <w:t>测</w:t>
            </w:r>
            <w:r>
              <w:rPr>
                <w:rFonts w:ascii="仿宋" w:eastAsia="仿宋" w:hAnsi="仿宋" w:cs="宋体" w:hint="eastAsia"/>
                <w:spacing w:val="1"/>
                <w:sz w:val="24"/>
              </w:rPr>
              <w:t>试</w:t>
            </w:r>
            <w:r>
              <w:rPr>
                <w:rFonts w:ascii="仿宋" w:eastAsia="仿宋" w:hAnsi="仿宋" w:cs="宋体" w:hint="eastAsia"/>
                <w:sz w:val="24"/>
              </w:rPr>
              <w:t>和供电</w:t>
            </w:r>
            <w:r>
              <w:rPr>
                <w:rFonts w:ascii="仿宋" w:eastAsia="仿宋" w:hAnsi="仿宋" w:cs="宋体" w:hint="eastAsia"/>
                <w:spacing w:val="1"/>
                <w:sz w:val="24"/>
              </w:rPr>
              <w:t>线路</w:t>
            </w:r>
            <w:r>
              <w:rPr>
                <w:rFonts w:ascii="仿宋" w:eastAsia="仿宋" w:hAnsi="仿宋" w:cs="宋体" w:hint="eastAsia"/>
                <w:sz w:val="24"/>
              </w:rPr>
              <w:t>检查。</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3</w:t>
            </w:r>
            <w:r>
              <w:rPr>
                <w:rFonts w:ascii="仿宋" w:eastAsia="仿宋" w:hAnsi="仿宋" w:cs="宋体" w:hint="eastAsia"/>
                <w:spacing w:val="1"/>
                <w:sz w:val="24"/>
              </w:rPr>
              <w:t>每月</w:t>
            </w:r>
            <w:r>
              <w:rPr>
                <w:rFonts w:ascii="仿宋" w:eastAsia="仿宋" w:hAnsi="仿宋" w:cs="宋体" w:hint="eastAsia"/>
                <w:sz w:val="24"/>
              </w:rPr>
              <w:t>应检查</w:t>
            </w:r>
            <w:r>
              <w:rPr>
                <w:rFonts w:ascii="仿宋" w:eastAsia="仿宋" w:hAnsi="仿宋" w:cs="宋体" w:hint="eastAsia"/>
                <w:spacing w:val="1"/>
                <w:sz w:val="24"/>
              </w:rPr>
              <w:t>风</w:t>
            </w:r>
            <w:r>
              <w:rPr>
                <w:rFonts w:ascii="仿宋" w:eastAsia="仿宋" w:hAnsi="仿宋" w:cs="宋体" w:hint="eastAsia"/>
                <w:sz w:val="24"/>
              </w:rPr>
              <w:t>管和</w:t>
            </w:r>
            <w:r>
              <w:rPr>
                <w:rFonts w:ascii="仿宋" w:eastAsia="仿宋" w:hAnsi="仿宋" w:cs="宋体" w:hint="eastAsia"/>
                <w:spacing w:val="-1"/>
                <w:sz w:val="24"/>
              </w:rPr>
              <w:t>支</w:t>
            </w:r>
            <w:r>
              <w:rPr>
                <w:rFonts w:ascii="仿宋" w:eastAsia="仿宋" w:hAnsi="仿宋" w:cs="宋体" w:hint="eastAsia"/>
                <w:spacing w:val="1"/>
                <w:sz w:val="24"/>
              </w:rPr>
              <w:t>、</w:t>
            </w:r>
            <w:r>
              <w:rPr>
                <w:rFonts w:ascii="仿宋" w:eastAsia="仿宋" w:hAnsi="仿宋" w:cs="宋体" w:hint="eastAsia"/>
                <w:spacing w:val="-1"/>
                <w:sz w:val="24"/>
              </w:rPr>
              <w:t>吊</w:t>
            </w:r>
            <w:r>
              <w:rPr>
                <w:rFonts w:ascii="仿宋" w:eastAsia="仿宋" w:hAnsi="仿宋" w:cs="宋体" w:hint="eastAsia"/>
                <w:spacing w:val="1"/>
                <w:sz w:val="24"/>
              </w:rPr>
              <w:t>架的</w:t>
            </w:r>
            <w:r>
              <w:rPr>
                <w:rFonts w:ascii="仿宋" w:eastAsia="仿宋" w:hAnsi="仿宋" w:cs="宋体" w:hint="eastAsia"/>
                <w:sz w:val="24"/>
              </w:rPr>
              <w:t>外观</w:t>
            </w:r>
            <w:r>
              <w:rPr>
                <w:rFonts w:ascii="仿宋" w:eastAsia="仿宋" w:hAnsi="仿宋" w:cs="宋体" w:hint="eastAsia"/>
                <w:spacing w:val="-1"/>
                <w:sz w:val="24"/>
              </w:rPr>
              <w:t>和</w:t>
            </w:r>
            <w:r>
              <w:rPr>
                <w:rFonts w:ascii="仿宋" w:eastAsia="仿宋" w:hAnsi="仿宋" w:cs="宋体" w:hint="eastAsia"/>
                <w:spacing w:val="1"/>
                <w:sz w:val="24"/>
              </w:rPr>
              <w:t>固</w:t>
            </w:r>
            <w:r>
              <w:rPr>
                <w:rFonts w:ascii="仿宋" w:eastAsia="仿宋" w:hAnsi="仿宋" w:cs="宋体" w:hint="eastAsia"/>
                <w:spacing w:val="-1"/>
                <w:sz w:val="24"/>
              </w:rPr>
              <w:t>定</w:t>
            </w:r>
            <w:r>
              <w:rPr>
                <w:rFonts w:ascii="仿宋" w:eastAsia="仿宋" w:hAnsi="仿宋" w:cs="宋体" w:hint="eastAsia"/>
                <w:sz w:val="24"/>
              </w:rPr>
              <w:t>情况。</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4</w:t>
            </w:r>
            <w:r>
              <w:rPr>
                <w:rFonts w:ascii="仿宋" w:eastAsia="仿宋" w:hAnsi="仿宋" w:cs="宋体" w:hint="eastAsia"/>
                <w:spacing w:val="1"/>
                <w:sz w:val="24"/>
              </w:rPr>
              <w:t>每月</w:t>
            </w:r>
            <w:r>
              <w:rPr>
                <w:rFonts w:ascii="仿宋" w:eastAsia="仿宋" w:hAnsi="仿宋" w:cs="宋体" w:hint="eastAsia"/>
                <w:sz w:val="24"/>
              </w:rPr>
              <w:t>应</w:t>
            </w:r>
            <w:proofErr w:type="gramStart"/>
            <w:r>
              <w:rPr>
                <w:rFonts w:ascii="仿宋" w:eastAsia="仿宋" w:hAnsi="仿宋" w:cs="宋体" w:hint="eastAsia"/>
                <w:sz w:val="24"/>
              </w:rPr>
              <w:t>检查</w:t>
            </w:r>
            <w:r>
              <w:rPr>
                <w:rFonts w:ascii="仿宋" w:eastAsia="仿宋" w:hAnsi="仿宋" w:cs="宋体" w:hint="eastAsia"/>
                <w:spacing w:val="1"/>
                <w:sz w:val="24"/>
              </w:rPr>
              <w:t>挡</w:t>
            </w:r>
            <w:r>
              <w:rPr>
                <w:rFonts w:ascii="仿宋" w:eastAsia="仿宋" w:hAnsi="仿宋" w:cs="宋体" w:hint="eastAsia"/>
                <w:spacing w:val="-1"/>
                <w:sz w:val="24"/>
              </w:rPr>
              <w:t>烟</w:t>
            </w:r>
            <w:r>
              <w:rPr>
                <w:rFonts w:ascii="仿宋" w:eastAsia="仿宋" w:hAnsi="仿宋" w:cs="宋体" w:hint="eastAsia"/>
                <w:spacing w:val="1"/>
                <w:sz w:val="24"/>
              </w:rPr>
              <w:t>垂</w:t>
            </w:r>
            <w:r>
              <w:rPr>
                <w:rFonts w:ascii="仿宋" w:eastAsia="仿宋" w:hAnsi="仿宋" w:cs="宋体" w:hint="eastAsia"/>
                <w:spacing w:val="-1"/>
                <w:sz w:val="24"/>
              </w:rPr>
              <w:t>壁</w:t>
            </w:r>
            <w:proofErr w:type="gramEnd"/>
            <w:r>
              <w:rPr>
                <w:rFonts w:ascii="仿宋" w:eastAsia="仿宋" w:hAnsi="仿宋" w:cs="宋体" w:hint="eastAsia"/>
                <w:sz w:val="24"/>
              </w:rPr>
              <w:t>外观</w:t>
            </w:r>
            <w:r>
              <w:rPr>
                <w:rFonts w:ascii="仿宋" w:eastAsia="仿宋" w:hAnsi="仿宋" w:cs="宋体" w:hint="eastAsia"/>
                <w:spacing w:val="1"/>
                <w:sz w:val="24"/>
              </w:rPr>
              <w:t>和固</w:t>
            </w:r>
            <w:r>
              <w:rPr>
                <w:rFonts w:ascii="仿宋" w:eastAsia="仿宋" w:hAnsi="仿宋" w:cs="宋体" w:hint="eastAsia"/>
                <w:spacing w:val="-1"/>
                <w:sz w:val="24"/>
              </w:rPr>
              <w:t>定</w:t>
            </w:r>
            <w:r>
              <w:rPr>
                <w:rFonts w:ascii="仿宋" w:eastAsia="仿宋" w:hAnsi="仿宋" w:cs="宋体" w:hint="eastAsia"/>
                <w:sz w:val="24"/>
              </w:rPr>
              <w:t>情况，每季</w:t>
            </w:r>
            <w:r>
              <w:rPr>
                <w:rFonts w:ascii="仿宋" w:eastAsia="仿宋" w:hAnsi="仿宋" w:cs="宋体" w:hint="eastAsia"/>
                <w:spacing w:val="-1"/>
                <w:sz w:val="24"/>
              </w:rPr>
              <w:t>度</w:t>
            </w:r>
            <w:proofErr w:type="gramStart"/>
            <w:r>
              <w:rPr>
                <w:rFonts w:ascii="仿宋" w:eastAsia="仿宋" w:hAnsi="仿宋" w:cs="宋体" w:hint="eastAsia"/>
                <w:spacing w:val="1"/>
                <w:sz w:val="24"/>
              </w:rPr>
              <w:t>应</w:t>
            </w:r>
            <w:r>
              <w:rPr>
                <w:rFonts w:ascii="仿宋" w:eastAsia="仿宋" w:hAnsi="仿宋" w:cs="宋体" w:hint="eastAsia"/>
                <w:spacing w:val="-1"/>
                <w:sz w:val="24"/>
              </w:rPr>
              <w:t>对挡</w:t>
            </w:r>
            <w:r>
              <w:rPr>
                <w:rFonts w:ascii="仿宋" w:eastAsia="仿宋" w:hAnsi="仿宋" w:cs="宋体" w:hint="eastAsia"/>
                <w:spacing w:val="1"/>
                <w:sz w:val="24"/>
              </w:rPr>
              <w:t>烟垂</w:t>
            </w:r>
            <w:r>
              <w:rPr>
                <w:rFonts w:ascii="仿宋" w:eastAsia="仿宋" w:hAnsi="仿宋" w:cs="宋体" w:hint="eastAsia"/>
                <w:spacing w:val="-1"/>
                <w:sz w:val="24"/>
              </w:rPr>
              <w:t>壁</w:t>
            </w:r>
            <w:proofErr w:type="gramEnd"/>
            <w:r>
              <w:rPr>
                <w:rFonts w:ascii="仿宋" w:eastAsia="仿宋" w:hAnsi="仿宋" w:cs="宋体" w:hint="eastAsia"/>
                <w:spacing w:val="-1"/>
                <w:sz w:val="24"/>
              </w:rPr>
              <w:t>进</w:t>
            </w:r>
            <w:r>
              <w:rPr>
                <w:rFonts w:ascii="仿宋" w:eastAsia="仿宋" w:hAnsi="仿宋" w:cs="宋体" w:hint="eastAsia"/>
                <w:sz w:val="24"/>
              </w:rPr>
              <w:t>行</w:t>
            </w:r>
            <w:r>
              <w:rPr>
                <w:rFonts w:ascii="仿宋" w:eastAsia="仿宋" w:hAnsi="仿宋" w:hint="eastAsia"/>
                <w:spacing w:val="2"/>
                <w:sz w:val="24"/>
              </w:rPr>
              <w:t xml:space="preserve"> </w:t>
            </w:r>
            <w:r>
              <w:rPr>
                <w:rFonts w:ascii="仿宋" w:eastAsia="仿宋" w:hAnsi="仿宋" w:hint="eastAsia"/>
                <w:spacing w:val="53"/>
                <w:sz w:val="24"/>
              </w:rPr>
              <w:t>1</w:t>
            </w:r>
            <w:r>
              <w:rPr>
                <w:rFonts w:ascii="仿宋" w:eastAsia="仿宋" w:hAnsi="仿宋" w:cs="宋体" w:hint="eastAsia"/>
                <w:spacing w:val="-1"/>
                <w:sz w:val="24"/>
              </w:rPr>
              <w:t>次</w:t>
            </w:r>
            <w:r>
              <w:rPr>
                <w:rFonts w:ascii="仿宋" w:eastAsia="仿宋" w:hAnsi="仿宋" w:cs="宋体" w:hint="eastAsia"/>
                <w:spacing w:val="1"/>
                <w:sz w:val="24"/>
              </w:rPr>
              <w:t>功</w:t>
            </w:r>
            <w:r>
              <w:rPr>
                <w:rFonts w:ascii="仿宋" w:eastAsia="仿宋" w:hAnsi="仿宋" w:cs="宋体" w:hint="eastAsia"/>
                <w:spacing w:val="-1"/>
                <w:sz w:val="24"/>
              </w:rPr>
              <w:t>能</w:t>
            </w:r>
            <w:r>
              <w:rPr>
                <w:rFonts w:ascii="仿宋" w:eastAsia="仿宋" w:hAnsi="仿宋" w:cs="宋体" w:hint="eastAsia"/>
                <w:spacing w:val="1"/>
                <w:sz w:val="24"/>
              </w:rPr>
              <w:t>测</w:t>
            </w:r>
            <w:r>
              <w:rPr>
                <w:rFonts w:ascii="仿宋" w:eastAsia="仿宋" w:hAnsi="仿宋" w:cs="宋体" w:hint="eastAsia"/>
                <w:spacing w:val="-1"/>
                <w:sz w:val="24"/>
              </w:rPr>
              <w:t>试</w:t>
            </w:r>
            <w:r>
              <w:rPr>
                <w:rFonts w:ascii="仿宋" w:eastAsia="仿宋" w:hAnsi="仿宋" w:cs="宋体" w:hint="eastAsia"/>
                <w:sz w:val="24"/>
              </w:rPr>
              <w:t>和供电</w:t>
            </w:r>
            <w:r>
              <w:rPr>
                <w:rFonts w:ascii="仿宋" w:eastAsia="仿宋" w:hAnsi="仿宋" w:cs="宋体" w:hint="eastAsia"/>
                <w:spacing w:val="1"/>
                <w:sz w:val="24"/>
              </w:rPr>
              <w:t>线</w:t>
            </w:r>
            <w:r>
              <w:rPr>
                <w:rFonts w:ascii="仿宋" w:eastAsia="仿宋" w:hAnsi="仿宋" w:cs="宋体" w:hint="eastAsia"/>
                <w:spacing w:val="-4"/>
                <w:sz w:val="24"/>
              </w:rPr>
              <w:t>路</w:t>
            </w:r>
            <w:r>
              <w:rPr>
                <w:rFonts w:ascii="仿宋" w:eastAsia="仿宋" w:hAnsi="仿宋" w:cs="宋体" w:hint="eastAsia"/>
                <w:sz w:val="24"/>
              </w:rPr>
              <w:t>检</w:t>
            </w:r>
            <w:r>
              <w:rPr>
                <w:rFonts w:ascii="仿宋" w:eastAsia="仿宋" w:hAnsi="仿宋" w:cs="宋体" w:hint="eastAsia"/>
                <w:spacing w:val="1"/>
                <w:sz w:val="24"/>
              </w:rPr>
              <w:t>查</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5</w:t>
            </w:r>
            <w:r>
              <w:rPr>
                <w:rFonts w:ascii="仿宋" w:eastAsia="仿宋" w:hAnsi="仿宋" w:cs="宋体" w:hint="eastAsia"/>
                <w:spacing w:val="1"/>
                <w:sz w:val="24"/>
              </w:rPr>
              <w:t>每月</w:t>
            </w:r>
            <w:r>
              <w:rPr>
                <w:rFonts w:ascii="仿宋" w:eastAsia="仿宋" w:hAnsi="仿宋" w:cs="宋体" w:hint="eastAsia"/>
                <w:sz w:val="24"/>
              </w:rPr>
              <w:t>应检查电动排烟</w:t>
            </w:r>
            <w:r>
              <w:rPr>
                <w:rFonts w:ascii="仿宋" w:eastAsia="仿宋" w:hAnsi="仿宋" w:cs="宋体" w:hint="eastAsia"/>
                <w:spacing w:val="1"/>
                <w:sz w:val="24"/>
              </w:rPr>
              <w:t>窗</w:t>
            </w:r>
            <w:r>
              <w:rPr>
                <w:rFonts w:ascii="仿宋" w:eastAsia="仿宋" w:hAnsi="仿宋" w:cs="宋体" w:hint="eastAsia"/>
                <w:sz w:val="24"/>
              </w:rPr>
              <w:t>外观</w:t>
            </w:r>
            <w:r>
              <w:rPr>
                <w:rFonts w:ascii="仿宋" w:eastAsia="仿宋" w:hAnsi="仿宋" w:cs="宋体" w:hint="eastAsia"/>
                <w:spacing w:val="1"/>
                <w:sz w:val="24"/>
              </w:rPr>
              <w:t>和</w:t>
            </w:r>
            <w:r>
              <w:rPr>
                <w:rFonts w:ascii="仿宋" w:eastAsia="仿宋" w:hAnsi="仿宋" w:cs="宋体" w:hint="eastAsia"/>
                <w:spacing w:val="-1"/>
                <w:sz w:val="24"/>
              </w:rPr>
              <w:t>固</w:t>
            </w:r>
            <w:r>
              <w:rPr>
                <w:rFonts w:ascii="仿宋" w:eastAsia="仿宋" w:hAnsi="仿宋" w:cs="宋体" w:hint="eastAsia"/>
                <w:spacing w:val="1"/>
                <w:sz w:val="24"/>
              </w:rPr>
              <w:t>定</w:t>
            </w:r>
            <w:r>
              <w:rPr>
                <w:rFonts w:ascii="仿宋" w:eastAsia="仿宋" w:hAnsi="仿宋" w:cs="宋体" w:hint="eastAsia"/>
                <w:sz w:val="24"/>
              </w:rPr>
              <w:t>情况，每季</w:t>
            </w:r>
            <w:r>
              <w:rPr>
                <w:rFonts w:ascii="仿宋" w:eastAsia="仿宋" w:hAnsi="仿宋" w:cs="宋体" w:hint="eastAsia"/>
                <w:spacing w:val="1"/>
                <w:sz w:val="24"/>
              </w:rPr>
              <w:t>度</w:t>
            </w:r>
            <w:r>
              <w:rPr>
                <w:rFonts w:ascii="仿宋" w:eastAsia="仿宋" w:hAnsi="仿宋" w:cs="宋体" w:hint="eastAsia"/>
                <w:spacing w:val="-1"/>
                <w:sz w:val="24"/>
              </w:rPr>
              <w:t>应对</w:t>
            </w:r>
            <w:r>
              <w:rPr>
                <w:rFonts w:ascii="仿宋" w:eastAsia="仿宋" w:hAnsi="仿宋" w:cs="宋体" w:hint="eastAsia"/>
                <w:spacing w:val="1"/>
                <w:sz w:val="24"/>
              </w:rPr>
              <w:t>电动排烟</w:t>
            </w:r>
            <w:r>
              <w:rPr>
                <w:rFonts w:ascii="仿宋" w:eastAsia="仿宋" w:hAnsi="仿宋" w:cs="宋体" w:hint="eastAsia"/>
                <w:spacing w:val="-1"/>
                <w:sz w:val="24"/>
              </w:rPr>
              <w:t>窗进</w:t>
            </w:r>
            <w:r>
              <w:rPr>
                <w:rFonts w:ascii="仿宋" w:eastAsia="仿宋" w:hAnsi="仿宋" w:cs="宋体" w:hint="eastAsia"/>
                <w:sz w:val="24"/>
              </w:rPr>
              <w:t>行</w:t>
            </w:r>
            <w:r>
              <w:rPr>
                <w:rFonts w:ascii="仿宋" w:eastAsia="仿宋" w:hAnsi="仿宋" w:hint="eastAsia"/>
                <w:spacing w:val="2"/>
                <w:sz w:val="24"/>
              </w:rPr>
              <w:t xml:space="preserve"> </w:t>
            </w:r>
            <w:r>
              <w:rPr>
                <w:rFonts w:ascii="仿宋" w:eastAsia="仿宋" w:hAnsi="仿宋" w:hint="eastAsia"/>
                <w:spacing w:val="53"/>
                <w:sz w:val="24"/>
              </w:rPr>
              <w:t>1</w:t>
            </w:r>
            <w:r>
              <w:rPr>
                <w:rFonts w:ascii="仿宋" w:eastAsia="仿宋" w:hAnsi="仿宋" w:cs="宋体" w:hint="eastAsia"/>
                <w:spacing w:val="-1"/>
                <w:sz w:val="24"/>
              </w:rPr>
              <w:t>次</w:t>
            </w:r>
            <w:r>
              <w:rPr>
                <w:rFonts w:ascii="仿宋" w:eastAsia="仿宋" w:hAnsi="仿宋" w:cs="宋体" w:hint="eastAsia"/>
                <w:spacing w:val="1"/>
                <w:sz w:val="24"/>
              </w:rPr>
              <w:t>功</w:t>
            </w:r>
            <w:r>
              <w:rPr>
                <w:rFonts w:ascii="仿宋" w:eastAsia="仿宋" w:hAnsi="仿宋" w:cs="宋体" w:hint="eastAsia"/>
                <w:spacing w:val="-1"/>
                <w:sz w:val="24"/>
              </w:rPr>
              <w:t>能</w:t>
            </w:r>
            <w:r>
              <w:rPr>
                <w:rFonts w:ascii="仿宋" w:eastAsia="仿宋" w:hAnsi="仿宋" w:cs="宋体" w:hint="eastAsia"/>
                <w:spacing w:val="1"/>
                <w:sz w:val="24"/>
              </w:rPr>
              <w:t>测试</w:t>
            </w:r>
            <w:r>
              <w:rPr>
                <w:rFonts w:ascii="仿宋" w:eastAsia="仿宋" w:hAnsi="仿宋" w:cs="宋体" w:hint="eastAsia"/>
                <w:spacing w:val="-1"/>
                <w:sz w:val="24"/>
              </w:rPr>
              <w:t>和供电</w:t>
            </w:r>
            <w:r>
              <w:rPr>
                <w:rFonts w:ascii="仿宋" w:eastAsia="仿宋" w:hAnsi="仿宋" w:cs="宋体" w:hint="eastAsia"/>
                <w:sz w:val="24"/>
              </w:rPr>
              <w:t>线</w:t>
            </w:r>
            <w:r>
              <w:rPr>
                <w:rFonts w:ascii="仿宋" w:eastAsia="仿宋" w:hAnsi="仿宋" w:cs="宋体" w:hint="eastAsia"/>
                <w:spacing w:val="1"/>
                <w:sz w:val="24"/>
              </w:rPr>
              <w:t>路</w:t>
            </w:r>
            <w:r>
              <w:rPr>
                <w:rFonts w:ascii="仿宋" w:eastAsia="仿宋" w:hAnsi="仿宋" w:cs="宋体" w:hint="eastAsia"/>
                <w:sz w:val="24"/>
              </w:rPr>
              <w:t>检查。</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6</w:t>
            </w:r>
            <w:r>
              <w:rPr>
                <w:rFonts w:ascii="仿宋" w:eastAsia="仿宋" w:hAnsi="仿宋" w:cs="宋体" w:hint="eastAsia"/>
                <w:spacing w:val="1"/>
                <w:sz w:val="24"/>
              </w:rPr>
              <w:t>每月</w:t>
            </w:r>
            <w:r>
              <w:rPr>
                <w:rFonts w:ascii="仿宋" w:eastAsia="仿宋" w:hAnsi="仿宋" w:cs="宋体" w:hint="eastAsia"/>
                <w:sz w:val="24"/>
              </w:rPr>
              <w:t>应检查</w:t>
            </w:r>
            <w:r>
              <w:rPr>
                <w:rFonts w:ascii="仿宋" w:eastAsia="仿宋" w:hAnsi="仿宋" w:cs="宋体" w:hint="eastAsia"/>
                <w:spacing w:val="1"/>
                <w:sz w:val="24"/>
              </w:rPr>
              <w:t>送</w:t>
            </w:r>
            <w:r>
              <w:rPr>
                <w:rFonts w:ascii="仿宋" w:eastAsia="仿宋" w:hAnsi="仿宋" w:cs="宋体" w:hint="eastAsia"/>
                <w:spacing w:val="-1"/>
                <w:sz w:val="24"/>
              </w:rPr>
              <w:t>风</w:t>
            </w:r>
            <w:r>
              <w:rPr>
                <w:rFonts w:ascii="仿宋" w:eastAsia="仿宋" w:hAnsi="仿宋" w:cs="宋体" w:hint="eastAsia"/>
                <w:spacing w:val="1"/>
                <w:sz w:val="24"/>
              </w:rPr>
              <w:t>阀</w:t>
            </w:r>
            <w:r>
              <w:rPr>
                <w:rFonts w:ascii="仿宋" w:eastAsia="仿宋" w:hAnsi="仿宋" w:cs="宋体" w:hint="eastAsia"/>
                <w:spacing w:val="-1"/>
                <w:sz w:val="24"/>
              </w:rPr>
              <w:t>或</w:t>
            </w:r>
            <w:r>
              <w:rPr>
                <w:rFonts w:ascii="仿宋" w:eastAsia="仿宋" w:hAnsi="仿宋" w:cs="宋体" w:hint="eastAsia"/>
                <w:spacing w:val="1"/>
                <w:sz w:val="24"/>
              </w:rPr>
              <w:t>送</w:t>
            </w:r>
            <w:r>
              <w:rPr>
                <w:rFonts w:ascii="仿宋" w:eastAsia="仿宋" w:hAnsi="仿宋" w:cs="宋体" w:hint="eastAsia"/>
                <w:spacing w:val="-1"/>
                <w:sz w:val="24"/>
              </w:rPr>
              <w:t>风</w:t>
            </w:r>
            <w:r>
              <w:rPr>
                <w:rFonts w:ascii="仿宋" w:eastAsia="仿宋" w:hAnsi="仿宋" w:cs="宋体" w:hint="eastAsia"/>
                <w:spacing w:val="1"/>
                <w:sz w:val="24"/>
              </w:rPr>
              <w:t>口</w:t>
            </w:r>
            <w:r>
              <w:rPr>
                <w:rFonts w:ascii="仿宋" w:eastAsia="仿宋" w:hAnsi="仿宋" w:cs="宋体" w:hint="eastAsia"/>
                <w:spacing w:val="-16"/>
                <w:sz w:val="24"/>
              </w:rPr>
              <w:t>、排烟</w:t>
            </w:r>
            <w:r>
              <w:rPr>
                <w:rFonts w:ascii="仿宋" w:eastAsia="仿宋" w:hAnsi="仿宋" w:cs="宋体" w:hint="eastAsia"/>
                <w:spacing w:val="-1"/>
                <w:sz w:val="24"/>
              </w:rPr>
              <w:t>阀</w:t>
            </w:r>
            <w:r>
              <w:rPr>
                <w:rFonts w:ascii="仿宋" w:eastAsia="仿宋" w:hAnsi="仿宋" w:cs="宋体" w:hint="eastAsia"/>
                <w:spacing w:val="1"/>
                <w:sz w:val="24"/>
              </w:rPr>
              <w:t>或</w:t>
            </w:r>
            <w:r>
              <w:rPr>
                <w:rFonts w:ascii="仿宋" w:eastAsia="仿宋" w:hAnsi="仿宋" w:cs="宋体" w:hint="eastAsia"/>
                <w:sz w:val="24"/>
              </w:rPr>
              <w:t>排烟口的外观</w:t>
            </w:r>
            <w:r>
              <w:rPr>
                <w:rFonts w:ascii="仿宋" w:eastAsia="仿宋" w:hAnsi="仿宋" w:cs="宋体" w:hint="eastAsia"/>
                <w:spacing w:val="1"/>
                <w:sz w:val="24"/>
              </w:rPr>
              <w:t>和</w:t>
            </w:r>
            <w:r>
              <w:rPr>
                <w:rFonts w:ascii="仿宋" w:eastAsia="仿宋" w:hAnsi="仿宋" w:cs="宋体" w:hint="eastAsia"/>
                <w:spacing w:val="-1"/>
                <w:sz w:val="24"/>
              </w:rPr>
              <w:t>固</w:t>
            </w:r>
            <w:r>
              <w:rPr>
                <w:rFonts w:ascii="仿宋" w:eastAsia="仿宋" w:hAnsi="仿宋" w:cs="宋体" w:hint="eastAsia"/>
                <w:spacing w:val="1"/>
                <w:sz w:val="24"/>
              </w:rPr>
              <w:t>定</w:t>
            </w:r>
            <w:r>
              <w:rPr>
                <w:rFonts w:ascii="仿宋" w:eastAsia="仿宋" w:hAnsi="仿宋" w:cs="宋体" w:hint="eastAsia"/>
                <w:sz w:val="24"/>
              </w:rPr>
              <w:t>情况，</w:t>
            </w:r>
            <w:r>
              <w:rPr>
                <w:rFonts w:ascii="仿宋" w:eastAsia="仿宋" w:hAnsi="仿宋" w:cs="宋体" w:hint="eastAsia"/>
                <w:spacing w:val="1"/>
                <w:sz w:val="24"/>
              </w:rPr>
              <w:t>每</w:t>
            </w:r>
            <w:r>
              <w:rPr>
                <w:rFonts w:ascii="仿宋" w:eastAsia="仿宋" w:hAnsi="仿宋" w:cs="宋体" w:hint="eastAsia"/>
                <w:spacing w:val="-1"/>
                <w:sz w:val="24"/>
              </w:rPr>
              <w:t>半</w:t>
            </w:r>
            <w:r>
              <w:rPr>
                <w:rFonts w:ascii="仿宋" w:eastAsia="仿宋" w:hAnsi="仿宋" w:cs="宋体" w:hint="eastAsia"/>
                <w:spacing w:val="1"/>
                <w:sz w:val="24"/>
              </w:rPr>
              <w:t>年</w:t>
            </w:r>
            <w:r>
              <w:rPr>
                <w:rFonts w:ascii="仿宋" w:eastAsia="仿宋" w:hAnsi="仿宋" w:cs="宋体" w:hint="eastAsia"/>
                <w:spacing w:val="-1"/>
                <w:sz w:val="24"/>
              </w:rPr>
              <w:t>应</w:t>
            </w:r>
            <w:r>
              <w:rPr>
                <w:rFonts w:ascii="仿宋" w:eastAsia="仿宋" w:hAnsi="仿宋" w:cs="宋体" w:hint="eastAsia"/>
                <w:spacing w:val="1"/>
                <w:sz w:val="24"/>
              </w:rPr>
              <w:t>对全</w:t>
            </w:r>
            <w:r>
              <w:rPr>
                <w:rFonts w:ascii="仿宋" w:eastAsia="仿宋" w:hAnsi="仿宋" w:cs="宋体" w:hint="eastAsia"/>
                <w:spacing w:val="-1"/>
                <w:sz w:val="24"/>
              </w:rPr>
              <w:t>部</w:t>
            </w:r>
            <w:r>
              <w:rPr>
                <w:rFonts w:ascii="仿宋" w:eastAsia="仿宋" w:hAnsi="仿宋" w:cs="宋体" w:hint="eastAsia"/>
                <w:spacing w:val="1"/>
                <w:sz w:val="24"/>
              </w:rPr>
              <w:t>送</w:t>
            </w:r>
            <w:r>
              <w:rPr>
                <w:rFonts w:ascii="仿宋" w:eastAsia="仿宋" w:hAnsi="仿宋" w:cs="宋体" w:hint="eastAsia"/>
                <w:spacing w:val="-4"/>
                <w:sz w:val="24"/>
              </w:rPr>
              <w:t>风</w:t>
            </w:r>
            <w:r>
              <w:rPr>
                <w:rFonts w:ascii="仿宋" w:eastAsia="仿宋" w:hAnsi="仿宋" w:cs="宋体" w:hint="eastAsia"/>
                <w:spacing w:val="-1"/>
                <w:sz w:val="24"/>
              </w:rPr>
              <w:t>阀</w:t>
            </w:r>
            <w:r>
              <w:rPr>
                <w:rFonts w:ascii="仿宋" w:eastAsia="仿宋" w:hAnsi="仿宋" w:cs="宋体" w:hint="eastAsia"/>
                <w:sz w:val="24"/>
              </w:rPr>
              <w:t>或</w:t>
            </w:r>
            <w:r>
              <w:rPr>
                <w:rFonts w:ascii="仿宋" w:eastAsia="仿宋" w:hAnsi="仿宋" w:cs="宋体" w:hint="eastAsia"/>
                <w:spacing w:val="1"/>
                <w:sz w:val="24"/>
              </w:rPr>
              <w:t>送风</w:t>
            </w:r>
            <w:r>
              <w:rPr>
                <w:rFonts w:ascii="仿宋" w:eastAsia="仿宋" w:hAnsi="仿宋" w:cs="宋体" w:hint="eastAsia"/>
                <w:spacing w:val="-1"/>
                <w:sz w:val="24"/>
              </w:rPr>
              <w:t>口</w:t>
            </w:r>
            <w:r>
              <w:rPr>
                <w:rFonts w:ascii="仿宋" w:eastAsia="仿宋" w:hAnsi="仿宋" w:cs="宋体" w:hint="eastAsia"/>
                <w:sz w:val="24"/>
              </w:rPr>
              <w:t>、排烟</w:t>
            </w:r>
            <w:r>
              <w:rPr>
                <w:rFonts w:ascii="仿宋" w:eastAsia="仿宋" w:hAnsi="仿宋" w:cs="宋体" w:hint="eastAsia"/>
                <w:spacing w:val="-1"/>
                <w:sz w:val="24"/>
              </w:rPr>
              <w:t>阀</w:t>
            </w:r>
            <w:r>
              <w:rPr>
                <w:rFonts w:ascii="仿宋" w:eastAsia="仿宋" w:hAnsi="仿宋" w:cs="宋体" w:hint="eastAsia"/>
                <w:spacing w:val="1"/>
                <w:sz w:val="24"/>
              </w:rPr>
              <w:t>或</w:t>
            </w:r>
            <w:r>
              <w:rPr>
                <w:rFonts w:ascii="仿宋" w:eastAsia="仿宋" w:hAnsi="仿宋" w:cs="宋体" w:hint="eastAsia"/>
                <w:sz w:val="24"/>
              </w:rPr>
              <w:t>排烟口进</w:t>
            </w:r>
            <w:r>
              <w:rPr>
                <w:rFonts w:ascii="仿宋" w:eastAsia="仿宋" w:hAnsi="仿宋" w:cs="宋体" w:hint="eastAsia"/>
                <w:spacing w:val="1"/>
                <w:sz w:val="24"/>
              </w:rPr>
              <w:t>行</w:t>
            </w:r>
            <w:r>
              <w:rPr>
                <w:rFonts w:ascii="仿宋" w:eastAsia="仿宋" w:hAnsi="仿宋" w:cs="宋体" w:hint="eastAsia"/>
                <w:sz w:val="24"/>
              </w:rPr>
              <w:t>自动和</w:t>
            </w:r>
            <w:r>
              <w:rPr>
                <w:rFonts w:ascii="仿宋" w:eastAsia="仿宋" w:hAnsi="仿宋" w:cs="宋体" w:hint="eastAsia"/>
                <w:spacing w:val="1"/>
                <w:sz w:val="24"/>
              </w:rPr>
              <w:t>手</w:t>
            </w:r>
            <w:r>
              <w:rPr>
                <w:rFonts w:ascii="仿宋" w:eastAsia="仿宋" w:hAnsi="仿宋" w:cs="宋体" w:hint="eastAsia"/>
                <w:spacing w:val="-1"/>
                <w:sz w:val="24"/>
              </w:rPr>
              <w:t>动</w:t>
            </w:r>
            <w:r>
              <w:rPr>
                <w:rFonts w:ascii="仿宋" w:eastAsia="仿宋" w:hAnsi="仿宋" w:cs="宋体" w:hint="eastAsia"/>
                <w:spacing w:val="1"/>
                <w:sz w:val="24"/>
              </w:rPr>
              <w:t>启</w:t>
            </w:r>
            <w:r>
              <w:rPr>
                <w:rFonts w:ascii="仿宋" w:eastAsia="仿宋" w:hAnsi="仿宋" w:cs="宋体" w:hint="eastAsia"/>
                <w:spacing w:val="-1"/>
                <w:sz w:val="24"/>
              </w:rPr>
              <w:t>动试</w:t>
            </w:r>
            <w:r>
              <w:rPr>
                <w:rFonts w:ascii="仿宋" w:eastAsia="仿宋" w:hAnsi="仿宋" w:cs="宋体" w:hint="eastAsia"/>
                <w:sz w:val="24"/>
              </w:rPr>
              <w:t>验</w:t>
            </w:r>
            <w:r>
              <w:rPr>
                <w:rFonts w:ascii="仿宋" w:eastAsia="仿宋" w:hAnsi="仿宋" w:hint="eastAsia"/>
                <w:spacing w:val="-1"/>
                <w:sz w:val="24"/>
              </w:rPr>
              <w:t xml:space="preserve"> </w:t>
            </w:r>
            <w:r>
              <w:rPr>
                <w:rFonts w:ascii="仿宋" w:eastAsia="仿宋" w:hAnsi="仿宋" w:hint="eastAsia"/>
                <w:spacing w:val="53"/>
                <w:sz w:val="24"/>
              </w:rPr>
              <w:t>1</w:t>
            </w:r>
            <w:r>
              <w:rPr>
                <w:rFonts w:ascii="仿宋" w:eastAsia="仿宋" w:hAnsi="仿宋" w:cs="宋体" w:hint="eastAsia"/>
                <w:spacing w:val="1"/>
                <w:sz w:val="24"/>
              </w:rPr>
              <w:t>次</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7</w:t>
            </w:r>
            <w:r>
              <w:rPr>
                <w:rFonts w:ascii="仿宋" w:eastAsia="仿宋" w:hAnsi="仿宋" w:cs="宋体" w:hint="eastAsia"/>
                <w:spacing w:val="1"/>
                <w:sz w:val="24"/>
              </w:rPr>
              <w:t>每月</w:t>
            </w:r>
            <w:r>
              <w:rPr>
                <w:rFonts w:ascii="仿宋" w:eastAsia="仿宋" w:hAnsi="仿宋" w:cs="宋体" w:hint="eastAsia"/>
                <w:sz w:val="24"/>
              </w:rPr>
              <w:t>应检查排烟防火</w:t>
            </w:r>
            <w:r>
              <w:rPr>
                <w:rFonts w:ascii="仿宋" w:eastAsia="仿宋" w:hAnsi="仿宋" w:cs="宋体" w:hint="eastAsia"/>
                <w:spacing w:val="1"/>
                <w:sz w:val="24"/>
              </w:rPr>
              <w:t>阀</w:t>
            </w:r>
            <w:r>
              <w:rPr>
                <w:rFonts w:ascii="仿宋" w:eastAsia="仿宋" w:hAnsi="仿宋" w:cs="宋体" w:hint="eastAsia"/>
                <w:sz w:val="24"/>
              </w:rPr>
              <w:t>外观</w:t>
            </w:r>
            <w:r>
              <w:rPr>
                <w:rFonts w:ascii="仿宋" w:eastAsia="仿宋" w:hAnsi="仿宋" w:cs="宋体" w:hint="eastAsia"/>
                <w:spacing w:val="1"/>
                <w:sz w:val="24"/>
              </w:rPr>
              <w:t>，</w:t>
            </w:r>
            <w:r>
              <w:rPr>
                <w:rFonts w:ascii="仿宋" w:eastAsia="仿宋" w:hAnsi="仿宋" w:cs="宋体" w:hint="eastAsia"/>
                <w:spacing w:val="-1"/>
                <w:sz w:val="24"/>
              </w:rPr>
              <w:t>每</w:t>
            </w:r>
            <w:r>
              <w:rPr>
                <w:rFonts w:ascii="仿宋" w:eastAsia="仿宋" w:hAnsi="仿宋" w:cs="宋体" w:hint="eastAsia"/>
                <w:spacing w:val="1"/>
                <w:sz w:val="24"/>
              </w:rPr>
              <w:t>半</w:t>
            </w:r>
            <w:r>
              <w:rPr>
                <w:rFonts w:ascii="仿宋" w:eastAsia="仿宋" w:hAnsi="仿宋" w:cs="宋体" w:hint="eastAsia"/>
                <w:spacing w:val="-1"/>
                <w:sz w:val="24"/>
              </w:rPr>
              <w:t>年</w:t>
            </w:r>
            <w:r>
              <w:rPr>
                <w:rFonts w:ascii="仿宋" w:eastAsia="仿宋" w:hAnsi="仿宋" w:cs="宋体" w:hint="eastAsia"/>
                <w:spacing w:val="1"/>
                <w:sz w:val="24"/>
              </w:rPr>
              <w:t>应</w:t>
            </w:r>
            <w:r>
              <w:rPr>
                <w:rFonts w:ascii="仿宋" w:eastAsia="仿宋" w:hAnsi="仿宋" w:cs="宋体" w:hint="eastAsia"/>
                <w:spacing w:val="-1"/>
                <w:sz w:val="24"/>
              </w:rPr>
              <w:t>对</w:t>
            </w:r>
            <w:r>
              <w:rPr>
                <w:rFonts w:ascii="仿宋" w:eastAsia="仿宋" w:hAnsi="仿宋" w:cs="宋体" w:hint="eastAsia"/>
                <w:sz w:val="24"/>
              </w:rPr>
              <w:t>排烟防火</w:t>
            </w:r>
            <w:proofErr w:type="gramStart"/>
            <w:r>
              <w:rPr>
                <w:rFonts w:ascii="仿宋" w:eastAsia="仿宋" w:hAnsi="仿宋" w:cs="宋体" w:hint="eastAsia"/>
                <w:spacing w:val="1"/>
                <w:sz w:val="24"/>
              </w:rPr>
              <w:t>阀进</w:t>
            </w:r>
            <w:r>
              <w:rPr>
                <w:rFonts w:ascii="仿宋" w:eastAsia="仿宋" w:hAnsi="仿宋" w:cs="宋体" w:hint="eastAsia"/>
                <w:spacing w:val="-1"/>
                <w:sz w:val="24"/>
              </w:rPr>
              <w:t>行</w:t>
            </w:r>
            <w:proofErr w:type="gramEnd"/>
            <w:r>
              <w:rPr>
                <w:rFonts w:ascii="仿宋" w:eastAsia="仿宋" w:hAnsi="仿宋" w:cs="宋体" w:hint="eastAsia"/>
                <w:spacing w:val="1"/>
                <w:sz w:val="24"/>
              </w:rPr>
              <w:t>手</w:t>
            </w:r>
            <w:r>
              <w:rPr>
                <w:rFonts w:ascii="仿宋" w:eastAsia="仿宋" w:hAnsi="仿宋" w:cs="宋体" w:hint="eastAsia"/>
                <w:spacing w:val="-1"/>
                <w:sz w:val="24"/>
              </w:rPr>
              <w:t>动</w:t>
            </w:r>
            <w:r>
              <w:rPr>
                <w:rFonts w:ascii="仿宋" w:eastAsia="仿宋" w:hAnsi="仿宋" w:cs="宋体" w:hint="eastAsia"/>
                <w:spacing w:val="1"/>
                <w:sz w:val="24"/>
              </w:rPr>
              <w:t>启</w:t>
            </w:r>
            <w:r>
              <w:rPr>
                <w:rFonts w:ascii="仿宋" w:eastAsia="仿宋" w:hAnsi="仿宋" w:cs="宋体" w:hint="eastAsia"/>
                <w:spacing w:val="-1"/>
                <w:sz w:val="24"/>
              </w:rPr>
              <w:t>动试</w:t>
            </w:r>
            <w:r>
              <w:rPr>
                <w:rFonts w:ascii="仿宋" w:eastAsia="仿宋" w:hAnsi="仿宋" w:cs="宋体" w:hint="eastAsia"/>
                <w:sz w:val="24"/>
              </w:rPr>
              <w:t>验</w:t>
            </w:r>
            <w:r>
              <w:rPr>
                <w:rFonts w:ascii="仿宋" w:eastAsia="仿宋" w:hAnsi="仿宋" w:hint="eastAsia"/>
                <w:spacing w:val="2"/>
                <w:sz w:val="24"/>
              </w:rPr>
              <w:t xml:space="preserve"> </w:t>
            </w:r>
            <w:r>
              <w:rPr>
                <w:rFonts w:ascii="仿宋" w:eastAsia="仿宋" w:hAnsi="仿宋" w:hint="eastAsia"/>
                <w:spacing w:val="53"/>
                <w:sz w:val="24"/>
              </w:rPr>
              <w:t>1</w:t>
            </w:r>
            <w:r>
              <w:rPr>
                <w:rFonts w:ascii="仿宋" w:eastAsia="仿宋" w:hAnsi="仿宋" w:cs="宋体" w:hint="eastAsia"/>
                <w:spacing w:val="-1"/>
                <w:sz w:val="24"/>
              </w:rPr>
              <w:t>次</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8</w:t>
            </w:r>
            <w:r>
              <w:rPr>
                <w:rFonts w:ascii="仿宋" w:eastAsia="仿宋" w:hAnsi="仿宋" w:cs="宋体" w:hint="eastAsia"/>
                <w:spacing w:val="1"/>
                <w:sz w:val="24"/>
              </w:rPr>
              <w:t>每年</w:t>
            </w:r>
            <w:r>
              <w:rPr>
                <w:rFonts w:ascii="仿宋" w:eastAsia="仿宋" w:hAnsi="仿宋" w:cs="宋体" w:hint="eastAsia"/>
                <w:spacing w:val="-1"/>
                <w:sz w:val="24"/>
              </w:rPr>
              <w:t>应</w:t>
            </w:r>
            <w:r>
              <w:rPr>
                <w:rFonts w:ascii="仿宋" w:eastAsia="仿宋" w:hAnsi="仿宋" w:cs="宋体" w:hint="eastAsia"/>
                <w:spacing w:val="1"/>
                <w:sz w:val="24"/>
              </w:rPr>
              <w:t>对</w:t>
            </w:r>
            <w:r>
              <w:rPr>
                <w:rFonts w:ascii="仿宋" w:eastAsia="仿宋" w:hAnsi="仿宋" w:cs="宋体" w:hint="eastAsia"/>
                <w:sz w:val="24"/>
              </w:rPr>
              <w:t>防烟系统</w:t>
            </w:r>
            <w:r>
              <w:rPr>
                <w:rFonts w:ascii="仿宋" w:eastAsia="仿宋" w:hAnsi="仿宋" w:cs="宋体" w:hint="eastAsia"/>
                <w:spacing w:val="-1"/>
                <w:sz w:val="24"/>
              </w:rPr>
              <w:t>进</w:t>
            </w:r>
            <w:r>
              <w:rPr>
                <w:rFonts w:ascii="仿宋" w:eastAsia="仿宋" w:hAnsi="仿宋" w:cs="宋体" w:hint="eastAsia"/>
                <w:sz w:val="24"/>
              </w:rPr>
              <w:t>行</w:t>
            </w:r>
            <w:r>
              <w:rPr>
                <w:rFonts w:ascii="仿宋" w:eastAsia="仿宋" w:hAnsi="仿宋" w:hint="eastAsia"/>
                <w:spacing w:val="1"/>
                <w:sz w:val="24"/>
              </w:rPr>
              <w:t xml:space="preserve"> </w:t>
            </w:r>
            <w:r>
              <w:rPr>
                <w:rFonts w:ascii="仿宋" w:eastAsia="仿宋" w:hAnsi="仿宋" w:hint="eastAsia"/>
                <w:spacing w:val="51"/>
                <w:sz w:val="24"/>
              </w:rPr>
              <w:t>1</w:t>
            </w:r>
            <w:r>
              <w:rPr>
                <w:rFonts w:ascii="仿宋" w:eastAsia="仿宋" w:hAnsi="仿宋" w:cs="宋体" w:hint="eastAsia"/>
                <w:spacing w:val="1"/>
                <w:sz w:val="24"/>
              </w:rPr>
              <w:t>次联</w:t>
            </w:r>
            <w:r>
              <w:rPr>
                <w:rFonts w:ascii="仿宋" w:eastAsia="仿宋" w:hAnsi="仿宋" w:cs="宋体" w:hint="eastAsia"/>
                <w:spacing w:val="-1"/>
                <w:sz w:val="24"/>
              </w:rPr>
              <w:t>动</w:t>
            </w:r>
            <w:r>
              <w:rPr>
                <w:rFonts w:ascii="仿宋" w:eastAsia="仿宋" w:hAnsi="仿宋" w:cs="宋体" w:hint="eastAsia"/>
                <w:spacing w:val="1"/>
                <w:sz w:val="24"/>
              </w:rPr>
              <w:t>试</w:t>
            </w:r>
            <w:r>
              <w:rPr>
                <w:rFonts w:ascii="仿宋" w:eastAsia="仿宋" w:hAnsi="仿宋" w:cs="宋体" w:hint="eastAsia"/>
                <w:spacing w:val="-1"/>
                <w:sz w:val="24"/>
              </w:rPr>
              <w:t>验</w:t>
            </w:r>
            <w:r>
              <w:rPr>
                <w:rFonts w:ascii="仿宋" w:eastAsia="仿宋" w:hAnsi="仿宋" w:cs="宋体" w:hint="eastAsia"/>
                <w:sz w:val="24"/>
              </w:rPr>
              <w:t>和性</w:t>
            </w:r>
            <w:r>
              <w:rPr>
                <w:rFonts w:ascii="仿宋" w:eastAsia="仿宋" w:hAnsi="仿宋" w:cs="宋体" w:hint="eastAsia"/>
                <w:spacing w:val="1"/>
                <w:sz w:val="24"/>
              </w:rPr>
              <w:t>能</w:t>
            </w:r>
            <w:r>
              <w:rPr>
                <w:rFonts w:ascii="仿宋" w:eastAsia="仿宋" w:hAnsi="仿宋" w:cs="宋体" w:hint="eastAsia"/>
                <w:spacing w:val="-1"/>
                <w:sz w:val="24"/>
              </w:rPr>
              <w:t>检</w:t>
            </w:r>
            <w:r>
              <w:rPr>
                <w:rFonts w:ascii="仿宋" w:eastAsia="仿宋" w:hAnsi="仿宋" w:cs="宋体" w:hint="eastAsia"/>
                <w:spacing w:val="1"/>
                <w:sz w:val="24"/>
              </w:rPr>
              <w:t>测</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9</w:t>
            </w:r>
            <w:r>
              <w:rPr>
                <w:rFonts w:ascii="仿宋" w:eastAsia="仿宋" w:hAnsi="仿宋" w:cs="宋体" w:hint="eastAsia"/>
                <w:spacing w:val="1"/>
                <w:sz w:val="24"/>
              </w:rPr>
              <w:t>每年</w:t>
            </w:r>
            <w:r>
              <w:rPr>
                <w:rFonts w:ascii="仿宋" w:eastAsia="仿宋" w:hAnsi="仿宋" w:cs="宋体" w:hint="eastAsia"/>
                <w:spacing w:val="-1"/>
                <w:sz w:val="24"/>
              </w:rPr>
              <w:t>应</w:t>
            </w:r>
            <w:r>
              <w:rPr>
                <w:rFonts w:ascii="仿宋" w:eastAsia="仿宋" w:hAnsi="仿宋" w:cs="宋体" w:hint="eastAsia"/>
                <w:sz w:val="24"/>
              </w:rPr>
              <w:t>对机</w:t>
            </w:r>
            <w:r>
              <w:rPr>
                <w:rFonts w:ascii="仿宋" w:eastAsia="仿宋" w:hAnsi="仿宋" w:cs="宋体" w:hint="eastAsia"/>
                <w:spacing w:val="1"/>
                <w:sz w:val="24"/>
              </w:rPr>
              <w:t>械</w:t>
            </w:r>
            <w:r>
              <w:rPr>
                <w:rFonts w:ascii="仿宋" w:eastAsia="仿宋" w:hAnsi="仿宋" w:cs="宋体" w:hint="eastAsia"/>
                <w:sz w:val="24"/>
              </w:rPr>
              <w:t>排烟系统</w:t>
            </w:r>
            <w:r>
              <w:rPr>
                <w:rFonts w:ascii="仿宋" w:eastAsia="仿宋" w:hAnsi="仿宋" w:cs="宋体" w:hint="eastAsia"/>
                <w:spacing w:val="-1"/>
                <w:sz w:val="24"/>
              </w:rPr>
              <w:t>进</w:t>
            </w:r>
            <w:r>
              <w:rPr>
                <w:rFonts w:ascii="仿宋" w:eastAsia="仿宋" w:hAnsi="仿宋" w:cs="宋体" w:hint="eastAsia"/>
                <w:sz w:val="24"/>
              </w:rPr>
              <w:t>行</w:t>
            </w:r>
            <w:r>
              <w:rPr>
                <w:rFonts w:ascii="仿宋" w:eastAsia="仿宋" w:hAnsi="仿宋" w:hint="eastAsia"/>
                <w:spacing w:val="1"/>
                <w:sz w:val="24"/>
              </w:rPr>
              <w:t xml:space="preserve"> </w:t>
            </w:r>
            <w:r>
              <w:rPr>
                <w:rFonts w:ascii="仿宋" w:eastAsia="仿宋" w:hAnsi="仿宋" w:hint="eastAsia"/>
                <w:spacing w:val="53"/>
                <w:sz w:val="24"/>
              </w:rPr>
              <w:t>1</w:t>
            </w:r>
            <w:r>
              <w:rPr>
                <w:rFonts w:ascii="仿宋" w:eastAsia="仿宋" w:hAnsi="仿宋" w:cs="宋体" w:hint="eastAsia"/>
                <w:spacing w:val="-1"/>
                <w:sz w:val="24"/>
              </w:rPr>
              <w:t>次</w:t>
            </w:r>
            <w:r>
              <w:rPr>
                <w:rFonts w:ascii="仿宋" w:eastAsia="仿宋" w:hAnsi="仿宋" w:cs="宋体" w:hint="eastAsia"/>
                <w:spacing w:val="1"/>
                <w:sz w:val="24"/>
              </w:rPr>
              <w:t>联</w:t>
            </w:r>
            <w:r>
              <w:rPr>
                <w:rFonts w:ascii="仿宋" w:eastAsia="仿宋" w:hAnsi="仿宋" w:cs="宋体" w:hint="eastAsia"/>
                <w:spacing w:val="-1"/>
                <w:sz w:val="24"/>
              </w:rPr>
              <w:t>动</w:t>
            </w:r>
            <w:r>
              <w:rPr>
                <w:rFonts w:ascii="仿宋" w:eastAsia="仿宋" w:hAnsi="仿宋" w:cs="宋体" w:hint="eastAsia"/>
                <w:spacing w:val="1"/>
                <w:sz w:val="24"/>
              </w:rPr>
              <w:t>试</w:t>
            </w:r>
            <w:r>
              <w:rPr>
                <w:rFonts w:ascii="仿宋" w:eastAsia="仿宋" w:hAnsi="仿宋" w:cs="宋体" w:hint="eastAsia"/>
                <w:spacing w:val="-1"/>
                <w:sz w:val="24"/>
              </w:rPr>
              <w:t>验</w:t>
            </w:r>
            <w:r>
              <w:rPr>
                <w:rFonts w:ascii="仿宋" w:eastAsia="仿宋" w:hAnsi="仿宋" w:cs="宋体" w:hint="eastAsia"/>
                <w:sz w:val="24"/>
              </w:rPr>
              <w:t>和性</w:t>
            </w:r>
            <w:r>
              <w:rPr>
                <w:rFonts w:ascii="仿宋" w:eastAsia="仿宋" w:hAnsi="仿宋" w:cs="宋体" w:hint="eastAsia"/>
                <w:spacing w:val="1"/>
                <w:sz w:val="24"/>
              </w:rPr>
              <w:t>能</w:t>
            </w:r>
            <w:r>
              <w:rPr>
                <w:rFonts w:ascii="仿宋" w:eastAsia="仿宋" w:hAnsi="仿宋" w:cs="宋体" w:hint="eastAsia"/>
                <w:spacing w:val="-1"/>
                <w:sz w:val="24"/>
              </w:rPr>
              <w:t>检</w:t>
            </w:r>
            <w:r>
              <w:rPr>
                <w:rFonts w:ascii="仿宋" w:eastAsia="仿宋" w:hAnsi="仿宋" w:cs="宋体" w:hint="eastAsia"/>
                <w:spacing w:val="1"/>
                <w:sz w:val="24"/>
              </w:rPr>
              <w:t>测</w:t>
            </w:r>
            <w:r>
              <w:rPr>
                <w:rFonts w:ascii="仿宋" w:eastAsia="仿宋" w:hAnsi="仿宋" w:cs="宋体" w:hint="eastAsia"/>
                <w:sz w:val="24"/>
              </w:rPr>
              <w:t>。</w:t>
            </w:r>
          </w:p>
          <w:p w:rsidR="00EB0080" w:rsidRDefault="00EB0080" w:rsidP="00DF6814">
            <w:pPr>
              <w:spacing w:line="360" w:lineRule="auto"/>
              <w:jc w:val="left"/>
              <w:rPr>
                <w:rFonts w:ascii="仿宋" w:eastAsia="仿宋" w:hAnsi="仿宋"/>
                <w:spacing w:val="1"/>
                <w:sz w:val="24"/>
              </w:rPr>
            </w:pPr>
          </w:p>
        </w:tc>
        <w:tc>
          <w:tcPr>
            <w:tcW w:w="858"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jc w:val="left"/>
              <w:rPr>
                <w:rFonts w:ascii="仿宋" w:eastAsia="仿宋" w:hAnsi="仿宋"/>
                <w:sz w:val="24"/>
              </w:rPr>
            </w:pPr>
            <w:r>
              <w:rPr>
                <w:rFonts w:ascii="仿宋" w:eastAsia="仿宋" w:hAnsi="仿宋" w:hint="eastAsia"/>
                <w:sz w:val="24"/>
              </w:rPr>
              <w:t>1</w:t>
            </w:r>
            <w:r>
              <w:rPr>
                <w:rFonts w:ascii="仿宋" w:eastAsia="仿宋" w:hAnsi="仿宋" w:cs="宋体" w:hint="eastAsia"/>
                <w:spacing w:val="1"/>
                <w:sz w:val="24"/>
              </w:rPr>
              <w:t>每年</w:t>
            </w:r>
            <w:r>
              <w:rPr>
                <w:rFonts w:ascii="仿宋" w:eastAsia="仿宋" w:hAnsi="仿宋" w:cs="宋体" w:hint="eastAsia"/>
                <w:spacing w:val="-1"/>
                <w:sz w:val="24"/>
              </w:rPr>
              <w:t>应</w:t>
            </w:r>
            <w:r>
              <w:rPr>
                <w:rFonts w:ascii="仿宋" w:eastAsia="仿宋" w:hAnsi="仿宋" w:cs="宋体" w:hint="eastAsia"/>
                <w:sz w:val="24"/>
              </w:rPr>
              <w:t>清洁防烟排烟</w:t>
            </w:r>
            <w:r>
              <w:rPr>
                <w:rFonts w:ascii="仿宋" w:eastAsia="仿宋" w:hAnsi="仿宋" w:cs="宋体" w:hint="eastAsia"/>
                <w:spacing w:val="1"/>
                <w:sz w:val="24"/>
              </w:rPr>
              <w:t>风</w:t>
            </w:r>
            <w:r>
              <w:rPr>
                <w:rFonts w:ascii="仿宋" w:eastAsia="仿宋" w:hAnsi="仿宋" w:cs="宋体" w:hint="eastAsia"/>
                <w:spacing w:val="-1"/>
                <w:sz w:val="24"/>
              </w:rPr>
              <w:t>机</w:t>
            </w:r>
            <w:r>
              <w:rPr>
                <w:rFonts w:ascii="仿宋" w:eastAsia="仿宋" w:hAnsi="仿宋" w:cs="宋体" w:hint="eastAsia"/>
                <w:spacing w:val="1"/>
                <w:sz w:val="24"/>
              </w:rPr>
              <w:t>控制</w:t>
            </w:r>
            <w:r>
              <w:rPr>
                <w:rFonts w:ascii="仿宋" w:eastAsia="仿宋" w:hAnsi="仿宋" w:cs="宋体" w:hint="eastAsia"/>
                <w:spacing w:val="-1"/>
                <w:sz w:val="24"/>
              </w:rPr>
              <w:t>柜</w:t>
            </w:r>
            <w:r>
              <w:rPr>
                <w:rFonts w:ascii="仿宋" w:eastAsia="仿宋" w:hAnsi="仿宋" w:cs="宋体" w:hint="eastAsia"/>
                <w:spacing w:val="1"/>
                <w:sz w:val="24"/>
              </w:rPr>
              <w:t>。</w:t>
            </w:r>
            <w:r>
              <w:rPr>
                <w:rFonts w:ascii="仿宋" w:eastAsia="仿宋" w:hAnsi="仿宋" w:cs="宋体" w:hint="eastAsia"/>
                <w:sz w:val="24"/>
              </w:rPr>
              <w:t>每季</w:t>
            </w:r>
            <w:r>
              <w:rPr>
                <w:rFonts w:ascii="仿宋" w:eastAsia="仿宋" w:hAnsi="仿宋" w:cs="宋体" w:hint="eastAsia"/>
                <w:spacing w:val="-1"/>
                <w:sz w:val="24"/>
              </w:rPr>
              <w:t>度</w:t>
            </w:r>
            <w:r>
              <w:rPr>
                <w:rFonts w:ascii="仿宋" w:eastAsia="仿宋" w:hAnsi="仿宋" w:cs="宋体" w:hint="eastAsia"/>
                <w:sz w:val="24"/>
              </w:rPr>
              <w:t>检查</w:t>
            </w:r>
            <w:r>
              <w:rPr>
                <w:rFonts w:ascii="仿宋" w:eastAsia="仿宋" w:hAnsi="仿宋" w:cs="宋体" w:hint="eastAsia"/>
                <w:spacing w:val="1"/>
                <w:sz w:val="24"/>
              </w:rPr>
              <w:t>风</w:t>
            </w:r>
            <w:r>
              <w:rPr>
                <w:rFonts w:ascii="仿宋" w:eastAsia="仿宋" w:hAnsi="仿宋" w:cs="宋体" w:hint="eastAsia"/>
                <w:spacing w:val="-1"/>
                <w:sz w:val="24"/>
              </w:rPr>
              <w:t>机</w:t>
            </w:r>
            <w:r>
              <w:rPr>
                <w:rFonts w:ascii="仿宋" w:eastAsia="仿宋" w:hAnsi="仿宋" w:cs="宋体" w:hint="eastAsia"/>
                <w:spacing w:val="1"/>
                <w:sz w:val="24"/>
              </w:rPr>
              <w:t>控制</w:t>
            </w:r>
            <w:r>
              <w:rPr>
                <w:rFonts w:ascii="仿宋" w:eastAsia="仿宋" w:hAnsi="仿宋" w:cs="宋体" w:hint="eastAsia"/>
                <w:spacing w:val="-1"/>
                <w:sz w:val="24"/>
              </w:rPr>
              <w:t>柜</w:t>
            </w:r>
            <w:r>
              <w:rPr>
                <w:rFonts w:ascii="仿宋" w:eastAsia="仿宋" w:hAnsi="仿宋" w:cs="宋体" w:hint="eastAsia"/>
                <w:sz w:val="24"/>
              </w:rPr>
              <w:t>内电器</w:t>
            </w:r>
            <w:r>
              <w:rPr>
                <w:rFonts w:ascii="仿宋" w:eastAsia="仿宋" w:hAnsi="仿宋" w:cs="宋体" w:hint="eastAsia"/>
                <w:spacing w:val="-1"/>
                <w:sz w:val="24"/>
              </w:rPr>
              <w:t>元</w:t>
            </w:r>
            <w:r>
              <w:rPr>
                <w:rFonts w:ascii="仿宋" w:eastAsia="仿宋" w:hAnsi="仿宋" w:cs="宋体" w:hint="eastAsia"/>
                <w:spacing w:val="1"/>
                <w:sz w:val="24"/>
              </w:rPr>
              <w:t>件</w:t>
            </w:r>
            <w:r>
              <w:rPr>
                <w:rFonts w:ascii="仿宋" w:eastAsia="仿宋" w:hAnsi="仿宋" w:cs="宋体" w:hint="eastAsia"/>
                <w:spacing w:val="-1"/>
                <w:sz w:val="24"/>
              </w:rPr>
              <w:t>有</w:t>
            </w:r>
            <w:r>
              <w:rPr>
                <w:rFonts w:ascii="仿宋" w:eastAsia="仿宋" w:hAnsi="仿宋" w:cs="宋体" w:hint="eastAsia"/>
                <w:spacing w:val="1"/>
                <w:sz w:val="24"/>
              </w:rPr>
              <w:t>无</w:t>
            </w:r>
            <w:r>
              <w:rPr>
                <w:rFonts w:ascii="仿宋" w:eastAsia="仿宋" w:hAnsi="仿宋" w:cs="宋体" w:hint="eastAsia"/>
                <w:spacing w:val="-1"/>
                <w:sz w:val="24"/>
              </w:rPr>
              <w:t>松</w:t>
            </w:r>
            <w:r>
              <w:rPr>
                <w:rFonts w:ascii="仿宋" w:eastAsia="仿宋" w:hAnsi="仿宋" w:cs="宋体" w:hint="eastAsia"/>
                <w:spacing w:val="1"/>
                <w:sz w:val="24"/>
              </w:rPr>
              <w:t>动、</w:t>
            </w:r>
            <w:r>
              <w:rPr>
                <w:rFonts w:ascii="仿宋" w:eastAsia="仿宋" w:hAnsi="仿宋" w:cs="宋体" w:hint="eastAsia"/>
                <w:spacing w:val="-1"/>
                <w:sz w:val="24"/>
              </w:rPr>
              <w:t>烧</w:t>
            </w:r>
            <w:r>
              <w:rPr>
                <w:rFonts w:ascii="仿宋" w:eastAsia="仿宋" w:hAnsi="仿宋" w:cs="宋体" w:hint="eastAsia"/>
                <w:spacing w:val="1"/>
                <w:sz w:val="24"/>
              </w:rPr>
              <w:t>损</w:t>
            </w:r>
            <w:r>
              <w:rPr>
                <w:rFonts w:ascii="仿宋" w:eastAsia="仿宋" w:hAnsi="仿宋" w:cs="宋体" w:hint="eastAsia"/>
                <w:spacing w:val="-4"/>
                <w:sz w:val="24"/>
              </w:rPr>
              <w:t>现</w:t>
            </w:r>
            <w:r>
              <w:rPr>
                <w:rFonts w:ascii="仿宋" w:eastAsia="仿宋" w:hAnsi="仿宋" w:cs="宋体" w:hint="eastAsia"/>
                <w:spacing w:val="-1"/>
                <w:sz w:val="24"/>
              </w:rPr>
              <w:t>象</w:t>
            </w:r>
            <w:r>
              <w:rPr>
                <w:rFonts w:ascii="仿宋" w:eastAsia="仿宋" w:hAnsi="仿宋" w:cs="宋体" w:hint="eastAsia"/>
                <w:sz w:val="24"/>
              </w:rPr>
              <w:t>，</w:t>
            </w:r>
            <w:r>
              <w:rPr>
                <w:rFonts w:ascii="仿宋" w:eastAsia="仿宋" w:hAnsi="仿宋" w:cs="宋体" w:hint="eastAsia"/>
                <w:spacing w:val="1"/>
                <w:sz w:val="24"/>
              </w:rPr>
              <w:t>及时</w:t>
            </w:r>
            <w:r>
              <w:rPr>
                <w:rFonts w:ascii="仿宋" w:eastAsia="仿宋" w:hAnsi="仿宋" w:cs="宋体" w:hint="eastAsia"/>
                <w:sz w:val="24"/>
              </w:rPr>
              <w:t>紧固</w:t>
            </w:r>
            <w:r>
              <w:rPr>
                <w:rFonts w:ascii="仿宋" w:eastAsia="仿宋" w:hAnsi="仿宋" w:cs="宋体" w:hint="eastAsia"/>
                <w:spacing w:val="-1"/>
                <w:sz w:val="24"/>
              </w:rPr>
              <w:t>或</w:t>
            </w:r>
            <w:r>
              <w:rPr>
                <w:rFonts w:ascii="仿宋" w:eastAsia="仿宋" w:hAnsi="仿宋" w:cs="宋体" w:hint="eastAsia"/>
                <w:sz w:val="24"/>
              </w:rPr>
              <w:t>更换。</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2</w:t>
            </w:r>
            <w:r>
              <w:rPr>
                <w:rFonts w:ascii="仿宋" w:eastAsia="仿宋" w:hAnsi="仿宋" w:cs="宋体" w:hint="eastAsia"/>
                <w:spacing w:val="1"/>
                <w:sz w:val="24"/>
              </w:rPr>
              <w:t>每半</w:t>
            </w:r>
            <w:r>
              <w:rPr>
                <w:rFonts w:ascii="仿宋" w:eastAsia="仿宋" w:hAnsi="仿宋" w:cs="宋体" w:hint="eastAsia"/>
                <w:spacing w:val="-1"/>
                <w:sz w:val="24"/>
              </w:rPr>
              <w:t>年</w:t>
            </w:r>
            <w:r>
              <w:rPr>
                <w:rFonts w:ascii="仿宋" w:eastAsia="仿宋" w:hAnsi="仿宋" w:cs="宋体" w:hint="eastAsia"/>
                <w:spacing w:val="1"/>
                <w:sz w:val="24"/>
              </w:rPr>
              <w:t>应</w:t>
            </w:r>
            <w:r>
              <w:rPr>
                <w:rFonts w:ascii="仿宋" w:eastAsia="仿宋" w:hAnsi="仿宋" w:cs="宋体" w:hint="eastAsia"/>
                <w:spacing w:val="-1"/>
                <w:sz w:val="24"/>
              </w:rPr>
              <w:t>对</w:t>
            </w:r>
            <w:r>
              <w:rPr>
                <w:rFonts w:ascii="仿宋" w:eastAsia="仿宋" w:hAnsi="仿宋" w:cs="宋体" w:hint="eastAsia"/>
                <w:spacing w:val="1"/>
                <w:sz w:val="24"/>
              </w:rPr>
              <w:t>风</w:t>
            </w:r>
            <w:r>
              <w:rPr>
                <w:rFonts w:ascii="仿宋" w:eastAsia="仿宋" w:hAnsi="仿宋" w:cs="宋体" w:hint="eastAsia"/>
                <w:spacing w:val="-1"/>
                <w:sz w:val="24"/>
              </w:rPr>
              <w:t>机</w:t>
            </w:r>
            <w:r>
              <w:rPr>
                <w:rFonts w:ascii="仿宋" w:eastAsia="仿宋" w:hAnsi="仿宋" w:cs="宋体" w:hint="eastAsia"/>
                <w:spacing w:val="1"/>
                <w:sz w:val="24"/>
              </w:rPr>
              <w:t>传</w:t>
            </w:r>
            <w:r>
              <w:rPr>
                <w:rFonts w:ascii="仿宋" w:eastAsia="仿宋" w:hAnsi="仿宋" w:cs="宋体" w:hint="eastAsia"/>
                <w:spacing w:val="-1"/>
                <w:sz w:val="24"/>
              </w:rPr>
              <w:t>动</w:t>
            </w:r>
            <w:r>
              <w:rPr>
                <w:rFonts w:ascii="仿宋" w:eastAsia="仿宋" w:hAnsi="仿宋" w:cs="宋体" w:hint="eastAsia"/>
                <w:spacing w:val="1"/>
                <w:sz w:val="24"/>
              </w:rPr>
              <w:t>机</w:t>
            </w:r>
            <w:r>
              <w:rPr>
                <w:rFonts w:ascii="仿宋" w:eastAsia="仿宋" w:hAnsi="仿宋" w:cs="宋体" w:hint="eastAsia"/>
                <w:spacing w:val="-1"/>
                <w:sz w:val="24"/>
              </w:rPr>
              <w:t>构</w:t>
            </w:r>
            <w:r>
              <w:rPr>
                <w:rFonts w:ascii="仿宋" w:eastAsia="仿宋" w:hAnsi="仿宋" w:cs="宋体" w:hint="eastAsia"/>
                <w:spacing w:val="1"/>
                <w:sz w:val="24"/>
              </w:rPr>
              <w:t>、叶</w:t>
            </w:r>
            <w:r>
              <w:rPr>
                <w:rFonts w:ascii="仿宋" w:eastAsia="仿宋" w:hAnsi="仿宋" w:cs="宋体" w:hint="eastAsia"/>
                <w:spacing w:val="-1"/>
                <w:sz w:val="24"/>
              </w:rPr>
              <w:t>轮</w:t>
            </w:r>
            <w:r>
              <w:rPr>
                <w:rFonts w:ascii="仿宋" w:eastAsia="仿宋" w:hAnsi="仿宋" w:cs="宋体" w:hint="eastAsia"/>
                <w:spacing w:val="1"/>
                <w:sz w:val="24"/>
              </w:rPr>
              <w:t>、</w:t>
            </w:r>
            <w:r>
              <w:rPr>
                <w:rFonts w:ascii="仿宋" w:eastAsia="仿宋" w:hAnsi="仿宋" w:cs="宋体" w:hint="eastAsia"/>
                <w:spacing w:val="-1"/>
                <w:sz w:val="24"/>
              </w:rPr>
              <w:t>风</w:t>
            </w:r>
            <w:r>
              <w:rPr>
                <w:rFonts w:ascii="仿宋" w:eastAsia="仿宋" w:hAnsi="仿宋" w:cs="宋体" w:hint="eastAsia"/>
                <w:spacing w:val="1"/>
                <w:sz w:val="24"/>
              </w:rPr>
              <w:t>机</w:t>
            </w:r>
            <w:r>
              <w:rPr>
                <w:rFonts w:ascii="仿宋" w:eastAsia="仿宋" w:hAnsi="仿宋" w:cs="宋体" w:hint="eastAsia"/>
                <w:sz w:val="24"/>
              </w:rPr>
              <w:t>轴承</w:t>
            </w:r>
            <w:r>
              <w:rPr>
                <w:rFonts w:ascii="仿宋" w:eastAsia="仿宋" w:hAnsi="仿宋" w:cs="宋体" w:hint="eastAsia"/>
                <w:spacing w:val="-1"/>
                <w:sz w:val="24"/>
              </w:rPr>
              <w:t>进</w:t>
            </w:r>
            <w:r>
              <w:rPr>
                <w:rFonts w:ascii="仿宋" w:eastAsia="仿宋" w:hAnsi="仿宋" w:cs="宋体" w:hint="eastAsia"/>
                <w:spacing w:val="1"/>
                <w:sz w:val="24"/>
              </w:rPr>
              <w:t>行</w:t>
            </w:r>
            <w:r>
              <w:rPr>
                <w:rFonts w:ascii="仿宋" w:eastAsia="仿宋" w:hAnsi="仿宋" w:cs="宋体" w:hint="eastAsia"/>
                <w:sz w:val="24"/>
              </w:rPr>
              <w:t>润滑</w:t>
            </w:r>
            <w:r>
              <w:rPr>
                <w:rFonts w:ascii="仿宋" w:eastAsia="仿宋" w:hAnsi="仿宋" w:cs="宋体" w:hint="eastAsia"/>
                <w:spacing w:val="1"/>
                <w:sz w:val="24"/>
              </w:rPr>
              <w:t>处</w:t>
            </w:r>
            <w:r>
              <w:rPr>
                <w:rFonts w:ascii="仿宋" w:eastAsia="仿宋" w:hAnsi="仿宋" w:cs="宋体" w:hint="eastAsia"/>
                <w:sz w:val="24"/>
              </w:rPr>
              <w:t>理</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3</w:t>
            </w:r>
            <w:r>
              <w:rPr>
                <w:rFonts w:ascii="仿宋" w:eastAsia="仿宋" w:hAnsi="仿宋" w:cs="宋体" w:hint="eastAsia"/>
                <w:spacing w:val="1"/>
                <w:sz w:val="24"/>
              </w:rPr>
              <w:t>每年</w:t>
            </w:r>
            <w:r>
              <w:rPr>
                <w:rFonts w:ascii="仿宋" w:eastAsia="仿宋" w:hAnsi="仿宋" w:cs="宋体" w:hint="eastAsia"/>
                <w:spacing w:val="-1"/>
                <w:sz w:val="24"/>
              </w:rPr>
              <w:t>应</w:t>
            </w:r>
            <w:r>
              <w:rPr>
                <w:rFonts w:ascii="仿宋" w:eastAsia="仿宋" w:hAnsi="仿宋" w:cs="宋体" w:hint="eastAsia"/>
                <w:sz w:val="24"/>
              </w:rPr>
              <w:t>清洁</w:t>
            </w:r>
            <w:r>
              <w:rPr>
                <w:rFonts w:ascii="仿宋" w:eastAsia="仿宋" w:hAnsi="仿宋" w:cs="宋体" w:hint="eastAsia"/>
                <w:spacing w:val="1"/>
                <w:sz w:val="24"/>
              </w:rPr>
              <w:t>送</w:t>
            </w:r>
            <w:r>
              <w:rPr>
                <w:rFonts w:ascii="仿宋" w:eastAsia="仿宋" w:hAnsi="仿宋" w:cs="宋体" w:hint="eastAsia"/>
                <w:spacing w:val="-1"/>
                <w:sz w:val="24"/>
              </w:rPr>
              <w:t>风</w:t>
            </w:r>
            <w:r>
              <w:rPr>
                <w:rFonts w:ascii="仿宋" w:eastAsia="仿宋" w:hAnsi="仿宋" w:cs="宋体" w:hint="eastAsia"/>
                <w:spacing w:val="1"/>
                <w:sz w:val="24"/>
              </w:rPr>
              <w:t>口</w:t>
            </w:r>
            <w:r>
              <w:rPr>
                <w:rFonts w:ascii="仿宋" w:eastAsia="仿宋" w:hAnsi="仿宋" w:cs="宋体" w:hint="eastAsia"/>
                <w:spacing w:val="-1"/>
                <w:sz w:val="24"/>
              </w:rPr>
              <w:t>、</w:t>
            </w:r>
            <w:r>
              <w:rPr>
                <w:rFonts w:ascii="仿宋" w:eastAsia="仿宋" w:hAnsi="仿宋" w:cs="宋体" w:hint="eastAsia"/>
                <w:spacing w:val="1"/>
                <w:sz w:val="24"/>
              </w:rPr>
              <w:t>风</w:t>
            </w:r>
            <w:r>
              <w:rPr>
                <w:rFonts w:ascii="仿宋" w:eastAsia="仿宋" w:hAnsi="仿宋" w:cs="宋体" w:hint="eastAsia"/>
                <w:spacing w:val="-1"/>
                <w:sz w:val="24"/>
              </w:rPr>
              <w:t>机</w:t>
            </w:r>
            <w:r>
              <w:rPr>
                <w:rFonts w:ascii="仿宋" w:eastAsia="仿宋" w:hAnsi="仿宋" w:cs="宋体" w:hint="eastAsia"/>
                <w:spacing w:val="1"/>
                <w:sz w:val="24"/>
              </w:rPr>
              <w:t>进风</w:t>
            </w:r>
            <w:r>
              <w:rPr>
                <w:rFonts w:ascii="仿宋" w:eastAsia="仿宋" w:hAnsi="仿宋" w:cs="宋体" w:hint="eastAsia"/>
                <w:spacing w:val="-1"/>
                <w:sz w:val="24"/>
              </w:rPr>
              <w:t>口</w:t>
            </w:r>
            <w:r>
              <w:rPr>
                <w:rFonts w:ascii="仿宋" w:eastAsia="仿宋" w:hAnsi="仿宋" w:cs="宋体" w:hint="eastAsia"/>
                <w:sz w:val="24"/>
              </w:rPr>
              <w:t>和排烟</w:t>
            </w:r>
            <w:r>
              <w:rPr>
                <w:rFonts w:ascii="仿宋" w:eastAsia="仿宋" w:hAnsi="仿宋" w:cs="宋体" w:hint="eastAsia"/>
                <w:spacing w:val="-1"/>
                <w:sz w:val="24"/>
              </w:rPr>
              <w:t>口。</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4</w:t>
            </w:r>
            <w:r>
              <w:rPr>
                <w:rFonts w:ascii="仿宋" w:eastAsia="仿宋" w:hAnsi="仿宋" w:cs="宋体" w:hint="eastAsia"/>
                <w:spacing w:val="1"/>
                <w:sz w:val="24"/>
              </w:rPr>
              <w:t>每年</w:t>
            </w:r>
            <w:r>
              <w:rPr>
                <w:rFonts w:ascii="仿宋" w:eastAsia="仿宋" w:hAnsi="仿宋" w:cs="宋体" w:hint="eastAsia"/>
                <w:spacing w:val="-1"/>
                <w:sz w:val="24"/>
              </w:rPr>
              <w:t>应</w:t>
            </w:r>
            <w:r>
              <w:rPr>
                <w:rFonts w:ascii="仿宋" w:eastAsia="仿宋" w:hAnsi="仿宋" w:cs="宋体" w:hint="eastAsia"/>
                <w:spacing w:val="1"/>
                <w:sz w:val="24"/>
              </w:rPr>
              <w:t>对</w:t>
            </w:r>
            <w:r>
              <w:rPr>
                <w:rFonts w:ascii="仿宋" w:eastAsia="仿宋" w:hAnsi="仿宋" w:cs="宋体" w:hint="eastAsia"/>
                <w:spacing w:val="-1"/>
                <w:sz w:val="24"/>
              </w:rPr>
              <w:t>送</w:t>
            </w:r>
            <w:r>
              <w:rPr>
                <w:rFonts w:ascii="仿宋" w:eastAsia="仿宋" w:hAnsi="仿宋" w:cs="宋体" w:hint="eastAsia"/>
                <w:spacing w:val="1"/>
                <w:sz w:val="24"/>
              </w:rPr>
              <w:t>风</w:t>
            </w:r>
            <w:r>
              <w:rPr>
                <w:rFonts w:ascii="仿宋" w:eastAsia="仿宋" w:hAnsi="仿宋" w:cs="宋体" w:hint="eastAsia"/>
                <w:spacing w:val="-1"/>
                <w:sz w:val="24"/>
              </w:rPr>
              <w:t>阀</w:t>
            </w:r>
            <w:r>
              <w:rPr>
                <w:rFonts w:ascii="仿宋" w:eastAsia="仿宋" w:hAnsi="仿宋" w:cs="宋体" w:hint="eastAsia"/>
                <w:sz w:val="24"/>
              </w:rPr>
              <w:t>、排烟</w:t>
            </w:r>
            <w:r>
              <w:rPr>
                <w:rFonts w:ascii="仿宋" w:eastAsia="仿宋" w:hAnsi="仿宋" w:cs="宋体" w:hint="eastAsia"/>
                <w:spacing w:val="-1"/>
                <w:sz w:val="24"/>
              </w:rPr>
              <w:t>阀</w:t>
            </w:r>
            <w:r>
              <w:rPr>
                <w:rFonts w:ascii="仿宋" w:eastAsia="仿宋" w:hAnsi="仿宋" w:cs="宋体" w:hint="eastAsia"/>
                <w:sz w:val="24"/>
              </w:rPr>
              <w:t>、排烟防火</w:t>
            </w:r>
            <w:r>
              <w:rPr>
                <w:rFonts w:ascii="仿宋" w:eastAsia="仿宋" w:hAnsi="仿宋" w:cs="宋体" w:hint="eastAsia"/>
                <w:spacing w:val="1"/>
                <w:sz w:val="24"/>
              </w:rPr>
              <w:t>阀</w:t>
            </w:r>
            <w:r>
              <w:rPr>
                <w:rFonts w:ascii="仿宋" w:eastAsia="仿宋" w:hAnsi="仿宋" w:cs="宋体" w:hint="eastAsia"/>
                <w:sz w:val="24"/>
              </w:rPr>
              <w:t>、防火</w:t>
            </w:r>
            <w:r>
              <w:rPr>
                <w:rFonts w:ascii="仿宋" w:eastAsia="仿宋" w:hAnsi="仿宋" w:cs="宋体" w:hint="eastAsia"/>
                <w:spacing w:val="1"/>
                <w:sz w:val="24"/>
              </w:rPr>
              <w:t>阀</w:t>
            </w:r>
            <w:r>
              <w:rPr>
                <w:rFonts w:ascii="仿宋" w:eastAsia="仿宋" w:hAnsi="仿宋" w:cs="宋体" w:hint="eastAsia"/>
                <w:spacing w:val="-1"/>
                <w:sz w:val="24"/>
              </w:rPr>
              <w:t>等</w:t>
            </w:r>
            <w:r>
              <w:rPr>
                <w:rFonts w:ascii="仿宋" w:eastAsia="仿宋" w:hAnsi="仿宋" w:cs="宋体" w:hint="eastAsia"/>
                <w:spacing w:val="1"/>
                <w:sz w:val="24"/>
              </w:rPr>
              <w:t>传动</w:t>
            </w:r>
            <w:r>
              <w:rPr>
                <w:rFonts w:ascii="仿宋" w:eastAsia="仿宋" w:hAnsi="仿宋" w:cs="宋体" w:hint="eastAsia"/>
                <w:spacing w:val="-1"/>
                <w:sz w:val="24"/>
              </w:rPr>
              <w:t>机</w:t>
            </w:r>
            <w:r>
              <w:rPr>
                <w:rFonts w:ascii="仿宋" w:eastAsia="仿宋" w:hAnsi="仿宋" w:cs="宋体" w:hint="eastAsia"/>
                <w:sz w:val="24"/>
              </w:rPr>
              <w:t>构进</w:t>
            </w:r>
            <w:r>
              <w:rPr>
                <w:rFonts w:ascii="仿宋" w:eastAsia="仿宋" w:hAnsi="仿宋" w:cs="宋体" w:hint="eastAsia"/>
                <w:spacing w:val="1"/>
                <w:sz w:val="24"/>
              </w:rPr>
              <w:t>行</w:t>
            </w:r>
            <w:r>
              <w:rPr>
                <w:rFonts w:ascii="仿宋" w:eastAsia="仿宋" w:hAnsi="仿宋" w:cs="宋体" w:hint="eastAsia"/>
                <w:sz w:val="24"/>
              </w:rPr>
              <w:t>润滑</w:t>
            </w:r>
            <w:r>
              <w:rPr>
                <w:rFonts w:ascii="仿宋" w:eastAsia="仿宋" w:hAnsi="仿宋" w:cs="宋体" w:hint="eastAsia"/>
                <w:spacing w:val="-1"/>
                <w:sz w:val="24"/>
              </w:rPr>
              <w:t>处</w:t>
            </w:r>
            <w:r>
              <w:rPr>
                <w:rFonts w:ascii="仿宋" w:eastAsia="仿宋" w:hAnsi="仿宋" w:cs="宋体" w:hint="eastAsia"/>
                <w:spacing w:val="1"/>
                <w:sz w:val="24"/>
              </w:rPr>
              <w:t>理</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5</w:t>
            </w:r>
            <w:r>
              <w:rPr>
                <w:rFonts w:ascii="仿宋" w:eastAsia="仿宋" w:hAnsi="仿宋" w:cs="宋体" w:hint="eastAsia"/>
                <w:spacing w:val="1"/>
                <w:sz w:val="24"/>
              </w:rPr>
              <w:t>每年</w:t>
            </w:r>
            <w:r>
              <w:rPr>
                <w:rFonts w:ascii="仿宋" w:eastAsia="仿宋" w:hAnsi="仿宋" w:cs="宋体" w:hint="eastAsia"/>
                <w:sz w:val="24"/>
              </w:rPr>
              <w:t>应检查设备、管</w:t>
            </w:r>
            <w:r>
              <w:rPr>
                <w:rFonts w:ascii="仿宋" w:eastAsia="仿宋" w:hAnsi="仿宋" w:cs="宋体" w:hint="eastAsia"/>
                <w:spacing w:val="1"/>
                <w:sz w:val="24"/>
              </w:rPr>
              <w:t>道</w:t>
            </w:r>
            <w:r>
              <w:rPr>
                <w:rFonts w:ascii="仿宋" w:eastAsia="仿宋" w:hAnsi="仿宋" w:cs="宋体" w:hint="eastAsia"/>
                <w:spacing w:val="-1"/>
                <w:sz w:val="24"/>
              </w:rPr>
              <w:t>及</w:t>
            </w:r>
            <w:r>
              <w:rPr>
                <w:rFonts w:ascii="仿宋" w:eastAsia="仿宋" w:hAnsi="仿宋" w:cs="宋体" w:hint="eastAsia"/>
                <w:spacing w:val="1"/>
                <w:sz w:val="24"/>
              </w:rPr>
              <w:t>支架</w:t>
            </w:r>
            <w:r>
              <w:rPr>
                <w:rFonts w:ascii="仿宋" w:eastAsia="仿宋" w:hAnsi="仿宋" w:cs="宋体" w:hint="eastAsia"/>
                <w:spacing w:val="-1"/>
                <w:sz w:val="24"/>
              </w:rPr>
              <w:t>，</w:t>
            </w:r>
            <w:r>
              <w:rPr>
                <w:rFonts w:ascii="仿宋" w:eastAsia="仿宋" w:hAnsi="仿宋" w:cs="宋体" w:hint="eastAsia"/>
                <w:spacing w:val="1"/>
                <w:sz w:val="24"/>
              </w:rPr>
              <w:t>存</w:t>
            </w:r>
            <w:r>
              <w:rPr>
                <w:rFonts w:ascii="仿宋" w:eastAsia="仿宋" w:hAnsi="仿宋" w:cs="宋体" w:hint="eastAsia"/>
                <w:spacing w:val="-1"/>
                <w:sz w:val="24"/>
              </w:rPr>
              <w:t>在</w:t>
            </w:r>
            <w:r>
              <w:rPr>
                <w:rFonts w:ascii="仿宋" w:eastAsia="仿宋" w:hAnsi="仿宋" w:cs="宋体" w:hint="eastAsia"/>
                <w:sz w:val="24"/>
              </w:rPr>
              <w:t>锈蚀</w:t>
            </w:r>
            <w:r>
              <w:rPr>
                <w:rFonts w:ascii="仿宋" w:eastAsia="仿宋" w:hAnsi="仿宋" w:cs="宋体" w:hint="eastAsia"/>
                <w:spacing w:val="1"/>
                <w:sz w:val="24"/>
              </w:rPr>
              <w:t>的</w:t>
            </w:r>
            <w:r>
              <w:rPr>
                <w:rFonts w:ascii="仿宋" w:eastAsia="仿宋" w:hAnsi="仿宋" w:cs="宋体" w:hint="eastAsia"/>
                <w:spacing w:val="-1"/>
                <w:sz w:val="24"/>
              </w:rPr>
              <w:t>应</w:t>
            </w:r>
            <w:r>
              <w:rPr>
                <w:rFonts w:ascii="仿宋" w:eastAsia="仿宋" w:hAnsi="仿宋" w:cs="宋体" w:hint="eastAsia"/>
                <w:sz w:val="24"/>
              </w:rPr>
              <w:t>及时</w:t>
            </w:r>
            <w:r>
              <w:rPr>
                <w:rFonts w:ascii="仿宋" w:eastAsia="仿宋" w:hAnsi="仿宋" w:cs="宋体" w:hint="eastAsia"/>
                <w:spacing w:val="1"/>
                <w:sz w:val="24"/>
              </w:rPr>
              <w:t>维护</w:t>
            </w:r>
            <w:r>
              <w:rPr>
                <w:rFonts w:ascii="仿宋" w:eastAsia="仿宋" w:hAnsi="仿宋" w:cs="宋体" w:hint="eastAsia"/>
                <w:sz w:val="24"/>
              </w:rPr>
              <w:t>。</w:t>
            </w:r>
          </w:p>
          <w:p w:rsidR="00EB0080" w:rsidRDefault="00EB0080" w:rsidP="00DF6814">
            <w:pPr>
              <w:spacing w:line="360" w:lineRule="auto"/>
              <w:jc w:val="left"/>
              <w:rPr>
                <w:rFonts w:ascii="仿宋" w:eastAsia="仿宋" w:hAnsi="仿宋"/>
                <w:spacing w:val="1"/>
                <w:sz w:val="24"/>
              </w:rPr>
            </w:pPr>
          </w:p>
        </w:tc>
        <w:tc>
          <w:tcPr>
            <w:tcW w:w="505"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rPr>
                <w:rFonts w:ascii="仿宋" w:eastAsia="仿宋" w:hAnsi="仿宋"/>
                <w:b/>
                <w:bCs/>
                <w:sz w:val="24"/>
              </w:rPr>
            </w:pPr>
          </w:p>
        </w:tc>
      </w:tr>
    </w:tbl>
    <w:p w:rsidR="00EB0080" w:rsidRDefault="00EB0080" w:rsidP="00EB0080">
      <w:pPr>
        <w:spacing w:line="360" w:lineRule="auto"/>
        <w:rPr>
          <w:rFonts w:ascii="仿宋" w:eastAsia="仿宋" w:hAnsi="仿宋" w:cs="黑体"/>
          <w:b/>
          <w:bCs/>
          <w:kern w:val="0"/>
          <w:sz w:val="24"/>
        </w:rPr>
      </w:pPr>
    </w:p>
    <w:p w:rsidR="00EB0080" w:rsidRDefault="00EB0080" w:rsidP="00EB0080">
      <w:pPr>
        <w:spacing w:line="360" w:lineRule="auto"/>
        <w:rPr>
          <w:rFonts w:ascii="仿宋" w:eastAsia="仿宋" w:hAnsi="仿宋" w:cs="黑体"/>
          <w:b/>
          <w:bCs/>
          <w:kern w:val="0"/>
          <w:sz w:val="24"/>
        </w:rPr>
      </w:pPr>
    </w:p>
    <w:p w:rsidR="00EB0080" w:rsidRDefault="00EB0080" w:rsidP="00EB0080">
      <w:pPr>
        <w:spacing w:line="360" w:lineRule="auto"/>
        <w:rPr>
          <w:rFonts w:ascii="仿宋" w:eastAsia="仿宋" w:hAnsi="仿宋" w:cs="黑体"/>
          <w:b/>
          <w:bCs/>
          <w:kern w:val="0"/>
          <w:sz w:val="24"/>
        </w:rPr>
      </w:pPr>
    </w:p>
    <w:p w:rsidR="00EB0080" w:rsidRDefault="00EB0080" w:rsidP="00EB0080">
      <w:pPr>
        <w:spacing w:line="360" w:lineRule="auto"/>
        <w:rPr>
          <w:rFonts w:ascii="仿宋" w:eastAsia="仿宋" w:hAnsi="仿宋" w:cs="黑体"/>
          <w:b/>
          <w:bCs/>
          <w:kern w:val="0"/>
          <w:sz w:val="24"/>
        </w:rPr>
      </w:pPr>
      <w:bookmarkStart w:id="52" w:name="OLE_LINK91"/>
      <w:bookmarkStart w:id="53" w:name="OLE_LINK92"/>
    </w:p>
    <w:p w:rsidR="00EB0080" w:rsidRDefault="00EB0080" w:rsidP="00EB0080">
      <w:pPr>
        <w:spacing w:line="360" w:lineRule="auto"/>
        <w:ind w:firstLineChars="200" w:firstLine="482"/>
        <w:jc w:val="left"/>
        <w:rPr>
          <w:rFonts w:ascii="仿宋" w:eastAsia="仿宋" w:hAnsi="仿宋"/>
          <w:b/>
          <w:bCs/>
          <w:sz w:val="24"/>
        </w:rPr>
      </w:pPr>
      <w:r>
        <w:rPr>
          <w:rFonts w:ascii="仿宋" w:eastAsia="仿宋" w:hAnsi="仿宋" w:cs="黑体"/>
          <w:b/>
          <w:bCs/>
          <w:kern w:val="0"/>
          <w:sz w:val="24"/>
        </w:rPr>
        <w:t>6</w:t>
      </w:r>
      <w:r>
        <w:rPr>
          <w:rFonts w:ascii="仿宋" w:eastAsia="仿宋" w:hAnsi="仿宋" w:cs="黑体"/>
          <w:b/>
          <w:bCs/>
          <w:spacing w:val="1"/>
          <w:sz w:val="24"/>
        </w:rPr>
        <w:t>消防</w:t>
      </w:r>
      <w:r>
        <w:rPr>
          <w:rFonts w:ascii="仿宋" w:eastAsia="仿宋" w:hAnsi="仿宋" w:cs="黑体"/>
          <w:b/>
          <w:bCs/>
          <w:sz w:val="24"/>
        </w:rPr>
        <w:t>应急照明</w:t>
      </w:r>
      <w:r>
        <w:rPr>
          <w:rFonts w:ascii="仿宋" w:eastAsia="仿宋" w:hAnsi="仿宋" w:cs="黑体"/>
          <w:b/>
          <w:bCs/>
          <w:spacing w:val="-1"/>
          <w:sz w:val="24"/>
        </w:rPr>
        <w:t>和</w:t>
      </w:r>
      <w:r>
        <w:rPr>
          <w:rFonts w:ascii="仿宋" w:eastAsia="仿宋" w:hAnsi="仿宋" w:cs="黑体"/>
          <w:b/>
          <w:bCs/>
          <w:sz w:val="24"/>
        </w:rPr>
        <w:t>疏散指示</w:t>
      </w:r>
      <w:r>
        <w:rPr>
          <w:rFonts w:ascii="仿宋" w:eastAsia="仿宋" w:hAnsi="仿宋" w:cs="黑体"/>
          <w:b/>
          <w:bCs/>
          <w:spacing w:val="1"/>
          <w:sz w:val="24"/>
        </w:rPr>
        <w:t>系统</w:t>
      </w:r>
    </w:p>
    <w:p w:rsidR="00EB0080" w:rsidRDefault="00EB0080" w:rsidP="00EB0080">
      <w:pPr>
        <w:spacing w:line="360" w:lineRule="auto"/>
        <w:ind w:firstLineChars="100" w:firstLine="241"/>
        <w:rPr>
          <w:rFonts w:ascii="仿宋" w:eastAsia="仿宋" w:hAnsi="仿宋" w:cs="黑体"/>
          <w:b/>
          <w:bCs/>
          <w:kern w:val="0"/>
          <w:sz w:val="24"/>
        </w:rPr>
      </w:pPr>
      <w:bookmarkStart w:id="54" w:name="OLE_LINK38"/>
      <w:bookmarkStart w:id="55" w:name="OLE_LINK39"/>
      <w:r>
        <w:rPr>
          <w:rFonts w:ascii="仿宋" w:eastAsia="仿宋" w:hAnsi="仿宋" w:cs="黑体" w:hint="eastAsia"/>
          <w:b/>
          <w:bCs/>
          <w:kern w:val="0"/>
          <w:sz w:val="24"/>
        </w:rPr>
        <w:t>本部</w:t>
      </w:r>
      <w:proofErr w:type="gramStart"/>
      <w:r>
        <w:rPr>
          <w:rFonts w:ascii="仿宋" w:eastAsia="仿宋" w:hAnsi="仿宋" w:cs="黑体" w:hint="eastAsia"/>
          <w:b/>
          <w:bCs/>
          <w:kern w:val="0"/>
          <w:sz w:val="24"/>
        </w:rPr>
        <w:t>分根据</w:t>
      </w:r>
      <w:proofErr w:type="gramEnd"/>
      <w:r>
        <w:rPr>
          <w:rFonts w:ascii="仿宋" w:eastAsia="仿宋" w:hAnsi="仿宋" w:cs="黑体" w:hint="eastAsia"/>
          <w:b/>
          <w:bCs/>
          <w:kern w:val="0"/>
          <w:sz w:val="24"/>
        </w:rPr>
        <w:t>检查内容和维护要求打分点共计</w:t>
      </w:r>
      <w:r>
        <w:rPr>
          <w:rFonts w:ascii="仿宋" w:eastAsia="仿宋" w:hAnsi="仿宋" w:cs="黑体"/>
          <w:b/>
          <w:bCs/>
          <w:kern w:val="0"/>
          <w:sz w:val="24"/>
        </w:rPr>
        <w:t>6</w:t>
      </w:r>
      <w:r>
        <w:rPr>
          <w:rFonts w:ascii="仿宋" w:eastAsia="仿宋" w:hAnsi="仿宋" w:cs="黑体" w:hint="eastAsia"/>
          <w:b/>
          <w:bCs/>
          <w:kern w:val="0"/>
          <w:sz w:val="24"/>
        </w:rPr>
        <w:t>个点。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3102"/>
        <w:gridCol w:w="1974"/>
        <w:gridCol w:w="1128"/>
      </w:tblGrid>
      <w:tr w:rsidR="00EB0080" w:rsidTr="00DF6814">
        <w:trPr>
          <w:trHeight w:val="228"/>
        </w:trPr>
        <w:tc>
          <w:tcPr>
            <w:tcW w:w="1700" w:type="pct"/>
          </w:tcPr>
          <w:bookmarkEnd w:id="52"/>
          <w:bookmarkEnd w:id="53"/>
          <w:bookmarkEnd w:id="54"/>
          <w:bookmarkEnd w:id="55"/>
          <w:p w:rsidR="00EB0080" w:rsidRDefault="00EB0080" w:rsidP="00DF6814">
            <w:pPr>
              <w:spacing w:line="360" w:lineRule="auto"/>
              <w:rPr>
                <w:rFonts w:ascii="仿宋" w:eastAsia="仿宋" w:hAnsi="仿宋"/>
                <w:b/>
                <w:bCs/>
                <w:sz w:val="24"/>
              </w:rPr>
            </w:pPr>
            <w:r>
              <w:rPr>
                <w:rFonts w:ascii="仿宋" w:eastAsia="仿宋" w:hAnsi="仿宋" w:hint="eastAsia"/>
                <w:b/>
                <w:bCs/>
                <w:sz w:val="24"/>
              </w:rPr>
              <w:t>技术要求</w:t>
            </w:r>
          </w:p>
        </w:tc>
        <w:tc>
          <w:tcPr>
            <w:tcW w:w="1650" w:type="pct"/>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检查内容</w:t>
            </w:r>
          </w:p>
        </w:tc>
        <w:tc>
          <w:tcPr>
            <w:tcW w:w="1050" w:type="pct"/>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维护要求</w:t>
            </w:r>
          </w:p>
        </w:tc>
        <w:tc>
          <w:tcPr>
            <w:tcW w:w="600" w:type="pct"/>
          </w:tcPr>
          <w:p w:rsidR="00EB0080" w:rsidRDefault="00EB0080" w:rsidP="00DF6814">
            <w:pPr>
              <w:spacing w:line="360" w:lineRule="auto"/>
              <w:rPr>
                <w:rFonts w:ascii="仿宋" w:eastAsia="仿宋" w:hAnsi="仿宋"/>
                <w:b/>
                <w:bCs/>
                <w:sz w:val="24"/>
              </w:rPr>
            </w:pPr>
          </w:p>
        </w:tc>
      </w:tr>
      <w:tr w:rsidR="00EB0080" w:rsidTr="00DF6814">
        <w:trPr>
          <w:trHeight w:val="533"/>
        </w:trPr>
        <w:tc>
          <w:tcPr>
            <w:tcW w:w="1700" w:type="pct"/>
          </w:tcPr>
          <w:p w:rsidR="00EB0080" w:rsidRDefault="00EB0080" w:rsidP="00DF6814">
            <w:pPr>
              <w:spacing w:line="360" w:lineRule="auto"/>
              <w:jc w:val="left"/>
              <w:rPr>
                <w:rFonts w:ascii="仿宋" w:eastAsia="仿宋" w:hAnsi="仿宋"/>
                <w:sz w:val="24"/>
              </w:rPr>
            </w:pPr>
            <w:r>
              <w:rPr>
                <w:rFonts w:ascii="仿宋" w:eastAsia="仿宋" w:hAnsi="仿宋"/>
                <w:sz w:val="24"/>
              </w:rPr>
              <w:t>1</w:t>
            </w:r>
            <w:r>
              <w:rPr>
                <w:rFonts w:ascii="仿宋" w:eastAsia="仿宋" w:hAnsi="仿宋" w:cs="宋体"/>
                <w:spacing w:val="1"/>
                <w:sz w:val="24"/>
              </w:rPr>
              <w:t>应急照明</w:t>
            </w:r>
            <w:r>
              <w:rPr>
                <w:rFonts w:ascii="仿宋" w:eastAsia="仿宋" w:hAnsi="仿宋" w:cs="宋体"/>
                <w:spacing w:val="-1"/>
                <w:sz w:val="24"/>
              </w:rPr>
              <w:t>灯</w:t>
            </w:r>
            <w:r>
              <w:rPr>
                <w:rFonts w:ascii="仿宋" w:eastAsia="仿宋" w:hAnsi="仿宋" w:cs="宋体"/>
                <w:spacing w:val="1"/>
                <w:sz w:val="24"/>
              </w:rPr>
              <w:t>具</w:t>
            </w:r>
            <w:r>
              <w:rPr>
                <w:rFonts w:ascii="仿宋" w:eastAsia="仿宋" w:hAnsi="仿宋" w:cs="宋体"/>
                <w:sz w:val="24"/>
              </w:rPr>
              <w:t>和疏散指示</w:t>
            </w:r>
            <w:r>
              <w:rPr>
                <w:rFonts w:ascii="仿宋" w:eastAsia="仿宋" w:hAnsi="仿宋" w:cs="宋体"/>
                <w:spacing w:val="1"/>
                <w:sz w:val="24"/>
              </w:rPr>
              <w:t>标志</w:t>
            </w:r>
            <w:r>
              <w:rPr>
                <w:rFonts w:ascii="仿宋" w:eastAsia="仿宋" w:hAnsi="仿宋" w:cs="宋体"/>
                <w:spacing w:val="-1"/>
                <w:sz w:val="24"/>
              </w:rPr>
              <w:t>安</w:t>
            </w:r>
            <w:r>
              <w:rPr>
                <w:rFonts w:ascii="仿宋" w:eastAsia="仿宋" w:hAnsi="仿宋" w:cs="宋体"/>
                <w:spacing w:val="1"/>
                <w:sz w:val="24"/>
              </w:rPr>
              <w:t>装</w:t>
            </w:r>
            <w:r>
              <w:rPr>
                <w:rFonts w:ascii="仿宋" w:eastAsia="仿宋" w:hAnsi="仿宋" w:cs="宋体"/>
                <w:spacing w:val="-1"/>
                <w:sz w:val="24"/>
              </w:rPr>
              <w:t>应</w:t>
            </w:r>
            <w:r>
              <w:rPr>
                <w:rFonts w:ascii="仿宋" w:eastAsia="仿宋" w:hAnsi="仿宋" w:cs="宋体"/>
                <w:sz w:val="24"/>
              </w:rPr>
              <w:t>牢固</w:t>
            </w:r>
            <w:r>
              <w:rPr>
                <w:rFonts w:ascii="仿宋" w:eastAsia="仿宋" w:hAnsi="仿宋" w:cs="宋体"/>
                <w:spacing w:val="1"/>
                <w:sz w:val="24"/>
              </w:rPr>
              <w:t>、</w:t>
            </w:r>
            <w:r>
              <w:rPr>
                <w:rFonts w:ascii="仿宋" w:eastAsia="仿宋" w:hAnsi="仿宋" w:cs="宋体"/>
                <w:sz w:val="24"/>
              </w:rPr>
              <w:t>外观完好</w:t>
            </w:r>
            <w:r>
              <w:rPr>
                <w:rFonts w:ascii="仿宋" w:eastAsia="仿宋" w:hAnsi="仿宋" w:cs="宋体"/>
                <w:spacing w:val="1"/>
                <w:sz w:val="24"/>
              </w:rPr>
              <w:t>、</w:t>
            </w:r>
            <w:r>
              <w:rPr>
                <w:rFonts w:ascii="仿宋" w:eastAsia="仿宋" w:hAnsi="仿宋" w:cs="宋体"/>
                <w:spacing w:val="-1"/>
                <w:sz w:val="24"/>
              </w:rPr>
              <w:t>无</w:t>
            </w:r>
            <w:r>
              <w:rPr>
                <w:rFonts w:ascii="仿宋" w:eastAsia="仿宋" w:hAnsi="仿宋" w:cs="宋体"/>
                <w:sz w:val="24"/>
              </w:rPr>
              <w:t>遮挡，工作状态正常。</w:t>
            </w:r>
          </w:p>
          <w:p w:rsidR="00EB0080" w:rsidRDefault="00EB0080" w:rsidP="00DF6814">
            <w:pPr>
              <w:spacing w:line="360" w:lineRule="auto"/>
              <w:jc w:val="left"/>
              <w:rPr>
                <w:rFonts w:ascii="仿宋" w:eastAsia="仿宋" w:hAnsi="仿宋"/>
                <w:sz w:val="24"/>
              </w:rPr>
            </w:pPr>
            <w:r>
              <w:rPr>
                <w:rFonts w:ascii="仿宋" w:eastAsia="仿宋" w:hAnsi="仿宋"/>
                <w:sz w:val="24"/>
              </w:rPr>
              <w:t>2</w:t>
            </w:r>
            <w:r>
              <w:rPr>
                <w:rFonts w:ascii="仿宋" w:eastAsia="仿宋" w:hAnsi="仿宋" w:cs="宋体"/>
                <w:spacing w:val="1"/>
                <w:sz w:val="24"/>
              </w:rPr>
              <w:t>应急照明</w:t>
            </w:r>
            <w:r>
              <w:rPr>
                <w:rFonts w:ascii="仿宋" w:eastAsia="仿宋" w:hAnsi="仿宋" w:cs="宋体"/>
                <w:spacing w:val="-1"/>
                <w:sz w:val="24"/>
              </w:rPr>
              <w:t>灯</w:t>
            </w:r>
            <w:r>
              <w:rPr>
                <w:rFonts w:ascii="仿宋" w:eastAsia="仿宋" w:hAnsi="仿宋" w:cs="宋体"/>
                <w:spacing w:val="1"/>
                <w:sz w:val="24"/>
              </w:rPr>
              <w:t>具</w:t>
            </w:r>
            <w:r>
              <w:rPr>
                <w:rFonts w:ascii="仿宋" w:eastAsia="仿宋" w:hAnsi="仿宋" w:cs="宋体"/>
                <w:sz w:val="24"/>
              </w:rPr>
              <w:t>和疏散指示</w:t>
            </w:r>
            <w:r>
              <w:rPr>
                <w:rFonts w:ascii="仿宋" w:eastAsia="仿宋" w:hAnsi="仿宋" w:cs="宋体"/>
                <w:spacing w:val="1"/>
                <w:sz w:val="24"/>
              </w:rPr>
              <w:t>标志</w:t>
            </w:r>
            <w:r>
              <w:rPr>
                <w:rFonts w:ascii="仿宋" w:eastAsia="仿宋" w:hAnsi="仿宋" w:cs="宋体"/>
                <w:spacing w:val="-1"/>
                <w:sz w:val="24"/>
              </w:rPr>
              <w:t>的</w:t>
            </w:r>
            <w:r>
              <w:rPr>
                <w:rFonts w:ascii="仿宋" w:eastAsia="仿宋" w:hAnsi="仿宋" w:cs="宋体"/>
                <w:spacing w:val="1"/>
                <w:sz w:val="24"/>
              </w:rPr>
              <w:t>手</w:t>
            </w:r>
            <w:r>
              <w:rPr>
                <w:rFonts w:ascii="仿宋" w:eastAsia="仿宋" w:hAnsi="仿宋" w:cs="宋体"/>
                <w:sz w:val="24"/>
              </w:rPr>
              <w:t>动应急</w:t>
            </w:r>
            <w:r>
              <w:rPr>
                <w:rFonts w:ascii="仿宋" w:eastAsia="仿宋" w:hAnsi="仿宋" w:cs="宋体"/>
                <w:spacing w:val="1"/>
                <w:sz w:val="24"/>
              </w:rPr>
              <w:t>启</w:t>
            </w:r>
            <w:r>
              <w:rPr>
                <w:rFonts w:ascii="仿宋" w:eastAsia="仿宋" w:hAnsi="仿宋" w:cs="宋体"/>
                <w:spacing w:val="-1"/>
                <w:sz w:val="24"/>
              </w:rPr>
              <w:t>动</w:t>
            </w:r>
            <w:r>
              <w:rPr>
                <w:rFonts w:ascii="仿宋" w:eastAsia="仿宋" w:hAnsi="仿宋" w:cs="宋体"/>
                <w:spacing w:val="1"/>
                <w:sz w:val="24"/>
              </w:rPr>
              <w:t>功</w:t>
            </w:r>
            <w:r>
              <w:rPr>
                <w:rFonts w:ascii="仿宋" w:eastAsia="仿宋" w:hAnsi="仿宋" w:cs="宋体"/>
                <w:spacing w:val="-1"/>
                <w:sz w:val="24"/>
              </w:rPr>
              <w:t>能</w:t>
            </w:r>
            <w:r>
              <w:rPr>
                <w:rFonts w:ascii="仿宋" w:eastAsia="仿宋" w:hAnsi="仿宋" w:cs="宋体"/>
                <w:spacing w:val="1"/>
                <w:sz w:val="24"/>
              </w:rPr>
              <w:t>应</w:t>
            </w:r>
            <w:r>
              <w:rPr>
                <w:rFonts w:ascii="仿宋" w:eastAsia="仿宋" w:hAnsi="仿宋" w:cs="宋体"/>
                <w:sz w:val="24"/>
              </w:rPr>
              <w:t>正常。</w:t>
            </w:r>
          </w:p>
          <w:p w:rsidR="00EB0080" w:rsidRDefault="00EB0080" w:rsidP="00DF6814">
            <w:pPr>
              <w:spacing w:line="360" w:lineRule="auto"/>
              <w:jc w:val="left"/>
              <w:rPr>
                <w:rFonts w:ascii="仿宋" w:eastAsia="仿宋" w:hAnsi="仿宋"/>
                <w:sz w:val="24"/>
              </w:rPr>
            </w:pPr>
            <w:r>
              <w:rPr>
                <w:rFonts w:ascii="仿宋" w:eastAsia="仿宋" w:hAnsi="仿宋"/>
                <w:sz w:val="24"/>
              </w:rPr>
              <w:t>3</w:t>
            </w:r>
            <w:r>
              <w:rPr>
                <w:rFonts w:ascii="仿宋" w:eastAsia="仿宋" w:hAnsi="仿宋" w:cs="宋体"/>
                <w:spacing w:val="1"/>
                <w:sz w:val="24"/>
              </w:rPr>
              <w:t>应急照明</w:t>
            </w:r>
            <w:r>
              <w:rPr>
                <w:rFonts w:ascii="仿宋" w:eastAsia="仿宋" w:hAnsi="仿宋" w:cs="宋体"/>
                <w:spacing w:val="-1"/>
                <w:sz w:val="24"/>
              </w:rPr>
              <w:t>灯</w:t>
            </w:r>
            <w:r>
              <w:rPr>
                <w:rFonts w:ascii="仿宋" w:eastAsia="仿宋" w:hAnsi="仿宋" w:cs="宋体"/>
                <w:spacing w:val="1"/>
                <w:sz w:val="24"/>
              </w:rPr>
              <w:t>具</w:t>
            </w:r>
            <w:r>
              <w:rPr>
                <w:rFonts w:ascii="仿宋" w:eastAsia="仿宋" w:hAnsi="仿宋" w:cs="宋体"/>
                <w:sz w:val="24"/>
              </w:rPr>
              <w:t>和疏散指示</w:t>
            </w:r>
            <w:r>
              <w:rPr>
                <w:rFonts w:ascii="仿宋" w:eastAsia="仿宋" w:hAnsi="仿宋" w:cs="宋体"/>
                <w:spacing w:val="1"/>
                <w:sz w:val="24"/>
              </w:rPr>
              <w:t>标志</w:t>
            </w:r>
            <w:r>
              <w:rPr>
                <w:rFonts w:ascii="仿宋" w:eastAsia="仿宋" w:hAnsi="仿宋" w:cs="宋体"/>
                <w:spacing w:val="-1"/>
                <w:sz w:val="24"/>
              </w:rPr>
              <w:t>的</w:t>
            </w:r>
            <w:r>
              <w:rPr>
                <w:rFonts w:ascii="仿宋" w:eastAsia="仿宋" w:hAnsi="仿宋" w:cs="宋体"/>
                <w:sz w:val="24"/>
              </w:rPr>
              <w:t>自动应急</w:t>
            </w:r>
            <w:r>
              <w:rPr>
                <w:rFonts w:ascii="仿宋" w:eastAsia="仿宋" w:hAnsi="仿宋" w:cs="宋体"/>
                <w:spacing w:val="1"/>
                <w:sz w:val="24"/>
              </w:rPr>
              <w:t>启</w:t>
            </w:r>
            <w:r>
              <w:rPr>
                <w:rFonts w:ascii="仿宋" w:eastAsia="仿宋" w:hAnsi="仿宋" w:cs="宋体"/>
                <w:spacing w:val="-1"/>
                <w:sz w:val="24"/>
              </w:rPr>
              <w:t>动</w:t>
            </w:r>
            <w:r>
              <w:rPr>
                <w:rFonts w:ascii="仿宋" w:eastAsia="仿宋" w:hAnsi="仿宋" w:cs="宋体"/>
                <w:spacing w:val="1"/>
                <w:sz w:val="24"/>
              </w:rPr>
              <w:t>功</w:t>
            </w:r>
            <w:r>
              <w:rPr>
                <w:rFonts w:ascii="仿宋" w:eastAsia="仿宋" w:hAnsi="仿宋" w:cs="宋体"/>
                <w:spacing w:val="-1"/>
                <w:sz w:val="24"/>
              </w:rPr>
              <w:t>能</w:t>
            </w:r>
            <w:r>
              <w:rPr>
                <w:rFonts w:ascii="仿宋" w:eastAsia="仿宋" w:hAnsi="仿宋" w:cs="宋体"/>
                <w:spacing w:val="1"/>
                <w:sz w:val="24"/>
              </w:rPr>
              <w:t>应</w:t>
            </w:r>
            <w:r>
              <w:rPr>
                <w:rFonts w:ascii="仿宋" w:eastAsia="仿宋" w:hAnsi="仿宋" w:cs="宋体"/>
                <w:sz w:val="24"/>
              </w:rPr>
              <w:t>正常。</w:t>
            </w:r>
          </w:p>
          <w:p w:rsidR="00EB0080" w:rsidRDefault="00EB0080" w:rsidP="00DF6814">
            <w:pPr>
              <w:spacing w:line="360" w:lineRule="auto"/>
              <w:jc w:val="left"/>
              <w:rPr>
                <w:rFonts w:ascii="仿宋" w:eastAsia="仿宋" w:hAnsi="仿宋"/>
                <w:sz w:val="24"/>
              </w:rPr>
            </w:pPr>
            <w:r>
              <w:rPr>
                <w:rFonts w:ascii="仿宋" w:eastAsia="仿宋" w:hAnsi="仿宋"/>
                <w:sz w:val="24"/>
              </w:rPr>
              <w:t>4</w:t>
            </w:r>
            <w:r>
              <w:rPr>
                <w:rFonts w:ascii="仿宋" w:eastAsia="仿宋" w:hAnsi="仿宋"/>
                <w:spacing w:val="104"/>
                <w:sz w:val="24"/>
              </w:rPr>
              <w:t xml:space="preserve"> </w:t>
            </w:r>
            <w:r>
              <w:rPr>
                <w:rFonts w:ascii="仿宋" w:eastAsia="仿宋" w:hAnsi="仿宋" w:cs="宋体"/>
                <w:spacing w:val="1"/>
                <w:sz w:val="24"/>
              </w:rPr>
              <w:t>应急</w:t>
            </w:r>
            <w:r>
              <w:rPr>
                <w:rFonts w:ascii="仿宋" w:eastAsia="仿宋" w:hAnsi="仿宋" w:cs="宋体"/>
                <w:sz w:val="24"/>
              </w:rPr>
              <w:t>工作持续</w:t>
            </w:r>
            <w:r>
              <w:rPr>
                <w:rFonts w:ascii="仿宋" w:eastAsia="仿宋" w:hAnsi="仿宋" w:cs="宋体"/>
                <w:spacing w:val="-1"/>
                <w:sz w:val="24"/>
              </w:rPr>
              <w:t>时</w:t>
            </w:r>
            <w:r>
              <w:rPr>
                <w:rFonts w:ascii="仿宋" w:eastAsia="仿宋" w:hAnsi="仿宋" w:cs="宋体"/>
                <w:spacing w:val="1"/>
                <w:sz w:val="24"/>
              </w:rPr>
              <w:t>间</w:t>
            </w:r>
            <w:r>
              <w:rPr>
                <w:rFonts w:ascii="仿宋" w:eastAsia="仿宋" w:hAnsi="仿宋" w:cs="宋体"/>
                <w:spacing w:val="-1"/>
                <w:sz w:val="24"/>
              </w:rPr>
              <w:t>应</w:t>
            </w:r>
            <w:r>
              <w:rPr>
                <w:rFonts w:ascii="仿宋" w:eastAsia="仿宋" w:hAnsi="仿宋" w:cs="宋体"/>
                <w:spacing w:val="1"/>
                <w:sz w:val="24"/>
              </w:rPr>
              <w:t>符</w:t>
            </w:r>
            <w:r>
              <w:rPr>
                <w:rFonts w:ascii="仿宋" w:eastAsia="仿宋" w:hAnsi="仿宋" w:cs="宋体"/>
                <w:sz w:val="24"/>
              </w:rPr>
              <w:t>合要求</w:t>
            </w:r>
          </w:p>
          <w:p w:rsidR="00EB0080" w:rsidRDefault="00EB0080" w:rsidP="00DF6814">
            <w:pPr>
              <w:spacing w:line="360" w:lineRule="auto"/>
              <w:jc w:val="left"/>
              <w:rPr>
                <w:rFonts w:ascii="仿宋" w:eastAsia="仿宋" w:hAnsi="仿宋" w:cs="黑体"/>
                <w:sz w:val="24"/>
              </w:rPr>
            </w:pPr>
          </w:p>
        </w:tc>
        <w:tc>
          <w:tcPr>
            <w:tcW w:w="1650" w:type="pct"/>
          </w:tcPr>
          <w:p w:rsidR="00EB0080" w:rsidRDefault="00EB0080" w:rsidP="00DF6814">
            <w:pPr>
              <w:spacing w:line="360" w:lineRule="auto"/>
              <w:jc w:val="left"/>
              <w:rPr>
                <w:rFonts w:ascii="仿宋" w:eastAsia="仿宋" w:hAnsi="仿宋"/>
                <w:sz w:val="24"/>
              </w:rPr>
            </w:pPr>
            <w:r>
              <w:rPr>
                <w:rFonts w:ascii="仿宋" w:eastAsia="仿宋" w:hAnsi="仿宋"/>
                <w:sz w:val="24"/>
              </w:rPr>
              <w:t>1</w:t>
            </w:r>
            <w:r>
              <w:rPr>
                <w:rFonts w:ascii="仿宋" w:eastAsia="仿宋" w:hAnsi="仿宋" w:cs="宋体"/>
                <w:spacing w:val="1"/>
                <w:sz w:val="24"/>
              </w:rPr>
              <w:t>每月</w:t>
            </w:r>
            <w:r>
              <w:rPr>
                <w:rFonts w:ascii="仿宋" w:eastAsia="仿宋" w:hAnsi="仿宋" w:cs="宋体"/>
                <w:sz w:val="24"/>
              </w:rPr>
              <w:t>应检查应急照明</w:t>
            </w:r>
            <w:r>
              <w:rPr>
                <w:rFonts w:ascii="仿宋" w:eastAsia="仿宋" w:hAnsi="仿宋" w:cs="宋体"/>
                <w:spacing w:val="1"/>
                <w:sz w:val="24"/>
              </w:rPr>
              <w:t>灯</w:t>
            </w:r>
            <w:r>
              <w:rPr>
                <w:rFonts w:ascii="仿宋" w:eastAsia="仿宋" w:hAnsi="仿宋" w:cs="宋体"/>
                <w:spacing w:val="-1"/>
                <w:sz w:val="24"/>
              </w:rPr>
              <w:t>具</w:t>
            </w:r>
            <w:r>
              <w:rPr>
                <w:rFonts w:ascii="仿宋" w:eastAsia="仿宋" w:hAnsi="仿宋" w:cs="宋体"/>
                <w:sz w:val="24"/>
              </w:rPr>
              <w:t>和疏散指示</w:t>
            </w:r>
            <w:r>
              <w:rPr>
                <w:rFonts w:ascii="仿宋" w:eastAsia="仿宋" w:hAnsi="仿宋" w:cs="宋体"/>
                <w:spacing w:val="1"/>
                <w:sz w:val="24"/>
              </w:rPr>
              <w:t>标</w:t>
            </w:r>
            <w:r>
              <w:rPr>
                <w:rFonts w:ascii="仿宋" w:eastAsia="仿宋" w:hAnsi="仿宋" w:cs="宋体"/>
                <w:spacing w:val="-1"/>
                <w:sz w:val="24"/>
              </w:rPr>
              <w:t>志</w:t>
            </w:r>
            <w:r>
              <w:rPr>
                <w:rFonts w:ascii="仿宋" w:eastAsia="仿宋" w:hAnsi="仿宋" w:cs="宋体"/>
                <w:spacing w:val="1"/>
                <w:sz w:val="24"/>
              </w:rPr>
              <w:t>的</w:t>
            </w:r>
            <w:r>
              <w:rPr>
                <w:rFonts w:ascii="仿宋" w:eastAsia="仿宋" w:hAnsi="仿宋" w:cs="宋体"/>
                <w:spacing w:val="-1"/>
                <w:sz w:val="24"/>
              </w:rPr>
              <w:t>安</w:t>
            </w:r>
            <w:r>
              <w:rPr>
                <w:rFonts w:ascii="仿宋" w:eastAsia="仿宋" w:hAnsi="仿宋" w:cs="宋体"/>
                <w:spacing w:val="1"/>
                <w:sz w:val="24"/>
              </w:rPr>
              <w:t>装</w:t>
            </w:r>
            <w:r>
              <w:rPr>
                <w:rFonts w:ascii="仿宋" w:eastAsia="仿宋" w:hAnsi="仿宋" w:cs="宋体"/>
                <w:spacing w:val="-1"/>
                <w:sz w:val="24"/>
              </w:rPr>
              <w:t>、</w:t>
            </w:r>
            <w:r>
              <w:rPr>
                <w:rFonts w:ascii="仿宋" w:eastAsia="仿宋" w:hAnsi="仿宋" w:cs="宋体"/>
                <w:spacing w:val="1"/>
                <w:sz w:val="24"/>
              </w:rPr>
              <w:t>外观</w:t>
            </w:r>
            <w:r>
              <w:rPr>
                <w:rFonts w:ascii="仿宋" w:eastAsia="仿宋" w:hAnsi="仿宋" w:cs="宋体"/>
                <w:spacing w:val="-1"/>
                <w:sz w:val="24"/>
              </w:rPr>
              <w:t>和</w:t>
            </w:r>
            <w:r>
              <w:rPr>
                <w:rFonts w:ascii="仿宋" w:eastAsia="仿宋" w:hAnsi="仿宋" w:cs="宋体"/>
                <w:spacing w:val="1"/>
                <w:sz w:val="24"/>
              </w:rPr>
              <w:t>周</w:t>
            </w:r>
            <w:r>
              <w:rPr>
                <w:rFonts w:ascii="仿宋" w:eastAsia="仿宋" w:hAnsi="仿宋" w:cs="宋体"/>
                <w:spacing w:val="-1"/>
                <w:sz w:val="24"/>
              </w:rPr>
              <w:t>边</w:t>
            </w:r>
            <w:r>
              <w:rPr>
                <w:rFonts w:ascii="仿宋" w:eastAsia="仿宋" w:hAnsi="仿宋" w:cs="宋体"/>
                <w:sz w:val="24"/>
              </w:rPr>
              <w:t>环境</w:t>
            </w:r>
            <w:r>
              <w:rPr>
                <w:rFonts w:ascii="仿宋" w:eastAsia="仿宋" w:hAnsi="仿宋" w:cs="宋体"/>
                <w:spacing w:val="1"/>
                <w:sz w:val="24"/>
              </w:rPr>
              <w:t>，</w:t>
            </w:r>
            <w:r>
              <w:rPr>
                <w:rFonts w:ascii="仿宋" w:eastAsia="仿宋" w:hAnsi="仿宋" w:cs="宋体"/>
                <w:sz w:val="24"/>
              </w:rPr>
              <w:t>检查电</w:t>
            </w:r>
            <w:r>
              <w:rPr>
                <w:rFonts w:ascii="仿宋" w:eastAsia="仿宋" w:hAnsi="仿宋" w:cs="宋体"/>
                <w:spacing w:val="1"/>
                <w:sz w:val="24"/>
              </w:rPr>
              <w:t>源</w:t>
            </w:r>
            <w:r>
              <w:rPr>
                <w:rFonts w:ascii="仿宋" w:eastAsia="仿宋" w:hAnsi="仿宋" w:cs="宋体"/>
                <w:sz w:val="24"/>
              </w:rPr>
              <w:t>指示</w:t>
            </w:r>
            <w:r>
              <w:rPr>
                <w:rFonts w:ascii="仿宋" w:eastAsia="仿宋" w:hAnsi="仿宋" w:cs="宋体"/>
                <w:spacing w:val="1"/>
                <w:sz w:val="24"/>
              </w:rPr>
              <w:t>灯</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sz w:val="24"/>
              </w:rPr>
              <w:t>2</w:t>
            </w:r>
            <w:r>
              <w:rPr>
                <w:rFonts w:ascii="仿宋" w:eastAsia="仿宋" w:hAnsi="仿宋" w:cs="宋体"/>
                <w:spacing w:val="1"/>
                <w:sz w:val="24"/>
              </w:rPr>
              <w:t>每月</w:t>
            </w:r>
            <w:r>
              <w:rPr>
                <w:rFonts w:ascii="仿宋" w:eastAsia="仿宋" w:hAnsi="仿宋" w:cs="宋体"/>
                <w:sz w:val="24"/>
              </w:rPr>
              <w:t>应系统</w:t>
            </w:r>
            <w:r>
              <w:rPr>
                <w:rFonts w:ascii="仿宋" w:eastAsia="仿宋" w:hAnsi="仿宋" w:cs="宋体"/>
                <w:spacing w:val="-1"/>
                <w:sz w:val="24"/>
              </w:rPr>
              <w:t>进</w:t>
            </w:r>
            <w:r>
              <w:rPr>
                <w:rFonts w:ascii="仿宋" w:eastAsia="仿宋" w:hAnsi="仿宋" w:cs="宋体"/>
                <w:sz w:val="24"/>
              </w:rPr>
              <w:t>行</w:t>
            </w:r>
            <w:r>
              <w:rPr>
                <w:rFonts w:ascii="仿宋" w:eastAsia="仿宋" w:hAnsi="仿宋"/>
                <w:spacing w:val="1"/>
                <w:sz w:val="24"/>
              </w:rPr>
              <w:t xml:space="preserve"> </w:t>
            </w:r>
            <w:r>
              <w:rPr>
                <w:rFonts w:ascii="仿宋" w:eastAsia="仿宋" w:hAnsi="仿宋"/>
                <w:spacing w:val="53"/>
                <w:sz w:val="24"/>
              </w:rPr>
              <w:t>1</w:t>
            </w:r>
            <w:r>
              <w:rPr>
                <w:rFonts w:ascii="仿宋" w:eastAsia="仿宋" w:hAnsi="仿宋" w:cs="宋体"/>
                <w:spacing w:val="-1"/>
                <w:sz w:val="24"/>
              </w:rPr>
              <w:t>次</w:t>
            </w:r>
            <w:r>
              <w:rPr>
                <w:rFonts w:ascii="仿宋" w:eastAsia="仿宋" w:hAnsi="仿宋" w:cs="宋体"/>
                <w:spacing w:val="1"/>
                <w:sz w:val="24"/>
              </w:rPr>
              <w:t>手</w:t>
            </w:r>
            <w:r>
              <w:rPr>
                <w:rFonts w:ascii="仿宋" w:eastAsia="仿宋" w:hAnsi="仿宋" w:cs="宋体"/>
                <w:sz w:val="24"/>
              </w:rPr>
              <w:t>动应急</w:t>
            </w:r>
            <w:r>
              <w:rPr>
                <w:rFonts w:ascii="仿宋" w:eastAsia="仿宋" w:hAnsi="仿宋" w:cs="宋体"/>
                <w:spacing w:val="-1"/>
                <w:sz w:val="24"/>
              </w:rPr>
              <w:t>启</w:t>
            </w:r>
            <w:r>
              <w:rPr>
                <w:rFonts w:ascii="仿宋" w:eastAsia="仿宋" w:hAnsi="仿宋" w:cs="宋体"/>
                <w:spacing w:val="1"/>
                <w:sz w:val="24"/>
              </w:rPr>
              <w:t>动</w:t>
            </w:r>
            <w:r>
              <w:rPr>
                <w:rFonts w:ascii="仿宋" w:eastAsia="仿宋" w:hAnsi="仿宋" w:cs="宋体"/>
                <w:spacing w:val="-1"/>
                <w:sz w:val="24"/>
              </w:rPr>
              <w:t>功</w:t>
            </w:r>
            <w:r>
              <w:rPr>
                <w:rFonts w:ascii="仿宋" w:eastAsia="仿宋" w:hAnsi="仿宋" w:cs="宋体"/>
                <w:spacing w:val="1"/>
                <w:sz w:val="24"/>
              </w:rPr>
              <w:t>能</w:t>
            </w:r>
            <w:r>
              <w:rPr>
                <w:rFonts w:ascii="仿宋" w:eastAsia="仿宋" w:hAnsi="仿宋" w:cs="宋体"/>
                <w:sz w:val="24"/>
              </w:rPr>
              <w:t>检查。</w:t>
            </w:r>
          </w:p>
          <w:p w:rsidR="00EB0080" w:rsidRDefault="00EB0080" w:rsidP="00DF6814">
            <w:pPr>
              <w:spacing w:line="360" w:lineRule="auto"/>
              <w:jc w:val="left"/>
              <w:rPr>
                <w:rFonts w:ascii="仿宋" w:eastAsia="仿宋" w:hAnsi="仿宋"/>
                <w:sz w:val="24"/>
              </w:rPr>
            </w:pPr>
            <w:r>
              <w:rPr>
                <w:rFonts w:ascii="仿宋" w:eastAsia="仿宋" w:hAnsi="仿宋"/>
                <w:sz w:val="24"/>
              </w:rPr>
              <w:t>3</w:t>
            </w:r>
            <w:r>
              <w:rPr>
                <w:rFonts w:ascii="仿宋" w:eastAsia="仿宋" w:hAnsi="仿宋" w:cs="宋体"/>
                <w:spacing w:val="1"/>
                <w:sz w:val="24"/>
              </w:rPr>
              <w:t>每年</w:t>
            </w:r>
            <w:r>
              <w:rPr>
                <w:rFonts w:ascii="仿宋" w:eastAsia="仿宋" w:hAnsi="仿宋" w:cs="宋体"/>
                <w:spacing w:val="-1"/>
                <w:sz w:val="24"/>
              </w:rPr>
              <w:t>应</w:t>
            </w:r>
            <w:r>
              <w:rPr>
                <w:rFonts w:ascii="仿宋" w:eastAsia="仿宋" w:hAnsi="仿宋" w:cs="宋体"/>
                <w:spacing w:val="1"/>
                <w:sz w:val="24"/>
              </w:rPr>
              <w:t>对</w:t>
            </w:r>
            <w:r>
              <w:rPr>
                <w:rFonts w:ascii="仿宋" w:eastAsia="仿宋" w:hAnsi="仿宋" w:cs="宋体"/>
                <w:sz w:val="24"/>
              </w:rPr>
              <w:t>每一防火分区进行</w:t>
            </w:r>
            <w:r>
              <w:rPr>
                <w:rFonts w:ascii="仿宋" w:eastAsia="仿宋" w:hAnsi="仿宋"/>
                <w:spacing w:val="1"/>
                <w:sz w:val="24"/>
              </w:rPr>
              <w:t xml:space="preserve"> </w:t>
            </w:r>
            <w:r>
              <w:rPr>
                <w:rFonts w:ascii="仿宋" w:eastAsia="仿宋" w:hAnsi="仿宋"/>
                <w:spacing w:val="53"/>
                <w:sz w:val="24"/>
              </w:rPr>
              <w:t>1</w:t>
            </w:r>
            <w:r>
              <w:rPr>
                <w:rFonts w:ascii="仿宋" w:eastAsia="仿宋" w:hAnsi="仿宋" w:cs="宋体"/>
                <w:spacing w:val="-1"/>
                <w:sz w:val="24"/>
              </w:rPr>
              <w:t>次</w:t>
            </w:r>
            <w:r>
              <w:rPr>
                <w:rFonts w:ascii="仿宋" w:eastAsia="仿宋" w:hAnsi="仿宋" w:cs="宋体"/>
                <w:sz w:val="24"/>
              </w:rPr>
              <w:t>火灾状态</w:t>
            </w:r>
            <w:r>
              <w:rPr>
                <w:rFonts w:ascii="仿宋" w:eastAsia="仿宋" w:hAnsi="仿宋" w:cs="宋体"/>
                <w:spacing w:val="1"/>
                <w:sz w:val="24"/>
              </w:rPr>
              <w:t>下</w:t>
            </w:r>
            <w:r>
              <w:rPr>
                <w:rFonts w:ascii="仿宋" w:eastAsia="仿宋" w:hAnsi="仿宋" w:cs="宋体"/>
                <w:spacing w:val="-1"/>
                <w:sz w:val="24"/>
              </w:rPr>
              <w:t>的</w:t>
            </w:r>
            <w:r>
              <w:rPr>
                <w:rFonts w:ascii="仿宋" w:eastAsia="仿宋" w:hAnsi="仿宋" w:cs="宋体"/>
                <w:spacing w:val="1"/>
                <w:sz w:val="24"/>
              </w:rPr>
              <w:t>自动应急</w:t>
            </w:r>
            <w:r>
              <w:rPr>
                <w:rFonts w:ascii="仿宋" w:eastAsia="仿宋" w:hAnsi="仿宋" w:cs="宋体"/>
                <w:spacing w:val="-1"/>
                <w:sz w:val="24"/>
              </w:rPr>
              <w:t>启</w:t>
            </w:r>
            <w:r>
              <w:rPr>
                <w:rFonts w:ascii="仿宋" w:eastAsia="仿宋" w:hAnsi="仿宋" w:cs="宋体"/>
                <w:spacing w:val="1"/>
                <w:sz w:val="24"/>
              </w:rPr>
              <w:t>动</w:t>
            </w:r>
            <w:r>
              <w:rPr>
                <w:rFonts w:ascii="仿宋" w:eastAsia="仿宋" w:hAnsi="仿宋" w:cs="宋体"/>
                <w:spacing w:val="-1"/>
                <w:sz w:val="24"/>
              </w:rPr>
              <w:t>功</w:t>
            </w:r>
            <w:r>
              <w:rPr>
                <w:rFonts w:ascii="仿宋" w:eastAsia="仿宋" w:hAnsi="仿宋" w:cs="宋体"/>
                <w:spacing w:val="1"/>
                <w:sz w:val="24"/>
              </w:rPr>
              <w:t>能</w:t>
            </w:r>
            <w:r>
              <w:rPr>
                <w:rFonts w:ascii="仿宋" w:eastAsia="仿宋" w:hAnsi="仿宋" w:cs="宋体"/>
                <w:sz w:val="24"/>
              </w:rPr>
              <w:t>检查。</w:t>
            </w:r>
          </w:p>
          <w:p w:rsidR="00EB0080" w:rsidRDefault="00EB0080" w:rsidP="00DF6814">
            <w:pPr>
              <w:spacing w:line="360" w:lineRule="auto"/>
              <w:jc w:val="left"/>
              <w:rPr>
                <w:rFonts w:ascii="仿宋" w:eastAsia="仿宋" w:hAnsi="仿宋"/>
                <w:sz w:val="24"/>
              </w:rPr>
            </w:pPr>
            <w:r>
              <w:rPr>
                <w:rFonts w:ascii="仿宋" w:eastAsia="仿宋" w:hAnsi="仿宋"/>
                <w:sz w:val="24"/>
              </w:rPr>
              <w:t>4</w:t>
            </w:r>
            <w:r>
              <w:rPr>
                <w:rFonts w:ascii="仿宋" w:eastAsia="仿宋" w:hAnsi="仿宋" w:cs="宋体"/>
                <w:spacing w:val="1"/>
                <w:sz w:val="24"/>
              </w:rPr>
              <w:t>每月</w:t>
            </w:r>
            <w:r>
              <w:rPr>
                <w:rFonts w:ascii="仿宋" w:eastAsia="仿宋" w:hAnsi="仿宋" w:cs="宋体"/>
                <w:spacing w:val="-1"/>
                <w:sz w:val="24"/>
              </w:rPr>
              <w:t>应</w:t>
            </w:r>
            <w:r>
              <w:rPr>
                <w:rFonts w:ascii="仿宋" w:eastAsia="仿宋" w:hAnsi="仿宋" w:cs="宋体"/>
                <w:spacing w:val="1"/>
                <w:sz w:val="24"/>
              </w:rPr>
              <w:t>对</w:t>
            </w:r>
            <w:r>
              <w:rPr>
                <w:rFonts w:ascii="仿宋" w:eastAsia="仿宋" w:hAnsi="仿宋" w:cs="宋体"/>
                <w:spacing w:val="-1"/>
                <w:sz w:val="24"/>
              </w:rPr>
              <w:t>每</w:t>
            </w:r>
            <w:r>
              <w:rPr>
                <w:rFonts w:ascii="仿宋" w:eastAsia="仿宋" w:hAnsi="仿宋" w:cs="宋体"/>
                <w:spacing w:val="1"/>
                <w:sz w:val="24"/>
              </w:rPr>
              <w:t>台</w:t>
            </w:r>
            <w:r>
              <w:rPr>
                <w:rFonts w:ascii="仿宋" w:eastAsia="仿宋" w:hAnsi="仿宋" w:cs="宋体"/>
                <w:spacing w:val="-1"/>
                <w:sz w:val="24"/>
              </w:rPr>
              <w:t>灯</w:t>
            </w:r>
            <w:r>
              <w:rPr>
                <w:rFonts w:ascii="仿宋" w:eastAsia="仿宋" w:hAnsi="仿宋" w:cs="宋体"/>
                <w:spacing w:val="1"/>
                <w:sz w:val="24"/>
              </w:rPr>
              <w:t>具</w:t>
            </w:r>
            <w:r>
              <w:rPr>
                <w:rFonts w:ascii="仿宋" w:eastAsia="仿宋" w:hAnsi="仿宋" w:cs="宋体"/>
                <w:spacing w:val="-1"/>
                <w:sz w:val="24"/>
              </w:rPr>
              <w:t>进</w:t>
            </w:r>
            <w:r>
              <w:rPr>
                <w:rFonts w:ascii="仿宋" w:eastAsia="仿宋" w:hAnsi="仿宋" w:cs="宋体"/>
                <w:sz w:val="24"/>
              </w:rPr>
              <w:t>行</w:t>
            </w:r>
            <w:r>
              <w:rPr>
                <w:rFonts w:ascii="仿宋" w:eastAsia="仿宋" w:hAnsi="仿宋"/>
                <w:spacing w:val="1"/>
                <w:sz w:val="24"/>
              </w:rPr>
              <w:t xml:space="preserve"> </w:t>
            </w:r>
            <w:r>
              <w:rPr>
                <w:rFonts w:ascii="仿宋" w:eastAsia="仿宋" w:hAnsi="仿宋"/>
                <w:spacing w:val="51"/>
                <w:sz w:val="24"/>
              </w:rPr>
              <w:t>1</w:t>
            </w:r>
            <w:r>
              <w:rPr>
                <w:rFonts w:ascii="仿宋" w:eastAsia="仿宋" w:hAnsi="仿宋" w:cs="宋体"/>
                <w:spacing w:val="1"/>
                <w:sz w:val="24"/>
              </w:rPr>
              <w:t>次蓄</w:t>
            </w:r>
            <w:r>
              <w:rPr>
                <w:rFonts w:ascii="仿宋" w:eastAsia="仿宋" w:hAnsi="仿宋" w:cs="宋体"/>
                <w:spacing w:val="-1"/>
                <w:sz w:val="24"/>
              </w:rPr>
              <w:t>电</w:t>
            </w:r>
            <w:r>
              <w:rPr>
                <w:rFonts w:ascii="仿宋" w:eastAsia="仿宋" w:hAnsi="仿宋" w:cs="宋体"/>
                <w:spacing w:val="1"/>
                <w:sz w:val="24"/>
              </w:rPr>
              <w:t>池</w:t>
            </w:r>
            <w:r>
              <w:rPr>
                <w:rFonts w:ascii="仿宋" w:eastAsia="仿宋" w:hAnsi="仿宋" w:cs="宋体"/>
                <w:spacing w:val="-1"/>
                <w:sz w:val="24"/>
              </w:rPr>
              <w:t>电</w:t>
            </w:r>
            <w:r>
              <w:rPr>
                <w:rFonts w:ascii="仿宋" w:eastAsia="仿宋" w:hAnsi="仿宋" w:cs="宋体"/>
                <w:spacing w:val="1"/>
                <w:sz w:val="24"/>
              </w:rPr>
              <w:t>源</w:t>
            </w:r>
            <w:r>
              <w:rPr>
                <w:rFonts w:ascii="仿宋" w:eastAsia="仿宋" w:hAnsi="仿宋" w:cs="宋体"/>
                <w:sz w:val="24"/>
              </w:rPr>
              <w:t>供电状态</w:t>
            </w:r>
            <w:r>
              <w:rPr>
                <w:rFonts w:ascii="仿宋" w:eastAsia="仿宋" w:hAnsi="仿宋" w:cs="宋体"/>
                <w:spacing w:val="-1"/>
                <w:sz w:val="24"/>
              </w:rPr>
              <w:t>下</w:t>
            </w:r>
            <w:r>
              <w:rPr>
                <w:rFonts w:ascii="仿宋" w:eastAsia="仿宋" w:hAnsi="仿宋" w:cs="宋体"/>
                <w:spacing w:val="1"/>
                <w:sz w:val="24"/>
              </w:rPr>
              <w:t>的</w:t>
            </w:r>
            <w:r>
              <w:rPr>
                <w:rFonts w:ascii="仿宋" w:eastAsia="仿宋" w:hAnsi="仿宋" w:cs="宋体"/>
                <w:sz w:val="24"/>
              </w:rPr>
              <w:t>应急工作持续</w:t>
            </w:r>
            <w:r>
              <w:rPr>
                <w:rFonts w:ascii="仿宋" w:eastAsia="仿宋" w:hAnsi="仿宋" w:cs="宋体"/>
                <w:spacing w:val="1"/>
                <w:sz w:val="24"/>
              </w:rPr>
              <w:t>时</w:t>
            </w:r>
            <w:r>
              <w:rPr>
                <w:rFonts w:ascii="仿宋" w:eastAsia="仿宋" w:hAnsi="仿宋" w:cs="宋体"/>
                <w:spacing w:val="-1"/>
                <w:sz w:val="24"/>
              </w:rPr>
              <w:t>间</w:t>
            </w:r>
            <w:r>
              <w:rPr>
                <w:rFonts w:ascii="仿宋" w:eastAsia="仿宋" w:hAnsi="仿宋" w:cs="宋体"/>
                <w:spacing w:val="1"/>
                <w:sz w:val="24"/>
              </w:rPr>
              <w:t>检查</w:t>
            </w:r>
          </w:p>
        </w:tc>
        <w:tc>
          <w:tcPr>
            <w:tcW w:w="1050" w:type="pct"/>
          </w:tcPr>
          <w:p w:rsidR="00EB0080" w:rsidRDefault="00EB0080" w:rsidP="00DF6814">
            <w:pPr>
              <w:spacing w:line="360" w:lineRule="auto"/>
              <w:jc w:val="left"/>
              <w:rPr>
                <w:rFonts w:ascii="仿宋" w:eastAsia="仿宋" w:hAnsi="仿宋"/>
                <w:sz w:val="24"/>
              </w:rPr>
            </w:pPr>
            <w:r>
              <w:rPr>
                <w:rFonts w:ascii="仿宋" w:eastAsia="仿宋" w:hAnsi="仿宋"/>
                <w:sz w:val="24"/>
              </w:rPr>
              <w:t>1</w:t>
            </w:r>
            <w:r>
              <w:rPr>
                <w:rFonts w:ascii="仿宋" w:eastAsia="仿宋" w:hAnsi="仿宋" w:cs="宋体"/>
                <w:spacing w:val="1"/>
                <w:sz w:val="24"/>
              </w:rPr>
              <w:t>每年</w:t>
            </w:r>
            <w:r>
              <w:rPr>
                <w:rFonts w:ascii="仿宋" w:eastAsia="仿宋" w:hAnsi="仿宋" w:cs="宋体"/>
                <w:spacing w:val="-1"/>
                <w:sz w:val="24"/>
              </w:rPr>
              <w:t>应</w:t>
            </w:r>
            <w:r>
              <w:rPr>
                <w:rFonts w:ascii="仿宋" w:eastAsia="仿宋" w:hAnsi="仿宋" w:cs="宋体"/>
                <w:spacing w:val="1"/>
                <w:sz w:val="24"/>
              </w:rPr>
              <w:t>对</w:t>
            </w:r>
            <w:r>
              <w:rPr>
                <w:rFonts w:ascii="仿宋" w:eastAsia="仿宋" w:hAnsi="仿宋" w:cs="宋体"/>
                <w:sz w:val="24"/>
              </w:rPr>
              <w:t>应急照明</w:t>
            </w:r>
            <w:r>
              <w:rPr>
                <w:rFonts w:ascii="仿宋" w:eastAsia="仿宋" w:hAnsi="仿宋" w:cs="宋体"/>
                <w:spacing w:val="-1"/>
                <w:sz w:val="24"/>
              </w:rPr>
              <w:t>集</w:t>
            </w:r>
            <w:r>
              <w:rPr>
                <w:rFonts w:ascii="仿宋" w:eastAsia="仿宋" w:hAnsi="仿宋" w:cs="宋体"/>
                <w:spacing w:val="1"/>
                <w:sz w:val="24"/>
              </w:rPr>
              <w:t>中</w:t>
            </w:r>
            <w:r>
              <w:rPr>
                <w:rFonts w:ascii="仿宋" w:eastAsia="仿宋" w:hAnsi="仿宋" w:cs="宋体"/>
                <w:spacing w:val="-1"/>
                <w:sz w:val="24"/>
              </w:rPr>
              <w:t>电</w:t>
            </w:r>
            <w:r>
              <w:rPr>
                <w:rFonts w:ascii="仿宋" w:eastAsia="仿宋" w:hAnsi="仿宋" w:cs="宋体"/>
                <w:spacing w:val="1"/>
                <w:sz w:val="24"/>
              </w:rPr>
              <w:t>源</w:t>
            </w:r>
            <w:r>
              <w:rPr>
                <w:rFonts w:ascii="仿宋" w:eastAsia="仿宋" w:hAnsi="仿宋" w:cs="宋体"/>
                <w:sz w:val="24"/>
              </w:rPr>
              <w:t>和应急照明</w:t>
            </w:r>
            <w:r>
              <w:rPr>
                <w:rFonts w:ascii="仿宋" w:eastAsia="仿宋" w:hAnsi="仿宋" w:cs="宋体"/>
                <w:spacing w:val="-1"/>
                <w:sz w:val="24"/>
              </w:rPr>
              <w:t>灯</w:t>
            </w:r>
            <w:r>
              <w:rPr>
                <w:rFonts w:ascii="仿宋" w:eastAsia="仿宋" w:hAnsi="仿宋" w:cs="宋体"/>
                <w:spacing w:val="1"/>
                <w:sz w:val="24"/>
              </w:rPr>
              <w:t>具</w:t>
            </w:r>
            <w:r>
              <w:rPr>
                <w:rFonts w:ascii="仿宋" w:eastAsia="仿宋" w:hAnsi="仿宋" w:cs="宋体"/>
                <w:sz w:val="24"/>
              </w:rPr>
              <w:t>和疏散指示</w:t>
            </w:r>
            <w:r>
              <w:rPr>
                <w:rFonts w:ascii="仿宋" w:eastAsia="仿宋" w:hAnsi="仿宋" w:cs="宋体"/>
                <w:spacing w:val="-1"/>
                <w:sz w:val="24"/>
              </w:rPr>
              <w:t>标</w:t>
            </w:r>
            <w:r>
              <w:rPr>
                <w:rFonts w:ascii="仿宋" w:eastAsia="仿宋" w:hAnsi="仿宋" w:cs="宋体"/>
                <w:spacing w:val="1"/>
                <w:sz w:val="24"/>
              </w:rPr>
              <w:t>志</w:t>
            </w:r>
            <w:r>
              <w:rPr>
                <w:rFonts w:ascii="仿宋" w:eastAsia="仿宋" w:hAnsi="仿宋" w:cs="宋体"/>
                <w:spacing w:val="-1"/>
                <w:sz w:val="24"/>
              </w:rPr>
              <w:t>进</w:t>
            </w:r>
            <w:r>
              <w:rPr>
                <w:rFonts w:ascii="仿宋" w:eastAsia="仿宋" w:hAnsi="仿宋" w:cs="宋体"/>
                <w:sz w:val="24"/>
              </w:rPr>
              <w:t>行</w:t>
            </w:r>
            <w:r>
              <w:rPr>
                <w:rFonts w:ascii="仿宋" w:eastAsia="仿宋" w:hAnsi="仿宋"/>
                <w:spacing w:val="2"/>
                <w:sz w:val="24"/>
              </w:rPr>
              <w:t xml:space="preserve"> </w:t>
            </w:r>
            <w:r>
              <w:rPr>
                <w:rFonts w:ascii="仿宋" w:eastAsia="仿宋" w:hAnsi="仿宋"/>
                <w:spacing w:val="51"/>
                <w:sz w:val="24"/>
              </w:rPr>
              <w:t>1</w:t>
            </w:r>
            <w:r>
              <w:rPr>
                <w:rFonts w:ascii="仿宋" w:eastAsia="仿宋" w:hAnsi="仿宋" w:cs="宋体"/>
                <w:sz w:val="24"/>
              </w:rPr>
              <w:t>次全面清洁。</w:t>
            </w:r>
          </w:p>
          <w:p w:rsidR="00EB0080" w:rsidRDefault="00EB0080" w:rsidP="00DF6814">
            <w:pPr>
              <w:spacing w:line="360" w:lineRule="auto"/>
              <w:jc w:val="left"/>
              <w:rPr>
                <w:rFonts w:ascii="仿宋" w:eastAsia="仿宋" w:hAnsi="仿宋"/>
                <w:sz w:val="24"/>
              </w:rPr>
            </w:pPr>
            <w:r>
              <w:rPr>
                <w:rFonts w:ascii="仿宋" w:eastAsia="仿宋" w:hAnsi="仿宋"/>
                <w:sz w:val="24"/>
              </w:rPr>
              <w:t>2</w:t>
            </w:r>
            <w:r>
              <w:rPr>
                <w:rFonts w:ascii="仿宋" w:eastAsia="仿宋" w:hAnsi="仿宋" w:cs="宋体"/>
                <w:spacing w:val="1"/>
                <w:sz w:val="24"/>
              </w:rPr>
              <w:t>每年</w:t>
            </w:r>
            <w:r>
              <w:rPr>
                <w:rFonts w:ascii="仿宋" w:eastAsia="仿宋" w:hAnsi="仿宋" w:cs="宋体"/>
                <w:spacing w:val="-1"/>
                <w:sz w:val="24"/>
              </w:rPr>
              <w:t>应</w:t>
            </w:r>
            <w:r>
              <w:rPr>
                <w:rFonts w:ascii="仿宋" w:eastAsia="仿宋" w:hAnsi="仿宋" w:cs="宋体"/>
                <w:spacing w:val="1"/>
                <w:sz w:val="24"/>
              </w:rPr>
              <w:t>对</w:t>
            </w:r>
            <w:r>
              <w:rPr>
                <w:rFonts w:ascii="仿宋" w:eastAsia="仿宋" w:hAnsi="仿宋" w:cs="宋体"/>
                <w:spacing w:val="-1"/>
                <w:sz w:val="24"/>
              </w:rPr>
              <w:t>灯</w:t>
            </w:r>
            <w:r>
              <w:rPr>
                <w:rFonts w:ascii="仿宋" w:eastAsia="仿宋" w:hAnsi="仿宋" w:cs="宋体"/>
                <w:spacing w:val="1"/>
                <w:sz w:val="24"/>
              </w:rPr>
              <w:t>具</w:t>
            </w:r>
            <w:r>
              <w:rPr>
                <w:rFonts w:ascii="仿宋" w:eastAsia="仿宋" w:hAnsi="仿宋" w:cs="宋体"/>
                <w:spacing w:val="-1"/>
                <w:sz w:val="24"/>
              </w:rPr>
              <w:t>蓄</w:t>
            </w:r>
            <w:r>
              <w:rPr>
                <w:rFonts w:ascii="仿宋" w:eastAsia="仿宋" w:hAnsi="仿宋" w:cs="宋体"/>
                <w:spacing w:val="1"/>
                <w:sz w:val="24"/>
              </w:rPr>
              <w:t>电</w:t>
            </w:r>
            <w:r>
              <w:rPr>
                <w:rFonts w:ascii="仿宋" w:eastAsia="仿宋" w:hAnsi="仿宋" w:cs="宋体"/>
                <w:spacing w:val="-1"/>
                <w:sz w:val="24"/>
              </w:rPr>
              <w:t>池</w:t>
            </w:r>
            <w:r>
              <w:rPr>
                <w:rFonts w:ascii="仿宋" w:eastAsia="仿宋" w:hAnsi="仿宋" w:cs="宋体"/>
                <w:spacing w:val="1"/>
                <w:sz w:val="24"/>
              </w:rPr>
              <w:t>电</w:t>
            </w:r>
            <w:r>
              <w:rPr>
                <w:rFonts w:ascii="仿宋" w:eastAsia="仿宋" w:hAnsi="仿宋" w:cs="宋体"/>
                <w:spacing w:val="-1"/>
                <w:sz w:val="24"/>
              </w:rPr>
              <w:t>源</w:t>
            </w:r>
            <w:r>
              <w:rPr>
                <w:rFonts w:ascii="仿宋" w:eastAsia="仿宋" w:hAnsi="仿宋" w:cs="宋体"/>
                <w:spacing w:val="1"/>
                <w:sz w:val="24"/>
              </w:rPr>
              <w:t>供电</w:t>
            </w:r>
            <w:r>
              <w:rPr>
                <w:rFonts w:ascii="仿宋" w:eastAsia="仿宋" w:hAnsi="仿宋" w:cs="宋体"/>
                <w:sz w:val="24"/>
              </w:rPr>
              <w:t>状态</w:t>
            </w:r>
            <w:r>
              <w:rPr>
                <w:rFonts w:ascii="仿宋" w:eastAsia="仿宋" w:hAnsi="仿宋" w:cs="宋体"/>
                <w:spacing w:val="-1"/>
                <w:sz w:val="24"/>
              </w:rPr>
              <w:t>下</w:t>
            </w:r>
            <w:r>
              <w:rPr>
                <w:rFonts w:ascii="仿宋" w:eastAsia="仿宋" w:hAnsi="仿宋" w:cs="宋体"/>
                <w:spacing w:val="1"/>
                <w:sz w:val="24"/>
              </w:rPr>
              <w:t>的</w:t>
            </w:r>
            <w:r>
              <w:rPr>
                <w:rFonts w:ascii="仿宋" w:eastAsia="仿宋" w:hAnsi="仿宋" w:cs="宋体"/>
                <w:sz w:val="24"/>
              </w:rPr>
              <w:t>应急工作持续</w:t>
            </w:r>
            <w:r>
              <w:rPr>
                <w:rFonts w:ascii="仿宋" w:eastAsia="仿宋" w:hAnsi="仿宋" w:cs="宋体"/>
                <w:spacing w:val="1"/>
                <w:sz w:val="24"/>
              </w:rPr>
              <w:t>时</w:t>
            </w:r>
            <w:r>
              <w:rPr>
                <w:rFonts w:ascii="仿宋" w:eastAsia="仿宋" w:hAnsi="仿宋" w:cs="宋体"/>
                <w:spacing w:val="-1"/>
                <w:sz w:val="24"/>
              </w:rPr>
              <w:t>间</w:t>
            </w:r>
            <w:r>
              <w:rPr>
                <w:rFonts w:ascii="仿宋" w:eastAsia="仿宋" w:hAnsi="仿宋" w:cs="宋体"/>
                <w:sz w:val="24"/>
              </w:rPr>
              <w:t>不符合要求</w:t>
            </w:r>
            <w:r>
              <w:rPr>
                <w:rFonts w:ascii="仿宋" w:eastAsia="仿宋" w:hAnsi="仿宋" w:cs="宋体"/>
                <w:spacing w:val="-1"/>
                <w:sz w:val="24"/>
              </w:rPr>
              <w:t>的</w:t>
            </w:r>
            <w:r>
              <w:rPr>
                <w:rFonts w:ascii="仿宋" w:eastAsia="仿宋" w:hAnsi="仿宋" w:cs="宋体"/>
                <w:spacing w:val="1"/>
                <w:sz w:val="24"/>
              </w:rPr>
              <w:t>应</w:t>
            </w:r>
            <w:r>
              <w:rPr>
                <w:rFonts w:ascii="仿宋" w:eastAsia="仿宋" w:hAnsi="仿宋" w:cs="宋体"/>
                <w:sz w:val="24"/>
              </w:rPr>
              <w:t>及时更换。</w:t>
            </w:r>
          </w:p>
          <w:p w:rsidR="00EB0080" w:rsidRDefault="00EB0080" w:rsidP="00DF6814">
            <w:pPr>
              <w:spacing w:line="360" w:lineRule="auto"/>
              <w:jc w:val="left"/>
              <w:rPr>
                <w:rFonts w:ascii="仿宋" w:eastAsia="仿宋" w:hAnsi="仿宋"/>
                <w:spacing w:val="1"/>
                <w:sz w:val="24"/>
              </w:rPr>
            </w:pPr>
          </w:p>
        </w:tc>
        <w:tc>
          <w:tcPr>
            <w:tcW w:w="600" w:type="pct"/>
          </w:tcPr>
          <w:p w:rsidR="00EB0080" w:rsidRDefault="00EB0080" w:rsidP="00DF6814">
            <w:pPr>
              <w:spacing w:line="360" w:lineRule="auto"/>
              <w:rPr>
                <w:rFonts w:ascii="仿宋" w:eastAsia="仿宋" w:hAnsi="仿宋"/>
                <w:b/>
                <w:bCs/>
                <w:sz w:val="24"/>
              </w:rPr>
            </w:pPr>
          </w:p>
        </w:tc>
      </w:tr>
    </w:tbl>
    <w:p w:rsidR="00EB0080" w:rsidRDefault="00EB0080" w:rsidP="00EB0080">
      <w:pPr>
        <w:spacing w:line="360" w:lineRule="auto"/>
        <w:rPr>
          <w:rFonts w:ascii="仿宋" w:eastAsia="仿宋" w:hAnsi="仿宋" w:cs="黑体"/>
          <w:b/>
          <w:bCs/>
          <w:kern w:val="0"/>
          <w:sz w:val="24"/>
        </w:rPr>
      </w:pPr>
    </w:p>
    <w:p w:rsidR="00EB0080" w:rsidRDefault="00EB0080" w:rsidP="00EB0080">
      <w:pPr>
        <w:spacing w:line="360" w:lineRule="auto"/>
        <w:ind w:firstLineChars="200" w:firstLine="482"/>
        <w:jc w:val="left"/>
        <w:rPr>
          <w:rFonts w:ascii="仿宋" w:eastAsia="仿宋" w:hAnsi="仿宋" w:cs="黑体"/>
          <w:b/>
          <w:bCs/>
          <w:spacing w:val="-1"/>
          <w:sz w:val="24"/>
        </w:rPr>
      </w:pPr>
      <w:bookmarkStart w:id="56" w:name="OLE_LINK97"/>
      <w:bookmarkStart w:id="57" w:name="OLE_LINK96"/>
      <w:bookmarkStart w:id="58" w:name="OLE_LINK71"/>
      <w:bookmarkStart w:id="59" w:name="OLE_LINK72"/>
      <w:r>
        <w:rPr>
          <w:rFonts w:ascii="仿宋" w:eastAsia="仿宋" w:hAnsi="仿宋" w:cs="黑体"/>
          <w:b/>
          <w:bCs/>
          <w:kern w:val="0"/>
          <w:sz w:val="24"/>
        </w:rPr>
        <w:t>7</w:t>
      </w:r>
      <w:r>
        <w:rPr>
          <w:rFonts w:ascii="仿宋" w:eastAsia="仿宋" w:hAnsi="仿宋" w:cs="黑体" w:hint="eastAsia"/>
          <w:b/>
          <w:bCs/>
          <w:spacing w:val="1"/>
          <w:sz w:val="24"/>
        </w:rPr>
        <w:t>防火</w:t>
      </w:r>
      <w:r>
        <w:rPr>
          <w:rFonts w:ascii="仿宋" w:eastAsia="仿宋" w:hAnsi="仿宋" w:cs="黑体" w:hint="eastAsia"/>
          <w:b/>
          <w:bCs/>
          <w:sz w:val="24"/>
        </w:rPr>
        <w:t>分隔</w:t>
      </w:r>
      <w:r>
        <w:rPr>
          <w:rFonts w:ascii="仿宋" w:eastAsia="仿宋" w:hAnsi="仿宋" w:cs="黑体" w:hint="eastAsia"/>
          <w:b/>
          <w:bCs/>
          <w:spacing w:val="-1"/>
          <w:sz w:val="24"/>
        </w:rPr>
        <w:t>设施</w:t>
      </w:r>
    </w:p>
    <w:p w:rsidR="00EB0080" w:rsidRDefault="00EB0080" w:rsidP="00EB0080">
      <w:pPr>
        <w:spacing w:line="360" w:lineRule="auto"/>
        <w:ind w:firstLineChars="200" w:firstLine="482"/>
        <w:rPr>
          <w:rFonts w:ascii="仿宋" w:eastAsia="仿宋" w:hAnsi="仿宋" w:cs="黑体"/>
          <w:b/>
          <w:bCs/>
          <w:kern w:val="0"/>
          <w:sz w:val="24"/>
        </w:rPr>
      </w:pPr>
      <w:bookmarkStart w:id="60" w:name="OLE_LINK41"/>
      <w:bookmarkStart w:id="61" w:name="OLE_LINK40"/>
      <w:r>
        <w:rPr>
          <w:rFonts w:ascii="仿宋" w:eastAsia="仿宋" w:hAnsi="仿宋" w:cs="黑体" w:hint="eastAsia"/>
          <w:b/>
          <w:bCs/>
          <w:kern w:val="0"/>
          <w:sz w:val="24"/>
        </w:rPr>
        <w:t>本部</w:t>
      </w:r>
      <w:proofErr w:type="gramStart"/>
      <w:r>
        <w:rPr>
          <w:rFonts w:ascii="仿宋" w:eastAsia="仿宋" w:hAnsi="仿宋" w:cs="黑体" w:hint="eastAsia"/>
          <w:b/>
          <w:bCs/>
          <w:kern w:val="0"/>
          <w:sz w:val="24"/>
        </w:rPr>
        <w:t>分根据</w:t>
      </w:r>
      <w:proofErr w:type="gramEnd"/>
      <w:r>
        <w:rPr>
          <w:rFonts w:ascii="仿宋" w:eastAsia="仿宋" w:hAnsi="仿宋" w:cs="黑体" w:hint="eastAsia"/>
          <w:b/>
          <w:bCs/>
          <w:kern w:val="0"/>
          <w:sz w:val="24"/>
        </w:rPr>
        <w:t>检查内容和维护要求打分点共计</w:t>
      </w:r>
      <w:r>
        <w:rPr>
          <w:rFonts w:ascii="仿宋" w:eastAsia="仿宋" w:hAnsi="仿宋" w:cs="黑体"/>
          <w:b/>
          <w:bCs/>
          <w:kern w:val="0"/>
          <w:sz w:val="24"/>
        </w:rPr>
        <w:t>17</w:t>
      </w:r>
      <w:r>
        <w:rPr>
          <w:rFonts w:ascii="仿宋" w:eastAsia="仿宋" w:hAnsi="仿宋" w:cs="黑体" w:hint="eastAsia"/>
          <w:b/>
          <w:bCs/>
          <w:kern w:val="0"/>
          <w:sz w:val="24"/>
        </w:rPr>
        <w:t>个点。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2943"/>
        <w:gridCol w:w="2089"/>
        <w:gridCol w:w="1043"/>
      </w:tblGrid>
      <w:tr w:rsidR="00EB0080" w:rsidTr="00DF6814">
        <w:trPr>
          <w:trHeight w:val="228"/>
        </w:trPr>
        <w:tc>
          <w:tcPr>
            <w:tcW w:w="1768" w:type="pct"/>
          </w:tcPr>
          <w:bookmarkEnd w:id="56"/>
          <w:bookmarkEnd w:id="57"/>
          <w:bookmarkEnd w:id="60"/>
          <w:bookmarkEnd w:id="61"/>
          <w:p w:rsidR="00EB0080" w:rsidRDefault="00EB0080" w:rsidP="00DF6814">
            <w:pPr>
              <w:spacing w:line="360" w:lineRule="auto"/>
              <w:rPr>
                <w:rFonts w:ascii="仿宋" w:eastAsia="仿宋" w:hAnsi="仿宋"/>
                <w:b/>
                <w:bCs/>
                <w:sz w:val="24"/>
              </w:rPr>
            </w:pPr>
            <w:r>
              <w:rPr>
                <w:rFonts w:ascii="仿宋" w:eastAsia="仿宋" w:hAnsi="仿宋" w:hint="eastAsia"/>
                <w:b/>
                <w:bCs/>
                <w:sz w:val="24"/>
              </w:rPr>
              <w:t>技术要求</w:t>
            </w:r>
          </w:p>
        </w:tc>
        <w:tc>
          <w:tcPr>
            <w:tcW w:w="1565" w:type="pct"/>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检查内容</w:t>
            </w:r>
          </w:p>
        </w:tc>
        <w:tc>
          <w:tcPr>
            <w:tcW w:w="1111" w:type="pct"/>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维护要求</w:t>
            </w:r>
          </w:p>
        </w:tc>
        <w:tc>
          <w:tcPr>
            <w:tcW w:w="555" w:type="pct"/>
          </w:tcPr>
          <w:p w:rsidR="00EB0080" w:rsidRDefault="00EB0080" w:rsidP="00DF6814">
            <w:pPr>
              <w:spacing w:line="360" w:lineRule="auto"/>
              <w:rPr>
                <w:rFonts w:ascii="仿宋" w:eastAsia="仿宋" w:hAnsi="仿宋"/>
                <w:b/>
                <w:bCs/>
                <w:sz w:val="24"/>
              </w:rPr>
            </w:pPr>
          </w:p>
        </w:tc>
      </w:tr>
      <w:tr w:rsidR="00EB0080" w:rsidTr="00DF6814">
        <w:trPr>
          <w:trHeight w:val="533"/>
        </w:trPr>
        <w:tc>
          <w:tcPr>
            <w:tcW w:w="1768" w:type="pct"/>
          </w:tcPr>
          <w:p w:rsidR="00EB0080" w:rsidRDefault="00EB0080" w:rsidP="00DF6814">
            <w:pPr>
              <w:spacing w:line="360" w:lineRule="auto"/>
              <w:jc w:val="left"/>
              <w:rPr>
                <w:rFonts w:ascii="仿宋" w:eastAsia="仿宋" w:hAnsi="仿宋"/>
                <w:sz w:val="24"/>
              </w:rPr>
            </w:pPr>
            <w:r>
              <w:rPr>
                <w:rFonts w:ascii="仿宋" w:eastAsia="仿宋" w:hAnsi="仿宋"/>
                <w:sz w:val="24"/>
              </w:rPr>
              <w:t>1</w:t>
            </w:r>
            <w:r>
              <w:rPr>
                <w:rFonts w:ascii="仿宋" w:eastAsia="仿宋" w:hAnsi="仿宋" w:cs="宋体"/>
                <w:spacing w:val="1"/>
                <w:sz w:val="24"/>
              </w:rPr>
              <w:t>防火</w:t>
            </w:r>
            <w:r>
              <w:rPr>
                <w:rFonts w:ascii="仿宋" w:eastAsia="仿宋" w:hAnsi="仿宋" w:cs="宋体"/>
                <w:spacing w:val="-1"/>
                <w:sz w:val="24"/>
              </w:rPr>
              <w:t>门</w:t>
            </w:r>
            <w:r>
              <w:rPr>
                <w:rFonts w:ascii="仿宋" w:eastAsia="仿宋" w:hAnsi="仿宋" w:cs="宋体"/>
                <w:spacing w:val="1"/>
                <w:sz w:val="24"/>
              </w:rPr>
              <w:t>安</w:t>
            </w:r>
            <w:r>
              <w:rPr>
                <w:rFonts w:ascii="仿宋" w:eastAsia="仿宋" w:hAnsi="仿宋" w:cs="宋体"/>
                <w:spacing w:val="-1"/>
                <w:sz w:val="24"/>
              </w:rPr>
              <w:t>装</w:t>
            </w:r>
            <w:r>
              <w:rPr>
                <w:rFonts w:ascii="仿宋" w:eastAsia="仿宋" w:hAnsi="仿宋" w:cs="宋体"/>
                <w:spacing w:val="1"/>
                <w:sz w:val="24"/>
              </w:rPr>
              <w:t>应</w:t>
            </w:r>
            <w:r>
              <w:rPr>
                <w:rFonts w:ascii="仿宋" w:eastAsia="仿宋" w:hAnsi="仿宋" w:cs="宋体"/>
                <w:sz w:val="24"/>
              </w:rPr>
              <w:t>牢固</w:t>
            </w:r>
            <w:r>
              <w:rPr>
                <w:rFonts w:ascii="仿宋" w:eastAsia="仿宋" w:hAnsi="仿宋" w:cs="宋体"/>
                <w:spacing w:val="-16"/>
                <w:sz w:val="24"/>
              </w:rPr>
              <w:t>，</w:t>
            </w:r>
            <w:r>
              <w:rPr>
                <w:rFonts w:ascii="仿宋" w:eastAsia="仿宋" w:hAnsi="仿宋" w:cs="宋体"/>
                <w:sz w:val="24"/>
              </w:rPr>
              <w:t>外观</w:t>
            </w:r>
            <w:r>
              <w:rPr>
                <w:rFonts w:ascii="仿宋" w:eastAsia="仿宋" w:hAnsi="仿宋" w:cs="宋体"/>
                <w:spacing w:val="1"/>
                <w:sz w:val="24"/>
              </w:rPr>
              <w:t>完好</w:t>
            </w:r>
            <w:r>
              <w:rPr>
                <w:rFonts w:ascii="仿宋" w:eastAsia="仿宋" w:hAnsi="仿宋" w:cs="宋体"/>
                <w:spacing w:val="-16"/>
                <w:sz w:val="24"/>
              </w:rPr>
              <w:t>，</w:t>
            </w:r>
            <w:r>
              <w:rPr>
                <w:rFonts w:ascii="仿宋" w:eastAsia="仿宋" w:hAnsi="仿宋" w:cs="宋体"/>
                <w:spacing w:val="1"/>
                <w:sz w:val="24"/>
              </w:rPr>
              <w:t>无</w:t>
            </w:r>
            <w:r>
              <w:rPr>
                <w:rFonts w:ascii="仿宋" w:eastAsia="仿宋" w:hAnsi="仿宋" w:cs="宋体"/>
                <w:spacing w:val="-1"/>
                <w:sz w:val="24"/>
              </w:rPr>
              <w:t>脱</w:t>
            </w:r>
            <w:r>
              <w:rPr>
                <w:rFonts w:ascii="仿宋" w:eastAsia="仿宋" w:hAnsi="仿宋" w:cs="宋体"/>
                <w:spacing w:val="1"/>
                <w:sz w:val="24"/>
              </w:rPr>
              <w:t>漆</w:t>
            </w:r>
            <w:r>
              <w:rPr>
                <w:rFonts w:ascii="仿宋" w:eastAsia="仿宋" w:hAnsi="仿宋" w:cs="宋体"/>
                <w:spacing w:val="-13"/>
                <w:sz w:val="24"/>
              </w:rPr>
              <w:t>、</w:t>
            </w:r>
            <w:r>
              <w:rPr>
                <w:rFonts w:ascii="仿宋" w:eastAsia="仿宋" w:hAnsi="仿宋" w:cs="宋体"/>
                <w:sz w:val="24"/>
              </w:rPr>
              <w:t>锈蚀</w:t>
            </w:r>
            <w:r>
              <w:rPr>
                <w:rFonts w:ascii="仿宋" w:eastAsia="仿宋" w:hAnsi="仿宋" w:cs="宋体"/>
                <w:spacing w:val="-16"/>
                <w:sz w:val="24"/>
              </w:rPr>
              <w:t>、</w:t>
            </w:r>
            <w:r>
              <w:rPr>
                <w:rFonts w:ascii="仿宋" w:eastAsia="仿宋" w:hAnsi="仿宋" w:cs="宋体"/>
                <w:spacing w:val="-1"/>
                <w:sz w:val="24"/>
              </w:rPr>
              <w:t>变</w:t>
            </w:r>
            <w:r>
              <w:rPr>
                <w:rFonts w:ascii="仿宋" w:eastAsia="仿宋" w:hAnsi="仿宋" w:cs="宋体"/>
                <w:spacing w:val="1"/>
                <w:sz w:val="24"/>
              </w:rPr>
              <w:t>形和</w:t>
            </w:r>
            <w:r>
              <w:rPr>
                <w:rFonts w:ascii="仿宋" w:eastAsia="仿宋" w:hAnsi="仿宋" w:cs="宋体"/>
                <w:spacing w:val="-1"/>
                <w:sz w:val="24"/>
              </w:rPr>
              <w:t>机</w:t>
            </w:r>
            <w:r>
              <w:rPr>
                <w:rFonts w:ascii="仿宋" w:eastAsia="仿宋" w:hAnsi="仿宋" w:cs="宋体"/>
                <w:spacing w:val="1"/>
                <w:sz w:val="24"/>
              </w:rPr>
              <w:t>械</w:t>
            </w:r>
            <w:r>
              <w:rPr>
                <w:rFonts w:ascii="仿宋" w:eastAsia="仿宋" w:hAnsi="仿宋" w:cs="宋体"/>
                <w:spacing w:val="-1"/>
                <w:sz w:val="24"/>
              </w:rPr>
              <w:t>损</w:t>
            </w:r>
            <w:r>
              <w:rPr>
                <w:rFonts w:ascii="仿宋" w:eastAsia="仿宋" w:hAnsi="仿宋" w:cs="宋体"/>
                <w:spacing w:val="1"/>
                <w:sz w:val="24"/>
              </w:rPr>
              <w:t>伤</w:t>
            </w:r>
            <w:r>
              <w:rPr>
                <w:rFonts w:ascii="仿宋" w:eastAsia="仿宋" w:hAnsi="仿宋" w:cs="宋体"/>
                <w:spacing w:val="-16"/>
                <w:sz w:val="24"/>
              </w:rPr>
              <w:t>，</w:t>
            </w:r>
            <w:r>
              <w:rPr>
                <w:rFonts w:ascii="仿宋" w:eastAsia="仿宋" w:hAnsi="仿宋" w:cs="宋体"/>
                <w:sz w:val="24"/>
              </w:rPr>
              <w:t>铭牌清晰</w:t>
            </w:r>
            <w:r>
              <w:rPr>
                <w:rFonts w:ascii="仿宋" w:eastAsia="仿宋" w:hAnsi="仿宋" w:cs="宋体"/>
                <w:spacing w:val="1"/>
                <w:sz w:val="24"/>
              </w:rPr>
              <w:t>完整</w:t>
            </w:r>
            <w:r>
              <w:rPr>
                <w:rFonts w:ascii="仿宋" w:eastAsia="仿宋" w:hAnsi="仿宋" w:cs="宋体"/>
                <w:spacing w:val="-16"/>
                <w:sz w:val="24"/>
              </w:rPr>
              <w:t>，</w:t>
            </w:r>
            <w:r>
              <w:rPr>
                <w:rFonts w:ascii="仿宋" w:eastAsia="仿宋" w:hAnsi="仿宋" w:cs="宋体"/>
                <w:spacing w:val="1"/>
                <w:sz w:val="24"/>
              </w:rPr>
              <w:t>应</w:t>
            </w:r>
            <w:r>
              <w:rPr>
                <w:rFonts w:ascii="仿宋" w:eastAsia="仿宋" w:hAnsi="仿宋" w:cs="宋体"/>
                <w:spacing w:val="-13"/>
                <w:sz w:val="24"/>
              </w:rPr>
              <w:t>有</w:t>
            </w:r>
            <w:r>
              <w:rPr>
                <w:rFonts w:ascii="仿宋" w:eastAsia="仿宋" w:hAnsi="仿宋" w:cs="宋体"/>
                <w:spacing w:val="-1"/>
                <w:sz w:val="24"/>
              </w:rPr>
              <w:t>“</w:t>
            </w:r>
            <w:r>
              <w:rPr>
                <w:rFonts w:ascii="仿宋" w:eastAsia="仿宋" w:hAnsi="仿宋" w:cs="宋体"/>
                <w:sz w:val="24"/>
              </w:rPr>
              <w:t>保</w:t>
            </w:r>
          </w:p>
          <w:p w:rsidR="00EB0080" w:rsidRDefault="00EB0080" w:rsidP="00DF6814">
            <w:pPr>
              <w:spacing w:line="360" w:lineRule="auto"/>
              <w:jc w:val="left"/>
              <w:rPr>
                <w:rFonts w:ascii="仿宋" w:eastAsia="仿宋" w:hAnsi="仿宋"/>
                <w:sz w:val="24"/>
              </w:rPr>
            </w:pPr>
            <w:r>
              <w:rPr>
                <w:rFonts w:ascii="仿宋" w:eastAsia="仿宋" w:hAnsi="仿宋" w:cs="宋体"/>
                <w:spacing w:val="1"/>
                <w:sz w:val="24"/>
              </w:rPr>
              <w:t>持</w:t>
            </w:r>
            <w:r>
              <w:rPr>
                <w:rFonts w:ascii="仿宋" w:eastAsia="仿宋" w:hAnsi="仿宋" w:cs="宋体"/>
                <w:sz w:val="24"/>
              </w:rPr>
              <w:t>防火</w:t>
            </w:r>
            <w:r>
              <w:rPr>
                <w:rFonts w:ascii="仿宋" w:eastAsia="仿宋" w:hAnsi="仿宋" w:cs="宋体"/>
                <w:spacing w:val="1"/>
                <w:sz w:val="24"/>
              </w:rPr>
              <w:t>门</w:t>
            </w:r>
            <w:r>
              <w:rPr>
                <w:rFonts w:ascii="仿宋" w:eastAsia="仿宋" w:hAnsi="仿宋" w:cs="宋体"/>
                <w:spacing w:val="-1"/>
                <w:sz w:val="24"/>
              </w:rPr>
              <w:t>关</w:t>
            </w:r>
            <w:r>
              <w:rPr>
                <w:rFonts w:ascii="仿宋" w:eastAsia="仿宋" w:hAnsi="仿宋" w:cs="宋体"/>
                <w:spacing w:val="1"/>
                <w:sz w:val="24"/>
              </w:rPr>
              <w:t>闭</w:t>
            </w:r>
            <w:proofErr w:type="gramStart"/>
            <w:r>
              <w:rPr>
                <w:rFonts w:ascii="仿宋" w:eastAsia="仿宋" w:hAnsi="仿宋" w:cs="宋体"/>
                <w:spacing w:val="-1"/>
                <w:sz w:val="24"/>
              </w:rPr>
              <w:t>”</w:t>
            </w:r>
            <w:proofErr w:type="gramEnd"/>
            <w:r>
              <w:rPr>
                <w:rFonts w:ascii="仿宋" w:eastAsia="仿宋" w:hAnsi="仿宋" w:cs="宋体"/>
                <w:spacing w:val="1"/>
                <w:sz w:val="24"/>
              </w:rPr>
              <w:t>标</w:t>
            </w:r>
            <w:r>
              <w:rPr>
                <w:rFonts w:ascii="仿宋" w:eastAsia="仿宋" w:hAnsi="仿宋" w:cs="宋体"/>
                <w:spacing w:val="-1"/>
                <w:sz w:val="24"/>
              </w:rPr>
              <w:t>识</w:t>
            </w:r>
            <w:r>
              <w:rPr>
                <w:rFonts w:ascii="仿宋" w:eastAsia="仿宋" w:hAnsi="仿宋" w:cs="宋体"/>
                <w:spacing w:val="1"/>
                <w:sz w:val="24"/>
              </w:rPr>
              <w:t>。</w:t>
            </w:r>
            <w:r>
              <w:rPr>
                <w:rFonts w:ascii="仿宋" w:eastAsia="仿宋" w:hAnsi="仿宋" w:cs="宋体"/>
                <w:spacing w:val="-1"/>
                <w:sz w:val="24"/>
              </w:rPr>
              <w:t>门</w:t>
            </w:r>
            <w:r>
              <w:rPr>
                <w:rFonts w:ascii="仿宋" w:eastAsia="仿宋" w:hAnsi="仿宋" w:cs="宋体"/>
                <w:spacing w:val="1"/>
                <w:sz w:val="24"/>
              </w:rPr>
              <w:t>框与</w:t>
            </w:r>
            <w:r>
              <w:rPr>
                <w:rFonts w:ascii="仿宋" w:eastAsia="仿宋" w:hAnsi="仿宋" w:cs="宋体"/>
                <w:spacing w:val="-1"/>
                <w:sz w:val="24"/>
              </w:rPr>
              <w:t>墙</w:t>
            </w:r>
            <w:r>
              <w:rPr>
                <w:rFonts w:ascii="仿宋" w:eastAsia="仿宋" w:hAnsi="仿宋" w:cs="宋体"/>
                <w:spacing w:val="1"/>
                <w:sz w:val="24"/>
              </w:rPr>
              <w:t>体</w:t>
            </w:r>
            <w:r>
              <w:rPr>
                <w:rFonts w:ascii="仿宋" w:eastAsia="仿宋" w:hAnsi="仿宋" w:cs="宋体"/>
                <w:spacing w:val="-1"/>
                <w:sz w:val="24"/>
              </w:rPr>
              <w:t>密</w:t>
            </w:r>
            <w:r>
              <w:rPr>
                <w:rFonts w:ascii="仿宋" w:eastAsia="仿宋" w:hAnsi="仿宋" w:cs="宋体"/>
                <w:spacing w:val="1"/>
                <w:sz w:val="24"/>
              </w:rPr>
              <w:t>封</w:t>
            </w:r>
            <w:r>
              <w:rPr>
                <w:rFonts w:ascii="仿宋" w:eastAsia="仿宋" w:hAnsi="仿宋" w:cs="宋体"/>
                <w:spacing w:val="-1"/>
                <w:sz w:val="24"/>
              </w:rPr>
              <w:t>严</w:t>
            </w:r>
            <w:r>
              <w:rPr>
                <w:rFonts w:ascii="仿宋" w:eastAsia="仿宋" w:hAnsi="仿宋" w:cs="宋体"/>
                <w:spacing w:val="1"/>
                <w:sz w:val="24"/>
              </w:rPr>
              <w:t>密</w:t>
            </w:r>
            <w:r>
              <w:rPr>
                <w:rFonts w:ascii="仿宋" w:eastAsia="仿宋" w:hAnsi="仿宋" w:cs="宋体"/>
                <w:spacing w:val="-1"/>
                <w:sz w:val="24"/>
              </w:rPr>
              <w:t>，</w:t>
            </w:r>
            <w:r>
              <w:rPr>
                <w:rFonts w:ascii="仿宋" w:eastAsia="仿宋" w:hAnsi="仿宋" w:cs="宋体"/>
                <w:spacing w:val="1"/>
                <w:sz w:val="24"/>
              </w:rPr>
              <w:t>钢</w:t>
            </w:r>
            <w:r>
              <w:rPr>
                <w:rFonts w:ascii="仿宋" w:eastAsia="仿宋" w:hAnsi="仿宋" w:cs="宋体"/>
                <w:spacing w:val="-1"/>
                <w:sz w:val="24"/>
              </w:rPr>
              <w:t>质</w:t>
            </w:r>
            <w:r>
              <w:rPr>
                <w:rFonts w:ascii="仿宋" w:eastAsia="仿宋" w:hAnsi="仿宋" w:cs="宋体"/>
                <w:spacing w:val="1"/>
                <w:sz w:val="24"/>
              </w:rPr>
              <w:t>门框</w:t>
            </w:r>
            <w:r>
              <w:rPr>
                <w:rFonts w:ascii="仿宋" w:eastAsia="仿宋" w:hAnsi="仿宋" w:cs="宋体"/>
                <w:spacing w:val="-1"/>
                <w:sz w:val="24"/>
              </w:rPr>
              <w:t>内</w:t>
            </w:r>
            <w:r>
              <w:rPr>
                <w:rFonts w:ascii="仿宋" w:eastAsia="仿宋" w:hAnsi="仿宋" w:cs="宋体"/>
                <w:spacing w:val="1"/>
                <w:sz w:val="24"/>
              </w:rPr>
              <w:t>填</w:t>
            </w:r>
            <w:r>
              <w:rPr>
                <w:rFonts w:ascii="仿宋" w:eastAsia="仿宋" w:hAnsi="仿宋" w:cs="宋体"/>
                <w:spacing w:val="-1"/>
                <w:sz w:val="24"/>
              </w:rPr>
              <w:t>充</w:t>
            </w:r>
            <w:r>
              <w:rPr>
                <w:rFonts w:ascii="仿宋" w:eastAsia="仿宋" w:hAnsi="仿宋" w:cs="宋体"/>
                <w:spacing w:val="1"/>
                <w:sz w:val="24"/>
              </w:rPr>
              <w:t>的</w:t>
            </w:r>
            <w:r>
              <w:rPr>
                <w:rFonts w:ascii="仿宋" w:eastAsia="仿宋" w:hAnsi="仿宋" w:cs="宋体"/>
                <w:spacing w:val="-1"/>
                <w:sz w:val="24"/>
              </w:rPr>
              <w:t>不</w:t>
            </w:r>
            <w:r>
              <w:rPr>
                <w:rFonts w:ascii="仿宋" w:eastAsia="仿宋" w:hAnsi="仿宋" w:cs="宋体"/>
                <w:spacing w:val="1"/>
                <w:sz w:val="24"/>
              </w:rPr>
              <w:t>燃</w:t>
            </w:r>
            <w:r>
              <w:rPr>
                <w:rFonts w:ascii="仿宋" w:eastAsia="仿宋" w:hAnsi="仿宋" w:cs="宋体"/>
                <w:spacing w:val="-1"/>
                <w:sz w:val="24"/>
              </w:rPr>
              <w:t>材</w:t>
            </w:r>
            <w:r>
              <w:rPr>
                <w:rFonts w:ascii="仿宋" w:eastAsia="仿宋" w:hAnsi="仿宋" w:cs="宋体"/>
                <w:spacing w:val="1"/>
                <w:sz w:val="24"/>
              </w:rPr>
              <w:t>料</w:t>
            </w:r>
            <w:r>
              <w:rPr>
                <w:rFonts w:ascii="仿宋" w:eastAsia="仿宋" w:hAnsi="仿宋" w:cs="宋体"/>
                <w:spacing w:val="-1"/>
                <w:sz w:val="24"/>
              </w:rPr>
              <w:t>应</w:t>
            </w:r>
            <w:r>
              <w:rPr>
                <w:rFonts w:ascii="仿宋" w:eastAsia="仿宋" w:hAnsi="仿宋" w:cs="宋体"/>
                <w:spacing w:val="1"/>
                <w:sz w:val="24"/>
              </w:rPr>
              <w:t>密实</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sz w:val="24"/>
              </w:rPr>
              <w:t>2</w:t>
            </w:r>
            <w:r>
              <w:rPr>
                <w:rFonts w:ascii="仿宋" w:eastAsia="仿宋" w:hAnsi="仿宋" w:cs="宋体"/>
                <w:spacing w:val="1"/>
                <w:sz w:val="24"/>
              </w:rPr>
              <w:t>防火</w:t>
            </w:r>
            <w:r>
              <w:rPr>
                <w:rFonts w:ascii="仿宋" w:eastAsia="仿宋" w:hAnsi="仿宋" w:cs="宋体"/>
                <w:spacing w:val="-1"/>
                <w:sz w:val="24"/>
              </w:rPr>
              <w:t>门</w:t>
            </w:r>
            <w:r>
              <w:rPr>
                <w:rFonts w:ascii="仿宋" w:eastAsia="仿宋" w:hAnsi="仿宋" w:cs="宋体"/>
                <w:spacing w:val="1"/>
                <w:sz w:val="24"/>
              </w:rPr>
              <w:t>组</w:t>
            </w:r>
            <w:r>
              <w:rPr>
                <w:rFonts w:ascii="仿宋" w:eastAsia="仿宋" w:hAnsi="仿宋" w:cs="宋体"/>
                <w:spacing w:val="-6"/>
                <w:sz w:val="24"/>
              </w:rPr>
              <w:t>件（</w:t>
            </w:r>
            <w:r>
              <w:rPr>
                <w:rFonts w:ascii="仿宋" w:eastAsia="仿宋" w:hAnsi="仿宋" w:cs="宋体"/>
                <w:spacing w:val="-1"/>
                <w:sz w:val="24"/>
              </w:rPr>
              <w:t>闭</w:t>
            </w:r>
            <w:r>
              <w:rPr>
                <w:rFonts w:ascii="仿宋" w:eastAsia="仿宋" w:hAnsi="仿宋" w:cs="宋体"/>
                <w:spacing w:val="1"/>
                <w:sz w:val="24"/>
              </w:rPr>
              <w:t>门</w:t>
            </w:r>
            <w:r>
              <w:rPr>
                <w:rFonts w:ascii="仿宋" w:eastAsia="仿宋" w:hAnsi="仿宋" w:cs="宋体"/>
                <w:spacing w:val="-6"/>
                <w:sz w:val="24"/>
              </w:rPr>
              <w:t>器、</w:t>
            </w:r>
            <w:r>
              <w:rPr>
                <w:rFonts w:ascii="仿宋" w:eastAsia="仿宋" w:hAnsi="仿宋" w:cs="宋体"/>
                <w:spacing w:val="-1"/>
                <w:sz w:val="24"/>
              </w:rPr>
              <w:t>顺</w:t>
            </w:r>
            <w:r>
              <w:rPr>
                <w:rFonts w:ascii="仿宋" w:eastAsia="仿宋" w:hAnsi="仿宋" w:cs="宋体"/>
                <w:spacing w:val="-2"/>
                <w:sz w:val="24"/>
              </w:rPr>
              <w:t>序器、防火</w:t>
            </w:r>
            <w:r>
              <w:rPr>
                <w:rFonts w:ascii="仿宋" w:eastAsia="仿宋" w:hAnsi="仿宋" w:cs="宋体"/>
                <w:spacing w:val="1"/>
                <w:sz w:val="24"/>
              </w:rPr>
              <w:t>密</w:t>
            </w:r>
            <w:r>
              <w:rPr>
                <w:rFonts w:ascii="仿宋" w:eastAsia="仿宋" w:hAnsi="仿宋" w:cs="宋体"/>
                <w:spacing w:val="-1"/>
                <w:sz w:val="24"/>
              </w:rPr>
              <w:t>封</w:t>
            </w:r>
            <w:r>
              <w:rPr>
                <w:rFonts w:ascii="仿宋" w:eastAsia="仿宋" w:hAnsi="仿宋" w:cs="宋体"/>
                <w:spacing w:val="1"/>
                <w:sz w:val="24"/>
              </w:rPr>
              <w:t>条</w:t>
            </w:r>
            <w:r>
              <w:rPr>
                <w:rFonts w:ascii="仿宋" w:eastAsia="仿宋" w:hAnsi="仿宋" w:cs="宋体"/>
                <w:spacing w:val="-13"/>
                <w:sz w:val="24"/>
              </w:rPr>
              <w:t>、</w:t>
            </w:r>
            <w:r>
              <w:rPr>
                <w:rFonts w:ascii="仿宋" w:eastAsia="仿宋" w:hAnsi="仿宋" w:cs="宋体"/>
                <w:spacing w:val="1"/>
                <w:sz w:val="24"/>
              </w:rPr>
              <w:t>门</w:t>
            </w:r>
            <w:r>
              <w:rPr>
                <w:rFonts w:ascii="仿宋" w:eastAsia="仿宋" w:hAnsi="仿宋" w:cs="宋体"/>
                <w:spacing w:val="-1"/>
                <w:sz w:val="24"/>
              </w:rPr>
              <w:t>把</w:t>
            </w:r>
            <w:r>
              <w:rPr>
                <w:rFonts w:ascii="仿宋" w:eastAsia="仿宋" w:hAnsi="仿宋" w:cs="宋体"/>
                <w:spacing w:val="1"/>
                <w:sz w:val="24"/>
              </w:rPr>
              <w:t>手</w:t>
            </w:r>
            <w:r>
              <w:rPr>
                <w:rFonts w:ascii="仿宋" w:eastAsia="仿宋" w:hAnsi="仿宋" w:cs="宋体"/>
                <w:spacing w:val="-11"/>
                <w:sz w:val="24"/>
              </w:rPr>
              <w:t>、</w:t>
            </w:r>
            <w:r>
              <w:rPr>
                <w:rFonts w:ascii="仿宋" w:eastAsia="仿宋" w:hAnsi="仿宋" w:cs="宋体"/>
                <w:spacing w:val="-1"/>
                <w:sz w:val="24"/>
              </w:rPr>
              <w:t>门</w:t>
            </w:r>
            <w:r>
              <w:rPr>
                <w:rFonts w:ascii="仿宋" w:eastAsia="仿宋" w:hAnsi="仿宋" w:cs="宋体"/>
                <w:spacing w:val="1"/>
                <w:sz w:val="24"/>
              </w:rPr>
              <w:t>锁</w:t>
            </w:r>
            <w:r>
              <w:rPr>
                <w:rFonts w:ascii="仿宋" w:eastAsia="仿宋" w:hAnsi="仿宋" w:cs="宋体"/>
                <w:spacing w:val="-6"/>
                <w:sz w:val="24"/>
              </w:rPr>
              <w:t>、合</w:t>
            </w:r>
            <w:r>
              <w:rPr>
                <w:rFonts w:ascii="仿宋" w:eastAsia="仿宋" w:hAnsi="仿宋" w:cs="宋体"/>
                <w:spacing w:val="-1"/>
                <w:sz w:val="24"/>
              </w:rPr>
              <w:t>页</w:t>
            </w:r>
            <w:r>
              <w:rPr>
                <w:rFonts w:ascii="仿宋" w:eastAsia="仿宋" w:hAnsi="仿宋" w:cs="宋体"/>
                <w:spacing w:val="1"/>
                <w:sz w:val="24"/>
              </w:rPr>
              <w:t>等</w:t>
            </w:r>
            <w:r>
              <w:rPr>
                <w:rFonts w:ascii="仿宋" w:eastAsia="仿宋" w:hAnsi="仿宋" w:cs="宋体"/>
                <w:spacing w:val="-13"/>
                <w:sz w:val="24"/>
              </w:rPr>
              <w:t>）</w:t>
            </w:r>
            <w:r>
              <w:rPr>
                <w:rFonts w:ascii="仿宋" w:eastAsia="仿宋" w:hAnsi="仿宋" w:cs="宋体"/>
                <w:spacing w:val="1"/>
                <w:sz w:val="24"/>
              </w:rPr>
              <w:t>齐</w:t>
            </w:r>
            <w:r>
              <w:rPr>
                <w:rFonts w:ascii="仿宋" w:eastAsia="仿宋" w:hAnsi="仿宋" w:cs="宋体"/>
                <w:sz w:val="24"/>
              </w:rPr>
              <w:t>全完整无</w:t>
            </w:r>
            <w:r>
              <w:rPr>
                <w:rFonts w:ascii="仿宋" w:eastAsia="仿宋" w:hAnsi="仿宋" w:cs="宋体"/>
                <w:spacing w:val="1"/>
                <w:sz w:val="24"/>
              </w:rPr>
              <w:t>缺</w:t>
            </w:r>
            <w:r>
              <w:rPr>
                <w:rFonts w:ascii="仿宋" w:eastAsia="仿宋" w:hAnsi="仿宋" w:cs="宋体"/>
                <w:spacing w:val="-4"/>
                <w:sz w:val="24"/>
              </w:rPr>
              <w:t>失</w:t>
            </w:r>
            <w:r>
              <w:rPr>
                <w:rFonts w:ascii="仿宋" w:eastAsia="仿宋" w:hAnsi="仿宋" w:cs="宋体"/>
                <w:spacing w:val="-13"/>
                <w:sz w:val="24"/>
              </w:rPr>
              <w:t>，</w:t>
            </w:r>
            <w:r>
              <w:rPr>
                <w:rFonts w:ascii="仿宋" w:eastAsia="仿宋" w:hAnsi="仿宋" w:cs="宋体"/>
                <w:sz w:val="24"/>
              </w:rPr>
              <w:t>状</w:t>
            </w:r>
          </w:p>
          <w:p w:rsidR="00EB0080" w:rsidRDefault="00EB0080" w:rsidP="00DF6814">
            <w:pPr>
              <w:spacing w:line="360" w:lineRule="auto"/>
              <w:jc w:val="left"/>
              <w:rPr>
                <w:rFonts w:ascii="仿宋" w:eastAsia="仿宋" w:hAnsi="仿宋"/>
                <w:sz w:val="24"/>
              </w:rPr>
            </w:pPr>
            <w:r>
              <w:rPr>
                <w:rFonts w:ascii="仿宋" w:eastAsia="仿宋" w:hAnsi="仿宋" w:cs="宋体"/>
                <w:spacing w:val="1"/>
                <w:sz w:val="24"/>
              </w:rPr>
              <w:t>态</w:t>
            </w:r>
            <w:r>
              <w:rPr>
                <w:rFonts w:ascii="仿宋" w:eastAsia="仿宋" w:hAnsi="仿宋" w:cs="宋体"/>
                <w:sz w:val="24"/>
              </w:rPr>
              <w:t>正常。</w:t>
            </w:r>
          </w:p>
          <w:p w:rsidR="00EB0080" w:rsidRDefault="00EB0080" w:rsidP="00DF6814">
            <w:pPr>
              <w:spacing w:line="360" w:lineRule="auto"/>
              <w:jc w:val="left"/>
              <w:rPr>
                <w:rFonts w:ascii="仿宋" w:eastAsia="仿宋" w:hAnsi="仿宋"/>
                <w:sz w:val="24"/>
              </w:rPr>
            </w:pPr>
            <w:r>
              <w:rPr>
                <w:rFonts w:ascii="仿宋" w:eastAsia="仿宋" w:hAnsi="仿宋"/>
                <w:sz w:val="24"/>
              </w:rPr>
              <w:t>3</w:t>
            </w:r>
            <w:r>
              <w:rPr>
                <w:rFonts w:ascii="仿宋" w:eastAsia="仿宋" w:hAnsi="仿宋" w:cs="宋体"/>
                <w:spacing w:val="1"/>
                <w:sz w:val="24"/>
              </w:rPr>
              <w:t>防火</w:t>
            </w:r>
            <w:r>
              <w:rPr>
                <w:rFonts w:ascii="仿宋" w:eastAsia="仿宋" w:hAnsi="仿宋" w:cs="宋体"/>
                <w:spacing w:val="-1"/>
                <w:sz w:val="24"/>
              </w:rPr>
              <w:t>门</w:t>
            </w:r>
            <w:r>
              <w:rPr>
                <w:rFonts w:ascii="仿宋" w:eastAsia="仿宋" w:hAnsi="仿宋" w:cs="宋体"/>
                <w:spacing w:val="1"/>
                <w:sz w:val="24"/>
              </w:rPr>
              <w:t>应</w:t>
            </w:r>
            <w:r>
              <w:rPr>
                <w:rFonts w:ascii="仿宋" w:eastAsia="仿宋" w:hAnsi="仿宋" w:cs="宋体"/>
                <w:spacing w:val="-1"/>
                <w:sz w:val="24"/>
              </w:rPr>
              <w:t>具</w:t>
            </w:r>
            <w:r>
              <w:rPr>
                <w:rFonts w:ascii="仿宋" w:eastAsia="仿宋" w:hAnsi="仿宋" w:cs="宋体"/>
                <w:spacing w:val="1"/>
                <w:sz w:val="24"/>
              </w:rPr>
              <w:t>有</w:t>
            </w:r>
            <w:r>
              <w:rPr>
                <w:rFonts w:ascii="仿宋" w:eastAsia="仿宋" w:hAnsi="仿宋" w:cs="宋体"/>
                <w:spacing w:val="-1"/>
                <w:sz w:val="24"/>
              </w:rPr>
              <w:t>自</w:t>
            </w:r>
            <w:r>
              <w:rPr>
                <w:rFonts w:ascii="仿宋" w:eastAsia="仿宋" w:hAnsi="仿宋" w:cs="宋体"/>
                <w:spacing w:val="1"/>
                <w:sz w:val="24"/>
              </w:rPr>
              <w:t>行</w:t>
            </w:r>
            <w:r>
              <w:rPr>
                <w:rFonts w:ascii="仿宋" w:eastAsia="仿宋" w:hAnsi="仿宋" w:cs="宋体"/>
                <w:spacing w:val="-1"/>
                <w:sz w:val="24"/>
              </w:rPr>
              <w:t>关</w:t>
            </w:r>
            <w:r>
              <w:rPr>
                <w:rFonts w:ascii="仿宋" w:eastAsia="仿宋" w:hAnsi="仿宋" w:cs="宋体"/>
                <w:sz w:val="24"/>
              </w:rPr>
              <w:t>闭功</w:t>
            </w:r>
            <w:r>
              <w:rPr>
                <w:rFonts w:ascii="仿宋" w:eastAsia="仿宋" w:hAnsi="仿宋" w:cs="宋体"/>
                <w:spacing w:val="1"/>
                <w:sz w:val="24"/>
              </w:rPr>
              <w:t>能</w:t>
            </w:r>
            <w:r>
              <w:rPr>
                <w:rFonts w:ascii="仿宋" w:eastAsia="仿宋" w:hAnsi="仿宋" w:cs="宋体"/>
                <w:spacing w:val="-100"/>
                <w:sz w:val="24"/>
              </w:rPr>
              <w:t>，</w:t>
            </w:r>
            <w:r>
              <w:rPr>
                <w:rFonts w:ascii="仿宋" w:eastAsia="仿宋" w:hAnsi="仿宋" w:cs="宋体"/>
                <w:spacing w:val="-1"/>
                <w:sz w:val="24"/>
              </w:rPr>
              <w:t>双</w:t>
            </w:r>
            <w:r>
              <w:rPr>
                <w:rFonts w:ascii="仿宋" w:eastAsia="仿宋" w:hAnsi="仿宋" w:cs="宋体"/>
                <w:spacing w:val="1"/>
                <w:sz w:val="24"/>
              </w:rPr>
              <w:t>扇</w:t>
            </w:r>
            <w:r>
              <w:rPr>
                <w:rFonts w:ascii="仿宋" w:eastAsia="仿宋" w:hAnsi="仿宋" w:cs="宋体"/>
                <w:sz w:val="24"/>
              </w:rPr>
              <w:t>防火</w:t>
            </w:r>
            <w:r>
              <w:rPr>
                <w:rFonts w:ascii="仿宋" w:eastAsia="仿宋" w:hAnsi="仿宋" w:cs="宋体"/>
                <w:spacing w:val="-1"/>
                <w:sz w:val="24"/>
              </w:rPr>
              <w:t>门</w:t>
            </w:r>
            <w:r>
              <w:rPr>
                <w:rFonts w:ascii="仿宋" w:eastAsia="仿宋" w:hAnsi="仿宋" w:cs="宋体"/>
                <w:spacing w:val="1"/>
                <w:sz w:val="24"/>
              </w:rPr>
              <w:t>应</w:t>
            </w:r>
            <w:r>
              <w:rPr>
                <w:rFonts w:ascii="仿宋" w:eastAsia="仿宋" w:hAnsi="仿宋" w:cs="宋体"/>
                <w:spacing w:val="-1"/>
                <w:sz w:val="24"/>
              </w:rPr>
              <w:t>具</w:t>
            </w:r>
            <w:r>
              <w:rPr>
                <w:rFonts w:ascii="仿宋" w:eastAsia="仿宋" w:hAnsi="仿宋" w:cs="宋体"/>
                <w:sz w:val="24"/>
              </w:rPr>
              <w:t>有按</w:t>
            </w:r>
            <w:r>
              <w:rPr>
                <w:rFonts w:ascii="仿宋" w:eastAsia="仿宋" w:hAnsi="仿宋" w:cs="宋体"/>
                <w:spacing w:val="-1"/>
                <w:sz w:val="24"/>
              </w:rPr>
              <w:t>顺</w:t>
            </w:r>
            <w:r>
              <w:rPr>
                <w:rFonts w:ascii="仿宋" w:eastAsia="仿宋" w:hAnsi="仿宋" w:cs="宋体"/>
                <w:spacing w:val="1"/>
                <w:sz w:val="24"/>
              </w:rPr>
              <w:t>序自</w:t>
            </w:r>
            <w:r>
              <w:rPr>
                <w:rFonts w:ascii="仿宋" w:eastAsia="仿宋" w:hAnsi="仿宋" w:cs="宋体"/>
                <w:spacing w:val="-1"/>
                <w:sz w:val="24"/>
              </w:rPr>
              <w:t>行</w:t>
            </w:r>
            <w:r>
              <w:rPr>
                <w:rFonts w:ascii="仿宋" w:eastAsia="仿宋" w:hAnsi="仿宋" w:cs="宋体"/>
                <w:spacing w:val="1"/>
                <w:sz w:val="24"/>
              </w:rPr>
              <w:t>关</w:t>
            </w:r>
            <w:r>
              <w:rPr>
                <w:rFonts w:ascii="仿宋" w:eastAsia="仿宋" w:hAnsi="仿宋" w:cs="宋体"/>
                <w:spacing w:val="-1"/>
                <w:sz w:val="24"/>
              </w:rPr>
              <w:t>闭</w:t>
            </w:r>
            <w:r>
              <w:rPr>
                <w:rFonts w:ascii="仿宋" w:eastAsia="仿宋" w:hAnsi="仿宋" w:cs="宋体"/>
                <w:spacing w:val="1"/>
                <w:sz w:val="24"/>
              </w:rPr>
              <w:t>的</w:t>
            </w:r>
            <w:r>
              <w:rPr>
                <w:rFonts w:ascii="仿宋" w:eastAsia="仿宋" w:hAnsi="仿宋" w:cs="宋体"/>
                <w:spacing w:val="-1"/>
                <w:sz w:val="24"/>
              </w:rPr>
              <w:t>功</w:t>
            </w:r>
            <w:r>
              <w:rPr>
                <w:rFonts w:ascii="仿宋" w:eastAsia="仿宋" w:hAnsi="仿宋" w:cs="宋体"/>
                <w:spacing w:val="1"/>
                <w:sz w:val="24"/>
              </w:rPr>
              <w:t>能</w:t>
            </w:r>
            <w:r>
              <w:rPr>
                <w:rFonts w:ascii="仿宋" w:eastAsia="仿宋" w:hAnsi="仿宋" w:cs="宋体"/>
                <w:spacing w:val="-102"/>
                <w:sz w:val="24"/>
              </w:rPr>
              <w:t>，</w:t>
            </w:r>
            <w:r>
              <w:rPr>
                <w:rFonts w:ascii="仿宋" w:eastAsia="仿宋" w:hAnsi="仿宋" w:cs="宋体"/>
                <w:sz w:val="24"/>
              </w:rPr>
              <w:t>防火</w:t>
            </w:r>
            <w:r>
              <w:rPr>
                <w:rFonts w:ascii="仿宋" w:eastAsia="仿宋" w:hAnsi="仿宋" w:cs="宋体"/>
                <w:spacing w:val="-1"/>
                <w:sz w:val="24"/>
              </w:rPr>
              <w:t>门</w:t>
            </w:r>
            <w:r>
              <w:rPr>
                <w:rFonts w:ascii="仿宋" w:eastAsia="仿宋" w:hAnsi="仿宋" w:cs="宋体"/>
                <w:spacing w:val="1"/>
                <w:sz w:val="24"/>
              </w:rPr>
              <w:t>关闭</w:t>
            </w:r>
            <w:r>
              <w:rPr>
                <w:rFonts w:ascii="仿宋" w:eastAsia="仿宋" w:hAnsi="仿宋" w:cs="宋体"/>
                <w:spacing w:val="-1"/>
                <w:sz w:val="24"/>
              </w:rPr>
              <w:t>应</w:t>
            </w:r>
            <w:r>
              <w:rPr>
                <w:rFonts w:ascii="仿宋" w:eastAsia="仿宋" w:hAnsi="仿宋" w:cs="宋体"/>
                <w:spacing w:val="1"/>
                <w:sz w:val="24"/>
              </w:rPr>
              <w:t>严</w:t>
            </w:r>
            <w:r>
              <w:rPr>
                <w:rFonts w:ascii="仿宋" w:eastAsia="仿宋" w:hAnsi="仿宋" w:cs="宋体"/>
                <w:spacing w:val="-1"/>
                <w:sz w:val="24"/>
              </w:rPr>
              <w:t>密</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cs="宋体"/>
                <w:spacing w:val="1"/>
                <w:sz w:val="24"/>
              </w:rPr>
              <w:t>防火</w:t>
            </w:r>
            <w:r>
              <w:rPr>
                <w:rFonts w:ascii="仿宋" w:eastAsia="仿宋" w:hAnsi="仿宋" w:cs="宋体"/>
                <w:spacing w:val="-1"/>
                <w:sz w:val="24"/>
              </w:rPr>
              <w:t>密</w:t>
            </w:r>
            <w:r>
              <w:rPr>
                <w:rFonts w:ascii="仿宋" w:eastAsia="仿宋" w:hAnsi="仿宋" w:cs="宋体"/>
                <w:spacing w:val="1"/>
                <w:sz w:val="24"/>
              </w:rPr>
              <w:t>封</w:t>
            </w:r>
            <w:r>
              <w:rPr>
                <w:rFonts w:ascii="仿宋" w:eastAsia="仿宋" w:hAnsi="仿宋" w:cs="宋体"/>
                <w:spacing w:val="-1"/>
                <w:sz w:val="24"/>
              </w:rPr>
              <w:t>条</w:t>
            </w:r>
            <w:r>
              <w:rPr>
                <w:rFonts w:ascii="仿宋" w:eastAsia="仿宋" w:hAnsi="仿宋" w:cs="宋体"/>
                <w:spacing w:val="1"/>
                <w:sz w:val="24"/>
              </w:rPr>
              <w:t>应</w:t>
            </w:r>
            <w:r>
              <w:rPr>
                <w:rFonts w:ascii="仿宋" w:eastAsia="仿宋" w:hAnsi="仿宋" w:cs="宋体"/>
                <w:sz w:val="24"/>
              </w:rPr>
              <w:t>完好。</w:t>
            </w:r>
          </w:p>
          <w:p w:rsidR="00EB0080" w:rsidRDefault="00EB0080" w:rsidP="00DF6814">
            <w:pPr>
              <w:spacing w:line="360" w:lineRule="auto"/>
              <w:jc w:val="left"/>
              <w:rPr>
                <w:rFonts w:ascii="仿宋" w:eastAsia="仿宋" w:hAnsi="仿宋"/>
                <w:sz w:val="24"/>
              </w:rPr>
            </w:pPr>
            <w:r>
              <w:rPr>
                <w:rFonts w:ascii="仿宋" w:eastAsia="仿宋" w:hAnsi="仿宋"/>
                <w:sz w:val="24"/>
              </w:rPr>
              <w:t>4</w:t>
            </w:r>
            <w:r>
              <w:rPr>
                <w:rFonts w:ascii="仿宋" w:eastAsia="仿宋" w:hAnsi="仿宋" w:cs="宋体"/>
                <w:spacing w:val="1"/>
                <w:sz w:val="24"/>
              </w:rPr>
              <w:t>常开</w:t>
            </w:r>
            <w:r>
              <w:rPr>
                <w:rFonts w:ascii="仿宋" w:eastAsia="仿宋" w:hAnsi="仿宋" w:cs="宋体"/>
                <w:sz w:val="24"/>
              </w:rPr>
              <w:t>防火</w:t>
            </w:r>
            <w:r>
              <w:rPr>
                <w:rFonts w:ascii="仿宋" w:eastAsia="仿宋" w:hAnsi="仿宋" w:cs="宋体"/>
                <w:spacing w:val="-1"/>
                <w:sz w:val="24"/>
              </w:rPr>
              <w:t>门</w:t>
            </w:r>
            <w:r>
              <w:rPr>
                <w:rFonts w:ascii="仿宋" w:eastAsia="仿宋" w:hAnsi="仿宋" w:cs="宋体"/>
                <w:spacing w:val="1"/>
                <w:sz w:val="24"/>
              </w:rPr>
              <w:t>应</w:t>
            </w:r>
            <w:r>
              <w:rPr>
                <w:rFonts w:ascii="仿宋" w:eastAsia="仿宋" w:hAnsi="仿宋" w:cs="宋体"/>
                <w:spacing w:val="-1"/>
                <w:sz w:val="24"/>
              </w:rPr>
              <w:t>能</w:t>
            </w:r>
            <w:r>
              <w:rPr>
                <w:rFonts w:ascii="仿宋" w:eastAsia="仿宋" w:hAnsi="仿宋" w:cs="宋体"/>
                <w:spacing w:val="1"/>
                <w:sz w:val="24"/>
              </w:rPr>
              <w:t>在</w:t>
            </w:r>
            <w:r>
              <w:rPr>
                <w:rFonts w:ascii="仿宋" w:eastAsia="仿宋" w:hAnsi="仿宋" w:cs="宋体"/>
                <w:sz w:val="24"/>
              </w:rPr>
              <w:t>火灾</w:t>
            </w:r>
            <w:r>
              <w:rPr>
                <w:rFonts w:ascii="仿宋" w:eastAsia="仿宋" w:hAnsi="仿宋" w:cs="宋体"/>
                <w:spacing w:val="-1"/>
                <w:sz w:val="24"/>
              </w:rPr>
              <w:t>时</w:t>
            </w:r>
            <w:r>
              <w:rPr>
                <w:rFonts w:ascii="仿宋" w:eastAsia="仿宋" w:hAnsi="仿宋" w:cs="宋体"/>
                <w:spacing w:val="1"/>
                <w:sz w:val="24"/>
              </w:rPr>
              <w:t>自行</w:t>
            </w:r>
            <w:r>
              <w:rPr>
                <w:rFonts w:ascii="仿宋" w:eastAsia="仿宋" w:hAnsi="仿宋" w:cs="宋体"/>
                <w:spacing w:val="-1"/>
                <w:sz w:val="24"/>
              </w:rPr>
              <w:t>关</w:t>
            </w:r>
            <w:r>
              <w:rPr>
                <w:rFonts w:ascii="仿宋" w:eastAsia="仿宋" w:hAnsi="仿宋" w:cs="宋体"/>
                <w:spacing w:val="1"/>
                <w:sz w:val="24"/>
              </w:rPr>
              <w:t>闭</w:t>
            </w:r>
            <w:r>
              <w:rPr>
                <w:rFonts w:ascii="仿宋" w:eastAsia="仿宋" w:hAnsi="仿宋" w:cs="宋体"/>
                <w:spacing w:val="-1"/>
                <w:sz w:val="24"/>
              </w:rPr>
              <w:t>，</w:t>
            </w:r>
            <w:r>
              <w:rPr>
                <w:rFonts w:ascii="仿宋" w:eastAsia="仿宋" w:hAnsi="仿宋" w:cs="宋体"/>
                <w:spacing w:val="1"/>
                <w:sz w:val="24"/>
              </w:rPr>
              <w:t>具</w:t>
            </w:r>
            <w:r>
              <w:rPr>
                <w:rFonts w:ascii="仿宋" w:eastAsia="仿宋" w:hAnsi="仿宋" w:cs="宋体"/>
                <w:spacing w:val="-1"/>
                <w:sz w:val="24"/>
              </w:rPr>
              <w:t>有</w:t>
            </w:r>
            <w:r>
              <w:rPr>
                <w:rFonts w:ascii="仿宋" w:eastAsia="仿宋" w:hAnsi="仿宋" w:cs="宋体"/>
                <w:sz w:val="24"/>
              </w:rPr>
              <w:t>反馈</w:t>
            </w:r>
            <w:r>
              <w:rPr>
                <w:rFonts w:ascii="仿宋" w:eastAsia="仿宋" w:hAnsi="仿宋" w:cs="宋体"/>
                <w:spacing w:val="1"/>
                <w:sz w:val="24"/>
              </w:rPr>
              <w:t>功</w:t>
            </w:r>
            <w:r>
              <w:rPr>
                <w:rFonts w:ascii="仿宋" w:eastAsia="仿宋" w:hAnsi="仿宋" w:cs="宋体"/>
                <w:spacing w:val="-1"/>
                <w:sz w:val="24"/>
              </w:rPr>
              <w:t>能</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sz w:val="24"/>
              </w:rPr>
              <w:t>5</w:t>
            </w:r>
            <w:r>
              <w:rPr>
                <w:rFonts w:ascii="仿宋" w:eastAsia="仿宋" w:hAnsi="仿宋" w:cs="宋体"/>
                <w:spacing w:val="1"/>
                <w:sz w:val="24"/>
              </w:rPr>
              <w:t>防火</w:t>
            </w:r>
            <w:r>
              <w:rPr>
                <w:rFonts w:ascii="仿宋" w:eastAsia="仿宋" w:hAnsi="仿宋" w:cs="宋体"/>
                <w:spacing w:val="-1"/>
                <w:sz w:val="24"/>
              </w:rPr>
              <w:t>门</w:t>
            </w:r>
            <w:r>
              <w:rPr>
                <w:rFonts w:ascii="仿宋" w:eastAsia="仿宋" w:hAnsi="仿宋" w:cs="宋体"/>
                <w:spacing w:val="1"/>
                <w:sz w:val="24"/>
              </w:rPr>
              <w:t>周</w:t>
            </w:r>
            <w:r>
              <w:rPr>
                <w:rFonts w:ascii="仿宋" w:eastAsia="仿宋" w:hAnsi="仿宋" w:cs="宋体"/>
                <w:spacing w:val="-1"/>
                <w:sz w:val="24"/>
              </w:rPr>
              <w:t>围</w:t>
            </w:r>
            <w:r>
              <w:rPr>
                <w:rFonts w:ascii="仿宋" w:eastAsia="仿宋" w:hAnsi="仿宋" w:cs="宋体"/>
                <w:spacing w:val="1"/>
                <w:sz w:val="24"/>
              </w:rPr>
              <w:t>不</w:t>
            </w:r>
            <w:r>
              <w:rPr>
                <w:rFonts w:ascii="仿宋" w:eastAsia="仿宋" w:hAnsi="仿宋" w:cs="宋体"/>
                <w:spacing w:val="-1"/>
                <w:sz w:val="24"/>
              </w:rPr>
              <w:t>应</w:t>
            </w:r>
            <w:r>
              <w:rPr>
                <w:rFonts w:ascii="仿宋" w:eastAsia="仿宋" w:hAnsi="仿宋" w:cs="宋体"/>
                <w:sz w:val="24"/>
              </w:rPr>
              <w:t>有障</w:t>
            </w:r>
            <w:r>
              <w:rPr>
                <w:rFonts w:ascii="仿宋" w:eastAsia="仿宋" w:hAnsi="仿宋" w:cs="宋体"/>
                <w:spacing w:val="1"/>
                <w:sz w:val="24"/>
              </w:rPr>
              <w:t>碍</w:t>
            </w:r>
            <w:r>
              <w:rPr>
                <w:rFonts w:ascii="仿宋" w:eastAsia="仿宋" w:hAnsi="仿宋" w:cs="宋体"/>
                <w:spacing w:val="-1"/>
                <w:sz w:val="24"/>
              </w:rPr>
              <w:t>物</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sz w:val="24"/>
              </w:rPr>
              <w:t>6</w:t>
            </w:r>
            <w:r>
              <w:rPr>
                <w:rFonts w:ascii="仿宋" w:eastAsia="仿宋" w:hAnsi="仿宋" w:cs="宋体"/>
                <w:spacing w:val="1"/>
                <w:sz w:val="24"/>
              </w:rPr>
              <w:t>防火</w:t>
            </w:r>
            <w:r>
              <w:rPr>
                <w:rFonts w:ascii="仿宋" w:eastAsia="仿宋" w:hAnsi="仿宋" w:cs="宋体"/>
                <w:sz w:val="24"/>
              </w:rPr>
              <w:t>卷帘</w:t>
            </w:r>
            <w:r>
              <w:rPr>
                <w:rFonts w:ascii="仿宋" w:eastAsia="仿宋" w:hAnsi="仿宋" w:cs="宋体"/>
                <w:spacing w:val="-1"/>
                <w:sz w:val="24"/>
              </w:rPr>
              <w:t>门</w:t>
            </w:r>
            <w:r>
              <w:rPr>
                <w:rFonts w:ascii="仿宋" w:eastAsia="仿宋" w:hAnsi="仿宋" w:cs="宋体"/>
                <w:spacing w:val="1"/>
                <w:sz w:val="24"/>
              </w:rPr>
              <w:t>电</w:t>
            </w:r>
            <w:r>
              <w:rPr>
                <w:rFonts w:ascii="仿宋" w:eastAsia="仿宋" w:hAnsi="仿宋" w:cs="宋体"/>
                <w:sz w:val="24"/>
              </w:rPr>
              <w:t>控箱</w:t>
            </w:r>
            <w:r>
              <w:rPr>
                <w:rFonts w:ascii="仿宋" w:eastAsia="仿宋" w:hAnsi="仿宋" w:cs="宋体"/>
                <w:spacing w:val="-1"/>
                <w:sz w:val="24"/>
              </w:rPr>
              <w:t>安</w:t>
            </w:r>
            <w:r>
              <w:rPr>
                <w:rFonts w:ascii="仿宋" w:eastAsia="仿宋" w:hAnsi="仿宋" w:cs="宋体"/>
                <w:sz w:val="24"/>
              </w:rPr>
              <w:t>装牢固</w:t>
            </w:r>
            <w:r>
              <w:rPr>
                <w:rFonts w:ascii="仿宋" w:eastAsia="仿宋" w:hAnsi="仿宋" w:cs="宋体"/>
                <w:spacing w:val="1"/>
                <w:sz w:val="24"/>
              </w:rPr>
              <w:t>，</w:t>
            </w:r>
            <w:r>
              <w:rPr>
                <w:rFonts w:ascii="仿宋" w:eastAsia="仿宋" w:hAnsi="仿宋" w:cs="宋体"/>
                <w:sz w:val="24"/>
              </w:rPr>
              <w:t>外观完好</w:t>
            </w:r>
            <w:r>
              <w:rPr>
                <w:rFonts w:ascii="仿宋" w:eastAsia="仿宋" w:hAnsi="仿宋" w:cs="宋体"/>
                <w:spacing w:val="-1"/>
                <w:sz w:val="24"/>
              </w:rPr>
              <w:t>、</w:t>
            </w:r>
            <w:r>
              <w:rPr>
                <w:rFonts w:ascii="仿宋" w:eastAsia="仿宋" w:hAnsi="仿宋" w:cs="宋体"/>
                <w:sz w:val="24"/>
              </w:rPr>
              <w:t>无锈蚀</w:t>
            </w:r>
            <w:r>
              <w:rPr>
                <w:rFonts w:ascii="仿宋" w:eastAsia="仿宋" w:hAnsi="仿宋" w:cs="宋体"/>
                <w:spacing w:val="-1"/>
                <w:sz w:val="24"/>
              </w:rPr>
              <w:t>和</w:t>
            </w:r>
            <w:r>
              <w:rPr>
                <w:rFonts w:ascii="仿宋" w:eastAsia="仿宋" w:hAnsi="仿宋" w:cs="宋体"/>
                <w:spacing w:val="1"/>
                <w:sz w:val="24"/>
              </w:rPr>
              <w:t>机械</w:t>
            </w:r>
            <w:r>
              <w:rPr>
                <w:rFonts w:ascii="仿宋" w:eastAsia="仿宋" w:hAnsi="仿宋" w:cs="宋体"/>
                <w:spacing w:val="-1"/>
                <w:sz w:val="24"/>
              </w:rPr>
              <w:t>损</w:t>
            </w:r>
            <w:r>
              <w:rPr>
                <w:rFonts w:ascii="仿宋" w:eastAsia="仿宋" w:hAnsi="仿宋" w:cs="宋体"/>
                <w:spacing w:val="1"/>
                <w:sz w:val="24"/>
              </w:rPr>
              <w:t>伤</w:t>
            </w:r>
            <w:r>
              <w:rPr>
                <w:rFonts w:ascii="仿宋" w:eastAsia="仿宋" w:hAnsi="仿宋" w:cs="宋体"/>
                <w:sz w:val="24"/>
              </w:rPr>
              <w:t>，工作状态正常。</w:t>
            </w:r>
          </w:p>
          <w:p w:rsidR="00EB0080" w:rsidRDefault="00EB0080" w:rsidP="00DF6814">
            <w:pPr>
              <w:spacing w:line="360" w:lineRule="auto"/>
              <w:jc w:val="left"/>
              <w:rPr>
                <w:rFonts w:ascii="仿宋" w:eastAsia="仿宋" w:hAnsi="仿宋"/>
                <w:sz w:val="24"/>
              </w:rPr>
            </w:pPr>
            <w:r>
              <w:rPr>
                <w:rFonts w:ascii="仿宋" w:eastAsia="仿宋" w:hAnsi="仿宋"/>
                <w:sz w:val="24"/>
              </w:rPr>
              <w:t>7</w:t>
            </w:r>
            <w:r>
              <w:rPr>
                <w:rFonts w:ascii="仿宋" w:eastAsia="仿宋" w:hAnsi="仿宋" w:cs="宋体"/>
                <w:spacing w:val="1"/>
                <w:sz w:val="24"/>
              </w:rPr>
              <w:t>防火</w:t>
            </w:r>
            <w:r>
              <w:rPr>
                <w:rFonts w:ascii="仿宋" w:eastAsia="仿宋" w:hAnsi="仿宋" w:cs="宋体"/>
                <w:sz w:val="24"/>
              </w:rPr>
              <w:t>卷帘外观</w:t>
            </w:r>
            <w:r>
              <w:rPr>
                <w:rFonts w:ascii="仿宋" w:eastAsia="仿宋" w:hAnsi="仿宋" w:cs="宋体"/>
                <w:spacing w:val="-1"/>
                <w:sz w:val="24"/>
              </w:rPr>
              <w:t>完好</w:t>
            </w:r>
            <w:r>
              <w:rPr>
                <w:rFonts w:ascii="仿宋" w:eastAsia="仿宋" w:hAnsi="仿宋" w:cs="宋体"/>
                <w:spacing w:val="-15"/>
                <w:sz w:val="24"/>
              </w:rPr>
              <w:t>，导</w:t>
            </w:r>
            <w:r>
              <w:rPr>
                <w:rFonts w:ascii="仿宋" w:eastAsia="仿宋" w:hAnsi="仿宋" w:cs="宋体"/>
                <w:spacing w:val="-1"/>
                <w:sz w:val="24"/>
              </w:rPr>
              <w:t>轨</w:t>
            </w:r>
            <w:r>
              <w:rPr>
                <w:rFonts w:ascii="仿宋" w:eastAsia="仿宋" w:hAnsi="仿宋" w:cs="宋体"/>
                <w:sz w:val="24"/>
              </w:rPr>
              <w:t>牢固无锈蚀</w:t>
            </w:r>
            <w:r>
              <w:rPr>
                <w:rFonts w:ascii="仿宋" w:eastAsia="仿宋" w:hAnsi="仿宋" w:cs="宋体"/>
                <w:spacing w:val="1"/>
                <w:sz w:val="24"/>
              </w:rPr>
              <w:t>和</w:t>
            </w:r>
            <w:r>
              <w:rPr>
                <w:rFonts w:ascii="仿宋" w:eastAsia="仿宋" w:hAnsi="仿宋" w:cs="宋体"/>
                <w:spacing w:val="-1"/>
                <w:sz w:val="24"/>
              </w:rPr>
              <w:t>机</w:t>
            </w:r>
            <w:r>
              <w:rPr>
                <w:rFonts w:ascii="仿宋" w:eastAsia="仿宋" w:hAnsi="仿宋" w:cs="宋体"/>
                <w:spacing w:val="1"/>
                <w:sz w:val="24"/>
              </w:rPr>
              <w:t>械</w:t>
            </w:r>
            <w:r>
              <w:rPr>
                <w:rFonts w:ascii="仿宋" w:eastAsia="仿宋" w:hAnsi="仿宋" w:cs="宋体"/>
                <w:spacing w:val="-1"/>
                <w:sz w:val="24"/>
              </w:rPr>
              <w:t>损伤</w:t>
            </w:r>
            <w:r>
              <w:rPr>
                <w:rFonts w:ascii="仿宋" w:eastAsia="仿宋" w:hAnsi="仿宋" w:cs="宋体"/>
                <w:spacing w:val="-32"/>
                <w:sz w:val="24"/>
              </w:rPr>
              <w:t>。</w:t>
            </w:r>
            <w:r>
              <w:rPr>
                <w:rFonts w:ascii="仿宋" w:eastAsia="仿宋" w:hAnsi="仿宋" w:cs="宋体"/>
                <w:spacing w:val="1"/>
                <w:sz w:val="24"/>
              </w:rPr>
              <w:t>防火</w:t>
            </w:r>
            <w:r>
              <w:rPr>
                <w:rFonts w:ascii="仿宋" w:eastAsia="仿宋" w:hAnsi="仿宋" w:cs="宋体"/>
                <w:sz w:val="24"/>
              </w:rPr>
              <w:t>卷帘</w:t>
            </w:r>
            <w:r>
              <w:rPr>
                <w:rFonts w:ascii="仿宋" w:eastAsia="仿宋" w:hAnsi="仿宋" w:cs="宋体"/>
                <w:spacing w:val="-1"/>
                <w:sz w:val="24"/>
              </w:rPr>
              <w:t>组</w:t>
            </w:r>
            <w:r>
              <w:rPr>
                <w:rFonts w:ascii="仿宋" w:eastAsia="仿宋" w:hAnsi="仿宋" w:cs="宋体"/>
                <w:sz w:val="24"/>
              </w:rPr>
              <w:t>件应</w:t>
            </w:r>
            <w:r>
              <w:rPr>
                <w:rFonts w:ascii="仿宋" w:eastAsia="仿宋" w:hAnsi="仿宋" w:cs="宋体"/>
                <w:spacing w:val="1"/>
                <w:sz w:val="24"/>
              </w:rPr>
              <w:t>齐</w:t>
            </w:r>
            <w:r>
              <w:rPr>
                <w:rFonts w:ascii="仿宋" w:eastAsia="仿宋" w:hAnsi="仿宋" w:cs="宋体"/>
                <w:sz w:val="24"/>
              </w:rPr>
              <w:t>全完</w:t>
            </w:r>
            <w:r>
              <w:rPr>
                <w:rFonts w:ascii="仿宋" w:eastAsia="仿宋" w:hAnsi="仿宋" w:cs="宋体"/>
                <w:spacing w:val="-1"/>
                <w:sz w:val="24"/>
              </w:rPr>
              <w:t>整</w:t>
            </w:r>
            <w:r>
              <w:rPr>
                <w:rFonts w:ascii="仿宋" w:eastAsia="仿宋" w:hAnsi="仿宋" w:cs="宋体"/>
                <w:spacing w:val="-30"/>
                <w:sz w:val="24"/>
              </w:rPr>
              <w:t>，</w:t>
            </w:r>
            <w:r>
              <w:rPr>
                <w:rFonts w:ascii="仿宋" w:eastAsia="仿宋" w:hAnsi="仿宋" w:cs="宋体"/>
                <w:sz w:val="24"/>
              </w:rPr>
              <w:t>紧固</w:t>
            </w:r>
            <w:r>
              <w:rPr>
                <w:rFonts w:ascii="仿宋" w:eastAsia="仿宋" w:hAnsi="仿宋" w:cs="宋体"/>
                <w:spacing w:val="-1"/>
                <w:sz w:val="24"/>
              </w:rPr>
              <w:t>件</w:t>
            </w:r>
            <w:r>
              <w:rPr>
                <w:rFonts w:ascii="仿宋" w:eastAsia="仿宋" w:hAnsi="仿宋" w:cs="宋体"/>
                <w:spacing w:val="1"/>
                <w:sz w:val="24"/>
              </w:rPr>
              <w:t>无</w:t>
            </w:r>
            <w:r>
              <w:rPr>
                <w:rFonts w:ascii="仿宋" w:eastAsia="仿宋" w:hAnsi="仿宋" w:cs="宋体"/>
                <w:spacing w:val="-1"/>
                <w:sz w:val="24"/>
              </w:rPr>
              <w:t>松</w:t>
            </w:r>
            <w:r>
              <w:rPr>
                <w:rFonts w:ascii="仿宋" w:eastAsia="仿宋" w:hAnsi="仿宋" w:cs="宋体"/>
                <w:sz w:val="24"/>
              </w:rPr>
              <w:t>动</w:t>
            </w:r>
          </w:p>
          <w:p w:rsidR="00EB0080" w:rsidRDefault="00EB0080" w:rsidP="00DF6814">
            <w:pPr>
              <w:spacing w:line="360" w:lineRule="auto"/>
              <w:jc w:val="left"/>
              <w:rPr>
                <w:rFonts w:ascii="仿宋" w:eastAsia="仿宋" w:hAnsi="仿宋"/>
                <w:sz w:val="24"/>
              </w:rPr>
            </w:pPr>
            <w:r>
              <w:rPr>
                <w:rFonts w:ascii="仿宋" w:eastAsia="仿宋" w:hAnsi="仿宋" w:cs="宋体"/>
                <w:spacing w:val="1"/>
                <w:sz w:val="24"/>
              </w:rPr>
              <w:t>现象</w:t>
            </w:r>
            <w:r>
              <w:rPr>
                <w:rFonts w:ascii="仿宋" w:eastAsia="仿宋" w:hAnsi="仿宋" w:cs="宋体"/>
                <w:spacing w:val="-1"/>
                <w:sz w:val="24"/>
              </w:rPr>
              <w:t>，</w:t>
            </w:r>
            <w:r>
              <w:rPr>
                <w:rFonts w:ascii="仿宋" w:eastAsia="仿宋" w:hAnsi="仿宋" w:cs="宋体"/>
                <w:spacing w:val="1"/>
                <w:sz w:val="24"/>
              </w:rPr>
              <w:t>操</w:t>
            </w:r>
            <w:r>
              <w:rPr>
                <w:rFonts w:ascii="仿宋" w:eastAsia="仿宋" w:hAnsi="仿宋" w:cs="宋体"/>
                <w:sz w:val="24"/>
              </w:rPr>
              <w:t>作按</w:t>
            </w:r>
            <w:r>
              <w:rPr>
                <w:rFonts w:ascii="仿宋" w:eastAsia="仿宋" w:hAnsi="仿宋" w:cs="宋体"/>
                <w:spacing w:val="-1"/>
                <w:sz w:val="24"/>
              </w:rPr>
              <w:t>钮</w:t>
            </w:r>
            <w:r>
              <w:rPr>
                <w:rFonts w:ascii="仿宋" w:eastAsia="仿宋" w:hAnsi="仿宋" w:cs="宋体"/>
                <w:sz w:val="24"/>
              </w:rPr>
              <w:t>完好。</w:t>
            </w:r>
          </w:p>
          <w:p w:rsidR="00EB0080" w:rsidRDefault="00EB0080" w:rsidP="00DF6814">
            <w:pPr>
              <w:spacing w:line="360" w:lineRule="auto"/>
              <w:jc w:val="left"/>
              <w:rPr>
                <w:rFonts w:ascii="仿宋" w:eastAsia="仿宋" w:hAnsi="仿宋"/>
                <w:sz w:val="24"/>
              </w:rPr>
            </w:pPr>
            <w:r>
              <w:rPr>
                <w:rFonts w:ascii="仿宋" w:eastAsia="仿宋" w:hAnsi="仿宋"/>
                <w:sz w:val="24"/>
              </w:rPr>
              <w:t>8</w:t>
            </w:r>
            <w:r>
              <w:rPr>
                <w:rFonts w:ascii="仿宋" w:eastAsia="仿宋" w:hAnsi="仿宋" w:cs="宋体"/>
                <w:spacing w:val="1"/>
                <w:sz w:val="24"/>
              </w:rPr>
              <w:t>防火</w:t>
            </w:r>
            <w:r>
              <w:rPr>
                <w:rFonts w:ascii="仿宋" w:eastAsia="仿宋" w:hAnsi="仿宋" w:cs="宋体"/>
                <w:sz w:val="24"/>
              </w:rPr>
              <w:t>卷帘</w:t>
            </w:r>
            <w:r>
              <w:rPr>
                <w:rFonts w:ascii="仿宋" w:eastAsia="仿宋" w:hAnsi="仿宋" w:cs="宋体"/>
                <w:spacing w:val="-1"/>
                <w:sz w:val="24"/>
              </w:rPr>
              <w:t>与</w:t>
            </w:r>
            <w:r>
              <w:rPr>
                <w:rFonts w:ascii="仿宋" w:eastAsia="仿宋" w:hAnsi="仿宋" w:cs="宋体"/>
                <w:sz w:val="24"/>
              </w:rPr>
              <w:t>楼板</w:t>
            </w:r>
            <w:r>
              <w:rPr>
                <w:rFonts w:ascii="仿宋" w:eastAsia="仿宋" w:hAnsi="仿宋" w:cs="宋体"/>
                <w:spacing w:val="1"/>
                <w:sz w:val="24"/>
              </w:rPr>
              <w:t>、</w:t>
            </w:r>
            <w:r>
              <w:rPr>
                <w:rFonts w:ascii="仿宋" w:eastAsia="仿宋" w:hAnsi="仿宋" w:cs="宋体"/>
                <w:spacing w:val="-1"/>
                <w:sz w:val="24"/>
              </w:rPr>
              <w:t>梁</w:t>
            </w:r>
            <w:r>
              <w:rPr>
                <w:rFonts w:ascii="仿宋" w:eastAsia="仿宋" w:hAnsi="仿宋" w:cs="宋体"/>
                <w:spacing w:val="1"/>
                <w:sz w:val="24"/>
              </w:rPr>
              <w:t>、</w:t>
            </w:r>
            <w:r>
              <w:rPr>
                <w:rFonts w:ascii="仿宋" w:eastAsia="仿宋" w:hAnsi="仿宋" w:cs="宋体"/>
                <w:spacing w:val="-1"/>
                <w:sz w:val="24"/>
              </w:rPr>
              <w:t>墙</w:t>
            </w:r>
            <w:r>
              <w:rPr>
                <w:rFonts w:ascii="仿宋" w:eastAsia="仿宋" w:hAnsi="仿宋" w:cs="宋体"/>
                <w:spacing w:val="1"/>
                <w:sz w:val="24"/>
              </w:rPr>
              <w:t>、</w:t>
            </w:r>
            <w:r>
              <w:rPr>
                <w:rFonts w:ascii="仿宋" w:eastAsia="仿宋" w:hAnsi="仿宋" w:cs="宋体"/>
                <w:sz w:val="24"/>
              </w:rPr>
              <w:t>柱之间</w:t>
            </w:r>
            <w:r>
              <w:rPr>
                <w:rFonts w:ascii="仿宋" w:eastAsia="仿宋" w:hAnsi="仿宋" w:cs="宋体"/>
                <w:spacing w:val="-1"/>
                <w:sz w:val="24"/>
              </w:rPr>
              <w:t>的</w:t>
            </w:r>
            <w:r>
              <w:rPr>
                <w:rFonts w:ascii="仿宋" w:eastAsia="仿宋" w:hAnsi="仿宋" w:cs="宋体"/>
                <w:spacing w:val="1"/>
                <w:sz w:val="24"/>
              </w:rPr>
              <w:t>空</w:t>
            </w:r>
            <w:r>
              <w:rPr>
                <w:rFonts w:ascii="仿宋" w:eastAsia="仿宋" w:hAnsi="仿宋" w:cs="宋体"/>
                <w:spacing w:val="-1"/>
                <w:sz w:val="24"/>
              </w:rPr>
              <w:t>隙</w:t>
            </w:r>
            <w:r>
              <w:rPr>
                <w:rFonts w:ascii="仿宋" w:eastAsia="仿宋" w:hAnsi="仿宋" w:cs="宋体"/>
                <w:sz w:val="24"/>
              </w:rPr>
              <w:t>防火</w:t>
            </w:r>
            <w:r>
              <w:rPr>
                <w:rFonts w:ascii="仿宋" w:eastAsia="仿宋" w:hAnsi="仿宋" w:cs="宋体"/>
                <w:spacing w:val="1"/>
                <w:sz w:val="24"/>
              </w:rPr>
              <w:t>封</w:t>
            </w:r>
            <w:r>
              <w:rPr>
                <w:rFonts w:ascii="仿宋" w:eastAsia="仿宋" w:hAnsi="仿宋" w:cs="宋体"/>
                <w:spacing w:val="-1"/>
                <w:sz w:val="24"/>
              </w:rPr>
              <w:t>堵</w:t>
            </w:r>
            <w:r>
              <w:rPr>
                <w:rFonts w:ascii="仿宋" w:eastAsia="仿宋" w:hAnsi="仿宋" w:cs="宋体"/>
                <w:spacing w:val="1"/>
                <w:sz w:val="24"/>
              </w:rPr>
              <w:t>应</w:t>
            </w:r>
            <w:r>
              <w:rPr>
                <w:rFonts w:ascii="仿宋" w:eastAsia="仿宋" w:hAnsi="仿宋" w:cs="宋体"/>
                <w:sz w:val="24"/>
              </w:rPr>
              <w:t>完好。</w:t>
            </w:r>
          </w:p>
          <w:p w:rsidR="00EB0080" w:rsidRDefault="00EB0080" w:rsidP="00DF6814">
            <w:pPr>
              <w:spacing w:line="360" w:lineRule="auto"/>
              <w:jc w:val="left"/>
              <w:rPr>
                <w:rFonts w:ascii="仿宋" w:eastAsia="仿宋" w:hAnsi="仿宋"/>
                <w:sz w:val="24"/>
              </w:rPr>
            </w:pPr>
            <w:r>
              <w:rPr>
                <w:rFonts w:ascii="仿宋" w:eastAsia="仿宋" w:hAnsi="仿宋"/>
                <w:sz w:val="24"/>
              </w:rPr>
              <w:t>9</w:t>
            </w:r>
            <w:r>
              <w:rPr>
                <w:rFonts w:ascii="仿宋" w:eastAsia="仿宋" w:hAnsi="仿宋" w:cs="宋体"/>
                <w:spacing w:val="1"/>
                <w:sz w:val="24"/>
              </w:rPr>
              <w:t>防火</w:t>
            </w:r>
            <w:r>
              <w:rPr>
                <w:rFonts w:ascii="仿宋" w:eastAsia="仿宋" w:hAnsi="仿宋" w:cs="宋体"/>
                <w:sz w:val="24"/>
              </w:rPr>
              <w:t>卷帘</w:t>
            </w:r>
            <w:r>
              <w:rPr>
                <w:rFonts w:ascii="仿宋" w:eastAsia="仿宋" w:hAnsi="仿宋" w:cs="宋体"/>
                <w:spacing w:val="-1"/>
                <w:sz w:val="24"/>
              </w:rPr>
              <w:t>应</w:t>
            </w:r>
            <w:r>
              <w:rPr>
                <w:rFonts w:ascii="仿宋" w:eastAsia="仿宋" w:hAnsi="仿宋" w:cs="宋体"/>
                <w:spacing w:val="1"/>
                <w:sz w:val="24"/>
              </w:rPr>
              <w:t>具</w:t>
            </w:r>
            <w:r>
              <w:rPr>
                <w:rFonts w:ascii="仿宋" w:eastAsia="仿宋" w:hAnsi="仿宋" w:cs="宋体"/>
                <w:spacing w:val="-1"/>
                <w:sz w:val="24"/>
              </w:rPr>
              <w:t>有</w:t>
            </w:r>
            <w:r>
              <w:rPr>
                <w:rFonts w:ascii="仿宋" w:eastAsia="仿宋" w:hAnsi="仿宋" w:cs="宋体"/>
                <w:sz w:val="24"/>
              </w:rPr>
              <w:t>火灾</w:t>
            </w:r>
            <w:r>
              <w:rPr>
                <w:rFonts w:ascii="仿宋" w:eastAsia="仿宋" w:hAnsi="仿宋" w:cs="宋体"/>
                <w:spacing w:val="1"/>
                <w:sz w:val="24"/>
              </w:rPr>
              <w:t>时</w:t>
            </w:r>
            <w:r>
              <w:rPr>
                <w:rFonts w:ascii="仿宋" w:eastAsia="仿宋" w:hAnsi="仿宋" w:cs="宋体"/>
                <w:sz w:val="24"/>
              </w:rPr>
              <w:t>自动</w:t>
            </w:r>
            <w:r>
              <w:rPr>
                <w:rFonts w:ascii="仿宋" w:eastAsia="仿宋" w:hAnsi="仿宋" w:cs="宋体"/>
                <w:spacing w:val="1"/>
                <w:sz w:val="24"/>
              </w:rPr>
              <w:t>降</w:t>
            </w:r>
            <w:r>
              <w:rPr>
                <w:rFonts w:ascii="仿宋" w:eastAsia="仿宋" w:hAnsi="仿宋" w:cs="宋体"/>
                <w:spacing w:val="-1"/>
                <w:sz w:val="24"/>
              </w:rPr>
              <w:t>落</w:t>
            </w:r>
            <w:r>
              <w:rPr>
                <w:rFonts w:ascii="仿宋" w:eastAsia="仿宋" w:hAnsi="仿宋" w:cs="宋体"/>
                <w:spacing w:val="1"/>
                <w:sz w:val="24"/>
              </w:rPr>
              <w:t>功</w:t>
            </w:r>
            <w:r>
              <w:rPr>
                <w:rFonts w:ascii="仿宋" w:eastAsia="仿宋" w:hAnsi="仿宋" w:cs="宋体"/>
                <w:spacing w:val="-1"/>
                <w:sz w:val="24"/>
              </w:rPr>
              <w:t>能</w:t>
            </w:r>
            <w:r>
              <w:rPr>
                <w:rFonts w:ascii="仿宋" w:eastAsia="仿宋" w:hAnsi="仿宋" w:cs="宋体"/>
                <w:spacing w:val="1"/>
                <w:sz w:val="24"/>
              </w:rPr>
              <w:t>，</w:t>
            </w:r>
            <w:r>
              <w:rPr>
                <w:rFonts w:ascii="仿宋" w:eastAsia="仿宋" w:hAnsi="仿宋" w:cs="宋体"/>
                <w:spacing w:val="-1"/>
                <w:sz w:val="24"/>
              </w:rPr>
              <w:t>且</w:t>
            </w:r>
            <w:r>
              <w:rPr>
                <w:rFonts w:ascii="仿宋" w:eastAsia="仿宋" w:hAnsi="仿宋" w:cs="宋体"/>
                <w:spacing w:val="1"/>
                <w:sz w:val="24"/>
              </w:rPr>
              <w:t>具</w:t>
            </w:r>
            <w:r>
              <w:rPr>
                <w:rFonts w:ascii="仿宋" w:eastAsia="仿宋" w:hAnsi="仿宋" w:cs="宋体"/>
                <w:spacing w:val="-1"/>
                <w:sz w:val="24"/>
              </w:rPr>
              <w:t>有</w:t>
            </w:r>
            <w:r>
              <w:rPr>
                <w:rFonts w:ascii="仿宋" w:eastAsia="仿宋" w:hAnsi="仿宋" w:cs="宋体"/>
                <w:spacing w:val="1"/>
                <w:sz w:val="24"/>
              </w:rPr>
              <w:t>信</w:t>
            </w:r>
            <w:r>
              <w:rPr>
                <w:rFonts w:ascii="仿宋" w:eastAsia="仿宋" w:hAnsi="仿宋" w:cs="宋体"/>
                <w:spacing w:val="-1"/>
                <w:sz w:val="24"/>
              </w:rPr>
              <w:t>号</w:t>
            </w:r>
            <w:r>
              <w:rPr>
                <w:rFonts w:ascii="仿宋" w:eastAsia="仿宋" w:hAnsi="仿宋" w:cs="宋体"/>
                <w:spacing w:val="1"/>
                <w:sz w:val="24"/>
              </w:rPr>
              <w:t>反馈</w:t>
            </w:r>
            <w:r>
              <w:rPr>
                <w:rFonts w:ascii="仿宋" w:eastAsia="仿宋" w:hAnsi="仿宋" w:cs="宋体"/>
                <w:spacing w:val="-1"/>
                <w:sz w:val="24"/>
              </w:rPr>
              <w:t>的</w:t>
            </w:r>
            <w:r>
              <w:rPr>
                <w:rFonts w:ascii="仿宋" w:eastAsia="仿宋" w:hAnsi="仿宋" w:cs="宋体"/>
                <w:spacing w:val="1"/>
                <w:sz w:val="24"/>
              </w:rPr>
              <w:t>功</w:t>
            </w:r>
            <w:r>
              <w:rPr>
                <w:rFonts w:ascii="仿宋" w:eastAsia="仿宋" w:hAnsi="仿宋" w:cs="宋体"/>
                <w:spacing w:val="-1"/>
                <w:sz w:val="24"/>
              </w:rPr>
              <w:t>能</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sz w:val="24"/>
              </w:rPr>
              <w:t>10</w:t>
            </w:r>
            <w:r>
              <w:rPr>
                <w:rFonts w:ascii="仿宋" w:eastAsia="仿宋" w:hAnsi="仿宋" w:cs="宋体"/>
                <w:spacing w:val="1"/>
                <w:sz w:val="24"/>
              </w:rPr>
              <w:t>防火</w:t>
            </w:r>
            <w:r>
              <w:rPr>
                <w:rFonts w:ascii="仿宋" w:eastAsia="仿宋" w:hAnsi="仿宋" w:cs="宋体"/>
                <w:spacing w:val="-1"/>
                <w:sz w:val="24"/>
              </w:rPr>
              <w:t>窗</w:t>
            </w:r>
            <w:r>
              <w:rPr>
                <w:rFonts w:ascii="仿宋" w:eastAsia="仿宋" w:hAnsi="仿宋" w:cs="宋体"/>
                <w:sz w:val="24"/>
              </w:rPr>
              <w:t>和电动防火</w:t>
            </w:r>
            <w:r>
              <w:rPr>
                <w:rFonts w:ascii="仿宋" w:eastAsia="仿宋" w:hAnsi="仿宋" w:cs="宋体"/>
                <w:spacing w:val="1"/>
                <w:sz w:val="24"/>
              </w:rPr>
              <w:t>阀</w:t>
            </w:r>
            <w:r>
              <w:rPr>
                <w:rFonts w:ascii="仿宋" w:eastAsia="仿宋" w:hAnsi="仿宋" w:cs="宋体"/>
                <w:sz w:val="24"/>
              </w:rPr>
              <w:t>外观</w:t>
            </w:r>
            <w:r>
              <w:rPr>
                <w:rFonts w:ascii="仿宋" w:eastAsia="仿宋" w:hAnsi="仿宋" w:cs="宋体"/>
                <w:spacing w:val="1"/>
                <w:sz w:val="24"/>
              </w:rPr>
              <w:t>完好</w:t>
            </w:r>
            <w:r>
              <w:rPr>
                <w:rFonts w:ascii="仿宋" w:eastAsia="仿宋" w:hAnsi="仿宋" w:cs="宋体"/>
                <w:spacing w:val="-1"/>
                <w:sz w:val="24"/>
              </w:rPr>
              <w:t>，</w:t>
            </w:r>
            <w:r>
              <w:rPr>
                <w:rFonts w:ascii="仿宋" w:eastAsia="仿宋" w:hAnsi="仿宋" w:cs="宋体"/>
                <w:spacing w:val="1"/>
                <w:sz w:val="24"/>
              </w:rPr>
              <w:t>开启</w:t>
            </w:r>
            <w:r>
              <w:rPr>
                <w:rFonts w:ascii="仿宋" w:eastAsia="仿宋" w:hAnsi="仿宋" w:cs="宋体"/>
                <w:spacing w:val="-1"/>
                <w:sz w:val="24"/>
              </w:rPr>
              <w:t>复</w:t>
            </w:r>
            <w:r>
              <w:rPr>
                <w:rFonts w:ascii="仿宋" w:eastAsia="仿宋" w:hAnsi="仿宋" w:cs="宋体"/>
                <w:spacing w:val="1"/>
                <w:sz w:val="24"/>
              </w:rPr>
              <w:t>位</w:t>
            </w:r>
            <w:r>
              <w:rPr>
                <w:rFonts w:ascii="仿宋" w:eastAsia="仿宋" w:hAnsi="仿宋" w:cs="宋体"/>
                <w:spacing w:val="-1"/>
                <w:sz w:val="24"/>
              </w:rPr>
              <w:t>应</w:t>
            </w:r>
            <w:r>
              <w:rPr>
                <w:rFonts w:ascii="仿宋" w:eastAsia="仿宋" w:hAnsi="仿宋" w:cs="宋体"/>
                <w:spacing w:val="1"/>
                <w:sz w:val="24"/>
              </w:rPr>
              <w:t>灵活</w:t>
            </w:r>
            <w:r>
              <w:rPr>
                <w:rFonts w:ascii="仿宋" w:eastAsia="仿宋" w:hAnsi="仿宋" w:cs="宋体"/>
                <w:spacing w:val="-1"/>
                <w:sz w:val="24"/>
              </w:rPr>
              <w:t>可</w:t>
            </w:r>
            <w:r>
              <w:rPr>
                <w:rFonts w:ascii="仿宋" w:eastAsia="仿宋" w:hAnsi="仿宋" w:cs="宋体"/>
                <w:spacing w:val="1"/>
                <w:sz w:val="24"/>
              </w:rPr>
              <w:t>靠，</w:t>
            </w:r>
            <w:r>
              <w:rPr>
                <w:rFonts w:ascii="仿宋" w:eastAsia="仿宋" w:hAnsi="仿宋" w:cs="宋体"/>
                <w:spacing w:val="-1"/>
                <w:sz w:val="24"/>
              </w:rPr>
              <w:t>关</w:t>
            </w:r>
            <w:r>
              <w:rPr>
                <w:rFonts w:ascii="仿宋" w:eastAsia="仿宋" w:hAnsi="仿宋" w:cs="宋体"/>
                <w:spacing w:val="1"/>
                <w:sz w:val="24"/>
              </w:rPr>
              <w:t>闭应</w:t>
            </w:r>
            <w:r>
              <w:rPr>
                <w:rFonts w:ascii="仿宋" w:eastAsia="仿宋" w:hAnsi="仿宋" w:cs="宋体"/>
                <w:spacing w:val="-1"/>
                <w:sz w:val="24"/>
              </w:rPr>
              <w:t>严</w:t>
            </w:r>
            <w:r>
              <w:rPr>
                <w:rFonts w:ascii="仿宋" w:eastAsia="仿宋" w:hAnsi="仿宋" w:cs="宋体"/>
                <w:spacing w:val="1"/>
                <w:sz w:val="24"/>
              </w:rPr>
              <w:t>密</w:t>
            </w:r>
            <w:r>
              <w:rPr>
                <w:rFonts w:ascii="仿宋" w:eastAsia="仿宋" w:hAnsi="仿宋" w:cs="宋体"/>
                <w:spacing w:val="-1"/>
                <w:sz w:val="24"/>
              </w:rPr>
              <w:t>。</w:t>
            </w:r>
            <w:r>
              <w:rPr>
                <w:rFonts w:ascii="仿宋" w:eastAsia="仿宋" w:hAnsi="仿宋" w:cs="宋体"/>
                <w:spacing w:val="1"/>
                <w:sz w:val="24"/>
              </w:rPr>
              <w:t>防火</w:t>
            </w:r>
            <w:r>
              <w:rPr>
                <w:rFonts w:ascii="仿宋" w:eastAsia="仿宋" w:hAnsi="仿宋" w:cs="宋体"/>
                <w:spacing w:val="-1"/>
                <w:sz w:val="24"/>
              </w:rPr>
              <w:t>窗</w:t>
            </w:r>
            <w:r>
              <w:rPr>
                <w:rFonts w:ascii="仿宋" w:eastAsia="仿宋" w:hAnsi="仿宋" w:cs="宋体"/>
                <w:spacing w:val="1"/>
                <w:sz w:val="24"/>
              </w:rPr>
              <w:t>防火</w:t>
            </w:r>
            <w:r>
              <w:rPr>
                <w:rFonts w:ascii="仿宋" w:eastAsia="仿宋" w:hAnsi="仿宋" w:cs="宋体"/>
                <w:spacing w:val="-1"/>
                <w:sz w:val="24"/>
              </w:rPr>
              <w:t>密</w:t>
            </w:r>
            <w:r>
              <w:rPr>
                <w:rFonts w:ascii="仿宋" w:eastAsia="仿宋" w:hAnsi="仿宋" w:cs="宋体"/>
                <w:spacing w:val="1"/>
                <w:sz w:val="24"/>
              </w:rPr>
              <w:t>封</w:t>
            </w:r>
            <w:r>
              <w:rPr>
                <w:rFonts w:ascii="仿宋" w:eastAsia="仿宋" w:hAnsi="仿宋" w:cs="宋体"/>
                <w:spacing w:val="-1"/>
                <w:sz w:val="24"/>
              </w:rPr>
              <w:t>条</w:t>
            </w:r>
            <w:r>
              <w:rPr>
                <w:rFonts w:ascii="仿宋" w:eastAsia="仿宋" w:hAnsi="仿宋" w:cs="宋体"/>
                <w:sz w:val="24"/>
              </w:rPr>
              <w:t>应</w:t>
            </w:r>
            <w:r>
              <w:rPr>
                <w:rFonts w:ascii="仿宋" w:eastAsia="仿宋" w:hAnsi="仿宋" w:cs="宋体"/>
                <w:spacing w:val="1"/>
                <w:sz w:val="24"/>
              </w:rPr>
              <w:t>完好</w:t>
            </w:r>
            <w:r>
              <w:rPr>
                <w:rFonts w:ascii="仿宋" w:eastAsia="仿宋" w:hAnsi="仿宋" w:cs="宋体"/>
                <w:sz w:val="24"/>
              </w:rPr>
              <w:t>。</w:t>
            </w:r>
          </w:p>
        </w:tc>
        <w:tc>
          <w:tcPr>
            <w:tcW w:w="1565" w:type="pct"/>
          </w:tcPr>
          <w:p w:rsidR="00EB0080" w:rsidRDefault="00EB0080" w:rsidP="00DF6814">
            <w:pPr>
              <w:spacing w:line="360" w:lineRule="auto"/>
              <w:jc w:val="left"/>
              <w:rPr>
                <w:rFonts w:ascii="仿宋" w:eastAsia="仿宋" w:hAnsi="仿宋"/>
                <w:sz w:val="24"/>
              </w:rPr>
            </w:pPr>
            <w:r>
              <w:rPr>
                <w:rFonts w:ascii="仿宋" w:eastAsia="仿宋" w:hAnsi="仿宋"/>
                <w:sz w:val="24"/>
              </w:rPr>
              <w:t>1</w:t>
            </w:r>
            <w:r>
              <w:rPr>
                <w:rFonts w:ascii="仿宋" w:eastAsia="仿宋" w:hAnsi="仿宋" w:cs="宋体"/>
                <w:spacing w:val="1"/>
                <w:sz w:val="24"/>
              </w:rPr>
              <w:t>每月</w:t>
            </w:r>
            <w:r>
              <w:rPr>
                <w:rFonts w:ascii="仿宋" w:eastAsia="仿宋" w:hAnsi="仿宋" w:cs="宋体"/>
                <w:sz w:val="24"/>
              </w:rPr>
              <w:t>应查</w:t>
            </w:r>
            <w:r>
              <w:rPr>
                <w:rFonts w:ascii="仿宋" w:eastAsia="仿宋" w:hAnsi="仿宋" w:cs="宋体"/>
                <w:spacing w:val="-1"/>
                <w:sz w:val="24"/>
              </w:rPr>
              <w:t>看</w:t>
            </w:r>
            <w:r>
              <w:rPr>
                <w:rFonts w:ascii="仿宋" w:eastAsia="仿宋" w:hAnsi="仿宋" w:cs="宋体"/>
                <w:sz w:val="24"/>
              </w:rPr>
              <w:t>防火</w:t>
            </w:r>
            <w:r>
              <w:rPr>
                <w:rFonts w:ascii="仿宋" w:eastAsia="仿宋" w:hAnsi="仿宋" w:cs="宋体"/>
                <w:spacing w:val="1"/>
                <w:sz w:val="24"/>
              </w:rPr>
              <w:t>门</w:t>
            </w:r>
            <w:r>
              <w:rPr>
                <w:rFonts w:ascii="仿宋" w:eastAsia="仿宋" w:hAnsi="仿宋" w:cs="宋体"/>
                <w:spacing w:val="-1"/>
                <w:sz w:val="24"/>
              </w:rPr>
              <w:t>安</w:t>
            </w:r>
            <w:r>
              <w:rPr>
                <w:rFonts w:ascii="仿宋" w:eastAsia="仿宋" w:hAnsi="仿宋" w:cs="宋体"/>
                <w:spacing w:val="1"/>
                <w:sz w:val="24"/>
              </w:rPr>
              <w:t>装</w:t>
            </w:r>
            <w:r>
              <w:rPr>
                <w:rFonts w:ascii="仿宋" w:eastAsia="仿宋" w:hAnsi="仿宋" w:cs="宋体"/>
                <w:spacing w:val="-1"/>
                <w:sz w:val="24"/>
              </w:rPr>
              <w:t>、</w:t>
            </w:r>
            <w:r>
              <w:rPr>
                <w:rFonts w:ascii="仿宋" w:eastAsia="仿宋" w:hAnsi="仿宋" w:cs="宋体"/>
                <w:spacing w:val="1"/>
                <w:sz w:val="24"/>
              </w:rPr>
              <w:t>外观</w:t>
            </w:r>
            <w:r>
              <w:rPr>
                <w:rFonts w:ascii="仿宋" w:eastAsia="仿宋" w:hAnsi="仿宋" w:cs="宋体"/>
                <w:spacing w:val="-1"/>
                <w:sz w:val="24"/>
              </w:rPr>
              <w:t>和</w:t>
            </w:r>
            <w:r>
              <w:rPr>
                <w:rFonts w:ascii="仿宋" w:eastAsia="仿宋" w:hAnsi="仿宋" w:cs="宋体"/>
                <w:spacing w:val="1"/>
                <w:sz w:val="24"/>
              </w:rPr>
              <w:t>标</w:t>
            </w:r>
            <w:r>
              <w:rPr>
                <w:rFonts w:ascii="仿宋" w:eastAsia="仿宋" w:hAnsi="仿宋" w:cs="宋体"/>
                <w:spacing w:val="-1"/>
                <w:sz w:val="24"/>
              </w:rPr>
              <w:t>识</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sz w:val="24"/>
              </w:rPr>
              <w:t>2</w:t>
            </w:r>
            <w:r>
              <w:rPr>
                <w:rFonts w:ascii="仿宋" w:eastAsia="仿宋" w:hAnsi="仿宋" w:cs="宋体"/>
                <w:spacing w:val="1"/>
                <w:sz w:val="24"/>
              </w:rPr>
              <w:t>每月</w:t>
            </w:r>
            <w:r>
              <w:rPr>
                <w:rFonts w:ascii="仿宋" w:eastAsia="仿宋" w:hAnsi="仿宋" w:cs="宋体"/>
                <w:sz w:val="24"/>
              </w:rPr>
              <w:t>应查</w:t>
            </w:r>
            <w:r>
              <w:rPr>
                <w:rFonts w:ascii="仿宋" w:eastAsia="仿宋" w:hAnsi="仿宋" w:cs="宋体"/>
                <w:spacing w:val="-1"/>
                <w:sz w:val="24"/>
              </w:rPr>
              <w:t>看</w:t>
            </w:r>
            <w:r>
              <w:rPr>
                <w:rFonts w:ascii="仿宋" w:eastAsia="仿宋" w:hAnsi="仿宋" w:cs="宋体"/>
                <w:sz w:val="24"/>
              </w:rPr>
              <w:t>防火</w:t>
            </w:r>
            <w:r>
              <w:rPr>
                <w:rFonts w:ascii="仿宋" w:eastAsia="仿宋" w:hAnsi="仿宋" w:cs="宋体"/>
                <w:spacing w:val="1"/>
                <w:sz w:val="24"/>
              </w:rPr>
              <w:t>门</w:t>
            </w:r>
            <w:r>
              <w:rPr>
                <w:rFonts w:ascii="仿宋" w:eastAsia="仿宋" w:hAnsi="仿宋" w:cs="宋体"/>
                <w:spacing w:val="-1"/>
                <w:sz w:val="24"/>
              </w:rPr>
              <w:t>组</w:t>
            </w:r>
            <w:r>
              <w:rPr>
                <w:rFonts w:ascii="仿宋" w:eastAsia="仿宋" w:hAnsi="仿宋" w:cs="宋体"/>
                <w:sz w:val="24"/>
              </w:rPr>
              <w:t>件和</w:t>
            </w:r>
            <w:r>
              <w:rPr>
                <w:rFonts w:ascii="仿宋" w:eastAsia="仿宋" w:hAnsi="仿宋" w:cs="宋体"/>
                <w:spacing w:val="1"/>
                <w:sz w:val="24"/>
              </w:rPr>
              <w:t>状态</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sz w:val="24"/>
              </w:rPr>
              <w:t>3</w:t>
            </w:r>
            <w:r>
              <w:rPr>
                <w:rFonts w:ascii="仿宋" w:eastAsia="仿宋" w:hAnsi="仿宋" w:cs="宋体"/>
                <w:spacing w:val="1"/>
                <w:sz w:val="24"/>
              </w:rPr>
              <w:t>每月</w:t>
            </w:r>
            <w:r>
              <w:rPr>
                <w:rFonts w:ascii="仿宋" w:eastAsia="仿宋" w:hAnsi="仿宋" w:cs="宋体"/>
                <w:sz w:val="24"/>
              </w:rPr>
              <w:t>应检查不少于</w:t>
            </w:r>
            <w:r>
              <w:rPr>
                <w:rFonts w:ascii="仿宋" w:eastAsia="仿宋" w:hAnsi="仿宋"/>
                <w:spacing w:val="1"/>
                <w:sz w:val="24"/>
              </w:rPr>
              <w:t xml:space="preserve"> </w:t>
            </w:r>
            <w:r>
              <w:rPr>
                <w:rFonts w:ascii="仿宋" w:eastAsia="仿宋" w:hAnsi="仿宋"/>
                <w:sz w:val="24"/>
              </w:rPr>
              <w:t>10%</w:t>
            </w:r>
            <w:r>
              <w:rPr>
                <w:rFonts w:ascii="仿宋" w:eastAsia="仿宋" w:hAnsi="仿宋" w:cs="宋体"/>
                <w:spacing w:val="-1"/>
                <w:sz w:val="24"/>
              </w:rPr>
              <w:t>的</w:t>
            </w:r>
            <w:r>
              <w:rPr>
                <w:rFonts w:ascii="仿宋" w:eastAsia="仿宋" w:hAnsi="仿宋" w:cs="宋体"/>
                <w:spacing w:val="1"/>
                <w:sz w:val="24"/>
              </w:rPr>
              <w:t>防火</w:t>
            </w:r>
            <w:r>
              <w:rPr>
                <w:rFonts w:ascii="仿宋" w:eastAsia="仿宋" w:hAnsi="仿宋" w:cs="宋体"/>
                <w:spacing w:val="-1"/>
                <w:sz w:val="24"/>
              </w:rPr>
              <w:t>门</w:t>
            </w:r>
            <w:r>
              <w:rPr>
                <w:rFonts w:ascii="仿宋" w:eastAsia="仿宋" w:hAnsi="仿宋" w:cs="宋体"/>
                <w:spacing w:val="1"/>
                <w:sz w:val="24"/>
              </w:rPr>
              <w:t>，</w:t>
            </w:r>
            <w:r>
              <w:rPr>
                <w:rFonts w:ascii="仿宋" w:eastAsia="仿宋" w:hAnsi="仿宋" w:cs="宋体"/>
                <w:sz w:val="24"/>
              </w:rPr>
              <w:t>一年内检查完毕。</w:t>
            </w:r>
          </w:p>
          <w:p w:rsidR="00EB0080" w:rsidRDefault="00EB0080" w:rsidP="00DF6814">
            <w:pPr>
              <w:spacing w:line="360" w:lineRule="auto"/>
              <w:jc w:val="left"/>
              <w:rPr>
                <w:rFonts w:ascii="仿宋" w:eastAsia="仿宋" w:hAnsi="仿宋"/>
                <w:sz w:val="24"/>
              </w:rPr>
            </w:pPr>
            <w:r>
              <w:rPr>
                <w:rFonts w:ascii="仿宋" w:eastAsia="仿宋" w:hAnsi="仿宋"/>
                <w:sz w:val="24"/>
              </w:rPr>
              <w:t>4</w:t>
            </w:r>
            <w:r>
              <w:rPr>
                <w:rFonts w:ascii="仿宋" w:eastAsia="仿宋" w:hAnsi="仿宋" w:cs="宋体"/>
                <w:spacing w:val="1"/>
                <w:sz w:val="24"/>
              </w:rPr>
              <w:t>每季</w:t>
            </w:r>
            <w:r>
              <w:rPr>
                <w:rFonts w:ascii="仿宋" w:eastAsia="仿宋" w:hAnsi="仿宋" w:cs="宋体"/>
                <w:spacing w:val="-1"/>
                <w:sz w:val="24"/>
              </w:rPr>
              <w:t>度</w:t>
            </w:r>
            <w:r>
              <w:rPr>
                <w:rFonts w:ascii="仿宋" w:eastAsia="仿宋" w:hAnsi="仿宋" w:cs="宋体"/>
                <w:sz w:val="24"/>
              </w:rPr>
              <w:t>应检查</w:t>
            </w:r>
            <w:r>
              <w:rPr>
                <w:rFonts w:ascii="仿宋" w:eastAsia="仿宋" w:hAnsi="仿宋"/>
                <w:spacing w:val="1"/>
                <w:sz w:val="24"/>
              </w:rPr>
              <w:t xml:space="preserve"> </w:t>
            </w:r>
            <w:r>
              <w:rPr>
                <w:rFonts w:ascii="仿宋" w:eastAsia="仿宋" w:hAnsi="仿宋"/>
                <w:sz w:val="24"/>
              </w:rPr>
              <w:t>25%</w:t>
            </w:r>
            <w:r>
              <w:rPr>
                <w:rFonts w:ascii="仿宋" w:eastAsia="仿宋" w:hAnsi="仿宋" w:cs="宋体"/>
                <w:spacing w:val="-1"/>
                <w:sz w:val="24"/>
              </w:rPr>
              <w:t>的</w:t>
            </w:r>
            <w:r>
              <w:rPr>
                <w:rFonts w:ascii="仿宋" w:eastAsia="仿宋" w:hAnsi="仿宋" w:cs="宋体"/>
                <w:spacing w:val="1"/>
                <w:sz w:val="24"/>
              </w:rPr>
              <w:t>常</w:t>
            </w:r>
            <w:r>
              <w:rPr>
                <w:rFonts w:ascii="仿宋" w:eastAsia="仿宋" w:hAnsi="仿宋" w:cs="宋体"/>
                <w:spacing w:val="-1"/>
                <w:sz w:val="24"/>
              </w:rPr>
              <w:t>开</w:t>
            </w:r>
            <w:r>
              <w:rPr>
                <w:rFonts w:ascii="仿宋" w:eastAsia="仿宋" w:hAnsi="仿宋" w:cs="宋体"/>
                <w:spacing w:val="1"/>
                <w:sz w:val="24"/>
              </w:rPr>
              <w:t>防火</w:t>
            </w:r>
            <w:r>
              <w:rPr>
                <w:rFonts w:ascii="仿宋" w:eastAsia="仿宋" w:hAnsi="仿宋" w:cs="宋体"/>
                <w:spacing w:val="-1"/>
                <w:sz w:val="24"/>
              </w:rPr>
              <w:t>门</w:t>
            </w:r>
            <w:r>
              <w:rPr>
                <w:rFonts w:ascii="仿宋" w:eastAsia="仿宋" w:hAnsi="仿宋" w:cs="宋体"/>
                <w:spacing w:val="1"/>
                <w:sz w:val="24"/>
              </w:rPr>
              <w:t>，</w:t>
            </w:r>
            <w:r>
              <w:rPr>
                <w:rFonts w:ascii="仿宋" w:eastAsia="仿宋" w:hAnsi="仿宋" w:cs="宋体"/>
                <w:sz w:val="24"/>
              </w:rPr>
              <w:t>一年内检查所有</w:t>
            </w:r>
            <w:r>
              <w:rPr>
                <w:rFonts w:ascii="仿宋" w:eastAsia="仿宋" w:hAnsi="仿宋" w:cs="宋体"/>
                <w:spacing w:val="1"/>
                <w:sz w:val="24"/>
              </w:rPr>
              <w:t>常开</w:t>
            </w:r>
            <w:r>
              <w:rPr>
                <w:rFonts w:ascii="仿宋" w:eastAsia="仿宋" w:hAnsi="仿宋" w:cs="宋体"/>
                <w:sz w:val="24"/>
              </w:rPr>
              <w:t>防火</w:t>
            </w:r>
            <w:r>
              <w:rPr>
                <w:rFonts w:ascii="仿宋" w:eastAsia="仿宋" w:hAnsi="仿宋" w:cs="宋体"/>
                <w:spacing w:val="-1"/>
                <w:sz w:val="24"/>
              </w:rPr>
              <w:t>门</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sz w:val="24"/>
              </w:rPr>
              <w:t>5</w:t>
            </w:r>
            <w:r>
              <w:rPr>
                <w:rFonts w:ascii="仿宋" w:eastAsia="仿宋" w:hAnsi="仿宋" w:cs="宋体"/>
                <w:spacing w:val="1"/>
                <w:sz w:val="24"/>
              </w:rPr>
              <w:t>每月</w:t>
            </w:r>
            <w:r>
              <w:rPr>
                <w:rFonts w:ascii="仿宋" w:eastAsia="仿宋" w:hAnsi="仿宋" w:cs="宋体"/>
                <w:sz w:val="24"/>
              </w:rPr>
              <w:t>应检查防火</w:t>
            </w:r>
            <w:r>
              <w:rPr>
                <w:rFonts w:ascii="仿宋" w:eastAsia="仿宋" w:hAnsi="仿宋" w:cs="宋体"/>
                <w:spacing w:val="1"/>
                <w:sz w:val="24"/>
              </w:rPr>
              <w:t>门</w:t>
            </w:r>
            <w:r>
              <w:rPr>
                <w:rFonts w:ascii="仿宋" w:eastAsia="仿宋" w:hAnsi="仿宋" w:cs="宋体"/>
                <w:spacing w:val="-1"/>
                <w:sz w:val="24"/>
              </w:rPr>
              <w:t>周</w:t>
            </w:r>
            <w:r>
              <w:rPr>
                <w:rFonts w:ascii="仿宋" w:eastAsia="仿宋" w:hAnsi="仿宋" w:cs="宋体"/>
                <w:spacing w:val="1"/>
                <w:sz w:val="24"/>
              </w:rPr>
              <w:t>围</w:t>
            </w:r>
            <w:r>
              <w:rPr>
                <w:rFonts w:ascii="仿宋" w:eastAsia="仿宋" w:hAnsi="仿宋" w:cs="宋体"/>
                <w:sz w:val="24"/>
              </w:rPr>
              <w:t>环境。</w:t>
            </w:r>
          </w:p>
          <w:p w:rsidR="00EB0080" w:rsidRDefault="00EB0080" w:rsidP="00DF6814">
            <w:pPr>
              <w:spacing w:line="360" w:lineRule="auto"/>
              <w:jc w:val="left"/>
              <w:rPr>
                <w:rFonts w:ascii="仿宋" w:eastAsia="仿宋" w:hAnsi="仿宋"/>
                <w:sz w:val="24"/>
              </w:rPr>
            </w:pPr>
            <w:r>
              <w:rPr>
                <w:rFonts w:ascii="仿宋" w:eastAsia="仿宋" w:hAnsi="仿宋"/>
                <w:sz w:val="24"/>
              </w:rPr>
              <w:t>6</w:t>
            </w:r>
            <w:r>
              <w:rPr>
                <w:rFonts w:ascii="仿宋" w:eastAsia="仿宋" w:hAnsi="仿宋" w:cs="宋体"/>
                <w:spacing w:val="1"/>
                <w:sz w:val="24"/>
              </w:rPr>
              <w:t>每月</w:t>
            </w:r>
            <w:r>
              <w:rPr>
                <w:rFonts w:ascii="仿宋" w:eastAsia="仿宋" w:hAnsi="仿宋" w:cs="宋体"/>
                <w:sz w:val="24"/>
              </w:rPr>
              <w:t>应检查防火卷帘</w:t>
            </w:r>
            <w:r>
              <w:rPr>
                <w:rFonts w:ascii="仿宋" w:eastAsia="仿宋" w:hAnsi="仿宋" w:cs="宋体"/>
                <w:spacing w:val="1"/>
                <w:sz w:val="24"/>
              </w:rPr>
              <w:t>门</w:t>
            </w:r>
            <w:r>
              <w:rPr>
                <w:rFonts w:ascii="仿宋" w:eastAsia="仿宋" w:hAnsi="仿宋" w:cs="宋体"/>
                <w:spacing w:val="-1"/>
                <w:sz w:val="24"/>
              </w:rPr>
              <w:t>控</w:t>
            </w:r>
            <w:r>
              <w:rPr>
                <w:rFonts w:ascii="仿宋" w:eastAsia="仿宋" w:hAnsi="仿宋" w:cs="宋体"/>
                <w:spacing w:val="1"/>
                <w:sz w:val="24"/>
              </w:rPr>
              <w:t>制箱</w:t>
            </w:r>
            <w:r>
              <w:rPr>
                <w:rFonts w:ascii="仿宋" w:eastAsia="仿宋" w:hAnsi="仿宋" w:cs="宋体"/>
                <w:spacing w:val="-1"/>
                <w:sz w:val="24"/>
              </w:rPr>
              <w:t>安</w:t>
            </w:r>
            <w:r>
              <w:rPr>
                <w:rFonts w:ascii="仿宋" w:eastAsia="仿宋" w:hAnsi="仿宋" w:cs="宋体"/>
                <w:spacing w:val="1"/>
                <w:sz w:val="24"/>
              </w:rPr>
              <w:t>装</w:t>
            </w:r>
            <w:r>
              <w:rPr>
                <w:rFonts w:ascii="仿宋" w:eastAsia="仿宋" w:hAnsi="仿宋" w:cs="宋体"/>
                <w:spacing w:val="-1"/>
                <w:sz w:val="24"/>
              </w:rPr>
              <w:t>、</w:t>
            </w:r>
            <w:r>
              <w:rPr>
                <w:rFonts w:ascii="仿宋" w:eastAsia="仿宋" w:hAnsi="仿宋" w:cs="宋体"/>
                <w:sz w:val="24"/>
              </w:rPr>
              <w:t>外观</w:t>
            </w:r>
            <w:r>
              <w:rPr>
                <w:rFonts w:ascii="仿宋" w:eastAsia="仿宋" w:hAnsi="仿宋" w:cs="宋体"/>
                <w:spacing w:val="1"/>
                <w:sz w:val="24"/>
              </w:rPr>
              <w:t>和</w:t>
            </w:r>
            <w:r>
              <w:rPr>
                <w:rFonts w:ascii="仿宋" w:eastAsia="仿宋" w:hAnsi="仿宋" w:cs="宋体"/>
                <w:sz w:val="24"/>
              </w:rPr>
              <w:t>工作状态指示。</w:t>
            </w:r>
          </w:p>
          <w:p w:rsidR="00EB0080" w:rsidRDefault="00EB0080" w:rsidP="00DF6814">
            <w:pPr>
              <w:spacing w:line="360" w:lineRule="auto"/>
              <w:jc w:val="left"/>
              <w:rPr>
                <w:rFonts w:ascii="仿宋" w:eastAsia="仿宋" w:hAnsi="仿宋"/>
                <w:sz w:val="24"/>
              </w:rPr>
            </w:pPr>
            <w:r>
              <w:rPr>
                <w:rFonts w:ascii="仿宋" w:eastAsia="仿宋" w:hAnsi="仿宋"/>
                <w:sz w:val="24"/>
              </w:rPr>
              <w:t>7</w:t>
            </w:r>
            <w:r>
              <w:rPr>
                <w:rFonts w:ascii="仿宋" w:eastAsia="仿宋" w:hAnsi="仿宋" w:cs="宋体"/>
                <w:spacing w:val="1"/>
                <w:sz w:val="24"/>
              </w:rPr>
              <w:t>每月</w:t>
            </w:r>
            <w:r>
              <w:rPr>
                <w:rFonts w:ascii="仿宋" w:eastAsia="仿宋" w:hAnsi="仿宋" w:cs="宋体"/>
                <w:sz w:val="24"/>
              </w:rPr>
              <w:t>应检查防火卷帘外观</w:t>
            </w:r>
            <w:r>
              <w:rPr>
                <w:rFonts w:ascii="仿宋" w:eastAsia="仿宋" w:hAnsi="仿宋" w:cs="宋体"/>
                <w:spacing w:val="1"/>
                <w:sz w:val="24"/>
              </w:rPr>
              <w:t>及组</w:t>
            </w:r>
            <w:r>
              <w:rPr>
                <w:rFonts w:ascii="仿宋" w:eastAsia="仿宋" w:hAnsi="仿宋" w:cs="宋体"/>
                <w:spacing w:val="-1"/>
                <w:sz w:val="24"/>
              </w:rPr>
              <w:t>件</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sz w:val="24"/>
              </w:rPr>
              <w:t>8</w:t>
            </w:r>
            <w:r>
              <w:rPr>
                <w:rFonts w:ascii="仿宋" w:eastAsia="仿宋" w:hAnsi="仿宋" w:cs="宋体"/>
                <w:spacing w:val="1"/>
                <w:sz w:val="24"/>
              </w:rPr>
              <w:t>每月</w:t>
            </w:r>
            <w:r>
              <w:rPr>
                <w:rFonts w:ascii="仿宋" w:eastAsia="仿宋" w:hAnsi="仿宋" w:cs="宋体"/>
                <w:sz w:val="24"/>
              </w:rPr>
              <w:t>应检查防火卷帘</w:t>
            </w:r>
            <w:r>
              <w:rPr>
                <w:rFonts w:ascii="仿宋" w:eastAsia="仿宋" w:hAnsi="仿宋" w:cs="宋体"/>
                <w:spacing w:val="1"/>
                <w:sz w:val="24"/>
              </w:rPr>
              <w:t>与</w:t>
            </w:r>
            <w:r>
              <w:rPr>
                <w:rFonts w:ascii="仿宋" w:eastAsia="仿宋" w:hAnsi="仿宋" w:cs="宋体"/>
                <w:sz w:val="24"/>
              </w:rPr>
              <w:t>楼板</w:t>
            </w:r>
            <w:r>
              <w:rPr>
                <w:rFonts w:ascii="仿宋" w:eastAsia="仿宋" w:hAnsi="仿宋" w:cs="宋体"/>
                <w:spacing w:val="1"/>
                <w:sz w:val="24"/>
              </w:rPr>
              <w:t>、</w:t>
            </w:r>
            <w:r>
              <w:rPr>
                <w:rFonts w:ascii="仿宋" w:eastAsia="仿宋" w:hAnsi="仿宋" w:cs="宋体"/>
                <w:spacing w:val="-1"/>
                <w:sz w:val="24"/>
              </w:rPr>
              <w:t>梁</w:t>
            </w:r>
            <w:r>
              <w:rPr>
                <w:rFonts w:ascii="仿宋" w:eastAsia="仿宋" w:hAnsi="仿宋" w:cs="宋体"/>
                <w:spacing w:val="1"/>
                <w:sz w:val="24"/>
              </w:rPr>
              <w:t>、</w:t>
            </w:r>
            <w:r>
              <w:rPr>
                <w:rFonts w:ascii="仿宋" w:eastAsia="仿宋" w:hAnsi="仿宋" w:cs="宋体"/>
                <w:spacing w:val="-1"/>
                <w:sz w:val="24"/>
              </w:rPr>
              <w:t>墙</w:t>
            </w:r>
            <w:r>
              <w:rPr>
                <w:rFonts w:ascii="仿宋" w:eastAsia="仿宋" w:hAnsi="仿宋" w:cs="宋体"/>
                <w:spacing w:val="1"/>
                <w:sz w:val="24"/>
              </w:rPr>
              <w:t>、</w:t>
            </w:r>
            <w:r>
              <w:rPr>
                <w:rFonts w:ascii="仿宋" w:eastAsia="仿宋" w:hAnsi="仿宋" w:cs="宋体"/>
                <w:sz w:val="24"/>
              </w:rPr>
              <w:t>柱之间</w:t>
            </w:r>
            <w:r>
              <w:rPr>
                <w:rFonts w:ascii="仿宋" w:eastAsia="仿宋" w:hAnsi="仿宋" w:cs="宋体"/>
                <w:spacing w:val="1"/>
                <w:sz w:val="24"/>
              </w:rPr>
              <w:t>的</w:t>
            </w:r>
            <w:r>
              <w:rPr>
                <w:rFonts w:ascii="仿宋" w:eastAsia="仿宋" w:hAnsi="仿宋" w:cs="宋体"/>
                <w:spacing w:val="-1"/>
                <w:sz w:val="24"/>
              </w:rPr>
              <w:t>空</w:t>
            </w:r>
            <w:r>
              <w:rPr>
                <w:rFonts w:ascii="仿宋" w:eastAsia="仿宋" w:hAnsi="仿宋" w:cs="宋体"/>
                <w:spacing w:val="1"/>
                <w:sz w:val="24"/>
              </w:rPr>
              <w:t>隙</w:t>
            </w:r>
            <w:r>
              <w:rPr>
                <w:rFonts w:ascii="仿宋" w:eastAsia="仿宋" w:hAnsi="仿宋" w:cs="宋体"/>
                <w:sz w:val="24"/>
              </w:rPr>
              <w:t>防火</w:t>
            </w:r>
            <w:r>
              <w:rPr>
                <w:rFonts w:ascii="仿宋" w:eastAsia="仿宋" w:hAnsi="仿宋" w:cs="宋体"/>
                <w:spacing w:val="1"/>
                <w:sz w:val="24"/>
              </w:rPr>
              <w:t>封</w:t>
            </w:r>
            <w:r>
              <w:rPr>
                <w:rFonts w:ascii="仿宋" w:eastAsia="仿宋" w:hAnsi="仿宋" w:cs="宋体"/>
                <w:spacing w:val="-1"/>
                <w:sz w:val="24"/>
              </w:rPr>
              <w:t>堵</w:t>
            </w:r>
            <w:r>
              <w:rPr>
                <w:rFonts w:ascii="仿宋" w:eastAsia="仿宋" w:hAnsi="仿宋" w:cs="宋体"/>
                <w:sz w:val="24"/>
              </w:rPr>
              <w:t>情况。</w:t>
            </w:r>
          </w:p>
          <w:p w:rsidR="00EB0080" w:rsidRDefault="00EB0080" w:rsidP="00DF6814">
            <w:pPr>
              <w:spacing w:line="360" w:lineRule="auto"/>
              <w:jc w:val="left"/>
              <w:rPr>
                <w:rFonts w:ascii="仿宋" w:eastAsia="仿宋" w:hAnsi="仿宋"/>
                <w:sz w:val="24"/>
              </w:rPr>
            </w:pPr>
            <w:r>
              <w:rPr>
                <w:rFonts w:ascii="仿宋" w:eastAsia="仿宋" w:hAnsi="仿宋"/>
                <w:sz w:val="24"/>
              </w:rPr>
              <w:t>9</w:t>
            </w:r>
            <w:r>
              <w:rPr>
                <w:rFonts w:ascii="仿宋" w:eastAsia="仿宋" w:hAnsi="仿宋" w:cs="宋体"/>
                <w:spacing w:val="1"/>
                <w:sz w:val="24"/>
              </w:rPr>
              <w:t>每季</w:t>
            </w:r>
            <w:r>
              <w:rPr>
                <w:rFonts w:ascii="仿宋" w:eastAsia="仿宋" w:hAnsi="仿宋" w:cs="宋体"/>
                <w:spacing w:val="-1"/>
                <w:sz w:val="24"/>
              </w:rPr>
              <w:t>度</w:t>
            </w:r>
            <w:r>
              <w:rPr>
                <w:rFonts w:ascii="仿宋" w:eastAsia="仿宋" w:hAnsi="仿宋" w:cs="宋体"/>
                <w:spacing w:val="1"/>
                <w:sz w:val="24"/>
              </w:rPr>
              <w:t>应</w:t>
            </w:r>
            <w:r>
              <w:rPr>
                <w:rFonts w:ascii="仿宋" w:eastAsia="仿宋" w:hAnsi="仿宋" w:cs="宋体"/>
                <w:spacing w:val="-1"/>
                <w:sz w:val="24"/>
              </w:rPr>
              <w:t>手</w:t>
            </w:r>
            <w:r>
              <w:rPr>
                <w:rFonts w:ascii="仿宋" w:eastAsia="仿宋" w:hAnsi="仿宋" w:cs="宋体"/>
                <w:spacing w:val="1"/>
                <w:sz w:val="24"/>
              </w:rPr>
              <w:t>动</w:t>
            </w:r>
            <w:r>
              <w:rPr>
                <w:rFonts w:ascii="仿宋" w:eastAsia="仿宋" w:hAnsi="仿宋" w:cs="宋体"/>
                <w:spacing w:val="-1"/>
                <w:sz w:val="24"/>
              </w:rPr>
              <w:t>控</w:t>
            </w:r>
            <w:r>
              <w:rPr>
                <w:rFonts w:ascii="仿宋" w:eastAsia="仿宋" w:hAnsi="仿宋" w:cs="宋体"/>
                <w:sz w:val="24"/>
              </w:rPr>
              <w:t>制防火卷帘</w:t>
            </w:r>
            <w:r>
              <w:rPr>
                <w:rFonts w:ascii="仿宋" w:eastAsia="仿宋" w:hAnsi="仿宋" w:cs="宋体"/>
                <w:spacing w:val="1"/>
                <w:sz w:val="24"/>
              </w:rPr>
              <w:t>操</w:t>
            </w:r>
            <w:r>
              <w:rPr>
                <w:rFonts w:ascii="仿宋" w:eastAsia="仿宋" w:hAnsi="仿宋" w:cs="宋体"/>
                <w:sz w:val="24"/>
              </w:rPr>
              <w:t>作按</w:t>
            </w:r>
            <w:r>
              <w:rPr>
                <w:rFonts w:ascii="仿宋" w:eastAsia="仿宋" w:hAnsi="仿宋" w:cs="宋体"/>
                <w:spacing w:val="-1"/>
                <w:sz w:val="24"/>
              </w:rPr>
              <w:t>钮</w:t>
            </w:r>
            <w:r>
              <w:rPr>
                <w:rFonts w:ascii="仿宋" w:eastAsia="仿宋" w:hAnsi="仿宋" w:cs="宋体"/>
                <w:spacing w:val="1"/>
                <w:sz w:val="24"/>
              </w:rPr>
              <w:t>控</w:t>
            </w:r>
            <w:r>
              <w:rPr>
                <w:rFonts w:ascii="仿宋" w:eastAsia="仿宋" w:hAnsi="仿宋" w:cs="宋体"/>
                <w:sz w:val="24"/>
              </w:rPr>
              <w:t>制防火卷帘</w:t>
            </w:r>
            <w:r>
              <w:rPr>
                <w:rFonts w:ascii="仿宋" w:eastAsia="仿宋" w:hAnsi="仿宋" w:cs="宋体"/>
                <w:spacing w:val="1"/>
                <w:sz w:val="24"/>
              </w:rPr>
              <w:t>的升</w:t>
            </w:r>
            <w:r>
              <w:rPr>
                <w:rFonts w:ascii="仿宋" w:eastAsia="仿宋" w:hAnsi="仿宋" w:cs="宋体"/>
                <w:spacing w:val="-1"/>
                <w:sz w:val="24"/>
              </w:rPr>
              <w:t>降</w:t>
            </w:r>
            <w:r>
              <w:rPr>
                <w:rFonts w:ascii="仿宋" w:eastAsia="仿宋" w:hAnsi="仿宋" w:cs="宋体"/>
                <w:spacing w:val="-47"/>
                <w:sz w:val="24"/>
              </w:rPr>
              <w:t>，</w:t>
            </w:r>
            <w:r>
              <w:rPr>
                <w:rFonts w:ascii="仿宋" w:eastAsia="仿宋" w:hAnsi="仿宋" w:cs="宋体"/>
                <w:spacing w:val="-1"/>
                <w:sz w:val="24"/>
              </w:rPr>
              <w:t>查</w:t>
            </w:r>
            <w:r>
              <w:rPr>
                <w:rFonts w:ascii="仿宋" w:eastAsia="仿宋" w:hAnsi="仿宋" w:cs="宋体"/>
                <w:spacing w:val="1"/>
                <w:sz w:val="24"/>
              </w:rPr>
              <w:t>看</w:t>
            </w:r>
            <w:r>
              <w:rPr>
                <w:rFonts w:ascii="仿宋" w:eastAsia="仿宋" w:hAnsi="仿宋" w:cs="宋体"/>
                <w:sz w:val="24"/>
              </w:rPr>
              <w:t>防火卷帘</w:t>
            </w:r>
            <w:r>
              <w:rPr>
                <w:rFonts w:ascii="仿宋" w:eastAsia="仿宋" w:hAnsi="仿宋" w:cs="宋体"/>
                <w:spacing w:val="-1"/>
                <w:sz w:val="24"/>
              </w:rPr>
              <w:t>运</w:t>
            </w:r>
            <w:r>
              <w:rPr>
                <w:rFonts w:ascii="仿宋" w:eastAsia="仿宋" w:hAnsi="仿宋" w:cs="宋体"/>
                <w:spacing w:val="1"/>
                <w:sz w:val="24"/>
              </w:rPr>
              <w:t>行</w:t>
            </w:r>
            <w:r>
              <w:rPr>
                <w:rFonts w:ascii="仿宋" w:eastAsia="仿宋" w:hAnsi="仿宋" w:cs="宋体"/>
                <w:spacing w:val="-47"/>
                <w:sz w:val="24"/>
              </w:rPr>
              <w:t>，</w:t>
            </w:r>
            <w:r>
              <w:rPr>
                <w:rFonts w:ascii="仿宋" w:eastAsia="仿宋" w:hAnsi="仿宋" w:cs="宋体"/>
                <w:spacing w:val="-1"/>
                <w:sz w:val="24"/>
              </w:rPr>
              <w:t>升</w:t>
            </w:r>
            <w:r>
              <w:rPr>
                <w:rFonts w:ascii="仿宋" w:eastAsia="仿宋" w:hAnsi="仿宋" w:cs="宋体"/>
                <w:spacing w:val="1"/>
                <w:sz w:val="24"/>
              </w:rPr>
              <w:t>降</w:t>
            </w:r>
            <w:r>
              <w:rPr>
                <w:rFonts w:ascii="仿宋" w:eastAsia="仿宋" w:hAnsi="仿宋" w:cs="宋体"/>
                <w:spacing w:val="-4"/>
                <w:sz w:val="24"/>
              </w:rPr>
              <w:t>到</w:t>
            </w:r>
            <w:r>
              <w:rPr>
                <w:rFonts w:ascii="仿宋" w:eastAsia="仿宋" w:hAnsi="仿宋" w:cs="宋体"/>
                <w:spacing w:val="-1"/>
                <w:sz w:val="24"/>
              </w:rPr>
              <w:t>位情</w:t>
            </w:r>
          </w:p>
          <w:p w:rsidR="00EB0080" w:rsidRDefault="00EB0080" w:rsidP="00DF6814">
            <w:pPr>
              <w:spacing w:line="360" w:lineRule="auto"/>
              <w:jc w:val="left"/>
              <w:rPr>
                <w:rFonts w:ascii="仿宋" w:eastAsia="仿宋" w:hAnsi="仿宋"/>
                <w:sz w:val="24"/>
              </w:rPr>
            </w:pPr>
            <w:proofErr w:type="gramStart"/>
            <w:r>
              <w:rPr>
                <w:rFonts w:ascii="仿宋" w:eastAsia="仿宋" w:hAnsi="仿宋" w:cs="宋体"/>
                <w:spacing w:val="1"/>
                <w:sz w:val="24"/>
              </w:rPr>
              <w:t>况</w:t>
            </w:r>
            <w:proofErr w:type="gramEnd"/>
            <w:r>
              <w:rPr>
                <w:rFonts w:ascii="仿宋" w:eastAsia="仿宋" w:hAnsi="仿宋" w:cs="宋体"/>
                <w:spacing w:val="-47"/>
                <w:sz w:val="24"/>
              </w:rPr>
              <w:t>；</w:t>
            </w:r>
            <w:r>
              <w:rPr>
                <w:rFonts w:ascii="仿宋" w:eastAsia="仿宋" w:hAnsi="仿宋" w:cs="宋体"/>
                <w:sz w:val="24"/>
              </w:rPr>
              <w:t>每季</w:t>
            </w:r>
            <w:r>
              <w:rPr>
                <w:rFonts w:ascii="仿宋" w:eastAsia="仿宋" w:hAnsi="仿宋" w:cs="宋体"/>
                <w:spacing w:val="-1"/>
                <w:sz w:val="24"/>
              </w:rPr>
              <w:t>度</w:t>
            </w:r>
            <w:r>
              <w:rPr>
                <w:rFonts w:ascii="仿宋" w:eastAsia="仿宋" w:hAnsi="仿宋" w:cs="宋体"/>
                <w:spacing w:val="1"/>
                <w:sz w:val="24"/>
              </w:rPr>
              <w:t>模</w:t>
            </w:r>
            <w:r>
              <w:rPr>
                <w:rFonts w:ascii="仿宋" w:eastAsia="仿宋" w:hAnsi="仿宋" w:cs="宋体"/>
                <w:sz w:val="24"/>
              </w:rPr>
              <w:t>拟探</w:t>
            </w:r>
            <w:r>
              <w:rPr>
                <w:rFonts w:ascii="仿宋" w:eastAsia="仿宋" w:hAnsi="仿宋" w:cs="宋体"/>
                <w:spacing w:val="-1"/>
                <w:sz w:val="24"/>
              </w:rPr>
              <w:t>测</w:t>
            </w:r>
            <w:r>
              <w:rPr>
                <w:rFonts w:ascii="仿宋" w:eastAsia="仿宋" w:hAnsi="仿宋" w:cs="宋体"/>
                <w:sz w:val="24"/>
              </w:rPr>
              <w:t>器报警</w:t>
            </w:r>
            <w:r>
              <w:rPr>
                <w:rFonts w:ascii="仿宋" w:eastAsia="仿宋" w:hAnsi="仿宋" w:cs="宋体"/>
                <w:spacing w:val="1"/>
                <w:sz w:val="24"/>
              </w:rPr>
              <w:t>的</w:t>
            </w:r>
            <w:r>
              <w:rPr>
                <w:rFonts w:ascii="仿宋" w:eastAsia="仿宋" w:hAnsi="仿宋" w:cs="宋体"/>
                <w:sz w:val="24"/>
              </w:rPr>
              <w:t>火灾状态</w:t>
            </w:r>
            <w:r>
              <w:rPr>
                <w:rFonts w:ascii="仿宋" w:eastAsia="仿宋" w:hAnsi="仿宋" w:cs="宋体"/>
                <w:spacing w:val="-1"/>
                <w:sz w:val="24"/>
              </w:rPr>
              <w:t>或</w:t>
            </w:r>
            <w:r>
              <w:rPr>
                <w:rFonts w:ascii="仿宋" w:eastAsia="仿宋" w:hAnsi="仿宋" w:cs="宋体"/>
                <w:sz w:val="24"/>
              </w:rPr>
              <w:t>消防</w:t>
            </w:r>
            <w:r>
              <w:rPr>
                <w:rFonts w:ascii="仿宋" w:eastAsia="仿宋" w:hAnsi="仿宋" w:cs="宋体"/>
                <w:spacing w:val="1"/>
                <w:sz w:val="24"/>
              </w:rPr>
              <w:t>控</w:t>
            </w:r>
            <w:r>
              <w:rPr>
                <w:rFonts w:ascii="仿宋" w:eastAsia="仿宋" w:hAnsi="仿宋" w:cs="宋体"/>
                <w:spacing w:val="-1"/>
                <w:sz w:val="24"/>
              </w:rPr>
              <w:t>制</w:t>
            </w:r>
            <w:r>
              <w:rPr>
                <w:rFonts w:ascii="仿宋" w:eastAsia="仿宋" w:hAnsi="仿宋" w:cs="宋体"/>
                <w:spacing w:val="1"/>
                <w:sz w:val="24"/>
              </w:rPr>
              <w:t>室手</w:t>
            </w:r>
            <w:r>
              <w:rPr>
                <w:rFonts w:ascii="仿宋" w:eastAsia="仿宋" w:hAnsi="仿宋" w:cs="宋体"/>
                <w:spacing w:val="-1"/>
                <w:sz w:val="24"/>
              </w:rPr>
              <w:t>动</w:t>
            </w:r>
            <w:r>
              <w:rPr>
                <w:rFonts w:ascii="仿宋" w:eastAsia="仿宋" w:hAnsi="仿宋" w:cs="宋体"/>
                <w:spacing w:val="1"/>
                <w:sz w:val="24"/>
              </w:rPr>
              <w:t>控</w:t>
            </w:r>
            <w:r>
              <w:rPr>
                <w:rFonts w:ascii="仿宋" w:eastAsia="仿宋" w:hAnsi="仿宋" w:cs="宋体"/>
                <w:sz w:val="24"/>
              </w:rPr>
              <w:t>制防火卷帘</w:t>
            </w:r>
            <w:r>
              <w:rPr>
                <w:rFonts w:ascii="仿宋" w:eastAsia="仿宋" w:hAnsi="仿宋" w:cs="宋体"/>
                <w:spacing w:val="1"/>
                <w:sz w:val="24"/>
              </w:rPr>
              <w:t>控</w:t>
            </w:r>
            <w:r>
              <w:rPr>
                <w:rFonts w:ascii="仿宋" w:eastAsia="仿宋" w:hAnsi="仿宋" w:cs="宋体"/>
                <w:spacing w:val="-1"/>
                <w:sz w:val="24"/>
              </w:rPr>
              <w:t>制</w:t>
            </w:r>
            <w:r>
              <w:rPr>
                <w:rFonts w:ascii="仿宋" w:eastAsia="仿宋" w:hAnsi="仿宋" w:cs="宋体"/>
                <w:spacing w:val="1"/>
                <w:sz w:val="24"/>
              </w:rPr>
              <w:t>模块</w:t>
            </w:r>
            <w:r>
              <w:rPr>
                <w:rFonts w:ascii="仿宋" w:eastAsia="仿宋" w:hAnsi="仿宋" w:cs="宋体"/>
                <w:spacing w:val="-49"/>
                <w:sz w:val="24"/>
              </w:rPr>
              <w:t>，</w:t>
            </w:r>
            <w:r>
              <w:rPr>
                <w:rFonts w:ascii="仿宋" w:eastAsia="仿宋" w:hAnsi="仿宋" w:cs="宋体"/>
                <w:sz w:val="24"/>
              </w:rPr>
              <w:t>检查防火卷帘</w:t>
            </w:r>
            <w:r>
              <w:rPr>
                <w:rFonts w:ascii="仿宋" w:eastAsia="仿宋" w:hAnsi="仿宋" w:cs="宋体"/>
                <w:spacing w:val="-2"/>
                <w:sz w:val="24"/>
              </w:rPr>
              <w:t>自动</w:t>
            </w:r>
            <w:r>
              <w:rPr>
                <w:rFonts w:ascii="仿宋" w:eastAsia="仿宋" w:hAnsi="仿宋" w:cs="宋体"/>
                <w:sz w:val="24"/>
              </w:rPr>
              <w:t>降</w:t>
            </w:r>
          </w:p>
          <w:p w:rsidR="00EB0080" w:rsidRDefault="00EB0080" w:rsidP="00DF6814">
            <w:pPr>
              <w:spacing w:line="360" w:lineRule="auto"/>
              <w:jc w:val="left"/>
              <w:rPr>
                <w:rFonts w:ascii="仿宋" w:eastAsia="仿宋" w:hAnsi="仿宋"/>
                <w:sz w:val="24"/>
              </w:rPr>
            </w:pPr>
            <w:r>
              <w:rPr>
                <w:rFonts w:ascii="仿宋" w:eastAsia="仿宋" w:hAnsi="仿宋" w:cs="宋体"/>
                <w:spacing w:val="1"/>
                <w:sz w:val="24"/>
              </w:rPr>
              <w:t>落和</w:t>
            </w:r>
            <w:r>
              <w:rPr>
                <w:rFonts w:ascii="仿宋" w:eastAsia="仿宋" w:hAnsi="仿宋" w:cs="宋体"/>
                <w:sz w:val="24"/>
              </w:rPr>
              <w:t>反馈信</w:t>
            </w:r>
            <w:r>
              <w:rPr>
                <w:rFonts w:ascii="仿宋" w:eastAsia="仿宋" w:hAnsi="仿宋" w:cs="宋体"/>
                <w:spacing w:val="1"/>
                <w:sz w:val="24"/>
              </w:rPr>
              <w:t>号</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sz w:val="24"/>
              </w:rPr>
              <w:t>10</w:t>
            </w:r>
            <w:r>
              <w:rPr>
                <w:rFonts w:ascii="仿宋" w:eastAsia="仿宋" w:hAnsi="仿宋"/>
                <w:spacing w:val="102"/>
                <w:sz w:val="24"/>
              </w:rPr>
              <w:t xml:space="preserve"> </w:t>
            </w:r>
            <w:r>
              <w:rPr>
                <w:rFonts w:ascii="仿宋" w:eastAsia="仿宋" w:hAnsi="仿宋" w:cs="宋体"/>
                <w:spacing w:val="1"/>
                <w:sz w:val="24"/>
              </w:rPr>
              <w:t>每季</w:t>
            </w:r>
            <w:r>
              <w:rPr>
                <w:rFonts w:ascii="仿宋" w:eastAsia="仿宋" w:hAnsi="仿宋" w:cs="宋体"/>
                <w:spacing w:val="-1"/>
                <w:sz w:val="24"/>
              </w:rPr>
              <w:t>度</w:t>
            </w:r>
            <w:r>
              <w:rPr>
                <w:rFonts w:ascii="仿宋" w:eastAsia="仿宋" w:hAnsi="仿宋" w:cs="宋体"/>
                <w:spacing w:val="1"/>
                <w:sz w:val="24"/>
              </w:rPr>
              <w:t>应查</w:t>
            </w:r>
            <w:r>
              <w:rPr>
                <w:rFonts w:ascii="仿宋" w:eastAsia="仿宋" w:hAnsi="仿宋" w:cs="宋体"/>
                <w:spacing w:val="-1"/>
                <w:sz w:val="24"/>
              </w:rPr>
              <w:t>看</w:t>
            </w:r>
            <w:r>
              <w:rPr>
                <w:rFonts w:ascii="仿宋" w:eastAsia="仿宋" w:hAnsi="仿宋" w:cs="宋体"/>
                <w:sz w:val="24"/>
              </w:rPr>
              <w:t>防火</w:t>
            </w:r>
            <w:r>
              <w:rPr>
                <w:rFonts w:ascii="仿宋" w:eastAsia="仿宋" w:hAnsi="仿宋" w:cs="宋体"/>
                <w:spacing w:val="1"/>
                <w:sz w:val="24"/>
              </w:rPr>
              <w:t>窗</w:t>
            </w:r>
            <w:r>
              <w:rPr>
                <w:rFonts w:ascii="仿宋" w:eastAsia="仿宋" w:hAnsi="仿宋" w:cs="宋体"/>
                <w:sz w:val="24"/>
              </w:rPr>
              <w:t>和电动防火</w:t>
            </w:r>
            <w:r>
              <w:rPr>
                <w:rFonts w:ascii="仿宋" w:eastAsia="仿宋" w:hAnsi="仿宋" w:cs="宋体"/>
                <w:spacing w:val="1"/>
                <w:sz w:val="24"/>
              </w:rPr>
              <w:t>阀</w:t>
            </w:r>
            <w:r>
              <w:rPr>
                <w:rFonts w:ascii="仿宋" w:eastAsia="仿宋" w:hAnsi="仿宋" w:cs="宋体"/>
                <w:sz w:val="24"/>
              </w:rPr>
              <w:t>外观</w:t>
            </w:r>
            <w:r>
              <w:rPr>
                <w:rFonts w:ascii="仿宋" w:eastAsia="仿宋" w:hAnsi="仿宋" w:cs="宋体"/>
                <w:spacing w:val="1"/>
                <w:sz w:val="24"/>
              </w:rPr>
              <w:t>、</w:t>
            </w:r>
            <w:r>
              <w:rPr>
                <w:rFonts w:ascii="仿宋" w:eastAsia="仿宋" w:hAnsi="仿宋" w:cs="宋体"/>
                <w:spacing w:val="-1"/>
                <w:sz w:val="24"/>
              </w:rPr>
              <w:t>开</w:t>
            </w:r>
            <w:r>
              <w:rPr>
                <w:rFonts w:ascii="仿宋" w:eastAsia="仿宋" w:hAnsi="仿宋" w:cs="宋体"/>
                <w:spacing w:val="1"/>
                <w:sz w:val="24"/>
              </w:rPr>
              <w:t>启复</w:t>
            </w:r>
            <w:r>
              <w:rPr>
                <w:rFonts w:ascii="仿宋" w:eastAsia="仿宋" w:hAnsi="仿宋" w:cs="宋体"/>
                <w:spacing w:val="-1"/>
                <w:sz w:val="24"/>
              </w:rPr>
              <w:t>位</w:t>
            </w:r>
            <w:r>
              <w:rPr>
                <w:rFonts w:ascii="仿宋" w:eastAsia="仿宋" w:hAnsi="仿宋" w:cs="宋体"/>
                <w:spacing w:val="1"/>
                <w:sz w:val="24"/>
              </w:rPr>
              <w:t>和关</w:t>
            </w:r>
            <w:r>
              <w:rPr>
                <w:rFonts w:ascii="仿宋" w:eastAsia="仿宋" w:hAnsi="仿宋" w:cs="宋体"/>
                <w:spacing w:val="-1"/>
                <w:sz w:val="24"/>
              </w:rPr>
              <w:t>闭</w:t>
            </w:r>
            <w:r>
              <w:rPr>
                <w:rFonts w:ascii="仿宋" w:eastAsia="仿宋" w:hAnsi="仿宋" w:cs="宋体"/>
                <w:spacing w:val="1"/>
                <w:sz w:val="24"/>
              </w:rPr>
              <w:t>时严</w:t>
            </w:r>
            <w:r>
              <w:rPr>
                <w:rFonts w:ascii="仿宋" w:eastAsia="仿宋" w:hAnsi="仿宋" w:cs="宋体"/>
                <w:spacing w:val="-1"/>
                <w:sz w:val="24"/>
              </w:rPr>
              <w:t>密</w:t>
            </w:r>
            <w:r>
              <w:rPr>
                <w:rFonts w:ascii="仿宋" w:eastAsia="仿宋" w:hAnsi="仿宋" w:cs="宋体"/>
                <w:spacing w:val="1"/>
                <w:sz w:val="24"/>
              </w:rPr>
              <w:t>性</w:t>
            </w:r>
            <w:r>
              <w:rPr>
                <w:rFonts w:ascii="仿宋" w:eastAsia="仿宋" w:hAnsi="仿宋" w:cs="宋体"/>
                <w:spacing w:val="-1"/>
                <w:sz w:val="24"/>
              </w:rPr>
              <w:t>。</w:t>
            </w:r>
            <w:r>
              <w:rPr>
                <w:rFonts w:ascii="仿宋" w:eastAsia="仿宋" w:hAnsi="仿宋" w:cs="宋体"/>
                <w:spacing w:val="1"/>
                <w:sz w:val="24"/>
              </w:rPr>
              <w:t>每季</w:t>
            </w:r>
            <w:r>
              <w:rPr>
                <w:rFonts w:ascii="仿宋" w:eastAsia="仿宋" w:hAnsi="仿宋" w:cs="宋体"/>
                <w:spacing w:val="-1"/>
                <w:sz w:val="24"/>
              </w:rPr>
              <w:t>度</w:t>
            </w:r>
            <w:r>
              <w:rPr>
                <w:rFonts w:ascii="仿宋" w:eastAsia="仿宋" w:hAnsi="仿宋" w:cs="宋体"/>
                <w:spacing w:val="1"/>
                <w:sz w:val="24"/>
              </w:rPr>
              <w:t>检查防火</w:t>
            </w:r>
            <w:r>
              <w:rPr>
                <w:rFonts w:ascii="仿宋" w:eastAsia="仿宋" w:hAnsi="仿宋" w:cs="宋体"/>
                <w:spacing w:val="-1"/>
                <w:sz w:val="24"/>
              </w:rPr>
              <w:t>窗</w:t>
            </w:r>
            <w:r>
              <w:rPr>
                <w:rFonts w:ascii="仿宋" w:eastAsia="仿宋" w:hAnsi="仿宋" w:cs="宋体"/>
                <w:sz w:val="24"/>
              </w:rPr>
              <w:t>防</w:t>
            </w:r>
          </w:p>
          <w:p w:rsidR="00EB0080" w:rsidRDefault="00EB0080" w:rsidP="00DF6814">
            <w:pPr>
              <w:spacing w:line="360" w:lineRule="auto"/>
              <w:jc w:val="left"/>
              <w:rPr>
                <w:rFonts w:ascii="仿宋" w:eastAsia="仿宋" w:hAnsi="仿宋"/>
                <w:sz w:val="24"/>
              </w:rPr>
            </w:pPr>
            <w:r>
              <w:rPr>
                <w:rFonts w:ascii="仿宋" w:eastAsia="仿宋" w:hAnsi="仿宋" w:cs="宋体"/>
                <w:spacing w:val="1"/>
                <w:sz w:val="24"/>
              </w:rPr>
              <w:t>火密</w:t>
            </w:r>
            <w:r>
              <w:rPr>
                <w:rFonts w:ascii="仿宋" w:eastAsia="仿宋" w:hAnsi="仿宋" w:cs="宋体"/>
                <w:spacing w:val="-1"/>
                <w:sz w:val="24"/>
              </w:rPr>
              <w:t>封</w:t>
            </w:r>
            <w:r>
              <w:rPr>
                <w:rFonts w:ascii="仿宋" w:eastAsia="仿宋" w:hAnsi="仿宋" w:cs="宋体"/>
                <w:spacing w:val="1"/>
                <w:sz w:val="24"/>
              </w:rPr>
              <w:t>条</w:t>
            </w:r>
            <w:r>
              <w:rPr>
                <w:rFonts w:ascii="仿宋" w:eastAsia="仿宋" w:hAnsi="仿宋" w:cs="宋体"/>
                <w:sz w:val="24"/>
              </w:rPr>
              <w:t>。</w:t>
            </w:r>
          </w:p>
          <w:p w:rsidR="00EB0080" w:rsidRDefault="00EB0080" w:rsidP="00DF6814">
            <w:pPr>
              <w:spacing w:line="360" w:lineRule="auto"/>
              <w:jc w:val="left"/>
              <w:rPr>
                <w:rFonts w:ascii="仿宋" w:eastAsia="仿宋" w:hAnsi="仿宋"/>
                <w:spacing w:val="1"/>
                <w:sz w:val="24"/>
              </w:rPr>
            </w:pPr>
          </w:p>
        </w:tc>
        <w:tc>
          <w:tcPr>
            <w:tcW w:w="1111" w:type="pct"/>
          </w:tcPr>
          <w:p w:rsidR="00EB0080" w:rsidRDefault="00EB0080" w:rsidP="00DF6814">
            <w:pPr>
              <w:spacing w:line="360" w:lineRule="auto"/>
              <w:jc w:val="left"/>
              <w:rPr>
                <w:rFonts w:ascii="仿宋" w:eastAsia="仿宋" w:hAnsi="仿宋"/>
                <w:sz w:val="24"/>
              </w:rPr>
            </w:pPr>
            <w:r>
              <w:rPr>
                <w:rFonts w:ascii="仿宋" w:eastAsia="仿宋" w:hAnsi="仿宋"/>
                <w:sz w:val="24"/>
              </w:rPr>
              <w:t>1</w:t>
            </w:r>
            <w:r>
              <w:rPr>
                <w:rFonts w:ascii="仿宋" w:eastAsia="仿宋" w:hAnsi="仿宋" w:cs="宋体"/>
                <w:spacing w:val="1"/>
                <w:sz w:val="24"/>
              </w:rPr>
              <w:t>每年</w:t>
            </w:r>
            <w:r>
              <w:rPr>
                <w:rFonts w:ascii="仿宋" w:eastAsia="仿宋" w:hAnsi="仿宋" w:cs="宋体"/>
                <w:spacing w:val="-1"/>
                <w:sz w:val="24"/>
              </w:rPr>
              <w:t>应</w:t>
            </w:r>
            <w:r>
              <w:rPr>
                <w:rFonts w:ascii="仿宋" w:eastAsia="仿宋" w:hAnsi="仿宋" w:cs="宋体"/>
                <w:sz w:val="24"/>
              </w:rPr>
              <w:t>清洁防火卷帘</w:t>
            </w:r>
            <w:r>
              <w:rPr>
                <w:rFonts w:ascii="仿宋" w:eastAsia="仿宋" w:hAnsi="仿宋" w:cs="宋体"/>
                <w:spacing w:val="1"/>
                <w:sz w:val="24"/>
              </w:rPr>
              <w:t>控</w:t>
            </w:r>
            <w:r>
              <w:rPr>
                <w:rFonts w:ascii="仿宋" w:eastAsia="仿宋" w:hAnsi="仿宋" w:cs="宋体"/>
                <w:spacing w:val="-1"/>
                <w:sz w:val="24"/>
              </w:rPr>
              <w:t>制</w:t>
            </w:r>
            <w:r>
              <w:rPr>
                <w:rFonts w:ascii="仿宋" w:eastAsia="仿宋" w:hAnsi="仿宋" w:cs="宋体"/>
                <w:spacing w:val="1"/>
                <w:sz w:val="24"/>
              </w:rPr>
              <w:t>箱</w:t>
            </w:r>
            <w:r>
              <w:rPr>
                <w:rFonts w:ascii="仿宋" w:eastAsia="仿宋" w:hAnsi="仿宋" w:cs="宋体"/>
                <w:spacing w:val="-32"/>
                <w:sz w:val="24"/>
              </w:rPr>
              <w:t>，</w:t>
            </w:r>
            <w:r>
              <w:rPr>
                <w:rFonts w:ascii="仿宋" w:eastAsia="仿宋" w:hAnsi="仿宋" w:cs="宋体"/>
                <w:sz w:val="24"/>
              </w:rPr>
              <w:t>检查防火卷帘</w:t>
            </w:r>
            <w:r>
              <w:rPr>
                <w:rFonts w:ascii="仿宋" w:eastAsia="仿宋" w:hAnsi="仿宋" w:cs="宋体"/>
                <w:spacing w:val="1"/>
                <w:sz w:val="24"/>
              </w:rPr>
              <w:t>控</w:t>
            </w:r>
            <w:r>
              <w:rPr>
                <w:rFonts w:ascii="仿宋" w:eastAsia="仿宋" w:hAnsi="仿宋" w:cs="宋体"/>
                <w:spacing w:val="-1"/>
                <w:sz w:val="24"/>
              </w:rPr>
              <w:t>制箱</w:t>
            </w:r>
            <w:r>
              <w:rPr>
                <w:rFonts w:ascii="仿宋" w:eastAsia="仿宋" w:hAnsi="仿宋" w:cs="宋体"/>
                <w:sz w:val="24"/>
              </w:rPr>
              <w:t>内电器</w:t>
            </w:r>
            <w:r>
              <w:rPr>
                <w:rFonts w:ascii="仿宋" w:eastAsia="仿宋" w:hAnsi="仿宋" w:cs="宋体"/>
                <w:spacing w:val="1"/>
                <w:sz w:val="24"/>
              </w:rPr>
              <w:t>元</w:t>
            </w:r>
            <w:r>
              <w:rPr>
                <w:rFonts w:ascii="仿宋" w:eastAsia="仿宋" w:hAnsi="仿宋" w:cs="宋体"/>
                <w:spacing w:val="-1"/>
                <w:sz w:val="24"/>
              </w:rPr>
              <w:t>件</w:t>
            </w:r>
            <w:r>
              <w:rPr>
                <w:rFonts w:ascii="仿宋" w:eastAsia="仿宋" w:hAnsi="仿宋" w:cs="宋体"/>
                <w:spacing w:val="1"/>
                <w:sz w:val="24"/>
              </w:rPr>
              <w:t>有</w:t>
            </w:r>
            <w:r>
              <w:rPr>
                <w:rFonts w:ascii="仿宋" w:eastAsia="仿宋" w:hAnsi="仿宋" w:cs="宋体"/>
                <w:spacing w:val="-1"/>
                <w:sz w:val="24"/>
              </w:rPr>
              <w:t>无</w:t>
            </w:r>
            <w:r>
              <w:rPr>
                <w:rFonts w:ascii="仿宋" w:eastAsia="仿宋" w:hAnsi="仿宋" w:cs="宋体"/>
                <w:spacing w:val="1"/>
                <w:sz w:val="24"/>
              </w:rPr>
              <w:t>松</w:t>
            </w:r>
            <w:r>
              <w:rPr>
                <w:rFonts w:ascii="仿宋" w:eastAsia="仿宋" w:hAnsi="仿宋" w:cs="宋体"/>
                <w:spacing w:val="-1"/>
                <w:sz w:val="24"/>
              </w:rPr>
              <w:t>动、烧</w:t>
            </w:r>
            <w:r>
              <w:rPr>
                <w:rFonts w:ascii="仿宋" w:eastAsia="仿宋" w:hAnsi="仿宋" w:cs="宋体"/>
                <w:spacing w:val="1"/>
                <w:sz w:val="24"/>
              </w:rPr>
              <w:t>损现</w:t>
            </w:r>
            <w:r>
              <w:rPr>
                <w:rFonts w:ascii="仿宋" w:eastAsia="仿宋" w:hAnsi="仿宋" w:cs="宋体"/>
                <w:spacing w:val="-1"/>
                <w:sz w:val="24"/>
              </w:rPr>
              <w:t>象</w:t>
            </w:r>
            <w:r>
              <w:rPr>
                <w:rFonts w:ascii="仿宋" w:eastAsia="仿宋" w:hAnsi="仿宋" w:cs="宋体"/>
                <w:spacing w:val="-32"/>
                <w:sz w:val="24"/>
              </w:rPr>
              <w:t>，</w:t>
            </w:r>
            <w:r>
              <w:rPr>
                <w:rFonts w:ascii="仿宋" w:eastAsia="仿宋" w:hAnsi="仿宋" w:cs="宋体"/>
                <w:sz w:val="24"/>
              </w:rPr>
              <w:t>及时紧</w:t>
            </w:r>
            <w:r>
              <w:rPr>
                <w:rFonts w:ascii="仿宋" w:eastAsia="仿宋" w:hAnsi="仿宋" w:cs="宋体"/>
                <w:spacing w:val="1"/>
                <w:sz w:val="24"/>
              </w:rPr>
              <w:t>固或</w:t>
            </w:r>
            <w:r>
              <w:rPr>
                <w:rFonts w:ascii="仿宋" w:eastAsia="仿宋" w:hAnsi="仿宋" w:cs="宋体"/>
                <w:sz w:val="24"/>
              </w:rPr>
              <w:t>更换。</w:t>
            </w:r>
          </w:p>
          <w:p w:rsidR="00EB0080" w:rsidRDefault="00EB0080" w:rsidP="00DF6814">
            <w:pPr>
              <w:spacing w:line="360" w:lineRule="auto"/>
              <w:jc w:val="left"/>
              <w:rPr>
                <w:rFonts w:ascii="仿宋" w:eastAsia="仿宋" w:hAnsi="仿宋"/>
                <w:sz w:val="24"/>
              </w:rPr>
            </w:pPr>
            <w:r>
              <w:rPr>
                <w:rFonts w:ascii="仿宋" w:eastAsia="仿宋" w:hAnsi="仿宋"/>
                <w:sz w:val="24"/>
              </w:rPr>
              <w:t>2</w:t>
            </w:r>
            <w:r>
              <w:rPr>
                <w:rFonts w:ascii="仿宋" w:eastAsia="仿宋" w:hAnsi="仿宋" w:cs="宋体"/>
                <w:spacing w:val="1"/>
                <w:sz w:val="24"/>
              </w:rPr>
              <w:t>每年</w:t>
            </w:r>
            <w:r>
              <w:rPr>
                <w:rFonts w:ascii="仿宋" w:eastAsia="仿宋" w:hAnsi="仿宋" w:cs="宋体"/>
                <w:spacing w:val="-1"/>
                <w:sz w:val="24"/>
              </w:rPr>
              <w:t>应</w:t>
            </w:r>
            <w:r>
              <w:rPr>
                <w:rFonts w:ascii="仿宋" w:eastAsia="仿宋" w:hAnsi="仿宋" w:cs="宋体"/>
                <w:spacing w:val="1"/>
                <w:sz w:val="24"/>
              </w:rPr>
              <w:t>对</w:t>
            </w:r>
            <w:r>
              <w:rPr>
                <w:rFonts w:ascii="仿宋" w:eastAsia="仿宋" w:hAnsi="仿宋" w:cs="宋体"/>
                <w:sz w:val="24"/>
              </w:rPr>
              <w:t>防火</w:t>
            </w:r>
            <w:r>
              <w:rPr>
                <w:rFonts w:ascii="仿宋" w:eastAsia="仿宋" w:hAnsi="仿宋" w:cs="宋体"/>
                <w:spacing w:val="-1"/>
                <w:sz w:val="24"/>
              </w:rPr>
              <w:t>门</w:t>
            </w:r>
            <w:r>
              <w:rPr>
                <w:rFonts w:ascii="仿宋" w:eastAsia="仿宋" w:hAnsi="仿宋" w:cs="宋体"/>
                <w:spacing w:val="1"/>
                <w:sz w:val="24"/>
              </w:rPr>
              <w:t>合</w:t>
            </w:r>
            <w:r>
              <w:rPr>
                <w:rFonts w:ascii="仿宋" w:eastAsia="仿宋" w:hAnsi="仿宋" w:cs="宋体"/>
                <w:spacing w:val="-1"/>
                <w:sz w:val="24"/>
              </w:rPr>
              <w:t>页</w:t>
            </w:r>
            <w:r>
              <w:rPr>
                <w:rFonts w:ascii="仿宋" w:eastAsia="仿宋" w:hAnsi="仿宋" w:cs="宋体"/>
                <w:spacing w:val="1"/>
                <w:sz w:val="24"/>
              </w:rPr>
              <w:t>，</w:t>
            </w:r>
            <w:r>
              <w:rPr>
                <w:rFonts w:ascii="仿宋" w:eastAsia="仿宋" w:hAnsi="仿宋" w:cs="宋体"/>
                <w:spacing w:val="-1"/>
                <w:sz w:val="24"/>
              </w:rPr>
              <w:t>加</w:t>
            </w:r>
            <w:r>
              <w:rPr>
                <w:rFonts w:ascii="仿宋" w:eastAsia="仿宋" w:hAnsi="仿宋" w:cs="宋体"/>
                <w:spacing w:val="1"/>
                <w:sz w:val="24"/>
              </w:rPr>
              <w:t>涂黄</w:t>
            </w:r>
            <w:r>
              <w:rPr>
                <w:rFonts w:ascii="仿宋" w:eastAsia="仿宋" w:hAnsi="仿宋" w:cs="宋体"/>
                <w:spacing w:val="-1"/>
                <w:sz w:val="24"/>
              </w:rPr>
              <w:t>油润滑</w:t>
            </w:r>
            <w:r>
              <w:rPr>
                <w:rFonts w:ascii="仿宋" w:eastAsia="仿宋" w:hAnsi="仿宋"/>
                <w:spacing w:val="3"/>
                <w:sz w:val="24"/>
              </w:rPr>
              <w:t xml:space="preserve"> </w:t>
            </w:r>
            <w:r>
              <w:rPr>
                <w:rFonts w:ascii="仿宋" w:eastAsia="仿宋" w:hAnsi="仿宋"/>
                <w:spacing w:val="53"/>
                <w:sz w:val="24"/>
              </w:rPr>
              <w:t>1</w:t>
            </w:r>
            <w:r>
              <w:rPr>
                <w:rFonts w:ascii="仿宋" w:eastAsia="仿宋" w:hAnsi="仿宋" w:cs="宋体"/>
                <w:spacing w:val="-1"/>
                <w:sz w:val="24"/>
              </w:rPr>
              <w:t>次</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sz w:val="24"/>
              </w:rPr>
              <w:t>3</w:t>
            </w:r>
            <w:r>
              <w:rPr>
                <w:rFonts w:ascii="仿宋" w:eastAsia="仿宋" w:hAnsi="仿宋" w:cs="宋体"/>
                <w:spacing w:val="1"/>
                <w:sz w:val="24"/>
              </w:rPr>
              <w:t>每季</w:t>
            </w:r>
            <w:r>
              <w:rPr>
                <w:rFonts w:ascii="仿宋" w:eastAsia="仿宋" w:hAnsi="仿宋" w:cs="宋体"/>
                <w:spacing w:val="-1"/>
                <w:sz w:val="24"/>
              </w:rPr>
              <w:t>度</w:t>
            </w:r>
            <w:r>
              <w:rPr>
                <w:rFonts w:ascii="仿宋" w:eastAsia="仿宋" w:hAnsi="仿宋" w:cs="宋体"/>
                <w:spacing w:val="1"/>
                <w:sz w:val="24"/>
              </w:rPr>
              <w:t>应</w:t>
            </w:r>
            <w:r>
              <w:rPr>
                <w:rFonts w:ascii="仿宋" w:eastAsia="仿宋" w:hAnsi="仿宋" w:cs="宋体"/>
                <w:spacing w:val="-1"/>
                <w:sz w:val="24"/>
              </w:rPr>
              <w:t>闭</w:t>
            </w:r>
            <w:r>
              <w:rPr>
                <w:rFonts w:ascii="仿宋" w:eastAsia="仿宋" w:hAnsi="仿宋" w:cs="宋体"/>
                <w:spacing w:val="1"/>
                <w:sz w:val="24"/>
              </w:rPr>
              <w:t>门</w:t>
            </w:r>
            <w:r>
              <w:rPr>
                <w:rFonts w:ascii="仿宋" w:eastAsia="仿宋" w:hAnsi="仿宋" w:cs="宋体"/>
                <w:spacing w:val="-1"/>
                <w:sz w:val="24"/>
              </w:rPr>
              <w:t>器</w:t>
            </w:r>
            <w:r>
              <w:rPr>
                <w:rFonts w:ascii="仿宋" w:eastAsia="仿宋" w:hAnsi="仿宋" w:cs="宋体"/>
                <w:spacing w:val="1"/>
                <w:sz w:val="24"/>
              </w:rPr>
              <w:t>，</w:t>
            </w:r>
            <w:r>
              <w:rPr>
                <w:rFonts w:ascii="仿宋" w:eastAsia="仿宋" w:hAnsi="仿宋" w:cs="宋体"/>
                <w:spacing w:val="-1"/>
                <w:sz w:val="24"/>
              </w:rPr>
              <w:t>如</w:t>
            </w:r>
            <w:r>
              <w:rPr>
                <w:rFonts w:ascii="仿宋" w:eastAsia="仿宋" w:hAnsi="仿宋" w:cs="宋体"/>
                <w:spacing w:val="1"/>
                <w:sz w:val="24"/>
              </w:rPr>
              <w:t>有</w:t>
            </w:r>
            <w:r>
              <w:rPr>
                <w:rFonts w:ascii="仿宋" w:eastAsia="仿宋" w:hAnsi="仿宋" w:cs="宋体"/>
                <w:spacing w:val="-1"/>
                <w:sz w:val="24"/>
              </w:rPr>
              <w:t>速</w:t>
            </w:r>
            <w:r>
              <w:rPr>
                <w:rFonts w:ascii="仿宋" w:eastAsia="仿宋" w:hAnsi="仿宋" w:cs="宋体"/>
                <w:spacing w:val="1"/>
                <w:sz w:val="24"/>
              </w:rPr>
              <w:t>度过</w:t>
            </w:r>
            <w:r>
              <w:rPr>
                <w:rFonts w:ascii="仿宋" w:eastAsia="仿宋" w:hAnsi="仿宋" w:cs="宋体"/>
                <w:spacing w:val="-1"/>
                <w:sz w:val="24"/>
              </w:rPr>
              <w:t>快</w:t>
            </w:r>
            <w:r>
              <w:rPr>
                <w:rFonts w:ascii="仿宋" w:eastAsia="仿宋" w:hAnsi="仿宋" w:cs="宋体"/>
                <w:spacing w:val="1"/>
                <w:sz w:val="24"/>
              </w:rPr>
              <w:t>或</w:t>
            </w:r>
            <w:r>
              <w:rPr>
                <w:rFonts w:ascii="仿宋" w:eastAsia="仿宋" w:hAnsi="仿宋" w:cs="宋体"/>
                <w:spacing w:val="-1"/>
                <w:sz w:val="24"/>
              </w:rPr>
              <w:t>过</w:t>
            </w:r>
            <w:r>
              <w:rPr>
                <w:rFonts w:ascii="仿宋" w:eastAsia="仿宋" w:hAnsi="仿宋" w:cs="宋体"/>
                <w:spacing w:val="1"/>
                <w:sz w:val="24"/>
              </w:rPr>
              <w:t>慢</w:t>
            </w:r>
            <w:r>
              <w:rPr>
                <w:rFonts w:ascii="仿宋" w:eastAsia="仿宋" w:hAnsi="仿宋" w:cs="宋体"/>
                <w:spacing w:val="-1"/>
                <w:sz w:val="24"/>
              </w:rPr>
              <w:t>现</w:t>
            </w:r>
            <w:r>
              <w:rPr>
                <w:rFonts w:ascii="仿宋" w:eastAsia="仿宋" w:hAnsi="仿宋" w:cs="宋体"/>
                <w:spacing w:val="1"/>
                <w:sz w:val="24"/>
              </w:rPr>
              <w:t>象</w:t>
            </w:r>
            <w:r>
              <w:rPr>
                <w:rFonts w:ascii="仿宋" w:eastAsia="仿宋" w:hAnsi="仿宋" w:cs="宋体"/>
                <w:spacing w:val="-1"/>
                <w:sz w:val="24"/>
              </w:rPr>
              <w:t>应</w:t>
            </w:r>
            <w:r>
              <w:rPr>
                <w:rFonts w:ascii="仿宋" w:eastAsia="仿宋" w:hAnsi="仿宋" w:cs="宋体"/>
                <w:sz w:val="24"/>
              </w:rPr>
              <w:t>及时</w:t>
            </w:r>
            <w:r>
              <w:rPr>
                <w:rFonts w:ascii="仿宋" w:eastAsia="仿宋" w:hAnsi="仿宋" w:cs="宋体"/>
                <w:spacing w:val="1"/>
                <w:sz w:val="24"/>
              </w:rPr>
              <w:t>调整</w:t>
            </w:r>
            <w:r>
              <w:rPr>
                <w:rFonts w:ascii="仿宋" w:eastAsia="仿宋" w:hAnsi="仿宋" w:cs="宋体"/>
                <w:sz w:val="24"/>
              </w:rPr>
              <w:t>调节螺</w:t>
            </w:r>
            <w:r>
              <w:rPr>
                <w:rFonts w:ascii="仿宋" w:eastAsia="仿宋" w:hAnsi="仿宋" w:cs="宋体"/>
                <w:spacing w:val="1"/>
                <w:sz w:val="24"/>
              </w:rPr>
              <w:t>丝</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sz w:val="24"/>
              </w:rPr>
              <w:t>4</w:t>
            </w:r>
            <w:r>
              <w:rPr>
                <w:rFonts w:ascii="仿宋" w:eastAsia="仿宋" w:hAnsi="仿宋" w:cs="宋体"/>
                <w:spacing w:val="1"/>
                <w:sz w:val="24"/>
              </w:rPr>
              <w:t>每季</w:t>
            </w:r>
            <w:r>
              <w:rPr>
                <w:rFonts w:ascii="仿宋" w:eastAsia="仿宋" w:hAnsi="仿宋" w:cs="宋体"/>
                <w:spacing w:val="-1"/>
                <w:sz w:val="24"/>
              </w:rPr>
              <w:t>度</w:t>
            </w:r>
            <w:r>
              <w:rPr>
                <w:rFonts w:ascii="仿宋" w:eastAsia="仿宋" w:hAnsi="仿宋" w:cs="宋体"/>
                <w:spacing w:val="1"/>
                <w:sz w:val="24"/>
              </w:rPr>
              <w:t>应</w:t>
            </w:r>
            <w:r>
              <w:rPr>
                <w:rFonts w:ascii="仿宋" w:eastAsia="仿宋" w:hAnsi="仿宋" w:cs="宋体"/>
                <w:spacing w:val="-1"/>
                <w:sz w:val="24"/>
              </w:rPr>
              <w:t>清</w:t>
            </w:r>
            <w:r>
              <w:rPr>
                <w:rFonts w:ascii="仿宋" w:eastAsia="仿宋" w:hAnsi="仿宋" w:cs="宋体"/>
                <w:sz w:val="24"/>
              </w:rPr>
              <w:t>理防火卷帘</w:t>
            </w:r>
            <w:r>
              <w:rPr>
                <w:rFonts w:ascii="仿宋" w:eastAsia="仿宋" w:hAnsi="仿宋" w:cs="宋体"/>
                <w:spacing w:val="-1"/>
                <w:sz w:val="24"/>
              </w:rPr>
              <w:t>门</w:t>
            </w:r>
            <w:r>
              <w:rPr>
                <w:rFonts w:ascii="仿宋" w:eastAsia="仿宋" w:hAnsi="仿宋" w:cs="宋体"/>
                <w:spacing w:val="1"/>
                <w:sz w:val="24"/>
              </w:rPr>
              <w:t>导轨</w:t>
            </w:r>
            <w:r>
              <w:rPr>
                <w:rFonts w:ascii="仿宋" w:eastAsia="仿宋" w:hAnsi="仿宋" w:cs="宋体"/>
                <w:spacing w:val="-1"/>
                <w:sz w:val="24"/>
              </w:rPr>
              <w:t>内</w:t>
            </w:r>
            <w:r>
              <w:rPr>
                <w:rFonts w:ascii="仿宋" w:eastAsia="仿宋" w:hAnsi="仿宋" w:cs="宋体"/>
                <w:spacing w:val="1"/>
                <w:sz w:val="24"/>
              </w:rPr>
              <w:t>杂</w:t>
            </w:r>
            <w:r>
              <w:rPr>
                <w:rFonts w:ascii="仿宋" w:eastAsia="仿宋" w:hAnsi="仿宋" w:cs="宋体"/>
                <w:spacing w:val="-1"/>
                <w:sz w:val="24"/>
              </w:rPr>
              <w:t>物</w:t>
            </w:r>
            <w:r>
              <w:rPr>
                <w:rFonts w:ascii="仿宋" w:eastAsia="仿宋" w:hAnsi="仿宋" w:cs="宋体"/>
                <w:sz w:val="24"/>
              </w:rPr>
              <w:t>，并</w:t>
            </w:r>
            <w:r>
              <w:rPr>
                <w:rFonts w:ascii="仿宋" w:eastAsia="仿宋" w:hAnsi="仿宋" w:cs="宋体"/>
                <w:spacing w:val="1"/>
                <w:sz w:val="24"/>
              </w:rPr>
              <w:t>加</w:t>
            </w:r>
            <w:r>
              <w:rPr>
                <w:rFonts w:ascii="仿宋" w:eastAsia="仿宋" w:hAnsi="仿宋" w:cs="宋体"/>
                <w:spacing w:val="-1"/>
                <w:sz w:val="24"/>
              </w:rPr>
              <w:t>涂</w:t>
            </w:r>
            <w:r>
              <w:rPr>
                <w:rFonts w:ascii="仿宋" w:eastAsia="仿宋" w:hAnsi="仿宋" w:cs="宋体"/>
                <w:spacing w:val="1"/>
                <w:sz w:val="24"/>
              </w:rPr>
              <w:t>黄</w:t>
            </w:r>
            <w:r>
              <w:rPr>
                <w:rFonts w:ascii="仿宋" w:eastAsia="仿宋" w:hAnsi="仿宋" w:cs="宋体"/>
                <w:spacing w:val="-1"/>
                <w:sz w:val="24"/>
              </w:rPr>
              <w:t>油</w:t>
            </w:r>
            <w:r>
              <w:rPr>
                <w:rFonts w:ascii="仿宋" w:eastAsia="仿宋" w:hAnsi="仿宋" w:cs="宋体"/>
                <w:spacing w:val="1"/>
                <w:sz w:val="24"/>
              </w:rPr>
              <w:t>润滑</w:t>
            </w:r>
            <w:r>
              <w:rPr>
                <w:rFonts w:ascii="仿宋" w:eastAsia="仿宋" w:hAnsi="仿宋"/>
                <w:sz w:val="24"/>
              </w:rPr>
              <w:t xml:space="preserve"> </w:t>
            </w:r>
            <w:r>
              <w:rPr>
                <w:rFonts w:ascii="仿宋" w:eastAsia="仿宋" w:hAnsi="仿宋"/>
                <w:spacing w:val="51"/>
                <w:sz w:val="24"/>
              </w:rPr>
              <w:t>1</w:t>
            </w:r>
            <w:r>
              <w:rPr>
                <w:rFonts w:ascii="仿宋" w:eastAsia="仿宋" w:hAnsi="仿宋" w:cs="宋体"/>
                <w:spacing w:val="1"/>
                <w:sz w:val="24"/>
              </w:rPr>
              <w:t>次</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sz w:val="24"/>
              </w:rPr>
              <w:t>5</w:t>
            </w:r>
            <w:r>
              <w:rPr>
                <w:rFonts w:ascii="仿宋" w:eastAsia="仿宋" w:hAnsi="仿宋" w:cs="宋体"/>
                <w:spacing w:val="1"/>
                <w:sz w:val="24"/>
              </w:rPr>
              <w:t>每季</w:t>
            </w:r>
            <w:r>
              <w:rPr>
                <w:rFonts w:ascii="仿宋" w:eastAsia="仿宋" w:hAnsi="仿宋" w:cs="宋体"/>
                <w:spacing w:val="-1"/>
                <w:sz w:val="24"/>
              </w:rPr>
              <w:t>度</w:t>
            </w:r>
            <w:r>
              <w:rPr>
                <w:rFonts w:ascii="仿宋" w:eastAsia="仿宋" w:hAnsi="仿宋" w:cs="宋体"/>
                <w:spacing w:val="1"/>
                <w:sz w:val="24"/>
              </w:rPr>
              <w:t>应</w:t>
            </w:r>
            <w:r>
              <w:rPr>
                <w:rFonts w:ascii="仿宋" w:eastAsia="仿宋" w:hAnsi="仿宋" w:cs="宋体"/>
                <w:spacing w:val="-1"/>
                <w:sz w:val="24"/>
              </w:rPr>
              <w:t>对</w:t>
            </w:r>
            <w:r>
              <w:rPr>
                <w:rFonts w:ascii="仿宋" w:eastAsia="仿宋" w:hAnsi="仿宋" w:cs="宋体"/>
                <w:sz w:val="24"/>
              </w:rPr>
              <w:t>卷帘</w:t>
            </w:r>
            <w:r>
              <w:rPr>
                <w:rFonts w:ascii="仿宋" w:eastAsia="仿宋" w:hAnsi="仿宋" w:cs="宋体"/>
                <w:spacing w:val="1"/>
                <w:sz w:val="24"/>
              </w:rPr>
              <w:t>门</w:t>
            </w:r>
            <w:r>
              <w:rPr>
                <w:rFonts w:ascii="仿宋" w:eastAsia="仿宋" w:hAnsi="仿宋" w:cs="宋体"/>
                <w:spacing w:val="-1"/>
                <w:sz w:val="24"/>
              </w:rPr>
              <w:t>传</w:t>
            </w:r>
            <w:r>
              <w:rPr>
                <w:rFonts w:ascii="仿宋" w:eastAsia="仿宋" w:hAnsi="仿宋" w:cs="宋体"/>
                <w:spacing w:val="1"/>
                <w:sz w:val="24"/>
              </w:rPr>
              <w:t>动</w:t>
            </w:r>
            <w:r>
              <w:rPr>
                <w:rFonts w:ascii="仿宋" w:eastAsia="仿宋" w:hAnsi="仿宋" w:cs="宋体"/>
                <w:spacing w:val="-1"/>
                <w:sz w:val="24"/>
              </w:rPr>
              <w:t>链</w:t>
            </w:r>
            <w:r>
              <w:rPr>
                <w:rFonts w:ascii="仿宋" w:eastAsia="仿宋" w:hAnsi="仿宋" w:cs="宋体"/>
                <w:spacing w:val="1"/>
                <w:sz w:val="24"/>
              </w:rPr>
              <w:t>条链</w:t>
            </w:r>
            <w:r>
              <w:rPr>
                <w:rFonts w:ascii="仿宋" w:eastAsia="仿宋" w:hAnsi="仿宋" w:cs="宋体"/>
                <w:spacing w:val="-1"/>
                <w:sz w:val="24"/>
              </w:rPr>
              <w:t>轮</w:t>
            </w:r>
            <w:r>
              <w:rPr>
                <w:rFonts w:ascii="仿宋" w:eastAsia="仿宋" w:hAnsi="仿宋" w:cs="宋体"/>
                <w:spacing w:val="1"/>
                <w:sz w:val="24"/>
              </w:rPr>
              <w:t>等</w:t>
            </w:r>
            <w:r>
              <w:rPr>
                <w:rFonts w:ascii="仿宋" w:eastAsia="仿宋" w:hAnsi="仿宋" w:cs="宋体"/>
                <w:sz w:val="24"/>
              </w:rPr>
              <w:t>装置</w:t>
            </w:r>
            <w:r>
              <w:rPr>
                <w:rFonts w:ascii="仿宋" w:eastAsia="仿宋" w:hAnsi="仿宋" w:cs="宋体"/>
                <w:spacing w:val="-1"/>
                <w:sz w:val="24"/>
              </w:rPr>
              <w:t>加</w:t>
            </w:r>
            <w:r>
              <w:rPr>
                <w:rFonts w:ascii="仿宋" w:eastAsia="仿宋" w:hAnsi="仿宋" w:cs="宋体"/>
                <w:spacing w:val="1"/>
                <w:sz w:val="24"/>
              </w:rPr>
              <w:t>注</w:t>
            </w:r>
            <w:r>
              <w:rPr>
                <w:rFonts w:ascii="仿宋" w:eastAsia="仿宋" w:hAnsi="仿宋" w:cs="宋体"/>
                <w:spacing w:val="-1"/>
                <w:sz w:val="24"/>
              </w:rPr>
              <w:t>润滑</w:t>
            </w:r>
            <w:r>
              <w:rPr>
                <w:rFonts w:ascii="仿宋" w:eastAsia="仿宋" w:hAnsi="仿宋" w:cs="宋体"/>
                <w:sz w:val="24"/>
              </w:rPr>
              <w:t>油</w:t>
            </w:r>
            <w:r>
              <w:rPr>
                <w:rFonts w:ascii="仿宋" w:eastAsia="仿宋" w:hAnsi="仿宋"/>
                <w:spacing w:val="-1"/>
                <w:sz w:val="24"/>
              </w:rPr>
              <w:t xml:space="preserve"> </w:t>
            </w:r>
            <w:r>
              <w:rPr>
                <w:rFonts w:ascii="仿宋" w:eastAsia="仿宋" w:hAnsi="仿宋"/>
                <w:spacing w:val="53"/>
                <w:sz w:val="24"/>
              </w:rPr>
              <w:t>1</w:t>
            </w:r>
            <w:r>
              <w:rPr>
                <w:rFonts w:ascii="仿宋" w:eastAsia="仿宋" w:hAnsi="仿宋" w:cs="宋体"/>
                <w:spacing w:val="1"/>
                <w:sz w:val="24"/>
              </w:rPr>
              <w:t>次</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sz w:val="24"/>
              </w:rPr>
              <w:t>6</w:t>
            </w:r>
            <w:r>
              <w:rPr>
                <w:rFonts w:ascii="仿宋" w:eastAsia="仿宋" w:hAnsi="仿宋" w:cs="宋体"/>
                <w:spacing w:val="1"/>
                <w:sz w:val="24"/>
              </w:rPr>
              <w:t>每年</w:t>
            </w:r>
            <w:r>
              <w:rPr>
                <w:rFonts w:ascii="仿宋" w:eastAsia="仿宋" w:hAnsi="仿宋" w:cs="宋体"/>
                <w:spacing w:val="-1"/>
                <w:sz w:val="24"/>
              </w:rPr>
              <w:t>应</w:t>
            </w:r>
            <w:r>
              <w:rPr>
                <w:rFonts w:ascii="仿宋" w:eastAsia="仿宋" w:hAnsi="仿宋" w:cs="宋体"/>
                <w:spacing w:val="1"/>
                <w:sz w:val="24"/>
              </w:rPr>
              <w:t>对</w:t>
            </w:r>
            <w:r>
              <w:rPr>
                <w:rFonts w:ascii="仿宋" w:eastAsia="仿宋" w:hAnsi="仿宋" w:cs="宋体"/>
                <w:sz w:val="24"/>
              </w:rPr>
              <w:t>电动防火</w:t>
            </w:r>
            <w:r>
              <w:rPr>
                <w:rFonts w:ascii="仿宋" w:eastAsia="仿宋" w:hAnsi="仿宋" w:cs="宋体"/>
                <w:spacing w:val="-1"/>
                <w:sz w:val="24"/>
              </w:rPr>
              <w:t>阀</w:t>
            </w:r>
            <w:r>
              <w:rPr>
                <w:rFonts w:ascii="仿宋" w:eastAsia="仿宋" w:hAnsi="仿宋" w:cs="宋体"/>
                <w:sz w:val="24"/>
              </w:rPr>
              <w:t>、电动排烟</w:t>
            </w:r>
            <w:r>
              <w:rPr>
                <w:rFonts w:ascii="仿宋" w:eastAsia="仿宋" w:hAnsi="仿宋" w:cs="宋体"/>
                <w:spacing w:val="1"/>
                <w:sz w:val="24"/>
              </w:rPr>
              <w:t>窗</w:t>
            </w:r>
            <w:r>
              <w:rPr>
                <w:rFonts w:ascii="仿宋" w:eastAsia="仿宋" w:hAnsi="仿宋" w:cs="宋体"/>
                <w:spacing w:val="-1"/>
                <w:sz w:val="24"/>
              </w:rPr>
              <w:t>的</w:t>
            </w:r>
            <w:r>
              <w:rPr>
                <w:rFonts w:ascii="仿宋" w:eastAsia="仿宋" w:hAnsi="仿宋" w:cs="宋体"/>
                <w:spacing w:val="1"/>
                <w:sz w:val="24"/>
              </w:rPr>
              <w:t>转</w:t>
            </w:r>
            <w:r>
              <w:rPr>
                <w:rFonts w:ascii="仿宋" w:eastAsia="仿宋" w:hAnsi="仿宋" w:cs="宋体"/>
                <w:spacing w:val="-1"/>
                <w:sz w:val="24"/>
              </w:rPr>
              <w:t>动</w:t>
            </w:r>
            <w:r>
              <w:rPr>
                <w:rFonts w:ascii="仿宋" w:eastAsia="仿宋" w:hAnsi="仿宋" w:cs="宋体"/>
                <w:sz w:val="24"/>
              </w:rPr>
              <w:t>部位</w:t>
            </w:r>
            <w:r>
              <w:rPr>
                <w:rFonts w:ascii="仿宋" w:eastAsia="仿宋" w:hAnsi="仿宋" w:cs="宋体"/>
                <w:spacing w:val="1"/>
                <w:sz w:val="24"/>
              </w:rPr>
              <w:t>加</w:t>
            </w:r>
            <w:r>
              <w:rPr>
                <w:rFonts w:ascii="仿宋" w:eastAsia="仿宋" w:hAnsi="仿宋" w:cs="宋体"/>
                <w:spacing w:val="-1"/>
                <w:sz w:val="24"/>
              </w:rPr>
              <w:t>注</w:t>
            </w:r>
            <w:r>
              <w:rPr>
                <w:rFonts w:ascii="仿宋" w:eastAsia="仿宋" w:hAnsi="仿宋" w:cs="宋体"/>
                <w:sz w:val="24"/>
              </w:rPr>
              <w:t>润滑油</w:t>
            </w:r>
            <w:r>
              <w:rPr>
                <w:rFonts w:ascii="仿宋" w:eastAsia="仿宋" w:hAnsi="仿宋"/>
                <w:spacing w:val="2"/>
                <w:sz w:val="24"/>
              </w:rPr>
              <w:t xml:space="preserve"> </w:t>
            </w:r>
            <w:r>
              <w:rPr>
                <w:rFonts w:ascii="仿宋" w:eastAsia="仿宋" w:hAnsi="仿宋"/>
                <w:spacing w:val="53"/>
                <w:sz w:val="24"/>
              </w:rPr>
              <w:t>1</w:t>
            </w:r>
            <w:r>
              <w:rPr>
                <w:rFonts w:ascii="仿宋" w:eastAsia="仿宋" w:hAnsi="仿宋" w:cs="宋体"/>
                <w:spacing w:val="-1"/>
                <w:sz w:val="24"/>
              </w:rPr>
              <w:t>次</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sz w:val="24"/>
              </w:rPr>
              <w:t>7</w:t>
            </w:r>
            <w:r>
              <w:rPr>
                <w:rFonts w:ascii="仿宋" w:eastAsia="仿宋" w:hAnsi="仿宋" w:cs="宋体"/>
                <w:spacing w:val="1"/>
                <w:sz w:val="24"/>
              </w:rPr>
              <w:t>每年</w:t>
            </w:r>
            <w:r>
              <w:rPr>
                <w:rFonts w:ascii="仿宋" w:eastAsia="仿宋" w:hAnsi="仿宋" w:cs="宋体"/>
                <w:spacing w:val="-1"/>
                <w:sz w:val="24"/>
              </w:rPr>
              <w:t>应</w:t>
            </w:r>
            <w:r>
              <w:rPr>
                <w:rFonts w:ascii="仿宋" w:eastAsia="仿宋" w:hAnsi="仿宋" w:cs="宋体"/>
                <w:spacing w:val="1"/>
                <w:sz w:val="24"/>
              </w:rPr>
              <w:t>对</w:t>
            </w:r>
            <w:r>
              <w:rPr>
                <w:rFonts w:ascii="仿宋" w:eastAsia="仿宋" w:hAnsi="仿宋" w:cs="宋体"/>
                <w:sz w:val="24"/>
              </w:rPr>
              <w:t>检查出现的不符</w:t>
            </w:r>
            <w:r>
              <w:rPr>
                <w:rFonts w:ascii="仿宋" w:eastAsia="仿宋" w:hAnsi="仿宋" w:cs="宋体"/>
                <w:spacing w:val="1"/>
                <w:sz w:val="24"/>
              </w:rPr>
              <w:t>合现</w:t>
            </w:r>
            <w:r>
              <w:rPr>
                <w:rFonts w:ascii="仿宋" w:eastAsia="仿宋" w:hAnsi="仿宋" w:cs="宋体"/>
                <w:spacing w:val="-1"/>
                <w:sz w:val="24"/>
              </w:rPr>
              <w:t>象</w:t>
            </w:r>
            <w:r>
              <w:rPr>
                <w:rFonts w:ascii="仿宋" w:eastAsia="仿宋" w:hAnsi="仿宋" w:cs="宋体"/>
                <w:spacing w:val="1"/>
                <w:sz w:val="24"/>
              </w:rPr>
              <w:t>进</w:t>
            </w:r>
            <w:r>
              <w:rPr>
                <w:rFonts w:ascii="仿宋" w:eastAsia="仿宋" w:hAnsi="仿宋" w:cs="宋体"/>
                <w:spacing w:val="-1"/>
                <w:sz w:val="24"/>
              </w:rPr>
              <w:t>行</w:t>
            </w:r>
            <w:r>
              <w:rPr>
                <w:rFonts w:ascii="仿宋" w:eastAsia="仿宋" w:hAnsi="仿宋" w:cs="宋体"/>
                <w:sz w:val="24"/>
              </w:rPr>
              <w:t>维护</w:t>
            </w:r>
            <w:r>
              <w:rPr>
                <w:rFonts w:ascii="仿宋" w:eastAsia="仿宋" w:hAnsi="仿宋" w:cs="宋体"/>
                <w:spacing w:val="1"/>
                <w:sz w:val="24"/>
              </w:rPr>
              <w:t>或</w:t>
            </w:r>
            <w:r>
              <w:rPr>
                <w:rFonts w:ascii="仿宋" w:eastAsia="仿宋" w:hAnsi="仿宋" w:cs="宋体"/>
                <w:sz w:val="24"/>
              </w:rPr>
              <w:t>更换。</w:t>
            </w:r>
          </w:p>
          <w:p w:rsidR="00EB0080" w:rsidRDefault="00EB0080" w:rsidP="00DF6814">
            <w:pPr>
              <w:spacing w:line="360" w:lineRule="auto"/>
              <w:jc w:val="left"/>
              <w:rPr>
                <w:rFonts w:ascii="仿宋" w:eastAsia="仿宋" w:hAnsi="仿宋"/>
                <w:spacing w:val="1"/>
                <w:sz w:val="24"/>
              </w:rPr>
            </w:pPr>
          </w:p>
        </w:tc>
        <w:tc>
          <w:tcPr>
            <w:tcW w:w="555" w:type="pct"/>
          </w:tcPr>
          <w:p w:rsidR="00EB0080" w:rsidRDefault="00EB0080" w:rsidP="00DF6814">
            <w:pPr>
              <w:spacing w:line="360" w:lineRule="auto"/>
              <w:jc w:val="left"/>
              <w:rPr>
                <w:rFonts w:ascii="仿宋" w:eastAsia="仿宋" w:hAnsi="仿宋"/>
                <w:spacing w:val="1"/>
                <w:sz w:val="24"/>
              </w:rPr>
            </w:pPr>
          </w:p>
        </w:tc>
      </w:tr>
    </w:tbl>
    <w:p w:rsidR="00EB0080" w:rsidRDefault="00EB0080" w:rsidP="00EB0080">
      <w:pPr>
        <w:spacing w:line="360" w:lineRule="auto"/>
        <w:ind w:firstLineChars="200" w:firstLine="482"/>
        <w:rPr>
          <w:rFonts w:ascii="仿宋" w:eastAsia="仿宋" w:hAnsi="仿宋" w:cs="黑体"/>
          <w:b/>
          <w:bCs/>
          <w:sz w:val="24"/>
        </w:rPr>
      </w:pPr>
      <w:bookmarkStart w:id="62" w:name="OLE_LINK99"/>
      <w:bookmarkStart w:id="63" w:name="OLE_LINK100"/>
      <w:bookmarkStart w:id="64" w:name="OLE_LINK69"/>
      <w:bookmarkStart w:id="65" w:name="OLE_LINK70"/>
      <w:r>
        <w:rPr>
          <w:rFonts w:ascii="仿宋" w:eastAsia="仿宋" w:hAnsi="仿宋" w:cs="黑体"/>
          <w:b/>
          <w:bCs/>
          <w:sz w:val="24"/>
        </w:rPr>
        <w:t>8</w:t>
      </w:r>
      <w:r>
        <w:rPr>
          <w:rFonts w:ascii="仿宋" w:eastAsia="仿宋" w:hAnsi="仿宋" w:cs="黑体" w:hint="eastAsia"/>
          <w:b/>
          <w:bCs/>
          <w:sz w:val="24"/>
        </w:rPr>
        <w:t>消防电梯</w:t>
      </w:r>
    </w:p>
    <w:p w:rsidR="00EB0080" w:rsidRDefault="00EB0080" w:rsidP="00EB0080">
      <w:pPr>
        <w:spacing w:line="360" w:lineRule="auto"/>
        <w:ind w:firstLineChars="200" w:firstLine="482"/>
        <w:rPr>
          <w:rFonts w:ascii="仿宋" w:eastAsia="仿宋" w:hAnsi="仿宋" w:cs="黑体"/>
          <w:b/>
          <w:bCs/>
          <w:kern w:val="0"/>
          <w:sz w:val="24"/>
        </w:rPr>
      </w:pPr>
      <w:bookmarkStart w:id="66" w:name="OLE_LINK42"/>
      <w:bookmarkStart w:id="67" w:name="OLE_LINK49"/>
      <w:bookmarkStart w:id="68" w:name="OLE_LINK50"/>
      <w:r>
        <w:rPr>
          <w:rFonts w:ascii="仿宋" w:eastAsia="仿宋" w:hAnsi="仿宋" w:cs="黑体" w:hint="eastAsia"/>
          <w:b/>
          <w:bCs/>
          <w:kern w:val="0"/>
          <w:sz w:val="24"/>
        </w:rPr>
        <w:t>本部</w:t>
      </w:r>
      <w:proofErr w:type="gramStart"/>
      <w:r>
        <w:rPr>
          <w:rFonts w:ascii="仿宋" w:eastAsia="仿宋" w:hAnsi="仿宋" w:cs="黑体" w:hint="eastAsia"/>
          <w:b/>
          <w:bCs/>
          <w:kern w:val="0"/>
          <w:sz w:val="24"/>
        </w:rPr>
        <w:t>分根据</w:t>
      </w:r>
      <w:proofErr w:type="gramEnd"/>
      <w:r>
        <w:rPr>
          <w:rFonts w:ascii="仿宋" w:eastAsia="仿宋" w:hAnsi="仿宋" w:cs="黑体" w:hint="eastAsia"/>
          <w:b/>
          <w:bCs/>
          <w:kern w:val="0"/>
          <w:sz w:val="24"/>
        </w:rPr>
        <w:t>检查内容和维护要求打分点共计</w:t>
      </w:r>
      <w:r>
        <w:rPr>
          <w:rFonts w:ascii="仿宋" w:eastAsia="仿宋" w:hAnsi="仿宋" w:cs="黑体"/>
          <w:b/>
          <w:bCs/>
          <w:kern w:val="0"/>
          <w:sz w:val="24"/>
        </w:rPr>
        <w:t>6</w:t>
      </w:r>
      <w:r>
        <w:rPr>
          <w:rFonts w:ascii="仿宋" w:eastAsia="仿宋" w:hAnsi="仿宋" w:cs="黑体" w:hint="eastAsia"/>
          <w:b/>
          <w:bCs/>
          <w:kern w:val="0"/>
          <w:sz w:val="24"/>
        </w:rPr>
        <w:t>个点。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3134"/>
        <w:gridCol w:w="1899"/>
        <w:gridCol w:w="1043"/>
      </w:tblGrid>
      <w:tr w:rsidR="00EB0080" w:rsidTr="00DF6814">
        <w:trPr>
          <w:trHeight w:val="228"/>
        </w:trPr>
        <w:tc>
          <w:tcPr>
            <w:tcW w:w="1768" w:type="pct"/>
          </w:tcPr>
          <w:bookmarkEnd w:id="62"/>
          <w:bookmarkEnd w:id="63"/>
          <w:bookmarkEnd w:id="66"/>
          <w:bookmarkEnd w:id="67"/>
          <w:bookmarkEnd w:id="68"/>
          <w:p w:rsidR="00EB0080" w:rsidRDefault="00EB0080" w:rsidP="00DF6814">
            <w:pPr>
              <w:spacing w:line="360" w:lineRule="auto"/>
              <w:rPr>
                <w:rFonts w:ascii="仿宋" w:eastAsia="仿宋" w:hAnsi="仿宋"/>
                <w:b/>
                <w:bCs/>
                <w:sz w:val="24"/>
              </w:rPr>
            </w:pPr>
            <w:r>
              <w:rPr>
                <w:rFonts w:ascii="仿宋" w:eastAsia="仿宋" w:hAnsi="仿宋" w:hint="eastAsia"/>
                <w:b/>
                <w:bCs/>
                <w:sz w:val="24"/>
              </w:rPr>
              <w:t>技术要求</w:t>
            </w:r>
          </w:p>
        </w:tc>
        <w:tc>
          <w:tcPr>
            <w:tcW w:w="1667" w:type="pct"/>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检查内容</w:t>
            </w:r>
          </w:p>
        </w:tc>
        <w:tc>
          <w:tcPr>
            <w:tcW w:w="1010" w:type="pct"/>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维护要求</w:t>
            </w:r>
          </w:p>
        </w:tc>
        <w:tc>
          <w:tcPr>
            <w:tcW w:w="555" w:type="pct"/>
          </w:tcPr>
          <w:p w:rsidR="00EB0080" w:rsidRDefault="00EB0080" w:rsidP="00DF6814">
            <w:pPr>
              <w:spacing w:line="360" w:lineRule="auto"/>
              <w:rPr>
                <w:rFonts w:ascii="仿宋" w:eastAsia="仿宋" w:hAnsi="仿宋"/>
                <w:b/>
                <w:bCs/>
                <w:sz w:val="24"/>
              </w:rPr>
            </w:pPr>
          </w:p>
        </w:tc>
      </w:tr>
      <w:tr w:rsidR="00EB0080" w:rsidTr="00DF6814">
        <w:trPr>
          <w:trHeight w:val="983"/>
        </w:trPr>
        <w:tc>
          <w:tcPr>
            <w:tcW w:w="1768" w:type="pct"/>
          </w:tcPr>
          <w:p w:rsidR="00EB0080" w:rsidRDefault="00EB0080" w:rsidP="00DF6814">
            <w:pPr>
              <w:spacing w:line="360" w:lineRule="auto"/>
              <w:jc w:val="left"/>
              <w:rPr>
                <w:rFonts w:ascii="仿宋" w:eastAsia="仿宋" w:hAnsi="仿宋"/>
                <w:sz w:val="24"/>
              </w:rPr>
            </w:pPr>
            <w:r>
              <w:rPr>
                <w:rFonts w:ascii="仿宋" w:eastAsia="仿宋" w:hAnsi="仿宋"/>
                <w:sz w:val="24"/>
              </w:rPr>
              <w:t>1</w:t>
            </w:r>
            <w:r>
              <w:rPr>
                <w:rFonts w:ascii="仿宋" w:eastAsia="仿宋" w:hAnsi="仿宋" w:cs="宋体"/>
                <w:spacing w:val="1"/>
                <w:sz w:val="24"/>
              </w:rPr>
              <w:t>首层</w:t>
            </w:r>
            <w:r>
              <w:rPr>
                <w:rFonts w:ascii="仿宋" w:eastAsia="仿宋" w:hAnsi="仿宋" w:cs="宋体"/>
                <w:spacing w:val="-1"/>
                <w:sz w:val="24"/>
              </w:rPr>
              <w:t>的</w:t>
            </w:r>
            <w:r>
              <w:rPr>
                <w:rFonts w:ascii="仿宋" w:eastAsia="仿宋" w:hAnsi="仿宋" w:cs="宋体"/>
                <w:sz w:val="24"/>
              </w:rPr>
              <w:t>消防电梯迫降</w:t>
            </w:r>
            <w:r>
              <w:rPr>
                <w:rFonts w:ascii="仿宋" w:eastAsia="仿宋" w:hAnsi="仿宋" w:cs="宋体"/>
                <w:spacing w:val="1"/>
                <w:sz w:val="24"/>
              </w:rPr>
              <w:t>按</w:t>
            </w:r>
            <w:r>
              <w:rPr>
                <w:rFonts w:ascii="仿宋" w:eastAsia="仿宋" w:hAnsi="仿宋" w:cs="宋体"/>
                <w:spacing w:val="-1"/>
                <w:sz w:val="24"/>
              </w:rPr>
              <w:t>钮</w:t>
            </w:r>
            <w:r>
              <w:rPr>
                <w:rFonts w:ascii="仿宋" w:eastAsia="仿宋" w:hAnsi="仿宋" w:cs="宋体"/>
                <w:spacing w:val="1"/>
                <w:sz w:val="24"/>
              </w:rPr>
              <w:t>保护</w:t>
            </w:r>
            <w:r>
              <w:rPr>
                <w:rFonts w:ascii="仿宋" w:eastAsia="仿宋" w:hAnsi="仿宋" w:cs="宋体"/>
                <w:spacing w:val="-1"/>
                <w:sz w:val="24"/>
              </w:rPr>
              <w:t>罩</w:t>
            </w:r>
            <w:r>
              <w:rPr>
                <w:rFonts w:ascii="仿宋" w:eastAsia="仿宋" w:hAnsi="仿宋" w:cs="宋体"/>
                <w:sz w:val="24"/>
              </w:rPr>
              <w:t>完好</w:t>
            </w:r>
            <w:r>
              <w:rPr>
                <w:rFonts w:ascii="仿宋" w:eastAsia="仿宋" w:hAnsi="仿宋" w:cs="宋体"/>
                <w:spacing w:val="1"/>
                <w:sz w:val="24"/>
              </w:rPr>
              <w:t>，</w:t>
            </w:r>
            <w:r>
              <w:rPr>
                <w:rFonts w:ascii="仿宋" w:eastAsia="仿宋" w:hAnsi="仿宋" w:cs="宋体"/>
                <w:spacing w:val="-1"/>
                <w:sz w:val="24"/>
              </w:rPr>
              <w:t>触</w:t>
            </w:r>
            <w:r>
              <w:rPr>
                <w:rFonts w:ascii="仿宋" w:eastAsia="仿宋" w:hAnsi="仿宋" w:cs="宋体"/>
                <w:sz w:val="24"/>
              </w:rPr>
              <w:t>发按</w:t>
            </w:r>
            <w:r>
              <w:rPr>
                <w:rFonts w:ascii="仿宋" w:eastAsia="仿宋" w:hAnsi="仿宋" w:cs="宋体"/>
                <w:spacing w:val="1"/>
                <w:sz w:val="24"/>
              </w:rPr>
              <w:t>钮</w:t>
            </w:r>
            <w:r>
              <w:rPr>
                <w:rFonts w:ascii="仿宋" w:eastAsia="仿宋" w:hAnsi="仿宋" w:cs="宋体"/>
                <w:spacing w:val="-1"/>
                <w:sz w:val="24"/>
              </w:rPr>
              <w:t>时</w:t>
            </w:r>
            <w:r>
              <w:rPr>
                <w:rFonts w:ascii="仿宋" w:eastAsia="仿宋" w:hAnsi="仿宋" w:cs="宋体"/>
                <w:spacing w:val="1"/>
                <w:sz w:val="24"/>
              </w:rPr>
              <w:t>，</w:t>
            </w:r>
            <w:r>
              <w:rPr>
                <w:rFonts w:ascii="仿宋" w:eastAsia="仿宋" w:hAnsi="仿宋" w:cs="宋体"/>
                <w:sz w:val="24"/>
              </w:rPr>
              <w:t>消防电梯</w:t>
            </w:r>
            <w:r>
              <w:rPr>
                <w:rFonts w:ascii="仿宋" w:eastAsia="仿宋" w:hAnsi="仿宋" w:cs="宋体"/>
                <w:spacing w:val="1"/>
                <w:sz w:val="24"/>
              </w:rPr>
              <w:t>下</w:t>
            </w:r>
            <w:r>
              <w:rPr>
                <w:rFonts w:ascii="仿宋" w:eastAsia="仿宋" w:hAnsi="仿宋" w:cs="宋体"/>
                <w:sz w:val="24"/>
              </w:rPr>
              <w:t>降至首层。</w:t>
            </w:r>
          </w:p>
          <w:p w:rsidR="00EB0080" w:rsidRDefault="00EB0080" w:rsidP="00DF6814">
            <w:pPr>
              <w:spacing w:line="360" w:lineRule="auto"/>
              <w:jc w:val="left"/>
              <w:rPr>
                <w:rFonts w:ascii="仿宋" w:eastAsia="仿宋" w:hAnsi="仿宋"/>
                <w:sz w:val="24"/>
              </w:rPr>
            </w:pPr>
            <w:r>
              <w:rPr>
                <w:rFonts w:ascii="仿宋" w:eastAsia="仿宋" w:hAnsi="仿宋"/>
                <w:sz w:val="24"/>
              </w:rPr>
              <w:t>2</w:t>
            </w:r>
            <w:r>
              <w:rPr>
                <w:rFonts w:ascii="仿宋" w:eastAsia="仿宋" w:hAnsi="仿宋" w:cs="宋体"/>
                <w:spacing w:val="1"/>
                <w:sz w:val="24"/>
              </w:rPr>
              <w:t>轿厢</w:t>
            </w:r>
            <w:r>
              <w:rPr>
                <w:rFonts w:ascii="仿宋" w:eastAsia="仿宋" w:hAnsi="仿宋" w:cs="宋体"/>
                <w:spacing w:val="-1"/>
                <w:sz w:val="24"/>
              </w:rPr>
              <w:t>内</w:t>
            </w:r>
            <w:r>
              <w:rPr>
                <w:rFonts w:ascii="仿宋" w:eastAsia="仿宋" w:hAnsi="仿宋" w:cs="宋体"/>
                <w:spacing w:val="1"/>
                <w:sz w:val="24"/>
              </w:rPr>
              <w:t>专</w:t>
            </w:r>
            <w:r>
              <w:rPr>
                <w:rFonts w:ascii="仿宋" w:eastAsia="仿宋" w:hAnsi="仿宋" w:cs="宋体"/>
                <w:spacing w:val="-1"/>
                <w:sz w:val="24"/>
              </w:rPr>
              <w:t>用</w:t>
            </w:r>
            <w:r>
              <w:rPr>
                <w:rFonts w:ascii="仿宋" w:eastAsia="仿宋" w:hAnsi="仿宋" w:cs="宋体"/>
                <w:spacing w:val="1"/>
                <w:sz w:val="24"/>
              </w:rPr>
              <w:t>对</w:t>
            </w:r>
            <w:r>
              <w:rPr>
                <w:rFonts w:ascii="仿宋" w:eastAsia="仿宋" w:hAnsi="仿宋" w:cs="宋体"/>
                <w:spacing w:val="-1"/>
                <w:sz w:val="24"/>
              </w:rPr>
              <w:t>讲</w:t>
            </w:r>
            <w:r>
              <w:rPr>
                <w:rFonts w:ascii="仿宋" w:eastAsia="仿宋" w:hAnsi="仿宋" w:cs="宋体"/>
                <w:spacing w:val="1"/>
                <w:sz w:val="24"/>
              </w:rPr>
              <w:t>电</w:t>
            </w:r>
            <w:r>
              <w:rPr>
                <w:rFonts w:ascii="仿宋" w:eastAsia="仿宋" w:hAnsi="仿宋" w:cs="宋体"/>
                <w:spacing w:val="-1"/>
                <w:sz w:val="24"/>
              </w:rPr>
              <w:t>话</w:t>
            </w:r>
            <w:r>
              <w:rPr>
                <w:rFonts w:ascii="仿宋" w:eastAsia="仿宋" w:hAnsi="仿宋" w:cs="宋体"/>
                <w:sz w:val="24"/>
              </w:rPr>
              <w:t>外观</w:t>
            </w:r>
            <w:r>
              <w:rPr>
                <w:rFonts w:ascii="仿宋" w:eastAsia="仿宋" w:hAnsi="仿宋" w:cs="宋体"/>
                <w:spacing w:val="1"/>
                <w:sz w:val="24"/>
              </w:rPr>
              <w:t>完好</w:t>
            </w:r>
            <w:r>
              <w:rPr>
                <w:rFonts w:ascii="仿宋" w:eastAsia="仿宋" w:hAnsi="仿宋" w:cs="宋体"/>
                <w:spacing w:val="-1"/>
                <w:sz w:val="24"/>
              </w:rPr>
              <w:t>，</w:t>
            </w:r>
            <w:r>
              <w:rPr>
                <w:rFonts w:ascii="仿宋" w:eastAsia="仿宋" w:hAnsi="仿宋" w:cs="宋体"/>
                <w:spacing w:val="1"/>
                <w:sz w:val="24"/>
              </w:rPr>
              <w:t>通</w:t>
            </w:r>
            <w:r>
              <w:rPr>
                <w:rFonts w:ascii="仿宋" w:eastAsia="仿宋" w:hAnsi="仿宋" w:cs="宋体"/>
                <w:spacing w:val="-1"/>
                <w:sz w:val="24"/>
              </w:rPr>
              <w:t>话</w:t>
            </w:r>
            <w:r>
              <w:rPr>
                <w:rFonts w:ascii="仿宋" w:eastAsia="仿宋" w:hAnsi="仿宋" w:cs="宋体"/>
                <w:sz w:val="24"/>
              </w:rPr>
              <w:t>正常。</w:t>
            </w:r>
          </w:p>
          <w:p w:rsidR="00EB0080" w:rsidRDefault="00EB0080" w:rsidP="00DF6814">
            <w:pPr>
              <w:spacing w:line="360" w:lineRule="auto"/>
              <w:jc w:val="left"/>
              <w:rPr>
                <w:rFonts w:ascii="仿宋" w:eastAsia="仿宋" w:hAnsi="仿宋"/>
                <w:sz w:val="24"/>
              </w:rPr>
            </w:pPr>
            <w:r>
              <w:rPr>
                <w:rFonts w:ascii="仿宋" w:eastAsia="仿宋" w:hAnsi="仿宋"/>
                <w:sz w:val="24"/>
              </w:rPr>
              <w:t>3</w:t>
            </w:r>
            <w:r>
              <w:rPr>
                <w:rFonts w:ascii="仿宋" w:eastAsia="仿宋" w:hAnsi="仿宋" w:cs="宋体"/>
                <w:sz w:val="24"/>
              </w:rPr>
              <w:t>消防电梯应</w:t>
            </w:r>
            <w:r>
              <w:rPr>
                <w:rFonts w:ascii="仿宋" w:eastAsia="仿宋" w:hAnsi="仿宋" w:cs="宋体"/>
                <w:spacing w:val="1"/>
                <w:sz w:val="24"/>
              </w:rPr>
              <w:t>具</w:t>
            </w:r>
            <w:r>
              <w:rPr>
                <w:rFonts w:ascii="仿宋" w:eastAsia="仿宋" w:hAnsi="仿宋" w:cs="宋体"/>
                <w:spacing w:val="-1"/>
                <w:sz w:val="24"/>
              </w:rPr>
              <w:t>有</w:t>
            </w:r>
            <w:r>
              <w:rPr>
                <w:rFonts w:ascii="仿宋" w:eastAsia="仿宋" w:hAnsi="仿宋" w:cs="宋体"/>
                <w:sz w:val="24"/>
              </w:rPr>
              <w:t>迫降首层</w:t>
            </w:r>
            <w:r>
              <w:rPr>
                <w:rFonts w:ascii="仿宋" w:eastAsia="仿宋" w:hAnsi="仿宋" w:cs="宋体"/>
                <w:spacing w:val="1"/>
                <w:sz w:val="24"/>
              </w:rPr>
              <w:t>功能</w:t>
            </w:r>
            <w:r>
              <w:rPr>
                <w:rFonts w:ascii="仿宋" w:eastAsia="仿宋" w:hAnsi="仿宋" w:cs="宋体"/>
                <w:spacing w:val="-1"/>
                <w:sz w:val="24"/>
              </w:rPr>
              <w:t>，</w:t>
            </w:r>
            <w:r>
              <w:rPr>
                <w:rFonts w:ascii="仿宋" w:eastAsia="仿宋" w:hAnsi="仿宋" w:cs="宋体"/>
                <w:spacing w:val="1"/>
                <w:sz w:val="24"/>
              </w:rPr>
              <w:t>值</w:t>
            </w:r>
            <w:r>
              <w:rPr>
                <w:rFonts w:ascii="仿宋" w:eastAsia="仿宋" w:hAnsi="仿宋" w:cs="宋体"/>
                <w:spacing w:val="-1"/>
                <w:sz w:val="24"/>
              </w:rPr>
              <w:t>班</w:t>
            </w:r>
            <w:r>
              <w:rPr>
                <w:rFonts w:ascii="仿宋" w:eastAsia="仿宋" w:hAnsi="仿宋" w:cs="宋体"/>
                <w:spacing w:val="1"/>
                <w:sz w:val="24"/>
              </w:rPr>
              <w:t>室</w:t>
            </w:r>
            <w:r>
              <w:rPr>
                <w:rFonts w:ascii="仿宋" w:eastAsia="仿宋" w:hAnsi="仿宋" w:cs="宋体"/>
                <w:spacing w:val="-1"/>
                <w:sz w:val="24"/>
              </w:rPr>
              <w:t>应</w:t>
            </w:r>
            <w:r>
              <w:rPr>
                <w:rFonts w:ascii="仿宋" w:eastAsia="仿宋" w:hAnsi="仿宋" w:cs="宋体"/>
                <w:spacing w:val="1"/>
                <w:sz w:val="24"/>
              </w:rPr>
              <w:t>能</w:t>
            </w:r>
            <w:r>
              <w:rPr>
                <w:rFonts w:ascii="仿宋" w:eastAsia="仿宋" w:hAnsi="仿宋" w:cs="宋体"/>
                <w:spacing w:val="-1"/>
                <w:sz w:val="24"/>
              </w:rPr>
              <w:t>接</w:t>
            </w:r>
            <w:r>
              <w:rPr>
                <w:rFonts w:ascii="仿宋" w:eastAsia="仿宋" w:hAnsi="仿宋" w:cs="宋体"/>
                <w:spacing w:val="1"/>
                <w:sz w:val="24"/>
              </w:rPr>
              <w:t>收</w:t>
            </w:r>
            <w:r>
              <w:rPr>
                <w:rFonts w:ascii="仿宋" w:eastAsia="仿宋" w:hAnsi="仿宋" w:cs="宋体"/>
                <w:sz w:val="24"/>
              </w:rPr>
              <w:t>反馈信号</w:t>
            </w:r>
          </w:p>
          <w:p w:rsidR="00EB0080" w:rsidRDefault="00EB0080" w:rsidP="00DF6814">
            <w:pPr>
              <w:spacing w:line="360" w:lineRule="auto"/>
              <w:jc w:val="left"/>
              <w:rPr>
                <w:rFonts w:ascii="仿宋" w:eastAsia="仿宋" w:hAnsi="仿宋"/>
                <w:sz w:val="24"/>
              </w:rPr>
            </w:pPr>
            <w:r>
              <w:rPr>
                <w:rFonts w:ascii="仿宋" w:eastAsia="仿宋" w:hAnsi="仿宋"/>
                <w:sz w:val="24"/>
              </w:rPr>
              <w:t>4</w:t>
            </w:r>
            <w:r>
              <w:rPr>
                <w:rFonts w:ascii="仿宋" w:eastAsia="仿宋" w:hAnsi="仿宋" w:cs="宋体"/>
                <w:spacing w:val="1"/>
                <w:sz w:val="24"/>
              </w:rPr>
              <w:t>消防电梯</w:t>
            </w:r>
            <w:r>
              <w:rPr>
                <w:rFonts w:ascii="仿宋" w:eastAsia="仿宋" w:hAnsi="仿宋" w:cs="宋体"/>
                <w:spacing w:val="-1"/>
                <w:sz w:val="24"/>
              </w:rPr>
              <w:t>井</w:t>
            </w:r>
            <w:r>
              <w:rPr>
                <w:rFonts w:ascii="仿宋" w:eastAsia="仿宋" w:hAnsi="仿宋" w:cs="宋体"/>
                <w:sz w:val="24"/>
              </w:rPr>
              <w:t>排水设备排水</w:t>
            </w:r>
            <w:r>
              <w:rPr>
                <w:rFonts w:ascii="仿宋" w:eastAsia="仿宋" w:hAnsi="仿宋" w:cs="宋体"/>
                <w:spacing w:val="1"/>
                <w:sz w:val="24"/>
              </w:rPr>
              <w:t>功</w:t>
            </w:r>
            <w:r>
              <w:rPr>
                <w:rFonts w:ascii="仿宋" w:eastAsia="仿宋" w:hAnsi="仿宋" w:cs="宋体"/>
                <w:sz w:val="24"/>
              </w:rPr>
              <w:t>能正常。</w:t>
            </w:r>
          </w:p>
        </w:tc>
        <w:tc>
          <w:tcPr>
            <w:tcW w:w="1667" w:type="pct"/>
          </w:tcPr>
          <w:p w:rsidR="00EB0080" w:rsidRDefault="00EB0080" w:rsidP="00DF6814">
            <w:pPr>
              <w:spacing w:line="360" w:lineRule="auto"/>
              <w:jc w:val="left"/>
              <w:rPr>
                <w:rFonts w:ascii="仿宋" w:eastAsia="仿宋" w:hAnsi="仿宋"/>
                <w:sz w:val="24"/>
              </w:rPr>
            </w:pPr>
            <w:r>
              <w:rPr>
                <w:rFonts w:ascii="仿宋" w:eastAsia="仿宋" w:hAnsi="仿宋"/>
                <w:sz w:val="24"/>
              </w:rPr>
              <w:t>1</w:t>
            </w:r>
            <w:r>
              <w:rPr>
                <w:rFonts w:ascii="仿宋" w:eastAsia="仿宋" w:hAnsi="仿宋" w:cs="宋体"/>
                <w:spacing w:val="1"/>
                <w:sz w:val="24"/>
              </w:rPr>
              <w:t>每月</w:t>
            </w:r>
            <w:r>
              <w:rPr>
                <w:rFonts w:ascii="仿宋" w:eastAsia="仿宋" w:hAnsi="仿宋" w:cs="宋体"/>
                <w:sz w:val="24"/>
              </w:rPr>
              <w:t>应检查消防电梯迫降</w:t>
            </w:r>
            <w:r>
              <w:rPr>
                <w:rFonts w:ascii="仿宋" w:eastAsia="仿宋" w:hAnsi="仿宋" w:cs="宋体"/>
                <w:spacing w:val="1"/>
                <w:sz w:val="24"/>
              </w:rPr>
              <w:t>按钮</w:t>
            </w:r>
            <w:r>
              <w:rPr>
                <w:rFonts w:ascii="仿宋" w:eastAsia="仿宋" w:hAnsi="仿宋" w:cs="宋体"/>
                <w:sz w:val="24"/>
              </w:rPr>
              <w:t>保护</w:t>
            </w:r>
            <w:r>
              <w:rPr>
                <w:rFonts w:ascii="仿宋" w:eastAsia="仿宋" w:hAnsi="仿宋" w:cs="宋体"/>
                <w:spacing w:val="-1"/>
                <w:sz w:val="24"/>
              </w:rPr>
              <w:t>罩</w:t>
            </w:r>
            <w:r>
              <w:rPr>
                <w:rFonts w:ascii="仿宋" w:eastAsia="仿宋" w:hAnsi="仿宋" w:cs="宋体"/>
                <w:spacing w:val="1"/>
                <w:sz w:val="24"/>
              </w:rPr>
              <w:t>，</w:t>
            </w:r>
            <w:r>
              <w:rPr>
                <w:rFonts w:ascii="仿宋" w:eastAsia="仿宋" w:hAnsi="仿宋" w:cs="宋体"/>
                <w:sz w:val="24"/>
              </w:rPr>
              <w:t>每年</w:t>
            </w:r>
            <w:r>
              <w:rPr>
                <w:rFonts w:ascii="仿宋" w:eastAsia="仿宋" w:hAnsi="仿宋" w:cs="宋体"/>
                <w:spacing w:val="-1"/>
                <w:sz w:val="24"/>
              </w:rPr>
              <w:t>触</w:t>
            </w:r>
            <w:r>
              <w:rPr>
                <w:rFonts w:ascii="仿宋" w:eastAsia="仿宋" w:hAnsi="仿宋" w:cs="宋体"/>
                <w:spacing w:val="1"/>
                <w:sz w:val="24"/>
              </w:rPr>
              <w:t>发</w:t>
            </w:r>
            <w:r>
              <w:rPr>
                <w:rFonts w:ascii="仿宋" w:eastAsia="仿宋" w:hAnsi="仿宋" w:cs="宋体"/>
                <w:sz w:val="24"/>
              </w:rPr>
              <w:t>首层</w:t>
            </w:r>
            <w:r>
              <w:rPr>
                <w:rFonts w:ascii="仿宋" w:eastAsia="仿宋" w:hAnsi="仿宋" w:cs="宋体"/>
                <w:spacing w:val="1"/>
                <w:sz w:val="24"/>
              </w:rPr>
              <w:t>的</w:t>
            </w:r>
            <w:r>
              <w:rPr>
                <w:rFonts w:ascii="仿宋" w:eastAsia="仿宋" w:hAnsi="仿宋" w:cs="宋体"/>
                <w:sz w:val="24"/>
              </w:rPr>
              <w:t>迫降</w:t>
            </w:r>
            <w:r>
              <w:rPr>
                <w:rFonts w:ascii="仿宋" w:eastAsia="仿宋" w:hAnsi="仿宋" w:cs="宋体"/>
                <w:spacing w:val="-1"/>
                <w:sz w:val="24"/>
              </w:rPr>
              <w:t>按</w:t>
            </w:r>
            <w:r>
              <w:rPr>
                <w:rFonts w:ascii="仿宋" w:eastAsia="仿宋" w:hAnsi="仿宋" w:cs="宋体"/>
                <w:spacing w:val="1"/>
                <w:sz w:val="24"/>
              </w:rPr>
              <w:t>钮</w:t>
            </w:r>
            <w:r>
              <w:rPr>
                <w:rFonts w:ascii="仿宋" w:eastAsia="仿宋" w:hAnsi="仿宋" w:cs="宋体"/>
                <w:spacing w:val="-1"/>
                <w:sz w:val="24"/>
              </w:rPr>
              <w:t>，</w:t>
            </w:r>
            <w:r>
              <w:rPr>
                <w:rFonts w:ascii="仿宋" w:eastAsia="仿宋" w:hAnsi="仿宋" w:cs="宋体"/>
                <w:spacing w:val="1"/>
                <w:sz w:val="24"/>
              </w:rPr>
              <w:t>查</w:t>
            </w:r>
            <w:r>
              <w:rPr>
                <w:rFonts w:ascii="仿宋" w:eastAsia="仿宋" w:hAnsi="仿宋" w:cs="宋体"/>
                <w:spacing w:val="-1"/>
                <w:sz w:val="24"/>
              </w:rPr>
              <w:t>看</w:t>
            </w:r>
            <w:r>
              <w:rPr>
                <w:rFonts w:ascii="仿宋" w:eastAsia="仿宋" w:hAnsi="仿宋" w:cs="宋体"/>
                <w:spacing w:val="1"/>
                <w:sz w:val="24"/>
              </w:rPr>
              <w:t>消防电梯</w:t>
            </w:r>
            <w:r>
              <w:rPr>
                <w:rFonts w:ascii="仿宋" w:eastAsia="仿宋" w:hAnsi="仿宋" w:cs="宋体"/>
                <w:spacing w:val="-1"/>
                <w:sz w:val="24"/>
              </w:rPr>
              <w:t>运</w:t>
            </w:r>
            <w:r>
              <w:rPr>
                <w:rFonts w:ascii="仿宋" w:eastAsia="仿宋" w:hAnsi="仿宋" w:cs="宋体"/>
                <w:spacing w:val="1"/>
                <w:sz w:val="24"/>
              </w:rPr>
              <w:t>行</w:t>
            </w:r>
            <w:r>
              <w:rPr>
                <w:rFonts w:ascii="仿宋" w:eastAsia="仿宋" w:hAnsi="仿宋" w:cs="宋体"/>
                <w:spacing w:val="-2"/>
                <w:sz w:val="24"/>
              </w:rPr>
              <w:t>情况。</w:t>
            </w:r>
          </w:p>
          <w:p w:rsidR="00EB0080" w:rsidRDefault="00EB0080" w:rsidP="00DF6814">
            <w:pPr>
              <w:spacing w:line="360" w:lineRule="auto"/>
              <w:jc w:val="left"/>
              <w:rPr>
                <w:rFonts w:ascii="仿宋" w:eastAsia="仿宋" w:hAnsi="仿宋"/>
                <w:sz w:val="24"/>
              </w:rPr>
            </w:pPr>
            <w:r>
              <w:rPr>
                <w:rFonts w:ascii="仿宋" w:eastAsia="仿宋" w:hAnsi="仿宋"/>
                <w:sz w:val="24"/>
              </w:rPr>
              <w:t>2</w:t>
            </w:r>
            <w:r>
              <w:rPr>
                <w:rFonts w:ascii="仿宋" w:eastAsia="仿宋" w:hAnsi="仿宋" w:cs="宋体"/>
                <w:spacing w:val="1"/>
                <w:sz w:val="24"/>
              </w:rPr>
              <w:t>每季</w:t>
            </w:r>
            <w:r>
              <w:rPr>
                <w:rFonts w:ascii="仿宋" w:eastAsia="仿宋" w:hAnsi="仿宋" w:cs="宋体"/>
                <w:spacing w:val="-1"/>
                <w:sz w:val="24"/>
              </w:rPr>
              <w:t>度</w:t>
            </w:r>
            <w:r>
              <w:rPr>
                <w:rFonts w:ascii="仿宋" w:eastAsia="仿宋" w:hAnsi="仿宋" w:cs="宋体"/>
                <w:sz w:val="24"/>
              </w:rPr>
              <w:t>检查消防电梯轿厢</w:t>
            </w:r>
            <w:r>
              <w:rPr>
                <w:rFonts w:ascii="仿宋" w:eastAsia="仿宋" w:hAnsi="仿宋" w:cs="宋体"/>
                <w:spacing w:val="1"/>
                <w:sz w:val="24"/>
              </w:rPr>
              <w:t>内专</w:t>
            </w:r>
            <w:r>
              <w:rPr>
                <w:rFonts w:ascii="仿宋" w:eastAsia="仿宋" w:hAnsi="仿宋" w:cs="宋体"/>
                <w:spacing w:val="-1"/>
                <w:sz w:val="24"/>
              </w:rPr>
              <w:t>用</w:t>
            </w:r>
            <w:r>
              <w:rPr>
                <w:rFonts w:ascii="仿宋" w:eastAsia="仿宋" w:hAnsi="仿宋" w:cs="宋体"/>
                <w:spacing w:val="1"/>
                <w:sz w:val="24"/>
              </w:rPr>
              <w:t>对</w:t>
            </w:r>
            <w:r>
              <w:rPr>
                <w:rFonts w:ascii="仿宋" w:eastAsia="仿宋" w:hAnsi="仿宋" w:cs="宋体"/>
                <w:spacing w:val="-1"/>
                <w:sz w:val="24"/>
              </w:rPr>
              <w:t>讲</w:t>
            </w:r>
            <w:r>
              <w:rPr>
                <w:rFonts w:ascii="仿宋" w:eastAsia="仿宋" w:hAnsi="仿宋" w:cs="宋体"/>
                <w:spacing w:val="1"/>
                <w:sz w:val="24"/>
              </w:rPr>
              <w:t>电</w:t>
            </w:r>
            <w:r>
              <w:rPr>
                <w:rFonts w:ascii="仿宋" w:eastAsia="仿宋" w:hAnsi="仿宋" w:cs="宋体"/>
                <w:spacing w:val="-1"/>
                <w:sz w:val="24"/>
              </w:rPr>
              <w:t>话</w:t>
            </w:r>
            <w:r>
              <w:rPr>
                <w:rFonts w:ascii="仿宋" w:eastAsia="仿宋" w:hAnsi="仿宋" w:cs="宋体"/>
                <w:sz w:val="24"/>
              </w:rPr>
              <w:t>外观</w:t>
            </w:r>
            <w:r>
              <w:rPr>
                <w:rFonts w:ascii="仿宋" w:eastAsia="仿宋" w:hAnsi="仿宋" w:cs="宋体"/>
                <w:spacing w:val="1"/>
                <w:sz w:val="24"/>
              </w:rPr>
              <w:t>和</w:t>
            </w:r>
            <w:r>
              <w:rPr>
                <w:rFonts w:ascii="仿宋" w:eastAsia="仿宋" w:hAnsi="仿宋" w:cs="宋体"/>
                <w:spacing w:val="-1"/>
                <w:sz w:val="24"/>
              </w:rPr>
              <w:t>通</w:t>
            </w:r>
            <w:r>
              <w:rPr>
                <w:rFonts w:ascii="仿宋" w:eastAsia="仿宋" w:hAnsi="仿宋" w:cs="宋体"/>
                <w:spacing w:val="1"/>
                <w:sz w:val="24"/>
              </w:rPr>
              <w:t>话</w:t>
            </w:r>
            <w:r>
              <w:rPr>
                <w:rFonts w:ascii="仿宋" w:eastAsia="仿宋" w:hAnsi="仿宋" w:cs="宋体"/>
                <w:sz w:val="24"/>
              </w:rPr>
              <w:t>情况。</w:t>
            </w:r>
          </w:p>
          <w:p w:rsidR="00EB0080" w:rsidRDefault="00EB0080" w:rsidP="00DF6814">
            <w:pPr>
              <w:spacing w:line="360" w:lineRule="auto"/>
              <w:jc w:val="left"/>
              <w:rPr>
                <w:rFonts w:ascii="仿宋" w:eastAsia="仿宋" w:hAnsi="仿宋"/>
                <w:sz w:val="24"/>
              </w:rPr>
            </w:pPr>
            <w:r>
              <w:rPr>
                <w:rFonts w:ascii="仿宋" w:eastAsia="仿宋" w:hAnsi="仿宋"/>
                <w:sz w:val="24"/>
              </w:rPr>
              <w:t>3</w:t>
            </w:r>
            <w:r>
              <w:rPr>
                <w:rFonts w:ascii="仿宋" w:eastAsia="仿宋" w:hAnsi="仿宋" w:cs="宋体"/>
                <w:spacing w:val="1"/>
                <w:sz w:val="24"/>
              </w:rPr>
              <w:t>每年</w:t>
            </w:r>
            <w:r>
              <w:rPr>
                <w:rFonts w:ascii="仿宋" w:eastAsia="仿宋" w:hAnsi="仿宋" w:cs="宋体"/>
                <w:spacing w:val="-1"/>
                <w:sz w:val="24"/>
              </w:rPr>
              <w:t>应</w:t>
            </w:r>
            <w:r>
              <w:rPr>
                <w:rFonts w:ascii="仿宋" w:eastAsia="仿宋" w:hAnsi="仿宋" w:cs="宋体"/>
                <w:spacing w:val="1"/>
                <w:sz w:val="24"/>
              </w:rPr>
              <w:t>采</w:t>
            </w:r>
            <w:r>
              <w:rPr>
                <w:rFonts w:ascii="仿宋" w:eastAsia="仿宋" w:hAnsi="仿宋" w:cs="宋体"/>
                <w:spacing w:val="-1"/>
                <w:sz w:val="24"/>
              </w:rPr>
              <w:t>取</w:t>
            </w:r>
            <w:r>
              <w:rPr>
                <w:rFonts w:ascii="仿宋" w:eastAsia="仿宋" w:hAnsi="仿宋" w:cs="宋体"/>
                <w:spacing w:val="1"/>
                <w:sz w:val="24"/>
              </w:rPr>
              <w:t>手</w:t>
            </w:r>
            <w:r>
              <w:rPr>
                <w:rFonts w:ascii="仿宋" w:eastAsia="仿宋" w:hAnsi="仿宋" w:cs="宋体"/>
                <w:spacing w:val="-1"/>
                <w:sz w:val="24"/>
              </w:rPr>
              <w:t>动</w:t>
            </w:r>
            <w:r>
              <w:rPr>
                <w:rFonts w:ascii="仿宋" w:eastAsia="仿宋" w:hAnsi="仿宋" w:cs="宋体"/>
                <w:spacing w:val="1"/>
                <w:sz w:val="24"/>
              </w:rPr>
              <w:t>或</w:t>
            </w:r>
            <w:r>
              <w:rPr>
                <w:rFonts w:ascii="仿宋" w:eastAsia="仿宋" w:hAnsi="仿宋" w:cs="宋体"/>
                <w:sz w:val="24"/>
              </w:rPr>
              <w:t>自动</w:t>
            </w:r>
            <w:r>
              <w:rPr>
                <w:rFonts w:ascii="仿宋" w:eastAsia="仿宋" w:hAnsi="仿宋" w:cs="宋体"/>
                <w:spacing w:val="-1"/>
                <w:sz w:val="24"/>
              </w:rPr>
              <w:t>控</w:t>
            </w:r>
            <w:r>
              <w:rPr>
                <w:rFonts w:ascii="仿宋" w:eastAsia="仿宋" w:hAnsi="仿宋" w:cs="宋体"/>
                <w:spacing w:val="1"/>
                <w:sz w:val="24"/>
              </w:rPr>
              <w:t>制方</w:t>
            </w:r>
            <w:r>
              <w:rPr>
                <w:rFonts w:ascii="仿宋" w:eastAsia="仿宋" w:hAnsi="仿宋" w:cs="宋体"/>
                <w:spacing w:val="-1"/>
                <w:sz w:val="24"/>
              </w:rPr>
              <w:t>式</w:t>
            </w:r>
            <w:r>
              <w:rPr>
                <w:rFonts w:ascii="仿宋" w:eastAsia="仿宋" w:hAnsi="仿宋" w:cs="宋体"/>
                <w:spacing w:val="1"/>
                <w:sz w:val="24"/>
              </w:rPr>
              <w:t>对</w:t>
            </w:r>
            <w:r>
              <w:rPr>
                <w:rFonts w:ascii="仿宋" w:eastAsia="仿宋" w:hAnsi="仿宋" w:cs="宋体"/>
                <w:sz w:val="24"/>
              </w:rPr>
              <w:t>消防电梯</w:t>
            </w:r>
            <w:r>
              <w:rPr>
                <w:rFonts w:ascii="仿宋" w:eastAsia="仿宋" w:hAnsi="仿宋" w:cs="宋体"/>
                <w:spacing w:val="-1"/>
                <w:sz w:val="24"/>
              </w:rPr>
              <w:t>进</w:t>
            </w:r>
            <w:r>
              <w:rPr>
                <w:rFonts w:ascii="仿宋" w:eastAsia="仿宋" w:hAnsi="仿宋" w:cs="宋体"/>
                <w:spacing w:val="1"/>
                <w:sz w:val="24"/>
              </w:rPr>
              <w:t>行</w:t>
            </w:r>
            <w:r>
              <w:rPr>
                <w:rFonts w:ascii="仿宋" w:eastAsia="仿宋" w:hAnsi="仿宋" w:cs="宋体"/>
                <w:sz w:val="24"/>
              </w:rPr>
              <w:t>迫降</w:t>
            </w:r>
            <w:r>
              <w:rPr>
                <w:rFonts w:ascii="仿宋" w:eastAsia="仿宋" w:hAnsi="仿宋" w:cs="宋体"/>
                <w:spacing w:val="1"/>
                <w:sz w:val="24"/>
              </w:rPr>
              <w:t>功</w:t>
            </w:r>
            <w:r>
              <w:rPr>
                <w:rFonts w:ascii="仿宋" w:eastAsia="仿宋" w:hAnsi="仿宋" w:cs="宋体"/>
                <w:spacing w:val="-1"/>
                <w:sz w:val="24"/>
              </w:rPr>
              <w:t>能</w:t>
            </w:r>
            <w:r>
              <w:rPr>
                <w:rFonts w:ascii="仿宋" w:eastAsia="仿宋" w:hAnsi="仿宋" w:cs="宋体"/>
                <w:spacing w:val="1"/>
                <w:sz w:val="24"/>
              </w:rPr>
              <w:t>测</w:t>
            </w:r>
            <w:r>
              <w:rPr>
                <w:rFonts w:ascii="仿宋" w:eastAsia="仿宋" w:hAnsi="仿宋" w:cs="宋体"/>
                <w:spacing w:val="-1"/>
                <w:sz w:val="24"/>
              </w:rPr>
              <w:t>试</w:t>
            </w:r>
            <w:r>
              <w:rPr>
                <w:rFonts w:ascii="仿宋" w:eastAsia="仿宋" w:hAnsi="仿宋" w:cs="宋体"/>
                <w:spacing w:val="-95"/>
                <w:sz w:val="24"/>
              </w:rPr>
              <w:t>，</w:t>
            </w:r>
            <w:r>
              <w:rPr>
                <w:rFonts w:ascii="仿宋" w:eastAsia="仿宋" w:hAnsi="仿宋" w:cs="宋体"/>
                <w:sz w:val="24"/>
              </w:rPr>
              <w:t>检查消防电梯</w:t>
            </w:r>
            <w:r>
              <w:rPr>
                <w:rFonts w:ascii="仿宋" w:eastAsia="仿宋" w:hAnsi="仿宋" w:cs="宋体"/>
                <w:spacing w:val="1"/>
                <w:sz w:val="24"/>
              </w:rPr>
              <w:t>的动</w:t>
            </w:r>
            <w:r>
              <w:rPr>
                <w:rFonts w:ascii="仿宋" w:eastAsia="仿宋" w:hAnsi="仿宋" w:cs="宋体"/>
                <w:spacing w:val="-1"/>
                <w:sz w:val="24"/>
              </w:rPr>
              <w:t>作</w:t>
            </w:r>
            <w:r>
              <w:rPr>
                <w:rFonts w:ascii="仿宋" w:eastAsia="仿宋" w:hAnsi="仿宋" w:cs="宋体"/>
                <w:spacing w:val="1"/>
                <w:sz w:val="24"/>
              </w:rPr>
              <w:t>和</w:t>
            </w:r>
            <w:r>
              <w:rPr>
                <w:rFonts w:ascii="仿宋" w:eastAsia="仿宋" w:hAnsi="仿宋" w:cs="宋体"/>
                <w:spacing w:val="-4"/>
                <w:sz w:val="24"/>
              </w:rPr>
              <w:t>反馈</w:t>
            </w:r>
          </w:p>
          <w:p w:rsidR="00EB0080" w:rsidRDefault="00EB0080" w:rsidP="00DF6814">
            <w:pPr>
              <w:spacing w:line="360" w:lineRule="auto"/>
              <w:jc w:val="left"/>
              <w:rPr>
                <w:rFonts w:ascii="仿宋" w:eastAsia="仿宋" w:hAnsi="仿宋"/>
                <w:sz w:val="24"/>
              </w:rPr>
            </w:pPr>
            <w:r>
              <w:rPr>
                <w:rFonts w:ascii="仿宋" w:eastAsia="仿宋" w:hAnsi="仿宋" w:cs="宋体"/>
                <w:spacing w:val="1"/>
                <w:sz w:val="24"/>
              </w:rPr>
              <w:t>信号</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sz w:val="24"/>
              </w:rPr>
              <w:t>4</w:t>
            </w:r>
            <w:r>
              <w:rPr>
                <w:rFonts w:ascii="仿宋" w:eastAsia="仿宋" w:hAnsi="仿宋" w:cs="宋体"/>
                <w:spacing w:val="1"/>
                <w:sz w:val="24"/>
              </w:rPr>
              <w:t>每半</w:t>
            </w:r>
            <w:r>
              <w:rPr>
                <w:rFonts w:ascii="仿宋" w:eastAsia="仿宋" w:hAnsi="仿宋" w:cs="宋体"/>
                <w:spacing w:val="-1"/>
                <w:sz w:val="24"/>
              </w:rPr>
              <w:t>年</w:t>
            </w:r>
            <w:r>
              <w:rPr>
                <w:rFonts w:ascii="仿宋" w:eastAsia="仿宋" w:hAnsi="仿宋" w:cs="宋体"/>
                <w:sz w:val="24"/>
              </w:rPr>
              <w:t>应检查消防电梯</w:t>
            </w:r>
            <w:r>
              <w:rPr>
                <w:rFonts w:ascii="仿宋" w:eastAsia="仿宋" w:hAnsi="仿宋" w:cs="宋体"/>
                <w:spacing w:val="-1"/>
                <w:sz w:val="24"/>
              </w:rPr>
              <w:t>井</w:t>
            </w:r>
            <w:r>
              <w:rPr>
                <w:rFonts w:ascii="仿宋" w:eastAsia="仿宋" w:hAnsi="仿宋" w:cs="宋体"/>
                <w:spacing w:val="1"/>
                <w:sz w:val="24"/>
              </w:rPr>
              <w:t>排水</w:t>
            </w:r>
            <w:r>
              <w:rPr>
                <w:rFonts w:ascii="仿宋" w:eastAsia="仿宋" w:hAnsi="仿宋" w:cs="宋体"/>
                <w:spacing w:val="-1"/>
                <w:sz w:val="24"/>
              </w:rPr>
              <w:t>泵</w:t>
            </w:r>
            <w:r>
              <w:rPr>
                <w:rFonts w:ascii="仿宋" w:eastAsia="仿宋" w:hAnsi="仿宋" w:cs="宋体"/>
                <w:spacing w:val="1"/>
                <w:sz w:val="24"/>
              </w:rPr>
              <w:t>的</w:t>
            </w:r>
            <w:r>
              <w:rPr>
                <w:rFonts w:ascii="仿宋" w:eastAsia="仿宋" w:hAnsi="仿宋" w:cs="宋体"/>
                <w:sz w:val="24"/>
              </w:rPr>
              <w:t>外观</w:t>
            </w:r>
            <w:r>
              <w:rPr>
                <w:rFonts w:ascii="仿宋" w:eastAsia="仿宋" w:hAnsi="仿宋" w:cs="宋体"/>
                <w:spacing w:val="-1"/>
                <w:sz w:val="24"/>
              </w:rPr>
              <w:t>和</w:t>
            </w:r>
            <w:r>
              <w:rPr>
                <w:rFonts w:ascii="仿宋" w:eastAsia="仿宋" w:hAnsi="仿宋" w:cs="宋体"/>
                <w:spacing w:val="1"/>
                <w:sz w:val="24"/>
              </w:rPr>
              <w:t>控</w:t>
            </w:r>
            <w:r>
              <w:rPr>
                <w:rFonts w:ascii="仿宋" w:eastAsia="仿宋" w:hAnsi="仿宋" w:cs="宋体"/>
                <w:spacing w:val="-1"/>
                <w:sz w:val="24"/>
              </w:rPr>
              <w:t>制</w:t>
            </w:r>
            <w:r>
              <w:rPr>
                <w:rFonts w:ascii="仿宋" w:eastAsia="仿宋" w:hAnsi="仿宋" w:cs="宋体"/>
                <w:spacing w:val="1"/>
                <w:sz w:val="24"/>
              </w:rPr>
              <w:t>箱</w:t>
            </w:r>
            <w:r>
              <w:rPr>
                <w:rFonts w:ascii="仿宋" w:eastAsia="仿宋" w:hAnsi="仿宋" w:cs="宋体"/>
                <w:spacing w:val="-1"/>
                <w:sz w:val="24"/>
              </w:rPr>
              <w:t>的</w:t>
            </w:r>
            <w:r>
              <w:rPr>
                <w:rFonts w:ascii="仿宋" w:eastAsia="仿宋" w:hAnsi="仿宋" w:cs="宋体"/>
                <w:sz w:val="24"/>
              </w:rPr>
              <w:t>供电和</w:t>
            </w:r>
            <w:r>
              <w:rPr>
                <w:rFonts w:ascii="仿宋" w:eastAsia="仿宋" w:hAnsi="仿宋" w:cs="宋体"/>
                <w:spacing w:val="1"/>
                <w:sz w:val="24"/>
              </w:rPr>
              <w:t>接</w:t>
            </w:r>
            <w:r>
              <w:rPr>
                <w:rFonts w:ascii="仿宋" w:eastAsia="仿宋" w:hAnsi="仿宋" w:cs="宋体"/>
                <w:spacing w:val="-1"/>
                <w:sz w:val="24"/>
              </w:rPr>
              <w:t>线</w:t>
            </w:r>
            <w:r>
              <w:rPr>
                <w:rFonts w:ascii="仿宋" w:eastAsia="仿宋" w:hAnsi="仿宋" w:cs="宋体"/>
                <w:sz w:val="24"/>
              </w:rPr>
              <w:t>情况，</w:t>
            </w:r>
            <w:r>
              <w:rPr>
                <w:rFonts w:ascii="仿宋" w:eastAsia="仿宋" w:hAnsi="仿宋" w:cs="宋体"/>
                <w:spacing w:val="-1"/>
                <w:sz w:val="24"/>
              </w:rPr>
              <w:t>测</w:t>
            </w:r>
            <w:r>
              <w:rPr>
                <w:rFonts w:ascii="仿宋" w:eastAsia="仿宋" w:hAnsi="仿宋" w:cs="宋体"/>
                <w:spacing w:val="1"/>
                <w:sz w:val="24"/>
              </w:rPr>
              <w:t>试</w:t>
            </w:r>
            <w:r>
              <w:rPr>
                <w:rFonts w:ascii="仿宋" w:eastAsia="仿宋" w:hAnsi="仿宋" w:cs="宋体"/>
                <w:sz w:val="24"/>
              </w:rPr>
              <w:t>排水</w:t>
            </w:r>
            <w:r>
              <w:rPr>
                <w:rFonts w:ascii="仿宋" w:eastAsia="仿宋" w:hAnsi="仿宋" w:cs="宋体"/>
                <w:spacing w:val="1"/>
                <w:sz w:val="24"/>
              </w:rPr>
              <w:t>功</w:t>
            </w:r>
            <w:r>
              <w:rPr>
                <w:rFonts w:ascii="仿宋" w:eastAsia="仿宋" w:hAnsi="仿宋" w:cs="宋体"/>
                <w:spacing w:val="-1"/>
                <w:sz w:val="24"/>
              </w:rPr>
              <w:t>能</w:t>
            </w:r>
            <w:r>
              <w:rPr>
                <w:rFonts w:ascii="仿宋" w:eastAsia="仿宋" w:hAnsi="仿宋" w:cs="宋体"/>
                <w:sz w:val="24"/>
              </w:rPr>
              <w:t>。</w:t>
            </w:r>
          </w:p>
        </w:tc>
        <w:tc>
          <w:tcPr>
            <w:tcW w:w="1010" w:type="pct"/>
          </w:tcPr>
          <w:p w:rsidR="00EB0080" w:rsidRDefault="00EB0080" w:rsidP="00DF6814">
            <w:pPr>
              <w:spacing w:line="360" w:lineRule="auto"/>
              <w:jc w:val="left"/>
              <w:rPr>
                <w:rFonts w:ascii="仿宋" w:eastAsia="仿宋" w:hAnsi="仿宋"/>
                <w:b/>
                <w:bCs/>
                <w:sz w:val="24"/>
              </w:rPr>
            </w:pPr>
            <w:r>
              <w:rPr>
                <w:rFonts w:ascii="仿宋" w:eastAsia="仿宋" w:hAnsi="仿宋"/>
                <w:sz w:val="24"/>
              </w:rPr>
              <w:t>1</w:t>
            </w:r>
            <w:r>
              <w:rPr>
                <w:rFonts w:ascii="仿宋" w:eastAsia="仿宋" w:hAnsi="仿宋" w:cs="宋体"/>
                <w:spacing w:val="1"/>
                <w:sz w:val="24"/>
              </w:rPr>
              <w:t>每半</w:t>
            </w:r>
            <w:r>
              <w:rPr>
                <w:rFonts w:ascii="仿宋" w:eastAsia="仿宋" w:hAnsi="仿宋" w:cs="宋体"/>
                <w:spacing w:val="-1"/>
                <w:sz w:val="24"/>
              </w:rPr>
              <w:t>年</w:t>
            </w:r>
            <w:r>
              <w:rPr>
                <w:rFonts w:ascii="仿宋" w:eastAsia="仿宋" w:hAnsi="仿宋" w:cs="宋体"/>
                <w:spacing w:val="1"/>
                <w:sz w:val="24"/>
              </w:rPr>
              <w:t>应</w:t>
            </w:r>
            <w:r>
              <w:rPr>
                <w:rFonts w:ascii="仿宋" w:eastAsia="仿宋" w:hAnsi="仿宋" w:cs="宋体"/>
                <w:sz w:val="24"/>
              </w:rPr>
              <w:t>清洁消防电梯</w:t>
            </w:r>
            <w:r>
              <w:rPr>
                <w:rFonts w:ascii="仿宋" w:eastAsia="仿宋" w:hAnsi="仿宋" w:cs="宋体"/>
                <w:spacing w:val="-1"/>
                <w:sz w:val="24"/>
              </w:rPr>
              <w:t>井</w:t>
            </w:r>
            <w:r>
              <w:rPr>
                <w:rFonts w:ascii="仿宋" w:eastAsia="仿宋" w:hAnsi="仿宋" w:cs="宋体"/>
                <w:spacing w:val="1"/>
                <w:sz w:val="24"/>
              </w:rPr>
              <w:t>排水</w:t>
            </w:r>
            <w:r>
              <w:rPr>
                <w:rFonts w:ascii="仿宋" w:eastAsia="仿宋" w:hAnsi="仿宋" w:cs="宋体"/>
                <w:spacing w:val="-1"/>
                <w:sz w:val="24"/>
              </w:rPr>
              <w:t>泵</w:t>
            </w:r>
            <w:r>
              <w:rPr>
                <w:rFonts w:ascii="仿宋" w:eastAsia="仿宋" w:hAnsi="仿宋" w:cs="宋体"/>
                <w:spacing w:val="1"/>
                <w:sz w:val="24"/>
              </w:rPr>
              <w:t>控</w:t>
            </w:r>
            <w:r>
              <w:rPr>
                <w:rFonts w:ascii="仿宋" w:eastAsia="仿宋" w:hAnsi="仿宋" w:cs="宋体"/>
                <w:spacing w:val="-1"/>
                <w:sz w:val="24"/>
              </w:rPr>
              <w:t>制箱</w:t>
            </w:r>
            <w:r>
              <w:rPr>
                <w:rFonts w:ascii="仿宋" w:eastAsia="仿宋" w:hAnsi="仿宋" w:cs="宋体"/>
                <w:spacing w:val="-30"/>
                <w:sz w:val="24"/>
              </w:rPr>
              <w:t>，</w:t>
            </w:r>
            <w:r>
              <w:rPr>
                <w:rFonts w:ascii="仿宋" w:eastAsia="仿宋" w:hAnsi="仿宋" w:cs="宋体"/>
                <w:spacing w:val="-1"/>
                <w:sz w:val="24"/>
              </w:rPr>
              <w:t>检查排水</w:t>
            </w:r>
            <w:r>
              <w:rPr>
                <w:rFonts w:ascii="仿宋" w:eastAsia="仿宋" w:hAnsi="仿宋" w:cs="宋体"/>
                <w:spacing w:val="1"/>
                <w:sz w:val="24"/>
              </w:rPr>
              <w:t>泵及</w:t>
            </w:r>
            <w:r>
              <w:rPr>
                <w:rFonts w:ascii="仿宋" w:eastAsia="仿宋" w:hAnsi="仿宋" w:cs="宋体"/>
                <w:spacing w:val="-1"/>
                <w:sz w:val="24"/>
              </w:rPr>
              <w:t>固</w:t>
            </w:r>
            <w:r>
              <w:rPr>
                <w:rFonts w:ascii="仿宋" w:eastAsia="仿宋" w:hAnsi="仿宋" w:cs="宋体"/>
                <w:spacing w:val="1"/>
                <w:sz w:val="24"/>
              </w:rPr>
              <w:t>定</w:t>
            </w:r>
            <w:r>
              <w:rPr>
                <w:rFonts w:ascii="仿宋" w:eastAsia="仿宋" w:hAnsi="仿宋" w:cs="宋体"/>
                <w:spacing w:val="-1"/>
                <w:sz w:val="24"/>
              </w:rPr>
              <w:t>支架</w:t>
            </w:r>
            <w:r>
              <w:rPr>
                <w:rFonts w:ascii="仿宋" w:eastAsia="仿宋" w:hAnsi="仿宋" w:cs="宋体"/>
                <w:spacing w:val="-30"/>
                <w:sz w:val="24"/>
              </w:rPr>
              <w:t>，</w:t>
            </w:r>
            <w:r>
              <w:rPr>
                <w:rFonts w:ascii="仿宋" w:eastAsia="仿宋" w:hAnsi="仿宋" w:cs="宋体"/>
                <w:spacing w:val="-1"/>
                <w:sz w:val="24"/>
              </w:rPr>
              <w:t>如</w:t>
            </w:r>
            <w:r>
              <w:rPr>
                <w:rFonts w:ascii="仿宋" w:eastAsia="仿宋" w:hAnsi="仿宋" w:cs="宋体"/>
                <w:spacing w:val="1"/>
                <w:sz w:val="24"/>
              </w:rPr>
              <w:t>有</w:t>
            </w:r>
            <w:r>
              <w:rPr>
                <w:rFonts w:ascii="仿宋" w:eastAsia="仿宋" w:hAnsi="仿宋" w:cs="宋体"/>
                <w:spacing w:val="-1"/>
                <w:sz w:val="24"/>
              </w:rPr>
              <w:t>锈蚀</w:t>
            </w:r>
            <w:r>
              <w:rPr>
                <w:rFonts w:ascii="仿宋" w:eastAsia="仿宋" w:hAnsi="仿宋" w:cs="宋体"/>
                <w:spacing w:val="1"/>
                <w:sz w:val="24"/>
              </w:rPr>
              <w:t>或异</w:t>
            </w:r>
            <w:r>
              <w:rPr>
                <w:rFonts w:ascii="仿宋" w:eastAsia="仿宋" w:hAnsi="仿宋" w:cs="宋体"/>
                <w:spacing w:val="-1"/>
                <w:sz w:val="24"/>
              </w:rPr>
              <w:t>常</w:t>
            </w:r>
            <w:r>
              <w:rPr>
                <w:rFonts w:ascii="仿宋" w:eastAsia="仿宋" w:hAnsi="仿宋" w:cs="宋体"/>
                <w:spacing w:val="-32"/>
                <w:sz w:val="24"/>
              </w:rPr>
              <w:t>，</w:t>
            </w:r>
            <w:r>
              <w:rPr>
                <w:rFonts w:ascii="仿宋" w:eastAsia="仿宋" w:hAnsi="仿宋" w:cs="宋体"/>
                <w:sz w:val="24"/>
              </w:rPr>
              <w:t>及时维</w:t>
            </w:r>
          </w:p>
          <w:p w:rsidR="00EB0080" w:rsidRDefault="00EB0080" w:rsidP="00DF6814">
            <w:pPr>
              <w:spacing w:line="360" w:lineRule="auto"/>
              <w:jc w:val="left"/>
              <w:rPr>
                <w:rFonts w:ascii="仿宋" w:eastAsia="仿宋" w:hAnsi="仿宋"/>
                <w:sz w:val="24"/>
              </w:rPr>
            </w:pPr>
            <w:r>
              <w:rPr>
                <w:rFonts w:ascii="仿宋" w:eastAsia="仿宋" w:hAnsi="仿宋" w:cs="宋体"/>
                <w:spacing w:val="1"/>
                <w:sz w:val="24"/>
              </w:rPr>
              <w:t>护或</w:t>
            </w:r>
            <w:r>
              <w:rPr>
                <w:rFonts w:ascii="仿宋" w:eastAsia="仿宋" w:hAnsi="仿宋" w:cs="宋体"/>
                <w:sz w:val="24"/>
              </w:rPr>
              <w:t>更换。</w:t>
            </w:r>
          </w:p>
          <w:p w:rsidR="00EB0080" w:rsidRDefault="00EB0080" w:rsidP="00DF6814">
            <w:pPr>
              <w:spacing w:line="360" w:lineRule="auto"/>
              <w:jc w:val="left"/>
              <w:rPr>
                <w:rFonts w:ascii="仿宋" w:eastAsia="仿宋" w:hAnsi="仿宋"/>
                <w:sz w:val="24"/>
              </w:rPr>
            </w:pPr>
            <w:r>
              <w:rPr>
                <w:rFonts w:ascii="仿宋" w:eastAsia="仿宋" w:hAnsi="仿宋"/>
                <w:sz w:val="24"/>
              </w:rPr>
              <w:t>2</w:t>
            </w:r>
            <w:r>
              <w:rPr>
                <w:rFonts w:ascii="仿宋" w:eastAsia="仿宋" w:hAnsi="仿宋" w:cs="宋体"/>
                <w:spacing w:val="1"/>
                <w:sz w:val="24"/>
              </w:rPr>
              <w:t>每年</w:t>
            </w:r>
            <w:r>
              <w:rPr>
                <w:rFonts w:ascii="仿宋" w:eastAsia="仿宋" w:hAnsi="仿宋" w:cs="宋体"/>
                <w:spacing w:val="-1"/>
                <w:sz w:val="24"/>
              </w:rPr>
              <w:t>应</w:t>
            </w:r>
            <w:r>
              <w:rPr>
                <w:rFonts w:ascii="仿宋" w:eastAsia="仿宋" w:hAnsi="仿宋" w:cs="宋体"/>
                <w:spacing w:val="1"/>
                <w:sz w:val="24"/>
              </w:rPr>
              <w:t>对</w:t>
            </w:r>
            <w:r>
              <w:rPr>
                <w:rFonts w:ascii="仿宋" w:eastAsia="仿宋" w:hAnsi="仿宋" w:cs="宋体"/>
                <w:sz w:val="24"/>
              </w:rPr>
              <w:t>消防电梯排水</w:t>
            </w:r>
            <w:r>
              <w:rPr>
                <w:rFonts w:ascii="仿宋" w:eastAsia="仿宋" w:hAnsi="仿宋" w:cs="宋体"/>
                <w:spacing w:val="-1"/>
                <w:sz w:val="24"/>
              </w:rPr>
              <w:t>泵</w:t>
            </w:r>
            <w:r>
              <w:rPr>
                <w:rFonts w:ascii="仿宋" w:eastAsia="仿宋" w:hAnsi="仿宋" w:cs="宋体"/>
                <w:spacing w:val="1"/>
                <w:sz w:val="24"/>
              </w:rPr>
              <w:t>进行</w:t>
            </w:r>
            <w:r>
              <w:rPr>
                <w:rFonts w:ascii="仿宋" w:eastAsia="仿宋" w:hAnsi="仿宋" w:cs="宋体"/>
                <w:spacing w:val="-1"/>
                <w:sz w:val="24"/>
              </w:rPr>
              <w:t>擦</w:t>
            </w:r>
            <w:r>
              <w:rPr>
                <w:rFonts w:ascii="仿宋" w:eastAsia="仿宋" w:hAnsi="仿宋" w:cs="宋体"/>
                <w:spacing w:val="1"/>
                <w:sz w:val="24"/>
              </w:rPr>
              <w:t>洗</w:t>
            </w:r>
            <w:r>
              <w:rPr>
                <w:rFonts w:ascii="仿宋" w:eastAsia="仿宋" w:hAnsi="仿宋" w:cs="宋体"/>
                <w:spacing w:val="-1"/>
                <w:sz w:val="24"/>
              </w:rPr>
              <w:t>、</w:t>
            </w:r>
            <w:r>
              <w:rPr>
                <w:rFonts w:ascii="仿宋" w:eastAsia="仿宋" w:hAnsi="仿宋" w:cs="宋体"/>
                <w:spacing w:val="1"/>
                <w:sz w:val="24"/>
              </w:rPr>
              <w:t>除</w:t>
            </w:r>
            <w:r>
              <w:rPr>
                <w:rFonts w:ascii="仿宋" w:eastAsia="仿宋" w:hAnsi="仿宋" w:cs="宋体"/>
                <w:spacing w:val="-1"/>
                <w:sz w:val="24"/>
              </w:rPr>
              <w:t>污</w:t>
            </w:r>
            <w:r>
              <w:rPr>
                <w:rFonts w:ascii="仿宋" w:eastAsia="仿宋" w:hAnsi="仿宋" w:cs="宋体"/>
                <w:spacing w:val="1"/>
                <w:sz w:val="24"/>
              </w:rPr>
              <w:t>、</w:t>
            </w:r>
            <w:r>
              <w:rPr>
                <w:rFonts w:ascii="仿宋" w:eastAsia="仿宋" w:hAnsi="仿宋" w:cs="宋体"/>
                <w:sz w:val="24"/>
              </w:rPr>
              <w:t>润滑等操</w:t>
            </w:r>
            <w:r>
              <w:rPr>
                <w:rFonts w:ascii="仿宋" w:eastAsia="仿宋" w:hAnsi="仿宋" w:cs="宋体"/>
                <w:spacing w:val="1"/>
                <w:sz w:val="24"/>
              </w:rPr>
              <w:t>作</w:t>
            </w:r>
            <w:r>
              <w:rPr>
                <w:rFonts w:ascii="仿宋" w:eastAsia="仿宋" w:hAnsi="仿宋"/>
                <w:spacing w:val="-2"/>
                <w:sz w:val="24"/>
              </w:rPr>
              <w:t>,</w:t>
            </w:r>
            <w:r>
              <w:rPr>
                <w:rFonts w:ascii="仿宋" w:eastAsia="仿宋" w:hAnsi="仿宋" w:cs="宋体"/>
                <w:spacing w:val="1"/>
                <w:sz w:val="24"/>
              </w:rPr>
              <w:t>并</w:t>
            </w:r>
            <w:r>
              <w:rPr>
                <w:rFonts w:ascii="仿宋" w:eastAsia="仿宋" w:hAnsi="仿宋" w:cs="宋体"/>
                <w:spacing w:val="-1"/>
                <w:sz w:val="24"/>
              </w:rPr>
              <w:t>清</w:t>
            </w:r>
            <w:r>
              <w:rPr>
                <w:rFonts w:ascii="仿宋" w:eastAsia="仿宋" w:hAnsi="仿宋" w:cs="宋体"/>
                <w:sz w:val="24"/>
              </w:rPr>
              <w:t>理排水</w:t>
            </w:r>
            <w:r>
              <w:rPr>
                <w:rFonts w:ascii="仿宋" w:eastAsia="仿宋" w:hAnsi="仿宋" w:cs="宋体"/>
                <w:spacing w:val="-1"/>
                <w:sz w:val="24"/>
              </w:rPr>
              <w:t>井</w:t>
            </w:r>
            <w:r>
              <w:rPr>
                <w:rFonts w:ascii="仿宋" w:eastAsia="仿宋" w:hAnsi="仿宋" w:cs="宋体"/>
                <w:spacing w:val="1"/>
                <w:sz w:val="24"/>
              </w:rPr>
              <w:t>内</w:t>
            </w:r>
            <w:r>
              <w:rPr>
                <w:rFonts w:ascii="仿宋" w:eastAsia="仿宋" w:hAnsi="仿宋" w:cs="宋体"/>
                <w:spacing w:val="-1"/>
                <w:sz w:val="24"/>
              </w:rPr>
              <w:t>杂物</w:t>
            </w:r>
            <w:r>
              <w:rPr>
                <w:rFonts w:ascii="仿宋" w:eastAsia="仿宋" w:hAnsi="仿宋" w:cs="宋体"/>
                <w:sz w:val="24"/>
              </w:rPr>
              <w:t>。</w:t>
            </w:r>
          </w:p>
          <w:p w:rsidR="00EB0080" w:rsidRDefault="00EB0080" w:rsidP="00DF6814">
            <w:pPr>
              <w:spacing w:line="360" w:lineRule="auto"/>
              <w:jc w:val="left"/>
              <w:rPr>
                <w:rFonts w:ascii="仿宋" w:eastAsia="仿宋" w:hAnsi="仿宋"/>
                <w:spacing w:val="1"/>
                <w:sz w:val="24"/>
              </w:rPr>
            </w:pPr>
          </w:p>
        </w:tc>
        <w:tc>
          <w:tcPr>
            <w:tcW w:w="555" w:type="pct"/>
          </w:tcPr>
          <w:p w:rsidR="00EB0080" w:rsidRDefault="00EB0080" w:rsidP="00DF6814">
            <w:pPr>
              <w:spacing w:line="360" w:lineRule="auto"/>
              <w:jc w:val="left"/>
              <w:rPr>
                <w:rFonts w:ascii="仿宋" w:eastAsia="仿宋" w:hAnsi="仿宋" w:cs="黑体"/>
                <w:sz w:val="24"/>
              </w:rPr>
            </w:pPr>
          </w:p>
        </w:tc>
      </w:tr>
    </w:tbl>
    <w:p w:rsidR="00EB0080" w:rsidRDefault="00EB0080" w:rsidP="00EB0080">
      <w:pPr>
        <w:spacing w:line="360" w:lineRule="auto"/>
        <w:ind w:firstLineChars="200" w:firstLine="482"/>
        <w:rPr>
          <w:rFonts w:ascii="仿宋" w:eastAsia="仿宋" w:hAnsi="仿宋" w:cs="黑体"/>
          <w:b/>
          <w:bCs/>
          <w:sz w:val="24"/>
        </w:rPr>
      </w:pPr>
      <w:bookmarkStart w:id="69" w:name="OLE_LINK101"/>
      <w:bookmarkStart w:id="70" w:name="OLE_LINK102"/>
      <w:r>
        <w:rPr>
          <w:rFonts w:ascii="仿宋" w:eastAsia="仿宋" w:hAnsi="仿宋" w:cs="黑体"/>
          <w:b/>
          <w:bCs/>
          <w:sz w:val="24"/>
        </w:rPr>
        <w:t>9</w:t>
      </w:r>
      <w:r>
        <w:rPr>
          <w:rFonts w:ascii="仿宋" w:eastAsia="仿宋" w:hAnsi="仿宋" w:cs="黑体" w:hint="eastAsia"/>
          <w:b/>
          <w:bCs/>
          <w:sz w:val="24"/>
        </w:rPr>
        <w:t>灭火器</w:t>
      </w:r>
    </w:p>
    <w:p w:rsidR="00EB0080" w:rsidRDefault="00EB0080" w:rsidP="00EB0080">
      <w:pPr>
        <w:spacing w:line="360" w:lineRule="auto"/>
        <w:ind w:firstLineChars="200" w:firstLine="482"/>
        <w:rPr>
          <w:rFonts w:ascii="仿宋" w:eastAsia="仿宋" w:hAnsi="仿宋" w:cs="黑体"/>
          <w:b/>
          <w:bCs/>
          <w:kern w:val="0"/>
          <w:sz w:val="24"/>
        </w:rPr>
      </w:pPr>
      <w:bookmarkStart w:id="71" w:name="OLE_LINK63"/>
      <w:bookmarkStart w:id="72" w:name="OLE_LINK62"/>
      <w:r>
        <w:rPr>
          <w:rFonts w:ascii="仿宋" w:eastAsia="仿宋" w:hAnsi="仿宋" w:cs="黑体" w:hint="eastAsia"/>
          <w:b/>
          <w:bCs/>
          <w:kern w:val="0"/>
          <w:sz w:val="24"/>
        </w:rPr>
        <w:t>本部</w:t>
      </w:r>
      <w:proofErr w:type="gramStart"/>
      <w:r>
        <w:rPr>
          <w:rFonts w:ascii="仿宋" w:eastAsia="仿宋" w:hAnsi="仿宋" w:cs="黑体" w:hint="eastAsia"/>
          <w:b/>
          <w:bCs/>
          <w:kern w:val="0"/>
          <w:sz w:val="24"/>
        </w:rPr>
        <w:t>分根据</w:t>
      </w:r>
      <w:proofErr w:type="gramEnd"/>
      <w:r>
        <w:rPr>
          <w:rFonts w:ascii="仿宋" w:eastAsia="仿宋" w:hAnsi="仿宋" w:cs="黑体" w:hint="eastAsia"/>
          <w:b/>
          <w:bCs/>
          <w:kern w:val="0"/>
          <w:sz w:val="24"/>
        </w:rPr>
        <w:t>检查内容和维护要求打分点共计</w:t>
      </w:r>
      <w:r>
        <w:rPr>
          <w:rFonts w:ascii="仿宋" w:eastAsia="仿宋" w:hAnsi="仿宋" w:cs="黑体"/>
          <w:b/>
          <w:bCs/>
          <w:kern w:val="0"/>
          <w:sz w:val="24"/>
        </w:rPr>
        <w:t>5</w:t>
      </w:r>
      <w:r>
        <w:rPr>
          <w:rFonts w:ascii="仿宋" w:eastAsia="仿宋" w:hAnsi="仿宋" w:cs="黑体" w:hint="eastAsia"/>
          <w:b/>
          <w:bCs/>
          <w:kern w:val="0"/>
          <w:sz w:val="24"/>
        </w:rPr>
        <w:t>个点。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2278"/>
        <w:gridCol w:w="1329"/>
        <w:gridCol w:w="1043"/>
      </w:tblGrid>
      <w:tr w:rsidR="00EB0080" w:rsidTr="00DF6814">
        <w:trPr>
          <w:trHeight w:val="228"/>
        </w:trPr>
        <w:tc>
          <w:tcPr>
            <w:tcW w:w="2525" w:type="pct"/>
          </w:tcPr>
          <w:p w:rsidR="00EB0080" w:rsidRDefault="00EB0080" w:rsidP="00DF6814">
            <w:pPr>
              <w:spacing w:line="360" w:lineRule="auto"/>
              <w:rPr>
                <w:rFonts w:ascii="仿宋" w:eastAsia="仿宋" w:hAnsi="仿宋"/>
                <w:b/>
                <w:bCs/>
                <w:sz w:val="24"/>
              </w:rPr>
            </w:pPr>
            <w:bookmarkStart w:id="73" w:name="OLE_LINK56"/>
            <w:bookmarkStart w:id="74" w:name="OLE_LINK55"/>
            <w:bookmarkStart w:id="75" w:name="OLE_LINK57"/>
            <w:bookmarkStart w:id="76" w:name="OLE_LINK60"/>
            <w:bookmarkStart w:id="77" w:name="OLE_LINK61"/>
            <w:bookmarkStart w:id="78" w:name="_Hlk217913872"/>
            <w:bookmarkStart w:id="79" w:name="OLE_LINK45"/>
            <w:bookmarkStart w:id="80" w:name="_Hlk217907158"/>
            <w:bookmarkStart w:id="81" w:name="_Hlk217901830"/>
            <w:bookmarkStart w:id="82" w:name="OLE_LINK46"/>
            <w:bookmarkStart w:id="83" w:name="_Hlk217907100"/>
            <w:bookmarkStart w:id="84" w:name="_Hlk217962207"/>
            <w:bookmarkEnd w:id="40"/>
            <w:bookmarkEnd w:id="41"/>
            <w:bookmarkEnd w:id="58"/>
            <w:bookmarkEnd w:id="59"/>
            <w:bookmarkEnd w:id="64"/>
            <w:bookmarkEnd w:id="65"/>
            <w:bookmarkEnd w:id="69"/>
            <w:bookmarkEnd w:id="70"/>
            <w:bookmarkEnd w:id="71"/>
            <w:bookmarkEnd w:id="72"/>
            <w:r>
              <w:rPr>
                <w:rFonts w:ascii="仿宋" w:eastAsia="仿宋" w:hAnsi="仿宋" w:hint="eastAsia"/>
                <w:b/>
                <w:bCs/>
                <w:sz w:val="24"/>
              </w:rPr>
              <w:t>技术要求</w:t>
            </w:r>
          </w:p>
        </w:tc>
        <w:tc>
          <w:tcPr>
            <w:tcW w:w="1212" w:type="pct"/>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检查内容</w:t>
            </w:r>
          </w:p>
        </w:tc>
        <w:tc>
          <w:tcPr>
            <w:tcW w:w="707" w:type="pct"/>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维护要求</w:t>
            </w:r>
          </w:p>
        </w:tc>
        <w:tc>
          <w:tcPr>
            <w:tcW w:w="555" w:type="pct"/>
          </w:tcPr>
          <w:p w:rsidR="00EB0080" w:rsidRDefault="00EB0080" w:rsidP="00DF6814">
            <w:pPr>
              <w:spacing w:line="360" w:lineRule="auto"/>
              <w:rPr>
                <w:rFonts w:ascii="仿宋" w:eastAsia="仿宋" w:hAnsi="仿宋"/>
                <w:b/>
                <w:bCs/>
                <w:sz w:val="24"/>
              </w:rPr>
            </w:pPr>
          </w:p>
        </w:tc>
      </w:tr>
      <w:tr w:rsidR="00EB0080" w:rsidTr="00DF6814">
        <w:trPr>
          <w:trHeight w:val="533"/>
        </w:trPr>
        <w:tc>
          <w:tcPr>
            <w:tcW w:w="2525" w:type="pct"/>
          </w:tcPr>
          <w:p w:rsidR="00EB0080" w:rsidRDefault="00EB0080" w:rsidP="00DF6814">
            <w:pPr>
              <w:spacing w:line="360" w:lineRule="auto"/>
              <w:jc w:val="left"/>
              <w:rPr>
                <w:rFonts w:ascii="仿宋" w:eastAsia="仿宋" w:hAnsi="仿宋"/>
                <w:sz w:val="24"/>
              </w:rPr>
            </w:pPr>
            <w:bookmarkStart w:id="85" w:name="_Hlk217960804"/>
            <w:bookmarkEnd w:id="73"/>
            <w:bookmarkEnd w:id="74"/>
            <w:bookmarkEnd w:id="75"/>
            <w:bookmarkEnd w:id="76"/>
            <w:bookmarkEnd w:id="77"/>
            <w:bookmarkEnd w:id="78"/>
            <w:bookmarkEnd w:id="79"/>
            <w:bookmarkEnd w:id="80"/>
            <w:bookmarkEnd w:id="81"/>
            <w:bookmarkEnd w:id="82"/>
            <w:bookmarkEnd w:id="83"/>
            <w:r>
              <w:rPr>
                <w:rFonts w:ascii="仿宋" w:eastAsia="仿宋" w:hAnsi="仿宋"/>
                <w:sz w:val="24"/>
              </w:rPr>
              <w:t>1</w:t>
            </w:r>
            <w:r>
              <w:rPr>
                <w:rFonts w:ascii="仿宋" w:eastAsia="仿宋" w:hAnsi="仿宋" w:cs="宋体"/>
                <w:sz w:val="24"/>
              </w:rPr>
              <w:t>灭火器外观</w:t>
            </w:r>
            <w:r>
              <w:rPr>
                <w:rFonts w:ascii="仿宋" w:eastAsia="仿宋" w:hAnsi="仿宋" w:cs="宋体"/>
                <w:spacing w:val="1"/>
                <w:sz w:val="24"/>
              </w:rPr>
              <w:t>应</w:t>
            </w:r>
            <w:r>
              <w:rPr>
                <w:rFonts w:ascii="仿宋" w:eastAsia="仿宋" w:hAnsi="仿宋" w:cs="宋体"/>
                <w:sz w:val="24"/>
              </w:rPr>
              <w:t>完好</w:t>
            </w:r>
            <w:r>
              <w:rPr>
                <w:rFonts w:ascii="仿宋" w:eastAsia="仿宋" w:hAnsi="仿宋" w:cs="宋体"/>
                <w:spacing w:val="-20"/>
                <w:sz w:val="24"/>
              </w:rPr>
              <w:t>，</w:t>
            </w:r>
            <w:r>
              <w:rPr>
                <w:rFonts w:ascii="仿宋" w:eastAsia="仿宋" w:hAnsi="仿宋" w:cs="宋体"/>
                <w:sz w:val="24"/>
              </w:rPr>
              <w:t>灭火器</w:t>
            </w:r>
            <w:r>
              <w:rPr>
                <w:rFonts w:ascii="仿宋" w:eastAsia="仿宋" w:hAnsi="仿宋" w:cs="宋体"/>
                <w:spacing w:val="1"/>
                <w:sz w:val="24"/>
              </w:rPr>
              <w:t>筒</w:t>
            </w:r>
            <w:r>
              <w:rPr>
                <w:rFonts w:ascii="仿宋" w:eastAsia="仿宋" w:hAnsi="仿宋" w:cs="宋体"/>
                <w:sz w:val="24"/>
              </w:rPr>
              <w:t>体应</w:t>
            </w:r>
            <w:r>
              <w:rPr>
                <w:rFonts w:ascii="仿宋" w:eastAsia="仿宋" w:hAnsi="仿宋" w:cs="宋体"/>
                <w:spacing w:val="-1"/>
                <w:sz w:val="24"/>
              </w:rPr>
              <w:t>无</w:t>
            </w:r>
            <w:r>
              <w:rPr>
                <w:rFonts w:ascii="仿宋" w:eastAsia="仿宋" w:hAnsi="仿宋" w:cs="宋体"/>
                <w:spacing w:val="1"/>
                <w:sz w:val="24"/>
              </w:rPr>
              <w:t>明</w:t>
            </w:r>
            <w:r>
              <w:rPr>
                <w:rFonts w:ascii="仿宋" w:eastAsia="仿宋" w:hAnsi="仿宋" w:cs="宋体"/>
                <w:sz w:val="24"/>
              </w:rPr>
              <w:t>显锈蚀</w:t>
            </w:r>
            <w:r>
              <w:rPr>
                <w:rFonts w:ascii="仿宋" w:eastAsia="仿宋" w:hAnsi="仿宋" w:cs="宋体"/>
                <w:spacing w:val="1"/>
                <w:sz w:val="24"/>
              </w:rPr>
              <w:t>和</w:t>
            </w:r>
            <w:r>
              <w:rPr>
                <w:rFonts w:ascii="仿宋" w:eastAsia="仿宋" w:hAnsi="仿宋" w:cs="宋体"/>
                <w:sz w:val="24"/>
              </w:rPr>
              <w:t>凹凸</w:t>
            </w:r>
            <w:r>
              <w:rPr>
                <w:rFonts w:ascii="仿宋" w:eastAsia="仿宋" w:hAnsi="仿宋" w:cs="宋体"/>
                <w:spacing w:val="1"/>
                <w:sz w:val="24"/>
              </w:rPr>
              <w:t>等</w:t>
            </w:r>
            <w:r>
              <w:rPr>
                <w:rFonts w:ascii="仿宋" w:eastAsia="仿宋" w:hAnsi="仿宋" w:cs="宋体"/>
                <w:spacing w:val="-1"/>
                <w:sz w:val="24"/>
              </w:rPr>
              <w:t>损</w:t>
            </w:r>
            <w:r>
              <w:rPr>
                <w:rFonts w:ascii="仿宋" w:eastAsia="仿宋" w:hAnsi="仿宋" w:cs="宋体"/>
                <w:spacing w:val="1"/>
                <w:sz w:val="24"/>
              </w:rPr>
              <w:t>伤</w:t>
            </w:r>
            <w:r>
              <w:rPr>
                <w:rFonts w:ascii="仿宋" w:eastAsia="仿宋" w:hAnsi="仿宋" w:cs="宋体"/>
                <w:spacing w:val="-20"/>
                <w:sz w:val="24"/>
              </w:rPr>
              <w:t>，</w:t>
            </w:r>
            <w:r>
              <w:rPr>
                <w:rFonts w:ascii="仿宋" w:eastAsia="仿宋" w:hAnsi="仿宋" w:cs="宋体"/>
                <w:spacing w:val="1"/>
                <w:sz w:val="24"/>
              </w:rPr>
              <w:t>手</w:t>
            </w:r>
            <w:r>
              <w:rPr>
                <w:rFonts w:ascii="仿宋" w:eastAsia="仿宋" w:hAnsi="仿宋" w:cs="宋体"/>
                <w:spacing w:val="-1"/>
                <w:sz w:val="24"/>
              </w:rPr>
              <w:t>柄</w:t>
            </w:r>
            <w:r>
              <w:rPr>
                <w:rFonts w:ascii="仿宋" w:eastAsia="仿宋" w:hAnsi="仿宋" w:cs="宋体"/>
                <w:spacing w:val="-18"/>
                <w:sz w:val="24"/>
              </w:rPr>
              <w:t>、</w:t>
            </w:r>
            <w:r>
              <w:rPr>
                <w:rFonts w:ascii="仿宋" w:eastAsia="仿宋" w:hAnsi="仿宋" w:cs="宋体"/>
                <w:spacing w:val="-1"/>
                <w:sz w:val="24"/>
              </w:rPr>
              <w:t>插</w:t>
            </w:r>
            <w:r>
              <w:rPr>
                <w:rFonts w:ascii="仿宋" w:eastAsia="仿宋" w:hAnsi="仿宋" w:cs="宋体"/>
                <w:spacing w:val="1"/>
                <w:sz w:val="24"/>
              </w:rPr>
              <w:t>销</w:t>
            </w:r>
            <w:r>
              <w:rPr>
                <w:rFonts w:ascii="仿宋" w:eastAsia="仿宋" w:hAnsi="仿宋" w:cs="宋体"/>
                <w:spacing w:val="-20"/>
                <w:sz w:val="24"/>
              </w:rPr>
              <w:t>、</w:t>
            </w:r>
            <w:r>
              <w:rPr>
                <w:rFonts w:ascii="仿宋" w:eastAsia="仿宋" w:hAnsi="仿宋" w:cs="宋体"/>
                <w:spacing w:val="1"/>
                <w:sz w:val="24"/>
              </w:rPr>
              <w:t>铅封</w:t>
            </w:r>
            <w:r>
              <w:rPr>
                <w:rFonts w:ascii="仿宋" w:eastAsia="仿宋" w:hAnsi="仿宋" w:cs="宋体"/>
                <w:spacing w:val="-20"/>
                <w:sz w:val="24"/>
              </w:rPr>
              <w:t>、</w:t>
            </w:r>
            <w:r>
              <w:rPr>
                <w:rFonts w:ascii="仿宋" w:eastAsia="仿宋" w:hAnsi="仿宋" w:cs="宋体"/>
                <w:spacing w:val="1"/>
                <w:sz w:val="24"/>
              </w:rPr>
              <w:t>压</w:t>
            </w:r>
            <w:r>
              <w:rPr>
                <w:rFonts w:ascii="仿宋" w:eastAsia="仿宋" w:hAnsi="仿宋" w:cs="宋体"/>
                <w:spacing w:val="-4"/>
                <w:sz w:val="24"/>
              </w:rPr>
              <w:t>力</w:t>
            </w:r>
            <w:r>
              <w:rPr>
                <w:rFonts w:ascii="仿宋" w:eastAsia="仿宋" w:hAnsi="仿宋" w:cs="宋体"/>
                <w:spacing w:val="-1"/>
                <w:sz w:val="24"/>
              </w:rPr>
              <w:t>表</w:t>
            </w:r>
            <w:r>
              <w:rPr>
                <w:rFonts w:ascii="仿宋" w:eastAsia="仿宋" w:hAnsi="仿宋" w:cs="宋体"/>
                <w:sz w:val="24"/>
              </w:rPr>
              <w:t>等</w:t>
            </w:r>
            <w:r>
              <w:rPr>
                <w:rFonts w:ascii="仿宋" w:eastAsia="仿宋" w:hAnsi="仿宋" w:cs="宋体"/>
                <w:spacing w:val="1"/>
                <w:sz w:val="24"/>
              </w:rPr>
              <w:t>组</w:t>
            </w:r>
            <w:r>
              <w:rPr>
                <w:rFonts w:ascii="仿宋" w:eastAsia="仿宋" w:hAnsi="仿宋" w:cs="宋体"/>
                <w:sz w:val="24"/>
              </w:rPr>
              <w:t>件应</w:t>
            </w:r>
            <w:r>
              <w:rPr>
                <w:rFonts w:ascii="仿宋" w:eastAsia="仿宋" w:hAnsi="仿宋" w:cs="宋体"/>
                <w:spacing w:val="1"/>
                <w:sz w:val="24"/>
              </w:rPr>
              <w:t>齐</w:t>
            </w:r>
            <w:r>
              <w:rPr>
                <w:rFonts w:ascii="仿宋" w:eastAsia="仿宋" w:hAnsi="仿宋" w:cs="宋体"/>
                <w:sz w:val="24"/>
              </w:rPr>
              <w:t>全完好</w:t>
            </w:r>
            <w:r>
              <w:rPr>
                <w:rFonts w:ascii="仿宋" w:eastAsia="仿宋" w:hAnsi="仿宋" w:cs="宋体"/>
                <w:spacing w:val="1"/>
                <w:sz w:val="24"/>
              </w:rPr>
              <w:t>，</w:t>
            </w:r>
            <w:r>
              <w:rPr>
                <w:rFonts w:ascii="仿宋" w:eastAsia="仿宋" w:hAnsi="仿宋" w:cs="宋体"/>
                <w:spacing w:val="-1"/>
                <w:sz w:val="24"/>
              </w:rPr>
              <w:t>无</w:t>
            </w:r>
            <w:r>
              <w:rPr>
                <w:rFonts w:ascii="仿宋" w:eastAsia="仿宋" w:hAnsi="仿宋" w:cs="宋体"/>
                <w:spacing w:val="1"/>
                <w:sz w:val="24"/>
              </w:rPr>
              <w:t>松</w:t>
            </w:r>
            <w:r>
              <w:rPr>
                <w:rFonts w:ascii="仿宋" w:eastAsia="仿宋" w:hAnsi="仿宋" w:cs="宋体"/>
                <w:sz w:val="24"/>
              </w:rPr>
              <w:t>动、脱落</w:t>
            </w:r>
            <w:r>
              <w:rPr>
                <w:rFonts w:ascii="仿宋" w:eastAsia="仿宋" w:hAnsi="仿宋" w:cs="宋体"/>
                <w:spacing w:val="1"/>
                <w:sz w:val="24"/>
              </w:rPr>
              <w:t>或</w:t>
            </w:r>
            <w:r>
              <w:rPr>
                <w:rFonts w:ascii="仿宋" w:eastAsia="仿宋" w:hAnsi="仿宋" w:cs="宋体"/>
                <w:spacing w:val="-1"/>
                <w:sz w:val="24"/>
              </w:rPr>
              <w:t>损</w:t>
            </w:r>
            <w:r>
              <w:rPr>
                <w:rFonts w:ascii="仿宋" w:eastAsia="仿宋" w:hAnsi="仿宋" w:cs="宋体"/>
                <w:spacing w:val="1"/>
                <w:sz w:val="24"/>
              </w:rPr>
              <w:t>伤</w:t>
            </w:r>
            <w:r>
              <w:rPr>
                <w:rFonts w:ascii="仿宋" w:eastAsia="仿宋" w:hAnsi="仿宋" w:cs="宋体"/>
                <w:spacing w:val="-1"/>
                <w:sz w:val="24"/>
              </w:rPr>
              <w:t>。</w:t>
            </w:r>
            <w:r>
              <w:rPr>
                <w:rFonts w:ascii="仿宋" w:eastAsia="仿宋" w:hAnsi="仿宋" w:cs="宋体"/>
                <w:spacing w:val="1"/>
                <w:sz w:val="24"/>
              </w:rPr>
              <w:t>喷</w:t>
            </w:r>
            <w:r>
              <w:rPr>
                <w:rFonts w:ascii="仿宋" w:eastAsia="仿宋" w:hAnsi="仿宋" w:cs="宋体"/>
                <w:sz w:val="24"/>
              </w:rPr>
              <w:t>射软管应完好</w:t>
            </w:r>
            <w:r>
              <w:rPr>
                <w:rFonts w:ascii="仿宋" w:eastAsia="仿宋" w:hAnsi="仿宋" w:cs="宋体"/>
                <w:spacing w:val="1"/>
                <w:sz w:val="24"/>
              </w:rPr>
              <w:t>，</w:t>
            </w:r>
            <w:r>
              <w:rPr>
                <w:rFonts w:ascii="仿宋" w:eastAsia="仿宋" w:hAnsi="仿宋" w:cs="宋体"/>
                <w:spacing w:val="-1"/>
                <w:sz w:val="24"/>
              </w:rPr>
              <w:t>无</w:t>
            </w:r>
            <w:r>
              <w:rPr>
                <w:rFonts w:ascii="仿宋" w:eastAsia="仿宋" w:hAnsi="仿宋" w:cs="宋体"/>
                <w:sz w:val="24"/>
              </w:rPr>
              <w:t>龟裂。</w:t>
            </w:r>
          </w:p>
          <w:p w:rsidR="00EB0080" w:rsidRDefault="00EB0080" w:rsidP="00DF6814">
            <w:pPr>
              <w:spacing w:line="360" w:lineRule="auto"/>
              <w:jc w:val="left"/>
              <w:rPr>
                <w:rFonts w:ascii="仿宋" w:eastAsia="仿宋" w:hAnsi="仿宋"/>
                <w:sz w:val="24"/>
              </w:rPr>
            </w:pPr>
            <w:r>
              <w:rPr>
                <w:rFonts w:ascii="仿宋" w:eastAsia="仿宋" w:hAnsi="仿宋"/>
                <w:sz w:val="24"/>
              </w:rPr>
              <w:t>2</w:t>
            </w:r>
            <w:r>
              <w:rPr>
                <w:rFonts w:ascii="仿宋" w:eastAsia="仿宋" w:hAnsi="仿宋" w:cs="宋体"/>
                <w:sz w:val="24"/>
              </w:rPr>
              <w:t>灭火器铭牌</w:t>
            </w:r>
            <w:r>
              <w:rPr>
                <w:rFonts w:ascii="仿宋" w:eastAsia="仿宋" w:hAnsi="仿宋" w:cs="宋体"/>
                <w:spacing w:val="-10"/>
                <w:sz w:val="24"/>
              </w:rPr>
              <w:t>或“</w:t>
            </w:r>
            <w:r>
              <w:rPr>
                <w:rFonts w:ascii="仿宋" w:eastAsia="仿宋" w:hAnsi="仿宋" w:cs="宋体"/>
                <w:sz w:val="24"/>
              </w:rPr>
              <w:t>灭火器维</w:t>
            </w:r>
            <w:r>
              <w:rPr>
                <w:rFonts w:ascii="仿宋" w:eastAsia="仿宋" w:hAnsi="仿宋" w:cs="宋体"/>
                <w:spacing w:val="1"/>
                <w:sz w:val="24"/>
              </w:rPr>
              <w:t>修合</w:t>
            </w:r>
            <w:r>
              <w:rPr>
                <w:rFonts w:ascii="仿宋" w:eastAsia="仿宋" w:hAnsi="仿宋" w:cs="宋体"/>
                <w:spacing w:val="-7"/>
                <w:sz w:val="24"/>
              </w:rPr>
              <w:t>格证”</w:t>
            </w:r>
            <w:r>
              <w:rPr>
                <w:rFonts w:ascii="仿宋" w:eastAsia="仿宋" w:hAnsi="仿宋" w:cs="宋体"/>
                <w:spacing w:val="1"/>
                <w:sz w:val="24"/>
              </w:rPr>
              <w:t>应</w:t>
            </w:r>
            <w:r>
              <w:rPr>
                <w:rFonts w:ascii="仿宋" w:eastAsia="仿宋" w:hAnsi="仿宋" w:cs="宋体"/>
                <w:sz w:val="24"/>
              </w:rPr>
              <w:t>清晰</w:t>
            </w:r>
            <w:r>
              <w:rPr>
                <w:rFonts w:ascii="仿宋" w:eastAsia="仿宋" w:hAnsi="仿宋" w:cs="宋体"/>
                <w:spacing w:val="-20"/>
                <w:sz w:val="24"/>
              </w:rPr>
              <w:t>，</w:t>
            </w:r>
            <w:r>
              <w:rPr>
                <w:rFonts w:ascii="仿宋" w:eastAsia="仿宋" w:hAnsi="仿宋" w:cs="宋体"/>
                <w:spacing w:val="1"/>
                <w:sz w:val="24"/>
              </w:rPr>
              <w:t>无</w:t>
            </w:r>
            <w:r>
              <w:rPr>
                <w:rFonts w:ascii="仿宋" w:eastAsia="仿宋" w:hAnsi="仿宋" w:cs="宋体"/>
                <w:sz w:val="24"/>
              </w:rPr>
              <w:t>残缺</w:t>
            </w:r>
            <w:r>
              <w:rPr>
                <w:rFonts w:ascii="仿宋" w:eastAsia="仿宋" w:hAnsi="仿宋" w:cs="宋体"/>
                <w:spacing w:val="-18"/>
                <w:sz w:val="24"/>
              </w:rPr>
              <w:t>；</w:t>
            </w:r>
            <w:r>
              <w:rPr>
                <w:rFonts w:ascii="仿宋" w:eastAsia="仿宋" w:hAnsi="仿宋" w:cs="宋体"/>
                <w:sz w:val="24"/>
              </w:rPr>
              <w:t>灭火器应在有</w:t>
            </w:r>
            <w:r>
              <w:rPr>
                <w:rFonts w:ascii="仿宋" w:eastAsia="仿宋" w:hAnsi="仿宋" w:cs="宋体"/>
                <w:spacing w:val="-1"/>
                <w:sz w:val="24"/>
              </w:rPr>
              <w:t>效</w:t>
            </w:r>
            <w:r>
              <w:rPr>
                <w:rFonts w:ascii="仿宋" w:eastAsia="仿宋" w:hAnsi="仿宋" w:cs="宋体"/>
                <w:spacing w:val="1"/>
                <w:sz w:val="24"/>
              </w:rPr>
              <w:t>期</w:t>
            </w:r>
            <w:r>
              <w:rPr>
                <w:rFonts w:ascii="仿宋" w:eastAsia="仿宋" w:hAnsi="仿宋" w:cs="宋体"/>
                <w:sz w:val="24"/>
              </w:rPr>
              <w:t>和报</w:t>
            </w:r>
            <w:r>
              <w:rPr>
                <w:rFonts w:ascii="仿宋" w:eastAsia="仿宋" w:hAnsi="仿宋" w:cs="宋体"/>
                <w:spacing w:val="1"/>
                <w:sz w:val="24"/>
              </w:rPr>
              <w:t>废</w:t>
            </w:r>
            <w:r>
              <w:rPr>
                <w:rFonts w:ascii="仿宋" w:eastAsia="仿宋" w:hAnsi="仿宋" w:cs="宋体"/>
                <w:spacing w:val="-1"/>
                <w:sz w:val="24"/>
              </w:rPr>
              <w:t>年</w:t>
            </w:r>
            <w:r>
              <w:rPr>
                <w:rFonts w:ascii="仿宋" w:eastAsia="仿宋" w:hAnsi="仿宋" w:cs="宋体"/>
                <w:spacing w:val="1"/>
                <w:sz w:val="24"/>
              </w:rPr>
              <w:t>限</w:t>
            </w:r>
            <w:r>
              <w:rPr>
                <w:rFonts w:ascii="仿宋" w:eastAsia="仿宋" w:hAnsi="仿宋" w:cs="宋体"/>
                <w:spacing w:val="-4"/>
                <w:sz w:val="24"/>
              </w:rPr>
              <w:t>内</w:t>
            </w:r>
            <w:r>
              <w:rPr>
                <w:rFonts w:ascii="仿宋" w:eastAsia="仿宋" w:hAnsi="仿宋" w:cs="宋体"/>
                <w:spacing w:val="-20"/>
                <w:sz w:val="24"/>
              </w:rPr>
              <w:t>。</w:t>
            </w:r>
            <w:r>
              <w:rPr>
                <w:rFonts w:ascii="仿宋" w:eastAsia="仿宋" w:hAnsi="仿宋" w:cs="宋体"/>
                <w:sz w:val="24"/>
              </w:rPr>
              <w:t>压</w:t>
            </w:r>
            <w:r>
              <w:rPr>
                <w:rFonts w:ascii="仿宋" w:eastAsia="仿宋" w:hAnsi="仿宋" w:cs="宋体"/>
                <w:spacing w:val="1"/>
                <w:sz w:val="24"/>
              </w:rPr>
              <w:t>力表</w:t>
            </w:r>
            <w:r>
              <w:rPr>
                <w:rFonts w:ascii="仿宋" w:eastAsia="仿宋" w:hAnsi="仿宋" w:cs="宋体"/>
                <w:spacing w:val="-1"/>
                <w:sz w:val="24"/>
              </w:rPr>
              <w:t>指</w:t>
            </w:r>
            <w:r>
              <w:rPr>
                <w:rFonts w:ascii="仿宋" w:eastAsia="仿宋" w:hAnsi="仿宋" w:cs="宋体"/>
                <w:spacing w:val="1"/>
                <w:sz w:val="24"/>
              </w:rPr>
              <w:t>针</w:t>
            </w:r>
            <w:r>
              <w:rPr>
                <w:rFonts w:ascii="仿宋" w:eastAsia="仿宋" w:hAnsi="仿宋" w:cs="宋体"/>
                <w:spacing w:val="-1"/>
                <w:sz w:val="24"/>
              </w:rPr>
              <w:t>应</w:t>
            </w:r>
            <w:r>
              <w:rPr>
                <w:rFonts w:ascii="仿宋" w:eastAsia="仿宋" w:hAnsi="仿宋" w:cs="宋体"/>
                <w:spacing w:val="1"/>
                <w:sz w:val="24"/>
              </w:rPr>
              <w:t>在</w:t>
            </w:r>
            <w:r>
              <w:rPr>
                <w:rFonts w:ascii="仿宋" w:eastAsia="仿宋" w:hAnsi="仿宋" w:cs="宋体"/>
                <w:sz w:val="24"/>
              </w:rPr>
              <w:t>绿色区域范围内</w:t>
            </w:r>
            <w:r>
              <w:rPr>
                <w:rFonts w:ascii="仿宋" w:eastAsia="仿宋" w:hAnsi="仿宋" w:cs="宋体"/>
                <w:spacing w:val="-1"/>
                <w:sz w:val="24"/>
              </w:rPr>
              <w:t>，</w:t>
            </w:r>
            <w:r>
              <w:rPr>
                <w:rFonts w:ascii="仿宋" w:eastAsia="仿宋" w:hAnsi="仿宋" w:cs="宋体"/>
                <w:sz w:val="24"/>
              </w:rPr>
              <w:t>二氧</w:t>
            </w:r>
            <w:r>
              <w:rPr>
                <w:rFonts w:ascii="仿宋" w:eastAsia="仿宋" w:hAnsi="仿宋" w:cs="宋体"/>
                <w:spacing w:val="1"/>
                <w:sz w:val="24"/>
              </w:rPr>
              <w:t>化</w:t>
            </w:r>
            <w:r>
              <w:rPr>
                <w:rFonts w:ascii="仿宋" w:eastAsia="仿宋" w:hAnsi="仿宋" w:cs="宋体"/>
                <w:spacing w:val="-1"/>
                <w:sz w:val="24"/>
              </w:rPr>
              <w:t>碳</w:t>
            </w:r>
            <w:r>
              <w:rPr>
                <w:rFonts w:ascii="仿宋" w:eastAsia="仿宋" w:hAnsi="仿宋" w:cs="宋体"/>
                <w:sz w:val="24"/>
              </w:rPr>
              <w:t>灭火器</w:t>
            </w:r>
            <w:r>
              <w:rPr>
                <w:rFonts w:ascii="仿宋" w:eastAsia="仿宋" w:hAnsi="仿宋" w:cs="宋体"/>
                <w:spacing w:val="-1"/>
                <w:sz w:val="24"/>
              </w:rPr>
              <w:t>重</w:t>
            </w:r>
            <w:r>
              <w:rPr>
                <w:rFonts w:ascii="仿宋" w:eastAsia="仿宋" w:hAnsi="仿宋" w:cs="宋体"/>
                <w:spacing w:val="1"/>
                <w:sz w:val="24"/>
              </w:rPr>
              <w:t>量应</w:t>
            </w:r>
            <w:r>
              <w:rPr>
                <w:rFonts w:ascii="仿宋" w:eastAsia="仿宋" w:hAnsi="仿宋" w:cs="宋体"/>
                <w:spacing w:val="-1"/>
                <w:sz w:val="24"/>
              </w:rPr>
              <w:t>与</w:t>
            </w:r>
            <w:r>
              <w:rPr>
                <w:rFonts w:ascii="仿宋" w:eastAsia="仿宋" w:hAnsi="仿宋" w:cs="宋体"/>
                <w:sz w:val="24"/>
              </w:rPr>
              <w:t>铭牌</w:t>
            </w:r>
            <w:r>
              <w:rPr>
                <w:rFonts w:ascii="仿宋" w:eastAsia="仿宋" w:hAnsi="仿宋" w:cs="宋体"/>
                <w:spacing w:val="1"/>
                <w:sz w:val="24"/>
              </w:rPr>
              <w:t>一</w:t>
            </w:r>
            <w:r>
              <w:rPr>
                <w:rFonts w:ascii="仿宋" w:eastAsia="仿宋" w:hAnsi="仿宋" w:cs="宋体"/>
                <w:spacing w:val="-1"/>
                <w:sz w:val="24"/>
              </w:rPr>
              <w:t>致</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sz w:val="24"/>
              </w:rPr>
              <w:t>3</w:t>
            </w:r>
            <w:r>
              <w:rPr>
                <w:rFonts w:ascii="仿宋" w:eastAsia="仿宋" w:hAnsi="仿宋" w:cs="宋体"/>
                <w:spacing w:val="1"/>
                <w:sz w:val="24"/>
              </w:rPr>
              <w:t>灭火器设</w:t>
            </w:r>
            <w:r>
              <w:rPr>
                <w:rFonts w:ascii="仿宋" w:eastAsia="仿宋" w:hAnsi="仿宋" w:cs="宋体"/>
                <w:spacing w:val="-1"/>
                <w:sz w:val="24"/>
              </w:rPr>
              <w:t>置</w:t>
            </w:r>
            <w:r>
              <w:rPr>
                <w:rFonts w:ascii="仿宋" w:eastAsia="仿宋" w:hAnsi="仿宋" w:cs="宋体"/>
                <w:spacing w:val="1"/>
                <w:sz w:val="24"/>
              </w:rPr>
              <w:t>位</w:t>
            </w:r>
            <w:r>
              <w:rPr>
                <w:rFonts w:ascii="仿宋" w:eastAsia="仿宋" w:hAnsi="仿宋" w:cs="宋体"/>
                <w:spacing w:val="-1"/>
                <w:sz w:val="24"/>
              </w:rPr>
              <w:t>置</w:t>
            </w:r>
            <w:r>
              <w:rPr>
                <w:rFonts w:ascii="仿宋" w:eastAsia="仿宋" w:hAnsi="仿宋" w:cs="宋体"/>
                <w:spacing w:val="1"/>
                <w:sz w:val="24"/>
              </w:rPr>
              <w:t>应</w:t>
            </w:r>
            <w:r>
              <w:rPr>
                <w:rFonts w:ascii="仿宋" w:eastAsia="仿宋" w:hAnsi="仿宋" w:cs="宋体"/>
                <w:spacing w:val="-1"/>
                <w:sz w:val="24"/>
              </w:rPr>
              <w:t>有</w:t>
            </w:r>
            <w:r>
              <w:rPr>
                <w:rFonts w:ascii="仿宋" w:eastAsia="仿宋" w:hAnsi="仿宋" w:cs="宋体"/>
                <w:spacing w:val="1"/>
                <w:sz w:val="24"/>
              </w:rPr>
              <w:t>明</w:t>
            </w:r>
            <w:r>
              <w:rPr>
                <w:rFonts w:ascii="仿宋" w:eastAsia="仿宋" w:hAnsi="仿宋" w:cs="宋体"/>
                <w:spacing w:val="-1"/>
                <w:sz w:val="24"/>
              </w:rPr>
              <w:t>显</w:t>
            </w:r>
            <w:r>
              <w:rPr>
                <w:rFonts w:ascii="仿宋" w:eastAsia="仿宋" w:hAnsi="仿宋" w:cs="宋体"/>
                <w:spacing w:val="1"/>
                <w:sz w:val="24"/>
              </w:rPr>
              <w:t>标志</w:t>
            </w:r>
            <w:r>
              <w:rPr>
                <w:rFonts w:ascii="仿宋" w:eastAsia="仿宋" w:hAnsi="仿宋" w:cs="宋体"/>
                <w:spacing w:val="-1"/>
                <w:sz w:val="24"/>
              </w:rPr>
              <w:t>且</w:t>
            </w:r>
            <w:r>
              <w:rPr>
                <w:rFonts w:ascii="仿宋" w:eastAsia="仿宋" w:hAnsi="仿宋" w:cs="宋体"/>
                <w:spacing w:val="1"/>
                <w:sz w:val="24"/>
              </w:rPr>
              <w:t>摆</w:t>
            </w:r>
            <w:r>
              <w:rPr>
                <w:rFonts w:ascii="仿宋" w:eastAsia="仿宋" w:hAnsi="仿宋" w:cs="宋体"/>
                <w:sz w:val="24"/>
              </w:rPr>
              <w:t>放稳</w:t>
            </w:r>
            <w:r>
              <w:rPr>
                <w:rFonts w:ascii="仿宋" w:eastAsia="仿宋" w:hAnsi="仿宋" w:cs="宋体"/>
                <w:spacing w:val="-1"/>
                <w:sz w:val="24"/>
              </w:rPr>
              <w:t>固</w:t>
            </w:r>
            <w:r>
              <w:rPr>
                <w:rFonts w:ascii="仿宋" w:eastAsia="仿宋" w:hAnsi="仿宋" w:cs="宋体"/>
                <w:spacing w:val="-32"/>
                <w:sz w:val="24"/>
              </w:rPr>
              <w:t>，</w:t>
            </w:r>
            <w:r>
              <w:rPr>
                <w:rFonts w:ascii="仿宋" w:eastAsia="仿宋" w:hAnsi="仿宋" w:cs="宋体"/>
                <w:spacing w:val="1"/>
                <w:sz w:val="24"/>
              </w:rPr>
              <w:t>其</w:t>
            </w:r>
            <w:r>
              <w:rPr>
                <w:rFonts w:ascii="仿宋" w:eastAsia="仿宋" w:hAnsi="仿宋" w:cs="宋体"/>
                <w:spacing w:val="-1"/>
                <w:sz w:val="24"/>
              </w:rPr>
              <w:t>铭牌</w:t>
            </w:r>
            <w:r>
              <w:rPr>
                <w:rFonts w:ascii="仿宋" w:eastAsia="仿宋" w:hAnsi="仿宋" w:cs="宋体"/>
                <w:spacing w:val="1"/>
                <w:sz w:val="24"/>
              </w:rPr>
              <w:t>应朝</w:t>
            </w:r>
            <w:r>
              <w:rPr>
                <w:rFonts w:ascii="仿宋" w:eastAsia="仿宋" w:hAnsi="仿宋" w:cs="宋体"/>
                <w:spacing w:val="-1"/>
                <w:sz w:val="24"/>
              </w:rPr>
              <w:t>外</w:t>
            </w:r>
            <w:r>
              <w:rPr>
                <w:rFonts w:ascii="仿宋" w:eastAsia="仿宋" w:hAnsi="仿宋" w:cs="宋体"/>
                <w:spacing w:val="-32"/>
                <w:sz w:val="24"/>
              </w:rPr>
              <w:t>，</w:t>
            </w:r>
            <w:r>
              <w:rPr>
                <w:rFonts w:ascii="仿宋" w:eastAsia="仿宋" w:hAnsi="仿宋" w:cs="宋体"/>
                <w:sz w:val="24"/>
              </w:rPr>
              <w:t>灭火器</w:t>
            </w:r>
            <w:r>
              <w:rPr>
                <w:rFonts w:ascii="仿宋" w:eastAsia="仿宋" w:hAnsi="仿宋" w:cs="宋体"/>
                <w:spacing w:val="-1"/>
                <w:sz w:val="24"/>
              </w:rPr>
              <w:t>箱</w:t>
            </w:r>
            <w:r>
              <w:rPr>
                <w:rFonts w:ascii="仿宋" w:eastAsia="仿宋" w:hAnsi="仿宋" w:cs="宋体"/>
                <w:spacing w:val="1"/>
                <w:sz w:val="24"/>
              </w:rPr>
              <w:t>不</w:t>
            </w:r>
            <w:r>
              <w:rPr>
                <w:rFonts w:ascii="仿宋" w:eastAsia="仿宋" w:hAnsi="仿宋" w:cs="宋体"/>
                <w:spacing w:val="-1"/>
                <w:sz w:val="24"/>
              </w:rPr>
              <w:t>应上</w:t>
            </w:r>
            <w:r>
              <w:rPr>
                <w:rFonts w:ascii="仿宋" w:eastAsia="仿宋" w:hAnsi="仿宋" w:cs="宋体"/>
                <w:spacing w:val="1"/>
                <w:sz w:val="24"/>
              </w:rPr>
              <w:t>锁</w:t>
            </w:r>
            <w:r>
              <w:rPr>
                <w:rFonts w:ascii="仿宋" w:eastAsia="仿宋" w:hAnsi="仿宋" w:cs="宋体"/>
                <w:spacing w:val="-32"/>
                <w:sz w:val="24"/>
              </w:rPr>
              <w:t>；</w:t>
            </w:r>
            <w:r>
              <w:rPr>
                <w:rFonts w:ascii="仿宋" w:eastAsia="仿宋" w:hAnsi="仿宋" w:cs="宋体"/>
                <w:sz w:val="24"/>
              </w:rPr>
              <w:t>灭火器应设</w:t>
            </w:r>
            <w:r>
              <w:rPr>
                <w:rFonts w:ascii="仿宋" w:eastAsia="仿宋" w:hAnsi="仿宋" w:cs="宋体"/>
                <w:spacing w:val="1"/>
                <w:sz w:val="24"/>
              </w:rPr>
              <w:t>置</w:t>
            </w:r>
            <w:r>
              <w:rPr>
                <w:rFonts w:ascii="仿宋" w:eastAsia="仿宋" w:hAnsi="仿宋" w:cs="宋体"/>
                <w:sz w:val="24"/>
              </w:rPr>
              <w:t>在位</w:t>
            </w:r>
            <w:r>
              <w:rPr>
                <w:rFonts w:ascii="仿宋" w:eastAsia="仿宋" w:hAnsi="仿宋" w:cs="宋体"/>
                <w:spacing w:val="1"/>
                <w:sz w:val="24"/>
              </w:rPr>
              <w:t>置</w:t>
            </w:r>
            <w:r>
              <w:rPr>
                <w:rFonts w:ascii="仿宋" w:eastAsia="仿宋" w:hAnsi="仿宋" w:cs="宋体"/>
                <w:spacing w:val="-1"/>
                <w:sz w:val="24"/>
              </w:rPr>
              <w:t>明</w:t>
            </w:r>
            <w:r>
              <w:rPr>
                <w:rFonts w:ascii="仿宋" w:eastAsia="仿宋" w:hAnsi="仿宋" w:cs="宋体"/>
                <w:spacing w:val="1"/>
                <w:sz w:val="24"/>
              </w:rPr>
              <w:t>显</w:t>
            </w:r>
            <w:r>
              <w:rPr>
                <w:rFonts w:ascii="仿宋" w:eastAsia="仿宋" w:hAnsi="仿宋" w:cs="宋体"/>
                <w:spacing w:val="-1"/>
                <w:sz w:val="24"/>
              </w:rPr>
              <w:t>和</w:t>
            </w:r>
            <w:r>
              <w:rPr>
                <w:rFonts w:ascii="仿宋" w:eastAsia="仿宋" w:hAnsi="仿宋" w:cs="宋体"/>
                <w:spacing w:val="1"/>
                <w:sz w:val="24"/>
              </w:rPr>
              <w:t>便</w:t>
            </w:r>
            <w:r>
              <w:rPr>
                <w:rFonts w:ascii="仿宋" w:eastAsia="仿宋" w:hAnsi="仿宋" w:cs="宋体"/>
                <w:spacing w:val="-1"/>
                <w:sz w:val="24"/>
              </w:rPr>
              <w:t>于</w:t>
            </w:r>
            <w:r>
              <w:rPr>
                <w:rFonts w:ascii="仿宋" w:eastAsia="仿宋" w:hAnsi="仿宋" w:cs="宋体"/>
                <w:spacing w:val="1"/>
                <w:sz w:val="24"/>
              </w:rPr>
              <w:t>取</w:t>
            </w:r>
            <w:r>
              <w:rPr>
                <w:rFonts w:ascii="仿宋" w:eastAsia="仿宋" w:hAnsi="仿宋" w:cs="宋体"/>
                <w:spacing w:val="-1"/>
                <w:sz w:val="24"/>
              </w:rPr>
              <w:t>用</w:t>
            </w:r>
            <w:r>
              <w:rPr>
                <w:rFonts w:ascii="仿宋" w:eastAsia="仿宋" w:hAnsi="仿宋" w:cs="宋体"/>
                <w:spacing w:val="1"/>
                <w:sz w:val="24"/>
              </w:rPr>
              <w:t>的地</w:t>
            </w:r>
            <w:r>
              <w:rPr>
                <w:rFonts w:ascii="仿宋" w:eastAsia="仿宋" w:hAnsi="仿宋" w:cs="宋体"/>
                <w:spacing w:val="-1"/>
                <w:sz w:val="24"/>
              </w:rPr>
              <w:t>点</w:t>
            </w:r>
            <w:r>
              <w:rPr>
                <w:rFonts w:ascii="仿宋" w:eastAsia="仿宋" w:hAnsi="仿宋" w:cs="宋体"/>
                <w:spacing w:val="1"/>
                <w:sz w:val="24"/>
              </w:rPr>
              <w:t>，</w:t>
            </w:r>
            <w:r>
              <w:rPr>
                <w:rFonts w:ascii="仿宋" w:eastAsia="仿宋" w:hAnsi="仿宋" w:cs="宋体"/>
                <w:spacing w:val="-1"/>
                <w:sz w:val="24"/>
              </w:rPr>
              <w:t>且</w:t>
            </w:r>
            <w:r>
              <w:rPr>
                <w:rFonts w:ascii="仿宋" w:eastAsia="仿宋" w:hAnsi="仿宋" w:cs="宋体"/>
                <w:spacing w:val="1"/>
                <w:sz w:val="24"/>
              </w:rPr>
              <w:t>不</w:t>
            </w:r>
            <w:r>
              <w:rPr>
                <w:rFonts w:ascii="仿宋" w:eastAsia="仿宋" w:hAnsi="仿宋" w:cs="宋体"/>
                <w:spacing w:val="-1"/>
                <w:sz w:val="24"/>
              </w:rPr>
              <w:t>得</w:t>
            </w:r>
            <w:r>
              <w:rPr>
                <w:rFonts w:ascii="仿宋" w:eastAsia="仿宋" w:hAnsi="仿宋" w:cs="宋体"/>
                <w:spacing w:val="1"/>
                <w:sz w:val="24"/>
              </w:rPr>
              <w:t>影</w:t>
            </w:r>
            <w:r>
              <w:rPr>
                <w:rFonts w:ascii="仿宋" w:eastAsia="仿宋" w:hAnsi="仿宋" w:cs="宋体"/>
                <w:spacing w:val="-1"/>
                <w:sz w:val="24"/>
              </w:rPr>
              <w:t>响</w:t>
            </w:r>
            <w:r>
              <w:rPr>
                <w:rFonts w:ascii="仿宋" w:eastAsia="仿宋" w:hAnsi="仿宋" w:cs="宋体"/>
                <w:sz w:val="24"/>
              </w:rPr>
              <w:t>安全</w:t>
            </w:r>
            <w:r>
              <w:rPr>
                <w:rFonts w:ascii="仿宋" w:eastAsia="仿宋" w:hAnsi="仿宋" w:cs="宋体"/>
                <w:spacing w:val="1"/>
                <w:sz w:val="24"/>
              </w:rPr>
              <w:t>疏散</w:t>
            </w:r>
            <w:r>
              <w:rPr>
                <w:rFonts w:ascii="仿宋" w:eastAsia="仿宋" w:hAnsi="仿宋" w:cs="宋体"/>
                <w:sz w:val="24"/>
              </w:rPr>
              <w:t>。</w:t>
            </w:r>
          </w:p>
          <w:p w:rsidR="00EB0080" w:rsidRDefault="00EB0080" w:rsidP="00DF6814">
            <w:pPr>
              <w:spacing w:line="360" w:lineRule="auto"/>
              <w:jc w:val="left"/>
              <w:rPr>
                <w:rFonts w:ascii="仿宋" w:eastAsia="仿宋" w:hAnsi="仿宋"/>
                <w:sz w:val="24"/>
              </w:rPr>
            </w:pPr>
            <w:r>
              <w:rPr>
                <w:rFonts w:ascii="仿宋" w:eastAsia="仿宋" w:hAnsi="仿宋"/>
                <w:sz w:val="24"/>
              </w:rPr>
              <w:t>4</w:t>
            </w:r>
            <w:r>
              <w:rPr>
                <w:rFonts w:ascii="仿宋" w:eastAsia="仿宋" w:hAnsi="仿宋" w:cs="宋体"/>
                <w:sz w:val="24"/>
              </w:rPr>
              <w:t>灭火器</w:t>
            </w:r>
            <w:r>
              <w:rPr>
                <w:rFonts w:ascii="仿宋" w:eastAsia="仿宋" w:hAnsi="仿宋" w:cs="宋体"/>
                <w:spacing w:val="1"/>
                <w:sz w:val="24"/>
              </w:rPr>
              <w:t>的</w:t>
            </w:r>
            <w:r>
              <w:rPr>
                <w:rFonts w:ascii="仿宋" w:eastAsia="仿宋" w:hAnsi="仿宋" w:cs="宋体"/>
                <w:spacing w:val="-1"/>
                <w:sz w:val="24"/>
              </w:rPr>
              <w:t>规</w:t>
            </w:r>
            <w:r>
              <w:rPr>
                <w:rFonts w:ascii="仿宋" w:eastAsia="仿宋" w:hAnsi="仿宋" w:cs="宋体"/>
                <w:sz w:val="24"/>
              </w:rPr>
              <w:t>格型号</w:t>
            </w:r>
            <w:r>
              <w:rPr>
                <w:rFonts w:ascii="仿宋" w:eastAsia="仿宋" w:hAnsi="仿宋" w:cs="宋体"/>
                <w:spacing w:val="-1"/>
                <w:sz w:val="24"/>
              </w:rPr>
              <w:t>、</w:t>
            </w:r>
            <w:r>
              <w:rPr>
                <w:rFonts w:ascii="仿宋" w:eastAsia="仿宋" w:hAnsi="仿宋" w:cs="宋体"/>
                <w:sz w:val="24"/>
              </w:rPr>
              <w:t>数量</w:t>
            </w:r>
            <w:r>
              <w:rPr>
                <w:rFonts w:ascii="仿宋" w:eastAsia="仿宋" w:hAnsi="仿宋" w:cs="宋体"/>
                <w:spacing w:val="1"/>
                <w:sz w:val="24"/>
              </w:rPr>
              <w:t>和放</w:t>
            </w:r>
            <w:r>
              <w:rPr>
                <w:rFonts w:ascii="仿宋" w:eastAsia="仿宋" w:hAnsi="仿宋" w:cs="宋体"/>
                <w:spacing w:val="-1"/>
                <w:sz w:val="24"/>
              </w:rPr>
              <w:t>置</w:t>
            </w:r>
            <w:r>
              <w:rPr>
                <w:rFonts w:ascii="仿宋" w:eastAsia="仿宋" w:hAnsi="仿宋" w:cs="宋体"/>
                <w:spacing w:val="1"/>
                <w:sz w:val="24"/>
              </w:rPr>
              <w:t>地</w:t>
            </w:r>
            <w:r>
              <w:rPr>
                <w:rFonts w:ascii="仿宋" w:eastAsia="仿宋" w:hAnsi="仿宋" w:cs="宋体"/>
                <w:spacing w:val="-1"/>
                <w:sz w:val="24"/>
              </w:rPr>
              <w:t>点</w:t>
            </w:r>
            <w:r>
              <w:rPr>
                <w:rFonts w:ascii="仿宋" w:eastAsia="仿宋" w:hAnsi="仿宋" w:cs="宋体"/>
                <w:spacing w:val="1"/>
                <w:sz w:val="24"/>
              </w:rPr>
              <w:t>应</w:t>
            </w:r>
            <w:r>
              <w:rPr>
                <w:rFonts w:ascii="仿宋" w:eastAsia="仿宋" w:hAnsi="仿宋" w:cs="宋体"/>
                <w:spacing w:val="-1"/>
                <w:sz w:val="24"/>
              </w:rPr>
              <w:t>符</w:t>
            </w:r>
            <w:r>
              <w:rPr>
                <w:rFonts w:ascii="仿宋" w:eastAsia="仿宋" w:hAnsi="仿宋" w:cs="宋体"/>
                <w:sz w:val="24"/>
              </w:rPr>
              <w:t>合设</w:t>
            </w:r>
            <w:r>
              <w:rPr>
                <w:rFonts w:ascii="仿宋" w:eastAsia="仿宋" w:hAnsi="仿宋" w:cs="宋体"/>
                <w:spacing w:val="1"/>
                <w:sz w:val="24"/>
              </w:rPr>
              <w:t>计</w:t>
            </w:r>
            <w:r>
              <w:rPr>
                <w:rFonts w:ascii="仿宋" w:eastAsia="仿宋" w:hAnsi="仿宋" w:cs="宋体"/>
                <w:sz w:val="24"/>
              </w:rPr>
              <w:t>要求。</w:t>
            </w:r>
          </w:p>
        </w:tc>
        <w:tc>
          <w:tcPr>
            <w:tcW w:w="1212" w:type="pct"/>
          </w:tcPr>
          <w:p w:rsidR="00EB0080" w:rsidRDefault="00EB0080" w:rsidP="00DF6814">
            <w:pPr>
              <w:spacing w:line="360" w:lineRule="auto"/>
              <w:jc w:val="left"/>
              <w:rPr>
                <w:rFonts w:ascii="仿宋" w:eastAsia="仿宋" w:hAnsi="仿宋"/>
                <w:sz w:val="24"/>
              </w:rPr>
            </w:pPr>
            <w:r>
              <w:rPr>
                <w:rFonts w:ascii="仿宋" w:eastAsia="仿宋" w:hAnsi="仿宋" w:hint="eastAsia"/>
                <w:sz w:val="24"/>
              </w:rPr>
              <w:t>1</w:t>
            </w:r>
            <w:r>
              <w:rPr>
                <w:rFonts w:ascii="仿宋" w:eastAsia="仿宋" w:hAnsi="仿宋" w:cs="宋体" w:hint="eastAsia"/>
                <w:spacing w:val="1"/>
                <w:sz w:val="24"/>
              </w:rPr>
              <w:t>每月</w:t>
            </w:r>
            <w:r>
              <w:rPr>
                <w:rFonts w:ascii="仿宋" w:eastAsia="仿宋" w:hAnsi="仿宋" w:cs="宋体" w:hint="eastAsia"/>
                <w:sz w:val="24"/>
              </w:rPr>
              <w:t>应查</w:t>
            </w:r>
            <w:r>
              <w:rPr>
                <w:rFonts w:ascii="仿宋" w:eastAsia="仿宋" w:hAnsi="仿宋" w:cs="宋体" w:hint="eastAsia"/>
                <w:spacing w:val="-1"/>
                <w:sz w:val="24"/>
              </w:rPr>
              <w:t>看</w:t>
            </w:r>
            <w:r>
              <w:rPr>
                <w:rFonts w:ascii="仿宋" w:eastAsia="仿宋" w:hAnsi="仿宋" w:cs="宋体" w:hint="eastAsia"/>
                <w:sz w:val="24"/>
              </w:rPr>
              <w:t>灭火器外观</w:t>
            </w:r>
            <w:r>
              <w:rPr>
                <w:rFonts w:ascii="仿宋" w:eastAsia="仿宋" w:hAnsi="仿宋" w:cs="宋体" w:hint="eastAsia"/>
                <w:spacing w:val="-1"/>
                <w:sz w:val="24"/>
              </w:rPr>
              <w:t>、</w:t>
            </w:r>
            <w:r>
              <w:rPr>
                <w:rFonts w:ascii="仿宋" w:eastAsia="仿宋" w:hAnsi="仿宋" w:cs="宋体" w:hint="eastAsia"/>
                <w:spacing w:val="1"/>
                <w:sz w:val="24"/>
              </w:rPr>
              <w:t>筒</w:t>
            </w:r>
            <w:r>
              <w:rPr>
                <w:rFonts w:ascii="仿宋" w:eastAsia="仿宋" w:hAnsi="仿宋" w:cs="宋体" w:hint="eastAsia"/>
                <w:sz w:val="24"/>
              </w:rPr>
              <w:t>体和</w:t>
            </w:r>
            <w:r>
              <w:rPr>
                <w:rFonts w:ascii="仿宋" w:eastAsia="仿宋" w:hAnsi="仿宋" w:cs="宋体" w:hint="eastAsia"/>
                <w:spacing w:val="1"/>
                <w:sz w:val="24"/>
              </w:rPr>
              <w:t>组</w:t>
            </w:r>
            <w:r>
              <w:rPr>
                <w:rFonts w:ascii="仿宋" w:eastAsia="仿宋" w:hAnsi="仿宋" w:cs="宋体" w:hint="eastAsia"/>
                <w:spacing w:val="-1"/>
                <w:sz w:val="24"/>
              </w:rPr>
              <w:t>件</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2</w:t>
            </w:r>
            <w:r>
              <w:rPr>
                <w:rFonts w:ascii="仿宋" w:eastAsia="仿宋" w:hAnsi="仿宋" w:cs="宋体" w:hint="eastAsia"/>
                <w:spacing w:val="1"/>
                <w:sz w:val="24"/>
              </w:rPr>
              <w:t>每月</w:t>
            </w:r>
            <w:r>
              <w:rPr>
                <w:rFonts w:ascii="仿宋" w:eastAsia="仿宋" w:hAnsi="仿宋" w:cs="宋体" w:hint="eastAsia"/>
                <w:sz w:val="24"/>
              </w:rPr>
              <w:t>应查</w:t>
            </w:r>
            <w:r>
              <w:rPr>
                <w:rFonts w:ascii="仿宋" w:eastAsia="仿宋" w:hAnsi="仿宋" w:cs="宋体" w:hint="eastAsia"/>
                <w:spacing w:val="-1"/>
                <w:sz w:val="24"/>
              </w:rPr>
              <w:t>看</w:t>
            </w:r>
            <w:r>
              <w:rPr>
                <w:rFonts w:ascii="仿宋" w:eastAsia="仿宋" w:hAnsi="仿宋" w:cs="宋体" w:hint="eastAsia"/>
                <w:sz w:val="24"/>
              </w:rPr>
              <w:t>灭火器铭牌</w:t>
            </w:r>
            <w:r>
              <w:rPr>
                <w:rFonts w:ascii="仿宋" w:eastAsia="仿宋" w:hAnsi="仿宋" w:cs="宋体" w:hint="eastAsia"/>
                <w:spacing w:val="-13"/>
                <w:sz w:val="24"/>
              </w:rPr>
              <w:t>或“</w:t>
            </w:r>
            <w:r>
              <w:rPr>
                <w:rFonts w:ascii="仿宋" w:eastAsia="仿宋" w:hAnsi="仿宋" w:cs="宋体" w:hint="eastAsia"/>
                <w:sz w:val="24"/>
              </w:rPr>
              <w:t>灭火器维</w:t>
            </w:r>
            <w:r>
              <w:rPr>
                <w:rFonts w:ascii="仿宋" w:eastAsia="仿宋" w:hAnsi="仿宋" w:cs="宋体" w:hint="eastAsia"/>
                <w:spacing w:val="1"/>
                <w:sz w:val="24"/>
              </w:rPr>
              <w:t>修</w:t>
            </w:r>
            <w:r>
              <w:rPr>
                <w:rFonts w:ascii="仿宋" w:eastAsia="仿宋" w:hAnsi="仿宋" w:cs="宋体" w:hint="eastAsia"/>
                <w:spacing w:val="-1"/>
                <w:sz w:val="24"/>
              </w:rPr>
              <w:t>合</w:t>
            </w:r>
            <w:r>
              <w:rPr>
                <w:rFonts w:ascii="仿宋" w:eastAsia="仿宋" w:hAnsi="仿宋" w:cs="宋体" w:hint="eastAsia"/>
                <w:sz w:val="24"/>
              </w:rPr>
              <w:t>格证”</w:t>
            </w:r>
            <w:r>
              <w:rPr>
                <w:rFonts w:ascii="仿宋" w:eastAsia="仿宋" w:hAnsi="仿宋" w:cs="宋体" w:hint="eastAsia"/>
                <w:spacing w:val="-25"/>
                <w:sz w:val="24"/>
              </w:rPr>
              <w:t>、</w:t>
            </w:r>
            <w:r>
              <w:rPr>
                <w:rFonts w:ascii="仿宋" w:eastAsia="仿宋" w:hAnsi="仿宋" w:cs="宋体" w:hint="eastAsia"/>
                <w:spacing w:val="-1"/>
                <w:sz w:val="24"/>
              </w:rPr>
              <w:t>压</w:t>
            </w:r>
            <w:r>
              <w:rPr>
                <w:rFonts w:ascii="仿宋" w:eastAsia="仿宋" w:hAnsi="仿宋" w:cs="宋体" w:hint="eastAsia"/>
                <w:spacing w:val="1"/>
                <w:sz w:val="24"/>
              </w:rPr>
              <w:t>力表</w:t>
            </w:r>
            <w:r>
              <w:rPr>
                <w:rFonts w:ascii="仿宋" w:eastAsia="仿宋" w:hAnsi="仿宋" w:cs="宋体" w:hint="eastAsia"/>
                <w:spacing w:val="-1"/>
                <w:sz w:val="24"/>
              </w:rPr>
              <w:t>指</w:t>
            </w:r>
            <w:r>
              <w:rPr>
                <w:rFonts w:ascii="仿宋" w:eastAsia="仿宋" w:hAnsi="仿宋" w:cs="宋体" w:hint="eastAsia"/>
                <w:spacing w:val="1"/>
                <w:sz w:val="24"/>
              </w:rPr>
              <w:t>针</w:t>
            </w:r>
            <w:r>
              <w:rPr>
                <w:rFonts w:ascii="仿宋" w:eastAsia="仿宋" w:hAnsi="仿宋" w:cs="宋体" w:hint="eastAsia"/>
                <w:spacing w:val="-13"/>
                <w:sz w:val="24"/>
              </w:rPr>
              <w:t>；对</w:t>
            </w:r>
            <w:r>
              <w:rPr>
                <w:rFonts w:ascii="仿宋" w:eastAsia="仿宋" w:hAnsi="仿宋" w:cs="宋体" w:hint="eastAsia"/>
                <w:sz w:val="24"/>
              </w:rPr>
              <w:t>二氧</w:t>
            </w:r>
            <w:r>
              <w:rPr>
                <w:rFonts w:ascii="仿宋" w:eastAsia="仿宋" w:hAnsi="仿宋" w:cs="宋体" w:hint="eastAsia"/>
                <w:spacing w:val="-1"/>
                <w:sz w:val="24"/>
              </w:rPr>
              <w:t>化</w:t>
            </w:r>
            <w:r>
              <w:rPr>
                <w:rFonts w:ascii="仿宋" w:eastAsia="仿宋" w:hAnsi="仿宋" w:cs="宋体" w:hint="eastAsia"/>
                <w:spacing w:val="1"/>
                <w:sz w:val="24"/>
              </w:rPr>
              <w:t>碳</w:t>
            </w:r>
            <w:r>
              <w:rPr>
                <w:rFonts w:ascii="仿宋" w:eastAsia="仿宋" w:hAnsi="仿宋" w:cs="宋体" w:hint="eastAsia"/>
                <w:sz w:val="24"/>
              </w:rPr>
              <w:t>灭火器</w:t>
            </w:r>
            <w:r>
              <w:rPr>
                <w:rFonts w:ascii="仿宋" w:eastAsia="仿宋" w:hAnsi="仿宋" w:cs="宋体" w:hint="eastAsia"/>
                <w:spacing w:val="-1"/>
                <w:sz w:val="24"/>
              </w:rPr>
              <w:t>每月核</w:t>
            </w:r>
            <w:r>
              <w:rPr>
                <w:rFonts w:ascii="仿宋" w:eastAsia="仿宋" w:hAnsi="仿宋" w:cs="宋体" w:hint="eastAsia"/>
                <w:sz w:val="24"/>
              </w:rPr>
              <w:t>查</w:t>
            </w:r>
            <w:r>
              <w:rPr>
                <w:rFonts w:ascii="仿宋" w:eastAsia="仿宋" w:hAnsi="仿宋" w:cs="宋体" w:hint="eastAsia"/>
                <w:spacing w:val="1"/>
                <w:sz w:val="24"/>
              </w:rPr>
              <w:t>其重</w:t>
            </w:r>
            <w:r>
              <w:rPr>
                <w:rFonts w:ascii="仿宋" w:eastAsia="仿宋" w:hAnsi="仿宋" w:cs="宋体" w:hint="eastAsia"/>
                <w:spacing w:val="-1"/>
                <w:sz w:val="24"/>
              </w:rPr>
              <w:t>量</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3</w:t>
            </w:r>
            <w:r>
              <w:rPr>
                <w:rFonts w:ascii="仿宋" w:eastAsia="仿宋" w:hAnsi="仿宋" w:cs="宋体" w:hint="eastAsia"/>
                <w:spacing w:val="1"/>
                <w:sz w:val="24"/>
              </w:rPr>
              <w:t>每月</w:t>
            </w:r>
            <w:r>
              <w:rPr>
                <w:rFonts w:ascii="仿宋" w:eastAsia="仿宋" w:hAnsi="仿宋" w:cs="宋体" w:hint="eastAsia"/>
                <w:sz w:val="24"/>
              </w:rPr>
              <w:t>应查</w:t>
            </w:r>
            <w:r>
              <w:rPr>
                <w:rFonts w:ascii="仿宋" w:eastAsia="仿宋" w:hAnsi="仿宋" w:cs="宋体" w:hint="eastAsia"/>
                <w:spacing w:val="-1"/>
                <w:sz w:val="24"/>
              </w:rPr>
              <w:t>看</w:t>
            </w:r>
            <w:r>
              <w:rPr>
                <w:rFonts w:ascii="仿宋" w:eastAsia="仿宋" w:hAnsi="仿宋" w:cs="宋体" w:hint="eastAsia"/>
                <w:sz w:val="24"/>
              </w:rPr>
              <w:t>灭火器</w:t>
            </w:r>
            <w:r>
              <w:rPr>
                <w:rFonts w:ascii="仿宋" w:eastAsia="仿宋" w:hAnsi="仿宋" w:cs="宋体" w:hint="eastAsia"/>
                <w:spacing w:val="-1"/>
                <w:sz w:val="24"/>
              </w:rPr>
              <w:t>的</w:t>
            </w:r>
            <w:r>
              <w:rPr>
                <w:rFonts w:ascii="仿宋" w:eastAsia="仿宋" w:hAnsi="仿宋" w:cs="宋体" w:hint="eastAsia"/>
                <w:spacing w:val="1"/>
                <w:sz w:val="24"/>
              </w:rPr>
              <w:t>设</w:t>
            </w:r>
            <w:r>
              <w:rPr>
                <w:rFonts w:ascii="仿宋" w:eastAsia="仿宋" w:hAnsi="仿宋" w:cs="宋体" w:hint="eastAsia"/>
                <w:spacing w:val="-1"/>
                <w:sz w:val="24"/>
              </w:rPr>
              <w:t>置</w:t>
            </w:r>
            <w:r>
              <w:rPr>
                <w:rFonts w:ascii="仿宋" w:eastAsia="仿宋" w:hAnsi="仿宋" w:cs="宋体" w:hint="eastAsia"/>
                <w:spacing w:val="1"/>
                <w:sz w:val="24"/>
              </w:rPr>
              <w:t>位置</w:t>
            </w:r>
            <w:r>
              <w:rPr>
                <w:rFonts w:ascii="仿宋" w:eastAsia="仿宋" w:hAnsi="仿宋" w:cs="宋体" w:hint="eastAsia"/>
                <w:spacing w:val="-1"/>
                <w:sz w:val="24"/>
              </w:rPr>
              <w:t>、</w:t>
            </w:r>
            <w:r>
              <w:rPr>
                <w:rFonts w:ascii="仿宋" w:eastAsia="仿宋" w:hAnsi="仿宋" w:cs="宋体" w:hint="eastAsia"/>
                <w:spacing w:val="1"/>
                <w:sz w:val="24"/>
              </w:rPr>
              <w:t>标</w:t>
            </w:r>
            <w:r>
              <w:rPr>
                <w:rFonts w:ascii="仿宋" w:eastAsia="仿宋" w:hAnsi="仿宋" w:cs="宋体" w:hint="eastAsia"/>
                <w:spacing w:val="-1"/>
                <w:sz w:val="24"/>
              </w:rPr>
              <w:t>志</w:t>
            </w:r>
            <w:r>
              <w:rPr>
                <w:rFonts w:ascii="仿宋" w:eastAsia="仿宋" w:hAnsi="仿宋" w:cs="宋体" w:hint="eastAsia"/>
                <w:spacing w:val="1"/>
                <w:sz w:val="24"/>
              </w:rPr>
              <w:t>、</w:t>
            </w:r>
            <w:r>
              <w:rPr>
                <w:rFonts w:ascii="仿宋" w:eastAsia="仿宋" w:hAnsi="仿宋" w:cs="宋体" w:hint="eastAsia"/>
                <w:sz w:val="24"/>
              </w:rPr>
              <w:t>铭牌</w:t>
            </w:r>
            <w:r>
              <w:rPr>
                <w:rFonts w:ascii="仿宋" w:eastAsia="仿宋" w:hAnsi="仿宋" w:cs="宋体" w:hint="eastAsia"/>
                <w:spacing w:val="-1"/>
                <w:sz w:val="24"/>
              </w:rPr>
              <w:t>，</w:t>
            </w:r>
            <w:r>
              <w:rPr>
                <w:rFonts w:ascii="仿宋" w:eastAsia="仿宋" w:hAnsi="仿宋" w:cs="宋体" w:hint="eastAsia"/>
                <w:sz w:val="24"/>
              </w:rPr>
              <w:t>灭火器</w:t>
            </w:r>
            <w:r>
              <w:rPr>
                <w:rFonts w:ascii="仿宋" w:eastAsia="仿宋" w:hAnsi="仿宋" w:cs="宋体" w:hint="eastAsia"/>
                <w:spacing w:val="1"/>
                <w:sz w:val="24"/>
              </w:rPr>
              <w:t>箱</w:t>
            </w:r>
            <w:r>
              <w:rPr>
                <w:rFonts w:ascii="仿宋" w:eastAsia="仿宋" w:hAnsi="仿宋" w:cs="宋体" w:hint="eastAsia"/>
                <w:spacing w:val="-1"/>
                <w:sz w:val="24"/>
              </w:rPr>
              <w:t>开</w:t>
            </w:r>
            <w:r>
              <w:rPr>
                <w:rFonts w:ascii="仿宋" w:eastAsia="仿宋" w:hAnsi="仿宋" w:cs="宋体" w:hint="eastAsia"/>
                <w:spacing w:val="1"/>
                <w:sz w:val="24"/>
              </w:rPr>
              <w:t>启</w:t>
            </w:r>
            <w:r>
              <w:rPr>
                <w:rFonts w:ascii="仿宋" w:eastAsia="仿宋" w:hAnsi="仿宋" w:cs="宋体" w:hint="eastAsia"/>
                <w:sz w:val="24"/>
              </w:rPr>
              <w:t>情况。</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4</w:t>
            </w:r>
            <w:bookmarkStart w:id="86" w:name="OLE_LINK31"/>
            <w:r>
              <w:rPr>
                <w:rFonts w:ascii="仿宋" w:eastAsia="仿宋" w:hAnsi="仿宋" w:cs="宋体" w:hint="eastAsia"/>
                <w:spacing w:val="1"/>
                <w:sz w:val="24"/>
              </w:rPr>
              <w:t>每年</w:t>
            </w:r>
            <w:bookmarkEnd w:id="86"/>
            <w:r>
              <w:rPr>
                <w:rFonts w:ascii="仿宋" w:eastAsia="仿宋" w:hAnsi="仿宋" w:cs="宋体" w:hint="eastAsia"/>
                <w:spacing w:val="-1"/>
                <w:sz w:val="24"/>
              </w:rPr>
              <w:t>应</w:t>
            </w:r>
            <w:r>
              <w:rPr>
                <w:rFonts w:ascii="仿宋" w:eastAsia="仿宋" w:hAnsi="仿宋" w:cs="宋体" w:hint="eastAsia"/>
                <w:spacing w:val="1"/>
                <w:sz w:val="24"/>
              </w:rPr>
              <w:t>核</w:t>
            </w:r>
            <w:r>
              <w:rPr>
                <w:rFonts w:ascii="仿宋" w:eastAsia="仿宋" w:hAnsi="仿宋" w:cs="宋体" w:hint="eastAsia"/>
                <w:sz w:val="24"/>
              </w:rPr>
              <w:t>查灭火器</w:t>
            </w:r>
            <w:r>
              <w:rPr>
                <w:rFonts w:ascii="仿宋" w:eastAsia="仿宋" w:hAnsi="仿宋" w:cs="宋体" w:hint="eastAsia"/>
                <w:spacing w:val="-1"/>
                <w:sz w:val="24"/>
              </w:rPr>
              <w:t>的</w:t>
            </w:r>
            <w:r>
              <w:rPr>
                <w:rFonts w:ascii="仿宋" w:eastAsia="仿宋" w:hAnsi="仿宋" w:cs="宋体" w:hint="eastAsia"/>
                <w:spacing w:val="1"/>
                <w:sz w:val="24"/>
              </w:rPr>
              <w:t>规</w:t>
            </w:r>
            <w:r>
              <w:rPr>
                <w:rFonts w:ascii="仿宋" w:eastAsia="仿宋" w:hAnsi="仿宋" w:cs="宋体" w:hint="eastAsia"/>
                <w:sz w:val="24"/>
              </w:rPr>
              <w:t>格型号</w:t>
            </w:r>
            <w:r>
              <w:rPr>
                <w:rFonts w:ascii="仿宋" w:eastAsia="仿宋" w:hAnsi="仿宋" w:cs="宋体" w:hint="eastAsia"/>
                <w:spacing w:val="-1"/>
                <w:sz w:val="24"/>
              </w:rPr>
              <w:t>、</w:t>
            </w:r>
            <w:r>
              <w:rPr>
                <w:rFonts w:ascii="仿宋" w:eastAsia="仿宋" w:hAnsi="仿宋" w:cs="宋体" w:hint="eastAsia"/>
                <w:sz w:val="24"/>
              </w:rPr>
              <w:t>数量</w:t>
            </w:r>
            <w:r>
              <w:rPr>
                <w:rFonts w:ascii="仿宋" w:eastAsia="仿宋" w:hAnsi="仿宋" w:cs="宋体" w:hint="eastAsia"/>
                <w:spacing w:val="1"/>
                <w:sz w:val="24"/>
              </w:rPr>
              <w:t>和</w:t>
            </w:r>
            <w:r>
              <w:rPr>
                <w:rFonts w:ascii="仿宋" w:eastAsia="仿宋" w:hAnsi="仿宋" w:cs="宋体" w:hint="eastAsia"/>
                <w:spacing w:val="-1"/>
                <w:sz w:val="24"/>
              </w:rPr>
              <w:t>摆</w:t>
            </w:r>
            <w:r>
              <w:rPr>
                <w:rFonts w:ascii="仿宋" w:eastAsia="仿宋" w:hAnsi="仿宋" w:cs="宋体" w:hint="eastAsia"/>
                <w:spacing w:val="1"/>
                <w:sz w:val="24"/>
              </w:rPr>
              <w:t>放</w:t>
            </w:r>
            <w:r>
              <w:rPr>
                <w:rFonts w:ascii="仿宋" w:eastAsia="仿宋" w:hAnsi="仿宋" w:cs="宋体" w:hint="eastAsia"/>
                <w:spacing w:val="-1"/>
                <w:sz w:val="24"/>
              </w:rPr>
              <w:t>位</w:t>
            </w:r>
            <w:r>
              <w:rPr>
                <w:rFonts w:ascii="仿宋" w:eastAsia="仿宋" w:hAnsi="仿宋" w:cs="宋体" w:hint="eastAsia"/>
                <w:spacing w:val="1"/>
                <w:sz w:val="24"/>
              </w:rPr>
              <w:t>置</w:t>
            </w:r>
            <w:r>
              <w:rPr>
                <w:rFonts w:ascii="仿宋" w:eastAsia="仿宋" w:hAnsi="仿宋" w:cs="宋体" w:hint="eastAsia"/>
                <w:sz w:val="24"/>
              </w:rPr>
              <w:t>。</w:t>
            </w:r>
          </w:p>
        </w:tc>
        <w:tc>
          <w:tcPr>
            <w:tcW w:w="707" w:type="pct"/>
          </w:tcPr>
          <w:p w:rsidR="00EB0080" w:rsidRDefault="00EB0080" w:rsidP="00DF6814">
            <w:pPr>
              <w:spacing w:line="360" w:lineRule="auto"/>
              <w:jc w:val="left"/>
              <w:rPr>
                <w:rFonts w:ascii="仿宋" w:eastAsia="仿宋" w:hAnsi="仿宋"/>
                <w:sz w:val="24"/>
              </w:rPr>
            </w:pPr>
            <w:r>
              <w:rPr>
                <w:rFonts w:ascii="仿宋" w:eastAsia="仿宋" w:hAnsi="仿宋" w:cs="宋体" w:hint="eastAsia"/>
                <w:spacing w:val="1"/>
                <w:sz w:val="24"/>
              </w:rPr>
              <w:t>每半</w:t>
            </w:r>
            <w:r>
              <w:rPr>
                <w:rFonts w:ascii="仿宋" w:eastAsia="仿宋" w:hAnsi="仿宋" w:cs="宋体" w:hint="eastAsia"/>
                <w:spacing w:val="-1"/>
                <w:sz w:val="24"/>
              </w:rPr>
              <w:t>年</w:t>
            </w:r>
            <w:r>
              <w:rPr>
                <w:rFonts w:ascii="仿宋" w:eastAsia="仿宋" w:hAnsi="仿宋" w:cs="宋体" w:hint="eastAsia"/>
                <w:spacing w:val="1"/>
                <w:sz w:val="24"/>
              </w:rPr>
              <w:t>应</w:t>
            </w:r>
            <w:r>
              <w:rPr>
                <w:rFonts w:ascii="仿宋" w:eastAsia="仿宋" w:hAnsi="仿宋" w:cs="宋体" w:hint="eastAsia"/>
                <w:sz w:val="24"/>
              </w:rPr>
              <w:t>清洁灭火器灰尘</w:t>
            </w:r>
            <w:r>
              <w:rPr>
                <w:rFonts w:ascii="仿宋" w:eastAsia="仿宋" w:hAnsi="仿宋" w:cs="宋体" w:hint="eastAsia"/>
                <w:spacing w:val="-12"/>
                <w:sz w:val="24"/>
              </w:rPr>
              <w:t>。发现有</w:t>
            </w:r>
            <w:r>
              <w:rPr>
                <w:rFonts w:ascii="仿宋" w:eastAsia="仿宋" w:hAnsi="仿宋" w:cs="宋体" w:hint="eastAsia"/>
                <w:sz w:val="24"/>
              </w:rPr>
              <w:t>锈蚀</w:t>
            </w:r>
            <w:r>
              <w:rPr>
                <w:rFonts w:ascii="仿宋" w:eastAsia="仿宋" w:hAnsi="仿宋" w:cs="宋体" w:hint="eastAsia"/>
                <w:spacing w:val="-52"/>
                <w:sz w:val="24"/>
              </w:rPr>
              <w:t>、</w:t>
            </w:r>
            <w:r>
              <w:rPr>
                <w:rFonts w:ascii="仿宋" w:eastAsia="仿宋" w:hAnsi="仿宋" w:cs="宋体" w:hint="eastAsia"/>
                <w:spacing w:val="1"/>
                <w:sz w:val="24"/>
              </w:rPr>
              <w:t>胶</w:t>
            </w:r>
            <w:r>
              <w:rPr>
                <w:rFonts w:ascii="仿宋" w:eastAsia="仿宋" w:hAnsi="仿宋" w:cs="宋体" w:hint="eastAsia"/>
                <w:spacing w:val="-1"/>
                <w:sz w:val="24"/>
              </w:rPr>
              <w:t>管</w:t>
            </w:r>
            <w:r>
              <w:rPr>
                <w:rFonts w:ascii="仿宋" w:eastAsia="仿宋" w:hAnsi="仿宋" w:cs="宋体" w:hint="eastAsia"/>
                <w:spacing w:val="1"/>
                <w:sz w:val="24"/>
              </w:rPr>
              <w:t>老</w:t>
            </w:r>
            <w:r>
              <w:rPr>
                <w:rFonts w:ascii="仿宋" w:eastAsia="仿宋" w:hAnsi="仿宋" w:cs="宋体" w:hint="eastAsia"/>
                <w:spacing w:val="-1"/>
                <w:sz w:val="24"/>
              </w:rPr>
              <w:t>化</w:t>
            </w:r>
            <w:r>
              <w:rPr>
                <w:rFonts w:ascii="仿宋" w:eastAsia="仿宋" w:hAnsi="仿宋" w:cs="宋体" w:hint="eastAsia"/>
                <w:spacing w:val="-52"/>
                <w:sz w:val="24"/>
              </w:rPr>
              <w:t>、</w:t>
            </w:r>
            <w:r>
              <w:rPr>
                <w:rFonts w:ascii="仿宋" w:eastAsia="仿宋" w:hAnsi="仿宋" w:cs="宋体" w:hint="eastAsia"/>
                <w:spacing w:val="1"/>
                <w:sz w:val="24"/>
              </w:rPr>
              <w:t>压力</w:t>
            </w:r>
            <w:r>
              <w:rPr>
                <w:rFonts w:ascii="仿宋" w:eastAsia="仿宋" w:hAnsi="仿宋" w:cs="宋体" w:hint="eastAsia"/>
                <w:spacing w:val="-1"/>
                <w:sz w:val="24"/>
              </w:rPr>
              <w:t>不</w:t>
            </w:r>
            <w:r>
              <w:rPr>
                <w:rFonts w:ascii="仿宋" w:eastAsia="仿宋" w:hAnsi="仿宋" w:cs="宋体" w:hint="eastAsia"/>
                <w:sz w:val="24"/>
              </w:rPr>
              <w:t>正常</w:t>
            </w:r>
            <w:r>
              <w:rPr>
                <w:rFonts w:ascii="仿宋" w:eastAsia="仿宋" w:hAnsi="仿宋" w:cs="宋体" w:hint="eastAsia"/>
                <w:spacing w:val="-49"/>
                <w:sz w:val="24"/>
              </w:rPr>
              <w:t>、</w:t>
            </w:r>
            <w:r>
              <w:rPr>
                <w:rFonts w:ascii="仿宋" w:eastAsia="仿宋" w:hAnsi="仿宋" w:cs="宋体" w:hint="eastAsia"/>
                <w:spacing w:val="-1"/>
                <w:sz w:val="24"/>
              </w:rPr>
              <w:t>达</w:t>
            </w:r>
            <w:r>
              <w:rPr>
                <w:rFonts w:ascii="仿宋" w:eastAsia="仿宋" w:hAnsi="仿宋" w:cs="宋体" w:hint="eastAsia"/>
                <w:sz w:val="24"/>
              </w:rPr>
              <w:t>到使</w:t>
            </w:r>
            <w:r>
              <w:rPr>
                <w:rFonts w:ascii="仿宋" w:eastAsia="仿宋" w:hAnsi="仿宋" w:cs="宋体" w:hint="eastAsia"/>
                <w:spacing w:val="1"/>
                <w:sz w:val="24"/>
              </w:rPr>
              <w:t>用</w:t>
            </w:r>
            <w:r>
              <w:rPr>
                <w:rFonts w:ascii="仿宋" w:eastAsia="仿宋" w:hAnsi="仿宋" w:cs="宋体" w:hint="eastAsia"/>
                <w:spacing w:val="-1"/>
                <w:sz w:val="24"/>
              </w:rPr>
              <w:t>年</w:t>
            </w:r>
            <w:r>
              <w:rPr>
                <w:rFonts w:ascii="仿宋" w:eastAsia="仿宋" w:hAnsi="仿宋" w:cs="宋体" w:hint="eastAsia"/>
                <w:spacing w:val="1"/>
                <w:sz w:val="24"/>
              </w:rPr>
              <w:t>限的</w:t>
            </w:r>
            <w:proofErr w:type="gramStart"/>
            <w:r>
              <w:rPr>
                <w:rFonts w:ascii="仿宋" w:eastAsia="仿宋" w:hAnsi="仿宋" w:cs="宋体" w:hint="eastAsia"/>
                <w:sz w:val="24"/>
              </w:rPr>
              <w:t>及时维护</w:t>
            </w:r>
            <w:proofErr w:type="gramEnd"/>
            <w:r>
              <w:rPr>
                <w:rFonts w:ascii="仿宋" w:eastAsia="仿宋" w:hAnsi="仿宋" w:cs="宋体" w:hint="eastAsia"/>
                <w:spacing w:val="-1"/>
                <w:sz w:val="24"/>
              </w:rPr>
              <w:t>或</w:t>
            </w:r>
            <w:r>
              <w:rPr>
                <w:rFonts w:ascii="仿宋" w:eastAsia="仿宋" w:hAnsi="仿宋" w:cs="宋体" w:hint="eastAsia"/>
                <w:sz w:val="24"/>
              </w:rPr>
              <w:t>更换。</w:t>
            </w:r>
          </w:p>
        </w:tc>
        <w:tc>
          <w:tcPr>
            <w:tcW w:w="555" w:type="pct"/>
          </w:tcPr>
          <w:p w:rsidR="00EB0080" w:rsidRDefault="00EB0080" w:rsidP="00DF6814">
            <w:pPr>
              <w:spacing w:line="360" w:lineRule="auto"/>
              <w:rPr>
                <w:rFonts w:ascii="仿宋" w:eastAsia="仿宋" w:hAnsi="仿宋"/>
                <w:b/>
                <w:bCs/>
                <w:sz w:val="24"/>
              </w:rPr>
            </w:pPr>
          </w:p>
        </w:tc>
      </w:tr>
    </w:tbl>
    <w:p w:rsidR="00EB0080" w:rsidRDefault="00EB0080" w:rsidP="00EB0080">
      <w:pPr>
        <w:spacing w:line="360" w:lineRule="auto"/>
        <w:jc w:val="left"/>
        <w:rPr>
          <w:rFonts w:ascii="仿宋" w:eastAsia="仿宋" w:hAnsi="仿宋"/>
          <w:sz w:val="24"/>
        </w:rPr>
      </w:pPr>
      <w:bookmarkStart w:id="87" w:name="br6"/>
      <w:bookmarkStart w:id="88" w:name="br19"/>
      <w:bookmarkStart w:id="89" w:name="br29"/>
      <w:bookmarkStart w:id="90" w:name="br23"/>
      <w:bookmarkStart w:id="91" w:name="br30"/>
      <w:bookmarkEnd w:id="84"/>
      <w:bookmarkEnd w:id="85"/>
      <w:bookmarkEnd w:id="87"/>
      <w:bookmarkEnd w:id="88"/>
      <w:bookmarkEnd w:id="89"/>
      <w:bookmarkEnd w:id="90"/>
      <w:bookmarkEnd w:id="91"/>
    </w:p>
    <w:p w:rsidR="00EB0080" w:rsidRDefault="00EB0080" w:rsidP="00EB0080">
      <w:pPr>
        <w:spacing w:line="360" w:lineRule="auto"/>
        <w:ind w:firstLineChars="200" w:firstLine="482"/>
        <w:rPr>
          <w:rFonts w:ascii="仿宋" w:eastAsia="仿宋" w:hAnsi="仿宋" w:cs="黑体"/>
          <w:b/>
          <w:bCs/>
          <w:sz w:val="24"/>
        </w:rPr>
      </w:pPr>
      <w:bookmarkStart w:id="92" w:name="OLE_LINK103"/>
      <w:bookmarkStart w:id="93" w:name="OLE_LINK104"/>
      <w:r>
        <w:rPr>
          <w:rFonts w:ascii="仿宋" w:eastAsia="仿宋" w:hAnsi="仿宋" w:cs="黑体"/>
          <w:b/>
          <w:bCs/>
          <w:sz w:val="24"/>
        </w:rPr>
        <w:t>10</w:t>
      </w:r>
      <w:r>
        <w:rPr>
          <w:rFonts w:ascii="仿宋" w:eastAsia="仿宋" w:hAnsi="仿宋" w:cs="黑体" w:hint="eastAsia"/>
          <w:b/>
          <w:bCs/>
          <w:sz w:val="24"/>
        </w:rPr>
        <w:t>消防供配电设施</w:t>
      </w:r>
    </w:p>
    <w:p w:rsidR="00EB0080" w:rsidRDefault="00EB0080" w:rsidP="00EB0080">
      <w:pPr>
        <w:spacing w:line="360" w:lineRule="auto"/>
        <w:ind w:firstLineChars="200" w:firstLine="482"/>
        <w:rPr>
          <w:rFonts w:ascii="仿宋" w:eastAsia="仿宋" w:hAnsi="仿宋" w:cs="黑体"/>
          <w:b/>
          <w:bCs/>
          <w:kern w:val="0"/>
          <w:sz w:val="24"/>
        </w:rPr>
      </w:pPr>
      <w:bookmarkStart w:id="94" w:name="OLE_LINK65"/>
      <w:bookmarkStart w:id="95" w:name="OLE_LINK64"/>
      <w:r>
        <w:rPr>
          <w:rFonts w:ascii="仿宋" w:eastAsia="仿宋" w:hAnsi="仿宋" w:cs="黑体" w:hint="eastAsia"/>
          <w:b/>
          <w:bCs/>
          <w:kern w:val="0"/>
          <w:sz w:val="24"/>
        </w:rPr>
        <w:t>本部</w:t>
      </w:r>
      <w:proofErr w:type="gramStart"/>
      <w:r>
        <w:rPr>
          <w:rFonts w:ascii="仿宋" w:eastAsia="仿宋" w:hAnsi="仿宋" w:cs="黑体" w:hint="eastAsia"/>
          <w:b/>
          <w:bCs/>
          <w:kern w:val="0"/>
          <w:sz w:val="24"/>
        </w:rPr>
        <w:t>分根据</w:t>
      </w:r>
      <w:proofErr w:type="gramEnd"/>
      <w:r>
        <w:rPr>
          <w:rFonts w:ascii="仿宋" w:eastAsia="仿宋" w:hAnsi="仿宋" w:cs="黑体" w:hint="eastAsia"/>
          <w:b/>
          <w:bCs/>
          <w:kern w:val="0"/>
          <w:sz w:val="24"/>
        </w:rPr>
        <w:t>检查内容和维护要求打分点共计</w:t>
      </w:r>
      <w:r>
        <w:rPr>
          <w:rFonts w:ascii="仿宋" w:eastAsia="仿宋" w:hAnsi="仿宋" w:cs="黑体"/>
          <w:b/>
          <w:bCs/>
          <w:kern w:val="0"/>
          <w:sz w:val="24"/>
        </w:rPr>
        <w:t>8</w:t>
      </w:r>
      <w:r>
        <w:rPr>
          <w:rFonts w:ascii="仿宋" w:eastAsia="仿宋" w:hAnsi="仿宋" w:cs="黑体" w:hint="eastAsia"/>
          <w:b/>
          <w:bCs/>
          <w:kern w:val="0"/>
          <w:sz w:val="24"/>
        </w:rPr>
        <w:t>个点。</w:t>
      </w:r>
      <w:bookmarkEnd w:id="92"/>
      <w:bookmarkEnd w:id="93"/>
      <w:bookmarkEnd w:id="94"/>
      <w:bookmarkEnd w:id="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3549"/>
        <w:gridCol w:w="2301"/>
        <w:gridCol w:w="959"/>
      </w:tblGrid>
      <w:tr w:rsidR="00EB0080" w:rsidTr="00DF6814">
        <w:trPr>
          <w:trHeight w:val="228"/>
        </w:trPr>
        <w:tc>
          <w:tcPr>
            <w:tcW w:w="1378"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rPr>
                <w:rFonts w:ascii="仿宋" w:eastAsia="仿宋" w:hAnsi="仿宋"/>
                <w:b/>
                <w:bCs/>
                <w:sz w:val="24"/>
              </w:rPr>
            </w:pPr>
            <w:bookmarkStart w:id="96" w:name="_Hlk217962267"/>
            <w:r>
              <w:rPr>
                <w:rFonts w:ascii="仿宋" w:eastAsia="仿宋" w:hAnsi="仿宋" w:hint="eastAsia"/>
                <w:b/>
                <w:bCs/>
                <w:sz w:val="24"/>
              </w:rPr>
              <w:t>技术要求</w:t>
            </w:r>
          </w:p>
        </w:tc>
        <w:tc>
          <w:tcPr>
            <w:tcW w:w="1888"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检查内容</w:t>
            </w:r>
          </w:p>
        </w:tc>
        <w:tc>
          <w:tcPr>
            <w:tcW w:w="1224"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维护要求</w:t>
            </w:r>
          </w:p>
        </w:tc>
        <w:tc>
          <w:tcPr>
            <w:tcW w:w="510"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得分情况</w:t>
            </w:r>
          </w:p>
        </w:tc>
      </w:tr>
      <w:tr w:rsidR="00EB0080" w:rsidTr="00DF6814">
        <w:trPr>
          <w:trHeight w:val="533"/>
        </w:trPr>
        <w:tc>
          <w:tcPr>
            <w:tcW w:w="1378"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jc w:val="left"/>
              <w:rPr>
                <w:rFonts w:ascii="仿宋" w:eastAsia="仿宋" w:hAnsi="仿宋"/>
                <w:sz w:val="24"/>
              </w:rPr>
            </w:pPr>
            <w:r>
              <w:rPr>
                <w:rFonts w:ascii="仿宋" w:eastAsia="仿宋" w:hAnsi="仿宋" w:hint="eastAsia"/>
                <w:sz w:val="24"/>
              </w:rPr>
              <w:t>1</w:t>
            </w:r>
            <w:r>
              <w:rPr>
                <w:rFonts w:ascii="仿宋" w:eastAsia="仿宋" w:hAnsi="仿宋" w:cs="宋体" w:hint="eastAsia"/>
                <w:spacing w:val="1"/>
                <w:sz w:val="24"/>
              </w:rPr>
              <w:t>双电</w:t>
            </w:r>
            <w:r>
              <w:rPr>
                <w:rFonts w:ascii="仿宋" w:eastAsia="仿宋" w:hAnsi="仿宋" w:cs="宋体" w:hint="eastAsia"/>
                <w:spacing w:val="-1"/>
                <w:sz w:val="24"/>
              </w:rPr>
              <w:t>源</w:t>
            </w:r>
            <w:r>
              <w:rPr>
                <w:rFonts w:ascii="仿宋" w:eastAsia="仿宋" w:hAnsi="仿宋" w:cs="宋体" w:hint="eastAsia"/>
                <w:spacing w:val="1"/>
                <w:sz w:val="24"/>
              </w:rPr>
              <w:t>自动</w:t>
            </w:r>
            <w:r>
              <w:rPr>
                <w:rFonts w:ascii="仿宋" w:eastAsia="仿宋" w:hAnsi="仿宋" w:cs="宋体" w:hint="eastAsia"/>
                <w:sz w:val="24"/>
              </w:rPr>
              <w:t>切换装置</w:t>
            </w:r>
            <w:r>
              <w:rPr>
                <w:rFonts w:ascii="仿宋" w:eastAsia="仿宋" w:hAnsi="仿宋" w:cs="宋体" w:hint="eastAsia"/>
                <w:spacing w:val="1"/>
                <w:sz w:val="24"/>
              </w:rPr>
              <w:t>安</w:t>
            </w:r>
            <w:r>
              <w:rPr>
                <w:rFonts w:ascii="仿宋" w:eastAsia="仿宋" w:hAnsi="仿宋" w:cs="宋体" w:hint="eastAsia"/>
                <w:spacing w:val="-1"/>
                <w:sz w:val="24"/>
              </w:rPr>
              <w:t>装</w:t>
            </w:r>
            <w:r>
              <w:rPr>
                <w:rFonts w:ascii="仿宋" w:eastAsia="仿宋" w:hAnsi="仿宋" w:cs="宋体" w:hint="eastAsia"/>
                <w:spacing w:val="1"/>
                <w:sz w:val="24"/>
              </w:rPr>
              <w:t>应</w:t>
            </w:r>
            <w:r>
              <w:rPr>
                <w:rFonts w:ascii="仿宋" w:eastAsia="仿宋" w:hAnsi="仿宋" w:cs="宋体" w:hint="eastAsia"/>
                <w:sz w:val="24"/>
              </w:rPr>
              <w:t>牢固</w:t>
            </w:r>
            <w:r>
              <w:rPr>
                <w:rFonts w:ascii="仿宋" w:eastAsia="仿宋" w:hAnsi="仿宋" w:cs="宋体" w:hint="eastAsia"/>
                <w:spacing w:val="1"/>
                <w:sz w:val="24"/>
              </w:rPr>
              <w:t>，主</w:t>
            </w:r>
            <w:r>
              <w:rPr>
                <w:rFonts w:ascii="仿宋" w:eastAsia="仿宋" w:hAnsi="仿宋" w:cs="宋体" w:hint="eastAsia"/>
                <w:spacing w:val="-1"/>
                <w:sz w:val="24"/>
              </w:rPr>
              <w:t>电</w:t>
            </w:r>
            <w:r>
              <w:rPr>
                <w:rFonts w:ascii="仿宋" w:eastAsia="仿宋" w:hAnsi="仿宋" w:cs="宋体" w:hint="eastAsia"/>
                <w:spacing w:val="1"/>
                <w:sz w:val="24"/>
              </w:rPr>
              <w:t>源</w:t>
            </w:r>
            <w:r>
              <w:rPr>
                <w:rFonts w:ascii="仿宋" w:eastAsia="仿宋" w:hAnsi="仿宋" w:cs="宋体" w:hint="eastAsia"/>
                <w:sz w:val="24"/>
              </w:rPr>
              <w:t>、备用电</w:t>
            </w:r>
            <w:r>
              <w:rPr>
                <w:rFonts w:ascii="仿宋" w:eastAsia="仿宋" w:hAnsi="仿宋" w:cs="宋体" w:hint="eastAsia"/>
                <w:spacing w:val="1"/>
                <w:sz w:val="24"/>
              </w:rPr>
              <w:t>源</w:t>
            </w:r>
            <w:r>
              <w:rPr>
                <w:rFonts w:ascii="仿宋" w:eastAsia="仿宋" w:hAnsi="仿宋" w:cs="宋体" w:hint="eastAsia"/>
                <w:sz w:val="24"/>
              </w:rPr>
              <w:t>工作</w:t>
            </w:r>
            <w:r>
              <w:rPr>
                <w:rFonts w:ascii="仿宋" w:eastAsia="仿宋" w:hAnsi="仿宋" w:cs="宋体" w:hint="eastAsia"/>
                <w:spacing w:val="1"/>
                <w:sz w:val="24"/>
              </w:rPr>
              <w:t>状态</w:t>
            </w:r>
            <w:r>
              <w:rPr>
                <w:rFonts w:ascii="仿宋" w:eastAsia="仿宋" w:hAnsi="仿宋" w:cs="宋体" w:hint="eastAsia"/>
                <w:sz w:val="24"/>
              </w:rPr>
              <w:t>指示应</w:t>
            </w:r>
            <w:r>
              <w:rPr>
                <w:rFonts w:ascii="仿宋" w:eastAsia="仿宋" w:hAnsi="仿宋" w:cs="宋体" w:hint="eastAsia"/>
                <w:spacing w:val="1"/>
                <w:sz w:val="24"/>
              </w:rPr>
              <w:t>正常</w:t>
            </w:r>
            <w:r>
              <w:rPr>
                <w:rFonts w:ascii="仿宋" w:eastAsia="仿宋" w:hAnsi="仿宋" w:cs="宋体" w:hint="eastAsia"/>
                <w:sz w:val="24"/>
              </w:rPr>
              <w:t>，标</w:t>
            </w:r>
            <w:r>
              <w:rPr>
                <w:rFonts w:ascii="仿宋" w:eastAsia="仿宋" w:hAnsi="仿宋" w:cs="宋体" w:hint="eastAsia"/>
                <w:spacing w:val="1"/>
                <w:sz w:val="24"/>
              </w:rPr>
              <w:t>志</w:t>
            </w:r>
            <w:r>
              <w:rPr>
                <w:rFonts w:ascii="仿宋" w:eastAsia="仿宋" w:hAnsi="仿宋" w:cs="宋体" w:hint="eastAsia"/>
                <w:sz w:val="24"/>
              </w:rPr>
              <w:t>应明</w:t>
            </w:r>
            <w:r>
              <w:rPr>
                <w:rFonts w:ascii="仿宋" w:eastAsia="仿宋" w:hAnsi="仿宋" w:cs="宋体" w:hint="eastAsia"/>
                <w:spacing w:val="1"/>
                <w:sz w:val="24"/>
              </w:rPr>
              <w:t>显</w:t>
            </w:r>
            <w:r>
              <w:rPr>
                <w:rFonts w:ascii="仿宋" w:eastAsia="仿宋" w:hAnsi="仿宋" w:cs="宋体" w:hint="eastAsia"/>
                <w:spacing w:val="-4"/>
                <w:sz w:val="24"/>
              </w:rPr>
              <w:t>，标</w:t>
            </w:r>
            <w:r>
              <w:rPr>
                <w:rFonts w:ascii="仿宋" w:eastAsia="仿宋" w:hAnsi="仿宋" w:cs="宋体" w:hint="eastAsia"/>
                <w:spacing w:val="1"/>
                <w:sz w:val="24"/>
              </w:rPr>
              <w:t>识应</w:t>
            </w:r>
            <w:r>
              <w:rPr>
                <w:rFonts w:ascii="仿宋" w:eastAsia="仿宋" w:hAnsi="仿宋" w:cs="宋体" w:hint="eastAsia"/>
                <w:sz w:val="24"/>
              </w:rPr>
              <w:t>清晰。</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2</w:t>
            </w:r>
            <w:r>
              <w:rPr>
                <w:rFonts w:ascii="仿宋" w:eastAsia="仿宋" w:hAnsi="仿宋" w:cs="宋体" w:hint="eastAsia"/>
                <w:spacing w:val="1"/>
                <w:sz w:val="24"/>
              </w:rPr>
              <w:t>双电</w:t>
            </w:r>
            <w:r>
              <w:rPr>
                <w:rFonts w:ascii="仿宋" w:eastAsia="仿宋" w:hAnsi="仿宋" w:cs="宋体" w:hint="eastAsia"/>
                <w:spacing w:val="-1"/>
                <w:sz w:val="24"/>
              </w:rPr>
              <w:t>源</w:t>
            </w:r>
            <w:r>
              <w:rPr>
                <w:rFonts w:ascii="仿宋" w:eastAsia="仿宋" w:hAnsi="仿宋" w:cs="宋体" w:hint="eastAsia"/>
                <w:sz w:val="24"/>
              </w:rPr>
              <w:t>自动切换装置自动切换功</w:t>
            </w:r>
            <w:r>
              <w:rPr>
                <w:rFonts w:ascii="仿宋" w:eastAsia="仿宋" w:hAnsi="仿宋" w:cs="宋体" w:hint="eastAsia"/>
                <w:spacing w:val="1"/>
                <w:sz w:val="24"/>
              </w:rPr>
              <w:t>能</w:t>
            </w:r>
            <w:r>
              <w:rPr>
                <w:rFonts w:ascii="仿宋" w:eastAsia="仿宋" w:hAnsi="仿宋" w:cs="宋体" w:hint="eastAsia"/>
                <w:spacing w:val="-1"/>
                <w:sz w:val="24"/>
              </w:rPr>
              <w:t>应</w:t>
            </w:r>
            <w:r>
              <w:rPr>
                <w:rFonts w:ascii="仿宋" w:eastAsia="仿宋" w:hAnsi="仿宋" w:cs="宋体" w:hint="eastAsia"/>
                <w:sz w:val="24"/>
              </w:rPr>
              <w:t>正常。</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3</w:t>
            </w:r>
            <w:r>
              <w:rPr>
                <w:rFonts w:ascii="仿宋" w:eastAsia="仿宋" w:hAnsi="仿宋" w:cs="宋体" w:hint="eastAsia"/>
                <w:spacing w:val="1"/>
                <w:sz w:val="24"/>
              </w:rPr>
              <w:t>发电</w:t>
            </w:r>
            <w:r>
              <w:rPr>
                <w:rFonts w:ascii="仿宋" w:eastAsia="仿宋" w:hAnsi="仿宋" w:cs="宋体" w:hint="eastAsia"/>
                <w:spacing w:val="-1"/>
                <w:sz w:val="24"/>
              </w:rPr>
              <w:t>机</w:t>
            </w:r>
            <w:r>
              <w:rPr>
                <w:rFonts w:ascii="仿宋" w:eastAsia="仿宋" w:hAnsi="仿宋" w:cs="宋体" w:hint="eastAsia"/>
                <w:spacing w:val="1"/>
                <w:sz w:val="24"/>
              </w:rPr>
              <w:t>应</w:t>
            </w:r>
            <w:r>
              <w:rPr>
                <w:rFonts w:ascii="仿宋" w:eastAsia="仿宋" w:hAnsi="仿宋" w:cs="宋体" w:hint="eastAsia"/>
                <w:spacing w:val="-1"/>
                <w:sz w:val="24"/>
              </w:rPr>
              <w:t>能</w:t>
            </w:r>
            <w:r>
              <w:rPr>
                <w:rFonts w:ascii="仿宋" w:eastAsia="仿宋" w:hAnsi="仿宋" w:cs="宋体" w:hint="eastAsia"/>
                <w:sz w:val="24"/>
              </w:rPr>
              <w:t>自动</w:t>
            </w:r>
            <w:r>
              <w:rPr>
                <w:rFonts w:ascii="仿宋" w:eastAsia="仿宋" w:hAnsi="仿宋" w:cs="宋体" w:hint="eastAsia"/>
                <w:spacing w:val="1"/>
                <w:sz w:val="24"/>
              </w:rPr>
              <w:t>启</w:t>
            </w:r>
            <w:r>
              <w:rPr>
                <w:rFonts w:ascii="仿宋" w:eastAsia="仿宋" w:hAnsi="仿宋" w:cs="宋体" w:hint="eastAsia"/>
                <w:spacing w:val="-1"/>
                <w:sz w:val="24"/>
              </w:rPr>
              <w:t>动，在</w:t>
            </w:r>
            <w:r>
              <w:rPr>
                <w:rFonts w:ascii="仿宋" w:eastAsia="仿宋" w:hAnsi="仿宋" w:hint="eastAsia"/>
                <w:sz w:val="24"/>
              </w:rPr>
              <w:t xml:space="preserve"> 30s</w:t>
            </w:r>
            <w:r>
              <w:rPr>
                <w:rFonts w:ascii="仿宋" w:eastAsia="仿宋" w:hAnsi="仿宋" w:cs="宋体" w:hint="eastAsia"/>
                <w:spacing w:val="-1"/>
                <w:sz w:val="24"/>
              </w:rPr>
              <w:t>内</w:t>
            </w:r>
            <w:r>
              <w:rPr>
                <w:rFonts w:ascii="仿宋" w:eastAsia="仿宋" w:hAnsi="仿宋" w:cs="宋体" w:hint="eastAsia"/>
                <w:spacing w:val="1"/>
                <w:sz w:val="24"/>
              </w:rPr>
              <w:t>达</w:t>
            </w:r>
            <w:r>
              <w:rPr>
                <w:rFonts w:ascii="仿宋" w:eastAsia="仿宋" w:hAnsi="仿宋" w:cs="宋体" w:hint="eastAsia"/>
                <w:spacing w:val="-1"/>
                <w:sz w:val="24"/>
              </w:rPr>
              <w:t>到</w:t>
            </w:r>
            <w:r>
              <w:rPr>
                <w:rFonts w:ascii="仿宋" w:eastAsia="仿宋" w:hAnsi="仿宋" w:cs="宋体" w:hint="eastAsia"/>
                <w:spacing w:val="1"/>
                <w:sz w:val="24"/>
              </w:rPr>
              <w:t>额</w:t>
            </w:r>
            <w:r>
              <w:rPr>
                <w:rFonts w:ascii="仿宋" w:eastAsia="仿宋" w:hAnsi="仿宋" w:cs="宋体" w:hint="eastAsia"/>
                <w:spacing w:val="-1"/>
                <w:sz w:val="24"/>
              </w:rPr>
              <w:t>定</w:t>
            </w:r>
            <w:r>
              <w:rPr>
                <w:rFonts w:ascii="仿宋" w:eastAsia="仿宋" w:hAnsi="仿宋" w:cs="宋体" w:hint="eastAsia"/>
                <w:sz w:val="24"/>
              </w:rPr>
              <w:t>转速并发</w:t>
            </w:r>
            <w:r>
              <w:rPr>
                <w:rFonts w:ascii="仿宋" w:eastAsia="仿宋" w:hAnsi="仿宋" w:cs="宋体" w:hint="eastAsia"/>
                <w:spacing w:val="1"/>
                <w:sz w:val="24"/>
              </w:rPr>
              <w:t>电，</w:t>
            </w:r>
            <w:r>
              <w:rPr>
                <w:rFonts w:ascii="仿宋" w:eastAsia="仿宋" w:hAnsi="仿宋" w:cs="宋体" w:hint="eastAsia"/>
                <w:spacing w:val="-1"/>
                <w:sz w:val="24"/>
              </w:rPr>
              <w:t>运</w:t>
            </w:r>
            <w:r>
              <w:rPr>
                <w:rFonts w:ascii="仿宋" w:eastAsia="仿宋" w:hAnsi="仿宋" w:cs="宋体" w:hint="eastAsia"/>
                <w:spacing w:val="1"/>
                <w:sz w:val="24"/>
              </w:rPr>
              <w:t>行</w:t>
            </w:r>
            <w:r>
              <w:rPr>
                <w:rFonts w:ascii="仿宋" w:eastAsia="仿宋" w:hAnsi="仿宋" w:cs="宋体" w:hint="eastAsia"/>
                <w:sz w:val="24"/>
              </w:rPr>
              <w:t>状态</w:t>
            </w:r>
            <w:r>
              <w:rPr>
                <w:rFonts w:ascii="仿宋" w:eastAsia="仿宋" w:hAnsi="仿宋" w:cs="宋体" w:hint="eastAsia"/>
                <w:spacing w:val="-1"/>
                <w:sz w:val="24"/>
              </w:rPr>
              <w:t>及</w:t>
            </w:r>
            <w:r>
              <w:rPr>
                <w:rFonts w:ascii="仿宋" w:eastAsia="仿宋" w:hAnsi="仿宋" w:cs="宋体" w:hint="eastAsia"/>
                <w:spacing w:val="1"/>
                <w:sz w:val="24"/>
              </w:rPr>
              <w:t>显</w:t>
            </w:r>
            <w:r>
              <w:rPr>
                <w:rFonts w:ascii="仿宋" w:eastAsia="仿宋" w:hAnsi="仿宋" w:cs="宋体" w:hint="eastAsia"/>
                <w:sz w:val="24"/>
              </w:rPr>
              <w:t>示应正常。</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4</w:t>
            </w:r>
            <w:r>
              <w:rPr>
                <w:rFonts w:ascii="仿宋" w:eastAsia="仿宋" w:hAnsi="仿宋" w:cs="宋体" w:hint="eastAsia"/>
                <w:spacing w:val="1"/>
                <w:sz w:val="24"/>
              </w:rPr>
              <w:t>发电</w:t>
            </w:r>
            <w:r>
              <w:rPr>
                <w:rFonts w:ascii="仿宋" w:eastAsia="仿宋" w:hAnsi="仿宋" w:cs="宋体" w:hint="eastAsia"/>
                <w:spacing w:val="-1"/>
                <w:sz w:val="24"/>
              </w:rPr>
              <w:t>机</w:t>
            </w:r>
            <w:r>
              <w:rPr>
                <w:rFonts w:ascii="仿宋" w:eastAsia="仿宋" w:hAnsi="仿宋" w:cs="宋体" w:hint="eastAsia"/>
                <w:spacing w:val="1"/>
                <w:sz w:val="24"/>
              </w:rPr>
              <w:t>和</w:t>
            </w:r>
            <w:proofErr w:type="gramStart"/>
            <w:r>
              <w:rPr>
                <w:rFonts w:ascii="仿宋" w:eastAsia="仿宋" w:hAnsi="仿宋" w:cs="宋体" w:hint="eastAsia"/>
                <w:sz w:val="24"/>
              </w:rPr>
              <w:t>储油箱无损坏</w:t>
            </w:r>
            <w:proofErr w:type="gramEnd"/>
            <w:r>
              <w:rPr>
                <w:rFonts w:ascii="仿宋" w:eastAsia="仿宋" w:hAnsi="仿宋" w:cs="宋体" w:hint="eastAsia"/>
                <w:spacing w:val="-1"/>
                <w:sz w:val="24"/>
              </w:rPr>
              <w:t>、</w:t>
            </w:r>
            <w:r>
              <w:rPr>
                <w:rFonts w:ascii="仿宋" w:eastAsia="仿宋" w:hAnsi="仿宋" w:cs="宋体" w:hint="eastAsia"/>
                <w:spacing w:val="1"/>
                <w:sz w:val="24"/>
              </w:rPr>
              <w:t>渗漏</w:t>
            </w:r>
            <w:r>
              <w:rPr>
                <w:rFonts w:ascii="仿宋" w:eastAsia="仿宋" w:hAnsi="仿宋" w:cs="宋体" w:hint="eastAsia"/>
                <w:spacing w:val="-1"/>
                <w:sz w:val="24"/>
              </w:rPr>
              <w:t>现</w:t>
            </w:r>
            <w:r>
              <w:rPr>
                <w:rFonts w:ascii="仿宋" w:eastAsia="仿宋" w:hAnsi="仿宋" w:cs="宋体" w:hint="eastAsia"/>
                <w:spacing w:val="1"/>
                <w:sz w:val="24"/>
              </w:rPr>
              <w:t>象</w:t>
            </w:r>
            <w:r>
              <w:rPr>
                <w:rFonts w:ascii="仿宋" w:eastAsia="仿宋" w:hAnsi="仿宋" w:cs="宋体" w:hint="eastAsia"/>
                <w:spacing w:val="-1"/>
                <w:sz w:val="24"/>
              </w:rPr>
              <w:t>，</w:t>
            </w:r>
            <w:r>
              <w:rPr>
                <w:rFonts w:ascii="仿宋" w:eastAsia="仿宋" w:hAnsi="仿宋" w:cs="宋体" w:hint="eastAsia"/>
                <w:sz w:val="24"/>
              </w:rPr>
              <w:t>储油箱</w:t>
            </w:r>
            <w:r>
              <w:rPr>
                <w:rFonts w:ascii="仿宋" w:eastAsia="仿宋" w:hAnsi="仿宋" w:cs="宋体" w:hint="eastAsia"/>
                <w:spacing w:val="-1"/>
                <w:sz w:val="24"/>
              </w:rPr>
              <w:t>内</w:t>
            </w:r>
            <w:r>
              <w:rPr>
                <w:rFonts w:ascii="仿宋" w:eastAsia="仿宋" w:hAnsi="仿宋" w:cs="宋体" w:hint="eastAsia"/>
                <w:spacing w:val="1"/>
                <w:sz w:val="24"/>
              </w:rPr>
              <w:t>的</w:t>
            </w:r>
            <w:r>
              <w:rPr>
                <w:rFonts w:ascii="仿宋" w:eastAsia="仿宋" w:hAnsi="仿宋" w:cs="宋体" w:hint="eastAsia"/>
                <w:spacing w:val="-1"/>
                <w:sz w:val="24"/>
              </w:rPr>
              <w:t>油</w:t>
            </w:r>
            <w:r>
              <w:rPr>
                <w:rFonts w:ascii="仿宋" w:eastAsia="仿宋" w:hAnsi="仿宋" w:cs="宋体" w:hint="eastAsia"/>
                <w:spacing w:val="1"/>
                <w:sz w:val="24"/>
              </w:rPr>
              <w:t>位应</w:t>
            </w:r>
            <w:r>
              <w:rPr>
                <w:rFonts w:ascii="仿宋" w:eastAsia="仿宋" w:hAnsi="仿宋" w:cs="宋体" w:hint="eastAsia"/>
                <w:sz w:val="24"/>
              </w:rPr>
              <w:t>正常。</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5</w:t>
            </w:r>
            <w:r>
              <w:rPr>
                <w:rFonts w:ascii="仿宋" w:eastAsia="仿宋" w:hAnsi="仿宋" w:cs="宋体" w:hint="eastAsia"/>
                <w:spacing w:val="1"/>
                <w:sz w:val="24"/>
              </w:rPr>
              <w:t>机房</w:t>
            </w:r>
            <w:r>
              <w:rPr>
                <w:rFonts w:ascii="仿宋" w:eastAsia="仿宋" w:hAnsi="仿宋" w:cs="宋体" w:hint="eastAsia"/>
                <w:spacing w:val="-1"/>
                <w:sz w:val="24"/>
              </w:rPr>
              <w:t>通</w:t>
            </w:r>
            <w:r>
              <w:rPr>
                <w:rFonts w:ascii="仿宋" w:eastAsia="仿宋" w:hAnsi="仿宋" w:cs="宋体" w:hint="eastAsia"/>
                <w:spacing w:val="1"/>
                <w:sz w:val="24"/>
              </w:rPr>
              <w:t>风</w:t>
            </w:r>
            <w:r>
              <w:rPr>
                <w:rFonts w:ascii="仿宋" w:eastAsia="仿宋" w:hAnsi="仿宋" w:cs="宋体" w:hint="eastAsia"/>
                <w:sz w:val="24"/>
              </w:rPr>
              <w:t>设施</w:t>
            </w:r>
            <w:r>
              <w:rPr>
                <w:rFonts w:ascii="仿宋" w:eastAsia="仿宋" w:hAnsi="仿宋" w:cs="宋体" w:hint="eastAsia"/>
                <w:spacing w:val="-1"/>
                <w:sz w:val="24"/>
              </w:rPr>
              <w:t>运</w:t>
            </w:r>
            <w:r>
              <w:rPr>
                <w:rFonts w:ascii="仿宋" w:eastAsia="仿宋" w:hAnsi="仿宋" w:cs="宋体" w:hint="eastAsia"/>
                <w:spacing w:val="1"/>
                <w:sz w:val="24"/>
              </w:rPr>
              <w:t>行</w:t>
            </w:r>
            <w:r>
              <w:rPr>
                <w:rFonts w:ascii="仿宋" w:eastAsia="仿宋" w:hAnsi="仿宋" w:cs="宋体" w:hint="eastAsia"/>
                <w:spacing w:val="-1"/>
                <w:sz w:val="24"/>
              </w:rPr>
              <w:t>应</w:t>
            </w:r>
            <w:r>
              <w:rPr>
                <w:rFonts w:ascii="仿宋" w:eastAsia="仿宋" w:hAnsi="仿宋" w:cs="宋体" w:hint="eastAsia"/>
                <w:sz w:val="24"/>
              </w:rPr>
              <w:t>正常。</w:t>
            </w:r>
          </w:p>
          <w:p w:rsidR="00EB0080" w:rsidRDefault="00EB0080" w:rsidP="00DF6814">
            <w:pPr>
              <w:spacing w:line="360" w:lineRule="auto"/>
              <w:rPr>
                <w:rFonts w:ascii="仿宋" w:eastAsia="仿宋" w:hAnsi="仿宋"/>
                <w:b/>
                <w:bCs/>
                <w:sz w:val="24"/>
              </w:rPr>
            </w:pPr>
          </w:p>
        </w:tc>
        <w:tc>
          <w:tcPr>
            <w:tcW w:w="1888"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jc w:val="left"/>
              <w:rPr>
                <w:rFonts w:ascii="仿宋" w:eastAsia="仿宋" w:hAnsi="仿宋"/>
                <w:sz w:val="24"/>
              </w:rPr>
            </w:pPr>
            <w:r>
              <w:rPr>
                <w:rFonts w:ascii="仿宋" w:eastAsia="仿宋" w:hAnsi="仿宋" w:hint="eastAsia"/>
                <w:sz w:val="24"/>
              </w:rPr>
              <w:t>1</w:t>
            </w:r>
            <w:r>
              <w:rPr>
                <w:rFonts w:ascii="仿宋" w:eastAsia="仿宋" w:hAnsi="仿宋" w:cs="宋体" w:hint="eastAsia"/>
                <w:spacing w:val="1"/>
                <w:sz w:val="24"/>
              </w:rPr>
              <w:t>每月</w:t>
            </w:r>
            <w:r>
              <w:rPr>
                <w:rFonts w:ascii="仿宋" w:eastAsia="仿宋" w:hAnsi="仿宋" w:cs="宋体" w:hint="eastAsia"/>
                <w:sz w:val="24"/>
              </w:rPr>
              <w:t>应查</w:t>
            </w:r>
            <w:r>
              <w:rPr>
                <w:rFonts w:ascii="仿宋" w:eastAsia="仿宋" w:hAnsi="仿宋" w:cs="宋体" w:hint="eastAsia"/>
                <w:spacing w:val="-1"/>
                <w:sz w:val="24"/>
              </w:rPr>
              <w:t>验</w:t>
            </w:r>
            <w:r>
              <w:rPr>
                <w:rFonts w:ascii="仿宋" w:eastAsia="仿宋" w:hAnsi="仿宋" w:cs="宋体" w:hint="eastAsia"/>
                <w:spacing w:val="1"/>
                <w:sz w:val="24"/>
              </w:rPr>
              <w:t>双</w:t>
            </w:r>
            <w:r>
              <w:rPr>
                <w:rFonts w:ascii="仿宋" w:eastAsia="仿宋" w:hAnsi="仿宋" w:cs="宋体" w:hint="eastAsia"/>
                <w:spacing w:val="-1"/>
                <w:sz w:val="24"/>
              </w:rPr>
              <w:t>电</w:t>
            </w:r>
            <w:r>
              <w:rPr>
                <w:rFonts w:ascii="仿宋" w:eastAsia="仿宋" w:hAnsi="仿宋" w:cs="宋体" w:hint="eastAsia"/>
                <w:spacing w:val="1"/>
                <w:sz w:val="24"/>
              </w:rPr>
              <w:t>源</w:t>
            </w:r>
            <w:r>
              <w:rPr>
                <w:rFonts w:ascii="仿宋" w:eastAsia="仿宋" w:hAnsi="仿宋" w:cs="宋体" w:hint="eastAsia"/>
                <w:sz w:val="24"/>
              </w:rPr>
              <w:t>自动切换装置</w:t>
            </w:r>
            <w:r>
              <w:rPr>
                <w:rFonts w:ascii="仿宋" w:eastAsia="仿宋" w:hAnsi="仿宋" w:cs="宋体" w:hint="eastAsia"/>
                <w:spacing w:val="1"/>
                <w:sz w:val="24"/>
              </w:rPr>
              <w:t>安</w:t>
            </w:r>
            <w:r>
              <w:rPr>
                <w:rFonts w:ascii="仿宋" w:eastAsia="仿宋" w:hAnsi="仿宋" w:cs="宋体" w:hint="eastAsia"/>
                <w:sz w:val="24"/>
              </w:rPr>
              <w:t>装牢固情况</w:t>
            </w:r>
            <w:r>
              <w:rPr>
                <w:rFonts w:ascii="仿宋" w:eastAsia="仿宋" w:hAnsi="仿宋" w:cs="宋体" w:hint="eastAsia"/>
                <w:spacing w:val="1"/>
                <w:sz w:val="24"/>
              </w:rPr>
              <w:t>、</w:t>
            </w:r>
            <w:r>
              <w:rPr>
                <w:rFonts w:ascii="仿宋" w:eastAsia="仿宋" w:hAnsi="仿宋" w:cs="宋体" w:hint="eastAsia"/>
                <w:spacing w:val="-1"/>
                <w:sz w:val="24"/>
              </w:rPr>
              <w:t>标</w:t>
            </w:r>
            <w:r>
              <w:rPr>
                <w:rFonts w:ascii="仿宋" w:eastAsia="仿宋" w:hAnsi="仿宋" w:cs="宋体" w:hint="eastAsia"/>
                <w:spacing w:val="1"/>
                <w:sz w:val="24"/>
              </w:rPr>
              <w:t>志标</w:t>
            </w:r>
            <w:r>
              <w:rPr>
                <w:rFonts w:ascii="仿宋" w:eastAsia="仿宋" w:hAnsi="仿宋" w:cs="宋体" w:hint="eastAsia"/>
                <w:sz w:val="24"/>
              </w:rPr>
              <w:t>识状态</w:t>
            </w:r>
            <w:r>
              <w:rPr>
                <w:rFonts w:ascii="仿宋" w:eastAsia="仿宋" w:hAnsi="仿宋" w:cs="宋体" w:hint="eastAsia"/>
                <w:spacing w:val="1"/>
                <w:sz w:val="24"/>
              </w:rPr>
              <w:t>和</w:t>
            </w:r>
            <w:r>
              <w:rPr>
                <w:rFonts w:ascii="仿宋" w:eastAsia="仿宋" w:hAnsi="仿宋" w:cs="宋体" w:hint="eastAsia"/>
                <w:spacing w:val="-1"/>
                <w:sz w:val="24"/>
              </w:rPr>
              <w:t>主</w:t>
            </w:r>
            <w:r>
              <w:rPr>
                <w:rFonts w:ascii="仿宋" w:eastAsia="仿宋" w:hAnsi="仿宋" w:cs="宋体" w:hint="eastAsia"/>
                <w:sz w:val="24"/>
              </w:rPr>
              <w:t>、备电</w:t>
            </w:r>
            <w:r>
              <w:rPr>
                <w:rFonts w:ascii="仿宋" w:eastAsia="仿宋" w:hAnsi="仿宋" w:cs="宋体" w:hint="eastAsia"/>
                <w:spacing w:val="-1"/>
                <w:sz w:val="24"/>
              </w:rPr>
              <w:t>源</w:t>
            </w:r>
            <w:r>
              <w:rPr>
                <w:rFonts w:ascii="仿宋" w:eastAsia="仿宋" w:hAnsi="仿宋" w:cs="宋体" w:hint="eastAsia"/>
                <w:spacing w:val="1"/>
                <w:sz w:val="24"/>
              </w:rPr>
              <w:t>工作</w:t>
            </w:r>
            <w:r>
              <w:rPr>
                <w:rFonts w:ascii="仿宋" w:eastAsia="仿宋" w:hAnsi="仿宋" w:cs="宋体" w:hint="eastAsia"/>
                <w:sz w:val="24"/>
              </w:rPr>
              <w:t>状态。</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2</w:t>
            </w:r>
            <w:r>
              <w:rPr>
                <w:rFonts w:ascii="仿宋" w:eastAsia="仿宋" w:hAnsi="仿宋" w:cs="宋体" w:hint="eastAsia"/>
                <w:spacing w:val="1"/>
                <w:sz w:val="24"/>
              </w:rPr>
              <w:t>每半</w:t>
            </w:r>
            <w:r>
              <w:rPr>
                <w:rFonts w:ascii="仿宋" w:eastAsia="仿宋" w:hAnsi="仿宋" w:cs="宋体" w:hint="eastAsia"/>
                <w:spacing w:val="-1"/>
                <w:sz w:val="24"/>
              </w:rPr>
              <w:t>年</w:t>
            </w:r>
            <w:r>
              <w:rPr>
                <w:rFonts w:ascii="仿宋" w:eastAsia="仿宋" w:hAnsi="仿宋" w:cs="宋体" w:hint="eastAsia"/>
                <w:spacing w:val="1"/>
                <w:sz w:val="24"/>
              </w:rPr>
              <w:t>应进</w:t>
            </w:r>
            <w:r>
              <w:rPr>
                <w:rFonts w:ascii="仿宋" w:eastAsia="仿宋" w:hAnsi="仿宋" w:cs="宋体" w:hint="eastAsia"/>
                <w:spacing w:val="-1"/>
                <w:sz w:val="24"/>
              </w:rPr>
              <w:t>行</w:t>
            </w:r>
            <w:r>
              <w:rPr>
                <w:rFonts w:ascii="仿宋" w:eastAsia="仿宋" w:hAnsi="仿宋" w:cs="宋体" w:hint="eastAsia"/>
                <w:spacing w:val="1"/>
                <w:sz w:val="24"/>
              </w:rPr>
              <w:t>双</w:t>
            </w:r>
            <w:r>
              <w:rPr>
                <w:rFonts w:ascii="仿宋" w:eastAsia="仿宋" w:hAnsi="仿宋" w:cs="宋体" w:hint="eastAsia"/>
                <w:spacing w:val="-1"/>
                <w:sz w:val="24"/>
              </w:rPr>
              <w:t>电</w:t>
            </w:r>
            <w:r>
              <w:rPr>
                <w:rFonts w:ascii="仿宋" w:eastAsia="仿宋" w:hAnsi="仿宋" w:cs="宋体" w:hint="eastAsia"/>
                <w:spacing w:val="1"/>
                <w:sz w:val="24"/>
              </w:rPr>
              <w:t>源</w:t>
            </w:r>
            <w:r>
              <w:rPr>
                <w:rFonts w:ascii="仿宋" w:eastAsia="仿宋" w:hAnsi="仿宋" w:cs="宋体" w:hint="eastAsia"/>
                <w:sz w:val="24"/>
              </w:rPr>
              <w:t>自动</w:t>
            </w:r>
            <w:r>
              <w:rPr>
                <w:rFonts w:ascii="仿宋" w:eastAsia="仿宋" w:hAnsi="仿宋" w:cs="宋体" w:hint="eastAsia"/>
                <w:spacing w:val="1"/>
                <w:sz w:val="24"/>
              </w:rPr>
              <w:t>切换装置</w:t>
            </w:r>
            <w:r>
              <w:rPr>
                <w:rFonts w:ascii="仿宋" w:eastAsia="仿宋" w:hAnsi="仿宋" w:cs="宋体" w:hint="eastAsia"/>
                <w:sz w:val="24"/>
              </w:rPr>
              <w:t>自动切换功能试</w:t>
            </w:r>
            <w:r>
              <w:rPr>
                <w:rFonts w:ascii="仿宋" w:eastAsia="仿宋" w:hAnsi="仿宋" w:cs="宋体" w:hint="eastAsia"/>
                <w:spacing w:val="1"/>
                <w:sz w:val="24"/>
              </w:rPr>
              <w:t>验。</w:t>
            </w:r>
            <w:r>
              <w:rPr>
                <w:rFonts w:ascii="仿宋" w:eastAsia="仿宋" w:hAnsi="仿宋" w:cs="宋体" w:hint="eastAsia"/>
                <w:sz w:val="24"/>
              </w:rPr>
              <w:t>自动</w:t>
            </w:r>
            <w:r>
              <w:rPr>
                <w:rFonts w:ascii="仿宋" w:eastAsia="仿宋" w:hAnsi="仿宋" w:cs="宋体" w:hint="eastAsia"/>
                <w:spacing w:val="1"/>
                <w:sz w:val="24"/>
              </w:rPr>
              <w:t>控</w:t>
            </w:r>
            <w:r>
              <w:rPr>
                <w:rFonts w:ascii="仿宋" w:eastAsia="仿宋" w:hAnsi="仿宋" w:cs="宋体" w:hint="eastAsia"/>
                <w:spacing w:val="-1"/>
                <w:sz w:val="24"/>
              </w:rPr>
              <w:t>制</w:t>
            </w:r>
            <w:r>
              <w:rPr>
                <w:rFonts w:ascii="仿宋" w:eastAsia="仿宋" w:hAnsi="仿宋" w:cs="宋体" w:hint="eastAsia"/>
                <w:spacing w:val="1"/>
                <w:sz w:val="24"/>
              </w:rPr>
              <w:t>方</w:t>
            </w:r>
            <w:r>
              <w:rPr>
                <w:rFonts w:ascii="仿宋" w:eastAsia="仿宋" w:hAnsi="仿宋" w:cs="宋体" w:hint="eastAsia"/>
                <w:spacing w:val="-1"/>
                <w:sz w:val="24"/>
              </w:rPr>
              <w:t>式</w:t>
            </w:r>
            <w:r>
              <w:rPr>
                <w:rFonts w:ascii="仿宋" w:eastAsia="仿宋" w:hAnsi="仿宋" w:cs="宋体" w:hint="eastAsia"/>
                <w:spacing w:val="1"/>
                <w:sz w:val="24"/>
              </w:rPr>
              <w:t>下，</w:t>
            </w:r>
            <w:r>
              <w:rPr>
                <w:rFonts w:ascii="仿宋" w:eastAsia="仿宋" w:hAnsi="仿宋" w:cs="宋体" w:hint="eastAsia"/>
                <w:spacing w:val="-1"/>
                <w:sz w:val="24"/>
              </w:rPr>
              <w:t>手</w:t>
            </w:r>
            <w:r>
              <w:rPr>
                <w:rFonts w:ascii="仿宋" w:eastAsia="仿宋" w:hAnsi="仿宋" w:cs="宋体" w:hint="eastAsia"/>
                <w:spacing w:val="1"/>
                <w:sz w:val="24"/>
              </w:rPr>
              <w:t>动</w:t>
            </w:r>
            <w:r>
              <w:rPr>
                <w:rFonts w:ascii="仿宋" w:eastAsia="仿宋" w:hAnsi="仿宋" w:cs="宋体" w:hint="eastAsia"/>
                <w:sz w:val="24"/>
              </w:rPr>
              <w:t>切断</w:t>
            </w:r>
            <w:r>
              <w:rPr>
                <w:rFonts w:ascii="仿宋" w:eastAsia="仿宋" w:hAnsi="仿宋" w:cs="宋体" w:hint="eastAsia"/>
                <w:spacing w:val="1"/>
                <w:sz w:val="24"/>
              </w:rPr>
              <w:t>消防</w:t>
            </w:r>
            <w:r>
              <w:rPr>
                <w:rFonts w:ascii="仿宋" w:eastAsia="仿宋" w:hAnsi="仿宋" w:cs="宋体" w:hint="eastAsia"/>
                <w:spacing w:val="-4"/>
                <w:sz w:val="24"/>
              </w:rPr>
              <w:t>主</w:t>
            </w:r>
            <w:r>
              <w:rPr>
                <w:rFonts w:ascii="仿宋" w:eastAsia="仿宋" w:hAnsi="仿宋" w:cs="宋体" w:hint="eastAsia"/>
                <w:sz w:val="24"/>
              </w:rPr>
              <w:t>电</w:t>
            </w:r>
            <w:r>
              <w:rPr>
                <w:rFonts w:ascii="仿宋" w:eastAsia="仿宋" w:hAnsi="仿宋" w:cs="宋体" w:hint="eastAsia"/>
                <w:spacing w:val="1"/>
                <w:sz w:val="24"/>
              </w:rPr>
              <w:t>源，</w:t>
            </w:r>
            <w:r>
              <w:rPr>
                <w:rFonts w:ascii="仿宋" w:eastAsia="仿宋" w:hAnsi="仿宋" w:cs="宋体" w:hint="eastAsia"/>
                <w:sz w:val="24"/>
              </w:rPr>
              <w:t>观察备用消防电</w:t>
            </w:r>
            <w:r>
              <w:rPr>
                <w:rFonts w:ascii="仿宋" w:eastAsia="仿宋" w:hAnsi="仿宋" w:cs="宋体" w:hint="eastAsia"/>
                <w:spacing w:val="1"/>
                <w:sz w:val="24"/>
              </w:rPr>
              <w:t>源</w:t>
            </w:r>
            <w:r>
              <w:rPr>
                <w:rFonts w:ascii="仿宋" w:eastAsia="仿宋" w:hAnsi="仿宋" w:cs="宋体" w:hint="eastAsia"/>
                <w:spacing w:val="-1"/>
                <w:sz w:val="24"/>
              </w:rPr>
              <w:t>的</w:t>
            </w:r>
            <w:r>
              <w:rPr>
                <w:rFonts w:ascii="仿宋" w:eastAsia="仿宋" w:hAnsi="仿宋" w:cs="宋体" w:hint="eastAsia"/>
                <w:spacing w:val="1"/>
                <w:sz w:val="24"/>
              </w:rPr>
              <w:t>投入</w:t>
            </w:r>
            <w:r>
              <w:rPr>
                <w:rFonts w:ascii="仿宋" w:eastAsia="仿宋" w:hAnsi="仿宋" w:cs="宋体" w:hint="eastAsia"/>
                <w:spacing w:val="-1"/>
                <w:sz w:val="24"/>
              </w:rPr>
              <w:t>及</w:t>
            </w:r>
            <w:r>
              <w:rPr>
                <w:rFonts w:ascii="仿宋" w:eastAsia="仿宋" w:hAnsi="仿宋" w:cs="宋体" w:hint="eastAsia"/>
                <w:sz w:val="24"/>
              </w:rPr>
              <w:t>指示</w:t>
            </w:r>
            <w:r>
              <w:rPr>
                <w:rFonts w:ascii="仿宋" w:eastAsia="仿宋" w:hAnsi="仿宋" w:cs="宋体" w:hint="eastAsia"/>
                <w:spacing w:val="1"/>
                <w:sz w:val="24"/>
              </w:rPr>
              <w:t>灯</w:t>
            </w:r>
            <w:r>
              <w:rPr>
                <w:rFonts w:ascii="仿宋" w:eastAsia="仿宋" w:hAnsi="仿宋" w:cs="宋体" w:hint="eastAsia"/>
                <w:spacing w:val="-1"/>
                <w:sz w:val="24"/>
              </w:rPr>
              <w:t>的</w:t>
            </w:r>
            <w:r>
              <w:rPr>
                <w:rFonts w:ascii="仿宋" w:eastAsia="仿宋" w:hAnsi="仿宋" w:cs="宋体" w:hint="eastAsia"/>
                <w:spacing w:val="1"/>
                <w:sz w:val="24"/>
              </w:rPr>
              <w:t>显</w:t>
            </w:r>
            <w:r>
              <w:rPr>
                <w:rFonts w:ascii="仿宋" w:eastAsia="仿宋" w:hAnsi="仿宋" w:cs="宋体" w:hint="eastAsia"/>
                <w:spacing w:val="-1"/>
                <w:sz w:val="24"/>
              </w:rPr>
              <w:t>示</w:t>
            </w:r>
            <w:r>
              <w:rPr>
                <w:rFonts w:ascii="仿宋" w:eastAsia="仿宋" w:hAnsi="仿宋" w:cs="宋体" w:hint="eastAsia"/>
                <w:spacing w:val="1"/>
                <w:sz w:val="24"/>
              </w:rPr>
              <w:t>。</w:t>
            </w:r>
            <w:r>
              <w:rPr>
                <w:rFonts w:ascii="仿宋" w:eastAsia="仿宋" w:hAnsi="仿宋" w:cs="宋体" w:hint="eastAsia"/>
                <w:spacing w:val="-1"/>
                <w:sz w:val="24"/>
              </w:rPr>
              <w:t>手</w:t>
            </w:r>
            <w:r>
              <w:rPr>
                <w:rFonts w:ascii="仿宋" w:eastAsia="仿宋" w:hAnsi="仿宋" w:cs="宋体" w:hint="eastAsia"/>
                <w:spacing w:val="1"/>
                <w:sz w:val="24"/>
              </w:rPr>
              <w:t>动控</w:t>
            </w:r>
            <w:r>
              <w:rPr>
                <w:rFonts w:ascii="仿宋" w:eastAsia="仿宋" w:hAnsi="仿宋" w:cs="宋体" w:hint="eastAsia"/>
                <w:spacing w:val="-1"/>
                <w:sz w:val="24"/>
              </w:rPr>
              <w:t>制</w:t>
            </w:r>
            <w:r>
              <w:rPr>
                <w:rFonts w:ascii="仿宋" w:eastAsia="仿宋" w:hAnsi="仿宋" w:cs="宋体" w:hint="eastAsia"/>
                <w:spacing w:val="1"/>
                <w:sz w:val="24"/>
              </w:rPr>
              <w:t>方</w:t>
            </w:r>
            <w:r>
              <w:rPr>
                <w:rFonts w:ascii="仿宋" w:eastAsia="仿宋" w:hAnsi="仿宋" w:cs="宋体" w:hint="eastAsia"/>
                <w:spacing w:val="-1"/>
                <w:sz w:val="24"/>
              </w:rPr>
              <w:t>式</w:t>
            </w:r>
            <w:r>
              <w:rPr>
                <w:rFonts w:ascii="仿宋" w:eastAsia="仿宋" w:hAnsi="仿宋" w:cs="宋体" w:hint="eastAsia"/>
                <w:spacing w:val="1"/>
                <w:sz w:val="24"/>
              </w:rPr>
              <w:t>下</w:t>
            </w:r>
            <w:r>
              <w:rPr>
                <w:rFonts w:ascii="仿宋" w:eastAsia="仿宋" w:hAnsi="仿宋" w:cs="宋体" w:hint="eastAsia"/>
                <w:sz w:val="24"/>
              </w:rPr>
              <w:t>，在低压配电</w:t>
            </w:r>
            <w:r>
              <w:rPr>
                <w:rFonts w:ascii="仿宋" w:eastAsia="仿宋" w:hAnsi="仿宋" w:cs="宋体" w:hint="eastAsia"/>
                <w:spacing w:val="1"/>
                <w:sz w:val="24"/>
              </w:rPr>
              <w:t>室</w:t>
            </w:r>
            <w:r>
              <w:rPr>
                <w:rFonts w:ascii="仿宋" w:eastAsia="仿宋" w:hAnsi="仿宋" w:cs="宋体" w:hint="eastAsia"/>
                <w:spacing w:val="-1"/>
                <w:sz w:val="24"/>
              </w:rPr>
              <w:t>应</w:t>
            </w:r>
            <w:r>
              <w:rPr>
                <w:rFonts w:ascii="仿宋" w:eastAsia="仿宋" w:hAnsi="仿宋" w:cs="宋体" w:hint="eastAsia"/>
                <w:sz w:val="24"/>
              </w:rPr>
              <w:t>先切断消防</w:t>
            </w:r>
            <w:r>
              <w:rPr>
                <w:rFonts w:ascii="仿宋" w:eastAsia="仿宋" w:hAnsi="仿宋" w:cs="宋体" w:hint="eastAsia"/>
                <w:spacing w:val="-1"/>
                <w:sz w:val="24"/>
              </w:rPr>
              <w:t>主</w:t>
            </w:r>
            <w:r>
              <w:rPr>
                <w:rFonts w:ascii="仿宋" w:eastAsia="仿宋" w:hAnsi="仿宋" w:cs="宋体" w:hint="eastAsia"/>
                <w:spacing w:val="1"/>
                <w:sz w:val="24"/>
              </w:rPr>
              <w:t>电</w:t>
            </w:r>
            <w:r>
              <w:rPr>
                <w:rFonts w:ascii="仿宋" w:eastAsia="仿宋" w:hAnsi="仿宋" w:cs="宋体" w:hint="eastAsia"/>
                <w:spacing w:val="-4"/>
                <w:sz w:val="24"/>
              </w:rPr>
              <w:t>源</w:t>
            </w:r>
            <w:r>
              <w:rPr>
                <w:rFonts w:ascii="仿宋" w:eastAsia="仿宋" w:hAnsi="仿宋" w:cs="宋体" w:hint="eastAsia"/>
                <w:sz w:val="24"/>
              </w:rPr>
              <w:t>，</w:t>
            </w:r>
            <w:r>
              <w:rPr>
                <w:rFonts w:ascii="仿宋" w:eastAsia="仿宋" w:hAnsi="仿宋" w:cs="宋体" w:hint="eastAsia"/>
                <w:spacing w:val="1"/>
                <w:sz w:val="24"/>
              </w:rPr>
              <w:t>后闭</w:t>
            </w:r>
            <w:r>
              <w:rPr>
                <w:rFonts w:ascii="仿宋" w:eastAsia="仿宋" w:hAnsi="仿宋" w:cs="宋体" w:hint="eastAsia"/>
                <w:sz w:val="24"/>
              </w:rPr>
              <w:t>合备用消防电</w:t>
            </w:r>
            <w:r>
              <w:rPr>
                <w:rFonts w:ascii="仿宋" w:eastAsia="仿宋" w:hAnsi="仿宋" w:cs="宋体" w:hint="eastAsia"/>
                <w:spacing w:val="-1"/>
                <w:sz w:val="24"/>
              </w:rPr>
              <w:t>源</w:t>
            </w:r>
            <w:r>
              <w:rPr>
                <w:rFonts w:ascii="仿宋" w:eastAsia="仿宋" w:hAnsi="仿宋" w:cs="宋体" w:hint="eastAsia"/>
                <w:spacing w:val="1"/>
                <w:sz w:val="24"/>
              </w:rPr>
              <w:t>，</w:t>
            </w:r>
            <w:r>
              <w:rPr>
                <w:rFonts w:ascii="仿宋" w:eastAsia="仿宋" w:hAnsi="仿宋" w:cs="宋体" w:hint="eastAsia"/>
                <w:sz w:val="24"/>
              </w:rPr>
              <w:t>观察备用消防电</w:t>
            </w:r>
            <w:r>
              <w:rPr>
                <w:rFonts w:ascii="仿宋" w:eastAsia="仿宋" w:hAnsi="仿宋" w:cs="宋体" w:hint="eastAsia"/>
                <w:spacing w:val="-1"/>
                <w:sz w:val="24"/>
              </w:rPr>
              <w:t>源</w:t>
            </w:r>
            <w:r>
              <w:rPr>
                <w:rFonts w:ascii="仿宋" w:eastAsia="仿宋" w:hAnsi="仿宋" w:cs="宋体" w:hint="eastAsia"/>
                <w:spacing w:val="1"/>
                <w:sz w:val="24"/>
              </w:rPr>
              <w:t>的</w:t>
            </w:r>
            <w:r>
              <w:rPr>
                <w:rFonts w:ascii="仿宋" w:eastAsia="仿宋" w:hAnsi="仿宋" w:cs="宋体" w:hint="eastAsia"/>
                <w:sz w:val="24"/>
              </w:rPr>
              <w:t>投入</w:t>
            </w:r>
            <w:r>
              <w:rPr>
                <w:rFonts w:ascii="仿宋" w:eastAsia="仿宋" w:hAnsi="仿宋" w:cs="宋体" w:hint="eastAsia"/>
                <w:spacing w:val="-1"/>
                <w:sz w:val="24"/>
              </w:rPr>
              <w:t>及</w:t>
            </w:r>
            <w:r>
              <w:rPr>
                <w:rFonts w:ascii="仿宋" w:eastAsia="仿宋" w:hAnsi="仿宋" w:cs="宋体" w:hint="eastAsia"/>
                <w:spacing w:val="1"/>
                <w:sz w:val="24"/>
              </w:rPr>
              <w:t>指示</w:t>
            </w:r>
            <w:r>
              <w:rPr>
                <w:rFonts w:ascii="仿宋" w:eastAsia="仿宋" w:hAnsi="仿宋" w:cs="宋体" w:hint="eastAsia"/>
                <w:spacing w:val="-1"/>
                <w:sz w:val="24"/>
              </w:rPr>
              <w:t>灯</w:t>
            </w:r>
            <w:r>
              <w:rPr>
                <w:rFonts w:ascii="仿宋" w:eastAsia="仿宋" w:hAnsi="仿宋" w:cs="宋体" w:hint="eastAsia"/>
                <w:spacing w:val="1"/>
                <w:sz w:val="24"/>
              </w:rPr>
              <w:t>的</w:t>
            </w:r>
            <w:r>
              <w:rPr>
                <w:rFonts w:ascii="仿宋" w:eastAsia="仿宋" w:hAnsi="仿宋" w:cs="宋体" w:hint="eastAsia"/>
                <w:spacing w:val="-1"/>
                <w:sz w:val="24"/>
              </w:rPr>
              <w:t>显</w:t>
            </w:r>
            <w:r>
              <w:rPr>
                <w:rFonts w:ascii="仿宋" w:eastAsia="仿宋" w:hAnsi="仿宋" w:cs="宋体" w:hint="eastAsia"/>
                <w:spacing w:val="1"/>
                <w:sz w:val="24"/>
              </w:rPr>
              <w:t>示</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3</w:t>
            </w:r>
            <w:r>
              <w:rPr>
                <w:rFonts w:ascii="仿宋" w:eastAsia="仿宋" w:hAnsi="仿宋" w:cs="宋体" w:hint="eastAsia"/>
                <w:spacing w:val="1"/>
                <w:sz w:val="24"/>
              </w:rPr>
              <w:t>每半</w:t>
            </w:r>
            <w:r>
              <w:rPr>
                <w:rFonts w:ascii="仿宋" w:eastAsia="仿宋" w:hAnsi="仿宋" w:cs="宋体" w:hint="eastAsia"/>
                <w:spacing w:val="-1"/>
                <w:sz w:val="24"/>
              </w:rPr>
              <w:t>年</w:t>
            </w:r>
            <w:r>
              <w:rPr>
                <w:rFonts w:ascii="仿宋" w:eastAsia="仿宋" w:hAnsi="仿宋" w:cs="宋体" w:hint="eastAsia"/>
                <w:sz w:val="24"/>
              </w:rPr>
              <w:t>应检查</w:t>
            </w:r>
            <w:r>
              <w:rPr>
                <w:rFonts w:ascii="仿宋" w:eastAsia="仿宋" w:hAnsi="仿宋" w:cs="宋体" w:hint="eastAsia"/>
                <w:spacing w:val="1"/>
                <w:sz w:val="24"/>
              </w:rPr>
              <w:t>发</w:t>
            </w:r>
            <w:r>
              <w:rPr>
                <w:rFonts w:ascii="仿宋" w:eastAsia="仿宋" w:hAnsi="仿宋" w:cs="宋体" w:hint="eastAsia"/>
                <w:spacing w:val="-1"/>
                <w:sz w:val="24"/>
              </w:rPr>
              <w:t>电</w:t>
            </w:r>
            <w:r>
              <w:rPr>
                <w:rFonts w:ascii="仿宋" w:eastAsia="仿宋" w:hAnsi="仿宋" w:cs="宋体" w:hint="eastAsia"/>
                <w:spacing w:val="1"/>
                <w:sz w:val="24"/>
              </w:rPr>
              <w:t>机</w:t>
            </w:r>
            <w:r>
              <w:rPr>
                <w:rFonts w:ascii="仿宋" w:eastAsia="仿宋" w:hAnsi="仿宋" w:cs="宋体" w:hint="eastAsia"/>
                <w:sz w:val="24"/>
              </w:rPr>
              <w:t>自动</w:t>
            </w:r>
            <w:r>
              <w:rPr>
                <w:rFonts w:ascii="仿宋" w:eastAsia="仿宋" w:hAnsi="仿宋" w:cs="宋体" w:hint="eastAsia"/>
                <w:spacing w:val="1"/>
                <w:sz w:val="24"/>
              </w:rPr>
              <w:t>启动</w:t>
            </w:r>
            <w:r>
              <w:rPr>
                <w:rFonts w:ascii="仿宋" w:eastAsia="仿宋" w:hAnsi="仿宋" w:cs="宋体" w:hint="eastAsia"/>
                <w:spacing w:val="-1"/>
                <w:sz w:val="24"/>
              </w:rPr>
              <w:t>功</w:t>
            </w:r>
            <w:r>
              <w:rPr>
                <w:rFonts w:ascii="仿宋" w:eastAsia="仿宋" w:hAnsi="仿宋" w:cs="宋体" w:hint="eastAsia"/>
                <w:spacing w:val="1"/>
                <w:sz w:val="24"/>
              </w:rPr>
              <w:t>能。</w:t>
            </w:r>
            <w:r>
              <w:rPr>
                <w:rFonts w:ascii="仿宋" w:eastAsia="仿宋" w:hAnsi="仿宋" w:cs="宋体" w:hint="eastAsia"/>
                <w:sz w:val="24"/>
              </w:rPr>
              <w:t>自动</w:t>
            </w:r>
            <w:r>
              <w:rPr>
                <w:rFonts w:ascii="仿宋" w:eastAsia="仿宋" w:hAnsi="仿宋" w:cs="宋体" w:hint="eastAsia"/>
                <w:spacing w:val="-1"/>
                <w:sz w:val="24"/>
              </w:rPr>
              <w:t>控</w:t>
            </w:r>
            <w:r>
              <w:rPr>
                <w:rFonts w:ascii="仿宋" w:eastAsia="仿宋" w:hAnsi="仿宋" w:cs="宋体" w:hint="eastAsia"/>
                <w:spacing w:val="1"/>
                <w:sz w:val="24"/>
              </w:rPr>
              <w:t>制方</w:t>
            </w:r>
            <w:r>
              <w:rPr>
                <w:rFonts w:ascii="仿宋" w:eastAsia="仿宋" w:hAnsi="仿宋" w:cs="宋体" w:hint="eastAsia"/>
                <w:spacing w:val="-1"/>
                <w:sz w:val="24"/>
              </w:rPr>
              <w:t>式</w:t>
            </w:r>
            <w:r>
              <w:rPr>
                <w:rFonts w:ascii="仿宋" w:eastAsia="仿宋" w:hAnsi="仿宋" w:cs="宋体" w:hint="eastAsia"/>
                <w:spacing w:val="1"/>
                <w:sz w:val="24"/>
              </w:rPr>
              <w:t>，分</w:t>
            </w:r>
            <w:r>
              <w:rPr>
                <w:rFonts w:ascii="仿宋" w:eastAsia="仿宋" w:hAnsi="仿宋" w:cs="宋体" w:hint="eastAsia"/>
                <w:spacing w:val="-1"/>
                <w:sz w:val="24"/>
              </w:rPr>
              <w:t>别</w:t>
            </w:r>
            <w:r>
              <w:rPr>
                <w:rFonts w:ascii="仿宋" w:eastAsia="仿宋" w:hAnsi="仿宋" w:cs="宋体" w:hint="eastAsia"/>
                <w:spacing w:val="1"/>
                <w:sz w:val="24"/>
              </w:rPr>
              <w:t>空载</w:t>
            </w:r>
            <w:r>
              <w:rPr>
                <w:rFonts w:ascii="仿宋" w:eastAsia="仿宋" w:hAnsi="仿宋" w:cs="宋体" w:hint="eastAsia"/>
                <w:spacing w:val="-1"/>
                <w:sz w:val="24"/>
              </w:rPr>
              <w:t>和</w:t>
            </w:r>
            <w:r>
              <w:rPr>
                <w:rFonts w:ascii="仿宋" w:eastAsia="仿宋" w:hAnsi="仿宋" w:cs="宋体" w:hint="eastAsia"/>
                <w:sz w:val="24"/>
              </w:rPr>
              <w:t>带</w:t>
            </w:r>
            <w:proofErr w:type="gramStart"/>
            <w:r>
              <w:rPr>
                <w:rFonts w:ascii="仿宋" w:eastAsia="仿宋" w:hAnsi="仿宋" w:cs="宋体" w:hint="eastAsia"/>
                <w:sz w:val="24"/>
              </w:rPr>
              <w:t>载启</w:t>
            </w:r>
            <w:r>
              <w:rPr>
                <w:rFonts w:ascii="仿宋" w:eastAsia="仿宋" w:hAnsi="仿宋" w:cs="宋体" w:hint="eastAsia"/>
                <w:spacing w:val="1"/>
                <w:sz w:val="24"/>
              </w:rPr>
              <w:t>动</w:t>
            </w:r>
            <w:proofErr w:type="gramEnd"/>
            <w:r>
              <w:rPr>
                <w:rFonts w:ascii="仿宋" w:eastAsia="仿宋" w:hAnsi="仿宋" w:cs="宋体" w:hint="eastAsia"/>
                <w:spacing w:val="-1"/>
                <w:sz w:val="24"/>
              </w:rPr>
              <w:t>发</w:t>
            </w:r>
            <w:r>
              <w:rPr>
                <w:rFonts w:ascii="仿宋" w:eastAsia="仿宋" w:hAnsi="仿宋" w:cs="宋体" w:hint="eastAsia"/>
                <w:spacing w:val="1"/>
                <w:sz w:val="24"/>
              </w:rPr>
              <w:t>电机</w:t>
            </w:r>
            <w:r>
              <w:rPr>
                <w:rFonts w:ascii="仿宋" w:eastAsia="仿宋" w:hAnsi="仿宋" w:cs="宋体" w:hint="eastAsia"/>
                <w:spacing w:val="-1"/>
                <w:sz w:val="24"/>
              </w:rPr>
              <w:t>并</w:t>
            </w:r>
            <w:r>
              <w:rPr>
                <w:rFonts w:ascii="仿宋" w:eastAsia="仿宋" w:hAnsi="仿宋" w:cs="宋体" w:hint="eastAsia"/>
                <w:spacing w:val="1"/>
                <w:sz w:val="24"/>
              </w:rPr>
              <w:t>用秒</w:t>
            </w:r>
            <w:r>
              <w:rPr>
                <w:rFonts w:ascii="仿宋" w:eastAsia="仿宋" w:hAnsi="仿宋" w:cs="宋体" w:hint="eastAsia"/>
                <w:spacing w:val="-4"/>
                <w:sz w:val="24"/>
              </w:rPr>
              <w:t>表计</w:t>
            </w:r>
            <w:r>
              <w:rPr>
                <w:rFonts w:ascii="仿宋" w:eastAsia="仿宋" w:hAnsi="仿宋" w:cs="宋体" w:hint="eastAsia"/>
                <w:spacing w:val="1"/>
                <w:sz w:val="24"/>
              </w:rPr>
              <w:t>时，</w:t>
            </w:r>
            <w:r>
              <w:rPr>
                <w:rFonts w:ascii="仿宋" w:eastAsia="仿宋" w:hAnsi="仿宋" w:hint="eastAsia"/>
                <w:sz w:val="24"/>
              </w:rPr>
              <w:t>30s</w:t>
            </w:r>
            <w:r>
              <w:rPr>
                <w:rFonts w:ascii="仿宋" w:eastAsia="仿宋" w:hAnsi="仿宋" w:cs="宋体" w:hint="eastAsia"/>
                <w:sz w:val="24"/>
              </w:rPr>
              <w:t>后核</w:t>
            </w:r>
            <w:r>
              <w:rPr>
                <w:rFonts w:ascii="仿宋" w:eastAsia="仿宋" w:hAnsi="仿宋" w:cs="宋体" w:hint="eastAsia"/>
                <w:spacing w:val="-1"/>
                <w:sz w:val="24"/>
              </w:rPr>
              <w:t>对</w:t>
            </w:r>
            <w:r>
              <w:rPr>
                <w:rFonts w:ascii="仿宋" w:eastAsia="仿宋" w:hAnsi="仿宋" w:cs="宋体" w:hint="eastAsia"/>
                <w:spacing w:val="1"/>
                <w:sz w:val="24"/>
              </w:rPr>
              <w:t>仪</w:t>
            </w:r>
            <w:r>
              <w:rPr>
                <w:rFonts w:ascii="仿宋" w:eastAsia="仿宋" w:hAnsi="仿宋" w:cs="宋体" w:hint="eastAsia"/>
                <w:sz w:val="24"/>
              </w:rPr>
              <w:t>表的</w:t>
            </w:r>
            <w:r>
              <w:rPr>
                <w:rFonts w:ascii="仿宋" w:eastAsia="仿宋" w:hAnsi="仿宋" w:cs="宋体" w:hint="eastAsia"/>
                <w:spacing w:val="-1"/>
                <w:sz w:val="24"/>
              </w:rPr>
              <w:t>显</w:t>
            </w:r>
            <w:r>
              <w:rPr>
                <w:rFonts w:ascii="仿宋" w:eastAsia="仿宋" w:hAnsi="仿宋" w:cs="宋体" w:hint="eastAsia"/>
                <w:spacing w:val="1"/>
                <w:sz w:val="24"/>
              </w:rPr>
              <w:t>示及</w:t>
            </w:r>
            <w:r>
              <w:rPr>
                <w:rFonts w:ascii="仿宋" w:eastAsia="仿宋" w:hAnsi="仿宋" w:cs="宋体" w:hint="eastAsia"/>
                <w:sz w:val="24"/>
              </w:rPr>
              <w:t>数据</w:t>
            </w:r>
            <w:r>
              <w:rPr>
                <w:rFonts w:ascii="仿宋" w:eastAsia="仿宋" w:hAnsi="仿宋" w:cs="宋体" w:hint="eastAsia"/>
                <w:spacing w:val="-1"/>
                <w:sz w:val="24"/>
              </w:rPr>
              <w:t>、</w:t>
            </w:r>
            <w:r>
              <w:rPr>
                <w:rFonts w:ascii="仿宋" w:eastAsia="仿宋" w:hAnsi="仿宋" w:cs="宋体" w:hint="eastAsia"/>
                <w:sz w:val="24"/>
              </w:rPr>
              <w:t>观察</w:t>
            </w:r>
            <w:r>
              <w:rPr>
                <w:rFonts w:ascii="仿宋" w:eastAsia="仿宋" w:hAnsi="仿宋" w:cs="宋体" w:hint="eastAsia"/>
                <w:spacing w:val="1"/>
                <w:sz w:val="24"/>
              </w:rPr>
              <w:t>机</w:t>
            </w:r>
            <w:r>
              <w:rPr>
                <w:rFonts w:ascii="仿宋" w:eastAsia="仿宋" w:hAnsi="仿宋" w:cs="宋体" w:hint="eastAsia"/>
                <w:sz w:val="24"/>
              </w:rPr>
              <w:t>组的</w:t>
            </w:r>
            <w:r>
              <w:rPr>
                <w:rFonts w:ascii="仿宋" w:eastAsia="仿宋" w:hAnsi="仿宋" w:cs="宋体" w:hint="eastAsia"/>
                <w:spacing w:val="-1"/>
                <w:sz w:val="24"/>
              </w:rPr>
              <w:t>运</w:t>
            </w:r>
            <w:r>
              <w:rPr>
                <w:rFonts w:ascii="仿宋" w:eastAsia="仿宋" w:hAnsi="仿宋" w:cs="宋体" w:hint="eastAsia"/>
                <w:spacing w:val="1"/>
                <w:sz w:val="24"/>
              </w:rPr>
              <w:t>行状</w:t>
            </w:r>
            <w:r>
              <w:rPr>
                <w:rFonts w:ascii="仿宋" w:eastAsia="仿宋" w:hAnsi="仿宋" w:cs="宋体" w:hint="eastAsia"/>
                <w:spacing w:val="-1"/>
                <w:sz w:val="24"/>
              </w:rPr>
              <w:t>况。</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4</w:t>
            </w:r>
            <w:r>
              <w:rPr>
                <w:rFonts w:ascii="仿宋" w:eastAsia="仿宋" w:hAnsi="仿宋" w:cs="宋体" w:hint="eastAsia"/>
                <w:spacing w:val="1"/>
                <w:sz w:val="24"/>
              </w:rPr>
              <w:t>每月</w:t>
            </w:r>
            <w:r>
              <w:rPr>
                <w:rFonts w:ascii="仿宋" w:eastAsia="仿宋" w:hAnsi="仿宋" w:cs="宋体" w:hint="eastAsia"/>
                <w:sz w:val="24"/>
              </w:rPr>
              <w:t>应检查</w:t>
            </w:r>
            <w:r>
              <w:rPr>
                <w:rFonts w:ascii="仿宋" w:eastAsia="仿宋" w:hAnsi="仿宋" w:cs="宋体" w:hint="eastAsia"/>
                <w:spacing w:val="1"/>
                <w:sz w:val="24"/>
              </w:rPr>
              <w:t>发</w:t>
            </w:r>
            <w:r>
              <w:rPr>
                <w:rFonts w:ascii="仿宋" w:eastAsia="仿宋" w:hAnsi="仿宋" w:cs="宋体" w:hint="eastAsia"/>
                <w:spacing w:val="-1"/>
                <w:sz w:val="24"/>
              </w:rPr>
              <w:t>电</w:t>
            </w:r>
            <w:r>
              <w:rPr>
                <w:rFonts w:ascii="仿宋" w:eastAsia="仿宋" w:hAnsi="仿宋" w:cs="宋体" w:hint="eastAsia"/>
                <w:spacing w:val="1"/>
                <w:sz w:val="24"/>
              </w:rPr>
              <w:t>机</w:t>
            </w:r>
            <w:r>
              <w:rPr>
                <w:rFonts w:ascii="仿宋" w:eastAsia="仿宋" w:hAnsi="仿宋" w:cs="宋体" w:hint="eastAsia"/>
                <w:spacing w:val="-1"/>
                <w:sz w:val="24"/>
              </w:rPr>
              <w:t>和</w:t>
            </w:r>
            <w:r>
              <w:rPr>
                <w:rFonts w:ascii="仿宋" w:eastAsia="仿宋" w:hAnsi="仿宋" w:cs="宋体" w:hint="eastAsia"/>
                <w:sz w:val="24"/>
              </w:rPr>
              <w:t>储油箱外观</w:t>
            </w:r>
            <w:r>
              <w:rPr>
                <w:rFonts w:ascii="仿宋" w:eastAsia="仿宋" w:hAnsi="仿宋" w:cs="宋体" w:hint="eastAsia"/>
                <w:spacing w:val="1"/>
                <w:sz w:val="24"/>
              </w:rPr>
              <w:t>，</w:t>
            </w:r>
            <w:r>
              <w:rPr>
                <w:rFonts w:ascii="仿宋" w:eastAsia="仿宋" w:hAnsi="仿宋" w:cs="宋体" w:hint="eastAsia"/>
                <w:sz w:val="24"/>
              </w:rPr>
              <w:t>储油箱油</w:t>
            </w:r>
            <w:r>
              <w:rPr>
                <w:rFonts w:ascii="仿宋" w:eastAsia="仿宋" w:hAnsi="仿宋" w:cs="宋体" w:hint="eastAsia"/>
                <w:spacing w:val="-1"/>
                <w:sz w:val="24"/>
              </w:rPr>
              <w:t>位。</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5</w:t>
            </w:r>
            <w:r>
              <w:rPr>
                <w:rFonts w:ascii="仿宋" w:eastAsia="仿宋" w:hAnsi="仿宋" w:cs="宋体" w:hint="eastAsia"/>
                <w:spacing w:val="1"/>
                <w:sz w:val="24"/>
              </w:rPr>
              <w:t>每月</w:t>
            </w:r>
            <w:r>
              <w:rPr>
                <w:rFonts w:ascii="仿宋" w:eastAsia="仿宋" w:hAnsi="仿宋" w:cs="宋体" w:hint="eastAsia"/>
                <w:sz w:val="24"/>
              </w:rPr>
              <w:t>应检查</w:t>
            </w:r>
            <w:r>
              <w:rPr>
                <w:rFonts w:ascii="仿宋" w:eastAsia="仿宋" w:hAnsi="仿宋" w:cs="宋体" w:hint="eastAsia"/>
                <w:spacing w:val="1"/>
                <w:sz w:val="24"/>
              </w:rPr>
              <w:t>并</w:t>
            </w:r>
            <w:r>
              <w:rPr>
                <w:rFonts w:ascii="仿宋" w:eastAsia="仿宋" w:hAnsi="仿宋" w:cs="宋体" w:hint="eastAsia"/>
                <w:spacing w:val="-1"/>
                <w:sz w:val="24"/>
              </w:rPr>
              <w:t>测</w:t>
            </w:r>
            <w:r>
              <w:rPr>
                <w:rFonts w:ascii="仿宋" w:eastAsia="仿宋" w:hAnsi="仿宋" w:cs="宋体" w:hint="eastAsia"/>
                <w:spacing w:val="1"/>
                <w:sz w:val="24"/>
              </w:rPr>
              <w:t>试</w:t>
            </w:r>
            <w:r>
              <w:rPr>
                <w:rFonts w:ascii="仿宋" w:eastAsia="仿宋" w:hAnsi="仿宋" w:cs="宋体" w:hint="eastAsia"/>
                <w:spacing w:val="-1"/>
                <w:sz w:val="24"/>
              </w:rPr>
              <w:t>机</w:t>
            </w:r>
            <w:r>
              <w:rPr>
                <w:rFonts w:ascii="仿宋" w:eastAsia="仿宋" w:hAnsi="仿宋" w:cs="宋体" w:hint="eastAsia"/>
                <w:spacing w:val="1"/>
                <w:sz w:val="24"/>
              </w:rPr>
              <w:t>房</w:t>
            </w:r>
            <w:r>
              <w:rPr>
                <w:rFonts w:ascii="仿宋" w:eastAsia="仿宋" w:hAnsi="仿宋" w:cs="宋体" w:hint="eastAsia"/>
                <w:spacing w:val="-1"/>
                <w:sz w:val="24"/>
              </w:rPr>
              <w:t>通</w:t>
            </w:r>
            <w:r>
              <w:rPr>
                <w:rFonts w:ascii="仿宋" w:eastAsia="仿宋" w:hAnsi="仿宋" w:cs="宋体" w:hint="eastAsia"/>
                <w:spacing w:val="1"/>
                <w:sz w:val="24"/>
              </w:rPr>
              <w:t>风</w:t>
            </w:r>
            <w:r>
              <w:rPr>
                <w:rFonts w:ascii="仿宋" w:eastAsia="仿宋" w:hAnsi="仿宋" w:cs="宋体" w:hint="eastAsia"/>
                <w:sz w:val="24"/>
              </w:rPr>
              <w:t>设施。</w:t>
            </w:r>
          </w:p>
        </w:tc>
        <w:tc>
          <w:tcPr>
            <w:tcW w:w="1224"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jc w:val="left"/>
              <w:rPr>
                <w:rFonts w:ascii="仿宋" w:eastAsia="仿宋" w:hAnsi="仿宋"/>
                <w:sz w:val="24"/>
              </w:rPr>
            </w:pPr>
            <w:r>
              <w:rPr>
                <w:rFonts w:ascii="仿宋" w:eastAsia="仿宋" w:hAnsi="仿宋" w:hint="eastAsia"/>
                <w:sz w:val="24"/>
              </w:rPr>
              <w:t>1</w:t>
            </w:r>
            <w:r>
              <w:rPr>
                <w:rFonts w:ascii="仿宋" w:eastAsia="仿宋" w:hAnsi="仿宋" w:cs="宋体" w:hint="eastAsia"/>
                <w:spacing w:val="1"/>
                <w:sz w:val="24"/>
              </w:rPr>
              <w:t>每年</w:t>
            </w:r>
            <w:r>
              <w:rPr>
                <w:rFonts w:ascii="仿宋" w:eastAsia="仿宋" w:hAnsi="仿宋" w:cs="宋体" w:hint="eastAsia"/>
                <w:spacing w:val="-1"/>
                <w:sz w:val="24"/>
              </w:rPr>
              <w:t>应</w:t>
            </w:r>
            <w:r>
              <w:rPr>
                <w:rFonts w:ascii="仿宋" w:eastAsia="仿宋" w:hAnsi="仿宋" w:cs="宋体" w:hint="eastAsia"/>
                <w:sz w:val="24"/>
              </w:rPr>
              <w:t>清洁</w:t>
            </w:r>
            <w:r>
              <w:rPr>
                <w:rFonts w:ascii="仿宋" w:eastAsia="仿宋" w:hAnsi="仿宋" w:cs="宋体" w:hint="eastAsia"/>
                <w:spacing w:val="1"/>
                <w:sz w:val="24"/>
              </w:rPr>
              <w:t>双</w:t>
            </w:r>
            <w:r>
              <w:rPr>
                <w:rFonts w:ascii="仿宋" w:eastAsia="仿宋" w:hAnsi="仿宋" w:cs="宋体" w:hint="eastAsia"/>
                <w:spacing w:val="-1"/>
                <w:sz w:val="24"/>
              </w:rPr>
              <w:t>电</w:t>
            </w:r>
            <w:r>
              <w:rPr>
                <w:rFonts w:ascii="仿宋" w:eastAsia="仿宋" w:hAnsi="仿宋" w:cs="宋体" w:hint="eastAsia"/>
                <w:spacing w:val="1"/>
                <w:sz w:val="24"/>
              </w:rPr>
              <w:t>源</w:t>
            </w:r>
            <w:r>
              <w:rPr>
                <w:rFonts w:ascii="仿宋" w:eastAsia="仿宋" w:hAnsi="仿宋" w:cs="宋体" w:hint="eastAsia"/>
                <w:sz w:val="24"/>
              </w:rPr>
              <w:t>自动切换装置</w:t>
            </w:r>
            <w:r>
              <w:rPr>
                <w:rFonts w:ascii="仿宋" w:eastAsia="仿宋" w:hAnsi="仿宋" w:cs="宋体" w:hint="eastAsia"/>
                <w:spacing w:val="1"/>
                <w:sz w:val="24"/>
              </w:rPr>
              <w:t>内</w:t>
            </w:r>
            <w:r>
              <w:rPr>
                <w:rFonts w:ascii="仿宋" w:eastAsia="仿宋" w:hAnsi="仿宋" w:cs="宋体" w:hint="eastAsia"/>
                <w:spacing w:val="-1"/>
                <w:sz w:val="24"/>
              </w:rPr>
              <w:t>外</w:t>
            </w:r>
            <w:r>
              <w:rPr>
                <w:rFonts w:ascii="仿宋" w:eastAsia="仿宋" w:hAnsi="仿宋" w:cs="宋体" w:hint="eastAsia"/>
                <w:spacing w:val="1"/>
                <w:sz w:val="24"/>
              </w:rPr>
              <w:t>机</w:t>
            </w:r>
            <w:r>
              <w:rPr>
                <w:rFonts w:ascii="仿宋" w:eastAsia="仿宋" w:hAnsi="仿宋" w:cs="宋体" w:hint="eastAsia"/>
                <w:spacing w:val="-1"/>
                <w:sz w:val="24"/>
              </w:rPr>
              <w:t>箱</w:t>
            </w:r>
            <w:r>
              <w:rPr>
                <w:rFonts w:ascii="仿宋" w:eastAsia="仿宋" w:hAnsi="仿宋" w:cs="宋体" w:hint="eastAsia"/>
                <w:sz w:val="24"/>
              </w:rPr>
              <w:t>、电</w:t>
            </w:r>
            <w:r>
              <w:rPr>
                <w:rFonts w:ascii="仿宋" w:eastAsia="仿宋" w:hAnsi="仿宋" w:cs="宋体" w:hint="eastAsia"/>
                <w:spacing w:val="1"/>
                <w:sz w:val="24"/>
              </w:rPr>
              <w:t>缆</w:t>
            </w:r>
            <w:r>
              <w:rPr>
                <w:rFonts w:ascii="仿宋" w:eastAsia="仿宋" w:hAnsi="仿宋" w:cs="宋体" w:hint="eastAsia"/>
                <w:spacing w:val="-1"/>
                <w:sz w:val="24"/>
              </w:rPr>
              <w:t>及</w:t>
            </w:r>
            <w:r>
              <w:rPr>
                <w:rFonts w:ascii="仿宋" w:eastAsia="仿宋" w:hAnsi="仿宋" w:cs="宋体" w:hint="eastAsia"/>
                <w:spacing w:val="1"/>
                <w:sz w:val="24"/>
              </w:rPr>
              <w:t>进出</w:t>
            </w:r>
            <w:r>
              <w:rPr>
                <w:rFonts w:ascii="仿宋" w:eastAsia="仿宋" w:hAnsi="仿宋" w:cs="宋体" w:hint="eastAsia"/>
                <w:spacing w:val="-1"/>
                <w:sz w:val="24"/>
              </w:rPr>
              <w:t>线</w:t>
            </w:r>
            <w:r>
              <w:rPr>
                <w:rFonts w:ascii="仿宋" w:eastAsia="仿宋" w:hAnsi="仿宋" w:cs="宋体" w:hint="eastAsia"/>
                <w:spacing w:val="1"/>
                <w:sz w:val="24"/>
              </w:rPr>
              <w:t>表</w:t>
            </w:r>
            <w:r>
              <w:rPr>
                <w:rFonts w:ascii="仿宋" w:eastAsia="仿宋" w:hAnsi="仿宋" w:cs="宋体" w:hint="eastAsia"/>
                <w:spacing w:val="-1"/>
                <w:sz w:val="24"/>
              </w:rPr>
              <w:t>面</w:t>
            </w:r>
            <w:r>
              <w:rPr>
                <w:rFonts w:ascii="仿宋" w:eastAsia="仿宋" w:hAnsi="仿宋" w:cs="宋体" w:hint="eastAsia"/>
                <w:sz w:val="24"/>
              </w:rPr>
              <w:t>灰尘</w:t>
            </w:r>
            <w:r>
              <w:rPr>
                <w:rFonts w:ascii="仿宋" w:eastAsia="仿宋" w:hAnsi="仿宋" w:cs="宋体" w:hint="eastAsia"/>
                <w:spacing w:val="1"/>
                <w:sz w:val="24"/>
              </w:rPr>
              <w:t>和</w:t>
            </w:r>
            <w:r>
              <w:rPr>
                <w:rFonts w:ascii="仿宋" w:eastAsia="仿宋" w:hAnsi="仿宋" w:cs="宋体" w:hint="eastAsia"/>
                <w:sz w:val="24"/>
              </w:rPr>
              <w:t>油污。</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2</w:t>
            </w:r>
            <w:r>
              <w:rPr>
                <w:rFonts w:ascii="仿宋" w:eastAsia="仿宋" w:hAnsi="仿宋" w:cs="宋体" w:hint="eastAsia"/>
                <w:spacing w:val="1"/>
                <w:sz w:val="24"/>
              </w:rPr>
              <w:t>每年</w:t>
            </w:r>
            <w:r>
              <w:rPr>
                <w:rFonts w:ascii="仿宋" w:eastAsia="仿宋" w:hAnsi="仿宋" w:cs="宋体" w:hint="eastAsia"/>
                <w:spacing w:val="-1"/>
                <w:sz w:val="24"/>
              </w:rPr>
              <w:t>应</w:t>
            </w:r>
            <w:r>
              <w:rPr>
                <w:rFonts w:ascii="仿宋" w:eastAsia="仿宋" w:hAnsi="仿宋" w:cs="宋体" w:hint="eastAsia"/>
                <w:spacing w:val="1"/>
                <w:sz w:val="24"/>
              </w:rPr>
              <w:t>清洁</w:t>
            </w:r>
            <w:r>
              <w:rPr>
                <w:rFonts w:ascii="仿宋" w:eastAsia="仿宋" w:hAnsi="仿宋" w:cs="宋体" w:hint="eastAsia"/>
                <w:spacing w:val="-1"/>
                <w:sz w:val="24"/>
              </w:rPr>
              <w:t>发</w:t>
            </w:r>
            <w:r>
              <w:rPr>
                <w:rFonts w:ascii="仿宋" w:eastAsia="仿宋" w:hAnsi="仿宋" w:cs="宋体" w:hint="eastAsia"/>
                <w:spacing w:val="1"/>
                <w:sz w:val="24"/>
              </w:rPr>
              <w:t>动</w:t>
            </w:r>
            <w:r>
              <w:rPr>
                <w:rFonts w:ascii="仿宋" w:eastAsia="仿宋" w:hAnsi="仿宋" w:cs="宋体" w:hint="eastAsia"/>
                <w:sz w:val="24"/>
              </w:rPr>
              <w:t>机及</w:t>
            </w:r>
            <w:r>
              <w:rPr>
                <w:rFonts w:ascii="仿宋" w:eastAsia="仿宋" w:hAnsi="仿宋" w:cs="宋体" w:hint="eastAsia"/>
                <w:spacing w:val="1"/>
                <w:sz w:val="24"/>
              </w:rPr>
              <w:t>附</w:t>
            </w:r>
            <w:r>
              <w:rPr>
                <w:rFonts w:ascii="仿宋" w:eastAsia="仿宋" w:hAnsi="仿宋" w:cs="宋体" w:hint="eastAsia"/>
                <w:spacing w:val="-1"/>
                <w:sz w:val="24"/>
              </w:rPr>
              <w:t>属</w:t>
            </w:r>
            <w:r>
              <w:rPr>
                <w:rFonts w:ascii="仿宋" w:eastAsia="仿宋" w:hAnsi="仿宋" w:cs="宋体" w:hint="eastAsia"/>
                <w:spacing w:val="1"/>
                <w:sz w:val="24"/>
              </w:rPr>
              <w:t>设备</w:t>
            </w:r>
            <w:r>
              <w:rPr>
                <w:rFonts w:ascii="仿宋" w:eastAsia="仿宋" w:hAnsi="仿宋" w:cs="宋体" w:hint="eastAsia"/>
                <w:spacing w:val="-1"/>
                <w:sz w:val="24"/>
              </w:rPr>
              <w:t>。</w:t>
            </w:r>
            <w:r>
              <w:rPr>
                <w:rFonts w:ascii="仿宋" w:eastAsia="仿宋" w:hAnsi="仿宋" w:cs="宋体" w:hint="eastAsia"/>
                <w:spacing w:val="1"/>
                <w:sz w:val="24"/>
              </w:rPr>
              <w:t>用干</w:t>
            </w:r>
            <w:r>
              <w:rPr>
                <w:rFonts w:ascii="仿宋" w:eastAsia="仿宋" w:hAnsi="仿宋" w:cs="宋体" w:hint="eastAsia"/>
                <w:spacing w:val="-1"/>
                <w:sz w:val="24"/>
              </w:rPr>
              <w:t>布</w:t>
            </w:r>
            <w:r>
              <w:rPr>
                <w:rFonts w:ascii="仿宋" w:eastAsia="仿宋" w:hAnsi="仿宋" w:cs="宋体" w:hint="eastAsia"/>
                <w:spacing w:val="1"/>
                <w:sz w:val="24"/>
              </w:rPr>
              <w:t>或</w:t>
            </w:r>
            <w:r>
              <w:rPr>
                <w:rFonts w:ascii="仿宋" w:eastAsia="仿宋" w:hAnsi="仿宋" w:cs="宋体" w:hint="eastAsia"/>
                <w:sz w:val="24"/>
              </w:rPr>
              <w:t>浸柴油</w:t>
            </w:r>
            <w:r>
              <w:rPr>
                <w:rFonts w:ascii="仿宋" w:eastAsia="仿宋" w:hAnsi="仿宋" w:cs="宋体" w:hint="eastAsia"/>
                <w:spacing w:val="-1"/>
                <w:sz w:val="24"/>
              </w:rPr>
              <w:t>的</w:t>
            </w:r>
            <w:r>
              <w:rPr>
                <w:rFonts w:ascii="仿宋" w:eastAsia="仿宋" w:hAnsi="仿宋" w:cs="宋体" w:hint="eastAsia"/>
                <w:spacing w:val="1"/>
                <w:sz w:val="24"/>
              </w:rPr>
              <w:t>干抹</w:t>
            </w:r>
            <w:r>
              <w:rPr>
                <w:rFonts w:ascii="仿宋" w:eastAsia="仿宋" w:hAnsi="仿宋" w:cs="宋体" w:hint="eastAsia"/>
                <w:spacing w:val="-1"/>
                <w:sz w:val="24"/>
              </w:rPr>
              <w:t>布</w:t>
            </w:r>
            <w:r>
              <w:rPr>
                <w:rFonts w:ascii="仿宋" w:eastAsia="仿宋" w:hAnsi="仿宋" w:cs="宋体" w:hint="eastAsia"/>
                <w:spacing w:val="1"/>
                <w:sz w:val="24"/>
              </w:rPr>
              <w:t>揩去</w:t>
            </w:r>
            <w:r>
              <w:rPr>
                <w:rFonts w:ascii="仿宋" w:eastAsia="仿宋" w:hAnsi="仿宋" w:cs="宋体" w:hint="eastAsia"/>
                <w:spacing w:val="-1"/>
                <w:sz w:val="24"/>
              </w:rPr>
              <w:t>机</w:t>
            </w:r>
            <w:r>
              <w:rPr>
                <w:rFonts w:ascii="仿宋" w:eastAsia="仿宋" w:hAnsi="仿宋" w:cs="宋体" w:hint="eastAsia"/>
                <w:spacing w:val="1"/>
                <w:sz w:val="24"/>
              </w:rPr>
              <w:t>身</w:t>
            </w:r>
            <w:r>
              <w:rPr>
                <w:rFonts w:ascii="仿宋" w:eastAsia="仿宋" w:hAnsi="仿宋" w:cs="宋体" w:hint="eastAsia"/>
                <w:spacing w:val="-1"/>
                <w:sz w:val="24"/>
              </w:rPr>
              <w:t>、</w:t>
            </w:r>
            <w:r>
              <w:rPr>
                <w:rFonts w:ascii="仿宋" w:eastAsia="仿宋" w:hAnsi="仿宋" w:cs="宋体" w:hint="eastAsia"/>
                <w:spacing w:val="1"/>
                <w:sz w:val="24"/>
              </w:rPr>
              <w:t>涡轮</w:t>
            </w:r>
            <w:r>
              <w:rPr>
                <w:rFonts w:ascii="仿宋" w:eastAsia="仿宋" w:hAnsi="仿宋" w:cs="宋体" w:hint="eastAsia"/>
                <w:spacing w:val="-1"/>
                <w:sz w:val="24"/>
              </w:rPr>
              <w:t>增</w:t>
            </w:r>
            <w:r>
              <w:rPr>
                <w:rFonts w:ascii="仿宋" w:eastAsia="仿宋" w:hAnsi="仿宋" w:cs="宋体" w:hint="eastAsia"/>
                <w:spacing w:val="1"/>
                <w:sz w:val="24"/>
              </w:rPr>
              <w:t>压</w:t>
            </w:r>
            <w:r>
              <w:rPr>
                <w:rFonts w:ascii="仿宋" w:eastAsia="仿宋" w:hAnsi="仿宋" w:cs="宋体" w:hint="eastAsia"/>
                <w:sz w:val="24"/>
              </w:rPr>
              <w:t>器、气</w:t>
            </w:r>
            <w:r>
              <w:rPr>
                <w:rFonts w:ascii="仿宋" w:eastAsia="仿宋" w:hAnsi="仿宋" w:cs="宋体" w:hint="eastAsia"/>
                <w:spacing w:val="-1"/>
                <w:sz w:val="24"/>
              </w:rPr>
              <w:t>缸盖罩</w:t>
            </w:r>
          </w:p>
          <w:p w:rsidR="00EB0080" w:rsidRDefault="00EB0080" w:rsidP="00DF6814">
            <w:pPr>
              <w:spacing w:line="360" w:lineRule="auto"/>
              <w:jc w:val="left"/>
              <w:rPr>
                <w:rFonts w:ascii="仿宋" w:eastAsia="仿宋" w:hAnsi="仿宋"/>
                <w:sz w:val="24"/>
              </w:rPr>
            </w:pPr>
            <w:r>
              <w:rPr>
                <w:rFonts w:ascii="仿宋" w:eastAsia="仿宋" w:hAnsi="仿宋" w:cs="宋体" w:hint="eastAsia"/>
                <w:spacing w:val="1"/>
                <w:sz w:val="24"/>
              </w:rPr>
              <w:t>壳</w:t>
            </w:r>
            <w:r>
              <w:rPr>
                <w:rFonts w:ascii="仿宋" w:eastAsia="仿宋" w:hAnsi="仿宋" w:cs="宋体" w:hint="eastAsia"/>
                <w:spacing w:val="-18"/>
                <w:sz w:val="24"/>
              </w:rPr>
              <w:t>、</w:t>
            </w:r>
            <w:r>
              <w:rPr>
                <w:rFonts w:ascii="仿宋" w:eastAsia="仿宋" w:hAnsi="仿宋" w:cs="宋体" w:hint="eastAsia"/>
                <w:spacing w:val="-1"/>
                <w:sz w:val="24"/>
              </w:rPr>
              <w:t>空</w:t>
            </w:r>
            <w:r>
              <w:rPr>
                <w:rFonts w:ascii="仿宋" w:eastAsia="仿宋" w:hAnsi="仿宋" w:cs="宋体" w:hint="eastAsia"/>
                <w:spacing w:val="1"/>
                <w:sz w:val="24"/>
              </w:rPr>
              <w:t>气</w:t>
            </w:r>
            <w:r>
              <w:rPr>
                <w:rFonts w:ascii="仿宋" w:eastAsia="仿宋" w:hAnsi="仿宋" w:cs="宋体" w:hint="eastAsia"/>
                <w:sz w:val="24"/>
              </w:rPr>
              <w:t>滤清</w:t>
            </w:r>
            <w:r>
              <w:rPr>
                <w:rFonts w:ascii="仿宋" w:eastAsia="仿宋" w:hAnsi="仿宋" w:cs="宋体" w:hint="eastAsia"/>
                <w:spacing w:val="-1"/>
                <w:sz w:val="24"/>
              </w:rPr>
              <w:t>器</w:t>
            </w:r>
            <w:r>
              <w:rPr>
                <w:rFonts w:ascii="仿宋" w:eastAsia="仿宋" w:hAnsi="仿宋" w:cs="宋体" w:hint="eastAsia"/>
                <w:spacing w:val="1"/>
                <w:sz w:val="24"/>
              </w:rPr>
              <w:t>等</w:t>
            </w:r>
            <w:r>
              <w:rPr>
                <w:rFonts w:ascii="仿宋" w:eastAsia="仿宋" w:hAnsi="仿宋" w:cs="宋体" w:hint="eastAsia"/>
                <w:spacing w:val="-1"/>
                <w:sz w:val="24"/>
              </w:rPr>
              <w:t>表</w:t>
            </w:r>
            <w:r>
              <w:rPr>
                <w:rFonts w:ascii="仿宋" w:eastAsia="仿宋" w:hAnsi="仿宋" w:cs="宋体" w:hint="eastAsia"/>
                <w:spacing w:val="1"/>
                <w:sz w:val="24"/>
              </w:rPr>
              <w:t>面</w:t>
            </w:r>
            <w:r>
              <w:rPr>
                <w:rFonts w:ascii="仿宋" w:eastAsia="仿宋" w:hAnsi="仿宋" w:cs="宋体" w:hint="eastAsia"/>
                <w:spacing w:val="-1"/>
                <w:sz w:val="24"/>
              </w:rPr>
              <w:t>上</w:t>
            </w:r>
            <w:r>
              <w:rPr>
                <w:rFonts w:ascii="仿宋" w:eastAsia="仿宋" w:hAnsi="仿宋" w:cs="宋体" w:hint="eastAsia"/>
                <w:spacing w:val="1"/>
                <w:sz w:val="24"/>
              </w:rPr>
              <w:t>的</w:t>
            </w:r>
            <w:r>
              <w:rPr>
                <w:rFonts w:ascii="仿宋" w:eastAsia="仿宋" w:hAnsi="仿宋" w:cs="宋体" w:hint="eastAsia"/>
                <w:sz w:val="24"/>
              </w:rPr>
              <w:t>油渍</w:t>
            </w:r>
            <w:r>
              <w:rPr>
                <w:rFonts w:ascii="仿宋" w:eastAsia="仿宋" w:hAnsi="仿宋" w:cs="宋体" w:hint="eastAsia"/>
                <w:spacing w:val="-6"/>
                <w:sz w:val="24"/>
              </w:rPr>
              <w:t>、水和</w:t>
            </w:r>
            <w:r>
              <w:rPr>
                <w:rFonts w:ascii="仿宋" w:eastAsia="仿宋" w:hAnsi="仿宋" w:cs="宋体" w:hint="eastAsia"/>
                <w:sz w:val="24"/>
              </w:rPr>
              <w:t>灰尘</w:t>
            </w:r>
            <w:r>
              <w:rPr>
                <w:rFonts w:ascii="仿宋" w:eastAsia="仿宋" w:hAnsi="仿宋" w:cs="宋体" w:hint="eastAsia"/>
                <w:spacing w:val="-20"/>
                <w:sz w:val="24"/>
              </w:rPr>
              <w:t>；</w:t>
            </w:r>
            <w:r>
              <w:rPr>
                <w:rFonts w:ascii="仿宋" w:eastAsia="仿宋" w:hAnsi="仿宋" w:cs="宋体" w:hint="eastAsia"/>
                <w:sz w:val="24"/>
              </w:rPr>
              <w:t>擦净</w:t>
            </w:r>
            <w:r>
              <w:rPr>
                <w:rFonts w:ascii="仿宋" w:eastAsia="仿宋" w:hAnsi="仿宋" w:cs="宋体" w:hint="eastAsia"/>
                <w:spacing w:val="1"/>
                <w:sz w:val="24"/>
              </w:rPr>
              <w:t>或用</w:t>
            </w:r>
            <w:r>
              <w:rPr>
                <w:rFonts w:ascii="仿宋" w:eastAsia="仿宋" w:hAnsi="仿宋" w:cs="宋体" w:hint="eastAsia"/>
                <w:sz w:val="24"/>
              </w:rPr>
              <w:t>压缩空</w:t>
            </w:r>
            <w:r>
              <w:rPr>
                <w:rFonts w:ascii="仿宋" w:eastAsia="仿宋" w:hAnsi="仿宋" w:cs="宋体" w:hint="eastAsia"/>
                <w:spacing w:val="1"/>
                <w:sz w:val="24"/>
              </w:rPr>
              <w:t>气</w:t>
            </w:r>
            <w:r>
              <w:rPr>
                <w:rFonts w:ascii="仿宋" w:eastAsia="仿宋" w:hAnsi="仿宋" w:cs="宋体" w:hint="eastAsia"/>
                <w:sz w:val="24"/>
              </w:rPr>
              <w:t>吹净充</w:t>
            </w:r>
            <w:r>
              <w:rPr>
                <w:rFonts w:ascii="仿宋" w:eastAsia="仿宋" w:hAnsi="仿宋" w:cs="宋体" w:hint="eastAsia"/>
                <w:spacing w:val="1"/>
                <w:sz w:val="24"/>
              </w:rPr>
              <w:t>电</w:t>
            </w:r>
            <w:r>
              <w:rPr>
                <w:rFonts w:ascii="仿宋" w:eastAsia="仿宋" w:hAnsi="仿宋" w:cs="宋体" w:hint="eastAsia"/>
                <w:spacing w:val="-1"/>
                <w:sz w:val="24"/>
              </w:rPr>
              <w:t>发</w:t>
            </w:r>
            <w:r>
              <w:rPr>
                <w:rFonts w:ascii="仿宋" w:eastAsia="仿宋" w:hAnsi="仿宋" w:cs="宋体" w:hint="eastAsia"/>
                <w:spacing w:val="1"/>
                <w:sz w:val="24"/>
              </w:rPr>
              <w:t>电机</w:t>
            </w:r>
            <w:r>
              <w:rPr>
                <w:rFonts w:ascii="仿宋" w:eastAsia="仿宋" w:hAnsi="仿宋" w:cs="宋体" w:hint="eastAsia"/>
                <w:spacing w:val="-10"/>
                <w:sz w:val="24"/>
              </w:rPr>
              <w:t>、散</w:t>
            </w:r>
            <w:r>
              <w:rPr>
                <w:rFonts w:ascii="仿宋" w:eastAsia="仿宋" w:hAnsi="仿宋" w:cs="宋体" w:hint="eastAsia"/>
                <w:spacing w:val="-1"/>
                <w:sz w:val="24"/>
              </w:rPr>
              <w:t>热</w:t>
            </w:r>
            <w:r>
              <w:rPr>
                <w:rFonts w:ascii="仿宋" w:eastAsia="仿宋" w:hAnsi="仿宋" w:cs="宋体" w:hint="eastAsia"/>
                <w:spacing w:val="1"/>
                <w:sz w:val="24"/>
              </w:rPr>
              <w:t>器、</w:t>
            </w:r>
            <w:r>
              <w:rPr>
                <w:rFonts w:ascii="仿宋" w:eastAsia="仿宋" w:hAnsi="仿宋" w:cs="宋体" w:hint="eastAsia"/>
                <w:sz w:val="24"/>
              </w:rPr>
              <w:t>风扇</w:t>
            </w:r>
            <w:r>
              <w:rPr>
                <w:rFonts w:ascii="仿宋" w:eastAsia="仿宋" w:hAnsi="仿宋" w:cs="宋体" w:hint="eastAsia"/>
                <w:spacing w:val="-1"/>
                <w:sz w:val="24"/>
              </w:rPr>
              <w:t>等</w:t>
            </w:r>
            <w:r>
              <w:rPr>
                <w:rFonts w:ascii="仿宋" w:eastAsia="仿宋" w:hAnsi="仿宋" w:cs="宋体" w:hint="eastAsia"/>
                <w:spacing w:val="-4"/>
                <w:sz w:val="24"/>
              </w:rPr>
              <w:t>表</w:t>
            </w:r>
            <w:r>
              <w:rPr>
                <w:rFonts w:ascii="仿宋" w:eastAsia="仿宋" w:hAnsi="仿宋" w:cs="宋体" w:hint="eastAsia"/>
                <w:sz w:val="24"/>
              </w:rPr>
              <w:t>面</w:t>
            </w:r>
            <w:r>
              <w:rPr>
                <w:rFonts w:ascii="仿宋" w:eastAsia="仿宋" w:hAnsi="仿宋" w:cs="宋体" w:hint="eastAsia"/>
                <w:spacing w:val="1"/>
                <w:sz w:val="24"/>
              </w:rPr>
              <w:t>上的</w:t>
            </w:r>
            <w:r>
              <w:rPr>
                <w:rFonts w:ascii="仿宋" w:eastAsia="仿宋" w:hAnsi="仿宋" w:cs="宋体" w:hint="eastAsia"/>
                <w:sz w:val="24"/>
              </w:rPr>
              <w:t>灰尘。</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3</w:t>
            </w:r>
            <w:r>
              <w:rPr>
                <w:rFonts w:ascii="仿宋" w:eastAsia="仿宋" w:hAnsi="仿宋" w:cs="宋体" w:hint="eastAsia"/>
                <w:spacing w:val="1"/>
                <w:sz w:val="24"/>
              </w:rPr>
              <w:t>每年</w:t>
            </w:r>
            <w:r>
              <w:rPr>
                <w:rFonts w:ascii="仿宋" w:eastAsia="仿宋" w:hAnsi="仿宋" w:cs="宋体" w:hint="eastAsia"/>
                <w:sz w:val="24"/>
              </w:rPr>
              <w:t>应检查装置</w:t>
            </w:r>
            <w:r>
              <w:rPr>
                <w:rFonts w:ascii="仿宋" w:eastAsia="仿宋" w:hAnsi="仿宋" w:cs="宋体" w:hint="eastAsia"/>
                <w:spacing w:val="1"/>
                <w:sz w:val="24"/>
              </w:rPr>
              <w:t>、</w:t>
            </w:r>
            <w:r>
              <w:rPr>
                <w:rFonts w:ascii="仿宋" w:eastAsia="仿宋" w:hAnsi="仿宋" w:cs="宋体" w:hint="eastAsia"/>
                <w:sz w:val="24"/>
              </w:rPr>
              <w:t>支架</w:t>
            </w:r>
            <w:r>
              <w:rPr>
                <w:rFonts w:ascii="仿宋" w:eastAsia="仿宋" w:hAnsi="仿宋" w:cs="宋体" w:hint="eastAsia"/>
                <w:spacing w:val="-1"/>
                <w:sz w:val="24"/>
              </w:rPr>
              <w:t>和</w:t>
            </w:r>
            <w:r>
              <w:rPr>
                <w:rFonts w:ascii="仿宋" w:eastAsia="仿宋" w:hAnsi="仿宋" w:cs="宋体" w:hint="eastAsia"/>
                <w:spacing w:val="1"/>
                <w:sz w:val="24"/>
              </w:rPr>
              <w:t>紧固</w:t>
            </w:r>
            <w:r>
              <w:rPr>
                <w:rFonts w:ascii="仿宋" w:eastAsia="仿宋" w:hAnsi="仿宋" w:cs="宋体" w:hint="eastAsia"/>
                <w:spacing w:val="-1"/>
                <w:sz w:val="24"/>
              </w:rPr>
              <w:t>件</w:t>
            </w:r>
            <w:r>
              <w:rPr>
                <w:rFonts w:ascii="仿宋" w:eastAsia="仿宋" w:hAnsi="仿宋" w:cs="宋体" w:hint="eastAsia"/>
                <w:spacing w:val="1"/>
                <w:sz w:val="24"/>
              </w:rPr>
              <w:t>，</w:t>
            </w:r>
            <w:r>
              <w:rPr>
                <w:rFonts w:ascii="仿宋" w:eastAsia="仿宋" w:hAnsi="仿宋" w:cs="宋体" w:hint="eastAsia"/>
                <w:spacing w:val="-1"/>
                <w:sz w:val="24"/>
              </w:rPr>
              <w:t>存</w:t>
            </w:r>
            <w:r>
              <w:rPr>
                <w:rFonts w:ascii="仿宋" w:eastAsia="仿宋" w:hAnsi="仿宋" w:cs="宋体" w:hint="eastAsia"/>
                <w:spacing w:val="1"/>
                <w:sz w:val="24"/>
              </w:rPr>
              <w:t>在</w:t>
            </w:r>
            <w:r>
              <w:rPr>
                <w:rFonts w:ascii="仿宋" w:eastAsia="仿宋" w:hAnsi="仿宋" w:cs="宋体" w:hint="eastAsia"/>
                <w:sz w:val="24"/>
              </w:rPr>
              <w:t>锈蚀</w:t>
            </w:r>
            <w:r>
              <w:rPr>
                <w:rFonts w:ascii="仿宋" w:eastAsia="仿宋" w:hAnsi="仿宋" w:cs="宋体" w:hint="eastAsia"/>
                <w:spacing w:val="-1"/>
                <w:sz w:val="24"/>
              </w:rPr>
              <w:t>的</w:t>
            </w:r>
            <w:r>
              <w:rPr>
                <w:rFonts w:ascii="仿宋" w:eastAsia="仿宋" w:hAnsi="仿宋" w:cs="宋体" w:hint="eastAsia"/>
                <w:spacing w:val="1"/>
                <w:sz w:val="24"/>
              </w:rPr>
              <w:t>应</w:t>
            </w:r>
            <w:r>
              <w:rPr>
                <w:rFonts w:ascii="仿宋" w:eastAsia="仿宋" w:hAnsi="仿宋" w:cs="宋体" w:hint="eastAsia"/>
                <w:sz w:val="24"/>
              </w:rPr>
              <w:t>及时维护、锈蚀</w:t>
            </w:r>
            <w:r>
              <w:rPr>
                <w:rFonts w:ascii="仿宋" w:eastAsia="仿宋" w:hAnsi="仿宋" w:cs="宋体" w:hint="eastAsia"/>
                <w:spacing w:val="-1"/>
                <w:sz w:val="24"/>
              </w:rPr>
              <w:t>严</w:t>
            </w:r>
            <w:r>
              <w:rPr>
                <w:rFonts w:ascii="仿宋" w:eastAsia="仿宋" w:hAnsi="仿宋" w:cs="宋体" w:hint="eastAsia"/>
                <w:spacing w:val="1"/>
                <w:sz w:val="24"/>
              </w:rPr>
              <w:t>重</w:t>
            </w:r>
            <w:r>
              <w:rPr>
                <w:rFonts w:ascii="仿宋" w:eastAsia="仿宋" w:hAnsi="仿宋" w:cs="宋体" w:hint="eastAsia"/>
                <w:spacing w:val="-1"/>
                <w:sz w:val="24"/>
              </w:rPr>
              <w:t>的</w:t>
            </w:r>
            <w:r>
              <w:rPr>
                <w:rFonts w:ascii="仿宋" w:eastAsia="仿宋" w:hAnsi="仿宋" w:cs="宋体" w:hint="eastAsia"/>
                <w:spacing w:val="1"/>
                <w:sz w:val="24"/>
              </w:rPr>
              <w:t>应</w:t>
            </w:r>
            <w:r>
              <w:rPr>
                <w:rFonts w:ascii="仿宋" w:eastAsia="仿宋" w:hAnsi="仿宋" w:cs="宋体" w:hint="eastAsia"/>
                <w:sz w:val="24"/>
              </w:rPr>
              <w:t>更换。</w:t>
            </w:r>
          </w:p>
        </w:tc>
        <w:tc>
          <w:tcPr>
            <w:tcW w:w="510"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rPr>
                <w:rFonts w:ascii="仿宋" w:eastAsia="仿宋" w:hAnsi="仿宋"/>
                <w:b/>
                <w:bCs/>
                <w:sz w:val="24"/>
              </w:rPr>
            </w:pPr>
          </w:p>
        </w:tc>
      </w:tr>
    </w:tbl>
    <w:p w:rsidR="00EB0080" w:rsidRDefault="00EB0080" w:rsidP="00EB0080">
      <w:pPr>
        <w:spacing w:line="360" w:lineRule="auto"/>
        <w:ind w:firstLineChars="300" w:firstLine="723"/>
        <w:rPr>
          <w:rFonts w:ascii="仿宋" w:eastAsia="仿宋" w:hAnsi="仿宋" w:cs="黑体"/>
          <w:b/>
          <w:bCs/>
          <w:kern w:val="0"/>
          <w:sz w:val="24"/>
        </w:rPr>
      </w:pPr>
      <w:bookmarkStart w:id="97" w:name="OLE_LINK107"/>
      <w:bookmarkEnd w:id="96"/>
      <w:r>
        <w:rPr>
          <w:rFonts w:ascii="仿宋" w:eastAsia="仿宋" w:hAnsi="仿宋" w:cs="黑体"/>
          <w:b/>
          <w:bCs/>
          <w:sz w:val="24"/>
        </w:rPr>
        <w:t>11</w:t>
      </w:r>
      <w:r>
        <w:rPr>
          <w:rFonts w:ascii="仿宋" w:eastAsia="仿宋" w:hAnsi="仿宋" w:cs="黑体" w:hint="eastAsia"/>
          <w:b/>
          <w:bCs/>
          <w:kern w:val="0"/>
          <w:sz w:val="24"/>
        </w:rPr>
        <w:t>气体灭火系统8</w:t>
      </w:r>
    </w:p>
    <w:p w:rsidR="00EB0080" w:rsidRDefault="00EB0080" w:rsidP="00EB0080">
      <w:pPr>
        <w:spacing w:line="360" w:lineRule="auto"/>
        <w:ind w:firstLineChars="200" w:firstLine="482"/>
        <w:rPr>
          <w:rFonts w:ascii="仿宋" w:eastAsia="仿宋" w:hAnsi="仿宋" w:cs="黑体"/>
          <w:b/>
          <w:bCs/>
          <w:kern w:val="0"/>
          <w:sz w:val="24"/>
        </w:rPr>
      </w:pPr>
      <w:r>
        <w:rPr>
          <w:rFonts w:ascii="仿宋" w:eastAsia="仿宋" w:hAnsi="仿宋" w:cs="黑体" w:hint="eastAsia"/>
          <w:b/>
          <w:bCs/>
          <w:kern w:val="0"/>
          <w:sz w:val="24"/>
        </w:rPr>
        <w:t>本部</w:t>
      </w:r>
      <w:proofErr w:type="gramStart"/>
      <w:r>
        <w:rPr>
          <w:rFonts w:ascii="仿宋" w:eastAsia="仿宋" w:hAnsi="仿宋" w:cs="黑体" w:hint="eastAsia"/>
          <w:b/>
          <w:bCs/>
          <w:kern w:val="0"/>
          <w:sz w:val="24"/>
        </w:rPr>
        <w:t>分根据</w:t>
      </w:r>
      <w:proofErr w:type="gramEnd"/>
      <w:r>
        <w:rPr>
          <w:rFonts w:ascii="仿宋" w:eastAsia="仿宋" w:hAnsi="仿宋" w:cs="黑体" w:hint="eastAsia"/>
          <w:b/>
          <w:bCs/>
          <w:kern w:val="0"/>
          <w:sz w:val="24"/>
        </w:rPr>
        <w:t>检查内容和维护要求打分点共计</w:t>
      </w:r>
      <w:r>
        <w:rPr>
          <w:rFonts w:ascii="仿宋" w:eastAsia="仿宋" w:hAnsi="仿宋" w:cs="黑体"/>
          <w:b/>
          <w:bCs/>
          <w:kern w:val="0"/>
          <w:sz w:val="24"/>
        </w:rPr>
        <w:t>8</w:t>
      </w:r>
      <w:r>
        <w:rPr>
          <w:rFonts w:ascii="仿宋" w:eastAsia="仿宋" w:hAnsi="仿宋" w:cs="黑体" w:hint="eastAsia"/>
          <w:b/>
          <w:bCs/>
          <w:kern w:val="0"/>
          <w:sz w:val="24"/>
        </w:rPr>
        <w:t>个点。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3453"/>
        <w:gridCol w:w="959"/>
      </w:tblGrid>
      <w:tr w:rsidR="00EB0080" w:rsidTr="00DF6814">
        <w:trPr>
          <w:trHeight w:val="228"/>
        </w:trPr>
        <w:tc>
          <w:tcPr>
            <w:tcW w:w="2653" w:type="pct"/>
            <w:tcBorders>
              <w:top w:val="single" w:sz="4" w:space="0" w:color="auto"/>
              <w:left w:val="single" w:sz="4" w:space="0" w:color="auto"/>
              <w:bottom w:val="single" w:sz="4" w:space="0" w:color="auto"/>
              <w:right w:val="single" w:sz="4" w:space="0" w:color="auto"/>
            </w:tcBorders>
          </w:tcPr>
          <w:bookmarkEnd w:id="97"/>
          <w:p w:rsidR="00EB0080" w:rsidRDefault="00EB0080" w:rsidP="00DF6814">
            <w:pPr>
              <w:spacing w:line="360" w:lineRule="auto"/>
              <w:rPr>
                <w:rFonts w:ascii="仿宋" w:eastAsia="仿宋" w:hAnsi="仿宋"/>
                <w:b/>
                <w:bCs/>
                <w:sz w:val="24"/>
              </w:rPr>
            </w:pPr>
            <w:r>
              <w:rPr>
                <w:rFonts w:ascii="仿宋" w:eastAsia="仿宋" w:hAnsi="仿宋" w:hint="eastAsia"/>
                <w:b/>
                <w:bCs/>
                <w:sz w:val="24"/>
              </w:rPr>
              <w:t>技术要求</w:t>
            </w:r>
          </w:p>
        </w:tc>
        <w:tc>
          <w:tcPr>
            <w:tcW w:w="1837"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检查内容</w:t>
            </w:r>
          </w:p>
        </w:tc>
        <w:tc>
          <w:tcPr>
            <w:tcW w:w="510"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得分情况</w:t>
            </w:r>
          </w:p>
        </w:tc>
      </w:tr>
      <w:tr w:rsidR="00EB0080" w:rsidTr="00DF6814">
        <w:trPr>
          <w:trHeight w:val="132"/>
        </w:trPr>
        <w:tc>
          <w:tcPr>
            <w:tcW w:w="2653"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jc w:val="left"/>
              <w:rPr>
                <w:rFonts w:ascii="仿宋" w:eastAsia="仿宋" w:hAnsi="仿宋"/>
                <w:sz w:val="24"/>
              </w:rPr>
            </w:pPr>
            <w:r>
              <w:rPr>
                <w:rFonts w:ascii="仿宋" w:eastAsia="仿宋" w:hAnsi="仿宋" w:hint="eastAsia"/>
                <w:sz w:val="24"/>
              </w:rPr>
              <w:t>1</w:t>
            </w:r>
            <w:r>
              <w:rPr>
                <w:rFonts w:ascii="仿宋" w:eastAsia="仿宋" w:hAnsi="仿宋" w:cs="宋体" w:hint="eastAsia"/>
                <w:spacing w:val="4"/>
                <w:sz w:val="24"/>
              </w:rPr>
              <w:t>气体灭火</w:t>
            </w:r>
            <w:r>
              <w:rPr>
                <w:rFonts w:ascii="仿宋" w:eastAsia="仿宋" w:hAnsi="仿宋" w:cs="宋体" w:hint="eastAsia"/>
                <w:spacing w:val="1"/>
                <w:sz w:val="24"/>
              </w:rPr>
              <w:t>控</w:t>
            </w:r>
            <w:r>
              <w:rPr>
                <w:rFonts w:ascii="仿宋" w:eastAsia="仿宋" w:hAnsi="仿宋" w:cs="宋体" w:hint="eastAsia"/>
                <w:spacing w:val="3"/>
                <w:sz w:val="24"/>
              </w:rPr>
              <w:t>制器、火灾</w:t>
            </w:r>
            <w:r>
              <w:rPr>
                <w:rFonts w:ascii="仿宋" w:eastAsia="仿宋" w:hAnsi="仿宋" w:cs="宋体" w:hint="eastAsia"/>
                <w:spacing w:val="1"/>
                <w:sz w:val="24"/>
              </w:rPr>
              <w:t>探</w:t>
            </w:r>
            <w:r>
              <w:rPr>
                <w:rFonts w:ascii="仿宋" w:eastAsia="仿宋" w:hAnsi="仿宋" w:cs="宋体" w:hint="eastAsia"/>
                <w:spacing w:val="4"/>
                <w:sz w:val="24"/>
              </w:rPr>
              <w:t>测器、紧</w:t>
            </w:r>
            <w:r>
              <w:rPr>
                <w:rFonts w:ascii="仿宋" w:eastAsia="仿宋" w:hAnsi="仿宋" w:cs="宋体" w:hint="eastAsia"/>
                <w:spacing w:val="1"/>
                <w:sz w:val="24"/>
              </w:rPr>
              <w:t>急</w:t>
            </w:r>
            <w:r>
              <w:rPr>
                <w:rFonts w:ascii="仿宋" w:eastAsia="仿宋" w:hAnsi="仿宋" w:cs="宋体" w:hint="eastAsia"/>
                <w:spacing w:val="4"/>
                <w:sz w:val="24"/>
              </w:rPr>
              <w:t>启停按</w:t>
            </w:r>
            <w:r>
              <w:rPr>
                <w:rFonts w:ascii="仿宋" w:eastAsia="仿宋" w:hAnsi="仿宋" w:cs="宋体" w:hint="eastAsia"/>
                <w:spacing w:val="1"/>
                <w:sz w:val="24"/>
              </w:rPr>
              <w:t>钮</w:t>
            </w:r>
            <w:r>
              <w:rPr>
                <w:rFonts w:ascii="仿宋" w:eastAsia="仿宋" w:hAnsi="仿宋" w:cs="宋体" w:hint="eastAsia"/>
                <w:spacing w:val="4"/>
                <w:sz w:val="24"/>
              </w:rPr>
              <w:t>、</w:t>
            </w:r>
            <w:r>
              <w:rPr>
                <w:rFonts w:ascii="仿宋" w:eastAsia="仿宋" w:hAnsi="仿宋" w:cs="宋体" w:hint="eastAsia"/>
                <w:spacing w:val="2"/>
                <w:sz w:val="24"/>
              </w:rPr>
              <w:t>声光</w:t>
            </w:r>
            <w:r>
              <w:rPr>
                <w:rFonts w:ascii="仿宋" w:eastAsia="仿宋" w:hAnsi="仿宋" w:cs="宋体" w:hint="eastAsia"/>
                <w:spacing w:val="4"/>
                <w:sz w:val="24"/>
              </w:rPr>
              <w:t>警报</w:t>
            </w:r>
            <w:r>
              <w:rPr>
                <w:rFonts w:ascii="仿宋" w:eastAsia="仿宋" w:hAnsi="仿宋" w:cs="宋体" w:hint="eastAsia"/>
                <w:spacing w:val="2"/>
                <w:sz w:val="24"/>
              </w:rPr>
              <w:t>装置</w:t>
            </w:r>
            <w:r>
              <w:rPr>
                <w:rFonts w:ascii="仿宋" w:eastAsia="仿宋" w:hAnsi="仿宋" w:cs="宋体" w:hint="eastAsia"/>
                <w:spacing w:val="4"/>
                <w:sz w:val="24"/>
              </w:rPr>
              <w:t>、气体</w:t>
            </w:r>
            <w:r>
              <w:rPr>
                <w:rFonts w:ascii="仿宋" w:eastAsia="仿宋" w:hAnsi="仿宋" w:cs="宋体" w:hint="eastAsia"/>
                <w:spacing w:val="1"/>
                <w:sz w:val="24"/>
              </w:rPr>
              <w:t>释</w:t>
            </w:r>
            <w:r>
              <w:rPr>
                <w:rFonts w:ascii="仿宋" w:eastAsia="仿宋" w:hAnsi="仿宋" w:cs="宋体" w:hint="eastAsia"/>
                <w:spacing w:val="4"/>
                <w:sz w:val="24"/>
              </w:rPr>
              <w:t>放</w:t>
            </w:r>
            <w:r>
              <w:rPr>
                <w:rFonts w:ascii="仿宋" w:eastAsia="仿宋" w:hAnsi="仿宋" w:cs="宋体" w:hint="eastAsia"/>
                <w:spacing w:val="1"/>
                <w:sz w:val="24"/>
              </w:rPr>
              <w:t>灯</w:t>
            </w:r>
            <w:r>
              <w:rPr>
                <w:rFonts w:ascii="仿宋" w:eastAsia="仿宋" w:hAnsi="仿宋" w:cs="宋体" w:hint="eastAsia"/>
                <w:spacing w:val="4"/>
                <w:sz w:val="24"/>
              </w:rPr>
              <w:t>等固定应</w:t>
            </w:r>
            <w:r>
              <w:rPr>
                <w:rFonts w:ascii="仿宋" w:eastAsia="仿宋" w:hAnsi="仿宋" w:cs="宋体" w:hint="eastAsia"/>
                <w:spacing w:val="2"/>
                <w:sz w:val="24"/>
              </w:rPr>
              <w:t>牢固</w:t>
            </w:r>
            <w:r>
              <w:rPr>
                <w:rFonts w:ascii="仿宋" w:eastAsia="仿宋" w:hAnsi="仿宋" w:hint="eastAsia"/>
                <w:sz w:val="24"/>
              </w:rPr>
              <w:t>,</w:t>
            </w:r>
            <w:r>
              <w:rPr>
                <w:rFonts w:ascii="仿宋" w:eastAsia="仿宋" w:hAnsi="仿宋" w:cs="宋体" w:hint="eastAsia"/>
                <w:spacing w:val="1"/>
                <w:sz w:val="24"/>
              </w:rPr>
              <w:t>外观</w:t>
            </w:r>
            <w:r>
              <w:rPr>
                <w:rFonts w:ascii="仿宋" w:eastAsia="仿宋" w:hAnsi="仿宋" w:cs="宋体" w:hint="eastAsia"/>
                <w:sz w:val="24"/>
              </w:rPr>
              <w:t>完好，工作状态</w:t>
            </w:r>
            <w:r>
              <w:rPr>
                <w:rFonts w:ascii="仿宋" w:eastAsia="仿宋" w:hAnsi="仿宋" w:cs="宋体" w:hint="eastAsia"/>
                <w:spacing w:val="1"/>
                <w:sz w:val="24"/>
              </w:rPr>
              <w:t>应</w:t>
            </w:r>
            <w:r>
              <w:rPr>
                <w:rFonts w:ascii="仿宋" w:eastAsia="仿宋" w:hAnsi="仿宋" w:cs="宋体" w:hint="eastAsia"/>
                <w:sz w:val="24"/>
              </w:rPr>
              <w:t>正常</w:t>
            </w:r>
            <w:r>
              <w:rPr>
                <w:rFonts w:ascii="仿宋" w:eastAsia="仿宋" w:hAnsi="仿宋" w:cs="宋体" w:hint="eastAsia"/>
                <w:spacing w:val="1"/>
                <w:sz w:val="24"/>
              </w:rPr>
              <w:t>；</w:t>
            </w:r>
            <w:r>
              <w:rPr>
                <w:rFonts w:ascii="仿宋" w:eastAsia="仿宋" w:hAnsi="仿宋" w:cs="宋体" w:hint="eastAsia"/>
                <w:sz w:val="24"/>
              </w:rPr>
              <w:t>防护</w:t>
            </w:r>
            <w:r>
              <w:rPr>
                <w:rFonts w:ascii="仿宋" w:eastAsia="仿宋" w:hAnsi="仿宋" w:cs="宋体" w:hint="eastAsia"/>
                <w:spacing w:val="-1"/>
                <w:sz w:val="24"/>
              </w:rPr>
              <w:t>区</w:t>
            </w:r>
            <w:r>
              <w:rPr>
                <w:rFonts w:ascii="仿宋" w:eastAsia="仿宋" w:hAnsi="仿宋" w:cs="宋体" w:hint="eastAsia"/>
                <w:spacing w:val="1"/>
                <w:sz w:val="24"/>
              </w:rPr>
              <w:t>内</w:t>
            </w:r>
            <w:r>
              <w:rPr>
                <w:rFonts w:ascii="仿宋" w:eastAsia="仿宋" w:hAnsi="仿宋" w:cs="宋体" w:hint="eastAsia"/>
                <w:spacing w:val="-1"/>
                <w:sz w:val="24"/>
              </w:rPr>
              <w:t>泄</w:t>
            </w:r>
            <w:r>
              <w:rPr>
                <w:rFonts w:ascii="仿宋" w:eastAsia="仿宋" w:hAnsi="仿宋" w:cs="宋体" w:hint="eastAsia"/>
                <w:sz w:val="24"/>
              </w:rPr>
              <w:t>压装置</w:t>
            </w:r>
            <w:r>
              <w:rPr>
                <w:rFonts w:ascii="仿宋" w:eastAsia="仿宋" w:hAnsi="仿宋" w:cs="宋体" w:hint="eastAsia"/>
                <w:spacing w:val="-1"/>
                <w:sz w:val="24"/>
              </w:rPr>
              <w:t>和</w:t>
            </w:r>
            <w:r>
              <w:rPr>
                <w:rFonts w:ascii="仿宋" w:eastAsia="仿宋" w:hAnsi="仿宋" w:cs="宋体" w:hint="eastAsia"/>
                <w:spacing w:val="1"/>
                <w:sz w:val="24"/>
              </w:rPr>
              <w:t>事故</w:t>
            </w:r>
            <w:r>
              <w:rPr>
                <w:rFonts w:ascii="仿宋" w:eastAsia="仿宋" w:hAnsi="仿宋" w:cs="宋体" w:hint="eastAsia"/>
                <w:spacing w:val="-1"/>
                <w:sz w:val="24"/>
              </w:rPr>
              <w:t>排</w:t>
            </w:r>
            <w:r>
              <w:rPr>
                <w:rFonts w:ascii="仿宋" w:eastAsia="仿宋" w:hAnsi="仿宋" w:cs="宋体" w:hint="eastAsia"/>
                <w:sz w:val="24"/>
              </w:rPr>
              <w:t>风装置</w:t>
            </w:r>
            <w:r>
              <w:rPr>
                <w:rFonts w:ascii="仿宋" w:eastAsia="仿宋" w:hAnsi="仿宋" w:cs="宋体" w:hint="eastAsia"/>
                <w:spacing w:val="-1"/>
                <w:sz w:val="24"/>
              </w:rPr>
              <w:t>应</w:t>
            </w:r>
            <w:r>
              <w:rPr>
                <w:rFonts w:ascii="仿宋" w:eastAsia="仿宋" w:hAnsi="仿宋" w:cs="宋体" w:hint="eastAsia"/>
                <w:sz w:val="24"/>
              </w:rPr>
              <w:t>正常。</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2</w:t>
            </w:r>
            <w:r>
              <w:rPr>
                <w:rFonts w:ascii="仿宋" w:eastAsia="仿宋" w:hAnsi="仿宋" w:cs="宋体" w:hint="eastAsia"/>
                <w:spacing w:val="1"/>
                <w:sz w:val="24"/>
              </w:rPr>
              <w:t>气体灭火</w:t>
            </w:r>
            <w:r>
              <w:rPr>
                <w:rFonts w:ascii="仿宋" w:eastAsia="仿宋" w:hAnsi="仿宋" w:cs="宋体" w:hint="eastAsia"/>
                <w:spacing w:val="-1"/>
                <w:sz w:val="24"/>
              </w:rPr>
              <w:t>控</w:t>
            </w:r>
            <w:r>
              <w:rPr>
                <w:rFonts w:ascii="仿宋" w:eastAsia="仿宋" w:hAnsi="仿宋" w:cs="宋体" w:hint="eastAsia"/>
                <w:sz w:val="24"/>
              </w:rPr>
              <w:t>制器</w:t>
            </w:r>
            <w:r>
              <w:rPr>
                <w:rFonts w:ascii="仿宋" w:eastAsia="仿宋" w:hAnsi="仿宋" w:cs="宋体" w:hint="eastAsia"/>
                <w:spacing w:val="1"/>
                <w:sz w:val="24"/>
              </w:rPr>
              <w:t>功</w:t>
            </w:r>
            <w:r>
              <w:rPr>
                <w:rFonts w:ascii="仿宋" w:eastAsia="仿宋" w:hAnsi="仿宋" w:cs="宋体" w:hint="eastAsia"/>
                <w:spacing w:val="-1"/>
                <w:sz w:val="24"/>
              </w:rPr>
              <w:t>能</w:t>
            </w:r>
            <w:r>
              <w:rPr>
                <w:rFonts w:ascii="仿宋" w:eastAsia="仿宋" w:hAnsi="仿宋" w:cs="宋体" w:hint="eastAsia"/>
                <w:spacing w:val="1"/>
                <w:sz w:val="24"/>
              </w:rPr>
              <w:t>应</w:t>
            </w:r>
            <w:r>
              <w:rPr>
                <w:rFonts w:ascii="仿宋" w:eastAsia="仿宋" w:hAnsi="仿宋" w:cs="宋体" w:hint="eastAsia"/>
                <w:sz w:val="24"/>
              </w:rPr>
              <w:t>正常</w:t>
            </w:r>
            <w:r>
              <w:rPr>
                <w:rFonts w:ascii="仿宋" w:eastAsia="仿宋" w:hAnsi="仿宋" w:cs="宋体" w:hint="eastAsia"/>
                <w:spacing w:val="1"/>
                <w:sz w:val="24"/>
              </w:rPr>
              <w:t>。</w:t>
            </w:r>
            <w:r>
              <w:rPr>
                <w:rFonts w:ascii="仿宋" w:eastAsia="仿宋" w:hAnsi="仿宋" w:cs="宋体" w:hint="eastAsia"/>
                <w:sz w:val="24"/>
              </w:rPr>
              <w:t>包括报警</w:t>
            </w:r>
            <w:r>
              <w:rPr>
                <w:rFonts w:ascii="仿宋" w:eastAsia="仿宋" w:hAnsi="仿宋" w:cs="宋体" w:hint="eastAsia"/>
                <w:spacing w:val="-1"/>
                <w:sz w:val="24"/>
              </w:rPr>
              <w:t>功</w:t>
            </w:r>
            <w:r>
              <w:rPr>
                <w:rFonts w:ascii="仿宋" w:eastAsia="仿宋" w:hAnsi="仿宋" w:cs="宋体" w:hint="eastAsia"/>
                <w:spacing w:val="1"/>
                <w:sz w:val="24"/>
              </w:rPr>
              <w:t>能</w:t>
            </w:r>
            <w:r>
              <w:rPr>
                <w:rFonts w:ascii="仿宋" w:eastAsia="仿宋" w:hAnsi="仿宋" w:cs="宋体" w:hint="eastAsia"/>
                <w:sz w:val="24"/>
              </w:rPr>
              <w:t>、自动</w:t>
            </w:r>
            <w:r>
              <w:rPr>
                <w:rFonts w:ascii="仿宋" w:eastAsia="仿宋" w:hAnsi="仿宋" w:cs="宋体" w:hint="eastAsia"/>
                <w:spacing w:val="1"/>
                <w:sz w:val="24"/>
              </w:rPr>
              <w:t>联动</w:t>
            </w:r>
            <w:r>
              <w:rPr>
                <w:rFonts w:ascii="仿宋" w:eastAsia="仿宋" w:hAnsi="仿宋" w:cs="宋体" w:hint="eastAsia"/>
                <w:spacing w:val="-1"/>
                <w:sz w:val="24"/>
              </w:rPr>
              <w:t>控</w:t>
            </w:r>
            <w:r>
              <w:rPr>
                <w:rFonts w:ascii="仿宋" w:eastAsia="仿宋" w:hAnsi="仿宋" w:cs="宋体" w:hint="eastAsia"/>
                <w:spacing w:val="1"/>
                <w:sz w:val="24"/>
              </w:rPr>
              <w:t>制</w:t>
            </w:r>
            <w:r>
              <w:rPr>
                <w:rFonts w:ascii="仿宋" w:eastAsia="仿宋" w:hAnsi="仿宋" w:cs="宋体" w:hint="eastAsia"/>
                <w:spacing w:val="-1"/>
                <w:sz w:val="24"/>
              </w:rPr>
              <w:t>功</w:t>
            </w:r>
            <w:r>
              <w:rPr>
                <w:rFonts w:ascii="仿宋" w:eastAsia="仿宋" w:hAnsi="仿宋" w:cs="宋体" w:hint="eastAsia"/>
                <w:spacing w:val="1"/>
                <w:sz w:val="24"/>
              </w:rPr>
              <w:t>能</w:t>
            </w:r>
            <w:r>
              <w:rPr>
                <w:rFonts w:ascii="仿宋" w:eastAsia="仿宋" w:hAnsi="仿宋" w:cs="宋体" w:hint="eastAsia"/>
                <w:spacing w:val="-1"/>
                <w:sz w:val="24"/>
              </w:rPr>
              <w:t>、</w:t>
            </w:r>
            <w:r>
              <w:rPr>
                <w:rFonts w:ascii="仿宋" w:eastAsia="仿宋" w:hAnsi="仿宋" w:cs="宋体" w:hint="eastAsia"/>
                <w:spacing w:val="1"/>
                <w:sz w:val="24"/>
              </w:rPr>
              <w:t>紧</w:t>
            </w:r>
            <w:r>
              <w:rPr>
                <w:rFonts w:ascii="仿宋" w:eastAsia="仿宋" w:hAnsi="仿宋" w:cs="宋体" w:hint="eastAsia"/>
                <w:spacing w:val="-1"/>
                <w:sz w:val="24"/>
              </w:rPr>
              <w:t>急</w:t>
            </w:r>
            <w:r>
              <w:rPr>
                <w:rFonts w:ascii="仿宋" w:eastAsia="仿宋" w:hAnsi="仿宋" w:cs="宋体" w:hint="eastAsia"/>
                <w:spacing w:val="1"/>
                <w:sz w:val="24"/>
              </w:rPr>
              <w:t>启</w:t>
            </w:r>
            <w:r>
              <w:rPr>
                <w:rFonts w:ascii="仿宋" w:eastAsia="仿宋" w:hAnsi="仿宋" w:cs="宋体" w:hint="eastAsia"/>
                <w:spacing w:val="-1"/>
                <w:sz w:val="24"/>
              </w:rPr>
              <w:t>动</w:t>
            </w:r>
            <w:r>
              <w:rPr>
                <w:rFonts w:ascii="仿宋" w:eastAsia="仿宋" w:hAnsi="仿宋" w:cs="宋体" w:hint="eastAsia"/>
                <w:spacing w:val="1"/>
                <w:sz w:val="24"/>
              </w:rPr>
              <w:t>功能</w:t>
            </w:r>
            <w:r>
              <w:rPr>
                <w:rFonts w:ascii="仿宋" w:eastAsia="仿宋" w:hAnsi="仿宋" w:hint="eastAsia"/>
                <w:spacing w:val="-2"/>
                <w:sz w:val="24"/>
              </w:rPr>
              <w:t>/</w:t>
            </w:r>
            <w:r>
              <w:rPr>
                <w:rFonts w:ascii="仿宋" w:eastAsia="仿宋" w:hAnsi="仿宋" w:cs="宋体" w:hint="eastAsia"/>
                <w:sz w:val="24"/>
              </w:rPr>
              <w:t>停止</w:t>
            </w:r>
            <w:r>
              <w:rPr>
                <w:rFonts w:ascii="仿宋" w:eastAsia="仿宋" w:hAnsi="仿宋" w:cs="宋体" w:hint="eastAsia"/>
                <w:spacing w:val="1"/>
                <w:sz w:val="24"/>
              </w:rPr>
              <w:t>功</w:t>
            </w:r>
            <w:r>
              <w:rPr>
                <w:rFonts w:ascii="仿宋" w:eastAsia="仿宋" w:hAnsi="仿宋" w:cs="宋体" w:hint="eastAsia"/>
                <w:spacing w:val="-4"/>
                <w:sz w:val="24"/>
              </w:rPr>
              <w:t>能</w:t>
            </w:r>
            <w:r>
              <w:rPr>
                <w:rFonts w:ascii="仿宋" w:eastAsia="仿宋" w:hAnsi="仿宋" w:cs="宋体" w:hint="eastAsia"/>
                <w:sz w:val="24"/>
              </w:rPr>
              <w:t>、</w:t>
            </w:r>
            <w:r>
              <w:rPr>
                <w:rFonts w:ascii="仿宋" w:eastAsia="仿宋" w:hAnsi="仿宋" w:cs="宋体" w:hint="eastAsia"/>
                <w:spacing w:val="1"/>
                <w:sz w:val="24"/>
              </w:rPr>
              <w:t>延时</w:t>
            </w:r>
            <w:r>
              <w:rPr>
                <w:rFonts w:ascii="仿宋" w:eastAsia="仿宋" w:hAnsi="仿宋" w:cs="宋体" w:hint="eastAsia"/>
                <w:spacing w:val="-1"/>
                <w:sz w:val="24"/>
              </w:rPr>
              <w:t>功</w:t>
            </w:r>
            <w:r>
              <w:rPr>
                <w:rFonts w:ascii="仿宋" w:eastAsia="仿宋" w:hAnsi="仿宋" w:cs="宋体" w:hint="eastAsia"/>
                <w:spacing w:val="1"/>
                <w:sz w:val="24"/>
              </w:rPr>
              <w:t>能</w:t>
            </w:r>
            <w:r>
              <w:rPr>
                <w:rFonts w:ascii="仿宋" w:eastAsia="仿宋" w:hAnsi="仿宋" w:cs="宋体" w:hint="eastAsia"/>
                <w:spacing w:val="-1"/>
                <w:sz w:val="24"/>
              </w:rPr>
              <w:t>、</w:t>
            </w:r>
            <w:r>
              <w:rPr>
                <w:rFonts w:ascii="仿宋" w:eastAsia="仿宋" w:hAnsi="仿宋" w:cs="宋体" w:hint="eastAsia"/>
                <w:spacing w:val="1"/>
                <w:sz w:val="24"/>
              </w:rPr>
              <w:t>启</w:t>
            </w:r>
            <w:r>
              <w:rPr>
                <w:rFonts w:ascii="仿宋" w:eastAsia="仿宋" w:hAnsi="仿宋" w:cs="宋体" w:hint="eastAsia"/>
                <w:sz w:val="24"/>
              </w:rPr>
              <w:t>动电</w:t>
            </w:r>
            <w:r>
              <w:rPr>
                <w:rFonts w:ascii="仿宋" w:eastAsia="仿宋" w:hAnsi="仿宋" w:cs="宋体" w:hint="eastAsia"/>
                <w:spacing w:val="-1"/>
                <w:sz w:val="24"/>
              </w:rPr>
              <w:t>磁</w:t>
            </w:r>
            <w:r>
              <w:rPr>
                <w:rFonts w:ascii="仿宋" w:eastAsia="仿宋" w:hAnsi="仿宋" w:cs="宋体" w:hint="eastAsia"/>
                <w:spacing w:val="1"/>
                <w:sz w:val="24"/>
              </w:rPr>
              <w:t>阀</w:t>
            </w:r>
            <w:r>
              <w:rPr>
                <w:rFonts w:ascii="仿宋" w:eastAsia="仿宋" w:hAnsi="仿宋" w:cs="宋体" w:hint="eastAsia"/>
                <w:spacing w:val="-1"/>
                <w:sz w:val="24"/>
              </w:rPr>
              <w:t>功</w:t>
            </w:r>
            <w:r>
              <w:rPr>
                <w:rFonts w:ascii="仿宋" w:eastAsia="仿宋" w:hAnsi="仿宋" w:cs="宋体" w:hint="eastAsia"/>
                <w:spacing w:val="1"/>
                <w:sz w:val="24"/>
              </w:rPr>
              <w:t>能、</w:t>
            </w:r>
            <w:r>
              <w:rPr>
                <w:rFonts w:ascii="仿宋" w:eastAsia="仿宋" w:hAnsi="仿宋" w:cs="宋体" w:hint="eastAsia"/>
                <w:spacing w:val="-1"/>
                <w:sz w:val="24"/>
              </w:rPr>
              <w:t>控</w:t>
            </w:r>
            <w:r>
              <w:rPr>
                <w:rFonts w:ascii="仿宋" w:eastAsia="仿宋" w:hAnsi="仿宋" w:cs="宋体" w:hint="eastAsia"/>
                <w:spacing w:val="1"/>
                <w:sz w:val="24"/>
              </w:rPr>
              <w:t>制</w:t>
            </w:r>
            <w:r>
              <w:rPr>
                <w:rFonts w:ascii="仿宋" w:eastAsia="仿宋" w:hAnsi="仿宋" w:cs="宋体" w:hint="eastAsia"/>
                <w:sz w:val="24"/>
              </w:rPr>
              <w:t>声光警报装置功</w:t>
            </w:r>
            <w:r>
              <w:rPr>
                <w:rFonts w:ascii="仿宋" w:eastAsia="仿宋" w:hAnsi="仿宋" w:cs="宋体" w:hint="eastAsia"/>
                <w:spacing w:val="1"/>
                <w:sz w:val="24"/>
              </w:rPr>
              <w:t>能</w:t>
            </w:r>
            <w:r>
              <w:rPr>
                <w:rFonts w:ascii="仿宋" w:eastAsia="仿宋" w:hAnsi="仿宋" w:cs="宋体" w:hint="eastAsia"/>
                <w:sz w:val="24"/>
              </w:rPr>
              <w:t>、气体</w:t>
            </w:r>
            <w:r>
              <w:rPr>
                <w:rFonts w:ascii="仿宋" w:eastAsia="仿宋" w:hAnsi="仿宋" w:cs="宋体" w:hint="eastAsia"/>
                <w:spacing w:val="-1"/>
                <w:sz w:val="24"/>
              </w:rPr>
              <w:t>释</w:t>
            </w:r>
            <w:r>
              <w:rPr>
                <w:rFonts w:ascii="仿宋" w:eastAsia="仿宋" w:hAnsi="仿宋" w:cs="宋体" w:hint="eastAsia"/>
                <w:spacing w:val="1"/>
                <w:sz w:val="24"/>
              </w:rPr>
              <w:t>放</w:t>
            </w:r>
            <w:r>
              <w:rPr>
                <w:rFonts w:ascii="仿宋" w:eastAsia="仿宋" w:hAnsi="仿宋" w:cs="宋体" w:hint="eastAsia"/>
                <w:spacing w:val="-1"/>
                <w:sz w:val="24"/>
              </w:rPr>
              <w:t>显</w:t>
            </w:r>
            <w:r>
              <w:rPr>
                <w:rFonts w:ascii="仿宋" w:eastAsia="仿宋" w:hAnsi="仿宋" w:cs="宋体" w:hint="eastAsia"/>
                <w:spacing w:val="1"/>
                <w:sz w:val="24"/>
              </w:rPr>
              <w:t>示</w:t>
            </w:r>
            <w:r>
              <w:rPr>
                <w:rFonts w:ascii="仿宋" w:eastAsia="仿宋" w:hAnsi="仿宋" w:cs="宋体" w:hint="eastAsia"/>
                <w:spacing w:val="-1"/>
                <w:sz w:val="24"/>
              </w:rPr>
              <w:t>功</w:t>
            </w:r>
            <w:r>
              <w:rPr>
                <w:rFonts w:ascii="仿宋" w:eastAsia="仿宋" w:hAnsi="仿宋" w:cs="宋体" w:hint="eastAsia"/>
                <w:spacing w:val="1"/>
                <w:sz w:val="24"/>
              </w:rPr>
              <w:t>能</w:t>
            </w:r>
            <w:r>
              <w:rPr>
                <w:rFonts w:ascii="仿宋" w:eastAsia="仿宋" w:hAnsi="仿宋" w:cs="宋体" w:hint="eastAsia"/>
                <w:sz w:val="24"/>
              </w:rPr>
              <w:t>以及</w:t>
            </w:r>
            <w:r>
              <w:rPr>
                <w:rFonts w:ascii="仿宋" w:eastAsia="仿宋" w:hAnsi="仿宋" w:cs="宋体" w:hint="eastAsia"/>
                <w:spacing w:val="1"/>
                <w:sz w:val="24"/>
              </w:rPr>
              <w:t>联</w:t>
            </w:r>
            <w:r>
              <w:rPr>
                <w:rFonts w:ascii="仿宋" w:eastAsia="仿宋" w:hAnsi="仿宋" w:cs="宋体" w:hint="eastAsia"/>
                <w:spacing w:val="-1"/>
                <w:sz w:val="24"/>
              </w:rPr>
              <w:t>动</w:t>
            </w:r>
            <w:r>
              <w:rPr>
                <w:rFonts w:ascii="仿宋" w:eastAsia="仿宋" w:hAnsi="仿宋" w:cs="宋体" w:hint="eastAsia"/>
                <w:spacing w:val="1"/>
                <w:sz w:val="24"/>
              </w:rPr>
              <w:t>控</w:t>
            </w:r>
            <w:r>
              <w:rPr>
                <w:rFonts w:ascii="仿宋" w:eastAsia="仿宋" w:hAnsi="仿宋" w:cs="宋体" w:hint="eastAsia"/>
                <w:sz w:val="24"/>
              </w:rPr>
              <w:t>制设备反馈</w:t>
            </w:r>
            <w:r>
              <w:rPr>
                <w:rFonts w:ascii="仿宋" w:eastAsia="仿宋" w:hAnsi="仿宋" w:cs="宋体" w:hint="eastAsia"/>
                <w:spacing w:val="1"/>
                <w:sz w:val="24"/>
              </w:rPr>
              <w:t>功</w:t>
            </w:r>
            <w:r>
              <w:rPr>
                <w:rFonts w:ascii="仿宋" w:eastAsia="仿宋" w:hAnsi="仿宋" w:cs="宋体" w:hint="eastAsia"/>
                <w:spacing w:val="-4"/>
                <w:sz w:val="24"/>
              </w:rPr>
              <w:t>能</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3</w:t>
            </w:r>
            <w:proofErr w:type="gramStart"/>
            <w:r>
              <w:rPr>
                <w:rFonts w:ascii="仿宋" w:eastAsia="仿宋" w:hAnsi="仿宋" w:cs="宋体" w:hint="eastAsia"/>
                <w:spacing w:val="1"/>
                <w:sz w:val="24"/>
              </w:rPr>
              <w:t>灭火</w:t>
            </w:r>
            <w:r>
              <w:rPr>
                <w:rFonts w:ascii="仿宋" w:eastAsia="仿宋" w:hAnsi="仿宋" w:cs="宋体" w:hint="eastAsia"/>
                <w:spacing w:val="-1"/>
                <w:sz w:val="24"/>
              </w:rPr>
              <w:t>剂</w:t>
            </w:r>
            <w:r>
              <w:rPr>
                <w:rFonts w:ascii="仿宋" w:eastAsia="仿宋" w:hAnsi="仿宋" w:cs="宋体" w:hint="eastAsia"/>
                <w:spacing w:val="1"/>
                <w:sz w:val="24"/>
              </w:rPr>
              <w:t>储瓶</w:t>
            </w:r>
            <w:r>
              <w:rPr>
                <w:rFonts w:ascii="仿宋" w:eastAsia="仿宋" w:hAnsi="仿宋" w:cs="宋体" w:hint="eastAsia"/>
                <w:spacing w:val="-1"/>
                <w:sz w:val="24"/>
              </w:rPr>
              <w:t>和</w:t>
            </w:r>
            <w:proofErr w:type="gramEnd"/>
            <w:r>
              <w:rPr>
                <w:rFonts w:ascii="仿宋" w:eastAsia="仿宋" w:hAnsi="仿宋" w:cs="宋体" w:hint="eastAsia"/>
                <w:spacing w:val="1"/>
                <w:sz w:val="24"/>
              </w:rPr>
              <w:t>启</w:t>
            </w:r>
            <w:r>
              <w:rPr>
                <w:rFonts w:ascii="仿宋" w:eastAsia="仿宋" w:hAnsi="仿宋" w:cs="宋体" w:hint="eastAsia"/>
                <w:spacing w:val="-1"/>
                <w:sz w:val="24"/>
              </w:rPr>
              <w:t>动</w:t>
            </w:r>
            <w:proofErr w:type="gramStart"/>
            <w:r>
              <w:rPr>
                <w:rFonts w:ascii="仿宋" w:eastAsia="仿宋" w:hAnsi="仿宋" w:cs="宋体" w:hint="eastAsia"/>
                <w:spacing w:val="1"/>
                <w:sz w:val="24"/>
              </w:rPr>
              <w:t>瓶固</w:t>
            </w:r>
            <w:r>
              <w:rPr>
                <w:rFonts w:ascii="仿宋" w:eastAsia="仿宋" w:hAnsi="仿宋" w:cs="宋体" w:hint="eastAsia"/>
                <w:sz w:val="24"/>
              </w:rPr>
              <w:t>定</w:t>
            </w:r>
            <w:proofErr w:type="gramEnd"/>
            <w:r>
              <w:rPr>
                <w:rFonts w:ascii="仿宋" w:eastAsia="仿宋" w:hAnsi="仿宋" w:cs="宋体" w:hint="eastAsia"/>
                <w:sz w:val="24"/>
              </w:rPr>
              <w:t>应牢固</w:t>
            </w:r>
            <w:r>
              <w:rPr>
                <w:rFonts w:ascii="仿宋" w:eastAsia="仿宋" w:hAnsi="仿宋" w:cs="宋体" w:hint="eastAsia"/>
                <w:spacing w:val="1"/>
                <w:sz w:val="24"/>
              </w:rPr>
              <w:t>，</w:t>
            </w:r>
            <w:r>
              <w:rPr>
                <w:rFonts w:ascii="仿宋" w:eastAsia="仿宋" w:hAnsi="仿宋" w:cs="宋体" w:hint="eastAsia"/>
                <w:sz w:val="24"/>
              </w:rPr>
              <w:t>外观完好</w:t>
            </w:r>
            <w:r>
              <w:rPr>
                <w:rFonts w:ascii="仿宋" w:eastAsia="仿宋" w:hAnsi="仿宋" w:cs="宋体" w:hint="eastAsia"/>
                <w:spacing w:val="1"/>
                <w:sz w:val="24"/>
              </w:rPr>
              <w:t>、</w:t>
            </w:r>
            <w:r>
              <w:rPr>
                <w:rFonts w:ascii="仿宋" w:eastAsia="仿宋" w:hAnsi="仿宋" w:cs="宋体" w:hint="eastAsia"/>
                <w:sz w:val="24"/>
              </w:rPr>
              <w:t>铭牌</w:t>
            </w:r>
            <w:r>
              <w:rPr>
                <w:rFonts w:ascii="仿宋" w:eastAsia="仿宋" w:hAnsi="仿宋" w:cs="宋体" w:hint="eastAsia"/>
                <w:spacing w:val="1"/>
                <w:sz w:val="24"/>
              </w:rPr>
              <w:t>和标</w:t>
            </w:r>
            <w:r>
              <w:rPr>
                <w:rFonts w:ascii="仿宋" w:eastAsia="仿宋" w:hAnsi="仿宋" w:cs="宋体" w:hint="eastAsia"/>
                <w:spacing w:val="-1"/>
                <w:sz w:val="24"/>
              </w:rPr>
              <w:t>志</w:t>
            </w:r>
            <w:r>
              <w:rPr>
                <w:rFonts w:ascii="仿宋" w:eastAsia="仿宋" w:hAnsi="仿宋" w:cs="宋体" w:hint="eastAsia"/>
                <w:spacing w:val="1"/>
                <w:sz w:val="24"/>
              </w:rPr>
              <w:t>清晰</w:t>
            </w:r>
            <w:r>
              <w:rPr>
                <w:rFonts w:ascii="仿宋" w:eastAsia="仿宋" w:hAnsi="仿宋" w:cs="宋体" w:hint="eastAsia"/>
                <w:spacing w:val="-1"/>
                <w:sz w:val="24"/>
              </w:rPr>
              <w:t>。</w:t>
            </w:r>
            <w:proofErr w:type="gramStart"/>
            <w:r>
              <w:rPr>
                <w:rFonts w:ascii="仿宋" w:eastAsia="仿宋" w:hAnsi="仿宋" w:cs="宋体" w:hint="eastAsia"/>
                <w:sz w:val="24"/>
              </w:rPr>
              <w:t>灭火</w:t>
            </w:r>
            <w:r>
              <w:rPr>
                <w:rFonts w:ascii="仿宋" w:eastAsia="仿宋" w:hAnsi="仿宋" w:cs="宋体" w:hint="eastAsia"/>
                <w:spacing w:val="1"/>
                <w:sz w:val="24"/>
              </w:rPr>
              <w:t>剂储</w:t>
            </w:r>
            <w:r>
              <w:rPr>
                <w:rFonts w:ascii="仿宋" w:eastAsia="仿宋" w:hAnsi="仿宋" w:cs="宋体" w:hint="eastAsia"/>
                <w:spacing w:val="-1"/>
                <w:sz w:val="24"/>
              </w:rPr>
              <w:t>瓶</w:t>
            </w:r>
            <w:r>
              <w:rPr>
                <w:rFonts w:ascii="仿宋" w:eastAsia="仿宋" w:hAnsi="仿宋" w:cs="宋体" w:hint="eastAsia"/>
                <w:spacing w:val="1"/>
                <w:sz w:val="24"/>
              </w:rPr>
              <w:t>和</w:t>
            </w:r>
            <w:proofErr w:type="gramEnd"/>
            <w:r>
              <w:rPr>
                <w:rFonts w:ascii="仿宋" w:eastAsia="仿宋" w:hAnsi="仿宋" w:cs="宋体" w:hint="eastAsia"/>
                <w:spacing w:val="1"/>
                <w:sz w:val="24"/>
              </w:rPr>
              <w:t>启</w:t>
            </w:r>
            <w:r>
              <w:rPr>
                <w:rFonts w:ascii="仿宋" w:eastAsia="仿宋" w:hAnsi="仿宋" w:cs="宋体" w:hint="eastAsia"/>
                <w:spacing w:val="-1"/>
                <w:sz w:val="24"/>
              </w:rPr>
              <w:t>动</w:t>
            </w:r>
            <w:r>
              <w:rPr>
                <w:rFonts w:ascii="仿宋" w:eastAsia="仿宋" w:hAnsi="仿宋" w:cs="宋体" w:hint="eastAsia"/>
                <w:spacing w:val="1"/>
                <w:sz w:val="24"/>
              </w:rPr>
              <w:t>瓶的</w:t>
            </w:r>
            <w:r>
              <w:rPr>
                <w:rFonts w:ascii="仿宋" w:eastAsia="仿宋" w:hAnsi="仿宋" w:cs="宋体" w:hint="eastAsia"/>
                <w:spacing w:val="-4"/>
                <w:sz w:val="24"/>
              </w:rPr>
              <w:t>压</w:t>
            </w:r>
            <w:r>
              <w:rPr>
                <w:rFonts w:ascii="仿宋" w:eastAsia="仿宋" w:hAnsi="仿宋" w:cs="宋体" w:hint="eastAsia"/>
                <w:sz w:val="24"/>
              </w:rPr>
              <w:t>力</w:t>
            </w:r>
            <w:r>
              <w:rPr>
                <w:rFonts w:ascii="仿宋" w:eastAsia="仿宋" w:hAnsi="仿宋" w:cs="宋体" w:hint="eastAsia"/>
                <w:spacing w:val="1"/>
                <w:sz w:val="24"/>
              </w:rPr>
              <w:t>应符</w:t>
            </w:r>
            <w:r>
              <w:rPr>
                <w:rFonts w:ascii="仿宋" w:eastAsia="仿宋" w:hAnsi="仿宋" w:cs="宋体" w:hint="eastAsia"/>
                <w:sz w:val="24"/>
              </w:rPr>
              <w:t>合要求</w:t>
            </w:r>
            <w:r>
              <w:rPr>
                <w:rFonts w:ascii="仿宋" w:eastAsia="仿宋" w:hAnsi="仿宋" w:cs="宋体" w:hint="eastAsia"/>
                <w:spacing w:val="1"/>
                <w:sz w:val="24"/>
              </w:rPr>
              <w:t>，</w:t>
            </w:r>
            <w:r>
              <w:rPr>
                <w:rFonts w:ascii="仿宋" w:eastAsia="仿宋" w:hAnsi="仿宋" w:cs="宋体" w:hint="eastAsia"/>
                <w:spacing w:val="-1"/>
                <w:sz w:val="24"/>
              </w:rPr>
              <w:t>高</w:t>
            </w:r>
            <w:r>
              <w:rPr>
                <w:rFonts w:ascii="仿宋" w:eastAsia="仿宋" w:hAnsi="仿宋" w:cs="宋体" w:hint="eastAsia"/>
                <w:spacing w:val="1"/>
                <w:sz w:val="24"/>
              </w:rPr>
              <w:t>压</w:t>
            </w:r>
            <w:r>
              <w:rPr>
                <w:rFonts w:ascii="仿宋" w:eastAsia="仿宋" w:hAnsi="仿宋" w:cs="宋体" w:hint="eastAsia"/>
                <w:sz w:val="24"/>
              </w:rPr>
              <w:t>二氧</w:t>
            </w:r>
            <w:r>
              <w:rPr>
                <w:rFonts w:ascii="仿宋" w:eastAsia="仿宋" w:hAnsi="仿宋" w:cs="宋体" w:hint="eastAsia"/>
                <w:spacing w:val="-1"/>
                <w:sz w:val="24"/>
              </w:rPr>
              <w:t>化</w:t>
            </w:r>
            <w:r>
              <w:rPr>
                <w:rFonts w:ascii="仿宋" w:eastAsia="仿宋" w:hAnsi="仿宋" w:cs="宋体" w:hint="eastAsia"/>
                <w:spacing w:val="1"/>
                <w:sz w:val="24"/>
              </w:rPr>
              <w:t>碳</w:t>
            </w:r>
            <w:proofErr w:type="gramStart"/>
            <w:r>
              <w:rPr>
                <w:rFonts w:ascii="仿宋" w:eastAsia="仿宋" w:hAnsi="仿宋" w:cs="宋体" w:hint="eastAsia"/>
                <w:sz w:val="24"/>
              </w:rPr>
              <w:t>灭火</w:t>
            </w:r>
            <w:r>
              <w:rPr>
                <w:rFonts w:ascii="仿宋" w:eastAsia="仿宋" w:hAnsi="仿宋" w:cs="宋体" w:hint="eastAsia"/>
                <w:spacing w:val="1"/>
                <w:sz w:val="24"/>
              </w:rPr>
              <w:t>储</w:t>
            </w:r>
            <w:r>
              <w:rPr>
                <w:rFonts w:ascii="仿宋" w:eastAsia="仿宋" w:hAnsi="仿宋" w:cs="宋体" w:hint="eastAsia"/>
                <w:spacing w:val="-1"/>
                <w:sz w:val="24"/>
              </w:rPr>
              <w:t>瓶</w:t>
            </w:r>
            <w:r>
              <w:rPr>
                <w:rFonts w:ascii="仿宋" w:eastAsia="仿宋" w:hAnsi="仿宋" w:cs="宋体" w:hint="eastAsia"/>
                <w:spacing w:val="1"/>
                <w:sz w:val="24"/>
              </w:rPr>
              <w:t>重</w:t>
            </w:r>
            <w:r>
              <w:rPr>
                <w:rFonts w:ascii="仿宋" w:eastAsia="仿宋" w:hAnsi="仿宋" w:cs="宋体" w:hint="eastAsia"/>
                <w:spacing w:val="-1"/>
                <w:sz w:val="24"/>
              </w:rPr>
              <w:t>量</w:t>
            </w:r>
            <w:proofErr w:type="gramEnd"/>
            <w:r>
              <w:rPr>
                <w:rFonts w:ascii="仿宋" w:eastAsia="仿宋" w:hAnsi="仿宋" w:cs="宋体" w:hint="eastAsia"/>
                <w:spacing w:val="1"/>
                <w:sz w:val="24"/>
              </w:rPr>
              <w:t>符</w:t>
            </w:r>
            <w:r>
              <w:rPr>
                <w:rFonts w:ascii="仿宋" w:eastAsia="仿宋" w:hAnsi="仿宋" w:cs="宋体" w:hint="eastAsia"/>
                <w:sz w:val="24"/>
              </w:rPr>
              <w:t>合要求</w:t>
            </w:r>
            <w:r>
              <w:rPr>
                <w:rFonts w:ascii="仿宋" w:eastAsia="仿宋" w:hAnsi="仿宋" w:cs="宋体" w:hint="eastAsia"/>
                <w:spacing w:val="1"/>
                <w:sz w:val="24"/>
              </w:rPr>
              <w:t>，称</w:t>
            </w:r>
            <w:r>
              <w:rPr>
                <w:rFonts w:ascii="仿宋" w:eastAsia="仿宋" w:hAnsi="仿宋" w:cs="宋体" w:hint="eastAsia"/>
                <w:sz w:val="24"/>
              </w:rPr>
              <w:t>重装置</w:t>
            </w:r>
            <w:r>
              <w:rPr>
                <w:rFonts w:ascii="仿宋" w:eastAsia="仿宋" w:hAnsi="仿宋" w:cs="宋体" w:hint="eastAsia"/>
                <w:spacing w:val="1"/>
                <w:sz w:val="24"/>
              </w:rPr>
              <w:t>监</w:t>
            </w:r>
            <w:r>
              <w:rPr>
                <w:rFonts w:ascii="仿宋" w:eastAsia="仿宋" w:hAnsi="仿宋" w:cs="宋体" w:hint="eastAsia"/>
                <w:sz w:val="24"/>
              </w:rPr>
              <w:t>视功</w:t>
            </w:r>
            <w:r>
              <w:rPr>
                <w:rFonts w:ascii="仿宋" w:eastAsia="仿宋" w:hAnsi="仿宋" w:cs="宋体" w:hint="eastAsia"/>
                <w:spacing w:val="-1"/>
                <w:sz w:val="24"/>
              </w:rPr>
              <w:t>能</w:t>
            </w:r>
            <w:r>
              <w:rPr>
                <w:rFonts w:ascii="仿宋" w:eastAsia="仿宋" w:hAnsi="仿宋" w:cs="宋体" w:hint="eastAsia"/>
                <w:spacing w:val="1"/>
                <w:sz w:val="24"/>
              </w:rPr>
              <w:t>应</w:t>
            </w:r>
            <w:r>
              <w:rPr>
                <w:rFonts w:ascii="仿宋" w:eastAsia="仿宋" w:hAnsi="仿宋" w:cs="宋体" w:hint="eastAsia"/>
                <w:sz w:val="24"/>
              </w:rPr>
              <w:t>正常。</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4</w:t>
            </w:r>
            <w:r>
              <w:rPr>
                <w:rFonts w:ascii="仿宋" w:eastAsia="仿宋" w:hAnsi="仿宋" w:cs="宋体" w:hint="eastAsia"/>
                <w:spacing w:val="1"/>
                <w:sz w:val="24"/>
              </w:rPr>
              <w:t>启</w:t>
            </w:r>
            <w:r>
              <w:rPr>
                <w:rFonts w:ascii="仿宋" w:eastAsia="仿宋" w:hAnsi="仿宋" w:cs="宋体" w:hint="eastAsia"/>
                <w:sz w:val="24"/>
              </w:rPr>
              <w:t>动电</w:t>
            </w:r>
            <w:r>
              <w:rPr>
                <w:rFonts w:ascii="仿宋" w:eastAsia="仿宋" w:hAnsi="仿宋" w:cs="宋体" w:hint="eastAsia"/>
                <w:spacing w:val="1"/>
                <w:sz w:val="24"/>
              </w:rPr>
              <w:t>磁</w:t>
            </w:r>
            <w:r>
              <w:rPr>
                <w:rFonts w:ascii="仿宋" w:eastAsia="仿宋" w:hAnsi="仿宋" w:cs="宋体" w:hint="eastAsia"/>
                <w:spacing w:val="-1"/>
                <w:sz w:val="24"/>
              </w:rPr>
              <w:t>阀</w:t>
            </w:r>
            <w:r>
              <w:rPr>
                <w:rFonts w:ascii="仿宋" w:eastAsia="仿宋" w:hAnsi="仿宋" w:cs="宋体" w:hint="eastAsia"/>
                <w:spacing w:val="1"/>
                <w:sz w:val="24"/>
              </w:rPr>
              <w:t>固</w:t>
            </w:r>
            <w:r>
              <w:rPr>
                <w:rFonts w:ascii="仿宋" w:eastAsia="仿宋" w:hAnsi="仿宋" w:cs="宋体" w:hint="eastAsia"/>
                <w:sz w:val="24"/>
              </w:rPr>
              <w:t>定应牢固</w:t>
            </w:r>
            <w:r>
              <w:rPr>
                <w:rFonts w:ascii="仿宋" w:eastAsia="仿宋" w:hAnsi="仿宋" w:cs="宋体" w:hint="eastAsia"/>
                <w:spacing w:val="-1"/>
                <w:sz w:val="24"/>
              </w:rPr>
              <w:t>，</w:t>
            </w:r>
            <w:r>
              <w:rPr>
                <w:rFonts w:ascii="仿宋" w:eastAsia="仿宋" w:hAnsi="仿宋" w:cs="宋体" w:hint="eastAsia"/>
                <w:spacing w:val="1"/>
                <w:sz w:val="24"/>
              </w:rPr>
              <w:t>外观</w:t>
            </w:r>
            <w:r>
              <w:rPr>
                <w:rFonts w:ascii="仿宋" w:eastAsia="仿宋" w:hAnsi="仿宋" w:cs="宋体" w:hint="eastAsia"/>
                <w:sz w:val="24"/>
              </w:rPr>
              <w:t>完好，导</w:t>
            </w:r>
            <w:r>
              <w:rPr>
                <w:rFonts w:ascii="仿宋" w:eastAsia="仿宋" w:hAnsi="仿宋" w:cs="宋体" w:hint="eastAsia"/>
                <w:spacing w:val="-1"/>
                <w:sz w:val="24"/>
              </w:rPr>
              <w:t>线</w:t>
            </w:r>
            <w:r>
              <w:rPr>
                <w:rFonts w:ascii="仿宋" w:eastAsia="仿宋" w:hAnsi="仿宋" w:cs="宋体" w:hint="eastAsia"/>
                <w:spacing w:val="1"/>
                <w:sz w:val="24"/>
              </w:rPr>
              <w:t>连</w:t>
            </w:r>
            <w:r>
              <w:rPr>
                <w:rFonts w:ascii="仿宋" w:eastAsia="仿宋" w:hAnsi="仿宋" w:cs="宋体" w:hint="eastAsia"/>
                <w:spacing w:val="-1"/>
                <w:sz w:val="24"/>
              </w:rPr>
              <w:t>接</w:t>
            </w:r>
            <w:r>
              <w:rPr>
                <w:rFonts w:ascii="仿宋" w:eastAsia="仿宋" w:hAnsi="仿宋" w:cs="宋体" w:hint="eastAsia"/>
                <w:spacing w:val="1"/>
                <w:sz w:val="24"/>
              </w:rPr>
              <w:t>可</w:t>
            </w:r>
            <w:r>
              <w:rPr>
                <w:rFonts w:ascii="仿宋" w:eastAsia="仿宋" w:hAnsi="仿宋" w:cs="宋体" w:hint="eastAsia"/>
                <w:spacing w:val="-1"/>
                <w:sz w:val="24"/>
              </w:rPr>
              <w:t>靠</w:t>
            </w:r>
            <w:r>
              <w:rPr>
                <w:rFonts w:ascii="仿宋" w:eastAsia="仿宋" w:hAnsi="仿宋" w:cs="宋体" w:hint="eastAsia"/>
                <w:spacing w:val="1"/>
                <w:sz w:val="24"/>
              </w:rPr>
              <w:t>，运</w:t>
            </w:r>
            <w:r>
              <w:rPr>
                <w:rFonts w:ascii="仿宋" w:eastAsia="仿宋" w:hAnsi="仿宋" w:cs="宋体" w:hint="eastAsia"/>
                <w:spacing w:val="-1"/>
                <w:sz w:val="24"/>
              </w:rPr>
              <w:t>输</w:t>
            </w:r>
            <w:r>
              <w:rPr>
                <w:rFonts w:ascii="仿宋" w:eastAsia="仿宋" w:hAnsi="仿宋" w:cs="宋体" w:hint="eastAsia"/>
                <w:sz w:val="24"/>
              </w:rPr>
              <w:t>安全</w:t>
            </w:r>
            <w:r>
              <w:rPr>
                <w:rFonts w:ascii="仿宋" w:eastAsia="仿宋" w:hAnsi="仿宋" w:cs="宋体" w:hint="eastAsia"/>
                <w:spacing w:val="1"/>
                <w:sz w:val="24"/>
              </w:rPr>
              <w:t>销</w:t>
            </w:r>
            <w:r>
              <w:rPr>
                <w:rFonts w:ascii="仿宋" w:eastAsia="仿宋" w:hAnsi="仿宋" w:cs="宋体" w:hint="eastAsia"/>
                <w:spacing w:val="-1"/>
                <w:sz w:val="24"/>
              </w:rPr>
              <w:t>应</w:t>
            </w:r>
            <w:r>
              <w:rPr>
                <w:rFonts w:ascii="仿宋" w:eastAsia="仿宋" w:hAnsi="仿宋" w:cs="宋体" w:hint="eastAsia"/>
                <w:spacing w:val="1"/>
                <w:sz w:val="24"/>
              </w:rPr>
              <w:t>拆</w:t>
            </w:r>
            <w:r>
              <w:rPr>
                <w:rFonts w:ascii="仿宋" w:eastAsia="仿宋" w:hAnsi="仿宋" w:cs="宋体" w:hint="eastAsia"/>
                <w:spacing w:val="-1"/>
                <w:sz w:val="24"/>
              </w:rPr>
              <w:t>除</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5</w:t>
            </w:r>
            <w:r>
              <w:rPr>
                <w:rFonts w:ascii="仿宋" w:eastAsia="仿宋" w:hAnsi="仿宋" w:cs="宋体" w:hint="eastAsia"/>
                <w:spacing w:val="1"/>
                <w:sz w:val="24"/>
              </w:rPr>
              <w:t>灭火</w:t>
            </w:r>
            <w:r>
              <w:rPr>
                <w:rFonts w:ascii="仿宋" w:eastAsia="仿宋" w:hAnsi="仿宋" w:cs="宋体" w:hint="eastAsia"/>
                <w:spacing w:val="-1"/>
                <w:sz w:val="24"/>
              </w:rPr>
              <w:t>剂</w:t>
            </w:r>
            <w:r>
              <w:rPr>
                <w:rFonts w:ascii="仿宋" w:eastAsia="仿宋" w:hAnsi="仿宋" w:cs="宋体" w:hint="eastAsia"/>
                <w:spacing w:val="1"/>
                <w:sz w:val="24"/>
              </w:rPr>
              <w:t>储存</w:t>
            </w:r>
            <w:r>
              <w:rPr>
                <w:rFonts w:ascii="仿宋" w:eastAsia="仿宋" w:hAnsi="仿宋" w:cs="宋体" w:hint="eastAsia"/>
                <w:sz w:val="24"/>
              </w:rPr>
              <w:t>容器</w:t>
            </w:r>
            <w:r>
              <w:rPr>
                <w:rFonts w:ascii="仿宋" w:eastAsia="仿宋" w:hAnsi="仿宋" w:cs="宋体" w:hint="eastAsia"/>
                <w:spacing w:val="-1"/>
                <w:sz w:val="24"/>
              </w:rPr>
              <w:t>及</w:t>
            </w:r>
            <w:r>
              <w:rPr>
                <w:rFonts w:ascii="仿宋" w:eastAsia="仿宋" w:hAnsi="仿宋" w:cs="宋体" w:hint="eastAsia"/>
                <w:spacing w:val="1"/>
                <w:sz w:val="24"/>
              </w:rPr>
              <w:t>容器</w:t>
            </w:r>
            <w:r>
              <w:rPr>
                <w:rFonts w:ascii="仿宋" w:eastAsia="仿宋" w:hAnsi="仿宋" w:cs="宋体" w:hint="eastAsia"/>
                <w:spacing w:val="-1"/>
                <w:sz w:val="24"/>
              </w:rPr>
              <w:t>阀</w:t>
            </w:r>
            <w:r>
              <w:rPr>
                <w:rFonts w:ascii="仿宋" w:eastAsia="仿宋" w:hAnsi="仿宋" w:cs="宋体" w:hint="eastAsia"/>
                <w:spacing w:val="1"/>
                <w:sz w:val="24"/>
              </w:rPr>
              <w:t>、单</w:t>
            </w:r>
            <w:r>
              <w:rPr>
                <w:rFonts w:ascii="仿宋" w:eastAsia="仿宋" w:hAnsi="仿宋" w:cs="宋体" w:hint="eastAsia"/>
                <w:sz w:val="24"/>
              </w:rPr>
              <w:t>向阀</w:t>
            </w:r>
            <w:r>
              <w:rPr>
                <w:rFonts w:ascii="仿宋" w:eastAsia="仿宋" w:hAnsi="仿宋" w:cs="宋体" w:hint="eastAsia"/>
                <w:spacing w:val="1"/>
                <w:sz w:val="24"/>
              </w:rPr>
              <w:t>、</w:t>
            </w:r>
            <w:r>
              <w:rPr>
                <w:rFonts w:ascii="仿宋" w:eastAsia="仿宋" w:hAnsi="仿宋" w:cs="宋体" w:hint="eastAsia"/>
                <w:spacing w:val="-1"/>
                <w:sz w:val="24"/>
              </w:rPr>
              <w:t>连</w:t>
            </w:r>
            <w:r>
              <w:rPr>
                <w:rFonts w:ascii="仿宋" w:eastAsia="仿宋" w:hAnsi="仿宋" w:cs="宋体" w:hint="eastAsia"/>
                <w:spacing w:val="1"/>
                <w:sz w:val="24"/>
              </w:rPr>
              <w:t>接</w:t>
            </w:r>
            <w:r>
              <w:rPr>
                <w:rFonts w:ascii="仿宋" w:eastAsia="仿宋" w:hAnsi="仿宋" w:cs="宋体" w:hint="eastAsia"/>
                <w:spacing w:val="-1"/>
                <w:sz w:val="24"/>
              </w:rPr>
              <w:t>软</w:t>
            </w:r>
            <w:r>
              <w:rPr>
                <w:rFonts w:ascii="仿宋" w:eastAsia="仿宋" w:hAnsi="仿宋" w:cs="宋体" w:hint="eastAsia"/>
                <w:spacing w:val="1"/>
                <w:sz w:val="24"/>
              </w:rPr>
              <w:t>管、</w:t>
            </w:r>
            <w:r>
              <w:rPr>
                <w:rFonts w:ascii="仿宋" w:eastAsia="仿宋" w:hAnsi="仿宋" w:cs="宋体" w:hint="eastAsia"/>
                <w:spacing w:val="-1"/>
                <w:sz w:val="24"/>
              </w:rPr>
              <w:t>集</w:t>
            </w:r>
            <w:r>
              <w:rPr>
                <w:rFonts w:ascii="仿宋" w:eastAsia="仿宋" w:hAnsi="仿宋" w:cs="宋体" w:hint="eastAsia"/>
                <w:spacing w:val="1"/>
                <w:sz w:val="24"/>
              </w:rPr>
              <w:t>流</w:t>
            </w:r>
            <w:r>
              <w:rPr>
                <w:rFonts w:ascii="仿宋" w:eastAsia="仿宋" w:hAnsi="仿宋" w:cs="宋体" w:hint="eastAsia"/>
                <w:sz w:val="24"/>
              </w:rPr>
              <w:t>管、</w:t>
            </w:r>
            <w:r>
              <w:rPr>
                <w:rFonts w:ascii="仿宋" w:eastAsia="仿宋" w:hAnsi="仿宋" w:cs="宋体" w:hint="eastAsia"/>
                <w:spacing w:val="1"/>
                <w:sz w:val="24"/>
              </w:rPr>
              <w:t>选择</w:t>
            </w:r>
            <w:r>
              <w:rPr>
                <w:rFonts w:ascii="仿宋" w:eastAsia="仿宋" w:hAnsi="仿宋" w:cs="宋体" w:hint="eastAsia"/>
                <w:spacing w:val="-1"/>
                <w:sz w:val="24"/>
              </w:rPr>
              <w:t>阀</w:t>
            </w:r>
            <w:r>
              <w:rPr>
                <w:rFonts w:ascii="仿宋" w:eastAsia="仿宋" w:hAnsi="仿宋" w:cs="宋体" w:hint="eastAsia"/>
                <w:spacing w:val="1"/>
                <w:sz w:val="24"/>
              </w:rPr>
              <w:t>、</w:t>
            </w:r>
            <w:r>
              <w:rPr>
                <w:rFonts w:ascii="仿宋" w:eastAsia="仿宋" w:hAnsi="仿宋" w:cs="宋体" w:hint="eastAsia"/>
                <w:sz w:val="24"/>
              </w:rPr>
              <w:t>安全</w:t>
            </w:r>
            <w:r>
              <w:rPr>
                <w:rFonts w:ascii="仿宋" w:eastAsia="仿宋" w:hAnsi="仿宋" w:cs="宋体" w:hint="eastAsia"/>
                <w:spacing w:val="1"/>
                <w:sz w:val="24"/>
              </w:rPr>
              <w:t>泄</w:t>
            </w:r>
            <w:r>
              <w:rPr>
                <w:rFonts w:ascii="仿宋" w:eastAsia="仿宋" w:hAnsi="仿宋" w:cs="宋体" w:hint="eastAsia"/>
                <w:spacing w:val="-1"/>
                <w:sz w:val="24"/>
              </w:rPr>
              <w:t>放</w:t>
            </w:r>
            <w:r>
              <w:rPr>
                <w:rFonts w:ascii="仿宋" w:eastAsia="仿宋" w:hAnsi="仿宋" w:cs="宋体" w:hint="eastAsia"/>
                <w:spacing w:val="1"/>
                <w:sz w:val="24"/>
              </w:rPr>
              <w:t>装置</w:t>
            </w:r>
            <w:r>
              <w:rPr>
                <w:rFonts w:ascii="仿宋" w:eastAsia="仿宋" w:hAnsi="仿宋" w:cs="宋体" w:hint="eastAsia"/>
                <w:spacing w:val="-1"/>
                <w:sz w:val="24"/>
              </w:rPr>
              <w:t>和</w:t>
            </w:r>
            <w:r>
              <w:rPr>
                <w:rFonts w:ascii="仿宋" w:eastAsia="仿宋" w:hAnsi="仿宋" w:cs="宋体" w:hint="eastAsia"/>
                <w:spacing w:val="1"/>
                <w:sz w:val="24"/>
              </w:rPr>
              <w:t>启</w:t>
            </w:r>
            <w:r>
              <w:rPr>
                <w:rFonts w:ascii="仿宋" w:eastAsia="仿宋" w:hAnsi="仿宋" w:cs="宋体" w:hint="eastAsia"/>
                <w:spacing w:val="-1"/>
                <w:sz w:val="24"/>
              </w:rPr>
              <w:t>动管</w:t>
            </w:r>
            <w:r>
              <w:rPr>
                <w:rFonts w:ascii="仿宋" w:eastAsia="仿宋" w:hAnsi="仿宋" w:cs="宋体" w:hint="eastAsia"/>
                <w:sz w:val="24"/>
              </w:rPr>
              <w:t>路</w:t>
            </w:r>
            <w:r>
              <w:rPr>
                <w:rFonts w:ascii="仿宋" w:eastAsia="仿宋" w:hAnsi="仿宋" w:cs="宋体" w:hint="eastAsia"/>
                <w:spacing w:val="1"/>
                <w:sz w:val="24"/>
              </w:rPr>
              <w:t>固</w:t>
            </w:r>
            <w:r>
              <w:rPr>
                <w:rFonts w:ascii="仿宋" w:eastAsia="仿宋" w:hAnsi="仿宋" w:cs="宋体" w:hint="eastAsia"/>
                <w:sz w:val="24"/>
              </w:rPr>
              <w:t>定应牢固</w:t>
            </w:r>
            <w:r>
              <w:rPr>
                <w:rFonts w:ascii="仿宋" w:eastAsia="仿宋" w:hAnsi="仿宋" w:cs="宋体" w:hint="eastAsia"/>
                <w:spacing w:val="1"/>
                <w:sz w:val="24"/>
              </w:rPr>
              <w:t>，</w:t>
            </w:r>
            <w:r>
              <w:rPr>
                <w:rFonts w:ascii="仿宋" w:eastAsia="仿宋" w:hAnsi="仿宋" w:cs="宋体" w:hint="eastAsia"/>
                <w:sz w:val="24"/>
              </w:rPr>
              <w:t>外观完好，标</w:t>
            </w:r>
            <w:r>
              <w:rPr>
                <w:rFonts w:ascii="仿宋" w:eastAsia="仿宋" w:hAnsi="仿宋" w:cs="宋体" w:hint="eastAsia"/>
                <w:spacing w:val="1"/>
                <w:sz w:val="24"/>
              </w:rPr>
              <w:t>志</w:t>
            </w:r>
            <w:r>
              <w:rPr>
                <w:rFonts w:ascii="仿宋" w:eastAsia="仿宋" w:hAnsi="仿宋" w:cs="宋体" w:hint="eastAsia"/>
                <w:sz w:val="24"/>
              </w:rPr>
              <w:t>清晰。</w:t>
            </w:r>
          </w:p>
          <w:p w:rsidR="00EB0080" w:rsidRDefault="00EB0080" w:rsidP="00DF6814">
            <w:pPr>
              <w:spacing w:line="360" w:lineRule="auto"/>
              <w:jc w:val="left"/>
              <w:rPr>
                <w:rFonts w:ascii="仿宋" w:eastAsia="仿宋" w:hAnsi="仿宋" w:cs="宋体"/>
                <w:sz w:val="24"/>
              </w:rPr>
            </w:pPr>
            <w:r>
              <w:rPr>
                <w:rFonts w:ascii="仿宋" w:eastAsia="仿宋" w:hAnsi="仿宋" w:hint="eastAsia"/>
                <w:sz w:val="24"/>
              </w:rPr>
              <w:t>6</w:t>
            </w:r>
            <w:r>
              <w:rPr>
                <w:rFonts w:ascii="仿宋" w:eastAsia="仿宋" w:hAnsi="仿宋" w:cs="宋体" w:hint="eastAsia"/>
                <w:spacing w:val="1"/>
                <w:sz w:val="24"/>
              </w:rPr>
              <w:t>灭火</w:t>
            </w:r>
            <w:r>
              <w:rPr>
                <w:rFonts w:ascii="仿宋" w:eastAsia="仿宋" w:hAnsi="仿宋" w:cs="宋体" w:hint="eastAsia"/>
                <w:spacing w:val="-1"/>
                <w:sz w:val="24"/>
              </w:rPr>
              <w:t>剂</w:t>
            </w:r>
            <w:r>
              <w:rPr>
                <w:rFonts w:ascii="仿宋" w:eastAsia="仿宋" w:hAnsi="仿宋" w:cs="宋体" w:hint="eastAsia"/>
                <w:spacing w:val="1"/>
                <w:sz w:val="24"/>
              </w:rPr>
              <w:t>输</w:t>
            </w:r>
            <w:r>
              <w:rPr>
                <w:rFonts w:ascii="仿宋" w:eastAsia="仿宋" w:hAnsi="仿宋" w:cs="宋体" w:hint="eastAsia"/>
                <w:spacing w:val="-1"/>
                <w:sz w:val="24"/>
              </w:rPr>
              <w:t>送</w:t>
            </w:r>
            <w:r>
              <w:rPr>
                <w:rFonts w:ascii="仿宋" w:eastAsia="仿宋" w:hAnsi="仿宋" w:cs="宋体" w:hint="eastAsia"/>
                <w:spacing w:val="1"/>
                <w:sz w:val="24"/>
              </w:rPr>
              <w:t>管</w:t>
            </w:r>
            <w:r>
              <w:rPr>
                <w:rFonts w:ascii="仿宋" w:eastAsia="仿宋" w:hAnsi="仿宋" w:cs="宋体" w:hint="eastAsia"/>
                <w:spacing w:val="-1"/>
                <w:sz w:val="24"/>
              </w:rPr>
              <w:t>道</w:t>
            </w:r>
            <w:r>
              <w:rPr>
                <w:rFonts w:ascii="仿宋" w:eastAsia="仿宋" w:hAnsi="仿宋" w:cs="宋体" w:hint="eastAsia"/>
                <w:spacing w:val="1"/>
                <w:sz w:val="24"/>
              </w:rPr>
              <w:t>和</w:t>
            </w:r>
            <w:r>
              <w:rPr>
                <w:rFonts w:ascii="仿宋" w:eastAsia="仿宋" w:hAnsi="仿宋" w:cs="宋体" w:hint="eastAsia"/>
                <w:spacing w:val="-1"/>
                <w:sz w:val="24"/>
              </w:rPr>
              <w:t>支</w:t>
            </w:r>
            <w:r>
              <w:rPr>
                <w:rFonts w:ascii="仿宋" w:eastAsia="仿宋" w:hAnsi="仿宋" w:cs="宋体" w:hint="eastAsia"/>
                <w:spacing w:val="-18"/>
                <w:sz w:val="24"/>
              </w:rPr>
              <w:t>、</w:t>
            </w:r>
            <w:r>
              <w:rPr>
                <w:rFonts w:ascii="仿宋" w:eastAsia="仿宋" w:hAnsi="仿宋" w:cs="宋体" w:hint="eastAsia"/>
                <w:spacing w:val="-1"/>
                <w:sz w:val="24"/>
              </w:rPr>
              <w:t>吊</w:t>
            </w:r>
            <w:r>
              <w:rPr>
                <w:rFonts w:ascii="仿宋" w:eastAsia="仿宋" w:hAnsi="仿宋" w:cs="宋体" w:hint="eastAsia"/>
                <w:spacing w:val="1"/>
                <w:sz w:val="24"/>
              </w:rPr>
              <w:t>架固</w:t>
            </w:r>
            <w:r>
              <w:rPr>
                <w:rFonts w:ascii="仿宋" w:eastAsia="仿宋" w:hAnsi="仿宋" w:cs="宋体" w:hint="eastAsia"/>
                <w:sz w:val="24"/>
              </w:rPr>
              <w:t>定应牢固</w:t>
            </w:r>
            <w:r>
              <w:rPr>
                <w:rFonts w:ascii="仿宋" w:eastAsia="仿宋" w:hAnsi="仿宋" w:cs="宋体" w:hint="eastAsia"/>
                <w:spacing w:val="-20"/>
                <w:sz w:val="24"/>
              </w:rPr>
              <w:t>，</w:t>
            </w:r>
            <w:r>
              <w:rPr>
                <w:rFonts w:ascii="仿宋" w:eastAsia="仿宋" w:hAnsi="仿宋" w:cs="宋体" w:hint="eastAsia"/>
                <w:spacing w:val="1"/>
                <w:sz w:val="24"/>
              </w:rPr>
              <w:t>无</w:t>
            </w:r>
            <w:r>
              <w:rPr>
                <w:rFonts w:ascii="仿宋" w:eastAsia="仿宋" w:hAnsi="仿宋" w:cs="宋体" w:hint="eastAsia"/>
                <w:spacing w:val="-1"/>
                <w:sz w:val="24"/>
              </w:rPr>
              <w:t>变</w:t>
            </w:r>
            <w:r>
              <w:rPr>
                <w:rFonts w:ascii="仿宋" w:eastAsia="仿宋" w:hAnsi="仿宋" w:cs="宋体" w:hint="eastAsia"/>
                <w:spacing w:val="1"/>
                <w:sz w:val="24"/>
              </w:rPr>
              <w:t>形</w:t>
            </w:r>
            <w:r>
              <w:rPr>
                <w:rFonts w:ascii="仿宋" w:eastAsia="仿宋" w:hAnsi="仿宋" w:cs="宋体" w:hint="eastAsia"/>
                <w:spacing w:val="-20"/>
                <w:sz w:val="24"/>
              </w:rPr>
              <w:t>、</w:t>
            </w:r>
            <w:r>
              <w:rPr>
                <w:rFonts w:ascii="仿宋" w:eastAsia="仿宋" w:hAnsi="仿宋" w:cs="宋体" w:hint="eastAsia"/>
                <w:spacing w:val="1"/>
                <w:sz w:val="24"/>
              </w:rPr>
              <w:t>锈蚀</w:t>
            </w:r>
            <w:r>
              <w:rPr>
                <w:rFonts w:ascii="仿宋" w:eastAsia="仿宋" w:hAnsi="仿宋" w:cs="宋体" w:hint="eastAsia"/>
                <w:spacing w:val="-20"/>
                <w:sz w:val="24"/>
              </w:rPr>
              <w:t>。</w:t>
            </w:r>
            <w:r>
              <w:rPr>
                <w:rFonts w:ascii="仿宋" w:eastAsia="仿宋" w:hAnsi="仿宋" w:cs="宋体" w:hint="eastAsia"/>
                <w:spacing w:val="1"/>
                <w:sz w:val="24"/>
              </w:rPr>
              <w:t>喷</w:t>
            </w:r>
            <w:r>
              <w:rPr>
                <w:rFonts w:ascii="仿宋" w:eastAsia="仿宋" w:hAnsi="仿宋" w:cs="宋体" w:hint="eastAsia"/>
                <w:spacing w:val="-1"/>
                <w:sz w:val="24"/>
              </w:rPr>
              <w:t>头</w:t>
            </w:r>
            <w:r>
              <w:rPr>
                <w:rFonts w:ascii="仿宋" w:eastAsia="仿宋" w:hAnsi="仿宋" w:cs="宋体" w:hint="eastAsia"/>
                <w:spacing w:val="1"/>
                <w:sz w:val="24"/>
              </w:rPr>
              <w:t>固</w:t>
            </w:r>
            <w:r>
              <w:rPr>
                <w:rFonts w:ascii="仿宋" w:eastAsia="仿宋" w:hAnsi="仿宋" w:cs="宋体" w:hint="eastAsia"/>
                <w:sz w:val="24"/>
              </w:rPr>
              <w:t>定应牢固</w:t>
            </w:r>
            <w:r>
              <w:rPr>
                <w:rFonts w:ascii="仿宋" w:eastAsia="仿宋" w:hAnsi="仿宋" w:cs="宋体" w:hint="eastAsia"/>
                <w:spacing w:val="-20"/>
                <w:sz w:val="24"/>
              </w:rPr>
              <w:t>，</w:t>
            </w:r>
            <w:r>
              <w:rPr>
                <w:rFonts w:ascii="仿宋" w:eastAsia="仿宋" w:hAnsi="仿宋" w:cs="宋体" w:hint="eastAsia"/>
                <w:spacing w:val="1"/>
                <w:sz w:val="24"/>
              </w:rPr>
              <w:t>喷头</w:t>
            </w:r>
            <w:r>
              <w:rPr>
                <w:rFonts w:ascii="仿宋" w:eastAsia="仿宋" w:hAnsi="仿宋" w:cs="宋体" w:hint="eastAsia"/>
                <w:spacing w:val="-1"/>
                <w:sz w:val="24"/>
              </w:rPr>
              <w:t>孔</w:t>
            </w:r>
            <w:r>
              <w:rPr>
                <w:rFonts w:ascii="仿宋" w:eastAsia="仿宋" w:hAnsi="仿宋" w:cs="宋体" w:hint="eastAsia"/>
                <w:spacing w:val="1"/>
                <w:sz w:val="24"/>
              </w:rPr>
              <w:t>口</w:t>
            </w:r>
            <w:r>
              <w:rPr>
                <w:rFonts w:ascii="仿宋" w:eastAsia="仿宋" w:hAnsi="仿宋" w:cs="宋体" w:hint="eastAsia"/>
                <w:spacing w:val="-1"/>
                <w:sz w:val="24"/>
              </w:rPr>
              <w:t>无堵塞</w:t>
            </w:r>
            <w:r>
              <w:rPr>
                <w:rFonts w:ascii="仿宋" w:eastAsia="仿宋" w:hAnsi="仿宋" w:cs="宋体" w:hint="eastAsia"/>
                <w:sz w:val="24"/>
              </w:rPr>
              <w:t>，</w:t>
            </w:r>
            <w:r>
              <w:rPr>
                <w:rFonts w:ascii="仿宋" w:eastAsia="仿宋" w:hAnsi="仿宋" w:cs="宋体" w:hint="eastAsia"/>
                <w:spacing w:val="1"/>
                <w:sz w:val="24"/>
              </w:rPr>
              <w:t>喷头</w:t>
            </w:r>
            <w:r>
              <w:rPr>
                <w:rFonts w:ascii="仿宋" w:eastAsia="仿宋" w:hAnsi="仿宋" w:cs="宋体" w:hint="eastAsia"/>
                <w:spacing w:val="-1"/>
                <w:sz w:val="24"/>
              </w:rPr>
              <w:t>周</w:t>
            </w:r>
            <w:r>
              <w:rPr>
                <w:rFonts w:ascii="仿宋" w:eastAsia="仿宋" w:hAnsi="仿宋" w:cs="宋体" w:hint="eastAsia"/>
                <w:sz w:val="24"/>
              </w:rPr>
              <w:t>围</w:t>
            </w:r>
            <w:r>
              <w:rPr>
                <w:rFonts w:ascii="仿宋" w:eastAsia="仿宋" w:hAnsi="仿宋" w:hint="eastAsia"/>
                <w:spacing w:val="1"/>
                <w:sz w:val="24"/>
              </w:rPr>
              <w:t xml:space="preserve"> </w:t>
            </w:r>
            <w:r>
              <w:rPr>
                <w:rFonts w:ascii="仿宋" w:eastAsia="仿宋" w:hAnsi="仿宋" w:hint="eastAsia"/>
                <w:sz w:val="24"/>
              </w:rPr>
              <w:t>1.5m</w:t>
            </w:r>
            <w:r>
              <w:rPr>
                <w:rFonts w:ascii="仿宋" w:eastAsia="仿宋" w:hAnsi="仿宋" w:cs="宋体" w:hint="eastAsia"/>
                <w:spacing w:val="1"/>
                <w:sz w:val="24"/>
              </w:rPr>
              <w:t>无</w:t>
            </w:r>
            <w:r>
              <w:rPr>
                <w:rFonts w:ascii="仿宋" w:eastAsia="仿宋" w:hAnsi="仿宋" w:cs="宋体" w:hint="eastAsia"/>
                <w:sz w:val="24"/>
              </w:rPr>
              <w:t>遮挡物。</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7</w:t>
            </w:r>
            <w:r>
              <w:rPr>
                <w:rFonts w:ascii="仿宋" w:eastAsia="仿宋" w:hAnsi="仿宋" w:cs="宋体" w:hint="eastAsia"/>
                <w:spacing w:val="1"/>
                <w:sz w:val="24"/>
              </w:rPr>
              <w:t>低压</w:t>
            </w:r>
            <w:r>
              <w:rPr>
                <w:rFonts w:ascii="仿宋" w:eastAsia="仿宋" w:hAnsi="仿宋" w:cs="宋体" w:hint="eastAsia"/>
                <w:sz w:val="24"/>
              </w:rPr>
              <w:t>二氧</w:t>
            </w:r>
            <w:r>
              <w:rPr>
                <w:rFonts w:ascii="仿宋" w:eastAsia="仿宋" w:hAnsi="仿宋" w:cs="宋体" w:hint="eastAsia"/>
                <w:spacing w:val="-1"/>
                <w:sz w:val="24"/>
              </w:rPr>
              <w:t>化</w:t>
            </w:r>
            <w:r>
              <w:rPr>
                <w:rFonts w:ascii="仿宋" w:eastAsia="仿宋" w:hAnsi="仿宋" w:cs="宋体" w:hint="eastAsia"/>
                <w:spacing w:val="1"/>
                <w:sz w:val="24"/>
              </w:rPr>
              <w:t>碳</w:t>
            </w:r>
            <w:r>
              <w:rPr>
                <w:rFonts w:ascii="仿宋" w:eastAsia="仿宋" w:hAnsi="仿宋" w:cs="宋体" w:hint="eastAsia"/>
                <w:sz w:val="24"/>
              </w:rPr>
              <w:t>储存装置</w:t>
            </w:r>
            <w:r>
              <w:rPr>
                <w:rFonts w:ascii="仿宋" w:eastAsia="仿宋" w:hAnsi="仿宋" w:cs="宋体" w:hint="eastAsia"/>
                <w:spacing w:val="-1"/>
                <w:sz w:val="24"/>
              </w:rPr>
              <w:t>制</w:t>
            </w:r>
            <w:r>
              <w:rPr>
                <w:rFonts w:ascii="仿宋" w:eastAsia="仿宋" w:hAnsi="仿宋" w:cs="宋体" w:hint="eastAsia"/>
                <w:spacing w:val="1"/>
                <w:sz w:val="24"/>
              </w:rPr>
              <w:t>冷</w:t>
            </w:r>
            <w:r>
              <w:rPr>
                <w:rFonts w:ascii="仿宋" w:eastAsia="仿宋" w:hAnsi="仿宋" w:cs="宋体" w:hint="eastAsia"/>
                <w:sz w:val="24"/>
              </w:rPr>
              <w:t>系统应工作正常。</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8</w:t>
            </w:r>
            <w:r>
              <w:rPr>
                <w:rFonts w:ascii="仿宋" w:eastAsia="仿宋" w:hAnsi="仿宋" w:cs="宋体" w:hint="eastAsia"/>
                <w:spacing w:val="1"/>
                <w:sz w:val="24"/>
              </w:rPr>
              <w:t>系统</w:t>
            </w:r>
            <w:r>
              <w:rPr>
                <w:rFonts w:ascii="仿宋" w:eastAsia="仿宋" w:hAnsi="仿宋" w:cs="宋体" w:hint="eastAsia"/>
                <w:spacing w:val="-1"/>
                <w:sz w:val="24"/>
              </w:rPr>
              <w:t>的</w:t>
            </w:r>
            <w:r>
              <w:rPr>
                <w:rFonts w:ascii="仿宋" w:eastAsia="仿宋" w:hAnsi="仿宋" w:cs="宋体" w:hint="eastAsia"/>
                <w:spacing w:val="1"/>
                <w:sz w:val="24"/>
              </w:rPr>
              <w:t>模</w:t>
            </w:r>
            <w:r>
              <w:rPr>
                <w:rFonts w:ascii="仿宋" w:eastAsia="仿宋" w:hAnsi="仿宋" w:cs="宋体" w:hint="eastAsia"/>
                <w:spacing w:val="-1"/>
                <w:sz w:val="24"/>
              </w:rPr>
              <w:t>拟</w:t>
            </w:r>
            <w:r>
              <w:rPr>
                <w:rFonts w:ascii="仿宋" w:eastAsia="仿宋" w:hAnsi="仿宋" w:cs="宋体" w:hint="eastAsia"/>
                <w:spacing w:val="1"/>
                <w:sz w:val="24"/>
              </w:rPr>
              <w:t>启</w:t>
            </w:r>
            <w:r>
              <w:rPr>
                <w:rFonts w:ascii="仿宋" w:eastAsia="仿宋" w:hAnsi="仿宋" w:cs="宋体" w:hint="eastAsia"/>
                <w:spacing w:val="-1"/>
                <w:sz w:val="24"/>
              </w:rPr>
              <w:t>动</w:t>
            </w:r>
            <w:r>
              <w:rPr>
                <w:rFonts w:ascii="仿宋" w:eastAsia="仿宋" w:hAnsi="仿宋" w:cs="宋体" w:hint="eastAsia"/>
                <w:spacing w:val="1"/>
                <w:sz w:val="24"/>
              </w:rPr>
              <w:t>功</w:t>
            </w:r>
            <w:r>
              <w:rPr>
                <w:rFonts w:ascii="仿宋" w:eastAsia="仿宋" w:hAnsi="仿宋" w:cs="宋体" w:hint="eastAsia"/>
                <w:spacing w:val="-1"/>
                <w:sz w:val="24"/>
              </w:rPr>
              <w:t>能</w:t>
            </w:r>
            <w:r>
              <w:rPr>
                <w:rFonts w:ascii="仿宋" w:eastAsia="仿宋" w:hAnsi="仿宋" w:cs="宋体" w:hint="eastAsia"/>
                <w:spacing w:val="1"/>
                <w:sz w:val="24"/>
              </w:rPr>
              <w:t>应</w:t>
            </w:r>
            <w:r>
              <w:rPr>
                <w:rFonts w:ascii="仿宋" w:eastAsia="仿宋" w:hAnsi="仿宋" w:cs="宋体" w:hint="eastAsia"/>
                <w:sz w:val="24"/>
              </w:rPr>
              <w:t>正常。</w:t>
            </w:r>
          </w:p>
        </w:tc>
        <w:tc>
          <w:tcPr>
            <w:tcW w:w="1837"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jc w:val="left"/>
              <w:rPr>
                <w:rFonts w:ascii="仿宋" w:eastAsia="仿宋" w:hAnsi="仿宋"/>
                <w:sz w:val="24"/>
              </w:rPr>
            </w:pPr>
            <w:r>
              <w:rPr>
                <w:rFonts w:ascii="仿宋" w:eastAsia="仿宋" w:hAnsi="仿宋" w:hint="eastAsia"/>
                <w:sz w:val="24"/>
              </w:rPr>
              <w:t>1</w:t>
            </w:r>
            <w:r>
              <w:rPr>
                <w:rFonts w:ascii="仿宋" w:eastAsia="仿宋" w:hAnsi="仿宋" w:cs="宋体" w:hint="eastAsia"/>
                <w:spacing w:val="1"/>
                <w:sz w:val="24"/>
              </w:rPr>
              <w:t>每月</w:t>
            </w:r>
            <w:r>
              <w:rPr>
                <w:rFonts w:ascii="仿宋" w:eastAsia="仿宋" w:hAnsi="仿宋" w:cs="宋体" w:hint="eastAsia"/>
                <w:sz w:val="24"/>
              </w:rPr>
              <w:t>应检查灭火</w:t>
            </w:r>
            <w:r>
              <w:rPr>
                <w:rFonts w:ascii="仿宋" w:eastAsia="仿宋" w:hAnsi="仿宋" w:cs="宋体" w:hint="eastAsia"/>
                <w:spacing w:val="-1"/>
                <w:sz w:val="24"/>
              </w:rPr>
              <w:t>控</w:t>
            </w:r>
            <w:r>
              <w:rPr>
                <w:rFonts w:ascii="仿宋" w:eastAsia="仿宋" w:hAnsi="仿宋" w:cs="宋体" w:hint="eastAsia"/>
                <w:spacing w:val="1"/>
                <w:sz w:val="24"/>
              </w:rPr>
              <w:t>制器、火灾</w:t>
            </w:r>
            <w:r>
              <w:rPr>
                <w:rFonts w:ascii="仿宋" w:eastAsia="仿宋" w:hAnsi="仿宋" w:cs="宋体" w:hint="eastAsia"/>
                <w:spacing w:val="-1"/>
                <w:sz w:val="24"/>
              </w:rPr>
              <w:t>探</w:t>
            </w:r>
            <w:r>
              <w:rPr>
                <w:rFonts w:ascii="仿宋" w:eastAsia="仿宋" w:hAnsi="仿宋" w:cs="宋体" w:hint="eastAsia"/>
                <w:spacing w:val="1"/>
                <w:sz w:val="24"/>
              </w:rPr>
              <w:t>测</w:t>
            </w:r>
            <w:r>
              <w:rPr>
                <w:rFonts w:ascii="仿宋" w:eastAsia="仿宋" w:hAnsi="仿宋" w:cs="宋体" w:hint="eastAsia"/>
                <w:sz w:val="24"/>
              </w:rPr>
              <w:t>器、</w:t>
            </w:r>
            <w:r>
              <w:rPr>
                <w:rFonts w:ascii="仿宋" w:eastAsia="仿宋" w:hAnsi="仿宋" w:cs="宋体" w:hint="eastAsia"/>
                <w:spacing w:val="1"/>
                <w:sz w:val="24"/>
              </w:rPr>
              <w:t>紧</w:t>
            </w:r>
            <w:r>
              <w:rPr>
                <w:rFonts w:ascii="仿宋" w:eastAsia="仿宋" w:hAnsi="仿宋" w:cs="宋体" w:hint="eastAsia"/>
                <w:spacing w:val="-1"/>
                <w:sz w:val="24"/>
              </w:rPr>
              <w:t>急</w:t>
            </w:r>
            <w:r>
              <w:rPr>
                <w:rFonts w:ascii="仿宋" w:eastAsia="仿宋" w:hAnsi="仿宋" w:cs="宋体" w:hint="eastAsia"/>
                <w:spacing w:val="1"/>
                <w:sz w:val="24"/>
              </w:rPr>
              <w:t>启停</w:t>
            </w:r>
            <w:r>
              <w:rPr>
                <w:rFonts w:ascii="仿宋" w:eastAsia="仿宋" w:hAnsi="仿宋" w:cs="宋体" w:hint="eastAsia"/>
                <w:spacing w:val="-1"/>
                <w:sz w:val="24"/>
              </w:rPr>
              <w:t>按</w:t>
            </w:r>
            <w:r>
              <w:rPr>
                <w:rFonts w:ascii="仿宋" w:eastAsia="仿宋" w:hAnsi="仿宋" w:cs="宋体" w:hint="eastAsia"/>
                <w:spacing w:val="1"/>
                <w:sz w:val="24"/>
              </w:rPr>
              <w:t>钮、</w:t>
            </w:r>
            <w:r>
              <w:rPr>
                <w:rFonts w:ascii="仿宋" w:eastAsia="仿宋" w:hAnsi="仿宋" w:cs="宋体" w:hint="eastAsia"/>
                <w:sz w:val="24"/>
              </w:rPr>
              <w:t>声光警报装置、气体</w:t>
            </w:r>
            <w:r>
              <w:rPr>
                <w:rFonts w:ascii="仿宋" w:eastAsia="仿宋" w:hAnsi="仿宋" w:cs="宋体" w:hint="eastAsia"/>
                <w:spacing w:val="1"/>
                <w:sz w:val="24"/>
              </w:rPr>
              <w:t>释放</w:t>
            </w:r>
            <w:r>
              <w:rPr>
                <w:rFonts w:ascii="仿宋" w:eastAsia="仿宋" w:hAnsi="仿宋" w:cs="宋体" w:hint="eastAsia"/>
                <w:spacing w:val="-1"/>
                <w:sz w:val="24"/>
              </w:rPr>
              <w:t>灯</w:t>
            </w:r>
            <w:r>
              <w:rPr>
                <w:rFonts w:ascii="仿宋" w:eastAsia="仿宋" w:hAnsi="仿宋" w:cs="宋体" w:hint="eastAsia"/>
                <w:spacing w:val="1"/>
                <w:sz w:val="24"/>
              </w:rPr>
              <w:t>等安</w:t>
            </w:r>
            <w:r>
              <w:rPr>
                <w:rFonts w:ascii="仿宋" w:eastAsia="仿宋" w:hAnsi="仿宋" w:cs="宋体" w:hint="eastAsia"/>
                <w:spacing w:val="-4"/>
                <w:sz w:val="24"/>
              </w:rPr>
              <w:t>装外</w:t>
            </w:r>
          </w:p>
          <w:p w:rsidR="00EB0080" w:rsidRDefault="00EB0080" w:rsidP="00DF6814">
            <w:pPr>
              <w:spacing w:line="360" w:lineRule="auto"/>
              <w:jc w:val="left"/>
              <w:rPr>
                <w:rFonts w:ascii="仿宋" w:eastAsia="仿宋" w:hAnsi="仿宋"/>
                <w:sz w:val="24"/>
              </w:rPr>
            </w:pPr>
            <w:r>
              <w:rPr>
                <w:rFonts w:ascii="仿宋" w:eastAsia="仿宋" w:hAnsi="仿宋" w:cs="宋体" w:hint="eastAsia"/>
                <w:spacing w:val="1"/>
                <w:sz w:val="24"/>
              </w:rPr>
              <w:t>观和</w:t>
            </w:r>
            <w:r>
              <w:rPr>
                <w:rFonts w:ascii="仿宋" w:eastAsia="仿宋" w:hAnsi="仿宋" w:cs="宋体" w:hint="eastAsia"/>
                <w:sz w:val="24"/>
              </w:rPr>
              <w:t>工作状态</w:t>
            </w:r>
            <w:r>
              <w:rPr>
                <w:rFonts w:ascii="仿宋" w:eastAsia="仿宋" w:hAnsi="仿宋" w:cs="宋体" w:hint="eastAsia"/>
                <w:spacing w:val="-1"/>
                <w:sz w:val="24"/>
              </w:rPr>
              <w:t>。</w:t>
            </w:r>
            <w:r>
              <w:rPr>
                <w:rFonts w:ascii="仿宋" w:eastAsia="仿宋" w:hAnsi="仿宋" w:cs="宋体" w:hint="eastAsia"/>
                <w:sz w:val="24"/>
              </w:rPr>
              <w:t>检查气体灭火</w:t>
            </w:r>
            <w:r>
              <w:rPr>
                <w:rFonts w:ascii="仿宋" w:eastAsia="仿宋" w:hAnsi="仿宋" w:cs="宋体" w:hint="eastAsia"/>
                <w:spacing w:val="-1"/>
                <w:sz w:val="24"/>
              </w:rPr>
              <w:t>控</w:t>
            </w:r>
            <w:r>
              <w:rPr>
                <w:rFonts w:ascii="仿宋" w:eastAsia="仿宋" w:hAnsi="仿宋" w:cs="宋体" w:hint="eastAsia"/>
                <w:sz w:val="24"/>
              </w:rPr>
              <w:t>制器</w:t>
            </w:r>
            <w:proofErr w:type="gramStart"/>
            <w:r>
              <w:rPr>
                <w:rFonts w:ascii="仿宋" w:eastAsia="仿宋" w:hAnsi="仿宋" w:cs="宋体" w:hint="eastAsia"/>
                <w:spacing w:val="1"/>
                <w:sz w:val="24"/>
              </w:rPr>
              <w:t>主</w:t>
            </w:r>
            <w:r>
              <w:rPr>
                <w:rFonts w:ascii="仿宋" w:eastAsia="仿宋" w:hAnsi="仿宋" w:cs="宋体" w:hint="eastAsia"/>
                <w:sz w:val="24"/>
              </w:rPr>
              <w:t>备电切换</w:t>
            </w:r>
            <w:proofErr w:type="gramEnd"/>
            <w:r>
              <w:rPr>
                <w:rFonts w:ascii="仿宋" w:eastAsia="仿宋" w:hAnsi="仿宋" w:cs="宋体" w:hint="eastAsia"/>
                <w:sz w:val="24"/>
              </w:rPr>
              <w:t>功</w:t>
            </w:r>
            <w:r>
              <w:rPr>
                <w:rFonts w:ascii="仿宋" w:eastAsia="仿宋" w:hAnsi="仿宋" w:cs="宋体" w:hint="eastAsia"/>
                <w:spacing w:val="1"/>
                <w:sz w:val="24"/>
              </w:rPr>
              <w:t>能</w:t>
            </w:r>
            <w:r>
              <w:rPr>
                <w:rFonts w:ascii="仿宋" w:eastAsia="仿宋" w:hAnsi="仿宋" w:cs="宋体" w:hint="eastAsia"/>
                <w:sz w:val="24"/>
              </w:rPr>
              <w:t>、防护</w:t>
            </w:r>
            <w:r>
              <w:rPr>
                <w:rFonts w:ascii="仿宋" w:eastAsia="仿宋" w:hAnsi="仿宋" w:cs="宋体" w:hint="eastAsia"/>
                <w:spacing w:val="-1"/>
                <w:sz w:val="24"/>
              </w:rPr>
              <w:t>区</w:t>
            </w:r>
            <w:r>
              <w:rPr>
                <w:rFonts w:ascii="仿宋" w:eastAsia="仿宋" w:hAnsi="仿宋" w:cs="宋体" w:hint="eastAsia"/>
                <w:spacing w:val="1"/>
                <w:sz w:val="24"/>
              </w:rPr>
              <w:t>内</w:t>
            </w:r>
            <w:r>
              <w:rPr>
                <w:rFonts w:ascii="仿宋" w:eastAsia="仿宋" w:hAnsi="仿宋" w:cs="宋体" w:hint="eastAsia"/>
                <w:spacing w:val="-1"/>
                <w:sz w:val="24"/>
              </w:rPr>
              <w:t>泄</w:t>
            </w:r>
            <w:r>
              <w:rPr>
                <w:rFonts w:ascii="仿宋" w:eastAsia="仿宋" w:hAnsi="仿宋" w:cs="宋体" w:hint="eastAsia"/>
                <w:sz w:val="24"/>
              </w:rPr>
              <w:t>压装置</w:t>
            </w:r>
            <w:r>
              <w:rPr>
                <w:rFonts w:ascii="仿宋" w:eastAsia="仿宋" w:hAnsi="仿宋" w:cs="宋体" w:hint="eastAsia"/>
                <w:spacing w:val="-1"/>
                <w:sz w:val="24"/>
              </w:rPr>
              <w:t>和</w:t>
            </w:r>
            <w:r>
              <w:rPr>
                <w:rFonts w:ascii="仿宋" w:eastAsia="仿宋" w:hAnsi="仿宋" w:cs="宋体" w:hint="eastAsia"/>
                <w:spacing w:val="1"/>
                <w:sz w:val="24"/>
              </w:rPr>
              <w:t>事故</w:t>
            </w:r>
            <w:r>
              <w:rPr>
                <w:rFonts w:ascii="仿宋" w:eastAsia="仿宋" w:hAnsi="仿宋" w:cs="宋体" w:hint="eastAsia"/>
                <w:spacing w:val="-1"/>
                <w:sz w:val="24"/>
              </w:rPr>
              <w:t>排</w:t>
            </w:r>
            <w:r>
              <w:rPr>
                <w:rFonts w:ascii="仿宋" w:eastAsia="仿宋" w:hAnsi="仿宋" w:cs="宋体" w:hint="eastAsia"/>
                <w:sz w:val="24"/>
              </w:rPr>
              <w:t>风装置。</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2</w:t>
            </w:r>
            <w:r>
              <w:rPr>
                <w:rFonts w:ascii="仿宋" w:eastAsia="仿宋" w:hAnsi="仿宋" w:cs="宋体" w:hint="eastAsia"/>
                <w:spacing w:val="1"/>
                <w:sz w:val="24"/>
              </w:rPr>
              <w:t>每季</w:t>
            </w:r>
            <w:r>
              <w:rPr>
                <w:rFonts w:ascii="仿宋" w:eastAsia="仿宋" w:hAnsi="仿宋" w:cs="宋体" w:hint="eastAsia"/>
                <w:spacing w:val="-1"/>
                <w:sz w:val="24"/>
              </w:rPr>
              <w:t>度</w:t>
            </w:r>
            <w:r>
              <w:rPr>
                <w:rFonts w:ascii="仿宋" w:eastAsia="仿宋" w:hAnsi="仿宋" w:cs="宋体" w:hint="eastAsia"/>
                <w:spacing w:val="1"/>
                <w:sz w:val="24"/>
              </w:rPr>
              <w:t>应</w:t>
            </w:r>
            <w:r>
              <w:rPr>
                <w:rFonts w:ascii="仿宋" w:eastAsia="仿宋" w:hAnsi="仿宋" w:cs="宋体" w:hint="eastAsia"/>
                <w:spacing w:val="-1"/>
                <w:sz w:val="24"/>
              </w:rPr>
              <w:t>对</w:t>
            </w:r>
            <w:r>
              <w:rPr>
                <w:rFonts w:ascii="仿宋" w:eastAsia="仿宋" w:hAnsi="仿宋" w:cs="宋体" w:hint="eastAsia"/>
                <w:sz w:val="24"/>
              </w:rPr>
              <w:t>气体灭火</w:t>
            </w:r>
            <w:r>
              <w:rPr>
                <w:rFonts w:ascii="仿宋" w:eastAsia="仿宋" w:hAnsi="仿宋" w:cs="宋体" w:hint="eastAsia"/>
                <w:spacing w:val="1"/>
                <w:sz w:val="24"/>
              </w:rPr>
              <w:t>控</w:t>
            </w:r>
            <w:r>
              <w:rPr>
                <w:rFonts w:ascii="仿宋" w:eastAsia="仿宋" w:hAnsi="仿宋" w:cs="宋体" w:hint="eastAsia"/>
                <w:sz w:val="24"/>
              </w:rPr>
              <w:t>制器</w:t>
            </w:r>
            <w:r>
              <w:rPr>
                <w:rFonts w:ascii="仿宋" w:eastAsia="仿宋" w:hAnsi="仿宋" w:cs="宋体" w:hint="eastAsia"/>
                <w:spacing w:val="1"/>
                <w:sz w:val="24"/>
              </w:rPr>
              <w:t>进</w:t>
            </w:r>
            <w:r>
              <w:rPr>
                <w:rFonts w:ascii="仿宋" w:eastAsia="仿宋" w:hAnsi="仿宋" w:cs="宋体" w:hint="eastAsia"/>
                <w:spacing w:val="-1"/>
                <w:sz w:val="24"/>
              </w:rPr>
              <w:t>行</w:t>
            </w:r>
            <w:r>
              <w:rPr>
                <w:rFonts w:ascii="仿宋" w:eastAsia="仿宋" w:hAnsi="仿宋" w:cs="宋体" w:hint="eastAsia"/>
                <w:spacing w:val="1"/>
                <w:sz w:val="24"/>
              </w:rPr>
              <w:t>功</w:t>
            </w:r>
            <w:r>
              <w:rPr>
                <w:rFonts w:ascii="仿宋" w:eastAsia="仿宋" w:hAnsi="仿宋" w:cs="宋体" w:hint="eastAsia"/>
                <w:spacing w:val="-1"/>
                <w:sz w:val="24"/>
              </w:rPr>
              <w:t>能</w:t>
            </w:r>
            <w:r>
              <w:rPr>
                <w:rFonts w:ascii="仿宋" w:eastAsia="仿宋" w:hAnsi="仿宋" w:cs="宋体" w:hint="eastAsia"/>
                <w:spacing w:val="1"/>
                <w:sz w:val="24"/>
              </w:rPr>
              <w:t>测</w:t>
            </w:r>
            <w:r>
              <w:rPr>
                <w:rFonts w:ascii="仿宋" w:eastAsia="仿宋" w:hAnsi="仿宋" w:cs="宋体" w:hint="eastAsia"/>
                <w:spacing w:val="-1"/>
                <w:sz w:val="24"/>
              </w:rPr>
              <w:t>试</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3</w:t>
            </w:r>
            <w:r>
              <w:rPr>
                <w:rFonts w:ascii="仿宋" w:eastAsia="仿宋" w:hAnsi="仿宋" w:cs="宋体" w:hint="eastAsia"/>
                <w:spacing w:val="1"/>
                <w:sz w:val="24"/>
              </w:rPr>
              <w:t>每月</w:t>
            </w:r>
            <w:r>
              <w:rPr>
                <w:rFonts w:ascii="仿宋" w:eastAsia="仿宋" w:hAnsi="仿宋" w:cs="宋体" w:hint="eastAsia"/>
                <w:sz w:val="24"/>
              </w:rPr>
              <w:t>应检查</w:t>
            </w:r>
            <w:proofErr w:type="gramStart"/>
            <w:r>
              <w:rPr>
                <w:rFonts w:ascii="仿宋" w:eastAsia="仿宋" w:hAnsi="仿宋" w:cs="宋体" w:hint="eastAsia"/>
                <w:sz w:val="24"/>
              </w:rPr>
              <w:t>灭火</w:t>
            </w:r>
            <w:r>
              <w:rPr>
                <w:rFonts w:ascii="仿宋" w:eastAsia="仿宋" w:hAnsi="仿宋" w:cs="宋体" w:hint="eastAsia"/>
                <w:spacing w:val="-1"/>
                <w:sz w:val="24"/>
              </w:rPr>
              <w:t>剂</w:t>
            </w:r>
            <w:r>
              <w:rPr>
                <w:rFonts w:ascii="仿宋" w:eastAsia="仿宋" w:hAnsi="仿宋" w:cs="宋体" w:hint="eastAsia"/>
                <w:spacing w:val="1"/>
                <w:sz w:val="24"/>
              </w:rPr>
              <w:t>储瓶</w:t>
            </w:r>
            <w:r>
              <w:rPr>
                <w:rFonts w:ascii="仿宋" w:eastAsia="仿宋" w:hAnsi="仿宋" w:cs="宋体" w:hint="eastAsia"/>
                <w:spacing w:val="-1"/>
                <w:sz w:val="24"/>
              </w:rPr>
              <w:t>及</w:t>
            </w:r>
            <w:proofErr w:type="gramEnd"/>
            <w:r>
              <w:rPr>
                <w:rFonts w:ascii="仿宋" w:eastAsia="仿宋" w:hAnsi="仿宋" w:cs="宋体" w:hint="eastAsia"/>
                <w:spacing w:val="1"/>
                <w:sz w:val="24"/>
              </w:rPr>
              <w:t>启动</w:t>
            </w:r>
            <w:r>
              <w:rPr>
                <w:rFonts w:ascii="仿宋" w:eastAsia="仿宋" w:hAnsi="仿宋" w:cs="宋体" w:hint="eastAsia"/>
                <w:spacing w:val="-1"/>
                <w:sz w:val="24"/>
              </w:rPr>
              <w:t>瓶</w:t>
            </w:r>
            <w:r>
              <w:rPr>
                <w:rFonts w:ascii="仿宋" w:eastAsia="仿宋" w:hAnsi="仿宋" w:cs="宋体" w:hint="eastAsia"/>
                <w:spacing w:val="1"/>
                <w:sz w:val="24"/>
              </w:rPr>
              <w:t>安装</w:t>
            </w:r>
            <w:r>
              <w:rPr>
                <w:rFonts w:ascii="仿宋" w:eastAsia="仿宋" w:hAnsi="仿宋" w:cs="宋体" w:hint="eastAsia"/>
                <w:spacing w:val="-1"/>
                <w:sz w:val="24"/>
              </w:rPr>
              <w:t>，</w:t>
            </w:r>
            <w:r>
              <w:rPr>
                <w:rFonts w:ascii="仿宋" w:eastAsia="仿宋" w:hAnsi="仿宋" w:cs="宋体" w:hint="eastAsia"/>
                <w:sz w:val="24"/>
              </w:rPr>
              <w:t>外观</w:t>
            </w:r>
            <w:r>
              <w:rPr>
                <w:rFonts w:ascii="仿宋" w:eastAsia="仿宋" w:hAnsi="仿宋" w:cs="宋体" w:hint="eastAsia"/>
                <w:spacing w:val="1"/>
                <w:sz w:val="24"/>
              </w:rPr>
              <w:t>、</w:t>
            </w:r>
            <w:r>
              <w:rPr>
                <w:rFonts w:ascii="仿宋" w:eastAsia="仿宋" w:hAnsi="仿宋" w:cs="宋体" w:hint="eastAsia"/>
                <w:sz w:val="24"/>
              </w:rPr>
              <w:t>铭牌</w:t>
            </w:r>
            <w:r>
              <w:rPr>
                <w:rFonts w:ascii="仿宋" w:eastAsia="仿宋" w:hAnsi="仿宋" w:cs="宋体" w:hint="eastAsia"/>
                <w:spacing w:val="1"/>
                <w:sz w:val="24"/>
              </w:rPr>
              <w:t>和标</w:t>
            </w:r>
            <w:r>
              <w:rPr>
                <w:rFonts w:ascii="仿宋" w:eastAsia="仿宋" w:hAnsi="仿宋" w:cs="宋体" w:hint="eastAsia"/>
                <w:spacing w:val="-1"/>
                <w:sz w:val="24"/>
              </w:rPr>
              <w:t>志</w:t>
            </w:r>
            <w:r>
              <w:rPr>
                <w:rFonts w:ascii="仿宋" w:eastAsia="仿宋" w:hAnsi="仿宋" w:cs="宋体" w:hint="eastAsia"/>
                <w:spacing w:val="1"/>
                <w:sz w:val="24"/>
              </w:rPr>
              <w:t>。</w:t>
            </w:r>
            <w:r>
              <w:rPr>
                <w:rFonts w:ascii="仿宋" w:eastAsia="仿宋" w:hAnsi="仿宋" w:cs="宋体" w:hint="eastAsia"/>
                <w:sz w:val="24"/>
              </w:rPr>
              <w:t>每月</w:t>
            </w:r>
            <w:r>
              <w:rPr>
                <w:rFonts w:ascii="仿宋" w:eastAsia="仿宋" w:hAnsi="仿宋" w:cs="宋体" w:hint="eastAsia"/>
                <w:spacing w:val="1"/>
                <w:sz w:val="24"/>
              </w:rPr>
              <w:t>检查</w:t>
            </w:r>
            <w:proofErr w:type="gramStart"/>
            <w:r>
              <w:rPr>
                <w:rFonts w:ascii="仿宋" w:eastAsia="仿宋" w:hAnsi="仿宋" w:cs="宋体" w:hint="eastAsia"/>
                <w:spacing w:val="1"/>
                <w:sz w:val="24"/>
              </w:rPr>
              <w:t>灭火</w:t>
            </w:r>
            <w:r>
              <w:rPr>
                <w:rFonts w:ascii="仿宋" w:eastAsia="仿宋" w:hAnsi="仿宋" w:cs="宋体" w:hint="eastAsia"/>
                <w:spacing w:val="-1"/>
                <w:sz w:val="24"/>
              </w:rPr>
              <w:t>剂</w:t>
            </w:r>
            <w:r>
              <w:rPr>
                <w:rFonts w:ascii="仿宋" w:eastAsia="仿宋" w:hAnsi="仿宋" w:cs="宋体" w:hint="eastAsia"/>
                <w:spacing w:val="1"/>
                <w:sz w:val="24"/>
              </w:rPr>
              <w:t>储瓶</w:t>
            </w:r>
            <w:r>
              <w:rPr>
                <w:rFonts w:ascii="仿宋" w:eastAsia="仿宋" w:hAnsi="仿宋" w:cs="宋体" w:hint="eastAsia"/>
                <w:spacing w:val="-1"/>
                <w:sz w:val="24"/>
              </w:rPr>
              <w:t>及</w:t>
            </w:r>
            <w:proofErr w:type="gramEnd"/>
            <w:r>
              <w:rPr>
                <w:rFonts w:ascii="仿宋" w:eastAsia="仿宋" w:hAnsi="仿宋" w:cs="宋体" w:hint="eastAsia"/>
                <w:spacing w:val="1"/>
                <w:sz w:val="24"/>
              </w:rPr>
              <w:t>启动</w:t>
            </w:r>
            <w:proofErr w:type="gramStart"/>
            <w:r>
              <w:rPr>
                <w:rFonts w:ascii="仿宋" w:eastAsia="仿宋" w:hAnsi="仿宋" w:cs="宋体" w:hint="eastAsia"/>
                <w:spacing w:val="-4"/>
                <w:sz w:val="24"/>
              </w:rPr>
              <w:t>瓶</w:t>
            </w:r>
            <w:r>
              <w:rPr>
                <w:rFonts w:ascii="仿宋" w:eastAsia="仿宋" w:hAnsi="仿宋" w:cs="宋体" w:hint="eastAsia"/>
                <w:sz w:val="24"/>
              </w:rPr>
              <w:t>压</w:t>
            </w:r>
            <w:r>
              <w:rPr>
                <w:rFonts w:ascii="仿宋" w:eastAsia="仿宋" w:hAnsi="仿宋" w:cs="宋体" w:hint="eastAsia"/>
                <w:spacing w:val="1"/>
                <w:sz w:val="24"/>
              </w:rPr>
              <w:t>力</w:t>
            </w:r>
            <w:proofErr w:type="gramEnd"/>
            <w:r>
              <w:rPr>
                <w:rFonts w:ascii="仿宋" w:eastAsia="仿宋" w:hAnsi="仿宋" w:cs="宋体" w:hint="eastAsia"/>
                <w:spacing w:val="1"/>
                <w:sz w:val="24"/>
              </w:rPr>
              <w:t>和</w:t>
            </w:r>
            <w:r>
              <w:rPr>
                <w:rFonts w:ascii="仿宋" w:eastAsia="仿宋" w:hAnsi="仿宋" w:cs="宋体" w:hint="eastAsia"/>
                <w:spacing w:val="-1"/>
                <w:sz w:val="24"/>
              </w:rPr>
              <w:t>高</w:t>
            </w:r>
            <w:r>
              <w:rPr>
                <w:rFonts w:ascii="仿宋" w:eastAsia="仿宋" w:hAnsi="仿宋" w:cs="宋体" w:hint="eastAsia"/>
                <w:spacing w:val="1"/>
                <w:sz w:val="24"/>
              </w:rPr>
              <w:t>压</w:t>
            </w:r>
            <w:r>
              <w:rPr>
                <w:rFonts w:ascii="仿宋" w:eastAsia="仿宋" w:hAnsi="仿宋" w:cs="宋体" w:hint="eastAsia"/>
                <w:sz w:val="24"/>
              </w:rPr>
              <w:t>二氧</w:t>
            </w:r>
            <w:r>
              <w:rPr>
                <w:rFonts w:ascii="仿宋" w:eastAsia="仿宋" w:hAnsi="仿宋" w:cs="宋体" w:hint="eastAsia"/>
                <w:spacing w:val="-1"/>
                <w:sz w:val="24"/>
              </w:rPr>
              <w:t>化</w:t>
            </w:r>
            <w:r>
              <w:rPr>
                <w:rFonts w:ascii="仿宋" w:eastAsia="仿宋" w:hAnsi="仿宋" w:cs="宋体" w:hint="eastAsia"/>
                <w:spacing w:val="1"/>
                <w:sz w:val="24"/>
              </w:rPr>
              <w:t>碳</w:t>
            </w:r>
            <w:r>
              <w:rPr>
                <w:rFonts w:ascii="仿宋" w:eastAsia="仿宋" w:hAnsi="仿宋" w:cs="宋体" w:hint="eastAsia"/>
                <w:sz w:val="24"/>
              </w:rPr>
              <w:t>灭火剂瓶</w:t>
            </w:r>
            <w:r>
              <w:rPr>
                <w:rFonts w:ascii="仿宋" w:eastAsia="仿宋" w:hAnsi="仿宋" w:cs="宋体" w:hint="eastAsia"/>
                <w:spacing w:val="1"/>
                <w:sz w:val="24"/>
              </w:rPr>
              <w:t>重</w:t>
            </w:r>
            <w:r>
              <w:rPr>
                <w:rFonts w:ascii="仿宋" w:eastAsia="仿宋" w:hAnsi="仿宋" w:cs="宋体" w:hint="eastAsia"/>
                <w:spacing w:val="-1"/>
                <w:sz w:val="24"/>
              </w:rPr>
              <w:t>量</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4</w:t>
            </w:r>
            <w:r>
              <w:rPr>
                <w:rFonts w:ascii="仿宋" w:eastAsia="仿宋" w:hAnsi="仿宋" w:cs="宋体" w:hint="eastAsia"/>
                <w:spacing w:val="1"/>
                <w:sz w:val="24"/>
              </w:rPr>
              <w:t>每月</w:t>
            </w:r>
            <w:r>
              <w:rPr>
                <w:rFonts w:ascii="仿宋" w:eastAsia="仿宋" w:hAnsi="仿宋" w:cs="宋体" w:hint="eastAsia"/>
                <w:sz w:val="24"/>
              </w:rPr>
              <w:t>应检查</w:t>
            </w:r>
            <w:r>
              <w:rPr>
                <w:rFonts w:ascii="仿宋" w:eastAsia="仿宋" w:hAnsi="仿宋" w:cs="宋体" w:hint="eastAsia"/>
                <w:spacing w:val="1"/>
                <w:sz w:val="24"/>
              </w:rPr>
              <w:t>启</w:t>
            </w:r>
            <w:r>
              <w:rPr>
                <w:rFonts w:ascii="仿宋" w:eastAsia="仿宋" w:hAnsi="仿宋" w:cs="宋体" w:hint="eastAsia"/>
                <w:sz w:val="24"/>
              </w:rPr>
              <w:t>动电</w:t>
            </w:r>
            <w:r>
              <w:rPr>
                <w:rFonts w:ascii="仿宋" w:eastAsia="仿宋" w:hAnsi="仿宋" w:cs="宋体" w:hint="eastAsia"/>
                <w:spacing w:val="-1"/>
                <w:sz w:val="24"/>
              </w:rPr>
              <w:t>磁</w:t>
            </w:r>
            <w:r>
              <w:rPr>
                <w:rFonts w:ascii="仿宋" w:eastAsia="仿宋" w:hAnsi="仿宋" w:cs="宋体" w:hint="eastAsia"/>
                <w:spacing w:val="1"/>
                <w:sz w:val="24"/>
              </w:rPr>
              <w:t>阀</w:t>
            </w:r>
            <w:r>
              <w:rPr>
                <w:rFonts w:ascii="仿宋" w:eastAsia="仿宋" w:hAnsi="仿宋" w:cs="宋体" w:hint="eastAsia"/>
                <w:spacing w:val="-1"/>
                <w:sz w:val="24"/>
              </w:rPr>
              <w:t>安</w:t>
            </w:r>
            <w:r>
              <w:rPr>
                <w:rFonts w:ascii="仿宋" w:eastAsia="仿宋" w:hAnsi="仿宋" w:cs="宋体" w:hint="eastAsia"/>
                <w:spacing w:val="1"/>
                <w:sz w:val="24"/>
              </w:rPr>
              <w:t>装、</w:t>
            </w:r>
            <w:r>
              <w:rPr>
                <w:rFonts w:ascii="仿宋" w:eastAsia="仿宋" w:hAnsi="仿宋" w:cs="宋体" w:hint="eastAsia"/>
                <w:sz w:val="24"/>
              </w:rPr>
              <w:t>外观，导</w:t>
            </w:r>
            <w:r>
              <w:rPr>
                <w:rFonts w:ascii="仿宋" w:eastAsia="仿宋" w:hAnsi="仿宋" w:cs="宋体" w:hint="eastAsia"/>
                <w:spacing w:val="-1"/>
                <w:sz w:val="24"/>
              </w:rPr>
              <w:t>线</w:t>
            </w:r>
            <w:r>
              <w:rPr>
                <w:rFonts w:ascii="仿宋" w:eastAsia="仿宋" w:hAnsi="仿宋" w:cs="宋体" w:hint="eastAsia"/>
                <w:spacing w:val="1"/>
                <w:sz w:val="24"/>
              </w:rPr>
              <w:t>连</w:t>
            </w:r>
            <w:r>
              <w:rPr>
                <w:rFonts w:ascii="仿宋" w:eastAsia="仿宋" w:hAnsi="仿宋" w:cs="宋体" w:hint="eastAsia"/>
                <w:spacing w:val="-1"/>
                <w:sz w:val="24"/>
              </w:rPr>
              <w:t>接</w:t>
            </w:r>
            <w:r>
              <w:rPr>
                <w:rFonts w:ascii="仿宋" w:eastAsia="仿宋" w:hAnsi="仿宋" w:cs="宋体" w:hint="eastAsia"/>
                <w:spacing w:val="1"/>
                <w:sz w:val="24"/>
              </w:rPr>
              <w:t>和</w:t>
            </w:r>
            <w:r>
              <w:rPr>
                <w:rFonts w:ascii="仿宋" w:eastAsia="仿宋" w:hAnsi="仿宋" w:cs="宋体" w:hint="eastAsia"/>
                <w:spacing w:val="-1"/>
                <w:sz w:val="24"/>
              </w:rPr>
              <w:t>运</w:t>
            </w:r>
            <w:r>
              <w:rPr>
                <w:rFonts w:ascii="仿宋" w:eastAsia="仿宋" w:hAnsi="仿宋" w:cs="宋体" w:hint="eastAsia"/>
                <w:spacing w:val="1"/>
                <w:sz w:val="24"/>
              </w:rPr>
              <w:t>输</w:t>
            </w:r>
            <w:r>
              <w:rPr>
                <w:rFonts w:ascii="仿宋" w:eastAsia="仿宋" w:hAnsi="仿宋" w:cs="宋体" w:hint="eastAsia"/>
                <w:sz w:val="24"/>
              </w:rPr>
              <w:t>安全</w:t>
            </w:r>
            <w:r>
              <w:rPr>
                <w:rFonts w:ascii="仿宋" w:eastAsia="仿宋" w:hAnsi="仿宋" w:cs="宋体" w:hint="eastAsia"/>
                <w:spacing w:val="1"/>
                <w:sz w:val="24"/>
              </w:rPr>
              <w:t>销</w:t>
            </w:r>
            <w:r>
              <w:rPr>
                <w:rFonts w:ascii="仿宋" w:eastAsia="仿宋" w:hAnsi="仿宋" w:cs="宋体" w:hint="eastAsia"/>
                <w:sz w:val="24"/>
              </w:rPr>
              <w:t>。</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5</w:t>
            </w:r>
            <w:r>
              <w:rPr>
                <w:rFonts w:ascii="仿宋" w:eastAsia="仿宋" w:hAnsi="仿宋" w:cs="宋体" w:hint="eastAsia"/>
                <w:spacing w:val="1"/>
                <w:sz w:val="24"/>
              </w:rPr>
              <w:t>每月</w:t>
            </w:r>
            <w:r>
              <w:rPr>
                <w:rFonts w:ascii="仿宋" w:eastAsia="仿宋" w:hAnsi="仿宋" w:cs="宋体" w:hint="eastAsia"/>
                <w:sz w:val="24"/>
              </w:rPr>
              <w:t>应检查灭火</w:t>
            </w:r>
            <w:r>
              <w:rPr>
                <w:rFonts w:ascii="仿宋" w:eastAsia="仿宋" w:hAnsi="仿宋" w:cs="宋体" w:hint="eastAsia"/>
                <w:spacing w:val="-1"/>
                <w:sz w:val="24"/>
              </w:rPr>
              <w:t>剂</w:t>
            </w:r>
            <w:r>
              <w:rPr>
                <w:rFonts w:ascii="仿宋" w:eastAsia="仿宋" w:hAnsi="仿宋" w:cs="宋体" w:hint="eastAsia"/>
                <w:spacing w:val="1"/>
                <w:sz w:val="24"/>
              </w:rPr>
              <w:t>储存</w:t>
            </w:r>
            <w:r>
              <w:rPr>
                <w:rFonts w:ascii="仿宋" w:eastAsia="仿宋" w:hAnsi="仿宋" w:cs="宋体" w:hint="eastAsia"/>
                <w:sz w:val="24"/>
              </w:rPr>
              <w:t>容器</w:t>
            </w:r>
            <w:r>
              <w:rPr>
                <w:rFonts w:ascii="仿宋" w:eastAsia="仿宋" w:hAnsi="仿宋" w:cs="宋体" w:hint="eastAsia"/>
                <w:spacing w:val="1"/>
                <w:sz w:val="24"/>
              </w:rPr>
              <w:t>及</w:t>
            </w:r>
            <w:r>
              <w:rPr>
                <w:rFonts w:ascii="仿宋" w:eastAsia="仿宋" w:hAnsi="仿宋" w:cs="宋体" w:hint="eastAsia"/>
                <w:sz w:val="24"/>
              </w:rPr>
              <w:t>容器</w:t>
            </w:r>
            <w:r>
              <w:rPr>
                <w:rFonts w:ascii="仿宋" w:eastAsia="仿宋" w:hAnsi="仿宋" w:cs="宋体" w:hint="eastAsia"/>
                <w:spacing w:val="1"/>
                <w:sz w:val="24"/>
              </w:rPr>
              <w:t>阀</w:t>
            </w:r>
            <w:r>
              <w:rPr>
                <w:rFonts w:ascii="仿宋" w:eastAsia="仿宋" w:hAnsi="仿宋" w:cs="宋体" w:hint="eastAsia"/>
                <w:spacing w:val="-1"/>
                <w:sz w:val="24"/>
              </w:rPr>
              <w:t>、</w:t>
            </w:r>
            <w:r>
              <w:rPr>
                <w:rFonts w:ascii="仿宋" w:eastAsia="仿宋" w:hAnsi="仿宋" w:cs="宋体" w:hint="eastAsia"/>
                <w:spacing w:val="1"/>
                <w:sz w:val="24"/>
              </w:rPr>
              <w:t>单</w:t>
            </w:r>
            <w:r>
              <w:rPr>
                <w:rFonts w:ascii="仿宋" w:eastAsia="仿宋" w:hAnsi="仿宋" w:cs="宋体" w:hint="eastAsia"/>
                <w:sz w:val="24"/>
              </w:rPr>
              <w:t>向阀</w:t>
            </w:r>
            <w:r>
              <w:rPr>
                <w:rFonts w:ascii="仿宋" w:eastAsia="仿宋" w:hAnsi="仿宋" w:cs="宋体" w:hint="eastAsia"/>
                <w:spacing w:val="1"/>
                <w:sz w:val="24"/>
              </w:rPr>
              <w:t>、</w:t>
            </w:r>
            <w:r>
              <w:rPr>
                <w:rFonts w:ascii="仿宋" w:eastAsia="仿宋" w:hAnsi="仿宋" w:cs="宋体" w:hint="eastAsia"/>
                <w:spacing w:val="-1"/>
                <w:sz w:val="24"/>
              </w:rPr>
              <w:t>连</w:t>
            </w:r>
            <w:r>
              <w:rPr>
                <w:rFonts w:ascii="仿宋" w:eastAsia="仿宋" w:hAnsi="仿宋" w:cs="宋体" w:hint="eastAsia"/>
                <w:spacing w:val="1"/>
                <w:sz w:val="24"/>
              </w:rPr>
              <w:t>接软</w:t>
            </w:r>
            <w:r>
              <w:rPr>
                <w:rFonts w:ascii="仿宋" w:eastAsia="仿宋" w:hAnsi="仿宋" w:cs="宋体" w:hint="eastAsia"/>
                <w:sz w:val="24"/>
              </w:rPr>
              <w:t>管、</w:t>
            </w:r>
            <w:r>
              <w:rPr>
                <w:rFonts w:ascii="仿宋" w:eastAsia="仿宋" w:hAnsi="仿宋" w:cs="宋体" w:hint="eastAsia"/>
                <w:spacing w:val="1"/>
                <w:sz w:val="24"/>
              </w:rPr>
              <w:t>集</w:t>
            </w:r>
            <w:r>
              <w:rPr>
                <w:rFonts w:ascii="仿宋" w:eastAsia="仿宋" w:hAnsi="仿宋" w:cs="宋体" w:hint="eastAsia"/>
                <w:spacing w:val="-1"/>
                <w:sz w:val="24"/>
              </w:rPr>
              <w:t>流</w:t>
            </w:r>
            <w:r>
              <w:rPr>
                <w:rFonts w:ascii="仿宋" w:eastAsia="仿宋" w:hAnsi="仿宋" w:cs="宋体" w:hint="eastAsia"/>
                <w:sz w:val="24"/>
              </w:rPr>
              <w:t>管、</w:t>
            </w:r>
            <w:r>
              <w:rPr>
                <w:rFonts w:ascii="仿宋" w:eastAsia="仿宋" w:hAnsi="仿宋" w:cs="宋体" w:hint="eastAsia"/>
                <w:spacing w:val="1"/>
                <w:sz w:val="24"/>
              </w:rPr>
              <w:t>选择</w:t>
            </w:r>
            <w:r>
              <w:rPr>
                <w:rFonts w:ascii="仿宋" w:eastAsia="仿宋" w:hAnsi="仿宋" w:cs="宋体" w:hint="eastAsia"/>
                <w:spacing w:val="-1"/>
                <w:sz w:val="24"/>
              </w:rPr>
              <w:t>阀</w:t>
            </w:r>
            <w:r>
              <w:rPr>
                <w:rFonts w:ascii="仿宋" w:eastAsia="仿宋" w:hAnsi="仿宋" w:cs="宋体" w:hint="eastAsia"/>
                <w:spacing w:val="1"/>
                <w:sz w:val="24"/>
              </w:rPr>
              <w:t>、</w:t>
            </w:r>
            <w:r>
              <w:rPr>
                <w:rFonts w:ascii="仿宋" w:eastAsia="仿宋" w:hAnsi="仿宋" w:cs="宋体" w:hint="eastAsia"/>
                <w:sz w:val="24"/>
              </w:rPr>
              <w:t>安全</w:t>
            </w:r>
            <w:r>
              <w:rPr>
                <w:rFonts w:ascii="仿宋" w:eastAsia="仿宋" w:hAnsi="仿宋" w:cs="宋体" w:hint="eastAsia"/>
                <w:spacing w:val="1"/>
                <w:sz w:val="24"/>
              </w:rPr>
              <w:t>泄放</w:t>
            </w:r>
            <w:r>
              <w:rPr>
                <w:rFonts w:ascii="仿宋" w:eastAsia="仿宋" w:hAnsi="仿宋" w:cs="宋体" w:hint="eastAsia"/>
                <w:spacing w:val="-4"/>
                <w:sz w:val="24"/>
              </w:rPr>
              <w:t>装置</w:t>
            </w:r>
          </w:p>
          <w:p w:rsidR="00EB0080" w:rsidRDefault="00EB0080" w:rsidP="00DF6814">
            <w:pPr>
              <w:spacing w:line="360" w:lineRule="auto"/>
              <w:jc w:val="left"/>
              <w:rPr>
                <w:rFonts w:ascii="仿宋" w:eastAsia="仿宋" w:hAnsi="仿宋"/>
                <w:sz w:val="24"/>
              </w:rPr>
            </w:pPr>
            <w:r>
              <w:rPr>
                <w:rFonts w:ascii="仿宋" w:eastAsia="仿宋" w:hAnsi="仿宋" w:cs="宋体" w:hint="eastAsia"/>
                <w:spacing w:val="1"/>
                <w:sz w:val="24"/>
              </w:rPr>
              <w:t>和启</w:t>
            </w:r>
            <w:r>
              <w:rPr>
                <w:rFonts w:ascii="仿宋" w:eastAsia="仿宋" w:hAnsi="仿宋" w:cs="宋体" w:hint="eastAsia"/>
                <w:sz w:val="24"/>
              </w:rPr>
              <w:t>动管</w:t>
            </w:r>
            <w:r>
              <w:rPr>
                <w:rFonts w:ascii="仿宋" w:eastAsia="仿宋" w:hAnsi="仿宋" w:cs="宋体" w:hint="eastAsia"/>
                <w:spacing w:val="-1"/>
                <w:sz w:val="24"/>
              </w:rPr>
              <w:t>路</w:t>
            </w:r>
            <w:r>
              <w:rPr>
                <w:rFonts w:ascii="仿宋" w:eastAsia="仿宋" w:hAnsi="仿宋" w:cs="宋体" w:hint="eastAsia"/>
                <w:spacing w:val="1"/>
                <w:sz w:val="24"/>
              </w:rPr>
              <w:t>的</w:t>
            </w:r>
            <w:r>
              <w:rPr>
                <w:rFonts w:ascii="仿宋" w:eastAsia="仿宋" w:hAnsi="仿宋" w:cs="宋体" w:hint="eastAsia"/>
                <w:spacing w:val="-1"/>
                <w:sz w:val="24"/>
              </w:rPr>
              <w:t>固</w:t>
            </w:r>
            <w:r>
              <w:rPr>
                <w:rFonts w:ascii="仿宋" w:eastAsia="仿宋" w:hAnsi="仿宋" w:cs="宋体" w:hint="eastAsia"/>
                <w:spacing w:val="1"/>
                <w:sz w:val="24"/>
              </w:rPr>
              <w:t>定</w:t>
            </w:r>
            <w:r>
              <w:rPr>
                <w:rFonts w:ascii="仿宋" w:eastAsia="仿宋" w:hAnsi="仿宋" w:cs="宋体" w:hint="eastAsia"/>
                <w:sz w:val="24"/>
              </w:rPr>
              <w:t>牢固情况</w:t>
            </w:r>
            <w:r>
              <w:rPr>
                <w:rFonts w:ascii="仿宋" w:eastAsia="仿宋" w:hAnsi="仿宋" w:cs="宋体" w:hint="eastAsia"/>
                <w:spacing w:val="1"/>
                <w:sz w:val="24"/>
              </w:rPr>
              <w:t>和</w:t>
            </w:r>
            <w:r>
              <w:rPr>
                <w:rFonts w:ascii="仿宋" w:eastAsia="仿宋" w:hAnsi="仿宋" w:cs="宋体" w:hint="eastAsia"/>
                <w:sz w:val="24"/>
              </w:rPr>
              <w:t>外观。</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6</w:t>
            </w:r>
            <w:r>
              <w:rPr>
                <w:rFonts w:ascii="仿宋" w:eastAsia="仿宋" w:hAnsi="仿宋" w:cs="宋体" w:hint="eastAsia"/>
                <w:spacing w:val="1"/>
                <w:sz w:val="24"/>
              </w:rPr>
              <w:t>每月</w:t>
            </w:r>
            <w:r>
              <w:rPr>
                <w:rFonts w:ascii="仿宋" w:eastAsia="仿宋" w:hAnsi="仿宋" w:cs="宋体" w:hint="eastAsia"/>
                <w:sz w:val="24"/>
              </w:rPr>
              <w:t>应查</w:t>
            </w:r>
            <w:r>
              <w:rPr>
                <w:rFonts w:ascii="仿宋" w:eastAsia="仿宋" w:hAnsi="仿宋" w:cs="宋体" w:hint="eastAsia"/>
                <w:spacing w:val="-1"/>
                <w:sz w:val="24"/>
              </w:rPr>
              <w:t>看</w:t>
            </w:r>
            <w:r>
              <w:rPr>
                <w:rFonts w:ascii="仿宋" w:eastAsia="仿宋" w:hAnsi="仿宋" w:cs="宋体" w:hint="eastAsia"/>
                <w:sz w:val="24"/>
              </w:rPr>
              <w:t>灭火</w:t>
            </w:r>
            <w:r>
              <w:rPr>
                <w:rFonts w:ascii="仿宋" w:eastAsia="仿宋" w:hAnsi="仿宋" w:cs="宋体" w:hint="eastAsia"/>
                <w:spacing w:val="1"/>
                <w:sz w:val="24"/>
              </w:rPr>
              <w:t>剂</w:t>
            </w:r>
            <w:r>
              <w:rPr>
                <w:rFonts w:ascii="仿宋" w:eastAsia="仿宋" w:hAnsi="仿宋" w:cs="宋体" w:hint="eastAsia"/>
                <w:spacing w:val="-1"/>
                <w:sz w:val="24"/>
              </w:rPr>
              <w:t>输</w:t>
            </w:r>
            <w:r>
              <w:rPr>
                <w:rFonts w:ascii="仿宋" w:eastAsia="仿宋" w:hAnsi="仿宋" w:cs="宋体" w:hint="eastAsia"/>
                <w:spacing w:val="1"/>
                <w:sz w:val="24"/>
              </w:rPr>
              <w:t>送</w:t>
            </w:r>
            <w:r>
              <w:rPr>
                <w:rFonts w:ascii="仿宋" w:eastAsia="仿宋" w:hAnsi="仿宋" w:cs="宋体" w:hint="eastAsia"/>
                <w:spacing w:val="-1"/>
                <w:sz w:val="24"/>
              </w:rPr>
              <w:t>管</w:t>
            </w:r>
            <w:r>
              <w:rPr>
                <w:rFonts w:ascii="仿宋" w:eastAsia="仿宋" w:hAnsi="仿宋" w:cs="宋体" w:hint="eastAsia"/>
                <w:spacing w:val="1"/>
                <w:sz w:val="24"/>
              </w:rPr>
              <w:t>道和</w:t>
            </w:r>
            <w:r>
              <w:rPr>
                <w:rFonts w:ascii="仿宋" w:eastAsia="仿宋" w:hAnsi="仿宋" w:cs="宋体" w:hint="eastAsia"/>
                <w:spacing w:val="-1"/>
                <w:sz w:val="24"/>
              </w:rPr>
              <w:t>支</w:t>
            </w:r>
            <w:r>
              <w:rPr>
                <w:rFonts w:ascii="仿宋" w:eastAsia="仿宋" w:hAnsi="仿宋" w:cs="宋体" w:hint="eastAsia"/>
                <w:spacing w:val="1"/>
                <w:sz w:val="24"/>
              </w:rPr>
              <w:t>、</w:t>
            </w:r>
            <w:r>
              <w:rPr>
                <w:rFonts w:ascii="仿宋" w:eastAsia="仿宋" w:hAnsi="仿宋" w:cs="宋体" w:hint="eastAsia"/>
                <w:spacing w:val="-1"/>
                <w:sz w:val="24"/>
              </w:rPr>
              <w:t>吊</w:t>
            </w:r>
            <w:r>
              <w:rPr>
                <w:rFonts w:ascii="仿宋" w:eastAsia="仿宋" w:hAnsi="仿宋" w:cs="宋体" w:hint="eastAsia"/>
                <w:spacing w:val="1"/>
                <w:sz w:val="24"/>
              </w:rPr>
              <w:t>架</w:t>
            </w:r>
            <w:r>
              <w:rPr>
                <w:rFonts w:ascii="仿宋" w:eastAsia="仿宋" w:hAnsi="仿宋" w:cs="宋体" w:hint="eastAsia"/>
                <w:spacing w:val="-1"/>
                <w:sz w:val="24"/>
              </w:rPr>
              <w:t>及</w:t>
            </w:r>
            <w:r>
              <w:rPr>
                <w:rFonts w:ascii="仿宋" w:eastAsia="仿宋" w:hAnsi="仿宋" w:cs="宋体" w:hint="eastAsia"/>
                <w:spacing w:val="1"/>
                <w:sz w:val="24"/>
              </w:rPr>
              <w:t>喷</w:t>
            </w:r>
            <w:r>
              <w:rPr>
                <w:rFonts w:ascii="仿宋" w:eastAsia="仿宋" w:hAnsi="仿宋" w:cs="宋体" w:hint="eastAsia"/>
                <w:spacing w:val="-1"/>
                <w:sz w:val="24"/>
              </w:rPr>
              <w:t>头</w:t>
            </w:r>
            <w:r>
              <w:rPr>
                <w:rFonts w:ascii="仿宋" w:eastAsia="仿宋" w:hAnsi="仿宋" w:cs="宋体" w:hint="eastAsia"/>
                <w:spacing w:val="1"/>
                <w:sz w:val="24"/>
              </w:rPr>
              <w:t>安</w:t>
            </w:r>
            <w:r>
              <w:rPr>
                <w:rFonts w:ascii="仿宋" w:eastAsia="仿宋" w:hAnsi="仿宋" w:cs="宋体" w:hint="eastAsia"/>
                <w:spacing w:val="-1"/>
                <w:sz w:val="24"/>
              </w:rPr>
              <w:t>装</w:t>
            </w:r>
            <w:r>
              <w:rPr>
                <w:rFonts w:ascii="仿宋" w:eastAsia="仿宋" w:hAnsi="仿宋" w:cs="宋体" w:hint="eastAsia"/>
                <w:spacing w:val="1"/>
                <w:sz w:val="24"/>
              </w:rPr>
              <w:t>、</w:t>
            </w:r>
            <w:r>
              <w:rPr>
                <w:rFonts w:ascii="仿宋" w:eastAsia="仿宋" w:hAnsi="仿宋" w:cs="宋体" w:hint="eastAsia"/>
                <w:sz w:val="24"/>
              </w:rPr>
              <w:t>外观和喷</w:t>
            </w:r>
            <w:r>
              <w:rPr>
                <w:rFonts w:ascii="仿宋" w:eastAsia="仿宋" w:hAnsi="仿宋" w:cs="宋体" w:hint="eastAsia"/>
                <w:spacing w:val="1"/>
                <w:sz w:val="24"/>
              </w:rPr>
              <w:t>头</w:t>
            </w:r>
            <w:r>
              <w:rPr>
                <w:rFonts w:ascii="仿宋" w:eastAsia="仿宋" w:hAnsi="仿宋" w:cs="宋体" w:hint="eastAsia"/>
                <w:spacing w:val="-1"/>
                <w:sz w:val="24"/>
              </w:rPr>
              <w:t>周</w:t>
            </w:r>
            <w:r>
              <w:rPr>
                <w:rFonts w:ascii="仿宋" w:eastAsia="仿宋" w:hAnsi="仿宋" w:cs="宋体" w:hint="eastAsia"/>
                <w:spacing w:val="1"/>
                <w:sz w:val="24"/>
              </w:rPr>
              <w:t>围</w:t>
            </w:r>
            <w:r>
              <w:rPr>
                <w:rFonts w:ascii="仿宋" w:eastAsia="仿宋" w:hAnsi="仿宋" w:cs="宋体" w:hint="eastAsia"/>
                <w:sz w:val="24"/>
              </w:rPr>
              <w:t>环境。</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7</w:t>
            </w:r>
            <w:r>
              <w:rPr>
                <w:rFonts w:ascii="仿宋" w:eastAsia="仿宋" w:hAnsi="仿宋" w:cs="宋体" w:hint="eastAsia"/>
                <w:spacing w:val="1"/>
                <w:sz w:val="24"/>
              </w:rPr>
              <w:t>每月</w:t>
            </w:r>
            <w:r>
              <w:rPr>
                <w:rFonts w:ascii="仿宋" w:eastAsia="仿宋" w:hAnsi="仿宋" w:cs="宋体" w:hint="eastAsia"/>
                <w:sz w:val="24"/>
              </w:rPr>
              <w:t>应检查低压二氧</w:t>
            </w:r>
            <w:r>
              <w:rPr>
                <w:rFonts w:ascii="仿宋" w:eastAsia="仿宋" w:hAnsi="仿宋" w:cs="宋体" w:hint="eastAsia"/>
                <w:spacing w:val="1"/>
                <w:sz w:val="24"/>
              </w:rPr>
              <w:t>化</w:t>
            </w:r>
            <w:r>
              <w:rPr>
                <w:rFonts w:ascii="仿宋" w:eastAsia="仿宋" w:hAnsi="仿宋" w:cs="宋体" w:hint="eastAsia"/>
                <w:spacing w:val="-1"/>
                <w:sz w:val="24"/>
              </w:rPr>
              <w:t>碳</w:t>
            </w:r>
            <w:r>
              <w:rPr>
                <w:rFonts w:ascii="仿宋" w:eastAsia="仿宋" w:hAnsi="仿宋" w:cs="宋体" w:hint="eastAsia"/>
                <w:spacing w:val="1"/>
                <w:sz w:val="24"/>
              </w:rPr>
              <w:t>储存装置</w:t>
            </w:r>
            <w:r>
              <w:rPr>
                <w:rFonts w:ascii="仿宋" w:eastAsia="仿宋" w:hAnsi="仿宋" w:cs="宋体" w:hint="eastAsia"/>
                <w:spacing w:val="-1"/>
                <w:sz w:val="24"/>
              </w:rPr>
              <w:t>制</w:t>
            </w:r>
            <w:r>
              <w:rPr>
                <w:rFonts w:ascii="仿宋" w:eastAsia="仿宋" w:hAnsi="仿宋" w:cs="宋体" w:hint="eastAsia"/>
                <w:spacing w:val="1"/>
                <w:sz w:val="24"/>
              </w:rPr>
              <w:t>冷</w:t>
            </w:r>
            <w:r>
              <w:rPr>
                <w:rFonts w:ascii="仿宋" w:eastAsia="仿宋" w:hAnsi="仿宋" w:cs="宋体" w:hint="eastAsia"/>
                <w:sz w:val="24"/>
              </w:rPr>
              <w:t>系统工作</w:t>
            </w:r>
            <w:r>
              <w:rPr>
                <w:rFonts w:ascii="仿宋" w:eastAsia="仿宋" w:hAnsi="仿宋" w:cs="宋体" w:hint="eastAsia"/>
                <w:spacing w:val="-1"/>
                <w:sz w:val="24"/>
              </w:rPr>
              <w:t>状</w:t>
            </w:r>
            <w:r>
              <w:rPr>
                <w:rFonts w:ascii="仿宋" w:eastAsia="仿宋" w:hAnsi="仿宋" w:cs="宋体" w:hint="eastAsia"/>
                <w:spacing w:val="1"/>
                <w:sz w:val="24"/>
              </w:rPr>
              <w:t>况。</w:t>
            </w:r>
          </w:p>
          <w:p w:rsidR="00EB0080" w:rsidRDefault="00EB0080" w:rsidP="00DF6814">
            <w:pPr>
              <w:spacing w:line="360" w:lineRule="auto"/>
              <w:jc w:val="left"/>
              <w:rPr>
                <w:rFonts w:ascii="仿宋" w:eastAsia="仿宋" w:hAnsi="仿宋"/>
                <w:sz w:val="24"/>
              </w:rPr>
            </w:pPr>
            <w:r>
              <w:rPr>
                <w:rFonts w:ascii="仿宋" w:eastAsia="仿宋" w:hAnsi="仿宋" w:hint="eastAsia"/>
                <w:sz w:val="24"/>
              </w:rPr>
              <w:t>8</w:t>
            </w:r>
            <w:r>
              <w:rPr>
                <w:rFonts w:ascii="仿宋" w:eastAsia="仿宋" w:hAnsi="仿宋" w:cs="宋体" w:hint="eastAsia"/>
                <w:spacing w:val="1"/>
                <w:sz w:val="24"/>
              </w:rPr>
              <w:t>每年</w:t>
            </w:r>
            <w:r>
              <w:rPr>
                <w:rFonts w:ascii="仿宋" w:eastAsia="仿宋" w:hAnsi="仿宋" w:cs="宋体" w:hint="eastAsia"/>
                <w:spacing w:val="-1"/>
                <w:sz w:val="24"/>
              </w:rPr>
              <w:t>应</w:t>
            </w:r>
            <w:r>
              <w:rPr>
                <w:rFonts w:ascii="仿宋" w:eastAsia="仿宋" w:hAnsi="仿宋" w:cs="宋体" w:hint="eastAsia"/>
                <w:spacing w:val="1"/>
                <w:sz w:val="24"/>
              </w:rPr>
              <w:t>对</w:t>
            </w:r>
            <w:r>
              <w:rPr>
                <w:rFonts w:ascii="仿宋" w:eastAsia="仿宋" w:hAnsi="仿宋" w:cs="宋体" w:hint="eastAsia"/>
                <w:sz w:val="24"/>
              </w:rPr>
              <w:t>每个防护</w:t>
            </w:r>
            <w:r>
              <w:rPr>
                <w:rFonts w:ascii="仿宋" w:eastAsia="仿宋" w:hAnsi="仿宋" w:cs="宋体" w:hint="eastAsia"/>
                <w:spacing w:val="-1"/>
                <w:sz w:val="24"/>
              </w:rPr>
              <w:t>区进</w:t>
            </w:r>
            <w:r>
              <w:rPr>
                <w:rFonts w:ascii="仿宋" w:eastAsia="仿宋" w:hAnsi="仿宋" w:cs="宋体" w:hint="eastAsia"/>
                <w:sz w:val="24"/>
              </w:rPr>
              <w:t>行</w:t>
            </w:r>
            <w:r>
              <w:rPr>
                <w:rFonts w:ascii="仿宋" w:eastAsia="仿宋" w:hAnsi="仿宋" w:hint="eastAsia"/>
                <w:spacing w:val="-1"/>
                <w:sz w:val="24"/>
              </w:rPr>
              <w:t xml:space="preserve"> </w:t>
            </w:r>
            <w:r>
              <w:rPr>
                <w:rFonts w:ascii="仿宋" w:eastAsia="仿宋" w:hAnsi="仿宋" w:hint="eastAsia"/>
                <w:spacing w:val="53"/>
                <w:sz w:val="24"/>
              </w:rPr>
              <w:t>1</w:t>
            </w:r>
            <w:r>
              <w:rPr>
                <w:rFonts w:ascii="仿宋" w:eastAsia="仿宋" w:hAnsi="仿宋" w:cs="宋体" w:hint="eastAsia"/>
                <w:sz w:val="24"/>
              </w:rPr>
              <w:t>次模</w:t>
            </w:r>
            <w:r>
              <w:rPr>
                <w:rFonts w:ascii="仿宋" w:eastAsia="仿宋" w:hAnsi="仿宋" w:cs="宋体" w:hint="eastAsia"/>
                <w:spacing w:val="1"/>
                <w:sz w:val="24"/>
              </w:rPr>
              <w:t>拟</w:t>
            </w:r>
            <w:r>
              <w:rPr>
                <w:rFonts w:ascii="仿宋" w:eastAsia="仿宋" w:hAnsi="仿宋" w:cs="宋体" w:hint="eastAsia"/>
                <w:spacing w:val="-1"/>
                <w:sz w:val="24"/>
              </w:rPr>
              <w:t>启</w:t>
            </w:r>
            <w:r>
              <w:rPr>
                <w:rFonts w:ascii="仿宋" w:eastAsia="仿宋" w:hAnsi="仿宋" w:cs="宋体" w:hint="eastAsia"/>
                <w:spacing w:val="1"/>
                <w:sz w:val="24"/>
              </w:rPr>
              <w:t>动</w:t>
            </w:r>
            <w:r>
              <w:rPr>
                <w:rFonts w:ascii="仿宋" w:eastAsia="仿宋" w:hAnsi="仿宋" w:cs="宋体" w:hint="eastAsia"/>
                <w:spacing w:val="-1"/>
                <w:sz w:val="24"/>
              </w:rPr>
              <w:t>试</w:t>
            </w:r>
            <w:r>
              <w:rPr>
                <w:rFonts w:ascii="仿宋" w:eastAsia="仿宋" w:hAnsi="仿宋" w:cs="宋体" w:hint="eastAsia"/>
                <w:spacing w:val="1"/>
                <w:sz w:val="24"/>
              </w:rPr>
              <w:t>验</w:t>
            </w:r>
            <w:r>
              <w:rPr>
                <w:rFonts w:ascii="仿宋" w:eastAsia="仿宋" w:hAnsi="仿宋" w:cs="宋体" w:hint="eastAsia"/>
                <w:sz w:val="24"/>
              </w:rPr>
              <w:t>。</w:t>
            </w:r>
          </w:p>
        </w:tc>
        <w:tc>
          <w:tcPr>
            <w:tcW w:w="510" w:type="pct"/>
            <w:tcBorders>
              <w:top w:val="single" w:sz="4" w:space="0" w:color="auto"/>
              <w:left w:val="single" w:sz="4" w:space="0" w:color="auto"/>
              <w:bottom w:val="single" w:sz="4" w:space="0" w:color="auto"/>
              <w:right w:val="single" w:sz="4" w:space="0" w:color="auto"/>
            </w:tcBorders>
          </w:tcPr>
          <w:p w:rsidR="00EB0080" w:rsidRDefault="00EB0080" w:rsidP="00DF6814">
            <w:pPr>
              <w:spacing w:line="360" w:lineRule="auto"/>
              <w:jc w:val="left"/>
              <w:rPr>
                <w:rFonts w:ascii="仿宋" w:eastAsia="仿宋" w:hAnsi="仿宋"/>
                <w:spacing w:val="1"/>
                <w:sz w:val="24"/>
              </w:rPr>
            </w:pPr>
          </w:p>
        </w:tc>
      </w:tr>
    </w:tbl>
    <w:p w:rsidR="00EB0080" w:rsidRDefault="00EB0080" w:rsidP="00EB0080">
      <w:pPr>
        <w:spacing w:line="360" w:lineRule="auto"/>
        <w:jc w:val="left"/>
        <w:rPr>
          <w:rFonts w:ascii="仿宋" w:eastAsia="仿宋" w:hAnsi="仿宋"/>
          <w:sz w:val="24"/>
        </w:rPr>
      </w:pPr>
    </w:p>
    <w:p w:rsidR="00EB0080" w:rsidRDefault="00EB0080" w:rsidP="00EB0080">
      <w:pPr>
        <w:spacing w:line="360" w:lineRule="auto"/>
        <w:jc w:val="center"/>
        <w:rPr>
          <w:rFonts w:ascii="仿宋" w:eastAsia="仿宋" w:hAnsi="仿宋"/>
          <w:sz w:val="24"/>
        </w:rPr>
      </w:pPr>
      <w:r>
        <w:rPr>
          <w:rFonts w:ascii="仿宋" w:eastAsia="仿宋" w:hAnsi="仿宋" w:hint="eastAsia"/>
          <w:sz w:val="24"/>
        </w:rPr>
        <w:t>第三部分中控室值机考核表</w:t>
      </w:r>
    </w:p>
    <w:p w:rsidR="00EB0080" w:rsidRDefault="00EB0080" w:rsidP="00EB0080">
      <w:pPr>
        <w:spacing w:line="360" w:lineRule="auto"/>
        <w:rPr>
          <w:rFonts w:ascii="仿宋" w:eastAsia="仿宋" w:hAnsi="仿宋"/>
          <w:sz w:val="24"/>
        </w:rPr>
      </w:pPr>
      <w:r>
        <w:rPr>
          <w:rFonts w:ascii="仿宋" w:eastAsia="仿宋" w:hAnsi="仿宋" w:hint="eastAsia"/>
          <w:sz w:val="24"/>
        </w:rPr>
        <w:t>本部</w:t>
      </w:r>
      <w:proofErr w:type="gramStart"/>
      <w:r>
        <w:rPr>
          <w:rFonts w:ascii="仿宋" w:eastAsia="仿宋" w:hAnsi="仿宋" w:hint="eastAsia"/>
          <w:sz w:val="24"/>
        </w:rPr>
        <w:t>分</w:t>
      </w:r>
      <w:proofErr w:type="gramEnd"/>
      <w:r>
        <w:rPr>
          <w:rFonts w:ascii="仿宋" w:eastAsia="仿宋" w:hAnsi="仿宋" w:hint="eastAsia"/>
          <w:sz w:val="24"/>
        </w:rPr>
        <w:t>分值1</w:t>
      </w:r>
      <w:r>
        <w:rPr>
          <w:rFonts w:ascii="仿宋" w:eastAsia="仿宋" w:hAnsi="仿宋"/>
          <w:sz w:val="24"/>
        </w:rPr>
        <w:t>2</w:t>
      </w:r>
      <w:r>
        <w:rPr>
          <w:rFonts w:ascii="仿宋" w:eastAsia="仿宋" w:hAnsi="仿宋" w:hint="eastAsia"/>
          <w:sz w:val="24"/>
        </w:rPr>
        <w:t>分，共计8个扣分点，其中消防控制室管理要求第1、2、3项，一项不合格，本部分为零分。其他5个扣分点每一项不合格扣除</w:t>
      </w:r>
      <w:r>
        <w:rPr>
          <w:rFonts w:ascii="仿宋" w:eastAsia="仿宋" w:hAnsi="仿宋"/>
          <w:sz w:val="24"/>
        </w:rPr>
        <w:t>2</w:t>
      </w:r>
      <w:r>
        <w:rPr>
          <w:rFonts w:ascii="仿宋" w:eastAsia="仿宋" w:hAnsi="仿宋" w:hint="eastAsia"/>
          <w:sz w:val="24"/>
        </w:rPr>
        <w:t>分。</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6567"/>
        <w:gridCol w:w="993"/>
      </w:tblGrid>
      <w:tr w:rsidR="00EB0080" w:rsidTr="00DF6814">
        <w:trPr>
          <w:trHeight w:val="296"/>
        </w:trPr>
        <w:tc>
          <w:tcPr>
            <w:tcW w:w="997" w:type="dxa"/>
          </w:tcPr>
          <w:p w:rsidR="00EB0080" w:rsidRDefault="00EB0080" w:rsidP="00DF6814">
            <w:pPr>
              <w:spacing w:line="360" w:lineRule="auto"/>
              <w:jc w:val="left"/>
              <w:rPr>
                <w:rFonts w:ascii="仿宋" w:eastAsia="仿宋" w:hAnsi="仿宋"/>
                <w:sz w:val="24"/>
              </w:rPr>
            </w:pPr>
            <w:bookmarkStart w:id="98" w:name="_Hlk217963167"/>
          </w:p>
        </w:tc>
        <w:tc>
          <w:tcPr>
            <w:tcW w:w="6567" w:type="dxa"/>
          </w:tcPr>
          <w:p w:rsidR="00EB0080" w:rsidRDefault="00EB0080" w:rsidP="00DF6814">
            <w:pPr>
              <w:spacing w:line="360" w:lineRule="auto"/>
              <w:jc w:val="left"/>
              <w:rPr>
                <w:rFonts w:ascii="仿宋" w:eastAsia="仿宋" w:hAnsi="仿宋"/>
                <w:sz w:val="24"/>
              </w:rPr>
            </w:pPr>
            <w:r>
              <w:rPr>
                <w:rFonts w:ascii="仿宋" w:eastAsia="仿宋" w:hAnsi="仿宋" w:hint="eastAsia"/>
                <w:sz w:val="24"/>
              </w:rPr>
              <w:t>内容</w:t>
            </w:r>
          </w:p>
        </w:tc>
        <w:tc>
          <w:tcPr>
            <w:tcW w:w="993" w:type="dxa"/>
          </w:tcPr>
          <w:p w:rsidR="00EB0080" w:rsidRDefault="00EB0080" w:rsidP="00DF6814">
            <w:pPr>
              <w:spacing w:line="360" w:lineRule="auto"/>
              <w:jc w:val="left"/>
              <w:rPr>
                <w:rFonts w:ascii="仿宋" w:eastAsia="仿宋" w:hAnsi="仿宋"/>
                <w:sz w:val="24"/>
              </w:rPr>
            </w:pPr>
            <w:r>
              <w:rPr>
                <w:rFonts w:ascii="仿宋" w:eastAsia="仿宋" w:hAnsi="仿宋" w:hint="eastAsia"/>
                <w:sz w:val="24"/>
              </w:rPr>
              <w:t>分值</w:t>
            </w:r>
          </w:p>
        </w:tc>
      </w:tr>
      <w:tr w:rsidR="00EB0080" w:rsidTr="00DF6814">
        <w:trPr>
          <w:trHeight w:val="296"/>
        </w:trPr>
        <w:tc>
          <w:tcPr>
            <w:tcW w:w="997" w:type="dxa"/>
          </w:tcPr>
          <w:p w:rsidR="00EB0080" w:rsidRDefault="00EB0080" w:rsidP="00DF6814">
            <w:pPr>
              <w:spacing w:line="360" w:lineRule="auto"/>
              <w:jc w:val="left"/>
              <w:rPr>
                <w:rFonts w:ascii="仿宋" w:eastAsia="仿宋" w:hAnsi="仿宋"/>
                <w:sz w:val="24"/>
              </w:rPr>
            </w:pPr>
            <w:r>
              <w:rPr>
                <w:rFonts w:ascii="仿宋" w:eastAsia="仿宋" w:hAnsi="仿宋" w:hint="eastAsia"/>
                <w:b/>
                <w:bCs/>
                <w:kern w:val="0"/>
                <w:sz w:val="24"/>
              </w:rPr>
              <w:t>消防控制室管理要求</w:t>
            </w:r>
          </w:p>
        </w:tc>
        <w:tc>
          <w:tcPr>
            <w:tcW w:w="6567" w:type="dxa"/>
          </w:tcPr>
          <w:p w:rsidR="00EB0080" w:rsidRDefault="00EB0080" w:rsidP="00DF6814">
            <w:pPr>
              <w:spacing w:line="360" w:lineRule="auto"/>
              <w:rPr>
                <w:rFonts w:ascii="仿宋" w:eastAsia="仿宋" w:hAnsi="仿宋"/>
                <w:sz w:val="24"/>
              </w:rPr>
            </w:pPr>
            <w:bookmarkStart w:id="99" w:name="OLE_LINK110"/>
            <w:r>
              <w:rPr>
                <w:rFonts w:ascii="仿宋" w:eastAsia="仿宋" w:hAnsi="仿宋"/>
                <w:sz w:val="24"/>
              </w:rPr>
              <w:t>1</w:t>
            </w:r>
            <w:r>
              <w:rPr>
                <w:rFonts w:ascii="仿宋" w:eastAsia="仿宋" w:hAnsi="仿宋" w:hint="eastAsia"/>
                <w:sz w:val="24"/>
              </w:rPr>
              <w:t>每日24h值班制度。值班人员应持有四级技能以上等级的职业资格证书。能熟练操作消防设施</w:t>
            </w:r>
          </w:p>
          <w:p w:rsidR="00EB0080" w:rsidRDefault="00EB0080" w:rsidP="00DF6814">
            <w:pPr>
              <w:spacing w:line="360" w:lineRule="auto"/>
              <w:rPr>
                <w:rFonts w:ascii="仿宋" w:eastAsia="仿宋" w:hAnsi="仿宋"/>
                <w:sz w:val="24"/>
              </w:rPr>
            </w:pPr>
            <w:r>
              <w:rPr>
                <w:rFonts w:ascii="仿宋" w:eastAsia="仿宋" w:hAnsi="仿宋" w:hint="eastAsia"/>
                <w:sz w:val="24"/>
              </w:rPr>
              <w:t>2每班工作时间应不大于8h。每班人员应不少于2人。</w:t>
            </w:r>
          </w:p>
          <w:p w:rsidR="00EB0080" w:rsidRDefault="00EB0080" w:rsidP="00DF6814">
            <w:pPr>
              <w:spacing w:line="360" w:lineRule="auto"/>
              <w:rPr>
                <w:rFonts w:ascii="仿宋" w:eastAsia="仿宋" w:hAnsi="仿宋"/>
                <w:sz w:val="24"/>
              </w:rPr>
            </w:pPr>
            <w:r>
              <w:rPr>
                <w:rFonts w:ascii="仿宋" w:eastAsia="仿宋" w:hAnsi="仿宋" w:hint="eastAsia"/>
                <w:sz w:val="24"/>
              </w:rPr>
              <w:t>3值班人员对火灾报警控制器进行检查、接班、交班时，应填写《消防控制室值班记录表》的相关内容。值班期间每2h记录一次消防控制室内消防设备的运行情况，及时记录消防控制室内消防设备的火警或故障情况。</w:t>
            </w:r>
            <w:bookmarkEnd w:id="99"/>
          </w:p>
        </w:tc>
        <w:tc>
          <w:tcPr>
            <w:tcW w:w="993" w:type="dxa"/>
          </w:tcPr>
          <w:p w:rsidR="00EB0080" w:rsidRDefault="00EB0080" w:rsidP="00DF6814">
            <w:pPr>
              <w:shd w:val="clear" w:color="auto" w:fill="FFFFFF"/>
              <w:spacing w:line="360" w:lineRule="auto"/>
              <w:jc w:val="left"/>
              <w:rPr>
                <w:rFonts w:ascii="仿宋" w:eastAsia="仿宋" w:hAnsi="仿宋" w:cs="宋体"/>
                <w:kern w:val="0"/>
                <w:sz w:val="24"/>
              </w:rPr>
            </w:pPr>
          </w:p>
        </w:tc>
      </w:tr>
      <w:bookmarkEnd w:id="98"/>
      <w:tr w:rsidR="00EB0080" w:rsidTr="00DF6814">
        <w:trPr>
          <w:trHeight w:val="296"/>
        </w:trPr>
        <w:tc>
          <w:tcPr>
            <w:tcW w:w="997" w:type="dxa"/>
          </w:tcPr>
          <w:p w:rsidR="00EB0080" w:rsidRDefault="00EB0080" w:rsidP="00DF6814">
            <w:pPr>
              <w:spacing w:line="360" w:lineRule="auto"/>
              <w:jc w:val="left"/>
              <w:rPr>
                <w:rFonts w:ascii="仿宋" w:eastAsia="仿宋" w:hAnsi="仿宋"/>
                <w:b/>
                <w:bCs/>
                <w:kern w:val="0"/>
                <w:sz w:val="24"/>
              </w:rPr>
            </w:pPr>
            <w:r>
              <w:rPr>
                <w:rFonts w:ascii="仿宋" w:eastAsia="仿宋" w:hAnsi="仿宋" w:hint="eastAsia"/>
                <w:b/>
                <w:bCs/>
                <w:kern w:val="0"/>
                <w:sz w:val="24"/>
              </w:rPr>
              <w:t>消防控制室值班应急程序</w:t>
            </w:r>
          </w:p>
        </w:tc>
        <w:tc>
          <w:tcPr>
            <w:tcW w:w="6567" w:type="dxa"/>
          </w:tcPr>
          <w:p w:rsidR="00EB0080" w:rsidRDefault="00EB0080" w:rsidP="00DF6814">
            <w:pPr>
              <w:spacing w:line="360" w:lineRule="auto"/>
              <w:rPr>
                <w:rFonts w:ascii="仿宋" w:eastAsia="仿宋" w:hAnsi="仿宋"/>
                <w:sz w:val="24"/>
              </w:rPr>
            </w:pPr>
            <w:r>
              <w:rPr>
                <w:rFonts w:ascii="仿宋" w:eastAsia="仿宋" w:hAnsi="仿宋"/>
                <w:sz w:val="24"/>
              </w:rPr>
              <w:t>1消防控制室应明确主班、副班值班人员。</w:t>
            </w:r>
          </w:p>
          <w:p w:rsidR="00EB0080" w:rsidRDefault="00EB0080" w:rsidP="00DF6814">
            <w:pPr>
              <w:spacing w:line="360" w:lineRule="auto"/>
              <w:rPr>
                <w:rFonts w:ascii="仿宋" w:eastAsia="仿宋" w:hAnsi="仿宋"/>
                <w:sz w:val="24"/>
              </w:rPr>
            </w:pPr>
            <w:r>
              <w:rPr>
                <w:rFonts w:ascii="仿宋" w:eastAsia="仿宋" w:hAnsi="仿宋"/>
                <w:sz w:val="24"/>
              </w:rPr>
              <w:t>2消防控制室值班人员</w:t>
            </w:r>
            <w:r>
              <w:rPr>
                <w:rFonts w:ascii="仿宋" w:eastAsia="仿宋" w:hAnsi="仿宋" w:hint="eastAsia"/>
                <w:sz w:val="24"/>
              </w:rPr>
              <w:t>应急处置</w:t>
            </w:r>
            <w:r>
              <w:rPr>
                <w:rFonts w:ascii="仿宋" w:eastAsia="仿宋" w:hAnsi="仿宋"/>
                <w:sz w:val="24"/>
              </w:rPr>
              <w:t>职责：</w:t>
            </w:r>
          </w:p>
          <w:p w:rsidR="00EB0080" w:rsidRDefault="00EB0080" w:rsidP="00DF6814">
            <w:pPr>
              <w:spacing w:line="360" w:lineRule="auto"/>
              <w:rPr>
                <w:rFonts w:ascii="仿宋" w:eastAsia="仿宋" w:hAnsi="仿宋"/>
                <w:sz w:val="24"/>
              </w:rPr>
            </w:pPr>
            <w:r>
              <w:rPr>
                <w:rFonts w:ascii="仿宋" w:eastAsia="仿宋" w:hAnsi="仿宋"/>
                <w:sz w:val="24"/>
              </w:rPr>
              <w:t>a)主班人员应承担火情确认、报警、与消防救援队伍沟通联络并配合开展救援的职责;</w:t>
            </w:r>
          </w:p>
          <w:p w:rsidR="00EB0080" w:rsidRDefault="00EB0080" w:rsidP="00DF6814">
            <w:pPr>
              <w:spacing w:line="360" w:lineRule="auto"/>
              <w:rPr>
                <w:rFonts w:ascii="仿宋" w:eastAsia="仿宋" w:hAnsi="仿宋"/>
                <w:sz w:val="24"/>
              </w:rPr>
            </w:pPr>
            <w:r>
              <w:rPr>
                <w:rFonts w:ascii="仿宋" w:eastAsia="仿宋" w:hAnsi="仿宋"/>
                <w:sz w:val="24"/>
              </w:rPr>
              <w:t>b)副班人员应承担辅助火情确认、调集自防自救组织人员到岗及协助引导人员疏散的职责;</w:t>
            </w:r>
          </w:p>
          <w:p w:rsidR="00EB0080" w:rsidRDefault="00EB0080" w:rsidP="00DF6814">
            <w:pPr>
              <w:spacing w:line="360" w:lineRule="auto"/>
              <w:rPr>
                <w:rFonts w:ascii="仿宋" w:eastAsia="仿宋" w:hAnsi="仿宋"/>
                <w:sz w:val="24"/>
              </w:rPr>
            </w:pPr>
            <w:r>
              <w:rPr>
                <w:rFonts w:ascii="仿宋" w:eastAsia="仿宋" w:hAnsi="仿宋"/>
                <w:sz w:val="24"/>
              </w:rPr>
              <w:t>c)应至少</w:t>
            </w:r>
            <w:r>
              <w:rPr>
                <w:rFonts w:ascii="仿宋" w:eastAsia="仿宋" w:hAnsi="仿宋"/>
                <w:b/>
                <w:bCs/>
                <w:sz w:val="24"/>
              </w:rPr>
              <w:t>每2小时</w:t>
            </w:r>
            <w:r>
              <w:rPr>
                <w:rFonts w:ascii="仿宋" w:eastAsia="仿宋" w:hAnsi="仿宋"/>
                <w:sz w:val="24"/>
              </w:rPr>
              <w:t>利用视频监控系统对单位内部开展巡检，并详细记录巡检情况;</w:t>
            </w:r>
          </w:p>
          <w:p w:rsidR="00EB0080" w:rsidRDefault="00EB0080" w:rsidP="00DF6814">
            <w:pPr>
              <w:spacing w:line="360" w:lineRule="auto"/>
              <w:rPr>
                <w:rFonts w:ascii="仿宋" w:eastAsia="仿宋" w:hAnsi="仿宋"/>
                <w:sz w:val="24"/>
              </w:rPr>
            </w:pPr>
            <w:r>
              <w:rPr>
                <w:rFonts w:ascii="仿宋" w:eastAsia="仿宋" w:hAnsi="仿宋"/>
                <w:sz w:val="24"/>
              </w:rPr>
              <w:t>d)填写火警处置记录。</w:t>
            </w:r>
          </w:p>
          <w:p w:rsidR="00EB0080" w:rsidRDefault="00EB0080" w:rsidP="00DF6814">
            <w:pPr>
              <w:spacing w:line="360" w:lineRule="auto"/>
              <w:rPr>
                <w:rFonts w:ascii="仿宋" w:eastAsia="仿宋" w:hAnsi="仿宋"/>
                <w:sz w:val="24"/>
              </w:rPr>
            </w:pPr>
            <w:bookmarkStart w:id="100" w:name="OLE_LINK126"/>
            <w:bookmarkStart w:id="101" w:name="OLE_LINK127"/>
            <w:r>
              <w:rPr>
                <w:rFonts w:ascii="仿宋" w:eastAsia="仿宋" w:hAnsi="仿宋" w:hint="eastAsia"/>
                <w:sz w:val="24"/>
              </w:rPr>
              <w:t>3</w:t>
            </w:r>
            <w:r>
              <w:rPr>
                <w:rFonts w:ascii="仿宋" w:eastAsia="仿宋" w:hAnsi="仿宋"/>
                <w:sz w:val="24"/>
              </w:rPr>
              <w:t>火警处置准备应主要包含以下内容：</w:t>
            </w:r>
          </w:p>
          <w:bookmarkEnd w:id="100"/>
          <w:bookmarkEnd w:id="101"/>
          <w:p w:rsidR="00EB0080" w:rsidRDefault="00EB0080" w:rsidP="00DF6814">
            <w:pPr>
              <w:spacing w:line="360" w:lineRule="auto"/>
              <w:rPr>
                <w:rFonts w:ascii="仿宋" w:eastAsia="仿宋" w:hAnsi="仿宋"/>
                <w:sz w:val="24"/>
              </w:rPr>
            </w:pPr>
            <w:r>
              <w:rPr>
                <w:rFonts w:ascii="仿宋" w:eastAsia="仿宋" w:hAnsi="仿宋"/>
                <w:sz w:val="24"/>
              </w:rPr>
              <w:t>a)消防控制室图形显示器、火灾报警控制器内储存显示的数据信息应与实际地址、楼层、点位保持一致;</w:t>
            </w:r>
          </w:p>
          <w:p w:rsidR="00EB0080" w:rsidRDefault="00EB0080" w:rsidP="00DF6814">
            <w:pPr>
              <w:spacing w:line="360" w:lineRule="auto"/>
              <w:rPr>
                <w:rFonts w:ascii="仿宋" w:eastAsia="仿宋" w:hAnsi="仿宋"/>
                <w:sz w:val="24"/>
              </w:rPr>
            </w:pPr>
            <w:r>
              <w:rPr>
                <w:rFonts w:ascii="仿宋" w:eastAsia="仿宋" w:hAnsi="仿宋"/>
                <w:sz w:val="24"/>
              </w:rPr>
              <w:t>b)消防系统控制逻辑关系说明应与现场消防系统控制逻辑一致;</w:t>
            </w:r>
          </w:p>
          <w:p w:rsidR="00EB0080" w:rsidRDefault="00EB0080" w:rsidP="00DF6814">
            <w:pPr>
              <w:spacing w:line="360" w:lineRule="auto"/>
              <w:rPr>
                <w:rFonts w:ascii="仿宋" w:eastAsia="仿宋" w:hAnsi="仿宋"/>
                <w:sz w:val="24"/>
              </w:rPr>
            </w:pPr>
            <w:r>
              <w:rPr>
                <w:rFonts w:ascii="仿宋" w:eastAsia="仿宋" w:hAnsi="仿宋"/>
                <w:sz w:val="24"/>
              </w:rPr>
              <w:t>c)消防控制室值班人员、微型消防站队员、工程技术人员应配备电台等应急联络设备;</w:t>
            </w:r>
          </w:p>
          <w:p w:rsidR="00EB0080" w:rsidRDefault="00EB0080" w:rsidP="00DF6814">
            <w:pPr>
              <w:spacing w:line="360" w:lineRule="auto"/>
              <w:rPr>
                <w:rFonts w:ascii="仿宋" w:eastAsia="仿宋" w:hAnsi="仿宋"/>
                <w:sz w:val="24"/>
              </w:rPr>
            </w:pPr>
            <w:r>
              <w:rPr>
                <w:rFonts w:ascii="仿宋" w:eastAsia="仿宋" w:hAnsi="仿宋"/>
                <w:sz w:val="24"/>
              </w:rPr>
              <w:t>d)消防控制室内应存有消防设施设备间开启钥匙，消防设施设备启动、复位等专用工具;</w:t>
            </w:r>
          </w:p>
          <w:p w:rsidR="00EB0080" w:rsidRDefault="00EB0080" w:rsidP="00DF6814">
            <w:pPr>
              <w:spacing w:line="360" w:lineRule="auto"/>
              <w:rPr>
                <w:rFonts w:ascii="仿宋" w:eastAsia="仿宋" w:hAnsi="仿宋"/>
                <w:sz w:val="24"/>
              </w:rPr>
            </w:pPr>
            <w:r>
              <w:rPr>
                <w:rFonts w:ascii="仿宋" w:eastAsia="仿宋" w:hAnsi="仿宋"/>
                <w:sz w:val="24"/>
              </w:rPr>
              <w:t>e) 消防控制室应存放用于火灾处置决策的图纸档案，包括但不限于建(构)筑物竣工后的总平面图、建筑消防设施平面布置图、建筑消防设施系统图及安全出口布量图、重点部位位置图、危化品位置图;</w:t>
            </w:r>
          </w:p>
          <w:p w:rsidR="00EB0080" w:rsidRDefault="00EB0080" w:rsidP="00DF6814">
            <w:pPr>
              <w:spacing w:line="360" w:lineRule="auto"/>
              <w:rPr>
                <w:rFonts w:ascii="仿宋" w:eastAsia="仿宋" w:hAnsi="仿宋"/>
                <w:sz w:val="24"/>
              </w:rPr>
            </w:pPr>
            <w:r>
              <w:rPr>
                <w:rFonts w:ascii="仿宋" w:eastAsia="仿宋" w:hAnsi="仿宋"/>
                <w:sz w:val="24"/>
              </w:rPr>
              <w:t>f) 消防控制室值班人员应熟悉建筑布局和消防设施情况，掌握各消防系统工作原理和消防设施操作规程，熟练判别消防控制室内各消防系统工作状态;</w:t>
            </w:r>
          </w:p>
          <w:p w:rsidR="00EB0080" w:rsidRDefault="00EB0080" w:rsidP="00DF6814">
            <w:pPr>
              <w:spacing w:line="360" w:lineRule="auto"/>
              <w:rPr>
                <w:rFonts w:ascii="仿宋" w:eastAsia="仿宋" w:hAnsi="仿宋"/>
                <w:sz w:val="24"/>
              </w:rPr>
            </w:pPr>
            <w:r>
              <w:rPr>
                <w:rFonts w:ascii="仿宋" w:eastAsia="仿宋" w:hAnsi="仿宋"/>
                <w:sz w:val="24"/>
              </w:rPr>
              <w:t>g) 消防控制室内应存放灭火和应急疏散预案及联络通讯表。</w:t>
            </w:r>
          </w:p>
          <w:p w:rsidR="00EB0080" w:rsidRDefault="00EB0080" w:rsidP="00DF6814">
            <w:pPr>
              <w:spacing w:line="360" w:lineRule="auto"/>
              <w:ind w:firstLineChars="1100" w:firstLine="2640"/>
              <w:rPr>
                <w:rFonts w:ascii="仿宋" w:eastAsia="仿宋" w:hAnsi="仿宋"/>
                <w:sz w:val="24"/>
              </w:rPr>
            </w:pPr>
            <w:bookmarkStart w:id="102" w:name="OLE_LINK123"/>
            <w:bookmarkStart w:id="103" w:name="OLE_LINK122"/>
          </w:p>
          <w:p w:rsidR="00EB0080" w:rsidRDefault="00EB0080" w:rsidP="00DF6814">
            <w:pPr>
              <w:spacing w:line="360" w:lineRule="auto"/>
              <w:rPr>
                <w:rFonts w:ascii="仿宋" w:eastAsia="仿宋" w:hAnsi="仿宋"/>
                <w:sz w:val="24"/>
              </w:rPr>
            </w:pPr>
            <w:bookmarkStart w:id="104" w:name="OLE_LINK125"/>
            <w:bookmarkStart w:id="105" w:name="OLE_LINK124"/>
            <w:r>
              <w:rPr>
                <w:rFonts w:ascii="仿宋" w:eastAsia="仿宋" w:hAnsi="仿宋"/>
                <w:sz w:val="24"/>
              </w:rPr>
              <w:t>4火</w:t>
            </w:r>
            <w:bookmarkEnd w:id="102"/>
            <w:bookmarkEnd w:id="103"/>
            <w:r>
              <w:rPr>
                <w:rFonts w:ascii="仿宋" w:eastAsia="仿宋" w:hAnsi="仿宋"/>
                <w:sz w:val="24"/>
              </w:rPr>
              <w:t>警处置</w:t>
            </w:r>
          </w:p>
          <w:bookmarkEnd w:id="104"/>
          <w:bookmarkEnd w:id="105"/>
          <w:p w:rsidR="00EB0080" w:rsidRDefault="00EB0080" w:rsidP="00DF6814">
            <w:pPr>
              <w:spacing w:line="360" w:lineRule="auto"/>
              <w:rPr>
                <w:rFonts w:ascii="仿宋" w:eastAsia="仿宋" w:hAnsi="仿宋"/>
                <w:sz w:val="24"/>
              </w:rPr>
            </w:pPr>
            <w:r>
              <w:rPr>
                <w:rFonts w:ascii="仿宋" w:eastAsia="仿宋" w:hAnsi="仿宋" w:hint="eastAsia"/>
                <w:sz w:val="24"/>
              </w:rPr>
              <w:t>（1）</w:t>
            </w:r>
            <w:r>
              <w:rPr>
                <w:rFonts w:ascii="仿宋" w:eastAsia="仿宋" w:hAnsi="仿宋"/>
                <w:sz w:val="24"/>
              </w:rPr>
              <w:t>原则</w:t>
            </w:r>
          </w:p>
          <w:p w:rsidR="00EB0080" w:rsidRDefault="00EB0080" w:rsidP="00DF6814">
            <w:pPr>
              <w:spacing w:line="360" w:lineRule="auto"/>
              <w:rPr>
                <w:rFonts w:ascii="仿宋" w:eastAsia="仿宋" w:hAnsi="仿宋"/>
                <w:sz w:val="24"/>
              </w:rPr>
            </w:pPr>
            <w:r>
              <w:rPr>
                <w:rFonts w:ascii="仿宋" w:eastAsia="仿宋" w:hAnsi="仿宋"/>
                <w:sz w:val="24"/>
              </w:rPr>
              <w:t>火警处置应遵循快速确认火情、快速调集力量、快速启动设施、快速组织疏散，进行准确有效处置的原则。</w:t>
            </w:r>
          </w:p>
          <w:p w:rsidR="00EB0080" w:rsidRDefault="00EB0080" w:rsidP="00DF6814">
            <w:pPr>
              <w:spacing w:line="360" w:lineRule="auto"/>
              <w:rPr>
                <w:rFonts w:ascii="仿宋" w:eastAsia="仿宋" w:hAnsi="仿宋"/>
                <w:sz w:val="24"/>
              </w:rPr>
            </w:pPr>
            <w:r>
              <w:rPr>
                <w:rFonts w:ascii="仿宋" w:eastAsia="仿宋" w:hAnsi="仿宋" w:hint="eastAsia"/>
                <w:sz w:val="24"/>
              </w:rPr>
              <w:t>（2）</w:t>
            </w:r>
            <w:r>
              <w:rPr>
                <w:rFonts w:ascii="仿宋" w:eastAsia="仿宋" w:hAnsi="仿宋"/>
                <w:sz w:val="24"/>
              </w:rPr>
              <w:t>火情确认</w:t>
            </w:r>
          </w:p>
          <w:p w:rsidR="00EB0080" w:rsidRDefault="00EB0080" w:rsidP="00DF6814">
            <w:pPr>
              <w:spacing w:line="360" w:lineRule="auto"/>
              <w:rPr>
                <w:rFonts w:ascii="仿宋" w:eastAsia="仿宋" w:hAnsi="仿宋"/>
                <w:sz w:val="24"/>
              </w:rPr>
            </w:pPr>
            <w:r>
              <w:rPr>
                <w:rFonts w:ascii="仿宋" w:eastAsia="仿宋" w:hAnsi="仿宋" w:hint="eastAsia"/>
                <w:sz w:val="24"/>
              </w:rPr>
              <w:t>a</w:t>
            </w:r>
            <w:r>
              <w:rPr>
                <w:rFonts w:ascii="仿宋" w:eastAsia="仿宋" w:hAnsi="仿宋"/>
                <w:sz w:val="24"/>
              </w:rPr>
              <w:t>消防控制室值班人员在接到报警信息后，应在1分钟内完成火情确认，并将确认情况报告给单位负责人。</w:t>
            </w:r>
          </w:p>
          <w:p w:rsidR="00EB0080" w:rsidRDefault="00EB0080" w:rsidP="00DF6814">
            <w:pPr>
              <w:spacing w:line="360" w:lineRule="auto"/>
              <w:rPr>
                <w:rFonts w:ascii="仿宋" w:eastAsia="仿宋" w:hAnsi="仿宋"/>
                <w:sz w:val="24"/>
              </w:rPr>
            </w:pPr>
            <w:r>
              <w:rPr>
                <w:rFonts w:ascii="仿宋" w:eastAsia="仿宋" w:hAnsi="仿宋" w:hint="eastAsia"/>
                <w:sz w:val="24"/>
              </w:rPr>
              <w:t>b</w:t>
            </w:r>
            <w:r>
              <w:rPr>
                <w:rFonts w:ascii="仿宋" w:eastAsia="仿宋" w:hAnsi="仿宋"/>
                <w:sz w:val="24"/>
              </w:rPr>
              <w:t>消防控制室主班人员通过查看火灾报警控制器及消防控制室图形显示装置的火警信息，以电台、电话等快捷通讯方式调动报警点位就近巡视、值班等人员到场查看，协助消防控制室完成火情确认。</w:t>
            </w:r>
          </w:p>
          <w:p w:rsidR="00EB0080" w:rsidRDefault="00EB0080" w:rsidP="00DF6814">
            <w:pPr>
              <w:spacing w:line="360" w:lineRule="auto"/>
              <w:rPr>
                <w:rFonts w:ascii="仿宋" w:eastAsia="仿宋" w:hAnsi="仿宋"/>
                <w:sz w:val="24"/>
              </w:rPr>
            </w:pPr>
            <w:r>
              <w:rPr>
                <w:rFonts w:ascii="仿宋" w:eastAsia="仿宋" w:hAnsi="仿宋" w:hint="eastAsia"/>
                <w:sz w:val="24"/>
              </w:rPr>
              <w:t>c</w:t>
            </w:r>
            <w:r>
              <w:rPr>
                <w:rFonts w:ascii="仿宋" w:eastAsia="仿宋" w:hAnsi="仿宋"/>
                <w:sz w:val="24"/>
              </w:rPr>
              <w:t>消防控制室副班人员在接到报警信息后，应在通过视频监控同步进行火情确认。</w:t>
            </w:r>
          </w:p>
          <w:p w:rsidR="00EB0080" w:rsidRDefault="00EB0080" w:rsidP="00DF6814">
            <w:pPr>
              <w:spacing w:line="360" w:lineRule="auto"/>
              <w:rPr>
                <w:rFonts w:ascii="仿宋" w:eastAsia="仿宋" w:hAnsi="仿宋"/>
                <w:sz w:val="24"/>
              </w:rPr>
            </w:pPr>
            <w:r>
              <w:rPr>
                <w:rFonts w:ascii="仿宋" w:eastAsia="仿宋" w:hAnsi="仿宋" w:hint="eastAsia"/>
                <w:sz w:val="24"/>
              </w:rPr>
              <w:t>（3）</w:t>
            </w:r>
            <w:r>
              <w:rPr>
                <w:rFonts w:ascii="仿宋" w:eastAsia="仿宋" w:hAnsi="仿宋"/>
                <w:sz w:val="24"/>
              </w:rPr>
              <w:t>力量调集</w:t>
            </w:r>
          </w:p>
          <w:p w:rsidR="00EB0080" w:rsidRDefault="00EB0080" w:rsidP="00DF6814">
            <w:pPr>
              <w:spacing w:line="360" w:lineRule="auto"/>
              <w:rPr>
                <w:rFonts w:ascii="仿宋" w:eastAsia="仿宋" w:hAnsi="仿宋"/>
                <w:sz w:val="24"/>
              </w:rPr>
            </w:pPr>
            <w:r>
              <w:rPr>
                <w:rFonts w:ascii="仿宋" w:eastAsia="仿宋" w:hAnsi="仿宋" w:hint="eastAsia"/>
                <w:sz w:val="24"/>
              </w:rPr>
              <w:t>a</w:t>
            </w:r>
            <w:r>
              <w:rPr>
                <w:rFonts w:ascii="仿宋" w:eastAsia="仿宋" w:hAnsi="仿宋"/>
                <w:sz w:val="24"/>
              </w:rPr>
              <w:t>消防控制室</w:t>
            </w:r>
            <w:r>
              <w:rPr>
                <w:rFonts w:ascii="仿宋" w:eastAsia="仿宋" w:hAnsi="仿宋"/>
                <w:b/>
                <w:bCs/>
                <w:sz w:val="24"/>
              </w:rPr>
              <w:t>主班人员</w:t>
            </w:r>
            <w:r>
              <w:rPr>
                <w:rFonts w:ascii="仿宋" w:eastAsia="仿宋" w:hAnsi="仿宋"/>
                <w:sz w:val="24"/>
              </w:rPr>
              <w:t>在火情确认后，应立即拨打“119”火警电话报警，报警时应说明着火单位地点、起火部位、着火物种类、火势大小、报警人姓名和联系方式，保持与消防救援队伍的沟通联络并配合开展救援。</w:t>
            </w:r>
          </w:p>
          <w:p w:rsidR="00EB0080" w:rsidRDefault="00EB0080" w:rsidP="00DF6814">
            <w:pPr>
              <w:spacing w:line="360" w:lineRule="auto"/>
              <w:rPr>
                <w:rFonts w:ascii="仿宋" w:eastAsia="仿宋" w:hAnsi="仿宋"/>
                <w:sz w:val="24"/>
              </w:rPr>
            </w:pPr>
            <w:r>
              <w:rPr>
                <w:rFonts w:ascii="仿宋" w:eastAsia="仿宋" w:hAnsi="仿宋" w:hint="eastAsia"/>
                <w:sz w:val="24"/>
              </w:rPr>
              <w:t>b</w:t>
            </w:r>
            <w:r>
              <w:rPr>
                <w:rFonts w:ascii="仿宋" w:eastAsia="仿宋" w:hAnsi="仿宋"/>
                <w:sz w:val="24"/>
              </w:rPr>
              <w:t>消防控制室副班人员在火情确认后，应通知</w:t>
            </w:r>
            <w:r>
              <w:rPr>
                <w:rFonts w:ascii="仿宋" w:eastAsia="仿宋" w:hAnsi="仿宋"/>
                <w:b/>
                <w:bCs/>
                <w:sz w:val="24"/>
              </w:rPr>
              <w:t>自防自救组织</w:t>
            </w:r>
            <w:r>
              <w:rPr>
                <w:rFonts w:ascii="仿宋" w:eastAsia="仿宋" w:hAnsi="仿宋"/>
                <w:sz w:val="24"/>
              </w:rPr>
              <w:t>成员携带器材装备在3分钟内到场。</w:t>
            </w:r>
          </w:p>
          <w:p w:rsidR="00EB0080" w:rsidRPr="00961CF6" w:rsidRDefault="00EB0080" w:rsidP="00DF6814">
            <w:pPr>
              <w:spacing w:line="360" w:lineRule="auto"/>
              <w:rPr>
                <w:rFonts w:ascii="仿宋" w:eastAsia="仿宋" w:hAnsi="仿宋"/>
                <w:bCs/>
                <w:sz w:val="24"/>
              </w:rPr>
            </w:pPr>
            <w:r w:rsidRPr="00961CF6">
              <w:rPr>
                <w:rFonts w:ascii="仿宋" w:eastAsia="仿宋" w:hAnsi="仿宋" w:hint="eastAsia"/>
                <w:bCs/>
                <w:sz w:val="24"/>
              </w:rPr>
              <w:t>（4）</w:t>
            </w:r>
            <w:r w:rsidRPr="00961CF6">
              <w:rPr>
                <w:rFonts w:ascii="仿宋" w:eastAsia="仿宋" w:hAnsi="仿宋"/>
                <w:bCs/>
                <w:sz w:val="24"/>
              </w:rPr>
              <w:t>设施启动</w:t>
            </w:r>
          </w:p>
          <w:p w:rsidR="00EB0080" w:rsidRDefault="00EB0080" w:rsidP="00DF6814">
            <w:pPr>
              <w:spacing w:line="360" w:lineRule="auto"/>
              <w:rPr>
                <w:rFonts w:ascii="仿宋" w:eastAsia="仿宋" w:hAnsi="仿宋"/>
                <w:sz w:val="24"/>
              </w:rPr>
            </w:pPr>
            <w:r>
              <w:rPr>
                <w:rFonts w:ascii="仿宋" w:eastAsia="仿宋" w:hAnsi="仿宋" w:hint="eastAsia"/>
                <w:sz w:val="24"/>
              </w:rPr>
              <w:t>a</w:t>
            </w:r>
            <w:r>
              <w:rPr>
                <w:rFonts w:ascii="仿宋" w:eastAsia="仿宋" w:hAnsi="仿宋"/>
                <w:sz w:val="24"/>
              </w:rPr>
              <w:t>消防控制室</w:t>
            </w:r>
            <w:r>
              <w:rPr>
                <w:rFonts w:ascii="仿宋" w:eastAsia="仿宋" w:hAnsi="仿宋"/>
                <w:b/>
                <w:bCs/>
                <w:sz w:val="24"/>
              </w:rPr>
              <w:t>主班人员</w:t>
            </w:r>
            <w:r>
              <w:rPr>
                <w:rFonts w:ascii="仿宋" w:eastAsia="仿宋" w:hAnsi="仿宋"/>
                <w:sz w:val="24"/>
              </w:rPr>
              <w:t>在火情确认后，应确认以下内容：</w:t>
            </w:r>
          </w:p>
          <w:p w:rsidR="00EB0080" w:rsidRDefault="00EB0080" w:rsidP="00DF6814">
            <w:pPr>
              <w:spacing w:line="360" w:lineRule="auto"/>
              <w:ind w:firstLineChars="200" w:firstLine="480"/>
              <w:rPr>
                <w:rFonts w:ascii="仿宋" w:eastAsia="仿宋" w:hAnsi="仿宋"/>
                <w:sz w:val="24"/>
              </w:rPr>
            </w:pPr>
            <w:r>
              <w:rPr>
                <w:rFonts w:ascii="仿宋" w:eastAsia="仿宋" w:hAnsi="仿宋"/>
                <w:sz w:val="24"/>
              </w:rPr>
              <w:t>a)火灾报警控制器处于自动状态;</w:t>
            </w:r>
          </w:p>
          <w:p w:rsidR="00EB0080" w:rsidRDefault="00EB0080" w:rsidP="00DF6814">
            <w:pPr>
              <w:spacing w:line="360" w:lineRule="auto"/>
              <w:ind w:firstLineChars="200" w:firstLine="480"/>
              <w:rPr>
                <w:rFonts w:ascii="仿宋" w:eastAsia="仿宋" w:hAnsi="仿宋"/>
                <w:sz w:val="24"/>
              </w:rPr>
            </w:pPr>
            <w:r>
              <w:rPr>
                <w:rFonts w:ascii="仿宋" w:eastAsia="仿宋" w:hAnsi="仿宋"/>
                <w:sz w:val="24"/>
              </w:rPr>
              <w:t>b)报警区域自动灭火系统、消防应急照明和疏散指示系统、防排烟系统、防火卷帘等自动消防设施启动状况;</w:t>
            </w:r>
          </w:p>
          <w:p w:rsidR="00EB0080" w:rsidRDefault="00EB0080" w:rsidP="00DF6814">
            <w:pPr>
              <w:spacing w:line="360" w:lineRule="auto"/>
              <w:ind w:firstLineChars="200" w:firstLine="480"/>
              <w:rPr>
                <w:rFonts w:ascii="仿宋" w:eastAsia="仿宋" w:hAnsi="仿宋"/>
                <w:sz w:val="24"/>
              </w:rPr>
            </w:pPr>
            <w:r>
              <w:rPr>
                <w:rFonts w:ascii="仿宋" w:eastAsia="仿宋" w:hAnsi="仿宋"/>
                <w:sz w:val="24"/>
              </w:rPr>
              <w:t>c)非消防电源的切断情况。</w:t>
            </w:r>
          </w:p>
          <w:p w:rsidR="00EB0080" w:rsidRDefault="00EB0080" w:rsidP="00DF6814">
            <w:pPr>
              <w:spacing w:line="360" w:lineRule="auto"/>
              <w:rPr>
                <w:rFonts w:ascii="仿宋" w:eastAsia="仿宋" w:hAnsi="仿宋"/>
                <w:sz w:val="24"/>
              </w:rPr>
            </w:pPr>
            <w:r>
              <w:rPr>
                <w:rFonts w:ascii="仿宋" w:eastAsia="仿宋" w:hAnsi="仿宋" w:hint="eastAsia"/>
                <w:sz w:val="24"/>
              </w:rPr>
              <w:t>b</w:t>
            </w:r>
            <w:r>
              <w:rPr>
                <w:rFonts w:ascii="仿宋" w:eastAsia="仿宋" w:hAnsi="仿宋"/>
                <w:sz w:val="24"/>
              </w:rPr>
              <w:t>消防控制室主班人员对未联动启动的消防设施，应远程进行手动启动，并持续监控各系统工作状态。</w:t>
            </w:r>
          </w:p>
          <w:p w:rsidR="00EB0080" w:rsidRDefault="00EB0080" w:rsidP="00DF6814">
            <w:pPr>
              <w:spacing w:line="360" w:lineRule="auto"/>
              <w:rPr>
                <w:rFonts w:ascii="仿宋" w:eastAsia="仿宋" w:hAnsi="仿宋"/>
                <w:sz w:val="24"/>
              </w:rPr>
            </w:pPr>
            <w:r>
              <w:rPr>
                <w:rFonts w:ascii="仿宋" w:eastAsia="仿宋" w:hAnsi="仿宋" w:hint="eastAsia"/>
                <w:sz w:val="24"/>
              </w:rPr>
              <w:t>（5）</w:t>
            </w:r>
            <w:r>
              <w:rPr>
                <w:rFonts w:ascii="仿宋" w:eastAsia="仿宋" w:hAnsi="仿宋"/>
                <w:sz w:val="24"/>
              </w:rPr>
              <w:t>组织疏散</w:t>
            </w:r>
          </w:p>
          <w:p w:rsidR="00EB0080" w:rsidRDefault="00EB0080" w:rsidP="00DF6814">
            <w:pPr>
              <w:spacing w:line="360" w:lineRule="auto"/>
              <w:rPr>
                <w:rFonts w:ascii="仿宋" w:eastAsia="仿宋" w:hAnsi="仿宋"/>
                <w:sz w:val="24"/>
              </w:rPr>
            </w:pPr>
            <w:r>
              <w:rPr>
                <w:rFonts w:ascii="仿宋" w:eastAsia="仿宋" w:hAnsi="仿宋"/>
                <w:sz w:val="24"/>
              </w:rPr>
              <w:t>消防控制室副班人员在火情确认后，使用消防广播和视频监控系统，</w:t>
            </w:r>
            <w:proofErr w:type="gramStart"/>
            <w:r>
              <w:rPr>
                <w:rFonts w:ascii="仿宋" w:eastAsia="仿宋" w:hAnsi="仿宋"/>
                <w:sz w:val="24"/>
              </w:rPr>
              <w:t>配合自</w:t>
            </w:r>
            <w:proofErr w:type="gramEnd"/>
            <w:r>
              <w:rPr>
                <w:rFonts w:ascii="仿宋" w:eastAsia="仿宋" w:hAnsi="仿宋"/>
                <w:sz w:val="24"/>
              </w:rPr>
              <w:t>防自救组织引导人员安全疏散。</w:t>
            </w:r>
          </w:p>
          <w:p w:rsidR="00EB0080" w:rsidRDefault="00EB0080" w:rsidP="00DF6814">
            <w:pPr>
              <w:spacing w:line="360" w:lineRule="auto"/>
              <w:rPr>
                <w:rFonts w:ascii="仿宋" w:eastAsia="仿宋" w:hAnsi="仿宋"/>
                <w:sz w:val="24"/>
              </w:rPr>
            </w:pPr>
            <w:r>
              <w:rPr>
                <w:rFonts w:ascii="仿宋" w:eastAsia="仿宋" w:hAnsi="仿宋" w:hint="eastAsia"/>
                <w:sz w:val="24"/>
              </w:rPr>
              <w:t>（6）</w:t>
            </w:r>
            <w:r>
              <w:rPr>
                <w:rFonts w:ascii="仿宋" w:eastAsia="仿宋" w:hAnsi="仿宋"/>
                <w:sz w:val="24"/>
              </w:rPr>
              <w:t>设备复位</w:t>
            </w:r>
          </w:p>
          <w:p w:rsidR="00EB0080" w:rsidRDefault="00EB0080" w:rsidP="00DF6814">
            <w:pPr>
              <w:spacing w:line="360" w:lineRule="auto"/>
              <w:rPr>
                <w:rFonts w:ascii="仿宋" w:eastAsia="仿宋" w:hAnsi="仿宋"/>
                <w:sz w:val="24"/>
              </w:rPr>
            </w:pPr>
            <w:r>
              <w:rPr>
                <w:rFonts w:ascii="仿宋" w:eastAsia="仿宋" w:hAnsi="仿宋" w:hint="eastAsia"/>
                <w:sz w:val="24"/>
              </w:rPr>
              <w:t>a</w:t>
            </w:r>
            <w:r>
              <w:rPr>
                <w:rFonts w:ascii="仿宋" w:eastAsia="仿宋" w:hAnsi="仿宋"/>
                <w:sz w:val="24"/>
              </w:rPr>
              <w:t>经火情确认后，若为误报时，应查明原因、复位设备并记录。</w:t>
            </w:r>
          </w:p>
          <w:p w:rsidR="00EB0080" w:rsidRDefault="00EB0080" w:rsidP="00DF6814">
            <w:pPr>
              <w:spacing w:line="360" w:lineRule="auto"/>
              <w:rPr>
                <w:rFonts w:ascii="仿宋" w:eastAsia="仿宋" w:hAnsi="仿宋"/>
                <w:sz w:val="24"/>
              </w:rPr>
            </w:pPr>
            <w:r>
              <w:rPr>
                <w:rFonts w:ascii="仿宋" w:eastAsia="仿宋" w:hAnsi="仿宋" w:hint="eastAsia"/>
                <w:sz w:val="24"/>
              </w:rPr>
              <w:t>b</w:t>
            </w:r>
            <w:r>
              <w:rPr>
                <w:rFonts w:ascii="仿宋" w:eastAsia="仿宋" w:hAnsi="仿宋"/>
                <w:sz w:val="24"/>
              </w:rPr>
              <w:t>火警处置后，应将设备复位、各系统恢复到正常运行状态，并完成火警处置记录。</w:t>
            </w:r>
          </w:p>
        </w:tc>
        <w:tc>
          <w:tcPr>
            <w:tcW w:w="993" w:type="dxa"/>
          </w:tcPr>
          <w:p w:rsidR="00EB0080" w:rsidRDefault="00EB0080" w:rsidP="00DF6814">
            <w:pPr>
              <w:shd w:val="clear" w:color="auto" w:fill="FFFFFF"/>
              <w:spacing w:line="360" w:lineRule="auto"/>
              <w:jc w:val="left"/>
              <w:rPr>
                <w:rFonts w:ascii="仿宋" w:eastAsia="仿宋" w:hAnsi="仿宋" w:cs="宋体"/>
                <w:kern w:val="0"/>
                <w:sz w:val="24"/>
              </w:rPr>
            </w:pPr>
          </w:p>
        </w:tc>
      </w:tr>
      <w:tr w:rsidR="00EB0080" w:rsidTr="00DF6814">
        <w:trPr>
          <w:trHeight w:val="296"/>
        </w:trPr>
        <w:tc>
          <w:tcPr>
            <w:tcW w:w="997" w:type="dxa"/>
          </w:tcPr>
          <w:p w:rsidR="00EB0080" w:rsidRDefault="00EB0080" w:rsidP="00DF6814">
            <w:pPr>
              <w:spacing w:line="360" w:lineRule="auto"/>
              <w:jc w:val="left"/>
              <w:rPr>
                <w:rFonts w:ascii="仿宋" w:eastAsia="仿宋" w:hAnsi="仿宋"/>
                <w:b/>
                <w:bCs/>
                <w:kern w:val="0"/>
                <w:sz w:val="24"/>
              </w:rPr>
            </w:pPr>
            <w:r>
              <w:rPr>
                <w:rFonts w:ascii="仿宋" w:eastAsia="仿宋" w:hAnsi="仿宋" w:hint="eastAsia"/>
                <w:b/>
                <w:bCs/>
                <w:kern w:val="0"/>
                <w:sz w:val="24"/>
              </w:rPr>
              <w:t>消防控制室资料</w:t>
            </w:r>
          </w:p>
        </w:tc>
        <w:tc>
          <w:tcPr>
            <w:tcW w:w="6567" w:type="dxa"/>
          </w:tcPr>
          <w:p w:rsidR="00EB0080" w:rsidRDefault="00EB0080" w:rsidP="00DF6814">
            <w:pPr>
              <w:shd w:val="clear" w:color="auto" w:fill="FFFFFF"/>
              <w:spacing w:line="360" w:lineRule="auto"/>
              <w:outlineLvl w:val="0"/>
              <w:rPr>
                <w:rFonts w:ascii="仿宋" w:eastAsia="仿宋" w:hAnsi="仿宋" w:cs="宋体"/>
                <w:b/>
                <w:bCs/>
                <w:spacing w:val="30"/>
                <w:kern w:val="36"/>
                <w:sz w:val="24"/>
              </w:rPr>
            </w:pPr>
            <w:bookmarkStart w:id="106" w:name="OLE_LINK112"/>
            <w:bookmarkStart w:id="107" w:name="OLE_LINK111"/>
            <w:r>
              <w:rPr>
                <w:rFonts w:ascii="仿宋" w:eastAsia="仿宋" w:hAnsi="仿宋" w:cs="宋体" w:hint="eastAsia"/>
                <w:kern w:val="0"/>
                <w:sz w:val="24"/>
              </w:rPr>
              <w:t>1消防控制室内应保存下列</w:t>
            </w:r>
            <w:r>
              <w:rPr>
                <w:rFonts w:ascii="仿宋" w:eastAsia="仿宋" w:hAnsi="仿宋" w:cs="宋体" w:hint="eastAsia"/>
                <w:b/>
                <w:bCs/>
                <w:kern w:val="0"/>
                <w:sz w:val="24"/>
              </w:rPr>
              <w:t>纸质</w:t>
            </w:r>
            <w:r>
              <w:rPr>
                <w:rFonts w:ascii="仿宋" w:eastAsia="仿宋" w:hAnsi="仿宋" w:cs="宋体" w:hint="eastAsia"/>
                <w:kern w:val="0"/>
                <w:sz w:val="24"/>
              </w:rPr>
              <w:t>和</w:t>
            </w:r>
            <w:r>
              <w:rPr>
                <w:rFonts w:ascii="仿宋" w:eastAsia="仿宋" w:hAnsi="仿宋" w:cs="宋体" w:hint="eastAsia"/>
                <w:b/>
                <w:bCs/>
                <w:kern w:val="0"/>
                <w:sz w:val="24"/>
              </w:rPr>
              <w:t>电子档案资料</w:t>
            </w:r>
            <w:r>
              <w:rPr>
                <w:rFonts w:ascii="仿宋" w:eastAsia="仿宋" w:hAnsi="仿宋" w:cs="宋体" w:hint="eastAsia"/>
                <w:kern w:val="0"/>
                <w:sz w:val="24"/>
              </w:rPr>
              <w:t>：</w:t>
            </w:r>
          </w:p>
          <w:p w:rsidR="00EB0080" w:rsidRDefault="00EB0080" w:rsidP="00DF6814">
            <w:pPr>
              <w:shd w:val="clear" w:color="auto" w:fill="FFFFFF"/>
              <w:spacing w:line="360" w:lineRule="auto"/>
              <w:jc w:val="left"/>
              <w:rPr>
                <w:rFonts w:ascii="仿宋" w:eastAsia="仿宋" w:hAnsi="仿宋" w:cs="宋体"/>
                <w:kern w:val="0"/>
                <w:sz w:val="24"/>
              </w:rPr>
            </w:pPr>
            <w:r>
              <w:rPr>
                <w:rFonts w:ascii="仿宋" w:eastAsia="仿宋" w:hAnsi="仿宋" w:cs="宋体" w:hint="eastAsia"/>
                <w:kern w:val="0"/>
                <w:sz w:val="24"/>
              </w:rPr>
              <w:t>a) 建(构)筑物竣工后的总平面布局图、建筑消防设施平面布置图、建筑消防设施系统图及安全出口布置图、重点部位位置图等；</w:t>
            </w:r>
          </w:p>
          <w:p w:rsidR="00EB0080" w:rsidRDefault="00EB0080" w:rsidP="00DF6814">
            <w:pPr>
              <w:shd w:val="clear" w:color="auto" w:fill="FFFFFF"/>
              <w:spacing w:line="360" w:lineRule="auto"/>
              <w:jc w:val="left"/>
              <w:rPr>
                <w:rFonts w:ascii="仿宋" w:eastAsia="仿宋" w:hAnsi="仿宋" w:cs="宋体"/>
                <w:kern w:val="0"/>
                <w:sz w:val="24"/>
              </w:rPr>
            </w:pPr>
            <w:r>
              <w:rPr>
                <w:rFonts w:ascii="仿宋" w:eastAsia="仿宋" w:hAnsi="仿宋" w:cs="宋体" w:hint="eastAsia"/>
                <w:kern w:val="0"/>
                <w:sz w:val="24"/>
              </w:rPr>
              <w:t>b) 消防安全管理规章制度、应急灭火预案、应急疏散预案等；</w:t>
            </w:r>
          </w:p>
          <w:p w:rsidR="00EB0080" w:rsidRDefault="00EB0080" w:rsidP="00DF6814">
            <w:pPr>
              <w:shd w:val="clear" w:color="auto" w:fill="FFFFFF"/>
              <w:spacing w:line="360" w:lineRule="auto"/>
              <w:jc w:val="left"/>
              <w:rPr>
                <w:rFonts w:ascii="仿宋" w:eastAsia="仿宋" w:hAnsi="仿宋" w:cs="宋体"/>
                <w:kern w:val="0"/>
                <w:sz w:val="24"/>
              </w:rPr>
            </w:pPr>
            <w:r>
              <w:rPr>
                <w:rFonts w:ascii="仿宋" w:eastAsia="仿宋" w:hAnsi="仿宋" w:cs="宋体" w:hint="eastAsia"/>
                <w:kern w:val="0"/>
                <w:sz w:val="24"/>
              </w:rPr>
              <w:t>c) 消防安全组织结构图，包括消防安全责任人、管理人、专职、义务消防人员等内容；</w:t>
            </w:r>
          </w:p>
          <w:p w:rsidR="00EB0080" w:rsidRDefault="00EB0080" w:rsidP="00DF6814">
            <w:pPr>
              <w:shd w:val="clear" w:color="auto" w:fill="FFFFFF"/>
              <w:spacing w:line="360" w:lineRule="auto"/>
              <w:jc w:val="left"/>
              <w:rPr>
                <w:rFonts w:ascii="仿宋" w:eastAsia="仿宋" w:hAnsi="仿宋" w:cs="宋体"/>
                <w:kern w:val="0"/>
                <w:sz w:val="24"/>
              </w:rPr>
            </w:pPr>
            <w:r>
              <w:rPr>
                <w:rFonts w:ascii="仿宋" w:eastAsia="仿宋" w:hAnsi="仿宋" w:cs="宋体" w:hint="eastAsia"/>
                <w:kern w:val="0"/>
                <w:sz w:val="24"/>
              </w:rPr>
              <w:t>d) 消防安全培训记录、灭火和应急疏散预案的演练记录；</w:t>
            </w:r>
          </w:p>
          <w:p w:rsidR="00EB0080" w:rsidRDefault="00EB0080" w:rsidP="00DF6814">
            <w:pPr>
              <w:shd w:val="clear" w:color="auto" w:fill="FFFFFF"/>
              <w:spacing w:line="360" w:lineRule="auto"/>
              <w:jc w:val="left"/>
              <w:rPr>
                <w:rFonts w:ascii="仿宋" w:eastAsia="仿宋" w:hAnsi="仿宋" w:cs="宋体"/>
                <w:kern w:val="0"/>
                <w:sz w:val="24"/>
              </w:rPr>
            </w:pPr>
            <w:r>
              <w:rPr>
                <w:rFonts w:ascii="仿宋" w:eastAsia="仿宋" w:hAnsi="仿宋" w:cs="宋体" w:hint="eastAsia"/>
                <w:kern w:val="0"/>
                <w:sz w:val="24"/>
              </w:rPr>
              <w:t>e) 值班情况、消防安全检查情况及巡查情况的记录；</w:t>
            </w:r>
          </w:p>
          <w:p w:rsidR="00EB0080" w:rsidRDefault="00EB0080" w:rsidP="00DF6814">
            <w:pPr>
              <w:shd w:val="clear" w:color="auto" w:fill="FFFFFF"/>
              <w:spacing w:line="360" w:lineRule="auto"/>
              <w:jc w:val="left"/>
              <w:rPr>
                <w:rFonts w:ascii="仿宋" w:eastAsia="仿宋" w:hAnsi="仿宋" w:cs="宋体"/>
                <w:kern w:val="0"/>
                <w:sz w:val="24"/>
              </w:rPr>
            </w:pPr>
            <w:r>
              <w:rPr>
                <w:rFonts w:ascii="仿宋" w:eastAsia="仿宋" w:hAnsi="仿宋" w:cs="宋体" w:hint="eastAsia"/>
                <w:kern w:val="0"/>
                <w:sz w:val="24"/>
              </w:rPr>
              <w:t>f) 消防设施一览表，包括消防设施的类型、数量、状态等内容；</w:t>
            </w:r>
          </w:p>
          <w:p w:rsidR="00EB0080" w:rsidRDefault="00EB0080" w:rsidP="00DF6814">
            <w:pPr>
              <w:shd w:val="clear" w:color="auto" w:fill="FFFFFF"/>
              <w:spacing w:line="360" w:lineRule="auto"/>
              <w:jc w:val="left"/>
              <w:rPr>
                <w:rFonts w:ascii="仿宋" w:eastAsia="仿宋" w:hAnsi="仿宋" w:cs="宋体"/>
                <w:kern w:val="0"/>
                <w:sz w:val="24"/>
              </w:rPr>
            </w:pPr>
            <w:r>
              <w:rPr>
                <w:rFonts w:ascii="仿宋" w:eastAsia="仿宋" w:hAnsi="仿宋" w:cs="宋体" w:hint="eastAsia"/>
                <w:kern w:val="0"/>
                <w:sz w:val="24"/>
              </w:rPr>
              <w:t>g) 消防系统控制逻辑关系说明、设备使用说明书、系统操作规程、系统和设备维护保养制度等；</w:t>
            </w:r>
          </w:p>
          <w:p w:rsidR="00EB0080" w:rsidRDefault="00EB0080" w:rsidP="00DF6814">
            <w:pPr>
              <w:shd w:val="clear" w:color="auto" w:fill="FFFFFF"/>
              <w:spacing w:line="360" w:lineRule="auto"/>
              <w:jc w:val="left"/>
              <w:rPr>
                <w:rFonts w:ascii="仿宋" w:eastAsia="仿宋" w:hAnsi="仿宋" w:cs="宋体"/>
                <w:kern w:val="0"/>
                <w:sz w:val="24"/>
              </w:rPr>
            </w:pPr>
            <w:r>
              <w:rPr>
                <w:rFonts w:ascii="仿宋" w:eastAsia="仿宋" w:hAnsi="仿宋" w:cs="宋体" w:hint="eastAsia"/>
                <w:kern w:val="0"/>
                <w:sz w:val="24"/>
              </w:rPr>
              <w:t>h) 设备运行状况、接报警记录、火灾处理情况、设备检修检测报告等资料，这些资料应能定期保存和归档。</w:t>
            </w:r>
            <w:bookmarkEnd w:id="106"/>
            <w:bookmarkEnd w:id="107"/>
          </w:p>
        </w:tc>
        <w:tc>
          <w:tcPr>
            <w:tcW w:w="993" w:type="dxa"/>
          </w:tcPr>
          <w:p w:rsidR="00EB0080" w:rsidRDefault="00EB0080" w:rsidP="00DF6814">
            <w:pPr>
              <w:shd w:val="clear" w:color="auto" w:fill="FFFFFF"/>
              <w:spacing w:line="360" w:lineRule="auto"/>
              <w:jc w:val="left"/>
              <w:rPr>
                <w:rFonts w:ascii="仿宋" w:eastAsia="仿宋" w:hAnsi="仿宋" w:cs="宋体"/>
                <w:kern w:val="0"/>
                <w:sz w:val="24"/>
              </w:rPr>
            </w:pPr>
          </w:p>
        </w:tc>
      </w:tr>
    </w:tbl>
    <w:p w:rsidR="00EB0080" w:rsidRDefault="00EB0080" w:rsidP="00EB0080">
      <w:pPr>
        <w:spacing w:line="360" w:lineRule="auto"/>
        <w:jc w:val="left"/>
        <w:rPr>
          <w:rFonts w:ascii="仿宋" w:eastAsia="仿宋" w:hAnsi="仿宋"/>
          <w:sz w:val="24"/>
        </w:rPr>
      </w:pPr>
    </w:p>
    <w:p w:rsidR="00EB0080" w:rsidRDefault="00EB0080" w:rsidP="00EB0080">
      <w:pPr>
        <w:spacing w:line="360" w:lineRule="auto"/>
        <w:ind w:firstLineChars="200" w:firstLine="482"/>
        <w:rPr>
          <w:rFonts w:ascii="仿宋" w:eastAsia="仿宋" w:hAnsi="仿宋"/>
          <w:b/>
          <w:bCs/>
          <w:sz w:val="24"/>
        </w:rPr>
      </w:pPr>
      <w:r>
        <w:rPr>
          <w:rFonts w:ascii="仿宋" w:eastAsia="仿宋" w:hAnsi="仿宋" w:hint="eastAsia"/>
          <w:b/>
          <w:bCs/>
          <w:sz w:val="24"/>
        </w:rPr>
        <w:t>第四部分 消防</w:t>
      </w:r>
      <w:r>
        <w:rPr>
          <w:rFonts w:ascii="仿宋" w:eastAsia="仿宋" w:hAnsi="仿宋"/>
          <w:b/>
          <w:bCs/>
          <w:sz w:val="24"/>
        </w:rPr>
        <w:t>技术服务</w:t>
      </w:r>
      <w:r>
        <w:rPr>
          <w:rFonts w:ascii="仿宋" w:eastAsia="仿宋" w:hAnsi="仿宋" w:hint="eastAsia"/>
          <w:b/>
          <w:bCs/>
          <w:sz w:val="24"/>
        </w:rPr>
        <w:t>驻场</w:t>
      </w:r>
      <w:r>
        <w:rPr>
          <w:rFonts w:ascii="仿宋" w:eastAsia="仿宋" w:hAnsi="仿宋"/>
          <w:b/>
          <w:bCs/>
          <w:sz w:val="24"/>
        </w:rPr>
        <w:t>人员考核表</w:t>
      </w:r>
      <w:r>
        <w:rPr>
          <w:rFonts w:ascii="仿宋" w:eastAsia="仿宋" w:hAnsi="仿宋" w:hint="eastAsia"/>
          <w:b/>
          <w:bCs/>
          <w:sz w:val="24"/>
        </w:rPr>
        <w:t>（1</w:t>
      </w:r>
      <w:r>
        <w:rPr>
          <w:rFonts w:ascii="仿宋" w:eastAsia="仿宋" w:hAnsi="仿宋"/>
          <w:b/>
          <w:bCs/>
          <w:sz w:val="24"/>
        </w:rPr>
        <w:t>0</w:t>
      </w:r>
      <w:r>
        <w:rPr>
          <w:rFonts w:ascii="仿宋" w:eastAsia="仿宋" w:hAnsi="仿宋" w:hint="eastAsia"/>
          <w:b/>
          <w:bCs/>
          <w:sz w:val="24"/>
        </w:rPr>
        <w:t>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660"/>
        <w:gridCol w:w="1639"/>
      </w:tblGrid>
      <w:tr w:rsidR="00EB0080" w:rsidTr="00DF6814">
        <w:trPr>
          <w:trHeight w:val="400"/>
        </w:trPr>
        <w:tc>
          <w:tcPr>
            <w:tcW w:w="975" w:type="dxa"/>
          </w:tcPr>
          <w:p w:rsidR="00EB0080" w:rsidRDefault="00EB0080" w:rsidP="00DF6814">
            <w:pPr>
              <w:spacing w:line="360" w:lineRule="auto"/>
              <w:rPr>
                <w:rFonts w:ascii="仿宋" w:eastAsia="仿宋" w:hAnsi="仿宋"/>
                <w:b/>
                <w:bCs/>
                <w:sz w:val="24"/>
              </w:rPr>
            </w:pPr>
            <w:bookmarkStart w:id="108" w:name="_Hlk217963780"/>
          </w:p>
        </w:tc>
        <w:tc>
          <w:tcPr>
            <w:tcW w:w="8522" w:type="dxa"/>
          </w:tcPr>
          <w:p w:rsidR="00EB0080" w:rsidRDefault="00EB0080" w:rsidP="00DF6814">
            <w:pPr>
              <w:spacing w:line="360" w:lineRule="auto"/>
              <w:rPr>
                <w:rFonts w:ascii="仿宋" w:eastAsia="仿宋" w:hAnsi="仿宋"/>
                <w:b/>
                <w:bCs/>
                <w:sz w:val="24"/>
              </w:rPr>
            </w:pPr>
          </w:p>
        </w:tc>
        <w:tc>
          <w:tcPr>
            <w:tcW w:w="2016" w:type="dxa"/>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得分情况</w:t>
            </w:r>
          </w:p>
        </w:tc>
      </w:tr>
      <w:tr w:rsidR="00EB0080" w:rsidTr="00DF6814">
        <w:trPr>
          <w:trHeight w:val="245"/>
        </w:trPr>
        <w:tc>
          <w:tcPr>
            <w:tcW w:w="975" w:type="dxa"/>
            <w:vMerge w:val="restart"/>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人员要求</w:t>
            </w:r>
          </w:p>
        </w:tc>
        <w:tc>
          <w:tcPr>
            <w:tcW w:w="8522" w:type="dxa"/>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1</w:t>
            </w:r>
            <w:proofErr w:type="gramStart"/>
            <w:r>
              <w:rPr>
                <w:rFonts w:ascii="仿宋" w:eastAsia="仿宋" w:hAnsi="仿宋" w:hint="eastAsia"/>
                <w:b/>
                <w:bCs/>
                <w:sz w:val="24"/>
              </w:rPr>
              <w:t>两</w:t>
            </w:r>
            <w:proofErr w:type="gramEnd"/>
            <w:r>
              <w:rPr>
                <w:rFonts w:ascii="仿宋" w:eastAsia="仿宋" w:hAnsi="仿宋" w:hint="eastAsia"/>
                <w:b/>
                <w:bCs/>
                <w:sz w:val="24"/>
              </w:rPr>
              <w:t>人</w:t>
            </w:r>
          </w:p>
        </w:tc>
        <w:tc>
          <w:tcPr>
            <w:tcW w:w="2016" w:type="dxa"/>
          </w:tcPr>
          <w:p w:rsidR="00EB0080" w:rsidRDefault="00EB0080" w:rsidP="00DF6814">
            <w:pPr>
              <w:spacing w:line="360" w:lineRule="auto"/>
              <w:rPr>
                <w:rFonts w:ascii="仿宋" w:eastAsia="仿宋" w:hAnsi="仿宋"/>
                <w:b/>
                <w:bCs/>
                <w:sz w:val="24"/>
              </w:rPr>
            </w:pPr>
          </w:p>
        </w:tc>
      </w:tr>
      <w:tr w:rsidR="00EB0080" w:rsidTr="00DF6814">
        <w:trPr>
          <w:trHeight w:val="413"/>
        </w:trPr>
        <w:tc>
          <w:tcPr>
            <w:tcW w:w="975" w:type="dxa"/>
            <w:vMerge/>
          </w:tcPr>
          <w:p w:rsidR="00EB0080" w:rsidRDefault="00EB0080" w:rsidP="00DF6814">
            <w:pPr>
              <w:spacing w:line="360" w:lineRule="auto"/>
              <w:rPr>
                <w:rFonts w:ascii="仿宋" w:eastAsia="仿宋" w:hAnsi="仿宋"/>
                <w:b/>
                <w:bCs/>
                <w:sz w:val="24"/>
              </w:rPr>
            </w:pPr>
          </w:p>
        </w:tc>
        <w:tc>
          <w:tcPr>
            <w:tcW w:w="8522" w:type="dxa"/>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2每人同时具备消防设施操作员四级证书、消防维保人员资格证书。</w:t>
            </w:r>
          </w:p>
        </w:tc>
        <w:tc>
          <w:tcPr>
            <w:tcW w:w="2016" w:type="dxa"/>
          </w:tcPr>
          <w:p w:rsidR="00EB0080" w:rsidRDefault="00EB0080" w:rsidP="00DF6814">
            <w:pPr>
              <w:spacing w:line="360" w:lineRule="auto"/>
              <w:rPr>
                <w:rFonts w:ascii="仿宋" w:eastAsia="仿宋" w:hAnsi="仿宋"/>
                <w:b/>
                <w:bCs/>
                <w:sz w:val="24"/>
              </w:rPr>
            </w:pPr>
          </w:p>
        </w:tc>
      </w:tr>
      <w:tr w:rsidR="00EB0080" w:rsidTr="00DF6814">
        <w:trPr>
          <w:trHeight w:val="93"/>
        </w:trPr>
        <w:tc>
          <w:tcPr>
            <w:tcW w:w="975" w:type="dxa"/>
            <w:vMerge w:val="restart"/>
          </w:tcPr>
          <w:p w:rsidR="00EB0080" w:rsidRDefault="00EB0080" w:rsidP="00DF6814">
            <w:pPr>
              <w:spacing w:line="360" w:lineRule="auto"/>
              <w:rPr>
                <w:rFonts w:ascii="仿宋" w:eastAsia="仿宋" w:hAnsi="仿宋"/>
                <w:b/>
                <w:bCs/>
                <w:sz w:val="24"/>
              </w:rPr>
            </w:pPr>
            <w:r>
              <w:rPr>
                <w:rFonts w:ascii="仿宋" w:eastAsia="仿宋" w:hAnsi="仿宋" w:hint="eastAsia"/>
                <w:b/>
                <w:bCs/>
                <w:sz w:val="24"/>
              </w:rPr>
              <w:t>工作要求</w:t>
            </w:r>
          </w:p>
        </w:tc>
        <w:tc>
          <w:tcPr>
            <w:tcW w:w="8522" w:type="dxa"/>
          </w:tcPr>
          <w:p w:rsidR="00EB0080" w:rsidRDefault="00EB0080" w:rsidP="00DF6814">
            <w:pPr>
              <w:spacing w:line="360" w:lineRule="auto"/>
              <w:rPr>
                <w:rFonts w:ascii="仿宋" w:eastAsia="仿宋" w:hAnsi="仿宋"/>
                <w:sz w:val="24"/>
              </w:rPr>
            </w:pPr>
            <w:r>
              <w:rPr>
                <w:rFonts w:ascii="仿宋" w:eastAsia="仿宋" w:hAnsi="仿宋" w:hint="eastAsia"/>
                <w:sz w:val="24"/>
              </w:rPr>
              <w:t>1每日对医院建筑消防设施巡查一次，巡查时应填写《建筑消防设施巡查记录表》。</w:t>
            </w:r>
          </w:p>
        </w:tc>
        <w:tc>
          <w:tcPr>
            <w:tcW w:w="2016" w:type="dxa"/>
          </w:tcPr>
          <w:p w:rsidR="00EB0080" w:rsidRDefault="00EB0080" w:rsidP="00DF6814">
            <w:pPr>
              <w:spacing w:line="360" w:lineRule="auto"/>
              <w:rPr>
                <w:rFonts w:ascii="仿宋" w:eastAsia="仿宋" w:hAnsi="仿宋"/>
                <w:b/>
                <w:bCs/>
                <w:sz w:val="24"/>
              </w:rPr>
            </w:pPr>
          </w:p>
        </w:tc>
      </w:tr>
      <w:bookmarkEnd w:id="108"/>
      <w:tr w:rsidR="00EB0080" w:rsidTr="00DF6814">
        <w:trPr>
          <w:trHeight w:val="224"/>
        </w:trPr>
        <w:tc>
          <w:tcPr>
            <w:tcW w:w="975" w:type="dxa"/>
            <w:vMerge/>
          </w:tcPr>
          <w:p w:rsidR="00EB0080" w:rsidRDefault="00EB0080" w:rsidP="00DF6814">
            <w:pPr>
              <w:spacing w:line="360" w:lineRule="auto"/>
              <w:rPr>
                <w:rFonts w:ascii="仿宋" w:eastAsia="仿宋" w:hAnsi="仿宋"/>
                <w:b/>
                <w:bCs/>
                <w:sz w:val="24"/>
              </w:rPr>
            </w:pPr>
          </w:p>
        </w:tc>
        <w:tc>
          <w:tcPr>
            <w:tcW w:w="8522" w:type="dxa"/>
          </w:tcPr>
          <w:p w:rsidR="00EB0080" w:rsidRDefault="00EB0080" w:rsidP="00DF6814">
            <w:pPr>
              <w:spacing w:line="360" w:lineRule="auto"/>
              <w:rPr>
                <w:rFonts w:ascii="仿宋" w:eastAsia="仿宋" w:hAnsi="仿宋"/>
                <w:sz w:val="24"/>
              </w:rPr>
            </w:pPr>
            <w:r>
              <w:rPr>
                <w:rFonts w:ascii="仿宋" w:eastAsia="仿宋" w:hAnsi="仿宋"/>
                <w:sz w:val="24"/>
              </w:rPr>
              <w:t>2</w:t>
            </w:r>
            <w:r>
              <w:rPr>
                <w:rFonts w:ascii="仿宋" w:eastAsia="仿宋" w:hAnsi="仿宋" w:hint="eastAsia"/>
                <w:sz w:val="24"/>
              </w:rPr>
              <w:t>巡查时发现故障，立即报告根据实际情况进行抢修。</w:t>
            </w:r>
          </w:p>
        </w:tc>
        <w:tc>
          <w:tcPr>
            <w:tcW w:w="2016" w:type="dxa"/>
          </w:tcPr>
          <w:p w:rsidR="00EB0080" w:rsidRDefault="00EB0080" w:rsidP="00DF6814">
            <w:pPr>
              <w:spacing w:line="360" w:lineRule="auto"/>
              <w:rPr>
                <w:rFonts w:ascii="仿宋" w:eastAsia="仿宋" w:hAnsi="仿宋"/>
                <w:b/>
                <w:bCs/>
                <w:sz w:val="24"/>
              </w:rPr>
            </w:pPr>
          </w:p>
        </w:tc>
      </w:tr>
    </w:tbl>
    <w:p w:rsidR="00EB0080" w:rsidRDefault="00EB0080" w:rsidP="00EB0080">
      <w:pPr>
        <w:spacing w:line="360" w:lineRule="auto"/>
        <w:jc w:val="left"/>
        <w:rPr>
          <w:rFonts w:ascii="仿宋" w:eastAsia="仿宋" w:hAnsi="仿宋"/>
          <w:sz w:val="24"/>
        </w:rPr>
      </w:pPr>
    </w:p>
    <w:p w:rsidR="00EB0080" w:rsidRDefault="00EB0080" w:rsidP="00EB0080">
      <w:pPr>
        <w:spacing w:line="360" w:lineRule="auto"/>
        <w:ind w:firstLineChars="200" w:firstLine="480"/>
        <w:rPr>
          <w:rFonts w:ascii="仿宋" w:eastAsia="仿宋" w:hAnsi="仿宋"/>
          <w:sz w:val="24"/>
        </w:rPr>
      </w:pPr>
      <w:bookmarkStart w:id="109" w:name="OLE_LINK117"/>
      <w:r>
        <w:rPr>
          <w:rFonts w:ascii="仿宋" w:eastAsia="仿宋" w:hAnsi="仿宋" w:hint="eastAsia"/>
          <w:sz w:val="24"/>
        </w:rPr>
        <w:t>第五部分</w:t>
      </w:r>
      <w:proofErr w:type="gramStart"/>
      <w:r>
        <w:rPr>
          <w:rFonts w:ascii="仿宋" w:eastAsia="仿宋" w:hAnsi="仿宋" w:hint="eastAsia"/>
          <w:sz w:val="24"/>
        </w:rPr>
        <w:t>消电检考核</w:t>
      </w:r>
      <w:proofErr w:type="gramEnd"/>
      <w:r>
        <w:rPr>
          <w:rFonts w:ascii="仿宋" w:eastAsia="仿宋" w:hAnsi="仿宋" w:hint="eastAsia"/>
          <w:sz w:val="24"/>
        </w:rPr>
        <w:t>表（1</w:t>
      </w:r>
      <w:r>
        <w:rPr>
          <w:rFonts w:ascii="仿宋" w:eastAsia="仿宋" w:hAnsi="仿宋"/>
          <w:sz w:val="24"/>
        </w:rPr>
        <w:t>0</w:t>
      </w:r>
      <w:r>
        <w:rPr>
          <w:rFonts w:ascii="仿宋" w:eastAsia="仿宋" w:hAnsi="仿宋" w:hint="eastAsia"/>
          <w:sz w:val="24"/>
        </w:rPr>
        <w:t>分）</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6545"/>
        <w:gridCol w:w="745"/>
        <w:gridCol w:w="1264"/>
      </w:tblGrid>
      <w:tr w:rsidR="00EB0080" w:rsidTr="00DF6814">
        <w:trPr>
          <w:trHeight w:val="327"/>
        </w:trPr>
        <w:tc>
          <w:tcPr>
            <w:tcW w:w="778" w:type="dxa"/>
          </w:tcPr>
          <w:p w:rsidR="00EB0080" w:rsidRDefault="00EB0080" w:rsidP="00DF6814">
            <w:pPr>
              <w:spacing w:line="360" w:lineRule="auto"/>
              <w:jc w:val="left"/>
              <w:rPr>
                <w:rFonts w:ascii="仿宋" w:eastAsia="仿宋" w:hAnsi="仿宋"/>
                <w:sz w:val="24"/>
              </w:rPr>
            </w:pPr>
            <w:bookmarkStart w:id="110" w:name="_Hlk217963873"/>
            <w:bookmarkEnd w:id="109"/>
            <w:r>
              <w:rPr>
                <w:rFonts w:ascii="仿宋" w:eastAsia="仿宋" w:hAnsi="仿宋" w:hint="eastAsia"/>
                <w:sz w:val="24"/>
              </w:rPr>
              <w:t>序号</w:t>
            </w:r>
          </w:p>
        </w:tc>
        <w:tc>
          <w:tcPr>
            <w:tcW w:w="8675" w:type="dxa"/>
          </w:tcPr>
          <w:p w:rsidR="00EB0080" w:rsidRDefault="00EB0080" w:rsidP="00DF6814">
            <w:pPr>
              <w:spacing w:line="360" w:lineRule="auto"/>
              <w:jc w:val="left"/>
              <w:rPr>
                <w:rFonts w:ascii="仿宋" w:eastAsia="仿宋" w:hAnsi="仿宋"/>
                <w:sz w:val="24"/>
              </w:rPr>
            </w:pPr>
            <w:r>
              <w:rPr>
                <w:rFonts w:ascii="仿宋" w:eastAsia="仿宋" w:hAnsi="仿宋" w:hint="eastAsia"/>
                <w:sz w:val="24"/>
              </w:rPr>
              <w:t>内容</w:t>
            </w:r>
          </w:p>
        </w:tc>
        <w:tc>
          <w:tcPr>
            <w:tcW w:w="850" w:type="dxa"/>
          </w:tcPr>
          <w:p w:rsidR="00EB0080" w:rsidRDefault="00EB0080" w:rsidP="00DF6814">
            <w:pPr>
              <w:spacing w:line="360" w:lineRule="auto"/>
              <w:jc w:val="left"/>
              <w:rPr>
                <w:rFonts w:ascii="仿宋" w:eastAsia="仿宋" w:hAnsi="仿宋"/>
                <w:sz w:val="24"/>
              </w:rPr>
            </w:pPr>
            <w:r>
              <w:rPr>
                <w:rFonts w:ascii="仿宋" w:eastAsia="仿宋" w:hAnsi="仿宋" w:hint="eastAsia"/>
                <w:sz w:val="24"/>
              </w:rPr>
              <w:t>分值</w:t>
            </w:r>
          </w:p>
        </w:tc>
        <w:tc>
          <w:tcPr>
            <w:tcW w:w="1559" w:type="dxa"/>
          </w:tcPr>
          <w:p w:rsidR="00EB0080" w:rsidRDefault="00EB0080" w:rsidP="00DF6814">
            <w:pPr>
              <w:spacing w:line="360" w:lineRule="auto"/>
              <w:jc w:val="left"/>
              <w:rPr>
                <w:rFonts w:ascii="仿宋" w:eastAsia="仿宋" w:hAnsi="仿宋"/>
                <w:sz w:val="24"/>
              </w:rPr>
            </w:pPr>
            <w:r>
              <w:rPr>
                <w:rFonts w:ascii="仿宋" w:eastAsia="仿宋" w:hAnsi="仿宋" w:hint="eastAsia"/>
                <w:sz w:val="24"/>
              </w:rPr>
              <w:t>得分情况</w:t>
            </w:r>
          </w:p>
        </w:tc>
      </w:tr>
      <w:tr w:rsidR="00EB0080" w:rsidTr="00DF6814">
        <w:trPr>
          <w:trHeight w:val="327"/>
        </w:trPr>
        <w:tc>
          <w:tcPr>
            <w:tcW w:w="778" w:type="dxa"/>
          </w:tcPr>
          <w:p w:rsidR="00EB0080" w:rsidRDefault="00EB0080" w:rsidP="00DF6814">
            <w:pPr>
              <w:spacing w:line="360" w:lineRule="auto"/>
              <w:jc w:val="left"/>
              <w:rPr>
                <w:rFonts w:ascii="仿宋" w:eastAsia="仿宋" w:hAnsi="仿宋"/>
                <w:sz w:val="24"/>
              </w:rPr>
            </w:pPr>
            <w:r>
              <w:rPr>
                <w:rFonts w:ascii="仿宋" w:eastAsia="仿宋" w:hAnsi="仿宋" w:hint="eastAsia"/>
                <w:sz w:val="24"/>
              </w:rPr>
              <w:t>1</w:t>
            </w:r>
          </w:p>
        </w:tc>
        <w:tc>
          <w:tcPr>
            <w:tcW w:w="8675" w:type="dxa"/>
          </w:tcPr>
          <w:p w:rsidR="00EB0080" w:rsidRDefault="00EB0080" w:rsidP="00DF6814">
            <w:pPr>
              <w:spacing w:line="360" w:lineRule="auto"/>
              <w:jc w:val="left"/>
              <w:rPr>
                <w:rFonts w:ascii="仿宋" w:eastAsia="仿宋" w:hAnsi="仿宋"/>
                <w:sz w:val="24"/>
              </w:rPr>
            </w:pPr>
            <w:r>
              <w:rPr>
                <w:rFonts w:ascii="仿宋" w:eastAsia="仿宋" w:hAnsi="仿宋" w:hint="eastAsia"/>
                <w:sz w:val="24"/>
              </w:rPr>
              <w:t>根据相关要求</w:t>
            </w:r>
            <w:r>
              <w:rPr>
                <w:rFonts w:ascii="仿宋" w:eastAsia="仿宋" w:hAnsi="仿宋" w:hint="eastAsia"/>
                <w:b/>
                <w:bCs/>
                <w:sz w:val="24"/>
              </w:rPr>
              <w:t>每年进行</w:t>
            </w:r>
            <w:proofErr w:type="gramStart"/>
            <w:r>
              <w:rPr>
                <w:rFonts w:ascii="仿宋" w:eastAsia="仿宋" w:hAnsi="仿宋" w:hint="eastAsia"/>
                <w:b/>
                <w:bCs/>
                <w:sz w:val="24"/>
              </w:rPr>
              <w:t>一次消电检</w:t>
            </w:r>
            <w:proofErr w:type="gramEnd"/>
            <w:r>
              <w:rPr>
                <w:rFonts w:ascii="仿宋" w:eastAsia="仿宋" w:hAnsi="仿宋" w:hint="eastAsia"/>
                <w:b/>
                <w:bCs/>
                <w:sz w:val="24"/>
              </w:rPr>
              <w:t>。</w:t>
            </w:r>
          </w:p>
        </w:tc>
        <w:tc>
          <w:tcPr>
            <w:tcW w:w="850" w:type="dxa"/>
          </w:tcPr>
          <w:p w:rsidR="00EB0080" w:rsidRDefault="00EB0080" w:rsidP="00DF6814">
            <w:pPr>
              <w:spacing w:line="360" w:lineRule="auto"/>
              <w:jc w:val="left"/>
              <w:rPr>
                <w:rFonts w:ascii="仿宋" w:eastAsia="仿宋" w:hAnsi="仿宋"/>
                <w:sz w:val="24"/>
              </w:rPr>
            </w:pPr>
            <w:r>
              <w:rPr>
                <w:rFonts w:ascii="仿宋" w:eastAsia="仿宋" w:hAnsi="仿宋"/>
                <w:sz w:val="24"/>
              </w:rPr>
              <w:t>9</w:t>
            </w:r>
          </w:p>
        </w:tc>
        <w:tc>
          <w:tcPr>
            <w:tcW w:w="1559" w:type="dxa"/>
          </w:tcPr>
          <w:p w:rsidR="00EB0080" w:rsidRDefault="00EB0080" w:rsidP="00DF6814">
            <w:pPr>
              <w:spacing w:line="360" w:lineRule="auto"/>
              <w:jc w:val="left"/>
              <w:rPr>
                <w:rFonts w:ascii="仿宋" w:eastAsia="仿宋" w:hAnsi="仿宋"/>
                <w:sz w:val="24"/>
              </w:rPr>
            </w:pPr>
          </w:p>
        </w:tc>
      </w:tr>
      <w:bookmarkEnd w:id="110"/>
      <w:tr w:rsidR="00EB0080" w:rsidTr="00DF6814">
        <w:trPr>
          <w:trHeight w:val="453"/>
        </w:trPr>
        <w:tc>
          <w:tcPr>
            <w:tcW w:w="778" w:type="dxa"/>
          </w:tcPr>
          <w:p w:rsidR="00EB0080" w:rsidRDefault="00EB0080" w:rsidP="00DF6814">
            <w:pPr>
              <w:spacing w:line="360" w:lineRule="auto"/>
              <w:jc w:val="left"/>
              <w:rPr>
                <w:rFonts w:ascii="仿宋" w:eastAsia="仿宋" w:hAnsi="仿宋"/>
                <w:sz w:val="24"/>
              </w:rPr>
            </w:pPr>
            <w:r>
              <w:rPr>
                <w:rFonts w:ascii="仿宋" w:eastAsia="仿宋" w:hAnsi="仿宋" w:hint="eastAsia"/>
                <w:sz w:val="24"/>
              </w:rPr>
              <w:t>2</w:t>
            </w:r>
          </w:p>
        </w:tc>
        <w:tc>
          <w:tcPr>
            <w:tcW w:w="8675" w:type="dxa"/>
          </w:tcPr>
          <w:p w:rsidR="00EB0080" w:rsidRDefault="00EB0080" w:rsidP="00DF6814">
            <w:pPr>
              <w:spacing w:line="360" w:lineRule="auto"/>
              <w:rPr>
                <w:rFonts w:ascii="仿宋" w:eastAsia="仿宋" w:hAnsi="仿宋"/>
                <w:sz w:val="24"/>
              </w:rPr>
            </w:pPr>
            <w:r>
              <w:rPr>
                <w:rFonts w:ascii="仿宋" w:eastAsia="仿宋" w:hAnsi="仿宋" w:hint="eastAsia"/>
                <w:sz w:val="24"/>
              </w:rPr>
              <w:t>在重大节日、重大活动前或者期间，应根据上级的要求对建筑消防设施进行检测。</w:t>
            </w:r>
          </w:p>
        </w:tc>
        <w:tc>
          <w:tcPr>
            <w:tcW w:w="850" w:type="dxa"/>
          </w:tcPr>
          <w:p w:rsidR="00EB0080" w:rsidRDefault="00EB0080" w:rsidP="00DF6814">
            <w:pPr>
              <w:spacing w:line="360" w:lineRule="auto"/>
              <w:jc w:val="left"/>
              <w:rPr>
                <w:rFonts w:ascii="仿宋" w:eastAsia="仿宋" w:hAnsi="仿宋"/>
                <w:sz w:val="24"/>
              </w:rPr>
            </w:pPr>
            <w:r>
              <w:rPr>
                <w:rFonts w:ascii="仿宋" w:eastAsia="仿宋" w:hAnsi="仿宋" w:hint="eastAsia"/>
                <w:sz w:val="24"/>
              </w:rPr>
              <w:t>1</w:t>
            </w:r>
          </w:p>
        </w:tc>
        <w:tc>
          <w:tcPr>
            <w:tcW w:w="1559" w:type="dxa"/>
          </w:tcPr>
          <w:p w:rsidR="00EB0080" w:rsidRDefault="00EB0080" w:rsidP="00DF6814">
            <w:pPr>
              <w:spacing w:line="360" w:lineRule="auto"/>
              <w:jc w:val="left"/>
              <w:rPr>
                <w:rFonts w:ascii="仿宋" w:eastAsia="仿宋" w:hAnsi="仿宋"/>
                <w:sz w:val="24"/>
              </w:rPr>
            </w:pPr>
          </w:p>
        </w:tc>
      </w:tr>
    </w:tbl>
    <w:p w:rsidR="00EB0080" w:rsidRDefault="00EB0080" w:rsidP="00EB0080">
      <w:pPr>
        <w:spacing w:line="360" w:lineRule="auto"/>
        <w:rPr>
          <w:rFonts w:ascii="仿宋" w:eastAsia="仿宋" w:hAnsi="仿宋"/>
          <w:sz w:val="24"/>
        </w:rPr>
      </w:pPr>
    </w:p>
    <w:p w:rsidR="00EB0080" w:rsidRDefault="00EB0080" w:rsidP="00EB0080">
      <w:pPr>
        <w:spacing w:line="360" w:lineRule="auto"/>
        <w:ind w:firstLineChars="200" w:firstLine="480"/>
        <w:rPr>
          <w:rFonts w:ascii="仿宋" w:eastAsia="仿宋" w:hAnsi="仿宋" w:cs="仿宋"/>
          <w:color w:val="000000"/>
          <w:sz w:val="24"/>
        </w:rPr>
      </w:pPr>
    </w:p>
    <w:p w:rsidR="00EB0080" w:rsidRDefault="00EB0080" w:rsidP="00EB0080">
      <w:pPr>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三、投标人应提供符合国家相关要求的整个项目服务实施与质量控制方案、消防设施</w:t>
      </w:r>
      <w:proofErr w:type="gramStart"/>
      <w:r>
        <w:rPr>
          <w:rFonts w:ascii="仿宋" w:eastAsia="仿宋" w:hAnsi="仿宋" w:cs="仿宋" w:hint="eastAsia"/>
          <w:color w:val="000000"/>
          <w:sz w:val="24"/>
        </w:rPr>
        <w:t>设备维保服务</w:t>
      </w:r>
      <w:proofErr w:type="gramEnd"/>
      <w:r>
        <w:rPr>
          <w:rFonts w:ascii="仿宋" w:eastAsia="仿宋" w:hAnsi="仿宋" w:cs="仿宋" w:hint="eastAsia"/>
          <w:color w:val="000000"/>
          <w:sz w:val="24"/>
        </w:rPr>
        <w:t>方案、</w:t>
      </w:r>
      <w:r>
        <w:rPr>
          <w:rFonts w:ascii="仿宋" w:eastAsia="仿宋" w:hAnsi="仿宋" w:hint="eastAsia"/>
          <w:sz w:val="24"/>
        </w:rPr>
        <w:t>运行安全措施、</w:t>
      </w:r>
      <w:r>
        <w:rPr>
          <w:rFonts w:ascii="仿宋" w:eastAsia="仿宋" w:hAnsi="仿宋" w:cs="宋体" w:hint="eastAsia"/>
          <w:kern w:val="0"/>
          <w:sz w:val="24"/>
        </w:rPr>
        <w:t>项目团队人员、</w:t>
      </w:r>
      <w:r>
        <w:rPr>
          <w:rFonts w:ascii="仿宋" w:eastAsia="仿宋" w:hAnsi="仿宋" w:hint="eastAsia"/>
          <w:kern w:val="0"/>
          <w:sz w:val="24"/>
        </w:rPr>
        <w:t>内部管理制度方案、</w:t>
      </w:r>
      <w:r>
        <w:rPr>
          <w:rFonts w:ascii="仿宋" w:eastAsia="仿宋" w:hAnsi="仿宋" w:cs="宋体"/>
          <w:kern w:val="0"/>
          <w:sz w:val="24"/>
        </w:rPr>
        <w:t>应急事件处理预案、</w:t>
      </w:r>
      <w:r>
        <w:rPr>
          <w:rFonts w:ascii="仿宋" w:eastAsia="仿宋" w:hAnsi="仿宋" w:cs="宋体" w:hint="eastAsia"/>
          <w:kern w:val="0"/>
          <w:sz w:val="24"/>
        </w:rPr>
        <w:t>培训方案</w:t>
      </w:r>
      <w:r>
        <w:rPr>
          <w:rFonts w:ascii="仿宋" w:eastAsia="仿宋" w:hAnsi="仿宋" w:cs="仿宋" w:hint="eastAsia"/>
          <w:color w:val="000000"/>
          <w:sz w:val="24"/>
        </w:rPr>
        <w:t>。</w:t>
      </w:r>
    </w:p>
    <w:p w:rsidR="002C5033" w:rsidRPr="00EB0080" w:rsidRDefault="002C5033" w:rsidP="00EB0080"/>
    <w:sectPr w:rsidR="002C5033" w:rsidRPr="00EB0080" w:rsidSect="00832A26">
      <w:pgSz w:w="11906" w:h="16838"/>
      <w:pgMar w:top="1440" w:right="926"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方正小标宋简体">
    <w:altName w:val="方正舒体"/>
    <w:panose1 w:val="03000509000000000000"/>
    <w:charset w:val="86"/>
    <w:family w:val="script"/>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auto"/>
    <w:pitch w:val="default"/>
    <w:sig w:usb0="00000000" w:usb1="00000000" w:usb2="00000010" w:usb3="00000000" w:csb0="00000001" w:csb1="00000000"/>
  </w:font>
  <w:font w:name="Ђˎ̥">
    <w:altName w:val="微软雅黑"/>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方正楷体简体">
    <w:altName w:val="宋体"/>
    <w:charset w:val="86"/>
    <w:family w:val="script"/>
    <w:pitch w:val="default"/>
    <w:sig w:usb0="00000000" w:usb1="00000000" w:usb2="00000010" w:usb3="00000000" w:csb0="00040000" w:csb1="00000000"/>
  </w:font>
  <w:font w:name="方正楷体_GBK">
    <w:altName w:val="微软雅黑"/>
    <w:charset w:val="86"/>
    <w:family w:val="auto"/>
    <w:pitch w:val="default"/>
    <w:sig w:usb0="00000000" w:usb1="0000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黑体g">
    <w:altName w:val="黑体"/>
    <w:charset w:val="86"/>
    <w:family w:val="swiss"/>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Frutiger Roman">
    <w:altName w:val="Segoe Print"/>
    <w:charset w:val="00"/>
    <w:family w:val="auto"/>
    <w:pitch w:val="default"/>
    <w:sig w:usb0="00000000"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E16147"/>
    <w:multiLevelType w:val="singleLevel"/>
    <w:tmpl w:val="B2E16147"/>
    <w:lvl w:ilvl="0">
      <w:start w:val="1"/>
      <w:numFmt w:val="chineseCounting"/>
      <w:pStyle w:val="a"/>
      <w:suff w:val="nothing"/>
      <w:lvlText w:val="（%1）"/>
      <w:lvlJc w:val="left"/>
      <w:pPr>
        <w:ind w:left="0" w:firstLine="420"/>
      </w:pPr>
      <w:rPr>
        <w:rFonts w:hint="eastAsia"/>
        <w:sz w:val="20"/>
        <w:szCs w:val="20"/>
      </w:rPr>
    </w:lvl>
  </w:abstractNum>
  <w:abstractNum w:abstractNumId="1">
    <w:nsid w:val="D9C1AECB"/>
    <w:multiLevelType w:val="singleLevel"/>
    <w:tmpl w:val="D9C1AECB"/>
    <w:lvl w:ilvl="0">
      <w:start w:val="1"/>
      <w:numFmt w:val="decimal"/>
      <w:pStyle w:val="5-24"/>
      <w:lvlText w:val="%1)"/>
      <w:lvlJc w:val="left"/>
      <w:pPr>
        <w:ind w:left="425" w:hanging="425"/>
      </w:pPr>
      <w:rPr>
        <w:rFonts w:hint="default"/>
      </w:rPr>
    </w:lvl>
  </w:abstractNum>
  <w:abstractNum w:abstractNumId="2">
    <w:nsid w:val="F6B62625"/>
    <w:multiLevelType w:val="singleLevel"/>
    <w:tmpl w:val="F6B62625"/>
    <w:lvl w:ilvl="0">
      <w:start w:val="5"/>
      <w:numFmt w:val="chineseCounting"/>
      <w:suff w:val="nothing"/>
      <w:lvlText w:val="%1、"/>
      <w:lvlJc w:val="left"/>
      <w:rPr>
        <w:rFonts w:ascii="仿宋" w:eastAsia="仿宋" w:hAnsi="仿宋" w:hint="eastAsia"/>
        <w:b/>
        <w:sz w:val="24"/>
        <w:szCs w:val="24"/>
      </w:rPr>
    </w:lvl>
  </w:abstractNum>
  <w:abstractNum w:abstractNumId="3">
    <w:nsid w:val="FC5E4F0E"/>
    <w:multiLevelType w:val="multilevel"/>
    <w:tmpl w:val="FC5E4F0E"/>
    <w:lvl w:ilvl="0">
      <w:start w:val="1"/>
      <w:numFmt w:val="chineseCountingThousand"/>
      <w:pStyle w:val="a0"/>
      <w:suff w:val="space"/>
      <w:lvlText w:val="(%1)"/>
      <w:lvlJc w:val="left"/>
      <w:pPr>
        <w:ind w:left="420" w:hanging="420"/>
      </w:pPr>
      <w:rPr>
        <w:rFonts w:hint="eastAsia"/>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nsid w:val="00000020"/>
    <w:multiLevelType w:val="multilevel"/>
    <w:tmpl w:val="00000020"/>
    <w:lvl w:ilvl="0">
      <w:start w:val="1"/>
      <w:numFmt w:val="decimal"/>
      <w:pStyle w:val="a1"/>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nsid w:val="00000026"/>
    <w:multiLevelType w:val="multilevel"/>
    <w:tmpl w:val="00000026"/>
    <w:lvl w:ilvl="0">
      <w:start w:val="1"/>
      <w:numFmt w:val="decimal"/>
      <w:pStyle w:val="a2"/>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3"/>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4"/>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5"/>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6"/>
      <w:isLgl/>
      <w:suff w:val="nothing"/>
      <w:lvlText w:val="%1.%2.%3.%4.%5.%6　"/>
      <w:lvlJc w:val="left"/>
      <w:pPr>
        <w:ind w:left="-25" w:firstLine="0"/>
      </w:pPr>
      <w:rPr>
        <w:rFonts w:ascii="Times New Roman" w:eastAsia="宋体" w:hAnsi="Times New Roman" w:hint="default"/>
        <w:b/>
        <w:i w:val="0"/>
        <w:sz w:val="28"/>
      </w:rPr>
    </w:lvl>
    <w:lvl w:ilvl="6">
      <w:start w:val="1"/>
      <w:numFmt w:val="lowerLetter"/>
      <w:pStyle w:val="a7"/>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8"/>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nsid w:val="01B82FED"/>
    <w:multiLevelType w:val="multilevel"/>
    <w:tmpl w:val="01B82FED"/>
    <w:lvl w:ilvl="0">
      <w:start w:val="2"/>
      <w:numFmt w:val="japaneseCounting"/>
      <w:lvlText w:val="第%1条"/>
      <w:lvlJc w:val="left"/>
      <w:pPr>
        <w:tabs>
          <w:tab w:val="left" w:pos="1260"/>
        </w:tabs>
        <w:ind w:left="1260" w:hanging="840"/>
      </w:pPr>
      <w:rPr>
        <w:rFonts w:hint="default"/>
      </w:rPr>
    </w:lvl>
    <w:lvl w:ilvl="1">
      <w:start w:val="8"/>
      <w:numFmt w:val="decimal"/>
      <w:lvlText w:val="%2．"/>
      <w:lvlJc w:val="left"/>
      <w:pPr>
        <w:tabs>
          <w:tab w:val="left" w:pos="1200"/>
        </w:tabs>
        <w:ind w:left="1200" w:hanging="360"/>
      </w:pPr>
      <w:rPr>
        <w:rFonts w:hint="default"/>
      </w:rPr>
    </w:lvl>
    <w:lvl w:ilvl="2">
      <w:start w:val="1"/>
      <w:numFmt w:val="lowerRoman"/>
      <w:lvlText w:val="%3."/>
      <w:lvlJc w:val="right"/>
      <w:pPr>
        <w:tabs>
          <w:tab w:val="left" w:pos="1680"/>
        </w:tabs>
        <w:ind w:left="1680" w:hanging="420"/>
      </w:pPr>
    </w:lvl>
    <w:lvl w:ilvl="3">
      <w:start w:val="2"/>
      <w:numFmt w:val="none"/>
      <w:lvlText w:val="3.1"/>
      <w:lvlJc w:val="left"/>
      <w:pPr>
        <w:tabs>
          <w:tab w:val="left" w:pos="2100"/>
        </w:tabs>
        <w:ind w:left="2100" w:hanging="420"/>
      </w:pPr>
      <w:rPr>
        <w:rFonts w:hint="eastAsia"/>
      </w:rPr>
    </w:lvl>
    <w:lvl w:ilvl="4">
      <w:start w:val="1"/>
      <w:numFmt w:val="lowerLetter"/>
      <w:pStyle w:val="5-1"/>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1">
    <w:nsid w:val="02C86063"/>
    <w:multiLevelType w:val="multilevel"/>
    <w:tmpl w:val="02C86063"/>
    <w:lvl w:ilvl="0">
      <w:start w:val="1"/>
      <w:numFmt w:val="bullet"/>
      <w:pStyle w:val="5-11"/>
      <w:lvlText w:val=""/>
      <w:lvlJc w:val="left"/>
      <w:pPr>
        <w:tabs>
          <w:tab w:val="left" w:pos="126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pStyle w:val="5-3"/>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2">
    <w:nsid w:val="049A3F16"/>
    <w:multiLevelType w:val="multilevel"/>
    <w:tmpl w:val="049A3F16"/>
    <w:lvl w:ilvl="0">
      <w:start w:val="1"/>
      <w:numFmt w:val="decimal"/>
      <w:pStyle w:val="a9"/>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4B95D63"/>
    <w:multiLevelType w:val="multilevel"/>
    <w:tmpl w:val="04B95D63"/>
    <w:lvl w:ilvl="0">
      <w:start w:val="1"/>
      <w:numFmt w:val="decimal"/>
      <w:pStyle w:val="11"/>
      <w:lvlText w:val="5.7.%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6A77627"/>
    <w:multiLevelType w:val="multilevel"/>
    <w:tmpl w:val="06A77627"/>
    <w:lvl w:ilvl="0">
      <w:start w:val="1"/>
      <w:numFmt w:val="decimal"/>
      <w:lvlText w:val="6.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1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7C53CC7"/>
    <w:multiLevelType w:val="multilevel"/>
    <w:tmpl w:val="07C53CC7"/>
    <w:lvl w:ilvl="0">
      <w:start w:val="1"/>
      <w:numFmt w:val="decimalEnclosedCircle"/>
      <w:lvlText w:val="%1"/>
      <w:lvlJc w:val="left"/>
      <w:pPr>
        <w:ind w:left="898" w:hanging="360"/>
      </w:pPr>
      <w:rPr>
        <w:rFonts w:hint="default"/>
      </w:rPr>
    </w:lvl>
    <w:lvl w:ilvl="1">
      <w:start w:val="1"/>
      <w:numFmt w:val="lowerLetter"/>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pStyle w:val="5-14"/>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16">
    <w:nsid w:val="07D70412"/>
    <w:multiLevelType w:val="singleLevel"/>
    <w:tmpl w:val="07D70412"/>
    <w:lvl w:ilvl="0">
      <w:start w:val="1"/>
      <w:numFmt w:val="chineseCounting"/>
      <w:pStyle w:val="HS-3"/>
      <w:suff w:val="nothing"/>
      <w:lvlText w:val="（%1）"/>
      <w:lvlJc w:val="left"/>
      <w:pPr>
        <w:ind w:left="0" w:firstLine="420"/>
      </w:pPr>
      <w:rPr>
        <w:rFonts w:hint="eastAsia"/>
      </w:rPr>
    </w:lvl>
  </w:abstractNum>
  <w:abstractNum w:abstractNumId="17">
    <w:nsid w:val="07E34F2C"/>
    <w:multiLevelType w:val="multilevel"/>
    <w:tmpl w:val="07E34F2C"/>
    <w:lvl w:ilvl="0">
      <w:start w:val="1"/>
      <w:numFmt w:val="bullet"/>
      <w:pStyle w:val="-2"/>
      <w:lvlText w:val=""/>
      <w:lvlJc w:val="left"/>
      <w:pPr>
        <w:tabs>
          <w:tab w:val="left" w:pos="794"/>
        </w:tabs>
        <w:ind w:left="794" w:hanging="397"/>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nsid w:val="07E478B8"/>
    <w:multiLevelType w:val="multilevel"/>
    <w:tmpl w:val="07E478B8"/>
    <w:lvl w:ilvl="0">
      <w:start w:val="1"/>
      <w:numFmt w:val="decimal"/>
      <w:pStyle w:val="20"/>
      <w:lvlText w:val="5.1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0"/>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0">
    <w:nsid w:val="0E475D38"/>
    <w:multiLevelType w:val="multilevel"/>
    <w:tmpl w:val="0E475D3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5-5"/>
      <w:lvlText w:val="%4."/>
      <w:lvlJc w:val="left"/>
      <w:pPr>
        <w:ind w:left="1680" w:hanging="420"/>
      </w:pPr>
    </w:lvl>
    <w:lvl w:ilvl="4">
      <w:start w:val="1"/>
      <w:numFmt w:val="lowerLetter"/>
      <w:pStyle w:val="5-13"/>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10472DB1"/>
    <w:multiLevelType w:val="multilevel"/>
    <w:tmpl w:val="10472DB1"/>
    <w:lvl w:ilvl="0">
      <w:start w:val="1"/>
      <w:numFmt w:val="chineseCountingThousand"/>
      <w:pStyle w:val="A10"/>
      <w:suff w:val="space"/>
      <w:lvlText w:val="%1、"/>
      <w:lvlJc w:val="left"/>
      <w:pPr>
        <w:ind w:left="480" w:hanging="480"/>
      </w:pPr>
      <w:rPr>
        <w:rFonts w:hint="default"/>
      </w:rPr>
    </w:lvl>
    <w:lvl w:ilvl="1">
      <w:start w:val="1"/>
      <w:numFmt w:val="lowerLetter"/>
      <w:pStyle w:val="A20"/>
      <w:lvlText w:val="%2)"/>
      <w:lvlJc w:val="left"/>
      <w:pPr>
        <w:ind w:left="840" w:hanging="420"/>
      </w:pPr>
    </w:lvl>
    <w:lvl w:ilvl="2">
      <w:start w:val="1"/>
      <w:numFmt w:val="lowerRoman"/>
      <w:lvlText w:val="%3."/>
      <w:lvlJc w:val="right"/>
      <w:pPr>
        <w:ind w:left="1260" w:hanging="420"/>
      </w:pPr>
    </w:lvl>
    <w:lvl w:ilvl="3">
      <w:start w:val="1"/>
      <w:numFmt w:val="decimal"/>
      <w:pStyle w:val="A40"/>
      <w:lvlText w:val="%4."/>
      <w:lvlJc w:val="left"/>
      <w:pPr>
        <w:ind w:left="1680" w:hanging="420"/>
      </w:pPr>
    </w:lvl>
    <w:lvl w:ilvl="4">
      <w:start w:val="1"/>
      <w:numFmt w:val="lowerLetter"/>
      <w:pStyle w:val="12"/>
      <w:lvlText w:val="%5)"/>
      <w:lvlJc w:val="left"/>
      <w:pPr>
        <w:ind w:left="2100" w:hanging="420"/>
      </w:pPr>
    </w:lvl>
    <w:lvl w:ilvl="5">
      <w:start w:val="1"/>
      <w:numFmt w:val="lowerRoman"/>
      <w:lvlText w:val="%6."/>
      <w:lvlJc w:val="right"/>
      <w:pPr>
        <w:ind w:left="2520" w:hanging="420"/>
      </w:pPr>
    </w:lvl>
    <w:lvl w:ilvl="6">
      <w:start w:val="1"/>
      <w:numFmt w:val="decimal"/>
      <w:pStyle w:val="7"/>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127D7D27"/>
    <w:multiLevelType w:val="multilevel"/>
    <w:tmpl w:val="127D7D27"/>
    <w:lvl w:ilvl="0">
      <w:start w:val="1"/>
      <w:numFmt w:val="decimal"/>
      <w:pStyle w:val="13"/>
      <w:lvlText w:val="2.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155E6A8F"/>
    <w:multiLevelType w:val="multilevel"/>
    <w:tmpl w:val="155E6A8F"/>
    <w:lvl w:ilvl="0">
      <w:start w:val="1"/>
      <w:numFmt w:val="decimal"/>
      <w:pStyle w:val="30"/>
      <w:lvlText w:val="（%1）"/>
      <w:lvlJc w:val="left"/>
      <w:pPr>
        <w:tabs>
          <w:tab w:val="left" w:pos="1571"/>
        </w:tabs>
        <w:ind w:left="1571" w:hanging="720"/>
      </w:pPr>
      <w:rPr>
        <w:rFonts w:ascii="仿宋" w:eastAsia="仿宋" w:hAnsi="仿宋"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24">
    <w:nsid w:val="1A1E37B6"/>
    <w:multiLevelType w:val="multilevel"/>
    <w:tmpl w:val="1A1E37B6"/>
    <w:lvl w:ilvl="0">
      <w:start w:val="1"/>
      <w:numFmt w:val="decimal"/>
      <w:pStyle w:val="aa"/>
      <w:lvlText w:val="5.2.%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pStyle w:val="ItemList3"/>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5">
    <w:nsid w:val="1FC91163"/>
    <w:multiLevelType w:val="multilevel"/>
    <w:tmpl w:val="1FC91163"/>
    <w:lvl w:ilvl="0">
      <w:start w:val="1"/>
      <w:numFmt w:val="decimal"/>
      <w:pStyle w:val="-10"/>
      <w:suff w:val="nothing"/>
      <w:lvlText w:val="%1　"/>
      <w:lvlJc w:val="left"/>
      <w:pPr>
        <w:ind w:left="0" w:firstLine="0"/>
      </w:pPr>
      <w:rPr>
        <w:rFonts w:ascii="黑体" w:eastAsia="黑体" w:hAnsi="Times New Roman" w:cs="Times New Roman" w:hint="eastAsia"/>
        <w:b w:val="0"/>
        <w:i w:val="0"/>
        <w:sz w:val="21"/>
        <w:szCs w:val="21"/>
      </w:rPr>
    </w:lvl>
    <w:lvl w:ilvl="1">
      <w:start w:val="1"/>
      <w:numFmt w:val="decimal"/>
      <w:suff w:val="nothing"/>
      <w:lvlText w:val="%1.%2　"/>
      <w:lvlJc w:val="left"/>
      <w:pPr>
        <w:ind w:left="851"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1277" w:firstLine="0"/>
      </w:pPr>
      <w:rPr>
        <w:rFonts w:ascii="黑体" w:eastAsia="黑体" w:hAnsi="Times New Roman" w:cs="Times New Roman" w:hint="eastAsia"/>
        <w:b w:val="0"/>
        <w:i w:val="0"/>
        <w:sz w:val="21"/>
      </w:rPr>
    </w:lvl>
    <w:lvl w:ilvl="3">
      <w:start w:val="1"/>
      <w:numFmt w:val="decimal"/>
      <w:suff w:val="nothing"/>
      <w:lvlText w:val="%1.%2.%3.%4　"/>
      <w:lvlJc w:val="left"/>
      <w:pPr>
        <w:ind w:left="0" w:firstLine="0"/>
      </w:pPr>
      <w:rPr>
        <w:rFonts w:ascii="黑体" w:eastAsia="黑体" w:hAnsi="Times New Roman" w:cs="Times New Roman" w:hint="eastAsia"/>
        <w:b w:val="0"/>
        <w:i w:val="0"/>
        <w:sz w:val="21"/>
      </w:rPr>
    </w:lvl>
    <w:lvl w:ilvl="4">
      <w:start w:val="1"/>
      <w:numFmt w:val="decimal"/>
      <w:suff w:val="nothing"/>
      <w:lvlText w:val="%1.%2.%3.%4.%5　"/>
      <w:lvlJc w:val="left"/>
      <w:pPr>
        <w:ind w:left="0" w:firstLine="0"/>
      </w:pPr>
      <w:rPr>
        <w:rFonts w:ascii="黑体" w:eastAsia="黑体" w:hAnsi="Times New Roman" w:cs="Times New Roman" w:hint="eastAsia"/>
        <w:b w:val="0"/>
        <w:i w:val="0"/>
        <w:sz w:val="21"/>
      </w:rPr>
    </w:lvl>
    <w:lvl w:ilvl="5">
      <w:start w:val="1"/>
      <w:numFmt w:val="decimal"/>
      <w:suff w:val="nothing"/>
      <w:lvlText w:val="%1.%2.%3.%4.%5.%6　"/>
      <w:lvlJc w:val="left"/>
      <w:pPr>
        <w:ind w:left="0" w:firstLine="0"/>
      </w:pPr>
      <w:rPr>
        <w:rFonts w:ascii="黑体" w:eastAsia="黑体" w:hAnsi="Times New Roman" w:cs="Times New Roman" w:hint="eastAsia"/>
        <w:b w:val="0"/>
        <w:i w:val="0"/>
        <w:sz w:val="21"/>
      </w:rPr>
    </w:lvl>
    <w:lvl w:ilvl="6">
      <w:start w:val="1"/>
      <w:numFmt w:val="decimal"/>
      <w:suff w:val="nothing"/>
      <w:lvlText w:val="%1%2.%3.%4.%5.%6.%7　"/>
      <w:lvlJc w:val="left"/>
      <w:pPr>
        <w:ind w:left="0" w:firstLine="0"/>
      </w:pPr>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rPr>
    </w:lvl>
    <w:lvl w:ilvl="8">
      <w:start w:val="1"/>
      <w:numFmt w:val="decimal"/>
      <w:lvlText w:val="%1.%2.%3.%4.%5.%6.%7.%8.%9"/>
      <w:lvlJc w:val="left"/>
      <w:pPr>
        <w:tabs>
          <w:tab w:val="left" w:pos="4777"/>
        </w:tabs>
        <w:ind w:left="4677" w:hanging="1700"/>
      </w:pPr>
      <w:rPr>
        <w:rFonts w:cs="Times New Roman"/>
      </w:rPr>
    </w:lvl>
  </w:abstractNum>
  <w:abstractNum w:abstractNumId="26">
    <w:nsid w:val="22F1D15C"/>
    <w:multiLevelType w:val="singleLevel"/>
    <w:tmpl w:val="22F1D15C"/>
    <w:lvl w:ilvl="0">
      <w:start w:val="1"/>
      <w:numFmt w:val="chineseCounting"/>
      <w:pStyle w:val="5"/>
      <w:suff w:val="nothing"/>
      <w:lvlText w:val="（%1）"/>
      <w:lvlJc w:val="left"/>
      <w:pPr>
        <w:ind w:left="0" w:firstLine="420"/>
      </w:pPr>
      <w:rPr>
        <w:rFonts w:hint="eastAsia"/>
        <w:sz w:val="20"/>
        <w:szCs w:val="20"/>
      </w:rPr>
    </w:lvl>
  </w:abstractNum>
  <w:abstractNum w:abstractNumId="27">
    <w:nsid w:val="28A03C5E"/>
    <w:multiLevelType w:val="multilevel"/>
    <w:tmpl w:val="28A03C5E"/>
    <w:lvl w:ilvl="0">
      <w:start w:val="1"/>
      <w:numFmt w:val="decimal"/>
      <w:pStyle w:val="ab"/>
      <w:lvlText w:val="%1"/>
      <w:lvlJc w:val="left"/>
      <w:pPr>
        <w:tabs>
          <w:tab w:val="left" w:pos="425"/>
        </w:tabs>
        <w:ind w:left="425" w:hanging="425"/>
      </w:pPr>
      <w:rPr>
        <w:rFonts w:hint="eastAsia"/>
      </w:rPr>
    </w:lvl>
    <w:lvl w:ilvl="1">
      <w:start w:val="1"/>
      <w:numFmt w:val="decimal"/>
      <w:lvlText w:val="3.%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none"/>
      <w:lvlText w:val="3.1"/>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8">
    <w:nsid w:val="2AC62364"/>
    <w:multiLevelType w:val="multilevel"/>
    <w:tmpl w:val="2AC62364"/>
    <w:lvl w:ilvl="0">
      <w:start w:val="1"/>
      <w:numFmt w:val="decimal"/>
      <w:pStyle w:val="32"/>
      <w:lvlText w:val="5.%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2DAC64B2"/>
    <w:multiLevelType w:val="multilevel"/>
    <w:tmpl w:val="2DAC64B2"/>
    <w:lvl w:ilvl="0">
      <w:start w:val="1"/>
      <w:numFmt w:val="decimalEnclosedCircle"/>
      <w:lvlText w:val="%1"/>
      <w:lvlJc w:val="left"/>
      <w:pPr>
        <w:ind w:left="420" w:hanging="420"/>
      </w:pPr>
      <w:rPr>
        <w:rFonts w:ascii="宋体" w:eastAsia="Times New Roman" w:hAnsi="宋体" w:hint="eastAsia"/>
      </w:rPr>
    </w:lvl>
    <w:lvl w:ilvl="1">
      <w:start w:val="1"/>
      <w:numFmt w:val="lowerLetter"/>
      <w:pStyle w:val="3GB231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2E1B6F41"/>
    <w:multiLevelType w:val="multilevel"/>
    <w:tmpl w:val="2E1B6F41"/>
    <w:lvl w:ilvl="0">
      <w:start w:val="1"/>
      <w:numFmt w:val="bullet"/>
      <w:pStyle w:val="5-10"/>
      <w:lvlText w:val=""/>
      <w:lvlJc w:val="left"/>
      <w:pPr>
        <w:tabs>
          <w:tab w:val="left" w:pos="833"/>
        </w:tabs>
        <w:ind w:left="833" w:hanging="420"/>
      </w:pPr>
      <w:rPr>
        <w:rFonts w:ascii="Wingdings" w:hAnsi="Wingdings" w:hint="default"/>
      </w:rPr>
    </w:lvl>
    <w:lvl w:ilvl="1">
      <w:start w:val="1"/>
      <w:numFmt w:val="bullet"/>
      <w:lvlText w:val=""/>
      <w:lvlJc w:val="left"/>
      <w:pPr>
        <w:tabs>
          <w:tab w:val="left" w:pos="1253"/>
        </w:tabs>
        <w:ind w:left="1253" w:hanging="420"/>
      </w:pPr>
      <w:rPr>
        <w:rFonts w:ascii="Wingdings" w:hAnsi="Wingdings" w:hint="default"/>
      </w:rPr>
    </w:lvl>
    <w:lvl w:ilvl="2">
      <w:start w:val="1"/>
      <w:numFmt w:val="bullet"/>
      <w:lvlText w:val=""/>
      <w:lvlJc w:val="left"/>
      <w:pPr>
        <w:tabs>
          <w:tab w:val="left" w:pos="1673"/>
        </w:tabs>
        <w:ind w:left="1673" w:hanging="420"/>
      </w:pPr>
      <w:rPr>
        <w:rFonts w:ascii="Wingdings" w:hAnsi="Wingdings" w:hint="default"/>
      </w:rPr>
    </w:lvl>
    <w:lvl w:ilvl="3">
      <w:start w:val="1"/>
      <w:numFmt w:val="bullet"/>
      <w:lvlText w:val=""/>
      <w:lvlJc w:val="left"/>
      <w:pPr>
        <w:tabs>
          <w:tab w:val="left" w:pos="2093"/>
        </w:tabs>
        <w:ind w:left="2093" w:hanging="420"/>
      </w:pPr>
      <w:rPr>
        <w:rFonts w:ascii="Wingdings" w:hAnsi="Wingdings" w:hint="default"/>
      </w:rPr>
    </w:lvl>
    <w:lvl w:ilvl="4">
      <w:start w:val="1"/>
      <w:numFmt w:val="bullet"/>
      <w:pStyle w:val="5-2"/>
      <w:lvlText w:val=""/>
      <w:lvlJc w:val="left"/>
      <w:pPr>
        <w:tabs>
          <w:tab w:val="left" w:pos="2513"/>
        </w:tabs>
        <w:ind w:left="2513" w:hanging="420"/>
      </w:pPr>
      <w:rPr>
        <w:rFonts w:ascii="Wingdings" w:hAnsi="Wingdings" w:hint="default"/>
      </w:rPr>
    </w:lvl>
    <w:lvl w:ilvl="5">
      <w:start w:val="1"/>
      <w:numFmt w:val="bullet"/>
      <w:lvlText w:val=""/>
      <w:lvlJc w:val="left"/>
      <w:pPr>
        <w:tabs>
          <w:tab w:val="left" w:pos="2933"/>
        </w:tabs>
        <w:ind w:left="2933" w:hanging="420"/>
      </w:pPr>
      <w:rPr>
        <w:rFonts w:ascii="Wingdings" w:hAnsi="Wingdings" w:hint="default"/>
      </w:rPr>
    </w:lvl>
    <w:lvl w:ilvl="6">
      <w:start w:val="1"/>
      <w:numFmt w:val="bullet"/>
      <w:lvlText w:val=""/>
      <w:lvlJc w:val="left"/>
      <w:pPr>
        <w:tabs>
          <w:tab w:val="left" w:pos="3353"/>
        </w:tabs>
        <w:ind w:left="3353" w:hanging="420"/>
      </w:pPr>
      <w:rPr>
        <w:rFonts w:ascii="Wingdings" w:hAnsi="Wingdings" w:hint="default"/>
      </w:rPr>
    </w:lvl>
    <w:lvl w:ilvl="7">
      <w:start w:val="1"/>
      <w:numFmt w:val="bullet"/>
      <w:lvlText w:val=""/>
      <w:lvlJc w:val="left"/>
      <w:pPr>
        <w:tabs>
          <w:tab w:val="left" w:pos="3773"/>
        </w:tabs>
        <w:ind w:left="3773" w:hanging="420"/>
      </w:pPr>
      <w:rPr>
        <w:rFonts w:ascii="Wingdings" w:hAnsi="Wingdings" w:hint="default"/>
      </w:rPr>
    </w:lvl>
    <w:lvl w:ilvl="8">
      <w:start w:val="1"/>
      <w:numFmt w:val="bullet"/>
      <w:lvlText w:val=""/>
      <w:lvlJc w:val="left"/>
      <w:pPr>
        <w:tabs>
          <w:tab w:val="left" w:pos="4193"/>
        </w:tabs>
        <w:ind w:left="4193" w:hanging="420"/>
      </w:pPr>
      <w:rPr>
        <w:rFonts w:ascii="Wingdings" w:hAnsi="Wingdings" w:hint="default"/>
      </w:rPr>
    </w:lvl>
  </w:abstractNum>
  <w:abstractNum w:abstractNumId="31">
    <w:nsid w:val="2EF34F86"/>
    <w:multiLevelType w:val="multilevel"/>
    <w:tmpl w:val="2EF34F86"/>
    <w:lvl w:ilvl="0">
      <w:start w:val="1"/>
      <w:numFmt w:val="japaneseCounting"/>
      <w:pStyle w:val="14"/>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pStyle w:val="4"/>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2">
    <w:nsid w:val="3079534A"/>
    <w:multiLevelType w:val="multilevel"/>
    <w:tmpl w:val="3079534A"/>
    <w:lvl w:ilvl="0">
      <w:start w:val="1"/>
      <w:numFmt w:val="bullet"/>
      <w:pStyle w:val="5-8"/>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lvl>
    <w:lvl w:ilvl="2">
      <w:start w:val="1"/>
      <w:numFmt w:val="decimal"/>
      <w:lvlText w:val="%3、"/>
      <w:lvlJc w:val="left"/>
      <w:pPr>
        <w:tabs>
          <w:tab w:val="left" w:pos="1560"/>
        </w:tabs>
        <w:ind w:left="1560" w:hanging="720"/>
      </w:pPr>
    </w:lvl>
    <w:lvl w:ilvl="3">
      <w:start w:val="1"/>
      <w:numFmt w:val="bullet"/>
      <w:pStyle w:val="4-8"/>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3">
    <w:nsid w:val="372A7F38"/>
    <w:multiLevelType w:val="multilevel"/>
    <w:tmpl w:val="372A7F38"/>
    <w:lvl w:ilvl="0">
      <w:start w:val="1"/>
      <w:numFmt w:val="decimal"/>
      <w:pStyle w:val="50"/>
      <w:lvlText w:val="2.9.%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38F95763"/>
    <w:multiLevelType w:val="multilevel"/>
    <w:tmpl w:val="38F95763"/>
    <w:lvl w:ilvl="0">
      <w:start w:val="1"/>
      <w:numFmt w:val="lowerLetter"/>
      <w:pStyle w:val="ac"/>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nsid w:val="39121FA4"/>
    <w:multiLevelType w:val="multilevel"/>
    <w:tmpl w:val="39121FA4"/>
    <w:lvl w:ilvl="0">
      <w:start w:val="1"/>
      <w:numFmt w:val="decimal"/>
      <w:pStyle w:val="3661"/>
      <w:lvlText w:val="1.1.%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6">
    <w:nsid w:val="3EB4493E"/>
    <w:multiLevelType w:val="multilevel"/>
    <w:tmpl w:val="3EB4493E"/>
    <w:lvl w:ilvl="0">
      <w:start w:val="1"/>
      <w:numFmt w:val="decimal"/>
      <w:pStyle w:val="ad"/>
      <w:lvlText w:val="8.%1"/>
      <w:lvlJc w:val="left"/>
      <w:pPr>
        <w:ind w:left="420" w:hanging="420"/>
      </w:pPr>
      <w:rPr>
        <w:rFonts w:ascii="Times New Roman" w:eastAsia="宋体" w:hAnsi="Times New Roman" w:hint="eastAsia"/>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47F37F83"/>
    <w:multiLevelType w:val="multilevel"/>
    <w:tmpl w:val="47F37F83"/>
    <w:lvl w:ilvl="0">
      <w:start w:val="1"/>
      <w:numFmt w:val="decimal"/>
      <w:suff w:val="space"/>
      <w:lvlText w:val="第 %1 章"/>
      <w:lvlJc w:val="center"/>
      <w:pPr>
        <w:ind w:left="0" w:firstLine="288"/>
      </w:pPr>
      <w:rPr>
        <w:rFonts w:cs="Times New Roman" w:hint="eastAsia"/>
        <w:b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outline w:val="0"/>
        <w:shadow w:val="0"/>
        <w:emboss w:val="0"/>
        <w:imprint w:val="0"/>
        <w:vanish w:val="0"/>
        <w:color w:val="auto"/>
        <w:spacing w:val="0"/>
        <w:w w:val="100"/>
        <w:kern w:val="2"/>
        <w:position w:val="0"/>
        <w:sz w:val="36"/>
        <w:u w:val="none"/>
        <w:vertAlign w:val="baseline"/>
      </w:rPr>
    </w:lvl>
    <w:lvl w:ilvl="2">
      <w:start w:val="1"/>
      <w:numFmt w:val="decimal"/>
      <w:isLgl/>
      <w:suff w:val="space"/>
      <w:lvlText w:val="%1.%2.%3"/>
      <w:lvlJc w:val="left"/>
      <w:pPr>
        <w:ind w:left="2270" w:hanging="2270"/>
      </w:pPr>
      <w:rPr>
        <w:rFonts w:cs="Times New Roman" w:hint="eastAsia"/>
        <w:b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pStyle w:val="5-18"/>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lvlText w:val="%1.%2.%3.%4.%5.%6.%7"/>
      <w:lvlJc w:val="left"/>
      <w:pPr>
        <w:tabs>
          <w:tab w:val="left" w:pos="2136"/>
        </w:tabs>
        <w:ind w:left="2136" w:hanging="1296"/>
      </w:pPr>
      <w:rPr>
        <w:rFonts w:hint="eastAsia"/>
      </w:rPr>
    </w:lvl>
    <w:lvl w:ilvl="7">
      <w:start w:val="1"/>
      <w:numFmt w:val="decimal"/>
      <w:suff w:val="space"/>
      <w:lvlText w:val="%1.%2.%3.%4.%5.%6.%7.%8"/>
      <w:lvlJc w:val="left"/>
      <w:pPr>
        <w:ind w:left="2268" w:hanging="2268"/>
      </w:pPr>
      <w:rPr>
        <w:rFonts w:hint="eastAsia"/>
      </w:rPr>
    </w:lvl>
    <w:lvl w:ilvl="8">
      <w:start w:val="1"/>
      <w:numFmt w:val="decimal"/>
      <w:lvlText w:val="%1.%2.%3.%4.%5.%6.%7.%8.%9"/>
      <w:lvlJc w:val="left"/>
      <w:pPr>
        <w:tabs>
          <w:tab w:val="left" w:pos="2424"/>
        </w:tabs>
        <w:ind w:left="2424" w:hanging="1584"/>
      </w:pPr>
      <w:rPr>
        <w:rFonts w:hint="eastAsia"/>
      </w:rPr>
    </w:lvl>
  </w:abstractNum>
  <w:abstractNum w:abstractNumId="38">
    <w:nsid w:val="4C6E6E98"/>
    <w:multiLevelType w:val="multilevel"/>
    <w:tmpl w:val="4C6E6E98"/>
    <w:lvl w:ilvl="0">
      <w:start w:val="1"/>
      <w:numFmt w:val="bullet"/>
      <w:pStyle w:val="ae"/>
      <w:lvlText w:val=""/>
      <w:lvlJc w:val="left"/>
      <w:pPr>
        <w:tabs>
          <w:tab w:val="left" w:pos="3300"/>
        </w:tabs>
        <w:ind w:left="3300" w:hanging="420"/>
      </w:pPr>
      <w:rPr>
        <w:rFonts w:ascii="Wingdings" w:hAnsi="Wingdings" w:hint="default"/>
      </w:rPr>
    </w:lvl>
    <w:lvl w:ilvl="1">
      <w:start w:val="4"/>
      <w:numFmt w:val="japaneseCounting"/>
      <w:lvlText w:val="第%2章"/>
      <w:lvlJc w:val="left"/>
      <w:pPr>
        <w:tabs>
          <w:tab w:val="left" w:pos="1695"/>
        </w:tabs>
        <w:ind w:left="1695" w:hanging="1275"/>
      </w:pPr>
    </w:lvl>
    <w:lvl w:ilvl="2">
      <w:start w:val="1"/>
      <w:numFmt w:val="decimal"/>
      <w:lvlText w:val="%3、"/>
      <w:lvlJc w:val="left"/>
      <w:pPr>
        <w:tabs>
          <w:tab w:val="left" w:pos="1200"/>
        </w:tabs>
        <w:ind w:left="1200" w:hanging="360"/>
      </w:pPr>
    </w:lvl>
    <w:lvl w:ilvl="3">
      <w:start w:val="1"/>
      <w:numFmt w:val="decimal"/>
      <w:lvlText w:val="%4）"/>
      <w:lvlJc w:val="left"/>
      <w:pPr>
        <w:tabs>
          <w:tab w:val="left" w:pos="1620"/>
        </w:tabs>
        <w:ind w:left="1620" w:hanging="36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nsid w:val="4CA75A52"/>
    <w:multiLevelType w:val="multilevel"/>
    <w:tmpl w:val="4CA75A52"/>
    <w:lvl w:ilvl="0">
      <w:start w:val="1"/>
      <w:numFmt w:val="decimal"/>
      <w:pStyle w:val="15"/>
      <w:lvlText w:val="%1)"/>
      <w:lvlJc w:val="left"/>
      <w:pPr>
        <w:ind w:left="420" w:firstLine="0"/>
      </w:p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40">
    <w:nsid w:val="4D655F1A"/>
    <w:multiLevelType w:val="multilevel"/>
    <w:tmpl w:val="4D655F1A"/>
    <w:lvl w:ilvl="0">
      <w:start w:val="1"/>
      <w:numFmt w:val="decimal"/>
      <w:lvlText w:val="%1"/>
      <w:lvlJc w:val="left"/>
      <w:pPr>
        <w:tabs>
          <w:tab w:val="left" w:pos="425"/>
        </w:tabs>
        <w:ind w:left="425" w:hanging="425"/>
      </w:pPr>
      <w:rPr>
        <w:rFonts w:hint="eastAsia"/>
      </w:rPr>
    </w:lvl>
    <w:lvl w:ilvl="1">
      <w:start w:val="1"/>
      <w:numFmt w:val="decimal"/>
      <w:lvlText w:val="2.%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pStyle w:val="4-1"/>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1">
    <w:nsid w:val="4E37518A"/>
    <w:multiLevelType w:val="multilevel"/>
    <w:tmpl w:val="4E37518A"/>
    <w:lvl w:ilvl="0">
      <w:start w:val="1"/>
      <w:numFmt w:val="bullet"/>
      <w:pStyle w:val="af"/>
      <w:lvlText w:val=""/>
      <w:lvlJc w:val="left"/>
      <w:pPr>
        <w:tabs>
          <w:tab w:val="left" w:pos="1134"/>
        </w:tabs>
        <w:ind w:left="1134" w:hanging="510"/>
      </w:pPr>
      <w:rPr>
        <w:rFonts w:ascii="Symbol" w:hAnsi="Symbol" w:hint="default"/>
        <w:b/>
        <w:bCs w:val="0"/>
        <w:i w:val="0"/>
        <w:iCs w:val="0"/>
        <w:color w:val="auto"/>
        <w:sz w:val="20"/>
        <w:szCs w:val="20"/>
      </w:rPr>
    </w:lvl>
    <w:lvl w:ilvl="1">
      <w:start w:val="1"/>
      <w:numFmt w:val="bullet"/>
      <w:lvlText w:val=""/>
      <w:lvlJc w:val="left"/>
      <w:pPr>
        <w:tabs>
          <w:tab w:val="left" w:pos="1418"/>
        </w:tabs>
        <w:ind w:left="1418" w:hanging="284"/>
      </w:pPr>
      <w:rPr>
        <w:rFonts w:ascii="Wingdings" w:hAnsi="Wingdings" w:hint="default"/>
        <w:b w:val="0"/>
        <w:bCs w:val="0"/>
        <w:i w:val="0"/>
        <w:iCs w:val="0"/>
        <w:color w:val="auto"/>
        <w:sz w:val="12"/>
        <w:szCs w:val="20"/>
      </w:rPr>
    </w:lvl>
    <w:lvl w:ilvl="2">
      <w:start w:val="1"/>
      <w:numFmt w:val="bullet"/>
      <w:lvlText w:val=""/>
      <w:lvlJc w:val="left"/>
      <w:pPr>
        <w:tabs>
          <w:tab w:val="left" w:pos="1701"/>
        </w:tabs>
        <w:ind w:left="1701" w:hanging="283"/>
      </w:pPr>
      <w:rPr>
        <w:rFonts w:ascii="Symbol" w:hAnsi="Symbol" w:hint="default"/>
        <w:b w:val="0"/>
        <w:bCs w:val="0"/>
        <w:i w:val="0"/>
        <w:iCs w:val="0"/>
        <w:color w:val="auto"/>
        <w:sz w:val="20"/>
        <w:szCs w:val="20"/>
      </w:rPr>
    </w:lvl>
    <w:lvl w:ilvl="3">
      <w:start w:val="1"/>
      <w:numFmt w:val="bullet"/>
      <w:lvlRestart w:val="0"/>
      <w:lvlText w:val=""/>
      <w:lvlJc w:val="left"/>
      <w:pPr>
        <w:tabs>
          <w:tab w:val="left" w:pos="284"/>
        </w:tabs>
        <w:ind w:left="284" w:hanging="284"/>
      </w:pPr>
      <w:rPr>
        <w:rFonts w:ascii="Symbol" w:hAnsi="Symbol" w:hint="default"/>
        <w:b w:val="0"/>
        <w:bCs w:val="0"/>
        <w:i w:val="0"/>
        <w:iCs w:val="0"/>
        <w:color w:val="auto"/>
        <w:sz w:val="20"/>
        <w:szCs w:val="20"/>
      </w:rPr>
    </w:lvl>
    <w:lvl w:ilvl="4">
      <w:start w:val="1"/>
      <w:numFmt w:val="bullet"/>
      <w:pStyle w:val="ItemListinTable"/>
      <w:lvlText w:val=""/>
      <w:lvlJc w:val="left"/>
      <w:pPr>
        <w:tabs>
          <w:tab w:val="left" w:pos="510"/>
        </w:tabs>
        <w:ind w:left="510" w:hanging="226"/>
      </w:pPr>
      <w:rPr>
        <w:rFonts w:ascii="Wingdings" w:hAnsi="Wingdings" w:hint="default"/>
        <w:b w:val="0"/>
        <w:bCs w:val="0"/>
        <w:i w:val="0"/>
        <w:iCs w:val="0"/>
        <w:color w:val="auto"/>
        <w:sz w:val="10"/>
        <w:szCs w:val="20"/>
      </w:rPr>
    </w:lvl>
    <w:lvl w:ilvl="5">
      <w:start w:val="1"/>
      <w:numFmt w:val="bullet"/>
      <w:lvlRestart w:val="0"/>
      <w:lvlText w:val=""/>
      <w:lvlJc w:val="left"/>
      <w:pPr>
        <w:tabs>
          <w:tab w:val="left" w:pos="284"/>
        </w:tabs>
        <w:ind w:left="284" w:hanging="284"/>
      </w:pPr>
      <w:rPr>
        <w:rFonts w:ascii="Symbol" w:hAnsi="Symbol" w:hint="default"/>
        <w:color w:val="auto"/>
        <w:sz w:val="20"/>
        <w:szCs w:val="20"/>
      </w:rPr>
    </w:lvl>
    <w:lvl w:ilvl="6">
      <w:start w:val="1"/>
      <w:numFmt w:val="none"/>
      <w:lvlText w:val="%7"/>
      <w:lvlJc w:val="left"/>
      <w:pPr>
        <w:tabs>
          <w:tab w:val="left" w:pos="323"/>
        </w:tabs>
        <w:ind w:left="323" w:firstLine="920"/>
      </w:pPr>
      <w:rPr>
        <w:rFonts w:hint="default"/>
        <w:color w:val="auto"/>
      </w:rPr>
    </w:lvl>
    <w:lvl w:ilvl="7">
      <w:start w:val="1"/>
      <w:numFmt w:val="none"/>
      <w:lvlText w:val="%8"/>
      <w:lvlJc w:val="left"/>
      <w:pPr>
        <w:tabs>
          <w:tab w:val="left" w:pos="323"/>
        </w:tabs>
        <w:ind w:left="323" w:firstLine="920"/>
      </w:pPr>
      <w:rPr>
        <w:rFonts w:hint="default"/>
      </w:rPr>
    </w:lvl>
    <w:lvl w:ilvl="8">
      <w:start w:val="1"/>
      <w:numFmt w:val="none"/>
      <w:lvlText w:val="%9"/>
      <w:lvlJc w:val="left"/>
      <w:pPr>
        <w:tabs>
          <w:tab w:val="left" w:pos="323"/>
        </w:tabs>
        <w:ind w:left="323" w:firstLine="920"/>
      </w:pPr>
      <w:rPr>
        <w:rFonts w:hint="default"/>
      </w:rPr>
    </w:lvl>
  </w:abstractNum>
  <w:abstractNum w:abstractNumId="42">
    <w:nsid w:val="4E490D02"/>
    <w:multiLevelType w:val="multilevel"/>
    <w:tmpl w:val="4E490D0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3">
    <w:nsid w:val="524F754F"/>
    <w:multiLevelType w:val="multilevel"/>
    <w:tmpl w:val="524F754F"/>
    <w:lvl w:ilvl="0">
      <w:start w:val="1"/>
      <w:numFmt w:val="decimal"/>
      <w:lvlText w:val="5.10.%1"/>
      <w:lvlJc w:val="left"/>
      <w:pPr>
        <w:ind w:left="420" w:hanging="420"/>
      </w:pPr>
    </w:lvl>
    <w:lvl w:ilvl="1">
      <w:start w:val="1"/>
      <w:numFmt w:val="lowerLetter"/>
      <w:lvlText w:val="%2)"/>
      <w:lvlJc w:val="left"/>
      <w:pPr>
        <w:ind w:left="840" w:hanging="420"/>
      </w:pPr>
    </w:lvl>
    <w:lvl w:ilvl="2">
      <w:start w:val="1"/>
      <w:numFmt w:val="lowerRoman"/>
      <w:pStyle w:val="LLLL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5438373A"/>
    <w:multiLevelType w:val="multilevel"/>
    <w:tmpl w:val="5438373A"/>
    <w:lvl w:ilvl="0">
      <w:start w:val="1"/>
      <w:numFmt w:val="decimal"/>
      <w:pStyle w:val="21"/>
      <w:lvlText w:val="5.%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556C45B6"/>
    <w:multiLevelType w:val="multilevel"/>
    <w:tmpl w:val="556C45B6"/>
    <w:lvl w:ilvl="0">
      <w:start w:val="1"/>
      <w:numFmt w:val="chineseCountingThousand"/>
      <w:lvlText w:val="第%1章"/>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7"/>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56F66664"/>
    <w:multiLevelType w:val="multilevel"/>
    <w:tmpl w:val="56F66664"/>
    <w:lvl w:ilvl="0">
      <w:start w:val="1"/>
      <w:numFmt w:val="decimal"/>
      <w:pStyle w:val="af0"/>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7">
    <w:nsid w:val="5989B6EC"/>
    <w:multiLevelType w:val="singleLevel"/>
    <w:tmpl w:val="5989B6EC"/>
    <w:lvl w:ilvl="0">
      <w:start w:val="1"/>
      <w:numFmt w:val="chineseCounting"/>
      <w:pStyle w:val="af1"/>
      <w:suff w:val="nothing"/>
      <w:lvlText w:val="（%1）"/>
      <w:lvlJc w:val="left"/>
      <w:pPr>
        <w:ind w:left="0" w:firstLine="420"/>
      </w:pPr>
      <w:rPr>
        <w:rFonts w:hint="eastAsia"/>
        <w:lang w:val="en-US"/>
      </w:rPr>
    </w:lvl>
  </w:abstractNum>
  <w:abstractNum w:abstractNumId="48">
    <w:nsid w:val="5989C428"/>
    <w:multiLevelType w:val="singleLevel"/>
    <w:tmpl w:val="5989C428"/>
    <w:lvl w:ilvl="0">
      <w:start w:val="1"/>
      <w:numFmt w:val="chineseCounting"/>
      <w:pStyle w:val="af2"/>
      <w:suff w:val="nothing"/>
      <w:lvlText w:val="（%1）"/>
      <w:lvlJc w:val="left"/>
      <w:pPr>
        <w:ind w:left="0" w:firstLine="420"/>
      </w:pPr>
      <w:rPr>
        <w:rFonts w:hint="eastAsia"/>
      </w:rPr>
    </w:lvl>
  </w:abstractNum>
  <w:abstractNum w:abstractNumId="49">
    <w:nsid w:val="5A0A6B2C"/>
    <w:multiLevelType w:val="multilevel"/>
    <w:tmpl w:val="5A0A6B2C"/>
    <w:lvl w:ilvl="0">
      <w:start w:val="1"/>
      <w:numFmt w:val="decimal"/>
      <w:pStyle w:val="5-21"/>
      <w:lvlText w:val="5.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0">
    <w:nsid w:val="5B081106"/>
    <w:multiLevelType w:val="multilevel"/>
    <w:tmpl w:val="5B081106"/>
    <w:lvl w:ilvl="0">
      <w:start w:val="1"/>
      <w:numFmt w:val="decimal"/>
      <w:suff w:val="space"/>
      <w:lvlText w:val="%1"/>
      <w:lvlJc w:val="left"/>
      <w:pPr>
        <w:ind w:left="0" w:firstLine="0"/>
      </w:pPr>
      <w:rPr>
        <w:lang w:val="en-US"/>
      </w:rPr>
    </w:lvl>
    <w:lvl w:ilvl="1">
      <w:start w:val="1"/>
      <w:numFmt w:val="decimal"/>
      <w:suff w:val="space"/>
      <w:lvlText w:val="%1.%2"/>
      <w:lvlJc w:val="left"/>
      <w:pPr>
        <w:ind w:left="0" w:firstLine="0"/>
      </w:pPr>
    </w:lvl>
    <w:lvl w:ilvl="2">
      <w:start w:val="1"/>
      <w:numFmt w:val="decimal"/>
      <w:pStyle w:val="41"/>
      <w:suff w:val="space"/>
      <w:lvlText w:val="%1.%2.%3"/>
      <w:lvlJc w:val="left"/>
      <w:pPr>
        <w:ind w:left="0" w:firstLine="0"/>
      </w:pPr>
    </w:lvl>
    <w:lvl w:ilvl="3">
      <w:start w:val="1"/>
      <w:numFmt w:val="decimal"/>
      <w:lvlText w:val="%1.%2.%3.%4"/>
      <w:lvlJc w:val="left"/>
      <w:pPr>
        <w:ind w:left="1984" w:hanging="708"/>
      </w:pPr>
    </w:lvl>
    <w:lvl w:ilvl="4">
      <w:start w:val="1"/>
      <w:numFmt w:val="decimal"/>
      <w:pStyle w:val="5-28"/>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1">
    <w:nsid w:val="5B8249F2"/>
    <w:multiLevelType w:val="multilevel"/>
    <w:tmpl w:val="5B8249F2"/>
    <w:lvl w:ilvl="0">
      <w:start w:val="1"/>
      <w:numFmt w:val="decimal"/>
      <w:lvlText w:val="4.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pStyle w:val="4-6"/>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2">
    <w:nsid w:val="5BAAED2F"/>
    <w:multiLevelType w:val="singleLevel"/>
    <w:tmpl w:val="5BAAED2F"/>
    <w:lvl w:ilvl="0">
      <w:start w:val="1"/>
      <w:numFmt w:val="chineseCounting"/>
      <w:pStyle w:val="22"/>
      <w:suff w:val="nothing"/>
      <w:lvlText w:val="（%1）"/>
      <w:lvlJc w:val="left"/>
      <w:pPr>
        <w:ind w:left="0" w:firstLine="420"/>
      </w:pPr>
      <w:rPr>
        <w:rFonts w:hint="eastAsia"/>
      </w:rPr>
    </w:lvl>
  </w:abstractNum>
  <w:abstractNum w:abstractNumId="53">
    <w:nsid w:val="62547A02"/>
    <w:multiLevelType w:val="multilevel"/>
    <w:tmpl w:val="62547A02"/>
    <w:lvl w:ilvl="0">
      <w:start w:val="1"/>
      <w:numFmt w:val="decimal"/>
      <w:pStyle w:val="af3"/>
      <w:lvlText w:val="5.8.%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647365CD"/>
    <w:multiLevelType w:val="multilevel"/>
    <w:tmpl w:val="647365CD"/>
    <w:lvl w:ilvl="0">
      <w:start w:val="1"/>
      <w:numFmt w:val="decimal"/>
      <w:lvlText w:val="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6539752F"/>
    <w:multiLevelType w:val="multilevel"/>
    <w:tmpl w:val="6539752F"/>
    <w:lvl w:ilvl="0">
      <w:start w:val="1"/>
      <w:numFmt w:val="decimal"/>
      <w:pStyle w:val="31"/>
      <w:lvlText w:val="5.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660D57CC"/>
    <w:multiLevelType w:val="multilevel"/>
    <w:tmpl w:val="660D57CC"/>
    <w:lvl w:ilvl="0">
      <w:start w:val="1"/>
      <w:numFmt w:val="decimal"/>
      <w:pStyle w:val="40"/>
      <w:lvlText w:val="第%1章"/>
      <w:lvlJc w:val="left"/>
      <w:pPr>
        <w:ind w:left="0" w:firstLine="0"/>
      </w:pPr>
      <w:rPr>
        <w:rFonts w:ascii="Arial" w:eastAsia="黑体" w:hAnsi="Arial" w:cs="Times New Roman" w:hint="default"/>
        <w:b w:val="0"/>
        <w:i w:val="0"/>
        <w:sz w:val="44"/>
      </w:rPr>
    </w:lvl>
    <w:lvl w:ilvl="1">
      <w:start w:val="1"/>
      <w:numFmt w:val="decimal"/>
      <w:lvlText w:val="%1.%2"/>
      <w:lvlJc w:val="left"/>
      <w:pPr>
        <w:ind w:left="85" w:firstLine="0"/>
      </w:pPr>
      <w:rPr>
        <w:rFonts w:ascii="Arial" w:eastAsia="黑体" w:hAnsi="Arial" w:cs="Times New Roman" w:hint="default"/>
        <w:b w:val="0"/>
        <w:i w:val="0"/>
        <w:sz w:val="36"/>
      </w:rPr>
    </w:lvl>
    <w:lvl w:ilvl="2">
      <w:start w:val="1"/>
      <w:numFmt w:val="decimal"/>
      <w:lvlText w:val="%1.%2.%3"/>
      <w:lvlJc w:val="left"/>
      <w:pPr>
        <w:ind w:left="170" w:firstLine="0"/>
      </w:pPr>
      <w:rPr>
        <w:rFonts w:ascii="Arial" w:eastAsia="黑体" w:hAnsi="Arial" w:cs="Times New Roman" w:hint="default"/>
        <w:b w:val="0"/>
        <w:i w:val="0"/>
        <w:sz w:val="32"/>
      </w:rPr>
    </w:lvl>
    <w:lvl w:ilvl="3">
      <w:start w:val="1"/>
      <w:numFmt w:val="decimal"/>
      <w:lvlText w:val="%1.%2.%3.%4"/>
      <w:lvlJc w:val="left"/>
      <w:pPr>
        <w:ind w:left="255" w:firstLine="0"/>
      </w:pPr>
      <w:rPr>
        <w:rFonts w:ascii="Arial" w:eastAsia="黑体" w:hAnsi="Arial" w:cs="Times New Roman" w:hint="default"/>
        <w:b w:val="0"/>
        <w:i w:val="0"/>
        <w:sz w:val="30"/>
      </w:rPr>
    </w:lvl>
    <w:lvl w:ilvl="4">
      <w:start w:val="1"/>
      <w:numFmt w:val="decimal"/>
      <w:lvlText w:val="%5."/>
      <w:lvlJc w:val="left"/>
      <w:pPr>
        <w:ind w:left="340" w:firstLine="0"/>
      </w:pPr>
      <w:rPr>
        <w:rFonts w:ascii="Arial" w:eastAsia="黑体" w:hAnsi="Arial" w:cs="Times New Roman" w:hint="default"/>
        <w:b w:val="0"/>
        <w:i w:val="0"/>
        <w:sz w:val="28"/>
      </w:rPr>
    </w:lvl>
    <w:lvl w:ilvl="5">
      <w:start w:val="1"/>
      <w:numFmt w:val="decimal"/>
      <w:lvlText w:val="%6.)"/>
      <w:lvlJc w:val="left"/>
      <w:pPr>
        <w:ind w:left="425" w:firstLine="0"/>
      </w:pPr>
      <w:rPr>
        <w:rFonts w:ascii="Arial" w:eastAsia="黑体" w:hAnsi="Arial" w:cs="Times New Roman" w:hint="default"/>
        <w:b w:val="0"/>
        <w:i w:val="0"/>
        <w:sz w:val="24"/>
      </w:rPr>
    </w:lvl>
    <w:lvl w:ilvl="6">
      <w:start w:val="1"/>
      <w:numFmt w:val="upperRoman"/>
      <w:lvlText w:val="%7."/>
      <w:lvlJc w:val="left"/>
      <w:pPr>
        <w:ind w:left="510" w:firstLine="0"/>
      </w:pPr>
      <w:rPr>
        <w:b/>
        <w:i w:val="0"/>
        <w:sz w:val="21"/>
      </w:rPr>
    </w:lvl>
    <w:lvl w:ilvl="7">
      <w:start w:val="1"/>
      <w:numFmt w:val="decimal"/>
      <w:lvlText w:val="%1.%2.%3.%4.%5.%6.%7.%8"/>
      <w:lvlJc w:val="left"/>
      <w:pPr>
        <w:ind w:left="595" w:firstLine="0"/>
      </w:pPr>
    </w:lvl>
    <w:lvl w:ilvl="8">
      <w:start w:val="1"/>
      <w:numFmt w:val="decimal"/>
      <w:lvlText w:val="%1.%2.%3.%4.%5.%6.%7.%8.%9"/>
      <w:lvlJc w:val="left"/>
      <w:pPr>
        <w:ind w:left="680" w:firstLine="0"/>
      </w:pPr>
    </w:lvl>
  </w:abstractNum>
  <w:abstractNum w:abstractNumId="57">
    <w:nsid w:val="66410E74"/>
    <w:multiLevelType w:val="multilevel"/>
    <w:tmpl w:val="66410E74"/>
    <w:lvl w:ilvl="0">
      <w:start w:val="1"/>
      <w:numFmt w:val="decimal"/>
      <w:suff w:val="space"/>
      <w:lvlText w:val="第 %1 章"/>
      <w:lvlJc w:val="center"/>
      <w:pPr>
        <w:ind w:left="0" w:firstLine="288"/>
      </w:pPr>
      <w:rPr>
        <w:rFonts w:ascii="Times New Roman" w:eastAsia="黑体" w:hAnsi="Times New Roman" w:hint="default"/>
        <w:b w:val="0"/>
        <w:i w:val="0"/>
        <w:sz w:val="44"/>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outline w:val="0"/>
        <w:shadow w:val="0"/>
        <w:emboss w:val="0"/>
        <w:imprint w:val="0"/>
        <w:vanish w:val="0"/>
        <w:color w:val="auto"/>
        <w:spacing w:val="0"/>
        <w:w w:val="100"/>
        <w:kern w:val="2"/>
        <w:position w:val="0"/>
        <w:sz w:val="36"/>
        <w:u w:val="none"/>
        <w:shd w:val="clear" w:color="auto" w:fill="auto"/>
        <w:vertAlign w:val="baseline"/>
      </w:rPr>
    </w:lvl>
    <w:lvl w:ilvl="2">
      <w:start w:val="1"/>
      <w:numFmt w:val="decimal"/>
      <w:isLgl/>
      <w:suff w:val="space"/>
      <w:lvlText w:val="%1.%2.%3"/>
      <w:lvlJc w:val="left"/>
      <w:pPr>
        <w:ind w:left="2270" w:hanging="227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suff w:val="space"/>
      <w:lvlText w:val="%1.%2.%3.%4.%5.%6.%7"/>
      <w:lvlJc w:val="left"/>
      <w:pPr>
        <w:ind w:left="2268" w:hanging="2268"/>
      </w:pPr>
      <w:rPr>
        <w:b w:val="0"/>
        <w:bCs w:val="0"/>
        <w:i w:val="0"/>
        <w:iCs w:val="0"/>
        <w:caps w:val="0"/>
        <w:smallCaps w:val="0"/>
        <w:strike w:val="0"/>
        <w:dstrike w:val="0"/>
        <w:outline w:val="0"/>
        <w:shadow w:val="0"/>
        <w:emboss w:val="0"/>
        <w:imprint w:val="0"/>
        <w:vanish w:val="0"/>
        <w:spacing w:val="0"/>
        <w:position w:val="0"/>
        <w:u w:val="none"/>
        <w:vertAlign w:val="baseline"/>
      </w:rPr>
    </w:lvl>
    <w:lvl w:ilvl="7">
      <w:start w:val="1"/>
      <w:numFmt w:val="decimal"/>
      <w:lvlText w:val="%1.%2.%3.%4.%5.%6.%7.%8"/>
      <w:lvlJc w:val="left"/>
      <w:pPr>
        <w:tabs>
          <w:tab w:val="left" w:pos="2280"/>
        </w:tabs>
        <w:ind w:left="2280" w:hanging="1440"/>
      </w:pPr>
      <w:rPr>
        <w:rFonts w:hint="eastAsia"/>
      </w:rPr>
    </w:lvl>
    <w:lvl w:ilvl="8">
      <w:start w:val="1"/>
      <w:numFmt w:val="decimal"/>
      <w:pStyle w:val="af4"/>
      <w:lvlText w:val="%1.%2.%3.%4.%5.%6.%7.%8.%9"/>
      <w:lvlJc w:val="left"/>
      <w:pPr>
        <w:tabs>
          <w:tab w:val="left" w:pos="2424"/>
        </w:tabs>
        <w:ind w:left="2424" w:hanging="1584"/>
      </w:pPr>
      <w:rPr>
        <w:rFonts w:hint="eastAsia"/>
      </w:rPr>
    </w:lvl>
  </w:abstractNum>
  <w:abstractNum w:abstractNumId="58">
    <w:nsid w:val="667020AC"/>
    <w:multiLevelType w:val="multilevel"/>
    <w:tmpl w:val="667020AC"/>
    <w:lvl w:ilvl="0">
      <w:start w:val="1"/>
      <w:numFmt w:val="decimal"/>
      <w:suff w:val="nothing"/>
      <w:lvlText w:val="%1  "/>
      <w:lvlJc w:val="left"/>
      <w:pPr>
        <w:ind w:left="0" w:firstLine="0"/>
      </w:pPr>
      <w:rPr>
        <w:rFonts w:ascii="Arial" w:eastAsia="黑体" w:hAnsi="Arial" w:cs="Times New Roman" w:hint="default"/>
        <w:b w:val="0"/>
        <w:i w:val="0"/>
        <w:sz w:val="36"/>
        <w:szCs w:val="36"/>
      </w:rPr>
    </w:lvl>
    <w:lvl w:ilvl="1">
      <w:start w:val="1"/>
      <w:numFmt w:val="decimal"/>
      <w:suff w:val="nothing"/>
      <w:lvlText w:val="%1.%2  "/>
      <w:lvlJc w:val="left"/>
      <w:pPr>
        <w:ind w:left="0" w:firstLine="0"/>
      </w:pPr>
      <w:rPr>
        <w:rFonts w:ascii="Arial" w:hAnsi="Arial" w:cs="Times New Roman" w:hint="default"/>
        <w:b w:val="0"/>
        <w:i w:val="0"/>
        <w:sz w:val="30"/>
        <w:szCs w:val="30"/>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pStyle w:val="4-5"/>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left" w:pos="1134"/>
        </w:tabs>
        <w:ind w:left="1134" w:hanging="312"/>
      </w:pPr>
      <w:rPr>
        <w:rFonts w:ascii="Arial" w:hAnsi="Arial" w:cs="Times New Roman" w:hint="default"/>
        <w:b w:val="0"/>
        <w:i w:val="0"/>
        <w:sz w:val="21"/>
        <w:szCs w:val="21"/>
      </w:rPr>
    </w:lvl>
    <w:lvl w:ilvl="5">
      <w:start w:val="1"/>
      <w:numFmt w:val="decimal"/>
      <w:lvlText w:val="%6)"/>
      <w:lvlJc w:val="left"/>
      <w:pPr>
        <w:tabs>
          <w:tab w:val="left" w:pos="1134"/>
        </w:tabs>
        <w:ind w:left="1134" w:hanging="312"/>
      </w:pPr>
      <w:rPr>
        <w:rFonts w:ascii="Arial" w:hAnsi="Arial" w:cs="Times New Roman" w:hint="default"/>
        <w:b w:val="0"/>
        <w:i w:val="0"/>
        <w:sz w:val="21"/>
        <w:szCs w:val="21"/>
      </w:rPr>
    </w:lvl>
    <w:lvl w:ilvl="6">
      <w:start w:val="1"/>
      <w:numFmt w:val="lowerLetter"/>
      <w:lvlText w:val="%7."/>
      <w:lvlJc w:val="left"/>
      <w:pPr>
        <w:tabs>
          <w:tab w:val="left" w:pos="1134"/>
        </w:tabs>
        <w:ind w:left="1134" w:hanging="312"/>
      </w:pPr>
      <w:rPr>
        <w:rFonts w:ascii="Arial" w:hAnsi="Arial" w:cs="Times New Roman" w:hint="default"/>
        <w:b w:val="0"/>
        <w:i w:val="0"/>
        <w:sz w:val="21"/>
        <w:szCs w:val="21"/>
      </w:rPr>
    </w:lvl>
    <w:lvl w:ilvl="7">
      <w:start w:val="1"/>
      <w:numFmt w:val="decimal"/>
      <w:lvlRestart w:val="0"/>
      <w:suff w:val="space"/>
      <w:lvlText w:val="图%8"/>
      <w:lvlJc w:val="center"/>
      <w:pPr>
        <w:ind w:left="0" w:firstLine="0"/>
      </w:pPr>
      <w:rPr>
        <w:rFonts w:ascii="Arial" w:eastAsia="黑体" w:hAnsi="Arial" w:cs="Times New Roman" w:hint="default"/>
        <w:b w:val="0"/>
        <w:i w:val="0"/>
        <w:sz w:val="18"/>
        <w:szCs w:val="18"/>
      </w:rPr>
    </w:lvl>
    <w:lvl w:ilvl="8">
      <w:start w:val="1"/>
      <w:numFmt w:val="decimal"/>
      <w:lvlRestart w:val="0"/>
      <w:suff w:val="space"/>
      <w:lvlText w:val="表%9"/>
      <w:lvlJc w:val="center"/>
      <w:pPr>
        <w:ind w:left="0" w:firstLine="0"/>
      </w:pPr>
      <w:rPr>
        <w:rFonts w:ascii="Arial" w:eastAsia="黑体" w:hAnsi="Arial" w:cs="Times New Roman" w:hint="default"/>
        <w:b w:val="0"/>
        <w:i w:val="0"/>
        <w:color w:val="auto"/>
        <w:sz w:val="18"/>
        <w:szCs w:val="18"/>
      </w:rPr>
    </w:lvl>
  </w:abstractNum>
  <w:abstractNum w:abstractNumId="59">
    <w:nsid w:val="67D11991"/>
    <w:multiLevelType w:val="multilevel"/>
    <w:tmpl w:val="67D11991"/>
    <w:lvl w:ilvl="0">
      <w:start w:val="1"/>
      <w:numFmt w:val="decimal"/>
      <w:pStyle w:val="23"/>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6A4B12FA"/>
    <w:multiLevelType w:val="multilevel"/>
    <w:tmpl w:val="6A4B12FA"/>
    <w:lvl w:ilvl="0">
      <w:start w:val="1"/>
      <w:numFmt w:val="decimal"/>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pStyle w:val="4-3"/>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61">
    <w:nsid w:val="6A8D62D3"/>
    <w:multiLevelType w:val="multilevel"/>
    <w:tmpl w:val="6A8D62D3"/>
    <w:lvl w:ilvl="0">
      <w:start w:val="1"/>
      <w:numFmt w:val="decimal"/>
      <w:pStyle w:val="af5"/>
      <w:lvlText w:val="5.5.%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2">
    <w:nsid w:val="7289397D"/>
    <w:multiLevelType w:val="multilevel"/>
    <w:tmpl w:val="7289397D"/>
    <w:lvl w:ilvl="0">
      <w:start w:val="1"/>
      <w:numFmt w:val="decimal"/>
      <w:lvlText w:val="3.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pStyle w:val="5-1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nsid w:val="757E27C1"/>
    <w:multiLevelType w:val="multilevel"/>
    <w:tmpl w:val="757E27C1"/>
    <w:lvl w:ilvl="0">
      <w:start w:val="1"/>
      <w:numFmt w:val="decimal"/>
      <w:pStyle w:val="5-19"/>
      <w:lvlText w:val="3.2.%1  "/>
      <w:lvlJc w:val="left"/>
      <w:pPr>
        <w:tabs>
          <w:tab w:val="left" w:pos="635"/>
        </w:tabs>
        <w:ind w:left="635" w:hanging="425"/>
      </w:pPr>
    </w:lvl>
    <w:lvl w:ilvl="1">
      <w:start w:val="5"/>
      <w:numFmt w:val="none"/>
      <w:lvlText w:val="6.1"/>
      <w:lvlJc w:val="left"/>
      <w:pPr>
        <w:tabs>
          <w:tab w:val="left" w:pos="1202"/>
        </w:tabs>
        <w:ind w:left="1202" w:hanging="567"/>
      </w:pPr>
    </w:lvl>
    <w:lvl w:ilvl="2">
      <w:start w:val="1"/>
      <w:numFmt w:val="decimal"/>
      <w:lvlText w:val="%1.%2.%3"/>
      <w:lvlJc w:val="left"/>
      <w:pPr>
        <w:tabs>
          <w:tab w:val="left" w:pos="1628"/>
        </w:tabs>
        <w:ind w:left="1628" w:hanging="567"/>
      </w:pPr>
    </w:lvl>
    <w:lvl w:ilvl="3">
      <w:start w:val="1"/>
      <w:numFmt w:val="decimal"/>
      <w:lvlText w:val="%4.1"/>
      <w:lvlJc w:val="left"/>
      <w:pPr>
        <w:tabs>
          <w:tab w:val="left" w:pos="2194"/>
        </w:tabs>
        <w:ind w:left="2194" w:hanging="708"/>
      </w:pPr>
    </w:lvl>
    <w:lvl w:ilvl="4">
      <w:start w:val="1"/>
      <w:numFmt w:val="decimal"/>
      <w:lvlText w:val="%1.%2.%3.%4.%5"/>
      <w:lvlJc w:val="left"/>
      <w:pPr>
        <w:tabs>
          <w:tab w:val="left" w:pos="2761"/>
        </w:tabs>
        <w:ind w:left="2761" w:hanging="850"/>
      </w:pPr>
    </w:lvl>
    <w:lvl w:ilvl="5">
      <w:start w:val="1"/>
      <w:numFmt w:val="decimal"/>
      <w:lvlText w:val="%1.%2.%3.%4.%5.%6"/>
      <w:lvlJc w:val="left"/>
      <w:pPr>
        <w:tabs>
          <w:tab w:val="left" w:pos="3470"/>
        </w:tabs>
        <w:ind w:left="3470" w:hanging="1134"/>
      </w:pPr>
    </w:lvl>
    <w:lvl w:ilvl="6">
      <w:start w:val="1"/>
      <w:numFmt w:val="decimal"/>
      <w:lvlText w:val="%1.%2.%3.%4.%5.%6.%7"/>
      <w:lvlJc w:val="left"/>
      <w:pPr>
        <w:tabs>
          <w:tab w:val="left" w:pos="4037"/>
        </w:tabs>
        <w:ind w:left="4037" w:hanging="1276"/>
      </w:pPr>
    </w:lvl>
    <w:lvl w:ilvl="7">
      <w:start w:val="1"/>
      <w:numFmt w:val="decimal"/>
      <w:lvlText w:val="%1.%2.%3.%4.%5.%6.%7.%8"/>
      <w:lvlJc w:val="left"/>
      <w:pPr>
        <w:tabs>
          <w:tab w:val="left" w:pos="4604"/>
        </w:tabs>
        <w:ind w:left="4604" w:hanging="1418"/>
      </w:pPr>
    </w:lvl>
    <w:lvl w:ilvl="8">
      <w:start w:val="1"/>
      <w:numFmt w:val="decimal"/>
      <w:lvlText w:val="%1.%2.%3.%4.%5.%6.%7.%8.%9"/>
      <w:lvlJc w:val="left"/>
      <w:pPr>
        <w:tabs>
          <w:tab w:val="left" w:pos="5312"/>
        </w:tabs>
        <w:ind w:left="5312" w:hanging="1700"/>
      </w:pPr>
    </w:lvl>
  </w:abstractNum>
  <w:abstractNum w:abstractNumId="64">
    <w:nsid w:val="76C77E82"/>
    <w:multiLevelType w:val="multilevel"/>
    <w:tmpl w:val="76C77E82"/>
    <w:lvl w:ilvl="0">
      <w:start w:val="1"/>
      <w:numFmt w:val="decimal"/>
      <w:lvlText w:val="4.1.%1"/>
      <w:lvlJc w:val="left"/>
      <w:pPr>
        <w:ind w:left="846" w:hanging="420"/>
      </w:pPr>
    </w:lvl>
    <w:lvl w:ilvl="1">
      <w:start w:val="1"/>
      <w:numFmt w:val="lowerLetter"/>
      <w:lvlText w:val="%2)"/>
      <w:lvlJc w:val="left"/>
      <w:pPr>
        <w:ind w:left="840" w:hanging="420"/>
      </w:pPr>
    </w:lvl>
    <w:lvl w:ilvl="2">
      <w:start w:val="1"/>
      <w:numFmt w:val="lowerRoman"/>
      <w:pStyle w:val="af6"/>
      <w:lvlText w:val="%3."/>
      <w:lvlJc w:val="right"/>
      <w:pPr>
        <w:ind w:left="1260" w:hanging="420"/>
      </w:pPr>
    </w:lvl>
    <w:lvl w:ilvl="3">
      <w:start w:val="1"/>
      <w:numFmt w:val="decimal"/>
      <w:lvlText w:val="%4."/>
      <w:lvlJc w:val="left"/>
      <w:pPr>
        <w:ind w:left="1680" w:hanging="420"/>
      </w:pPr>
    </w:lvl>
    <w:lvl w:ilvl="4">
      <w:start w:val="1"/>
      <w:numFmt w:val="lowerLetter"/>
      <w:pStyle w:val="af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2"/>
  </w:num>
  <w:num w:numId="2">
    <w:abstractNumId w:val="0"/>
  </w:num>
  <w:num w:numId="3">
    <w:abstractNumId w:val="26"/>
  </w:num>
  <w:num w:numId="4">
    <w:abstractNumId w:val="27"/>
  </w:num>
  <w:num w:numId="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19"/>
  </w:num>
  <w:num w:numId="11">
    <w:abstractNumId w:val="4"/>
  </w:num>
  <w:num w:numId="12">
    <w:abstractNumId w:val="9"/>
  </w:num>
  <w:num w:numId="13">
    <w:abstractNumId w:val="5"/>
  </w:num>
  <w:num w:numId="14">
    <w:abstractNumId w:val="11"/>
  </w:num>
  <w:num w:numId="15">
    <w:abstractNumId w:val="30"/>
  </w:num>
  <w:num w:numId="16">
    <w:abstractNumId w:val="15"/>
  </w:num>
  <w:num w:numId="17">
    <w:abstractNumId w:val="20"/>
  </w:num>
  <w:num w:numId="18">
    <w:abstractNumId w:val="10"/>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0"/>
  </w:num>
  <w:num w:numId="28">
    <w:abstractNumId w:val="31"/>
  </w:num>
  <w:num w:numId="29">
    <w:abstractNumId w:val="1"/>
  </w:num>
  <w:num w:numId="3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3"/>
  </w:num>
  <w:num w:numId="3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2">
    <w:abstractNumId w:val="7"/>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num>
  <w:num w:numId="47">
    <w:abstractNumId w:val="48"/>
  </w:num>
  <w:num w:numId="48">
    <w:abstractNumId w:val="16"/>
  </w:num>
  <w:num w:numId="49">
    <w:abstractNumId w:val="59"/>
  </w:num>
  <w:num w:numId="50">
    <w:abstractNumId w:val="34"/>
  </w:num>
  <w:num w:numId="5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7"/>
  </w:num>
  <w:num w:numId="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7"/>
  </w:num>
  <w:num w:numId="64">
    <w:abstractNumId w:val="2"/>
  </w:num>
  <w:num w:numId="65">
    <w:abstractNumId w:val="4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463"/>
    <w:rsid w:val="002C5033"/>
    <w:rsid w:val="005C1463"/>
    <w:rsid w:val="006E120A"/>
    <w:rsid w:val="00832A26"/>
    <w:rsid w:val="008A7181"/>
    <w:rsid w:val="00EB0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qFormat="1"/>
    <w:lsdException w:name="header" w:uiPriority="0" w:qFormat="1"/>
    <w:lsdException w:name="footer" w:qFormat="1"/>
    <w:lsdException w:name="caption" w:uiPriority="35" w:qFormat="1"/>
    <w:lsdException w:name="table of figures" w:qFormat="1"/>
    <w:lsdException w:name="footnote reference" w:qFormat="1"/>
    <w:lsdException w:name="annotation reference"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qFormat="1"/>
    <w:lsdException w:name="annotation subject" w:uiPriority="0" w:qFormat="1"/>
    <w:lsdException w:name="Table Colorful 1"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qFormat/>
    <w:rsid w:val="008A7181"/>
    <w:pPr>
      <w:widowControl w:val="0"/>
      <w:jc w:val="both"/>
    </w:pPr>
    <w:rPr>
      <w:rFonts w:ascii="Calibri" w:eastAsia="宋体" w:hAnsi="Calibri" w:cs="Times New Roman"/>
      <w:szCs w:val="24"/>
    </w:rPr>
  </w:style>
  <w:style w:type="paragraph" w:styleId="16">
    <w:name w:val="heading 1"/>
    <w:basedOn w:val="af8"/>
    <w:next w:val="af8"/>
    <w:link w:val="1Char"/>
    <w:uiPriority w:val="9"/>
    <w:qFormat/>
    <w:rsid w:val="008A7181"/>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4">
    <w:name w:val="heading 2"/>
    <w:basedOn w:val="af8"/>
    <w:next w:val="af9"/>
    <w:link w:val="2Char1"/>
    <w:uiPriority w:val="9"/>
    <w:qFormat/>
    <w:rsid w:val="008A718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3">
    <w:name w:val="heading 3"/>
    <w:basedOn w:val="af8"/>
    <w:next w:val="af9"/>
    <w:link w:val="3Char1"/>
    <w:uiPriority w:val="9"/>
    <w:qFormat/>
    <w:rsid w:val="008A7181"/>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f8"/>
    <w:next w:val="af8"/>
    <w:link w:val="4Char"/>
    <w:uiPriority w:val="9"/>
    <w:qFormat/>
    <w:rsid w:val="008A7181"/>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f8"/>
    <w:next w:val="af8"/>
    <w:link w:val="5Char"/>
    <w:uiPriority w:val="9"/>
    <w:qFormat/>
    <w:rsid w:val="008A7181"/>
    <w:pPr>
      <w:keepNext/>
      <w:keepLines/>
      <w:adjustRightInd w:val="0"/>
      <w:spacing w:before="280" w:after="290" w:line="376" w:lineRule="atLeast"/>
      <w:textAlignment w:val="baseline"/>
      <w:outlineLvl w:val="4"/>
    </w:pPr>
    <w:rPr>
      <w:b/>
      <w:kern w:val="0"/>
      <w:sz w:val="28"/>
      <w:szCs w:val="20"/>
    </w:rPr>
  </w:style>
  <w:style w:type="paragraph" w:styleId="6">
    <w:name w:val="heading 6"/>
    <w:basedOn w:val="af8"/>
    <w:next w:val="af8"/>
    <w:link w:val="6Char"/>
    <w:uiPriority w:val="9"/>
    <w:qFormat/>
    <w:rsid w:val="008A7181"/>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f8"/>
    <w:next w:val="af8"/>
    <w:link w:val="7Char"/>
    <w:uiPriority w:val="9"/>
    <w:qFormat/>
    <w:rsid w:val="008A7181"/>
    <w:pPr>
      <w:keepNext/>
      <w:keepLines/>
      <w:adjustRightInd w:val="0"/>
      <w:spacing w:before="240" w:after="64" w:line="320" w:lineRule="atLeast"/>
      <w:textAlignment w:val="baseline"/>
      <w:outlineLvl w:val="6"/>
    </w:pPr>
    <w:rPr>
      <w:b/>
      <w:kern w:val="0"/>
      <w:sz w:val="24"/>
      <w:szCs w:val="20"/>
    </w:rPr>
  </w:style>
  <w:style w:type="paragraph" w:styleId="8">
    <w:name w:val="heading 8"/>
    <w:basedOn w:val="af8"/>
    <w:next w:val="af8"/>
    <w:link w:val="8Char"/>
    <w:uiPriority w:val="9"/>
    <w:qFormat/>
    <w:rsid w:val="008A7181"/>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8"/>
    <w:next w:val="af8"/>
    <w:link w:val="9Char"/>
    <w:qFormat/>
    <w:rsid w:val="008A7181"/>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character" w:customStyle="1" w:styleId="1Char">
    <w:name w:val="标题 1 Char"/>
    <w:basedOn w:val="afa"/>
    <w:link w:val="16"/>
    <w:uiPriority w:val="9"/>
    <w:qFormat/>
    <w:rsid w:val="008A7181"/>
    <w:rPr>
      <w:rFonts w:ascii="宋体" w:eastAsia="宋体" w:hAnsi="Calibri" w:cs="Times New Roman"/>
      <w:b/>
      <w:kern w:val="44"/>
      <w:sz w:val="32"/>
      <w:szCs w:val="20"/>
    </w:rPr>
  </w:style>
  <w:style w:type="character" w:customStyle="1" w:styleId="2Char">
    <w:name w:val="标题 2 Char"/>
    <w:basedOn w:val="afa"/>
    <w:uiPriority w:val="9"/>
    <w:qFormat/>
    <w:rsid w:val="008A7181"/>
    <w:rPr>
      <w:rFonts w:asciiTheme="majorHAnsi" w:eastAsiaTheme="majorEastAsia" w:hAnsiTheme="majorHAnsi" w:cstheme="majorBidi"/>
      <w:b/>
      <w:bCs/>
      <w:sz w:val="32"/>
      <w:szCs w:val="32"/>
    </w:rPr>
  </w:style>
  <w:style w:type="character" w:customStyle="1" w:styleId="3Char">
    <w:name w:val="标题 3 Char"/>
    <w:basedOn w:val="afa"/>
    <w:uiPriority w:val="9"/>
    <w:qFormat/>
    <w:rsid w:val="008A7181"/>
    <w:rPr>
      <w:rFonts w:ascii="Calibri" w:eastAsia="宋体" w:hAnsi="Calibri" w:cs="Times New Roman"/>
      <w:b/>
      <w:bCs/>
      <w:sz w:val="32"/>
      <w:szCs w:val="32"/>
    </w:rPr>
  </w:style>
  <w:style w:type="character" w:customStyle="1" w:styleId="4Char">
    <w:name w:val="标题 4 Char"/>
    <w:basedOn w:val="afa"/>
    <w:link w:val="42"/>
    <w:uiPriority w:val="9"/>
    <w:qFormat/>
    <w:rsid w:val="008A7181"/>
    <w:rPr>
      <w:rFonts w:ascii="Arial" w:eastAsia="黑体" w:hAnsi="Arial" w:cs="Times New Roman"/>
      <w:b/>
      <w:kern w:val="0"/>
      <w:sz w:val="28"/>
      <w:szCs w:val="20"/>
    </w:rPr>
  </w:style>
  <w:style w:type="character" w:customStyle="1" w:styleId="5Char">
    <w:name w:val="标题 5 Char"/>
    <w:basedOn w:val="afa"/>
    <w:link w:val="51"/>
    <w:uiPriority w:val="9"/>
    <w:qFormat/>
    <w:rsid w:val="008A7181"/>
    <w:rPr>
      <w:rFonts w:ascii="Calibri" w:eastAsia="宋体" w:hAnsi="Calibri" w:cs="Times New Roman"/>
      <w:b/>
      <w:kern w:val="0"/>
      <w:sz w:val="28"/>
      <w:szCs w:val="20"/>
    </w:rPr>
  </w:style>
  <w:style w:type="character" w:customStyle="1" w:styleId="6Char">
    <w:name w:val="标题 6 Char"/>
    <w:basedOn w:val="afa"/>
    <w:link w:val="6"/>
    <w:uiPriority w:val="9"/>
    <w:qFormat/>
    <w:rsid w:val="008A7181"/>
    <w:rPr>
      <w:rFonts w:ascii="Arial" w:eastAsia="黑体" w:hAnsi="Arial" w:cs="Times New Roman"/>
      <w:b/>
      <w:kern w:val="0"/>
      <w:sz w:val="24"/>
      <w:szCs w:val="20"/>
    </w:rPr>
  </w:style>
  <w:style w:type="character" w:customStyle="1" w:styleId="7Char">
    <w:name w:val="标题 7 Char"/>
    <w:basedOn w:val="afa"/>
    <w:link w:val="70"/>
    <w:uiPriority w:val="9"/>
    <w:qFormat/>
    <w:rsid w:val="008A7181"/>
    <w:rPr>
      <w:rFonts w:ascii="Calibri" w:eastAsia="宋体" w:hAnsi="Calibri" w:cs="Times New Roman"/>
      <w:b/>
      <w:kern w:val="0"/>
      <w:sz w:val="24"/>
      <w:szCs w:val="20"/>
    </w:rPr>
  </w:style>
  <w:style w:type="character" w:customStyle="1" w:styleId="8Char">
    <w:name w:val="标题 8 Char"/>
    <w:basedOn w:val="afa"/>
    <w:link w:val="8"/>
    <w:uiPriority w:val="9"/>
    <w:qFormat/>
    <w:rsid w:val="008A7181"/>
    <w:rPr>
      <w:rFonts w:ascii="Arial" w:eastAsia="黑体" w:hAnsi="Arial" w:cs="Times New Roman"/>
      <w:kern w:val="0"/>
      <w:sz w:val="24"/>
      <w:szCs w:val="20"/>
    </w:rPr>
  </w:style>
  <w:style w:type="character" w:customStyle="1" w:styleId="9Char">
    <w:name w:val="标题 9 Char"/>
    <w:basedOn w:val="afa"/>
    <w:link w:val="9"/>
    <w:qFormat/>
    <w:rsid w:val="008A7181"/>
    <w:rPr>
      <w:rFonts w:ascii="Arial" w:eastAsia="黑体" w:hAnsi="Arial" w:cs="Times New Roman"/>
      <w:kern w:val="0"/>
      <w:szCs w:val="20"/>
    </w:rPr>
  </w:style>
  <w:style w:type="paragraph" w:styleId="af9">
    <w:name w:val="Normal Indent"/>
    <w:basedOn w:val="af8"/>
    <w:link w:val="Char1"/>
    <w:qFormat/>
    <w:rsid w:val="008A7181"/>
    <w:pPr>
      <w:autoSpaceDE w:val="0"/>
      <w:autoSpaceDN w:val="0"/>
      <w:adjustRightInd w:val="0"/>
      <w:ind w:firstLine="420"/>
      <w:jc w:val="left"/>
    </w:pPr>
    <w:rPr>
      <w:rFonts w:ascii="宋体"/>
      <w:sz w:val="24"/>
    </w:rPr>
  </w:style>
  <w:style w:type="paragraph" w:styleId="afd">
    <w:name w:val="annotation text"/>
    <w:basedOn w:val="af8"/>
    <w:link w:val="Char"/>
    <w:uiPriority w:val="99"/>
    <w:unhideWhenUsed/>
    <w:qFormat/>
    <w:rsid w:val="008A7181"/>
    <w:pPr>
      <w:jc w:val="left"/>
    </w:pPr>
  </w:style>
  <w:style w:type="character" w:customStyle="1" w:styleId="Char">
    <w:name w:val="批注文字 Char"/>
    <w:basedOn w:val="afa"/>
    <w:link w:val="afd"/>
    <w:qFormat/>
    <w:rsid w:val="008A7181"/>
    <w:rPr>
      <w:rFonts w:ascii="Calibri" w:eastAsia="宋体" w:hAnsi="Calibri" w:cs="Times New Roman"/>
      <w:szCs w:val="24"/>
    </w:rPr>
  </w:style>
  <w:style w:type="paragraph" w:styleId="afe">
    <w:name w:val="annotation subject"/>
    <w:basedOn w:val="afd"/>
    <w:next w:val="afd"/>
    <w:link w:val="Char0"/>
    <w:qFormat/>
    <w:rsid w:val="008A7181"/>
    <w:rPr>
      <w:b/>
      <w:bCs/>
    </w:rPr>
  </w:style>
  <w:style w:type="character" w:customStyle="1" w:styleId="Char0">
    <w:name w:val="批注主题 Char"/>
    <w:basedOn w:val="Char"/>
    <w:link w:val="afe"/>
    <w:uiPriority w:val="1"/>
    <w:qFormat/>
    <w:rsid w:val="008A7181"/>
    <w:rPr>
      <w:rFonts w:ascii="Calibri" w:eastAsia="宋体" w:hAnsi="Calibri" w:cs="Times New Roman"/>
      <w:b/>
      <w:bCs/>
      <w:szCs w:val="24"/>
    </w:rPr>
  </w:style>
  <w:style w:type="paragraph" w:styleId="71">
    <w:name w:val="toc 7"/>
    <w:basedOn w:val="af8"/>
    <w:next w:val="af8"/>
    <w:uiPriority w:val="1"/>
    <w:qFormat/>
    <w:rsid w:val="008A7181"/>
    <w:pPr>
      <w:ind w:leftChars="1200" w:left="2520"/>
    </w:pPr>
  </w:style>
  <w:style w:type="paragraph" w:styleId="aff">
    <w:name w:val="Body Text"/>
    <w:basedOn w:val="af8"/>
    <w:link w:val="Char2"/>
    <w:unhideWhenUsed/>
    <w:qFormat/>
    <w:rsid w:val="008A7181"/>
    <w:pPr>
      <w:spacing w:after="120"/>
    </w:pPr>
  </w:style>
  <w:style w:type="character" w:customStyle="1" w:styleId="Char2">
    <w:name w:val="正文文本 Char"/>
    <w:basedOn w:val="afa"/>
    <w:link w:val="aff"/>
    <w:qFormat/>
    <w:rsid w:val="008A7181"/>
    <w:rPr>
      <w:rFonts w:ascii="Calibri" w:eastAsia="宋体" w:hAnsi="Calibri" w:cs="Times New Roman"/>
      <w:szCs w:val="24"/>
    </w:rPr>
  </w:style>
  <w:style w:type="paragraph" w:styleId="aff0">
    <w:name w:val="Body Text First Indent"/>
    <w:basedOn w:val="aff"/>
    <w:link w:val="Char3"/>
    <w:uiPriority w:val="99"/>
    <w:unhideWhenUsed/>
    <w:qFormat/>
    <w:rsid w:val="008A7181"/>
    <w:pPr>
      <w:tabs>
        <w:tab w:val="left" w:pos="567"/>
      </w:tabs>
      <w:ind w:firstLineChars="100" w:firstLine="420"/>
    </w:pPr>
    <w:rPr>
      <w:rFonts w:ascii="Times New Roman" w:hAnsi="Times New Roman"/>
      <w:szCs w:val="21"/>
    </w:rPr>
  </w:style>
  <w:style w:type="character" w:customStyle="1" w:styleId="Char3">
    <w:name w:val="正文首行缩进 Char"/>
    <w:basedOn w:val="Char2"/>
    <w:link w:val="aff0"/>
    <w:uiPriority w:val="99"/>
    <w:qFormat/>
    <w:rsid w:val="008A7181"/>
    <w:rPr>
      <w:rFonts w:ascii="Times New Roman" w:eastAsia="宋体" w:hAnsi="Times New Roman" w:cs="Times New Roman"/>
      <w:szCs w:val="21"/>
    </w:rPr>
  </w:style>
  <w:style w:type="paragraph" w:styleId="22">
    <w:name w:val="List Number 2"/>
    <w:basedOn w:val="af8"/>
    <w:uiPriority w:val="99"/>
    <w:unhideWhenUsed/>
    <w:qFormat/>
    <w:rsid w:val="008A7181"/>
    <w:pPr>
      <w:numPr>
        <w:numId w:val="1"/>
      </w:numPr>
      <w:spacing w:line="360" w:lineRule="auto"/>
      <w:ind w:firstLineChars="200" w:firstLine="200"/>
      <w:contextualSpacing/>
    </w:pPr>
    <w:rPr>
      <w:rFonts w:ascii="Times New Roman" w:hAnsi="Times New Roman"/>
      <w:sz w:val="24"/>
      <w:szCs w:val="22"/>
    </w:rPr>
  </w:style>
  <w:style w:type="paragraph" w:styleId="aff1">
    <w:name w:val="table of authorities"/>
    <w:basedOn w:val="af8"/>
    <w:next w:val="af8"/>
    <w:qFormat/>
    <w:rsid w:val="008A7181"/>
    <w:pPr>
      <w:ind w:leftChars="200" w:left="420"/>
    </w:pPr>
    <w:rPr>
      <w:rFonts w:asciiTheme="minorHAnsi" w:eastAsiaTheme="minorEastAsia" w:hAnsiTheme="minorHAnsi" w:cstheme="minorBidi"/>
    </w:rPr>
  </w:style>
  <w:style w:type="paragraph" w:styleId="aff2">
    <w:name w:val="macro"/>
    <w:link w:val="Char4"/>
    <w:uiPriority w:val="99"/>
    <w:unhideWhenUsed/>
    <w:qFormat/>
    <w:rsid w:val="008A718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4">
    <w:name w:val="宏文本 Char"/>
    <w:basedOn w:val="afa"/>
    <w:link w:val="aff2"/>
    <w:uiPriority w:val="99"/>
    <w:qFormat/>
    <w:rsid w:val="008A7181"/>
    <w:rPr>
      <w:rFonts w:ascii="Courier New" w:eastAsia="宋体" w:hAnsi="Courier New" w:cs="Times New Roman"/>
      <w:kern w:val="0"/>
      <w:sz w:val="24"/>
      <w:szCs w:val="24"/>
    </w:rPr>
  </w:style>
  <w:style w:type="paragraph" w:styleId="a">
    <w:name w:val="List Number"/>
    <w:basedOn w:val="af8"/>
    <w:uiPriority w:val="99"/>
    <w:unhideWhenUsed/>
    <w:qFormat/>
    <w:rsid w:val="008A7181"/>
    <w:pPr>
      <w:numPr>
        <w:numId w:val="2"/>
      </w:numPr>
      <w:tabs>
        <w:tab w:val="left" w:pos="360"/>
      </w:tabs>
      <w:spacing w:line="360" w:lineRule="auto"/>
      <w:contextualSpacing/>
    </w:pPr>
    <w:rPr>
      <w:rFonts w:ascii="Times New Roman" w:hAnsi="Times New Roman"/>
      <w:sz w:val="24"/>
      <w:szCs w:val="22"/>
    </w:rPr>
  </w:style>
  <w:style w:type="paragraph" w:styleId="aff3">
    <w:name w:val="caption"/>
    <w:basedOn w:val="af8"/>
    <w:next w:val="af8"/>
    <w:link w:val="Char5"/>
    <w:uiPriority w:val="35"/>
    <w:qFormat/>
    <w:rsid w:val="008A7181"/>
    <w:pPr>
      <w:spacing w:line="480" w:lineRule="auto"/>
    </w:pPr>
    <w:rPr>
      <w:rFonts w:ascii="华文中宋" w:eastAsia="华文中宋" w:hAnsi="华文中宋"/>
      <w:sz w:val="36"/>
      <w:szCs w:val="20"/>
    </w:rPr>
  </w:style>
  <w:style w:type="paragraph" w:styleId="5">
    <w:name w:val="index 5"/>
    <w:basedOn w:val="af8"/>
    <w:next w:val="af8"/>
    <w:qFormat/>
    <w:rsid w:val="008A7181"/>
    <w:pPr>
      <w:widowControl/>
      <w:numPr>
        <w:numId w:val="3"/>
      </w:numPr>
      <w:tabs>
        <w:tab w:val="left" w:pos="360"/>
      </w:tabs>
      <w:ind w:leftChars="800" w:left="800" w:firstLine="0"/>
      <w:jc w:val="left"/>
    </w:pPr>
    <w:rPr>
      <w:rFonts w:ascii="Times New Roman" w:hAnsi="Times New Roman"/>
      <w:szCs w:val="21"/>
    </w:rPr>
  </w:style>
  <w:style w:type="paragraph" w:styleId="ab">
    <w:name w:val="List Bullet"/>
    <w:basedOn w:val="af8"/>
    <w:uiPriority w:val="99"/>
    <w:unhideWhenUsed/>
    <w:qFormat/>
    <w:rsid w:val="008A7181"/>
    <w:pPr>
      <w:numPr>
        <w:numId w:val="4"/>
      </w:numPr>
      <w:tabs>
        <w:tab w:val="left" w:pos="360"/>
      </w:tabs>
      <w:spacing w:line="360" w:lineRule="auto"/>
      <w:ind w:left="360"/>
      <w:contextualSpacing/>
    </w:pPr>
    <w:rPr>
      <w:kern w:val="0"/>
      <w:sz w:val="20"/>
      <w:szCs w:val="21"/>
    </w:rPr>
  </w:style>
  <w:style w:type="paragraph" w:styleId="aff4">
    <w:name w:val="Document Map"/>
    <w:basedOn w:val="af8"/>
    <w:link w:val="Char6"/>
    <w:qFormat/>
    <w:rsid w:val="008A7181"/>
    <w:pPr>
      <w:shd w:val="clear" w:color="auto" w:fill="000080"/>
    </w:pPr>
  </w:style>
  <w:style w:type="character" w:customStyle="1" w:styleId="Char6">
    <w:name w:val="文档结构图 Char"/>
    <w:basedOn w:val="afa"/>
    <w:link w:val="aff4"/>
    <w:qFormat/>
    <w:rsid w:val="008A7181"/>
    <w:rPr>
      <w:rFonts w:ascii="Calibri" w:eastAsia="宋体" w:hAnsi="Calibri" w:cs="Times New Roman"/>
      <w:szCs w:val="24"/>
      <w:shd w:val="clear" w:color="auto" w:fill="000080"/>
    </w:rPr>
  </w:style>
  <w:style w:type="paragraph" w:styleId="aff5">
    <w:name w:val="toa heading"/>
    <w:basedOn w:val="af8"/>
    <w:next w:val="af8"/>
    <w:uiPriority w:val="99"/>
    <w:unhideWhenUsed/>
    <w:qFormat/>
    <w:rsid w:val="008A7181"/>
    <w:pPr>
      <w:spacing w:before="120"/>
    </w:pPr>
    <w:rPr>
      <w:rFonts w:ascii="Arial" w:hAnsi="Arial"/>
      <w:sz w:val="24"/>
    </w:rPr>
  </w:style>
  <w:style w:type="paragraph" w:styleId="aff6">
    <w:name w:val="Salutation"/>
    <w:basedOn w:val="af8"/>
    <w:next w:val="af8"/>
    <w:link w:val="Char7"/>
    <w:qFormat/>
    <w:rsid w:val="008A7181"/>
    <w:rPr>
      <w:rFonts w:ascii="Times New Roman" w:hAnsi="Times New Roman"/>
      <w:sz w:val="24"/>
      <w:szCs w:val="20"/>
    </w:rPr>
  </w:style>
  <w:style w:type="character" w:customStyle="1" w:styleId="Char7">
    <w:name w:val="称呼 Char"/>
    <w:basedOn w:val="afa"/>
    <w:link w:val="aff6"/>
    <w:qFormat/>
    <w:rsid w:val="008A7181"/>
    <w:rPr>
      <w:rFonts w:ascii="Times New Roman" w:eastAsia="宋体" w:hAnsi="Times New Roman" w:cs="Times New Roman"/>
      <w:sz w:val="24"/>
      <w:szCs w:val="20"/>
    </w:rPr>
  </w:style>
  <w:style w:type="paragraph" w:styleId="34">
    <w:name w:val="Body Text 3"/>
    <w:basedOn w:val="af8"/>
    <w:link w:val="3Char0"/>
    <w:qFormat/>
    <w:rsid w:val="008A7181"/>
    <w:pPr>
      <w:spacing w:after="120"/>
    </w:pPr>
    <w:rPr>
      <w:sz w:val="16"/>
      <w:szCs w:val="16"/>
    </w:rPr>
  </w:style>
  <w:style w:type="character" w:customStyle="1" w:styleId="3Char0">
    <w:name w:val="正文文本 3 Char"/>
    <w:basedOn w:val="afa"/>
    <w:link w:val="34"/>
    <w:qFormat/>
    <w:rsid w:val="008A7181"/>
    <w:rPr>
      <w:rFonts w:ascii="Calibri" w:eastAsia="宋体" w:hAnsi="Calibri" w:cs="Times New Roman"/>
      <w:sz w:val="16"/>
      <w:szCs w:val="16"/>
    </w:rPr>
  </w:style>
  <w:style w:type="paragraph" w:styleId="31">
    <w:name w:val="List Bullet 3"/>
    <w:basedOn w:val="af8"/>
    <w:qFormat/>
    <w:rsid w:val="008A7181"/>
    <w:pPr>
      <w:numPr>
        <w:numId w:val="5"/>
      </w:numPr>
      <w:tabs>
        <w:tab w:val="left" w:pos="1200"/>
      </w:tabs>
      <w:spacing w:line="360" w:lineRule="auto"/>
    </w:pPr>
    <w:rPr>
      <w:rFonts w:ascii="Times New Roman" w:hAnsi="Times New Roman"/>
      <w:sz w:val="24"/>
      <w:szCs w:val="21"/>
    </w:rPr>
  </w:style>
  <w:style w:type="paragraph" w:styleId="aff7">
    <w:name w:val="Body Text Indent"/>
    <w:basedOn w:val="af8"/>
    <w:link w:val="Char20"/>
    <w:qFormat/>
    <w:rsid w:val="008A7181"/>
    <w:pPr>
      <w:spacing w:line="360" w:lineRule="auto"/>
      <w:ind w:firstLine="570"/>
    </w:pPr>
    <w:rPr>
      <w:sz w:val="24"/>
    </w:rPr>
  </w:style>
  <w:style w:type="character" w:customStyle="1" w:styleId="Char8">
    <w:name w:val="正文文本缩进 Char"/>
    <w:basedOn w:val="afa"/>
    <w:uiPriority w:val="99"/>
    <w:qFormat/>
    <w:rsid w:val="008A7181"/>
    <w:rPr>
      <w:rFonts w:ascii="Calibri" w:eastAsia="宋体" w:hAnsi="Calibri" w:cs="Times New Roman"/>
      <w:szCs w:val="24"/>
    </w:rPr>
  </w:style>
  <w:style w:type="paragraph" w:styleId="30">
    <w:name w:val="List Number 3"/>
    <w:basedOn w:val="af8"/>
    <w:qFormat/>
    <w:rsid w:val="008A7181"/>
    <w:pPr>
      <w:numPr>
        <w:numId w:val="6"/>
      </w:numPr>
      <w:spacing w:line="312" w:lineRule="auto"/>
    </w:pPr>
    <w:rPr>
      <w:rFonts w:ascii="Times New Roman" w:hAnsi="Times New Roman"/>
    </w:rPr>
  </w:style>
  <w:style w:type="paragraph" w:styleId="25">
    <w:name w:val="List 2"/>
    <w:basedOn w:val="af8"/>
    <w:qFormat/>
    <w:rsid w:val="008A7181"/>
    <w:pPr>
      <w:ind w:leftChars="200" w:left="100" w:hangingChars="200" w:hanging="200"/>
    </w:pPr>
  </w:style>
  <w:style w:type="paragraph" w:styleId="aff8">
    <w:name w:val="Block Text"/>
    <w:basedOn w:val="af8"/>
    <w:link w:val="Char9"/>
    <w:qFormat/>
    <w:rsid w:val="008A7181"/>
    <w:pPr>
      <w:widowControl/>
      <w:ind w:left="480" w:right="-341" w:firstLine="513"/>
    </w:pPr>
    <w:rPr>
      <w:kern w:val="0"/>
      <w:sz w:val="24"/>
      <w:szCs w:val="20"/>
    </w:rPr>
  </w:style>
  <w:style w:type="paragraph" w:styleId="20">
    <w:name w:val="List Bullet 2"/>
    <w:basedOn w:val="af8"/>
    <w:unhideWhenUsed/>
    <w:qFormat/>
    <w:rsid w:val="008A7181"/>
    <w:pPr>
      <w:numPr>
        <w:numId w:val="7"/>
      </w:numPr>
      <w:spacing w:line="360" w:lineRule="auto"/>
      <w:contextualSpacing/>
    </w:pPr>
    <w:rPr>
      <w:kern w:val="0"/>
      <w:sz w:val="20"/>
      <w:szCs w:val="21"/>
    </w:rPr>
  </w:style>
  <w:style w:type="paragraph" w:styleId="43">
    <w:name w:val="index 4"/>
    <w:basedOn w:val="af8"/>
    <w:next w:val="af8"/>
    <w:qFormat/>
    <w:rsid w:val="008A7181"/>
    <w:pPr>
      <w:ind w:leftChars="600" w:left="600"/>
    </w:pPr>
    <w:rPr>
      <w:rFonts w:ascii="Times New Roman" w:hAnsi="Times New Roman"/>
    </w:rPr>
  </w:style>
  <w:style w:type="paragraph" w:styleId="52">
    <w:name w:val="toc 5"/>
    <w:basedOn w:val="af8"/>
    <w:next w:val="af8"/>
    <w:uiPriority w:val="1"/>
    <w:qFormat/>
    <w:rsid w:val="008A7181"/>
    <w:pPr>
      <w:ind w:leftChars="800" w:left="1680"/>
    </w:pPr>
  </w:style>
  <w:style w:type="paragraph" w:styleId="35">
    <w:name w:val="toc 3"/>
    <w:basedOn w:val="af8"/>
    <w:next w:val="af8"/>
    <w:uiPriority w:val="39"/>
    <w:qFormat/>
    <w:rsid w:val="008A7181"/>
    <w:pPr>
      <w:ind w:leftChars="400" w:left="840"/>
    </w:pPr>
  </w:style>
  <w:style w:type="paragraph" w:styleId="aff9">
    <w:name w:val="Plain Text"/>
    <w:basedOn w:val="af8"/>
    <w:link w:val="Chara"/>
    <w:qFormat/>
    <w:rsid w:val="008A7181"/>
    <w:rPr>
      <w:rFonts w:ascii="宋体" w:hAnsi="Courier New" w:hint="eastAsia"/>
      <w:szCs w:val="20"/>
    </w:rPr>
  </w:style>
  <w:style w:type="character" w:customStyle="1" w:styleId="Chara">
    <w:name w:val="纯文本 Char"/>
    <w:basedOn w:val="afa"/>
    <w:link w:val="aff9"/>
    <w:qFormat/>
    <w:rsid w:val="008A7181"/>
    <w:rPr>
      <w:rFonts w:ascii="宋体" w:eastAsia="宋体" w:hAnsi="Courier New" w:cs="Times New Roman"/>
      <w:szCs w:val="20"/>
    </w:rPr>
  </w:style>
  <w:style w:type="paragraph" w:styleId="80">
    <w:name w:val="toc 8"/>
    <w:basedOn w:val="af8"/>
    <w:next w:val="af8"/>
    <w:uiPriority w:val="1"/>
    <w:qFormat/>
    <w:rsid w:val="008A7181"/>
    <w:pPr>
      <w:ind w:leftChars="1400" w:left="2940"/>
    </w:pPr>
  </w:style>
  <w:style w:type="paragraph" w:styleId="affa">
    <w:name w:val="Date"/>
    <w:basedOn w:val="af8"/>
    <w:next w:val="af8"/>
    <w:link w:val="Charb"/>
    <w:qFormat/>
    <w:rsid w:val="008A7181"/>
    <w:pPr>
      <w:ind w:leftChars="2500" w:left="100"/>
    </w:pPr>
    <w:rPr>
      <w:rFonts w:ascii="仿宋_GB2312" w:eastAsia="仿宋_GB2312" w:hAnsi="宋体"/>
      <w:color w:val="000000"/>
      <w:sz w:val="24"/>
    </w:rPr>
  </w:style>
  <w:style w:type="character" w:customStyle="1" w:styleId="Charb">
    <w:name w:val="日期 Char"/>
    <w:basedOn w:val="afa"/>
    <w:link w:val="affa"/>
    <w:uiPriority w:val="1"/>
    <w:qFormat/>
    <w:rsid w:val="008A7181"/>
    <w:rPr>
      <w:rFonts w:ascii="仿宋_GB2312" w:eastAsia="仿宋_GB2312" w:hAnsi="宋体" w:cs="Times New Roman"/>
      <w:color w:val="000000"/>
      <w:sz w:val="24"/>
      <w:szCs w:val="24"/>
    </w:rPr>
  </w:style>
  <w:style w:type="paragraph" w:styleId="26">
    <w:name w:val="Body Text Indent 2"/>
    <w:basedOn w:val="af8"/>
    <w:link w:val="2Char0"/>
    <w:qFormat/>
    <w:rsid w:val="008A7181"/>
    <w:pPr>
      <w:ind w:firstLineChars="200" w:firstLine="480"/>
    </w:pPr>
    <w:rPr>
      <w:rFonts w:ascii="仿宋_GB2312" w:eastAsia="仿宋_GB2312"/>
      <w:sz w:val="24"/>
    </w:rPr>
  </w:style>
  <w:style w:type="character" w:customStyle="1" w:styleId="2Char0">
    <w:name w:val="正文文本缩进 2 Char"/>
    <w:basedOn w:val="afa"/>
    <w:link w:val="26"/>
    <w:qFormat/>
    <w:rsid w:val="008A7181"/>
    <w:rPr>
      <w:rFonts w:ascii="仿宋_GB2312" w:eastAsia="仿宋_GB2312" w:hAnsi="Calibri" w:cs="Times New Roman"/>
      <w:sz w:val="24"/>
      <w:szCs w:val="24"/>
    </w:rPr>
  </w:style>
  <w:style w:type="paragraph" w:styleId="affb">
    <w:name w:val="Balloon Text"/>
    <w:basedOn w:val="af8"/>
    <w:link w:val="Charc"/>
    <w:uiPriority w:val="99"/>
    <w:qFormat/>
    <w:rsid w:val="008A7181"/>
    <w:rPr>
      <w:sz w:val="18"/>
      <w:szCs w:val="18"/>
    </w:rPr>
  </w:style>
  <w:style w:type="character" w:customStyle="1" w:styleId="Charc">
    <w:name w:val="批注框文本 Char"/>
    <w:basedOn w:val="afa"/>
    <w:link w:val="affb"/>
    <w:uiPriority w:val="99"/>
    <w:qFormat/>
    <w:rsid w:val="008A7181"/>
    <w:rPr>
      <w:rFonts w:ascii="Calibri" w:eastAsia="宋体" w:hAnsi="Calibri" w:cs="Times New Roman"/>
      <w:sz w:val="18"/>
      <w:szCs w:val="18"/>
    </w:rPr>
  </w:style>
  <w:style w:type="paragraph" w:styleId="affc">
    <w:name w:val="footer"/>
    <w:basedOn w:val="af8"/>
    <w:link w:val="Char10"/>
    <w:uiPriority w:val="99"/>
    <w:qFormat/>
    <w:rsid w:val="008A7181"/>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d">
    <w:name w:val="页脚 Char"/>
    <w:basedOn w:val="afa"/>
    <w:uiPriority w:val="99"/>
    <w:qFormat/>
    <w:rsid w:val="008A7181"/>
    <w:rPr>
      <w:rFonts w:ascii="Calibri" w:eastAsia="宋体" w:hAnsi="Calibri" w:cs="Times New Roman"/>
      <w:sz w:val="18"/>
      <w:szCs w:val="18"/>
    </w:rPr>
  </w:style>
  <w:style w:type="paragraph" w:styleId="27">
    <w:name w:val="Body Text First Indent 2"/>
    <w:basedOn w:val="aff7"/>
    <w:link w:val="2Char2"/>
    <w:qFormat/>
    <w:rsid w:val="008A7181"/>
    <w:pPr>
      <w:spacing w:after="120" w:line="480" w:lineRule="exact"/>
      <w:ind w:leftChars="200" w:left="420" w:firstLineChars="200" w:firstLine="420"/>
    </w:pPr>
    <w:rPr>
      <w:szCs w:val="20"/>
    </w:rPr>
  </w:style>
  <w:style w:type="character" w:customStyle="1" w:styleId="2Char2">
    <w:name w:val="正文首行缩进 2 Char"/>
    <w:basedOn w:val="Char8"/>
    <w:link w:val="27"/>
    <w:uiPriority w:val="99"/>
    <w:qFormat/>
    <w:rsid w:val="008A7181"/>
    <w:rPr>
      <w:rFonts w:ascii="Calibri" w:eastAsia="宋体" w:hAnsi="Calibri" w:cs="Times New Roman"/>
      <w:sz w:val="24"/>
      <w:szCs w:val="20"/>
    </w:rPr>
  </w:style>
  <w:style w:type="paragraph" w:styleId="affd">
    <w:name w:val="header"/>
    <w:basedOn w:val="af8"/>
    <w:link w:val="Char11"/>
    <w:qFormat/>
    <w:rsid w:val="008A7181"/>
    <w:pPr>
      <w:pBdr>
        <w:bottom w:val="single" w:sz="6" w:space="1" w:color="auto"/>
      </w:pBdr>
      <w:tabs>
        <w:tab w:val="center" w:pos="4153"/>
        <w:tab w:val="right" w:pos="8306"/>
      </w:tabs>
      <w:snapToGrid w:val="0"/>
      <w:jc w:val="center"/>
    </w:pPr>
    <w:rPr>
      <w:sz w:val="18"/>
      <w:szCs w:val="18"/>
    </w:rPr>
  </w:style>
  <w:style w:type="character" w:customStyle="1" w:styleId="Chare">
    <w:name w:val="页眉 Char"/>
    <w:basedOn w:val="afa"/>
    <w:qFormat/>
    <w:rsid w:val="008A7181"/>
    <w:rPr>
      <w:rFonts w:ascii="Calibri" w:eastAsia="宋体" w:hAnsi="Calibri" w:cs="Times New Roman"/>
      <w:sz w:val="18"/>
      <w:szCs w:val="18"/>
    </w:rPr>
  </w:style>
  <w:style w:type="paragraph" w:styleId="17">
    <w:name w:val="toc 1"/>
    <w:basedOn w:val="af8"/>
    <w:next w:val="af8"/>
    <w:uiPriority w:val="39"/>
    <w:qFormat/>
    <w:rsid w:val="008A7181"/>
    <w:pPr>
      <w:tabs>
        <w:tab w:val="left" w:pos="1050"/>
        <w:tab w:val="right" w:leader="dot" w:pos="8937"/>
      </w:tabs>
      <w:spacing w:line="300" w:lineRule="auto"/>
    </w:pPr>
    <w:rPr>
      <w:rFonts w:ascii="宋体" w:hAnsi="宋体"/>
      <w:b/>
      <w:sz w:val="24"/>
    </w:rPr>
  </w:style>
  <w:style w:type="paragraph" w:styleId="44">
    <w:name w:val="toc 4"/>
    <w:basedOn w:val="af8"/>
    <w:next w:val="af8"/>
    <w:uiPriority w:val="1"/>
    <w:qFormat/>
    <w:rsid w:val="008A7181"/>
    <w:pPr>
      <w:ind w:leftChars="600" w:left="1260"/>
    </w:pPr>
  </w:style>
  <w:style w:type="paragraph" w:styleId="affe">
    <w:name w:val="Subtitle"/>
    <w:basedOn w:val="af8"/>
    <w:next w:val="af8"/>
    <w:link w:val="Charf"/>
    <w:uiPriority w:val="99"/>
    <w:qFormat/>
    <w:rsid w:val="008A7181"/>
    <w:pPr>
      <w:spacing w:before="240" w:after="60" w:line="312" w:lineRule="auto"/>
      <w:jc w:val="center"/>
      <w:outlineLvl w:val="1"/>
    </w:pPr>
    <w:rPr>
      <w:rFonts w:ascii="等线 Light" w:hAnsi="等线 Light"/>
      <w:b/>
      <w:bCs/>
      <w:kern w:val="28"/>
      <w:sz w:val="32"/>
      <w:szCs w:val="32"/>
    </w:rPr>
  </w:style>
  <w:style w:type="character" w:customStyle="1" w:styleId="Charf">
    <w:name w:val="副标题 Char"/>
    <w:basedOn w:val="afa"/>
    <w:link w:val="affe"/>
    <w:uiPriority w:val="99"/>
    <w:qFormat/>
    <w:rsid w:val="008A7181"/>
    <w:rPr>
      <w:rFonts w:ascii="等线 Light" w:eastAsia="宋体" w:hAnsi="等线 Light" w:cs="Times New Roman"/>
      <w:b/>
      <w:bCs/>
      <w:kern w:val="28"/>
      <w:sz w:val="32"/>
      <w:szCs w:val="32"/>
    </w:rPr>
  </w:style>
  <w:style w:type="paragraph" w:styleId="53">
    <w:name w:val="List Number 5"/>
    <w:basedOn w:val="af8"/>
    <w:qFormat/>
    <w:rsid w:val="008A7181"/>
    <w:pPr>
      <w:tabs>
        <w:tab w:val="left" w:pos="2040"/>
      </w:tabs>
      <w:ind w:left="2040" w:hanging="360"/>
    </w:pPr>
  </w:style>
  <w:style w:type="paragraph" w:styleId="afff">
    <w:name w:val="List"/>
    <w:basedOn w:val="af8"/>
    <w:uiPriority w:val="99"/>
    <w:unhideWhenUsed/>
    <w:qFormat/>
    <w:rsid w:val="008A7181"/>
    <w:pPr>
      <w:spacing w:line="360" w:lineRule="auto"/>
      <w:ind w:left="200" w:hangingChars="200" w:hanging="200"/>
      <w:contextualSpacing/>
    </w:pPr>
    <w:rPr>
      <w:rFonts w:ascii="Times New Roman" w:hAnsi="Times New Roman"/>
      <w:sz w:val="24"/>
      <w:szCs w:val="21"/>
    </w:rPr>
  </w:style>
  <w:style w:type="paragraph" w:styleId="afff0">
    <w:name w:val="footnote text"/>
    <w:basedOn w:val="af8"/>
    <w:link w:val="Charf0"/>
    <w:uiPriority w:val="99"/>
    <w:qFormat/>
    <w:rsid w:val="008A7181"/>
    <w:pPr>
      <w:widowControl/>
      <w:jc w:val="left"/>
    </w:pPr>
    <w:rPr>
      <w:rFonts w:ascii="Times New Roman" w:hAnsi="Times New Roman"/>
      <w:kern w:val="0"/>
      <w:sz w:val="20"/>
      <w:szCs w:val="20"/>
      <w:lang w:val="de-DE"/>
    </w:rPr>
  </w:style>
  <w:style w:type="character" w:customStyle="1" w:styleId="Charf0">
    <w:name w:val="脚注文本 Char"/>
    <w:basedOn w:val="afa"/>
    <w:link w:val="afff0"/>
    <w:uiPriority w:val="99"/>
    <w:qFormat/>
    <w:rsid w:val="008A7181"/>
    <w:rPr>
      <w:rFonts w:ascii="Times New Roman" w:eastAsia="宋体" w:hAnsi="Times New Roman" w:cs="Times New Roman"/>
      <w:kern w:val="0"/>
      <w:sz w:val="20"/>
      <w:szCs w:val="20"/>
      <w:lang w:val="de-DE"/>
    </w:rPr>
  </w:style>
  <w:style w:type="paragraph" w:styleId="60">
    <w:name w:val="toc 6"/>
    <w:basedOn w:val="af8"/>
    <w:next w:val="af8"/>
    <w:uiPriority w:val="1"/>
    <w:qFormat/>
    <w:rsid w:val="008A7181"/>
    <w:pPr>
      <w:ind w:leftChars="1000" w:left="2100"/>
    </w:pPr>
  </w:style>
  <w:style w:type="paragraph" w:styleId="36">
    <w:name w:val="Body Text Indent 3"/>
    <w:basedOn w:val="af8"/>
    <w:link w:val="3Char2"/>
    <w:qFormat/>
    <w:rsid w:val="008A7181"/>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fa"/>
    <w:link w:val="36"/>
    <w:qFormat/>
    <w:rsid w:val="008A7181"/>
    <w:rPr>
      <w:rFonts w:ascii="宋体" w:eastAsia="宋体" w:hAnsi="Calibri" w:cs="Times New Roman"/>
      <w:kern w:val="0"/>
      <w:sz w:val="24"/>
      <w:szCs w:val="20"/>
    </w:rPr>
  </w:style>
  <w:style w:type="paragraph" w:styleId="afff1">
    <w:name w:val="table of figures"/>
    <w:basedOn w:val="af8"/>
    <w:next w:val="af8"/>
    <w:uiPriority w:val="99"/>
    <w:qFormat/>
    <w:rsid w:val="008A7181"/>
    <w:pPr>
      <w:spacing w:line="360" w:lineRule="auto"/>
      <w:ind w:leftChars="200" w:left="840" w:hangingChars="200" w:hanging="420"/>
    </w:pPr>
    <w:rPr>
      <w:rFonts w:ascii="Times New Roman" w:hAnsi="Times New Roman"/>
      <w:sz w:val="24"/>
      <w:szCs w:val="28"/>
    </w:rPr>
  </w:style>
  <w:style w:type="paragraph" w:styleId="28">
    <w:name w:val="toc 2"/>
    <w:basedOn w:val="af8"/>
    <w:next w:val="af8"/>
    <w:uiPriority w:val="39"/>
    <w:qFormat/>
    <w:rsid w:val="008A7181"/>
    <w:pPr>
      <w:tabs>
        <w:tab w:val="right" w:leader="dot" w:pos="8937"/>
      </w:tabs>
      <w:spacing w:line="312" w:lineRule="auto"/>
      <w:ind w:leftChars="200" w:left="420"/>
    </w:pPr>
  </w:style>
  <w:style w:type="paragraph" w:styleId="90">
    <w:name w:val="toc 9"/>
    <w:basedOn w:val="af8"/>
    <w:next w:val="af8"/>
    <w:uiPriority w:val="1"/>
    <w:qFormat/>
    <w:rsid w:val="008A7181"/>
    <w:pPr>
      <w:ind w:leftChars="1600" w:left="3360"/>
    </w:pPr>
  </w:style>
  <w:style w:type="paragraph" w:styleId="29">
    <w:name w:val="Body Text 2"/>
    <w:basedOn w:val="af8"/>
    <w:link w:val="2Char10"/>
    <w:qFormat/>
    <w:rsid w:val="008A7181"/>
    <w:pPr>
      <w:jc w:val="center"/>
    </w:pPr>
    <w:rPr>
      <w:rFonts w:asciiTheme="minorHAnsi" w:eastAsiaTheme="minorEastAsia" w:hAnsiTheme="minorHAnsi" w:cstheme="minorBidi"/>
    </w:rPr>
  </w:style>
  <w:style w:type="character" w:customStyle="1" w:styleId="2Char3">
    <w:name w:val="正文文本 2 Char"/>
    <w:basedOn w:val="afa"/>
    <w:qFormat/>
    <w:rsid w:val="008A7181"/>
    <w:rPr>
      <w:rFonts w:ascii="Calibri" w:eastAsia="宋体" w:hAnsi="Calibri" w:cs="Times New Roman"/>
      <w:szCs w:val="24"/>
    </w:rPr>
  </w:style>
  <w:style w:type="paragraph" w:styleId="2a">
    <w:name w:val="List Continue 2"/>
    <w:basedOn w:val="af8"/>
    <w:uiPriority w:val="99"/>
    <w:unhideWhenUsed/>
    <w:qFormat/>
    <w:rsid w:val="008A7181"/>
    <w:pPr>
      <w:spacing w:after="120" w:line="360" w:lineRule="auto"/>
      <w:ind w:leftChars="400" w:left="840"/>
      <w:contextualSpacing/>
    </w:pPr>
    <w:rPr>
      <w:rFonts w:ascii="Times New Roman" w:hAnsi="Times New Roman"/>
      <w:sz w:val="24"/>
      <w:szCs w:val="21"/>
    </w:rPr>
  </w:style>
  <w:style w:type="paragraph" w:styleId="HTML">
    <w:name w:val="HTML Preformatted"/>
    <w:basedOn w:val="af8"/>
    <w:link w:val="HTMLChar"/>
    <w:uiPriority w:val="99"/>
    <w:qFormat/>
    <w:rsid w:val="008A71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fa"/>
    <w:link w:val="HTML"/>
    <w:uiPriority w:val="99"/>
    <w:qFormat/>
    <w:rsid w:val="008A7181"/>
    <w:rPr>
      <w:rFonts w:ascii="宋体" w:eastAsia="宋体" w:hAnsi="宋体" w:cs="宋体"/>
      <w:kern w:val="0"/>
      <w:sz w:val="24"/>
      <w:szCs w:val="24"/>
    </w:rPr>
  </w:style>
  <w:style w:type="paragraph" w:styleId="afff2">
    <w:name w:val="Normal (Web)"/>
    <w:basedOn w:val="af8"/>
    <w:link w:val="Charf1"/>
    <w:unhideWhenUsed/>
    <w:qFormat/>
    <w:rsid w:val="008A7181"/>
    <w:pPr>
      <w:widowControl/>
      <w:spacing w:before="100" w:beforeAutospacing="1" w:after="100" w:afterAutospacing="1"/>
      <w:jc w:val="left"/>
    </w:pPr>
    <w:rPr>
      <w:rFonts w:ascii="宋体" w:hAnsi="宋体" w:cs="宋体"/>
      <w:kern w:val="0"/>
      <w:sz w:val="24"/>
    </w:rPr>
  </w:style>
  <w:style w:type="paragraph" w:styleId="18">
    <w:name w:val="index 1"/>
    <w:basedOn w:val="af8"/>
    <w:next w:val="af8"/>
    <w:qFormat/>
    <w:rsid w:val="008A7181"/>
    <w:rPr>
      <w:szCs w:val="20"/>
    </w:rPr>
  </w:style>
  <w:style w:type="paragraph" w:styleId="afff3">
    <w:name w:val="Title"/>
    <w:basedOn w:val="af8"/>
    <w:link w:val="Char12"/>
    <w:qFormat/>
    <w:rsid w:val="008A7181"/>
    <w:pPr>
      <w:jc w:val="center"/>
      <w:outlineLvl w:val="0"/>
    </w:pPr>
    <w:rPr>
      <w:b/>
      <w:sz w:val="32"/>
      <w:szCs w:val="20"/>
    </w:rPr>
  </w:style>
  <w:style w:type="character" w:customStyle="1" w:styleId="Charf2">
    <w:name w:val="标题 Char"/>
    <w:basedOn w:val="afa"/>
    <w:uiPriority w:val="1"/>
    <w:qFormat/>
    <w:rsid w:val="008A7181"/>
    <w:rPr>
      <w:rFonts w:asciiTheme="majorHAnsi" w:eastAsia="宋体" w:hAnsiTheme="majorHAnsi" w:cstheme="majorBidi"/>
      <w:b/>
      <w:bCs/>
      <w:sz w:val="32"/>
      <w:szCs w:val="32"/>
    </w:rPr>
  </w:style>
  <w:style w:type="character" w:styleId="afff4">
    <w:name w:val="Strong"/>
    <w:qFormat/>
    <w:rsid w:val="008A7181"/>
    <w:rPr>
      <w:b/>
      <w:bCs/>
    </w:rPr>
  </w:style>
  <w:style w:type="character" w:styleId="afff5">
    <w:name w:val="page number"/>
    <w:qFormat/>
    <w:rsid w:val="008A7181"/>
  </w:style>
  <w:style w:type="character" w:styleId="afff6">
    <w:name w:val="FollowedHyperlink"/>
    <w:qFormat/>
    <w:rsid w:val="008A7181"/>
    <w:rPr>
      <w:color w:val="800080"/>
      <w:u w:val="single"/>
    </w:rPr>
  </w:style>
  <w:style w:type="character" w:styleId="afff7">
    <w:name w:val="Emphasis"/>
    <w:uiPriority w:val="20"/>
    <w:qFormat/>
    <w:rsid w:val="008A7181"/>
    <w:rPr>
      <w:color w:val="CC0033"/>
    </w:rPr>
  </w:style>
  <w:style w:type="character" w:styleId="afff8">
    <w:name w:val="Hyperlink"/>
    <w:uiPriority w:val="99"/>
    <w:qFormat/>
    <w:rsid w:val="008A7181"/>
    <w:rPr>
      <w:color w:val="0000FF"/>
      <w:u w:val="single"/>
    </w:rPr>
  </w:style>
  <w:style w:type="character" w:styleId="afff9">
    <w:name w:val="annotation reference"/>
    <w:uiPriority w:val="99"/>
    <w:qFormat/>
    <w:rsid w:val="008A7181"/>
    <w:rPr>
      <w:sz w:val="21"/>
      <w:szCs w:val="21"/>
    </w:rPr>
  </w:style>
  <w:style w:type="character" w:styleId="HTML0">
    <w:name w:val="HTML Cite"/>
    <w:qFormat/>
    <w:rsid w:val="008A7181"/>
    <w:rPr>
      <w:i/>
      <w:iCs/>
    </w:rPr>
  </w:style>
  <w:style w:type="character" w:styleId="afffa">
    <w:name w:val="footnote reference"/>
    <w:uiPriority w:val="99"/>
    <w:unhideWhenUsed/>
    <w:qFormat/>
    <w:rsid w:val="008A7181"/>
    <w:rPr>
      <w:vertAlign w:val="superscript"/>
    </w:rPr>
  </w:style>
  <w:style w:type="table" w:styleId="afffb">
    <w:name w:val="Table Grid"/>
    <w:basedOn w:val="afb"/>
    <w:uiPriority w:val="59"/>
    <w:qFormat/>
    <w:rsid w:val="008A7181"/>
    <w:rPr>
      <w:rFonts w:ascii="Calibri" w:eastAsia="宋体"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9">
    <w:name w:val="Table Colorful 1"/>
    <w:basedOn w:val="afb"/>
    <w:qFormat/>
    <w:rsid w:val="008A7181"/>
    <w:rPr>
      <w:rFonts w:ascii="等线" w:eastAsia="等线" w:hAnsi="等线" w:cs="Calibri"/>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
    <w:name w:val="Medium Grid 1 Accent 2"/>
    <w:basedOn w:val="afb"/>
    <w:qFormat/>
    <w:rsid w:val="008A7181"/>
    <w:rPr>
      <w:rFonts w:ascii="Calibri" w:eastAsia="宋体" w:hAnsi="Calibri" w:cs="Calibri"/>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Char1">
    <w:name w:val="正文缩进 Char1"/>
    <w:link w:val="af9"/>
    <w:qFormat/>
    <w:rsid w:val="008A7181"/>
    <w:rPr>
      <w:rFonts w:ascii="宋体" w:eastAsia="宋体" w:hAnsi="Calibri" w:cs="Times New Roman"/>
      <w:sz w:val="24"/>
      <w:szCs w:val="24"/>
    </w:rPr>
  </w:style>
  <w:style w:type="character" w:customStyle="1" w:styleId="2Char1">
    <w:name w:val="标题 2 Char1"/>
    <w:link w:val="24"/>
    <w:uiPriority w:val="9"/>
    <w:qFormat/>
    <w:rsid w:val="008A7181"/>
    <w:rPr>
      <w:rFonts w:ascii="Arial" w:eastAsia="黑体" w:hAnsi="Arial" w:cs="Times New Roman"/>
      <w:b/>
      <w:kern w:val="0"/>
      <w:sz w:val="30"/>
      <w:szCs w:val="20"/>
    </w:rPr>
  </w:style>
  <w:style w:type="character" w:customStyle="1" w:styleId="3Char1">
    <w:name w:val="标题 3 Char1"/>
    <w:link w:val="33"/>
    <w:uiPriority w:val="9"/>
    <w:qFormat/>
    <w:rsid w:val="008A7181"/>
    <w:rPr>
      <w:rFonts w:ascii="宋体" w:eastAsia="宋体" w:hAnsi="Calibri" w:cs="Times New Roman"/>
      <w:b/>
      <w:kern w:val="0"/>
      <w:sz w:val="24"/>
      <w:szCs w:val="20"/>
      <w:u w:val="single"/>
    </w:rPr>
  </w:style>
  <w:style w:type="character" w:customStyle="1" w:styleId="Char13">
    <w:name w:val="批注文字 Char1"/>
    <w:uiPriority w:val="99"/>
    <w:qFormat/>
    <w:rsid w:val="008A7181"/>
    <w:rPr>
      <w:kern w:val="2"/>
      <w:sz w:val="21"/>
      <w:szCs w:val="24"/>
    </w:rPr>
  </w:style>
  <w:style w:type="character" w:customStyle="1" w:styleId="Char20">
    <w:name w:val="正文文本缩进 Char2"/>
    <w:link w:val="aff7"/>
    <w:qFormat/>
    <w:rsid w:val="008A7181"/>
    <w:rPr>
      <w:rFonts w:ascii="Calibri" w:eastAsia="宋体" w:hAnsi="Calibri" w:cs="Times New Roman"/>
      <w:sz w:val="24"/>
      <w:szCs w:val="24"/>
    </w:rPr>
  </w:style>
  <w:style w:type="character" w:customStyle="1" w:styleId="Char10">
    <w:name w:val="页脚 Char1"/>
    <w:link w:val="affc"/>
    <w:uiPriority w:val="99"/>
    <w:qFormat/>
    <w:rsid w:val="008A7181"/>
    <w:rPr>
      <w:rFonts w:ascii="宋体" w:eastAsia="宋体" w:hAnsi="Calibri" w:cs="Times New Roman"/>
      <w:kern w:val="0"/>
      <w:sz w:val="18"/>
      <w:szCs w:val="20"/>
    </w:rPr>
  </w:style>
  <w:style w:type="character" w:customStyle="1" w:styleId="Char11">
    <w:name w:val="页眉 Char1"/>
    <w:link w:val="affd"/>
    <w:qFormat/>
    <w:rsid w:val="008A7181"/>
    <w:rPr>
      <w:rFonts w:ascii="Calibri" w:eastAsia="宋体" w:hAnsi="Calibri" w:cs="Times New Roman"/>
      <w:sz w:val="18"/>
      <w:szCs w:val="18"/>
    </w:rPr>
  </w:style>
  <w:style w:type="character" w:customStyle="1" w:styleId="Char12">
    <w:name w:val="标题 Char1"/>
    <w:link w:val="afff3"/>
    <w:uiPriority w:val="1"/>
    <w:qFormat/>
    <w:rsid w:val="008A7181"/>
    <w:rPr>
      <w:rFonts w:ascii="Calibri" w:eastAsia="宋体" w:hAnsi="Calibri" w:cs="Times New Roman"/>
      <w:b/>
      <w:sz w:val="32"/>
      <w:szCs w:val="20"/>
    </w:rPr>
  </w:style>
  <w:style w:type="character" w:customStyle="1" w:styleId="Charf3">
    <w:name w:val="正文小标题 Char"/>
    <w:link w:val="afffc"/>
    <w:qFormat/>
    <w:rsid w:val="008A7181"/>
    <w:rPr>
      <w:rFonts w:ascii="宋体" w:hAnsi="宋体"/>
      <w:b/>
      <w:i/>
      <w:color w:val="FF0000"/>
      <w:sz w:val="24"/>
    </w:rPr>
  </w:style>
  <w:style w:type="paragraph" w:customStyle="1" w:styleId="afffc">
    <w:name w:val="正文小标题"/>
    <w:basedOn w:val="af8"/>
    <w:next w:val="af9"/>
    <w:link w:val="Charf3"/>
    <w:qFormat/>
    <w:rsid w:val="008A7181"/>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qFormat/>
    <w:locked/>
    <w:rsid w:val="008A7181"/>
    <w:rPr>
      <w:rFonts w:ascii="Arial" w:eastAsia="宋体" w:hAnsi="Arial" w:cs="Arial"/>
      <w:b/>
      <w:bCs/>
      <w:sz w:val="32"/>
      <w:szCs w:val="32"/>
    </w:rPr>
  </w:style>
  <w:style w:type="character" w:customStyle="1" w:styleId="title4">
    <w:name w:val="title4"/>
    <w:qFormat/>
    <w:rsid w:val="008A7181"/>
    <w:rPr>
      <w:b/>
      <w:bCs/>
      <w:color w:val="1D87B3"/>
      <w:sz w:val="15"/>
      <w:szCs w:val="15"/>
    </w:rPr>
  </w:style>
  <w:style w:type="character" w:customStyle="1" w:styleId="1a">
    <w:name w:val="列出段落 字符1"/>
    <w:link w:val="1b"/>
    <w:uiPriority w:val="34"/>
    <w:qFormat/>
    <w:rsid w:val="008A7181"/>
    <w:rPr>
      <w:rFonts w:ascii="Calibri" w:eastAsia="宋体" w:hAnsi="Calibri"/>
    </w:rPr>
  </w:style>
  <w:style w:type="paragraph" w:customStyle="1" w:styleId="1b">
    <w:name w:val="列出段落1"/>
    <w:basedOn w:val="af8"/>
    <w:link w:val="1a"/>
    <w:qFormat/>
    <w:rsid w:val="008A7181"/>
    <w:pPr>
      <w:ind w:firstLineChars="200" w:firstLine="420"/>
    </w:pPr>
    <w:rPr>
      <w:rFonts w:cstheme="minorBidi"/>
      <w:szCs w:val="22"/>
    </w:rPr>
  </w:style>
  <w:style w:type="character" w:customStyle="1" w:styleId="chanpin">
    <w:name w:val="chanpin拷贝"/>
    <w:qFormat/>
    <w:rsid w:val="008A7181"/>
  </w:style>
  <w:style w:type="character" w:customStyle="1" w:styleId="c21">
    <w:name w:val="c21"/>
    <w:qFormat/>
    <w:rsid w:val="008A7181"/>
    <w:rPr>
      <w:rFonts w:ascii="ˎ̥" w:hAnsi="ˎ̥" w:hint="default"/>
      <w:color w:val="000000"/>
      <w:sz w:val="20"/>
      <w:szCs w:val="20"/>
      <w:u w:val="none"/>
    </w:rPr>
  </w:style>
  <w:style w:type="character" w:customStyle="1" w:styleId="txt">
    <w:name w:val="txt"/>
    <w:qFormat/>
    <w:rsid w:val="008A7181"/>
  </w:style>
  <w:style w:type="character" w:customStyle="1" w:styleId="CharChar">
    <w:name w:val="正文缩进 Char Char"/>
    <w:link w:val="1c"/>
    <w:qFormat/>
    <w:rsid w:val="008A7181"/>
    <w:rPr>
      <w:rFonts w:ascii="宋体" w:eastAsia="宋体"/>
      <w:snapToGrid w:val="0"/>
      <w:color w:val="000000"/>
      <w:kern w:val="28"/>
      <w:sz w:val="28"/>
    </w:rPr>
  </w:style>
  <w:style w:type="paragraph" w:customStyle="1" w:styleId="1c">
    <w:name w:val="正文缩进1"/>
    <w:basedOn w:val="af8"/>
    <w:link w:val="CharChar"/>
    <w:uiPriority w:val="99"/>
    <w:qFormat/>
    <w:rsid w:val="008A7181"/>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4">
    <w:name w:val="正文缩进 Char"/>
    <w:qFormat/>
    <w:rsid w:val="008A7181"/>
    <w:rPr>
      <w:rFonts w:ascii="宋体" w:eastAsia="宋体"/>
      <w:kern w:val="2"/>
      <w:sz w:val="24"/>
      <w:szCs w:val="24"/>
      <w:lang w:val="en-US" w:eastAsia="zh-CN" w:bidi="ar-SA"/>
    </w:rPr>
  </w:style>
  <w:style w:type="character" w:customStyle="1" w:styleId="afffd">
    <w:name w:val="批注文字 字符"/>
    <w:uiPriority w:val="99"/>
    <w:qFormat/>
    <w:rsid w:val="008A7181"/>
    <w:rPr>
      <w:rFonts w:ascii="Times New Roman" w:eastAsia="宋体" w:hAnsi="Times New Roman" w:cs="Times New Roman"/>
      <w:sz w:val="24"/>
      <w:lang w:val="en-US" w:eastAsia="zh-CN" w:bidi="ar-SA"/>
    </w:rPr>
  </w:style>
  <w:style w:type="character" w:customStyle="1" w:styleId="street-address">
    <w:name w:val="street-address"/>
    <w:qFormat/>
    <w:rsid w:val="008A7181"/>
  </w:style>
  <w:style w:type="character" w:customStyle="1" w:styleId="bjh-p">
    <w:name w:val="bjh-p"/>
    <w:qFormat/>
    <w:rsid w:val="008A7181"/>
  </w:style>
  <w:style w:type="character" w:customStyle="1" w:styleId="Char14">
    <w:name w:val="正文文本缩进 Char1"/>
    <w:link w:val="1d"/>
    <w:uiPriority w:val="99"/>
    <w:qFormat/>
    <w:rsid w:val="008A7181"/>
    <w:rPr>
      <w:rFonts w:ascii="宋体" w:eastAsia="宋体" w:hAnsi="宋体"/>
      <w:sz w:val="24"/>
      <w:szCs w:val="24"/>
    </w:rPr>
  </w:style>
  <w:style w:type="paragraph" w:customStyle="1" w:styleId="1d">
    <w:name w:val="正文文本缩进1"/>
    <w:basedOn w:val="af8"/>
    <w:link w:val="Char14"/>
    <w:qFormat/>
    <w:rsid w:val="008A7181"/>
    <w:pPr>
      <w:spacing w:line="480" w:lineRule="exact"/>
      <w:ind w:firstLineChars="200" w:firstLine="480"/>
    </w:pPr>
    <w:rPr>
      <w:rFonts w:ascii="宋体" w:hAnsi="宋体" w:cstheme="minorBidi"/>
      <w:sz w:val="24"/>
    </w:rPr>
  </w:style>
  <w:style w:type="character" w:customStyle="1" w:styleId="black1">
    <w:name w:val="black1"/>
    <w:qFormat/>
    <w:rsid w:val="008A7181"/>
    <w:rPr>
      <w:color w:val="000000"/>
    </w:rPr>
  </w:style>
  <w:style w:type="character" w:customStyle="1" w:styleId="Charf5">
    <w:name w:val="注释 Char"/>
    <w:link w:val="afffe"/>
    <w:qFormat/>
    <w:rsid w:val="008A7181"/>
    <w:rPr>
      <w:rFonts w:ascii="宋体" w:hAnsi="宋体"/>
      <w:szCs w:val="21"/>
    </w:rPr>
  </w:style>
  <w:style w:type="paragraph" w:customStyle="1" w:styleId="afffe">
    <w:name w:val="注释"/>
    <w:basedOn w:val="af8"/>
    <w:link w:val="Charf5"/>
    <w:qFormat/>
    <w:rsid w:val="008A7181"/>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8A7181"/>
    <w:rPr>
      <w:rFonts w:ascii="宋体" w:eastAsia="宋体"/>
      <w:b/>
      <w:sz w:val="24"/>
      <w:u w:val="single"/>
      <w:lang w:val="en-US" w:eastAsia="zh-CN" w:bidi="ar-SA"/>
    </w:rPr>
  </w:style>
  <w:style w:type="character" w:customStyle="1" w:styleId="affff">
    <w:name w:val="纯文本 字符"/>
    <w:qFormat/>
    <w:rsid w:val="008A7181"/>
    <w:rPr>
      <w:rFonts w:ascii="宋体" w:eastAsia="宋体" w:hAnsi="Courier New" w:cs="Times New Roman"/>
      <w:kern w:val="2"/>
      <w:sz w:val="21"/>
      <w:szCs w:val="21"/>
      <w:lang w:val="en-US" w:eastAsia="zh-CN" w:bidi="ar-SA"/>
    </w:rPr>
  </w:style>
  <w:style w:type="character" w:customStyle="1" w:styleId="Char15">
    <w:name w:val="纯文本 Char1"/>
    <w:qFormat/>
    <w:rsid w:val="008A7181"/>
    <w:rPr>
      <w:rFonts w:ascii="宋体" w:eastAsia="宋体" w:hAnsi="Courier New"/>
      <w:kern w:val="2"/>
      <w:sz w:val="21"/>
      <w:lang w:val="en-US" w:eastAsia="zh-CN" w:bidi="ar-SA"/>
    </w:rPr>
  </w:style>
  <w:style w:type="character" w:customStyle="1" w:styleId="3CharChar">
    <w:name w:val="标题 3 Char Char"/>
    <w:qFormat/>
    <w:rsid w:val="008A7181"/>
    <w:rPr>
      <w:rFonts w:eastAsia="宋体"/>
      <w:b/>
      <w:bCs/>
      <w:kern w:val="2"/>
      <w:sz w:val="32"/>
      <w:szCs w:val="32"/>
      <w:lang w:val="en-US" w:eastAsia="zh-CN" w:bidi="ar-SA"/>
    </w:rPr>
  </w:style>
  <w:style w:type="character" w:customStyle="1" w:styleId="Charf6">
    <w:name w:val="正文大标题 Char"/>
    <w:link w:val="affff0"/>
    <w:qFormat/>
    <w:rsid w:val="008A7181"/>
    <w:rPr>
      <w:rFonts w:ascii="宋体" w:hAnsi="宋体"/>
      <w:b/>
      <w:color w:val="000000"/>
      <w:sz w:val="28"/>
      <w:szCs w:val="21"/>
    </w:rPr>
  </w:style>
  <w:style w:type="paragraph" w:customStyle="1" w:styleId="affff0">
    <w:name w:val="正文大标题"/>
    <w:basedOn w:val="afffc"/>
    <w:next w:val="af9"/>
    <w:link w:val="Charf6"/>
    <w:qFormat/>
    <w:rsid w:val="008A7181"/>
    <w:pPr>
      <w:jc w:val="center"/>
    </w:pPr>
    <w:rPr>
      <w:i w:val="0"/>
      <w:color w:val="000000"/>
      <w:sz w:val="28"/>
      <w:szCs w:val="21"/>
    </w:rPr>
  </w:style>
  <w:style w:type="character" w:customStyle="1" w:styleId="apple-style-span">
    <w:name w:val="apple-style-span"/>
    <w:qFormat/>
    <w:rsid w:val="008A7181"/>
    <w:rPr>
      <w:rFonts w:cs="Times New Roman"/>
    </w:rPr>
  </w:style>
  <w:style w:type="character" w:customStyle="1" w:styleId="Charf7">
    <w:name w:val="正文格式 Char"/>
    <w:link w:val="affff1"/>
    <w:qFormat/>
    <w:locked/>
    <w:rsid w:val="008A7181"/>
    <w:rPr>
      <w:rFonts w:ascii="宋体" w:hAnsi="宋体"/>
      <w:sz w:val="24"/>
      <w:szCs w:val="24"/>
      <w:lang w:val="en-GB"/>
    </w:rPr>
  </w:style>
  <w:style w:type="paragraph" w:customStyle="1" w:styleId="affff1">
    <w:name w:val="正文格式"/>
    <w:basedOn w:val="af8"/>
    <w:link w:val="Charf7"/>
    <w:qFormat/>
    <w:rsid w:val="008A7181"/>
    <w:pPr>
      <w:spacing w:beforeLines="50" w:line="360" w:lineRule="auto"/>
      <w:ind w:firstLineChars="200" w:firstLine="480"/>
    </w:pPr>
    <w:rPr>
      <w:rFonts w:ascii="宋体" w:eastAsiaTheme="minorEastAsia" w:hAnsi="宋体" w:cstheme="minorBidi"/>
      <w:sz w:val="24"/>
      <w:lang w:val="en-GB"/>
    </w:rPr>
  </w:style>
  <w:style w:type="character" w:customStyle="1" w:styleId="Charf8">
    <w:name w:val="正文表格 Char"/>
    <w:link w:val="affff2"/>
    <w:qFormat/>
    <w:rsid w:val="008A7181"/>
    <w:rPr>
      <w:rFonts w:ascii="宋体" w:hAnsi="宋体"/>
      <w:color w:val="000000"/>
      <w:szCs w:val="21"/>
    </w:rPr>
  </w:style>
  <w:style w:type="paragraph" w:customStyle="1" w:styleId="affff2">
    <w:name w:val="正文表格"/>
    <w:basedOn w:val="af8"/>
    <w:link w:val="Charf8"/>
    <w:qFormat/>
    <w:rsid w:val="008A7181"/>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8A7181"/>
    <w:rPr>
      <w:rFonts w:ascii="宋体" w:eastAsia="宋体" w:hAnsi="Courier New"/>
      <w:kern w:val="2"/>
      <w:sz w:val="21"/>
      <w:lang w:val="en-US" w:eastAsia="zh-CN" w:bidi="ar-SA"/>
    </w:rPr>
  </w:style>
  <w:style w:type="character" w:customStyle="1" w:styleId="chanpin1">
    <w:name w:val="chanpin1"/>
    <w:qFormat/>
    <w:rsid w:val="008A7181"/>
    <w:rPr>
      <w:rFonts w:ascii="ˎ̥" w:hAnsi="ˎ̥" w:hint="default"/>
      <w:color w:val="000000"/>
      <w:sz w:val="20"/>
      <w:szCs w:val="20"/>
      <w:u w:val="none"/>
    </w:rPr>
  </w:style>
  <w:style w:type="character" w:customStyle="1" w:styleId="locality">
    <w:name w:val="locality"/>
    <w:qFormat/>
    <w:rsid w:val="008A7181"/>
  </w:style>
  <w:style w:type="character" w:customStyle="1" w:styleId="1-2Char">
    <w:name w:val="中等深浅网格 1 - 强调文字颜色 2 Char"/>
    <w:link w:val="1e"/>
    <w:qFormat/>
    <w:rsid w:val="008A7181"/>
    <w:rPr>
      <w:szCs w:val="24"/>
      <w:lang w:val="zh-CN"/>
    </w:rPr>
  </w:style>
  <w:style w:type="paragraph" w:customStyle="1" w:styleId="1e">
    <w:name w:val="1"/>
    <w:link w:val="1-2Char"/>
    <w:qFormat/>
    <w:rsid w:val="008A7181"/>
    <w:rPr>
      <w:szCs w:val="24"/>
      <w:lang w:val="zh-CN"/>
    </w:rPr>
  </w:style>
  <w:style w:type="character" w:customStyle="1" w:styleId="1Char0">
    <w:name w:val="段1 Char"/>
    <w:qFormat/>
    <w:rsid w:val="008A7181"/>
    <w:rPr>
      <w:rFonts w:ascii="宋体" w:eastAsia="宋体"/>
      <w:sz w:val="24"/>
      <w:lang w:val="en-US" w:eastAsia="zh-CN" w:bidi="ar-SA"/>
    </w:rPr>
  </w:style>
  <w:style w:type="character" w:customStyle="1" w:styleId="Charf9">
    <w:name w:val="列出段落 Char"/>
    <w:link w:val="Style444"/>
    <w:uiPriority w:val="34"/>
    <w:qFormat/>
    <w:rsid w:val="008A7181"/>
    <w:rPr>
      <w:rFonts w:ascii="Calibri" w:eastAsia="宋体" w:hAnsi="Calibri"/>
    </w:rPr>
  </w:style>
  <w:style w:type="paragraph" w:customStyle="1" w:styleId="Style444">
    <w:name w:val="_Style 444"/>
    <w:basedOn w:val="af8"/>
    <w:next w:val="1b"/>
    <w:link w:val="Charf9"/>
    <w:uiPriority w:val="34"/>
    <w:qFormat/>
    <w:rsid w:val="008A7181"/>
    <w:pPr>
      <w:spacing w:line="360" w:lineRule="auto"/>
      <w:ind w:firstLineChars="200" w:firstLine="420"/>
      <w:contextualSpacing/>
    </w:pPr>
    <w:rPr>
      <w:rFonts w:cstheme="minorBidi"/>
      <w:szCs w:val="22"/>
    </w:rPr>
  </w:style>
  <w:style w:type="character" w:customStyle="1" w:styleId="Charfa">
    <w:name w:val="正文重点 Char"/>
    <w:link w:val="affff3"/>
    <w:qFormat/>
    <w:rsid w:val="008A7181"/>
    <w:rPr>
      <w:b/>
      <w:sz w:val="24"/>
    </w:rPr>
  </w:style>
  <w:style w:type="paragraph" w:customStyle="1" w:styleId="affff3">
    <w:name w:val="正文重点"/>
    <w:basedOn w:val="af8"/>
    <w:link w:val="Charfa"/>
    <w:qFormat/>
    <w:rsid w:val="008A7181"/>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
    <w:name w:val="纯文本 字符1"/>
    <w:qFormat/>
    <w:rsid w:val="008A7181"/>
    <w:rPr>
      <w:rFonts w:ascii="宋体" w:hAnsi="Courier New"/>
    </w:rPr>
  </w:style>
  <w:style w:type="character" w:customStyle="1" w:styleId="CharChar111">
    <w:name w:val="Char Char111"/>
    <w:qFormat/>
    <w:rsid w:val="008A7181"/>
    <w:rPr>
      <w:rFonts w:ascii="宋体" w:eastAsia="宋体"/>
      <w:b/>
      <w:sz w:val="24"/>
      <w:u w:val="single"/>
      <w:lang w:val="en-US" w:eastAsia="zh-CN" w:bidi="ar-SA"/>
    </w:rPr>
  </w:style>
  <w:style w:type="character" w:customStyle="1" w:styleId="NormalCharacter">
    <w:name w:val="NormalCharacter"/>
    <w:qFormat/>
    <w:rsid w:val="008A7181"/>
  </w:style>
  <w:style w:type="character" w:customStyle="1" w:styleId="2CharChar">
    <w:name w:val="标题 2 Char Char"/>
    <w:qFormat/>
    <w:rsid w:val="008A7181"/>
    <w:rPr>
      <w:rFonts w:ascii="Arial" w:eastAsia="黑体" w:hAnsi="Arial"/>
      <w:b/>
      <w:bCs/>
      <w:kern w:val="2"/>
      <w:sz w:val="32"/>
      <w:szCs w:val="32"/>
      <w:lang w:val="en-US" w:eastAsia="zh-CN" w:bidi="ar-SA"/>
    </w:rPr>
  </w:style>
  <w:style w:type="paragraph" w:customStyle="1" w:styleId="1f0">
    <w:name w:val="项目符号1"/>
    <w:basedOn w:val="affff4"/>
    <w:qFormat/>
    <w:rsid w:val="008A7181"/>
    <w:pPr>
      <w:ind w:left="-25" w:firstLine="0"/>
    </w:pPr>
  </w:style>
  <w:style w:type="paragraph" w:customStyle="1" w:styleId="affff4">
    <w:name w:val="正文文本样式"/>
    <w:basedOn w:val="af8"/>
    <w:qFormat/>
    <w:rsid w:val="008A7181"/>
    <w:pPr>
      <w:spacing w:line="360" w:lineRule="auto"/>
      <w:ind w:firstLine="482"/>
    </w:pPr>
    <w:rPr>
      <w:rFonts w:cs="宋体"/>
      <w:sz w:val="24"/>
      <w:szCs w:val="20"/>
    </w:rPr>
  </w:style>
  <w:style w:type="paragraph" w:customStyle="1" w:styleId="Char16">
    <w:name w:val="Char1"/>
    <w:basedOn w:val="af8"/>
    <w:qFormat/>
    <w:rsid w:val="008A7181"/>
    <w:pPr>
      <w:tabs>
        <w:tab w:val="left" w:pos="360"/>
      </w:tabs>
    </w:pPr>
    <w:rPr>
      <w:sz w:val="24"/>
    </w:rPr>
  </w:style>
  <w:style w:type="paragraph" w:customStyle="1" w:styleId="CharCharCharCharCharCharChar2">
    <w:name w:val="Char Char Char Char Char Char Char2"/>
    <w:basedOn w:val="af8"/>
    <w:qFormat/>
    <w:rsid w:val="008A7181"/>
    <w:pPr>
      <w:snapToGrid w:val="0"/>
      <w:spacing w:line="360" w:lineRule="auto"/>
      <w:ind w:firstLineChars="200" w:firstLine="200"/>
    </w:pPr>
    <w:rPr>
      <w:rFonts w:eastAsia="仿宋_GB2312"/>
      <w:sz w:val="24"/>
    </w:rPr>
  </w:style>
  <w:style w:type="paragraph" w:customStyle="1" w:styleId="xl41">
    <w:name w:val="xl41"/>
    <w:basedOn w:val="af8"/>
    <w:qFormat/>
    <w:rsid w:val="008A7181"/>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f8"/>
    <w:qFormat/>
    <w:rsid w:val="008A7181"/>
    <w:rPr>
      <w:rFonts w:ascii="Tahoma" w:hAnsi="Tahoma"/>
      <w:sz w:val="24"/>
      <w:szCs w:val="20"/>
    </w:rPr>
  </w:style>
  <w:style w:type="paragraph" w:customStyle="1" w:styleId="xl36">
    <w:name w:val="xl36"/>
    <w:basedOn w:val="af8"/>
    <w:qFormat/>
    <w:rsid w:val="008A7181"/>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f8"/>
    <w:qFormat/>
    <w:rsid w:val="008A7181"/>
    <w:rPr>
      <w:rFonts w:ascii="Tahoma" w:hAnsi="Tahoma"/>
      <w:sz w:val="24"/>
      <w:szCs w:val="20"/>
    </w:rPr>
  </w:style>
  <w:style w:type="paragraph" w:customStyle="1" w:styleId="1-">
    <w:name w:val="标题1-附件"/>
    <w:basedOn w:val="16"/>
    <w:qFormat/>
    <w:rsid w:val="008A7181"/>
    <w:pPr>
      <w:jc w:val="left"/>
    </w:pPr>
    <w:rPr>
      <w:sz w:val="24"/>
      <w:szCs w:val="24"/>
    </w:rPr>
  </w:style>
  <w:style w:type="paragraph" w:customStyle="1" w:styleId="a5">
    <w:name w:val="四级条标题"/>
    <w:basedOn w:val="a4"/>
    <w:next w:val="af8"/>
    <w:uiPriority w:val="99"/>
    <w:qFormat/>
    <w:rsid w:val="008A7181"/>
    <w:pPr>
      <w:numPr>
        <w:ilvl w:val="4"/>
      </w:numPr>
      <w:ind w:left="0" w:hanging="840"/>
      <w:outlineLvl w:val="4"/>
    </w:pPr>
  </w:style>
  <w:style w:type="paragraph" w:customStyle="1" w:styleId="a4">
    <w:name w:val="三级条标题"/>
    <w:basedOn w:val="affff5"/>
    <w:next w:val="af8"/>
    <w:uiPriority w:val="99"/>
    <w:qFormat/>
    <w:rsid w:val="008A7181"/>
    <w:pPr>
      <w:numPr>
        <w:ilvl w:val="3"/>
        <w:numId w:val="8"/>
      </w:numPr>
      <w:ind w:left="0" w:hanging="840"/>
      <w:outlineLvl w:val="3"/>
    </w:pPr>
  </w:style>
  <w:style w:type="paragraph" w:customStyle="1" w:styleId="affff5">
    <w:name w:val="二级条标题"/>
    <w:basedOn w:val="a3"/>
    <w:next w:val="af8"/>
    <w:uiPriority w:val="99"/>
    <w:qFormat/>
    <w:rsid w:val="008A7181"/>
    <w:pPr>
      <w:numPr>
        <w:ilvl w:val="0"/>
        <w:numId w:val="0"/>
      </w:numPr>
      <w:ind w:hanging="840"/>
      <w:outlineLvl w:val="2"/>
    </w:pPr>
    <w:rPr>
      <w:rFonts w:ascii="宋体" w:eastAsia="宋体"/>
      <w:b w:val="0"/>
    </w:rPr>
  </w:style>
  <w:style w:type="paragraph" w:customStyle="1" w:styleId="a3">
    <w:name w:val="一级条标题"/>
    <w:basedOn w:val="a2"/>
    <w:next w:val="af8"/>
    <w:uiPriority w:val="99"/>
    <w:qFormat/>
    <w:rsid w:val="008A7181"/>
    <w:pPr>
      <w:numPr>
        <w:ilvl w:val="1"/>
      </w:numPr>
      <w:tabs>
        <w:tab w:val="left" w:pos="360"/>
        <w:tab w:val="left" w:pos="840"/>
      </w:tabs>
      <w:ind w:left="0" w:hanging="840"/>
      <w:outlineLvl w:val="1"/>
    </w:pPr>
  </w:style>
  <w:style w:type="paragraph" w:customStyle="1" w:styleId="a2">
    <w:name w:val="章标题"/>
    <w:next w:val="af8"/>
    <w:uiPriority w:val="99"/>
    <w:qFormat/>
    <w:rsid w:val="008A7181"/>
    <w:pPr>
      <w:numPr>
        <w:numId w:val="8"/>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ff6">
    <w:name w:val="无标题条"/>
    <w:next w:val="af8"/>
    <w:qFormat/>
    <w:rsid w:val="008A7181"/>
    <w:pPr>
      <w:jc w:val="both"/>
    </w:pPr>
    <w:rPr>
      <w:rFonts w:ascii="Calibri" w:eastAsia="宋体" w:hAnsi="Calibri" w:cs="Times New Roman"/>
      <w:kern w:val="0"/>
      <w:szCs w:val="20"/>
    </w:rPr>
  </w:style>
  <w:style w:type="paragraph" w:customStyle="1" w:styleId="Char3CharCharChar1">
    <w:name w:val="Char3 Char Char Char1"/>
    <w:basedOn w:val="af8"/>
    <w:qFormat/>
    <w:rsid w:val="008A7181"/>
    <w:rPr>
      <w:rFonts w:ascii="Tahoma" w:hAnsi="Tahoma"/>
      <w:sz w:val="24"/>
      <w:szCs w:val="20"/>
    </w:rPr>
  </w:style>
  <w:style w:type="paragraph" w:customStyle="1" w:styleId="font7">
    <w:name w:val="font7"/>
    <w:basedOn w:val="af8"/>
    <w:qFormat/>
    <w:rsid w:val="008A7181"/>
    <w:pPr>
      <w:widowControl/>
      <w:spacing w:before="100" w:beforeAutospacing="1" w:after="100" w:afterAutospacing="1"/>
      <w:jc w:val="left"/>
    </w:pPr>
    <w:rPr>
      <w:rFonts w:eastAsia="Arial Unicode MS"/>
      <w:b/>
      <w:bCs/>
      <w:color w:val="000000"/>
      <w:kern w:val="0"/>
      <w:sz w:val="20"/>
      <w:szCs w:val="20"/>
    </w:rPr>
  </w:style>
  <w:style w:type="paragraph" w:customStyle="1" w:styleId="a7">
    <w:name w:val="正文列项_字母"/>
    <w:basedOn w:val="af8"/>
    <w:qFormat/>
    <w:rsid w:val="008A7181"/>
    <w:pPr>
      <w:numPr>
        <w:ilvl w:val="6"/>
        <w:numId w:val="8"/>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f8"/>
    <w:qFormat/>
    <w:rsid w:val="008A7181"/>
    <w:pPr>
      <w:numPr>
        <w:numId w:val="9"/>
      </w:numPr>
      <w:spacing w:before="120"/>
    </w:pPr>
    <w:rPr>
      <w:rFonts w:ascii="宋体"/>
      <w:sz w:val="28"/>
      <w:szCs w:val="20"/>
    </w:rPr>
  </w:style>
  <w:style w:type="paragraph" w:customStyle="1" w:styleId="CharCharChar1Char1">
    <w:name w:val="Char Char Char1 Char1"/>
    <w:basedOn w:val="af8"/>
    <w:qFormat/>
    <w:rsid w:val="008A7181"/>
    <w:rPr>
      <w:rFonts w:ascii="Tahoma" w:hAnsi="Tahoma"/>
      <w:sz w:val="24"/>
      <w:szCs w:val="20"/>
    </w:rPr>
  </w:style>
  <w:style w:type="paragraph" w:customStyle="1" w:styleId="-3">
    <w:name w:val="正文须知-3级"/>
    <w:basedOn w:val="af8"/>
    <w:qFormat/>
    <w:rsid w:val="008A7181"/>
    <w:pPr>
      <w:numPr>
        <w:ilvl w:val="2"/>
        <w:numId w:val="10"/>
      </w:numPr>
      <w:adjustRightInd w:val="0"/>
      <w:snapToGrid w:val="0"/>
      <w:spacing w:line="300" w:lineRule="auto"/>
      <w:ind w:hangingChars="355" w:hanging="355"/>
    </w:pPr>
    <w:rPr>
      <w:rFonts w:ascii="宋体"/>
      <w:sz w:val="24"/>
      <w:szCs w:val="21"/>
    </w:rPr>
  </w:style>
  <w:style w:type="paragraph" w:customStyle="1" w:styleId="xl47">
    <w:name w:val="xl47"/>
    <w:basedOn w:val="af8"/>
    <w:qFormat/>
    <w:rsid w:val="008A718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f8"/>
    <w:qFormat/>
    <w:rsid w:val="008A7181"/>
    <w:rPr>
      <w:rFonts w:ascii="Tahoma" w:hAnsi="Tahoma"/>
      <w:sz w:val="24"/>
      <w:szCs w:val="20"/>
    </w:rPr>
  </w:style>
  <w:style w:type="paragraph" w:customStyle="1" w:styleId="xl33">
    <w:name w:val="xl33"/>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f8"/>
    <w:qFormat/>
    <w:rsid w:val="008A7181"/>
    <w:pPr>
      <w:numPr>
        <w:numId w:val="11"/>
      </w:numPr>
      <w:spacing w:before="100" w:beforeAutospacing="1" w:after="100" w:afterAutospacing="1" w:line="360" w:lineRule="auto"/>
    </w:pPr>
    <w:rPr>
      <w:sz w:val="24"/>
    </w:rPr>
  </w:style>
  <w:style w:type="paragraph" w:customStyle="1" w:styleId="font6">
    <w:name w:val="font6"/>
    <w:basedOn w:val="af8"/>
    <w:qFormat/>
    <w:rsid w:val="008A7181"/>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f8"/>
    <w:qFormat/>
    <w:rsid w:val="008A7181"/>
    <w:rPr>
      <w:rFonts w:ascii="Tahoma" w:hAnsi="Tahoma"/>
      <w:sz w:val="24"/>
      <w:szCs w:val="20"/>
    </w:rPr>
  </w:style>
  <w:style w:type="paragraph" w:customStyle="1" w:styleId="2b">
    <w:name w:val="项目编号2"/>
    <w:basedOn w:val="1"/>
    <w:qFormat/>
    <w:rsid w:val="008A7181"/>
    <w:pPr>
      <w:numPr>
        <w:numId w:val="0"/>
      </w:numPr>
    </w:pPr>
  </w:style>
  <w:style w:type="paragraph" w:customStyle="1" w:styleId="Char22">
    <w:name w:val="Char22"/>
    <w:basedOn w:val="af8"/>
    <w:qFormat/>
    <w:rsid w:val="008A7181"/>
    <w:rPr>
      <w:rFonts w:ascii="Tahoma" w:hAnsi="Tahoma"/>
      <w:sz w:val="24"/>
      <w:szCs w:val="20"/>
    </w:rPr>
  </w:style>
  <w:style w:type="paragraph" w:customStyle="1" w:styleId="xl28">
    <w:name w:val="xl28"/>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f8"/>
    <w:qFormat/>
    <w:rsid w:val="008A7181"/>
    <w:pPr>
      <w:ind w:firstLineChars="200" w:firstLine="420"/>
    </w:pPr>
    <w:rPr>
      <w:szCs w:val="22"/>
    </w:rPr>
  </w:style>
  <w:style w:type="paragraph" w:customStyle="1" w:styleId="xl42">
    <w:name w:val="xl42"/>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f8"/>
    <w:qFormat/>
    <w:rsid w:val="008A7181"/>
    <w:rPr>
      <w:rFonts w:ascii="宋体" w:hAnsi="宋体" w:cs="Courier New"/>
      <w:sz w:val="32"/>
      <w:szCs w:val="32"/>
    </w:rPr>
  </w:style>
  <w:style w:type="paragraph" w:customStyle="1" w:styleId="CharChar1CharCharCharCharCharChar">
    <w:name w:val="Char Char1 Char Char Char Char Char Char"/>
    <w:basedOn w:val="af8"/>
    <w:qFormat/>
    <w:rsid w:val="008A7181"/>
    <w:pPr>
      <w:widowControl/>
      <w:spacing w:after="160" w:line="240" w:lineRule="exact"/>
      <w:jc w:val="left"/>
    </w:pPr>
    <w:rPr>
      <w:rFonts w:ascii="Verdana" w:eastAsia="仿宋_GB2312" w:hAnsi="Verdana"/>
      <w:kern w:val="0"/>
      <w:sz w:val="24"/>
      <w:szCs w:val="20"/>
      <w:lang w:eastAsia="en-US"/>
    </w:rPr>
  </w:style>
  <w:style w:type="paragraph" w:customStyle="1" w:styleId="1f1">
    <w:name w:val="表格1"/>
    <w:basedOn w:val="af8"/>
    <w:qFormat/>
    <w:rsid w:val="008A7181"/>
    <w:pPr>
      <w:ind w:firstLineChars="200" w:firstLine="480"/>
      <w:jc w:val="center"/>
    </w:pPr>
    <w:rPr>
      <w:sz w:val="24"/>
      <w:szCs w:val="20"/>
    </w:rPr>
  </w:style>
  <w:style w:type="paragraph" w:customStyle="1" w:styleId="CharCharCharCharCharCharChar">
    <w:name w:val="Char Char Char Char Char Char Char"/>
    <w:basedOn w:val="af8"/>
    <w:qFormat/>
    <w:rsid w:val="008A7181"/>
    <w:pPr>
      <w:snapToGrid w:val="0"/>
      <w:spacing w:line="360" w:lineRule="auto"/>
      <w:ind w:firstLineChars="200" w:firstLine="200"/>
    </w:pPr>
    <w:rPr>
      <w:rFonts w:eastAsia="仿宋_GB2312"/>
      <w:sz w:val="24"/>
    </w:rPr>
  </w:style>
  <w:style w:type="paragraph" w:customStyle="1" w:styleId="-1">
    <w:name w:val="正文须知-1级"/>
    <w:basedOn w:val="af8"/>
    <w:next w:val="af8"/>
    <w:qFormat/>
    <w:rsid w:val="008A7181"/>
    <w:pPr>
      <w:numPr>
        <w:numId w:val="10"/>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f8"/>
    <w:qFormat/>
    <w:rsid w:val="008A7181"/>
    <w:pPr>
      <w:widowControl/>
      <w:spacing w:after="160" w:line="240" w:lineRule="exact"/>
      <w:jc w:val="center"/>
    </w:pPr>
    <w:rPr>
      <w:rFonts w:ascii="宋体" w:hAnsi="宋体"/>
      <w:b/>
      <w:kern w:val="0"/>
      <w:sz w:val="30"/>
      <w:szCs w:val="30"/>
      <w:lang w:eastAsia="en-US"/>
    </w:rPr>
  </w:style>
  <w:style w:type="paragraph" w:customStyle="1" w:styleId="affff7">
    <w:name w:val="正文文本样式 加粗"/>
    <w:basedOn w:val="affff4"/>
    <w:qFormat/>
    <w:rsid w:val="008A7181"/>
    <w:rPr>
      <w:b/>
    </w:rPr>
  </w:style>
  <w:style w:type="paragraph" w:customStyle="1" w:styleId="CharCharChar2">
    <w:name w:val="Char Char Char2"/>
    <w:basedOn w:val="af8"/>
    <w:qFormat/>
    <w:rsid w:val="008A7181"/>
    <w:rPr>
      <w:rFonts w:ascii="Tahoma" w:hAnsi="Tahoma"/>
      <w:sz w:val="24"/>
      <w:szCs w:val="20"/>
    </w:rPr>
  </w:style>
  <w:style w:type="paragraph" w:customStyle="1" w:styleId="xl31">
    <w:name w:val="xl31"/>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8"/>
    <w:link w:val="2Char4"/>
    <w:qFormat/>
    <w:rsid w:val="008A7181"/>
    <w:pPr>
      <w:spacing w:line="360" w:lineRule="auto"/>
      <w:jc w:val="center"/>
    </w:pPr>
    <w:rPr>
      <w:sz w:val="24"/>
    </w:rPr>
  </w:style>
  <w:style w:type="paragraph" w:customStyle="1" w:styleId="affff8">
    <w:name w:val="样式 宋体 五号 行距: 单倍行距"/>
    <w:basedOn w:val="af8"/>
    <w:link w:val="Charfb"/>
    <w:qFormat/>
    <w:rsid w:val="008A7181"/>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f8"/>
    <w:qFormat/>
    <w:rsid w:val="008A7181"/>
  </w:style>
  <w:style w:type="paragraph" w:customStyle="1" w:styleId="xl43">
    <w:name w:val="xl43"/>
    <w:basedOn w:val="af8"/>
    <w:qFormat/>
    <w:rsid w:val="008A718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8">
    <w:name w:val="正文列项_数字"/>
    <w:basedOn w:val="af8"/>
    <w:qFormat/>
    <w:rsid w:val="008A7181"/>
    <w:pPr>
      <w:numPr>
        <w:ilvl w:val="7"/>
        <w:numId w:val="8"/>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f8"/>
    <w:qFormat/>
    <w:rsid w:val="008A7181"/>
    <w:rPr>
      <w:rFonts w:ascii="Tahoma" w:hAnsi="Tahoma"/>
      <w:sz w:val="24"/>
      <w:szCs w:val="20"/>
    </w:rPr>
  </w:style>
  <w:style w:type="paragraph" w:customStyle="1" w:styleId="xl39">
    <w:name w:val="xl39"/>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f8"/>
    <w:qFormat/>
    <w:rsid w:val="008A7181"/>
    <w:pPr>
      <w:widowControl/>
      <w:spacing w:line="400" w:lineRule="exact"/>
      <w:jc w:val="center"/>
    </w:pPr>
  </w:style>
  <w:style w:type="paragraph" w:customStyle="1" w:styleId="xl50">
    <w:name w:val="xl50"/>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1f2">
    <w:name w:val="无间隔1"/>
    <w:link w:val="affff9"/>
    <w:uiPriority w:val="1"/>
    <w:qFormat/>
    <w:rsid w:val="008A7181"/>
    <w:pPr>
      <w:widowControl w:val="0"/>
      <w:jc w:val="both"/>
    </w:pPr>
    <w:rPr>
      <w:rFonts w:ascii="Calibri" w:eastAsia="宋体" w:hAnsi="Calibri" w:cs="Times New Roman"/>
      <w:szCs w:val="24"/>
    </w:rPr>
  </w:style>
  <w:style w:type="character" w:customStyle="1" w:styleId="affff9">
    <w:name w:val="无间隔 字符"/>
    <w:link w:val="1f2"/>
    <w:uiPriority w:val="1"/>
    <w:qFormat/>
    <w:locked/>
    <w:rsid w:val="008A7181"/>
    <w:rPr>
      <w:rFonts w:ascii="Calibri" w:eastAsia="宋体" w:hAnsi="Calibri" w:cs="Times New Roman"/>
      <w:szCs w:val="24"/>
    </w:rPr>
  </w:style>
  <w:style w:type="paragraph" w:customStyle="1" w:styleId="affffa">
    <w:name w:val="正文 + 宋体"/>
    <w:basedOn w:val="af8"/>
    <w:qFormat/>
    <w:rsid w:val="008A7181"/>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qFormat/>
    <w:rsid w:val="008A7181"/>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f8"/>
    <w:qFormat/>
    <w:rsid w:val="008A7181"/>
    <w:pPr>
      <w:widowControl/>
      <w:spacing w:after="160" w:line="240" w:lineRule="exact"/>
      <w:jc w:val="center"/>
    </w:pPr>
    <w:rPr>
      <w:rFonts w:ascii="宋体" w:hAnsi="宋体"/>
      <w:b/>
      <w:kern w:val="0"/>
      <w:sz w:val="30"/>
      <w:szCs w:val="30"/>
      <w:lang w:eastAsia="en-US"/>
    </w:rPr>
  </w:style>
  <w:style w:type="paragraph" w:customStyle="1" w:styleId="affffb">
    <w:name w:val="图中文字"/>
    <w:basedOn w:val="af8"/>
    <w:qFormat/>
    <w:rsid w:val="008A7181"/>
    <w:pPr>
      <w:adjustRightInd w:val="0"/>
      <w:snapToGrid w:val="0"/>
      <w:spacing w:line="0" w:lineRule="atLeast"/>
      <w:jc w:val="center"/>
    </w:pPr>
    <w:rPr>
      <w:sz w:val="24"/>
      <w:szCs w:val="20"/>
    </w:rPr>
  </w:style>
  <w:style w:type="paragraph" w:customStyle="1" w:styleId="2">
    <w:name w:val="样式 标题 2 + 宋体 五号 行距: 单倍行距"/>
    <w:basedOn w:val="24"/>
    <w:qFormat/>
    <w:rsid w:val="008A7181"/>
    <w:pPr>
      <w:numPr>
        <w:ilvl w:val="1"/>
        <w:numId w:val="12"/>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f8"/>
    <w:qFormat/>
    <w:rsid w:val="008A718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fc">
    <w:name w:val="字元 字元"/>
    <w:basedOn w:val="af8"/>
    <w:qFormat/>
    <w:rsid w:val="008A7181"/>
    <w:rPr>
      <w:rFonts w:ascii="Tahoma" w:hAnsi="Tahoma"/>
      <w:sz w:val="24"/>
      <w:szCs w:val="20"/>
    </w:rPr>
  </w:style>
  <w:style w:type="paragraph" w:customStyle="1" w:styleId="CharCharCharCharCharCharCharCharCharChar2">
    <w:name w:val="Char Char Char Char Char Char Char Char Char Char2"/>
    <w:basedOn w:val="af8"/>
    <w:qFormat/>
    <w:rsid w:val="008A7181"/>
    <w:rPr>
      <w:rFonts w:ascii="宋体" w:hAnsi="宋体" w:cs="Courier New"/>
      <w:sz w:val="32"/>
      <w:szCs w:val="32"/>
    </w:rPr>
  </w:style>
  <w:style w:type="paragraph" w:customStyle="1" w:styleId="Char2CharCharCharCharCharChar">
    <w:name w:val="Char2 Char Char Char Char Char Char"/>
    <w:basedOn w:val="af8"/>
    <w:qFormat/>
    <w:rsid w:val="008A7181"/>
    <w:pPr>
      <w:widowControl/>
      <w:spacing w:line="400" w:lineRule="exact"/>
      <w:jc w:val="center"/>
    </w:pPr>
  </w:style>
  <w:style w:type="paragraph" w:customStyle="1" w:styleId="affffd">
    <w:name w:val="??"/>
    <w:qFormat/>
    <w:rsid w:val="008A7181"/>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f8"/>
    <w:qFormat/>
    <w:rsid w:val="008A7181"/>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e">
    <w:name w:val="图例"/>
    <w:basedOn w:val="af8"/>
    <w:qFormat/>
    <w:rsid w:val="008A7181"/>
    <w:pPr>
      <w:spacing w:before="120" w:after="120" w:line="360" w:lineRule="auto"/>
      <w:jc w:val="center"/>
    </w:pPr>
    <w:rPr>
      <w:rFonts w:eastAsia="仿宋_GB2312"/>
      <w:b/>
      <w:sz w:val="24"/>
      <w:szCs w:val="20"/>
    </w:rPr>
  </w:style>
  <w:style w:type="paragraph" w:customStyle="1" w:styleId="afffff">
    <w:name w:val="图文"/>
    <w:basedOn w:val="af8"/>
    <w:qFormat/>
    <w:rsid w:val="008A7181"/>
    <w:pPr>
      <w:adjustRightInd w:val="0"/>
      <w:snapToGrid w:val="0"/>
      <w:spacing w:after="50" w:line="360" w:lineRule="auto"/>
    </w:pPr>
    <w:rPr>
      <w:sz w:val="24"/>
    </w:rPr>
  </w:style>
  <w:style w:type="paragraph" w:customStyle="1" w:styleId="CharChar1CharCharCharCharCharChar1">
    <w:name w:val="Char Char1 Char Char Char Char Char Char1"/>
    <w:basedOn w:val="af8"/>
    <w:qFormat/>
    <w:rsid w:val="008A7181"/>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f8"/>
    <w:qFormat/>
    <w:rsid w:val="008A7181"/>
    <w:pPr>
      <w:widowControl/>
      <w:adjustRightInd w:val="0"/>
      <w:spacing w:line="360" w:lineRule="auto"/>
      <w:ind w:firstLineChars="200" w:firstLine="480"/>
      <w:jc w:val="left"/>
    </w:pPr>
    <w:rPr>
      <w:color w:val="FF0000"/>
      <w:kern w:val="0"/>
      <w:sz w:val="24"/>
      <w:szCs w:val="20"/>
    </w:rPr>
  </w:style>
  <w:style w:type="paragraph" w:customStyle="1" w:styleId="-20">
    <w:name w:val="正文须知-2级"/>
    <w:basedOn w:val="af8"/>
    <w:qFormat/>
    <w:rsid w:val="008A7181"/>
    <w:pPr>
      <w:numPr>
        <w:ilvl w:val="1"/>
        <w:numId w:val="10"/>
      </w:numPr>
      <w:adjustRightInd w:val="0"/>
      <w:snapToGrid w:val="0"/>
      <w:spacing w:line="300" w:lineRule="auto"/>
    </w:pPr>
    <w:rPr>
      <w:rFonts w:ascii="宋体"/>
      <w:sz w:val="24"/>
      <w:szCs w:val="21"/>
    </w:rPr>
  </w:style>
  <w:style w:type="paragraph" w:customStyle="1" w:styleId="xl27">
    <w:name w:val="xl27"/>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f8"/>
    <w:qFormat/>
    <w:rsid w:val="008A7181"/>
    <w:pPr>
      <w:widowControl/>
      <w:spacing w:line="400" w:lineRule="exact"/>
      <w:jc w:val="center"/>
    </w:pPr>
  </w:style>
  <w:style w:type="paragraph" w:customStyle="1" w:styleId="xl23">
    <w:name w:val="xl23"/>
    <w:basedOn w:val="af8"/>
    <w:qFormat/>
    <w:rsid w:val="008A7181"/>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8A7181"/>
    <w:rPr>
      <w:rFonts w:ascii="Calibri" w:eastAsia="宋体" w:hAnsi="Calibri" w:cs="Times New Roman"/>
      <w:szCs w:val="24"/>
    </w:rPr>
  </w:style>
  <w:style w:type="paragraph" w:customStyle="1" w:styleId="3">
    <w:name w:val="项目编号3"/>
    <w:basedOn w:val="affff4"/>
    <w:qFormat/>
    <w:rsid w:val="008A7181"/>
    <w:pPr>
      <w:numPr>
        <w:numId w:val="13"/>
      </w:numPr>
    </w:pPr>
  </w:style>
  <w:style w:type="paragraph" w:customStyle="1" w:styleId="1f3">
    <w:name w:val="修订1"/>
    <w:uiPriority w:val="99"/>
    <w:qFormat/>
    <w:rsid w:val="008A7181"/>
    <w:rPr>
      <w:rFonts w:ascii="Calibri" w:eastAsia="宋体" w:hAnsi="Calibri" w:cs="Times New Roman"/>
      <w:szCs w:val="24"/>
    </w:rPr>
  </w:style>
  <w:style w:type="paragraph" w:customStyle="1" w:styleId="2d">
    <w:name w:val="字元 字元2"/>
    <w:basedOn w:val="af8"/>
    <w:qFormat/>
    <w:rsid w:val="008A7181"/>
    <w:rPr>
      <w:rFonts w:ascii="Tahoma" w:hAnsi="Tahoma"/>
      <w:sz w:val="24"/>
      <w:szCs w:val="20"/>
    </w:rPr>
  </w:style>
  <w:style w:type="paragraph" w:customStyle="1" w:styleId="xl25">
    <w:name w:val="xl25"/>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f8"/>
    <w:qFormat/>
    <w:rsid w:val="008A7181"/>
    <w:pPr>
      <w:widowControl/>
      <w:spacing w:line="400" w:lineRule="exact"/>
      <w:jc w:val="center"/>
    </w:pPr>
  </w:style>
  <w:style w:type="paragraph" w:customStyle="1" w:styleId="CharCharChar">
    <w:name w:val="Char Char Char"/>
    <w:basedOn w:val="af8"/>
    <w:qFormat/>
    <w:rsid w:val="008A7181"/>
    <w:rPr>
      <w:rFonts w:ascii="Tahoma" w:hAnsi="Tahoma"/>
      <w:sz w:val="24"/>
      <w:szCs w:val="20"/>
    </w:rPr>
  </w:style>
  <w:style w:type="paragraph" w:customStyle="1" w:styleId="1CharCharCharChar">
    <w:name w:val="1 Char Char Char Char"/>
    <w:basedOn w:val="af8"/>
    <w:qFormat/>
    <w:rsid w:val="008A7181"/>
    <w:rPr>
      <w:rFonts w:ascii="Tahoma" w:hAnsi="Tahoma"/>
      <w:sz w:val="24"/>
      <w:szCs w:val="20"/>
    </w:rPr>
  </w:style>
  <w:style w:type="paragraph" w:customStyle="1" w:styleId="xl34">
    <w:name w:val="xl34"/>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c">
    <w:name w:val="Char"/>
    <w:basedOn w:val="af8"/>
    <w:qFormat/>
    <w:rsid w:val="008A7181"/>
    <w:pPr>
      <w:tabs>
        <w:tab w:val="left" w:pos="360"/>
      </w:tabs>
    </w:pPr>
    <w:rPr>
      <w:sz w:val="24"/>
    </w:rPr>
  </w:style>
  <w:style w:type="paragraph" w:customStyle="1" w:styleId="default0">
    <w:name w:val="default"/>
    <w:basedOn w:val="af8"/>
    <w:qFormat/>
    <w:rsid w:val="008A7181"/>
    <w:pPr>
      <w:widowControl/>
      <w:spacing w:before="100" w:beforeAutospacing="1" w:after="100" w:afterAutospacing="1"/>
      <w:jc w:val="left"/>
    </w:pPr>
    <w:rPr>
      <w:rFonts w:ascii="宋体" w:hAnsi="宋体" w:cs="宋体"/>
      <w:kern w:val="0"/>
      <w:sz w:val="24"/>
    </w:rPr>
  </w:style>
  <w:style w:type="paragraph" w:customStyle="1" w:styleId="xl52">
    <w:name w:val="xl52"/>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f8"/>
    <w:qFormat/>
    <w:rsid w:val="008A7181"/>
    <w:rPr>
      <w:rFonts w:ascii="Tahoma" w:hAnsi="Tahoma"/>
      <w:sz w:val="24"/>
      <w:szCs w:val="20"/>
    </w:rPr>
  </w:style>
  <w:style w:type="paragraph" w:customStyle="1" w:styleId="font8">
    <w:name w:val="font8"/>
    <w:basedOn w:val="af8"/>
    <w:qFormat/>
    <w:rsid w:val="008A7181"/>
    <w:pPr>
      <w:widowControl/>
      <w:spacing w:before="100" w:beforeAutospacing="1" w:after="100" w:afterAutospacing="1"/>
      <w:jc w:val="left"/>
    </w:pPr>
    <w:rPr>
      <w:kern w:val="0"/>
      <w:sz w:val="36"/>
      <w:szCs w:val="36"/>
    </w:rPr>
  </w:style>
  <w:style w:type="paragraph" w:customStyle="1" w:styleId="GB2312">
    <w:name w:val="正文 + 楷体_GB2312"/>
    <w:basedOn w:val="af8"/>
    <w:qFormat/>
    <w:rsid w:val="008A7181"/>
    <w:pPr>
      <w:widowControl/>
      <w:jc w:val="left"/>
    </w:pPr>
    <w:rPr>
      <w:rFonts w:ascii="楷体_GB2312" w:eastAsia="楷体_GB2312" w:cs="Arial"/>
      <w:kern w:val="0"/>
      <w:sz w:val="24"/>
    </w:rPr>
  </w:style>
  <w:style w:type="paragraph" w:customStyle="1" w:styleId="font9">
    <w:name w:val="font9"/>
    <w:basedOn w:val="af8"/>
    <w:qFormat/>
    <w:rsid w:val="008A7181"/>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f8"/>
    <w:qFormat/>
    <w:rsid w:val="008A7181"/>
    <w:rPr>
      <w:rFonts w:ascii="Arial" w:hAnsi="Arial" w:cs="Arial"/>
      <w:szCs w:val="21"/>
    </w:rPr>
  </w:style>
  <w:style w:type="paragraph" w:customStyle="1" w:styleId="2e">
    <w:name w:val="正文缩进2"/>
    <w:basedOn w:val="af8"/>
    <w:qFormat/>
    <w:rsid w:val="008A7181"/>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6">
    <w:name w:val="五级条标题"/>
    <w:basedOn w:val="a5"/>
    <w:next w:val="af8"/>
    <w:uiPriority w:val="99"/>
    <w:qFormat/>
    <w:rsid w:val="008A7181"/>
    <w:pPr>
      <w:numPr>
        <w:ilvl w:val="5"/>
      </w:numPr>
      <w:ind w:left="0" w:hanging="840"/>
      <w:outlineLvl w:val="5"/>
    </w:pPr>
  </w:style>
  <w:style w:type="paragraph" w:customStyle="1" w:styleId="Char30">
    <w:name w:val="Char3"/>
    <w:basedOn w:val="af8"/>
    <w:qFormat/>
    <w:rsid w:val="008A7181"/>
    <w:pPr>
      <w:tabs>
        <w:tab w:val="left" w:pos="360"/>
      </w:tabs>
    </w:pPr>
    <w:rPr>
      <w:sz w:val="24"/>
    </w:rPr>
  </w:style>
  <w:style w:type="paragraph" w:customStyle="1" w:styleId="afffff0">
    <w:name w:val="文档正文"/>
    <w:basedOn w:val="af8"/>
    <w:qFormat/>
    <w:rsid w:val="008A7181"/>
    <w:pPr>
      <w:snapToGrid w:val="0"/>
      <w:spacing w:before="120" w:after="120" w:line="180" w:lineRule="auto"/>
    </w:pPr>
    <w:rPr>
      <w:rFonts w:ascii="Arial" w:hAnsi="Arial"/>
      <w:szCs w:val="20"/>
    </w:rPr>
  </w:style>
  <w:style w:type="paragraph" w:customStyle="1" w:styleId="background1">
    <w:name w:val="background1"/>
    <w:basedOn w:val="af8"/>
    <w:qFormat/>
    <w:rsid w:val="008A7181"/>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f8"/>
    <w:qFormat/>
    <w:rsid w:val="008A7181"/>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f8"/>
    <w:qFormat/>
    <w:rsid w:val="008A7181"/>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f8"/>
    <w:uiPriority w:val="1"/>
    <w:qFormat/>
    <w:rsid w:val="008A7181"/>
    <w:pPr>
      <w:autoSpaceDE w:val="0"/>
      <w:autoSpaceDN w:val="0"/>
      <w:jc w:val="left"/>
    </w:pPr>
    <w:rPr>
      <w:rFonts w:ascii="宋体" w:hAnsi="宋体" w:cs="宋体"/>
      <w:kern w:val="0"/>
      <w:sz w:val="22"/>
      <w:szCs w:val="22"/>
      <w:lang w:eastAsia="en-US"/>
    </w:rPr>
  </w:style>
  <w:style w:type="paragraph" w:customStyle="1" w:styleId="2f">
    <w:name w:val="正文文本缩进2"/>
    <w:basedOn w:val="af8"/>
    <w:qFormat/>
    <w:rsid w:val="008A7181"/>
    <w:pPr>
      <w:spacing w:line="480" w:lineRule="exact"/>
      <w:ind w:firstLineChars="200" w:firstLine="480"/>
    </w:pPr>
    <w:rPr>
      <w:rFonts w:ascii="宋体" w:hAnsi="宋体"/>
      <w:kern w:val="0"/>
      <w:sz w:val="24"/>
      <w:lang w:val="zh-CN"/>
    </w:rPr>
  </w:style>
  <w:style w:type="paragraph" w:customStyle="1" w:styleId="xl38">
    <w:name w:val="xl38"/>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f1">
    <w:name w:val="表格文字"/>
    <w:basedOn w:val="aff7"/>
    <w:qFormat/>
    <w:rsid w:val="008A7181"/>
    <w:pPr>
      <w:spacing w:before="20" w:after="20" w:line="240" w:lineRule="auto"/>
      <w:ind w:firstLine="0"/>
    </w:pPr>
    <w:rPr>
      <w:rFonts w:ascii="Century Gothic" w:hAnsi="Century Gothic"/>
      <w:sz w:val="20"/>
      <w:szCs w:val="20"/>
    </w:rPr>
  </w:style>
  <w:style w:type="paragraph" w:customStyle="1" w:styleId="CharChar1">
    <w:name w:val="Char Char1"/>
    <w:basedOn w:val="aff4"/>
    <w:qFormat/>
    <w:rsid w:val="008A7181"/>
    <w:rPr>
      <w:rFonts w:ascii="Tahoma" w:hAnsi="Tahoma"/>
      <w:sz w:val="24"/>
    </w:rPr>
  </w:style>
  <w:style w:type="paragraph" w:customStyle="1" w:styleId="Char1CharCharChar1">
    <w:name w:val="Char1 Char Char Char1"/>
    <w:basedOn w:val="af8"/>
    <w:qFormat/>
    <w:rsid w:val="008A7181"/>
    <w:rPr>
      <w:rFonts w:ascii="Tahoma" w:hAnsi="Tahoma" w:cs="仿宋_GB2312"/>
      <w:sz w:val="24"/>
      <w:szCs w:val="28"/>
    </w:rPr>
  </w:style>
  <w:style w:type="paragraph" w:customStyle="1" w:styleId="afffff2">
    <w:name w:val="缺省文本"/>
    <w:basedOn w:val="af8"/>
    <w:link w:val="Charfd"/>
    <w:qFormat/>
    <w:rsid w:val="008A7181"/>
    <w:pPr>
      <w:autoSpaceDE w:val="0"/>
      <w:autoSpaceDN w:val="0"/>
      <w:adjustRightInd w:val="0"/>
      <w:jc w:val="left"/>
    </w:pPr>
    <w:rPr>
      <w:kern w:val="0"/>
      <w:sz w:val="24"/>
    </w:rPr>
  </w:style>
  <w:style w:type="paragraph" w:customStyle="1" w:styleId="xl48">
    <w:name w:val="xl48"/>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f0">
    <w:name w:val="列出段落2"/>
    <w:basedOn w:val="af8"/>
    <w:uiPriority w:val="34"/>
    <w:qFormat/>
    <w:rsid w:val="008A7181"/>
    <w:pPr>
      <w:ind w:firstLineChars="200" w:firstLine="420"/>
    </w:pPr>
    <w:rPr>
      <w:szCs w:val="22"/>
    </w:rPr>
  </w:style>
  <w:style w:type="paragraph" w:customStyle="1" w:styleId="xl45">
    <w:name w:val="xl45"/>
    <w:basedOn w:val="af8"/>
    <w:qFormat/>
    <w:rsid w:val="008A718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f8"/>
    <w:qFormat/>
    <w:rsid w:val="008A718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character" w:customStyle="1" w:styleId="ListParagraphChar">
    <w:name w:val="List Paragraph Char"/>
    <w:qFormat/>
    <w:locked/>
    <w:rsid w:val="008A7181"/>
    <w:rPr>
      <w:rFonts w:ascii="Calibri" w:hAnsi="Calibri"/>
      <w:kern w:val="2"/>
      <w:sz w:val="21"/>
      <w:szCs w:val="22"/>
    </w:rPr>
  </w:style>
  <w:style w:type="paragraph" w:customStyle="1" w:styleId="xl35">
    <w:name w:val="xl35"/>
    <w:basedOn w:val="af8"/>
    <w:qFormat/>
    <w:rsid w:val="008A718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4">
    <w:name w:val="字元 字元1"/>
    <w:basedOn w:val="af8"/>
    <w:qFormat/>
    <w:rsid w:val="008A7181"/>
    <w:rPr>
      <w:rFonts w:ascii="Tahoma" w:hAnsi="Tahoma"/>
      <w:sz w:val="24"/>
      <w:szCs w:val="20"/>
    </w:rPr>
  </w:style>
  <w:style w:type="paragraph" w:customStyle="1" w:styleId="font5">
    <w:name w:val="font5"/>
    <w:basedOn w:val="af8"/>
    <w:qFormat/>
    <w:rsid w:val="008A7181"/>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f8"/>
    <w:qFormat/>
    <w:rsid w:val="008A7181"/>
    <w:rPr>
      <w:rFonts w:ascii="Tahoma" w:hAnsi="Tahoma"/>
      <w:sz w:val="24"/>
      <w:szCs w:val="20"/>
    </w:rPr>
  </w:style>
  <w:style w:type="table" w:customStyle="1" w:styleId="TableNormal">
    <w:name w:val="Table Normal"/>
    <w:unhideWhenUsed/>
    <w:qFormat/>
    <w:rsid w:val="008A7181"/>
    <w:pPr>
      <w:widowControl w:val="0"/>
      <w:autoSpaceDE w:val="0"/>
      <w:autoSpaceDN w:val="0"/>
    </w:pPr>
    <w:rPr>
      <w:rFonts w:ascii="Calibri" w:eastAsia="宋体" w:hAnsi="Calibri" w:cs="Calibri"/>
      <w:kern w:val="0"/>
      <w:sz w:val="22"/>
      <w:lang w:eastAsia="en-US"/>
    </w:rPr>
    <w:tblPr>
      <w:tblCellMar>
        <w:top w:w="0" w:type="dxa"/>
        <w:left w:w="0" w:type="dxa"/>
        <w:bottom w:w="0" w:type="dxa"/>
        <w:right w:w="0" w:type="dxa"/>
      </w:tblCellMar>
    </w:tblPr>
  </w:style>
  <w:style w:type="table" w:customStyle="1" w:styleId="TableGrid">
    <w:name w:val="TableGrid"/>
    <w:qFormat/>
    <w:rsid w:val="008A7181"/>
    <w:rPr>
      <w:rFonts w:ascii="Calibri" w:eastAsia="等线" w:hAnsi="Calibri" w:cs="Calibri"/>
      <w:kern w:val="0"/>
      <w:sz w:val="22"/>
      <w:lang w:eastAsia="en-US"/>
    </w:rPr>
    <w:tblPr>
      <w:tblCellMar>
        <w:top w:w="0" w:type="dxa"/>
        <w:left w:w="0" w:type="dxa"/>
        <w:bottom w:w="0" w:type="dxa"/>
        <w:right w:w="0" w:type="dxa"/>
      </w:tblCellMar>
    </w:tblPr>
  </w:style>
  <w:style w:type="character" w:customStyle="1" w:styleId="Char31">
    <w:name w:val="纯文本 Char3"/>
    <w:qFormat/>
    <w:rsid w:val="008A7181"/>
    <w:rPr>
      <w:rFonts w:ascii="宋体" w:eastAsia="宋体" w:hAnsi="Courier New"/>
      <w:kern w:val="2"/>
      <w:sz w:val="21"/>
      <w:lang w:val="en-US" w:eastAsia="zh-CN" w:bidi="ar-SA"/>
    </w:rPr>
  </w:style>
  <w:style w:type="paragraph" w:customStyle="1" w:styleId="SOW">
    <w:name w:val="SOW正文"/>
    <w:basedOn w:val="af8"/>
    <w:qFormat/>
    <w:rsid w:val="008A7181"/>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8A7181"/>
    <w:rPr>
      <w:rFonts w:ascii="宋体" w:eastAsia="宋体" w:hAnsi="Courier New"/>
      <w:kern w:val="2"/>
      <w:sz w:val="21"/>
      <w:lang w:val="en-US" w:eastAsia="zh-CN" w:bidi="ar-SA"/>
    </w:rPr>
  </w:style>
  <w:style w:type="paragraph" w:customStyle="1" w:styleId="xl72">
    <w:name w:val="xl72"/>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f8"/>
    <w:uiPriority w:val="99"/>
    <w:qFormat/>
    <w:rsid w:val="008A7181"/>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f8"/>
    <w:uiPriority w:val="99"/>
    <w:qFormat/>
    <w:rsid w:val="008A7181"/>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fa"/>
    <w:link w:val="29"/>
    <w:qFormat/>
    <w:rsid w:val="008A7181"/>
    <w:rPr>
      <w:szCs w:val="24"/>
    </w:rPr>
  </w:style>
  <w:style w:type="character" w:customStyle="1" w:styleId="CharChar3">
    <w:name w:val="Char Char3"/>
    <w:qFormat/>
    <w:locked/>
    <w:rsid w:val="008A7181"/>
    <w:rPr>
      <w:rFonts w:ascii="宋体" w:eastAsia="宋体" w:hAnsi="宋体"/>
      <w:sz w:val="18"/>
      <w:szCs w:val="18"/>
      <w:lang w:val="en-US" w:eastAsia="zh-CN" w:bidi="ar-SA"/>
    </w:rPr>
  </w:style>
  <w:style w:type="character" w:customStyle="1" w:styleId="Bodytext1">
    <w:name w:val="Body text|1_"/>
    <w:basedOn w:val="afa"/>
    <w:link w:val="Bodytext10"/>
    <w:uiPriority w:val="99"/>
    <w:unhideWhenUsed/>
    <w:qFormat/>
    <w:rsid w:val="008A7181"/>
    <w:rPr>
      <w:rFonts w:ascii="宋体" w:hAnsi="宋体"/>
      <w:sz w:val="28"/>
      <w:shd w:val="clear" w:color="auto" w:fill="FFFFFF"/>
      <w:lang w:val="zh-CN"/>
    </w:rPr>
  </w:style>
  <w:style w:type="paragraph" w:customStyle="1" w:styleId="Bodytext10">
    <w:name w:val="Body text|1"/>
    <w:basedOn w:val="af8"/>
    <w:link w:val="Bodytext1"/>
    <w:unhideWhenUsed/>
    <w:qFormat/>
    <w:rsid w:val="008A7181"/>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8A7181"/>
  </w:style>
  <w:style w:type="paragraph" w:customStyle="1" w:styleId="1111111199999">
    <w:name w:val="1111111199999"/>
    <w:basedOn w:val="af8"/>
    <w:link w:val="1111111199999Char"/>
    <w:qFormat/>
    <w:rsid w:val="008A7181"/>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8A7181"/>
    <w:rPr>
      <w:rFonts w:ascii="仿宋_GB2312" w:eastAsia="仿宋_GB2312" w:hint="eastAsia"/>
      <w:sz w:val="32"/>
    </w:rPr>
  </w:style>
  <w:style w:type="character" w:customStyle="1" w:styleId="Char17">
    <w:name w:val="正文文本 Char1"/>
    <w:basedOn w:val="afa"/>
    <w:qFormat/>
    <w:rsid w:val="008A7181"/>
    <w:rPr>
      <w:szCs w:val="24"/>
    </w:rPr>
  </w:style>
  <w:style w:type="character" w:customStyle="1" w:styleId="Char18">
    <w:name w:val="文档结构图 Char1"/>
    <w:basedOn w:val="afa"/>
    <w:qFormat/>
    <w:rsid w:val="008A7181"/>
    <w:rPr>
      <w:sz w:val="24"/>
      <w:szCs w:val="24"/>
      <w:shd w:val="clear" w:color="auto" w:fill="000080"/>
    </w:rPr>
  </w:style>
  <w:style w:type="character" w:customStyle="1" w:styleId="2Char11">
    <w:name w:val="正文文本缩进 2 Char1"/>
    <w:basedOn w:val="afa"/>
    <w:qFormat/>
    <w:rsid w:val="008A7181"/>
    <w:rPr>
      <w:sz w:val="24"/>
      <w:szCs w:val="24"/>
    </w:rPr>
  </w:style>
  <w:style w:type="paragraph" w:customStyle="1" w:styleId="CharCharCharChar">
    <w:name w:val="Char Char Char Char"/>
    <w:basedOn w:val="af8"/>
    <w:qFormat/>
    <w:rsid w:val="008A7181"/>
    <w:rPr>
      <w:rFonts w:ascii="Times New Roman" w:hAnsi="Times New Roman"/>
      <w:sz w:val="24"/>
      <w:szCs w:val="36"/>
    </w:rPr>
  </w:style>
  <w:style w:type="character" w:customStyle="1" w:styleId="Char19">
    <w:name w:val="批注框文本 Char1"/>
    <w:basedOn w:val="afa"/>
    <w:uiPriority w:val="99"/>
    <w:qFormat/>
    <w:rsid w:val="008A7181"/>
    <w:rPr>
      <w:rFonts w:cs="Times New Roman"/>
      <w:sz w:val="18"/>
      <w:szCs w:val="18"/>
    </w:rPr>
  </w:style>
  <w:style w:type="paragraph" w:customStyle="1" w:styleId="afffff3">
    <w:name w:val="正文文字缩进"/>
    <w:qFormat/>
    <w:rsid w:val="008A7181"/>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f5">
    <w:name w:val="样式1"/>
    <w:basedOn w:val="16"/>
    <w:link w:val="1Char2"/>
    <w:qFormat/>
    <w:rsid w:val="008A7181"/>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f8"/>
    <w:qFormat/>
    <w:rsid w:val="008A7181"/>
    <w:pPr>
      <w:widowControl/>
      <w:ind w:left="720" w:firstLine="360"/>
      <w:jc w:val="left"/>
    </w:pPr>
    <w:rPr>
      <w:kern w:val="0"/>
      <w:sz w:val="22"/>
      <w:szCs w:val="20"/>
      <w:lang w:eastAsia="en-US"/>
    </w:rPr>
  </w:style>
  <w:style w:type="paragraph" w:customStyle="1" w:styleId="110">
    <w:name w:val="列出段落11"/>
    <w:basedOn w:val="af8"/>
    <w:qFormat/>
    <w:rsid w:val="008A7181"/>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7">
    <w:name w:val="样式3"/>
    <w:basedOn w:val="16"/>
    <w:link w:val="3Char3"/>
    <w:qFormat/>
    <w:rsid w:val="008A7181"/>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fa"/>
    <w:qFormat/>
    <w:rsid w:val="008A7181"/>
    <w:rPr>
      <w:rFonts w:ascii="宋体" w:eastAsia="宋体" w:hAnsi="宋体" w:hint="eastAsia"/>
      <w:color w:val="000000"/>
      <w:sz w:val="20"/>
      <w:szCs w:val="20"/>
    </w:rPr>
  </w:style>
  <w:style w:type="paragraph" w:customStyle="1" w:styleId="1f6">
    <w:name w:val="正文1"/>
    <w:link w:val="Charfe"/>
    <w:qFormat/>
    <w:rsid w:val="008A7181"/>
    <w:pPr>
      <w:jc w:val="both"/>
    </w:pPr>
    <w:rPr>
      <w:rFonts w:ascii="宋体" w:eastAsia="宋体" w:hAnsi="宋体" w:cs="宋体"/>
      <w:szCs w:val="21"/>
    </w:rPr>
  </w:style>
  <w:style w:type="paragraph" w:customStyle="1" w:styleId="38">
    <w:name w:val="列出段落3"/>
    <w:basedOn w:val="af8"/>
    <w:qFormat/>
    <w:rsid w:val="008A7181"/>
    <w:pPr>
      <w:ind w:firstLineChars="200" w:firstLine="420"/>
    </w:pPr>
    <w:rPr>
      <w:rFonts w:ascii="Times New Roman" w:hAnsi="Times New Roman"/>
      <w:kern w:val="0"/>
      <w:sz w:val="24"/>
    </w:rPr>
  </w:style>
  <w:style w:type="character" w:customStyle="1" w:styleId="font11">
    <w:name w:val="font11"/>
    <w:basedOn w:val="afa"/>
    <w:qFormat/>
    <w:rsid w:val="008A7181"/>
    <w:rPr>
      <w:rFonts w:ascii="宋体" w:eastAsia="宋体" w:hAnsi="宋体" w:cs="宋体" w:hint="eastAsia"/>
      <w:color w:val="000000"/>
      <w:sz w:val="20"/>
      <w:szCs w:val="20"/>
      <w:u w:val="none"/>
    </w:rPr>
  </w:style>
  <w:style w:type="paragraph" w:customStyle="1" w:styleId="H-TextFormat">
    <w:name w:val="H-TextFormat"/>
    <w:qFormat/>
    <w:rsid w:val="008A7181"/>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8A7181"/>
    <w:rPr>
      <w:rFonts w:ascii="Times New Roman" w:hAnsi="Times New Roman"/>
      <w:sz w:val="18"/>
      <w:szCs w:val="18"/>
    </w:rPr>
  </w:style>
  <w:style w:type="character" w:customStyle="1" w:styleId="Anrede1IhrZeichen">
    <w:name w:val="Anrede1IhrZeichen"/>
    <w:basedOn w:val="afa"/>
    <w:qFormat/>
    <w:rsid w:val="008A7181"/>
    <w:rPr>
      <w:rFonts w:ascii="Arial" w:hAnsi="Arial"/>
      <w:sz w:val="20"/>
    </w:rPr>
  </w:style>
  <w:style w:type="paragraph" w:customStyle="1" w:styleId="AbsatzTableFormat">
    <w:name w:val="AbsatzTableFormat"/>
    <w:basedOn w:val="af8"/>
    <w:qFormat/>
    <w:rsid w:val="008A7181"/>
    <w:pPr>
      <w:widowControl/>
      <w:jc w:val="left"/>
    </w:pPr>
    <w:rPr>
      <w:rFonts w:ascii="Times New Roman" w:hAnsi="Times New Roman"/>
      <w:bCs/>
      <w:kern w:val="0"/>
      <w:sz w:val="22"/>
      <w:szCs w:val="20"/>
      <w:lang w:val="pt-BR" w:eastAsia="en-US"/>
    </w:rPr>
  </w:style>
  <w:style w:type="paragraph" w:customStyle="1" w:styleId="Char1CharChar">
    <w:name w:val="Char1 Char Char"/>
    <w:basedOn w:val="af8"/>
    <w:qFormat/>
    <w:rsid w:val="008A7181"/>
    <w:pPr>
      <w:adjustRightInd w:val="0"/>
      <w:spacing w:line="360" w:lineRule="auto"/>
    </w:pPr>
    <w:rPr>
      <w:rFonts w:ascii="Times New Roman" w:hAnsi="Times New Roman"/>
      <w:kern w:val="0"/>
      <w:sz w:val="24"/>
      <w:szCs w:val="20"/>
    </w:rPr>
  </w:style>
  <w:style w:type="character" w:customStyle="1" w:styleId="ca-3">
    <w:name w:val="ca-3"/>
    <w:basedOn w:val="afa"/>
    <w:qFormat/>
    <w:rsid w:val="008A7181"/>
  </w:style>
  <w:style w:type="paragraph" w:customStyle="1" w:styleId="Style2">
    <w:name w:val="_Style 2"/>
    <w:basedOn w:val="af8"/>
    <w:uiPriority w:val="34"/>
    <w:qFormat/>
    <w:rsid w:val="008A7181"/>
    <w:pPr>
      <w:ind w:firstLineChars="200" w:firstLine="420"/>
    </w:pPr>
    <w:rPr>
      <w:szCs w:val="20"/>
    </w:rPr>
  </w:style>
  <w:style w:type="paragraph" w:customStyle="1" w:styleId="2f1">
    <w:name w:val="修订2"/>
    <w:hidden/>
    <w:uiPriority w:val="99"/>
    <w:qFormat/>
    <w:rsid w:val="008A7181"/>
    <w:rPr>
      <w:rFonts w:ascii="Times New Roman" w:eastAsia="宋体" w:hAnsi="Times New Roman" w:cs="Times New Roman"/>
      <w:szCs w:val="21"/>
    </w:rPr>
  </w:style>
  <w:style w:type="character" w:customStyle="1" w:styleId="CharAttribute0">
    <w:name w:val="CharAttribute0"/>
    <w:qFormat/>
    <w:rsid w:val="008A7181"/>
    <w:rPr>
      <w:rFonts w:ascii="Times New Roman" w:eastAsia="宋体"/>
      <w:sz w:val="21"/>
    </w:rPr>
  </w:style>
  <w:style w:type="paragraph" w:customStyle="1" w:styleId="ParaAttribute13">
    <w:name w:val="ParaAttribute13"/>
    <w:qFormat/>
    <w:rsid w:val="008A7181"/>
    <w:pPr>
      <w:widowControl w:val="0"/>
      <w:wordWrap w:val="0"/>
      <w:ind w:left="-106"/>
    </w:pPr>
    <w:rPr>
      <w:rFonts w:ascii="Times New Roman" w:eastAsia="Batang" w:hAnsi="Times New Roman" w:cs="Times New Roman"/>
      <w:kern w:val="0"/>
    </w:rPr>
  </w:style>
  <w:style w:type="paragraph" w:customStyle="1" w:styleId="1f7">
    <w:name w:val="列表段落1"/>
    <w:basedOn w:val="af8"/>
    <w:uiPriority w:val="34"/>
    <w:qFormat/>
    <w:rsid w:val="008A7181"/>
    <w:pPr>
      <w:ind w:firstLineChars="200" w:firstLine="420"/>
    </w:pPr>
    <w:rPr>
      <w:szCs w:val="22"/>
    </w:rPr>
  </w:style>
  <w:style w:type="character" w:customStyle="1" w:styleId="afffff4">
    <w:name w:val="批注框文本 字符"/>
    <w:basedOn w:val="afa"/>
    <w:uiPriority w:val="99"/>
    <w:semiHidden/>
    <w:qFormat/>
    <w:rsid w:val="008A7181"/>
    <w:rPr>
      <w:rFonts w:ascii="Times New Roman" w:eastAsia="宋体" w:hAnsi="Times New Roman" w:cs="Times New Roman"/>
      <w:sz w:val="18"/>
      <w:szCs w:val="18"/>
    </w:rPr>
  </w:style>
  <w:style w:type="paragraph" w:customStyle="1" w:styleId="210">
    <w:name w:val="中等深浅网格 21"/>
    <w:uiPriority w:val="1"/>
    <w:qFormat/>
    <w:rsid w:val="008A7181"/>
    <w:rPr>
      <w:rFonts w:ascii="Calibri" w:eastAsia="宋体" w:hAnsi="Calibri" w:cs="Times New Roman"/>
      <w:kern w:val="0"/>
      <w:sz w:val="22"/>
    </w:rPr>
  </w:style>
  <w:style w:type="paragraph" w:customStyle="1" w:styleId="Style1">
    <w:name w:val="_Style 1"/>
    <w:basedOn w:val="af8"/>
    <w:uiPriority w:val="34"/>
    <w:qFormat/>
    <w:rsid w:val="008A7181"/>
    <w:pPr>
      <w:ind w:firstLineChars="200" w:firstLine="420"/>
    </w:pPr>
    <w:rPr>
      <w:szCs w:val="22"/>
    </w:rPr>
  </w:style>
  <w:style w:type="character" w:customStyle="1" w:styleId="afffff5">
    <w:name w:val="页眉 字符"/>
    <w:basedOn w:val="afa"/>
    <w:qFormat/>
    <w:rsid w:val="008A7181"/>
    <w:rPr>
      <w:rFonts w:ascii="Times New Roman" w:eastAsia="宋体" w:hAnsi="Times New Roman" w:cs="Times New Roman"/>
      <w:sz w:val="18"/>
      <w:szCs w:val="18"/>
    </w:rPr>
  </w:style>
  <w:style w:type="character" w:customStyle="1" w:styleId="afffff6">
    <w:name w:val="页脚 字符"/>
    <w:basedOn w:val="afa"/>
    <w:uiPriority w:val="99"/>
    <w:qFormat/>
    <w:rsid w:val="008A7181"/>
    <w:rPr>
      <w:rFonts w:ascii="Times New Roman" w:eastAsia="宋体" w:hAnsi="Times New Roman" w:cs="Times New Roman"/>
      <w:sz w:val="18"/>
      <w:szCs w:val="18"/>
    </w:rPr>
  </w:style>
  <w:style w:type="paragraph" w:customStyle="1" w:styleId="msolistparagraph0">
    <w:name w:val="msolistparagraph"/>
    <w:basedOn w:val="af8"/>
    <w:qFormat/>
    <w:rsid w:val="008A7181"/>
    <w:pPr>
      <w:ind w:firstLineChars="200" w:firstLine="420"/>
    </w:pPr>
    <w:rPr>
      <w:szCs w:val="22"/>
    </w:rPr>
  </w:style>
  <w:style w:type="character" w:customStyle="1" w:styleId="Bodytext2">
    <w:name w:val="Body text|2_"/>
    <w:basedOn w:val="afa"/>
    <w:link w:val="Bodytext22"/>
    <w:qFormat/>
    <w:rsid w:val="008A7181"/>
    <w:rPr>
      <w:rFonts w:ascii="PMingLiU" w:eastAsia="PMingLiU" w:hAnsi="PMingLiU" w:cs="PMingLiU"/>
      <w:sz w:val="18"/>
      <w:szCs w:val="18"/>
      <w:shd w:val="clear" w:color="auto" w:fill="FFFFFF"/>
    </w:rPr>
  </w:style>
  <w:style w:type="paragraph" w:customStyle="1" w:styleId="Bodytext22">
    <w:name w:val="Body text|22"/>
    <w:basedOn w:val="af8"/>
    <w:link w:val="Bodytext2"/>
    <w:qFormat/>
    <w:rsid w:val="008A7181"/>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a"/>
    <w:qFormat/>
    <w:rsid w:val="008A7181"/>
    <w:rPr>
      <w:rFonts w:ascii="Times New Roman" w:eastAsia="宋体" w:hAnsi="Times New Roman" w:cs="Times New Roman"/>
    </w:rPr>
  </w:style>
  <w:style w:type="character" w:customStyle="1" w:styleId="content-right8zs401">
    <w:name w:val="content-right_8zs401"/>
    <w:basedOn w:val="afa"/>
    <w:qFormat/>
    <w:rsid w:val="008A7181"/>
    <w:rPr>
      <w:rFonts w:ascii="Times New Roman" w:eastAsia="宋体" w:hAnsi="Times New Roman" w:cs="Times New Roman"/>
    </w:rPr>
  </w:style>
  <w:style w:type="character" w:customStyle="1" w:styleId="fright2">
    <w:name w:val="fright2"/>
    <w:basedOn w:val="afa"/>
    <w:qFormat/>
    <w:rsid w:val="008A7181"/>
    <w:rPr>
      <w:rFonts w:ascii="Times New Roman" w:eastAsia="宋体" w:hAnsi="Times New Roman" w:cs="Times New Roman"/>
    </w:rPr>
  </w:style>
  <w:style w:type="character" w:customStyle="1" w:styleId="ecd20recommlink">
    <w:name w:val="ec_d20_recomm_link"/>
    <w:basedOn w:val="afa"/>
    <w:qFormat/>
    <w:rsid w:val="008A7181"/>
    <w:rPr>
      <w:rFonts w:ascii="Times New Roman" w:eastAsia="宋体" w:hAnsi="Times New Roman" w:cs="Times New Roman"/>
      <w:sz w:val="19"/>
      <w:szCs w:val="19"/>
      <w:shd w:val="clear" w:color="auto" w:fill="F5F5F6"/>
    </w:rPr>
  </w:style>
  <w:style w:type="character" w:customStyle="1" w:styleId="c-icon">
    <w:name w:val="c-icon"/>
    <w:basedOn w:val="afa"/>
    <w:qFormat/>
    <w:rsid w:val="008A7181"/>
    <w:rPr>
      <w:rFonts w:ascii="Times New Roman" w:eastAsia="宋体" w:hAnsi="Times New Roman" w:cs="Times New Roman"/>
    </w:rPr>
  </w:style>
  <w:style w:type="character" w:customStyle="1" w:styleId="hover27">
    <w:name w:val="hover27"/>
    <w:basedOn w:val="afa"/>
    <w:qFormat/>
    <w:rsid w:val="008A7181"/>
    <w:rPr>
      <w:rFonts w:ascii="Times New Roman" w:eastAsia="宋体" w:hAnsi="Times New Roman" w:cs="Times New Roman"/>
    </w:rPr>
  </w:style>
  <w:style w:type="character" w:customStyle="1" w:styleId="hover28">
    <w:name w:val="hover28"/>
    <w:basedOn w:val="afa"/>
    <w:qFormat/>
    <w:rsid w:val="008A7181"/>
    <w:rPr>
      <w:rFonts w:ascii="Times New Roman" w:eastAsia="宋体" w:hAnsi="Times New Roman" w:cs="Times New Roman"/>
      <w:color w:val="315EFB"/>
    </w:rPr>
  </w:style>
  <w:style w:type="paragraph" w:customStyle="1" w:styleId="Style7">
    <w:name w:val="_Style 7"/>
    <w:basedOn w:val="af8"/>
    <w:next w:val="1b"/>
    <w:qFormat/>
    <w:rsid w:val="008A7181"/>
    <w:pPr>
      <w:ind w:firstLineChars="200" w:firstLine="420"/>
    </w:pPr>
    <w:rPr>
      <w:rFonts w:eastAsiaTheme="minorEastAsia" w:cstheme="minorBidi"/>
      <w:szCs w:val="22"/>
    </w:rPr>
  </w:style>
  <w:style w:type="character" w:customStyle="1" w:styleId="fontstyle01">
    <w:name w:val="fontstyle01"/>
    <w:basedOn w:val="afa"/>
    <w:qFormat/>
    <w:rsid w:val="008A7181"/>
    <w:rPr>
      <w:rFonts w:ascii="宋体" w:eastAsia="宋体" w:hAnsi="宋体" w:cs="Times New Roman" w:hint="eastAsia"/>
      <w:color w:val="000000"/>
      <w:sz w:val="22"/>
      <w:szCs w:val="22"/>
    </w:rPr>
  </w:style>
  <w:style w:type="character" w:customStyle="1" w:styleId="font41">
    <w:name w:val="font41"/>
    <w:basedOn w:val="afa"/>
    <w:qFormat/>
    <w:rsid w:val="008A7181"/>
    <w:rPr>
      <w:rFonts w:ascii="宋体" w:eastAsia="宋体" w:hAnsi="宋体" w:cs="宋体" w:hint="eastAsia"/>
      <w:color w:val="000000"/>
      <w:sz w:val="24"/>
      <w:szCs w:val="24"/>
      <w:u w:val="none"/>
    </w:rPr>
  </w:style>
  <w:style w:type="character" w:customStyle="1" w:styleId="font21">
    <w:name w:val="font21"/>
    <w:basedOn w:val="afa"/>
    <w:qFormat/>
    <w:rsid w:val="008A7181"/>
    <w:rPr>
      <w:rFonts w:ascii="微软雅黑" w:eastAsia="微软雅黑" w:hAnsi="微软雅黑" w:cs="微软雅黑"/>
      <w:color w:val="000000"/>
      <w:sz w:val="24"/>
      <w:szCs w:val="24"/>
      <w:u w:val="none"/>
    </w:rPr>
  </w:style>
  <w:style w:type="character" w:customStyle="1" w:styleId="afffff7">
    <w:name w:val="日期 字符"/>
    <w:qFormat/>
    <w:rsid w:val="008A7181"/>
    <w:rPr>
      <w:rFonts w:ascii="Times New Roman" w:eastAsia="宋体" w:hAnsi="Times New Roman" w:cs="Times New Roman"/>
    </w:rPr>
  </w:style>
  <w:style w:type="paragraph" w:customStyle="1" w:styleId="MediumGrid21">
    <w:name w:val="Medium Grid 21"/>
    <w:uiPriority w:val="1"/>
    <w:qFormat/>
    <w:rsid w:val="008A7181"/>
    <w:rPr>
      <w:rFonts w:ascii="Calibri" w:eastAsia="宋体" w:hAnsi="Calibri" w:cs="Times New Roman"/>
      <w:kern w:val="0"/>
      <w:sz w:val="22"/>
    </w:rPr>
  </w:style>
  <w:style w:type="paragraph" w:customStyle="1" w:styleId="ColorfulList-Accent11">
    <w:name w:val="Colorful List - Accent 11"/>
    <w:basedOn w:val="af8"/>
    <w:uiPriority w:val="34"/>
    <w:qFormat/>
    <w:rsid w:val="008A7181"/>
    <w:pPr>
      <w:widowControl/>
      <w:spacing w:after="200" w:line="276" w:lineRule="auto"/>
      <w:ind w:left="720"/>
      <w:contextualSpacing/>
      <w:jc w:val="left"/>
    </w:pPr>
    <w:rPr>
      <w:kern w:val="0"/>
      <w:sz w:val="22"/>
      <w:szCs w:val="22"/>
    </w:rPr>
  </w:style>
  <w:style w:type="character" w:customStyle="1" w:styleId="1f8">
    <w:name w:val="标题 1 字符"/>
    <w:qFormat/>
    <w:rsid w:val="008A7181"/>
    <w:rPr>
      <w:rFonts w:ascii="黑体" w:eastAsia="黑体" w:hAnsi="Times New Roman" w:cs="Times New Roman"/>
      <w:kern w:val="44"/>
    </w:rPr>
  </w:style>
  <w:style w:type="character" w:customStyle="1" w:styleId="font81">
    <w:name w:val="font81"/>
    <w:basedOn w:val="afa"/>
    <w:qFormat/>
    <w:rsid w:val="008A7181"/>
    <w:rPr>
      <w:rFonts w:ascii="Segoe UI Symbol" w:eastAsia="Segoe UI Symbol" w:hAnsi="Segoe UI Symbol" w:cs="Segoe UI Symbol"/>
      <w:color w:val="000000"/>
      <w:sz w:val="22"/>
      <w:szCs w:val="22"/>
      <w:u w:val="none"/>
    </w:rPr>
  </w:style>
  <w:style w:type="character" w:customStyle="1" w:styleId="1Char10">
    <w:name w:val="标题 1 Char1"/>
    <w:uiPriority w:val="9"/>
    <w:qFormat/>
    <w:rsid w:val="008A7181"/>
    <w:rPr>
      <w:rFonts w:ascii="Times New Roman" w:eastAsia="宋体" w:hAnsi="Times New Roman" w:cs="Times New Roman"/>
      <w:b/>
      <w:bCs/>
      <w:kern w:val="44"/>
      <w:sz w:val="32"/>
      <w:szCs w:val="44"/>
    </w:rPr>
  </w:style>
  <w:style w:type="paragraph" w:customStyle="1" w:styleId="-manu">
    <w:name w:val="正文-manu"/>
    <w:basedOn w:val="af8"/>
    <w:qFormat/>
    <w:rsid w:val="008A7181"/>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f8"/>
    <w:qFormat/>
    <w:rsid w:val="008A7181"/>
    <w:pPr>
      <w:ind w:firstLineChars="200" w:firstLine="420"/>
    </w:pPr>
    <w:rPr>
      <w:szCs w:val="22"/>
    </w:rPr>
  </w:style>
  <w:style w:type="paragraph" w:customStyle="1" w:styleId="CharCharCharCharCharChar">
    <w:name w:val="Char Char Char Char Char Char"/>
    <w:basedOn w:val="af8"/>
    <w:qFormat/>
    <w:rsid w:val="008A7181"/>
    <w:rPr>
      <w:rFonts w:ascii="Times New Roman" w:hAnsi="Times New Roman"/>
    </w:rPr>
  </w:style>
  <w:style w:type="paragraph" w:customStyle="1" w:styleId="1110">
    <w:name w:val="正文缩进111"/>
    <w:basedOn w:val="af8"/>
    <w:qFormat/>
    <w:rsid w:val="008A7181"/>
    <w:pPr>
      <w:ind w:firstLine="420"/>
    </w:pPr>
    <w:rPr>
      <w:rFonts w:asciiTheme="minorHAnsi" w:eastAsiaTheme="minorEastAsia" w:hAnsiTheme="minorHAnsi" w:cstheme="minorBidi"/>
      <w:kern w:val="0"/>
      <w:sz w:val="20"/>
      <w:szCs w:val="22"/>
    </w:rPr>
  </w:style>
  <w:style w:type="character" w:customStyle="1" w:styleId="font31">
    <w:name w:val="font31"/>
    <w:basedOn w:val="afa"/>
    <w:qFormat/>
    <w:rsid w:val="008A7181"/>
    <w:rPr>
      <w:rFonts w:ascii="Arial" w:eastAsia="宋体" w:hAnsi="Arial" w:cs="Arial" w:hint="default"/>
      <w:color w:val="000000"/>
      <w:sz w:val="18"/>
      <w:szCs w:val="18"/>
      <w:u w:val="none"/>
      <w:lang w:val="en-US" w:eastAsia="zh-CN" w:bidi="ar-SA"/>
    </w:rPr>
  </w:style>
  <w:style w:type="character" w:customStyle="1" w:styleId="src">
    <w:name w:val="src"/>
    <w:qFormat/>
    <w:rsid w:val="008A7181"/>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f8"/>
    <w:qFormat/>
    <w:rsid w:val="008A7181"/>
    <w:pPr>
      <w:spacing w:after="90"/>
    </w:pPr>
    <w:rPr>
      <w:rFonts w:asciiTheme="minorHAnsi" w:eastAsiaTheme="minorEastAsia" w:hAnsiTheme="minorHAnsi" w:cstheme="minorBidi"/>
      <w:sz w:val="22"/>
      <w:szCs w:val="22"/>
    </w:rPr>
  </w:style>
  <w:style w:type="paragraph" w:customStyle="1" w:styleId="Char1CharCharChar">
    <w:name w:val="Char1 Char Char Char"/>
    <w:basedOn w:val="af8"/>
    <w:qFormat/>
    <w:rsid w:val="008A7181"/>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a">
    <w:name w:val="批注主题 Char1"/>
    <w:basedOn w:val="Char13"/>
    <w:qFormat/>
    <w:rsid w:val="008A7181"/>
    <w:rPr>
      <w:b/>
      <w:bCs/>
      <w:kern w:val="2"/>
      <w:sz w:val="21"/>
      <w:szCs w:val="24"/>
    </w:rPr>
  </w:style>
  <w:style w:type="paragraph" w:customStyle="1" w:styleId="Style39">
    <w:name w:val="_Style 39"/>
    <w:basedOn w:val="af8"/>
    <w:next w:val="1b"/>
    <w:uiPriority w:val="34"/>
    <w:qFormat/>
    <w:rsid w:val="008A7181"/>
    <w:pPr>
      <w:ind w:firstLineChars="200" w:firstLine="420"/>
    </w:pPr>
    <w:rPr>
      <w:rFonts w:ascii="等线" w:eastAsia="等线" w:hAnsi="等线"/>
      <w:szCs w:val="22"/>
    </w:rPr>
  </w:style>
  <w:style w:type="paragraph" w:customStyle="1" w:styleId="Afffff8">
    <w:name w:val="正文 A"/>
    <w:qFormat/>
    <w:rsid w:val="008A7181"/>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f8"/>
    <w:next w:val="1b"/>
    <w:uiPriority w:val="34"/>
    <w:qFormat/>
    <w:rsid w:val="008A7181"/>
    <w:pPr>
      <w:widowControl/>
      <w:ind w:left="720"/>
      <w:contextualSpacing/>
      <w:jc w:val="left"/>
    </w:pPr>
    <w:rPr>
      <w:kern w:val="0"/>
      <w:sz w:val="24"/>
      <w:lang w:eastAsia="en-US" w:bidi="en-US"/>
    </w:rPr>
  </w:style>
  <w:style w:type="paragraph" w:customStyle="1" w:styleId="font12">
    <w:name w:val="font12"/>
    <w:basedOn w:val="af8"/>
    <w:qFormat/>
    <w:rsid w:val="008A7181"/>
    <w:pPr>
      <w:jc w:val="left"/>
    </w:pPr>
    <w:rPr>
      <w:rFonts w:asciiTheme="minorHAnsi" w:eastAsiaTheme="minorEastAsia" w:hAnsiTheme="minorHAnsi"/>
      <w:kern w:val="0"/>
      <w:sz w:val="18"/>
      <w:szCs w:val="18"/>
    </w:rPr>
  </w:style>
  <w:style w:type="paragraph" w:customStyle="1" w:styleId="afffff9">
    <w:name w:val="段"/>
    <w:link w:val="Charff"/>
    <w:qFormat/>
    <w:rsid w:val="008A7181"/>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f8"/>
    <w:qFormat/>
    <w:rsid w:val="008A7181"/>
    <w:pPr>
      <w:jc w:val="left"/>
    </w:pPr>
    <w:rPr>
      <w:rFonts w:ascii="pingfang sc" w:eastAsia="pingfang sc" w:hAnsi="pingfang sc"/>
      <w:color w:val="000000"/>
      <w:kern w:val="0"/>
      <w:sz w:val="26"/>
      <w:szCs w:val="26"/>
    </w:rPr>
  </w:style>
  <w:style w:type="character" w:customStyle="1" w:styleId="s1">
    <w:name w:val="s1"/>
    <w:basedOn w:val="afa"/>
    <w:qFormat/>
    <w:rsid w:val="008A7181"/>
    <w:rPr>
      <w:rFonts w:ascii=".applesystemuifontrounded" w:eastAsia=".applesystemuifontrounded" w:hAnsi=".applesystemuifontrounded" w:cs=".applesystemuifontrounded" w:hint="default"/>
      <w:sz w:val="26"/>
      <w:szCs w:val="26"/>
    </w:rPr>
  </w:style>
  <w:style w:type="paragraph" w:customStyle="1" w:styleId="afffffa">
    <w:name w:val="我得正文样式"/>
    <w:basedOn w:val="af8"/>
    <w:qFormat/>
    <w:rsid w:val="008A7181"/>
    <w:pPr>
      <w:adjustRightInd w:val="0"/>
      <w:snapToGrid w:val="0"/>
      <w:spacing w:line="360" w:lineRule="auto"/>
    </w:pPr>
    <w:rPr>
      <w:rFonts w:ascii="Arial" w:eastAsia="幼圆" w:hAnsi="Arial" w:cstheme="minorBidi"/>
      <w:sz w:val="15"/>
      <w:szCs w:val="15"/>
    </w:rPr>
  </w:style>
  <w:style w:type="paragraph" w:customStyle="1" w:styleId="Body1">
    <w:name w:val="Body 1"/>
    <w:qFormat/>
    <w:rsid w:val="008A7181"/>
    <w:pPr>
      <w:outlineLvl w:val="0"/>
    </w:pPr>
    <w:rPr>
      <w:rFonts w:ascii="Helvetica" w:eastAsia="Arial Unicode MS" w:hAnsi="Helvetica" w:cs="宋体"/>
      <w:b/>
      <w:color w:val="000000"/>
      <w:kern w:val="0"/>
      <w:u w:color="000000"/>
    </w:rPr>
  </w:style>
  <w:style w:type="character" w:customStyle="1" w:styleId="font51">
    <w:name w:val="font51"/>
    <w:basedOn w:val="afa"/>
    <w:qFormat/>
    <w:rsid w:val="008A7181"/>
    <w:rPr>
      <w:rFonts w:ascii="Arial" w:hAnsi="Arial" w:cs="Arial"/>
      <w:color w:val="000000"/>
      <w:sz w:val="22"/>
      <w:szCs w:val="22"/>
      <w:u w:val="none"/>
    </w:rPr>
  </w:style>
  <w:style w:type="paragraph" w:customStyle="1" w:styleId="font0">
    <w:name w:val="font0"/>
    <w:basedOn w:val="af8"/>
    <w:qFormat/>
    <w:rsid w:val="008A7181"/>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8A7181"/>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8A7181"/>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8A7181"/>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8A7181"/>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f8"/>
    <w:qFormat/>
    <w:rsid w:val="008A7181"/>
    <w:pPr>
      <w:widowControl/>
      <w:spacing w:before="100" w:beforeAutospacing="1" w:after="100" w:afterAutospacing="1"/>
      <w:jc w:val="left"/>
    </w:pPr>
    <w:rPr>
      <w:rFonts w:ascii="宋体" w:hAnsi="宋体" w:cs="宋体"/>
      <w:kern w:val="0"/>
      <w:sz w:val="24"/>
    </w:rPr>
  </w:style>
  <w:style w:type="paragraph" w:customStyle="1" w:styleId="et5">
    <w:name w:val="et5"/>
    <w:basedOn w:val="af8"/>
    <w:qFormat/>
    <w:rsid w:val="008A7181"/>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f8"/>
    <w:qFormat/>
    <w:rsid w:val="008A7181"/>
    <w:pPr>
      <w:widowControl/>
      <w:spacing w:before="100" w:beforeAutospacing="1" w:after="100" w:afterAutospacing="1"/>
      <w:jc w:val="center"/>
    </w:pPr>
    <w:rPr>
      <w:rFonts w:ascii="宋体" w:hAnsi="宋体" w:cs="宋体"/>
      <w:kern w:val="0"/>
      <w:sz w:val="24"/>
    </w:rPr>
  </w:style>
  <w:style w:type="paragraph" w:customStyle="1" w:styleId="et8">
    <w:name w:val="et8"/>
    <w:basedOn w:val="af8"/>
    <w:qFormat/>
    <w:rsid w:val="008A7181"/>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f8"/>
    <w:qFormat/>
    <w:rsid w:val="008A71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f8"/>
    <w:qFormat/>
    <w:rsid w:val="008A7181"/>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f8"/>
    <w:qFormat/>
    <w:rsid w:val="008A71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f8"/>
    <w:qFormat/>
    <w:rsid w:val="008A7181"/>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f8"/>
    <w:qFormat/>
    <w:rsid w:val="008A71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f8"/>
    <w:qFormat/>
    <w:rsid w:val="008A71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f8"/>
    <w:qFormat/>
    <w:rsid w:val="008A7181"/>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f8"/>
    <w:qFormat/>
    <w:rsid w:val="008A7181"/>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f8"/>
    <w:qFormat/>
    <w:rsid w:val="008A7181"/>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f8"/>
    <w:qFormat/>
    <w:rsid w:val="008A71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f8"/>
    <w:qFormat/>
    <w:rsid w:val="008A71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f8"/>
    <w:qFormat/>
    <w:rsid w:val="008A7181"/>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f8"/>
    <w:qFormat/>
    <w:rsid w:val="008A7181"/>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f8"/>
    <w:qFormat/>
    <w:rsid w:val="008A71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f8"/>
    <w:qFormat/>
    <w:rsid w:val="008A7181"/>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f8"/>
    <w:qFormat/>
    <w:rsid w:val="008A7181"/>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2">
    <w:name w:val="2"/>
    <w:basedOn w:val="af8"/>
    <w:next w:val="1b"/>
    <w:uiPriority w:val="1"/>
    <w:qFormat/>
    <w:rsid w:val="008A7181"/>
    <w:pPr>
      <w:spacing w:before="43"/>
      <w:ind w:left="386" w:hanging="266"/>
    </w:pPr>
    <w:rPr>
      <w:rFonts w:ascii="宋体" w:hAnsi="宋体" w:cs="宋体"/>
      <w:szCs w:val="22"/>
      <w:lang w:val="zh-CN" w:bidi="zh-CN"/>
    </w:rPr>
  </w:style>
  <w:style w:type="paragraph" w:customStyle="1" w:styleId="TableText">
    <w:name w:val="Table Text"/>
    <w:basedOn w:val="af8"/>
    <w:link w:val="TableTextChar"/>
    <w:qFormat/>
    <w:rsid w:val="008A7181"/>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fa"/>
    <w:qFormat/>
    <w:rsid w:val="008A7181"/>
  </w:style>
  <w:style w:type="character" w:customStyle="1" w:styleId="Char1b">
    <w:name w:val="无间隔 Char1"/>
    <w:uiPriority w:val="1"/>
    <w:qFormat/>
    <w:rsid w:val="008A7181"/>
    <w:rPr>
      <w:kern w:val="2"/>
      <w:sz w:val="21"/>
      <w:szCs w:val="24"/>
    </w:rPr>
  </w:style>
  <w:style w:type="character" w:customStyle="1" w:styleId="CharChar6">
    <w:name w:val="Char Char6"/>
    <w:qFormat/>
    <w:rsid w:val="008A7181"/>
    <w:rPr>
      <w:rFonts w:eastAsia="宋体"/>
      <w:kern w:val="2"/>
      <w:sz w:val="21"/>
      <w:lang w:val="en-US" w:eastAsia="zh-CN" w:bidi="ar-SA"/>
    </w:rPr>
  </w:style>
  <w:style w:type="character" w:customStyle="1" w:styleId="font01">
    <w:name w:val="font01"/>
    <w:qFormat/>
    <w:rsid w:val="008A7181"/>
    <w:rPr>
      <w:rFonts w:ascii="宋体" w:eastAsia="宋体" w:hAnsi="宋体" w:cs="宋体" w:hint="eastAsia"/>
      <w:color w:val="000000"/>
      <w:sz w:val="24"/>
      <w:szCs w:val="24"/>
      <w:u w:val="none"/>
    </w:rPr>
  </w:style>
  <w:style w:type="paragraph" w:customStyle="1" w:styleId="afffffb">
    <w:name w:val="页眉与页脚"/>
    <w:qFormat/>
    <w:rsid w:val="008A7181"/>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fc">
    <w:name w:val="样式"/>
    <w:basedOn w:val="af8"/>
    <w:next w:val="aff9"/>
    <w:uiPriority w:val="99"/>
    <w:qFormat/>
    <w:rsid w:val="008A7181"/>
    <w:rPr>
      <w:rFonts w:ascii="宋体" w:hAnsi="Courier New" w:cs="宋体"/>
      <w:szCs w:val="21"/>
    </w:rPr>
  </w:style>
  <w:style w:type="paragraph" w:customStyle="1" w:styleId="NewNewNewNewNewNewNewNewNewNewNewNewNewNewNew">
    <w:name w:val="正文 New New New New New New New New New New New New New New New"/>
    <w:qFormat/>
    <w:rsid w:val="008A7181"/>
    <w:pPr>
      <w:widowControl w:val="0"/>
      <w:jc w:val="both"/>
    </w:pPr>
    <w:rPr>
      <w:rFonts w:ascii="Times New Roman" w:eastAsia="宋体" w:hAnsi="Times New Roman" w:cs="Times New Roman"/>
      <w:szCs w:val="24"/>
    </w:rPr>
  </w:style>
  <w:style w:type="paragraph" w:customStyle="1" w:styleId="Web">
    <w:name w:val="普通 (Web)"/>
    <w:basedOn w:val="af8"/>
    <w:qFormat/>
    <w:rsid w:val="008A7181"/>
    <w:pPr>
      <w:widowControl/>
      <w:spacing w:before="100" w:after="100"/>
      <w:jc w:val="left"/>
    </w:pPr>
    <w:rPr>
      <w:rFonts w:ascii="宋体" w:hAnsi="宋体"/>
      <w:kern w:val="0"/>
      <w:szCs w:val="20"/>
    </w:rPr>
  </w:style>
  <w:style w:type="paragraph" w:customStyle="1" w:styleId="211">
    <w:name w:val="正文文本缩进 21"/>
    <w:basedOn w:val="af8"/>
    <w:qFormat/>
    <w:rsid w:val="008A7181"/>
    <w:pPr>
      <w:spacing w:after="120" w:line="480" w:lineRule="auto"/>
      <w:ind w:leftChars="200" w:left="420"/>
    </w:pPr>
    <w:rPr>
      <w:rFonts w:cs="黑体"/>
      <w:sz w:val="24"/>
    </w:rPr>
  </w:style>
  <w:style w:type="character" w:customStyle="1" w:styleId="Char24">
    <w:name w:val="纯文本 Char2"/>
    <w:qFormat/>
    <w:rsid w:val="008A7181"/>
    <w:rPr>
      <w:rFonts w:ascii="宋体" w:eastAsia="宋体" w:hAnsi="Courier New"/>
      <w:kern w:val="2"/>
      <w:sz w:val="21"/>
      <w:lang w:val="en-US" w:eastAsia="zh-CN" w:bidi="ar-SA"/>
    </w:rPr>
  </w:style>
  <w:style w:type="character" w:customStyle="1" w:styleId="Char25">
    <w:name w:val="批注文字 Char2"/>
    <w:uiPriority w:val="99"/>
    <w:qFormat/>
    <w:rsid w:val="008A7181"/>
    <w:rPr>
      <w:rFonts w:eastAsia="宋体"/>
      <w:sz w:val="24"/>
      <w:lang w:val="en-US" w:eastAsia="zh-CN" w:bidi="ar-SA"/>
    </w:rPr>
  </w:style>
  <w:style w:type="character" w:customStyle="1" w:styleId="1Char3">
    <w:name w:val="标题 1 Char3"/>
    <w:uiPriority w:val="9"/>
    <w:qFormat/>
    <w:rsid w:val="008A7181"/>
    <w:rPr>
      <w:rFonts w:ascii="宋体"/>
      <w:b/>
      <w:kern w:val="44"/>
      <w:sz w:val="32"/>
    </w:rPr>
  </w:style>
  <w:style w:type="character" w:customStyle="1" w:styleId="2Char20">
    <w:name w:val="标题 2 Char2"/>
    <w:uiPriority w:val="9"/>
    <w:qFormat/>
    <w:rsid w:val="008A7181"/>
    <w:rPr>
      <w:rFonts w:ascii="Arial" w:eastAsia="仿宋" w:hAnsi="Arial"/>
      <w:b/>
      <w:sz w:val="30"/>
    </w:rPr>
  </w:style>
  <w:style w:type="character" w:customStyle="1" w:styleId="Char26">
    <w:name w:val="正文缩进 Char2"/>
    <w:uiPriority w:val="99"/>
    <w:qFormat/>
    <w:rsid w:val="008A7181"/>
    <w:rPr>
      <w:rFonts w:ascii="宋体"/>
      <w:sz w:val="24"/>
    </w:rPr>
  </w:style>
  <w:style w:type="character" w:customStyle="1" w:styleId="4Char2">
    <w:name w:val="标题 4 Char2"/>
    <w:uiPriority w:val="9"/>
    <w:qFormat/>
    <w:rsid w:val="008A7181"/>
    <w:rPr>
      <w:rFonts w:ascii="宋体"/>
      <w:b/>
      <w:kern w:val="2"/>
      <w:sz w:val="30"/>
    </w:rPr>
  </w:style>
  <w:style w:type="character" w:customStyle="1" w:styleId="5Char1">
    <w:name w:val="标题 5 Char1"/>
    <w:uiPriority w:val="9"/>
    <w:qFormat/>
    <w:rsid w:val="008A7181"/>
    <w:rPr>
      <w:b/>
      <w:kern w:val="2"/>
      <w:sz w:val="28"/>
    </w:rPr>
  </w:style>
  <w:style w:type="character" w:customStyle="1" w:styleId="6Char1">
    <w:name w:val="标题 6 Char1"/>
    <w:uiPriority w:val="9"/>
    <w:qFormat/>
    <w:rsid w:val="008A7181"/>
    <w:rPr>
      <w:rFonts w:ascii="Arial" w:eastAsia="黑体" w:hAnsi="Arial"/>
      <w:b/>
      <w:kern w:val="2"/>
      <w:sz w:val="24"/>
    </w:rPr>
  </w:style>
  <w:style w:type="character" w:customStyle="1" w:styleId="7Char1">
    <w:name w:val="标题 7 Char1"/>
    <w:uiPriority w:val="9"/>
    <w:qFormat/>
    <w:rsid w:val="008A7181"/>
    <w:rPr>
      <w:b/>
      <w:kern w:val="2"/>
      <w:sz w:val="24"/>
    </w:rPr>
  </w:style>
  <w:style w:type="character" w:customStyle="1" w:styleId="8Char1">
    <w:name w:val="标题 8 Char1"/>
    <w:uiPriority w:val="9"/>
    <w:qFormat/>
    <w:rsid w:val="008A7181"/>
    <w:rPr>
      <w:rFonts w:ascii="Arial" w:eastAsia="黑体" w:hAnsi="Arial"/>
      <w:kern w:val="2"/>
      <w:sz w:val="24"/>
    </w:rPr>
  </w:style>
  <w:style w:type="character" w:customStyle="1" w:styleId="9Char1">
    <w:name w:val="标题 9 Char1"/>
    <w:qFormat/>
    <w:rsid w:val="008A7181"/>
    <w:rPr>
      <w:rFonts w:ascii="Arial" w:eastAsia="黑体" w:hAnsi="Arial"/>
      <w:kern w:val="2"/>
      <w:sz w:val="21"/>
    </w:rPr>
  </w:style>
  <w:style w:type="character" w:customStyle="1" w:styleId="Char27">
    <w:name w:val="文档结构图 Char2"/>
    <w:qFormat/>
    <w:rsid w:val="008A7181"/>
    <w:rPr>
      <w:kern w:val="2"/>
      <w:sz w:val="21"/>
      <w:shd w:val="clear" w:color="auto" w:fill="000080"/>
    </w:rPr>
  </w:style>
  <w:style w:type="character" w:customStyle="1" w:styleId="Char32">
    <w:name w:val="正文文本 Char3"/>
    <w:uiPriority w:val="99"/>
    <w:qFormat/>
    <w:rsid w:val="008A7181"/>
    <w:rPr>
      <w:rFonts w:ascii="宋体" w:hAnsi="宋体"/>
      <w:kern w:val="2"/>
      <w:sz w:val="24"/>
      <w:szCs w:val="24"/>
    </w:rPr>
  </w:style>
  <w:style w:type="character" w:customStyle="1" w:styleId="Char33">
    <w:name w:val="日期 Char3"/>
    <w:qFormat/>
    <w:rsid w:val="008A7181"/>
    <w:rPr>
      <w:rFonts w:ascii="仿宋_GB2312" w:eastAsia="仿宋_GB2312" w:hAnsi="宋体"/>
      <w:color w:val="000000"/>
      <w:kern w:val="2"/>
      <w:sz w:val="24"/>
      <w:szCs w:val="24"/>
    </w:rPr>
  </w:style>
  <w:style w:type="character" w:customStyle="1" w:styleId="Char28">
    <w:name w:val="批注框文本 Char2"/>
    <w:uiPriority w:val="99"/>
    <w:qFormat/>
    <w:rsid w:val="008A7181"/>
    <w:rPr>
      <w:kern w:val="2"/>
      <w:sz w:val="18"/>
      <w:szCs w:val="18"/>
    </w:rPr>
  </w:style>
  <w:style w:type="character" w:customStyle="1" w:styleId="Char34">
    <w:name w:val="页脚 Char3"/>
    <w:uiPriority w:val="99"/>
    <w:qFormat/>
    <w:rsid w:val="008A7181"/>
    <w:rPr>
      <w:rFonts w:ascii="宋体"/>
      <w:sz w:val="18"/>
    </w:rPr>
  </w:style>
  <w:style w:type="character" w:customStyle="1" w:styleId="Char35">
    <w:name w:val="页眉 Char3"/>
    <w:qFormat/>
    <w:rsid w:val="008A7181"/>
    <w:rPr>
      <w:kern w:val="2"/>
      <w:sz w:val="18"/>
      <w:szCs w:val="18"/>
    </w:rPr>
  </w:style>
  <w:style w:type="character" w:customStyle="1" w:styleId="Char29">
    <w:name w:val="副标题 Char2"/>
    <w:uiPriority w:val="99"/>
    <w:qFormat/>
    <w:rsid w:val="008A7181"/>
    <w:rPr>
      <w:rFonts w:ascii="Cambria" w:hAnsi="Cambria"/>
      <w:b/>
      <w:bCs/>
      <w:kern w:val="28"/>
      <w:sz w:val="32"/>
      <w:szCs w:val="32"/>
    </w:rPr>
  </w:style>
  <w:style w:type="character" w:customStyle="1" w:styleId="3Char10">
    <w:name w:val="正文文本缩进 3 Char1"/>
    <w:qFormat/>
    <w:rsid w:val="008A7181"/>
    <w:rPr>
      <w:rFonts w:ascii="宋体"/>
      <w:sz w:val="24"/>
    </w:rPr>
  </w:style>
  <w:style w:type="character" w:customStyle="1" w:styleId="HTMLChar2">
    <w:name w:val="HTML 预设格式 Char2"/>
    <w:uiPriority w:val="99"/>
    <w:qFormat/>
    <w:rsid w:val="008A7181"/>
    <w:rPr>
      <w:rFonts w:ascii="宋体" w:hAnsi="宋体" w:cs="宋体"/>
      <w:sz w:val="24"/>
      <w:szCs w:val="24"/>
    </w:rPr>
  </w:style>
  <w:style w:type="character" w:customStyle="1" w:styleId="Char2a">
    <w:name w:val="批注主题 Char2"/>
    <w:qFormat/>
    <w:rsid w:val="008A7181"/>
    <w:rPr>
      <w:b/>
      <w:bCs/>
      <w:kern w:val="2"/>
      <w:sz w:val="21"/>
      <w:szCs w:val="24"/>
    </w:rPr>
  </w:style>
  <w:style w:type="character" w:customStyle="1" w:styleId="Char2b">
    <w:name w:val="正文首行缩进 Char2"/>
    <w:uiPriority w:val="99"/>
    <w:qFormat/>
    <w:rsid w:val="008A7181"/>
    <w:rPr>
      <w:rFonts w:ascii="楷体_GB2312" w:eastAsia="楷体_GB2312"/>
      <w:kern w:val="2"/>
      <w:sz w:val="21"/>
      <w:szCs w:val="24"/>
    </w:rPr>
  </w:style>
  <w:style w:type="character" w:customStyle="1" w:styleId="2Char30">
    <w:name w:val="正文首行缩进 2 Char3"/>
    <w:qFormat/>
    <w:rsid w:val="008A7181"/>
    <w:rPr>
      <w:rFonts w:ascii="Calibri" w:hAnsi="Calibri"/>
      <w:kern w:val="2"/>
      <w:sz w:val="21"/>
      <w:szCs w:val="22"/>
      <w:lang w:eastAsia="en-US" w:bidi="en-US"/>
    </w:rPr>
  </w:style>
  <w:style w:type="character" w:customStyle="1" w:styleId="2f3">
    <w:name w:val="不明显参考2"/>
    <w:uiPriority w:val="31"/>
    <w:qFormat/>
    <w:rsid w:val="008A7181"/>
    <w:rPr>
      <w:smallCaps/>
      <w:color w:val="C0504D"/>
      <w:u w:val="single"/>
    </w:rPr>
  </w:style>
  <w:style w:type="character" w:customStyle="1" w:styleId="4CharChar">
    <w:name w:val="标题4 Char Char"/>
    <w:link w:val="45"/>
    <w:qFormat/>
    <w:rsid w:val="008A7181"/>
    <w:rPr>
      <w:rFonts w:ascii="Arial" w:hAnsi="Arial"/>
      <w:b/>
      <w:bCs/>
      <w:sz w:val="24"/>
      <w:szCs w:val="32"/>
    </w:rPr>
  </w:style>
  <w:style w:type="paragraph" w:customStyle="1" w:styleId="45">
    <w:name w:val="标题4"/>
    <w:basedOn w:val="24"/>
    <w:next w:val="43"/>
    <w:link w:val="4CharChar"/>
    <w:qFormat/>
    <w:rsid w:val="008A7181"/>
    <w:pPr>
      <w:autoSpaceDE/>
      <w:autoSpaceDN/>
      <w:adjustRightInd/>
      <w:spacing w:before="260" w:after="260" w:line="413" w:lineRule="auto"/>
      <w:jc w:val="both"/>
    </w:pPr>
    <w:rPr>
      <w:rFonts w:eastAsiaTheme="minorEastAsia" w:cstheme="minorBidi"/>
      <w:bCs/>
      <w:kern w:val="2"/>
      <w:sz w:val="24"/>
      <w:szCs w:val="32"/>
    </w:rPr>
  </w:style>
  <w:style w:type="character" w:customStyle="1" w:styleId="1f9">
    <w:name w:val="明显参考1"/>
    <w:uiPriority w:val="32"/>
    <w:qFormat/>
    <w:rsid w:val="008A7181"/>
    <w:rPr>
      <w:b/>
      <w:bCs/>
      <w:smallCaps/>
      <w:color w:val="C0504D"/>
      <w:spacing w:val="5"/>
      <w:u w:val="single"/>
    </w:rPr>
  </w:style>
  <w:style w:type="character" w:customStyle="1" w:styleId="1fa">
    <w:name w:val="明显强调1"/>
    <w:uiPriority w:val="21"/>
    <w:qFormat/>
    <w:rsid w:val="008A7181"/>
    <w:rPr>
      <w:b/>
      <w:bCs/>
      <w:i/>
      <w:iCs/>
      <w:color w:val="4F81BD"/>
    </w:rPr>
  </w:style>
  <w:style w:type="character" w:customStyle="1" w:styleId="textcontents">
    <w:name w:val="textcontents"/>
    <w:qFormat/>
    <w:rsid w:val="008A7181"/>
    <w:rPr>
      <w:rFonts w:cs="Times New Roman"/>
    </w:rPr>
  </w:style>
  <w:style w:type="character" w:customStyle="1" w:styleId="ca-6">
    <w:name w:val="ca-6"/>
    <w:qFormat/>
    <w:rsid w:val="008A7181"/>
  </w:style>
  <w:style w:type="character" w:customStyle="1" w:styleId="1051">
    <w:name w:val="1051"/>
    <w:qFormat/>
    <w:rsid w:val="008A7181"/>
    <w:rPr>
      <w:sz w:val="21"/>
      <w:szCs w:val="21"/>
    </w:rPr>
  </w:style>
  <w:style w:type="character" w:customStyle="1" w:styleId="style41">
    <w:name w:val="style41"/>
    <w:qFormat/>
    <w:rsid w:val="008A7181"/>
    <w:rPr>
      <w:b/>
      <w:bCs/>
      <w:sz w:val="21"/>
      <w:szCs w:val="21"/>
    </w:rPr>
  </w:style>
  <w:style w:type="character" w:customStyle="1" w:styleId="Char2c">
    <w:name w:val="列出段落 Char2"/>
    <w:uiPriority w:val="34"/>
    <w:qFormat/>
    <w:rsid w:val="008A7181"/>
    <w:rPr>
      <w:sz w:val="24"/>
      <w:szCs w:val="24"/>
    </w:rPr>
  </w:style>
  <w:style w:type="character" w:customStyle="1" w:styleId="1fb">
    <w:name w:val="不明显强调1"/>
    <w:uiPriority w:val="19"/>
    <w:qFormat/>
    <w:rsid w:val="008A7181"/>
    <w:rPr>
      <w:i/>
      <w:iCs/>
      <w:color w:val="808080"/>
    </w:rPr>
  </w:style>
  <w:style w:type="character" w:customStyle="1" w:styleId="5CharChar">
    <w:name w:val="标题5 Char Char"/>
    <w:link w:val="54"/>
    <w:qFormat/>
    <w:rsid w:val="008A7181"/>
    <w:rPr>
      <w:rFonts w:ascii="Arial" w:hAnsi="Arial"/>
      <w:b/>
      <w:bCs/>
      <w:sz w:val="24"/>
      <w:szCs w:val="32"/>
    </w:rPr>
  </w:style>
  <w:style w:type="paragraph" w:customStyle="1" w:styleId="54">
    <w:name w:val="标题5"/>
    <w:basedOn w:val="33"/>
    <w:link w:val="5CharChar"/>
    <w:qFormat/>
    <w:rsid w:val="008A7181"/>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8A7181"/>
  </w:style>
  <w:style w:type="character" w:customStyle="1" w:styleId="CharChar0">
    <w:name w:val="批注文字 Char Char"/>
    <w:qFormat/>
    <w:rsid w:val="008A7181"/>
    <w:rPr>
      <w:rFonts w:ascii="宋体" w:eastAsia="宋体" w:hAnsi="Times New Roman" w:cs="Times New Roman"/>
      <w:sz w:val="28"/>
      <w:szCs w:val="20"/>
    </w:rPr>
  </w:style>
  <w:style w:type="character" w:customStyle="1" w:styleId="HTMLChar1">
    <w:name w:val="HTML 预设格式 Char1"/>
    <w:qFormat/>
    <w:rsid w:val="008A7181"/>
    <w:rPr>
      <w:rFonts w:ascii="Courier New" w:hAnsi="Courier New" w:cs="Courier New"/>
      <w:kern w:val="2"/>
    </w:rPr>
  </w:style>
  <w:style w:type="character" w:customStyle="1" w:styleId="css">
    <w:name w:val="css"/>
    <w:qFormat/>
    <w:rsid w:val="008A7181"/>
  </w:style>
  <w:style w:type="character" w:customStyle="1" w:styleId="c-gap-right-small2">
    <w:name w:val="c-gap-right-small2"/>
    <w:qFormat/>
    <w:rsid w:val="008A7181"/>
  </w:style>
  <w:style w:type="character" w:customStyle="1" w:styleId="Char1c">
    <w:name w:val="明显引用 Char1"/>
    <w:uiPriority w:val="99"/>
    <w:qFormat/>
    <w:rsid w:val="008A7181"/>
    <w:rPr>
      <w:i/>
      <w:iCs/>
      <w:color w:val="5B9BD5"/>
      <w:kern w:val="2"/>
      <w:sz w:val="21"/>
      <w:szCs w:val="24"/>
    </w:rPr>
  </w:style>
  <w:style w:type="character" w:customStyle="1" w:styleId="Char1d">
    <w:name w:val="日期 Char1"/>
    <w:uiPriority w:val="1"/>
    <w:qFormat/>
    <w:rsid w:val="008A7181"/>
    <w:rPr>
      <w:kern w:val="2"/>
      <w:sz w:val="21"/>
      <w:szCs w:val="22"/>
    </w:rPr>
  </w:style>
  <w:style w:type="character" w:customStyle="1" w:styleId="afffffd">
    <w:name w:val="引用 字符"/>
    <w:link w:val="1fc"/>
    <w:uiPriority w:val="29"/>
    <w:qFormat/>
    <w:rsid w:val="008A7181"/>
    <w:rPr>
      <w:i/>
      <w:iCs/>
      <w:color w:val="000000"/>
    </w:rPr>
  </w:style>
  <w:style w:type="paragraph" w:customStyle="1" w:styleId="1fc">
    <w:name w:val="引用1"/>
    <w:basedOn w:val="af8"/>
    <w:next w:val="af8"/>
    <w:link w:val="afffffd"/>
    <w:uiPriority w:val="29"/>
    <w:qFormat/>
    <w:rsid w:val="008A7181"/>
    <w:rPr>
      <w:rFonts w:asciiTheme="minorHAnsi" w:eastAsiaTheme="minorEastAsia" w:hAnsiTheme="minorHAnsi" w:cstheme="minorBidi"/>
      <w:i/>
      <w:iCs/>
      <w:color w:val="000000"/>
      <w:szCs w:val="22"/>
    </w:rPr>
  </w:style>
  <w:style w:type="character" w:customStyle="1" w:styleId="Charff0">
    <w:name w:val="引用 Char"/>
    <w:basedOn w:val="afa"/>
    <w:uiPriority w:val="29"/>
    <w:qFormat/>
    <w:rsid w:val="008A7181"/>
    <w:rPr>
      <w:rFonts w:ascii="Calibri" w:hAnsi="Calibri"/>
      <w:i/>
      <w:iCs/>
      <w:color w:val="000000" w:themeColor="text1"/>
      <w:kern w:val="2"/>
      <w:sz w:val="21"/>
      <w:szCs w:val="24"/>
    </w:rPr>
  </w:style>
  <w:style w:type="character" w:customStyle="1" w:styleId="afffffe">
    <w:name w:val="明显引用 字符"/>
    <w:link w:val="1fd"/>
    <w:uiPriority w:val="30"/>
    <w:qFormat/>
    <w:rsid w:val="008A7181"/>
    <w:rPr>
      <w:b/>
      <w:bCs/>
      <w:i/>
      <w:iCs/>
      <w:color w:val="4F81BD"/>
    </w:rPr>
  </w:style>
  <w:style w:type="paragraph" w:customStyle="1" w:styleId="1fd">
    <w:name w:val="明显引用1"/>
    <w:basedOn w:val="af8"/>
    <w:next w:val="af8"/>
    <w:link w:val="afffffe"/>
    <w:uiPriority w:val="30"/>
    <w:qFormat/>
    <w:rsid w:val="008A7181"/>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1">
    <w:name w:val="明显引用 Char"/>
    <w:basedOn w:val="afa"/>
    <w:uiPriority w:val="30"/>
    <w:qFormat/>
    <w:rsid w:val="008A7181"/>
    <w:rPr>
      <w:rFonts w:ascii="Calibri" w:hAnsi="Calibri"/>
      <w:b/>
      <w:bCs/>
      <w:i/>
      <w:iCs/>
      <w:color w:val="4F81BD" w:themeColor="accent1"/>
      <w:kern w:val="2"/>
      <w:sz w:val="21"/>
      <w:szCs w:val="24"/>
    </w:rPr>
  </w:style>
  <w:style w:type="character" w:customStyle="1" w:styleId="san101">
    <w:name w:val="san101"/>
    <w:qFormat/>
    <w:rsid w:val="008A7181"/>
    <w:rPr>
      <w:rFonts w:hint="default"/>
      <w:color w:val="000000"/>
      <w:sz w:val="20"/>
      <w:szCs w:val="20"/>
      <w:u w:val="none"/>
    </w:rPr>
  </w:style>
  <w:style w:type="character" w:customStyle="1" w:styleId="apple-converted-space">
    <w:name w:val="apple-converted-space"/>
    <w:qFormat/>
    <w:rsid w:val="008A7181"/>
  </w:style>
  <w:style w:type="character" w:customStyle="1" w:styleId="zi21">
    <w:name w:val="zi21"/>
    <w:qFormat/>
    <w:rsid w:val="008A7181"/>
    <w:rPr>
      <w:rFonts w:ascii="Ђˎ̥" w:hAnsi="Ђˎ̥" w:hint="default"/>
      <w:b/>
      <w:bCs/>
      <w:color w:val="0099DD"/>
      <w:sz w:val="18"/>
      <w:szCs w:val="18"/>
      <w:u w:val="none"/>
    </w:rPr>
  </w:style>
  <w:style w:type="character" w:customStyle="1" w:styleId="Char1e">
    <w:name w:val="副标题 Char1"/>
    <w:qFormat/>
    <w:rsid w:val="008A7181"/>
    <w:rPr>
      <w:rFonts w:ascii="Calibri Light" w:hAnsi="Calibri Light" w:cs="Times New Roman"/>
      <w:b/>
      <w:bCs/>
      <w:kern w:val="28"/>
      <w:sz w:val="32"/>
      <w:szCs w:val="32"/>
    </w:rPr>
  </w:style>
  <w:style w:type="character" w:customStyle="1" w:styleId="font71">
    <w:name w:val="font71"/>
    <w:qFormat/>
    <w:rsid w:val="008A7181"/>
    <w:rPr>
      <w:rFonts w:ascii="宋体" w:eastAsia="宋体" w:hAnsi="宋体" w:cs="宋体" w:hint="eastAsia"/>
      <w:color w:val="FF0000"/>
      <w:sz w:val="22"/>
      <w:szCs w:val="22"/>
      <w:u w:val="none"/>
    </w:rPr>
  </w:style>
  <w:style w:type="character" w:customStyle="1" w:styleId="h201">
    <w:name w:val="h201"/>
    <w:qFormat/>
    <w:rsid w:val="008A7181"/>
  </w:style>
  <w:style w:type="character" w:customStyle="1" w:styleId="1fe">
    <w:name w:val="书籍标题1"/>
    <w:uiPriority w:val="33"/>
    <w:qFormat/>
    <w:rsid w:val="008A7181"/>
    <w:rPr>
      <w:b/>
      <w:bCs/>
      <w:smallCaps/>
      <w:spacing w:val="5"/>
    </w:rPr>
  </w:style>
  <w:style w:type="character" w:customStyle="1" w:styleId="1ff">
    <w:name w:val="不明显参考1"/>
    <w:uiPriority w:val="31"/>
    <w:qFormat/>
    <w:rsid w:val="008A7181"/>
    <w:rPr>
      <w:smallCaps/>
      <w:color w:val="C0504D"/>
      <w:u w:val="single"/>
    </w:rPr>
  </w:style>
  <w:style w:type="character" w:customStyle="1" w:styleId="BodyText1Char">
    <w:name w:val="Body Text 1 Char"/>
    <w:link w:val="BodyText11"/>
    <w:qFormat/>
    <w:rsid w:val="008A7181"/>
    <w:rPr>
      <w:rFonts w:eastAsia="华文楷体"/>
      <w:sz w:val="28"/>
      <w:szCs w:val="28"/>
      <w:lang w:eastAsia="zh-TW"/>
    </w:rPr>
  </w:style>
  <w:style w:type="paragraph" w:customStyle="1" w:styleId="BodyText11">
    <w:name w:val="Body Text 1"/>
    <w:basedOn w:val="af8"/>
    <w:link w:val="BodyText1Char"/>
    <w:qFormat/>
    <w:rsid w:val="008A7181"/>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
    <w:name w:val="正文缩进 字符"/>
    <w:qFormat/>
    <w:rsid w:val="008A7181"/>
    <w:rPr>
      <w:rFonts w:eastAsia="宋体"/>
      <w:kern w:val="2"/>
      <w:sz w:val="21"/>
      <w:lang w:val="en-US" w:eastAsia="zh-CN" w:bidi="ar-SA"/>
    </w:rPr>
  </w:style>
  <w:style w:type="character" w:customStyle="1" w:styleId="a41">
    <w:name w:val="a41"/>
    <w:qFormat/>
    <w:rsid w:val="008A7181"/>
    <w:rPr>
      <w:rFonts w:ascii="Arial" w:hAnsi="Arial" w:cs="Arial" w:hint="default"/>
      <w:color w:val="666666"/>
      <w:sz w:val="18"/>
      <w:szCs w:val="18"/>
      <w:u w:val="none"/>
    </w:rPr>
  </w:style>
  <w:style w:type="character" w:customStyle="1" w:styleId="font61">
    <w:name w:val="font61"/>
    <w:qFormat/>
    <w:rsid w:val="008A7181"/>
    <w:rPr>
      <w:rFonts w:ascii="Times New Roman" w:hAnsi="Times New Roman" w:cs="Times New Roman" w:hint="default"/>
      <w:color w:val="000000"/>
      <w:sz w:val="22"/>
      <w:szCs w:val="22"/>
      <w:u w:val="none"/>
    </w:rPr>
  </w:style>
  <w:style w:type="character" w:customStyle="1" w:styleId="Char1f">
    <w:name w:val="正文首行缩进 Char1"/>
    <w:qFormat/>
    <w:rsid w:val="008A7181"/>
    <w:rPr>
      <w:rFonts w:ascii="宋体" w:hAnsi="宋体"/>
      <w:kern w:val="2"/>
      <w:sz w:val="21"/>
      <w:szCs w:val="24"/>
    </w:rPr>
  </w:style>
  <w:style w:type="character" w:customStyle="1" w:styleId="Charfb">
    <w:name w:val="样式 宋体 五号 行距: 单倍行距 Char"/>
    <w:link w:val="affff8"/>
    <w:qFormat/>
    <w:rsid w:val="008A7181"/>
    <w:rPr>
      <w:rFonts w:ascii="宋体" w:eastAsia="宋体" w:hAnsi="宋体" w:cs="Times New Roman"/>
      <w:kern w:val="0"/>
      <w:szCs w:val="20"/>
    </w:rPr>
  </w:style>
  <w:style w:type="character" w:customStyle="1" w:styleId="Char1f0">
    <w:name w:val="引用 Char1"/>
    <w:uiPriority w:val="99"/>
    <w:qFormat/>
    <w:rsid w:val="008A7181"/>
    <w:rPr>
      <w:i/>
      <w:iCs/>
      <w:color w:val="404040"/>
      <w:kern w:val="2"/>
      <w:sz w:val="21"/>
      <w:szCs w:val="24"/>
    </w:rPr>
  </w:style>
  <w:style w:type="character" w:customStyle="1" w:styleId="tpccontent1">
    <w:name w:val="tpc_content1"/>
    <w:qFormat/>
    <w:rsid w:val="008A7181"/>
    <w:rPr>
      <w:sz w:val="20"/>
      <w:szCs w:val="20"/>
    </w:rPr>
  </w:style>
  <w:style w:type="paragraph" w:customStyle="1" w:styleId="2TimesNewRoman5020">
    <w:name w:val="样式 标题 2 + Times New Roman 四号 非加粗 段前: 5 磅 段后: 0 磅 行距: 固定值 20..."/>
    <w:basedOn w:val="24"/>
    <w:qFormat/>
    <w:rsid w:val="008A7181"/>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8A7181"/>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affffff0">
    <w:name w:val="简单回函地址"/>
    <w:basedOn w:val="af8"/>
    <w:qFormat/>
    <w:rsid w:val="008A7181"/>
    <w:rPr>
      <w:rFonts w:ascii="Times New Roman" w:hAnsi="Times New Roman"/>
    </w:rPr>
  </w:style>
  <w:style w:type="paragraph" w:customStyle="1" w:styleId="h1">
    <w:name w:val="h1"/>
    <w:basedOn w:val="af8"/>
    <w:qFormat/>
    <w:rsid w:val="008A7181"/>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BT3">
    <w:name w:val="BT3"/>
    <w:basedOn w:val="af8"/>
    <w:qFormat/>
    <w:rsid w:val="008A7181"/>
    <w:pPr>
      <w:widowControl/>
      <w:autoSpaceDE w:val="0"/>
      <w:autoSpaceDN w:val="0"/>
      <w:adjustRightInd w:val="0"/>
      <w:spacing w:beforeLines="50" w:before="156" w:afterLines="50" w:after="156"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8A7181"/>
    <w:pPr>
      <w:widowControl/>
      <w:jc w:val="left"/>
    </w:pPr>
    <w:rPr>
      <w:rFonts w:ascii="宋体" w:hAnsi="宋体" w:cs="宋体"/>
      <w:kern w:val="0"/>
      <w:sz w:val="24"/>
      <w:szCs w:val="20"/>
    </w:rPr>
  </w:style>
  <w:style w:type="paragraph" w:customStyle="1" w:styleId="flNote">
    <w:name w:val="flNote"/>
    <w:basedOn w:val="af8"/>
    <w:qFormat/>
    <w:rsid w:val="008A7181"/>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TOC1">
    <w:name w:val="TOC 标题1"/>
    <w:basedOn w:val="16"/>
    <w:next w:val="af8"/>
    <w:uiPriority w:val="39"/>
    <w:qFormat/>
    <w:rsid w:val="008A7181"/>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f8"/>
    <w:qFormat/>
    <w:rsid w:val="008A7181"/>
    <w:pPr>
      <w:widowControl/>
      <w:snapToGrid w:val="0"/>
    </w:pPr>
    <w:rPr>
      <w:rFonts w:ascii="Times New Roman" w:hAnsi="Times New Roman"/>
      <w:kern w:val="0"/>
      <w:szCs w:val="20"/>
    </w:rPr>
  </w:style>
  <w:style w:type="paragraph" w:customStyle="1" w:styleId="affffff1">
    <w:name w:val="论文正文"/>
    <w:basedOn w:val="af8"/>
    <w:qFormat/>
    <w:rsid w:val="008A7181"/>
    <w:pPr>
      <w:spacing w:line="400" w:lineRule="exact"/>
      <w:ind w:firstLineChars="200" w:firstLine="480"/>
    </w:pPr>
    <w:rPr>
      <w:rFonts w:ascii="宋体" w:hAnsi="宋体"/>
      <w:sz w:val="24"/>
    </w:rPr>
  </w:style>
  <w:style w:type="paragraph" w:customStyle="1" w:styleId="affffff2">
    <w:name w:val="李丹江标题"/>
    <w:basedOn w:val="af8"/>
    <w:qFormat/>
    <w:rsid w:val="008A7181"/>
    <w:rPr>
      <w:rFonts w:ascii="仿宋_GB2312" w:eastAsia="仿宋_GB2312" w:hAnsi="Times New Roman"/>
      <w:b/>
      <w:spacing w:val="-20"/>
      <w:sz w:val="28"/>
      <w:szCs w:val="20"/>
    </w:rPr>
  </w:style>
  <w:style w:type="paragraph" w:customStyle="1" w:styleId="112">
    <w:name w:val="索引 11"/>
    <w:basedOn w:val="af8"/>
    <w:next w:val="af8"/>
    <w:qFormat/>
    <w:rsid w:val="008A7181"/>
    <w:rPr>
      <w:rFonts w:ascii="Times New Roman" w:hAnsi="Times New Roman"/>
      <w:szCs w:val="20"/>
    </w:rPr>
  </w:style>
  <w:style w:type="paragraph" w:customStyle="1" w:styleId="ListParagraphc1e7b9b5-8707-455c-9e46-74c71a134a74">
    <w:name w:val="List Paragraph_c1e7b9b5-8707-455c-9e46-74c71a134a74"/>
    <w:basedOn w:val="af8"/>
    <w:uiPriority w:val="34"/>
    <w:qFormat/>
    <w:rsid w:val="008A7181"/>
    <w:pPr>
      <w:ind w:firstLineChars="200" w:firstLine="420"/>
    </w:pPr>
    <w:rPr>
      <w:rFonts w:ascii="Times New Roman" w:hAnsi="Times New Roman"/>
    </w:rPr>
  </w:style>
  <w:style w:type="paragraph" w:customStyle="1" w:styleId="370">
    <w:name w:val="样式37"/>
    <w:basedOn w:val="af8"/>
    <w:qFormat/>
    <w:rsid w:val="008A7181"/>
    <w:pPr>
      <w:widowControl/>
      <w:spacing w:line="360" w:lineRule="auto"/>
    </w:pPr>
    <w:rPr>
      <w:rFonts w:ascii="宋体" w:hAnsi="宋体"/>
      <w:spacing w:val="-2"/>
      <w:kern w:val="0"/>
      <w:szCs w:val="21"/>
    </w:rPr>
  </w:style>
  <w:style w:type="paragraph" w:customStyle="1" w:styleId="affffff3">
    <w:name w:val="作者"/>
    <w:basedOn w:val="af8"/>
    <w:qFormat/>
    <w:rsid w:val="008A7181"/>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1ff0">
    <w:name w:val="正文序号 1"/>
    <w:basedOn w:val="af8"/>
    <w:uiPriority w:val="99"/>
    <w:qFormat/>
    <w:rsid w:val="008A7181"/>
    <w:pPr>
      <w:tabs>
        <w:tab w:val="left" w:pos="839"/>
        <w:tab w:val="left" w:pos="900"/>
      </w:tabs>
      <w:spacing w:before="60"/>
      <w:ind w:left="900" w:hanging="900"/>
    </w:pPr>
    <w:rPr>
      <w:rFonts w:ascii="Times New Roman" w:hAnsi="Times New Roman"/>
      <w:szCs w:val="20"/>
    </w:rPr>
  </w:style>
  <w:style w:type="paragraph" w:customStyle="1" w:styleId="378020">
    <w:name w:val="样式 标题 3 + (中文) 黑体 小四 非加粗 段前: 7.8 磅 段后: 0 磅 行距: 固定值 20 磅"/>
    <w:basedOn w:val="33"/>
    <w:qFormat/>
    <w:rsid w:val="008A7181"/>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8A7181"/>
    <w:pPr>
      <w:spacing w:before="100" w:beforeAutospacing="1" w:after="100" w:afterAutospacing="1"/>
    </w:pPr>
    <w:rPr>
      <w:rFonts w:ascii="宋体" w:hAnsi="宋体" w:cs="宋体"/>
      <w:sz w:val="24"/>
    </w:rPr>
  </w:style>
  <w:style w:type="paragraph" w:customStyle="1" w:styleId="head">
    <w:name w:val="head"/>
    <w:basedOn w:val="af8"/>
    <w:qFormat/>
    <w:rsid w:val="008A7181"/>
    <w:pPr>
      <w:widowControl/>
      <w:spacing w:before="100" w:beforeAutospacing="1" w:after="100" w:afterAutospacing="1"/>
      <w:jc w:val="center"/>
    </w:pPr>
    <w:rPr>
      <w:rFonts w:ascii="黑体" w:eastAsia="黑体" w:hAnsi="Times New Roman"/>
      <w:b/>
      <w:bCs/>
      <w:kern w:val="0"/>
      <w:sz w:val="28"/>
      <w:szCs w:val="28"/>
    </w:rPr>
  </w:style>
  <w:style w:type="paragraph" w:customStyle="1" w:styleId="p17">
    <w:name w:val="p17"/>
    <w:basedOn w:val="af8"/>
    <w:qFormat/>
    <w:rsid w:val="008A7181"/>
    <w:pPr>
      <w:widowControl/>
      <w:ind w:right="-85"/>
      <w:jc w:val="left"/>
    </w:pPr>
    <w:rPr>
      <w:rFonts w:ascii="Arial" w:hAnsi="Arial" w:cs="Arial"/>
      <w:b/>
      <w:bCs/>
      <w:color w:val="000000"/>
      <w:kern w:val="0"/>
      <w:sz w:val="20"/>
      <w:szCs w:val="20"/>
    </w:rPr>
  </w:style>
  <w:style w:type="paragraph" w:customStyle="1" w:styleId="Tabellentext">
    <w:name w:val="Tabellentext"/>
    <w:basedOn w:val="af8"/>
    <w:qFormat/>
    <w:rsid w:val="008A7181"/>
    <w:pPr>
      <w:widowControl/>
    </w:pPr>
    <w:rPr>
      <w:rFonts w:ascii="Arial" w:eastAsia="Times New Roman" w:hAnsi="Arial"/>
      <w:kern w:val="0"/>
      <w:sz w:val="20"/>
      <w:szCs w:val="20"/>
      <w:lang w:eastAsia="en-US"/>
    </w:rPr>
  </w:style>
  <w:style w:type="paragraph" w:customStyle="1" w:styleId="1ff1">
    <w:name w:val="正文文本1"/>
    <w:basedOn w:val="af8"/>
    <w:uiPriority w:val="99"/>
    <w:qFormat/>
    <w:rsid w:val="008A7181"/>
    <w:pPr>
      <w:widowControl/>
      <w:ind w:left="835"/>
      <w:jc w:val="left"/>
    </w:pPr>
    <w:rPr>
      <w:rFonts w:ascii="Arial" w:eastAsia="Times New Roman" w:hAnsi="Arial" w:cs="Arial"/>
      <w:spacing w:val="-5"/>
      <w:kern w:val="0"/>
      <w:sz w:val="20"/>
      <w:szCs w:val="20"/>
    </w:rPr>
  </w:style>
  <w:style w:type="paragraph" w:customStyle="1" w:styleId="affffff4">
    <w:name w:val="正文编码"/>
    <w:basedOn w:val="aff0"/>
    <w:qFormat/>
    <w:rsid w:val="008A7181"/>
    <w:pPr>
      <w:spacing w:after="0" w:line="360" w:lineRule="auto"/>
      <w:ind w:leftChars="200" w:left="420" w:firstLineChars="0" w:firstLine="0"/>
    </w:pPr>
    <w:rPr>
      <w:rFonts w:ascii="Verdana" w:eastAsia="楷体_GB2312" w:hAnsi="Verdana"/>
      <w:color w:val="000000"/>
      <w:spacing w:val="4"/>
      <w:sz w:val="24"/>
    </w:rPr>
  </w:style>
  <w:style w:type="paragraph" w:customStyle="1" w:styleId="Style44">
    <w:name w:val="_Style 44"/>
    <w:basedOn w:val="af8"/>
    <w:next w:val="1b"/>
    <w:uiPriority w:val="34"/>
    <w:qFormat/>
    <w:rsid w:val="008A7181"/>
    <w:pPr>
      <w:ind w:firstLineChars="200" w:firstLine="420"/>
    </w:pPr>
    <w:rPr>
      <w:rFonts w:ascii="Times New Roman" w:hAnsi="Times New Roman"/>
      <w:szCs w:val="20"/>
    </w:rPr>
  </w:style>
  <w:style w:type="paragraph" w:customStyle="1" w:styleId="pa-8">
    <w:name w:val="pa-8"/>
    <w:basedOn w:val="af8"/>
    <w:qFormat/>
    <w:rsid w:val="008A7181"/>
    <w:pPr>
      <w:widowControl/>
      <w:spacing w:before="150" w:after="150"/>
      <w:jc w:val="left"/>
    </w:pPr>
    <w:rPr>
      <w:rFonts w:ascii="宋体" w:hAnsi="宋体" w:cs="宋体"/>
      <w:kern w:val="0"/>
      <w:sz w:val="24"/>
    </w:rPr>
  </w:style>
  <w:style w:type="paragraph" w:customStyle="1" w:styleId="pa-3">
    <w:name w:val="pa-3"/>
    <w:basedOn w:val="af8"/>
    <w:qFormat/>
    <w:rsid w:val="008A7181"/>
    <w:pPr>
      <w:spacing w:before="100" w:beforeAutospacing="1" w:after="100" w:afterAutospacing="1"/>
    </w:pPr>
    <w:rPr>
      <w:rFonts w:ascii="宋体" w:hAnsi="宋体" w:cs="宋体"/>
      <w:sz w:val="24"/>
    </w:rPr>
  </w:style>
  <w:style w:type="paragraph" w:customStyle="1" w:styleId="affffff5">
    <w:name w:val="空半行"/>
    <w:basedOn w:val="af8"/>
    <w:qFormat/>
    <w:rsid w:val="008A7181"/>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ParaCharCharCharCharCharCharChar">
    <w:name w:val="默认段落字体 Para Char Char Char Char Char Char Char"/>
    <w:basedOn w:val="af8"/>
    <w:qFormat/>
    <w:rsid w:val="008A7181"/>
    <w:pPr>
      <w:adjustRightInd w:val="0"/>
      <w:spacing w:line="360" w:lineRule="auto"/>
      <w:ind w:left="200" w:hangingChars="200" w:hanging="200"/>
    </w:pPr>
    <w:rPr>
      <w:rFonts w:ascii="Times New Roman" w:hAnsi="Times New Roman"/>
      <w:szCs w:val="20"/>
    </w:rPr>
  </w:style>
  <w:style w:type="paragraph" w:customStyle="1" w:styleId="Title3">
    <w:name w:val="Title 3"/>
    <w:basedOn w:val="af8"/>
    <w:uiPriority w:val="99"/>
    <w:qFormat/>
    <w:rsid w:val="008A7181"/>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f8"/>
    <w:qFormat/>
    <w:rsid w:val="008A7181"/>
    <w:pPr>
      <w:spacing w:before="100" w:beforeAutospacing="1" w:after="100" w:afterAutospacing="1"/>
    </w:pPr>
    <w:rPr>
      <w:rFonts w:ascii="宋体" w:hAnsi="宋体" w:cs="宋体"/>
      <w:sz w:val="24"/>
    </w:rPr>
  </w:style>
  <w:style w:type="paragraph" w:customStyle="1" w:styleId="Style11">
    <w:name w:val="_Style 11"/>
    <w:basedOn w:val="af8"/>
    <w:uiPriority w:val="34"/>
    <w:qFormat/>
    <w:rsid w:val="008A7181"/>
    <w:pPr>
      <w:ind w:firstLineChars="200" w:firstLine="420"/>
    </w:pPr>
    <w:rPr>
      <w:szCs w:val="22"/>
    </w:rPr>
  </w:style>
  <w:style w:type="paragraph" w:customStyle="1" w:styleId="p0">
    <w:name w:val="p0"/>
    <w:basedOn w:val="af8"/>
    <w:qFormat/>
    <w:rsid w:val="008A7181"/>
    <w:pPr>
      <w:widowControl/>
    </w:pPr>
    <w:rPr>
      <w:rFonts w:ascii="Times New Roman" w:hAnsi="Times New Roman"/>
      <w:kern w:val="0"/>
      <w:szCs w:val="21"/>
    </w:rPr>
  </w:style>
  <w:style w:type="character" w:customStyle="1" w:styleId="affffff6">
    <w:name w:val="无"/>
    <w:qFormat/>
    <w:rsid w:val="008A7181"/>
  </w:style>
  <w:style w:type="character" w:customStyle="1" w:styleId="Hyperlink0">
    <w:name w:val="Hyperlink.0"/>
    <w:basedOn w:val="affffff6"/>
    <w:qFormat/>
    <w:rsid w:val="008A7181"/>
    <w:rPr>
      <w:rFonts w:ascii="仿宋" w:eastAsia="仿宋" w:hAnsi="仿宋" w:cs="仿宋"/>
      <w:sz w:val="24"/>
      <w:szCs w:val="24"/>
      <w:lang w:val="zh-TW" w:eastAsia="zh-TW"/>
    </w:rPr>
  </w:style>
  <w:style w:type="paragraph" w:customStyle="1" w:styleId="affffff7">
    <w:name w:val="默认"/>
    <w:qFormat/>
    <w:rsid w:val="008A7181"/>
    <w:pPr>
      <w:framePr w:wrap="around" w:hAnchor="text" w:y="1"/>
      <w:spacing w:before="160"/>
    </w:pPr>
    <w:rPr>
      <w:rFonts w:ascii="Helvetica Neue" w:eastAsia="Helvetica Neue" w:hAnsi="Helvetica Neue" w:cs="Helvetica Neue"/>
      <w:color w:val="000000"/>
      <w:kern w:val="0"/>
      <w:sz w:val="24"/>
      <w:szCs w:val="24"/>
      <w:u w:color="000000"/>
    </w:rPr>
  </w:style>
  <w:style w:type="character" w:customStyle="1" w:styleId="1ff2">
    <w:name w:val="未处理的提及1"/>
    <w:basedOn w:val="afa"/>
    <w:uiPriority w:val="99"/>
    <w:unhideWhenUsed/>
    <w:qFormat/>
    <w:rsid w:val="008A7181"/>
    <w:rPr>
      <w:color w:val="605E5C"/>
      <w:shd w:val="clear" w:color="auto" w:fill="E1DFDD"/>
    </w:rPr>
  </w:style>
  <w:style w:type="paragraph" w:customStyle="1" w:styleId="-11">
    <w:name w:val="彩色列表 - 强调文字颜色 11"/>
    <w:basedOn w:val="af8"/>
    <w:link w:val="-1Char"/>
    <w:uiPriority w:val="34"/>
    <w:qFormat/>
    <w:rsid w:val="008A7181"/>
    <w:pPr>
      <w:ind w:firstLineChars="200" w:firstLine="420"/>
    </w:pPr>
    <w:rPr>
      <w:rFonts w:cs="Calibri"/>
      <w:szCs w:val="21"/>
    </w:rPr>
  </w:style>
  <w:style w:type="paragraph" w:customStyle="1" w:styleId="212">
    <w:name w:val="修订21"/>
    <w:hidden/>
    <w:uiPriority w:val="99"/>
    <w:semiHidden/>
    <w:qFormat/>
    <w:rsid w:val="008A7181"/>
    <w:rPr>
      <w:rFonts w:ascii="Times New Roman" w:eastAsia="宋体" w:hAnsi="Times New Roman" w:cs="Times New Roman"/>
      <w:szCs w:val="24"/>
    </w:rPr>
  </w:style>
  <w:style w:type="paragraph" w:customStyle="1" w:styleId="39">
    <w:name w:val="修订3"/>
    <w:hidden/>
    <w:uiPriority w:val="99"/>
    <w:semiHidden/>
    <w:qFormat/>
    <w:rsid w:val="008A7181"/>
    <w:rPr>
      <w:rFonts w:ascii="Times New Roman" w:eastAsia="宋体" w:hAnsi="Times New Roman" w:cs="Times New Roman"/>
      <w:szCs w:val="24"/>
    </w:rPr>
  </w:style>
  <w:style w:type="character" w:customStyle="1" w:styleId="font91">
    <w:name w:val="font91"/>
    <w:basedOn w:val="afa"/>
    <w:qFormat/>
    <w:rsid w:val="008A7181"/>
    <w:rPr>
      <w:rFonts w:ascii="方正楷体_GBK" w:eastAsia="方正楷体_GBK" w:hAnsi="方正楷体_GBK" w:cs="方正楷体_GBK" w:hint="eastAsia"/>
      <w:color w:val="FF0000"/>
      <w:sz w:val="24"/>
      <w:szCs w:val="24"/>
      <w:u w:val="none"/>
    </w:rPr>
  </w:style>
  <w:style w:type="paragraph" w:customStyle="1" w:styleId="46">
    <w:name w:val="修订4"/>
    <w:hidden/>
    <w:uiPriority w:val="99"/>
    <w:semiHidden/>
    <w:qFormat/>
    <w:rsid w:val="008A7181"/>
    <w:rPr>
      <w:rFonts w:ascii="Times New Roman" w:eastAsia="宋体" w:hAnsi="Times New Roman" w:cs="Times New Roman"/>
      <w:szCs w:val="24"/>
    </w:rPr>
  </w:style>
  <w:style w:type="paragraph" w:customStyle="1" w:styleId="55">
    <w:name w:val="修订5"/>
    <w:hidden/>
    <w:uiPriority w:val="99"/>
    <w:semiHidden/>
    <w:qFormat/>
    <w:rsid w:val="008A7181"/>
    <w:rPr>
      <w:rFonts w:ascii="Times New Roman" w:eastAsia="宋体" w:hAnsi="Times New Roman" w:cs="Times New Roman"/>
      <w:szCs w:val="24"/>
    </w:rPr>
  </w:style>
  <w:style w:type="table" w:customStyle="1" w:styleId="1ff3">
    <w:name w:val="网格型1"/>
    <w:basedOn w:val="afb"/>
    <w:uiPriority w:val="39"/>
    <w:qFormat/>
    <w:rsid w:val="008A7181"/>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f8"/>
    <w:qFormat/>
    <w:rsid w:val="008A7181"/>
    <w:pPr>
      <w:widowControl/>
      <w:spacing w:before="100" w:beforeAutospacing="1" w:after="100" w:afterAutospacing="1"/>
      <w:jc w:val="left"/>
    </w:pPr>
    <w:rPr>
      <w:rFonts w:ascii="宋体" w:hAnsi="宋体" w:cs="宋体"/>
      <w:kern w:val="0"/>
      <w:sz w:val="24"/>
    </w:rPr>
  </w:style>
  <w:style w:type="paragraph" w:customStyle="1" w:styleId="xl63">
    <w:name w:val="xl63"/>
    <w:basedOn w:val="af8"/>
    <w:qFormat/>
    <w:rsid w:val="008A7181"/>
    <w:pPr>
      <w:widowControl/>
      <w:spacing w:before="100" w:beforeAutospacing="1" w:after="100" w:afterAutospacing="1"/>
      <w:jc w:val="center"/>
    </w:pPr>
    <w:rPr>
      <w:rFonts w:ascii="宋体" w:hAnsi="宋体" w:cs="宋体"/>
      <w:kern w:val="0"/>
      <w:sz w:val="24"/>
    </w:rPr>
  </w:style>
  <w:style w:type="paragraph" w:customStyle="1" w:styleId="xl64">
    <w:name w:val="xl64"/>
    <w:basedOn w:val="af8"/>
    <w:qFormat/>
    <w:rsid w:val="008A7181"/>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f8"/>
    <w:qFormat/>
    <w:rsid w:val="008A7181"/>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f8"/>
    <w:qFormat/>
    <w:rsid w:val="008A7181"/>
    <w:rPr>
      <w:rFonts w:ascii="宋体" w:hAnsi="宋体"/>
      <w:color w:val="000000"/>
      <w:sz w:val="24"/>
      <w:szCs w:val="24"/>
    </w:rPr>
  </w:style>
  <w:style w:type="paragraph" w:customStyle="1" w:styleId="affffff8">
    <w:name w:val="a正文小四"/>
    <w:basedOn w:val="af8"/>
    <w:link w:val="aChar"/>
    <w:qFormat/>
    <w:rsid w:val="008A7181"/>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f4"/>
    <w:qFormat/>
    <w:rsid w:val="008A7181"/>
    <w:rPr>
      <w:rFonts w:ascii="黑体" w:eastAsia="黑体" w:hAnsi="黑体"/>
      <w:sz w:val="36"/>
      <w:szCs w:val="36"/>
      <w:lang w:eastAsia="en-US" w:bidi="en-US"/>
    </w:rPr>
  </w:style>
  <w:style w:type="paragraph" w:customStyle="1" w:styleId="1ff4">
    <w:name w:val="1级标题"/>
    <w:basedOn w:val="47"/>
    <w:link w:val="1Char4"/>
    <w:qFormat/>
    <w:rsid w:val="008A7181"/>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7">
    <w:name w:val="列出段落4"/>
    <w:basedOn w:val="af8"/>
    <w:uiPriority w:val="34"/>
    <w:qFormat/>
    <w:rsid w:val="008A7181"/>
    <w:pPr>
      <w:spacing w:line="360" w:lineRule="auto"/>
      <w:ind w:firstLineChars="200" w:firstLine="420"/>
    </w:pPr>
    <w:rPr>
      <w:kern w:val="0"/>
      <w:sz w:val="20"/>
      <w:szCs w:val="21"/>
    </w:rPr>
  </w:style>
  <w:style w:type="character" w:customStyle="1" w:styleId="4-2Char">
    <w:name w:val="标题4-2 Char"/>
    <w:link w:val="4-2"/>
    <w:uiPriority w:val="99"/>
    <w:semiHidden/>
    <w:qFormat/>
    <w:locked/>
    <w:rsid w:val="008A7181"/>
    <w:rPr>
      <w:rFonts w:ascii="微软雅黑" w:eastAsia="微软雅黑" w:hAnsi="微软雅黑" w:cs="微软雅黑"/>
      <w:b/>
      <w:bCs/>
      <w:sz w:val="30"/>
      <w:szCs w:val="32"/>
    </w:rPr>
  </w:style>
  <w:style w:type="paragraph" w:customStyle="1" w:styleId="4-2">
    <w:name w:val="标题4-2"/>
    <w:basedOn w:val="42"/>
    <w:link w:val="4-2Char"/>
    <w:uiPriority w:val="99"/>
    <w:semiHidden/>
    <w:qFormat/>
    <w:locked/>
    <w:rsid w:val="008A7181"/>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8A7181"/>
    <w:rPr>
      <w:rFonts w:ascii="宋体" w:hAnsi="宋体" w:cs="Times New Roman"/>
      <w:b/>
      <w:sz w:val="28"/>
      <w:szCs w:val="24"/>
    </w:rPr>
  </w:style>
  <w:style w:type="paragraph" w:customStyle="1" w:styleId="5-3">
    <w:name w:val="标题5-3"/>
    <w:basedOn w:val="5-2"/>
    <w:link w:val="5-3Char"/>
    <w:uiPriority w:val="99"/>
    <w:qFormat/>
    <w:locked/>
    <w:rsid w:val="008A7181"/>
    <w:pPr>
      <w:numPr>
        <w:ilvl w:val="3"/>
        <w:numId w:val="14"/>
      </w:numPr>
      <w:tabs>
        <w:tab w:val="clear" w:pos="2520"/>
        <w:tab w:val="left" w:pos="2513"/>
      </w:tabs>
      <w:ind w:left="420"/>
    </w:pPr>
    <w:rPr>
      <w:rFonts w:eastAsiaTheme="minorEastAsia"/>
    </w:rPr>
  </w:style>
  <w:style w:type="paragraph" w:customStyle="1" w:styleId="5-2">
    <w:name w:val="标题5-2"/>
    <w:basedOn w:val="affffff9"/>
    <w:link w:val="5-2Char"/>
    <w:qFormat/>
    <w:locked/>
    <w:rsid w:val="008A7181"/>
    <w:pPr>
      <w:numPr>
        <w:ilvl w:val="4"/>
        <w:numId w:val="15"/>
      </w:numPr>
      <w:ind w:left="420" w:firstLineChars="0" w:firstLine="0"/>
      <w:jc w:val="left"/>
      <w:outlineLvl w:val="4"/>
    </w:pPr>
    <w:rPr>
      <w:b/>
      <w:kern w:val="2"/>
      <w:sz w:val="28"/>
    </w:rPr>
  </w:style>
  <w:style w:type="paragraph" w:customStyle="1" w:styleId="affffff9">
    <w:name w:val="*正文"/>
    <w:basedOn w:val="af8"/>
    <w:link w:val="Charff2"/>
    <w:qFormat/>
    <w:locked/>
    <w:rsid w:val="008A7181"/>
    <w:pPr>
      <w:spacing w:line="360" w:lineRule="auto"/>
      <w:ind w:firstLineChars="200" w:firstLine="200"/>
    </w:pPr>
    <w:rPr>
      <w:rFonts w:ascii="宋体" w:hAnsi="宋体"/>
      <w:kern w:val="0"/>
      <w:sz w:val="20"/>
    </w:rPr>
  </w:style>
  <w:style w:type="character" w:customStyle="1" w:styleId="5-14Char">
    <w:name w:val="标题5-14 Char"/>
    <w:link w:val="5-14"/>
    <w:uiPriority w:val="99"/>
    <w:qFormat/>
    <w:locked/>
    <w:rsid w:val="008A7181"/>
    <w:rPr>
      <w:rFonts w:ascii="Times New Roman" w:hAnsi="Times New Roman" w:cs="Times New Roman"/>
      <w:b/>
      <w:bCs/>
      <w:sz w:val="28"/>
      <w:szCs w:val="32"/>
    </w:rPr>
  </w:style>
  <w:style w:type="paragraph" w:customStyle="1" w:styleId="5-14">
    <w:name w:val="标题5-14"/>
    <w:basedOn w:val="5-13"/>
    <w:link w:val="5-14Char"/>
    <w:uiPriority w:val="99"/>
    <w:qFormat/>
    <w:locked/>
    <w:rsid w:val="008A7181"/>
    <w:pPr>
      <w:numPr>
        <w:numId w:val="16"/>
      </w:numPr>
      <w:tabs>
        <w:tab w:val="left" w:pos="900"/>
      </w:tabs>
      <w:ind w:left="360" w:hanging="360"/>
    </w:pPr>
    <w:rPr>
      <w:rFonts w:cs="Times New Roman"/>
    </w:rPr>
  </w:style>
  <w:style w:type="paragraph" w:customStyle="1" w:styleId="5-13">
    <w:name w:val="标题5-13"/>
    <w:basedOn w:val="5-12"/>
    <w:link w:val="5-13Char"/>
    <w:uiPriority w:val="99"/>
    <w:qFormat/>
    <w:locked/>
    <w:rsid w:val="008A7181"/>
    <w:pPr>
      <w:numPr>
        <w:ilvl w:val="4"/>
        <w:numId w:val="17"/>
      </w:numPr>
      <w:tabs>
        <w:tab w:val="num" w:pos="360"/>
        <w:tab w:val="left" w:pos="5901"/>
      </w:tabs>
      <w:ind w:left="360" w:hanging="360"/>
    </w:pPr>
  </w:style>
  <w:style w:type="paragraph" w:customStyle="1" w:styleId="5-12">
    <w:name w:val="标题5-12"/>
    <w:basedOn w:val="5-4"/>
    <w:link w:val="5-12Char"/>
    <w:uiPriority w:val="99"/>
    <w:qFormat/>
    <w:locked/>
    <w:rsid w:val="008A7181"/>
    <w:pPr>
      <w:ind w:left="360"/>
    </w:pPr>
  </w:style>
  <w:style w:type="paragraph" w:customStyle="1" w:styleId="5-4">
    <w:name w:val="标题5-4"/>
    <w:basedOn w:val="5-1"/>
    <w:link w:val="5-4Char"/>
    <w:uiPriority w:val="99"/>
    <w:qFormat/>
    <w:locked/>
    <w:rsid w:val="008A7181"/>
    <w:pPr>
      <w:numPr>
        <w:ilvl w:val="0"/>
        <w:numId w:val="0"/>
      </w:numPr>
      <w:tabs>
        <w:tab w:val="left" w:pos="360"/>
        <w:tab w:val="left" w:pos="2100"/>
      </w:tabs>
      <w:ind w:left="2100" w:hanging="360"/>
    </w:pPr>
  </w:style>
  <w:style w:type="paragraph" w:customStyle="1" w:styleId="5-1">
    <w:name w:val="标题5-1"/>
    <w:basedOn w:val="54"/>
    <w:link w:val="5-1Char"/>
    <w:qFormat/>
    <w:locked/>
    <w:rsid w:val="008A7181"/>
    <w:pPr>
      <w:numPr>
        <w:ilvl w:val="4"/>
        <w:numId w:val="18"/>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5">
    <w:name w:val="副标题 字符1"/>
    <w:uiPriority w:val="11"/>
    <w:qFormat/>
    <w:rsid w:val="008A7181"/>
    <w:rPr>
      <w:b/>
      <w:bCs/>
      <w:kern w:val="28"/>
      <w:sz w:val="32"/>
      <w:szCs w:val="32"/>
    </w:rPr>
  </w:style>
  <w:style w:type="character" w:customStyle="1" w:styleId="Charff3">
    <w:name w:val="三级标题 Char"/>
    <w:qFormat/>
    <w:rsid w:val="008A7181"/>
    <w:rPr>
      <w:rFonts w:ascii="黑体" w:eastAsia="黑体" w:hAnsi="黑体"/>
      <w:sz w:val="28"/>
      <w:szCs w:val="28"/>
      <w:lang w:bidi="en-US"/>
    </w:rPr>
  </w:style>
  <w:style w:type="character" w:customStyle="1" w:styleId="Charff4">
    <w:name w:val="突出编号项 Char"/>
    <w:link w:val="af"/>
    <w:qFormat/>
    <w:rsid w:val="008A7181"/>
    <w:rPr>
      <w:rFonts w:ascii="宋体" w:hAnsi="宋体" w:cs="Times New Roman"/>
      <w:b/>
      <w:sz w:val="24"/>
      <w:szCs w:val="24"/>
      <w:lang w:eastAsia="en-US" w:bidi="en-US"/>
    </w:rPr>
  </w:style>
  <w:style w:type="paragraph" w:customStyle="1" w:styleId="af">
    <w:name w:val="突出编号项"/>
    <w:basedOn w:val="affffffa"/>
    <w:link w:val="Charff4"/>
    <w:qFormat/>
    <w:rsid w:val="008A7181"/>
    <w:pPr>
      <w:numPr>
        <w:numId w:val="19"/>
      </w:numPr>
      <w:tabs>
        <w:tab w:val="clear" w:pos="1134"/>
        <w:tab w:val="left" w:pos="360"/>
        <w:tab w:val="left" w:pos="900"/>
      </w:tabs>
      <w:ind w:left="0" w:firstLineChars="0" w:firstLine="0"/>
    </w:pPr>
    <w:rPr>
      <w:rFonts w:eastAsiaTheme="minorEastAsia"/>
      <w:b/>
      <w:kern w:val="2"/>
      <w:lang w:val="en-US"/>
    </w:rPr>
  </w:style>
  <w:style w:type="paragraph" w:customStyle="1" w:styleId="affffffa">
    <w:name w:val="内容文本"/>
    <w:basedOn w:val="47"/>
    <w:link w:val="Charff5"/>
    <w:qFormat/>
    <w:rsid w:val="008A7181"/>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8A7181"/>
    <w:rPr>
      <w:rFonts w:ascii="Calibri" w:eastAsia="仿宋_GB2312" w:hAnsi="Calibri"/>
      <w:sz w:val="24"/>
    </w:rPr>
  </w:style>
  <w:style w:type="paragraph" w:customStyle="1" w:styleId="GW-">
    <w:name w:val="GW-正文"/>
    <w:link w:val="GW-Char"/>
    <w:qFormat/>
    <w:rsid w:val="008A7181"/>
    <w:pPr>
      <w:spacing w:line="300" w:lineRule="auto"/>
      <w:ind w:firstLineChars="200" w:firstLine="200"/>
    </w:pPr>
    <w:rPr>
      <w:rFonts w:ascii="Calibri" w:eastAsia="仿宋_GB2312" w:hAnsi="Calibri"/>
      <w:sz w:val="24"/>
    </w:rPr>
  </w:style>
  <w:style w:type="character" w:customStyle="1" w:styleId="CharChar2">
    <w:name w:val="可研正文 Char Char"/>
    <w:link w:val="affffffb"/>
    <w:uiPriority w:val="99"/>
    <w:qFormat/>
    <w:locked/>
    <w:rsid w:val="008A7181"/>
    <w:rPr>
      <w:rFonts w:ascii="仿宋_GB2312" w:eastAsia="仿宋_GB2312" w:hAnsi="宋体"/>
      <w:bCs/>
      <w:sz w:val="28"/>
      <w:szCs w:val="28"/>
    </w:rPr>
  </w:style>
  <w:style w:type="paragraph" w:customStyle="1" w:styleId="affffffb">
    <w:name w:val="可研正文"/>
    <w:basedOn w:val="af8"/>
    <w:link w:val="CharChar2"/>
    <w:uiPriority w:val="99"/>
    <w:qFormat/>
    <w:rsid w:val="008A7181"/>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8A7181"/>
    <w:rPr>
      <w:rFonts w:ascii="Arial" w:hAnsi="Arial" w:cs="宋体"/>
      <w:sz w:val="24"/>
    </w:rPr>
  </w:style>
  <w:style w:type="paragraph" w:customStyle="1" w:styleId="00">
    <w:name w:val="样式 首行缩进:  0 字符"/>
    <w:basedOn w:val="af8"/>
    <w:link w:val="0Char"/>
    <w:qFormat/>
    <w:locked/>
    <w:rsid w:val="008A7181"/>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8A7181"/>
    <w:rPr>
      <w:b/>
      <w:bCs/>
      <w:sz w:val="28"/>
      <w:szCs w:val="32"/>
    </w:rPr>
  </w:style>
  <w:style w:type="paragraph" w:customStyle="1" w:styleId="5-31">
    <w:name w:val="标题5-31"/>
    <w:basedOn w:val="5-12"/>
    <w:link w:val="5-31Char"/>
    <w:uiPriority w:val="99"/>
    <w:qFormat/>
    <w:locked/>
    <w:rsid w:val="008A7181"/>
    <w:pPr>
      <w:ind w:left="2100" w:hanging="420"/>
    </w:pPr>
    <w:rPr>
      <w:rFonts w:asciiTheme="minorHAnsi" w:hAnsiTheme="minorHAnsi"/>
    </w:rPr>
  </w:style>
  <w:style w:type="character" w:customStyle="1" w:styleId="Charff6">
    <w:name w:val="一 Char"/>
    <w:link w:val="affffffc"/>
    <w:qFormat/>
    <w:rsid w:val="008A7181"/>
    <w:rPr>
      <w:rFonts w:ascii="黑体" w:eastAsia="黑体" w:hAnsi="黑体"/>
      <w:sz w:val="36"/>
      <w:szCs w:val="36"/>
    </w:rPr>
  </w:style>
  <w:style w:type="paragraph" w:customStyle="1" w:styleId="affffffc">
    <w:name w:val="一"/>
    <w:basedOn w:val="affffffd"/>
    <w:link w:val="Charff6"/>
    <w:qFormat/>
    <w:rsid w:val="008A7181"/>
    <w:pPr>
      <w:ind w:left="0" w:firstLine="0"/>
    </w:pPr>
    <w:rPr>
      <w:rFonts w:cstheme="minorBidi"/>
    </w:rPr>
  </w:style>
  <w:style w:type="paragraph" w:customStyle="1" w:styleId="affffffd">
    <w:name w:val="一级标题"/>
    <w:basedOn w:val="47"/>
    <w:qFormat/>
    <w:rsid w:val="008A7181"/>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link w:val="TableText"/>
    <w:qFormat/>
    <w:locked/>
    <w:rsid w:val="008A7181"/>
    <w:rPr>
      <w:rFonts w:ascii="宋体" w:eastAsia="宋体" w:hAnsi="宋体" w:cs="宋体"/>
      <w:snapToGrid w:val="0"/>
      <w:color w:val="000000"/>
      <w:kern w:val="0"/>
      <w:sz w:val="23"/>
      <w:szCs w:val="23"/>
      <w:lang w:eastAsia="en-US"/>
    </w:rPr>
  </w:style>
  <w:style w:type="character" w:customStyle="1" w:styleId="TableHeadingChar">
    <w:name w:val="Table Heading Char"/>
    <w:link w:val="TableHeading"/>
    <w:qFormat/>
    <w:locked/>
    <w:rsid w:val="008A7181"/>
    <w:rPr>
      <w:rFonts w:ascii="Arial" w:eastAsia="黑体" w:hAnsi="Arial"/>
      <w:sz w:val="18"/>
      <w:szCs w:val="18"/>
    </w:rPr>
  </w:style>
  <w:style w:type="paragraph" w:customStyle="1" w:styleId="TableHeading">
    <w:name w:val="Table Heading"/>
    <w:link w:val="TableHeadingChar"/>
    <w:qFormat/>
    <w:locked/>
    <w:rsid w:val="008A7181"/>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8A7181"/>
    <w:rPr>
      <w:szCs w:val="24"/>
    </w:rPr>
  </w:style>
  <w:style w:type="paragraph" w:customStyle="1" w:styleId="200">
    <w:name w:val="样式20"/>
    <w:basedOn w:val="af8"/>
    <w:link w:val="20Char"/>
    <w:qFormat/>
    <w:rsid w:val="008A7181"/>
    <w:pPr>
      <w:widowControl/>
      <w:spacing w:line="360" w:lineRule="auto"/>
      <w:jc w:val="center"/>
    </w:pPr>
    <w:rPr>
      <w:rFonts w:asciiTheme="minorHAnsi" w:eastAsiaTheme="minorEastAsia" w:hAnsiTheme="minorHAnsi" w:cstheme="minorBidi"/>
    </w:rPr>
  </w:style>
  <w:style w:type="character" w:customStyle="1" w:styleId="4Char0">
    <w:name w:val="4号正文 Char"/>
    <w:link w:val="48"/>
    <w:qFormat/>
    <w:locked/>
    <w:rsid w:val="008A7181"/>
    <w:rPr>
      <w:rFonts w:ascii="Arial" w:hAnsi="Arial"/>
      <w:spacing w:val="6"/>
      <w:sz w:val="24"/>
      <w:szCs w:val="28"/>
    </w:rPr>
  </w:style>
  <w:style w:type="paragraph" w:customStyle="1" w:styleId="48">
    <w:name w:val="4号正文"/>
    <w:basedOn w:val="af9"/>
    <w:link w:val="4Char0"/>
    <w:qFormat/>
    <w:locked/>
    <w:rsid w:val="008A7181"/>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7">
    <w:name w:val="_正文段落 Char"/>
    <w:link w:val="affffffe"/>
    <w:semiHidden/>
    <w:qFormat/>
    <w:locked/>
    <w:rsid w:val="008A7181"/>
    <w:rPr>
      <w:rFonts w:ascii="宋体" w:hAnsi="宋体"/>
      <w:sz w:val="24"/>
      <w:szCs w:val="24"/>
    </w:rPr>
  </w:style>
  <w:style w:type="paragraph" w:customStyle="1" w:styleId="affffffe">
    <w:name w:val="_正文段落"/>
    <w:basedOn w:val="af8"/>
    <w:link w:val="Charff7"/>
    <w:semiHidden/>
    <w:qFormat/>
    <w:locked/>
    <w:rsid w:val="008A7181"/>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8A7181"/>
    <w:rPr>
      <w:b/>
      <w:bCs/>
      <w:sz w:val="28"/>
      <w:szCs w:val="32"/>
    </w:rPr>
  </w:style>
  <w:style w:type="paragraph" w:customStyle="1" w:styleId="5-32">
    <w:name w:val="标题5-32"/>
    <w:basedOn w:val="5-31"/>
    <w:link w:val="5-32Char"/>
    <w:uiPriority w:val="99"/>
    <w:qFormat/>
    <w:locked/>
    <w:rsid w:val="008A7181"/>
    <w:pPr>
      <w:numPr>
        <w:ilvl w:val="2"/>
      </w:numPr>
      <w:ind w:left="2100" w:hanging="420"/>
    </w:pPr>
  </w:style>
  <w:style w:type="character" w:customStyle="1" w:styleId="Char1f1">
    <w:name w:val="正文（缩进） Char1"/>
    <w:qFormat/>
    <w:locked/>
    <w:rsid w:val="008A7181"/>
    <w:rPr>
      <w:rFonts w:ascii="Times New Roman" w:hAnsi="Times New Roman" w:cs="Times New Roman" w:hint="default"/>
      <w:sz w:val="24"/>
      <w:szCs w:val="24"/>
    </w:rPr>
  </w:style>
  <w:style w:type="character" w:customStyle="1" w:styleId="5-6Char">
    <w:name w:val="标题5-6 Char"/>
    <w:link w:val="5-6"/>
    <w:uiPriority w:val="99"/>
    <w:qFormat/>
    <w:locked/>
    <w:rsid w:val="008A7181"/>
    <w:rPr>
      <w:rFonts w:ascii="Times New Roman" w:hAnsi="Times New Roman" w:cs="Times New Roman"/>
      <w:b/>
      <w:bCs/>
      <w:sz w:val="28"/>
      <w:szCs w:val="32"/>
    </w:rPr>
  </w:style>
  <w:style w:type="paragraph" w:customStyle="1" w:styleId="5-6">
    <w:name w:val="标题5-6"/>
    <w:basedOn w:val="5-5"/>
    <w:link w:val="5-6Char"/>
    <w:uiPriority w:val="99"/>
    <w:qFormat/>
    <w:locked/>
    <w:rsid w:val="008A7181"/>
    <w:pPr>
      <w:ind w:hanging="420"/>
    </w:pPr>
    <w:rPr>
      <w:rFonts w:cs="Times New Roman"/>
    </w:rPr>
  </w:style>
  <w:style w:type="paragraph" w:customStyle="1" w:styleId="5-5">
    <w:name w:val="标题5-5"/>
    <w:basedOn w:val="5-4"/>
    <w:link w:val="5-5Char"/>
    <w:uiPriority w:val="99"/>
    <w:qFormat/>
    <w:locked/>
    <w:rsid w:val="008A7181"/>
    <w:pPr>
      <w:numPr>
        <w:ilvl w:val="3"/>
        <w:numId w:val="17"/>
      </w:numPr>
      <w:ind w:left="2100" w:hanging="720"/>
    </w:pPr>
  </w:style>
  <w:style w:type="character" w:customStyle="1" w:styleId="5-25Char">
    <w:name w:val="标题5-25 Char"/>
    <w:link w:val="5-25"/>
    <w:uiPriority w:val="99"/>
    <w:qFormat/>
    <w:locked/>
    <w:rsid w:val="008A7181"/>
    <w:rPr>
      <w:rFonts w:ascii="Times New Roman" w:hAnsi="Times New Roman" w:cs="Times New Roman"/>
      <w:b/>
      <w:bCs/>
      <w:sz w:val="28"/>
      <w:szCs w:val="32"/>
    </w:rPr>
  </w:style>
  <w:style w:type="paragraph" w:customStyle="1" w:styleId="5-25">
    <w:name w:val="标题5-25"/>
    <w:basedOn w:val="5-22"/>
    <w:link w:val="5-25Char"/>
    <w:uiPriority w:val="99"/>
    <w:qFormat/>
    <w:locked/>
    <w:rsid w:val="008A7181"/>
    <w:pPr>
      <w:ind w:left="2526"/>
    </w:pPr>
    <w:rPr>
      <w:rFonts w:cs="Times New Roman"/>
    </w:rPr>
  </w:style>
  <w:style w:type="paragraph" w:customStyle="1" w:styleId="5-22">
    <w:name w:val="标题5-22"/>
    <w:basedOn w:val="5-15"/>
    <w:link w:val="5-22Char"/>
    <w:uiPriority w:val="99"/>
    <w:qFormat/>
    <w:locked/>
    <w:rsid w:val="008A7181"/>
    <w:pPr>
      <w:tabs>
        <w:tab w:val="left" w:pos="510"/>
        <w:tab w:val="left" w:pos="900"/>
      </w:tabs>
      <w:ind w:left="900" w:hanging="900"/>
    </w:pPr>
  </w:style>
  <w:style w:type="paragraph" w:customStyle="1" w:styleId="5-15">
    <w:name w:val="标题5-15"/>
    <w:basedOn w:val="5-7"/>
    <w:link w:val="5-15Char"/>
    <w:uiPriority w:val="99"/>
    <w:qFormat/>
    <w:locked/>
    <w:rsid w:val="008A7181"/>
    <w:pPr>
      <w:ind w:left="0"/>
    </w:pPr>
  </w:style>
  <w:style w:type="paragraph" w:customStyle="1" w:styleId="5-7">
    <w:name w:val="标题5-7"/>
    <w:basedOn w:val="5-5"/>
    <w:link w:val="5-7Char"/>
    <w:uiPriority w:val="99"/>
    <w:qFormat/>
    <w:locked/>
    <w:rsid w:val="008A7181"/>
    <w:pPr>
      <w:ind w:firstLine="400"/>
    </w:pPr>
  </w:style>
  <w:style w:type="character" w:customStyle="1" w:styleId="5-16Char">
    <w:name w:val="标题5-16 Char"/>
    <w:link w:val="5-16"/>
    <w:uiPriority w:val="99"/>
    <w:qFormat/>
    <w:locked/>
    <w:rsid w:val="008A7181"/>
    <w:rPr>
      <w:rFonts w:ascii="Times New Roman" w:hAnsi="Times New Roman" w:cs="Times New Roman"/>
      <w:b/>
      <w:bCs/>
      <w:sz w:val="28"/>
      <w:szCs w:val="32"/>
    </w:rPr>
  </w:style>
  <w:style w:type="paragraph" w:customStyle="1" w:styleId="5-16">
    <w:name w:val="标题5-16"/>
    <w:basedOn w:val="5-15"/>
    <w:link w:val="5-16Char"/>
    <w:uiPriority w:val="99"/>
    <w:qFormat/>
    <w:locked/>
    <w:rsid w:val="008A7181"/>
    <w:rPr>
      <w:rFonts w:cs="Times New Roman"/>
    </w:rPr>
  </w:style>
  <w:style w:type="character" w:customStyle="1" w:styleId="cChar">
    <w:name w:val="c彩页■ Char"/>
    <w:link w:val="c"/>
    <w:qFormat/>
    <w:rsid w:val="008A7181"/>
    <w:rPr>
      <w:rFonts w:ascii="等线" w:eastAsia="等线" w:hAnsi="等线"/>
      <w:b/>
      <w:szCs w:val="24"/>
    </w:rPr>
  </w:style>
  <w:style w:type="paragraph" w:customStyle="1" w:styleId="c">
    <w:name w:val="c彩页■"/>
    <w:basedOn w:val="1b"/>
    <w:link w:val="cChar"/>
    <w:qFormat/>
    <w:rsid w:val="008A7181"/>
    <w:pPr>
      <w:spacing w:line="360" w:lineRule="auto"/>
      <w:ind w:left="420" w:firstLineChars="0" w:firstLine="0"/>
    </w:pPr>
    <w:rPr>
      <w:rFonts w:ascii="等线" w:eastAsia="等线" w:hAnsi="等线"/>
      <w:b/>
      <w:szCs w:val="24"/>
    </w:rPr>
  </w:style>
  <w:style w:type="character" w:customStyle="1" w:styleId="Charff8">
    <w:name w:val="默认文本 Char"/>
    <w:link w:val="afffffff"/>
    <w:qFormat/>
    <w:locked/>
    <w:rsid w:val="008A7181"/>
    <w:rPr>
      <w:rFonts w:ascii="微软雅黑" w:eastAsia="微软雅黑" w:hAnsi="微软雅黑"/>
      <w:sz w:val="24"/>
      <w:szCs w:val="24"/>
    </w:rPr>
  </w:style>
  <w:style w:type="paragraph" w:customStyle="1" w:styleId="afffffff">
    <w:name w:val="默认文本"/>
    <w:basedOn w:val="af8"/>
    <w:link w:val="Charff8"/>
    <w:qFormat/>
    <w:rsid w:val="008A7181"/>
    <w:pPr>
      <w:ind w:firstLineChars="200" w:firstLine="480"/>
    </w:pPr>
    <w:rPr>
      <w:rFonts w:ascii="微软雅黑" w:eastAsia="微软雅黑" w:hAnsi="微软雅黑" w:cstheme="minorBidi"/>
      <w:sz w:val="24"/>
    </w:rPr>
  </w:style>
  <w:style w:type="character" w:customStyle="1" w:styleId="Charff9">
    <w:name w:val="文字 Char"/>
    <w:link w:val="afffffff0"/>
    <w:qFormat/>
    <w:locked/>
    <w:rsid w:val="008A7181"/>
    <w:rPr>
      <w:rFonts w:ascii="楷体_GB2312" w:eastAsia="楷体_GB2312"/>
      <w:sz w:val="28"/>
      <w:lang w:val="zh-CN"/>
    </w:rPr>
  </w:style>
  <w:style w:type="paragraph" w:customStyle="1" w:styleId="afffffff0">
    <w:name w:val="文字"/>
    <w:basedOn w:val="af8"/>
    <w:link w:val="Charff9"/>
    <w:qFormat/>
    <w:rsid w:val="008A7181"/>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8A7181"/>
    <w:rPr>
      <w:rFonts w:ascii="Times New Roman" w:hAnsi="Times New Roman"/>
      <w:b/>
      <w:bCs/>
      <w:sz w:val="28"/>
      <w:szCs w:val="32"/>
    </w:rPr>
  </w:style>
  <w:style w:type="character" w:customStyle="1" w:styleId="Charffa">
    <w:name w:val="一一 Char"/>
    <w:link w:val="afffffff1"/>
    <w:qFormat/>
    <w:rsid w:val="008A7181"/>
    <w:rPr>
      <w:rFonts w:ascii="黑体" w:eastAsia="黑体" w:hAnsi="黑体"/>
      <w:sz w:val="36"/>
      <w:szCs w:val="36"/>
    </w:rPr>
  </w:style>
  <w:style w:type="paragraph" w:customStyle="1" w:styleId="afffffff1">
    <w:name w:val="一一"/>
    <w:basedOn w:val="affffffd"/>
    <w:link w:val="Charffa"/>
    <w:qFormat/>
    <w:rsid w:val="008A7181"/>
    <w:pPr>
      <w:ind w:left="0" w:firstLine="0"/>
    </w:pPr>
    <w:rPr>
      <w:rFonts w:cstheme="minorBidi"/>
    </w:rPr>
  </w:style>
  <w:style w:type="character" w:customStyle="1" w:styleId="DefaultChar">
    <w:name w:val="Default Char"/>
    <w:link w:val="Default"/>
    <w:qFormat/>
    <w:locked/>
    <w:rsid w:val="008A7181"/>
    <w:rPr>
      <w:rFonts w:ascii="Symbol" w:eastAsia="宋体" w:hAnsi="Symbol" w:cs="Symbol"/>
      <w:color w:val="000000"/>
      <w:kern w:val="0"/>
      <w:sz w:val="24"/>
      <w:szCs w:val="24"/>
    </w:rPr>
  </w:style>
  <w:style w:type="character" w:customStyle="1" w:styleId="Charffb">
    <w:name w:val="规范正文 Char"/>
    <w:link w:val="afffffff2"/>
    <w:qFormat/>
    <w:locked/>
    <w:rsid w:val="008A7181"/>
    <w:rPr>
      <w:sz w:val="24"/>
    </w:rPr>
  </w:style>
  <w:style w:type="paragraph" w:customStyle="1" w:styleId="afffffff2">
    <w:name w:val="规范正文"/>
    <w:basedOn w:val="af8"/>
    <w:link w:val="Charffb"/>
    <w:qFormat/>
    <w:locked/>
    <w:rsid w:val="008A7181"/>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c">
    <w:name w:val="二级标题 Char"/>
    <w:link w:val="afffffff3"/>
    <w:qFormat/>
    <w:rsid w:val="008A7181"/>
    <w:rPr>
      <w:rFonts w:ascii="黑体" w:eastAsia="黑体" w:hAnsi="黑体"/>
      <w:sz w:val="30"/>
      <w:szCs w:val="30"/>
    </w:rPr>
  </w:style>
  <w:style w:type="paragraph" w:customStyle="1" w:styleId="afffffff3">
    <w:name w:val="二级标题"/>
    <w:basedOn w:val="47"/>
    <w:link w:val="Charffc"/>
    <w:qFormat/>
    <w:rsid w:val="008A7181"/>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8A7181"/>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8A7181"/>
    <w:pPr>
      <w:numPr>
        <w:numId w:val="20"/>
      </w:numPr>
      <w:tabs>
        <w:tab w:val="left" w:pos="900"/>
      </w:tabs>
      <w:ind w:left="1984" w:hanging="708"/>
    </w:pPr>
  </w:style>
  <w:style w:type="paragraph" w:customStyle="1" w:styleId="4-6">
    <w:name w:val="标题4-6"/>
    <w:basedOn w:val="4-1"/>
    <w:link w:val="4-6Char"/>
    <w:uiPriority w:val="99"/>
    <w:semiHidden/>
    <w:qFormat/>
    <w:locked/>
    <w:rsid w:val="008A7181"/>
    <w:pPr>
      <w:numPr>
        <w:numId w:val="21"/>
      </w:numPr>
      <w:tabs>
        <w:tab w:val="left" w:pos="360"/>
      </w:tabs>
      <w:ind w:left="1984" w:hanging="708"/>
    </w:pPr>
  </w:style>
  <w:style w:type="paragraph" w:customStyle="1" w:styleId="4-1">
    <w:name w:val="标题4-1"/>
    <w:basedOn w:val="42"/>
    <w:link w:val="4-1Char"/>
    <w:uiPriority w:val="99"/>
    <w:semiHidden/>
    <w:qFormat/>
    <w:locked/>
    <w:rsid w:val="008A7181"/>
    <w:pPr>
      <w:keepNext w:val="0"/>
      <w:keepLines w:val="0"/>
      <w:widowControl/>
      <w:numPr>
        <w:ilvl w:val="3"/>
        <w:numId w:val="22"/>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8A7181"/>
    <w:rPr>
      <w:rFonts w:ascii="Times New Roman" w:hAnsi="Times New Roman" w:cs="Times New Roman"/>
      <w:b/>
      <w:bCs/>
      <w:sz w:val="28"/>
      <w:szCs w:val="32"/>
    </w:rPr>
  </w:style>
  <w:style w:type="paragraph" w:customStyle="1" w:styleId="5-17">
    <w:name w:val="标题5-17"/>
    <w:basedOn w:val="5-15"/>
    <w:link w:val="5-17Char"/>
    <w:uiPriority w:val="99"/>
    <w:qFormat/>
    <w:locked/>
    <w:rsid w:val="008A7181"/>
    <w:pPr>
      <w:numPr>
        <w:ilvl w:val="4"/>
        <w:numId w:val="23"/>
      </w:numPr>
      <w:ind w:left="420"/>
    </w:pPr>
    <w:rPr>
      <w:rFonts w:cs="Times New Roman"/>
    </w:rPr>
  </w:style>
  <w:style w:type="character" w:customStyle="1" w:styleId="Charffd">
    <w:name w:val="四级标题 Char"/>
    <w:link w:val="afffffff4"/>
    <w:qFormat/>
    <w:locked/>
    <w:rsid w:val="008A7181"/>
    <w:rPr>
      <w:rFonts w:ascii="Arial" w:eastAsia="微软雅黑" w:hAnsi="Arial" w:cs="微软雅黑"/>
      <w:b/>
      <w:bCs/>
      <w:sz w:val="28"/>
      <w:szCs w:val="32"/>
    </w:rPr>
  </w:style>
  <w:style w:type="paragraph" w:customStyle="1" w:styleId="afffffff4">
    <w:name w:val="四级标题"/>
    <w:basedOn w:val="33"/>
    <w:link w:val="Charffd"/>
    <w:qFormat/>
    <w:locked/>
    <w:rsid w:val="008A7181"/>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8A7181"/>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8A7181"/>
    <w:pPr>
      <w:numPr>
        <w:numId w:val="24"/>
      </w:numPr>
      <w:tabs>
        <w:tab w:val="clear" w:pos="432"/>
        <w:tab w:val="left" w:pos="360"/>
        <w:tab w:val="left" w:pos="420"/>
      </w:tabs>
    </w:pPr>
  </w:style>
  <w:style w:type="paragraph" w:customStyle="1" w:styleId="4-4">
    <w:name w:val="标题4-4"/>
    <w:basedOn w:val="4-1"/>
    <w:link w:val="4-4Char"/>
    <w:uiPriority w:val="99"/>
    <w:semiHidden/>
    <w:qFormat/>
    <w:locked/>
    <w:rsid w:val="008A7181"/>
    <w:pPr>
      <w:numPr>
        <w:numId w:val="25"/>
      </w:numPr>
    </w:pPr>
  </w:style>
  <w:style w:type="character" w:customStyle="1" w:styleId="5-29Char">
    <w:name w:val="标题5-29 Char"/>
    <w:link w:val="5-29"/>
    <w:uiPriority w:val="99"/>
    <w:qFormat/>
    <w:locked/>
    <w:rsid w:val="008A7181"/>
    <w:rPr>
      <w:rFonts w:ascii="Times New Roman" w:hAnsi="Times New Roman" w:cs="Times New Roman"/>
      <w:b/>
      <w:bCs/>
      <w:sz w:val="28"/>
      <w:szCs w:val="32"/>
    </w:rPr>
  </w:style>
  <w:style w:type="paragraph" w:customStyle="1" w:styleId="5-29">
    <w:name w:val="标题5-29"/>
    <w:basedOn w:val="5-28"/>
    <w:link w:val="5-29Char"/>
    <w:uiPriority w:val="99"/>
    <w:qFormat/>
    <w:locked/>
    <w:rsid w:val="008A7181"/>
    <w:pPr>
      <w:ind w:firstLine="420"/>
    </w:pPr>
  </w:style>
  <w:style w:type="paragraph" w:customStyle="1" w:styleId="5-28">
    <w:name w:val="标题5-28"/>
    <w:basedOn w:val="5-14"/>
    <w:link w:val="5-28Char"/>
    <w:uiPriority w:val="99"/>
    <w:qFormat/>
    <w:locked/>
    <w:rsid w:val="008A7181"/>
    <w:pPr>
      <w:numPr>
        <w:numId w:val="26"/>
      </w:numPr>
      <w:ind w:left="0" w:firstLine="0"/>
    </w:pPr>
  </w:style>
  <w:style w:type="character" w:customStyle="1" w:styleId="TableTextChar1">
    <w:name w:val="Table Text Char1"/>
    <w:qFormat/>
    <w:locked/>
    <w:rsid w:val="008A7181"/>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8A7181"/>
    <w:rPr>
      <w:rFonts w:ascii="微软雅黑" w:eastAsia="微软雅黑" w:hAnsi="微软雅黑" w:cs="微软雅黑"/>
      <w:b/>
      <w:bCs/>
      <w:color w:val="000000"/>
      <w:kern w:val="44"/>
      <w:sz w:val="32"/>
      <w:szCs w:val="32"/>
    </w:rPr>
  </w:style>
  <w:style w:type="paragraph" w:customStyle="1" w:styleId="MMTopic3">
    <w:name w:val="MM Topic 3"/>
    <w:basedOn w:val="33"/>
    <w:link w:val="MMTopic3Char"/>
    <w:uiPriority w:val="99"/>
    <w:semiHidden/>
    <w:qFormat/>
    <w:locked/>
    <w:rsid w:val="008A7181"/>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8A7181"/>
    <w:rPr>
      <w:rFonts w:ascii="Times New Roman" w:hAnsi="Times New Roman" w:cs="Times New Roman"/>
      <w:b/>
      <w:bCs/>
      <w:sz w:val="28"/>
      <w:szCs w:val="32"/>
    </w:rPr>
  </w:style>
  <w:style w:type="paragraph" w:customStyle="1" w:styleId="5-30">
    <w:name w:val="标题5-30"/>
    <w:basedOn w:val="5-22"/>
    <w:link w:val="5-30Char"/>
    <w:uiPriority w:val="99"/>
    <w:qFormat/>
    <w:locked/>
    <w:rsid w:val="008A7181"/>
    <w:pPr>
      <w:ind w:left="2526" w:hanging="420"/>
    </w:pPr>
    <w:rPr>
      <w:rFonts w:cs="Times New Roman"/>
    </w:rPr>
  </w:style>
  <w:style w:type="character" w:customStyle="1" w:styleId="22Char">
    <w:name w:val="正文，段落，小四，22磅行距 Char"/>
    <w:link w:val="220"/>
    <w:qFormat/>
    <w:locked/>
    <w:rsid w:val="008A7181"/>
    <w:rPr>
      <w:rFonts w:ascii="Calibri" w:hAnsi="Calibri"/>
      <w:sz w:val="24"/>
      <w:szCs w:val="24"/>
    </w:rPr>
  </w:style>
  <w:style w:type="paragraph" w:customStyle="1" w:styleId="220">
    <w:name w:val="正文，段落，小四，22磅行距"/>
    <w:basedOn w:val="af8"/>
    <w:link w:val="22Char"/>
    <w:qFormat/>
    <w:rsid w:val="008A7181"/>
    <w:pPr>
      <w:spacing w:line="440" w:lineRule="exact"/>
      <w:ind w:firstLine="420"/>
    </w:pPr>
    <w:rPr>
      <w:rFonts w:eastAsiaTheme="minorEastAsia" w:cstheme="minorBidi"/>
      <w:sz w:val="24"/>
    </w:rPr>
  </w:style>
  <w:style w:type="character" w:customStyle="1" w:styleId="2Char4">
    <w:name w:val="样式2 Char"/>
    <w:link w:val="2c"/>
    <w:qFormat/>
    <w:locked/>
    <w:rsid w:val="008A7181"/>
    <w:rPr>
      <w:rFonts w:ascii="Calibri" w:eastAsia="宋体" w:hAnsi="Calibri" w:cs="Times New Roman"/>
      <w:sz w:val="24"/>
      <w:szCs w:val="20"/>
    </w:rPr>
  </w:style>
  <w:style w:type="character" w:customStyle="1" w:styleId="Charffe">
    <w:name w:val="正文（缩进） Char"/>
    <w:link w:val="afffffff5"/>
    <w:qFormat/>
    <w:locked/>
    <w:rsid w:val="008A7181"/>
    <w:rPr>
      <w:sz w:val="24"/>
      <w:szCs w:val="24"/>
    </w:rPr>
  </w:style>
  <w:style w:type="paragraph" w:customStyle="1" w:styleId="afffffff5">
    <w:name w:val="正文（缩进）"/>
    <w:basedOn w:val="af8"/>
    <w:link w:val="Charffe"/>
    <w:qFormat/>
    <w:locked/>
    <w:rsid w:val="008A7181"/>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8A7181"/>
    <w:rPr>
      <w:rFonts w:ascii="Calibri" w:eastAsia="华文中宋" w:hAnsi="Calibri"/>
      <w:sz w:val="24"/>
    </w:rPr>
  </w:style>
  <w:style w:type="paragraph" w:customStyle="1" w:styleId="-">
    <w:name w:val="江西-正文"/>
    <w:basedOn w:val="af8"/>
    <w:link w:val="-Char"/>
    <w:qFormat/>
    <w:locked/>
    <w:rsid w:val="008A7181"/>
    <w:pPr>
      <w:ind w:firstLineChars="200" w:firstLine="200"/>
    </w:pPr>
    <w:rPr>
      <w:rFonts w:eastAsia="华文中宋" w:cstheme="minorBidi"/>
      <w:sz w:val="24"/>
      <w:szCs w:val="22"/>
    </w:rPr>
  </w:style>
  <w:style w:type="character" w:customStyle="1" w:styleId="5-23Char">
    <w:name w:val="标题5-23 Char"/>
    <w:link w:val="5-23"/>
    <w:uiPriority w:val="99"/>
    <w:qFormat/>
    <w:locked/>
    <w:rsid w:val="008A7181"/>
    <w:rPr>
      <w:b/>
      <w:bCs/>
      <w:sz w:val="28"/>
      <w:szCs w:val="32"/>
    </w:rPr>
  </w:style>
  <w:style w:type="paragraph" w:customStyle="1" w:styleId="5-23">
    <w:name w:val="标题5-23"/>
    <w:basedOn w:val="5-16"/>
    <w:link w:val="5-23Char"/>
    <w:uiPriority w:val="99"/>
    <w:qFormat/>
    <w:locked/>
    <w:rsid w:val="008A7181"/>
    <w:pPr>
      <w:numPr>
        <w:ilvl w:val="0"/>
        <w:numId w:val="0"/>
      </w:numPr>
      <w:ind w:left="846" w:hanging="440"/>
    </w:pPr>
    <w:rPr>
      <w:rFonts w:asciiTheme="minorHAnsi" w:hAnsiTheme="minorHAnsi" w:cstheme="minorBidi"/>
    </w:rPr>
  </w:style>
  <w:style w:type="character" w:customStyle="1" w:styleId="1Char5">
    <w:name w:val="顺序编号1 Char"/>
    <w:link w:val="1ff6"/>
    <w:qFormat/>
    <w:locked/>
    <w:rsid w:val="008A7181"/>
    <w:rPr>
      <w:rFonts w:ascii="Calibri" w:hAnsi="Calibri"/>
      <w:szCs w:val="21"/>
    </w:rPr>
  </w:style>
  <w:style w:type="paragraph" w:customStyle="1" w:styleId="1ff6">
    <w:name w:val="顺序编号1"/>
    <w:basedOn w:val="af8"/>
    <w:link w:val="1Char5"/>
    <w:qFormat/>
    <w:rsid w:val="008A7181"/>
    <w:pPr>
      <w:spacing w:line="360" w:lineRule="auto"/>
      <w:ind w:firstLineChars="200" w:firstLine="200"/>
    </w:pPr>
    <w:rPr>
      <w:rFonts w:eastAsiaTheme="minorEastAsia" w:cstheme="minorBidi"/>
      <w:szCs w:val="21"/>
    </w:rPr>
  </w:style>
  <w:style w:type="character" w:customStyle="1" w:styleId="5-1Char">
    <w:name w:val="标题5-1 Char"/>
    <w:link w:val="5-1"/>
    <w:qFormat/>
    <w:locked/>
    <w:rsid w:val="008A7181"/>
    <w:rPr>
      <w:rFonts w:ascii="Times New Roman" w:hAnsi="Times New Roman"/>
      <w:b/>
      <w:bCs/>
      <w:sz w:val="28"/>
      <w:szCs w:val="32"/>
    </w:rPr>
  </w:style>
  <w:style w:type="character" w:customStyle="1" w:styleId="5-33Char">
    <w:name w:val="标题5-33 Char"/>
    <w:link w:val="5-33"/>
    <w:uiPriority w:val="99"/>
    <w:qFormat/>
    <w:locked/>
    <w:rsid w:val="008A7181"/>
    <w:rPr>
      <w:b/>
      <w:bCs/>
      <w:sz w:val="24"/>
      <w:szCs w:val="24"/>
    </w:rPr>
  </w:style>
  <w:style w:type="paragraph" w:customStyle="1" w:styleId="5-33">
    <w:name w:val="标题5-33"/>
    <w:basedOn w:val="5-1"/>
    <w:link w:val="5-33Char"/>
    <w:uiPriority w:val="99"/>
    <w:qFormat/>
    <w:locked/>
    <w:rsid w:val="008A7181"/>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8A7181"/>
    <w:rPr>
      <w:rFonts w:ascii="宋体" w:eastAsia="宋体" w:hAnsi="宋体" w:cs="Times New Roman"/>
      <w:b/>
      <w:sz w:val="28"/>
      <w:szCs w:val="24"/>
    </w:rPr>
  </w:style>
  <w:style w:type="character" w:customStyle="1" w:styleId="DefaultCharChar">
    <w:name w:val="Default Char Char"/>
    <w:qFormat/>
    <w:rsid w:val="008A7181"/>
    <w:rPr>
      <w:rFonts w:ascii="宋体" w:cs="宋体"/>
      <w:color w:val="000000"/>
      <w:sz w:val="24"/>
      <w:szCs w:val="24"/>
    </w:rPr>
  </w:style>
  <w:style w:type="character" w:customStyle="1" w:styleId="Charfd">
    <w:name w:val="缺省文本 Char"/>
    <w:link w:val="afffff2"/>
    <w:qFormat/>
    <w:locked/>
    <w:rsid w:val="008A7181"/>
    <w:rPr>
      <w:rFonts w:ascii="Calibri" w:eastAsia="宋体" w:hAnsi="Calibri" w:cs="Times New Roman"/>
      <w:kern w:val="0"/>
      <w:sz w:val="24"/>
      <w:szCs w:val="24"/>
    </w:rPr>
  </w:style>
  <w:style w:type="character" w:customStyle="1" w:styleId="5-28Char">
    <w:name w:val="标题5-28 Char"/>
    <w:link w:val="5-28"/>
    <w:uiPriority w:val="99"/>
    <w:qFormat/>
    <w:locked/>
    <w:rsid w:val="008A7181"/>
    <w:rPr>
      <w:rFonts w:ascii="Times New Roman" w:hAnsi="Times New Roman" w:cs="Times New Roman"/>
      <w:b/>
      <w:bCs/>
      <w:sz w:val="28"/>
      <w:szCs w:val="32"/>
    </w:rPr>
  </w:style>
  <w:style w:type="character" w:customStyle="1" w:styleId="4-3Char">
    <w:name w:val="标题4-3 Char"/>
    <w:link w:val="4-3"/>
    <w:uiPriority w:val="99"/>
    <w:semiHidden/>
    <w:qFormat/>
    <w:locked/>
    <w:rsid w:val="008A7181"/>
    <w:rPr>
      <w:rFonts w:ascii="微软雅黑" w:eastAsia="微软雅黑" w:hAnsi="微软雅黑" w:cs="微软雅黑"/>
      <w:b/>
      <w:bCs/>
      <w:sz w:val="28"/>
      <w:szCs w:val="32"/>
    </w:rPr>
  </w:style>
  <w:style w:type="paragraph" w:customStyle="1" w:styleId="4-3">
    <w:name w:val="标题4-3"/>
    <w:basedOn w:val="42"/>
    <w:link w:val="4-3Char"/>
    <w:uiPriority w:val="99"/>
    <w:semiHidden/>
    <w:qFormat/>
    <w:locked/>
    <w:rsid w:val="008A7181"/>
    <w:pPr>
      <w:keepNext w:val="0"/>
      <w:keepLines w:val="0"/>
      <w:widowControl/>
      <w:numPr>
        <w:ilvl w:val="3"/>
        <w:numId w:val="27"/>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f">
    <w:name w:val="表格正文 Char"/>
    <w:link w:val="afffffff6"/>
    <w:qFormat/>
    <w:locked/>
    <w:rsid w:val="008A7181"/>
    <w:rPr>
      <w:rFonts w:ascii="Verdana" w:hAnsi="Verdana"/>
      <w:szCs w:val="28"/>
    </w:rPr>
  </w:style>
  <w:style w:type="paragraph" w:customStyle="1" w:styleId="afffffff6">
    <w:name w:val="表格正文"/>
    <w:basedOn w:val="af8"/>
    <w:link w:val="Charfff"/>
    <w:qFormat/>
    <w:locked/>
    <w:rsid w:val="008A7181"/>
    <w:pPr>
      <w:spacing w:line="360" w:lineRule="auto"/>
      <w:jc w:val="left"/>
    </w:pPr>
    <w:rPr>
      <w:rFonts w:ascii="Verdana" w:eastAsiaTheme="minorEastAsia" w:hAnsi="Verdana" w:cstheme="minorBidi"/>
      <w:szCs w:val="28"/>
    </w:rPr>
  </w:style>
  <w:style w:type="character" w:customStyle="1" w:styleId="1ff7">
    <w:name w:val="标题 字符1"/>
    <w:uiPriority w:val="10"/>
    <w:qFormat/>
    <w:rsid w:val="008A7181"/>
    <w:rPr>
      <w:rFonts w:ascii="等线 Light" w:eastAsia="等线 Light" w:hAnsi="等线 Light" w:cs="Times New Roman"/>
      <w:b/>
      <w:bCs/>
      <w:sz w:val="32"/>
      <w:szCs w:val="32"/>
    </w:rPr>
  </w:style>
  <w:style w:type="character" w:customStyle="1" w:styleId="5-13Char">
    <w:name w:val="标题5-13 Char"/>
    <w:link w:val="5-13"/>
    <w:uiPriority w:val="99"/>
    <w:qFormat/>
    <w:locked/>
    <w:rsid w:val="008A7181"/>
    <w:rPr>
      <w:rFonts w:ascii="Times New Roman" w:hAnsi="Times New Roman"/>
      <w:b/>
      <w:bCs/>
      <w:sz w:val="28"/>
      <w:szCs w:val="32"/>
    </w:rPr>
  </w:style>
  <w:style w:type="character" w:customStyle="1" w:styleId="1Char6">
    <w:name w:val="表1 Char"/>
    <w:link w:val="14"/>
    <w:qFormat/>
    <w:rsid w:val="008A7181"/>
    <w:rPr>
      <w:rFonts w:ascii="Times New Roman" w:eastAsia="黑体" w:hAnsi="Times New Roman" w:cs="Times New Roman"/>
      <w:sz w:val="24"/>
      <w:szCs w:val="28"/>
    </w:rPr>
  </w:style>
  <w:style w:type="paragraph" w:customStyle="1" w:styleId="14">
    <w:name w:val="表1"/>
    <w:basedOn w:val="af8"/>
    <w:link w:val="1Char6"/>
    <w:qFormat/>
    <w:rsid w:val="008A7181"/>
    <w:pPr>
      <w:numPr>
        <w:numId w:val="28"/>
      </w:numPr>
      <w:spacing w:line="360" w:lineRule="auto"/>
      <w:ind w:left="0" w:firstLine="0"/>
      <w:jc w:val="center"/>
    </w:pPr>
    <w:rPr>
      <w:rFonts w:ascii="Times New Roman" w:eastAsia="黑体" w:hAnsi="Times New Roman"/>
      <w:sz w:val="24"/>
      <w:szCs w:val="28"/>
    </w:rPr>
  </w:style>
  <w:style w:type="character" w:customStyle="1" w:styleId="Charfff0">
    <w:name w:val="四 Char"/>
    <w:link w:val="afffffff7"/>
    <w:qFormat/>
    <w:rsid w:val="008A7181"/>
    <w:rPr>
      <w:rFonts w:ascii="黑体" w:eastAsia="黑体" w:hAnsi="黑体" w:cs="微软雅黑"/>
      <w:sz w:val="24"/>
      <w:szCs w:val="24"/>
    </w:rPr>
  </w:style>
  <w:style w:type="paragraph" w:customStyle="1" w:styleId="afffffff7">
    <w:name w:val="四"/>
    <w:basedOn w:val="afffffff4"/>
    <w:link w:val="Charfff0"/>
    <w:qFormat/>
    <w:rsid w:val="008A7181"/>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8A7181"/>
  </w:style>
  <w:style w:type="character" w:customStyle="1" w:styleId="-CharChar">
    <w:name w:val="乌市-正文 Char Char"/>
    <w:link w:val="-0"/>
    <w:qFormat/>
    <w:locked/>
    <w:rsid w:val="008A7181"/>
    <w:rPr>
      <w:rFonts w:ascii="Calibri" w:eastAsia="华文中宋" w:hAnsi="Calibri"/>
      <w:sz w:val="24"/>
      <w:szCs w:val="21"/>
    </w:rPr>
  </w:style>
  <w:style w:type="paragraph" w:customStyle="1" w:styleId="-0">
    <w:name w:val="乌市-正文"/>
    <w:basedOn w:val="af8"/>
    <w:link w:val="-CharChar"/>
    <w:qFormat/>
    <w:locked/>
    <w:rsid w:val="008A7181"/>
    <w:pPr>
      <w:ind w:firstLineChars="200" w:firstLine="200"/>
    </w:pPr>
    <w:rPr>
      <w:rFonts w:eastAsia="华文中宋" w:cstheme="minorBidi"/>
      <w:sz w:val="24"/>
      <w:szCs w:val="21"/>
    </w:rPr>
  </w:style>
  <w:style w:type="character" w:customStyle="1" w:styleId="hrefstyle">
    <w:name w:val="hrefstyle"/>
    <w:qFormat/>
    <w:rsid w:val="008A7181"/>
  </w:style>
  <w:style w:type="character" w:customStyle="1" w:styleId="6Char0">
    <w:name w:val="标题6 Char"/>
    <w:link w:val="61"/>
    <w:qFormat/>
    <w:rsid w:val="008A7181"/>
    <w:rPr>
      <w:rFonts w:eastAsia="黑体"/>
      <w:b/>
      <w:bCs/>
      <w:sz w:val="24"/>
      <w:szCs w:val="28"/>
    </w:rPr>
  </w:style>
  <w:style w:type="paragraph" w:customStyle="1" w:styleId="61">
    <w:name w:val="标题6"/>
    <w:basedOn w:val="6"/>
    <w:next w:val="af8"/>
    <w:link w:val="6Char0"/>
    <w:qFormat/>
    <w:rsid w:val="008A7181"/>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1">
    <w:name w:val="表格文本 Char"/>
    <w:link w:val="afffffff8"/>
    <w:qFormat/>
    <w:locked/>
    <w:rsid w:val="008A7181"/>
    <w:rPr>
      <w:rFonts w:ascii="Arial" w:hAnsi="Arial"/>
      <w:szCs w:val="21"/>
      <w:lang w:eastAsia="en-US" w:bidi="en-US"/>
    </w:rPr>
  </w:style>
  <w:style w:type="paragraph" w:customStyle="1" w:styleId="afffffff8">
    <w:name w:val="表格文本"/>
    <w:link w:val="Charfff1"/>
    <w:qFormat/>
    <w:locked/>
    <w:rsid w:val="008A7181"/>
    <w:pPr>
      <w:tabs>
        <w:tab w:val="decimal" w:pos="0"/>
      </w:tabs>
      <w:spacing w:after="200" w:line="276" w:lineRule="auto"/>
    </w:pPr>
    <w:rPr>
      <w:rFonts w:ascii="Arial" w:hAnsi="Arial"/>
      <w:szCs w:val="21"/>
      <w:lang w:eastAsia="en-US" w:bidi="en-US"/>
    </w:rPr>
  </w:style>
  <w:style w:type="character" w:customStyle="1" w:styleId="4Char1">
    <w:name w:val="4级标题 Char"/>
    <w:link w:val="49"/>
    <w:qFormat/>
    <w:locked/>
    <w:rsid w:val="008A7181"/>
    <w:rPr>
      <w:rFonts w:ascii="Arial" w:eastAsia="等线" w:hAnsi="Arial"/>
      <w:b/>
      <w:bCs/>
      <w:sz w:val="24"/>
      <w:szCs w:val="32"/>
    </w:rPr>
  </w:style>
  <w:style w:type="paragraph" w:customStyle="1" w:styleId="49">
    <w:name w:val="4级标题"/>
    <w:basedOn w:val="42"/>
    <w:link w:val="4Char1"/>
    <w:qFormat/>
    <w:locked/>
    <w:rsid w:val="008A7181"/>
    <w:pPr>
      <w:keepNext w:val="0"/>
      <w:keepLines w:val="0"/>
      <w:widowControl/>
      <w:tabs>
        <w:tab w:val="left" w:pos="432"/>
        <w:tab w:val="left" w:pos="864"/>
        <w:tab w:val="left" w:pos="1944"/>
      </w:tabs>
      <w:adjustRightInd/>
      <w:spacing w:beforeLines="50" w:before="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8A7181"/>
    <w:rPr>
      <w:rFonts w:ascii="Times New Roman" w:hAnsi="Times New Roman"/>
      <w:b/>
      <w:bCs/>
      <w:sz w:val="28"/>
      <w:szCs w:val="32"/>
    </w:rPr>
  </w:style>
  <w:style w:type="character" w:customStyle="1" w:styleId="Charfe">
    <w:name w:val="正文 Char"/>
    <w:link w:val="1f6"/>
    <w:qFormat/>
    <w:locked/>
    <w:rsid w:val="008A7181"/>
    <w:rPr>
      <w:rFonts w:ascii="宋体" w:eastAsia="宋体" w:hAnsi="宋体" w:cs="宋体"/>
      <w:szCs w:val="21"/>
    </w:rPr>
  </w:style>
  <w:style w:type="character" w:customStyle="1" w:styleId="MMTopic1Char">
    <w:name w:val="MM Topic 1 Char"/>
    <w:link w:val="MMTopic1"/>
    <w:uiPriority w:val="99"/>
    <w:semiHidden/>
    <w:qFormat/>
    <w:locked/>
    <w:rsid w:val="008A7181"/>
    <w:rPr>
      <w:rFonts w:ascii="Book Antiqua" w:eastAsia="微软雅黑" w:hAnsi="Book Antiqua" w:cs="Arial"/>
      <w:b/>
      <w:bCs/>
      <w:sz w:val="32"/>
      <w:szCs w:val="32"/>
    </w:rPr>
  </w:style>
  <w:style w:type="paragraph" w:customStyle="1" w:styleId="MMTopic1">
    <w:name w:val="MM Topic 1"/>
    <w:basedOn w:val="16"/>
    <w:link w:val="MMTopic1Char"/>
    <w:uiPriority w:val="99"/>
    <w:semiHidden/>
    <w:qFormat/>
    <w:locked/>
    <w:rsid w:val="008A7181"/>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a">
    <w:name w:val="3级标题 字符"/>
    <w:link w:val="3b"/>
    <w:qFormat/>
    <w:locked/>
    <w:rsid w:val="008A7181"/>
    <w:rPr>
      <w:rFonts w:ascii="Arial" w:eastAsia="仿宋" w:hAnsi="Arial"/>
      <w:b/>
      <w:bCs/>
      <w:sz w:val="28"/>
      <w:szCs w:val="28"/>
    </w:rPr>
  </w:style>
  <w:style w:type="paragraph" w:customStyle="1" w:styleId="3b">
    <w:name w:val="3级标题"/>
    <w:basedOn w:val="33"/>
    <w:link w:val="3a"/>
    <w:qFormat/>
    <w:locked/>
    <w:rsid w:val="008A7181"/>
    <w:pPr>
      <w:keepNext w:val="0"/>
      <w:keepLines w:val="0"/>
      <w:widowControl/>
      <w:tabs>
        <w:tab w:val="left" w:pos="432"/>
        <w:tab w:val="left" w:pos="720"/>
      </w:tabs>
      <w:autoSpaceDE/>
      <w:autoSpaceDN/>
      <w:adjustRightInd/>
      <w:spacing w:beforeLines="30" w:before="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8A7181"/>
    <w:rPr>
      <w:rFonts w:ascii="Times New Roman" w:hAnsi="Times New Roman" w:cs="Times New Roman"/>
      <w:b/>
      <w:bCs/>
      <w:sz w:val="28"/>
      <w:szCs w:val="32"/>
    </w:rPr>
  </w:style>
  <w:style w:type="paragraph" w:customStyle="1" w:styleId="5-24">
    <w:name w:val="标题5-24"/>
    <w:basedOn w:val="5-22"/>
    <w:link w:val="5-24Char"/>
    <w:uiPriority w:val="99"/>
    <w:qFormat/>
    <w:locked/>
    <w:rsid w:val="008A7181"/>
    <w:pPr>
      <w:numPr>
        <w:ilvl w:val="0"/>
        <w:numId w:val="29"/>
      </w:numPr>
      <w:ind w:left="2526" w:hanging="900"/>
    </w:pPr>
    <w:rPr>
      <w:rFonts w:cs="Times New Roman"/>
    </w:rPr>
  </w:style>
  <w:style w:type="character" w:customStyle="1" w:styleId="6CharChar">
    <w:name w:val="标题6 Char Char"/>
    <w:qFormat/>
    <w:rsid w:val="008A7181"/>
    <w:rPr>
      <w:rFonts w:ascii="宋体" w:eastAsia="宋体" w:hAnsi="宋体" w:hint="eastAsia"/>
      <w:kern w:val="2"/>
      <w:sz w:val="24"/>
      <w:szCs w:val="24"/>
      <w:lang w:val="en-US" w:eastAsia="zh-CN" w:bidi="ar-SA"/>
    </w:rPr>
  </w:style>
  <w:style w:type="character" w:customStyle="1" w:styleId="Charfff2">
    <w:name w:val="图表批注 Char"/>
    <w:link w:val="afffffff9"/>
    <w:qFormat/>
    <w:rsid w:val="008A7181"/>
    <w:rPr>
      <w:rFonts w:ascii="宋体" w:hAnsi="宋体"/>
      <w:szCs w:val="24"/>
      <w:lang w:eastAsia="en-US" w:bidi="en-US"/>
    </w:rPr>
  </w:style>
  <w:style w:type="paragraph" w:customStyle="1" w:styleId="afffffff9">
    <w:name w:val="图表批注"/>
    <w:basedOn w:val="affffffa"/>
    <w:link w:val="Charfff2"/>
    <w:qFormat/>
    <w:rsid w:val="008A7181"/>
    <w:pPr>
      <w:ind w:firstLineChars="0" w:firstLine="0"/>
      <w:jc w:val="center"/>
    </w:pPr>
    <w:rPr>
      <w:rFonts w:eastAsiaTheme="minorEastAsia" w:cstheme="minorBidi"/>
      <w:kern w:val="2"/>
      <w:sz w:val="21"/>
      <w:lang w:val="en-US"/>
    </w:rPr>
  </w:style>
  <w:style w:type="character" w:customStyle="1" w:styleId="4Char3">
    <w:name w:val="宇视4 Char"/>
    <w:link w:val="4"/>
    <w:qFormat/>
    <w:locked/>
    <w:rsid w:val="008A7181"/>
    <w:rPr>
      <w:rFonts w:eastAsia="微软雅黑" w:cs="微软雅黑"/>
      <w:b/>
      <w:bCs/>
      <w:sz w:val="24"/>
      <w:szCs w:val="24"/>
    </w:rPr>
  </w:style>
  <w:style w:type="paragraph" w:customStyle="1" w:styleId="4">
    <w:name w:val="宇视4"/>
    <w:basedOn w:val="42"/>
    <w:link w:val="4Char3"/>
    <w:qFormat/>
    <w:locked/>
    <w:rsid w:val="008A7181"/>
    <w:pPr>
      <w:keepNext w:val="0"/>
      <w:keepLines w:val="0"/>
      <w:widowControl/>
      <w:numPr>
        <w:ilvl w:val="4"/>
        <w:numId w:val="28"/>
      </w:numPr>
      <w:tabs>
        <w:tab w:val="left" w:pos="432"/>
        <w:tab w:val="left" w:pos="851"/>
      </w:tabs>
      <w:spacing w:before="0" w:after="40" w:line="240" w:lineRule="auto"/>
      <w:ind w:left="851" w:hanging="851"/>
      <w:jc w:val="left"/>
      <w:textAlignment w:val="auto"/>
    </w:pPr>
    <w:rPr>
      <w:rFonts w:asciiTheme="minorHAnsi" w:eastAsia="微软雅黑" w:hAnsiTheme="minorHAnsi" w:cs="微软雅黑"/>
      <w:bCs/>
      <w:kern w:val="2"/>
      <w:sz w:val="24"/>
      <w:szCs w:val="24"/>
    </w:rPr>
  </w:style>
  <w:style w:type="character" w:customStyle="1" w:styleId="FigureDescriptionCharChar">
    <w:name w:val="Figure Description Char Char"/>
    <w:link w:val="FigureDescription"/>
    <w:qFormat/>
    <w:locked/>
    <w:rsid w:val="008A7181"/>
    <w:rPr>
      <w:rFonts w:ascii="Arial" w:eastAsia="黑体" w:hAnsi="Arial" w:cs="Arial Narrow"/>
    </w:rPr>
  </w:style>
  <w:style w:type="paragraph" w:customStyle="1" w:styleId="FigureDescription">
    <w:name w:val="Figure Description"/>
    <w:next w:val="af8"/>
    <w:link w:val="FigureDescriptionCharChar"/>
    <w:qFormat/>
    <w:rsid w:val="008A7181"/>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8A7181"/>
    <w:rPr>
      <w:rFonts w:ascii="宋体" w:hAnsi="宋体" w:cs="Times New Roman"/>
      <w:sz w:val="24"/>
      <w:szCs w:val="24"/>
      <w:lang w:eastAsia="en-US" w:bidi="en-US"/>
    </w:rPr>
  </w:style>
  <w:style w:type="character" w:customStyle="1" w:styleId="Char1f2">
    <w:name w:val="题注(图注) Char1"/>
    <w:qFormat/>
    <w:rsid w:val="008A7181"/>
    <w:rPr>
      <w:rFonts w:ascii="Cambria" w:eastAsia="黑体" w:hAnsi="Cambria"/>
      <w:kern w:val="2"/>
      <w:sz w:val="21"/>
      <w:lang w:val="zh-CN" w:eastAsia="zh-CN"/>
    </w:rPr>
  </w:style>
  <w:style w:type="character" w:customStyle="1" w:styleId="3Char3">
    <w:name w:val="样式3 Char"/>
    <w:link w:val="37"/>
    <w:qFormat/>
    <w:rsid w:val="008A7181"/>
    <w:rPr>
      <w:rFonts w:ascii="方正小标宋简体" w:eastAsia="方正小标宋简体" w:hAnsi="华文中宋" w:cs="Times New Roman"/>
      <w:bCs/>
      <w:kern w:val="44"/>
      <w:sz w:val="44"/>
      <w:szCs w:val="44"/>
    </w:rPr>
  </w:style>
  <w:style w:type="character" w:customStyle="1" w:styleId="Charff2">
    <w:name w:val="*正文 Char"/>
    <w:link w:val="affffff9"/>
    <w:qFormat/>
    <w:locked/>
    <w:rsid w:val="008A7181"/>
    <w:rPr>
      <w:rFonts w:ascii="宋体" w:eastAsia="宋体" w:hAnsi="宋体" w:cs="Times New Roman"/>
      <w:kern w:val="0"/>
      <w:sz w:val="20"/>
      <w:szCs w:val="24"/>
    </w:rPr>
  </w:style>
  <w:style w:type="character" w:customStyle="1" w:styleId="myChar">
    <w:name w:val="my正文 Char"/>
    <w:link w:val="my"/>
    <w:semiHidden/>
    <w:qFormat/>
    <w:locked/>
    <w:rsid w:val="008A7181"/>
    <w:rPr>
      <w:sz w:val="24"/>
      <w:szCs w:val="24"/>
    </w:rPr>
  </w:style>
  <w:style w:type="paragraph" w:customStyle="1" w:styleId="my">
    <w:name w:val="my正文"/>
    <w:basedOn w:val="af8"/>
    <w:link w:val="myChar"/>
    <w:semiHidden/>
    <w:qFormat/>
    <w:locked/>
    <w:rsid w:val="008A7181"/>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8A7181"/>
    <w:rPr>
      <w:rFonts w:ascii="等线" w:eastAsia="等线" w:hAnsi="等线"/>
      <w:b/>
      <w:sz w:val="24"/>
      <w:szCs w:val="24"/>
    </w:rPr>
  </w:style>
  <w:style w:type="paragraph" w:customStyle="1" w:styleId="d">
    <w:name w:val="d编一、"/>
    <w:basedOn w:val="c0"/>
    <w:link w:val="dChar"/>
    <w:qFormat/>
    <w:rsid w:val="008A7181"/>
    <w:pPr>
      <w:tabs>
        <w:tab w:val="left" w:pos="567"/>
      </w:tabs>
      <w:ind w:hanging="420"/>
    </w:pPr>
    <w:rPr>
      <w:sz w:val="24"/>
    </w:rPr>
  </w:style>
  <w:style w:type="paragraph" w:customStyle="1" w:styleId="c0">
    <w:name w:val="c彩页▲"/>
    <w:basedOn w:val="1b"/>
    <w:link w:val="cChar0"/>
    <w:qFormat/>
    <w:rsid w:val="008A7181"/>
    <w:pPr>
      <w:spacing w:line="360" w:lineRule="auto"/>
      <w:ind w:left="420" w:firstLineChars="0" w:firstLine="0"/>
    </w:pPr>
    <w:rPr>
      <w:rFonts w:ascii="等线" w:eastAsia="等线" w:hAnsi="等线"/>
      <w:b/>
      <w:szCs w:val="24"/>
    </w:rPr>
  </w:style>
  <w:style w:type="character" w:customStyle="1" w:styleId="z-Char">
    <w:name w:val="z-窗体底端 Char"/>
    <w:link w:val="z-1"/>
    <w:qFormat/>
    <w:rsid w:val="008A7181"/>
    <w:rPr>
      <w:rFonts w:ascii="Arial" w:hAnsi="Arial" w:cs="Arial"/>
      <w:vanish/>
      <w:sz w:val="16"/>
      <w:szCs w:val="16"/>
    </w:rPr>
  </w:style>
  <w:style w:type="paragraph" w:customStyle="1" w:styleId="z-1">
    <w:name w:val="z-窗体底端1"/>
    <w:basedOn w:val="af8"/>
    <w:next w:val="af8"/>
    <w:link w:val="z-Char"/>
    <w:unhideWhenUsed/>
    <w:qFormat/>
    <w:rsid w:val="008A7181"/>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8A7181"/>
    <w:rPr>
      <w:rFonts w:ascii="Times New Roman" w:hAnsi="Times New Roman"/>
      <w:b/>
      <w:bCs/>
      <w:sz w:val="28"/>
      <w:szCs w:val="32"/>
    </w:rPr>
  </w:style>
  <w:style w:type="character" w:customStyle="1" w:styleId="Charfff3">
    <w:name w:val="格式正文 Char"/>
    <w:link w:val="afffffffa"/>
    <w:qFormat/>
    <w:rsid w:val="008A7181"/>
    <w:rPr>
      <w:sz w:val="24"/>
      <w:szCs w:val="28"/>
    </w:rPr>
  </w:style>
  <w:style w:type="paragraph" w:customStyle="1" w:styleId="afffffffa">
    <w:name w:val="格式正文"/>
    <w:basedOn w:val="af8"/>
    <w:link w:val="Charfff3"/>
    <w:qFormat/>
    <w:rsid w:val="008A7181"/>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0"/>
    <w:uiPriority w:val="99"/>
    <w:qFormat/>
    <w:locked/>
    <w:rsid w:val="008A7181"/>
    <w:rPr>
      <w:rFonts w:ascii="宋体" w:hAnsi="宋体" w:cs="Times New Roman"/>
      <w:b/>
      <w:sz w:val="24"/>
      <w:szCs w:val="24"/>
    </w:rPr>
  </w:style>
  <w:style w:type="paragraph" w:customStyle="1" w:styleId="40">
    <w:name w:val="样式4"/>
    <w:basedOn w:val="5-19"/>
    <w:link w:val="4Char4"/>
    <w:uiPriority w:val="99"/>
    <w:qFormat/>
    <w:locked/>
    <w:rsid w:val="008A7181"/>
    <w:pPr>
      <w:numPr>
        <w:numId w:val="30"/>
      </w:numPr>
      <w:tabs>
        <w:tab w:val="clear" w:pos="2513"/>
        <w:tab w:val="left" w:pos="360"/>
        <w:tab w:val="left" w:pos="2520"/>
      </w:tabs>
      <w:ind w:left="635" w:hanging="425"/>
    </w:pPr>
    <w:rPr>
      <w:sz w:val="24"/>
    </w:rPr>
  </w:style>
  <w:style w:type="paragraph" w:customStyle="1" w:styleId="5-19">
    <w:name w:val="标题5-19"/>
    <w:basedOn w:val="5-3"/>
    <w:link w:val="5-19Char"/>
    <w:uiPriority w:val="99"/>
    <w:qFormat/>
    <w:locked/>
    <w:rsid w:val="008A7181"/>
    <w:pPr>
      <w:numPr>
        <w:ilvl w:val="0"/>
        <w:numId w:val="31"/>
      </w:numPr>
    </w:pPr>
  </w:style>
  <w:style w:type="character" w:customStyle="1" w:styleId="5Char0">
    <w:name w:val="标题5 Char"/>
    <w:qFormat/>
    <w:locked/>
    <w:rsid w:val="008A7181"/>
    <w:rPr>
      <w:b/>
      <w:bCs/>
      <w:kern w:val="2"/>
      <w:sz w:val="24"/>
      <w:szCs w:val="32"/>
    </w:rPr>
  </w:style>
  <w:style w:type="character" w:customStyle="1" w:styleId="5Char2">
    <w:name w:val="样式5 Char"/>
    <w:link w:val="56"/>
    <w:qFormat/>
    <w:rsid w:val="008A7181"/>
    <w:rPr>
      <w:rFonts w:ascii="宋体" w:hAnsi="宋体"/>
      <w:sz w:val="24"/>
      <w:szCs w:val="24"/>
      <w:lang w:eastAsia="en-US" w:bidi="en-US"/>
    </w:rPr>
  </w:style>
  <w:style w:type="paragraph" w:customStyle="1" w:styleId="56">
    <w:name w:val="样式5"/>
    <w:basedOn w:val="47"/>
    <w:link w:val="5Char2"/>
    <w:qFormat/>
    <w:rsid w:val="008A7181"/>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8A7181"/>
    <w:rPr>
      <w:b/>
      <w:bCs/>
      <w:sz w:val="28"/>
      <w:szCs w:val="32"/>
    </w:rPr>
  </w:style>
  <w:style w:type="paragraph" w:customStyle="1" w:styleId="5-26">
    <w:name w:val="标题5-26"/>
    <w:basedOn w:val="5-6"/>
    <w:link w:val="5-26Char"/>
    <w:uiPriority w:val="99"/>
    <w:qFormat/>
    <w:locked/>
    <w:rsid w:val="008A7181"/>
    <w:pPr>
      <w:numPr>
        <w:ilvl w:val="0"/>
        <w:numId w:val="0"/>
      </w:numPr>
      <w:tabs>
        <w:tab w:val="left" w:pos="1134"/>
      </w:tabs>
      <w:ind w:left="2100" w:hanging="420"/>
    </w:pPr>
    <w:rPr>
      <w:rFonts w:asciiTheme="minorHAnsi" w:hAnsiTheme="minorHAnsi" w:cstheme="minorBidi"/>
    </w:rPr>
  </w:style>
  <w:style w:type="character" w:customStyle="1" w:styleId="Charfff4">
    <w:name w:val="标准正文 Char"/>
    <w:link w:val="afffffffb"/>
    <w:qFormat/>
    <w:locked/>
    <w:rsid w:val="008A7181"/>
    <w:rPr>
      <w:sz w:val="24"/>
    </w:rPr>
  </w:style>
  <w:style w:type="paragraph" w:customStyle="1" w:styleId="afffffffb">
    <w:name w:val="标准正文"/>
    <w:basedOn w:val="af8"/>
    <w:link w:val="Charfff4"/>
    <w:qFormat/>
    <w:locked/>
    <w:rsid w:val="008A7181"/>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c"/>
    <w:qFormat/>
    <w:rsid w:val="008A7181"/>
    <w:rPr>
      <w:sz w:val="28"/>
      <w:szCs w:val="28"/>
      <w:lang w:val="zh-CN"/>
    </w:rPr>
  </w:style>
  <w:style w:type="paragraph" w:customStyle="1" w:styleId="3c">
    <w:name w:val="标题3"/>
    <w:basedOn w:val="af8"/>
    <w:link w:val="3Char4"/>
    <w:qFormat/>
    <w:rsid w:val="008A7181"/>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8A7181"/>
    <w:rPr>
      <w:rFonts w:ascii="宋体" w:hAnsi="宋体" w:cs="Times New Roman"/>
      <w:sz w:val="24"/>
      <w:szCs w:val="28"/>
    </w:rPr>
  </w:style>
  <w:style w:type="paragraph" w:customStyle="1" w:styleId="12">
    <w:name w:val="样式12"/>
    <w:basedOn w:val="1b"/>
    <w:link w:val="12Char"/>
    <w:qFormat/>
    <w:locked/>
    <w:rsid w:val="008A7181"/>
    <w:pPr>
      <w:numPr>
        <w:ilvl w:val="4"/>
        <w:numId w:val="32"/>
      </w:numPr>
      <w:spacing w:before="151" w:line="360" w:lineRule="auto"/>
      <w:ind w:left="0" w:firstLine="480"/>
    </w:pPr>
    <w:rPr>
      <w:rFonts w:ascii="宋体" w:eastAsiaTheme="minorEastAsia" w:hAnsi="宋体" w:cs="Times New Roman"/>
      <w:sz w:val="24"/>
      <w:szCs w:val="28"/>
    </w:rPr>
  </w:style>
  <w:style w:type="character" w:customStyle="1" w:styleId="Char5">
    <w:name w:val="题注 Char"/>
    <w:link w:val="aff3"/>
    <w:uiPriority w:val="35"/>
    <w:qFormat/>
    <w:locked/>
    <w:rsid w:val="008A7181"/>
    <w:rPr>
      <w:rFonts w:ascii="华文中宋" w:eastAsia="华文中宋" w:hAnsi="华文中宋" w:cs="Times New Roman"/>
      <w:sz w:val="36"/>
      <w:szCs w:val="20"/>
    </w:rPr>
  </w:style>
  <w:style w:type="character" w:customStyle="1" w:styleId="Charfff5">
    <w:name w:val="正文(首行缩进) Char"/>
    <w:link w:val="afffffffc"/>
    <w:qFormat/>
    <w:rsid w:val="008A7181"/>
    <w:rPr>
      <w:szCs w:val="21"/>
    </w:rPr>
  </w:style>
  <w:style w:type="paragraph" w:customStyle="1" w:styleId="afffffffc">
    <w:name w:val="正文(首行缩进)"/>
    <w:basedOn w:val="af8"/>
    <w:link w:val="Charfff5"/>
    <w:qFormat/>
    <w:rsid w:val="008A7181"/>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8A7181"/>
    <w:rPr>
      <w:rFonts w:ascii="Cambria" w:hAnsi="Cambria"/>
      <w:b/>
      <w:bCs/>
      <w:sz w:val="32"/>
      <w:szCs w:val="32"/>
    </w:rPr>
  </w:style>
  <w:style w:type="paragraph" w:customStyle="1" w:styleId="MMTitle">
    <w:name w:val="MM Title"/>
    <w:basedOn w:val="afff3"/>
    <w:link w:val="MMTitleChar"/>
    <w:semiHidden/>
    <w:qFormat/>
    <w:locked/>
    <w:rsid w:val="008A7181"/>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8A7181"/>
    <w:rPr>
      <w:color w:val="000000"/>
    </w:rPr>
  </w:style>
  <w:style w:type="character" w:customStyle="1" w:styleId="cChar0">
    <w:name w:val="c彩页▲ Char"/>
    <w:link w:val="c0"/>
    <w:qFormat/>
    <w:rsid w:val="008A7181"/>
    <w:rPr>
      <w:rFonts w:ascii="等线" w:eastAsia="等线" w:hAnsi="等线"/>
      <w:b/>
      <w:szCs w:val="24"/>
    </w:rPr>
  </w:style>
  <w:style w:type="character" w:customStyle="1" w:styleId="5-27Char">
    <w:name w:val="标题5-27 Char"/>
    <w:link w:val="5-27"/>
    <w:uiPriority w:val="99"/>
    <w:qFormat/>
    <w:locked/>
    <w:rsid w:val="008A7181"/>
    <w:rPr>
      <w:rFonts w:ascii="宋体" w:hAnsi="宋体"/>
      <w:b/>
      <w:sz w:val="28"/>
      <w:szCs w:val="24"/>
    </w:rPr>
  </w:style>
  <w:style w:type="paragraph" w:customStyle="1" w:styleId="5-27">
    <w:name w:val="标题5-27"/>
    <w:basedOn w:val="5-21"/>
    <w:link w:val="5-27Char"/>
    <w:uiPriority w:val="99"/>
    <w:qFormat/>
    <w:locked/>
    <w:rsid w:val="008A7181"/>
    <w:pPr>
      <w:numPr>
        <w:numId w:val="0"/>
      </w:numPr>
      <w:tabs>
        <w:tab w:val="clear" w:pos="2513"/>
        <w:tab w:val="left" w:pos="2520"/>
      </w:tabs>
      <w:ind w:firstLine="400"/>
    </w:pPr>
    <w:rPr>
      <w:rFonts w:cstheme="minorBidi"/>
    </w:rPr>
  </w:style>
  <w:style w:type="paragraph" w:customStyle="1" w:styleId="5-21">
    <w:name w:val="标题5-21"/>
    <w:basedOn w:val="5-19"/>
    <w:link w:val="5-21Char"/>
    <w:uiPriority w:val="99"/>
    <w:qFormat/>
    <w:locked/>
    <w:rsid w:val="008A7181"/>
    <w:pPr>
      <w:numPr>
        <w:numId w:val="33"/>
      </w:numPr>
      <w:tabs>
        <w:tab w:val="left" w:pos="360"/>
        <w:tab w:val="left" w:pos="425"/>
      </w:tabs>
      <w:ind w:left="635" w:hanging="425"/>
    </w:pPr>
  </w:style>
  <w:style w:type="character" w:customStyle="1" w:styleId="2f4">
    <w:name w:val="明显参考2"/>
    <w:uiPriority w:val="32"/>
    <w:qFormat/>
    <w:rsid w:val="008A7181"/>
    <w:rPr>
      <w:b/>
      <w:bCs/>
      <w:smallCaps/>
      <w:color w:val="C0504D"/>
      <w:spacing w:val="5"/>
      <w:u w:val="single"/>
    </w:rPr>
  </w:style>
  <w:style w:type="character" w:customStyle="1" w:styleId="1Char7">
    <w:name w:val="宇视1 Char"/>
    <w:link w:val="1ff8"/>
    <w:uiPriority w:val="99"/>
    <w:qFormat/>
    <w:locked/>
    <w:rsid w:val="008A7181"/>
    <w:rPr>
      <w:rFonts w:ascii="Arial" w:eastAsia="微软雅黑" w:hAnsi="Arial" w:cs="微软雅黑"/>
      <w:b/>
      <w:bCs/>
      <w:kern w:val="44"/>
      <w:sz w:val="32"/>
      <w:szCs w:val="24"/>
    </w:rPr>
  </w:style>
  <w:style w:type="paragraph" w:customStyle="1" w:styleId="1ff8">
    <w:name w:val="宇视1"/>
    <w:basedOn w:val="24"/>
    <w:link w:val="1Char7"/>
    <w:uiPriority w:val="99"/>
    <w:qFormat/>
    <w:locked/>
    <w:rsid w:val="008A7181"/>
    <w:pPr>
      <w:keepNext w:val="0"/>
      <w:keepLines w:val="0"/>
      <w:widowControl/>
      <w:tabs>
        <w:tab w:val="left" w:pos="432"/>
        <w:tab w:val="left" w:pos="576"/>
      </w:tabs>
      <w:autoSpaceDE/>
      <w:autoSpaceDN/>
      <w:adjustRightInd/>
      <w:spacing w:beforeLines="200" w:before="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8A7181"/>
    <w:rPr>
      <w:b/>
      <w:bCs/>
      <w:sz w:val="28"/>
      <w:szCs w:val="32"/>
    </w:rPr>
  </w:style>
  <w:style w:type="paragraph" w:customStyle="1" w:styleId="5-9">
    <w:name w:val="标题5-9"/>
    <w:basedOn w:val="5-8"/>
    <w:link w:val="5-9Char"/>
    <w:uiPriority w:val="99"/>
    <w:qFormat/>
    <w:locked/>
    <w:rsid w:val="008A7181"/>
    <w:pPr>
      <w:numPr>
        <w:numId w:val="0"/>
      </w:numPr>
      <w:tabs>
        <w:tab w:val="clear" w:pos="420"/>
        <w:tab w:val="left" w:pos="432"/>
      </w:tabs>
      <w:ind w:firstLine="400"/>
    </w:pPr>
    <w:rPr>
      <w:rFonts w:asciiTheme="minorHAnsi" w:hAnsiTheme="minorHAnsi" w:cstheme="minorBidi"/>
    </w:rPr>
  </w:style>
  <w:style w:type="paragraph" w:customStyle="1" w:styleId="5-8">
    <w:name w:val="标题5-8"/>
    <w:basedOn w:val="5-6"/>
    <w:link w:val="5-8Char"/>
    <w:uiPriority w:val="99"/>
    <w:qFormat/>
    <w:locked/>
    <w:rsid w:val="008A7181"/>
    <w:pPr>
      <w:numPr>
        <w:ilvl w:val="0"/>
        <w:numId w:val="24"/>
      </w:numPr>
    </w:pPr>
  </w:style>
  <w:style w:type="character" w:customStyle="1" w:styleId="1Char8">
    <w:name w:val="标题1 Char"/>
    <w:link w:val="11"/>
    <w:qFormat/>
    <w:rsid w:val="008A7181"/>
    <w:rPr>
      <w:rFonts w:ascii="Times New Roman" w:hAnsi="Times New Roman" w:cs="Times New Roman"/>
      <w:b/>
      <w:sz w:val="32"/>
      <w:szCs w:val="32"/>
    </w:rPr>
  </w:style>
  <w:style w:type="paragraph" w:customStyle="1" w:styleId="11">
    <w:name w:val="标题1"/>
    <w:basedOn w:val="af8"/>
    <w:link w:val="1Char8"/>
    <w:qFormat/>
    <w:rsid w:val="008A7181"/>
    <w:pPr>
      <w:numPr>
        <w:numId w:val="34"/>
      </w:numPr>
      <w:spacing w:beforeLines="50" w:afterLines="50" w:line="360" w:lineRule="auto"/>
      <w:ind w:left="0" w:firstLine="0"/>
      <w:outlineLvl w:val="0"/>
    </w:pPr>
    <w:rPr>
      <w:rFonts w:ascii="Times New Roman" w:eastAsiaTheme="minorEastAsia" w:hAnsi="Times New Roman"/>
      <w:b/>
      <w:sz w:val="32"/>
      <w:szCs w:val="32"/>
    </w:rPr>
  </w:style>
  <w:style w:type="character" w:customStyle="1" w:styleId="2Char5">
    <w:name w:val="标题2 Char"/>
    <w:link w:val="21"/>
    <w:qFormat/>
    <w:rsid w:val="008A7181"/>
    <w:rPr>
      <w:rFonts w:ascii="Times New Roman" w:hAnsi="宋体" w:cs="Times New Roman"/>
      <w:b/>
      <w:sz w:val="30"/>
      <w:szCs w:val="30"/>
      <w:lang w:val="zh-CN"/>
    </w:rPr>
  </w:style>
  <w:style w:type="paragraph" w:customStyle="1" w:styleId="21">
    <w:name w:val="标题2"/>
    <w:basedOn w:val="af8"/>
    <w:link w:val="2Char5"/>
    <w:qFormat/>
    <w:rsid w:val="008A7181"/>
    <w:pPr>
      <w:numPr>
        <w:numId w:val="35"/>
      </w:numPr>
      <w:spacing w:beforeLines="50" w:afterLines="50" w:line="360" w:lineRule="auto"/>
      <w:ind w:left="567" w:hanging="567"/>
      <w:outlineLvl w:val="1"/>
    </w:pPr>
    <w:rPr>
      <w:rFonts w:ascii="Times New Roman" w:eastAsiaTheme="minorEastAsia" w:hAnsi="宋体"/>
      <w:b/>
      <w:sz w:val="30"/>
      <w:szCs w:val="30"/>
      <w:lang w:val="zh-CN"/>
    </w:rPr>
  </w:style>
  <w:style w:type="character" w:customStyle="1" w:styleId="5-18Char">
    <w:name w:val="标题5-18 Char"/>
    <w:link w:val="5-18"/>
    <w:uiPriority w:val="99"/>
    <w:qFormat/>
    <w:locked/>
    <w:rsid w:val="008A7181"/>
    <w:rPr>
      <w:rFonts w:ascii="Times New Roman" w:hAnsi="Times New Roman" w:cs="Times New Roman"/>
      <w:b/>
      <w:bCs/>
      <w:sz w:val="28"/>
      <w:szCs w:val="32"/>
    </w:rPr>
  </w:style>
  <w:style w:type="paragraph" w:customStyle="1" w:styleId="5-18">
    <w:name w:val="标题5-18"/>
    <w:basedOn w:val="5-15"/>
    <w:link w:val="5-18Char"/>
    <w:uiPriority w:val="99"/>
    <w:qFormat/>
    <w:locked/>
    <w:rsid w:val="008A7181"/>
    <w:pPr>
      <w:numPr>
        <w:ilvl w:val="4"/>
        <w:numId w:val="36"/>
      </w:numPr>
      <w:ind w:left="0" w:firstLine="288"/>
    </w:pPr>
    <w:rPr>
      <w:rFonts w:cs="Times New Roman"/>
    </w:rPr>
  </w:style>
  <w:style w:type="character" w:customStyle="1" w:styleId="Charfff6">
    <w:name w:val="图片格式 Char"/>
    <w:link w:val="afffffffd"/>
    <w:qFormat/>
    <w:rsid w:val="008A7181"/>
    <w:rPr>
      <w:rFonts w:ascii="宋体" w:hAnsi="宋体"/>
      <w:sz w:val="24"/>
      <w:szCs w:val="24"/>
      <w:lang w:val="zh-CN" w:eastAsia="en-US" w:bidi="en-US"/>
    </w:rPr>
  </w:style>
  <w:style w:type="paragraph" w:customStyle="1" w:styleId="afffffffd">
    <w:name w:val="图片格式"/>
    <w:basedOn w:val="affffffa"/>
    <w:link w:val="Charfff6"/>
    <w:qFormat/>
    <w:rsid w:val="008A7181"/>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8A7181"/>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8A7181"/>
    <w:rPr>
      <w:rFonts w:ascii="微软雅黑" w:eastAsia="微软雅黑" w:hAnsi="微软雅黑" w:cs="微软雅黑"/>
      <w:b/>
      <w:bCs/>
      <w:sz w:val="28"/>
      <w:szCs w:val="32"/>
    </w:rPr>
  </w:style>
  <w:style w:type="character" w:customStyle="1" w:styleId="Charfff7">
    <w:name w:val="正文内容格式 Char"/>
    <w:link w:val="afffffffe"/>
    <w:qFormat/>
    <w:locked/>
    <w:rsid w:val="008A7181"/>
    <w:rPr>
      <w:color w:val="000000"/>
      <w:sz w:val="24"/>
    </w:rPr>
  </w:style>
  <w:style w:type="paragraph" w:customStyle="1" w:styleId="afffffffe">
    <w:name w:val="正文内容格式"/>
    <w:basedOn w:val="af8"/>
    <w:link w:val="Charfff7"/>
    <w:qFormat/>
    <w:locked/>
    <w:rsid w:val="008A7181"/>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8A7181"/>
    <w:rPr>
      <w:rFonts w:ascii="宋体" w:hAnsi="宋体"/>
      <w:lang w:bidi="he-IL"/>
    </w:rPr>
  </w:style>
  <w:style w:type="paragraph" w:customStyle="1" w:styleId="11-">
    <w:name w:val="11-正文"/>
    <w:basedOn w:val="af8"/>
    <w:link w:val="11-Char"/>
    <w:semiHidden/>
    <w:qFormat/>
    <w:locked/>
    <w:rsid w:val="008A7181"/>
    <w:pPr>
      <w:spacing w:beforeLines="50" w:line="360" w:lineRule="auto"/>
      <w:ind w:firstLineChars="200" w:firstLine="480"/>
    </w:pPr>
    <w:rPr>
      <w:rFonts w:ascii="宋体" w:eastAsiaTheme="minorEastAsia" w:hAnsi="宋体" w:cstheme="minorBidi"/>
      <w:szCs w:val="22"/>
      <w:lang w:bidi="he-IL"/>
    </w:rPr>
  </w:style>
  <w:style w:type="character" w:customStyle="1" w:styleId="Charff">
    <w:name w:val="段 Char"/>
    <w:link w:val="afffff9"/>
    <w:qFormat/>
    <w:locked/>
    <w:rsid w:val="008A7181"/>
    <w:rPr>
      <w:rFonts w:ascii="宋体" w:eastAsia="宋体" w:hAnsi="Times New Roman" w:cs="Times New Roman"/>
      <w:kern w:val="0"/>
      <w:szCs w:val="20"/>
    </w:rPr>
  </w:style>
  <w:style w:type="character" w:customStyle="1" w:styleId="5-21Char">
    <w:name w:val="标题5-21 Char"/>
    <w:link w:val="5-21"/>
    <w:uiPriority w:val="99"/>
    <w:qFormat/>
    <w:locked/>
    <w:rsid w:val="008A7181"/>
    <w:rPr>
      <w:rFonts w:ascii="宋体" w:hAnsi="宋体" w:cs="Times New Roman"/>
      <w:b/>
      <w:sz w:val="28"/>
      <w:szCs w:val="24"/>
    </w:rPr>
  </w:style>
  <w:style w:type="character" w:customStyle="1" w:styleId="Charfff8">
    <w:name w:val="投标文件 正文首行缩进 Char"/>
    <w:link w:val="affffffff"/>
    <w:qFormat/>
    <w:rsid w:val="008A7181"/>
    <w:rPr>
      <w:szCs w:val="24"/>
    </w:rPr>
  </w:style>
  <w:style w:type="paragraph" w:customStyle="1" w:styleId="affffffff">
    <w:name w:val="投标文件 正文首行缩进"/>
    <w:basedOn w:val="27"/>
    <w:link w:val="Charfff8"/>
    <w:qFormat/>
    <w:rsid w:val="008A7181"/>
    <w:pPr>
      <w:spacing w:after="220" w:line="360" w:lineRule="auto"/>
      <w:ind w:leftChars="0" w:left="0" w:firstLine="200"/>
    </w:pPr>
    <w:rPr>
      <w:rFonts w:asciiTheme="minorHAnsi" w:eastAsiaTheme="minorEastAsia" w:hAnsiTheme="minorHAnsi" w:cstheme="minorBidi"/>
      <w:sz w:val="21"/>
      <w:szCs w:val="24"/>
    </w:rPr>
  </w:style>
  <w:style w:type="character" w:customStyle="1" w:styleId="cChar1">
    <w:name w:val="c彩页● Char"/>
    <w:link w:val="c1"/>
    <w:qFormat/>
    <w:rsid w:val="008A7181"/>
    <w:rPr>
      <w:rFonts w:ascii="等线" w:eastAsia="等线" w:hAnsi="等线"/>
      <w:szCs w:val="24"/>
    </w:rPr>
  </w:style>
  <w:style w:type="paragraph" w:customStyle="1" w:styleId="c1">
    <w:name w:val="c彩页●"/>
    <w:basedOn w:val="1b"/>
    <w:link w:val="cChar1"/>
    <w:qFormat/>
    <w:rsid w:val="008A7181"/>
    <w:pPr>
      <w:spacing w:line="360" w:lineRule="auto"/>
      <w:ind w:left="709" w:firstLineChars="0" w:hanging="278"/>
    </w:pPr>
    <w:rPr>
      <w:rFonts w:ascii="等线" w:eastAsia="等线" w:hAnsi="等线"/>
      <w:szCs w:val="24"/>
    </w:rPr>
  </w:style>
  <w:style w:type="character" w:customStyle="1" w:styleId="5-4Char">
    <w:name w:val="标题5-4 Char"/>
    <w:link w:val="5-4"/>
    <w:uiPriority w:val="99"/>
    <w:qFormat/>
    <w:locked/>
    <w:rsid w:val="008A7181"/>
    <w:rPr>
      <w:rFonts w:ascii="Times New Roman" w:hAnsi="Times New Roman"/>
      <w:b/>
      <w:bCs/>
      <w:sz w:val="28"/>
      <w:szCs w:val="32"/>
    </w:rPr>
  </w:style>
  <w:style w:type="character" w:customStyle="1" w:styleId="2Char6">
    <w:name w:val="样式 正文缩进 + 首行缩进:  2 字符 Char"/>
    <w:link w:val="2f5"/>
    <w:qFormat/>
    <w:locked/>
    <w:rsid w:val="008A7181"/>
    <w:rPr>
      <w:rFonts w:ascii="宋体" w:hAnsi="宋体"/>
      <w:bCs/>
      <w:sz w:val="24"/>
    </w:rPr>
  </w:style>
  <w:style w:type="paragraph" w:customStyle="1" w:styleId="2f5">
    <w:name w:val="样式 正文缩进 + 首行缩进:  2 字符"/>
    <w:basedOn w:val="af9"/>
    <w:link w:val="2Char6"/>
    <w:qFormat/>
    <w:rsid w:val="008A7181"/>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8A7181"/>
    <w:rPr>
      <w:rFonts w:ascii="等线" w:eastAsia="等线" w:hAnsi="等线"/>
      <w:b/>
      <w:sz w:val="24"/>
      <w:szCs w:val="24"/>
    </w:rPr>
  </w:style>
  <w:style w:type="paragraph" w:customStyle="1" w:styleId="d1">
    <w:name w:val="d编(1)"/>
    <w:link w:val="d1Char"/>
    <w:qFormat/>
    <w:rsid w:val="008A7181"/>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8A7181"/>
    <w:rPr>
      <w:rFonts w:ascii="Times New Roman" w:hAnsi="Times New Roman" w:cs="Times New Roman"/>
      <w:b/>
      <w:bCs/>
      <w:sz w:val="28"/>
      <w:szCs w:val="32"/>
    </w:rPr>
  </w:style>
  <w:style w:type="paragraph" w:customStyle="1" w:styleId="5-10">
    <w:name w:val="标题5-10"/>
    <w:basedOn w:val="5-9"/>
    <w:link w:val="5-10Char"/>
    <w:uiPriority w:val="99"/>
    <w:qFormat/>
    <w:locked/>
    <w:rsid w:val="008A7181"/>
    <w:pPr>
      <w:numPr>
        <w:numId w:val="15"/>
      </w:numPr>
      <w:tabs>
        <w:tab w:val="left" w:pos="900"/>
      </w:tabs>
      <w:ind w:left="900" w:hanging="900"/>
    </w:pPr>
    <w:rPr>
      <w:rFonts w:ascii="Times New Roman" w:hAnsi="Times New Roman" w:cs="Times New Roman"/>
    </w:rPr>
  </w:style>
  <w:style w:type="character" w:customStyle="1" w:styleId="info4">
    <w:name w:val="info4"/>
    <w:qFormat/>
    <w:rsid w:val="008A7181"/>
  </w:style>
  <w:style w:type="character" w:customStyle="1" w:styleId="A6Char">
    <w:name w:val="A6 Char"/>
    <w:link w:val="A60"/>
    <w:qFormat/>
    <w:locked/>
    <w:rsid w:val="008A7181"/>
    <w:rPr>
      <w:sz w:val="24"/>
      <w:szCs w:val="24"/>
    </w:rPr>
  </w:style>
  <w:style w:type="paragraph" w:customStyle="1" w:styleId="A60">
    <w:name w:val="A6"/>
    <w:basedOn w:val="af8"/>
    <w:link w:val="A6Char"/>
    <w:qFormat/>
    <w:locked/>
    <w:rsid w:val="008A7181"/>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8A7181"/>
    <w:rPr>
      <w:rFonts w:ascii="宋体" w:hAnsi="宋体"/>
      <w:szCs w:val="21"/>
    </w:rPr>
  </w:style>
  <w:style w:type="paragraph" w:customStyle="1" w:styleId="1103">
    <w:name w:val="正文1103"/>
    <w:basedOn w:val="af8"/>
    <w:link w:val="1103Char"/>
    <w:qFormat/>
    <w:locked/>
    <w:rsid w:val="008A7181"/>
    <w:pPr>
      <w:spacing w:line="360" w:lineRule="auto"/>
      <w:ind w:firstLine="420"/>
    </w:pPr>
    <w:rPr>
      <w:rFonts w:ascii="宋体" w:eastAsiaTheme="minorEastAsia" w:hAnsi="宋体" w:cstheme="minorBidi"/>
      <w:szCs w:val="21"/>
    </w:rPr>
  </w:style>
  <w:style w:type="character" w:customStyle="1" w:styleId="2Char7">
    <w:name w:val="正文2 Char"/>
    <w:link w:val="2f6"/>
    <w:qFormat/>
    <w:locked/>
    <w:rsid w:val="008A7181"/>
  </w:style>
  <w:style w:type="paragraph" w:customStyle="1" w:styleId="2f6">
    <w:name w:val="正文2"/>
    <w:basedOn w:val="af8"/>
    <w:link w:val="2Char7"/>
    <w:qFormat/>
    <w:rsid w:val="008A7181"/>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8A7181"/>
    <w:rPr>
      <w:rFonts w:ascii="黑体" w:eastAsia="黑体" w:hAnsi="黑体"/>
      <w:sz w:val="36"/>
      <w:szCs w:val="36"/>
    </w:rPr>
  </w:style>
  <w:style w:type="character" w:customStyle="1" w:styleId="2Char8">
    <w:name w:val="2级标题 Char"/>
    <w:link w:val="2f7"/>
    <w:qFormat/>
    <w:rsid w:val="008A7181"/>
    <w:rPr>
      <w:rFonts w:ascii="黑体" w:eastAsia="黑体" w:hAnsi="黑体"/>
      <w:sz w:val="32"/>
      <w:szCs w:val="36"/>
      <w:lang w:eastAsia="en-US" w:bidi="en-US"/>
    </w:rPr>
  </w:style>
  <w:style w:type="paragraph" w:customStyle="1" w:styleId="2f7">
    <w:name w:val="2级标题"/>
    <w:basedOn w:val="47"/>
    <w:link w:val="2Char8"/>
    <w:qFormat/>
    <w:rsid w:val="008A7181"/>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8A7181"/>
    <w:rPr>
      <w:rFonts w:ascii="Arial" w:hAnsi="Arial" w:cs="Arial"/>
      <w:vanish/>
      <w:sz w:val="16"/>
      <w:szCs w:val="16"/>
    </w:rPr>
  </w:style>
  <w:style w:type="paragraph" w:customStyle="1" w:styleId="z-10">
    <w:name w:val="z-窗体顶端1"/>
    <w:basedOn w:val="af8"/>
    <w:next w:val="af8"/>
    <w:link w:val="z-Char0"/>
    <w:unhideWhenUsed/>
    <w:qFormat/>
    <w:rsid w:val="008A7181"/>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8A7181"/>
    <w:rPr>
      <w:rFonts w:ascii="宋体" w:eastAsia="微软雅黑" w:hAnsi="宋体" w:cs="微软雅黑"/>
      <w:b/>
      <w:bCs/>
      <w:sz w:val="32"/>
      <w:szCs w:val="32"/>
    </w:rPr>
  </w:style>
  <w:style w:type="paragraph" w:customStyle="1" w:styleId="113">
    <w:name w:val="样式11"/>
    <w:basedOn w:val="24"/>
    <w:link w:val="11Char"/>
    <w:uiPriority w:val="99"/>
    <w:qFormat/>
    <w:locked/>
    <w:rsid w:val="008A7181"/>
    <w:pPr>
      <w:keepNext w:val="0"/>
      <w:keepLines w:val="0"/>
      <w:widowControl/>
      <w:tabs>
        <w:tab w:val="left" w:pos="432"/>
        <w:tab w:val="left" w:pos="576"/>
      </w:tabs>
      <w:autoSpaceDE/>
      <w:autoSpaceDN/>
      <w:adjustRightInd/>
      <w:spacing w:beforeLines="50" w:before="0" w:line="360" w:lineRule="auto"/>
      <w:ind w:left="576" w:hanging="576"/>
      <w:jc w:val="left"/>
    </w:pPr>
    <w:rPr>
      <w:rFonts w:ascii="宋体" w:eastAsia="微软雅黑" w:hAnsi="宋体" w:cs="微软雅黑"/>
      <w:bCs/>
      <w:kern w:val="2"/>
      <w:sz w:val="32"/>
      <w:szCs w:val="32"/>
    </w:rPr>
  </w:style>
  <w:style w:type="character" w:customStyle="1" w:styleId="2f8">
    <w:name w:val="明显强调2"/>
    <w:uiPriority w:val="21"/>
    <w:qFormat/>
    <w:rsid w:val="008A7181"/>
    <w:rPr>
      <w:b/>
      <w:bCs/>
      <w:i/>
      <w:iCs/>
      <w:color w:val="4F81BD"/>
    </w:rPr>
  </w:style>
  <w:style w:type="character" w:customStyle="1" w:styleId="ItemListCharChar">
    <w:name w:val="Item List Char Char"/>
    <w:link w:val="ItemList"/>
    <w:qFormat/>
    <w:locked/>
    <w:rsid w:val="008A7181"/>
    <w:rPr>
      <w:rFonts w:ascii="Arial" w:hAnsi="Arial"/>
    </w:rPr>
  </w:style>
  <w:style w:type="paragraph" w:customStyle="1" w:styleId="ItemList">
    <w:name w:val="Item List"/>
    <w:link w:val="ItemListCharChar"/>
    <w:qFormat/>
    <w:locked/>
    <w:rsid w:val="008A7181"/>
    <w:pPr>
      <w:tabs>
        <w:tab w:val="left" w:pos="312"/>
      </w:tabs>
      <w:spacing w:line="300" w:lineRule="auto"/>
    </w:pPr>
    <w:rPr>
      <w:rFonts w:ascii="Arial" w:hAnsi="Arial"/>
    </w:rPr>
  </w:style>
  <w:style w:type="character" w:customStyle="1" w:styleId="19Char">
    <w:name w:val="样式19 Char"/>
    <w:link w:val="190"/>
    <w:qFormat/>
    <w:rsid w:val="008A7181"/>
    <w:rPr>
      <w:color w:val="000000"/>
      <w:sz w:val="24"/>
      <w:szCs w:val="24"/>
    </w:rPr>
  </w:style>
  <w:style w:type="paragraph" w:customStyle="1" w:styleId="190">
    <w:name w:val="样式19"/>
    <w:basedOn w:val="af8"/>
    <w:link w:val="19Char"/>
    <w:qFormat/>
    <w:rsid w:val="008A7181"/>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9">
    <w:name w:val="批注文字 字符1"/>
    <w:uiPriority w:val="99"/>
    <w:semiHidden/>
    <w:qFormat/>
    <w:rsid w:val="008A7181"/>
    <w:rPr>
      <w:rFonts w:ascii="Calibri" w:eastAsia="宋体" w:hAnsi="Calibri" w:cs="Times New Roman"/>
      <w:szCs w:val="21"/>
    </w:rPr>
  </w:style>
  <w:style w:type="character" w:customStyle="1" w:styleId="defChar">
    <w:name w:val="def正文 Char"/>
    <w:link w:val="def"/>
    <w:qFormat/>
    <w:rsid w:val="008A7181"/>
    <w:rPr>
      <w:rFonts w:ascii="黑体" w:eastAsia="黑体" w:hAnsi="黑体"/>
      <w:szCs w:val="24"/>
    </w:rPr>
  </w:style>
  <w:style w:type="paragraph" w:customStyle="1" w:styleId="def">
    <w:name w:val="def正文"/>
    <w:basedOn w:val="aff"/>
    <w:link w:val="defChar"/>
    <w:qFormat/>
    <w:rsid w:val="008A7181"/>
    <w:pPr>
      <w:widowControl/>
      <w:spacing w:after="0" w:line="276" w:lineRule="auto"/>
      <w:jc w:val="center"/>
    </w:pPr>
    <w:rPr>
      <w:rFonts w:ascii="黑体" w:eastAsia="黑体" w:hAnsi="黑体" w:cstheme="minorBidi"/>
    </w:rPr>
  </w:style>
  <w:style w:type="character" w:customStyle="1" w:styleId="CharChar7">
    <w:name w:val="*正文 Char Char"/>
    <w:qFormat/>
    <w:rsid w:val="008A7181"/>
    <w:rPr>
      <w:rFonts w:ascii="仿宋_GB2312" w:eastAsia="仿宋_GB2312" w:hAnsi="Times New Roman" w:cs="Times New Roman"/>
      <w:kern w:val="2"/>
      <w:sz w:val="24"/>
      <w:szCs w:val="28"/>
    </w:rPr>
  </w:style>
  <w:style w:type="character" w:customStyle="1" w:styleId="Charfff9">
    <w:name w:val="并列项 Char"/>
    <w:link w:val="a0"/>
    <w:qFormat/>
    <w:rsid w:val="008A7181"/>
    <w:rPr>
      <w:rFonts w:ascii="宋体" w:hAnsi="宋体" w:cs="Times New Roman"/>
      <w:sz w:val="24"/>
      <w:szCs w:val="24"/>
      <w:lang w:val="zh-CN" w:eastAsia="en-US" w:bidi="en-US"/>
    </w:rPr>
  </w:style>
  <w:style w:type="paragraph" w:customStyle="1" w:styleId="a0">
    <w:name w:val="并列项"/>
    <w:basedOn w:val="affffffa"/>
    <w:link w:val="Charfff9"/>
    <w:qFormat/>
    <w:rsid w:val="008A7181"/>
    <w:pPr>
      <w:numPr>
        <w:numId w:val="37"/>
      </w:numPr>
      <w:tabs>
        <w:tab w:val="left" w:pos="360"/>
        <w:tab w:val="left" w:pos="1260"/>
      </w:tabs>
      <w:ind w:left="0" w:firstLineChars="0" w:firstLine="0"/>
    </w:pPr>
    <w:rPr>
      <w:rFonts w:eastAsiaTheme="minorEastAsia"/>
      <w:kern w:val="2"/>
    </w:rPr>
  </w:style>
  <w:style w:type="character" w:customStyle="1" w:styleId="4-1Char">
    <w:name w:val="标题4-1 Char"/>
    <w:link w:val="4-1"/>
    <w:uiPriority w:val="99"/>
    <w:semiHidden/>
    <w:qFormat/>
    <w:locked/>
    <w:rsid w:val="008A7181"/>
    <w:rPr>
      <w:rFonts w:ascii="微软雅黑" w:eastAsia="微软雅黑" w:hAnsi="微软雅黑" w:cs="微软雅黑"/>
      <w:b/>
      <w:bCs/>
      <w:sz w:val="28"/>
      <w:szCs w:val="32"/>
    </w:rPr>
  </w:style>
  <w:style w:type="character" w:customStyle="1" w:styleId="4Char10">
    <w:name w:val="标题 4 Char1"/>
    <w:qFormat/>
    <w:rsid w:val="008A7181"/>
    <w:rPr>
      <w:rFonts w:ascii="等线 Light" w:eastAsia="等线 Light" w:hAnsi="等线 Light" w:cs="Times New Roman"/>
      <w:b/>
      <w:bCs/>
      <w:kern w:val="2"/>
      <w:sz w:val="28"/>
      <w:szCs w:val="28"/>
    </w:rPr>
  </w:style>
  <w:style w:type="character" w:customStyle="1" w:styleId="Char9">
    <w:name w:val="文本块 Char"/>
    <w:link w:val="aff8"/>
    <w:qFormat/>
    <w:locked/>
    <w:rsid w:val="008A7181"/>
    <w:rPr>
      <w:rFonts w:ascii="Calibri" w:eastAsia="宋体" w:hAnsi="Calibri" w:cs="Times New Roman"/>
      <w:kern w:val="0"/>
      <w:sz w:val="24"/>
      <w:szCs w:val="20"/>
    </w:rPr>
  </w:style>
  <w:style w:type="character" w:customStyle="1" w:styleId="16Char">
    <w:name w:val="样式16 Char"/>
    <w:link w:val="160"/>
    <w:qFormat/>
    <w:locked/>
    <w:rsid w:val="008A7181"/>
    <w:rPr>
      <w:rFonts w:ascii="Calibri" w:hAnsi="Calibri"/>
      <w:sz w:val="24"/>
      <w:szCs w:val="28"/>
    </w:rPr>
  </w:style>
  <w:style w:type="paragraph" w:customStyle="1" w:styleId="160">
    <w:name w:val="样式16"/>
    <w:basedOn w:val="1b"/>
    <w:link w:val="16Char"/>
    <w:qFormat/>
    <w:locked/>
    <w:rsid w:val="008A7181"/>
    <w:pPr>
      <w:tabs>
        <w:tab w:val="left" w:pos="1260"/>
      </w:tabs>
      <w:spacing w:before="120" w:after="120"/>
      <w:ind w:left="1260" w:firstLineChars="0" w:firstLine="0"/>
    </w:pPr>
    <w:rPr>
      <w:rFonts w:eastAsiaTheme="minorEastAsia"/>
      <w:sz w:val="24"/>
      <w:szCs w:val="28"/>
    </w:rPr>
  </w:style>
  <w:style w:type="character" w:customStyle="1" w:styleId="4-5Char">
    <w:name w:val="标题4-5 Char"/>
    <w:link w:val="4-5"/>
    <w:uiPriority w:val="99"/>
    <w:semiHidden/>
    <w:qFormat/>
    <w:locked/>
    <w:rsid w:val="008A7181"/>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8A7181"/>
    <w:pPr>
      <w:numPr>
        <w:numId w:val="38"/>
      </w:numPr>
    </w:pPr>
  </w:style>
  <w:style w:type="character" w:customStyle="1" w:styleId="5Char3">
    <w:name w:val="5级标题 Char"/>
    <w:link w:val="50"/>
    <w:qFormat/>
    <w:rsid w:val="008A7181"/>
    <w:rPr>
      <w:rFonts w:ascii="Arial" w:hAnsi="Arial" w:cs="宋体"/>
      <w:sz w:val="28"/>
    </w:rPr>
  </w:style>
  <w:style w:type="paragraph" w:customStyle="1" w:styleId="50">
    <w:name w:val="5级标题"/>
    <w:basedOn w:val="00"/>
    <w:link w:val="5Char3"/>
    <w:qFormat/>
    <w:rsid w:val="008A7181"/>
    <w:pPr>
      <w:numPr>
        <w:numId w:val="39"/>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8A7181"/>
    <w:rPr>
      <w:rFonts w:ascii="Cambria" w:eastAsia="微软雅黑" w:hAnsi="Cambria" w:cs="微软雅黑"/>
      <w:b/>
      <w:bCs/>
      <w:sz w:val="32"/>
      <w:szCs w:val="32"/>
    </w:rPr>
  </w:style>
  <w:style w:type="paragraph" w:customStyle="1" w:styleId="MMTopic2">
    <w:name w:val="MM Topic 2"/>
    <w:basedOn w:val="24"/>
    <w:link w:val="MMTopic2Char"/>
    <w:uiPriority w:val="99"/>
    <w:semiHidden/>
    <w:qFormat/>
    <w:locked/>
    <w:rsid w:val="008A7181"/>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a">
    <w:name w:val="正文文本 字符1"/>
    <w:uiPriority w:val="99"/>
    <w:semiHidden/>
    <w:qFormat/>
    <w:rsid w:val="008A7181"/>
    <w:rPr>
      <w:rFonts w:ascii="Calibri" w:eastAsia="宋体" w:hAnsi="Calibri" w:cs="Times New Roman"/>
      <w:szCs w:val="21"/>
    </w:rPr>
  </w:style>
  <w:style w:type="character" w:customStyle="1" w:styleId="2f9">
    <w:name w:val="不明显强调2"/>
    <w:uiPriority w:val="19"/>
    <w:qFormat/>
    <w:rsid w:val="008A7181"/>
    <w:rPr>
      <w:i/>
      <w:iCs/>
      <w:color w:val="808080"/>
    </w:rPr>
  </w:style>
  <w:style w:type="character" w:customStyle="1" w:styleId="5-22Char">
    <w:name w:val="标题5-22 Char"/>
    <w:link w:val="5-22"/>
    <w:uiPriority w:val="99"/>
    <w:qFormat/>
    <w:locked/>
    <w:rsid w:val="008A7181"/>
    <w:rPr>
      <w:rFonts w:ascii="Times New Roman" w:hAnsi="Times New Roman"/>
      <w:b/>
      <w:bCs/>
      <w:sz w:val="28"/>
      <w:szCs w:val="32"/>
    </w:rPr>
  </w:style>
  <w:style w:type="character" w:customStyle="1" w:styleId="d1Char0">
    <w:name w:val="d编1） Char"/>
    <w:link w:val="d10"/>
    <w:qFormat/>
    <w:rsid w:val="008A7181"/>
    <w:rPr>
      <w:rFonts w:ascii="等线" w:eastAsia="等线" w:hAnsi="等线"/>
      <w:sz w:val="24"/>
      <w:szCs w:val="24"/>
    </w:rPr>
  </w:style>
  <w:style w:type="paragraph" w:customStyle="1" w:styleId="d10">
    <w:name w:val="d编1）"/>
    <w:basedOn w:val="d"/>
    <w:link w:val="d1Char0"/>
    <w:qFormat/>
    <w:rsid w:val="008A7181"/>
    <w:rPr>
      <w:b w:val="0"/>
    </w:rPr>
  </w:style>
  <w:style w:type="character" w:customStyle="1" w:styleId="Charfffa">
    <w:name w:val="三 Char"/>
    <w:link w:val="affffffff0"/>
    <w:qFormat/>
    <w:rsid w:val="008A7181"/>
    <w:rPr>
      <w:rFonts w:ascii="黑体" w:eastAsia="黑体" w:hAnsi="黑体"/>
      <w:sz w:val="28"/>
      <w:szCs w:val="28"/>
      <w:lang w:bidi="en-US"/>
    </w:rPr>
  </w:style>
  <w:style w:type="paragraph" w:customStyle="1" w:styleId="affffffff0">
    <w:name w:val="三"/>
    <w:basedOn w:val="9"/>
    <w:link w:val="Charfffa"/>
    <w:qFormat/>
    <w:rsid w:val="008A7181"/>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8A7181"/>
    <w:rPr>
      <w:rFonts w:ascii="Times New Roman" w:hAnsi="Times New Roman"/>
      <w:b/>
      <w:bCs/>
      <w:sz w:val="28"/>
      <w:szCs w:val="32"/>
    </w:rPr>
  </w:style>
  <w:style w:type="character" w:customStyle="1" w:styleId="Charff5">
    <w:name w:val="内容文本 Char"/>
    <w:link w:val="affffffa"/>
    <w:qFormat/>
    <w:rsid w:val="008A7181"/>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8A7181"/>
    <w:rPr>
      <w:rFonts w:ascii="宋体" w:hAnsi="宋体" w:cs="Times New Roman"/>
      <w:b/>
      <w:sz w:val="28"/>
      <w:szCs w:val="24"/>
    </w:rPr>
  </w:style>
  <w:style w:type="character" w:customStyle="1" w:styleId="5-8Char">
    <w:name w:val="标题5-8 Char"/>
    <w:link w:val="5-8"/>
    <w:uiPriority w:val="99"/>
    <w:qFormat/>
    <w:locked/>
    <w:rsid w:val="008A7181"/>
    <w:rPr>
      <w:rFonts w:ascii="Times New Roman" w:hAnsi="Times New Roman" w:cs="Times New Roman"/>
      <w:b/>
      <w:bCs/>
      <w:sz w:val="28"/>
      <w:szCs w:val="32"/>
    </w:rPr>
  </w:style>
  <w:style w:type="character" w:customStyle="1" w:styleId="4-10Char">
    <w:name w:val="标题4-10 Char"/>
    <w:link w:val="4-10"/>
    <w:uiPriority w:val="99"/>
    <w:semiHidden/>
    <w:qFormat/>
    <w:locked/>
    <w:rsid w:val="008A7181"/>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8A7181"/>
    <w:pPr>
      <w:numPr>
        <w:numId w:val="40"/>
      </w:numPr>
    </w:pPr>
  </w:style>
  <w:style w:type="character" w:customStyle="1" w:styleId="2Char9">
    <w:name w:val="正文（首行缩进2字符） Char"/>
    <w:link w:val="2fa"/>
    <w:qFormat/>
    <w:rsid w:val="008A7181"/>
    <w:rPr>
      <w:sz w:val="24"/>
      <w:szCs w:val="24"/>
    </w:rPr>
  </w:style>
  <w:style w:type="paragraph" w:customStyle="1" w:styleId="2fa">
    <w:name w:val="正文（首行缩进2字符）"/>
    <w:basedOn w:val="af8"/>
    <w:link w:val="2Char9"/>
    <w:qFormat/>
    <w:rsid w:val="008A7181"/>
    <w:pPr>
      <w:ind w:firstLineChars="200" w:firstLine="200"/>
    </w:pPr>
    <w:rPr>
      <w:rFonts w:asciiTheme="minorHAnsi" w:eastAsiaTheme="minorEastAsia" w:hAnsiTheme="minorHAnsi" w:cstheme="minorBidi"/>
      <w:sz w:val="24"/>
    </w:rPr>
  </w:style>
  <w:style w:type="character" w:customStyle="1" w:styleId="Charfffb">
    <w:name w:val="一般编号项 Char"/>
    <w:link w:val="ae"/>
    <w:qFormat/>
    <w:rsid w:val="008A7181"/>
    <w:rPr>
      <w:rFonts w:ascii="宋体" w:hAnsi="宋体" w:cs="Times New Roman"/>
      <w:sz w:val="24"/>
      <w:szCs w:val="24"/>
      <w:lang w:val="zh-CN" w:eastAsia="en-US" w:bidi="en-US"/>
    </w:rPr>
  </w:style>
  <w:style w:type="paragraph" w:customStyle="1" w:styleId="ae">
    <w:name w:val="一般编号项"/>
    <w:basedOn w:val="affffffa"/>
    <w:link w:val="Charfffb"/>
    <w:qFormat/>
    <w:rsid w:val="008A7181"/>
    <w:pPr>
      <w:numPr>
        <w:numId w:val="41"/>
      </w:numPr>
      <w:ind w:firstLineChars="0" w:firstLine="0"/>
    </w:pPr>
    <w:rPr>
      <w:rFonts w:eastAsiaTheme="minorEastAsia"/>
      <w:kern w:val="2"/>
    </w:rPr>
  </w:style>
  <w:style w:type="character" w:customStyle="1" w:styleId="ksfindclassselect">
    <w:name w:val="ksfind_class_select"/>
    <w:qFormat/>
    <w:rsid w:val="008A7181"/>
  </w:style>
  <w:style w:type="character" w:customStyle="1" w:styleId="1Char2">
    <w:name w:val="样式1 Char"/>
    <w:link w:val="1f5"/>
    <w:qFormat/>
    <w:locked/>
    <w:rsid w:val="008A7181"/>
    <w:rPr>
      <w:rFonts w:ascii="方正小标宋简体" w:eastAsia="方正小标宋简体" w:hAnsi="华文中宋" w:cs="Times New Roman"/>
      <w:bCs/>
      <w:kern w:val="44"/>
      <w:sz w:val="44"/>
      <w:szCs w:val="44"/>
    </w:rPr>
  </w:style>
  <w:style w:type="character" w:customStyle="1" w:styleId="ZX-Char">
    <w:name w:val="ZX-正文 Char"/>
    <w:link w:val="ZX-"/>
    <w:semiHidden/>
    <w:qFormat/>
    <w:locked/>
    <w:rsid w:val="008A7181"/>
    <w:rPr>
      <w:rFonts w:ascii="Trebuchet MS" w:eastAsia="Times New Roman" w:hAnsi="FuturaA Bk BT"/>
      <w:sz w:val="24"/>
      <w:szCs w:val="21"/>
    </w:rPr>
  </w:style>
  <w:style w:type="paragraph" w:customStyle="1" w:styleId="ZX-">
    <w:name w:val="ZX-正文"/>
    <w:link w:val="ZX-Char"/>
    <w:semiHidden/>
    <w:qFormat/>
    <w:locked/>
    <w:rsid w:val="008A7181"/>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8A7181"/>
    <w:rPr>
      <w:rFonts w:ascii="Arial" w:hAnsi="Arial"/>
      <w:szCs w:val="24"/>
      <w:lang w:eastAsia="en-US"/>
    </w:rPr>
  </w:style>
  <w:style w:type="paragraph" w:customStyle="1" w:styleId="ItemStep">
    <w:name w:val="Item Step"/>
    <w:basedOn w:val="af8"/>
    <w:link w:val="ItemStepChar"/>
    <w:qFormat/>
    <w:rsid w:val="008A7181"/>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8A7181"/>
    <w:rPr>
      <w:rFonts w:ascii="宋体" w:hAnsi="宋体"/>
      <w:color w:val="000000"/>
      <w:szCs w:val="24"/>
    </w:rPr>
  </w:style>
  <w:style w:type="paragraph" w:customStyle="1" w:styleId="a50">
    <w:name w:val="a正文5号"/>
    <w:link w:val="a5Char"/>
    <w:qFormat/>
    <w:rsid w:val="008A7181"/>
    <w:pPr>
      <w:spacing w:line="360" w:lineRule="auto"/>
      <w:ind w:firstLineChars="200" w:firstLine="420"/>
    </w:pPr>
    <w:rPr>
      <w:rFonts w:ascii="宋体" w:hAnsi="宋体"/>
      <w:color w:val="000000"/>
      <w:szCs w:val="24"/>
    </w:rPr>
  </w:style>
  <w:style w:type="character" w:customStyle="1" w:styleId="bChar">
    <w:name w:val="b图下标 Char"/>
    <w:link w:val="b"/>
    <w:qFormat/>
    <w:rsid w:val="008A7181"/>
    <w:rPr>
      <w:rFonts w:ascii="宋体" w:hAnsi="宋体"/>
      <w:szCs w:val="21"/>
    </w:rPr>
  </w:style>
  <w:style w:type="paragraph" w:customStyle="1" w:styleId="b">
    <w:name w:val="b图下标"/>
    <w:basedOn w:val="af8"/>
    <w:next w:val="affffff8"/>
    <w:link w:val="bChar"/>
    <w:qFormat/>
    <w:rsid w:val="008A7181"/>
    <w:pPr>
      <w:spacing w:line="360" w:lineRule="auto"/>
      <w:jc w:val="center"/>
    </w:pPr>
    <w:rPr>
      <w:rFonts w:ascii="宋体" w:eastAsiaTheme="minorEastAsia" w:hAnsi="宋体" w:cstheme="minorBidi"/>
      <w:szCs w:val="21"/>
    </w:rPr>
  </w:style>
  <w:style w:type="character" w:customStyle="1" w:styleId="ksfindclass">
    <w:name w:val="ksfind_class"/>
    <w:qFormat/>
    <w:rsid w:val="008A7181"/>
  </w:style>
  <w:style w:type="character" w:customStyle="1" w:styleId="Charfffc">
    <w:name w:val="编号，小四 Char"/>
    <w:link w:val="a1"/>
    <w:qFormat/>
    <w:rsid w:val="008A7181"/>
    <w:rPr>
      <w:rFonts w:ascii="Arial" w:hAnsi="Arial" w:cs="宋体"/>
      <w:sz w:val="24"/>
    </w:rPr>
  </w:style>
  <w:style w:type="paragraph" w:customStyle="1" w:styleId="a1">
    <w:name w:val="编号，小四"/>
    <w:basedOn w:val="af8"/>
    <w:link w:val="Charfffc"/>
    <w:qFormat/>
    <w:locked/>
    <w:rsid w:val="008A7181"/>
    <w:pPr>
      <w:numPr>
        <w:numId w:val="42"/>
      </w:numPr>
      <w:spacing w:beforeLines="50" w:line="360" w:lineRule="auto"/>
    </w:pPr>
    <w:rPr>
      <w:rFonts w:ascii="Arial" w:eastAsiaTheme="minorEastAsia" w:hAnsi="Arial" w:cs="宋体"/>
      <w:sz w:val="24"/>
      <w:szCs w:val="22"/>
    </w:rPr>
  </w:style>
  <w:style w:type="character" w:customStyle="1" w:styleId="Charfffd">
    <w:name w:val="细小编号项 Char"/>
    <w:link w:val="aa"/>
    <w:qFormat/>
    <w:rsid w:val="008A7181"/>
    <w:rPr>
      <w:rFonts w:ascii="宋体" w:hAnsi="宋体" w:cs="Times New Roman"/>
      <w:sz w:val="24"/>
      <w:szCs w:val="24"/>
      <w:lang w:val="zh-CN" w:eastAsia="en-US" w:bidi="en-US"/>
    </w:rPr>
  </w:style>
  <w:style w:type="paragraph" w:customStyle="1" w:styleId="aa">
    <w:name w:val="细小编号项"/>
    <w:basedOn w:val="affffffa"/>
    <w:link w:val="Charfffd"/>
    <w:qFormat/>
    <w:rsid w:val="008A7181"/>
    <w:pPr>
      <w:numPr>
        <w:numId w:val="43"/>
      </w:numPr>
      <w:ind w:firstLineChars="0" w:firstLine="0"/>
    </w:pPr>
    <w:rPr>
      <w:rFonts w:eastAsiaTheme="minorEastAsia"/>
      <w:kern w:val="2"/>
    </w:rPr>
  </w:style>
  <w:style w:type="character" w:customStyle="1" w:styleId="Charfffe">
    <w:name w:val="正文（标记） Char"/>
    <w:link w:val="a9"/>
    <w:qFormat/>
    <w:rsid w:val="008A7181"/>
    <w:rPr>
      <w:rFonts w:ascii="Times New Roman" w:hAnsi="Times New Roman" w:cs="Times New Roman"/>
      <w:sz w:val="24"/>
      <w:szCs w:val="24"/>
    </w:rPr>
  </w:style>
  <w:style w:type="paragraph" w:customStyle="1" w:styleId="a9">
    <w:name w:val="正文（标记）"/>
    <w:basedOn w:val="af8"/>
    <w:link w:val="Charfffe"/>
    <w:qFormat/>
    <w:rsid w:val="008A7181"/>
    <w:pPr>
      <w:numPr>
        <w:numId w:val="44"/>
      </w:numPr>
      <w:spacing w:beforeLines="50" w:before="156" w:afterLines="50" w:after="156"/>
      <w:ind w:firstLine="0"/>
    </w:pPr>
    <w:rPr>
      <w:rFonts w:ascii="Times New Roman" w:eastAsiaTheme="minorEastAsia" w:hAnsi="Times New Roman"/>
      <w:sz w:val="24"/>
    </w:rPr>
  </w:style>
  <w:style w:type="character" w:customStyle="1" w:styleId="Charffff">
    <w:name w:val="编写建议 Char"/>
    <w:link w:val="affffffff1"/>
    <w:semiHidden/>
    <w:qFormat/>
    <w:locked/>
    <w:rsid w:val="008A7181"/>
    <w:rPr>
      <w:i/>
      <w:iCs/>
      <w:color w:val="0000FF"/>
      <w:szCs w:val="21"/>
    </w:rPr>
  </w:style>
  <w:style w:type="paragraph" w:customStyle="1" w:styleId="affffffff1">
    <w:name w:val="编写建议"/>
    <w:basedOn w:val="af8"/>
    <w:link w:val="Charffff"/>
    <w:semiHidden/>
    <w:qFormat/>
    <w:locked/>
    <w:rsid w:val="008A7181"/>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8A7181"/>
    <w:rPr>
      <w:rFonts w:ascii="Times New Roman" w:hAnsi="Times New Roman" w:cs="Times New Roman"/>
      <w:b/>
      <w:bCs/>
      <w:sz w:val="28"/>
      <w:szCs w:val="32"/>
    </w:rPr>
  </w:style>
  <w:style w:type="paragraph" w:customStyle="1" w:styleId="5-11">
    <w:name w:val="标题5-11"/>
    <w:basedOn w:val="5-9"/>
    <w:link w:val="5-11Char"/>
    <w:uiPriority w:val="99"/>
    <w:qFormat/>
    <w:locked/>
    <w:rsid w:val="008A7181"/>
    <w:pPr>
      <w:numPr>
        <w:numId w:val="14"/>
      </w:numPr>
    </w:pPr>
    <w:rPr>
      <w:rFonts w:ascii="Times New Roman" w:hAnsi="Times New Roman" w:cs="Times New Roman"/>
    </w:rPr>
  </w:style>
  <w:style w:type="character" w:customStyle="1" w:styleId="Charffff0">
    <w:name w:val="表格非标题文字 Char"/>
    <w:link w:val="affffffff2"/>
    <w:qFormat/>
    <w:locked/>
    <w:rsid w:val="008A7181"/>
    <w:rPr>
      <w:rFonts w:ascii="Arial" w:hAnsi="Arial"/>
      <w:sz w:val="18"/>
      <w:szCs w:val="21"/>
    </w:rPr>
  </w:style>
  <w:style w:type="paragraph" w:customStyle="1" w:styleId="affffffff2">
    <w:name w:val="表格非标题文字"/>
    <w:link w:val="Charffff0"/>
    <w:qFormat/>
    <w:locked/>
    <w:rsid w:val="008A7181"/>
    <w:pPr>
      <w:snapToGrid w:val="0"/>
      <w:spacing w:before="80" w:after="40"/>
    </w:pPr>
    <w:rPr>
      <w:rFonts w:ascii="Arial" w:hAnsi="Arial"/>
      <w:sz w:val="18"/>
      <w:szCs w:val="21"/>
    </w:rPr>
  </w:style>
  <w:style w:type="character" w:customStyle="1" w:styleId="1Chara">
    <w:name w:val="1）样式 Char"/>
    <w:link w:val="15"/>
    <w:qFormat/>
    <w:rsid w:val="008A7181"/>
    <w:rPr>
      <w:rFonts w:ascii="Times New Roman" w:hAnsi="Times New Roman" w:cs="Times New Roman"/>
      <w:sz w:val="24"/>
      <w:szCs w:val="24"/>
      <w:lang w:val="zh-CN"/>
    </w:rPr>
  </w:style>
  <w:style w:type="paragraph" w:customStyle="1" w:styleId="15">
    <w:name w:val="1）样式"/>
    <w:basedOn w:val="af8"/>
    <w:link w:val="1Chara"/>
    <w:qFormat/>
    <w:rsid w:val="008A7181"/>
    <w:pPr>
      <w:numPr>
        <w:numId w:val="45"/>
      </w:numPr>
      <w:spacing w:line="360" w:lineRule="auto"/>
    </w:pPr>
    <w:rPr>
      <w:rFonts w:ascii="Times New Roman" w:eastAsiaTheme="minorEastAsia" w:hAnsi="Times New Roman"/>
      <w:sz w:val="24"/>
      <w:lang w:val="zh-CN"/>
    </w:rPr>
  </w:style>
  <w:style w:type="paragraph" w:customStyle="1" w:styleId="CM51">
    <w:name w:val="CM51"/>
    <w:basedOn w:val="Default"/>
    <w:next w:val="Default"/>
    <w:qFormat/>
    <w:rsid w:val="008A7181"/>
    <w:pPr>
      <w:spacing w:after="103"/>
    </w:pPr>
    <w:rPr>
      <w:rFonts w:ascii="黑体" w:eastAsia="黑体" w:hAnsi="Calibri" w:cs="Times New Roman"/>
      <w:color w:val="auto"/>
      <w:kern w:val="2"/>
    </w:rPr>
  </w:style>
  <w:style w:type="paragraph" w:customStyle="1" w:styleId="1ffb">
    <w:name w:val="符号1"/>
    <w:basedOn w:val="af8"/>
    <w:uiPriority w:val="99"/>
    <w:qFormat/>
    <w:locked/>
    <w:rsid w:val="008A7181"/>
    <w:pPr>
      <w:tabs>
        <w:tab w:val="left" w:pos="420"/>
      </w:tabs>
      <w:spacing w:line="360" w:lineRule="auto"/>
    </w:pPr>
    <w:rPr>
      <w:rFonts w:ascii="宋体" w:hAnsi="宋体"/>
      <w:bCs/>
      <w:kern w:val="0"/>
      <w:sz w:val="24"/>
    </w:rPr>
  </w:style>
  <w:style w:type="paragraph" w:customStyle="1" w:styleId="CharChar2Char">
    <w:name w:val="Char Char2 Char"/>
    <w:basedOn w:val="af8"/>
    <w:qFormat/>
    <w:rsid w:val="008A7181"/>
    <w:pPr>
      <w:keepNext/>
      <w:keepLines/>
      <w:pageBreakBefore/>
      <w:tabs>
        <w:tab w:val="left" w:pos="845"/>
      </w:tabs>
      <w:ind w:left="845" w:hanging="420"/>
    </w:pPr>
    <w:rPr>
      <w:rFonts w:ascii="Tahoma" w:hAnsi="Tahoma"/>
      <w:sz w:val="24"/>
      <w:szCs w:val="20"/>
    </w:rPr>
  </w:style>
  <w:style w:type="paragraph" w:customStyle="1" w:styleId="xl98">
    <w:name w:val="xl98"/>
    <w:basedOn w:val="af8"/>
    <w:uiPriority w:val="99"/>
    <w:qFormat/>
    <w:rsid w:val="008A718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8A7181"/>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8A7181"/>
    <w:pPr>
      <w:autoSpaceDE w:val="0"/>
      <w:autoSpaceDN w:val="0"/>
      <w:adjustRightInd w:val="0"/>
      <w:spacing w:line="161" w:lineRule="atLeast"/>
      <w:jc w:val="left"/>
    </w:pPr>
    <w:rPr>
      <w:rFonts w:ascii="黑体g" w:eastAsia="黑体g"/>
      <w:kern w:val="0"/>
      <w:sz w:val="24"/>
    </w:rPr>
  </w:style>
  <w:style w:type="paragraph" w:customStyle="1" w:styleId="xl100">
    <w:name w:val="xl100"/>
    <w:basedOn w:val="af8"/>
    <w:uiPriority w:val="99"/>
    <w:qFormat/>
    <w:rsid w:val="008A7181"/>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8A7181"/>
    <w:pPr>
      <w:widowControl/>
      <w:tabs>
        <w:tab w:val="left" w:pos="567"/>
      </w:tabs>
      <w:spacing w:line="360" w:lineRule="auto"/>
      <w:jc w:val="left"/>
      <w:outlineLvl w:val="1"/>
    </w:pPr>
    <w:rPr>
      <w:rFonts w:ascii="Times New Roman" w:hAnsi="Times New Roman"/>
      <w:b/>
      <w:kern w:val="0"/>
      <w:sz w:val="32"/>
      <w:szCs w:val="32"/>
    </w:rPr>
  </w:style>
  <w:style w:type="character" w:customStyle="1" w:styleId="affffffff3">
    <w:name w:val="脚注文本 字符"/>
    <w:basedOn w:val="afa"/>
    <w:qFormat/>
    <w:rsid w:val="008A7181"/>
    <w:rPr>
      <w:kern w:val="2"/>
      <w:sz w:val="18"/>
      <w:szCs w:val="18"/>
    </w:rPr>
  </w:style>
  <w:style w:type="paragraph" w:customStyle="1" w:styleId="xl90">
    <w:name w:val="xl90"/>
    <w:basedOn w:val="af8"/>
    <w:uiPriority w:val="99"/>
    <w:qFormat/>
    <w:rsid w:val="008A7181"/>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4">
    <w:name w:val="列表样式(一级)"/>
    <w:basedOn w:val="af8"/>
    <w:uiPriority w:val="99"/>
    <w:qFormat/>
    <w:rsid w:val="008A7181"/>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6"/>
    <w:next w:val="af8"/>
    <w:uiPriority w:val="39"/>
    <w:unhideWhenUsed/>
    <w:qFormat/>
    <w:rsid w:val="008A7181"/>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f8"/>
    <w:uiPriority w:val="99"/>
    <w:qFormat/>
    <w:rsid w:val="008A7181"/>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8A7181"/>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5"/>
    <w:qFormat/>
    <w:rsid w:val="008A7181"/>
    <w:pPr>
      <w:numPr>
        <w:numId w:val="46"/>
      </w:numPr>
      <w:tabs>
        <w:tab w:val="left" w:pos="360"/>
      </w:tabs>
      <w:spacing w:before="156" w:after="156"/>
      <w:ind w:firstLineChars="0" w:firstLine="480"/>
    </w:pPr>
  </w:style>
  <w:style w:type="paragraph" w:customStyle="1" w:styleId="affffffff5">
    <w:name w:val="正文段"/>
    <w:basedOn w:val="af8"/>
    <w:qFormat/>
    <w:locked/>
    <w:rsid w:val="008A7181"/>
    <w:pPr>
      <w:widowControl/>
      <w:adjustRightInd w:val="0"/>
      <w:spacing w:line="360" w:lineRule="atLeast"/>
    </w:pPr>
    <w:rPr>
      <w:rFonts w:ascii="宋体" w:hAnsi="Times New Roman"/>
      <w:kern w:val="0"/>
      <w:sz w:val="24"/>
      <w:szCs w:val="20"/>
    </w:rPr>
  </w:style>
  <w:style w:type="paragraph" w:customStyle="1" w:styleId="2Chara">
    <w:name w:val="正文 首行缩进:  2 字符 Char"/>
    <w:basedOn w:val="af8"/>
    <w:uiPriority w:val="99"/>
    <w:qFormat/>
    <w:locked/>
    <w:rsid w:val="008A7181"/>
    <w:pPr>
      <w:spacing w:line="360" w:lineRule="auto"/>
      <w:ind w:firstLine="480"/>
    </w:pPr>
    <w:rPr>
      <w:rFonts w:ascii="Times New Roman" w:hAnsi="Times New Roman"/>
      <w:kern w:val="0"/>
      <w:sz w:val="24"/>
      <w:szCs w:val="20"/>
    </w:rPr>
  </w:style>
  <w:style w:type="paragraph" w:customStyle="1" w:styleId="7">
    <w:name w:val="标题7"/>
    <w:basedOn w:val="70"/>
    <w:next w:val="af8"/>
    <w:uiPriority w:val="99"/>
    <w:qFormat/>
    <w:rsid w:val="008A7181"/>
    <w:pPr>
      <w:numPr>
        <w:ilvl w:val="6"/>
        <w:numId w:val="32"/>
      </w:numPr>
      <w:tabs>
        <w:tab w:val="left" w:pos="432"/>
      </w:tabs>
      <w:adjustRightInd/>
      <w:spacing w:beforeLines="50" w:before="50" w:afterLines="50" w:after="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8A7181"/>
  </w:style>
  <w:style w:type="paragraph" w:customStyle="1" w:styleId="92">
    <w:name w:val="标题9"/>
    <w:basedOn w:val="9"/>
    <w:next w:val="af8"/>
    <w:qFormat/>
    <w:rsid w:val="008A7181"/>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8A7181"/>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8A7181"/>
    <w:pPr>
      <w:numPr>
        <w:numId w:val="47"/>
      </w:numPr>
      <w:spacing w:line="360" w:lineRule="auto"/>
    </w:pPr>
    <w:rPr>
      <w:rFonts w:ascii="Arial" w:hAnsi="Arial" w:cs="宋体"/>
      <w:sz w:val="24"/>
      <w:szCs w:val="20"/>
    </w:rPr>
  </w:style>
  <w:style w:type="paragraph" w:customStyle="1" w:styleId="InfoBlue">
    <w:name w:val="InfoBlue"/>
    <w:basedOn w:val="af8"/>
    <w:next w:val="aff"/>
    <w:qFormat/>
    <w:rsid w:val="008A7181"/>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p18">
    <w:name w:val="p18"/>
    <w:basedOn w:val="af8"/>
    <w:qFormat/>
    <w:rsid w:val="008A7181"/>
    <w:pPr>
      <w:widowControl/>
      <w:ind w:firstLine="420"/>
      <w:jc w:val="left"/>
    </w:pPr>
    <w:rPr>
      <w:rFonts w:ascii="Times New Roman" w:hAnsi="Times New Roman"/>
      <w:kern w:val="0"/>
      <w:szCs w:val="21"/>
    </w:rPr>
  </w:style>
  <w:style w:type="paragraph" w:customStyle="1" w:styleId="text">
    <w:name w:val="text"/>
    <w:basedOn w:val="af8"/>
    <w:uiPriority w:val="99"/>
    <w:qFormat/>
    <w:rsid w:val="008A7181"/>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f8"/>
    <w:qFormat/>
    <w:rsid w:val="008A7181"/>
    <w:rPr>
      <w:rFonts w:ascii="Times New Roman" w:hAnsi="Times New Roman"/>
      <w:szCs w:val="20"/>
    </w:rPr>
  </w:style>
  <w:style w:type="paragraph" w:customStyle="1" w:styleId="1ffc">
    <w:name w:val="正文首行缩进1"/>
    <w:basedOn w:val="aff"/>
    <w:uiPriority w:val="99"/>
    <w:qFormat/>
    <w:locked/>
    <w:rsid w:val="008A7181"/>
    <w:pPr>
      <w:widowControl/>
      <w:spacing w:after="0"/>
      <w:ind w:firstLineChars="100" w:firstLine="100"/>
    </w:pPr>
    <w:rPr>
      <w:rFonts w:ascii="Arial" w:hAnsi="Arial" w:cs="Arial"/>
      <w:kern w:val="0"/>
      <w:sz w:val="20"/>
    </w:rPr>
  </w:style>
  <w:style w:type="paragraph" w:customStyle="1" w:styleId="2fb">
    <w:name w:val="无间隔2"/>
    <w:qFormat/>
    <w:rsid w:val="008A7181"/>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8A7181"/>
    <w:pPr>
      <w:numPr>
        <w:numId w:val="48"/>
      </w:numPr>
      <w:spacing w:beforeLines="50" w:line="300" w:lineRule="auto"/>
      <w:jc w:val="both"/>
    </w:pPr>
    <w:rPr>
      <w:rFonts w:ascii="Times New Roman" w:eastAsia="宋体" w:hAnsi="Times New Roman" w:cs="Times New Roman"/>
      <w:kern w:val="0"/>
      <w:sz w:val="24"/>
      <w:szCs w:val="20"/>
    </w:rPr>
  </w:style>
  <w:style w:type="paragraph" w:customStyle="1" w:styleId="114">
    <w:name w:val="目录 11"/>
    <w:basedOn w:val="af8"/>
    <w:next w:val="af8"/>
    <w:uiPriority w:val="99"/>
    <w:qFormat/>
    <w:locked/>
    <w:rsid w:val="008A7181"/>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6">
    <w:name w:val="正文四号"/>
    <w:basedOn w:val="af8"/>
    <w:qFormat/>
    <w:rsid w:val="008A7181"/>
    <w:pPr>
      <w:spacing w:line="360" w:lineRule="auto"/>
      <w:ind w:firstLineChars="200" w:firstLine="200"/>
    </w:pPr>
    <w:rPr>
      <w:rFonts w:ascii="Times New Roman" w:hAnsi="Times New Roman"/>
      <w:sz w:val="28"/>
      <w:szCs w:val="28"/>
    </w:rPr>
  </w:style>
  <w:style w:type="paragraph" w:customStyle="1" w:styleId="2fc">
    <w:name w:val="列表段落2"/>
    <w:basedOn w:val="af8"/>
    <w:uiPriority w:val="99"/>
    <w:qFormat/>
    <w:rsid w:val="008A7181"/>
    <w:pPr>
      <w:ind w:firstLineChars="200" w:firstLine="420"/>
    </w:pPr>
    <w:rPr>
      <w:rFonts w:ascii="Times New Roman" w:hAnsi="Times New Roman"/>
      <w:szCs w:val="20"/>
    </w:rPr>
  </w:style>
  <w:style w:type="paragraph" w:customStyle="1" w:styleId="xl102">
    <w:name w:val="xl102"/>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8A7181"/>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f8"/>
    <w:qFormat/>
    <w:rsid w:val="008A7181"/>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074">
    <w:name w:val="样式 首行缩进:  0.74 厘米"/>
    <w:basedOn w:val="af8"/>
    <w:qFormat/>
    <w:rsid w:val="008A7181"/>
    <w:pPr>
      <w:spacing w:line="360" w:lineRule="auto"/>
      <w:ind w:firstLineChars="200" w:firstLine="200"/>
    </w:pPr>
    <w:rPr>
      <w:rFonts w:ascii="Times New Roman" w:eastAsia="仿宋" w:hAnsi="Times New Roman" w:cs="宋体"/>
      <w:sz w:val="24"/>
      <w:szCs w:val="20"/>
    </w:rPr>
  </w:style>
  <w:style w:type="paragraph" w:customStyle="1" w:styleId="itemlist0">
    <w:name w:val="itemlist"/>
    <w:basedOn w:val="af8"/>
    <w:uiPriority w:val="99"/>
    <w:qFormat/>
    <w:rsid w:val="008A7181"/>
    <w:pPr>
      <w:widowControl/>
      <w:spacing w:before="100" w:beforeAutospacing="1" w:after="100" w:afterAutospacing="1"/>
      <w:jc w:val="left"/>
    </w:pPr>
    <w:rPr>
      <w:rFonts w:ascii="宋体" w:hAnsi="宋体" w:cs="宋体"/>
      <w:kern w:val="0"/>
      <w:sz w:val="24"/>
    </w:rPr>
  </w:style>
  <w:style w:type="paragraph" w:customStyle="1" w:styleId="23">
    <w:name w:val="首行缩进: 2字符"/>
    <w:basedOn w:val="af8"/>
    <w:uiPriority w:val="99"/>
    <w:qFormat/>
    <w:locked/>
    <w:rsid w:val="008A7181"/>
    <w:pPr>
      <w:numPr>
        <w:numId w:val="49"/>
      </w:numPr>
      <w:spacing w:line="300" w:lineRule="auto"/>
      <w:ind w:firstLine="0"/>
    </w:pPr>
    <w:rPr>
      <w:rFonts w:ascii="Arial" w:hAnsi="Arial" w:cs="宋体"/>
      <w:kern w:val="0"/>
      <w:sz w:val="24"/>
      <w:szCs w:val="20"/>
    </w:rPr>
  </w:style>
  <w:style w:type="paragraph" w:customStyle="1" w:styleId="xl91">
    <w:name w:val="xl91"/>
    <w:basedOn w:val="af8"/>
    <w:uiPriority w:val="99"/>
    <w:qFormat/>
    <w:rsid w:val="008A7181"/>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8A7181"/>
    <w:pPr>
      <w:numPr>
        <w:numId w:val="50"/>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7">
    <w:name w:val="王越的副标"/>
    <w:basedOn w:val="affffffff8"/>
    <w:qFormat/>
    <w:rsid w:val="008A7181"/>
    <w:pPr>
      <w:ind w:firstLine="482"/>
    </w:pPr>
    <w:rPr>
      <w:b/>
    </w:rPr>
  </w:style>
  <w:style w:type="paragraph" w:customStyle="1" w:styleId="affffffff8">
    <w:name w:val="王越的正文"/>
    <w:basedOn w:val="af8"/>
    <w:qFormat/>
    <w:rsid w:val="008A7181"/>
    <w:pPr>
      <w:spacing w:line="360" w:lineRule="auto"/>
      <w:ind w:firstLineChars="200" w:firstLine="480"/>
      <w:jc w:val="left"/>
    </w:pPr>
    <w:rPr>
      <w:rFonts w:ascii="Courier New" w:hAnsi="Courier New" w:cs="Wingdings"/>
    </w:rPr>
  </w:style>
  <w:style w:type="paragraph" w:customStyle="1" w:styleId="xl95">
    <w:name w:val="xl95"/>
    <w:basedOn w:val="af8"/>
    <w:uiPriority w:val="99"/>
    <w:qFormat/>
    <w:rsid w:val="008A7181"/>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8A7181"/>
    <w:pPr>
      <w:widowControl/>
      <w:numPr>
        <w:ilvl w:val="4"/>
        <w:numId w:val="19"/>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8A7181"/>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9">
    <w:name w:val="宏文本 字符"/>
    <w:basedOn w:val="afa"/>
    <w:qFormat/>
    <w:rsid w:val="008A7181"/>
    <w:rPr>
      <w:rFonts w:ascii="Courier New" w:hAnsi="Courier New" w:cs="Courier New"/>
      <w:kern w:val="2"/>
      <w:sz w:val="24"/>
      <w:szCs w:val="24"/>
    </w:rPr>
  </w:style>
  <w:style w:type="paragraph" w:customStyle="1" w:styleId="af5">
    <w:name w:val="编号，四号"/>
    <w:basedOn w:val="a1"/>
    <w:qFormat/>
    <w:rsid w:val="008A7181"/>
    <w:pPr>
      <w:numPr>
        <w:numId w:val="51"/>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d"/>
    <w:qFormat/>
    <w:rsid w:val="008A7181"/>
    <w:pPr>
      <w:numPr>
        <w:numId w:val="52"/>
      </w:numPr>
    </w:pPr>
  </w:style>
  <w:style w:type="paragraph" w:customStyle="1" w:styleId="1ffd">
    <w:name w:val="附件(1)"/>
    <w:basedOn w:val="af8"/>
    <w:qFormat/>
    <w:rsid w:val="008A7181"/>
    <w:pPr>
      <w:spacing w:line="360" w:lineRule="auto"/>
      <w:ind w:firstLine="400"/>
    </w:pPr>
    <w:rPr>
      <w:rFonts w:ascii="Times New Roman" w:hAnsi="Times New Roman"/>
      <w:sz w:val="24"/>
    </w:rPr>
  </w:style>
  <w:style w:type="paragraph" w:customStyle="1" w:styleId="xl97">
    <w:name w:val="xl97"/>
    <w:basedOn w:val="af8"/>
    <w:uiPriority w:val="99"/>
    <w:qFormat/>
    <w:rsid w:val="008A7181"/>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8A7181"/>
    <w:pPr>
      <w:widowControl/>
      <w:spacing w:before="100" w:beforeAutospacing="1" w:after="100" w:afterAutospacing="1"/>
      <w:jc w:val="left"/>
    </w:pPr>
    <w:rPr>
      <w:rFonts w:ascii="宋体" w:hAnsi="宋体" w:cs="宋体"/>
      <w:kern w:val="0"/>
      <w:sz w:val="24"/>
    </w:rPr>
  </w:style>
  <w:style w:type="paragraph" w:customStyle="1" w:styleId="affffffffa">
    <w:name w:val="图号"/>
    <w:basedOn w:val="af8"/>
    <w:uiPriority w:val="99"/>
    <w:qFormat/>
    <w:locked/>
    <w:rsid w:val="008A7181"/>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8A7181"/>
    <w:pPr>
      <w:keepNext/>
      <w:keepLines/>
      <w:numPr>
        <w:numId w:val="53"/>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b">
    <w:name w:val="正文黑体"/>
    <w:basedOn w:val="00"/>
    <w:qFormat/>
    <w:rsid w:val="008A7181"/>
    <w:pPr>
      <w:spacing w:beforeLines="0"/>
      <w:ind w:firstLine="480"/>
    </w:pPr>
    <w:rPr>
      <w:rFonts w:ascii="黑体" w:eastAsia="黑体" w:hAnsi="黑体"/>
    </w:rPr>
  </w:style>
  <w:style w:type="paragraph" w:customStyle="1" w:styleId="366">
    <w:name w:val="样式 标题 3 + 段前: 6 磅 段后: 6 磅"/>
    <w:basedOn w:val="33"/>
    <w:uiPriority w:val="99"/>
    <w:qFormat/>
    <w:locked/>
    <w:rsid w:val="008A7181"/>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0"/>
    <w:uiPriority w:val="99"/>
    <w:qFormat/>
    <w:locked/>
    <w:rsid w:val="008A7181"/>
    <w:pPr>
      <w:keepLines/>
      <w:numPr>
        <w:ilvl w:val="8"/>
        <w:numId w:val="54"/>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8A7181"/>
    <w:pPr>
      <w:numPr>
        <w:numId w:val="55"/>
      </w:numPr>
      <w:ind w:left="0" w:firstLine="0"/>
      <w:jc w:val="center"/>
    </w:pPr>
    <w:rPr>
      <w:rFonts w:ascii="Arial" w:eastAsia="微软雅黑" w:hAnsi="Arial"/>
      <w:kern w:val="0"/>
      <w:sz w:val="20"/>
    </w:rPr>
  </w:style>
  <w:style w:type="paragraph" w:customStyle="1" w:styleId="xl86">
    <w:name w:val="xl86"/>
    <w:basedOn w:val="af8"/>
    <w:uiPriority w:val="99"/>
    <w:qFormat/>
    <w:rsid w:val="008A718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8A7181"/>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8A7181"/>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
    <w:name w:val="标题 41"/>
    <w:basedOn w:val="1f6"/>
    <w:next w:val="1f6"/>
    <w:uiPriority w:val="99"/>
    <w:semiHidden/>
    <w:qFormat/>
    <w:locked/>
    <w:rsid w:val="008A7181"/>
    <w:pPr>
      <w:keepNext/>
      <w:keepLines/>
      <w:framePr w:wrap="around" w:hAnchor="text" w:y="1"/>
      <w:numPr>
        <w:ilvl w:val="2"/>
        <w:numId w:val="26"/>
      </w:numPr>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f8"/>
    <w:uiPriority w:val="99"/>
    <w:qFormat/>
    <w:rsid w:val="008A7181"/>
    <w:pPr>
      <w:numPr>
        <w:numId w:val="56"/>
      </w:num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8A7181"/>
    <w:pPr>
      <w:numPr>
        <w:ilvl w:val="4"/>
        <w:numId w:val="43"/>
      </w:numPr>
      <w:ind w:left="1134" w:hanging="510"/>
    </w:pPr>
  </w:style>
  <w:style w:type="paragraph" w:customStyle="1" w:styleId="ItemList2">
    <w:name w:val="Item List_2"/>
    <w:basedOn w:val="ItemList"/>
    <w:qFormat/>
    <w:rsid w:val="008A7181"/>
    <w:pPr>
      <w:tabs>
        <w:tab w:val="left" w:pos="360"/>
      </w:tabs>
      <w:spacing w:before="40" w:after="40" w:line="240" w:lineRule="auto"/>
      <w:ind w:left="1134" w:hanging="510"/>
      <w:jc w:val="both"/>
    </w:pPr>
    <w:rPr>
      <w:rFonts w:cs="Arial"/>
      <w:lang w:eastAsia="en-US"/>
    </w:rPr>
  </w:style>
  <w:style w:type="paragraph" w:customStyle="1" w:styleId="affffffffc">
    <w:name w:val="首行缩进"/>
    <w:basedOn w:val="af8"/>
    <w:uiPriority w:val="99"/>
    <w:qFormat/>
    <w:rsid w:val="008A7181"/>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affffffffd">
    <w:name w:val="正文（黑体）"/>
    <w:basedOn w:val="af8"/>
    <w:next w:val="af8"/>
    <w:qFormat/>
    <w:rsid w:val="008A7181"/>
    <w:pPr>
      <w:spacing w:beforeLines="50" w:before="156" w:afterLines="50" w:after="156" w:line="360" w:lineRule="auto"/>
      <w:ind w:firstLineChars="200" w:firstLine="480"/>
    </w:pPr>
    <w:rPr>
      <w:rFonts w:ascii="黑体" w:eastAsia="黑体" w:hAnsi="Times New Roman"/>
      <w:color w:val="000080"/>
      <w:sz w:val="24"/>
    </w:rPr>
  </w:style>
  <w:style w:type="paragraph" w:customStyle="1" w:styleId="2H2Heading2HiddenHeading2CCBSheading22ndlevelh1">
    <w:name w:val="样式 标题 2H2Heading 2 HiddenHeading 2 CCBSheading 22nd levelh...1"/>
    <w:basedOn w:val="24"/>
    <w:qFormat/>
    <w:rsid w:val="008A7181"/>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e">
    <w:name w:val="纯文本1"/>
    <w:basedOn w:val="af8"/>
    <w:qFormat/>
    <w:locked/>
    <w:rsid w:val="008A7181"/>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4"/>
    <w:uiPriority w:val="99"/>
    <w:qFormat/>
    <w:rsid w:val="008A7181"/>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e">
    <w:name w:val="插图题注"/>
    <w:next w:val="af8"/>
    <w:uiPriority w:val="99"/>
    <w:qFormat/>
    <w:locked/>
    <w:rsid w:val="008A7181"/>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
    <w:name w:val="段落正文"/>
    <w:qFormat/>
    <w:rsid w:val="008A7181"/>
    <w:pPr>
      <w:spacing w:before="60" w:after="60"/>
      <w:ind w:firstLineChars="200" w:firstLine="200"/>
      <w:jc w:val="both"/>
    </w:pPr>
    <w:rPr>
      <w:rFonts w:ascii="Arial" w:eastAsia="宋体" w:hAnsi="Arial" w:cs="Times New Roman"/>
      <w:sz w:val="24"/>
      <w:szCs w:val="24"/>
    </w:rPr>
  </w:style>
  <w:style w:type="paragraph" w:customStyle="1" w:styleId="1fff">
    <w:name w:val="题注1"/>
    <w:basedOn w:val="1f6"/>
    <w:next w:val="1f6"/>
    <w:uiPriority w:val="99"/>
    <w:qFormat/>
    <w:locked/>
    <w:rsid w:val="008A7181"/>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8A7181"/>
    <w:pPr>
      <w:ind w:firstLineChars="200" w:firstLine="200"/>
    </w:pPr>
    <w:rPr>
      <w:rFonts w:ascii="Times New Roman" w:hAnsi="Times New Roman"/>
      <w:color w:val="000000"/>
    </w:rPr>
  </w:style>
  <w:style w:type="paragraph" w:customStyle="1" w:styleId="1fff0">
    <w:name w:val="表格标题1"/>
    <w:basedOn w:val="af8"/>
    <w:uiPriority w:val="99"/>
    <w:qFormat/>
    <w:rsid w:val="008A7181"/>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8A7181"/>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8A7181"/>
    <w:rPr>
      <w:rFonts w:ascii="Tahoma" w:hAnsi="Tahoma"/>
      <w:kern w:val="0"/>
      <w:sz w:val="24"/>
      <w:szCs w:val="20"/>
    </w:rPr>
  </w:style>
  <w:style w:type="paragraph" w:customStyle="1" w:styleId="xl103">
    <w:name w:val="xl103"/>
    <w:basedOn w:val="af8"/>
    <w:uiPriority w:val="99"/>
    <w:qFormat/>
    <w:rsid w:val="008A718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8A7181"/>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0">
    <w:name w:val="图样式"/>
    <w:basedOn w:val="af8"/>
    <w:uiPriority w:val="99"/>
    <w:qFormat/>
    <w:locked/>
    <w:rsid w:val="008A7181"/>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6-1">
    <w:name w:val="标题6-1"/>
    <w:basedOn w:val="afff3"/>
    <w:qFormat/>
    <w:rsid w:val="008A7181"/>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7">
    <w:name w:val="有符号正文"/>
    <w:basedOn w:val="af8"/>
    <w:uiPriority w:val="99"/>
    <w:qFormat/>
    <w:locked/>
    <w:rsid w:val="008A7181"/>
    <w:pPr>
      <w:numPr>
        <w:ilvl w:val="4"/>
        <w:numId w:val="57"/>
      </w:numPr>
      <w:spacing w:line="400" w:lineRule="exact"/>
      <w:ind w:left="426" w:firstLine="0"/>
    </w:pPr>
    <w:rPr>
      <w:rFonts w:ascii="Arial" w:eastAsia="微软雅黑" w:hAnsi="Arial"/>
      <w:kern w:val="0"/>
      <w:sz w:val="20"/>
    </w:rPr>
  </w:style>
  <w:style w:type="paragraph" w:customStyle="1" w:styleId="afffffffff1">
    <w:name w:val="文件标题"/>
    <w:next w:val="af8"/>
    <w:qFormat/>
    <w:rsid w:val="008A7181"/>
    <w:pPr>
      <w:jc w:val="center"/>
    </w:pPr>
    <w:rPr>
      <w:rFonts w:ascii="Times New Roman" w:eastAsia="黑体" w:hAnsi="Times New Roman" w:cs="Times New Roman"/>
      <w:b/>
      <w:kern w:val="0"/>
      <w:sz w:val="44"/>
      <w:szCs w:val="20"/>
    </w:rPr>
  </w:style>
  <w:style w:type="paragraph" w:customStyle="1" w:styleId="57">
    <w:name w:val="5"/>
    <w:basedOn w:val="af8"/>
    <w:qFormat/>
    <w:rsid w:val="008A7181"/>
    <w:pPr>
      <w:spacing w:line="360" w:lineRule="auto"/>
    </w:pPr>
    <w:rPr>
      <w:rFonts w:ascii="Times New Roman" w:hAnsi="Times New Roman"/>
      <w:sz w:val="24"/>
    </w:rPr>
  </w:style>
  <w:style w:type="paragraph" w:customStyle="1" w:styleId="20505">
    <w:name w:val="样式 首行缩进:  2 字符 段前: 0.5 行 段后: 0.5 行"/>
    <w:basedOn w:val="af8"/>
    <w:qFormat/>
    <w:rsid w:val="008A7181"/>
    <w:pPr>
      <w:spacing w:beforeLines="50" w:before="50" w:afterLines="50" w:after="50" w:line="300" w:lineRule="auto"/>
      <w:ind w:firstLineChars="200" w:firstLine="200"/>
    </w:pPr>
    <w:rPr>
      <w:rFonts w:ascii="Times New Roman" w:hAnsi="Times New Roman"/>
      <w:sz w:val="24"/>
      <w:szCs w:val="28"/>
    </w:rPr>
  </w:style>
  <w:style w:type="paragraph" w:customStyle="1" w:styleId="125">
    <w:name w:val="正文1.25"/>
    <w:basedOn w:val="af8"/>
    <w:uiPriority w:val="99"/>
    <w:qFormat/>
    <w:locked/>
    <w:rsid w:val="008A7181"/>
    <w:pPr>
      <w:spacing w:line="300" w:lineRule="auto"/>
      <w:ind w:firstLineChars="200" w:firstLine="480"/>
    </w:pPr>
    <w:rPr>
      <w:rFonts w:ascii="Times New Roman" w:hAnsi="Times New Roman"/>
      <w:kern w:val="0"/>
      <w:sz w:val="24"/>
      <w:szCs w:val="20"/>
    </w:rPr>
  </w:style>
  <w:style w:type="paragraph" w:customStyle="1" w:styleId="3d">
    <w:name w:val="无间隔3"/>
    <w:uiPriority w:val="1"/>
    <w:qFormat/>
    <w:rsid w:val="008A7181"/>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8A718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6"/>
    <w:next w:val="1f6"/>
    <w:uiPriority w:val="99"/>
    <w:semiHidden/>
    <w:qFormat/>
    <w:locked/>
    <w:rsid w:val="008A7181"/>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d">
    <w:name w:val="引用2"/>
    <w:basedOn w:val="af8"/>
    <w:next w:val="af8"/>
    <w:uiPriority w:val="29"/>
    <w:qFormat/>
    <w:rsid w:val="008A7181"/>
    <w:pPr>
      <w:spacing w:line="360" w:lineRule="auto"/>
    </w:pPr>
    <w:rPr>
      <w:rFonts w:ascii="Times New Roman" w:hAnsi="Times New Roman"/>
      <w:i/>
      <w:iCs/>
      <w:color w:val="000000"/>
      <w:sz w:val="24"/>
      <w:szCs w:val="21"/>
    </w:rPr>
  </w:style>
  <w:style w:type="paragraph" w:customStyle="1" w:styleId="xl93">
    <w:name w:val="xl93"/>
    <w:basedOn w:val="af8"/>
    <w:uiPriority w:val="99"/>
    <w:qFormat/>
    <w:rsid w:val="008A718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6"/>
    <w:next w:val="af8"/>
    <w:uiPriority w:val="39"/>
    <w:qFormat/>
    <w:rsid w:val="008A7181"/>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8A7181"/>
    <w:pPr>
      <w:ind w:left="0" w:firstLine="0"/>
    </w:pPr>
    <w:rPr>
      <w:rFonts w:cs="宋体"/>
    </w:rPr>
  </w:style>
  <w:style w:type="paragraph" w:customStyle="1" w:styleId="82">
    <w:name w:val="标题8"/>
    <w:basedOn w:val="8"/>
    <w:next w:val="af8"/>
    <w:qFormat/>
    <w:rsid w:val="008A7181"/>
    <w:pPr>
      <w:tabs>
        <w:tab w:val="left" w:pos="360"/>
        <w:tab w:val="left" w:pos="432"/>
      </w:tabs>
      <w:adjustRightInd/>
      <w:spacing w:beforeLines="50" w:before="50" w:afterLines="50" w:after="50" w:line="360" w:lineRule="auto"/>
      <w:ind w:left="360" w:hanging="360"/>
      <w:contextualSpacing/>
      <w:jc w:val="left"/>
      <w:textAlignment w:val="auto"/>
    </w:pPr>
    <w:rPr>
      <w:kern w:val="2"/>
      <w:sz w:val="21"/>
    </w:rPr>
  </w:style>
  <w:style w:type="paragraph" w:customStyle="1" w:styleId="1fff1">
    <w:name w:val="标识1"/>
    <w:basedOn w:val="aff"/>
    <w:qFormat/>
    <w:rsid w:val="008A7181"/>
    <w:rPr>
      <w:rFonts w:ascii="宋体" w:hAnsi="Times New Roman"/>
      <w:lang w:val="zh-CN"/>
    </w:rPr>
  </w:style>
  <w:style w:type="paragraph" w:customStyle="1" w:styleId="afffffffff2">
    <w:name w:val="正文小四"/>
    <w:basedOn w:val="af8"/>
    <w:qFormat/>
    <w:rsid w:val="008A7181"/>
    <w:pPr>
      <w:spacing w:beforeLines="50" w:afterLines="50" w:line="360" w:lineRule="auto"/>
      <w:ind w:firstLineChars="200" w:firstLine="360"/>
      <w:jc w:val="left"/>
    </w:pPr>
    <w:rPr>
      <w:rFonts w:ascii="Times New Roman" w:hAnsi="Times New Roman"/>
      <w:sz w:val="18"/>
      <w:szCs w:val="18"/>
    </w:rPr>
  </w:style>
  <w:style w:type="paragraph" w:customStyle="1" w:styleId="xl94">
    <w:name w:val="xl94"/>
    <w:basedOn w:val="af8"/>
    <w:uiPriority w:val="99"/>
    <w:qFormat/>
    <w:rsid w:val="008A7181"/>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8A718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8A718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8A7181"/>
    <w:pPr>
      <w:numPr>
        <w:numId w:val="58"/>
      </w:numPr>
      <w:spacing w:beforeLines="50" w:line="360" w:lineRule="auto"/>
      <w:ind w:firstLineChars="200" w:firstLine="200"/>
    </w:pPr>
    <w:rPr>
      <w:rFonts w:ascii="Times New Roman" w:hAnsi="Times New Roman"/>
      <w:b/>
      <w:kern w:val="0"/>
      <w:sz w:val="24"/>
    </w:rPr>
  </w:style>
  <w:style w:type="paragraph" w:customStyle="1" w:styleId="LLLL3">
    <w:name w:val="LLLL3"/>
    <w:basedOn w:val="33"/>
    <w:uiPriority w:val="99"/>
    <w:semiHidden/>
    <w:qFormat/>
    <w:locked/>
    <w:rsid w:val="008A7181"/>
    <w:pPr>
      <w:keepNext w:val="0"/>
      <w:keepLines w:val="0"/>
      <w:widowControl/>
      <w:numPr>
        <w:ilvl w:val="2"/>
        <w:numId w:val="59"/>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3">
    <w:name w:val="表格标题"/>
    <w:basedOn w:val="af8"/>
    <w:qFormat/>
    <w:rsid w:val="008A7181"/>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8A718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7"/>
    <w:uiPriority w:val="99"/>
    <w:qFormat/>
    <w:locked/>
    <w:rsid w:val="008A7181"/>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8A7181"/>
    <w:pPr>
      <w:adjustRightInd w:val="0"/>
      <w:snapToGrid w:val="0"/>
      <w:spacing w:line="396" w:lineRule="auto"/>
      <w:ind w:firstLineChars="207" w:firstLine="207"/>
    </w:pPr>
    <w:rPr>
      <w:rFonts w:ascii="Century Gothic" w:hAnsi="Times New Roman" w:cs="宋体"/>
      <w:sz w:val="28"/>
      <w:szCs w:val="20"/>
    </w:rPr>
  </w:style>
  <w:style w:type="paragraph" w:customStyle="1" w:styleId="GP">
    <w:name w:val="GP正文(首行缩进)"/>
    <w:basedOn w:val="af8"/>
    <w:qFormat/>
    <w:rsid w:val="008A7181"/>
    <w:pPr>
      <w:spacing w:line="360" w:lineRule="auto"/>
      <w:ind w:firstLineChars="200" w:firstLine="200"/>
      <w:jc w:val="left"/>
    </w:pPr>
    <w:rPr>
      <w:rFonts w:ascii="Times New Roman" w:hAnsi="Times New Roman"/>
      <w:sz w:val="24"/>
      <w:szCs w:val="21"/>
    </w:rPr>
  </w:style>
  <w:style w:type="paragraph" w:customStyle="1" w:styleId="afffffffff4">
    <w:name w:val="表格题注"/>
    <w:next w:val="af8"/>
    <w:uiPriority w:val="99"/>
    <w:qFormat/>
    <w:locked/>
    <w:rsid w:val="008A7181"/>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5">
    <w:name w:val="附件标题"/>
    <w:basedOn w:val="af8"/>
    <w:qFormat/>
    <w:rsid w:val="008A7181"/>
    <w:pPr>
      <w:spacing w:line="360" w:lineRule="auto"/>
      <w:jc w:val="center"/>
    </w:pPr>
    <w:rPr>
      <w:rFonts w:ascii="Arial" w:eastAsia="黑体" w:hAnsi="Arial"/>
      <w:sz w:val="24"/>
    </w:rPr>
  </w:style>
  <w:style w:type="paragraph" w:customStyle="1" w:styleId="TableDescription">
    <w:name w:val="Table Description"/>
    <w:uiPriority w:val="99"/>
    <w:qFormat/>
    <w:rsid w:val="008A7181"/>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6"/>
    <w:next w:val="1f6"/>
    <w:uiPriority w:val="99"/>
    <w:semiHidden/>
    <w:qFormat/>
    <w:locked/>
    <w:rsid w:val="008A7181"/>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2">
    <w:name w:val="样式 正文首行缩进 + 首行缩进:  1 字符"/>
    <w:basedOn w:val="aff0"/>
    <w:qFormat/>
    <w:rsid w:val="008A7181"/>
    <w:pPr>
      <w:widowControl/>
      <w:spacing w:after="40"/>
      <w:ind w:left="420" w:firstLineChars="200" w:firstLine="200"/>
      <w:jc w:val="left"/>
    </w:pPr>
    <w:rPr>
      <w:rFonts w:cs="宋体"/>
      <w:szCs w:val="20"/>
      <w:lang w:val="zh-CN"/>
    </w:rPr>
  </w:style>
  <w:style w:type="paragraph" w:customStyle="1" w:styleId="13">
    <w:name w:val="附件1."/>
    <w:basedOn w:val="16"/>
    <w:qFormat/>
    <w:rsid w:val="008A7181"/>
    <w:pPr>
      <w:keepNext w:val="0"/>
      <w:keepLines w:val="0"/>
      <w:numPr>
        <w:numId w:val="60"/>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8A7181"/>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2fe">
    <w:name w:val="样式 首行缩进:  2 字符"/>
    <w:basedOn w:val="af8"/>
    <w:qFormat/>
    <w:rsid w:val="008A7181"/>
    <w:pPr>
      <w:spacing w:line="360" w:lineRule="auto"/>
      <w:ind w:firstLineChars="200" w:firstLine="480"/>
    </w:pPr>
    <w:rPr>
      <w:rFonts w:ascii="Arial" w:hAnsi="Arial" w:cs="宋体"/>
      <w:kern w:val="0"/>
      <w:sz w:val="24"/>
      <w:szCs w:val="20"/>
    </w:rPr>
  </w:style>
  <w:style w:type="paragraph" w:customStyle="1" w:styleId="afffffffff6">
    <w:name w:val="正文（首行不缩进）"/>
    <w:basedOn w:val="af8"/>
    <w:uiPriority w:val="99"/>
    <w:qFormat/>
    <w:rsid w:val="008A7181"/>
    <w:rPr>
      <w:rFonts w:ascii="Times New Roman" w:hAnsi="Times New Roman"/>
      <w:kern w:val="0"/>
      <w:sz w:val="20"/>
    </w:rPr>
  </w:style>
  <w:style w:type="paragraph" w:customStyle="1" w:styleId="afffffffff7">
    <w:name w:val="王越的标题"/>
    <w:basedOn w:val="af8"/>
    <w:qFormat/>
    <w:rsid w:val="008A7181"/>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3"/>
    <w:uiPriority w:val="99"/>
    <w:qFormat/>
    <w:locked/>
    <w:rsid w:val="008A7181"/>
    <w:pPr>
      <w:keepNext w:val="0"/>
      <w:keepLines w:val="0"/>
      <w:widowControl/>
      <w:numPr>
        <w:ilvl w:val="1"/>
        <w:numId w:val="61"/>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8">
    <w:name w:val="王越的表格"/>
    <w:basedOn w:val="affffffff8"/>
    <w:qFormat/>
    <w:rsid w:val="008A7181"/>
    <w:pPr>
      <w:spacing w:line="240" w:lineRule="auto"/>
      <w:ind w:firstLineChars="0" w:firstLine="0"/>
    </w:pPr>
  </w:style>
  <w:style w:type="paragraph" w:customStyle="1" w:styleId="4a">
    <w:name w:val="正文缩进4"/>
    <w:basedOn w:val="af8"/>
    <w:qFormat/>
    <w:rsid w:val="008A7181"/>
    <w:pPr>
      <w:widowControl/>
      <w:ind w:firstLine="420"/>
      <w:jc w:val="left"/>
    </w:pPr>
    <w:rPr>
      <w:rFonts w:ascii="Times New Roman" w:hAnsi="Times New Roman"/>
      <w:szCs w:val="21"/>
    </w:rPr>
  </w:style>
  <w:style w:type="paragraph" w:customStyle="1" w:styleId="ad">
    <w:name w:val="小点说明"/>
    <w:basedOn w:val="af8"/>
    <w:next w:val="af8"/>
    <w:uiPriority w:val="99"/>
    <w:qFormat/>
    <w:locked/>
    <w:rsid w:val="008A7181"/>
    <w:pPr>
      <w:numPr>
        <w:numId w:val="62"/>
      </w:numPr>
      <w:adjustRightInd w:val="0"/>
      <w:snapToGrid w:val="0"/>
      <w:spacing w:beforeLines="50" w:line="360" w:lineRule="auto"/>
      <w:ind w:firstLineChars="200" w:firstLine="200"/>
    </w:pPr>
    <w:rPr>
      <w:rFonts w:ascii="宋体" w:hAnsi="宋体"/>
      <w:b/>
      <w:bCs/>
      <w:color w:val="3366FF"/>
      <w:kern w:val="0"/>
      <w:sz w:val="24"/>
    </w:rPr>
  </w:style>
  <w:style w:type="paragraph" w:customStyle="1" w:styleId="130">
    <w:name w:val="样式13"/>
    <w:basedOn w:val="af8"/>
    <w:qFormat/>
    <w:rsid w:val="008A7181"/>
    <w:pPr>
      <w:widowControl/>
      <w:tabs>
        <w:tab w:val="left" w:pos="425"/>
      </w:tabs>
      <w:spacing w:line="360" w:lineRule="auto"/>
      <w:jc w:val="center"/>
      <w:outlineLvl w:val="0"/>
    </w:pPr>
    <w:rPr>
      <w:rFonts w:ascii="Times New Roman" w:hAnsi="Times New Roman"/>
      <w:b/>
      <w:kern w:val="0"/>
      <w:sz w:val="44"/>
      <w:szCs w:val="44"/>
    </w:rPr>
  </w:style>
  <w:style w:type="paragraph" w:customStyle="1" w:styleId="xl87">
    <w:name w:val="xl87"/>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f8"/>
    <w:qFormat/>
    <w:rsid w:val="008A7181"/>
    <w:pPr>
      <w:widowControl/>
      <w:spacing w:before="100" w:beforeAutospacing="1" w:after="100" w:afterAutospacing="1"/>
      <w:jc w:val="left"/>
    </w:pPr>
    <w:rPr>
      <w:rFonts w:ascii="宋体" w:hAnsi="宋体" w:cs="宋体"/>
      <w:kern w:val="0"/>
      <w:sz w:val="24"/>
    </w:rPr>
  </w:style>
  <w:style w:type="paragraph" w:customStyle="1" w:styleId="afffffffff9">
    <w:name w:val="列表项"/>
    <w:basedOn w:val="af8"/>
    <w:uiPriority w:val="99"/>
    <w:qFormat/>
    <w:locked/>
    <w:rsid w:val="008A7181"/>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a">
    <w:name w:val="王越的表头"/>
    <w:basedOn w:val="affffffff8"/>
    <w:qFormat/>
    <w:rsid w:val="008A7181"/>
    <w:pPr>
      <w:spacing w:line="240" w:lineRule="auto"/>
      <w:ind w:firstLineChars="0" w:firstLine="0"/>
      <w:jc w:val="center"/>
    </w:pPr>
    <w:rPr>
      <w:b/>
    </w:rPr>
  </w:style>
  <w:style w:type="paragraph" w:customStyle="1" w:styleId="af6">
    <w:name w:val="表格标题文字"/>
    <w:uiPriority w:val="99"/>
    <w:qFormat/>
    <w:locked/>
    <w:rsid w:val="008A7181"/>
    <w:pPr>
      <w:numPr>
        <w:ilvl w:val="2"/>
        <w:numId w:val="57"/>
      </w:numPr>
      <w:snapToGrid w:val="0"/>
      <w:spacing w:before="120" w:line="240" w:lineRule="exact"/>
      <w:ind w:left="0"/>
    </w:pPr>
    <w:rPr>
      <w:rFonts w:ascii="Arial" w:eastAsia="黑体" w:hAnsi="Arial" w:cs="Times New Roman"/>
      <w:kern w:val="0"/>
      <w:sz w:val="18"/>
      <w:szCs w:val="21"/>
    </w:rPr>
  </w:style>
  <w:style w:type="paragraph" w:customStyle="1" w:styleId="115">
    <w:name w:val="标题 11"/>
    <w:basedOn w:val="1f6"/>
    <w:next w:val="1f6"/>
    <w:uiPriority w:val="99"/>
    <w:semiHidden/>
    <w:qFormat/>
    <w:locked/>
    <w:rsid w:val="008A7181"/>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f8"/>
    <w:next w:val="af8"/>
    <w:uiPriority w:val="99"/>
    <w:unhideWhenUsed/>
    <w:qFormat/>
    <w:rsid w:val="008A7181"/>
    <w:rPr>
      <w:rFonts w:ascii="Times New Roman" w:hAnsi="Times New Roman"/>
      <w:szCs w:val="20"/>
    </w:rPr>
  </w:style>
  <w:style w:type="paragraph" w:customStyle="1" w:styleId="xl92">
    <w:name w:val="xl92"/>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b">
    <w:name w:val="表格表头"/>
    <w:basedOn w:val="af8"/>
    <w:qFormat/>
    <w:rsid w:val="008A7181"/>
    <w:pPr>
      <w:spacing w:line="360" w:lineRule="auto"/>
      <w:jc w:val="center"/>
      <w:outlineLvl w:val="0"/>
    </w:pPr>
    <w:rPr>
      <w:rFonts w:ascii="宋体" w:eastAsia="黑体" w:hAnsi="宋体"/>
      <w:sz w:val="24"/>
      <w:szCs w:val="21"/>
    </w:rPr>
  </w:style>
  <w:style w:type="paragraph" w:customStyle="1" w:styleId="a21">
    <w:name w:val="a2"/>
    <w:basedOn w:val="af8"/>
    <w:qFormat/>
    <w:locked/>
    <w:rsid w:val="008A7181"/>
    <w:pPr>
      <w:widowControl/>
      <w:spacing w:before="100" w:beforeAutospacing="1" w:after="100" w:afterAutospacing="1"/>
      <w:jc w:val="left"/>
    </w:pPr>
    <w:rPr>
      <w:rFonts w:ascii="宋体" w:hAnsi="宋体" w:cs="宋体"/>
      <w:kern w:val="0"/>
      <w:sz w:val="24"/>
    </w:rPr>
  </w:style>
  <w:style w:type="paragraph" w:customStyle="1" w:styleId="01-">
    <w:name w:val="01 标题-封面"/>
    <w:next w:val="aff9"/>
    <w:qFormat/>
    <w:rsid w:val="008A7181"/>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8A7181"/>
    <w:rPr>
      <w:rFonts w:ascii="Calibri" w:eastAsia="宋体" w:hAnsi="Calibri" w:cs="Times New Roman"/>
    </w:rPr>
  </w:style>
  <w:style w:type="paragraph" w:customStyle="1" w:styleId="ItemListinTable2">
    <w:name w:val="Item List in Table_2"/>
    <w:basedOn w:val="af8"/>
    <w:qFormat/>
    <w:rsid w:val="008A7181"/>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8A7181"/>
    <w:pPr>
      <w:tabs>
        <w:tab w:val="left" w:pos="312"/>
      </w:tabs>
      <w:spacing w:before="80" w:after="80"/>
    </w:pPr>
    <w:rPr>
      <w:rFonts w:ascii="Arial" w:eastAsia="楷体_GB2312" w:hAnsi="Arial" w:cs="楷体_GB2312"/>
      <w:kern w:val="0"/>
      <w:sz w:val="18"/>
      <w:szCs w:val="18"/>
    </w:rPr>
  </w:style>
  <w:style w:type="paragraph" w:customStyle="1" w:styleId="213">
    <w:name w:val="标题 21"/>
    <w:basedOn w:val="1f6"/>
    <w:next w:val="1f6"/>
    <w:uiPriority w:val="99"/>
    <w:semiHidden/>
    <w:qFormat/>
    <w:locked/>
    <w:rsid w:val="008A7181"/>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3"/>
    <w:qFormat/>
    <w:rsid w:val="008A7181"/>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
    <w:name w:val="明显引用2"/>
    <w:basedOn w:val="af8"/>
    <w:next w:val="af8"/>
    <w:uiPriority w:val="30"/>
    <w:qFormat/>
    <w:rsid w:val="008A7181"/>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83">
    <w:name w:val="样式 标题 8 + 左"/>
    <w:basedOn w:val="8"/>
    <w:qFormat/>
    <w:rsid w:val="008A7181"/>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c">
    <w:name w:val="表格内文字"/>
    <w:basedOn w:val="af8"/>
    <w:uiPriority w:val="99"/>
    <w:qFormat/>
    <w:locked/>
    <w:rsid w:val="008A7181"/>
    <w:rPr>
      <w:rFonts w:ascii="Times New Roman" w:hAnsi="Times New Roman"/>
      <w:kern w:val="0"/>
      <w:sz w:val="24"/>
    </w:rPr>
  </w:style>
  <w:style w:type="paragraph" w:customStyle="1" w:styleId="2ff0">
    <w:name w:val="样式 列出段落 + 首行缩进:  2 字符"/>
    <w:basedOn w:val="af8"/>
    <w:uiPriority w:val="99"/>
    <w:qFormat/>
    <w:locked/>
    <w:rsid w:val="008A7181"/>
    <w:pPr>
      <w:spacing w:line="300" w:lineRule="auto"/>
      <w:ind w:firstLineChars="200" w:firstLine="200"/>
    </w:pPr>
    <w:rPr>
      <w:rFonts w:ascii="Times New Roman" w:hAnsi="Times New Roman" w:cs="宋体"/>
      <w:kern w:val="0"/>
      <w:sz w:val="24"/>
      <w:szCs w:val="20"/>
    </w:rPr>
  </w:style>
  <w:style w:type="paragraph" w:customStyle="1" w:styleId="-2">
    <w:name w:val="列表项目符号-其他2"/>
    <w:basedOn w:val="22"/>
    <w:qFormat/>
    <w:rsid w:val="008A7181"/>
    <w:pPr>
      <w:numPr>
        <w:numId w:val="63"/>
      </w:numPr>
      <w:spacing w:line="312" w:lineRule="auto"/>
      <w:ind w:left="0" w:firstLine="200"/>
    </w:pPr>
    <w:rPr>
      <w:sz w:val="21"/>
      <w:szCs w:val="24"/>
    </w:rPr>
  </w:style>
  <w:style w:type="paragraph" w:customStyle="1" w:styleId="xl83">
    <w:name w:val="xl83"/>
    <w:basedOn w:val="af8"/>
    <w:uiPriority w:val="99"/>
    <w:qFormat/>
    <w:rsid w:val="008A7181"/>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e">
    <w:name w:val="正文缩进3"/>
    <w:basedOn w:val="af8"/>
    <w:qFormat/>
    <w:rsid w:val="008A7181"/>
    <w:pPr>
      <w:widowControl/>
      <w:ind w:firstLine="420"/>
      <w:jc w:val="left"/>
    </w:pPr>
    <w:rPr>
      <w:rFonts w:ascii="Times New Roman" w:hAnsi="Times New Roman"/>
      <w:szCs w:val="21"/>
    </w:rPr>
  </w:style>
  <w:style w:type="paragraph" w:customStyle="1" w:styleId="font10">
    <w:name w:val="font10"/>
    <w:basedOn w:val="af8"/>
    <w:qFormat/>
    <w:rsid w:val="008A7181"/>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afffffffffd">
    <w:name w:val="表头文本"/>
    <w:uiPriority w:val="99"/>
    <w:qFormat/>
    <w:locked/>
    <w:rsid w:val="008A7181"/>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4"/>
    <w:qFormat/>
    <w:rsid w:val="008A7181"/>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e">
    <w:name w:val="表格内文"/>
    <w:basedOn w:val="af8"/>
    <w:qFormat/>
    <w:rsid w:val="008A7181"/>
    <w:pPr>
      <w:spacing w:before="80" w:line="220" w:lineRule="exact"/>
      <w:jc w:val="left"/>
    </w:pPr>
    <w:rPr>
      <w:rFonts w:ascii="Arial" w:hAnsi="Arial"/>
      <w:kern w:val="0"/>
      <w:sz w:val="18"/>
      <w:szCs w:val="13"/>
    </w:rPr>
  </w:style>
  <w:style w:type="paragraph" w:customStyle="1" w:styleId="63">
    <w:name w:val="样式 标题6 + 左"/>
    <w:basedOn w:val="61"/>
    <w:qFormat/>
    <w:rsid w:val="008A7181"/>
    <w:pPr>
      <w:spacing w:line="319" w:lineRule="auto"/>
      <w:jc w:val="left"/>
    </w:pPr>
  </w:style>
  <w:style w:type="character" w:customStyle="1" w:styleId="Char2d">
    <w:name w:val="日期 Char2"/>
    <w:qFormat/>
    <w:rsid w:val="008A7181"/>
    <w:rPr>
      <w:kern w:val="2"/>
      <w:sz w:val="21"/>
    </w:rPr>
  </w:style>
  <w:style w:type="character" w:customStyle="1" w:styleId="Char2e">
    <w:name w:val="页脚 Char2"/>
    <w:uiPriority w:val="99"/>
    <w:qFormat/>
    <w:rsid w:val="008A7181"/>
    <w:rPr>
      <w:kern w:val="2"/>
      <w:sz w:val="18"/>
    </w:rPr>
  </w:style>
  <w:style w:type="character" w:customStyle="1" w:styleId="Char2f">
    <w:name w:val="页眉 Char2"/>
    <w:qFormat/>
    <w:rsid w:val="008A7181"/>
    <w:rPr>
      <w:kern w:val="2"/>
      <w:sz w:val="18"/>
    </w:rPr>
  </w:style>
  <w:style w:type="character" w:customStyle="1" w:styleId="320">
    <w:name w:val="标题 3 字符2"/>
    <w:uiPriority w:val="9"/>
    <w:qFormat/>
    <w:rsid w:val="008A7181"/>
    <w:rPr>
      <w:b/>
      <w:bCs/>
      <w:kern w:val="2"/>
      <w:sz w:val="32"/>
      <w:szCs w:val="32"/>
    </w:rPr>
  </w:style>
  <w:style w:type="character" w:customStyle="1" w:styleId="410">
    <w:name w:val="标题 4 字符1"/>
    <w:uiPriority w:val="9"/>
    <w:qFormat/>
    <w:rsid w:val="008A7181"/>
    <w:rPr>
      <w:rFonts w:ascii="宋体" w:hAnsi="宋体"/>
      <w:bCs/>
      <w:sz w:val="24"/>
    </w:rPr>
  </w:style>
  <w:style w:type="character" w:customStyle="1" w:styleId="520">
    <w:name w:val="标题 5 字符2"/>
    <w:uiPriority w:val="9"/>
    <w:qFormat/>
    <w:rsid w:val="008A7181"/>
    <w:rPr>
      <w:rFonts w:ascii="Calibri" w:hAnsi="Calibri"/>
      <w:b/>
      <w:bCs/>
      <w:kern w:val="2"/>
      <w:sz w:val="28"/>
      <w:szCs w:val="28"/>
    </w:rPr>
  </w:style>
  <w:style w:type="character" w:customStyle="1" w:styleId="620">
    <w:name w:val="标题 6 字符2"/>
    <w:uiPriority w:val="9"/>
    <w:unhideWhenUsed/>
    <w:qFormat/>
    <w:locked/>
    <w:rsid w:val="008A7181"/>
    <w:rPr>
      <w:rFonts w:ascii="Cambria" w:hAnsi="Cambria"/>
      <w:b/>
      <w:sz w:val="24"/>
    </w:rPr>
  </w:style>
  <w:style w:type="character" w:customStyle="1" w:styleId="720">
    <w:name w:val="标题 7 字符2"/>
    <w:uiPriority w:val="9"/>
    <w:qFormat/>
    <w:rsid w:val="008A7181"/>
    <w:rPr>
      <w:rFonts w:ascii="Calibri" w:hAnsi="Calibri"/>
      <w:b/>
      <w:bCs/>
      <w:kern w:val="2"/>
      <w:sz w:val="24"/>
      <w:szCs w:val="24"/>
    </w:rPr>
  </w:style>
  <w:style w:type="character" w:customStyle="1" w:styleId="820">
    <w:name w:val="标题 8 字符2"/>
    <w:uiPriority w:val="9"/>
    <w:qFormat/>
    <w:rsid w:val="008A7181"/>
    <w:rPr>
      <w:rFonts w:ascii="等线 Light" w:eastAsia="等线 Light" w:hAnsi="等线 Light"/>
      <w:kern w:val="2"/>
      <w:sz w:val="24"/>
      <w:szCs w:val="24"/>
    </w:rPr>
  </w:style>
  <w:style w:type="character" w:customStyle="1" w:styleId="HTML2">
    <w:name w:val="HTML 预设格式 字符2"/>
    <w:uiPriority w:val="99"/>
    <w:qFormat/>
    <w:rsid w:val="008A7181"/>
    <w:rPr>
      <w:rFonts w:ascii="宋体" w:hAnsi="宋体" w:cs="宋体"/>
      <w:sz w:val="24"/>
      <w:szCs w:val="24"/>
    </w:rPr>
  </w:style>
  <w:style w:type="character" w:customStyle="1" w:styleId="214">
    <w:name w:val="正文文本首行缩进 2 字符1"/>
    <w:semiHidden/>
    <w:qFormat/>
    <w:rsid w:val="008A7181"/>
    <w:rPr>
      <w:rFonts w:ascii="楷体_GB2312" w:eastAsia="楷体_GB2312"/>
      <w:kern w:val="2"/>
      <w:sz w:val="21"/>
    </w:rPr>
  </w:style>
  <w:style w:type="character" w:customStyle="1" w:styleId="2Char21">
    <w:name w:val="正文首行缩进 2 Char2"/>
    <w:uiPriority w:val="99"/>
    <w:unhideWhenUsed/>
    <w:qFormat/>
    <w:locked/>
    <w:rsid w:val="008A7181"/>
    <w:rPr>
      <w:rFonts w:ascii="Times New Roman" w:hint="default"/>
      <w:sz w:val="21"/>
    </w:rPr>
  </w:style>
  <w:style w:type="character" w:customStyle="1" w:styleId="-1Char">
    <w:name w:val="彩色列表 - 强调文字颜色 1 Char"/>
    <w:link w:val="-11"/>
    <w:uiPriority w:val="34"/>
    <w:qFormat/>
    <w:rsid w:val="008A7181"/>
    <w:rPr>
      <w:rFonts w:ascii="Calibri" w:eastAsia="宋体" w:hAnsi="Calibri" w:cs="Calibri"/>
      <w:szCs w:val="21"/>
    </w:rPr>
  </w:style>
  <w:style w:type="character" w:customStyle="1" w:styleId="1fff3">
    <w:name w:val="列表段落 字符1"/>
    <w:uiPriority w:val="1"/>
    <w:qFormat/>
    <w:rsid w:val="008A7181"/>
    <w:rPr>
      <w:kern w:val="2"/>
      <w:sz w:val="21"/>
    </w:rPr>
  </w:style>
  <w:style w:type="character" w:customStyle="1" w:styleId="Bodytext2Spacing0pt">
    <w:name w:val="Body text (2) + Spacing 0 pt"/>
    <w:qFormat/>
    <w:rsid w:val="008A7181"/>
    <w:rPr>
      <w:rFonts w:ascii="宋体" w:eastAsia="宋体" w:hAnsi="宋体" w:cs="宋体"/>
      <w:color w:val="000000"/>
      <w:spacing w:val="-10"/>
      <w:w w:val="100"/>
      <w:position w:val="0"/>
      <w:sz w:val="22"/>
      <w:szCs w:val="22"/>
      <w:u w:val="none"/>
      <w:lang w:val="en-US" w:eastAsia="en-US" w:bidi="en-US"/>
    </w:rPr>
  </w:style>
  <w:style w:type="character" w:customStyle="1" w:styleId="1fff4">
    <w:name w:val="正文首行缩进 字符1"/>
    <w:uiPriority w:val="99"/>
    <w:unhideWhenUsed/>
    <w:qFormat/>
    <w:locked/>
    <w:rsid w:val="008A7181"/>
    <w:rPr>
      <w:sz w:val="21"/>
    </w:rPr>
  </w:style>
  <w:style w:type="character" w:customStyle="1" w:styleId="affffffffff">
    <w:name w:val="列出段落 字符"/>
    <w:uiPriority w:val="1"/>
    <w:qFormat/>
    <w:rsid w:val="008A7181"/>
    <w:rPr>
      <w:kern w:val="2"/>
      <w:sz w:val="21"/>
    </w:rPr>
  </w:style>
  <w:style w:type="character" w:customStyle="1" w:styleId="Char2f0">
    <w:name w:val="正文文本 Char2"/>
    <w:uiPriority w:val="99"/>
    <w:unhideWhenUsed/>
    <w:qFormat/>
    <w:locked/>
    <w:rsid w:val="008A7181"/>
    <w:rPr>
      <w:rFonts w:ascii="Times New Roman" w:hint="default"/>
      <w:sz w:val="21"/>
    </w:rPr>
  </w:style>
  <w:style w:type="character" w:customStyle="1" w:styleId="Bodytext2Spacing2pt">
    <w:name w:val="Body text (2) + Spacing 2 pt"/>
    <w:qFormat/>
    <w:rsid w:val="008A7181"/>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8A7181"/>
    <w:rPr>
      <w:rFonts w:ascii="Times New Roman" w:hint="default"/>
      <w:sz w:val="21"/>
    </w:rPr>
  </w:style>
  <w:style w:type="character" w:customStyle="1" w:styleId="font131">
    <w:name w:val="font131"/>
    <w:qFormat/>
    <w:rsid w:val="008A7181"/>
    <w:rPr>
      <w:rFonts w:ascii="宋体" w:eastAsia="宋体" w:hAnsi="宋体" w:cs="宋体" w:hint="eastAsia"/>
      <w:color w:val="000000"/>
      <w:sz w:val="22"/>
      <w:szCs w:val="22"/>
      <w:u w:val="none"/>
    </w:rPr>
  </w:style>
  <w:style w:type="character" w:customStyle="1" w:styleId="Bodytext7">
    <w:name w:val="Body text (7)_"/>
    <w:link w:val="Bodytext70"/>
    <w:qFormat/>
    <w:rsid w:val="008A7181"/>
    <w:rPr>
      <w:rFonts w:eastAsia="Times New Roman"/>
      <w:b/>
      <w:bCs/>
      <w:sz w:val="22"/>
      <w:shd w:val="clear" w:color="auto" w:fill="FFFFFF"/>
      <w:lang w:eastAsia="en-US" w:bidi="en-US"/>
    </w:rPr>
  </w:style>
  <w:style w:type="paragraph" w:customStyle="1" w:styleId="Bodytext70">
    <w:name w:val="Body text (7)"/>
    <w:basedOn w:val="af8"/>
    <w:link w:val="Bodytext7"/>
    <w:qFormat/>
    <w:rsid w:val="008A7181"/>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8A7181"/>
    <w:rPr>
      <w:rFonts w:ascii="等线 Light" w:eastAsia="等线 Light" w:hAnsi="等线 Light"/>
      <w:kern w:val="2"/>
      <w:sz w:val="24"/>
      <w:szCs w:val="24"/>
    </w:rPr>
  </w:style>
  <w:style w:type="character" w:customStyle="1" w:styleId="Bodytext2Spacing3pt">
    <w:name w:val="Body text (2) + Spacing 3 pt"/>
    <w:qFormat/>
    <w:rsid w:val="008A7181"/>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8A7181"/>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8A7181"/>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8A7181"/>
    <w:rPr>
      <w:rFonts w:ascii="宋体" w:hAnsi="宋体" w:cs="宋体"/>
      <w:b/>
      <w:bCs/>
      <w:sz w:val="22"/>
      <w:shd w:val="clear" w:color="auto" w:fill="FFFFFF"/>
    </w:rPr>
  </w:style>
  <w:style w:type="paragraph" w:customStyle="1" w:styleId="Bodytext60">
    <w:name w:val="Body text (6)"/>
    <w:basedOn w:val="af8"/>
    <w:link w:val="Bodytext6"/>
    <w:qFormat/>
    <w:rsid w:val="008A7181"/>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1b"/>
    <w:uiPriority w:val="34"/>
    <w:qFormat/>
    <w:rsid w:val="008A7181"/>
    <w:pPr>
      <w:ind w:firstLineChars="200" w:firstLine="420"/>
    </w:pPr>
    <w:rPr>
      <w:rFonts w:ascii="Times New Roman" w:hAnsi="Times New Roman"/>
      <w:kern w:val="0"/>
      <w:sz w:val="20"/>
      <w:szCs w:val="20"/>
    </w:rPr>
  </w:style>
  <w:style w:type="character" w:customStyle="1" w:styleId="Bodytext6NotBold">
    <w:name w:val="Body text (6) + Not Bold"/>
    <w:qFormat/>
    <w:rsid w:val="008A7181"/>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8A7181"/>
    <w:rPr>
      <w:b/>
      <w:bCs/>
      <w:kern w:val="2"/>
      <w:sz w:val="32"/>
      <w:szCs w:val="32"/>
    </w:rPr>
  </w:style>
  <w:style w:type="character" w:customStyle="1" w:styleId="A2Char">
    <w:name w:val="A2 Char"/>
    <w:link w:val="A20"/>
    <w:qFormat/>
    <w:rsid w:val="008A7181"/>
    <w:rPr>
      <w:rFonts w:ascii="Calibri Light" w:hAnsi="Calibri Light" w:cs="Times New Roman"/>
      <w:b/>
      <w:bCs/>
      <w:sz w:val="28"/>
      <w:szCs w:val="32"/>
    </w:rPr>
  </w:style>
  <w:style w:type="paragraph" w:customStyle="1" w:styleId="A20">
    <w:name w:val="A2"/>
    <w:basedOn w:val="24"/>
    <w:link w:val="A2Char"/>
    <w:qFormat/>
    <w:rsid w:val="008A7181"/>
    <w:pPr>
      <w:numPr>
        <w:ilvl w:val="1"/>
        <w:numId w:val="32"/>
      </w:numPr>
      <w:tabs>
        <w:tab w:val="left" w:pos="720"/>
      </w:tabs>
      <w:autoSpaceDE/>
      <w:autoSpaceDN/>
      <w:adjustRightInd/>
      <w:spacing w:before="260" w:after="260" w:line="360" w:lineRule="auto"/>
      <w:jc w:val="both"/>
    </w:pPr>
    <w:rPr>
      <w:rFonts w:ascii="Calibri Light" w:eastAsiaTheme="minorEastAsia" w:hAnsi="Calibri Light"/>
      <w:bCs/>
      <w:kern w:val="2"/>
      <w:sz w:val="28"/>
      <w:szCs w:val="32"/>
    </w:rPr>
  </w:style>
  <w:style w:type="character" w:customStyle="1" w:styleId="HTML1">
    <w:name w:val="HTML 预设格式 字符1"/>
    <w:uiPriority w:val="99"/>
    <w:qFormat/>
    <w:rsid w:val="008A7181"/>
    <w:rPr>
      <w:rFonts w:ascii="宋体" w:hAnsi="宋体" w:cs="宋体"/>
      <w:sz w:val="24"/>
      <w:szCs w:val="24"/>
    </w:rPr>
  </w:style>
  <w:style w:type="character" w:customStyle="1" w:styleId="affffffffff0">
    <w:name w:val="正文首行缩进 字符"/>
    <w:qFormat/>
    <w:rsid w:val="008A7181"/>
    <w:rPr>
      <w:kern w:val="2"/>
      <w:sz w:val="21"/>
    </w:rPr>
  </w:style>
  <w:style w:type="character" w:customStyle="1" w:styleId="style32">
    <w:name w:val="style32"/>
    <w:qFormat/>
    <w:rsid w:val="008A7181"/>
    <w:rPr>
      <w:rFonts w:ascii="微软雅黑" w:eastAsia="微软雅黑" w:hAnsi="微软雅黑" w:hint="eastAsia"/>
      <w:b/>
      <w:bCs/>
      <w:color w:val="FF0000"/>
      <w:sz w:val="24"/>
      <w:szCs w:val="24"/>
    </w:rPr>
  </w:style>
  <w:style w:type="character" w:customStyle="1" w:styleId="710">
    <w:name w:val="标题 7 字符1"/>
    <w:uiPriority w:val="9"/>
    <w:qFormat/>
    <w:rsid w:val="008A7181"/>
    <w:rPr>
      <w:rFonts w:ascii="Calibri" w:hAnsi="Calibri"/>
      <w:b/>
      <w:bCs/>
      <w:kern w:val="2"/>
      <w:sz w:val="24"/>
      <w:szCs w:val="24"/>
    </w:rPr>
  </w:style>
  <w:style w:type="character" w:customStyle="1" w:styleId="Heading5">
    <w:name w:val="Heading #5_"/>
    <w:link w:val="Heading50"/>
    <w:qFormat/>
    <w:rsid w:val="008A7181"/>
    <w:rPr>
      <w:rFonts w:ascii="宋体" w:hAnsi="宋体" w:cs="宋体"/>
      <w:b/>
      <w:bCs/>
      <w:sz w:val="22"/>
      <w:shd w:val="clear" w:color="auto" w:fill="FFFFFF"/>
    </w:rPr>
  </w:style>
  <w:style w:type="paragraph" w:customStyle="1" w:styleId="Heading50">
    <w:name w:val="Heading #5"/>
    <w:basedOn w:val="af8"/>
    <w:link w:val="Heading5"/>
    <w:qFormat/>
    <w:rsid w:val="008A7181"/>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8A7181"/>
    <w:rPr>
      <w:rFonts w:ascii="Calibri Light" w:hAnsi="Calibri Light"/>
      <w:b/>
      <w:bCs/>
      <w:sz w:val="24"/>
      <w:szCs w:val="32"/>
    </w:rPr>
  </w:style>
  <w:style w:type="paragraph" w:customStyle="1" w:styleId="A30">
    <w:name w:val="A3"/>
    <w:basedOn w:val="33"/>
    <w:link w:val="A3Char"/>
    <w:qFormat/>
    <w:rsid w:val="008A7181"/>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
    <w:name w:val="列表段落3"/>
    <w:basedOn w:val="af8"/>
    <w:qFormat/>
    <w:rsid w:val="008A7181"/>
    <w:pPr>
      <w:suppressAutoHyphens/>
      <w:spacing w:after="200" w:line="276" w:lineRule="auto"/>
      <w:ind w:left="720"/>
      <w:jc w:val="left"/>
    </w:pPr>
    <w:rPr>
      <w:rFonts w:ascii="Times New Roman" w:hAnsi="Times New Roman"/>
      <w:kern w:val="0"/>
      <w:sz w:val="20"/>
      <w:szCs w:val="20"/>
    </w:rPr>
  </w:style>
  <w:style w:type="character" w:customStyle="1" w:styleId="2ff1">
    <w:name w:val="未处理的提及2"/>
    <w:uiPriority w:val="99"/>
    <w:unhideWhenUsed/>
    <w:qFormat/>
    <w:rsid w:val="008A7181"/>
    <w:rPr>
      <w:color w:val="605E5C"/>
      <w:shd w:val="clear" w:color="auto" w:fill="E1DFDD"/>
    </w:rPr>
  </w:style>
  <w:style w:type="character" w:customStyle="1" w:styleId="511">
    <w:name w:val="标题 5 字符1"/>
    <w:uiPriority w:val="9"/>
    <w:qFormat/>
    <w:rsid w:val="008A7181"/>
    <w:rPr>
      <w:rFonts w:ascii="Calibri" w:hAnsi="Calibri"/>
      <w:b/>
      <w:bCs/>
      <w:kern w:val="2"/>
      <w:sz w:val="28"/>
      <w:szCs w:val="28"/>
    </w:rPr>
  </w:style>
  <w:style w:type="character" w:customStyle="1" w:styleId="1Char20">
    <w:name w:val="标题 1 Char2"/>
    <w:qFormat/>
    <w:rsid w:val="008A7181"/>
    <w:rPr>
      <w:rFonts w:ascii="Times New Roman" w:eastAsia="宋体" w:hAnsi="Times New Roman" w:cs="Times New Roman"/>
      <w:sz w:val="32"/>
    </w:rPr>
  </w:style>
  <w:style w:type="character" w:customStyle="1" w:styleId="610">
    <w:name w:val="标题 6 字符1"/>
    <w:uiPriority w:val="9"/>
    <w:unhideWhenUsed/>
    <w:qFormat/>
    <w:locked/>
    <w:rsid w:val="008A7181"/>
    <w:rPr>
      <w:rFonts w:ascii="Cambria" w:hAnsi="Cambria"/>
      <w:b/>
      <w:sz w:val="24"/>
    </w:rPr>
  </w:style>
  <w:style w:type="paragraph" w:customStyle="1" w:styleId="-110">
    <w:name w:val="彩色底纹 - 强调文字颜色 11"/>
    <w:uiPriority w:val="99"/>
    <w:unhideWhenUsed/>
    <w:qFormat/>
    <w:rsid w:val="008A7181"/>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8A7181"/>
    <w:pPr>
      <w:spacing w:line="300" w:lineRule="auto"/>
    </w:pPr>
    <w:rPr>
      <w:rFonts w:ascii="宋体" w:hAnsi="宋体"/>
      <w:b/>
      <w:bCs/>
      <w:color w:val="000000"/>
      <w:spacing w:val="8"/>
      <w:kern w:val="0"/>
      <w:sz w:val="24"/>
    </w:rPr>
  </w:style>
  <w:style w:type="paragraph" w:customStyle="1" w:styleId="Pa17">
    <w:name w:val="Pa17"/>
    <w:basedOn w:val="af8"/>
    <w:next w:val="af8"/>
    <w:uiPriority w:val="99"/>
    <w:qFormat/>
    <w:rsid w:val="008A7181"/>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0"/>
    <w:next w:val="af8"/>
    <w:qFormat/>
    <w:rsid w:val="008A7181"/>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8A7181"/>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6"/>
    <w:qFormat/>
    <w:rsid w:val="008A7181"/>
    <w:pPr>
      <w:numPr>
        <w:numId w:val="32"/>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8A7181"/>
    <w:pPr>
      <w:widowControl/>
      <w:ind w:left="900"/>
      <w:jc w:val="left"/>
    </w:pPr>
    <w:rPr>
      <w:rFonts w:ascii="Arial" w:hAnsi="Arial" w:cs="Arial"/>
      <w:kern w:val="0"/>
      <w:sz w:val="24"/>
      <w:szCs w:val="20"/>
      <w:lang w:eastAsia="en-US"/>
    </w:rPr>
  </w:style>
  <w:style w:type="paragraph" w:customStyle="1" w:styleId="1-21">
    <w:name w:val="中等深浅网格 1 - 着色 21"/>
    <w:basedOn w:val="af8"/>
    <w:uiPriority w:val="34"/>
    <w:qFormat/>
    <w:rsid w:val="008A7181"/>
    <w:pPr>
      <w:ind w:firstLineChars="200" w:firstLine="420"/>
    </w:pPr>
    <w:rPr>
      <w:szCs w:val="20"/>
    </w:rPr>
  </w:style>
  <w:style w:type="paragraph" w:customStyle="1" w:styleId="line">
    <w:name w:val="line"/>
    <w:basedOn w:val="af8"/>
    <w:qFormat/>
    <w:rsid w:val="008A7181"/>
    <w:pPr>
      <w:widowControl/>
      <w:spacing w:before="100" w:beforeAutospacing="1" w:after="100" w:afterAutospacing="1"/>
      <w:jc w:val="left"/>
    </w:pPr>
    <w:rPr>
      <w:rFonts w:ascii="宋体" w:hAnsi="宋体" w:cs="宋体"/>
      <w:kern w:val="0"/>
      <w:sz w:val="24"/>
    </w:rPr>
  </w:style>
  <w:style w:type="paragraph" w:customStyle="1" w:styleId="Style8">
    <w:name w:val="_Style 8"/>
    <w:basedOn w:val="aff7"/>
    <w:next w:val="27"/>
    <w:uiPriority w:val="99"/>
    <w:unhideWhenUsed/>
    <w:qFormat/>
    <w:rsid w:val="008A7181"/>
    <w:pPr>
      <w:widowControl/>
      <w:spacing w:after="120" w:line="240" w:lineRule="auto"/>
      <w:ind w:leftChars="200" w:left="420" w:firstLineChars="200" w:firstLine="420"/>
    </w:pPr>
    <w:rPr>
      <w:rFonts w:ascii="Times New Roman" w:hAnsi="Times New Roman"/>
      <w:kern w:val="0"/>
      <w:sz w:val="21"/>
      <w:szCs w:val="20"/>
    </w:rPr>
  </w:style>
  <w:style w:type="paragraph" w:customStyle="1" w:styleId="A51">
    <w:name w:val="A5"/>
    <w:basedOn w:val="51"/>
    <w:qFormat/>
    <w:rsid w:val="008A7181"/>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8A7181"/>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8A7181"/>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A40">
    <w:name w:val="A4"/>
    <w:basedOn w:val="42"/>
    <w:qFormat/>
    <w:rsid w:val="008A7181"/>
    <w:pPr>
      <w:widowControl/>
      <w:numPr>
        <w:ilvl w:val="3"/>
        <w:numId w:val="32"/>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8A7181"/>
    <w:pPr>
      <w:widowControl/>
      <w:spacing w:before="100" w:beforeAutospacing="1" w:after="100" w:afterAutospacing="1"/>
      <w:jc w:val="left"/>
    </w:pPr>
    <w:rPr>
      <w:rFonts w:ascii="宋体" w:hAnsi="宋体" w:cs="宋体"/>
      <w:kern w:val="0"/>
      <w:sz w:val="24"/>
    </w:rPr>
  </w:style>
  <w:style w:type="paragraph" w:customStyle="1" w:styleId="p2">
    <w:name w:val="p2"/>
    <w:basedOn w:val="af8"/>
    <w:qFormat/>
    <w:rsid w:val="008A7181"/>
    <w:pPr>
      <w:widowControl/>
      <w:jc w:val="left"/>
    </w:pPr>
    <w:rPr>
      <w:rFonts w:ascii="Helvetica" w:hAnsi="Helvetica" w:cs="宋体"/>
      <w:kern w:val="0"/>
      <w:sz w:val="18"/>
      <w:szCs w:val="18"/>
    </w:rPr>
  </w:style>
  <w:style w:type="character" w:customStyle="1" w:styleId="font101">
    <w:name w:val="font101"/>
    <w:basedOn w:val="afa"/>
    <w:qFormat/>
    <w:rsid w:val="008A7181"/>
    <w:rPr>
      <w:rFonts w:ascii="宋体" w:eastAsia="宋体" w:hAnsi="宋体" w:cs="宋体" w:hint="eastAsia"/>
      <w:b/>
      <w:bCs/>
      <w:color w:val="FF0000"/>
      <w:sz w:val="22"/>
      <w:szCs w:val="22"/>
      <w:u w:val="none"/>
    </w:rPr>
  </w:style>
  <w:style w:type="paragraph" w:customStyle="1" w:styleId="1fff5">
    <w:name w:val="列表1"/>
    <w:basedOn w:val="af8"/>
    <w:next w:val="1b"/>
    <w:uiPriority w:val="34"/>
    <w:qFormat/>
    <w:rsid w:val="008A7181"/>
    <w:pPr>
      <w:ind w:firstLineChars="200" w:firstLine="420"/>
    </w:pPr>
    <w:rPr>
      <w:szCs w:val="22"/>
    </w:rPr>
  </w:style>
  <w:style w:type="paragraph" w:customStyle="1" w:styleId="58">
    <w:name w:val="列出段落5"/>
    <w:basedOn w:val="af8"/>
    <w:uiPriority w:val="99"/>
    <w:qFormat/>
    <w:rsid w:val="008A7181"/>
    <w:pPr>
      <w:ind w:firstLineChars="200" w:firstLine="420"/>
    </w:pPr>
    <w:rPr>
      <w:rFonts w:ascii="Times New Roman" w:hAnsi="Times New Roman"/>
    </w:rPr>
  </w:style>
  <w:style w:type="paragraph" w:customStyle="1" w:styleId="New">
    <w:name w:val="正文 New"/>
    <w:basedOn w:val="af8"/>
    <w:qFormat/>
    <w:rsid w:val="008A7181"/>
    <w:rPr>
      <w:rFonts w:ascii="Times New Roman" w:hAnsi="Times New Roman"/>
      <w:szCs w:val="21"/>
    </w:rPr>
  </w:style>
  <w:style w:type="paragraph" w:customStyle="1" w:styleId="affffffffff1">
    <w:name w:val="列表段落"/>
    <w:basedOn w:val="af8"/>
    <w:uiPriority w:val="99"/>
    <w:qFormat/>
    <w:rsid w:val="008A7181"/>
    <w:pPr>
      <w:ind w:firstLineChars="200" w:firstLine="420"/>
    </w:pPr>
    <w:rPr>
      <w:rFonts w:cs="Calibri"/>
      <w:szCs w:val="21"/>
    </w:rPr>
  </w:style>
  <w:style w:type="character" w:customStyle="1" w:styleId="Charf1">
    <w:name w:val="普通(网站) Char"/>
    <w:link w:val="afff2"/>
    <w:qFormat/>
    <w:rsid w:val="008A7181"/>
    <w:rPr>
      <w:rFonts w:ascii="宋体" w:eastAsia="宋体" w:hAnsi="宋体" w:cs="宋体"/>
      <w:kern w:val="0"/>
      <w:sz w:val="24"/>
      <w:szCs w:val="24"/>
    </w:rPr>
  </w:style>
  <w:style w:type="character" w:customStyle="1" w:styleId="Char1f3">
    <w:name w:val="列出段落 Char1"/>
    <w:link w:val="affffffffff2"/>
    <w:uiPriority w:val="34"/>
    <w:qFormat/>
    <w:rsid w:val="00EB0080"/>
    <w:rPr>
      <w:rFonts w:ascii="Calibri" w:eastAsia="宋体" w:hAnsi="Calibri"/>
    </w:rPr>
  </w:style>
  <w:style w:type="paragraph" w:styleId="affffffffff2">
    <w:name w:val="List Paragraph"/>
    <w:basedOn w:val="af8"/>
    <w:link w:val="Char1f3"/>
    <w:uiPriority w:val="34"/>
    <w:qFormat/>
    <w:rsid w:val="00EB0080"/>
    <w:pPr>
      <w:ind w:firstLineChars="200" w:firstLine="420"/>
    </w:pPr>
    <w:rPr>
      <w:rFonts w:cstheme="minorBidi"/>
      <w:szCs w:val="22"/>
    </w:rPr>
  </w:style>
  <w:style w:type="paragraph" w:styleId="affffffffff3">
    <w:name w:val="No Spacing"/>
    <w:link w:val="Charffff1"/>
    <w:uiPriority w:val="1"/>
    <w:qFormat/>
    <w:rsid w:val="00EB0080"/>
    <w:pPr>
      <w:widowControl w:val="0"/>
      <w:jc w:val="both"/>
    </w:pPr>
    <w:rPr>
      <w:rFonts w:ascii="Calibri" w:eastAsia="宋体" w:hAnsi="Calibri" w:cs="Times New Roman"/>
      <w:szCs w:val="24"/>
    </w:rPr>
  </w:style>
  <w:style w:type="character" w:customStyle="1" w:styleId="Charffff1">
    <w:name w:val="无间隔 Char"/>
    <w:link w:val="affffffffff3"/>
    <w:uiPriority w:val="1"/>
    <w:qFormat/>
    <w:locked/>
    <w:rsid w:val="00EB0080"/>
    <w:rPr>
      <w:rFonts w:ascii="Calibri" w:eastAsia="宋体" w:hAnsi="Calibri" w:cs="Times New Roman"/>
      <w:szCs w:val="24"/>
    </w:rPr>
  </w:style>
  <w:style w:type="character" w:customStyle="1" w:styleId="Char2f1">
    <w:name w:val="引用 Char2"/>
    <w:link w:val="affffffffff4"/>
    <w:uiPriority w:val="29"/>
    <w:qFormat/>
    <w:rsid w:val="00EB0080"/>
    <w:rPr>
      <w:i/>
      <w:iCs/>
      <w:color w:val="000000"/>
    </w:rPr>
  </w:style>
  <w:style w:type="paragraph" w:styleId="affffffffff4">
    <w:name w:val="Quote"/>
    <w:basedOn w:val="af8"/>
    <w:next w:val="af8"/>
    <w:link w:val="Char2f1"/>
    <w:uiPriority w:val="29"/>
    <w:qFormat/>
    <w:rsid w:val="00EB0080"/>
    <w:rPr>
      <w:rFonts w:asciiTheme="minorHAnsi" w:eastAsiaTheme="minorEastAsia" w:hAnsiTheme="minorHAnsi" w:cstheme="minorBidi"/>
      <w:i/>
      <w:iCs/>
      <w:color w:val="000000"/>
      <w:szCs w:val="22"/>
    </w:rPr>
  </w:style>
  <w:style w:type="character" w:customStyle="1" w:styleId="Char36">
    <w:name w:val="引用 Char3"/>
    <w:basedOn w:val="afa"/>
    <w:uiPriority w:val="29"/>
    <w:rsid w:val="00EB0080"/>
    <w:rPr>
      <w:rFonts w:ascii="Calibri" w:eastAsia="宋体" w:hAnsi="Calibri" w:cs="Times New Roman"/>
      <w:i/>
      <w:iCs/>
      <w:color w:val="000000" w:themeColor="text1"/>
      <w:szCs w:val="24"/>
    </w:rPr>
  </w:style>
  <w:style w:type="character" w:customStyle="1" w:styleId="Char2f2">
    <w:name w:val="明显引用 Char2"/>
    <w:link w:val="affffffffff5"/>
    <w:uiPriority w:val="30"/>
    <w:qFormat/>
    <w:rsid w:val="00EB0080"/>
    <w:rPr>
      <w:b/>
      <w:bCs/>
      <w:i/>
      <w:iCs/>
      <w:color w:val="4F81BD"/>
    </w:rPr>
  </w:style>
  <w:style w:type="paragraph" w:styleId="affffffffff5">
    <w:name w:val="Intense Quote"/>
    <w:basedOn w:val="af8"/>
    <w:next w:val="af8"/>
    <w:link w:val="Char2f2"/>
    <w:uiPriority w:val="30"/>
    <w:qFormat/>
    <w:rsid w:val="00EB0080"/>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37">
    <w:name w:val="明显引用 Char3"/>
    <w:basedOn w:val="afa"/>
    <w:uiPriority w:val="30"/>
    <w:rsid w:val="00EB0080"/>
    <w:rPr>
      <w:rFonts w:ascii="Calibri" w:eastAsia="宋体" w:hAnsi="Calibri" w:cs="Times New Roman"/>
      <w:b/>
      <w:bCs/>
      <w:i/>
      <w:iCs/>
      <w:color w:val="4F81BD" w:themeColor="accent1"/>
      <w:szCs w:val="24"/>
    </w:rPr>
  </w:style>
  <w:style w:type="paragraph" w:customStyle="1" w:styleId="Style377">
    <w:name w:val="_Style 377"/>
    <w:basedOn w:val="af8"/>
    <w:next w:val="affffffffff2"/>
    <w:uiPriority w:val="1"/>
    <w:qFormat/>
    <w:rsid w:val="00EB0080"/>
    <w:pPr>
      <w:spacing w:before="43"/>
      <w:ind w:left="386" w:hanging="266"/>
    </w:pPr>
    <w:rPr>
      <w:rFonts w:ascii="宋体" w:hAnsi="宋体" w:cs="宋体"/>
      <w:szCs w:val="22"/>
      <w:lang w:val="zh-CN" w:bidi="zh-CN"/>
    </w:rPr>
  </w:style>
  <w:style w:type="paragraph" w:customStyle="1" w:styleId="UKBodyText">
    <w:name w:val="UK Body Text"/>
    <w:basedOn w:val="af8"/>
    <w:qFormat/>
    <w:rsid w:val="00EB0080"/>
    <w:pPr>
      <w:spacing w:after="240"/>
    </w:pPr>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qFormat="1"/>
    <w:lsdException w:name="header" w:uiPriority="0" w:qFormat="1"/>
    <w:lsdException w:name="footer" w:qFormat="1"/>
    <w:lsdException w:name="caption" w:uiPriority="35" w:qFormat="1"/>
    <w:lsdException w:name="table of figures" w:qFormat="1"/>
    <w:lsdException w:name="footnote reference" w:qFormat="1"/>
    <w:lsdException w:name="annotation reference"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qFormat="1"/>
    <w:lsdException w:name="annotation subject" w:uiPriority="0" w:qFormat="1"/>
    <w:lsdException w:name="Table Colorful 1"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qFormat/>
    <w:rsid w:val="008A7181"/>
    <w:pPr>
      <w:widowControl w:val="0"/>
      <w:jc w:val="both"/>
    </w:pPr>
    <w:rPr>
      <w:rFonts w:ascii="Calibri" w:eastAsia="宋体" w:hAnsi="Calibri" w:cs="Times New Roman"/>
      <w:szCs w:val="24"/>
    </w:rPr>
  </w:style>
  <w:style w:type="paragraph" w:styleId="16">
    <w:name w:val="heading 1"/>
    <w:basedOn w:val="af8"/>
    <w:next w:val="af8"/>
    <w:link w:val="1Char"/>
    <w:uiPriority w:val="9"/>
    <w:qFormat/>
    <w:rsid w:val="008A7181"/>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4">
    <w:name w:val="heading 2"/>
    <w:basedOn w:val="af8"/>
    <w:next w:val="af9"/>
    <w:link w:val="2Char1"/>
    <w:uiPriority w:val="9"/>
    <w:qFormat/>
    <w:rsid w:val="008A718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3">
    <w:name w:val="heading 3"/>
    <w:basedOn w:val="af8"/>
    <w:next w:val="af9"/>
    <w:link w:val="3Char1"/>
    <w:uiPriority w:val="9"/>
    <w:qFormat/>
    <w:rsid w:val="008A7181"/>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f8"/>
    <w:next w:val="af8"/>
    <w:link w:val="4Char"/>
    <w:uiPriority w:val="9"/>
    <w:qFormat/>
    <w:rsid w:val="008A7181"/>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f8"/>
    <w:next w:val="af8"/>
    <w:link w:val="5Char"/>
    <w:uiPriority w:val="9"/>
    <w:qFormat/>
    <w:rsid w:val="008A7181"/>
    <w:pPr>
      <w:keepNext/>
      <w:keepLines/>
      <w:adjustRightInd w:val="0"/>
      <w:spacing w:before="280" w:after="290" w:line="376" w:lineRule="atLeast"/>
      <w:textAlignment w:val="baseline"/>
      <w:outlineLvl w:val="4"/>
    </w:pPr>
    <w:rPr>
      <w:b/>
      <w:kern w:val="0"/>
      <w:sz w:val="28"/>
      <w:szCs w:val="20"/>
    </w:rPr>
  </w:style>
  <w:style w:type="paragraph" w:styleId="6">
    <w:name w:val="heading 6"/>
    <w:basedOn w:val="af8"/>
    <w:next w:val="af8"/>
    <w:link w:val="6Char"/>
    <w:uiPriority w:val="9"/>
    <w:qFormat/>
    <w:rsid w:val="008A7181"/>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f8"/>
    <w:next w:val="af8"/>
    <w:link w:val="7Char"/>
    <w:uiPriority w:val="9"/>
    <w:qFormat/>
    <w:rsid w:val="008A7181"/>
    <w:pPr>
      <w:keepNext/>
      <w:keepLines/>
      <w:adjustRightInd w:val="0"/>
      <w:spacing w:before="240" w:after="64" w:line="320" w:lineRule="atLeast"/>
      <w:textAlignment w:val="baseline"/>
      <w:outlineLvl w:val="6"/>
    </w:pPr>
    <w:rPr>
      <w:b/>
      <w:kern w:val="0"/>
      <w:sz w:val="24"/>
      <w:szCs w:val="20"/>
    </w:rPr>
  </w:style>
  <w:style w:type="paragraph" w:styleId="8">
    <w:name w:val="heading 8"/>
    <w:basedOn w:val="af8"/>
    <w:next w:val="af8"/>
    <w:link w:val="8Char"/>
    <w:uiPriority w:val="9"/>
    <w:qFormat/>
    <w:rsid w:val="008A7181"/>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8"/>
    <w:next w:val="af8"/>
    <w:link w:val="9Char"/>
    <w:qFormat/>
    <w:rsid w:val="008A7181"/>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character" w:customStyle="1" w:styleId="1Char">
    <w:name w:val="标题 1 Char"/>
    <w:basedOn w:val="afa"/>
    <w:link w:val="16"/>
    <w:uiPriority w:val="9"/>
    <w:qFormat/>
    <w:rsid w:val="008A7181"/>
    <w:rPr>
      <w:rFonts w:ascii="宋体" w:eastAsia="宋体" w:hAnsi="Calibri" w:cs="Times New Roman"/>
      <w:b/>
      <w:kern w:val="44"/>
      <w:sz w:val="32"/>
      <w:szCs w:val="20"/>
    </w:rPr>
  </w:style>
  <w:style w:type="character" w:customStyle="1" w:styleId="2Char">
    <w:name w:val="标题 2 Char"/>
    <w:basedOn w:val="afa"/>
    <w:uiPriority w:val="9"/>
    <w:qFormat/>
    <w:rsid w:val="008A7181"/>
    <w:rPr>
      <w:rFonts w:asciiTheme="majorHAnsi" w:eastAsiaTheme="majorEastAsia" w:hAnsiTheme="majorHAnsi" w:cstheme="majorBidi"/>
      <w:b/>
      <w:bCs/>
      <w:sz w:val="32"/>
      <w:szCs w:val="32"/>
    </w:rPr>
  </w:style>
  <w:style w:type="character" w:customStyle="1" w:styleId="3Char">
    <w:name w:val="标题 3 Char"/>
    <w:basedOn w:val="afa"/>
    <w:uiPriority w:val="9"/>
    <w:qFormat/>
    <w:rsid w:val="008A7181"/>
    <w:rPr>
      <w:rFonts w:ascii="Calibri" w:eastAsia="宋体" w:hAnsi="Calibri" w:cs="Times New Roman"/>
      <w:b/>
      <w:bCs/>
      <w:sz w:val="32"/>
      <w:szCs w:val="32"/>
    </w:rPr>
  </w:style>
  <w:style w:type="character" w:customStyle="1" w:styleId="4Char">
    <w:name w:val="标题 4 Char"/>
    <w:basedOn w:val="afa"/>
    <w:link w:val="42"/>
    <w:uiPriority w:val="9"/>
    <w:qFormat/>
    <w:rsid w:val="008A7181"/>
    <w:rPr>
      <w:rFonts w:ascii="Arial" w:eastAsia="黑体" w:hAnsi="Arial" w:cs="Times New Roman"/>
      <w:b/>
      <w:kern w:val="0"/>
      <w:sz w:val="28"/>
      <w:szCs w:val="20"/>
    </w:rPr>
  </w:style>
  <w:style w:type="character" w:customStyle="1" w:styleId="5Char">
    <w:name w:val="标题 5 Char"/>
    <w:basedOn w:val="afa"/>
    <w:link w:val="51"/>
    <w:uiPriority w:val="9"/>
    <w:qFormat/>
    <w:rsid w:val="008A7181"/>
    <w:rPr>
      <w:rFonts w:ascii="Calibri" w:eastAsia="宋体" w:hAnsi="Calibri" w:cs="Times New Roman"/>
      <w:b/>
      <w:kern w:val="0"/>
      <w:sz w:val="28"/>
      <w:szCs w:val="20"/>
    </w:rPr>
  </w:style>
  <w:style w:type="character" w:customStyle="1" w:styleId="6Char">
    <w:name w:val="标题 6 Char"/>
    <w:basedOn w:val="afa"/>
    <w:link w:val="6"/>
    <w:uiPriority w:val="9"/>
    <w:qFormat/>
    <w:rsid w:val="008A7181"/>
    <w:rPr>
      <w:rFonts w:ascii="Arial" w:eastAsia="黑体" w:hAnsi="Arial" w:cs="Times New Roman"/>
      <w:b/>
      <w:kern w:val="0"/>
      <w:sz w:val="24"/>
      <w:szCs w:val="20"/>
    </w:rPr>
  </w:style>
  <w:style w:type="character" w:customStyle="1" w:styleId="7Char">
    <w:name w:val="标题 7 Char"/>
    <w:basedOn w:val="afa"/>
    <w:link w:val="70"/>
    <w:uiPriority w:val="9"/>
    <w:qFormat/>
    <w:rsid w:val="008A7181"/>
    <w:rPr>
      <w:rFonts w:ascii="Calibri" w:eastAsia="宋体" w:hAnsi="Calibri" w:cs="Times New Roman"/>
      <w:b/>
      <w:kern w:val="0"/>
      <w:sz w:val="24"/>
      <w:szCs w:val="20"/>
    </w:rPr>
  </w:style>
  <w:style w:type="character" w:customStyle="1" w:styleId="8Char">
    <w:name w:val="标题 8 Char"/>
    <w:basedOn w:val="afa"/>
    <w:link w:val="8"/>
    <w:uiPriority w:val="9"/>
    <w:qFormat/>
    <w:rsid w:val="008A7181"/>
    <w:rPr>
      <w:rFonts w:ascii="Arial" w:eastAsia="黑体" w:hAnsi="Arial" w:cs="Times New Roman"/>
      <w:kern w:val="0"/>
      <w:sz w:val="24"/>
      <w:szCs w:val="20"/>
    </w:rPr>
  </w:style>
  <w:style w:type="character" w:customStyle="1" w:styleId="9Char">
    <w:name w:val="标题 9 Char"/>
    <w:basedOn w:val="afa"/>
    <w:link w:val="9"/>
    <w:qFormat/>
    <w:rsid w:val="008A7181"/>
    <w:rPr>
      <w:rFonts w:ascii="Arial" w:eastAsia="黑体" w:hAnsi="Arial" w:cs="Times New Roman"/>
      <w:kern w:val="0"/>
      <w:szCs w:val="20"/>
    </w:rPr>
  </w:style>
  <w:style w:type="paragraph" w:styleId="af9">
    <w:name w:val="Normal Indent"/>
    <w:basedOn w:val="af8"/>
    <w:link w:val="Char1"/>
    <w:qFormat/>
    <w:rsid w:val="008A7181"/>
    <w:pPr>
      <w:autoSpaceDE w:val="0"/>
      <w:autoSpaceDN w:val="0"/>
      <w:adjustRightInd w:val="0"/>
      <w:ind w:firstLine="420"/>
      <w:jc w:val="left"/>
    </w:pPr>
    <w:rPr>
      <w:rFonts w:ascii="宋体"/>
      <w:sz w:val="24"/>
    </w:rPr>
  </w:style>
  <w:style w:type="paragraph" w:styleId="afd">
    <w:name w:val="annotation text"/>
    <w:basedOn w:val="af8"/>
    <w:link w:val="Char"/>
    <w:uiPriority w:val="99"/>
    <w:unhideWhenUsed/>
    <w:qFormat/>
    <w:rsid w:val="008A7181"/>
    <w:pPr>
      <w:jc w:val="left"/>
    </w:pPr>
  </w:style>
  <w:style w:type="character" w:customStyle="1" w:styleId="Char">
    <w:name w:val="批注文字 Char"/>
    <w:basedOn w:val="afa"/>
    <w:link w:val="afd"/>
    <w:qFormat/>
    <w:rsid w:val="008A7181"/>
    <w:rPr>
      <w:rFonts w:ascii="Calibri" w:eastAsia="宋体" w:hAnsi="Calibri" w:cs="Times New Roman"/>
      <w:szCs w:val="24"/>
    </w:rPr>
  </w:style>
  <w:style w:type="paragraph" w:styleId="afe">
    <w:name w:val="annotation subject"/>
    <w:basedOn w:val="afd"/>
    <w:next w:val="afd"/>
    <w:link w:val="Char0"/>
    <w:qFormat/>
    <w:rsid w:val="008A7181"/>
    <w:rPr>
      <w:b/>
      <w:bCs/>
    </w:rPr>
  </w:style>
  <w:style w:type="character" w:customStyle="1" w:styleId="Char0">
    <w:name w:val="批注主题 Char"/>
    <w:basedOn w:val="Char"/>
    <w:link w:val="afe"/>
    <w:uiPriority w:val="1"/>
    <w:qFormat/>
    <w:rsid w:val="008A7181"/>
    <w:rPr>
      <w:rFonts w:ascii="Calibri" w:eastAsia="宋体" w:hAnsi="Calibri" w:cs="Times New Roman"/>
      <w:b/>
      <w:bCs/>
      <w:szCs w:val="24"/>
    </w:rPr>
  </w:style>
  <w:style w:type="paragraph" w:styleId="71">
    <w:name w:val="toc 7"/>
    <w:basedOn w:val="af8"/>
    <w:next w:val="af8"/>
    <w:uiPriority w:val="1"/>
    <w:qFormat/>
    <w:rsid w:val="008A7181"/>
    <w:pPr>
      <w:ind w:leftChars="1200" w:left="2520"/>
    </w:pPr>
  </w:style>
  <w:style w:type="paragraph" w:styleId="aff">
    <w:name w:val="Body Text"/>
    <w:basedOn w:val="af8"/>
    <w:link w:val="Char2"/>
    <w:unhideWhenUsed/>
    <w:qFormat/>
    <w:rsid w:val="008A7181"/>
    <w:pPr>
      <w:spacing w:after="120"/>
    </w:pPr>
  </w:style>
  <w:style w:type="character" w:customStyle="1" w:styleId="Char2">
    <w:name w:val="正文文本 Char"/>
    <w:basedOn w:val="afa"/>
    <w:link w:val="aff"/>
    <w:qFormat/>
    <w:rsid w:val="008A7181"/>
    <w:rPr>
      <w:rFonts w:ascii="Calibri" w:eastAsia="宋体" w:hAnsi="Calibri" w:cs="Times New Roman"/>
      <w:szCs w:val="24"/>
    </w:rPr>
  </w:style>
  <w:style w:type="paragraph" w:styleId="aff0">
    <w:name w:val="Body Text First Indent"/>
    <w:basedOn w:val="aff"/>
    <w:link w:val="Char3"/>
    <w:uiPriority w:val="99"/>
    <w:unhideWhenUsed/>
    <w:qFormat/>
    <w:rsid w:val="008A7181"/>
    <w:pPr>
      <w:tabs>
        <w:tab w:val="left" w:pos="567"/>
      </w:tabs>
      <w:ind w:firstLineChars="100" w:firstLine="420"/>
    </w:pPr>
    <w:rPr>
      <w:rFonts w:ascii="Times New Roman" w:hAnsi="Times New Roman"/>
      <w:szCs w:val="21"/>
    </w:rPr>
  </w:style>
  <w:style w:type="character" w:customStyle="1" w:styleId="Char3">
    <w:name w:val="正文首行缩进 Char"/>
    <w:basedOn w:val="Char2"/>
    <w:link w:val="aff0"/>
    <w:uiPriority w:val="99"/>
    <w:qFormat/>
    <w:rsid w:val="008A7181"/>
    <w:rPr>
      <w:rFonts w:ascii="Times New Roman" w:eastAsia="宋体" w:hAnsi="Times New Roman" w:cs="Times New Roman"/>
      <w:szCs w:val="21"/>
    </w:rPr>
  </w:style>
  <w:style w:type="paragraph" w:styleId="22">
    <w:name w:val="List Number 2"/>
    <w:basedOn w:val="af8"/>
    <w:uiPriority w:val="99"/>
    <w:unhideWhenUsed/>
    <w:qFormat/>
    <w:rsid w:val="008A7181"/>
    <w:pPr>
      <w:numPr>
        <w:numId w:val="1"/>
      </w:numPr>
      <w:spacing w:line="360" w:lineRule="auto"/>
      <w:ind w:firstLineChars="200" w:firstLine="200"/>
      <w:contextualSpacing/>
    </w:pPr>
    <w:rPr>
      <w:rFonts w:ascii="Times New Roman" w:hAnsi="Times New Roman"/>
      <w:sz w:val="24"/>
      <w:szCs w:val="22"/>
    </w:rPr>
  </w:style>
  <w:style w:type="paragraph" w:styleId="aff1">
    <w:name w:val="table of authorities"/>
    <w:basedOn w:val="af8"/>
    <w:next w:val="af8"/>
    <w:qFormat/>
    <w:rsid w:val="008A7181"/>
    <w:pPr>
      <w:ind w:leftChars="200" w:left="420"/>
    </w:pPr>
    <w:rPr>
      <w:rFonts w:asciiTheme="minorHAnsi" w:eastAsiaTheme="minorEastAsia" w:hAnsiTheme="minorHAnsi" w:cstheme="minorBidi"/>
    </w:rPr>
  </w:style>
  <w:style w:type="paragraph" w:styleId="aff2">
    <w:name w:val="macro"/>
    <w:link w:val="Char4"/>
    <w:uiPriority w:val="99"/>
    <w:unhideWhenUsed/>
    <w:qFormat/>
    <w:rsid w:val="008A718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4">
    <w:name w:val="宏文本 Char"/>
    <w:basedOn w:val="afa"/>
    <w:link w:val="aff2"/>
    <w:uiPriority w:val="99"/>
    <w:qFormat/>
    <w:rsid w:val="008A7181"/>
    <w:rPr>
      <w:rFonts w:ascii="Courier New" w:eastAsia="宋体" w:hAnsi="Courier New" w:cs="Times New Roman"/>
      <w:kern w:val="0"/>
      <w:sz w:val="24"/>
      <w:szCs w:val="24"/>
    </w:rPr>
  </w:style>
  <w:style w:type="paragraph" w:styleId="a">
    <w:name w:val="List Number"/>
    <w:basedOn w:val="af8"/>
    <w:uiPriority w:val="99"/>
    <w:unhideWhenUsed/>
    <w:qFormat/>
    <w:rsid w:val="008A7181"/>
    <w:pPr>
      <w:numPr>
        <w:numId w:val="2"/>
      </w:numPr>
      <w:tabs>
        <w:tab w:val="left" w:pos="360"/>
      </w:tabs>
      <w:spacing w:line="360" w:lineRule="auto"/>
      <w:contextualSpacing/>
    </w:pPr>
    <w:rPr>
      <w:rFonts w:ascii="Times New Roman" w:hAnsi="Times New Roman"/>
      <w:sz w:val="24"/>
      <w:szCs w:val="22"/>
    </w:rPr>
  </w:style>
  <w:style w:type="paragraph" w:styleId="aff3">
    <w:name w:val="caption"/>
    <w:basedOn w:val="af8"/>
    <w:next w:val="af8"/>
    <w:link w:val="Char5"/>
    <w:uiPriority w:val="35"/>
    <w:qFormat/>
    <w:rsid w:val="008A7181"/>
    <w:pPr>
      <w:spacing w:line="480" w:lineRule="auto"/>
    </w:pPr>
    <w:rPr>
      <w:rFonts w:ascii="华文中宋" w:eastAsia="华文中宋" w:hAnsi="华文中宋"/>
      <w:sz w:val="36"/>
      <w:szCs w:val="20"/>
    </w:rPr>
  </w:style>
  <w:style w:type="paragraph" w:styleId="5">
    <w:name w:val="index 5"/>
    <w:basedOn w:val="af8"/>
    <w:next w:val="af8"/>
    <w:qFormat/>
    <w:rsid w:val="008A7181"/>
    <w:pPr>
      <w:widowControl/>
      <w:numPr>
        <w:numId w:val="3"/>
      </w:numPr>
      <w:tabs>
        <w:tab w:val="left" w:pos="360"/>
      </w:tabs>
      <w:ind w:leftChars="800" w:left="800" w:firstLine="0"/>
      <w:jc w:val="left"/>
    </w:pPr>
    <w:rPr>
      <w:rFonts w:ascii="Times New Roman" w:hAnsi="Times New Roman"/>
      <w:szCs w:val="21"/>
    </w:rPr>
  </w:style>
  <w:style w:type="paragraph" w:styleId="ab">
    <w:name w:val="List Bullet"/>
    <w:basedOn w:val="af8"/>
    <w:uiPriority w:val="99"/>
    <w:unhideWhenUsed/>
    <w:qFormat/>
    <w:rsid w:val="008A7181"/>
    <w:pPr>
      <w:numPr>
        <w:numId w:val="4"/>
      </w:numPr>
      <w:tabs>
        <w:tab w:val="left" w:pos="360"/>
      </w:tabs>
      <w:spacing w:line="360" w:lineRule="auto"/>
      <w:ind w:left="360"/>
      <w:contextualSpacing/>
    </w:pPr>
    <w:rPr>
      <w:kern w:val="0"/>
      <w:sz w:val="20"/>
      <w:szCs w:val="21"/>
    </w:rPr>
  </w:style>
  <w:style w:type="paragraph" w:styleId="aff4">
    <w:name w:val="Document Map"/>
    <w:basedOn w:val="af8"/>
    <w:link w:val="Char6"/>
    <w:qFormat/>
    <w:rsid w:val="008A7181"/>
    <w:pPr>
      <w:shd w:val="clear" w:color="auto" w:fill="000080"/>
    </w:pPr>
  </w:style>
  <w:style w:type="character" w:customStyle="1" w:styleId="Char6">
    <w:name w:val="文档结构图 Char"/>
    <w:basedOn w:val="afa"/>
    <w:link w:val="aff4"/>
    <w:qFormat/>
    <w:rsid w:val="008A7181"/>
    <w:rPr>
      <w:rFonts w:ascii="Calibri" w:eastAsia="宋体" w:hAnsi="Calibri" w:cs="Times New Roman"/>
      <w:szCs w:val="24"/>
      <w:shd w:val="clear" w:color="auto" w:fill="000080"/>
    </w:rPr>
  </w:style>
  <w:style w:type="paragraph" w:styleId="aff5">
    <w:name w:val="toa heading"/>
    <w:basedOn w:val="af8"/>
    <w:next w:val="af8"/>
    <w:uiPriority w:val="99"/>
    <w:unhideWhenUsed/>
    <w:qFormat/>
    <w:rsid w:val="008A7181"/>
    <w:pPr>
      <w:spacing w:before="120"/>
    </w:pPr>
    <w:rPr>
      <w:rFonts w:ascii="Arial" w:hAnsi="Arial"/>
      <w:sz w:val="24"/>
    </w:rPr>
  </w:style>
  <w:style w:type="paragraph" w:styleId="aff6">
    <w:name w:val="Salutation"/>
    <w:basedOn w:val="af8"/>
    <w:next w:val="af8"/>
    <w:link w:val="Char7"/>
    <w:qFormat/>
    <w:rsid w:val="008A7181"/>
    <w:rPr>
      <w:rFonts w:ascii="Times New Roman" w:hAnsi="Times New Roman"/>
      <w:sz w:val="24"/>
      <w:szCs w:val="20"/>
    </w:rPr>
  </w:style>
  <w:style w:type="character" w:customStyle="1" w:styleId="Char7">
    <w:name w:val="称呼 Char"/>
    <w:basedOn w:val="afa"/>
    <w:link w:val="aff6"/>
    <w:qFormat/>
    <w:rsid w:val="008A7181"/>
    <w:rPr>
      <w:rFonts w:ascii="Times New Roman" w:eastAsia="宋体" w:hAnsi="Times New Roman" w:cs="Times New Roman"/>
      <w:sz w:val="24"/>
      <w:szCs w:val="20"/>
    </w:rPr>
  </w:style>
  <w:style w:type="paragraph" w:styleId="34">
    <w:name w:val="Body Text 3"/>
    <w:basedOn w:val="af8"/>
    <w:link w:val="3Char0"/>
    <w:qFormat/>
    <w:rsid w:val="008A7181"/>
    <w:pPr>
      <w:spacing w:after="120"/>
    </w:pPr>
    <w:rPr>
      <w:sz w:val="16"/>
      <w:szCs w:val="16"/>
    </w:rPr>
  </w:style>
  <w:style w:type="character" w:customStyle="1" w:styleId="3Char0">
    <w:name w:val="正文文本 3 Char"/>
    <w:basedOn w:val="afa"/>
    <w:link w:val="34"/>
    <w:qFormat/>
    <w:rsid w:val="008A7181"/>
    <w:rPr>
      <w:rFonts w:ascii="Calibri" w:eastAsia="宋体" w:hAnsi="Calibri" w:cs="Times New Roman"/>
      <w:sz w:val="16"/>
      <w:szCs w:val="16"/>
    </w:rPr>
  </w:style>
  <w:style w:type="paragraph" w:styleId="31">
    <w:name w:val="List Bullet 3"/>
    <w:basedOn w:val="af8"/>
    <w:qFormat/>
    <w:rsid w:val="008A7181"/>
    <w:pPr>
      <w:numPr>
        <w:numId w:val="5"/>
      </w:numPr>
      <w:tabs>
        <w:tab w:val="left" w:pos="1200"/>
      </w:tabs>
      <w:spacing w:line="360" w:lineRule="auto"/>
    </w:pPr>
    <w:rPr>
      <w:rFonts w:ascii="Times New Roman" w:hAnsi="Times New Roman"/>
      <w:sz w:val="24"/>
      <w:szCs w:val="21"/>
    </w:rPr>
  </w:style>
  <w:style w:type="paragraph" w:styleId="aff7">
    <w:name w:val="Body Text Indent"/>
    <w:basedOn w:val="af8"/>
    <w:link w:val="Char20"/>
    <w:qFormat/>
    <w:rsid w:val="008A7181"/>
    <w:pPr>
      <w:spacing w:line="360" w:lineRule="auto"/>
      <w:ind w:firstLine="570"/>
    </w:pPr>
    <w:rPr>
      <w:sz w:val="24"/>
    </w:rPr>
  </w:style>
  <w:style w:type="character" w:customStyle="1" w:styleId="Char8">
    <w:name w:val="正文文本缩进 Char"/>
    <w:basedOn w:val="afa"/>
    <w:uiPriority w:val="99"/>
    <w:qFormat/>
    <w:rsid w:val="008A7181"/>
    <w:rPr>
      <w:rFonts w:ascii="Calibri" w:eastAsia="宋体" w:hAnsi="Calibri" w:cs="Times New Roman"/>
      <w:szCs w:val="24"/>
    </w:rPr>
  </w:style>
  <w:style w:type="paragraph" w:styleId="30">
    <w:name w:val="List Number 3"/>
    <w:basedOn w:val="af8"/>
    <w:qFormat/>
    <w:rsid w:val="008A7181"/>
    <w:pPr>
      <w:numPr>
        <w:numId w:val="6"/>
      </w:numPr>
      <w:spacing w:line="312" w:lineRule="auto"/>
    </w:pPr>
    <w:rPr>
      <w:rFonts w:ascii="Times New Roman" w:hAnsi="Times New Roman"/>
    </w:rPr>
  </w:style>
  <w:style w:type="paragraph" w:styleId="25">
    <w:name w:val="List 2"/>
    <w:basedOn w:val="af8"/>
    <w:qFormat/>
    <w:rsid w:val="008A7181"/>
    <w:pPr>
      <w:ind w:leftChars="200" w:left="100" w:hangingChars="200" w:hanging="200"/>
    </w:pPr>
  </w:style>
  <w:style w:type="paragraph" w:styleId="aff8">
    <w:name w:val="Block Text"/>
    <w:basedOn w:val="af8"/>
    <w:link w:val="Char9"/>
    <w:qFormat/>
    <w:rsid w:val="008A7181"/>
    <w:pPr>
      <w:widowControl/>
      <w:ind w:left="480" w:right="-341" w:firstLine="513"/>
    </w:pPr>
    <w:rPr>
      <w:kern w:val="0"/>
      <w:sz w:val="24"/>
      <w:szCs w:val="20"/>
    </w:rPr>
  </w:style>
  <w:style w:type="paragraph" w:styleId="20">
    <w:name w:val="List Bullet 2"/>
    <w:basedOn w:val="af8"/>
    <w:unhideWhenUsed/>
    <w:qFormat/>
    <w:rsid w:val="008A7181"/>
    <w:pPr>
      <w:numPr>
        <w:numId w:val="7"/>
      </w:numPr>
      <w:spacing w:line="360" w:lineRule="auto"/>
      <w:contextualSpacing/>
    </w:pPr>
    <w:rPr>
      <w:kern w:val="0"/>
      <w:sz w:val="20"/>
      <w:szCs w:val="21"/>
    </w:rPr>
  </w:style>
  <w:style w:type="paragraph" w:styleId="43">
    <w:name w:val="index 4"/>
    <w:basedOn w:val="af8"/>
    <w:next w:val="af8"/>
    <w:qFormat/>
    <w:rsid w:val="008A7181"/>
    <w:pPr>
      <w:ind w:leftChars="600" w:left="600"/>
    </w:pPr>
    <w:rPr>
      <w:rFonts w:ascii="Times New Roman" w:hAnsi="Times New Roman"/>
    </w:rPr>
  </w:style>
  <w:style w:type="paragraph" w:styleId="52">
    <w:name w:val="toc 5"/>
    <w:basedOn w:val="af8"/>
    <w:next w:val="af8"/>
    <w:uiPriority w:val="1"/>
    <w:qFormat/>
    <w:rsid w:val="008A7181"/>
    <w:pPr>
      <w:ind w:leftChars="800" w:left="1680"/>
    </w:pPr>
  </w:style>
  <w:style w:type="paragraph" w:styleId="35">
    <w:name w:val="toc 3"/>
    <w:basedOn w:val="af8"/>
    <w:next w:val="af8"/>
    <w:uiPriority w:val="39"/>
    <w:qFormat/>
    <w:rsid w:val="008A7181"/>
    <w:pPr>
      <w:ind w:leftChars="400" w:left="840"/>
    </w:pPr>
  </w:style>
  <w:style w:type="paragraph" w:styleId="aff9">
    <w:name w:val="Plain Text"/>
    <w:basedOn w:val="af8"/>
    <w:link w:val="Chara"/>
    <w:qFormat/>
    <w:rsid w:val="008A7181"/>
    <w:rPr>
      <w:rFonts w:ascii="宋体" w:hAnsi="Courier New" w:hint="eastAsia"/>
      <w:szCs w:val="20"/>
    </w:rPr>
  </w:style>
  <w:style w:type="character" w:customStyle="1" w:styleId="Chara">
    <w:name w:val="纯文本 Char"/>
    <w:basedOn w:val="afa"/>
    <w:link w:val="aff9"/>
    <w:qFormat/>
    <w:rsid w:val="008A7181"/>
    <w:rPr>
      <w:rFonts w:ascii="宋体" w:eastAsia="宋体" w:hAnsi="Courier New" w:cs="Times New Roman"/>
      <w:szCs w:val="20"/>
    </w:rPr>
  </w:style>
  <w:style w:type="paragraph" w:styleId="80">
    <w:name w:val="toc 8"/>
    <w:basedOn w:val="af8"/>
    <w:next w:val="af8"/>
    <w:uiPriority w:val="1"/>
    <w:qFormat/>
    <w:rsid w:val="008A7181"/>
    <w:pPr>
      <w:ind w:leftChars="1400" w:left="2940"/>
    </w:pPr>
  </w:style>
  <w:style w:type="paragraph" w:styleId="affa">
    <w:name w:val="Date"/>
    <w:basedOn w:val="af8"/>
    <w:next w:val="af8"/>
    <w:link w:val="Charb"/>
    <w:qFormat/>
    <w:rsid w:val="008A7181"/>
    <w:pPr>
      <w:ind w:leftChars="2500" w:left="100"/>
    </w:pPr>
    <w:rPr>
      <w:rFonts w:ascii="仿宋_GB2312" w:eastAsia="仿宋_GB2312" w:hAnsi="宋体"/>
      <w:color w:val="000000"/>
      <w:sz w:val="24"/>
    </w:rPr>
  </w:style>
  <w:style w:type="character" w:customStyle="1" w:styleId="Charb">
    <w:name w:val="日期 Char"/>
    <w:basedOn w:val="afa"/>
    <w:link w:val="affa"/>
    <w:uiPriority w:val="1"/>
    <w:qFormat/>
    <w:rsid w:val="008A7181"/>
    <w:rPr>
      <w:rFonts w:ascii="仿宋_GB2312" w:eastAsia="仿宋_GB2312" w:hAnsi="宋体" w:cs="Times New Roman"/>
      <w:color w:val="000000"/>
      <w:sz w:val="24"/>
      <w:szCs w:val="24"/>
    </w:rPr>
  </w:style>
  <w:style w:type="paragraph" w:styleId="26">
    <w:name w:val="Body Text Indent 2"/>
    <w:basedOn w:val="af8"/>
    <w:link w:val="2Char0"/>
    <w:qFormat/>
    <w:rsid w:val="008A7181"/>
    <w:pPr>
      <w:ind w:firstLineChars="200" w:firstLine="480"/>
    </w:pPr>
    <w:rPr>
      <w:rFonts w:ascii="仿宋_GB2312" w:eastAsia="仿宋_GB2312"/>
      <w:sz w:val="24"/>
    </w:rPr>
  </w:style>
  <w:style w:type="character" w:customStyle="1" w:styleId="2Char0">
    <w:name w:val="正文文本缩进 2 Char"/>
    <w:basedOn w:val="afa"/>
    <w:link w:val="26"/>
    <w:qFormat/>
    <w:rsid w:val="008A7181"/>
    <w:rPr>
      <w:rFonts w:ascii="仿宋_GB2312" w:eastAsia="仿宋_GB2312" w:hAnsi="Calibri" w:cs="Times New Roman"/>
      <w:sz w:val="24"/>
      <w:szCs w:val="24"/>
    </w:rPr>
  </w:style>
  <w:style w:type="paragraph" w:styleId="affb">
    <w:name w:val="Balloon Text"/>
    <w:basedOn w:val="af8"/>
    <w:link w:val="Charc"/>
    <w:uiPriority w:val="99"/>
    <w:qFormat/>
    <w:rsid w:val="008A7181"/>
    <w:rPr>
      <w:sz w:val="18"/>
      <w:szCs w:val="18"/>
    </w:rPr>
  </w:style>
  <w:style w:type="character" w:customStyle="1" w:styleId="Charc">
    <w:name w:val="批注框文本 Char"/>
    <w:basedOn w:val="afa"/>
    <w:link w:val="affb"/>
    <w:uiPriority w:val="99"/>
    <w:qFormat/>
    <w:rsid w:val="008A7181"/>
    <w:rPr>
      <w:rFonts w:ascii="Calibri" w:eastAsia="宋体" w:hAnsi="Calibri" w:cs="Times New Roman"/>
      <w:sz w:val="18"/>
      <w:szCs w:val="18"/>
    </w:rPr>
  </w:style>
  <w:style w:type="paragraph" w:styleId="affc">
    <w:name w:val="footer"/>
    <w:basedOn w:val="af8"/>
    <w:link w:val="Char10"/>
    <w:uiPriority w:val="99"/>
    <w:qFormat/>
    <w:rsid w:val="008A7181"/>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d">
    <w:name w:val="页脚 Char"/>
    <w:basedOn w:val="afa"/>
    <w:uiPriority w:val="99"/>
    <w:qFormat/>
    <w:rsid w:val="008A7181"/>
    <w:rPr>
      <w:rFonts w:ascii="Calibri" w:eastAsia="宋体" w:hAnsi="Calibri" w:cs="Times New Roman"/>
      <w:sz w:val="18"/>
      <w:szCs w:val="18"/>
    </w:rPr>
  </w:style>
  <w:style w:type="paragraph" w:styleId="27">
    <w:name w:val="Body Text First Indent 2"/>
    <w:basedOn w:val="aff7"/>
    <w:link w:val="2Char2"/>
    <w:qFormat/>
    <w:rsid w:val="008A7181"/>
    <w:pPr>
      <w:spacing w:after="120" w:line="480" w:lineRule="exact"/>
      <w:ind w:leftChars="200" w:left="420" w:firstLineChars="200" w:firstLine="420"/>
    </w:pPr>
    <w:rPr>
      <w:szCs w:val="20"/>
    </w:rPr>
  </w:style>
  <w:style w:type="character" w:customStyle="1" w:styleId="2Char2">
    <w:name w:val="正文首行缩进 2 Char"/>
    <w:basedOn w:val="Char8"/>
    <w:link w:val="27"/>
    <w:uiPriority w:val="99"/>
    <w:qFormat/>
    <w:rsid w:val="008A7181"/>
    <w:rPr>
      <w:rFonts w:ascii="Calibri" w:eastAsia="宋体" w:hAnsi="Calibri" w:cs="Times New Roman"/>
      <w:sz w:val="24"/>
      <w:szCs w:val="20"/>
    </w:rPr>
  </w:style>
  <w:style w:type="paragraph" w:styleId="affd">
    <w:name w:val="header"/>
    <w:basedOn w:val="af8"/>
    <w:link w:val="Char11"/>
    <w:qFormat/>
    <w:rsid w:val="008A7181"/>
    <w:pPr>
      <w:pBdr>
        <w:bottom w:val="single" w:sz="6" w:space="1" w:color="auto"/>
      </w:pBdr>
      <w:tabs>
        <w:tab w:val="center" w:pos="4153"/>
        <w:tab w:val="right" w:pos="8306"/>
      </w:tabs>
      <w:snapToGrid w:val="0"/>
      <w:jc w:val="center"/>
    </w:pPr>
    <w:rPr>
      <w:sz w:val="18"/>
      <w:szCs w:val="18"/>
    </w:rPr>
  </w:style>
  <w:style w:type="character" w:customStyle="1" w:styleId="Chare">
    <w:name w:val="页眉 Char"/>
    <w:basedOn w:val="afa"/>
    <w:qFormat/>
    <w:rsid w:val="008A7181"/>
    <w:rPr>
      <w:rFonts w:ascii="Calibri" w:eastAsia="宋体" w:hAnsi="Calibri" w:cs="Times New Roman"/>
      <w:sz w:val="18"/>
      <w:szCs w:val="18"/>
    </w:rPr>
  </w:style>
  <w:style w:type="paragraph" w:styleId="17">
    <w:name w:val="toc 1"/>
    <w:basedOn w:val="af8"/>
    <w:next w:val="af8"/>
    <w:uiPriority w:val="39"/>
    <w:qFormat/>
    <w:rsid w:val="008A7181"/>
    <w:pPr>
      <w:tabs>
        <w:tab w:val="left" w:pos="1050"/>
        <w:tab w:val="right" w:leader="dot" w:pos="8937"/>
      </w:tabs>
      <w:spacing w:line="300" w:lineRule="auto"/>
    </w:pPr>
    <w:rPr>
      <w:rFonts w:ascii="宋体" w:hAnsi="宋体"/>
      <w:b/>
      <w:sz w:val="24"/>
    </w:rPr>
  </w:style>
  <w:style w:type="paragraph" w:styleId="44">
    <w:name w:val="toc 4"/>
    <w:basedOn w:val="af8"/>
    <w:next w:val="af8"/>
    <w:uiPriority w:val="1"/>
    <w:qFormat/>
    <w:rsid w:val="008A7181"/>
    <w:pPr>
      <w:ind w:leftChars="600" w:left="1260"/>
    </w:pPr>
  </w:style>
  <w:style w:type="paragraph" w:styleId="affe">
    <w:name w:val="Subtitle"/>
    <w:basedOn w:val="af8"/>
    <w:next w:val="af8"/>
    <w:link w:val="Charf"/>
    <w:uiPriority w:val="99"/>
    <w:qFormat/>
    <w:rsid w:val="008A7181"/>
    <w:pPr>
      <w:spacing w:before="240" w:after="60" w:line="312" w:lineRule="auto"/>
      <w:jc w:val="center"/>
      <w:outlineLvl w:val="1"/>
    </w:pPr>
    <w:rPr>
      <w:rFonts w:ascii="等线 Light" w:hAnsi="等线 Light"/>
      <w:b/>
      <w:bCs/>
      <w:kern w:val="28"/>
      <w:sz w:val="32"/>
      <w:szCs w:val="32"/>
    </w:rPr>
  </w:style>
  <w:style w:type="character" w:customStyle="1" w:styleId="Charf">
    <w:name w:val="副标题 Char"/>
    <w:basedOn w:val="afa"/>
    <w:link w:val="affe"/>
    <w:uiPriority w:val="99"/>
    <w:qFormat/>
    <w:rsid w:val="008A7181"/>
    <w:rPr>
      <w:rFonts w:ascii="等线 Light" w:eastAsia="宋体" w:hAnsi="等线 Light" w:cs="Times New Roman"/>
      <w:b/>
      <w:bCs/>
      <w:kern w:val="28"/>
      <w:sz w:val="32"/>
      <w:szCs w:val="32"/>
    </w:rPr>
  </w:style>
  <w:style w:type="paragraph" w:styleId="53">
    <w:name w:val="List Number 5"/>
    <w:basedOn w:val="af8"/>
    <w:qFormat/>
    <w:rsid w:val="008A7181"/>
    <w:pPr>
      <w:tabs>
        <w:tab w:val="left" w:pos="2040"/>
      </w:tabs>
      <w:ind w:left="2040" w:hanging="360"/>
    </w:pPr>
  </w:style>
  <w:style w:type="paragraph" w:styleId="afff">
    <w:name w:val="List"/>
    <w:basedOn w:val="af8"/>
    <w:uiPriority w:val="99"/>
    <w:unhideWhenUsed/>
    <w:qFormat/>
    <w:rsid w:val="008A7181"/>
    <w:pPr>
      <w:spacing w:line="360" w:lineRule="auto"/>
      <w:ind w:left="200" w:hangingChars="200" w:hanging="200"/>
      <w:contextualSpacing/>
    </w:pPr>
    <w:rPr>
      <w:rFonts w:ascii="Times New Roman" w:hAnsi="Times New Roman"/>
      <w:sz w:val="24"/>
      <w:szCs w:val="21"/>
    </w:rPr>
  </w:style>
  <w:style w:type="paragraph" w:styleId="afff0">
    <w:name w:val="footnote text"/>
    <w:basedOn w:val="af8"/>
    <w:link w:val="Charf0"/>
    <w:uiPriority w:val="99"/>
    <w:qFormat/>
    <w:rsid w:val="008A7181"/>
    <w:pPr>
      <w:widowControl/>
      <w:jc w:val="left"/>
    </w:pPr>
    <w:rPr>
      <w:rFonts w:ascii="Times New Roman" w:hAnsi="Times New Roman"/>
      <w:kern w:val="0"/>
      <w:sz w:val="20"/>
      <w:szCs w:val="20"/>
      <w:lang w:val="de-DE"/>
    </w:rPr>
  </w:style>
  <w:style w:type="character" w:customStyle="1" w:styleId="Charf0">
    <w:name w:val="脚注文本 Char"/>
    <w:basedOn w:val="afa"/>
    <w:link w:val="afff0"/>
    <w:uiPriority w:val="99"/>
    <w:qFormat/>
    <w:rsid w:val="008A7181"/>
    <w:rPr>
      <w:rFonts w:ascii="Times New Roman" w:eastAsia="宋体" w:hAnsi="Times New Roman" w:cs="Times New Roman"/>
      <w:kern w:val="0"/>
      <w:sz w:val="20"/>
      <w:szCs w:val="20"/>
      <w:lang w:val="de-DE"/>
    </w:rPr>
  </w:style>
  <w:style w:type="paragraph" w:styleId="60">
    <w:name w:val="toc 6"/>
    <w:basedOn w:val="af8"/>
    <w:next w:val="af8"/>
    <w:uiPriority w:val="1"/>
    <w:qFormat/>
    <w:rsid w:val="008A7181"/>
    <w:pPr>
      <w:ind w:leftChars="1000" w:left="2100"/>
    </w:pPr>
  </w:style>
  <w:style w:type="paragraph" w:styleId="36">
    <w:name w:val="Body Text Indent 3"/>
    <w:basedOn w:val="af8"/>
    <w:link w:val="3Char2"/>
    <w:qFormat/>
    <w:rsid w:val="008A7181"/>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fa"/>
    <w:link w:val="36"/>
    <w:qFormat/>
    <w:rsid w:val="008A7181"/>
    <w:rPr>
      <w:rFonts w:ascii="宋体" w:eastAsia="宋体" w:hAnsi="Calibri" w:cs="Times New Roman"/>
      <w:kern w:val="0"/>
      <w:sz w:val="24"/>
      <w:szCs w:val="20"/>
    </w:rPr>
  </w:style>
  <w:style w:type="paragraph" w:styleId="afff1">
    <w:name w:val="table of figures"/>
    <w:basedOn w:val="af8"/>
    <w:next w:val="af8"/>
    <w:uiPriority w:val="99"/>
    <w:qFormat/>
    <w:rsid w:val="008A7181"/>
    <w:pPr>
      <w:spacing w:line="360" w:lineRule="auto"/>
      <w:ind w:leftChars="200" w:left="840" w:hangingChars="200" w:hanging="420"/>
    </w:pPr>
    <w:rPr>
      <w:rFonts w:ascii="Times New Roman" w:hAnsi="Times New Roman"/>
      <w:sz w:val="24"/>
      <w:szCs w:val="28"/>
    </w:rPr>
  </w:style>
  <w:style w:type="paragraph" w:styleId="28">
    <w:name w:val="toc 2"/>
    <w:basedOn w:val="af8"/>
    <w:next w:val="af8"/>
    <w:uiPriority w:val="39"/>
    <w:qFormat/>
    <w:rsid w:val="008A7181"/>
    <w:pPr>
      <w:tabs>
        <w:tab w:val="right" w:leader="dot" w:pos="8937"/>
      </w:tabs>
      <w:spacing w:line="312" w:lineRule="auto"/>
      <w:ind w:leftChars="200" w:left="420"/>
    </w:pPr>
  </w:style>
  <w:style w:type="paragraph" w:styleId="90">
    <w:name w:val="toc 9"/>
    <w:basedOn w:val="af8"/>
    <w:next w:val="af8"/>
    <w:uiPriority w:val="1"/>
    <w:qFormat/>
    <w:rsid w:val="008A7181"/>
    <w:pPr>
      <w:ind w:leftChars="1600" w:left="3360"/>
    </w:pPr>
  </w:style>
  <w:style w:type="paragraph" w:styleId="29">
    <w:name w:val="Body Text 2"/>
    <w:basedOn w:val="af8"/>
    <w:link w:val="2Char10"/>
    <w:qFormat/>
    <w:rsid w:val="008A7181"/>
    <w:pPr>
      <w:jc w:val="center"/>
    </w:pPr>
    <w:rPr>
      <w:rFonts w:asciiTheme="minorHAnsi" w:eastAsiaTheme="minorEastAsia" w:hAnsiTheme="minorHAnsi" w:cstheme="minorBidi"/>
    </w:rPr>
  </w:style>
  <w:style w:type="character" w:customStyle="1" w:styleId="2Char3">
    <w:name w:val="正文文本 2 Char"/>
    <w:basedOn w:val="afa"/>
    <w:qFormat/>
    <w:rsid w:val="008A7181"/>
    <w:rPr>
      <w:rFonts w:ascii="Calibri" w:eastAsia="宋体" w:hAnsi="Calibri" w:cs="Times New Roman"/>
      <w:szCs w:val="24"/>
    </w:rPr>
  </w:style>
  <w:style w:type="paragraph" w:styleId="2a">
    <w:name w:val="List Continue 2"/>
    <w:basedOn w:val="af8"/>
    <w:uiPriority w:val="99"/>
    <w:unhideWhenUsed/>
    <w:qFormat/>
    <w:rsid w:val="008A7181"/>
    <w:pPr>
      <w:spacing w:after="120" w:line="360" w:lineRule="auto"/>
      <w:ind w:leftChars="400" w:left="840"/>
      <w:contextualSpacing/>
    </w:pPr>
    <w:rPr>
      <w:rFonts w:ascii="Times New Roman" w:hAnsi="Times New Roman"/>
      <w:sz w:val="24"/>
      <w:szCs w:val="21"/>
    </w:rPr>
  </w:style>
  <w:style w:type="paragraph" w:styleId="HTML">
    <w:name w:val="HTML Preformatted"/>
    <w:basedOn w:val="af8"/>
    <w:link w:val="HTMLChar"/>
    <w:uiPriority w:val="99"/>
    <w:qFormat/>
    <w:rsid w:val="008A71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fa"/>
    <w:link w:val="HTML"/>
    <w:uiPriority w:val="99"/>
    <w:qFormat/>
    <w:rsid w:val="008A7181"/>
    <w:rPr>
      <w:rFonts w:ascii="宋体" w:eastAsia="宋体" w:hAnsi="宋体" w:cs="宋体"/>
      <w:kern w:val="0"/>
      <w:sz w:val="24"/>
      <w:szCs w:val="24"/>
    </w:rPr>
  </w:style>
  <w:style w:type="paragraph" w:styleId="afff2">
    <w:name w:val="Normal (Web)"/>
    <w:basedOn w:val="af8"/>
    <w:link w:val="Charf1"/>
    <w:unhideWhenUsed/>
    <w:qFormat/>
    <w:rsid w:val="008A7181"/>
    <w:pPr>
      <w:widowControl/>
      <w:spacing w:before="100" w:beforeAutospacing="1" w:after="100" w:afterAutospacing="1"/>
      <w:jc w:val="left"/>
    </w:pPr>
    <w:rPr>
      <w:rFonts w:ascii="宋体" w:hAnsi="宋体" w:cs="宋体"/>
      <w:kern w:val="0"/>
      <w:sz w:val="24"/>
    </w:rPr>
  </w:style>
  <w:style w:type="paragraph" w:styleId="18">
    <w:name w:val="index 1"/>
    <w:basedOn w:val="af8"/>
    <w:next w:val="af8"/>
    <w:qFormat/>
    <w:rsid w:val="008A7181"/>
    <w:rPr>
      <w:szCs w:val="20"/>
    </w:rPr>
  </w:style>
  <w:style w:type="paragraph" w:styleId="afff3">
    <w:name w:val="Title"/>
    <w:basedOn w:val="af8"/>
    <w:link w:val="Char12"/>
    <w:qFormat/>
    <w:rsid w:val="008A7181"/>
    <w:pPr>
      <w:jc w:val="center"/>
      <w:outlineLvl w:val="0"/>
    </w:pPr>
    <w:rPr>
      <w:b/>
      <w:sz w:val="32"/>
      <w:szCs w:val="20"/>
    </w:rPr>
  </w:style>
  <w:style w:type="character" w:customStyle="1" w:styleId="Charf2">
    <w:name w:val="标题 Char"/>
    <w:basedOn w:val="afa"/>
    <w:uiPriority w:val="1"/>
    <w:qFormat/>
    <w:rsid w:val="008A7181"/>
    <w:rPr>
      <w:rFonts w:asciiTheme="majorHAnsi" w:eastAsia="宋体" w:hAnsiTheme="majorHAnsi" w:cstheme="majorBidi"/>
      <w:b/>
      <w:bCs/>
      <w:sz w:val="32"/>
      <w:szCs w:val="32"/>
    </w:rPr>
  </w:style>
  <w:style w:type="character" w:styleId="afff4">
    <w:name w:val="Strong"/>
    <w:qFormat/>
    <w:rsid w:val="008A7181"/>
    <w:rPr>
      <w:b/>
      <w:bCs/>
    </w:rPr>
  </w:style>
  <w:style w:type="character" w:styleId="afff5">
    <w:name w:val="page number"/>
    <w:qFormat/>
    <w:rsid w:val="008A7181"/>
  </w:style>
  <w:style w:type="character" w:styleId="afff6">
    <w:name w:val="FollowedHyperlink"/>
    <w:qFormat/>
    <w:rsid w:val="008A7181"/>
    <w:rPr>
      <w:color w:val="800080"/>
      <w:u w:val="single"/>
    </w:rPr>
  </w:style>
  <w:style w:type="character" w:styleId="afff7">
    <w:name w:val="Emphasis"/>
    <w:uiPriority w:val="20"/>
    <w:qFormat/>
    <w:rsid w:val="008A7181"/>
    <w:rPr>
      <w:color w:val="CC0033"/>
    </w:rPr>
  </w:style>
  <w:style w:type="character" w:styleId="afff8">
    <w:name w:val="Hyperlink"/>
    <w:uiPriority w:val="99"/>
    <w:qFormat/>
    <w:rsid w:val="008A7181"/>
    <w:rPr>
      <w:color w:val="0000FF"/>
      <w:u w:val="single"/>
    </w:rPr>
  </w:style>
  <w:style w:type="character" w:styleId="afff9">
    <w:name w:val="annotation reference"/>
    <w:uiPriority w:val="99"/>
    <w:qFormat/>
    <w:rsid w:val="008A7181"/>
    <w:rPr>
      <w:sz w:val="21"/>
      <w:szCs w:val="21"/>
    </w:rPr>
  </w:style>
  <w:style w:type="character" w:styleId="HTML0">
    <w:name w:val="HTML Cite"/>
    <w:qFormat/>
    <w:rsid w:val="008A7181"/>
    <w:rPr>
      <w:i/>
      <w:iCs/>
    </w:rPr>
  </w:style>
  <w:style w:type="character" w:styleId="afffa">
    <w:name w:val="footnote reference"/>
    <w:uiPriority w:val="99"/>
    <w:unhideWhenUsed/>
    <w:qFormat/>
    <w:rsid w:val="008A7181"/>
    <w:rPr>
      <w:vertAlign w:val="superscript"/>
    </w:rPr>
  </w:style>
  <w:style w:type="table" w:styleId="afffb">
    <w:name w:val="Table Grid"/>
    <w:basedOn w:val="afb"/>
    <w:uiPriority w:val="59"/>
    <w:qFormat/>
    <w:rsid w:val="008A7181"/>
    <w:rPr>
      <w:rFonts w:ascii="Calibri" w:eastAsia="宋体"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9">
    <w:name w:val="Table Colorful 1"/>
    <w:basedOn w:val="afb"/>
    <w:qFormat/>
    <w:rsid w:val="008A7181"/>
    <w:rPr>
      <w:rFonts w:ascii="等线" w:eastAsia="等线" w:hAnsi="等线" w:cs="Calibri"/>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
    <w:name w:val="Medium Grid 1 Accent 2"/>
    <w:basedOn w:val="afb"/>
    <w:qFormat/>
    <w:rsid w:val="008A7181"/>
    <w:rPr>
      <w:rFonts w:ascii="Calibri" w:eastAsia="宋体" w:hAnsi="Calibri" w:cs="Calibri"/>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Char1">
    <w:name w:val="正文缩进 Char1"/>
    <w:link w:val="af9"/>
    <w:qFormat/>
    <w:rsid w:val="008A7181"/>
    <w:rPr>
      <w:rFonts w:ascii="宋体" w:eastAsia="宋体" w:hAnsi="Calibri" w:cs="Times New Roman"/>
      <w:sz w:val="24"/>
      <w:szCs w:val="24"/>
    </w:rPr>
  </w:style>
  <w:style w:type="character" w:customStyle="1" w:styleId="2Char1">
    <w:name w:val="标题 2 Char1"/>
    <w:link w:val="24"/>
    <w:uiPriority w:val="9"/>
    <w:qFormat/>
    <w:rsid w:val="008A7181"/>
    <w:rPr>
      <w:rFonts w:ascii="Arial" w:eastAsia="黑体" w:hAnsi="Arial" w:cs="Times New Roman"/>
      <w:b/>
      <w:kern w:val="0"/>
      <w:sz w:val="30"/>
      <w:szCs w:val="20"/>
    </w:rPr>
  </w:style>
  <w:style w:type="character" w:customStyle="1" w:styleId="3Char1">
    <w:name w:val="标题 3 Char1"/>
    <w:link w:val="33"/>
    <w:uiPriority w:val="9"/>
    <w:qFormat/>
    <w:rsid w:val="008A7181"/>
    <w:rPr>
      <w:rFonts w:ascii="宋体" w:eastAsia="宋体" w:hAnsi="Calibri" w:cs="Times New Roman"/>
      <w:b/>
      <w:kern w:val="0"/>
      <w:sz w:val="24"/>
      <w:szCs w:val="20"/>
      <w:u w:val="single"/>
    </w:rPr>
  </w:style>
  <w:style w:type="character" w:customStyle="1" w:styleId="Char13">
    <w:name w:val="批注文字 Char1"/>
    <w:uiPriority w:val="99"/>
    <w:qFormat/>
    <w:rsid w:val="008A7181"/>
    <w:rPr>
      <w:kern w:val="2"/>
      <w:sz w:val="21"/>
      <w:szCs w:val="24"/>
    </w:rPr>
  </w:style>
  <w:style w:type="character" w:customStyle="1" w:styleId="Char20">
    <w:name w:val="正文文本缩进 Char2"/>
    <w:link w:val="aff7"/>
    <w:qFormat/>
    <w:rsid w:val="008A7181"/>
    <w:rPr>
      <w:rFonts w:ascii="Calibri" w:eastAsia="宋体" w:hAnsi="Calibri" w:cs="Times New Roman"/>
      <w:sz w:val="24"/>
      <w:szCs w:val="24"/>
    </w:rPr>
  </w:style>
  <w:style w:type="character" w:customStyle="1" w:styleId="Char10">
    <w:name w:val="页脚 Char1"/>
    <w:link w:val="affc"/>
    <w:uiPriority w:val="99"/>
    <w:qFormat/>
    <w:rsid w:val="008A7181"/>
    <w:rPr>
      <w:rFonts w:ascii="宋体" w:eastAsia="宋体" w:hAnsi="Calibri" w:cs="Times New Roman"/>
      <w:kern w:val="0"/>
      <w:sz w:val="18"/>
      <w:szCs w:val="20"/>
    </w:rPr>
  </w:style>
  <w:style w:type="character" w:customStyle="1" w:styleId="Char11">
    <w:name w:val="页眉 Char1"/>
    <w:link w:val="affd"/>
    <w:qFormat/>
    <w:rsid w:val="008A7181"/>
    <w:rPr>
      <w:rFonts w:ascii="Calibri" w:eastAsia="宋体" w:hAnsi="Calibri" w:cs="Times New Roman"/>
      <w:sz w:val="18"/>
      <w:szCs w:val="18"/>
    </w:rPr>
  </w:style>
  <w:style w:type="character" w:customStyle="1" w:styleId="Char12">
    <w:name w:val="标题 Char1"/>
    <w:link w:val="afff3"/>
    <w:uiPriority w:val="1"/>
    <w:qFormat/>
    <w:rsid w:val="008A7181"/>
    <w:rPr>
      <w:rFonts w:ascii="Calibri" w:eastAsia="宋体" w:hAnsi="Calibri" w:cs="Times New Roman"/>
      <w:b/>
      <w:sz w:val="32"/>
      <w:szCs w:val="20"/>
    </w:rPr>
  </w:style>
  <w:style w:type="character" w:customStyle="1" w:styleId="Charf3">
    <w:name w:val="正文小标题 Char"/>
    <w:link w:val="afffc"/>
    <w:qFormat/>
    <w:rsid w:val="008A7181"/>
    <w:rPr>
      <w:rFonts w:ascii="宋体" w:hAnsi="宋体"/>
      <w:b/>
      <w:i/>
      <w:color w:val="FF0000"/>
      <w:sz w:val="24"/>
    </w:rPr>
  </w:style>
  <w:style w:type="paragraph" w:customStyle="1" w:styleId="afffc">
    <w:name w:val="正文小标题"/>
    <w:basedOn w:val="af8"/>
    <w:next w:val="af9"/>
    <w:link w:val="Charf3"/>
    <w:qFormat/>
    <w:rsid w:val="008A7181"/>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qFormat/>
    <w:locked/>
    <w:rsid w:val="008A7181"/>
    <w:rPr>
      <w:rFonts w:ascii="Arial" w:eastAsia="宋体" w:hAnsi="Arial" w:cs="Arial"/>
      <w:b/>
      <w:bCs/>
      <w:sz w:val="32"/>
      <w:szCs w:val="32"/>
    </w:rPr>
  </w:style>
  <w:style w:type="character" w:customStyle="1" w:styleId="title4">
    <w:name w:val="title4"/>
    <w:qFormat/>
    <w:rsid w:val="008A7181"/>
    <w:rPr>
      <w:b/>
      <w:bCs/>
      <w:color w:val="1D87B3"/>
      <w:sz w:val="15"/>
      <w:szCs w:val="15"/>
    </w:rPr>
  </w:style>
  <w:style w:type="character" w:customStyle="1" w:styleId="1a">
    <w:name w:val="列出段落 字符1"/>
    <w:link w:val="1b"/>
    <w:uiPriority w:val="34"/>
    <w:qFormat/>
    <w:rsid w:val="008A7181"/>
    <w:rPr>
      <w:rFonts w:ascii="Calibri" w:eastAsia="宋体" w:hAnsi="Calibri"/>
    </w:rPr>
  </w:style>
  <w:style w:type="paragraph" w:customStyle="1" w:styleId="1b">
    <w:name w:val="列出段落1"/>
    <w:basedOn w:val="af8"/>
    <w:link w:val="1a"/>
    <w:qFormat/>
    <w:rsid w:val="008A7181"/>
    <w:pPr>
      <w:ind w:firstLineChars="200" w:firstLine="420"/>
    </w:pPr>
    <w:rPr>
      <w:rFonts w:cstheme="minorBidi"/>
      <w:szCs w:val="22"/>
    </w:rPr>
  </w:style>
  <w:style w:type="character" w:customStyle="1" w:styleId="chanpin">
    <w:name w:val="chanpin拷贝"/>
    <w:qFormat/>
    <w:rsid w:val="008A7181"/>
  </w:style>
  <w:style w:type="character" w:customStyle="1" w:styleId="c21">
    <w:name w:val="c21"/>
    <w:qFormat/>
    <w:rsid w:val="008A7181"/>
    <w:rPr>
      <w:rFonts w:ascii="ˎ̥" w:hAnsi="ˎ̥" w:hint="default"/>
      <w:color w:val="000000"/>
      <w:sz w:val="20"/>
      <w:szCs w:val="20"/>
      <w:u w:val="none"/>
    </w:rPr>
  </w:style>
  <w:style w:type="character" w:customStyle="1" w:styleId="txt">
    <w:name w:val="txt"/>
    <w:qFormat/>
    <w:rsid w:val="008A7181"/>
  </w:style>
  <w:style w:type="character" w:customStyle="1" w:styleId="CharChar">
    <w:name w:val="正文缩进 Char Char"/>
    <w:link w:val="1c"/>
    <w:qFormat/>
    <w:rsid w:val="008A7181"/>
    <w:rPr>
      <w:rFonts w:ascii="宋体" w:eastAsia="宋体"/>
      <w:snapToGrid w:val="0"/>
      <w:color w:val="000000"/>
      <w:kern w:val="28"/>
      <w:sz w:val="28"/>
    </w:rPr>
  </w:style>
  <w:style w:type="paragraph" w:customStyle="1" w:styleId="1c">
    <w:name w:val="正文缩进1"/>
    <w:basedOn w:val="af8"/>
    <w:link w:val="CharChar"/>
    <w:uiPriority w:val="99"/>
    <w:qFormat/>
    <w:rsid w:val="008A7181"/>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4">
    <w:name w:val="正文缩进 Char"/>
    <w:qFormat/>
    <w:rsid w:val="008A7181"/>
    <w:rPr>
      <w:rFonts w:ascii="宋体" w:eastAsia="宋体"/>
      <w:kern w:val="2"/>
      <w:sz w:val="24"/>
      <w:szCs w:val="24"/>
      <w:lang w:val="en-US" w:eastAsia="zh-CN" w:bidi="ar-SA"/>
    </w:rPr>
  </w:style>
  <w:style w:type="character" w:customStyle="1" w:styleId="afffd">
    <w:name w:val="批注文字 字符"/>
    <w:uiPriority w:val="99"/>
    <w:qFormat/>
    <w:rsid w:val="008A7181"/>
    <w:rPr>
      <w:rFonts w:ascii="Times New Roman" w:eastAsia="宋体" w:hAnsi="Times New Roman" w:cs="Times New Roman"/>
      <w:sz w:val="24"/>
      <w:lang w:val="en-US" w:eastAsia="zh-CN" w:bidi="ar-SA"/>
    </w:rPr>
  </w:style>
  <w:style w:type="character" w:customStyle="1" w:styleId="street-address">
    <w:name w:val="street-address"/>
    <w:qFormat/>
    <w:rsid w:val="008A7181"/>
  </w:style>
  <w:style w:type="character" w:customStyle="1" w:styleId="bjh-p">
    <w:name w:val="bjh-p"/>
    <w:qFormat/>
    <w:rsid w:val="008A7181"/>
  </w:style>
  <w:style w:type="character" w:customStyle="1" w:styleId="Char14">
    <w:name w:val="正文文本缩进 Char1"/>
    <w:link w:val="1d"/>
    <w:uiPriority w:val="99"/>
    <w:qFormat/>
    <w:rsid w:val="008A7181"/>
    <w:rPr>
      <w:rFonts w:ascii="宋体" w:eastAsia="宋体" w:hAnsi="宋体"/>
      <w:sz w:val="24"/>
      <w:szCs w:val="24"/>
    </w:rPr>
  </w:style>
  <w:style w:type="paragraph" w:customStyle="1" w:styleId="1d">
    <w:name w:val="正文文本缩进1"/>
    <w:basedOn w:val="af8"/>
    <w:link w:val="Char14"/>
    <w:qFormat/>
    <w:rsid w:val="008A7181"/>
    <w:pPr>
      <w:spacing w:line="480" w:lineRule="exact"/>
      <w:ind w:firstLineChars="200" w:firstLine="480"/>
    </w:pPr>
    <w:rPr>
      <w:rFonts w:ascii="宋体" w:hAnsi="宋体" w:cstheme="minorBidi"/>
      <w:sz w:val="24"/>
    </w:rPr>
  </w:style>
  <w:style w:type="character" w:customStyle="1" w:styleId="black1">
    <w:name w:val="black1"/>
    <w:qFormat/>
    <w:rsid w:val="008A7181"/>
    <w:rPr>
      <w:color w:val="000000"/>
    </w:rPr>
  </w:style>
  <w:style w:type="character" w:customStyle="1" w:styleId="Charf5">
    <w:name w:val="注释 Char"/>
    <w:link w:val="afffe"/>
    <w:qFormat/>
    <w:rsid w:val="008A7181"/>
    <w:rPr>
      <w:rFonts w:ascii="宋体" w:hAnsi="宋体"/>
      <w:szCs w:val="21"/>
    </w:rPr>
  </w:style>
  <w:style w:type="paragraph" w:customStyle="1" w:styleId="afffe">
    <w:name w:val="注释"/>
    <w:basedOn w:val="af8"/>
    <w:link w:val="Charf5"/>
    <w:qFormat/>
    <w:rsid w:val="008A7181"/>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8A7181"/>
    <w:rPr>
      <w:rFonts w:ascii="宋体" w:eastAsia="宋体"/>
      <w:b/>
      <w:sz w:val="24"/>
      <w:u w:val="single"/>
      <w:lang w:val="en-US" w:eastAsia="zh-CN" w:bidi="ar-SA"/>
    </w:rPr>
  </w:style>
  <w:style w:type="character" w:customStyle="1" w:styleId="affff">
    <w:name w:val="纯文本 字符"/>
    <w:qFormat/>
    <w:rsid w:val="008A7181"/>
    <w:rPr>
      <w:rFonts w:ascii="宋体" w:eastAsia="宋体" w:hAnsi="Courier New" w:cs="Times New Roman"/>
      <w:kern w:val="2"/>
      <w:sz w:val="21"/>
      <w:szCs w:val="21"/>
      <w:lang w:val="en-US" w:eastAsia="zh-CN" w:bidi="ar-SA"/>
    </w:rPr>
  </w:style>
  <w:style w:type="character" w:customStyle="1" w:styleId="Char15">
    <w:name w:val="纯文本 Char1"/>
    <w:qFormat/>
    <w:rsid w:val="008A7181"/>
    <w:rPr>
      <w:rFonts w:ascii="宋体" w:eastAsia="宋体" w:hAnsi="Courier New"/>
      <w:kern w:val="2"/>
      <w:sz w:val="21"/>
      <w:lang w:val="en-US" w:eastAsia="zh-CN" w:bidi="ar-SA"/>
    </w:rPr>
  </w:style>
  <w:style w:type="character" w:customStyle="1" w:styleId="3CharChar">
    <w:name w:val="标题 3 Char Char"/>
    <w:qFormat/>
    <w:rsid w:val="008A7181"/>
    <w:rPr>
      <w:rFonts w:eastAsia="宋体"/>
      <w:b/>
      <w:bCs/>
      <w:kern w:val="2"/>
      <w:sz w:val="32"/>
      <w:szCs w:val="32"/>
      <w:lang w:val="en-US" w:eastAsia="zh-CN" w:bidi="ar-SA"/>
    </w:rPr>
  </w:style>
  <w:style w:type="character" w:customStyle="1" w:styleId="Charf6">
    <w:name w:val="正文大标题 Char"/>
    <w:link w:val="affff0"/>
    <w:qFormat/>
    <w:rsid w:val="008A7181"/>
    <w:rPr>
      <w:rFonts w:ascii="宋体" w:hAnsi="宋体"/>
      <w:b/>
      <w:color w:val="000000"/>
      <w:sz w:val="28"/>
      <w:szCs w:val="21"/>
    </w:rPr>
  </w:style>
  <w:style w:type="paragraph" w:customStyle="1" w:styleId="affff0">
    <w:name w:val="正文大标题"/>
    <w:basedOn w:val="afffc"/>
    <w:next w:val="af9"/>
    <w:link w:val="Charf6"/>
    <w:qFormat/>
    <w:rsid w:val="008A7181"/>
    <w:pPr>
      <w:jc w:val="center"/>
    </w:pPr>
    <w:rPr>
      <w:i w:val="0"/>
      <w:color w:val="000000"/>
      <w:sz w:val="28"/>
      <w:szCs w:val="21"/>
    </w:rPr>
  </w:style>
  <w:style w:type="character" w:customStyle="1" w:styleId="apple-style-span">
    <w:name w:val="apple-style-span"/>
    <w:qFormat/>
    <w:rsid w:val="008A7181"/>
    <w:rPr>
      <w:rFonts w:cs="Times New Roman"/>
    </w:rPr>
  </w:style>
  <w:style w:type="character" w:customStyle="1" w:styleId="Charf7">
    <w:name w:val="正文格式 Char"/>
    <w:link w:val="affff1"/>
    <w:qFormat/>
    <w:locked/>
    <w:rsid w:val="008A7181"/>
    <w:rPr>
      <w:rFonts w:ascii="宋体" w:hAnsi="宋体"/>
      <w:sz w:val="24"/>
      <w:szCs w:val="24"/>
      <w:lang w:val="en-GB"/>
    </w:rPr>
  </w:style>
  <w:style w:type="paragraph" w:customStyle="1" w:styleId="affff1">
    <w:name w:val="正文格式"/>
    <w:basedOn w:val="af8"/>
    <w:link w:val="Charf7"/>
    <w:qFormat/>
    <w:rsid w:val="008A7181"/>
    <w:pPr>
      <w:spacing w:beforeLines="50" w:line="360" w:lineRule="auto"/>
      <w:ind w:firstLineChars="200" w:firstLine="480"/>
    </w:pPr>
    <w:rPr>
      <w:rFonts w:ascii="宋体" w:eastAsiaTheme="minorEastAsia" w:hAnsi="宋体" w:cstheme="minorBidi"/>
      <w:sz w:val="24"/>
      <w:lang w:val="en-GB"/>
    </w:rPr>
  </w:style>
  <w:style w:type="character" w:customStyle="1" w:styleId="Charf8">
    <w:name w:val="正文表格 Char"/>
    <w:link w:val="affff2"/>
    <w:qFormat/>
    <w:rsid w:val="008A7181"/>
    <w:rPr>
      <w:rFonts w:ascii="宋体" w:hAnsi="宋体"/>
      <w:color w:val="000000"/>
      <w:szCs w:val="21"/>
    </w:rPr>
  </w:style>
  <w:style w:type="paragraph" w:customStyle="1" w:styleId="affff2">
    <w:name w:val="正文表格"/>
    <w:basedOn w:val="af8"/>
    <w:link w:val="Charf8"/>
    <w:qFormat/>
    <w:rsid w:val="008A7181"/>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8A7181"/>
    <w:rPr>
      <w:rFonts w:ascii="宋体" w:eastAsia="宋体" w:hAnsi="Courier New"/>
      <w:kern w:val="2"/>
      <w:sz w:val="21"/>
      <w:lang w:val="en-US" w:eastAsia="zh-CN" w:bidi="ar-SA"/>
    </w:rPr>
  </w:style>
  <w:style w:type="character" w:customStyle="1" w:styleId="chanpin1">
    <w:name w:val="chanpin1"/>
    <w:qFormat/>
    <w:rsid w:val="008A7181"/>
    <w:rPr>
      <w:rFonts w:ascii="ˎ̥" w:hAnsi="ˎ̥" w:hint="default"/>
      <w:color w:val="000000"/>
      <w:sz w:val="20"/>
      <w:szCs w:val="20"/>
      <w:u w:val="none"/>
    </w:rPr>
  </w:style>
  <w:style w:type="character" w:customStyle="1" w:styleId="locality">
    <w:name w:val="locality"/>
    <w:qFormat/>
    <w:rsid w:val="008A7181"/>
  </w:style>
  <w:style w:type="character" w:customStyle="1" w:styleId="1-2Char">
    <w:name w:val="中等深浅网格 1 - 强调文字颜色 2 Char"/>
    <w:link w:val="1e"/>
    <w:qFormat/>
    <w:rsid w:val="008A7181"/>
    <w:rPr>
      <w:szCs w:val="24"/>
      <w:lang w:val="zh-CN"/>
    </w:rPr>
  </w:style>
  <w:style w:type="paragraph" w:customStyle="1" w:styleId="1e">
    <w:name w:val="1"/>
    <w:link w:val="1-2Char"/>
    <w:qFormat/>
    <w:rsid w:val="008A7181"/>
    <w:rPr>
      <w:szCs w:val="24"/>
      <w:lang w:val="zh-CN"/>
    </w:rPr>
  </w:style>
  <w:style w:type="character" w:customStyle="1" w:styleId="1Char0">
    <w:name w:val="段1 Char"/>
    <w:qFormat/>
    <w:rsid w:val="008A7181"/>
    <w:rPr>
      <w:rFonts w:ascii="宋体" w:eastAsia="宋体"/>
      <w:sz w:val="24"/>
      <w:lang w:val="en-US" w:eastAsia="zh-CN" w:bidi="ar-SA"/>
    </w:rPr>
  </w:style>
  <w:style w:type="character" w:customStyle="1" w:styleId="Charf9">
    <w:name w:val="列出段落 Char"/>
    <w:link w:val="Style444"/>
    <w:uiPriority w:val="34"/>
    <w:qFormat/>
    <w:rsid w:val="008A7181"/>
    <w:rPr>
      <w:rFonts w:ascii="Calibri" w:eastAsia="宋体" w:hAnsi="Calibri"/>
    </w:rPr>
  </w:style>
  <w:style w:type="paragraph" w:customStyle="1" w:styleId="Style444">
    <w:name w:val="_Style 444"/>
    <w:basedOn w:val="af8"/>
    <w:next w:val="1b"/>
    <w:link w:val="Charf9"/>
    <w:uiPriority w:val="34"/>
    <w:qFormat/>
    <w:rsid w:val="008A7181"/>
    <w:pPr>
      <w:spacing w:line="360" w:lineRule="auto"/>
      <w:ind w:firstLineChars="200" w:firstLine="420"/>
      <w:contextualSpacing/>
    </w:pPr>
    <w:rPr>
      <w:rFonts w:cstheme="minorBidi"/>
      <w:szCs w:val="22"/>
    </w:rPr>
  </w:style>
  <w:style w:type="character" w:customStyle="1" w:styleId="Charfa">
    <w:name w:val="正文重点 Char"/>
    <w:link w:val="affff3"/>
    <w:qFormat/>
    <w:rsid w:val="008A7181"/>
    <w:rPr>
      <w:b/>
      <w:sz w:val="24"/>
    </w:rPr>
  </w:style>
  <w:style w:type="paragraph" w:customStyle="1" w:styleId="affff3">
    <w:name w:val="正文重点"/>
    <w:basedOn w:val="af8"/>
    <w:link w:val="Charfa"/>
    <w:qFormat/>
    <w:rsid w:val="008A7181"/>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
    <w:name w:val="纯文本 字符1"/>
    <w:qFormat/>
    <w:rsid w:val="008A7181"/>
    <w:rPr>
      <w:rFonts w:ascii="宋体" w:hAnsi="Courier New"/>
    </w:rPr>
  </w:style>
  <w:style w:type="character" w:customStyle="1" w:styleId="CharChar111">
    <w:name w:val="Char Char111"/>
    <w:qFormat/>
    <w:rsid w:val="008A7181"/>
    <w:rPr>
      <w:rFonts w:ascii="宋体" w:eastAsia="宋体"/>
      <w:b/>
      <w:sz w:val="24"/>
      <w:u w:val="single"/>
      <w:lang w:val="en-US" w:eastAsia="zh-CN" w:bidi="ar-SA"/>
    </w:rPr>
  </w:style>
  <w:style w:type="character" w:customStyle="1" w:styleId="NormalCharacter">
    <w:name w:val="NormalCharacter"/>
    <w:qFormat/>
    <w:rsid w:val="008A7181"/>
  </w:style>
  <w:style w:type="character" w:customStyle="1" w:styleId="2CharChar">
    <w:name w:val="标题 2 Char Char"/>
    <w:qFormat/>
    <w:rsid w:val="008A7181"/>
    <w:rPr>
      <w:rFonts w:ascii="Arial" w:eastAsia="黑体" w:hAnsi="Arial"/>
      <w:b/>
      <w:bCs/>
      <w:kern w:val="2"/>
      <w:sz w:val="32"/>
      <w:szCs w:val="32"/>
      <w:lang w:val="en-US" w:eastAsia="zh-CN" w:bidi="ar-SA"/>
    </w:rPr>
  </w:style>
  <w:style w:type="paragraph" w:customStyle="1" w:styleId="1f0">
    <w:name w:val="项目符号1"/>
    <w:basedOn w:val="affff4"/>
    <w:qFormat/>
    <w:rsid w:val="008A7181"/>
    <w:pPr>
      <w:ind w:left="-25" w:firstLine="0"/>
    </w:pPr>
  </w:style>
  <w:style w:type="paragraph" w:customStyle="1" w:styleId="affff4">
    <w:name w:val="正文文本样式"/>
    <w:basedOn w:val="af8"/>
    <w:qFormat/>
    <w:rsid w:val="008A7181"/>
    <w:pPr>
      <w:spacing w:line="360" w:lineRule="auto"/>
      <w:ind w:firstLine="482"/>
    </w:pPr>
    <w:rPr>
      <w:rFonts w:cs="宋体"/>
      <w:sz w:val="24"/>
      <w:szCs w:val="20"/>
    </w:rPr>
  </w:style>
  <w:style w:type="paragraph" w:customStyle="1" w:styleId="Char16">
    <w:name w:val="Char1"/>
    <w:basedOn w:val="af8"/>
    <w:qFormat/>
    <w:rsid w:val="008A7181"/>
    <w:pPr>
      <w:tabs>
        <w:tab w:val="left" w:pos="360"/>
      </w:tabs>
    </w:pPr>
    <w:rPr>
      <w:sz w:val="24"/>
    </w:rPr>
  </w:style>
  <w:style w:type="paragraph" w:customStyle="1" w:styleId="CharCharCharCharCharCharChar2">
    <w:name w:val="Char Char Char Char Char Char Char2"/>
    <w:basedOn w:val="af8"/>
    <w:qFormat/>
    <w:rsid w:val="008A7181"/>
    <w:pPr>
      <w:snapToGrid w:val="0"/>
      <w:spacing w:line="360" w:lineRule="auto"/>
      <w:ind w:firstLineChars="200" w:firstLine="200"/>
    </w:pPr>
    <w:rPr>
      <w:rFonts w:eastAsia="仿宋_GB2312"/>
      <w:sz w:val="24"/>
    </w:rPr>
  </w:style>
  <w:style w:type="paragraph" w:customStyle="1" w:styleId="xl41">
    <w:name w:val="xl41"/>
    <w:basedOn w:val="af8"/>
    <w:qFormat/>
    <w:rsid w:val="008A7181"/>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f8"/>
    <w:qFormat/>
    <w:rsid w:val="008A7181"/>
    <w:rPr>
      <w:rFonts w:ascii="Tahoma" w:hAnsi="Tahoma"/>
      <w:sz w:val="24"/>
      <w:szCs w:val="20"/>
    </w:rPr>
  </w:style>
  <w:style w:type="paragraph" w:customStyle="1" w:styleId="xl36">
    <w:name w:val="xl36"/>
    <w:basedOn w:val="af8"/>
    <w:qFormat/>
    <w:rsid w:val="008A7181"/>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f8"/>
    <w:qFormat/>
    <w:rsid w:val="008A7181"/>
    <w:rPr>
      <w:rFonts w:ascii="Tahoma" w:hAnsi="Tahoma"/>
      <w:sz w:val="24"/>
      <w:szCs w:val="20"/>
    </w:rPr>
  </w:style>
  <w:style w:type="paragraph" w:customStyle="1" w:styleId="1-">
    <w:name w:val="标题1-附件"/>
    <w:basedOn w:val="16"/>
    <w:qFormat/>
    <w:rsid w:val="008A7181"/>
    <w:pPr>
      <w:jc w:val="left"/>
    </w:pPr>
    <w:rPr>
      <w:sz w:val="24"/>
      <w:szCs w:val="24"/>
    </w:rPr>
  </w:style>
  <w:style w:type="paragraph" w:customStyle="1" w:styleId="a5">
    <w:name w:val="四级条标题"/>
    <w:basedOn w:val="a4"/>
    <w:next w:val="af8"/>
    <w:uiPriority w:val="99"/>
    <w:qFormat/>
    <w:rsid w:val="008A7181"/>
    <w:pPr>
      <w:numPr>
        <w:ilvl w:val="4"/>
      </w:numPr>
      <w:ind w:left="0" w:hanging="840"/>
      <w:outlineLvl w:val="4"/>
    </w:pPr>
  </w:style>
  <w:style w:type="paragraph" w:customStyle="1" w:styleId="a4">
    <w:name w:val="三级条标题"/>
    <w:basedOn w:val="affff5"/>
    <w:next w:val="af8"/>
    <w:uiPriority w:val="99"/>
    <w:qFormat/>
    <w:rsid w:val="008A7181"/>
    <w:pPr>
      <w:numPr>
        <w:ilvl w:val="3"/>
        <w:numId w:val="8"/>
      </w:numPr>
      <w:ind w:left="0" w:hanging="840"/>
      <w:outlineLvl w:val="3"/>
    </w:pPr>
  </w:style>
  <w:style w:type="paragraph" w:customStyle="1" w:styleId="affff5">
    <w:name w:val="二级条标题"/>
    <w:basedOn w:val="a3"/>
    <w:next w:val="af8"/>
    <w:uiPriority w:val="99"/>
    <w:qFormat/>
    <w:rsid w:val="008A7181"/>
    <w:pPr>
      <w:numPr>
        <w:ilvl w:val="0"/>
        <w:numId w:val="0"/>
      </w:numPr>
      <w:ind w:hanging="840"/>
      <w:outlineLvl w:val="2"/>
    </w:pPr>
    <w:rPr>
      <w:rFonts w:ascii="宋体" w:eastAsia="宋体"/>
      <w:b w:val="0"/>
    </w:rPr>
  </w:style>
  <w:style w:type="paragraph" w:customStyle="1" w:styleId="a3">
    <w:name w:val="一级条标题"/>
    <w:basedOn w:val="a2"/>
    <w:next w:val="af8"/>
    <w:uiPriority w:val="99"/>
    <w:qFormat/>
    <w:rsid w:val="008A7181"/>
    <w:pPr>
      <w:numPr>
        <w:ilvl w:val="1"/>
      </w:numPr>
      <w:tabs>
        <w:tab w:val="left" w:pos="360"/>
        <w:tab w:val="left" w:pos="840"/>
      </w:tabs>
      <w:ind w:left="0" w:hanging="840"/>
      <w:outlineLvl w:val="1"/>
    </w:pPr>
  </w:style>
  <w:style w:type="paragraph" w:customStyle="1" w:styleId="a2">
    <w:name w:val="章标题"/>
    <w:next w:val="af8"/>
    <w:uiPriority w:val="99"/>
    <w:qFormat/>
    <w:rsid w:val="008A7181"/>
    <w:pPr>
      <w:numPr>
        <w:numId w:val="8"/>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ff6">
    <w:name w:val="无标题条"/>
    <w:next w:val="af8"/>
    <w:qFormat/>
    <w:rsid w:val="008A7181"/>
    <w:pPr>
      <w:jc w:val="both"/>
    </w:pPr>
    <w:rPr>
      <w:rFonts w:ascii="Calibri" w:eastAsia="宋体" w:hAnsi="Calibri" w:cs="Times New Roman"/>
      <w:kern w:val="0"/>
      <w:szCs w:val="20"/>
    </w:rPr>
  </w:style>
  <w:style w:type="paragraph" w:customStyle="1" w:styleId="Char3CharCharChar1">
    <w:name w:val="Char3 Char Char Char1"/>
    <w:basedOn w:val="af8"/>
    <w:qFormat/>
    <w:rsid w:val="008A7181"/>
    <w:rPr>
      <w:rFonts w:ascii="Tahoma" w:hAnsi="Tahoma"/>
      <w:sz w:val="24"/>
      <w:szCs w:val="20"/>
    </w:rPr>
  </w:style>
  <w:style w:type="paragraph" w:customStyle="1" w:styleId="font7">
    <w:name w:val="font7"/>
    <w:basedOn w:val="af8"/>
    <w:qFormat/>
    <w:rsid w:val="008A7181"/>
    <w:pPr>
      <w:widowControl/>
      <w:spacing w:before="100" w:beforeAutospacing="1" w:after="100" w:afterAutospacing="1"/>
      <w:jc w:val="left"/>
    </w:pPr>
    <w:rPr>
      <w:rFonts w:eastAsia="Arial Unicode MS"/>
      <w:b/>
      <w:bCs/>
      <w:color w:val="000000"/>
      <w:kern w:val="0"/>
      <w:sz w:val="20"/>
      <w:szCs w:val="20"/>
    </w:rPr>
  </w:style>
  <w:style w:type="paragraph" w:customStyle="1" w:styleId="a7">
    <w:name w:val="正文列项_字母"/>
    <w:basedOn w:val="af8"/>
    <w:qFormat/>
    <w:rsid w:val="008A7181"/>
    <w:pPr>
      <w:numPr>
        <w:ilvl w:val="6"/>
        <w:numId w:val="8"/>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f8"/>
    <w:qFormat/>
    <w:rsid w:val="008A7181"/>
    <w:pPr>
      <w:numPr>
        <w:numId w:val="9"/>
      </w:numPr>
      <w:spacing w:before="120"/>
    </w:pPr>
    <w:rPr>
      <w:rFonts w:ascii="宋体"/>
      <w:sz w:val="28"/>
      <w:szCs w:val="20"/>
    </w:rPr>
  </w:style>
  <w:style w:type="paragraph" w:customStyle="1" w:styleId="CharCharChar1Char1">
    <w:name w:val="Char Char Char1 Char1"/>
    <w:basedOn w:val="af8"/>
    <w:qFormat/>
    <w:rsid w:val="008A7181"/>
    <w:rPr>
      <w:rFonts w:ascii="Tahoma" w:hAnsi="Tahoma"/>
      <w:sz w:val="24"/>
      <w:szCs w:val="20"/>
    </w:rPr>
  </w:style>
  <w:style w:type="paragraph" w:customStyle="1" w:styleId="-3">
    <w:name w:val="正文须知-3级"/>
    <w:basedOn w:val="af8"/>
    <w:qFormat/>
    <w:rsid w:val="008A7181"/>
    <w:pPr>
      <w:numPr>
        <w:ilvl w:val="2"/>
        <w:numId w:val="10"/>
      </w:numPr>
      <w:adjustRightInd w:val="0"/>
      <w:snapToGrid w:val="0"/>
      <w:spacing w:line="300" w:lineRule="auto"/>
      <w:ind w:hangingChars="355" w:hanging="355"/>
    </w:pPr>
    <w:rPr>
      <w:rFonts w:ascii="宋体"/>
      <w:sz w:val="24"/>
      <w:szCs w:val="21"/>
    </w:rPr>
  </w:style>
  <w:style w:type="paragraph" w:customStyle="1" w:styleId="xl47">
    <w:name w:val="xl47"/>
    <w:basedOn w:val="af8"/>
    <w:qFormat/>
    <w:rsid w:val="008A718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f8"/>
    <w:qFormat/>
    <w:rsid w:val="008A7181"/>
    <w:rPr>
      <w:rFonts w:ascii="Tahoma" w:hAnsi="Tahoma"/>
      <w:sz w:val="24"/>
      <w:szCs w:val="20"/>
    </w:rPr>
  </w:style>
  <w:style w:type="paragraph" w:customStyle="1" w:styleId="xl33">
    <w:name w:val="xl33"/>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f8"/>
    <w:qFormat/>
    <w:rsid w:val="008A7181"/>
    <w:pPr>
      <w:numPr>
        <w:numId w:val="11"/>
      </w:numPr>
      <w:spacing w:before="100" w:beforeAutospacing="1" w:after="100" w:afterAutospacing="1" w:line="360" w:lineRule="auto"/>
    </w:pPr>
    <w:rPr>
      <w:sz w:val="24"/>
    </w:rPr>
  </w:style>
  <w:style w:type="paragraph" w:customStyle="1" w:styleId="font6">
    <w:name w:val="font6"/>
    <w:basedOn w:val="af8"/>
    <w:qFormat/>
    <w:rsid w:val="008A7181"/>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f8"/>
    <w:qFormat/>
    <w:rsid w:val="008A7181"/>
    <w:rPr>
      <w:rFonts w:ascii="Tahoma" w:hAnsi="Tahoma"/>
      <w:sz w:val="24"/>
      <w:szCs w:val="20"/>
    </w:rPr>
  </w:style>
  <w:style w:type="paragraph" w:customStyle="1" w:styleId="2b">
    <w:name w:val="项目编号2"/>
    <w:basedOn w:val="1"/>
    <w:qFormat/>
    <w:rsid w:val="008A7181"/>
    <w:pPr>
      <w:numPr>
        <w:numId w:val="0"/>
      </w:numPr>
    </w:pPr>
  </w:style>
  <w:style w:type="paragraph" w:customStyle="1" w:styleId="Char22">
    <w:name w:val="Char22"/>
    <w:basedOn w:val="af8"/>
    <w:qFormat/>
    <w:rsid w:val="008A7181"/>
    <w:rPr>
      <w:rFonts w:ascii="Tahoma" w:hAnsi="Tahoma"/>
      <w:sz w:val="24"/>
      <w:szCs w:val="20"/>
    </w:rPr>
  </w:style>
  <w:style w:type="paragraph" w:customStyle="1" w:styleId="xl28">
    <w:name w:val="xl28"/>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f8"/>
    <w:qFormat/>
    <w:rsid w:val="008A7181"/>
    <w:pPr>
      <w:ind w:firstLineChars="200" w:firstLine="420"/>
    </w:pPr>
    <w:rPr>
      <w:szCs w:val="22"/>
    </w:rPr>
  </w:style>
  <w:style w:type="paragraph" w:customStyle="1" w:styleId="xl42">
    <w:name w:val="xl42"/>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f8"/>
    <w:qFormat/>
    <w:rsid w:val="008A7181"/>
    <w:rPr>
      <w:rFonts w:ascii="宋体" w:hAnsi="宋体" w:cs="Courier New"/>
      <w:sz w:val="32"/>
      <w:szCs w:val="32"/>
    </w:rPr>
  </w:style>
  <w:style w:type="paragraph" w:customStyle="1" w:styleId="CharChar1CharCharCharCharCharChar">
    <w:name w:val="Char Char1 Char Char Char Char Char Char"/>
    <w:basedOn w:val="af8"/>
    <w:qFormat/>
    <w:rsid w:val="008A7181"/>
    <w:pPr>
      <w:widowControl/>
      <w:spacing w:after="160" w:line="240" w:lineRule="exact"/>
      <w:jc w:val="left"/>
    </w:pPr>
    <w:rPr>
      <w:rFonts w:ascii="Verdana" w:eastAsia="仿宋_GB2312" w:hAnsi="Verdana"/>
      <w:kern w:val="0"/>
      <w:sz w:val="24"/>
      <w:szCs w:val="20"/>
      <w:lang w:eastAsia="en-US"/>
    </w:rPr>
  </w:style>
  <w:style w:type="paragraph" w:customStyle="1" w:styleId="1f1">
    <w:name w:val="表格1"/>
    <w:basedOn w:val="af8"/>
    <w:qFormat/>
    <w:rsid w:val="008A7181"/>
    <w:pPr>
      <w:ind w:firstLineChars="200" w:firstLine="480"/>
      <w:jc w:val="center"/>
    </w:pPr>
    <w:rPr>
      <w:sz w:val="24"/>
      <w:szCs w:val="20"/>
    </w:rPr>
  </w:style>
  <w:style w:type="paragraph" w:customStyle="1" w:styleId="CharCharCharCharCharCharChar">
    <w:name w:val="Char Char Char Char Char Char Char"/>
    <w:basedOn w:val="af8"/>
    <w:qFormat/>
    <w:rsid w:val="008A7181"/>
    <w:pPr>
      <w:snapToGrid w:val="0"/>
      <w:spacing w:line="360" w:lineRule="auto"/>
      <w:ind w:firstLineChars="200" w:firstLine="200"/>
    </w:pPr>
    <w:rPr>
      <w:rFonts w:eastAsia="仿宋_GB2312"/>
      <w:sz w:val="24"/>
    </w:rPr>
  </w:style>
  <w:style w:type="paragraph" w:customStyle="1" w:styleId="-1">
    <w:name w:val="正文须知-1级"/>
    <w:basedOn w:val="af8"/>
    <w:next w:val="af8"/>
    <w:qFormat/>
    <w:rsid w:val="008A7181"/>
    <w:pPr>
      <w:numPr>
        <w:numId w:val="10"/>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f8"/>
    <w:qFormat/>
    <w:rsid w:val="008A7181"/>
    <w:pPr>
      <w:widowControl/>
      <w:spacing w:after="160" w:line="240" w:lineRule="exact"/>
      <w:jc w:val="center"/>
    </w:pPr>
    <w:rPr>
      <w:rFonts w:ascii="宋体" w:hAnsi="宋体"/>
      <w:b/>
      <w:kern w:val="0"/>
      <w:sz w:val="30"/>
      <w:szCs w:val="30"/>
      <w:lang w:eastAsia="en-US"/>
    </w:rPr>
  </w:style>
  <w:style w:type="paragraph" w:customStyle="1" w:styleId="affff7">
    <w:name w:val="正文文本样式 加粗"/>
    <w:basedOn w:val="affff4"/>
    <w:qFormat/>
    <w:rsid w:val="008A7181"/>
    <w:rPr>
      <w:b/>
    </w:rPr>
  </w:style>
  <w:style w:type="paragraph" w:customStyle="1" w:styleId="CharCharChar2">
    <w:name w:val="Char Char Char2"/>
    <w:basedOn w:val="af8"/>
    <w:qFormat/>
    <w:rsid w:val="008A7181"/>
    <w:rPr>
      <w:rFonts w:ascii="Tahoma" w:hAnsi="Tahoma"/>
      <w:sz w:val="24"/>
      <w:szCs w:val="20"/>
    </w:rPr>
  </w:style>
  <w:style w:type="paragraph" w:customStyle="1" w:styleId="xl31">
    <w:name w:val="xl31"/>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8"/>
    <w:link w:val="2Char4"/>
    <w:qFormat/>
    <w:rsid w:val="008A7181"/>
    <w:pPr>
      <w:spacing w:line="360" w:lineRule="auto"/>
      <w:jc w:val="center"/>
    </w:pPr>
    <w:rPr>
      <w:sz w:val="24"/>
    </w:rPr>
  </w:style>
  <w:style w:type="paragraph" w:customStyle="1" w:styleId="affff8">
    <w:name w:val="样式 宋体 五号 行距: 单倍行距"/>
    <w:basedOn w:val="af8"/>
    <w:link w:val="Charfb"/>
    <w:qFormat/>
    <w:rsid w:val="008A7181"/>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f8"/>
    <w:qFormat/>
    <w:rsid w:val="008A7181"/>
  </w:style>
  <w:style w:type="paragraph" w:customStyle="1" w:styleId="xl43">
    <w:name w:val="xl43"/>
    <w:basedOn w:val="af8"/>
    <w:qFormat/>
    <w:rsid w:val="008A718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8">
    <w:name w:val="正文列项_数字"/>
    <w:basedOn w:val="af8"/>
    <w:qFormat/>
    <w:rsid w:val="008A7181"/>
    <w:pPr>
      <w:numPr>
        <w:ilvl w:val="7"/>
        <w:numId w:val="8"/>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f8"/>
    <w:qFormat/>
    <w:rsid w:val="008A7181"/>
    <w:rPr>
      <w:rFonts w:ascii="Tahoma" w:hAnsi="Tahoma"/>
      <w:sz w:val="24"/>
      <w:szCs w:val="20"/>
    </w:rPr>
  </w:style>
  <w:style w:type="paragraph" w:customStyle="1" w:styleId="xl39">
    <w:name w:val="xl39"/>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f8"/>
    <w:qFormat/>
    <w:rsid w:val="008A7181"/>
    <w:pPr>
      <w:widowControl/>
      <w:spacing w:line="400" w:lineRule="exact"/>
      <w:jc w:val="center"/>
    </w:pPr>
  </w:style>
  <w:style w:type="paragraph" w:customStyle="1" w:styleId="xl50">
    <w:name w:val="xl50"/>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1f2">
    <w:name w:val="无间隔1"/>
    <w:link w:val="affff9"/>
    <w:uiPriority w:val="1"/>
    <w:qFormat/>
    <w:rsid w:val="008A7181"/>
    <w:pPr>
      <w:widowControl w:val="0"/>
      <w:jc w:val="both"/>
    </w:pPr>
    <w:rPr>
      <w:rFonts w:ascii="Calibri" w:eastAsia="宋体" w:hAnsi="Calibri" w:cs="Times New Roman"/>
      <w:szCs w:val="24"/>
    </w:rPr>
  </w:style>
  <w:style w:type="character" w:customStyle="1" w:styleId="affff9">
    <w:name w:val="无间隔 字符"/>
    <w:link w:val="1f2"/>
    <w:uiPriority w:val="1"/>
    <w:qFormat/>
    <w:locked/>
    <w:rsid w:val="008A7181"/>
    <w:rPr>
      <w:rFonts w:ascii="Calibri" w:eastAsia="宋体" w:hAnsi="Calibri" w:cs="Times New Roman"/>
      <w:szCs w:val="24"/>
    </w:rPr>
  </w:style>
  <w:style w:type="paragraph" w:customStyle="1" w:styleId="affffa">
    <w:name w:val="正文 + 宋体"/>
    <w:basedOn w:val="af8"/>
    <w:qFormat/>
    <w:rsid w:val="008A7181"/>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qFormat/>
    <w:rsid w:val="008A7181"/>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f8"/>
    <w:qFormat/>
    <w:rsid w:val="008A7181"/>
    <w:pPr>
      <w:widowControl/>
      <w:spacing w:after="160" w:line="240" w:lineRule="exact"/>
      <w:jc w:val="center"/>
    </w:pPr>
    <w:rPr>
      <w:rFonts w:ascii="宋体" w:hAnsi="宋体"/>
      <w:b/>
      <w:kern w:val="0"/>
      <w:sz w:val="30"/>
      <w:szCs w:val="30"/>
      <w:lang w:eastAsia="en-US"/>
    </w:rPr>
  </w:style>
  <w:style w:type="paragraph" w:customStyle="1" w:styleId="affffb">
    <w:name w:val="图中文字"/>
    <w:basedOn w:val="af8"/>
    <w:qFormat/>
    <w:rsid w:val="008A7181"/>
    <w:pPr>
      <w:adjustRightInd w:val="0"/>
      <w:snapToGrid w:val="0"/>
      <w:spacing w:line="0" w:lineRule="atLeast"/>
      <w:jc w:val="center"/>
    </w:pPr>
    <w:rPr>
      <w:sz w:val="24"/>
      <w:szCs w:val="20"/>
    </w:rPr>
  </w:style>
  <w:style w:type="paragraph" w:customStyle="1" w:styleId="2">
    <w:name w:val="样式 标题 2 + 宋体 五号 行距: 单倍行距"/>
    <w:basedOn w:val="24"/>
    <w:qFormat/>
    <w:rsid w:val="008A7181"/>
    <w:pPr>
      <w:numPr>
        <w:ilvl w:val="1"/>
        <w:numId w:val="12"/>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f8"/>
    <w:qFormat/>
    <w:rsid w:val="008A718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fc">
    <w:name w:val="字元 字元"/>
    <w:basedOn w:val="af8"/>
    <w:qFormat/>
    <w:rsid w:val="008A7181"/>
    <w:rPr>
      <w:rFonts w:ascii="Tahoma" w:hAnsi="Tahoma"/>
      <w:sz w:val="24"/>
      <w:szCs w:val="20"/>
    </w:rPr>
  </w:style>
  <w:style w:type="paragraph" w:customStyle="1" w:styleId="CharCharCharCharCharCharCharCharCharChar2">
    <w:name w:val="Char Char Char Char Char Char Char Char Char Char2"/>
    <w:basedOn w:val="af8"/>
    <w:qFormat/>
    <w:rsid w:val="008A7181"/>
    <w:rPr>
      <w:rFonts w:ascii="宋体" w:hAnsi="宋体" w:cs="Courier New"/>
      <w:sz w:val="32"/>
      <w:szCs w:val="32"/>
    </w:rPr>
  </w:style>
  <w:style w:type="paragraph" w:customStyle="1" w:styleId="Char2CharCharCharCharCharChar">
    <w:name w:val="Char2 Char Char Char Char Char Char"/>
    <w:basedOn w:val="af8"/>
    <w:qFormat/>
    <w:rsid w:val="008A7181"/>
    <w:pPr>
      <w:widowControl/>
      <w:spacing w:line="400" w:lineRule="exact"/>
      <w:jc w:val="center"/>
    </w:pPr>
  </w:style>
  <w:style w:type="paragraph" w:customStyle="1" w:styleId="affffd">
    <w:name w:val="??"/>
    <w:qFormat/>
    <w:rsid w:val="008A7181"/>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f8"/>
    <w:qFormat/>
    <w:rsid w:val="008A7181"/>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e">
    <w:name w:val="图例"/>
    <w:basedOn w:val="af8"/>
    <w:qFormat/>
    <w:rsid w:val="008A7181"/>
    <w:pPr>
      <w:spacing w:before="120" w:after="120" w:line="360" w:lineRule="auto"/>
      <w:jc w:val="center"/>
    </w:pPr>
    <w:rPr>
      <w:rFonts w:eastAsia="仿宋_GB2312"/>
      <w:b/>
      <w:sz w:val="24"/>
      <w:szCs w:val="20"/>
    </w:rPr>
  </w:style>
  <w:style w:type="paragraph" w:customStyle="1" w:styleId="afffff">
    <w:name w:val="图文"/>
    <w:basedOn w:val="af8"/>
    <w:qFormat/>
    <w:rsid w:val="008A7181"/>
    <w:pPr>
      <w:adjustRightInd w:val="0"/>
      <w:snapToGrid w:val="0"/>
      <w:spacing w:after="50" w:line="360" w:lineRule="auto"/>
    </w:pPr>
    <w:rPr>
      <w:sz w:val="24"/>
    </w:rPr>
  </w:style>
  <w:style w:type="paragraph" w:customStyle="1" w:styleId="CharChar1CharCharCharCharCharChar1">
    <w:name w:val="Char Char1 Char Char Char Char Char Char1"/>
    <w:basedOn w:val="af8"/>
    <w:qFormat/>
    <w:rsid w:val="008A7181"/>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f8"/>
    <w:qFormat/>
    <w:rsid w:val="008A7181"/>
    <w:pPr>
      <w:widowControl/>
      <w:adjustRightInd w:val="0"/>
      <w:spacing w:line="360" w:lineRule="auto"/>
      <w:ind w:firstLineChars="200" w:firstLine="480"/>
      <w:jc w:val="left"/>
    </w:pPr>
    <w:rPr>
      <w:color w:val="FF0000"/>
      <w:kern w:val="0"/>
      <w:sz w:val="24"/>
      <w:szCs w:val="20"/>
    </w:rPr>
  </w:style>
  <w:style w:type="paragraph" w:customStyle="1" w:styleId="-20">
    <w:name w:val="正文须知-2级"/>
    <w:basedOn w:val="af8"/>
    <w:qFormat/>
    <w:rsid w:val="008A7181"/>
    <w:pPr>
      <w:numPr>
        <w:ilvl w:val="1"/>
        <w:numId w:val="10"/>
      </w:numPr>
      <w:adjustRightInd w:val="0"/>
      <w:snapToGrid w:val="0"/>
      <w:spacing w:line="300" w:lineRule="auto"/>
    </w:pPr>
    <w:rPr>
      <w:rFonts w:ascii="宋体"/>
      <w:sz w:val="24"/>
      <w:szCs w:val="21"/>
    </w:rPr>
  </w:style>
  <w:style w:type="paragraph" w:customStyle="1" w:styleId="xl27">
    <w:name w:val="xl27"/>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f8"/>
    <w:qFormat/>
    <w:rsid w:val="008A7181"/>
    <w:pPr>
      <w:widowControl/>
      <w:spacing w:line="400" w:lineRule="exact"/>
      <w:jc w:val="center"/>
    </w:pPr>
  </w:style>
  <w:style w:type="paragraph" w:customStyle="1" w:styleId="xl23">
    <w:name w:val="xl23"/>
    <w:basedOn w:val="af8"/>
    <w:qFormat/>
    <w:rsid w:val="008A7181"/>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8A7181"/>
    <w:rPr>
      <w:rFonts w:ascii="Calibri" w:eastAsia="宋体" w:hAnsi="Calibri" w:cs="Times New Roman"/>
      <w:szCs w:val="24"/>
    </w:rPr>
  </w:style>
  <w:style w:type="paragraph" w:customStyle="1" w:styleId="3">
    <w:name w:val="项目编号3"/>
    <w:basedOn w:val="affff4"/>
    <w:qFormat/>
    <w:rsid w:val="008A7181"/>
    <w:pPr>
      <w:numPr>
        <w:numId w:val="13"/>
      </w:numPr>
    </w:pPr>
  </w:style>
  <w:style w:type="paragraph" w:customStyle="1" w:styleId="1f3">
    <w:name w:val="修订1"/>
    <w:uiPriority w:val="99"/>
    <w:qFormat/>
    <w:rsid w:val="008A7181"/>
    <w:rPr>
      <w:rFonts w:ascii="Calibri" w:eastAsia="宋体" w:hAnsi="Calibri" w:cs="Times New Roman"/>
      <w:szCs w:val="24"/>
    </w:rPr>
  </w:style>
  <w:style w:type="paragraph" w:customStyle="1" w:styleId="2d">
    <w:name w:val="字元 字元2"/>
    <w:basedOn w:val="af8"/>
    <w:qFormat/>
    <w:rsid w:val="008A7181"/>
    <w:rPr>
      <w:rFonts w:ascii="Tahoma" w:hAnsi="Tahoma"/>
      <w:sz w:val="24"/>
      <w:szCs w:val="20"/>
    </w:rPr>
  </w:style>
  <w:style w:type="paragraph" w:customStyle="1" w:styleId="xl25">
    <w:name w:val="xl25"/>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f8"/>
    <w:qFormat/>
    <w:rsid w:val="008A7181"/>
    <w:pPr>
      <w:widowControl/>
      <w:spacing w:line="400" w:lineRule="exact"/>
      <w:jc w:val="center"/>
    </w:pPr>
  </w:style>
  <w:style w:type="paragraph" w:customStyle="1" w:styleId="CharCharChar">
    <w:name w:val="Char Char Char"/>
    <w:basedOn w:val="af8"/>
    <w:qFormat/>
    <w:rsid w:val="008A7181"/>
    <w:rPr>
      <w:rFonts w:ascii="Tahoma" w:hAnsi="Tahoma"/>
      <w:sz w:val="24"/>
      <w:szCs w:val="20"/>
    </w:rPr>
  </w:style>
  <w:style w:type="paragraph" w:customStyle="1" w:styleId="1CharCharCharChar">
    <w:name w:val="1 Char Char Char Char"/>
    <w:basedOn w:val="af8"/>
    <w:qFormat/>
    <w:rsid w:val="008A7181"/>
    <w:rPr>
      <w:rFonts w:ascii="Tahoma" w:hAnsi="Tahoma"/>
      <w:sz w:val="24"/>
      <w:szCs w:val="20"/>
    </w:rPr>
  </w:style>
  <w:style w:type="paragraph" w:customStyle="1" w:styleId="xl34">
    <w:name w:val="xl34"/>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c">
    <w:name w:val="Char"/>
    <w:basedOn w:val="af8"/>
    <w:qFormat/>
    <w:rsid w:val="008A7181"/>
    <w:pPr>
      <w:tabs>
        <w:tab w:val="left" w:pos="360"/>
      </w:tabs>
    </w:pPr>
    <w:rPr>
      <w:sz w:val="24"/>
    </w:rPr>
  </w:style>
  <w:style w:type="paragraph" w:customStyle="1" w:styleId="default0">
    <w:name w:val="default"/>
    <w:basedOn w:val="af8"/>
    <w:qFormat/>
    <w:rsid w:val="008A7181"/>
    <w:pPr>
      <w:widowControl/>
      <w:spacing w:before="100" w:beforeAutospacing="1" w:after="100" w:afterAutospacing="1"/>
      <w:jc w:val="left"/>
    </w:pPr>
    <w:rPr>
      <w:rFonts w:ascii="宋体" w:hAnsi="宋体" w:cs="宋体"/>
      <w:kern w:val="0"/>
      <w:sz w:val="24"/>
    </w:rPr>
  </w:style>
  <w:style w:type="paragraph" w:customStyle="1" w:styleId="xl52">
    <w:name w:val="xl52"/>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f8"/>
    <w:qFormat/>
    <w:rsid w:val="008A7181"/>
    <w:rPr>
      <w:rFonts w:ascii="Tahoma" w:hAnsi="Tahoma"/>
      <w:sz w:val="24"/>
      <w:szCs w:val="20"/>
    </w:rPr>
  </w:style>
  <w:style w:type="paragraph" w:customStyle="1" w:styleId="font8">
    <w:name w:val="font8"/>
    <w:basedOn w:val="af8"/>
    <w:qFormat/>
    <w:rsid w:val="008A7181"/>
    <w:pPr>
      <w:widowControl/>
      <w:spacing w:before="100" w:beforeAutospacing="1" w:after="100" w:afterAutospacing="1"/>
      <w:jc w:val="left"/>
    </w:pPr>
    <w:rPr>
      <w:kern w:val="0"/>
      <w:sz w:val="36"/>
      <w:szCs w:val="36"/>
    </w:rPr>
  </w:style>
  <w:style w:type="paragraph" w:customStyle="1" w:styleId="GB2312">
    <w:name w:val="正文 + 楷体_GB2312"/>
    <w:basedOn w:val="af8"/>
    <w:qFormat/>
    <w:rsid w:val="008A7181"/>
    <w:pPr>
      <w:widowControl/>
      <w:jc w:val="left"/>
    </w:pPr>
    <w:rPr>
      <w:rFonts w:ascii="楷体_GB2312" w:eastAsia="楷体_GB2312" w:cs="Arial"/>
      <w:kern w:val="0"/>
      <w:sz w:val="24"/>
    </w:rPr>
  </w:style>
  <w:style w:type="paragraph" w:customStyle="1" w:styleId="font9">
    <w:name w:val="font9"/>
    <w:basedOn w:val="af8"/>
    <w:qFormat/>
    <w:rsid w:val="008A7181"/>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f8"/>
    <w:qFormat/>
    <w:rsid w:val="008A7181"/>
    <w:rPr>
      <w:rFonts w:ascii="Arial" w:hAnsi="Arial" w:cs="Arial"/>
      <w:szCs w:val="21"/>
    </w:rPr>
  </w:style>
  <w:style w:type="paragraph" w:customStyle="1" w:styleId="2e">
    <w:name w:val="正文缩进2"/>
    <w:basedOn w:val="af8"/>
    <w:qFormat/>
    <w:rsid w:val="008A7181"/>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6">
    <w:name w:val="五级条标题"/>
    <w:basedOn w:val="a5"/>
    <w:next w:val="af8"/>
    <w:uiPriority w:val="99"/>
    <w:qFormat/>
    <w:rsid w:val="008A7181"/>
    <w:pPr>
      <w:numPr>
        <w:ilvl w:val="5"/>
      </w:numPr>
      <w:ind w:left="0" w:hanging="840"/>
      <w:outlineLvl w:val="5"/>
    </w:pPr>
  </w:style>
  <w:style w:type="paragraph" w:customStyle="1" w:styleId="Char30">
    <w:name w:val="Char3"/>
    <w:basedOn w:val="af8"/>
    <w:qFormat/>
    <w:rsid w:val="008A7181"/>
    <w:pPr>
      <w:tabs>
        <w:tab w:val="left" w:pos="360"/>
      </w:tabs>
    </w:pPr>
    <w:rPr>
      <w:sz w:val="24"/>
    </w:rPr>
  </w:style>
  <w:style w:type="paragraph" w:customStyle="1" w:styleId="afffff0">
    <w:name w:val="文档正文"/>
    <w:basedOn w:val="af8"/>
    <w:qFormat/>
    <w:rsid w:val="008A7181"/>
    <w:pPr>
      <w:snapToGrid w:val="0"/>
      <w:spacing w:before="120" w:after="120" w:line="180" w:lineRule="auto"/>
    </w:pPr>
    <w:rPr>
      <w:rFonts w:ascii="Arial" w:hAnsi="Arial"/>
      <w:szCs w:val="20"/>
    </w:rPr>
  </w:style>
  <w:style w:type="paragraph" w:customStyle="1" w:styleId="background1">
    <w:name w:val="background1"/>
    <w:basedOn w:val="af8"/>
    <w:qFormat/>
    <w:rsid w:val="008A7181"/>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f8"/>
    <w:qFormat/>
    <w:rsid w:val="008A7181"/>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f8"/>
    <w:qFormat/>
    <w:rsid w:val="008A7181"/>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f8"/>
    <w:uiPriority w:val="1"/>
    <w:qFormat/>
    <w:rsid w:val="008A7181"/>
    <w:pPr>
      <w:autoSpaceDE w:val="0"/>
      <w:autoSpaceDN w:val="0"/>
      <w:jc w:val="left"/>
    </w:pPr>
    <w:rPr>
      <w:rFonts w:ascii="宋体" w:hAnsi="宋体" w:cs="宋体"/>
      <w:kern w:val="0"/>
      <w:sz w:val="22"/>
      <w:szCs w:val="22"/>
      <w:lang w:eastAsia="en-US"/>
    </w:rPr>
  </w:style>
  <w:style w:type="paragraph" w:customStyle="1" w:styleId="2f">
    <w:name w:val="正文文本缩进2"/>
    <w:basedOn w:val="af8"/>
    <w:qFormat/>
    <w:rsid w:val="008A7181"/>
    <w:pPr>
      <w:spacing w:line="480" w:lineRule="exact"/>
      <w:ind w:firstLineChars="200" w:firstLine="480"/>
    </w:pPr>
    <w:rPr>
      <w:rFonts w:ascii="宋体" w:hAnsi="宋体"/>
      <w:kern w:val="0"/>
      <w:sz w:val="24"/>
      <w:lang w:val="zh-CN"/>
    </w:rPr>
  </w:style>
  <w:style w:type="paragraph" w:customStyle="1" w:styleId="xl38">
    <w:name w:val="xl38"/>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f1">
    <w:name w:val="表格文字"/>
    <w:basedOn w:val="aff7"/>
    <w:qFormat/>
    <w:rsid w:val="008A7181"/>
    <w:pPr>
      <w:spacing w:before="20" w:after="20" w:line="240" w:lineRule="auto"/>
      <w:ind w:firstLine="0"/>
    </w:pPr>
    <w:rPr>
      <w:rFonts w:ascii="Century Gothic" w:hAnsi="Century Gothic"/>
      <w:sz w:val="20"/>
      <w:szCs w:val="20"/>
    </w:rPr>
  </w:style>
  <w:style w:type="paragraph" w:customStyle="1" w:styleId="CharChar1">
    <w:name w:val="Char Char1"/>
    <w:basedOn w:val="aff4"/>
    <w:qFormat/>
    <w:rsid w:val="008A7181"/>
    <w:rPr>
      <w:rFonts w:ascii="Tahoma" w:hAnsi="Tahoma"/>
      <w:sz w:val="24"/>
    </w:rPr>
  </w:style>
  <w:style w:type="paragraph" w:customStyle="1" w:styleId="Char1CharCharChar1">
    <w:name w:val="Char1 Char Char Char1"/>
    <w:basedOn w:val="af8"/>
    <w:qFormat/>
    <w:rsid w:val="008A7181"/>
    <w:rPr>
      <w:rFonts w:ascii="Tahoma" w:hAnsi="Tahoma" w:cs="仿宋_GB2312"/>
      <w:sz w:val="24"/>
      <w:szCs w:val="28"/>
    </w:rPr>
  </w:style>
  <w:style w:type="paragraph" w:customStyle="1" w:styleId="afffff2">
    <w:name w:val="缺省文本"/>
    <w:basedOn w:val="af8"/>
    <w:link w:val="Charfd"/>
    <w:qFormat/>
    <w:rsid w:val="008A7181"/>
    <w:pPr>
      <w:autoSpaceDE w:val="0"/>
      <w:autoSpaceDN w:val="0"/>
      <w:adjustRightInd w:val="0"/>
      <w:jc w:val="left"/>
    </w:pPr>
    <w:rPr>
      <w:kern w:val="0"/>
      <w:sz w:val="24"/>
    </w:rPr>
  </w:style>
  <w:style w:type="paragraph" w:customStyle="1" w:styleId="xl48">
    <w:name w:val="xl48"/>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f0">
    <w:name w:val="列出段落2"/>
    <w:basedOn w:val="af8"/>
    <w:uiPriority w:val="34"/>
    <w:qFormat/>
    <w:rsid w:val="008A7181"/>
    <w:pPr>
      <w:ind w:firstLineChars="200" w:firstLine="420"/>
    </w:pPr>
    <w:rPr>
      <w:szCs w:val="22"/>
    </w:rPr>
  </w:style>
  <w:style w:type="paragraph" w:customStyle="1" w:styleId="xl45">
    <w:name w:val="xl45"/>
    <w:basedOn w:val="af8"/>
    <w:qFormat/>
    <w:rsid w:val="008A718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f8"/>
    <w:qFormat/>
    <w:rsid w:val="008A718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character" w:customStyle="1" w:styleId="ListParagraphChar">
    <w:name w:val="List Paragraph Char"/>
    <w:qFormat/>
    <w:locked/>
    <w:rsid w:val="008A7181"/>
    <w:rPr>
      <w:rFonts w:ascii="Calibri" w:hAnsi="Calibri"/>
      <w:kern w:val="2"/>
      <w:sz w:val="21"/>
      <w:szCs w:val="22"/>
    </w:rPr>
  </w:style>
  <w:style w:type="paragraph" w:customStyle="1" w:styleId="xl35">
    <w:name w:val="xl35"/>
    <w:basedOn w:val="af8"/>
    <w:qFormat/>
    <w:rsid w:val="008A718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4">
    <w:name w:val="字元 字元1"/>
    <w:basedOn w:val="af8"/>
    <w:qFormat/>
    <w:rsid w:val="008A7181"/>
    <w:rPr>
      <w:rFonts w:ascii="Tahoma" w:hAnsi="Tahoma"/>
      <w:sz w:val="24"/>
      <w:szCs w:val="20"/>
    </w:rPr>
  </w:style>
  <w:style w:type="paragraph" w:customStyle="1" w:styleId="font5">
    <w:name w:val="font5"/>
    <w:basedOn w:val="af8"/>
    <w:qFormat/>
    <w:rsid w:val="008A7181"/>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f8"/>
    <w:qFormat/>
    <w:rsid w:val="008A7181"/>
    <w:rPr>
      <w:rFonts w:ascii="Tahoma" w:hAnsi="Tahoma"/>
      <w:sz w:val="24"/>
      <w:szCs w:val="20"/>
    </w:rPr>
  </w:style>
  <w:style w:type="table" w:customStyle="1" w:styleId="TableNormal">
    <w:name w:val="Table Normal"/>
    <w:unhideWhenUsed/>
    <w:qFormat/>
    <w:rsid w:val="008A7181"/>
    <w:pPr>
      <w:widowControl w:val="0"/>
      <w:autoSpaceDE w:val="0"/>
      <w:autoSpaceDN w:val="0"/>
    </w:pPr>
    <w:rPr>
      <w:rFonts w:ascii="Calibri" w:eastAsia="宋体" w:hAnsi="Calibri" w:cs="Calibri"/>
      <w:kern w:val="0"/>
      <w:sz w:val="22"/>
      <w:lang w:eastAsia="en-US"/>
    </w:rPr>
    <w:tblPr>
      <w:tblCellMar>
        <w:top w:w="0" w:type="dxa"/>
        <w:left w:w="0" w:type="dxa"/>
        <w:bottom w:w="0" w:type="dxa"/>
        <w:right w:w="0" w:type="dxa"/>
      </w:tblCellMar>
    </w:tblPr>
  </w:style>
  <w:style w:type="table" w:customStyle="1" w:styleId="TableGrid">
    <w:name w:val="TableGrid"/>
    <w:qFormat/>
    <w:rsid w:val="008A7181"/>
    <w:rPr>
      <w:rFonts w:ascii="Calibri" w:eastAsia="等线" w:hAnsi="Calibri" w:cs="Calibri"/>
      <w:kern w:val="0"/>
      <w:sz w:val="22"/>
      <w:lang w:eastAsia="en-US"/>
    </w:rPr>
    <w:tblPr>
      <w:tblCellMar>
        <w:top w:w="0" w:type="dxa"/>
        <w:left w:w="0" w:type="dxa"/>
        <w:bottom w:w="0" w:type="dxa"/>
        <w:right w:w="0" w:type="dxa"/>
      </w:tblCellMar>
    </w:tblPr>
  </w:style>
  <w:style w:type="character" w:customStyle="1" w:styleId="Char31">
    <w:name w:val="纯文本 Char3"/>
    <w:qFormat/>
    <w:rsid w:val="008A7181"/>
    <w:rPr>
      <w:rFonts w:ascii="宋体" w:eastAsia="宋体" w:hAnsi="Courier New"/>
      <w:kern w:val="2"/>
      <w:sz w:val="21"/>
      <w:lang w:val="en-US" w:eastAsia="zh-CN" w:bidi="ar-SA"/>
    </w:rPr>
  </w:style>
  <w:style w:type="paragraph" w:customStyle="1" w:styleId="SOW">
    <w:name w:val="SOW正文"/>
    <w:basedOn w:val="af8"/>
    <w:qFormat/>
    <w:rsid w:val="008A7181"/>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8A7181"/>
    <w:rPr>
      <w:rFonts w:ascii="宋体" w:eastAsia="宋体" w:hAnsi="Courier New"/>
      <w:kern w:val="2"/>
      <w:sz w:val="21"/>
      <w:lang w:val="en-US" w:eastAsia="zh-CN" w:bidi="ar-SA"/>
    </w:rPr>
  </w:style>
  <w:style w:type="paragraph" w:customStyle="1" w:styleId="xl72">
    <w:name w:val="xl72"/>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f8"/>
    <w:uiPriority w:val="99"/>
    <w:qFormat/>
    <w:rsid w:val="008A7181"/>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f8"/>
    <w:uiPriority w:val="99"/>
    <w:qFormat/>
    <w:rsid w:val="008A7181"/>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fa"/>
    <w:link w:val="29"/>
    <w:qFormat/>
    <w:rsid w:val="008A7181"/>
    <w:rPr>
      <w:szCs w:val="24"/>
    </w:rPr>
  </w:style>
  <w:style w:type="character" w:customStyle="1" w:styleId="CharChar3">
    <w:name w:val="Char Char3"/>
    <w:qFormat/>
    <w:locked/>
    <w:rsid w:val="008A7181"/>
    <w:rPr>
      <w:rFonts w:ascii="宋体" w:eastAsia="宋体" w:hAnsi="宋体"/>
      <w:sz w:val="18"/>
      <w:szCs w:val="18"/>
      <w:lang w:val="en-US" w:eastAsia="zh-CN" w:bidi="ar-SA"/>
    </w:rPr>
  </w:style>
  <w:style w:type="character" w:customStyle="1" w:styleId="Bodytext1">
    <w:name w:val="Body text|1_"/>
    <w:basedOn w:val="afa"/>
    <w:link w:val="Bodytext10"/>
    <w:uiPriority w:val="99"/>
    <w:unhideWhenUsed/>
    <w:qFormat/>
    <w:rsid w:val="008A7181"/>
    <w:rPr>
      <w:rFonts w:ascii="宋体" w:hAnsi="宋体"/>
      <w:sz w:val="28"/>
      <w:shd w:val="clear" w:color="auto" w:fill="FFFFFF"/>
      <w:lang w:val="zh-CN"/>
    </w:rPr>
  </w:style>
  <w:style w:type="paragraph" w:customStyle="1" w:styleId="Bodytext10">
    <w:name w:val="Body text|1"/>
    <w:basedOn w:val="af8"/>
    <w:link w:val="Bodytext1"/>
    <w:unhideWhenUsed/>
    <w:qFormat/>
    <w:rsid w:val="008A7181"/>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8A7181"/>
  </w:style>
  <w:style w:type="paragraph" w:customStyle="1" w:styleId="1111111199999">
    <w:name w:val="1111111199999"/>
    <w:basedOn w:val="af8"/>
    <w:link w:val="1111111199999Char"/>
    <w:qFormat/>
    <w:rsid w:val="008A7181"/>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8A7181"/>
    <w:rPr>
      <w:rFonts w:ascii="仿宋_GB2312" w:eastAsia="仿宋_GB2312" w:hint="eastAsia"/>
      <w:sz w:val="32"/>
    </w:rPr>
  </w:style>
  <w:style w:type="character" w:customStyle="1" w:styleId="Char17">
    <w:name w:val="正文文本 Char1"/>
    <w:basedOn w:val="afa"/>
    <w:qFormat/>
    <w:rsid w:val="008A7181"/>
    <w:rPr>
      <w:szCs w:val="24"/>
    </w:rPr>
  </w:style>
  <w:style w:type="character" w:customStyle="1" w:styleId="Char18">
    <w:name w:val="文档结构图 Char1"/>
    <w:basedOn w:val="afa"/>
    <w:qFormat/>
    <w:rsid w:val="008A7181"/>
    <w:rPr>
      <w:sz w:val="24"/>
      <w:szCs w:val="24"/>
      <w:shd w:val="clear" w:color="auto" w:fill="000080"/>
    </w:rPr>
  </w:style>
  <w:style w:type="character" w:customStyle="1" w:styleId="2Char11">
    <w:name w:val="正文文本缩进 2 Char1"/>
    <w:basedOn w:val="afa"/>
    <w:qFormat/>
    <w:rsid w:val="008A7181"/>
    <w:rPr>
      <w:sz w:val="24"/>
      <w:szCs w:val="24"/>
    </w:rPr>
  </w:style>
  <w:style w:type="paragraph" w:customStyle="1" w:styleId="CharCharCharChar">
    <w:name w:val="Char Char Char Char"/>
    <w:basedOn w:val="af8"/>
    <w:qFormat/>
    <w:rsid w:val="008A7181"/>
    <w:rPr>
      <w:rFonts w:ascii="Times New Roman" w:hAnsi="Times New Roman"/>
      <w:sz w:val="24"/>
      <w:szCs w:val="36"/>
    </w:rPr>
  </w:style>
  <w:style w:type="character" w:customStyle="1" w:styleId="Char19">
    <w:name w:val="批注框文本 Char1"/>
    <w:basedOn w:val="afa"/>
    <w:uiPriority w:val="99"/>
    <w:qFormat/>
    <w:rsid w:val="008A7181"/>
    <w:rPr>
      <w:rFonts w:cs="Times New Roman"/>
      <w:sz w:val="18"/>
      <w:szCs w:val="18"/>
    </w:rPr>
  </w:style>
  <w:style w:type="paragraph" w:customStyle="1" w:styleId="afffff3">
    <w:name w:val="正文文字缩进"/>
    <w:qFormat/>
    <w:rsid w:val="008A7181"/>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f5">
    <w:name w:val="样式1"/>
    <w:basedOn w:val="16"/>
    <w:link w:val="1Char2"/>
    <w:qFormat/>
    <w:rsid w:val="008A7181"/>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f8"/>
    <w:qFormat/>
    <w:rsid w:val="008A7181"/>
    <w:pPr>
      <w:widowControl/>
      <w:ind w:left="720" w:firstLine="360"/>
      <w:jc w:val="left"/>
    </w:pPr>
    <w:rPr>
      <w:kern w:val="0"/>
      <w:sz w:val="22"/>
      <w:szCs w:val="20"/>
      <w:lang w:eastAsia="en-US"/>
    </w:rPr>
  </w:style>
  <w:style w:type="paragraph" w:customStyle="1" w:styleId="110">
    <w:name w:val="列出段落11"/>
    <w:basedOn w:val="af8"/>
    <w:qFormat/>
    <w:rsid w:val="008A7181"/>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7">
    <w:name w:val="样式3"/>
    <w:basedOn w:val="16"/>
    <w:link w:val="3Char3"/>
    <w:qFormat/>
    <w:rsid w:val="008A7181"/>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fa"/>
    <w:qFormat/>
    <w:rsid w:val="008A7181"/>
    <w:rPr>
      <w:rFonts w:ascii="宋体" w:eastAsia="宋体" w:hAnsi="宋体" w:hint="eastAsia"/>
      <w:color w:val="000000"/>
      <w:sz w:val="20"/>
      <w:szCs w:val="20"/>
    </w:rPr>
  </w:style>
  <w:style w:type="paragraph" w:customStyle="1" w:styleId="1f6">
    <w:name w:val="正文1"/>
    <w:link w:val="Charfe"/>
    <w:qFormat/>
    <w:rsid w:val="008A7181"/>
    <w:pPr>
      <w:jc w:val="both"/>
    </w:pPr>
    <w:rPr>
      <w:rFonts w:ascii="宋体" w:eastAsia="宋体" w:hAnsi="宋体" w:cs="宋体"/>
      <w:szCs w:val="21"/>
    </w:rPr>
  </w:style>
  <w:style w:type="paragraph" w:customStyle="1" w:styleId="38">
    <w:name w:val="列出段落3"/>
    <w:basedOn w:val="af8"/>
    <w:qFormat/>
    <w:rsid w:val="008A7181"/>
    <w:pPr>
      <w:ind w:firstLineChars="200" w:firstLine="420"/>
    </w:pPr>
    <w:rPr>
      <w:rFonts w:ascii="Times New Roman" w:hAnsi="Times New Roman"/>
      <w:kern w:val="0"/>
      <w:sz w:val="24"/>
    </w:rPr>
  </w:style>
  <w:style w:type="character" w:customStyle="1" w:styleId="font11">
    <w:name w:val="font11"/>
    <w:basedOn w:val="afa"/>
    <w:qFormat/>
    <w:rsid w:val="008A7181"/>
    <w:rPr>
      <w:rFonts w:ascii="宋体" w:eastAsia="宋体" w:hAnsi="宋体" w:cs="宋体" w:hint="eastAsia"/>
      <w:color w:val="000000"/>
      <w:sz w:val="20"/>
      <w:szCs w:val="20"/>
      <w:u w:val="none"/>
    </w:rPr>
  </w:style>
  <w:style w:type="paragraph" w:customStyle="1" w:styleId="H-TextFormat">
    <w:name w:val="H-TextFormat"/>
    <w:qFormat/>
    <w:rsid w:val="008A7181"/>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8A7181"/>
    <w:rPr>
      <w:rFonts w:ascii="Times New Roman" w:hAnsi="Times New Roman"/>
      <w:sz w:val="18"/>
      <w:szCs w:val="18"/>
    </w:rPr>
  </w:style>
  <w:style w:type="character" w:customStyle="1" w:styleId="Anrede1IhrZeichen">
    <w:name w:val="Anrede1IhrZeichen"/>
    <w:basedOn w:val="afa"/>
    <w:qFormat/>
    <w:rsid w:val="008A7181"/>
    <w:rPr>
      <w:rFonts w:ascii="Arial" w:hAnsi="Arial"/>
      <w:sz w:val="20"/>
    </w:rPr>
  </w:style>
  <w:style w:type="paragraph" w:customStyle="1" w:styleId="AbsatzTableFormat">
    <w:name w:val="AbsatzTableFormat"/>
    <w:basedOn w:val="af8"/>
    <w:qFormat/>
    <w:rsid w:val="008A7181"/>
    <w:pPr>
      <w:widowControl/>
      <w:jc w:val="left"/>
    </w:pPr>
    <w:rPr>
      <w:rFonts w:ascii="Times New Roman" w:hAnsi="Times New Roman"/>
      <w:bCs/>
      <w:kern w:val="0"/>
      <w:sz w:val="22"/>
      <w:szCs w:val="20"/>
      <w:lang w:val="pt-BR" w:eastAsia="en-US"/>
    </w:rPr>
  </w:style>
  <w:style w:type="paragraph" w:customStyle="1" w:styleId="Char1CharChar">
    <w:name w:val="Char1 Char Char"/>
    <w:basedOn w:val="af8"/>
    <w:qFormat/>
    <w:rsid w:val="008A7181"/>
    <w:pPr>
      <w:adjustRightInd w:val="0"/>
      <w:spacing w:line="360" w:lineRule="auto"/>
    </w:pPr>
    <w:rPr>
      <w:rFonts w:ascii="Times New Roman" w:hAnsi="Times New Roman"/>
      <w:kern w:val="0"/>
      <w:sz w:val="24"/>
      <w:szCs w:val="20"/>
    </w:rPr>
  </w:style>
  <w:style w:type="character" w:customStyle="1" w:styleId="ca-3">
    <w:name w:val="ca-3"/>
    <w:basedOn w:val="afa"/>
    <w:qFormat/>
    <w:rsid w:val="008A7181"/>
  </w:style>
  <w:style w:type="paragraph" w:customStyle="1" w:styleId="Style2">
    <w:name w:val="_Style 2"/>
    <w:basedOn w:val="af8"/>
    <w:uiPriority w:val="34"/>
    <w:qFormat/>
    <w:rsid w:val="008A7181"/>
    <w:pPr>
      <w:ind w:firstLineChars="200" w:firstLine="420"/>
    </w:pPr>
    <w:rPr>
      <w:szCs w:val="20"/>
    </w:rPr>
  </w:style>
  <w:style w:type="paragraph" w:customStyle="1" w:styleId="2f1">
    <w:name w:val="修订2"/>
    <w:hidden/>
    <w:uiPriority w:val="99"/>
    <w:qFormat/>
    <w:rsid w:val="008A7181"/>
    <w:rPr>
      <w:rFonts w:ascii="Times New Roman" w:eastAsia="宋体" w:hAnsi="Times New Roman" w:cs="Times New Roman"/>
      <w:szCs w:val="21"/>
    </w:rPr>
  </w:style>
  <w:style w:type="character" w:customStyle="1" w:styleId="CharAttribute0">
    <w:name w:val="CharAttribute0"/>
    <w:qFormat/>
    <w:rsid w:val="008A7181"/>
    <w:rPr>
      <w:rFonts w:ascii="Times New Roman" w:eastAsia="宋体"/>
      <w:sz w:val="21"/>
    </w:rPr>
  </w:style>
  <w:style w:type="paragraph" w:customStyle="1" w:styleId="ParaAttribute13">
    <w:name w:val="ParaAttribute13"/>
    <w:qFormat/>
    <w:rsid w:val="008A7181"/>
    <w:pPr>
      <w:widowControl w:val="0"/>
      <w:wordWrap w:val="0"/>
      <w:ind w:left="-106"/>
    </w:pPr>
    <w:rPr>
      <w:rFonts w:ascii="Times New Roman" w:eastAsia="Batang" w:hAnsi="Times New Roman" w:cs="Times New Roman"/>
      <w:kern w:val="0"/>
    </w:rPr>
  </w:style>
  <w:style w:type="paragraph" w:customStyle="1" w:styleId="1f7">
    <w:name w:val="列表段落1"/>
    <w:basedOn w:val="af8"/>
    <w:uiPriority w:val="34"/>
    <w:qFormat/>
    <w:rsid w:val="008A7181"/>
    <w:pPr>
      <w:ind w:firstLineChars="200" w:firstLine="420"/>
    </w:pPr>
    <w:rPr>
      <w:szCs w:val="22"/>
    </w:rPr>
  </w:style>
  <w:style w:type="character" w:customStyle="1" w:styleId="afffff4">
    <w:name w:val="批注框文本 字符"/>
    <w:basedOn w:val="afa"/>
    <w:uiPriority w:val="99"/>
    <w:semiHidden/>
    <w:qFormat/>
    <w:rsid w:val="008A7181"/>
    <w:rPr>
      <w:rFonts w:ascii="Times New Roman" w:eastAsia="宋体" w:hAnsi="Times New Roman" w:cs="Times New Roman"/>
      <w:sz w:val="18"/>
      <w:szCs w:val="18"/>
    </w:rPr>
  </w:style>
  <w:style w:type="paragraph" w:customStyle="1" w:styleId="210">
    <w:name w:val="中等深浅网格 21"/>
    <w:uiPriority w:val="1"/>
    <w:qFormat/>
    <w:rsid w:val="008A7181"/>
    <w:rPr>
      <w:rFonts w:ascii="Calibri" w:eastAsia="宋体" w:hAnsi="Calibri" w:cs="Times New Roman"/>
      <w:kern w:val="0"/>
      <w:sz w:val="22"/>
    </w:rPr>
  </w:style>
  <w:style w:type="paragraph" w:customStyle="1" w:styleId="Style1">
    <w:name w:val="_Style 1"/>
    <w:basedOn w:val="af8"/>
    <w:uiPriority w:val="34"/>
    <w:qFormat/>
    <w:rsid w:val="008A7181"/>
    <w:pPr>
      <w:ind w:firstLineChars="200" w:firstLine="420"/>
    </w:pPr>
    <w:rPr>
      <w:szCs w:val="22"/>
    </w:rPr>
  </w:style>
  <w:style w:type="character" w:customStyle="1" w:styleId="afffff5">
    <w:name w:val="页眉 字符"/>
    <w:basedOn w:val="afa"/>
    <w:qFormat/>
    <w:rsid w:val="008A7181"/>
    <w:rPr>
      <w:rFonts w:ascii="Times New Roman" w:eastAsia="宋体" w:hAnsi="Times New Roman" w:cs="Times New Roman"/>
      <w:sz w:val="18"/>
      <w:szCs w:val="18"/>
    </w:rPr>
  </w:style>
  <w:style w:type="character" w:customStyle="1" w:styleId="afffff6">
    <w:name w:val="页脚 字符"/>
    <w:basedOn w:val="afa"/>
    <w:uiPriority w:val="99"/>
    <w:qFormat/>
    <w:rsid w:val="008A7181"/>
    <w:rPr>
      <w:rFonts w:ascii="Times New Roman" w:eastAsia="宋体" w:hAnsi="Times New Roman" w:cs="Times New Roman"/>
      <w:sz w:val="18"/>
      <w:szCs w:val="18"/>
    </w:rPr>
  </w:style>
  <w:style w:type="paragraph" w:customStyle="1" w:styleId="msolistparagraph0">
    <w:name w:val="msolistparagraph"/>
    <w:basedOn w:val="af8"/>
    <w:qFormat/>
    <w:rsid w:val="008A7181"/>
    <w:pPr>
      <w:ind w:firstLineChars="200" w:firstLine="420"/>
    </w:pPr>
    <w:rPr>
      <w:szCs w:val="22"/>
    </w:rPr>
  </w:style>
  <w:style w:type="character" w:customStyle="1" w:styleId="Bodytext2">
    <w:name w:val="Body text|2_"/>
    <w:basedOn w:val="afa"/>
    <w:link w:val="Bodytext22"/>
    <w:qFormat/>
    <w:rsid w:val="008A7181"/>
    <w:rPr>
      <w:rFonts w:ascii="PMingLiU" w:eastAsia="PMingLiU" w:hAnsi="PMingLiU" w:cs="PMingLiU"/>
      <w:sz w:val="18"/>
      <w:szCs w:val="18"/>
      <w:shd w:val="clear" w:color="auto" w:fill="FFFFFF"/>
    </w:rPr>
  </w:style>
  <w:style w:type="paragraph" w:customStyle="1" w:styleId="Bodytext22">
    <w:name w:val="Body text|22"/>
    <w:basedOn w:val="af8"/>
    <w:link w:val="Bodytext2"/>
    <w:qFormat/>
    <w:rsid w:val="008A7181"/>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a"/>
    <w:qFormat/>
    <w:rsid w:val="008A7181"/>
    <w:rPr>
      <w:rFonts w:ascii="Times New Roman" w:eastAsia="宋体" w:hAnsi="Times New Roman" w:cs="Times New Roman"/>
    </w:rPr>
  </w:style>
  <w:style w:type="character" w:customStyle="1" w:styleId="content-right8zs401">
    <w:name w:val="content-right_8zs401"/>
    <w:basedOn w:val="afa"/>
    <w:qFormat/>
    <w:rsid w:val="008A7181"/>
    <w:rPr>
      <w:rFonts w:ascii="Times New Roman" w:eastAsia="宋体" w:hAnsi="Times New Roman" w:cs="Times New Roman"/>
    </w:rPr>
  </w:style>
  <w:style w:type="character" w:customStyle="1" w:styleId="fright2">
    <w:name w:val="fright2"/>
    <w:basedOn w:val="afa"/>
    <w:qFormat/>
    <w:rsid w:val="008A7181"/>
    <w:rPr>
      <w:rFonts w:ascii="Times New Roman" w:eastAsia="宋体" w:hAnsi="Times New Roman" w:cs="Times New Roman"/>
    </w:rPr>
  </w:style>
  <w:style w:type="character" w:customStyle="1" w:styleId="ecd20recommlink">
    <w:name w:val="ec_d20_recomm_link"/>
    <w:basedOn w:val="afa"/>
    <w:qFormat/>
    <w:rsid w:val="008A7181"/>
    <w:rPr>
      <w:rFonts w:ascii="Times New Roman" w:eastAsia="宋体" w:hAnsi="Times New Roman" w:cs="Times New Roman"/>
      <w:sz w:val="19"/>
      <w:szCs w:val="19"/>
      <w:shd w:val="clear" w:color="auto" w:fill="F5F5F6"/>
    </w:rPr>
  </w:style>
  <w:style w:type="character" w:customStyle="1" w:styleId="c-icon">
    <w:name w:val="c-icon"/>
    <w:basedOn w:val="afa"/>
    <w:qFormat/>
    <w:rsid w:val="008A7181"/>
    <w:rPr>
      <w:rFonts w:ascii="Times New Roman" w:eastAsia="宋体" w:hAnsi="Times New Roman" w:cs="Times New Roman"/>
    </w:rPr>
  </w:style>
  <w:style w:type="character" w:customStyle="1" w:styleId="hover27">
    <w:name w:val="hover27"/>
    <w:basedOn w:val="afa"/>
    <w:qFormat/>
    <w:rsid w:val="008A7181"/>
    <w:rPr>
      <w:rFonts w:ascii="Times New Roman" w:eastAsia="宋体" w:hAnsi="Times New Roman" w:cs="Times New Roman"/>
    </w:rPr>
  </w:style>
  <w:style w:type="character" w:customStyle="1" w:styleId="hover28">
    <w:name w:val="hover28"/>
    <w:basedOn w:val="afa"/>
    <w:qFormat/>
    <w:rsid w:val="008A7181"/>
    <w:rPr>
      <w:rFonts w:ascii="Times New Roman" w:eastAsia="宋体" w:hAnsi="Times New Roman" w:cs="Times New Roman"/>
      <w:color w:val="315EFB"/>
    </w:rPr>
  </w:style>
  <w:style w:type="paragraph" w:customStyle="1" w:styleId="Style7">
    <w:name w:val="_Style 7"/>
    <w:basedOn w:val="af8"/>
    <w:next w:val="1b"/>
    <w:qFormat/>
    <w:rsid w:val="008A7181"/>
    <w:pPr>
      <w:ind w:firstLineChars="200" w:firstLine="420"/>
    </w:pPr>
    <w:rPr>
      <w:rFonts w:eastAsiaTheme="minorEastAsia" w:cstheme="minorBidi"/>
      <w:szCs w:val="22"/>
    </w:rPr>
  </w:style>
  <w:style w:type="character" w:customStyle="1" w:styleId="fontstyle01">
    <w:name w:val="fontstyle01"/>
    <w:basedOn w:val="afa"/>
    <w:qFormat/>
    <w:rsid w:val="008A7181"/>
    <w:rPr>
      <w:rFonts w:ascii="宋体" w:eastAsia="宋体" w:hAnsi="宋体" w:cs="Times New Roman" w:hint="eastAsia"/>
      <w:color w:val="000000"/>
      <w:sz w:val="22"/>
      <w:szCs w:val="22"/>
    </w:rPr>
  </w:style>
  <w:style w:type="character" w:customStyle="1" w:styleId="font41">
    <w:name w:val="font41"/>
    <w:basedOn w:val="afa"/>
    <w:qFormat/>
    <w:rsid w:val="008A7181"/>
    <w:rPr>
      <w:rFonts w:ascii="宋体" w:eastAsia="宋体" w:hAnsi="宋体" w:cs="宋体" w:hint="eastAsia"/>
      <w:color w:val="000000"/>
      <w:sz w:val="24"/>
      <w:szCs w:val="24"/>
      <w:u w:val="none"/>
    </w:rPr>
  </w:style>
  <w:style w:type="character" w:customStyle="1" w:styleId="font21">
    <w:name w:val="font21"/>
    <w:basedOn w:val="afa"/>
    <w:qFormat/>
    <w:rsid w:val="008A7181"/>
    <w:rPr>
      <w:rFonts w:ascii="微软雅黑" w:eastAsia="微软雅黑" w:hAnsi="微软雅黑" w:cs="微软雅黑"/>
      <w:color w:val="000000"/>
      <w:sz w:val="24"/>
      <w:szCs w:val="24"/>
      <w:u w:val="none"/>
    </w:rPr>
  </w:style>
  <w:style w:type="character" w:customStyle="1" w:styleId="afffff7">
    <w:name w:val="日期 字符"/>
    <w:qFormat/>
    <w:rsid w:val="008A7181"/>
    <w:rPr>
      <w:rFonts w:ascii="Times New Roman" w:eastAsia="宋体" w:hAnsi="Times New Roman" w:cs="Times New Roman"/>
    </w:rPr>
  </w:style>
  <w:style w:type="paragraph" w:customStyle="1" w:styleId="MediumGrid21">
    <w:name w:val="Medium Grid 21"/>
    <w:uiPriority w:val="1"/>
    <w:qFormat/>
    <w:rsid w:val="008A7181"/>
    <w:rPr>
      <w:rFonts w:ascii="Calibri" w:eastAsia="宋体" w:hAnsi="Calibri" w:cs="Times New Roman"/>
      <w:kern w:val="0"/>
      <w:sz w:val="22"/>
    </w:rPr>
  </w:style>
  <w:style w:type="paragraph" w:customStyle="1" w:styleId="ColorfulList-Accent11">
    <w:name w:val="Colorful List - Accent 11"/>
    <w:basedOn w:val="af8"/>
    <w:uiPriority w:val="34"/>
    <w:qFormat/>
    <w:rsid w:val="008A7181"/>
    <w:pPr>
      <w:widowControl/>
      <w:spacing w:after="200" w:line="276" w:lineRule="auto"/>
      <w:ind w:left="720"/>
      <w:contextualSpacing/>
      <w:jc w:val="left"/>
    </w:pPr>
    <w:rPr>
      <w:kern w:val="0"/>
      <w:sz w:val="22"/>
      <w:szCs w:val="22"/>
    </w:rPr>
  </w:style>
  <w:style w:type="character" w:customStyle="1" w:styleId="1f8">
    <w:name w:val="标题 1 字符"/>
    <w:qFormat/>
    <w:rsid w:val="008A7181"/>
    <w:rPr>
      <w:rFonts w:ascii="黑体" w:eastAsia="黑体" w:hAnsi="Times New Roman" w:cs="Times New Roman"/>
      <w:kern w:val="44"/>
    </w:rPr>
  </w:style>
  <w:style w:type="character" w:customStyle="1" w:styleId="font81">
    <w:name w:val="font81"/>
    <w:basedOn w:val="afa"/>
    <w:qFormat/>
    <w:rsid w:val="008A7181"/>
    <w:rPr>
      <w:rFonts w:ascii="Segoe UI Symbol" w:eastAsia="Segoe UI Symbol" w:hAnsi="Segoe UI Symbol" w:cs="Segoe UI Symbol"/>
      <w:color w:val="000000"/>
      <w:sz w:val="22"/>
      <w:szCs w:val="22"/>
      <w:u w:val="none"/>
    </w:rPr>
  </w:style>
  <w:style w:type="character" w:customStyle="1" w:styleId="1Char10">
    <w:name w:val="标题 1 Char1"/>
    <w:uiPriority w:val="9"/>
    <w:qFormat/>
    <w:rsid w:val="008A7181"/>
    <w:rPr>
      <w:rFonts w:ascii="Times New Roman" w:eastAsia="宋体" w:hAnsi="Times New Roman" w:cs="Times New Roman"/>
      <w:b/>
      <w:bCs/>
      <w:kern w:val="44"/>
      <w:sz w:val="32"/>
      <w:szCs w:val="44"/>
    </w:rPr>
  </w:style>
  <w:style w:type="paragraph" w:customStyle="1" w:styleId="-manu">
    <w:name w:val="正文-manu"/>
    <w:basedOn w:val="af8"/>
    <w:qFormat/>
    <w:rsid w:val="008A7181"/>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f8"/>
    <w:qFormat/>
    <w:rsid w:val="008A7181"/>
    <w:pPr>
      <w:ind w:firstLineChars="200" w:firstLine="420"/>
    </w:pPr>
    <w:rPr>
      <w:szCs w:val="22"/>
    </w:rPr>
  </w:style>
  <w:style w:type="paragraph" w:customStyle="1" w:styleId="CharCharCharCharCharChar">
    <w:name w:val="Char Char Char Char Char Char"/>
    <w:basedOn w:val="af8"/>
    <w:qFormat/>
    <w:rsid w:val="008A7181"/>
    <w:rPr>
      <w:rFonts w:ascii="Times New Roman" w:hAnsi="Times New Roman"/>
    </w:rPr>
  </w:style>
  <w:style w:type="paragraph" w:customStyle="1" w:styleId="1110">
    <w:name w:val="正文缩进111"/>
    <w:basedOn w:val="af8"/>
    <w:qFormat/>
    <w:rsid w:val="008A7181"/>
    <w:pPr>
      <w:ind w:firstLine="420"/>
    </w:pPr>
    <w:rPr>
      <w:rFonts w:asciiTheme="minorHAnsi" w:eastAsiaTheme="minorEastAsia" w:hAnsiTheme="minorHAnsi" w:cstheme="minorBidi"/>
      <w:kern w:val="0"/>
      <w:sz w:val="20"/>
      <w:szCs w:val="22"/>
    </w:rPr>
  </w:style>
  <w:style w:type="character" w:customStyle="1" w:styleId="font31">
    <w:name w:val="font31"/>
    <w:basedOn w:val="afa"/>
    <w:qFormat/>
    <w:rsid w:val="008A7181"/>
    <w:rPr>
      <w:rFonts w:ascii="Arial" w:eastAsia="宋体" w:hAnsi="Arial" w:cs="Arial" w:hint="default"/>
      <w:color w:val="000000"/>
      <w:sz w:val="18"/>
      <w:szCs w:val="18"/>
      <w:u w:val="none"/>
      <w:lang w:val="en-US" w:eastAsia="zh-CN" w:bidi="ar-SA"/>
    </w:rPr>
  </w:style>
  <w:style w:type="character" w:customStyle="1" w:styleId="src">
    <w:name w:val="src"/>
    <w:qFormat/>
    <w:rsid w:val="008A7181"/>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f8"/>
    <w:qFormat/>
    <w:rsid w:val="008A7181"/>
    <w:pPr>
      <w:spacing w:after="90"/>
    </w:pPr>
    <w:rPr>
      <w:rFonts w:asciiTheme="minorHAnsi" w:eastAsiaTheme="minorEastAsia" w:hAnsiTheme="minorHAnsi" w:cstheme="minorBidi"/>
      <w:sz w:val="22"/>
      <w:szCs w:val="22"/>
    </w:rPr>
  </w:style>
  <w:style w:type="paragraph" w:customStyle="1" w:styleId="Char1CharCharChar">
    <w:name w:val="Char1 Char Char Char"/>
    <w:basedOn w:val="af8"/>
    <w:qFormat/>
    <w:rsid w:val="008A7181"/>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a">
    <w:name w:val="批注主题 Char1"/>
    <w:basedOn w:val="Char13"/>
    <w:qFormat/>
    <w:rsid w:val="008A7181"/>
    <w:rPr>
      <w:b/>
      <w:bCs/>
      <w:kern w:val="2"/>
      <w:sz w:val="21"/>
      <w:szCs w:val="24"/>
    </w:rPr>
  </w:style>
  <w:style w:type="paragraph" w:customStyle="1" w:styleId="Style39">
    <w:name w:val="_Style 39"/>
    <w:basedOn w:val="af8"/>
    <w:next w:val="1b"/>
    <w:uiPriority w:val="34"/>
    <w:qFormat/>
    <w:rsid w:val="008A7181"/>
    <w:pPr>
      <w:ind w:firstLineChars="200" w:firstLine="420"/>
    </w:pPr>
    <w:rPr>
      <w:rFonts w:ascii="等线" w:eastAsia="等线" w:hAnsi="等线"/>
      <w:szCs w:val="22"/>
    </w:rPr>
  </w:style>
  <w:style w:type="paragraph" w:customStyle="1" w:styleId="Afffff8">
    <w:name w:val="正文 A"/>
    <w:qFormat/>
    <w:rsid w:val="008A7181"/>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f8"/>
    <w:next w:val="1b"/>
    <w:uiPriority w:val="34"/>
    <w:qFormat/>
    <w:rsid w:val="008A7181"/>
    <w:pPr>
      <w:widowControl/>
      <w:ind w:left="720"/>
      <w:contextualSpacing/>
      <w:jc w:val="left"/>
    </w:pPr>
    <w:rPr>
      <w:kern w:val="0"/>
      <w:sz w:val="24"/>
      <w:lang w:eastAsia="en-US" w:bidi="en-US"/>
    </w:rPr>
  </w:style>
  <w:style w:type="paragraph" w:customStyle="1" w:styleId="font12">
    <w:name w:val="font12"/>
    <w:basedOn w:val="af8"/>
    <w:qFormat/>
    <w:rsid w:val="008A7181"/>
    <w:pPr>
      <w:jc w:val="left"/>
    </w:pPr>
    <w:rPr>
      <w:rFonts w:asciiTheme="minorHAnsi" w:eastAsiaTheme="minorEastAsia" w:hAnsiTheme="minorHAnsi"/>
      <w:kern w:val="0"/>
      <w:sz w:val="18"/>
      <w:szCs w:val="18"/>
    </w:rPr>
  </w:style>
  <w:style w:type="paragraph" w:customStyle="1" w:styleId="afffff9">
    <w:name w:val="段"/>
    <w:link w:val="Charff"/>
    <w:qFormat/>
    <w:rsid w:val="008A7181"/>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f8"/>
    <w:qFormat/>
    <w:rsid w:val="008A7181"/>
    <w:pPr>
      <w:jc w:val="left"/>
    </w:pPr>
    <w:rPr>
      <w:rFonts w:ascii="pingfang sc" w:eastAsia="pingfang sc" w:hAnsi="pingfang sc"/>
      <w:color w:val="000000"/>
      <w:kern w:val="0"/>
      <w:sz w:val="26"/>
      <w:szCs w:val="26"/>
    </w:rPr>
  </w:style>
  <w:style w:type="character" w:customStyle="1" w:styleId="s1">
    <w:name w:val="s1"/>
    <w:basedOn w:val="afa"/>
    <w:qFormat/>
    <w:rsid w:val="008A7181"/>
    <w:rPr>
      <w:rFonts w:ascii=".applesystemuifontrounded" w:eastAsia=".applesystemuifontrounded" w:hAnsi=".applesystemuifontrounded" w:cs=".applesystemuifontrounded" w:hint="default"/>
      <w:sz w:val="26"/>
      <w:szCs w:val="26"/>
    </w:rPr>
  </w:style>
  <w:style w:type="paragraph" w:customStyle="1" w:styleId="afffffa">
    <w:name w:val="我得正文样式"/>
    <w:basedOn w:val="af8"/>
    <w:qFormat/>
    <w:rsid w:val="008A7181"/>
    <w:pPr>
      <w:adjustRightInd w:val="0"/>
      <w:snapToGrid w:val="0"/>
      <w:spacing w:line="360" w:lineRule="auto"/>
    </w:pPr>
    <w:rPr>
      <w:rFonts w:ascii="Arial" w:eastAsia="幼圆" w:hAnsi="Arial" w:cstheme="minorBidi"/>
      <w:sz w:val="15"/>
      <w:szCs w:val="15"/>
    </w:rPr>
  </w:style>
  <w:style w:type="paragraph" w:customStyle="1" w:styleId="Body1">
    <w:name w:val="Body 1"/>
    <w:qFormat/>
    <w:rsid w:val="008A7181"/>
    <w:pPr>
      <w:outlineLvl w:val="0"/>
    </w:pPr>
    <w:rPr>
      <w:rFonts w:ascii="Helvetica" w:eastAsia="Arial Unicode MS" w:hAnsi="Helvetica" w:cs="宋体"/>
      <w:b/>
      <w:color w:val="000000"/>
      <w:kern w:val="0"/>
      <w:u w:color="000000"/>
    </w:rPr>
  </w:style>
  <w:style w:type="character" w:customStyle="1" w:styleId="font51">
    <w:name w:val="font51"/>
    <w:basedOn w:val="afa"/>
    <w:qFormat/>
    <w:rsid w:val="008A7181"/>
    <w:rPr>
      <w:rFonts w:ascii="Arial" w:hAnsi="Arial" w:cs="Arial"/>
      <w:color w:val="000000"/>
      <w:sz w:val="22"/>
      <w:szCs w:val="22"/>
      <w:u w:val="none"/>
    </w:rPr>
  </w:style>
  <w:style w:type="paragraph" w:customStyle="1" w:styleId="font0">
    <w:name w:val="font0"/>
    <w:basedOn w:val="af8"/>
    <w:qFormat/>
    <w:rsid w:val="008A7181"/>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8A7181"/>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8A7181"/>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8A7181"/>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8A7181"/>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f8"/>
    <w:qFormat/>
    <w:rsid w:val="008A7181"/>
    <w:pPr>
      <w:widowControl/>
      <w:spacing w:before="100" w:beforeAutospacing="1" w:after="100" w:afterAutospacing="1"/>
      <w:jc w:val="left"/>
    </w:pPr>
    <w:rPr>
      <w:rFonts w:ascii="宋体" w:hAnsi="宋体" w:cs="宋体"/>
      <w:kern w:val="0"/>
      <w:sz w:val="24"/>
    </w:rPr>
  </w:style>
  <w:style w:type="paragraph" w:customStyle="1" w:styleId="et5">
    <w:name w:val="et5"/>
    <w:basedOn w:val="af8"/>
    <w:qFormat/>
    <w:rsid w:val="008A7181"/>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f8"/>
    <w:qFormat/>
    <w:rsid w:val="008A7181"/>
    <w:pPr>
      <w:widowControl/>
      <w:spacing w:before="100" w:beforeAutospacing="1" w:after="100" w:afterAutospacing="1"/>
      <w:jc w:val="center"/>
    </w:pPr>
    <w:rPr>
      <w:rFonts w:ascii="宋体" w:hAnsi="宋体" w:cs="宋体"/>
      <w:kern w:val="0"/>
      <w:sz w:val="24"/>
    </w:rPr>
  </w:style>
  <w:style w:type="paragraph" w:customStyle="1" w:styleId="et8">
    <w:name w:val="et8"/>
    <w:basedOn w:val="af8"/>
    <w:qFormat/>
    <w:rsid w:val="008A7181"/>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f8"/>
    <w:qFormat/>
    <w:rsid w:val="008A71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f8"/>
    <w:qFormat/>
    <w:rsid w:val="008A7181"/>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f8"/>
    <w:qFormat/>
    <w:rsid w:val="008A71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f8"/>
    <w:qFormat/>
    <w:rsid w:val="008A7181"/>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f8"/>
    <w:qFormat/>
    <w:rsid w:val="008A71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f8"/>
    <w:qFormat/>
    <w:rsid w:val="008A71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f8"/>
    <w:qFormat/>
    <w:rsid w:val="008A7181"/>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f8"/>
    <w:qFormat/>
    <w:rsid w:val="008A7181"/>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f8"/>
    <w:qFormat/>
    <w:rsid w:val="008A7181"/>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f8"/>
    <w:qFormat/>
    <w:rsid w:val="008A71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f8"/>
    <w:qFormat/>
    <w:rsid w:val="008A71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f8"/>
    <w:qFormat/>
    <w:rsid w:val="008A7181"/>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f8"/>
    <w:qFormat/>
    <w:rsid w:val="008A7181"/>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f8"/>
    <w:qFormat/>
    <w:rsid w:val="008A71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f8"/>
    <w:qFormat/>
    <w:rsid w:val="008A7181"/>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f8"/>
    <w:qFormat/>
    <w:rsid w:val="008A7181"/>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2">
    <w:name w:val="2"/>
    <w:basedOn w:val="af8"/>
    <w:next w:val="1b"/>
    <w:uiPriority w:val="1"/>
    <w:qFormat/>
    <w:rsid w:val="008A7181"/>
    <w:pPr>
      <w:spacing w:before="43"/>
      <w:ind w:left="386" w:hanging="266"/>
    </w:pPr>
    <w:rPr>
      <w:rFonts w:ascii="宋体" w:hAnsi="宋体" w:cs="宋体"/>
      <w:szCs w:val="22"/>
      <w:lang w:val="zh-CN" w:bidi="zh-CN"/>
    </w:rPr>
  </w:style>
  <w:style w:type="paragraph" w:customStyle="1" w:styleId="TableText">
    <w:name w:val="Table Text"/>
    <w:basedOn w:val="af8"/>
    <w:link w:val="TableTextChar"/>
    <w:qFormat/>
    <w:rsid w:val="008A7181"/>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fa"/>
    <w:qFormat/>
    <w:rsid w:val="008A7181"/>
  </w:style>
  <w:style w:type="character" w:customStyle="1" w:styleId="Char1b">
    <w:name w:val="无间隔 Char1"/>
    <w:uiPriority w:val="1"/>
    <w:qFormat/>
    <w:rsid w:val="008A7181"/>
    <w:rPr>
      <w:kern w:val="2"/>
      <w:sz w:val="21"/>
      <w:szCs w:val="24"/>
    </w:rPr>
  </w:style>
  <w:style w:type="character" w:customStyle="1" w:styleId="CharChar6">
    <w:name w:val="Char Char6"/>
    <w:qFormat/>
    <w:rsid w:val="008A7181"/>
    <w:rPr>
      <w:rFonts w:eastAsia="宋体"/>
      <w:kern w:val="2"/>
      <w:sz w:val="21"/>
      <w:lang w:val="en-US" w:eastAsia="zh-CN" w:bidi="ar-SA"/>
    </w:rPr>
  </w:style>
  <w:style w:type="character" w:customStyle="1" w:styleId="font01">
    <w:name w:val="font01"/>
    <w:qFormat/>
    <w:rsid w:val="008A7181"/>
    <w:rPr>
      <w:rFonts w:ascii="宋体" w:eastAsia="宋体" w:hAnsi="宋体" w:cs="宋体" w:hint="eastAsia"/>
      <w:color w:val="000000"/>
      <w:sz w:val="24"/>
      <w:szCs w:val="24"/>
      <w:u w:val="none"/>
    </w:rPr>
  </w:style>
  <w:style w:type="paragraph" w:customStyle="1" w:styleId="afffffb">
    <w:name w:val="页眉与页脚"/>
    <w:qFormat/>
    <w:rsid w:val="008A7181"/>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fc">
    <w:name w:val="样式"/>
    <w:basedOn w:val="af8"/>
    <w:next w:val="aff9"/>
    <w:uiPriority w:val="99"/>
    <w:qFormat/>
    <w:rsid w:val="008A7181"/>
    <w:rPr>
      <w:rFonts w:ascii="宋体" w:hAnsi="Courier New" w:cs="宋体"/>
      <w:szCs w:val="21"/>
    </w:rPr>
  </w:style>
  <w:style w:type="paragraph" w:customStyle="1" w:styleId="NewNewNewNewNewNewNewNewNewNewNewNewNewNewNew">
    <w:name w:val="正文 New New New New New New New New New New New New New New New"/>
    <w:qFormat/>
    <w:rsid w:val="008A7181"/>
    <w:pPr>
      <w:widowControl w:val="0"/>
      <w:jc w:val="both"/>
    </w:pPr>
    <w:rPr>
      <w:rFonts w:ascii="Times New Roman" w:eastAsia="宋体" w:hAnsi="Times New Roman" w:cs="Times New Roman"/>
      <w:szCs w:val="24"/>
    </w:rPr>
  </w:style>
  <w:style w:type="paragraph" w:customStyle="1" w:styleId="Web">
    <w:name w:val="普通 (Web)"/>
    <w:basedOn w:val="af8"/>
    <w:qFormat/>
    <w:rsid w:val="008A7181"/>
    <w:pPr>
      <w:widowControl/>
      <w:spacing w:before="100" w:after="100"/>
      <w:jc w:val="left"/>
    </w:pPr>
    <w:rPr>
      <w:rFonts w:ascii="宋体" w:hAnsi="宋体"/>
      <w:kern w:val="0"/>
      <w:szCs w:val="20"/>
    </w:rPr>
  </w:style>
  <w:style w:type="paragraph" w:customStyle="1" w:styleId="211">
    <w:name w:val="正文文本缩进 21"/>
    <w:basedOn w:val="af8"/>
    <w:qFormat/>
    <w:rsid w:val="008A7181"/>
    <w:pPr>
      <w:spacing w:after="120" w:line="480" w:lineRule="auto"/>
      <w:ind w:leftChars="200" w:left="420"/>
    </w:pPr>
    <w:rPr>
      <w:rFonts w:cs="黑体"/>
      <w:sz w:val="24"/>
    </w:rPr>
  </w:style>
  <w:style w:type="character" w:customStyle="1" w:styleId="Char24">
    <w:name w:val="纯文本 Char2"/>
    <w:qFormat/>
    <w:rsid w:val="008A7181"/>
    <w:rPr>
      <w:rFonts w:ascii="宋体" w:eastAsia="宋体" w:hAnsi="Courier New"/>
      <w:kern w:val="2"/>
      <w:sz w:val="21"/>
      <w:lang w:val="en-US" w:eastAsia="zh-CN" w:bidi="ar-SA"/>
    </w:rPr>
  </w:style>
  <w:style w:type="character" w:customStyle="1" w:styleId="Char25">
    <w:name w:val="批注文字 Char2"/>
    <w:uiPriority w:val="99"/>
    <w:qFormat/>
    <w:rsid w:val="008A7181"/>
    <w:rPr>
      <w:rFonts w:eastAsia="宋体"/>
      <w:sz w:val="24"/>
      <w:lang w:val="en-US" w:eastAsia="zh-CN" w:bidi="ar-SA"/>
    </w:rPr>
  </w:style>
  <w:style w:type="character" w:customStyle="1" w:styleId="1Char3">
    <w:name w:val="标题 1 Char3"/>
    <w:uiPriority w:val="9"/>
    <w:qFormat/>
    <w:rsid w:val="008A7181"/>
    <w:rPr>
      <w:rFonts w:ascii="宋体"/>
      <w:b/>
      <w:kern w:val="44"/>
      <w:sz w:val="32"/>
    </w:rPr>
  </w:style>
  <w:style w:type="character" w:customStyle="1" w:styleId="2Char20">
    <w:name w:val="标题 2 Char2"/>
    <w:uiPriority w:val="9"/>
    <w:qFormat/>
    <w:rsid w:val="008A7181"/>
    <w:rPr>
      <w:rFonts w:ascii="Arial" w:eastAsia="仿宋" w:hAnsi="Arial"/>
      <w:b/>
      <w:sz w:val="30"/>
    </w:rPr>
  </w:style>
  <w:style w:type="character" w:customStyle="1" w:styleId="Char26">
    <w:name w:val="正文缩进 Char2"/>
    <w:uiPriority w:val="99"/>
    <w:qFormat/>
    <w:rsid w:val="008A7181"/>
    <w:rPr>
      <w:rFonts w:ascii="宋体"/>
      <w:sz w:val="24"/>
    </w:rPr>
  </w:style>
  <w:style w:type="character" w:customStyle="1" w:styleId="4Char2">
    <w:name w:val="标题 4 Char2"/>
    <w:uiPriority w:val="9"/>
    <w:qFormat/>
    <w:rsid w:val="008A7181"/>
    <w:rPr>
      <w:rFonts w:ascii="宋体"/>
      <w:b/>
      <w:kern w:val="2"/>
      <w:sz w:val="30"/>
    </w:rPr>
  </w:style>
  <w:style w:type="character" w:customStyle="1" w:styleId="5Char1">
    <w:name w:val="标题 5 Char1"/>
    <w:uiPriority w:val="9"/>
    <w:qFormat/>
    <w:rsid w:val="008A7181"/>
    <w:rPr>
      <w:b/>
      <w:kern w:val="2"/>
      <w:sz w:val="28"/>
    </w:rPr>
  </w:style>
  <w:style w:type="character" w:customStyle="1" w:styleId="6Char1">
    <w:name w:val="标题 6 Char1"/>
    <w:uiPriority w:val="9"/>
    <w:qFormat/>
    <w:rsid w:val="008A7181"/>
    <w:rPr>
      <w:rFonts w:ascii="Arial" w:eastAsia="黑体" w:hAnsi="Arial"/>
      <w:b/>
      <w:kern w:val="2"/>
      <w:sz w:val="24"/>
    </w:rPr>
  </w:style>
  <w:style w:type="character" w:customStyle="1" w:styleId="7Char1">
    <w:name w:val="标题 7 Char1"/>
    <w:uiPriority w:val="9"/>
    <w:qFormat/>
    <w:rsid w:val="008A7181"/>
    <w:rPr>
      <w:b/>
      <w:kern w:val="2"/>
      <w:sz w:val="24"/>
    </w:rPr>
  </w:style>
  <w:style w:type="character" w:customStyle="1" w:styleId="8Char1">
    <w:name w:val="标题 8 Char1"/>
    <w:uiPriority w:val="9"/>
    <w:qFormat/>
    <w:rsid w:val="008A7181"/>
    <w:rPr>
      <w:rFonts w:ascii="Arial" w:eastAsia="黑体" w:hAnsi="Arial"/>
      <w:kern w:val="2"/>
      <w:sz w:val="24"/>
    </w:rPr>
  </w:style>
  <w:style w:type="character" w:customStyle="1" w:styleId="9Char1">
    <w:name w:val="标题 9 Char1"/>
    <w:qFormat/>
    <w:rsid w:val="008A7181"/>
    <w:rPr>
      <w:rFonts w:ascii="Arial" w:eastAsia="黑体" w:hAnsi="Arial"/>
      <w:kern w:val="2"/>
      <w:sz w:val="21"/>
    </w:rPr>
  </w:style>
  <w:style w:type="character" w:customStyle="1" w:styleId="Char27">
    <w:name w:val="文档结构图 Char2"/>
    <w:qFormat/>
    <w:rsid w:val="008A7181"/>
    <w:rPr>
      <w:kern w:val="2"/>
      <w:sz w:val="21"/>
      <w:shd w:val="clear" w:color="auto" w:fill="000080"/>
    </w:rPr>
  </w:style>
  <w:style w:type="character" w:customStyle="1" w:styleId="Char32">
    <w:name w:val="正文文本 Char3"/>
    <w:uiPriority w:val="99"/>
    <w:qFormat/>
    <w:rsid w:val="008A7181"/>
    <w:rPr>
      <w:rFonts w:ascii="宋体" w:hAnsi="宋体"/>
      <w:kern w:val="2"/>
      <w:sz w:val="24"/>
      <w:szCs w:val="24"/>
    </w:rPr>
  </w:style>
  <w:style w:type="character" w:customStyle="1" w:styleId="Char33">
    <w:name w:val="日期 Char3"/>
    <w:qFormat/>
    <w:rsid w:val="008A7181"/>
    <w:rPr>
      <w:rFonts w:ascii="仿宋_GB2312" w:eastAsia="仿宋_GB2312" w:hAnsi="宋体"/>
      <w:color w:val="000000"/>
      <w:kern w:val="2"/>
      <w:sz w:val="24"/>
      <w:szCs w:val="24"/>
    </w:rPr>
  </w:style>
  <w:style w:type="character" w:customStyle="1" w:styleId="Char28">
    <w:name w:val="批注框文本 Char2"/>
    <w:uiPriority w:val="99"/>
    <w:qFormat/>
    <w:rsid w:val="008A7181"/>
    <w:rPr>
      <w:kern w:val="2"/>
      <w:sz w:val="18"/>
      <w:szCs w:val="18"/>
    </w:rPr>
  </w:style>
  <w:style w:type="character" w:customStyle="1" w:styleId="Char34">
    <w:name w:val="页脚 Char3"/>
    <w:uiPriority w:val="99"/>
    <w:qFormat/>
    <w:rsid w:val="008A7181"/>
    <w:rPr>
      <w:rFonts w:ascii="宋体"/>
      <w:sz w:val="18"/>
    </w:rPr>
  </w:style>
  <w:style w:type="character" w:customStyle="1" w:styleId="Char35">
    <w:name w:val="页眉 Char3"/>
    <w:qFormat/>
    <w:rsid w:val="008A7181"/>
    <w:rPr>
      <w:kern w:val="2"/>
      <w:sz w:val="18"/>
      <w:szCs w:val="18"/>
    </w:rPr>
  </w:style>
  <w:style w:type="character" w:customStyle="1" w:styleId="Char29">
    <w:name w:val="副标题 Char2"/>
    <w:uiPriority w:val="99"/>
    <w:qFormat/>
    <w:rsid w:val="008A7181"/>
    <w:rPr>
      <w:rFonts w:ascii="Cambria" w:hAnsi="Cambria"/>
      <w:b/>
      <w:bCs/>
      <w:kern w:val="28"/>
      <w:sz w:val="32"/>
      <w:szCs w:val="32"/>
    </w:rPr>
  </w:style>
  <w:style w:type="character" w:customStyle="1" w:styleId="3Char10">
    <w:name w:val="正文文本缩进 3 Char1"/>
    <w:qFormat/>
    <w:rsid w:val="008A7181"/>
    <w:rPr>
      <w:rFonts w:ascii="宋体"/>
      <w:sz w:val="24"/>
    </w:rPr>
  </w:style>
  <w:style w:type="character" w:customStyle="1" w:styleId="HTMLChar2">
    <w:name w:val="HTML 预设格式 Char2"/>
    <w:uiPriority w:val="99"/>
    <w:qFormat/>
    <w:rsid w:val="008A7181"/>
    <w:rPr>
      <w:rFonts w:ascii="宋体" w:hAnsi="宋体" w:cs="宋体"/>
      <w:sz w:val="24"/>
      <w:szCs w:val="24"/>
    </w:rPr>
  </w:style>
  <w:style w:type="character" w:customStyle="1" w:styleId="Char2a">
    <w:name w:val="批注主题 Char2"/>
    <w:qFormat/>
    <w:rsid w:val="008A7181"/>
    <w:rPr>
      <w:b/>
      <w:bCs/>
      <w:kern w:val="2"/>
      <w:sz w:val="21"/>
      <w:szCs w:val="24"/>
    </w:rPr>
  </w:style>
  <w:style w:type="character" w:customStyle="1" w:styleId="Char2b">
    <w:name w:val="正文首行缩进 Char2"/>
    <w:uiPriority w:val="99"/>
    <w:qFormat/>
    <w:rsid w:val="008A7181"/>
    <w:rPr>
      <w:rFonts w:ascii="楷体_GB2312" w:eastAsia="楷体_GB2312"/>
      <w:kern w:val="2"/>
      <w:sz w:val="21"/>
      <w:szCs w:val="24"/>
    </w:rPr>
  </w:style>
  <w:style w:type="character" w:customStyle="1" w:styleId="2Char30">
    <w:name w:val="正文首行缩进 2 Char3"/>
    <w:qFormat/>
    <w:rsid w:val="008A7181"/>
    <w:rPr>
      <w:rFonts w:ascii="Calibri" w:hAnsi="Calibri"/>
      <w:kern w:val="2"/>
      <w:sz w:val="21"/>
      <w:szCs w:val="22"/>
      <w:lang w:eastAsia="en-US" w:bidi="en-US"/>
    </w:rPr>
  </w:style>
  <w:style w:type="character" w:customStyle="1" w:styleId="2f3">
    <w:name w:val="不明显参考2"/>
    <w:uiPriority w:val="31"/>
    <w:qFormat/>
    <w:rsid w:val="008A7181"/>
    <w:rPr>
      <w:smallCaps/>
      <w:color w:val="C0504D"/>
      <w:u w:val="single"/>
    </w:rPr>
  </w:style>
  <w:style w:type="character" w:customStyle="1" w:styleId="4CharChar">
    <w:name w:val="标题4 Char Char"/>
    <w:link w:val="45"/>
    <w:qFormat/>
    <w:rsid w:val="008A7181"/>
    <w:rPr>
      <w:rFonts w:ascii="Arial" w:hAnsi="Arial"/>
      <w:b/>
      <w:bCs/>
      <w:sz w:val="24"/>
      <w:szCs w:val="32"/>
    </w:rPr>
  </w:style>
  <w:style w:type="paragraph" w:customStyle="1" w:styleId="45">
    <w:name w:val="标题4"/>
    <w:basedOn w:val="24"/>
    <w:next w:val="43"/>
    <w:link w:val="4CharChar"/>
    <w:qFormat/>
    <w:rsid w:val="008A7181"/>
    <w:pPr>
      <w:autoSpaceDE/>
      <w:autoSpaceDN/>
      <w:adjustRightInd/>
      <w:spacing w:before="260" w:after="260" w:line="413" w:lineRule="auto"/>
      <w:jc w:val="both"/>
    </w:pPr>
    <w:rPr>
      <w:rFonts w:eastAsiaTheme="minorEastAsia" w:cstheme="minorBidi"/>
      <w:bCs/>
      <w:kern w:val="2"/>
      <w:sz w:val="24"/>
      <w:szCs w:val="32"/>
    </w:rPr>
  </w:style>
  <w:style w:type="character" w:customStyle="1" w:styleId="1f9">
    <w:name w:val="明显参考1"/>
    <w:uiPriority w:val="32"/>
    <w:qFormat/>
    <w:rsid w:val="008A7181"/>
    <w:rPr>
      <w:b/>
      <w:bCs/>
      <w:smallCaps/>
      <w:color w:val="C0504D"/>
      <w:spacing w:val="5"/>
      <w:u w:val="single"/>
    </w:rPr>
  </w:style>
  <w:style w:type="character" w:customStyle="1" w:styleId="1fa">
    <w:name w:val="明显强调1"/>
    <w:uiPriority w:val="21"/>
    <w:qFormat/>
    <w:rsid w:val="008A7181"/>
    <w:rPr>
      <w:b/>
      <w:bCs/>
      <w:i/>
      <w:iCs/>
      <w:color w:val="4F81BD"/>
    </w:rPr>
  </w:style>
  <w:style w:type="character" w:customStyle="1" w:styleId="textcontents">
    <w:name w:val="textcontents"/>
    <w:qFormat/>
    <w:rsid w:val="008A7181"/>
    <w:rPr>
      <w:rFonts w:cs="Times New Roman"/>
    </w:rPr>
  </w:style>
  <w:style w:type="character" w:customStyle="1" w:styleId="ca-6">
    <w:name w:val="ca-6"/>
    <w:qFormat/>
    <w:rsid w:val="008A7181"/>
  </w:style>
  <w:style w:type="character" w:customStyle="1" w:styleId="1051">
    <w:name w:val="1051"/>
    <w:qFormat/>
    <w:rsid w:val="008A7181"/>
    <w:rPr>
      <w:sz w:val="21"/>
      <w:szCs w:val="21"/>
    </w:rPr>
  </w:style>
  <w:style w:type="character" w:customStyle="1" w:styleId="style41">
    <w:name w:val="style41"/>
    <w:qFormat/>
    <w:rsid w:val="008A7181"/>
    <w:rPr>
      <w:b/>
      <w:bCs/>
      <w:sz w:val="21"/>
      <w:szCs w:val="21"/>
    </w:rPr>
  </w:style>
  <w:style w:type="character" w:customStyle="1" w:styleId="Char2c">
    <w:name w:val="列出段落 Char2"/>
    <w:uiPriority w:val="34"/>
    <w:qFormat/>
    <w:rsid w:val="008A7181"/>
    <w:rPr>
      <w:sz w:val="24"/>
      <w:szCs w:val="24"/>
    </w:rPr>
  </w:style>
  <w:style w:type="character" w:customStyle="1" w:styleId="1fb">
    <w:name w:val="不明显强调1"/>
    <w:uiPriority w:val="19"/>
    <w:qFormat/>
    <w:rsid w:val="008A7181"/>
    <w:rPr>
      <w:i/>
      <w:iCs/>
      <w:color w:val="808080"/>
    </w:rPr>
  </w:style>
  <w:style w:type="character" w:customStyle="1" w:styleId="5CharChar">
    <w:name w:val="标题5 Char Char"/>
    <w:link w:val="54"/>
    <w:qFormat/>
    <w:rsid w:val="008A7181"/>
    <w:rPr>
      <w:rFonts w:ascii="Arial" w:hAnsi="Arial"/>
      <w:b/>
      <w:bCs/>
      <w:sz w:val="24"/>
      <w:szCs w:val="32"/>
    </w:rPr>
  </w:style>
  <w:style w:type="paragraph" w:customStyle="1" w:styleId="54">
    <w:name w:val="标题5"/>
    <w:basedOn w:val="33"/>
    <w:link w:val="5CharChar"/>
    <w:qFormat/>
    <w:rsid w:val="008A7181"/>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8A7181"/>
  </w:style>
  <w:style w:type="character" w:customStyle="1" w:styleId="CharChar0">
    <w:name w:val="批注文字 Char Char"/>
    <w:qFormat/>
    <w:rsid w:val="008A7181"/>
    <w:rPr>
      <w:rFonts w:ascii="宋体" w:eastAsia="宋体" w:hAnsi="Times New Roman" w:cs="Times New Roman"/>
      <w:sz w:val="28"/>
      <w:szCs w:val="20"/>
    </w:rPr>
  </w:style>
  <w:style w:type="character" w:customStyle="1" w:styleId="HTMLChar1">
    <w:name w:val="HTML 预设格式 Char1"/>
    <w:qFormat/>
    <w:rsid w:val="008A7181"/>
    <w:rPr>
      <w:rFonts w:ascii="Courier New" w:hAnsi="Courier New" w:cs="Courier New"/>
      <w:kern w:val="2"/>
    </w:rPr>
  </w:style>
  <w:style w:type="character" w:customStyle="1" w:styleId="css">
    <w:name w:val="css"/>
    <w:qFormat/>
    <w:rsid w:val="008A7181"/>
  </w:style>
  <w:style w:type="character" w:customStyle="1" w:styleId="c-gap-right-small2">
    <w:name w:val="c-gap-right-small2"/>
    <w:qFormat/>
    <w:rsid w:val="008A7181"/>
  </w:style>
  <w:style w:type="character" w:customStyle="1" w:styleId="Char1c">
    <w:name w:val="明显引用 Char1"/>
    <w:uiPriority w:val="99"/>
    <w:qFormat/>
    <w:rsid w:val="008A7181"/>
    <w:rPr>
      <w:i/>
      <w:iCs/>
      <w:color w:val="5B9BD5"/>
      <w:kern w:val="2"/>
      <w:sz w:val="21"/>
      <w:szCs w:val="24"/>
    </w:rPr>
  </w:style>
  <w:style w:type="character" w:customStyle="1" w:styleId="Char1d">
    <w:name w:val="日期 Char1"/>
    <w:uiPriority w:val="1"/>
    <w:qFormat/>
    <w:rsid w:val="008A7181"/>
    <w:rPr>
      <w:kern w:val="2"/>
      <w:sz w:val="21"/>
      <w:szCs w:val="22"/>
    </w:rPr>
  </w:style>
  <w:style w:type="character" w:customStyle="1" w:styleId="afffffd">
    <w:name w:val="引用 字符"/>
    <w:link w:val="1fc"/>
    <w:uiPriority w:val="29"/>
    <w:qFormat/>
    <w:rsid w:val="008A7181"/>
    <w:rPr>
      <w:i/>
      <w:iCs/>
      <w:color w:val="000000"/>
    </w:rPr>
  </w:style>
  <w:style w:type="paragraph" w:customStyle="1" w:styleId="1fc">
    <w:name w:val="引用1"/>
    <w:basedOn w:val="af8"/>
    <w:next w:val="af8"/>
    <w:link w:val="afffffd"/>
    <w:uiPriority w:val="29"/>
    <w:qFormat/>
    <w:rsid w:val="008A7181"/>
    <w:rPr>
      <w:rFonts w:asciiTheme="minorHAnsi" w:eastAsiaTheme="minorEastAsia" w:hAnsiTheme="minorHAnsi" w:cstheme="minorBidi"/>
      <w:i/>
      <w:iCs/>
      <w:color w:val="000000"/>
      <w:szCs w:val="22"/>
    </w:rPr>
  </w:style>
  <w:style w:type="character" w:customStyle="1" w:styleId="Charff0">
    <w:name w:val="引用 Char"/>
    <w:basedOn w:val="afa"/>
    <w:uiPriority w:val="29"/>
    <w:qFormat/>
    <w:rsid w:val="008A7181"/>
    <w:rPr>
      <w:rFonts w:ascii="Calibri" w:hAnsi="Calibri"/>
      <w:i/>
      <w:iCs/>
      <w:color w:val="000000" w:themeColor="text1"/>
      <w:kern w:val="2"/>
      <w:sz w:val="21"/>
      <w:szCs w:val="24"/>
    </w:rPr>
  </w:style>
  <w:style w:type="character" w:customStyle="1" w:styleId="afffffe">
    <w:name w:val="明显引用 字符"/>
    <w:link w:val="1fd"/>
    <w:uiPriority w:val="30"/>
    <w:qFormat/>
    <w:rsid w:val="008A7181"/>
    <w:rPr>
      <w:b/>
      <w:bCs/>
      <w:i/>
      <w:iCs/>
      <w:color w:val="4F81BD"/>
    </w:rPr>
  </w:style>
  <w:style w:type="paragraph" w:customStyle="1" w:styleId="1fd">
    <w:name w:val="明显引用1"/>
    <w:basedOn w:val="af8"/>
    <w:next w:val="af8"/>
    <w:link w:val="afffffe"/>
    <w:uiPriority w:val="30"/>
    <w:qFormat/>
    <w:rsid w:val="008A7181"/>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1">
    <w:name w:val="明显引用 Char"/>
    <w:basedOn w:val="afa"/>
    <w:uiPriority w:val="30"/>
    <w:qFormat/>
    <w:rsid w:val="008A7181"/>
    <w:rPr>
      <w:rFonts w:ascii="Calibri" w:hAnsi="Calibri"/>
      <w:b/>
      <w:bCs/>
      <w:i/>
      <w:iCs/>
      <w:color w:val="4F81BD" w:themeColor="accent1"/>
      <w:kern w:val="2"/>
      <w:sz w:val="21"/>
      <w:szCs w:val="24"/>
    </w:rPr>
  </w:style>
  <w:style w:type="character" w:customStyle="1" w:styleId="san101">
    <w:name w:val="san101"/>
    <w:qFormat/>
    <w:rsid w:val="008A7181"/>
    <w:rPr>
      <w:rFonts w:hint="default"/>
      <w:color w:val="000000"/>
      <w:sz w:val="20"/>
      <w:szCs w:val="20"/>
      <w:u w:val="none"/>
    </w:rPr>
  </w:style>
  <w:style w:type="character" w:customStyle="1" w:styleId="apple-converted-space">
    <w:name w:val="apple-converted-space"/>
    <w:qFormat/>
    <w:rsid w:val="008A7181"/>
  </w:style>
  <w:style w:type="character" w:customStyle="1" w:styleId="zi21">
    <w:name w:val="zi21"/>
    <w:qFormat/>
    <w:rsid w:val="008A7181"/>
    <w:rPr>
      <w:rFonts w:ascii="Ђˎ̥" w:hAnsi="Ђˎ̥" w:hint="default"/>
      <w:b/>
      <w:bCs/>
      <w:color w:val="0099DD"/>
      <w:sz w:val="18"/>
      <w:szCs w:val="18"/>
      <w:u w:val="none"/>
    </w:rPr>
  </w:style>
  <w:style w:type="character" w:customStyle="1" w:styleId="Char1e">
    <w:name w:val="副标题 Char1"/>
    <w:qFormat/>
    <w:rsid w:val="008A7181"/>
    <w:rPr>
      <w:rFonts w:ascii="Calibri Light" w:hAnsi="Calibri Light" w:cs="Times New Roman"/>
      <w:b/>
      <w:bCs/>
      <w:kern w:val="28"/>
      <w:sz w:val="32"/>
      <w:szCs w:val="32"/>
    </w:rPr>
  </w:style>
  <w:style w:type="character" w:customStyle="1" w:styleId="font71">
    <w:name w:val="font71"/>
    <w:qFormat/>
    <w:rsid w:val="008A7181"/>
    <w:rPr>
      <w:rFonts w:ascii="宋体" w:eastAsia="宋体" w:hAnsi="宋体" w:cs="宋体" w:hint="eastAsia"/>
      <w:color w:val="FF0000"/>
      <w:sz w:val="22"/>
      <w:szCs w:val="22"/>
      <w:u w:val="none"/>
    </w:rPr>
  </w:style>
  <w:style w:type="character" w:customStyle="1" w:styleId="h201">
    <w:name w:val="h201"/>
    <w:qFormat/>
    <w:rsid w:val="008A7181"/>
  </w:style>
  <w:style w:type="character" w:customStyle="1" w:styleId="1fe">
    <w:name w:val="书籍标题1"/>
    <w:uiPriority w:val="33"/>
    <w:qFormat/>
    <w:rsid w:val="008A7181"/>
    <w:rPr>
      <w:b/>
      <w:bCs/>
      <w:smallCaps/>
      <w:spacing w:val="5"/>
    </w:rPr>
  </w:style>
  <w:style w:type="character" w:customStyle="1" w:styleId="1ff">
    <w:name w:val="不明显参考1"/>
    <w:uiPriority w:val="31"/>
    <w:qFormat/>
    <w:rsid w:val="008A7181"/>
    <w:rPr>
      <w:smallCaps/>
      <w:color w:val="C0504D"/>
      <w:u w:val="single"/>
    </w:rPr>
  </w:style>
  <w:style w:type="character" w:customStyle="1" w:styleId="BodyText1Char">
    <w:name w:val="Body Text 1 Char"/>
    <w:link w:val="BodyText11"/>
    <w:qFormat/>
    <w:rsid w:val="008A7181"/>
    <w:rPr>
      <w:rFonts w:eastAsia="华文楷体"/>
      <w:sz w:val="28"/>
      <w:szCs w:val="28"/>
      <w:lang w:eastAsia="zh-TW"/>
    </w:rPr>
  </w:style>
  <w:style w:type="paragraph" w:customStyle="1" w:styleId="BodyText11">
    <w:name w:val="Body Text 1"/>
    <w:basedOn w:val="af8"/>
    <w:link w:val="BodyText1Char"/>
    <w:qFormat/>
    <w:rsid w:val="008A7181"/>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
    <w:name w:val="正文缩进 字符"/>
    <w:qFormat/>
    <w:rsid w:val="008A7181"/>
    <w:rPr>
      <w:rFonts w:eastAsia="宋体"/>
      <w:kern w:val="2"/>
      <w:sz w:val="21"/>
      <w:lang w:val="en-US" w:eastAsia="zh-CN" w:bidi="ar-SA"/>
    </w:rPr>
  </w:style>
  <w:style w:type="character" w:customStyle="1" w:styleId="a41">
    <w:name w:val="a41"/>
    <w:qFormat/>
    <w:rsid w:val="008A7181"/>
    <w:rPr>
      <w:rFonts w:ascii="Arial" w:hAnsi="Arial" w:cs="Arial" w:hint="default"/>
      <w:color w:val="666666"/>
      <w:sz w:val="18"/>
      <w:szCs w:val="18"/>
      <w:u w:val="none"/>
    </w:rPr>
  </w:style>
  <w:style w:type="character" w:customStyle="1" w:styleId="font61">
    <w:name w:val="font61"/>
    <w:qFormat/>
    <w:rsid w:val="008A7181"/>
    <w:rPr>
      <w:rFonts w:ascii="Times New Roman" w:hAnsi="Times New Roman" w:cs="Times New Roman" w:hint="default"/>
      <w:color w:val="000000"/>
      <w:sz w:val="22"/>
      <w:szCs w:val="22"/>
      <w:u w:val="none"/>
    </w:rPr>
  </w:style>
  <w:style w:type="character" w:customStyle="1" w:styleId="Char1f">
    <w:name w:val="正文首行缩进 Char1"/>
    <w:qFormat/>
    <w:rsid w:val="008A7181"/>
    <w:rPr>
      <w:rFonts w:ascii="宋体" w:hAnsi="宋体"/>
      <w:kern w:val="2"/>
      <w:sz w:val="21"/>
      <w:szCs w:val="24"/>
    </w:rPr>
  </w:style>
  <w:style w:type="character" w:customStyle="1" w:styleId="Charfb">
    <w:name w:val="样式 宋体 五号 行距: 单倍行距 Char"/>
    <w:link w:val="affff8"/>
    <w:qFormat/>
    <w:rsid w:val="008A7181"/>
    <w:rPr>
      <w:rFonts w:ascii="宋体" w:eastAsia="宋体" w:hAnsi="宋体" w:cs="Times New Roman"/>
      <w:kern w:val="0"/>
      <w:szCs w:val="20"/>
    </w:rPr>
  </w:style>
  <w:style w:type="character" w:customStyle="1" w:styleId="Char1f0">
    <w:name w:val="引用 Char1"/>
    <w:uiPriority w:val="99"/>
    <w:qFormat/>
    <w:rsid w:val="008A7181"/>
    <w:rPr>
      <w:i/>
      <w:iCs/>
      <w:color w:val="404040"/>
      <w:kern w:val="2"/>
      <w:sz w:val="21"/>
      <w:szCs w:val="24"/>
    </w:rPr>
  </w:style>
  <w:style w:type="character" w:customStyle="1" w:styleId="tpccontent1">
    <w:name w:val="tpc_content1"/>
    <w:qFormat/>
    <w:rsid w:val="008A7181"/>
    <w:rPr>
      <w:sz w:val="20"/>
      <w:szCs w:val="20"/>
    </w:rPr>
  </w:style>
  <w:style w:type="paragraph" w:customStyle="1" w:styleId="2TimesNewRoman5020">
    <w:name w:val="样式 标题 2 + Times New Roman 四号 非加粗 段前: 5 磅 段后: 0 磅 行距: 固定值 20..."/>
    <w:basedOn w:val="24"/>
    <w:qFormat/>
    <w:rsid w:val="008A7181"/>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8A7181"/>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affffff0">
    <w:name w:val="简单回函地址"/>
    <w:basedOn w:val="af8"/>
    <w:qFormat/>
    <w:rsid w:val="008A7181"/>
    <w:rPr>
      <w:rFonts w:ascii="Times New Roman" w:hAnsi="Times New Roman"/>
    </w:rPr>
  </w:style>
  <w:style w:type="paragraph" w:customStyle="1" w:styleId="h1">
    <w:name w:val="h1"/>
    <w:basedOn w:val="af8"/>
    <w:qFormat/>
    <w:rsid w:val="008A7181"/>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BT3">
    <w:name w:val="BT3"/>
    <w:basedOn w:val="af8"/>
    <w:qFormat/>
    <w:rsid w:val="008A7181"/>
    <w:pPr>
      <w:widowControl/>
      <w:autoSpaceDE w:val="0"/>
      <w:autoSpaceDN w:val="0"/>
      <w:adjustRightInd w:val="0"/>
      <w:spacing w:beforeLines="50" w:before="156" w:afterLines="50" w:after="156"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8A7181"/>
    <w:pPr>
      <w:widowControl/>
      <w:jc w:val="left"/>
    </w:pPr>
    <w:rPr>
      <w:rFonts w:ascii="宋体" w:hAnsi="宋体" w:cs="宋体"/>
      <w:kern w:val="0"/>
      <w:sz w:val="24"/>
      <w:szCs w:val="20"/>
    </w:rPr>
  </w:style>
  <w:style w:type="paragraph" w:customStyle="1" w:styleId="flNote">
    <w:name w:val="flNote"/>
    <w:basedOn w:val="af8"/>
    <w:qFormat/>
    <w:rsid w:val="008A7181"/>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TOC1">
    <w:name w:val="TOC 标题1"/>
    <w:basedOn w:val="16"/>
    <w:next w:val="af8"/>
    <w:uiPriority w:val="39"/>
    <w:qFormat/>
    <w:rsid w:val="008A7181"/>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f8"/>
    <w:qFormat/>
    <w:rsid w:val="008A7181"/>
    <w:pPr>
      <w:widowControl/>
      <w:snapToGrid w:val="0"/>
    </w:pPr>
    <w:rPr>
      <w:rFonts w:ascii="Times New Roman" w:hAnsi="Times New Roman"/>
      <w:kern w:val="0"/>
      <w:szCs w:val="20"/>
    </w:rPr>
  </w:style>
  <w:style w:type="paragraph" w:customStyle="1" w:styleId="affffff1">
    <w:name w:val="论文正文"/>
    <w:basedOn w:val="af8"/>
    <w:qFormat/>
    <w:rsid w:val="008A7181"/>
    <w:pPr>
      <w:spacing w:line="400" w:lineRule="exact"/>
      <w:ind w:firstLineChars="200" w:firstLine="480"/>
    </w:pPr>
    <w:rPr>
      <w:rFonts w:ascii="宋体" w:hAnsi="宋体"/>
      <w:sz w:val="24"/>
    </w:rPr>
  </w:style>
  <w:style w:type="paragraph" w:customStyle="1" w:styleId="affffff2">
    <w:name w:val="李丹江标题"/>
    <w:basedOn w:val="af8"/>
    <w:qFormat/>
    <w:rsid w:val="008A7181"/>
    <w:rPr>
      <w:rFonts w:ascii="仿宋_GB2312" w:eastAsia="仿宋_GB2312" w:hAnsi="Times New Roman"/>
      <w:b/>
      <w:spacing w:val="-20"/>
      <w:sz w:val="28"/>
      <w:szCs w:val="20"/>
    </w:rPr>
  </w:style>
  <w:style w:type="paragraph" w:customStyle="1" w:styleId="112">
    <w:name w:val="索引 11"/>
    <w:basedOn w:val="af8"/>
    <w:next w:val="af8"/>
    <w:qFormat/>
    <w:rsid w:val="008A7181"/>
    <w:rPr>
      <w:rFonts w:ascii="Times New Roman" w:hAnsi="Times New Roman"/>
      <w:szCs w:val="20"/>
    </w:rPr>
  </w:style>
  <w:style w:type="paragraph" w:customStyle="1" w:styleId="ListParagraphc1e7b9b5-8707-455c-9e46-74c71a134a74">
    <w:name w:val="List Paragraph_c1e7b9b5-8707-455c-9e46-74c71a134a74"/>
    <w:basedOn w:val="af8"/>
    <w:uiPriority w:val="34"/>
    <w:qFormat/>
    <w:rsid w:val="008A7181"/>
    <w:pPr>
      <w:ind w:firstLineChars="200" w:firstLine="420"/>
    </w:pPr>
    <w:rPr>
      <w:rFonts w:ascii="Times New Roman" w:hAnsi="Times New Roman"/>
    </w:rPr>
  </w:style>
  <w:style w:type="paragraph" w:customStyle="1" w:styleId="370">
    <w:name w:val="样式37"/>
    <w:basedOn w:val="af8"/>
    <w:qFormat/>
    <w:rsid w:val="008A7181"/>
    <w:pPr>
      <w:widowControl/>
      <w:spacing w:line="360" w:lineRule="auto"/>
    </w:pPr>
    <w:rPr>
      <w:rFonts w:ascii="宋体" w:hAnsi="宋体"/>
      <w:spacing w:val="-2"/>
      <w:kern w:val="0"/>
      <w:szCs w:val="21"/>
    </w:rPr>
  </w:style>
  <w:style w:type="paragraph" w:customStyle="1" w:styleId="affffff3">
    <w:name w:val="作者"/>
    <w:basedOn w:val="af8"/>
    <w:qFormat/>
    <w:rsid w:val="008A7181"/>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1ff0">
    <w:name w:val="正文序号 1"/>
    <w:basedOn w:val="af8"/>
    <w:uiPriority w:val="99"/>
    <w:qFormat/>
    <w:rsid w:val="008A7181"/>
    <w:pPr>
      <w:tabs>
        <w:tab w:val="left" w:pos="839"/>
        <w:tab w:val="left" w:pos="900"/>
      </w:tabs>
      <w:spacing w:before="60"/>
      <w:ind w:left="900" w:hanging="900"/>
    </w:pPr>
    <w:rPr>
      <w:rFonts w:ascii="Times New Roman" w:hAnsi="Times New Roman"/>
      <w:szCs w:val="20"/>
    </w:rPr>
  </w:style>
  <w:style w:type="paragraph" w:customStyle="1" w:styleId="378020">
    <w:name w:val="样式 标题 3 + (中文) 黑体 小四 非加粗 段前: 7.8 磅 段后: 0 磅 行距: 固定值 20 磅"/>
    <w:basedOn w:val="33"/>
    <w:qFormat/>
    <w:rsid w:val="008A7181"/>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8A7181"/>
    <w:pPr>
      <w:spacing w:before="100" w:beforeAutospacing="1" w:after="100" w:afterAutospacing="1"/>
    </w:pPr>
    <w:rPr>
      <w:rFonts w:ascii="宋体" w:hAnsi="宋体" w:cs="宋体"/>
      <w:sz w:val="24"/>
    </w:rPr>
  </w:style>
  <w:style w:type="paragraph" w:customStyle="1" w:styleId="head">
    <w:name w:val="head"/>
    <w:basedOn w:val="af8"/>
    <w:qFormat/>
    <w:rsid w:val="008A7181"/>
    <w:pPr>
      <w:widowControl/>
      <w:spacing w:before="100" w:beforeAutospacing="1" w:after="100" w:afterAutospacing="1"/>
      <w:jc w:val="center"/>
    </w:pPr>
    <w:rPr>
      <w:rFonts w:ascii="黑体" w:eastAsia="黑体" w:hAnsi="Times New Roman"/>
      <w:b/>
      <w:bCs/>
      <w:kern w:val="0"/>
      <w:sz w:val="28"/>
      <w:szCs w:val="28"/>
    </w:rPr>
  </w:style>
  <w:style w:type="paragraph" w:customStyle="1" w:styleId="p17">
    <w:name w:val="p17"/>
    <w:basedOn w:val="af8"/>
    <w:qFormat/>
    <w:rsid w:val="008A7181"/>
    <w:pPr>
      <w:widowControl/>
      <w:ind w:right="-85"/>
      <w:jc w:val="left"/>
    </w:pPr>
    <w:rPr>
      <w:rFonts w:ascii="Arial" w:hAnsi="Arial" w:cs="Arial"/>
      <w:b/>
      <w:bCs/>
      <w:color w:val="000000"/>
      <w:kern w:val="0"/>
      <w:sz w:val="20"/>
      <w:szCs w:val="20"/>
    </w:rPr>
  </w:style>
  <w:style w:type="paragraph" w:customStyle="1" w:styleId="Tabellentext">
    <w:name w:val="Tabellentext"/>
    <w:basedOn w:val="af8"/>
    <w:qFormat/>
    <w:rsid w:val="008A7181"/>
    <w:pPr>
      <w:widowControl/>
    </w:pPr>
    <w:rPr>
      <w:rFonts w:ascii="Arial" w:eastAsia="Times New Roman" w:hAnsi="Arial"/>
      <w:kern w:val="0"/>
      <w:sz w:val="20"/>
      <w:szCs w:val="20"/>
      <w:lang w:eastAsia="en-US"/>
    </w:rPr>
  </w:style>
  <w:style w:type="paragraph" w:customStyle="1" w:styleId="1ff1">
    <w:name w:val="正文文本1"/>
    <w:basedOn w:val="af8"/>
    <w:uiPriority w:val="99"/>
    <w:qFormat/>
    <w:rsid w:val="008A7181"/>
    <w:pPr>
      <w:widowControl/>
      <w:ind w:left="835"/>
      <w:jc w:val="left"/>
    </w:pPr>
    <w:rPr>
      <w:rFonts w:ascii="Arial" w:eastAsia="Times New Roman" w:hAnsi="Arial" w:cs="Arial"/>
      <w:spacing w:val="-5"/>
      <w:kern w:val="0"/>
      <w:sz w:val="20"/>
      <w:szCs w:val="20"/>
    </w:rPr>
  </w:style>
  <w:style w:type="paragraph" w:customStyle="1" w:styleId="affffff4">
    <w:name w:val="正文编码"/>
    <w:basedOn w:val="aff0"/>
    <w:qFormat/>
    <w:rsid w:val="008A7181"/>
    <w:pPr>
      <w:spacing w:after="0" w:line="360" w:lineRule="auto"/>
      <w:ind w:leftChars="200" w:left="420" w:firstLineChars="0" w:firstLine="0"/>
    </w:pPr>
    <w:rPr>
      <w:rFonts w:ascii="Verdana" w:eastAsia="楷体_GB2312" w:hAnsi="Verdana"/>
      <w:color w:val="000000"/>
      <w:spacing w:val="4"/>
      <w:sz w:val="24"/>
    </w:rPr>
  </w:style>
  <w:style w:type="paragraph" w:customStyle="1" w:styleId="Style44">
    <w:name w:val="_Style 44"/>
    <w:basedOn w:val="af8"/>
    <w:next w:val="1b"/>
    <w:uiPriority w:val="34"/>
    <w:qFormat/>
    <w:rsid w:val="008A7181"/>
    <w:pPr>
      <w:ind w:firstLineChars="200" w:firstLine="420"/>
    </w:pPr>
    <w:rPr>
      <w:rFonts w:ascii="Times New Roman" w:hAnsi="Times New Roman"/>
      <w:szCs w:val="20"/>
    </w:rPr>
  </w:style>
  <w:style w:type="paragraph" w:customStyle="1" w:styleId="pa-8">
    <w:name w:val="pa-8"/>
    <w:basedOn w:val="af8"/>
    <w:qFormat/>
    <w:rsid w:val="008A7181"/>
    <w:pPr>
      <w:widowControl/>
      <w:spacing w:before="150" w:after="150"/>
      <w:jc w:val="left"/>
    </w:pPr>
    <w:rPr>
      <w:rFonts w:ascii="宋体" w:hAnsi="宋体" w:cs="宋体"/>
      <w:kern w:val="0"/>
      <w:sz w:val="24"/>
    </w:rPr>
  </w:style>
  <w:style w:type="paragraph" w:customStyle="1" w:styleId="pa-3">
    <w:name w:val="pa-3"/>
    <w:basedOn w:val="af8"/>
    <w:qFormat/>
    <w:rsid w:val="008A7181"/>
    <w:pPr>
      <w:spacing w:before="100" w:beforeAutospacing="1" w:after="100" w:afterAutospacing="1"/>
    </w:pPr>
    <w:rPr>
      <w:rFonts w:ascii="宋体" w:hAnsi="宋体" w:cs="宋体"/>
      <w:sz w:val="24"/>
    </w:rPr>
  </w:style>
  <w:style w:type="paragraph" w:customStyle="1" w:styleId="affffff5">
    <w:name w:val="空半行"/>
    <w:basedOn w:val="af8"/>
    <w:qFormat/>
    <w:rsid w:val="008A7181"/>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ParaCharCharCharCharCharCharChar">
    <w:name w:val="默认段落字体 Para Char Char Char Char Char Char Char"/>
    <w:basedOn w:val="af8"/>
    <w:qFormat/>
    <w:rsid w:val="008A7181"/>
    <w:pPr>
      <w:adjustRightInd w:val="0"/>
      <w:spacing w:line="360" w:lineRule="auto"/>
      <w:ind w:left="200" w:hangingChars="200" w:hanging="200"/>
    </w:pPr>
    <w:rPr>
      <w:rFonts w:ascii="Times New Roman" w:hAnsi="Times New Roman"/>
      <w:szCs w:val="20"/>
    </w:rPr>
  </w:style>
  <w:style w:type="paragraph" w:customStyle="1" w:styleId="Title3">
    <w:name w:val="Title 3"/>
    <w:basedOn w:val="af8"/>
    <w:uiPriority w:val="99"/>
    <w:qFormat/>
    <w:rsid w:val="008A7181"/>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f8"/>
    <w:qFormat/>
    <w:rsid w:val="008A7181"/>
    <w:pPr>
      <w:spacing w:before="100" w:beforeAutospacing="1" w:after="100" w:afterAutospacing="1"/>
    </w:pPr>
    <w:rPr>
      <w:rFonts w:ascii="宋体" w:hAnsi="宋体" w:cs="宋体"/>
      <w:sz w:val="24"/>
    </w:rPr>
  </w:style>
  <w:style w:type="paragraph" w:customStyle="1" w:styleId="Style11">
    <w:name w:val="_Style 11"/>
    <w:basedOn w:val="af8"/>
    <w:uiPriority w:val="34"/>
    <w:qFormat/>
    <w:rsid w:val="008A7181"/>
    <w:pPr>
      <w:ind w:firstLineChars="200" w:firstLine="420"/>
    </w:pPr>
    <w:rPr>
      <w:szCs w:val="22"/>
    </w:rPr>
  </w:style>
  <w:style w:type="paragraph" w:customStyle="1" w:styleId="p0">
    <w:name w:val="p0"/>
    <w:basedOn w:val="af8"/>
    <w:qFormat/>
    <w:rsid w:val="008A7181"/>
    <w:pPr>
      <w:widowControl/>
    </w:pPr>
    <w:rPr>
      <w:rFonts w:ascii="Times New Roman" w:hAnsi="Times New Roman"/>
      <w:kern w:val="0"/>
      <w:szCs w:val="21"/>
    </w:rPr>
  </w:style>
  <w:style w:type="character" w:customStyle="1" w:styleId="affffff6">
    <w:name w:val="无"/>
    <w:qFormat/>
    <w:rsid w:val="008A7181"/>
  </w:style>
  <w:style w:type="character" w:customStyle="1" w:styleId="Hyperlink0">
    <w:name w:val="Hyperlink.0"/>
    <w:basedOn w:val="affffff6"/>
    <w:qFormat/>
    <w:rsid w:val="008A7181"/>
    <w:rPr>
      <w:rFonts w:ascii="仿宋" w:eastAsia="仿宋" w:hAnsi="仿宋" w:cs="仿宋"/>
      <w:sz w:val="24"/>
      <w:szCs w:val="24"/>
      <w:lang w:val="zh-TW" w:eastAsia="zh-TW"/>
    </w:rPr>
  </w:style>
  <w:style w:type="paragraph" w:customStyle="1" w:styleId="affffff7">
    <w:name w:val="默认"/>
    <w:qFormat/>
    <w:rsid w:val="008A7181"/>
    <w:pPr>
      <w:framePr w:wrap="around" w:hAnchor="text" w:y="1"/>
      <w:spacing w:before="160"/>
    </w:pPr>
    <w:rPr>
      <w:rFonts w:ascii="Helvetica Neue" w:eastAsia="Helvetica Neue" w:hAnsi="Helvetica Neue" w:cs="Helvetica Neue"/>
      <w:color w:val="000000"/>
      <w:kern w:val="0"/>
      <w:sz w:val="24"/>
      <w:szCs w:val="24"/>
      <w:u w:color="000000"/>
    </w:rPr>
  </w:style>
  <w:style w:type="character" w:customStyle="1" w:styleId="1ff2">
    <w:name w:val="未处理的提及1"/>
    <w:basedOn w:val="afa"/>
    <w:uiPriority w:val="99"/>
    <w:unhideWhenUsed/>
    <w:qFormat/>
    <w:rsid w:val="008A7181"/>
    <w:rPr>
      <w:color w:val="605E5C"/>
      <w:shd w:val="clear" w:color="auto" w:fill="E1DFDD"/>
    </w:rPr>
  </w:style>
  <w:style w:type="paragraph" w:customStyle="1" w:styleId="-11">
    <w:name w:val="彩色列表 - 强调文字颜色 11"/>
    <w:basedOn w:val="af8"/>
    <w:link w:val="-1Char"/>
    <w:uiPriority w:val="34"/>
    <w:qFormat/>
    <w:rsid w:val="008A7181"/>
    <w:pPr>
      <w:ind w:firstLineChars="200" w:firstLine="420"/>
    </w:pPr>
    <w:rPr>
      <w:rFonts w:cs="Calibri"/>
      <w:szCs w:val="21"/>
    </w:rPr>
  </w:style>
  <w:style w:type="paragraph" w:customStyle="1" w:styleId="212">
    <w:name w:val="修订21"/>
    <w:hidden/>
    <w:uiPriority w:val="99"/>
    <w:semiHidden/>
    <w:qFormat/>
    <w:rsid w:val="008A7181"/>
    <w:rPr>
      <w:rFonts w:ascii="Times New Roman" w:eastAsia="宋体" w:hAnsi="Times New Roman" w:cs="Times New Roman"/>
      <w:szCs w:val="24"/>
    </w:rPr>
  </w:style>
  <w:style w:type="paragraph" w:customStyle="1" w:styleId="39">
    <w:name w:val="修订3"/>
    <w:hidden/>
    <w:uiPriority w:val="99"/>
    <w:semiHidden/>
    <w:qFormat/>
    <w:rsid w:val="008A7181"/>
    <w:rPr>
      <w:rFonts w:ascii="Times New Roman" w:eastAsia="宋体" w:hAnsi="Times New Roman" w:cs="Times New Roman"/>
      <w:szCs w:val="24"/>
    </w:rPr>
  </w:style>
  <w:style w:type="character" w:customStyle="1" w:styleId="font91">
    <w:name w:val="font91"/>
    <w:basedOn w:val="afa"/>
    <w:qFormat/>
    <w:rsid w:val="008A7181"/>
    <w:rPr>
      <w:rFonts w:ascii="方正楷体_GBK" w:eastAsia="方正楷体_GBK" w:hAnsi="方正楷体_GBK" w:cs="方正楷体_GBK" w:hint="eastAsia"/>
      <w:color w:val="FF0000"/>
      <w:sz w:val="24"/>
      <w:szCs w:val="24"/>
      <w:u w:val="none"/>
    </w:rPr>
  </w:style>
  <w:style w:type="paragraph" w:customStyle="1" w:styleId="46">
    <w:name w:val="修订4"/>
    <w:hidden/>
    <w:uiPriority w:val="99"/>
    <w:semiHidden/>
    <w:qFormat/>
    <w:rsid w:val="008A7181"/>
    <w:rPr>
      <w:rFonts w:ascii="Times New Roman" w:eastAsia="宋体" w:hAnsi="Times New Roman" w:cs="Times New Roman"/>
      <w:szCs w:val="24"/>
    </w:rPr>
  </w:style>
  <w:style w:type="paragraph" w:customStyle="1" w:styleId="55">
    <w:name w:val="修订5"/>
    <w:hidden/>
    <w:uiPriority w:val="99"/>
    <w:semiHidden/>
    <w:qFormat/>
    <w:rsid w:val="008A7181"/>
    <w:rPr>
      <w:rFonts w:ascii="Times New Roman" w:eastAsia="宋体" w:hAnsi="Times New Roman" w:cs="Times New Roman"/>
      <w:szCs w:val="24"/>
    </w:rPr>
  </w:style>
  <w:style w:type="table" w:customStyle="1" w:styleId="1ff3">
    <w:name w:val="网格型1"/>
    <w:basedOn w:val="afb"/>
    <w:uiPriority w:val="39"/>
    <w:qFormat/>
    <w:rsid w:val="008A7181"/>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f8"/>
    <w:qFormat/>
    <w:rsid w:val="008A7181"/>
    <w:pPr>
      <w:widowControl/>
      <w:spacing w:before="100" w:beforeAutospacing="1" w:after="100" w:afterAutospacing="1"/>
      <w:jc w:val="left"/>
    </w:pPr>
    <w:rPr>
      <w:rFonts w:ascii="宋体" w:hAnsi="宋体" w:cs="宋体"/>
      <w:kern w:val="0"/>
      <w:sz w:val="24"/>
    </w:rPr>
  </w:style>
  <w:style w:type="paragraph" w:customStyle="1" w:styleId="xl63">
    <w:name w:val="xl63"/>
    <w:basedOn w:val="af8"/>
    <w:qFormat/>
    <w:rsid w:val="008A7181"/>
    <w:pPr>
      <w:widowControl/>
      <w:spacing w:before="100" w:beforeAutospacing="1" w:after="100" w:afterAutospacing="1"/>
      <w:jc w:val="center"/>
    </w:pPr>
    <w:rPr>
      <w:rFonts w:ascii="宋体" w:hAnsi="宋体" w:cs="宋体"/>
      <w:kern w:val="0"/>
      <w:sz w:val="24"/>
    </w:rPr>
  </w:style>
  <w:style w:type="paragraph" w:customStyle="1" w:styleId="xl64">
    <w:name w:val="xl64"/>
    <w:basedOn w:val="af8"/>
    <w:qFormat/>
    <w:rsid w:val="008A7181"/>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f8"/>
    <w:qFormat/>
    <w:rsid w:val="008A7181"/>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f8"/>
    <w:qFormat/>
    <w:rsid w:val="008A7181"/>
    <w:rPr>
      <w:rFonts w:ascii="宋体" w:hAnsi="宋体"/>
      <w:color w:val="000000"/>
      <w:sz w:val="24"/>
      <w:szCs w:val="24"/>
    </w:rPr>
  </w:style>
  <w:style w:type="paragraph" w:customStyle="1" w:styleId="affffff8">
    <w:name w:val="a正文小四"/>
    <w:basedOn w:val="af8"/>
    <w:link w:val="aChar"/>
    <w:qFormat/>
    <w:rsid w:val="008A7181"/>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f4"/>
    <w:qFormat/>
    <w:rsid w:val="008A7181"/>
    <w:rPr>
      <w:rFonts w:ascii="黑体" w:eastAsia="黑体" w:hAnsi="黑体"/>
      <w:sz w:val="36"/>
      <w:szCs w:val="36"/>
      <w:lang w:eastAsia="en-US" w:bidi="en-US"/>
    </w:rPr>
  </w:style>
  <w:style w:type="paragraph" w:customStyle="1" w:styleId="1ff4">
    <w:name w:val="1级标题"/>
    <w:basedOn w:val="47"/>
    <w:link w:val="1Char4"/>
    <w:qFormat/>
    <w:rsid w:val="008A7181"/>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7">
    <w:name w:val="列出段落4"/>
    <w:basedOn w:val="af8"/>
    <w:uiPriority w:val="34"/>
    <w:qFormat/>
    <w:rsid w:val="008A7181"/>
    <w:pPr>
      <w:spacing w:line="360" w:lineRule="auto"/>
      <w:ind w:firstLineChars="200" w:firstLine="420"/>
    </w:pPr>
    <w:rPr>
      <w:kern w:val="0"/>
      <w:sz w:val="20"/>
      <w:szCs w:val="21"/>
    </w:rPr>
  </w:style>
  <w:style w:type="character" w:customStyle="1" w:styleId="4-2Char">
    <w:name w:val="标题4-2 Char"/>
    <w:link w:val="4-2"/>
    <w:uiPriority w:val="99"/>
    <w:semiHidden/>
    <w:qFormat/>
    <w:locked/>
    <w:rsid w:val="008A7181"/>
    <w:rPr>
      <w:rFonts w:ascii="微软雅黑" w:eastAsia="微软雅黑" w:hAnsi="微软雅黑" w:cs="微软雅黑"/>
      <w:b/>
      <w:bCs/>
      <w:sz w:val="30"/>
      <w:szCs w:val="32"/>
    </w:rPr>
  </w:style>
  <w:style w:type="paragraph" w:customStyle="1" w:styleId="4-2">
    <w:name w:val="标题4-2"/>
    <w:basedOn w:val="42"/>
    <w:link w:val="4-2Char"/>
    <w:uiPriority w:val="99"/>
    <w:semiHidden/>
    <w:qFormat/>
    <w:locked/>
    <w:rsid w:val="008A7181"/>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8A7181"/>
    <w:rPr>
      <w:rFonts w:ascii="宋体" w:hAnsi="宋体" w:cs="Times New Roman"/>
      <w:b/>
      <w:sz w:val="28"/>
      <w:szCs w:val="24"/>
    </w:rPr>
  </w:style>
  <w:style w:type="paragraph" w:customStyle="1" w:styleId="5-3">
    <w:name w:val="标题5-3"/>
    <w:basedOn w:val="5-2"/>
    <w:link w:val="5-3Char"/>
    <w:uiPriority w:val="99"/>
    <w:qFormat/>
    <w:locked/>
    <w:rsid w:val="008A7181"/>
    <w:pPr>
      <w:numPr>
        <w:ilvl w:val="3"/>
        <w:numId w:val="14"/>
      </w:numPr>
      <w:tabs>
        <w:tab w:val="clear" w:pos="2520"/>
        <w:tab w:val="left" w:pos="2513"/>
      </w:tabs>
      <w:ind w:left="420"/>
    </w:pPr>
    <w:rPr>
      <w:rFonts w:eastAsiaTheme="minorEastAsia"/>
    </w:rPr>
  </w:style>
  <w:style w:type="paragraph" w:customStyle="1" w:styleId="5-2">
    <w:name w:val="标题5-2"/>
    <w:basedOn w:val="affffff9"/>
    <w:link w:val="5-2Char"/>
    <w:qFormat/>
    <w:locked/>
    <w:rsid w:val="008A7181"/>
    <w:pPr>
      <w:numPr>
        <w:ilvl w:val="4"/>
        <w:numId w:val="15"/>
      </w:numPr>
      <w:ind w:left="420" w:firstLineChars="0" w:firstLine="0"/>
      <w:jc w:val="left"/>
      <w:outlineLvl w:val="4"/>
    </w:pPr>
    <w:rPr>
      <w:b/>
      <w:kern w:val="2"/>
      <w:sz w:val="28"/>
    </w:rPr>
  </w:style>
  <w:style w:type="paragraph" w:customStyle="1" w:styleId="affffff9">
    <w:name w:val="*正文"/>
    <w:basedOn w:val="af8"/>
    <w:link w:val="Charff2"/>
    <w:qFormat/>
    <w:locked/>
    <w:rsid w:val="008A7181"/>
    <w:pPr>
      <w:spacing w:line="360" w:lineRule="auto"/>
      <w:ind w:firstLineChars="200" w:firstLine="200"/>
    </w:pPr>
    <w:rPr>
      <w:rFonts w:ascii="宋体" w:hAnsi="宋体"/>
      <w:kern w:val="0"/>
      <w:sz w:val="20"/>
    </w:rPr>
  </w:style>
  <w:style w:type="character" w:customStyle="1" w:styleId="5-14Char">
    <w:name w:val="标题5-14 Char"/>
    <w:link w:val="5-14"/>
    <w:uiPriority w:val="99"/>
    <w:qFormat/>
    <w:locked/>
    <w:rsid w:val="008A7181"/>
    <w:rPr>
      <w:rFonts w:ascii="Times New Roman" w:hAnsi="Times New Roman" w:cs="Times New Roman"/>
      <w:b/>
      <w:bCs/>
      <w:sz w:val="28"/>
      <w:szCs w:val="32"/>
    </w:rPr>
  </w:style>
  <w:style w:type="paragraph" w:customStyle="1" w:styleId="5-14">
    <w:name w:val="标题5-14"/>
    <w:basedOn w:val="5-13"/>
    <w:link w:val="5-14Char"/>
    <w:uiPriority w:val="99"/>
    <w:qFormat/>
    <w:locked/>
    <w:rsid w:val="008A7181"/>
    <w:pPr>
      <w:numPr>
        <w:numId w:val="16"/>
      </w:numPr>
      <w:tabs>
        <w:tab w:val="left" w:pos="900"/>
      </w:tabs>
      <w:ind w:left="360" w:hanging="360"/>
    </w:pPr>
    <w:rPr>
      <w:rFonts w:cs="Times New Roman"/>
    </w:rPr>
  </w:style>
  <w:style w:type="paragraph" w:customStyle="1" w:styleId="5-13">
    <w:name w:val="标题5-13"/>
    <w:basedOn w:val="5-12"/>
    <w:link w:val="5-13Char"/>
    <w:uiPriority w:val="99"/>
    <w:qFormat/>
    <w:locked/>
    <w:rsid w:val="008A7181"/>
    <w:pPr>
      <w:numPr>
        <w:ilvl w:val="4"/>
        <w:numId w:val="17"/>
      </w:numPr>
      <w:tabs>
        <w:tab w:val="num" w:pos="360"/>
        <w:tab w:val="left" w:pos="5901"/>
      </w:tabs>
      <w:ind w:left="360" w:hanging="360"/>
    </w:pPr>
  </w:style>
  <w:style w:type="paragraph" w:customStyle="1" w:styleId="5-12">
    <w:name w:val="标题5-12"/>
    <w:basedOn w:val="5-4"/>
    <w:link w:val="5-12Char"/>
    <w:uiPriority w:val="99"/>
    <w:qFormat/>
    <w:locked/>
    <w:rsid w:val="008A7181"/>
    <w:pPr>
      <w:ind w:left="360"/>
    </w:pPr>
  </w:style>
  <w:style w:type="paragraph" w:customStyle="1" w:styleId="5-4">
    <w:name w:val="标题5-4"/>
    <w:basedOn w:val="5-1"/>
    <w:link w:val="5-4Char"/>
    <w:uiPriority w:val="99"/>
    <w:qFormat/>
    <w:locked/>
    <w:rsid w:val="008A7181"/>
    <w:pPr>
      <w:numPr>
        <w:ilvl w:val="0"/>
        <w:numId w:val="0"/>
      </w:numPr>
      <w:tabs>
        <w:tab w:val="left" w:pos="360"/>
        <w:tab w:val="left" w:pos="2100"/>
      </w:tabs>
      <w:ind w:left="2100" w:hanging="360"/>
    </w:pPr>
  </w:style>
  <w:style w:type="paragraph" w:customStyle="1" w:styleId="5-1">
    <w:name w:val="标题5-1"/>
    <w:basedOn w:val="54"/>
    <w:link w:val="5-1Char"/>
    <w:qFormat/>
    <w:locked/>
    <w:rsid w:val="008A7181"/>
    <w:pPr>
      <w:numPr>
        <w:ilvl w:val="4"/>
        <w:numId w:val="18"/>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5">
    <w:name w:val="副标题 字符1"/>
    <w:uiPriority w:val="11"/>
    <w:qFormat/>
    <w:rsid w:val="008A7181"/>
    <w:rPr>
      <w:b/>
      <w:bCs/>
      <w:kern w:val="28"/>
      <w:sz w:val="32"/>
      <w:szCs w:val="32"/>
    </w:rPr>
  </w:style>
  <w:style w:type="character" w:customStyle="1" w:styleId="Charff3">
    <w:name w:val="三级标题 Char"/>
    <w:qFormat/>
    <w:rsid w:val="008A7181"/>
    <w:rPr>
      <w:rFonts w:ascii="黑体" w:eastAsia="黑体" w:hAnsi="黑体"/>
      <w:sz w:val="28"/>
      <w:szCs w:val="28"/>
      <w:lang w:bidi="en-US"/>
    </w:rPr>
  </w:style>
  <w:style w:type="character" w:customStyle="1" w:styleId="Charff4">
    <w:name w:val="突出编号项 Char"/>
    <w:link w:val="af"/>
    <w:qFormat/>
    <w:rsid w:val="008A7181"/>
    <w:rPr>
      <w:rFonts w:ascii="宋体" w:hAnsi="宋体" w:cs="Times New Roman"/>
      <w:b/>
      <w:sz w:val="24"/>
      <w:szCs w:val="24"/>
      <w:lang w:eastAsia="en-US" w:bidi="en-US"/>
    </w:rPr>
  </w:style>
  <w:style w:type="paragraph" w:customStyle="1" w:styleId="af">
    <w:name w:val="突出编号项"/>
    <w:basedOn w:val="affffffa"/>
    <w:link w:val="Charff4"/>
    <w:qFormat/>
    <w:rsid w:val="008A7181"/>
    <w:pPr>
      <w:numPr>
        <w:numId w:val="19"/>
      </w:numPr>
      <w:tabs>
        <w:tab w:val="clear" w:pos="1134"/>
        <w:tab w:val="left" w:pos="360"/>
        <w:tab w:val="left" w:pos="900"/>
      </w:tabs>
      <w:ind w:left="0" w:firstLineChars="0" w:firstLine="0"/>
    </w:pPr>
    <w:rPr>
      <w:rFonts w:eastAsiaTheme="minorEastAsia"/>
      <w:b/>
      <w:kern w:val="2"/>
      <w:lang w:val="en-US"/>
    </w:rPr>
  </w:style>
  <w:style w:type="paragraph" w:customStyle="1" w:styleId="affffffa">
    <w:name w:val="内容文本"/>
    <w:basedOn w:val="47"/>
    <w:link w:val="Charff5"/>
    <w:qFormat/>
    <w:rsid w:val="008A7181"/>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8A7181"/>
    <w:rPr>
      <w:rFonts w:ascii="Calibri" w:eastAsia="仿宋_GB2312" w:hAnsi="Calibri"/>
      <w:sz w:val="24"/>
    </w:rPr>
  </w:style>
  <w:style w:type="paragraph" w:customStyle="1" w:styleId="GW-">
    <w:name w:val="GW-正文"/>
    <w:link w:val="GW-Char"/>
    <w:qFormat/>
    <w:rsid w:val="008A7181"/>
    <w:pPr>
      <w:spacing w:line="300" w:lineRule="auto"/>
      <w:ind w:firstLineChars="200" w:firstLine="200"/>
    </w:pPr>
    <w:rPr>
      <w:rFonts w:ascii="Calibri" w:eastAsia="仿宋_GB2312" w:hAnsi="Calibri"/>
      <w:sz w:val="24"/>
    </w:rPr>
  </w:style>
  <w:style w:type="character" w:customStyle="1" w:styleId="CharChar2">
    <w:name w:val="可研正文 Char Char"/>
    <w:link w:val="affffffb"/>
    <w:uiPriority w:val="99"/>
    <w:qFormat/>
    <w:locked/>
    <w:rsid w:val="008A7181"/>
    <w:rPr>
      <w:rFonts w:ascii="仿宋_GB2312" w:eastAsia="仿宋_GB2312" w:hAnsi="宋体"/>
      <w:bCs/>
      <w:sz w:val="28"/>
      <w:szCs w:val="28"/>
    </w:rPr>
  </w:style>
  <w:style w:type="paragraph" w:customStyle="1" w:styleId="affffffb">
    <w:name w:val="可研正文"/>
    <w:basedOn w:val="af8"/>
    <w:link w:val="CharChar2"/>
    <w:uiPriority w:val="99"/>
    <w:qFormat/>
    <w:rsid w:val="008A7181"/>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8A7181"/>
    <w:rPr>
      <w:rFonts w:ascii="Arial" w:hAnsi="Arial" w:cs="宋体"/>
      <w:sz w:val="24"/>
    </w:rPr>
  </w:style>
  <w:style w:type="paragraph" w:customStyle="1" w:styleId="00">
    <w:name w:val="样式 首行缩进:  0 字符"/>
    <w:basedOn w:val="af8"/>
    <w:link w:val="0Char"/>
    <w:qFormat/>
    <w:locked/>
    <w:rsid w:val="008A7181"/>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8A7181"/>
    <w:rPr>
      <w:b/>
      <w:bCs/>
      <w:sz w:val="28"/>
      <w:szCs w:val="32"/>
    </w:rPr>
  </w:style>
  <w:style w:type="paragraph" w:customStyle="1" w:styleId="5-31">
    <w:name w:val="标题5-31"/>
    <w:basedOn w:val="5-12"/>
    <w:link w:val="5-31Char"/>
    <w:uiPriority w:val="99"/>
    <w:qFormat/>
    <w:locked/>
    <w:rsid w:val="008A7181"/>
    <w:pPr>
      <w:ind w:left="2100" w:hanging="420"/>
    </w:pPr>
    <w:rPr>
      <w:rFonts w:asciiTheme="minorHAnsi" w:hAnsiTheme="minorHAnsi"/>
    </w:rPr>
  </w:style>
  <w:style w:type="character" w:customStyle="1" w:styleId="Charff6">
    <w:name w:val="一 Char"/>
    <w:link w:val="affffffc"/>
    <w:qFormat/>
    <w:rsid w:val="008A7181"/>
    <w:rPr>
      <w:rFonts w:ascii="黑体" w:eastAsia="黑体" w:hAnsi="黑体"/>
      <w:sz w:val="36"/>
      <w:szCs w:val="36"/>
    </w:rPr>
  </w:style>
  <w:style w:type="paragraph" w:customStyle="1" w:styleId="affffffc">
    <w:name w:val="一"/>
    <w:basedOn w:val="affffffd"/>
    <w:link w:val="Charff6"/>
    <w:qFormat/>
    <w:rsid w:val="008A7181"/>
    <w:pPr>
      <w:ind w:left="0" w:firstLine="0"/>
    </w:pPr>
    <w:rPr>
      <w:rFonts w:cstheme="minorBidi"/>
    </w:rPr>
  </w:style>
  <w:style w:type="paragraph" w:customStyle="1" w:styleId="affffffd">
    <w:name w:val="一级标题"/>
    <w:basedOn w:val="47"/>
    <w:qFormat/>
    <w:rsid w:val="008A7181"/>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link w:val="TableText"/>
    <w:qFormat/>
    <w:locked/>
    <w:rsid w:val="008A7181"/>
    <w:rPr>
      <w:rFonts w:ascii="宋体" w:eastAsia="宋体" w:hAnsi="宋体" w:cs="宋体"/>
      <w:snapToGrid w:val="0"/>
      <w:color w:val="000000"/>
      <w:kern w:val="0"/>
      <w:sz w:val="23"/>
      <w:szCs w:val="23"/>
      <w:lang w:eastAsia="en-US"/>
    </w:rPr>
  </w:style>
  <w:style w:type="character" w:customStyle="1" w:styleId="TableHeadingChar">
    <w:name w:val="Table Heading Char"/>
    <w:link w:val="TableHeading"/>
    <w:qFormat/>
    <w:locked/>
    <w:rsid w:val="008A7181"/>
    <w:rPr>
      <w:rFonts w:ascii="Arial" w:eastAsia="黑体" w:hAnsi="Arial"/>
      <w:sz w:val="18"/>
      <w:szCs w:val="18"/>
    </w:rPr>
  </w:style>
  <w:style w:type="paragraph" w:customStyle="1" w:styleId="TableHeading">
    <w:name w:val="Table Heading"/>
    <w:link w:val="TableHeadingChar"/>
    <w:qFormat/>
    <w:locked/>
    <w:rsid w:val="008A7181"/>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8A7181"/>
    <w:rPr>
      <w:szCs w:val="24"/>
    </w:rPr>
  </w:style>
  <w:style w:type="paragraph" w:customStyle="1" w:styleId="200">
    <w:name w:val="样式20"/>
    <w:basedOn w:val="af8"/>
    <w:link w:val="20Char"/>
    <w:qFormat/>
    <w:rsid w:val="008A7181"/>
    <w:pPr>
      <w:widowControl/>
      <w:spacing w:line="360" w:lineRule="auto"/>
      <w:jc w:val="center"/>
    </w:pPr>
    <w:rPr>
      <w:rFonts w:asciiTheme="minorHAnsi" w:eastAsiaTheme="minorEastAsia" w:hAnsiTheme="minorHAnsi" w:cstheme="minorBidi"/>
    </w:rPr>
  </w:style>
  <w:style w:type="character" w:customStyle="1" w:styleId="4Char0">
    <w:name w:val="4号正文 Char"/>
    <w:link w:val="48"/>
    <w:qFormat/>
    <w:locked/>
    <w:rsid w:val="008A7181"/>
    <w:rPr>
      <w:rFonts w:ascii="Arial" w:hAnsi="Arial"/>
      <w:spacing w:val="6"/>
      <w:sz w:val="24"/>
      <w:szCs w:val="28"/>
    </w:rPr>
  </w:style>
  <w:style w:type="paragraph" w:customStyle="1" w:styleId="48">
    <w:name w:val="4号正文"/>
    <w:basedOn w:val="af9"/>
    <w:link w:val="4Char0"/>
    <w:qFormat/>
    <w:locked/>
    <w:rsid w:val="008A7181"/>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7">
    <w:name w:val="_正文段落 Char"/>
    <w:link w:val="affffffe"/>
    <w:semiHidden/>
    <w:qFormat/>
    <w:locked/>
    <w:rsid w:val="008A7181"/>
    <w:rPr>
      <w:rFonts w:ascii="宋体" w:hAnsi="宋体"/>
      <w:sz w:val="24"/>
      <w:szCs w:val="24"/>
    </w:rPr>
  </w:style>
  <w:style w:type="paragraph" w:customStyle="1" w:styleId="affffffe">
    <w:name w:val="_正文段落"/>
    <w:basedOn w:val="af8"/>
    <w:link w:val="Charff7"/>
    <w:semiHidden/>
    <w:qFormat/>
    <w:locked/>
    <w:rsid w:val="008A7181"/>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8A7181"/>
    <w:rPr>
      <w:b/>
      <w:bCs/>
      <w:sz w:val="28"/>
      <w:szCs w:val="32"/>
    </w:rPr>
  </w:style>
  <w:style w:type="paragraph" w:customStyle="1" w:styleId="5-32">
    <w:name w:val="标题5-32"/>
    <w:basedOn w:val="5-31"/>
    <w:link w:val="5-32Char"/>
    <w:uiPriority w:val="99"/>
    <w:qFormat/>
    <w:locked/>
    <w:rsid w:val="008A7181"/>
    <w:pPr>
      <w:numPr>
        <w:ilvl w:val="2"/>
      </w:numPr>
      <w:ind w:left="2100" w:hanging="420"/>
    </w:pPr>
  </w:style>
  <w:style w:type="character" w:customStyle="1" w:styleId="Char1f1">
    <w:name w:val="正文（缩进） Char1"/>
    <w:qFormat/>
    <w:locked/>
    <w:rsid w:val="008A7181"/>
    <w:rPr>
      <w:rFonts w:ascii="Times New Roman" w:hAnsi="Times New Roman" w:cs="Times New Roman" w:hint="default"/>
      <w:sz w:val="24"/>
      <w:szCs w:val="24"/>
    </w:rPr>
  </w:style>
  <w:style w:type="character" w:customStyle="1" w:styleId="5-6Char">
    <w:name w:val="标题5-6 Char"/>
    <w:link w:val="5-6"/>
    <w:uiPriority w:val="99"/>
    <w:qFormat/>
    <w:locked/>
    <w:rsid w:val="008A7181"/>
    <w:rPr>
      <w:rFonts w:ascii="Times New Roman" w:hAnsi="Times New Roman" w:cs="Times New Roman"/>
      <w:b/>
      <w:bCs/>
      <w:sz w:val="28"/>
      <w:szCs w:val="32"/>
    </w:rPr>
  </w:style>
  <w:style w:type="paragraph" w:customStyle="1" w:styleId="5-6">
    <w:name w:val="标题5-6"/>
    <w:basedOn w:val="5-5"/>
    <w:link w:val="5-6Char"/>
    <w:uiPriority w:val="99"/>
    <w:qFormat/>
    <w:locked/>
    <w:rsid w:val="008A7181"/>
    <w:pPr>
      <w:ind w:hanging="420"/>
    </w:pPr>
    <w:rPr>
      <w:rFonts w:cs="Times New Roman"/>
    </w:rPr>
  </w:style>
  <w:style w:type="paragraph" w:customStyle="1" w:styleId="5-5">
    <w:name w:val="标题5-5"/>
    <w:basedOn w:val="5-4"/>
    <w:link w:val="5-5Char"/>
    <w:uiPriority w:val="99"/>
    <w:qFormat/>
    <w:locked/>
    <w:rsid w:val="008A7181"/>
    <w:pPr>
      <w:numPr>
        <w:ilvl w:val="3"/>
        <w:numId w:val="17"/>
      </w:numPr>
      <w:ind w:left="2100" w:hanging="720"/>
    </w:pPr>
  </w:style>
  <w:style w:type="character" w:customStyle="1" w:styleId="5-25Char">
    <w:name w:val="标题5-25 Char"/>
    <w:link w:val="5-25"/>
    <w:uiPriority w:val="99"/>
    <w:qFormat/>
    <w:locked/>
    <w:rsid w:val="008A7181"/>
    <w:rPr>
      <w:rFonts w:ascii="Times New Roman" w:hAnsi="Times New Roman" w:cs="Times New Roman"/>
      <w:b/>
      <w:bCs/>
      <w:sz w:val="28"/>
      <w:szCs w:val="32"/>
    </w:rPr>
  </w:style>
  <w:style w:type="paragraph" w:customStyle="1" w:styleId="5-25">
    <w:name w:val="标题5-25"/>
    <w:basedOn w:val="5-22"/>
    <w:link w:val="5-25Char"/>
    <w:uiPriority w:val="99"/>
    <w:qFormat/>
    <w:locked/>
    <w:rsid w:val="008A7181"/>
    <w:pPr>
      <w:ind w:left="2526"/>
    </w:pPr>
    <w:rPr>
      <w:rFonts w:cs="Times New Roman"/>
    </w:rPr>
  </w:style>
  <w:style w:type="paragraph" w:customStyle="1" w:styleId="5-22">
    <w:name w:val="标题5-22"/>
    <w:basedOn w:val="5-15"/>
    <w:link w:val="5-22Char"/>
    <w:uiPriority w:val="99"/>
    <w:qFormat/>
    <w:locked/>
    <w:rsid w:val="008A7181"/>
    <w:pPr>
      <w:tabs>
        <w:tab w:val="left" w:pos="510"/>
        <w:tab w:val="left" w:pos="900"/>
      </w:tabs>
      <w:ind w:left="900" w:hanging="900"/>
    </w:pPr>
  </w:style>
  <w:style w:type="paragraph" w:customStyle="1" w:styleId="5-15">
    <w:name w:val="标题5-15"/>
    <w:basedOn w:val="5-7"/>
    <w:link w:val="5-15Char"/>
    <w:uiPriority w:val="99"/>
    <w:qFormat/>
    <w:locked/>
    <w:rsid w:val="008A7181"/>
    <w:pPr>
      <w:ind w:left="0"/>
    </w:pPr>
  </w:style>
  <w:style w:type="paragraph" w:customStyle="1" w:styleId="5-7">
    <w:name w:val="标题5-7"/>
    <w:basedOn w:val="5-5"/>
    <w:link w:val="5-7Char"/>
    <w:uiPriority w:val="99"/>
    <w:qFormat/>
    <w:locked/>
    <w:rsid w:val="008A7181"/>
    <w:pPr>
      <w:ind w:firstLine="400"/>
    </w:pPr>
  </w:style>
  <w:style w:type="character" w:customStyle="1" w:styleId="5-16Char">
    <w:name w:val="标题5-16 Char"/>
    <w:link w:val="5-16"/>
    <w:uiPriority w:val="99"/>
    <w:qFormat/>
    <w:locked/>
    <w:rsid w:val="008A7181"/>
    <w:rPr>
      <w:rFonts w:ascii="Times New Roman" w:hAnsi="Times New Roman" w:cs="Times New Roman"/>
      <w:b/>
      <w:bCs/>
      <w:sz w:val="28"/>
      <w:szCs w:val="32"/>
    </w:rPr>
  </w:style>
  <w:style w:type="paragraph" w:customStyle="1" w:styleId="5-16">
    <w:name w:val="标题5-16"/>
    <w:basedOn w:val="5-15"/>
    <w:link w:val="5-16Char"/>
    <w:uiPriority w:val="99"/>
    <w:qFormat/>
    <w:locked/>
    <w:rsid w:val="008A7181"/>
    <w:rPr>
      <w:rFonts w:cs="Times New Roman"/>
    </w:rPr>
  </w:style>
  <w:style w:type="character" w:customStyle="1" w:styleId="cChar">
    <w:name w:val="c彩页■ Char"/>
    <w:link w:val="c"/>
    <w:qFormat/>
    <w:rsid w:val="008A7181"/>
    <w:rPr>
      <w:rFonts w:ascii="等线" w:eastAsia="等线" w:hAnsi="等线"/>
      <w:b/>
      <w:szCs w:val="24"/>
    </w:rPr>
  </w:style>
  <w:style w:type="paragraph" w:customStyle="1" w:styleId="c">
    <w:name w:val="c彩页■"/>
    <w:basedOn w:val="1b"/>
    <w:link w:val="cChar"/>
    <w:qFormat/>
    <w:rsid w:val="008A7181"/>
    <w:pPr>
      <w:spacing w:line="360" w:lineRule="auto"/>
      <w:ind w:left="420" w:firstLineChars="0" w:firstLine="0"/>
    </w:pPr>
    <w:rPr>
      <w:rFonts w:ascii="等线" w:eastAsia="等线" w:hAnsi="等线"/>
      <w:b/>
      <w:szCs w:val="24"/>
    </w:rPr>
  </w:style>
  <w:style w:type="character" w:customStyle="1" w:styleId="Charff8">
    <w:name w:val="默认文本 Char"/>
    <w:link w:val="afffffff"/>
    <w:qFormat/>
    <w:locked/>
    <w:rsid w:val="008A7181"/>
    <w:rPr>
      <w:rFonts w:ascii="微软雅黑" w:eastAsia="微软雅黑" w:hAnsi="微软雅黑"/>
      <w:sz w:val="24"/>
      <w:szCs w:val="24"/>
    </w:rPr>
  </w:style>
  <w:style w:type="paragraph" w:customStyle="1" w:styleId="afffffff">
    <w:name w:val="默认文本"/>
    <w:basedOn w:val="af8"/>
    <w:link w:val="Charff8"/>
    <w:qFormat/>
    <w:rsid w:val="008A7181"/>
    <w:pPr>
      <w:ind w:firstLineChars="200" w:firstLine="480"/>
    </w:pPr>
    <w:rPr>
      <w:rFonts w:ascii="微软雅黑" w:eastAsia="微软雅黑" w:hAnsi="微软雅黑" w:cstheme="minorBidi"/>
      <w:sz w:val="24"/>
    </w:rPr>
  </w:style>
  <w:style w:type="character" w:customStyle="1" w:styleId="Charff9">
    <w:name w:val="文字 Char"/>
    <w:link w:val="afffffff0"/>
    <w:qFormat/>
    <w:locked/>
    <w:rsid w:val="008A7181"/>
    <w:rPr>
      <w:rFonts w:ascii="楷体_GB2312" w:eastAsia="楷体_GB2312"/>
      <w:sz w:val="28"/>
      <w:lang w:val="zh-CN"/>
    </w:rPr>
  </w:style>
  <w:style w:type="paragraph" w:customStyle="1" w:styleId="afffffff0">
    <w:name w:val="文字"/>
    <w:basedOn w:val="af8"/>
    <w:link w:val="Charff9"/>
    <w:qFormat/>
    <w:rsid w:val="008A7181"/>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8A7181"/>
    <w:rPr>
      <w:rFonts w:ascii="Times New Roman" w:hAnsi="Times New Roman"/>
      <w:b/>
      <w:bCs/>
      <w:sz w:val="28"/>
      <w:szCs w:val="32"/>
    </w:rPr>
  </w:style>
  <w:style w:type="character" w:customStyle="1" w:styleId="Charffa">
    <w:name w:val="一一 Char"/>
    <w:link w:val="afffffff1"/>
    <w:qFormat/>
    <w:rsid w:val="008A7181"/>
    <w:rPr>
      <w:rFonts w:ascii="黑体" w:eastAsia="黑体" w:hAnsi="黑体"/>
      <w:sz w:val="36"/>
      <w:szCs w:val="36"/>
    </w:rPr>
  </w:style>
  <w:style w:type="paragraph" w:customStyle="1" w:styleId="afffffff1">
    <w:name w:val="一一"/>
    <w:basedOn w:val="affffffd"/>
    <w:link w:val="Charffa"/>
    <w:qFormat/>
    <w:rsid w:val="008A7181"/>
    <w:pPr>
      <w:ind w:left="0" w:firstLine="0"/>
    </w:pPr>
    <w:rPr>
      <w:rFonts w:cstheme="minorBidi"/>
    </w:rPr>
  </w:style>
  <w:style w:type="character" w:customStyle="1" w:styleId="DefaultChar">
    <w:name w:val="Default Char"/>
    <w:link w:val="Default"/>
    <w:qFormat/>
    <w:locked/>
    <w:rsid w:val="008A7181"/>
    <w:rPr>
      <w:rFonts w:ascii="Symbol" w:eastAsia="宋体" w:hAnsi="Symbol" w:cs="Symbol"/>
      <w:color w:val="000000"/>
      <w:kern w:val="0"/>
      <w:sz w:val="24"/>
      <w:szCs w:val="24"/>
    </w:rPr>
  </w:style>
  <w:style w:type="character" w:customStyle="1" w:styleId="Charffb">
    <w:name w:val="规范正文 Char"/>
    <w:link w:val="afffffff2"/>
    <w:qFormat/>
    <w:locked/>
    <w:rsid w:val="008A7181"/>
    <w:rPr>
      <w:sz w:val="24"/>
    </w:rPr>
  </w:style>
  <w:style w:type="paragraph" w:customStyle="1" w:styleId="afffffff2">
    <w:name w:val="规范正文"/>
    <w:basedOn w:val="af8"/>
    <w:link w:val="Charffb"/>
    <w:qFormat/>
    <w:locked/>
    <w:rsid w:val="008A7181"/>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c">
    <w:name w:val="二级标题 Char"/>
    <w:link w:val="afffffff3"/>
    <w:qFormat/>
    <w:rsid w:val="008A7181"/>
    <w:rPr>
      <w:rFonts w:ascii="黑体" w:eastAsia="黑体" w:hAnsi="黑体"/>
      <w:sz w:val="30"/>
      <w:szCs w:val="30"/>
    </w:rPr>
  </w:style>
  <w:style w:type="paragraph" w:customStyle="1" w:styleId="afffffff3">
    <w:name w:val="二级标题"/>
    <w:basedOn w:val="47"/>
    <w:link w:val="Charffc"/>
    <w:qFormat/>
    <w:rsid w:val="008A7181"/>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8A7181"/>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8A7181"/>
    <w:pPr>
      <w:numPr>
        <w:numId w:val="20"/>
      </w:numPr>
      <w:tabs>
        <w:tab w:val="left" w:pos="900"/>
      </w:tabs>
      <w:ind w:left="1984" w:hanging="708"/>
    </w:pPr>
  </w:style>
  <w:style w:type="paragraph" w:customStyle="1" w:styleId="4-6">
    <w:name w:val="标题4-6"/>
    <w:basedOn w:val="4-1"/>
    <w:link w:val="4-6Char"/>
    <w:uiPriority w:val="99"/>
    <w:semiHidden/>
    <w:qFormat/>
    <w:locked/>
    <w:rsid w:val="008A7181"/>
    <w:pPr>
      <w:numPr>
        <w:numId w:val="21"/>
      </w:numPr>
      <w:tabs>
        <w:tab w:val="left" w:pos="360"/>
      </w:tabs>
      <w:ind w:left="1984" w:hanging="708"/>
    </w:pPr>
  </w:style>
  <w:style w:type="paragraph" w:customStyle="1" w:styleId="4-1">
    <w:name w:val="标题4-1"/>
    <w:basedOn w:val="42"/>
    <w:link w:val="4-1Char"/>
    <w:uiPriority w:val="99"/>
    <w:semiHidden/>
    <w:qFormat/>
    <w:locked/>
    <w:rsid w:val="008A7181"/>
    <w:pPr>
      <w:keepNext w:val="0"/>
      <w:keepLines w:val="0"/>
      <w:widowControl/>
      <w:numPr>
        <w:ilvl w:val="3"/>
        <w:numId w:val="22"/>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8A7181"/>
    <w:rPr>
      <w:rFonts w:ascii="Times New Roman" w:hAnsi="Times New Roman" w:cs="Times New Roman"/>
      <w:b/>
      <w:bCs/>
      <w:sz w:val="28"/>
      <w:szCs w:val="32"/>
    </w:rPr>
  </w:style>
  <w:style w:type="paragraph" w:customStyle="1" w:styleId="5-17">
    <w:name w:val="标题5-17"/>
    <w:basedOn w:val="5-15"/>
    <w:link w:val="5-17Char"/>
    <w:uiPriority w:val="99"/>
    <w:qFormat/>
    <w:locked/>
    <w:rsid w:val="008A7181"/>
    <w:pPr>
      <w:numPr>
        <w:ilvl w:val="4"/>
        <w:numId w:val="23"/>
      </w:numPr>
      <w:ind w:left="420"/>
    </w:pPr>
    <w:rPr>
      <w:rFonts w:cs="Times New Roman"/>
    </w:rPr>
  </w:style>
  <w:style w:type="character" w:customStyle="1" w:styleId="Charffd">
    <w:name w:val="四级标题 Char"/>
    <w:link w:val="afffffff4"/>
    <w:qFormat/>
    <w:locked/>
    <w:rsid w:val="008A7181"/>
    <w:rPr>
      <w:rFonts w:ascii="Arial" w:eastAsia="微软雅黑" w:hAnsi="Arial" w:cs="微软雅黑"/>
      <w:b/>
      <w:bCs/>
      <w:sz w:val="28"/>
      <w:szCs w:val="32"/>
    </w:rPr>
  </w:style>
  <w:style w:type="paragraph" w:customStyle="1" w:styleId="afffffff4">
    <w:name w:val="四级标题"/>
    <w:basedOn w:val="33"/>
    <w:link w:val="Charffd"/>
    <w:qFormat/>
    <w:locked/>
    <w:rsid w:val="008A7181"/>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8A7181"/>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8A7181"/>
    <w:pPr>
      <w:numPr>
        <w:numId w:val="24"/>
      </w:numPr>
      <w:tabs>
        <w:tab w:val="clear" w:pos="432"/>
        <w:tab w:val="left" w:pos="360"/>
        <w:tab w:val="left" w:pos="420"/>
      </w:tabs>
    </w:pPr>
  </w:style>
  <w:style w:type="paragraph" w:customStyle="1" w:styleId="4-4">
    <w:name w:val="标题4-4"/>
    <w:basedOn w:val="4-1"/>
    <w:link w:val="4-4Char"/>
    <w:uiPriority w:val="99"/>
    <w:semiHidden/>
    <w:qFormat/>
    <w:locked/>
    <w:rsid w:val="008A7181"/>
    <w:pPr>
      <w:numPr>
        <w:numId w:val="25"/>
      </w:numPr>
    </w:pPr>
  </w:style>
  <w:style w:type="character" w:customStyle="1" w:styleId="5-29Char">
    <w:name w:val="标题5-29 Char"/>
    <w:link w:val="5-29"/>
    <w:uiPriority w:val="99"/>
    <w:qFormat/>
    <w:locked/>
    <w:rsid w:val="008A7181"/>
    <w:rPr>
      <w:rFonts w:ascii="Times New Roman" w:hAnsi="Times New Roman" w:cs="Times New Roman"/>
      <w:b/>
      <w:bCs/>
      <w:sz w:val="28"/>
      <w:szCs w:val="32"/>
    </w:rPr>
  </w:style>
  <w:style w:type="paragraph" w:customStyle="1" w:styleId="5-29">
    <w:name w:val="标题5-29"/>
    <w:basedOn w:val="5-28"/>
    <w:link w:val="5-29Char"/>
    <w:uiPriority w:val="99"/>
    <w:qFormat/>
    <w:locked/>
    <w:rsid w:val="008A7181"/>
    <w:pPr>
      <w:ind w:firstLine="420"/>
    </w:pPr>
  </w:style>
  <w:style w:type="paragraph" w:customStyle="1" w:styleId="5-28">
    <w:name w:val="标题5-28"/>
    <w:basedOn w:val="5-14"/>
    <w:link w:val="5-28Char"/>
    <w:uiPriority w:val="99"/>
    <w:qFormat/>
    <w:locked/>
    <w:rsid w:val="008A7181"/>
    <w:pPr>
      <w:numPr>
        <w:numId w:val="26"/>
      </w:numPr>
      <w:ind w:left="0" w:firstLine="0"/>
    </w:pPr>
  </w:style>
  <w:style w:type="character" w:customStyle="1" w:styleId="TableTextChar1">
    <w:name w:val="Table Text Char1"/>
    <w:qFormat/>
    <w:locked/>
    <w:rsid w:val="008A7181"/>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8A7181"/>
    <w:rPr>
      <w:rFonts w:ascii="微软雅黑" w:eastAsia="微软雅黑" w:hAnsi="微软雅黑" w:cs="微软雅黑"/>
      <w:b/>
      <w:bCs/>
      <w:color w:val="000000"/>
      <w:kern w:val="44"/>
      <w:sz w:val="32"/>
      <w:szCs w:val="32"/>
    </w:rPr>
  </w:style>
  <w:style w:type="paragraph" w:customStyle="1" w:styleId="MMTopic3">
    <w:name w:val="MM Topic 3"/>
    <w:basedOn w:val="33"/>
    <w:link w:val="MMTopic3Char"/>
    <w:uiPriority w:val="99"/>
    <w:semiHidden/>
    <w:qFormat/>
    <w:locked/>
    <w:rsid w:val="008A7181"/>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8A7181"/>
    <w:rPr>
      <w:rFonts w:ascii="Times New Roman" w:hAnsi="Times New Roman" w:cs="Times New Roman"/>
      <w:b/>
      <w:bCs/>
      <w:sz w:val="28"/>
      <w:szCs w:val="32"/>
    </w:rPr>
  </w:style>
  <w:style w:type="paragraph" w:customStyle="1" w:styleId="5-30">
    <w:name w:val="标题5-30"/>
    <w:basedOn w:val="5-22"/>
    <w:link w:val="5-30Char"/>
    <w:uiPriority w:val="99"/>
    <w:qFormat/>
    <w:locked/>
    <w:rsid w:val="008A7181"/>
    <w:pPr>
      <w:ind w:left="2526" w:hanging="420"/>
    </w:pPr>
    <w:rPr>
      <w:rFonts w:cs="Times New Roman"/>
    </w:rPr>
  </w:style>
  <w:style w:type="character" w:customStyle="1" w:styleId="22Char">
    <w:name w:val="正文，段落，小四，22磅行距 Char"/>
    <w:link w:val="220"/>
    <w:qFormat/>
    <w:locked/>
    <w:rsid w:val="008A7181"/>
    <w:rPr>
      <w:rFonts w:ascii="Calibri" w:hAnsi="Calibri"/>
      <w:sz w:val="24"/>
      <w:szCs w:val="24"/>
    </w:rPr>
  </w:style>
  <w:style w:type="paragraph" w:customStyle="1" w:styleId="220">
    <w:name w:val="正文，段落，小四，22磅行距"/>
    <w:basedOn w:val="af8"/>
    <w:link w:val="22Char"/>
    <w:qFormat/>
    <w:rsid w:val="008A7181"/>
    <w:pPr>
      <w:spacing w:line="440" w:lineRule="exact"/>
      <w:ind w:firstLine="420"/>
    </w:pPr>
    <w:rPr>
      <w:rFonts w:eastAsiaTheme="minorEastAsia" w:cstheme="minorBidi"/>
      <w:sz w:val="24"/>
    </w:rPr>
  </w:style>
  <w:style w:type="character" w:customStyle="1" w:styleId="2Char4">
    <w:name w:val="样式2 Char"/>
    <w:link w:val="2c"/>
    <w:qFormat/>
    <w:locked/>
    <w:rsid w:val="008A7181"/>
    <w:rPr>
      <w:rFonts w:ascii="Calibri" w:eastAsia="宋体" w:hAnsi="Calibri" w:cs="Times New Roman"/>
      <w:sz w:val="24"/>
      <w:szCs w:val="20"/>
    </w:rPr>
  </w:style>
  <w:style w:type="character" w:customStyle="1" w:styleId="Charffe">
    <w:name w:val="正文（缩进） Char"/>
    <w:link w:val="afffffff5"/>
    <w:qFormat/>
    <w:locked/>
    <w:rsid w:val="008A7181"/>
    <w:rPr>
      <w:sz w:val="24"/>
      <w:szCs w:val="24"/>
    </w:rPr>
  </w:style>
  <w:style w:type="paragraph" w:customStyle="1" w:styleId="afffffff5">
    <w:name w:val="正文（缩进）"/>
    <w:basedOn w:val="af8"/>
    <w:link w:val="Charffe"/>
    <w:qFormat/>
    <w:locked/>
    <w:rsid w:val="008A7181"/>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8A7181"/>
    <w:rPr>
      <w:rFonts w:ascii="Calibri" w:eastAsia="华文中宋" w:hAnsi="Calibri"/>
      <w:sz w:val="24"/>
    </w:rPr>
  </w:style>
  <w:style w:type="paragraph" w:customStyle="1" w:styleId="-">
    <w:name w:val="江西-正文"/>
    <w:basedOn w:val="af8"/>
    <w:link w:val="-Char"/>
    <w:qFormat/>
    <w:locked/>
    <w:rsid w:val="008A7181"/>
    <w:pPr>
      <w:ind w:firstLineChars="200" w:firstLine="200"/>
    </w:pPr>
    <w:rPr>
      <w:rFonts w:eastAsia="华文中宋" w:cstheme="minorBidi"/>
      <w:sz w:val="24"/>
      <w:szCs w:val="22"/>
    </w:rPr>
  </w:style>
  <w:style w:type="character" w:customStyle="1" w:styleId="5-23Char">
    <w:name w:val="标题5-23 Char"/>
    <w:link w:val="5-23"/>
    <w:uiPriority w:val="99"/>
    <w:qFormat/>
    <w:locked/>
    <w:rsid w:val="008A7181"/>
    <w:rPr>
      <w:b/>
      <w:bCs/>
      <w:sz w:val="28"/>
      <w:szCs w:val="32"/>
    </w:rPr>
  </w:style>
  <w:style w:type="paragraph" w:customStyle="1" w:styleId="5-23">
    <w:name w:val="标题5-23"/>
    <w:basedOn w:val="5-16"/>
    <w:link w:val="5-23Char"/>
    <w:uiPriority w:val="99"/>
    <w:qFormat/>
    <w:locked/>
    <w:rsid w:val="008A7181"/>
    <w:pPr>
      <w:numPr>
        <w:ilvl w:val="0"/>
        <w:numId w:val="0"/>
      </w:numPr>
      <w:ind w:left="846" w:hanging="440"/>
    </w:pPr>
    <w:rPr>
      <w:rFonts w:asciiTheme="minorHAnsi" w:hAnsiTheme="minorHAnsi" w:cstheme="minorBidi"/>
    </w:rPr>
  </w:style>
  <w:style w:type="character" w:customStyle="1" w:styleId="1Char5">
    <w:name w:val="顺序编号1 Char"/>
    <w:link w:val="1ff6"/>
    <w:qFormat/>
    <w:locked/>
    <w:rsid w:val="008A7181"/>
    <w:rPr>
      <w:rFonts w:ascii="Calibri" w:hAnsi="Calibri"/>
      <w:szCs w:val="21"/>
    </w:rPr>
  </w:style>
  <w:style w:type="paragraph" w:customStyle="1" w:styleId="1ff6">
    <w:name w:val="顺序编号1"/>
    <w:basedOn w:val="af8"/>
    <w:link w:val="1Char5"/>
    <w:qFormat/>
    <w:rsid w:val="008A7181"/>
    <w:pPr>
      <w:spacing w:line="360" w:lineRule="auto"/>
      <w:ind w:firstLineChars="200" w:firstLine="200"/>
    </w:pPr>
    <w:rPr>
      <w:rFonts w:eastAsiaTheme="minorEastAsia" w:cstheme="minorBidi"/>
      <w:szCs w:val="21"/>
    </w:rPr>
  </w:style>
  <w:style w:type="character" w:customStyle="1" w:styleId="5-1Char">
    <w:name w:val="标题5-1 Char"/>
    <w:link w:val="5-1"/>
    <w:qFormat/>
    <w:locked/>
    <w:rsid w:val="008A7181"/>
    <w:rPr>
      <w:rFonts w:ascii="Times New Roman" w:hAnsi="Times New Roman"/>
      <w:b/>
      <w:bCs/>
      <w:sz w:val="28"/>
      <w:szCs w:val="32"/>
    </w:rPr>
  </w:style>
  <w:style w:type="character" w:customStyle="1" w:styleId="5-33Char">
    <w:name w:val="标题5-33 Char"/>
    <w:link w:val="5-33"/>
    <w:uiPriority w:val="99"/>
    <w:qFormat/>
    <w:locked/>
    <w:rsid w:val="008A7181"/>
    <w:rPr>
      <w:b/>
      <w:bCs/>
      <w:sz w:val="24"/>
      <w:szCs w:val="24"/>
    </w:rPr>
  </w:style>
  <w:style w:type="paragraph" w:customStyle="1" w:styleId="5-33">
    <w:name w:val="标题5-33"/>
    <w:basedOn w:val="5-1"/>
    <w:link w:val="5-33Char"/>
    <w:uiPriority w:val="99"/>
    <w:qFormat/>
    <w:locked/>
    <w:rsid w:val="008A7181"/>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8A7181"/>
    <w:rPr>
      <w:rFonts w:ascii="宋体" w:eastAsia="宋体" w:hAnsi="宋体" w:cs="Times New Roman"/>
      <w:b/>
      <w:sz w:val="28"/>
      <w:szCs w:val="24"/>
    </w:rPr>
  </w:style>
  <w:style w:type="character" w:customStyle="1" w:styleId="DefaultCharChar">
    <w:name w:val="Default Char Char"/>
    <w:qFormat/>
    <w:rsid w:val="008A7181"/>
    <w:rPr>
      <w:rFonts w:ascii="宋体" w:cs="宋体"/>
      <w:color w:val="000000"/>
      <w:sz w:val="24"/>
      <w:szCs w:val="24"/>
    </w:rPr>
  </w:style>
  <w:style w:type="character" w:customStyle="1" w:styleId="Charfd">
    <w:name w:val="缺省文本 Char"/>
    <w:link w:val="afffff2"/>
    <w:qFormat/>
    <w:locked/>
    <w:rsid w:val="008A7181"/>
    <w:rPr>
      <w:rFonts w:ascii="Calibri" w:eastAsia="宋体" w:hAnsi="Calibri" w:cs="Times New Roman"/>
      <w:kern w:val="0"/>
      <w:sz w:val="24"/>
      <w:szCs w:val="24"/>
    </w:rPr>
  </w:style>
  <w:style w:type="character" w:customStyle="1" w:styleId="5-28Char">
    <w:name w:val="标题5-28 Char"/>
    <w:link w:val="5-28"/>
    <w:uiPriority w:val="99"/>
    <w:qFormat/>
    <w:locked/>
    <w:rsid w:val="008A7181"/>
    <w:rPr>
      <w:rFonts w:ascii="Times New Roman" w:hAnsi="Times New Roman" w:cs="Times New Roman"/>
      <w:b/>
      <w:bCs/>
      <w:sz w:val="28"/>
      <w:szCs w:val="32"/>
    </w:rPr>
  </w:style>
  <w:style w:type="character" w:customStyle="1" w:styleId="4-3Char">
    <w:name w:val="标题4-3 Char"/>
    <w:link w:val="4-3"/>
    <w:uiPriority w:val="99"/>
    <w:semiHidden/>
    <w:qFormat/>
    <w:locked/>
    <w:rsid w:val="008A7181"/>
    <w:rPr>
      <w:rFonts w:ascii="微软雅黑" w:eastAsia="微软雅黑" w:hAnsi="微软雅黑" w:cs="微软雅黑"/>
      <w:b/>
      <w:bCs/>
      <w:sz w:val="28"/>
      <w:szCs w:val="32"/>
    </w:rPr>
  </w:style>
  <w:style w:type="paragraph" w:customStyle="1" w:styleId="4-3">
    <w:name w:val="标题4-3"/>
    <w:basedOn w:val="42"/>
    <w:link w:val="4-3Char"/>
    <w:uiPriority w:val="99"/>
    <w:semiHidden/>
    <w:qFormat/>
    <w:locked/>
    <w:rsid w:val="008A7181"/>
    <w:pPr>
      <w:keepNext w:val="0"/>
      <w:keepLines w:val="0"/>
      <w:widowControl/>
      <w:numPr>
        <w:ilvl w:val="3"/>
        <w:numId w:val="27"/>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f">
    <w:name w:val="表格正文 Char"/>
    <w:link w:val="afffffff6"/>
    <w:qFormat/>
    <w:locked/>
    <w:rsid w:val="008A7181"/>
    <w:rPr>
      <w:rFonts w:ascii="Verdana" w:hAnsi="Verdana"/>
      <w:szCs w:val="28"/>
    </w:rPr>
  </w:style>
  <w:style w:type="paragraph" w:customStyle="1" w:styleId="afffffff6">
    <w:name w:val="表格正文"/>
    <w:basedOn w:val="af8"/>
    <w:link w:val="Charfff"/>
    <w:qFormat/>
    <w:locked/>
    <w:rsid w:val="008A7181"/>
    <w:pPr>
      <w:spacing w:line="360" w:lineRule="auto"/>
      <w:jc w:val="left"/>
    </w:pPr>
    <w:rPr>
      <w:rFonts w:ascii="Verdana" w:eastAsiaTheme="minorEastAsia" w:hAnsi="Verdana" w:cstheme="minorBidi"/>
      <w:szCs w:val="28"/>
    </w:rPr>
  </w:style>
  <w:style w:type="character" w:customStyle="1" w:styleId="1ff7">
    <w:name w:val="标题 字符1"/>
    <w:uiPriority w:val="10"/>
    <w:qFormat/>
    <w:rsid w:val="008A7181"/>
    <w:rPr>
      <w:rFonts w:ascii="等线 Light" w:eastAsia="等线 Light" w:hAnsi="等线 Light" w:cs="Times New Roman"/>
      <w:b/>
      <w:bCs/>
      <w:sz w:val="32"/>
      <w:szCs w:val="32"/>
    </w:rPr>
  </w:style>
  <w:style w:type="character" w:customStyle="1" w:styleId="5-13Char">
    <w:name w:val="标题5-13 Char"/>
    <w:link w:val="5-13"/>
    <w:uiPriority w:val="99"/>
    <w:qFormat/>
    <w:locked/>
    <w:rsid w:val="008A7181"/>
    <w:rPr>
      <w:rFonts w:ascii="Times New Roman" w:hAnsi="Times New Roman"/>
      <w:b/>
      <w:bCs/>
      <w:sz w:val="28"/>
      <w:szCs w:val="32"/>
    </w:rPr>
  </w:style>
  <w:style w:type="character" w:customStyle="1" w:styleId="1Char6">
    <w:name w:val="表1 Char"/>
    <w:link w:val="14"/>
    <w:qFormat/>
    <w:rsid w:val="008A7181"/>
    <w:rPr>
      <w:rFonts w:ascii="Times New Roman" w:eastAsia="黑体" w:hAnsi="Times New Roman" w:cs="Times New Roman"/>
      <w:sz w:val="24"/>
      <w:szCs w:val="28"/>
    </w:rPr>
  </w:style>
  <w:style w:type="paragraph" w:customStyle="1" w:styleId="14">
    <w:name w:val="表1"/>
    <w:basedOn w:val="af8"/>
    <w:link w:val="1Char6"/>
    <w:qFormat/>
    <w:rsid w:val="008A7181"/>
    <w:pPr>
      <w:numPr>
        <w:numId w:val="28"/>
      </w:numPr>
      <w:spacing w:line="360" w:lineRule="auto"/>
      <w:ind w:left="0" w:firstLine="0"/>
      <w:jc w:val="center"/>
    </w:pPr>
    <w:rPr>
      <w:rFonts w:ascii="Times New Roman" w:eastAsia="黑体" w:hAnsi="Times New Roman"/>
      <w:sz w:val="24"/>
      <w:szCs w:val="28"/>
    </w:rPr>
  </w:style>
  <w:style w:type="character" w:customStyle="1" w:styleId="Charfff0">
    <w:name w:val="四 Char"/>
    <w:link w:val="afffffff7"/>
    <w:qFormat/>
    <w:rsid w:val="008A7181"/>
    <w:rPr>
      <w:rFonts w:ascii="黑体" w:eastAsia="黑体" w:hAnsi="黑体" w:cs="微软雅黑"/>
      <w:sz w:val="24"/>
      <w:szCs w:val="24"/>
    </w:rPr>
  </w:style>
  <w:style w:type="paragraph" w:customStyle="1" w:styleId="afffffff7">
    <w:name w:val="四"/>
    <w:basedOn w:val="afffffff4"/>
    <w:link w:val="Charfff0"/>
    <w:qFormat/>
    <w:rsid w:val="008A7181"/>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8A7181"/>
  </w:style>
  <w:style w:type="character" w:customStyle="1" w:styleId="-CharChar">
    <w:name w:val="乌市-正文 Char Char"/>
    <w:link w:val="-0"/>
    <w:qFormat/>
    <w:locked/>
    <w:rsid w:val="008A7181"/>
    <w:rPr>
      <w:rFonts w:ascii="Calibri" w:eastAsia="华文中宋" w:hAnsi="Calibri"/>
      <w:sz w:val="24"/>
      <w:szCs w:val="21"/>
    </w:rPr>
  </w:style>
  <w:style w:type="paragraph" w:customStyle="1" w:styleId="-0">
    <w:name w:val="乌市-正文"/>
    <w:basedOn w:val="af8"/>
    <w:link w:val="-CharChar"/>
    <w:qFormat/>
    <w:locked/>
    <w:rsid w:val="008A7181"/>
    <w:pPr>
      <w:ind w:firstLineChars="200" w:firstLine="200"/>
    </w:pPr>
    <w:rPr>
      <w:rFonts w:eastAsia="华文中宋" w:cstheme="minorBidi"/>
      <w:sz w:val="24"/>
      <w:szCs w:val="21"/>
    </w:rPr>
  </w:style>
  <w:style w:type="character" w:customStyle="1" w:styleId="hrefstyle">
    <w:name w:val="hrefstyle"/>
    <w:qFormat/>
    <w:rsid w:val="008A7181"/>
  </w:style>
  <w:style w:type="character" w:customStyle="1" w:styleId="6Char0">
    <w:name w:val="标题6 Char"/>
    <w:link w:val="61"/>
    <w:qFormat/>
    <w:rsid w:val="008A7181"/>
    <w:rPr>
      <w:rFonts w:eastAsia="黑体"/>
      <w:b/>
      <w:bCs/>
      <w:sz w:val="24"/>
      <w:szCs w:val="28"/>
    </w:rPr>
  </w:style>
  <w:style w:type="paragraph" w:customStyle="1" w:styleId="61">
    <w:name w:val="标题6"/>
    <w:basedOn w:val="6"/>
    <w:next w:val="af8"/>
    <w:link w:val="6Char0"/>
    <w:qFormat/>
    <w:rsid w:val="008A7181"/>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1">
    <w:name w:val="表格文本 Char"/>
    <w:link w:val="afffffff8"/>
    <w:qFormat/>
    <w:locked/>
    <w:rsid w:val="008A7181"/>
    <w:rPr>
      <w:rFonts w:ascii="Arial" w:hAnsi="Arial"/>
      <w:szCs w:val="21"/>
      <w:lang w:eastAsia="en-US" w:bidi="en-US"/>
    </w:rPr>
  </w:style>
  <w:style w:type="paragraph" w:customStyle="1" w:styleId="afffffff8">
    <w:name w:val="表格文本"/>
    <w:link w:val="Charfff1"/>
    <w:qFormat/>
    <w:locked/>
    <w:rsid w:val="008A7181"/>
    <w:pPr>
      <w:tabs>
        <w:tab w:val="decimal" w:pos="0"/>
      </w:tabs>
      <w:spacing w:after="200" w:line="276" w:lineRule="auto"/>
    </w:pPr>
    <w:rPr>
      <w:rFonts w:ascii="Arial" w:hAnsi="Arial"/>
      <w:szCs w:val="21"/>
      <w:lang w:eastAsia="en-US" w:bidi="en-US"/>
    </w:rPr>
  </w:style>
  <w:style w:type="character" w:customStyle="1" w:styleId="4Char1">
    <w:name w:val="4级标题 Char"/>
    <w:link w:val="49"/>
    <w:qFormat/>
    <w:locked/>
    <w:rsid w:val="008A7181"/>
    <w:rPr>
      <w:rFonts w:ascii="Arial" w:eastAsia="等线" w:hAnsi="Arial"/>
      <w:b/>
      <w:bCs/>
      <w:sz w:val="24"/>
      <w:szCs w:val="32"/>
    </w:rPr>
  </w:style>
  <w:style w:type="paragraph" w:customStyle="1" w:styleId="49">
    <w:name w:val="4级标题"/>
    <w:basedOn w:val="42"/>
    <w:link w:val="4Char1"/>
    <w:qFormat/>
    <w:locked/>
    <w:rsid w:val="008A7181"/>
    <w:pPr>
      <w:keepNext w:val="0"/>
      <w:keepLines w:val="0"/>
      <w:widowControl/>
      <w:tabs>
        <w:tab w:val="left" w:pos="432"/>
        <w:tab w:val="left" w:pos="864"/>
        <w:tab w:val="left" w:pos="1944"/>
      </w:tabs>
      <w:adjustRightInd/>
      <w:spacing w:beforeLines="50" w:before="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8A7181"/>
    <w:rPr>
      <w:rFonts w:ascii="Times New Roman" w:hAnsi="Times New Roman"/>
      <w:b/>
      <w:bCs/>
      <w:sz w:val="28"/>
      <w:szCs w:val="32"/>
    </w:rPr>
  </w:style>
  <w:style w:type="character" w:customStyle="1" w:styleId="Charfe">
    <w:name w:val="正文 Char"/>
    <w:link w:val="1f6"/>
    <w:qFormat/>
    <w:locked/>
    <w:rsid w:val="008A7181"/>
    <w:rPr>
      <w:rFonts w:ascii="宋体" w:eastAsia="宋体" w:hAnsi="宋体" w:cs="宋体"/>
      <w:szCs w:val="21"/>
    </w:rPr>
  </w:style>
  <w:style w:type="character" w:customStyle="1" w:styleId="MMTopic1Char">
    <w:name w:val="MM Topic 1 Char"/>
    <w:link w:val="MMTopic1"/>
    <w:uiPriority w:val="99"/>
    <w:semiHidden/>
    <w:qFormat/>
    <w:locked/>
    <w:rsid w:val="008A7181"/>
    <w:rPr>
      <w:rFonts w:ascii="Book Antiqua" w:eastAsia="微软雅黑" w:hAnsi="Book Antiqua" w:cs="Arial"/>
      <w:b/>
      <w:bCs/>
      <w:sz w:val="32"/>
      <w:szCs w:val="32"/>
    </w:rPr>
  </w:style>
  <w:style w:type="paragraph" w:customStyle="1" w:styleId="MMTopic1">
    <w:name w:val="MM Topic 1"/>
    <w:basedOn w:val="16"/>
    <w:link w:val="MMTopic1Char"/>
    <w:uiPriority w:val="99"/>
    <w:semiHidden/>
    <w:qFormat/>
    <w:locked/>
    <w:rsid w:val="008A7181"/>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a">
    <w:name w:val="3级标题 字符"/>
    <w:link w:val="3b"/>
    <w:qFormat/>
    <w:locked/>
    <w:rsid w:val="008A7181"/>
    <w:rPr>
      <w:rFonts w:ascii="Arial" w:eastAsia="仿宋" w:hAnsi="Arial"/>
      <w:b/>
      <w:bCs/>
      <w:sz w:val="28"/>
      <w:szCs w:val="28"/>
    </w:rPr>
  </w:style>
  <w:style w:type="paragraph" w:customStyle="1" w:styleId="3b">
    <w:name w:val="3级标题"/>
    <w:basedOn w:val="33"/>
    <w:link w:val="3a"/>
    <w:qFormat/>
    <w:locked/>
    <w:rsid w:val="008A7181"/>
    <w:pPr>
      <w:keepNext w:val="0"/>
      <w:keepLines w:val="0"/>
      <w:widowControl/>
      <w:tabs>
        <w:tab w:val="left" w:pos="432"/>
        <w:tab w:val="left" w:pos="720"/>
      </w:tabs>
      <w:autoSpaceDE/>
      <w:autoSpaceDN/>
      <w:adjustRightInd/>
      <w:spacing w:beforeLines="30" w:before="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8A7181"/>
    <w:rPr>
      <w:rFonts w:ascii="Times New Roman" w:hAnsi="Times New Roman" w:cs="Times New Roman"/>
      <w:b/>
      <w:bCs/>
      <w:sz w:val="28"/>
      <w:szCs w:val="32"/>
    </w:rPr>
  </w:style>
  <w:style w:type="paragraph" w:customStyle="1" w:styleId="5-24">
    <w:name w:val="标题5-24"/>
    <w:basedOn w:val="5-22"/>
    <w:link w:val="5-24Char"/>
    <w:uiPriority w:val="99"/>
    <w:qFormat/>
    <w:locked/>
    <w:rsid w:val="008A7181"/>
    <w:pPr>
      <w:numPr>
        <w:ilvl w:val="0"/>
        <w:numId w:val="29"/>
      </w:numPr>
      <w:ind w:left="2526" w:hanging="900"/>
    </w:pPr>
    <w:rPr>
      <w:rFonts w:cs="Times New Roman"/>
    </w:rPr>
  </w:style>
  <w:style w:type="character" w:customStyle="1" w:styleId="6CharChar">
    <w:name w:val="标题6 Char Char"/>
    <w:qFormat/>
    <w:rsid w:val="008A7181"/>
    <w:rPr>
      <w:rFonts w:ascii="宋体" w:eastAsia="宋体" w:hAnsi="宋体" w:hint="eastAsia"/>
      <w:kern w:val="2"/>
      <w:sz w:val="24"/>
      <w:szCs w:val="24"/>
      <w:lang w:val="en-US" w:eastAsia="zh-CN" w:bidi="ar-SA"/>
    </w:rPr>
  </w:style>
  <w:style w:type="character" w:customStyle="1" w:styleId="Charfff2">
    <w:name w:val="图表批注 Char"/>
    <w:link w:val="afffffff9"/>
    <w:qFormat/>
    <w:rsid w:val="008A7181"/>
    <w:rPr>
      <w:rFonts w:ascii="宋体" w:hAnsi="宋体"/>
      <w:szCs w:val="24"/>
      <w:lang w:eastAsia="en-US" w:bidi="en-US"/>
    </w:rPr>
  </w:style>
  <w:style w:type="paragraph" w:customStyle="1" w:styleId="afffffff9">
    <w:name w:val="图表批注"/>
    <w:basedOn w:val="affffffa"/>
    <w:link w:val="Charfff2"/>
    <w:qFormat/>
    <w:rsid w:val="008A7181"/>
    <w:pPr>
      <w:ind w:firstLineChars="0" w:firstLine="0"/>
      <w:jc w:val="center"/>
    </w:pPr>
    <w:rPr>
      <w:rFonts w:eastAsiaTheme="minorEastAsia" w:cstheme="minorBidi"/>
      <w:kern w:val="2"/>
      <w:sz w:val="21"/>
      <w:lang w:val="en-US"/>
    </w:rPr>
  </w:style>
  <w:style w:type="character" w:customStyle="1" w:styleId="4Char3">
    <w:name w:val="宇视4 Char"/>
    <w:link w:val="4"/>
    <w:qFormat/>
    <w:locked/>
    <w:rsid w:val="008A7181"/>
    <w:rPr>
      <w:rFonts w:eastAsia="微软雅黑" w:cs="微软雅黑"/>
      <w:b/>
      <w:bCs/>
      <w:sz w:val="24"/>
      <w:szCs w:val="24"/>
    </w:rPr>
  </w:style>
  <w:style w:type="paragraph" w:customStyle="1" w:styleId="4">
    <w:name w:val="宇视4"/>
    <w:basedOn w:val="42"/>
    <w:link w:val="4Char3"/>
    <w:qFormat/>
    <w:locked/>
    <w:rsid w:val="008A7181"/>
    <w:pPr>
      <w:keepNext w:val="0"/>
      <w:keepLines w:val="0"/>
      <w:widowControl/>
      <w:numPr>
        <w:ilvl w:val="4"/>
        <w:numId w:val="28"/>
      </w:numPr>
      <w:tabs>
        <w:tab w:val="left" w:pos="432"/>
        <w:tab w:val="left" w:pos="851"/>
      </w:tabs>
      <w:spacing w:before="0" w:after="40" w:line="240" w:lineRule="auto"/>
      <w:ind w:left="851" w:hanging="851"/>
      <w:jc w:val="left"/>
      <w:textAlignment w:val="auto"/>
    </w:pPr>
    <w:rPr>
      <w:rFonts w:asciiTheme="minorHAnsi" w:eastAsia="微软雅黑" w:hAnsiTheme="minorHAnsi" w:cs="微软雅黑"/>
      <w:bCs/>
      <w:kern w:val="2"/>
      <w:sz w:val="24"/>
      <w:szCs w:val="24"/>
    </w:rPr>
  </w:style>
  <w:style w:type="character" w:customStyle="1" w:styleId="FigureDescriptionCharChar">
    <w:name w:val="Figure Description Char Char"/>
    <w:link w:val="FigureDescription"/>
    <w:qFormat/>
    <w:locked/>
    <w:rsid w:val="008A7181"/>
    <w:rPr>
      <w:rFonts w:ascii="Arial" w:eastAsia="黑体" w:hAnsi="Arial" w:cs="Arial Narrow"/>
    </w:rPr>
  </w:style>
  <w:style w:type="paragraph" w:customStyle="1" w:styleId="FigureDescription">
    <w:name w:val="Figure Description"/>
    <w:next w:val="af8"/>
    <w:link w:val="FigureDescriptionCharChar"/>
    <w:qFormat/>
    <w:rsid w:val="008A7181"/>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8A7181"/>
    <w:rPr>
      <w:rFonts w:ascii="宋体" w:hAnsi="宋体" w:cs="Times New Roman"/>
      <w:sz w:val="24"/>
      <w:szCs w:val="24"/>
      <w:lang w:eastAsia="en-US" w:bidi="en-US"/>
    </w:rPr>
  </w:style>
  <w:style w:type="character" w:customStyle="1" w:styleId="Char1f2">
    <w:name w:val="题注(图注) Char1"/>
    <w:qFormat/>
    <w:rsid w:val="008A7181"/>
    <w:rPr>
      <w:rFonts w:ascii="Cambria" w:eastAsia="黑体" w:hAnsi="Cambria"/>
      <w:kern w:val="2"/>
      <w:sz w:val="21"/>
      <w:lang w:val="zh-CN" w:eastAsia="zh-CN"/>
    </w:rPr>
  </w:style>
  <w:style w:type="character" w:customStyle="1" w:styleId="3Char3">
    <w:name w:val="样式3 Char"/>
    <w:link w:val="37"/>
    <w:qFormat/>
    <w:rsid w:val="008A7181"/>
    <w:rPr>
      <w:rFonts w:ascii="方正小标宋简体" w:eastAsia="方正小标宋简体" w:hAnsi="华文中宋" w:cs="Times New Roman"/>
      <w:bCs/>
      <w:kern w:val="44"/>
      <w:sz w:val="44"/>
      <w:szCs w:val="44"/>
    </w:rPr>
  </w:style>
  <w:style w:type="character" w:customStyle="1" w:styleId="Charff2">
    <w:name w:val="*正文 Char"/>
    <w:link w:val="affffff9"/>
    <w:qFormat/>
    <w:locked/>
    <w:rsid w:val="008A7181"/>
    <w:rPr>
      <w:rFonts w:ascii="宋体" w:eastAsia="宋体" w:hAnsi="宋体" w:cs="Times New Roman"/>
      <w:kern w:val="0"/>
      <w:sz w:val="20"/>
      <w:szCs w:val="24"/>
    </w:rPr>
  </w:style>
  <w:style w:type="character" w:customStyle="1" w:styleId="myChar">
    <w:name w:val="my正文 Char"/>
    <w:link w:val="my"/>
    <w:semiHidden/>
    <w:qFormat/>
    <w:locked/>
    <w:rsid w:val="008A7181"/>
    <w:rPr>
      <w:sz w:val="24"/>
      <w:szCs w:val="24"/>
    </w:rPr>
  </w:style>
  <w:style w:type="paragraph" w:customStyle="1" w:styleId="my">
    <w:name w:val="my正文"/>
    <w:basedOn w:val="af8"/>
    <w:link w:val="myChar"/>
    <w:semiHidden/>
    <w:qFormat/>
    <w:locked/>
    <w:rsid w:val="008A7181"/>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8A7181"/>
    <w:rPr>
      <w:rFonts w:ascii="等线" w:eastAsia="等线" w:hAnsi="等线"/>
      <w:b/>
      <w:sz w:val="24"/>
      <w:szCs w:val="24"/>
    </w:rPr>
  </w:style>
  <w:style w:type="paragraph" w:customStyle="1" w:styleId="d">
    <w:name w:val="d编一、"/>
    <w:basedOn w:val="c0"/>
    <w:link w:val="dChar"/>
    <w:qFormat/>
    <w:rsid w:val="008A7181"/>
    <w:pPr>
      <w:tabs>
        <w:tab w:val="left" w:pos="567"/>
      </w:tabs>
      <w:ind w:hanging="420"/>
    </w:pPr>
    <w:rPr>
      <w:sz w:val="24"/>
    </w:rPr>
  </w:style>
  <w:style w:type="paragraph" w:customStyle="1" w:styleId="c0">
    <w:name w:val="c彩页▲"/>
    <w:basedOn w:val="1b"/>
    <w:link w:val="cChar0"/>
    <w:qFormat/>
    <w:rsid w:val="008A7181"/>
    <w:pPr>
      <w:spacing w:line="360" w:lineRule="auto"/>
      <w:ind w:left="420" w:firstLineChars="0" w:firstLine="0"/>
    </w:pPr>
    <w:rPr>
      <w:rFonts w:ascii="等线" w:eastAsia="等线" w:hAnsi="等线"/>
      <w:b/>
      <w:szCs w:val="24"/>
    </w:rPr>
  </w:style>
  <w:style w:type="character" w:customStyle="1" w:styleId="z-Char">
    <w:name w:val="z-窗体底端 Char"/>
    <w:link w:val="z-1"/>
    <w:qFormat/>
    <w:rsid w:val="008A7181"/>
    <w:rPr>
      <w:rFonts w:ascii="Arial" w:hAnsi="Arial" w:cs="Arial"/>
      <w:vanish/>
      <w:sz w:val="16"/>
      <w:szCs w:val="16"/>
    </w:rPr>
  </w:style>
  <w:style w:type="paragraph" w:customStyle="1" w:styleId="z-1">
    <w:name w:val="z-窗体底端1"/>
    <w:basedOn w:val="af8"/>
    <w:next w:val="af8"/>
    <w:link w:val="z-Char"/>
    <w:unhideWhenUsed/>
    <w:qFormat/>
    <w:rsid w:val="008A7181"/>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8A7181"/>
    <w:rPr>
      <w:rFonts w:ascii="Times New Roman" w:hAnsi="Times New Roman"/>
      <w:b/>
      <w:bCs/>
      <w:sz w:val="28"/>
      <w:szCs w:val="32"/>
    </w:rPr>
  </w:style>
  <w:style w:type="character" w:customStyle="1" w:styleId="Charfff3">
    <w:name w:val="格式正文 Char"/>
    <w:link w:val="afffffffa"/>
    <w:qFormat/>
    <w:rsid w:val="008A7181"/>
    <w:rPr>
      <w:sz w:val="24"/>
      <w:szCs w:val="28"/>
    </w:rPr>
  </w:style>
  <w:style w:type="paragraph" w:customStyle="1" w:styleId="afffffffa">
    <w:name w:val="格式正文"/>
    <w:basedOn w:val="af8"/>
    <w:link w:val="Charfff3"/>
    <w:qFormat/>
    <w:rsid w:val="008A7181"/>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0"/>
    <w:uiPriority w:val="99"/>
    <w:qFormat/>
    <w:locked/>
    <w:rsid w:val="008A7181"/>
    <w:rPr>
      <w:rFonts w:ascii="宋体" w:hAnsi="宋体" w:cs="Times New Roman"/>
      <w:b/>
      <w:sz w:val="24"/>
      <w:szCs w:val="24"/>
    </w:rPr>
  </w:style>
  <w:style w:type="paragraph" w:customStyle="1" w:styleId="40">
    <w:name w:val="样式4"/>
    <w:basedOn w:val="5-19"/>
    <w:link w:val="4Char4"/>
    <w:uiPriority w:val="99"/>
    <w:qFormat/>
    <w:locked/>
    <w:rsid w:val="008A7181"/>
    <w:pPr>
      <w:numPr>
        <w:numId w:val="30"/>
      </w:numPr>
      <w:tabs>
        <w:tab w:val="clear" w:pos="2513"/>
        <w:tab w:val="left" w:pos="360"/>
        <w:tab w:val="left" w:pos="2520"/>
      </w:tabs>
      <w:ind w:left="635" w:hanging="425"/>
    </w:pPr>
    <w:rPr>
      <w:sz w:val="24"/>
    </w:rPr>
  </w:style>
  <w:style w:type="paragraph" w:customStyle="1" w:styleId="5-19">
    <w:name w:val="标题5-19"/>
    <w:basedOn w:val="5-3"/>
    <w:link w:val="5-19Char"/>
    <w:uiPriority w:val="99"/>
    <w:qFormat/>
    <w:locked/>
    <w:rsid w:val="008A7181"/>
    <w:pPr>
      <w:numPr>
        <w:ilvl w:val="0"/>
        <w:numId w:val="31"/>
      </w:numPr>
    </w:pPr>
  </w:style>
  <w:style w:type="character" w:customStyle="1" w:styleId="5Char0">
    <w:name w:val="标题5 Char"/>
    <w:qFormat/>
    <w:locked/>
    <w:rsid w:val="008A7181"/>
    <w:rPr>
      <w:b/>
      <w:bCs/>
      <w:kern w:val="2"/>
      <w:sz w:val="24"/>
      <w:szCs w:val="32"/>
    </w:rPr>
  </w:style>
  <w:style w:type="character" w:customStyle="1" w:styleId="5Char2">
    <w:name w:val="样式5 Char"/>
    <w:link w:val="56"/>
    <w:qFormat/>
    <w:rsid w:val="008A7181"/>
    <w:rPr>
      <w:rFonts w:ascii="宋体" w:hAnsi="宋体"/>
      <w:sz w:val="24"/>
      <w:szCs w:val="24"/>
      <w:lang w:eastAsia="en-US" w:bidi="en-US"/>
    </w:rPr>
  </w:style>
  <w:style w:type="paragraph" w:customStyle="1" w:styleId="56">
    <w:name w:val="样式5"/>
    <w:basedOn w:val="47"/>
    <w:link w:val="5Char2"/>
    <w:qFormat/>
    <w:rsid w:val="008A7181"/>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8A7181"/>
    <w:rPr>
      <w:b/>
      <w:bCs/>
      <w:sz w:val="28"/>
      <w:szCs w:val="32"/>
    </w:rPr>
  </w:style>
  <w:style w:type="paragraph" w:customStyle="1" w:styleId="5-26">
    <w:name w:val="标题5-26"/>
    <w:basedOn w:val="5-6"/>
    <w:link w:val="5-26Char"/>
    <w:uiPriority w:val="99"/>
    <w:qFormat/>
    <w:locked/>
    <w:rsid w:val="008A7181"/>
    <w:pPr>
      <w:numPr>
        <w:ilvl w:val="0"/>
        <w:numId w:val="0"/>
      </w:numPr>
      <w:tabs>
        <w:tab w:val="left" w:pos="1134"/>
      </w:tabs>
      <w:ind w:left="2100" w:hanging="420"/>
    </w:pPr>
    <w:rPr>
      <w:rFonts w:asciiTheme="minorHAnsi" w:hAnsiTheme="minorHAnsi" w:cstheme="minorBidi"/>
    </w:rPr>
  </w:style>
  <w:style w:type="character" w:customStyle="1" w:styleId="Charfff4">
    <w:name w:val="标准正文 Char"/>
    <w:link w:val="afffffffb"/>
    <w:qFormat/>
    <w:locked/>
    <w:rsid w:val="008A7181"/>
    <w:rPr>
      <w:sz w:val="24"/>
    </w:rPr>
  </w:style>
  <w:style w:type="paragraph" w:customStyle="1" w:styleId="afffffffb">
    <w:name w:val="标准正文"/>
    <w:basedOn w:val="af8"/>
    <w:link w:val="Charfff4"/>
    <w:qFormat/>
    <w:locked/>
    <w:rsid w:val="008A7181"/>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c"/>
    <w:qFormat/>
    <w:rsid w:val="008A7181"/>
    <w:rPr>
      <w:sz w:val="28"/>
      <w:szCs w:val="28"/>
      <w:lang w:val="zh-CN"/>
    </w:rPr>
  </w:style>
  <w:style w:type="paragraph" w:customStyle="1" w:styleId="3c">
    <w:name w:val="标题3"/>
    <w:basedOn w:val="af8"/>
    <w:link w:val="3Char4"/>
    <w:qFormat/>
    <w:rsid w:val="008A7181"/>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8A7181"/>
    <w:rPr>
      <w:rFonts w:ascii="宋体" w:hAnsi="宋体" w:cs="Times New Roman"/>
      <w:sz w:val="24"/>
      <w:szCs w:val="28"/>
    </w:rPr>
  </w:style>
  <w:style w:type="paragraph" w:customStyle="1" w:styleId="12">
    <w:name w:val="样式12"/>
    <w:basedOn w:val="1b"/>
    <w:link w:val="12Char"/>
    <w:qFormat/>
    <w:locked/>
    <w:rsid w:val="008A7181"/>
    <w:pPr>
      <w:numPr>
        <w:ilvl w:val="4"/>
        <w:numId w:val="32"/>
      </w:numPr>
      <w:spacing w:before="151" w:line="360" w:lineRule="auto"/>
      <w:ind w:left="0" w:firstLine="480"/>
    </w:pPr>
    <w:rPr>
      <w:rFonts w:ascii="宋体" w:eastAsiaTheme="minorEastAsia" w:hAnsi="宋体" w:cs="Times New Roman"/>
      <w:sz w:val="24"/>
      <w:szCs w:val="28"/>
    </w:rPr>
  </w:style>
  <w:style w:type="character" w:customStyle="1" w:styleId="Char5">
    <w:name w:val="题注 Char"/>
    <w:link w:val="aff3"/>
    <w:uiPriority w:val="35"/>
    <w:qFormat/>
    <w:locked/>
    <w:rsid w:val="008A7181"/>
    <w:rPr>
      <w:rFonts w:ascii="华文中宋" w:eastAsia="华文中宋" w:hAnsi="华文中宋" w:cs="Times New Roman"/>
      <w:sz w:val="36"/>
      <w:szCs w:val="20"/>
    </w:rPr>
  </w:style>
  <w:style w:type="character" w:customStyle="1" w:styleId="Charfff5">
    <w:name w:val="正文(首行缩进) Char"/>
    <w:link w:val="afffffffc"/>
    <w:qFormat/>
    <w:rsid w:val="008A7181"/>
    <w:rPr>
      <w:szCs w:val="21"/>
    </w:rPr>
  </w:style>
  <w:style w:type="paragraph" w:customStyle="1" w:styleId="afffffffc">
    <w:name w:val="正文(首行缩进)"/>
    <w:basedOn w:val="af8"/>
    <w:link w:val="Charfff5"/>
    <w:qFormat/>
    <w:rsid w:val="008A7181"/>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8A7181"/>
    <w:rPr>
      <w:rFonts w:ascii="Cambria" w:hAnsi="Cambria"/>
      <w:b/>
      <w:bCs/>
      <w:sz w:val="32"/>
      <w:szCs w:val="32"/>
    </w:rPr>
  </w:style>
  <w:style w:type="paragraph" w:customStyle="1" w:styleId="MMTitle">
    <w:name w:val="MM Title"/>
    <w:basedOn w:val="afff3"/>
    <w:link w:val="MMTitleChar"/>
    <w:semiHidden/>
    <w:qFormat/>
    <w:locked/>
    <w:rsid w:val="008A7181"/>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8A7181"/>
    <w:rPr>
      <w:color w:val="000000"/>
    </w:rPr>
  </w:style>
  <w:style w:type="character" w:customStyle="1" w:styleId="cChar0">
    <w:name w:val="c彩页▲ Char"/>
    <w:link w:val="c0"/>
    <w:qFormat/>
    <w:rsid w:val="008A7181"/>
    <w:rPr>
      <w:rFonts w:ascii="等线" w:eastAsia="等线" w:hAnsi="等线"/>
      <w:b/>
      <w:szCs w:val="24"/>
    </w:rPr>
  </w:style>
  <w:style w:type="character" w:customStyle="1" w:styleId="5-27Char">
    <w:name w:val="标题5-27 Char"/>
    <w:link w:val="5-27"/>
    <w:uiPriority w:val="99"/>
    <w:qFormat/>
    <w:locked/>
    <w:rsid w:val="008A7181"/>
    <w:rPr>
      <w:rFonts w:ascii="宋体" w:hAnsi="宋体"/>
      <w:b/>
      <w:sz w:val="28"/>
      <w:szCs w:val="24"/>
    </w:rPr>
  </w:style>
  <w:style w:type="paragraph" w:customStyle="1" w:styleId="5-27">
    <w:name w:val="标题5-27"/>
    <w:basedOn w:val="5-21"/>
    <w:link w:val="5-27Char"/>
    <w:uiPriority w:val="99"/>
    <w:qFormat/>
    <w:locked/>
    <w:rsid w:val="008A7181"/>
    <w:pPr>
      <w:numPr>
        <w:numId w:val="0"/>
      </w:numPr>
      <w:tabs>
        <w:tab w:val="clear" w:pos="2513"/>
        <w:tab w:val="left" w:pos="2520"/>
      </w:tabs>
      <w:ind w:firstLine="400"/>
    </w:pPr>
    <w:rPr>
      <w:rFonts w:cstheme="minorBidi"/>
    </w:rPr>
  </w:style>
  <w:style w:type="paragraph" w:customStyle="1" w:styleId="5-21">
    <w:name w:val="标题5-21"/>
    <w:basedOn w:val="5-19"/>
    <w:link w:val="5-21Char"/>
    <w:uiPriority w:val="99"/>
    <w:qFormat/>
    <w:locked/>
    <w:rsid w:val="008A7181"/>
    <w:pPr>
      <w:numPr>
        <w:numId w:val="33"/>
      </w:numPr>
      <w:tabs>
        <w:tab w:val="left" w:pos="360"/>
        <w:tab w:val="left" w:pos="425"/>
      </w:tabs>
      <w:ind w:left="635" w:hanging="425"/>
    </w:pPr>
  </w:style>
  <w:style w:type="character" w:customStyle="1" w:styleId="2f4">
    <w:name w:val="明显参考2"/>
    <w:uiPriority w:val="32"/>
    <w:qFormat/>
    <w:rsid w:val="008A7181"/>
    <w:rPr>
      <w:b/>
      <w:bCs/>
      <w:smallCaps/>
      <w:color w:val="C0504D"/>
      <w:spacing w:val="5"/>
      <w:u w:val="single"/>
    </w:rPr>
  </w:style>
  <w:style w:type="character" w:customStyle="1" w:styleId="1Char7">
    <w:name w:val="宇视1 Char"/>
    <w:link w:val="1ff8"/>
    <w:uiPriority w:val="99"/>
    <w:qFormat/>
    <w:locked/>
    <w:rsid w:val="008A7181"/>
    <w:rPr>
      <w:rFonts w:ascii="Arial" w:eastAsia="微软雅黑" w:hAnsi="Arial" w:cs="微软雅黑"/>
      <w:b/>
      <w:bCs/>
      <w:kern w:val="44"/>
      <w:sz w:val="32"/>
      <w:szCs w:val="24"/>
    </w:rPr>
  </w:style>
  <w:style w:type="paragraph" w:customStyle="1" w:styleId="1ff8">
    <w:name w:val="宇视1"/>
    <w:basedOn w:val="24"/>
    <w:link w:val="1Char7"/>
    <w:uiPriority w:val="99"/>
    <w:qFormat/>
    <w:locked/>
    <w:rsid w:val="008A7181"/>
    <w:pPr>
      <w:keepNext w:val="0"/>
      <w:keepLines w:val="0"/>
      <w:widowControl/>
      <w:tabs>
        <w:tab w:val="left" w:pos="432"/>
        <w:tab w:val="left" w:pos="576"/>
      </w:tabs>
      <w:autoSpaceDE/>
      <w:autoSpaceDN/>
      <w:adjustRightInd/>
      <w:spacing w:beforeLines="200" w:before="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8A7181"/>
    <w:rPr>
      <w:b/>
      <w:bCs/>
      <w:sz w:val="28"/>
      <w:szCs w:val="32"/>
    </w:rPr>
  </w:style>
  <w:style w:type="paragraph" w:customStyle="1" w:styleId="5-9">
    <w:name w:val="标题5-9"/>
    <w:basedOn w:val="5-8"/>
    <w:link w:val="5-9Char"/>
    <w:uiPriority w:val="99"/>
    <w:qFormat/>
    <w:locked/>
    <w:rsid w:val="008A7181"/>
    <w:pPr>
      <w:numPr>
        <w:numId w:val="0"/>
      </w:numPr>
      <w:tabs>
        <w:tab w:val="clear" w:pos="420"/>
        <w:tab w:val="left" w:pos="432"/>
      </w:tabs>
      <w:ind w:firstLine="400"/>
    </w:pPr>
    <w:rPr>
      <w:rFonts w:asciiTheme="minorHAnsi" w:hAnsiTheme="minorHAnsi" w:cstheme="minorBidi"/>
    </w:rPr>
  </w:style>
  <w:style w:type="paragraph" w:customStyle="1" w:styleId="5-8">
    <w:name w:val="标题5-8"/>
    <w:basedOn w:val="5-6"/>
    <w:link w:val="5-8Char"/>
    <w:uiPriority w:val="99"/>
    <w:qFormat/>
    <w:locked/>
    <w:rsid w:val="008A7181"/>
    <w:pPr>
      <w:numPr>
        <w:ilvl w:val="0"/>
        <w:numId w:val="24"/>
      </w:numPr>
    </w:pPr>
  </w:style>
  <w:style w:type="character" w:customStyle="1" w:styleId="1Char8">
    <w:name w:val="标题1 Char"/>
    <w:link w:val="11"/>
    <w:qFormat/>
    <w:rsid w:val="008A7181"/>
    <w:rPr>
      <w:rFonts w:ascii="Times New Roman" w:hAnsi="Times New Roman" w:cs="Times New Roman"/>
      <w:b/>
      <w:sz w:val="32"/>
      <w:szCs w:val="32"/>
    </w:rPr>
  </w:style>
  <w:style w:type="paragraph" w:customStyle="1" w:styleId="11">
    <w:name w:val="标题1"/>
    <w:basedOn w:val="af8"/>
    <w:link w:val="1Char8"/>
    <w:qFormat/>
    <w:rsid w:val="008A7181"/>
    <w:pPr>
      <w:numPr>
        <w:numId w:val="34"/>
      </w:numPr>
      <w:spacing w:beforeLines="50" w:afterLines="50" w:line="360" w:lineRule="auto"/>
      <w:ind w:left="0" w:firstLine="0"/>
      <w:outlineLvl w:val="0"/>
    </w:pPr>
    <w:rPr>
      <w:rFonts w:ascii="Times New Roman" w:eastAsiaTheme="minorEastAsia" w:hAnsi="Times New Roman"/>
      <w:b/>
      <w:sz w:val="32"/>
      <w:szCs w:val="32"/>
    </w:rPr>
  </w:style>
  <w:style w:type="character" w:customStyle="1" w:styleId="2Char5">
    <w:name w:val="标题2 Char"/>
    <w:link w:val="21"/>
    <w:qFormat/>
    <w:rsid w:val="008A7181"/>
    <w:rPr>
      <w:rFonts w:ascii="Times New Roman" w:hAnsi="宋体" w:cs="Times New Roman"/>
      <w:b/>
      <w:sz w:val="30"/>
      <w:szCs w:val="30"/>
      <w:lang w:val="zh-CN"/>
    </w:rPr>
  </w:style>
  <w:style w:type="paragraph" w:customStyle="1" w:styleId="21">
    <w:name w:val="标题2"/>
    <w:basedOn w:val="af8"/>
    <w:link w:val="2Char5"/>
    <w:qFormat/>
    <w:rsid w:val="008A7181"/>
    <w:pPr>
      <w:numPr>
        <w:numId w:val="35"/>
      </w:numPr>
      <w:spacing w:beforeLines="50" w:afterLines="50" w:line="360" w:lineRule="auto"/>
      <w:ind w:left="567" w:hanging="567"/>
      <w:outlineLvl w:val="1"/>
    </w:pPr>
    <w:rPr>
      <w:rFonts w:ascii="Times New Roman" w:eastAsiaTheme="minorEastAsia" w:hAnsi="宋体"/>
      <w:b/>
      <w:sz w:val="30"/>
      <w:szCs w:val="30"/>
      <w:lang w:val="zh-CN"/>
    </w:rPr>
  </w:style>
  <w:style w:type="character" w:customStyle="1" w:styleId="5-18Char">
    <w:name w:val="标题5-18 Char"/>
    <w:link w:val="5-18"/>
    <w:uiPriority w:val="99"/>
    <w:qFormat/>
    <w:locked/>
    <w:rsid w:val="008A7181"/>
    <w:rPr>
      <w:rFonts w:ascii="Times New Roman" w:hAnsi="Times New Roman" w:cs="Times New Roman"/>
      <w:b/>
      <w:bCs/>
      <w:sz w:val="28"/>
      <w:szCs w:val="32"/>
    </w:rPr>
  </w:style>
  <w:style w:type="paragraph" w:customStyle="1" w:styleId="5-18">
    <w:name w:val="标题5-18"/>
    <w:basedOn w:val="5-15"/>
    <w:link w:val="5-18Char"/>
    <w:uiPriority w:val="99"/>
    <w:qFormat/>
    <w:locked/>
    <w:rsid w:val="008A7181"/>
    <w:pPr>
      <w:numPr>
        <w:ilvl w:val="4"/>
        <w:numId w:val="36"/>
      </w:numPr>
      <w:ind w:left="0" w:firstLine="288"/>
    </w:pPr>
    <w:rPr>
      <w:rFonts w:cs="Times New Roman"/>
    </w:rPr>
  </w:style>
  <w:style w:type="character" w:customStyle="1" w:styleId="Charfff6">
    <w:name w:val="图片格式 Char"/>
    <w:link w:val="afffffffd"/>
    <w:qFormat/>
    <w:rsid w:val="008A7181"/>
    <w:rPr>
      <w:rFonts w:ascii="宋体" w:hAnsi="宋体"/>
      <w:sz w:val="24"/>
      <w:szCs w:val="24"/>
      <w:lang w:val="zh-CN" w:eastAsia="en-US" w:bidi="en-US"/>
    </w:rPr>
  </w:style>
  <w:style w:type="paragraph" w:customStyle="1" w:styleId="afffffffd">
    <w:name w:val="图片格式"/>
    <w:basedOn w:val="affffffa"/>
    <w:link w:val="Charfff6"/>
    <w:qFormat/>
    <w:rsid w:val="008A7181"/>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8A7181"/>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8A7181"/>
    <w:rPr>
      <w:rFonts w:ascii="微软雅黑" w:eastAsia="微软雅黑" w:hAnsi="微软雅黑" w:cs="微软雅黑"/>
      <w:b/>
      <w:bCs/>
      <w:sz w:val="28"/>
      <w:szCs w:val="32"/>
    </w:rPr>
  </w:style>
  <w:style w:type="character" w:customStyle="1" w:styleId="Charfff7">
    <w:name w:val="正文内容格式 Char"/>
    <w:link w:val="afffffffe"/>
    <w:qFormat/>
    <w:locked/>
    <w:rsid w:val="008A7181"/>
    <w:rPr>
      <w:color w:val="000000"/>
      <w:sz w:val="24"/>
    </w:rPr>
  </w:style>
  <w:style w:type="paragraph" w:customStyle="1" w:styleId="afffffffe">
    <w:name w:val="正文内容格式"/>
    <w:basedOn w:val="af8"/>
    <w:link w:val="Charfff7"/>
    <w:qFormat/>
    <w:locked/>
    <w:rsid w:val="008A7181"/>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8A7181"/>
    <w:rPr>
      <w:rFonts w:ascii="宋体" w:hAnsi="宋体"/>
      <w:lang w:bidi="he-IL"/>
    </w:rPr>
  </w:style>
  <w:style w:type="paragraph" w:customStyle="1" w:styleId="11-">
    <w:name w:val="11-正文"/>
    <w:basedOn w:val="af8"/>
    <w:link w:val="11-Char"/>
    <w:semiHidden/>
    <w:qFormat/>
    <w:locked/>
    <w:rsid w:val="008A7181"/>
    <w:pPr>
      <w:spacing w:beforeLines="50" w:line="360" w:lineRule="auto"/>
      <w:ind w:firstLineChars="200" w:firstLine="480"/>
    </w:pPr>
    <w:rPr>
      <w:rFonts w:ascii="宋体" w:eastAsiaTheme="minorEastAsia" w:hAnsi="宋体" w:cstheme="minorBidi"/>
      <w:szCs w:val="22"/>
      <w:lang w:bidi="he-IL"/>
    </w:rPr>
  </w:style>
  <w:style w:type="character" w:customStyle="1" w:styleId="Charff">
    <w:name w:val="段 Char"/>
    <w:link w:val="afffff9"/>
    <w:qFormat/>
    <w:locked/>
    <w:rsid w:val="008A7181"/>
    <w:rPr>
      <w:rFonts w:ascii="宋体" w:eastAsia="宋体" w:hAnsi="Times New Roman" w:cs="Times New Roman"/>
      <w:kern w:val="0"/>
      <w:szCs w:val="20"/>
    </w:rPr>
  </w:style>
  <w:style w:type="character" w:customStyle="1" w:styleId="5-21Char">
    <w:name w:val="标题5-21 Char"/>
    <w:link w:val="5-21"/>
    <w:uiPriority w:val="99"/>
    <w:qFormat/>
    <w:locked/>
    <w:rsid w:val="008A7181"/>
    <w:rPr>
      <w:rFonts w:ascii="宋体" w:hAnsi="宋体" w:cs="Times New Roman"/>
      <w:b/>
      <w:sz w:val="28"/>
      <w:szCs w:val="24"/>
    </w:rPr>
  </w:style>
  <w:style w:type="character" w:customStyle="1" w:styleId="Charfff8">
    <w:name w:val="投标文件 正文首行缩进 Char"/>
    <w:link w:val="affffffff"/>
    <w:qFormat/>
    <w:rsid w:val="008A7181"/>
    <w:rPr>
      <w:szCs w:val="24"/>
    </w:rPr>
  </w:style>
  <w:style w:type="paragraph" w:customStyle="1" w:styleId="affffffff">
    <w:name w:val="投标文件 正文首行缩进"/>
    <w:basedOn w:val="27"/>
    <w:link w:val="Charfff8"/>
    <w:qFormat/>
    <w:rsid w:val="008A7181"/>
    <w:pPr>
      <w:spacing w:after="220" w:line="360" w:lineRule="auto"/>
      <w:ind w:leftChars="0" w:left="0" w:firstLine="200"/>
    </w:pPr>
    <w:rPr>
      <w:rFonts w:asciiTheme="minorHAnsi" w:eastAsiaTheme="minorEastAsia" w:hAnsiTheme="minorHAnsi" w:cstheme="minorBidi"/>
      <w:sz w:val="21"/>
      <w:szCs w:val="24"/>
    </w:rPr>
  </w:style>
  <w:style w:type="character" w:customStyle="1" w:styleId="cChar1">
    <w:name w:val="c彩页● Char"/>
    <w:link w:val="c1"/>
    <w:qFormat/>
    <w:rsid w:val="008A7181"/>
    <w:rPr>
      <w:rFonts w:ascii="等线" w:eastAsia="等线" w:hAnsi="等线"/>
      <w:szCs w:val="24"/>
    </w:rPr>
  </w:style>
  <w:style w:type="paragraph" w:customStyle="1" w:styleId="c1">
    <w:name w:val="c彩页●"/>
    <w:basedOn w:val="1b"/>
    <w:link w:val="cChar1"/>
    <w:qFormat/>
    <w:rsid w:val="008A7181"/>
    <w:pPr>
      <w:spacing w:line="360" w:lineRule="auto"/>
      <w:ind w:left="709" w:firstLineChars="0" w:hanging="278"/>
    </w:pPr>
    <w:rPr>
      <w:rFonts w:ascii="等线" w:eastAsia="等线" w:hAnsi="等线"/>
      <w:szCs w:val="24"/>
    </w:rPr>
  </w:style>
  <w:style w:type="character" w:customStyle="1" w:styleId="5-4Char">
    <w:name w:val="标题5-4 Char"/>
    <w:link w:val="5-4"/>
    <w:uiPriority w:val="99"/>
    <w:qFormat/>
    <w:locked/>
    <w:rsid w:val="008A7181"/>
    <w:rPr>
      <w:rFonts w:ascii="Times New Roman" w:hAnsi="Times New Roman"/>
      <w:b/>
      <w:bCs/>
      <w:sz w:val="28"/>
      <w:szCs w:val="32"/>
    </w:rPr>
  </w:style>
  <w:style w:type="character" w:customStyle="1" w:styleId="2Char6">
    <w:name w:val="样式 正文缩进 + 首行缩进:  2 字符 Char"/>
    <w:link w:val="2f5"/>
    <w:qFormat/>
    <w:locked/>
    <w:rsid w:val="008A7181"/>
    <w:rPr>
      <w:rFonts w:ascii="宋体" w:hAnsi="宋体"/>
      <w:bCs/>
      <w:sz w:val="24"/>
    </w:rPr>
  </w:style>
  <w:style w:type="paragraph" w:customStyle="1" w:styleId="2f5">
    <w:name w:val="样式 正文缩进 + 首行缩进:  2 字符"/>
    <w:basedOn w:val="af9"/>
    <w:link w:val="2Char6"/>
    <w:qFormat/>
    <w:rsid w:val="008A7181"/>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8A7181"/>
    <w:rPr>
      <w:rFonts w:ascii="等线" w:eastAsia="等线" w:hAnsi="等线"/>
      <w:b/>
      <w:sz w:val="24"/>
      <w:szCs w:val="24"/>
    </w:rPr>
  </w:style>
  <w:style w:type="paragraph" w:customStyle="1" w:styleId="d1">
    <w:name w:val="d编(1)"/>
    <w:link w:val="d1Char"/>
    <w:qFormat/>
    <w:rsid w:val="008A7181"/>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8A7181"/>
    <w:rPr>
      <w:rFonts w:ascii="Times New Roman" w:hAnsi="Times New Roman" w:cs="Times New Roman"/>
      <w:b/>
      <w:bCs/>
      <w:sz w:val="28"/>
      <w:szCs w:val="32"/>
    </w:rPr>
  </w:style>
  <w:style w:type="paragraph" w:customStyle="1" w:styleId="5-10">
    <w:name w:val="标题5-10"/>
    <w:basedOn w:val="5-9"/>
    <w:link w:val="5-10Char"/>
    <w:uiPriority w:val="99"/>
    <w:qFormat/>
    <w:locked/>
    <w:rsid w:val="008A7181"/>
    <w:pPr>
      <w:numPr>
        <w:numId w:val="15"/>
      </w:numPr>
      <w:tabs>
        <w:tab w:val="left" w:pos="900"/>
      </w:tabs>
      <w:ind w:left="900" w:hanging="900"/>
    </w:pPr>
    <w:rPr>
      <w:rFonts w:ascii="Times New Roman" w:hAnsi="Times New Roman" w:cs="Times New Roman"/>
    </w:rPr>
  </w:style>
  <w:style w:type="character" w:customStyle="1" w:styleId="info4">
    <w:name w:val="info4"/>
    <w:qFormat/>
    <w:rsid w:val="008A7181"/>
  </w:style>
  <w:style w:type="character" w:customStyle="1" w:styleId="A6Char">
    <w:name w:val="A6 Char"/>
    <w:link w:val="A60"/>
    <w:qFormat/>
    <w:locked/>
    <w:rsid w:val="008A7181"/>
    <w:rPr>
      <w:sz w:val="24"/>
      <w:szCs w:val="24"/>
    </w:rPr>
  </w:style>
  <w:style w:type="paragraph" w:customStyle="1" w:styleId="A60">
    <w:name w:val="A6"/>
    <w:basedOn w:val="af8"/>
    <w:link w:val="A6Char"/>
    <w:qFormat/>
    <w:locked/>
    <w:rsid w:val="008A7181"/>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8A7181"/>
    <w:rPr>
      <w:rFonts w:ascii="宋体" w:hAnsi="宋体"/>
      <w:szCs w:val="21"/>
    </w:rPr>
  </w:style>
  <w:style w:type="paragraph" w:customStyle="1" w:styleId="1103">
    <w:name w:val="正文1103"/>
    <w:basedOn w:val="af8"/>
    <w:link w:val="1103Char"/>
    <w:qFormat/>
    <w:locked/>
    <w:rsid w:val="008A7181"/>
    <w:pPr>
      <w:spacing w:line="360" w:lineRule="auto"/>
      <w:ind w:firstLine="420"/>
    </w:pPr>
    <w:rPr>
      <w:rFonts w:ascii="宋体" w:eastAsiaTheme="minorEastAsia" w:hAnsi="宋体" w:cstheme="minorBidi"/>
      <w:szCs w:val="21"/>
    </w:rPr>
  </w:style>
  <w:style w:type="character" w:customStyle="1" w:styleId="2Char7">
    <w:name w:val="正文2 Char"/>
    <w:link w:val="2f6"/>
    <w:qFormat/>
    <w:locked/>
    <w:rsid w:val="008A7181"/>
  </w:style>
  <w:style w:type="paragraph" w:customStyle="1" w:styleId="2f6">
    <w:name w:val="正文2"/>
    <w:basedOn w:val="af8"/>
    <w:link w:val="2Char7"/>
    <w:qFormat/>
    <w:rsid w:val="008A7181"/>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8A7181"/>
    <w:rPr>
      <w:rFonts w:ascii="黑体" w:eastAsia="黑体" w:hAnsi="黑体"/>
      <w:sz w:val="36"/>
      <w:szCs w:val="36"/>
    </w:rPr>
  </w:style>
  <w:style w:type="character" w:customStyle="1" w:styleId="2Char8">
    <w:name w:val="2级标题 Char"/>
    <w:link w:val="2f7"/>
    <w:qFormat/>
    <w:rsid w:val="008A7181"/>
    <w:rPr>
      <w:rFonts w:ascii="黑体" w:eastAsia="黑体" w:hAnsi="黑体"/>
      <w:sz w:val="32"/>
      <w:szCs w:val="36"/>
      <w:lang w:eastAsia="en-US" w:bidi="en-US"/>
    </w:rPr>
  </w:style>
  <w:style w:type="paragraph" w:customStyle="1" w:styleId="2f7">
    <w:name w:val="2级标题"/>
    <w:basedOn w:val="47"/>
    <w:link w:val="2Char8"/>
    <w:qFormat/>
    <w:rsid w:val="008A7181"/>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8A7181"/>
    <w:rPr>
      <w:rFonts w:ascii="Arial" w:hAnsi="Arial" w:cs="Arial"/>
      <w:vanish/>
      <w:sz w:val="16"/>
      <w:szCs w:val="16"/>
    </w:rPr>
  </w:style>
  <w:style w:type="paragraph" w:customStyle="1" w:styleId="z-10">
    <w:name w:val="z-窗体顶端1"/>
    <w:basedOn w:val="af8"/>
    <w:next w:val="af8"/>
    <w:link w:val="z-Char0"/>
    <w:unhideWhenUsed/>
    <w:qFormat/>
    <w:rsid w:val="008A7181"/>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8A7181"/>
    <w:rPr>
      <w:rFonts w:ascii="宋体" w:eastAsia="微软雅黑" w:hAnsi="宋体" w:cs="微软雅黑"/>
      <w:b/>
      <w:bCs/>
      <w:sz w:val="32"/>
      <w:szCs w:val="32"/>
    </w:rPr>
  </w:style>
  <w:style w:type="paragraph" w:customStyle="1" w:styleId="113">
    <w:name w:val="样式11"/>
    <w:basedOn w:val="24"/>
    <w:link w:val="11Char"/>
    <w:uiPriority w:val="99"/>
    <w:qFormat/>
    <w:locked/>
    <w:rsid w:val="008A7181"/>
    <w:pPr>
      <w:keepNext w:val="0"/>
      <w:keepLines w:val="0"/>
      <w:widowControl/>
      <w:tabs>
        <w:tab w:val="left" w:pos="432"/>
        <w:tab w:val="left" w:pos="576"/>
      </w:tabs>
      <w:autoSpaceDE/>
      <w:autoSpaceDN/>
      <w:adjustRightInd/>
      <w:spacing w:beforeLines="50" w:before="0" w:line="360" w:lineRule="auto"/>
      <w:ind w:left="576" w:hanging="576"/>
      <w:jc w:val="left"/>
    </w:pPr>
    <w:rPr>
      <w:rFonts w:ascii="宋体" w:eastAsia="微软雅黑" w:hAnsi="宋体" w:cs="微软雅黑"/>
      <w:bCs/>
      <w:kern w:val="2"/>
      <w:sz w:val="32"/>
      <w:szCs w:val="32"/>
    </w:rPr>
  </w:style>
  <w:style w:type="character" w:customStyle="1" w:styleId="2f8">
    <w:name w:val="明显强调2"/>
    <w:uiPriority w:val="21"/>
    <w:qFormat/>
    <w:rsid w:val="008A7181"/>
    <w:rPr>
      <w:b/>
      <w:bCs/>
      <w:i/>
      <w:iCs/>
      <w:color w:val="4F81BD"/>
    </w:rPr>
  </w:style>
  <w:style w:type="character" w:customStyle="1" w:styleId="ItemListCharChar">
    <w:name w:val="Item List Char Char"/>
    <w:link w:val="ItemList"/>
    <w:qFormat/>
    <w:locked/>
    <w:rsid w:val="008A7181"/>
    <w:rPr>
      <w:rFonts w:ascii="Arial" w:hAnsi="Arial"/>
    </w:rPr>
  </w:style>
  <w:style w:type="paragraph" w:customStyle="1" w:styleId="ItemList">
    <w:name w:val="Item List"/>
    <w:link w:val="ItemListCharChar"/>
    <w:qFormat/>
    <w:locked/>
    <w:rsid w:val="008A7181"/>
    <w:pPr>
      <w:tabs>
        <w:tab w:val="left" w:pos="312"/>
      </w:tabs>
      <w:spacing w:line="300" w:lineRule="auto"/>
    </w:pPr>
    <w:rPr>
      <w:rFonts w:ascii="Arial" w:hAnsi="Arial"/>
    </w:rPr>
  </w:style>
  <w:style w:type="character" w:customStyle="1" w:styleId="19Char">
    <w:name w:val="样式19 Char"/>
    <w:link w:val="190"/>
    <w:qFormat/>
    <w:rsid w:val="008A7181"/>
    <w:rPr>
      <w:color w:val="000000"/>
      <w:sz w:val="24"/>
      <w:szCs w:val="24"/>
    </w:rPr>
  </w:style>
  <w:style w:type="paragraph" w:customStyle="1" w:styleId="190">
    <w:name w:val="样式19"/>
    <w:basedOn w:val="af8"/>
    <w:link w:val="19Char"/>
    <w:qFormat/>
    <w:rsid w:val="008A7181"/>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9">
    <w:name w:val="批注文字 字符1"/>
    <w:uiPriority w:val="99"/>
    <w:semiHidden/>
    <w:qFormat/>
    <w:rsid w:val="008A7181"/>
    <w:rPr>
      <w:rFonts w:ascii="Calibri" w:eastAsia="宋体" w:hAnsi="Calibri" w:cs="Times New Roman"/>
      <w:szCs w:val="21"/>
    </w:rPr>
  </w:style>
  <w:style w:type="character" w:customStyle="1" w:styleId="defChar">
    <w:name w:val="def正文 Char"/>
    <w:link w:val="def"/>
    <w:qFormat/>
    <w:rsid w:val="008A7181"/>
    <w:rPr>
      <w:rFonts w:ascii="黑体" w:eastAsia="黑体" w:hAnsi="黑体"/>
      <w:szCs w:val="24"/>
    </w:rPr>
  </w:style>
  <w:style w:type="paragraph" w:customStyle="1" w:styleId="def">
    <w:name w:val="def正文"/>
    <w:basedOn w:val="aff"/>
    <w:link w:val="defChar"/>
    <w:qFormat/>
    <w:rsid w:val="008A7181"/>
    <w:pPr>
      <w:widowControl/>
      <w:spacing w:after="0" w:line="276" w:lineRule="auto"/>
      <w:jc w:val="center"/>
    </w:pPr>
    <w:rPr>
      <w:rFonts w:ascii="黑体" w:eastAsia="黑体" w:hAnsi="黑体" w:cstheme="minorBidi"/>
    </w:rPr>
  </w:style>
  <w:style w:type="character" w:customStyle="1" w:styleId="CharChar7">
    <w:name w:val="*正文 Char Char"/>
    <w:qFormat/>
    <w:rsid w:val="008A7181"/>
    <w:rPr>
      <w:rFonts w:ascii="仿宋_GB2312" w:eastAsia="仿宋_GB2312" w:hAnsi="Times New Roman" w:cs="Times New Roman"/>
      <w:kern w:val="2"/>
      <w:sz w:val="24"/>
      <w:szCs w:val="28"/>
    </w:rPr>
  </w:style>
  <w:style w:type="character" w:customStyle="1" w:styleId="Charfff9">
    <w:name w:val="并列项 Char"/>
    <w:link w:val="a0"/>
    <w:qFormat/>
    <w:rsid w:val="008A7181"/>
    <w:rPr>
      <w:rFonts w:ascii="宋体" w:hAnsi="宋体" w:cs="Times New Roman"/>
      <w:sz w:val="24"/>
      <w:szCs w:val="24"/>
      <w:lang w:val="zh-CN" w:eastAsia="en-US" w:bidi="en-US"/>
    </w:rPr>
  </w:style>
  <w:style w:type="paragraph" w:customStyle="1" w:styleId="a0">
    <w:name w:val="并列项"/>
    <w:basedOn w:val="affffffa"/>
    <w:link w:val="Charfff9"/>
    <w:qFormat/>
    <w:rsid w:val="008A7181"/>
    <w:pPr>
      <w:numPr>
        <w:numId w:val="37"/>
      </w:numPr>
      <w:tabs>
        <w:tab w:val="left" w:pos="360"/>
        <w:tab w:val="left" w:pos="1260"/>
      </w:tabs>
      <w:ind w:left="0" w:firstLineChars="0" w:firstLine="0"/>
    </w:pPr>
    <w:rPr>
      <w:rFonts w:eastAsiaTheme="minorEastAsia"/>
      <w:kern w:val="2"/>
    </w:rPr>
  </w:style>
  <w:style w:type="character" w:customStyle="1" w:styleId="4-1Char">
    <w:name w:val="标题4-1 Char"/>
    <w:link w:val="4-1"/>
    <w:uiPriority w:val="99"/>
    <w:semiHidden/>
    <w:qFormat/>
    <w:locked/>
    <w:rsid w:val="008A7181"/>
    <w:rPr>
      <w:rFonts w:ascii="微软雅黑" w:eastAsia="微软雅黑" w:hAnsi="微软雅黑" w:cs="微软雅黑"/>
      <w:b/>
      <w:bCs/>
      <w:sz w:val="28"/>
      <w:szCs w:val="32"/>
    </w:rPr>
  </w:style>
  <w:style w:type="character" w:customStyle="1" w:styleId="4Char10">
    <w:name w:val="标题 4 Char1"/>
    <w:qFormat/>
    <w:rsid w:val="008A7181"/>
    <w:rPr>
      <w:rFonts w:ascii="等线 Light" w:eastAsia="等线 Light" w:hAnsi="等线 Light" w:cs="Times New Roman"/>
      <w:b/>
      <w:bCs/>
      <w:kern w:val="2"/>
      <w:sz w:val="28"/>
      <w:szCs w:val="28"/>
    </w:rPr>
  </w:style>
  <w:style w:type="character" w:customStyle="1" w:styleId="Char9">
    <w:name w:val="文本块 Char"/>
    <w:link w:val="aff8"/>
    <w:qFormat/>
    <w:locked/>
    <w:rsid w:val="008A7181"/>
    <w:rPr>
      <w:rFonts w:ascii="Calibri" w:eastAsia="宋体" w:hAnsi="Calibri" w:cs="Times New Roman"/>
      <w:kern w:val="0"/>
      <w:sz w:val="24"/>
      <w:szCs w:val="20"/>
    </w:rPr>
  </w:style>
  <w:style w:type="character" w:customStyle="1" w:styleId="16Char">
    <w:name w:val="样式16 Char"/>
    <w:link w:val="160"/>
    <w:qFormat/>
    <w:locked/>
    <w:rsid w:val="008A7181"/>
    <w:rPr>
      <w:rFonts w:ascii="Calibri" w:hAnsi="Calibri"/>
      <w:sz w:val="24"/>
      <w:szCs w:val="28"/>
    </w:rPr>
  </w:style>
  <w:style w:type="paragraph" w:customStyle="1" w:styleId="160">
    <w:name w:val="样式16"/>
    <w:basedOn w:val="1b"/>
    <w:link w:val="16Char"/>
    <w:qFormat/>
    <w:locked/>
    <w:rsid w:val="008A7181"/>
    <w:pPr>
      <w:tabs>
        <w:tab w:val="left" w:pos="1260"/>
      </w:tabs>
      <w:spacing w:before="120" w:after="120"/>
      <w:ind w:left="1260" w:firstLineChars="0" w:firstLine="0"/>
    </w:pPr>
    <w:rPr>
      <w:rFonts w:eastAsiaTheme="minorEastAsia"/>
      <w:sz w:val="24"/>
      <w:szCs w:val="28"/>
    </w:rPr>
  </w:style>
  <w:style w:type="character" w:customStyle="1" w:styleId="4-5Char">
    <w:name w:val="标题4-5 Char"/>
    <w:link w:val="4-5"/>
    <w:uiPriority w:val="99"/>
    <w:semiHidden/>
    <w:qFormat/>
    <w:locked/>
    <w:rsid w:val="008A7181"/>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8A7181"/>
    <w:pPr>
      <w:numPr>
        <w:numId w:val="38"/>
      </w:numPr>
    </w:pPr>
  </w:style>
  <w:style w:type="character" w:customStyle="1" w:styleId="5Char3">
    <w:name w:val="5级标题 Char"/>
    <w:link w:val="50"/>
    <w:qFormat/>
    <w:rsid w:val="008A7181"/>
    <w:rPr>
      <w:rFonts w:ascii="Arial" w:hAnsi="Arial" w:cs="宋体"/>
      <w:sz w:val="28"/>
    </w:rPr>
  </w:style>
  <w:style w:type="paragraph" w:customStyle="1" w:styleId="50">
    <w:name w:val="5级标题"/>
    <w:basedOn w:val="00"/>
    <w:link w:val="5Char3"/>
    <w:qFormat/>
    <w:rsid w:val="008A7181"/>
    <w:pPr>
      <w:numPr>
        <w:numId w:val="39"/>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8A7181"/>
    <w:rPr>
      <w:rFonts w:ascii="Cambria" w:eastAsia="微软雅黑" w:hAnsi="Cambria" w:cs="微软雅黑"/>
      <w:b/>
      <w:bCs/>
      <w:sz w:val="32"/>
      <w:szCs w:val="32"/>
    </w:rPr>
  </w:style>
  <w:style w:type="paragraph" w:customStyle="1" w:styleId="MMTopic2">
    <w:name w:val="MM Topic 2"/>
    <w:basedOn w:val="24"/>
    <w:link w:val="MMTopic2Char"/>
    <w:uiPriority w:val="99"/>
    <w:semiHidden/>
    <w:qFormat/>
    <w:locked/>
    <w:rsid w:val="008A7181"/>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a">
    <w:name w:val="正文文本 字符1"/>
    <w:uiPriority w:val="99"/>
    <w:semiHidden/>
    <w:qFormat/>
    <w:rsid w:val="008A7181"/>
    <w:rPr>
      <w:rFonts w:ascii="Calibri" w:eastAsia="宋体" w:hAnsi="Calibri" w:cs="Times New Roman"/>
      <w:szCs w:val="21"/>
    </w:rPr>
  </w:style>
  <w:style w:type="character" w:customStyle="1" w:styleId="2f9">
    <w:name w:val="不明显强调2"/>
    <w:uiPriority w:val="19"/>
    <w:qFormat/>
    <w:rsid w:val="008A7181"/>
    <w:rPr>
      <w:i/>
      <w:iCs/>
      <w:color w:val="808080"/>
    </w:rPr>
  </w:style>
  <w:style w:type="character" w:customStyle="1" w:styleId="5-22Char">
    <w:name w:val="标题5-22 Char"/>
    <w:link w:val="5-22"/>
    <w:uiPriority w:val="99"/>
    <w:qFormat/>
    <w:locked/>
    <w:rsid w:val="008A7181"/>
    <w:rPr>
      <w:rFonts w:ascii="Times New Roman" w:hAnsi="Times New Roman"/>
      <w:b/>
      <w:bCs/>
      <w:sz w:val="28"/>
      <w:szCs w:val="32"/>
    </w:rPr>
  </w:style>
  <w:style w:type="character" w:customStyle="1" w:styleId="d1Char0">
    <w:name w:val="d编1） Char"/>
    <w:link w:val="d10"/>
    <w:qFormat/>
    <w:rsid w:val="008A7181"/>
    <w:rPr>
      <w:rFonts w:ascii="等线" w:eastAsia="等线" w:hAnsi="等线"/>
      <w:sz w:val="24"/>
      <w:szCs w:val="24"/>
    </w:rPr>
  </w:style>
  <w:style w:type="paragraph" w:customStyle="1" w:styleId="d10">
    <w:name w:val="d编1）"/>
    <w:basedOn w:val="d"/>
    <w:link w:val="d1Char0"/>
    <w:qFormat/>
    <w:rsid w:val="008A7181"/>
    <w:rPr>
      <w:b w:val="0"/>
    </w:rPr>
  </w:style>
  <w:style w:type="character" w:customStyle="1" w:styleId="Charfffa">
    <w:name w:val="三 Char"/>
    <w:link w:val="affffffff0"/>
    <w:qFormat/>
    <w:rsid w:val="008A7181"/>
    <w:rPr>
      <w:rFonts w:ascii="黑体" w:eastAsia="黑体" w:hAnsi="黑体"/>
      <w:sz w:val="28"/>
      <w:szCs w:val="28"/>
      <w:lang w:bidi="en-US"/>
    </w:rPr>
  </w:style>
  <w:style w:type="paragraph" w:customStyle="1" w:styleId="affffffff0">
    <w:name w:val="三"/>
    <w:basedOn w:val="9"/>
    <w:link w:val="Charfffa"/>
    <w:qFormat/>
    <w:rsid w:val="008A7181"/>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8A7181"/>
    <w:rPr>
      <w:rFonts w:ascii="Times New Roman" w:hAnsi="Times New Roman"/>
      <w:b/>
      <w:bCs/>
      <w:sz w:val="28"/>
      <w:szCs w:val="32"/>
    </w:rPr>
  </w:style>
  <w:style w:type="character" w:customStyle="1" w:styleId="Charff5">
    <w:name w:val="内容文本 Char"/>
    <w:link w:val="affffffa"/>
    <w:qFormat/>
    <w:rsid w:val="008A7181"/>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8A7181"/>
    <w:rPr>
      <w:rFonts w:ascii="宋体" w:hAnsi="宋体" w:cs="Times New Roman"/>
      <w:b/>
      <w:sz w:val="28"/>
      <w:szCs w:val="24"/>
    </w:rPr>
  </w:style>
  <w:style w:type="character" w:customStyle="1" w:styleId="5-8Char">
    <w:name w:val="标题5-8 Char"/>
    <w:link w:val="5-8"/>
    <w:uiPriority w:val="99"/>
    <w:qFormat/>
    <w:locked/>
    <w:rsid w:val="008A7181"/>
    <w:rPr>
      <w:rFonts w:ascii="Times New Roman" w:hAnsi="Times New Roman" w:cs="Times New Roman"/>
      <w:b/>
      <w:bCs/>
      <w:sz w:val="28"/>
      <w:szCs w:val="32"/>
    </w:rPr>
  </w:style>
  <w:style w:type="character" w:customStyle="1" w:styleId="4-10Char">
    <w:name w:val="标题4-10 Char"/>
    <w:link w:val="4-10"/>
    <w:uiPriority w:val="99"/>
    <w:semiHidden/>
    <w:qFormat/>
    <w:locked/>
    <w:rsid w:val="008A7181"/>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8A7181"/>
    <w:pPr>
      <w:numPr>
        <w:numId w:val="40"/>
      </w:numPr>
    </w:pPr>
  </w:style>
  <w:style w:type="character" w:customStyle="1" w:styleId="2Char9">
    <w:name w:val="正文（首行缩进2字符） Char"/>
    <w:link w:val="2fa"/>
    <w:qFormat/>
    <w:rsid w:val="008A7181"/>
    <w:rPr>
      <w:sz w:val="24"/>
      <w:szCs w:val="24"/>
    </w:rPr>
  </w:style>
  <w:style w:type="paragraph" w:customStyle="1" w:styleId="2fa">
    <w:name w:val="正文（首行缩进2字符）"/>
    <w:basedOn w:val="af8"/>
    <w:link w:val="2Char9"/>
    <w:qFormat/>
    <w:rsid w:val="008A7181"/>
    <w:pPr>
      <w:ind w:firstLineChars="200" w:firstLine="200"/>
    </w:pPr>
    <w:rPr>
      <w:rFonts w:asciiTheme="minorHAnsi" w:eastAsiaTheme="minorEastAsia" w:hAnsiTheme="minorHAnsi" w:cstheme="minorBidi"/>
      <w:sz w:val="24"/>
    </w:rPr>
  </w:style>
  <w:style w:type="character" w:customStyle="1" w:styleId="Charfffb">
    <w:name w:val="一般编号项 Char"/>
    <w:link w:val="ae"/>
    <w:qFormat/>
    <w:rsid w:val="008A7181"/>
    <w:rPr>
      <w:rFonts w:ascii="宋体" w:hAnsi="宋体" w:cs="Times New Roman"/>
      <w:sz w:val="24"/>
      <w:szCs w:val="24"/>
      <w:lang w:val="zh-CN" w:eastAsia="en-US" w:bidi="en-US"/>
    </w:rPr>
  </w:style>
  <w:style w:type="paragraph" w:customStyle="1" w:styleId="ae">
    <w:name w:val="一般编号项"/>
    <w:basedOn w:val="affffffa"/>
    <w:link w:val="Charfffb"/>
    <w:qFormat/>
    <w:rsid w:val="008A7181"/>
    <w:pPr>
      <w:numPr>
        <w:numId w:val="41"/>
      </w:numPr>
      <w:ind w:firstLineChars="0" w:firstLine="0"/>
    </w:pPr>
    <w:rPr>
      <w:rFonts w:eastAsiaTheme="minorEastAsia"/>
      <w:kern w:val="2"/>
    </w:rPr>
  </w:style>
  <w:style w:type="character" w:customStyle="1" w:styleId="ksfindclassselect">
    <w:name w:val="ksfind_class_select"/>
    <w:qFormat/>
    <w:rsid w:val="008A7181"/>
  </w:style>
  <w:style w:type="character" w:customStyle="1" w:styleId="1Char2">
    <w:name w:val="样式1 Char"/>
    <w:link w:val="1f5"/>
    <w:qFormat/>
    <w:locked/>
    <w:rsid w:val="008A7181"/>
    <w:rPr>
      <w:rFonts w:ascii="方正小标宋简体" w:eastAsia="方正小标宋简体" w:hAnsi="华文中宋" w:cs="Times New Roman"/>
      <w:bCs/>
      <w:kern w:val="44"/>
      <w:sz w:val="44"/>
      <w:szCs w:val="44"/>
    </w:rPr>
  </w:style>
  <w:style w:type="character" w:customStyle="1" w:styleId="ZX-Char">
    <w:name w:val="ZX-正文 Char"/>
    <w:link w:val="ZX-"/>
    <w:semiHidden/>
    <w:qFormat/>
    <w:locked/>
    <w:rsid w:val="008A7181"/>
    <w:rPr>
      <w:rFonts w:ascii="Trebuchet MS" w:eastAsia="Times New Roman" w:hAnsi="FuturaA Bk BT"/>
      <w:sz w:val="24"/>
      <w:szCs w:val="21"/>
    </w:rPr>
  </w:style>
  <w:style w:type="paragraph" w:customStyle="1" w:styleId="ZX-">
    <w:name w:val="ZX-正文"/>
    <w:link w:val="ZX-Char"/>
    <w:semiHidden/>
    <w:qFormat/>
    <w:locked/>
    <w:rsid w:val="008A7181"/>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8A7181"/>
    <w:rPr>
      <w:rFonts w:ascii="Arial" w:hAnsi="Arial"/>
      <w:szCs w:val="24"/>
      <w:lang w:eastAsia="en-US"/>
    </w:rPr>
  </w:style>
  <w:style w:type="paragraph" w:customStyle="1" w:styleId="ItemStep">
    <w:name w:val="Item Step"/>
    <w:basedOn w:val="af8"/>
    <w:link w:val="ItemStepChar"/>
    <w:qFormat/>
    <w:rsid w:val="008A7181"/>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8A7181"/>
    <w:rPr>
      <w:rFonts w:ascii="宋体" w:hAnsi="宋体"/>
      <w:color w:val="000000"/>
      <w:szCs w:val="24"/>
    </w:rPr>
  </w:style>
  <w:style w:type="paragraph" w:customStyle="1" w:styleId="a50">
    <w:name w:val="a正文5号"/>
    <w:link w:val="a5Char"/>
    <w:qFormat/>
    <w:rsid w:val="008A7181"/>
    <w:pPr>
      <w:spacing w:line="360" w:lineRule="auto"/>
      <w:ind w:firstLineChars="200" w:firstLine="420"/>
    </w:pPr>
    <w:rPr>
      <w:rFonts w:ascii="宋体" w:hAnsi="宋体"/>
      <w:color w:val="000000"/>
      <w:szCs w:val="24"/>
    </w:rPr>
  </w:style>
  <w:style w:type="character" w:customStyle="1" w:styleId="bChar">
    <w:name w:val="b图下标 Char"/>
    <w:link w:val="b"/>
    <w:qFormat/>
    <w:rsid w:val="008A7181"/>
    <w:rPr>
      <w:rFonts w:ascii="宋体" w:hAnsi="宋体"/>
      <w:szCs w:val="21"/>
    </w:rPr>
  </w:style>
  <w:style w:type="paragraph" w:customStyle="1" w:styleId="b">
    <w:name w:val="b图下标"/>
    <w:basedOn w:val="af8"/>
    <w:next w:val="affffff8"/>
    <w:link w:val="bChar"/>
    <w:qFormat/>
    <w:rsid w:val="008A7181"/>
    <w:pPr>
      <w:spacing w:line="360" w:lineRule="auto"/>
      <w:jc w:val="center"/>
    </w:pPr>
    <w:rPr>
      <w:rFonts w:ascii="宋体" w:eastAsiaTheme="minorEastAsia" w:hAnsi="宋体" w:cstheme="minorBidi"/>
      <w:szCs w:val="21"/>
    </w:rPr>
  </w:style>
  <w:style w:type="character" w:customStyle="1" w:styleId="ksfindclass">
    <w:name w:val="ksfind_class"/>
    <w:qFormat/>
    <w:rsid w:val="008A7181"/>
  </w:style>
  <w:style w:type="character" w:customStyle="1" w:styleId="Charfffc">
    <w:name w:val="编号，小四 Char"/>
    <w:link w:val="a1"/>
    <w:qFormat/>
    <w:rsid w:val="008A7181"/>
    <w:rPr>
      <w:rFonts w:ascii="Arial" w:hAnsi="Arial" w:cs="宋体"/>
      <w:sz w:val="24"/>
    </w:rPr>
  </w:style>
  <w:style w:type="paragraph" w:customStyle="1" w:styleId="a1">
    <w:name w:val="编号，小四"/>
    <w:basedOn w:val="af8"/>
    <w:link w:val="Charfffc"/>
    <w:qFormat/>
    <w:locked/>
    <w:rsid w:val="008A7181"/>
    <w:pPr>
      <w:numPr>
        <w:numId w:val="42"/>
      </w:numPr>
      <w:spacing w:beforeLines="50" w:line="360" w:lineRule="auto"/>
    </w:pPr>
    <w:rPr>
      <w:rFonts w:ascii="Arial" w:eastAsiaTheme="minorEastAsia" w:hAnsi="Arial" w:cs="宋体"/>
      <w:sz w:val="24"/>
      <w:szCs w:val="22"/>
    </w:rPr>
  </w:style>
  <w:style w:type="character" w:customStyle="1" w:styleId="Charfffd">
    <w:name w:val="细小编号项 Char"/>
    <w:link w:val="aa"/>
    <w:qFormat/>
    <w:rsid w:val="008A7181"/>
    <w:rPr>
      <w:rFonts w:ascii="宋体" w:hAnsi="宋体" w:cs="Times New Roman"/>
      <w:sz w:val="24"/>
      <w:szCs w:val="24"/>
      <w:lang w:val="zh-CN" w:eastAsia="en-US" w:bidi="en-US"/>
    </w:rPr>
  </w:style>
  <w:style w:type="paragraph" w:customStyle="1" w:styleId="aa">
    <w:name w:val="细小编号项"/>
    <w:basedOn w:val="affffffa"/>
    <w:link w:val="Charfffd"/>
    <w:qFormat/>
    <w:rsid w:val="008A7181"/>
    <w:pPr>
      <w:numPr>
        <w:numId w:val="43"/>
      </w:numPr>
      <w:ind w:firstLineChars="0" w:firstLine="0"/>
    </w:pPr>
    <w:rPr>
      <w:rFonts w:eastAsiaTheme="minorEastAsia"/>
      <w:kern w:val="2"/>
    </w:rPr>
  </w:style>
  <w:style w:type="character" w:customStyle="1" w:styleId="Charfffe">
    <w:name w:val="正文（标记） Char"/>
    <w:link w:val="a9"/>
    <w:qFormat/>
    <w:rsid w:val="008A7181"/>
    <w:rPr>
      <w:rFonts w:ascii="Times New Roman" w:hAnsi="Times New Roman" w:cs="Times New Roman"/>
      <w:sz w:val="24"/>
      <w:szCs w:val="24"/>
    </w:rPr>
  </w:style>
  <w:style w:type="paragraph" w:customStyle="1" w:styleId="a9">
    <w:name w:val="正文（标记）"/>
    <w:basedOn w:val="af8"/>
    <w:link w:val="Charfffe"/>
    <w:qFormat/>
    <w:rsid w:val="008A7181"/>
    <w:pPr>
      <w:numPr>
        <w:numId w:val="44"/>
      </w:numPr>
      <w:spacing w:beforeLines="50" w:before="156" w:afterLines="50" w:after="156"/>
      <w:ind w:firstLine="0"/>
    </w:pPr>
    <w:rPr>
      <w:rFonts w:ascii="Times New Roman" w:eastAsiaTheme="minorEastAsia" w:hAnsi="Times New Roman"/>
      <w:sz w:val="24"/>
    </w:rPr>
  </w:style>
  <w:style w:type="character" w:customStyle="1" w:styleId="Charffff">
    <w:name w:val="编写建议 Char"/>
    <w:link w:val="affffffff1"/>
    <w:semiHidden/>
    <w:qFormat/>
    <w:locked/>
    <w:rsid w:val="008A7181"/>
    <w:rPr>
      <w:i/>
      <w:iCs/>
      <w:color w:val="0000FF"/>
      <w:szCs w:val="21"/>
    </w:rPr>
  </w:style>
  <w:style w:type="paragraph" w:customStyle="1" w:styleId="affffffff1">
    <w:name w:val="编写建议"/>
    <w:basedOn w:val="af8"/>
    <w:link w:val="Charffff"/>
    <w:semiHidden/>
    <w:qFormat/>
    <w:locked/>
    <w:rsid w:val="008A7181"/>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8A7181"/>
    <w:rPr>
      <w:rFonts w:ascii="Times New Roman" w:hAnsi="Times New Roman" w:cs="Times New Roman"/>
      <w:b/>
      <w:bCs/>
      <w:sz w:val="28"/>
      <w:szCs w:val="32"/>
    </w:rPr>
  </w:style>
  <w:style w:type="paragraph" w:customStyle="1" w:styleId="5-11">
    <w:name w:val="标题5-11"/>
    <w:basedOn w:val="5-9"/>
    <w:link w:val="5-11Char"/>
    <w:uiPriority w:val="99"/>
    <w:qFormat/>
    <w:locked/>
    <w:rsid w:val="008A7181"/>
    <w:pPr>
      <w:numPr>
        <w:numId w:val="14"/>
      </w:numPr>
    </w:pPr>
    <w:rPr>
      <w:rFonts w:ascii="Times New Roman" w:hAnsi="Times New Roman" w:cs="Times New Roman"/>
    </w:rPr>
  </w:style>
  <w:style w:type="character" w:customStyle="1" w:styleId="Charffff0">
    <w:name w:val="表格非标题文字 Char"/>
    <w:link w:val="affffffff2"/>
    <w:qFormat/>
    <w:locked/>
    <w:rsid w:val="008A7181"/>
    <w:rPr>
      <w:rFonts w:ascii="Arial" w:hAnsi="Arial"/>
      <w:sz w:val="18"/>
      <w:szCs w:val="21"/>
    </w:rPr>
  </w:style>
  <w:style w:type="paragraph" w:customStyle="1" w:styleId="affffffff2">
    <w:name w:val="表格非标题文字"/>
    <w:link w:val="Charffff0"/>
    <w:qFormat/>
    <w:locked/>
    <w:rsid w:val="008A7181"/>
    <w:pPr>
      <w:snapToGrid w:val="0"/>
      <w:spacing w:before="80" w:after="40"/>
    </w:pPr>
    <w:rPr>
      <w:rFonts w:ascii="Arial" w:hAnsi="Arial"/>
      <w:sz w:val="18"/>
      <w:szCs w:val="21"/>
    </w:rPr>
  </w:style>
  <w:style w:type="character" w:customStyle="1" w:styleId="1Chara">
    <w:name w:val="1）样式 Char"/>
    <w:link w:val="15"/>
    <w:qFormat/>
    <w:rsid w:val="008A7181"/>
    <w:rPr>
      <w:rFonts w:ascii="Times New Roman" w:hAnsi="Times New Roman" w:cs="Times New Roman"/>
      <w:sz w:val="24"/>
      <w:szCs w:val="24"/>
      <w:lang w:val="zh-CN"/>
    </w:rPr>
  </w:style>
  <w:style w:type="paragraph" w:customStyle="1" w:styleId="15">
    <w:name w:val="1）样式"/>
    <w:basedOn w:val="af8"/>
    <w:link w:val="1Chara"/>
    <w:qFormat/>
    <w:rsid w:val="008A7181"/>
    <w:pPr>
      <w:numPr>
        <w:numId w:val="45"/>
      </w:numPr>
      <w:spacing w:line="360" w:lineRule="auto"/>
    </w:pPr>
    <w:rPr>
      <w:rFonts w:ascii="Times New Roman" w:eastAsiaTheme="minorEastAsia" w:hAnsi="Times New Roman"/>
      <w:sz w:val="24"/>
      <w:lang w:val="zh-CN"/>
    </w:rPr>
  </w:style>
  <w:style w:type="paragraph" w:customStyle="1" w:styleId="CM51">
    <w:name w:val="CM51"/>
    <w:basedOn w:val="Default"/>
    <w:next w:val="Default"/>
    <w:qFormat/>
    <w:rsid w:val="008A7181"/>
    <w:pPr>
      <w:spacing w:after="103"/>
    </w:pPr>
    <w:rPr>
      <w:rFonts w:ascii="黑体" w:eastAsia="黑体" w:hAnsi="Calibri" w:cs="Times New Roman"/>
      <w:color w:val="auto"/>
      <w:kern w:val="2"/>
    </w:rPr>
  </w:style>
  <w:style w:type="paragraph" w:customStyle="1" w:styleId="1ffb">
    <w:name w:val="符号1"/>
    <w:basedOn w:val="af8"/>
    <w:uiPriority w:val="99"/>
    <w:qFormat/>
    <w:locked/>
    <w:rsid w:val="008A7181"/>
    <w:pPr>
      <w:tabs>
        <w:tab w:val="left" w:pos="420"/>
      </w:tabs>
      <w:spacing w:line="360" w:lineRule="auto"/>
    </w:pPr>
    <w:rPr>
      <w:rFonts w:ascii="宋体" w:hAnsi="宋体"/>
      <w:bCs/>
      <w:kern w:val="0"/>
      <w:sz w:val="24"/>
    </w:rPr>
  </w:style>
  <w:style w:type="paragraph" w:customStyle="1" w:styleId="CharChar2Char">
    <w:name w:val="Char Char2 Char"/>
    <w:basedOn w:val="af8"/>
    <w:qFormat/>
    <w:rsid w:val="008A7181"/>
    <w:pPr>
      <w:keepNext/>
      <w:keepLines/>
      <w:pageBreakBefore/>
      <w:tabs>
        <w:tab w:val="left" w:pos="845"/>
      </w:tabs>
      <w:ind w:left="845" w:hanging="420"/>
    </w:pPr>
    <w:rPr>
      <w:rFonts w:ascii="Tahoma" w:hAnsi="Tahoma"/>
      <w:sz w:val="24"/>
      <w:szCs w:val="20"/>
    </w:rPr>
  </w:style>
  <w:style w:type="paragraph" w:customStyle="1" w:styleId="xl98">
    <w:name w:val="xl98"/>
    <w:basedOn w:val="af8"/>
    <w:uiPriority w:val="99"/>
    <w:qFormat/>
    <w:rsid w:val="008A718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8A7181"/>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8A7181"/>
    <w:pPr>
      <w:autoSpaceDE w:val="0"/>
      <w:autoSpaceDN w:val="0"/>
      <w:adjustRightInd w:val="0"/>
      <w:spacing w:line="161" w:lineRule="atLeast"/>
      <w:jc w:val="left"/>
    </w:pPr>
    <w:rPr>
      <w:rFonts w:ascii="黑体g" w:eastAsia="黑体g"/>
      <w:kern w:val="0"/>
      <w:sz w:val="24"/>
    </w:rPr>
  </w:style>
  <w:style w:type="paragraph" w:customStyle="1" w:styleId="xl100">
    <w:name w:val="xl100"/>
    <w:basedOn w:val="af8"/>
    <w:uiPriority w:val="99"/>
    <w:qFormat/>
    <w:rsid w:val="008A7181"/>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8A7181"/>
    <w:pPr>
      <w:widowControl/>
      <w:tabs>
        <w:tab w:val="left" w:pos="567"/>
      </w:tabs>
      <w:spacing w:line="360" w:lineRule="auto"/>
      <w:jc w:val="left"/>
      <w:outlineLvl w:val="1"/>
    </w:pPr>
    <w:rPr>
      <w:rFonts w:ascii="Times New Roman" w:hAnsi="Times New Roman"/>
      <w:b/>
      <w:kern w:val="0"/>
      <w:sz w:val="32"/>
      <w:szCs w:val="32"/>
    </w:rPr>
  </w:style>
  <w:style w:type="character" w:customStyle="1" w:styleId="affffffff3">
    <w:name w:val="脚注文本 字符"/>
    <w:basedOn w:val="afa"/>
    <w:qFormat/>
    <w:rsid w:val="008A7181"/>
    <w:rPr>
      <w:kern w:val="2"/>
      <w:sz w:val="18"/>
      <w:szCs w:val="18"/>
    </w:rPr>
  </w:style>
  <w:style w:type="paragraph" w:customStyle="1" w:styleId="xl90">
    <w:name w:val="xl90"/>
    <w:basedOn w:val="af8"/>
    <w:uiPriority w:val="99"/>
    <w:qFormat/>
    <w:rsid w:val="008A7181"/>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4">
    <w:name w:val="列表样式(一级)"/>
    <w:basedOn w:val="af8"/>
    <w:uiPriority w:val="99"/>
    <w:qFormat/>
    <w:rsid w:val="008A7181"/>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6"/>
    <w:next w:val="af8"/>
    <w:uiPriority w:val="39"/>
    <w:unhideWhenUsed/>
    <w:qFormat/>
    <w:rsid w:val="008A7181"/>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f8"/>
    <w:uiPriority w:val="99"/>
    <w:qFormat/>
    <w:rsid w:val="008A7181"/>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8A7181"/>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5"/>
    <w:qFormat/>
    <w:rsid w:val="008A7181"/>
    <w:pPr>
      <w:numPr>
        <w:numId w:val="46"/>
      </w:numPr>
      <w:tabs>
        <w:tab w:val="left" w:pos="360"/>
      </w:tabs>
      <w:spacing w:before="156" w:after="156"/>
      <w:ind w:firstLineChars="0" w:firstLine="480"/>
    </w:pPr>
  </w:style>
  <w:style w:type="paragraph" w:customStyle="1" w:styleId="affffffff5">
    <w:name w:val="正文段"/>
    <w:basedOn w:val="af8"/>
    <w:qFormat/>
    <w:locked/>
    <w:rsid w:val="008A7181"/>
    <w:pPr>
      <w:widowControl/>
      <w:adjustRightInd w:val="0"/>
      <w:spacing w:line="360" w:lineRule="atLeast"/>
    </w:pPr>
    <w:rPr>
      <w:rFonts w:ascii="宋体" w:hAnsi="Times New Roman"/>
      <w:kern w:val="0"/>
      <w:sz w:val="24"/>
      <w:szCs w:val="20"/>
    </w:rPr>
  </w:style>
  <w:style w:type="paragraph" w:customStyle="1" w:styleId="2Chara">
    <w:name w:val="正文 首行缩进:  2 字符 Char"/>
    <w:basedOn w:val="af8"/>
    <w:uiPriority w:val="99"/>
    <w:qFormat/>
    <w:locked/>
    <w:rsid w:val="008A7181"/>
    <w:pPr>
      <w:spacing w:line="360" w:lineRule="auto"/>
      <w:ind w:firstLine="480"/>
    </w:pPr>
    <w:rPr>
      <w:rFonts w:ascii="Times New Roman" w:hAnsi="Times New Roman"/>
      <w:kern w:val="0"/>
      <w:sz w:val="24"/>
      <w:szCs w:val="20"/>
    </w:rPr>
  </w:style>
  <w:style w:type="paragraph" w:customStyle="1" w:styleId="7">
    <w:name w:val="标题7"/>
    <w:basedOn w:val="70"/>
    <w:next w:val="af8"/>
    <w:uiPriority w:val="99"/>
    <w:qFormat/>
    <w:rsid w:val="008A7181"/>
    <w:pPr>
      <w:numPr>
        <w:ilvl w:val="6"/>
        <w:numId w:val="32"/>
      </w:numPr>
      <w:tabs>
        <w:tab w:val="left" w:pos="432"/>
      </w:tabs>
      <w:adjustRightInd/>
      <w:spacing w:beforeLines="50" w:before="50" w:afterLines="50" w:after="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8A7181"/>
  </w:style>
  <w:style w:type="paragraph" w:customStyle="1" w:styleId="92">
    <w:name w:val="标题9"/>
    <w:basedOn w:val="9"/>
    <w:next w:val="af8"/>
    <w:qFormat/>
    <w:rsid w:val="008A7181"/>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8A7181"/>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8A7181"/>
    <w:pPr>
      <w:numPr>
        <w:numId w:val="47"/>
      </w:numPr>
      <w:spacing w:line="360" w:lineRule="auto"/>
    </w:pPr>
    <w:rPr>
      <w:rFonts w:ascii="Arial" w:hAnsi="Arial" w:cs="宋体"/>
      <w:sz w:val="24"/>
      <w:szCs w:val="20"/>
    </w:rPr>
  </w:style>
  <w:style w:type="paragraph" w:customStyle="1" w:styleId="InfoBlue">
    <w:name w:val="InfoBlue"/>
    <w:basedOn w:val="af8"/>
    <w:next w:val="aff"/>
    <w:qFormat/>
    <w:rsid w:val="008A7181"/>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p18">
    <w:name w:val="p18"/>
    <w:basedOn w:val="af8"/>
    <w:qFormat/>
    <w:rsid w:val="008A7181"/>
    <w:pPr>
      <w:widowControl/>
      <w:ind w:firstLine="420"/>
      <w:jc w:val="left"/>
    </w:pPr>
    <w:rPr>
      <w:rFonts w:ascii="Times New Roman" w:hAnsi="Times New Roman"/>
      <w:kern w:val="0"/>
      <w:szCs w:val="21"/>
    </w:rPr>
  </w:style>
  <w:style w:type="paragraph" w:customStyle="1" w:styleId="text">
    <w:name w:val="text"/>
    <w:basedOn w:val="af8"/>
    <w:uiPriority w:val="99"/>
    <w:qFormat/>
    <w:rsid w:val="008A7181"/>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f8"/>
    <w:qFormat/>
    <w:rsid w:val="008A7181"/>
    <w:rPr>
      <w:rFonts w:ascii="Times New Roman" w:hAnsi="Times New Roman"/>
      <w:szCs w:val="20"/>
    </w:rPr>
  </w:style>
  <w:style w:type="paragraph" w:customStyle="1" w:styleId="1ffc">
    <w:name w:val="正文首行缩进1"/>
    <w:basedOn w:val="aff"/>
    <w:uiPriority w:val="99"/>
    <w:qFormat/>
    <w:locked/>
    <w:rsid w:val="008A7181"/>
    <w:pPr>
      <w:widowControl/>
      <w:spacing w:after="0"/>
      <w:ind w:firstLineChars="100" w:firstLine="100"/>
    </w:pPr>
    <w:rPr>
      <w:rFonts w:ascii="Arial" w:hAnsi="Arial" w:cs="Arial"/>
      <w:kern w:val="0"/>
      <w:sz w:val="20"/>
    </w:rPr>
  </w:style>
  <w:style w:type="paragraph" w:customStyle="1" w:styleId="2fb">
    <w:name w:val="无间隔2"/>
    <w:qFormat/>
    <w:rsid w:val="008A7181"/>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8A7181"/>
    <w:pPr>
      <w:numPr>
        <w:numId w:val="48"/>
      </w:numPr>
      <w:spacing w:beforeLines="50" w:line="300" w:lineRule="auto"/>
      <w:jc w:val="both"/>
    </w:pPr>
    <w:rPr>
      <w:rFonts w:ascii="Times New Roman" w:eastAsia="宋体" w:hAnsi="Times New Roman" w:cs="Times New Roman"/>
      <w:kern w:val="0"/>
      <w:sz w:val="24"/>
      <w:szCs w:val="20"/>
    </w:rPr>
  </w:style>
  <w:style w:type="paragraph" w:customStyle="1" w:styleId="114">
    <w:name w:val="目录 11"/>
    <w:basedOn w:val="af8"/>
    <w:next w:val="af8"/>
    <w:uiPriority w:val="99"/>
    <w:qFormat/>
    <w:locked/>
    <w:rsid w:val="008A7181"/>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6">
    <w:name w:val="正文四号"/>
    <w:basedOn w:val="af8"/>
    <w:qFormat/>
    <w:rsid w:val="008A7181"/>
    <w:pPr>
      <w:spacing w:line="360" w:lineRule="auto"/>
      <w:ind w:firstLineChars="200" w:firstLine="200"/>
    </w:pPr>
    <w:rPr>
      <w:rFonts w:ascii="Times New Roman" w:hAnsi="Times New Roman"/>
      <w:sz w:val="28"/>
      <w:szCs w:val="28"/>
    </w:rPr>
  </w:style>
  <w:style w:type="paragraph" w:customStyle="1" w:styleId="2fc">
    <w:name w:val="列表段落2"/>
    <w:basedOn w:val="af8"/>
    <w:uiPriority w:val="99"/>
    <w:qFormat/>
    <w:rsid w:val="008A7181"/>
    <w:pPr>
      <w:ind w:firstLineChars="200" w:firstLine="420"/>
    </w:pPr>
    <w:rPr>
      <w:rFonts w:ascii="Times New Roman" w:hAnsi="Times New Roman"/>
      <w:szCs w:val="20"/>
    </w:rPr>
  </w:style>
  <w:style w:type="paragraph" w:customStyle="1" w:styleId="xl102">
    <w:name w:val="xl102"/>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8A7181"/>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f8"/>
    <w:qFormat/>
    <w:rsid w:val="008A7181"/>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074">
    <w:name w:val="样式 首行缩进:  0.74 厘米"/>
    <w:basedOn w:val="af8"/>
    <w:qFormat/>
    <w:rsid w:val="008A7181"/>
    <w:pPr>
      <w:spacing w:line="360" w:lineRule="auto"/>
      <w:ind w:firstLineChars="200" w:firstLine="200"/>
    </w:pPr>
    <w:rPr>
      <w:rFonts w:ascii="Times New Roman" w:eastAsia="仿宋" w:hAnsi="Times New Roman" w:cs="宋体"/>
      <w:sz w:val="24"/>
      <w:szCs w:val="20"/>
    </w:rPr>
  </w:style>
  <w:style w:type="paragraph" w:customStyle="1" w:styleId="itemlist0">
    <w:name w:val="itemlist"/>
    <w:basedOn w:val="af8"/>
    <w:uiPriority w:val="99"/>
    <w:qFormat/>
    <w:rsid w:val="008A7181"/>
    <w:pPr>
      <w:widowControl/>
      <w:spacing w:before="100" w:beforeAutospacing="1" w:after="100" w:afterAutospacing="1"/>
      <w:jc w:val="left"/>
    </w:pPr>
    <w:rPr>
      <w:rFonts w:ascii="宋体" w:hAnsi="宋体" w:cs="宋体"/>
      <w:kern w:val="0"/>
      <w:sz w:val="24"/>
    </w:rPr>
  </w:style>
  <w:style w:type="paragraph" w:customStyle="1" w:styleId="23">
    <w:name w:val="首行缩进: 2字符"/>
    <w:basedOn w:val="af8"/>
    <w:uiPriority w:val="99"/>
    <w:qFormat/>
    <w:locked/>
    <w:rsid w:val="008A7181"/>
    <w:pPr>
      <w:numPr>
        <w:numId w:val="49"/>
      </w:numPr>
      <w:spacing w:line="300" w:lineRule="auto"/>
      <w:ind w:firstLine="0"/>
    </w:pPr>
    <w:rPr>
      <w:rFonts w:ascii="Arial" w:hAnsi="Arial" w:cs="宋体"/>
      <w:kern w:val="0"/>
      <w:sz w:val="24"/>
      <w:szCs w:val="20"/>
    </w:rPr>
  </w:style>
  <w:style w:type="paragraph" w:customStyle="1" w:styleId="xl91">
    <w:name w:val="xl91"/>
    <w:basedOn w:val="af8"/>
    <w:uiPriority w:val="99"/>
    <w:qFormat/>
    <w:rsid w:val="008A7181"/>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8A7181"/>
    <w:pPr>
      <w:numPr>
        <w:numId w:val="50"/>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7">
    <w:name w:val="王越的副标"/>
    <w:basedOn w:val="affffffff8"/>
    <w:qFormat/>
    <w:rsid w:val="008A7181"/>
    <w:pPr>
      <w:ind w:firstLine="482"/>
    </w:pPr>
    <w:rPr>
      <w:b/>
    </w:rPr>
  </w:style>
  <w:style w:type="paragraph" w:customStyle="1" w:styleId="affffffff8">
    <w:name w:val="王越的正文"/>
    <w:basedOn w:val="af8"/>
    <w:qFormat/>
    <w:rsid w:val="008A7181"/>
    <w:pPr>
      <w:spacing w:line="360" w:lineRule="auto"/>
      <w:ind w:firstLineChars="200" w:firstLine="480"/>
      <w:jc w:val="left"/>
    </w:pPr>
    <w:rPr>
      <w:rFonts w:ascii="Courier New" w:hAnsi="Courier New" w:cs="Wingdings"/>
    </w:rPr>
  </w:style>
  <w:style w:type="paragraph" w:customStyle="1" w:styleId="xl95">
    <w:name w:val="xl95"/>
    <w:basedOn w:val="af8"/>
    <w:uiPriority w:val="99"/>
    <w:qFormat/>
    <w:rsid w:val="008A7181"/>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8A7181"/>
    <w:pPr>
      <w:widowControl/>
      <w:numPr>
        <w:ilvl w:val="4"/>
        <w:numId w:val="19"/>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8A7181"/>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9">
    <w:name w:val="宏文本 字符"/>
    <w:basedOn w:val="afa"/>
    <w:qFormat/>
    <w:rsid w:val="008A7181"/>
    <w:rPr>
      <w:rFonts w:ascii="Courier New" w:hAnsi="Courier New" w:cs="Courier New"/>
      <w:kern w:val="2"/>
      <w:sz w:val="24"/>
      <w:szCs w:val="24"/>
    </w:rPr>
  </w:style>
  <w:style w:type="paragraph" w:customStyle="1" w:styleId="af5">
    <w:name w:val="编号，四号"/>
    <w:basedOn w:val="a1"/>
    <w:qFormat/>
    <w:rsid w:val="008A7181"/>
    <w:pPr>
      <w:numPr>
        <w:numId w:val="51"/>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d"/>
    <w:qFormat/>
    <w:rsid w:val="008A7181"/>
    <w:pPr>
      <w:numPr>
        <w:numId w:val="52"/>
      </w:numPr>
    </w:pPr>
  </w:style>
  <w:style w:type="paragraph" w:customStyle="1" w:styleId="1ffd">
    <w:name w:val="附件(1)"/>
    <w:basedOn w:val="af8"/>
    <w:qFormat/>
    <w:rsid w:val="008A7181"/>
    <w:pPr>
      <w:spacing w:line="360" w:lineRule="auto"/>
      <w:ind w:firstLine="400"/>
    </w:pPr>
    <w:rPr>
      <w:rFonts w:ascii="Times New Roman" w:hAnsi="Times New Roman"/>
      <w:sz w:val="24"/>
    </w:rPr>
  </w:style>
  <w:style w:type="paragraph" w:customStyle="1" w:styleId="xl97">
    <w:name w:val="xl97"/>
    <w:basedOn w:val="af8"/>
    <w:uiPriority w:val="99"/>
    <w:qFormat/>
    <w:rsid w:val="008A7181"/>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8A7181"/>
    <w:pPr>
      <w:widowControl/>
      <w:spacing w:before="100" w:beforeAutospacing="1" w:after="100" w:afterAutospacing="1"/>
      <w:jc w:val="left"/>
    </w:pPr>
    <w:rPr>
      <w:rFonts w:ascii="宋体" w:hAnsi="宋体" w:cs="宋体"/>
      <w:kern w:val="0"/>
      <w:sz w:val="24"/>
    </w:rPr>
  </w:style>
  <w:style w:type="paragraph" w:customStyle="1" w:styleId="affffffffa">
    <w:name w:val="图号"/>
    <w:basedOn w:val="af8"/>
    <w:uiPriority w:val="99"/>
    <w:qFormat/>
    <w:locked/>
    <w:rsid w:val="008A7181"/>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8A7181"/>
    <w:pPr>
      <w:keepNext/>
      <w:keepLines/>
      <w:numPr>
        <w:numId w:val="53"/>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b">
    <w:name w:val="正文黑体"/>
    <w:basedOn w:val="00"/>
    <w:qFormat/>
    <w:rsid w:val="008A7181"/>
    <w:pPr>
      <w:spacing w:beforeLines="0"/>
      <w:ind w:firstLine="480"/>
    </w:pPr>
    <w:rPr>
      <w:rFonts w:ascii="黑体" w:eastAsia="黑体" w:hAnsi="黑体"/>
    </w:rPr>
  </w:style>
  <w:style w:type="paragraph" w:customStyle="1" w:styleId="366">
    <w:name w:val="样式 标题 3 + 段前: 6 磅 段后: 6 磅"/>
    <w:basedOn w:val="33"/>
    <w:uiPriority w:val="99"/>
    <w:qFormat/>
    <w:locked/>
    <w:rsid w:val="008A7181"/>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0"/>
    <w:uiPriority w:val="99"/>
    <w:qFormat/>
    <w:locked/>
    <w:rsid w:val="008A7181"/>
    <w:pPr>
      <w:keepLines/>
      <w:numPr>
        <w:ilvl w:val="8"/>
        <w:numId w:val="54"/>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8A7181"/>
    <w:pPr>
      <w:numPr>
        <w:numId w:val="55"/>
      </w:numPr>
      <w:ind w:left="0" w:firstLine="0"/>
      <w:jc w:val="center"/>
    </w:pPr>
    <w:rPr>
      <w:rFonts w:ascii="Arial" w:eastAsia="微软雅黑" w:hAnsi="Arial"/>
      <w:kern w:val="0"/>
      <w:sz w:val="20"/>
    </w:rPr>
  </w:style>
  <w:style w:type="paragraph" w:customStyle="1" w:styleId="xl86">
    <w:name w:val="xl86"/>
    <w:basedOn w:val="af8"/>
    <w:uiPriority w:val="99"/>
    <w:qFormat/>
    <w:rsid w:val="008A718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8A7181"/>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8A7181"/>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
    <w:name w:val="标题 41"/>
    <w:basedOn w:val="1f6"/>
    <w:next w:val="1f6"/>
    <w:uiPriority w:val="99"/>
    <w:semiHidden/>
    <w:qFormat/>
    <w:locked/>
    <w:rsid w:val="008A7181"/>
    <w:pPr>
      <w:keepNext/>
      <w:keepLines/>
      <w:framePr w:wrap="around" w:hAnchor="text" w:y="1"/>
      <w:numPr>
        <w:ilvl w:val="2"/>
        <w:numId w:val="26"/>
      </w:numPr>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f8"/>
    <w:uiPriority w:val="99"/>
    <w:qFormat/>
    <w:rsid w:val="008A7181"/>
    <w:pPr>
      <w:numPr>
        <w:numId w:val="56"/>
      </w:num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8A7181"/>
    <w:pPr>
      <w:numPr>
        <w:ilvl w:val="4"/>
        <w:numId w:val="43"/>
      </w:numPr>
      <w:ind w:left="1134" w:hanging="510"/>
    </w:pPr>
  </w:style>
  <w:style w:type="paragraph" w:customStyle="1" w:styleId="ItemList2">
    <w:name w:val="Item List_2"/>
    <w:basedOn w:val="ItemList"/>
    <w:qFormat/>
    <w:rsid w:val="008A7181"/>
    <w:pPr>
      <w:tabs>
        <w:tab w:val="left" w:pos="360"/>
      </w:tabs>
      <w:spacing w:before="40" w:after="40" w:line="240" w:lineRule="auto"/>
      <w:ind w:left="1134" w:hanging="510"/>
      <w:jc w:val="both"/>
    </w:pPr>
    <w:rPr>
      <w:rFonts w:cs="Arial"/>
      <w:lang w:eastAsia="en-US"/>
    </w:rPr>
  </w:style>
  <w:style w:type="paragraph" w:customStyle="1" w:styleId="affffffffc">
    <w:name w:val="首行缩进"/>
    <w:basedOn w:val="af8"/>
    <w:uiPriority w:val="99"/>
    <w:qFormat/>
    <w:rsid w:val="008A7181"/>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affffffffd">
    <w:name w:val="正文（黑体）"/>
    <w:basedOn w:val="af8"/>
    <w:next w:val="af8"/>
    <w:qFormat/>
    <w:rsid w:val="008A7181"/>
    <w:pPr>
      <w:spacing w:beforeLines="50" w:before="156" w:afterLines="50" w:after="156" w:line="360" w:lineRule="auto"/>
      <w:ind w:firstLineChars="200" w:firstLine="480"/>
    </w:pPr>
    <w:rPr>
      <w:rFonts w:ascii="黑体" w:eastAsia="黑体" w:hAnsi="Times New Roman"/>
      <w:color w:val="000080"/>
      <w:sz w:val="24"/>
    </w:rPr>
  </w:style>
  <w:style w:type="paragraph" w:customStyle="1" w:styleId="2H2Heading2HiddenHeading2CCBSheading22ndlevelh1">
    <w:name w:val="样式 标题 2H2Heading 2 HiddenHeading 2 CCBSheading 22nd levelh...1"/>
    <w:basedOn w:val="24"/>
    <w:qFormat/>
    <w:rsid w:val="008A7181"/>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e">
    <w:name w:val="纯文本1"/>
    <w:basedOn w:val="af8"/>
    <w:qFormat/>
    <w:locked/>
    <w:rsid w:val="008A7181"/>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4"/>
    <w:uiPriority w:val="99"/>
    <w:qFormat/>
    <w:rsid w:val="008A7181"/>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e">
    <w:name w:val="插图题注"/>
    <w:next w:val="af8"/>
    <w:uiPriority w:val="99"/>
    <w:qFormat/>
    <w:locked/>
    <w:rsid w:val="008A7181"/>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
    <w:name w:val="段落正文"/>
    <w:qFormat/>
    <w:rsid w:val="008A7181"/>
    <w:pPr>
      <w:spacing w:before="60" w:after="60"/>
      <w:ind w:firstLineChars="200" w:firstLine="200"/>
      <w:jc w:val="both"/>
    </w:pPr>
    <w:rPr>
      <w:rFonts w:ascii="Arial" w:eastAsia="宋体" w:hAnsi="Arial" w:cs="Times New Roman"/>
      <w:sz w:val="24"/>
      <w:szCs w:val="24"/>
    </w:rPr>
  </w:style>
  <w:style w:type="paragraph" w:customStyle="1" w:styleId="1fff">
    <w:name w:val="题注1"/>
    <w:basedOn w:val="1f6"/>
    <w:next w:val="1f6"/>
    <w:uiPriority w:val="99"/>
    <w:qFormat/>
    <w:locked/>
    <w:rsid w:val="008A7181"/>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8A7181"/>
    <w:pPr>
      <w:ind w:firstLineChars="200" w:firstLine="200"/>
    </w:pPr>
    <w:rPr>
      <w:rFonts w:ascii="Times New Roman" w:hAnsi="Times New Roman"/>
      <w:color w:val="000000"/>
    </w:rPr>
  </w:style>
  <w:style w:type="paragraph" w:customStyle="1" w:styleId="1fff0">
    <w:name w:val="表格标题1"/>
    <w:basedOn w:val="af8"/>
    <w:uiPriority w:val="99"/>
    <w:qFormat/>
    <w:rsid w:val="008A7181"/>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8A7181"/>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8A7181"/>
    <w:rPr>
      <w:rFonts w:ascii="Tahoma" w:hAnsi="Tahoma"/>
      <w:kern w:val="0"/>
      <w:sz w:val="24"/>
      <w:szCs w:val="20"/>
    </w:rPr>
  </w:style>
  <w:style w:type="paragraph" w:customStyle="1" w:styleId="xl103">
    <w:name w:val="xl103"/>
    <w:basedOn w:val="af8"/>
    <w:uiPriority w:val="99"/>
    <w:qFormat/>
    <w:rsid w:val="008A718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8A7181"/>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0">
    <w:name w:val="图样式"/>
    <w:basedOn w:val="af8"/>
    <w:uiPriority w:val="99"/>
    <w:qFormat/>
    <w:locked/>
    <w:rsid w:val="008A7181"/>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6-1">
    <w:name w:val="标题6-1"/>
    <w:basedOn w:val="afff3"/>
    <w:qFormat/>
    <w:rsid w:val="008A7181"/>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7">
    <w:name w:val="有符号正文"/>
    <w:basedOn w:val="af8"/>
    <w:uiPriority w:val="99"/>
    <w:qFormat/>
    <w:locked/>
    <w:rsid w:val="008A7181"/>
    <w:pPr>
      <w:numPr>
        <w:ilvl w:val="4"/>
        <w:numId w:val="57"/>
      </w:numPr>
      <w:spacing w:line="400" w:lineRule="exact"/>
      <w:ind w:left="426" w:firstLine="0"/>
    </w:pPr>
    <w:rPr>
      <w:rFonts w:ascii="Arial" w:eastAsia="微软雅黑" w:hAnsi="Arial"/>
      <w:kern w:val="0"/>
      <w:sz w:val="20"/>
    </w:rPr>
  </w:style>
  <w:style w:type="paragraph" w:customStyle="1" w:styleId="afffffffff1">
    <w:name w:val="文件标题"/>
    <w:next w:val="af8"/>
    <w:qFormat/>
    <w:rsid w:val="008A7181"/>
    <w:pPr>
      <w:jc w:val="center"/>
    </w:pPr>
    <w:rPr>
      <w:rFonts w:ascii="Times New Roman" w:eastAsia="黑体" w:hAnsi="Times New Roman" w:cs="Times New Roman"/>
      <w:b/>
      <w:kern w:val="0"/>
      <w:sz w:val="44"/>
      <w:szCs w:val="20"/>
    </w:rPr>
  </w:style>
  <w:style w:type="paragraph" w:customStyle="1" w:styleId="57">
    <w:name w:val="5"/>
    <w:basedOn w:val="af8"/>
    <w:qFormat/>
    <w:rsid w:val="008A7181"/>
    <w:pPr>
      <w:spacing w:line="360" w:lineRule="auto"/>
    </w:pPr>
    <w:rPr>
      <w:rFonts w:ascii="Times New Roman" w:hAnsi="Times New Roman"/>
      <w:sz w:val="24"/>
    </w:rPr>
  </w:style>
  <w:style w:type="paragraph" w:customStyle="1" w:styleId="20505">
    <w:name w:val="样式 首行缩进:  2 字符 段前: 0.5 行 段后: 0.5 行"/>
    <w:basedOn w:val="af8"/>
    <w:qFormat/>
    <w:rsid w:val="008A7181"/>
    <w:pPr>
      <w:spacing w:beforeLines="50" w:before="50" w:afterLines="50" w:after="50" w:line="300" w:lineRule="auto"/>
      <w:ind w:firstLineChars="200" w:firstLine="200"/>
    </w:pPr>
    <w:rPr>
      <w:rFonts w:ascii="Times New Roman" w:hAnsi="Times New Roman"/>
      <w:sz w:val="24"/>
      <w:szCs w:val="28"/>
    </w:rPr>
  </w:style>
  <w:style w:type="paragraph" w:customStyle="1" w:styleId="125">
    <w:name w:val="正文1.25"/>
    <w:basedOn w:val="af8"/>
    <w:uiPriority w:val="99"/>
    <w:qFormat/>
    <w:locked/>
    <w:rsid w:val="008A7181"/>
    <w:pPr>
      <w:spacing w:line="300" w:lineRule="auto"/>
      <w:ind w:firstLineChars="200" w:firstLine="480"/>
    </w:pPr>
    <w:rPr>
      <w:rFonts w:ascii="Times New Roman" w:hAnsi="Times New Roman"/>
      <w:kern w:val="0"/>
      <w:sz w:val="24"/>
      <w:szCs w:val="20"/>
    </w:rPr>
  </w:style>
  <w:style w:type="paragraph" w:customStyle="1" w:styleId="3d">
    <w:name w:val="无间隔3"/>
    <w:uiPriority w:val="1"/>
    <w:qFormat/>
    <w:rsid w:val="008A7181"/>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8A718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6"/>
    <w:next w:val="1f6"/>
    <w:uiPriority w:val="99"/>
    <w:semiHidden/>
    <w:qFormat/>
    <w:locked/>
    <w:rsid w:val="008A7181"/>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d">
    <w:name w:val="引用2"/>
    <w:basedOn w:val="af8"/>
    <w:next w:val="af8"/>
    <w:uiPriority w:val="29"/>
    <w:qFormat/>
    <w:rsid w:val="008A7181"/>
    <w:pPr>
      <w:spacing w:line="360" w:lineRule="auto"/>
    </w:pPr>
    <w:rPr>
      <w:rFonts w:ascii="Times New Roman" w:hAnsi="Times New Roman"/>
      <w:i/>
      <w:iCs/>
      <w:color w:val="000000"/>
      <w:sz w:val="24"/>
      <w:szCs w:val="21"/>
    </w:rPr>
  </w:style>
  <w:style w:type="paragraph" w:customStyle="1" w:styleId="xl93">
    <w:name w:val="xl93"/>
    <w:basedOn w:val="af8"/>
    <w:uiPriority w:val="99"/>
    <w:qFormat/>
    <w:rsid w:val="008A718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6"/>
    <w:next w:val="af8"/>
    <w:uiPriority w:val="39"/>
    <w:qFormat/>
    <w:rsid w:val="008A7181"/>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8A7181"/>
    <w:pPr>
      <w:ind w:left="0" w:firstLine="0"/>
    </w:pPr>
    <w:rPr>
      <w:rFonts w:cs="宋体"/>
    </w:rPr>
  </w:style>
  <w:style w:type="paragraph" w:customStyle="1" w:styleId="82">
    <w:name w:val="标题8"/>
    <w:basedOn w:val="8"/>
    <w:next w:val="af8"/>
    <w:qFormat/>
    <w:rsid w:val="008A7181"/>
    <w:pPr>
      <w:tabs>
        <w:tab w:val="left" w:pos="360"/>
        <w:tab w:val="left" w:pos="432"/>
      </w:tabs>
      <w:adjustRightInd/>
      <w:spacing w:beforeLines="50" w:before="50" w:afterLines="50" w:after="50" w:line="360" w:lineRule="auto"/>
      <w:ind w:left="360" w:hanging="360"/>
      <w:contextualSpacing/>
      <w:jc w:val="left"/>
      <w:textAlignment w:val="auto"/>
    </w:pPr>
    <w:rPr>
      <w:kern w:val="2"/>
      <w:sz w:val="21"/>
    </w:rPr>
  </w:style>
  <w:style w:type="paragraph" w:customStyle="1" w:styleId="1fff1">
    <w:name w:val="标识1"/>
    <w:basedOn w:val="aff"/>
    <w:qFormat/>
    <w:rsid w:val="008A7181"/>
    <w:rPr>
      <w:rFonts w:ascii="宋体" w:hAnsi="Times New Roman"/>
      <w:lang w:val="zh-CN"/>
    </w:rPr>
  </w:style>
  <w:style w:type="paragraph" w:customStyle="1" w:styleId="afffffffff2">
    <w:name w:val="正文小四"/>
    <w:basedOn w:val="af8"/>
    <w:qFormat/>
    <w:rsid w:val="008A7181"/>
    <w:pPr>
      <w:spacing w:beforeLines="50" w:afterLines="50" w:line="360" w:lineRule="auto"/>
      <w:ind w:firstLineChars="200" w:firstLine="360"/>
      <w:jc w:val="left"/>
    </w:pPr>
    <w:rPr>
      <w:rFonts w:ascii="Times New Roman" w:hAnsi="Times New Roman"/>
      <w:sz w:val="18"/>
      <w:szCs w:val="18"/>
    </w:rPr>
  </w:style>
  <w:style w:type="paragraph" w:customStyle="1" w:styleId="xl94">
    <w:name w:val="xl94"/>
    <w:basedOn w:val="af8"/>
    <w:uiPriority w:val="99"/>
    <w:qFormat/>
    <w:rsid w:val="008A7181"/>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8A718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8A718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8A7181"/>
    <w:pPr>
      <w:numPr>
        <w:numId w:val="58"/>
      </w:numPr>
      <w:spacing w:beforeLines="50" w:line="360" w:lineRule="auto"/>
      <w:ind w:firstLineChars="200" w:firstLine="200"/>
    </w:pPr>
    <w:rPr>
      <w:rFonts w:ascii="Times New Roman" w:hAnsi="Times New Roman"/>
      <w:b/>
      <w:kern w:val="0"/>
      <w:sz w:val="24"/>
    </w:rPr>
  </w:style>
  <w:style w:type="paragraph" w:customStyle="1" w:styleId="LLLL3">
    <w:name w:val="LLLL3"/>
    <w:basedOn w:val="33"/>
    <w:uiPriority w:val="99"/>
    <w:semiHidden/>
    <w:qFormat/>
    <w:locked/>
    <w:rsid w:val="008A7181"/>
    <w:pPr>
      <w:keepNext w:val="0"/>
      <w:keepLines w:val="0"/>
      <w:widowControl/>
      <w:numPr>
        <w:ilvl w:val="2"/>
        <w:numId w:val="59"/>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3">
    <w:name w:val="表格标题"/>
    <w:basedOn w:val="af8"/>
    <w:qFormat/>
    <w:rsid w:val="008A7181"/>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8A718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7"/>
    <w:uiPriority w:val="99"/>
    <w:qFormat/>
    <w:locked/>
    <w:rsid w:val="008A7181"/>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8A7181"/>
    <w:pPr>
      <w:adjustRightInd w:val="0"/>
      <w:snapToGrid w:val="0"/>
      <w:spacing w:line="396" w:lineRule="auto"/>
      <w:ind w:firstLineChars="207" w:firstLine="207"/>
    </w:pPr>
    <w:rPr>
      <w:rFonts w:ascii="Century Gothic" w:hAnsi="Times New Roman" w:cs="宋体"/>
      <w:sz w:val="28"/>
      <w:szCs w:val="20"/>
    </w:rPr>
  </w:style>
  <w:style w:type="paragraph" w:customStyle="1" w:styleId="GP">
    <w:name w:val="GP正文(首行缩进)"/>
    <w:basedOn w:val="af8"/>
    <w:qFormat/>
    <w:rsid w:val="008A7181"/>
    <w:pPr>
      <w:spacing w:line="360" w:lineRule="auto"/>
      <w:ind w:firstLineChars="200" w:firstLine="200"/>
      <w:jc w:val="left"/>
    </w:pPr>
    <w:rPr>
      <w:rFonts w:ascii="Times New Roman" w:hAnsi="Times New Roman"/>
      <w:sz w:val="24"/>
      <w:szCs w:val="21"/>
    </w:rPr>
  </w:style>
  <w:style w:type="paragraph" w:customStyle="1" w:styleId="afffffffff4">
    <w:name w:val="表格题注"/>
    <w:next w:val="af8"/>
    <w:uiPriority w:val="99"/>
    <w:qFormat/>
    <w:locked/>
    <w:rsid w:val="008A7181"/>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5">
    <w:name w:val="附件标题"/>
    <w:basedOn w:val="af8"/>
    <w:qFormat/>
    <w:rsid w:val="008A7181"/>
    <w:pPr>
      <w:spacing w:line="360" w:lineRule="auto"/>
      <w:jc w:val="center"/>
    </w:pPr>
    <w:rPr>
      <w:rFonts w:ascii="Arial" w:eastAsia="黑体" w:hAnsi="Arial"/>
      <w:sz w:val="24"/>
    </w:rPr>
  </w:style>
  <w:style w:type="paragraph" w:customStyle="1" w:styleId="TableDescription">
    <w:name w:val="Table Description"/>
    <w:uiPriority w:val="99"/>
    <w:qFormat/>
    <w:rsid w:val="008A7181"/>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6"/>
    <w:next w:val="1f6"/>
    <w:uiPriority w:val="99"/>
    <w:semiHidden/>
    <w:qFormat/>
    <w:locked/>
    <w:rsid w:val="008A7181"/>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2">
    <w:name w:val="样式 正文首行缩进 + 首行缩进:  1 字符"/>
    <w:basedOn w:val="aff0"/>
    <w:qFormat/>
    <w:rsid w:val="008A7181"/>
    <w:pPr>
      <w:widowControl/>
      <w:spacing w:after="40"/>
      <w:ind w:left="420" w:firstLineChars="200" w:firstLine="200"/>
      <w:jc w:val="left"/>
    </w:pPr>
    <w:rPr>
      <w:rFonts w:cs="宋体"/>
      <w:szCs w:val="20"/>
      <w:lang w:val="zh-CN"/>
    </w:rPr>
  </w:style>
  <w:style w:type="paragraph" w:customStyle="1" w:styleId="13">
    <w:name w:val="附件1."/>
    <w:basedOn w:val="16"/>
    <w:qFormat/>
    <w:rsid w:val="008A7181"/>
    <w:pPr>
      <w:keepNext w:val="0"/>
      <w:keepLines w:val="0"/>
      <w:numPr>
        <w:numId w:val="60"/>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8A7181"/>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2fe">
    <w:name w:val="样式 首行缩进:  2 字符"/>
    <w:basedOn w:val="af8"/>
    <w:qFormat/>
    <w:rsid w:val="008A7181"/>
    <w:pPr>
      <w:spacing w:line="360" w:lineRule="auto"/>
      <w:ind w:firstLineChars="200" w:firstLine="480"/>
    </w:pPr>
    <w:rPr>
      <w:rFonts w:ascii="Arial" w:hAnsi="Arial" w:cs="宋体"/>
      <w:kern w:val="0"/>
      <w:sz w:val="24"/>
      <w:szCs w:val="20"/>
    </w:rPr>
  </w:style>
  <w:style w:type="paragraph" w:customStyle="1" w:styleId="afffffffff6">
    <w:name w:val="正文（首行不缩进）"/>
    <w:basedOn w:val="af8"/>
    <w:uiPriority w:val="99"/>
    <w:qFormat/>
    <w:rsid w:val="008A7181"/>
    <w:rPr>
      <w:rFonts w:ascii="Times New Roman" w:hAnsi="Times New Roman"/>
      <w:kern w:val="0"/>
      <w:sz w:val="20"/>
    </w:rPr>
  </w:style>
  <w:style w:type="paragraph" w:customStyle="1" w:styleId="afffffffff7">
    <w:name w:val="王越的标题"/>
    <w:basedOn w:val="af8"/>
    <w:qFormat/>
    <w:rsid w:val="008A7181"/>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3"/>
    <w:uiPriority w:val="99"/>
    <w:qFormat/>
    <w:locked/>
    <w:rsid w:val="008A7181"/>
    <w:pPr>
      <w:keepNext w:val="0"/>
      <w:keepLines w:val="0"/>
      <w:widowControl/>
      <w:numPr>
        <w:ilvl w:val="1"/>
        <w:numId w:val="61"/>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8">
    <w:name w:val="王越的表格"/>
    <w:basedOn w:val="affffffff8"/>
    <w:qFormat/>
    <w:rsid w:val="008A7181"/>
    <w:pPr>
      <w:spacing w:line="240" w:lineRule="auto"/>
      <w:ind w:firstLineChars="0" w:firstLine="0"/>
    </w:pPr>
  </w:style>
  <w:style w:type="paragraph" w:customStyle="1" w:styleId="4a">
    <w:name w:val="正文缩进4"/>
    <w:basedOn w:val="af8"/>
    <w:qFormat/>
    <w:rsid w:val="008A7181"/>
    <w:pPr>
      <w:widowControl/>
      <w:ind w:firstLine="420"/>
      <w:jc w:val="left"/>
    </w:pPr>
    <w:rPr>
      <w:rFonts w:ascii="Times New Roman" w:hAnsi="Times New Roman"/>
      <w:szCs w:val="21"/>
    </w:rPr>
  </w:style>
  <w:style w:type="paragraph" w:customStyle="1" w:styleId="ad">
    <w:name w:val="小点说明"/>
    <w:basedOn w:val="af8"/>
    <w:next w:val="af8"/>
    <w:uiPriority w:val="99"/>
    <w:qFormat/>
    <w:locked/>
    <w:rsid w:val="008A7181"/>
    <w:pPr>
      <w:numPr>
        <w:numId w:val="62"/>
      </w:numPr>
      <w:adjustRightInd w:val="0"/>
      <w:snapToGrid w:val="0"/>
      <w:spacing w:beforeLines="50" w:line="360" w:lineRule="auto"/>
      <w:ind w:firstLineChars="200" w:firstLine="200"/>
    </w:pPr>
    <w:rPr>
      <w:rFonts w:ascii="宋体" w:hAnsi="宋体"/>
      <w:b/>
      <w:bCs/>
      <w:color w:val="3366FF"/>
      <w:kern w:val="0"/>
      <w:sz w:val="24"/>
    </w:rPr>
  </w:style>
  <w:style w:type="paragraph" w:customStyle="1" w:styleId="130">
    <w:name w:val="样式13"/>
    <w:basedOn w:val="af8"/>
    <w:qFormat/>
    <w:rsid w:val="008A7181"/>
    <w:pPr>
      <w:widowControl/>
      <w:tabs>
        <w:tab w:val="left" w:pos="425"/>
      </w:tabs>
      <w:spacing w:line="360" w:lineRule="auto"/>
      <w:jc w:val="center"/>
      <w:outlineLvl w:val="0"/>
    </w:pPr>
    <w:rPr>
      <w:rFonts w:ascii="Times New Roman" w:hAnsi="Times New Roman"/>
      <w:b/>
      <w:kern w:val="0"/>
      <w:sz w:val="44"/>
      <w:szCs w:val="44"/>
    </w:rPr>
  </w:style>
  <w:style w:type="paragraph" w:customStyle="1" w:styleId="xl87">
    <w:name w:val="xl87"/>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f8"/>
    <w:qFormat/>
    <w:rsid w:val="008A7181"/>
    <w:pPr>
      <w:widowControl/>
      <w:spacing w:before="100" w:beforeAutospacing="1" w:after="100" w:afterAutospacing="1"/>
      <w:jc w:val="left"/>
    </w:pPr>
    <w:rPr>
      <w:rFonts w:ascii="宋体" w:hAnsi="宋体" w:cs="宋体"/>
      <w:kern w:val="0"/>
      <w:sz w:val="24"/>
    </w:rPr>
  </w:style>
  <w:style w:type="paragraph" w:customStyle="1" w:styleId="afffffffff9">
    <w:name w:val="列表项"/>
    <w:basedOn w:val="af8"/>
    <w:uiPriority w:val="99"/>
    <w:qFormat/>
    <w:locked/>
    <w:rsid w:val="008A7181"/>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a">
    <w:name w:val="王越的表头"/>
    <w:basedOn w:val="affffffff8"/>
    <w:qFormat/>
    <w:rsid w:val="008A7181"/>
    <w:pPr>
      <w:spacing w:line="240" w:lineRule="auto"/>
      <w:ind w:firstLineChars="0" w:firstLine="0"/>
      <w:jc w:val="center"/>
    </w:pPr>
    <w:rPr>
      <w:b/>
    </w:rPr>
  </w:style>
  <w:style w:type="paragraph" w:customStyle="1" w:styleId="af6">
    <w:name w:val="表格标题文字"/>
    <w:uiPriority w:val="99"/>
    <w:qFormat/>
    <w:locked/>
    <w:rsid w:val="008A7181"/>
    <w:pPr>
      <w:numPr>
        <w:ilvl w:val="2"/>
        <w:numId w:val="57"/>
      </w:numPr>
      <w:snapToGrid w:val="0"/>
      <w:spacing w:before="120" w:line="240" w:lineRule="exact"/>
      <w:ind w:left="0"/>
    </w:pPr>
    <w:rPr>
      <w:rFonts w:ascii="Arial" w:eastAsia="黑体" w:hAnsi="Arial" w:cs="Times New Roman"/>
      <w:kern w:val="0"/>
      <w:sz w:val="18"/>
      <w:szCs w:val="21"/>
    </w:rPr>
  </w:style>
  <w:style w:type="paragraph" w:customStyle="1" w:styleId="115">
    <w:name w:val="标题 11"/>
    <w:basedOn w:val="1f6"/>
    <w:next w:val="1f6"/>
    <w:uiPriority w:val="99"/>
    <w:semiHidden/>
    <w:qFormat/>
    <w:locked/>
    <w:rsid w:val="008A7181"/>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f8"/>
    <w:next w:val="af8"/>
    <w:uiPriority w:val="99"/>
    <w:unhideWhenUsed/>
    <w:qFormat/>
    <w:rsid w:val="008A7181"/>
    <w:rPr>
      <w:rFonts w:ascii="Times New Roman" w:hAnsi="Times New Roman"/>
      <w:szCs w:val="20"/>
    </w:rPr>
  </w:style>
  <w:style w:type="paragraph" w:customStyle="1" w:styleId="xl92">
    <w:name w:val="xl92"/>
    <w:basedOn w:val="af8"/>
    <w:uiPriority w:val="99"/>
    <w:qFormat/>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b">
    <w:name w:val="表格表头"/>
    <w:basedOn w:val="af8"/>
    <w:qFormat/>
    <w:rsid w:val="008A7181"/>
    <w:pPr>
      <w:spacing w:line="360" w:lineRule="auto"/>
      <w:jc w:val="center"/>
      <w:outlineLvl w:val="0"/>
    </w:pPr>
    <w:rPr>
      <w:rFonts w:ascii="宋体" w:eastAsia="黑体" w:hAnsi="宋体"/>
      <w:sz w:val="24"/>
      <w:szCs w:val="21"/>
    </w:rPr>
  </w:style>
  <w:style w:type="paragraph" w:customStyle="1" w:styleId="a21">
    <w:name w:val="a2"/>
    <w:basedOn w:val="af8"/>
    <w:qFormat/>
    <w:locked/>
    <w:rsid w:val="008A7181"/>
    <w:pPr>
      <w:widowControl/>
      <w:spacing w:before="100" w:beforeAutospacing="1" w:after="100" w:afterAutospacing="1"/>
      <w:jc w:val="left"/>
    </w:pPr>
    <w:rPr>
      <w:rFonts w:ascii="宋体" w:hAnsi="宋体" w:cs="宋体"/>
      <w:kern w:val="0"/>
      <w:sz w:val="24"/>
    </w:rPr>
  </w:style>
  <w:style w:type="paragraph" w:customStyle="1" w:styleId="01-">
    <w:name w:val="01 标题-封面"/>
    <w:next w:val="aff9"/>
    <w:qFormat/>
    <w:rsid w:val="008A7181"/>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8A7181"/>
    <w:rPr>
      <w:rFonts w:ascii="Calibri" w:eastAsia="宋体" w:hAnsi="Calibri" w:cs="Times New Roman"/>
    </w:rPr>
  </w:style>
  <w:style w:type="paragraph" w:customStyle="1" w:styleId="ItemListinTable2">
    <w:name w:val="Item List in Table_2"/>
    <w:basedOn w:val="af8"/>
    <w:qFormat/>
    <w:rsid w:val="008A7181"/>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8A7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8A7181"/>
    <w:pPr>
      <w:tabs>
        <w:tab w:val="left" w:pos="312"/>
      </w:tabs>
      <w:spacing w:before="80" w:after="80"/>
    </w:pPr>
    <w:rPr>
      <w:rFonts w:ascii="Arial" w:eastAsia="楷体_GB2312" w:hAnsi="Arial" w:cs="楷体_GB2312"/>
      <w:kern w:val="0"/>
      <w:sz w:val="18"/>
      <w:szCs w:val="18"/>
    </w:rPr>
  </w:style>
  <w:style w:type="paragraph" w:customStyle="1" w:styleId="213">
    <w:name w:val="标题 21"/>
    <w:basedOn w:val="1f6"/>
    <w:next w:val="1f6"/>
    <w:uiPriority w:val="99"/>
    <w:semiHidden/>
    <w:qFormat/>
    <w:locked/>
    <w:rsid w:val="008A7181"/>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3"/>
    <w:qFormat/>
    <w:rsid w:val="008A7181"/>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
    <w:name w:val="明显引用2"/>
    <w:basedOn w:val="af8"/>
    <w:next w:val="af8"/>
    <w:uiPriority w:val="30"/>
    <w:qFormat/>
    <w:rsid w:val="008A7181"/>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83">
    <w:name w:val="样式 标题 8 + 左"/>
    <w:basedOn w:val="8"/>
    <w:qFormat/>
    <w:rsid w:val="008A7181"/>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c">
    <w:name w:val="表格内文字"/>
    <w:basedOn w:val="af8"/>
    <w:uiPriority w:val="99"/>
    <w:qFormat/>
    <w:locked/>
    <w:rsid w:val="008A7181"/>
    <w:rPr>
      <w:rFonts w:ascii="Times New Roman" w:hAnsi="Times New Roman"/>
      <w:kern w:val="0"/>
      <w:sz w:val="24"/>
    </w:rPr>
  </w:style>
  <w:style w:type="paragraph" w:customStyle="1" w:styleId="2ff0">
    <w:name w:val="样式 列出段落 + 首行缩进:  2 字符"/>
    <w:basedOn w:val="af8"/>
    <w:uiPriority w:val="99"/>
    <w:qFormat/>
    <w:locked/>
    <w:rsid w:val="008A7181"/>
    <w:pPr>
      <w:spacing w:line="300" w:lineRule="auto"/>
      <w:ind w:firstLineChars="200" w:firstLine="200"/>
    </w:pPr>
    <w:rPr>
      <w:rFonts w:ascii="Times New Roman" w:hAnsi="Times New Roman" w:cs="宋体"/>
      <w:kern w:val="0"/>
      <w:sz w:val="24"/>
      <w:szCs w:val="20"/>
    </w:rPr>
  </w:style>
  <w:style w:type="paragraph" w:customStyle="1" w:styleId="-2">
    <w:name w:val="列表项目符号-其他2"/>
    <w:basedOn w:val="22"/>
    <w:qFormat/>
    <w:rsid w:val="008A7181"/>
    <w:pPr>
      <w:numPr>
        <w:numId w:val="63"/>
      </w:numPr>
      <w:spacing w:line="312" w:lineRule="auto"/>
      <w:ind w:left="0" w:firstLine="200"/>
    </w:pPr>
    <w:rPr>
      <w:sz w:val="21"/>
      <w:szCs w:val="24"/>
    </w:rPr>
  </w:style>
  <w:style w:type="paragraph" w:customStyle="1" w:styleId="xl83">
    <w:name w:val="xl83"/>
    <w:basedOn w:val="af8"/>
    <w:uiPriority w:val="99"/>
    <w:qFormat/>
    <w:rsid w:val="008A7181"/>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e">
    <w:name w:val="正文缩进3"/>
    <w:basedOn w:val="af8"/>
    <w:qFormat/>
    <w:rsid w:val="008A7181"/>
    <w:pPr>
      <w:widowControl/>
      <w:ind w:firstLine="420"/>
      <w:jc w:val="left"/>
    </w:pPr>
    <w:rPr>
      <w:rFonts w:ascii="Times New Roman" w:hAnsi="Times New Roman"/>
      <w:szCs w:val="21"/>
    </w:rPr>
  </w:style>
  <w:style w:type="paragraph" w:customStyle="1" w:styleId="font10">
    <w:name w:val="font10"/>
    <w:basedOn w:val="af8"/>
    <w:qFormat/>
    <w:rsid w:val="008A7181"/>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afffffffffd">
    <w:name w:val="表头文本"/>
    <w:uiPriority w:val="99"/>
    <w:qFormat/>
    <w:locked/>
    <w:rsid w:val="008A7181"/>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4"/>
    <w:qFormat/>
    <w:rsid w:val="008A7181"/>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e">
    <w:name w:val="表格内文"/>
    <w:basedOn w:val="af8"/>
    <w:qFormat/>
    <w:rsid w:val="008A7181"/>
    <w:pPr>
      <w:spacing w:before="80" w:line="220" w:lineRule="exact"/>
      <w:jc w:val="left"/>
    </w:pPr>
    <w:rPr>
      <w:rFonts w:ascii="Arial" w:hAnsi="Arial"/>
      <w:kern w:val="0"/>
      <w:sz w:val="18"/>
      <w:szCs w:val="13"/>
    </w:rPr>
  </w:style>
  <w:style w:type="paragraph" w:customStyle="1" w:styleId="63">
    <w:name w:val="样式 标题6 + 左"/>
    <w:basedOn w:val="61"/>
    <w:qFormat/>
    <w:rsid w:val="008A7181"/>
    <w:pPr>
      <w:spacing w:line="319" w:lineRule="auto"/>
      <w:jc w:val="left"/>
    </w:pPr>
  </w:style>
  <w:style w:type="character" w:customStyle="1" w:styleId="Char2d">
    <w:name w:val="日期 Char2"/>
    <w:qFormat/>
    <w:rsid w:val="008A7181"/>
    <w:rPr>
      <w:kern w:val="2"/>
      <w:sz w:val="21"/>
    </w:rPr>
  </w:style>
  <w:style w:type="character" w:customStyle="1" w:styleId="Char2e">
    <w:name w:val="页脚 Char2"/>
    <w:uiPriority w:val="99"/>
    <w:qFormat/>
    <w:rsid w:val="008A7181"/>
    <w:rPr>
      <w:kern w:val="2"/>
      <w:sz w:val="18"/>
    </w:rPr>
  </w:style>
  <w:style w:type="character" w:customStyle="1" w:styleId="Char2f">
    <w:name w:val="页眉 Char2"/>
    <w:qFormat/>
    <w:rsid w:val="008A7181"/>
    <w:rPr>
      <w:kern w:val="2"/>
      <w:sz w:val="18"/>
    </w:rPr>
  </w:style>
  <w:style w:type="character" w:customStyle="1" w:styleId="320">
    <w:name w:val="标题 3 字符2"/>
    <w:uiPriority w:val="9"/>
    <w:qFormat/>
    <w:rsid w:val="008A7181"/>
    <w:rPr>
      <w:b/>
      <w:bCs/>
      <w:kern w:val="2"/>
      <w:sz w:val="32"/>
      <w:szCs w:val="32"/>
    </w:rPr>
  </w:style>
  <w:style w:type="character" w:customStyle="1" w:styleId="410">
    <w:name w:val="标题 4 字符1"/>
    <w:uiPriority w:val="9"/>
    <w:qFormat/>
    <w:rsid w:val="008A7181"/>
    <w:rPr>
      <w:rFonts w:ascii="宋体" w:hAnsi="宋体"/>
      <w:bCs/>
      <w:sz w:val="24"/>
    </w:rPr>
  </w:style>
  <w:style w:type="character" w:customStyle="1" w:styleId="520">
    <w:name w:val="标题 5 字符2"/>
    <w:uiPriority w:val="9"/>
    <w:qFormat/>
    <w:rsid w:val="008A7181"/>
    <w:rPr>
      <w:rFonts w:ascii="Calibri" w:hAnsi="Calibri"/>
      <w:b/>
      <w:bCs/>
      <w:kern w:val="2"/>
      <w:sz w:val="28"/>
      <w:szCs w:val="28"/>
    </w:rPr>
  </w:style>
  <w:style w:type="character" w:customStyle="1" w:styleId="620">
    <w:name w:val="标题 6 字符2"/>
    <w:uiPriority w:val="9"/>
    <w:unhideWhenUsed/>
    <w:qFormat/>
    <w:locked/>
    <w:rsid w:val="008A7181"/>
    <w:rPr>
      <w:rFonts w:ascii="Cambria" w:hAnsi="Cambria"/>
      <w:b/>
      <w:sz w:val="24"/>
    </w:rPr>
  </w:style>
  <w:style w:type="character" w:customStyle="1" w:styleId="720">
    <w:name w:val="标题 7 字符2"/>
    <w:uiPriority w:val="9"/>
    <w:qFormat/>
    <w:rsid w:val="008A7181"/>
    <w:rPr>
      <w:rFonts w:ascii="Calibri" w:hAnsi="Calibri"/>
      <w:b/>
      <w:bCs/>
      <w:kern w:val="2"/>
      <w:sz w:val="24"/>
      <w:szCs w:val="24"/>
    </w:rPr>
  </w:style>
  <w:style w:type="character" w:customStyle="1" w:styleId="820">
    <w:name w:val="标题 8 字符2"/>
    <w:uiPriority w:val="9"/>
    <w:qFormat/>
    <w:rsid w:val="008A7181"/>
    <w:rPr>
      <w:rFonts w:ascii="等线 Light" w:eastAsia="等线 Light" w:hAnsi="等线 Light"/>
      <w:kern w:val="2"/>
      <w:sz w:val="24"/>
      <w:szCs w:val="24"/>
    </w:rPr>
  </w:style>
  <w:style w:type="character" w:customStyle="1" w:styleId="HTML2">
    <w:name w:val="HTML 预设格式 字符2"/>
    <w:uiPriority w:val="99"/>
    <w:qFormat/>
    <w:rsid w:val="008A7181"/>
    <w:rPr>
      <w:rFonts w:ascii="宋体" w:hAnsi="宋体" w:cs="宋体"/>
      <w:sz w:val="24"/>
      <w:szCs w:val="24"/>
    </w:rPr>
  </w:style>
  <w:style w:type="character" w:customStyle="1" w:styleId="214">
    <w:name w:val="正文文本首行缩进 2 字符1"/>
    <w:semiHidden/>
    <w:qFormat/>
    <w:rsid w:val="008A7181"/>
    <w:rPr>
      <w:rFonts w:ascii="楷体_GB2312" w:eastAsia="楷体_GB2312"/>
      <w:kern w:val="2"/>
      <w:sz w:val="21"/>
    </w:rPr>
  </w:style>
  <w:style w:type="character" w:customStyle="1" w:styleId="2Char21">
    <w:name w:val="正文首行缩进 2 Char2"/>
    <w:uiPriority w:val="99"/>
    <w:unhideWhenUsed/>
    <w:qFormat/>
    <w:locked/>
    <w:rsid w:val="008A7181"/>
    <w:rPr>
      <w:rFonts w:ascii="Times New Roman" w:hint="default"/>
      <w:sz w:val="21"/>
    </w:rPr>
  </w:style>
  <w:style w:type="character" w:customStyle="1" w:styleId="-1Char">
    <w:name w:val="彩色列表 - 强调文字颜色 1 Char"/>
    <w:link w:val="-11"/>
    <w:uiPriority w:val="34"/>
    <w:qFormat/>
    <w:rsid w:val="008A7181"/>
    <w:rPr>
      <w:rFonts w:ascii="Calibri" w:eastAsia="宋体" w:hAnsi="Calibri" w:cs="Calibri"/>
      <w:szCs w:val="21"/>
    </w:rPr>
  </w:style>
  <w:style w:type="character" w:customStyle="1" w:styleId="1fff3">
    <w:name w:val="列表段落 字符1"/>
    <w:uiPriority w:val="1"/>
    <w:qFormat/>
    <w:rsid w:val="008A7181"/>
    <w:rPr>
      <w:kern w:val="2"/>
      <w:sz w:val="21"/>
    </w:rPr>
  </w:style>
  <w:style w:type="character" w:customStyle="1" w:styleId="Bodytext2Spacing0pt">
    <w:name w:val="Body text (2) + Spacing 0 pt"/>
    <w:qFormat/>
    <w:rsid w:val="008A7181"/>
    <w:rPr>
      <w:rFonts w:ascii="宋体" w:eastAsia="宋体" w:hAnsi="宋体" w:cs="宋体"/>
      <w:color w:val="000000"/>
      <w:spacing w:val="-10"/>
      <w:w w:val="100"/>
      <w:position w:val="0"/>
      <w:sz w:val="22"/>
      <w:szCs w:val="22"/>
      <w:u w:val="none"/>
      <w:lang w:val="en-US" w:eastAsia="en-US" w:bidi="en-US"/>
    </w:rPr>
  </w:style>
  <w:style w:type="character" w:customStyle="1" w:styleId="1fff4">
    <w:name w:val="正文首行缩进 字符1"/>
    <w:uiPriority w:val="99"/>
    <w:unhideWhenUsed/>
    <w:qFormat/>
    <w:locked/>
    <w:rsid w:val="008A7181"/>
    <w:rPr>
      <w:sz w:val="21"/>
    </w:rPr>
  </w:style>
  <w:style w:type="character" w:customStyle="1" w:styleId="affffffffff">
    <w:name w:val="列出段落 字符"/>
    <w:uiPriority w:val="1"/>
    <w:qFormat/>
    <w:rsid w:val="008A7181"/>
    <w:rPr>
      <w:kern w:val="2"/>
      <w:sz w:val="21"/>
    </w:rPr>
  </w:style>
  <w:style w:type="character" w:customStyle="1" w:styleId="Char2f0">
    <w:name w:val="正文文本 Char2"/>
    <w:uiPriority w:val="99"/>
    <w:unhideWhenUsed/>
    <w:qFormat/>
    <w:locked/>
    <w:rsid w:val="008A7181"/>
    <w:rPr>
      <w:rFonts w:ascii="Times New Roman" w:hint="default"/>
      <w:sz w:val="21"/>
    </w:rPr>
  </w:style>
  <w:style w:type="character" w:customStyle="1" w:styleId="Bodytext2Spacing2pt">
    <w:name w:val="Body text (2) + Spacing 2 pt"/>
    <w:qFormat/>
    <w:rsid w:val="008A7181"/>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8A7181"/>
    <w:rPr>
      <w:rFonts w:ascii="Times New Roman" w:hint="default"/>
      <w:sz w:val="21"/>
    </w:rPr>
  </w:style>
  <w:style w:type="character" w:customStyle="1" w:styleId="font131">
    <w:name w:val="font131"/>
    <w:qFormat/>
    <w:rsid w:val="008A7181"/>
    <w:rPr>
      <w:rFonts w:ascii="宋体" w:eastAsia="宋体" w:hAnsi="宋体" w:cs="宋体" w:hint="eastAsia"/>
      <w:color w:val="000000"/>
      <w:sz w:val="22"/>
      <w:szCs w:val="22"/>
      <w:u w:val="none"/>
    </w:rPr>
  </w:style>
  <w:style w:type="character" w:customStyle="1" w:styleId="Bodytext7">
    <w:name w:val="Body text (7)_"/>
    <w:link w:val="Bodytext70"/>
    <w:qFormat/>
    <w:rsid w:val="008A7181"/>
    <w:rPr>
      <w:rFonts w:eastAsia="Times New Roman"/>
      <w:b/>
      <w:bCs/>
      <w:sz w:val="22"/>
      <w:shd w:val="clear" w:color="auto" w:fill="FFFFFF"/>
      <w:lang w:eastAsia="en-US" w:bidi="en-US"/>
    </w:rPr>
  </w:style>
  <w:style w:type="paragraph" w:customStyle="1" w:styleId="Bodytext70">
    <w:name w:val="Body text (7)"/>
    <w:basedOn w:val="af8"/>
    <w:link w:val="Bodytext7"/>
    <w:qFormat/>
    <w:rsid w:val="008A7181"/>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8A7181"/>
    <w:rPr>
      <w:rFonts w:ascii="等线 Light" w:eastAsia="等线 Light" w:hAnsi="等线 Light"/>
      <w:kern w:val="2"/>
      <w:sz w:val="24"/>
      <w:szCs w:val="24"/>
    </w:rPr>
  </w:style>
  <w:style w:type="character" w:customStyle="1" w:styleId="Bodytext2Spacing3pt">
    <w:name w:val="Body text (2) + Spacing 3 pt"/>
    <w:qFormat/>
    <w:rsid w:val="008A7181"/>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8A7181"/>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8A7181"/>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8A7181"/>
    <w:rPr>
      <w:rFonts w:ascii="宋体" w:hAnsi="宋体" w:cs="宋体"/>
      <w:b/>
      <w:bCs/>
      <w:sz w:val="22"/>
      <w:shd w:val="clear" w:color="auto" w:fill="FFFFFF"/>
    </w:rPr>
  </w:style>
  <w:style w:type="paragraph" w:customStyle="1" w:styleId="Bodytext60">
    <w:name w:val="Body text (6)"/>
    <w:basedOn w:val="af8"/>
    <w:link w:val="Bodytext6"/>
    <w:qFormat/>
    <w:rsid w:val="008A7181"/>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1b"/>
    <w:uiPriority w:val="34"/>
    <w:qFormat/>
    <w:rsid w:val="008A7181"/>
    <w:pPr>
      <w:ind w:firstLineChars="200" w:firstLine="420"/>
    </w:pPr>
    <w:rPr>
      <w:rFonts w:ascii="Times New Roman" w:hAnsi="Times New Roman"/>
      <w:kern w:val="0"/>
      <w:sz w:val="20"/>
      <w:szCs w:val="20"/>
    </w:rPr>
  </w:style>
  <w:style w:type="character" w:customStyle="1" w:styleId="Bodytext6NotBold">
    <w:name w:val="Body text (6) + Not Bold"/>
    <w:qFormat/>
    <w:rsid w:val="008A7181"/>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8A7181"/>
    <w:rPr>
      <w:b/>
      <w:bCs/>
      <w:kern w:val="2"/>
      <w:sz w:val="32"/>
      <w:szCs w:val="32"/>
    </w:rPr>
  </w:style>
  <w:style w:type="character" w:customStyle="1" w:styleId="A2Char">
    <w:name w:val="A2 Char"/>
    <w:link w:val="A20"/>
    <w:qFormat/>
    <w:rsid w:val="008A7181"/>
    <w:rPr>
      <w:rFonts w:ascii="Calibri Light" w:hAnsi="Calibri Light" w:cs="Times New Roman"/>
      <w:b/>
      <w:bCs/>
      <w:sz w:val="28"/>
      <w:szCs w:val="32"/>
    </w:rPr>
  </w:style>
  <w:style w:type="paragraph" w:customStyle="1" w:styleId="A20">
    <w:name w:val="A2"/>
    <w:basedOn w:val="24"/>
    <w:link w:val="A2Char"/>
    <w:qFormat/>
    <w:rsid w:val="008A7181"/>
    <w:pPr>
      <w:numPr>
        <w:ilvl w:val="1"/>
        <w:numId w:val="32"/>
      </w:numPr>
      <w:tabs>
        <w:tab w:val="left" w:pos="720"/>
      </w:tabs>
      <w:autoSpaceDE/>
      <w:autoSpaceDN/>
      <w:adjustRightInd/>
      <w:spacing w:before="260" w:after="260" w:line="360" w:lineRule="auto"/>
      <w:jc w:val="both"/>
    </w:pPr>
    <w:rPr>
      <w:rFonts w:ascii="Calibri Light" w:eastAsiaTheme="minorEastAsia" w:hAnsi="Calibri Light"/>
      <w:bCs/>
      <w:kern w:val="2"/>
      <w:sz w:val="28"/>
      <w:szCs w:val="32"/>
    </w:rPr>
  </w:style>
  <w:style w:type="character" w:customStyle="1" w:styleId="HTML1">
    <w:name w:val="HTML 预设格式 字符1"/>
    <w:uiPriority w:val="99"/>
    <w:qFormat/>
    <w:rsid w:val="008A7181"/>
    <w:rPr>
      <w:rFonts w:ascii="宋体" w:hAnsi="宋体" w:cs="宋体"/>
      <w:sz w:val="24"/>
      <w:szCs w:val="24"/>
    </w:rPr>
  </w:style>
  <w:style w:type="character" w:customStyle="1" w:styleId="affffffffff0">
    <w:name w:val="正文首行缩进 字符"/>
    <w:qFormat/>
    <w:rsid w:val="008A7181"/>
    <w:rPr>
      <w:kern w:val="2"/>
      <w:sz w:val="21"/>
    </w:rPr>
  </w:style>
  <w:style w:type="character" w:customStyle="1" w:styleId="style32">
    <w:name w:val="style32"/>
    <w:qFormat/>
    <w:rsid w:val="008A7181"/>
    <w:rPr>
      <w:rFonts w:ascii="微软雅黑" w:eastAsia="微软雅黑" w:hAnsi="微软雅黑" w:hint="eastAsia"/>
      <w:b/>
      <w:bCs/>
      <w:color w:val="FF0000"/>
      <w:sz w:val="24"/>
      <w:szCs w:val="24"/>
    </w:rPr>
  </w:style>
  <w:style w:type="character" w:customStyle="1" w:styleId="710">
    <w:name w:val="标题 7 字符1"/>
    <w:uiPriority w:val="9"/>
    <w:qFormat/>
    <w:rsid w:val="008A7181"/>
    <w:rPr>
      <w:rFonts w:ascii="Calibri" w:hAnsi="Calibri"/>
      <w:b/>
      <w:bCs/>
      <w:kern w:val="2"/>
      <w:sz w:val="24"/>
      <w:szCs w:val="24"/>
    </w:rPr>
  </w:style>
  <w:style w:type="character" w:customStyle="1" w:styleId="Heading5">
    <w:name w:val="Heading #5_"/>
    <w:link w:val="Heading50"/>
    <w:qFormat/>
    <w:rsid w:val="008A7181"/>
    <w:rPr>
      <w:rFonts w:ascii="宋体" w:hAnsi="宋体" w:cs="宋体"/>
      <w:b/>
      <w:bCs/>
      <w:sz w:val="22"/>
      <w:shd w:val="clear" w:color="auto" w:fill="FFFFFF"/>
    </w:rPr>
  </w:style>
  <w:style w:type="paragraph" w:customStyle="1" w:styleId="Heading50">
    <w:name w:val="Heading #5"/>
    <w:basedOn w:val="af8"/>
    <w:link w:val="Heading5"/>
    <w:qFormat/>
    <w:rsid w:val="008A7181"/>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8A7181"/>
    <w:rPr>
      <w:rFonts w:ascii="Calibri Light" w:hAnsi="Calibri Light"/>
      <w:b/>
      <w:bCs/>
      <w:sz w:val="24"/>
      <w:szCs w:val="32"/>
    </w:rPr>
  </w:style>
  <w:style w:type="paragraph" w:customStyle="1" w:styleId="A30">
    <w:name w:val="A3"/>
    <w:basedOn w:val="33"/>
    <w:link w:val="A3Char"/>
    <w:qFormat/>
    <w:rsid w:val="008A7181"/>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
    <w:name w:val="列表段落3"/>
    <w:basedOn w:val="af8"/>
    <w:qFormat/>
    <w:rsid w:val="008A7181"/>
    <w:pPr>
      <w:suppressAutoHyphens/>
      <w:spacing w:after="200" w:line="276" w:lineRule="auto"/>
      <w:ind w:left="720"/>
      <w:jc w:val="left"/>
    </w:pPr>
    <w:rPr>
      <w:rFonts w:ascii="Times New Roman" w:hAnsi="Times New Roman"/>
      <w:kern w:val="0"/>
      <w:sz w:val="20"/>
      <w:szCs w:val="20"/>
    </w:rPr>
  </w:style>
  <w:style w:type="character" w:customStyle="1" w:styleId="2ff1">
    <w:name w:val="未处理的提及2"/>
    <w:uiPriority w:val="99"/>
    <w:unhideWhenUsed/>
    <w:qFormat/>
    <w:rsid w:val="008A7181"/>
    <w:rPr>
      <w:color w:val="605E5C"/>
      <w:shd w:val="clear" w:color="auto" w:fill="E1DFDD"/>
    </w:rPr>
  </w:style>
  <w:style w:type="character" w:customStyle="1" w:styleId="511">
    <w:name w:val="标题 5 字符1"/>
    <w:uiPriority w:val="9"/>
    <w:qFormat/>
    <w:rsid w:val="008A7181"/>
    <w:rPr>
      <w:rFonts w:ascii="Calibri" w:hAnsi="Calibri"/>
      <w:b/>
      <w:bCs/>
      <w:kern w:val="2"/>
      <w:sz w:val="28"/>
      <w:szCs w:val="28"/>
    </w:rPr>
  </w:style>
  <w:style w:type="character" w:customStyle="1" w:styleId="1Char20">
    <w:name w:val="标题 1 Char2"/>
    <w:qFormat/>
    <w:rsid w:val="008A7181"/>
    <w:rPr>
      <w:rFonts w:ascii="Times New Roman" w:eastAsia="宋体" w:hAnsi="Times New Roman" w:cs="Times New Roman"/>
      <w:sz w:val="32"/>
    </w:rPr>
  </w:style>
  <w:style w:type="character" w:customStyle="1" w:styleId="610">
    <w:name w:val="标题 6 字符1"/>
    <w:uiPriority w:val="9"/>
    <w:unhideWhenUsed/>
    <w:qFormat/>
    <w:locked/>
    <w:rsid w:val="008A7181"/>
    <w:rPr>
      <w:rFonts w:ascii="Cambria" w:hAnsi="Cambria"/>
      <w:b/>
      <w:sz w:val="24"/>
    </w:rPr>
  </w:style>
  <w:style w:type="paragraph" w:customStyle="1" w:styleId="-110">
    <w:name w:val="彩色底纹 - 强调文字颜色 11"/>
    <w:uiPriority w:val="99"/>
    <w:unhideWhenUsed/>
    <w:qFormat/>
    <w:rsid w:val="008A7181"/>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8A7181"/>
    <w:pPr>
      <w:spacing w:line="300" w:lineRule="auto"/>
    </w:pPr>
    <w:rPr>
      <w:rFonts w:ascii="宋体" w:hAnsi="宋体"/>
      <w:b/>
      <w:bCs/>
      <w:color w:val="000000"/>
      <w:spacing w:val="8"/>
      <w:kern w:val="0"/>
      <w:sz w:val="24"/>
    </w:rPr>
  </w:style>
  <w:style w:type="paragraph" w:customStyle="1" w:styleId="Pa17">
    <w:name w:val="Pa17"/>
    <w:basedOn w:val="af8"/>
    <w:next w:val="af8"/>
    <w:uiPriority w:val="99"/>
    <w:qFormat/>
    <w:rsid w:val="008A7181"/>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0"/>
    <w:next w:val="af8"/>
    <w:qFormat/>
    <w:rsid w:val="008A7181"/>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8A7181"/>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6"/>
    <w:qFormat/>
    <w:rsid w:val="008A7181"/>
    <w:pPr>
      <w:numPr>
        <w:numId w:val="32"/>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8A7181"/>
    <w:pPr>
      <w:widowControl/>
      <w:ind w:left="900"/>
      <w:jc w:val="left"/>
    </w:pPr>
    <w:rPr>
      <w:rFonts w:ascii="Arial" w:hAnsi="Arial" w:cs="Arial"/>
      <w:kern w:val="0"/>
      <w:sz w:val="24"/>
      <w:szCs w:val="20"/>
      <w:lang w:eastAsia="en-US"/>
    </w:rPr>
  </w:style>
  <w:style w:type="paragraph" w:customStyle="1" w:styleId="1-21">
    <w:name w:val="中等深浅网格 1 - 着色 21"/>
    <w:basedOn w:val="af8"/>
    <w:uiPriority w:val="34"/>
    <w:qFormat/>
    <w:rsid w:val="008A7181"/>
    <w:pPr>
      <w:ind w:firstLineChars="200" w:firstLine="420"/>
    </w:pPr>
    <w:rPr>
      <w:szCs w:val="20"/>
    </w:rPr>
  </w:style>
  <w:style w:type="paragraph" w:customStyle="1" w:styleId="line">
    <w:name w:val="line"/>
    <w:basedOn w:val="af8"/>
    <w:qFormat/>
    <w:rsid w:val="008A7181"/>
    <w:pPr>
      <w:widowControl/>
      <w:spacing w:before="100" w:beforeAutospacing="1" w:after="100" w:afterAutospacing="1"/>
      <w:jc w:val="left"/>
    </w:pPr>
    <w:rPr>
      <w:rFonts w:ascii="宋体" w:hAnsi="宋体" w:cs="宋体"/>
      <w:kern w:val="0"/>
      <w:sz w:val="24"/>
    </w:rPr>
  </w:style>
  <w:style w:type="paragraph" w:customStyle="1" w:styleId="Style8">
    <w:name w:val="_Style 8"/>
    <w:basedOn w:val="aff7"/>
    <w:next w:val="27"/>
    <w:uiPriority w:val="99"/>
    <w:unhideWhenUsed/>
    <w:qFormat/>
    <w:rsid w:val="008A7181"/>
    <w:pPr>
      <w:widowControl/>
      <w:spacing w:after="120" w:line="240" w:lineRule="auto"/>
      <w:ind w:leftChars="200" w:left="420" w:firstLineChars="200" w:firstLine="420"/>
    </w:pPr>
    <w:rPr>
      <w:rFonts w:ascii="Times New Roman" w:hAnsi="Times New Roman"/>
      <w:kern w:val="0"/>
      <w:sz w:val="21"/>
      <w:szCs w:val="20"/>
    </w:rPr>
  </w:style>
  <w:style w:type="paragraph" w:customStyle="1" w:styleId="A51">
    <w:name w:val="A5"/>
    <w:basedOn w:val="51"/>
    <w:qFormat/>
    <w:rsid w:val="008A7181"/>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8A7181"/>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8A7181"/>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A40">
    <w:name w:val="A4"/>
    <w:basedOn w:val="42"/>
    <w:qFormat/>
    <w:rsid w:val="008A7181"/>
    <w:pPr>
      <w:widowControl/>
      <w:numPr>
        <w:ilvl w:val="3"/>
        <w:numId w:val="32"/>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8A7181"/>
    <w:pPr>
      <w:widowControl/>
      <w:spacing w:before="100" w:beforeAutospacing="1" w:after="100" w:afterAutospacing="1"/>
      <w:jc w:val="left"/>
    </w:pPr>
    <w:rPr>
      <w:rFonts w:ascii="宋体" w:hAnsi="宋体" w:cs="宋体"/>
      <w:kern w:val="0"/>
      <w:sz w:val="24"/>
    </w:rPr>
  </w:style>
  <w:style w:type="paragraph" w:customStyle="1" w:styleId="p2">
    <w:name w:val="p2"/>
    <w:basedOn w:val="af8"/>
    <w:qFormat/>
    <w:rsid w:val="008A7181"/>
    <w:pPr>
      <w:widowControl/>
      <w:jc w:val="left"/>
    </w:pPr>
    <w:rPr>
      <w:rFonts w:ascii="Helvetica" w:hAnsi="Helvetica" w:cs="宋体"/>
      <w:kern w:val="0"/>
      <w:sz w:val="18"/>
      <w:szCs w:val="18"/>
    </w:rPr>
  </w:style>
  <w:style w:type="character" w:customStyle="1" w:styleId="font101">
    <w:name w:val="font101"/>
    <w:basedOn w:val="afa"/>
    <w:qFormat/>
    <w:rsid w:val="008A7181"/>
    <w:rPr>
      <w:rFonts w:ascii="宋体" w:eastAsia="宋体" w:hAnsi="宋体" w:cs="宋体" w:hint="eastAsia"/>
      <w:b/>
      <w:bCs/>
      <w:color w:val="FF0000"/>
      <w:sz w:val="22"/>
      <w:szCs w:val="22"/>
      <w:u w:val="none"/>
    </w:rPr>
  </w:style>
  <w:style w:type="paragraph" w:customStyle="1" w:styleId="1fff5">
    <w:name w:val="列表1"/>
    <w:basedOn w:val="af8"/>
    <w:next w:val="1b"/>
    <w:uiPriority w:val="34"/>
    <w:qFormat/>
    <w:rsid w:val="008A7181"/>
    <w:pPr>
      <w:ind w:firstLineChars="200" w:firstLine="420"/>
    </w:pPr>
    <w:rPr>
      <w:szCs w:val="22"/>
    </w:rPr>
  </w:style>
  <w:style w:type="paragraph" w:customStyle="1" w:styleId="58">
    <w:name w:val="列出段落5"/>
    <w:basedOn w:val="af8"/>
    <w:uiPriority w:val="99"/>
    <w:qFormat/>
    <w:rsid w:val="008A7181"/>
    <w:pPr>
      <w:ind w:firstLineChars="200" w:firstLine="420"/>
    </w:pPr>
    <w:rPr>
      <w:rFonts w:ascii="Times New Roman" w:hAnsi="Times New Roman"/>
    </w:rPr>
  </w:style>
  <w:style w:type="paragraph" w:customStyle="1" w:styleId="New">
    <w:name w:val="正文 New"/>
    <w:basedOn w:val="af8"/>
    <w:qFormat/>
    <w:rsid w:val="008A7181"/>
    <w:rPr>
      <w:rFonts w:ascii="Times New Roman" w:hAnsi="Times New Roman"/>
      <w:szCs w:val="21"/>
    </w:rPr>
  </w:style>
  <w:style w:type="paragraph" w:customStyle="1" w:styleId="affffffffff1">
    <w:name w:val="列表段落"/>
    <w:basedOn w:val="af8"/>
    <w:uiPriority w:val="99"/>
    <w:qFormat/>
    <w:rsid w:val="008A7181"/>
    <w:pPr>
      <w:ind w:firstLineChars="200" w:firstLine="420"/>
    </w:pPr>
    <w:rPr>
      <w:rFonts w:cs="Calibri"/>
      <w:szCs w:val="21"/>
    </w:rPr>
  </w:style>
  <w:style w:type="character" w:customStyle="1" w:styleId="Charf1">
    <w:name w:val="普通(网站) Char"/>
    <w:link w:val="afff2"/>
    <w:qFormat/>
    <w:rsid w:val="008A7181"/>
    <w:rPr>
      <w:rFonts w:ascii="宋体" w:eastAsia="宋体" w:hAnsi="宋体" w:cs="宋体"/>
      <w:kern w:val="0"/>
      <w:sz w:val="24"/>
      <w:szCs w:val="24"/>
    </w:rPr>
  </w:style>
  <w:style w:type="character" w:customStyle="1" w:styleId="Char1f3">
    <w:name w:val="列出段落 Char1"/>
    <w:link w:val="affffffffff2"/>
    <w:uiPriority w:val="34"/>
    <w:qFormat/>
    <w:rsid w:val="00EB0080"/>
    <w:rPr>
      <w:rFonts w:ascii="Calibri" w:eastAsia="宋体" w:hAnsi="Calibri"/>
    </w:rPr>
  </w:style>
  <w:style w:type="paragraph" w:styleId="affffffffff2">
    <w:name w:val="List Paragraph"/>
    <w:basedOn w:val="af8"/>
    <w:link w:val="Char1f3"/>
    <w:uiPriority w:val="34"/>
    <w:qFormat/>
    <w:rsid w:val="00EB0080"/>
    <w:pPr>
      <w:ind w:firstLineChars="200" w:firstLine="420"/>
    </w:pPr>
    <w:rPr>
      <w:rFonts w:cstheme="minorBidi"/>
      <w:szCs w:val="22"/>
    </w:rPr>
  </w:style>
  <w:style w:type="paragraph" w:styleId="affffffffff3">
    <w:name w:val="No Spacing"/>
    <w:link w:val="Charffff1"/>
    <w:uiPriority w:val="1"/>
    <w:qFormat/>
    <w:rsid w:val="00EB0080"/>
    <w:pPr>
      <w:widowControl w:val="0"/>
      <w:jc w:val="both"/>
    </w:pPr>
    <w:rPr>
      <w:rFonts w:ascii="Calibri" w:eastAsia="宋体" w:hAnsi="Calibri" w:cs="Times New Roman"/>
      <w:szCs w:val="24"/>
    </w:rPr>
  </w:style>
  <w:style w:type="character" w:customStyle="1" w:styleId="Charffff1">
    <w:name w:val="无间隔 Char"/>
    <w:link w:val="affffffffff3"/>
    <w:uiPriority w:val="1"/>
    <w:qFormat/>
    <w:locked/>
    <w:rsid w:val="00EB0080"/>
    <w:rPr>
      <w:rFonts w:ascii="Calibri" w:eastAsia="宋体" w:hAnsi="Calibri" w:cs="Times New Roman"/>
      <w:szCs w:val="24"/>
    </w:rPr>
  </w:style>
  <w:style w:type="character" w:customStyle="1" w:styleId="Char2f1">
    <w:name w:val="引用 Char2"/>
    <w:link w:val="affffffffff4"/>
    <w:uiPriority w:val="29"/>
    <w:qFormat/>
    <w:rsid w:val="00EB0080"/>
    <w:rPr>
      <w:i/>
      <w:iCs/>
      <w:color w:val="000000"/>
    </w:rPr>
  </w:style>
  <w:style w:type="paragraph" w:styleId="affffffffff4">
    <w:name w:val="Quote"/>
    <w:basedOn w:val="af8"/>
    <w:next w:val="af8"/>
    <w:link w:val="Char2f1"/>
    <w:uiPriority w:val="29"/>
    <w:qFormat/>
    <w:rsid w:val="00EB0080"/>
    <w:rPr>
      <w:rFonts w:asciiTheme="minorHAnsi" w:eastAsiaTheme="minorEastAsia" w:hAnsiTheme="minorHAnsi" w:cstheme="minorBidi"/>
      <w:i/>
      <w:iCs/>
      <w:color w:val="000000"/>
      <w:szCs w:val="22"/>
    </w:rPr>
  </w:style>
  <w:style w:type="character" w:customStyle="1" w:styleId="Char36">
    <w:name w:val="引用 Char3"/>
    <w:basedOn w:val="afa"/>
    <w:uiPriority w:val="29"/>
    <w:rsid w:val="00EB0080"/>
    <w:rPr>
      <w:rFonts w:ascii="Calibri" w:eastAsia="宋体" w:hAnsi="Calibri" w:cs="Times New Roman"/>
      <w:i/>
      <w:iCs/>
      <w:color w:val="000000" w:themeColor="text1"/>
      <w:szCs w:val="24"/>
    </w:rPr>
  </w:style>
  <w:style w:type="character" w:customStyle="1" w:styleId="Char2f2">
    <w:name w:val="明显引用 Char2"/>
    <w:link w:val="affffffffff5"/>
    <w:uiPriority w:val="30"/>
    <w:qFormat/>
    <w:rsid w:val="00EB0080"/>
    <w:rPr>
      <w:b/>
      <w:bCs/>
      <w:i/>
      <w:iCs/>
      <w:color w:val="4F81BD"/>
    </w:rPr>
  </w:style>
  <w:style w:type="paragraph" w:styleId="affffffffff5">
    <w:name w:val="Intense Quote"/>
    <w:basedOn w:val="af8"/>
    <w:next w:val="af8"/>
    <w:link w:val="Char2f2"/>
    <w:uiPriority w:val="30"/>
    <w:qFormat/>
    <w:rsid w:val="00EB0080"/>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37">
    <w:name w:val="明显引用 Char3"/>
    <w:basedOn w:val="afa"/>
    <w:uiPriority w:val="30"/>
    <w:rsid w:val="00EB0080"/>
    <w:rPr>
      <w:rFonts w:ascii="Calibri" w:eastAsia="宋体" w:hAnsi="Calibri" w:cs="Times New Roman"/>
      <w:b/>
      <w:bCs/>
      <w:i/>
      <w:iCs/>
      <w:color w:val="4F81BD" w:themeColor="accent1"/>
      <w:szCs w:val="24"/>
    </w:rPr>
  </w:style>
  <w:style w:type="paragraph" w:customStyle="1" w:styleId="Style377">
    <w:name w:val="_Style 377"/>
    <w:basedOn w:val="af8"/>
    <w:next w:val="affffffffff2"/>
    <w:uiPriority w:val="1"/>
    <w:qFormat/>
    <w:rsid w:val="00EB0080"/>
    <w:pPr>
      <w:spacing w:before="43"/>
      <w:ind w:left="386" w:hanging="266"/>
    </w:pPr>
    <w:rPr>
      <w:rFonts w:ascii="宋体" w:hAnsi="宋体" w:cs="宋体"/>
      <w:szCs w:val="22"/>
      <w:lang w:val="zh-CN" w:bidi="zh-CN"/>
    </w:rPr>
  </w:style>
  <w:style w:type="paragraph" w:customStyle="1" w:styleId="UKBodyText">
    <w:name w:val="UK Body Text"/>
    <w:basedOn w:val="af8"/>
    <w:qFormat/>
    <w:rsid w:val="00EB0080"/>
    <w:pPr>
      <w:spacing w:after="24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29</Pages>
  <Words>2985</Words>
  <Characters>17016</Characters>
  <Application>Microsoft Office Word</Application>
  <DocSecurity>0</DocSecurity>
  <Lines>141</Lines>
  <Paragraphs>39</Paragraphs>
  <ScaleCrop>false</ScaleCrop>
  <Company/>
  <LinksUpToDate>false</LinksUpToDate>
  <CharactersWithSpaces>19962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4</cp:revision>
  <dcterms:created xsi:type="dcterms:W3CDTF">2025-12-22T04:22:00Z</dcterms:created>
  <dcterms:modified xsi:type="dcterms:W3CDTF">2026-01-20T07:25:00Z</dcterms:modified>
</cp:coreProperties>
</file>