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7E" w:rsidRPr="00EC7E71" w:rsidRDefault="003D727E" w:rsidP="003D727E">
      <w:pPr>
        <w:spacing w:line="360" w:lineRule="auto"/>
        <w:jc w:val="center"/>
        <w:outlineLvl w:val="0"/>
        <w:rPr>
          <w:b/>
          <w:sz w:val="36"/>
          <w:szCs w:val="36"/>
        </w:rPr>
      </w:pPr>
      <w:bookmarkStart w:id="0" w:name="_Toc97371945"/>
      <w:bookmarkStart w:id="1" w:name="OLE_LINK19"/>
      <w:r w:rsidRPr="00EC7E71">
        <w:rPr>
          <w:b/>
          <w:sz w:val="36"/>
          <w:szCs w:val="36"/>
        </w:rPr>
        <w:t>第四章</w:t>
      </w:r>
      <w:r w:rsidRPr="00EC7E71">
        <w:rPr>
          <w:b/>
          <w:sz w:val="36"/>
          <w:szCs w:val="36"/>
        </w:rPr>
        <w:t xml:space="preserve">   </w:t>
      </w:r>
      <w:r w:rsidRPr="00EC7E71">
        <w:rPr>
          <w:b/>
          <w:sz w:val="36"/>
          <w:szCs w:val="36"/>
        </w:rPr>
        <w:t>采购需求</w:t>
      </w:r>
      <w:bookmarkEnd w:id="0"/>
    </w:p>
    <w:p w:rsidR="003D727E" w:rsidRPr="00EC7E71" w:rsidRDefault="003D727E" w:rsidP="003D727E">
      <w:pPr>
        <w:pStyle w:val="afffff2"/>
        <w:tabs>
          <w:tab w:val="left" w:pos="567"/>
        </w:tabs>
        <w:spacing w:line="360" w:lineRule="auto"/>
        <w:ind w:firstLineChars="0" w:firstLine="0"/>
        <w:rPr>
          <w:rFonts w:ascii="宋体" w:hAnsi="宋体"/>
          <w:b/>
          <w:bCs/>
        </w:rPr>
      </w:pPr>
      <w:r w:rsidRPr="00EC7E71">
        <w:rPr>
          <w:rFonts w:ascii="宋体" w:hAnsi="宋体" w:hint="eastAsia"/>
          <w:b/>
          <w:bCs/>
        </w:rPr>
        <w:t>1、基本情况</w:t>
      </w:r>
    </w:p>
    <w:p w:rsidR="003D727E" w:rsidRPr="00EC7E71" w:rsidRDefault="003D727E" w:rsidP="003D727E">
      <w:pPr>
        <w:pStyle w:val="afffff2"/>
        <w:tabs>
          <w:tab w:val="left" w:pos="567"/>
        </w:tabs>
        <w:spacing w:line="360" w:lineRule="auto"/>
        <w:ind w:firstLineChars="0" w:firstLine="0"/>
        <w:rPr>
          <w:rFonts w:ascii="宋体" w:hAnsi="宋体"/>
          <w:b/>
          <w:bCs/>
        </w:rPr>
      </w:pPr>
      <w:r w:rsidRPr="00EC7E71">
        <w:rPr>
          <w:rFonts w:ascii="宋体" w:hAnsi="宋体" w:hint="eastAsia"/>
          <w:b/>
          <w:bCs/>
        </w:rPr>
        <w:t>（一）安贞医院朝阳院区第一</w:t>
      </w:r>
      <w:proofErr w:type="gramStart"/>
      <w:r w:rsidRPr="00EC7E71">
        <w:rPr>
          <w:rFonts w:ascii="宋体" w:hAnsi="宋体" w:hint="eastAsia"/>
          <w:b/>
          <w:bCs/>
        </w:rPr>
        <w:t>导管室</w:t>
      </w:r>
      <w:proofErr w:type="gramEnd"/>
      <w:r w:rsidRPr="00EC7E71">
        <w:rPr>
          <w:rFonts w:ascii="宋体" w:hAnsi="宋体" w:hint="eastAsia"/>
          <w:b/>
          <w:bCs/>
        </w:rPr>
        <w:t>1#间</w:t>
      </w:r>
      <w:r w:rsidRPr="00EC7E71">
        <w:rPr>
          <w:rFonts w:ascii="宋体" w:hAnsi="宋体" w:hint="eastAsia"/>
          <w:bCs/>
        </w:rPr>
        <w:t>、</w:t>
      </w:r>
      <w:r w:rsidRPr="00EC7E71">
        <w:rPr>
          <w:rFonts w:ascii="宋体" w:hAnsi="宋体" w:hint="eastAsia"/>
          <w:b/>
          <w:bCs/>
        </w:rPr>
        <w:t>2#间</w:t>
      </w:r>
      <w:r w:rsidRPr="00EC7E71">
        <w:rPr>
          <w:rFonts w:ascii="宋体" w:hAnsi="宋体" w:hint="eastAsia"/>
          <w:bCs/>
        </w:rPr>
        <w:t>、</w:t>
      </w:r>
      <w:r w:rsidRPr="00EC7E71">
        <w:rPr>
          <w:rFonts w:ascii="宋体" w:hAnsi="宋体" w:hint="eastAsia"/>
          <w:b/>
          <w:bCs/>
        </w:rPr>
        <w:t>3#间</w:t>
      </w:r>
      <w:proofErr w:type="gramStart"/>
      <w:r w:rsidRPr="00EC7E71">
        <w:rPr>
          <w:rFonts w:ascii="宋体" w:hAnsi="宋体" w:hint="eastAsia"/>
          <w:b/>
          <w:bCs/>
        </w:rPr>
        <w:t>导管室</w:t>
      </w:r>
      <w:proofErr w:type="gramEnd"/>
      <w:r w:rsidRPr="00EC7E71">
        <w:rPr>
          <w:rFonts w:ascii="宋体" w:hAnsi="宋体" w:hint="eastAsia"/>
          <w:b/>
          <w:bCs/>
        </w:rPr>
        <w:t>改造</w:t>
      </w:r>
    </w:p>
    <w:p w:rsidR="003D727E" w:rsidRPr="00EC7E71" w:rsidRDefault="003D727E" w:rsidP="003D727E">
      <w:pPr>
        <w:pStyle w:val="afffff2"/>
        <w:tabs>
          <w:tab w:val="left" w:pos="567"/>
        </w:tabs>
        <w:spacing w:line="360" w:lineRule="auto"/>
        <w:ind w:firstLineChars="0" w:firstLine="0"/>
        <w:rPr>
          <w:rFonts w:ascii="宋体" w:hAnsi="宋体"/>
          <w:bCs/>
        </w:rPr>
      </w:pPr>
      <w:r w:rsidRPr="00EC7E71">
        <w:rPr>
          <w:rFonts w:ascii="宋体" w:hAnsi="宋体" w:hint="eastAsia"/>
          <w:bCs/>
        </w:rPr>
        <w:t>（1）</w:t>
      </w:r>
      <w:proofErr w:type="gramStart"/>
      <w:r w:rsidRPr="00EC7E71">
        <w:rPr>
          <w:rFonts w:ascii="宋体" w:hAnsi="宋体" w:hint="eastAsia"/>
          <w:bCs/>
        </w:rPr>
        <w:t>导管室</w:t>
      </w:r>
      <w:proofErr w:type="gramEnd"/>
      <w:r w:rsidRPr="00EC7E71">
        <w:rPr>
          <w:rFonts w:ascii="宋体" w:hAnsi="宋体" w:hint="eastAsia"/>
          <w:bCs/>
        </w:rPr>
        <w:t>设备超负荷运行，存在隐患，需要更换新设备；</w:t>
      </w:r>
    </w:p>
    <w:p w:rsidR="003D727E" w:rsidRPr="00EC7E71" w:rsidRDefault="003D727E" w:rsidP="003D727E">
      <w:pPr>
        <w:pStyle w:val="afffff2"/>
        <w:tabs>
          <w:tab w:val="left" w:pos="567"/>
        </w:tabs>
        <w:spacing w:line="360" w:lineRule="auto"/>
        <w:ind w:firstLineChars="0" w:firstLine="0"/>
        <w:rPr>
          <w:rFonts w:ascii="宋体" w:hAnsi="宋体"/>
          <w:bCs/>
        </w:rPr>
      </w:pPr>
      <w:r w:rsidRPr="00EC7E71">
        <w:rPr>
          <w:rFonts w:ascii="宋体" w:hAnsi="宋体" w:hint="eastAsia"/>
          <w:bCs/>
        </w:rPr>
        <w:t>（2）内部各种管线、装修老旧，氧化，腐蚀有随时脱落风险且无法具体排查消除安全隐患：</w:t>
      </w:r>
    </w:p>
    <w:p w:rsidR="003D727E" w:rsidRPr="00EC7E71" w:rsidRDefault="003D727E" w:rsidP="003D727E">
      <w:pPr>
        <w:pStyle w:val="afffff2"/>
        <w:tabs>
          <w:tab w:val="left" w:pos="567"/>
        </w:tabs>
        <w:spacing w:line="360" w:lineRule="auto"/>
        <w:ind w:firstLineChars="0" w:firstLine="0"/>
        <w:rPr>
          <w:rFonts w:ascii="宋体" w:hAnsi="宋体"/>
          <w:bCs/>
        </w:rPr>
      </w:pPr>
      <w:r w:rsidRPr="00EC7E71">
        <w:rPr>
          <w:rFonts w:ascii="宋体" w:hAnsi="宋体" w:hint="eastAsia"/>
          <w:bCs/>
        </w:rPr>
        <w:t>1）顶板吊顶及面层末端设备，吊顶内管道损坏老化严重，需拆除及更换；</w:t>
      </w:r>
    </w:p>
    <w:p w:rsidR="003D727E" w:rsidRPr="00EC7E71" w:rsidRDefault="003D727E" w:rsidP="003D727E">
      <w:pPr>
        <w:tabs>
          <w:tab w:val="left" w:pos="567"/>
        </w:tabs>
        <w:spacing w:line="360" w:lineRule="auto"/>
        <w:rPr>
          <w:rFonts w:ascii="宋体" w:hAnsi="宋体"/>
          <w:bCs/>
        </w:rPr>
      </w:pPr>
      <w:r w:rsidRPr="00EC7E71">
        <w:rPr>
          <w:rFonts w:ascii="宋体" w:hAnsi="宋体" w:hint="eastAsia"/>
          <w:bCs/>
        </w:rPr>
        <w:t>2）墙面磕碰及面层退色、破损严重，需拆除换新；</w:t>
      </w:r>
    </w:p>
    <w:p w:rsidR="003D727E" w:rsidRPr="00EC7E71" w:rsidRDefault="003D727E" w:rsidP="003D727E">
      <w:pPr>
        <w:tabs>
          <w:tab w:val="left" w:pos="567"/>
        </w:tabs>
        <w:spacing w:line="360" w:lineRule="auto"/>
        <w:rPr>
          <w:rFonts w:ascii="宋体" w:hAnsi="宋体"/>
          <w:bCs/>
        </w:rPr>
      </w:pPr>
      <w:r w:rsidRPr="00EC7E71">
        <w:rPr>
          <w:rFonts w:ascii="宋体" w:hAnsi="宋体" w:hint="eastAsia"/>
          <w:bCs/>
        </w:rPr>
        <w:t>3）根据新的射线防护规范，需增加铅版等射线防护措施；</w:t>
      </w:r>
    </w:p>
    <w:p w:rsidR="003D727E" w:rsidRPr="00EC7E71" w:rsidRDefault="003D727E" w:rsidP="003D727E">
      <w:pPr>
        <w:pStyle w:val="afffff2"/>
        <w:tabs>
          <w:tab w:val="left" w:pos="567"/>
        </w:tabs>
        <w:spacing w:line="360" w:lineRule="auto"/>
        <w:ind w:firstLineChars="0" w:firstLine="0"/>
        <w:rPr>
          <w:rFonts w:ascii="宋体" w:hAnsi="宋体"/>
          <w:bCs/>
        </w:rPr>
      </w:pPr>
      <w:r w:rsidRPr="00EC7E71">
        <w:rPr>
          <w:rFonts w:ascii="宋体" w:hAnsi="宋体" w:hint="eastAsia"/>
          <w:bCs/>
        </w:rPr>
        <w:t xml:space="preserve"> （3）</w:t>
      </w:r>
      <w:proofErr w:type="gramStart"/>
      <w:r w:rsidRPr="00EC7E71">
        <w:rPr>
          <w:rFonts w:ascii="宋体" w:hAnsi="宋体" w:hint="eastAsia"/>
          <w:bCs/>
        </w:rPr>
        <w:t>导管室</w:t>
      </w:r>
      <w:proofErr w:type="gramEnd"/>
      <w:r w:rsidRPr="00EC7E71">
        <w:rPr>
          <w:rFonts w:ascii="宋体" w:hAnsi="宋体" w:hint="eastAsia"/>
          <w:bCs/>
        </w:rPr>
        <w:t>净化空调设备超负荷运行，存在安全隐患，需要更换新设备及风管；</w:t>
      </w:r>
    </w:p>
    <w:p w:rsidR="003D727E" w:rsidRPr="00EC7E71" w:rsidRDefault="003D727E" w:rsidP="003D727E">
      <w:pPr>
        <w:tabs>
          <w:tab w:val="left" w:pos="567"/>
        </w:tabs>
        <w:spacing w:line="360" w:lineRule="auto"/>
        <w:rPr>
          <w:rFonts w:ascii="宋体" w:hAnsi="宋体"/>
          <w:bCs/>
        </w:rPr>
      </w:pPr>
      <w:r w:rsidRPr="00EC7E71">
        <w:rPr>
          <w:rFonts w:ascii="宋体" w:hAnsi="宋体" w:hint="eastAsia"/>
          <w:b/>
          <w:bCs/>
        </w:rPr>
        <w:t>（二）朝阳院区第一</w:t>
      </w:r>
      <w:proofErr w:type="gramStart"/>
      <w:r w:rsidRPr="00EC7E71">
        <w:rPr>
          <w:rFonts w:ascii="宋体" w:hAnsi="宋体" w:hint="eastAsia"/>
          <w:b/>
          <w:bCs/>
        </w:rPr>
        <w:t>导管室</w:t>
      </w:r>
      <w:proofErr w:type="gramEnd"/>
      <w:r w:rsidRPr="00EC7E71">
        <w:rPr>
          <w:rFonts w:ascii="宋体" w:hAnsi="宋体" w:hint="eastAsia"/>
          <w:b/>
          <w:bCs/>
        </w:rPr>
        <w:t>1#间2#间3#间</w:t>
      </w:r>
      <w:proofErr w:type="gramStart"/>
      <w:r w:rsidRPr="00EC7E71">
        <w:rPr>
          <w:rFonts w:ascii="宋体" w:hAnsi="宋体" w:hint="eastAsia"/>
          <w:b/>
          <w:bCs/>
        </w:rPr>
        <w:t>导管室</w:t>
      </w:r>
      <w:proofErr w:type="gramEnd"/>
      <w:r w:rsidRPr="00EC7E71">
        <w:rPr>
          <w:rFonts w:ascii="宋体" w:hAnsi="宋体" w:hint="eastAsia"/>
          <w:b/>
          <w:bCs/>
        </w:rPr>
        <w:t>装修内容</w:t>
      </w:r>
      <w:r w:rsidRPr="00EC7E71">
        <w:rPr>
          <w:rFonts w:ascii="宋体" w:hAnsi="宋体" w:hint="eastAsia"/>
          <w:b/>
          <w:bCs/>
        </w:rPr>
        <w:br/>
      </w:r>
      <w:r w:rsidRPr="00EC7E71">
        <w:rPr>
          <w:rFonts w:ascii="宋体" w:hAnsi="宋体" w:hint="eastAsia"/>
          <w:bCs/>
        </w:rPr>
        <w:t>（1）拆除第一</w:t>
      </w:r>
      <w:proofErr w:type="gramStart"/>
      <w:r w:rsidRPr="00EC7E71">
        <w:rPr>
          <w:rFonts w:ascii="宋体" w:hAnsi="宋体" w:hint="eastAsia"/>
          <w:bCs/>
        </w:rPr>
        <w:t>导管室</w:t>
      </w:r>
      <w:proofErr w:type="gramEnd"/>
      <w:r w:rsidRPr="00EC7E71">
        <w:rPr>
          <w:rFonts w:ascii="宋体" w:hAnsi="宋体" w:hint="eastAsia"/>
          <w:bCs/>
        </w:rPr>
        <w:t>1#间、2#间、3#间</w:t>
      </w:r>
      <w:proofErr w:type="gramStart"/>
      <w:r w:rsidRPr="00EC7E71">
        <w:rPr>
          <w:rFonts w:ascii="宋体" w:hAnsi="宋体" w:hint="eastAsia"/>
          <w:bCs/>
        </w:rPr>
        <w:t>导管室</w:t>
      </w:r>
      <w:proofErr w:type="gramEnd"/>
      <w:r w:rsidRPr="00EC7E71">
        <w:rPr>
          <w:rFonts w:ascii="宋体" w:hAnsi="宋体" w:hint="eastAsia"/>
          <w:bCs/>
        </w:rPr>
        <w:t>原有顶面，墙面，地面；</w:t>
      </w:r>
    </w:p>
    <w:p w:rsidR="003D727E" w:rsidRPr="00EC7E71" w:rsidRDefault="003D727E" w:rsidP="003D727E">
      <w:pPr>
        <w:tabs>
          <w:tab w:val="left" w:pos="567"/>
        </w:tabs>
        <w:spacing w:line="360" w:lineRule="auto"/>
        <w:rPr>
          <w:rFonts w:ascii="宋体" w:hAnsi="宋体"/>
          <w:bCs/>
        </w:rPr>
      </w:pPr>
      <w:r w:rsidRPr="00EC7E71">
        <w:rPr>
          <w:rFonts w:ascii="宋体" w:hAnsi="宋体" w:hint="eastAsia"/>
          <w:bCs/>
        </w:rPr>
        <w:t>（2）拆除第一</w:t>
      </w:r>
      <w:proofErr w:type="gramStart"/>
      <w:r w:rsidRPr="00EC7E71">
        <w:rPr>
          <w:rFonts w:ascii="宋体" w:hAnsi="宋体" w:hint="eastAsia"/>
          <w:bCs/>
        </w:rPr>
        <w:t>导管室</w:t>
      </w:r>
      <w:proofErr w:type="gramEnd"/>
      <w:r w:rsidRPr="00EC7E71">
        <w:rPr>
          <w:rFonts w:ascii="宋体" w:hAnsi="宋体" w:hint="eastAsia"/>
          <w:bCs/>
        </w:rPr>
        <w:t>1#间、2#间、3#间</w:t>
      </w:r>
      <w:proofErr w:type="gramStart"/>
      <w:r w:rsidRPr="00EC7E71">
        <w:rPr>
          <w:rFonts w:ascii="宋体" w:hAnsi="宋体" w:hint="eastAsia"/>
          <w:bCs/>
        </w:rPr>
        <w:t>导管室</w:t>
      </w:r>
      <w:proofErr w:type="gramEnd"/>
      <w:r w:rsidRPr="00EC7E71">
        <w:rPr>
          <w:rFonts w:ascii="宋体" w:hAnsi="宋体" w:hint="eastAsia"/>
          <w:bCs/>
        </w:rPr>
        <w:t>原有机电管线；</w:t>
      </w:r>
    </w:p>
    <w:p w:rsidR="003D727E" w:rsidRPr="00EC7E71" w:rsidRDefault="003D727E" w:rsidP="003D727E">
      <w:pPr>
        <w:tabs>
          <w:tab w:val="left" w:pos="567"/>
        </w:tabs>
        <w:spacing w:line="360" w:lineRule="auto"/>
        <w:rPr>
          <w:rFonts w:ascii="宋体" w:hAnsi="宋体"/>
          <w:bCs/>
        </w:rPr>
      </w:pPr>
      <w:r w:rsidRPr="00EC7E71">
        <w:rPr>
          <w:rFonts w:ascii="宋体" w:hAnsi="宋体" w:hint="eastAsia"/>
          <w:bCs/>
        </w:rPr>
        <w:t>（3）1#间墙面，顶面做铅版防护，地面做硫酸钡射线防护，更换铅防护门等；</w:t>
      </w:r>
    </w:p>
    <w:p w:rsidR="003D727E" w:rsidRPr="00EC7E71" w:rsidRDefault="003D727E" w:rsidP="003D727E">
      <w:pPr>
        <w:numPr>
          <w:ilvl w:val="0"/>
          <w:numId w:val="135"/>
        </w:numPr>
        <w:tabs>
          <w:tab w:val="left" w:pos="567"/>
        </w:tabs>
        <w:spacing w:line="360" w:lineRule="auto"/>
        <w:contextualSpacing/>
        <w:rPr>
          <w:rFonts w:ascii="宋体" w:hAnsi="宋体"/>
          <w:bCs/>
        </w:rPr>
      </w:pPr>
      <w:r w:rsidRPr="00EC7E71">
        <w:rPr>
          <w:rFonts w:ascii="宋体" w:hAnsi="宋体" w:hint="eastAsia"/>
          <w:bCs/>
        </w:rPr>
        <w:t>顶板新做铝板吊顶，墙面新做医疗洁净板装饰，普通房间更换木门等，地面重新铺装PVC地胶等；</w:t>
      </w:r>
    </w:p>
    <w:p w:rsidR="003D727E" w:rsidRPr="00EC7E71" w:rsidRDefault="003D727E" w:rsidP="003D727E">
      <w:pPr>
        <w:numPr>
          <w:ilvl w:val="0"/>
          <w:numId w:val="135"/>
        </w:numPr>
        <w:tabs>
          <w:tab w:val="left" w:pos="567"/>
        </w:tabs>
        <w:spacing w:line="360" w:lineRule="auto"/>
        <w:contextualSpacing/>
        <w:rPr>
          <w:rFonts w:ascii="宋体" w:hAnsi="宋体"/>
          <w:bCs/>
        </w:rPr>
      </w:pPr>
      <w:r w:rsidRPr="00EC7E71">
        <w:rPr>
          <w:rFonts w:ascii="宋体" w:hAnsi="宋体" w:hint="eastAsia"/>
          <w:bCs/>
        </w:rPr>
        <w:t>更换配电箱，机电管线及灯具开关等；</w:t>
      </w:r>
    </w:p>
    <w:p w:rsidR="003D727E" w:rsidRPr="00EC7E71" w:rsidRDefault="003D727E" w:rsidP="003D727E">
      <w:pPr>
        <w:numPr>
          <w:ilvl w:val="0"/>
          <w:numId w:val="135"/>
        </w:numPr>
        <w:tabs>
          <w:tab w:val="left" w:pos="567"/>
        </w:tabs>
        <w:spacing w:line="360" w:lineRule="auto"/>
        <w:contextualSpacing/>
        <w:rPr>
          <w:rFonts w:ascii="宋体" w:hAnsi="宋体"/>
          <w:bCs/>
        </w:rPr>
      </w:pPr>
      <w:r w:rsidRPr="00EC7E71">
        <w:rPr>
          <w:rFonts w:ascii="宋体" w:hAnsi="宋体" w:hint="eastAsia"/>
          <w:bCs/>
        </w:rPr>
        <w:t>更换净化空调设备及管路；</w:t>
      </w:r>
    </w:p>
    <w:p w:rsidR="003D727E" w:rsidRPr="00EC7E71" w:rsidRDefault="003D727E" w:rsidP="003D727E">
      <w:pPr>
        <w:numPr>
          <w:ilvl w:val="0"/>
          <w:numId w:val="135"/>
        </w:numPr>
        <w:tabs>
          <w:tab w:val="left" w:pos="567"/>
        </w:tabs>
        <w:spacing w:line="360" w:lineRule="auto"/>
        <w:contextualSpacing/>
        <w:rPr>
          <w:rFonts w:ascii="宋体" w:hAnsi="宋体"/>
          <w:bCs/>
        </w:rPr>
      </w:pPr>
      <w:r w:rsidRPr="00EC7E71">
        <w:rPr>
          <w:rFonts w:ascii="宋体" w:hAnsi="宋体" w:hint="eastAsia"/>
          <w:bCs/>
        </w:rPr>
        <w:t>增加消火栓，喷淋等火灾灭火系统；</w:t>
      </w:r>
    </w:p>
    <w:p w:rsidR="003D727E" w:rsidRPr="00EC7E71" w:rsidRDefault="003D727E" w:rsidP="003D727E">
      <w:pPr>
        <w:numPr>
          <w:ilvl w:val="0"/>
          <w:numId w:val="135"/>
        </w:numPr>
        <w:tabs>
          <w:tab w:val="left" w:pos="567"/>
        </w:tabs>
        <w:spacing w:line="360" w:lineRule="auto"/>
        <w:contextualSpacing/>
        <w:rPr>
          <w:rFonts w:ascii="宋体" w:hAnsi="宋体"/>
          <w:bCs/>
        </w:rPr>
      </w:pPr>
      <w:r w:rsidRPr="00EC7E71">
        <w:rPr>
          <w:rFonts w:ascii="宋体" w:hAnsi="宋体" w:hint="eastAsia"/>
          <w:bCs/>
        </w:rPr>
        <w:t>设备机房增加气体灭火系统。</w:t>
      </w:r>
    </w:p>
    <w:p w:rsidR="003D727E" w:rsidRPr="00EC7E71" w:rsidRDefault="003D727E" w:rsidP="003D727E">
      <w:pPr>
        <w:pStyle w:val="afffff2"/>
        <w:tabs>
          <w:tab w:val="left" w:pos="567"/>
        </w:tabs>
        <w:spacing w:line="360" w:lineRule="auto"/>
        <w:ind w:firstLineChars="0" w:firstLine="0"/>
        <w:rPr>
          <w:rFonts w:ascii="宋体" w:hAnsi="宋体"/>
          <w:bCs/>
        </w:rPr>
      </w:pPr>
      <w:r w:rsidRPr="00EC7E71">
        <w:rPr>
          <w:rFonts w:ascii="宋体" w:hAnsi="宋体" w:hint="eastAsia"/>
          <w:b/>
          <w:bCs/>
        </w:rPr>
        <w:t>2、技术做法：</w:t>
      </w:r>
      <w:r w:rsidRPr="00EC7E71">
        <w:rPr>
          <w:rFonts w:ascii="宋体" w:hAnsi="宋体" w:hint="eastAsia"/>
          <w:bCs/>
        </w:rPr>
        <w:t>本工程施工图纸及工程量清单范围内全部装饰装修工程拆除、电气工程拆除、净化空调工程拆除，全部渣土、装饰废弃物、设备管道及建筑垃圾等清运工作。施工图纸及工程量清单范围内的建筑、暖通、给排水、强电、弱电、精装修、防水等施工；设备安装、调试等全部工作。同时须根据施工图纸进行深化完善工作。具体详见图纸及工程量清单。</w:t>
      </w:r>
    </w:p>
    <w:p w:rsidR="003D727E" w:rsidRPr="00EC7E71" w:rsidRDefault="003D727E" w:rsidP="003D727E">
      <w:pPr>
        <w:pStyle w:val="afffff2"/>
        <w:tabs>
          <w:tab w:val="left" w:pos="567"/>
        </w:tabs>
        <w:spacing w:line="360" w:lineRule="auto"/>
        <w:ind w:firstLineChars="0" w:firstLine="0"/>
      </w:pPr>
      <w:r w:rsidRPr="00EC7E71">
        <w:rPr>
          <w:rFonts w:ascii="宋体" w:hAnsi="宋体" w:hint="eastAsia"/>
          <w:b/>
          <w:bCs/>
        </w:rPr>
        <w:t>3、验收标准：</w:t>
      </w:r>
      <w:r w:rsidRPr="00EC7E71">
        <w:rPr>
          <w:rFonts w:ascii="宋体" w:hAnsi="宋体" w:hint="eastAsia"/>
          <w:bCs/>
        </w:rPr>
        <w:t>供应商所提供的服务应符合国家有关部门规定的相应技术法规及标准要求，符合现行国家有关工程施工验收规范和标准的要求（合格）。</w:t>
      </w:r>
    </w:p>
    <w:p w:rsidR="003D727E" w:rsidRPr="00EC7E71" w:rsidRDefault="003D727E" w:rsidP="003D727E">
      <w:pPr>
        <w:pStyle w:val="afffff2"/>
        <w:tabs>
          <w:tab w:val="left" w:pos="567"/>
        </w:tabs>
        <w:spacing w:line="360" w:lineRule="auto"/>
        <w:ind w:firstLineChars="0" w:firstLine="0"/>
        <w:rPr>
          <w:rFonts w:ascii="宋体" w:hAnsi="宋体"/>
          <w:b/>
          <w:bCs/>
          <w:szCs w:val="24"/>
        </w:rPr>
      </w:pPr>
      <w:r w:rsidRPr="00EC7E71">
        <w:rPr>
          <w:rFonts w:ascii="宋体" w:hAnsi="宋体" w:hint="eastAsia"/>
          <w:b/>
          <w:bCs/>
          <w:szCs w:val="24"/>
        </w:rPr>
        <w:t>4、安全文明施工</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4.1、改造项目按北京市安全文明工地标准设定硬质围挡、悬挂安全标志及标识等（如需）。</w:t>
      </w:r>
    </w:p>
    <w:p w:rsidR="003D727E" w:rsidRPr="00EC7E71" w:rsidRDefault="003D727E" w:rsidP="003D727E">
      <w:pPr>
        <w:pStyle w:val="afffff2"/>
        <w:tabs>
          <w:tab w:val="left" w:pos="567"/>
        </w:tabs>
        <w:spacing w:line="360" w:lineRule="auto"/>
        <w:ind w:firstLineChars="0" w:firstLine="0"/>
        <w:rPr>
          <w:szCs w:val="20"/>
        </w:rPr>
      </w:pPr>
      <w:r w:rsidRPr="00EC7E71">
        <w:rPr>
          <w:rFonts w:ascii="宋体" w:hAnsi="宋体" w:hint="eastAsia"/>
          <w:bCs/>
          <w:szCs w:val="24"/>
        </w:rPr>
        <w:t>4.2、施工</w:t>
      </w:r>
      <w:r w:rsidRPr="00EC7E71">
        <w:rPr>
          <w:rFonts w:hint="eastAsia"/>
        </w:rPr>
        <w:t>现场材料码放和</w:t>
      </w:r>
      <w:proofErr w:type="gramStart"/>
      <w:r w:rsidRPr="00EC7E71">
        <w:rPr>
          <w:rFonts w:hint="eastAsia"/>
        </w:rPr>
        <w:t>覆盖按</w:t>
      </w:r>
      <w:proofErr w:type="gramEnd"/>
      <w:r w:rsidRPr="00EC7E71">
        <w:rPr>
          <w:rFonts w:hint="eastAsia"/>
        </w:rPr>
        <w:t>北京市工地环保要求执行。</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4.3、在工程施工、竣工、交付及修补任何缺陷的过程中，供应商应当始终遵守国家和地方</w:t>
      </w:r>
      <w:r w:rsidRPr="00EC7E71">
        <w:rPr>
          <w:rFonts w:ascii="宋体" w:hAnsi="宋体" w:hint="eastAsia"/>
          <w:bCs/>
          <w:szCs w:val="24"/>
        </w:rPr>
        <w:lastRenderedPageBreak/>
        <w:t>有关安全生产的法律、法规、规范、标准和规程等，履行其安全施工职责。</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4.4、供应商应坚持“安全第一，预防为主”的方针，建立、健全安全生产责任制度和安全生产教育培训制度。</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4.5、供应商应为其进场施工人员配备必需的安全防护设施和设备，供应商还应为施工场地（现场）邻近地区的所有者和占有者、公众和其他人员，提供一切必要的临时道路、人行道、防护棚、围栏及警告等，以确保财产和人身安全以及最大程度地降低施工可能造成的不便。</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4.6、供应商还应根据有关法律、法规、规定和条例等的要求，制定一套安全生产应急措施和程序，保证一旦出现任何安全事故，能立即保护好现场，抢救伤员和财产，保证施工生产的正常进行，防止损失扩大。</w:t>
      </w:r>
    </w:p>
    <w:p w:rsidR="003D727E" w:rsidRPr="00EC7E71" w:rsidRDefault="003D727E" w:rsidP="003D727E">
      <w:pPr>
        <w:pStyle w:val="afffff2"/>
        <w:tabs>
          <w:tab w:val="left" w:pos="567"/>
        </w:tabs>
        <w:spacing w:line="360" w:lineRule="auto"/>
        <w:ind w:firstLineChars="0" w:firstLine="0"/>
        <w:rPr>
          <w:rFonts w:ascii="宋体" w:hAnsi="宋体"/>
          <w:b/>
          <w:bCs/>
          <w:szCs w:val="24"/>
        </w:rPr>
      </w:pPr>
      <w:r w:rsidRPr="00EC7E71">
        <w:rPr>
          <w:rFonts w:ascii="宋体" w:hAnsi="宋体" w:hint="eastAsia"/>
          <w:b/>
          <w:bCs/>
          <w:szCs w:val="24"/>
        </w:rPr>
        <w:t>5、环境保护</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5.1、在工程施工、完工及修补任何缺陷的过程中，供应商应当始终遵守国家和工程所在地有关扬尘治理、建筑垃圾堆放、清运等环境保护和污染防治的法律、法规、规章、规范、标准和规程等。</w:t>
      </w:r>
    </w:p>
    <w:p w:rsidR="003D727E" w:rsidRPr="00EC7E71" w:rsidRDefault="003D727E" w:rsidP="003D727E">
      <w:pPr>
        <w:pStyle w:val="afffff2"/>
        <w:tabs>
          <w:tab w:val="left" w:pos="567"/>
        </w:tabs>
        <w:spacing w:line="360" w:lineRule="auto"/>
        <w:ind w:firstLineChars="0" w:firstLine="0"/>
        <w:rPr>
          <w:rFonts w:ascii="宋体" w:hAnsi="宋体"/>
          <w:bCs/>
          <w:szCs w:val="24"/>
        </w:rPr>
      </w:pPr>
      <w:r w:rsidRPr="00EC7E71">
        <w:rPr>
          <w:rFonts w:ascii="宋体" w:hAnsi="宋体" w:hint="eastAsia"/>
          <w:bCs/>
          <w:szCs w:val="24"/>
        </w:rPr>
        <w:t>5.2、供应商应接受国家和地方环境保护行政主管部门的监督、监测和检查。供应商应对其违反现行法律、法规、规章、规范、标准和规程等所造成的环境污染、人员伤害和财产损失等承担赔偿责任。</w:t>
      </w:r>
    </w:p>
    <w:p w:rsidR="003D727E" w:rsidRPr="00EC7E71" w:rsidRDefault="003D727E" w:rsidP="003D727E">
      <w:pPr>
        <w:pStyle w:val="afffff2"/>
        <w:tabs>
          <w:tab w:val="left" w:pos="567"/>
        </w:tabs>
        <w:spacing w:line="360" w:lineRule="auto"/>
        <w:ind w:firstLineChars="0" w:firstLine="0"/>
        <w:rPr>
          <w:rFonts w:ascii="宋体" w:hAnsi="宋体"/>
          <w:b/>
          <w:szCs w:val="21"/>
        </w:rPr>
      </w:pPr>
      <w:r w:rsidRPr="00EC7E71">
        <w:rPr>
          <w:rFonts w:ascii="宋体" w:hAnsi="宋体" w:hint="eastAsia"/>
          <w:b/>
          <w:szCs w:val="21"/>
        </w:rPr>
        <w:t>6、其他要求</w:t>
      </w:r>
    </w:p>
    <w:p w:rsidR="003D727E" w:rsidRPr="00EC7E71" w:rsidRDefault="003D727E" w:rsidP="003D727E">
      <w:pPr>
        <w:spacing w:line="360" w:lineRule="auto"/>
        <w:jc w:val="left"/>
        <w:rPr>
          <w:rFonts w:ascii="宋体" w:hAnsi="宋体"/>
          <w:kern w:val="0"/>
          <w:szCs w:val="21"/>
        </w:rPr>
      </w:pPr>
      <w:r w:rsidRPr="00EC7E71">
        <w:rPr>
          <w:rFonts w:ascii="宋体" w:hAnsi="宋体" w:hint="eastAsia"/>
          <w:kern w:val="0"/>
          <w:szCs w:val="21"/>
        </w:rPr>
        <w:t>6.1、</w:t>
      </w:r>
      <w:r w:rsidRPr="00EC7E71">
        <w:rPr>
          <w:rFonts w:ascii="宋体" w:hAnsi="宋体" w:hint="eastAsia"/>
          <w:szCs w:val="21"/>
        </w:rPr>
        <w:t>供应商需提供</w:t>
      </w:r>
      <w:r w:rsidRPr="00EC7E71">
        <w:rPr>
          <w:rFonts w:ascii="宋体" w:hAnsi="宋体" w:cs="宋体" w:hint="eastAsia"/>
          <w:szCs w:val="21"/>
        </w:rPr>
        <w:t>项目理解及需求分析，对项目现状及整体规划分析理解全面清晰，项目背景及需求分析合理，有针对性、框架完整。</w:t>
      </w:r>
    </w:p>
    <w:p w:rsidR="003D727E" w:rsidRPr="00EC7E71" w:rsidRDefault="003D727E" w:rsidP="003D727E">
      <w:pPr>
        <w:spacing w:line="360" w:lineRule="auto"/>
        <w:jc w:val="left"/>
        <w:rPr>
          <w:rFonts w:ascii="宋体" w:hAnsi="宋体"/>
          <w:kern w:val="0"/>
          <w:szCs w:val="21"/>
        </w:rPr>
      </w:pPr>
      <w:r w:rsidRPr="00EC7E71">
        <w:rPr>
          <w:rFonts w:ascii="宋体" w:hAnsi="宋体" w:hint="eastAsia"/>
          <w:kern w:val="0"/>
          <w:szCs w:val="21"/>
        </w:rPr>
        <w:t>6.2、</w:t>
      </w:r>
      <w:r w:rsidRPr="00EC7E71">
        <w:rPr>
          <w:rFonts w:ascii="宋体" w:hAnsi="宋体" w:hint="eastAsia"/>
          <w:szCs w:val="21"/>
        </w:rPr>
        <w:t>供应商需提供</w:t>
      </w:r>
      <w:proofErr w:type="gramStart"/>
      <w:r w:rsidRPr="00EC7E71">
        <w:rPr>
          <w:rFonts w:hint="eastAsia"/>
        </w:rPr>
        <w:t>导管室改造</w:t>
      </w:r>
      <w:proofErr w:type="gramEnd"/>
      <w:r w:rsidRPr="00EC7E71">
        <w:rPr>
          <w:rFonts w:hint="eastAsia"/>
        </w:rPr>
        <w:t>建设方案，包括</w:t>
      </w:r>
      <w:r w:rsidRPr="00EC7E71">
        <w:rPr>
          <w:rFonts w:ascii="宋体" w:hAnsi="宋体" w:hint="eastAsia"/>
          <w:bCs/>
        </w:rPr>
        <w:t>拆除</w:t>
      </w:r>
      <w:proofErr w:type="gramStart"/>
      <w:r w:rsidRPr="00EC7E71">
        <w:rPr>
          <w:rFonts w:ascii="宋体" w:hAnsi="宋体" w:hint="eastAsia"/>
          <w:bCs/>
        </w:rPr>
        <w:t>导管室</w:t>
      </w:r>
      <w:proofErr w:type="gramEnd"/>
      <w:r w:rsidRPr="00EC7E71">
        <w:rPr>
          <w:rFonts w:ascii="宋体" w:hAnsi="宋体" w:hint="eastAsia"/>
          <w:bCs/>
        </w:rPr>
        <w:t>原有顶面，墙面，地面</w:t>
      </w:r>
      <w:r w:rsidRPr="00EC7E71">
        <w:rPr>
          <w:rFonts w:hint="eastAsia"/>
        </w:rPr>
        <w:t>等内容</w:t>
      </w:r>
      <w:r w:rsidRPr="00EC7E71">
        <w:rPr>
          <w:rFonts w:ascii="宋体" w:hAnsi="宋体" w:hint="eastAsia"/>
          <w:kern w:val="0"/>
          <w:szCs w:val="21"/>
        </w:rPr>
        <w:t>。</w:t>
      </w:r>
    </w:p>
    <w:p w:rsidR="003D727E" w:rsidRPr="00EC7E71" w:rsidRDefault="003D727E" w:rsidP="003D727E">
      <w:pPr>
        <w:spacing w:line="360" w:lineRule="auto"/>
        <w:jc w:val="left"/>
        <w:rPr>
          <w:rFonts w:ascii="宋体" w:hAnsi="宋体"/>
          <w:szCs w:val="21"/>
        </w:rPr>
      </w:pPr>
      <w:r w:rsidRPr="00EC7E71">
        <w:rPr>
          <w:rFonts w:ascii="宋体" w:hAnsi="宋体" w:hint="eastAsia"/>
          <w:kern w:val="0"/>
          <w:szCs w:val="21"/>
        </w:rPr>
        <w:t>6.3、供应商根据工程实际情况提供</w:t>
      </w:r>
      <w:r w:rsidRPr="00EC7E71">
        <w:rPr>
          <w:rFonts w:ascii="宋体" w:hAnsi="宋体" w:cs="宋体" w:hint="eastAsia"/>
          <w:szCs w:val="21"/>
        </w:rPr>
        <w:t>施工进度计划及保证措施、</w:t>
      </w:r>
      <w:r w:rsidRPr="00EC7E71">
        <w:rPr>
          <w:rFonts w:ascii="宋体" w:hAnsi="宋体" w:hint="eastAsia"/>
          <w:kern w:val="0"/>
          <w:szCs w:val="21"/>
          <w:lang w:val="ru-RU"/>
        </w:rPr>
        <w:t>拟投入施工材料、设备质量、性能等和施工人员配备等项目组织机构、</w:t>
      </w:r>
      <w:r w:rsidRPr="00EC7E71">
        <w:rPr>
          <w:rFonts w:hint="eastAsia"/>
        </w:rPr>
        <w:t>安全和绿色施工保障措施、</w:t>
      </w:r>
      <w:r w:rsidRPr="00EC7E71">
        <w:rPr>
          <w:rFonts w:ascii="宋体" w:hAnsi="宋体" w:cs="宋体" w:hint="eastAsia"/>
          <w:szCs w:val="21"/>
        </w:rPr>
        <w:t>文明施工措施及环保措施、</w:t>
      </w:r>
      <w:r w:rsidRPr="00EC7E71">
        <w:rPr>
          <w:rFonts w:ascii="宋体" w:hAnsi="宋体" w:hint="eastAsia"/>
        </w:rPr>
        <w:t>成品保护和工程质量保证措施、</w:t>
      </w:r>
      <w:r w:rsidRPr="00EC7E71">
        <w:rPr>
          <w:rFonts w:ascii="宋体" w:hAnsi="宋体" w:cs="宋体" w:hint="eastAsia"/>
          <w:szCs w:val="21"/>
        </w:rPr>
        <w:t>完工后的质保服务措施及承诺、</w:t>
      </w:r>
      <w:r w:rsidRPr="00EC7E71">
        <w:rPr>
          <w:rFonts w:ascii="宋体" w:hAnsi="宋体" w:hint="eastAsia"/>
          <w:szCs w:val="21"/>
        </w:rPr>
        <w:t>任何可能的紧急情况的处理措施、预案以及抵抗风险的措施等内容。</w:t>
      </w:r>
    </w:p>
    <w:p w:rsidR="003D727E" w:rsidRPr="00EC7E71" w:rsidRDefault="003D727E" w:rsidP="003D727E">
      <w:pPr>
        <w:spacing w:line="360" w:lineRule="auto"/>
        <w:jc w:val="left"/>
        <w:rPr>
          <w:rFonts w:ascii="宋体" w:hAnsi="宋体"/>
          <w:kern w:val="0"/>
          <w:szCs w:val="21"/>
        </w:rPr>
      </w:pPr>
      <w:r w:rsidRPr="00EC7E71">
        <w:rPr>
          <w:rFonts w:ascii="宋体" w:hAnsi="宋体" w:hint="eastAsia"/>
          <w:szCs w:val="21"/>
        </w:rPr>
        <w:t>6.4、拟投入项目经理主持过类似工程相关项目，经验丰富。</w:t>
      </w:r>
    </w:p>
    <w:p w:rsidR="003D727E" w:rsidRPr="00EC7E71" w:rsidRDefault="003D727E" w:rsidP="003D727E">
      <w:pPr>
        <w:pStyle w:val="afffff2"/>
        <w:tabs>
          <w:tab w:val="left" w:pos="567"/>
        </w:tabs>
        <w:spacing w:line="360" w:lineRule="auto"/>
        <w:ind w:firstLineChars="0" w:firstLine="0"/>
        <w:rPr>
          <w:b/>
          <w:kern w:val="0"/>
          <w:sz w:val="36"/>
          <w:szCs w:val="36"/>
        </w:rPr>
      </w:pPr>
      <w:r w:rsidRPr="00EC7E71">
        <w:rPr>
          <w:rFonts w:ascii="宋体" w:hAnsi="宋体" w:cs="宋体" w:hint="eastAsia"/>
          <w:b/>
          <w:bCs/>
          <w:szCs w:val="21"/>
        </w:rPr>
        <w:t>7、工程承包方式</w:t>
      </w:r>
    </w:p>
    <w:p w:rsidR="003D727E" w:rsidRPr="00EC7E71" w:rsidRDefault="003D727E" w:rsidP="003D727E">
      <w:pPr>
        <w:pStyle w:val="afffff2"/>
        <w:tabs>
          <w:tab w:val="left" w:pos="567"/>
        </w:tabs>
        <w:spacing w:line="360" w:lineRule="auto"/>
        <w:ind w:firstLineChars="0" w:firstLine="0"/>
        <w:rPr>
          <w:rFonts w:ascii="宋体" w:hAnsi="宋体" w:cs="宋体"/>
          <w:bCs/>
          <w:sz w:val="20"/>
          <w:szCs w:val="21"/>
        </w:rPr>
      </w:pPr>
      <w:r w:rsidRPr="00EC7E71">
        <w:rPr>
          <w:rFonts w:ascii="宋体" w:hAnsi="宋体" w:cs="宋体" w:hint="eastAsia"/>
          <w:bCs/>
          <w:szCs w:val="21"/>
        </w:rPr>
        <w:t>供应商采用采购人确认的施工方案，以包工程改造专项设计、包材料、设备的供货与运输、包安装、包调试、包工期、包安全、包风险、包验收、包审计通过的方式承接本工程,及发包方所属的所有部门及门店的维修。（协助发包方报备审批工程所在地有关的建筑、装修、消防、门头等有关的行政手续。）</w:t>
      </w:r>
    </w:p>
    <w:p w:rsidR="003D727E" w:rsidRPr="00EC7E71" w:rsidRDefault="003D727E" w:rsidP="003D727E">
      <w:pPr>
        <w:pStyle w:val="afffff2"/>
        <w:tabs>
          <w:tab w:val="left" w:pos="567"/>
        </w:tabs>
        <w:spacing w:line="360" w:lineRule="auto"/>
        <w:ind w:firstLineChars="0" w:firstLine="0"/>
        <w:rPr>
          <w:rFonts w:ascii="宋体" w:hAnsi="宋体" w:cs="宋体"/>
          <w:b/>
          <w:bCs/>
          <w:szCs w:val="21"/>
        </w:rPr>
      </w:pPr>
      <w:r w:rsidRPr="00EC7E71">
        <w:rPr>
          <w:rFonts w:ascii="宋体" w:hAnsi="宋体" w:cs="宋体" w:hint="eastAsia"/>
          <w:b/>
          <w:bCs/>
          <w:szCs w:val="21"/>
        </w:rPr>
        <w:lastRenderedPageBreak/>
        <w:t>8、工程质量标准：</w:t>
      </w:r>
    </w:p>
    <w:p w:rsidR="003D727E" w:rsidRPr="00EC7E71" w:rsidRDefault="003D727E" w:rsidP="003D727E">
      <w:pPr>
        <w:pStyle w:val="afffff2"/>
        <w:tabs>
          <w:tab w:val="left" w:pos="567"/>
        </w:tabs>
        <w:spacing w:line="360" w:lineRule="auto"/>
        <w:ind w:firstLineChars="0" w:firstLine="0"/>
        <w:rPr>
          <w:rFonts w:ascii="宋体" w:hAnsi="宋体" w:cs="宋体"/>
          <w:bCs/>
          <w:szCs w:val="21"/>
        </w:rPr>
      </w:pPr>
      <w:r w:rsidRPr="00EC7E71">
        <w:rPr>
          <w:rFonts w:ascii="宋体" w:hAnsi="宋体" w:cs="宋体" w:hint="eastAsia"/>
          <w:bCs/>
          <w:szCs w:val="21"/>
        </w:rPr>
        <w:t xml:space="preserve">8.1、工程质量标准：合格； </w:t>
      </w:r>
    </w:p>
    <w:p w:rsidR="003D727E" w:rsidRPr="00EC7E71" w:rsidRDefault="003D727E" w:rsidP="003D727E">
      <w:pPr>
        <w:pStyle w:val="afffff2"/>
        <w:tabs>
          <w:tab w:val="left" w:pos="567"/>
        </w:tabs>
        <w:spacing w:line="360" w:lineRule="auto"/>
        <w:ind w:firstLineChars="0" w:firstLine="0"/>
        <w:rPr>
          <w:rFonts w:ascii="宋体" w:hAnsi="宋体" w:cs="宋体"/>
          <w:bCs/>
          <w:szCs w:val="21"/>
        </w:rPr>
      </w:pPr>
      <w:r w:rsidRPr="00EC7E71">
        <w:rPr>
          <w:rFonts w:ascii="宋体" w:hAnsi="宋体" w:cs="宋体" w:hint="eastAsia"/>
          <w:bCs/>
          <w:szCs w:val="21"/>
        </w:rPr>
        <w:t>8.2、工程材料质量标准：以国家行业质量检验评定标准为依据；</w:t>
      </w:r>
    </w:p>
    <w:p w:rsidR="003D727E" w:rsidRPr="00EC7E71" w:rsidRDefault="003D727E" w:rsidP="003D727E">
      <w:pPr>
        <w:pStyle w:val="afffff2"/>
        <w:tabs>
          <w:tab w:val="left" w:pos="567"/>
        </w:tabs>
        <w:spacing w:line="360" w:lineRule="auto"/>
        <w:ind w:firstLineChars="0" w:firstLine="0"/>
        <w:rPr>
          <w:rFonts w:ascii="宋体" w:hAnsi="宋体" w:cs="宋体"/>
          <w:bCs/>
          <w:szCs w:val="21"/>
        </w:rPr>
      </w:pPr>
      <w:r w:rsidRPr="00EC7E71">
        <w:rPr>
          <w:rFonts w:ascii="宋体" w:hAnsi="宋体" w:cs="宋体" w:hint="eastAsia"/>
          <w:bCs/>
          <w:szCs w:val="21"/>
        </w:rPr>
        <w:t>8.3、涉及到电气、消防等强制性要求及与安全消防相关的材料检测，承包人应提供检测报告，非强制要求的，承包人应提供给合格证；</w:t>
      </w:r>
    </w:p>
    <w:p w:rsidR="003D727E" w:rsidRPr="00EC7E71" w:rsidRDefault="003D727E" w:rsidP="003D727E">
      <w:pPr>
        <w:pStyle w:val="afffff2"/>
        <w:tabs>
          <w:tab w:val="left" w:pos="567"/>
        </w:tabs>
        <w:spacing w:line="360" w:lineRule="auto"/>
        <w:ind w:firstLineChars="0" w:firstLine="0"/>
        <w:rPr>
          <w:rFonts w:ascii="宋体" w:hAnsi="宋体" w:cs="宋体"/>
          <w:bCs/>
          <w:szCs w:val="21"/>
        </w:rPr>
      </w:pPr>
      <w:r w:rsidRPr="00EC7E71">
        <w:rPr>
          <w:rFonts w:ascii="宋体" w:hAnsi="宋体" w:cs="宋体" w:hint="eastAsia"/>
          <w:bCs/>
          <w:szCs w:val="21"/>
        </w:rPr>
        <w:t>8.4、发包人事先指定的工程材料承包人须在合同签署前确认，本项目合同签署后指定材料部分不得随意变更。</w:t>
      </w:r>
    </w:p>
    <w:p w:rsidR="003D727E" w:rsidRPr="00EC7E71" w:rsidRDefault="003D727E" w:rsidP="003D727E">
      <w:pPr>
        <w:pStyle w:val="afffff2"/>
        <w:tabs>
          <w:tab w:val="left" w:pos="567"/>
        </w:tabs>
        <w:spacing w:line="360" w:lineRule="auto"/>
        <w:ind w:firstLineChars="0" w:firstLine="0"/>
        <w:rPr>
          <w:rFonts w:ascii="宋体" w:hAnsi="宋体" w:cs="宋体"/>
          <w:b/>
          <w:bCs/>
          <w:szCs w:val="21"/>
        </w:rPr>
      </w:pPr>
      <w:r w:rsidRPr="00EC7E71">
        <w:rPr>
          <w:rFonts w:ascii="宋体" w:hAnsi="宋体" w:cs="宋体" w:hint="eastAsia"/>
          <w:b/>
          <w:bCs/>
          <w:szCs w:val="21"/>
        </w:rPr>
        <w:t>9、服务期限和地点：</w:t>
      </w:r>
    </w:p>
    <w:p w:rsidR="003D727E" w:rsidRPr="00EC7E71" w:rsidRDefault="003D727E" w:rsidP="003D727E">
      <w:pPr>
        <w:pStyle w:val="afffff2"/>
        <w:tabs>
          <w:tab w:val="left" w:pos="567"/>
        </w:tabs>
        <w:spacing w:line="360" w:lineRule="auto"/>
        <w:ind w:firstLineChars="0" w:firstLine="0"/>
        <w:rPr>
          <w:rFonts w:ascii="宋体" w:hAnsi="宋体" w:cs="宋体"/>
          <w:bCs/>
          <w:szCs w:val="21"/>
        </w:rPr>
      </w:pPr>
      <w:r w:rsidRPr="00EC7E71">
        <w:rPr>
          <w:rFonts w:ascii="宋体" w:hAnsi="宋体" w:cs="宋体" w:hint="eastAsia"/>
          <w:bCs/>
          <w:szCs w:val="21"/>
        </w:rPr>
        <w:t>9.1 服务期限：从合同生效之日起至工程竣工、验收合格为止。</w:t>
      </w:r>
    </w:p>
    <w:p w:rsidR="003D727E" w:rsidRPr="00EC7E71" w:rsidRDefault="003D727E" w:rsidP="003D727E">
      <w:pPr>
        <w:pStyle w:val="afffff2"/>
        <w:tabs>
          <w:tab w:val="left" w:pos="567"/>
        </w:tabs>
        <w:spacing w:line="360" w:lineRule="auto"/>
        <w:ind w:firstLineChars="0" w:firstLine="0"/>
        <w:rPr>
          <w:rFonts w:ascii="宋体" w:hAnsi="宋体" w:cs="宋体"/>
          <w:bCs/>
          <w:szCs w:val="21"/>
        </w:rPr>
      </w:pPr>
      <w:r w:rsidRPr="00EC7E71">
        <w:rPr>
          <w:rFonts w:ascii="宋体" w:hAnsi="宋体" w:cs="宋体" w:hint="eastAsia"/>
          <w:bCs/>
          <w:szCs w:val="21"/>
        </w:rPr>
        <w:t>9.2 服务地点：采购人指定地点。</w:t>
      </w:r>
    </w:p>
    <w:p w:rsidR="003D727E" w:rsidRPr="00EC7E71" w:rsidRDefault="003D727E" w:rsidP="003D727E">
      <w:pPr>
        <w:pStyle w:val="afffff2"/>
        <w:tabs>
          <w:tab w:val="left" w:pos="567"/>
        </w:tabs>
        <w:spacing w:line="360" w:lineRule="auto"/>
        <w:ind w:firstLineChars="0" w:firstLine="0"/>
        <w:contextualSpacing/>
        <w:rPr>
          <w:b/>
          <w:sz w:val="36"/>
          <w:szCs w:val="36"/>
        </w:rPr>
      </w:pPr>
      <w:r w:rsidRPr="00EC7E71">
        <w:rPr>
          <w:rFonts w:ascii="宋体" w:hAnsi="宋体" w:cs="宋体" w:hint="eastAsia"/>
          <w:b/>
          <w:bCs/>
          <w:szCs w:val="21"/>
        </w:rPr>
        <w:t>10. 交付（实施）时间工期：</w:t>
      </w:r>
      <w:r w:rsidRPr="00EC7E71">
        <w:rPr>
          <w:rFonts w:ascii="宋体" w:hAnsi="宋体" w:cs="宋体" w:hint="eastAsia"/>
          <w:bCs/>
          <w:szCs w:val="21"/>
        </w:rPr>
        <w:t>自签订合同之日起45日内。</w:t>
      </w:r>
    </w:p>
    <w:p w:rsidR="00A037AF" w:rsidRPr="003D727E" w:rsidRDefault="00A037AF" w:rsidP="003D727E">
      <w:bookmarkStart w:id="2" w:name="_GoBack"/>
      <w:bookmarkEnd w:id="1"/>
      <w:bookmarkEnd w:id="2"/>
    </w:p>
    <w:sectPr w:rsidR="00A037AF" w:rsidRPr="003D727E" w:rsidSect="00504DC9">
      <w:headerReference w:type="default" r:id="rId8"/>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65" w:rsidRDefault="00730165" w:rsidP="00066D7B">
      <w:r>
        <w:separator/>
      </w:r>
    </w:p>
  </w:endnote>
  <w:endnote w:type="continuationSeparator" w:id="0">
    <w:p w:rsidR="00730165" w:rsidRDefault="00730165"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Technic">
    <w:panose1 w:val="00000000000000000000"/>
    <w:charset w:val="00"/>
    <w:family w:val="roman"/>
    <w:notTrueType/>
    <w:pitch w:val="default"/>
  </w:font>
  <w:font w:name="方正楷体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ˎ̥">
    <w:altName w:val="微软雅黑"/>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 Neue">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EU-F1">
    <w:altName w:val="宋体"/>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宋体"/>
    <w:charset w:val="86"/>
    <w:family w:val="auto"/>
    <w:pitch w:val="default"/>
    <w:sig w:usb0="00000000" w:usb1="00000000" w:usb2="00000010" w:usb3="00000000" w:csb0="00040000" w:csb1="00000000"/>
  </w:font>
  <w:font w:name="方正大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Bahnschrift Condensed">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腾祥沁圆简-W1">
    <w:altName w:val="微软雅黑"/>
    <w:charset w:val="86"/>
    <w:family w:val="auto"/>
    <w:pitch w:val="default"/>
    <w:sig w:usb0="00000000" w:usb1="00000000" w:usb2="00000012" w:usb3="00000000" w:csb0="00040001"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隶书">
    <w:panose1 w:val="02010509060101010101"/>
    <w:charset w:val="86"/>
    <w:family w:val="modern"/>
    <w:pitch w:val="fixed"/>
    <w:sig w:usb0="00000001" w:usb1="080E0000" w:usb2="00000010" w:usb3="00000000" w:csb0="00040000" w:csb1="00000000"/>
  </w:font>
  <w:font w:name="Bernard MT Condensed">
    <w:panose1 w:val="020508060609050204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Vineta BT">
    <w:panose1 w:val="00000000000000000000"/>
    <w:charset w:val="00"/>
    <w:family w:val="roman"/>
    <w:notTrueType/>
    <w:pitch w:val="default"/>
  </w:font>
  <w:font w:name="文鼎晶栩中粗黑">
    <w:altName w:val="微软雅黑"/>
    <w:charset w:val="86"/>
    <w:family w:val="auto"/>
    <w:pitch w:val="default"/>
    <w:sig w:usb0="00000000" w:usb1="00000000" w:usb2="00000012" w:usb3="00000000" w:csb0="00040001" w:csb1="00000000"/>
  </w:font>
  <w:font w:name="MingLiU-ExtB">
    <w:panose1 w:val="02020500000000000000"/>
    <w:charset w:val="88"/>
    <w:family w:val="roman"/>
    <w:pitch w:val="variable"/>
    <w:sig w:usb0="8000002F" w:usb1="0A080008" w:usb2="00000010" w:usb3="00000000" w:csb0="00100001" w:csb1="00000000"/>
  </w:font>
  <w:font w:name="Swis721 LtCn BT">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志勇魏碑简体">
    <w:altName w:val="宋体"/>
    <w:charset w:val="86"/>
    <w:family w:val="auto"/>
    <w:pitch w:val="default"/>
    <w:sig w:usb0="00000000" w:usb1="0000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方正公文仿宋">
    <w:altName w:val="仿宋"/>
    <w:charset w:val="86"/>
    <w:family w:val="auto"/>
    <w:pitch w:val="default"/>
    <w:sig w:usb0="00000000" w:usb1="00000000" w:usb2="00000016" w:usb3="00000000" w:csb0="00040001" w:csb1="00000000"/>
  </w:font>
  <w:font w:name="文道楷体">
    <w:altName w:val="宋体"/>
    <w:charset w:val="86"/>
    <w:family w:val="auto"/>
    <w:pitch w:val="default"/>
    <w:sig w:usb0="00000000" w:usb1="00000000" w:usb2="00000012" w:usb3="00000000" w:csb0="00140001" w:csb1="0000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汉仪中黑繁">
    <w:altName w:val="黑体"/>
    <w:charset w:val="86"/>
    <w:family w:val="auto"/>
    <w:pitch w:val="default"/>
    <w:sig w:usb0="00000000" w:usb1="00000000" w:usb2="00000002" w:usb3="00000000" w:csb0="00040000" w:csb1="00000000"/>
  </w:font>
  <w:font w:name="汉仪仿宋简">
    <w:altName w:val="宋体"/>
    <w:charset w:val="86"/>
    <w:family w:val="roman"/>
    <w:pitch w:val="default"/>
    <w:sig w:usb0="00000000" w:usb1="00000000" w:usb2="00000012" w:usb3="00000000" w:csb0="00020001" w:csb1="00000000"/>
  </w:font>
  <w:font w:name="义启仿宋体">
    <w:altName w:val="Yu Gothic"/>
    <w:charset w:val="80"/>
    <w:family w:val="auto"/>
    <w:pitch w:val="default"/>
    <w:sig w:usb0="00000000" w:usb1="00000000" w:usb2="00000012" w:usb3="00000000" w:csb0="00020001" w:csb1="00000000"/>
  </w:font>
  <w:font w:name="Simplex">
    <w:altName w:val="Calibri"/>
    <w:charset w:val="00"/>
    <w:family w:val="auto"/>
    <w:pitch w:val="default"/>
    <w:sig w:usb0="00000000" w:usb1="00000000" w:usb2="00000000" w:usb3="00000000" w:csb0="000001FF" w:csb1="00000000"/>
  </w:font>
  <w:font w:name="Aa月落诗章 超大字库">
    <w:altName w:val="宋体"/>
    <w:charset w:val="86"/>
    <w:family w:val="auto"/>
    <w:pitch w:val="default"/>
    <w:sig w:usb0="00000000" w:usb1="00000000" w:usb2="00000000" w:usb3="00000000" w:csb0="00040003" w:csb1="00000000"/>
  </w:font>
  <w:font w:name="方正书宋_GBK">
    <w:charset w:val="86"/>
    <w:family w:val="roman"/>
    <w:pitch w:val="default"/>
    <w:sig w:usb0="00000000" w:usb1="00000000" w:usb2="00082016" w:usb3="00000000" w:csb0="00040001" w:csb1="00000000"/>
  </w:font>
  <w:font w:name="Footlight MT Light">
    <w:panose1 w:val="0204060206030A0203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00" w:usb3="00000000" w:csb0="00040000" w:csb1="00000000"/>
  </w:font>
  <w:font w:name="Myanmar Text">
    <w:panose1 w:val="020B0502040204020203"/>
    <w:charset w:val="00"/>
    <w:family w:val="swiss"/>
    <w:pitch w:val="variable"/>
    <w:sig w:usb0="80000003" w:usb1="00000000" w:usb2="00000400" w:usb3="00000000" w:csb0="00000001" w:csb1="00000000"/>
  </w:font>
  <w:font w:name="SansSerif">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RomanS">
    <w:altName w:val="Calibri"/>
    <w:charset w:val="00"/>
    <w:family w:val="auto"/>
    <w:pitch w:val="default"/>
    <w:sig w:usb0="00000000" w:usb1="00000000" w:usb2="00000000" w:usb3="00000000" w:csb0="000001FF" w:csb1="00000000"/>
  </w:font>
  <w:font w:name="GENISO">
    <w:altName w:val="Microsoft Himalaya"/>
    <w:charset w:val="00"/>
    <w:family w:val="auto"/>
    <w:pitch w:val="default"/>
    <w:sig w:usb0="00000000" w:usb1="00000000" w:usb2="00000040" w:usb3="00000000" w:csb0="000001FF" w:csb1="00000000"/>
  </w:font>
  <w:font w:name="Yu Gothic UI Light">
    <w:panose1 w:val="020B03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Droid Serif">
    <w:altName w:val="Segoe Print"/>
    <w:charset w:val="00"/>
    <w:family w:val="roman"/>
    <w:pitch w:val="variable"/>
    <w:sig w:usb0="E00002EF" w:usb1="4000205B" w:usb2="00000028" w:usb3="00000000" w:csb0="0000019F" w:csb1="00000000"/>
  </w:font>
  <w:font w:name="@仿宋_GB2312">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62336" behindDoc="1" locked="0" layoutInCell="1" allowOverlap="1" wp14:anchorId="6D558E9A" wp14:editId="064C9014">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9.9pt;margin-top:802.65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" filled="f" stroked="f">
              <v:textbox inset="0,0,0,0">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44</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60288" behindDoc="1" locked="0" layoutInCell="1" allowOverlap="1" wp14:anchorId="21818B71" wp14:editId="01CF219B">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sidR="003D727E">
                            <w:rPr>
                              <w:noProof/>
                              <w:sz w:val="18"/>
                            </w:rPr>
                            <w:t>2</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87.5pt;margin-top:797.6pt;width:38.1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" filled="f" stroked="f">
              <v:textbox inset="0,0,0,0">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sidR="003D727E">
                      <w:rPr>
                        <w:noProof/>
                        <w:sz w:val="18"/>
                      </w:rPr>
                      <w:t>2</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248E997" wp14:editId="4235F4C3">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CA7955" w:rsidRDefault="00CA7955">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28" type="#_x0000_t202" style="position:absolute;left:0;text-align:left;margin-left:69.9pt;margin-top:798.9pt;width:8pt;height:14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US2RSKUBAAAqAwAADgAAAAAAAAAAAAAAAAAuAgAAZHJzL2Uyb0RvYy54bWxQSwECLQAUAAYA&#10;CAAAACEAfttfnt4AAAANAQAADwAAAAAAAAAAAAAAAAD/AwAAZHJzL2Rvd25yZXYueG1sUEsFBgAA&#10;AAAEAAQA8wAAAAoFAAAAAA==&#10;" filled="f" stroked="f">
              <v:textbox inset="0,0,0,0">
                <w:txbxContent>
                  <w:p w:rsidR="00CA7955" w:rsidRDefault="00CA7955">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65" w:rsidRDefault="00730165" w:rsidP="00066D7B">
      <w:r>
        <w:separator/>
      </w:r>
    </w:p>
  </w:footnote>
  <w:footnote w:type="continuationSeparator" w:id="0">
    <w:p w:rsidR="00730165" w:rsidRDefault="00730165" w:rsidP="000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59264" behindDoc="1" locked="0" layoutInCell="1" allowOverlap="1" wp14:anchorId="62A960DD" wp14:editId="16F5EEE8">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D9F4A"/>
    <w:multiLevelType w:val="singleLevel"/>
    <w:tmpl w:val="FD7D9F4A"/>
    <w:lvl w:ilvl="0">
      <w:start w:val="1"/>
      <w:numFmt w:val="decimal"/>
      <w:suff w:val="space"/>
      <w:lvlText w:val="%1)"/>
      <w:lvlJc w:val="left"/>
    </w:lvl>
  </w:abstractNum>
  <w:abstractNum w:abstractNumId="1">
    <w:nsid w:val="FFFFFF82"/>
    <w:multiLevelType w:val="singleLevel"/>
    <w:tmpl w:val="CAB86CC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nsid w:val="0000001A"/>
    <w:multiLevelType w:val="multilevel"/>
    <w:tmpl w:val="0000001A"/>
    <w:lvl w:ilvl="0">
      <w:start w:val="1"/>
      <w:numFmt w:val="bullet"/>
      <w:pStyle w:val="35-1"/>
      <w:lvlText w:val=""/>
      <w:lvlJc w:val="left"/>
      <w:pPr>
        <w:ind w:left="840" w:hanging="420"/>
      </w:pPr>
      <w:rPr>
        <w:rFonts w:ascii="Wingdings" w:hAnsi="Wingdings" w:hint="default"/>
        <w:b w:val="0"/>
        <w:bCs w:val="0"/>
        <w:i w:val="0"/>
        <w:iCs w:val="0"/>
        <w:caps w:val="0"/>
        <w:smallCaps w:val="0"/>
        <w:strike w:val="0"/>
        <w:dstrike w:val="0"/>
        <w:vanish w:val="0"/>
        <w:color w:val="000000"/>
        <w:spacing w:val="0"/>
        <w:position w:val="0"/>
        <w:u w:val="none"/>
        <w:vertAlign w:val="baseline"/>
      </w:rPr>
    </w:lvl>
    <w:lvl w:ilvl="1">
      <w:start w:val="1"/>
      <w:numFmt w:val="bullet"/>
      <w:lvlText w:val=""/>
      <w:lvlJc w:val="left"/>
      <w:pPr>
        <w:tabs>
          <w:tab w:val="left" w:pos="1260"/>
        </w:tabs>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000001F"/>
    <w:multiLevelType w:val="multilevel"/>
    <w:tmpl w:val="0000001F"/>
    <w:lvl w:ilvl="0">
      <w:start w:val="1"/>
      <w:numFmt w:val="bullet"/>
      <w:pStyle w:val="a"/>
      <w:lvlText w:val=""/>
      <w:lvlJc w:val="left"/>
      <w:pPr>
        <w:ind w:left="507" w:hanging="420"/>
      </w:pPr>
      <w:rPr>
        <w:rFonts w:ascii="Wingdings" w:hAnsi="Wingdings" w:hint="default"/>
      </w:rPr>
    </w:lvl>
    <w:lvl w:ilvl="1">
      <w:start w:val="1"/>
      <w:numFmt w:val="bullet"/>
      <w:lvlText w:val=""/>
      <w:lvlJc w:val="left"/>
      <w:pPr>
        <w:ind w:left="360" w:hanging="420"/>
      </w:pPr>
      <w:rPr>
        <w:rFonts w:ascii="Wingdings" w:hAnsi="Wingdings" w:hint="default"/>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7">
    <w:nsid w:val="00000023"/>
    <w:multiLevelType w:val="multilevel"/>
    <w:tmpl w:val="00000023"/>
    <w:lvl w:ilvl="0">
      <w:start w:val="1"/>
      <w:numFmt w:val="decimal"/>
      <w:pStyle w:val="1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nsid w:val="0000003A"/>
    <w:multiLevelType w:val="multilevel"/>
    <w:tmpl w:val="0000003A"/>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1.%2.%3.%4"/>
      <w:lvlJc w:val="left"/>
      <w:pPr>
        <w:tabs>
          <w:tab w:val="left" w:pos="2376"/>
        </w:tabs>
        <w:ind w:left="237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029D6984"/>
    <w:multiLevelType w:val="multilevel"/>
    <w:tmpl w:val="029D6984"/>
    <w:lvl w:ilvl="0">
      <w:start w:val="1"/>
      <w:numFmt w:val="decimal"/>
      <w:pStyle w:val="U1"/>
      <w:lvlText w:val="%1、"/>
      <w:lvlJc w:val="left"/>
      <w:pPr>
        <w:tabs>
          <w:tab w:val="left" w:pos="688"/>
        </w:tabs>
        <w:ind w:left="688" w:hanging="360"/>
      </w:pPr>
      <w:rPr>
        <w:rFonts w:hint="default"/>
      </w:rPr>
    </w:lvl>
    <w:lvl w:ilvl="1">
      <w:start w:val="1"/>
      <w:numFmt w:val="lowerLetter"/>
      <w:lvlText w:val="%2)"/>
      <w:lvlJc w:val="left"/>
      <w:pPr>
        <w:tabs>
          <w:tab w:val="left" w:pos="808"/>
        </w:tabs>
        <w:ind w:left="808" w:hanging="420"/>
      </w:pPr>
    </w:lvl>
    <w:lvl w:ilvl="2">
      <w:start w:val="1"/>
      <w:numFmt w:val="lowerRoman"/>
      <w:lvlText w:val="%3."/>
      <w:lvlJc w:val="right"/>
      <w:pPr>
        <w:tabs>
          <w:tab w:val="left" w:pos="1228"/>
        </w:tabs>
        <w:ind w:left="1228" w:hanging="420"/>
      </w:pPr>
    </w:lvl>
    <w:lvl w:ilvl="3">
      <w:start w:val="1"/>
      <w:numFmt w:val="decimal"/>
      <w:lvlText w:val="%4."/>
      <w:lvlJc w:val="left"/>
      <w:pPr>
        <w:tabs>
          <w:tab w:val="left" w:pos="1648"/>
        </w:tabs>
        <w:ind w:left="1648" w:hanging="420"/>
      </w:pPr>
    </w:lvl>
    <w:lvl w:ilvl="4">
      <w:start w:val="1"/>
      <w:numFmt w:val="lowerLetter"/>
      <w:lvlText w:val="%5)"/>
      <w:lvlJc w:val="left"/>
      <w:pPr>
        <w:tabs>
          <w:tab w:val="left" w:pos="2068"/>
        </w:tabs>
        <w:ind w:left="2068" w:hanging="420"/>
      </w:pPr>
    </w:lvl>
    <w:lvl w:ilvl="5">
      <w:start w:val="1"/>
      <w:numFmt w:val="lowerRoman"/>
      <w:lvlText w:val="%6."/>
      <w:lvlJc w:val="right"/>
      <w:pPr>
        <w:tabs>
          <w:tab w:val="left" w:pos="2488"/>
        </w:tabs>
        <w:ind w:left="2488" w:hanging="420"/>
      </w:pPr>
    </w:lvl>
    <w:lvl w:ilvl="6">
      <w:start w:val="1"/>
      <w:numFmt w:val="decimal"/>
      <w:lvlText w:val="%7."/>
      <w:lvlJc w:val="left"/>
      <w:pPr>
        <w:tabs>
          <w:tab w:val="left" w:pos="2908"/>
        </w:tabs>
        <w:ind w:left="2908" w:hanging="420"/>
      </w:pPr>
    </w:lvl>
    <w:lvl w:ilvl="7">
      <w:start w:val="1"/>
      <w:numFmt w:val="lowerLetter"/>
      <w:lvlText w:val="%8)"/>
      <w:lvlJc w:val="left"/>
      <w:pPr>
        <w:tabs>
          <w:tab w:val="left" w:pos="3328"/>
        </w:tabs>
        <w:ind w:left="3328" w:hanging="420"/>
      </w:pPr>
    </w:lvl>
    <w:lvl w:ilvl="8">
      <w:start w:val="1"/>
      <w:numFmt w:val="lowerRoman"/>
      <w:lvlText w:val="%9."/>
      <w:lvlJc w:val="right"/>
      <w:pPr>
        <w:tabs>
          <w:tab w:val="left" w:pos="3748"/>
        </w:tabs>
        <w:ind w:left="3748" w:hanging="420"/>
      </w:pPr>
    </w:lvl>
  </w:abstractNum>
  <w:abstractNum w:abstractNumId="12">
    <w:nsid w:val="042122AA"/>
    <w:multiLevelType w:val="multilevel"/>
    <w:tmpl w:val="042122AA"/>
    <w:lvl w:ilvl="0">
      <w:start w:val="1"/>
      <w:numFmt w:val="decimal"/>
      <w:lvlText w:val="%1)"/>
      <w:lvlJc w:val="left"/>
      <w:pPr>
        <w:tabs>
          <w:tab w:val="left" w:pos="780"/>
        </w:tabs>
        <w:ind w:left="780" w:hanging="42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pStyle w:val="a7"/>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3">
    <w:nsid w:val="05357E8B"/>
    <w:multiLevelType w:val="multilevel"/>
    <w:tmpl w:val="05357E8B"/>
    <w:lvl w:ilvl="0">
      <w:start w:val="1"/>
      <w:numFmt w:val="bullet"/>
      <w:pStyle w:val="a8"/>
      <w:lvlText w:val=""/>
      <w:lvlJc w:val="left"/>
      <w:pPr>
        <w:ind w:left="420" w:hanging="420"/>
      </w:pPr>
      <w:rPr>
        <w:rFonts w:ascii="Wingdings" w:hAnsi="Wingdings" w:hint="default"/>
      </w:rPr>
    </w:lvl>
    <w:lvl w:ilvl="1">
      <w:start w:val="1"/>
      <w:numFmt w:val="bullet"/>
      <w:pStyle w:val="a9"/>
      <w:lvlText w:val=""/>
      <w:lvlJc w:val="left"/>
      <w:pPr>
        <w:ind w:left="704"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61E50F1"/>
    <w:multiLevelType w:val="multilevel"/>
    <w:tmpl w:val="061E50F1"/>
    <w:lvl w:ilvl="0">
      <w:start w:val="1"/>
      <w:numFmt w:val="decimal"/>
      <w:lvlText w:val="%1."/>
      <w:lvlJc w:val="left"/>
      <w:pPr>
        <w:ind w:left="840" w:hanging="480"/>
      </w:pPr>
      <w:rPr>
        <w:rFonts w:hint="default"/>
      </w:rPr>
    </w:lvl>
    <w:lvl w:ilvl="1">
      <w:start w:val="6"/>
      <w:numFmt w:val="decimal"/>
      <w:isLgl/>
      <w:lvlText w:val="%1.%2."/>
      <w:lvlJc w:val="left"/>
      <w:pPr>
        <w:ind w:left="1485" w:hanging="1125"/>
      </w:pPr>
      <w:rPr>
        <w:rFonts w:ascii="仿宋_GB2312" w:eastAsia="仿宋_GB2312" w:hAnsi="Calibri" w:cs="Times New Roman" w:hint="default"/>
      </w:rPr>
    </w:lvl>
    <w:lvl w:ilvl="2">
      <w:start w:val="1"/>
      <w:numFmt w:val="decimal"/>
      <w:pStyle w:val="3rd"/>
      <w:lvlText w:val="1.1.%3"/>
      <w:lvlJc w:val="left"/>
      <w:pPr>
        <w:ind w:left="1485" w:hanging="1125"/>
      </w:pPr>
      <w:rPr>
        <w:rFonts w:hint="eastAsia"/>
        <w:b w:val="0"/>
        <w:bCs/>
        <w:sz w:val="18"/>
        <w:szCs w:val="18"/>
      </w:rPr>
    </w:lvl>
    <w:lvl w:ilvl="3">
      <w:start w:val="1"/>
      <w:numFmt w:val="decimal"/>
      <w:isLgl/>
      <w:lvlText w:val="%1.%2.%3.%4."/>
      <w:lvlJc w:val="left"/>
      <w:pPr>
        <w:ind w:left="1800" w:hanging="1440"/>
      </w:pPr>
      <w:rPr>
        <w:rFonts w:ascii="仿宋_GB2312" w:eastAsia="仿宋_GB2312" w:hAnsi="Calibri" w:cs="Times New Roman" w:hint="default"/>
      </w:rPr>
    </w:lvl>
    <w:lvl w:ilvl="4">
      <w:start w:val="1"/>
      <w:numFmt w:val="decimal"/>
      <w:isLgl/>
      <w:lvlText w:val="%1.%2.%3.%4.%5."/>
      <w:lvlJc w:val="left"/>
      <w:pPr>
        <w:ind w:left="2160" w:hanging="1800"/>
      </w:pPr>
      <w:rPr>
        <w:rFonts w:ascii="仿宋_GB2312" w:eastAsia="仿宋_GB2312" w:hAnsi="Calibri" w:cs="Times New Roman" w:hint="default"/>
      </w:rPr>
    </w:lvl>
    <w:lvl w:ilvl="5">
      <w:start w:val="1"/>
      <w:numFmt w:val="decimal"/>
      <w:isLgl/>
      <w:lvlText w:val="%1.%2.%3.%4.%5.%6."/>
      <w:lvlJc w:val="left"/>
      <w:pPr>
        <w:ind w:left="2520" w:hanging="2160"/>
      </w:pPr>
      <w:rPr>
        <w:rFonts w:ascii="仿宋_GB2312" w:eastAsia="仿宋_GB2312" w:hAnsi="Calibri" w:cs="Times New Roman" w:hint="default"/>
      </w:rPr>
    </w:lvl>
    <w:lvl w:ilvl="6">
      <w:start w:val="1"/>
      <w:numFmt w:val="decimal"/>
      <w:isLgl/>
      <w:lvlText w:val="%1.%2.%3.%4.%5.%6.%7."/>
      <w:lvlJc w:val="left"/>
      <w:pPr>
        <w:ind w:left="2880" w:hanging="2520"/>
      </w:pPr>
      <w:rPr>
        <w:rFonts w:ascii="仿宋_GB2312" w:eastAsia="仿宋_GB2312" w:hAnsi="Calibri" w:cs="Times New Roman" w:hint="default"/>
      </w:rPr>
    </w:lvl>
    <w:lvl w:ilvl="7">
      <w:start w:val="1"/>
      <w:numFmt w:val="decimal"/>
      <w:isLgl/>
      <w:lvlText w:val="%1.%2.%3.%4.%5.%6.%7.%8."/>
      <w:lvlJc w:val="left"/>
      <w:pPr>
        <w:ind w:left="3240" w:hanging="2880"/>
      </w:pPr>
      <w:rPr>
        <w:rFonts w:ascii="仿宋_GB2312" w:eastAsia="仿宋_GB2312" w:hAnsi="Calibri" w:cs="Times New Roman" w:hint="default"/>
      </w:rPr>
    </w:lvl>
    <w:lvl w:ilvl="8">
      <w:start w:val="1"/>
      <w:numFmt w:val="decimal"/>
      <w:isLgl/>
      <w:lvlText w:val="%1.%2.%3.%4.%5.%6.%7.%8.%9."/>
      <w:lvlJc w:val="left"/>
      <w:pPr>
        <w:ind w:left="3600" w:hanging="3240"/>
      </w:pPr>
      <w:rPr>
        <w:rFonts w:ascii="仿宋_GB2312" w:eastAsia="仿宋_GB2312" w:hAnsi="Calibri" w:cs="Times New Roman" w:hint="default"/>
      </w:rPr>
    </w:lvl>
  </w:abstractNum>
  <w:abstractNum w:abstractNumId="15">
    <w:nsid w:val="076964F2"/>
    <w:multiLevelType w:val="multilevel"/>
    <w:tmpl w:val="076964F2"/>
    <w:lvl w:ilvl="0">
      <w:start w:val="1"/>
      <w:numFmt w:val="decimal"/>
      <w:pStyle w:val="aa"/>
      <w:lvlText w:val="%1."/>
      <w:lvlJc w:val="left"/>
      <w:pPr>
        <w:ind w:left="840" w:hanging="420"/>
      </w:pPr>
      <w:rPr>
        <w:rFonts w:ascii="Tahoma" w:hAnsi="Tahoma" w:hint="eastAsia"/>
        <w:sz w:val="20"/>
      </w:rPr>
    </w:lvl>
    <w:lvl w:ilvl="1">
      <w:start w:val="1"/>
      <w:numFmt w:val="decimal"/>
      <w:lvlText w:val="%2)"/>
      <w:lvlJc w:val="left"/>
      <w:pPr>
        <w:ind w:left="1260" w:hanging="420"/>
      </w:p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076A2F27"/>
    <w:multiLevelType w:val="singleLevel"/>
    <w:tmpl w:val="076A2F27"/>
    <w:lvl w:ilvl="0">
      <w:start w:val="1"/>
      <w:numFmt w:val="decimal"/>
      <w:pStyle w:val="ab"/>
      <w:suff w:val="nothing"/>
      <w:lvlText w:val="（%1）"/>
      <w:lvlJc w:val="left"/>
      <w:pPr>
        <w:ind w:left="0" w:firstLine="0"/>
      </w:pPr>
      <w:rPr>
        <w:rFonts w:hint="eastAsia"/>
      </w:rPr>
    </w:lvl>
  </w:abstractNum>
  <w:abstractNum w:abstractNumId="17">
    <w:nsid w:val="07B31812"/>
    <w:multiLevelType w:val="multilevel"/>
    <w:tmpl w:val="07B31812"/>
    <w:lvl w:ilvl="0">
      <w:start w:val="1"/>
      <w:numFmt w:val="ideographDigital"/>
      <w:pStyle w:val="ac"/>
      <w:lvlText w:val="第%1部分."/>
      <w:lvlJc w:val="center"/>
      <w:pPr>
        <w:tabs>
          <w:tab w:val="left" w:pos="420"/>
        </w:tabs>
        <w:ind w:left="420" w:hanging="132"/>
      </w:p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92B5F56"/>
    <w:multiLevelType w:val="singleLevel"/>
    <w:tmpl w:val="092B5F56"/>
    <w:lvl w:ilvl="0">
      <w:start w:val="1"/>
      <w:numFmt w:val="bullet"/>
      <w:pStyle w:val="HighlightedText"/>
      <w:lvlText w:val=""/>
      <w:lvlJc w:val="left"/>
      <w:pPr>
        <w:tabs>
          <w:tab w:val="left" w:pos="360"/>
        </w:tabs>
        <w:ind w:left="360" w:hanging="360"/>
      </w:pPr>
      <w:rPr>
        <w:rFonts w:ascii="Wingdings" w:hAnsi="Wingdings" w:hint="default"/>
        <w:sz w:val="16"/>
      </w:rPr>
    </w:lvl>
  </w:abstractNum>
  <w:abstractNum w:abstractNumId="19">
    <w:nsid w:val="094D73B7"/>
    <w:multiLevelType w:val="singleLevel"/>
    <w:tmpl w:val="094D73B7"/>
    <w:lvl w:ilvl="0">
      <w:start w:val="1"/>
      <w:numFmt w:val="bullet"/>
      <w:pStyle w:val="20"/>
      <w:lvlText w:val=""/>
      <w:lvlJc w:val="left"/>
      <w:pPr>
        <w:tabs>
          <w:tab w:val="left" w:pos="425"/>
        </w:tabs>
        <w:ind w:left="425" w:hanging="425"/>
      </w:pPr>
      <w:rPr>
        <w:rFonts w:ascii="Wingdings" w:hAnsi="Wingdings" w:hint="default"/>
      </w:rPr>
    </w:lvl>
  </w:abstractNum>
  <w:abstractNum w:abstractNumId="20">
    <w:nsid w:val="09C33108"/>
    <w:multiLevelType w:val="multilevel"/>
    <w:tmpl w:val="09C33108"/>
    <w:lvl w:ilvl="0">
      <w:start w:val="1"/>
      <w:numFmt w:val="bullet"/>
      <w:pStyle w:val="21"/>
      <w:lvlText w:val=""/>
      <w:lvlJc w:val="left"/>
      <w:pPr>
        <w:tabs>
          <w:tab w:val="left" w:pos="1860"/>
        </w:tabs>
        <w:ind w:left="1860" w:hanging="420"/>
      </w:pPr>
      <w:rPr>
        <w:rFonts w:ascii="Wingdings" w:hAnsi="Wingdings" w:hint="default"/>
      </w:rPr>
    </w:lvl>
    <w:lvl w:ilvl="1">
      <w:start w:val="1"/>
      <w:numFmt w:val="bullet"/>
      <w:lvlText w:val=""/>
      <w:lvlJc w:val="left"/>
      <w:pPr>
        <w:tabs>
          <w:tab w:val="left" w:pos="2280"/>
        </w:tabs>
        <w:ind w:left="2280" w:hanging="420"/>
      </w:pPr>
      <w:rPr>
        <w:rFonts w:ascii="Wingdings" w:hAnsi="Wingdings" w:hint="default"/>
      </w:rPr>
    </w:lvl>
    <w:lvl w:ilvl="2">
      <w:start w:val="1"/>
      <w:numFmt w:val="bullet"/>
      <w:lvlText w:val=""/>
      <w:lvlJc w:val="left"/>
      <w:pPr>
        <w:tabs>
          <w:tab w:val="left" w:pos="2700"/>
        </w:tabs>
        <w:ind w:left="2700" w:hanging="420"/>
      </w:pPr>
      <w:rPr>
        <w:rFonts w:ascii="Wingdings" w:hAnsi="Wingdings" w:hint="default"/>
      </w:rPr>
    </w:lvl>
    <w:lvl w:ilvl="3">
      <w:start w:val="1"/>
      <w:numFmt w:val="bullet"/>
      <w:lvlText w:val=""/>
      <w:lvlJc w:val="left"/>
      <w:pPr>
        <w:tabs>
          <w:tab w:val="left" w:pos="3120"/>
        </w:tabs>
        <w:ind w:left="3120" w:hanging="420"/>
      </w:pPr>
      <w:rPr>
        <w:rFonts w:ascii="Wingdings" w:hAnsi="Wingdings" w:hint="default"/>
      </w:rPr>
    </w:lvl>
    <w:lvl w:ilvl="4">
      <w:start w:val="1"/>
      <w:numFmt w:val="bullet"/>
      <w:lvlText w:val=""/>
      <w:lvlJc w:val="left"/>
      <w:pPr>
        <w:tabs>
          <w:tab w:val="left" w:pos="3540"/>
        </w:tabs>
        <w:ind w:left="3540" w:hanging="420"/>
      </w:pPr>
      <w:rPr>
        <w:rFonts w:ascii="Wingdings" w:hAnsi="Wingdings" w:hint="default"/>
      </w:rPr>
    </w:lvl>
    <w:lvl w:ilvl="5">
      <w:start w:val="1"/>
      <w:numFmt w:val="bullet"/>
      <w:lvlText w:val=""/>
      <w:lvlJc w:val="left"/>
      <w:pPr>
        <w:tabs>
          <w:tab w:val="left" w:pos="3960"/>
        </w:tabs>
        <w:ind w:left="3960" w:hanging="420"/>
      </w:pPr>
      <w:rPr>
        <w:rFonts w:ascii="Wingdings" w:hAnsi="Wingdings" w:hint="default"/>
      </w:rPr>
    </w:lvl>
    <w:lvl w:ilvl="6">
      <w:start w:val="1"/>
      <w:numFmt w:val="bullet"/>
      <w:lvlText w:val=""/>
      <w:lvlJc w:val="left"/>
      <w:pPr>
        <w:tabs>
          <w:tab w:val="left" w:pos="4380"/>
        </w:tabs>
        <w:ind w:left="4380" w:hanging="420"/>
      </w:pPr>
      <w:rPr>
        <w:rFonts w:ascii="Wingdings" w:hAnsi="Wingdings" w:hint="default"/>
      </w:rPr>
    </w:lvl>
    <w:lvl w:ilvl="7">
      <w:start w:val="1"/>
      <w:numFmt w:val="bullet"/>
      <w:lvlText w:val=""/>
      <w:lvlJc w:val="left"/>
      <w:pPr>
        <w:tabs>
          <w:tab w:val="left" w:pos="4800"/>
        </w:tabs>
        <w:ind w:left="4800" w:hanging="420"/>
      </w:pPr>
      <w:rPr>
        <w:rFonts w:ascii="Wingdings" w:hAnsi="Wingdings" w:hint="default"/>
      </w:rPr>
    </w:lvl>
    <w:lvl w:ilvl="8">
      <w:start w:val="1"/>
      <w:numFmt w:val="bullet"/>
      <w:lvlText w:val=""/>
      <w:lvlJc w:val="left"/>
      <w:pPr>
        <w:tabs>
          <w:tab w:val="left" w:pos="5220"/>
        </w:tabs>
        <w:ind w:left="5220" w:hanging="420"/>
      </w:pPr>
      <w:rPr>
        <w:rFonts w:ascii="Wingdings" w:hAnsi="Wingdings" w:hint="default"/>
      </w:rPr>
    </w:lvl>
  </w:abstractNum>
  <w:abstractNum w:abstractNumId="21">
    <w:nsid w:val="0AC42944"/>
    <w:multiLevelType w:val="multilevel"/>
    <w:tmpl w:val="0AC42944"/>
    <w:lvl w:ilvl="0">
      <w:start w:val="1"/>
      <w:numFmt w:val="bullet"/>
      <w:pStyle w:val="with"/>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upperRoman"/>
      <w:lvlText w:val="（%3）"/>
      <w:lvlJc w:val="left"/>
      <w:pPr>
        <w:tabs>
          <w:tab w:val="left" w:pos="1920"/>
        </w:tabs>
        <w:ind w:left="1920" w:hanging="1080"/>
      </w:p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0C2215EF"/>
    <w:multiLevelType w:val="multilevel"/>
    <w:tmpl w:val="0C2215EF"/>
    <w:lvl w:ilvl="0">
      <w:start w:val="1"/>
      <w:numFmt w:val="bullet"/>
      <w:pStyle w:val="ad"/>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4">
    <w:nsid w:val="0E8C45D2"/>
    <w:multiLevelType w:val="multilevel"/>
    <w:tmpl w:val="0E8C45D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pStyle w:val="7"/>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0E9517C2"/>
    <w:multiLevelType w:val="multilevel"/>
    <w:tmpl w:val="0E9517C2"/>
    <w:lvl w:ilvl="0">
      <w:start w:val="1"/>
      <w:numFmt w:val="bullet"/>
      <w:pStyle w:val="-"/>
      <w:lvlText w:val=""/>
      <w:lvlJc w:val="left"/>
      <w:pPr>
        <w:tabs>
          <w:tab w:val="left" w:pos="902"/>
        </w:tabs>
        <w:ind w:left="902"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10960139"/>
    <w:multiLevelType w:val="multilevel"/>
    <w:tmpl w:val="10960139"/>
    <w:lvl w:ilvl="0">
      <w:start w:val="1"/>
      <w:numFmt w:val="bullet"/>
      <w:pStyle w:val="12"/>
      <w:lvlText w:val=""/>
      <w:lvlJc w:val="left"/>
      <w:pPr>
        <w:tabs>
          <w:tab w:val="left" w:pos="420"/>
        </w:tabs>
        <w:ind w:left="420" w:hanging="420"/>
      </w:pPr>
      <w:rPr>
        <w:rFonts w:ascii="方正小标宋_GBK" w:hAnsi="方正小标宋_GBK" w:hint="default"/>
      </w:rPr>
    </w:lvl>
    <w:lvl w:ilvl="1">
      <w:start w:val="1"/>
      <w:numFmt w:val="bullet"/>
      <w:lvlText w:val=""/>
      <w:lvlJc w:val="left"/>
      <w:pPr>
        <w:tabs>
          <w:tab w:val="left" w:pos="840"/>
        </w:tabs>
        <w:ind w:left="840" w:hanging="420"/>
      </w:pPr>
      <w:rPr>
        <w:rFonts w:ascii="方正小标宋_GBK" w:hAnsi="方正小标宋_GBK" w:hint="default"/>
      </w:rPr>
    </w:lvl>
    <w:lvl w:ilvl="2">
      <w:start w:val="1"/>
      <w:numFmt w:val="bullet"/>
      <w:lvlText w:val=""/>
      <w:lvlJc w:val="left"/>
      <w:pPr>
        <w:tabs>
          <w:tab w:val="left" w:pos="1260"/>
        </w:tabs>
        <w:ind w:left="1260" w:hanging="420"/>
      </w:pPr>
      <w:rPr>
        <w:rFonts w:ascii="方正小标宋_GBK" w:hAnsi="方正小标宋_GBK" w:hint="default"/>
      </w:rPr>
    </w:lvl>
    <w:lvl w:ilvl="3">
      <w:start w:val="1"/>
      <w:numFmt w:val="bullet"/>
      <w:lvlText w:val=""/>
      <w:lvlJc w:val="left"/>
      <w:pPr>
        <w:tabs>
          <w:tab w:val="left" w:pos="1680"/>
        </w:tabs>
        <w:ind w:left="1680" w:hanging="420"/>
      </w:pPr>
      <w:rPr>
        <w:rFonts w:ascii="方正小标宋_GBK" w:hAnsi="方正小标宋_GBK" w:hint="default"/>
      </w:rPr>
    </w:lvl>
    <w:lvl w:ilvl="4">
      <w:start w:val="1"/>
      <w:numFmt w:val="bullet"/>
      <w:lvlText w:val=""/>
      <w:lvlJc w:val="left"/>
      <w:pPr>
        <w:tabs>
          <w:tab w:val="left" w:pos="2100"/>
        </w:tabs>
        <w:ind w:left="2100" w:hanging="420"/>
      </w:pPr>
      <w:rPr>
        <w:rFonts w:ascii="方正小标宋_GBK" w:hAnsi="方正小标宋_GBK" w:hint="default"/>
      </w:rPr>
    </w:lvl>
    <w:lvl w:ilvl="5">
      <w:start w:val="1"/>
      <w:numFmt w:val="bullet"/>
      <w:lvlText w:val=""/>
      <w:lvlJc w:val="left"/>
      <w:pPr>
        <w:tabs>
          <w:tab w:val="left" w:pos="2520"/>
        </w:tabs>
        <w:ind w:left="2520" w:hanging="420"/>
      </w:pPr>
      <w:rPr>
        <w:rFonts w:ascii="方正小标宋_GBK" w:hAnsi="方正小标宋_GBK" w:hint="default"/>
      </w:rPr>
    </w:lvl>
    <w:lvl w:ilvl="6">
      <w:start w:val="1"/>
      <w:numFmt w:val="bullet"/>
      <w:lvlText w:val=""/>
      <w:lvlJc w:val="left"/>
      <w:pPr>
        <w:tabs>
          <w:tab w:val="left" w:pos="2940"/>
        </w:tabs>
        <w:ind w:left="2940" w:hanging="420"/>
      </w:pPr>
      <w:rPr>
        <w:rFonts w:ascii="方正小标宋_GBK" w:hAnsi="方正小标宋_GBK" w:hint="default"/>
      </w:rPr>
    </w:lvl>
    <w:lvl w:ilvl="7">
      <w:start w:val="1"/>
      <w:numFmt w:val="bullet"/>
      <w:lvlText w:val=""/>
      <w:lvlJc w:val="left"/>
      <w:pPr>
        <w:tabs>
          <w:tab w:val="left" w:pos="3360"/>
        </w:tabs>
        <w:ind w:left="3360" w:hanging="420"/>
      </w:pPr>
      <w:rPr>
        <w:rFonts w:ascii="方正小标宋_GBK" w:hAnsi="方正小标宋_GBK" w:hint="default"/>
      </w:rPr>
    </w:lvl>
    <w:lvl w:ilvl="8">
      <w:start w:val="1"/>
      <w:numFmt w:val="bullet"/>
      <w:lvlText w:val=""/>
      <w:lvlJc w:val="left"/>
      <w:pPr>
        <w:tabs>
          <w:tab w:val="left" w:pos="3780"/>
        </w:tabs>
        <w:ind w:left="3780" w:hanging="420"/>
      </w:pPr>
      <w:rPr>
        <w:rFonts w:ascii="方正小标宋_GBK" w:hAnsi="方正小标宋_GBK" w:hint="default"/>
      </w:rPr>
    </w:lvl>
  </w:abstractNum>
  <w:abstractNum w:abstractNumId="27">
    <w:nsid w:val="10CF07C9"/>
    <w:multiLevelType w:val="multilevel"/>
    <w:tmpl w:val="10CF07C9"/>
    <w:lvl w:ilvl="0">
      <w:start w:val="1"/>
      <w:numFmt w:val="bullet"/>
      <w:pStyle w:val="ae"/>
      <w:lvlText w:val=""/>
      <w:lvlJc w:val="left"/>
      <w:pPr>
        <w:tabs>
          <w:tab w:val="left" w:pos="624"/>
        </w:tabs>
        <w:ind w:left="624" w:hanging="42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28">
    <w:nsid w:val="11133C04"/>
    <w:multiLevelType w:val="multilevel"/>
    <w:tmpl w:val="11133C04"/>
    <w:lvl w:ilvl="0">
      <w:start w:val="1"/>
      <w:numFmt w:val="bullet"/>
      <w:pStyle w:val="1-1"/>
      <w:lvlText w:val=""/>
      <w:lvlJc w:val="left"/>
      <w:pPr>
        <w:tabs>
          <w:tab w:val="left" w:pos="2430"/>
        </w:tabs>
        <w:ind w:left="2430" w:hanging="48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12353B45"/>
    <w:multiLevelType w:val="multilevel"/>
    <w:tmpl w:val="12353B45"/>
    <w:lvl w:ilvl="0">
      <w:start w:val="1"/>
      <w:numFmt w:val="decimal"/>
      <w:pStyle w:val="af"/>
      <w:lvlText w:val="第%1章"/>
      <w:lvlJc w:val="left"/>
      <w:pPr>
        <w:ind w:left="420" w:hanging="420"/>
      </w:pPr>
      <w:rPr>
        <w:rFonts w:hint="eastAsia"/>
      </w:rPr>
    </w:lvl>
    <w:lvl w:ilvl="1">
      <w:start w:val="1"/>
      <w:numFmt w:val="decimal"/>
      <w:pStyle w:val="af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123E1900"/>
    <w:multiLevelType w:val="multilevel"/>
    <w:tmpl w:val="123E1900"/>
    <w:lvl w:ilvl="0">
      <w:start w:val="1"/>
      <w:numFmt w:val="chineseCountingThousand"/>
      <w:pStyle w:val="-0"/>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13862AE8"/>
    <w:multiLevelType w:val="multilevel"/>
    <w:tmpl w:val="13862AE8"/>
    <w:lvl w:ilvl="0">
      <w:start w:val="1"/>
      <w:numFmt w:val="bullet"/>
      <w:pStyle w:val="22"/>
      <w:lvlText w:val=""/>
      <w:lvlJc w:val="left"/>
      <w:pPr>
        <w:tabs>
          <w:tab w:val="left" w:pos="720"/>
        </w:tabs>
        <w:ind w:left="720" w:hanging="50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13DE61B8"/>
    <w:multiLevelType w:val="multilevel"/>
    <w:tmpl w:val="13DE61B8"/>
    <w:lvl w:ilvl="0">
      <w:start w:val="1"/>
      <w:numFmt w:val="bullet"/>
      <w:pStyle w:val="23"/>
      <w:lvlText w:val=""/>
      <w:lvlJc w:val="left"/>
      <w:pPr>
        <w:tabs>
          <w:tab w:val="left" w:pos="830"/>
        </w:tabs>
        <w:ind w:left="830" w:hanging="420"/>
      </w:pPr>
      <w:rPr>
        <w:rFonts w:ascii="Wingdings" w:hAnsi="Wingdings" w:hint="default"/>
      </w:rPr>
    </w:lvl>
    <w:lvl w:ilvl="1">
      <w:start w:val="1"/>
      <w:numFmt w:val="bullet"/>
      <w:lvlText w:val=""/>
      <w:lvlJc w:val="left"/>
      <w:pPr>
        <w:tabs>
          <w:tab w:val="left" w:pos="1250"/>
        </w:tabs>
        <w:ind w:left="1250" w:hanging="420"/>
      </w:pPr>
      <w:rPr>
        <w:rFonts w:ascii="Wingdings" w:hAnsi="Wingdings" w:hint="default"/>
      </w:rPr>
    </w:lvl>
    <w:lvl w:ilvl="2">
      <w:start w:val="1"/>
      <w:numFmt w:val="bullet"/>
      <w:lvlText w:val=""/>
      <w:lvlJc w:val="left"/>
      <w:pPr>
        <w:tabs>
          <w:tab w:val="left" w:pos="1670"/>
        </w:tabs>
        <w:ind w:left="1670" w:hanging="420"/>
      </w:pPr>
      <w:rPr>
        <w:rFonts w:ascii="Wingdings" w:hAnsi="Wingdings" w:hint="default"/>
      </w:rPr>
    </w:lvl>
    <w:lvl w:ilvl="3">
      <w:start w:val="1"/>
      <w:numFmt w:val="bullet"/>
      <w:lvlText w:val=""/>
      <w:lvlJc w:val="left"/>
      <w:pPr>
        <w:tabs>
          <w:tab w:val="left" w:pos="2090"/>
        </w:tabs>
        <w:ind w:left="2090" w:hanging="420"/>
      </w:pPr>
      <w:rPr>
        <w:rFonts w:ascii="Wingdings" w:hAnsi="Wingdings" w:hint="default"/>
      </w:rPr>
    </w:lvl>
    <w:lvl w:ilvl="4">
      <w:start w:val="1"/>
      <w:numFmt w:val="bullet"/>
      <w:lvlText w:val=""/>
      <w:lvlJc w:val="left"/>
      <w:pPr>
        <w:tabs>
          <w:tab w:val="left" w:pos="2510"/>
        </w:tabs>
        <w:ind w:left="2510" w:hanging="420"/>
      </w:pPr>
      <w:rPr>
        <w:rFonts w:ascii="Wingdings" w:hAnsi="Wingdings" w:hint="default"/>
      </w:rPr>
    </w:lvl>
    <w:lvl w:ilvl="5">
      <w:start w:val="1"/>
      <w:numFmt w:val="bullet"/>
      <w:lvlText w:val=""/>
      <w:lvlJc w:val="left"/>
      <w:pPr>
        <w:tabs>
          <w:tab w:val="left" w:pos="2930"/>
        </w:tabs>
        <w:ind w:left="2930" w:hanging="420"/>
      </w:pPr>
      <w:rPr>
        <w:rFonts w:ascii="Wingdings" w:hAnsi="Wingdings" w:hint="default"/>
      </w:rPr>
    </w:lvl>
    <w:lvl w:ilvl="6">
      <w:start w:val="1"/>
      <w:numFmt w:val="bullet"/>
      <w:lvlText w:val=""/>
      <w:lvlJc w:val="left"/>
      <w:pPr>
        <w:tabs>
          <w:tab w:val="left" w:pos="3350"/>
        </w:tabs>
        <w:ind w:left="3350" w:hanging="420"/>
      </w:pPr>
      <w:rPr>
        <w:rFonts w:ascii="Wingdings" w:hAnsi="Wingdings" w:hint="default"/>
      </w:rPr>
    </w:lvl>
    <w:lvl w:ilvl="7">
      <w:start w:val="1"/>
      <w:numFmt w:val="bullet"/>
      <w:lvlText w:val=""/>
      <w:lvlJc w:val="left"/>
      <w:pPr>
        <w:tabs>
          <w:tab w:val="left" w:pos="3770"/>
        </w:tabs>
        <w:ind w:left="3770" w:hanging="420"/>
      </w:pPr>
      <w:rPr>
        <w:rFonts w:ascii="Wingdings" w:hAnsi="Wingdings" w:hint="default"/>
      </w:rPr>
    </w:lvl>
    <w:lvl w:ilvl="8">
      <w:start w:val="1"/>
      <w:numFmt w:val="bullet"/>
      <w:lvlText w:val=""/>
      <w:lvlJc w:val="left"/>
      <w:pPr>
        <w:tabs>
          <w:tab w:val="left" w:pos="4190"/>
        </w:tabs>
        <w:ind w:left="4190" w:hanging="420"/>
      </w:pPr>
      <w:rPr>
        <w:rFonts w:ascii="Wingdings" w:hAnsi="Wingdings" w:hint="default"/>
      </w:rPr>
    </w:lvl>
  </w:abstractNum>
  <w:abstractNum w:abstractNumId="33">
    <w:nsid w:val="160D20D0"/>
    <w:multiLevelType w:val="multilevel"/>
    <w:tmpl w:val="160D20D0"/>
    <w:lvl w:ilvl="0">
      <w:start w:val="1"/>
      <w:numFmt w:val="bullet"/>
      <w:lvlText w:val=""/>
      <w:lvlJc w:val="left"/>
      <w:pPr>
        <w:tabs>
          <w:tab w:val="left" w:pos="840"/>
        </w:tabs>
        <w:ind w:left="840" w:hanging="420"/>
      </w:pPr>
      <w:rPr>
        <w:rFonts w:ascii="Wingdings" w:hAnsi="Wingdings" w:hint="default"/>
      </w:rPr>
    </w:lvl>
    <w:lvl w:ilvl="1">
      <w:start w:val="1"/>
      <w:numFmt w:val="bullet"/>
      <w:pStyle w:val="3-5-40505"/>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4">
    <w:nsid w:val="187029F3"/>
    <w:multiLevelType w:val="multilevel"/>
    <w:tmpl w:val="187029F3"/>
    <w:lvl w:ilvl="0">
      <w:start w:val="1"/>
      <w:numFmt w:val="bullet"/>
      <w:pStyle w:val="4-4"/>
      <w:lvlText w:val=""/>
      <w:lvlJc w:val="left"/>
      <w:pPr>
        <w:tabs>
          <w:tab w:val="left" w:pos="3150"/>
        </w:tabs>
        <w:ind w:left="3150" w:hanging="48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sz w:val="10"/>
        <w:szCs w:val="10"/>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sz w:val="15"/>
      </w:rPr>
    </w:lvl>
    <w:lvl w:ilvl="8">
      <w:start w:val="1"/>
      <w:numFmt w:val="bullet"/>
      <w:lvlText w:val=""/>
      <w:lvlJc w:val="left"/>
      <w:pPr>
        <w:tabs>
          <w:tab w:val="left" w:pos="3780"/>
        </w:tabs>
        <w:ind w:left="3780" w:hanging="420"/>
      </w:pPr>
      <w:rPr>
        <w:rFonts w:ascii="Wingdings" w:hAnsi="Wingdings" w:hint="default"/>
        <w:sz w:val="15"/>
      </w:rPr>
    </w:lvl>
  </w:abstractNum>
  <w:abstractNum w:abstractNumId="35">
    <w:nsid w:val="18716C7C"/>
    <w:multiLevelType w:val="multilevel"/>
    <w:tmpl w:val="18716C7C"/>
    <w:lvl w:ilvl="0">
      <w:start w:val="1"/>
      <w:numFmt w:val="bullet"/>
      <w:pStyle w:val="af1"/>
      <w:lvlText w:val=""/>
      <w:lvlJc w:val="left"/>
      <w:pPr>
        <w:tabs>
          <w:tab w:val="left" w:pos="830"/>
        </w:tabs>
        <w:ind w:left="830" w:hanging="420"/>
      </w:pPr>
      <w:rPr>
        <w:rFonts w:ascii="Wingdings" w:hAnsi="Wingdings" w:hint="default"/>
      </w:rPr>
    </w:lvl>
    <w:lvl w:ilvl="1">
      <w:start w:val="1"/>
      <w:numFmt w:val="bullet"/>
      <w:lvlText w:val=""/>
      <w:lvlJc w:val="left"/>
      <w:pPr>
        <w:tabs>
          <w:tab w:val="left" w:pos="1250"/>
        </w:tabs>
        <w:ind w:left="1250" w:hanging="420"/>
      </w:pPr>
      <w:rPr>
        <w:rFonts w:ascii="Wingdings" w:hAnsi="Wingdings" w:hint="default"/>
      </w:rPr>
    </w:lvl>
    <w:lvl w:ilvl="2">
      <w:start w:val="1"/>
      <w:numFmt w:val="bullet"/>
      <w:lvlText w:val=""/>
      <w:lvlJc w:val="left"/>
      <w:pPr>
        <w:tabs>
          <w:tab w:val="left" w:pos="1670"/>
        </w:tabs>
        <w:ind w:left="1670" w:hanging="420"/>
      </w:pPr>
      <w:rPr>
        <w:rFonts w:ascii="Wingdings" w:hAnsi="Wingdings" w:hint="default"/>
      </w:rPr>
    </w:lvl>
    <w:lvl w:ilvl="3">
      <w:start w:val="1"/>
      <w:numFmt w:val="bullet"/>
      <w:lvlText w:val=""/>
      <w:lvlJc w:val="left"/>
      <w:pPr>
        <w:tabs>
          <w:tab w:val="left" w:pos="2090"/>
        </w:tabs>
        <w:ind w:left="2090" w:hanging="420"/>
      </w:pPr>
      <w:rPr>
        <w:rFonts w:ascii="Wingdings" w:hAnsi="Wingdings" w:hint="default"/>
      </w:rPr>
    </w:lvl>
    <w:lvl w:ilvl="4">
      <w:start w:val="1"/>
      <w:numFmt w:val="bullet"/>
      <w:lvlText w:val=""/>
      <w:lvlJc w:val="left"/>
      <w:pPr>
        <w:tabs>
          <w:tab w:val="left" w:pos="2510"/>
        </w:tabs>
        <w:ind w:left="2510" w:hanging="420"/>
      </w:pPr>
      <w:rPr>
        <w:rFonts w:ascii="Wingdings" w:hAnsi="Wingdings" w:hint="default"/>
      </w:rPr>
    </w:lvl>
    <w:lvl w:ilvl="5">
      <w:start w:val="1"/>
      <w:numFmt w:val="bullet"/>
      <w:lvlText w:val=""/>
      <w:lvlJc w:val="left"/>
      <w:pPr>
        <w:tabs>
          <w:tab w:val="left" w:pos="2930"/>
        </w:tabs>
        <w:ind w:left="2930" w:hanging="420"/>
      </w:pPr>
      <w:rPr>
        <w:rFonts w:ascii="Wingdings" w:hAnsi="Wingdings" w:hint="default"/>
      </w:rPr>
    </w:lvl>
    <w:lvl w:ilvl="6">
      <w:start w:val="1"/>
      <w:numFmt w:val="bullet"/>
      <w:lvlText w:val=""/>
      <w:lvlJc w:val="left"/>
      <w:pPr>
        <w:tabs>
          <w:tab w:val="left" w:pos="3350"/>
        </w:tabs>
        <w:ind w:left="3350" w:hanging="420"/>
      </w:pPr>
      <w:rPr>
        <w:rFonts w:ascii="Wingdings" w:hAnsi="Wingdings" w:hint="default"/>
      </w:rPr>
    </w:lvl>
    <w:lvl w:ilvl="7">
      <w:start w:val="1"/>
      <w:numFmt w:val="bullet"/>
      <w:lvlText w:val=""/>
      <w:lvlJc w:val="left"/>
      <w:pPr>
        <w:tabs>
          <w:tab w:val="left" w:pos="3770"/>
        </w:tabs>
        <w:ind w:left="3770" w:hanging="420"/>
      </w:pPr>
      <w:rPr>
        <w:rFonts w:ascii="Wingdings" w:hAnsi="Wingdings" w:hint="default"/>
      </w:rPr>
    </w:lvl>
    <w:lvl w:ilvl="8">
      <w:start w:val="1"/>
      <w:numFmt w:val="bullet"/>
      <w:lvlText w:val=""/>
      <w:lvlJc w:val="left"/>
      <w:pPr>
        <w:tabs>
          <w:tab w:val="left" w:pos="4190"/>
        </w:tabs>
        <w:ind w:left="4190" w:hanging="420"/>
      </w:pPr>
      <w:rPr>
        <w:rFonts w:ascii="Wingdings" w:hAnsi="Wingdings" w:hint="default"/>
      </w:rPr>
    </w:lvl>
  </w:abstractNum>
  <w:abstractNum w:abstractNumId="36">
    <w:nsid w:val="189242E5"/>
    <w:multiLevelType w:val="multilevel"/>
    <w:tmpl w:val="189242E5"/>
    <w:lvl w:ilvl="0">
      <w:start w:val="1"/>
      <w:numFmt w:val="bullet"/>
      <w:pStyle w:val="af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7">
    <w:nsid w:val="19F760F9"/>
    <w:multiLevelType w:val="multilevel"/>
    <w:tmpl w:val="19F760F9"/>
    <w:lvl w:ilvl="0">
      <w:start w:val="1"/>
      <w:numFmt w:val="bullet"/>
      <w:pStyle w:val="13"/>
      <w:lvlText w:val=""/>
      <w:lvlJc w:val="left"/>
      <w:pPr>
        <w:ind w:left="900" w:hanging="420"/>
      </w:pPr>
      <w:rPr>
        <w:rFonts w:ascii="Wingdings" w:hAnsi="Wingdings" w:hint="default"/>
      </w:rPr>
    </w:lvl>
    <w:lvl w:ilvl="1">
      <w:start w:val="7"/>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1A1E20E7"/>
    <w:multiLevelType w:val="multilevel"/>
    <w:tmpl w:val="1A1E20E7"/>
    <w:lvl w:ilvl="0">
      <w:start w:val="1"/>
      <w:numFmt w:val="bullet"/>
      <w:pStyle w:val="af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1CC55F4B"/>
    <w:multiLevelType w:val="multilevel"/>
    <w:tmpl w:val="1CC55F4B"/>
    <w:lvl w:ilvl="0">
      <w:start w:val="1"/>
      <w:numFmt w:val="decimal"/>
      <w:lvlText w:val="6.%1"/>
      <w:lvlJc w:val="left"/>
      <w:pPr>
        <w:ind w:left="860" w:hanging="420"/>
      </w:pPr>
    </w:lvl>
    <w:lvl w:ilvl="1">
      <w:start w:val="1"/>
      <w:numFmt w:val="lowerLetter"/>
      <w:lvlText w:val="%2)"/>
      <w:lvlJc w:val="left"/>
      <w:pPr>
        <w:ind w:left="1280" w:hanging="420"/>
      </w:pPr>
    </w:lvl>
    <w:lvl w:ilvl="2">
      <w:start w:val="1"/>
      <w:numFmt w:val="lowerRoman"/>
      <w:pStyle w:val="4"/>
      <w:lvlText w:val="%3."/>
      <w:lvlJc w:val="right"/>
      <w:pPr>
        <w:ind w:left="1700" w:hanging="420"/>
      </w:pPr>
    </w:lvl>
    <w:lvl w:ilvl="3">
      <w:start w:val="1"/>
      <w:numFmt w:val="chineseCountingThousand"/>
      <w:lvlText w:val="(%4)"/>
      <w:lvlJc w:val="left"/>
      <w:pPr>
        <w:ind w:left="846"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1">
    <w:nsid w:val="1D5755D3"/>
    <w:multiLevelType w:val="multilevel"/>
    <w:tmpl w:val="1D5755D3"/>
    <w:lvl w:ilvl="0">
      <w:start w:val="1"/>
      <w:numFmt w:val="bullet"/>
      <w:pStyle w:val="ItemList"/>
      <w:lvlText w:val=""/>
      <w:lvlJc w:val="left"/>
      <w:pPr>
        <w:tabs>
          <w:tab w:val="left" w:pos="709"/>
        </w:tabs>
        <w:ind w:left="709" w:hanging="425"/>
      </w:pPr>
      <w:rPr>
        <w:rFonts w:ascii="Wingdings" w:hAnsi="Wingdings" w:cs="Wingdings" w:hint="default"/>
        <w:b w:val="0"/>
        <w:bCs w:val="0"/>
        <w:i w:val="0"/>
        <w:iCs w:val="0"/>
        <w:caps w:val="0"/>
        <w:strike w:val="0"/>
        <w:dstrike w:val="0"/>
        <w:outline w:val="0"/>
        <w:shadow w:val="0"/>
        <w:spacing w:val="0"/>
        <w:w w:val="100"/>
        <w:position w:val="2"/>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201573AD"/>
    <w:multiLevelType w:val="multilevel"/>
    <w:tmpl w:val="201573AD"/>
    <w:lvl w:ilvl="0">
      <w:start w:val="1"/>
      <w:numFmt w:val="bullet"/>
      <w:lvlText w:val=""/>
      <w:lvlJc w:val="left"/>
      <w:pPr>
        <w:tabs>
          <w:tab w:val="left" w:pos="420"/>
        </w:tabs>
        <w:ind w:left="420" w:hanging="420"/>
      </w:pPr>
      <w:rPr>
        <w:rFonts w:ascii="Wingdings" w:hAnsi="Wingdings" w:hint="default"/>
        <w:b/>
      </w:rPr>
    </w:lvl>
    <w:lvl w:ilvl="1">
      <w:start w:val="5"/>
      <w:numFmt w:val="decimal"/>
      <w:lvlText w:val="%2、"/>
      <w:lvlJc w:val="left"/>
      <w:pPr>
        <w:tabs>
          <w:tab w:val="left" w:pos="780"/>
        </w:tabs>
        <w:ind w:left="780" w:hanging="360"/>
      </w:pPr>
    </w:lvl>
    <w:lvl w:ilvl="2">
      <w:start w:val="1"/>
      <w:numFmt w:val="decimal"/>
      <w:pStyle w:val="af4"/>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205B0A59"/>
    <w:multiLevelType w:val="multilevel"/>
    <w:tmpl w:val="205B0A59"/>
    <w:lvl w:ilvl="0">
      <w:start w:val="1"/>
      <w:numFmt w:val="chineseCountingThousand"/>
      <w:lvlText w:val="(%1)"/>
      <w:lvlJc w:val="left"/>
      <w:pPr>
        <w:ind w:left="900" w:hanging="420"/>
      </w:pPr>
    </w:lvl>
    <w:lvl w:ilvl="1">
      <w:start w:val="1"/>
      <w:numFmt w:val="chineseCountingThousand"/>
      <w:pStyle w:val="af5"/>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nsid w:val="20AC0CBA"/>
    <w:multiLevelType w:val="multilevel"/>
    <w:tmpl w:val="20AC0CBA"/>
    <w:lvl w:ilvl="0">
      <w:start w:val="1"/>
      <w:numFmt w:val="bullet"/>
      <w:pStyle w:val="af6"/>
      <w:lvlText w:val=""/>
      <w:lvlJc w:val="left"/>
      <w:pPr>
        <w:ind w:left="1280" w:hanging="360"/>
      </w:pPr>
      <w:rPr>
        <w:rFonts w:ascii="Symbol" w:hAnsi="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hint="default"/>
      </w:rPr>
    </w:lvl>
    <w:lvl w:ilvl="3">
      <w:start w:val="1"/>
      <w:numFmt w:val="bullet"/>
      <w:lvlText w:val=""/>
      <w:lvlJc w:val="left"/>
      <w:pPr>
        <w:ind w:left="3440" w:hanging="360"/>
      </w:pPr>
      <w:rPr>
        <w:rFonts w:ascii="Symbol" w:hAnsi="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hint="default"/>
      </w:rPr>
    </w:lvl>
    <w:lvl w:ilvl="6">
      <w:start w:val="1"/>
      <w:numFmt w:val="bullet"/>
      <w:lvlText w:val=""/>
      <w:lvlJc w:val="left"/>
      <w:pPr>
        <w:ind w:left="5600" w:hanging="360"/>
      </w:pPr>
      <w:rPr>
        <w:rFonts w:ascii="Symbol" w:hAnsi="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hint="default"/>
      </w:rPr>
    </w:lvl>
  </w:abstractNum>
  <w:abstractNum w:abstractNumId="45">
    <w:nsid w:val="22543933"/>
    <w:multiLevelType w:val="multilevel"/>
    <w:tmpl w:val="22543933"/>
    <w:lvl w:ilvl="0">
      <w:start w:val="1"/>
      <w:numFmt w:val="bullet"/>
      <w:pStyle w:val="40"/>
      <w:lvlText w:val=""/>
      <w:lvlJc w:val="left"/>
      <w:pPr>
        <w:tabs>
          <w:tab w:val="left" w:pos="1040"/>
        </w:tabs>
        <w:ind w:left="1077" w:hanging="47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2255480E"/>
    <w:multiLevelType w:val="multilevel"/>
    <w:tmpl w:val="2255480E"/>
    <w:lvl w:ilvl="0">
      <w:start w:val="1"/>
      <w:numFmt w:val="bullet"/>
      <w:pStyle w:val="4-1"/>
      <w:lvlText w:val=""/>
      <w:lvlJc w:val="left"/>
      <w:pPr>
        <w:tabs>
          <w:tab w:val="left" w:pos="2986"/>
        </w:tabs>
        <w:ind w:left="2986" w:hanging="48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7">
    <w:nsid w:val="226C4207"/>
    <w:multiLevelType w:val="multilevel"/>
    <w:tmpl w:val="226C4207"/>
    <w:lvl w:ilvl="0">
      <w:start w:val="1"/>
      <w:numFmt w:val="decimal"/>
      <w:lvlText w:val="%1）"/>
      <w:lvlJc w:val="left"/>
      <w:pPr>
        <w:tabs>
          <w:tab w:val="left" w:pos="937"/>
        </w:tabs>
        <w:ind w:left="0" w:firstLine="510"/>
      </w:pPr>
    </w:lvl>
    <w:lvl w:ilvl="1">
      <w:start w:val="1"/>
      <w:numFmt w:val="lowerLetter"/>
      <w:lvlText w:val="%2."/>
      <w:lvlJc w:val="left"/>
      <w:pPr>
        <w:tabs>
          <w:tab w:val="left" w:pos="1440"/>
        </w:tabs>
        <w:ind w:left="1440" w:hanging="360"/>
      </w:pPr>
    </w:lvl>
    <w:lvl w:ilvl="2">
      <w:start w:val="1"/>
      <w:numFmt w:val="lowerRoman"/>
      <w:pStyle w:val="3TimesNewRoman5173"/>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22CF0F0C"/>
    <w:multiLevelType w:val="multilevel"/>
    <w:tmpl w:val="22CF0F0C"/>
    <w:lvl w:ilvl="0">
      <w:start w:val="1"/>
      <w:numFmt w:val="bullet"/>
      <w:pStyle w:val="33level3PIM3H3Level3Headh3sect123"/>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22D2792E"/>
    <w:multiLevelType w:val="multilevel"/>
    <w:tmpl w:val="22D2792E"/>
    <w:lvl w:ilvl="0">
      <w:start w:val="1"/>
      <w:numFmt w:val="bullet"/>
      <w:pStyle w:val="af7"/>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0">
    <w:nsid w:val="24686DF0"/>
    <w:multiLevelType w:val="multilevel"/>
    <w:tmpl w:val="24686DF0"/>
    <w:lvl w:ilvl="0">
      <w:start w:val="1"/>
      <w:numFmt w:val="decimal"/>
      <w:pStyle w:val="af8"/>
      <w:lvlText w:val="（%1）"/>
      <w:lvlJc w:val="left"/>
      <w:pPr>
        <w:ind w:left="1130" w:hanging="420"/>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
      <w:lvlText w:val="%2."/>
      <w:lvlJc w:val="left"/>
      <w:pPr>
        <w:ind w:left="1205" w:hanging="360"/>
      </w:pPr>
      <w:rPr>
        <w:rFonts w:cs="Times New Roman" w:hint="default"/>
      </w:rPr>
    </w:lvl>
    <w:lvl w:ilvl="2">
      <w:start w:val="1"/>
      <w:numFmt w:val="lowerRoman"/>
      <w:lvlText w:val="%3."/>
      <w:lvlJc w:val="right"/>
      <w:pPr>
        <w:ind w:left="1685" w:hanging="420"/>
      </w:pPr>
      <w:rPr>
        <w:rFonts w:cs="Times New Roman"/>
      </w:rPr>
    </w:lvl>
    <w:lvl w:ilvl="3">
      <w:start w:val="1"/>
      <w:numFmt w:val="decimal"/>
      <w:lvlText w:val="%4."/>
      <w:lvlJc w:val="left"/>
      <w:pPr>
        <w:ind w:left="2105" w:hanging="420"/>
      </w:pPr>
      <w:rPr>
        <w:rFonts w:cs="Times New Roman"/>
      </w:rPr>
    </w:lvl>
    <w:lvl w:ilvl="4">
      <w:start w:val="1"/>
      <w:numFmt w:val="lowerLetter"/>
      <w:lvlText w:val="%5)"/>
      <w:lvlJc w:val="left"/>
      <w:pPr>
        <w:ind w:left="2525" w:hanging="420"/>
      </w:pPr>
      <w:rPr>
        <w:rFonts w:cs="Times New Roman"/>
      </w:rPr>
    </w:lvl>
    <w:lvl w:ilvl="5">
      <w:start w:val="1"/>
      <w:numFmt w:val="lowerRoman"/>
      <w:lvlText w:val="%6."/>
      <w:lvlJc w:val="right"/>
      <w:pPr>
        <w:ind w:left="2945" w:hanging="420"/>
      </w:pPr>
      <w:rPr>
        <w:rFonts w:cs="Times New Roman"/>
      </w:rPr>
    </w:lvl>
    <w:lvl w:ilvl="6">
      <w:start w:val="1"/>
      <w:numFmt w:val="decimal"/>
      <w:lvlText w:val="%7."/>
      <w:lvlJc w:val="left"/>
      <w:pPr>
        <w:ind w:left="3365" w:hanging="420"/>
      </w:pPr>
      <w:rPr>
        <w:rFonts w:cs="Times New Roman"/>
      </w:rPr>
    </w:lvl>
    <w:lvl w:ilvl="7">
      <w:start w:val="1"/>
      <w:numFmt w:val="lowerLetter"/>
      <w:lvlText w:val="%8)"/>
      <w:lvlJc w:val="left"/>
      <w:pPr>
        <w:ind w:left="3785" w:hanging="420"/>
      </w:pPr>
      <w:rPr>
        <w:rFonts w:cs="Times New Roman"/>
      </w:rPr>
    </w:lvl>
    <w:lvl w:ilvl="8">
      <w:start w:val="1"/>
      <w:numFmt w:val="lowerRoman"/>
      <w:lvlText w:val="%9."/>
      <w:lvlJc w:val="right"/>
      <w:pPr>
        <w:ind w:left="4205" w:hanging="420"/>
      </w:pPr>
      <w:rPr>
        <w:rFonts w:cs="Times New Roman"/>
      </w:rPr>
    </w:lvl>
  </w:abstractNum>
  <w:abstractNum w:abstractNumId="51">
    <w:nsid w:val="24BD0EB6"/>
    <w:multiLevelType w:val="multilevel"/>
    <w:tmpl w:val="24BD0EB6"/>
    <w:lvl w:ilvl="0">
      <w:start w:val="1"/>
      <w:numFmt w:val="chineseCountingThousand"/>
      <w:pStyle w:val="af9"/>
      <w:lvlText w:val="(%1)"/>
      <w:lvlJc w:val="left"/>
      <w:pPr>
        <w:tabs>
          <w:tab w:val="left" w:pos="1247"/>
        </w:tabs>
        <w:ind w:left="1247" w:hanging="567"/>
      </w:pPr>
      <w:rPr>
        <w:rFonts w:ascii="Times New Roman" w:eastAsia="宋体" w:hAnsi="Times New Roman"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nsid w:val="286C78D4"/>
    <w:multiLevelType w:val="multilevel"/>
    <w:tmpl w:val="286C78D4"/>
    <w:lvl w:ilvl="0">
      <w:start w:val="1"/>
      <w:numFmt w:val="decimal"/>
      <w:pStyle w:val="-4"/>
      <w:lvlText w:val="%1."/>
      <w:lvlJc w:val="left"/>
      <w:pPr>
        <w:ind w:left="1100" w:hanging="420"/>
      </w:p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abstractNum w:abstractNumId="53">
    <w:nsid w:val="297B7B83"/>
    <w:multiLevelType w:val="multilevel"/>
    <w:tmpl w:val="297B7B83"/>
    <w:lvl w:ilvl="0">
      <w:start w:val="1"/>
      <w:numFmt w:val="decimal"/>
      <w:pStyle w:val="afa"/>
      <w:lvlText w:val="[%1]"/>
      <w:lvlJc w:val="left"/>
      <w:pPr>
        <w:tabs>
          <w:tab w:val="left" w:pos="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nsid w:val="2C5917C3"/>
    <w:multiLevelType w:val="multilevel"/>
    <w:tmpl w:val="2C5917C3"/>
    <w:lvl w:ilvl="0">
      <w:start w:val="1"/>
      <w:numFmt w:val="none"/>
      <w:suff w:val="nothing"/>
      <w:lvlText w:val="%1——"/>
      <w:lvlJc w:val="left"/>
      <w:pPr>
        <w:ind w:left="2393" w:hanging="408"/>
      </w:pPr>
      <w:rPr>
        <w:lang w:val="en-US"/>
      </w:rPr>
    </w:lvl>
    <w:lvl w:ilvl="1">
      <w:start w:val="1"/>
      <w:numFmt w:val="bullet"/>
      <w:pStyle w:val="afb"/>
      <w:lvlText w:val=""/>
      <w:lvlJc w:val="left"/>
      <w:pPr>
        <w:tabs>
          <w:tab w:val="left" w:pos="760"/>
        </w:tabs>
        <w:ind w:left="1264" w:hanging="413"/>
      </w:pPr>
      <w:rPr>
        <w:rFonts w:ascii="Symbol" w:hAnsi="Symbol" w:hint="default"/>
        <w:color w:val="auto"/>
      </w:rPr>
    </w:lvl>
    <w:lvl w:ilvl="2">
      <w:start w:val="1"/>
      <w:numFmt w:val="bullet"/>
      <w:pStyle w:val="af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55">
    <w:nsid w:val="2C975F4C"/>
    <w:multiLevelType w:val="multilevel"/>
    <w:tmpl w:val="2C975F4C"/>
    <w:lvl w:ilvl="0">
      <w:start w:val="1"/>
      <w:numFmt w:val="decimal"/>
      <w:pStyle w:val="afd"/>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56">
    <w:nsid w:val="2D1650E9"/>
    <w:multiLevelType w:val="multilevel"/>
    <w:tmpl w:val="2D1650E9"/>
    <w:lvl w:ilvl="0">
      <w:start w:val="1"/>
      <w:numFmt w:val="bullet"/>
      <w:pStyle w:val="afe"/>
      <w:lvlText w:val=""/>
      <w:lvlJc w:val="left"/>
      <w:pPr>
        <w:tabs>
          <w:tab w:val="left" w:pos="454"/>
        </w:tabs>
        <w:ind w:left="454" w:hanging="45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57">
    <w:nsid w:val="2EF63F09"/>
    <w:multiLevelType w:val="multilevel"/>
    <w:tmpl w:val="2EF63F09"/>
    <w:lvl w:ilvl="0">
      <w:start w:val="1"/>
      <w:numFmt w:val="chineseCountingThousand"/>
      <w:pStyle w:val="aff"/>
      <w:lvlText w:val="第%1篇"/>
      <w:lvlJc w:val="center"/>
      <w:pPr>
        <w:tabs>
          <w:tab w:val="left" w:pos="840"/>
        </w:tabs>
        <w:ind w:left="840" w:hanging="420"/>
      </w:pPr>
      <w:rPr>
        <w:rFonts w:eastAsia="黑体" w:hint="eastAsia"/>
        <w:b/>
        <w:i w:val="0"/>
        <w:sz w:val="52"/>
        <w:szCs w:val="5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nsid w:val="304C0305"/>
    <w:multiLevelType w:val="multilevel"/>
    <w:tmpl w:val="304C0305"/>
    <w:lvl w:ilvl="0">
      <w:start w:val="1"/>
      <w:numFmt w:val="bullet"/>
      <w:pStyle w:val="32"/>
      <w:lvlText w:val=""/>
      <w:lvlJc w:val="left"/>
      <w:pPr>
        <w:tabs>
          <w:tab w:val="left" w:pos="765"/>
        </w:tabs>
        <w:ind w:left="765" w:hanging="34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nsid w:val="332425DF"/>
    <w:multiLevelType w:val="multilevel"/>
    <w:tmpl w:val="332425DF"/>
    <w:lvl w:ilvl="0">
      <w:start w:val="1"/>
      <w:numFmt w:val="decimal"/>
      <w:pStyle w:val="aff0"/>
      <w:lvlText w:val="表格%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3422475A"/>
    <w:multiLevelType w:val="multilevel"/>
    <w:tmpl w:val="3422475A"/>
    <w:lvl w:ilvl="0">
      <w:start w:val="1"/>
      <w:numFmt w:val="chineseCountingThousand"/>
      <w:pStyle w:val="33"/>
      <w:lvlText w:val="第 %1 条"/>
      <w:lvlJc w:val="left"/>
      <w:pPr>
        <w:tabs>
          <w:tab w:val="left" w:pos="839"/>
        </w:tabs>
        <w:ind w:left="0" w:firstLine="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nsid w:val="34AA0C12"/>
    <w:multiLevelType w:val="multilevel"/>
    <w:tmpl w:val="34AA0C12"/>
    <w:lvl w:ilvl="0">
      <w:start w:val="1"/>
      <w:numFmt w:val="decimal"/>
      <w:pStyle w:val="14"/>
      <w:lvlText w:val="%1"/>
      <w:lvlJc w:val="left"/>
      <w:pPr>
        <w:ind w:left="425" w:hanging="425"/>
      </w:pPr>
    </w:lvl>
    <w:lvl w:ilvl="1">
      <w:start w:val="1"/>
      <w:numFmt w:val="decimal"/>
      <w:pStyle w:val="24"/>
      <w:lvlText w:val="%1.%2"/>
      <w:lvlJc w:val="left"/>
      <w:pPr>
        <w:ind w:left="992" w:hanging="567"/>
      </w:pPr>
    </w:lvl>
    <w:lvl w:ilvl="2">
      <w:start w:val="1"/>
      <w:numFmt w:val="decimal"/>
      <w:pStyle w:val="34"/>
      <w:lvlText w:val="%1.%2.%3"/>
      <w:lvlJc w:val="left"/>
      <w:pPr>
        <w:ind w:left="1418" w:hanging="567"/>
      </w:pPr>
    </w:lvl>
    <w:lvl w:ilvl="3">
      <w:start w:val="1"/>
      <w:numFmt w:val="decimal"/>
      <w:pStyle w:val="41"/>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2">
    <w:nsid w:val="361577C8"/>
    <w:multiLevelType w:val="multilevel"/>
    <w:tmpl w:val="361577C8"/>
    <w:lvl w:ilvl="0">
      <w:start w:val="1"/>
      <w:numFmt w:val="bullet"/>
      <w:pStyle w:val="15"/>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Wingdings" w:hAnsi="Wingdings" w:hint="default"/>
      </w:rPr>
    </w:lvl>
    <w:lvl w:ilvl="4">
      <w:start w:val="1"/>
      <w:numFmt w:val="bullet"/>
      <w:lvlText w:val=""/>
      <w:lvlJc w:val="left"/>
      <w:pPr>
        <w:tabs>
          <w:tab w:val="left" w:pos="1800"/>
        </w:tabs>
        <w:ind w:left="1800" w:hanging="360"/>
      </w:pPr>
      <w:rPr>
        <w:rFonts w:ascii="Wingdings" w:hAnsi="Wingdings"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63">
    <w:nsid w:val="365C1A32"/>
    <w:multiLevelType w:val="multilevel"/>
    <w:tmpl w:val="365C1A32"/>
    <w:lvl w:ilvl="0">
      <w:start w:val="1"/>
      <w:numFmt w:val="lowerLetter"/>
      <w:pStyle w:val="25"/>
      <w:lvlText w:val="%1)"/>
      <w:lvlJc w:val="left"/>
      <w:pPr>
        <w:tabs>
          <w:tab w:val="left" w:pos="900"/>
        </w:tabs>
        <w:ind w:left="900" w:hanging="420"/>
      </w:pPr>
    </w:lvl>
    <w:lvl w:ilvl="1">
      <w:start w:val="5"/>
      <w:numFmt w:val="decimal"/>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4">
    <w:nsid w:val="366D25BF"/>
    <w:multiLevelType w:val="multilevel"/>
    <w:tmpl w:val="366D25BF"/>
    <w:lvl w:ilvl="0">
      <w:start w:val="1"/>
      <w:numFmt w:val="bullet"/>
      <w:pStyle w:val="Aff1"/>
      <w:lvlText w:val=""/>
      <w:lvlJc w:val="left"/>
      <w:pPr>
        <w:tabs>
          <w:tab w:val="left" w:pos="1021"/>
        </w:tabs>
        <w:ind w:left="1021"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nsid w:val="366D2CD7"/>
    <w:multiLevelType w:val="multilevel"/>
    <w:tmpl w:val="366D2CD7"/>
    <w:lvl w:ilvl="0">
      <w:start w:val="1"/>
      <w:numFmt w:val="bullet"/>
      <w:pStyle w:val="aff2"/>
      <w:lvlText w:val=""/>
      <w:lvlJc w:val="left"/>
      <w:pPr>
        <w:ind w:left="846" w:hanging="420"/>
      </w:pPr>
      <w:rPr>
        <w:rFonts w:ascii="Wingdings" w:hAnsi="Wingdings" w:hint="default"/>
        <w:sz w:val="24"/>
        <w:szCs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6">
    <w:nsid w:val="374F227B"/>
    <w:multiLevelType w:val="multilevel"/>
    <w:tmpl w:val="374F227B"/>
    <w:lvl w:ilvl="0">
      <w:start w:val="1"/>
      <w:numFmt w:val="decimal"/>
      <w:lvlText w:val="%1."/>
      <w:lvlJc w:val="left"/>
      <w:pPr>
        <w:tabs>
          <w:tab w:val="left" w:pos="3970"/>
        </w:tabs>
        <w:ind w:left="3970" w:hanging="425"/>
      </w:pPr>
      <w:rPr>
        <w:rFonts w:hint="eastAsia"/>
      </w:rPr>
    </w:lvl>
    <w:lvl w:ilvl="1">
      <w:start w:val="1"/>
      <w:numFmt w:val="decimal"/>
      <w:pStyle w:val="NN"/>
      <w:lvlText w:val="%1.%2 "/>
      <w:lvlJc w:val="left"/>
      <w:pPr>
        <w:tabs>
          <w:tab w:val="left" w:pos="1418"/>
        </w:tabs>
        <w:ind w:left="1418"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7">
    <w:nsid w:val="38875C82"/>
    <w:multiLevelType w:val="multilevel"/>
    <w:tmpl w:val="38875C82"/>
    <w:lvl w:ilvl="0">
      <w:start w:val="1"/>
      <w:numFmt w:val="decimal"/>
      <w:pStyle w:val="aff3"/>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8">
    <w:nsid w:val="3A324D0F"/>
    <w:multiLevelType w:val="multilevel"/>
    <w:tmpl w:val="3A324D0F"/>
    <w:lvl w:ilvl="0">
      <w:start w:val="1"/>
      <w:numFmt w:val="bullet"/>
      <w:pStyle w:val="16"/>
      <w:lvlText w:val=""/>
      <w:lvlJc w:val="left"/>
      <w:pPr>
        <w:tabs>
          <w:tab w:val="left" w:pos="958"/>
        </w:tabs>
        <w:ind w:left="958" w:hanging="448"/>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9">
    <w:nsid w:val="3A395B34"/>
    <w:multiLevelType w:val="multilevel"/>
    <w:tmpl w:val="3A395B34"/>
    <w:lvl w:ilvl="0">
      <w:start w:val="1"/>
      <w:numFmt w:val="decimal"/>
      <w:pStyle w:val="aff4"/>
      <w:lvlText w:val="%1、"/>
      <w:lvlJc w:val="left"/>
      <w:pPr>
        <w:tabs>
          <w:tab w:val="left" w:pos="720"/>
        </w:tabs>
        <w:ind w:left="425" w:hanging="425"/>
      </w:pPr>
    </w:lvl>
    <w:lvl w:ilvl="1">
      <w:start w:val="1"/>
      <w:numFmt w:val="decimal"/>
      <w:lvlText w:val="5.%2"/>
      <w:lvlJc w:val="left"/>
      <w:pPr>
        <w:tabs>
          <w:tab w:val="left" w:pos="992"/>
        </w:tabs>
        <w:ind w:left="992" w:hanging="567"/>
      </w:pPr>
      <w:rPr>
        <w:b/>
        <w:i w:val="0"/>
      </w:rPr>
    </w:lvl>
    <w:lvl w:ilvl="2">
      <w:start w:val="1"/>
      <w:numFmt w:val="decimal"/>
      <w:lvlText w:val="%1.%2.%3、"/>
      <w:lvlJc w:val="left"/>
      <w:pPr>
        <w:tabs>
          <w:tab w:val="left" w:pos="2291"/>
        </w:tabs>
        <w:ind w:left="1418" w:hanging="567"/>
      </w:pPr>
    </w:lvl>
    <w:lvl w:ilvl="3">
      <w:start w:val="1"/>
      <w:numFmt w:val="decimal"/>
      <w:lvlText w:val="%1.%2.%3.%4"/>
      <w:lvlJc w:val="left"/>
      <w:pPr>
        <w:tabs>
          <w:tab w:val="left" w:pos="3436"/>
        </w:tabs>
        <w:ind w:left="1984" w:hanging="708"/>
      </w:pPr>
    </w:lvl>
    <w:lvl w:ilvl="4">
      <w:start w:val="1"/>
      <w:numFmt w:val="decimal"/>
      <w:lvlText w:val="%1.%2.%3.%4.%5"/>
      <w:lvlJc w:val="left"/>
      <w:pPr>
        <w:tabs>
          <w:tab w:val="left" w:pos="4221"/>
        </w:tabs>
        <w:ind w:left="2551" w:hanging="850"/>
      </w:pPr>
    </w:lvl>
    <w:lvl w:ilvl="5">
      <w:start w:val="1"/>
      <w:numFmt w:val="decimal"/>
      <w:lvlText w:val="%1.%2.%3.%4.%5.%6"/>
      <w:lvlJc w:val="left"/>
      <w:pPr>
        <w:tabs>
          <w:tab w:val="left" w:pos="5006"/>
        </w:tabs>
        <w:ind w:left="3260" w:hanging="1134"/>
      </w:pPr>
    </w:lvl>
    <w:lvl w:ilvl="6">
      <w:start w:val="1"/>
      <w:numFmt w:val="decimal"/>
      <w:lvlText w:val="%1.%2.%3.%4.%5.%6.%7"/>
      <w:lvlJc w:val="left"/>
      <w:pPr>
        <w:tabs>
          <w:tab w:val="left" w:pos="6151"/>
        </w:tabs>
        <w:ind w:left="3827" w:hanging="1276"/>
      </w:pPr>
    </w:lvl>
    <w:lvl w:ilvl="7">
      <w:start w:val="1"/>
      <w:numFmt w:val="decimal"/>
      <w:lvlText w:val="%1.%2.%3.%4.%5.%6.%7.%8"/>
      <w:lvlJc w:val="left"/>
      <w:pPr>
        <w:tabs>
          <w:tab w:val="left" w:pos="6936"/>
        </w:tabs>
        <w:ind w:left="4394" w:hanging="1418"/>
      </w:pPr>
    </w:lvl>
    <w:lvl w:ilvl="8">
      <w:start w:val="1"/>
      <w:numFmt w:val="decimal"/>
      <w:lvlText w:val="%1.%2.%3.%4.%5.%6.%7.%8.%9"/>
      <w:lvlJc w:val="left"/>
      <w:pPr>
        <w:tabs>
          <w:tab w:val="left" w:pos="8082"/>
        </w:tabs>
        <w:ind w:left="5102" w:hanging="1700"/>
      </w:pPr>
    </w:lvl>
  </w:abstractNum>
  <w:abstractNum w:abstractNumId="70">
    <w:nsid w:val="3C64098E"/>
    <w:multiLevelType w:val="multilevel"/>
    <w:tmpl w:val="3C64098E"/>
    <w:lvl w:ilvl="0">
      <w:start w:val="1"/>
      <w:numFmt w:val="bullet"/>
      <w:pStyle w:val="aff5"/>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b w:val="0"/>
        <w:i w:val="0"/>
        <w:sz w:val="13"/>
        <w:szCs w:val="13"/>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nsid w:val="3FB13ABA"/>
    <w:multiLevelType w:val="multilevel"/>
    <w:tmpl w:val="3FB13ABA"/>
    <w:lvl w:ilvl="0">
      <w:start w:val="1"/>
      <w:numFmt w:val="decimal"/>
      <w:lvlText w:val="%1."/>
      <w:lvlJc w:val="left"/>
      <w:pPr>
        <w:tabs>
          <w:tab w:val="left" w:pos="425"/>
        </w:tabs>
        <w:ind w:left="425" w:hanging="425"/>
      </w:pPr>
    </w:lvl>
    <w:lvl w:ilvl="1">
      <w:start w:val="1"/>
      <w:numFmt w:val="decimal"/>
      <w:pStyle w:val="2105"/>
      <w:lvlText w:val="%1.%2."/>
      <w:lvlJc w:val="left"/>
      <w:pPr>
        <w:tabs>
          <w:tab w:val="left" w:pos="567"/>
        </w:tabs>
        <w:ind w:left="567" w:hanging="567"/>
      </w:pPr>
    </w:lvl>
    <w:lvl w:ilvl="2">
      <w:start w:val="1"/>
      <w:numFmt w:val="decimal"/>
      <w:pStyle w:val="3105"/>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2">
    <w:nsid w:val="420C153B"/>
    <w:multiLevelType w:val="multilevel"/>
    <w:tmpl w:val="420C153B"/>
    <w:lvl w:ilvl="0">
      <w:start w:val="1"/>
      <w:numFmt w:val="decimal"/>
      <w:pStyle w:val="26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3">
    <w:nsid w:val="42807922"/>
    <w:multiLevelType w:val="multilevel"/>
    <w:tmpl w:val="42807922"/>
    <w:lvl w:ilvl="0">
      <w:start w:val="1"/>
      <w:numFmt w:val="bullet"/>
      <w:pStyle w:val="26"/>
      <w:lvlText w:val=""/>
      <w:lvlJc w:val="left"/>
      <w:pPr>
        <w:tabs>
          <w:tab w:val="left" w:pos="680"/>
        </w:tabs>
        <w:ind w:left="680" w:hanging="396"/>
      </w:pPr>
      <w:rPr>
        <w:rFonts w:ascii="Wingdings" w:hAnsi="Wingdings" w:hint="default"/>
        <w:sz w:val="15"/>
      </w:rPr>
    </w:lvl>
    <w:lvl w:ilvl="1">
      <w:start w:val="1"/>
      <w:numFmt w:val="decimal"/>
      <w:lvlText w:val="%2)"/>
      <w:lvlJc w:val="left"/>
      <w:pPr>
        <w:tabs>
          <w:tab w:val="left" w:pos="840"/>
        </w:tabs>
        <w:ind w:left="840" w:hanging="420"/>
      </w:pPr>
      <w:rPr>
        <w:sz w:val="15"/>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nsid w:val="42B277FB"/>
    <w:multiLevelType w:val="multilevel"/>
    <w:tmpl w:val="42B277FB"/>
    <w:lvl w:ilvl="0">
      <w:start w:val="1"/>
      <w:numFmt w:val="upperLetter"/>
      <w:lvlText w:val="%1."/>
      <w:lvlJc w:val="left"/>
      <w:pPr>
        <w:tabs>
          <w:tab w:val="left" w:pos="2836"/>
        </w:tabs>
        <w:ind w:left="2836" w:hanging="420"/>
      </w:pPr>
      <w:rPr>
        <w:rFonts w:ascii="Times New Roman" w:eastAsia="宋体" w:hAnsi="Times New Roman" w:cs="Times New Roman" w:hint="default"/>
        <w:b w:val="0"/>
        <w:i w:val="0"/>
        <w:sz w:val="21"/>
        <w:szCs w:val="21"/>
      </w:rPr>
    </w:lvl>
    <w:lvl w:ilvl="1">
      <w:start w:val="1"/>
      <w:numFmt w:val="bullet"/>
      <w:pStyle w:val="17"/>
      <w:lvlText w:val=""/>
      <w:lvlJc w:val="left"/>
      <w:pPr>
        <w:tabs>
          <w:tab w:val="left" w:pos="3900"/>
        </w:tabs>
        <w:ind w:left="3900" w:hanging="420"/>
      </w:pPr>
      <w:rPr>
        <w:rFonts w:ascii="Wingdings" w:hAnsi="Wingdings" w:hint="default"/>
        <w:b w:val="0"/>
        <w:i w:val="0"/>
        <w:sz w:val="10"/>
        <w:szCs w:val="10"/>
      </w:rPr>
    </w:lvl>
    <w:lvl w:ilvl="2">
      <w:start w:val="1"/>
      <w:numFmt w:val="bullet"/>
      <w:lvlText w:val=""/>
      <w:lvlJc w:val="left"/>
      <w:pPr>
        <w:tabs>
          <w:tab w:val="left" w:pos="4320"/>
        </w:tabs>
        <w:ind w:left="4320" w:hanging="420"/>
      </w:pPr>
      <w:rPr>
        <w:rFonts w:ascii="Wingdings" w:hAnsi="Wingdings" w:hint="default"/>
      </w:rPr>
    </w:lvl>
    <w:lvl w:ilvl="3">
      <w:start w:val="1"/>
      <w:numFmt w:val="bullet"/>
      <w:lvlText w:val=""/>
      <w:lvlJc w:val="left"/>
      <w:pPr>
        <w:tabs>
          <w:tab w:val="left" w:pos="4740"/>
        </w:tabs>
        <w:ind w:left="4740" w:hanging="420"/>
      </w:pPr>
      <w:rPr>
        <w:rFonts w:ascii="Wingdings" w:hAnsi="Wingdings" w:hint="default"/>
      </w:rPr>
    </w:lvl>
    <w:lvl w:ilvl="4">
      <w:start w:val="1"/>
      <w:numFmt w:val="bullet"/>
      <w:lvlText w:val=""/>
      <w:lvlJc w:val="left"/>
      <w:pPr>
        <w:tabs>
          <w:tab w:val="left" w:pos="5160"/>
        </w:tabs>
        <w:ind w:left="5160" w:hanging="420"/>
      </w:pPr>
      <w:rPr>
        <w:rFonts w:ascii="Wingdings" w:hAnsi="Wingdings" w:hint="default"/>
      </w:rPr>
    </w:lvl>
    <w:lvl w:ilvl="5">
      <w:start w:val="1"/>
      <w:numFmt w:val="bullet"/>
      <w:lvlText w:val=""/>
      <w:lvlJc w:val="left"/>
      <w:pPr>
        <w:tabs>
          <w:tab w:val="left" w:pos="5580"/>
        </w:tabs>
        <w:ind w:left="5580" w:hanging="420"/>
      </w:pPr>
      <w:rPr>
        <w:rFonts w:ascii="Wingdings" w:hAnsi="Wingdings" w:hint="default"/>
      </w:rPr>
    </w:lvl>
    <w:lvl w:ilvl="6">
      <w:start w:val="1"/>
      <w:numFmt w:val="bullet"/>
      <w:lvlText w:val=""/>
      <w:lvlJc w:val="left"/>
      <w:pPr>
        <w:tabs>
          <w:tab w:val="left" w:pos="6000"/>
        </w:tabs>
        <w:ind w:left="6000" w:hanging="420"/>
      </w:pPr>
      <w:rPr>
        <w:rFonts w:ascii="Wingdings" w:hAnsi="Wingdings" w:hint="default"/>
      </w:rPr>
    </w:lvl>
    <w:lvl w:ilvl="7">
      <w:start w:val="1"/>
      <w:numFmt w:val="bullet"/>
      <w:lvlText w:val=""/>
      <w:lvlJc w:val="left"/>
      <w:pPr>
        <w:tabs>
          <w:tab w:val="left" w:pos="6420"/>
        </w:tabs>
        <w:ind w:left="6420" w:hanging="420"/>
      </w:pPr>
      <w:rPr>
        <w:rFonts w:ascii="Wingdings" w:hAnsi="Wingdings" w:hint="default"/>
      </w:rPr>
    </w:lvl>
    <w:lvl w:ilvl="8">
      <w:start w:val="1"/>
      <w:numFmt w:val="bullet"/>
      <w:lvlText w:val=""/>
      <w:lvlJc w:val="left"/>
      <w:pPr>
        <w:tabs>
          <w:tab w:val="left" w:pos="6840"/>
        </w:tabs>
        <w:ind w:left="6840" w:hanging="420"/>
      </w:pPr>
      <w:rPr>
        <w:rFonts w:ascii="Wingdings" w:hAnsi="Wingdings" w:hint="default"/>
      </w:rPr>
    </w:lvl>
  </w:abstractNum>
  <w:abstractNum w:abstractNumId="75">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f6"/>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ff7"/>
      <w:suff w:val="space"/>
      <w:lvlText w:val="表%9"/>
      <w:lvlJc w:val="center"/>
      <w:pPr>
        <w:ind w:left="0" w:firstLine="0"/>
      </w:pPr>
      <w:rPr>
        <w:rFonts w:ascii="Arial" w:eastAsia="黑体" w:hAnsi="Arial" w:hint="default"/>
        <w:b w:val="0"/>
        <w:i w:val="0"/>
        <w:sz w:val="18"/>
        <w:szCs w:val="18"/>
      </w:rPr>
    </w:lvl>
  </w:abstractNum>
  <w:abstractNum w:abstractNumId="76">
    <w:nsid w:val="442F77BD"/>
    <w:multiLevelType w:val="multilevel"/>
    <w:tmpl w:val="442F77BD"/>
    <w:lvl w:ilvl="0">
      <w:start w:val="1"/>
      <w:numFmt w:val="decimal"/>
      <w:lvlText w:val="1.%1"/>
      <w:lvlJc w:val="left"/>
      <w:pPr>
        <w:tabs>
          <w:tab w:val="left" w:pos="644"/>
        </w:tabs>
        <w:ind w:left="644" w:hanging="420"/>
      </w:pPr>
    </w:lvl>
    <w:lvl w:ilvl="1">
      <w:start w:val="1"/>
      <w:numFmt w:val="bullet"/>
      <w:pStyle w:val="aff8"/>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nsid w:val="45121664"/>
    <w:multiLevelType w:val="multilevel"/>
    <w:tmpl w:val="45121664"/>
    <w:lvl w:ilvl="0">
      <w:start w:val="1"/>
      <w:numFmt w:val="bullet"/>
      <w:pStyle w:val="-5"/>
      <w:lvlText w:val="•"/>
      <w:lvlJc w:val="left"/>
      <w:pPr>
        <w:ind w:left="980" w:hanging="420"/>
      </w:pPr>
      <w:rPr>
        <w:rFonts w:ascii="Vivaldi" w:hAnsi="Vivaldi"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8">
    <w:nsid w:val="454A6A28"/>
    <w:multiLevelType w:val="multilevel"/>
    <w:tmpl w:val="454A6A28"/>
    <w:lvl w:ilvl="0">
      <w:start w:val="1"/>
      <w:numFmt w:val="bullet"/>
      <w:lvlText w:val="•"/>
      <w:lvlJc w:val="left"/>
      <w:pPr>
        <w:tabs>
          <w:tab w:val="left" w:pos="720"/>
        </w:tabs>
        <w:ind w:left="720" w:hanging="360"/>
      </w:pPr>
      <w:rPr>
        <w:rFonts w:ascii="宋体" w:eastAsia="Times New Roman" w:hAnsi="宋体" w:hint="eastAsia"/>
      </w:rPr>
    </w:lvl>
    <w:lvl w:ilvl="1">
      <w:start w:val="1"/>
      <w:numFmt w:val="bullet"/>
      <w:pStyle w:val="HD1PI"/>
      <w:lvlText w:val="•"/>
      <w:lvlJc w:val="left"/>
      <w:pPr>
        <w:tabs>
          <w:tab w:val="left" w:pos="1440"/>
        </w:tabs>
        <w:ind w:left="1440" w:hanging="360"/>
      </w:pPr>
      <w:rPr>
        <w:rFonts w:ascii="宋体" w:eastAsia="Times New Roman" w:hAnsi="宋体" w:hint="eastAsia"/>
      </w:rPr>
    </w:lvl>
    <w:lvl w:ilvl="2">
      <w:start w:val="1"/>
      <w:numFmt w:val="bullet"/>
      <w:lvlText w:val="•"/>
      <w:lvlJc w:val="left"/>
      <w:pPr>
        <w:tabs>
          <w:tab w:val="left" w:pos="2160"/>
        </w:tabs>
        <w:ind w:left="2160" w:hanging="360"/>
      </w:pPr>
      <w:rPr>
        <w:rFonts w:ascii="宋体" w:eastAsia="Times New Roman" w:hAnsi="宋体" w:hint="eastAsia"/>
      </w:rPr>
    </w:lvl>
    <w:lvl w:ilvl="3">
      <w:start w:val="1"/>
      <w:numFmt w:val="bullet"/>
      <w:lvlText w:val="•"/>
      <w:lvlJc w:val="left"/>
      <w:pPr>
        <w:tabs>
          <w:tab w:val="left" w:pos="2880"/>
        </w:tabs>
        <w:ind w:left="2880" w:hanging="360"/>
      </w:pPr>
      <w:rPr>
        <w:rFonts w:ascii="宋体" w:eastAsia="Times New Roman" w:hAnsi="宋体" w:hint="eastAsia"/>
      </w:rPr>
    </w:lvl>
    <w:lvl w:ilvl="4">
      <w:start w:val="1"/>
      <w:numFmt w:val="bullet"/>
      <w:lvlText w:val="•"/>
      <w:lvlJc w:val="left"/>
      <w:pPr>
        <w:tabs>
          <w:tab w:val="left" w:pos="3600"/>
        </w:tabs>
        <w:ind w:left="3600" w:hanging="360"/>
      </w:pPr>
      <w:rPr>
        <w:rFonts w:ascii="宋体" w:eastAsia="Times New Roman" w:hAnsi="宋体" w:hint="eastAsia"/>
      </w:rPr>
    </w:lvl>
    <w:lvl w:ilvl="5">
      <w:start w:val="1"/>
      <w:numFmt w:val="bullet"/>
      <w:lvlText w:val="•"/>
      <w:lvlJc w:val="left"/>
      <w:pPr>
        <w:tabs>
          <w:tab w:val="left" w:pos="4320"/>
        </w:tabs>
        <w:ind w:left="4320" w:hanging="360"/>
      </w:pPr>
      <w:rPr>
        <w:rFonts w:ascii="宋体" w:eastAsia="Times New Roman" w:hAnsi="宋体" w:hint="eastAsia"/>
      </w:rPr>
    </w:lvl>
    <w:lvl w:ilvl="6">
      <w:start w:val="1"/>
      <w:numFmt w:val="bullet"/>
      <w:lvlText w:val="•"/>
      <w:lvlJc w:val="left"/>
      <w:pPr>
        <w:tabs>
          <w:tab w:val="left" w:pos="5040"/>
        </w:tabs>
        <w:ind w:left="5040" w:hanging="360"/>
      </w:pPr>
      <w:rPr>
        <w:rFonts w:ascii="宋体" w:eastAsia="Times New Roman" w:hAnsi="宋体" w:hint="eastAsia"/>
      </w:rPr>
    </w:lvl>
    <w:lvl w:ilvl="7">
      <w:start w:val="1"/>
      <w:numFmt w:val="bullet"/>
      <w:lvlText w:val="•"/>
      <w:lvlJc w:val="left"/>
      <w:pPr>
        <w:tabs>
          <w:tab w:val="left" w:pos="5760"/>
        </w:tabs>
        <w:ind w:left="5760" w:hanging="360"/>
      </w:pPr>
      <w:rPr>
        <w:rFonts w:ascii="宋体" w:eastAsia="Times New Roman" w:hAnsi="宋体" w:hint="eastAsia"/>
      </w:rPr>
    </w:lvl>
    <w:lvl w:ilvl="8">
      <w:start w:val="1"/>
      <w:numFmt w:val="bullet"/>
      <w:lvlText w:val="•"/>
      <w:lvlJc w:val="left"/>
      <w:pPr>
        <w:tabs>
          <w:tab w:val="left" w:pos="6480"/>
        </w:tabs>
        <w:ind w:left="6480" w:hanging="360"/>
      </w:pPr>
      <w:rPr>
        <w:rFonts w:ascii="宋体" w:eastAsia="Times New Roman" w:hAnsi="宋体" w:hint="eastAsia"/>
      </w:rPr>
    </w:lvl>
  </w:abstractNum>
  <w:abstractNum w:abstractNumId="79">
    <w:nsid w:val="45F64039"/>
    <w:multiLevelType w:val="multilevel"/>
    <w:tmpl w:val="45F64039"/>
    <w:lvl w:ilvl="0">
      <w:start w:val="1"/>
      <w:numFmt w:val="bullet"/>
      <w:pStyle w:val="aff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nsid w:val="48B8004A"/>
    <w:multiLevelType w:val="multilevel"/>
    <w:tmpl w:val="48B8004A"/>
    <w:lvl w:ilvl="0">
      <w:start w:val="1"/>
      <w:numFmt w:val="bullet"/>
      <w:pStyle w:val="35"/>
      <w:lvlText w:val=""/>
      <w:lvlJc w:val="left"/>
      <w:pPr>
        <w:tabs>
          <w:tab w:val="left" w:pos="794"/>
        </w:tabs>
        <w:ind w:left="794" w:hanging="434"/>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nsid w:val="4AA56C18"/>
    <w:multiLevelType w:val="multilevel"/>
    <w:tmpl w:val="4AA56C18"/>
    <w:lvl w:ilvl="0">
      <w:start w:val="1"/>
      <w:numFmt w:val="upperLetter"/>
      <w:pStyle w:val="2-3"/>
      <w:lvlText w:val="%1."/>
      <w:lvlJc w:val="left"/>
      <w:pPr>
        <w:tabs>
          <w:tab w:val="left" w:pos="1876"/>
        </w:tabs>
        <w:ind w:left="1876" w:hanging="420"/>
      </w:pPr>
      <w:rPr>
        <w:rFonts w:ascii="Times New Roman" w:eastAsia="宋体" w:hAnsi="Times New Roman" w:cs="Times New Roman" w:hint="default"/>
        <w:sz w:val="21"/>
        <w:szCs w:val="21"/>
      </w:rPr>
    </w:lvl>
    <w:lvl w:ilvl="1">
      <w:start w:val="1"/>
      <w:numFmt w:val="bullet"/>
      <w:lvlText w:val=""/>
      <w:lvlJc w:val="left"/>
      <w:pPr>
        <w:tabs>
          <w:tab w:val="left" w:pos="2730"/>
        </w:tabs>
        <w:ind w:left="2730" w:hanging="420"/>
      </w:pPr>
      <w:rPr>
        <w:rFonts w:ascii="Wingdings" w:hAnsi="Wingdings" w:hint="default"/>
        <w:sz w:val="15"/>
      </w:rPr>
    </w:lvl>
    <w:lvl w:ilvl="2">
      <w:start w:val="1"/>
      <w:numFmt w:val="lowerRoman"/>
      <w:lvlText w:val="%3."/>
      <w:lvlJc w:val="right"/>
      <w:pPr>
        <w:tabs>
          <w:tab w:val="left" w:pos="3150"/>
        </w:tabs>
        <w:ind w:left="3150" w:hanging="420"/>
      </w:pPr>
    </w:lvl>
    <w:lvl w:ilvl="3">
      <w:start w:val="1"/>
      <w:numFmt w:val="decimal"/>
      <w:lvlText w:val="%4."/>
      <w:lvlJc w:val="left"/>
      <w:pPr>
        <w:tabs>
          <w:tab w:val="left" w:pos="3570"/>
        </w:tabs>
        <w:ind w:left="3570" w:hanging="420"/>
      </w:pPr>
    </w:lvl>
    <w:lvl w:ilvl="4">
      <w:start w:val="1"/>
      <w:numFmt w:val="lowerLetter"/>
      <w:lvlText w:val="%5)"/>
      <w:lvlJc w:val="left"/>
      <w:pPr>
        <w:tabs>
          <w:tab w:val="left" w:pos="3990"/>
        </w:tabs>
        <w:ind w:left="3990" w:hanging="420"/>
      </w:pPr>
    </w:lvl>
    <w:lvl w:ilvl="5">
      <w:start w:val="1"/>
      <w:numFmt w:val="lowerRoman"/>
      <w:lvlText w:val="%6."/>
      <w:lvlJc w:val="right"/>
      <w:pPr>
        <w:tabs>
          <w:tab w:val="left" w:pos="4410"/>
        </w:tabs>
        <w:ind w:left="4410" w:hanging="420"/>
      </w:pPr>
    </w:lvl>
    <w:lvl w:ilvl="6">
      <w:start w:val="1"/>
      <w:numFmt w:val="decimal"/>
      <w:lvlText w:val="%7."/>
      <w:lvlJc w:val="left"/>
      <w:pPr>
        <w:tabs>
          <w:tab w:val="left" w:pos="4830"/>
        </w:tabs>
        <w:ind w:left="4830" w:hanging="420"/>
      </w:pPr>
    </w:lvl>
    <w:lvl w:ilvl="7">
      <w:start w:val="1"/>
      <w:numFmt w:val="lowerLetter"/>
      <w:lvlText w:val="%8)"/>
      <w:lvlJc w:val="left"/>
      <w:pPr>
        <w:tabs>
          <w:tab w:val="left" w:pos="5250"/>
        </w:tabs>
        <w:ind w:left="5250" w:hanging="420"/>
      </w:pPr>
    </w:lvl>
    <w:lvl w:ilvl="8">
      <w:start w:val="1"/>
      <w:numFmt w:val="lowerRoman"/>
      <w:lvlText w:val="%9."/>
      <w:lvlJc w:val="right"/>
      <w:pPr>
        <w:tabs>
          <w:tab w:val="left" w:pos="5670"/>
        </w:tabs>
        <w:ind w:left="5670" w:hanging="420"/>
      </w:pPr>
    </w:lvl>
  </w:abstractNum>
  <w:abstractNum w:abstractNumId="82">
    <w:nsid w:val="4AE16A2F"/>
    <w:multiLevelType w:val="multilevel"/>
    <w:tmpl w:val="4AE16A2F"/>
    <w:lvl w:ilvl="0">
      <w:start w:val="1"/>
      <w:numFmt w:val="decimal"/>
      <w:pStyle w:val="18"/>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3">
    <w:nsid w:val="4B9D13A2"/>
    <w:multiLevelType w:val="multilevel"/>
    <w:tmpl w:val="4B9D13A2"/>
    <w:lvl w:ilvl="0">
      <w:start w:val="1"/>
      <w:numFmt w:val="bullet"/>
      <w:pStyle w:val="affa"/>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nsid w:val="4C411271"/>
    <w:multiLevelType w:val="multilevel"/>
    <w:tmpl w:val="4C411271"/>
    <w:lvl w:ilvl="0">
      <w:start w:val="1"/>
      <w:numFmt w:val="bullet"/>
      <w:pStyle w:val="3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4C714729"/>
    <w:multiLevelType w:val="multilevel"/>
    <w:tmpl w:val="4C714729"/>
    <w:lvl w:ilvl="0">
      <w:start w:val="1"/>
      <w:numFmt w:val="upperLetter"/>
      <w:pStyle w:val="4-3"/>
      <w:lvlText w:val="%1."/>
      <w:lvlJc w:val="left"/>
      <w:pPr>
        <w:tabs>
          <w:tab w:val="left" w:pos="2566"/>
        </w:tabs>
        <w:ind w:left="2566" w:hanging="420"/>
      </w:pPr>
      <w:rPr>
        <w:rFonts w:ascii="Times New Roman" w:eastAsia="宋体" w:hAnsi="Times New Roman" w:cs="Times New Roman" w:hint="default"/>
        <w:sz w:val="21"/>
        <w:szCs w:val="21"/>
      </w:rPr>
    </w:lvl>
    <w:lvl w:ilvl="1">
      <w:start w:val="10"/>
      <w:numFmt w:val="bullet"/>
      <w:lvlText w:val=""/>
      <w:lvlJc w:val="left"/>
      <w:pPr>
        <w:tabs>
          <w:tab w:val="left" w:pos="795"/>
        </w:tabs>
        <w:ind w:left="795" w:hanging="420"/>
      </w:pPr>
      <w:rPr>
        <w:rFonts w:ascii="Wingdings" w:hAnsi="Wingdings" w:hint="default"/>
        <w:sz w:val="15"/>
        <w:szCs w:val="15"/>
      </w:rPr>
    </w:lvl>
    <w:lvl w:ilvl="2">
      <w:start w:val="1"/>
      <w:numFmt w:val="lowerRoman"/>
      <w:lvlText w:val="%3."/>
      <w:lvlJc w:val="right"/>
      <w:pPr>
        <w:tabs>
          <w:tab w:val="left" w:pos="1215"/>
        </w:tabs>
        <w:ind w:left="1215" w:hanging="420"/>
      </w:pPr>
    </w:lvl>
    <w:lvl w:ilvl="3">
      <w:start w:val="1"/>
      <w:numFmt w:val="decimal"/>
      <w:lvlText w:val="%4."/>
      <w:lvlJc w:val="left"/>
      <w:pPr>
        <w:tabs>
          <w:tab w:val="left" w:pos="1635"/>
        </w:tabs>
        <w:ind w:left="1635" w:hanging="420"/>
      </w:pPr>
    </w:lvl>
    <w:lvl w:ilvl="4">
      <w:start w:val="1"/>
      <w:numFmt w:val="lowerLetter"/>
      <w:lvlText w:val="%5)"/>
      <w:lvlJc w:val="left"/>
      <w:pPr>
        <w:tabs>
          <w:tab w:val="left" w:pos="2055"/>
        </w:tabs>
        <w:ind w:left="2055" w:hanging="420"/>
      </w:pPr>
    </w:lvl>
    <w:lvl w:ilvl="5">
      <w:start w:val="1"/>
      <w:numFmt w:val="lowerRoman"/>
      <w:lvlText w:val="%6."/>
      <w:lvlJc w:val="right"/>
      <w:pPr>
        <w:tabs>
          <w:tab w:val="left" w:pos="2475"/>
        </w:tabs>
        <w:ind w:left="2475" w:hanging="420"/>
      </w:pPr>
    </w:lvl>
    <w:lvl w:ilvl="6">
      <w:start w:val="1"/>
      <w:numFmt w:val="decimal"/>
      <w:lvlText w:val="%7."/>
      <w:lvlJc w:val="left"/>
      <w:pPr>
        <w:tabs>
          <w:tab w:val="left" w:pos="2895"/>
        </w:tabs>
        <w:ind w:left="2895" w:hanging="420"/>
      </w:pPr>
    </w:lvl>
    <w:lvl w:ilvl="7">
      <w:start w:val="1"/>
      <w:numFmt w:val="lowerLetter"/>
      <w:lvlText w:val="%8)"/>
      <w:lvlJc w:val="left"/>
      <w:pPr>
        <w:tabs>
          <w:tab w:val="left" w:pos="3315"/>
        </w:tabs>
        <w:ind w:left="3315" w:hanging="420"/>
      </w:pPr>
    </w:lvl>
    <w:lvl w:ilvl="8">
      <w:start w:val="1"/>
      <w:numFmt w:val="lowerRoman"/>
      <w:lvlText w:val="%9."/>
      <w:lvlJc w:val="right"/>
      <w:pPr>
        <w:tabs>
          <w:tab w:val="left" w:pos="3735"/>
        </w:tabs>
        <w:ind w:left="3735" w:hanging="420"/>
      </w:pPr>
    </w:lvl>
  </w:abstractNum>
  <w:abstractNum w:abstractNumId="86">
    <w:nsid w:val="4CB0311B"/>
    <w:multiLevelType w:val="multilevel"/>
    <w:tmpl w:val="4CB0311B"/>
    <w:lvl w:ilvl="0">
      <w:start w:val="1"/>
      <w:numFmt w:val="bullet"/>
      <w:pStyle w:val="Z-"/>
      <w:lvlText w:val=""/>
      <w:lvlJc w:val="left"/>
      <w:pPr>
        <w:tabs>
          <w:tab w:val="left" w:pos="880"/>
        </w:tabs>
        <w:ind w:left="880" w:hanging="400"/>
      </w:pPr>
      <w:rPr>
        <w:rFonts w:ascii="Wingdings" w:hAnsi="Wingdings" w:hint="default"/>
      </w:rPr>
    </w:lvl>
    <w:lvl w:ilvl="1">
      <w:start w:val="1"/>
      <w:numFmt w:val="bullet"/>
      <w:lvlText w:val="-"/>
      <w:lvlJc w:val="left"/>
      <w:pPr>
        <w:tabs>
          <w:tab w:val="left" w:pos="1280"/>
        </w:tabs>
        <w:ind w:left="1280" w:hanging="400"/>
      </w:pPr>
      <w:rPr>
        <w:rFonts w:ascii="Technic" w:hAnsi="Technic" w:hint="default"/>
      </w:rPr>
    </w:lvl>
    <w:lvl w:ilvl="2">
      <w:start w:val="1"/>
      <w:numFmt w:val="bullet"/>
      <w:lvlText w:val=""/>
      <w:lvlJc w:val="left"/>
      <w:pPr>
        <w:tabs>
          <w:tab w:val="left" w:pos="1680"/>
        </w:tabs>
        <w:ind w:left="1680" w:hanging="400"/>
      </w:pPr>
      <w:rPr>
        <w:rFonts w:ascii="Wingdings" w:hAnsi="Wingdings" w:hint="default"/>
      </w:rPr>
    </w:lvl>
    <w:lvl w:ilvl="3">
      <w:start w:val="1"/>
      <w:numFmt w:val="lowerLetter"/>
      <w:lvlText w:val="%4."/>
      <w:lvlJc w:val="left"/>
      <w:pPr>
        <w:tabs>
          <w:tab w:val="left" w:pos="2080"/>
        </w:tabs>
        <w:ind w:left="2080" w:hanging="400"/>
      </w:pPr>
      <w:rPr>
        <w:rFonts w:hint="eastAsia"/>
      </w:rPr>
    </w:lvl>
    <w:lvl w:ilvl="4">
      <w:start w:val="1"/>
      <w:numFmt w:val="decimal"/>
      <w:lvlText w:val="%5."/>
      <w:lvlJc w:val="left"/>
      <w:pPr>
        <w:tabs>
          <w:tab w:val="left" w:pos="2384"/>
        </w:tabs>
        <w:ind w:left="2384" w:hanging="425"/>
      </w:pPr>
      <w:rPr>
        <w:rFonts w:hint="eastAsia"/>
      </w:rPr>
    </w:lvl>
    <w:lvl w:ilvl="5">
      <w:start w:val="1"/>
      <w:numFmt w:val="lowerLetter"/>
      <w:lvlText w:val="%6."/>
      <w:lvlJc w:val="left"/>
      <w:pPr>
        <w:tabs>
          <w:tab w:val="left" w:pos="2809"/>
        </w:tabs>
        <w:ind w:left="2809" w:hanging="425"/>
      </w:pPr>
      <w:rPr>
        <w:rFonts w:hint="eastAsia"/>
      </w:rPr>
    </w:lvl>
    <w:lvl w:ilvl="6">
      <w:start w:val="1"/>
      <w:numFmt w:val="lowerRoman"/>
      <w:lvlText w:val="%7."/>
      <w:lvlJc w:val="left"/>
      <w:pPr>
        <w:tabs>
          <w:tab w:val="left" w:pos="3235"/>
        </w:tabs>
        <w:ind w:left="3235" w:hanging="426"/>
      </w:pPr>
      <w:rPr>
        <w:rFonts w:hint="eastAsia"/>
      </w:rPr>
    </w:lvl>
    <w:lvl w:ilvl="7">
      <w:start w:val="1"/>
      <w:numFmt w:val="lowerLetter"/>
      <w:lvlText w:val="%8."/>
      <w:lvlJc w:val="left"/>
      <w:pPr>
        <w:tabs>
          <w:tab w:val="left" w:pos="3660"/>
        </w:tabs>
        <w:ind w:left="3660" w:hanging="425"/>
      </w:pPr>
      <w:rPr>
        <w:rFonts w:hint="eastAsia"/>
      </w:rPr>
    </w:lvl>
    <w:lvl w:ilvl="8">
      <w:start w:val="1"/>
      <w:numFmt w:val="lowerRoman"/>
      <w:lvlText w:val="%9."/>
      <w:lvlJc w:val="left"/>
      <w:pPr>
        <w:tabs>
          <w:tab w:val="left" w:pos="4085"/>
        </w:tabs>
        <w:ind w:left="4085" w:hanging="425"/>
      </w:pPr>
      <w:rPr>
        <w:rFonts w:hint="eastAsia"/>
      </w:rPr>
    </w:lvl>
  </w:abstractNum>
  <w:abstractNum w:abstractNumId="87">
    <w:nsid w:val="4E2F263A"/>
    <w:multiLevelType w:val="multilevel"/>
    <w:tmpl w:val="4E2F263A"/>
    <w:lvl w:ilvl="0">
      <w:start w:val="1"/>
      <w:numFmt w:val="bullet"/>
      <w:pStyle w:val="7979797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8">
    <w:nsid w:val="4ED62862"/>
    <w:multiLevelType w:val="multilevel"/>
    <w:tmpl w:val="4ED62862"/>
    <w:lvl w:ilvl="0">
      <w:start w:val="1"/>
      <w:numFmt w:val="ideographDigital"/>
      <w:pStyle w:val="19"/>
      <w:lvlText w:val="%1、"/>
      <w:lvlJc w:val="left"/>
      <w:pPr>
        <w:tabs>
          <w:tab w:val="left" w:pos="0"/>
        </w:tabs>
        <w:ind w:left="360" w:hanging="360"/>
      </w:pPr>
      <w:rPr>
        <w:rFonts w:hint="default"/>
      </w:rPr>
    </w:lvl>
    <w:lvl w:ilvl="1">
      <w:start w:val="1"/>
      <w:numFmt w:val="decimal"/>
      <w:pStyle w:val="200125"/>
      <w:lvlText w:val="%2、"/>
      <w:lvlJc w:val="left"/>
      <w:pPr>
        <w:tabs>
          <w:tab w:val="left" w:pos="780"/>
        </w:tabs>
        <w:ind w:left="780" w:hanging="36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9">
    <w:nsid w:val="50132B2A"/>
    <w:multiLevelType w:val="multilevel"/>
    <w:tmpl w:val="50132B2A"/>
    <w:lvl w:ilvl="0">
      <w:start w:val="1"/>
      <w:numFmt w:val="decimal"/>
      <w:lvlText w:val="%1."/>
      <w:lvlJc w:val="left"/>
      <w:pPr>
        <w:tabs>
          <w:tab w:val="left" w:pos="425"/>
        </w:tabs>
        <w:ind w:left="425" w:hanging="425"/>
      </w:pPr>
    </w:lvl>
    <w:lvl w:ilvl="1">
      <w:start w:val="1"/>
      <w:numFmt w:val="decimal"/>
      <w:pStyle w:val="2h22Header2l2Level2Headheading2sect12DONOT"/>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0">
    <w:nsid w:val="502B3728"/>
    <w:multiLevelType w:val="multilevel"/>
    <w:tmpl w:val="502B3728"/>
    <w:lvl w:ilvl="0">
      <w:start w:val="1"/>
      <w:numFmt w:val="chineseCountingThousand"/>
      <w:pStyle w:val="1a"/>
      <w:suff w:val="space"/>
      <w:lvlText w:val="附录%1  "/>
      <w:lvlJc w:val="left"/>
      <w:pPr>
        <w:ind w:left="0" w:firstLine="0"/>
      </w:pPr>
    </w:lvl>
    <w:lvl w:ilvl="1">
      <w:start w:val="1"/>
      <w:numFmt w:val="decimal"/>
      <w:pStyle w:val="27"/>
      <w:isLgl/>
      <w:suff w:val="space"/>
      <w:lvlText w:val="%2.    "/>
      <w:lvlJc w:val="left"/>
      <w:pPr>
        <w:ind w:left="0" w:firstLine="113"/>
      </w:pPr>
    </w:lvl>
    <w:lvl w:ilvl="2">
      <w:start w:val="1"/>
      <w:numFmt w:val="decimal"/>
      <w:pStyle w:val="37"/>
      <w:isLgl/>
      <w:suff w:val="space"/>
      <w:lvlText w:val="%2.%3  "/>
      <w:lvlJc w:val="left"/>
      <w:pPr>
        <w:ind w:left="0" w:firstLine="113"/>
      </w:pPr>
    </w:lvl>
    <w:lvl w:ilvl="3">
      <w:start w:val="1"/>
      <w:numFmt w:val="none"/>
      <w:lvlText w:val=""/>
      <w:lvlJc w:val="left"/>
      <w:pPr>
        <w:tabs>
          <w:tab w:val="left" w:pos="870"/>
        </w:tabs>
        <w:ind w:left="567" w:hanging="57"/>
      </w:pPr>
    </w:lvl>
    <w:lvl w:ilvl="4">
      <w:start w:val="1"/>
      <w:numFmt w:val="decimal"/>
      <w:suff w:val="space"/>
      <w:lvlText w:val="%5.  "/>
      <w:lvlJc w:val="left"/>
      <w:pPr>
        <w:ind w:left="794" w:hanging="227"/>
      </w:pPr>
    </w:lvl>
    <w:lvl w:ilvl="5">
      <w:start w:val="1"/>
      <w:numFmt w:val="decimal"/>
      <w:lvlRestart w:val="0"/>
      <w:pStyle w:val="affb"/>
      <w:suff w:val="space"/>
      <w:lvlText w:val="表%6"/>
      <w:lvlJc w:val="left"/>
      <w:pPr>
        <w:ind w:left="567" w:firstLine="0"/>
      </w:pPr>
    </w:lvl>
    <w:lvl w:ilvl="6">
      <w:start w:val="1"/>
      <w:numFmt w:val="decimal"/>
      <w:lvlRestart w:val="0"/>
      <w:pStyle w:val="affc"/>
      <w:suff w:val="space"/>
      <w:lvlText w:val="图%7"/>
      <w:lvlJc w:val="left"/>
      <w:pPr>
        <w:ind w:left="567" w:firstLine="0"/>
      </w:pPr>
    </w:lvl>
    <w:lvl w:ilvl="7">
      <w:start w:val="1"/>
      <w:numFmt w:val="decimal"/>
      <w:lvlRestart w:val="5"/>
      <w:suff w:val="space"/>
      <w:lvlText w:val="(%8)"/>
      <w:lvlJc w:val="left"/>
      <w:pPr>
        <w:ind w:left="1021" w:hanging="227"/>
      </w:pPr>
    </w:lvl>
    <w:lvl w:ilvl="8">
      <w:start w:val="1"/>
      <w:numFmt w:val="bullet"/>
      <w:lvlRestart w:val="5"/>
      <w:suff w:val="space"/>
      <w:lvlText w:val=""/>
      <w:lvlJc w:val="left"/>
      <w:pPr>
        <w:ind w:left="1021" w:hanging="227"/>
      </w:pPr>
      <w:rPr>
        <w:rFonts w:ascii="Wingdings" w:hAnsi="Wingdings" w:hint="default"/>
      </w:rPr>
    </w:lvl>
  </w:abstractNum>
  <w:abstractNum w:abstractNumId="91">
    <w:nsid w:val="505506CB"/>
    <w:multiLevelType w:val="multilevel"/>
    <w:tmpl w:val="505506CB"/>
    <w:lvl w:ilvl="0">
      <w:start w:val="1"/>
      <w:numFmt w:val="bullet"/>
      <w:pStyle w:val="ArialChar"/>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Symbol" w:hAnsi="Symbol" w:hint="default"/>
        <w:color w:val="auto"/>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nsid w:val="50B90FC3"/>
    <w:multiLevelType w:val="multilevel"/>
    <w:tmpl w:val="50B90FC3"/>
    <w:lvl w:ilvl="0">
      <w:start w:val="1"/>
      <w:numFmt w:val="bullet"/>
      <w:pStyle w:val="affd"/>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3">
    <w:nsid w:val="51CF323F"/>
    <w:multiLevelType w:val="multilevel"/>
    <w:tmpl w:val="51CF323F"/>
    <w:lvl w:ilvl="0">
      <w:start w:val="1"/>
      <w:numFmt w:val="bullet"/>
      <w:pStyle w:val="2-2"/>
      <w:lvlText w:val=""/>
      <w:lvlJc w:val="left"/>
      <w:pPr>
        <w:tabs>
          <w:tab w:val="left" w:pos="420"/>
        </w:tabs>
        <w:ind w:left="420" w:hanging="42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5">
    <w:nsid w:val="532F74B9"/>
    <w:multiLevelType w:val="multilevel"/>
    <w:tmpl w:val="532F74B9"/>
    <w:lvl w:ilvl="0">
      <w:start w:val="1"/>
      <w:numFmt w:val="bullet"/>
      <w:pStyle w:val="28"/>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6">
    <w:nsid w:val="53DF51BA"/>
    <w:multiLevelType w:val="multilevel"/>
    <w:tmpl w:val="53DF51BA"/>
    <w:lvl w:ilvl="0">
      <w:numFmt w:val="decimal"/>
      <w:lvlText w:val="%1"/>
      <w:lvlJc w:val="left"/>
      <w:pPr>
        <w:tabs>
          <w:tab w:val="left" w:pos="420"/>
        </w:tabs>
        <w:ind w:left="420" w:hanging="420"/>
      </w:pPr>
      <w:rPr>
        <w:rFonts w:hint="eastAsia"/>
      </w:rPr>
    </w:lvl>
    <w:lvl w:ilvl="1">
      <w:start w:val="1"/>
      <w:numFmt w:val="lowerLetter"/>
      <w:pStyle w:val="2l203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7">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54FC4D8B"/>
    <w:multiLevelType w:val="singleLevel"/>
    <w:tmpl w:val="54FC4D8B"/>
    <w:lvl w:ilvl="0">
      <w:start w:val="4"/>
      <w:numFmt w:val="decimal"/>
      <w:suff w:val="nothing"/>
      <w:lvlText w:val="（%1）"/>
      <w:lvlJc w:val="left"/>
      <w:pPr>
        <w:ind w:left="0" w:firstLine="0"/>
      </w:pPr>
    </w:lvl>
  </w:abstractNum>
  <w:abstractNum w:abstractNumId="99">
    <w:nsid w:val="552C4D4C"/>
    <w:multiLevelType w:val="multilevel"/>
    <w:tmpl w:val="552C4D4C"/>
    <w:lvl w:ilvl="0">
      <w:start w:val="1"/>
      <w:numFmt w:val="decimal"/>
      <w:pStyle w:val="affe"/>
      <w:lvlText w:val="%1)"/>
      <w:lvlJc w:val="left"/>
      <w:pPr>
        <w:ind w:left="720" w:hanging="7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nsid w:val="5560184C"/>
    <w:multiLevelType w:val="multilevel"/>
    <w:tmpl w:val="5560184C"/>
    <w:lvl w:ilvl="0">
      <w:start w:val="1"/>
      <w:numFmt w:val="decimal"/>
      <w:pStyle w:val="afff"/>
      <w:lvlText w:val="%1、"/>
      <w:lvlJc w:val="left"/>
      <w:pPr>
        <w:tabs>
          <w:tab w:val="left" w:pos="720"/>
        </w:tabs>
        <w:ind w:left="72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1">
    <w:nsid w:val="57D53C28"/>
    <w:multiLevelType w:val="multilevel"/>
    <w:tmpl w:val="57D53C28"/>
    <w:lvl w:ilvl="0">
      <w:start w:val="1"/>
      <w:numFmt w:val="chineseCountingThousand"/>
      <w:lvlText w:val="第%1章 "/>
      <w:lvlJc w:val="left"/>
      <w:pPr>
        <w:tabs>
          <w:tab w:val="left" w:pos="3420"/>
        </w:tabs>
        <w:ind w:left="2405" w:hanging="704"/>
      </w:pPr>
      <w:rPr>
        <w:rFonts w:ascii="Arial" w:eastAsia="方正楷体_GB2312" w:hAnsi="Arial" w:hint="default"/>
        <w:b/>
        <w:i w:val="0"/>
        <w:sz w:val="44"/>
        <w:szCs w:val="44"/>
      </w:rPr>
    </w:lvl>
    <w:lvl w:ilvl="1">
      <w:start w:val="1"/>
      <w:numFmt w:val="decimal"/>
      <w:isLgl/>
      <w:lvlText w:val="%1.%2 "/>
      <w:lvlJc w:val="left"/>
      <w:pPr>
        <w:tabs>
          <w:tab w:val="left" w:pos="720"/>
        </w:tabs>
        <w:ind w:left="425" w:hanging="425"/>
      </w:pPr>
      <w:rPr>
        <w:rFonts w:ascii="Arial" w:eastAsia="宋体" w:hAnsi="Arial" w:hint="default"/>
        <w:sz w:val="36"/>
        <w:szCs w:val="36"/>
      </w:rPr>
    </w:lvl>
    <w:lvl w:ilvl="2">
      <w:start w:val="1"/>
      <w:numFmt w:val="decimal"/>
      <w:isLgl/>
      <w:lvlText w:val="%1.%2.%3 "/>
      <w:lvlJc w:val="left"/>
      <w:pPr>
        <w:tabs>
          <w:tab w:val="left" w:pos="1080"/>
        </w:tabs>
        <w:ind w:left="425" w:hanging="425"/>
      </w:pPr>
      <w:rPr>
        <w:rFonts w:ascii="Arial" w:eastAsia="黑体" w:hAnsi="Arial" w:hint="default"/>
        <w:b w:val="0"/>
        <w:i w:val="0"/>
        <w:sz w:val="30"/>
      </w:rPr>
    </w:lvl>
    <w:lvl w:ilvl="3">
      <w:start w:val="1"/>
      <w:numFmt w:val="decimal"/>
      <w:pStyle w:val="4H4sect1234RefHeading1rh1Headingsql4thlevel"/>
      <w:isLgl/>
      <w:lvlText w:val="%1.%2.%3.%4 "/>
      <w:lvlJc w:val="left"/>
      <w:pPr>
        <w:tabs>
          <w:tab w:val="left" w:pos="1080"/>
        </w:tabs>
        <w:ind w:left="425" w:hanging="425"/>
      </w:pPr>
      <w:rPr>
        <w:rFonts w:hint="eastAsia"/>
        <w:b/>
        <w:i w:val="0"/>
        <w:sz w:val="24"/>
        <w:szCs w:val="24"/>
      </w:rPr>
    </w:lvl>
    <w:lvl w:ilvl="4">
      <w:start w:val="1"/>
      <w:numFmt w:val="decimal"/>
      <w:isLgl/>
      <w:lvlText w:val="%1.%2.%3.%4.%5 "/>
      <w:lvlJc w:val="left"/>
      <w:pPr>
        <w:tabs>
          <w:tab w:val="left" w:pos="1080"/>
        </w:tabs>
        <w:ind w:left="425" w:hanging="425"/>
      </w:pPr>
      <w:rPr>
        <w:rFonts w:ascii="Arial" w:eastAsia="黑体" w:hAnsi="Arial" w:hint="default"/>
        <w:sz w:val="24"/>
      </w:rPr>
    </w:lvl>
    <w:lvl w:ilvl="5">
      <w:start w:val="1"/>
      <w:numFmt w:val="decimal"/>
      <w:isLgl/>
      <w:lvlText w:val="%1.%2.%3.%4.%5.%6 "/>
      <w:lvlJc w:val="left"/>
      <w:pPr>
        <w:tabs>
          <w:tab w:val="left" w:pos="1440"/>
        </w:tabs>
        <w:ind w:left="425" w:hanging="425"/>
      </w:pPr>
      <w:rPr>
        <w:rFonts w:ascii="Arial" w:eastAsia="黑体" w:hAnsi="Arial" w:hint="default"/>
        <w:sz w:val="24"/>
      </w:rPr>
    </w:lvl>
    <w:lvl w:ilvl="6">
      <w:start w:val="1"/>
      <w:numFmt w:val="decimal"/>
      <w:isLgl/>
      <w:lvlText w:val="%1.%2.%3.%4.%5.%6.%7"/>
      <w:lvlJc w:val="left"/>
      <w:pPr>
        <w:tabs>
          <w:tab w:val="left" w:pos="507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102">
    <w:nsid w:val="58207F88"/>
    <w:multiLevelType w:val="multilevel"/>
    <w:tmpl w:val="58207F88"/>
    <w:lvl w:ilvl="0">
      <w:start w:val="1"/>
      <w:numFmt w:val="bullet"/>
      <w:pStyle w:val="afff0"/>
      <w:lvlText w:val=""/>
      <w:lvlJc w:val="left"/>
      <w:pPr>
        <w:tabs>
          <w:tab w:val="left" w:pos="0"/>
        </w:tabs>
        <w:ind w:left="862" w:hanging="35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nsid w:val="5971048B"/>
    <w:multiLevelType w:val="multilevel"/>
    <w:tmpl w:val="5971048B"/>
    <w:lvl w:ilvl="0">
      <w:start w:val="1"/>
      <w:numFmt w:val="upperLetter"/>
      <w:pStyle w:val="4-2"/>
      <w:lvlText w:val="%1."/>
      <w:lvlJc w:val="left"/>
      <w:pPr>
        <w:tabs>
          <w:tab w:val="left" w:pos="510"/>
        </w:tabs>
        <w:ind w:left="510" w:hanging="420"/>
      </w:pPr>
      <w:rPr>
        <w:rFonts w:ascii="Times New Roman" w:hAnsi="Times New Roman" w:cs="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4">
    <w:nsid w:val="5AD26751"/>
    <w:multiLevelType w:val="multilevel"/>
    <w:tmpl w:val="5AD26751"/>
    <w:lvl w:ilvl="0">
      <w:start w:val="1"/>
      <w:numFmt w:val="bullet"/>
      <w:pStyle w:val="111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nsid w:val="5C0B65F8"/>
    <w:multiLevelType w:val="multilevel"/>
    <w:tmpl w:val="5C0B65F8"/>
    <w:lvl w:ilvl="0">
      <w:start w:val="1"/>
      <w:numFmt w:val="bullet"/>
      <w:lvlText w:val=""/>
      <w:lvlJc w:val="left"/>
      <w:pPr>
        <w:tabs>
          <w:tab w:val="left" w:pos="420"/>
        </w:tabs>
        <w:ind w:left="420" w:hanging="420"/>
      </w:pPr>
      <w:rPr>
        <w:rFonts w:ascii="Wingdings" w:hAnsi="Wingdings" w:hint="default"/>
      </w:rPr>
    </w:lvl>
    <w:lvl w:ilvl="1">
      <w:start w:val="1"/>
      <w:numFmt w:val="bullet"/>
      <w:pStyle w:val="2UNDERRUBRIK1-2Underrubrik1prop2h2Level2TopicHead"/>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nsid w:val="5E5B1DE6"/>
    <w:multiLevelType w:val="multilevel"/>
    <w:tmpl w:val="5E5B1DE6"/>
    <w:lvl w:ilvl="0">
      <w:start w:val="1"/>
      <w:numFmt w:val="bullet"/>
      <w:pStyle w:val="2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7">
    <w:nsid w:val="5F062842"/>
    <w:multiLevelType w:val="multilevel"/>
    <w:tmpl w:val="5F062842"/>
    <w:lvl w:ilvl="0">
      <w:start w:val="1"/>
      <w:numFmt w:val="bullet"/>
      <w:pStyle w:val="afff1"/>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108">
    <w:nsid w:val="60BB2CC5"/>
    <w:multiLevelType w:val="multilevel"/>
    <w:tmpl w:val="60BB2CC5"/>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pStyle w:val="afff2"/>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9">
    <w:nsid w:val="619908E9"/>
    <w:multiLevelType w:val="multilevel"/>
    <w:tmpl w:val="619908E9"/>
    <w:lvl w:ilvl="0">
      <w:start w:val="1"/>
      <w:numFmt w:val="decimal"/>
      <w:pStyle w:val="1yy"/>
      <w:lvlText w:val="%1."/>
      <w:lvlJc w:val="left"/>
      <w:pPr>
        <w:tabs>
          <w:tab w:val="left" w:pos="900"/>
        </w:tabs>
        <w:ind w:left="900" w:hanging="420"/>
      </w:pPr>
    </w:lvl>
    <w:lvl w:ilvl="1">
      <w:start w:val="1"/>
      <w:numFmt w:val="decimal"/>
      <w:lvlText w:val="%2."/>
      <w:lvlJc w:val="left"/>
      <w:pPr>
        <w:tabs>
          <w:tab w:val="left" w:pos="1320"/>
        </w:tabs>
        <w:ind w:left="1320" w:hanging="420"/>
      </w:pPr>
    </w:lvl>
    <w:lvl w:ilvl="2">
      <w:start w:val="1"/>
      <w:numFmt w:val="bullet"/>
      <w:lvlText w:val=""/>
      <w:lvlJc w:val="left"/>
      <w:pPr>
        <w:tabs>
          <w:tab w:val="left" w:pos="1740"/>
        </w:tabs>
        <w:ind w:left="1740" w:hanging="420"/>
      </w:pPr>
      <w:rPr>
        <w:rFonts w:ascii="Wingdings" w:hAnsi="Wingding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0">
    <w:nsid w:val="61A00E50"/>
    <w:multiLevelType w:val="multilevel"/>
    <w:tmpl w:val="61A00E50"/>
    <w:lvl w:ilvl="0">
      <w:start w:val="1"/>
      <w:numFmt w:val="bullet"/>
      <w:pStyle w:val="Char"/>
      <w:lvlText w:val=""/>
      <w:lvlJc w:val="left"/>
      <w:pPr>
        <w:tabs>
          <w:tab w:val="left" w:pos="960"/>
        </w:tabs>
        <w:ind w:left="960" w:firstLine="0"/>
      </w:pPr>
      <w:rPr>
        <w:rFonts w:ascii="Symbol" w:hAnsi="Symbol" w:hint="default"/>
        <w:color w:val="auto"/>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11">
    <w:nsid w:val="64000F70"/>
    <w:multiLevelType w:val="multilevel"/>
    <w:tmpl w:val="64000F70"/>
    <w:lvl w:ilvl="0">
      <w:start w:val="1"/>
      <w:numFmt w:val="bullet"/>
      <w:pStyle w:val="afff3"/>
      <w:lvlText w:val=""/>
      <w:lvlJc w:val="left"/>
      <w:pPr>
        <w:tabs>
          <w:tab w:val="left" w:pos="420"/>
        </w:tabs>
        <w:ind w:left="42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2">
    <w:nsid w:val="67F32147"/>
    <w:multiLevelType w:val="multilevel"/>
    <w:tmpl w:val="67F32147"/>
    <w:lvl w:ilvl="0">
      <w:start w:val="1"/>
      <w:numFmt w:val="bullet"/>
      <w:pStyle w:val="afff4"/>
      <w:lvlText w:val=""/>
      <w:lvlJc w:val="left"/>
      <w:pPr>
        <w:tabs>
          <w:tab w:val="left" w:pos="360"/>
        </w:tabs>
        <w:ind w:left="252" w:hanging="252"/>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nsid w:val="682E01F0"/>
    <w:multiLevelType w:val="multilevel"/>
    <w:tmpl w:val="682E01F0"/>
    <w:lvl w:ilvl="0">
      <w:start w:val="1"/>
      <w:numFmt w:val="bullet"/>
      <w:pStyle w:val="afff5"/>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4">
    <w:nsid w:val="69203964"/>
    <w:multiLevelType w:val="multilevel"/>
    <w:tmpl w:val="69203964"/>
    <w:lvl w:ilvl="0">
      <w:start w:val="1"/>
      <w:numFmt w:val="bullet"/>
      <w:pStyle w:val="afff6"/>
      <w:lvlText w:val=""/>
      <w:lvlJc w:val="left"/>
      <w:pPr>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5">
    <w:nsid w:val="6BAC6407"/>
    <w:multiLevelType w:val="multilevel"/>
    <w:tmpl w:val="6BAC6407"/>
    <w:lvl w:ilvl="0">
      <w:start w:val="1"/>
      <w:numFmt w:val="bullet"/>
      <w:pStyle w:val="afff7"/>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6">
    <w:nsid w:val="6D9F3CD4"/>
    <w:multiLevelType w:val="multilevel"/>
    <w:tmpl w:val="6D9F3CD4"/>
    <w:lvl w:ilvl="0">
      <w:start w:val="1"/>
      <w:numFmt w:val="bullet"/>
      <w:pStyle w:val="afff8"/>
      <w:lvlText w:val=""/>
      <w:lvlJc w:val="left"/>
      <w:pPr>
        <w:tabs>
          <w:tab w:val="left" w:pos="420"/>
        </w:tabs>
        <w:ind w:left="420" w:hanging="420"/>
      </w:pPr>
      <w:rPr>
        <w:rFonts w:ascii="Wingdings" w:hAnsi="Wingdings" w:hint="default"/>
      </w:rPr>
    </w:lvl>
    <w:lvl w:ilvl="1">
      <w:start w:val="1"/>
      <w:numFmt w:val="upperLetter"/>
      <w:lvlText w:val="%2"/>
      <w:lvlJc w:val="left"/>
      <w:pPr>
        <w:tabs>
          <w:tab w:val="left" w:pos="780"/>
        </w:tabs>
        <w:ind w:left="780" w:hanging="36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7">
    <w:nsid w:val="6DAE6DBF"/>
    <w:multiLevelType w:val="multilevel"/>
    <w:tmpl w:val="6DAE6DBF"/>
    <w:lvl w:ilvl="0">
      <w:start w:val="1"/>
      <w:numFmt w:val="decimalEnclosedCircle"/>
      <w:pStyle w:val="afff9"/>
      <w:lvlText w:val="%1"/>
      <w:lvlJc w:val="left"/>
      <w:pPr>
        <w:tabs>
          <w:tab w:val="left" w:pos="899"/>
        </w:tabs>
        <w:ind w:left="899" w:hanging="360"/>
      </w:pPr>
    </w:lvl>
    <w:lvl w:ilvl="1">
      <w:start w:val="1"/>
      <w:numFmt w:val="bullet"/>
      <w:lvlText w:val=""/>
      <w:lvlJc w:val="left"/>
      <w:pPr>
        <w:tabs>
          <w:tab w:val="left" w:pos="1379"/>
        </w:tabs>
        <w:ind w:left="1379" w:hanging="420"/>
      </w:pPr>
      <w:rPr>
        <w:rFonts w:ascii="Wingdings" w:hAnsi="Wingdings" w:hint="default"/>
      </w:r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118">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9">
    <w:nsid w:val="6F51572B"/>
    <w:multiLevelType w:val="multilevel"/>
    <w:tmpl w:val="6F51572B"/>
    <w:lvl w:ilvl="0">
      <w:start w:val="1"/>
      <w:numFmt w:val="bullet"/>
      <w:pStyle w:val="5"/>
      <w:lvlText w:val=""/>
      <w:lvlJc w:val="left"/>
      <w:pPr>
        <w:tabs>
          <w:tab w:val="left" w:pos="1260"/>
        </w:tabs>
        <w:ind w:left="1260" w:hanging="42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nsid w:val="70FB303D"/>
    <w:multiLevelType w:val="multilevel"/>
    <w:tmpl w:val="70FB303D"/>
    <w:lvl w:ilvl="0">
      <w:start w:val="1"/>
      <w:numFmt w:val="chineseCountingThousand"/>
      <w:pStyle w:val="afffa"/>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1">
    <w:nsid w:val="721F7164"/>
    <w:multiLevelType w:val="multilevel"/>
    <w:tmpl w:val="721F7164"/>
    <w:lvl w:ilvl="0">
      <w:start w:val="1"/>
      <w:numFmt w:val="decimal"/>
      <w:pStyle w:val="50"/>
      <w:lvlText w:val="(%1)"/>
      <w:lvlJc w:val="left"/>
      <w:pPr>
        <w:ind w:left="1134" w:hanging="567"/>
      </w:pPr>
      <w:rPr>
        <w:rFonts w:ascii="Cambria" w:eastAsia="Garamond" w:hAnsi="Cambria" w:cs="Algerian" w:hint="default"/>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1260" w:hanging="420"/>
      </w:pPr>
      <w:rPr>
        <w:rFonts w:ascii="方正小标宋_GBK" w:hAnsi="方正小标宋_GBK" w:hint="default"/>
      </w:rPr>
    </w:lvl>
    <w:lvl w:ilvl="2">
      <w:start w:val="1"/>
      <w:numFmt w:val="bullet"/>
      <w:lvlText w:val=""/>
      <w:lvlJc w:val="left"/>
      <w:pPr>
        <w:ind w:left="1680" w:hanging="420"/>
      </w:pPr>
      <w:rPr>
        <w:rFonts w:ascii="方正小标宋_GBK" w:hAnsi="方正小标宋_GBK" w:hint="default"/>
      </w:rPr>
    </w:lvl>
    <w:lvl w:ilvl="3">
      <w:start w:val="1"/>
      <w:numFmt w:val="bullet"/>
      <w:lvlText w:val=""/>
      <w:lvlJc w:val="left"/>
      <w:pPr>
        <w:ind w:left="2100" w:hanging="420"/>
      </w:pPr>
      <w:rPr>
        <w:rFonts w:ascii="方正小标宋_GBK" w:hAnsi="方正小标宋_GBK" w:hint="default"/>
      </w:rPr>
    </w:lvl>
    <w:lvl w:ilvl="4">
      <w:start w:val="1"/>
      <w:numFmt w:val="bullet"/>
      <w:lvlText w:val=""/>
      <w:lvlJc w:val="left"/>
      <w:pPr>
        <w:ind w:left="2520" w:hanging="420"/>
      </w:pPr>
      <w:rPr>
        <w:rFonts w:ascii="方正小标宋_GBK" w:hAnsi="方正小标宋_GBK" w:hint="default"/>
      </w:rPr>
    </w:lvl>
    <w:lvl w:ilvl="5">
      <w:start w:val="1"/>
      <w:numFmt w:val="bullet"/>
      <w:lvlText w:val=""/>
      <w:lvlJc w:val="left"/>
      <w:pPr>
        <w:ind w:left="2940" w:hanging="420"/>
      </w:pPr>
      <w:rPr>
        <w:rFonts w:ascii="方正小标宋_GBK" w:hAnsi="方正小标宋_GBK" w:hint="default"/>
      </w:rPr>
    </w:lvl>
    <w:lvl w:ilvl="6">
      <w:start w:val="1"/>
      <w:numFmt w:val="bullet"/>
      <w:lvlText w:val=""/>
      <w:lvlJc w:val="left"/>
      <w:pPr>
        <w:ind w:left="3360" w:hanging="420"/>
      </w:pPr>
      <w:rPr>
        <w:rFonts w:ascii="方正小标宋_GBK" w:hAnsi="方正小标宋_GBK" w:hint="default"/>
      </w:rPr>
    </w:lvl>
    <w:lvl w:ilvl="7">
      <w:start w:val="1"/>
      <w:numFmt w:val="bullet"/>
      <w:lvlText w:val=""/>
      <w:lvlJc w:val="left"/>
      <w:pPr>
        <w:ind w:left="3780" w:hanging="420"/>
      </w:pPr>
      <w:rPr>
        <w:rFonts w:ascii="方正小标宋_GBK" w:hAnsi="方正小标宋_GBK" w:hint="default"/>
      </w:rPr>
    </w:lvl>
    <w:lvl w:ilvl="8">
      <w:start w:val="1"/>
      <w:numFmt w:val="bullet"/>
      <w:lvlText w:val=""/>
      <w:lvlJc w:val="left"/>
      <w:pPr>
        <w:ind w:left="4200" w:hanging="420"/>
      </w:pPr>
      <w:rPr>
        <w:rFonts w:ascii="方正小标宋_GBK" w:hAnsi="方正小标宋_GBK" w:hint="default"/>
      </w:rPr>
    </w:lvl>
  </w:abstractNum>
  <w:abstractNum w:abstractNumId="122">
    <w:nsid w:val="72B5541E"/>
    <w:multiLevelType w:val="multilevel"/>
    <w:tmpl w:val="72B5541E"/>
    <w:lvl w:ilvl="0">
      <w:start w:val="1"/>
      <w:numFmt w:val="chineseCountingThousand"/>
      <w:pStyle w:val="afffb"/>
      <w:lvlText w:val="(%1)"/>
      <w:lvlJc w:val="left"/>
      <w:pPr>
        <w:ind w:left="900" w:hanging="420"/>
      </w:pPr>
      <w:rPr>
        <w:rFonts w:hint="eastAsia"/>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3">
    <w:nsid w:val="74CA3DF8"/>
    <w:multiLevelType w:val="multilevel"/>
    <w:tmpl w:val="74CA3DF8"/>
    <w:lvl w:ilvl="0">
      <w:start w:val="1"/>
      <w:numFmt w:val="decimal"/>
      <w:suff w:val="space"/>
      <w:lvlText w:val="第%1章"/>
      <w:lvlJc w:val="left"/>
      <w:pPr>
        <w:ind w:left="0"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0" w:firstLine="0"/>
      </w:pPr>
      <w:rPr>
        <w:rFonts w:ascii="Times New Roman" w:eastAsia="黑体" w:hAnsi="Times New Roman" w:hint="default"/>
        <w:b/>
        <w:i w:val="0"/>
        <w:color w:val="auto"/>
        <w:sz w:val="32"/>
      </w:rPr>
    </w:lvl>
    <w:lvl w:ilvl="2">
      <w:start w:val="1"/>
      <w:numFmt w:val="decimal"/>
      <w:pStyle w:val="21-3"/>
      <w:suff w:val="space"/>
      <w:lvlText w:val="%1.%2.%3"/>
      <w:lvlJc w:val="left"/>
      <w:pPr>
        <w:ind w:left="0" w:firstLine="0"/>
      </w:pPr>
      <w:rPr>
        <w:rFonts w:ascii="Times New Roman" w:eastAsia="黑体" w:hAnsi="Times New Roman" w:cs="Times New Roman" w:hint="default"/>
        <w:b/>
        <w:bCs w:val="0"/>
        <w:i w:val="0"/>
        <w:iCs w:val="0"/>
        <w:caps w:val="0"/>
        <w:smallCaps w:val="0"/>
        <w:strike w:val="0"/>
        <w:dstrike w:val="0"/>
        <w:vanish w:val="0"/>
        <w:color w:val="auto"/>
        <w:spacing w:val="0"/>
        <w:position w:val="0"/>
        <w:sz w:val="28"/>
        <w:u w:val="none"/>
        <w:vertAlign w:val="baseline"/>
      </w:rPr>
    </w:lvl>
    <w:lvl w:ilvl="3">
      <w:start w:val="1"/>
      <w:numFmt w:val="decimal"/>
      <w:suff w:val="space"/>
      <w:lvlText w:val="%1.%2.%3.%4"/>
      <w:lvlJc w:val="left"/>
      <w:pPr>
        <w:ind w:left="0" w:firstLine="0"/>
      </w:pPr>
      <w:rPr>
        <w:rFonts w:ascii="Times New Roman" w:eastAsia="黑体" w:hAnsi="Times New Roman" w:hint="default"/>
        <w:b/>
        <w:bCs w:val="0"/>
        <w:i w:val="0"/>
        <w:iCs w:val="0"/>
        <w:caps w:val="0"/>
        <w:smallCaps w:val="0"/>
        <w:strike w:val="0"/>
        <w:dstrike w:val="0"/>
        <w:vanish w:val="0"/>
        <w:color w:val="000000"/>
        <w:spacing w:val="0"/>
        <w:position w:val="0"/>
        <w:sz w:val="24"/>
        <w:u w:val="none"/>
        <w:vertAlign w:val="baseline"/>
      </w:rPr>
    </w:lvl>
    <w:lvl w:ilvl="4">
      <w:start w:val="1"/>
      <w:numFmt w:val="decimal"/>
      <w:suff w:val="space"/>
      <w:lvlText w:val="%1.%2.%3.%4.%5"/>
      <w:lvlJc w:val="left"/>
      <w:pPr>
        <w:ind w:left="0" w:firstLine="0"/>
      </w:pPr>
      <w:rPr>
        <w:rFonts w:ascii="Times New Roman" w:eastAsia="黑体" w:hAnsi="Times New Roman" w:hint="default"/>
        <w:b/>
        <w:i w:val="0"/>
        <w:color w:val="auto"/>
        <w:sz w:val="28"/>
      </w:rPr>
    </w:lvl>
    <w:lvl w:ilvl="5">
      <w:start w:val="1"/>
      <w:numFmt w:val="chineseCountingThousand"/>
      <w:suff w:val="space"/>
      <w:lvlText w:val="（%6）"/>
      <w:lvlJc w:val="left"/>
      <w:pPr>
        <w:ind w:left="425" w:firstLine="0"/>
      </w:pPr>
      <w:rPr>
        <w:rFonts w:hint="eastAsia"/>
        <w:b w:val="0"/>
        <w:bCs w:val="0"/>
        <w:i w:val="0"/>
        <w:iCs w:val="0"/>
        <w:caps w:val="0"/>
        <w:smallCaps w:val="0"/>
        <w:strike w:val="0"/>
        <w:dstrike w:val="0"/>
        <w:vanish w:val="0"/>
        <w:color w:val="000000"/>
        <w:spacing w:val="0"/>
        <w:position w:val="0"/>
        <w:u w:val="none"/>
        <w:vertAlign w:val="baseline"/>
      </w:rPr>
    </w:lvl>
    <w:lvl w:ilvl="6">
      <w:start w:val="1"/>
      <w:numFmt w:val="decimal"/>
      <w:lvlRestart w:val="1"/>
      <w:pStyle w:val="25-2"/>
      <w:suff w:val="space"/>
      <w:lvlText w:val="%7、"/>
      <w:lvlJc w:val="left"/>
      <w:pPr>
        <w:ind w:left="1843" w:firstLine="0"/>
      </w:pPr>
      <w:rPr>
        <w:rFonts w:cs="Times New Roman"/>
        <w:b w:val="0"/>
        <w:bCs w:val="0"/>
        <w:i w:val="0"/>
        <w:iCs w:val="0"/>
        <w:caps w:val="0"/>
        <w:smallCaps w:val="0"/>
        <w:strike w:val="0"/>
        <w:dstrike w:val="0"/>
        <w:vanish w:val="0"/>
        <w:spacing w:val="0"/>
        <w:kern w:val="0"/>
        <w:position w:val="0"/>
        <w:u w:val="none"/>
        <w:vertAlign w:val="baseline"/>
      </w:rPr>
    </w:lvl>
    <w:lvl w:ilvl="7">
      <w:start w:val="1"/>
      <w:numFmt w:val="decimal"/>
      <w:lvlRestart w:val="1"/>
      <w:suff w:val="space"/>
      <w:lvlText w:val="表%1-%8"/>
      <w:lvlJc w:val="left"/>
      <w:pPr>
        <w:ind w:left="0" w:firstLine="0"/>
      </w:pPr>
      <w:rPr>
        <w:rFonts w:ascii="Times New Roman" w:eastAsia="黑体" w:hAnsi="Times New Roman" w:hint="default"/>
        <w:b w:val="0"/>
        <w:i w:val="0"/>
        <w:color w:val="auto"/>
        <w:sz w:val="21"/>
      </w:rPr>
    </w:lvl>
    <w:lvl w:ilvl="8">
      <w:start w:val="1"/>
      <w:numFmt w:val="decimal"/>
      <w:lvlRestart w:val="1"/>
      <w:suff w:val="space"/>
      <w:lvlText w:val="图%1-%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24">
    <w:nsid w:val="76002451"/>
    <w:multiLevelType w:val="multilevel"/>
    <w:tmpl w:val="76002451"/>
    <w:lvl w:ilvl="0">
      <w:start w:val="1"/>
      <w:numFmt w:val="bullet"/>
      <w:pStyle w:val="1H1PIM1Huvudrubrikh1AppendixChapterNbrH11H12H"/>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5">
    <w:nsid w:val="775C5807"/>
    <w:multiLevelType w:val="multilevel"/>
    <w:tmpl w:val="775C5807"/>
    <w:lvl w:ilvl="0">
      <w:start w:val="1"/>
      <w:numFmt w:val="upperLetter"/>
      <w:lvlText w:val="%1."/>
      <w:lvlJc w:val="left"/>
      <w:pPr>
        <w:tabs>
          <w:tab w:val="left" w:pos="2086"/>
        </w:tabs>
        <w:ind w:left="2086" w:hanging="420"/>
      </w:pPr>
      <w:rPr>
        <w:rFonts w:ascii="Times New Roman" w:hAnsi="Times New Roman" w:cs="Times New Roman" w:hint="default"/>
        <w:sz w:val="21"/>
        <w:szCs w:val="21"/>
      </w:rPr>
    </w:lvl>
    <w:lvl w:ilvl="1">
      <w:start w:val="1"/>
      <w:numFmt w:val="upperLetter"/>
      <w:pStyle w:val="2-1"/>
      <w:lvlText w:val="%2."/>
      <w:lvlJc w:val="left"/>
      <w:pPr>
        <w:tabs>
          <w:tab w:val="left" w:pos="5460"/>
        </w:tabs>
        <w:ind w:left="5460" w:hanging="420"/>
      </w:pPr>
    </w:lvl>
    <w:lvl w:ilvl="2">
      <w:start w:val="1"/>
      <w:numFmt w:val="bullet"/>
      <w:lvlText w:val=""/>
      <w:lvlJc w:val="left"/>
      <w:pPr>
        <w:tabs>
          <w:tab w:val="left" w:pos="5880"/>
        </w:tabs>
        <w:ind w:left="5880" w:hanging="420"/>
      </w:pPr>
      <w:rPr>
        <w:rFonts w:ascii="Wingdings" w:hAnsi="Wingdings" w:hint="default"/>
      </w:rPr>
    </w:lvl>
    <w:lvl w:ilvl="3">
      <w:start w:val="1"/>
      <w:numFmt w:val="bullet"/>
      <w:lvlText w:val=""/>
      <w:lvlJc w:val="left"/>
      <w:pPr>
        <w:tabs>
          <w:tab w:val="left" w:pos="6300"/>
        </w:tabs>
        <w:ind w:left="6300" w:hanging="420"/>
      </w:pPr>
      <w:rPr>
        <w:rFonts w:ascii="Wingdings" w:hAnsi="Wingdings" w:hint="default"/>
      </w:rPr>
    </w:lvl>
    <w:lvl w:ilvl="4">
      <w:start w:val="1"/>
      <w:numFmt w:val="bullet"/>
      <w:lvlText w:val=""/>
      <w:lvlJc w:val="left"/>
      <w:pPr>
        <w:tabs>
          <w:tab w:val="left" w:pos="6720"/>
        </w:tabs>
        <w:ind w:left="6720" w:hanging="420"/>
      </w:pPr>
      <w:rPr>
        <w:rFonts w:ascii="Wingdings" w:hAnsi="Wingdings" w:hint="default"/>
      </w:rPr>
    </w:lvl>
    <w:lvl w:ilvl="5">
      <w:start w:val="1"/>
      <w:numFmt w:val="bullet"/>
      <w:lvlText w:val=""/>
      <w:lvlJc w:val="left"/>
      <w:pPr>
        <w:tabs>
          <w:tab w:val="left" w:pos="7140"/>
        </w:tabs>
        <w:ind w:left="7140" w:hanging="420"/>
      </w:pPr>
      <w:rPr>
        <w:rFonts w:ascii="Wingdings" w:hAnsi="Wingdings" w:hint="default"/>
      </w:rPr>
    </w:lvl>
    <w:lvl w:ilvl="6">
      <w:start w:val="1"/>
      <w:numFmt w:val="bullet"/>
      <w:lvlText w:val=""/>
      <w:lvlJc w:val="left"/>
      <w:pPr>
        <w:tabs>
          <w:tab w:val="left" w:pos="7560"/>
        </w:tabs>
        <w:ind w:left="7560" w:hanging="420"/>
      </w:pPr>
      <w:rPr>
        <w:rFonts w:ascii="Wingdings" w:hAnsi="Wingdings" w:hint="default"/>
      </w:rPr>
    </w:lvl>
    <w:lvl w:ilvl="7">
      <w:start w:val="1"/>
      <w:numFmt w:val="bullet"/>
      <w:lvlText w:val=""/>
      <w:lvlJc w:val="left"/>
      <w:pPr>
        <w:tabs>
          <w:tab w:val="left" w:pos="7980"/>
        </w:tabs>
        <w:ind w:left="7980" w:hanging="420"/>
      </w:pPr>
      <w:rPr>
        <w:rFonts w:ascii="Wingdings" w:hAnsi="Wingdings" w:hint="default"/>
      </w:rPr>
    </w:lvl>
    <w:lvl w:ilvl="8">
      <w:start w:val="1"/>
      <w:numFmt w:val="bullet"/>
      <w:lvlText w:val=""/>
      <w:lvlJc w:val="left"/>
      <w:pPr>
        <w:tabs>
          <w:tab w:val="left" w:pos="8400"/>
        </w:tabs>
        <w:ind w:left="8400" w:hanging="420"/>
      </w:pPr>
      <w:rPr>
        <w:rFonts w:ascii="Wingdings" w:hAnsi="Wingdings" w:hint="default"/>
      </w:rPr>
    </w:lvl>
  </w:abstractNum>
  <w:abstractNum w:abstractNumId="126">
    <w:nsid w:val="78436C4B"/>
    <w:multiLevelType w:val="multilevel"/>
    <w:tmpl w:val="78436C4B"/>
    <w:lvl w:ilvl="0">
      <w:start w:val="1"/>
      <w:numFmt w:val="decimal"/>
      <w:pStyle w:val="1b"/>
      <w:suff w:val="nothing"/>
      <w:lvlText w:val="%1."/>
      <w:lvlJc w:val="left"/>
      <w:pPr>
        <w:ind w:left="88" w:firstLine="480"/>
      </w:pPr>
      <w:rPr>
        <w:rFonts w:ascii="Algerian" w:hAnsi="Algerian" w:cs="Algerian" w:hint="default"/>
        <w:b w:val="0"/>
        <w:bCs w:val="0"/>
        <w:i w:val="0"/>
        <w:iCs w:val="0"/>
        <w:caps w:val="0"/>
        <w:smallCaps w:val="0"/>
        <w:strike w:val="0"/>
        <w:dstrike w:val="0"/>
        <w:vanish w:val="0"/>
        <w:color w:val="000000"/>
        <w:spacing w:val="0"/>
        <w:position w:val="0"/>
        <w:u w:val="none"/>
        <w:vertAlign w:val="baseline"/>
      </w:rPr>
    </w:lvl>
    <w:lvl w:ilvl="1">
      <w:start w:val="1"/>
      <w:numFmt w:val="decimal"/>
      <w:pStyle w:val="1c"/>
      <w:suff w:val="nothing"/>
      <w:lvlText w:val="（%2）"/>
      <w:lvlJc w:val="left"/>
      <w:pPr>
        <w:ind w:left="-616" w:firstLine="900"/>
      </w:pPr>
      <w:rPr>
        <w:rFonts w:ascii="Algerian" w:hAnsi="Algerian" w:cs="Algerian" w:hint="default"/>
        <w:b w:val="0"/>
        <w:bCs w:val="0"/>
        <w:i w:val="0"/>
        <w:iCs w:val="0"/>
        <w:caps w:val="0"/>
        <w:smallCaps w:val="0"/>
        <w:strike w:val="0"/>
        <w:dstrike w:val="0"/>
        <w:vanish w:val="0"/>
        <w:color w:val="000000"/>
        <w:spacing w:val="0"/>
        <w:position w:val="0"/>
        <w:u w:val="none"/>
        <w:vertAlign w:val="baseline"/>
        <w:lang w:val="en-US"/>
      </w:rPr>
    </w:lvl>
    <w:lvl w:ilvl="2">
      <w:start w:val="1"/>
      <w:numFmt w:val="lowerRoman"/>
      <w:lvlText w:val="%3."/>
      <w:lvlJc w:val="right"/>
      <w:pPr>
        <w:ind w:left="1882" w:hanging="420"/>
      </w:pPr>
      <w:rPr>
        <w:rFonts w:hint="eastAsia"/>
      </w:rPr>
    </w:lvl>
    <w:lvl w:ilvl="3">
      <w:start w:val="1"/>
      <w:numFmt w:val="decimal"/>
      <w:suff w:val="nothing"/>
      <w:lvlText w:val="%4."/>
      <w:lvlJc w:val="left"/>
      <w:pPr>
        <w:ind w:left="2302" w:hanging="420"/>
      </w:pPr>
      <w:rPr>
        <w:rFonts w:hint="eastAsia"/>
      </w:rPr>
    </w:lvl>
    <w:lvl w:ilvl="4">
      <w:start w:val="1"/>
      <w:numFmt w:val="lowerLetter"/>
      <w:lvlText w:val="%5)"/>
      <w:lvlJc w:val="left"/>
      <w:pPr>
        <w:ind w:left="2722" w:hanging="420"/>
      </w:pPr>
      <w:rPr>
        <w:rFonts w:hint="eastAsia"/>
      </w:rPr>
    </w:lvl>
    <w:lvl w:ilvl="5">
      <w:start w:val="1"/>
      <w:numFmt w:val="lowerRoman"/>
      <w:lvlText w:val="%6."/>
      <w:lvlJc w:val="right"/>
      <w:pPr>
        <w:ind w:left="3142" w:hanging="420"/>
      </w:pPr>
      <w:rPr>
        <w:rFonts w:hint="eastAsia"/>
      </w:rPr>
    </w:lvl>
    <w:lvl w:ilvl="6">
      <w:start w:val="1"/>
      <w:numFmt w:val="decimal"/>
      <w:suff w:val="nothing"/>
      <w:lvlText w:val="%7."/>
      <w:lvlJc w:val="left"/>
      <w:pPr>
        <w:ind w:left="3562" w:hanging="420"/>
      </w:pPr>
      <w:rPr>
        <w:rFonts w:hint="eastAsia"/>
      </w:rPr>
    </w:lvl>
    <w:lvl w:ilvl="7">
      <w:start w:val="1"/>
      <w:numFmt w:val="lowerLetter"/>
      <w:lvlText w:val="%8)"/>
      <w:lvlJc w:val="left"/>
      <w:pPr>
        <w:ind w:left="3982" w:hanging="420"/>
      </w:pPr>
      <w:rPr>
        <w:rFonts w:hint="eastAsia"/>
      </w:rPr>
    </w:lvl>
    <w:lvl w:ilvl="8">
      <w:start w:val="1"/>
      <w:numFmt w:val="lowerRoman"/>
      <w:lvlText w:val="%9."/>
      <w:lvlJc w:val="right"/>
      <w:pPr>
        <w:ind w:left="4402" w:hanging="420"/>
      </w:pPr>
      <w:rPr>
        <w:rFonts w:hint="eastAsia"/>
      </w:rPr>
    </w:lvl>
  </w:abstractNum>
  <w:abstractNum w:abstractNumId="127">
    <w:nsid w:val="7862144D"/>
    <w:multiLevelType w:val="multilevel"/>
    <w:tmpl w:val="7862144D"/>
    <w:lvl w:ilvl="0">
      <w:start w:val="1"/>
      <w:numFmt w:val="decimal"/>
      <w:lvlText w:val="%1."/>
      <w:lvlJc w:val="left"/>
      <w:pPr>
        <w:tabs>
          <w:tab w:val="left" w:pos="420"/>
        </w:tabs>
        <w:ind w:left="420" w:hanging="420"/>
      </w:pPr>
    </w:lvl>
    <w:lvl w:ilvl="1">
      <w:start w:val="1"/>
      <w:numFmt w:val="bullet"/>
      <w:pStyle w:val="2ChapterHeading2ndlevelh22Titre2l2H2"/>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8">
    <w:nsid w:val="78651FAF"/>
    <w:multiLevelType w:val="singleLevel"/>
    <w:tmpl w:val="78651FAF"/>
    <w:lvl w:ilvl="0">
      <w:start w:val="1"/>
      <w:numFmt w:val="decimal"/>
      <w:pStyle w:val="1d"/>
      <w:lvlText w:val="5.%1"/>
      <w:legacy w:legacy="1" w:legacySpace="0" w:legacyIndent="425"/>
      <w:lvlJc w:val="left"/>
    </w:lvl>
  </w:abstractNum>
  <w:abstractNum w:abstractNumId="129">
    <w:nsid w:val="78BF18FE"/>
    <w:multiLevelType w:val="multilevel"/>
    <w:tmpl w:val="78BF18FE"/>
    <w:lvl w:ilvl="0">
      <w:start w:val="1"/>
      <w:numFmt w:val="bullet"/>
      <w:pStyle w:val="-6"/>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0">
    <w:nsid w:val="7BA65C26"/>
    <w:multiLevelType w:val="multilevel"/>
    <w:tmpl w:val="7BA65C26"/>
    <w:lvl w:ilvl="0">
      <w:start w:val="1"/>
      <w:numFmt w:val="decimal"/>
      <w:pStyle w:val="StyleHeading1Asian"/>
      <w:suff w:val="space"/>
      <w:lvlText w:val="%1."/>
      <w:lvlJc w:val="left"/>
      <w:pPr>
        <w:ind w:left="360" w:hanging="360"/>
      </w:pPr>
    </w:lvl>
    <w:lvl w:ilvl="1">
      <w:start w:val="1"/>
      <w:numFmt w:val="decimal"/>
      <w:suff w:val="space"/>
      <w:lvlText w:val="%1.%2"/>
      <w:lvlJc w:val="left"/>
      <w:pPr>
        <w:ind w:left="432" w:hanging="432"/>
      </w:pPr>
      <w:rPr>
        <w:b/>
      </w:rPr>
    </w:lvl>
    <w:lvl w:ilvl="2">
      <w:start w:val="1"/>
      <w:numFmt w:val="decimal"/>
      <w:suff w:val="space"/>
      <w:lvlText w:val="%1.%2.%3."/>
      <w:lvlJc w:val="left"/>
      <w:pPr>
        <w:ind w:left="864" w:hanging="504"/>
      </w:pPr>
    </w:lvl>
    <w:lvl w:ilvl="3">
      <w:start w:val="1"/>
      <w:numFmt w:val="decimal"/>
      <w:lvlText w:val="%1.%2.%3.%4."/>
      <w:lvlJc w:val="left"/>
      <w:pPr>
        <w:tabs>
          <w:tab w:val="left" w:pos="1440"/>
        </w:tabs>
        <w:ind w:left="1368" w:hanging="648"/>
      </w:pPr>
    </w:lvl>
    <w:lvl w:ilvl="4">
      <w:start w:val="1"/>
      <w:numFmt w:val="decimal"/>
      <w:lvlText w:val="%1.%2.%3.%4.%5."/>
      <w:lvlJc w:val="left"/>
      <w:pPr>
        <w:tabs>
          <w:tab w:val="left" w:pos="2160"/>
        </w:tabs>
        <w:ind w:left="1872" w:hanging="792"/>
      </w:pPr>
    </w:lvl>
    <w:lvl w:ilvl="5">
      <w:start w:val="1"/>
      <w:numFmt w:val="decimal"/>
      <w:lvlText w:val="%1.%2.%3.%4.%5.%6."/>
      <w:lvlJc w:val="left"/>
      <w:pPr>
        <w:tabs>
          <w:tab w:val="left" w:pos="2520"/>
        </w:tabs>
        <w:ind w:left="2376" w:hanging="936"/>
      </w:pPr>
    </w:lvl>
    <w:lvl w:ilvl="6">
      <w:start w:val="1"/>
      <w:numFmt w:val="decimal"/>
      <w:lvlText w:val="%1.%2.%3.%4.%5.%6.%7."/>
      <w:lvlJc w:val="left"/>
      <w:pPr>
        <w:tabs>
          <w:tab w:val="left" w:pos="3240"/>
        </w:tabs>
        <w:ind w:left="2880" w:hanging="1080"/>
      </w:pPr>
    </w:lvl>
    <w:lvl w:ilvl="7">
      <w:start w:val="1"/>
      <w:numFmt w:val="decimal"/>
      <w:lvlText w:val="%1.%2.%3.%4.%5.%6.%7.%8."/>
      <w:lvlJc w:val="left"/>
      <w:pPr>
        <w:tabs>
          <w:tab w:val="left" w:pos="3600"/>
        </w:tabs>
        <w:ind w:left="3384" w:hanging="1224"/>
      </w:pPr>
    </w:lvl>
    <w:lvl w:ilvl="8">
      <w:start w:val="1"/>
      <w:numFmt w:val="decimal"/>
      <w:lvlText w:val="%1.%2.%3.%4.%5.%6.%7.%8.%9."/>
      <w:lvlJc w:val="left"/>
      <w:pPr>
        <w:tabs>
          <w:tab w:val="left" w:pos="4320"/>
        </w:tabs>
        <w:ind w:left="3960" w:hanging="1440"/>
      </w:pPr>
    </w:lvl>
  </w:abstractNum>
  <w:abstractNum w:abstractNumId="131">
    <w:nsid w:val="7C3E34CE"/>
    <w:multiLevelType w:val="multilevel"/>
    <w:tmpl w:val="7C3E34CE"/>
    <w:lvl w:ilvl="0">
      <w:start w:val="1"/>
      <w:numFmt w:val="chineseCountingThousand"/>
      <w:pStyle w:val="07415"/>
      <w:lvlText w:val="%1，"/>
      <w:lvlJc w:val="left"/>
      <w:pPr>
        <w:tabs>
          <w:tab w:val="left" w:pos="1080"/>
        </w:tabs>
        <w:ind w:left="432" w:hanging="432"/>
      </w:pPr>
      <w:rPr>
        <w:rFonts w:eastAsia="宋体" w:hint="eastAsia"/>
        <w:b/>
        <w:i w:val="0"/>
        <w:sz w:val="30"/>
      </w:rPr>
    </w:lvl>
    <w:lvl w:ilvl="1">
      <w:start w:val="1"/>
      <w:numFmt w:val="decimal"/>
      <w:lvlRestart w:val="0"/>
      <w:isLgl/>
      <w:lvlText w:val="%1.%2"/>
      <w:lvlJc w:val="left"/>
      <w:pPr>
        <w:tabs>
          <w:tab w:val="left" w:pos="576"/>
        </w:tabs>
        <w:ind w:left="576" w:hanging="576"/>
      </w:pPr>
      <w:rPr>
        <w:rFonts w:ascii="Times New Roman" w:hAnsi="Times New Roman" w:hint="default"/>
        <w:b/>
        <w:i w:val="0"/>
        <w:sz w:val="28"/>
      </w:rPr>
    </w:lvl>
    <w:lvl w:ilvl="2">
      <w:start w:val="1"/>
      <w:numFmt w:val="decimal"/>
      <w:isLgl/>
      <w:lvlText w:val="%1.%2.%3"/>
      <w:lvlJc w:val="left"/>
      <w:pPr>
        <w:tabs>
          <w:tab w:val="left" w:pos="720"/>
        </w:tabs>
        <w:ind w:left="720" w:hanging="720"/>
      </w:pPr>
      <w:rPr>
        <w:rFonts w:hint="eastAsia"/>
        <w:b/>
        <w:i w:val="0"/>
        <w:sz w:val="24"/>
      </w:rPr>
    </w:lvl>
    <w:lvl w:ilvl="3">
      <w:start w:val="1"/>
      <w:numFmt w:val="decimal"/>
      <w:lvlText w:val="%1.%2.%3.%4"/>
      <w:lvlJc w:val="left"/>
      <w:pPr>
        <w:tabs>
          <w:tab w:val="left" w:pos="864"/>
        </w:tabs>
        <w:ind w:left="864" w:hanging="864"/>
      </w:pPr>
      <w:rPr>
        <w:rFonts w:eastAsia="黑体" w:hint="eastAsia"/>
        <w:b/>
        <w:i w:val="0"/>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2">
    <w:nsid w:val="7CEA5DC8"/>
    <w:multiLevelType w:val="multilevel"/>
    <w:tmpl w:val="7CEA5DC8"/>
    <w:lvl w:ilvl="0">
      <w:start w:val="1"/>
      <w:numFmt w:val="bullet"/>
      <w:pStyle w:val="42"/>
      <w:lvlText w:val=""/>
      <w:lvlJc w:val="left"/>
      <w:pPr>
        <w:tabs>
          <w:tab w:val="left" w:pos="817"/>
        </w:tabs>
        <w:ind w:left="81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nsid w:val="7D7967C2"/>
    <w:multiLevelType w:val="multilevel"/>
    <w:tmpl w:val="7D7967C2"/>
    <w:lvl w:ilvl="0">
      <w:start w:val="1"/>
      <w:numFmt w:val="decimal"/>
      <w:pStyle w:val="afffc"/>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4">
    <w:nsid w:val="7E7B1194"/>
    <w:multiLevelType w:val="multilevel"/>
    <w:tmpl w:val="7E7B1194"/>
    <w:lvl w:ilvl="0">
      <w:start w:val="1"/>
      <w:numFmt w:val="bullet"/>
      <w:pStyle w:val="1e"/>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39"/>
  </w:num>
  <w:num w:numId="2">
    <w:abstractNumId w:val="94"/>
  </w:num>
  <w:num w:numId="3">
    <w:abstractNumId w:val="118"/>
  </w:num>
  <w:num w:numId="4">
    <w:abstractNumId w:val="8"/>
  </w:num>
  <w:num w:numId="5">
    <w:abstractNumId w:val="4"/>
  </w:num>
  <w:num w:numId="6">
    <w:abstractNumId w:val="23"/>
  </w:num>
  <w:num w:numId="7">
    <w:abstractNumId w:val="2"/>
  </w:num>
  <w:num w:numId="8">
    <w:abstractNumId w:val="9"/>
  </w:num>
  <w:num w:numId="9">
    <w:abstractNumId w:val="3"/>
  </w:num>
  <w:num w:numId="10">
    <w:abstractNumId w:val="1"/>
  </w:num>
  <w:num w:numId="11">
    <w:abstractNumId w:val="41"/>
  </w:num>
  <w:num w:numId="12">
    <w:abstractNumId w:val="75"/>
  </w:num>
  <w:num w:numId="13">
    <w:abstractNumId w:val="115"/>
  </w:num>
  <w:num w:numId="14">
    <w:abstractNumId w:val="14"/>
  </w:num>
  <w:num w:numId="15">
    <w:abstractNumId w:val="13"/>
  </w:num>
  <w:num w:numId="16">
    <w:abstractNumId w:val="123"/>
  </w:num>
  <w:num w:numId="17">
    <w:abstractNumId w:val="5"/>
  </w:num>
  <w:num w:numId="18">
    <w:abstractNumId w:val="95"/>
  </w:num>
  <w:num w:numId="19">
    <w:abstractNumId w:val="58"/>
  </w:num>
  <w:num w:numId="20">
    <w:abstractNumId w:val="132"/>
  </w:num>
  <w:num w:numId="21">
    <w:abstractNumId w:val="84"/>
  </w:num>
  <w:num w:numId="22">
    <w:abstractNumId w:val="92"/>
  </w:num>
  <w:num w:numId="23">
    <w:abstractNumId w:val="10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num>
  <w:num w:numId="28">
    <w:abstractNumId w:val="1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num>
  <w:num w:numId="30">
    <w:abstractNumId w:val="18"/>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6"/>
    <w:lvlOverride w:ilvl="1">
      <w:startOverride w:val="1"/>
    </w:lvlOverride>
  </w:num>
  <w:num w:numId="36">
    <w:abstractNumId w:val="21"/>
    <w:lvlOverride w:ilvl="1">
      <w:startOverride w:val="1"/>
    </w:lvlOverride>
    <w:lvlOverride w:ilvl="2">
      <w:startOverride w:val="1"/>
    </w:lvlOverride>
  </w:num>
  <w:num w:numId="37">
    <w:abstractNumId w:val="77"/>
  </w:num>
  <w:num w:numId="38">
    <w:abstractNumId w:val="31"/>
  </w:num>
  <w:num w:numId="39">
    <w:abstractNumId w:val="80"/>
  </w:num>
  <w:num w:numId="40">
    <w:abstractNumId w:val="45"/>
  </w:num>
  <w:num w:numId="41">
    <w:abstractNumId w:val="119"/>
  </w:num>
  <w:num w:numId="42">
    <w:abstractNumId w:val="134"/>
  </w:num>
  <w:num w:numId="43">
    <w:abstractNumId w:val="73"/>
    <w:lvlOverride w:ilvl="1">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num>
  <w:num w:numId="46">
    <w:abstractNumId w:val="91"/>
  </w:num>
  <w:num w:numId="47">
    <w:abstractNumId w:val="107"/>
  </w:num>
  <w:num w:numId="48">
    <w:abstractNumId w:val="83"/>
  </w:num>
  <w:num w:numId="49">
    <w:abstractNumId w:val="24"/>
  </w:num>
  <w:num w:numId="50">
    <w:abstractNumId w:val="33"/>
  </w:num>
  <w:num w:numId="51">
    <w:abstractNumId w:val="20"/>
  </w:num>
  <w:num w:numId="52">
    <w:abstractNumId w:val="74"/>
    <w:lvlOverride w:ilvl="0">
      <w:startOverride w:val="1"/>
    </w:lvlOverride>
  </w:num>
  <w:num w:numId="53">
    <w:abstractNumId w:val="28"/>
  </w:num>
  <w:num w:numId="54">
    <w:abstractNumId w:val="125"/>
    <w:lvlOverride w:ilvl="0">
      <w:startOverride w:val="1"/>
    </w:lvlOverride>
    <w:lvlOverride w:ilvl="1">
      <w:startOverride w:val="1"/>
    </w:lvlOverride>
  </w:num>
  <w:num w:numId="55">
    <w:abstractNumId w:val="93"/>
  </w:num>
  <w:num w:numId="56">
    <w:abstractNumId w:val="8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49"/>
  </w:num>
  <w:num w:numId="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3"/>
  </w:num>
  <w:num w:numId="64">
    <w:abstractNumId w:val="11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9"/>
  </w:num>
  <w:num w:numId="69">
    <w:abstractNumId w:val="64"/>
  </w:num>
  <w:num w:numId="70">
    <w:abstractNumId w:val="111"/>
  </w:num>
  <w:num w:numId="71">
    <w:abstractNumId w:val="70"/>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3">
    <w:abstractNumId w:val="42"/>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8"/>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0"/>
  </w:num>
  <w:num w:numId="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num>
  <w:num w:numId="80">
    <w:abstractNumId w:val="65"/>
  </w:num>
  <w:num w:numId="81">
    <w:abstractNumId w:val="30"/>
  </w:num>
  <w:num w:numId="82">
    <w:abstractNumId w:val="129"/>
  </w:num>
  <w:num w:numId="83">
    <w:abstractNumId w:val="52"/>
  </w:num>
  <w:num w:numId="84">
    <w:abstractNumId w:val="54"/>
  </w:num>
  <w:num w:numId="85">
    <w:abstractNumId w:val="133"/>
  </w:num>
  <w:num w:numId="86">
    <w:abstractNumId w:val="127"/>
  </w:num>
  <w:num w:numId="87">
    <w:abstractNumId w:val="60"/>
  </w:num>
  <w:num w:numId="88">
    <w:abstractNumId w:val="50"/>
  </w:num>
  <w:num w:numId="89">
    <w:abstractNumId w:val="131"/>
  </w:num>
  <w:num w:numId="90">
    <w:abstractNumId w:val="63"/>
  </w:num>
  <w:num w:numId="91">
    <w:abstractNumId w:val="109"/>
  </w:num>
  <w:num w:numId="92">
    <w:abstractNumId w:val="15"/>
  </w:num>
  <w:num w:numId="93">
    <w:abstractNumId w:val="122"/>
  </w:num>
  <w:num w:numId="94">
    <w:abstractNumId w:val="1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num>
  <w:num w:numId="96">
    <w:abstractNumId w:val="112"/>
  </w:num>
  <w:num w:numId="97">
    <w:abstractNumId w:val="79"/>
  </w:num>
  <w:num w:numId="98">
    <w:abstractNumId w:val="67"/>
  </w:num>
  <w:num w:numId="99">
    <w:abstractNumId w:val="38"/>
  </w:num>
  <w:num w:numId="100">
    <w:abstractNumId w:val="86"/>
  </w:num>
  <w:num w:numId="101">
    <w:abstractNumId w:val="124"/>
  </w:num>
  <w:num w:numId="102">
    <w:abstractNumId w:val="51"/>
  </w:num>
  <w:num w:numId="103">
    <w:abstractNumId w:val="97"/>
  </w:num>
  <w:num w:numId="104">
    <w:abstractNumId w:val="128"/>
  </w:num>
  <w:num w:numId="105">
    <w:abstractNumId w:val="32"/>
  </w:num>
  <w:num w:numId="106">
    <w:abstractNumId w:val="62"/>
  </w:num>
  <w:num w:numId="107">
    <w:abstractNumId w:val="82"/>
  </w:num>
  <w:num w:numId="108">
    <w:abstractNumId w:val="35"/>
  </w:num>
  <w:num w:numId="109">
    <w:abstractNumId w:val="56"/>
  </w:num>
  <w:num w:numId="110">
    <w:abstractNumId w:val="57"/>
  </w:num>
  <w:num w:numId="111">
    <w:abstractNumId w:val="25"/>
  </w:num>
  <w:num w:numId="112">
    <w:abstractNumId w:val="104"/>
  </w:num>
  <w:num w:numId="113">
    <w:abstractNumId w:val="72"/>
  </w:num>
  <w:num w:numId="114">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num>
  <w:num w:numId="116">
    <w:abstractNumId w:val="101"/>
  </w:num>
  <w:num w:numId="117">
    <w:abstractNumId w:val="96"/>
  </w:num>
  <w:num w:numId="118">
    <w:abstractNumId w:val="29"/>
  </w:num>
  <w:num w:numId="119">
    <w:abstractNumId w:val="6"/>
  </w:num>
  <w:num w:numId="120">
    <w:abstractNumId w:val="44"/>
  </w:num>
  <w:num w:numId="121">
    <w:abstractNumId w:val="78"/>
  </w:num>
  <w:num w:numId="122">
    <w:abstractNumId w:val="22"/>
  </w:num>
  <w:num w:numId="123">
    <w:abstractNumId w:val="7"/>
  </w:num>
  <w:num w:numId="124">
    <w:abstractNumId w:val="88"/>
  </w:num>
  <w:num w:numId="125">
    <w:abstractNumId w:val="55"/>
  </w:num>
  <w:num w:numId="126">
    <w:abstractNumId w:val="106"/>
  </w:num>
  <w:num w:numId="127">
    <w:abstractNumId w:val="10"/>
  </w:num>
  <w:num w:numId="128">
    <w:abstractNumId w:val="11"/>
  </w:num>
  <w:num w:numId="129">
    <w:abstractNumId w:val="66"/>
  </w:num>
  <w:num w:numId="130">
    <w:abstractNumId w:val="130"/>
  </w:num>
  <w:num w:numId="131">
    <w:abstractNumId w:val="126"/>
  </w:num>
  <w:num w:numId="132">
    <w:abstractNumId w:val="26"/>
  </w:num>
  <w:num w:numId="133">
    <w:abstractNumId w:val="121"/>
  </w:num>
  <w:num w:numId="134">
    <w:abstractNumId w:val="0"/>
  </w:num>
  <w:num w:numId="135">
    <w:abstractNumId w:val="98"/>
    <w:lvlOverride w:ilvl="0">
      <w:startOverride w:val="4"/>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31729"/>
    <w:rsid w:val="00066D7B"/>
    <w:rsid w:val="0015428F"/>
    <w:rsid w:val="002435AA"/>
    <w:rsid w:val="003010A3"/>
    <w:rsid w:val="003574A8"/>
    <w:rsid w:val="003D727E"/>
    <w:rsid w:val="003E3476"/>
    <w:rsid w:val="004231A2"/>
    <w:rsid w:val="00467D74"/>
    <w:rsid w:val="00497AAA"/>
    <w:rsid w:val="004F644E"/>
    <w:rsid w:val="00504DC9"/>
    <w:rsid w:val="00515BAC"/>
    <w:rsid w:val="00523957"/>
    <w:rsid w:val="005B6EC5"/>
    <w:rsid w:val="0062674F"/>
    <w:rsid w:val="00660C12"/>
    <w:rsid w:val="006F7B9A"/>
    <w:rsid w:val="00730165"/>
    <w:rsid w:val="00864975"/>
    <w:rsid w:val="008E7B14"/>
    <w:rsid w:val="009E74D3"/>
    <w:rsid w:val="00A037AF"/>
    <w:rsid w:val="00A644EE"/>
    <w:rsid w:val="00A85F13"/>
    <w:rsid w:val="00BE1D9D"/>
    <w:rsid w:val="00BE2292"/>
    <w:rsid w:val="00C04466"/>
    <w:rsid w:val="00C3791E"/>
    <w:rsid w:val="00CA7955"/>
    <w:rsid w:val="00CC5F47"/>
    <w:rsid w:val="00D8520B"/>
    <w:rsid w:val="00DC349B"/>
    <w:rsid w:val="00E83DE4"/>
    <w:rsid w:val="00F6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2"/>
    <w:lsdException w:name="caption" w:uiPriority="35"/>
    <w:lsdException w:name="table of figures" w:uiPriority="99"/>
    <w:lsdException w:name="endnote reference" w:uiPriority="99"/>
    <w:lsdException w:name="Title" w:semiHidden="0" w:unhideWhenUsed="0"/>
    <w:lsdException w:name="Default Paragraph Font" w:uiPriority="1" w:qFormat="0"/>
    <w:lsdException w:name="Body Text" w:uiPriority="99"/>
    <w:lsdException w:name="Subtitle" w:semiHidden="0" w:uiPriority="11" w:unhideWhenUsed="0"/>
    <w:lsdException w:name="Date" w:uiPriority="99"/>
    <w:lsdException w:name="Body Text First Indent" w:uiPriority="99"/>
    <w:lsdException w:name="Hyperlink" w:uiPriority="99"/>
    <w:lsdException w:name="FollowedHyperlink" w:uiPriority="99"/>
    <w:lsdException w:name="Strong" w:semiHidden="0" w:uiPriority="22" w:unhideWhenUsed="0"/>
    <w:lsdException w:name="Emphasis" w:semiHidden="0" w:uiPriority="20" w:unhideWhenUsed="0"/>
    <w:lsdException w:name="Document Map" w:uiPriority="99"/>
    <w:lsdException w:name="HTML Top of Form" w:uiPriority="99" w:qFormat="0"/>
    <w:lsdException w:name="HTML Bottom of Form" w:uiPriority="99" w:qFormat="0"/>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3D effects 1" w:uiPriority="99"/>
    <w:lsdException w:name="Table 3D effects 2" w:uiPriority="99"/>
    <w:lsdException w:name="Table 3D effects 3"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nhideWhenUsed="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lsdException w:name="Light List Accent 3" w:semiHidden="0" w:uiPriority="61" w:unhideWhenUsed="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61" w:unhideWhenUsed="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sdException w:name="TOC Heading" w:uiPriority="39"/>
  </w:latentStyles>
  <w:style w:type="paragraph" w:default="1" w:styleId="afffd">
    <w:name w:val="Normal"/>
    <w:qFormat/>
    <w:rsid w:val="00A037AF"/>
    <w:pPr>
      <w:widowControl w:val="0"/>
      <w:jc w:val="both"/>
    </w:pPr>
    <w:rPr>
      <w:rFonts w:ascii="Times New Roman" w:eastAsia="宋体" w:hAnsi="Times New Roman" w:cs="Times New Roman"/>
      <w:szCs w:val="20"/>
    </w:rPr>
  </w:style>
  <w:style w:type="paragraph" w:styleId="1f">
    <w:name w:val="heading 1"/>
    <w:basedOn w:val="afffd"/>
    <w:next w:val="2a"/>
    <w:link w:val="1Char"/>
    <w:qFormat/>
    <w:rsid w:val="00CC5F47"/>
    <w:pPr>
      <w:keepNext/>
      <w:keepLines/>
      <w:spacing w:before="120" w:after="120"/>
      <w:jc w:val="center"/>
      <w:outlineLvl w:val="0"/>
    </w:pPr>
    <w:rPr>
      <w:b/>
      <w:bCs/>
      <w:kern w:val="44"/>
      <w:sz w:val="44"/>
      <w:szCs w:val="44"/>
    </w:rPr>
  </w:style>
  <w:style w:type="paragraph" w:styleId="2a">
    <w:name w:val="heading 2"/>
    <w:basedOn w:val="afffd"/>
    <w:next w:val="afffd"/>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8">
    <w:name w:val="heading 3"/>
    <w:basedOn w:val="afffd"/>
    <w:next w:val="afffe"/>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3">
    <w:name w:val="heading 4"/>
    <w:basedOn w:val="afffd"/>
    <w:next w:val="afffd"/>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ffd"/>
    <w:next w:val="afffd"/>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ffd"/>
    <w:next w:val="afffd"/>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1">
    <w:name w:val="heading 7"/>
    <w:basedOn w:val="afffd"/>
    <w:next w:val="afffd"/>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ffd"/>
    <w:next w:val="afffd"/>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ffd"/>
    <w:next w:val="afffd"/>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header"/>
    <w:basedOn w:val="afffd"/>
    <w:link w:val="Char0"/>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fff"/>
    <w:link w:val="affff2"/>
    <w:qFormat/>
    <w:rsid w:val="00066D7B"/>
    <w:rPr>
      <w:sz w:val="18"/>
      <w:szCs w:val="18"/>
    </w:rPr>
  </w:style>
  <w:style w:type="paragraph" w:styleId="affff3">
    <w:name w:val="footer"/>
    <w:basedOn w:val="afffd"/>
    <w:link w:val="Char1"/>
    <w:unhideWhenUsed/>
    <w:qFormat/>
    <w:rsid w:val="00066D7B"/>
    <w:pPr>
      <w:tabs>
        <w:tab w:val="center" w:pos="4153"/>
        <w:tab w:val="right" w:pos="8306"/>
      </w:tabs>
      <w:snapToGrid w:val="0"/>
      <w:jc w:val="left"/>
    </w:pPr>
    <w:rPr>
      <w:sz w:val="18"/>
      <w:szCs w:val="18"/>
    </w:rPr>
  </w:style>
  <w:style w:type="character" w:customStyle="1" w:styleId="Char1">
    <w:name w:val="页脚 Char"/>
    <w:basedOn w:val="affff"/>
    <w:link w:val="affff3"/>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2">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ffff4"/>
    <w:qFormat/>
    <w:rsid w:val="00066D7B"/>
    <w:rPr>
      <w:rFonts w:ascii="宋体" w:hAnsi="Courier New"/>
    </w:rPr>
  </w:style>
  <w:style w:type="character" w:customStyle="1" w:styleId="Char10">
    <w:name w:val="标题 Char1"/>
    <w:link w:val="affff5"/>
    <w:uiPriority w:val="10"/>
    <w:qFormat/>
    <w:rsid w:val="00066D7B"/>
    <w:rPr>
      <w:rFonts w:ascii="Arial" w:hAnsi="Arial" w:cs="Arial"/>
      <w:b/>
      <w:bCs/>
      <w:sz w:val="32"/>
      <w:szCs w:val="32"/>
    </w:rPr>
  </w:style>
  <w:style w:type="paragraph" w:styleId="affff5">
    <w:name w:val="Title"/>
    <w:basedOn w:val="afffd"/>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3">
    <w:name w:val="标题 Char"/>
    <w:basedOn w:val="affff"/>
    <w:uiPriority w:val="10"/>
    <w:qFormat/>
    <w:rsid w:val="00066D7B"/>
    <w:rPr>
      <w:rFonts w:asciiTheme="majorHAnsi" w:eastAsia="宋体" w:hAnsiTheme="majorHAnsi" w:cstheme="majorBidi"/>
      <w:b/>
      <w:bCs/>
      <w:sz w:val="32"/>
      <w:szCs w:val="32"/>
    </w:rPr>
  </w:style>
  <w:style w:type="paragraph" w:styleId="afff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ffd"/>
    <w:link w:val="Char2"/>
    <w:qFormat/>
    <w:rsid w:val="00066D7B"/>
    <w:rPr>
      <w:rFonts w:ascii="宋体" w:eastAsiaTheme="minorEastAsia" w:hAnsi="Courier New" w:cstheme="minorBidi"/>
      <w:szCs w:val="22"/>
    </w:rPr>
  </w:style>
  <w:style w:type="character" w:customStyle="1" w:styleId="Char11">
    <w:name w:val="纯文本 Char1"/>
    <w:aliases w:val="纯文本 Char Char Char Char Char Char1,纯文本 Char Char Char Char Char Char Char Char Char Char Char Char Char Char Char Char Char Char Char Char Char Char Char Char Char Char Char Char Char Char1,加粗正文 Char1,普通文字 Char Char Char Char1,标题1 Char"/>
    <w:basedOn w:val="affff"/>
    <w:qFormat/>
    <w:rsid w:val="00066D7B"/>
    <w:rPr>
      <w:rFonts w:ascii="宋体" w:eastAsia="宋体" w:hAnsi="Courier New" w:cs="Courier New"/>
      <w:szCs w:val="21"/>
    </w:rPr>
  </w:style>
  <w:style w:type="paragraph" w:customStyle="1" w:styleId="1f0">
    <w:name w:val="列出段落1"/>
    <w:basedOn w:val="afffd"/>
    <w:uiPriority w:val="34"/>
    <w:qFormat/>
    <w:rsid w:val="00BE2292"/>
    <w:pPr>
      <w:ind w:firstLineChars="200" w:firstLine="420"/>
    </w:pPr>
    <w:rPr>
      <w:szCs w:val="24"/>
    </w:rPr>
  </w:style>
  <w:style w:type="paragraph" w:customStyle="1" w:styleId="1f1">
    <w:name w:val="列出段落1"/>
    <w:basedOn w:val="afffd"/>
    <w:link w:val="affff6"/>
    <w:uiPriority w:val="34"/>
    <w:qFormat/>
    <w:rsid w:val="00BE2292"/>
    <w:pPr>
      <w:ind w:firstLineChars="200" w:firstLine="420"/>
    </w:pPr>
    <w:rPr>
      <w:rFonts w:ascii="Calibri" w:hAnsi="Calibri"/>
      <w:szCs w:val="22"/>
    </w:rPr>
  </w:style>
  <w:style w:type="character" w:customStyle="1" w:styleId="1Char">
    <w:name w:val="标题 1 Char"/>
    <w:basedOn w:val="affff"/>
    <w:link w:val="1f"/>
    <w:qFormat/>
    <w:rsid w:val="00CC5F47"/>
    <w:rPr>
      <w:rFonts w:ascii="Times New Roman" w:eastAsia="宋体" w:hAnsi="Times New Roman" w:cs="Times New Roman"/>
      <w:b/>
      <w:bCs/>
      <w:kern w:val="44"/>
      <w:sz w:val="44"/>
      <w:szCs w:val="44"/>
    </w:rPr>
  </w:style>
  <w:style w:type="paragraph" w:styleId="affff7">
    <w:name w:val="Body Text Indent"/>
    <w:basedOn w:val="afffd"/>
    <w:link w:val="Char4"/>
    <w:qFormat/>
    <w:rsid w:val="00CC5F47"/>
    <w:pPr>
      <w:tabs>
        <w:tab w:val="left" w:pos="8640"/>
      </w:tabs>
      <w:ind w:left="1365"/>
    </w:pPr>
  </w:style>
  <w:style w:type="character" w:customStyle="1" w:styleId="Char4">
    <w:name w:val="正文文本缩进 Char"/>
    <w:basedOn w:val="affff"/>
    <w:link w:val="affff7"/>
    <w:uiPriority w:val="99"/>
    <w:qFormat/>
    <w:rsid w:val="00CC5F47"/>
    <w:rPr>
      <w:rFonts w:ascii="Times New Roman" w:eastAsia="宋体" w:hAnsi="Times New Roman" w:cs="Times New Roman"/>
      <w:szCs w:val="20"/>
    </w:rPr>
  </w:style>
  <w:style w:type="paragraph" w:customStyle="1" w:styleId="SOW">
    <w:name w:val="SOW正文"/>
    <w:basedOn w:val="afffd"/>
    <w:qFormat/>
    <w:rsid w:val="00CC5F47"/>
    <w:pPr>
      <w:snapToGrid w:val="0"/>
      <w:spacing w:before="120" w:line="400" w:lineRule="exact"/>
      <w:ind w:firstLine="425"/>
    </w:pPr>
    <w:rPr>
      <w:sz w:val="24"/>
    </w:rPr>
  </w:style>
  <w:style w:type="paragraph" w:customStyle="1" w:styleId="affff8">
    <w:name w:val="楷体粗正文文字"/>
    <w:basedOn w:val="afffd"/>
    <w:next w:val="39"/>
    <w:qFormat/>
    <w:rsid w:val="00CC5F47"/>
    <w:pPr>
      <w:snapToGrid w:val="0"/>
      <w:spacing w:line="480" w:lineRule="exact"/>
      <w:ind w:firstLine="560"/>
    </w:pPr>
    <w:rPr>
      <w:rFonts w:ascii="Calibri" w:hAnsi="Calibri"/>
      <w:sz w:val="28"/>
    </w:rPr>
  </w:style>
  <w:style w:type="character" w:customStyle="1" w:styleId="2Char">
    <w:name w:val="标题 2 Char"/>
    <w:basedOn w:val="affff"/>
    <w:link w:val="2a"/>
    <w:qFormat/>
    <w:rsid w:val="00CC5F47"/>
    <w:rPr>
      <w:rFonts w:asciiTheme="majorHAnsi" w:eastAsiaTheme="majorEastAsia" w:hAnsiTheme="majorHAnsi" w:cstheme="majorBidi"/>
      <w:b/>
      <w:bCs/>
      <w:sz w:val="32"/>
      <w:szCs w:val="32"/>
    </w:rPr>
  </w:style>
  <w:style w:type="paragraph" w:styleId="39">
    <w:name w:val="Body Text Indent 3"/>
    <w:basedOn w:val="afffd"/>
    <w:link w:val="3Char"/>
    <w:unhideWhenUsed/>
    <w:qFormat/>
    <w:rsid w:val="00CC5F47"/>
    <w:pPr>
      <w:spacing w:after="120"/>
      <w:ind w:leftChars="200" w:left="420"/>
    </w:pPr>
    <w:rPr>
      <w:sz w:val="16"/>
      <w:szCs w:val="16"/>
    </w:rPr>
  </w:style>
  <w:style w:type="character" w:customStyle="1" w:styleId="3Char">
    <w:name w:val="正文文本缩进 3 Char"/>
    <w:basedOn w:val="affff"/>
    <w:link w:val="39"/>
    <w:qFormat/>
    <w:rsid w:val="00CC5F47"/>
    <w:rPr>
      <w:rFonts w:ascii="Times New Roman" w:eastAsia="宋体" w:hAnsi="Times New Roman" w:cs="Times New Roman"/>
      <w:sz w:val="16"/>
      <w:szCs w:val="16"/>
    </w:rPr>
  </w:style>
  <w:style w:type="character" w:customStyle="1" w:styleId="affff6">
    <w:name w:val="列出段落 字符"/>
    <w:link w:val="1f1"/>
    <w:uiPriority w:val="34"/>
    <w:qFormat/>
    <w:locked/>
    <w:rsid w:val="003010A3"/>
    <w:rPr>
      <w:rFonts w:ascii="Calibri" w:eastAsia="宋体" w:hAnsi="Calibri" w:cs="Times New Roman"/>
    </w:rPr>
  </w:style>
  <w:style w:type="paragraph" w:customStyle="1" w:styleId="Style7">
    <w:name w:val="_Style 7"/>
    <w:basedOn w:val="afffd"/>
    <w:next w:val="1f1"/>
    <w:uiPriority w:val="34"/>
    <w:qFormat/>
    <w:rsid w:val="003010A3"/>
    <w:pPr>
      <w:ind w:firstLineChars="200" w:firstLine="420"/>
    </w:pPr>
    <w:rPr>
      <w:szCs w:val="24"/>
    </w:rPr>
  </w:style>
  <w:style w:type="character" w:customStyle="1" w:styleId="3Char0">
    <w:name w:val="标题 3 Char"/>
    <w:basedOn w:val="affff"/>
    <w:qFormat/>
    <w:rsid w:val="005B6EC5"/>
    <w:rPr>
      <w:rFonts w:ascii="Times New Roman" w:eastAsia="宋体" w:hAnsi="Times New Roman" w:cs="Times New Roman"/>
      <w:b/>
      <w:bCs/>
      <w:sz w:val="32"/>
      <w:szCs w:val="32"/>
    </w:rPr>
  </w:style>
  <w:style w:type="character" w:customStyle="1" w:styleId="4Char">
    <w:name w:val="标题 4 Char"/>
    <w:basedOn w:val="affff"/>
    <w:link w:val="43"/>
    <w:qFormat/>
    <w:rsid w:val="005B6EC5"/>
    <w:rPr>
      <w:rFonts w:ascii="Arial" w:eastAsia="黑体" w:hAnsi="Arial" w:cs="Times New Roman"/>
      <w:b/>
      <w:kern w:val="0"/>
      <w:sz w:val="28"/>
      <w:szCs w:val="20"/>
    </w:rPr>
  </w:style>
  <w:style w:type="character" w:customStyle="1" w:styleId="5Char">
    <w:name w:val="标题 5 Char"/>
    <w:basedOn w:val="affff"/>
    <w:link w:val="51"/>
    <w:qFormat/>
    <w:rsid w:val="005B6EC5"/>
    <w:rPr>
      <w:rFonts w:ascii="Calibri" w:eastAsia="宋体" w:hAnsi="Calibri" w:cs="Times New Roman"/>
      <w:b/>
      <w:kern w:val="0"/>
      <w:sz w:val="28"/>
      <w:szCs w:val="20"/>
    </w:rPr>
  </w:style>
  <w:style w:type="character" w:customStyle="1" w:styleId="6Char">
    <w:name w:val="标题 6 Char"/>
    <w:basedOn w:val="affff"/>
    <w:link w:val="6"/>
    <w:qFormat/>
    <w:rsid w:val="005B6EC5"/>
    <w:rPr>
      <w:rFonts w:ascii="Arial" w:eastAsia="黑体" w:hAnsi="Arial" w:cs="Times New Roman"/>
      <w:b/>
      <w:kern w:val="0"/>
      <w:sz w:val="24"/>
      <w:szCs w:val="20"/>
    </w:rPr>
  </w:style>
  <w:style w:type="character" w:customStyle="1" w:styleId="7Char">
    <w:name w:val="标题 7 Char"/>
    <w:basedOn w:val="affff"/>
    <w:link w:val="71"/>
    <w:qFormat/>
    <w:rsid w:val="005B6EC5"/>
    <w:rPr>
      <w:rFonts w:ascii="Calibri" w:eastAsia="宋体" w:hAnsi="Calibri" w:cs="Times New Roman"/>
      <w:b/>
      <w:kern w:val="0"/>
      <w:sz w:val="24"/>
      <w:szCs w:val="20"/>
    </w:rPr>
  </w:style>
  <w:style w:type="character" w:customStyle="1" w:styleId="8Char">
    <w:name w:val="标题 8 Char"/>
    <w:basedOn w:val="affff"/>
    <w:link w:val="8"/>
    <w:qFormat/>
    <w:rsid w:val="005B6EC5"/>
    <w:rPr>
      <w:rFonts w:ascii="Arial" w:eastAsia="黑体" w:hAnsi="Arial" w:cs="Times New Roman"/>
      <w:kern w:val="0"/>
      <w:sz w:val="24"/>
      <w:szCs w:val="20"/>
    </w:rPr>
  </w:style>
  <w:style w:type="character" w:customStyle="1" w:styleId="9Char">
    <w:name w:val="标题 9 Char"/>
    <w:basedOn w:val="affff"/>
    <w:link w:val="9"/>
    <w:qFormat/>
    <w:rsid w:val="005B6EC5"/>
    <w:rPr>
      <w:rFonts w:ascii="Arial" w:eastAsia="黑体" w:hAnsi="Arial" w:cs="Times New Roman"/>
      <w:kern w:val="0"/>
      <w:szCs w:val="20"/>
    </w:rPr>
  </w:style>
  <w:style w:type="paragraph" w:styleId="afffe">
    <w:name w:val="Normal Indent"/>
    <w:basedOn w:val="afffd"/>
    <w:link w:val="Char12"/>
    <w:uiPriority w:val="92"/>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fffe"/>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8"/>
    <w:qFormat/>
    <w:rsid w:val="005B6EC5"/>
    <w:rPr>
      <w:rFonts w:ascii="宋体" w:eastAsia="宋体" w:hAnsi="Calibri" w:cs="Times New Roman"/>
      <w:b/>
      <w:kern w:val="0"/>
      <w:sz w:val="24"/>
      <w:szCs w:val="20"/>
      <w:u w:val="single"/>
    </w:rPr>
  </w:style>
  <w:style w:type="character" w:styleId="affff9">
    <w:name w:val="FollowedHyperlink"/>
    <w:uiPriority w:val="99"/>
    <w:qFormat/>
    <w:rsid w:val="005B6EC5"/>
    <w:rPr>
      <w:color w:val="800080"/>
      <w:u w:val="single"/>
    </w:rPr>
  </w:style>
  <w:style w:type="character" w:styleId="affffa">
    <w:name w:val="Hyperlink"/>
    <w:uiPriority w:val="99"/>
    <w:qFormat/>
    <w:rsid w:val="005B6EC5"/>
    <w:rPr>
      <w:color w:val="0000FF"/>
      <w:u w:val="single"/>
    </w:rPr>
  </w:style>
  <w:style w:type="character" w:styleId="affffb">
    <w:name w:val="Emphasis"/>
    <w:uiPriority w:val="20"/>
    <w:qFormat/>
    <w:rsid w:val="005B6EC5"/>
    <w:rPr>
      <w:color w:val="CC0033"/>
    </w:rPr>
  </w:style>
  <w:style w:type="character" w:styleId="affffc">
    <w:name w:val="page number"/>
    <w:qFormat/>
    <w:rsid w:val="005B6EC5"/>
  </w:style>
  <w:style w:type="character" w:styleId="affffd">
    <w:name w:val="Strong"/>
    <w:uiPriority w:val="22"/>
    <w:qFormat/>
    <w:rsid w:val="005B6EC5"/>
    <w:rPr>
      <w:b/>
      <w:bCs/>
    </w:rPr>
  </w:style>
  <w:style w:type="character" w:styleId="affffe">
    <w:name w:val="annotation reference"/>
    <w:qFormat/>
    <w:rsid w:val="005B6EC5"/>
    <w:rPr>
      <w:sz w:val="21"/>
      <w:szCs w:val="21"/>
    </w:rPr>
  </w:style>
  <w:style w:type="character" w:styleId="HTML">
    <w:name w:val="HTML Cite"/>
    <w:qFormat/>
    <w:rsid w:val="005B6EC5"/>
    <w:rPr>
      <w:i/>
      <w:iCs/>
    </w:rPr>
  </w:style>
  <w:style w:type="character" w:customStyle="1" w:styleId="Char5">
    <w:name w:val="批注主题 Char"/>
    <w:link w:val="afffff"/>
    <w:qFormat/>
    <w:rsid w:val="005B6EC5"/>
    <w:rPr>
      <w:rFonts w:ascii="Times New Roman" w:eastAsia="宋体" w:hAnsi="Times New Roman" w:cs="Times New Roman"/>
      <w:b/>
      <w:bCs/>
      <w:szCs w:val="24"/>
    </w:rPr>
  </w:style>
  <w:style w:type="paragraph" w:styleId="afffff0">
    <w:name w:val="annotation text"/>
    <w:basedOn w:val="afffd"/>
    <w:link w:val="Char6"/>
    <w:unhideWhenUsed/>
    <w:qFormat/>
    <w:rsid w:val="005B6EC5"/>
    <w:pPr>
      <w:jc w:val="left"/>
    </w:pPr>
  </w:style>
  <w:style w:type="character" w:customStyle="1" w:styleId="Char6">
    <w:name w:val="批注文字 Char"/>
    <w:basedOn w:val="affff"/>
    <w:link w:val="afffff0"/>
    <w:qFormat/>
    <w:rsid w:val="005B6EC5"/>
    <w:rPr>
      <w:rFonts w:ascii="Times New Roman" w:eastAsia="宋体" w:hAnsi="Times New Roman" w:cs="Times New Roman"/>
      <w:szCs w:val="20"/>
    </w:rPr>
  </w:style>
  <w:style w:type="paragraph" w:styleId="afffff">
    <w:name w:val="annotation subject"/>
    <w:basedOn w:val="afffff0"/>
    <w:next w:val="afffff0"/>
    <w:link w:val="Char5"/>
    <w:qFormat/>
    <w:rsid w:val="005B6EC5"/>
    <w:rPr>
      <w:b/>
      <w:bCs/>
      <w:szCs w:val="24"/>
    </w:rPr>
  </w:style>
  <w:style w:type="character" w:customStyle="1" w:styleId="Char13">
    <w:name w:val="批注主题 Char1"/>
    <w:basedOn w:val="Char6"/>
    <w:qFormat/>
    <w:rsid w:val="005B6EC5"/>
    <w:rPr>
      <w:rFonts w:ascii="Times New Roman" w:eastAsia="宋体" w:hAnsi="Times New Roman" w:cs="Times New Roman"/>
      <w:b/>
      <w:bCs/>
      <w:szCs w:val="20"/>
    </w:rPr>
  </w:style>
  <w:style w:type="character" w:customStyle="1" w:styleId="Char14">
    <w:name w:val="批注文字 Char1"/>
    <w:qFormat/>
    <w:rsid w:val="005B6EC5"/>
    <w:rPr>
      <w:kern w:val="2"/>
      <w:sz w:val="21"/>
      <w:szCs w:val="24"/>
    </w:rPr>
  </w:style>
  <w:style w:type="character" w:customStyle="1" w:styleId="Char7">
    <w:name w:val="正文小标题 Char"/>
    <w:link w:val="afffff1"/>
    <w:qFormat/>
    <w:rsid w:val="005B6EC5"/>
    <w:rPr>
      <w:rFonts w:ascii="宋体" w:hAnsi="宋体"/>
      <w:b/>
      <w:i/>
      <w:color w:val="FF0000"/>
      <w:sz w:val="24"/>
    </w:rPr>
  </w:style>
  <w:style w:type="paragraph" w:customStyle="1" w:styleId="afffff1">
    <w:name w:val="正文小标题"/>
    <w:basedOn w:val="afffd"/>
    <w:next w:val="afffe"/>
    <w:link w:val="Char7"/>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a"/>
    <w:qFormat/>
    <w:rsid w:val="005B6EC5"/>
    <w:rPr>
      <w:sz w:val="16"/>
      <w:szCs w:val="16"/>
    </w:rPr>
  </w:style>
  <w:style w:type="paragraph" w:styleId="3a">
    <w:name w:val="Body Text 3"/>
    <w:basedOn w:val="afffd"/>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ffff"/>
    <w:qFormat/>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ffff2"/>
    <w:uiPriority w:val="34"/>
    <w:qFormat/>
    <w:rsid w:val="005B6EC5"/>
    <w:rPr>
      <w:rFonts w:ascii="Calibri" w:eastAsia="宋体" w:hAnsi="Calibri"/>
    </w:rPr>
  </w:style>
  <w:style w:type="paragraph" w:styleId="afffff2">
    <w:name w:val="List Paragraph"/>
    <w:basedOn w:val="afffd"/>
    <w:link w:val="Char15"/>
    <w:uiPriority w:val="34"/>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uiPriority w:val="99"/>
    <w:qFormat/>
    <w:rsid w:val="005B6EC5"/>
    <w:rPr>
      <w:rFonts w:ascii="宋体" w:hAnsi="宋体" w:cs="宋体"/>
      <w:sz w:val="24"/>
      <w:szCs w:val="24"/>
    </w:rPr>
  </w:style>
  <w:style w:type="paragraph" w:styleId="HTML0">
    <w:name w:val="HTML Preformatted"/>
    <w:basedOn w:val="afffd"/>
    <w:link w:val="HTMLChar"/>
    <w:uiPriority w:val="99"/>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ffff"/>
    <w:qFormat/>
    <w:rsid w:val="005B6EC5"/>
    <w:rPr>
      <w:rFonts w:ascii="Courier New" w:eastAsia="宋体" w:hAnsi="Courier New" w:cs="Courier New"/>
      <w:sz w:val="20"/>
      <w:szCs w:val="20"/>
    </w:rPr>
  </w:style>
  <w:style w:type="character" w:customStyle="1" w:styleId="CharChar">
    <w:name w:val="正文缩进 Char Char"/>
    <w:link w:val="1f2"/>
    <w:qFormat/>
    <w:rsid w:val="005B6EC5"/>
    <w:rPr>
      <w:rFonts w:ascii="宋体" w:eastAsia="宋体"/>
      <w:snapToGrid w:val="0"/>
      <w:color w:val="000000"/>
      <w:kern w:val="28"/>
      <w:sz w:val="28"/>
    </w:rPr>
  </w:style>
  <w:style w:type="paragraph" w:customStyle="1" w:styleId="1f2">
    <w:name w:val="正文缩进1"/>
    <w:basedOn w:val="afffd"/>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8">
    <w:name w:val="正文缩进 Char"/>
    <w:uiPriority w:val="99"/>
    <w:qFormat/>
    <w:rsid w:val="005B6EC5"/>
    <w:rPr>
      <w:rFonts w:ascii="宋体" w:eastAsia="宋体"/>
      <w:kern w:val="2"/>
      <w:sz w:val="24"/>
      <w:szCs w:val="24"/>
      <w:lang w:val="en-US" w:eastAsia="zh-CN" w:bidi="ar-SA"/>
    </w:rPr>
  </w:style>
  <w:style w:type="character" w:customStyle="1" w:styleId="afffff3">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9">
    <w:name w:val="日期 Char"/>
    <w:link w:val="afffff4"/>
    <w:uiPriority w:val="99"/>
    <w:qFormat/>
    <w:rsid w:val="005B6EC5"/>
    <w:rPr>
      <w:rFonts w:ascii="仿宋_GB2312" w:eastAsia="仿宋_GB2312" w:hAnsi="宋体"/>
      <w:color w:val="000000"/>
      <w:sz w:val="24"/>
      <w:szCs w:val="24"/>
    </w:rPr>
  </w:style>
  <w:style w:type="paragraph" w:styleId="afffff4">
    <w:name w:val="Date"/>
    <w:basedOn w:val="afffd"/>
    <w:next w:val="afffd"/>
    <w:link w:val="Char9"/>
    <w:uiPriority w:val="99"/>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ffff"/>
    <w:qFormat/>
    <w:rsid w:val="005B6EC5"/>
    <w:rPr>
      <w:rFonts w:ascii="Times New Roman" w:eastAsia="宋体" w:hAnsi="Times New Roman" w:cs="Times New Roman"/>
      <w:szCs w:val="20"/>
    </w:rPr>
  </w:style>
  <w:style w:type="character" w:customStyle="1" w:styleId="Char17">
    <w:name w:val="页脚 Char1"/>
    <w:uiPriority w:val="99"/>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b"/>
    <w:qFormat/>
    <w:rsid w:val="005B6EC5"/>
    <w:rPr>
      <w:rFonts w:ascii="仿宋_GB2312" w:eastAsia="仿宋_GB2312"/>
      <w:sz w:val="24"/>
      <w:szCs w:val="24"/>
    </w:rPr>
  </w:style>
  <w:style w:type="paragraph" w:styleId="2b">
    <w:name w:val="Body Text Indent 2"/>
    <w:basedOn w:val="afffd"/>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ffff"/>
    <w:uiPriority w:val="99"/>
    <w:qFormat/>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a">
    <w:name w:val="文档结构图 Char"/>
    <w:link w:val="afffff5"/>
    <w:uiPriority w:val="99"/>
    <w:qFormat/>
    <w:rsid w:val="005B6EC5"/>
    <w:rPr>
      <w:szCs w:val="24"/>
      <w:shd w:val="clear" w:color="auto" w:fill="000080"/>
    </w:rPr>
  </w:style>
  <w:style w:type="paragraph" w:styleId="afffff5">
    <w:name w:val="Document Map"/>
    <w:basedOn w:val="afffd"/>
    <w:link w:val="Chara"/>
    <w:uiPriority w:val="99"/>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ffff"/>
    <w:uiPriority w:val="99"/>
    <w:qFormat/>
    <w:rsid w:val="005B6EC5"/>
    <w:rPr>
      <w:rFonts w:ascii="宋体" w:eastAsia="宋体" w:hAnsi="Times New Roman" w:cs="Times New Roman"/>
      <w:sz w:val="18"/>
      <w:szCs w:val="18"/>
    </w:rPr>
  </w:style>
  <w:style w:type="character" w:customStyle="1" w:styleId="Char19">
    <w:name w:val="正文文本缩进 Char1"/>
    <w:link w:val="1f3"/>
    <w:uiPriority w:val="99"/>
    <w:qFormat/>
    <w:rsid w:val="005B6EC5"/>
    <w:rPr>
      <w:rFonts w:ascii="宋体" w:eastAsia="宋体" w:hAnsi="宋体"/>
      <w:sz w:val="24"/>
      <w:szCs w:val="24"/>
    </w:rPr>
  </w:style>
  <w:style w:type="paragraph" w:customStyle="1" w:styleId="1f3">
    <w:name w:val="正文文本缩进1"/>
    <w:basedOn w:val="afffd"/>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c"/>
    <w:qFormat/>
    <w:rsid w:val="005B6EC5"/>
    <w:rPr>
      <w:rFonts w:eastAsia="宋体"/>
      <w:sz w:val="24"/>
      <w:szCs w:val="24"/>
    </w:rPr>
  </w:style>
  <w:style w:type="paragraph" w:styleId="2c">
    <w:name w:val="Body Text First Indent 2"/>
    <w:basedOn w:val="affff7"/>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4"/>
    <w:uiPriority w:val="99"/>
    <w:qFormat/>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b">
    <w:name w:val="批注框文本 Char"/>
    <w:link w:val="afffff6"/>
    <w:qFormat/>
    <w:rsid w:val="005B6EC5"/>
    <w:rPr>
      <w:sz w:val="18"/>
      <w:szCs w:val="18"/>
    </w:rPr>
  </w:style>
  <w:style w:type="paragraph" w:styleId="afffff6">
    <w:name w:val="Balloon Text"/>
    <w:basedOn w:val="afffd"/>
    <w:link w:val="Charb"/>
    <w:qFormat/>
    <w:rsid w:val="005B6EC5"/>
    <w:rPr>
      <w:rFonts w:asciiTheme="minorHAnsi" w:eastAsiaTheme="minorEastAsia" w:hAnsiTheme="minorHAnsi" w:cstheme="minorBidi"/>
      <w:sz w:val="18"/>
      <w:szCs w:val="18"/>
    </w:rPr>
  </w:style>
  <w:style w:type="character" w:customStyle="1" w:styleId="Char1a">
    <w:name w:val="批注框文本 Char1"/>
    <w:basedOn w:val="affff"/>
    <w:qFormat/>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c">
    <w:name w:val="注释 Char"/>
    <w:link w:val="afffff7"/>
    <w:qFormat/>
    <w:rsid w:val="005B6EC5"/>
    <w:rPr>
      <w:rFonts w:ascii="宋体" w:hAnsi="宋体"/>
      <w:szCs w:val="21"/>
    </w:rPr>
  </w:style>
  <w:style w:type="paragraph" w:customStyle="1" w:styleId="afffff7">
    <w:name w:val="注释"/>
    <w:basedOn w:val="afffd"/>
    <w:link w:val="Charc"/>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fff8">
    <w:name w:val="纯文本 字符"/>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d">
    <w:name w:val="正文大标题 Char"/>
    <w:link w:val="afffff9"/>
    <w:qFormat/>
    <w:rsid w:val="005B6EC5"/>
    <w:rPr>
      <w:rFonts w:ascii="宋体" w:hAnsi="宋体"/>
      <w:b/>
      <w:color w:val="000000"/>
      <w:sz w:val="28"/>
      <w:szCs w:val="21"/>
    </w:rPr>
  </w:style>
  <w:style w:type="paragraph" w:customStyle="1" w:styleId="afffff9">
    <w:name w:val="正文大标题"/>
    <w:basedOn w:val="afffff1"/>
    <w:next w:val="afffe"/>
    <w:link w:val="Chard"/>
    <w:uiPriority w:val="99"/>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e">
    <w:name w:val="正文文本 Char"/>
    <w:link w:val="afffffa"/>
    <w:uiPriority w:val="99"/>
    <w:qFormat/>
    <w:rsid w:val="005B6EC5"/>
    <w:rPr>
      <w:rFonts w:ascii="宋体" w:hAnsi="宋体"/>
      <w:sz w:val="24"/>
      <w:szCs w:val="24"/>
    </w:rPr>
  </w:style>
  <w:style w:type="paragraph" w:styleId="afffffa">
    <w:name w:val="Body Text"/>
    <w:basedOn w:val="afffd"/>
    <w:link w:val="Chare"/>
    <w:uiPriority w:val="99"/>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ffff"/>
    <w:qFormat/>
    <w:rsid w:val="005B6EC5"/>
    <w:rPr>
      <w:rFonts w:ascii="Times New Roman" w:eastAsia="宋体" w:hAnsi="Times New Roman" w:cs="Times New Roman"/>
      <w:szCs w:val="20"/>
    </w:rPr>
  </w:style>
  <w:style w:type="character" w:customStyle="1" w:styleId="Charf">
    <w:name w:val="正文格式 Char"/>
    <w:link w:val="afffffb"/>
    <w:qFormat/>
    <w:locked/>
    <w:rsid w:val="005B6EC5"/>
    <w:rPr>
      <w:rFonts w:ascii="宋体" w:hAnsi="宋体"/>
      <w:sz w:val="24"/>
      <w:szCs w:val="24"/>
      <w:lang w:val="en-GB"/>
    </w:rPr>
  </w:style>
  <w:style w:type="paragraph" w:customStyle="1" w:styleId="afffffb">
    <w:name w:val="正文格式"/>
    <w:basedOn w:val="afffd"/>
    <w:link w:val="Charf"/>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0">
    <w:name w:val="正文表格 Char"/>
    <w:link w:val="afffffc"/>
    <w:qFormat/>
    <w:rsid w:val="005B6EC5"/>
    <w:rPr>
      <w:rFonts w:ascii="宋体" w:hAnsi="宋体"/>
      <w:color w:val="000000"/>
      <w:szCs w:val="21"/>
    </w:rPr>
  </w:style>
  <w:style w:type="paragraph" w:customStyle="1" w:styleId="afffffc">
    <w:name w:val="正文表格"/>
    <w:basedOn w:val="afffd"/>
    <w:link w:val="Charf0"/>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f4"/>
    <w:qFormat/>
    <w:rsid w:val="005B6EC5"/>
    <w:rPr>
      <w:szCs w:val="24"/>
      <w:lang w:val="zh-CN"/>
    </w:rPr>
  </w:style>
  <w:style w:type="paragraph" w:customStyle="1" w:styleId="1f4">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1">
    <w:name w:val="列出段落 Char"/>
    <w:uiPriority w:val="34"/>
    <w:qFormat/>
    <w:rsid w:val="005B6EC5"/>
    <w:rPr>
      <w:rFonts w:ascii="Calibri" w:eastAsia="宋体" w:hAnsi="Calibri"/>
      <w:kern w:val="2"/>
      <w:sz w:val="21"/>
      <w:szCs w:val="22"/>
      <w:lang w:val="en-US" w:eastAsia="zh-CN" w:bidi="ar-SA"/>
    </w:rPr>
  </w:style>
  <w:style w:type="character" w:customStyle="1" w:styleId="Charf2">
    <w:name w:val="正文重点 Char"/>
    <w:link w:val="afffffd"/>
    <w:qFormat/>
    <w:rsid w:val="005B6EC5"/>
    <w:rPr>
      <w:b/>
      <w:sz w:val="24"/>
    </w:rPr>
  </w:style>
  <w:style w:type="paragraph" w:customStyle="1" w:styleId="afffffd">
    <w:name w:val="正文重点"/>
    <w:basedOn w:val="afffd"/>
    <w:link w:val="Charf2"/>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5">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f6">
    <w:name w:val="项目符号1"/>
    <w:basedOn w:val="afffffe"/>
    <w:qFormat/>
    <w:rsid w:val="005B6EC5"/>
    <w:pPr>
      <w:ind w:left="-25" w:firstLine="0"/>
    </w:pPr>
  </w:style>
  <w:style w:type="paragraph" w:customStyle="1" w:styleId="afffffe">
    <w:name w:val="正文文本样式"/>
    <w:basedOn w:val="afffd"/>
    <w:link w:val="Charf3"/>
    <w:qFormat/>
    <w:rsid w:val="005B6EC5"/>
    <w:pPr>
      <w:spacing w:line="360" w:lineRule="auto"/>
      <w:ind w:firstLine="482"/>
    </w:pPr>
    <w:rPr>
      <w:rFonts w:ascii="Calibri" w:hAnsi="Calibri" w:cs="宋体"/>
      <w:sz w:val="24"/>
    </w:rPr>
  </w:style>
  <w:style w:type="paragraph" w:styleId="90">
    <w:name w:val="toc 9"/>
    <w:basedOn w:val="afffd"/>
    <w:next w:val="afffd"/>
    <w:uiPriority w:val="39"/>
    <w:qFormat/>
    <w:rsid w:val="005B6EC5"/>
    <w:pPr>
      <w:ind w:leftChars="1600" w:left="3360"/>
    </w:pPr>
    <w:rPr>
      <w:rFonts w:ascii="Calibri" w:hAnsi="Calibri"/>
      <w:szCs w:val="24"/>
    </w:rPr>
  </w:style>
  <w:style w:type="paragraph" w:styleId="44">
    <w:name w:val="toc 4"/>
    <w:basedOn w:val="afffd"/>
    <w:next w:val="afffd"/>
    <w:uiPriority w:val="39"/>
    <w:qFormat/>
    <w:rsid w:val="005B6EC5"/>
    <w:pPr>
      <w:ind w:leftChars="600" w:left="1260"/>
    </w:pPr>
    <w:rPr>
      <w:rFonts w:ascii="Calibri" w:hAnsi="Calibri"/>
      <w:szCs w:val="24"/>
    </w:rPr>
  </w:style>
  <w:style w:type="paragraph" w:customStyle="1" w:styleId="Char1d">
    <w:name w:val="Char1"/>
    <w:basedOn w:val="afffd"/>
    <w:qFormat/>
    <w:rsid w:val="005B6EC5"/>
    <w:pPr>
      <w:tabs>
        <w:tab w:val="left" w:pos="360"/>
      </w:tabs>
    </w:pPr>
    <w:rPr>
      <w:rFonts w:ascii="Calibri" w:hAnsi="Calibri"/>
      <w:sz w:val="24"/>
      <w:szCs w:val="24"/>
    </w:rPr>
  </w:style>
  <w:style w:type="paragraph" w:styleId="80">
    <w:name w:val="toc 8"/>
    <w:basedOn w:val="afffd"/>
    <w:next w:val="afffd"/>
    <w:uiPriority w:val="39"/>
    <w:qFormat/>
    <w:rsid w:val="005B6EC5"/>
    <w:pPr>
      <w:ind w:leftChars="1400" w:left="2940"/>
    </w:pPr>
    <w:rPr>
      <w:rFonts w:ascii="Calibri" w:hAnsi="Calibri"/>
      <w:szCs w:val="24"/>
    </w:rPr>
  </w:style>
  <w:style w:type="paragraph" w:styleId="affffff">
    <w:name w:val="caption"/>
    <w:basedOn w:val="afffd"/>
    <w:next w:val="afffd"/>
    <w:link w:val="Charf4"/>
    <w:uiPriority w:val="35"/>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ffd"/>
    <w:qFormat/>
    <w:rsid w:val="005B6EC5"/>
    <w:rPr>
      <w:rFonts w:ascii="Tahoma" w:hAnsi="Tahoma"/>
      <w:sz w:val="24"/>
    </w:rPr>
  </w:style>
  <w:style w:type="paragraph" w:customStyle="1" w:styleId="xl36">
    <w:name w:val="xl36"/>
    <w:basedOn w:val="afffd"/>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f7">
    <w:name w:val="index 1"/>
    <w:basedOn w:val="afffd"/>
    <w:next w:val="afffd"/>
    <w:qFormat/>
    <w:rsid w:val="005B6EC5"/>
    <w:rPr>
      <w:rFonts w:ascii="Calibri" w:hAnsi="Calibri"/>
    </w:rPr>
  </w:style>
  <w:style w:type="paragraph" w:styleId="affffff0">
    <w:name w:val="Block Text"/>
    <w:basedOn w:val="afffd"/>
    <w:qFormat/>
    <w:rsid w:val="005B6EC5"/>
    <w:pPr>
      <w:widowControl/>
      <w:ind w:left="480" w:right="-341" w:firstLine="513"/>
    </w:pPr>
    <w:rPr>
      <w:rFonts w:ascii="Calibri" w:hAnsi="Calibri"/>
      <w:kern w:val="0"/>
      <w:sz w:val="24"/>
    </w:rPr>
  </w:style>
  <w:style w:type="paragraph" w:customStyle="1" w:styleId="Char3CharCharChar2">
    <w:name w:val="Char3 Char Char Char2"/>
    <w:basedOn w:val="afffd"/>
    <w:qFormat/>
    <w:rsid w:val="005B6EC5"/>
    <w:rPr>
      <w:rFonts w:ascii="Tahoma" w:hAnsi="Tahoma"/>
      <w:sz w:val="24"/>
    </w:rPr>
  </w:style>
  <w:style w:type="paragraph" w:styleId="2d">
    <w:name w:val="List 2"/>
    <w:basedOn w:val="afffd"/>
    <w:qFormat/>
    <w:rsid w:val="005B6EC5"/>
    <w:pPr>
      <w:ind w:leftChars="200" w:left="100" w:hangingChars="200" w:hanging="200"/>
    </w:pPr>
    <w:rPr>
      <w:rFonts w:ascii="Calibri" w:hAnsi="Calibri"/>
      <w:szCs w:val="24"/>
    </w:rPr>
  </w:style>
  <w:style w:type="paragraph" w:customStyle="1" w:styleId="1-">
    <w:name w:val="标题1-附件"/>
    <w:basedOn w:val="1f"/>
    <w:qFormat/>
    <w:rsid w:val="005B6EC5"/>
    <w:pPr>
      <w:autoSpaceDE w:val="0"/>
      <w:autoSpaceDN w:val="0"/>
      <w:adjustRightInd w:val="0"/>
      <w:spacing w:before="240" w:line="300" w:lineRule="auto"/>
      <w:jc w:val="left"/>
    </w:pPr>
    <w:rPr>
      <w:rFonts w:ascii="宋体" w:hAnsi="Calibri"/>
      <w:bCs w:val="0"/>
      <w:sz w:val="24"/>
      <w:szCs w:val="24"/>
    </w:rPr>
  </w:style>
  <w:style w:type="paragraph" w:styleId="2e">
    <w:name w:val="toc 2"/>
    <w:basedOn w:val="afffd"/>
    <w:next w:val="afffd"/>
    <w:qFormat/>
    <w:rsid w:val="005B6EC5"/>
    <w:pPr>
      <w:tabs>
        <w:tab w:val="right" w:leader="dot" w:pos="8937"/>
      </w:tabs>
      <w:spacing w:line="312" w:lineRule="auto"/>
      <w:ind w:leftChars="200" w:left="420"/>
    </w:pPr>
    <w:rPr>
      <w:rFonts w:ascii="Calibri" w:hAnsi="Calibri"/>
      <w:szCs w:val="24"/>
    </w:rPr>
  </w:style>
  <w:style w:type="paragraph" w:customStyle="1" w:styleId="a3">
    <w:name w:val="四级条标题"/>
    <w:basedOn w:val="a2"/>
    <w:next w:val="afffd"/>
    <w:qFormat/>
    <w:rsid w:val="005B6EC5"/>
    <w:pPr>
      <w:numPr>
        <w:ilvl w:val="4"/>
      </w:numPr>
      <w:ind w:left="0" w:hanging="840"/>
      <w:outlineLvl w:val="4"/>
    </w:pPr>
  </w:style>
  <w:style w:type="paragraph" w:customStyle="1" w:styleId="a2">
    <w:name w:val="三级条标题"/>
    <w:basedOn w:val="affffff1"/>
    <w:next w:val="afffd"/>
    <w:qFormat/>
    <w:rsid w:val="005B6EC5"/>
    <w:pPr>
      <w:numPr>
        <w:ilvl w:val="3"/>
        <w:numId w:val="4"/>
      </w:numPr>
      <w:ind w:left="0" w:hanging="840"/>
      <w:outlineLvl w:val="3"/>
    </w:pPr>
  </w:style>
  <w:style w:type="paragraph" w:customStyle="1" w:styleId="affffff1">
    <w:name w:val="二级条标题"/>
    <w:basedOn w:val="a1"/>
    <w:next w:val="afffd"/>
    <w:qFormat/>
    <w:rsid w:val="005B6EC5"/>
    <w:pPr>
      <w:numPr>
        <w:ilvl w:val="0"/>
        <w:numId w:val="0"/>
      </w:numPr>
      <w:ind w:hanging="840"/>
      <w:outlineLvl w:val="2"/>
    </w:pPr>
    <w:rPr>
      <w:rFonts w:ascii="宋体" w:eastAsia="宋体"/>
      <w:b w:val="0"/>
    </w:rPr>
  </w:style>
  <w:style w:type="paragraph" w:customStyle="1" w:styleId="a1">
    <w:name w:val="一级条标题"/>
    <w:basedOn w:val="a0"/>
    <w:next w:val="afffd"/>
    <w:qFormat/>
    <w:rsid w:val="005B6EC5"/>
    <w:pPr>
      <w:numPr>
        <w:ilvl w:val="1"/>
      </w:numPr>
      <w:tabs>
        <w:tab w:val="left" w:pos="360"/>
        <w:tab w:val="left" w:pos="840"/>
      </w:tabs>
      <w:ind w:left="0" w:hanging="840"/>
      <w:outlineLvl w:val="1"/>
    </w:pPr>
  </w:style>
  <w:style w:type="paragraph" w:customStyle="1" w:styleId="a0">
    <w:name w:val="章标题"/>
    <w:next w:val="afffd"/>
    <w:link w:val="Charf5"/>
    <w:qFormat/>
    <w:rsid w:val="005B6EC5"/>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styleId="1f8">
    <w:name w:val="toc 1"/>
    <w:basedOn w:val="afffd"/>
    <w:next w:val="afffd"/>
    <w:link w:val="1Char2"/>
    <w:uiPriority w:val="39"/>
    <w:qFormat/>
    <w:rsid w:val="005B6EC5"/>
    <w:pPr>
      <w:tabs>
        <w:tab w:val="left" w:pos="1050"/>
        <w:tab w:val="right" w:leader="dot" w:pos="8937"/>
      </w:tabs>
      <w:spacing w:line="300" w:lineRule="auto"/>
    </w:pPr>
    <w:rPr>
      <w:rFonts w:ascii="宋体" w:hAnsi="宋体"/>
      <w:b/>
      <w:sz w:val="24"/>
      <w:szCs w:val="24"/>
    </w:rPr>
  </w:style>
  <w:style w:type="paragraph" w:styleId="52">
    <w:name w:val="toc 5"/>
    <w:basedOn w:val="afffd"/>
    <w:next w:val="afffd"/>
    <w:uiPriority w:val="39"/>
    <w:qFormat/>
    <w:rsid w:val="005B6EC5"/>
    <w:pPr>
      <w:ind w:leftChars="800" w:left="1680"/>
    </w:pPr>
    <w:rPr>
      <w:rFonts w:ascii="Calibri" w:hAnsi="Calibri"/>
      <w:szCs w:val="24"/>
    </w:rPr>
  </w:style>
  <w:style w:type="paragraph" w:customStyle="1" w:styleId="affffff2">
    <w:name w:val="无标题条"/>
    <w:next w:val="afffd"/>
    <w:qFormat/>
    <w:rsid w:val="005B6EC5"/>
    <w:pPr>
      <w:jc w:val="both"/>
    </w:pPr>
    <w:rPr>
      <w:rFonts w:ascii="Calibri" w:eastAsia="宋体" w:hAnsi="Calibri" w:cs="Times New Roman"/>
      <w:kern w:val="0"/>
      <w:szCs w:val="20"/>
    </w:rPr>
  </w:style>
  <w:style w:type="paragraph" w:styleId="72">
    <w:name w:val="toc 7"/>
    <w:basedOn w:val="afffd"/>
    <w:next w:val="afffd"/>
    <w:uiPriority w:val="39"/>
    <w:qFormat/>
    <w:rsid w:val="005B6EC5"/>
    <w:pPr>
      <w:ind w:leftChars="1200" w:left="2520"/>
    </w:pPr>
    <w:rPr>
      <w:rFonts w:ascii="Calibri" w:hAnsi="Calibri"/>
      <w:szCs w:val="24"/>
    </w:rPr>
  </w:style>
  <w:style w:type="paragraph" w:styleId="affffff3">
    <w:name w:val="Normal (Web)"/>
    <w:basedOn w:val="afffd"/>
    <w:link w:val="Char1e"/>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fffd"/>
    <w:next w:val="afffd"/>
    <w:uiPriority w:val="39"/>
    <w:qFormat/>
    <w:rsid w:val="005B6EC5"/>
    <w:pPr>
      <w:ind w:leftChars="1000" w:left="2100"/>
    </w:pPr>
    <w:rPr>
      <w:rFonts w:ascii="Calibri" w:hAnsi="Calibri"/>
      <w:szCs w:val="24"/>
    </w:rPr>
  </w:style>
  <w:style w:type="paragraph" w:styleId="3b">
    <w:name w:val="toc 3"/>
    <w:basedOn w:val="afffd"/>
    <w:next w:val="afffd"/>
    <w:qFormat/>
    <w:rsid w:val="005B6EC5"/>
    <w:pPr>
      <w:ind w:leftChars="400" w:left="840"/>
    </w:pPr>
    <w:rPr>
      <w:rFonts w:ascii="Calibri" w:hAnsi="Calibri"/>
      <w:szCs w:val="24"/>
    </w:rPr>
  </w:style>
  <w:style w:type="paragraph" w:customStyle="1" w:styleId="Char3CharCharChar1">
    <w:name w:val="Char3 Char Char Char1"/>
    <w:basedOn w:val="afffd"/>
    <w:qFormat/>
    <w:rsid w:val="005B6EC5"/>
    <w:rPr>
      <w:rFonts w:ascii="Tahoma" w:hAnsi="Tahoma"/>
      <w:sz w:val="24"/>
    </w:rPr>
  </w:style>
  <w:style w:type="paragraph" w:customStyle="1" w:styleId="font7">
    <w:name w:val="font7"/>
    <w:basedOn w:val="afffd"/>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5">
    <w:name w:val="正文列项_字母"/>
    <w:basedOn w:val="afffd"/>
    <w:qFormat/>
    <w:rsid w:val="005B6EC5"/>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ffd"/>
    <w:qFormat/>
    <w:rsid w:val="005B6EC5"/>
    <w:pPr>
      <w:numPr>
        <w:numId w:val="5"/>
      </w:numPr>
      <w:tabs>
        <w:tab w:val="left" w:pos="360"/>
      </w:tabs>
      <w:spacing w:before="120"/>
    </w:pPr>
    <w:rPr>
      <w:rFonts w:ascii="宋体" w:hAnsi="Calibri"/>
      <w:sz w:val="28"/>
    </w:rPr>
  </w:style>
  <w:style w:type="paragraph" w:customStyle="1" w:styleId="CharCharChar1Char1">
    <w:name w:val="Char Char Char1 Char1"/>
    <w:basedOn w:val="afffd"/>
    <w:qFormat/>
    <w:rsid w:val="005B6EC5"/>
    <w:rPr>
      <w:rFonts w:ascii="Tahoma" w:hAnsi="Tahoma"/>
      <w:sz w:val="24"/>
    </w:rPr>
  </w:style>
  <w:style w:type="paragraph" w:customStyle="1" w:styleId="-3">
    <w:name w:val="正文须知-3级"/>
    <w:basedOn w:val="afffd"/>
    <w:qFormat/>
    <w:rsid w:val="005B6EC5"/>
    <w:pPr>
      <w:numPr>
        <w:ilvl w:val="2"/>
        <w:numId w:val="6"/>
      </w:numPr>
      <w:adjustRightInd w:val="0"/>
      <w:snapToGrid w:val="0"/>
      <w:spacing w:line="300" w:lineRule="auto"/>
      <w:ind w:hangingChars="355" w:hanging="355"/>
    </w:pPr>
    <w:rPr>
      <w:rFonts w:ascii="宋体" w:hAnsi="Calibri"/>
      <w:sz w:val="24"/>
      <w:szCs w:val="21"/>
    </w:rPr>
  </w:style>
  <w:style w:type="paragraph" w:customStyle="1" w:styleId="xl47">
    <w:name w:val="xl47"/>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ffd"/>
    <w:qFormat/>
    <w:rsid w:val="005B6EC5"/>
    <w:rPr>
      <w:rFonts w:ascii="Tahoma" w:hAnsi="Tahoma"/>
      <w:sz w:val="24"/>
    </w:rPr>
  </w:style>
  <w:style w:type="paragraph" w:customStyle="1" w:styleId="xl33">
    <w:name w:val="xl3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ffd"/>
    <w:qFormat/>
    <w:rsid w:val="005B6EC5"/>
    <w:pPr>
      <w:numPr>
        <w:numId w:val="7"/>
      </w:numPr>
      <w:spacing w:before="100" w:beforeAutospacing="1" w:after="100" w:afterAutospacing="1" w:line="360" w:lineRule="auto"/>
    </w:pPr>
    <w:rPr>
      <w:rFonts w:ascii="Calibri" w:hAnsi="Calibri"/>
      <w:sz w:val="24"/>
      <w:szCs w:val="24"/>
    </w:rPr>
  </w:style>
  <w:style w:type="paragraph" w:customStyle="1" w:styleId="font6">
    <w:name w:val="font6"/>
    <w:basedOn w:val="afffd"/>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ffd"/>
    <w:qFormat/>
    <w:rsid w:val="005B6EC5"/>
    <w:rPr>
      <w:rFonts w:ascii="Tahoma" w:hAnsi="Tahoma"/>
      <w:sz w:val="24"/>
    </w:rPr>
  </w:style>
  <w:style w:type="paragraph" w:customStyle="1" w:styleId="2f">
    <w:name w:val="项目编号2"/>
    <w:basedOn w:val="1"/>
    <w:qFormat/>
    <w:rsid w:val="005B6EC5"/>
    <w:pPr>
      <w:numPr>
        <w:numId w:val="0"/>
      </w:numPr>
    </w:pPr>
  </w:style>
  <w:style w:type="paragraph" w:customStyle="1" w:styleId="Char22">
    <w:name w:val="Char22"/>
    <w:basedOn w:val="afffd"/>
    <w:qFormat/>
    <w:rsid w:val="005B6EC5"/>
    <w:rPr>
      <w:rFonts w:ascii="Tahoma" w:hAnsi="Tahoma"/>
      <w:sz w:val="24"/>
    </w:rPr>
  </w:style>
  <w:style w:type="paragraph" w:customStyle="1" w:styleId="xl28">
    <w:name w:val="xl2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ffd"/>
    <w:qFormat/>
    <w:rsid w:val="005B6EC5"/>
    <w:pPr>
      <w:ind w:firstLineChars="200" w:firstLine="420"/>
    </w:pPr>
    <w:rPr>
      <w:rFonts w:ascii="Calibri" w:hAnsi="Calibri"/>
      <w:szCs w:val="22"/>
    </w:rPr>
  </w:style>
  <w:style w:type="paragraph" w:customStyle="1" w:styleId="xl42">
    <w:name w:val="xl4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ffd"/>
    <w:qFormat/>
    <w:rsid w:val="005B6EC5"/>
    <w:rPr>
      <w:rFonts w:ascii="宋体" w:hAnsi="宋体" w:cs="Courier New"/>
      <w:sz w:val="32"/>
      <w:szCs w:val="32"/>
    </w:rPr>
  </w:style>
  <w:style w:type="paragraph" w:customStyle="1" w:styleId="CharChar1CharCharCharCharCharChar">
    <w:name w:val="Char Char1 Char Char Char Char Char Char"/>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1f9">
    <w:name w:val="表格1"/>
    <w:basedOn w:val="afffd"/>
    <w:uiPriority w:val="99"/>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ffd"/>
    <w:next w:val="afffd"/>
    <w:qFormat/>
    <w:rsid w:val="005B6EC5"/>
    <w:pPr>
      <w:numPr>
        <w:numId w:val="6"/>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4">
    <w:name w:val="正文文本样式 加粗"/>
    <w:basedOn w:val="afffffe"/>
    <w:qFormat/>
    <w:rsid w:val="005B6EC5"/>
    <w:rPr>
      <w:b/>
    </w:rPr>
  </w:style>
  <w:style w:type="paragraph" w:customStyle="1" w:styleId="CharCharChar2">
    <w:name w:val="Char Char Char2"/>
    <w:basedOn w:val="afffd"/>
    <w:qFormat/>
    <w:rsid w:val="005B6EC5"/>
    <w:rPr>
      <w:rFonts w:ascii="Tahoma" w:hAnsi="Tahoma"/>
      <w:sz w:val="24"/>
    </w:rPr>
  </w:style>
  <w:style w:type="paragraph" w:customStyle="1" w:styleId="xl31">
    <w:name w:val="xl3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f0">
    <w:name w:val="样式2"/>
    <w:basedOn w:val="1f7"/>
    <w:link w:val="2Char3"/>
    <w:qFormat/>
    <w:rsid w:val="005B6EC5"/>
    <w:pPr>
      <w:spacing w:line="360" w:lineRule="auto"/>
      <w:jc w:val="center"/>
    </w:pPr>
    <w:rPr>
      <w:sz w:val="24"/>
    </w:rPr>
  </w:style>
  <w:style w:type="paragraph" w:customStyle="1" w:styleId="affffff5">
    <w:name w:val="样式 宋体 五号 行距: 单倍行距"/>
    <w:basedOn w:val="afffd"/>
    <w:uiPriority w:val="99"/>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ffd"/>
    <w:qFormat/>
    <w:rsid w:val="005B6EC5"/>
    <w:rPr>
      <w:rFonts w:ascii="Calibri" w:hAnsi="Calibri"/>
      <w:szCs w:val="24"/>
    </w:rPr>
  </w:style>
  <w:style w:type="paragraph" w:customStyle="1" w:styleId="xl43">
    <w:name w:val="xl43"/>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6">
    <w:name w:val="正文列项_数字"/>
    <w:basedOn w:val="afffd"/>
    <w:qFormat/>
    <w:rsid w:val="005B6EC5"/>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ffd"/>
    <w:qFormat/>
    <w:rsid w:val="005B6EC5"/>
    <w:rPr>
      <w:rFonts w:ascii="Tahoma" w:hAnsi="Tahoma"/>
      <w:sz w:val="24"/>
    </w:rPr>
  </w:style>
  <w:style w:type="paragraph" w:customStyle="1" w:styleId="xl39">
    <w:name w:val="xl3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ffd"/>
    <w:qFormat/>
    <w:rsid w:val="005B6EC5"/>
    <w:pPr>
      <w:widowControl/>
      <w:spacing w:line="400" w:lineRule="exact"/>
      <w:jc w:val="center"/>
    </w:pPr>
    <w:rPr>
      <w:rFonts w:ascii="Calibri" w:hAnsi="Calibri"/>
      <w:szCs w:val="24"/>
    </w:rPr>
  </w:style>
  <w:style w:type="paragraph" w:customStyle="1" w:styleId="xl50">
    <w:name w:val="xl5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ff6">
    <w:name w:val="No Spacing"/>
    <w:link w:val="Charf6"/>
    <w:uiPriority w:val="1"/>
    <w:qFormat/>
    <w:rsid w:val="005B6EC5"/>
    <w:pPr>
      <w:widowControl w:val="0"/>
      <w:jc w:val="both"/>
    </w:pPr>
    <w:rPr>
      <w:rFonts w:ascii="Calibri" w:eastAsia="宋体" w:hAnsi="Calibri" w:cs="Times New Roman"/>
      <w:szCs w:val="24"/>
    </w:rPr>
  </w:style>
  <w:style w:type="paragraph" w:customStyle="1" w:styleId="affffff7">
    <w:name w:val="正文 + 宋体"/>
    <w:basedOn w:val="afffd"/>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8">
    <w:name w:val="图中文字"/>
    <w:basedOn w:val="afffd"/>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a"/>
    <w:qFormat/>
    <w:rsid w:val="005B6EC5"/>
    <w:pPr>
      <w:numPr>
        <w:ilvl w:val="1"/>
        <w:numId w:val="8"/>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9">
    <w:name w:val="字元 字元"/>
    <w:basedOn w:val="afffd"/>
    <w:qFormat/>
    <w:rsid w:val="005B6EC5"/>
    <w:rPr>
      <w:rFonts w:ascii="Tahoma" w:hAnsi="Tahoma"/>
      <w:sz w:val="24"/>
    </w:rPr>
  </w:style>
  <w:style w:type="paragraph" w:customStyle="1" w:styleId="CharCharCharCharCharCharCharCharCharChar2">
    <w:name w:val="Char Char Char Char Char Char Char Char Char Char2"/>
    <w:basedOn w:val="afffd"/>
    <w:qFormat/>
    <w:rsid w:val="005B6EC5"/>
    <w:rPr>
      <w:rFonts w:ascii="宋体" w:hAnsi="宋体" w:cs="Courier New"/>
      <w:sz w:val="32"/>
      <w:szCs w:val="32"/>
    </w:rPr>
  </w:style>
  <w:style w:type="paragraph" w:customStyle="1" w:styleId="Char2CharCharCharCharCharChar">
    <w:name w:val="Char2 Char Char Char Char Char Char"/>
    <w:basedOn w:val="afffd"/>
    <w:qFormat/>
    <w:rsid w:val="005B6EC5"/>
    <w:pPr>
      <w:widowControl/>
      <w:spacing w:line="400" w:lineRule="exact"/>
      <w:jc w:val="center"/>
    </w:pPr>
    <w:rPr>
      <w:rFonts w:ascii="Calibri" w:hAnsi="Calibri"/>
      <w:szCs w:val="24"/>
    </w:rPr>
  </w:style>
  <w:style w:type="paragraph" w:customStyle="1" w:styleId="affffffa">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ffd"/>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ffb">
    <w:name w:val="图例"/>
    <w:basedOn w:val="afffd"/>
    <w:uiPriority w:val="99"/>
    <w:qFormat/>
    <w:rsid w:val="005B6EC5"/>
    <w:pPr>
      <w:spacing w:before="120" w:after="120" w:line="360" w:lineRule="auto"/>
      <w:jc w:val="center"/>
    </w:pPr>
    <w:rPr>
      <w:rFonts w:ascii="Calibri" w:eastAsia="仿宋_GB2312" w:hAnsi="Calibri"/>
      <w:b/>
      <w:sz w:val="24"/>
    </w:rPr>
  </w:style>
  <w:style w:type="paragraph" w:customStyle="1" w:styleId="affffffc">
    <w:name w:val="图文"/>
    <w:basedOn w:val="afffd"/>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ffd"/>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fffd"/>
    <w:qFormat/>
    <w:rsid w:val="005B6EC5"/>
    <w:pPr>
      <w:numPr>
        <w:ilvl w:val="1"/>
        <w:numId w:val="6"/>
      </w:numPr>
      <w:adjustRightInd w:val="0"/>
      <w:snapToGrid w:val="0"/>
      <w:spacing w:line="300" w:lineRule="auto"/>
    </w:pPr>
    <w:rPr>
      <w:rFonts w:ascii="宋体" w:hAnsi="Calibri"/>
      <w:sz w:val="24"/>
      <w:szCs w:val="21"/>
    </w:rPr>
  </w:style>
  <w:style w:type="paragraph" w:customStyle="1" w:styleId="xl27">
    <w:name w:val="xl27"/>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ffd"/>
    <w:qFormat/>
    <w:rsid w:val="005B6EC5"/>
    <w:pPr>
      <w:widowControl/>
      <w:spacing w:line="400" w:lineRule="exact"/>
      <w:jc w:val="center"/>
    </w:pPr>
    <w:rPr>
      <w:rFonts w:ascii="Calibri" w:hAnsi="Calibri"/>
      <w:szCs w:val="24"/>
    </w:rPr>
  </w:style>
  <w:style w:type="paragraph" w:customStyle="1" w:styleId="xl23">
    <w:name w:val="xl23"/>
    <w:basedOn w:val="afffd"/>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0">
    <w:name w:val="项目编号3"/>
    <w:basedOn w:val="afffffe"/>
    <w:qFormat/>
    <w:rsid w:val="005B6EC5"/>
    <w:pPr>
      <w:numPr>
        <w:numId w:val="9"/>
      </w:numPr>
    </w:pPr>
  </w:style>
  <w:style w:type="paragraph" w:customStyle="1" w:styleId="1fa">
    <w:name w:val="修订1"/>
    <w:uiPriority w:val="99"/>
    <w:qFormat/>
    <w:rsid w:val="005B6EC5"/>
    <w:rPr>
      <w:rFonts w:ascii="Calibri" w:eastAsia="宋体" w:hAnsi="Calibri" w:cs="Times New Roman"/>
      <w:szCs w:val="24"/>
    </w:rPr>
  </w:style>
  <w:style w:type="paragraph" w:customStyle="1" w:styleId="2f1">
    <w:name w:val="字元 字元2"/>
    <w:basedOn w:val="afffd"/>
    <w:qFormat/>
    <w:rsid w:val="005B6EC5"/>
    <w:rPr>
      <w:rFonts w:ascii="Tahoma" w:hAnsi="Tahoma"/>
      <w:sz w:val="24"/>
    </w:rPr>
  </w:style>
  <w:style w:type="paragraph" w:customStyle="1" w:styleId="xl25">
    <w:name w:val="xl25"/>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ffd"/>
    <w:qFormat/>
    <w:rsid w:val="005B6EC5"/>
    <w:pPr>
      <w:widowControl/>
      <w:spacing w:line="400" w:lineRule="exact"/>
      <w:jc w:val="center"/>
    </w:pPr>
    <w:rPr>
      <w:rFonts w:ascii="Calibri" w:hAnsi="Calibri"/>
      <w:szCs w:val="24"/>
    </w:rPr>
  </w:style>
  <w:style w:type="paragraph" w:customStyle="1" w:styleId="CharCharChar">
    <w:name w:val="Char Char Char"/>
    <w:basedOn w:val="afffd"/>
    <w:qFormat/>
    <w:rsid w:val="005B6EC5"/>
    <w:rPr>
      <w:rFonts w:ascii="Tahoma" w:hAnsi="Tahoma"/>
      <w:sz w:val="24"/>
    </w:rPr>
  </w:style>
  <w:style w:type="paragraph" w:customStyle="1" w:styleId="1CharCharCharChar">
    <w:name w:val="1 Char Char Char Char"/>
    <w:basedOn w:val="afffd"/>
    <w:qFormat/>
    <w:rsid w:val="005B6EC5"/>
    <w:rPr>
      <w:rFonts w:ascii="Tahoma" w:hAnsi="Tahoma"/>
      <w:sz w:val="24"/>
    </w:rPr>
  </w:style>
  <w:style w:type="paragraph" w:customStyle="1" w:styleId="xl34">
    <w:name w:val="xl3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7">
    <w:name w:val="Char"/>
    <w:basedOn w:val="afffd"/>
    <w:qFormat/>
    <w:rsid w:val="005B6EC5"/>
    <w:pPr>
      <w:tabs>
        <w:tab w:val="left" w:pos="360"/>
      </w:tabs>
    </w:pPr>
    <w:rPr>
      <w:rFonts w:ascii="Calibri" w:hAnsi="Calibri"/>
      <w:sz w:val="24"/>
      <w:szCs w:val="24"/>
    </w:rPr>
  </w:style>
  <w:style w:type="paragraph" w:customStyle="1" w:styleId="default0">
    <w:name w:val="default"/>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ffd"/>
    <w:qFormat/>
    <w:rsid w:val="005B6EC5"/>
    <w:rPr>
      <w:rFonts w:ascii="Tahoma" w:hAnsi="Tahoma"/>
      <w:sz w:val="24"/>
    </w:rPr>
  </w:style>
  <w:style w:type="paragraph" w:customStyle="1" w:styleId="font8">
    <w:name w:val="font8"/>
    <w:basedOn w:val="afffd"/>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ffd"/>
    <w:qFormat/>
    <w:rsid w:val="005B6EC5"/>
    <w:pPr>
      <w:widowControl/>
      <w:jc w:val="left"/>
    </w:pPr>
    <w:rPr>
      <w:rFonts w:ascii="楷体_GB2312" w:eastAsia="楷体_GB2312" w:hAnsi="Calibri" w:cs="Arial"/>
      <w:kern w:val="0"/>
      <w:sz w:val="24"/>
      <w:szCs w:val="24"/>
    </w:rPr>
  </w:style>
  <w:style w:type="paragraph" w:customStyle="1" w:styleId="font9">
    <w:name w:val="font9"/>
    <w:basedOn w:val="afffd"/>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ffd"/>
    <w:qFormat/>
    <w:rsid w:val="005B6EC5"/>
    <w:rPr>
      <w:rFonts w:ascii="Arial" w:hAnsi="Arial" w:cs="Arial"/>
      <w:szCs w:val="21"/>
    </w:rPr>
  </w:style>
  <w:style w:type="paragraph" w:customStyle="1" w:styleId="2f2">
    <w:name w:val="正文缩进2"/>
    <w:basedOn w:val="afffd"/>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4">
    <w:name w:val="五级条标题"/>
    <w:basedOn w:val="a3"/>
    <w:next w:val="afffd"/>
    <w:qFormat/>
    <w:rsid w:val="005B6EC5"/>
    <w:pPr>
      <w:numPr>
        <w:ilvl w:val="5"/>
      </w:numPr>
      <w:ind w:left="0" w:hanging="840"/>
      <w:outlineLvl w:val="5"/>
    </w:pPr>
  </w:style>
  <w:style w:type="paragraph" w:customStyle="1" w:styleId="Char30">
    <w:name w:val="Char3"/>
    <w:basedOn w:val="afffd"/>
    <w:qFormat/>
    <w:rsid w:val="005B6EC5"/>
    <w:pPr>
      <w:tabs>
        <w:tab w:val="left" w:pos="360"/>
      </w:tabs>
    </w:pPr>
    <w:rPr>
      <w:rFonts w:ascii="Calibri" w:hAnsi="Calibri"/>
      <w:sz w:val="24"/>
      <w:szCs w:val="24"/>
    </w:rPr>
  </w:style>
  <w:style w:type="paragraph" w:customStyle="1" w:styleId="affffffd">
    <w:name w:val="文档正文"/>
    <w:basedOn w:val="afffd"/>
    <w:qFormat/>
    <w:rsid w:val="005B6EC5"/>
    <w:pPr>
      <w:snapToGrid w:val="0"/>
      <w:spacing w:before="120" w:after="120" w:line="180" w:lineRule="auto"/>
    </w:pPr>
    <w:rPr>
      <w:rFonts w:ascii="Arial" w:hAnsi="Arial"/>
    </w:rPr>
  </w:style>
  <w:style w:type="paragraph" w:customStyle="1" w:styleId="background1">
    <w:name w:val="background1"/>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ffd"/>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fffd"/>
    <w:uiPriority w:val="1"/>
    <w:qFormat/>
    <w:rsid w:val="005B6EC5"/>
    <w:pPr>
      <w:autoSpaceDE w:val="0"/>
      <w:autoSpaceDN w:val="0"/>
      <w:jc w:val="left"/>
    </w:pPr>
    <w:rPr>
      <w:rFonts w:ascii="宋体" w:hAnsi="宋体" w:cs="宋体"/>
      <w:kern w:val="0"/>
      <w:sz w:val="22"/>
      <w:szCs w:val="22"/>
      <w:lang w:eastAsia="en-US"/>
    </w:rPr>
  </w:style>
  <w:style w:type="paragraph" w:customStyle="1" w:styleId="2f3">
    <w:name w:val="正文文本缩进2"/>
    <w:basedOn w:val="afffd"/>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fe">
    <w:name w:val="表格文字"/>
    <w:basedOn w:val="affff7"/>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ffff5"/>
    <w:qFormat/>
    <w:rsid w:val="005B6EC5"/>
    <w:rPr>
      <w:rFonts w:ascii="Tahoma" w:hAnsi="Tahoma"/>
      <w:sz w:val="24"/>
    </w:rPr>
  </w:style>
  <w:style w:type="paragraph" w:customStyle="1" w:styleId="Char1CharCharChar1">
    <w:name w:val="Char1 Char Char Char1"/>
    <w:basedOn w:val="afffd"/>
    <w:qFormat/>
    <w:rsid w:val="005B6EC5"/>
    <w:rPr>
      <w:rFonts w:ascii="Tahoma" w:hAnsi="Tahoma" w:cs="仿宋_GB2312"/>
      <w:sz w:val="24"/>
      <w:szCs w:val="28"/>
    </w:rPr>
  </w:style>
  <w:style w:type="paragraph" w:customStyle="1" w:styleId="afffffff">
    <w:name w:val="缺省文本"/>
    <w:basedOn w:val="afffd"/>
    <w:qFormat/>
    <w:rsid w:val="005B6EC5"/>
    <w:pPr>
      <w:autoSpaceDE w:val="0"/>
      <w:autoSpaceDN w:val="0"/>
      <w:adjustRightInd w:val="0"/>
      <w:jc w:val="left"/>
    </w:pPr>
    <w:rPr>
      <w:rFonts w:ascii="Calibri" w:hAnsi="Calibri"/>
      <w:kern w:val="0"/>
      <w:sz w:val="24"/>
      <w:szCs w:val="24"/>
    </w:rPr>
  </w:style>
  <w:style w:type="paragraph" w:customStyle="1" w:styleId="xl48">
    <w:name w:val="xl4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4">
    <w:name w:val="列出段落2"/>
    <w:basedOn w:val="afffd"/>
    <w:uiPriority w:val="34"/>
    <w:qFormat/>
    <w:rsid w:val="005B6EC5"/>
    <w:pPr>
      <w:ind w:firstLineChars="200" w:firstLine="420"/>
    </w:pPr>
    <w:rPr>
      <w:rFonts w:ascii="Calibri" w:hAnsi="Calibri"/>
      <w:szCs w:val="22"/>
    </w:rPr>
  </w:style>
  <w:style w:type="paragraph" w:customStyle="1" w:styleId="xl45">
    <w:name w:val="xl45"/>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b">
    <w:name w:val="字元 字元1"/>
    <w:basedOn w:val="afffd"/>
    <w:qFormat/>
    <w:rsid w:val="005B6EC5"/>
    <w:rPr>
      <w:rFonts w:ascii="Tahoma" w:hAnsi="Tahoma"/>
      <w:sz w:val="24"/>
    </w:rPr>
  </w:style>
  <w:style w:type="paragraph" w:customStyle="1" w:styleId="font5">
    <w:name w:val="font5"/>
    <w:basedOn w:val="afffd"/>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ffd"/>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ffff0"/>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ffff0">
    <w:name w:val="Table Grid"/>
    <w:basedOn w:val="affff0"/>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fffd"/>
    <w:qFormat/>
    <w:rsid w:val="005B6EC5"/>
    <w:pPr>
      <w:spacing w:line="360" w:lineRule="auto"/>
    </w:pPr>
    <w:rPr>
      <w:rFonts w:ascii="宋体" w:hAnsi="宋体" w:cs="宋体"/>
      <w:sz w:val="22"/>
      <w:szCs w:val="22"/>
      <w:lang w:val="zh-TW" w:eastAsia="zh-TW" w:bidi="zh-TW"/>
    </w:rPr>
  </w:style>
  <w:style w:type="paragraph" w:customStyle="1" w:styleId="afffffff1">
    <w:name w:val="默认"/>
    <w:qFormat/>
    <w:rsid w:val="005B6EC5"/>
    <w:rPr>
      <w:rFonts w:ascii="Helvetica Neue" w:eastAsia="Arial Unicode MS" w:hAnsi="Helvetica Neue" w:cs="Arial Unicode MS"/>
      <w:color w:val="000000"/>
      <w:kern w:val="0"/>
      <w:sz w:val="22"/>
    </w:rPr>
  </w:style>
  <w:style w:type="paragraph" w:customStyle="1" w:styleId="2f5">
    <w:name w:val="样式 首行缩进:  2 字符"/>
    <w:basedOn w:val="afffd"/>
    <w:link w:val="2Char4"/>
    <w:qFormat/>
    <w:rsid w:val="005B6EC5"/>
    <w:pPr>
      <w:ind w:firstLine="560"/>
    </w:pPr>
    <w:rPr>
      <w:rFonts w:eastAsia="仿宋_GB2312" w:cs="宋体"/>
      <w:sz w:val="24"/>
    </w:rPr>
  </w:style>
  <w:style w:type="paragraph" w:customStyle="1" w:styleId="1fc">
    <w:name w:val="列表段落1"/>
    <w:basedOn w:val="afffd"/>
    <w:uiPriority w:val="34"/>
    <w:qFormat/>
    <w:rsid w:val="005B6EC5"/>
    <w:pPr>
      <w:ind w:firstLineChars="200" w:firstLine="420"/>
    </w:pPr>
  </w:style>
  <w:style w:type="paragraph" w:customStyle="1" w:styleId="Afffffff2">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f6">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fffd"/>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fffd"/>
    <w:next w:val="afffd"/>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ffff3">
    <w:name w:val="Revision"/>
    <w:hidden/>
    <w:uiPriority w:val="99"/>
    <w:rsid w:val="005B6EC5"/>
    <w:rPr>
      <w:rFonts w:ascii="Calibri" w:eastAsia="宋体" w:hAnsi="Calibri" w:cs="Times New Roman"/>
      <w:szCs w:val="24"/>
    </w:rPr>
  </w:style>
  <w:style w:type="paragraph" w:customStyle="1" w:styleId="afffffff4">
    <w:name w:val="样式"/>
    <w:basedOn w:val="afffd"/>
    <w:next w:val="affff4"/>
    <w:link w:val="Charf8"/>
    <w:qFormat/>
    <w:rsid w:val="005B6EC5"/>
    <w:rPr>
      <w:rFonts w:ascii="宋体" w:hAnsi="Courier New" w:cs="宋体"/>
      <w:szCs w:val="21"/>
    </w:rPr>
  </w:style>
  <w:style w:type="character" w:customStyle="1" w:styleId="2Char5">
    <w:name w:val="正文文本 2 Char"/>
    <w:basedOn w:val="affff"/>
    <w:link w:val="2f7"/>
    <w:qFormat/>
    <w:rsid w:val="005B6EC5"/>
    <w:rPr>
      <w:rFonts w:ascii="Times New Roman" w:hAnsi="Times New Roman"/>
    </w:rPr>
  </w:style>
  <w:style w:type="paragraph" w:styleId="2f7">
    <w:name w:val="Body Text 2"/>
    <w:basedOn w:val="afffd"/>
    <w:link w:val="2Char5"/>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ffff"/>
    <w:uiPriority w:val="99"/>
    <w:qFormat/>
    <w:rsid w:val="005B6EC5"/>
    <w:rPr>
      <w:rFonts w:ascii="Times New Roman" w:eastAsia="宋体" w:hAnsi="Times New Roman" w:cs="Times New Roman"/>
      <w:szCs w:val="20"/>
    </w:rPr>
  </w:style>
  <w:style w:type="character" w:customStyle="1" w:styleId="font01">
    <w:name w:val="font01"/>
    <w:basedOn w:val="affff"/>
    <w:qFormat/>
    <w:rsid w:val="005B6EC5"/>
    <w:rPr>
      <w:rFonts w:ascii="等线" w:eastAsia="等线" w:hAnsi="等线" w:cs="等线" w:hint="eastAsia"/>
      <w:color w:val="000000"/>
      <w:sz w:val="22"/>
      <w:szCs w:val="22"/>
      <w:u w:val="none"/>
    </w:rPr>
  </w:style>
  <w:style w:type="character" w:customStyle="1" w:styleId="font31">
    <w:name w:val="font31"/>
    <w:basedOn w:val="affff"/>
    <w:qFormat/>
    <w:rsid w:val="005B6EC5"/>
    <w:rPr>
      <w:rFonts w:ascii="等线" w:eastAsia="等线" w:hAnsi="等线" w:cs="等线" w:hint="eastAsia"/>
      <w:color w:val="000000"/>
      <w:sz w:val="22"/>
      <w:szCs w:val="22"/>
      <w:u w:val="none"/>
    </w:rPr>
  </w:style>
  <w:style w:type="paragraph" w:styleId="3c">
    <w:name w:val="List 3"/>
    <w:basedOn w:val="afffd"/>
    <w:qFormat/>
    <w:rsid w:val="00A037AF"/>
    <w:pPr>
      <w:ind w:leftChars="400" w:left="100" w:hangingChars="200" w:hanging="200"/>
    </w:pPr>
    <w:rPr>
      <w:szCs w:val="21"/>
    </w:rPr>
  </w:style>
  <w:style w:type="paragraph" w:styleId="81">
    <w:name w:val="index 8"/>
    <w:basedOn w:val="afffd"/>
    <w:next w:val="afffd"/>
    <w:qFormat/>
    <w:rsid w:val="00A037AF"/>
    <w:pPr>
      <w:ind w:leftChars="1400" w:left="1400"/>
    </w:pPr>
    <w:rPr>
      <w:szCs w:val="24"/>
    </w:rPr>
  </w:style>
  <w:style w:type="paragraph" w:styleId="53">
    <w:name w:val="index 5"/>
    <w:basedOn w:val="afffd"/>
    <w:next w:val="afffd"/>
    <w:qFormat/>
    <w:rsid w:val="00A037AF"/>
    <w:pPr>
      <w:ind w:leftChars="800" w:left="800"/>
    </w:pPr>
    <w:rPr>
      <w:szCs w:val="24"/>
    </w:rPr>
  </w:style>
  <w:style w:type="paragraph" w:styleId="afffffff5">
    <w:name w:val="toa heading"/>
    <w:basedOn w:val="afffd"/>
    <w:next w:val="afffd"/>
    <w:qFormat/>
    <w:rsid w:val="00A037AF"/>
    <w:pPr>
      <w:spacing w:before="120"/>
    </w:pPr>
    <w:rPr>
      <w:rFonts w:ascii="Cambria" w:hAnsi="Cambria"/>
      <w:sz w:val="24"/>
      <w:szCs w:val="24"/>
    </w:rPr>
  </w:style>
  <w:style w:type="paragraph" w:styleId="61">
    <w:name w:val="index 6"/>
    <w:basedOn w:val="afffd"/>
    <w:next w:val="afffd"/>
    <w:qFormat/>
    <w:rsid w:val="00A037AF"/>
    <w:pPr>
      <w:ind w:leftChars="1000" w:left="1000"/>
    </w:pPr>
    <w:rPr>
      <w:szCs w:val="24"/>
    </w:rPr>
  </w:style>
  <w:style w:type="paragraph" w:styleId="afffffff6">
    <w:name w:val="Salutation"/>
    <w:basedOn w:val="afffd"/>
    <w:next w:val="afffd"/>
    <w:link w:val="Char1f"/>
    <w:qFormat/>
    <w:rsid w:val="00A037AF"/>
    <w:rPr>
      <w:rFonts w:ascii="Calibri" w:hAnsi="Calibri"/>
      <w:sz w:val="24"/>
    </w:rPr>
  </w:style>
  <w:style w:type="character" w:customStyle="1" w:styleId="Charf9">
    <w:name w:val="称呼 Char"/>
    <w:basedOn w:val="affff"/>
    <w:qFormat/>
    <w:rsid w:val="00A037AF"/>
    <w:rPr>
      <w:rFonts w:ascii="Times New Roman" w:eastAsia="宋体" w:hAnsi="Times New Roman" w:cs="Times New Roman"/>
      <w:szCs w:val="20"/>
    </w:rPr>
  </w:style>
  <w:style w:type="character" w:customStyle="1" w:styleId="Char1f">
    <w:name w:val="称呼 Char1"/>
    <w:link w:val="afffffff6"/>
    <w:qFormat/>
    <w:rsid w:val="00A037AF"/>
    <w:rPr>
      <w:rFonts w:ascii="Calibri" w:eastAsia="宋体" w:hAnsi="Calibri" w:cs="Times New Roman"/>
      <w:sz w:val="24"/>
      <w:szCs w:val="20"/>
    </w:rPr>
  </w:style>
  <w:style w:type="paragraph" w:styleId="45">
    <w:name w:val="index 4"/>
    <w:basedOn w:val="afffd"/>
    <w:next w:val="afffd"/>
    <w:qFormat/>
    <w:rsid w:val="00A037AF"/>
    <w:pPr>
      <w:ind w:leftChars="600" w:left="600"/>
    </w:pPr>
    <w:rPr>
      <w:szCs w:val="24"/>
    </w:rPr>
  </w:style>
  <w:style w:type="paragraph" w:styleId="3d">
    <w:name w:val="index 3"/>
    <w:basedOn w:val="afffd"/>
    <w:next w:val="afffd"/>
    <w:qFormat/>
    <w:rsid w:val="00A037AF"/>
    <w:pPr>
      <w:ind w:leftChars="400" w:left="400"/>
    </w:pPr>
    <w:rPr>
      <w:szCs w:val="24"/>
    </w:rPr>
  </w:style>
  <w:style w:type="paragraph" w:styleId="afffffff7">
    <w:name w:val="Signature"/>
    <w:basedOn w:val="afffffa"/>
    <w:link w:val="Char1f0"/>
    <w:qFormat/>
    <w:rsid w:val="00A037AF"/>
    <w:pPr>
      <w:keepNext/>
      <w:keepLines/>
      <w:widowControl/>
      <w:tabs>
        <w:tab w:val="clear" w:pos="567"/>
      </w:tabs>
      <w:overflowPunct w:val="0"/>
      <w:autoSpaceDE w:val="0"/>
      <w:autoSpaceDN w:val="0"/>
      <w:adjustRightInd w:val="0"/>
      <w:spacing w:before="660" w:line="240" w:lineRule="atLeast"/>
      <w:textAlignment w:val="baseline"/>
    </w:pPr>
    <w:rPr>
      <w:rFonts w:ascii="Courier New" w:eastAsia="宋体" w:hAnsi="Courier New" w:cs="Times New Roman"/>
      <w:spacing w:val="-5"/>
      <w:kern w:val="0"/>
      <w:szCs w:val="20"/>
    </w:rPr>
  </w:style>
  <w:style w:type="character" w:customStyle="1" w:styleId="Charfa">
    <w:name w:val="签名 Char"/>
    <w:basedOn w:val="affff"/>
    <w:link w:val="1fd"/>
    <w:qFormat/>
    <w:rsid w:val="00A037AF"/>
    <w:rPr>
      <w:rFonts w:ascii="Times New Roman" w:eastAsia="宋体" w:hAnsi="Times New Roman" w:cs="Times New Roman"/>
      <w:szCs w:val="20"/>
    </w:rPr>
  </w:style>
  <w:style w:type="character" w:customStyle="1" w:styleId="Char1f0">
    <w:name w:val="签名 Char1"/>
    <w:link w:val="afffffff7"/>
    <w:qFormat/>
    <w:rsid w:val="00A037AF"/>
    <w:rPr>
      <w:rFonts w:ascii="Courier New" w:eastAsia="宋体" w:hAnsi="Courier New" w:cs="Times New Roman"/>
      <w:spacing w:val="-5"/>
      <w:kern w:val="0"/>
      <w:sz w:val="24"/>
      <w:szCs w:val="20"/>
    </w:rPr>
  </w:style>
  <w:style w:type="paragraph" w:styleId="afffffff8">
    <w:name w:val="index heading"/>
    <w:basedOn w:val="afffd"/>
    <w:next w:val="1f7"/>
    <w:qFormat/>
    <w:rsid w:val="00A037AF"/>
    <w:pPr>
      <w:spacing w:line="360" w:lineRule="exact"/>
    </w:pPr>
    <w:rPr>
      <w:sz w:val="24"/>
      <w:szCs w:val="24"/>
    </w:rPr>
  </w:style>
  <w:style w:type="paragraph" w:styleId="afffffff9">
    <w:name w:val="Subtitle"/>
    <w:basedOn w:val="afffd"/>
    <w:link w:val="Char1f1"/>
    <w:uiPriority w:val="11"/>
    <w:qFormat/>
    <w:rsid w:val="00A037AF"/>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fb">
    <w:name w:val="副标题 Char"/>
    <w:basedOn w:val="affff"/>
    <w:uiPriority w:val="11"/>
    <w:qFormat/>
    <w:rsid w:val="00A037AF"/>
    <w:rPr>
      <w:rFonts w:asciiTheme="majorHAnsi" w:eastAsia="宋体" w:hAnsiTheme="majorHAnsi" w:cstheme="majorBidi"/>
      <w:b/>
      <w:bCs/>
      <w:kern w:val="28"/>
      <w:sz w:val="32"/>
      <w:szCs w:val="32"/>
    </w:rPr>
  </w:style>
  <w:style w:type="character" w:customStyle="1" w:styleId="Char1f1">
    <w:name w:val="副标题 Char1"/>
    <w:link w:val="afffffff9"/>
    <w:qFormat/>
    <w:rsid w:val="00A037AF"/>
    <w:rPr>
      <w:rFonts w:ascii="Cambria" w:eastAsia="宋体" w:hAnsi="Cambria" w:cs="Times New Roman"/>
      <w:b/>
      <w:bCs/>
      <w:kern w:val="28"/>
      <w:sz w:val="32"/>
      <w:szCs w:val="32"/>
    </w:rPr>
  </w:style>
  <w:style w:type="paragraph" w:styleId="afffffffa">
    <w:name w:val="List"/>
    <w:basedOn w:val="afffd"/>
    <w:qFormat/>
    <w:rsid w:val="00A037AF"/>
    <w:pPr>
      <w:ind w:left="200" w:hangingChars="200" w:hanging="200"/>
    </w:pPr>
    <w:rPr>
      <w:szCs w:val="21"/>
    </w:rPr>
  </w:style>
  <w:style w:type="paragraph" w:styleId="afffffffb">
    <w:name w:val="footnote text"/>
    <w:basedOn w:val="afffd"/>
    <w:link w:val="Char1f2"/>
    <w:qFormat/>
    <w:rsid w:val="00A037AF"/>
    <w:pPr>
      <w:snapToGrid w:val="0"/>
      <w:jc w:val="left"/>
    </w:pPr>
    <w:rPr>
      <w:rFonts w:ascii="Calibri" w:hAnsi="Calibri"/>
      <w:sz w:val="18"/>
      <w:szCs w:val="18"/>
    </w:rPr>
  </w:style>
  <w:style w:type="character" w:customStyle="1" w:styleId="Charfc">
    <w:name w:val="脚注文本 Char"/>
    <w:basedOn w:val="affff"/>
    <w:qFormat/>
    <w:rsid w:val="00A037AF"/>
    <w:rPr>
      <w:rFonts w:ascii="Times New Roman" w:eastAsia="宋体" w:hAnsi="Times New Roman" w:cs="Times New Roman"/>
      <w:sz w:val="18"/>
      <w:szCs w:val="18"/>
    </w:rPr>
  </w:style>
  <w:style w:type="character" w:customStyle="1" w:styleId="Char1f2">
    <w:name w:val="脚注文本 Char1"/>
    <w:link w:val="afffffffb"/>
    <w:uiPriority w:val="99"/>
    <w:qFormat/>
    <w:rsid w:val="00A037AF"/>
    <w:rPr>
      <w:rFonts w:ascii="Calibri" w:eastAsia="宋体" w:hAnsi="Calibri" w:cs="Times New Roman"/>
      <w:sz w:val="18"/>
      <w:szCs w:val="18"/>
    </w:rPr>
  </w:style>
  <w:style w:type="paragraph" w:styleId="73">
    <w:name w:val="index 7"/>
    <w:basedOn w:val="afffd"/>
    <w:next w:val="afffd"/>
    <w:qFormat/>
    <w:rsid w:val="00A037AF"/>
    <w:pPr>
      <w:ind w:leftChars="1200" w:left="1200"/>
    </w:pPr>
    <w:rPr>
      <w:szCs w:val="24"/>
    </w:rPr>
  </w:style>
  <w:style w:type="paragraph" w:styleId="91">
    <w:name w:val="index 9"/>
    <w:basedOn w:val="afffd"/>
    <w:next w:val="afffd"/>
    <w:qFormat/>
    <w:rsid w:val="00A037AF"/>
    <w:pPr>
      <w:ind w:leftChars="1600" w:left="1600"/>
    </w:pPr>
    <w:rPr>
      <w:szCs w:val="24"/>
    </w:rPr>
  </w:style>
  <w:style w:type="paragraph" w:styleId="afffffffc">
    <w:name w:val="table of figures"/>
    <w:basedOn w:val="afffd"/>
    <w:next w:val="afffd"/>
    <w:uiPriority w:val="99"/>
    <w:qFormat/>
    <w:rsid w:val="00A037AF"/>
    <w:pPr>
      <w:ind w:leftChars="200" w:left="200" w:hangingChars="200" w:hanging="200"/>
    </w:pPr>
    <w:rPr>
      <w:sz w:val="24"/>
      <w:szCs w:val="24"/>
    </w:rPr>
  </w:style>
  <w:style w:type="paragraph" w:styleId="afffffffd">
    <w:name w:val="Message Header"/>
    <w:basedOn w:val="afffffa"/>
    <w:link w:val="Char1f3"/>
    <w:qFormat/>
    <w:rsid w:val="00A037AF"/>
    <w:pPr>
      <w:keepLines/>
      <w:widowControl/>
      <w:pBdr>
        <w:bottom w:val="single" w:sz="6" w:space="2" w:color="auto"/>
        <w:between w:val="single" w:sz="6" w:space="2" w:color="auto"/>
      </w:pBdr>
      <w:tabs>
        <w:tab w:val="clear" w:pos="567"/>
        <w:tab w:val="left" w:pos="360"/>
        <w:tab w:val="left" w:pos="4320"/>
        <w:tab w:val="left" w:pos="4680"/>
      </w:tabs>
      <w:overflowPunct w:val="0"/>
      <w:autoSpaceDE w:val="0"/>
      <w:autoSpaceDN w:val="0"/>
      <w:adjustRightInd w:val="0"/>
      <w:spacing w:before="0" w:line="140" w:lineRule="atLeast"/>
      <w:ind w:left="360" w:hanging="360"/>
      <w:jc w:val="left"/>
      <w:textAlignment w:val="baseline"/>
    </w:pPr>
    <w:rPr>
      <w:rFonts w:ascii="Courier New" w:eastAsia="宋体" w:hAnsi="Courier New" w:cs="Times New Roman"/>
      <w:spacing w:val="-5"/>
      <w:kern w:val="0"/>
      <w:szCs w:val="20"/>
    </w:rPr>
  </w:style>
  <w:style w:type="character" w:customStyle="1" w:styleId="Charfd">
    <w:name w:val="信息标题 Char"/>
    <w:basedOn w:val="affff"/>
    <w:uiPriority w:val="99"/>
    <w:qFormat/>
    <w:rsid w:val="00A037AF"/>
    <w:rPr>
      <w:rFonts w:asciiTheme="majorHAnsi" w:eastAsiaTheme="majorEastAsia" w:hAnsiTheme="majorHAnsi" w:cstheme="majorBidi"/>
      <w:sz w:val="24"/>
      <w:szCs w:val="24"/>
      <w:shd w:val="pct20" w:color="auto" w:fill="auto"/>
    </w:rPr>
  </w:style>
  <w:style w:type="character" w:customStyle="1" w:styleId="Char1f3">
    <w:name w:val="信息标题 Char1"/>
    <w:link w:val="afffffffd"/>
    <w:qFormat/>
    <w:rsid w:val="00A037AF"/>
    <w:rPr>
      <w:rFonts w:ascii="Courier New" w:eastAsia="宋体" w:hAnsi="Courier New" w:cs="Times New Roman"/>
      <w:spacing w:val="-5"/>
      <w:kern w:val="0"/>
      <w:sz w:val="24"/>
      <w:szCs w:val="20"/>
    </w:rPr>
  </w:style>
  <w:style w:type="paragraph" w:styleId="2f8">
    <w:name w:val="index 2"/>
    <w:basedOn w:val="afffd"/>
    <w:next w:val="afffd"/>
    <w:qFormat/>
    <w:rsid w:val="00A037AF"/>
    <w:pPr>
      <w:ind w:leftChars="200" w:left="200"/>
    </w:pPr>
    <w:rPr>
      <w:szCs w:val="24"/>
    </w:rPr>
  </w:style>
  <w:style w:type="paragraph" w:styleId="afffffffe">
    <w:name w:val="Body Text First Indent"/>
    <w:basedOn w:val="afffffa"/>
    <w:link w:val="Char1f4"/>
    <w:uiPriority w:val="99"/>
    <w:qFormat/>
    <w:rsid w:val="00A037AF"/>
    <w:pPr>
      <w:tabs>
        <w:tab w:val="clear" w:pos="567"/>
      </w:tabs>
      <w:spacing w:before="0" w:after="120" w:line="240" w:lineRule="auto"/>
      <w:ind w:firstLineChars="100" w:firstLine="420"/>
    </w:pPr>
    <w:rPr>
      <w:rFonts w:ascii="Times New Roman" w:eastAsia="宋体" w:hAnsi="Times New Roman" w:cs="Times New Roman"/>
      <w:sz w:val="21"/>
    </w:rPr>
  </w:style>
  <w:style w:type="character" w:customStyle="1" w:styleId="Charfe">
    <w:name w:val="正文首行缩进 Char"/>
    <w:basedOn w:val="Chare"/>
    <w:uiPriority w:val="99"/>
    <w:qFormat/>
    <w:rsid w:val="00A037AF"/>
    <w:rPr>
      <w:rFonts w:ascii="Times New Roman" w:eastAsia="宋体" w:hAnsi="Times New Roman" w:cs="Times New Roman"/>
      <w:sz w:val="24"/>
      <w:szCs w:val="20"/>
    </w:rPr>
  </w:style>
  <w:style w:type="character" w:customStyle="1" w:styleId="Char1f4">
    <w:name w:val="正文首行缩进 Char1"/>
    <w:basedOn w:val="Char1c"/>
    <w:link w:val="afffffffe"/>
    <w:qFormat/>
    <w:rsid w:val="00A037AF"/>
    <w:rPr>
      <w:rFonts w:ascii="Times New Roman" w:eastAsia="宋体" w:hAnsi="Times New Roman" w:cs="Times New Roman"/>
      <w:szCs w:val="24"/>
    </w:rPr>
  </w:style>
  <w:style w:type="character" w:styleId="affffffff">
    <w:name w:val="footnote reference"/>
    <w:qFormat/>
    <w:rsid w:val="00A037AF"/>
    <w:rPr>
      <w:vertAlign w:val="superscript"/>
    </w:rPr>
  </w:style>
  <w:style w:type="character" w:customStyle="1" w:styleId="2Char3">
    <w:name w:val="样式2 Char"/>
    <w:link w:val="2f0"/>
    <w:qFormat/>
    <w:locked/>
    <w:rsid w:val="00A037AF"/>
    <w:rPr>
      <w:rFonts w:ascii="Calibri" w:eastAsia="宋体" w:hAnsi="Calibri" w:cs="Times New Roman"/>
      <w:sz w:val="24"/>
      <w:szCs w:val="20"/>
    </w:rPr>
  </w:style>
  <w:style w:type="paragraph" w:customStyle="1" w:styleId="2f9">
    <w:name w:val="修订2"/>
    <w:hidden/>
    <w:qFormat/>
    <w:rsid w:val="00A037AF"/>
    <w:rPr>
      <w:rFonts w:ascii="Calibri" w:eastAsia="宋体" w:hAnsi="Calibri" w:cs="Times New Roman"/>
      <w:szCs w:val="24"/>
    </w:rPr>
  </w:style>
  <w:style w:type="character" w:customStyle="1" w:styleId="Charf8">
    <w:name w:val="样式 Char"/>
    <w:link w:val="afffffff4"/>
    <w:uiPriority w:val="99"/>
    <w:qFormat/>
    <w:rsid w:val="00A037AF"/>
    <w:rPr>
      <w:rFonts w:ascii="宋体" w:eastAsia="宋体" w:hAnsi="Courier New" w:cs="宋体"/>
      <w:szCs w:val="21"/>
    </w:rPr>
  </w:style>
  <w:style w:type="character" w:customStyle="1" w:styleId="Char32">
    <w:name w:val="标题 Char3"/>
    <w:basedOn w:val="affff"/>
    <w:uiPriority w:val="10"/>
    <w:qFormat/>
    <w:rsid w:val="00A037AF"/>
    <w:rPr>
      <w:rFonts w:asciiTheme="majorHAnsi" w:eastAsia="宋体" w:hAnsiTheme="majorHAnsi" w:cstheme="majorBidi"/>
      <w:b/>
      <w:bCs/>
      <w:sz w:val="32"/>
      <w:szCs w:val="32"/>
    </w:rPr>
  </w:style>
  <w:style w:type="character" w:customStyle="1" w:styleId="1Char3">
    <w:name w:val="标题 1 Char3"/>
    <w:uiPriority w:val="9"/>
    <w:qFormat/>
    <w:rsid w:val="00A037AF"/>
    <w:rPr>
      <w:rFonts w:ascii="华文中宋" w:eastAsia="宋体" w:hAnsi="华文中宋" w:cs="Times New Roman"/>
      <w:b/>
      <w:bCs/>
      <w:kern w:val="36"/>
      <w:sz w:val="14"/>
      <w:szCs w:val="14"/>
    </w:rPr>
  </w:style>
  <w:style w:type="character" w:customStyle="1" w:styleId="2Char20">
    <w:name w:val="标题 2 Char2"/>
    <w:uiPriority w:val="9"/>
    <w:qFormat/>
    <w:rsid w:val="00A037AF"/>
    <w:rPr>
      <w:rFonts w:ascii="华文中宋" w:eastAsia="宋体" w:hAnsi="华文中宋" w:cs="Times New Roman"/>
      <w:szCs w:val="21"/>
    </w:rPr>
  </w:style>
  <w:style w:type="character" w:customStyle="1" w:styleId="3Char20">
    <w:name w:val="标题 3 Char2"/>
    <w:uiPriority w:val="9"/>
    <w:qFormat/>
    <w:rsid w:val="00A037AF"/>
    <w:rPr>
      <w:rFonts w:ascii="Calibri" w:eastAsia="宋体" w:hAnsi="Calibri" w:cs="Times New Roman"/>
      <w:b/>
      <w:bCs/>
      <w:sz w:val="32"/>
      <w:szCs w:val="32"/>
    </w:rPr>
  </w:style>
  <w:style w:type="character" w:customStyle="1" w:styleId="4Char2">
    <w:name w:val="标题 4 Char2"/>
    <w:uiPriority w:val="9"/>
    <w:qFormat/>
    <w:rsid w:val="00A037AF"/>
    <w:rPr>
      <w:rFonts w:ascii="华文中宋" w:eastAsia="宋体" w:hAnsi="Cambria" w:cs="Times New Roman"/>
      <w:bCs/>
      <w:sz w:val="24"/>
      <w:szCs w:val="28"/>
    </w:rPr>
  </w:style>
  <w:style w:type="character" w:customStyle="1" w:styleId="5Char2">
    <w:name w:val="标题 5 Char2"/>
    <w:qFormat/>
    <w:rsid w:val="00A037AF"/>
    <w:rPr>
      <w:rFonts w:ascii="华文中宋" w:eastAsia="宋体" w:hAnsi="Calibri" w:cs="Times New Roman"/>
      <w:bCs/>
      <w:sz w:val="24"/>
      <w:szCs w:val="28"/>
    </w:rPr>
  </w:style>
  <w:style w:type="character" w:customStyle="1" w:styleId="6Char2">
    <w:name w:val="标题 6 Char2"/>
    <w:uiPriority w:val="9"/>
    <w:qFormat/>
    <w:rsid w:val="00A037AF"/>
    <w:rPr>
      <w:rFonts w:ascii="华文中宋" w:eastAsia="宋体" w:hAnsi="Cambria" w:cs="Times New Roman"/>
      <w:bCs/>
      <w:sz w:val="24"/>
      <w:szCs w:val="24"/>
    </w:rPr>
  </w:style>
  <w:style w:type="character" w:customStyle="1" w:styleId="7Char1">
    <w:name w:val="标题 7 Char1"/>
    <w:qFormat/>
    <w:rsid w:val="00A037AF"/>
    <w:rPr>
      <w:rFonts w:ascii="Calibri" w:eastAsia="宋体" w:hAnsi="Calibri" w:cs="Times New Roman"/>
      <w:b/>
      <w:color w:val="008000"/>
      <w:sz w:val="24"/>
      <w:szCs w:val="24"/>
    </w:rPr>
  </w:style>
  <w:style w:type="character" w:customStyle="1" w:styleId="8Char1">
    <w:name w:val="标题 8 Char1"/>
    <w:qFormat/>
    <w:rsid w:val="00A037AF"/>
    <w:rPr>
      <w:rFonts w:ascii="Cambria" w:eastAsia="华文行楷" w:hAnsi="Cambria" w:cs="Times New Roman"/>
      <w:bCs/>
      <w:color w:val="008000"/>
      <w:sz w:val="24"/>
      <w:szCs w:val="24"/>
    </w:rPr>
  </w:style>
  <w:style w:type="character" w:customStyle="1" w:styleId="9Char2">
    <w:name w:val="标题 9 Char2"/>
    <w:qFormat/>
    <w:rsid w:val="00A037AF"/>
    <w:rPr>
      <w:rFonts w:ascii="华文中宋" w:eastAsia="宋体" w:hAnsi="Cambria" w:cs="Times New Roman"/>
      <w:b/>
      <w:sz w:val="28"/>
      <w:szCs w:val="21"/>
    </w:rPr>
  </w:style>
  <w:style w:type="character" w:customStyle="1" w:styleId="Char24">
    <w:name w:val="正文缩进 Char2"/>
    <w:qFormat/>
    <w:rsid w:val="00A037AF"/>
    <w:rPr>
      <w:rFonts w:ascii="Times New Roman" w:eastAsia="宋体" w:hAnsi="Times New Roman" w:cs="Times New Roman"/>
      <w:szCs w:val="21"/>
    </w:rPr>
  </w:style>
  <w:style w:type="character" w:customStyle="1" w:styleId="Char25">
    <w:name w:val="批注文字 Char2"/>
    <w:uiPriority w:val="99"/>
    <w:qFormat/>
    <w:rsid w:val="00A037AF"/>
    <w:rPr>
      <w:rFonts w:ascii="Calibri" w:eastAsia="宋体" w:hAnsi="Calibri" w:cs="Times New Roman"/>
      <w:szCs w:val="20"/>
    </w:rPr>
  </w:style>
  <w:style w:type="character" w:customStyle="1" w:styleId="Char26">
    <w:name w:val="正文文本 Char2"/>
    <w:uiPriority w:val="99"/>
    <w:qFormat/>
    <w:rsid w:val="00A037AF"/>
    <w:rPr>
      <w:rFonts w:ascii="Times New Roman" w:eastAsia="宋体" w:hAnsi="Times New Roman" w:cs="Times New Roman"/>
      <w:sz w:val="24"/>
      <w:szCs w:val="24"/>
    </w:rPr>
  </w:style>
  <w:style w:type="character" w:customStyle="1" w:styleId="Char27">
    <w:name w:val="纯文本 Char2"/>
    <w:qFormat/>
    <w:rsid w:val="00A037AF"/>
    <w:rPr>
      <w:rFonts w:ascii="华文中宋" w:eastAsia="宋体" w:hAnsi="华文中宋" w:cs="Times New Roman"/>
      <w:sz w:val="24"/>
      <w:szCs w:val="21"/>
    </w:rPr>
  </w:style>
  <w:style w:type="character" w:customStyle="1" w:styleId="2Char21">
    <w:name w:val="正文文本缩进 2 Char2"/>
    <w:qFormat/>
    <w:rsid w:val="00A037AF"/>
    <w:rPr>
      <w:rFonts w:ascii="华文中宋" w:eastAsia="宋体" w:hAnsi="Times" w:cs="Times New Roman"/>
      <w:b/>
      <w:bCs/>
      <w:sz w:val="24"/>
      <w:szCs w:val="21"/>
    </w:rPr>
  </w:style>
  <w:style w:type="character" w:customStyle="1" w:styleId="Char28">
    <w:name w:val="页眉 Char2"/>
    <w:uiPriority w:val="99"/>
    <w:qFormat/>
    <w:rsid w:val="00A037AF"/>
    <w:rPr>
      <w:kern w:val="2"/>
      <w:sz w:val="18"/>
      <w:szCs w:val="18"/>
    </w:rPr>
  </w:style>
  <w:style w:type="character" w:customStyle="1" w:styleId="3Char21">
    <w:name w:val="正文文本缩进 3 Char2"/>
    <w:qFormat/>
    <w:rsid w:val="00A037AF"/>
    <w:rPr>
      <w:rFonts w:ascii="Times New Roman" w:eastAsia="宋体" w:hAnsi="Times New Roman" w:cs="Times New Roman"/>
      <w:sz w:val="16"/>
      <w:szCs w:val="16"/>
    </w:rPr>
  </w:style>
  <w:style w:type="character" w:customStyle="1" w:styleId="2Char22">
    <w:name w:val="正文首行缩进 2 Char2"/>
    <w:qFormat/>
    <w:rsid w:val="00A037AF"/>
    <w:rPr>
      <w:rFonts w:ascii="华文中宋" w:eastAsia="宋体" w:hAnsi="华文中宋" w:cs="Times New Roman"/>
      <w:szCs w:val="24"/>
    </w:rPr>
  </w:style>
  <w:style w:type="character" w:customStyle="1" w:styleId="5CharChar">
    <w:name w:val="正文左缩5 Char Char"/>
    <w:qFormat/>
    <w:rsid w:val="00A037AF"/>
    <w:rPr>
      <w:rFonts w:ascii="华文中宋" w:eastAsia="华文中宋"/>
      <w:kern w:val="2"/>
      <w:sz w:val="24"/>
      <w:szCs w:val="24"/>
      <w:lang w:val="en-US" w:eastAsia="zh-CN" w:bidi="ar-SA"/>
    </w:rPr>
  </w:style>
  <w:style w:type="character" w:customStyle="1" w:styleId="1111NChar">
    <w:name w:val="1.1.1.1N Char"/>
    <w:link w:val="1111N"/>
    <w:qFormat/>
    <w:rsid w:val="00A037AF"/>
    <w:rPr>
      <w:rFonts w:ascii="华文中宋"/>
      <w:sz w:val="24"/>
      <w:szCs w:val="24"/>
    </w:rPr>
  </w:style>
  <w:style w:type="paragraph" w:customStyle="1" w:styleId="1111N">
    <w:name w:val="1.1.1.1N"/>
    <w:basedOn w:val="11110"/>
    <w:link w:val="1111NChar"/>
    <w:qFormat/>
    <w:rsid w:val="00A037AF"/>
    <w:pPr>
      <w:ind w:firstLine="0"/>
    </w:pPr>
    <w:rPr>
      <w:rFonts w:eastAsiaTheme="minorEastAsia" w:hAnsiTheme="minorHAnsi" w:cstheme="minorBidi"/>
      <w:kern w:val="2"/>
    </w:rPr>
  </w:style>
  <w:style w:type="paragraph" w:customStyle="1" w:styleId="11110">
    <w:name w:val="1.1.1.1"/>
    <w:basedOn w:val="afffd"/>
    <w:link w:val="1111Char"/>
    <w:qFormat/>
    <w:rsid w:val="00A037AF"/>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0"/>
    <w:qFormat/>
    <w:rsid w:val="00A037AF"/>
    <w:rPr>
      <w:rFonts w:ascii="华文中宋" w:eastAsia="宋体" w:hAnsi="Times New Roman" w:cs="Times New Roman"/>
      <w:kern w:val="0"/>
      <w:sz w:val="24"/>
      <w:szCs w:val="24"/>
    </w:rPr>
  </w:style>
  <w:style w:type="character" w:customStyle="1" w:styleId="5CharCharChar">
    <w:name w:val="正文5 Char Char Char"/>
    <w:link w:val="5CharChar0"/>
    <w:qFormat/>
    <w:rsid w:val="00A037AF"/>
    <w:rPr>
      <w:rFonts w:ascii="华文中宋"/>
      <w:color w:val="000000"/>
      <w:sz w:val="24"/>
      <w:szCs w:val="24"/>
    </w:rPr>
  </w:style>
  <w:style w:type="paragraph" w:customStyle="1" w:styleId="5CharChar0">
    <w:name w:val="正文5 Char Char"/>
    <w:basedOn w:val="afffd"/>
    <w:link w:val="5CharCharChar"/>
    <w:qFormat/>
    <w:rsid w:val="00A037AF"/>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A037AF"/>
    <w:rPr>
      <w:rFonts w:ascii="Calibri" w:hAnsi="Calibri"/>
      <w:color w:val="B4020F"/>
      <w:sz w:val="16"/>
      <w:szCs w:val="16"/>
    </w:rPr>
  </w:style>
  <w:style w:type="character" w:customStyle="1" w:styleId="xs02">
    <w:name w:val="xs02"/>
    <w:qFormat/>
    <w:rsid w:val="00A037AF"/>
    <w:rPr>
      <w:rFonts w:ascii="Calibri" w:hAnsi="Calibri"/>
      <w:color w:val="4C4C4C"/>
      <w:sz w:val="16"/>
      <w:szCs w:val="16"/>
    </w:rPr>
  </w:style>
  <w:style w:type="character" w:customStyle="1" w:styleId="3CharCharChar">
    <w:name w:val="标题 3 Char Char Char"/>
    <w:qFormat/>
    <w:rsid w:val="00A037AF"/>
    <w:rPr>
      <w:rFonts w:ascii="华文中宋" w:eastAsia="华文中宋" w:hAnsi="华文中宋"/>
      <w:bCs/>
      <w:kern w:val="2"/>
      <w:sz w:val="21"/>
      <w:szCs w:val="32"/>
      <w:lang w:val="en-US" w:eastAsia="zh-CN" w:bidi="ar-SA"/>
    </w:rPr>
  </w:style>
  <w:style w:type="character" w:customStyle="1" w:styleId="CharChar12">
    <w:name w:val="Char Char12"/>
    <w:qFormat/>
    <w:rsid w:val="00A037AF"/>
    <w:rPr>
      <w:rFonts w:ascii="Cambria" w:eastAsia="华文中宋" w:hAnsi="Cambria" w:cs="EU-F1"/>
      <w:kern w:val="0"/>
      <w:sz w:val="18"/>
      <w:szCs w:val="24"/>
    </w:rPr>
  </w:style>
  <w:style w:type="character" w:customStyle="1" w:styleId="2chChar">
    <w:name w:val="标题 2－ch Char"/>
    <w:aliases w:val="标二 Char Char"/>
    <w:qFormat/>
    <w:rsid w:val="00A037AF"/>
    <w:rPr>
      <w:rFonts w:ascii="Cambria" w:eastAsia="华文行楷" w:hAnsi="Cambria" w:cs="EU-F1"/>
      <w:b/>
      <w:kern w:val="0"/>
      <w:sz w:val="32"/>
      <w:szCs w:val="24"/>
    </w:rPr>
  </w:style>
  <w:style w:type="character" w:customStyle="1" w:styleId="showsasda">
    <w:name w:val="showsasda"/>
    <w:qFormat/>
    <w:rsid w:val="00A037AF"/>
    <w:rPr>
      <w:rFonts w:ascii="Calibri" w:hAnsi="Calibri"/>
      <w:sz w:val="24"/>
      <w:szCs w:val="20"/>
      <w:shd w:val="clear" w:color="auto" w:fill="245C9F"/>
    </w:rPr>
  </w:style>
  <w:style w:type="character" w:customStyle="1" w:styleId="gnu5">
    <w:name w:val="g_nu5"/>
    <w:basedOn w:val="affff"/>
    <w:qFormat/>
    <w:rsid w:val="00A037AF"/>
    <w:rPr>
      <w:rFonts w:ascii="Calibri" w:hAnsi="Calibri"/>
      <w:sz w:val="24"/>
      <w:szCs w:val="20"/>
    </w:rPr>
  </w:style>
  <w:style w:type="character" w:customStyle="1" w:styleId="1Char4">
    <w:name w:val="注1 Char"/>
    <w:basedOn w:val="Charff"/>
    <w:qFormat/>
    <w:rsid w:val="00A037AF"/>
    <w:rPr>
      <w:rFonts w:eastAsia="华文中宋"/>
      <w:bCs/>
      <w:kern w:val="2"/>
      <w:sz w:val="21"/>
      <w:szCs w:val="24"/>
      <w:lang w:val="en-US" w:eastAsia="zh-CN" w:bidi="ar-SA"/>
    </w:rPr>
  </w:style>
  <w:style w:type="character" w:customStyle="1" w:styleId="Charff">
    <w:name w:val="注 Char"/>
    <w:qFormat/>
    <w:rsid w:val="00A037AF"/>
    <w:rPr>
      <w:rFonts w:eastAsia="华文中宋"/>
      <w:bCs/>
      <w:kern w:val="2"/>
      <w:sz w:val="21"/>
      <w:szCs w:val="24"/>
      <w:lang w:val="en-US" w:eastAsia="zh-CN" w:bidi="ar-SA"/>
    </w:rPr>
  </w:style>
  <w:style w:type="character" w:customStyle="1" w:styleId="6CharChar">
    <w:name w:val="标题 6 Char Char"/>
    <w:qFormat/>
    <w:rsid w:val="00A037AF"/>
    <w:rPr>
      <w:rFonts w:ascii="华文中宋" w:eastAsia="华文中宋" w:hAnsi="Cambria"/>
      <w:bCs/>
      <w:kern w:val="2"/>
      <w:sz w:val="24"/>
      <w:szCs w:val="24"/>
      <w:lang w:val="en-US" w:eastAsia="zh-CN" w:bidi="ar-SA"/>
    </w:rPr>
  </w:style>
  <w:style w:type="character" w:customStyle="1" w:styleId="2Char6">
    <w:name w:val="封面标题2 Char"/>
    <w:qFormat/>
    <w:rsid w:val="00A037AF"/>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A037AF"/>
    <w:rPr>
      <w:rFonts w:ascii="华文中宋" w:eastAsia="华文中宋" w:hAnsi="Times" w:cs="Times"/>
      <w:kern w:val="2"/>
      <w:sz w:val="21"/>
      <w:szCs w:val="21"/>
      <w:lang w:val="en-US" w:eastAsia="zh-CN" w:bidi="ar-SA"/>
    </w:rPr>
  </w:style>
  <w:style w:type="character" w:customStyle="1" w:styleId="41Char">
    <w:name w:val="样式 标题 4 +1 Char"/>
    <w:qFormat/>
    <w:rsid w:val="00A037AF"/>
    <w:rPr>
      <w:rFonts w:ascii="华文中宋" w:eastAsia="华文中宋" w:hAnsi="华文中宋"/>
      <w:bCs/>
      <w:kern w:val="2"/>
      <w:sz w:val="24"/>
      <w:szCs w:val="24"/>
      <w:lang w:val="en-US" w:eastAsia="zh-CN" w:bidi="ar-SA"/>
    </w:rPr>
  </w:style>
  <w:style w:type="character" w:customStyle="1" w:styleId="1CharChar">
    <w:name w:val="正文1 Char Char"/>
    <w:qFormat/>
    <w:rsid w:val="00A037AF"/>
    <w:rPr>
      <w:rFonts w:ascii="华文中宋" w:eastAsia="华文中宋"/>
      <w:kern w:val="2"/>
      <w:sz w:val="24"/>
      <w:szCs w:val="24"/>
      <w:lang w:val="en-US" w:eastAsia="zh-CN" w:bidi="ar-SA"/>
    </w:rPr>
  </w:style>
  <w:style w:type="character" w:customStyle="1" w:styleId="gnu4">
    <w:name w:val="g_nu4"/>
    <w:basedOn w:val="affff"/>
    <w:qFormat/>
    <w:rsid w:val="00A037AF"/>
    <w:rPr>
      <w:rFonts w:ascii="Calibri" w:hAnsi="Calibri"/>
      <w:sz w:val="24"/>
      <w:szCs w:val="20"/>
    </w:rPr>
  </w:style>
  <w:style w:type="character" w:customStyle="1" w:styleId="gnu6">
    <w:name w:val="g_nu6"/>
    <w:basedOn w:val="affff"/>
    <w:qFormat/>
    <w:rsid w:val="00A037AF"/>
    <w:rPr>
      <w:rFonts w:ascii="Calibri" w:hAnsi="Calibri"/>
      <w:sz w:val="24"/>
      <w:szCs w:val="20"/>
    </w:rPr>
  </w:style>
  <w:style w:type="character" w:customStyle="1" w:styleId="Charff0">
    <w:name w:val="表名 Char"/>
    <w:qFormat/>
    <w:rsid w:val="00A037AF"/>
    <w:rPr>
      <w:rFonts w:ascii="华文中宋" w:eastAsia="华文中宋"/>
      <w:kern w:val="2"/>
      <w:sz w:val="24"/>
      <w:szCs w:val="24"/>
      <w:lang w:val="en-US" w:eastAsia="zh-CN" w:bidi="ar-SA"/>
    </w:rPr>
  </w:style>
  <w:style w:type="character" w:customStyle="1" w:styleId="CharChar0">
    <w:name w:val="表格 Char Char"/>
    <w:qFormat/>
    <w:rsid w:val="00A037AF"/>
    <w:rPr>
      <w:rFonts w:ascii="华文中宋" w:eastAsia="华文中宋"/>
      <w:kern w:val="2"/>
      <w:sz w:val="24"/>
      <w:szCs w:val="24"/>
      <w:lang w:val="en-US" w:eastAsia="zh-CN" w:bidi="ar-SA"/>
    </w:rPr>
  </w:style>
  <w:style w:type="character" w:customStyle="1" w:styleId="2Char7">
    <w:name w:val="样式 正文缩进 + 首行缩进:  2 字符 Char"/>
    <w:link w:val="2fa"/>
    <w:qFormat/>
    <w:rsid w:val="00A037AF"/>
    <w:rPr>
      <w:sz w:val="24"/>
    </w:rPr>
  </w:style>
  <w:style w:type="paragraph" w:customStyle="1" w:styleId="2fa">
    <w:name w:val="样式 正文缩进 + 首行缩进:  2 字符"/>
    <w:basedOn w:val="afffe"/>
    <w:link w:val="2Char7"/>
    <w:qFormat/>
    <w:rsid w:val="00A037AF"/>
    <w:pPr>
      <w:autoSpaceDE/>
      <w:autoSpaceDN/>
      <w:adjustRightInd/>
      <w:spacing w:line="300" w:lineRule="auto"/>
      <w:ind w:firstLineChars="200" w:firstLine="480"/>
      <w:jc w:val="both"/>
    </w:pPr>
    <w:rPr>
      <w:rFonts w:asciiTheme="minorHAnsi" w:eastAsiaTheme="minorEastAsia" w:hAnsiTheme="minorHAnsi" w:cstheme="minorBidi"/>
      <w:szCs w:val="22"/>
    </w:rPr>
  </w:style>
  <w:style w:type="character" w:customStyle="1" w:styleId="p21">
    <w:name w:val="p21"/>
    <w:qFormat/>
    <w:rsid w:val="00A037AF"/>
    <w:rPr>
      <w:rFonts w:ascii="Calibri" w:hAnsi="Calibri"/>
      <w:sz w:val="9"/>
      <w:szCs w:val="9"/>
    </w:rPr>
  </w:style>
  <w:style w:type="character" w:customStyle="1" w:styleId="1fe">
    <w:name w:val="明显参考1"/>
    <w:uiPriority w:val="32"/>
    <w:qFormat/>
    <w:rsid w:val="00A037AF"/>
    <w:rPr>
      <w:b/>
      <w:bCs/>
      <w:smallCaps/>
      <w:color w:val="auto"/>
      <w:spacing w:val="5"/>
      <w:u w:val="single"/>
    </w:rPr>
  </w:style>
  <w:style w:type="character" w:customStyle="1" w:styleId="05Char">
    <w:name w:val="标题   +段前: 0.5 行 Char"/>
    <w:link w:val="05"/>
    <w:qFormat/>
    <w:rsid w:val="00A037AF"/>
    <w:rPr>
      <w:rFonts w:ascii="Cambria" w:hAnsi="Cambria"/>
      <w:b/>
      <w:bCs/>
      <w:sz w:val="36"/>
      <w:szCs w:val="32"/>
    </w:rPr>
  </w:style>
  <w:style w:type="paragraph" w:customStyle="1" w:styleId="05">
    <w:name w:val="标题   +段前: 0.5 行"/>
    <w:basedOn w:val="affff5"/>
    <w:next w:val="affff5"/>
    <w:link w:val="05Char"/>
    <w:qFormat/>
    <w:rsid w:val="00A037AF"/>
    <w:pPr>
      <w:tabs>
        <w:tab w:val="left" w:pos="720"/>
      </w:tabs>
      <w:spacing w:before="156" w:after="156"/>
      <w:ind w:left="720" w:hanging="360"/>
      <w:jc w:val="left"/>
    </w:pPr>
    <w:rPr>
      <w:rFonts w:ascii="Cambria" w:hAnsi="Cambria" w:cstheme="minorBidi"/>
      <w:sz w:val="36"/>
    </w:rPr>
  </w:style>
  <w:style w:type="character" w:customStyle="1" w:styleId="5CharChar1">
    <w:name w:val="正文5 Char Char1"/>
    <w:basedOn w:val="4Char0"/>
    <w:qFormat/>
    <w:rsid w:val="00A037AF"/>
    <w:rPr>
      <w:rFonts w:ascii="华文中宋" w:eastAsia="华文中宋"/>
      <w:kern w:val="2"/>
      <w:sz w:val="24"/>
      <w:szCs w:val="24"/>
      <w:lang w:val="en-US" w:eastAsia="zh-CN" w:bidi="ar-SA"/>
    </w:rPr>
  </w:style>
  <w:style w:type="character" w:customStyle="1" w:styleId="4Char0">
    <w:name w:val="正文4 Char"/>
    <w:qFormat/>
    <w:rsid w:val="00A037AF"/>
    <w:rPr>
      <w:rFonts w:ascii="华文中宋" w:eastAsia="华文中宋"/>
      <w:kern w:val="2"/>
      <w:sz w:val="24"/>
      <w:szCs w:val="24"/>
      <w:lang w:val="en-US" w:eastAsia="zh-CN" w:bidi="ar-SA"/>
    </w:rPr>
  </w:style>
  <w:style w:type="character" w:customStyle="1" w:styleId="unnamed1">
    <w:name w:val="unnamed1"/>
    <w:basedOn w:val="affff"/>
    <w:qFormat/>
    <w:rsid w:val="00A037AF"/>
    <w:rPr>
      <w:rFonts w:ascii="Calibri" w:hAnsi="Calibri"/>
      <w:sz w:val="24"/>
      <w:szCs w:val="20"/>
    </w:rPr>
  </w:style>
  <w:style w:type="character" w:customStyle="1" w:styleId="apple-converted-space">
    <w:name w:val="apple-converted-space"/>
    <w:basedOn w:val="affff"/>
    <w:qFormat/>
    <w:rsid w:val="00A037AF"/>
    <w:rPr>
      <w:rFonts w:ascii="Calibri" w:hAnsi="Calibri"/>
      <w:sz w:val="24"/>
      <w:szCs w:val="20"/>
    </w:rPr>
  </w:style>
  <w:style w:type="character" w:customStyle="1" w:styleId="Charff1">
    <w:name w:val="表内小字 Char"/>
    <w:qFormat/>
    <w:rsid w:val="00A037AF"/>
    <w:rPr>
      <w:rFonts w:ascii="华文中宋" w:eastAsia="华文中宋"/>
      <w:kern w:val="2"/>
      <w:sz w:val="18"/>
      <w:szCs w:val="18"/>
      <w:lang w:val="en-US" w:eastAsia="zh-CN" w:bidi="ar-SA"/>
    </w:rPr>
  </w:style>
  <w:style w:type="character" w:customStyle="1" w:styleId="1Char10">
    <w:name w:val="标题 1 Char1"/>
    <w:aliases w:val="封面大标题 Char,标题 1 Char Char Char Char Char Char Char Char Char,标题 1 Char Char,Document Header1 Char,b1 Char,Proposal Char,章标题 1 Char,章节标题 Char"/>
    <w:qFormat/>
    <w:rsid w:val="00A037AF"/>
    <w:rPr>
      <w:rFonts w:ascii="华文中宋" w:eastAsia="华文中宋" w:cs="华文中宋"/>
      <w:b/>
      <w:bCs/>
      <w:color w:val="000000"/>
      <w:kern w:val="44"/>
      <w:sz w:val="32"/>
      <w:szCs w:val="32"/>
      <w:lang w:val="en-US" w:eastAsia="zh-CN" w:bidi="ar-SA"/>
    </w:rPr>
  </w:style>
  <w:style w:type="character" w:customStyle="1" w:styleId="xs01">
    <w:name w:val="xs01"/>
    <w:qFormat/>
    <w:rsid w:val="00A037AF"/>
    <w:rPr>
      <w:rFonts w:ascii="Calibri" w:hAnsi="Calibri"/>
      <w:color w:val="4C4C4C"/>
      <w:sz w:val="16"/>
      <w:szCs w:val="16"/>
    </w:rPr>
  </w:style>
  <w:style w:type="character" w:customStyle="1" w:styleId="6Char0">
    <w:name w:val="注左6 Char"/>
    <w:basedOn w:val="1Char4"/>
    <w:qFormat/>
    <w:rsid w:val="00A037AF"/>
    <w:rPr>
      <w:rFonts w:eastAsia="华文中宋"/>
      <w:bCs/>
      <w:kern w:val="2"/>
      <w:sz w:val="21"/>
      <w:szCs w:val="24"/>
      <w:lang w:val="en-US" w:eastAsia="zh-CN" w:bidi="ar-SA"/>
    </w:rPr>
  </w:style>
  <w:style w:type="character" w:customStyle="1" w:styleId="xs031">
    <w:name w:val="xs031"/>
    <w:qFormat/>
    <w:rsid w:val="00A037AF"/>
    <w:rPr>
      <w:rFonts w:ascii="Calibri" w:hAnsi="Calibri"/>
      <w:color w:val="FFFFFF"/>
      <w:sz w:val="16"/>
      <w:szCs w:val="16"/>
      <w:shd w:val="clear" w:color="auto" w:fill="EA2723"/>
    </w:rPr>
  </w:style>
  <w:style w:type="character" w:customStyle="1" w:styleId="Charff2">
    <w:name w:val="文字 Char"/>
    <w:link w:val="affffffff0"/>
    <w:qFormat/>
    <w:rsid w:val="00A037AF"/>
    <w:rPr>
      <w:sz w:val="24"/>
    </w:rPr>
  </w:style>
  <w:style w:type="paragraph" w:customStyle="1" w:styleId="affffffff0">
    <w:name w:val="文字"/>
    <w:basedOn w:val="afffd"/>
    <w:link w:val="Charff2"/>
    <w:qFormat/>
    <w:rsid w:val="00A037AF"/>
    <w:pPr>
      <w:spacing w:line="360" w:lineRule="auto"/>
      <w:ind w:firstLineChars="200" w:firstLine="480"/>
      <w:jc w:val="left"/>
    </w:pPr>
    <w:rPr>
      <w:rFonts w:asciiTheme="minorHAnsi" w:eastAsiaTheme="minorEastAsia" w:hAnsiTheme="minorHAnsi" w:cstheme="minorBidi"/>
      <w:sz w:val="24"/>
      <w:szCs w:val="22"/>
    </w:rPr>
  </w:style>
  <w:style w:type="character" w:customStyle="1" w:styleId="font11">
    <w:name w:val="font11"/>
    <w:qFormat/>
    <w:rsid w:val="00A037AF"/>
    <w:rPr>
      <w:rFonts w:ascii="华文中宋" w:eastAsia="华文中宋" w:hAnsi="华文中宋" w:cs="华文中宋" w:hint="eastAsia"/>
      <w:color w:val="000000"/>
      <w:sz w:val="20"/>
      <w:szCs w:val="20"/>
      <w:u w:val="none"/>
    </w:rPr>
  </w:style>
  <w:style w:type="character" w:customStyle="1" w:styleId="CharChar2">
    <w:name w:val="注 Char Char"/>
    <w:qFormat/>
    <w:rsid w:val="00A037AF"/>
    <w:rPr>
      <w:rFonts w:ascii="华文中宋" w:eastAsia="华文中宋"/>
      <w:bCs/>
      <w:kern w:val="2"/>
      <w:sz w:val="21"/>
      <w:szCs w:val="24"/>
      <w:lang w:val="en-US" w:eastAsia="zh-CN" w:bidi="ar-SA"/>
    </w:rPr>
  </w:style>
  <w:style w:type="character" w:customStyle="1" w:styleId="1Char5">
    <w:name w:val="样式 标题 1 + 小四 Char"/>
    <w:link w:val="1ff"/>
    <w:qFormat/>
    <w:rsid w:val="00A037AF"/>
    <w:rPr>
      <w:rFonts w:ascii="华文中宋"/>
      <w:b/>
      <w:bCs/>
      <w:kern w:val="44"/>
      <w:sz w:val="24"/>
      <w:szCs w:val="32"/>
    </w:rPr>
  </w:style>
  <w:style w:type="paragraph" w:customStyle="1" w:styleId="1ff">
    <w:name w:val="样式 标题 1 + 小四"/>
    <w:basedOn w:val="1f"/>
    <w:link w:val="1Char5"/>
    <w:qFormat/>
    <w:rsid w:val="00A037AF"/>
    <w:pPr>
      <w:tabs>
        <w:tab w:val="left" w:pos="1200"/>
      </w:tabs>
      <w:spacing w:beforeLines="50" w:before="240" w:afterLines="50" w:line="360" w:lineRule="auto"/>
      <w:ind w:left="500" w:hangingChars="500" w:hanging="500"/>
    </w:pPr>
    <w:rPr>
      <w:rFonts w:ascii="华文中宋" w:eastAsiaTheme="minorEastAsia" w:hAnsiTheme="minorHAnsi" w:cstheme="minorBidi"/>
      <w:sz w:val="24"/>
      <w:szCs w:val="32"/>
    </w:rPr>
  </w:style>
  <w:style w:type="character" w:customStyle="1" w:styleId="3Char3">
    <w:name w:val="样式 标题 3 + (符号) 宋体 非加粗 Char"/>
    <w:qFormat/>
    <w:rsid w:val="00A037AF"/>
    <w:rPr>
      <w:rFonts w:ascii="华文中宋" w:eastAsia="华文中宋"/>
      <w:b/>
      <w:bCs/>
      <w:kern w:val="2"/>
      <w:sz w:val="24"/>
      <w:szCs w:val="32"/>
      <w:lang w:val="en-US" w:eastAsia="zh-CN" w:bidi="ar-SA"/>
    </w:rPr>
  </w:style>
  <w:style w:type="character" w:customStyle="1" w:styleId="CharChar3">
    <w:name w:val="编号 Char Char"/>
    <w:link w:val="Charff3"/>
    <w:qFormat/>
    <w:rsid w:val="00A037AF"/>
    <w:rPr>
      <w:rFonts w:ascii="华文中宋"/>
      <w:sz w:val="24"/>
      <w:szCs w:val="24"/>
    </w:rPr>
  </w:style>
  <w:style w:type="paragraph" w:customStyle="1" w:styleId="Charff3">
    <w:name w:val="编号 Char"/>
    <w:basedOn w:val="afffd"/>
    <w:next w:val="afffd"/>
    <w:link w:val="CharChar3"/>
    <w:qFormat/>
    <w:rsid w:val="00A037AF"/>
    <w:pPr>
      <w:spacing w:line="360" w:lineRule="auto"/>
      <w:ind w:left="200" w:hangingChars="200" w:hanging="200"/>
    </w:pPr>
    <w:rPr>
      <w:rFonts w:ascii="华文中宋" w:eastAsiaTheme="minorEastAsia" w:hAnsiTheme="minorHAnsi" w:cstheme="minorBidi"/>
      <w:sz w:val="24"/>
      <w:szCs w:val="24"/>
    </w:rPr>
  </w:style>
  <w:style w:type="character" w:customStyle="1" w:styleId="Char1f5">
    <w:name w:val="正缩 Char1"/>
    <w:link w:val="affffffff1"/>
    <w:qFormat/>
    <w:rsid w:val="00A037AF"/>
    <w:rPr>
      <w:sz w:val="24"/>
    </w:rPr>
  </w:style>
  <w:style w:type="paragraph" w:customStyle="1" w:styleId="affffffff1">
    <w:name w:val="正缩"/>
    <w:basedOn w:val="afffd"/>
    <w:link w:val="Char1f5"/>
    <w:qFormat/>
    <w:rsid w:val="00A037AF"/>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A037AF"/>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A037AF"/>
    <w:rPr>
      <w:rFonts w:ascii="华文中宋" w:eastAsia="华文中宋"/>
      <w:bCs/>
      <w:kern w:val="2"/>
      <w:sz w:val="24"/>
      <w:szCs w:val="28"/>
      <w:lang w:val="en-US" w:eastAsia="zh-CN" w:bidi="ar-SA"/>
    </w:rPr>
  </w:style>
  <w:style w:type="character" w:customStyle="1" w:styleId="1Char6">
    <w:name w:val="样式1 Char"/>
    <w:link w:val="1ff0"/>
    <w:qFormat/>
    <w:locked/>
    <w:rsid w:val="00A037AF"/>
    <w:rPr>
      <w:color w:val="000000"/>
      <w:sz w:val="24"/>
      <w:szCs w:val="24"/>
    </w:rPr>
  </w:style>
  <w:style w:type="paragraph" w:customStyle="1" w:styleId="1ff0">
    <w:name w:val="样式1"/>
    <w:basedOn w:val="afffd"/>
    <w:link w:val="1Char6"/>
    <w:qFormat/>
    <w:rsid w:val="00A037AF"/>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7">
    <w:name w:val="正标1 Char"/>
    <w:link w:val="1ff1"/>
    <w:qFormat/>
    <w:rsid w:val="00A037AF"/>
    <w:rPr>
      <w:rFonts w:ascii="华文行楷" w:eastAsia="华文行楷" w:hAnsi="华文行楷"/>
      <w:sz w:val="28"/>
      <w:szCs w:val="28"/>
    </w:rPr>
  </w:style>
  <w:style w:type="paragraph" w:customStyle="1" w:styleId="1ff1">
    <w:name w:val="正标1"/>
    <w:basedOn w:val="afffd"/>
    <w:link w:val="1Char7"/>
    <w:qFormat/>
    <w:rsid w:val="00A037AF"/>
    <w:pPr>
      <w:spacing w:beforeLines="100" w:afterLines="50"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A037AF"/>
    <w:rPr>
      <w:rFonts w:ascii="华文中宋" w:eastAsia="华文中宋"/>
      <w:b/>
      <w:bCs/>
      <w:kern w:val="2"/>
      <w:sz w:val="24"/>
      <w:szCs w:val="28"/>
      <w:lang w:val="en-US" w:eastAsia="zh-CN" w:bidi="ar-SA"/>
    </w:rPr>
  </w:style>
  <w:style w:type="character" w:customStyle="1" w:styleId="3Char11">
    <w:name w:val="正文文本缩进 3 Char1"/>
    <w:uiPriority w:val="99"/>
    <w:qFormat/>
    <w:rsid w:val="00A037AF"/>
    <w:rPr>
      <w:rFonts w:ascii="Calibri" w:hAnsi="Calibri"/>
      <w:kern w:val="2"/>
      <w:sz w:val="16"/>
      <w:szCs w:val="16"/>
    </w:rPr>
  </w:style>
  <w:style w:type="character" w:customStyle="1" w:styleId="1Char20">
    <w:name w:val="标题 1 Char2"/>
    <w:aliases w:val="b1 Char1,封面大标题 Char1,标题 1 Char Char Char Char Char Char Char Char Char1,Document Header1 Char1,Proposal Char1,章标题 1 Char1,章节标题 Char1,合同标题 Char,项目标题 Char,H1 Char,卷标题 Char,总标题 Char,标题 1 Char Char1"/>
    <w:qFormat/>
    <w:rsid w:val="00A037AF"/>
    <w:rPr>
      <w:rFonts w:ascii="华文中宋" w:eastAsia="华文中宋"/>
      <w:b/>
      <w:bCs/>
      <w:kern w:val="44"/>
      <w:sz w:val="28"/>
      <w:szCs w:val="44"/>
      <w:lang w:val="en-US" w:eastAsia="zh-CN" w:bidi="ar-SA"/>
    </w:rPr>
  </w:style>
  <w:style w:type="character" w:customStyle="1" w:styleId="5Char0">
    <w:name w:val="正文5 Char"/>
    <w:link w:val="54"/>
    <w:qFormat/>
    <w:rsid w:val="00A037AF"/>
    <w:rPr>
      <w:rFonts w:ascii="华文中宋"/>
      <w:sz w:val="24"/>
      <w:szCs w:val="24"/>
    </w:rPr>
  </w:style>
  <w:style w:type="paragraph" w:customStyle="1" w:styleId="54">
    <w:name w:val="正文5"/>
    <w:basedOn w:val="afffd"/>
    <w:link w:val="5Char0"/>
    <w:qFormat/>
    <w:rsid w:val="00A037AF"/>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4"/>
    <w:qFormat/>
    <w:rsid w:val="00A037AF"/>
    <w:rPr>
      <w:rFonts w:ascii="华文中宋"/>
      <w:szCs w:val="21"/>
    </w:rPr>
  </w:style>
  <w:style w:type="paragraph" w:customStyle="1" w:styleId="Charff4">
    <w:name w:val="横表 Char"/>
    <w:basedOn w:val="afffd"/>
    <w:link w:val="CharChar5"/>
    <w:qFormat/>
    <w:rsid w:val="00A037AF"/>
    <w:pPr>
      <w:adjustRightInd w:val="0"/>
      <w:snapToGrid w:val="0"/>
      <w:spacing w:line="360" w:lineRule="exact"/>
      <w:jc w:val="center"/>
    </w:pPr>
    <w:rPr>
      <w:rFonts w:ascii="华文中宋" w:eastAsiaTheme="minorEastAsia" w:hAnsiTheme="minorHAnsi" w:cstheme="minorBidi"/>
      <w:szCs w:val="21"/>
    </w:rPr>
  </w:style>
  <w:style w:type="character" w:customStyle="1" w:styleId="11Char">
    <w:name w:val="样式 标题 1 + 段前: 1 行 Char"/>
    <w:qFormat/>
    <w:rsid w:val="00A037AF"/>
    <w:rPr>
      <w:rFonts w:ascii="华文中宋" w:eastAsia="华文中宋" w:cs="华文中宋"/>
      <w:b/>
      <w:bCs/>
      <w:kern w:val="44"/>
      <w:sz w:val="28"/>
      <w:szCs w:val="44"/>
      <w:lang w:val="en-US" w:eastAsia="zh-CN" w:bidi="ar-SA"/>
    </w:rPr>
  </w:style>
  <w:style w:type="character" w:customStyle="1" w:styleId="show">
    <w:name w:val="show"/>
    <w:qFormat/>
    <w:rsid w:val="00A037AF"/>
    <w:rPr>
      <w:rFonts w:ascii="Calibri" w:hAnsi="Calibri"/>
      <w:color w:val="3173CE"/>
      <w:sz w:val="24"/>
      <w:szCs w:val="20"/>
    </w:rPr>
  </w:style>
  <w:style w:type="character" w:customStyle="1" w:styleId="2Char8">
    <w:name w:val="标2 Char"/>
    <w:link w:val="2fb"/>
    <w:qFormat/>
    <w:rsid w:val="00A037AF"/>
    <w:rPr>
      <w:rFonts w:ascii="华文行楷" w:eastAsia="华文行楷" w:hAnsi="Cambria"/>
      <w:bCs/>
      <w:sz w:val="32"/>
      <w:szCs w:val="32"/>
    </w:rPr>
  </w:style>
  <w:style w:type="paragraph" w:customStyle="1" w:styleId="2fb">
    <w:name w:val="标2"/>
    <w:basedOn w:val="2a"/>
    <w:link w:val="2Char8"/>
    <w:qFormat/>
    <w:rsid w:val="00A037AF"/>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basedOn w:val="affff"/>
    <w:qFormat/>
    <w:rsid w:val="00A037AF"/>
    <w:rPr>
      <w:rFonts w:ascii="Calibri" w:hAnsi="Calibri"/>
      <w:sz w:val="24"/>
      <w:szCs w:val="20"/>
    </w:rPr>
  </w:style>
  <w:style w:type="character" w:customStyle="1" w:styleId="1Char8">
    <w:name w:val="封面标题1 Char"/>
    <w:qFormat/>
    <w:rsid w:val="00A037AF"/>
    <w:rPr>
      <w:rFonts w:ascii="Cambria" w:eastAsia="等线 Light" w:hAnsi="Cambria" w:cs="Cambria"/>
      <w:b/>
      <w:bCs/>
      <w:kern w:val="2"/>
      <w:sz w:val="52"/>
      <w:szCs w:val="52"/>
      <w:lang w:val="en-US" w:eastAsia="zh-CN" w:bidi="ar-SA"/>
    </w:rPr>
  </w:style>
  <w:style w:type="character" w:customStyle="1" w:styleId="b1CharChar">
    <w:name w:val="b1 Char Char"/>
    <w:qFormat/>
    <w:rsid w:val="00A037AF"/>
    <w:rPr>
      <w:rFonts w:ascii="华文中宋"/>
      <w:b/>
      <w:bCs/>
      <w:kern w:val="44"/>
      <w:sz w:val="28"/>
      <w:szCs w:val="44"/>
    </w:rPr>
  </w:style>
  <w:style w:type="character" w:customStyle="1" w:styleId="3Char4">
    <w:name w:val="样式 标题 3 + (符号) 宋体 Char"/>
    <w:qFormat/>
    <w:rsid w:val="00A037AF"/>
    <w:rPr>
      <w:rFonts w:ascii="华文中宋" w:eastAsia="华文中宋"/>
      <w:b/>
      <w:bCs/>
      <w:kern w:val="2"/>
      <w:sz w:val="24"/>
      <w:szCs w:val="32"/>
      <w:lang w:val="en-US" w:eastAsia="zh-CN" w:bidi="ar-SA"/>
    </w:rPr>
  </w:style>
  <w:style w:type="character" w:customStyle="1" w:styleId="ztChar">
    <w:name w:val="zt Char"/>
    <w:link w:val="zt"/>
    <w:qFormat/>
    <w:rsid w:val="00A037AF"/>
    <w:rPr>
      <w:rFonts w:ascii="Cambria Math" w:eastAsia="Cambria Math" w:hAnsi="EU-F1" w:cs="EU-F1"/>
      <w:bCs/>
      <w:szCs w:val="21"/>
    </w:rPr>
  </w:style>
  <w:style w:type="paragraph" w:customStyle="1" w:styleId="zt">
    <w:name w:val="zt"/>
    <w:basedOn w:val="afffd"/>
    <w:link w:val="ztChar"/>
    <w:qFormat/>
    <w:rsid w:val="00A037AF"/>
    <w:pPr>
      <w:overflowPunct w:val="0"/>
      <w:topLinePunct/>
      <w:spacing w:line="312" w:lineRule="exact"/>
    </w:pPr>
    <w:rPr>
      <w:rFonts w:ascii="Cambria Math" w:eastAsia="Cambria Math" w:hAnsi="EU-F1" w:cs="EU-F1"/>
      <w:bCs/>
      <w:szCs w:val="21"/>
    </w:rPr>
  </w:style>
  <w:style w:type="character" w:customStyle="1" w:styleId="3CharChar0">
    <w:name w:val="样式 标题 3 Char Char"/>
    <w:link w:val="3e"/>
    <w:qFormat/>
    <w:rsid w:val="00A037AF"/>
    <w:rPr>
      <w:szCs w:val="32"/>
    </w:rPr>
  </w:style>
  <w:style w:type="paragraph" w:customStyle="1" w:styleId="3e">
    <w:name w:val="样式 标题 3"/>
    <w:basedOn w:val="38"/>
    <w:link w:val="3CharChar0"/>
    <w:qFormat/>
    <w:rsid w:val="00A037AF"/>
    <w:pPr>
      <w:keepNext w:val="0"/>
      <w:tabs>
        <w:tab w:val="left" w:pos="1314"/>
      </w:tabs>
      <w:autoSpaceDE/>
      <w:autoSpaceDN/>
      <w:snapToGrid w:val="0"/>
      <w:spacing w:before="0" w:after="0"/>
      <w:ind w:left="1314" w:hanging="1134"/>
    </w:pPr>
    <w:rPr>
      <w:rFonts w:asciiTheme="minorHAnsi" w:eastAsiaTheme="minorEastAsia" w:hAnsiTheme="minorHAnsi" w:cstheme="minorBidi"/>
      <w:b w:val="0"/>
      <w:kern w:val="2"/>
      <w:sz w:val="21"/>
      <w:szCs w:val="32"/>
      <w:u w:val="none"/>
    </w:rPr>
  </w:style>
  <w:style w:type="character" w:customStyle="1" w:styleId="4Char1">
    <w:name w:val="样式 标题 4 + 宋体 Char"/>
    <w:qFormat/>
    <w:rsid w:val="00A037AF"/>
    <w:rPr>
      <w:rFonts w:ascii="华文中宋" w:eastAsia="华文中宋" w:hAnsi="华文中宋"/>
      <w:bCs/>
      <w:kern w:val="2"/>
      <w:sz w:val="24"/>
      <w:szCs w:val="24"/>
      <w:lang w:val="en-US" w:eastAsia="zh-CN" w:bidi="ar-SA"/>
    </w:rPr>
  </w:style>
  <w:style w:type="character" w:customStyle="1" w:styleId="4Char10">
    <w:name w:val="标题 4 Char1"/>
    <w:qFormat/>
    <w:rsid w:val="00A037AF"/>
    <w:rPr>
      <w:rFonts w:ascii="华文中宋" w:hAnsi="Cambria"/>
      <w:bCs/>
      <w:kern w:val="2"/>
      <w:sz w:val="24"/>
      <w:szCs w:val="28"/>
    </w:rPr>
  </w:style>
  <w:style w:type="character" w:customStyle="1" w:styleId="6Char1">
    <w:name w:val="标题 6 Char1"/>
    <w:uiPriority w:val="9"/>
    <w:qFormat/>
    <w:rsid w:val="00A037AF"/>
    <w:rPr>
      <w:rFonts w:ascii="华文中宋" w:hAnsi="Cambria"/>
      <w:bCs/>
      <w:kern w:val="2"/>
      <w:sz w:val="24"/>
      <w:szCs w:val="24"/>
    </w:rPr>
  </w:style>
  <w:style w:type="character" w:customStyle="1" w:styleId="9Char1">
    <w:name w:val="标题 9 Char1"/>
    <w:qFormat/>
    <w:rsid w:val="00A037AF"/>
    <w:rPr>
      <w:rFonts w:ascii="华文中宋" w:hAnsi="Cambria"/>
      <w:b/>
      <w:kern w:val="2"/>
      <w:sz w:val="28"/>
      <w:szCs w:val="21"/>
    </w:rPr>
  </w:style>
  <w:style w:type="character" w:customStyle="1" w:styleId="152Char">
    <w:name w:val="样式 样式 小四 行距: 1.5 倍行距 + 首行缩进:  2 字符 Char"/>
    <w:link w:val="152"/>
    <w:qFormat/>
    <w:rsid w:val="00A037AF"/>
    <w:rPr>
      <w:rFonts w:cs="华文中宋"/>
      <w:sz w:val="24"/>
    </w:rPr>
  </w:style>
  <w:style w:type="paragraph" w:customStyle="1" w:styleId="152">
    <w:name w:val="样式 样式 小四 行距: 1.5 倍行距 + 首行缩进:  2 字符"/>
    <w:basedOn w:val="afffd"/>
    <w:link w:val="152Char"/>
    <w:qFormat/>
    <w:rsid w:val="00A037AF"/>
    <w:pPr>
      <w:spacing w:line="460" w:lineRule="atLeast"/>
      <w:ind w:firstLineChars="200" w:firstLine="480"/>
    </w:pPr>
    <w:rPr>
      <w:rFonts w:asciiTheme="minorHAnsi" w:eastAsiaTheme="minorEastAsia" w:hAnsiTheme="minorHAnsi" w:cs="华文中宋"/>
      <w:sz w:val="24"/>
      <w:szCs w:val="22"/>
    </w:rPr>
  </w:style>
  <w:style w:type="character" w:customStyle="1" w:styleId="affffffff2">
    <w:name w:val="未处理的提及"/>
    <w:uiPriority w:val="99"/>
    <w:unhideWhenUsed/>
    <w:qFormat/>
    <w:rsid w:val="00A037AF"/>
    <w:rPr>
      <w:rFonts w:ascii="Calibri" w:hAnsi="Calibri"/>
      <w:color w:val="808080"/>
      <w:sz w:val="24"/>
      <w:szCs w:val="20"/>
      <w:shd w:val="clear" w:color="auto" w:fill="E6E6E6"/>
    </w:rPr>
  </w:style>
  <w:style w:type="character" w:customStyle="1" w:styleId="1Char9">
    <w:name w:val="大纲1 Char"/>
    <w:link w:val="1ff2"/>
    <w:uiPriority w:val="1"/>
    <w:qFormat/>
    <w:rsid w:val="00A037AF"/>
    <w:rPr>
      <w:rFonts w:cs="华文中宋"/>
      <w:b/>
      <w:sz w:val="32"/>
      <w:szCs w:val="21"/>
    </w:rPr>
  </w:style>
  <w:style w:type="paragraph" w:customStyle="1" w:styleId="1ff2">
    <w:name w:val="大纲1"/>
    <w:basedOn w:val="afffd"/>
    <w:link w:val="1Char9"/>
    <w:uiPriority w:val="1"/>
    <w:qFormat/>
    <w:rsid w:val="00A037AF"/>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szCs w:val="21"/>
    </w:rPr>
  </w:style>
  <w:style w:type="character" w:customStyle="1" w:styleId="2Char9">
    <w:name w:val="大纲2 Char"/>
    <w:link w:val="2fc"/>
    <w:uiPriority w:val="1"/>
    <w:qFormat/>
    <w:rsid w:val="00A037AF"/>
    <w:rPr>
      <w:rFonts w:cs="华文中宋"/>
      <w:b/>
      <w:szCs w:val="21"/>
    </w:rPr>
  </w:style>
  <w:style w:type="paragraph" w:customStyle="1" w:styleId="2fc">
    <w:name w:val="大纲2"/>
    <w:basedOn w:val="afffd"/>
    <w:link w:val="2Char9"/>
    <w:uiPriority w:val="1"/>
    <w:qFormat/>
    <w:rsid w:val="00A037AF"/>
    <w:pPr>
      <w:adjustRightInd w:val="0"/>
      <w:snapToGrid w:val="0"/>
      <w:spacing w:line="360" w:lineRule="auto"/>
      <w:jc w:val="left"/>
      <w:outlineLvl w:val="1"/>
    </w:pPr>
    <w:rPr>
      <w:rFonts w:asciiTheme="minorHAnsi" w:eastAsiaTheme="minorEastAsia" w:hAnsiTheme="minorHAnsi" w:cs="华文中宋"/>
      <w:b/>
      <w:szCs w:val="21"/>
    </w:rPr>
  </w:style>
  <w:style w:type="character" w:customStyle="1" w:styleId="Charff5">
    <w:name w:val="招标节 Char"/>
    <w:link w:val="affffffff3"/>
    <w:qFormat/>
    <w:rsid w:val="00A037AF"/>
    <w:rPr>
      <w:b/>
      <w:sz w:val="24"/>
      <w:szCs w:val="24"/>
    </w:rPr>
  </w:style>
  <w:style w:type="paragraph" w:customStyle="1" w:styleId="affffffff3">
    <w:name w:val="招标节"/>
    <w:basedOn w:val="afffd"/>
    <w:next w:val="afffd"/>
    <w:link w:val="Charff5"/>
    <w:qFormat/>
    <w:rsid w:val="00A037AF"/>
    <w:pPr>
      <w:spacing w:beforeLines="50" w:afterLines="50"/>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A037AF"/>
    <w:rPr>
      <w:sz w:val="24"/>
      <w:szCs w:val="24"/>
    </w:rPr>
  </w:style>
  <w:style w:type="paragraph" w:customStyle="1" w:styleId="-10">
    <w:name w:val="表格-1"/>
    <w:basedOn w:val="afffd"/>
    <w:link w:val="-1CharChar"/>
    <w:qFormat/>
    <w:rsid w:val="00A037AF"/>
    <w:pPr>
      <w:adjustRightInd w:val="0"/>
      <w:ind w:left="18"/>
    </w:pPr>
    <w:rPr>
      <w:rFonts w:asciiTheme="minorHAnsi" w:eastAsiaTheme="minorEastAsia" w:hAnsiTheme="minorHAnsi" w:cstheme="minorBidi"/>
      <w:sz w:val="24"/>
      <w:szCs w:val="24"/>
    </w:rPr>
  </w:style>
  <w:style w:type="character" w:customStyle="1" w:styleId="5Char1">
    <w:name w:val="标题 5 Char1"/>
    <w:uiPriority w:val="9"/>
    <w:qFormat/>
    <w:locked/>
    <w:rsid w:val="00A037AF"/>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fffd"/>
    <w:qFormat/>
    <w:rsid w:val="00A037AF"/>
    <w:pPr>
      <w:adjustRightInd w:val="0"/>
      <w:spacing w:line="360" w:lineRule="atLeast"/>
      <w:textAlignment w:val="baseline"/>
    </w:pPr>
    <w:rPr>
      <w:rFonts w:ascii="Calibri" w:hAnsi="Calibri"/>
      <w:sz w:val="24"/>
    </w:rPr>
  </w:style>
  <w:style w:type="paragraph" w:customStyle="1" w:styleId="55">
    <w:name w:val="表格5"/>
    <w:basedOn w:val="Charff6"/>
    <w:qFormat/>
    <w:rsid w:val="00A037AF"/>
    <w:pPr>
      <w:spacing w:line="380" w:lineRule="exact"/>
      <w:jc w:val="center"/>
    </w:pPr>
    <w:rPr>
      <w:sz w:val="21"/>
      <w:szCs w:val="21"/>
    </w:rPr>
  </w:style>
  <w:style w:type="paragraph" w:customStyle="1" w:styleId="Charff6">
    <w:name w:val="表格 Char"/>
    <w:basedOn w:val="afffd"/>
    <w:qFormat/>
    <w:rsid w:val="00A037AF"/>
    <w:pPr>
      <w:spacing w:line="360" w:lineRule="auto"/>
    </w:pPr>
    <w:rPr>
      <w:rFonts w:ascii="华文中宋"/>
      <w:color w:val="000000"/>
      <w:sz w:val="24"/>
      <w:szCs w:val="24"/>
    </w:rPr>
  </w:style>
  <w:style w:type="paragraph" w:customStyle="1" w:styleId="affffffff4">
    <w:name w:val="抬头"/>
    <w:basedOn w:val="afffd"/>
    <w:qFormat/>
    <w:rsid w:val="00A037AF"/>
    <w:pPr>
      <w:spacing w:after="100" w:afterAutospacing="1"/>
    </w:pPr>
    <w:rPr>
      <w:b/>
      <w:sz w:val="24"/>
    </w:rPr>
  </w:style>
  <w:style w:type="paragraph" w:customStyle="1" w:styleId="CharCharCharChar">
    <w:name w:val="Char Char Char Char"/>
    <w:basedOn w:val="afffd"/>
    <w:qFormat/>
    <w:rsid w:val="00A037AF"/>
    <w:pPr>
      <w:adjustRightInd w:val="0"/>
      <w:spacing w:line="360" w:lineRule="atLeast"/>
      <w:textAlignment w:val="baseline"/>
    </w:pPr>
    <w:rPr>
      <w:rFonts w:ascii="Calibri" w:hAnsi="Calibri"/>
      <w:sz w:val="24"/>
    </w:rPr>
  </w:style>
  <w:style w:type="paragraph" w:customStyle="1" w:styleId="affffffff5">
    <w:name w:val="标书正文"/>
    <w:basedOn w:val="afffd"/>
    <w:qFormat/>
    <w:rsid w:val="00A037AF"/>
    <w:pPr>
      <w:spacing w:line="360" w:lineRule="auto"/>
      <w:ind w:firstLine="482"/>
      <w:jc w:val="left"/>
    </w:pPr>
    <w:rPr>
      <w:rFonts w:ascii="华文中宋" w:hAnsi="华文中宋"/>
      <w:color w:val="000000"/>
      <w:sz w:val="24"/>
      <w:szCs w:val="24"/>
    </w:rPr>
  </w:style>
  <w:style w:type="paragraph" w:customStyle="1" w:styleId="affffffff6">
    <w:name w:val="批注"/>
    <w:basedOn w:val="afffd"/>
    <w:qFormat/>
    <w:rsid w:val="00A037AF"/>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d">
    <w:name w:val="小标题 2"/>
    <w:basedOn w:val="afffd"/>
    <w:qFormat/>
    <w:rsid w:val="00A037AF"/>
    <w:pPr>
      <w:autoSpaceDE w:val="0"/>
      <w:autoSpaceDN w:val="0"/>
      <w:adjustRightInd w:val="0"/>
      <w:jc w:val="left"/>
    </w:pPr>
    <w:rPr>
      <w:rFonts w:ascii="华文仿宋" w:eastAsia="华文仿宋"/>
      <w:kern w:val="0"/>
      <w:sz w:val="28"/>
      <w:szCs w:val="28"/>
    </w:rPr>
  </w:style>
  <w:style w:type="paragraph" w:customStyle="1" w:styleId="3f">
    <w:name w:val="样式 标题 3 + (符号) 宋体 非加粗"/>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affffffff7">
    <w:name w:val="标准正文"/>
    <w:basedOn w:val="afffd"/>
    <w:qFormat/>
    <w:rsid w:val="00A037AF"/>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a"/>
    <w:qFormat/>
    <w:rsid w:val="00A037AF"/>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A037AF"/>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A037AF"/>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fffd"/>
    <w:qFormat/>
    <w:rsid w:val="00A037AF"/>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fff8"/>
    <w:qFormat/>
    <w:rsid w:val="00A037AF"/>
    <w:pPr>
      <w:jc w:val="both"/>
    </w:pPr>
    <w:rPr>
      <w:rFonts w:cs="华文中宋"/>
    </w:rPr>
  </w:style>
  <w:style w:type="paragraph" w:customStyle="1" w:styleId="affffffff8">
    <w:name w:val="横表"/>
    <w:basedOn w:val="afffd"/>
    <w:qFormat/>
    <w:rsid w:val="00A037AF"/>
    <w:pPr>
      <w:adjustRightInd w:val="0"/>
      <w:snapToGrid w:val="0"/>
      <w:spacing w:line="360" w:lineRule="exact"/>
      <w:jc w:val="center"/>
    </w:pPr>
    <w:rPr>
      <w:rFonts w:ascii="华文中宋"/>
      <w:szCs w:val="21"/>
    </w:rPr>
  </w:style>
  <w:style w:type="paragraph" w:customStyle="1" w:styleId="affffffff9">
    <w:name w:val="正标"/>
    <w:basedOn w:val="afffd"/>
    <w:qFormat/>
    <w:rsid w:val="00A037AF"/>
    <w:pPr>
      <w:spacing w:line="360" w:lineRule="auto"/>
      <w:jc w:val="center"/>
    </w:pPr>
    <w:rPr>
      <w:rFonts w:ascii="华文行楷" w:eastAsia="华文行楷"/>
      <w:sz w:val="30"/>
      <w:szCs w:val="30"/>
    </w:rPr>
  </w:style>
  <w:style w:type="paragraph" w:customStyle="1" w:styleId="affffffffa">
    <w:name w:val="编号"/>
    <w:basedOn w:val="afffd"/>
    <w:qFormat/>
    <w:rsid w:val="00A037AF"/>
    <w:pPr>
      <w:tabs>
        <w:tab w:val="left" w:pos="480"/>
        <w:tab w:val="left" w:pos="7350"/>
      </w:tabs>
      <w:jc w:val="center"/>
    </w:pPr>
    <w:rPr>
      <w:color w:val="000000"/>
      <w:sz w:val="24"/>
      <w:szCs w:val="24"/>
    </w:rPr>
  </w:style>
  <w:style w:type="paragraph" w:customStyle="1" w:styleId="46">
    <w:name w:val="样式 4"/>
    <w:basedOn w:val="afffd"/>
    <w:qFormat/>
    <w:rsid w:val="00A037AF"/>
    <w:pPr>
      <w:topLinePunct/>
      <w:ind w:left="1260" w:hanging="420"/>
    </w:pPr>
    <w:rPr>
      <w:rFonts w:ascii="MT-Extra" w:hAnsi="MT-Extra"/>
      <w:kern w:val="21"/>
      <w:szCs w:val="21"/>
    </w:rPr>
  </w:style>
  <w:style w:type="paragraph" w:customStyle="1" w:styleId="h">
    <w:name w:val="表标题h"/>
    <w:next w:val="afffd"/>
    <w:qFormat/>
    <w:rsid w:val="00A037AF"/>
    <w:pPr>
      <w:snapToGrid w:val="0"/>
      <w:spacing w:line="360" w:lineRule="auto"/>
      <w:jc w:val="center"/>
    </w:pPr>
    <w:rPr>
      <w:rFonts w:ascii="MT-Extra" w:eastAsia="华文行楷" w:hAnsi="MT-Extra" w:cs="Times"/>
      <w:sz w:val="24"/>
      <w:szCs w:val="24"/>
    </w:rPr>
  </w:style>
  <w:style w:type="paragraph" w:customStyle="1" w:styleId="1ff3">
    <w:name w:val="封面标题1"/>
    <w:basedOn w:val="affff5"/>
    <w:qFormat/>
    <w:rsid w:val="00A037AF"/>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fffd"/>
    <w:qFormat/>
    <w:rsid w:val="00A037AF"/>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b">
    <w:name w:val="第五行"/>
    <w:basedOn w:val="affffffffc"/>
    <w:qFormat/>
    <w:rsid w:val="00A037AF"/>
    <w:pPr>
      <w:ind w:leftChars="800" w:left="800"/>
      <w:jc w:val="left"/>
    </w:pPr>
  </w:style>
  <w:style w:type="paragraph" w:customStyle="1" w:styleId="affffffffc">
    <w:name w:val="第四行"/>
    <w:basedOn w:val="affffffffd"/>
    <w:qFormat/>
    <w:rsid w:val="00A037AF"/>
    <w:pPr>
      <w:spacing w:beforeLines="0"/>
    </w:pPr>
    <w:rPr>
      <w:sz w:val="28"/>
      <w:szCs w:val="28"/>
    </w:rPr>
  </w:style>
  <w:style w:type="paragraph" w:customStyle="1" w:styleId="affffffffd">
    <w:name w:val="第一行"/>
    <w:basedOn w:val="afffd"/>
    <w:qFormat/>
    <w:rsid w:val="00A037AF"/>
    <w:pPr>
      <w:tabs>
        <w:tab w:val="left" w:pos="960"/>
      </w:tabs>
      <w:adjustRightInd w:val="0"/>
      <w:spacing w:beforeLines="100" w:line="360" w:lineRule="auto"/>
      <w:jc w:val="center"/>
      <w:textAlignment w:val="baseline"/>
    </w:pPr>
    <w:rPr>
      <w:b/>
      <w:bCs/>
      <w:spacing w:val="40"/>
      <w:sz w:val="32"/>
      <w:szCs w:val="32"/>
    </w:rPr>
  </w:style>
  <w:style w:type="paragraph" w:customStyle="1" w:styleId="affffffffe">
    <w:name w:val="编号a"/>
    <w:basedOn w:val="afffffffff"/>
    <w:qFormat/>
    <w:rsid w:val="00A037AF"/>
    <w:pPr>
      <w:ind w:left="900" w:hangingChars="200" w:hanging="200"/>
    </w:pPr>
  </w:style>
  <w:style w:type="paragraph" w:customStyle="1" w:styleId="afffffffff">
    <w:name w:val="编号后文字"/>
    <w:basedOn w:val="afffd"/>
    <w:qFormat/>
    <w:rsid w:val="00A037AF"/>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0">
    <w:name w:val="批注黑"/>
    <w:basedOn w:val="afffd"/>
    <w:qFormat/>
    <w:rsid w:val="00A037AF"/>
    <w:pPr>
      <w:tabs>
        <w:tab w:val="left" w:pos="784"/>
        <w:tab w:val="left" w:pos="812"/>
        <w:tab w:val="left" w:pos="896"/>
      </w:tabs>
      <w:adjustRightInd w:val="0"/>
      <w:snapToGrid w:val="0"/>
      <w:spacing w:line="360" w:lineRule="auto"/>
      <w:ind w:firstLineChars="200" w:firstLine="200"/>
    </w:pPr>
    <w:rPr>
      <w:b/>
      <w:snapToGrid w:val="0"/>
      <w:kern w:val="0"/>
      <w:sz w:val="24"/>
    </w:rPr>
  </w:style>
  <w:style w:type="paragraph" w:customStyle="1" w:styleId="47">
    <w:name w:val="4"/>
    <w:basedOn w:val="afffd"/>
    <w:next w:val="affff4"/>
    <w:qFormat/>
    <w:rsid w:val="00A037AF"/>
    <w:rPr>
      <w:rFonts w:ascii="华文中宋" w:hAnsi="Times"/>
      <w:szCs w:val="21"/>
    </w:rPr>
  </w:style>
  <w:style w:type="paragraph" w:customStyle="1" w:styleId="0">
    <w:name w:val="正文0缩进"/>
    <w:basedOn w:val="afffd"/>
    <w:qFormat/>
    <w:rsid w:val="00A037AF"/>
    <w:pPr>
      <w:spacing w:beforeLines="50" w:line="360" w:lineRule="auto"/>
    </w:pPr>
    <w:rPr>
      <w:rFonts w:ascii="华文中宋"/>
      <w:szCs w:val="21"/>
    </w:rPr>
  </w:style>
  <w:style w:type="paragraph" w:customStyle="1" w:styleId="afffffffff1">
    <w:name w:val="样式 表格 + 两端对齐"/>
    <w:basedOn w:val="afffffffff2"/>
    <w:qFormat/>
    <w:rsid w:val="00A037AF"/>
    <w:pPr>
      <w:spacing w:line="400" w:lineRule="exact"/>
      <w:jc w:val="both"/>
    </w:pPr>
    <w:rPr>
      <w:rFonts w:ascii="华文中宋" w:cs="华文中宋"/>
      <w:color w:val="auto"/>
    </w:rPr>
  </w:style>
  <w:style w:type="paragraph" w:customStyle="1" w:styleId="afffffffff2">
    <w:name w:val="表格"/>
    <w:basedOn w:val="afffd"/>
    <w:qFormat/>
    <w:rsid w:val="00A037AF"/>
    <w:pPr>
      <w:spacing w:line="300" w:lineRule="auto"/>
      <w:jc w:val="left"/>
    </w:pPr>
    <w:rPr>
      <w:color w:val="000000"/>
      <w:sz w:val="24"/>
      <w:szCs w:val="24"/>
    </w:rPr>
  </w:style>
  <w:style w:type="paragraph" w:customStyle="1" w:styleId="Normalab">
    <w:name w:val="Normalab"/>
    <w:basedOn w:val="afffd"/>
    <w:qFormat/>
    <w:rsid w:val="00A037AF"/>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L7">
    <w:name w:val="L7"/>
    <w:basedOn w:val="afffd"/>
    <w:qFormat/>
    <w:rsid w:val="00A037AF"/>
    <w:pPr>
      <w:spacing w:line="360" w:lineRule="auto"/>
      <w:jc w:val="center"/>
    </w:pPr>
    <w:rPr>
      <w:rFonts w:ascii="华文中宋"/>
      <w:b/>
      <w:bCs/>
      <w:sz w:val="28"/>
      <w:szCs w:val="28"/>
    </w:rPr>
  </w:style>
  <w:style w:type="paragraph" w:customStyle="1" w:styleId="CharCharChar2Char">
    <w:name w:val="Char Char Char2 Char"/>
    <w:basedOn w:val="afffd"/>
    <w:qFormat/>
    <w:rsid w:val="00A037AF"/>
    <w:pPr>
      <w:widowControl/>
      <w:jc w:val="left"/>
    </w:pPr>
    <w:rPr>
      <w:rFonts w:ascii="华文中宋" w:hAnsi="华文中宋" w:cs="华文中宋"/>
      <w:b/>
      <w:kern w:val="0"/>
      <w:sz w:val="24"/>
      <w:szCs w:val="24"/>
    </w:rPr>
  </w:style>
  <w:style w:type="paragraph" w:customStyle="1" w:styleId="NN0">
    <w:name w:val="NN"/>
    <w:basedOn w:val="f17hichaf0dbchaf17cgridl"/>
    <w:qFormat/>
    <w:rsid w:val="00A037AF"/>
    <w:pPr>
      <w:spacing w:line="360" w:lineRule="atLeast"/>
      <w:ind w:left="1134"/>
      <w:jc w:val="both"/>
    </w:pPr>
    <w:rPr>
      <w:spacing w:val="5"/>
      <w:sz w:val="24"/>
      <w:szCs w:val="24"/>
      <w:lang w:val="en-US"/>
    </w:rPr>
  </w:style>
  <w:style w:type="paragraph" w:customStyle="1" w:styleId="n">
    <w:name w:val="n"/>
    <w:basedOn w:val="afffd"/>
    <w:qFormat/>
    <w:rsid w:val="00A037AF"/>
    <w:pPr>
      <w:autoSpaceDE w:val="0"/>
      <w:autoSpaceDN w:val="0"/>
      <w:adjustRightInd w:val="0"/>
      <w:spacing w:line="400" w:lineRule="atLeast"/>
      <w:textAlignment w:val="baseline"/>
    </w:pPr>
    <w:rPr>
      <w:rFonts w:ascii="华文中宋"/>
      <w:kern w:val="0"/>
      <w:sz w:val="24"/>
    </w:rPr>
  </w:style>
  <w:style w:type="paragraph" w:customStyle="1" w:styleId="1ff4">
    <w:name w:val="用户正文1"/>
    <w:qFormat/>
    <w:rsid w:val="00A037AF"/>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ffff3">
    <w:name w:val="正文文字"/>
    <w:basedOn w:val="afffd"/>
    <w:uiPriority w:val="99"/>
    <w:qFormat/>
    <w:rsid w:val="00A037AF"/>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5">
    <w:name w:val="1)"/>
    <w:basedOn w:val="afffffffe"/>
    <w:qFormat/>
    <w:rsid w:val="00A037AF"/>
    <w:pPr>
      <w:tabs>
        <w:tab w:val="left" w:pos="1440"/>
        <w:tab w:val="left" w:pos="1582"/>
      </w:tabs>
      <w:adjustRightInd w:val="0"/>
      <w:snapToGrid w:val="0"/>
      <w:spacing w:after="0" w:line="360" w:lineRule="auto"/>
      <w:ind w:leftChars="800" w:left="950" w:hangingChars="150" w:hanging="150"/>
    </w:pPr>
    <w:rPr>
      <w:rFonts w:ascii="华文中宋" w:hAnsi="华文中宋" w:cs="Cambria"/>
      <w:sz w:val="24"/>
    </w:rPr>
  </w:style>
  <w:style w:type="paragraph" w:customStyle="1" w:styleId="1Chara">
    <w:name w:val="正文1 Char"/>
    <w:basedOn w:val="afffd"/>
    <w:qFormat/>
    <w:rsid w:val="00A037AF"/>
    <w:pPr>
      <w:spacing w:line="360" w:lineRule="auto"/>
      <w:ind w:leftChars="300" w:left="300"/>
    </w:pPr>
    <w:rPr>
      <w:rFonts w:ascii="华文中宋"/>
      <w:color w:val="000000"/>
      <w:sz w:val="24"/>
      <w:szCs w:val="24"/>
    </w:rPr>
  </w:style>
  <w:style w:type="paragraph" w:customStyle="1" w:styleId="1ff6">
    <w:name w:val="纯文本1"/>
    <w:basedOn w:val="afffd"/>
    <w:qFormat/>
    <w:rsid w:val="00A037AF"/>
    <w:pPr>
      <w:adjustRightInd w:val="0"/>
      <w:textAlignment w:val="baseline"/>
    </w:pPr>
    <w:rPr>
      <w:rFonts w:ascii="华文中宋" w:hAnsi="Times"/>
    </w:rPr>
  </w:style>
  <w:style w:type="paragraph" w:customStyle="1" w:styleId="L2">
    <w:name w:val="L2"/>
    <w:basedOn w:val="afffd"/>
    <w:next w:val="afffd"/>
    <w:qFormat/>
    <w:rsid w:val="00A037AF"/>
    <w:pPr>
      <w:spacing w:beforeLines="50" w:afterLines="50" w:line="360" w:lineRule="auto"/>
      <w:jc w:val="center"/>
    </w:pPr>
    <w:rPr>
      <w:rFonts w:ascii="华文行楷" w:eastAsia="华文行楷"/>
      <w:b/>
      <w:spacing w:val="100"/>
      <w:sz w:val="44"/>
      <w:szCs w:val="44"/>
    </w:rPr>
  </w:style>
  <w:style w:type="paragraph" w:customStyle="1" w:styleId="xl61">
    <w:name w:val="xl61"/>
    <w:basedOn w:val="afffd"/>
    <w:qFormat/>
    <w:rsid w:val="00A037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7">
    <w:name w:val="第1行"/>
    <w:basedOn w:val="afffd"/>
    <w:qFormat/>
    <w:rsid w:val="00A037AF"/>
    <w:pPr>
      <w:spacing w:beforeLines="100"/>
      <w:jc w:val="center"/>
    </w:pPr>
    <w:rPr>
      <w:rFonts w:ascii="华文中宋" w:eastAsia="华文行楷"/>
      <w:b/>
      <w:sz w:val="36"/>
      <w:szCs w:val="24"/>
    </w:rPr>
  </w:style>
  <w:style w:type="paragraph" w:customStyle="1" w:styleId="100">
    <w:name w:val="样式10"/>
    <w:basedOn w:val="56"/>
    <w:link w:val="10Char"/>
    <w:qFormat/>
    <w:rsid w:val="00A037AF"/>
  </w:style>
  <w:style w:type="paragraph" w:customStyle="1" w:styleId="56">
    <w:name w:val="样式5"/>
    <w:basedOn w:val="afffd"/>
    <w:link w:val="5Char3"/>
    <w:qFormat/>
    <w:rsid w:val="00A037AF"/>
    <w:pPr>
      <w:spacing w:beforeLines="30" w:afterLines="30"/>
    </w:pPr>
    <w:rPr>
      <w:rFonts w:ascii="华文行楷" w:eastAsia="华文行楷" w:hAnsi="华文中宋"/>
      <w:sz w:val="24"/>
      <w:szCs w:val="24"/>
    </w:rPr>
  </w:style>
  <w:style w:type="paragraph" w:customStyle="1" w:styleId="afffffffff4">
    <w:name w:val="表名"/>
    <w:basedOn w:val="afffd"/>
    <w:qFormat/>
    <w:rsid w:val="00A037AF"/>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fffd"/>
    <w:qFormat/>
    <w:rsid w:val="00A037AF"/>
    <w:pPr>
      <w:spacing w:line="540" w:lineRule="exact"/>
      <w:jc w:val="center"/>
    </w:pPr>
    <w:rPr>
      <w:rFonts w:cs="华文中宋"/>
      <w:b/>
      <w:bCs/>
    </w:rPr>
  </w:style>
  <w:style w:type="paragraph" w:customStyle="1" w:styleId="3-2305">
    <w:name w:val="样式 标题 3 + 左侧:  -2.3 厘米 段前: 0.5 行"/>
    <w:basedOn w:val="38"/>
    <w:qFormat/>
    <w:rsid w:val="00A037AF"/>
    <w:pPr>
      <w:keepNext w:val="0"/>
      <w:keepLines w:val="0"/>
      <w:tabs>
        <w:tab w:val="left" w:pos="1200"/>
        <w:tab w:val="left" w:pos="1260"/>
      </w:tabs>
      <w:topLinePunct/>
      <w:autoSpaceDE/>
      <w:autoSpaceDN/>
      <w:adjustRightInd/>
      <w:snapToGrid w:val="0"/>
      <w:spacing w:before="0" w:after="0" w:line="360" w:lineRule="auto"/>
      <w:ind w:left="1260" w:hanging="420"/>
    </w:pPr>
    <w:rPr>
      <w:rFonts w:ascii="EU-F1" w:eastAsia="华文行楷" w:hAnsi="华文中宋" w:cs="华文中宋"/>
      <w:b w:val="0"/>
      <w:kern w:val="2"/>
      <w:sz w:val="28"/>
      <w:u w:val="none"/>
    </w:rPr>
  </w:style>
  <w:style w:type="paragraph" w:customStyle="1" w:styleId="afffffffff5">
    <w:name w:val="附件"/>
    <w:basedOn w:val="afffd"/>
    <w:qFormat/>
    <w:rsid w:val="00A037AF"/>
    <w:pPr>
      <w:tabs>
        <w:tab w:val="left" w:pos="420"/>
      </w:tabs>
      <w:spacing w:line="360" w:lineRule="auto"/>
      <w:ind w:left="567" w:hanging="567"/>
    </w:pPr>
    <w:rPr>
      <w:rFonts w:ascii="华文中宋"/>
      <w:b/>
      <w:sz w:val="28"/>
      <w:szCs w:val="24"/>
    </w:rPr>
  </w:style>
  <w:style w:type="paragraph" w:customStyle="1" w:styleId="afffffffff6">
    <w:name w:val="文"/>
    <w:basedOn w:val="affff4"/>
    <w:qFormat/>
    <w:rsid w:val="00A037AF"/>
    <w:pPr>
      <w:tabs>
        <w:tab w:val="left" w:pos="1021"/>
      </w:tabs>
      <w:adjustRightInd w:val="0"/>
      <w:spacing w:before="20" w:after="40" w:line="300" w:lineRule="auto"/>
      <w:ind w:left="1021"/>
      <w:textAlignment w:val="baseline"/>
    </w:pPr>
    <w:rPr>
      <w:rFonts w:ascii="Cambria" w:eastAsia="宋体" w:hAnsi="Cambria" w:cs="Times New Roman"/>
      <w:kern w:val="0"/>
      <w:sz w:val="24"/>
      <w:szCs w:val="20"/>
    </w:rPr>
  </w:style>
  <w:style w:type="paragraph" w:customStyle="1" w:styleId="1252">
    <w:name w:val="样式 宋体 小四 行距: 多倍行距 1.25 字行 首行缩进:  2 字符"/>
    <w:basedOn w:val="afffd"/>
    <w:qFormat/>
    <w:rsid w:val="00A037AF"/>
    <w:pPr>
      <w:spacing w:line="300" w:lineRule="auto"/>
      <w:ind w:firstLineChars="200" w:firstLine="200"/>
    </w:pPr>
    <w:rPr>
      <w:rFonts w:ascii="华文中宋" w:hAnsi="华文中宋" w:cs="华文中宋"/>
      <w:sz w:val="24"/>
    </w:rPr>
  </w:style>
  <w:style w:type="paragraph" w:customStyle="1" w:styleId="afffffffff7">
    <w:name w:val="悬挂"/>
    <w:basedOn w:val="afffd"/>
    <w:qFormat/>
    <w:rsid w:val="00A037AF"/>
    <w:pPr>
      <w:spacing w:line="360" w:lineRule="auto"/>
      <w:ind w:leftChars="500" w:left="500"/>
    </w:pPr>
    <w:rPr>
      <w:rFonts w:ascii="华文中宋"/>
      <w:sz w:val="24"/>
      <w:szCs w:val="24"/>
    </w:rPr>
  </w:style>
  <w:style w:type="paragraph" w:customStyle="1" w:styleId="CharChar1Char">
    <w:name w:val="Char Char1 Char"/>
    <w:basedOn w:val="afffd"/>
    <w:qFormat/>
    <w:rsid w:val="00A037AF"/>
    <w:pPr>
      <w:adjustRightInd w:val="0"/>
      <w:spacing w:line="360" w:lineRule="atLeast"/>
    </w:pPr>
    <w:rPr>
      <w:rFonts w:ascii="Calibri" w:hAnsi="Calibri"/>
      <w:sz w:val="24"/>
    </w:rPr>
  </w:style>
  <w:style w:type="paragraph" w:customStyle="1" w:styleId="afffffffff8">
    <w:name w:val="编号a后文字"/>
    <w:basedOn w:val="affffffffe"/>
    <w:qFormat/>
    <w:rsid w:val="00A037AF"/>
    <w:pPr>
      <w:ind w:leftChars="900" w:firstLineChars="0" w:firstLine="0"/>
    </w:pPr>
  </w:style>
  <w:style w:type="paragraph" w:customStyle="1" w:styleId="afffffffff9">
    <w:name w:val="列表题头"/>
    <w:basedOn w:val="38"/>
    <w:qFormat/>
    <w:rsid w:val="00A037AF"/>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2-10">
    <w:name w:val="2-1"/>
    <w:basedOn w:val="afffd"/>
    <w:qFormat/>
    <w:rsid w:val="00A037AF"/>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fffd"/>
    <w:qFormat/>
    <w:rsid w:val="00A037AF"/>
    <w:pPr>
      <w:spacing w:line="360" w:lineRule="auto"/>
      <w:ind w:firstLineChars="200" w:firstLine="560"/>
    </w:pPr>
    <w:rPr>
      <w:rFonts w:cs="华文中宋"/>
      <w:sz w:val="24"/>
    </w:rPr>
  </w:style>
  <w:style w:type="paragraph" w:customStyle="1" w:styleId="afffffffffa">
    <w:name w:val="表标题"/>
    <w:basedOn w:val="afffd"/>
    <w:link w:val="Charff7"/>
    <w:qFormat/>
    <w:rsid w:val="00A037AF"/>
    <w:pPr>
      <w:adjustRightInd w:val="0"/>
      <w:snapToGrid w:val="0"/>
      <w:spacing w:line="400" w:lineRule="exact"/>
      <w:ind w:firstLineChars="200" w:firstLine="420"/>
    </w:pPr>
    <w:rPr>
      <w:rFonts w:ascii="华文中宋" w:hAnsi="华文中宋"/>
      <w:snapToGrid w:val="0"/>
      <w:kern w:val="0"/>
      <w:sz w:val="24"/>
      <w:szCs w:val="24"/>
    </w:rPr>
  </w:style>
  <w:style w:type="paragraph" w:customStyle="1" w:styleId="afffffffffb">
    <w:name w:val="划线页脚"/>
    <w:basedOn w:val="affff3"/>
    <w:qFormat/>
    <w:rsid w:val="00A037AF"/>
    <w:pPr>
      <w:pBdr>
        <w:top w:val="single" w:sz="4" w:space="1" w:color="auto"/>
      </w:pBdr>
      <w:tabs>
        <w:tab w:val="clear" w:pos="4153"/>
        <w:tab w:val="clear" w:pos="8306"/>
      </w:tabs>
      <w:snapToGrid/>
    </w:pPr>
    <w:rPr>
      <w:rFonts w:ascii="华文中宋"/>
    </w:rPr>
  </w:style>
  <w:style w:type="paragraph" w:customStyle="1" w:styleId="2fe">
    <w:name w:val="正文首缩2"/>
    <w:basedOn w:val="afffd"/>
    <w:qFormat/>
    <w:rsid w:val="00A037AF"/>
    <w:pPr>
      <w:spacing w:line="360" w:lineRule="auto"/>
      <w:ind w:firstLineChars="200" w:firstLine="200"/>
    </w:pPr>
    <w:rPr>
      <w:rFonts w:ascii="华文中宋"/>
      <w:sz w:val="24"/>
      <w:szCs w:val="21"/>
    </w:rPr>
  </w:style>
  <w:style w:type="paragraph" w:customStyle="1" w:styleId="Afffffffffc">
    <w:name w:val="编号A"/>
    <w:basedOn w:val="afffd"/>
    <w:qFormat/>
    <w:rsid w:val="00A037AF"/>
    <w:pPr>
      <w:tabs>
        <w:tab w:val="left" w:pos="6120"/>
      </w:tabs>
      <w:spacing w:line="360" w:lineRule="auto"/>
      <w:ind w:firstLineChars="250" w:firstLine="600"/>
    </w:pPr>
    <w:rPr>
      <w:sz w:val="24"/>
      <w:szCs w:val="24"/>
    </w:rPr>
  </w:style>
  <w:style w:type="paragraph" w:customStyle="1" w:styleId="1ff8">
    <w:name w:val="正文编号1"/>
    <w:basedOn w:val="afffffffffd"/>
    <w:qFormat/>
    <w:rsid w:val="00A037AF"/>
    <w:pPr>
      <w:tabs>
        <w:tab w:val="left" w:pos="1200"/>
      </w:tabs>
      <w:adjustRightInd/>
      <w:snapToGrid/>
      <w:ind w:left="200" w:hangingChars="200" w:hanging="200"/>
    </w:pPr>
  </w:style>
  <w:style w:type="paragraph" w:customStyle="1" w:styleId="afffffffffd">
    <w:name w:val="正文编号"/>
    <w:basedOn w:val="afffd"/>
    <w:next w:val="afffd"/>
    <w:qFormat/>
    <w:rsid w:val="00A037AF"/>
    <w:pPr>
      <w:tabs>
        <w:tab w:val="left" w:pos="0"/>
      </w:tabs>
      <w:adjustRightInd w:val="0"/>
      <w:snapToGrid w:val="0"/>
      <w:spacing w:line="360" w:lineRule="auto"/>
    </w:pPr>
    <w:rPr>
      <w:rFonts w:ascii="华文中宋"/>
      <w:sz w:val="24"/>
      <w:szCs w:val="24"/>
    </w:rPr>
  </w:style>
  <w:style w:type="paragraph" w:customStyle="1" w:styleId="57">
    <w:name w:val="样式 表名 + 左侧:  5 字符"/>
    <w:basedOn w:val="afffffffff4"/>
    <w:qFormat/>
    <w:rsid w:val="00A037AF"/>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afffffffffe">
    <w:name w:val="首行 小四"/>
    <w:basedOn w:val="afffd"/>
    <w:qFormat/>
    <w:rsid w:val="00A037AF"/>
    <w:pPr>
      <w:spacing w:line="360" w:lineRule="auto"/>
      <w:ind w:firstLineChars="200" w:firstLine="200"/>
    </w:pPr>
    <w:rPr>
      <w:rFonts w:cs="华文中宋"/>
      <w:sz w:val="24"/>
    </w:rPr>
  </w:style>
  <w:style w:type="paragraph" w:customStyle="1" w:styleId="400">
    <w:name w:val="正文4编0"/>
    <w:basedOn w:val="afffd"/>
    <w:qFormat/>
    <w:rsid w:val="00A037AF"/>
    <w:pPr>
      <w:tabs>
        <w:tab w:val="left" w:pos="567"/>
      </w:tabs>
      <w:spacing w:line="560" w:lineRule="exact"/>
    </w:pPr>
    <w:rPr>
      <w:sz w:val="28"/>
    </w:rPr>
  </w:style>
  <w:style w:type="paragraph" w:customStyle="1" w:styleId="48">
    <w:name w:val="正文4"/>
    <w:basedOn w:val="afffd"/>
    <w:qFormat/>
    <w:rsid w:val="00A037AF"/>
    <w:pPr>
      <w:spacing w:line="360" w:lineRule="auto"/>
      <w:ind w:leftChars="400" w:left="400"/>
    </w:pPr>
    <w:rPr>
      <w:rFonts w:ascii="华文中宋"/>
      <w:sz w:val="24"/>
      <w:szCs w:val="24"/>
    </w:rPr>
  </w:style>
  <w:style w:type="paragraph" w:customStyle="1" w:styleId="2ff">
    <w:name w:val="样式 正文（首行缩进两字） + 首行缩进:  2 字符"/>
    <w:basedOn w:val="afffe"/>
    <w:qFormat/>
    <w:rsid w:val="00A037AF"/>
    <w:pPr>
      <w:tabs>
        <w:tab w:val="left" w:pos="10546"/>
      </w:tabs>
      <w:autoSpaceDE/>
      <w:autoSpaceDN/>
      <w:spacing w:line="360" w:lineRule="auto"/>
      <w:ind w:firstLine="0"/>
      <w:jc w:val="both"/>
    </w:pPr>
    <w:rPr>
      <w:rFonts w:ascii="Times New Roman" w:hAnsi="Times New Roman"/>
    </w:rPr>
  </w:style>
  <w:style w:type="paragraph" w:customStyle="1" w:styleId="0502">
    <w:name w:val="样式 样式 样式 正文编号 + 左侧:  0 厘米 悬挂缩进: 5 字符 + 左侧:  0 厘米 悬挂缩进: 2 字符 + 左侧..."/>
    <w:basedOn w:val="05020"/>
    <w:qFormat/>
    <w:rsid w:val="00A037AF"/>
    <w:pPr>
      <w:ind w:leftChars="200" w:left="400"/>
    </w:pPr>
  </w:style>
  <w:style w:type="paragraph" w:customStyle="1" w:styleId="05020">
    <w:name w:val="样式 样式 正文编号 + 左侧:  0 厘米 悬挂缩进: 5 字符 + 左侧:  0 厘米 悬挂缩进: 2 字符"/>
    <w:basedOn w:val="050"/>
    <w:qFormat/>
    <w:rsid w:val="00A037AF"/>
    <w:pPr>
      <w:ind w:leftChars="100" w:left="300"/>
    </w:pPr>
  </w:style>
  <w:style w:type="paragraph" w:customStyle="1" w:styleId="050">
    <w:name w:val="样式 正文编号 + 左侧:  0 厘米 悬挂缩进: 5 字符"/>
    <w:basedOn w:val="afffffffffd"/>
    <w:qFormat/>
    <w:rsid w:val="00A037AF"/>
    <w:pPr>
      <w:tabs>
        <w:tab w:val="clear" w:pos="0"/>
        <w:tab w:val="left" w:pos="1200"/>
      </w:tabs>
      <w:adjustRightInd/>
      <w:snapToGrid/>
      <w:ind w:left="200" w:hangingChars="200" w:hanging="200"/>
    </w:pPr>
    <w:rPr>
      <w:rFonts w:cs="华文中宋"/>
      <w:szCs w:val="20"/>
    </w:rPr>
  </w:style>
  <w:style w:type="paragraph" w:customStyle="1" w:styleId="92">
    <w:name w:val="第9行"/>
    <w:basedOn w:val="74"/>
    <w:qFormat/>
    <w:rsid w:val="00A037AF"/>
  </w:style>
  <w:style w:type="paragraph" w:customStyle="1" w:styleId="74">
    <w:name w:val="第7行"/>
    <w:basedOn w:val="afffd"/>
    <w:qFormat/>
    <w:rsid w:val="00A037AF"/>
    <w:pPr>
      <w:spacing w:line="360" w:lineRule="auto"/>
      <w:jc w:val="center"/>
    </w:pPr>
    <w:rPr>
      <w:rFonts w:ascii="华文中宋" w:eastAsia="华文行楷"/>
      <w:sz w:val="28"/>
      <w:szCs w:val="24"/>
    </w:rPr>
  </w:style>
  <w:style w:type="paragraph" w:customStyle="1" w:styleId="affffffffff">
    <w:name w:val="注悬"/>
    <w:basedOn w:val="affffffffff0"/>
    <w:qFormat/>
    <w:rsid w:val="00A037AF"/>
    <w:pPr>
      <w:ind w:left="700" w:hangingChars="200" w:hanging="200"/>
    </w:pPr>
  </w:style>
  <w:style w:type="paragraph" w:customStyle="1" w:styleId="affffffffff0">
    <w:name w:val="注"/>
    <w:basedOn w:val="afffd"/>
    <w:qFormat/>
    <w:rsid w:val="00A037AF"/>
    <w:pPr>
      <w:tabs>
        <w:tab w:val="left" w:pos="7560"/>
      </w:tabs>
      <w:spacing w:afterLines="50" w:line="480" w:lineRule="exact"/>
      <w:ind w:leftChars="525" w:left="500"/>
    </w:pPr>
    <w:rPr>
      <w:bCs/>
      <w:color w:val="008000"/>
      <w:szCs w:val="21"/>
    </w:rPr>
  </w:style>
  <w:style w:type="paragraph" w:customStyle="1" w:styleId="2ff0">
    <w:name w:val="+标题2"/>
    <w:basedOn w:val="2a"/>
    <w:qFormat/>
    <w:rsid w:val="00A037AF"/>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6">
    <w:name w:val="Char Char"/>
    <w:basedOn w:val="afffd"/>
    <w:qFormat/>
    <w:rsid w:val="00A037AF"/>
    <w:pPr>
      <w:adjustRightInd w:val="0"/>
      <w:spacing w:line="360" w:lineRule="atLeast"/>
      <w:textAlignment w:val="baseline"/>
    </w:pPr>
    <w:rPr>
      <w:rFonts w:ascii="Calibri" w:hAnsi="Calibri"/>
      <w:sz w:val="24"/>
    </w:rPr>
  </w:style>
  <w:style w:type="paragraph" w:customStyle="1" w:styleId="1ff9">
    <w:name w:val="1."/>
    <w:basedOn w:val="afffd"/>
    <w:qFormat/>
    <w:rsid w:val="00A037AF"/>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410">
    <w:name w:val="样式 标题 4 +1"/>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1110">
    <w:name w:val="正文111"/>
    <w:basedOn w:val="afffd"/>
    <w:qFormat/>
    <w:rsid w:val="00A037AF"/>
    <w:pPr>
      <w:spacing w:line="360" w:lineRule="auto"/>
      <w:ind w:leftChars="500" w:left="1200" w:firstLineChars="200" w:firstLine="480"/>
    </w:pPr>
    <w:rPr>
      <w:rFonts w:ascii="华文中宋" w:hAnsi="华文中宋" w:cs="华文中宋"/>
      <w:color w:val="000000"/>
      <w:spacing w:val="14"/>
      <w:sz w:val="24"/>
    </w:rPr>
  </w:style>
  <w:style w:type="paragraph" w:customStyle="1" w:styleId="lk2">
    <w:name w:val="lk2"/>
    <w:basedOn w:val="afffd"/>
    <w:qFormat/>
    <w:rsid w:val="00A037AF"/>
    <w:pPr>
      <w:spacing w:line="720" w:lineRule="auto"/>
      <w:jc w:val="center"/>
    </w:pPr>
    <w:rPr>
      <w:rFonts w:ascii="华文中宋"/>
      <w:b/>
      <w:color w:val="000000"/>
      <w:sz w:val="30"/>
      <w:szCs w:val="36"/>
    </w:rPr>
  </w:style>
  <w:style w:type="paragraph" w:customStyle="1" w:styleId="affffffffff1">
    <w:name w:val="表格标题"/>
    <w:basedOn w:val="afffd"/>
    <w:link w:val="Charff8"/>
    <w:qFormat/>
    <w:rsid w:val="00A037AF"/>
    <w:pPr>
      <w:adjustRightInd w:val="0"/>
      <w:snapToGrid w:val="0"/>
      <w:spacing w:beforeLines="50" w:line="440" w:lineRule="atLeast"/>
      <w:jc w:val="center"/>
    </w:pPr>
    <w:rPr>
      <w:rFonts w:ascii="Cambria" w:hAnsi="Cambria"/>
      <w:b/>
      <w:color w:val="FF00FF"/>
      <w:sz w:val="24"/>
      <w:szCs w:val="24"/>
    </w:rPr>
  </w:style>
  <w:style w:type="paragraph" w:customStyle="1" w:styleId="30505">
    <w:name w:val="样式 样式 标题 3 + 段前: 0.5 行 + 段前: 0.5 行"/>
    <w:basedOn w:val="afffd"/>
    <w:qFormat/>
    <w:rsid w:val="00A037AF"/>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CharCharCharCharCharCharCharCharCharCharCharCharCharCharCharCharCharChar0">
    <w:name w:val="Char Char Char Char Char Char Char Char Char Char Char Char Char Char Char Char Char Char"/>
    <w:basedOn w:val="afffd"/>
    <w:qFormat/>
    <w:rsid w:val="00A037AF"/>
    <w:rPr>
      <w:szCs w:val="24"/>
    </w:rPr>
  </w:style>
  <w:style w:type="paragraph" w:customStyle="1" w:styleId="tblack12b">
    <w:name w:val="t_black_12_b"/>
    <w:basedOn w:val="afffd"/>
    <w:qFormat/>
    <w:rsid w:val="00A037AF"/>
    <w:pPr>
      <w:widowControl/>
      <w:jc w:val="left"/>
    </w:pPr>
    <w:rPr>
      <w:rFonts w:ascii="华文中宋" w:hAnsi="华文中宋" w:cs="华文中宋"/>
      <w:b/>
      <w:bCs/>
      <w:color w:val="212121"/>
      <w:kern w:val="0"/>
      <w:sz w:val="9"/>
      <w:szCs w:val="9"/>
    </w:rPr>
  </w:style>
  <w:style w:type="paragraph" w:customStyle="1" w:styleId="58">
    <w:name w:val="5"/>
    <w:basedOn w:val="afffd"/>
    <w:qFormat/>
    <w:rsid w:val="00A037AF"/>
    <w:pPr>
      <w:tabs>
        <w:tab w:val="left" w:pos="1145"/>
      </w:tabs>
      <w:spacing w:line="300" w:lineRule="auto"/>
      <w:ind w:left="1145" w:hanging="720"/>
    </w:pPr>
    <w:rPr>
      <w:sz w:val="24"/>
    </w:rPr>
  </w:style>
  <w:style w:type="paragraph" w:customStyle="1" w:styleId="affffffffff2">
    <w:name w:val="表内文字"/>
    <w:basedOn w:val="afffffffff2"/>
    <w:qFormat/>
    <w:rsid w:val="00A037AF"/>
    <w:pPr>
      <w:tabs>
        <w:tab w:val="left" w:pos="7560"/>
      </w:tabs>
      <w:spacing w:line="400" w:lineRule="exact"/>
      <w:jc w:val="both"/>
    </w:pPr>
    <w:rPr>
      <w:bCs/>
      <w:snapToGrid w:val="0"/>
      <w:color w:val="008000"/>
      <w:kern w:val="0"/>
      <w:sz w:val="21"/>
    </w:rPr>
  </w:style>
  <w:style w:type="paragraph" w:customStyle="1" w:styleId="226">
    <w:name w:val="样式 居中 行距: 固定值 22 磅6"/>
    <w:basedOn w:val="afffd"/>
    <w:qFormat/>
    <w:rsid w:val="00A037AF"/>
    <w:pPr>
      <w:spacing w:line="440" w:lineRule="exact"/>
      <w:jc w:val="center"/>
    </w:pPr>
    <w:rPr>
      <w:rFonts w:cs="华文中宋"/>
    </w:rPr>
  </w:style>
  <w:style w:type="paragraph" w:customStyle="1" w:styleId="2ff1">
    <w:name w:val="正文2编号"/>
    <w:basedOn w:val="afffd"/>
    <w:qFormat/>
    <w:rsid w:val="00A037AF"/>
    <w:pPr>
      <w:spacing w:line="360" w:lineRule="auto"/>
      <w:ind w:leftChars="200" w:left="400" w:hangingChars="200" w:hanging="200"/>
    </w:pPr>
    <w:rPr>
      <w:rFonts w:ascii="华文中宋"/>
      <w:sz w:val="24"/>
      <w:szCs w:val="24"/>
    </w:rPr>
  </w:style>
  <w:style w:type="paragraph" w:customStyle="1" w:styleId="affffffffff3">
    <w:name w:val="图名"/>
    <w:basedOn w:val="afffd"/>
    <w:qFormat/>
    <w:rsid w:val="00A037AF"/>
    <w:pPr>
      <w:spacing w:line="360" w:lineRule="auto"/>
      <w:jc w:val="center"/>
    </w:pPr>
    <w:rPr>
      <w:rFonts w:ascii="华文中宋"/>
      <w:szCs w:val="21"/>
    </w:rPr>
  </w:style>
  <w:style w:type="paragraph" w:customStyle="1" w:styleId="5CharCharCharChar">
    <w:name w:val="样式 标题 5 + (符号) 宋体 Char Char Char Char"/>
    <w:basedOn w:val="51"/>
    <w:qFormat/>
    <w:rsid w:val="00A037AF"/>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affffffffff4">
    <w:name w:val="内容"/>
    <w:basedOn w:val="afffd"/>
    <w:qFormat/>
    <w:rsid w:val="00A037AF"/>
    <w:pPr>
      <w:adjustRightInd w:val="0"/>
      <w:spacing w:line="480" w:lineRule="exact"/>
      <w:ind w:firstLineChars="200" w:firstLine="200"/>
      <w:textAlignment w:val="baseline"/>
    </w:pPr>
    <w:rPr>
      <w:szCs w:val="24"/>
    </w:rPr>
  </w:style>
  <w:style w:type="paragraph" w:customStyle="1" w:styleId="affffffffff5">
    <w:name w:val="信封名称"/>
    <w:basedOn w:val="affffffffff6"/>
    <w:qFormat/>
    <w:rsid w:val="00A037AF"/>
    <w:pPr>
      <w:spacing w:before="120" w:after="120" w:line="400" w:lineRule="exact"/>
      <w:ind w:leftChars="0" w:left="0" w:firstLine="0"/>
      <w:jc w:val="center"/>
    </w:pPr>
    <w:rPr>
      <w:rFonts w:eastAsia="华文中宋"/>
      <w:bCs/>
      <w:sz w:val="32"/>
      <w:szCs w:val="32"/>
    </w:rPr>
  </w:style>
  <w:style w:type="paragraph" w:customStyle="1" w:styleId="affffffffff6">
    <w:name w:val="信封提头"/>
    <w:basedOn w:val="afffd"/>
    <w:qFormat/>
    <w:rsid w:val="00A037AF"/>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fffd"/>
    <w:qFormat/>
    <w:rsid w:val="00A037AF"/>
    <w:pPr>
      <w:spacing w:line="360" w:lineRule="auto"/>
      <w:ind w:leftChars="500" w:left="1200"/>
    </w:pPr>
    <w:rPr>
      <w:rFonts w:ascii="华文中宋"/>
      <w:kern w:val="0"/>
      <w:sz w:val="24"/>
      <w:szCs w:val="24"/>
    </w:rPr>
  </w:style>
  <w:style w:type="paragraph" w:customStyle="1" w:styleId="affffffffff7">
    <w:name w:val="目录表格"/>
    <w:basedOn w:val="affff5"/>
    <w:qFormat/>
    <w:rsid w:val="00A037AF"/>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snapToGrid w:val="0"/>
      <w:color w:val="000000"/>
      <w:kern w:val="0"/>
      <w:szCs w:val="44"/>
    </w:rPr>
  </w:style>
  <w:style w:type="paragraph" w:customStyle="1" w:styleId="B">
    <w:name w:val="正文B"/>
    <w:basedOn w:val="afffd"/>
    <w:qFormat/>
    <w:rsid w:val="00A037AF"/>
    <w:pPr>
      <w:adjustRightInd w:val="0"/>
      <w:snapToGrid w:val="0"/>
      <w:spacing w:line="0" w:lineRule="atLeast"/>
      <w:jc w:val="center"/>
    </w:pPr>
    <w:rPr>
      <w:rFonts w:ascii="华文新魏" w:eastAsia="华文新魏"/>
      <w:kern w:val="0"/>
    </w:rPr>
  </w:style>
  <w:style w:type="paragraph" w:customStyle="1" w:styleId="49">
    <w:name w:val="+标题4"/>
    <w:basedOn w:val="43"/>
    <w:qFormat/>
    <w:rsid w:val="00A037AF"/>
    <w:pPr>
      <w:keepNext w:val="0"/>
      <w:keepLines w:val="0"/>
      <w:tabs>
        <w:tab w:val="left" w:pos="900"/>
      </w:tabs>
      <w:wordWrap w:val="0"/>
      <w:adjustRightInd/>
      <w:spacing w:before="120" w:after="120" w:line="360" w:lineRule="auto"/>
      <w:ind w:left="2160" w:hanging="420"/>
      <w:textAlignment w:val="auto"/>
    </w:pPr>
    <w:rPr>
      <w:rFonts w:ascii="EU-F1" w:eastAsia="华文中宋" w:hAnsi="EU-F1"/>
      <w:b w:val="0"/>
      <w:bCs/>
      <w:color w:val="000000"/>
      <w:kern w:val="2"/>
      <w:sz w:val="24"/>
      <w:szCs w:val="28"/>
    </w:rPr>
  </w:style>
  <w:style w:type="paragraph" w:customStyle="1" w:styleId="405105051">
    <w:name w:val="样式 样式 样式 标题 4 + 段前: 0.5 行1 + 段前: 0.5 行 + 段前: 0.5 行1"/>
    <w:basedOn w:val="afffd"/>
    <w:qFormat/>
    <w:rsid w:val="00A037AF"/>
    <w:pPr>
      <w:tabs>
        <w:tab w:val="left" w:pos="0"/>
      </w:tabs>
      <w:spacing w:beforeLines="50" w:line="360" w:lineRule="auto"/>
      <w:ind w:left="737" w:firstLineChars="200" w:hanging="737"/>
      <w:outlineLvl w:val="3"/>
    </w:pPr>
    <w:rPr>
      <w:rFonts w:ascii="华文中宋" w:hAnsi="华文中宋" w:cs="华文中宋"/>
      <w:sz w:val="24"/>
    </w:rPr>
  </w:style>
  <w:style w:type="paragraph" w:customStyle="1" w:styleId="CharCharCharCharCharCharCharCharCharCharCharCharCharCharCharCharCharCharChar">
    <w:name w:val="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1050">
    <w:name w:val="样式 标题 2 + 段前: 1 行 段后: 0.5 行"/>
    <w:basedOn w:val="2a"/>
    <w:qFormat/>
    <w:rsid w:val="00A037AF"/>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5">
    <w:name w:val="7"/>
    <w:basedOn w:val="1f4"/>
    <w:qFormat/>
    <w:rsid w:val="00A037AF"/>
    <w:pPr>
      <w:widowControl w:val="0"/>
      <w:adjustRightInd w:val="0"/>
      <w:snapToGrid w:val="0"/>
      <w:spacing w:line="360" w:lineRule="auto"/>
      <w:ind w:left="2" w:firstLineChars="217" w:firstLine="521"/>
    </w:pPr>
    <w:rPr>
      <w:rFonts w:ascii="华文中宋" w:eastAsia="宋体" w:hAnsi="华文中宋" w:cs="Cambria"/>
      <w:sz w:val="24"/>
      <w:lang w:val="en-US"/>
    </w:rPr>
  </w:style>
  <w:style w:type="paragraph" w:customStyle="1" w:styleId="3Arial015">
    <w:name w:val="标题 3 + Arial 左 段后: 0 磅 行距: 1.5 倍行距"/>
    <w:basedOn w:val="38"/>
    <w:qFormat/>
    <w:rsid w:val="00A037AF"/>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1ffa">
    <w:name w:val="普通(网站)1"/>
    <w:link w:val="Charff9"/>
    <w:qFormat/>
    <w:rsid w:val="00A037AF"/>
    <w:pPr>
      <w:spacing w:before="100" w:beforeAutospacing="1" w:after="100" w:afterAutospacing="1"/>
    </w:pPr>
    <w:rPr>
      <w:rFonts w:ascii="华文中宋" w:eastAsia="宋体" w:hAnsi="华文中宋" w:cs="华文中宋"/>
      <w:kern w:val="0"/>
      <w:sz w:val="24"/>
      <w:szCs w:val="24"/>
    </w:rPr>
  </w:style>
  <w:style w:type="paragraph" w:customStyle="1" w:styleId="2ff2">
    <w:name w:val="样式 正文文本缩进 + 首行缩进:  2 字符"/>
    <w:basedOn w:val="affff7"/>
    <w:qFormat/>
    <w:rsid w:val="00A037AF"/>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1ffb">
    <w:name w:val="日期1"/>
    <w:basedOn w:val="afffd"/>
    <w:next w:val="afffd"/>
    <w:qFormat/>
    <w:rsid w:val="00A037AF"/>
    <w:pPr>
      <w:adjustRightInd w:val="0"/>
      <w:textAlignment w:val="baseline"/>
    </w:pPr>
    <w:rPr>
      <w:sz w:val="28"/>
      <w:szCs w:val="24"/>
    </w:rPr>
  </w:style>
  <w:style w:type="paragraph" w:customStyle="1" w:styleId="CharChar1CharCharChar">
    <w:name w:val="Char Char1 Char Char Char"/>
    <w:basedOn w:val="afffd"/>
    <w:qFormat/>
    <w:rsid w:val="00A037AF"/>
    <w:pPr>
      <w:adjustRightInd w:val="0"/>
      <w:spacing w:line="360" w:lineRule="atLeast"/>
      <w:textAlignment w:val="baseline"/>
    </w:pPr>
    <w:rPr>
      <w:rFonts w:ascii="Calibri" w:hAnsi="Calibri"/>
      <w:sz w:val="24"/>
    </w:rPr>
  </w:style>
  <w:style w:type="paragraph" w:customStyle="1" w:styleId="2ff3">
    <w:name w:val="正文首缩2字符"/>
    <w:basedOn w:val="afffd"/>
    <w:qFormat/>
    <w:rsid w:val="00A037AF"/>
    <w:pPr>
      <w:spacing w:line="400" w:lineRule="exact"/>
      <w:ind w:firstLineChars="200" w:firstLine="480"/>
    </w:pPr>
    <w:rPr>
      <w:sz w:val="24"/>
      <w:szCs w:val="24"/>
    </w:rPr>
  </w:style>
  <w:style w:type="paragraph" w:customStyle="1" w:styleId="62">
    <w:name w:val="注左6"/>
    <w:basedOn w:val="afffd"/>
    <w:qFormat/>
    <w:rsid w:val="00A037AF"/>
    <w:pPr>
      <w:spacing w:line="360" w:lineRule="auto"/>
      <w:ind w:leftChars="600" w:left="950" w:hangingChars="350" w:hanging="350"/>
    </w:pPr>
    <w:rPr>
      <w:rFonts w:ascii="华文中宋"/>
      <w:bCs/>
      <w:szCs w:val="24"/>
    </w:rPr>
  </w:style>
  <w:style w:type="paragraph" w:customStyle="1" w:styleId="Aufzhlung1Stufe">
    <w:name w:val="Aufzählung. 1. Stufe"/>
    <w:basedOn w:val="afffd"/>
    <w:qFormat/>
    <w:rsid w:val="00A037AF"/>
    <w:pPr>
      <w:widowControl/>
      <w:spacing w:before="240"/>
      <w:ind w:left="1134" w:hanging="283"/>
    </w:pPr>
    <w:rPr>
      <w:rFonts w:ascii="Cambria" w:hAnsi="Cambria"/>
      <w:kern w:val="0"/>
      <w:sz w:val="22"/>
      <w:lang w:val="en-GB" w:eastAsia="en-US"/>
    </w:rPr>
  </w:style>
  <w:style w:type="paragraph" w:customStyle="1" w:styleId="3f0">
    <w:name w:val="样式3"/>
    <w:basedOn w:val="afffff4"/>
    <w:qFormat/>
    <w:rsid w:val="00A037AF"/>
    <w:pPr>
      <w:spacing w:beforeLines="30" w:afterLines="30"/>
      <w:ind w:leftChars="0" w:left="0"/>
    </w:pPr>
    <w:rPr>
      <w:rFonts w:ascii="华文中宋" w:eastAsia="宋体" w:hAnsi="华文中宋" w:cs="Times New Roman"/>
      <w:b/>
      <w:color w:val="auto"/>
      <w:szCs w:val="20"/>
    </w:rPr>
  </w:style>
  <w:style w:type="paragraph" w:customStyle="1" w:styleId="affffffffff8">
    <w:name w:val="报告正文"/>
    <w:basedOn w:val="afffd"/>
    <w:qFormat/>
    <w:rsid w:val="00A037AF"/>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fffd"/>
    <w:qFormat/>
    <w:rsid w:val="00A037AF"/>
    <w:pPr>
      <w:spacing w:beforeLines="50" w:afterLines="50" w:line="360" w:lineRule="auto"/>
      <w:jc w:val="center"/>
    </w:pPr>
    <w:rPr>
      <w:rFonts w:ascii="华文行楷" w:eastAsia="华文行楷"/>
      <w:b/>
      <w:spacing w:val="200"/>
      <w:sz w:val="48"/>
      <w:szCs w:val="48"/>
    </w:rPr>
  </w:style>
  <w:style w:type="paragraph" w:customStyle="1" w:styleId="affffffffff9">
    <w:name w:val="正文排版"/>
    <w:basedOn w:val="affff4"/>
    <w:qFormat/>
    <w:rsid w:val="00A037AF"/>
    <w:pPr>
      <w:tabs>
        <w:tab w:val="left" w:pos="0"/>
      </w:tabs>
      <w:autoSpaceDE w:val="0"/>
      <w:autoSpaceDN w:val="0"/>
      <w:adjustRightInd w:val="0"/>
      <w:spacing w:line="480" w:lineRule="exact"/>
      <w:jc w:val="center"/>
      <w:textAlignment w:val="baseline"/>
    </w:pPr>
    <w:rPr>
      <w:rFonts w:ascii="EU-F1" w:eastAsia="宋体" w:hAnsi="EU-F1" w:cs="Times"/>
      <w:b/>
      <w:kern w:val="0"/>
      <w:sz w:val="24"/>
      <w:szCs w:val="32"/>
    </w:rPr>
  </w:style>
  <w:style w:type="paragraph" w:customStyle="1" w:styleId="4a">
    <w:name w:val="标4"/>
    <w:basedOn w:val="43"/>
    <w:qFormat/>
    <w:rsid w:val="00A037AF"/>
    <w:pPr>
      <w:keepNext w:val="0"/>
      <w:keepLines w:val="0"/>
      <w:tabs>
        <w:tab w:val="left" w:pos="2880"/>
      </w:tabs>
      <w:wordWrap w:val="0"/>
      <w:snapToGrid w:val="0"/>
      <w:spacing w:before="0" w:after="0" w:line="360" w:lineRule="auto"/>
      <w:ind w:left="2880" w:hanging="360"/>
      <w:textAlignment w:val="auto"/>
    </w:pPr>
    <w:rPr>
      <w:rFonts w:ascii="华文中宋" w:eastAsia="宋体" w:hAnsi="华文中宋"/>
      <w:bCs/>
      <w:kern w:val="2"/>
      <w:sz w:val="21"/>
      <w:szCs w:val="21"/>
    </w:rPr>
  </w:style>
  <w:style w:type="paragraph" w:customStyle="1" w:styleId="affffffffffa">
    <w:name w:val="+▲"/>
    <w:basedOn w:val="affffffffffb"/>
    <w:qFormat/>
    <w:rsid w:val="00A037AF"/>
    <w:pPr>
      <w:ind w:firstLineChars="0" w:firstLine="0"/>
    </w:pPr>
  </w:style>
  <w:style w:type="paragraph" w:customStyle="1" w:styleId="affffffffffb">
    <w:name w:val="+正文"/>
    <w:basedOn w:val="afffd"/>
    <w:qFormat/>
    <w:rsid w:val="00A037AF"/>
    <w:pPr>
      <w:ind w:firstLineChars="200" w:firstLine="200"/>
    </w:pPr>
    <w:rPr>
      <w:sz w:val="24"/>
      <w:szCs w:val="28"/>
    </w:rPr>
  </w:style>
  <w:style w:type="paragraph" w:customStyle="1" w:styleId="59">
    <w:name w:val="正文左缩5"/>
    <w:basedOn w:val="afffe"/>
    <w:qFormat/>
    <w:rsid w:val="00A037AF"/>
    <w:pPr>
      <w:autoSpaceDE/>
      <w:autoSpaceDN/>
      <w:adjustRightInd/>
      <w:spacing w:line="360" w:lineRule="auto"/>
      <w:ind w:leftChars="500" w:left="500" w:firstLine="0"/>
      <w:jc w:val="both"/>
    </w:pPr>
    <w:rPr>
      <w:rFonts w:ascii="Times New Roman" w:hAnsi="Times New Roman"/>
      <w:szCs w:val="20"/>
    </w:rPr>
  </w:style>
  <w:style w:type="paragraph" w:customStyle="1" w:styleId="L11">
    <w:name w:val="样式 L1 + 段前: 1 行"/>
    <w:basedOn w:val="L1"/>
    <w:qFormat/>
    <w:rsid w:val="00A037AF"/>
    <w:rPr>
      <w:rFonts w:cs="华文中宋"/>
      <w:szCs w:val="20"/>
    </w:rPr>
  </w:style>
  <w:style w:type="paragraph" w:customStyle="1" w:styleId="L1">
    <w:name w:val="L1"/>
    <w:basedOn w:val="afffd"/>
    <w:qFormat/>
    <w:rsid w:val="00A037AF"/>
    <w:pPr>
      <w:spacing w:beforeLines="100" w:line="360" w:lineRule="auto"/>
      <w:jc w:val="center"/>
    </w:pPr>
    <w:rPr>
      <w:rFonts w:ascii="华文行楷" w:eastAsia="华文行楷"/>
      <w:b/>
      <w:bCs/>
      <w:spacing w:val="60"/>
      <w:sz w:val="36"/>
      <w:szCs w:val="36"/>
    </w:rPr>
  </w:style>
  <w:style w:type="paragraph" w:customStyle="1" w:styleId="2ff4">
    <w:name w:val="封面标题2"/>
    <w:basedOn w:val="1ff3"/>
    <w:qFormat/>
    <w:rsid w:val="00A037AF"/>
    <w:pPr>
      <w:spacing w:line="300" w:lineRule="auto"/>
    </w:pPr>
    <w:rPr>
      <w:rFonts w:eastAsia="楷体_GB2312"/>
      <w:sz w:val="64"/>
      <w:szCs w:val="72"/>
    </w:rPr>
  </w:style>
  <w:style w:type="paragraph" w:customStyle="1" w:styleId="LK3">
    <w:name w:val="LK3"/>
    <w:basedOn w:val="lk2"/>
    <w:qFormat/>
    <w:rsid w:val="00A037AF"/>
    <w:rPr>
      <w:kern w:val="80"/>
      <w:sz w:val="36"/>
    </w:rPr>
  </w:style>
  <w:style w:type="paragraph" w:customStyle="1" w:styleId="1ffc">
    <w:name w:val="正文文字1"/>
    <w:basedOn w:val="afffd"/>
    <w:qFormat/>
    <w:rsid w:val="00A037AF"/>
    <w:pPr>
      <w:spacing w:line="360" w:lineRule="exact"/>
      <w:ind w:firstLineChars="200" w:firstLine="482"/>
    </w:pPr>
    <w:rPr>
      <w:b/>
      <w:snapToGrid w:val="0"/>
      <w:color w:val="000000"/>
      <w:kern w:val="0"/>
      <w:sz w:val="24"/>
      <w:szCs w:val="24"/>
    </w:rPr>
  </w:style>
  <w:style w:type="paragraph" w:customStyle="1" w:styleId="3f1">
    <w:name w:val="样式 标题 3 + (符号) 宋体"/>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affffffffffc">
    <w:name w:val="名称"/>
    <w:basedOn w:val="afffd"/>
    <w:qFormat/>
    <w:rsid w:val="00A037AF"/>
    <w:pPr>
      <w:adjustRightInd w:val="0"/>
      <w:snapToGrid w:val="0"/>
      <w:spacing w:beforeLines="50" w:afterLines="50" w:line="360" w:lineRule="auto"/>
      <w:jc w:val="center"/>
    </w:pPr>
    <w:rPr>
      <w:rFonts w:ascii="华文中宋" w:hAnsi="Times"/>
      <w:b/>
      <w:sz w:val="36"/>
      <w:szCs w:val="24"/>
    </w:rPr>
  </w:style>
  <w:style w:type="paragraph" w:customStyle="1" w:styleId="1111A-1">
    <w:name w:val="1.1.1.1A-1"/>
    <w:basedOn w:val="1111A"/>
    <w:qFormat/>
    <w:rsid w:val="00A037AF"/>
    <w:pPr>
      <w:tabs>
        <w:tab w:val="left" w:pos="1985"/>
      </w:tabs>
      <w:ind w:left="1985" w:hanging="425"/>
    </w:pPr>
  </w:style>
  <w:style w:type="paragraph" w:customStyle="1" w:styleId="1111A">
    <w:name w:val="1.1.1.1A"/>
    <w:basedOn w:val="11110"/>
    <w:qFormat/>
    <w:rsid w:val="00A037AF"/>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fffd"/>
    <w:qFormat/>
    <w:rsid w:val="00A037AF"/>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Affffffffffd">
    <w:name w:val="标题A"/>
    <w:basedOn w:val="afffd"/>
    <w:qFormat/>
    <w:rsid w:val="00A037AF"/>
    <w:pPr>
      <w:snapToGrid w:val="0"/>
      <w:spacing w:beforeLines="100" w:afterLines="100" w:line="440" w:lineRule="atLeast"/>
      <w:jc w:val="center"/>
    </w:pPr>
    <w:rPr>
      <w:b/>
      <w:bCs/>
      <w:color w:val="0000FF"/>
      <w:sz w:val="32"/>
      <w:szCs w:val="32"/>
    </w:rPr>
  </w:style>
  <w:style w:type="paragraph" w:customStyle="1" w:styleId="3f2">
    <w:name w:val="3"/>
    <w:basedOn w:val="afffd"/>
    <w:link w:val="affffffffffe"/>
    <w:uiPriority w:val="34"/>
    <w:qFormat/>
    <w:rsid w:val="00A037AF"/>
    <w:pPr>
      <w:adjustRightInd w:val="0"/>
      <w:spacing w:line="360" w:lineRule="atLeast"/>
      <w:textAlignment w:val="baseline"/>
    </w:pPr>
    <w:rPr>
      <w:rFonts w:ascii="Calibri" w:hAnsi="Calibri"/>
      <w:sz w:val="24"/>
    </w:rPr>
  </w:style>
  <w:style w:type="paragraph" w:customStyle="1" w:styleId="2051">
    <w:name w:val="样式 标题 2 + 段前: 0.5 行1"/>
    <w:basedOn w:val="2a"/>
    <w:qFormat/>
    <w:rsid w:val="00A037AF"/>
    <w:pPr>
      <w:keepNext w:val="0"/>
      <w:keepLines w:val="0"/>
      <w:tabs>
        <w:tab w:val="left" w:pos="1200"/>
        <w:tab w:val="left" w:pos="1600"/>
      </w:tabs>
      <w:adjustRightInd w:val="0"/>
      <w:snapToGrid w:val="0"/>
      <w:spacing w:beforeLines="50" w:before="12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fffd"/>
    <w:qFormat/>
    <w:rsid w:val="00A037AF"/>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1ffd">
    <w:name w:val="页眉1"/>
    <w:basedOn w:val="afffd"/>
    <w:qFormat/>
    <w:rsid w:val="00A037AF"/>
    <w:pPr>
      <w:tabs>
        <w:tab w:val="left" w:pos="851"/>
      </w:tabs>
      <w:jc w:val="center"/>
    </w:pPr>
    <w:rPr>
      <w:rFonts w:ascii="华文中宋" w:cs="华文中宋"/>
      <w:spacing w:val="-20"/>
      <w:sz w:val="24"/>
      <w:szCs w:val="24"/>
    </w:rPr>
  </w:style>
  <w:style w:type="paragraph" w:customStyle="1" w:styleId="afffffffffff">
    <w:name w:val="章"/>
    <w:basedOn w:val="1ffe"/>
    <w:qFormat/>
    <w:rsid w:val="00A037AF"/>
    <w:pPr>
      <w:tabs>
        <w:tab w:val="left" w:pos="1200"/>
      </w:tabs>
      <w:ind w:left="500" w:hangingChars="500" w:hanging="500"/>
    </w:pPr>
    <w:rPr>
      <w:rFonts w:ascii="华文中宋" w:eastAsia="华文中宋"/>
      <w:b/>
      <w:sz w:val="30"/>
      <w:szCs w:val="32"/>
    </w:rPr>
  </w:style>
  <w:style w:type="paragraph" w:customStyle="1" w:styleId="1ffe">
    <w:name w:val="封面1"/>
    <w:basedOn w:val="afffd"/>
    <w:qFormat/>
    <w:rsid w:val="00A037AF"/>
    <w:pPr>
      <w:spacing w:beforeLines="50" w:line="360" w:lineRule="auto"/>
      <w:jc w:val="center"/>
    </w:pPr>
    <w:rPr>
      <w:rFonts w:ascii="华文行楷" w:eastAsia="华文行楷"/>
      <w:bCs/>
      <w:color w:val="000000"/>
      <w:sz w:val="40"/>
      <w:szCs w:val="40"/>
    </w:rPr>
  </w:style>
  <w:style w:type="paragraph" w:customStyle="1" w:styleId="afffffffffff0">
    <w:name w:val="签字"/>
    <w:basedOn w:val="affff4"/>
    <w:qFormat/>
    <w:rsid w:val="00A037AF"/>
    <w:pPr>
      <w:spacing w:beforeLines="100" w:afterLines="100" w:line="360" w:lineRule="auto"/>
      <w:ind w:leftChars="600" w:left="1440"/>
      <w:jc w:val="left"/>
    </w:pPr>
    <w:rPr>
      <w:rFonts w:ascii="华文行楷" w:eastAsia="华文行楷" w:hAnsi="Times" w:cs="Times New Roman"/>
      <w:b/>
      <w:spacing w:val="80"/>
      <w:sz w:val="28"/>
      <w:szCs w:val="20"/>
    </w:rPr>
  </w:style>
  <w:style w:type="paragraph" w:customStyle="1" w:styleId="bf1">
    <w:name w:val="bf.1"/>
    <w:basedOn w:val="afffd"/>
    <w:qFormat/>
    <w:rsid w:val="00A037AF"/>
    <w:pPr>
      <w:autoSpaceDE w:val="0"/>
      <w:autoSpaceDN w:val="0"/>
      <w:adjustRightInd w:val="0"/>
      <w:spacing w:line="240" w:lineRule="atLeast"/>
    </w:pPr>
    <w:rPr>
      <w:rFonts w:ascii="华文中宋" w:hAnsi="Cambria"/>
      <w:b/>
      <w:sz w:val="30"/>
    </w:rPr>
  </w:style>
  <w:style w:type="paragraph" w:customStyle="1" w:styleId="DefinitionList">
    <w:name w:val="Definition List"/>
    <w:basedOn w:val="afffd"/>
    <w:next w:val="DefinitionTerm"/>
    <w:qFormat/>
    <w:rsid w:val="00A037AF"/>
    <w:pPr>
      <w:autoSpaceDE w:val="0"/>
      <w:autoSpaceDN w:val="0"/>
      <w:adjustRightInd w:val="0"/>
      <w:ind w:left="360"/>
      <w:jc w:val="left"/>
    </w:pPr>
    <w:rPr>
      <w:kern w:val="0"/>
      <w:sz w:val="24"/>
    </w:rPr>
  </w:style>
  <w:style w:type="paragraph" w:customStyle="1" w:styleId="DefinitionTerm">
    <w:name w:val="Definition Term"/>
    <w:basedOn w:val="afffd"/>
    <w:next w:val="DefinitionList"/>
    <w:qFormat/>
    <w:rsid w:val="00A037AF"/>
    <w:pPr>
      <w:autoSpaceDE w:val="0"/>
      <w:autoSpaceDN w:val="0"/>
      <w:adjustRightInd w:val="0"/>
      <w:jc w:val="left"/>
    </w:pPr>
    <w:rPr>
      <w:kern w:val="0"/>
      <w:sz w:val="24"/>
    </w:rPr>
  </w:style>
  <w:style w:type="paragraph" w:customStyle="1" w:styleId="1111A-n">
    <w:name w:val="1.1.1.1A-n"/>
    <w:basedOn w:val="afffd"/>
    <w:qFormat/>
    <w:rsid w:val="00A037AF"/>
    <w:pPr>
      <w:autoSpaceDE w:val="0"/>
      <w:autoSpaceDN w:val="0"/>
      <w:adjustRightInd w:val="0"/>
      <w:spacing w:before="60" w:after="60" w:line="360" w:lineRule="atLeast"/>
      <w:ind w:left="1560"/>
    </w:pPr>
    <w:rPr>
      <w:rFonts w:ascii="Cambria" w:hAnsi="Cambria"/>
      <w:kern w:val="0"/>
      <w:sz w:val="24"/>
    </w:rPr>
  </w:style>
  <w:style w:type="paragraph" w:customStyle="1" w:styleId="LK5">
    <w:name w:val="LK5"/>
    <w:basedOn w:val="LK1"/>
    <w:qFormat/>
    <w:rsid w:val="00A037AF"/>
    <w:pPr>
      <w:ind w:leftChars="700" w:left="700"/>
      <w:jc w:val="left"/>
    </w:pPr>
  </w:style>
  <w:style w:type="paragraph" w:customStyle="1" w:styleId="LK1">
    <w:name w:val="LK1"/>
    <w:basedOn w:val="afffd"/>
    <w:qFormat/>
    <w:rsid w:val="00A037AF"/>
    <w:pPr>
      <w:spacing w:line="360" w:lineRule="auto"/>
      <w:jc w:val="center"/>
    </w:pPr>
    <w:rPr>
      <w:rFonts w:ascii="华文中宋"/>
      <w:b/>
      <w:color w:val="000000"/>
      <w:sz w:val="28"/>
      <w:szCs w:val="28"/>
    </w:rPr>
  </w:style>
  <w:style w:type="paragraph" w:customStyle="1" w:styleId="5a">
    <w:name w:val="样式 标题 5 + (符号) 宋体"/>
    <w:basedOn w:val="51"/>
    <w:qFormat/>
    <w:rsid w:val="00A037AF"/>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22ch1115">
    <w:name w:val="样式 标题 2标题 2－ch节标题 1.1 + 黑体 五号 行距: 1.5 倍行距"/>
    <w:basedOn w:val="2a"/>
    <w:qFormat/>
    <w:rsid w:val="00A037AF"/>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fffd"/>
    <w:qFormat/>
    <w:rsid w:val="00A037AF"/>
    <w:pPr>
      <w:tabs>
        <w:tab w:val="left" w:pos="0"/>
      </w:tabs>
      <w:spacing w:line="360" w:lineRule="auto"/>
    </w:pPr>
    <w:rPr>
      <w:sz w:val="24"/>
      <w:szCs w:val="24"/>
    </w:rPr>
  </w:style>
  <w:style w:type="paragraph" w:customStyle="1" w:styleId="00">
    <w:name w:val="正文0"/>
    <w:basedOn w:val="afffd"/>
    <w:link w:val="0Char"/>
    <w:qFormat/>
    <w:rsid w:val="00A037AF"/>
    <w:pPr>
      <w:adjustRightInd w:val="0"/>
      <w:spacing w:line="360" w:lineRule="auto"/>
      <w:ind w:firstLine="482"/>
      <w:textAlignment w:val="baseline"/>
    </w:pPr>
    <w:rPr>
      <w:kern w:val="24"/>
      <w:sz w:val="24"/>
    </w:rPr>
  </w:style>
  <w:style w:type="paragraph" w:customStyle="1" w:styleId="4b">
    <w:name w:val="第4行"/>
    <w:basedOn w:val="afffd"/>
    <w:qFormat/>
    <w:rsid w:val="00A037AF"/>
    <w:pPr>
      <w:jc w:val="center"/>
    </w:pPr>
    <w:rPr>
      <w:rFonts w:ascii="华文中宋" w:eastAsia="华文行楷"/>
      <w:sz w:val="30"/>
      <w:szCs w:val="24"/>
    </w:rPr>
  </w:style>
  <w:style w:type="paragraph" w:customStyle="1" w:styleId="220">
    <w:name w:val="正文22"/>
    <w:basedOn w:val="afffd"/>
    <w:next w:val="afffd"/>
    <w:qFormat/>
    <w:rsid w:val="00A037AF"/>
    <w:pPr>
      <w:spacing w:line="360" w:lineRule="auto"/>
      <w:ind w:firstLineChars="200" w:firstLine="200"/>
    </w:pPr>
    <w:rPr>
      <w:rFonts w:ascii="华文中宋"/>
      <w:sz w:val="24"/>
      <w:szCs w:val="24"/>
    </w:rPr>
  </w:style>
  <w:style w:type="paragraph" w:customStyle="1" w:styleId="110">
    <w:name w:val="样式 标题 1 + 段前: 1 行"/>
    <w:basedOn w:val="1f"/>
    <w:next w:val="1f"/>
    <w:qFormat/>
    <w:rsid w:val="00A037AF"/>
    <w:pPr>
      <w:keepNext w:val="0"/>
      <w:keepLines w:val="0"/>
      <w:wordWrap w:val="0"/>
      <w:spacing w:beforeLines="100" w:before="240"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fffd"/>
    <w:qFormat/>
    <w:rsid w:val="00A037AF"/>
    <w:pPr>
      <w:adjustRightInd w:val="0"/>
      <w:snapToGrid w:val="0"/>
      <w:spacing w:line="360" w:lineRule="auto"/>
      <w:ind w:firstLineChars="225" w:firstLine="200"/>
    </w:pPr>
    <w:rPr>
      <w:sz w:val="24"/>
    </w:rPr>
  </w:style>
  <w:style w:type="paragraph" w:customStyle="1" w:styleId="3f3">
    <w:name w:val="第3行"/>
    <w:basedOn w:val="afffd"/>
    <w:qFormat/>
    <w:rsid w:val="00A037AF"/>
    <w:pPr>
      <w:spacing w:beforeLines="50" w:afterLines="50" w:line="360" w:lineRule="auto"/>
      <w:jc w:val="center"/>
    </w:pPr>
    <w:rPr>
      <w:rFonts w:ascii="华文中宋" w:eastAsia="华文行楷"/>
      <w:b/>
      <w:sz w:val="48"/>
      <w:szCs w:val="24"/>
    </w:rPr>
  </w:style>
  <w:style w:type="paragraph" w:customStyle="1" w:styleId="BT">
    <w:name w:val="BT"/>
    <w:basedOn w:val="afffd"/>
    <w:qFormat/>
    <w:rsid w:val="00A037AF"/>
    <w:pPr>
      <w:topLinePunct/>
      <w:spacing w:before="160" w:after="60" w:line="312" w:lineRule="exact"/>
      <w:jc w:val="center"/>
    </w:pPr>
    <w:rPr>
      <w:rFonts w:ascii="Cambria Math" w:eastAsia="华文行楷"/>
      <w:kern w:val="21"/>
    </w:rPr>
  </w:style>
  <w:style w:type="paragraph" w:customStyle="1" w:styleId="afffffffffff1">
    <w:name w:val="双签字"/>
    <w:basedOn w:val="afffd"/>
    <w:qFormat/>
    <w:rsid w:val="00A037AF"/>
    <w:pPr>
      <w:adjustRightInd w:val="0"/>
      <w:snapToGrid w:val="0"/>
      <w:spacing w:line="440" w:lineRule="exact"/>
      <w:ind w:leftChars="1200" w:left="1200"/>
    </w:pPr>
    <w:rPr>
      <w:sz w:val="24"/>
    </w:rPr>
  </w:style>
  <w:style w:type="paragraph" w:customStyle="1" w:styleId="1fff">
    <w:name w:val="样式 第一行 + 段前: 1 行"/>
    <w:basedOn w:val="affffffffd"/>
    <w:qFormat/>
    <w:rsid w:val="00A037AF"/>
  </w:style>
  <w:style w:type="paragraph" w:customStyle="1" w:styleId="4GB2312Char">
    <w:name w:val="样式 标题 4 + (西文) 仿宋_GB2312 Char"/>
    <w:basedOn w:val="43"/>
    <w:qFormat/>
    <w:rsid w:val="00A037AF"/>
    <w:pPr>
      <w:keepNext w:val="0"/>
      <w:keepLines w:val="0"/>
      <w:tabs>
        <w:tab w:val="left" w:pos="1200"/>
        <w:tab w:val="left" w:pos="1960"/>
      </w:tabs>
      <w:adjustRightInd/>
      <w:spacing w:before="0" w:after="0" w:line="360" w:lineRule="auto"/>
      <w:ind w:left="2880" w:hanging="360"/>
      <w:textAlignment w:val="auto"/>
    </w:pPr>
    <w:rPr>
      <w:rFonts w:ascii="华文新魏" w:eastAsia="宋体" w:hAnsi="华文新魏"/>
      <w:b w:val="0"/>
      <w:kern w:val="2"/>
      <w:sz w:val="24"/>
      <w:szCs w:val="24"/>
    </w:rPr>
  </w:style>
  <w:style w:type="paragraph" w:customStyle="1" w:styleId="afffffffffff2">
    <w:name w:val="简单回函地址"/>
    <w:basedOn w:val="afffd"/>
    <w:uiPriority w:val="99"/>
    <w:qFormat/>
    <w:rsid w:val="00A037AF"/>
    <w:pPr>
      <w:spacing w:line="360" w:lineRule="auto"/>
    </w:pPr>
  </w:style>
  <w:style w:type="paragraph" w:customStyle="1" w:styleId="afffffffffff3">
    <w:name w:val="正文（不缩）"/>
    <w:basedOn w:val="afffd"/>
    <w:qFormat/>
    <w:rsid w:val="00A037AF"/>
    <w:pPr>
      <w:adjustRightInd w:val="0"/>
      <w:snapToGrid w:val="0"/>
      <w:spacing w:line="360" w:lineRule="auto"/>
      <w:ind w:firstLineChars="240" w:firstLine="504"/>
    </w:pPr>
    <w:rPr>
      <w:rFonts w:ascii="华文中宋" w:hAnsi="华文中宋"/>
      <w:szCs w:val="21"/>
    </w:rPr>
  </w:style>
  <w:style w:type="paragraph" w:customStyle="1" w:styleId="StyleFirstline2chBefore15lineAfter15lineCharCharCharCharChar">
    <w:name w:val="Style First line:  2 ch Before:  1.5 line After:  1.5 line Char Char Char Char Char"/>
    <w:basedOn w:val="afffd"/>
    <w:qFormat/>
    <w:rsid w:val="00A037AF"/>
    <w:pPr>
      <w:spacing w:line="360" w:lineRule="auto"/>
      <w:ind w:firstLineChars="200" w:firstLine="200"/>
    </w:pPr>
    <w:rPr>
      <w:rFonts w:cs="华文中宋"/>
      <w:sz w:val="24"/>
    </w:rPr>
  </w:style>
  <w:style w:type="paragraph" w:customStyle="1" w:styleId="afffffffffff4">
    <w:name w:val="第七行"/>
    <w:basedOn w:val="afffd"/>
    <w:qFormat/>
    <w:rsid w:val="00A037AF"/>
    <w:pPr>
      <w:spacing w:beforeLines="100"/>
      <w:ind w:left="420" w:firstLine="420"/>
    </w:pPr>
    <w:rPr>
      <w:rFonts w:ascii="华文中宋" w:cs="华文中宋"/>
      <w:b/>
      <w:bCs/>
      <w:sz w:val="28"/>
      <w:szCs w:val="28"/>
    </w:rPr>
  </w:style>
  <w:style w:type="paragraph" w:customStyle="1" w:styleId="5522">
    <w:name w:val="样式 正文左缩5 + 左侧:  5 字符 行距: 固定值 22 磅"/>
    <w:basedOn w:val="afffd"/>
    <w:qFormat/>
    <w:rsid w:val="00A037AF"/>
    <w:pPr>
      <w:spacing w:line="360" w:lineRule="auto"/>
      <w:ind w:leftChars="500" w:left="500"/>
    </w:pPr>
    <w:rPr>
      <w:sz w:val="24"/>
    </w:rPr>
  </w:style>
  <w:style w:type="paragraph" w:customStyle="1" w:styleId="afffffffffff5">
    <w:name w:val="第三行"/>
    <w:basedOn w:val="afffd"/>
    <w:qFormat/>
    <w:rsid w:val="00A037AF"/>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1fff0">
    <w:name w:val="+1."/>
    <w:basedOn w:val="affffffffffb"/>
    <w:qFormat/>
    <w:rsid w:val="00A037AF"/>
    <w:pPr>
      <w:ind w:firstLineChars="0" w:firstLine="0"/>
    </w:pPr>
  </w:style>
  <w:style w:type="paragraph" w:customStyle="1" w:styleId="Char1CharCharCharCharChar1CharCharCharCharCharCharChar">
    <w:name w:val="Char1 Char Char Char Char Char1 Char Char Char Char Char Char Char"/>
    <w:basedOn w:val="afffd"/>
    <w:qFormat/>
    <w:rsid w:val="00A037AF"/>
    <w:pPr>
      <w:spacing w:line="360" w:lineRule="auto"/>
      <w:ind w:firstLineChars="200" w:firstLine="200"/>
    </w:pPr>
    <w:rPr>
      <w:rFonts w:ascii="华文中宋" w:hAnsi="华文中宋" w:cs="华文中宋"/>
      <w:sz w:val="24"/>
      <w:szCs w:val="24"/>
    </w:rPr>
  </w:style>
  <w:style w:type="paragraph" w:customStyle="1" w:styleId="76">
    <w:name w:val="样式7"/>
    <w:basedOn w:val="afffd"/>
    <w:link w:val="7Char0"/>
    <w:qFormat/>
    <w:rsid w:val="00A037AF"/>
    <w:pPr>
      <w:tabs>
        <w:tab w:val="left" w:pos="1507"/>
      </w:tabs>
      <w:spacing w:line="500" w:lineRule="exact"/>
      <w:ind w:left="994" w:hanging="567"/>
      <w:outlineLvl w:val="0"/>
    </w:pPr>
    <w:rPr>
      <w:rFonts w:ascii="华文中宋" w:hAnsi="华文中宋" w:cs="华文中宋"/>
      <w:b/>
      <w:bCs/>
      <w:sz w:val="24"/>
      <w:szCs w:val="24"/>
    </w:rPr>
  </w:style>
  <w:style w:type="paragraph" w:customStyle="1" w:styleId="4c">
    <w:name w:val="标题4"/>
    <w:basedOn w:val="afffd"/>
    <w:qFormat/>
    <w:rsid w:val="00A037AF"/>
    <w:pPr>
      <w:spacing w:line="560" w:lineRule="exact"/>
    </w:pPr>
    <w:rPr>
      <w:rFonts w:ascii="Cambria" w:hAnsi="Cambria"/>
      <w:sz w:val="28"/>
      <w:szCs w:val="28"/>
    </w:rPr>
  </w:style>
  <w:style w:type="paragraph" w:customStyle="1" w:styleId="21051">
    <w:name w:val="样式 样式 标题 2 + (符号) 宋体 非加粗 段前: 1 行 段后: 0.5 行 + 加粗"/>
    <w:basedOn w:val="21052"/>
    <w:qFormat/>
    <w:rsid w:val="00A037AF"/>
    <w:rPr>
      <w:b w:val="0"/>
      <w:bCs w:val="0"/>
    </w:rPr>
  </w:style>
  <w:style w:type="paragraph" w:customStyle="1" w:styleId="21052">
    <w:name w:val="样式 标题 2 + (符号) 宋体 非加粗 段前: 1 行 段后: 0.5 行"/>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fffd"/>
    <w:next w:val="afffd"/>
    <w:qFormat/>
    <w:rsid w:val="00A037AF"/>
    <w:pPr>
      <w:spacing w:line="430" w:lineRule="exact"/>
      <w:ind w:leftChars="507" w:left="1155" w:firstLineChars="2" w:hanging="210"/>
    </w:pPr>
    <w:rPr>
      <w:color w:val="FF0000"/>
      <w:sz w:val="24"/>
    </w:rPr>
  </w:style>
  <w:style w:type="paragraph" w:customStyle="1" w:styleId="83">
    <w:name w:val="第8行"/>
    <w:basedOn w:val="afffd"/>
    <w:qFormat/>
    <w:rsid w:val="00A037AF"/>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fffd"/>
    <w:qFormat/>
    <w:rsid w:val="00A037AF"/>
    <w:rPr>
      <w:sz w:val="24"/>
      <w:szCs w:val="24"/>
    </w:rPr>
  </w:style>
  <w:style w:type="paragraph" w:customStyle="1" w:styleId="1fff1">
    <w:name w:val="样式 标题 1 + 居中"/>
    <w:basedOn w:val="1f"/>
    <w:qFormat/>
    <w:rsid w:val="00A037AF"/>
    <w:pPr>
      <w:tabs>
        <w:tab w:val="left" w:pos="425"/>
      </w:tabs>
      <w:adjustRightInd w:val="0"/>
      <w:spacing w:before="480" w:after="360"/>
      <w:ind w:left="425" w:hanging="425"/>
      <w:textAlignment w:val="baseline"/>
    </w:pPr>
    <w:rPr>
      <w:rFonts w:ascii="EU-F1" w:eastAsia="华文行楷" w:hAnsi="EU-F1" w:cs="EU-F1"/>
      <w:kern w:val="0"/>
      <w:sz w:val="36"/>
      <w:szCs w:val="20"/>
    </w:rPr>
  </w:style>
  <w:style w:type="paragraph" w:customStyle="1" w:styleId="afffffffffff6">
    <w:name w:val="第八行"/>
    <w:basedOn w:val="afffd"/>
    <w:qFormat/>
    <w:rsid w:val="00A037AF"/>
    <w:pPr>
      <w:spacing w:beforeLines="100"/>
      <w:jc w:val="center"/>
    </w:pPr>
    <w:rPr>
      <w:rFonts w:ascii="华文中宋" w:cs="华文中宋"/>
      <w:b/>
      <w:bCs/>
      <w:sz w:val="28"/>
      <w:szCs w:val="28"/>
    </w:rPr>
  </w:style>
  <w:style w:type="paragraph" w:customStyle="1" w:styleId="2ff5">
    <w:name w:val="2"/>
    <w:basedOn w:val="afffd"/>
    <w:next w:val="afffd"/>
    <w:qFormat/>
    <w:rsid w:val="00A037AF"/>
    <w:pPr>
      <w:spacing w:line="540" w:lineRule="exact"/>
      <w:ind w:firstLine="510"/>
    </w:pPr>
    <w:rPr>
      <w:bCs/>
      <w:sz w:val="24"/>
    </w:rPr>
  </w:style>
  <w:style w:type="paragraph" w:customStyle="1" w:styleId="378020">
    <w:name w:val="样式 标题 3 + (中文) 黑体 小四 非加粗 段前: 7.8 磅 段后: 0 磅 行距: 固定值 20 磅"/>
    <w:basedOn w:val="38"/>
    <w:qFormat/>
    <w:rsid w:val="00A037AF"/>
    <w:pPr>
      <w:autoSpaceDE/>
      <w:autoSpaceDN/>
      <w:adjustRightInd/>
      <w:spacing w:before="0" w:after="0" w:line="400" w:lineRule="exact"/>
      <w:jc w:val="both"/>
    </w:pPr>
    <w:rPr>
      <w:rFonts w:ascii="华文中宋" w:eastAsia="华文行楷" w:hAnsi="华文中宋" w:cs="华文中宋"/>
      <w:kern w:val="2"/>
      <w:u w:val="none"/>
    </w:rPr>
  </w:style>
  <w:style w:type="paragraph" w:customStyle="1" w:styleId="LL2">
    <w:name w:val="LL2"/>
    <w:basedOn w:val="LL"/>
    <w:qFormat/>
    <w:rsid w:val="00A037AF"/>
    <w:pPr>
      <w:ind w:left="1985" w:hanging="425"/>
    </w:pPr>
  </w:style>
  <w:style w:type="paragraph" w:customStyle="1" w:styleId="LL">
    <w:name w:val="LL"/>
    <w:basedOn w:val="f17hichaf0dbchaf17cgridl"/>
    <w:qFormat/>
    <w:rsid w:val="00A037AF"/>
    <w:pPr>
      <w:spacing w:before="60" w:after="60" w:line="360" w:lineRule="atLeast"/>
      <w:ind w:left="1560"/>
      <w:jc w:val="both"/>
    </w:pPr>
    <w:rPr>
      <w:spacing w:val="5"/>
      <w:sz w:val="24"/>
      <w:szCs w:val="24"/>
      <w:lang w:val="en-US"/>
    </w:rPr>
  </w:style>
  <w:style w:type="paragraph" w:customStyle="1" w:styleId="afffffffffff7">
    <w:name w:val="封面日期"/>
    <w:basedOn w:val="affff5"/>
    <w:qFormat/>
    <w:rsid w:val="00A037AF"/>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ffff8">
    <w:name w:val="封底"/>
    <w:basedOn w:val="afffd"/>
    <w:qFormat/>
    <w:rsid w:val="00A037AF"/>
    <w:pPr>
      <w:spacing w:line="360" w:lineRule="auto"/>
      <w:jc w:val="center"/>
    </w:pPr>
    <w:rPr>
      <w:rFonts w:ascii="华文中宋"/>
      <w:color w:val="000000"/>
      <w:spacing w:val="24"/>
      <w:sz w:val="30"/>
      <w:szCs w:val="30"/>
    </w:rPr>
  </w:style>
  <w:style w:type="paragraph" w:customStyle="1" w:styleId="2ff6">
    <w:name w:val="样式 标题 2 + 非加粗"/>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fffd"/>
    <w:qFormat/>
    <w:rsid w:val="00A037AF"/>
    <w:pPr>
      <w:tabs>
        <w:tab w:val="left" w:pos="993"/>
      </w:tabs>
      <w:spacing w:line="480" w:lineRule="exact"/>
      <w:outlineLvl w:val="4"/>
    </w:pPr>
    <w:rPr>
      <w:rFonts w:eastAsia="Tahoma" w:cs="华文中宋"/>
      <w:sz w:val="24"/>
    </w:rPr>
  </w:style>
  <w:style w:type="paragraph" w:customStyle="1" w:styleId="CharCharCharCharChar">
    <w:name w:val="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ff9">
    <w:name w:val="正文（缩进）"/>
    <w:basedOn w:val="afffd"/>
    <w:qFormat/>
    <w:rsid w:val="00A037AF"/>
    <w:pPr>
      <w:adjustRightInd w:val="0"/>
      <w:snapToGrid w:val="0"/>
      <w:spacing w:line="360" w:lineRule="auto"/>
      <w:ind w:firstLineChars="200" w:firstLine="200"/>
    </w:pPr>
    <w:rPr>
      <w:rFonts w:ascii="华文中宋" w:hAnsi="华文中宋"/>
      <w:szCs w:val="21"/>
    </w:rPr>
  </w:style>
  <w:style w:type="paragraph" w:customStyle="1" w:styleId="1fff2">
    <w:name w:val="表格样式1"/>
    <w:basedOn w:val="afffd"/>
    <w:qFormat/>
    <w:rsid w:val="00A037AF"/>
    <w:pPr>
      <w:adjustRightInd w:val="0"/>
      <w:snapToGrid w:val="0"/>
      <w:spacing w:before="40" w:after="40"/>
      <w:ind w:leftChars="507" w:left="507" w:firstLineChars="2" w:firstLine="2"/>
      <w:textAlignment w:val="baseline"/>
    </w:pPr>
    <w:rPr>
      <w:rFonts w:ascii="华文中宋" w:hAnsi="华文中宋"/>
      <w:snapToGrid w:val="0"/>
      <w:color w:val="000000"/>
      <w:kern w:val="0"/>
      <w:szCs w:val="21"/>
    </w:rPr>
  </w:style>
  <w:style w:type="paragraph" w:customStyle="1" w:styleId="CharCharChar0">
    <w:name w:val="正文文字 Char Char Char"/>
    <w:basedOn w:val="afffd"/>
    <w:qFormat/>
    <w:rsid w:val="00A037AF"/>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fffd"/>
    <w:qFormat/>
    <w:rsid w:val="00A037AF"/>
    <w:pPr>
      <w:spacing w:line="360" w:lineRule="auto"/>
      <w:ind w:leftChars="500" w:left="500"/>
    </w:pPr>
    <w:rPr>
      <w:rFonts w:ascii="华文中宋"/>
      <w:b/>
      <w:bCs/>
      <w:spacing w:val="52"/>
      <w:sz w:val="28"/>
      <w:szCs w:val="28"/>
    </w:rPr>
  </w:style>
  <w:style w:type="paragraph" w:customStyle="1" w:styleId="afffffffffffa">
    <w:name w:val="小四表格"/>
    <w:basedOn w:val="afffd"/>
    <w:qFormat/>
    <w:rsid w:val="00A037AF"/>
    <w:pPr>
      <w:adjustRightInd w:val="0"/>
      <w:snapToGrid w:val="0"/>
      <w:spacing w:line="440" w:lineRule="exact"/>
    </w:pPr>
    <w:rPr>
      <w:snapToGrid w:val="0"/>
      <w:kern w:val="0"/>
      <w:sz w:val="24"/>
    </w:rPr>
  </w:style>
  <w:style w:type="paragraph" w:customStyle="1" w:styleId="5Char4">
    <w:name w:val="正文左缩5 Char"/>
    <w:basedOn w:val="afffd"/>
    <w:qFormat/>
    <w:rsid w:val="00A037AF"/>
    <w:pPr>
      <w:spacing w:line="360" w:lineRule="auto"/>
      <w:ind w:leftChars="500" w:left="500"/>
    </w:pPr>
    <w:rPr>
      <w:rFonts w:ascii="华文中宋"/>
      <w:sz w:val="24"/>
      <w:szCs w:val="24"/>
    </w:rPr>
  </w:style>
  <w:style w:type="paragraph" w:customStyle="1" w:styleId="afffffffffffb">
    <w:name w:val="横表格"/>
    <w:basedOn w:val="afffd"/>
    <w:qFormat/>
    <w:rsid w:val="00A037AF"/>
    <w:pPr>
      <w:jc w:val="center"/>
    </w:pPr>
    <w:rPr>
      <w:rFonts w:ascii="华文中宋"/>
      <w:color w:val="000000"/>
      <w:szCs w:val="21"/>
    </w:rPr>
  </w:style>
  <w:style w:type="paragraph" w:customStyle="1" w:styleId="11111">
    <w:name w:val="11111"/>
    <w:basedOn w:val="39"/>
    <w:qFormat/>
    <w:rsid w:val="00A037AF"/>
    <w:pPr>
      <w:spacing w:after="0" w:line="500" w:lineRule="exact"/>
      <w:ind w:leftChars="0" w:left="0"/>
    </w:pPr>
    <w:rPr>
      <w:rFonts w:ascii="华文中宋" w:hAnsi="华文中宋"/>
      <w:sz w:val="24"/>
      <w:szCs w:val="24"/>
    </w:rPr>
  </w:style>
  <w:style w:type="paragraph" w:customStyle="1" w:styleId="NNN">
    <w:name w:val="NNN"/>
    <w:basedOn w:val="NN0"/>
    <w:qFormat/>
    <w:rsid w:val="00A037AF"/>
    <w:pPr>
      <w:tabs>
        <w:tab w:val="left" w:pos="1134"/>
      </w:tabs>
      <w:spacing w:before="60" w:after="60"/>
      <w:ind w:left="1361" w:hanging="227"/>
    </w:pPr>
    <w:rPr>
      <w:rFonts w:ascii="Cambria" w:hAnsi="Cambria"/>
      <w:lang w:val="zh-CN"/>
    </w:rPr>
  </w:style>
  <w:style w:type="paragraph" w:customStyle="1" w:styleId="2ff7">
    <w:name w:val="封面2"/>
    <w:basedOn w:val="afffd"/>
    <w:qFormat/>
    <w:rsid w:val="00A037AF"/>
    <w:pPr>
      <w:spacing w:line="360" w:lineRule="auto"/>
      <w:jc w:val="center"/>
    </w:pPr>
    <w:rPr>
      <w:rFonts w:ascii="Tahoma" w:eastAsia="Tahoma"/>
      <w:b/>
      <w:bCs/>
      <w:color w:val="000000"/>
      <w:spacing w:val="200"/>
      <w:sz w:val="72"/>
      <w:szCs w:val="72"/>
    </w:rPr>
  </w:style>
  <w:style w:type="paragraph" w:customStyle="1" w:styleId="1fff3">
    <w:name w:val="+标题1"/>
    <w:basedOn w:val="1f"/>
    <w:qFormat/>
    <w:rsid w:val="00A037AF"/>
    <w:pPr>
      <w:keepNext w:val="0"/>
      <w:keepLines w:val="0"/>
      <w:pageBreakBefore/>
      <w:spacing w:before="240" w:after="240" w:line="360" w:lineRule="auto"/>
      <w:ind w:left="900" w:right="240" w:hanging="420"/>
    </w:pPr>
    <w:rPr>
      <w:rFonts w:ascii="华文中宋" w:eastAsia="华文行楷" w:hAnsi="华文中宋"/>
      <w:color w:val="000000"/>
      <w:kern w:val="32"/>
      <w:sz w:val="32"/>
      <w:szCs w:val="32"/>
    </w:rPr>
  </w:style>
  <w:style w:type="paragraph" w:customStyle="1" w:styleId="4d">
    <w:name w:val="样式 标题 4 + 宋体"/>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afffffffffffc">
    <w:name w:val="单位"/>
    <w:basedOn w:val="afffd"/>
    <w:uiPriority w:val="99"/>
    <w:qFormat/>
    <w:rsid w:val="00A037AF"/>
    <w:pPr>
      <w:adjustRightInd w:val="0"/>
      <w:snapToGrid w:val="0"/>
      <w:spacing w:line="430" w:lineRule="exact"/>
      <w:ind w:firstLine="113"/>
    </w:pPr>
    <w:rPr>
      <w:sz w:val="24"/>
    </w:rPr>
  </w:style>
  <w:style w:type="paragraph" w:customStyle="1" w:styleId="afffffffffffd">
    <w:name w:val="格式"/>
    <w:basedOn w:val="afffd"/>
    <w:qFormat/>
    <w:rsid w:val="00A037AF"/>
    <w:pPr>
      <w:spacing w:line="360" w:lineRule="auto"/>
      <w:jc w:val="center"/>
    </w:pPr>
    <w:rPr>
      <w:rFonts w:ascii="华文中宋"/>
      <w:b/>
      <w:sz w:val="24"/>
      <w:szCs w:val="24"/>
    </w:rPr>
  </w:style>
  <w:style w:type="paragraph" w:customStyle="1" w:styleId="DA4B1E4DBA9C4FF491B1260221B2A7BA">
    <w:name w:val="DA4B1E4DBA9C4FF491B1260221B2A7BA"/>
    <w:qFormat/>
    <w:rsid w:val="00A037AF"/>
    <w:pPr>
      <w:spacing w:after="200" w:line="276" w:lineRule="auto"/>
    </w:pPr>
    <w:rPr>
      <w:rFonts w:ascii="MT-Extra" w:eastAsia="宋体" w:hAnsi="MT-Extra" w:cs="Times New Roman"/>
      <w:kern w:val="0"/>
      <w:sz w:val="22"/>
      <w:lang w:eastAsia="en-US"/>
    </w:rPr>
  </w:style>
  <w:style w:type="paragraph" w:customStyle="1" w:styleId="112">
    <w:name w:val="1.1"/>
    <w:basedOn w:val="afffd"/>
    <w:qFormat/>
    <w:rsid w:val="00A037AF"/>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fffd"/>
    <w:qFormat/>
    <w:rsid w:val="00A037AF"/>
    <w:rPr>
      <w:rFonts w:ascii="华文中宋"/>
      <w:color w:val="000000"/>
      <w:sz w:val="18"/>
      <w:szCs w:val="24"/>
    </w:rPr>
  </w:style>
  <w:style w:type="paragraph" w:customStyle="1" w:styleId="93">
    <w:name w:val="样式9"/>
    <w:basedOn w:val="64"/>
    <w:link w:val="9Char0"/>
    <w:qFormat/>
    <w:rsid w:val="00A037AF"/>
    <w:pPr>
      <w:spacing w:beforeLines="30" w:afterLines="30"/>
    </w:pPr>
    <w:rPr>
      <w:b w:val="0"/>
    </w:rPr>
  </w:style>
  <w:style w:type="paragraph" w:customStyle="1" w:styleId="64">
    <w:name w:val="样式6"/>
    <w:basedOn w:val="afffd"/>
    <w:link w:val="6Char3"/>
    <w:qFormat/>
    <w:rsid w:val="00A037AF"/>
    <w:pPr>
      <w:spacing w:beforeLines="50" w:afterLines="50"/>
    </w:pPr>
    <w:rPr>
      <w:rFonts w:ascii="楷体_GB2312" w:eastAsia="楷体_GB2312"/>
      <w:b/>
      <w:bCs/>
      <w:sz w:val="32"/>
      <w:szCs w:val="24"/>
    </w:rPr>
  </w:style>
  <w:style w:type="paragraph" w:customStyle="1" w:styleId="150">
    <w:name w:val="样式15"/>
    <w:basedOn w:val="afffd"/>
    <w:qFormat/>
    <w:rsid w:val="00A037AF"/>
    <w:pPr>
      <w:overflowPunct w:val="0"/>
      <w:adjustRightInd w:val="0"/>
    </w:pPr>
    <w:rPr>
      <w:rFonts w:eastAsia="楷体_GB2312"/>
      <w:sz w:val="24"/>
      <w:szCs w:val="24"/>
    </w:rPr>
  </w:style>
  <w:style w:type="paragraph" w:customStyle="1" w:styleId="contentarticle">
    <w:name w:val="contentarticle"/>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fffd"/>
    <w:qFormat/>
    <w:rsid w:val="00A037AF"/>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afffffffffffe">
    <w:name w:val="a)"/>
    <w:basedOn w:val="6"/>
    <w:qFormat/>
    <w:rsid w:val="00A037AF"/>
    <w:pPr>
      <w:keepNext w:val="0"/>
      <w:keepLines w:val="0"/>
      <w:tabs>
        <w:tab w:val="left" w:pos="4320"/>
      </w:tabs>
      <w:adjustRightInd/>
      <w:spacing w:before="0" w:after="0" w:line="360" w:lineRule="auto"/>
      <w:ind w:leftChars="500" w:left="700" w:hangingChars="200" w:hanging="200"/>
      <w:textAlignment w:val="auto"/>
    </w:pPr>
    <w:rPr>
      <w:rFonts w:ascii="华文中宋" w:eastAsia="宋体" w:hAnsi="华文中宋"/>
      <w:b w:val="0"/>
      <w:bCs/>
      <w:snapToGrid w:val="0"/>
      <w:szCs w:val="24"/>
    </w:rPr>
  </w:style>
  <w:style w:type="paragraph" w:customStyle="1" w:styleId="biao">
    <w:name w:val="biao"/>
    <w:basedOn w:val="BT3"/>
    <w:qFormat/>
    <w:rsid w:val="00A037AF"/>
    <w:pPr>
      <w:ind w:left="0" w:firstLine="0"/>
    </w:pPr>
    <w:rPr>
      <w:spacing w:val="0"/>
    </w:rPr>
  </w:style>
  <w:style w:type="paragraph" w:customStyle="1" w:styleId="BT3">
    <w:name w:val="BT3"/>
    <w:basedOn w:val="f17hichaf0dbchaf17cgridl"/>
    <w:qFormat/>
    <w:rsid w:val="00A037AF"/>
    <w:pPr>
      <w:tabs>
        <w:tab w:val="left" w:pos="0"/>
      </w:tabs>
      <w:spacing w:before="60" w:after="60" w:line="360" w:lineRule="atLeast"/>
      <w:ind w:left="1134" w:hanging="1134"/>
      <w:jc w:val="both"/>
    </w:pPr>
    <w:rPr>
      <w:spacing w:val="5"/>
      <w:sz w:val="24"/>
      <w:szCs w:val="24"/>
      <w:lang w:val="en-US"/>
    </w:rPr>
  </w:style>
  <w:style w:type="paragraph" w:customStyle="1" w:styleId="1fff4">
    <w:name w:val="正文1"/>
    <w:basedOn w:val="afffd"/>
    <w:uiPriority w:val="99"/>
    <w:qFormat/>
    <w:rsid w:val="00A037AF"/>
    <w:pPr>
      <w:spacing w:line="360" w:lineRule="auto"/>
      <w:ind w:leftChars="300" w:left="300"/>
    </w:pPr>
    <w:rPr>
      <w:rFonts w:ascii="华文中宋"/>
      <w:color w:val="000000"/>
      <w:sz w:val="24"/>
      <w:szCs w:val="24"/>
    </w:rPr>
  </w:style>
  <w:style w:type="paragraph" w:customStyle="1" w:styleId="LK4">
    <w:name w:val="LK4"/>
    <w:basedOn w:val="afffd"/>
    <w:qFormat/>
    <w:rsid w:val="00A037AF"/>
    <w:pPr>
      <w:spacing w:line="360" w:lineRule="auto"/>
      <w:jc w:val="center"/>
    </w:pPr>
    <w:rPr>
      <w:rFonts w:ascii="华文中宋"/>
      <w:b/>
      <w:color w:val="000000"/>
      <w:spacing w:val="60"/>
      <w:sz w:val="72"/>
      <w:szCs w:val="72"/>
    </w:rPr>
  </w:style>
  <w:style w:type="paragraph" w:customStyle="1" w:styleId="074">
    <w:name w:val="正文缩进0.74"/>
    <w:basedOn w:val="afffd"/>
    <w:qFormat/>
    <w:rsid w:val="00A037AF"/>
    <w:pPr>
      <w:spacing w:line="240" w:lineRule="atLeast"/>
      <w:ind w:firstLine="420"/>
    </w:pPr>
    <w:rPr>
      <w:szCs w:val="21"/>
    </w:rPr>
  </w:style>
  <w:style w:type="paragraph" w:customStyle="1" w:styleId="6TimesNewRoman">
    <w:name w:val="样式 标题 6 + Times New Roman 五号 自动设置"/>
    <w:basedOn w:val="6"/>
    <w:qFormat/>
    <w:rsid w:val="00A037AF"/>
    <w:pPr>
      <w:keepNext w:val="0"/>
      <w:keepLines w:val="0"/>
      <w:tabs>
        <w:tab w:val="left" w:pos="567"/>
      </w:tabs>
      <w:snapToGrid w:val="0"/>
      <w:spacing w:before="0" w:after="0" w:line="360" w:lineRule="auto"/>
      <w:ind w:left="4320" w:firstLine="482"/>
      <w:textAlignment w:val="auto"/>
    </w:pPr>
    <w:rPr>
      <w:rFonts w:ascii="EU-F1" w:eastAsia="宋体" w:hAnsi="EU-F1"/>
      <w:b w:val="0"/>
      <w:kern w:val="2"/>
      <w:sz w:val="21"/>
      <w:szCs w:val="24"/>
    </w:rPr>
  </w:style>
  <w:style w:type="paragraph" w:customStyle="1" w:styleId="211">
    <w:name w:val="样式 样式 样式 样式 样式 样式 样式 样式 样式 样式 样式 标题 2 + 段前: 1 行 + 段前: 1 行 + 段前: ..."/>
    <w:basedOn w:val="afffd"/>
    <w:qFormat/>
    <w:rsid w:val="00A037AF"/>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Normalk">
    <w:name w:val="Normalk"/>
    <w:basedOn w:val="afffd"/>
    <w:qFormat/>
    <w:rsid w:val="00A037AF"/>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fffd"/>
    <w:qFormat/>
    <w:rsid w:val="00A037AF"/>
    <w:pPr>
      <w:spacing w:beforeLines="50" w:afterLines="50"/>
      <w:jc w:val="center"/>
    </w:pPr>
    <w:rPr>
      <w:rFonts w:ascii="华文行楷" w:eastAsia="华文行楷"/>
      <w:spacing w:val="200"/>
      <w:sz w:val="44"/>
      <w:szCs w:val="44"/>
    </w:rPr>
  </w:style>
  <w:style w:type="paragraph" w:customStyle="1" w:styleId="affffffffffff">
    <w:name w:val="文件名"/>
    <w:basedOn w:val="afffd"/>
    <w:qFormat/>
    <w:rsid w:val="00A037AF"/>
    <w:pPr>
      <w:tabs>
        <w:tab w:val="left" w:pos="987"/>
      </w:tabs>
      <w:spacing w:beforeLines="50" w:afterLines="50" w:line="360" w:lineRule="auto"/>
      <w:ind w:left="1134" w:hanging="567"/>
      <w:jc w:val="center"/>
    </w:pPr>
    <w:rPr>
      <w:rFonts w:ascii="华文中宋"/>
      <w:b/>
      <w:sz w:val="28"/>
      <w:szCs w:val="28"/>
    </w:rPr>
  </w:style>
  <w:style w:type="paragraph" w:customStyle="1" w:styleId="affffffffffff0">
    <w:name w:val="自动更正"/>
    <w:rsid w:val="00A037AF"/>
    <w:pPr>
      <w:widowControl w:val="0"/>
      <w:jc w:val="both"/>
    </w:pPr>
    <w:rPr>
      <w:rFonts w:ascii="Times New Roman" w:eastAsia="宋体" w:hAnsi="Times New Roman" w:cs="Times New Roman"/>
      <w:szCs w:val="20"/>
    </w:rPr>
  </w:style>
  <w:style w:type="paragraph" w:customStyle="1" w:styleId="affffffffffff1">
    <w:name w:val="样式 横表格 + 两端对齐"/>
    <w:basedOn w:val="afffffffffffb"/>
    <w:qFormat/>
    <w:rsid w:val="00A037AF"/>
    <w:pPr>
      <w:tabs>
        <w:tab w:val="left" w:pos="960"/>
      </w:tabs>
      <w:adjustRightInd w:val="0"/>
      <w:spacing w:line="360" w:lineRule="exact"/>
      <w:jc w:val="both"/>
      <w:textAlignment w:val="baseline"/>
    </w:pPr>
    <w:rPr>
      <w:rFonts w:ascii="EU-F1"/>
      <w:color w:val="auto"/>
      <w:szCs w:val="20"/>
    </w:rPr>
  </w:style>
  <w:style w:type="paragraph" w:customStyle="1" w:styleId="3f4">
    <w:name w:val="+标题3"/>
    <w:basedOn w:val="38"/>
    <w:qFormat/>
    <w:rsid w:val="00A037AF"/>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CharCharCharCharCharChar">
    <w:name w:val="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ff8">
    <w:name w:val="表格2"/>
    <w:basedOn w:val="afffd"/>
    <w:qFormat/>
    <w:rsid w:val="00A037AF"/>
    <w:pPr>
      <w:spacing w:line="400" w:lineRule="exact"/>
      <w:jc w:val="center"/>
    </w:pPr>
    <w:rPr>
      <w:rFonts w:ascii="华文中宋" w:hAnsi="华文中宋"/>
    </w:rPr>
  </w:style>
  <w:style w:type="paragraph" w:customStyle="1" w:styleId="affffffffffff2">
    <w:name w:val="目录"/>
    <w:basedOn w:val="1f8"/>
    <w:link w:val="Charffa"/>
    <w:qFormat/>
    <w:rsid w:val="00A037AF"/>
    <w:pPr>
      <w:tabs>
        <w:tab w:val="clear" w:pos="1050"/>
        <w:tab w:val="clear" w:pos="8937"/>
        <w:tab w:val="right" w:leader="dot" w:pos="9120"/>
      </w:tabs>
      <w:spacing w:beforeLines="100" w:afterLines="50"/>
      <w:jc w:val="center"/>
    </w:pPr>
    <w:rPr>
      <w:rFonts w:ascii="华文中宋" w:hAnsi="MT-Extra"/>
      <w:b w:val="0"/>
      <w:bCs/>
      <w:caps/>
      <w:spacing w:val="120"/>
      <w:sz w:val="32"/>
      <w:szCs w:val="32"/>
    </w:rPr>
  </w:style>
  <w:style w:type="paragraph" w:customStyle="1" w:styleId="405105">
    <w:name w:val="样式 样式 标题 4 + 段前: 0.5 行1 + 段前: 0.5 行"/>
    <w:basedOn w:val="afffd"/>
    <w:qFormat/>
    <w:rsid w:val="00A037AF"/>
    <w:pPr>
      <w:spacing w:beforeLines="50" w:line="360" w:lineRule="auto"/>
      <w:ind w:firstLineChars="200" w:firstLine="480"/>
      <w:outlineLvl w:val="3"/>
    </w:pPr>
    <w:rPr>
      <w:rFonts w:ascii="华文中宋" w:hAnsi="华文中宋" w:cs="华文中宋"/>
      <w:sz w:val="24"/>
    </w:rPr>
  </w:style>
  <w:style w:type="paragraph" w:customStyle="1" w:styleId="169152">
    <w:name w:val="样式 样式 小四 左侧:  1.69 厘米 行距: 1.5 倍行距 + 首行缩进:  2 字符"/>
    <w:basedOn w:val="afffd"/>
    <w:qFormat/>
    <w:rsid w:val="00A037AF"/>
    <w:pPr>
      <w:spacing w:line="360" w:lineRule="auto"/>
      <w:ind w:firstLineChars="200" w:firstLine="200"/>
    </w:pPr>
    <w:rPr>
      <w:rFonts w:cs="华文中宋"/>
      <w:color w:val="000000"/>
      <w:sz w:val="24"/>
    </w:rPr>
  </w:style>
  <w:style w:type="paragraph" w:customStyle="1" w:styleId="affffffffffff3">
    <w:name w:val="黑体表名"/>
    <w:basedOn w:val="afffd"/>
    <w:qFormat/>
    <w:rsid w:val="00A037AF"/>
    <w:pPr>
      <w:tabs>
        <w:tab w:val="left" w:pos="1582"/>
      </w:tabs>
      <w:adjustRightInd w:val="0"/>
      <w:snapToGrid w:val="0"/>
      <w:spacing w:before="50" w:line="360" w:lineRule="auto"/>
      <w:ind w:firstLineChars="100" w:firstLine="100"/>
      <w:jc w:val="left"/>
    </w:pPr>
    <w:rPr>
      <w:rFonts w:ascii="华文中宋" w:hAnsi="华文中宋"/>
      <w:sz w:val="24"/>
    </w:rPr>
  </w:style>
  <w:style w:type="paragraph" w:customStyle="1" w:styleId="1fff5">
    <w:name w:val="样式 表格 + 两端对齐1"/>
    <w:basedOn w:val="afffffffff2"/>
    <w:rsid w:val="00A037AF"/>
    <w:pPr>
      <w:spacing w:line="400" w:lineRule="exact"/>
      <w:jc w:val="both"/>
    </w:pPr>
    <w:rPr>
      <w:rFonts w:ascii="华文中宋" w:cs="华文中宋"/>
      <w:color w:val="auto"/>
      <w:szCs w:val="20"/>
    </w:rPr>
  </w:style>
  <w:style w:type="paragraph" w:customStyle="1" w:styleId="affffffffffff4">
    <w:name w:val="分卷标题"/>
    <w:basedOn w:val="affff5"/>
    <w:qFormat/>
    <w:rsid w:val="00A037AF"/>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ffff5">
    <w:name w:val="表内小字"/>
    <w:basedOn w:val="afffd"/>
    <w:qFormat/>
    <w:rsid w:val="00A037AF"/>
    <w:pPr>
      <w:tabs>
        <w:tab w:val="left" w:pos="7560"/>
      </w:tabs>
      <w:spacing w:line="40" w:lineRule="atLeast"/>
      <w:jc w:val="center"/>
    </w:pPr>
    <w:rPr>
      <w:bCs/>
      <w:color w:val="008000"/>
      <w:sz w:val="18"/>
      <w:szCs w:val="18"/>
    </w:rPr>
  </w:style>
  <w:style w:type="paragraph" w:customStyle="1" w:styleId="210">
    <w:name w:val="正文文本 21"/>
    <w:basedOn w:val="afffd"/>
    <w:qFormat/>
    <w:rsid w:val="00A037AF"/>
    <w:pPr>
      <w:spacing w:line="430" w:lineRule="exact"/>
    </w:pPr>
    <w:rPr>
      <w:rFonts w:eastAsia="黑体"/>
    </w:rPr>
  </w:style>
  <w:style w:type="paragraph" w:customStyle="1" w:styleId="5b">
    <w:name w:val="表格小5"/>
    <w:basedOn w:val="afffd"/>
    <w:qFormat/>
    <w:rsid w:val="00A037AF"/>
    <w:pPr>
      <w:spacing w:line="400" w:lineRule="exact"/>
      <w:jc w:val="center"/>
    </w:pPr>
    <w:rPr>
      <w:rFonts w:ascii="华文中宋"/>
      <w:color w:val="000000"/>
      <w:sz w:val="18"/>
      <w:szCs w:val="24"/>
    </w:rPr>
  </w:style>
  <w:style w:type="paragraph" w:customStyle="1" w:styleId="1fff6">
    <w:name w:val="编号1"/>
    <w:basedOn w:val="afffd"/>
    <w:qFormat/>
    <w:rsid w:val="00A037AF"/>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8"/>
    <w:uiPriority w:val="99"/>
    <w:qFormat/>
    <w:rsid w:val="00A037AF"/>
    <w:pPr>
      <w:keepNext w:val="0"/>
      <w:keepLines w:val="0"/>
      <w:tabs>
        <w:tab w:val="left" w:pos="1080"/>
      </w:tabs>
      <w:autoSpaceDE/>
      <w:autoSpaceDN/>
      <w:adjustRightInd/>
      <w:spacing w:beforeLines="50" w:after="0" w:line="360" w:lineRule="auto"/>
      <w:ind w:left="1080" w:hangingChars="450" w:hanging="1080"/>
      <w:jc w:val="both"/>
    </w:pPr>
    <w:rPr>
      <w:rFonts w:ascii="Calibri"/>
      <w:b w:val="0"/>
      <w:kern w:val="2"/>
      <w:szCs w:val="24"/>
      <w:u w:val="none"/>
    </w:rPr>
  </w:style>
  <w:style w:type="paragraph" w:customStyle="1" w:styleId="affffffffffff6">
    <w:name w:val="总目录"/>
    <w:basedOn w:val="afffd"/>
    <w:qFormat/>
    <w:rsid w:val="00A037AF"/>
    <w:pPr>
      <w:spacing w:line="360" w:lineRule="auto"/>
      <w:ind w:leftChars="800" w:left="800"/>
      <w:jc w:val="left"/>
    </w:pPr>
    <w:rPr>
      <w:rFonts w:ascii="华文中宋" w:cs="华文中宋"/>
      <w:sz w:val="30"/>
      <w:szCs w:val="30"/>
    </w:rPr>
  </w:style>
  <w:style w:type="paragraph" w:customStyle="1" w:styleId="550">
    <w:name w:val="样式 正文左缩5 + 左侧:  5 字符"/>
    <w:basedOn w:val="afffd"/>
    <w:qFormat/>
    <w:rsid w:val="00A037AF"/>
    <w:pPr>
      <w:spacing w:line="360" w:lineRule="auto"/>
      <w:ind w:leftChars="500" w:left="500"/>
    </w:pPr>
    <w:rPr>
      <w:rFonts w:cs="华文中宋"/>
      <w:sz w:val="24"/>
    </w:rPr>
  </w:style>
  <w:style w:type="paragraph" w:customStyle="1" w:styleId="3050">
    <w:name w:val="样式 样式 标题 3 + 段前: 0.5 行 +"/>
    <w:basedOn w:val="305"/>
    <w:qFormat/>
    <w:rsid w:val="00A037AF"/>
    <w:pPr>
      <w:tabs>
        <w:tab w:val="clear" w:pos="1080"/>
      </w:tabs>
      <w:spacing w:beforeLines="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fffd"/>
    <w:qFormat/>
    <w:rsid w:val="00A037AF"/>
    <w:rPr>
      <w:rFonts w:ascii="Calibri" w:hAnsi="Calibri"/>
      <w:sz w:val="24"/>
    </w:rPr>
  </w:style>
  <w:style w:type="paragraph" w:customStyle="1" w:styleId="08520">
    <w:name w:val="样式 黑色 首行缩进:  0.85 厘米 行距: 固定值 20 磅"/>
    <w:basedOn w:val="afffd"/>
    <w:qFormat/>
    <w:rsid w:val="00A037AF"/>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ffff7">
    <w:name w:val="表头"/>
    <w:basedOn w:val="afffe"/>
    <w:link w:val="Charffb"/>
    <w:qFormat/>
    <w:rsid w:val="00A037AF"/>
    <w:pPr>
      <w:autoSpaceDE/>
      <w:autoSpaceDN/>
      <w:adjustRightInd/>
      <w:spacing w:beforeLines="25" w:afterLines="25" w:line="320" w:lineRule="exact"/>
      <w:ind w:firstLineChars="100" w:firstLine="240"/>
      <w:jc w:val="both"/>
    </w:pPr>
    <w:rPr>
      <w:rFonts w:ascii="Times New Roman" w:eastAsia="华文行楷" w:hAnsi="Times New Roman"/>
      <w:color w:val="000000"/>
    </w:rPr>
  </w:style>
  <w:style w:type="paragraph" w:customStyle="1" w:styleId="5Char5">
    <w:name w:val="样式 标题 5 + (符号) 宋体 Char"/>
    <w:basedOn w:val="51"/>
    <w:qFormat/>
    <w:rsid w:val="00A037AF"/>
    <w:pPr>
      <w:keepNext w:val="0"/>
      <w:keepLines w:val="0"/>
      <w:tabs>
        <w:tab w:val="left" w:pos="480"/>
        <w:tab w:val="left" w:pos="720"/>
        <w:tab w:val="left" w:pos="780"/>
      </w:tabs>
      <w:adjustRightInd/>
      <w:spacing w:before="0" w:after="0" w:line="360" w:lineRule="auto"/>
      <w:ind w:leftChars="300" w:left="600" w:hanging="360"/>
      <w:textAlignment w:val="auto"/>
    </w:pPr>
    <w:rPr>
      <w:rFonts w:ascii="华文中宋"/>
      <w:b w:val="0"/>
      <w:kern w:val="2"/>
      <w:sz w:val="24"/>
      <w:szCs w:val="28"/>
    </w:rPr>
  </w:style>
  <w:style w:type="paragraph" w:customStyle="1" w:styleId="3f5">
    <w:name w:val="封面3"/>
    <w:basedOn w:val="afffd"/>
    <w:qFormat/>
    <w:rsid w:val="00A037AF"/>
    <w:pPr>
      <w:spacing w:line="360" w:lineRule="auto"/>
      <w:jc w:val="center"/>
    </w:pPr>
    <w:rPr>
      <w:rFonts w:ascii="华文中宋"/>
      <w:color w:val="000000"/>
      <w:sz w:val="32"/>
      <w:szCs w:val="24"/>
    </w:rPr>
  </w:style>
  <w:style w:type="paragraph" w:customStyle="1" w:styleId="affffffffffff8">
    <w:name w:val="表格侧编号"/>
    <w:next w:val="afffd"/>
    <w:qFormat/>
    <w:rsid w:val="00A037AF"/>
    <w:pPr>
      <w:widowControl w:val="0"/>
      <w:snapToGrid w:val="0"/>
      <w:spacing w:line="288" w:lineRule="auto"/>
      <w:jc w:val="center"/>
    </w:pPr>
    <w:rPr>
      <w:rFonts w:ascii="华文中宋" w:eastAsia="宋体" w:hAnsi="Times New Roman" w:cs="Times New Roman"/>
      <w:sz w:val="24"/>
      <w:szCs w:val="24"/>
    </w:rPr>
  </w:style>
  <w:style w:type="paragraph" w:customStyle="1" w:styleId="2ff9">
    <w:name w:val="正文2"/>
    <w:qFormat/>
    <w:rsid w:val="00A037AF"/>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fffd"/>
    <w:qFormat/>
    <w:rsid w:val="00A037AF"/>
    <w:pPr>
      <w:spacing w:line="360" w:lineRule="auto"/>
      <w:jc w:val="center"/>
    </w:pPr>
    <w:rPr>
      <w:rFonts w:ascii="华文行楷" w:eastAsia="华文行楷"/>
      <w:b/>
      <w:sz w:val="30"/>
      <w:szCs w:val="30"/>
    </w:rPr>
  </w:style>
  <w:style w:type="paragraph" w:customStyle="1" w:styleId="affffffffffff9">
    <w:name w:val="表格注脚"/>
    <w:basedOn w:val="afffffffff9"/>
    <w:qFormat/>
    <w:rsid w:val="00A037AF"/>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fffa">
    <w:name w:val="编号①"/>
    <w:basedOn w:val="54"/>
    <w:next w:val="54"/>
    <w:qFormat/>
    <w:rsid w:val="00A037AF"/>
    <w:pPr>
      <w:ind w:left="700" w:hangingChars="200" w:hanging="200"/>
    </w:pPr>
  </w:style>
  <w:style w:type="paragraph" w:customStyle="1" w:styleId="affffffffffffb">
    <w:name w:val="样式①"/>
    <w:basedOn w:val="2b"/>
    <w:qFormat/>
    <w:rsid w:val="00A037AF"/>
    <w:pPr>
      <w:spacing w:line="360" w:lineRule="auto"/>
      <w:ind w:left="1412" w:firstLineChars="0" w:hanging="510"/>
      <w:jc w:val="left"/>
    </w:pPr>
    <w:rPr>
      <w:rFonts w:ascii="华文中宋" w:eastAsia="宋体" w:hAnsi="华文中宋" w:cs="Times New Roman"/>
      <w:color w:val="000000"/>
      <w:kern w:val="0"/>
    </w:rPr>
  </w:style>
  <w:style w:type="paragraph" w:customStyle="1" w:styleId="66">
    <w:name w:val="6"/>
    <w:basedOn w:val="3f2"/>
    <w:qFormat/>
    <w:rsid w:val="00A037AF"/>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p0">
    <w:name w:val="p0"/>
    <w:basedOn w:val="afffd"/>
    <w:qFormat/>
    <w:rsid w:val="00A037AF"/>
    <w:pPr>
      <w:spacing w:line="360" w:lineRule="auto"/>
      <w:ind w:rightChars="-45" w:right="-94" w:firstLineChars="250" w:firstLine="600"/>
      <w:jc w:val="left"/>
    </w:pPr>
    <w:rPr>
      <w:rFonts w:ascii="MT-Extra" w:hAnsi="MT-Extra"/>
      <w:sz w:val="24"/>
      <w:szCs w:val="24"/>
    </w:rPr>
  </w:style>
  <w:style w:type="paragraph" w:customStyle="1" w:styleId="TOC1">
    <w:name w:val="TOC 标题1"/>
    <w:basedOn w:val="1f"/>
    <w:next w:val="afffd"/>
    <w:uiPriority w:val="39"/>
    <w:qFormat/>
    <w:rsid w:val="00A037AF"/>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a">
    <w:name w:val="第2行"/>
    <w:basedOn w:val="afffd"/>
    <w:qFormat/>
    <w:rsid w:val="00A037AF"/>
    <w:pPr>
      <w:spacing w:beforeLines="50" w:afterLines="50" w:line="360" w:lineRule="auto"/>
      <w:jc w:val="center"/>
    </w:pPr>
    <w:rPr>
      <w:rFonts w:ascii="华文中宋" w:eastAsia="华文行楷"/>
      <w:b/>
      <w:sz w:val="44"/>
      <w:szCs w:val="24"/>
    </w:rPr>
  </w:style>
  <w:style w:type="paragraph" w:customStyle="1" w:styleId="3f6">
    <w:name w:val="正文3"/>
    <w:basedOn w:val="afffd"/>
    <w:qFormat/>
    <w:rsid w:val="00A037AF"/>
    <w:pPr>
      <w:spacing w:line="360" w:lineRule="auto"/>
      <w:ind w:leftChars="300" w:left="300"/>
    </w:pPr>
    <w:rPr>
      <w:rFonts w:ascii="华文中宋"/>
      <w:sz w:val="24"/>
      <w:szCs w:val="21"/>
    </w:rPr>
  </w:style>
  <w:style w:type="paragraph" w:customStyle="1" w:styleId="1fff7">
    <w:name w:val="样式 抬头 + 段前: 1 行"/>
    <w:basedOn w:val="affffffff4"/>
    <w:qFormat/>
    <w:rsid w:val="00A037AF"/>
    <w:pPr>
      <w:spacing w:beforeLines="100" w:after="0" w:afterAutospacing="0" w:line="360" w:lineRule="auto"/>
    </w:pPr>
    <w:rPr>
      <w:rFonts w:cs="华文中宋"/>
      <w:b w:val="0"/>
    </w:rPr>
  </w:style>
  <w:style w:type="paragraph" w:customStyle="1" w:styleId="affffffffffffc">
    <w:name w:val="表"/>
    <w:basedOn w:val="afffd"/>
    <w:next w:val="afffd"/>
    <w:link w:val="Charffc"/>
    <w:qFormat/>
    <w:rsid w:val="00A037AF"/>
    <w:pPr>
      <w:adjustRightInd w:val="0"/>
      <w:snapToGrid w:val="0"/>
      <w:spacing w:line="360" w:lineRule="auto"/>
      <w:jc w:val="center"/>
    </w:pPr>
    <w:rPr>
      <w:rFonts w:ascii="华文中宋" w:hAnsi="Cambria" w:cs="Cambria"/>
      <w:bCs/>
      <w:position w:val="-16"/>
      <w:sz w:val="24"/>
      <w:szCs w:val="24"/>
    </w:rPr>
  </w:style>
  <w:style w:type="paragraph" w:customStyle="1" w:styleId="2ffb">
    <w:name w:val="列表2"/>
    <w:basedOn w:val="afffd"/>
    <w:qFormat/>
    <w:rsid w:val="00A037AF"/>
    <w:pPr>
      <w:tabs>
        <w:tab w:val="left" w:pos="1140"/>
      </w:tabs>
      <w:spacing w:before="60" w:after="60" w:line="360" w:lineRule="auto"/>
      <w:ind w:left="1140" w:hanging="240"/>
    </w:pPr>
    <w:rPr>
      <w:sz w:val="24"/>
      <w:szCs w:val="24"/>
    </w:rPr>
  </w:style>
  <w:style w:type="paragraph" w:customStyle="1" w:styleId="affffffffffffd">
    <w:name w:val="编号a)"/>
    <w:basedOn w:val="afffd"/>
    <w:qFormat/>
    <w:rsid w:val="00A037AF"/>
    <w:pPr>
      <w:spacing w:line="360" w:lineRule="auto"/>
      <w:ind w:leftChars="200" w:left="400" w:hangingChars="200" w:hanging="200"/>
    </w:pPr>
    <w:rPr>
      <w:rFonts w:ascii="华文中宋" w:hAnsi="华文中宋"/>
      <w:color w:val="000000"/>
      <w:sz w:val="24"/>
      <w:szCs w:val="24"/>
    </w:rPr>
  </w:style>
  <w:style w:type="paragraph" w:customStyle="1" w:styleId="affffffffffffe">
    <w:name w:val="横表名"/>
    <w:basedOn w:val="afffd"/>
    <w:qFormat/>
    <w:rsid w:val="00A037AF"/>
    <w:pPr>
      <w:tabs>
        <w:tab w:val="left" w:pos="960"/>
      </w:tabs>
      <w:adjustRightInd w:val="0"/>
      <w:spacing w:beforeLines="50" w:line="360" w:lineRule="auto"/>
      <w:jc w:val="center"/>
      <w:textAlignment w:val="baseline"/>
    </w:pPr>
    <w:rPr>
      <w:sz w:val="32"/>
      <w:szCs w:val="32"/>
    </w:rPr>
  </w:style>
  <w:style w:type="paragraph" w:customStyle="1" w:styleId="afffffffffffff">
    <w:name w:val="标一"/>
    <w:basedOn w:val="1f"/>
    <w:qFormat/>
    <w:rsid w:val="00A037AF"/>
    <w:pPr>
      <w:keepNext w:val="0"/>
      <w:keepLines w:val="0"/>
      <w:wordWrap w:val="0"/>
      <w:spacing w:beforeLines="100" w:before="240" w:after="0" w:line="300" w:lineRule="auto"/>
    </w:pPr>
    <w:rPr>
      <w:rFonts w:ascii="华文行楷" w:eastAsia="华文行楷" w:hAnsi="EU-F1" w:cs="EU-F1"/>
      <w:b w:val="0"/>
      <w:sz w:val="36"/>
      <w:szCs w:val="32"/>
    </w:rPr>
  </w:style>
  <w:style w:type="paragraph" w:customStyle="1" w:styleId="Web">
    <w:name w:val="普通 (Web)"/>
    <w:basedOn w:val="afffd"/>
    <w:qFormat/>
    <w:rsid w:val="00A037AF"/>
    <w:pPr>
      <w:widowControl/>
      <w:spacing w:before="100" w:after="100"/>
      <w:jc w:val="left"/>
    </w:pPr>
    <w:rPr>
      <w:rFonts w:ascii="华文中宋" w:hAnsi="华文中宋"/>
      <w:kern w:val="0"/>
      <w:sz w:val="24"/>
    </w:rPr>
  </w:style>
  <w:style w:type="paragraph" w:customStyle="1" w:styleId="1fff8">
    <w:name w:val="样式 标题 1 + 行距: 单倍行距"/>
    <w:basedOn w:val="1f"/>
    <w:qFormat/>
    <w:rsid w:val="00A037AF"/>
    <w:pPr>
      <w:keepNext w:val="0"/>
      <w:keepLines w:val="0"/>
      <w:topLinePunct/>
      <w:snapToGrid w:val="0"/>
      <w:spacing w:before="0" w:after="0" w:line="360" w:lineRule="auto"/>
      <w:ind w:left="720" w:hanging="720"/>
    </w:pPr>
    <w:rPr>
      <w:rFonts w:ascii="EU-F1" w:eastAsia="华文行楷" w:hAnsi="EU-F1" w:cs="华文中宋"/>
      <w:b w:val="0"/>
      <w:bCs w:val="0"/>
      <w:sz w:val="36"/>
      <w:szCs w:val="20"/>
    </w:rPr>
  </w:style>
  <w:style w:type="paragraph" w:customStyle="1" w:styleId="XW">
    <w:name w:val="XW封面"/>
    <w:basedOn w:val="afffd"/>
    <w:qFormat/>
    <w:rsid w:val="00A037AF"/>
    <w:pPr>
      <w:autoSpaceDE w:val="0"/>
      <w:autoSpaceDN w:val="0"/>
      <w:adjustRightInd w:val="0"/>
      <w:spacing w:line="360" w:lineRule="auto"/>
      <w:jc w:val="center"/>
    </w:pPr>
    <w:rPr>
      <w:rFonts w:ascii="Cambria" w:eastAsia="华文行楷" w:hAnsi="Cambria"/>
      <w:kern w:val="0"/>
      <w:sz w:val="44"/>
      <w:lang w:val="zh-CN"/>
    </w:rPr>
  </w:style>
  <w:style w:type="paragraph" w:customStyle="1" w:styleId="2ffc">
    <w:name w:val="标题2"/>
    <w:basedOn w:val="afffd"/>
    <w:qFormat/>
    <w:rsid w:val="00A037AF"/>
    <w:pPr>
      <w:adjustRightInd w:val="0"/>
      <w:snapToGrid w:val="0"/>
      <w:spacing w:line="360" w:lineRule="auto"/>
    </w:pPr>
    <w:rPr>
      <w:rFonts w:ascii="华文中宋"/>
      <w:sz w:val="24"/>
    </w:rPr>
  </w:style>
  <w:style w:type="paragraph" w:customStyle="1" w:styleId="4e">
    <w:name w:val="封面4"/>
    <w:basedOn w:val="afffd"/>
    <w:qFormat/>
    <w:rsid w:val="00A037AF"/>
    <w:pPr>
      <w:spacing w:line="500" w:lineRule="exact"/>
      <w:jc w:val="center"/>
    </w:pPr>
    <w:rPr>
      <w:rFonts w:ascii="华文中宋" w:eastAsia="华文行楷"/>
      <w:b/>
      <w:sz w:val="36"/>
      <w:szCs w:val="30"/>
    </w:rPr>
  </w:style>
  <w:style w:type="paragraph" w:customStyle="1" w:styleId="180">
    <w:name w:val="样式18"/>
    <w:basedOn w:val="afffd"/>
    <w:link w:val="18Char"/>
    <w:qFormat/>
    <w:rsid w:val="00A037AF"/>
    <w:pPr>
      <w:spacing w:line="500" w:lineRule="exact"/>
      <w:ind w:firstLineChars="200" w:firstLine="480"/>
    </w:pPr>
    <w:rPr>
      <w:rFonts w:ascii="华文中宋" w:hAnsi="华文中宋"/>
      <w:color w:val="000000"/>
      <w:sz w:val="24"/>
      <w:szCs w:val="28"/>
    </w:rPr>
  </w:style>
  <w:style w:type="paragraph" w:customStyle="1" w:styleId="afffffffffffff0">
    <w:name w:val="标书表格"/>
    <w:basedOn w:val="afffd"/>
    <w:qFormat/>
    <w:rsid w:val="00A037AF"/>
    <w:pPr>
      <w:adjustRightInd w:val="0"/>
      <w:snapToGrid w:val="0"/>
      <w:spacing w:before="20" w:after="20" w:line="280" w:lineRule="exact"/>
      <w:jc w:val="center"/>
    </w:pPr>
    <w:rPr>
      <w:rFonts w:ascii="Cambria" w:eastAsia="Cambria" w:hAnsi="Cambria"/>
      <w:kern w:val="0"/>
      <w:szCs w:val="21"/>
    </w:rPr>
  </w:style>
  <w:style w:type="paragraph" w:customStyle="1" w:styleId="afffffffffffff1">
    <w:name w:val="表格五"/>
    <w:basedOn w:val="afffd"/>
    <w:qFormat/>
    <w:rsid w:val="00A037AF"/>
    <w:pPr>
      <w:spacing w:line="360" w:lineRule="exact"/>
      <w:jc w:val="center"/>
    </w:pPr>
    <w:rPr>
      <w:rFonts w:ascii="华文中宋"/>
      <w:szCs w:val="18"/>
    </w:rPr>
  </w:style>
  <w:style w:type="paragraph" w:customStyle="1" w:styleId="afffffffffffff2">
    <w:name w:val="表标"/>
    <w:basedOn w:val="afffd"/>
    <w:next w:val="afffd"/>
    <w:qFormat/>
    <w:rsid w:val="00A037AF"/>
    <w:pPr>
      <w:adjustRightInd w:val="0"/>
      <w:snapToGrid w:val="0"/>
      <w:jc w:val="left"/>
    </w:pPr>
    <w:rPr>
      <w:rFonts w:ascii="MT-Extra" w:hAnsi="MT-Extra" w:cs="华文中宋"/>
      <w:kern w:val="0"/>
      <w:sz w:val="24"/>
      <w:szCs w:val="22"/>
    </w:rPr>
  </w:style>
  <w:style w:type="paragraph" w:customStyle="1" w:styleId="1fff9">
    <w:name w:val="注1"/>
    <w:basedOn w:val="affffffffff0"/>
    <w:qFormat/>
    <w:rsid w:val="00A037AF"/>
    <w:pPr>
      <w:tabs>
        <w:tab w:val="clear" w:pos="7560"/>
      </w:tabs>
      <w:spacing w:afterLines="0" w:line="360" w:lineRule="exact"/>
      <w:ind w:leftChars="500" w:left="700" w:hangingChars="200" w:hanging="200"/>
    </w:pPr>
    <w:rPr>
      <w:rFonts w:ascii="华文中宋"/>
      <w:bCs w:val="0"/>
      <w:color w:val="auto"/>
    </w:rPr>
  </w:style>
  <w:style w:type="paragraph" w:customStyle="1" w:styleId="3f7">
    <w:name w:val="标3"/>
    <w:basedOn w:val="38"/>
    <w:rsid w:val="00A037AF"/>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4f">
    <w:name w:val="样式 标题 4 +"/>
    <w:basedOn w:val="43"/>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EU-F1"/>
      <w:b w:val="0"/>
      <w:sz w:val="24"/>
      <w:szCs w:val="24"/>
    </w:rPr>
  </w:style>
  <w:style w:type="paragraph" w:customStyle="1" w:styleId="5c">
    <w:name w:val="第5行"/>
    <w:basedOn w:val="afffd"/>
    <w:qFormat/>
    <w:rsid w:val="00A037AF"/>
    <w:pPr>
      <w:spacing w:beforeLines="50" w:afterLines="50"/>
      <w:jc w:val="center"/>
    </w:pPr>
    <w:rPr>
      <w:rFonts w:ascii="华文中宋" w:eastAsia="华文行楷"/>
      <w:sz w:val="44"/>
      <w:szCs w:val="24"/>
    </w:rPr>
  </w:style>
  <w:style w:type="paragraph" w:customStyle="1" w:styleId="413">
    <w:name w:val="样式 标题 4 + 行距: 多倍行距 1.3 字行"/>
    <w:basedOn w:val="43"/>
    <w:qFormat/>
    <w:rsid w:val="00A037AF"/>
    <w:pPr>
      <w:keepNext w:val="0"/>
      <w:keepLines w:val="0"/>
      <w:topLinePunct/>
      <w:snapToGrid w:val="0"/>
      <w:spacing w:before="0" w:after="0" w:line="312" w:lineRule="auto"/>
      <w:jc w:val="left"/>
      <w:textAlignment w:val="auto"/>
    </w:pPr>
    <w:rPr>
      <w:rFonts w:ascii="华文行楷" w:eastAsia="华文行楷" w:hAnsi="华文行楷" w:cs="华文中宋"/>
      <w:b w:val="0"/>
      <w:kern w:val="2"/>
      <w:sz w:val="24"/>
    </w:rPr>
  </w:style>
  <w:style w:type="paragraph" w:customStyle="1" w:styleId="afffffffffffff3">
    <w:name w:val="飞越型"/>
    <w:qFormat/>
    <w:rsid w:val="00A037AF"/>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fffd"/>
    <w:rsid w:val="00A037AF"/>
    <w:pPr>
      <w:adjustRightInd w:val="0"/>
      <w:snapToGrid w:val="0"/>
      <w:spacing w:line="360" w:lineRule="auto"/>
      <w:ind w:firstLineChars="200" w:firstLine="200"/>
    </w:pPr>
    <w:rPr>
      <w:rFonts w:ascii="MT-Extra" w:hAnsi="MT-Extra" w:cs="华文中宋"/>
    </w:rPr>
  </w:style>
  <w:style w:type="paragraph" w:customStyle="1" w:styleId="CharChar7">
    <w:name w:val="正文 Char Char"/>
    <w:basedOn w:val="afffd"/>
    <w:rsid w:val="00A037AF"/>
    <w:rPr>
      <w:rFonts w:ascii="华文中宋" w:hAnsi="华文中宋"/>
      <w:sz w:val="28"/>
      <w:szCs w:val="24"/>
    </w:rPr>
  </w:style>
  <w:style w:type="character" w:customStyle="1" w:styleId="font101">
    <w:name w:val="font101"/>
    <w:basedOn w:val="affff"/>
    <w:qFormat/>
    <w:rsid w:val="00A037AF"/>
    <w:rPr>
      <w:rFonts w:ascii="宋体" w:eastAsia="宋体" w:hAnsi="宋体" w:cs="宋体"/>
      <w:color w:val="000000"/>
      <w:sz w:val="22"/>
      <w:szCs w:val="22"/>
      <w:u w:val="none"/>
    </w:rPr>
  </w:style>
  <w:style w:type="character" w:customStyle="1" w:styleId="font41">
    <w:name w:val="font41"/>
    <w:basedOn w:val="affff"/>
    <w:qFormat/>
    <w:rsid w:val="00A037AF"/>
    <w:rPr>
      <w:rFonts w:ascii="宋体" w:eastAsia="宋体" w:hAnsi="宋体" w:cs="宋体" w:hint="eastAsia"/>
      <w:color w:val="000000"/>
      <w:sz w:val="22"/>
      <w:szCs w:val="22"/>
      <w:u w:val="none"/>
    </w:rPr>
  </w:style>
  <w:style w:type="character" w:customStyle="1" w:styleId="font91">
    <w:name w:val="font91"/>
    <w:basedOn w:val="affff"/>
    <w:qFormat/>
    <w:rsid w:val="00A037AF"/>
    <w:rPr>
      <w:rFonts w:ascii="宋体" w:eastAsia="宋体" w:hAnsi="宋体" w:cs="宋体" w:hint="eastAsia"/>
      <w:color w:val="FF0000"/>
      <w:sz w:val="22"/>
      <w:szCs w:val="22"/>
      <w:u w:val="none"/>
    </w:rPr>
  </w:style>
  <w:style w:type="character" w:customStyle="1" w:styleId="font112">
    <w:name w:val="font112"/>
    <w:basedOn w:val="affff"/>
    <w:qFormat/>
    <w:rsid w:val="00A037AF"/>
    <w:rPr>
      <w:rFonts w:ascii="宋体" w:eastAsia="宋体" w:hAnsi="宋体" w:cs="宋体" w:hint="eastAsia"/>
      <w:b/>
      <w:bCs/>
      <w:color w:val="FF0000"/>
      <w:sz w:val="22"/>
      <w:szCs w:val="22"/>
      <w:u w:val="none"/>
    </w:rPr>
  </w:style>
  <w:style w:type="character" w:customStyle="1" w:styleId="font71">
    <w:name w:val="font71"/>
    <w:basedOn w:val="affff"/>
    <w:qFormat/>
    <w:rsid w:val="00A037AF"/>
    <w:rPr>
      <w:rFonts w:ascii="宋体" w:eastAsia="宋体" w:hAnsi="宋体" w:cs="宋体" w:hint="eastAsia"/>
      <w:b/>
      <w:bCs/>
      <w:color w:val="000000"/>
      <w:sz w:val="22"/>
      <w:szCs w:val="22"/>
      <w:u w:val="none"/>
    </w:rPr>
  </w:style>
  <w:style w:type="character" w:customStyle="1" w:styleId="font51">
    <w:name w:val="font51"/>
    <w:basedOn w:val="affff"/>
    <w:qFormat/>
    <w:rsid w:val="00A037AF"/>
    <w:rPr>
      <w:rFonts w:ascii="Calibri" w:hAnsi="Calibri" w:cs="Calibri" w:hint="default"/>
      <w:color w:val="000000"/>
      <w:sz w:val="22"/>
      <w:szCs w:val="22"/>
      <w:u w:val="none"/>
    </w:rPr>
  </w:style>
  <w:style w:type="character" w:customStyle="1" w:styleId="font121">
    <w:name w:val="font121"/>
    <w:basedOn w:val="affff"/>
    <w:qFormat/>
    <w:rsid w:val="00A037AF"/>
    <w:rPr>
      <w:rFonts w:ascii="微软雅黑" w:eastAsia="微软雅黑" w:hAnsi="微软雅黑" w:cs="微软雅黑"/>
      <w:b/>
      <w:bCs/>
      <w:color w:val="000000"/>
      <w:sz w:val="22"/>
      <w:szCs w:val="22"/>
      <w:u w:val="none"/>
    </w:rPr>
  </w:style>
  <w:style w:type="character" w:customStyle="1" w:styleId="font61">
    <w:name w:val="font61"/>
    <w:basedOn w:val="affff"/>
    <w:qFormat/>
    <w:rsid w:val="00A037AF"/>
    <w:rPr>
      <w:rFonts w:ascii="微软雅黑" w:eastAsia="微软雅黑" w:hAnsi="微软雅黑" w:cs="微软雅黑" w:hint="eastAsia"/>
      <w:b/>
      <w:bCs/>
      <w:color w:val="FF0000"/>
      <w:sz w:val="22"/>
      <w:szCs w:val="22"/>
      <w:u w:val="none"/>
    </w:rPr>
  </w:style>
  <w:style w:type="character" w:customStyle="1" w:styleId="font131">
    <w:name w:val="font131"/>
    <w:basedOn w:val="affff"/>
    <w:qFormat/>
    <w:rsid w:val="00A037AF"/>
    <w:rPr>
      <w:rFonts w:ascii="Wingdings 2" w:eastAsia="Wingdings 2" w:hAnsi="Wingdings 2" w:cs="Wingdings 2"/>
      <w:color w:val="000000"/>
      <w:sz w:val="22"/>
      <w:szCs w:val="22"/>
      <w:u w:val="none"/>
    </w:rPr>
  </w:style>
  <w:style w:type="character" w:customStyle="1" w:styleId="font141">
    <w:name w:val="font141"/>
    <w:basedOn w:val="affff"/>
    <w:qFormat/>
    <w:rsid w:val="00A037AF"/>
    <w:rPr>
      <w:rFonts w:ascii="微软雅黑" w:eastAsia="微软雅黑" w:hAnsi="微软雅黑" w:cs="微软雅黑" w:hint="eastAsia"/>
      <w:color w:val="000000"/>
      <w:sz w:val="22"/>
      <w:szCs w:val="22"/>
      <w:u w:val="none"/>
    </w:rPr>
  </w:style>
  <w:style w:type="character" w:customStyle="1" w:styleId="font151">
    <w:name w:val="font151"/>
    <w:basedOn w:val="affff"/>
    <w:qFormat/>
    <w:rsid w:val="00A037AF"/>
    <w:rPr>
      <w:rFonts w:ascii="微软雅黑" w:eastAsia="微软雅黑" w:hAnsi="微软雅黑" w:cs="微软雅黑" w:hint="eastAsia"/>
      <w:color w:val="000000"/>
      <w:sz w:val="22"/>
      <w:szCs w:val="22"/>
      <w:u w:val="none"/>
    </w:rPr>
  </w:style>
  <w:style w:type="character" w:customStyle="1" w:styleId="font21">
    <w:name w:val="font21"/>
    <w:basedOn w:val="affff"/>
    <w:qFormat/>
    <w:rsid w:val="00A037AF"/>
    <w:rPr>
      <w:rFonts w:ascii="宋体" w:eastAsia="宋体" w:hAnsi="宋体" w:cs="宋体" w:hint="eastAsia"/>
      <w:color w:val="000000"/>
      <w:sz w:val="22"/>
      <w:szCs w:val="22"/>
      <w:u w:val="none"/>
    </w:rPr>
  </w:style>
  <w:style w:type="character" w:customStyle="1" w:styleId="font81">
    <w:name w:val="font81"/>
    <w:basedOn w:val="affff"/>
    <w:qFormat/>
    <w:rsid w:val="00A037AF"/>
    <w:rPr>
      <w:rFonts w:ascii="宋体" w:eastAsia="宋体" w:hAnsi="宋体" w:cs="宋体" w:hint="eastAsia"/>
      <w:b/>
      <w:bCs/>
      <w:color w:val="000000"/>
      <w:sz w:val="22"/>
      <w:szCs w:val="22"/>
      <w:u w:val="none"/>
    </w:rPr>
  </w:style>
  <w:style w:type="paragraph" w:customStyle="1" w:styleId="TableText">
    <w:name w:val="TableText"/>
    <w:basedOn w:val="afffd"/>
    <w:rsid w:val="00A037AF"/>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ColumnHead">
    <w:name w:val="ColumnHead"/>
    <w:basedOn w:val="afffd"/>
    <w:rsid w:val="00A037AF"/>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NonDecimalTableData">
    <w:name w:val="NonDecimalTableData"/>
    <w:basedOn w:val="afffd"/>
    <w:rsid w:val="00A037AF"/>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styleId="3">
    <w:name w:val="List Bullet 3"/>
    <w:basedOn w:val="afffd"/>
    <w:unhideWhenUsed/>
    <w:qFormat/>
    <w:rsid w:val="00A037AF"/>
    <w:pPr>
      <w:numPr>
        <w:numId w:val="10"/>
      </w:numPr>
      <w:tabs>
        <w:tab w:val="left" w:pos="1200"/>
      </w:tabs>
      <w:ind w:leftChars="0" w:left="0" w:firstLineChars="0" w:firstLine="0"/>
    </w:pPr>
    <w:rPr>
      <w:szCs w:val="24"/>
    </w:rPr>
  </w:style>
  <w:style w:type="character" w:styleId="afffffffffffff4">
    <w:name w:val="Intense Reference"/>
    <w:qFormat/>
    <w:rsid w:val="00BE1D9D"/>
    <w:rPr>
      <w:b/>
      <w:bCs/>
      <w:smallCaps/>
      <w:color w:val="auto"/>
      <w:spacing w:val="5"/>
      <w:u w:val="single"/>
    </w:rPr>
  </w:style>
  <w:style w:type="paragraph" w:styleId="TOC">
    <w:name w:val="TOC Heading"/>
    <w:basedOn w:val="1f"/>
    <w:next w:val="afffd"/>
    <w:uiPriority w:val="39"/>
    <w:qFormat/>
    <w:rsid w:val="00BE1D9D"/>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11212">
    <w:name w:val="样式 标题 1 + 四号 居中 段前: 12 磅 段后: 12 磅 行距: 单倍行距"/>
    <w:basedOn w:val="1f"/>
    <w:qFormat/>
    <w:rsid w:val="00BE1D9D"/>
    <w:pPr>
      <w:tabs>
        <w:tab w:val="left" w:pos="420"/>
      </w:tabs>
      <w:spacing w:before="340" w:after="240" w:line="576" w:lineRule="auto"/>
      <w:ind w:left="420" w:hanging="420"/>
    </w:pPr>
    <w:rPr>
      <w:color w:val="000000"/>
      <w:sz w:val="28"/>
      <w:szCs w:val="20"/>
    </w:rPr>
  </w:style>
  <w:style w:type="paragraph" w:customStyle="1" w:styleId="ItemList">
    <w:name w:val="Item List"/>
    <w:link w:val="ItemListChar1"/>
    <w:uiPriority w:val="99"/>
    <w:qFormat/>
    <w:rsid w:val="00BE1D9D"/>
    <w:pPr>
      <w:numPr>
        <w:numId w:val="11"/>
      </w:numPr>
      <w:adjustRightInd w:val="0"/>
      <w:snapToGrid w:val="0"/>
      <w:spacing w:before="80" w:after="80" w:line="240" w:lineRule="atLeast"/>
    </w:pPr>
    <w:rPr>
      <w:rFonts w:ascii="Times New Roman" w:eastAsia="宋体" w:hAnsi="Times New Roman" w:cs="Arial"/>
      <w:szCs w:val="21"/>
    </w:rPr>
  </w:style>
  <w:style w:type="paragraph" w:customStyle="1" w:styleId="1112">
    <w:name w:val="列出段落111"/>
    <w:link w:val="afffffffffffff5"/>
    <w:qFormat/>
    <w:rsid w:val="00BE1D9D"/>
    <w:pPr>
      <w:ind w:firstLineChars="200" w:firstLine="420"/>
    </w:pPr>
    <w:rPr>
      <w:rFonts w:ascii="Times New Roman" w:eastAsia="宋体" w:hAnsi="Times New Roman" w:cs="Times New Roman"/>
      <w:kern w:val="0"/>
      <w:sz w:val="20"/>
      <w:szCs w:val="20"/>
    </w:rPr>
  </w:style>
  <w:style w:type="paragraph" w:customStyle="1" w:styleId="p16">
    <w:name w:val="p16"/>
    <w:basedOn w:val="afffd"/>
    <w:qFormat/>
    <w:rsid w:val="00BE1D9D"/>
    <w:pPr>
      <w:widowControl/>
      <w:ind w:firstLine="420"/>
      <w:jc w:val="left"/>
    </w:pPr>
    <w:rPr>
      <w:kern w:val="0"/>
      <w:sz w:val="20"/>
    </w:rPr>
  </w:style>
  <w:style w:type="paragraph" w:customStyle="1" w:styleId="afffffffffffff6">
    <w:name w:val="粘贴正文"/>
    <w:link w:val="Charffd"/>
    <w:qFormat/>
    <w:rsid w:val="00BE1D9D"/>
    <w:pPr>
      <w:spacing w:before="260" w:after="260" w:line="360" w:lineRule="auto"/>
      <w:ind w:left="578" w:right="210" w:firstLine="480"/>
      <w:jc w:val="both"/>
    </w:pPr>
    <w:rPr>
      <w:rFonts w:ascii="Times New Roman" w:eastAsia="宋体" w:hAnsi="Times New Roman" w:cs="Times New Roman"/>
      <w:sz w:val="24"/>
      <w:szCs w:val="21"/>
    </w:rPr>
  </w:style>
  <w:style w:type="paragraph" w:customStyle="1" w:styleId="FigureDescription">
    <w:name w:val="Figure Description"/>
    <w:next w:val="afffd"/>
    <w:link w:val="FigureDescriptionChar"/>
    <w:qFormat/>
    <w:rsid w:val="00BE1D9D"/>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ItemStep">
    <w:name w:val="Item Step"/>
    <w:qFormat/>
    <w:rsid w:val="00BE1D9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fffd"/>
    <w:qFormat/>
    <w:rsid w:val="00BE1D9D"/>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TableDescription">
    <w:name w:val="Table Description"/>
    <w:basedOn w:val="afffd"/>
    <w:next w:val="afffd"/>
    <w:qFormat/>
    <w:rsid w:val="00BE1D9D"/>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TableText0">
    <w:name w:val="Table Text"/>
    <w:basedOn w:val="afffd"/>
    <w:link w:val="TableTextChar1"/>
    <w:qFormat/>
    <w:rsid w:val="00BE1D9D"/>
    <w:pPr>
      <w:topLinePunct/>
      <w:adjustRightInd w:val="0"/>
      <w:snapToGrid w:val="0"/>
      <w:spacing w:before="80" w:after="80" w:line="240" w:lineRule="atLeast"/>
      <w:jc w:val="left"/>
    </w:pPr>
    <w:rPr>
      <w:rFonts w:cs="Arial"/>
      <w:snapToGrid w:val="0"/>
      <w:kern w:val="0"/>
      <w:szCs w:val="21"/>
    </w:rPr>
  </w:style>
  <w:style w:type="paragraph" w:customStyle="1" w:styleId="Figure">
    <w:name w:val="Figure"/>
    <w:basedOn w:val="afffd"/>
    <w:next w:val="afffd"/>
    <w:qFormat/>
    <w:rsid w:val="00BE1D9D"/>
    <w:pPr>
      <w:widowControl/>
      <w:topLinePunct/>
      <w:adjustRightInd w:val="0"/>
      <w:snapToGrid w:val="0"/>
      <w:spacing w:before="160" w:after="160" w:line="240" w:lineRule="atLeast"/>
      <w:ind w:left="1701"/>
      <w:jc w:val="left"/>
    </w:pPr>
    <w:rPr>
      <w:rFonts w:cs="Arial"/>
      <w:szCs w:val="21"/>
    </w:rPr>
  </w:style>
  <w:style w:type="paragraph" w:customStyle="1" w:styleId="NotesHeading">
    <w:name w:val="Notes Heading"/>
    <w:basedOn w:val="afffd"/>
    <w:qFormat/>
    <w:rsid w:val="00BE1D9D"/>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fffd"/>
    <w:qFormat/>
    <w:rsid w:val="00BE1D9D"/>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7">
    <w:name w:val="表格题注"/>
    <w:next w:val="afffd"/>
    <w:qFormat/>
    <w:rsid w:val="00BE1D9D"/>
    <w:pPr>
      <w:keepLines/>
      <w:numPr>
        <w:ilvl w:val="8"/>
        <w:numId w:val="12"/>
      </w:numPr>
      <w:spacing w:beforeLines="100"/>
      <w:ind w:left="1089" w:hanging="369"/>
      <w:jc w:val="center"/>
    </w:pPr>
    <w:rPr>
      <w:rFonts w:ascii="Arial" w:eastAsia="宋体" w:hAnsi="Arial" w:cs="Times New Roman"/>
      <w:kern w:val="0"/>
      <w:sz w:val="18"/>
      <w:szCs w:val="18"/>
    </w:rPr>
  </w:style>
  <w:style w:type="paragraph" w:customStyle="1" w:styleId="aff6">
    <w:name w:val="插图题注"/>
    <w:next w:val="afffd"/>
    <w:qFormat/>
    <w:rsid w:val="00BE1D9D"/>
    <w:pPr>
      <w:numPr>
        <w:ilvl w:val="7"/>
        <w:numId w:val="12"/>
      </w:num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fffd"/>
    <w:next w:val="afffd"/>
    <w:qFormat/>
    <w:rsid w:val="00BE1D9D"/>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fffd"/>
    <w:uiPriority w:val="34"/>
    <w:qFormat/>
    <w:rsid w:val="00BE1D9D"/>
    <w:pPr>
      <w:spacing w:line="400" w:lineRule="exact"/>
      <w:ind w:left="142" w:firstLineChars="200" w:firstLine="420"/>
    </w:pPr>
    <w:rPr>
      <w:rFonts w:eastAsia="华文中宋"/>
      <w:sz w:val="24"/>
      <w:szCs w:val="24"/>
      <w:lang w:val="zh-CN"/>
    </w:rPr>
  </w:style>
  <w:style w:type="paragraph" w:customStyle="1" w:styleId="113">
    <w:name w:val="列出段落11"/>
    <w:basedOn w:val="afffd"/>
    <w:uiPriority w:val="34"/>
    <w:qFormat/>
    <w:rsid w:val="00BE1D9D"/>
    <w:pPr>
      <w:ind w:firstLineChars="200" w:firstLine="420"/>
    </w:pPr>
    <w:rPr>
      <w:szCs w:val="24"/>
    </w:rPr>
  </w:style>
  <w:style w:type="paragraph" w:customStyle="1" w:styleId="LSJ">
    <w:name w:val="LSJ正文"/>
    <w:qFormat/>
    <w:rsid w:val="00BE1D9D"/>
    <w:pPr>
      <w:spacing w:line="360" w:lineRule="auto"/>
      <w:ind w:firstLineChars="200" w:firstLine="560"/>
      <w:jc w:val="both"/>
    </w:pPr>
    <w:rPr>
      <w:rFonts w:ascii="Tahoma" w:eastAsia="宋体" w:hAnsi="Tahoma" w:cs="宋体"/>
      <w:kern w:val="0"/>
      <w:sz w:val="24"/>
    </w:rPr>
  </w:style>
  <w:style w:type="character" w:customStyle="1" w:styleId="Charffd">
    <w:name w:val="粘贴正文 Char"/>
    <w:link w:val="afffffffffffff6"/>
    <w:qFormat/>
    <w:rsid w:val="00BE1D9D"/>
    <w:rPr>
      <w:rFonts w:ascii="Times New Roman" w:eastAsia="宋体" w:hAnsi="Times New Roman" w:cs="Times New Roman"/>
      <w:sz w:val="24"/>
      <w:szCs w:val="21"/>
    </w:rPr>
  </w:style>
  <w:style w:type="character" w:customStyle="1" w:styleId="TableTextChar1">
    <w:name w:val="Table Text Char1"/>
    <w:link w:val="TableText0"/>
    <w:qFormat/>
    <w:rsid w:val="00BE1D9D"/>
    <w:rPr>
      <w:rFonts w:ascii="Times New Roman" w:eastAsia="宋体" w:hAnsi="Times New Roman" w:cs="Arial"/>
      <w:snapToGrid w:val="0"/>
      <w:kern w:val="0"/>
      <w:szCs w:val="21"/>
    </w:rPr>
  </w:style>
  <w:style w:type="character" w:customStyle="1" w:styleId="ItemListChar1">
    <w:name w:val="Item List Char1"/>
    <w:link w:val="ItemList"/>
    <w:uiPriority w:val="99"/>
    <w:qFormat/>
    <w:rsid w:val="00BE1D9D"/>
    <w:rPr>
      <w:rFonts w:ascii="Times New Roman" w:eastAsia="宋体" w:hAnsi="Times New Roman" w:cs="Arial"/>
      <w:szCs w:val="21"/>
    </w:rPr>
  </w:style>
  <w:style w:type="character" w:customStyle="1" w:styleId="FigureDescriptionChar">
    <w:name w:val="Figure Description Char"/>
    <w:link w:val="FigureDescription"/>
    <w:qFormat/>
    <w:rsid w:val="00BE1D9D"/>
    <w:rPr>
      <w:rFonts w:ascii="Times New Roman" w:eastAsia="黑体" w:hAnsi="Times New Roman" w:cs="Arial"/>
      <w:spacing w:val="-4"/>
      <w:szCs w:val="21"/>
    </w:rPr>
  </w:style>
  <w:style w:type="character" w:customStyle="1" w:styleId="htmltxt1">
    <w:name w:val="html_txt1"/>
    <w:qFormat/>
    <w:rsid w:val="00BE1D9D"/>
    <w:rPr>
      <w:color w:val="000000"/>
    </w:rPr>
  </w:style>
  <w:style w:type="paragraph" w:customStyle="1" w:styleId="b0">
    <w:name w:val="b"/>
    <w:basedOn w:val="afffd"/>
    <w:qFormat/>
    <w:rsid w:val="00BE1D9D"/>
    <w:pPr>
      <w:tabs>
        <w:tab w:val="center" w:pos="4706"/>
        <w:tab w:val="right" w:pos="9044"/>
      </w:tabs>
      <w:topLinePunct/>
      <w:spacing w:before="160" w:after="60" w:line="312" w:lineRule="exact"/>
      <w:jc w:val="center"/>
    </w:pPr>
    <w:rPr>
      <w:rFonts w:ascii="Arial" w:eastAsia="黑体" w:hAnsi="Arial"/>
      <w:kern w:val="0"/>
      <w:szCs w:val="21"/>
    </w:rPr>
  </w:style>
  <w:style w:type="paragraph" w:styleId="afffffffffffff7">
    <w:name w:val="Note Heading"/>
    <w:basedOn w:val="afffd"/>
    <w:next w:val="afffd"/>
    <w:link w:val="Charffe"/>
    <w:qFormat/>
    <w:rsid w:val="00BE1D9D"/>
    <w:pPr>
      <w:spacing w:line="360" w:lineRule="auto"/>
      <w:ind w:firstLineChars="200" w:firstLine="200"/>
      <w:jc w:val="center"/>
    </w:pPr>
    <w:rPr>
      <w:rFonts w:ascii="Calibri" w:eastAsia="仿宋_GB2312" w:hAnsi="Calibri"/>
      <w:kern w:val="0"/>
      <w:sz w:val="24"/>
      <w:szCs w:val="24"/>
    </w:rPr>
  </w:style>
  <w:style w:type="character" w:customStyle="1" w:styleId="Charffe">
    <w:name w:val="注释标题 Char"/>
    <w:basedOn w:val="affff"/>
    <w:link w:val="afffffffffffff7"/>
    <w:qFormat/>
    <w:rsid w:val="00BE1D9D"/>
    <w:rPr>
      <w:rFonts w:ascii="Calibri" w:eastAsia="仿宋_GB2312" w:hAnsi="Calibri" w:cs="Times New Roman"/>
      <w:kern w:val="0"/>
      <w:sz w:val="24"/>
      <w:szCs w:val="24"/>
    </w:rPr>
  </w:style>
  <w:style w:type="paragraph" w:customStyle="1" w:styleId="null3">
    <w:name w:val="null3"/>
    <w:qFormat/>
    <w:rsid w:val="00BE1D9D"/>
    <w:rPr>
      <w:rFonts w:ascii="Calibri" w:eastAsia="宋体" w:hAnsi="Calibri" w:cs="Times New Roman" w:hint="eastAsia"/>
      <w:kern w:val="0"/>
      <w:sz w:val="20"/>
      <w:szCs w:val="20"/>
      <w:lang w:eastAsia="zh-Hans"/>
    </w:rPr>
  </w:style>
  <w:style w:type="paragraph" w:styleId="afffffffffffff8">
    <w:name w:val="envelope return"/>
    <w:basedOn w:val="afffd"/>
    <w:qFormat/>
    <w:rsid w:val="00BE1D9D"/>
    <w:pPr>
      <w:snapToGrid w:val="0"/>
    </w:pPr>
    <w:rPr>
      <w:rFonts w:ascii="Arial" w:hAnsi="Arial"/>
      <w:szCs w:val="24"/>
    </w:rPr>
  </w:style>
  <w:style w:type="paragraph" w:customStyle="1" w:styleId="ListParagraph69b743c9-2226-4ce3-a6d5-67e7203605cd">
    <w:name w:val="List Paragraph_69b743c9-2226-4ce3-a6d5-67e7203605cd"/>
    <w:basedOn w:val="afffd"/>
    <w:uiPriority w:val="34"/>
    <w:qFormat/>
    <w:rsid w:val="00BE1D9D"/>
    <w:pPr>
      <w:ind w:firstLineChars="200" w:firstLine="420"/>
    </w:pPr>
    <w:rPr>
      <w:rFonts w:ascii="Calibri" w:hAnsi="Calibri"/>
      <w:szCs w:val="24"/>
    </w:rPr>
  </w:style>
  <w:style w:type="paragraph" w:styleId="afffffffffffff9">
    <w:name w:val="macro"/>
    <w:link w:val="Char29"/>
    <w:qFormat/>
    <w:rsid w:val="00CA79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ind w:firstLineChars="200" w:firstLine="200"/>
      <w:textAlignment w:val="baseline"/>
    </w:pPr>
    <w:rPr>
      <w:rFonts w:ascii="宋体" w:eastAsia="宋体" w:hAnsi="Calibri" w:cs="Times New Roman"/>
      <w:kern w:val="0"/>
      <w:sz w:val="20"/>
      <w:szCs w:val="20"/>
    </w:rPr>
  </w:style>
  <w:style w:type="character" w:customStyle="1" w:styleId="Charfff">
    <w:name w:val="宏文本 Char"/>
    <w:basedOn w:val="affff"/>
    <w:uiPriority w:val="99"/>
    <w:semiHidden/>
    <w:qFormat/>
    <w:rsid w:val="00CA7955"/>
    <w:rPr>
      <w:rFonts w:ascii="Courier New" w:eastAsia="宋体" w:hAnsi="Courier New" w:cs="Times New Roman"/>
      <w:sz w:val="24"/>
      <w:szCs w:val="24"/>
    </w:rPr>
  </w:style>
  <w:style w:type="paragraph" w:styleId="2ffd">
    <w:name w:val="List Number 2"/>
    <w:basedOn w:val="afffd"/>
    <w:qFormat/>
    <w:rsid w:val="00CA7955"/>
    <w:pPr>
      <w:widowControl/>
      <w:tabs>
        <w:tab w:val="left" w:pos="1320"/>
      </w:tabs>
      <w:spacing w:line="360" w:lineRule="auto"/>
      <w:ind w:left="1320" w:firstLineChars="200" w:hanging="420"/>
      <w:jc w:val="left"/>
    </w:pPr>
    <w:rPr>
      <w:rFonts w:ascii="Arial" w:hAnsi="Arial"/>
      <w:szCs w:val="24"/>
    </w:rPr>
  </w:style>
  <w:style w:type="paragraph" w:styleId="afffffffffffffa">
    <w:name w:val="table of authorities"/>
    <w:basedOn w:val="afffd"/>
    <w:next w:val="afffd"/>
    <w:qFormat/>
    <w:rsid w:val="00CA7955"/>
    <w:pPr>
      <w:widowControl/>
      <w:tabs>
        <w:tab w:val="right" w:leader="dot" w:pos="8640"/>
      </w:tabs>
      <w:autoSpaceDE w:val="0"/>
      <w:adjustRightInd w:val="0"/>
      <w:snapToGrid w:val="0"/>
      <w:spacing w:after="240" w:line="360" w:lineRule="auto"/>
      <w:ind w:firstLineChars="200" w:firstLine="482"/>
      <w:jc w:val="left"/>
    </w:pPr>
    <w:rPr>
      <w:rFonts w:ascii="Garamond" w:eastAsia="PMingLiU-ExtB" w:hAnsi="Garamond" w:cs="宋体"/>
      <w:snapToGrid w:val="0"/>
      <w:kern w:val="0"/>
      <w:sz w:val="20"/>
      <w:lang w:eastAsia="zh-TW"/>
    </w:rPr>
  </w:style>
  <w:style w:type="paragraph" w:styleId="4f0">
    <w:name w:val="List Bullet 4"/>
    <w:basedOn w:val="afffd"/>
    <w:autoRedefine/>
    <w:qFormat/>
    <w:rsid w:val="00CA7955"/>
    <w:pPr>
      <w:widowControl/>
      <w:tabs>
        <w:tab w:val="left" w:pos="360"/>
      </w:tabs>
      <w:spacing w:line="360" w:lineRule="auto"/>
      <w:ind w:left="360" w:hangingChars="200" w:hanging="360"/>
      <w:jc w:val="left"/>
    </w:pPr>
    <w:rPr>
      <w:kern w:val="0"/>
      <w:sz w:val="20"/>
    </w:rPr>
  </w:style>
  <w:style w:type="paragraph" w:styleId="afffffffffffffb">
    <w:name w:val="E-mail Signature"/>
    <w:basedOn w:val="afffd"/>
    <w:link w:val="Char1f6"/>
    <w:autoRedefine/>
    <w:semiHidden/>
    <w:qFormat/>
    <w:rsid w:val="00CA7955"/>
    <w:pPr>
      <w:widowControl/>
      <w:topLinePunct/>
      <w:adjustRightInd w:val="0"/>
      <w:snapToGrid w:val="0"/>
      <w:spacing w:before="160" w:after="160" w:line="240" w:lineRule="atLeast"/>
      <w:ind w:left="1701" w:firstLineChars="200" w:firstLine="200"/>
      <w:jc w:val="left"/>
    </w:pPr>
    <w:rPr>
      <w:rFonts w:cs="Arial"/>
      <w:sz w:val="24"/>
      <w:szCs w:val="21"/>
    </w:rPr>
  </w:style>
  <w:style w:type="character" w:customStyle="1" w:styleId="Charfff0">
    <w:name w:val="电子邮件签名 Char"/>
    <w:basedOn w:val="affff"/>
    <w:uiPriority w:val="99"/>
    <w:semiHidden/>
    <w:qFormat/>
    <w:rsid w:val="00CA7955"/>
    <w:rPr>
      <w:rFonts w:ascii="Times New Roman" w:eastAsia="宋体" w:hAnsi="Times New Roman" w:cs="Times New Roman"/>
      <w:szCs w:val="20"/>
    </w:rPr>
  </w:style>
  <w:style w:type="paragraph" w:styleId="afffffffffffffc">
    <w:name w:val="List Number"/>
    <w:basedOn w:val="afffff2"/>
    <w:link w:val="Charfff1"/>
    <w:autoRedefine/>
    <w:unhideWhenUsed/>
    <w:qFormat/>
    <w:rsid w:val="00CA7955"/>
    <w:pPr>
      <w:widowControl/>
      <w:adjustRightInd w:val="0"/>
      <w:snapToGrid w:val="0"/>
      <w:spacing w:before="160" w:after="160" w:line="360" w:lineRule="auto"/>
      <w:ind w:left="432" w:firstLine="0"/>
      <w:jc w:val="left"/>
    </w:pPr>
    <w:rPr>
      <w:rFonts w:cs="Times New Roman"/>
      <w:sz w:val="30"/>
      <w:szCs w:val="21"/>
    </w:rPr>
  </w:style>
  <w:style w:type="paragraph" w:styleId="afffffffffffffd">
    <w:name w:val="List Bullet"/>
    <w:basedOn w:val="afffd"/>
    <w:link w:val="Charfff2"/>
    <w:autoRedefine/>
    <w:unhideWhenUsed/>
    <w:qFormat/>
    <w:rsid w:val="00CA7955"/>
    <w:pPr>
      <w:widowControl/>
      <w:tabs>
        <w:tab w:val="left" w:pos="360"/>
      </w:tabs>
      <w:spacing w:line="360" w:lineRule="auto"/>
      <w:ind w:left="360" w:hangingChars="200" w:hanging="360"/>
      <w:jc w:val="left"/>
    </w:pPr>
    <w:rPr>
      <w:kern w:val="0"/>
      <w:sz w:val="24"/>
    </w:rPr>
  </w:style>
  <w:style w:type="paragraph" w:styleId="afffffffffffffe">
    <w:name w:val="envelope address"/>
    <w:basedOn w:val="afffd"/>
    <w:autoRedefine/>
    <w:semiHidden/>
    <w:qFormat/>
    <w:rsid w:val="00CA7955"/>
    <w:pPr>
      <w:framePr w:w="7920" w:h="1980" w:hRule="exact" w:hSpace="180" w:wrap="around" w:hAnchor="page" w:xAlign="center" w:yAlign="bottom"/>
      <w:widowControl/>
      <w:topLinePunct/>
      <w:adjustRightInd w:val="0"/>
      <w:snapToGrid w:val="0"/>
      <w:spacing w:before="160" w:after="160" w:line="240" w:lineRule="atLeast"/>
      <w:ind w:leftChars="1400" w:left="100" w:firstLineChars="200" w:firstLine="200"/>
      <w:jc w:val="left"/>
    </w:pPr>
    <w:rPr>
      <w:rFonts w:ascii="Arial" w:hAnsi="Arial" w:cs="Arial"/>
      <w:sz w:val="24"/>
      <w:szCs w:val="21"/>
    </w:rPr>
  </w:style>
  <w:style w:type="paragraph" w:styleId="affffffffffffff">
    <w:name w:val="Closing"/>
    <w:basedOn w:val="afffd"/>
    <w:link w:val="Char1f7"/>
    <w:autoRedefine/>
    <w:qFormat/>
    <w:rsid w:val="00CA7955"/>
    <w:pPr>
      <w:widowControl/>
      <w:topLinePunct/>
      <w:adjustRightInd w:val="0"/>
      <w:snapToGrid w:val="0"/>
      <w:spacing w:before="160" w:after="160" w:line="240" w:lineRule="atLeast"/>
      <w:ind w:leftChars="2100" w:left="100" w:firstLineChars="200" w:firstLine="200"/>
      <w:jc w:val="left"/>
    </w:pPr>
    <w:rPr>
      <w:rFonts w:cs="Arial"/>
      <w:sz w:val="24"/>
      <w:szCs w:val="21"/>
    </w:rPr>
  </w:style>
  <w:style w:type="character" w:customStyle="1" w:styleId="Charfff3">
    <w:name w:val="结束语 Char"/>
    <w:basedOn w:val="affff"/>
    <w:link w:val="1fffa"/>
    <w:qFormat/>
    <w:rsid w:val="00CA7955"/>
    <w:rPr>
      <w:rFonts w:ascii="Times New Roman" w:eastAsia="宋体" w:hAnsi="Times New Roman" w:cs="Times New Roman"/>
      <w:szCs w:val="20"/>
    </w:rPr>
  </w:style>
  <w:style w:type="paragraph" w:styleId="3f8">
    <w:name w:val="List Number 3"/>
    <w:basedOn w:val="afffd"/>
    <w:autoRedefine/>
    <w:qFormat/>
    <w:rsid w:val="00CA7955"/>
    <w:pPr>
      <w:widowControl/>
      <w:tabs>
        <w:tab w:val="left" w:pos="1226"/>
        <w:tab w:val="left" w:pos="1260"/>
      </w:tabs>
      <w:spacing w:line="360" w:lineRule="auto"/>
      <w:ind w:left="1260" w:firstLineChars="200" w:hanging="840"/>
      <w:jc w:val="left"/>
    </w:pPr>
    <w:rPr>
      <w:rFonts w:ascii="Arial" w:hAnsi="Arial"/>
      <w:szCs w:val="24"/>
    </w:rPr>
  </w:style>
  <w:style w:type="paragraph" w:styleId="affffffffffffff0">
    <w:name w:val="List Continue"/>
    <w:basedOn w:val="afffd"/>
    <w:autoRedefine/>
    <w:qFormat/>
    <w:rsid w:val="00CA7955"/>
    <w:pPr>
      <w:widowControl/>
      <w:spacing w:after="120" w:line="360" w:lineRule="auto"/>
      <w:ind w:leftChars="200" w:left="420" w:firstLineChars="200" w:firstLine="200"/>
      <w:jc w:val="left"/>
    </w:pPr>
    <w:rPr>
      <w:szCs w:val="24"/>
    </w:rPr>
  </w:style>
  <w:style w:type="paragraph" w:styleId="2ffe">
    <w:name w:val="List Bullet 2"/>
    <w:basedOn w:val="afffd"/>
    <w:link w:val="2Chara"/>
    <w:autoRedefine/>
    <w:qFormat/>
    <w:rsid w:val="00CA7955"/>
    <w:pPr>
      <w:widowControl/>
      <w:tabs>
        <w:tab w:val="left" w:pos="780"/>
      </w:tabs>
      <w:spacing w:line="360" w:lineRule="auto"/>
      <w:ind w:leftChars="200" w:left="780" w:hangingChars="200" w:hanging="360"/>
      <w:jc w:val="left"/>
    </w:pPr>
    <w:rPr>
      <w:szCs w:val="24"/>
    </w:rPr>
  </w:style>
  <w:style w:type="paragraph" w:styleId="HTML1">
    <w:name w:val="HTML Address"/>
    <w:basedOn w:val="afffd"/>
    <w:link w:val="HTMLChar2"/>
    <w:autoRedefine/>
    <w:qFormat/>
    <w:rsid w:val="00CA7955"/>
    <w:pPr>
      <w:widowControl/>
      <w:spacing w:line="360" w:lineRule="auto"/>
      <w:ind w:firstLineChars="200" w:firstLine="200"/>
      <w:jc w:val="left"/>
    </w:pPr>
    <w:rPr>
      <w:rFonts w:ascii="Calibri" w:hAnsi="Calibri"/>
      <w:i/>
      <w:iCs/>
      <w:kern w:val="0"/>
      <w:szCs w:val="24"/>
    </w:rPr>
  </w:style>
  <w:style w:type="character" w:customStyle="1" w:styleId="HTMLChar0">
    <w:name w:val="HTML 地址 Char"/>
    <w:basedOn w:val="affff"/>
    <w:link w:val="HTML10"/>
    <w:qFormat/>
    <w:rsid w:val="00CA7955"/>
    <w:rPr>
      <w:rFonts w:ascii="Times New Roman" w:eastAsia="宋体" w:hAnsi="Times New Roman" w:cs="Times New Roman"/>
      <w:i/>
      <w:iCs/>
      <w:szCs w:val="20"/>
    </w:rPr>
  </w:style>
  <w:style w:type="paragraph" w:styleId="5d">
    <w:name w:val="List Bullet 5"/>
    <w:basedOn w:val="afffd"/>
    <w:autoRedefine/>
    <w:qFormat/>
    <w:rsid w:val="00CA7955"/>
    <w:pPr>
      <w:widowControl/>
      <w:tabs>
        <w:tab w:val="left" w:pos="780"/>
      </w:tabs>
      <w:spacing w:line="360" w:lineRule="auto"/>
      <w:ind w:leftChars="200" w:left="780" w:hangingChars="200" w:hanging="360"/>
      <w:jc w:val="left"/>
    </w:pPr>
    <w:rPr>
      <w:kern w:val="0"/>
      <w:sz w:val="20"/>
    </w:rPr>
  </w:style>
  <w:style w:type="paragraph" w:styleId="4f1">
    <w:name w:val="List Number 4"/>
    <w:basedOn w:val="afffd"/>
    <w:autoRedefine/>
    <w:unhideWhenUsed/>
    <w:qFormat/>
    <w:rsid w:val="00CA7955"/>
    <w:pPr>
      <w:widowControl/>
      <w:tabs>
        <w:tab w:val="left" w:pos="1620"/>
      </w:tabs>
      <w:spacing w:line="360" w:lineRule="auto"/>
      <w:ind w:left="1620" w:firstLineChars="200" w:firstLine="200"/>
      <w:contextualSpacing/>
      <w:jc w:val="left"/>
    </w:pPr>
    <w:rPr>
      <w:szCs w:val="24"/>
    </w:rPr>
  </w:style>
  <w:style w:type="paragraph" w:styleId="affffffffffffff1">
    <w:name w:val="endnote text"/>
    <w:basedOn w:val="afffd"/>
    <w:link w:val="Charfff4"/>
    <w:autoRedefine/>
    <w:qFormat/>
    <w:rsid w:val="00CA7955"/>
    <w:pPr>
      <w:widowControl/>
      <w:adjustRightInd w:val="0"/>
      <w:snapToGrid w:val="0"/>
      <w:spacing w:line="360" w:lineRule="auto"/>
      <w:ind w:firstLineChars="200" w:firstLine="200"/>
      <w:jc w:val="left"/>
    </w:pPr>
    <w:rPr>
      <w:rFonts w:ascii="Calibri" w:hAnsi="Calibri"/>
      <w:sz w:val="24"/>
      <w:szCs w:val="24"/>
    </w:rPr>
  </w:style>
  <w:style w:type="character" w:customStyle="1" w:styleId="Charfff4">
    <w:name w:val="尾注文本 Char"/>
    <w:basedOn w:val="affff"/>
    <w:link w:val="affffffffffffff1"/>
    <w:qFormat/>
    <w:rsid w:val="00CA7955"/>
    <w:rPr>
      <w:rFonts w:ascii="Calibri" w:eastAsia="宋体" w:hAnsi="Calibri" w:cs="Times New Roman"/>
      <w:sz w:val="24"/>
      <w:szCs w:val="24"/>
    </w:rPr>
  </w:style>
  <w:style w:type="paragraph" w:styleId="5e">
    <w:name w:val="List Continue 5"/>
    <w:basedOn w:val="afffd"/>
    <w:autoRedefine/>
    <w:qFormat/>
    <w:rsid w:val="00CA7955"/>
    <w:pPr>
      <w:widowControl/>
      <w:spacing w:line="360" w:lineRule="auto"/>
      <w:ind w:leftChars="1000" w:left="2100" w:firstLineChars="200" w:firstLine="200"/>
      <w:jc w:val="left"/>
    </w:pPr>
    <w:rPr>
      <w:sz w:val="24"/>
      <w:szCs w:val="24"/>
    </w:rPr>
  </w:style>
  <w:style w:type="paragraph" w:styleId="4f2">
    <w:name w:val="List Continue 4"/>
    <w:basedOn w:val="afffd"/>
    <w:autoRedefine/>
    <w:semiHidden/>
    <w:qFormat/>
    <w:rsid w:val="00CA7955"/>
    <w:pPr>
      <w:widowControl/>
      <w:topLinePunct/>
      <w:adjustRightInd w:val="0"/>
      <w:snapToGrid w:val="0"/>
      <w:spacing w:before="160" w:after="120" w:line="240" w:lineRule="atLeast"/>
      <w:ind w:leftChars="800" w:left="1680" w:firstLineChars="200" w:firstLine="200"/>
      <w:jc w:val="left"/>
    </w:pPr>
    <w:rPr>
      <w:rFonts w:cs="Arial"/>
      <w:sz w:val="24"/>
      <w:szCs w:val="21"/>
    </w:rPr>
  </w:style>
  <w:style w:type="paragraph" w:styleId="5f">
    <w:name w:val="List Number 5"/>
    <w:basedOn w:val="afffd"/>
    <w:autoRedefine/>
    <w:qFormat/>
    <w:rsid w:val="00CA7955"/>
    <w:pPr>
      <w:widowControl/>
      <w:tabs>
        <w:tab w:val="left" w:pos="1115"/>
      </w:tabs>
      <w:spacing w:line="360" w:lineRule="auto"/>
      <w:ind w:left="1115" w:firstLineChars="200" w:hanging="420"/>
      <w:jc w:val="left"/>
    </w:pPr>
    <w:rPr>
      <w:kern w:val="0"/>
      <w:sz w:val="20"/>
    </w:rPr>
  </w:style>
  <w:style w:type="paragraph" w:styleId="5f0">
    <w:name w:val="List 5"/>
    <w:basedOn w:val="afffd"/>
    <w:autoRedefine/>
    <w:qFormat/>
    <w:rsid w:val="00CA7955"/>
    <w:pPr>
      <w:widowControl/>
      <w:spacing w:line="360" w:lineRule="auto"/>
      <w:ind w:leftChars="800" w:left="100" w:hangingChars="200" w:hanging="200"/>
      <w:contextualSpacing/>
      <w:jc w:val="left"/>
    </w:pPr>
    <w:rPr>
      <w:szCs w:val="24"/>
    </w:rPr>
  </w:style>
  <w:style w:type="paragraph" w:styleId="4f3">
    <w:name w:val="List 4"/>
    <w:basedOn w:val="afffd"/>
    <w:autoRedefine/>
    <w:unhideWhenUsed/>
    <w:qFormat/>
    <w:rsid w:val="00CA7955"/>
    <w:pPr>
      <w:widowControl/>
      <w:spacing w:line="360" w:lineRule="auto"/>
      <w:ind w:left="100" w:firstLineChars="200" w:hanging="200"/>
      <w:jc w:val="left"/>
    </w:pPr>
  </w:style>
  <w:style w:type="paragraph" w:styleId="2fff">
    <w:name w:val="List Continue 2"/>
    <w:basedOn w:val="afffd"/>
    <w:autoRedefine/>
    <w:qFormat/>
    <w:rsid w:val="00CA7955"/>
    <w:pPr>
      <w:widowControl/>
      <w:topLinePunct/>
      <w:adjustRightInd w:val="0"/>
      <w:snapToGrid w:val="0"/>
      <w:spacing w:before="160" w:after="120" w:line="240" w:lineRule="atLeast"/>
      <w:ind w:leftChars="400" w:left="840" w:firstLineChars="200" w:firstLine="200"/>
      <w:jc w:val="left"/>
    </w:pPr>
    <w:rPr>
      <w:rFonts w:cs="Arial"/>
      <w:sz w:val="24"/>
      <w:szCs w:val="21"/>
    </w:rPr>
  </w:style>
  <w:style w:type="paragraph" w:styleId="3f9">
    <w:name w:val="List Continue 3"/>
    <w:basedOn w:val="afffd"/>
    <w:autoRedefine/>
    <w:qFormat/>
    <w:rsid w:val="00CA7955"/>
    <w:pPr>
      <w:widowControl/>
      <w:topLinePunct/>
      <w:adjustRightInd w:val="0"/>
      <w:snapToGrid w:val="0"/>
      <w:spacing w:before="160" w:after="120" w:line="240" w:lineRule="atLeast"/>
      <w:ind w:leftChars="600" w:left="1260" w:firstLineChars="200" w:firstLine="200"/>
      <w:jc w:val="left"/>
    </w:pPr>
    <w:rPr>
      <w:rFonts w:cs="Arial"/>
      <w:sz w:val="24"/>
      <w:szCs w:val="21"/>
    </w:rPr>
  </w:style>
  <w:style w:type="table" w:styleId="affffffffffffff2">
    <w:name w:val="Table Theme"/>
    <w:basedOn w:val="affff0"/>
    <w:autoRedefine/>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b">
    <w:name w:val="Table Colorful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0">
    <w:name w:val="Table Colorful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a">
    <w:name w:val="Table Colorful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ffffff3">
    <w:name w:val="Table Elegant"/>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fffc">
    <w:name w:val="Table Classic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1">
    <w:name w:val="Table Classic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b">
    <w:name w:val="Table Classic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4">
    <w:name w:val="Table Classic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d">
    <w:name w:val="Table Simp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2">
    <w:name w:val="Table Simp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c">
    <w:name w:val="Table Simple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e">
    <w:name w:val="Table Subt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3">
    <w:name w:val="Table Subt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
    <w:name w:val="Table 3D effects 1"/>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4">
    <w:name w:val="Table 3D effects 2"/>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d">
    <w:name w:val="Table 3D effects 3"/>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0">
    <w:name w:val="Table List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5">
    <w:name w:val="Table List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e">
    <w:name w:val="Table List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5">
    <w:name w:val="Table List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1">
    <w:name w:val="Table List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7">
    <w:name w:val="Table List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List 7"/>
    <w:basedOn w:val="affff0"/>
    <w:autoRedefine/>
    <w:unhideWhenUsed/>
    <w:qFormat/>
    <w:rsid w:val="00CA7955"/>
    <w:pPr>
      <w:spacing w:line="280" w:lineRule="atLeast"/>
    </w:pPr>
    <w:rPr>
      <w:rFonts w:ascii="Times New Roman" w:eastAsia="宋体" w:hAnsi="Times New Roman" w:cs="Times New Roman"/>
      <w:kern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4">
    <w:name w:val="Table Contemporary"/>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1">
    <w:name w:val="Table Columns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6">
    <w:name w:val="Table Columns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
    <w:name w:val="Table Columns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6">
    <w:name w:val="Table Columns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2">
    <w:name w:val="Table Grid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ff7">
    <w:name w:val="Table Grid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f0">
    <w:name w:val="Table Grid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7">
    <w:name w:val="Table Grid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3">
    <w:name w:val="Table Grid 5"/>
    <w:basedOn w:val="affff0"/>
    <w:autoRedefine/>
    <w:unhideWhenUsed/>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8">
    <w:name w:val="Table Grid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8">
    <w:name w:val="Table Grid 7"/>
    <w:basedOn w:val="affff0"/>
    <w:autoRedefine/>
    <w:qFormat/>
    <w:rsid w:val="00CA7955"/>
    <w:pPr>
      <w:widowControl w:val="0"/>
      <w:autoSpaceDE w:val="0"/>
      <w:autoSpaceDN w:val="0"/>
      <w:adjustRightInd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ff3">
    <w:name w:val="Table Web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8">
    <w:name w:val="Table Web 2"/>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1">
    <w:name w:val="Table Web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5">
    <w:name w:val="Table Professional"/>
    <w:basedOn w:val="affff0"/>
    <w:autoRedefine/>
    <w:unhideWhenUsed/>
    <w:qFormat/>
    <w:rsid w:val="00CA7955"/>
    <w:pPr>
      <w:adjustRightInd w:val="0"/>
      <w:ind w:firstLine="567"/>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6">
    <w:name w:val="Light Shading"/>
    <w:basedOn w:val="affff0"/>
    <w:autoRedefine/>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20">
    <w:name w:val="Light Shading Accent 2"/>
    <w:basedOn w:val="affff0"/>
    <w:autoRedefine/>
    <w:uiPriority w:val="3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0">
    <w:name w:val="Light Shading Accent 3"/>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1">
    <w:name w:val="Light List Accent 3"/>
    <w:basedOn w:val="affff0"/>
    <w:autoRedefine/>
    <w:uiPriority w:val="61"/>
    <w:qFormat/>
    <w:rsid w:val="00CA7955"/>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Grid Accent 5"/>
    <w:basedOn w:val="affff0"/>
    <w:autoRedefine/>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ahnschrift Condensed" w:eastAsia="Bahnschrift Condensed" w:hAnsi="Bahnschrift 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Bahnschrift Condensed" w:eastAsia="Bahnschrift Condensed" w:hAnsi="Bahnschrift 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Bahnschrift Condensed" w:eastAsia="Bahnschrift Condensed" w:hAnsi="Bahnschrift Condensed" w:cs="Times New Roman"/>
        <w:b/>
        <w:bCs/>
      </w:rPr>
    </w:tblStylePr>
    <w:tblStylePr w:type="lastCol">
      <w:rPr>
        <w:rFonts w:ascii="Bahnschrift Condensed" w:eastAsia="Bahnschrift Condensed" w:hAnsi="Bahnschrift Condensed"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styleId="1-6">
    <w:name w:val="Medium Grid 1 Accent 6"/>
    <w:basedOn w:val="affff0"/>
    <w:autoRedefine/>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3-6">
    <w:name w:val="Medium Grid 3 Accent 6"/>
    <w:basedOn w:val="affff0"/>
    <w:autoRedefine/>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table" w:styleId="-32">
    <w:name w:val="Dark List Accent 3"/>
    <w:basedOn w:val="affff0"/>
    <w:autoRedefine/>
    <w:uiPriority w:val="61"/>
    <w:qFormat/>
    <w:rsid w:val="00CA7955"/>
    <w:rPr>
      <w:rFonts w:ascii="Calibri" w:eastAsia="宋体" w:hAnsi="Calibri" w:cs="Times New Roman"/>
      <w:color w:val="FFFFFF"/>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1">
    <w:name w:val="Colorful List Accent 1"/>
    <w:basedOn w:val="affff0"/>
    <w:autoRedefine/>
    <w:uiPriority w:val="34"/>
    <w:unhideWhenUsed/>
    <w:qFormat/>
    <w:rsid w:val="00CA7955"/>
    <w:rPr>
      <w:rFonts w:ascii="Times New Roman" w:eastAsia="宋体" w:hAnsi="Times New Roman" w:cs="Times New Roman"/>
      <w:kern w:val="0"/>
      <w:sz w:val="20"/>
      <w:szCs w:val="24"/>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table" w:styleId="-12">
    <w:name w:val="Colorful Grid Accent 1"/>
    <w:basedOn w:val="affff0"/>
    <w:uiPriority w:val="29"/>
    <w:qFormat/>
    <w:rsid w:val="00CA7955"/>
    <w:rPr>
      <w:rFonts w:ascii="Calibri" w:eastAsia="宋体" w:hAnsi="Calibri" w:cs="Times New Roman"/>
      <w:i/>
      <w:kern w:val="0"/>
      <w:sz w:val="24"/>
      <w:szCs w:val="24"/>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ffffffffffff7">
    <w:name w:val="endnote reference"/>
    <w:autoRedefine/>
    <w:uiPriority w:val="99"/>
    <w:qFormat/>
    <w:rsid w:val="00CA7955"/>
    <w:rPr>
      <w:vertAlign w:val="superscript"/>
    </w:rPr>
  </w:style>
  <w:style w:type="character" w:styleId="affffffffffffff8">
    <w:name w:val="line number"/>
    <w:autoRedefine/>
    <w:unhideWhenUsed/>
    <w:qFormat/>
    <w:rsid w:val="00CA7955"/>
    <w:rPr>
      <w:rFonts w:ascii="Tahoma" w:eastAsia="宋体" w:hAnsi="Tahoma" w:cs="Tahoma" w:hint="default"/>
      <w:color w:val="000000"/>
      <w:kern w:val="2"/>
      <w:sz w:val="24"/>
      <w:szCs w:val="24"/>
      <w:lang w:val="en-US" w:eastAsia="zh-CN" w:bidi="ar-SA"/>
    </w:rPr>
  </w:style>
  <w:style w:type="character" w:styleId="HTML2">
    <w:name w:val="HTML Definition"/>
    <w:autoRedefine/>
    <w:qFormat/>
    <w:rsid w:val="00CA7955"/>
    <w:rPr>
      <w:i/>
      <w:iCs/>
    </w:rPr>
  </w:style>
  <w:style w:type="character" w:styleId="HTML3">
    <w:name w:val="HTML Typewriter"/>
    <w:autoRedefine/>
    <w:unhideWhenUsed/>
    <w:qFormat/>
    <w:rsid w:val="00CA7955"/>
    <w:rPr>
      <w:rFonts w:ascii="宋体" w:eastAsia="宋体" w:hAnsi="宋体" w:cs="宋体" w:hint="eastAsia"/>
      <w:color w:val="000000"/>
      <w:kern w:val="2"/>
      <w:sz w:val="18"/>
      <w:szCs w:val="18"/>
      <w:lang w:val="en-US" w:eastAsia="zh-CN" w:bidi="ar-SA"/>
    </w:rPr>
  </w:style>
  <w:style w:type="character" w:styleId="HTML4">
    <w:name w:val="HTML Acronym"/>
    <w:basedOn w:val="affff"/>
    <w:autoRedefine/>
    <w:qFormat/>
    <w:rsid w:val="00CA7955"/>
  </w:style>
  <w:style w:type="character" w:styleId="HTML5">
    <w:name w:val="HTML Variable"/>
    <w:autoRedefine/>
    <w:qFormat/>
    <w:rsid w:val="00CA7955"/>
    <w:rPr>
      <w:i/>
      <w:iCs/>
    </w:rPr>
  </w:style>
  <w:style w:type="character" w:styleId="HTML6">
    <w:name w:val="HTML Code"/>
    <w:autoRedefine/>
    <w:unhideWhenUsed/>
    <w:qFormat/>
    <w:rsid w:val="00CA7955"/>
    <w:rPr>
      <w:rFonts w:ascii="宋体" w:eastAsia="宋体" w:hAnsi="宋体" w:cs="宋体" w:hint="eastAsia"/>
      <w:sz w:val="24"/>
      <w:szCs w:val="24"/>
    </w:rPr>
  </w:style>
  <w:style w:type="character" w:styleId="HTML7">
    <w:name w:val="HTML Keyboard"/>
    <w:autoRedefine/>
    <w:qFormat/>
    <w:rsid w:val="00CA7955"/>
    <w:rPr>
      <w:rFonts w:ascii="Courier New" w:hAnsi="Courier New"/>
      <w:sz w:val="20"/>
      <w:szCs w:val="20"/>
    </w:rPr>
  </w:style>
  <w:style w:type="character" w:styleId="HTML8">
    <w:name w:val="HTML Sample"/>
    <w:autoRedefine/>
    <w:qFormat/>
    <w:rsid w:val="00CA7955"/>
    <w:rPr>
      <w:rFonts w:ascii="Courier New" w:hAnsi="Courier New"/>
    </w:rPr>
  </w:style>
  <w:style w:type="character" w:customStyle="1" w:styleId="1ffff4">
    <w:name w:val="标题 1 字符"/>
    <w:autoRedefine/>
    <w:uiPriority w:val="9"/>
    <w:qFormat/>
    <w:rsid w:val="00CA7955"/>
    <w:rPr>
      <w:b/>
      <w:bCs/>
      <w:kern w:val="44"/>
      <w:sz w:val="44"/>
      <w:szCs w:val="44"/>
    </w:rPr>
  </w:style>
  <w:style w:type="character" w:customStyle="1" w:styleId="2fff9">
    <w:name w:val="标题 2 字符"/>
    <w:autoRedefine/>
    <w:uiPriority w:val="9"/>
    <w:qFormat/>
    <w:rsid w:val="00CA7955"/>
    <w:rPr>
      <w:rFonts w:ascii="Arial" w:eastAsia="黑体" w:hAnsi="Arial"/>
      <w:b/>
      <w:bCs/>
      <w:kern w:val="2"/>
      <w:sz w:val="32"/>
      <w:szCs w:val="32"/>
    </w:rPr>
  </w:style>
  <w:style w:type="character" w:customStyle="1" w:styleId="5f4">
    <w:name w:val="标题 5 字符"/>
    <w:autoRedefine/>
    <w:uiPriority w:val="9"/>
    <w:qFormat/>
    <w:rsid w:val="00CA7955"/>
    <w:rPr>
      <w:b/>
      <w:bCs/>
      <w:kern w:val="2"/>
      <w:sz w:val="28"/>
      <w:szCs w:val="28"/>
    </w:rPr>
  </w:style>
  <w:style w:type="character" w:customStyle="1" w:styleId="69">
    <w:name w:val="标题 6 字符"/>
    <w:autoRedefine/>
    <w:uiPriority w:val="9"/>
    <w:qFormat/>
    <w:rsid w:val="00CA7955"/>
    <w:rPr>
      <w:rFonts w:ascii="Times New Roman" w:hAnsi="Times New Roman"/>
      <w:bCs/>
      <w:kern w:val="2"/>
      <w:sz w:val="28"/>
      <w:szCs w:val="24"/>
    </w:rPr>
  </w:style>
  <w:style w:type="character" w:customStyle="1" w:styleId="79">
    <w:name w:val="标题 7 字符"/>
    <w:autoRedefine/>
    <w:uiPriority w:val="9"/>
    <w:qFormat/>
    <w:rsid w:val="00CA7955"/>
    <w:rPr>
      <w:b/>
      <w:bCs/>
      <w:kern w:val="2"/>
      <w:sz w:val="24"/>
      <w:szCs w:val="24"/>
    </w:rPr>
  </w:style>
  <w:style w:type="paragraph" w:customStyle="1" w:styleId="new">
    <w:name w:val="new正文"/>
    <w:basedOn w:val="afffd"/>
    <w:autoRedefine/>
    <w:qFormat/>
    <w:rsid w:val="00CA7955"/>
    <w:pPr>
      <w:widowControl/>
      <w:adjustRightInd w:val="0"/>
      <w:snapToGrid w:val="0"/>
      <w:spacing w:line="360" w:lineRule="auto"/>
      <w:jc w:val="left"/>
    </w:pPr>
    <w:rPr>
      <w:rFonts w:ascii="宋体" w:hAnsi="宋体" w:cs="宋体"/>
      <w:kern w:val="0"/>
      <w:sz w:val="28"/>
      <w:szCs w:val="24"/>
    </w:rPr>
  </w:style>
  <w:style w:type="paragraph" w:customStyle="1" w:styleId="Heading">
    <w:name w:val="Heading"/>
    <w:basedOn w:val="afffd"/>
    <w:autoRedefine/>
    <w:qFormat/>
    <w:rsid w:val="00CA7955"/>
    <w:pPr>
      <w:widowControl/>
      <w:spacing w:line="360" w:lineRule="auto"/>
      <w:ind w:firstLineChars="200" w:firstLine="200"/>
      <w:jc w:val="left"/>
    </w:pPr>
    <w:rPr>
      <w:rFonts w:ascii="Calibri" w:hAnsi="Calibri"/>
      <w:sz w:val="28"/>
      <w:szCs w:val="22"/>
    </w:rPr>
  </w:style>
  <w:style w:type="paragraph" w:customStyle="1" w:styleId="Text">
    <w:name w:val="Text"/>
    <w:autoRedefine/>
    <w:qFormat/>
    <w:rsid w:val="00CA7955"/>
    <w:pPr>
      <w:tabs>
        <w:tab w:val="left" w:pos="420"/>
        <w:tab w:val="left" w:pos="840"/>
        <w:tab w:val="left" w:pos="1260"/>
      </w:tabs>
      <w:adjustRightInd w:val="0"/>
      <w:snapToGrid w:val="0"/>
      <w:spacing w:beforeLines="108" w:line="300" w:lineRule="auto"/>
      <w:ind w:firstLineChars="225" w:firstLine="540"/>
      <w:jc w:val="both"/>
    </w:pPr>
    <w:rPr>
      <w:rFonts w:ascii="仿宋_GB2312" w:eastAsia="仿宋_GB2312" w:hAnsi="Palatino Linotype" w:cs="Times New Roman"/>
      <w:kern w:val="0"/>
      <w:sz w:val="24"/>
    </w:rPr>
  </w:style>
  <w:style w:type="character" w:customStyle="1" w:styleId="affffffffffffff9">
    <w:name w:val="标题 字符"/>
    <w:autoRedefine/>
    <w:uiPriority w:val="10"/>
    <w:qFormat/>
    <w:rsid w:val="00CA7955"/>
    <w:rPr>
      <w:rFonts w:ascii="等线 Light" w:eastAsia="等线 Light" w:hAnsi="等线 Light" w:cs="Times New Roman" w:hint="eastAsia"/>
      <w:b/>
      <w:bCs/>
      <w:sz w:val="32"/>
      <w:szCs w:val="32"/>
    </w:rPr>
  </w:style>
  <w:style w:type="character" w:customStyle="1" w:styleId="Char29">
    <w:name w:val="宏文本 Char2"/>
    <w:link w:val="afffffffffffff9"/>
    <w:autoRedefine/>
    <w:qFormat/>
    <w:rsid w:val="00CA7955"/>
    <w:rPr>
      <w:rFonts w:ascii="宋体" w:eastAsia="宋体" w:hAnsi="Calibri" w:cs="Times New Roman"/>
      <w:kern w:val="0"/>
      <w:sz w:val="20"/>
      <w:szCs w:val="20"/>
    </w:rPr>
  </w:style>
  <w:style w:type="character" w:customStyle="1" w:styleId="Char1f6">
    <w:name w:val="电子邮件签名 Char1"/>
    <w:link w:val="afffffffffffffb"/>
    <w:autoRedefine/>
    <w:semiHidden/>
    <w:qFormat/>
    <w:rsid w:val="00CA7955"/>
    <w:rPr>
      <w:rFonts w:ascii="Times New Roman" w:eastAsia="宋体" w:hAnsi="Times New Roman" w:cs="Arial"/>
      <w:sz w:val="24"/>
      <w:szCs w:val="21"/>
    </w:rPr>
  </w:style>
  <w:style w:type="character" w:customStyle="1" w:styleId="Charfff1">
    <w:name w:val="列表编号 Char"/>
    <w:link w:val="afffffffffffffc"/>
    <w:autoRedefine/>
    <w:qFormat/>
    <w:locked/>
    <w:rsid w:val="00CA7955"/>
    <w:rPr>
      <w:rFonts w:ascii="Calibri" w:eastAsia="宋体" w:hAnsi="Calibri" w:cs="Times New Roman"/>
      <w:sz w:val="30"/>
      <w:szCs w:val="21"/>
    </w:rPr>
  </w:style>
  <w:style w:type="character" w:customStyle="1" w:styleId="Charf4">
    <w:name w:val="题注 Char"/>
    <w:link w:val="affffff"/>
    <w:autoRedefine/>
    <w:uiPriority w:val="35"/>
    <w:qFormat/>
    <w:rsid w:val="00CA7955"/>
    <w:rPr>
      <w:rFonts w:ascii="华文中宋" w:eastAsia="华文中宋" w:hAnsi="华文中宋" w:cs="Times New Roman"/>
      <w:sz w:val="36"/>
      <w:szCs w:val="20"/>
    </w:rPr>
  </w:style>
  <w:style w:type="character" w:customStyle="1" w:styleId="Charfff2">
    <w:name w:val="列表项目符号 Char"/>
    <w:link w:val="afffffffffffffd"/>
    <w:autoRedefine/>
    <w:qFormat/>
    <w:locked/>
    <w:rsid w:val="00CA7955"/>
    <w:rPr>
      <w:rFonts w:ascii="Times New Roman" w:eastAsia="宋体" w:hAnsi="Times New Roman" w:cs="Times New Roman"/>
      <w:kern w:val="0"/>
      <w:sz w:val="24"/>
      <w:szCs w:val="20"/>
    </w:rPr>
  </w:style>
  <w:style w:type="character" w:customStyle="1" w:styleId="Char1f7">
    <w:name w:val="结束语 Char1"/>
    <w:link w:val="affffffffffffff"/>
    <w:autoRedefine/>
    <w:qFormat/>
    <w:rsid w:val="00CA7955"/>
    <w:rPr>
      <w:rFonts w:ascii="Times New Roman" w:eastAsia="宋体" w:hAnsi="Times New Roman" w:cs="Arial"/>
      <w:sz w:val="24"/>
      <w:szCs w:val="21"/>
    </w:rPr>
  </w:style>
  <w:style w:type="character" w:customStyle="1" w:styleId="2Chara">
    <w:name w:val="列表项目符号 2 Char"/>
    <w:link w:val="2ffe"/>
    <w:autoRedefine/>
    <w:qFormat/>
    <w:locked/>
    <w:rsid w:val="00CA7955"/>
    <w:rPr>
      <w:rFonts w:ascii="Times New Roman" w:eastAsia="宋体" w:hAnsi="Times New Roman" w:cs="Times New Roman"/>
      <w:szCs w:val="24"/>
    </w:rPr>
  </w:style>
  <w:style w:type="character" w:customStyle="1" w:styleId="HTMLChar2">
    <w:name w:val="HTML 地址 Char2"/>
    <w:link w:val="HTML1"/>
    <w:autoRedefine/>
    <w:qFormat/>
    <w:rsid w:val="00CA7955"/>
    <w:rPr>
      <w:rFonts w:ascii="Calibri" w:eastAsia="宋体" w:hAnsi="Calibri" w:cs="Times New Roman"/>
      <w:i/>
      <w:iCs/>
      <w:kern w:val="0"/>
      <w:szCs w:val="24"/>
    </w:rPr>
  </w:style>
  <w:style w:type="character" w:customStyle="1" w:styleId="Char2a">
    <w:name w:val="签名 Char2"/>
    <w:autoRedefine/>
    <w:qFormat/>
    <w:locked/>
    <w:rsid w:val="00CA7955"/>
    <w:rPr>
      <w:rFonts w:ascii="仿宋_GB2312" w:eastAsia="仿宋_GB2312"/>
      <w:sz w:val="24"/>
    </w:rPr>
  </w:style>
  <w:style w:type="character" w:customStyle="1" w:styleId="1Char2">
    <w:name w:val="目录 1 Char"/>
    <w:link w:val="1f8"/>
    <w:autoRedefine/>
    <w:uiPriority w:val="39"/>
    <w:qFormat/>
    <w:rsid w:val="00CA7955"/>
    <w:rPr>
      <w:rFonts w:ascii="宋体" w:eastAsia="宋体" w:hAnsi="宋体" w:cs="Times New Roman"/>
      <w:b/>
      <w:sz w:val="24"/>
      <w:szCs w:val="24"/>
    </w:rPr>
  </w:style>
  <w:style w:type="character" w:customStyle="1" w:styleId="Char1e">
    <w:name w:val="普通(网站) Char1"/>
    <w:link w:val="affffff3"/>
    <w:autoRedefine/>
    <w:uiPriority w:val="99"/>
    <w:qFormat/>
    <w:rsid w:val="00CA7955"/>
    <w:rPr>
      <w:rFonts w:ascii="宋体" w:eastAsia="宋体" w:hAnsi="宋体" w:cs="宋体"/>
      <w:kern w:val="0"/>
      <w:sz w:val="24"/>
      <w:szCs w:val="24"/>
    </w:rPr>
  </w:style>
  <w:style w:type="character" w:customStyle="1" w:styleId="Charf3">
    <w:name w:val="正文文本样式 Char"/>
    <w:link w:val="afffffe"/>
    <w:autoRedefine/>
    <w:qFormat/>
    <w:rsid w:val="00CA7955"/>
    <w:rPr>
      <w:rFonts w:ascii="Calibri" w:eastAsia="宋体" w:hAnsi="Calibri" w:cs="宋体"/>
      <w:sz w:val="24"/>
      <w:szCs w:val="20"/>
    </w:rPr>
  </w:style>
  <w:style w:type="character" w:customStyle="1" w:styleId="Charf5">
    <w:name w:val="章标题 Char"/>
    <w:link w:val="a0"/>
    <w:autoRedefine/>
    <w:qFormat/>
    <w:rsid w:val="00CA7955"/>
    <w:rPr>
      <w:rFonts w:ascii="黑体" w:eastAsia="黑体" w:hAnsi="Calibri" w:cs="Times New Roman"/>
      <w:b/>
      <w:kern w:val="0"/>
      <w:sz w:val="28"/>
      <w:szCs w:val="20"/>
    </w:rPr>
  </w:style>
  <w:style w:type="character" w:customStyle="1" w:styleId="Charf6">
    <w:name w:val="无间隔 Char"/>
    <w:link w:val="affffff6"/>
    <w:autoRedefine/>
    <w:uiPriority w:val="1"/>
    <w:qFormat/>
    <w:rsid w:val="00CA7955"/>
    <w:rPr>
      <w:rFonts w:ascii="Calibri" w:eastAsia="宋体" w:hAnsi="Calibri" w:cs="Times New Roman"/>
      <w:szCs w:val="24"/>
    </w:rPr>
  </w:style>
  <w:style w:type="character" w:customStyle="1" w:styleId="DefaultChar">
    <w:name w:val="Default Char"/>
    <w:link w:val="Default"/>
    <w:autoRedefine/>
    <w:qFormat/>
    <w:rsid w:val="00CA7955"/>
    <w:rPr>
      <w:rFonts w:ascii="Symbol" w:eastAsia="宋体" w:hAnsi="Symbol" w:cs="Symbol"/>
      <w:color w:val="000000"/>
      <w:kern w:val="0"/>
      <w:sz w:val="24"/>
      <w:szCs w:val="24"/>
    </w:rPr>
  </w:style>
  <w:style w:type="character" w:customStyle="1" w:styleId="2Char4">
    <w:name w:val="样式 首行缩进:  2 字符 Char"/>
    <w:link w:val="2f5"/>
    <w:autoRedefine/>
    <w:qFormat/>
    <w:rsid w:val="00CA7955"/>
    <w:rPr>
      <w:rFonts w:ascii="Times New Roman" w:eastAsia="仿宋_GB2312" w:hAnsi="Times New Roman" w:cs="宋体"/>
      <w:sz w:val="24"/>
      <w:szCs w:val="20"/>
    </w:rPr>
  </w:style>
  <w:style w:type="paragraph" w:customStyle="1" w:styleId="Web0">
    <w:name w:val="普通(Web)"/>
    <w:autoRedefine/>
    <w:qFormat/>
    <w:rsid w:val="00CA7955"/>
    <w:pPr>
      <w:spacing w:before="100" w:after="100"/>
    </w:pPr>
    <w:rPr>
      <w:rFonts w:ascii="宋体" w:eastAsia="宋体" w:hAnsi="宋体" w:cs="宋体"/>
      <w:color w:val="000000"/>
      <w:kern w:val="0"/>
      <w:sz w:val="24"/>
      <w:szCs w:val="24"/>
      <w:u w:color="000000"/>
    </w:rPr>
  </w:style>
  <w:style w:type="paragraph" w:customStyle="1" w:styleId="3ff2">
    <w:name w:val="修订3"/>
    <w:autoRedefine/>
    <w:hidden/>
    <w:uiPriority w:val="99"/>
    <w:unhideWhenUsed/>
    <w:qFormat/>
    <w:rsid w:val="00CA7955"/>
    <w:rPr>
      <w:rFonts w:ascii="Calibri" w:eastAsia="宋体" w:hAnsi="Calibri" w:cs="Times New Roman"/>
      <w:szCs w:val="24"/>
    </w:rPr>
  </w:style>
  <w:style w:type="paragraph" w:customStyle="1" w:styleId="my">
    <w:name w:val="my正文"/>
    <w:basedOn w:val="afffd"/>
    <w:link w:val="myChar"/>
    <w:autoRedefine/>
    <w:qFormat/>
    <w:rsid w:val="00CA7955"/>
    <w:pPr>
      <w:spacing w:line="360" w:lineRule="auto"/>
      <w:ind w:firstLineChars="200" w:firstLine="480"/>
    </w:pPr>
    <w:rPr>
      <w:sz w:val="24"/>
    </w:rPr>
  </w:style>
  <w:style w:type="character" w:customStyle="1" w:styleId="myChar">
    <w:name w:val="my正文 Char"/>
    <w:link w:val="my"/>
    <w:autoRedefine/>
    <w:qFormat/>
    <w:rsid w:val="00CA7955"/>
    <w:rPr>
      <w:rFonts w:ascii="Times New Roman" w:eastAsia="宋体" w:hAnsi="Times New Roman" w:cs="Times New Roman"/>
      <w:sz w:val="24"/>
      <w:szCs w:val="20"/>
    </w:rPr>
  </w:style>
  <w:style w:type="paragraph" w:customStyle="1" w:styleId="3111">
    <w:name w:val="修订3111"/>
    <w:autoRedefine/>
    <w:hidden/>
    <w:uiPriority w:val="99"/>
    <w:unhideWhenUsed/>
    <w:qFormat/>
    <w:rsid w:val="00CA7955"/>
    <w:rPr>
      <w:rFonts w:ascii="Calibri" w:eastAsia="宋体" w:hAnsi="Calibri" w:cs="Times New Roman"/>
      <w:szCs w:val="24"/>
    </w:rPr>
  </w:style>
  <w:style w:type="paragraph" w:customStyle="1" w:styleId="1fffa">
    <w:name w:val="结束语1"/>
    <w:basedOn w:val="afffd"/>
    <w:link w:val="Charfff3"/>
    <w:autoRedefine/>
    <w:qFormat/>
    <w:rsid w:val="00CA7955"/>
    <w:pPr>
      <w:widowControl/>
      <w:spacing w:line="360" w:lineRule="auto"/>
      <w:ind w:leftChars="2100" w:left="100" w:firstLineChars="200" w:firstLine="200"/>
      <w:jc w:val="left"/>
    </w:pPr>
  </w:style>
  <w:style w:type="paragraph" w:customStyle="1" w:styleId="HTML10">
    <w:name w:val="HTML 地址1"/>
    <w:basedOn w:val="afffd"/>
    <w:link w:val="HTMLChar0"/>
    <w:autoRedefine/>
    <w:qFormat/>
    <w:rsid w:val="00CA7955"/>
    <w:pPr>
      <w:widowControl/>
      <w:spacing w:line="360" w:lineRule="auto"/>
      <w:ind w:firstLineChars="200" w:firstLine="200"/>
      <w:jc w:val="left"/>
    </w:pPr>
    <w:rPr>
      <w:i/>
      <w:iCs/>
    </w:rPr>
  </w:style>
  <w:style w:type="paragraph" w:customStyle="1" w:styleId="1fd">
    <w:name w:val="签名1"/>
    <w:basedOn w:val="afffd"/>
    <w:link w:val="Charfa"/>
    <w:autoRedefine/>
    <w:qFormat/>
    <w:rsid w:val="00CA7955"/>
    <w:pPr>
      <w:widowControl/>
      <w:spacing w:line="360" w:lineRule="auto"/>
      <w:ind w:left="4320" w:firstLineChars="200" w:firstLine="200"/>
      <w:jc w:val="left"/>
    </w:pPr>
  </w:style>
  <w:style w:type="character" w:customStyle="1" w:styleId="Char2b">
    <w:name w:val="列出段落 Char2"/>
    <w:autoRedefine/>
    <w:uiPriority w:val="34"/>
    <w:qFormat/>
    <w:rsid w:val="00CA7955"/>
    <w:rPr>
      <w:rFonts w:ascii="Calibri" w:eastAsia="宋体" w:hAnsi="Calibri" w:cs="Times New Roman"/>
    </w:rPr>
  </w:style>
  <w:style w:type="character" w:customStyle="1" w:styleId="HTMLChar20">
    <w:name w:val="HTML 预设格式 Char2"/>
    <w:autoRedefine/>
    <w:uiPriority w:val="99"/>
    <w:qFormat/>
    <w:locked/>
    <w:rsid w:val="00CA7955"/>
    <w:rPr>
      <w:rFonts w:ascii="宋体" w:eastAsia="宋体" w:hAnsi="宋体" w:cs="宋体"/>
      <w:kern w:val="0"/>
      <w:sz w:val="24"/>
      <w:szCs w:val="24"/>
      <w:lang w:bidi="hi-IN"/>
    </w:rPr>
  </w:style>
  <w:style w:type="paragraph" w:customStyle="1" w:styleId="affffffffffffffa">
    <w:name w:val="正文正"/>
    <w:basedOn w:val="afffd"/>
    <w:autoRedefine/>
    <w:qFormat/>
    <w:rsid w:val="00CA7955"/>
    <w:pPr>
      <w:widowControl/>
      <w:spacing w:line="560" w:lineRule="exact"/>
      <w:ind w:firstLineChars="200" w:firstLine="561"/>
      <w:jc w:val="left"/>
    </w:pPr>
    <w:rPr>
      <w:rFonts w:ascii="微软雅黑" w:eastAsia="仿宋_GB2312" w:hAnsi="微软雅黑" w:cs="微软雅黑"/>
      <w:kern w:val="0"/>
      <w:sz w:val="28"/>
    </w:rPr>
  </w:style>
  <w:style w:type="paragraph" w:customStyle="1" w:styleId="261">
    <w:name w:val="样式 施组正文 + 首行缩进:  2 字符 段后: 6 磅"/>
    <w:basedOn w:val="affffffffffffffb"/>
    <w:autoRedefine/>
    <w:unhideWhenUsed/>
    <w:qFormat/>
    <w:rsid w:val="00CA7955"/>
    <w:rPr>
      <w:rFonts w:hAnsi="仿宋_GB2312"/>
    </w:rPr>
  </w:style>
  <w:style w:type="paragraph" w:customStyle="1" w:styleId="affffffffffffffb">
    <w:name w:val="施组正文"/>
    <w:basedOn w:val="afffd"/>
    <w:next w:val="afffd"/>
    <w:autoRedefine/>
    <w:unhideWhenUsed/>
    <w:qFormat/>
    <w:rsid w:val="00CA7955"/>
    <w:pPr>
      <w:widowControl/>
      <w:adjustRightInd w:val="0"/>
      <w:snapToGrid w:val="0"/>
      <w:spacing w:line="440" w:lineRule="exact"/>
      <w:ind w:firstLineChars="200" w:firstLine="200"/>
      <w:jc w:val="left"/>
    </w:pPr>
    <w:rPr>
      <w:rFonts w:ascii="宋体" w:hAnsi="宋体" w:hint="eastAsia"/>
      <w:kern w:val="0"/>
      <w:sz w:val="28"/>
      <w:szCs w:val="22"/>
    </w:rPr>
  </w:style>
  <w:style w:type="character" w:customStyle="1" w:styleId="3ff3">
    <w:name w:val="标题 3 字符"/>
    <w:autoRedefine/>
    <w:uiPriority w:val="9"/>
    <w:qFormat/>
    <w:rsid w:val="00CA7955"/>
    <w:rPr>
      <w:b/>
      <w:bCs/>
      <w:kern w:val="2"/>
      <w:sz w:val="32"/>
      <w:szCs w:val="32"/>
    </w:rPr>
  </w:style>
  <w:style w:type="paragraph" w:customStyle="1" w:styleId="Normal5">
    <w:name w:val="Normal_5"/>
    <w:autoRedefine/>
    <w:qFormat/>
    <w:rsid w:val="00CA7955"/>
    <w:pPr>
      <w:spacing w:before="120" w:after="240" w:line="360" w:lineRule="auto"/>
      <w:ind w:firstLineChars="200" w:firstLine="200"/>
      <w:jc w:val="both"/>
    </w:pPr>
    <w:rPr>
      <w:rFonts w:ascii="Calibri" w:eastAsia="Calibri" w:hAnsi="Calibri" w:cs="Times New Roman"/>
      <w:kern w:val="0"/>
      <w:sz w:val="22"/>
      <w:lang w:val="ru-RU" w:eastAsia="en-US"/>
    </w:rPr>
  </w:style>
  <w:style w:type="paragraph" w:customStyle="1" w:styleId="affffffffffffffc">
    <w:name w:val="我的正文"/>
    <w:basedOn w:val="afffd"/>
    <w:link w:val="Charfff5"/>
    <w:autoRedefine/>
    <w:qFormat/>
    <w:rsid w:val="00CA7955"/>
    <w:pPr>
      <w:widowControl/>
      <w:spacing w:after="240" w:line="276" w:lineRule="auto"/>
      <w:ind w:firstLineChars="200" w:firstLine="480"/>
      <w:jc w:val="left"/>
    </w:pPr>
    <w:rPr>
      <w:rFonts w:ascii="Arial" w:hAnsi="Arial"/>
      <w:sz w:val="24"/>
    </w:rPr>
  </w:style>
  <w:style w:type="character" w:customStyle="1" w:styleId="Charfff5">
    <w:name w:val="我的正文 Char"/>
    <w:link w:val="affffffffffffffc"/>
    <w:autoRedefine/>
    <w:qFormat/>
    <w:rsid w:val="00CA7955"/>
    <w:rPr>
      <w:rFonts w:ascii="Arial" w:eastAsia="宋体" w:hAnsi="Arial" w:cs="Times New Roman"/>
      <w:sz w:val="24"/>
      <w:szCs w:val="20"/>
    </w:rPr>
  </w:style>
  <w:style w:type="paragraph" w:customStyle="1" w:styleId="affffffffffffffd">
    <w:name w:val="正文自用"/>
    <w:basedOn w:val="afffd"/>
    <w:link w:val="Charfff6"/>
    <w:autoRedefine/>
    <w:qFormat/>
    <w:rsid w:val="00CA7955"/>
    <w:pPr>
      <w:widowControl/>
      <w:spacing w:line="360" w:lineRule="auto"/>
      <w:ind w:leftChars="97" w:left="76" w:firstLineChars="200" w:firstLine="200"/>
      <w:jc w:val="left"/>
    </w:pPr>
    <w:rPr>
      <w:rFonts w:ascii="微软雅黑" w:eastAsia="微软雅黑" w:hAnsi="微软雅黑" w:cs="宋体"/>
      <w:kern w:val="0"/>
      <w:sz w:val="24"/>
      <w:szCs w:val="24"/>
    </w:rPr>
  </w:style>
  <w:style w:type="character" w:customStyle="1" w:styleId="Charfff6">
    <w:name w:val="正文自用 Char"/>
    <w:link w:val="affffffffffffffd"/>
    <w:autoRedefine/>
    <w:qFormat/>
    <w:rsid w:val="00CA7955"/>
    <w:rPr>
      <w:rFonts w:ascii="微软雅黑" w:eastAsia="微软雅黑" w:hAnsi="微软雅黑" w:cs="宋体"/>
      <w:kern w:val="0"/>
      <w:sz w:val="24"/>
      <w:szCs w:val="24"/>
    </w:rPr>
  </w:style>
  <w:style w:type="character" w:customStyle="1" w:styleId="keybox">
    <w:name w:val="key_box"/>
    <w:basedOn w:val="affff"/>
    <w:autoRedefine/>
    <w:qFormat/>
    <w:rsid w:val="00CA7955"/>
  </w:style>
  <w:style w:type="character" w:customStyle="1" w:styleId="1Charb">
    <w:name w:val="段落1 Char"/>
    <w:link w:val="1ffff5"/>
    <w:autoRedefine/>
    <w:qFormat/>
    <w:locked/>
    <w:rsid w:val="00CA7955"/>
    <w:rPr>
      <w:rFonts w:ascii="宋体" w:hAnsi="宋体" w:cs="仿宋"/>
      <w:color w:val="000000"/>
      <w:sz w:val="24"/>
      <w:szCs w:val="24"/>
    </w:rPr>
  </w:style>
  <w:style w:type="paragraph" w:customStyle="1" w:styleId="1ffff5">
    <w:name w:val="段落1"/>
    <w:basedOn w:val="afffd"/>
    <w:link w:val="1Charb"/>
    <w:autoRedefine/>
    <w:qFormat/>
    <w:rsid w:val="00CA7955"/>
    <w:pPr>
      <w:widowControl/>
      <w:spacing w:after="89" w:line="360" w:lineRule="auto"/>
      <w:ind w:left="-6" w:right="-17" w:firstLineChars="200" w:firstLine="200"/>
      <w:jc w:val="left"/>
    </w:pPr>
    <w:rPr>
      <w:rFonts w:ascii="宋体" w:eastAsiaTheme="minorEastAsia" w:hAnsi="宋体" w:cs="仿宋"/>
      <w:color w:val="000000"/>
      <w:sz w:val="24"/>
      <w:szCs w:val="24"/>
    </w:rPr>
  </w:style>
  <w:style w:type="character" w:customStyle="1" w:styleId="Charfff7">
    <w:name w:val="标准正文格式 Char"/>
    <w:link w:val="affffffffffffffe"/>
    <w:autoRedefine/>
    <w:qFormat/>
    <w:rsid w:val="00CA7955"/>
    <w:rPr>
      <w:rFonts w:ascii="宋体" w:eastAsia="仿宋"/>
      <w:color w:val="000000"/>
      <w:sz w:val="24"/>
    </w:rPr>
  </w:style>
  <w:style w:type="paragraph" w:customStyle="1" w:styleId="affffffffffffffe">
    <w:name w:val="标准正文格式"/>
    <w:basedOn w:val="afffd"/>
    <w:link w:val="Charfff7"/>
    <w:autoRedefine/>
    <w:qFormat/>
    <w:rsid w:val="00CA7955"/>
    <w:pPr>
      <w:widowControl/>
      <w:adjustRightInd w:val="0"/>
      <w:spacing w:before="60" w:after="120" w:line="360" w:lineRule="auto"/>
      <w:ind w:firstLineChars="200" w:firstLine="200"/>
      <w:jc w:val="left"/>
      <w:textAlignment w:val="baseline"/>
    </w:pPr>
    <w:rPr>
      <w:rFonts w:ascii="宋体" w:eastAsia="仿宋" w:hAnsiTheme="minorHAnsi" w:cstheme="minorBidi"/>
      <w:color w:val="000000"/>
      <w:sz w:val="24"/>
      <w:szCs w:val="22"/>
    </w:rPr>
  </w:style>
  <w:style w:type="character" w:customStyle="1" w:styleId="afffffffffffff5">
    <w:name w:val="列出段落字符"/>
    <w:link w:val="1112"/>
    <w:autoRedefine/>
    <w:qFormat/>
    <w:locked/>
    <w:rsid w:val="00CA7955"/>
    <w:rPr>
      <w:rFonts w:ascii="Times New Roman" w:eastAsia="宋体" w:hAnsi="Times New Roman" w:cs="Times New Roman"/>
      <w:kern w:val="0"/>
      <w:sz w:val="20"/>
      <w:szCs w:val="20"/>
    </w:rPr>
  </w:style>
  <w:style w:type="paragraph" w:customStyle="1" w:styleId="1ffff6">
    <w:name w:val="无间隔1"/>
    <w:basedOn w:val="afffd"/>
    <w:link w:val="afffffffffffffff"/>
    <w:autoRedefine/>
    <w:uiPriority w:val="1"/>
    <w:qFormat/>
    <w:rsid w:val="00CA7955"/>
    <w:pPr>
      <w:widowControl/>
      <w:spacing w:line="360" w:lineRule="auto"/>
      <w:ind w:firstLineChars="200" w:firstLine="200"/>
      <w:jc w:val="center"/>
    </w:pPr>
    <w:rPr>
      <w:sz w:val="24"/>
      <w:szCs w:val="24"/>
    </w:rPr>
  </w:style>
  <w:style w:type="character" w:customStyle="1" w:styleId="afffffffffffffff">
    <w:name w:val="无间隔字符"/>
    <w:link w:val="1ffff6"/>
    <w:autoRedefine/>
    <w:uiPriority w:val="1"/>
    <w:qFormat/>
    <w:rsid w:val="00CA7955"/>
    <w:rPr>
      <w:rFonts w:ascii="Times New Roman" w:eastAsia="宋体" w:hAnsi="Times New Roman" w:cs="Times New Roman"/>
      <w:sz w:val="24"/>
      <w:szCs w:val="24"/>
    </w:rPr>
  </w:style>
  <w:style w:type="table" w:customStyle="1" w:styleId="1ffff7">
    <w:name w:val="网格型1"/>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8">
    <w:name w:val="纯文本字符1"/>
    <w:basedOn w:val="affff"/>
    <w:autoRedefine/>
    <w:uiPriority w:val="99"/>
    <w:semiHidden/>
    <w:qFormat/>
    <w:rsid w:val="00CA7955"/>
    <w:rPr>
      <w:rFonts w:ascii="宋体" w:eastAsia="宋体" w:hAnsi="Corbel" w:cs="Times New Roman"/>
      <w:sz w:val="24"/>
      <w:szCs w:val="24"/>
    </w:rPr>
  </w:style>
  <w:style w:type="paragraph" w:customStyle="1" w:styleId="ParaCharCharCharCharCharCharChar">
    <w:name w:val="默认段落字体 Para Char Char Char Char Char Char Char"/>
    <w:basedOn w:val="afffff5"/>
    <w:autoRedefine/>
    <w:qFormat/>
    <w:rsid w:val="00CA7955"/>
    <w:pPr>
      <w:widowControl/>
      <w:shd w:val="clear" w:color="auto" w:fill="auto"/>
      <w:adjustRightInd w:val="0"/>
      <w:spacing w:line="436" w:lineRule="exact"/>
      <w:ind w:left="357" w:firstLineChars="200" w:firstLine="200"/>
      <w:jc w:val="left"/>
      <w:outlineLvl w:val="3"/>
    </w:pPr>
    <w:rPr>
      <w:rFonts w:ascii="宋体" w:eastAsia="宋体" w:hAnsi="Times New Roman" w:cs="Times New Roman"/>
      <w:sz w:val="18"/>
      <w:szCs w:val="18"/>
    </w:rPr>
  </w:style>
  <w:style w:type="paragraph" w:customStyle="1" w:styleId="3ff4">
    <w:name w:val="列出段落3"/>
    <w:basedOn w:val="afffd"/>
    <w:autoRedefine/>
    <w:qFormat/>
    <w:rsid w:val="00CA7955"/>
    <w:pPr>
      <w:widowControl/>
      <w:spacing w:line="360" w:lineRule="auto"/>
      <w:ind w:firstLineChars="200" w:firstLine="420"/>
      <w:jc w:val="left"/>
    </w:pPr>
    <w:rPr>
      <w:rFonts w:ascii="Calibri" w:hAnsi="Calibri"/>
      <w:szCs w:val="22"/>
    </w:rPr>
  </w:style>
  <w:style w:type="paragraph" w:customStyle="1" w:styleId="240">
    <w:name w:val="样式 首行缩进:  24 磅"/>
    <w:basedOn w:val="afffd"/>
    <w:autoRedefine/>
    <w:qFormat/>
    <w:rsid w:val="00CA7955"/>
    <w:pPr>
      <w:widowControl/>
      <w:spacing w:line="360" w:lineRule="auto"/>
      <w:ind w:firstLineChars="200" w:firstLine="480"/>
      <w:jc w:val="left"/>
    </w:pPr>
    <w:rPr>
      <w:rFonts w:cs="宋体"/>
      <w:sz w:val="24"/>
    </w:rPr>
  </w:style>
  <w:style w:type="character" w:customStyle="1" w:styleId="Charfff8">
    <w:name w:val="_正文段落 Char"/>
    <w:link w:val="afffffffffffffff0"/>
    <w:autoRedefine/>
    <w:qFormat/>
    <w:locked/>
    <w:rsid w:val="00CA7955"/>
    <w:rPr>
      <w:rFonts w:ascii="宋体" w:eastAsia="仿宋_GB2312" w:hAnsi="Courier New"/>
      <w:sz w:val="28"/>
      <w:szCs w:val="32"/>
    </w:rPr>
  </w:style>
  <w:style w:type="paragraph" w:customStyle="1" w:styleId="afffffffffffffff0">
    <w:name w:val="_正文段落"/>
    <w:basedOn w:val="affff4"/>
    <w:link w:val="Charfff8"/>
    <w:autoRedefine/>
    <w:qFormat/>
    <w:rsid w:val="00CA7955"/>
    <w:pPr>
      <w:widowControl/>
      <w:spacing w:beforeLines="15" w:before="46" w:line="360" w:lineRule="auto"/>
      <w:ind w:firstLineChars="200" w:firstLine="640"/>
      <w:contextualSpacing/>
      <w:jc w:val="left"/>
    </w:pPr>
    <w:rPr>
      <w:rFonts w:eastAsia="仿宋_GB2312"/>
      <w:sz w:val="28"/>
      <w:szCs w:val="32"/>
    </w:rPr>
  </w:style>
  <w:style w:type="paragraph" w:customStyle="1" w:styleId="msolistparagraph0">
    <w:name w:val="msolistparagraph"/>
    <w:basedOn w:val="afffd"/>
    <w:autoRedefine/>
    <w:qFormat/>
    <w:rsid w:val="00CA7955"/>
    <w:pPr>
      <w:widowControl/>
      <w:spacing w:line="360" w:lineRule="auto"/>
      <w:ind w:firstLineChars="200" w:firstLine="420"/>
      <w:jc w:val="left"/>
    </w:pPr>
    <w:rPr>
      <w:rFonts w:ascii="等线" w:eastAsia="等线" w:hAnsi="等线" w:hint="eastAsia"/>
      <w:sz w:val="24"/>
      <w:szCs w:val="24"/>
    </w:rPr>
  </w:style>
  <w:style w:type="paragraph" w:customStyle="1" w:styleId="afffffffffffffff1">
    <w:name w:val="（经正文"/>
    <w:basedOn w:val="afffd"/>
    <w:autoRedefine/>
    <w:qFormat/>
    <w:rsid w:val="00CA7955"/>
    <w:pPr>
      <w:widowControl/>
      <w:spacing w:line="560" w:lineRule="exact"/>
      <w:ind w:firstLineChars="200" w:firstLine="200"/>
      <w:jc w:val="left"/>
    </w:pPr>
    <w:rPr>
      <w:rFonts w:ascii="仿宋_GB2312" w:eastAsia="仿宋_GB2312"/>
      <w:sz w:val="32"/>
      <w:szCs w:val="32"/>
    </w:rPr>
  </w:style>
  <w:style w:type="paragraph" w:customStyle="1" w:styleId="4f8">
    <w:name w:val="列出段落4"/>
    <w:basedOn w:val="afffd"/>
    <w:autoRedefine/>
    <w:uiPriority w:val="34"/>
    <w:qFormat/>
    <w:rsid w:val="00CA7955"/>
    <w:pPr>
      <w:widowControl/>
      <w:spacing w:line="360" w:lineRule="auto"/>
      <w:ind w:firstLineChars="200" w:firstLine="420"/>
      <w:jc w:val="left"/>
    </w:pPr>
    <w:rPr>
      <w:rFonts w:ascii="Calibri" w:hAnsi="Calibri"/>
      <w:szCs w:val="22"/>
    </w:rPr>
  </w:style>
  <w:style w:type="character" w:customStyle="1" w:styleId="1ffff9">
    <w:name w:val="不明显强调1"/>
    <w:basedOn w:val="affff"/>
    <w:autoRedefine/>
    <w:uiPriority w:val="19"/>
    <w:qFormat/>
    <w:rsid w:val="00CA7955"/>
    <w:rPr>
      <w:i/>
      <w:iCs/>
      <w:color w:val="3F3F3F"/>
    </w:rPr>
  </w:style>
  <w:style w:type="character" w:customStyle="1" w:styleId="1ffffa">
    <w:name w:val="未处理的提及1"/>
    <w:basedOn w:val="affff"/>
    <w:autoRedefine/>
    <w:uiPriority w:val="99"/>
    <w:unhideWhenUsed/>
    <w:qFormat/>
    <w:rsid w:val="00CA7955"/>
    <w:rPr>
      <w:color w:val="808080"/>
      <w:shd w:val="clear" w:color="auto" w:fill="E6E6E6"/>
    </w:rPr>
  </w:style>
  <w:style w:type="paragraph" w:customStyle="1" w:styleId="afffffffffffffff2">
    <w:name w:val="正文对齐"/>
    <w:basedOn w:val="afffd"/>
    <w:link w:val="Charfff9"/>
    <w:autoRedefine/>
    <w:qFormat/>
    <w:rsid w:val="00CA7955"/>
    <w:pPr>
      <w:widowControl/>
      <w:spacing w:after="120" w:line="360" w:lineRule="auto"/>
      <w:ind w:leftChars="400" w:left="400" w:firstLineChars="200" w:firstLine="200"/>
      <w:jc w:val="left"/>
    </w:pPr>
    <w:rPr>
      <w:szCs w:val="21"/>
    </w:rPr>
  </w:style>
  <w:style w:type="character" w:customStyle="1" w:styleId="Charfff9">
    <w:name w:val="正文对齐 Char"/>
    <w:basedOn w:val="affff"/>
    <w:link w:val="afffffffffffffff2"/>
    <w:autoRedefine/>
    <w:qFormat/>
    <w:rsid w:val="00CA7955"/>
    <w:rPr>
      <w:rFonts w:ascii="Times New Roman" w:eastAsia="宋体" w:hAnsi="Times New Roman" w:cs="Times New Roman"/>
      <w:szCs w:val="21"/>
    </w:rPr>
  </w:style>
  <w:style w:type="character" w:customStyle="1" w:styleId="1ffffb">
    <w:name w:val="明显强调1"/>
    <w:basedOn w:val="affff"/>
    <w:autoRedefine/>
    <w:uiPriority w:val="21"/>
    <w:qFormat/>
    <w:rsid w:val="00CA7955"/>
    <w:rPr>
      <w:i/>
      <w:iCs/>
      <w:color w:val="5B9BD5"/>
    </w:rPr>
  </w:style>
  <w:style w:type="character" w:customStyle="1" w:styleId="2fffa">
    <w:name w:val="未处理的提及2"/>
    <w:basedOn w:val="affff"/>
    <w:autoRedefine/>
    <w:uiPriority w:val="99"/>
    <w:unhideWhenUsed/>
    <w:qFormat/>
    <w:rsid w:val="00CA7955"/>
    <w:rPr>
      <w:color w:val="605E5C"/>
      <w:shd w:val="clear" w:color="auto" w:fill="E1DFDD"/>
    </w:rPr>
  </w:style>
  <w:style w:type="character" w:styleId="afffffffffffffff3">
    <w:name w:val="Placeholder Text"/>
    <w:basedOn w:val="affff"/>
    <w:autoRedefine/>
    <w:uiPriority w:val="99"/>
    <w:qFormat/>
    <w:rsid w:val="00CA7955"/>
    <w:rPr>
      <w:color w:val="808080"/>
    </w:rPr>
  </w:style>
  <w:style w:type="table" w:customStyle="1" w:styleId="1ffffc">
    <w:name w:val="无边框表格1"/>
    <w:basedOn w:val="affff0"/>
    <w:autoRedefine/>
    <w:uiPriority w:val="59"/>
    <w:qFormat/>
    <w:rsid w:val="00CA795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样式21"/>
    <w:basedOn w:val="affff0"/>
    <w:autoRedefine/>
    <w:uiPriority w:val="99"/>
    <w:qFormat/>
    <w:rsid w:val="00CA7955"/>
    <w:rPr>
      <w:rFonts w:ascii="Cambria" w:eastAsia="宋体" w:hAnsi="Cambria" w:cs="Times New Roman"/>
      <w:kern w:val="0"/>
      <w:sz w:val="24"/>
      <w:szCs w:val="24"/>
      <w:lang w:eastAsia="en-US"/>
    </w:rPr>
    <w:tblPr>
      <w:tblInd w:w="0" w:type="dxa"/>
      <w:tblCellMar>
        <w:top w:w="0" w:type="dxa"/>
        <w:left w:w="108" w:type="dxa"/>
        <w:bottom w:w="0" w:type="dxa"/>
        <w:right w:w="108" w:type="dxa"/>
      </w:tblCellMar>
    </w:tblPr>
  </w:style>
  <w:style w:type="table" w:customStyle="1" w:styleId="114">
    <w:name w:val="网格型11"/>
    <w:basedOn w:val="affff0"/>
    <w:autoRedefine/>
    <w:uiPriority w:val="59"/>
    <w:qFormat/>
    <w:rsid w:val="00CA7955"/>
    <w:rPr>
      <w:rFonts w:ascii="Cambria" w:eastAsia="宋体" w:hAnsi="Cambria" w:cs="Times New Roman"/>
      <w:kern w:val="0"/>
      <w:sz w:val="2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无边框表格11"/>
    <w:basedOn w:val="affff0"/>
    <w:autoRedefine/>
    <w:uiPriority w:val="59"/>
    <w:qFormat/>
    <w:rsid w:val="00CA7955"/>
    <w:rPr>
      <w:rFonts w:ascii="Cambria" w:eastAsia="宋体" w:hAnsi="Cambria"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6">
    <w:name w:val="xl66"/>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7">
    <w:name w:val="xl67"/>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8">
    <w:name w:val="xl68"/>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xl69">
    <w:name w:val="xl69"/>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BECC1">
    <w:name w:val="！BECC正文1"/>
    <w:basedOn w:val="afffd"/>
    <w:link w:val="BECC10"/>
    <w:autoRedefine/>
    <w:qFormat/>
    <w:rsid w:val="00CA7955"/>
    <w:pPr>
      <w:widowControl/>
      <w:spacing w:line="360" w:lineRule="auto"/>
      <w:ind w:firstLineChars="200" w:firstLine="480"/>
      <w:jc w:val="left"/>
    </w:pPr>
    <w:rPr>
      <w:sz w:val="32"/>
      <w:szCs w:val="24"/>
    </w:rPr>
  </w:style>
  <w:style w:type="character" w:customStyle="1" w:styleId="BECC10">
    <w:name w:val="！BECC正文1 字符"/>
    <w:link w:val="BECC1"/>
    <w:autoRedefine/>
    <w:qFormat/>
    <w:rsid w:val="00CA7955"/>
    <w:rPr>
      <w:rFonts w:ascii="Times New Roman" w:eastAsia="宋体" w:hAnsi="Times New Roman" w:cs="Times New Roman"/>
      <w:sz w:val="32"/>
      <w:szCs w:val="24"/>
    </w:rPr>
  </w:style>
  <w:style w:type="table" w:customStyle="1" w:styleId="afffffffffffffff4">
    <w:name w:val="表样式"/>
    <w:basedOn w:val="affff0"/>
    <w:autoRedefine/>
    <w:qFormat/>
    <w:rsid w:val="00CA7955"/>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fffffffffffffff5">
    <w:name w:val="无缩进正文"/>
    <w:basedOn w:val="afffd"/>
    <w:autoRedefine/>
    <w:qFormat/>
    <w:rsid w:val="00CA7955"/>
    <w:pPr>
      <w:widowControl/>
      <w:autoSpaceDE w:val="0"/>
      <w:autoSpaceDN w:val="0"/>
      <w:adjustRightInd w:val="0"/>
      <w:spacing w:line="360" w:lineRule="auto"/>
      <w:ind w:leftChars="-37" w:left="-89" w:firstLineChars="200" w:firstLine="200"/>
      <w:jc w:val="center"/>
    </w:pPr>
    <w:rPr>
      <w:kern w:val="0"/>
      <w:sz w:val="24"/>
    </w:rPr>
  </w:style>
  <w:style w:type="paragraph" w:customStyle="1" w:styleId="6a">
    <w:name w:val="标题6"/>
    <w:basedOn w:val="51"/>
    <w:autoRedefine/>
    <w:qFormat/>
    <w:rsid w:val="00CA7955"/>
    <w:pPr>
      <w:widowControl/>
      <w:tabs>
        <w:tab w:val="left" w:pos="432"/>
        <w:tab w:val="left" w:pos="1008"/>
        <w:tab w:val="left" w:pos="1152"/>
      </w:tabs>
      <w:adjustRightInd/>
      <w:spacing w:line="377" w:lineRule="auto"/>
      <w:ind w:left="1152" w:hanging="1152"/>
      <w:jc w:val="left"/>
      <w:textAlignment w:val="auto"/>
      <w:outlineLvl w:val="5"/>
    </w:pPr>
    <w:rPr>
      <w:rFonts w:ascii="宋体" w:eastAsia="黑体" w:hAnsi="宋体"/>
      <w:bCs/>
      <w:kern w:val="2"/>
      <w:sz w:val="24"/>
      <w:szCs w:val="28"/>
    </w:rPr>
  </w:style>
  <w:style w:type="paragraph" w:customStyle="1" w:styleId="5f5">
    <w:name w:val="标题5"/>
    <w:basedOn w:val="51"/>
    <w:link w:val="5Char6"/>
    <w:autoRedefine/>
    <w:qFormat/>
    <w:rsid w:val="00CA7955"/>
    <w:pPr>
      <w:widowControl/>
      <w:tabs>
        <w:tab w:val="left" w:pos="432"/>
        <w:tab w:val="left" w:pos="1008"/>
      </w:tabs>
      <w:adjustRightInd/>
      <w:spacing w:line="376" w:lineRule="auto"/>
      <w:ind w:left="1008" w:hanging="1008"/>
      <w:jc w:val="left"/>
      <w:textAlignment w:val="auto"/>
    </w:pPr>
    <w:rPr>
      <w:rFonts w:ascii="宋体" w:eastAsia="黑体" w:hAnsi="宋体"/>
      <w:bCs/>
      <w:sz w:val="24"/>
      <w:szCs w:val="28"/>
    </w:rPr>
  </w:style>
  <w:style w:type="character" w:customStyle="1" w:styleId="5Char6">
    <w:name w:val="标题5 Char"/>
    <w:basedOn w:val="5Char"/>
    <w:link w:val="5f5"/>
    <w:autoRedefine/>
    <w:qFormat/>
    <w:rsid w:val="00CA7955"/>
    <w:rPr>
      <w:rFonts w:ascii="宋体" w:eastAsia="黑体" w:hAnsi="宋体" w:cs="Times New Roman"/>
      <w:b/>
      <w:bCs/>
      <w:kern w:val="0"/>
      <w:sz w:val="24"/>
      <w:szCs w:val="28"/>
    </w:rPr>
  </w:style>
  <w:style w:type="character" w:customStyle="1" w:styleId="Charfffa">
    <w:name w:val="正文，首行缩进: Char"/>
    <w:link w:val="afffffffffffffff6"/>
    <w:autoRedefine/>
    <w:qFormat/>
    <w:locked/>
    <w:rsid w:val="00CA7955"/>
    <w:rPr>
      <w:rFonts w:ascii="Arial" w:eastAsia="仿宋_GB2312" w:hAnsi="Arial" w:cs="Arial"/>
      <w:sz w:val="24"/>
    </w:rPr>
  </w:style>
  <w:style w:type="paragraph" w:customStyle="1" w:styleId="afffffffffffffff6">
    <w:name w:val="正文，首行缩进:"/>
    <w:basedOn w:val="afffd"/>
    <w:link w:val="Charfffa"/>
    <w:autoRedefine/>
    <w:qFormat/>
    <w:rsid w:val="00CA7955"/>
    <w:pPr>
      <w:widowControl/>
      <w:spacing w:line="360" w:lineRule="auto"/>
      <w:ind w:firstLineChars="200" w:firstLine="480"/>
      <w:jc w:val="left"/>
    </w:pPr>
    <w:rPr>
      <w:rFonts w:ascii="Arial" w:eastAsia="仿宋_GB2312" w:hAnsi="Arial" w:cs="Arial"/>
      <w:sz w:val="24"/>
      <w:szCs w:val="22"/>
    </w:rPr>
  </w:style>
  <w:style w:type="character" w:customStyle="1" w:styleId="213">
    <w:name w:val="未处理的提及21"/>
    <w:basedOn w:val="affff"/>
    <w:autoRedefine/>
    <w:uiPriority w:val="99"/>
    <w:unhideWhenUsed/>
    <w:qFormat/>
    <w:rsid w:val="00CA7955"/>
    <w:rPr>
      <w:color w:val="605E5C"/>
      <w:shd w:val="clear" w:color="auto" w:fill="E1DFDD"/>
    </w:rPr>
  </w:style>
  <w:style w:type="character" w:customStyle="1" w:styleId="Charfffb">
    <w:name w:val="标准正文样式 Char"/>
    <w:link w:val="afffffffffffffff7"/>
    <w:autoRedefine/>
    <w:qFormat/>
    <w:locked/>
    <w:rsid w:val="00CA7955"/>
    <w:rPr>
      <w:rFonts w:ascii="Times New Roman" w:hAnsi="Times New Roman"/>
      <w:sz w:val="24"/>
    </w:rPr>
  </w:style>
  <w:style w:type="paragraph" w:customStyle="1" w:styleId="afffffffffffffff7">
    <w:name w:val="标准正文样式"/>
    <w:basedOn w:val="afffd"/>
    <w:link w:val="Charfffb"/>
    <w:autoRedefine/>
    <w:qFormat/>
    <w:rsid w:val="00CA7955"/>
    <w:pPr>
      <w:widowControl/>
      <w:spacing w:line="360" w:lineRule="auto"/>
      <w:ind w:firstLineChars="200" w:firstLine="200"/>
      <w:jc w:val="left"/>
    </w:pPr>
    <w:rPr>
      <w:rFonts w:eastAsiaTheme="minorEastAsia" w:cstheme="minorBidi"/>
      <w:sz w:val="24"/>
      <w:szCs w:val="22"/>
    </w:rPr>
  </w:style>
  <w:style w:type="character" w:customStyle="1" w:styleId="Charfffc">
    <w:name w:val="一般正文首行不缩进 Char"/>
    <w:link w:val="afffffffffffffff8"/>
    <w:autoRedefine/>
    <w:qFormat/>
    <w:rsid w:val="00CA7955"/>
    <w:rPr>
      <w:sz w:val="24"/>
    </w:rPr>
  </w:style>
  <w:style w:type="paragraph" w:customStyle="1" w:styleId="afffffffffffffff8">
    <w:name w:val="一般正文首行不缩进"/>
    <w:basedOn w:val="afffd"/>
    <w:link w:val="Charfffc"/>
    <w:autoRedefine/>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character" w:customStyle="1" w:styleId="Charfffd">
    <w:name w:val="一般正文首行缩进 Char"/>
    <w:link w:val="afffffffffffffff9"/>
    <w:autoRedefine/>
    <w:qFormat/>
    <w:rsid w:val="00CA7955"/>
    <w:rPr>
      <w:sz w:val="24"/>
    </w:rPr>
  </w:style>
  <w:style w:type="paragraph" w:customStyle="1" w:styleId="afffffffffffffff9">
    <w:name w:val="一般正文首行缩进"/>
    <w:basedOn w:val="afffd"/>
    <w:link w:val="Charfffd"/>
    <w:autoRedefine/>
    <w:qFormat/>
    <w:rsid w:val="00CA7955"/>
    <w:pPr>
      <w:widowControl/>
      <w:spacing w:line="360" w:lineRule="auto"/>
      <w:ind w:firstLineChars="200" w:firstLine="480"/>
      <w:jc w:val="left"/>
    </w:pPr>
    <w:rPr>
      <w:rFonts w:asciiTheme="minorHAnsi" w:eastAsiaTheme="minorEastAsia" w:hAnsiTheme="minorHAnsi" w:cstheme="minorBidi"/>
      <w:sz w:val="24"/>
      <w:szCs w:val="22"/>
    </w:rPr>
  </w:style>
  <w:style w:type="paragraph" w:customStyle="1" w:styleId="4f9">
    <w:name w:val="医惠标题4"/>
    <w:basedOn w:val="43"/>
    <w:autoRedefine/>
    <w:qFormat/>
    <w:rsid w:val="00CA7955"/>
    <w:pPr>
      <w:widowControl/>
      <w:tabs>
        <w:tab w:val="left" w:pos="360"/>
      </w:tabs>
      <w:adjustRightInd/>
      <w:spacing w:before="120" w:after="120" w:line="360" w:lineRule="auto"/>
      <w:ind w:left="210"/>
      <w:jc w:val="left"/>
      <w:textAlignment w:val="auto"/>
    </w:pPr>
    <w:rPr>
      <w:rFonts w:ascii="Times New Roman" w:eastAsia="仿宋" w:hAnsi="Times New Roman"/>
      <w:kern w:val="2"/>
      <w:sz w:val="24"/>
      <w:lang w:val="zh-CN"/>
    </w:rPr>
  </w:style>
  <w:style w:type="paragraph" w:customStyle="1" w:styleId="-110">
    <w:name w:val="彩色列表 - 着色 11"/>
    <w:basedOn w:val="afffd"/>
    <w:autoRedefine/>
    <w:uiPriority w:val="34"/>
    <w:qFormat/>
    <w:rsid w:val="00CA7955"/>
    <w:pPr>
      <w:widowControl/>
      <w:spacing w:line="360" w:lineRule="auto"/>
      <w:ind w:firstLineChars="200" w:firstLine="420"/>
      <w:jc w:val="left"/>
    </w:pPr>
    <w:rPr>
      <w:rFonts w:ascii="Calibri" w:hAnsi="Calibri"/>
      <w:szCs w:val="22"/>
    </w:rPr>
  </w:style>
  <w:style w:type="paragraph" w:customStyle="1" w:styleId="221">
    <w:name w:val="样式 正文文本 2 + 首行缩进:  2 字符"/>
    <w:basedOn w:val="2f7"/>
    <w:autoRedefine/>
    <w:qFormat/>
    <w:rsid w:val="00CA7955"/>
    <w:pPr>
      <w:widowControl/>
      <w:snapToGrid w:val="0"/>
      <w:spacing w:after="0" w:line="560" w:lineRule="exact"/>
      <w:ind w:firstLineChars="200" w:firstLine="1155"/>
      <w:jc w:val="center"/>
      <w:textAlignment w:val="auto"/>
    </w:pPr>
    <w:rPr>
      <w:rFonts w:ascii="PMingLiU-ExtB" w:eastAsia="PMingLiU-ExtB" w:hAnsi="PMingLiU-ExtB" w:cs="宋体"/>
      <w:b/>
      <w:bCs/>
      <w:w w:val="80"/>
      <w:sz w:val="24"/>
      <w:szCs w:val="20"/>
    </w:rPr>
  </w:style>
  <w:style w:type="paragraph" w:customStyle="1" w:styleId="6b">
    <w:name w:val="医惠标题6"/>
    <w:basedOn w:val="6"/>
    <w:autoRedefine/>
    <w:qFormat/>
    <w:rsid w:val="00CA7955"/>
    <w:pPr>
      <w:widowControl/>
      <w:tabs>
        <w:tab w:val="left" w:pos="360"/>
      </w:tabs>
      <w:adjustRightInd/>
      <w:spacing w:line="320" w:lineRule="auto"/>
      <w:ind w:leftChars="100" w:left="3020" w:rightChars="100" w:right="100"/>
      <w:jc w:val="left"/>
      <w:textAlignment w:val="auto"/>
    </w:pPr>
    <w:rPr>
      <w:rFonts w:ascii="Cambria" w:eastAsia="仿宋_GB2312" w:hAnsi="Cambria"/>
      <w:bCs/>
      <w:kern w:val="2"/>
      <w:szCs w:val="24"/>
      <w:lang w:val="zh-CN"/>
    </w:rPr>
  </w:style>
  <w:style w:type="paragraph" w:customStyle="1" w:styleId="1ffffd">
    <w:name w:val="医惠标题1"/>
    <w:basedOn w:val="1f"/>
    <w:autoRedefine/>
    <w:qFormat/>
    <w:rsid w:val="00CA7955"/>
    <w:pPr>
      <w:widowControl/>
      <w:spacing w:before="240" w:after="240" w:line="360" w:lineRule="auto"/>
      <w:ind w:left="425" w:hanging="425"/>
    </w:pPr>
    <w:rPr>
      <w:rFonts w:ascii="仿宋" w:eastAsia="仿宋" w:hAnsi="仿宋"/>
      <w:bCs w:val="0"/>
      <w:sz w:val="52"/>
      <w:szCs w:val="20"/>
    </w:rPr>
  </w:style>
  <w:style w:type="paragraph" w:customStyle="1" w:styleId="reader-word-layer">
    <w:name w:val="reader-word-layer"/>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2fffb">
    <w:name w:val="医惠标题2"/>
    <w:basedOn w:val="2a"/>
    <w:autoRedefine/>
    <w:qFormat/>
    <w:rsid w:val="00CA7955"/>
    <w:pPr>
      <w:widowControl/>
      <w:spacing w:before="180" w:after="180" w:line="360" w:lineRule="auto"/>
      <w:ind w:left="992" w:hanging="567"/>
      <w:jc w:val="left"/>
    </w:pPr>
    <w:rPr>
      <w:rFonts w:ascii="Times New Roman" w:eastAsia="仿宋" w:hAnsi="Times New Roman" w:cs="Times New Roman"/>
      <w:bCs w:val="0"/>
      <w:sz w:val="44"/>
      <w:szCs w:val="20"/>
    </w:rPr>
  </w:style>
  <w:style w:type="paragraph" w:customStyle="1" w:styleId="3ff5">
    <w:name w:val="医惠标题3"/>
    <w:basedOn w:val="38"/>
    <w:autoRedefine/>
    <w:qFormat/>
    <w:rsid w:val="00CA7955"/>
    <w:pPr>
      <w:widowControl/>
      <w:autoSpaceDE/>
      <w:autoSpaceDN/>
      <w:adjustRightInd/>
      <w:spacing w:before="120" w:line="360" w:lineRule="auto"/>
      <w:ind w:left="1418" w:hanging="567"/>
    </w:pPr>
    <w:rPr>
      <w:rFonts w:ascii="Times New Roman" w:eastAsia="仿宋" w:hAnsi="Times New Roman"/>
      <w:kern w:val="2"/>
      <w:sz w:val="32"/>
      <w:u w:val="none"/>
    </w:rPr>
  </w:style>
  <w:style w:type="paragraph" w:customStyle="1" w:styleId="afffffffffffffffa">
    <w:name w:val="标题４"/>
    <w:basedOn w:val="afffd"/>
    <w:next w:val="afffd"/>
    <w:autoRedefine/>
    <w:qFormat/>
    <w:rsid w:val="00CA7955"/>
    <w:pPr>
      <w:widowControl/>
      <w:spacing w:before="120" w:after="120" w:line="360" w:lineRule="auto"/>
      <w:ind w:firstLineChars="200" w:firstLine="200"/>
      <w:jc w:val="left"/>
    </w:pPr>
    <w:rPr>
      <w:b/>
      <w:sz w:val="28"/>
      <w:szCs w:val="24"/>
    </w:rPr>
  </w:style>
  <w:style w:type="paragraph" w:customStyle="1" w:styleId="5f6">
    <w:name w:val="医惠标题5"/>
    <w:basedOn w:val="51"/>
    <w:autoRedefine/>
    <w:qFormat/>
    <w:rsid w:val="00CA7955"/>
    <w:pPr>
      <w:widowControl/>
      <w:tabs>
        <w:tab w:val="left" w:pos="360"/>
      </w:tabs>
      <w:adjustRightInd/>
      <w:spacing w:before="120" w:after="120" w:line="360" w:lineRule="auto"/>
      <w:ind w:leftChars="100" w:left="2791" w:rightChars="100" w:right="100"/>
      <w:jc w:val="left"/>
      <w:textAlignment w:val="auto"/>
    </w:pPr>
    <w:rPr>
      <w:rFonts w:ascii="Times New Roman" w:eastAsia="仿宋_GB2312" w:hAnsi="Times New Roman"/>
      <w:kern w:val="2"/>
      <w:sz w:val="24"/>
      <w:lang w:val="zh-CN"/>
    </w:rPr>
  </w:style>
  <w:style w:type="table" w:customStyle="1" w:styleId="2fffc">
    <w:name w:val="网格型2"/>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未处理的提及3"/>
    <w:basedOn w:val="affff"/>
    <w:autoRedefine/>
    <w:uiPriority w:val="99"/>
    <w:unhideWhenUsed/>
    <w:qFormat/>
    <w:rsid w:val="00CA7955"/>
    <w:rPr>
      <w:color w:val="605E5C"/>
      <w:shd w:val="clear" w:color="auto" w:fill="E1DFDD"/>
    </w:rPr>
  </w:style>
  <w:style w:type="character" w:customStyle="1" w:styleId="311">
    <w:name w:val="未处理的提及31"/>
    <w:basedOn w:val="affff"/>
    <w:autoRedefine/>
    <w:uiPriority w:val="99"/>
    <w:unhideWhenUsed/>
    <w:qFormat/>
    <w:rsid w:val="00CA7955"/>
    <w:rPr>
      <w:color w:val="605E5C"/>
      <w:shd w:val="clear" w:color="auto" w:fill="E1DFDD"/>
    </w:rPr>
  </w:style>
  <w:style w:type="paragraph" w:customStyle="1" w:styleId="xl182">
    <w:name w:val="xl18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3">
    <w:name w:val="xl18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4">
    <w:name w:val="xl18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5">
    <w:name w:val="xl18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6">
    <w:name w:val="xl186"/>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7">
    <w:name w:val="xl18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188">
    <w:name w:val="xl18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9">
    <w:name w:val="xl18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0">
    <w:name w:val="xl19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1">
    <w:name w:val="xl19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2">
    <w:name w:val="xl19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3">
    <w:name w:val="xl19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4">
    <w:name w:val="xl19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5">
    <w:name w:val="xl195"/>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6">
    <w:name w:val="xl19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7">
    <w:name w:val="xl19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98">
    <w:name w:val="xl19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9">
    <w:name w:val="xl199"/>
    <w:basedOn w:val="afffd"/>
    <w:autoRedefine/>
    <w:qFormat/>
    <w:rsid w:val="00CA7955"/>
    <w:pPr>
      <w:widowControl/>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200">
    <w:name w:val="xl20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01">
    <w:name w:val="xl20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2">
    <w:name w:val="xl20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3">
    <w:name w:val="xl203"/>
    <w:basedOn w:val="afffd"/>
    <w:autoRedefine/>
    <w:qFormat/>
    <w:rsid w:val="00CA79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4">
    <w:name w:val="xl204"/>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5">
    <w:name w:val="xl205"/>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6">
    <w:name w:val="xl206"/>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7">
    <w:name w:val="xl207"/>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8">
    <w:name w:val="xl20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9">
    <w:name w:val="xl209"/>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0">
    <w:name w:val="xl210"/>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1">
    <w:name w:val="xl211"/>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2">
    <w:name w:val="xl212"/>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3">
    <w:name w:val="xl213"/>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4">
    <w:name w:val="xl214"/>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L40">
    <w:name w:val="L标4"/>
    <w:basedOn w:val="afffd"/>
    <w:next w:val="afffd"/>
    <w:autoRedefine/>
    <w:uiPriority w:val="99"/>
    <w:qFormat/>
    <w:rsid w:val="00CA7955"/>
    <w:pPr>
      <w:widowControl/>
      <w:tabs>
        <w:tab w:val="left" w:pos="1008"/>
      </w:tabs>
      <w:snapToGrid w:val="0"/>
      <w:spacing w:before="100" w:beforeAutospacing="1" w:line="300" w:lineRule="auto"/>
      <w:ind w:left="4240" w:firstLineChars="200" w:firstLine="200"/>
      <w:jc w:val="left"/>
      <w:outlineLvl w:val="3"/>
    </w:pPr>
    <w:rPr>
      <w:rFonts w:ascii="宋体" w:hAnsi="宋体"/>
      <w:b/>
      <w:sz w:val="24"/>
      <w:szCs w:val="24"/>
    </w:rPr>
  </w:style>
  <w:style w:type="character" w:customStyle="1" w:styleId="Charfffe">
    <w:name w:val="最终正文格式 Char"/>
    <w:link w:val="afffffffffffffffb"/>
    <w:autoRedefine/>
    <w:qFormat/>
    <w:locked/>
    <w:rsid w:val="00CA7955"/>
    <w:rPr>
      <w:rFonts w:ascii="Arial" w:hAnsi="Arial" w:cs="Arial"/>
    </w:rPr>
  </w:style>
  <w:style w:type="paragraph" w:customStyle="1" w:styleId="afffffffffffffffb">
    <w:name w:val="最终正文格式"/>
    <w:basedOn w:val="afffffa"/>
    <w:link w:val="Charfffe"/>
    <w:autoRedefine/>
    <w:qFormat/>
    <w:rsid w:val="00CA7955"/>
    <w:pPr>
      <w:widowControl/>
      <w:tabs>
        <w:tab w:val="clear" w:pos="567"/>
      </w:tabs>
      <w:spacing w:before="0" w:after="120" w:line="360" w:lineRule="auto"/>
      <w:ind w:leftChars="315" w:left="315" w:firstLineChars="200" w:firstLine="200"/>
      <w:jc w:val="left"/>
    </w:pPr>
    <w:rPr>
      <w:rFonts w:ascii="Arial" w:hAnsi="Arial" w:cs="Arial"/>
      <w:sz w:val="21"/>
      <w:szCs w:val="22"/>
    </w:rPr>
  </w:style>
  <w:style w:type="paragraph" w:customStyle="1" w:styleId="SubItemStep">
    <w:name w:val="Sub Item Step"/>
    <w:autoRedefine/>
    <w:qFormat/>
    <w:rsid w:val="00CA7955"/>
    <w:pPr>
      <w:tabs>
        <w:tab w:val="left" w:pos="2551"/>
      </w:tabs>
      <w:adjustRightInd w:val="0"/>
      <w:snapToGrid w:val="0"/>
      <w:spacing w:before="80" w:after="80" w:line="240" w:lineRule="atLeast"/>
      <w:ind w:left="2551" w:firstLineChars="200" w:hanging="425"/>
    </w:pPr>
    <w:rPr>
      <w:rFonts w:ascii="Times New Roman" w:eastAsia="宋体" w:hAnsi="Times New Roman" w:cs="Arial" w:hint="eastAsia"/>
      <w:kern w:val="0"/>
      <w:szCs w:val="21"/>
    </w:rPr>
  </w:style>
  <w:style w:type="paragraph" w:customStyle="1" w:styleId="afffffffffffffffc">
    <w:name w:val="标书正文格式"/>
    <w:link w:val="Charffff"/>
    <w:autoRedefine/>
    <w:qFormat/>
    <w:rsid w:val="00CA7955"/>
    <w:pPr>
      <w:spacing w:line="500" w:lineRule="exact"/>
      <w:ind w:firstLineChars="200" w:firstLine="200"/>
    </w:pPr>
    <w:rPr>
      <w:rFonts w:ascii="方正楷体_GB2312" w:eastAsia="方正楷体_GB2312" w:hAnsi="Times New Roman" w:cs="Times New Roman"/>
      <w:sz w:val="24"/>
      <w:szCs w:val="20"/>
    </w:rPr>
  </w:style>
  <w:style w:type="character" w:customStyle="1" w:styleId="Charffff">
    <w:name w:val="标书正文格式 Char"/>
    <w:link w:val="afffffffffffffffc"/>
    <w:autoRedefine/>
    <w:qFormat/>
    <w:rsid w:val="00CA7955"/>
    <w:rPr>
      <w:rFonts w:ascii="方正楷体_GB2312" w:eastAsia="方正楷体_GB2312" w:hAnsi="Times New Roman" w:cs="Times New Roman"/>
      <w:sz w:val="24"/>
      <w:szCs w:val="20"/>
    </w:rPr>
  </w:style>
  <w:style w:type="character" w:customStyle="1" w:styleId="1ffffe">
    <w:name w:val="尾注文本 字符1"/>
    <w:basedOn w:val="affff"/>
    <w:autoRedefine/>
    <w:qFormat/>
    <w:rsid w:val="00CA7955"/>
  </w:style>
  <w:style w:type="character" w:customStyle="1" w:styleId="Char1f8">
    <w:name w:val="尾注文本 Char1"/>
    <w:basedOn w:val="affff"/>
    <w:autoRedefine/>
    <w:uiPriority w:val="99"/>
    <w:qFormat/>
    <w:rsid w:val="00CA7955"/>
  </w:style>
  <w:style w:type="character" w:customStyle="1" w:styleId="H-6Char">
    <w:name w:val="H-6 Char"/>
    <w:link w:val="H-6"/>
    <w:autoRedefine/>
    <w:qFormat/>
    <w:rsid w:val="00CA7955"/>
    <w:rPr>
      <w:rFonts w:ascii="Arial Narrow" w:eastAsia="微软雅黑" w:hAnsi="Arial Narrow"/>
      <w:b/>
      <w:bCs/>
      <w:sz w:val="30"/>
      <w:szCs w:val="30"/>
    </w:rPr>
  </w:style>
  <w:style w:type="paragraph" w:customStyle="1" w:styleId="H-6">
    <w:name w:val="H-6"/>
    <w:basedOn w:val="6"/>
    <w:link w:val="H-6Char"/>
    <w:autoRedefine/>
    <w:qFormat/>
    <w:rsid w:val="00CA7955"/>
    <w:pPr>
      <w:widowControl/>
      <w:tabs>
        <w:tab w:val="left" w:pos="1152"/>
      </w:tabs>
      <w:adjustRightInd/>
      <w:spacing w:line="360" w:lineRule="auto"/>
      <w:ind w:left="2940" w:hanging="420"/>
      <w:jc w:val="left"/>
      <w:textAlignment w:val="auto"/>
    </w:pPr>
    <w:rPr>
      <w:rFonts w:ascii="Arial Narrow" w:eastAsia="微软雅黑" w:hAnsi="Arial Narrow" w:cstheme="minorBidi"/>
      <w:bCs/>
      <w:kern w:val="2"/>
      <w:sz w:val="30"/>
      <w:szCs w:val="30"/>
    </w:rPr>
  </w:style>
  <w:style w:type="character" w:customStyle="1" w:styleId="H-7Char">
    <w:name w:val="H-7 Char"/>
    <w:link w:val="H-7"/>
    <w:autoRedefine/>
    <w:qFormat/>
    <w:rsid w:val="00CA7955"/>
    <w:rPr>
      <w:rFonts w:ascii="Arial Narrow" w:eastAsia="微软雅黑" w:hAnsi="Arial Narrow"/>
      <w:bCs/>
      <w:sz w:val="30"/>
      <w:szCs w:val="30"/>
    </w:rPr>
  </w:style>
  <w:style w:type="paragraph" w:customStyle="1" w:styleId="H-7">
    <w:name w:val="H-7"/>
    <w:basedOn w:val="71"/>
    <w:link w:val="H-7Char"/>
    <w:autoRedefine/>
    <w:qFormat/>
    <w:rsid w:val="00CA7955"/>
    <w:pPr>
      <w:widowControl/>
      <w:tabs>
        <w:tab w:val="left" w:pos="1296"/>
      </w:tabs>
      <w:adjustRightInd/>
      <w:spacing w:line="360" w:lineRule="auto"/>
      <w:ind w:left="3360" w:hanging="420"/>
      <w:jc w:val="left"/>
      <w:textAlignment w:val="auto"/>
    </w:pPr>
    <w:rPr>
      <w:rFonts w:ascii="Arial Narrow" w:eastAsia="微软雅黑" w:hAnsi="Arial Narrow" w:cstheme="minorBidi"/>
      <w:b w:val="0"/>
      <w:bCs/>
      <w:kern w:val="2"/>
      <w:sz w:val="30"/>
      <w:szCs w:val="30"/>
    </w:rPr>
  </w:style>
  <w:style w:type="paragraph" w:customStyle="1" w:styleId="1fffff">
    <w:name w:val="样式1要点"/>
    <w:basedOn w:val="afffd"/>
    <w:autoRedefine/>
    <w:qFormat/>
    <w:rsid w:val="00CA7955"/>
    <w:pPr>
      <w:widowControl/>
      <w:tabs>
        <w:tab w:val="left" w:pos="240"/>
        <w:tab w:val="left" w:pos="1134"/>
      </w:tabs>
      <w:autoSpaceDE w:val="0"/>
      <w:autoSpaceDN w:val="0"/>
      <w:adjustRightInd w:val="0"/>
      <w:snapToGrid w:val="0"/>
      <w:spacing w:line="360" w:lineRule="auto"/>
      <w:ind w:leftChars="178" w:left="178" w:hangingChars="176" w:hanging="176"/>
      <w:jc w:val="left"/>
    </w:pPr>
    <w:rPr>
      <w:rFonts w:ascii="宋体" w:hAnsi="宋体"/>
      <w:kern w:val="0"/>
      <w:sz w:val="24"/>
      <w:szCs w:val="22"/>
      <w:lang w:val="zh-CN" w:bidi="zh-CN"/>
    </w:rPr>
  </w:style>
  <w:style w:type="paragraph" w:customStyle="1" w:styleId="205050505">
    <w:name w:val="样式 样式 标识缩进2 + 段前: 0.5 行 段后: 0.5 行 + 段前: 0.5 行 段后: 0.5 行"/>
    <w:basedOn w:val="afffd"/>
    <w:autoRedefine/>
    <w:qFormat/>
    <w:rsid w:val="00CA7955"/>
    <w:pPr>
      <w:widowControl/>
      <w:tabs>
        <w:tab w:val="left" w:pos="720"/>
        <w:tab w:val="left" w:pos="1304"/>
      </w:tabs>
      <w:spacing w:before="156" w:after="156" w:line="300" w:lineRule="auto"/>
      <w:ind w:left="720" w:firstLineChars="200" w:firstLine="200"/>
      <w:jc w:val="left"/>
    </w:pPr>
    <w:rPr>
      <w:rFonts w:cs="宋体"/>
      <w:color w:val="000000"/>
      <w:sz w:val="24"/>
    </w:rPr>
  </w:style>
  <w:style w:type="paragraph" w:customStyle="1" w:styleId="afffffffffffffffd">
    <w:name w:val="附录表标号"/>
    <w:basedOn w:val="afffd"/>
    <w:next w:val="afffd"/>
    <w:autoRedefine/>
    <w:qFormat/>
    <w:rsid w:val="00CA7955"/>
    <w:pPr>
      <w:widowControl/>
      <w:tabs>
        <w:tab w:val="left" w:pos="0"/>
      </w:tabs>
      <w:spacing w:line="14" w:lineRule="exact"/>
      <w:ind w:left="811" w:firstLineChars="200" w:hanging="448"/>
      <w:jc w:val="center"/>
      <w:outlineLvl w:val="0"/>
    </w:pPr>
    <w:rPr>
      <w:color w:val="FFFFFF"/>
      <w:szCs w:val="24"/>
    </w:rPr>
  </w:style>
  <w:style w:type="paragraph" w:customStyle="1" w:styleId="afffffffffffffffe">
    <w:name w:val="附录表标题"/>
    <w:basedOn w:val="afffd"/>
    <w:next w:val="afffd"/>
    <w:autoRedefine/>
    <w:qFormat/>
    <w:rsid w:val="00CA7955"/>
    <w:pPr>
      <w:widowControl/>
      <w:spacing w:line="360" w:lineRule="auto"/>
      <w:ind w:left="1320" w:firstLineChars="200" w:firstLine="200"/>
      <w:jc w:val="center"/>
    </w:pPr>
    <w:rPr>
      <w:rFonts w:ascii="黑体" w:eastAsia="黑体"/>
      <w:szCs w:val="21"/>
    </w:rPr>
  </w:style>
  <w:style w:type="character" w:customStyle="1" w:styleId="1fffff0">
    <w:name w:val="正文首行缩进 字符1"/>
    <w:basedOn w:val="affff"/>
    <w:autoRedefine/>
    <w:uiPriority w:val="99"/>
    <w:semiHidden/>
    <w:qFormat/>
    <w:locked/>
    <w:rsid w:val="00CA7955"/>
    <w:rPr>
      <w:rFonts w:ascii="Calibri" w:eastAsia="宋体" w:hAnsi="Calibri" w:cs="Times New Roman"/>
    </w:rPr>
  </w:style>
  <w:style w:type="character" w:customStyle="1" w:styleId="610">
    <w:name w:val="标题 6 字符1"/>
    <w:basedOn w:val="affff"/>
    <w:autoRedefine/>
    <w:qFormat/>
    <w:locked/>
    <w:rsid w:val="00CA7955"/>
    <w:rPr>
      <w:rFonts w:ascii="Calibri Light" w:eastAsia="宋体" w:hAnsi="Calibri Light" w:cs="Times New Roman"/>
      <w:sz w:val="24"/>
      <w:szCs w:val="24"/>
    </w:rPr>
  </w:style>
  <w:style w:type="character" w:customStyle="1" w:styleId="Charffff0">
    <w:name w:val="特点 Char"/>
    <w:autoRedefine/>
    <w:qFormat/>
    <w:rsid w:val="00CA7955"/>
    <w:rPr>
      <w:rFonts w:ascii="Times New Roman" w:hAnsi="Times New Roman"/>
      <w:sz w:val="24"/>
    </w:rPr>
  </w:style>
  <w:style w:type="character" w:customStyle="1" w:styleId="fontstyle01">
    <w:name w:val="fontstyle01"/>
    <w:basedOn w:val="affff"/>
    <w:autoRedefine/>
    <w:qFormat/>
    <w:rsid w:val="00CA7955"/>
    <w:rPr>
      <w:rFonts w:ascii="宋体" w:eastAsia="宋体" w:hAnsi="宋体" w:hint="eastAsia"/>
      <w:color w:val="000000"/>
      <w:sz w:val="22"/>
      <w:szCs w:val="22"/>
    </w:rPr>
  </w:style>
  <w:style w:type="character" w:customStyle="1" w:styleId="fontstyle21">
    <w:name w:val="fontstyle21"/>
    <w:basedOn w:val="affff"/>
    <w:autoRedefine/>
    <w:qFormat/>
    <w:rsid w:val="00CA7955"/>
    <w:rPr>
      <w:rFonts w:ascii="Times New Roman" w:hAnsi="Times New Roman" w:cs="Times New Roman" w:hint="default"/>
      <w:color w:val="000000"/>
      <w:sz w:val="22"/>
      <w:szCs w:val="22"/>
    </w:rPr>
  </w:style>
  <w:style w:type="character" w:customStyle="1" w:styleId="fontstyle31">
    <w:name w:val="fontstyle31"/>
    <w:basedOn w:val="affff"/>
    <w:autoRedefine/>
    <w:qFormat/>
    <w:rsid w:val="00CA7955"/>
    <w:rPr>
      <w:rFonts w:ascii="Wingdings" w:hAnsi="Wingdings" w:hint="default"/>
      <w:color w:val="000000"/>
      <w:sz w:val="22"/>
      <w:szCs w:val="22"/>
    </w:rPr>
  </w:style>
  <w:style w:type="paragraph" w:customStyle="1" w:styleId="xl70">
    <w:name w:val="xl7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71">
    <w:name w:val="xl7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72">
    <w:name w:val="xl7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character" w:customStyle="1" w:styleId="4fa">
    <w:name w:val="未处理的提及4"/>
    <w:basedOn w:val="affff"/>
    <w:autoRedefine/>
    <w:uiPriority w:val="99"/>
    <w:unhideWhenUsed/>
    <w:qFormat/>
    <w:rsid w:val="00CA7955"/>
    <w:rPr>
      <w:color w:val="605E5C"/>
      <w:shd w:val="clear" w:color="auto" w:fill="E1DFDD"/>
    </w:rPr>
  </w:style>
  <w:style w:type="paragraph" w:customStyle="1" w:styleId="affffffffffffffff">
    <w:name w:val="方案正文"/>
    <w:basedOn w:val="afffd"/>
    <w:link w:val="Charffff1"/>
    <w:autoRedefine/>
    <w:qFormat/>
    <w:rsid w:val="00CA7955"/>
    <w:pPr>
      <w:widowControl/>
      <w:spacing w:before="120" w:line="360" w:lineRule="auto"/>
      <w:ind w:firstLineChars="177" w:firstLine="425"/>
      <w:jc w:val="left"/>
    </w:pPr>
    <w:rPr>
      <w:rFonts w:ascii="华文细黑" w:eastAsia="华文细黑" w:hAnsi="华文细黑"/>
      <w:sz w:val="24"/>
      <w:szCs w:val="24"/>
    </w:rPr>
  </w:style>
  <w:style w:type="character" w:customStyle="1" w:styleId="Charffff1">
    <w:name w:val="方案正文 Char"/>
    <w:link w:val="affffffffffffffff"/>
    <w:autoRedefine/>
    <w:qFormat/>
    <w:rsid w:val="00CA7955"/>
    <w:rPr>
      <w:rFonts w:ascii="华文细黑" w:eastAsia="华文细黑" w:hAnsi="华文细黑" w:cs="Times New Roman"/>
      <w:sz w:val="24"/>
      <w:szCs w:val="24"/>
    </w:rPr>
  </w:style>
  <w:style w:type="paragraph" w:customStyle="1" w:styleId="RFIabc1stLevel">
    <w:name w:val="RFI abc 1st Level"/>
    <w:basedOn w:val="afffd"/>
    <w:autoRedefine/>
    <w:qFormat/>
    <w:rsid w:val="00CA7955"/>
    <w:pPr>
      <w:widowControl/>
      <w:tabs>
        <w:tab w:val="left" w:pos="1440"/>
      </w:tabs>
      <w:spacing w:line="360" w:lineRule="auto"/>
      <w:ind w:left="1440" w:firstLineChars="200" w:firstLine="200"/>
      <w:jc w:val="left"/>
    </w:pPr>
    <w:rPr>
      <w:rFonts w:ascii="腾祥沁圆简-W1" w:eastAsia="仿宋" w:hAnsi="腾祥沁圆简-W1" w:cs="仿宋"/>
      <w:kern w:val="0"/>
      <w:sz w:val="24"/>
      <w:szCs w:val="32"/>
      <w:lang w:val="en-GB" w:eastAsia="en-US"/>
    </w:rPr>
  </w:style>
  <w:style w:type="character" w:customStyle="1" w:styleId="h3Char">
    <w:name w:val="h3 Char"/>
    <w:autoRedefine/>
    <w:qFormat/>
    <w:rsid w:val="00CA7955"/>
    <w:rPr>
      <w:rFonts w:ascii="Times New Roman" w:hAnsi="Times New Roman"/>
      <w:bCs/>
      <w:kern w:val="2"/>
      <w:sz w:val="28"/>
      <w:szCs w:val="28"/>
      <w:lang w:val="zh-CN" w:eastAsia="zh-CN"/>
    </w:rPr>
  </w:style>
  <w:style w:type="character" w:customStyle="1" w:styleId="530">
    <w:name w:val="标题 5 字符3"/>
    <w:autoRedefine/>
    <w:qFormat/>
    <w:rsid w:val="00CA7955"/>
    <w:rPr>
      <w:rFonts w:ascii="Times New Roman" w:hAnsi="Times New Roman"/>
      <w:bCs/>
      <w:kern w:val="2"/>
      <w:sz w:val="28"/>
      <w:szCs w:val="28"/>
      <w:lang w:val="zh-CN" w:eastAsia="zh-CN"/>
    </w:rPr>
  </w:style>
  <w:style w:type="paragraph" w:customStyle="1" w:styleId="BECC">
    <w:name w:val="!BECC正文"/>
    <w:basedOn w:val="afffd"/>
    <w:link w:val="BECCChar"/>
    <w:autoRedefine/>
    <w:qFormat/>
    <w:rsid w:val="00CA7955"/>
    <w:pPr>
      <w:widowControl/>
      <w:tabs>
        <w:tab w:val="left" w:pos="0"/>
      </w:tabs>
      <w:spacing w:line="360" w:lineRule="auto"/>
      <w:ind w:firstLineChars="200" w:firstLine="200"/>
      <w:contextualSpacing/>
      <w:jc w:val="left"/>
    </w:pPr>
    <w:rPr>
      <w:sz w:val="24"/>
      <w:szCs w:val="24"/>
      <w:lang w:val="zh-CN"/>
    </w:rPr>
  </w:style>
  <w:style w:type="character" w:customStyle="1" w:styleId="BECCChar">
    <w:name w:val="!BECC正文 Char"/>
    <w:link w:val="BECC"/>
    <w:autoRedefine/>
    <w:qFormat/>
    <w:rsid w:val="00CA7955"/>
    <w:rPr>
      <w:rFonts w:ascii="Times New Roman" w:eastAsia="宋体" w:hAnsi="Times New Roman" w:cs="Times New Roman"/>
      <w:sz w:val="24"/>
      <w:szCs w:val="24"/>
      <w:lang w:val="zh-CN"/>
    </w:rPr>
  </w:style>
  <w:style w:type="paragraph" w:customStyle="1" w:styleId="affffffffffffffff0">
    <w:name w:val="首行缩进"/>
    <w:basedOn w:val="afffd"/>
    <w:link w:val="Charffff2"/>
    <w:autoRedefine/>
    <w:qFormat/>
    <w:rsid w:val="00CA7955"/>
    <w:pPr>
      <w:widowControl/>
      <w:spacing w:line="360" w:lineRule="auto"/>
      <w:ind w:firstLineChars="200" w:firstLine="480"/>
      <w:jc w:val="left"/>
    </w:pPr>
    <w:rPr>
      <w:sz w:val="24"/>
    </w:rPr>
  </w:style>
  <w:style w:type="character" w:customStyle="1" w:styleId="Charffff2">
    <w:name w:val="首行缩进 Char"/>
    <w:link w:val="affffffffffffffff0"/>
    <w:autoRedefine/>
    <w:qFormat/>
    <w:rsid w:val="00CA7955"/>
    <w:rPr>
      <w:rFonts w:ascii="Times New Roman" w:eastAsia="宋体" w:hAnsi="Times New Roman" w:cs="Times New Roman"/>
      <w:sz w:val="24"/>
      <w:szCs w:val="20"/>
    </w:rPr>
  </w:style>
  <w:style w:type="paragraph" w:customStyle="1" w:styleId="GB231209625">
    <w:name w:val="样式 样式 (中文) 仿宋_GB2312 四号 黑色 首行缩进:  0.96 厘米 行距: 最小值 25 磅 + 自动设置"/>
    <w:basedOn w:val="afffd"/>
    <w:link w:val="GB231209625Char"/>
    <w:autoRedefine/>
    <w:qFormat/>
    <w:rsid w:val="00CA7955"/>
    <w:pPr>
      <w:widowControl/>
      <w:spacing w:line="500" w:lineRule="atLeast"/>
      <w:ind w:firstLineChars="200" w:firstLine="561"/>
      <w:jc w:val="left"/>
    </w:pPr>
    <w:rPr>
      <w:rFonts w:eastAsia="仿宋_GB2312"/>
      <w:kern w:val="0"/>
      <w:sz w:val="28"/>
      <w:szCs w:val="28"/>
      <w:lang w:val="zh-CN"/>
    </w:rPr>
  </w:style>
  <w:style w:type="character" w:customStyle="1" w:styleId="GB231209625Char">
    <w:name w:val="样式 样式 (中文) 仿宋_GB2312 四号 黑色 首行缩进:  0.96 厘米 行距: 最小值 25 磅 + 自动设置 Char"/>
    <w:link w:val="GB231209625"/>
    <w:autoRedefine/>
    <w:qFormat/>
    <w:rsid w:val="00CA7955"/>
    <w:rPr>
      <w:rFonts w:ascii="Times New Roman" w:eastAsia="仿宋_GB2312" w:hAnsi="Times New Roman" w:cs="Times New Roman"/>
      <w:kern w:val="0"/>
      <w:sz w:val="28"/>
      <w:szCs w:val="28"/>
      <w:lang w:val="zh-CN"/>
    </w:rPr>
  </w:style>
  <w:style w:type="paragraph" w:customStyle="1" w:styleId="affffffffffffffff1">
    <w:name w:val="正文样式"/>
    <w:basedOn w:val="afffd"/>
    <w:link w:val="Charffff3"/>
    <w:autoRedefine/>
    <w:uiPriority w:val="7"/>
    <w:qFormat/>
    <w:rsid w:val="00CA7955"/>
    <w:pPr>
      <w:widowControl/>
      <w:spacing w:line="360" w:lineRule="auto"/>
      <w:ind w:firstLineChars="200" w:firstLine="200"/>
      <w:jc w:val="left"/>
    </w:pPr>
    <w:rPr>
      <w:sz w:val="24"/>
    </w:rPr>
  </w:style>
  <w:style w:type="character" w:customStyle="1" w:styleId="Charffff3">
    <w:name w:val="正文样式 Char"/>
    <w:link w:val="affffffffffffffff1"/>
    <w:autoRedefine/>
    <w:uiPriority w:val="7"/>
    <w:qFormat/>
    <w:locked/>
    <w:rsid w:val="00CA7955"/>
    <w:rPr>
      <w:rFonts w:ascii="Times New Roman" w:eastAsia="宋体" w:hAnsi="Times New Roman" w:cs="Times New Roman"/>
      <w:sz w:val="24"/>
      <w:szCs w:val="20"/>
    </w:rPr>
  </w:style>
  <w:style w:type="paragraph" w:customStyle="1" w:styleId="2Charb">
    <w:name w:val="正文 + 首行缩进:  2 字符 Char"/>
    <w:basedOn w:val="afffd"/>
    <w:autoRedefine/>
    <w:qFormat/>
    <w:rsid w:val="00CA7955"/>
    <w:pPr>
      <w:widowControl/>
      <w:spacing w:line="360" w:lineRule="auto"/>
      <w:ind w:firstLineChars="200" w:firstLine="480"/>
      <w:jc w:val="left"/>
    </w:pPr>
    <w:rPr>
      <w:rFonts w:cs="宋体"/>
      <w:sz w:val="24"/>
    </w:rPr>
  </w:style>
  <w:style w:type="paragraph" w:customStyle="1" w:styleId="1fffff1">
    <w:name w:val="题注1"/>
    <w:basedOn w:val="afffd"/>
    <w:link w:val="1fffff2"/>
    <w:autoRedefine/>
    <w:qFormat/>
    <w:rsid w:val="00CA7955"/>
    <w:pPr>
      <w:widowControl/>
      <w:spacing w:line="360" w:lineRule="auto"/>
      <w:ind w:firstLineChars="200" w:firstLine="200"/>
      <w:jc w:val="center"/>
    </w:pPr>
    <w:rPr>
      <w:b/>
      <w:szCs w:val="24"/>
    </w:rPr>
  </w:style>
  <w:style w:type="character" w:customStyle="1" w:styleId="1fffff2">
    <w:name w:val="题注1 字符"/>
    <w:link w:val="1fffff1"/>
    <w:autoRedefine/>
    <w:qFormat/>
    <w:rsid w:val="00CA7955"/>
    <w:rPr>
      <w:rFonts w:ascii="Times New Roman" w:eastAsia="宋体" w:hAnsi="Times New Roman" w:cs="Times New Roman"/>
      <w:b/>
      <w:szCs w:val="24"/>
    </w:rPr>
  </w:style>
  <w:style w:type="paragraph" w:customStyle="1" w:styleId="affffffffffffffff2">
    <w:name w:val="!a章标题"/>
    <w:basedOn w:val="1f"/>
    <w:next w:val="afffd"/>
    <w:autoRedefine/>
    <w:qFormat/>
    <w:rsid w:val="00CA7955"/>
    <w:pPr>
      <w:pageBreakBefore/>
      <w:widowControl/>
      <w:ind w:left="-32767" w:firstLine="32767"/>
    </w:pPr>
    <w:rPr>
      <w:rFonts w:ascii="宋体" w:hAnsi="宋体"/>
      <w:b w:val="0"/>
      <w:bCs w:val="0"/>
      <w:kern w:val="32"/>
      <w:sz w:val="32"/>
      <w:szCs w:val="32"/>
      <w:lang w:val="zh-CN"/>
    </w:rPr>
  </w:style>
  <w:style w:type="paragraph" w:customStyle="1" w:styleId="k">
    <w:name w:val="!k三级标题"/>
    <w:basedOn w:val="38"/>
    <w:next w:val="afffd"/>
    <w:autoRedefine/>
    <w:qFormat/>
    <w:rsid w:val="00CA7955"/>
    <w:pPr>
      <w:widowControl/>
      <w:autoSpaceDE/>
      <w:autoSpaceDN/>
      <w:adjustRightInd/>
      <w:spacing w:before="0" w:after="0"/>
      <w:ind w:left="1129" w:hanging="1129"/>
    </w:pPr>
    <w:rPr>
      <w:rFonts w:ascii="Times New Roman" w:hAnsi="Times New Roman"/>
      <w:b w:val="0"/>
      <w:szCs w:val="32"/>
      <w:u w:val="none"/>
      <w:lang w:val="zh-CN"/>
    </w:rPr>
  </w:style>
  <w:style w:type="paragraph" w:customStyle="1" w:styleId="affffffffffffffff3">
    <w:name w:val="第一章"/>
    <w:basedOn w:val="1f"/>
    <w:autoRedefine/>
    <w:qFormat/>
    <w:rsid w:val="00CA7955"/>
    <w:pPr>
      <w:pageBreakBefore/>
      <w:widowControl/>
      <w:tabs>
        <w:tab w:val="left" w:pos="0"/>
      </w:tabs>
      <w:spacing w:before="0" w:after="0" w:line="360" w:lineRule="auto"/>
    </w:pPr>
    <w:rPr>
      <w:rFonts w:ascii="宋体" w:hAnsi="宋体"/>
      <w:lang w:val="zh-CN"/>
    </w:rPr>
  </w:style>
  <w:style w:type="paragraph" w:customStyle="1" w:styleId="151">
    <w:name w:val="样式 小四 行距: 1.5 倍行距"/>
    <w:basedOn w:val="afffd"/>
    <w:autoRedefine/>
    <w:qFormat/>
    <w:rsid w:val="00CA7955"/>
    <w:pPr>
      <w:widowControl/>
      <w:spacing w:line="360" w:lineRule="auto"/>
      <w:ind w:firstLineChars="225" w:firstLine="540"/>
      <w:jc w:val="left"/>
    </w:pPr>
    <w:rPr>
      <w:color w:val="3366FF"/>
      <w:sz w:val="24"/>
    </w:rPr>
  </w:style>
  <w:style w:type="paragraph" w:customStyle="1" w:styleId="1H1PIM1h11AL1bocLevel1TopicHeadingHe">
    <w:name w:val="样式 标题 1H1PIM 1h1标书1第*部分第A章L1bocLevel 1 Topic HeadingHe..."/>
    <w:basedOn w:val="1f"/>
    <w:autoRedefine/>
    <w:qFormat/>
    <w:rsid w:val="00CA7955"/>
    <w:pPr>
      <w:pageBreakBefore/>
      <w:widowControl/>
      <w:tabs>
        <w:tab w:val="left" w:pos="0"/>
      </w:tabs>
      <w:spacing w:before="0" w:after="0" w:line="360" w:lineRule="auto"/>
      <w:ind w:left="1440"/>
    </w:pPr>
    <w:rPr>
      <w:rFonts w:ascii="宋体" w:hAnsi="宋体" w:cs="宋体"/>
      <w:b w:val="0"/>
      <w:szCs w:val="20"/>
      <w:lang w:val="zh-CN"/>
    </w:rPr>
  </w:style>
  <w:style w:type="paragraph" w:customStyle="1" w:styleId="affffffffffffffff4">
    <w:name w:val="黑体小初中"/>
    <w:basedOn w:val="my"/>
    <w:autoRedefine/>
    <w:qFormat/>
    <w:rsid w:val="00CA7955"/>
    <w:pPr>
      <w:widowControl/>
      <w:tabs>
        <w:tab w:val="left" w:pos="0"/>
      </w:tabs>
      <w:spacing w:before="156" w:after="156"/>
      <w:ind w:firstLineChars="0" w:firstLine="0"/>
      <w:jc w:val="center"/>
    </w:pPr>
    <w:rPr>
      <w:rFonts w:ascii="黑体" w:eastAsia="黑体"/>
      <w:kern w:val="0"/>
      <w:sz w:val="72"/>
      <w:szCs w:val="72"/>
      <w:lang w:val="zh-CN"/>
    </w:rPr>
  </w:style>
  <w:style w:type="paragraph" w:customStyle="1" w:styleId="affffffffffffffff5">
    <w:name w:val="黑体小二中"/>
    <w:basedOn w:val="my"/>
    <w:autoRedefine/>
    <w:qFormat/>
    <w:rsid w:val="00CA7955"/>
    <w:pPr>
      <w:widowControl/>
      <w:tabs>
        <w:tab w:val="left" w:pos="0"/>
      </w:tabs>
      <w:spacing w:before="156" w:after="156"/>
      <w:ind w:firstLineChars="0" w:firstLine="0"/>
      <w:jc w:val="center"/>
    </w:pPr>
    <w:rPr>
      <w:rFonts w:ascii="黑体" w:eastAsia="黑体"/>
      <w:kern w:val="0"/>
      <w:sz w:val="36"/>
      <w:szCs w:val="36"/>
      <w:lang w:val="zh-CN"/>
    </w:rPr>
  </w:style>
  <w:style w:type="paragraph" w:customStyle="1" w:styleId="1fffff3">
    <w:name w:val="列表 1"/>
    <w:link w:val="1Charc"/>
    <w:autoRedefine/>
    <w:qFormat/>
    <w:rsid w:val="00CA7955"/>
    <w:pPr>
      <w:tabs>
        <w:tab w:val="left" w:pos="620"/>
      </w:tabs>
      <w:spacing w:line="360" w:lineRule="auto"/>
      <w:ind w:left="620" w:firstLineChars="200" w:hanging="420"/>
    </w:pPr>
    <w:rPr>
      <w:rFonts w:ascii="Times New Roman" w:eastAsia="宋体" w:hAnsi="Times New Roman" w:cs="Times New Roman"/>
      <w:kern w:val="0"/>
      <w:sz w:val="24"/>
      <w:szCs w:val="20"/>
    </w:rPr>
  </w:style>
  <w:style w:type="character" w:customStyle="1" w:styleId="1Charc">
    <w:name w:val="列表 1 Char"/>
    <w:link w:val="1fffff3"/>
    <w:autoRedefine/>
    <w:qFormat/>
    <w:rsid w:val="00CA7955"/>
    <w:rPr>
      <w:rFonts w:ascii="Times New Roman" w:eastAsia="宋体" w:hAnsi="Times New Roman" w:cs="Times New Roman"/>
      <w:kern w:val="0"/>
      <w:sz w:val="24"/>
      <w:szCs w:val="20"/>
    </w:rPr>
  </w:style>
  <w:style w:type="paragraph" w:customStyle="1" w:styleId="ParaChar">
    <w:name w:val="默认段落字体 Para Char"/>
    <w:basedOn w:val="afffd"/>
    <w:autoRedefine/>
    <w:qFormat/>
    <w:rsid w:val="00CA7955"/>
    <w:pPr>
      <w:widowControl/>
      <w:tabs>
        <w:tab w:val="left" w:pos="907"/>
      </w:tabs>
      <w:adjustRightInd w:val="0"/>
      <w:spacing w:line="360" w:lineRule="auto"/>
      <w:ind w:left="907" w:firstLineChars="200" w:hanging="619"/>
      <w:jc w:val="left"/>
    </w:pPr>
    <w:rPr>
      <w:kern w:val="0"/>
    </w:rPr>
  </w:style>
  <w:style w:type="paragraph" w:customStyle="1" w:styleId="PlainText1">
    <w:name w:val="Plain Text1"/>
    <w:basedOn w:val="afffd"/>
    <w:autoRedefine/>
    <w:qFormat/>
    <w:rsid w:val="00CA7955"/>
    <w:pPr>
      <w:widowControl/>
      <w:autoSpaceDE w:val="0"/>
      <w:autoSpaceDN w:val="0"/>
      <w:adjustRightInd w:val="0"/>
      <w:spacing w:line="312" w:lineRule="atLeast"/>
      <w:ind w:firstLineChars="200" w:firstLine="200"/>
      <w:jc w:val="left"/>
      <w:textAlignment w:val="baseline"/>
    </w:pPr>
    <w:rPr>
      <w:rFonts w:ascii="宋体"/>
      <w:kern w:val="0"/>
    </w:rPr>
  </w:style>
  <w:style w:type="paragraph" w:customStyle="1" w:styleId="affffffffffffffff6">
    <w:name w:val="表身"/>
    <w:autoRedefine/>
    <w:uiPriority w:val="99"/>
    <w:qFormat/>
    <w:rsid w:val="00CA7955"/>
    <w:pPr>
      <w:keepNext/>
      <w:spacing w:before="60" w:after="60" w:line="300" w:lineRule="auto"/>
      <w:ind w:firstLineChars="200" w:firstLine="200"/>
      <w:jc w:val="both"/>
      <w:textAlignment w:val="center"/>
    </w:pPr>
    <w:rPr>
      <w:rFonts w:ascii="Times New Roman" w:eastAsia="宋体" w:hAnsi="Times New Roman" w:cs="Times New Roman"/>
      <w:kern w:val="0"/>
      <w:sz w:val="18"/>
      <w:szCs w:val="20"/>
    </w:rPr>
  </w:style>
  <w:style w:type="paragraph" w:customStyle="1" w:styleId="DOTText">
    <w:name w:val="DOT Text"/>
    <w:basedOn w:val="Text"/>
    <w:autoRedefine/>
    <w:qFormat/>
    <w:rsid w:val="00CA7955"/>
    <w:pPr>
      <w:tabs>
        <w:tab w:val="clear" w:pos="420"/>
        <w:tab w:val="left" w:pos="1680"/>
      </w:tabs>
      <w:spacing w:beforeLines="88" w:afterLines="88"/>
      <w:ind w:left="840" w:firstLineChars="0" w:hanging="420"/>
    </w:pPr>
  </w:style>
  <w:style w:type="paragraph" w:customStyle="1" w:styleId="1fffff4">
    <w:name w:val="项目编号1级"/>
    <w:basedOn w:val="2f2"/>
    <w:autoRedefine/>
    <w:qFormat/>
    <w:rsid w:val="00CA7955"/>
    <w:pPr>
      <w:tabs>
        <w:tab w:val="left" w:pos="840"/>
      </w:tabs>
      <w:adjustRightInd/>
      <w:snapToGrid/>
      <w:spacing w:line="360" w:lineRule="auto"/>
      <w:ind w:left="840" w:hanging="420"/>
      <w:jc w:val="left"/>
    </w:pPr>
    <w:rPr>
      <w:rFonts w:ascii="Verdana" w:hAnsi="Verdana"/>
      <w:snapToGrid/>
      <w:kern w:val="2"/>
      <w:sz w:val="24"/>
      <w:szCs w:val="21"/>
      <w:lang w:val="en-US"/>
    </w:rPr>
  </w:style>
  <w:style w:type="character" w:customStyle="1" w:styleId="inm1">
    <w:name w:val="inm1"/>
    <w:autoRedefine/>
    <w:qFormat/>
    <w:rsid w:val="00CA7955"/>
    <w:rPr>
      <w:color w:val="505050"/>
      <w:spacing w:val="300"/>
      <w:sz w:val="18"/>
      <w:szCs w:val="18"/>
      <w:u w:val="none"/>
      <w:shd w:val="clear" w:color="auto" w:fill="FFFFFF"/>
    </w:rPr>
  </w:style>
  <w:style w:type="paragraph" w:customStyle="1" w:styleId="ddddd">
    <w:name w:val="ddddd"/>
    <w:basedOn w:val="afffd"/>
    <w:autoRedefine/>
    <w:qFormat/>
    <w:rsid w:val="00CA7955"/>
    <w:pPr>
      <w:pageBreakBefore/>
      <w:widowControl/>
      <w:spacing w:line="360" w:lineRule="auto"/>
      <w:ind w:firstLineChars="200" w:firstLine="200"/>
      <w:jc w:val="left"/>
    </w:pPr>
    <w:rPr>
      <w:rFonts w:ascii="Tahoma" w:hAnsi="Tahoma"/>
      <w:sz w:val="24"/>
    </w:rPr>
  </w:style>
  <w:style w:type="character" w:customStyle="1" w:styleId="9p-201">
    <w:name w:val="9p-201"/>
    <w:autoRedefine/>
    <w:qFormat/>
    <w:rsid w:val="00CA7955"/>
    <w:rPr>
      <w:sz w:val="18"/>
      <w:szCs w:val="18"/>
      <w:u w:val="none"/>
    </w:rPr>
  </w:style>
  <w:style w:type="paragraph" w:customStyle="1" w:styleId="153">
    <w:name w:val="小四 行距: 1.5 倍行距"/>
    <w:basedOn w:val="afffd"/>
    <w:autoRedefine/>
    <w:qFormat/>
    <w:rsid w:val="00CA7955"/>
    <w:pPr>
      <w:widowControl/>
      <w:tabs>
        <w:tab w:val="left" w:pos="907"/>
      </w:tabs>
      <w:spacing w:line="360" w:lineRule="auto"/>
      <w:ind w:left="907" w:firstLineChars="200" w:hanging="619"/>
      <w:jc w:val="left"/>
    </w:pPr>
    <w:rPr>
      <w:rFonts w:cs="宋体"/>
      <w:sz w:val="24"/>
    </w:rPr>
  </w:style>
  <w:style w:type="paragraph" w:customStyle="1" w:styleId="affffffffffffffff7">
    <w:name w:val="带编号的正文"/>
    <w:basedOn w:val="afffd"/>
    <w:autoRedefine/>
    <w:qFormat/>
    <w:rsid w:val="00CA7955"/>
    <w:pPr>
      <w:widowControl/>
      <w:tabs>
        <w:tab w:val="left" w:pos="1320"/>
      </w:tabs>
      <w:spacing w:line="360" w:lineRule="auto"/>
      <w:ind w:left="1320" w:firstLineChars="200" w:hanging="420"/>
      <w:jc w:val="left"/>
    </w:pPr>
    <w:rPr>
      <w:rFonts w:ascii="宋体" w:hAnsi="宋体"/>
      <w:szCs w:val="24"/>
    </w:rPr>
  </w:style>
  <w:style w:type="paragraph" w:customStyle="1" w:styleId="ALTZ1Char4">
    <w:name w:val="样式 正文缩进表正文正文非缩进ALT+Z四号特点段1正文不缩进特点 Char水上软件标题4正文（首行缩进两..."/>
    <w:basedOn w:val="afffd"/>
    <w:autoRedefine/>
    <w:qFormat/>
    <w:rsid w:val="00CA7955"/>
    <w:pPr>
      <w:widowControl/>
      <w:tabs>
        <w:tab w:val="left" w:pos="907"/>
      </w:tabs>
      <w:spacing w:line="360" w:lineRule="auto"/>
      <w:ind w:left="907" w:firstLineChars="200" w:hanging="619"/>
      <w:jc w:val="left"/>
    </w:pPr>
    <w:rPr>
      <w:rFonts w:ascii="宋体" w:hAnsi="宋体"/>
      <w:sz w:val="24"/>
    </w:rPr>
  </w:style>
  <w:style w:type="paragraph" w:customStyle="1" w:styleId="affffffffffffffff8">
    <w:name w:val="带符号正文"/>
    <w:basedOn w:val="afffd"/>
    <w:autoRedefine/>
    <w:qFormat/>
    <w:rsid w:val="00CA7955"/>
    <w:pPr>
      <w:widowControl/>
      <w:tabs>
        <w:tab w:val="left" w:pos="840"/>
      </w:tabs>
      <w:spacing w:before="120" w:after="120" w:line="360" w:lineRule="auto"/>
      <w:ind w:left="840" w:firstLineChars="200" w:hanging="420"/>
      <w:jc w:val="left"/>
    </w:pPr>
    <w:rPr>
      <w:rFonts w:ascii="宋体" w:hAnsi="宋体"/>
      <w:bCs/>
      <w:szCs w:val="24"/>
    </w:rPr>
  </w:style>
  <w:style w:type="paragraph" w:customStyle="1" w:styleId="affffffffffffffff9">
    <w:name w:val="项目"/>
    <w:basedOn w:val="afffd"/>
    <w:link w:val="Charffff4"/>
    <w:autoRedefine/>
    <w:qFormat/>
    <w:rsid w:val="00CA7955"/>
    <w:pPr>
      <w:widowControl/>
      <w:tabs>
        <w:tab w:val="left" w:pos="907"/>
      </w:tabs>
      <w:adjustRightInd w:val="0"/>
      <w:spacing w:line="360" w:lineRule="auto"/>
      <w:ind w:left="907" w:firstLineChars="200" w:hanging="619"/>
      <w:jc w:val="left"/>
      <w:textAlignment w:val="baseline"/>
    </w:pPr>
    <w:rPr>
      <w:rFonts w:ascii="宋体" w:hAnsi="宋体"/>
      <w:kern w:val="0"/>
      <w:sz w:val="24"/>
    </w:rPr>
  </w:style>
  <w:style w:type="character" w:customStyle="1" w:styleId="Charffff4">
    <w:name w:val="项目 Char"/>
    <w:link w:val="affffffffffffffff9"/>
    <w:autoRedefine/>
    <w:qFormat/>
    <w:locked/>
    <w:rsid w:val="00CA7955"/>
    <w:rPr>
      <w:rFonts w:ascii="宋体" w:eastAsia="宋体" w:hAnsi="宋体" w:cs="Times New Roman"/>
      <w:kern w:val="0"/>
      <w:sz w:val="24"/>
      <w:szCs w:val="20"/>
    </w:rPr>
  </w:style>
  <w:style w:type="paragraph" w:customStyle="1" w:styleId="affffffffffffffffa">
    <w:name w:val="项目下文字"/>
    <w:basedOn w:val="affffffffffffffff9"/>
    <w:link w:val="Charffff5"/>
    <w:autoRedefine/>
    <w:qFormat/>
    <w:rsid w:val="00CA7955"/>
    <w:pPr>
      <w:tabs>
        <w:tab w:val="clear" w:pos="907"/>
        <w:tab w:val="left" w:pos="840"/>
      </w:tabs>
      <w:ind w:left="840" w:hanging="360"/>
    </w:pPr>
  </w:style>
  <w:style w:type="character" w:customStyle="1" w:styleId="Charffff5">
    <w:name w:val="项目下文字 Char"/>
    <w:link w:val="affffffffffffffffa"/>
    <w:autoRedefine/>
    <w:qFormat/>
    <w:locked/>
    <w:rsid w:val="00CA7955"/>
    <w:rPr>
      <w:rFonts w:ascii="宋体" w:eastAsia="宋体" w:hAnsi="宋体" w:cs="Times New Roman"/>
      <w:kern w:val="0"/>
      <w:sz w:val="24"/>
      <w:szCs w:val="20"/>
    </w:rPr>
  </w:style>
  <w:style w:type="paragraph" w:customStyle="1" w:styleId="affffffffffffffffb">
    <w:name w:val="@"/>
    <w:basedOn w:val="1ff5"/>
    <w:autoRedefine/>
    <w:semiHidden/>
    <w:qFormat/>
    <w:rsid w:val="00CA7955"/>
    <w:pPr>
      <w:widowControl/>
      <w:tabs>
        <w:tab w:val="clear" w:pos="1440"/>
        <w:tab w:val="clear" w:pos="1582"/>
        <w:tab w:val="left" w:pos="964"/>
      </w:tabs>
      <w:adjustRightInd/>
      <w:snapToGrid/>
      <w:ind w:leftChars="0" w:left="964" w:firstLineChars="200" w:hanging="482"/>
      <w:jc w:val="left"/>
    </w:pPr>
    <w:rPr>
      <w:rFonts w:ascii="Times New Roman" w:hAnsi="Times New Roman" w:cs="Times New Roman"/>
    </w:rPr>
  </w:style>
  <w:style w:type="character" w:customStyle="1" w:styleId="5Char3">
    <w:name w:val="样式5 Char"/>
    <w:link w:val="56"/>
    <w:autoRedefine/>
    <w:qFormat/>
    <w:rsid w:val="00CA7955"/>
    <w:rPr>
      <w:rFonts w:ascii="华文行楷" w:eastAsia="华文行楷" w:hAnsi="华文中宋" w:cs="Times New Roman"/>
      <w:sz w:val="24"/>
      <w:szCs w:val="24"/>
    </w:rPr>
  </w:style>
  <w:style w:type="paragraph" w:customStyle="1" w:styleId="my41">
    <w:name w:val="my 标题 4(一)1."/>
    <w:basedOn w:val="afffd"/>
    <w:autoRedefine/>
    <w:qFormat/>
    <w:rsid w:val="00CA7955"/>
    <w:pPr>
      <w:widowControl/>
      <w:tabs>
        <w:tab w:val="left" w:pos="420"/>
      </w:tabs>
      <w:spacing w:line="360" w:lineRule="auto"/>
      <w:ind w:left="420" w:firstLineChars="200" w:hanging="420"/>
      <w:jc w:val="left"/>
    </w:pPr>
    <w:rPr>
      <w:sz w:val="24"/>
      <w:szCs w:val="24"/>
    </w:rPr>
  </w:style>
  <w:style w:type="paragraph" w:customStyle="1" w:styleId="affffffffffffffffc">
    <w:name w:val="目录标题"/>
    <w:basedOn w:val="afffd"/>
    <w:autoRedefine/>
    <w:qFormat/>
    <w:rsid w:val="00CA7955"/>
    <w:pPr>
      <w:widowControl/>
      <w:spacing w:line="360" w:lineRule="auto"/>
      <w:ind w:firstLineChars="200" w:firstLine="200"/>
      <w:jc w:val="left"/>
    </w:pPr>
    <w:rPr>
      <w:rFonts w:ascii="宋体" w:hAnsi="宋体"/>
      <w:szCs w:val="24"/>
    </w:rPr>
  </w:style>
  <w:style w:type="paragraph" w:customStyle="1" w:styleId="0117">
    <w:name w:val="样式 文档正文 + 宋体 加粗 倾斜 首行缩进:  0 厘米 段后: 11.7 磅"/>
    <w:basedOn w:val="affffffd"/>
    <w:autoRedefine/>
    <w:qFormat/>
    <w:rsid w:val="00CA7955"/>
    <w:pPr>
      <w:widowControl/>
      <w:tabs>
        <w:tab w:val="left" w:pos="720"/>
        <w:tab w:val="left" w:pos="900"/>
      </w:tabs>
      <w:adjustRightInd w:val="0"/>
      <w:snapToGrid/>
      <w:spacing w:before="0" w:after="234" w:line="360" w:lineRule="auto"/>
      <w:ind w:firstLineChars="200" w:firstLine="200"/>
      <w:jc w:val="left"/>
      <w:textAlignment w:val="baseline"/>
    </w:pPr>
    <w:rPr>
      <w:rFonts w:ascii="宋体" w:hAnsi="宋体"/>
      <w:bCs/>
      <w:iCs/>
      <w:sz w:val="24"/>
    </w:rPr>
  </w:style>
  <w:style w:type="paragraph" w:customStyle="1" w:styleId="1fffff5">
    <w:name w:val="表格内容1"/>
    <w:basedOn w:val="afffd"/>
    <w:autoRedefine/>
    <w:uiPriority w:val="99"/>
    <w:qFormat/>
    <w:rsid w:val="00CA7955"/>
    <w:pPr>
      <w:widowControl/>
      <w:spacing w:line="360" w:lineRule="auto"/>
      <w:ind w:firstLineChars="200" w:firstLine="200"/>
      <w:jc w:val="left"/>
    </w:pPr>
    <w:rPr>
      <w:rFonts w:ascii="宋体"/>
      <w:sz w:val="24"/>
    </w:rPr>
  </w:style>
  <w:style w:type="paragraph" w:customStyle="1" w:styleId="2fffd">
    <w:name w:val="我的标题2"/>
    <w:basedOn w:val="afffd"/>
    <w:next w:val="afffd"/>
    <w:autoRedefine/>
    <w:qFormat/>
    <w:rsid w:val="00CA7955"/>
    <w:pPr>
      <w:widowControl/>
      <w:spacing w:line="300" w:lineRule="auto"/>
      <w:ind w:firstLineChars="200" w:firstLine="200"/>
      <w:jc w:val="left"/>
    </w:pPr>
    <w:rPr>
      <w:rFonts w:ascii="宋体" w:hAnsi="宋体"/>
      <w:b/>
      <w:bCs/>
      <w:spacing w:val="6"/>
      <w:sz w:val="24"/>
    </w:rPr>
  </w:style>
  <w:style w:type="character" w:customStyle="1" w:styleId="p11b1">
    <w:name w:val="p11b1"/>
    <w:autoRedefine/>
    <w:qFormat/>
    <w:rsid w:val="00CA7955"/>
    <w:rPr>
      <w:rFonts w:eastAsia="方正楷体_GB2312"/>
      <w:spacing w:val="330"/>
      <w:sz w:val="21"/>
      <w:szCs w:val="21"/>
      <w:u w:val="none"/>
    </w:rPr>
  </w:style>
  <w:style w:type="paragraph" w:customStyle="1" w:styleId="affffffffffffffffd">
    <w:name w:val="正文加粗"/>
    <w:basedOn w:val="afffffffe"/>
    <w:link w:val="Charffff6"/>
    <w:autoRedefine/>
    <w:qFormat/>
    <w:rsid w:val="00CA7955"/>
    <w:pPr>
      <w:widowControl/>
      <w:spacing w:before="120" w:line="360" w:lineRule="auto"/>
      <w:ind w:firstLineChars="200" w:firstLine="482"/>
      <w:jc w:val="left"/>
    </w:pPr>
    <w:rPr>
      <w:b/>
      <w:sz w:val="24"/>
      <w:lang w:val="zh-CN"/>
    </w:rPr>
  </w:style>
  <w:style w:type="character" w:customStyle="1" w:styleId="Charffff6">
    <w:name w:val="正文加粗 Char"/>
    <w:link w:val="affffffffffffffffd"/>
    <w:autoRedefine/>
    <w:qFormat/>
    <w:locked/>
    <w:rsid w:val="00CA7955"/>
    <w:rPr>
      <w:rFonts w:ascii="Times New Roman" w:eastAsia="宋体" w:hAnsi="Times New Roman" w:cs="Times New Roman"/>
      <w:b/>
      <w:sz w:val="24"/>
      <w:szCs w:val="24"/>
      <w:lang w:val="zh-CN"/>
    </w:rPr>
  </w:style>
  <w:style w:type="paragraph" w:customStyle="1" w:styleId="Highlight">
    <w:name w:val="Highlight"/>
    <w:basedOn w:val="afffd"/>
    <w:autoRedefine/>
    <w:qFormat/>
    <w:rsid w:val="00CA7955"/>
    <w:pPr>
      <w:widowControl/>
      <w:spacing w:before="240" w:after="120" w:line="288" w:lineRule="auto"/>
      <w:ind w:firstLineChars="200" w:firstLine="454"/>
      <w:jc w:val="left"/>
    </w:pPr>
    <w:rPr>
      <w:b/>
      <w:kern w:val="0"/>
      <w:szCs w:val="24"/>
      <w:u w:val="single"/>
    </w:rPr>
  </w:style>
  <w:style w:type="paragraph" w:customStyle="1" w:styleId="affffffffffffffffe">
    <w:name w:val="应答"/>
    <w:basedOn w:val="afffd"/>
    <w:autoRedefine/>
    <w:qFormat/>
    <w:rsid w:val="00CA7955"/>
    <w:pPr>
      <w:widowControl/>
      <w:spacing w:before="240" w:after="120" w:line="288" w:lineRule="auto"/>
      <w:ind w:left="720" w:firstLineChars="200" w:firstLine="200"/>
      <w:jc w:val="left"/>
    </w:pPr>
    <w:rPr>
      <w:rFonts w:eastAsia="黑体"/>
      <w:bCs/>
      <w:kern w:val="0"/>
      <w:sz w:val="24"/>
      <w:szCs w:val="24"/>
    </w:rPr>
  </w:style>
  <w:style w:type="paragraph" w:customStyle="1" w:styleId="wmcz">
    <w:name w:val="wmcz"/>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0"/>
    </w:rPr>
  </w:style>
  <w:style w:type="paragraph" w:customStyle="1" w:styleId="DefaultText">
    <w:name w:val="Default Text"/>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BodySingle">
    <w:name w:val="Body Single"/>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cellheading">
    <w:name w:val="cellheading"/>
    <w:basedOn w:val="afffd"/>
    <w:autoRedefine/>
    <w:qFormat/>
    <w:rsid w:val="00CA7955"/>
    <w:pPr>
      <w:widowControl/>
      <w:spacing w:after="144" w:line="360" w:lineRule="auto"/>
      <w:ind w:firstLineChars="200" w:firstLine="200"/>
      <w:jc w:val="left"/>
    </w:pPr>
    <w:rPr>
      <w:rFonts w:ascii="Verdana" w:eastAsia="Arial Unicode MS" w:hAnsi="Verdana" w:cs="Arial Unicode MS"/>
      <w:b/>
      <w:bCs/>
      <w:color w:val="000000"/>
      <w:kern w:val="0"/>
      <w:sz w:val="20"/>
      <w:lang w:eastAsia="en-US"/>
    </w:rPr>
  </w:style>
  <w:style w:type="paragraph" w:customStyle="1" w:styleId="l">
    <w:name w:val="l正文"/>
    <w:autoRedefine/>
    <w:qFormat/>
    <w:rsid w:val="00CA7955"/>
    <w:pPr>
      <w:spacing w:line="360" w:lineRule="auto"/>
      <w:ind w:firstLineChars="200" w:firstLine="200"/>
      <w:jc w:val="both"/>
    </w:pPr>
    <w:rPr>
      <w:rFonts w:ascii="方正楷体_GB2312" w:eastAsia="方正楷体_GB2312" w:hAnsi="Times New Roman" w:cs="Times New Roman"/>
      <w:kern w:val="0"/>
      <w:sz w:val="24"/>
      <w:szCs w:val="20"/>
    </w:rPr>
  </w:style>
  <w:style w:type="paragraph" w:customStyle="1" w:styleId="l0">
    <w:name w:val="l顶头"/>
    <w:basedOn w:val="l"/>
    <w:autoRedefine/>
    <w:qFormat/>
    <w:rsid w:val="00CA7955"/>
    <w:pPr>
      <w:ind w:firstLineChars="0" w:firstLine="0"/>
    </w:pPr>
  </w:style>
  <w:style w:type="paragraph" w:customStyle="1" w:styleId="Bullet">
    <w:name w:val="Bullet"/>
    <w:basedOn w:val="afffd"/>
    <w:autoRedefine/>
    <w:qFormat/>
    <w:rsid w:val="00CA7955"/>
    <w:pPr>
      <w:widowControl/>
      <w:spacing w:after="120" w:line="360" w:lineRule="auto"/>
      <w:ind w:firstLineChars="200" w:firstLine="200"/>
      <w:jc w:val="left"/>
    </w:pPr>
    <w:rPr>
      <w:rFonts w:ascii="Garamond" w:eastAsia="Times New Roman" w:hAnsi="Garamond"/>
      <w:kern w:val="0"/>
      <w:sz w:val="22"/>
      <w:lang w:eastAsia="en-US"/>
    </w:rPr>
  </w:style>
  <w:style w:type="paragraph" w:customStyle="1" w:styleId="Charffff7">
    <w:name w:val="文档正文 Char"/>
    <w:basedOn w:val="afffd"/>
    <w:autoRedefine/>
    <w:qFormat/>
    <w:rsid w:val="00CA7955"/>
    <w:pPr>
      <w:widowControl/>
      <w:adjustRightInd w:val="0"/>
      <w:spacing w:line="500" w:lineRule="exact"/>
      <w:ind w:firstLineChars="200" w:firstLine="567"/>
      <w:jc w:val="left"/>
      <w:textAlignment w:val="baseline"/>
    </w:pPr>
    <w:rPr>
      <w:rFonts w:ascii="仿宋_GB2312" w:eastAsia="仿宋_GB2312"/>
      <w:sz w:val="28"/>
      <w:szCs w:val="24"/>
    </w:rPr>
  </w:style>
  <w:style w:type="paragraph" w:customStyle="1" w:styleId="5GB2312">
    <w:name w:val="样式 标题 5 + 仿宋_GB2312"/>
    <w:basedOn w:val="afffd"/>
    <w:autoRedefine/>
    <w:qFormat/>
    <w:rsid w:val="00CA7955"/>
    <w:pPr>
      <w:widowControl/>
      <w:tabs>
        <w:tab w:val="left" w:pos="2580"/>
      </w:tabs>
      <w:spacing w:line="360" w:lineRule="auto"/>
      <w:ind w:left="2580" w:firstLineChars="200" w:hanging="420"/>
      <w:jc w:val="left"/>
    </w:pPr>
    <w:rPr>
      <w:rFonts w:ascii="仿宋_GB2312" w:hAnsi="仿宋_GB2312"/>
      <w:szCs w:val="24"/>
    </w:rPr>
  </w:style>
  <w:style w:type="paragraph" w:customStyle="1" w:styleId="afffffffffffffffff">
    <w:name w:val="四级无标题条"/>
    <w:basedOn w:val="afffd"/>
    <w:autoRedefine/>
    <w:qFormat/>
    <w:rsid w:val="00CA7955"/>
    <w:pPr>
      <w:widowControl/>
      <w:tabs>
        <w:tab w:val="left" w:pos="2580"/>
      </w:tabs>
      <w:spacing w:line="360" w:lineRule="auto"/>
      <w:ind w:left="2580" w:firstLineChars="200" w:hanging="420"/>
      <w:jc w:val="left"/>
    </w:pPr>
    <w:rPr>
      <w:rFonts w:ascii="宋体" w:hAnsi="宋体"/>
      <w:szCs w:val="24"/>
    </w:rPr>
  </w:style>
  <w:style w:type="character" w:customStyle="1" w:styleId="content">
    <w:name w:val="content"/>
    <w:basedOn w:val="affff"/>
    <w:autoRedefine/>
    <w:qFormat/>
    <w:rsid w:val="00CA7955"/>
  </w:style>
  <w:style w:type="character" w:customStyle="1" w:styleId="11112">
    <w:name w:val="已访问的超链接1111"/>
    <w:autoRedefine/>
    <w:uiPriority w:val="99"/>
    <w:qFormat/>
    <w:rsid w:val="00CA7955"/>
    <w:rPr>
      <w:color w:val="800080"/>
      <w:u w:val="single"/>
    </w:rPr>
  </w:style>
  <w:style w:type="paragraph" w:customStyle="1" w:styleId="afffffffffffffffff0">
    <w:name w:val="段"/>
    <w:link w:val="Charffff8"/>
    <w:autoRedefine/>
    <w:qFormat/>
    <w:rsid w:val="00CA7955"/>
    <w:pPr>
      <w:tabs>
        <w:tab w:val="left" w:pos="840"/>
      </w:tabs>
      <w:autoSpaceDE w:val="0"/>
      <w:autoSpaceDN w:val="0"/>
      <w:spacing w:line="360" w:lineRule="auto"/>
      <w:ind w:left="840" w:firstLineChars="200" w:firstLine="200"/>
      <w:jc w:val="both"/>
    </w:pPr>
    <w:rPr>
      <w:rFonts w:ascii="宋体" w:eastAsia="宋体" w:hAnsi="Times New Roman" w:cs="Times New Roman"/>
      <w:kern w:val="0"/>
      <w:szCs w:val="20"/>
    </w:rPr>
  </w:style>
  <w:style w:type="character" w:customStyle="1" w:styleId="Charffff8">
    <w:name w:val="段 Char"/>
    <w:link w:val="afffffffffffffffff0"/>
    <w:autoRedefine/>
    <w:qFormat/>
    <w:locked/>
    <w:rsid w:val="00CA7955"/>
    <w:rPr>
      <w:rFonts w:ascii="宋体" w:eastAsia="宋体" w:hAnsi="Times New Roman" w:cs="Times New Roman"/>
      <w:kern w:val="0"/>
      <w:szCs w:val="20"/>
    </w:rPr>
  </w:style>
  <w:style w:type="paragraph" w:customStyle="1" w:styleId="Bullet1">
    <w:name w:val="Bullet 1"/>
    <w:basedOn w:val="afffd"/>
    <w:autoRedefine/>
    <w:qFormat/>
    <w:rsid w:val="00CA7955"/>
    <w:pPr>
      <w:widowControl/>
      <w:tabs>
        <w:tab w:val="left" w:pos="619"/>
      </w:tabs>
      <w:spacing w:before="72" w:line="360" w:lineRule="auto"/>
      <w:ind w:left="619" w:firstLineChars="200" w:hanging="619"/>
      <w:jc w:val="left"/>
    </w:pPr>
    <w:rPr>
      <w:rFonts w:ascii="Arial" w:hAnsi="Arial"/>
      <w:kern w:val="0"/>
      <w:sz w:val="20"/>
      <w:szCs w:val="24"/>
      <w:lang w:val="en-GB" w:eastAsia="en-US"/>
    </w:rPr>
  </w:style>
  <w:style w:type="paragraph" w:customStyle="1" w:styleId="sectionlist">
    <w:name w:val="section list"/>
    <w:basedOn w:val="afffd"/>
    <w:autoRedefine/>
    <w:qFormat/>
    <w:rsid w:val="00CA7955"/>
    <w:pPr>
      <w:widowControl/>
      <w:spacing w:line="360" w:lineRule="auto"/>
      <w:ind w:firstLineChars="200" w:firstLine="200"/>
      <w:jc w:val="left"/>
    </w:pPr>
    <w:rPr>
      <w:kern w:val="0"/>
      <w:sz w:val="24"/>
      <w:szCs w:val="24"/>
      <w:lang w:val="en-GB" w:eastAsia="en-US"/>
    </w:rPr>
  </w:style>
  <w:style w:type="paragraph" w:customStyle="1" w:styleId="2fffe">
    <w:name w:val="名称2"/>
    <w:basedOn w:val="afffd"/>
    <w:autoRedefine/>
    <w:qFormat/>
    <w:rsid w:val="00CA7955"/>
    <w:pPr>
      <w:widowControl/>
      <w:tabs>
        <w:tab w:val="left" w:pos="2730"/>
      </w:tabs>
      <w:spacing w:before="156" w:after="120" w:line="360" w:lineRule="auto"/>
      <w:ind w:firstLineChars="200" w:firstLine="200"/>
      <w:jc w:val="center"/>
    </w:pPr>
    <w:rPr>
      <w:b/>
      <w:spacing w:val="12"/>
      <w:sz w:val="28"/>
      <w:szCs w:val="28"/>
    </w:rPr>
  </w:style>
  <w:style w:type="character" w:customStyle="1" w:styleId="Charffb">
    <w:name w:val="表头 Char"/>
    <w:link w:val="affffffffffff7"/>
    <w:autoRedefine/>
    <w:qFormat/>
    <w:rsid w:val="00CA7955"/>
    <w:rPr>
      <w:rFonts w:ascii="Times New Roman" w:eastAsia="华文行楷" w:hAnsi="Times New Roman" w:cs="Times New Roman"/>
      <w:color w:val="000000"/>
      <w:sz w:val="24"/>
      <w:szCs w:val="24"/>
    </w:rPr>
  </w:style>
  <w:style w:type="paragraph" w:customStyle="1" w:styleId="afffffffffffffffff1">
    <w:name w:val="表文"/>
    <w:basedOn w:val="afffe"/>
    <w:autoRedefine/>
    <w:qFormat/>
    <w:rsid w:val="00CA7955"/>
    <w:pPr>
      <w:widowControl/>
      <w:autoSpaceDE/>
      <w:autoSpaceDN/>
      <w:snapToGrid w:val="0"/>
      <w:spacing w:line="360" w:lineRule="auto"/>
      <w:ind w:firstLineChars="200" w:firstLine="0"/>
    </w:pPr>
    <w:rPr>
      <w:rFonts w:ascii="Tahoma" w:hAnsi="Tahoma"/>
      <w:lang w:val="zh-CN"/>
    </w:rPr>
  </w:style>
  <w:style w:type="paragraph" w:customStyle="1" w:styleId="afffffffffffffffff2">
    <w:name w:val="列表项目"/>
    <w:basedOn w:val="afffd"/>
    <w:autoRedefine/>
    <w:qFormat/>
    <w:rsid w:val="00CA7955"/>
    <w:pPr>
      <w:widowControl/>
      <w:tabs>
        <w:tab w:val="left" w:pos="420"/>
        <w:tab w:val="left" w:pos="902"/>
      </w:tabs>
      <w:spacing w:line="288" w:lineRule="auto"/>
      <w:ind w:left="1249" w:firstLineChars="200" w:hanging="767"/>
      <w:jc w:val="left"/>
    </w:pPr>
  </w:style>
  <w:style w:type="paragraph" w:customStyle="1" w:styleId="4fb">
    <w:name w:val="正文文字 4"/>
    <w:basedOn w:val="affff7"/>
    <w:autoRedefine/>
    <w:qFormat/>
    <w:rsid w:val="00CA7955"/>
    <w:pPr>
      <w:widowControl/>
      <w:tabs>
        <w:tab w:val="clear" w:pos="8640"/>
        <w:tab w:val="left" w:pos="900"/>
        <w:tab w:val="left" w:pos="2730"/>
      </w:tabs>
      <w:adjustRightInd w:val="0"/>
      <w:spacing w:after="120" w:line="312" w:lineRule="atLeast"/>
      <w:ind w:left="0" w:firstLineChars="200" w:firstLine="420"/>
      <w:jc w:val="left"/>
      <w:textAlignment w:val="baseline"/>
    </w:pPr>
    <w:rPr>
      <w:rFonts w:eastAsia="方正楷体_GB2312"/>
      <w:bCs/>
      <w:kern w:val="0"/>
      <w:sz w:val="32"/>
      <w:lang w:val="zh-CN"/>
    </w:rPr>
  </w:style>
  <w:style w:type="paragraph" w:customStyle="1" w:styleId="afffffffffffffffff3">
    <w:name w:val="项目介绍"/>
    <w:basedOn w:val="afffd"/>
    <w:autoRedefine/>
    <w:qFormat/>
    <w:rsid w:val="00CA7955"/>
    <w:pPr>
      <w:widowControl/>
      <w:tabs>
        <w:tab w:val="left" w:pos="2730"/>
        <w:tab w:val="left" w:pos="5000"/>
        <w:tab w:val="left" w:pos="5600"/>
      </w:tabs>
      <w:spacing w:line="360" w:lineRule="auto"/>
      <w:ind w:firstLineChars="200" w:firstLine="200"/>
      <w:jc w:val="left"/>
    </w:pPr>
    <w:rPr>
      <w:rFonts w:eastAsia="方正楷体_GB2312"/>
      <w:bCs/>
      <w:snapToGrid w:val="0"/>
      <w:kern w:val="21"/>
      <w:sz w:val="24"/>
      <w:szCs w:val="24"/>
    </w:rPr>
  </w:style>
  <w:style w:type="paragraph" w:customStyle="1" w:styleId="afffffffffffffffff4">
    <w:name w:val="正文缩排"/>
    <w:basedOn w:val="afffd"/>
    <w:autoRedefine/>
    <w:qFormat/>
    <w:rsid w:val="00CA7955"/>
    <w:pPr>
      <w:widowControl/>
      <w:tabs>
        <w:tab w:val="left" w:pos="2730"/>
      </w:tabs>
      <w:autoSpaceDE w:val="0"/>
      <w:autoSpaceDN w:val="0"/>
      <w:adjustRightInd w:val="0"/>
      <w:spacing w:line="600" w:lineRule="exact"/>
      <w:ind w:firstLineChars="200" w:firstLine="200"/>
      <w:jc w:val="left"/>
      <w:textAlignment w:val="baseline"/>
    </w:pPr>
    <w:rPr>
      <w:rFonts w:ascii="Arial" w:hAnsi="Arial"/>
      <w:bCs/>
      <w:kern w:val="44"/>
      <w:sz w:val="24"/>
      <w:szCs w:val="24"/>
    </w:rPr>
  </w:style>
  <w:style w:type="paragraph" w:customStyle="1" w:styleId="afffffffffffffffff5">
    <w:name w:val="符号悬挂缩进"/>
    <w:basedOn w:val="afffd"/>
    <w:autoRedefine/>
    <w:qFormat/>
    <w:rsid w:val="00CA7955"/>
    <w:pPr>
      <w:widowControl/>
      <w:tabs>
        <w:tab w:val="left" w:pos="2730"/>
      </w:tabs>
      <w:spacing w:line="360" w:lineRule="auto"/>
      <w:ind w:firstLineChars="200" w:firstLine="200"/>
      <w:jc w:val="left"/>
    </w:pPr>
    <w:rPr>
      <w:bCs/>
      <w:kern w:val="0"/>
      <w:sz w:val="24"/>
      <w:szCs w:val="24"/>
    </w:rPr>
  </w:style>
  <w:style w:type="paragraph" w:customStyle="1" w:styleId="Normal1">
    <w:name w:val="Normal1"/>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bCs/>
      <w:kern w:val="0"/>
    </w:rPr>
  </w:style>
  <w:style w:type="paragraph" w:customStyle="1" w:styleId="afffffffffffffffff6">
    <w:name w:val="带符号正文加粗"/>
    <w:basedOn w:val="afffd"/>
    <w:autoRedefine/>
    <w:qFormat/>
    <w:rsid w:val="00CA7955"/>
    <w:pPr>
      <w:widowControl/>
      <w:tabs>
        <w:tab w:val="left" w:pos="620"/>
      </w:tabs>
      <w:spacing w:before="120" w:after="120" w:line="360" w:lineRule="auto"/>
      <w:ind w:left="620" w:firstLineChars="200" w:hanging="420"/>
      <w:jc w:val="left"/>
    </w:pPr>
    <w:rPr>
      <w:b/>
      <w:bCs/>
      <w:sz w:val="24"/>
      <w:szCs w:val="24"/>
    </w:rPr>
  </w:style>
  <w:style w:type="paragraph" w:customStyle="1" w:styleId="afffffffffffffffff7">
    <w:name w:val="符号正文"/>
    <w:basedOn w:val="afffd"/>
    <w:link w:val="Charffff9"/>
    <w:autoRedefine/>
    <w:qFormat/>
    <w:rsid w:val="00CA7955"/>
    <w:pPr>
      <w:widowControl/>
      <w:tabs>
        <w:tab w:val="left" w:pos="2730"/>
      </w:tabs>
      <w:spacing w:line="360" w:lineRule="auto"/>
      <w:ind w:firstLineChars="200" w:firstLine="200"/>
      <w:jc w:val="left"/>
    </w:pPr>
    <w:rPr>
      <w:bCs/>
      <w:sz w:val="24"/>
      <w:szCs w:val="21"/>
    </w:rPr>
  </w:style>
  <w:style w:type="character" w:customStyle="1" w:styleId="Charffff9">
    <w:name w:val="符号正文 Char"/>
    <w:link w:val="afffffffffffffffff7"/>
    <w:autoRedefine/>
    <w:qFormat/>
    <w:locked/>
    <w:rsid w:val="00CA7955"/>
    <w:rPr>
      <w:rFonts w:ascii="Times New Roman" w:eastAsia="宋体" w:hAnsi="Times New Roman" w:cs="Times New Roman"/>
      <w:bCs/>
      <w:sz w:val="24"/>
      <w:szCs w:val="21"/>
    </w:rPr>
  </w:style>
  <w:style w:type="paragraph" w:customStyle="1" w:styleId="afffffffffffffffff8">
    <w:name w:val="规范正文"/>
    <w:basedOn w:val="2b"/>
    <w:link w:val="Char1f9"/>
    <w:autoRedefine/>
    <w:qFormat/>
    <w:rsid w:val="00CA7955"/>
    <w:pPr>
      <w:widowControl/>
      <w:tabs>
        <w:tab w:val="left" w:pos="907"/>
        <w:tab w:val="left" w:pos="2730"/>
      </w:tabs>
      <w:spacing w:after="120" w:line="480" w:lineRule="auto"/>
      <w:ind w:left="907" w:hanging="619"/>
      <w:jc w:val="left"/>
    </w:pPr>
    <w:rPr>
      <w:rFonts w:ascii="Times New Roman" w:eastAsia="宋体" w:hAnsi="Times New Roman" w:cs="Times New Roman"/>
      <w:bCs/>
      <w:szCs w:val="21"/>
      <w:lang w:val="zh-CN"/>
    </w:rPr>
  </w:style>
  <w:style w:type="character" w:customStyle="1" w:styleId="Char1f9">
    <w:name w:val="规范正文 Char1"/>
    <w:link w:val="afffffffffffffffff8"/>
    <w:autoRedefine/>
    <w:qFormat/>
    <w:locked/>
    <w:rsid w:val="00CA7955"/>
    <w:rPr>
      <w:rFonts w:ascii="Times New Roman" w:eastAsia="宋体" w:hAnsi="Times New Roman" w:cs="Times New Roman"/>
      <w:bCs/>
      <w:sz w:val="24"/>
      <w:szCs w:val="21"/>
      <w:lang w:val="zh-CN"/>
    </w:rPr>
  </w:style>
  <w:style w:type="paragraph" w:customStyle="1" w:styleId="afffffffffffffffff9">
    <w:name w:val="普通正文"/>
    <w:basedOn w:val="afffd"/>
    <w:link w:val="Charffffa"/>
    <w:autoRedefine/>
    <w:qFormat/>
    <w:rsid w:val="00CA7955"/>
    <w:pPr>
      <w:widowControl/>
      <w:adjustRightInd w:val="0"/>
      <w:spacing w:before="120" w:after="120" w:line="360" w:lineRule="auto"/>
      <w:ind w:firstLineChars="200" w:firstLine="480"/>
      <w:jc w:val="left"/>
      <w:textAlignment w:val="baseline"/>
    </w:pPr>
    <w:rPr>
      <w:rFonts w:ascii="Arial" w:hAnsi="Arial"/>
      <w:kern w:val="0"/>
      <w:sz w:val="24"/>
      <w:szCs w:val="24"/>
    </w:rPr>
  </w:style>
  <w:style w:type="character" w:customStyle="1" w:styleId="Charffffa">
    <w:name w:val="普通正文 Char"/>
    <w:link w:val="afffffffffffffffff9"/>
    <w:autoRedefine/>
    <w:qFormat/>
    <w:rsid w:val="00CA7955"/>
    <w:rPr>
      <w:rFonts w:ascii="Arial" w:eastAsia="宋体" w:hAnsi="Arial" w:cs="Times New Roman"/>
      <w:kern w:val="0"/>
      <w:sz w:val="24"/>
      <w:szCs w:val="24"/>
    </w:rPr>
  </w:style>
  <w:style w:type="paragraph" w:customStyle="1" w:styleId="2H2h2l22ndlevel2Header2Titre2Heading2Hidden">
    <w:name w:val="样式 标题 2H2h2l22nd level2Header 2节Titre2Heading 2 Hidden..."/>
    <w:basedOn w:val="2a"/>
    <w:autoRedefine/>
    <w:qFormat/>
    <w:rsid w:val="00CA7955"/>
    <w:pPr>
      <w:widowControl/>
      <w:tabs>
        <w:tab w:val="left" w:pos="709"/>
        <w:tab w:val="left" w:pos="1001"/>
      </w:tabs>
      <w:spacing w:before="0" w:after="0" w:line="360" w:lineRule="auto"/>
      <w:ind w:left="1001" w:hanging="576"/>
      <w:jc w:val="left"/>
    </w:pPr>
    <w:rPr>
      <w:rFonts w:ascii="宋体" w:eastAsia="方正楷体_GB2312" w:hAnsi="宋体" w:cs="Times New Roman"/>
      <w:b w:val="0"/>
      <w:sz w:val="28"/>
      <w:szCs w:val="20"/>
      <w:lang w:val="zh-CN"/>
    </w:rPr>
  </w:style>
  <w:style w:type="paragraph" w:customStyle="1" w:styleId="3h33rdlevelH31BoldHeadbh3Charl30">
    <w:name w:val="样式 标题 3h33rd levelH3一1Bold Headbh标题 3 Charl3 + 左侧:  0 厘..."/>
    <w:basedOn w:val="38"/>
    <w:autoRedefine/>
    <w:qFormat/>
    <w:rsid w:val="00CA7955"/>
    <w:pPr>
      <w:widowControl/>
      <w:tabs>
        <w:tab w:val="left" w:pos="1145"/>
      </w:tabs>
      <w:autoSpaceDE/>
      <w:autoSpaceDN/>
      <w:adjustRightInd/>
      <w:spacing w:before="0" w:after="0" w:line="415" w:lineRule="auto"/>
      <w:ind w:left="1145" w:hanging="720"/>
    </w:pPr>
    <w:rPr>
      <w:rFonts w:ascii="Times New Roman" w:hAnsi="Times New Roman"/>
      <w:b w:val="0"/>
      <w:bCs/>
      <w:kern w:val="24"/>
      <w:szCs w:val="21"/>
      <w:u w:val="none"/>
      <w:lang w:val="zh-CN"/>
    </w:rPr>
  </w:style>
  <w:style w:type="paragraph" w:customStyle="1" w:styleId="0740">
    <w:name w:val="样式 首行缩进:  0.74 厘米"/>
    <w:basedOn w:val="afffd"/>
    <w:link w:val="074Char"/>
    <w:autoRedefine/>
    <w:qFormat/>
    <w:rsid w:val="00CA7955"/>
    <w:pPr>
      <w:widowControl/>
      <w:spacing w:line="360" w:lineRule="auto"/>
      <w:ind w:firstLineChars="200" w:firstLine="420"/>
      <w:jc w:val="left"/>
    </w:pPr>
    <w:rPr>
      <w:bCs/>
      <w:sz w:val="24"/>
    </w:rPr>
  </w:style>
  <w:style w:type="character" w:customStyle="1" w:styleId="074Char">
    <w:name w:val="样式 首行缩进:  0.74 厘米 Char"/>
    <w:link w:val="0740"/>
    <w:autoRedefine/>
    <w:qFormat/>
    <w:locked/>
    <w:rsid w:val="00CA7955"/>
    <w:rPr>
      <w:rFonts w:ascii="Times New Roman" w:eastAsia="宋体" w:hAnsi="Times New Roman" w:cs="Times New Roman"/>
      <w:bCs/>
      <w:sz w:val="24"/>
      <w:szCs w:val="20"/>
    </w:rPr>
  </w:style>
  <w:style w:type="paragraph" w:customStyle="1" w:styleId="1521">
    <w:name w:val="样式 小四 行距: 1.5 倍行距 首行缩进:  2 字符"/>
    <w:basedOn w:val="afffd"/>
    <w:autoRedefine/>
    <w:qFormat/>
    <w:rsid w:val="00CA7955"/>
    <w:pPr>
      <w:widowControl/>
      <w:spacing w:line="360" w:lineRule="auto"/>
      <w:ind w:firstLineChars="200" w:firstLine="480"/>
      <w:jc w:val="left"/>
    </w:pPr>
    <w:rPr>
      <w:rFonts w:eastAsia="方正楷体_GB2312"/>
      <w:sz w:val="24"/>
    </w:rPr>
  </w:style>
  <w:style w:type="paragraph" w:customStyle="1" w:styleId="214">
    <w:name w:val="样式 正文（首行缩进两字） + 首行缩进:  2 字符1"/>
    <w:basedOn w:val="afffe"/>
    <w:autoRedefine/>
    <w:qFormat/>
    <w:rsid w:val="00CA7955"/>
    <w:pPr>
      <w:widowControl/>
      <w:tabs>
        <w:tab w:val="left" w:pos="2730"/>
      </w:tabs>
      <w:autoSpaceDE/>
      <w:autoSpaceDN/>
      <w:adjustRightInd/>
      <w:spacing w:line="360" w:lineRule="auto"/>
      <w:ind w:firstLineChars="200" w:firstLine="480"/>
    </w:pPr>
    <w:rPr>
      <w:rFonts w:ascii="Times New Roman" w:hAnsi="Times New Roman"/>
      <w:bCs/>
      <w:szCs w:val="20"/>
      <w:lang w:val="zh-CN"/>
    </w:rPr>
  </w:style>
  <w:style w:type="paragraph" w:customStyle="1" w:styleId="1fffff6">
    <w:name w:val="样式 正文首行缩进 + 首行缩进:  1 字符"/>
    <w:basedOn w:val="afffffffe"/>
    <w:autoRedefine/>
    <w:uiPriority w:val="99"/>
    <w:qFormat/>
    <w:rsid w:val="00CA7955"/>
    <w:pPr>
      <w:widowControl/>
      <w:tabs>
        <w:tab w:val="left" w:pos="2730"/>
      </w:tabs>
      <w:spacing w:line="360" w:lineRule="auto"/>
      <w:ind w:firstLineChars="200" w:firstLine="480"/>
      <w:jc w:val="left"/>
    </w:pPr>
    <w:rPr>
      <w:sz w:val="24"/>
      <w:szCs w:val="20"/>
      <w:lang w:val="zh-CN"/>
    </w:rPr>
  </w:style>
  <w:style w:type="paragraph" w:customStyle="1" w:styleId="Tabletext1">
    <w:name w:val="Tabletext"/>
    <w:basedOn w:val="afffd"/>
    <w:autoRedefine/>
    <w:qFormat/>
    <w:rsid w:val="00CA7955"/>
    <w:pPr>
      <w:keepLines/>
      <w:widowControl/>
      <w:spacing w:before="60" w:after="120" w:line="240" w:lineRule="atLeast"/>
      <w:ind w:firstLineChars="200" w:firstLine="200"/>
      <w:jc w:val="left"/>
    </w:pPr>
    <w:rPr>
      <w:kern w:val="0"/>
      <w:sz w:val="24"/>
      <w:lang w:eastAsia="en-US"/>
    </w:rPr>
  </w:style>
  <w:style w:type="paragraph" w:customStyle="1" w:styleId="font10">
    <w:name w:val="font10"/>
    <w:basedOn w:val="afffd"/>
    <w:autoRedefine/>
    <w:qFormat/>
    <w:rsid w:val="00CA7955"/>
    <w:pPr>
      <w:widowControl/>
      <w:spacing w:before="100" w:beforeAutospacing="1" w:after="100" w:afterAutospacing="1" w:line="360" w:lineRule="auto"/>
      <w:ind w:firstLineChars="200" w:firstLine="200"/>
      <w:jc w:val="left"/>
    </w:pPr>
    <w:rPr>
      <w:b/>
      <w:bCs/>
      <w:kern w:val="0"/>
      <w:sz w:val="20"/>
    </w:rPr>
  </w:style>
  <w:style w:type="character" w:customStyle="1" w:styleId="2Charc">
    <w:name w:val="名称2 Char"/>
    <w:autoRedefine/>
    <w:qFormat/>
    <w:rsid w:val="00CA7955"/>
    <w:rPr>
      <w:rFonts w:ascii="宋体" w:eastAsia="宋体" w:hAnsi="宋体" w:hint="eastAsia"/>
      <w:b/>
      <w:kern w:val="2"/>
      <w:sz w:val="28"/>
      <w:szCs w:val="28"/>
      <w:lang w:val="en-US" w:eastAsia="zh-CN" w:bidi="ar-SA"/>
    </w:rPr>
  </w:style>
  <w:style w:type="paragraph" w:customStyle="1" w:styleId="2108">
    <w:name w:val="样式 名称2 + 首行缩进:  1.08 厘米"/>
    <w:basedOn w:val="afffd"/>
    <w:autoRedefine/>
    <w:qFormat/>
    <w:rsid w:val="00CA7955"/>
    <w:pPr>
      <w:widowControl/>
      <w:spacing w:line="360" w:lineRule="auto"/>
      <w:ind w:firstLineChars="200" w:firstLine="200"/>
      <w:jc w:val="center"/>
    </w:pPr>
    <w:rPr>
      <w:rFonts w:cs="宋体"/>
      <w:b/>
      <w:spacing w:val="12"/>
      <w:sz w:val="28"/>
    </w:rPr>
  </w:style>
  <w:style w:type="paragraph" w:customStyle="1" w:styleId="2h22ndlevelTitre2l22Header2Head2H2Listlevel">
    <w:name w:val="样式 标题 2h22nd levelTitre2l22Header 2Head 2H2节List level..."/>
    <w:basedOn w:val="2a"/>
    <w:autoRedefine/>
    <w:qFormat/>
    <w:rsid w:val="00CA7955"/>
    <w:pPr>
      <w:widowControl/>
      <w:tabs>
        <w:tab w:val="left" w:pos="720"/>
      </w:tabs>
      <w:spacing w:before="240" w:after="0" w:line="360" w:lineRule="auto"/>
      <w:jc w:val="left"/>
    </w:pPr>
    <w:rPr>
      <w:rFonts w:ascii="Times New Roman" w:eastAsia="宋体" w:hAnsi="Times New Roman" w:cs="宋体"/>
      <w:b w:val="0"/>
      <w:sz w:val="36"/>
      <w:szCs w:val="20"/>
      <w:lang w:val="zh-CN"/>
    </w:rPr>
  </w:style>
  <w:style w:type="paragraph" w:customStyle="1" w:styleId="CharCharChar3">
    <w:name w:val="可研报告正文 Char Char Char"/>
    <w:basedOn w:val="affff7"/>
    <w:link w:val="CharCharCharChar0"/>
    <w:autoRedefine/>
    <w:qFormat/>
    <w:rsid w:val="00CA7955"/>
    <w:pPr>
      <w:widowControl/>
      <w:tabs>
        <w:tab w:val="clear" w:pos="8640"/>
      </w:tabs>
      <w:spacing w:line="360" w:lineRule="auto"/>
      <w:ind w:left="0" w:firstLineChars="177" w:firstLine="177"/>
      <w:jc w:val="left"/>
    </w:pPr>
    <w:rPr>
      <w:rFonts w:ascii="仿宋_GB2312" w:eastAsia="仿宋_GB2312"/>
      <w:sz w:val="28"/>
      <w:szCs w:val="28"/>
      <w:lang w:val="zh-CN"/>
    </w:rPr>
  </w:style>
  <w:style w:type="character" w:customStyle="1" w:styleId="CharCharCharChar0">
    <w:name w:val="可研报告正文 Char Char Char Char"/>
    <w:link w:val="CharCharChar3"/>
    <w:autoRedefine/>
    <w:qFormat/>
    <w:rsid w:val="00CA7955"/>
    <w:rPr>
      <w:rFonts w:ascii="仿宋_GB2312" w:eastAsia="仿宋_GB2312" w:hAnsi="Times New Roman" w:cs="Times New Roman"/>
      <w:sz w:val="28"/>
      <w:szCs w:val="28"/>
      <w:lang w:val="zh-CN"/>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d"/>
    <w:autoRedefine/>
    <w:qFormat/>
    <w:rsid w:val="00CA7955"/>
    <w:pPr>
      <w:widowControl/>
      <w:spacing w:after="160" w:line="240" w:lineRule="exact"/>
      <w:ind w:firstLineChars="200" w:firstLine="200"/>
      <w:jc w:val="left"/>
    </w:pPr>
    <w:rPr>
      <w:rFonts w:ascii="Verdana" w:eastAsia="仿宋_GB2312" w:hAnsi="Verdana"/>
      <w:sz w:val="24"/>
      <w:szCs w:val="24"/>
      <w:lang w:eastAsia="en-US"/>
    </w:rPr>
  </w:style>
  <w:style w:type="paragraph" w:customStyle="1" w:styleId="HD1">
    <w:name w:val="HD正文1"/>
    <w:basedOn w:val="afffd"/>
    <w:autoRedefine/>
    <w:qFormat/>
    <w:rsid w:val="00CA7955"/>
    <w:pPr>
      <w:widowControl/>
      <w:spacing w:line="440" w:lineRule="atLeast"/>
      <w:ind w:firstLineChars="200" w:firstLine="540"/>
      <w:jc w:val="left"/>
    </w:pPr>
    <w:rPr>
      <w:sz w:val="24"/>
      <w:szCs w:val="24"/>
    </w:rPr>
  </w:style>
  <w:style w:type="paragraph" w:customStyle="1" w:styleId="afffffffffffffffffa">
    <w:name w:val="#"/>
    <w:basedOn w:val="affffffffffffffffb"/>
    <w:autoRedefine/>
    <w:qFormat/>
    <w:rsid w:val="00CA7955"/>
  </w:style>
  <w:style w:type="paragraph" w:customStyle="1" w:styleId="5h5SecondSubheadingH5PIM55Char5l4dsd1">
    <w:name w:val="样式 标题 5h5Second SubheadingH5口PIM 5标题 5 Char5l4第四层条dsd...1"/>
    <w:basedOn w:val="afffd"/>
    <w:autoRedefine/>
    <w:qFormat/>
    <w:rsid w:val="00CA7955"/>
    <w:pPr>
      <w:widowControl/>
      <w:tabs>
        <w:tab w:val="left" w:pos="900"/>
      </w:tabs>
      <w:spacing w:line="360" w:lineRule="auto"/>
      <w:ind w:left="900" w:firstLineChars="200" w:hanging="420"/>
      <w:jc w:val="left"/>
    </w:pPr>
    <w:rPr>
      <w:rFonts w:ascii="宋体" w:hAnsi="宋体"/>
      <w:b/>
      <w:sz w:val="24"/>
      <w:szCs w:val="24"/>
    </w:rPr>
  </w:style>
  <w:style w:type="paragraph" w:customStyle="1" w:styleId="4H4RefHeading1rh1Headingsqlsect1234h4FirstS2">
    <w:name w:val="样式 标题 4H4Ref Heading 1rh1Heading sqlsect 1.2.3.4h4First S...2"/>
    <w:basedOn w:val="43"/>
    <w:autoRedefine/>
    <w:qFormat/>
    <w:rsid w:val="00CA7955"/>
    <w:pPr>
      <w:widowControl/>
      <w:tabs>
        <w:tab w:val="left" w:pos="1080"/>
      </w:tabs>
      <w:adjustRightInd/>
      <w:spacing w:before="0" w:after="0" w:line="240" w:lineRule="auto"/>
      <w:ind w:left="1180" w:hanging="1180"/>
      <w:jc w:val="left"/>
      <w:textAlignment w:val="auto"/>
    </w:pPr>
    <w:rPr>
      <w:rFonts w:ascii="Arial Black" w:eastAsia="宋体" w:hAnsi="Arial Black" w:cs="宋体"/>
      <w:kern w:val="2"/>
      <w:sz w:val="24"/>
      <w:lang w:val="zh-CN"/>
    </w:rPr>
  </w:style>
  <w:style w:type="paragraph" w:customStyle="1" w:styleId="CharChar1CharCharCharCharCharCharCharCharCharCharCharCharCharCharChar">
    <w:name w:val="Char Char1 Char Char Char Char Char Char Char Char Char Char Char Char Char Char Char"/>
    <w:basedOn w:val="afffd"/>
    <w:autoRedefine/>
    <w:qFormat/>
    <w:rsid w:val="00CA7955"/>
    <w:pPr>
      <w:widowControl/>
      <w:spacing w:after="160" w:line="240" w:lineRule="exact"/>
      <w:ind w:firstLineChars="200" w:firstLine="200"/>
      <w:jc w:val="left"/>
    </w:pPr>
  </w:style>
  <w:style w:type="paragraph" w:customStyle="1" w:styleId="GB231215">
    <w:name w:val="样式 仿宋_GB2312 四号 加粗 行距: 1.5 倍行距"/>
    <w:basedOn w:val="afffd"/>
    <w:link w:val="GB231215Char"/>
    <w:autoRedefine/>
    <w:qFormat/>
    <w:rsid w:val="00CA7955"/>
    <w:pPr>
      <w:widowControl/>
      <w:spacing w:line="360" w:lineRule="auto"/>
      <w:ind w:firstLineChars="200" w:firstLine="562"/>
      <w:jc w:val="left"/>
    </w:pPr>
    <w:rPr>
      <w:rFonts w:ascii="仿宋_GB2312" w:hAnsi="宋体"/>
      <w:bCs/>
      <w:sz w:val="30"/>
      <w:lang w:val="zh-CN"/>
    </w:rPr>
  </w:style>
  <w:style w:type="character" w:customStyle="1" w:styleId="GB231215Char">
    <w:name w:val="样式 仿宋_GB2312 四号 加粗 行距: 1.5 倍行距 Char"/>
    <w:link w:val="GB231215"/>
    <w:autoRedefine/>
    <w:qFormat/>
    <w:rsid w:val="00CA7955"/>
    <w:rPr>
      <w:rFonts w:ascii="仿宋_GB2312" w:eastAsia="宋体" w:hAnsi="宋体" w:cs="Times New Roman"/>
      <w:bCs/>
      <w:sz w:val="30"/>
      <w:szCs w:val="20"/>
      <w:lang w:val="zh-CN"/>
    </w:rPr>
  </w:style>
  <w:style w:type="paragraph" w:customStyle="1" w:styleId="a14">
    <w:name w:val="a14"/>
    <w:basedOn w:val="afffd"/>
    <w:autoRedefine/>
    <w:qFormat/>
    <w:rsid w:val="00CA7955"/>
    <w:pPr>
      <w:widowControl/>
      <w:spacing w:before="100" w:beforeAutospacing="1" w:after="100" w:afterAutospacing="1" w:line="300" w:lineRule="atLeast"/>
      <w:ind w:firstLineChars="200" w:firstLine="375"/>
      <w:jc w:val="left"/>
    </w:pPr>
    <w:rPr>
      <w:rFonts w:ascii="Arial Unicode MS" w:eastAsia="Arial Unicode MS" w:hAnsi="Arial Unicode MS" w:cs="Arial Unicode MS"/>
      <w:kern w:val="0"/>
      <w:szCs w:val="21"/>
    </w:rPr>
  </w:style>
  <w:style w:type="paragraph" w:customStyle="1" w:styleId="1fffff7">
    <w:name w:val="标书正文1"/>
    <w:basedOn w:val="afffd"/>
    <w:autoRedefine/>
    <w:qFormat/>
    <w:rsid w:val="00CA7955"/>
    <w:pPr>
      <w:widowControl/>
      <w:spacing w:line="360" w:lineRule="auto"/>
      <w:ind w:firstLineChars="150" w:firstLine="360"/>
      <w:jc w:val="left"/>
    </w:pPr>
    <w:rPr>
      <w:rFonts w:ascii="宋体"/>
      <w:kern w:val="0"/>
      <w:sz w:val="24"/>
      <w:szCs w:val="24"/>
    </w:rPr>
  </w:style>
  <w:style w:type="paragraph" w:customStyle="1" w:styleId="newtext">
    <w:name w:val="newtext"/>
    <w:basedOn w:val="afffd"/>
    <w:autoRedefine/>
    <w:qFormat/>
    <w:rsid w:val="00CA7955"/>
    <w:pPr>
      <w:widowControl/>
      <w:spacing w:before="100" w:beforeAutospacing="1" w:after="100" w:afterAutospacing="1" w:line="360" w:lineRule="atLeast"/>
      <w:ind w:firstLineChars="200" w:firstLine="200"/>
      <w:jc w:val="left"/>
    </w:pPr>
    <w:rPr>
      <w:rFonts w:ascii="宋体" w:hAnsi="宋体" w:cs="宋体"/>
      <w:kern w:val="0"/>
      <w:szCs w:val="21"/>
    </w:rPr>
  </w:style>
  <w:style w:type="paragraph" w:customStyle="1" w:styleId="01">
    <w:name w:val="0"/>
    <w:basedOn w:val="afffd"/>
    <w:autoRedefine/>
    <w:qFormat/>
    <w:rsid w:val="00CA7955"/>
    <w:pPr>
      <w:widowControl/>
      <w:snapToGrid w:val="0"/>
      <w:spacing w:line="365" w:lineRule="atLeast"/>
      <w:ind w:left="1" w:firstLineChars="200" w:firstLine="200"/>
      <w:jc w:val="left"/>
      <w:textAlignment w:val="bottom"/>
    </w:pPr>
    <w:rPr>
      <w:kern w:val="0"/>
      <w:sz w:val="20"/>
    </w:rPr>
  </w:style>
  <w:style w:type="paragraph" w:customStyle="1" w:styleId="GB2312150">
    <w:name w:val="样式 样式 仿宋_GB2312 四号 加粗 行距: 1.5 倍行距 + 小四"/>
    <w:basedOn w:val="afffd"/>
    <w:link w:val="GB231215Char0"/>
    <w:autoRedefine/>
    <w:qFormat/>
    <w:rsid w:val="00CA7955"/>
    <w:pPr>
      <w:widowControl/>
      <w:spacing w:line="360" w:lineRule="auto"/>
      <w:ind w:firstLineChars="200" w:firstLine="200"/>
      <w:jc w:val="left"/>
    </w:pPr>
    <w:rPr>
      <w:rFonts w:ascii="仿宋_GB2312" w:hAnsi="宋体"/>
      <w:sz w:val="24"/>
      <w:lang w:val="zh-CN"/>
    </w:rPr>
  </w:style>
  <w:style w:type="character" w:customStyle="1" w:styleId="GB231215Char0">
    <w:name w:val="样式 样式 仿宋_GB2312 四号 加粗 行距: 1.5 倍行距 + 小四 Char"/>
    <w:link w:val="GB2312150"/>
    <w:autoRedefine/>
    <w:qFormat/>
    <w:rsid w:val="00CA7955"/>
    <w:rPr>
      <w:rFonts w:ascii="仿宋_GB2312" w:eastAsia="宋体" w:hAnsi="宋体" w:cs="Times New Roman"/>
      <w:sz w:val="24"/>
      <w:szCs w:val="20"/>
      <w:lang w:val="zh-CN"/>
    </w:rPr>
  </w:style>
  <w:style w:type="paragraph" w:customStyle="1" w:styleId="582">
    <w:name w:val="样式 列表 5 + 左侧:  8 字符 悬挂缩进: 2 字符"/>
    <w:basedOn w:val="5f0"/>
    <w:autoRedefine/>
    <w:qFormat/>
    <w:rsid w:val="00CA7955"/>
    <w:pPr>
      <w:ind w:leftChars="0" w:left="0" w:firstLineChars="0" w:firstLine="0"/>
      <w:jc w:val="center"/>
    </w:pPr>
    <w:rPr>
      <w:rFonts w:ascii="Calibri" w:hAnsi="Calibri" w:cs="宋体"/>
      <w:szCs w:val="20"/>
    </w:rPr>
  </w:style>
  <w:style w:type="paragraph" w:customStyle="1" w:styleId="my1">
    <w:name w:val="my（1）"/>
    <w:basedOn w:val="my"/>
    <w:autoRedefine/>
    <w:qFormat/>
    <w:rsid w:val="00CA7955"/>
    <w:pPr>
      <w:widowControl/>
      <w:tabs>
        <w:tab w:val="left" w:pos="0"/>
        <w:tab w:val="left" w:pos="1335"/>
      </w:tabs>
      <w:spacing w:before="156" w:after="156"/>
      <w:ind w:left="1335" w:firstLineChars="0" w:firstLine="0"/>
      <w:jc w:val="left"/>
    </w:pPr>
    <w:rPr>
      <w:kern w:val="0"/>
      <w:szCs w:val="24"/>
      <w:lang w:val="zh-CN"/>
    </w:rPr>
  </w:style>
  <w:style w:type="paragraph" w:customStyle="1" w:styleId="08566">
    <w:name w:val="样式 首行缩进:  0.85 厘米 段前: 6 磅 段后: 6 磅"/>
    <w:basedOn w:val="my"/>
    <w:autoRedefine/>
    <w:qFormat/>
    <w:rsid w:val="00CA7955"/>
    <w:pPr>
      <w:widowControl/>
      <w:tabs>
        <w:tab w:val="left" w:pos="0"/>
      </w:tabs>
      <w:spacing w:before="100" w:beforeAutospacing="1" w:after="100" w:afterAutospacing="1"/>
      <w:ind w:firstLineChars="0" w:firstLine="0"/>
      <w:jc w:val="left"/>
    </w:pPr>
    <w:rPr>
      <w:rFonts w:cs="宋体"/>
      <w:kern w:val="0"/>
      <w:lang w:val="zh-CN"/>
    </w:rPr>
  </w:style>
  <w:style w:type="paragraph" w:customStyle="1" w:styleId="my10">
    <w:name w:val="!my（1）"/>
    <w:autoRedefine/>
    <w:qFormat/>
    <w:rsid w:val="00CA7955"/>
    <w:pPr>
      <w:tabs>
        <w:tab w:val="left" w:pos="1335"/>
      </w:tabs>
      <w:spacing w:line="360" w:lineRule="auto"/>
      <w:ind w:left="1335" w:firstLineChars="200" w:hanging="855"/>
      <w:contextualSpacing/>
    </w:pPr>
    <w:rPr>
      <w:rFonts w:ascii="Times New Roman" w:eastAsia="宋体" w:hAnsi="Times New Roman" w:cs="Times New Roman"/>
      <w:sz w:val="24"/>
      <w:szCs w:val="24"/>
    </w:rPr>
  </w:style>
  <w:style w:type="paragraph" w:customStyle="1" w:styleId="CharCharCharChar3CharCharChar1CharCharCharCharCharCharCharCharCharChar">
    <w:name w:val="Char Char Char Char3 Char Char Char1 Char Char Char Char Char Char Char Char Char Char"/>
    <w:basedOn w:val="afffd"/>
    <w:autoRedefine/>
    <w:qFormat/>
    <w:rsid w:val="00CA7955"/>
    <w:pPr>
      <w:widowControl/>
      <w:spacing w:line="360" w:lineRule="auto"/>
      <w:ind w:firstLineChars="200" w:firstLine="200"/>
      <w:jc w:val="left"/>
    </w:pPr>
    <w:rPr>
      <w:rFonts w:ascii="Tahoma" w:hAnsi="Tahoma" w:cs="Tahoma"/>
      <w:szCs w:val="21"/>
    </w:rPr>
  </w:style>
  <w:style w:type="paragraph" w:customStyle="1" w:styleId="beccList">
    <w:name w:val="!beccList"/>
    <w:basedOn w:val="afffd"/>
    <w:autoRedefine/>
    <w:qFormat/>
    <w:rsid w:val="00CA7955"/>
    <w:pPr>
      <w:widowControl/>
      <w:tabs>
        <w:tab w:val="left" w:pos="0"/>
      </w:tabs>
      <w:spacing w:line="360" w:lineRule="auto"/>
      <w:ind w:firstLineChars="200" w:firstLine="200"/>
      <w:contextualSpacing/>
      <w:jc w:val="left"/>
    </w:pPr>
    <w:rPr>
      <w:sz w:val="24"/>
      <w:szCs w:val="24"/>
    </w:rPr>
  </w:style>
  <w:style w:type="paragraph" w:customStyle="1" w:styleId="052">
    <w:name w:val="样式 样式 小四 段前: 0.5 行 + 首行缩进:  2 字符"/>
    <w:basedOn w:val="afffd"/>
    <w:autoRedefine/>
    <w:qFormat/>
    <w:rsid w:val="00CA7955"/>
    <w:pPr>
      <w:widowControl/>
      <w:spacing w:line="360" w:lineRule="auto"/>
      <w:ind w:firstLineChars="200" w:firstLine="480"/>
      <w:jc w:val="left"/>
    </w:pPr>
    <w:rPr>
      <w:rFonts w:cs="宋体"/>
      <w:sz w:val="24"/>
    </w:rPr>
  </w:style>
  <w:style w:type="paragraph" w:customStyle="1" w:styleId="tytytyty">
    <w:name w:val="tytytyty"/>
    <w:basedOn w:val="afffd"/>
    <w:link w:val="tytytytyChar"/>
    <w:autoRedefine/>
    <w:qFormat/>
    <w:rsid w:val="00CA7955"/>
    <w:pPr>
      <w:widowControl/>
      <w:spacing w:line="360" w:lineRule="auto"/>
      <w:ind w:leftChars="171" w:left="359" w:firstLineChars="200" w:firstLine="480"/>
      <w:jc w:val="left"/>
    </w:pPr>
    <w:rPr>
      <w:sz w:val="24"/>
      <w:szCs w:val="24"/>
      <w:lang w:val="zh-CN"/>
    </w:rPr>
  </w:style>
  <w:style w:type="character" w:customStyle="1" w:styleId="tytytytyChar">
    <w:name w:val="tytytyty Char"/>
    <w:link w:val="tytytyty"/>
    <w:autoRedefine/>
    <w:qFormat/>
    <w:rsid w:val="00CA7955"/>
    <w:rPr>
      <w:rFonts w:ascii="Times New Roman" w:eastAsia="宋体" w:hAnsi="Times New Roman" w:cs="Times New Roman"/>
      <w:sz w:val="24"/>
      <w:szCs w:val="24"/>
      <w:lang w:val="zh-CN"/>
    </w:rPr>
  </w:style>
  <w:style w:type="character" w:customStyle="1" w:styleId="4z">
    <w:name w:val="标题 4 z"/>
    <w:autoRedefine/>
    <w:qFormat/>
    <w:rsid w:val="00CA7955"/>
    <w:rPr>
      <w:rFonts w:ascii="Arial" w:eastAsia="黑体" w:hAnsi="Arial"/>
      <w:b/>
      <w:bCs/>
      <w:kern w:val="2"/>
      <w:sz w:val="28"/>
      <w:szCs w:val="28"/>
      <w:lang w:val="en-US" w:eastAsia="zh-CN" w:bidi="ar-SA"/>
    </w:rPr>
  </w:style>
  <w:style w:type="paragraph" w:customStyle="1" w:styleId="xl234">
    <w:name w:val="xl234"/>
    <w:basedOn w:val="afffd"/>
    <w:autoRedefine/>
    <w:qFormat/>
    <w:rsid w:val="00CA7955"/>
    <w:pPr>
      <w:widowControl/>
      <w:spacing w:before="100" w:beforeAutospacing="1" w:after="100" w:afterAutospacing="1" w:line="360" w:lineRule="auto"/>
      <w:ind w:firstLineChars="200" w:firstLine="200"/>
      <w:jc w:val="left"/>
    </w:pPr>
    <w:rPr>
      <w:rFonts w:ascii="仿宋_GB2312" w:eastAsia="仿宋_GB2312" w:hAnsi="宋体" w:cs="宋体"/>
      <w:b/>
      <w:bCs/>
      <w:kern w:val="0"/>
      <w:sz w:val="24"/>
      <w:szCs w:val="24"/>
    </w:rPr>
  </w:style>
  <w:style w:type="paragraph" w:customStyle="1" w:styleId="xl235">
    <w:name w:val="xl23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36">
    <w:name w:val="xl23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37">
    <w:name w:val="xl23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38">
    <w:name w:val="xl23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39">
    <w:name w:val="xl23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40">
    <w:name w:val="xl24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41">
    <w:name w:val="xl24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2">
    <w:name w:val="xl24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18"/>
      <w:szCs w:val="18"/>
    </w:rPr>
  </w:style>
  <w:style w:type="paragraph" w:customStyle="1" w:styleId="xl243">
    <w:name w:val="xl24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4">
    <w:name w:val="xl24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color w:val="000000"/>
      <w:kern w:val="0"/>
      <w:sz w:val="18"/>
      <w:szCs w:val="18"/>
    </w:rPr>
  </w:style>
  <w:style w:type="paragraph" w:customStyle="1" w:styleId="xl245">
    <w:name w:val="xl24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6">
    <w:name w:val="xl24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7">
    <w:name w:val="xl24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8">
    <w:name w:val="xl24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9">
    <w:name w:val="xl24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0">
    <w:name w:val="xl25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51">
    <w:name w:val="xl25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52">
    <w:name w:val="xl25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3">
    <w:name w:val="xl25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4">
    <w:name w:val="xl25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55">
    <w:name w:val="xl255"/>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6">
    <w:name w:val="xl25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57">
    <w:name w:val="xl257"/>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8">
    <w:name w:val="xl25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59">
    <w:name w:val="xl259"/>
    <w:basedOn w:val="afffd"/>
    <w:autoRedefine/>
    <w:qFormat/>
    <w:rsid w:val="00CA7955"/>
    <w:pPr>
      <w:widowControl/>
      <w:pBdr>
        <w:top w:val="single" w:sz="4" w:space="0" w:color="auto"/>
        <w:left w:val="single" w:sz="4" w:space="0" w:color="auto"/>
        <w:bottom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0">
    <w:name w:val="xl2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61">
    <w:name w:val="xl26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2">
    <w:name w:val="xl2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63">
    <w:name w:val="xl2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64">
    <w:name w:val="xl26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18"/>
      <w:szCs w:val="18"/>
    </w:rPr>
  </w:style>
  <w:style w:type="paragraph" w:customStyle="1" w:styleId="xl265">
    <w:name w:val="xl265"/>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6">
    <w:name w:val="xl266"/>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color w:val="0000FF"/>
      <w:kern w:val="0"/>
      <w:sz w:val="18"/>
      <w:szCs w:val="18"/>
    </w:rPr>
  </w:style>
  <w:style w:type="paragraph" w:customStyle="1" w:styleId="xl267">
    <w:name w:val="xl267"/>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18"/>
      <w:szCs w:val="18"/>
    </w:rPr>
  </w:style>
  <w:style w:type="paragraph" w:customStyle="1" w:styleId="xl268">
    <w:name w:val="xl26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9">
    <w:name w:val="xl26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70">
    <w:name w:val="xl270"/>
    <w:basedOn w:val="afffd"/>
    <w:autoRedefine/>
    <w:qFormat/>
    <w:rsid w:val="00CA7955"/>
    <w:pPr>
      <w:widowControl/>
      <w:pBdr>
        <w:bottom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71">
    <w:name w:val="xl271"/>
    <w:basedOn w:val="afffd"/>
    <w:autoRedefine/>
    <w:qFormat/>
    <w:rsid w:val="00CA7955"/>
    <w:pPr>
      <w:widowControl/>
      <w:pBdr>
        <w:top w:val="single" w:sz="4" w:space="0" w:color="auto"/>
        <w:left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2">
    <w:name w:val="xl272"/>
    <w:basedOn w:val="afffd"/>
    <w:autoRedefine/>
    <w:qFormat/>
    <w:rsid w:val="00CA7955"/>
    <w:pPr>
      <w:widowControl/>
      <w:pBdr>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3">
    <w:name w:val="xl273"/>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afffffffffffffffffb">
    <w:name w:val="图编号"/>
    <w:basedOn w:val="afffd"/>
    <w:next w:val="afffd"/>
    <w:qFormat/>
    <w:rsid w:val="00CA7955"/>
    <w:pPr>
      <w:widowControl/>
      <w:spacing w:line="360" w:lineRule="auto"/>
      <w:ind w:left="420" w:firstLineChars="200" w:firstLine="200"/>
      <w:jc w:val="center"/>
    </w:pPr>
    <w:rPr>
      <w:rFonts w:eastAsia="黑体"/>
      <w:sz w:val="24"/>
      <w:szCs w:val="24"/>
    </w:rPr>
  </w:style>
  <w:style w:type="paragraph" w:customStyle="1" w:styleId="afffffffffffffffffc">
    <w:name w:val="表编号"/>
    <w:basedOn w:val="afffd"/>
    <w:autoRedefine/>
    <w:qFormat/>
    <w:rsid w:val="00CA7955"/>
    <w:pPr>
      <w:widowControl/>
      <w:tabs>
        <w:tab w:val="left" w:pos="240"/>
      </w:tabs>
      <w:spacing w:line="360" w:lineRule="auto"/>
      <w:ind w:left="420" w:firstLineChars="200" w:firstLine="200"/>
      <w:jc w:val="center"/>
    </w:pPr>
    <w:rPr>
      <w:rFonts w:eastAsia="黑体"/>
      <w:sz w:val="24"/>
      <w:szCs w:val="24"/>
    </w:rPr>
  </w:style>
  <w:style w:type="paragraph" w:customStyle="1" w:styleId="afffffffffffffffffd">
    <w:name w:val="文中段落"/>
    <w:basedOn w:val="afffff2"/>
    <w:autoRedefine/>
    <w:qFormat/>
    <w:rsid w:val="00CA7955"/>
    <w:pPr>
      <w:widowControl/>
      <w:adjustRightInd w:val="0"/>
      <w:snapToGrid w:val="0"/>
      <w:spacing w:before="160" w:after="160" w:line="360" w:lineRule="auto"/>
      <w:ind w:left="1701" w:firstLine="560"/>
      <w:jc w:val="left"/>
    </w:pPr>
    <w:rPr>
      <w:rFonts w:ascii="Times New Roman" w:eastAsia="仿宋_GB2312" w:hAnsi="Times New Roman" w:cs="Times New Roman"/>
      <w:sz w:val="28"/>
      <w:szCs w:val="21"/>
      <w:lang w:val="zh-CN"/>
    </w:rPr>
  </w:style>
  <w:style w:type="paragraph" w:customStyle="1" w:styleId="afffffffffffffffffe">
    <w:name w:val="图标号"/>
    <w:basedOn w:val="afffff2"/>
    <w:autoRedefine/>
    <w:qFormat/>
    <w:rsid w:val="00CA7955"/>
    <w:pPr>
      <w:widowControl/>
      <w:adjustRightInd w:val="0"/>
      <w:snapToGrid w:val="0"/>
      <w:spacing w:before="160" w:after="160" w:line="360" w:lineRule="auto"/>
      <w:ind w:left="1701" w:firstLine="200"/>
      <w:jc w:val="center"/>
    </w:pPr>
    <w:rPr>
      <w:rFonts w:ascii="Times New Roman" w:eastAsia="仿宋_GB2312" w:hAnsi="Times New Roman" w:cs="Times New Roman"/>
      <w:sz w:val="24"/>
      <w:szCs w:val="21"/>
      <w:lang w:val="zh-CN"/>
    </w:rPr>
  </w:style>
  <w:style w:type="paragraph" w:customStyle="1" w:styleId="1fffff8">
    <w:name w:val="1）编号"/>
    <w:basedOn w:val="afffff2"/>
    <w:qFormat/>
    <w:rsid w:val="00CA7955"/>
    <w:pPr>
      <w:widowControl/>
      <w:adjustRightInd w:val="0"/>
      <w:snapToGrid w:val="0"/>
      <w:spacing w:before="160" w:after="160" w:line="360" w:lineRule="auto"/>
      <w:ind w:leftChars="200" w:left="200" w:hangingChars="200" w:hanging="200"/>
      <w:jc w:val="left"/>
    </w:pPr>
    <w:rPr>
      <w:rFonts w:ascii="Times New Roman" w:eastAsia="仿宋_GB2312" w:hAnsi="Times New Roman" w:cs="Times New Roman"/>
      <w:sz w:val="28"/>
      <w:szCs w:val="21"/>
      <w:lang w:val="zh-CN"/>
    </w:rPr>
  </w:style>
  <w:style w:type="paragraph" w:customStyle="1" w:styleId="affffffffffffffffff">
    <w:name w:val="技术文档正文"/>
    <w:basedOn w:val="afffff5"/>
    <w:autoRedefine/>
    <w:qFormat/>
    <w:rsid w:val="00CA7955"/>
    <w:pPr>
      <w:widowControl/>
      <w:spacing w:line="360" w:lineRule="auto"/>
      <w:ind w:firstLineChars="200" w:firstLine="200"/>
      <w:jc w:val="left"/>
    </w:pPr>
    <w:rPr>
      <w:rFonts w:ascii="Tahoma" w:eastAsia="宋体" w:hAnsi="Tahoma" w:cs="Times New Roman"/>
      <w:kern w:val="0"/>
      <w:sz w:val="24"/>
      <w:lang w:val="zh-CN"/>
    </w:rPr>
  </w:style>
  <w:style w:type="paragraph" w:customStyle="1" w:styleId="affffffffffffffffff0">
    <w:name w:val="标题首行"/>
    <w:basedOn w:val="afffd"/>
    <w:autoRedefine/>
    <w:qFormat/>
    <w:rsid w:val="00CA7955"/>
    <w:pPr>
      <w:widowControl/>
      <w:spacing w:line="360" w:lineRule="auto"/>
      <w:ind w:firstLineChars="200" w:firstLine="200"/>
      <w:jc w:val="center"/>
    </w:pPr>
    <w:rPr>
      <w:rFonts w:ascii="黑体" w:eastAsia="黑体" w:cs="宋体"/>
      <w:sz w:val="44"/>
    </w:rPr>
  </w:style>
  <w:style w:type="paragraph" w:customStyle="1" w:styleId="affffffffffffffffff1">
    <w:name w:val="封面标题"/>
    <w:basedOn w:val="afffd"/>
    <w:autoRedefine/>
    <w:qFormat/>
    <w:rsid w:val="00CA7955"/>
    <w:pPr>
      <w:widowControl/>
      <w:spacing w:line="360" w:lineRule="auto"/>
      <w:ind w:firstLineChars="200" w:firstLine="200"/>
      <w:jc w:val="center"/>
    </w:pPr>
    <w:rPr>
      <w:rFonts w:ascii="黑体" w:eastAsia="黑体" w:cs="宋体"/>
      <w:b/>
      <w:sz w:val="52"/>
    </w:rPr>
  </w:style>
  <w:style w:type="character" w:customStyle="1" w:styleId="affffffffffffffffff2">
    <w:name w:val="封面单位"/>
    <w:autoRedefine/>
    <w:qFormat/>
    <w:rsid w:val="00CA7955"/>
    <w:rPr>
      <w:rFonts w:ascii="黑体" w:eastAsia="黑体" w:hAnsi="黑体"/>
      <w:sz w:val="32"/>
    </w:rPr>
  </w:style>
  <w:style w:type="paragraph" w:customStyle="1" w:styleId="affffffffffffffffff3">
    <w:name w:val="参编人员"/>
    <w:basedOn w:val="afffd"/>
    <w:autoRedefine/>
    <w:qFormat/>
    <w:rsid w:val="00CA7955"/>
    <w:pPr>
      <w:widowControl/>
      <w:spacing w:before="312" w:after="312" w:line="480" w:lineRule="auto"/>
      <w:ind w:firstLineChars="200" w:firstLine="200"/>
      <w:jc w:val="center"/>
    </w:pPr>
    <w:rPr>
      <w:rFonts w:ascii="Arial Black" w:hAnsi="宋体" w:cs="宋体"/>
      <w:b/>
      <w:bCs/>
      <w:sz w:val="44"/>
    </w:rPr>
  </w:style>
  <w:style w:type="character" w:customStyle="1" w:styleId="affffffffffffffffff4">
    <w:name w:val="编制组成员"/>
    <w:autoRedefine/>
    <w:qFormat/>
    <w:rsid w:val="00CA7955"/>
    <w:rPr>
      <w:sz w:val="32"/>
    </w:rPr>
  </w:style>
  <w:style w:type="paragraph" w:customStyle="1" w:styleId="affffffffffffffffff5">
    <w:name w:val="单位名称"/>
    <w:basedOn w:val="afffd"/>
    <w:autoRedefine/>
    <w:uiPriority w:val="99"/>
    <w:qFormat/>
    <w:rsid w:val="00CA7955"/>
    <w:pPr>
      <w:widowControl/>
      <w:spacing w:before="156" w:after="156" w:line="360" w:lineRule="auto"/>
      <w:ind w:firstLineChars="200" w:firstLine="200"/>
      <w:jc w:val="left"/>
    </w:pPr>
    <w:rPr>
      <w:rFonts w:ascii="Arial Black" w:eastAsia="黑体" w:hAnsi="Arial Black" w:cs="宋体"/>
      <w:sz w:val="36"/>
    </w:rPr>
  </w:style>
  <w:style w:type="paragraph" w:customStyle="1" w:styleId="title1">
    <w:name w:val="title1"/>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itle2">
    <w:name w:val="title2"/>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character" w:customStyle="1" w:styleId="txt1">
    <w:name w:val="txt1"/>
    <w:basedOn w:val="affff"/>
    <w:autoRedefine/>
    <w:qFormat/>
    <w:rsid w:val="00CA7955"/>
  </w:style>
  <w:style w:type="paragraph" w:customStyle="1" w:styleId="ParaCharCharCharCharCharCharCharCharCharChar">
    <w:name w:val="默认段落字体 Para Char Char Char Char Char Char Char Char Char Char"/>
    <w:basedOn w:val="afffd"/>
    <w:autoRedefine/>
    <w:qFormat/>
    <w:rsid w:val="00CA7955"/>
    <w:pPr>
      <w:widowControl/>
      <w:spacing w:line="360" w:lineRule="auto"/>
      <w:ind w:firstLineChars="200" w:firstLine="200"/>
      <w:jc w:val="left"/>
    </w:pPr>
    <w:rPr>
      <w:rFonts w:ascii="Tahoma" w:eastAsia="仿宋_GB2312" w:hAnsi="Tahoma"/>
      <w:sz w:val="24"/>
    </w:rPr>
  </w:style>
  <w:style w:type="paragraph" w:customStyle="1" w:styleId="affffffffffffffffff6">
    <w:name w:val="自定义正文"/>
    <w:basedOn w:val="afffd"/>
    <w:autoRedefine/>
    <w:qFormat/>
    <w:rsid w:val="00CA7955"/>
    <w:pPr>
      <w:widowControl/>
      <w:spacing w:line="360" w:lineRule="auto"/>
      <w:ind w:firstLineChars="200" w:firstLine="200"/>
      <w:jc w:val="left"/>
    </w:pPr>
    <w:rPr>
      <w:sz w:val="24"/>
      <w:szCs w:val="24"/>
    </w:rPr>
  </w:style>
  <w:style w:type="character" w:customStyle="1" w:styleId="normalclass1">
    <w:name w:val="normalclass1"/>
    <w:basedOn w:val="affff"/>
    <w:autoRedefine/>
    <w:qFormat/>
    <w:rsid w:val="00CA7955"/>
  </w:style>
  <w:style w:type="paragraph" w:customStyle="1" w:styleId="CharCharCharChar1TimesNewRoman">
    <w:name w:val="样式 纯文本普通文字 Char纯文本 Char普通文字 Char Char标题1 + Times New Roman ..."/>
    <w:next w:val="afffff5"/>
    <w:link w:val="CharCharCharChar1TimesNewRomanChar1"/>
    <w:autoRedefine/>
    <w:qFormat/>
    <w:rsid w:val="00CA7955"/>
    <w:pPr>
      <w:autoSpaceDE w:val="0"/>
      <w:autoSpaceDN w:val="0"/>
      <w:adjustRightInd w:val="0"/>
      <w:spacing w:line="480" w:lineRule="atLeast"/>
      <w:ind w:firstLineChars="200" w:firstLine="482"/>
    </w:pPr>
    <w:rPr>
      <w:rFonts w:ascii="Calibri" w:eastAsia="宋体" w:hAnsi="Calibri" w:cs="宋体"/>
      <w:kern w:val="0"/>
      <w:sz w:val="24"/>
      <w:szCs w:val="20"/>
    </w:rPr>
  </w:style>
  <w:style w:type="character" w:customStyle="1" w:styleId="CharCharCharChar1TimesNewRomanChar1">
    <w:name w:val="样式 纯文本普通文字 Char纯文本 Char普通文字 Char Char标题1 + Times New Roman ... Char1"/>
    <w:link w:val="CharCharCharChar1TimesNewRoman"/>
    <w:autoRedefine/>
    <w:qFormat/>
    <w:rsid w:val="00CA7955"/>
    <w:rPr>
      <w:rFonts w:ascii="Calibri" w:eastAsia="宋体" w:hAnsi="Calibri" w:cs="宋体"/>
      <w:kern w:val="0"/>
      <w:sz w:val="24"/>
      <w:szCs w:val="20"/>
    </w:rPr>
  </w:style>
  <w:style w:type="paragraph" w:customStyle="1" w:styleId="affffffffffffffffff7">
    <w:name w:val="正文居中"/>
    <w:basedOn w:val="afffd"/>
    <w:autoRedefine/>
    <w:qFormat/>
    <w:rsid w:val="00CA7955"/>
    <w:pPr>
      <w:widowControl/>
      <w:spacing w:line="360" w:lineRule="auto"/>
      <w:ind w:firstLineChars="200" w:firstLine="200"/>
      <w:jc w:val="center"/>
    </w:pPr>
    <w:rPr>
      <w:rFonts w:ascii="Arial" w:hAnsi="Arial"/>
      <w:sz w:val="24"/>
      <w:szCs w:val="24"/>
    </w:rPr>
  </w:style>
  <w:style w:type="paragraph" w:customStyle="1" w:styleId="ePMS">
    <w:name w:val="ePMS正文"/>
    <w:basedOn w:val="afffd"/>
    <w:autoRedefine/>
    <w:qFormat/>
    <w:rsid w:val="00CA7955"/>
    <w:pPr>
      <w:widowControl/>
      <w:spacing w:line="360" w:lineRule="auto"/>
      <w:ind w:firstLineChars="200" w:firstLine="200"/>
      <w:jc w:val="left"/>
    </w:pPr>
    <w:rPr>
      <w:kern w:val="0"/>
      <w:lang w:val="en-AU"/>
    </w:rPr>
  </w:style>
  <w:style w:type="paragraph" w:customStyle="1" w:styleId="2ffff">
    <w:name w:val="正文（首行缩进2字符）"/>
    <w:basedOn w:val="afffd"/>
    <w:link w:val="2Chard"/>
    <w:autoRedefine/>
    <w:qFormat/>
    <w:rsid w:val="00CA7955"/>
    <w:pPr>
      <w:widowControl/>
      <w:spacing w:beforeLines="88" w:afterLines="88" w:line="480" w:lineRule="exact"/>
      <w:ind w:firstLineChars="210" w:firstLine="210"/>
      <w:jc w:val="left"/>
    </w:pPr>
    <w:rPr>
      <w:sz w:val="24"/>
      <w:szCs w:val="24"/>
      <w:lang w:val="zh-CN"/>
    </w:rPr>
  </w:style>
  <w:style w:type="character" w:customStyle="1" w:styleId="2Chard">
    <w:name w:val="正文（首行缩进2字符） Char"/>
    <w:link w:val="2ffff"/>
    <w:autoRedefine/>
    <w:qFormat/>
    <w:rsid w:val="00CA7955"/>
    <w:rPr>
      <w:rFonts w:ascii="Times New Roman" w:eastAsia="宋体" w:hAnsi="Times New Roman" w:cs="Times New Roman"/>
      <w:sz w:val="24"/>
      <w:szCs w:val="24"/>
      <w:lang w:val="zh-CN"/>
    </w:rPr>
  </w:style>
  <w:style w:type="character" w:customStyle="1" w:styleId="3zw">
    <w:name w:val="3zw"/>
    <w:basedOn w:val="affff"/>
    <w:autoRedefine/>
    <w:qFormat/>
    <w:rsid w:val="00CA7955"/>
  </w:style>
  <w:style w:type="paragraph" w:customStyle="1" w:styleId="affffffffffffffffff8">
    <w:name w:val="!封面大标题（小初黑）"/>
    <w:next w:val="affffffffffffffffff9"/>
    <w:autoRedefine/>
    <w:qFormat/>
    <w:rsid w:val="00CA7955"/>
    <w:pPr>
      <w:spacing w:line="360" w:lineRule="auto"/>
      <w:ind w:firstLineChars="200" w:firstLine="200"/>
      <w:jc w:val="center"/>
    </w:pPr>
    <w:rPr>
      <w:rFonts w:ascii="Times New Roman" w:eastAsia="黑体" w:hAnsi="Times New Roman" w:cs="Times New Roman"/>
      <w:sz w:val="72"/>
      <w:szCs w:val="72"/>
    </w:rPr>
  </w:style>
  <w:style w:type="paragraph" w:customStyle="1" w:styleId="affffffffffffffffff9">
    <w:name w:val="!封面小标题"/>
    <w:autoRedefine/>
    <w:qFormat/>
    <w:rsid w:val="00CA7955"/>
    <w:pPr>
      <w:spacing w:before="156" w:after="156" w:line="360" w:lineRule="auto"/>
      <w:ind w:firstLineChars="200" w:firstLine="200"/>
      <w:jc w:val="center"/>
    </w:pPr>
    <w:rPr>
      <w:rFonts w:ascii="Times New Roman" w:eastAsia="黑体" w:hAnsi="Times New Roman" w:cs="Times New Roman"/>
      <w:sz w:val="36"/>
      <w:szCs w:val="36"/>
    </w:rPr>
  </w:style>
  <w:style w:type="paragraph" w:customStyle="1" w:styleId="h10">
    <w:name w:val="h10"/>
    <w:basedOn w:val="51"/>
    <w:autoRedefine/>
    <w:qFormat/>
    <w:rsid w:val="00CA7955"/>
    <w:pPr>
      <w:widowControl/>
      <w:tabs>
        <w:tab w:val="left" w:pos="1704"/>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1">
    <w:name w:val="q1"/>
    <w:basedOn w:val="1f"/>
    <w:autoRedefine/>
    <w:qFormat/>
    <w:rsid w:val="00CA7955"/>
    <w:pPr>
      <w:pageBreakBefore/>
      <w:widowControl/>
      <w:tabs>
        <w:tab w:val="left" w:pos="0"/>
      </w:tabs>
      <w:spacing w:before="0" w:after="0" w:line="360" w:lineRule="auto"/>
    </w:pPr>
    <w:rPr>
      <w:rFonts w:ascii="宋体" w:hAnsi="宋体"/>
      <w:b w:val="0"/>
      <w:lang w:val="zh-CN"/>
    </w:rPr>
  </w:style>
  <w:style w:type="paragraph" w:customStyle="1" w:styleId="q2">
    <w:name w:val="q2"/>
    <w:basedOn w:val="2a"/>
    <w:autoRedefine/>
    <w:qFormat/>
    <w:rsid w:val="00CA7955"/>
    <w:pPr>
      <w:widowControl/>
      <w:tabs>
        <w:tab w:val="left" w:pos="0"/>
        <w:tab w:val="left" w:pos="709"/>
      </w:tabs>
      <w:spacing w:before="0" w:after="0" w:line="360" w:lineRule="auto"/>
      <w:jc w:val="left"/>
    </w:pPr>
    <w:rPr>
      <w:rFonts w:ascii="宋体" w:eastAsia="宋体" w:hAnsi="宋体" w:cs="Times New Roman"/>
      <w:lang w:val="zh-CN"/>
    </w:rPr>
  </w:style>
  <w:style w:type="paragraph" w:customStyle="1" w:styleId="q3">
    <w:name w:val="q3"/>
    <w:basedOn w:val="38"/>
    <w:autoRedefine/>
    <w:qFormat/>
    <w:rsid w:val="00CA7955"/>
    <w:pPr>
      <w:widowControl/>
      <w:tabs>
        <w:tab w:val="left" w:pos="0"/>
      </w:tabs>
      <w:autoSpaceDE/>
      <w:autoSpaceDN/>
      <w:adjustRightInd/>
      <w:spacing w:before="0" w:after="0" w:line="360" w:lineRule="auto"/>
    </w:pPr>
    <w:rPr>
      <w:rFonts w:ascii="Times New Roman" w:hAnsi="Times New Roman"/>
      <w:b w:val="0"/>
      <w:bCs/>
      <w:kern w:val="2"/>
      <w:sz w:val="28"/>
      <w:szCs w:val="28"/>
      <w:u w:val="none"/>
      <w:lang w:val="zh-CN"/>
    </w:rPr>
  </w:style>
  <w:style w:type="paragraph" w:customStyle="1" w:styleId="q4">
    <w:name w:val="q4"/>
    <w:basedOn w:val="43"/>
    <w:autoRedefine/>
    <w:qFormat/>
    <w:rsid w:val="00CA7955"/>
    <w:pPr>
      <w:widowControl/>
      <w:tabs>
        <w:tab w:val="left" w:pos="0"/>
      </w:tabs>
      <w:adjustRightInd/>
      <w:spacing w:before="0" w:after="0" w:line="360" w:lineRule="auto"/>
      <w:jc w:val="left"/>
      <w:textAlignment w:val="auto"/>
    </w:pPr>
    <w:rPr>
      <w:rFonts w:ascii="Times New Roman" w:eastAsia="宋体" w:hAnsi="Times New Roman"/>
      <w:b w:val="0"/>
      <w:bCs/>
      <w:kern w:val="2"/>
      <w:sz w:val="24"/>
      <w:szCs w:val="28"/>
      <w:lang w:val="zh-CN"/>
    </w:rPr>
  </w:style>
  <w:style w:type="paragraph" w:customStyle="1" w:styleId="q5">
    <w:name w:val="q5"/>
    <w:basedOn w:val="51"/>
    <w:autoRedefine/>
    <w:qFormat/>
    <w:rsid w:val="00CA7955"/>
    <w:pPr>
      <w:widowControl/>
      <w:tabs>
        <w:tab w:val="left" w:pos="0"/>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6">
    <w:name w:val="q6"/>
    <w:basedOn w:val="6"/>
    <w:autoRedefine/>
    <w:qFormat/>
    <w:rsid w:val="00CA7955"/>
    <w:pPr>
      <w:widowControl/>
      <w:tabs>
        <w:tab w:val="left" w:pos="0"/>
      </w:tabs>
      <w:adjustRightInd/>
      <w:spacing w:before="0" w:after="0" w:line="360" w:lineRule="auto"/>
      <w:jc w:val="left"/>
      <w:textAlignment w:val="auto"/>
    </w:pPr>
    <w:rPr>
      <w:rFonts w:ascii="黑体" w:hAnsi="黑体"/>
      <w:b w:val="0"/>
      <w:bCs/>
      <w:kern w:val="2"/>
      <w:sz w:val="21"/>
      <w:szCs w:val="21"/>
      <w:lang w:val="zh-CN"/>
    </w:rPr>
  </w:style>
  <w:style w:type="paragraph" w:customStyle="1" w:styleId="affffffffffffffffffa">
    <w:name w:val="并列样式"/>
    <w:basedOn w:val="afffd"/>
    <w:autoRedefine/>
    <w:qFormat/>
    <w:rsid w:val="00CA7955"/>
    <w:pPr>
      <w:widowControl/>
      <w:spacing w:before="60" w:after="60" w:line="360" w:lineRule="auto"/>
      <w:ind w:firstLineChars="200" w:firstLine="200"/>
      <w:jc w:val="left"/>
    </w:pPr>
    <w:rPr>
      <w:sz w:val="24"/>
    </w:rPr>
  </w:style>
  <w:style w:type="character" w:customStyle="1" w:styleId="CharChar10">
    <w:name w:val="Char Char10"/>
    <w:autoRedefine/>
    <w:semiHidden/>
    <w:qFormat/>
    <w:locked/>
    <w:rsid w:val="00CA7955"/>
    <w:rPr>
      <w:rFonts w:ascii="Calibri" w:eastAsia="宋体" w:hAnsi="Calibri" w:cs="宋体"/>
      <w:b/>
      <w:bCs/>
      <w:kern w:val="2"/>
      <w:sz w:val="32"/>
      <w:szCs w:val="32"/>
      <w:lang w:val="en-US" w:eastAsia="zh-CN" w:bidi="ar-SA"/>
    </w:rPr>
  </w:style>
  <w:style w:type="character" w:customStyle="1" w:styleId="CharChar9">
    <w:name w:val="Char Char9"/>
    <w:autoRedefine/>
    <w:qFormat/>
    <w:locked/>
    <w:rsid w:val="00CA7955"/>
    <w:rPr>
      <w:rFonts w:ascii="Cambria" w:eastAsia="宋体" w:hAnsi="Cambria" w:cs="宋体"/>
      <w:b/>
      <w:bCs/>
      <w:kern w:val="2"/>
      <w:sz w:val="28"/>
      <w:szCs w:val="28"/>
      <w:lang w:val="en-US" w:eastAsia="zh-CN" w:bidi="ar-SA"/>
    </w:rPr>
  </w:style>
  <w:style w:type="character" w:customStyle="1" w:styleId="CharChar8">
    <w:name w:val="Char Char8"/>
    <w:autoRedefine/>
    <w:semiHidden/>
    <w:qFormat/>
    <w:locked/>
    <w:rsid w:val="00CA7955"/>
    <w:rPr>
      <w:rFonts w:ascii="Calibri" w:eastAsia="宋体" w:hAnsi="Calibri" w:cs="宋体"/>
      <w:b/>
      <w:bCs/>
      <w:kern w:val="2"/>
      <w:sz w:val="28"/>
      <w:szCs w:val="28"/>
      <w:lang w:val="en-US" w:eastAsia="zh-CN" w:bidi="ar-SA"/>
    </w:rPr>
  </w:style>
  <w:style w:type="character" w:customStyle="1" w:styleId="2CharChar0">
    <w:name w:val="标题2 Char Char"/>
    <w:autoRedefine/>
    <w:qFormat/>
    <w:locked/>
    <w:rsid w:val="00CA7955"/>
    <w:rPr>
      <w:rFonts w:ascii="Cambria" w:eastAsia="宋体" w:hAnsi="Cambria"/>
      <w:b/>
      <w:bCs/>
      <w:kern w:val="2"/>
      <w:sz w:val="30"/>
      <w:szCs w:val="32"/>
      <w:lang w:val="en-US" w:eastAsia="zh-CN" w:bidi="ar-SA"/>
    </w:rPr>
  </w:style>
  <w:style w:type="paragraph" w:customStyle="1" w:styleId="225225">
    <w:name w:val="样式 样式 首行缩进:  2.25 字符 + 首行缩进:  2.25 字符"/>
    <w:basedOn w:val="afffd"/>
    <w:link w:val="225225Char"/>
    <w:autoRedefine/>
    <w:qFormat/>
    <w:rsid w:val="00CA7955"/>
    <w:pPr>
      <w:widowControl/>
      <w:spacing w:line="360" w:lineRule="auto"/>
      <w:ind w:firstLineChars="225" w:firstLine="630"/>
      <w:jc w:val="left"/>
    </w:pPr>
    <w:rPr>
      <w:rFonts w:ascii="仿宋_GB2312" w:eastAsia="仿宋_GB2312"/>
      <w:sz w:val="28"/>
      <w:szCs w:val="28"/>
      <w:lang w:val="zh-CN"/>
    </w:rPr>
  </w:style>
  <w:style w:type="character" w:customStyle="1" w:styleId="225225Char">
    <w:name w:val="样式 样式 首行缩进:  2.25 字符 + 首行缩进:  2.25 字符 Char"/>
    <w:link w:val="225225"/>
    <w:autoRedefine/>
    <w:qFormat/>
    <w:rsid w:val="00CA7955"/>
    <w:rPr>
      <w:rFonts w:ascii="仿宋_GB2312" w:eastAsia="仿宋_GB2312" w:hAnsi="Times New Roman" w:cs="Times New Roman"/>
      <w:sz w:val="28"/>
      <w:szCs w:val="28"/>
      <w:lang w:val="zh-CN"/>
    </w:rPr>
  </w:style>
  <w:style w:type="paragraph" w:customStyle="1" w:styleId="CharCharChar1CharChar1CharCharChar">
    <w:name w:val="Char Char Char1 Char Char1 Char Char Char"/>
    <w:basedOn w:val="afffd"/>
    <w:autoRedefine/>
    <w:qFormat/>
    <w:rsid w:val="00CA7955"/>
    <w:pPr>
      <w:widowControl/>
      <w:spacing w:line="360" w:lineRule="auto"/>
      <w:ind w:firstLineChars="200" w:firstLine="200"/>
      <w:jc w:val="left"/>
    </w:pPr>
    <w:rPr>
      <w:rFonts w:ascii="Tahoma" w:hAnsi="Tahoma"/>
      <w:sz w:val="24"/>
    </w:rPr>
  </w:style>
  <w:style w:type="paragraph" w:customStyle="1" w:styleId="affffffffffffffffffb">
    <w:name w:val="五号正文（标准）"/>
    <w:basedOn w:val="afffd"/>
    <w:link w:val="Charffffb"/>
    <w:autoRedefine/>
    <w:qFormat/>
    <w:rsid w:val="00CA7955"/>
    <w:pPr>
      <w:widowControl/>
      <w:spacing w:line="360" w:lineRule="auto"/>
      <w:ind w:firstLineChars="200" w:firstLine="482"/>
      <w:jc w:val="left"/>
    </w:pPr>
    <w:rPr>
      <w:rFonts w:ascii="宋体" w:hAnsi="宋体"/>
      <w:b/>
      <w:color w:val="000000"/>
      <w:sz w:val="24"/>
      <w:szCs w:val="24"/>
      <w:lang w:val="zh-CN"/>
    </w:rPr>
  </w:style>
  <w:style w:type="character" w:customStyle="1" w:styleId="Charffffb">
    <w:name w:val="五号正文（标准） Char"/>
    <w:link w:val="affffffffffffffffffb"/>
    <w:autoRedefine/>
    <w:qFormat/>
    <w:rsid w:val="00CA7955"/>
    <w:rPr>
      <w:rFonts w:ascii="宋体" w:eastAsia="宋体" w:hAnsi="宋体" w:cs="Times New Roman"/>
      <w:b/>
      <w:color w:val="000000"/>
      <w:sz w:val="24"/>
      <w:szCs w:val="24"/>
      <w:lang w:val="zh-CN"/>
    </w:rPr>
  </w:style>
  <w:style w:type="paragraph" w:customStyle="1" w:styleId="affffffffffffffffffc">
    <w:name w:val="标五"/>
    <w:next w:val="afffd"/>
    <w:link w:val="Charffffc"/>
    <w:autoRedefine/>
    <w:qFormat/>
    <w:rsid w:val="00CA7955"/>
    <w:pPr>
      <w:spacing w:line="360" w:lineRule="auto"/>
      <w:ind w:firstLineChars="200" w:firstLine="1"/>
      <w:outlineLvl w:val="4"/>
    </w:pPr>
    <w:rPr>
      <w:rFonts w:ascii="仿宋_GB2312" w:eastAsia="仿宋_GB2312" w:hAnsi="Times New Roman" w:cs="Times New Roman"/>
      <w:sz w:val="24"/>
      <w:szCs w:val="24"/>
    </w:rPr>
  </w:style>
  <w:style w:type="character" w:customStyle="1" w:styleId="Charffffc">
    <w:name w:val="标五 Char"/>
    <w:link w:val="affffffffffffffffffc"/>
    <w:autoRedefine/>
    <w:qFormat/>
    <w:rsid w:val="00CA7955"/>
    <w:rPr>
      <w:rFonts w:ascii="仿宋_GB2312" w:eastAsia="仿宋_GB2312" w:hAnsi="Times New Roman" w:cs="Times New Roman"/>
      <w:sz w:val="24"/>
      <w:szCs w:val="24"/>
    </w:rPr>
  </w:style>
  <w:style w:type="paragraph" w:customStyle="1" w:styleId="font1">
    <w:name w:val="font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406">
    <w:name w:val="xl40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7">
    <w:name w:val="xl40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8">
    <w:name w:val="xl40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09">
    <w:name w:val="xl409"/>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10">
    <w:name w:val="xl41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1">
    <w:name w:val="xl41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2">
    <w:name w:val="xl41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3">
    <w:name w:val="xl413"/>
    <w:basedOn w:val="afffd"/>
    <w:autoRedefine/>
    <w:qFormat/>
    <w:rsid w:val="00CA7955"/>
    <w:pPr>
      <w:widowControl/>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4">
    <w:name w:val="xl41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5">
    <w:name w:val="xl41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6">
    <w:name w:val="xl41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7">
    <w:name w:val="xl41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8">
    <w:name w:val="xl41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color w:val="000000"/>
      <w:kern w:val="0"/>
      <w:sz w:val="20"/>
    </w:rPr>
  </w:style>
  <w:style w:type="paragraph" w:customStyle="1" w:styleId="xl419">
    <w:name w:val="xl41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0">
    <w:name w:val="xl42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1">
    <w:name w:val="xl42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422">
    <w:name w:val="xl42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 w:val="20"/>
    </w:rPr>
  </w:style>
  <w:style w:type="paragraph" w:customStyle="1" w:styleId="xl423">
    <w:name w:val="xl42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4">
    <w:name w:val="xl42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rPr>
  </w:style>
  <w:style w:type="paragraph" w:customStyle="1" w:styleId="xl425">
    <w:name w:val="xl42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6">
    <w:name w:val="xl42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7">
    <w:name w:val="xl42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8">
    <w:name w:val="xl42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29">
    <w:name w:val="xl42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cs="宋体"/>
      <w:kern w:val="0"/>
      <w:sz w:val="20"/>
    </w:rPr>
  </w:style>
  <w:style w:type="paragraph" w:customStyle="1" w:styleId="xl430">
    <w:name w:val="xl43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31">
    <w:name w:val="xl43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top"/>
    </w:pPr>
    <w:rPr>
      <w:kern w:val="0"/>
      <w:sz w:val="20"/>
    </w:rPr>
  </w:style>
  <w:style w:type="paragraph" w:customStyle="1" w:styleId="xl432">
    <w:name w:val="xl43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33">
    <w:name w:val="xl43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34">
    <w:name w:val="xl43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4fc">
    <w:name w:val="样式4"/>
    <w:autoRedefine/>
    <w:qFormat/>
    <w:rsid w:val="00CA7955"/>
    <w:pPr>
      <w:tabs>
        <w:tab w:val="left" w:pos="0"/>
      </w:tabs>
      <w:spacing w:line="360" w:lineRule="auto"/>
      <w:ind w:left="862" w:firstLineChars="200" w:hanging="352"/>
      <w:jc w:val="center"/>
      <w:outlineLvl w:val="0"/>
    </w:pPr>
    <w:rPr>
      <w:rFonts w:ascii="Tahoma" w:eastAsia="宋体" w:hAnsi="Tahoma" w:cs="Times New Roman"/>
      <w:b/>
      <w:szCs w:val="21"/>
    </w:rPr>
  </w:style>
  <w:style w:type="paragraph" w:customStyle="1" w:styleId="Char35">
    <w:name w:val="Char35"/>
    <w:basedOn w:val="afffd"/>
    <w:autoRedefine/>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10">
    <w:name w:val="a1"/>
    <w:basedOn w:val="1f"/>
    <w:autoRedefine/>
    <w:qFormat/>
    <w:rsid w:val="00CA7955"/>
    <w:pPr>
      <w:pageBreakBefore/>
      <w:widowControl/>
      <w:spacing w:before="0" w:after="0" w:line="360" w:lineRule="auto"/>
      <w:ind w:left="425" w:hanging="425"/>
    </w:pPr>
    <w:rPr>
      <w:rFonts w:ascii="Calibri" w:hAnsi="Calibri"/>
      <w:lang w:val="zh-CN"/>
    </w:rPr>
  </w:style>
  <w:style w:type="paragraph" w:customStyle="1" w:styleId="a20">
    <w:name w:val="a2"/>
    <w:basedOn w:val="2a"/>
    <w:autoRedefine/>
    <w:qFormat/>
    <w:rsid w:val="00CA7955"/>
    <w:pPr>
      <w:widowControl/>
      <w:spacing w:before="60" w:after="60" w:line="360" w:lineRule="auto"/>
      <w:jc w:val="left"/>
    </w:pPr>
    <w:rPr>
      <w:rFonts w:ascii="Cambria" w:eastAsia="宋体" w:hAnsi="Cambria" w:cs="Times New Roman"/>
      <w:lang w:val="zh-CN"/>
    </w:rPr>
  </w:style>
  <w:style w:type="paragraph" w:customStyle="1" w:styleId="a30">
    <w:name w:val="a3"/>
    <w:basedOn w:val="38"/>
    <w:autoRedefine/>
    <w:qFormat/>
    <w:rsid w:val="00CA7955"/>
    <w:pPr>
      <w:widowControl/>
      <w:autoSpaceDE/>
      <w:autoSpaceDN/>
      <w:adjustRightInd/>
      <w:spacing w:before="60" w:after="60" w:line="360" w:lineRule="auto"/>
    </w:pPr>
    <w:rPr>
      <w:rFonts w:ascii="Calibri"/>
      <w:bCs/>
      <w:kern w:val="2"/>
      <w:sz w:val="28"/>
      <w:szCs w:val="28"/>
      <w:u w:val="none"/>
      <w:lang w:val="zh-CN"/>
    </w:rPr>
  </w:style>
  <w:style w:type="paragraph" w:customStyle="1" w:styleId="Arial152CharChar">
    <w:name w:val="样式 Arial 小四 行距: 1.5 倍行距 首行缩进:  2 字符 Char Char"/>
    <w:basedOn w:val="afffd"/>
    <w:link w:val="Arial152CharCharChar"/>
    <w:autoRedefine/>
    <w:qFormat/>
    <w:rsid w:val="00CA7955"/>
    <w:pPr>
      <w:widowControl/>
      <w:spacing w:line="360" w:lineRule="auto"/>
      <w:ind w:firstLineChars="200" w:firstLine="480"/>
      <w:jc w:val="left"/>
    </w:pPr>
    <w:rPr>
      <w:rFonts w:ascii="Arial" w:hAnsi="Arial"/>
      <w:sz w:val="24"/>
      <w:lang w:val="zh-CN"/>
    </w:rPr>
  </w:style>
  <w:style w:type="character" w:customStyle="1" w:styleId="Arial152CharCharChar">
    <w:name w:val="样式 Arial 小四 行距: 1.5 倍行距 首行缩进:  2 字符 Char Char Char"/>
    <w:link w:val="Arial152CharChar"/>
    <w:autoRedefine/>
    <w:qFormat/>
    <w:rsid w:val="00CA7955"/>
    <w:rPr>
      <w:rFonts w:ascii="Arial" w:eastAsia="宋体" w:hAnsi="Arial" w:cs="Times New Roman"/>
      <w:sz w:val="24"/>
      <w:szCs w:val="20"/>
      <w:lang w:val="zh-CN"/>
    </w:rPr>
  </w:style>
  <w:style w:type="paragraph" w:customStyle="1" w:styleId="affffffffffffffffffd">
    <w:name w:val="正文 首行缩进"/>
    <w:basedOn w:val="afffd"/>
    <w:link w:val="Charffffd"/>
    <w:autoRedefine/>
    <w:qFormat/>
    <w:rsid w:val="00CA7955"/>
    <w:pPr>
      <w:widowControl/>
      <w:snapToGrid w:val="0"/>
      <w:spacing w:line="360" w:lineRule="auto"/>
      <w:ind w:firstLineChars="200" w:firstLine="480"/>
      <w:jc w:val="left"/>
    </w:pPr>
    <w:rPr>
      <w:rFonts w:ascii="宋体" w:hAnsi="宋体"/>
      <w:sz w:val="24"/>
      <w:szCs w:val="22"/>
      <w:lang w:val="zh-CN"/>
    </w:rPr>
  </w:style>
  <w:style w:type="character" w:customStyle="1" w:styleId="Charffffd">
    <w:name w:val="正文 首行缩进 Char"/>
    <w:link w:val="affffffffffffffffffd"/>
    <w:autoRedefine/>
    <w:qFormat/>
    <w:rsid w:val="00CA7955"/>
    <w:rPr>
      <w:rFonts w:ascii="宋体" w:eastAsia="宋体" w:hAnsi="宋体" w:cs="Times New Roman"/>
      <w:sz w:val="24"/>
      <w:lang w:val="zh-CN"/>
    </w:rPr>
  </w:style>
  <w:style w:type="paragraph" w:customStyle="1" w:styleId="Arial152">
    <w:name w:val="样式 Arial 小四 行距: 1.5 倍行距 首行缩进:  2 字符"/>
    <w:basedOn w:val="afffd"/>
    <w:autoRedefine/>
    <w:qFormat/>
    <w:rsid w:val="00CA7955"/>
    <w:pPr>
      <w:widowControl/>
      <w:spacing w:line="360" w:lineRule="auto"/>
      <w:ind w:firstLineChars="200" w:firstLine="480"/>
      <w:jc w:val="left"/>
    </w:pPr>
    <w:rPr>
      <w:rFonts w:ascii="Arial" w:hAnsi="Arial" w:cs="宋体"/>
      <w:sz w:val="24"/>
    </w:rPr>
  </w:style>
  <w:style w:type="paragraph" w:styleId="affffffffffffffffffe">
    <w:name w:val="Quote"/>
    <w:basedOn w:val="afffd"/>
    <w:next w:val="afffd"/>
    <w:link w:val="Charffffe"/>
    <w:autoRedefine/>
    <w:uiPriority w:val="29"/>
    <w:qFormat/>
    <w:rsid w:val="00CA7955"/>
    <w:pPr>
      <w:widowControl/>
      <w:spacing w:line="360" w:lineRule="auto"/>
      <w:ind w:firstLineChars="200" w:firstLine="200"/>
      <w:jc w:val="left"/>
    </w:pPr>
    <w:rPr>
      <w:i/>
      <w:iCs/>
      <w:color w:val="000000"/>
      <w:szCs w:val="24"/>
      <w:lang w:val="zh-CN"/>
    </w:rPr>
  </w:style>
  <w:style w:type="character" w:customStyle="1" w:styleId="Charffffe">
    <w:name w:val="引用 Char"/>
    <w:basedOn w:val="affff"/>
    <w:link w:val="affffffffffffffffffe"/>
    <w:uiPriority w:val="29"/>
    <w:qFormat/>
    <w:rsid w:val="00CA7955"/>
    <w:rPr>
      <w:rFonts w:ascii="Times New Roman" w:eastAsia="宋体" w:hAnsi="Times New Roman" w:cs="Times New Roman"/>
      <w:i/>
      <w:iCs/>
      <w:color w:val="000000"/>
      <w:szCs w:val="24"/>
      <w:lang w:val="zh-CN"/>
    </w:rPr>
  </w:style>
  <w:style w:type="paragraph" w:customStyle="1" w:styleId="afffffffffffffffffff">
    <w:name w:val="图样式"/>
    <w:basedOn w:val="afffd"/>
    <w:link w:val="Charfffff"/>
    <w:autoRedefine/>
    <w:qFormat/>
    <w:rsid w:val="00CA7955"/>
    <w:pPr>
      <w:widowControl/>
      <w:spacing w:line="360" w:lineRule="auto"/>
      <w:ind w:firstLineChars="200" w:firstLine="200"/>
      <w:jc w:val="center"/>
    </w:pPr>
    <w:rPr>
      <w:b/>
      <w:szCs w:val="24"/>
      <w:lang w:val="zh-CN"/>
    </w:rPr>
  </w:style>
  <w:style w:type="character" w:customStyle="1" w:styleId="Charfffff">
    <w:name w:val="图样式 Char"/>
    <w:link w:val="afffffffffffffffffff"/>
    <w:autoRedefine/>
    <w:qFormat/>
    <w:rsid w:val="00CA7955"/>
    <w:rPr>
      <w:rFonts w:ascii="Times New Roman" w:eastAsia="宋体" w:hAnsi="Times New Roman" w:cs="Times New Roman"/>
      <w:b/>
      <w:szCs w:val="24"/>
      <w:lang w:val="zh-CN"/>
    </w:rPr>
  </w:style>
  <w:style w:type="paragraph" w:customStyle="1" w:styleId="-7">
    <w:name w:val="表-"/>
    <w:basedOn w:val="afffd"/>
    <w:link w:val="-Char"/>
    <w:autoRedefine/>
    <w:qFormat/>
    <w:rsid w:val="00CA7955"/>
    <w:pPr>
      <w:widowControl/>
      <w:spacing w:line="360" w:lineRule="auto"/>
      <w:ind w:firstLineChars="200" w:firstLine="200"/>
      <w:jc w:val="center"/>
    </w:pPr>
    <w:rPr>
      <w:b/>
      <w:szCs w:val="21"/>
      <w:lang w:val="zh-CN"/>
    </w:rPr>
  </w:style>
  <w:style w:type="character" w:customStyle="1" w:styleId="-Char">
    <w:name w:val="表- Char"/>
    <w:link w:val="-7"/>
    <w:autoRedefine/>
    <w:qFormat/>
    <w:rsid w:val="00CA7955"/>
    <w:rPr>
      <w:rFonts w:ascii="Times New Roman" w:eastAsia="宋体" w:hAnsi="Times New Roman" w:cs="Times New Roman"/>
      <w:b/>
      <w:szCs w:val="21"/>
      <w:lang w:val="zh-CN"/>
    </w:rPr>
  </w:style>
  <w:style w:type="paragraph" w:customStyle="1" w:styleId="Char1CharCharChar3">
    <w:name w:val="Char1 Char Char Char3"/>
    <w:basedOn w:val="afffd"/>
    <w:autoRedefine/>
    <w:qFormat/>
    <w:rsid w:val="00CA7955"/>
    <w:pPr>
      <w:widowControl/>
      <w:spacing w:line="360" w:lineRule="auto"/>
      <w:ind w:firstLineChars="200" w:firstLine="200"/>
      <w:jc w:val="left"/>
    </w:pPr>
    <w:rPr>
      <w:rFonts w:ascii="Tahoma" w:hAnsi="Tahoma"/>
      <w:sz w:val="24"/>
    </w:rPr>
  </w:style>
  <w:style w:type="character" w:customStyle="1" w:styleId="affffffffffe">
    <w:name w:val="列表段落 字符"/>
    <w:link w:val="3f2"/>
    <w:autoRedefine/>
    <w:uiPriority w:val="34"/>
    <w:qFormat/>
    <w:rsid w:val="00CA7955"/>
    <w:rPr>
      <w:rFonts w:ascii="Calibri" w:eastAsia="宋体" w:hAnsi="Calibri" w:cs="Times New Roman"/>
      <w:sz w:val="24"/>
      <w:szCs w:val="20"/>
    </w:rPr>
  </w:style>
  <w:style w:type="paragraph" w:customStyle="1" w:styleId="ChapterSubtitle-noTOC">
    <w:name w:val="Chapter Subtitle - no TOC"/>
    <w:basedOn w:val="afffd"/>
    <w:next w:val="afffffa"/>
    <w:autoRedefine/>
    <w:qFormat/>
    <w:rsid w:val="00CA7955"/>
    <w:pPr>
      <w:keepNext/>
      <w:keepLines/>
      <w:widowControl/>
      <w:pBdr>
        <w:top w:val="single" w:sz="12" w:space="2" w:color="auto"/>
      </w:pBdr>
      <w:shd w:val="pct10" w:color="auto" w:fill="auto"/>
      <w:spacing w:before="360" w:after="360" w:line="360" w:lineRule="auto"/>
      <w:ind w:firstLineChars="200" w:firstLine="200"/>
      <w:jc w:val="center"/>
    </w:pPr>
    <w:rPr>
      <w:rFonts w:ascii="Arial" w:hAnsi="Arial"/>
      <w:i/>
      <w:kern w:val="28"/>
      <w:sz w:val="28"/>
      <w:lang w:val="en-AU"/>
    </w:rPr>
  </w:style>
  <w:style w:type="character" w:customStyle="1" w:styleId="4fd">
    <w:name w:val="标题 4 字符"/>
    <w:autoRedefine/>
    <w:qFormat/>
    <w:rsid w:val="00CA7955"/>
    <w:rPr>
      <w:rFonts w:ascii="Arial" w:eastAsia="黑体" w:hAnsi="Arial"/>
      <w:b/>
      <w:bCs/>
      <w:kern w:val="2"/>
      <w:sz w:val="28"/>
      <w:szCs w:val="28"/>
    </w:rPr>
  </w:style>
  <w:style w:type="character" w:customStyle="1" w:styleId="afffffffffffffffffff0">
    <w:name w:val="页眉 字符"/>
    <w:autoRedefine/>
    <w:uiPriority w:val="99"/>
    <w:qFormat/>
    <w:rsid w:val="00CA7955"/>
    <w:rPr>
      <w:kern w:val="2"/>
      <w:sz w:val="18"/>
      <w:szCs w:val="18"/>
    </w:rPr>
  </w:style>
  <w:style w:type="character" w:customStyle="1" w:styleId="afffffffffffffffffff1">
    <w:name w:val="页脚 字符"/>
    <w:autoRedefine/>
    <w:uiPriority w:val="99"/>
    <w:qFormat/>
    <w:rsid w:val="00CA7955"/>
    <w:rPr>
      <w:kern w:val="2"/>
      <w:sz w:val="18"/>
      <w:szCs w:val="18"/>
    </w:rPr>
  </w:style>
  <w:style w:type="character" w:customStyle="1" w:styleId="230">
    <w:name w:val="正文文本缩进 2 字符3"/>
    <w:autoRedefine/>
    <w:qFormat/>
    <w:rsid w:val="00CA7955"/>
    <w:rPr>
      <w:rFonts w:ascii="Times New Roman" w:hAnsi="Times New Roman"/>
      <w:kern w:val="2"/>
      <w:sz w:val="21"/>
      <w:szCs w:val="24"/>
    </w:rPr>
  </w:style>
  <w:style w:type="paragraph" w:customStyle="1" w:styleId="afff7">
    <w:name w:val="列项正文"/>
    <w:basedOn w:val="afffd"/>
    <w:next w:val="afffd"/>
    <w:autoRedefine/>
    <w:uiPriority w:val="99"/>
    <w:qFormat/>
    <w:rsid w:val="00CA7955"/>
    <w:pPr>
      <w:widowControl/>
      <w:numPr>
        <w:numId w:val="13"/>
      </w:numPr>
      <w:spacing w:before="100" w:beforeAutospacing="1" w:after="100" w:afterAutospacing="1" w:line="360" w:lineRule="auto"/>
      <w:ind w:firstLineChars="200" w:firstLine="200"/>
      <w:jc w:val="left"/>
    </w:pPr>
    <w:rPr>
      <w:rFonts w:ascii="Book Antiqua" w:hAnsi="Book Antiqua"/>
      <w:szCs w:val="21"/>
    </w:rPr>
  </w:style>
  <w:style w:type="character" w:customStyle="1" w:styleId="5f7">
    <w:name w:val="未处理的提及5"/>
    <w:autoRedefine/>
    <w:uiPriority w:val="99"/>
    <w:unhideWhenUsed/>
    <w:qFormat/>
    <w:rsid w:val="00CA7955"/>
    <w:rPr>
      <w:color w:val="605E5C"/>
      <w:shd w:val="clear" w:color="auto" w:fill="E1DFDD"/>
    </w:rPr>
  </w:style>
  <w:style w:type="character" w:customStyle="1" w:styleId="afffffffffffffffffff2">
    <w:name w:val="批注框文本 字符"/>
    <w:autoRedefine/>
    <w:qFormat/>
    <w:rsid w:val="00CA7955"/>
    <w:rPr>
      <w:kern w:val="2"/>
      <w:sz w:val="18"/>
      <w:szCs w:val="18"/>
    </w:rPr>
  </w:style>
  <w:style w:type="paragraph" w:customStyle="1" w:styleId="000">
    <w:name w:val="00伟业正文（正常）"/>
    <w:basedOn w:val="afffd"/>
    <w:autoRedefine/>
    <w:qFormat/>
    <w:rsid w:val="00CA7955"/>
    <w:pPr>
      <w:widowControl/>
      <w:spacing w:before="160" w:after="160" w:line="360" w:lineRule="auto"/>
      <w:ind w:firstLineChars="200" w:firstLine="480"/>
      <w:jc w:val="left"/>
    </w:pPr>
    <w:rPr>
      <w:sz w:val="24"/>
      <w:szCs w:val="22"/>
    </w:rPr>
  </w:style>
  <w:style w:type="paragraph" w:customStyle="1" w:styleId="ZKR">
    <w:name w:val="ZKR正文"/>
    <w:basedOn w:val="afffd"/>
    <w:link w:val="ZKRChar"/>
    <w:autoRedefine/>
    <w:qFormat/>
    <w:rsid w:val="00CA7955"/>
    <w:pPr>
      <w:widowControl/>
      <w:spacing w:after="50" w:line="360" w:lineRule="auto"/>
      <w:ind w:firstLineChars="200" w:firstLine="200"/>
      <w:jc w:val="left"/>
    </w:pPr>
    <w:rPr>
      <w:rFonts w:ascii="宋体" w:hAnsi="宋体"/>
      <w:kern w:val="0"/>
      <w:sz w:val="24"/>
      <w:szCs w:val="24"/>
      <w:lang w:val="zh-CN"/>
    </w:rPr>
  </w:style>
  <w:style w:type="character" w:customStyle="1" w:styleId="ZKRChar">
    <w:name w:val="ZKR正文 Char"/>
    <w:link w:val="ZKR"/>
    <w:autoRedefine/>
    <w:qFormat/>
    <w:rsid w:val="00CA7955"/>
    <w:rPr>
      <w:rFonts w:ascii="宋体" w:eastAsia="宋体" w:hAnsi="宋体" w:cs="Times New Roman"/>
      <w:kern w:val="0"/>
      <w:sz w:val="24"/>
      <w:szCs w:val="24"/>
      <w:lang w:val="zh-CN"/>
    </w:rPr>
  </w:style>
  <w:style w:type="paragraph" w:customStyle="1" w:styleId="C503-">
    <w:name w:val="C503-正文格式"/>
    <w:basedOn w:val="afffd"/>
    <w:link w:val="C503-Char"/>
    <w:autoRedefine/>
    <w:qFormat/>
    <w:rsid w:val="00CA7955"/>
    <w:pPr>
      <w:widowControl/>
      <w:spacing w:line="360" w:lineRule="auto"/>
      <w:ind w:firstLineChars="200" w:firstLine="480"/>
      <w:jc w:val="left"/>
    </w:pPr>
    <w:rPr>
      <w:sz w:val="24"/>
      <w:lang w:val="zh-CN"/>
    </w:rPr>
  </w:style>
  <w:style w:type="character" w:customStyle="1" w:styleId="C503-Char">
    <w:name w:val="C503-正文格式 Char"/>
    <w:link w:val="C503-"/>
    <w:autoRedefine/>
    <w:qFormat/>
    <w:rsid w:val="00CA7955"/>
    <w:rPr>
      <w:rFonts w:ascii="Times New Roman" w:eastAsia="宋体" w:hAnsi="Times New Roman" w:cs="Times New Roman"/>
      <w:sz w:val="24"/>
      <w:szCs w:val="20"/>
      <w:lang w:val="zh-CN"/>
    </w:rPr>
  </w:style>
  <w:style w:type="character" w:customStyle="1" w:styleId="afffffffffffffffffff3">
    <w:name w:val="正文文本 字符"/>
    <w:autoRedefine/>
    <w:qFormat/>
    <w:rsid w:val="00CA7955"/>
    <w:rPr>
      <w:kern w:val="2"/>
      <w:sz w:val="21"/>
      <w:szCs w:val="24"/>
    </w:rPr>
  </w:style>
  <w:style w:type="character" w:customStyle="1" w:styleId="afffffffffffffffffff4">
    <w:name w:val="正文文本首行缩进 字符"/>
    <w:basedOn w:val="afffffffffffffffffff3"/>
    <w:autoRedefine/>
    <w:qFormat/>
    <w:rsid w:val="00CA7955"/>
    <w:rPr>
      <w:kern w:val="2"/>
      <w:sz w:val="21"/>
      <w:szCs w:val="24"/>
    </w:rPr>
  </w:style>
  <w:style w:type="paragraph" w:customStyle="1" w:styleId="ZKR0">
    <w:name w:val="ZKR图例"/>
    <w:basedOn w:val="afffd"/>
    <w:link w:val="ZKRChar0"/>
    <w:autoRedefine/>
    <w:qFormat/>
    <w:rsid w:val="00CA7955"/>
    <w:pPr>
      <w:widowControl/>
      <w:spacing w:before="50" w:afterLines="100" w:after="100" w:line="360" w:lineRule="auto"/>
      <w:ind w:firstLineChars="200" w:firstLine="200"/>
      <w:jc w:val="center"/>
    </w:pPr>
    <w:rPr>
      <w:b/>
      <w:kern w:val="0"/>
      <w:szCs w:val="21"/>
      <w:lang w:val="zh-CN"/>
    </w:rPr>
  </w:style>
  <w:style w:type="character" w:customStyle="1" w:styleId="ZKRChar0">
    <w:name w:val="ZKR图例 Char"/>
    <w:link w:val="ZKR0"/>
    <w:autoRedefine/>
    <w:qFormat/>
    <w:rsid w:val="00CA7955"/>
    <w:rPr>
      <w:rFonts w:ascii="Times New Roman" w:eastAsia="宋体" w:hAnsi="Times New Roman" w:cs="Times New Roman"/>
      <w:b/>
      <w:kern w:val="0"/>
      <w:szCs w:val="21"/>
      <w:lang w:val="zh-CN"/>
    </w:rPr>
  </w:style>
  <w:style w:type="paragraph" w:customStyle="1" w:styleId="afffffffffffffffffff5">
    <w:name w:val="表中文字"/>
    <w:basedOn w:val="afffd"/>
    <w:autoRedefine/>
    <w:qFormat/>
    <w:rsid w:val="00CA7955"/>
    <w:pPr>
      <w:widowControl/>
      <w:spacing w:line="360" w:lineRule="auto"/>
      <w:ind w:firstLineChars="200" w:firstLine="200"/>
      <w:jc w:val="left"/>
    </w:pPr>
    <w:rPr>
      <w:rFonts w:eastAsia="仿宋_GB2312"/>
      <w:sz w:val="24"/>
    </w:rPr>
  </w:style>
  <w:style w:type="paragraph" w:customStyle="1" w:styleId="afffffffffffffffffff6">
    <w:name w:val="表首行"/>
    <w:basedOn w:val="afffffffffffffffffff5"/>
    <w:autoRedefine/>
    <w:qFormat/>
    <w:rsid w:val="00CA7955"/>
    <w:pPr>
      <w:spacing w:line="240" w:lineRule="auto"/>
      <w:jc w:val="center"/>
    </w:pPr>
    <w:rPr>
      <w:rFonts w:ascii="黑体" w:eastAsia="黑体"/>
      <w:b/>
      <w:bCs/>
      <w:sz w:val="21"/>
    </w:rPr>
  </w:style>
  <w:style w:type="paragraph" w:customStyle="1" w:styleId="CharCharChar4">
    <w:name w:val="缩紧正文 Char Char Char"/>
    <w:basedOn w:val="afffd"/>
    <w:link w:val="CharCharCharChar1"/>
    <w:qFormat/>
    <w:rsid w:val="00CA7955"/>
    <w:pPr>
      <w:widowControl/>
      <w:spacing w:before="120" w:after="120" w:line="400" w:lineRule="exact"/>
      <w:ind w:firstLineChars="200" w:firstLine="480"/>
      <w:jc w:val="left"/>
    </w:pPr>
    <w:rPr>
      <w:rFonts w:ascii="宋体" w:hAnsi="宋体"/>
      <w:sz w:val="24"/>
      <w:szCs w:val="24"/>
      <w:lang w:val="zh-CN"/>
    </w:rPr>
  </w:style>
  <w:style w:type="character" w:customStyle="1" w:styleId="CharCharCharChar1">
    <w:name w:val="缩紧正文 Char Char Char Char"/>
    <w:link w:val="CharCharChar4"/>
    <w:autoRedefine/>
    <w:qFormat/>
    <w:rsid w:val="00CA7955"/>
    <w:rPr>
      <w:rFonts w:ascii="宋体" w:eastAsia="宋体" w:hAnsi="宋体" w:cs="Times New Roman"/>
      <w:sz w:val="24"/>
      <w:szCs w:val="24"/>
      <w:lang w:val="zh-CN"/>
    </w:rPr>
  </w:style>
  <w:style w:type="paragraph" w:customStyle="1" w:styleId="afffffffffffffffffff7">
    <w:name w:val="总体设计正文样式"/>
    <w:basedOn w:val="afffd"/>
    <w:autoRedefine/>
    <w:qFormat/>
    <w:rsid w:val="00CA7955"/>
    <w:pPr>
      <w:widowControl/>
      <w:spacing w:line="360" w:lineRule="auto"/>
      <w:ind w:firstLineChars="200" w:firstLine="200"/>
      <w:jc w:val="left"/>
    </w:pPr>
    <w:rPr>
      <w:rFonts w:ascii="宋体" w:eastAsia="仿宋_GB2312" w:hAnsi="宋体" w:cs="宋体"/>
      <w:sz w:val="24"/>
    </w:rPr>
  </w:style>
  <w:style w:type="character" w:customStyle="1" w:styleId="3ff7">
    <w:name w:val="正文文本缩进 3 字符"/>
    <w:autoRedefine/>
    <w:qFormat/>
    <w:rsid w:val="00CA7955"/>
    <w:rPr>
      <w:kern w:val="2"/>
      <w:sz w:val="16"/>
      <w:szCs w:val="16"/>
    </w:rPr>
  </w:style>
  <w:style w:type="paragraph" w:customStyle="1" w:styleId="555">
    <w:name w:val="555"/>
    <w:autoRedefine/>
    <w:qFormat/>
    <w:rsid w:val="00CA7955"/>
    <w:pPr>
      <w:widowControl w:val="0"/>
      <w:spacing w:line="360" w:lineRule="auto"/>
      <w:ind w:firstLineChars="200" w:firstLine="200"/>
      <w:jc w:val="both"/>
    </w:pPr>
    <w:rPr>
      <w:rFonts w:ascii="Times New Roman" w:eastAsia="宋体" w:hAnsi="Times New Roman" w:cs="Times New Roman"/>
      <w:sz w:val="28"/>
      <w:szCs w:val="24"/>
    </w:rPr>
  </w:style>
  <w:style w:type="paragraph" w:customStyle="1" w:styleId="3rd">
    <w:name w:val="3rd"/>
    <w:basedOn w:val="38"/>
    <w:link w:val="3rdChar"/>
    <w:autoRedefine/>
    <w:qFormat/>
    <w:rsid w:val="00CA7955"/>
    <w:pPr>
      <w:keepLines w:val="0"/>
      <w:widowControl/>
      <w:numPr>
        <w:ilvl w:val="2"/>
        <w:numId w:val="14"/>
      </w:numPr>
      <w:autoSpaceDE/>
      <w:autoSpaceDN/>
      <w:adjustRightInd/>
      <w:spacing w:before="120" w:line="360" w:lineRule="auto"/>
      <w:outlineLvl w:val="4"/>
    </w:pPr>
    <w:rPr>
      <w:rFonts w:ascii="仿宋_GB2312" w:eastAsia="仿宋_GB2312"/>
      <w:b w:val="0"/>
      <w:bCs/>
      <w:kern w:val="2"/>
      <w:sz w:val="21"/>
      <w:szCs w:val="21"/>
      <w:u w:val="none"/>
      <w:lang w:val="zh-CN"/>
    </w:rPr>
  </w:style>
  <w:style w:type="character" w:customStyle="1" w:styleId="3rdChar">
    <w:name w:val="3rd Char"/>
    <w:link w:val="3rd"/>
    <w:autoRedefine/>
    <w:qFormat/>
    <w:rsid w:val="00CA7955"/>
    <w:rPr>
      <w:rFonts w:ascii="仿宋_GB2312" w:eastAsia="仿宋_GB2312" w:hAnsi="Calibri" w:cs="Times New Roman"/>
      <w:bCs/>
      <w:szCs w:val="21"/>
      <w:lang w:val="zh-CN"/>
    </w:rPr>
  </w:style>
  <w:style w:type="paragraph" w:customStyle="1" w:styleId="afffffffffffffffffff8">
    <w:name w:val="图注"/>
    <w:autoRedefine/>
    <w:qFormat/>
    <w:rsid w:val="00CA7955"/>
    <w:pPr>
      <w:widowControl w:val="0"/>
      <w:spacing w:line="360" w:lineRule="auto"/>
      <w:ind w:firstLineChars="200" w:firstLine="200"/>
      <w:jc w:val="center"/>
    </w:pPr>
    <w:rPr>
      <w:rFonts w:ascii="Times New Roman" w:eastAsia="宋体" w:hAnsi="Times New Roman" w:cs="Times New Roman"/>
      <w:b/>
      <w:szCs w:val="24"/>
    </w:rPr>
  </w:style>
  <w:style w:type="paragraph" w:customStyle="1" w:styleId="Alink">
    <w:name w:val="Alink正文"/>
    <w:basedOn w:val="afffd"/>
    <w:autoRedefine/>
    <w:qFormat/>
    <w:rsid w:val="00CA7955"/>
    <w:pPr>
      <w:widowControl/>
      <w:spacing w:line="360" w:lineRule="auto"/>
      <w:ind w:firstLineChars="200" w:firstLine="420"/>
      <w:jc w:val="left"/>
    </w:pPr>
    <w:rPr>
      <w:szCs w:val="24"/>
    </w:rPr>
  </w:style>
  <w:style w:type="character" w:customStyle="1" w:styleId="Charfffff0">
    <w:name w:val="正文首行缩进（绿盟科技） Char"/>
    <w:link w:val="afffffffffffffffffff9"/>
    <w:autoRedefine/>
    <w:qFormat/>
    <w:locked/>
    <w:rsid w:val="00CA7955"/>
    <w:rPr>
      <w:szCs w:val="21"/>
      <w:lang w:val="zh-CN"/>
    </w:rPr>
  </w:style>
  <w:style w:type="paragraph" w:customStyle="1" w:styleId="afffffffffffffffffff9">
    <w:name w:val="正文首行缩进（绿盟科技）"/>
    <w:basedOn w:val="afffd"/>
    <w:link w:val="Charfffff0"/>
    <w:autoRedefine/>
    <w:qFormat/>
    <w:rsid w:val="00CA7955"/>
    <w:pPr>
      <w:widowControl/>
      <w:spacing w:after="50" w:line="300" w:lineRule="auto"/>
      <w:ind w:firstLineChars="200" w:firstLine="200"/>
      <w:jc w:val="left"/>
    </w:pPr>
    <w:rPr>
      <w:rFonts w:asciiTheme="minorHAnsi" w:eastAsiaTheme="minorEastAsia" w:hAnsiTheme="minorHAnsi" w:cstheme="minorBidi"/>
      <w:szCs w:val="21"/>
      <w:lang w:val="zh-CN"/>
    </w:rPr>
  </w:style>
  <w:style w:type="paragraph" w:customStyle="1" w:styleId="--">
    <w:name w:val="绿盟科技--正文首行缩进"/>
    <w:basedOn w:val="afffd"/>
    <w:autoRedefine/>
    <w:qFormat/>
    <w:rsid w:val="00CA7955"/>
    <w:pPr>
      <w:widowControl/>
      <w:spacing w:after="50" w:line="300" w:lineRule="auto"/>
      <w:ind w:firstLineChars="200" w:firstLine="200"/>
      <w:jc w:val="left"/>
    </w:pPr>
    <w:rPr>
      <w:rFonts w:ascii="Arial" w:hAnsi="Arial"/>
      <w:kern w:val="0"/>
      <w:szCs w:val="21"/>
    </w:rPr>
  </w:style>
  <w:style w:type="paragraph" w:customStyle="1" w:styleId="a8">
    <w:name w:val="列表（符号一级）（绿盟科技）"/>
    <w:basedOn w:val="afffd"/>
    <w:link w:val="Charfffff1"/>
    <w:autoRedefine/>
    <w:qFormat/>
    <w:rsid w:val="00CA7955"/>
    <w:pPr>
      <w:widowControl/>
      <w:numPr>
        <w:numId w:val="15"/>
      </w:numPr>
      <w:spacing w:line="300" w:lineRule="auto"/>
      <w:ind w:firstLineChars="200" w:firstLine="200"/>
      <w:jc w:val="left"/>
    </w:pPr>
    <w:rPr>
      <w:rFonts w:ascii="Calibri" w:hAnsi="Calibri"/>
      <w:kern w:val="0"/>
      <w:szCs w:val="21"/>
      <w:lang w:val="zh-CN"/>
    </w:rPr>
  </w:style>
  <w:style w:type="character" w:customStyle="1" w:styleId="Charfffff1">
    <w:name w:val="列表（符号一级）（绿盟科技） Char"/>
    <w:link w:val="a8"/>
    <w:qFormat/>
    <w:locked/>
    <w:rsid w:val="00CA7955"/>
    <w:rPr>
      <w:rFonts w:ascii="Calibri" w:eastAsia="宋体" w:hAnsi="Calibri" w:cs="Times New Roman"/>
      <w:kern w:val="0"/>
      <w:szCs w:val="21"/>
      <w:lang w:val="zh-CN"/>
    </w:rPr>
  </w:style>
  <w:style w:type="paragraph" w:customStyle="1" w:styleId="a9">
    <w:name w:val="列表（符号二级）（绿盟科技）"/>
    <w:basedOn w:val="a8"/>
    <w:qFormat/>
    <w:rsid w:val="00CA7955"/>
    <w:pPr>
      <w:numPr>
        <w:ilvl w:val="1"/>
      </w:numPr>
      <w:tabs>
        <w:tab w:val="left" w:pos="360"/>
        <w:tab w:val="num" w:pos="840"/>
      </w:tabs>
      <w:ind w:left="1260" w:firstLine="0"/>
    </w:pPr>
  </w:style>
  <w:style w:type="character" w:customStyle="1" w:styleId="Charfffff2">
    <w:name w:val="正文（绿盟科技） Char"/>
    <w:link w:val="afffffffffffffffffffa"/>
    <w:qFormat/>
    <w:locked/>
    <w:rsid w:val="00CA7955"/>
    <w:rPr>
      <w:szCs w:val="21"/>
    </w:rPr>
  </w:style>
  <w:style w:type="paragraph" w:customStyle="1" w:styleId="afffffffffffffffffffa">
    <w:name w:val="正文（绿盟科技）"/>
    <w:link w:val="Charfffff2"/>
    <w:qFormat/>
    <w:rsid w:val="00CA7955"/>
    <w:pPr>
      <w:spacing w:line="300" w:lineRule="auto"/>
      <w:ind w:firstLineChars="200" w:firstLine="200"/>
    </w:pPr>
    <w:rPr>
      <w:szCs w:val="21"/>
    </w:rPr>
  </w:style>
  <w:style w:type="character" w:customStyle="1" w:styleId="GHCChar">
    <w:name w:val="GHC正文 Char"/>
    <w:link w:val="GHC"/>
    <w:qFormat/>
    <w:rsid w:val="00CA7955"/>
    <w:rPr>
      <w:rFonts w:ascii="宋体" w:hAnsi="宋体"/>
      <w:sz w:val="24"/>
      <w:szCs w:val="24"/>
      <w:lang w:val="en-AU"/>
    </w:rPr>
  </w:style>
  <w:style w:type="paragraph" w:customStyle="1" w:styleId="GHC">
    <w:name w:val="GHC正文"/>
    <w:basedOn w:val="afffd"/>
    <w:link w:val="GHCChar"/>
    <w:qFormat/>
    <w:rsid w:val="00CA7955"/>
    <w:pPr>
      <w:widowControl/>
      <w:spacing w:line="360" w:lineRule="auto"/>
      <w:ind w:firstLineChars="200" w:firstLine="420"/>
      <w:jc w:val="left"/>
    </w:pPr>
    <w:rPr>
      <w:rFonts w:ascii="宋体" w:eastAsiaTheme="minorEastAsia" w:hAnsi="宋体" w:cstheme="minorBidi"/>
      <w:sz w:val="24"/>
      <w:szCs w:val="24"/>
      <w:lang w:val="en-AU"/>
    </w:rPr>
  </w:style>
  <w:style w:type="paragraph" w:customStyle="1" w:styleId="pa-2">
    <w:name w:val="pa-2"/>
    <w:basedOn w:val="afffd"/>
    <w:qFormat/>
    <w:rsid w:val="00CA7955"/>
    <w:pPr>
      <w:widowControl/>
      <w:spacing w:before="100" w:beforeAutospacing="1" w:after="100" w:afterAutospacing="1" w:line="360" w:lineRule="atLeast"/>
      <w:ind w:firstLineChars="200" w:firstLine="420"/>
      <w:jc w:val="left"/>
    </w:pPr>
    <w:rPr>
      <w:rFonts w:ascii="宋体" w:hAnsi="宋体" w:cs="宋体"/>
      <w:kern w:val="0"/>
      <w:sz w:val="24"/>
      <w:szCs w:val="24"/>
    </w:rPr>
  </w:style>
  <w:style w:type="paragraph" w:customStyle="1" w:styleId="TOC1111">
    <w:name w:val="TOC 标题1111"/>
    <w:basedOn w:val="1f"/>
    <w:next w:val="afffd"/>
    <w:uiPriority w:val="39"/>
    <w:unhideWhenUsed/>
    <w:qFormat/>
    <w:rsid w:val="00CA7955"/>
    <w:pPr>
      <w:widowControl/>
      <w:spacing w:before="240" w:after="0" w:line="259" w:lineRule="auto"/>
      <w:jc w:val="left"/>
      <w:outlineLvl w:val="9"/>
    </w:pPr>
    <w:rPr>
      <w:rFonts w:ascii="等线 Light" w:eastAsia="等线 Light" w:hAnsi="等线 Light"/>
      <w:b w:val="0"/>
      <w:bCs w:val="0"/>
      <w:color w:val="2F5496"/>
      <w:kern w:val="0"/>
      <w:sz w:val="32"/>
      <w:szCs w:val="32"/>
      <w:lang w:val="zh-CN"/>
    </w:rPr>
  </w:style>
  <w:style w:type="character" w:customStyle="1" w:styleId="afffffffffffffffffffb">
    <w:name w:val="文档结构图 字符"/>
    <w:uiPriority w:val="99"/>
    <w:qFormat/>
    <w:rsid w:val="00CA7955"/>
    <w:rPr>
      <w:rFonts w:ascii="Segoe UI Light" w:eastAsia="Segoe UI Light"/>
      <w:sz w:val="24"/>
      <w:szCs w:val="24"/>
    </w:rPr>
  </w:style>
  <w:style w:type="character" w:customStyle="1" w:styleId="afffffffffffffffffffc">
    <w:name w:val="正文缩进 字符"/>
    <w:qFormat/>
    <w:rsid w:val="00CA7955"/>
    <w:rPr>
      <w:rFonts w:ascii="宋体" w:eastAsia="仿宋_GB2312" w:hAnsi="宋体" w:cs="Times New Roman"/>
      <w:kern w:val="0"/>
      <w:sz w:val="24"/>
      <w:szCs w:val="24"/>
      <w:lang w:val="zh-CN" w:eastAsia="zh-CN"/>
    </w:rPr>
  </w:style>
  <w:style w:type="character" w:customStyle="1" w:styleId="afffffffffffffffffffd">
    <w:name w:val="无间隔 字符"/>
    <w:uiPriority w:val="1"/>
    <w:qFormat/>
    <w:rsid w:val="00CA7955"/>
    <w:rPr>
      <w:rFonts w:ascii="等线" w:eastAsia="等线" w:hAnsi="等线"/>
      <w:kern w:val="2"/>
      <w:sz w:val="21"/>
      <w:szCs w:val="22"/>
      <w:lang w:bidi="ar-SA"/>
    </w:rPr>
  </w:style>
  <w:style w:type="paragraph" w:customStyle="1" w:styleId="p17">
    <w:name w:val="p17"/>
    <w:basedOn w:val="afffd"/>
    <w:qFormat/>
    <w:rsid w:val="00CA7955"/>
    <w:pPr>
      <w:widowControl/>
      <w:spacing w:line="360" w:lineRule="auto"/>
      <w:ind w:firstLineChars="200" w:firstLine="420"/>
      <w:jc w:val="left"/>
    </w:pPr>
    <w:rPr>
      <w:rFonts w:ascii="Calibri" w:hAnsi="Calibri" w:cs="宋体"/>
      <w:kern w:val="0"/>
      <w:szCs w:val="21"/>
    </w:rPr>
  </w:style>
  <w:style w:type="paragraph" w:customStyle="1" w:styleId="Body">
    <w:name w:val="Body"/>
    <w:basedOn w:val="afffd"/>
    <w:link w:val="BodyChar"/>
    <w:qFormat/>
    <w:rsid w:val="00CA7955"/>
    <w:pPr>
      <w:widowControl/>
      <w:tabs>
        <w:tab w:val="left" w:pos="1247"/>
      </w:tabs>
      <w:spacing w:before="120" w:line="288" w:lineRule="auto"/>
      <w:ind w:left="1247" w:firstLineChars="200" w:firstLine="200"/>
      <w:jc w:val="left"/>
    </w:pPr>
    <w:rPr>
      <w:rFonts w:ascii="Arial" w:hAnsi="Arial"/>
      <w:kern w:val="0"/>
      <w:sz w:val="20"/>
      <w:szCs w:val="21"/>
      <w:lang w:val="zh-CN" w:eastAsia="en-US"/>
    </w:rPr>
  </w:style>
  <w:style w:type="character" w:customStyle="1" w:styleId="BodyChar">
    <w:name w:val="Body Char"/>
    <w:link w:val="Body"/>
    <w:qFormat/>
    <w:rsid w:val="00CA7955"/>
    <w:rPr>
      <w:rFonts w:ascii="Arial" w:eastAsia="宋体" w:hAnsi="Arial" w:cs="Times New Roman"/>
      <w:kern w:val="0"/>
      <w:sz w:val="20"/>
      <w:szCs w:val="21"/>
      <w:lang w:val="zh-CN" w:eastAsia="en-US"/>
    </w:rPr>
  </w:style>
  <w:style w:type="character" w:customStyle="1" w:styleId="afffffffffffffffffffe">
    <w:name w:val="题注 字符"/>
    <w:qFormat/>
    <w:rsid w:val="00CA7955"/>
    <w:rPr>
      <w:rFonts w:ascii="Times New Roman" w:hAnsi="Times New Roman"/>
      <w:b/>
      <w:kern w:val="2"/>
      <w:sz w:val="21"/>
    </w:rPr>
  </w:style>
  <w:style w:type="paragraph" w:customStyle="1" w:styleId="Char310">
    <w:name w:val="Char3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H5">
    <w:name w:val="题注H5"/>
    <w:basedOn w:val="51"/>
    <w:link w:val="H50"/>
    <w:qFormat/>
    <w:rsid w:val="00CA7955"/>
    <w:pPr>
      <w:widowControl/>
      <w:tabs>
        <w:tab w:val="left" w:pos="0"/>
      </w:tabs>
      <w:adjustRightInd/>
      <w:spacing w:before="0" w:after="0" w:line="360" w:lineRule="auto"/>
      <w:ind w:left="420"/>
      <w:jc w:val="left"/>
      <w:textAlignment w:val="auto"/>
    </w:pPr>
    <w:rPr>
      <w:rFonts w:ascii="Times New Roman" w:hAnsi="Times New Roman"/>
      <w:b w:val="0"/>
      <w:bCs/>
      <w:kern w:val="2"/>
      <w:szCs w:val="28"/>
      <w:lang w:val="zh-CN"/>
    </w:rPr>
  </w:style>
  <w:style w:type="character" w:customStyle="1" w:styleId="H50">
    <w:name w:val="题注H5 字符"/>
    <w:link w:val="H5"/>
    <w:qFormat/>
    <w:rsid w:val="00CA7955"/>
    <w:rPr>
      <w:rFonts w:ascii="Times New Roman" w:eastAsia="宋体" w:hAnsi="Times New Roman" w:cs="Times New Roman"/>
      <w:bCs/>
      <w:sz w:val="28"/>
      <w:szCs w:val="28"/>
      <w:lang w:val="zh-CN"/>
    </w:rPr>
  </w:style>
  <w:style w:type="paragraph" w:customStyle="1" w:styleId="Char320">
    <w:name w:val="Char32"/>
    <w:basedOn w:val="afffd"/>
    <w:qFormat/>
    <w:rsid w:val="00CA7955"/>
    <w:pPr>
      <w:widowControl/>
      <w:spacing w:after="160" w:line="240" w:lineRule="exact"/>
      <w:ind w:firstLineChars="200" w:firstLine="200"/>
      <w:jc w:val="left"/>
    </w:pPr>
    <w:rPr>
      <w:rFonts w:ascii="Verdana" w:hAnsi="Verdana"/>
      <w:kern w:val="0"/>
      <w:sz w:val="20"/>
      <w:lang w:eastAsia="en-US"/>
    </w:rPr>
  </w:style>
  <w:style w:type="character" w:customStyle="1" w:styleId="ListParagraphChar">
    <w:name w:val="List Paragraph Char"/>
    <w:uiPriority w:val="34"/>
    <w:qFormat/>
    <w:locked/>
    <w:rsid w:val="00CA7955"/>
    <w:rPr>
      <w:rFonts w:cs="Calibri"/>
      <w:kern w:val="2"/>
      <w:sz w:val="21"/>
      <w:szCs w:val="21"/>
    </w:rPr>
  </w:style>
  <w:style w:type="character" w:customStyle="1" w:styleId="font331">
    <w:name w:val="font331"/>
    <w:qFormat/>
    <w:rsid w:val="00CA7955"/>
    <w:rPr>
      <w:rFonts w:ascii="宋体" w:eastAsia="宋体" w:hAnsi="宋体" w:hint="eastAsia"/>
      <w:color w:val="000000"/>
      <w:sz w:val="21"/>
      <w:szCs w:val="21"/>
      <w:u w:val="none"/>
    </w:rPr>
  </w:style>
  <w:style w:type="character" w:customStyle="1" w:styleId="font351">
    <w:name w:val="font351"/>
    <w:qFormat/>
    <w:rsid w:val="00CA7955"/>
    <w:rPr>
      <w:rFonts w:ascii="Times New Roman" w:hAnsi="Times New Roman" w:cs="Times New Roman" w:hint="default"/>
      <w:color w:val="000000"/>
      <w:sz w:val="21"/>
      <w:szCs w:val="21"/>
      <w:u w:val="none"/>
    </w:rPr>
  </w:style>
  <w:style w:type="character" w:customStyle="1" w:styleId="font371">
    <w:name w:val="font371"/>
    <w:qFormat/>
    <w:rsid w:val="00CA7955"/>
    <w:rPr>
      <w:rFonts w:ascii="Times New Roman" w:hAnsi="Times New Roman" w:cs="Times New Roman" w:hint="default"/>
      <w:color w:val="000000"/>
      <w:sz w:val="21"/>
      <w:szCs w:val="21"/>
      <w:u w:val="none"/>
    </w:rPr>
  </w:style>
  <w:style w:type="character" w:customStyle="1" w:styleId="font361">
    <w:name w:val="font361"/>
    <w:qFormat/>
    <w:rsid w:val="00CA7955"/>
    <w:rPr>
      <w:rFonts w:ascii="宋体" w:eastAsia="宋体" w:hAnsi="宋体" w:hint="eastAsia"/>
      <w:color w:val="000000"/>
      <w:sz w:val="21"/>
      <w:szCs w:val="21"/>
      <w:u w:val="none"/>
    </w:rPr>
  </w:style>
  <w:style w:type="character" w:customStyle="1" w:styleId="1-Char">
    <w:name w:val="1样式-正文 Char"/>
    <w:link w:val="1-0"/>
    <w:qFormat/>
    <w:locked/>
    <w:rsid w:val="00CA7955"/>
    <w:rPr>
      <w:lang w:val="zh-CN"/>
    </w:rPr>
  </w:style>
  <w:style w:type="paragraph" w:customStyle="1" w:styleId="1-0">
    <w:name w:val="1样式-正文"/>
    <w:basedOn w:val="afffd"/>
    <w:link w:val="1-Char"/>
    <w:qFormat/>
    <w:rsid w:val="00CA7955"/>
    <w:pPr>
      <w:widowControl/>
      <w:spacing w:line="360" w:lineRule="auto"/>
      <w:ind w:firstLineChars="200" w:firstLine="482"/>
      <w:jc w:val="left"/>
    </w:pPr>
    <w:rPr>
      <w:rFonts w:asciiTheme="minorHAnsi" w:eastAsiaTheme="minorEastAsia" w:hAnsiTheme="minorHAnsi" w:cstheme="minorBidi"/>
      <w:szCs w:val="22"/>
      <w:lang w:val="zh-CN"/>
    </w:rPr>
  </w:style>
  <w:style w:type="paragraph" w:customStyle="1" w:styleId="04-6">
    <w:name w:val="04-正文段后处理6磅"/>
    <w:basedOn w:val="afffd"/>
    <w:next w:val="afffd"/>
    <w:qFormat/>
    <w:rsid w:val="00CA7955"/>
    <w:pPr>
      <w:widowControl/>
      <w:spacing w:after="120" w:line="360" w:lineRule="exact"/>
      <w:ind w:firstLineChars="200" w:firstLine="420"/>
      <w:jc w:val="left"/>
    </w:pPr>
    <w:rPr>
      <w:szCs w:val="24"/>
    </w:rPr>
  </w:style>
  <w:style w:type="paragraph" w:customStyle="1" w:styleId="154">
    <w:name w:val="五号+缩进+1.5行距"/>
    <w:basedOn w:val="afffd"/>
    <w:link w:val="15Char"/>
    <w:qFormat/>
    <w:rsid w:val="00CA7955"/>
    <w:pPr>
      <w:widowControl/>
      <w:spacing w:line="360" w:lineRule="auto"/>
      <w:ind w:firstLineChars="202" w:firstLine="424"/>
      <w:jc w:val="left"/>
    </w:pPr>
    <w:rPr>
      <w:rFonts w:ascii="Calibri" w:hAnsi="Calibri"/>
      <w:kern w:val="0"/>
      <w:sz w:val="20"/>
    </w:rPr>
  </w:style>
  <w:style w:type="character" w:customStyle="1" w:styleId="15Char">
    <w:name w:val="五号+缩进+1.5行距 Char"/>
    <w:link w:val="154"/>
    <w:qFormat/>
    <w:rsid w:val="00CA7955"/>
    <w:rPr>
      <w:rFonts w:ascii="Calibri" w:eastAsia="宋体" w:hAnsi="Calibri" w:cs="Times New Roman"/>
      <w:kern w:val="0"/>
      <w:sz w:val="20"/>
      <w:szCs w:val="20"/>
    </w:rPr>
  </w:style>
  <w:style w:type="character" w:customStyle="1" w:styleId="affffffffffffffffffff">
    <w:name w:val="正文首行缩进 字符"/>
    <w:uiPriority w:val="99"/>
    <w:qFormat/>
    <w:rsid w:val="00CA7955"/>
    <w:rPr>
      <w:kern w:val="2"/>
      <w:sz w:val="24"/>
      <w:szCs w:val="22"/>
    </w:rPr>
  </w:style>
  <w:style w:type="character" w:customStyle="1" w:styleId="2ffff0">
    <w:name w:val="正文文本缩进 2 字符"/>
    <w:qFormat/>
    <w:rsid w:val="00CA7955"/>
    <w:rPr>
      <w:kern w:val="2"/>
      <w:sz w:val="21"/>
      <w:szCs w:val="22"/>
    </w:rPr>
  </w:style>
  <w:style w:type="paragraph" w:customStyle="1" w:styleId="affffffffffffffffffff0">
    <w:name w:val="此正文"/>
    <w:basedOn w:val="afffd"/>
    <w:qFormat/>
    <w:rsid w:val="00CA7955"/>
    <w:pPr>
      <w:widowControl/>
      <w:spacing w:line="360" w:lineRule="auto"/>
      <w:ind w:firstLineChars="200" w:firstLine="200"/>
      <w:jc w:val="left"/>
    </w:pPr>
    <w:rPr>
      <w:rFonts w:ascii="Calibri" w:hAnsi="Calibri"/>
      <w:sz w:val="24"/>
      <w:szCs w:val="24"/>
    </w:rPr>
  </w:style>
  <w:style w:type="paragraph" w:customStyle="1" w:styleId="a40">
    <w:name w:val="a4"/>
    <w:basedOn w:val="43"/>
    <w:next w:val="afffd"/>
    <w:autoRedefine/>
    <w:qFormat/>
    <w:rsid w:val="00CA7955"/>
    <w:pPr>
      <w:widowControl/>
      <w:adjustRightInd/>
      <w:spacing w:before="0" w:after="0" w:line="360" w:lineRule="auto"/>
      <w:jc w:val="left"/>
      <w:textAlignment w:val="auto"/>
    </w:pPr>
    <w:rPr>
      <w:rFonts w:ascii="Cambria" w:eastAsia="宋体" w:hAnsi="Cambria"/>
      <w:bCs/>
      <w:kern w:val="2"/>
      <w:sz w:val="24"/>
      <w:szCs w:val="24"/>
      <w:lang w:val="zh-CN"/>
    </w:rPr>
  </w:style>
  <w:style w:type="paragraph" w:customStyle="1" w:styleId="a50">
    <w:name w:val="a5"/>
    <w:basedOn w:val="51"/>
    <w:next w:val="afffd"/>
    <w:autoRedefine/>
    <w:qFormat/>
    <w:rsid w:val="00CA7955"/>
    <w:pPr>
      <w:widowControl/>
      <w:adjustRightInd/>
      <w:spacing w:before="0" w:after="0" w:line="360" w:lineRule="auto"/>
      <w:jc w:val="left"/>
      <w:textAlignment w:val="auto"/>
    </w:pPr>
    <w:rPr>
      <w:bCs/>
      <w:kern w:val="2"/>
      <w:sz w:val="24"/>
      <w:szCs w:val="28"/>
      <w:lang w:val="zh-CN"/>
    </w:rPr>
  </w:style>
  <w:style w:type="paragraph" w:customStyle="1" w:styleId="a60">
    <w:name w:val="a6"/>
    <w:basedOn w:val="6"/>
    <w:next w:val="afffd"/>
    <w:autoRedefine/>
    <w:qFormat/>
    <w:rsid w:val="00CA7955"/>
    <w:pPr>
      <w:widowControl/>
      <w:adjustRightInd/>
      <w:spacing w:before="0" w:after="0" w:line="319" w:lineRule="auto"/>
      <w:jc w:val="left"/>
      <w:textAlignment w:val="auto"/>
    </w:pPr>
    <w:rPr>
      <w:rFonts w:ascii="Cambria" w:eastAsia="宋体" w:hAnsi="Cambria"/>
      <w:bCs/>
      <w:kern w:val="2"/>
      <w:szCs w:val="24"/>
      <w:lang w:val="zh-CN"/>
    </w:rPr>
  </w:style>
  <w:style w:type="paragraph" w:customStyle="1" w:styleId="21-3">
    <w:name w:val="21-3级目录"/>
    <w:basedOn w:val="afffd"/>
    <w:next w:val="afffd"/>
    <w:autoRedefine/>
    <w:qFormat/>
    <w:rsid w:val="00CA7955"/>
    <w:pPr>
      <w:widowControl/>
      <w:numPr>
        <w:ilvl w:val="2"/>
        <w:numId w:val="16"/>
      </w:numPr>
      <w:spacing w:before="240" w:after="120" w:line="360" w:lineRule="auto"/>
      <w:ind w:firstLineChars="200" w:firstLine="200"/>
      <w:jc w:val="left"/>
      <w:outlineLvl w:val="2"/>
    </w:pPr>
    <w:rPr>
      <w:rFonts w:eastAsia="黑体"/>
      <w:b/>
      <w:sz w:val="28"/>
      <w:szCs w:val="24"/>
    </w:rPr>
  </w:style>
  <w:style w:type="paragraph" w:customStyle="1" w:styleId="04-">
    <w:name w:val="04-正文"/>
    <w:basedOn w:val="afffd"/>
    <w:autoRedefine/>
    <w:qFormat/>
    <w:rsid w:val="00CA7955"/>
    <w:pPr>
      <w:widowControl/>
      <w:spacing w:line="300" w:lineRule="auto"/>
      <w:ind w:firstLineChars="200" w:firstLine="482"/>
      <w:jc w:val="left"/>
    </w:pPr>
    <w:rPr>
      <w:rFonts w:ascii="Calibri" w:hAnsi="Calibri"/>
      <w:sz w:val="24"/>
      <w:szCs w:val="24"/>
    </w:rPr>
  </w:style>
  <w:style w:type="paragraph" w:customStyle="1" w:styleId="35-1">
    <w:name w:val="35-1级列表项目编号"/>
    <w:basedOn w:val="afffd"/>
    <w:autoRedefine/>
    <w:qFormat/>
    <w:rsid w:val="00CA7955"/>
    <w:pPr>
      <w:widowControl/>
      <w:numPr>
        <w:numId w:val="17"/>
      </w:numPr>
      <w:spacing w:line="360" w:lineRule="auto"/>
      <w:ind w:firstLineChars="200" w:firstLine="200"/>
      <w:jc w:val="left"/>
    </w:pPr>
    <w:rPr>
      <w:sz w:val="24"/>
      <w:szCs w:val="22"/>
    </w:rPr>
  </w:style>
  <w:style w:type="paragraph" w:customStyle="1" w:styleId="12-2">
    <w:name w:val="12-2级目录"/>
    <w:basedOn w:val="afffd"/>
    <w:next w:val="afffd"/>
    <w:autoRedefine/>
    <w:qFormat/>
    <w:rsid w:val="00CA7955"/>
    <w:pPr>
      <w:widowControl/>
      <w:numPr>
        <w:ilvl w:val="1"/>
        <w:numId w:val="16"/>
      </w:numPr>
      <w:spacing w:before="120" w:line="360" w:lineRule="auto"/>
      <w:ind w:firstLineChars="200" w:firstLine="200"/>
      <w:jc w:val="left"/>
      <w:outlineLvl w:val="1"/>
    </w:pPr>
    <w:rPr>
      <w:rFonts w:ascii="微软雅黑" w:eastAsia="黑体"/>
      <w:b/>
      <w:sz w:val="32"/>
      <w:szCs w:val="22"/>
    </w:rPr>
  </w:style>
  <w:style w:type="paragraph" w:customStyle="1" w:styleId="25-2">
    <w:name w:val="25-正文2级目录"/>
    <w:basedOn w:val="afffd"/>
    <w:qFormat/>
    <w:rsid w:val="00CA7955"/>
    <w:pPr>
      <w:widowControl/>
      <w:numPr>
        <w:ilvl w:val="6"/>
        <w:numId w:val="16"/>
      </w:numPr>
      <w:spacing w:line="300" w:lineRule="auto"/>
      <w:ind w:left="0" w:firstLineChars="200" w:firstLine="200"/>
      <w:jc w:val="left"/>
    </w:pPr>
    <w:rPr>
      <w:rFonts w:ascii="Calibri" w:hAnsi="Calibri"/>
      <w:sz w:val="24"/>
      <w:szCs w:val="22"/>
    </w:rPr>
  </w:style>
  <w:style w:type="paragraph" w:customStyle="1" w:styleId="-8">
    <w:name w:val="图-"/>
    <w:basedOn w:val="affffff"/>
    <w:autoRedefine/>
    <w:qFormat/>
    <w:rsid w:val="00CA7955"/>
    <w:pPr>
      <w:widowControl/>
      <w:adjustRightInd w:val="0"/>
      <w:snapToGrid w:val="0"/>
      <w:spacing w:after="200" w:line="360" w:lineRule="auto"/>
      <w:ind w:firstLineChars="200" w:firstLine="200"/>
      <w:jc w:val="center"/>
    </w:pPr>
    <w:rPr>
      <w:rFonts w:ascii="Times New Roman" w:eastAsia="宋体" w:hAnsi="Times New Roman"/>
      <w:b/>
      <w:kern w:val="0"/>
      <w:sz w:val="21"/>
      <w:szCs w:val="21"/>
    </w:rPr>
  </w:style>
  <w:style w:type="character" w:customStyle="1" w:styleId="1fffff9">
    <w:name w:val="书籍标题1"/>
    <w:uiPriority w:val="33"/>
    <w:qFormat/>
    <w:rsid w:val="00CA7955"/>
    <w:rPr>
      <w:b/>
      <w:bCs/>
      <w:smallCaps/>
      <w:spacing w:val="5"/>
    </w:rPr>
  </w:style>
  <w:style w:type="character" w:customStyle="1" w:styleId="Charfffff3">
    <w:name w:val="正文首行缩进两字 Char"/>
    <w:link w:val="affffffffffffffffffff1"/>
    <w:autoRedefine/>
    <w:qFormat/>
    <w:locked/>
    <w:rsid w:val="00CA7955"/>
    <w:rPr>
      <w:rFonts w:ascii="Times New Roman" w:hAnsi="Times New Roman"/>
      <w:color w:val="FF0000"/>
      <w:sz w:val="24"/>
      <w:szCs w:val="24"/>
    </w:rPr>
  </w:style>
  <w:style w:type="paragraph" w:customStyle="1" w:styleId="affffffffffffffffffff1">
    <w:name w:val="正文首行缩进两字"/>
    <w:link w:val="Charfffff3"/>
    <w:autoRedefine/>
    <w:qFormat/>
    <w:rsid w:val="00CA7955"/>
    <w:pPr>
      <w:spacing w:line="360" w:lineRule="auto"/>
      <w:ind w:firstLineChars="200" w:firstLine="480"/>
    </w:pPr>
    <w:rPr>
      <w:rFonts w:ascii="Times New Roman" w:hAnsi="Times New Roman"/>
      <w:color w:val="FF0000"/>
      <w:sz w:val="24"/>
      <w:szCs w:val="24"/>
    </w:rPr>
  </w:style>
  <w:style w:type="character" w:customStyle="1" w:styleId="155">
    <w:name w:val="15"/>
    <w:autoRedefine/>
    <w:qFormat/>
    <w:rsid w:val="00CA7955"/>
    <w:rPr>
      <w:rFonts w:ascii="Calibri" w:hAnsi="Calibri" w:cs="Calibri" w:hint="default"/>
      <w:sz w:val="21"/>
      <w:szCs w:val="21"/>
    </w:rPr>
  </w:style>
  <w:style w:type="paragraph" w:customStyle="1" w:styleId="Eversec">
    <w:name w:val="正文（Eversec ）"/>
    <w:link w:val="EversecChar"/>
    <w:autoRedefine/>
    <w:qFormat/>
    <w:rsid w:val="00CA7955"/>
    <w:pPr>
      <w:spacing w:line="360" w:lineRule="auto"/>
      <w:ind w:firstLineChars="200" w:firstLine="200"/>
    </w:pPr>
    <w:rPr>
      <w:rFonts w:ascii="Arial" w:eastAsia="宋体" w:hAnsi="Arial" w:cs="Times New Roman"/>
      <w:kern w:val="0"/>
      <w:szCs w:val="21"/>
    </w:rPr>
  </w:style>
  <w:style w:type="character" w:customStyle="1" w:styleId="EversecChar">
    <w:name w:val="正文（Eversec ） Char"/>
    <w:link w:val="Eversec"/>
    <w:autoRedefine/>
    <w:qFormat/>
    <w:rsid w:val="00CA7955"/>
    <w:rPr>
      <w:rFonts w:ascii="Arial" w:eastAsia="宋体" w:hAnsi="Arial" w:cs="Times New Roman"/>
      <w:kern w:val="0"/>
      <w:szCs w:val="21"/>
    </w:rPr>
  </w:style>
  <w:style w:type="character" w:customStyle="1" w:styleId="affffffffffffffffffff2">
    <w:name w:val="尾注文本 字符"/>
    <w:autoRedefine/>
    <w:uiPriority w:val="99"/>
    <w:qFormat/>
    <w:rsid w:val="00CA7955"/>
    <w:rPr>
      <w:rFonts w:ascii="Times New Roman" w:hAnsi="Times New Roman"/>
      <w:kern w:val="2"/>
      <w:sz w:val="21"/>
      <w:szCs w:val="24"/>
    </w:rPr>
  </w:style>
  <w:style w:type="character" w:customStyle="1" w:styleId="affffffffffffffffffff3">
    <w:name w:val="签名 字符"/>
    <w:autoRedefine/>
    <w:qFormat/>
    <w:rsid w:val="00CA7955"/>
    <w:rPr>
      <w:rFonts w:ascii="Times New Roman" w:hAnsi="Times New Roman"/>
      <w:kern w:val="2"/>
      <w:sz w:val="21"/>
      <w:szCs w:val="24"/>
    </w:rPr>
  </w:style>
  <w:style w:type="character" w:customStyle="1" w:styleId="HTML9">
    <w:name w:val="HTML 预设格式 字符"/>
    <w:autoRedefine/>
    <w:qFormat/>
    <w:rsid w:val="00CA7955"/>
    <w:rPr>
      <w:rFonts w:ascii="Courier New" w:hAnsi="Courier New" w:cs="Courier New"/>
      <w:kern w:val="2"/>
    </w:rPr>
  </w:style>
  <w:style w:type="character" w:customStyle="1" w:styleId="86">
    <w:name w:val="标题 8 字符"/>
    <w:autoRedefine/>
    <w:uiPriority w:val="9"/>
    <w:qFormat/>
    <w:rsid w:val="00CA7955"/>
    <w:rPr>
      <w:rFonts w:ascii="Arial" w:hAnsi="Arial"/>
      <w:b/>
      <w:kern w:val="2"/>
      <w:sz w:val="24"/>
      <w:szCs w:val="24"/>
    </w:rPr>
  </w:style>
  <w:style w:type="character" w:customStyle="1" w:styleId="94">
    <w:name w:val="标题 9 字符"/>
    <w:autoRedefine/>
    <w:qFormat/>
    <w:rsid w:val="00CA7955"/>
    <w:rPr>
      <w:rFonts w:ascii="Arial" w:eastAsia="黑体" w:hAnsi="Arial"/>
      <w:kern w:val="2"/>
      <w:sz w:val="21"/>
      <w:szCs w:val="21"/>
    </w:rPr>
  </w:style>
  <w:style w:type="character" w:customStyle="1" w:styleId="1fffffa">
    <w:name w:val="批注文字 字符1"/>
    <w:autoRedefine/>
    <w:uiPriority w:val="99"/>
    <w:qFormat/>
    <w:locked/>
    <w:rsid w:val="00CA7955"/>
    <w:rPr>
      <w:rFonts w:ascii="Times New Roman" w:hAnsi="Times New Roman"/>
      <w:sz w:val="24"/>
    </w:rPr>
  </w:style>
  <w:style w:type="character" w:customStyle="1" w:styleId="2ffff1">
    <w:name w:val="批注主题 字符2"/>
    <w:autoRedefine/>
    <w:uiPriority w:val="99"/>
    <w:qFormat/>
    <w:locked/>
    <w:rsid w:val="00CA7955"/>
    <w:rPr>
      <w:rFonts w:ascii="Times New Roman" w:hAnsi="Times New Roman"/>
      <w:b/>
      <w:bCs/>
      <w:szCs w:val="24"/>
    </w:rPr>
  </w:style>
  <w:style w:type="character" w:customStyle="1" w:styleId="1fffffb">
    <w:name w:val="注释标题 字符1"/>
    <w:autoRedefine/>
    <w:qFormat/>
    <w:locked/>
    <w:rsid w:val="00CA7955"/>
    <w:rPr>
      <w:lang w:eastAsia="en-US" w:bidi="en-US"/>
    </w:rPr>
  </w:style>
  <w:style w:type="character" w:customStyle="1" w:styleId="1fffffc">
    <w:name w:val="文档结构图 字符1"/>
    <w:autoRedefine/>
    <w:uiPriority w:val="99"/>
    <w:qFormat/>
    <w:locked/>
    <w:rsid w:val="00CA7955"/>
    <w:rPr>
      <w:rFonts w:ascii="宋体" w:hAnsi="Times New Roman"/>
      <w:sz w:val="18"/>
      <w:szCs w:val="18"/>
    </w:rPr>
  </w:style>
  <w:style w:type="character" w:customStyle="1" w:styleId="2ffff2">
    <w:name w:val="称呼 字符2"/>
    <w:autoRedefine/>
    <w:qFormat/>
    <w:locked/>
    <w:rsid w:val="00CA7955"/>
    <w:rPr>
      <w:rFonts w:ascii="Times New Roman" w:hAnsi="Times New Roman"/>
      <w:sz w:val="24"/>
    </w:rPr>
  </w:style>
  <w:style w:type="character" w:customStyle="1" w:styleId="312">
    <w:name w:val="正文文本 3 字符1"/>
    <w:autoRedefine/>
    <w:qFormat/>
    <w:locked/>
    <w:rsid w:val="00CA7955"/>
    <w:rPr>
      <w:rFonts w:ascii="Book Antiqua" w:eastAsia="等线" w:hAnsi="Book Antiqua"/>
      <w:kern w:val="2"/>
      <w:sz w:val="16"/>
      <w:szCs w:val="16"/>
    </w:rPr>
  </w:style>
  <w:style w:type="character" w:customStyle="1" w:styleId="1fffffd">
    <w:name w:val="正文文本 字符1"/>
    <w:autoRedefine/>
    <w:qFormat/>
    <w:locked/>
    <w:rsid w:val="00CA7955"/>
    <w:rPr>
      <w:rFonts w:ascii="宋体" w:hAnsi="宋体"/>
      <w:sz w:val="24"/>
    </w:rPr>
  </w:style>
  <w:style w:type="character" w:customStyle="1" w:styleId="1fffffe">
    <w:name w:val="正文文本缩进 字符1"/>
    <w:autoRedefine/>
    <w:qFormat/>
    <w:locked/>
    <w:rsid w:val="00CA7955"/>
    <w:rPr>
      <w:rFonts w:ascii="Times New Roman" w:hAnsi="Times New Roman"/>
    </w:rPr>
  </w:style>
  <w:style w:type="character" w:customStyle="1" w:styleId="1ffffff">
    <w:name w:val="日期 字符1"/>
    <w:autoRedefine/>
    <w:qFormat/>
    <w:locked/>
    <w:rsid w:val="00CA7955"/>
    <w:rPr>
      <w:rFonts w:ascii="Times New Roman" w:hAnsi="Times New Roman"/>
    </w:rPr>
  </w:style>
  <w:style w:type="character" w:customStyle="1" w:styleId="215">
    <w:name w:val="正文文本缩进 2 字符1"/>
    <w:autoRedefine/>
    <w:qFormat/>
    <w:locked/>
    <w:rsid w:val="00CA7955"/>
    <w:rPr>
      <w:color w:val="FF0000"/>
      <w:sz w:val="24"/>
      <w:szCs w:val="24"/>
    </w:rPr>
  </w:style>
  <w:style w:type="character" w:customStyle="1" w:styleId="2ffff3">
    <w:name w:val="正文文本首行缩进 2 字符"/>
    <w:autoRedefine/>
    <w:qFormat/>
    <w:locked/>
    <w:rsid w:val="00CA7955"/>
    <w:rPr>
      <w:rFonts w:ascii="仿宋_GB2312" w:eastAsia="仿宋_GB2312" w:hAnsi="宋体"/>
      <w:sz w:val="28"/>
      <w:szCs w:val="24"/>
    </w:rPr>
  </w:style>
  <w:style w:type="character" w:customStyle="1" w:styleId="1ffffff0">
    <w:name w:val="副标题 字符1"/>
    <w:autoRedefine/>
    <w:qFormat/>
    <w:locked/>
    <w:rsid w:val="00CA7955"/>
    <w:rPr>
      <w:rFonts w:ascii="Cambria" w:hAnsi="Cambria"/>
      <w:b/>
      <w:bCs/>
      <w:kern w:val="28"/>
      <w:sz w:val="32"/>
      <w:szCs w:val="32"/>
    </w:rPr>
  </w:style>
  <w:style w:type="character" w:customStyle="1" w:styleId="1ffffff1">
    <w:name w:val="脚注文本 字符1"/>
    <w:autoRedefine/>
    <w:uiPriority w:val="99"/>
    <w:qFormat/>
    <w:locked/>
    <w:rsid w:val="00CA7955"/>
    <w:rPr>
      <w:rFonts w:ascii="Algerian" w:hAnsi="Algerian"/>
      <w:sz w:val="16"/>
      <w:lang w:eastAsia="en-US"/>
    </w:rPr>
  </w:style>
  <w:style w:type="character" w:customStyle="1" w:styleId="313">
    <w:name w:val="正文文本缩进 3 字符1"/>
    <w:autoRedefine/>
    <w:qFormat/>
    <w:locked/>
    <w:rsid w:val="00CA7955"/>
    <w:rPr>
      <w:sz w:val="24"/>
      <w:szCs w:val="24"/>
    </w:rPr>
  </w:style>
  <w:style w:type="character" w:customStyle="1" w:styleId="216">
    <w:name w:val="正文文本 2 字符1"/>
    <w:autoRedefine/>
    <w:qFormat/>
    <w:locked/>
    <w:rsid w:val="00CA7955"/>
    <w:rPr>
      <w:lang w:eastAsia="en-US" w:bidi="en-US"/>
    </w:rPr>
  </w:style>
  <w:style w:type="character" w:customStyle="1" w:styleId="2ffff4">
    <w:name w:val="标题 字符2"/>
    <w:autoRedefine/>
    <w:uiPriority w:val="10"/>
    <w:qFormat/>
    <w:locked/>
    <w:rsid w:val="00CA7955"/>
    <w:rPr>
      <w:rFonts w:ascii="Arial" w:hAnsi="Arial" w:cs="Arial"/>
      <w:b/>
      <w:bCs/>
      <w:sz w:val="32"/>
      <w:szCs w:val="32"/>
    </w:rPr>
  </w:style>
  <w:style w:type="paragraph" w:customStyle="1" w:styleId="11113">
    <w:name w:val="修订1111"/>
    <w:autoRedefine/>
    <w:uiPriority w:val="99"/>
    <w:qFormat/>
    <w:rsid w:val="00CA7955"/>
    <w:pPr>
      <w:spacing w:line="360" w:lineRule="auto"/>
      <w:ind w:firstLineChars="200" w:firstLine="200"/>
    </w:pPr>
    <w:rPr>
      <w:rFonts w:ascii="Times New Roman" w:eastAsia="宋体" w:hAnsi="Times New Roman" w:cs="Times New Roman"/>
      <w:szCs w:val="24"/>
    </w:rPr>
  </w:style>
  <w:style w:type="paragraph" w:customStyle="1" w:styleId="affffffffffffffffffff4">
    <w:name w:val="图片居中"/>
    <w:basedOn w:val="BECC1"/>
    <w:link w:val="affffffffffffffffffff5"/>
    <w:autoRedefine/>
    <w:qFormat/>
    <w:rsid w:val="00CA7955"/>
    <w:pPr>
      <w:widowControl w:val="0"/>
      <w:spacing w:line="240" w:lineRule="auto"/>
      <w:ind w:firstLine="0"/>
      <w:jc w:val="center"/>
    </w:pPr>
    <w:rPr>
      <w:sz w:val="24"/>
    </w:rPr>
  </w:style>
  <w:style w:type="character" w:customStyle="1" w:styleId="affffffffffffffffffff5">
    <w:name w:val="图片居中 字符"/>
    <w:link w:val="affffffffffffffffffff4"/>
    <w:autoRedefine/>
    <w:qFormat/>
    <w:rsid w:val="00CA7955"/>
    <w:rPr>
      <w:rFonts w:ascii="Times New Roman" w:eastAsia="宋体" w:hAnsi="Times New Roman" w:cs="Times New Roman"/>
      <w:sz w:val="24"/>
      <w:szCs w:val="24"/>
    </w:rPr>
  </w:style>
  <w:style w:type="paragraph" w:customStyle="1" w:styleId="B1">
    <w:name w:val="B正文表格"/>
    <w:basedOn w:val="afffd"/>
    <w:link w:val="B2"/>
    <w:autoRedefine/>
    <w:qFormat/>
    <w:rsid w:val="00CA7955"/>
    <w:pPr>
      <w:widowControl/>
      <w:spacing w:line="360" w:lineRule="auto"/>
      <w:ind w:firstLineChars="200" w:firstLine="200"/>
      <w:jc w:val="left"/>
    </w:pPr>
    <w:rPr>
      <w:szCs w:val="24"/>
    </w:rPr>
  </w:style>
  <w:style w:type="character" w:customStyle="1" w:styleId="B2">
    <w:name w:val="B正文表格 字符"/>
    <w:link w:val="B1"/>
    <w:autoRedefine/>
    <w:qFormat/>
    <w:rsid w:val="00CA7955"/>
    <w:rPr>
      <w:rFonts w:ascii="Times New Roman" w:eastAsia="宋体" w:hAnsi="Times New Roman" w:cs="Times New Roman"/>
      <w:szCs w:val="24"/>
    </w:rPr>
  </w:style>
  <w:style w:type="paragraph" w:customStyle="1" w:styleId="28">
    <w:name w:val="列表项目符号2"/>
    <w:basedOn w:val="afffd"/>
    <w:link w:val="2CharChar1"/>
    <w:autoRedefine/>
    <w:qFormat/>
    <w:rsid w:val="00CA7955"/>
    <w:pPr>
      <w:widowControl/>
      <w:numPr>
        <w:numId w:val="18"/>
      </w:numPr>
      <w:adjustRightInd w:val="0"/>
      <w:spacing w:after="120" w:line="360" w:lineRule="auto"/>
      <w:ind w:firstLineChars="200" w:firstLine="200"/>
      <w:jc w:val="left"/>
      <w:textAlignment w:val="baseline"/>
    </w:pPr>
    <w:rPr>
      <w:kern w:val="0"/>
      <w:sz w:val="24"/>
    </w:rPr>
  </w:style>
  <w:style w:type="character" w:customStyle="1" w:styleId="2CharChar1">
    <w:name w:val="列表项目符号2 Char Char"/>
    <w:link w:val="28"/>
    <w:autoRedefine/>
    <w:qFormat/>
    <w:rsid w:val="00CA7955"/>
    <w:rPr>
      <w:rFonts w:ascii="Times New Roman" w:eastAsia="宋体" w:hAnsi="Times New Roman" w:cs="Times New Roman"/>
      <w:kern w:val="0"/>
      <w:sz w:val="24"/>
      <w:szCs w:val="20"/>
    </w:rPr>
  </w:style>
  <w:style w:type="paragraph" w:customStyle="1" w:styleId="32">
    <w:name w:val="列表项目符号3"/>
    <w:basedOn w:val="afffd"/>
    <w:link w:val="3CharChar1"/>
    <w:autoRedefine/>
    <w:qFormat/>
    <w:rsid w:val="00CA7955"/>
    <w:pPr>
      <w:widowControl/>
      <w:numPr>
        <w:numId w:val="19"/>
      </w:numPr>
      <w:adjustRightInd w:val="0"/>
      <w:spacing w:before="120" w:after="120" w:line="360" w:lineRule="auto"/>
      <w:ind w:firstLineChars="200" w:firstLine="200"/>
      <w:jc w:val="left"/>
      <w:textAlignment w:val="baseline"/>
    </w:pPr>
    <w:rPr>
      <w:rFonts w:cs="宋体"/>
      <w:kern w:val="0"/>
      <w:sz w:val="24"/>
    </w:rPr>
  </w:style>
  <w:style w:type="character" w:customStyle="1" w:styleId="3CharChar1">
    <w:name w:val="列表项目符号3 Char Char"/>
    <w:link w:val="32"/>
    <w:autoRedefine/>
    <w:qFormat/>
    <w:rsid w:val="00CA7955"/>
    <w:rPr>
      <w:rFonts w:ascii="Times New Roman" w:eastAsia="宋体" w:hAnsi="Times New Roman" w:cs="宋体"/>
      <w:kern w:val="0"/>
      <w:sz w:val="24"/>
      <w:szCs w:val="20"/>
    </w:rPr>
  </w:style>
  <w:style w:type="paragraph" w:customStyle="1" w:styleId="42">
    <w:name w:val="列表项目符号4"/>
    <w:basedOn w:val="32"/>
    <w:link w:val="4Char3"/>
    <w:autoRedefine/>
    <w:qFormat/>
    <w:rsid w:val="00CA7955"/>
    <w:pPr>
      <w:numPr>
        <w:numId w:val="20"/>
      </w:numPr>
    </w:pPr>
  </w:style>
  <w:style w:type="character" w:customStyle="1" w:styleId="4Char3">
    <w:name w:val="列表项目符号4 Char"/>
    <w:link w:val="42"/>
    <w:autoRedefine/>
    <w:qFormat/>
    <w:rsid w:val="00CA7955"/>
    <w:rPr>
      <w:rFonts w:ascii="Times New Roman" w:eastAsia="宋体" w:hAnsi="Times New Roman" w:cs="宋体"/>
      <w:kern w:val="0"/>
      <w:sz w:val="24"/>
      <w:szCs w:val="20"/>
    </w:rPr>
  </w:style>
  <w:style w:type="paragraph" w:customStyle="1" w:styleId="affffffffffffffffffff6">
    <w:name w:val="正文标准"/>
    <w:basedOn w:val="afffd"/>
    <w:link w:val="Charfffff4"/>
    <w:autoRedefine/>
    <w:qFormat/>
    <w:rsid w:val="00CA7955"/>
    <w:pPr>
      <w:widowControl/>
      <w:spacing w:line="360" w:lineRule="auto"/>
      <w:ind w:firstLineChars="200" w:firstLine="200"/>
      <w:jc w:val="left"/>
    </w:pPr>
    <w:rPr>
      <w:rFonts w:cs="宋体"/>
      <w:sz w:val="24"/>
    </w:rPr>
  </w:style>
  <w:style w:type="character" w:customStyle="1" w:styleId="Charfffff4">
    <w:name w:val="正文标准 Char"/>
    <w:link w:val="affffffffffffffffffff6"/>
    <w:autoRedefine/>
    <w:qFormat/>
    <w:rsid w:val="00CA7955"/>
    <w:rPr>
      <w:rFonts w:ascii="Times New Roman" w:eastAsia="宋体" w:hAnsi="Times New Roman" w:cs="宋体"/>
      <w:sz w:val="24"/>
      <w:szCs w:val="20"/>
    </w:rPr>
  </w:style>
  <w:style w:type="paragraph" w:customStyle="1" w:styleId="1ffffff2">
    <w:name w:val="目录标题1"/>
    <w:basedOn w:val="afffd"/>
    <w:autoRedefine/>
    <w:uiPriority w:val="99"/>
    <w:qFormat/>
    <w:rsid w:val="00CA7955"/>
    <w:pPr>
      <w:widowControl/>
      <w:spacing w:line="360" w:lineRule="auto"/>
      <w:ind w:firstLineChars="200" w:firstLine="200"/>
      <w:jc w:val="left"/>
    </w:pPr>
    <w:rPr>
      <w:rFonts w:ascii="宋体" w:hAnsi="宋体"/>
      <w:szCs w:val="24"/>
    </w:rPr>
  </w:style>
  <w:style w:type="paragraph" w:customStyle="1" w:styleId="1ffffff3">
    <w:name w:val="列表项目符号1"/>
    <w:basedOn w:val="afffd"/>
    <w:link w:val="1CharChar0"/>
    <w:autoRedefine/>
    <w:qFormat/>
    <w:rsid w:val="00CA7955"/>
    <w:pPr>
      <w:widowControl/>
      <w:tabs>
        <w:tab w:val="left" w:pos="0"/>
      </w:tabs>
      <w:adjustRightInd w:val="0"/>
      <w:snapToGrid w:val="0"/>
      <w:spacing w:after="120" w:line="360" w:lineRule="auto"/>
      <w:ind w:firstLineChars="200" w:firstLine="200"/>
      <w:jc w:val="left"/>
      <w:textAlignment w:val="baseline"/>
    </w:pPr>
    <w:rPr>
      <w:rFonts w:hAnsi="Wingdings" w:cs="Arial"/>
      <w:kern w:val="0"/>
      <w:sz w:val="24"/>
    </w:rPr>
  </w:style>
  <w:style w:type="character" w:customStyle="1" w:styleId="1CharChar0">
    <w:name w:val="列表项目符号1 Char Char"/>
    <w:link w:val="1ffffff3"/>
    <w:autoRedefine/>
    <w:qFormat/>
    <w:locked/>
    <w:rsid w:val="00CA7955"/>
    <w:rPr>
      <w:rFonts w:ascii="Times New Roman" w:eastAsia="宋体" w:hAnsi="Wingdings" w:cs="Arial"/>
      <w:kern w:val="0"/>
      <w:sz w:val="24"/>
      <w:szCs w:val="20"/>
    </w:rPr>
  </w:style>
  <w:style w:type="paragraph" w:customStyle="1" w:styleId="xl176">
    <w:name w:val="xl17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7">
    <w:name w:val="xl17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xl178">
    <w:name w:val="xl17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9">
    <w:name w:val="xl17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80">
    <w:name w:val="xl18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81">
    <w:name w:val="xl18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character" w:customStyle="1" w:styleId="116">
    <w:name w:val="标题 1 字符1"/>
    <w:autoRedefine/>
    <w:qFormat/>
    <w:locked/>
    <w:rsid w:val="00CA7955"/>
    <w:rPr>
      <w:b/>
      <w:bCs/>
      <w:kern w:val="44"/>
      <w:sz w:val="44"/>
      <w:szCs w:val="44"/>
    </w:rPr>
  </w:style>
  <w:style w:type="character" w:customStyle="1" w:styleId="217">
    <w:name w:val="标题 2 字符1"/>
    <w:autoRedefine/>
    <w:qFormat/>
    <w:locked/>
    <w:rsid w:val="00CA7955"/>
    <w:rPr>
      <w:rFonts w:ascii="等线 Light" w:eastAsia="等线 Light" w:hAnsi="等线 Light" w:cs="Times New Roman"/>
      <w:b/>
      <w:bCs/>
      <w:kern w:val="2"/>
      <w:sz w:val="32"/>
      <w:szCs w:val="32"/>
    </w:rPr>
  </w:style>
  <w:style w:type="character" w:customStyle="1" w:styleId="314">
    <w:name w:val="标题 3 字符1"/>
    <w:autoRedefine/>
    <w:qFormat/>
    <w:locked/>
    <w:rsid w:val="00CA7955"/>
    <w:rPr>
      <w:b/>
      <w:bCs/>
      <w:kern w:val="2"/>
      <w:sz w:val="32"/>
      <w:szCs w:val="32"/>
    </w:rPr>
  </w:style>
  <w:style w:type="character" w:customStyle="1" w:styleId="411">
    <w:name w:val="标题 4 字符1"/>
    <w:autoRedefine/>
    <w:qFormat/>
    <w:locked/>
    <w:rsid w:val="00CA7955"/>
    <w:rPr>
      <w:rFonts w:ascii="等线 Light" w:eastAsia="等线 Light" w:hAnsi="等线 Light" w:cs="Times New Roman"/>
      <w:b/>
      <w:bCs/>
      <w:kern w:val="2"/>
      <w:sz w:val="28"/>
      <w:szCs w:val="28"/>
    </w:rPr>
  </w:style>
  <w:style w:type="character" w:customStyle="1" w:styleId="510">
    <w:name w:val="标题 5 字符1"/>
    <w:autoRedefine/>
    <w:qFormat/>
    <w:locked/>
    <w:rsid w:val="00CA7955"/>
    <w:rPr>
      <w:b/>
      <w:bCs/>
      <w:kern w:val="2"/>
      <w:sz w:val="28"/>
      <w:szCs w:val="28"/>
    </w:rPr>
  </w:style>
  <w:style w:type="character" w:customStyle="1" w:styleId="710">
    <w:name w:val="标题 7 字符1"/>
    <w:autoRedefine/>
    <w:qFormat/>
    <w:locked/>
    <w:rsid w:val="00CA7955"/>
    <w:rPr>
      <w:b/>
      <w:bCs/>
      <w:kern w:val="2"/>
      <w:sz w:val="24"/>
      <w:szCs w:val="24"/>
    </w:rPr>
  </w:style>
  <w:style w:type="character" w:customStyle="1" w:styleId="810">
    <w:name w:val="标题 8 字符1"/>
    <w:autoRedefine/>
    <w:qFormat/>
    <w:locked/>
    <w:rsid w:val="00CA7955"/>
    <w:rPr>
      <w:rFonts w:ascii="等线 Light" w:eastAsia="等线 Light" w:hAnsi="等线 Light" w:cs="Times New Roman"/>
      <w:kern w:val="2"/>
      <w:sz w:val="24"/>
      <w:szCs w:val="24"/>
    </w:rPr>
  </w:style>
  <w:style w:type="character" w:customStyle="1" w:styleId="910">
    <w:name w:val="标题 9 字符1"/>
    <w:autoRedefine/>
    <w:qFormat/>
    <w:locked/>
    <w:rsid w:val="00CA7955"/>
    <w:rPr>
      <w:rFonts w:ascii="等线 Light" w:eastAsia="等线 Light" w:hAnsi="等线 Light" w:cs="Times New Roman"/>
      <w:kern w:val="2"/>
      <w:sz w:val="21"/>
      <w:szCs w:val="21"/>
    </w:rPr>
  </w:style>
  <w:style w:type="character" w:customStyle="1" w:styleId="1ffffff4">
    <w:name w:val="页眉 字符1"/>
    <w:autoRedefine/>
    <w:qFormat/>
    <w:locked/>
    <w:rsid w:val="00CA7955"/>
    <w:rPr>
      <w:rFonts w:ascii="Times New Roman" w:hAnsi="Times New Roman"/>
      <w:sz w:val="18"/>
      <w:szCs w:val="18"/>
    </w:rPr>
  </w:style>
  <w:style w:type="character" w:customStyle="1" w:styleId="1ffffff5">
    <w:name w:val="页脚 字符1"/>
    <w:autoRedefine/>
    <w:uiPriority w:val="99"/>
    <w:qFormat/>
    <w:locked/>
    <w:rsid w:val="00CA7955"/>
    <w:rPr>
      <w:rFonts w:ascii="Times New Roman" w:hAnsi="Times New Roman"/>
      <w:sz w:val="18"/>
      <w:szCs w:val="18"/>
    </w:rPr>
  </w:style>
  <w:style w:type="character" w:customStyle="1" w:styleId="affffffffffffffffffff7">
    <w:name w:val="正文文本缩进 字符"/>
    <w:autoRedefine/>
    <w:qFormat/>
    <w:rsid w:val="00CA7955"/>
    <w:rPr>
      <w:rFonts w:ascii="Times New Roman" w:hAnsi="Times New Roman"/>
      <w:kern w:val="2"/>
      <w:sz w:val="21"/>
      <w:szCs w:val="24"/>
    </w:rPr>
  </w:style>
  <w:style w:type="character" w:customStyle="1" w:styleId="2ffff5">
    <w:name w:val="正文文本 2 字符"/>
    <w:autoRedefine/>
    <w:qFormat/>
    <w:rsid w:val="00CA7955"/>
    <w:rPr>
      <w:rFonts w:ascii="Times New Roman" w:hAnsi="Times New Roman"/>
      <w:kern w:val="2"/>
      <w:sz w:val="21"/>
      <w:szCs w:val="24"/>
    </w:rPr>
  </w:style>
  <w:style w:type="character" w:customStyle="1" w:styleId="3ff8">
    <w:name w:val="正文文本 3 字符"/>
    <w:autoRedefine/>
    <w:qFormat/>
    <w:rsid w:val="00CA7955"/>
    <w:rPr>
      <w:rFonts w:ascii="Times New Roman" w:hAnsi="Times New Roman"/>
      <w:kern w:val="2"/>
      <w:sz w:val="16"/>
      <w:szCs w:val="16"/>
    </w:rPr>
  </w:style>
  <w:style w:type="character" w:customStyle="1" w:styleId="2ffff6">
    <w:name w:val="批注框文本 字符2"/>
    <w:autoRedefine/>
    <w:uiPriority w:val="99"/>
    <w:semiHidden/>
    <w:qFormat/>
    <w:locked/>
    <w:rsid w:val="00CA7955"/>
    <w:rPr>
      <w:rFonts w:ascii="Times New Roman" w:hAnsi="Times New Roman"/>
      <w:sz w:val="18"/>
      <w:szCs w:val="18"/>
    </w:rPr>
  </w:style>
  <w:style w:type="character" w:customStyle="1" w:styleId="1ffffff6">
    <w:name w:val="引用 字符1"/>
    <w:autoRedefine/>
    <w:uiPriority w:val="29"/>
    <w:qFormat/>
    <w:locked/>
    <w:rsid w:val="00CA7955"/>
    <w:rPr>
      <w:i/>
      <w:iCs/>
      <w:lang w:eastAsia="en-US" w:bidi="en-US"/>
    </w:rPr>
  </w:style>
  <w:style w:type="character" w:customStyle="1" w:styleId="Char33">
    <w:name w:val="明显引用 Char3"/>
    <w:link w:val="affffffffffffffffffff8"/>
    <w:autoRedefine/>
    <w:uiPriority w:val="30"/>
    <w:qFormat/>
    <w:locked/>
    <w:rsid w:val="00CA7955"/>
    <w:rPr>
      <w:b/>
      <w:bCs/>
      <w:i/>
      <w:iCs/>
      <w:color w:val="4F81BD"/>
      <w:sz w:val="24"/>
    </w:rPr>
  </w:style>
  <w:style w:type="paragraph" w:styleId="affffffffffffffffffff8">
    <w:name w:val="Intense Quote"/>
    <w:basedOn w:val="afffd"/>
    <w:next w:val="afffd"/>
    <w:link w:val="Char33"/>
    <w:autoRedefine/>
    <w:uiPriority w:val="30"/>
    <w:qFormat/>
    <w:rsid w:val="00CA7955"/>
    <w:pPr>
      <w:widowControl/>
      <w:pBdr>
        <w:top w:val="single" w:sz="4" w:space="10" w:color="5B9BD5"/>
        <w:bottom w:val="single" w:sz="4" w:space="10" w:color="5B9BD5"/>
      </w:pBdr>
      <w:spacing w:before="360" w:after="360" w:line="360" w:lineRule="auto"/>
      <w:ind w:left="864" w:right="864" w:firstLineChars="200" w:firstLine="200"/>
      <w:jc w:val="center"/>
    </w:pPr>
    <w:rPr>
      <w:rFonts w:asciiTheme="minorHAnsi" w:eastAsiaTheme="minorEastAsia" w:hAnsiTheme="minorHAnsi" w:cstheme="minorBidi"/>
      <w:b/>
      <w:bCs/>
      <w:i/>
      <w:iCs/>
      <w:color w:val="4F81BD"/>
      <w:sz w:val="24"/>
      <w:szCs w:val="22"/>
    </w:rPr>
  </w:style>
  <w:style w:type="character" w:customStyle="1" w:styleId="Charfffff5">
    <w:name w:val="明显引用 Char"/>
    <w:basedOn w:val="affff"/>
    <w:uiPriority w:val="30"/>
    <w:qFormat/>
    <w:rsid w:val="00CA7955"/>
    <w:rPr>
      <w:rFonts w:ascii="Times New Roman" w:eastAsia="宋体" w:hAnsi="Times New Roman" w:cs="Times New Roman"/>
      <w:b/>
      <w:bCs/>
      <w:i/>
      <w:iCs/>
      <w:color w:val="4F81BD" w:themeColor="accent1"/>
      <w:szCs w:val="20"/>
    </w:rPr>
  </w:style>
  <w:style w:type="character" w:customStyle="1" w:styleId="affffffffffffffffffff9">
    <w:name w:val="明显引用 字符"/>
    <w:autoRedefine/>
    <w:uiPriority w:val="30"/>
    <w:qFormat/>
    <w:rsid w:val="00CA7955"/>
    <w:rPr>
      <w:rFonts w:ascii="Times New Roman" w:hAnsi="Times New Roman"/>
      <w:i/>
      <w:iCs/>
      <w:color w:val="4472C4"/>
      <w:kern w:val="2"/>
      <w:sz w:val="21"/>
      <w:szCs w:val="24"/>
    </w:rPr>
  </w:style>
  <w:style w:type="character" w:customStyle="1" w:styleId="NoSpacingChar">
    <w:name w:val="No Spacing Char"/>
    <w:autoRedefine/>
    <w:uiPriority w:val="1"/>
    <w:qFormat/>
    <w:rsid w:val="00CA7955"/>
    <w:rPr>
      <w:rFonts w:ascii="等线" w:eastAsia="等线" w:hAnsi="等线"/>
      <w:kern w:val="2"/>
      <w:sz w:val="21"/>
      <w:szCs w:val="22"/>
    </w:rPr>
  </w:style>
  <w:style w:type="character" w:customStyle="1" w:styleId="36Char">
    <w:name w:val="样式36 Char"/>
    <w:link w:val="36"/>
    <w:autoRedefine/>
    <w:uiPriority w:val="99"/>
    <w:qFormat/>
    <w:locked/>
    <w:rsid w:val="00CA7955"/>
    <w:rPr>
      <w:rFonts w:ascii="Arial" w:hAnsi="Arial"/>
      <w:b/>
      <w:sz w:val="24"/>
      <w:szCs w:val="24"/>
    </w:rPr>
  </w:style>
  <w:style w:type="paragraph" w:customStyle="1" w:styleId="36">
    <w:name w:val="样式36"/>
    <w:basedOn w:val="afffd"/>
    <w:link w:val="36Char"/>
    <w:autoRedefine/>
    <w:uiPriority w:val="99"/>
    <w:qFormat/>
    <w:rsid w:val="00CA7955"/>
    <w:pPr>
      <w:widowControl/>
      <w:numPr>
        <w:numId w:val="21"/>
      </w:numPr>
      <w:spacing w:line="360" w:lineRule="auto"/>
      <w:ind w:firstLineChars="200" w:firstLine="200"/>
      <w:jc w:val="left"/>
    </w:pPr>
    <w:rPr>
      <w:rFonts w:ascii="Arial" w:eastAsiaTheme="minorEastAsia" w:hAnsi="Arial" w:cstheme="minorBidi"/>
      <w:b/>
      <w:sz w:val="24"/>
      <w:szCs w:val="24"/>
    </w:rPr>
  </w:style>
  <w:style w:type="paragraph" w:customStyle="1" w:styleId="affd">
    <w:name w:val="标准列表编号"/>
    <w:basedOn w:val="afffd"/>
    <w:autoRedefine/>
    <w:qFormat/>
    <w:rsid w:val="00CA7955"/>
    <w:pPr>
      <w:widowControl/>
      <w:numPr>
        <w:numId w:val="22"/>
      </w:numPr>
      <w:spacing w:beforeLines="20" w:line="360" w:lineRule="auto"/>
      <w:ind w:firstLineChars="200" w:firstLine="200"/>
      <w:jc w:val="left"/>
    </w:pPr>
    <w:rPr>
      <w:sz w:val="24"/>
      <w:szCs w:val="24"/>
    </w:rPr>
  </w:style>
  <w:style w:type="character" w:customStyle="1" w:styleId="Charfffff6">
    <w:name w:val="正文－缩进 Char"/>
    <w:link w:val="affffffffffffffffffffa"/>
    <w:autoRedefine/>
    <w:uiPriority w:val="99"/>
    <w:qFormat/>
    <w:locked/>
    <w:rsid w:val="00CA7955"/>
    <w:rPr>
      <w:rFonts w:ascii="Times New Roman" w:hAnsi="Times New Roman" w:cs="宋体"/>
      <w:sz w:val="24"/>
    </w:rPr>
  </w:style>
  <w:style w:type="paragraph" w:customStyle="1" w:styleId="affffffffffffffffffffa">
    <w:name w:val="正文－缩进"/>
    <w:basedOn w:val="afffe"/>
    <w:link w:val="Charfffff6"/>
    <w:autoRedefine/>
    <w:uiPriority w:val="99"/>
    <w:qFormat/>
    <w:rsid w:val="00CA7955"/>
    <w:pPr>
      <w:widowControl/>
      <w:autoSpaceDE/>
      <w:autoSpaceDN/>
      <w:adjustRightInd/>
      <w:snapToGrid w:val="0"/>
      <w:spacing w:line="360" w:lineRule="auto"/>
      <w:ind w:firstLineChars="200" w:firstLine="200"/>
    </w:pPr>
    <w:rPr>
      <w:rFonts w:ascii="Times New Roman" w:eastAsiaTheme="minorEastAsia" w:hAnsi="Times New Roman" w:cs="宋体"/>
      <w:szCs w:val="22"/>
    </w:rPr>
  </w:style>
  <w:style w:type="paragraph" w:customStyle="1" w:styleId="affffffffffffffffffffb">
    <w:name w:val="列表编号基础"/>
    <w:basedOn w:val="afffe"/>
    <w:autoRedefine/>
    <w:qFormat/>
    <w:rsid w:val="00CA7955"/>
    <w:pPr>
      <w:widowControl/>
      <w:autoSpaceDE/>
      <w:autoSpaceDN/>
      <w:adjustRightInd/>
      <w:spacing w:after="120" w:line="360" w:lineRule="auto"/>
      <w:ind w:firstLineChars="200" w:firstLine="0"/>
    </w:pPr>
    <w:rPr>
      <w:rFonts w:hAnsi="宋体" w:cs="宋体"/>
      <w:bCs/>
      <w:kern w:val="0"/>
      <w:szCs w:val="20"/>
    </w:rPr>
  </w:style>
  <w:style w:type="paragraph" w:customStyle="1" w:styleId="2ffff7">
    <w:name w:val="列表编号2数字"/>
    <w:basedOn w:val="affffffffffffffffffffb"/>
    <w:autoRedefine/>
    <w:qFormat/>
    <w:rsid w:val="00CA7955"/>
    <w:pPr>
      <w:tabs>
        <w:tab w:val="left" w:pos="420"/>
      </w:tabs>
      <w:ind w:left="420" w:hanging="420"/>
    </w:pPr>
    <w:rPr>
      <w:bCs w:val="0"/>
    </w:rPr>
  </w:style>
  <w:style w:type="paragraph" w:customStyle="1" w:styleId="1ffffff7">
    <w:name w:val="列表编号1右括号"/>
    <w:basedOn w:val="affffffffffffffffffffb"/>
    <w:autoRedefine/>
    <w:qFormat/>
    <w:rsid w:val="00CA7955"/>
    <w:pPr>
      <w:tabs>
        <w:tab w:val="left" w:pos="420"/>
      </w:tabs>
      <w:ind w:left="420" w:hanging="420"/>
    </w:pPr>
    <w:rPr>
      <w:bCs w:val="0"/>
    </w:rPr>
  </w:style>
  <w:style w:type="paragraph" w:customStyle="1" w:styleId="affffffffffffffffffffc">
    <w:name w:val="加粗字体"/>
    <w:basedOn w:val="afffd"/>
    <w:autoRedefine/>
    <w:qFormat/>
    <w:rsid w:val="00CA7955"/>
    <w:pPr>
      <w:widowControl/>
      <w:spacing w:line="480" w:lineRule="exact"/>
      <w:ind w:firstLineChars="200" w:firstLine="602"/>
      <w:jc w:val="left"/>
    </w:pPr>
    <w:rPr>
      <w:rFonts w:ascii="仿宋_GB2312" w:eastAsia="仿宋_GB2312" w:cs="宋体"/>
      <w:b/>
      <w:bCs/>
      <w:sz w:val="30"/>
    </w:rPr>
  </w:style>
  <w:style w:type="character" w:customStyle="1" w:styleId="Charff8">
    <w:name w:val="表格标题 Char"/>
    <w:link w:val="affffffffff1"/>
    <w:autoRedefine/>
    <w:qFormat/>
    <w:rsid w:val="00CA7955"/>
    <w:rPr>
      <w:rFonts w:ascii="Cambria" w:eastAsia="宋体" w:hAnsi="Cambria" w:cs="Times New Roman"/>
      <w:b/>
      <w:color w:val="FF00FF"/>
      <w:sz w:val="24"/>
      <w:szCs w:val="24"/>
    </w:rPr>
  </w:style>
  <w:style w:type="paragraph" w:customStyle="1" w:styleId="affffffffffffffffffffd">
    <w:name w:val="正文表标题"/>
    <w:next w:val="afffd"/>
    <w:autoRedefine/>
    <w:qFormat/>
    <w:rsid w:val="00CA7955"/>
    <w:pPr>
      <w:spacing w:line="360" w:lineRule="auto"/>
      <w:ind w:firstLineChars="200" w:firstLine="200"/>
    </w:pPr>
    <w:rPr>
      <w:rFonts w:ascii="黑体" w:eastAsia="黑体" w:hAnsi="Times New Roman" w:cs="Times New Roman"/>
      <w:kern w:val="0"/>
      <w:szCs w:val="20"/>
    </w:rPr>
  </w:style>
  <w:style w:type="paragraph" w:customStyle="1" w:styleId="affffffffffffffffffffe">
    <w:name w:val="标题页－公司名称及日期"/>
    <w:basedOn w:val="afffd"/>
    <w:autoRedefine/>
    <w:qFormat/>
    <w:rsid w:val="00CA7955"/>
    <w:pPr>
      <w:widowControl/>
      <w:spacing w:line="360" w:lineRule="auto"/>
      <w:ind w:firstLineChars="200" w:firstLine="200"/>
      <w:jc w:val="center"/>
    </w:pPr>
    <w:rPr>
      <w:rFonts w:ascii="仿宋_GB2312" w:eastAsia="仿宋_GB2312" w:hAnsi="仿宋_GB2312" w:cs="宋体"/>
      <w:b/>
      <w:bCs/>
      <w:sz w:val="30"/>
    </w:rPr>
  </w:style>
  <w:style w:type="paragraph" w:customStyle="1" w:styleId="afffffffffffffffffffff">
    <w:name w:val="文件主标题"/>
    <w:basedOn w:val="afffd"/>
    <w:autoRedefine/>
    <w:qFormat/>
    <w:rsid w:val="00CA7955"/>
    <w:pPr>
      <w:widowControl/>
      <w:spacing w:line="360" w:lineRule="auto"/>
      <w:ind w:firstLineChars="200" w:firstLine="200"/>
      <w:jc w:val="center"/>
    </w:pPr>
    <w:rPr>
      <w:rFonts w:ascii="黑体" w:eastAsia="黑体" w:cs="宋体"/>
      <w:sz w:val="44"/>
    </w:rPr>
  </w:style>
  <w:style w:type="character" w:customStyle="1" w:styleId="Charfffff7">
    <w:name w:val="解释和说明 Char"/>
    <w:link w:val="afffffffffffffffffffff0"/>
    <w:autoRedefine/>
    <w:qFormat/>
    <w:locked/>
    <w:rsid w:val="00CA7955"/>
    <w:rPr>
      <w:rFonts w:ascii="Times New Roman" w:hAnsi="Times New Roman" w:cs="宋体"/>
      <w:i/>
      <w:iCs/>
      <w:color w:val="0000FF"/>
      <w:sz w:val="24"/>
      <w:u w:val="words"/>
    </w:rPr>
  </w:style>
  <w:style w:type="paragraph" w:customStyle="1" w:styleId="afffffffffffffffffffff0">
    <w:name w:val="解释和说明"/>
    <w:basedOn w:val="affffffffffffffffffffa"/>
    <w:link w:val="Charfffff7"/>
    <w:autoRedefine/>
    <w:qFormat/>
    <w:rsid w:val="00CA7955"/>
    <w:pPr>
      <w:ind w:firstLine="560"/>
    </w:pPr>
    <w:rPr>
      <w:i/>
      <w:iCs/>
      <w:color w:val="0000FF"/>
      <w:u w:val="words"/>
    </w:rPr>
  </w:style>
  <w:style w:type="paragraph" w:customStyle="1" w:styleId="afffffffffffffffffffff1">
    <w:name w:val="标题公司名称"/>
    <w:basedOn w:val="afffd"/>
    <w:autoRedefine/>
    <w:qFormat/>
    <w:rsid w:val="00CA7955"/>
    <w:pPr>
      <w:widowControl/>
      <w:tabs>
        <w:tab w:val="left" w:pos="5490"/>
      </w:tabs>
      <w:spacing w:before="240" w:after="240" w:line="240" w:lineRule="atLeast"/>
      <w:ind w:firstLineChars="200" w:firstLine="200"/>
      <w:jc w:val="right"/>
    </w:pPr>
    <w:rPr>
      <w:rFonts w:ascii="Arial" w:hAnsi="Arial"/>
      <w:b/>
      <w:spacing w:val="-5"/>
      <w:kern w:val="0"/>
      <w:sz w:val="40"/>
    </w:rPr>
  </w:style>
  <w:style w:type="paragraph" w:customStyle="1" w:styleId="afffffffffffffffffffff2">
    <w:name w:val="模板主标题"/>
    <w:basedOn w:val="afffd"/>
    <w:autoRedefine/>
    <w:qFormat/>
    <w:rsid w:val="00CA7955"/>
    <w:pPr>
      <w:widowControl/>
      <w:spacing w:line="360" w:lineRule="auto"/>
      <w:ind w:firstLineChars="200" w:firstLine="200"/>
      <w:jc w:val="center"/>
    </w:pPr>
    <w:rPr>
      <w:rFonts w:cs="宋体"/>
      <w:b/>
      <w:bCs/>
      <w:sz w:val="36"/>
    </w:rPr>
  </w:style>
  <w:style w:type="paragraph" w:customStyle="1" w:styleId="afffffffffffffffffffff3">
    <w:name w:val="文档信息（右缩进）"/>
    <w:basedOn w:val="afffd"/>
    <w:autoRedefine/>
    <w:qFormat/>
    <w:rsid w:val="00CA7955"/>
    <w:pPr>
      <w:widowControl/>
      <w:autoSpaceDE w:val="0"/>
      <w:autoSpaceDN w:val="0"/>
      <w:adjustRightInd w:val="0"/>
      <w:spacing w:after="100" w:line="0" w:lineRule="atLeast"/>
      <w:ind w:leftChars="2227" w:left="4679" w:hangingChars="1" w:hanging="2"/>
      <w:jc w:val="left"/>
    </w:pPr>
    <w:rPr>
      <w:rFonts w:ascii="Arial" w:hAnsi="Arial"/>
      <w:b/>
      <w:bCs/>
      <w:kern w:val="0"/>
      <w:sz w:val="24"/>
    </w:rPr>
  </w:style>
  <w:style w:type="paragraph" w:customStyle="1" w:styleId="afffffffffffffffffffff4">
    <w:name w:val="表格正文"/>
    <w:basedOn w:val="afffd"/>
    <w:link w:val="Charfffff8"/>
    <w:autoRedefine/>
    <w:qFormat/>
    <w:rsid w:val="00CA7955"/>
    <w:pPr>
      <w:widowControl/>
      <w:spacing w:line="360" w:lineRule="auto"/>
      <w:ind w:firstLineChars="200" w:firstLine="200"/>
      <w:jc w:val="left"/>
    </w:pPr>
    <w:rPr>
      <w:rFonts w:cs="宋体"/>
    </w:rPr>
  </w:style>
  <w:style w:type="character" w:customStyle="1" w:styleId="Charfffff8">
    <w:name w:val="表格正文 Char"/>
    <w:link w:val="afffffffffffffffffffff4"/>
    <w:autoRedefine/>
    <w:qFormat/>
    <w:rsid w:val="00CA7955"/>
    <w:rPr>
      <w:rFonts w:ascii="Times New Roman" w:eastAsia="宋体" w:hAnsi="Times New Roman" w:cs="宋体"/>
      <w:szCs w:val="20"/>
    </w:rPr>
  </w:style>
  <w:style w:type="paragraph" w:customStyle="1" w:styleId="afffffffffffffffffffff5">
    <w:name w:val="内部注释"/>
    <w:basedOn w:val="afffd"/>
    <w:autoRedefine/>
    <w:qFormat/>
    <w:rsid w:val="00CA7955"/>
    <w:pPr>
      <w:widowControl/>
      <w:spacing w:before="120" w:line="360" w:lineRule="auto"/>
      <w:ind w:firstLineChars="200" w:firstLine="420"/>
      <w:jc w:val="left"/>
    </w:pPr>
    <w:rPr>
      <w:rFonts w:cs="宋体"/>
      <w:i/>
      <w:iCs/>
      <w:u w:val="single"/>
    </w:rPr>
  </w:style>
  <w:style w:type="paragraph" w:customStyle="1" w:styleId="afffffffffffffffffffff6">
    <w:name w:val="公司标识"/>
    <w:basedOn w:val="afffd"/>
    <w:autoRedefine/>
    <w:qFormat/>
    <w:rsid w:val="00CA7955"/>
    <w:pPr>
      <w:widowControl/>
      <w:spacing w:line="360" w:lineRule="auto"/>
      <w:ind w:firstLineChars="200" w:firstLine="200"/>
      <w:jc w:val="center"/>
    </w:pPr>
    <w:rPr>
      <w:rFonts w:ascii="华文新魏" w:eastAsia="华文新魏" w:hAnsi="华文新魏" w:cs="宋体"/>
      <w:sz w:val="36"/>
    </w:rPr>
  </w:style>
  <w:style w:type="paragraph" w:customStyle="1" w:styleId="afffffffffffffffffffff7">
    <w:name w:val="文件标题"/>
    <w:basedOn w:val="afffd"/>
    <w:autoRedefine/>
    <w:qFormat/>
    <w:rsid w:val="00CA7955"/>
    <w:pPr>
      <w:widowControl/>
      <w:spacing w:line="360" w:lineRule="auto"/>
      <w:ind w:firstLineChars="200" w:firstLine="200"/>
      <w:jc w:val="center"/>
    </w:pPr>
    <w:rPr>
      <w:rFonts w:cs="宋体"/>
      <w:b/>
      <w:bCs/>
      <w:sz w:val="48"/>
    </w:rPr>
  </w:style>
  <w:style w:type="paragraph" w:customStyle="1" w:styleId="afffffffffffffffffffff8">
    <w:name w:val="正文表格标准"/>
    <w:basedOn w:val="afffd"/>
    <w:autoRedefine/>
    <w:qFormat/>
    <w:rsid w:val="00CA7955"/>
    <w:pPr>
      <w:widowControl/>
      <w:spacing w:line="360" w:lineRule="auto"/>
      <w:ind w:firstLineChars="200" w:firstLine="200"/>
      <w:jc w:val="left"/>
    </w:pPr>
    <w:rPr>
      <w:kern w:val="0"/>
    </w:rPr>
  </w:style>
  <w:style w:type="paragraph" w:customStyle="1" w:styleId="afffffffffffffffffffff9">
    <w:name w:val="双下划线的表头"/>
    <w:basedOn w:val="afffd"/>
    <w:autoRedefine/>
    <w:qFormat/>
    <w:rsid w:val="00CA7955"/>
    <w:pPr>
      <w:widowControl/>
      <w:spacing w:line="360" w:lineRule="auto"/>
      <w:ind w:firstLineChars="200" w:firstLine="200"/>
      <w:jc w:val="center"/>
    </w:pPr>
    <w:rPr>
      <w:rFonts w:cs="宋体"/>
      <w:b/>
      <w:bCs/>
      <w:sz w:val="36"/>
      <w:u w:val="double"/>
    </w:rPr>
  </w:style>
  <w:style w:type="paragraph" w:customStyle="1" w:styleId="afffffffffffffffffffffa">
    <w:name w:val="图片文字"/>
    <w:basedOn w:val="afffd"/>
    <w:autoRedefine/>
    <w:qFormat/>
    <w:rsid w:val="00CA7955"/>
    <w:pPr>
      <w:widowControl/>
      <w:spacing w:line="240" w:lineRule="atLeast"/>
      <w:ind w:firstLineChars="200" w:firstLine="200"/>
      <w:jc w:val="center"/>
    </w:pPr>
    <w:rPr>
      <w:szCs w:val="21"/>
    </w:rPr>
  </w:style>
  <w:style w:type="character" w:customStyle="1" w:styleId="Charfffff9">
    <w:name w:val="段落小标题 Char"/>
    <w:link w:val="afffffffffffffffffffffb"/>
    <w:autoRedefine/>
    <w:qFormat/>
    <w:locked/>
    <w:rsid w:val="00CA7955"/>
    <w:rPr>
      <w:rFonts w:ascii="Times New Roman" w:eastAsia="仿宋_GB2312" w:hAnsi="Times New Roman" w:cs="宋体"/>
      <w:b/>
      <w:bCs/>
      <w:sz w:val="24"/>
    </w:rPr>
  </w:style>
  <w:style w:type="paragraph" w:customStyle="1" w:styleId="afffffffffffffffffffffb">
    <w:name w:val="段落小标题"/>
    <w:basedOn w:val="afffd"/>
    <w:link w:val="Charfffff9"/>
    <w:autoRedefine/>
    <w:qFormat/>
    <w:rsid w:val="00CA7955"/>
    <w:pPr>
      <w:widowControl/>
      <w:spacing w:before="156" w:after="156" w:line="360" w:lineRule="auto"/>
      <w:ind w:firstLineChars="200" w:firstLine="200"/>
      <w:jc w:val="left"/>
    </w:pPr>
    <w:rPr>
      <w:rFonts w:eastAsia="仿宋_GB2312" w:cs="宋体"/>
      <w:b/>
      <w:bCs/>
      <w:sz w:val="24"/>
      <w:szCs w:val="22"/>
    </w:rPr>
  </w:style>
  <w:style w:type="paragraph" w:customStyle="1" w:styleId="1ffffff8">
    <w:name w:val="标准标题1"/>
    <w:basedOn w:val="1f"/>
    <w:next w:val="afffd"/>
    <w:autoRedefine/>
    <w:qFormat/>
    <w:rsid w:val="00CA7955"/>
    <w:pPr>
      <w:pageBreakBefore/>
      <w:widowControl/>
      <w:tabs>
        <w:tab w:val="left" w:pos="0"/>
        <w:tab w:val="left" w:pos="425"/>
      </w:tabs>
      <w:spacing w:before="340" w:after="330" w:line="576" w:lineRule="auto"/>
      <w:ind w:left="425" w:hanging="425"/>
    </w:pPr>
    <w:rPr>
      <w:rFonts w:ascii="黑体" w:eastAsia="黑体" w:hAnsi="黑体" w:cs="华文中宋"/>
      <w:sz w:val="32"/>
    </w:rPr>
  </w:style>
  <w:style w:type="paragraph" w:customStyle="1" w:styleId="2ffff8">
    <w:name w:val="标准标题2"/>
    <w:basedOn w:val="2a"/>
    <w:next w:val="afffd"/>
    <w:autoRedefine/>
    <w:qFormat/>
    <w:rsid w:val="00CA7955"/>
    <w:pPr>
      <w:widowControl/>
      <w:tabs>
        <w:tab w:val="left" w:pos="0"/>
        <w:tab w:val="left" w:pos="709"/>
      </w:tabs>
      <w:spacing w:before="0" w:after="0" w:line="415" w:lineRule="auto"/>
      <w:jc w:val="left"/>
    </w:pPr>
    <w:rPr>
      <w:rFonts w:ascii="黑体" w:eastAsia="黑体" w:hAnsi="黑体" w:cs="华文中宋"/>
    </w:rPr>
  </w:style>
  <w:style w:type="paragraph" w:customStyle="1" w:styleId="3ff9">
    <w:name w:val="标准标题3"/>
    <w:basedOn w:val="38"/>
    <w:next w:val="afffd"/>
    <w:autoRedefine/>
    <w:qFormat/>
    <w:rsid w:val="00CA7955"/>
    <w:pPr>
      <w:widowControl/>
      <w:tabs>
        <w:tab w:val="left" w:pos="0"/>
        <w:tab w:val="left" w:pos="425"/>
        <w:tab w:val="left" w:pos="709"/>
      </w:tabs>
      <w:autoSpaceDE/>
      <w:autoSpaceDN/>
      <w:adjustRightInd/>
      <w:spacing w:before="0" w:after="0" w:line="412" w:lineRule="auto"/>
      <w:ind w:left="709" w:hanging="709"/>
    </w:pPr>
    <w:rPr>
      <w:rFonts w:ascii="黑体" w:eastAsia="黑体" w:hAnsi="黑体" w:cs="华文中宋"/>
      <w:bCs/>
      <w:kern w:val="2"/>
      <w:sz w:val="32"/>
      <w:szCs w:val="32"/>
      <w:u w:val="none"/>
    </w:rPr>
  </w:style>
  <w:style w:type="paragraph" w:customStyle="1" w:styleId="4fe">
    <w:name w:val="标准标题4"/>
    <w:basedOn w:val="43"/>
    <w:next w:val="afffd"/>
    <w:autoRedefine/>
    <w:qFormat/>
    <w:rsid w:val="00CA7955"/>
    <w:pPr>
      <w:widowControl/>
      <w:tabs>
        <w:tab w:val="left" w:pos="0"/>
        <w:tab w:val="left" w:pos="851"/>
      </w:tabs>
      <w:adjustRightInd/>
      <w:spacing w:before="0" w:after="0" w:line="374" w:lineRule="auto"/>
      <w:ind w:left="851" w:hanging="851"/>
      <w:jc w:val="left"/>
      <w:textAlignment w:val="auto"/>
    </w:pPr>
    <w:rPr>
      <w:rFonts w:ascii="黑体" w:eastAsia="仿宋" w:hAnsi="黑体" w:cs="黑体"/>
      <w:bCs/>
      <w:kern w:val="2"/>
      <w:sz w:val="32"/>
      <w:szCs w:val="32"/>
    </w:rPr>
  </w:style>
  <w:style w:type="paragraph" w:customStyle="1" w:styleId="5f8">
    <w:name w:val="标准标题5"/>
    <w:basedOn w:val="51"/>
    <w:next w:val="afffd"/>
    <w:autoRedefine/>
    <w:qFormat/>
    <w:rsid w:val="00CA7955"/>
    <w:pPr>
      <w:widowControl/>
      <w:tabs>
        <w:tab w:val="left" w:pos="0"/>
        <w:tab w:val="left" w:pos="992"/>
      </w:tabs>
      <w:autoSpaceDE w:val="0"/>
      <w:autoSpaceDN w:val="0"/>
      <w:snapToGrid w:val="0"/>
      <w:spacing w:line="374" w:lineRule="auto"/>
      <w:ind w:left="992" w:hanging="992"/>
      <w:jc w:val="left"/>
      <w:textAlignment w:val="auto"/>
    </w:pPr>
    <w:rPr>
      <w:rFonts w:ascii="Times New Roman" w:eastAsia="黑体" w:hAnsi="Times New Roman"/>
      <w:bCs/>
      <w:kern w:val="2"/>
      <w:sz w:val="32"/>
      <w:szCs w:val="28"/>
      <w:lang w:bidi="en-US"/>
    </w:rPr>
  </w:style>
  <w:style w:type="paragraph" w:customStyle="1" w:styleId="6c">
    <w:name w:val="标准标题6"/>
    <w:basedOn w:val="6"/>
    <w:next w:val="afffd"/>
    <w:autoRedefine/>
    <w:qFormat/>
    <w:rsid w:val="00CA7955"/>
    <w:pPr>
      <w:widowControl/>
      <w:tabs>
        <w:tab w:val="left" w:pos="0"/>
        <w:tab w:val="left" w:pos="425"/>
        <w:tab w:val="left" w:pos="851"/>
        <w:tab w:val="left" w:pos="1134"/>
      </w:tabs>
      <w:adjustRightInd/>
      <w:spacing w:line="319" w:lineRule="auto"/>
      <w:ind w:left="1134" w:hanging="1134"/>
      <w:jc w:val="left"/>
      <w:textAlignment w:val="auto"/>
    </w:pPr>
    <w:rPr>
      <w:bCs/>
      <w:kern w:val="2"/>
      <w:sz w:val="32"/>
      <w:szCs w:val="24"/>
    </w:rPr>
  </w:style>
  <w:style w:type="paragraph" w:customStyle="1" w:styleId="afffffffffffffffffffffc">
    <w:name w:val="表头文字"/>
    <w:autoRedefine/>
    <w:qFormat/>
    <w:rsid w:val="00CA7955"/>
    <w:pPr>
      <w:spacing w:line="360" w:lineRule="auto"/>
      <w:ind w:firstLineChars="200" w:firstLine="200"/>
      <w:jc w:val="center"/>
    </w:pPr>
    <w:rPr>
      <w:rFonts w:ascii="Calibri" w:eastAsia="黑体" w:hAnsi="Calibri" w:cs="Times New Roman"/>
      <w:b/>
    </w:rPr>
  </w:style>
  <w:style w:type="paragraph" w:customStyle="1" w:styleId="afffffffffffffffffffffd">
    <w:name w:val="表格内容"/>
    <w:basedOn w:val="afffd"/>
    <w:autoRedefine/>
    <w:qFormat/>
    <w:rsid w:val="00CA7955"/>
    <w:pPr>
      <w:widowControl/>
      <w:spacing w:line="360" w:lineRule="auto"/>
      <w:ind w:firstLineChars="200" w:firstLine="200"/>
      <w:jc w:val="left"/>
    </w:pPr>
    <w:rPr>
      <w:rFonts w:ascii="宋体" w:hAnsi="宋体"/>
      <w:sz w:val="18"/>
      <w:szCs w:val="21"/>
    </w:rPr>
  </w:style>
  <w:style w:type="paragraph" w:customStyle="1" w:styleId="afffffffffffffffffffffe">
    <w:name w:val="表格标准样式"/>
    <w:basedOn w:val="afffd"/>
    <w:autoRedefine/>
    <w:qFormat/>
    <w:rsid w:val="00CA7955"/>
    <w:pPr>
      <w:widowControl/>
      <w:spacing w:line="360" w:lineRule="auto"/>
      <w:ind w:firstLineChars="200" w:firstLine="200"/>
      <w:jc w:val="left"/>
    </w:pPr>
    <w:rPr>
      <w:szCs w:val="24"/>
    </w:rPr>
  </w:style>
  <w:style w:type="paragraph" w:customStyle="1" w:styleId="affffffffffffffffffffff">
    <w:name w:val="表格头文字"/>
    <w:basedOn w:val="afffd"/>
    <w:autoRedefine/>
    <w:qFormat/>
    <w:rsid w:val="00CA7955"/>
    <w:pPr>
      <w:keepLines/>
      <w:widowControl/>
      <w:spacing w:before="120" w:after="120" w:line="360" w:lineRule="auto"/>
      <w:ind w:firstLineChars="200" w:firstLine="200"/>
      <w:jc w:val="center"/>
    </w:pPr>
    <w:rPr>
      <w:b/>
      <w:bCs/>
      <w:kern w:val="0"/>
    </w:rPr>
  </w:style>
  <w:style w:type="paragraph" w:customStyle="1" w:styleId="lhy">
    <w:name w:val="图片lhy"/>
    <w:basedOn w:val="afffd"/>
    <w:autoRedefine/>
    <w:qFormat/>
    <w:rsid w:val="00CA7955"/>
    <w:pPr>
      <w:widowControl/>
      <w:adjustRightInd w:val="0"/>
      <w:snapToGrid w:val="0"/>
      <w:spacing w:line="360" w:lineRule="auto"/>
      <w:ind w:firstLineChars="200" w:firstLine="200"/>
      <w:jc w:val="left"/>
    </w:pPr>
    <w:rPr>
      <w:rFonts w:ascii="黑体" w:eastAsia="黑体"/>
      <w:b/>
      <w:color w:val="000000"/>
      <w:szCs w:val="24"/>
    </w:rPr>
  </w:style>
  <w:style w:type="character" w:customStyle="1" w:styleId="Charffa">
    <w:name w:val="目录 Char"/>
    <w:link w:val="affffffffffff2"/>
    <w:autoRedefine/>
    <w:qFormat/>
    <w:locked/>
    <w:rsid w:val="00CA7955"/>
    <w:rPr>
      <w:rFonts w:ascii="华文中宋" w:eastAsia="宋体" w:hAnsi="MT-Extra" w:cs="Times New Roman"/>
      <w:bCs/>
      <w:caps/>
      <w:spacing w:val="120"/>
      <w:sz w:val="32"/>
      <w:szCs w:val="32"/>
    </w:rPr>
  </w:style>
  <w:style w:type="character" w:customStyle="1" w:styleId="-Char0">
    <w:name w:val="封面-投标文件 Char"/>
    <w:link w:val="-9"/>
    <w:autoRedefine/>
    <w:qFormat/>
    <w:locked/>
    <w:rsid w:val="00CA7955"/>
    <w:rPr>
      <w:rFonts w:ascii="Times New Roman" w:eastAsia="黑体" w:hAnsi="Times New Roman"/>
      <w:b/>
      <w:bCs/>
      <w:sz w:val="84"/>
      <w:szCs w:val="84"/>
    </w:rPr>
  </w:style>
  <w:style w:type="paragraph" w:customStyle="1" w:styleId="-9">
    <w:name w:val="封面-投标文件"/>
    <w:link w:val="-Char0"/>
    <w:autoRedefine/>
    <w:qFormat/>
    <w:rsid w:val="00CA7955"/>
    <w:pPr>
      <w:spacing w:line="360" w:lineRule="auto"/>
      <w:ind w:firstLineChars="200" w:firstLine="200"/>
      <w:jc w:val="center"/>
    </w:pPr>
    <w:rPr>
      <w:rFonts w:ascii="Times New Roman" w:eastAsia="黑体" w:hAnsi="Times New Roman"/>
      <w:b/>
      <w:bCs/>
      <w:sz w:val="84"/>
      <w:szCs w:val="84"/>
    </w:rPr>
  </w:style>
  <w:style w:type="character" w:customStyle="1" w:styleId="-Char1">
    <w:name w:val="封面-项目名称 Char"/>
    <w:link w:val="-a"/>
    <w:autoRedefine/>
    <w:qFormat/>
    <w:locked/>
    <w:rsid w:val="00CA7955"/>
    <w:rPr>
      <w:rFonts w:ascii="Arial" w:hAnsi="Arial"/>
      <w:b/>
      <w:bCs/>
      <w:sz w:val="32"/>
      <w:szCs w:val="32"/>
    </w:rPr>
  </w:style>
  <w:style w:type="paragraph" w:customStyle="1" w:styleId="-a">
    <w:name w:val="封面-项目名称"/>
    <w:link w:val="-Char1"/>
    <w:autoRedefine/>
    <w:qFormat/>
    <w:rsid w:val="00CA7955"/>
    <w:pPr>
      <w:spacing w:line="360" w:lineRule="auto"/>
      <w:ind w:firstLineChars="200" w:firstLine="200"/>
    </w:pPr>
    <w:rPr>
      <w:rFonts w:ascii="Arial" w:hAnsi="Arial"/>
      <w:b/>
      <w:bCs/>
      <w:sz w:val="32"/>
      <w:szCs w:val="32"/>
    </w:rPr>
  </w:style>
  <w:style w:type="character" w:customStyle="1" w:styleId="-Char2">
    <w:name w:val="封面-标书部分 Char"/>
    <w:link w:val="-b"/>
    <w:qFormat/>
    <w:locked/>
    <w:rsid w:val="00CA7955"/>
    <w:rPr>
      <w:rFonts w:ascii="Arial" w:eastAsia="黑体" w:hAnsi="Arial" w:cs="宋体"/>
      <w:bCs/>
      <w:sz w:val="52"/>
      <w:szCs w:val="52"/>
      <w:lang w:val="zh-CN"/>
    </w:rPr>
  </w:style>
  <w:style w:type="paragraph" w:customStyle="1" w:styleId="-b">
    <w:name w:val="封面-标书部分"/>
    <w:link w:val="-Char2"/>
    <w:qFormat/>
    <w:rsid w:val="00CA7955"/>
    <w:pPr>
      <w:spacing w:line="360" w:lineRule="auto"/>
      <w:ind w:firstLineChars="200" w:firstLine="200"/>
      <w:jc w:val="center"/>
    </w:pPr>
    <w:rPr>
      <w:rFonts w:ascii="Arial" w:eastAsia="黑体" w:hAnsi="Arial" w:cs="宋体"/>
      <w:bCs/>
      <w:sz w:val="52"/>
      <w:szCs w:val="52"/>
      <w:lang w:val="zh-CN"/>
    </w:rPr>
  </w:style>
  <w:style w:type="character" w:customStyle="1" w:styleId="Charff7">
    <w:name w:val="表标题 Char"/>
    <w:link w:val="afffffffffa"/>
    <w:qFormat/>
    <w:locked/>
    <w:rsid w:val="00CA7955"/>
    <w:rPr>
      <w:rFonts w:ascii="华文中宋" w:eastAsia="宋体" w:hAnsi="华文中宋" w:cs="Times New Roman"/>
      <w:snapToGrid w:val="0"/>
      <w:kern w:val="0"/>
      <w:sz w:val="24"/>
      <w:szCs w:val="24"/>
    </w:rPr>
  </w:style>
  <w:style w:type="paragraph" w:customStyle="1" w:styleId="affffffffffffffffffffff0">
    <w:name w:val="规格偏离表"/>
    <w:basedOn w:val="afffd"/>
    <w:qFormat/>
    <w:rsid w:val="00CA7955"/>
    <w:pPr>
      <w:widowControl/>
      <w:spacing w:line="360" w:lineRule="auto"/>
      <w:ind w:firstLineChars="200" w:firstLine="200"/>
      <w:jc w:val="left"/>
    </w:pPr>
    <w:rPr>
      <w:kern w:val="0"/>
    </w:rPr>
  </w:style>
  <w:style w:type="character" w:customStyle="1" w:styleId="Charfffffa">
    <w:name w:val="居中正文 Char"/>
    <w:link w:val="affffffffffffffffffffff1"/>
    <w:qFormat/>
    <w:locked/>
    <w:rsid w:val="00CA7955"/>
    <w:rPr>
      <w:rFonts w:ascii="Times New Roman" w:hAnsi="Times New Roman"/>
    </w:rPr>
  </w:style>
  <w:style w:type="paragraph" w:customStyle="1" w:styleId="affffffffffffffffffffff1">
    <w:name w:val="居中正文"/>
    <w:basedOn w:val="afffd"/>
    <w:link w:val="Charfffffa"/>
    <w:qFormat/>
    <w:rsid w:val="00CA7955"/>
    <w:pPr>
      <w:widowControl/>
      <w:spacing w:line="360" w:lineRule="auto"/>
      <w:ind w:firstLineChars="200" w:firstLine="200"/>
      <w:jc w:val="center"/>
    </w:pPr>
    <w:rPr>
      <w:rFonts w:eastAsiaTheme="minorEastAsia" w:cstheme="minorBidi"/>
      <w:szCs w:val="22"/>
    </w:rPr>
  </w:style>
  <w:style w:type="paragraph" w:customStyle="1" w:styleId="affffffffffffffffffffff2">
    <w:name w:val="投标文件副标题"/>
    <w:basedOn w:val="afffd"/>
    <w:qFormat/>
    <w:rsid w:val="00CA7955"/>
    <w:pPr>
      <w:widowControl/>
      <w:spacing w:before="100" w:after="100" w:line="360" w:lineRule="auto"/>
      <w:ind w:firstLineChars="200" w:firstLine="200"/>
      <w:jc w:val="center"/>
    </w:pPr>
    <w:rPr>
      <w:rFonts w:ascii="方正楷体_GB2312" w:eastAsia="方正楷体_GB2312" w:cs="宋体"/>
      <w:b/>
      <w:bCs/>
      <w:sz w:val="52"/>
    </w:rPr>
  </w:style>
  <w:style w:type="paragraph" w:customStyle="1" w:styleId="afff0">
    <w:name w:val="标准列表"/>
    <w:basedOn w:val="affffffff7"/>
    <w:qFormat/>
    <w:rsid w:val="00CA7955"/>
    <w:pPr>
      <w:widowControl/>
      <w:numPr>
        <w:numId w:val="23"/>
      </w:numPr>
      <w:adjustRightInd/>
      <w:snapToGrid/>
      <w:spacing w:beforeLines="20" w:afterLines="20"/>
      <w:ind w:firstLineChars="0" w:firstLine="0"/>
      <w:jc w:val="left"/>
      <w:textAlignment w:val="auto"/>
    </w:pPr>
    <w:rPr>
      <w:rFonts w:ascii="Times New Roman" w:hAnsi="Times New Roman"/>
      <w:bCs w:val="0"/>
      <w:color w:val="auto"/>
      <w:kern w:val="2"/>
    </w:rPr>
  </w:style>
  <w:style w:type="character" w:customStyle="1" w:styleId="Charfffffb">
    <w:name w:val="图表 Char"/>
    <w:link w:val="affffffffffffffffffffff3"/>
    <w:qFormat/>
    <w:locked/>
    <w:rsid w:val="00CA7955"/>
    <w:rPr>
      <w:rFonts w:ascii="Times New Roman" w:hAnsi="Times New Roman"/>
      <w:color w:val="000000"/>
    </w:rPr>
  </w:style>
  <w:style w:type="paragraph" w:customStyle="1" w:styleId="affffffffffffffffffffff3">
    <w:name w:val="图表"/>
    <w:basedOn w:val="afffd"/>
    <w:next w:val="afffd"/>
    <w:link w:val="Charfffffb"/>
    <w:qFormat/>
    <w:rsid w:val="00CA7955"/>
    <w:pPr>
      <w:widowControl/>
      <w:spacing w:before="120" w:after="120" w:line="300" w:lineRule="auto"/>
      <w:ind w:firstLineChars="75" w:firstLine="180"/>
      <w:jc w:val="center"/>
    </w:pPr>
    <w:rPr>
      <w:rFonts w:eastAsiaTheme="minorEastAsia" w:cstheme="minorBidi"/>
      <w:color w:val="000000"/>
      <w:szCs w:val="22"/>
    </w:rPr>
  </w:style>
  <w:style w:type="paragraph" w:customStyle="1" w:styleId="affffffffffffffffffffff4">
    <w:name w:val="图片题注"/>
    <w:basedOn w:val="affffff"/>
    <w:next w:val="afffd"/>
    <w:qFormat/>
    <w:rsid w:val="00CA7955"/>
    <w:pPr>
      <w:spacing w:before="100" w:beforeAutospacing="1" w:after="100" w:afterAutospacing="1" w:line="360" w:lineRule="auto"/>
      <w:ind w:firstLineChars="175" w:firstLine="420"/>
      <w:jc w:val="center"/>
    </w:pPr>
    <w:rPr>
      <w:rFonts w:ascii="Arial" w:eastAsia="黑体" w:hAnsi="Arial"/>
      <w:color w:val="000000"/>
      <w:kern w:val="0"/>
      <w:sz w:val="20"/>
    </w:rPr>
  </w:style>
  <w:style w:type="paragraph" w:customStyle="1" w:styleId="D">
    <w:name w:val="D点对点应答格式"/>
    <w:basedOn w:val="affffffffffffffffffffa"/>
    <w:uiPriority w:val="99"/>
    <w:qFormat/>
    <w:rsid w:val="00CA7955"/>
    <w:pPr>
      <w:ind w:firstLine="482"/>
    </w:pPr>
    <w:rPr>
      <w:rFonts w:ascii="Arial" w:hAnsi="Arial"/>
      <w:b/>
      <w:bCs/>
      <w:u w:val="single"/>
    </w:rPr>
  </w:style>
  <w:style w:type="paragraph" w:customStyle="1" w:styleId="affffffffffffffffffffff5">
    <w:name w:val="建议书正文"/>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6">
    <w:name w:val="标准标志"/>
    <w:next w:val="afffd"/>
    <w:qFormat/>
    <w:rsid w:val="00CA7955"/>
    <w:pPr>
      <w:framePr w:w="2268" w:h="1392" w:wrap="around" w:hAnchor="margin" w:x="6748" w:y="171" w:anchorLock="1"/>
      <w:shd w:val="solid" w:color="FFFFFF" w:fill="FFFFFF"/>
      <w:spacing w:line="0" w:lineRule="atLeast"/>
      <w:ind w:firstLineChars="200" w:firstLine="200"/>
      <w:jc w:val="right"/>
    </w:pPr>
    <w:rPr>
      <w:rFonts w:ascii="Times New Roman" w:eastAsia="宋体" w:hAnsi="Times New Roman" w:cs="Times New Roman"/>
      <w:b/>
      <w:w w:val="130"/>
      <w:kern w:val="0"/>
      <w:sz w:val="96"/>
      <w:szCs w:val="20"/>
    </w:rPr>
  </w:style>
  <w:style w:type="paragraph" w:customStyle="1" w:styleId="affffffffffffffffffffff7">
    <w:name w:val="标准称谓"/>
    <w:next w:val="afffd"/>
    <w:qFormat/>
    <w:rsid w:val="00CA7955"/>
    <w:pPr>
      <w:framePr w:w="9638" w:h="754" w:hSpace="180" w:vSpace="180" w:wrap="around" w:vAnchor="page" w:hAnchor="margin" w:xAlign="center" w:y="2128" w:anchorLock="1"/>
      <w:widowControl w:val="0"/>
      <w:kinsoku w:val="0"/>
      <w:overflowPunct w:val="0"/>
      <w:autoSpaceDE w:val="0"/>
      <w:autoSpaceDN w:val="0"/>
      <w:spacing w:line="0" w:lineRule="atLeast"/>
      <w:ind w:firstLineChars="200" w:firstLine="200"/>
      <w:jc w:val="distribute"/>
    </w:pPr>
    <w:rPr>
      <w:rFonts w:ascii="宋体" w:eastAsia="宋体" w:hAnsi="Times New Roman" w:cs="Times New Roman"/>
      <w:b/>
      <w:bCs/>
      <w:spacing w:val="20"/>
      <w:w w:val="148"/>
      <w:kern w:val="0"/>
      <w:sz w:val="52"/>
      <w:szCs w:val="20"/>
    </w:rPr>
  </w:style>
  <w:style w:type="paragraph" w:customStyle="1" w:styleId="affffffffffffffffffffff8">
    <w:name w:val="标准书脚_偶数页"/>
    <w:qFormat/>
    <w:rsid w:val="00CA7955"/>
    <w:pPr>
      <w:spacing w:before="120" w:line="360" w:lineRule="auto"/>
      <w:ind w:firstLineChars="200" w:firstLine="200"/>
    </w:pPr>
    <w:rPr>
      <w:rFonts w:ascii="Times New Roman" w:eastAsia="宋体" w:hAnsi="Times New Roman" w:cs="Times New Roman"/>
      <w:kern w:val="0"/>
      <w:sz w:val="18"/>
      <w:szCs w:val="20"/>
    </w:rPr>
  </w:style>
  <w:style w:type="paragraph" w:customStyle="1" w:styleId="affffffffffffffffffffff9">
    <w:name w:val="标准书脚_奇数页"/>
    <w:qFormat/>
    <w:rsid w:val="00CA7955"/>
    <w:pPr>
      <w:spacing w:before="120" w:line="360" w:lineRule="auto"/>
      <w:ind w:firstLineChars="200" w:firstLine="200"/>
      <w:jc w:val="right"/>
    </w:pPr>
    <w:rPr>
      <w:rFonts w:ascii="Times New Roman" w:eastAsia="宋体" w:hAnsi="Times New Roman" w:cs="Times New Roman"/>
      <w:kern w:val="0"/>
      <w:sz w:val="18"/>
      <w:szCs w:val="20"/>
    </w:rPr>
  </w:style>
  <w:style w:type="paragraph" w:customStyle="1" w:styleId="affffffffffffffffffffffa">
    <w:name w:val="标准书眉_偶数页"/>
    <w:basedOn w:val="afffd"/>
    <w:next w:val="afffd"/>
    <w:qFormat/>
    <w:rsid w:val="00CA7955"/>
    <w:pPr>
      <w:widowControl/>
      <w:tabs>
        <w:tab w:val="center" w:pos="4154"/>
        <w:tab w:val="right" w:pos="8306"/>
      </w:tabs>
      <w:spacing w:after="120" w:line="360" w:lineRule="auto"/>
      <w:ind w:firstLineChars="200" w:firstLine="200"/>
      <w:jc w:val="left"/>
    </w:pPr>
    <w:rPr>
      <w:kern w:val="0"/>
    </w:rPr>
  </w:style>
  <w:style w:type="paragraph" w:customStyle="1" w:styleId="affffffffffffffffffffffb">
    <w:name w:val="前言、引言标题"/>
    <w:next w:val="afffd"/>
    <w:qFormat/>
    <w:rsid w:val="00CA7955"/>
    <w:pPr>
      <w:shd w:val="clear" w:color="auto" w:fill="FFFFFF"/>
      <w:tabs>
        <w:tab w:val="left" w:pos="737"/>
      </w:tabs>
      <w:spacing w:before="640" w:after="560" w:line="360" w:lineRule="auto"/>
      <w:ind w:left="737" w:firstLineChars="200" w:hanging="340"/>
      <w:jc w:val="center"/>
      <w:outlineLvl w:val="0"/>
    </w:pPr>
    <w:rPr>
      <w:rFonts w:ascii="黑体" w:eastAsia="黑体" w:hAnsi="Times New Roman" w:cs="Times New Roman"/>
      <w:kern w:val="0"/>
      <w:sz w:val="32"/>
      <w:szCs w:val="20"/>
    </w:rPr>
  </w:style>
  <w:style w:type="paragraph" w:customStyle="1" w:styleId="affffffffffffffffffffffc">
    <w:name w:val="参考文献、索引标题"/>
    <w:basedOn w:val="affffffffffffffffffffffb"/>
    <w:next w:val="afffd"/>
    <w:qFormat/>
    <w:rsid w:val="00CA7955"/>
    <w:pPr>
      <w:tabs>
        <w:tab w:val="clear" w:pos="737"/>
      </w:tabs>
      <w:spacing w:after="200"/>
      <w:ind w:left="0" w:firstLine="0"/>
    </w:pPr>
    <w:rPr>
      <w:sz w:val="21"/>
    </w:rPr>
  </w:style>
  <w:style w:type="paragraph" w:customStyle="1" w:styleId="affffffffffffffffffffffd">
    <w:name w:val="二级无标题条"/>
    <w:basedOn w:val="afffd"/>
    <w:qFormat/>
    <w:rsid w:val="00CA7955"/>
    <w:pPr>
      <w:widowControl/>
      <w:spacing w:line="360" w:lineRule="auto"/>
      <w:ind w:firstLineChars="200" w:firstLine="200"/>
      <w:jc w:val="left"/>
    </w:pPr>
    <w:rPr>
      <w:szCs w:val="24"/>
    </w:rPr>
  </w:style>
  <w:style w:type="paragraph" w:customStyle="1" w:styleId="affffffffffffffffffffffe">
    <w:name w:val="发布部门"/>
    <w:next w:val="afffffffffffffffff0"/>
    <w:qFormat/>
    <w:rsid w:val="00CA7955"/>
    <w:pPr>
      <w:framePr w:w="7433" w:h="585" w:hSpace="180" w:vSpace="180" w:wrap="around" w:hAnchor="margin" w:xAlign="center" w:y="14401" w:anchorLock="1"/>
      <w:spacing w:line="360" w:lineRule="auto"/>
      <w:ind w:firstLineChars="200" w:firstLine="200"/>
      <w:jc w:val="center"/>
    </w:pPr>
    <w:rPr>
      <w:rFonts w:ascii="宋体" w:eastAsia="宋体" w:hAnsi="Times New Roman" w:cs="Times New Roman"/>
      <w:b/>
      <w:spacing w:val="20"/>
      <w:w w:val="135"/>
      <w:kern w:val="0"/>
      <w:sz w:val="36"/>
      <w:szCs w:val="20"/>
    </w:rPr>
  </w:style>
  <w:style w:type="paragraph" w:customStyle="1" w:styleId="afffffffffffffffffffffff">
    <w:name w:val="发布日期"/>
    <w:qFormat/>
    <w:rsid w:val="00CA7955"/>
    <w:pPr>
      <w:framePr w:w="4000" w:h="473" w:hSpace="180" w:vSpace="180" w:wrap="around" w:hAnchor="margin" w:y="13511" w:anchorLock="1"/>
      <w:spacing w:line="360" w:lineRule="auto"/>
      <w:ind w:firstLineChars="200" w:firstLine="200"/>
    </w:pPr>
    <w:rPr>
      <w:rFonts w:ascii="Times New Roman" w:eastAsia="黑体" w:hAnsi="Times New Roman" w:cs="Times New Roman"/>
      <w:kern w:val="0"/>
      <w:sz w:val="28"/>
      <w:szCs w:val="20"/>
    </w:rPr>
  </w:style>
  <w:style w:type="paragraph" w:customStyle="1" w:styleId="1ffffff9">
    <w:name w:val="封面标准号1"/>
    <w:qFormat/>
    <w:rsid w:val="00CA7955"/>
    <w:pPr>
      <w:widowControl w:val="0"/>
      <w:kinsoku w:val="0"/>
      <w:overflowPunct w:val="0"/>
      <w:autoSpaceDE w:val="0"/>
      <w:autoSpaceDN w:val="0"/>
      <w:spacing w:before="308" w:line="360" w:lineRule="auto"/>
      <w:ind w:firstLineChars="200" w:firstLine="200"/>
      <w:jc w:val="right"/>
    </w:pPr>
    <w:rPr>
      <w:rFonts w:ascii="Times New Roman" w:eastAsia="宋体" w:hAnsi="Times New Roman" w:cs="Times New Roman"/>
      <w:kern w:val="0"/>
      <w:sz w:val="28"/>
      <w:szCs w:val="20"/>
    </w:rPr>
  </w:style>
  <w:style w:type="paragraph" w:customStyle="1" w:styleId="2ffff9">
    <w:name w:val="封面标准号2"/>
    <w:basedOn w:val="1ffffff9"/>
    <w:qFormat/>
    <w:rsid w:val="00CA7955"/>
    <w:pPr>
      <w:framePr w:w="9138" w:h="1244" w:wrap="around" w:vAnchor="page" w:hAnchor="margin" w:y="2908"/>
      <w:adjustRightInd w:val="0"/>
      <w:spacing w:before="357" w:line="280" w:lineRule="exact"/>
      <w:ind w:firstLine="0"/>
    </w:pPr>
  </w:style>
  <w:style w:type="paragraph" w:customStyle="1" w:styleId="afffffffffffffffffffffff0">
    <w:name w:val="封面标准代替信息"/>
    <w:basedOn w:val="2ffff9"/>
    <w:qFormat/>
    <w:rsid w:val="00CA7955"/>
    <w:pPr>
      <w:framePr w:wrap="around"/>
      <w:spacing w:before="57"/>
    </w:pPr>
    <w:rPr>
      <w:rFonts w:ascii="宋体"/>
      <w:sz w:val="21"/>
    </w:rPr>
  </w:style>
  <w:style w:type="paragraph" w:customStyle="1" w:styleId="afffffffffffffffffffffff1">
    <w:name w:val="封面标准名称"/>
    <w:qFormat/>
    <w:rsid w:val="00CA7955"/>
    <w:pPr>
      <w:framePr w:w="9638" w:h="6917" w:wrap="around" w:hAnchor="margin" w:xAlign="center" w:y="5955" w:anchorLock="1"/>
      <w:widowControl w:val="0"/>
      <w:spacing w:line="680" w:lineRule="exact"/>
      <w:ind w:firstLineChars="200" w:firstLine="200"/>
      <w:jc w:val="center"/>
    </w:pPr>
    <w:rPr>
      <w:rFonts w:ascii="黑体" w:eastAsia="黑体" w:hAnsi="Times New Roman" w:cs="Times New Roman"/>
      <w:kern w:val="0"/>
      <w:sz w:val="52"/>
      <w:szCs w:val="20"/>
    </w:rPr>
  </w:style>
  <w:style w:type="paragraph" w:customStyle="1" w:styleId="afffffffffffffffffffffff2">
    <w:name w:val="封面标准文稿编辑信息"/>
    <w:qFormat/>
    <w:rsid w:val="00CA7955"/>
    <w:pPr>
      <w:spacing w:before="180" w:line="180" w:lineRule="exact"/>
      <w:ind w:firstLineChars="200" w:firstLine="200"/>
      <w:jc w:val="center"/>
    </w:pPr>
    <w:rPr>
      <w:rFonts w:ascii="宋体" w:eastAsia="宋体" w:hAnsi="Times New Roman" w:cs="Times New Roman"/>
      <w:kern w:val="0"/>
      <w:szCs w:val="20"/>
    </w:rPr>
  </w:style>
  <w:style w:type="paragraph" w:customStyle="1" w:styleId="afffffffffffffffffffffff3">
    <w:name w:val="封面标准文稿类别"/>
    <w:qFormat/>
    <w:rsid w:val="00CA7955"/>
    <w:pPr>
      <w:tabs>
        <w:tab w:val="left" w:pos="840"/>
      </w:tabs>
      <w:spacing w:before="440" w:line="400" w:lineRule="exact"/>
      <w:ind w:left="840" w:firstLineChars="200" w:hanging="420"/>
      <w:jc w:val="center"/>
    </w:pPr>
    <w:rPr>
      <w:rFonts w:ascii="宋体" w:eastAsia="宋体" w:hAnsi="Times New Roman" w:cs="Times New Roman"/>
      <w:kern w:val="0"/>
      <w:sz w:val="24"/>
      <w:szCs w:val="20"/>
    </w:rPr>
  </w:style>
  <w:style w:type="paragraph" w:customStyle="1" w:styleId="afffffffffffffffffffffff4">
    <w:name w:val="封面标准英文名称"/>
    <w:qFormat/>
    <w:rsid w:val="00CA7955"/>
    <w:pPr>
      <w:widowControl w:val="0"/>
      <w:spacing w:before="370" w:line="400" w:lineRule="exact"/>
      <w:ind w:firstLineChars="200" w:firstLine="200"/>
      <w:jc w:val="center"/>
    </w:pPr>
    <w:rPr>
      <w:rFonts w:ascii="Times New Roman" w:eastAsia="宋体" w:hAnsi="Times New Roman" w:cs="Times New Roman"/>
      <w:kern w:val="0"/>
      <w:sz w:val="28"/>
      <w:szCs w:val="20"/>
    </w:rPr>
  </w:style>
  <w:style w:type="paragraph" w:customStyle="1" w:styleId="afffffffffffffffffffffff5">
    <w:name w:val="封面一致性程度标识"/>
    <w:qFormat/>
    <w:rsid w:val="00CA7955"/>
    <w:pPr>
      <w:tabs>
        <w:tab w:val="left" w:pos="900"/>
      </w:tabs>
      <w:spacing w:before="440" w:line="400" w:lineRule="exact"/>
      <w:ind w:left="900" w:firstLineChars="200" w:hanging="420"/>
      <w:jc w:val="center"/>
    </w:pPr>
    <w:rPr>
      <w:rFonts w:ascii="宋体" w:eastAsia="宋体" w:hAnsi="Times New Roman" w:cs="Times New Roman"/>
      <w:kern w:val="0"/>
      <w:sz w:val="28"/>
      <w:szCs w:val="20"/>
    </w:rPr>
  </w:style>
  <w:style w:type="paragraph" w:customStyle="1" w:styleId="afffffffffffffffffffffff6">
    <w:name w:val="封面正文"/>
    <w:qFormat/>
    <w:rsid w:val="00CA7955"/>
    <w:pPr>
      <w:spacing w:line="360" w:lineRule="auto"/>
      <w:ind w:firstLineChars="200" w:firstLine="200"/>
      <w:jc w:val="both"/>
    </w:pPr>
    <w:rPr>
      <w:rFonts w:ascii="Times New Roman" w:eastAsia="宋体" w:hAnsi="Times New Roman" w:cs="Times New Roman"/>
      <w:kern w:val="0"/>
      <w:sz w:val="20"/>
      <w:szCs w:val="20"/>
    </w:rPr>
  </w:style>
  <w:style w:type="paragraph" w:customStyle="1" w:styleId="afffffffffffffffffffffff7">
    <w:name w:val="附录标识"/>
    <w:basedOn w:val="affffffffffffffffffffffb"/>
    <w:qFormat/>
    <w:rsid w:val="00CA7955"/>
    <w:pPr>
      <w:tabs>
        <w:tab w:val="clear" w:pos="737"/>
        <w:tab w:val="left" w:pos="6405"/>
      </w:tabs>
      <w:spacing w:after="200"/>
      <w:ind w:left="0" w:firstLine="0"/>
    </w:pPr>
    <w:rPr>
      <w:sz w:val="21"/>
    </w:rPr>
  </w:style>
  <w:style w:type="paragraph" w:customStyle="1" w:styleId="afffffffffffffffffffffff8">
    <w:name w:val="附录章标题"/>
    <w:next w:val="afffffffffffffffff0"/>
    <w:qFormat/>
    <w:rsid w:val="00CA7955"/>
    <w:pPr>
      <w:wordWrap w:val="0"/>
      <w:overflowPunct w:val="0"/>
      <w:autoSpaceDE w:val="0"/>
      <w:spacing w:line="360" w:lineRule="auto"/>
      <w:ind w:firstLineChars="200" w:firstLine="200"/>
      <w:jc w:val="both"/>
      <w:outlineLvl w:val="1"/>
    </w:pPr>
    <w:rPr>
      <w:rFonts w:ascii="黑体" w:eastAsia="黑体" w:hAnsi="Times New Roman" w:cs="Times New Roman"/>
      <w:kern w:val="21"/>
      <w:szCs w:val="20"/>
    </w:rPr>
  </w:style>
  <w:style w:type="paragraph" w:customStyle="1" w:styleId="afffffffffffffffffffffff9">
    <w:name w:val="附录一级条标题"/>
    <w:basedOn w:val="afffffffffffffffffffffff8"/>
    <w:next w:val="afffffffffffffffff0"/>
    <w:qFormat/>
    <w:rsid w:val="00CA7955"/>
    <w:pPr>
      <w:autoSpaceDN w:val="0"/>
      <w:outlineLvl w:val="2"/>
    </w:pPr>
  </w:style>
  <w:style w:type="paragraph" w:customStyle="1" w:styleId="afffffffffffffffffffffffa">
    <w:name w:val="附录二级条标题"/>
    <w:basedOn w:val="afffffffffffffffffffffff9"/>
    <w:next w:val="afffffffffffffffff0"/>
    <w:qFormat/>
    <w:rsid w:val="00CA7955"/>
    <w:pPr>
      <w:outlineLvl w:val="3"/>
    </w:pPr>
  </w:style>
  <w:style w:type="paragraph" w:customStyle="1" w:styleId="afffffffffffffffffffffffb">
    <w:name w:val="附录三级条标题"/>
    <w:basedOn w:val="afffffffffffffffffffffffa"/>
    <w:next w:val="afffffffffffffffff0"/>
    <w:qFormat/>
    <w:rsid w:val="00CA7955"/>
    <w:pPr>
      <w:outlineLvl w:val="4"/>
    </w:pPr>
  </w:style>
  <w:style w:type="paragraph" w:customStyle="1" w:styleId="afffffffffffffffffffffffc">
    <w:name w:val="附录四级条标题"/>
    <w:basedOn w:val="afffffffffffffffffffffffb"/>
    <w:next w:val="afffffffffffffffff0"/>
    <w:qFormat/>
    <w:rsid w:val="00CA7955"/>
    <w:pPr>
      <w:outlineLvl w:val="5"/>
    </w:pPr>
  </w:style>
  <w:style w:type="paragraph" w:customStyle="1" w:styleId="afffffffffffffffffffffffd">
    <w:name w:val="附录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e">
    <w:name w:val="附录五级条标题"/>
    <w:basedOn w:val="afffffffffffffffffffffffc"/>
    <w:next w:val="afffffffffffffffff0"/>
    <w:qFormat/>
    <w:rsid w:val="00CA7955"/>
    <w:pPr>
      <w:outlineLvl w:val="6"/>
    </w:pPr>
  </w:style>
  <w:style w:type="paragraph" w:customStyle="1" w:styleId="affffffffffffffffffffffff">
    <w:name w:val="列项·"/>
    <w:qFormat/>
    <w:rsid w:val="00CA7955"/>
    <w:pPr>
      <w:tabs>
        <w:tab w:val="left" w:pos="840"/>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0">
    <w:name w:val="目次、标准名称标题"/>
    <w:basedOn w:val="affffffffffffffffffffffb"/>
    <w:next w:val="afffffffffffffffff0"/>
    <w:qFormat/>
    <w:rsid w:val="00CA7955"/>
    <w:pPr>
      <w:tabs>
        <w:tab w:val="clear" w:pos="737"/>
      </w:tabs>
      <w:spacing w:line="460" w:lineRule="exact"/>
      <w:ind w:left="0" w:firstLine="0"/>
    </w:pPr>
  </w:style>
  <w:style w:type="paragraph" w:customStyle="1" w:styleId="affffffffffffffffffffffff1">
    <w:name w:val="目次、索引正文"/>
    <w:qFormat/>
    <w:rsid w:val="00CA7955"/>
    <w:pPr>
      <w:spacing w:line="320" w:lineRule="exact"/>
      <w:ind w:firstLineChars="200" w:firstLine="200"/>
      <w:jc w:val="both"/>
    </w:pPr>
    <w:rPr>
      <w:rFonts w:ascii="宋体" w:eastAsia="宋体" w:hAnsi="Times New Roman" w:cs="Times New Roman"/>
      <w:kern w:val="0"/>
      <w:szCs w:val="20"/>
    </w:rPr>
  </w:style>
  <w:style w:type="paragraph" w:customStyle="1" w:styleId="affffffffffffffffffffffff2">
    <w:name w:val="其他发布部门"/>
    <w:basedOn w:val="affffffffffffffffffffffe"/>
    <w:qFormat/>
    <w:rsid w:val="00CA7955"/>
    <w:pPr>
      <w:framePr w:wrap="around"/>
      <w:tabs>
        <w:tab w:val="left" w:pos="2100"/>
      </w:tabs>
      <w:spacing w:line="0" w:lineRule="atLeast"/>
      <w:ind w:left="2100" w:hanging="420"/>
    </w:pPr>
    <w:rPr>
      <w:rFonts w:ascii="黑体" w:eastAsia="黑体"/>
      <w:b w:val="0"/>
    </w:rPr>
  </w:style>
  <w:style w:type="paragraph" w:customStyle="1" w:styleId="affffffffffffffffffffffff3">
    <w:name w:val="实施日期"/>
    <w:basedOn w:val="afffffffffffffffffffffff"/>
    <w:qFormat/>
    <w:rsid w:val="00CA7955"/>
    <w:pPr>
      <w:framePr w:hSpace="0" w:wrap="around" w:xAlign="right"/>
      <w:tabs>
        <w:tab w:val="left" w:pos="3000"/>
      </w:tabs>
      <w:ind w:left="3000" w:hanging="420"/>
      <w:jc w:val="right"/>
    </w:pPr>
  </w:style>
  <w:style w:type="character" w:customStyle="1" w:styleId="affffffffffffffffffffffff4">
    <w:name w:val="脚注文本 字符"/>
    <w:uiPriority w:val="99"/>
    <w:qFormat/>
    <w:rsid w:val="00CA7955"/>
    <w:rPr>
      <w:rFonts w:ascii="Times New Roman" w:hAnsi="Times New Roman"/>
      <w:kern w:val="2"/>
      <w:sz w:val="18"/>
      <w:szCs w:val="18"/>
    </w:rPr>
  </w:style>
  <w:style w:type="paragraph" w:customStyle="1" w:styleId="affffffffffffffffffffffff5">
    <w:name w:val="条文脚注"/>
    <w:basedOn w:val="afffffffb"/>
    <w:qFormat/>
    <w:rsid w:val="00CA7955"/>
    <w:pPr>
      <w:widowControl/>
      <w:spacing w:line="360" w:lineRule="auto"/>
      <w:ind w:leftChars="200" w:left="780" w:hangingChars="200" w:hanging="200"/>
      <w:jc w:val="both"/>
    </w:pPr>
    <w:rPr>
      <w:rFonts w:ascii="宋体" w:hAnsi="Times New Roman"/>
      <w:kern w:val="0"/>
      <w:sz w:val="16"/>
      <w:szCs w:val="20"/>
      <w:lang w:eastAsia="en-US"/>
    </w:rPr>
  </w:style>
  <w:style w:type="paragraph" w:customStyle="1" w:styleId="affffffffffffffffffffffff6">
    <w:name w:val="图表脚注"/>
    <w:next w:val="afffffffffffffffff0"/>
    <w:qFormat/>
    <w:rsid w:val="00CA7955"/>
    <w:pPr>
      <w:tabs>
        <w:tab w:val="left" w:pos="3420"/>
      </w:tabs>
      <w:spacing w:line="360" w:lineRule="auto"/>
      <w:ind w:leftChars="200" w:left="300" w:hangingChars="100" w:hanging="100"/>
      <w:jc w:val="both"/>
    </w:pPr>
    <w:rPr>
      <w:rFonts w:ascii="宋体" w:eastAsia="宋体" w:hAnsi="Times New Roman" w:cs="Times New Roman"/>
      <w:kern w:val="0"/>
      <w:sz w:val="18"/>
      <w:szCs w:val="20"/>
    </w:rPr>
  </w:style>
  <w:style w:type="paragraph" w:customStyle="1" w:styleId="a7">
    <w:name w:val="文献分类号"/>
    <w:qFormat/>
    <w:rsid w:val="00CA7955"/>
    <w:pPr>
      <w:framePr w:hSpace="180" w:vSpace="180" w:wrap="around" w:hAnchor="margin" w:y="1" w:anchorLock="1"/>
      <w:widowControl w:val="0"/>
      <w:numPr>
        <w:ilvl w:val="6"/>
        <w:numId w:val="24"/>
      </w:numPr>
      <w:spacing w:line="360" w:lineRule="auto"/>
      <w:ind w:firstLineChars="200" w:firstLine="200"/>
    </w:pPr>
    <w:rPr>
      <w:rFonts w:ascii="Times New Roman" w:eastAsia="黑体" w:hAnsi="Times New Roman" w:cs="Times New Roman"/>
      <w:kern w:val="0"/>
      <w:szCs w:val="20"/>
    </w:rPr>
  </w:style>
  <w:style w:type="paragraph" w:customStyle="1" w:styleId="affffffffffffffffffffffff7">
    <w:name w:val="五级无标题条"/>
    <w:basedOn w:val="afffd"/>
    <w:qFormat/>
    <w:rsid w:val="00CA7955"/>
    <w:pPr>
      <w:widowControl/>
      <w:spacing w:line="360" w:lineRule="auto"/>
      <w:ind w:firstLineChars="200" w:firstLine="200"/>
      <w:jc w:val="left"/>
    </w:pPr>
    <w:rPr>
      <w:szCs w:val="24"/>
    </w:rPr>
  </w:style>
  <w:style w:type="paragraph" w:customStyle="1" w:styleId="affffffffffffffffffffffff8">
    <w:name w:val="一级无标题条"/>
    <w:basedOn w:val="afffd"/>
    <w:qFormat/>
    <w:rsid w:val="00CA7955"/>
    <w:pPr>
      <w:widowControl/>
      <w:spacing w:line="360" w:lineRule="auto"/>
      <w:ind w:firstLineChars="200" w:firstLine="200"/>
      <w:jc w:val="left"/>
    </w:pPr>
    <w:rPr>
      <w:szCs w:val="24"/>
    </w:rPr>
  </w:style>
  <w:style w:type="paragraph" w:customStyle="1" w:styleId="affffffffffffffffffffffff9">
    <w:name w:val="正文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fa">
    <w:name w:val="引用文件"/>
    <w:basedOn w:val="afffd"/>
    <w:qFormat/>
    <w:rsid w:val="00CA7955"/>
    <w:pPr>
      <w:widowControl/>
      <w:tabs>
        <w:tab w:val="left" w:pos="2100"/>
      </w:tabs>
      <w:adjustRightInd w:val="0"/>
      <w:spacing w:line="360" w:lineRule="auto"/>
      <w:ind w:firstLineChars="200" w:firstLine="420"/>
      <w:jc w:val="left"/>
    </w:pPr>
    <w:rPr>
      <w:rFonts w:ascii="宋体"/>
      <w:kern w:val="0"/>
    </w:rPr>
  </w:style>
  <w:style w:type="character" w:customStyle="1" w:styleId="Charfffffc">
    <w:name w:val="~段落小标题加粗 Char"/>
    <w:link w:val="affffffffffffffffffffffffb"/>
    <w:qFormat/>
    <w:locked/>
    <w:rsid w:val="00CA7955"/>
    <w:rPr>
      <w:rFonts w:ascii="宋体" w:hAnsi="宋体" w:cs="宋体"/>
      <w:b/>
      <w:sz w:val="24"/>
      <w:szCs w:val="24"/>
    </w:rPr>
  </w:style>
  <w:style w:type="paragraph" w:customStyle="1" w:styleId="affffffffffffffffffffffffb">
    <w:name w:val="~段落小标题加粗"/>
    <w:basedOn w:val="afffd"/>
    <w:link w:val="Charfffffc"/>
    <w:qFormat/>
    <w:rsid w:val="00CA7955"/>
    <w:pPr>
      <w:widowControl/>
      <w:snapToGrid w:val="0"/>
      <w:spacing w:line="360" w:lineRule="auto"/>
      <w:ind w:firstLineChars="200" w:firstLine="482"/>
      <w:jc w:val="left"/>
    </w:pPr>
    <w:rPr>
      <w:rFonts w:ascii="宋体" w:eastAsiaTheme="minorEastAsia" w:hAnsi="宋体" w:cs="宋体"/>
      <w:b/>
      <w:sz w:val="24"/>
      <w:szCs w:val="24"/>
    </w:rPr>
  </w:style>
  <w:style w:type="paragraph" w:customStyle="1" w:styleId="4H4h4RefHeading1rh1Headingsqlsect1234PIM4b">
    <w:name w:val="样式 标题 4H4h4Ref Heading 1rh1Heading sqlsect 1.2.3.4PIM 4b..."/>
    <w:basedOn w:val="43"/>
    <w:qFormat/>
    <w:rsid w:val="00CA7955"/>
    <w:pPr>
      <w:keepNext w:val="0"/>
      <w:keepLines w:val="0"/>
      <w:widowControl/>
      <w:tabs>
        <w:tab w:val="left" w:pos="0"/>
        <w:tab w:val="left" w:pos="864"/>
        <w:tab w:val="left" w:pos="1680"/>
      </w:tabs>
      <w:snapToGrid w:val="0"/>
      <w:spacing w:before="0" w:after="0" w:line="360" w:lineRule="auto"/>
      <w:ind w:left="210"/>
      <w:jc w:val="left"/>
      <w:textAlignment w:val="auto"/>
    </w:pPr>
    <w:rPr>
      <w:rFonts w:ascii="Times New Roman" w:eastAsia="宋体" w:hAnsi="Times New Roman" w:cs="宋体"/>
      <w:bCs/>
      <w:sz w:val="24"/>
    </w:rPr>
  </w:style>
  <w:style w:type="paragraph" w:customStyle="1" w:styleId="affffffffffffffffffffffffc">
    <w:name w:val="二级正文"/>
    <w:basedOn w:val="afffd"/>
    <w:qFormat/>
    <w:rsid w:val="00CA7955"/>
    <w:pPr>
      <w:widowControl/>
      <w:adjustRightInd w:val="0"/>
      <w:spacing w:before="100" w:beforeAutospacing="1" w:after="100" w:afterAutospacing="1" w:line="288" w:lineRule="auto"/>
      <w:ind w:left="420" w:firstLineChars="200" w:firstLine="420"/>
      <w:jc w:val="left"/>
    </w:pPr>
    <w:rPr>
      <w:rFonts w:ascii="Calibri" w:hAnsi="Calibri" w:cs="宋体"/>
      <w:kern w:val="0"/>
    </w:rPr>
  </w:style>
  <w:style w:type="character" w:customStyle="1" w:styleId="22Char">
    <w:name w:val="样式 标题 2标题2 + 宋体 五号 Char"/>
    <w:link w:val="222"/>
    <w:qFormat/>
    <w:locked/>
    <w:rsid w:val="00CA7955"/>
    <w:rPr>
      <w:rFonts w:ascii="宋体" w:hAnsi="宋体"/>
      <w:b/>
      <w:bCs/>
      <w:sz w:val="24"/>
    </w:rPr>
  </w:style>
  <w:style w:type="paragraph" w:customStyle="1" w:styleId="222">
    <w:name w:val="样式 标题 2标题2 + 宋体 五号"/>
    <w:basedOn w:val="2a"/>
    <w:link w:val="22Char"/>
    <w:qFormat/>
    <w:rsid w:val="00CA7955"/>
    <w:pPr>
      <w:widowControl/>
      <w:tabs>
        <w:tab w:val="left" w:pos="0"/>
        <w:tab w:val="left" w:pos="709"/>
      </w:tabs>
      <w:adjustRightInd w:val="0"/>
      <w:spacing w:before="0" w:after="0" w:line="416" w:lineRule="atLeast"/>
      <w:jc w:val="left"/>
    </w:pPr>
    <w:rPr>
      <w:rFonts w:ascii="宋体" w:eastAsiaTheme="minorEastAsia" w:hAnsi="宋体" w:cstheme="minorBidi"/>
      <w:sz w:val="24"/>
      <w:szCs w:val="22"/>
    </w:rPr>
  </w:style>
  <w:style w:type="character" w:customStyle="1" w:styleId="3Level3HeadH3level3PIM3h3Heading3-old3HeadiChar">
    <w:name w:val="样式 标题 3Level 3 HeadH3level_3PIM 3h3Heading 3 - old3Headi... Char"/>
    <w:link w:val="3Level3HeadH3level3PIM3h3Heading3-old3Headi"/>
    <w:qFormat/>
    <w:locked/>
    <w:rsid w:val="00CA7955"/>
    <w:rPr>
      <w:rFonts w:ascii="宋体" w:hAnsi="宋体"/>
      <w:sz w:val="24"/>
    </w:rPr>
  </w:style>
  <w:style w:type="paragraph" w:customStyle="1" w:styleId="3Level3HeadH3level3PIM3h3Heading3-old3Headi">
    <w:name w:val="样式 标题 3Level 3 HeadH3level_3PIM 3h3Heading 3 - old3Headi..."/>
    <w:basedOn w:val="38"/>
    <w:link w:val="3Level3HeadH3level3PIM3h3Heading3-old3HeadiChar"/>
    <w:qFormat/>
    <w:rsid w:val="00CA7955"/>
    <w:pPr>
      <w:widowControl/>
      <w:tabs>
        <w:tab w:val="left" w:pos="0"/>
        <w:tab w:val="left" w:pos="425"/>
      </w:tabs>
      <w:autoSpaceDE/>
      <w:autoSpaceDN/>
      <w:spacing w:before="0" w:after="0" w:line="416" w:lineRule="atLeast"/>
    </w:pPr>
    <w:rPr>
      <w:rFonts w:eastAsiaTheme="minorEastAsia" w:hAnsi="宋体" w:cstheme="minorBidi"/>
      <w:b w:val="0"/>
      <w:kern w:val="2"/>
      <w:szCs w:val="22"/>
      <w:u w:val="none"/>
    </w:rPr>
  </w:style>
  <w:style w:type="character" w:customStyle="1" w:styleId="4h4H4sect1234RefHeading1rh1sect12341RefHChar">
    <w:name w:val="样式 标题 4h4H4sect 1.2.3.4Ref Heading 1rh1sect 1.2.3.41Ref H... Char"/>
    <w:link w:val="4h4H4sect1234RefHeading1rh1sect12341RefH"/>
    <w:qFormat/>
    <w:locked/>
    <w:rsid w:val="00CA7955"/>
    <w:rPr>
      <w:rFonts w:ascii="宋体" w:hAnsi="宋体"/>
      <w:b/>
      <w:bCs/>
      <w:sz w:val="24"/>
    </w:rPr>
  </w:style>
  <w:style w:type="paragraph" w:customStyle="1" w:styleId="4h4H4sect1234RefHeading1rh1sect12341RefH">
    <w:name w:val="样式 标题 4h4H4sect 1.2.3.4Ref Heading 1rh1sect 1.2.3.41Ref H..."/>
    <w:basedOn w:val="43"/>
    <w:link w:val="4h4H4sect1234RefHeading1rh1sect12341RefHChar"/>
    <w:qFormat/>
    <w:rsid w:val="00CA7955"/>
    <w:pPr>
      <w:widowControl/>
      <w:tabs>
        <w:tab w:val="left" w:pos="0"/>
      </w:tabs>
      <w:spacing w:before="0" w:after="0"/>
      <w:ind w:left="210"/>
      <w:jc w:val="left"/>
      <w:textAlignment w:val="auto"/>
    </w:pPr>
    <w:rPr>
      <w:rFonts w:ascii="宋体" w:eastAsiaTheme="minorEastAsia" w:hAnsi="宋体" w:cstheme="minorBidi"/>
      <w:bCs/>
      <w:kern w:val="2"/>
      <w:sz w:val="24"/>
      <w:szCs w:val="22"/>
    </w:rPr>
  </w:style>
  <w:style w:type="paragraph" w:customStyle="1" w:styleId="affffffffffffffffffffffffd">
    <w:name w:val="正文标号"/>
    <w:basedOn w:val="afffd"/>
    <w:qFormat/>
    <w:rsid w:val="00CA7955"/>
    <w:pPr>
      <w:widowControl/>
      <w:tabs>
        <w:tab w:val="left" w:pos="425"/>
        <w:tab w:val="left" w:pos="705"/>
      </w:tabs>
      <w:autoSpaceDE w:val="0"/>
      <w:autoSpaceDN w:val="0"/>
      <w:adjustRightInd w:val="0"/>
      <w:spacing w:after="180" w:line="309" w:lineRule="auto"/>
      <w:ind w:left="705" w:firstLineChars="200" w:hanging="425"/>
      <w:jc w:val="left"/>
    </w:pPr>
  </w:style>
  <w:style w:type="paragraph" w:customStyle="1" w:styleId="1ffffffa">
    <w:name w:val="项目1"/>
    <w:basedOn w:val="afffd"/>
    <w:qFormat/>
    <w:rsid w:val="00CA7955"/>
    <w:pPr>
      <w:widowControl/>
      <w:spacing w:line="360" w:lineRule="auto"/>
      <w:ind w:firstLineChars="200" w:firstLine="422"/>
      <w:jc w:val="left"/>
    </w:pPr>
    <w:rPr>
      <w:rFonts w:ascii="宋体" w:hAnsi="宋体"/>
      <w:b/>
      <w:szCs w:val="21"/>
    </w:rPr>
  </w:style>
  <w:style w:type="paragraph" w:customStyle="1" w:styleId="ae">
    <w:name w:val="自定义图表标题"/>
    <w:basedOn w:val="afffd"/>
    <w:next w:val="afffd"/>
    <w:qFormat/>
    <w:rsid w:val="00CA7955"/>
    <w:pPr>
      <w:widowControl/>
      <w:numPr>
        <w:numId w:val="25"/>
      </w:numPr>
      <w:spacing w:line="360" w:lineRule="auto"/>
      <w:ind w:left="0" w:firstLineChars="200" w:firstLine="0"/>
      <w:jc w:val="center"/>
    </w:pPr>
    <w:rPr>
      <w:rFonts w:eastAsia="华文细黑"/>
      <w:b/>
      <w:sz w:val="24"/>
      <w:szCs w:val="24"/>
    </w:rPr>
  </w:style>
  <w:style w:type="paragraph" w:customStyle="1" w:styleId="affffffffffffffffffffffffe">
    <w:name w:val="正文段落"/>
    <w:basedOn w:val="afffd"/>
    <w:qFormat/>
    <w:rsid w:val="00CA7955"/>
    <w:pPr>
      <w:widowControl/>
      <w:spacing w:line="360" w:lineRule="auto"/>
      <w:ind w:firstLineChars="16" w:firstLine="34"/>
      <w:jc w:val="left"/>
    </w:pPr>
    <w:rPr>
      <w:rFonts w:ascii="宋体" w:hAnsi="宋体"/>
      <w:szCs w:val="21"/>
    </w:rPr>
  </w:style>
  <w:style w:type="paragraph" w:customStyle="1" w:styleId="afffffffffffffffffffffffff">
    <w:name w:val="图小五"/>
    <w:basedOn w:val="afffd"/>
    <w:qFormat/>
    <w:rsid w:val="00CA7955"/>
    <w:pPr>
      <w:widowControl/>
      <w:spacing w:line="240" w:lineRule="exact"/>
      <w:ind w:firstLineChars="200" w:firstLine="200"/>
      <w:jc w:val="left"/>
    </w:pPr>
    <w:rPr>
      <w:sz w:val="18"/>
      <w:szCs w:val="24"/>
    </w:rPr>
  </w:style>
  <w:style w:type="paragraph" w:customStyle="1" w:styleId="afffffffffffffffffffffffff0">
    <w:name w:val="五号正文"/>
    <w:basedOn w:val="afffd"/>
    <w:qFormat/>
    <w:rsid w:val="00CA7955"/>
    <w:pPr>
      <w:keepLines/>
      <w:widowControl/>
      <w:adjustRightInd w:val="0"/>
      <w:spacing w:before="60" w:after="60" w:line="312" w:lineRule="atLeast"/>
      <w:ind w:left="1134" w:firstLineChars="200" w:firstLine="442"/>
      <w:jc w:val="left"/>
    </w:pPr>
    <w:rPr>
      <w:kern w:val="0"/>
    </w:rPr>
  </w:style>
  <w:style w:type="paragraph" w:customStyle="1" w:styleId="afffffffffffffffffffffffff1">
    <w:name w:val="五号正文编号"/>
    <w:basedOn w:val="afffd"/>
    <w:qFormat/>
    <w:rsid w:val="00CA7955"/>
    <w:pPr>
      <w:keepLines/>
      <w:widowControl/>
      <w:adjustRightInd w:val="0"/>
      <w:spacing w:before="60" w:after="60" w:line="312" w:lineRule="atLeast"/>
      <w:ind w:left="2092" w:firstLineChars="200" w:hanging="516"/>
      <w:jc w:val="left"/>
    </w:pPr>
    <w:rPr>
      <w:kern w:val="0"/>
    </w:rPr>
  </w:style>
  <w:style w:type="paragraph" w:customStyle="1" w:styleId="afffffffffffffffffffffffff2">
    <w:name w:val="五号正文项目"/>
    <w:basedOn w:val="afffffffffffffffffffffffff0"/>
    <w:qFormat/>
    <w:rsid w:val="00CA7955"/>
    <w:pPr>
      <w:ind w:left="2092" w:hanging="516"/>
    </w:pPr>
  </w:style>
  <w:style w:type="paragraph" w:customStyle="1" w:styleId="afffffffffffffffffffffffff3">
    <w:name w:val="五号正文项目编号"/>
    <w:basedOn w:val="afffffffffffffffffffffffff2"/>
    <w:qFormat/>
    <w:rsid w:val="00CA7955"/>
    <w:pPr>
      <w:spacing w:before="120"/>
      <w:ind w:left="2555" w:hanging="425"/>
    </w:pPr>
  </w:style>
  <w:style w:type="paragraph" w:customStyle="1" w:styleId="afffffffffffffffffffffffff4">
    <w:name w:val="四号仿宋项目"/>
    <w:basedOn w:val="afffd"/>
    <w:qFormat/>
    <w:rsid w:val="00CA7955"/>
    <w:pPr>
      <w:widowControl/>
      <w:adjustRightInd w:val="0"/>
      <w:spacing w:line="312" w:lineRule="atLeast"/>
      <w:ind w:left="1481" w:firstLineChars="200" w:hanging="425"/>
      <w:jc w:val="left"/>
    </w:pPr>
    <w:rPr>
      <w:rFonts w:eastAsia="仿宋_GB2312"/>
      <w:kern w:val="0"/>
      <w:sz w:val="28"/>
    </w:rPr>
  </w:style>
  <w:style w:type="paragraph" w:customStyle="1" w:styleId="afffffffffffffffffffffffff5">
    <w:name w:val="流程图"/>
    <w:basedOn w:val="afffd"/>
    <w:qFormat/>
    <w:rsid w:val="00CA7955"/>
    <w:pPr>
      <w:widowControl/>
      <w:spacing w:line="360" w:lineRule="auto"/>
      <w:ind w:firstLineChars="200" w:firstLine="200"/>
      <w:jc w:val="center"/>
    </w:pPr>
    <w:rPr>
      <w:rFonts w:ascii="宋体" w:hAnsi="Arial"/>
    </w:rPr>
  </w:style>
  <w:style w:type="paragraph" w:customStyle="1" w:styleId="520">
    <w:name w:val="样式 目录 5 + 首行缩进:  2 字符"/>
    <w:basedOn w:val="52"/>
    <w:qFormat/>
    <w:rsid w:val="00CA7955"/>
    <w:pPr>
      <w:keepLines/>
      <w:widowControl/>
      <w:autoSpaceDE w:val="0"/>
      <w:autoSpaceDN w:val="0"/>
      <w:spacing w:before="120" w:after="120" w:line="360" w:lineRule="auto"/>
      <w:ind w:leftChars="0" w:left="960" w:firstLineChars="200" w:firstLine="480"/>
      <w:jc w:val="left"/>
    </w:pPr>
    <w:rPr>
      <w:rFonts w:ascii="Arial" w:hAnsi="Arial" w:cs="宋体"/>
      <w:sz w:val="18"/>
      <w:szCs w:val="20"/>
    </w:rPr>
  </w:style>
  <w:style w:type="paragraph" w:customStyle="1" w:styleId="200">
    <w:name w:val="样式 正文2 + 首行缩进:  0 字符"/>
    <w:basedOn w:val="afffd"/>
    <w:qFormat/>
    <w:rsid w:val="00CA7955"/>
    <w:pPr>
      <w:widowControl/>
      <w:autoSpaceDE w:val="0"/>
      <w:autoSpaceDN w:val="0"/>
      <w:spacing w:after="120" w:line="240" w:lineRule="atLeast"/>
      <w:ind w:firstLineChars="200" w:firstLine="200"/>
      <w:jc w:val="left"/>
    </w:pPr>
    <w:rPr>
      <w:rFonts w:ascii="Arial" w:hAnsi="Arial" w:cs="宋体"/>
      <w:szCs w:val="21"/>
    </w:rPr>
  </w:style>
  <w:style w:type="paragraph" w:customStyle="1" w:styleId="223">
    <w:name w:val="样式 正文2 + 首行缩进:  2 字符"/>
    <w:basedOn w:val="afffd"/>
    <w:qFormat/>
    <w:rsid w:val="00CA7955"/>
    <w:pPr>
      <w:widowControl/>
      <w:autoSpaceDE w:val="0"/>
      <w:autoSpaceDN w:val="0"/>
      <w:spacing w:after="120" w:line="240" w:lineRule="atLeast"/>
      <w:ind w:firstLineChars="200" w:firstLine="200"/>
      <w:jc w:val="left"/>
    </w:pPr>
    <w:rPr>
      <w:rFonts w:cs="宋体"/>
    </w:rPr>
  </w:style>
  <w:style w:type="paragraph" w:customStyle="1" w:styleId="522">
    <w:name w:val="样式 样式 目录 5 + 首行缩进:  2 字符 + 首行缩进:  2 字符"/>
    <w:basedOn w:val="520"/>
    <w:qFormat/>
    <w:rsid w:val="00CA7955"/>
    <w:pPr>
      <w:ind w:left="1191" w:firstLine="200"/>
    </w:pPr>
  </w:style>
  <w:style w:type="paragraph" w:customStyle="1" w:styleId="5222">
    <w:name w:val="样式 样式 样式 目录 5 + 首行缩进:  2 字符 + 首行缩进:  2 字符 + 首行缩进:  2 字符"/>
    <w:basedOn w:val="522"/>
    <w:qFormat/>
    <w:rsid w:val="00CA7955"/>
    <w:pPr>
      <w:ind w:left="1701"/>
    </w:pPr>
  </w:style>
  <w:style w:type="paragraph" w:customStyle="1" w:styleId="6d">
    <w:name w:val="样式 目录 6 +"/>
    <w:basedOn w:val="60"/>
    <w:qFormat/>
    <w:rsid w:val="00CA7955"/>
    <w:pPr>
      <w:keepLines/>
      <w:widowControl/>
      <w:autoSpaceDE w:val="0"/>
      <w:autoSpaceDN w:val="0"/>
      <w:spacing w:line="360" w:lineRule="auto"/>
      <w:ind w:leftChars="0" w:left="1985" w:firstLineChars="200" w:firstLine="200"/>
      <w:jc w:val="left"/>
    </w:pPr>
    <w:rPr>
      <w:rFonts w:ascii="Arial" w:hAnsi="Arial" w:cs="宋体"/>
      <w:szCs w:val="20"/>
    </w:rPr>
  </w:style>
  <w:style w:type="paragraph" w:customStyle="1" w:styleId="7a">
    <w:name w:val="样式 目录 7 +"/>
    <w:basedOn w:val="72"/>
    <w:qFormat/>
    <w:rsid w:val="00CA7955"/>
    <w:pPr>
      <w:keepLines/>
      <w:widowControl/>
      <w:autoSpaceDE w:val="0"/>
      <w:autoSpaceDN w:val="0"/>
      <w:spacing w:line="360" w:lineRule="auto"/>
      <w:ind w:leftChars="0" w:left="2268" w:firstLineChars="200" w:firstLine="200"/>
      <w:jc w:val="left"/>
    </w:pPr>
    <w:rPr>
      <w:rFonts w:ascii="Arial" w:hAnsi="Arial" w:cs="宋体"/>
      <w:szCs w:val="20"/>
    </w:rPr>
  </w:style>
  <w:style w:type="paragraph" w:customStyle="1" w:styleId="87">
    <w:name w:val="样式 目录 8 +"/>
    <w:basedOn w:val="80"/>
    <w:qFormat/>
    <w:rsid w:val="00CA7955"/>
    <w:pPr>
      <w:keepLines/>
      <w:widowControl/>
      <w:tabs>
        <w:tab w:val="right" w:leader="dot" w:pos="8296"/>
      </w:tabs>
      <w:autoSpaceDE w:val="0"/>
      <w:autoSpaceDN w:val="0"/>
      <w:spacing w:line="360" w:lineRule="auto"/>
      <w:ind w:leftChars="1350" w:left="2552" w:hangingChars="57" w:hanging="57"/>
      <w:jc w:val="left"/>
    </w:pPr>
    <w:rPr>
      <w:rFonts w:ascii="Arial" w:hAnsi="Arial" w:cs="宋体"/>
      <w:szCs w:val="20"/>
    </w:rPr>
  </w:style>
  <w:style w:type="paragraph" w:customStyle="1" w:styleId="611">
    <w:name w:val="样式 目录 6 +1"/>
    <w:basedOn w:val="60"/>
    <w:qFormat/>
    <w:rsid w:val="00CA7955"/>
    <w:pPr>
      <w:keepLines/>
      <w:widowControl/>
      <w:autoSpaceDE w:val="0"/>
      <w:autoSpaceDN w:val="0"/>
      <w:spacing w:line="360" w:lineRule="auto"/>
      <w:ind w:leftChars="0" w:left="2268" w:firstLineChars="200" w:firstLine="200"/>
      <w:jc w:val="left"/>
    </w:pPr>
    <w:rPr>
      <w:rFonts w:ascii="Times New Roman" w:hAnsi="Times New Roman" w:cs="宋体"/>
      <w:sz w:val="18"/>
      <w:szCs w:val="20"/>
    </w:rPr>
  </w:style>
  <w:style w:type="paragraph" w:customStyle="1" w:styleId="720">
    <w:name w:val="样式 目录 7 + 首行缩进:  2 字符"/>
    <w:basedOn w:val="73"/>
    <w:qFormat/>
    <w:rsid w:val="00CA7955"/>
    <w:pPr>
      <w:keepLines/>
      <w:widowControl/>
      <w:autoSpaceDE w:val="0"/>
      <w:autoSpaceDN w:val="0"/>
      <w:spacing w:line="360" w:lineRule="auto"/>
      <w:ind w:firstLineChars="200" w:firstLine="420"/>
      <w:jc w:val="left"/>
    </w:pPr>
    <w:rPr>
      <w:rFonts w:ascii="宋体" w:hAnsi="宋体" w:cs="宋体"/>
      <w:sz w:val="24"/>
      <w:szCs w:val="20"/>
    </w:rPr>
  </w:style>
  <w:style w:type="paragraph" w:customStyle="1" w:styleId="afffffffffffffffffffffffff6">
    <w:name w:val="段落（一）"/>
    <w:basedOn w:val="afffd"/>
    <w:semiHidden/>
    <w:qFormat/>
    <w:rsid w:val="00CA7955"/>
    <w:pPr>
      <w:widowControl/>
      <w:snapToGrid w:val="0"/>
      <w:spacing w:line="360" w:lineRule="auto"/>
      <w:ind w:firstLineChars="200" w:firstLine="454"/>
      <w:jc w:val="left"/>
    </w:pPr>
    <w:rPr>
      <w:kern w:val="28"/>
      <w:sz w:val="24"/>
      <w:szCs w:val="24"/>
    </w:rPr>
  </w:style>
  <w:style w:type="paragraph" w:customStyle="1" w:styleId="3ffa">
    <w:name w:val="标题3下正文"/>
    <w:basedOn w:val="afffd"/>
    <w:semiHidden/>
    <w:qFormat/>
    <w:rsid w:val="00CA7955"/>
    <w:pPr>
      <w:widowControl/>
      <w:spacing w:line="400" w:lineRule="exact"/>
      <w:ind w:leftChars="342" w:left="718" w:firstLineChars="200" w:firstLine="540"/>
      <w:jc w:val="left"/>
    </w:pPr>
    <w:rPr>
      <w:rFonts w:ascii="宋体"/>
      <w:sz w:val="24"/>
    </w:rPr>
  </w:style>
  <w:style w:type="paragraph" w:customStyle="1" w:styleId="3ffb">
    <w:name w:val="标题3下正文缩进"/>
    <w:basedOn w:val="3ffa"/>
    <w:semiHidden/>
    <w:qFormat/>
    <w:rsid w:val="00CA7955"/>
    <w:pPr>
      <w:ind w:leftChars="857" w:left="1800" w:firstLine="0"/>
    </w:pPr>
  </w:style>
  <w:style w:type="paragraph" w:customStyle="1" w:styleId="afffffffffffffffffffffffff7">
    <w:name w:val="小额正文"/>
    <w:basedOn w:val="afffd"/>
    <w:semiHidden/>
    <w:qFormat/>
    <w:rsid w:val="00CA7955"/>
    <w:pPr>
      <w:widowControl/>
      <w:spacing w:line="360" w:lineRule="auto"/>
      <w:ind w:firstLineChars="200" w:firstLine="560"/>
      <w:jc w:val="left"/>
    </w:pPr>
    <w:rPr>
      <w:rFonts w:ascii="方正楷体_GB2312" w:eastAsia="仿宋_GB2312" w:hAnsi="宋体" w:cs="Arial"/>
      <w:bCs/>
      <w:sz w:val="28"/>
      <w:szCs w:val="24"/>
    </w:rPr>
  </w:style>
  <w:style w:type="paragraph" w:customStyle="1" w:styleId="2ffffa">
    <w:name w:val="样式 小四 首行缩进:  2 字符"/>
    <w:basedOn w:val="afffd"/>
    <w:qFormat/>
    <w:rsid w:val="00CA7955"/>
    <w:pPr>
      <w:widowControl/>
      <w:spacing w:line="360" w:lineRule="auto"/>
      <w:ind w:firstLineChars="200" w:firstLine="200"/>
      <w:jc w:val="left"/>
    </w:pPr>
    <w:rPr>
      <w:rFonts w:cs="宋体"/>
      <w:sz w:val="24"/>
    </w:rPr>
  </w:style>
  <w:style w:type="paragraph" w:customStyle="1" w:styleId="aff0">
    <w:name w:val="表格表头"/>
    <w:basedOn w:val="afffd"/>
    <w:next w:val="afffd"/>
    <w:qFormat/>
    <w:rsid w:val="00CA7955"/>
    <w:pPr>
      <w:widowControl/>
      <w:numPr>
        <w:numId w:val="26"/>
      </w:numPr>
      <w:spacing w:line="360" w:lineRule="auto"/>
      <w:ind w:firstLineChars="200" w:firstLine="200"/>
      <w:jc w:val="center"/>
    </w:pPr>
    <w:rPr>
      <w:szCs w:val="24"/>
    </w:rPr>
  </w:style>
  <w:style w:type="paragraph" w:customStyle="1" w:styleId="afffffffffffffffffffffffff8">
    <w:name w:val="附图居中"/>
    <w:basedOn w:val="afffd"/>
    <w:next w:val="afffd"/>
    <w:qFormat/>
    <w:rsid w:val="00CA7955"/>
    <w:pPr>
      <w:keepNext/>
      <w:widowControl/>
      <w:spacing w:line="360" w:lineRule="auto"/>
      <w:ind w:firstLineChars="200" w:firstLine="200"/>
      <w:jc w:val="center"/>
    </w:pPr>
    <w:rPr>
      <w:szCs w:val="24"/>
    </w:rPr>
  </w:style>
  <w:style w:type="character" w:customStyle="1" w:styleId="Charfffffd">
    <w:name w:val="小标题 Char"/>
    <w:qFormat/>
    <w:locked/>
    <w:rsid w:val="00CA7955"/>
    <w:rPr>
      <w:b/>
      <w:kern w:val="2"/>
      <w:sz w:val="21"/>
      <w:szCs w:val="24"/>
    </w:rPr>
  </w:style>
  <w:style w:type="paragraph" w:customStyle="1" w:styleId="3ffc">
    <w:name w:val="我的标题3"/>
    <w:basedOn w:val="affffffffffffffc"/>
    <w:next w:val="affffffffffffffc"/>
    <w:qFormat/>
    <w:rsid w:val="00CA7955"/>
    <w:pPr>
      <w:spacing w:after="0" w:line="288" w:lineRule="auto"/>
      <w:ind w:firstLineChars="0" w:firstLine="0"/>
      <w:jc w:val="center"/>
    </w:pPr>
    <w:rPr>
      <w:rFonts w:ascii="Times New Roman" w:hAnsi="Times New Roman"/>
      <w:b/>
      <w:spacing w:val="6"/>
      <w:szCs w:val="24"/>
    </w:rPr>
  </w:style>
  <w:style w:type="paragraph" w:customStyle="1" w:styleId="afffffffffffffffffffffffff9">
    <w:name w:val="文本正文"/>
    <w:basedOn w:val="afffd"/>
    <w:qFormat/>
    <w:rsid w:val="00CA7955"/>
    <w:pPr>
      <w:widowControl/>
      <w:spacing w:beforeLines="88" w:line="360" w:lineRule="auto"/>
      <w:ind w:firstLineChars="200" w:firstLine="200"/>
      <w:jc w:val="left"/>
    </w:pPr>
    <w:rPr>
      <w:rFonts w:eastAsia="方正楷体_GB2312"/>
      <w:sz w:val="24"/>
      <w:szCs w:val="24"/>
    </w:rPr>
  </w:style>
  <w:style w:type="paragraph" w:customStyle="1" w:styleId="afffffffffffffffffffffffffa">
    <w:name w:val="编写日期"/>
    <w:basedOn w:val="afffd"/>
    <w:qFormat/>
    <w:rsid w:val="00CA7955"/>
    <w:pPr>
      <w:widowControl/>
      <w:spacing w:line="360" w:lineRule="auto"/>
      <w:ind w:firstLineChars="200" w:firstLine="200"/>
      <w:jc w:val="center"/>
    </w:pPr>
    <w:rPr>
      <w:rFonts w:eastAsia="黑体"/>
      <w:b/>
      <w:sz w:val="44"/>
      <w:szCs w:val="24"/>
    </w:rPr>
  </w:style>
  <w:style w:type="paragraph" w:customStyle="1" w:styleId="afffffffffffffffffffffffffb">
    <w:name w:val="封面名称"/>
    <w:basedOn w:val="afffd"/>
    <w:qFormat/>
    <w:rsid w:val="00CA7955"/>
    <w:pPr>
      <w:widowControl/>
      <w:spacing w:line="360" w:lineRule="auto"/>
      <w:ind w:firstLineChars="200" w:firstLine="200"/>
      <w:jc w:val="center"/>
    </w:pPr>
    <w:rPr>
      <w:rFonts w:ascii="隶书" w:eastAsia="隶书" w:hAnsi="Courier New" w:cs="Courier New"/>
      <w:b/>
      <w:sz w:val="72"/>
      <w:szCs w:val="21"/>
    </w:rPr>
  </w:style>
  <w:style w:type="paragraph" w:customStyle="1" w:styleId="afffffffffffffffffffffffffc">
    <w:name w:val="公司名称"/>
    <w:basedOn w:val="afffd"/>
    <w:qFormat/>
    <w:rsid w:val="00CA7955"/>
    <w:pPr>
      <w:widowControl/>
      <w:spacing w:line="360" w:lineRule="auto"/>
      <w:ind w:firstLineChars="200" w:firstLine="200"/>
      <w:jc w:val="center"/>
    </w:pPr>
    <w:rPr>
      <w:rFonts w:eastAsia="黑体"/>
      <w:b/>
      <w:sz w:val="48"/>
      <w:szCs w:val="24"/>
    </w:rPr>
  </w:style>
  <w:style w:type="paragraph" w:customStyle="1" w:styleId="afffffffffffffffffffffffffd">
    <w:name w:val="图形样式"/>
    <w:basedOn w:val="affffffd"/>
    <w:next w:val="affffffd"/>
    <w:link w:val="Charfffffe"/>
    <w:qFormat/>
    <w:rsid w:val="00CA7955"/>
    <w:pPr>
      <w:widowControl/>
      <w:tabs>
        <w:tab w:val="left" w:pos="1440"/>
        <w:tab w:val="left" w:pos="1980"/>
      </w:tabs>
      <w:adjustRightInd w:val="0"/>
      <w:spacing w:before="0" w:after="0" w:line="360" w:lineRule="auto"/>
      <w:ind w:firstLineChars="225" w:firstLine="473"/>
      <w:jc w:val="center"/>
    </w:pPr>
    <w:rPr>
      <w:rFonts w:ascii="宋体" w:hAnsi="宋体"/>
      <w:kern w:val="0"/>
      <w:szCs w:val="21"/>
      <w:lang w:val="en-GB"/>
    </w:rPr>
  </w:style>
  <w:style w:type="character" w:customStyle="1" w:styleId="Charfffffe">
    <w:name w:val="图形样式 Char"/>
    <w:link w:val="afffffffffffffffffffffffffd"/>
    <w:qFormat/>
    <w:rsid w:val="00CA7955"/>
    <w:rPr>
      <w:rFonts w:ascii="宋体" w:eastAsia="宋体" w:hAnsi="宋体" w:cs="Times New Roman"/>
      <w:kern w:val="0"/>
      <w:szCs w:val="21"/>
      <w:lang w:val="en-GB"/>
    </w:rPr>
  </w:style>
  <w:style w:type="paragraph" w:customStyle="1" w:styleId="1ffffffb">
    <w:name w:val="附录标题 1"/>
    <w:basedOn w:val="1f"/>
    <w:next w:val="afffd"/>
    <w:qFormat/>
    <w:rsid w:val="00CA7955"/>
    <w:pPr>
      <w:keepLines w:val="0"/>
      <w:pageBreakBefore/>
      <w:widowControl/>
      <w:tabs>
        <w:tab w:val="left" w:pos="0"/>
      </w:tabs>
      <w:topLinePunct/>
      <w:adjustRightInd w:val="0"/>
      <w:spacing w:before="0" w:after="0"/>
      <w:ind w:left="2268" w:hanging="2268"/>
    </w:pPr>
    <w:rPr>
      <w:color w:val="000000"/>
      <w:kern w:val="2"/>
      <w:sz w:val="28"/>
    </w:rPr>
  </w:style>
  <w:style w:type="paragraph" w:customStyle="1" w:styleId="afffffffffffffffffffffffffe">
    <w:name w:val="标号"/>
    <w:basedOn w:val="afffd"/>
    <w:qFormat/>
    <w:rsid w:val="00CA7955"/>
    <w:pPr>
      <w:widowControl/>
      <w:tabs>
        <w:tab w:val="left" w:pos="840"/>
      </w:tabs>
      <w:spacing w:line="360" w:lineRule="auto"/>
      <w:ind w:left="840" w:firstLineChars="200" w:hanging="420"/>
      <w:jc w:val="left"/>
    </w:pPr>
    <w:rPr>
      <w:sz w:val="24"/>
    </w:rPr>
  </w:style>
  <w:style w:type="paragraph" w:customStyle="1" w:styleId="affffffffffffffffffffffffff">
    <w:name w:val="项目符号缩进"/>
    <w:basedOn w:val="afffd"/>
    <w:qFormat/>
    <w:rsid w:val="00CA7955"/>
    <w:pPr>
      <w:widowControl/>
      <w:overflowPunct w:val="0"/>
      <w:autoSpaceDE w:val="0"/>
      <w:autoSpaceDN w:val="0"/>
      <w:adjustRightInd w:val="0"/>
      <w:spacing w:line="360" w:lineRule="auto"/>
      <w:ind w:firstLineChars="200" w:firstLine="200"/>
      <w:jc w:val="left"/>
    </w:pPr>
    <w:rPr>
      <w:rFonts w:ascii="Arial"/>
      <w:kern w:val="0"/>
      <w:sz w:val="24"/>
    </w:rPr>
  </w:style>
  <w:style w:type="paragraph" w:customStyle="1" w:styleId="affffffffffffffffffffffffff0">
    <w:name w:val="表格文本"/>
    <w:basedOn w:val="afffd"/>
    <w:link w:val="Char1fa"/>
    <w:qFormat/>
    <w:rsid w:val="00CA7955"/>
    <w:pPr>
      <w:widowControl/>
      <w:spacing w:line="360" w:lineRule="auto"/>
      <w:ind w:firstLineChars="200" w:firstLine="200"/>
      <w:jc w:val="left"/>
    </w:pPr>
    <w:rPr>
      <w:bCs/>
      <w:kern w:val="24"/>
      <w:sz w:val="22"/>
      <w:szCs w:val="24"/>
    </w:rPr>
  </w:style>
  <w:style w:type="character" w:customStyle="1" w:styleId="Char1fa">
    <w:name w:val="表格文本 Char1"/>
    <w:link w:val="affffffffffffffffffffffffff0"/>
    <w:qFormat/>
    <w:rsid w:val="00CA7955"/>
    <w:rPr>
      <w:rFonts w:ascii="Times New Roman" w:eastAsia="宋体" w:hAnsi="Times New Roman" w:cs="Times New Roman"/>
      <w:bCs/>
      <w:kern w:val="24"/>
      <w:sz w:val="22"/>
      <w:szCs w:val="24"/>
    </w:rPr>
  </w:style>
  <w:style w:type="paragraph" w:customStyle="1" w:styleId="affffffffffffffffffffffffff1">
    <w:name w:val="工程正文"/>
    <w:basedOn w:val="afffd"/>
    <w:qFormat/>
    <w:rsid w:val="00CA7955"/>
    <w:pPr>
      <w:widowControl/>
      <w:spacing w:line="360" w:lineRule="atLeast"/>
      <w:ind w:firstLineChars="200" w:firstLine="500"/>
      <w:jc w:val="left"/>
    </w:pPr>
    <w:rPr>
      <w:color w:val="000000"/>
      <w:spacing w:val="20"/>
    </w:rPr>
  </w:style>
  <w:style w:type="paragraph" w:customStyle="1" w:styleId="16">
    <w:name w:val="项目 1"/>
    <w:basedOn w:val="afffd"/>
    <w:qFormat/>
    <w:rsid w:val="00CA7955"/>
    <w:pPr>
      <w:widowControl/>
      <w:numPr>
        <w:numId w:val="27"/>
      </w:numPr>
      <w:adjustRightInd w:val="0"/>
      <w:snapToGrid w:val="0"/>
      <w:spacing w:line="360" w:lineRule="auto"/>
      <w:ind w:firstLineChars="200" w:firstLine="200"/>
      <w:jc w:val="left"/>
    </w:pPr>
    <w:rPr>
      <w:rFonts w:ascii="Tahoma" w:hAnsi="Tahoma"/>
      <w:sz w:val="24"/>
      <w:szCs w:val="24"/>
    </w:rPr>
  </w:style>
  <w:style w:type="paragraph" w:customStyle="1" w:styleId="08515">
    <w:name w:val="样式 小四 首行缩进:  0.85 厘米 行距: 1.5 倍行距"/>
    <w:basedOn w:val="afffd"/>
    <w:qFormat/>
    <w:rsid w:val="00CA7955"/>
    <w:pPr>
      <w:widowControl/>
      <w:spacing w:line="360" w:lineRule="auto"/>
      <w:ind w:firstLineChars="200" w:firstLine="482"/>
      <w:jc w:val="left"/>
    </w:pPr>
    <w:rPr>
      <w:rFonts w:cs="宋体"/>
    </w:rPr>
  </w:style>
  <w:style w:type="paragraph" w:customStyle="1" w:styleId="ac">
    <w:name w:val="样式 章节 + 居中"/>
    <w:basedOn w:val="afffd"/>
    <w:qFormat/>
    <w:rsid w:val="00CA7955"/>
    <w:pPr>
      <w:widowControl/>
      <w:numPr>
        <w:numId w:val="28"/>
      </w:numPr>
      <w:tabs>
        <w:tab w:val="clear" w:pos="420"/>
        <w:tab w:val="left" w:pos="360"/>
        <w:tab w:val="left" w:pos="845"/>
      </w:tabs>
      <w:spacing w:before="240" w:after="60" w:line="360" w:lineRule="auto"/>
      <w:ind w:left="0" w:firstLineChars="200" w:firstLine="0"/>
      <w:jc w:val="center"/>
      <w:outlineLvl w:val="0"/>
    </w:pPr>
    <w:rPr>
      <w:rFonts w:ascii="Arial" w:hAnsi="Arial" w:cs="宋体"/>
      <w:b/>
      <w:sz w:val="52"/>
    </w:rPr>
  </w:style>
  <w:style w:type="paragraph" w:customStyle="1" w:styleId="1113">
    <w:name w:val="样式 左侧:  1.11 厘米"/>
    <w:basedOn w:val="afffd"/>
    <w:qFormat/>
    <w:rsid w:val="00CA7955"/>
    <w:pPr>
      <w:widowControl/>
      <w:spacing w:line="360" w:lineRule="auto"/>
      <w:ind w:left="630" w:firstLineChars="200" w:firstLine="200"/>
      <w:jc w:val="left"/>
    </w:pPr>
    <w:rPr>
      <w:rFonts w:cs="宋体"/>
    </w:rPr>
  </w:style>
  <w:style w:type="paragraph" w:customStyle="1" w:styleId="02">
    <w:name w:val="样式 段后: 0 磅 行距: 单倍行距"/>
    <w:basedOn w:val="afffd"/>
    <w:qFormat/>
    <w:rsid w:val="00CA7955"/>
    <w:pPr>
      <w:widowControl/>
      <w:adjustRightInd w:val="0"/>
      <w:spacing w:line="360" w:lineRule="auto"/>
      <w:ind w:firstLineChars="200" w:firstLine="499"/>
      <w:jc w:val="left"/>
    </w:pPr>
    <w:rPr>
      <w:rFonts w:ascii="宋体"/>
      <w:sz w:val="24"/>
    </w:rPr>
  </w:style>
  <w:style w:type="paragraph" w:customStyle="1" w:styleId="2Chare">
    <w:name w:val="正文2 Char"/>
    <w:basedOn w:val="afffd"/>
    <w:qFormat/>
    <w:rsid w:val="00CA7955"/>
    <w:pPr>
      <w:widowControl/>
      <w:autoSpaceDE w:val="0"/>
      <w:autoSpaceDN w:val="0"/>
      <w:spacing w:after="120" w:line="360" w:lineRule="auto"/>
      <w:ind w:firstLineChars="200" w:firstLine="200"/>
      <w:jc w:val="left"/>
    </w:pPr>
    <w:rPr>
      <w:rFonts w:ascii="宋体" w:hAnsi="宋体"/>
      <w:sz w:val="24"/>
      <w:szCs w:val="24"/>
    </w:rPr>
  </w:style>
  <w:style w:type="paragraph" w:customStyle="1" w:styleId="affffffffffffffffffffffffff2">
    <w:name w:val="项目文字缩进"/>
    <w:basedOn w:val="afffd"/>
    <w:qFormat/>
    <w:rsid w:val="00CA7955"/>
    <w:pPr>
      <w:widowControl/>
      <w:snapToGrid w:val="0"/>
      <w:spacing w:line="360" w:lineRule="auto"/>
      <w:ind w:firstLineChars="200" w:firstLine="425"/>
      <w:jc w:val="left"/>
    </w:pPr>
    <w:rPr>
      <w:kern w:val="0"/>
      <w:sz w:val="24"/>
    </w:rPr>
  </w:style>
  <w:style w:type="paragraph" w:customStyle="1" w:styleId="affffffffffffffffffffffffff3">
    <w:name w:val="标准封面大号字"/>
    <w:basedOn w:val="afffd"/>
    <w:qFormat/>
    <w:rsid w:val="00CA7955"/>
    <w:pPr>
      <w:widowControl/>
      <w:spacing w:before="62" w:after="62" w:line="360" w:lineRule="auto"/>
      <w:ind w:firstLineChars="200" w:firstLine="200"/>
      <w:jc w:val="center"/>
    </w:pPr>
    <w:rPr>
      <w:rFonts w:ascii="黑体" w:eastAsia="黑体" w:hAnsi="黑体"/>
      <w:b/>
      <w:sz w:val="44"/>
      <w:szCs w:val="44"/>
    </w:rPr>
  </w:style>
  <w:style w:type="paragraph" w:customStyle="1" w:styleId="affffffffffffffffffffffffff4">
    <w:name w:val="标准封面小号字"/>
    <w:basedOn w:val="affffffffffffffffffffffffff3"/>
    <w:qFormat/>
    <w:rsid w:val="00CA7955"/>
    <w:rPr>
      <w:sz w:val="32"/>
      <w:szCs w:val="32"/>
    </w:rPr>
  </w:style>
  <w:style w:type="paragraph" w:customStyle="1" w:styleId="affffffffffffffffffffffffff5">
    <w:name w:val="标准标题"/>
    <w:basedOn w:val="afffd"/>
    <w:next w:val="affffffff7"/>
    <w:qFormat/>
    <w:rsid w:val="00CA7955"/>
    <w:pPr>
      <w:widowControl/>
      <w:spacing w:before="240" w:after="60" w:line="360" w:lineRule="auto"/>
      <w:ind w:firstLineChars="200" w:firstLine="200"/>
      <w:jc w:val="center"/>
      <w:outlineLvl w:val="0"/>
    </w:pPr>
    <w:rPr>
      <w:rFonts w:ascii="Arial" w:eastAsia="黑体" w:hAnsi="Arial" w:cs="Arial"/>
      <w:b/>
      <w:bCs/>
      <w:sz w:val="44"/>
      <w:szCs w:val="32"/>
    </w:rPr>
  </w:style>
  <w:style w:type="paragraph" w:customStyle="1" w:styleId="affffffffffffffffffffffffff6">
    <w:name w:val="标准图片说明"/>
    <w:basedOn w:val="afffd"/>
    <w:next w:val="affffffff7"/>
    <w:qFormat/>
    <w:rsid w:val="00CA7955"/>
    <w:pPr>
      <w:widowControl/>
      <w:spacing w:before="62" w:after="240" w:line="360" w:lineRule="auto"/>
      <w:ind w:firstLineChars="200" w:firstLine="482"/>
      <w:jc w:val="center"/>
    </w:pPr>
    <w:rPr>
      <w:b/>
      <w:bCs/>
      <w:color w:val="000000"/>
      <w:szCs w:val="24"/>
    </w:rPr>
  </w:style>
  <w:style w:type="paragraph" w:customStyle="1" w:styleId="224">
    <w:name w:val="样式 首行缩进:  2 字符 行距: 2 倍行距"/>
    <w:basedOn w:val="afffd"/>
    <w:uiPriority w:val="99"/>
    <w:qFormat/>
    <w:rsid w:val="00CA7955"/>
    <w:pPr>
      <w:widowControl/>
      <w:spacing w:line="360" w:lineRule="auto"/>
      <w:ind w:firstLineChars="200" w:firstLine="200"/>
      <w:jc w:val="left"/>
    </w:pPr>
    <w:rPr>
      <w:rFonts w:cs="宋体"/>
      <w:sz w:val="24"/>
    </w:rPr>
  </w:style>
  <w:style w:type="character" w:customStyle="1" w:styleId="Charffffff">
    <w:name w:val="正文小四缩进 Char"/>
    <w:link w:val="affffffffffffffffffffffffff7"/>
    <w:qFormat/>
    <w:locked/>
    <w:rsid w:val="00CA7955"/>
    <w:rPr>
      <w:rFonts w:ascii="Times New Roman" w:hAnsi="Times New Roman"/>
      <w:sz w:val="24"/>
      <w:szCs w:val="24"/>
    </w:rPr>
  </w:style>
  <w:style w:type="paragraph" w:customStyle="1" w:styleId="affffffffffffffffffffffffff7">
    <w:name w:val="正文小四缩进"/>
    <w:basedOn w:val="afffd"/>
    <w:link w:val="Charffffff"/>
    <w:qFormat/>
    <w:rsid w:val="00CA7955"/>
    <w:pPr>
      <w:widowControl/>
      <w:spacing w:before="120" w:line="360" w:lineRule="auto"/>
      <w:ind w:firstLineChars="200" w:firstLine="200"/>
      <w:jc w:val="left"/>
    </w:pPr>
    <w:rPr>
      <w:rFonts w:eastAsiaTheme="minorEastAsia" w:cstheme="minorBidi"/>
      <w:sz w:val="24"/>
      <w:szCs w:val="24"/>
    </w:rPr>
  </w:style>
  <w:style w:type="paragraph" w:customStyle="1" w:styleId="affffffffffffffffffffffffff8">
    <w:name w:val="列项说明"/>
    <w:basedOn w:val="afffd"/>
    <w:qFormat/>
    <w:rsid w:val="00CA7955"/>
    <w:pPr>
      <w:widowControl/>
      <w:adjustRightInd w:val="0"/>
      <w:spacing w:line="360" w:lineRule="auto"/>
      <w:ind w:left="400" w:firstLineChars="200" w:hanging="200"/>
      <w:jc w:val="left"/>
    </w:pPr>
    <w:rPr>
      <w:rFonts w:ascii="宋体"/>
      <w:kern w:val="0"/>
    </w:rPr>
  </w:style>
  <w:style w:type="character" w:customStyle="1" w:styleId="xmlstyleChar">
    <w:name w:val="xml_style Char"/>
    <w:link w:val="xmlstyle"/>
    <w:qFormat/>
    <w:locked/>
    <w:rsid w:val="00CA7955"/>
  </w:style>
  <w:style w:type="paragraph" w:customStyle="1" w:styleId="xmlstyle">
    <w:name w:val="xml_style"/>
    <w:basedOn w:val="afffd"/>
    <w:link w:val="xmlstyleChar"/>
    <w:qFormat/>
    <w:rsid w:val="00CA7955"/>
    <w:pPr>
      <w:widowControl/>
      <w:spacing w:line="360" w:lineRule="auto"/>
      <w:ind w:firstLineChars="200" w:firstLine="200"/>
      <w:jc w:val="left"/>
    </w:pPr>
    <w:rPr>
      <w:rFonts w:asciiTheme="minorHAnsi" w:eastAsiaTheme="minorEastAsia" w:hAnsiTheme="minorHAnsi" w:cstheme="minorBidi"/>
      <w:szCs w:val="22"/>
    </w:rPr>
  </w:style>
  <w:style w:type="paragraph" w:customStyle="1" w:styleId="79797979">
    <w:name w:val="79797979"/>
    <w:basedOn w:val="afffff5"/>
    <w:next w:val="afffd"/>
    <w:semiHidden/>
    <w:qFormat/>
    <w:rsid w:val="00CA7955"/>
    <w:pPr>
      <w:widowControl/>
      <w:numPr>
        <w:numId w:val="29"/>
      </w:numPr>
      <w:tabs>
        <w:tab w:val="clear" w:pos="420"/>
        <w:tab w:val="left" w:pos="0"/>
      </w:tabs>
      <w:autoSpaceDE w:val="0"/>
      <w:autoSpaceDN w:val="0"/>
      <w:spacing w:line="360" w:lineRule="auto"/>
      <w:ind w:left="0" w:firstLineChars="200" w:firstLine="0"/>
      <w:jc w:val="left"/>
    </w:pPr>
    <w:rPr>
      <w:rFonts w:ascii="Tahoma" w:eastAsia="宋体" w:hAnsi="Tahoma" w:cs="Times New Roman"/>
      <w:color w:val="000000"/>
      <w:kern w:val="0"/>
      <w:sz w:val="24"/>
    </w:rPr>
  </w:style>
  <w:style w:type="paragraph" w:customStyle="1" w:styleId="TableNormal0">
    <w:name w:val="TableNormal"/>
    <w:basedOn w:val="afffd"/>
    <w:qFormat/>
    <w:rsid w:val="00CA7955"/>
    <w:pPr>
      <w:widowControl/>
      <w:spacing w:before="40" w:after="40" w:line="264" w:lineRule="auto"/>
      <w:ind w:firstLineChars="200" w:firstLine="200"/>
      <w:jc w:val="left"/>
    </w:pPr>
    <w:rPr>
      <w:rFonts w:ascii="Arial" w:hAnsi="Arial"/>
      <w:kern w:val="0"/>
      <w:lang w:eastAsia="en-US"/>
    </w:rPr>
  </w:style>
  <w:style w:type="character" w:customStyle="1" w:styleId="Charffffff0">
    <w:name w:val="论文综述正文 Char"/>
    <w:link w:val="affffffffffffffffffffffffff9"/>
    <w:qFormat/>
    <w:locked/>
    <w:rsid w:val="00CA7955"/>
    <w:rPr>
      <w:rFonts w:ascii="Times New Roman" w:hAnsi="Times New Roman" w:cs="宋体"/>
      <w:color w:val="000000"/>
      <w:sz w:val="24"/>
      <w:szCs w:val="24"/>
      <w:lang w:bidi="zh-CN"/>
    </w:rPr>
  </w:style>
  <w:style w:type="paragraph" w:customStyle="1" w:styleId="affffffffffffffffffffffffff9">
    <w:name w:val="论文综述正文"/>
    <w:basedOn w:val="afffd"/>
    <w:link w:val="Charffffff0"/>
    <w:qFormat/>
    <w:rsid w:val="00CA7955"/>
    <w:pPr>
      <w:widowControl/>
      <w:adjustRightInd w:val="0"/>
      <w:snapToGrid w:val="0"/>
      <w:spacing w:line="360" w:lineRule="auto"/>
      <w:ind w:firstLineChars="200" w:firstLine="480"/>
      <w:jc w:val="left"/>
    </w:pPr>
    <w:rPr>
      <w:rFonts w:eastAsiaTheme="minorEastAsia" w:cs="宋体"/>
      <w:color w:val="000000"/>
      <w:sz w:val="24"/>
      <w:szCs w:val="24"/>
      <w:lang w:bidi="zh-CN"/>
    </w:rPr>
  </w:style>
  <w:style w:type="paragraph" w:customStyle="1" w:styleId="affffffffffffffffffffffffffa">
    <w:name w:val="矩形"/>
    <w:basedOn w:val="afffd"/>
    <w:qFormat/>
    <w:rsid w:val="00CA7955"/>
    <w:pPr>
      <w:widowControl/>
      <w:spacing w:line="312" w:lineRule="auto"/>
      <w:ind w:firstLineChars="200" w:firstLine="200"/>
      <w:jc w:val="left"/>
    </w:pPr>
    <w:rPr>
      <w:rFonts w:ascii="宋体"/>
    </w:rPr>
  </w:style>
  <w:style w:type="paragraph" w:customStyle="1" w:styleId="affffffffffffffffffffffffffb">
    <w:name w:val="段落正文"/>
    <w:basedOn w:val="afffd"/>
    <w:qFormat/>
    <w:rsid w:val="00CA7955"/>
    <w:pPr>
      <w:widowControl/>
      <w:spacing w:line="360" w:lineRule="atLeast"/>
      <w:ind w:leftChars="100" w:left="100" w:firstLineChars="200" w:firstLine="200"/>
      <w:jc w:val="left"/>
    </w:pPr>
    <w:rPr>
      <w:spacing w:val="2"/>
      <w:sz w:val="24"/>
      <w:szCs w:val="24"/>
    </w:rPr>
  </w:style>
  <w:style w:type="paragraph" w:customStyle="1" w:styleId="affffffffffffffffffffffffffc">
    <w:name w:val="标准书眉一"/>
    <w:qFormat/>
    <w:rsid w:val="00CA7955"/>
    <w:pPr>
      <w:tabs>
        <w:tab w:val="left" w:pos="780"/>
      </w:tabs>
      <w:spacing w:line="360" w:lineRule="auto"/>
      <w:ind w:left="780" w:firstLineChars="200" w:hanging="420"/>
      <w:jc w:val="both"/>
    </w:pPr>
    <w:rPr>
      <w:rFonts w:ascii="Times New Roman" w:eastAsia="宋体" w:hAnsi="Times New Roman" w:cs="Times New Roman"/>
      <w:kern w:val="0"/>
      <w:sz w:val="20"/>
      <w:szCs w:val="20"/>
    </w:rPr>
  </w:style>
  <w:style w:type="paragraph" w:customStyle="1" w:styleId="affffffffffffffffffffffffffd">
    <w:name w:val="列项——"/>
    <w:qFormat/>
    <w:rsid w:val="00CA7955"/>
    <w:pPr>
      <w:widowControl w:val="0"/>
      <w:tabs>
        <w:tab w:val="left" w:pos="854"/>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ffe">
    <w:name w:val="示例"/>
    <w:next w:val="afffffffffffffffff0"/>
    <w:qFormat/>
    <w:rsid w:val="00CA7955"/>
    <w:pPr>
      <w:tabs>
        <w:tab w:val="left" w:pos="816"/>
        <w:tab w:val="left" w:pos="2880"/>
      </w:tabs>
      <w:spacing w:line="360" w:lineRule="auto"/>
      <w:ind w:left="2880" w:firstLineChars="233" w:firstLine="419"/>
      <w:jc w:val="both"/>
    </w:pPr>
    <w:rPr>
      <w:rFonts w:ascii="宋体" w:eastAsia="宋体" w:hAnsi="Times New Roman" w:cs="Times New Roman"/>
      <w:kern w:val="0"/>
      <w:sz w:val="18"/>
      <w:szCs w:val="20"/>
    </w:rPr>
  </w:style>
  <w:style w:type="character" w:customStyle="1" w:styleId="AChar">
    <w:name w:val="A正文 Char"/>
    <w:link w:val="Afffffffffffffffffffffffffff"/>
    <w:qFormat/>
    <w:locked/>
    <w:rsid w:val="00CA7955"/>
    <w:rPr>
      <w:sz w:val="24"/>
      <w:szCs w:val="24"/>
    </w:rPr>
  </w:style>
  <w:style w:type="paragraph" w:customStyle="1" w:styleId="Afffffffffffffffffffffffffff">
    <w:name w:val="A正文"/>
    <w:basedOn w:val="afffd"/>
    <w:link w:val="AChar"/>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paragraph" w:customStyle="1" w:styleId="12345">
    <w:name w:val="12345"/>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kern w:val="0"/>
      <w:sz w:val="24"/>
    </w:rPr>
  </w:style>
  <w:style w:type="character" w:customStyle="1" w:styleId="CharChara">
    <w:name w:val="标准正文 Char Char"/>
    <w:link w:val="Charffffff1"/>
    <w:qFormat/>
    <w:locked/>
    <w:rsid w:val="00CA7955"/>
    <w:rPr>
      <w:rFonts w:ascii="Arial" w:hAnsi="Arial"/>
      <w:sz w:val="24"/>
      <w:szCs w:val="24"/>
    </w:rPr>
  </w:style>
  <w:style w:type="paragraph" w:customStyle="1" w:styleId="Charffffff1">
    <w:name w:val="标准正文 Char"/>
    <w:basedOn w:val="afffd"/>
    <w:link w:val="CharChara"/>
    <w:qFormat/>
    <w:rsid w:val="00CA7955"/>
    <w:pPr>
      <w:widowControl/>
      <w:spacing w:before="60" w:after="60" w:line="360" w:lineRule="auto"/>
      <w:ind w:firstLineChars="200" w:firstLine="482"/>
      <w:jc w:val="left"/>
    </w:pPr>
    <w:rPr>
      <w:rFonts w:ascii="Arial" w:eastAsiaTheme="minorEastAsia" w:hAnsi="Arial" w:cstheme="minorBidi"/>
      <w:sz w:val="24"/>
      <w:szCs w:val="24"/>
    </w:rPr>
  </w:style>
  <w:style w:type="paragraph" w:customStyle="1" w:styleId="5f9">
    <w:name w:val="表格5号 宽行"/>
    <w:basedOn w:val="afffd"/>
    <w:qFormat/>
    <w:rsid w:val="00CA7955"/>
    <w:pPr>
      <w:widowControl/>
      <w:spacing w:line="360" w:lineRule="auto"/>
      <w:ind w:firstLineChars="200" w:firstLine="200"/>
      <w:jc w:val="left"/>
    </w:pPr>
    <w:rPr>
      <w:sz w:val="24"/>
      <w:szCs w:val="24"/>
    </w:rPr>
  </w:style>
  <w:style w:type="paragraph" w:customStyle="1" w:styleId="afffffffffffffffffffffffffff0">
    <w:name w:val="四号仿宋编号"/>
    <w:basedOn w:val="afffd"/>
    <w:qFormat/>
    <w:rsid w:val="00CA7955"/>
    <w:pPr>
      <w:widowControl/>
      <w:adjustRightInd w:val="0"/>
      <w:spacing w:line="312" w:lineRule="atLeast"/>
      <w:ind w:left="1057" w:firstLineChars="200" w:hanging="567"/>
      <w:jc w:val="left"/>
    </w:pPr>
    <w:rPr>
      <w:rFonts w:eastAsia="仿宋_GB2312"/>
      <w:kern w:val="0"/>
      <w:sz w:val="28"/>
    </w:rPr>
  </w:style>
  <w:style w:type="paragraph" w:customStyle="1" w:styleId="Version">
    <w:name w:val="Version"/>
    <w:basedOn w:val="afffd"/>
    <w:qFormat/>
    <w:rsid w:val="00CA7955"/>
    <w:pPr>
      <w:widowControl/>
      <w:spacing w:line="360" w:lineRule="auto"/>
      <w:ind w:firstLineChars="200" w:firstLine="200"/>
      <w:jc w:val="center"/>
    </w:pPr>
    <w:rPr>
      <w:rFonts w:ascii="Arial" w:hAnsi="Arial"/>
      <w:b/>
      <w:sz w:val="44"/>
      <w:szCs w:val="24"/>
    </w:rPr>
  </w:style>
  <w:style w:type="paragraph" w:customStyle="1" w:styleId="HeadingBase">
    <w:name w:val="Heading Base"/>
    <w:basedOn w:val="afffd"/>
    <w:uiPriority w:val="99"/>
    <w:qFormat/>
    <w:rsid w:val="00CA7955"/>
    <w:pPr>
      <w:keepNext/>
      <w:keepLines/>
      <w:widowControl/>
      <w:spacing w:line="220" w:lineRule="atLeast"/>
      <w:ind w:firstLineChars="200" w:firstLine="200"/>
      <w:jc w:val="left"/>
    </w:pPr>
    <w:rPr>
      <w:rFonts w:ascii="Arial" w:hAnsi="Arial"/>
      <w:spacing w:val="-10"/>
      <w:kern w:val="20"/>
      <w:sz w:val="24"/>
    </w:rPr>
  </w:style>
  <w:style w:type="paragraph" w:customStyle="1" w:styleId="l20">
    <w:name w:val="l标题2"/>
    <w:basedOn w:val="afffd"/>
    <w:next w:val="afffd"/>
    <w:qFormat/>
    <w:rsid w:val="00CA7955"/>
    <w:pPr>
      <w:widowControl/>
      <w:spacing w:beforeLines="100" w:line="360" w:lineRule="auto"/>
      <w:ind w:firstLineChars="200" w:firstLine="200"/>
      <w:jc w:val="left"/>
      <w:outlineLvl w:val="1"/>
    </w:pPr>
    <w:rPr>
      <w:rFonts w:eastAsia="黑体"/>
      <w:b/>
      <w:kern w:val="0"/>
      <w:sz w:val="32"/>
    </w:rPr>
  </w:style>
  <w:style w:type="paragraph" w:customStyle="1" w:styleId="standardparagraph">
    <w:name w:val="standard paragraph"/>
    <w:semiHidden/>
    <w:qFormat/>
    <w:rsid w:val="00CA7955"/>
    <w:pPr>
      <w:keepLines/>
      <w:spacing w:after="240" w:line="360" w:lineRule="auto"/>
      <w:ind w:firstLineChars="200" w:firstLine="200"/>
      <w:jc w:val="both"/>
    </w:pPr>
    <w:rPr>
      <w:rFonts w:ascii="Bernard MT Condensed" w:eastAsia="宋体" w:hAnsi="Bernard MT Condensed" w:cs="Times New Roman"/>
      <w:kern w:val="0"/>
      <w:sz w:val="24"/>
      <w:szCs w:val="20"/>
    </w:rPr>
  </w:style>
  <w:style w:type="paragraph" w:customStyle="1" w:styleId="body0">
    <w:name w:val="body"/>
    <w:basedOn w:val="afffd"/>
    <w:semiHidden/>
    <w:qFormat/>
    <w:rsid w:val="00CA7955"/>
    <w:pPr>
      <w:widowControl/>
      <w:overflowPunct w:val="0"/>
      <w:autoSpaceDE w:val="0"/>
      <w:autoSpaceDN w:val="0"/>
      <w:adjustRightInd w:val="0"/>
      <w:spacing w:after="240" w:line="360" w:lineRule="auto"/>
      <w:ind w:left="720" w:firstLineChars="200" w:firstLine="200"/>
      <w:jc w:val="left"/>
    </w:pPr>
    <w:rPr>
      <w:rFonts w:ascii="宋体" w:hAnsi="Corbel"/>
      <w:kern w:val="0"/>
      <w:sz w:val="20"/>
    </w:rPr>
  </w:style>
  <w:style w:type="paragraph" w:customStyle="1" w:styleId="HighlightedText">
    <w:name w:val="Highlighted Text"/>
    <w:basedOn w:val="afffd"/>
    <w:uiPriority w:val="99"/>
    <w:qFormat/>
    <w:rsid w:val="00CA7955"/>
    <w:pPr>
      <w:keepLines/>
      <w:widowControl/>
      <w:numPr>
        <w:numId w:val="30"/>
      </w:numPr>
      <w:spacing w:before="120" w:line="360" w:lineRule="auto"/>
      <w:ind w:left="0" w:firstLineChars="200" w:firstLine="0"/>
      <w:jc w:val="left"/>
    </w:pPr>
    <w:rPr>
      <w:b/>
      <w:szCs w:val="24"/>
    </w:rPr>
  </w:style>
  <w:style w:type="paragraph" w:customStyle="1" w:styleId="afffffffffffffffffffffffffff1">
    <w:name w:val="缩进正文"/>
    <w:basedOn w:val="afffd"/>
    <w:qFormat/>
    <w:rsid w:val="00CA7955"/>
    <w:pPr>
      <w:widowControl/>
      <w:tabs>
        <w:tab w:val="left" w:pos="840"/>
      </w:tabs>
      <w:spacing w:beforeLines="88" w:line="360" w:lineRule="auto"/>
      <w:ind w:left="840" w:firstLineChars="200" w:hanging="420"/>
      <w:jc w:val="left"/>
    </w:pPr>
    <w:rPr>
      <w:sz w:val="24"/>
      <w:szCs w:val="24"/>
    </w:rPr>
  </w:style>
  <w:style w:type="paragraph" w:customStyle="1" w:styleId="word">
    <w:name w:val="word"/>
    <w:basedOn w:val="afffd"/>
    <w:qFormat/>
    <w:rsid w:val="00CA7955"/>
    <w:pPr>
      <w:widowControl/>
      <w:spacing w:before="100" w:beforeAutospacing="1" w:after="100" w:afterAutospacing="1" w:line="300" w:lineRule="atLeast"/>
      <w:ind w:firstLineChars="200" w:firstLine="200"/>
      <w:jc w:val="left"/>
    </w:pPr>
    <w:rPr>
      <w:rFonts w:ascii="方正小标宋_GBK" w:hAnsi="方正小标宋_GBK" w:cs="宋体"/>
      <w:color w:val="333333"/>
      <w:kern w:val="0"/>
      <w:sz w:val="18"/>
      <w:szCs w:val="18"/>
    </w:rPr>
  </w:style>
  <w:style w:type="paragraph" w:customStyle="1" w:styleId="afffffffffffffffffffffffffff2">
    <w:name w:val="数量"/>
    <w:basedOn w:val="afffd"/>
    <w:qFormat/>
    <w:rsid w:val="00CA7955"/>
    <w:pPr>
      <w:widowControl/>
      <w:adjustRightInd w:val="0"/>
      <w:snapToGrid w:val="0"/>
      <w:spacing w:line="360" w:lineRule="auto"/>
      <w:ind w:firstLineChars="200" w:firstLine="200"/>
      <w:jc w:val="center"/>
    </w:pPr>
    <w:rPr>
      <w:rFonts w:eastAsia="仿宋_GB2312"/>
      <w:bCs/>
    </w:rPr>
  </w:style>
  <w:style w:type="paragraph" w:customStyle="1" w:styleId="BalloonText1">
    <w:name w:val="Balloon Text1"/>
    <w:basedOn w:val="afffd"/>
    <w:semiHidden/>
    <w:qFormat/>
    <w:rsid w:val="00CA7955"/>
    <w:pPr>
      <w:widowControl/>
      <w:spacing w:line="360" w:lineRule="auto"/>
      <w:ind w:firstLineChars="200" w:firstLine="200"/>
      <w:jc w:val="left"/>
    </w:pPr>
    <w:rPr>
      <w:sz w:val="18"/>
      <w:szCs w:val="18"/>
    </w:rPr>
  </w:style>
  <w:style w:type="paragraph" w:customStyle="1" w:styleId="Z5">
    <w:name w:val="Z5"/>
    <w:basedOn w:val="afffd"/>
    <w:next w:val="afffd"/>
    <w:qFormat/>
    <w:rsid w:val="00CA7955"/>
    <w:pPr>
      <w:widowControl/>
      <w:tabs>
        <w:tab w:val="left" w:pos="2100"/>
        <w:tab w:val="left" w:pos="2580"/>
      </w:tabs>
      <w:spacing w:before="240" w:line="360" w:lineRule="auto"/>
      <w:ind w:firstLineChars="200" w:firstLine="200"/>
      <w:jc w:val="left"/>
      <w:outlineLvl w:val="4"/>
    </w:pPr>
    <w:rPr>
      <w:rFonts w:ascii="Tahoma" w:eastAsia="幼圆" w:hAnsi="Tahoma"/>
      <w:szCs w:val="24"/>
    </w:rPr>
  </w:style>
  <w:style w:type="paragraph" w:customStyle="1" w:styleId="afffffffffffffffffffffffffff3">
    <w:name w:val="摸板主标题"/>
    <w:basedOn w:val="afffd"/>
    <w:qFormat/>
    <w:rsid w:val="00CA7955"/>
    <w:pPr>
      <w:widowControl/>
      <w:spacing w:line="360" w:lineRule="auto"/>
      <w:ind w:firstLineChars="200" w:firstLine="200"/>
      <w:jc w:val="center"/>
    </w:pPr>
    <w:rPr>
      <w:rFonts w:cs="宋体"/>
      <w:b/>
      <w:bCs/>
      <w:sz w:val="36"/>
    </w:rPr>
  </w:style>
  <w:style w:type="paragraph" w:customStyle="1" w:styleId="afffffffffffffffffffffffffff4">
    <w:name w:val="点对点应答格式"/>
    <w:basedOn w:val="affffffffffffffffffffa"/>
    <w:qFormat/>
    <w:rsid w:val="00CA7955"/>
    <w:pPr>
      <w:ind w:firstLine="482"/>
    </w:pPr>
    <w:rPr>
      <w:rFonts w:ascii="Arial" w:hAnsi="Arial"/>
      <w:b/>
      <w:bCs/>
      <w:u w:val="single"/>
    </w:rPr>
  </w:style>
  <w:style w:type="paragraph" w:customStyle="1" w:styleId="2ffffb">
    <w:name w:val="方案标题2"/>
    <w:basedOn w:val="2a"/>
    <w:next w:val="afffd"/>
    <w:uiPriority w:val="99"/>
    <w:qFormat/>
    <w:rsid w:val="00CA7955"/>
    <w:pPr>
      <w:widowControl/>
      <w:tabs>
        <w:tab w:val="left" w:pos="0"/>
        <w:tab w:val="left" w:pos="709"/>
        <w:tab w:val="left" w:pos="840"/>
      </w:tabs>
      <w:spacing w:before="120" w:after="120" w:line="240" w:lineRule="auto"/>
      <w:ind w:left="840" w:hanging="420"/>
      <w:jc w:val="left"/>
    </w:pPr>
    <w:rPr>
      <w:rFonts w:ascii="宋体" w:eastAsia="宋体" w:hAnsi="宋体" w:cs="Times New Roman"/>
      <w:bCs w:val="0"/>
      <w:color w:val="000000"/>
      <w:szCs w:val="20"/>
    </w:rPr>
  </w:style>
  <w:style w:type="paragraph" w:customStyle="1" w:styleId="3ffd">
    <w:name w:val="方案标题3"/>
    <w:basedOn w:val="38"/>
    <w:next w:val="afffd"/>
    <w:uiPriority w:val="99"/>
    <w:qFormat/>
    <w:rsid w:val="00CA7955"/>
    <w:pPr>
      <w:widowControl/>
      <w:tabs>
        <w:tab w:val="left" w:pos="0"/>
        <w:tab w:val="left" w:pos="425"/>
        <w:tab w:val="left" w:pos="1260"/>
      </w:tabs>
      <w:autoSpaceDE/>
      <w:autoSpaceDN/>
      <w:adjustRightInd/>
      <w:spacing w:before="120"/>
      <w:ind w:left="1260" w:hanging="420"/>
    </w:pPr>
    <w:rPr>
      <w:rFonts w:hAnsi="宋体"/>
      <w:color w:val="000000"/>
      <w:kern w:val="2"/>
      <w:sz w:val="28"/>
      <w:u w:val="none"/>
    </w:rPr>
  </w:style>
  <w:style w:type="character" w:customStyle="1" w:styleId="Charffffff2">
    <w:name w:val="项目排列 Char"/>
    <w:link w:val="afffffffffffffffffffffffffff5"/>
    <w:qFormat/>
    <w:locked/>
    <w:rsid w:val="00CA7955"/>
    <w:rPr>
      <w:rFonts w:ascii="Times New Roman" w:hAnsi="Times New Roman"/>
      <w:sz w:val="24"/>
      <w:szCs w:val="24"/>
    </w:rPr>
  </w:style>
  <w:style w:type="paragraph" w:customStyle="1" w:styleId="afffffffffffffffffffffffffff5">
    <w:name w:val="项目排列"/>
    <w:basedOn w:val="afffd"/>
    <w:link w:val="Charffffff2"/>
    <w:qFormat/>
    <w:rsid w:val="00CA7955"/>
    <w:pPr>
      <w:widowControl/>
      <w:tabs>
        <w:tab w:val="left" w:pos="425"/>
      </w:tabs>
      <w:spacing w:line="300" w:lineRule="auto"/>
      <w:ind w:leftChars="200" w:left="350" w:hangingChars="150" w:hanging="150"/>
      <w:jc w:val="left"/>
    </w:pPr>
    <w:rPr>
      <w:rFonts w:eastAsiaTheme="minorEastAsia" w:cstheme="minorBidi"/>
      <w:sz w:val="24"/>
      <w:szCs w:val="24"/>
    </w:rPr>
  </w:style>
  <w:style w:type="paragraph" w:customStyle="1" w:styleId="Z-0">
    <w:name w:val="Z投标文件正文 - 缩进"/>
    <w:basedOn w:val="affffffffffffffffffffa"/>
    <w:uiPriority w:val="99"/>
    <w:qFormat/>
    <w:rsid w:val="00CA7955"/>
    <w:pPr>
      <w:ind w:firstLine="480"/>
    </w:pPr>
  </w:style>
  <w:style w:type="character" w:customStyle="1" w:styleId="newChar">
    <w:name w:val="正文new Char"/>
    <w:link w:val="new0"/>
    <w:qFormat/>
    <w:locked/>
    <w:rsid w:val="00CA7955"/>
    <w:rPr>
      <w:rFonts w:ascii="宋体" w:hAnsi="宋体"/>
      <w:color w:val="000000"/>
      <w:sz w:val="24"/>
      <w:szCs w:val="24"/>
    </w:rPr>
  </w:style>
  <w:style w:type="paragraph" w:customStyle="1" w:styleId="new0">
    <w:name w:val="正文new"/>
    <w:basedOn w:val="afffd"/>
    <w:link w:val="newChar"/>
    <w:qFormat/>
    <w:rsid w:val="00CA7955"/>
    <w:pPr>
      <w:widowControl/>
      <w:tabs>
        <w:tab w:val="left" w:pos="3960"/>
      </w:tabs>
      <w:spacing w:line="360" w:lineRule="auto"/>
      <w:ind w:firstLineChars="200" w:firstLine="420"/>
      <w:jc w:val="left"/>
    </w:pPr>
    <w:rPr>
      <w:rFonts w:ascii="宋体" w:eastAsiaTheme="minorEastAsia" w:hAnsi="宋体" w:cstheme="minorBidi"/>
      <w:color w:val="000000"/>
      <w:sz w:val="24"/>
      <w:szCs w:val="24"/>
    </w:rPr>
  </w:style>
  <w:style w:type="paragraph" w:customStyle="1" w:styleId="GB2312GB231208515">
    <w:name w:val="样式 (西文) 仿宋_GB2312 (中文) 仿宋_GB2312 小四 首行缩进:  0.85 厘米 行距: 1.5 倍..."/>
    <w:basedOn w:val="afffd"/>
    <w:qFormat/>
    <w:rsid w:val="00CA7955"/>
    <w:pPr>
      <w:widowControl/>
      <w:spacing w:line="360" w:lineRule="auto"/>
      <w:ind w:firstLineChars="200" w:firstLine="480"/>
      <w:jc w:val="left"/>
    </w:pPr>
    <w:rPr>
      <w:rFonts w:ascii="宋体" w:hAnsi="宋体" w:cs="宋体"/>
      <w:sz w:val="24"/>
    </w:rPr>
  </w:style>
  <w:style w:type="paragraph" w:customStyle="1" w:styleId="afffffffffffffffffffffffffff6">
    <w:name w:val="居中"/>
    <w:basedOn w:val="afffd"/>
    <w:uiPriority w:val="99"/>
    <w:qFormat/>
    <w:rsid w:val="00CA7955"/>
    <w:pPr>
      <w:widowControl/>
      <w:spacing w:line="360" w:lineRule="auto"/>
      <w:ind w:firstLineChars="200" w:firstLine="200"/>
      <w:jc w:val="center"/>
    </w:pPr>
    <w:rPr>
      <w:szCs w:val="24"/>
    </w:rPr>
  </w:style>
  <w:style w:type="paragraph" w:customStyle="1" w:styleId="1ffffffc">
    <w:name w:val="自定义标题1"/>
    <w:basedOn w:val="1f"/>
    <w:next w:val="afffd"/>
    <w:qFormat/>
    <w:rsid w:val="00CA7955"/>
    <w:pPr>
      <w:widowControl/>
      <w:tabs>
        <w:tab w:val="left" w:pos="0"/>
        <w:tab w:val="left" w:pos="567"/>
      </w:tabs>
      <w:spacing w:before="340" w:after="330" w:line="576" w:lineRule="auto"/>
      <w:ind w:left="567" w:hanging="567"/>
      <w:jc w:val="left"/>
    </w:pPr>
    <w:rPr>
      <w:sz w:val="36"/>
    </w:rPr>
  </w:style>
  <w:style w:type="paragraph" w:customStyle="1" w:styleId="2ffffc">
    <w:name w:val="重点(缩进) 五号 + 首行缩进:  2 字符"/>
    <w:basedOn w:val="afffd"/>
    <w:qFormat/>
    <w:rsid w:val="00CA7955"/>
    <w:pPr>
      <w:widowControl/>
      <w:spacing w:after="120" w:line="360" w:lineRule="auto"/>
      <w:ind w:firstLineChars="200" w:firstLine="422"/>
      <w:jc w:val="left"/>
    </w:pPr>
    <w:rPr>
      <w:rFonts w:ascii="Arial" w:hAnsi="Arial" w:cs="宋体"/>
      <w:b/>
      <w:bCs/>
      <w:kern w:val="0"/>
    </w:rPr>
  </w:style>
  <w:style w:type="paragraph" w:customStyle="1" w:styleId="2ffffd">
    <w:name w:val="正文首行缩进2字"/>
    <w:basedOn w:val="afffd"/>
    <w:qFormat/>
    <w:rsid w:val="00CA7955"/>
    <w:pPr>
      <w:widowControl/>
      <w:adjustRightInd w:val="0"/>
      <w:spacing w:line="360" w:lineRule="auto"/>
      <w:ind w:firstLineChars="200" w:firstLine="200"/>
      <w:jc w:val="left"/>
    </w:pPr>
    <w:rPr>
      <w:rFonts w:eastAsia="方正楷体_GB2312"/>
      <w:kern w:val="0"/>
      <w:sz w:val="28"/>
    </w:rPr>
  </w:style>
  <w:style w:type="paragraph" w:customStyle="1" w:styleId="afffffffffffffffffffffffffff7">
    <w:name w:val="编写建议"/>
    <w:basedOn w:val="afffd"/>
    <w:qFormat/>
    <w:rsid w:val="00CA7955"/>
    <w:pPr>
      <w:widowControl/>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415">
    <w:name w:val="样式 正文缩进正文（首行缩进两字）表正文正文非缩进标题4 + 行距: 1.5 倍行距"/>
    <w:basedOn w:val="afffd"/>
    <w:uiPriority w:val="99"/>
    <w:qFormat/>
    <w:rsid w:val="00CA7955"/>
    <w:pPr>
      <w:widowControl/>
      <w:tabs>
        <w:tab w:val="left" w:pos="0"/>
      </w:tabs>
      <w:spacing w:after="120" w:line="360" w:lineRule="auto"/>
      <w:ind w:firstLineChars="165" w:firstLine="360"/>
      <w:jc w:val="left"/>
    </w:pPr>
    <w:rPr>
      <w:rFonts w:ascii="Arial" w:hAnsi="Arial" w:cs="Arial"/>
      <w:spacing w:val="4"/>
      <w:szCs w:val="21"/>
    </w:rPr>
  </w:style>
  <w:style w:type="paragraph" w:customStyle="1" w:styleId="412">
    <w:name w:val="正文列4_1"/>
    <w:basedOn w:val="afffd"/>
    <w:qFormat/>
    <w:rsid w:val="00CA7955"/>
    <w:pPr>
      <w:widowControl/>
      <w:adjustRightInd w:val="0"/>
      <w:spacing w:line="360" w:lineRule="exact"/>
      <w:ind w:firstLineChars="200" w:firstLine="200"/>
      <w:jc w:val="left"/>
    </w:pPr>
    <w:rPr>
      <w:rFonts w:ascii="宋体"/>
      <w:kern w:val="0"/>
      <w:sz w:val="24"/>
      <w:szCs w:val="24"/>
    </w:rPr>
  </w:style>
  <w:style w:type="paragraph" w:customStyle="1" w:styleId="2h22Header2l2Level2Headheading2sect12DONOT">
    <w:name w:val="样式 标题 2h22Header 2l2Level 2 Headheading 2sect 1.2DO NOT ..."/>
    <w:basedOn w:val="afffd"/>
    <w:qFormat/>
    <w:rsid w:val="00CA7955"/>
    <w:pPr>
      <w:widowControl/>
      <w:numPr>
        <w:ilvl w:val="1"/>
        <w:numId w:val="31"/>
      </w:numPr>
      <w:spacing w:line="360" w:lineRule="auto"/>
      <w:ind w:firstLineChars="200" w:firstLine="200"/>
      <w:jc w:val="left"/>
    </w:pPr>
    <w:rPr>
      <w:szCs w:val="24"/>
    </w:rPr>
  </w:style>
  <w:style w:type="paragraph" w:customStyle="1" w:styleId="afffffffffffffffffffffffffff8">
    <w:name w:val="左对齐正文"/>
    <w:basedOn w:val="afffd"/>
    <w:qFormat/>
    <w:rsid w:val="00CA7955"/>
    <w:pPr>
      <w:widowControl/>
      <w:spacing w:before="60" w:after="60" w:line="360" w:lineRule="auto"/>
      <w:ind w:firstLineChars="200" w:firstLine="200"/>
      <w:jc w:val="left"/>
    </w:pPr>
    <w:rPr>
      <w:rFonts w:cs="宋体"/>
    </w:rPr>
  </w:style>
  <w:style w:type="paragraph" w:customStyle="1" w:styleId="184">
    <w:name w:val="样式 标题 + 二号 首行缩进:  1.84 厘米"/>
    <w:basedOn w:val="afffd"/>
    <w:next w:val="43"/>
    <w:uiPriority w:val="99"/>
    <w:qFormat/>
    <w:rsid w:val="00CA7955"/>
    <w:pPr>
      <w:widowControl/>
      <w:spacing w:line="360" w:lineRule="auto"/>
      <w:ind w:firstLineChars="200" w:firstLine="1041"/>
      <w:jc w:val="left"/>
    </w:pPr>
    <w:rPr>
      <w:rFonts w:cs="宋体"/>
      <w:bCs/>
      <w:smallCaps/>
      <w:kern w:val="0"/>
      <w:sz w:val="28"/>
    </w:rPr>
  </w:style>
  <w:style w:type="paragraph" w:customStyle="1" w:styleId="afffffffffffffffffffffffffff9">
    <w:name w:val="水印"/>
    <w:basedOn w:val="afffd"/>
    <w:qFormat/>
    <w:rsid w:val="00CA7955"/>
    <w:pPr>
      <w:widowControl/>
      <w:adjustRightInd w:val="0"/>
      <w:spacing w:line="240" w:lineRule="atLeast"/>
      <w:ind w:firstLineChars="200" w:firstLine="200"/>
      <w:jc w:val="left"/>
    </w:pPr>
    <w:rPr>
      <w:kern w:val="0"/>
    </w:rPr>
  </w:style>
  <w:style w:type="paragraph" w:customStyle="1" w:styleId="201">
    <w:name w:val="样式 行距: 最小值 20 磅"/>
    <w:basedOn w:val="afffd"/>
    <w:uiPriority w:val="99"/>
    <w:qFormat/>
    <w:rsid w:val="00CA7955"/>
    <w:pPr>
      <w:widowControl/>
      <w:spacing w:line="360" w:lineRule="auto"/>
      <w:ind w:firstLineChars="200" w:firstLine="200"/>
      <w:jc w:val="left"/>
    </w:pPr>
    <w:rPr>
      <w:rFonts w:cs="宋体"/>
      <w:sz w:val="24"/>
    </w:rPr>
  </w:style>
  <w:style w:type="paragraph" w:customStyle="1" w:styleId="afffffffffffffffffffffffffffa">
    <w:name w:val="样式 题注 + 宋体 五号 加粗 居中"/>
    <w:basedOn w:val="afffd"/>
    <w:uiPriority w:val="99"/>
    <w:qFormat/>
    <w:rsid w:val="00CA7955"/>
    <w:pPr>
      <w:widowControl/>
      <w:adjustRightInd w:val="0"/>
      <w:spacing w:line="360" w:lineRule="auto"/>
      <w:ind w:firstLineChars="200" w:firstLine="200"/>
      <w:jc w:val="center"/>
    </w:pPr>
    <w:rPr>
      <w:rFonts w:ascii="黑体" w:eastAsia="黑体" w:hAnsi="宋体" w:cs="宋体"/>
      <w:bCs/>
      <w:szCs w:val="21"/>
    </w:rPr>
  </w:style>
  <w:style w:type="paragraph" w:customStyle="1" w:styleId="afffffffffffffffffffffffffffb">
    <w:name w:val="样式 题注 + 小四 居中"/>
    <w:basedOn w:val="afffd"/>
    <w:uiPriority w:val="99"/>
    <w:qFormat/>
    <w:rsid w:val="00CA7955"/>
    <w:pPr>
      <w:widowControl/>
      <w:adjustRightInd w:val="0"/>
      <w:spacing w:line="360" w:lineRule="auto"/>
      <w:ind w:firstLineChars="200" w:firstLine="200"/>
      <w:jc w:val="center"/>
    </w:pPr>
    <w:rPr>
      <w:rFonts w:ascii="Arial" w:eastAsia="黑体" w:hAnsi="Arial" w:cs="宋体"/>
      <w:szCs w:val="21"/>
    </w:rPr>
  </w:style>
  <w:style w:type="paragraph" w:customStyle="1" w:styleId="afffffffffffffffffffffffffffc">
    <w:name w:val="字母编号列项（一级）"/>
    <w:qFormat/>
    <w:rsid w:val="00CA7955"/>
    <w:pPr>
      <w:spacing w:line="360" w:lineRule="auto"/>
      <w:ind w:leftChars="200" w:left="840" w:hangingChars="200" w:hanging="420"/>
      <w:jc w:val="both"/>
    </w:pPr>
    <w:rPr>
      <w:rFonts w:ascii="宋体" w:eastAsia="宋体" w:hAnsi="Times New Roman" w:cs="Times New Roman"/>
      <w:kern w:val="0"/>
      <w:szCs w:val="20"/>
    </w:rPr>
  </w:style>
  <w:style w:type="paragraph" w:customStyle="1" w:styleId="3ffe">
    <w:name w:val="自定义标题3"/>
    <w:basedOn w:val="38"/>
    <w:next w:val="afffd"/>
    <w:qFormat/>
    <w:rsid w:val="00CA7955"/>
    <w:pPr>
      <w:widowControl/>
      <w:tabs>
        <w:tab w:val="left" w:pos="0"/>
        <w:tab w:val="left" w:pos="425"/>
        <w:tab w:val="left" w:pos="709"/>
      </w:tabs>
      <w:autoSpaceDE/>
      <w:autoSpaceDN/>
      <w:adjustRightInd/>
      <w:spacing w:before="0" w:after="0" w:line="410" w:lineRule="auto"/>
      <w:ind w:left="709" w:hanging="709"/>
    </w:pPr>
    <w:rPr>
      <w:rFonts w:ascii="Times New Roman" w:hAnsi="Times New Roman"/>
      <w:bCs/>
      <w:kern w:val="2"/>
      <w:sz w:val="32"/>
      <w:szCs w:val="32"/>
      <w:u w:val="none"/>
    </w:rPr>
  </w:style>
  <w:style w:type="character" w:customStyle="1" w:styleId="AChar0">
    <w:name w:val="A正文缩进 Char"/>
    <w:link w:val="Afffffffffffffffffffffffffffd"/>
    <w:qFormat/>
    <w:locked/>
    <w:rsid w:val="00CA7955"/>
    <w:rPr>
      <w:sz w:val="24"/>
      <w:szCs w:val="24"/>
    </w:rPr>
  </w:style>
  <w:style w:type="paragraph" w:customStyle="1" w:styleId="Afffffffffffffffffffffffffffd">
    <w:name w:val="A正文缩进"/>
    <w:basedOn w:val="afffd"/>
    <w:link w:val="AChar0"/>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character" w:customStyle="1" w:styleId="2CharCharCharChar">
    <w:name w:val="样式 首行缩进:  2 字符 Char Char Char Char"/>
    <w:link w:val="2CharCharChar"/>
    <w:qFormat/>
    <w:locked/>
    <w:rsid w:val="00CA7955"/>
    <w:rPr>
      <w:sz w:val="24"/>
      <w:szCs w:val="24"/>
      <w:lang w:val="zh-CN"/>
    </w:rPr>
  </w:style>
  <w:style w:type="paragraph" w:customStyle="1" w:styleId="2CharCharChar">
    <w:name w:val="样式 首行缩进:  2 字符 Char Char Char"/>
    <w:basedOn w:val="afffd"/>
    <w:link w:val="2CharCharCharChar"/>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CharCharChar5">
    <w:name w:val="小四 段落 宋体 Char Char Char"/>
    <w:basedOn w:val="afffffffffffffc"/>
    <w:uiPriority w:val="99"/>
    <w:semiHidden/>
    <w:qFormat/>
    <w:rsid w:val="00CA7955"/>
    <w:pPr>
      <w:tabs>
        <w:tab w:val="left" w:pos="360"/>
      </w:tabs>
      <w:adjustRightInd/>
      <w:snapToGrid/>
      <w:ind w:left="0" w:right="-33" w:firstLine="480"/>
    </w:pPr>
    <w:rPr>
      <w:rFonts w:ascii="Times New Roman" w:hAnsi="Times New Roman"/>
      <w:sz w:val="24"/>
      <w:szCs w:val="24"/>
    </w:rPr>
  </w:style>
  <w:style w:type="paragraph" w:customStyle="1" w:styleId="afffffffffffffffffffffffffffe">
    <w:name w:val="表头文本"/>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
    <w:name w:val="文档标题"/>
    <w:basedOn w:val="afffd"/>
    <w:qFormat/>
    <w:rsid w:val="00CA7955"/>
    <w:pPr>
      <w:widowControl/>
      <w:tabs>
        <w:tab w:val="left" w:pos="0"/>
      </w:tabs>
      <w:autoSpaceDE w:val="0"/>
      <w:autoSpaceDN w:val="0"/>
      <w:adjustRightIn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fffffffffffff0">
    <w:name w:val="正文（首行不缩进）"/>
    <w:basedOn w:val="afffd"/>
    <w:qFormat/>
    <w:rsid w:val="00CA7955"/>
    <w:pPr>
      <w:widowControl/>
      <w:autoSpaceDE w:val="0"/>
      <w:autoSpaceDN w:val="0"/>
      <w:adjustRightInd w:val="0"/>
      <w:spacing w:line="360" w:lineRule="auto"/>
      <w:ind w:firstLineChars="200" w:firstLine="200"/>
      <w:jc w:val="left"/>
    </w:pPr>
    <w:rPr>
      <w:kern w:val="0"/>
    </w:rPr>
  </w:style>
  <w:style w:type="character" w:customStyle="1" w:styleId="CharCharb">
    <w:name w:val="插图题注 Char Char"/>
    <w:link w:val="Charffffff3"/>
    <w:qFormat/>
    <w:locked/>
    <w:rsid w:val="00CA7955"/>
    <w:rPr>
      <w:rFonts w:ascii="Arial" w:hAnsi="Arial" w:cs="Arial"/>
      <w:sz w:val="18"/>
      <w:szCs w:val="18"/>
    </w:rPr>
  </w:style>
  <w:style w:type="paragraph" w:customStyle="1" w:styleId="Charffffff3">
    <w:name w:val="插图题注 Char"/>
    <w:next w:val="afffd"/>
    <w:link w:val="CharCharb"/>
    <w:qFormat/>
    <w:rsid w:val="00CA7955"/>
    <w:pPr>
      <w:spacing w:line="360" w:lineRule="auto"/>
      <w:ind w:left="1089" w:firstLineChars="200" w:hanging="369"/>
      <w:jc w:val="center"/>
    </w:pPr>
    <w:rPr>
      <w:rFonts w:ascii="Arial" w:hAnsi="Arial" w:cs="Arial"/>
      <w:sz w:val="18"/>
      <w:szCs w:val="18"/>
    </w:rPr>
  </w:style>
  <w:style w:type="paragraph" w:customStyle="1" w:styleId="affffffffffffffffffffffffffff1">
    <w:name w:val="封面表格文本"/>
    <w:basedOn w:val="afffd"/>
    <w:qFormat/>
    <w:rsid w:val="00CA7955"/>
    <w:pPr>
      <w:widowControl/>
      <w:spacing w:line="360" w:lineRule="auto"/>
      <w:ind w:firstLineChars="8" w:firstLine="17"/>
      <w:jc w:val="center"/>
    </w:pPr>
    <w:rPr>
      <w:rFonts w:ascii="Arial" w:hAnsi="Arial"/>
      <w:szCs w:val="21"/>
    </w:rPr>
  </w:style>
  <w:style w:type="paragraph" w:customStyle="1" w:styleId="Charffffff4">
    <w:name w:val="表头样式 Char"/>
    <w:uiPriority w:val="99"/>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2">
    <w:name w:val="修订记录"/>
    <w:basedOn w:val="afffd"/>
    <w:uiPriority w:val="99"/>
    <w:qFormat/>
    <w:rsid w:val="00CA7955"/>
    <w:pPr>
      <w:widowControl/>
      <w:spacing w:before="300" w:after="150" w:line="360" w:lineRule="auto"/>
      <w:ind w:firstLineChars="200" w:firstLine="200"/>
      <w:jc w:val="center"/>
    </w:pPr>
    <w:rPr>
      <w:rFonts w:ascii="黑体" w:eastAsia="黑体"/>
      <w:sz w:val="30"/>
      <w:szCs w:val="24"/>
    </w:rPr>
  </w:style>
  <w:style w:type="paragraph" w:customStyle="1" w:styleId="affffffffffffffffffffffffffff3">
    <w:name w:val="表头样式"/>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6e">
    <w:name w:val="缩进6个子"/>
    <w:basedOn w:val="afffd"/>
    <w:uiPriority w:val="99"/>
    <w:qFormat/>
    <w:rsid w:val="00CA7955"/>
    <w:pPr>
      <w:widowControl/>
      <w:spacing w:line="360" w:lineRule="auto"/>
      <w:ind w:firstLineChars="200" w:firstLine="480"/>
      <w:jc w:val="left"/>
    </w:pPr>
    <w:rPr>
      <w:rFonts w:ascii="宋体" w:hAnsi="宋体"/>
      <w:color w:val="FF0000"/>
      <w:kern w:val="44"/>
      <w:sz w:val="24"/>
      <w:szCs w:val="24"/>
    </w:rPr>
  </w:style>
  <w:style w:type="character" w:customStyle="1" w:styleId="CharCharCharCharCharCharCharCharCharCharChar">
    <w:name w:val="样式 正文首行缩进 + 五号 Char Char Char Char Char Char Char Char Char Char Char"/>
    <w:link w:val="CharCharCharCharCharCharCharCharCharChar3"/>
    <w:qFormat/>
    <w:locked/>
    <w:rsid w:val="00CA7955"/>
    <w:rPr>
      <w:rFonts w:ascii="Arial" w:hAnsi="Arial" w:cs="Arial"/>
      <w:sz w:val="24"/>
      <w:lang w:val="zh-CN"/>
    </w:rPr>
  </w:style>
  <w:style w:type="paragraph" w:customStyle="1" w:styleId="CharCharCharCharCharCharCharCharCharChar3">
    <w:name w:val="样式 正文首行缩进 + 五号 Char Char Char Char Char Char Char Char Char Char"/>
    <w:basedOn w:val="afffffffe"/>
    <w:link w:val="CharCharCharCharCharCharCharCharCharCharChar"/>
    <w:qFormat/>
    <w:rsid w:val="00CA7955"/>
    <w:pPr>
      <w:widowControl/>
      <w:tabs>
        <w:tab w:val="left" w:pos="840"/>
      </w:tabs>
      <w:spacing w:after="0" w:line="360" w:lineRule="auto"/>
      <w:ind w:firstLineChars="0" w:firstLine="482"/>
      <w:jc w:val="left"/>
    </w:pPr>
    <w:rPr>
      <w:rFonts w:ascii="Arial" w:eastAsiaTheme="minorEastAsia" w:hAnsi="Arial" w:cs="Arial"/>
      <w:sz w:val="24"/>
      <w:szCs w:val="22"/>
      <w:lang w:val="zh-CN"/>
    </w:rPr>
  </w:style>
  <w:style w:type="paragraph" w:customStyle="1" w:styleId="CharCharCharCharCharCharCharCharChar">
    <w:name w:val="样式 正文首行缩进 + 五号 Char Char Char Char Char Char Char Char Char"/>
    <w:basedOn w:val="afffffffe"/>
    <w:uiPriority w:val="99"/>
    <w:qFormat/>
    <w:rsid w:val="00CA7955"/>
    <w:pPr>
      <w:widowControl/>
      <w:spacing w:after="0" w:line="360" w:lineRule="auto"/>
      <w:ind w:firstLineChars="0" w:firstLine="482"/>
      <w:jc w:val="left"/>
    </w:pPr>
    <w:rPr>
      <w:rFonts w:ascii="Arial" w:hAnsi="Arial"/>
      <w:kern w:val="0"/>
      <w:sz w:val="24"/>
      <w:szCs w:val="20"/>
    </w:rPr>
  </w:style>
  <w:style w:type="character" w:customStyle="1" w:styleId="Charffffff5">
    <w:name w:val="表号 Char"/>
    <w:link w:val="affffffffffffffffffffffffffff4"/>
    <w:qFormat/>
    <w:locked/>
    <w:rsid w:val="00CA7955"/>
    <w:rPr>
      <w:rFonts w:ascii="宋体" w:hAnsi="宋体"/>
      <w:szCs w:val="24"/>
      <w:lang w:val="zh-CN"/>
    </w:rPr>
  </w:style>
  <w:style w:type="paragraph" w:customStyle="1" w:styleId="affffffffffffffffffffffffffff4">
    <w:name w:val="表号"/>
    <w:basedOn w:val="afffd"/>
    <w:link w:val="Charffffff5"/>
    <w:qFormat/>
    <w:rsid w:val="00CA7955"/>
    <w:pPr>
      <w:keepLines/>
      <w:widowControl/>
      <w:spacing w:line="360" w:lineRule="auto"/>
      <w:ind w:left="851" w:firstLineChars="200" w:firstLine="200"/>
      <w:jc w:val="center"/>
    </w:pPr>
    <w:rPr>
      <w:rFonts w:ascii="宋体" w:eastAsiaTheme="minorEastAsia" w:hAnsi="宋体" w:cstheme="minorBidi"/>
      <w:szCs w:val="24"/>
      <w:lang w:val="zh-CN"/>
    </w:rPr>
  </w:style>
  <w:style w:type="paragraph" w:customStyle="1" w:styleId="affffffffffffffffffffffffffff5">
    <w:name w:val="框文"/>
    <w:basedOn w:val="afffd"/>
    <w:uiPriority w:val="99"/>
    <w:qFormat/>
    <w:rsid w:val="00CA7955"/>
    <w:pPr>
      <w:widowControl/>
      <w:snapToGrid w:val="0"/>
      <w:spacing w:line="360" w:lineRule="auto"/>
      <w:ind w:firstLineChars="200" w:firstLine="200"/>
      <w:jc w:val="center"/>
    </w:pPr>
  </w:style>
  <w:style w:type="paragraph" w:customStyle="1" w:styleId="af5">
    <w:name w:val="四级标题内条标题"/>
    <w:basedOn w:val="affffffffffffffffffffa"/>
    <w:uiPriority w:val="99"/>
    <w:qFormat/>
    <w:rsid w:val="00CA7955"/>
    <w:pPr>
      <w:numPr>
        <w:ilvl w:val="1"/>
        <w:numId w:val="32"/>
      </w:numPr>
      <w:tabs>
        <w:tab w:val="left" w:pos="360"/>
        <w:tab w:val="left" w:pos="840"/>
      </w:tabs>
      <w:ind w:left="0" w:firstLineChars="0" w:firstLine="0"/>
    </w:pPr>
    <w:rPr>
      <w:rFonts w:ascii="宋体" w:hAnsi="宋体" w:cs="Times New Roman"/>
      <w:color w:val="000000"/>
      <w:sz w:val="21"/>
      <w:szCs w:val="24"/>
    </w:rPr>
  </w:style>
  <w:style w:type="paragraph" w:customStyle="1" w:styleId="affffffffffffffffffffffffffff6">
    <w:name w:val="图形正文"/>
    <w:basedOn w:val="afffd"/>
    <w:uiPriority w:val="99"/>
    <w:qFormat/>
    <w:rsid w:val="00CA7955"/>
    <w:pPr>
      <w:widowControl/>
      <w:spacing w:line="0" w:lineRule="atLeast"/>
      <w:ind w:firstLineChars="200" w:firstLine="200"/>
      <w:jc w:val="center"/>
    </w:pPr>
    <w:rPr>
      <w:rFonts w:eastAsia="方正楷体_GB2312"/>
    </w:rPr>
  </w:style>
  <w:style w:type="paragraph" w:customStyle="1" w:styleId="affffffffffffffffffffffffffff7">
    <w:name w:val="图题"/>
    <w:basedOn w:val="afffd"/>
    <w:next w:val="afffd"/>
    <w:uiPriority w:val="99"/>
    <w:qFormat/>
    <w:rsid w:val="00CA7955"/>
    <w:pPr>
      <w:widowControl/>
      <w:tabs>
        <w:tab w:val="left" w:pos="0"/>
      </w:tabs>
      <w:autoSpaceDN w:val="0"/>
      <w:spacing w:line="300" w:lineRule="auto"/>
      <w:ind w:firstLineChars="200" w:firstLine="200"/>
      <w:jc w:val="center"/>
    </w:pPr>
    <w:rPr>
      <w:rFonts w:eastAsia="黑体"/>
      <w:kern w:val="0"/>
      <w:szCs w:val="24"/>
    </w:rPr>
  </w:style>
  <w:style w:type="character" w:customStyle="1" w:styleId="Charffffff6">
    <w:name w:val="正文样式文本 Char"/>
    <w:link w:val="affffffffffffffffffffffffffff8"/>
    <w:qFormat/>
    <w:locked/>
    <w:rsid w:val="00CA7955"/>
    <w:rPr>
      <w:rFonts w:eastAsia="黑体"/>
      <w:bCs/>
      <w:sz w:val="24"/>
      <w:szCs w:val="24"/>
      <w:lang w:val="zh-CN"/>
    </w:rPr>
  </w:style>
  <w:style w:type="paragraph" w:customStyle="1" w:styleId="affffffffffffffffffffffffffff8">
    <w:name w:val="正文样式文本"/>
    <w:basedOn w:val="afffd"/>
    <w:link w:val="Charffffff6"/>
    <w:qFormat/>
    <w:rsid w:val="00CA7955"/>
    <w:pPr>
      <w:widowControl/>
      <w:spacing w:line="360" w:lineRule="auto"/>
      <w:ind w:firstLineChars="200" w:firstLine="480"/>
      <w:jc w:val="left"/>
    </w:pPr>
    <w:rPr>
      <w:rFonts w:asciiTheme="minorHAnsi" w:eastAsia="黑体" w:hAnsiTheme="minorHAnsi" w:cstheme="minorBidi"/>
      <w:bCs/>
      <w:sz w:val="24"/>
      <w:szCs w:val="24"/>
      <w:lang w:val="zh-CN"/>
    </w:rPr>
  </w:style>
  <w:style w:type="character" w:customStyle="1" w:styleId="0Char0">
    <w:name w:val="样式 正文文本缩进 + 左  0 字符 Char"/>
    <w:link w:val="03"/>
    <w:qFormat/>
    <w:locked/>
    <w:rsid w:val="00CA7955"/>
    <w:rPr>
      <w:sz w:val="24"/>
    </w:rPr>
  </w:style>
  <w:style w:type="paragraph" w:customStyle="1" w:styleId="03">
    <w:name w:val="样式 正文文本缩进 + 左  0 字符"/>
    <w:link w:val="0Char0"/>
    <w:qFormat/>
    <w:rsid w:val="00CA7955"/>
    <w:pPr>
      <w:spacing w:line="360" w:lineRule="auto"/>
      <w:ind w:firstLineChars="250" w:firstLine="250"/>
    </w:pPr>
    <w:rPr>
      <w:sz w:val="24"/>
    </w:rPr>
  </w:style>
  <w:style w:type="paragraph" w:customStyle="1" w:styleId="af2">
    <w:name w:val="句点"/>
    <w:basedOn w:val="afffd"/>
    <w:uiPriority w:val="99"/>
    <w:qFormat/>
    <w:rsid w:val="00CA7955"/>
    <w:pPr>
      <w:widowControl/>
      <w:numPr>
        <w:numId w:val="33"/>
      </w:numPr>
      <w:spacing w:line="360" w:lineRule="auto"/>
      <w:ind w:firstLineChars="200" w:firstLine="200"/>
      <w:jc w:val="left"/>
    </w:pPr>
    <w:rPr>
      <w:rFonts w:eastAsia="仿宋_GB2312"/>
      <w:sz w:val="24"/>
      <w:szCs w:val="24"/>
    </w:rPr>
  </w:style>
  <w:style w:type="paragraph" w:customStyle="1" w:styleId="affffffffffffffffffffffffffff9">
    <w:name w:val="注示头"/>
    <w:basedOn w:val="afffd"/>
    <w:qFormat/>
    <w:rsid w:val="00CA7955"/>
    <w:pPr>
      <w:widowControl/>
      <w:pBdr>
        <w:top w:val="single" w:sz="4" w:space="1" w:color="000000"/>
      </w:pBdr>
      <w:autoSpaceDE w:val="0"/>
      <w:autoSpaceDN w:val="0"/>
      <w:adjustRightInd w:val="0"/>
      <w:spacing w:line="360" w:lineRule="auto"/>
      <w:ind w:firstLineChars="200" w:firstLine="200"/>
      <w:jc w:val="left"/>
    </w:pPr>
    <w:rPr>
      <w:rFonts w:ascii="Arial" w:eastAsia="黑体" w:hAnsi="Arial"/>
      <w:kern w:val="0"/>
      <w:sz w:val="18"/>
      <w:szCs w:val="21"/>
    </w:rPr>
  </w:style>
  <w:style w:type="paragraph" w:customStyle="1" w:styleId="affffffffffffffffffffffffffffa">
    <w:name w:val="注示文本"/>
    <w:basedOn w:val="afffd"/>
    <w:qFormat/>
    <w:rsid w:val="00CA7955"/>
    <w:pPr>
      <w:widowControl/>
      <w:pBdr>
        <w:bottom w:val="single" w:sz="4" w:space="1" w:color="000000"/>
      </w:pBdr>
      <w:autoSpaceDE w:val="0"/>
      <w:autoSpaceDN w:val="0"/>
      <w:adjustRightInd w:val="0"/>
      <w:spacing w:line="360" w:lineRule="auto"/>
      <w:ind w:firstLineChars="200" w:firstLine="360"/>
      <w:jc w:val="left"/>
    </w:pPr>
    <w:rPr>
      <w:rFonts w:ascii="Arial" w:eastAsia="方正楷体_GB2312" w:hAnsi="Arial"/>
      <w:kern w:val="0"/>
      <w:sz w:val="18"/>
      <w:szCs w:val="18"/>
    </w:rPr>
  </w:style>
  <w:style w:type="character" w:customStyle="1" w:styleId="CharCharChar6">
    <w:name w:val="首行缩进 Char Char Char"/>
    <w:link w:val="CharCharc"/>
    <w:qFormat/>
    <w:locked/>
    <w:rsid w:val="00CA7955"/>
    <w:rPr>
      <w:rFonts w:ascii="宋体" w:hAnsi="宋体"/>
      <w:lang w:val="zh-CN"/>
    </w:rPr>
  </w:style>
  <w:style w:type="paragraph" w:customStyle="1" w:styleId="CharCharc">
    <w:name w:val="首行缩进 Char Char"/>
    <w:basedOn w:val="afffd"/>
    <w:link w:val="CharCharChar6"/>
    <w:qFormat/>
    <w:rsid w:val="00CA7955"/>
    <w:pPr>
      <w:widowControl/>
      <w:snapToGrid w:val="0"/>
      <w:spacing w:before="80" w:after="80" w:line="360" w:lineRule="auto"/>
      <w:ind w:left="540" w:firstLineChars="200" w:firstLine="200"/>
      <w:jc w:val="left"/>
    </w:pPr>
    <w:rPr>
      <w:rFonts w:ascii="宋体" w:eastAsiaTheme="minorEastAsia" w:hAnsi="宋体" w:cstheme="minorBidi"/>
      <w:szCs w:val="22"/>
      <w:lang w:val="zh-CN"/>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d"/>
    <w:qFormat/>
    <w:rsid w:val="00CA7955"/>
    <w:pPr>
      <w:widowControl/>
      <w:shd w:val="clear" w:color="auto" w:fill="000080"/>
      <w:spacing w:line="360" w:lineRule="auto"/>
      <w:ind w:firstLineChars="200" w:firstLine="200"/>
      <w:jc w:val="left"/>
    </w:pPr>
    <w:rPr>
      <w:rFonts w:ascii="Tahoma" w:hAnsi="Tahoma"/>
      <w:sz w:val="24"/>
      <w:szCs w:val="24"/>
    </w:rPr>
  </w:style>
  <w:style w:type="paragraph" w:customStyle="1" w:styleId="1ffffffd">
    <w:name w:val="缺省文本:1"/>
    <w:basedOn w:val="afffd"/>
    <w:qFormat/>
    <w:rsid w:val="00CA7955"/>
    <w:pPr>
      <w:widowControl/>
      <w:autoSpaceDE w:val="0"/>
      <w:autoSpaceDN w:val="0"/>
      <w:adjustRightInd w:val="0"/>
      <w:spacing w:line="360" w:lineRule="auto"/>
      <w:ind w:firstLineChars="200" w:firstLine="200"/>
      <w:jc w:val="left"/>
    </w:pPr>
    <w:rPr>
      <w:kern w:val="0"/>
      <w:sz w:val="24"/>
    </w:rPr>
  </w:style>
  <w:style w:type="paragraph" w:customStyle="1" w:styleId="4ff">
    <w:name w:val="正文4号字"/>
    <w:basedOn w:val="afffd"/>
    <w:qFormat/>
    <w:rsid w:val="00CA7955"/>
    <w:pPr>
      <w:widowControl/>
      <w:spacing w:before="100" w:beforeAutospacing="1" w:line="400" w:lineRule="exact"/>
      <w:ind w:firstLineChars="200" w:firstLine="500"/>
      <w:jc w:val="left"/>
    </w:pPr>
    <w:rPr>
      <w:rFonts w:ascii="宋体" w:hAnsi="宋体" w:cs="宋体"/>
      <w:spacing w:val="5"/>
      <w:sz w:val="24"/>
      <w:szCs w:val="24"/>
    </w:rPr>
  </w:style>
  <w:style w:type="paragraph" w:customStyle="1" w:styleId="074150">
    <w:name w:val="样式 小四 首行缩进:  0.74 厘米 行距: 1.5 倍行距"/>
    <w:basedOn w:val="afffd"/>
    <w:uiPriority w:val="99"/>
    <w:qFormat/>
    <w:rsid w:val="00CA7955"/>
    <w:pPr>
      <w:widowControl/>
      <w:spacing w:line="360" w:lineRule="auto"/>
      <w:ind w:firstLineChars="200" w:firstLine="420"/>
      <w:jc w:val="left"/>
    </w:pPr>
    <w:rPr>
      <w:rFonts w:cs="宋体"/>
      <w:sz w:val="24"/>
    </w:rPr>
  </w:style>
  <w:style w:type="paragraph" w:customStyle="1" w:styleId="affffffffffffffffffffffffffffb">
    <w:name w:val="正文（表格）"/>
    <w:basedOn w:val="afffd"/>
    <w:uiPriority w:val="99"/>
    <w:qFormat/>
    <w:rsid w:val="00CA7955"/>
    <w:pPr>
      <w:widowControl/>
      <w:spacing w:line="360" w:lineRule="auto"/>
      <w:ind w:firstLineChars="200" w:firstLine="200"/>
      <w:jc w:val="left"/>
    </w:pPr>
  </w:style>
  <w:style w:type="paragraph" w:customStyle="1" w:styleId="affffffffffffffffffffffffffffc">
    <w:name w:val="方案正文样式"/>
    <w:basedOn w:val="afffd"/>
    <w:uiPriority w:val="99"/>
    <w:qFormat/>
    <w:rsid w:val="00CA7955"/>
    <w:pPr>
      <w:widowControl/>
      <w:adjustRightInd w:val="0"/>
      <w:spacing w:before="120" w:after="120" w:line="360" w:lineRule="auto"/>
      <w:ind w:left="600" w:firstLineChars="200" w:firstLine="200"/>
      <w:jc w:val="left"/>
    </w:pPr>
    <w:rPr>
      <w:rFonts w:ascii="宋体" w:hAnsi="宋体"/>
      <w:color w:val="000000"/>
      <w:spacing w:val="4"/>
      <w:kern w:val="0"/>
    </w:rPr>
  </w:style>
  <w:style w:type="paragraph" w:customStyle="1" w:styleId="1ffffffe">
    <w:name w:val="方案标题1"/>
    <w:basedOn w:val="1f"/>
    <w:next w:val="affffffffffffffffffffffffffffc"/>
    <w:uiPriority w:val="99"/>
    <w:qFormat/>
    <w:rsid w:val="00CA7955"/>
    <w:pPr>
      <w:widowControl/>
      <w:tabs>
        <w:tab w:val="left" w:pos="0"/>
        <w:tab w:val="left" w:pos="840"/>
      </w:tabs>
      <w:spacing w:before="156" w:after="156"/>
      <w:ind w:left="840" w:hanging="420"/>
      <w:jc w:val="left"/>
    </w:pPr>
    <w:rPr>
      <w:rFonts w:ascii="宋体" w:hAnsi="宋体"/>
      <w:bCs w:val="0"/>
      <w:color w:val="000000"/>
      <w:szCs w:val="20"/>
    </w:rPr>
  </w:style>
  <w:style w:type="paragraph" w:customStyle="1" w:styleId="4ff0">
    <w:name w:val="方案标题4"/>
    <w:basedOn w:val="afffd"/>
    <w:next w:val="affffffffffffffffffffffffffffc"/>
    <w:uiPriority w:val="99"/>
    <w:qFormat/>
    <w:rsid w:val="00CA7955"/>
    <w:pPr>
      <w:widowControl/>
      <w:spacing w:before="120" w:after="120" w:line="360" w:lineRule="auto"/>
      <w:ind w:firstLineChars="200" w:firstLine="200"/>
      <w:jc w:val="left"/>
      <w:outlineLvl w:val="3"/>
    </w:pPr>
    <w:rPr>
      <w:rFonts w:ascii="宋体" w:hAnsi="宋体"/>
      <w:b/>
    </w:rPr>
  </w:style>
  <w:style w:type="paragraph" w:customStyle="1" w:styleId="aff4">
    <w:name w:val="标题正文"/>
    <w:basedOn w:val="afffd"/>
    <w:next w:val="afffd"/>
    <w:uiPriority w:val="99"/>
    <w:qFormat/>
    <w:rsid w:val="00CA7955"/>
    <w:pPr>
      <w:widowControl/>
      <w:numPr>
        <w:numId w:val="34"/>
      </w:numPr>
      <w:tabs>
        <w:tab w:val="left" w:pos="420"/>
      </w:tabs>
      <w:spacing w:line="360" w:lineRule="auto"/>
      <w:ind w:left="420" w:firstLineChars="200" w:hanging="420"/>
      <w:jc w:val="left"/>
    </w:pPr>
    <w:rPr>
      <w:rFonts w:ascii="Book Antiqua" w:hAnsi="Book Antiqua"/>
      <w:kern w:val="0"/>
      <w:szCs w:val="21"/>
      <w:lang w:eastAsia="en-US"/>
    </w:rPr>
  </w:style>
  <w:style w:type="paragraph" w:customStyle="1" w:styleId="0512">
    <w:name w:val="样式 样式 正文文本缩进 + 段后: 0.5 行1 + 首行缩进:  2 字符"/>
    <w:basedOn w:val="afffd"/>
    <w:uiPriority w:val="99"/>
    <w:qFormat/>
    <w:rsid w:val="00CA7955"/>
    <w:pPr>
      <w:widowControl/>
      <w:tabs>
        <w:tab w:val="left" w:pos="817"/>
      </w:tabs>
      <w:spacing w:line="360" w:lineRule="auto"/>
      <w:ind w:left="817" w:firstLineChars="200" w:hanging="420"/>
      <w:jc w:val="left"/>
    </w:pPr>
    <w:rPr>
      <w:spacing w:val="20"/>
      <w:sz w:val="24"/>
    </w:rPr>
  </w:style>
  <w:style w:type="character" w:customStyle="1" w:styleId="22Char0">
    <w:name w:val="样式 样式 正文首行缩进 + 首行缩进:  2 字符 + 首行缩进:  2 字符 Char"/>
    <w:link w:val="225"/>
    <w:qFormat/>
    <w:locked/>
    <w:rsid w:val="00CA7955"/>
    <w:rPr>
      <w:rFonts w:ascii="宋体" w:hAnsi="宋体" w:cs="宋体"/>
      <w:sz w:val="24"/>
    </w:rPr>
  </w:style>
  <w:style w:type="paragraph" w:customStyle="1" w:styleId="225">
    <w:name w:val="样式 样式 正文首行缩进 + 首行缩进:  2 字符 + 首行缩进:  2 字符"/>
    <w:basedOn w:val="afffd"/>
    <w:link w:val="22Char0"/>
    <w:qFormat/>
    <w:rsid w:val="00CA7955"/>
    <w:pPr>
      <w:widowControl/>
      <w:spacing w:line="440" w:lineRule="exact"/>
      <w:ind w:firstLineChars="200" w:firstLine="200"/>
      <w:jc w:val="left"/>
    </w:pPr>
    <w:rPr>
      <w:rFonts w:ascii="宋体" w:eastAsiaTheme="minorEastAsia" w:hAnsi="宋体" w:cs="宋体"/>
      <w:sz w:val="24"/>
      <w:szCs w:val="22"/>
    </w:rPr>
  </w:style>
  <w:style w:type="paragraph" w:customStyle="1" w:styleId="afff8">
    <w:name w:val="图表文字"/>
    <w:basedOn w:val="afffd"/>
    <w:qFormat/>
    <w:rsid w:val="00CA7955"/>
    <w:pPr>
      <w:widowControl/>
      <w:numPr>
        <w:numId w:val="35"/>
      </w:numPr>
      <w:spacing w:line="360" w:lineRule="auto"/>
      <w:ind w:left="0" w:firstLineChars="200" w:firstLine="0"/>
      <w:jc w:val="left"/>
    </w:pPr>
    <w:rPr>
      <w:szCs w:val="24"/>
    </w:rPr>
  </w:style>
  <w:style w:type="paragraph" w:customStyle="1" w:styleId="1fffffff">
    <w:name w:val="样1"/>
    <w:basedOn w:val="affff7"/>
    <w:uiPriority w:val="99"/>
    <w:qFormat/>
    <w:rsid w:val="00CA7955"/>
    <w:pPr>
      <w:widowControl/>
      <w:tabs>
        <w:tab w:val="clear" w:pos="8640"/>
      </w:tabs>
      <w:spacing w:line="360" w:lineRule="auto"/>
      <w:ind w:left="0" w:firstLineChars="200" w:firstLine="480"/>
      <w:jc w:val="left"/>
    </w:pPr>
    <w:rPr>
      <w:rFonts w:ascii="宋体" w:hAnsi="宋体"/>
      <w:bCs/>
      <w:sz w:val="24"/>
      <w:szCs w:val="24"/>
    </w:rPr>
  </w:style>
  <w:style w:type="paragraph" w:customStyle="1" w:styleId="5278">
    <w:name w:val="样式 正文5号 + 首行缩进:  2 字符 段后: 7.8 磅"/>
    <w:basedOn w:val="afffd"/>
    <w:uiPriority w:val="99"/>
    <w:qFormat/>
    <w:rsid w:val="00CA7955"/>
    <w:pPr>
      <w:widowControl/>
      <w:spacing w:line="288" w:lineRule="auto"/>
      <w:ind w:firstLineChars="200" w:firstLine="200"/>
      <w:jc w:val="left"/>
    </w:pPr>
    <w:rPr>
      <w:rFonts w:ascii="Arial" w:hAnsi="Arial" w:cs="宋体"/>
    </w:rPr>
  </w:style>
  <w:style w:type="paragraph" w:customStyle="1" w:styleId="5fa">
    <w:name w:val="正文5号"/>
    <w:basedOn w:val="afffd"/>
    <w:uiPriority w:val="99"/>
    <w:qFormat/>
    <w:rsid w:val="00CA7955"/>
    <w:pPr>
      <w:widowControl/>
      <w:spacing w:line="288" w:lineRule="auto"/>
      <w:ind w:firstLineChars="200" w:firstLine="200"/>
      <w:jc w:val="left"/>
    </w:pPr>
    <w:rPr>
      <w:rFonts w:ascii="Arial" w:hAnsi="Arial" w:cs="宋体"/>
    </w:rPr>
  </w:style>
  <w:style w:type="paragraph" w:customStyle="1" w:styleId="4ff1">
    <w:name w:val="正文小4"/>
    <w:basedOn w:val="afffd"/>
    <w:uiPriority w:val="99"/>
    <w:qFormat/>
    <w:rsid w:val="00CA7955"/>
    <w:pPr>
      <w:widowControl/>
      <w:spacing w:line="312" w:lineRule="auto"/>
      <w:ind w:firstLineChars="200" w:firstLine="200"/>
      <w:jc w:val="left"/>
    </w:pPr>
    <w:rPr>
      <w:sz w:val="24"/>
      <w:szCs w:val="24"/>
    </w:rPr>
  </w:style>
  <w:style w:type="paragraph" w:customStyle="1" w:styleId="521">
    <w:name w:val="样式 正文5号 + 首行缩进:  2 字符 段后: 1 行"/>
    <w:basedOn w:val="5fa"/>
    <w:uiPriority w:val="99"/>
    <w:qFormat/>
    <w:rsid w:val="00CA7955"/>
    <w:pPr>
      <w:spacing w:line="312" w:lineRule="auto"/>
    </w:pPr>
  </w:style>
  <w:style w:type="paragraph" w:customStyle="1" w:styleId="120">
    <w:name w:val="样式 样式 正文首行缩进 + 首行缩进:  1 字符 + 首行缩进:  2 字符"/>
    <w:basedOn w:val="afffd"/>
    <w:uiPriority w:val="99"/>
    <w:qFormat/>
    <w:rsid w:val="00CA7955"/>
    <w:pPr>
      <w:widowControl/>
      <w:spacing w:after="120" w:line="360" w:lineRule="auto"/>
      <w:ind w:firstLineChars="200" w:firstLine="200"/>
      <w:jc w:val="left"/>
    </w:pPr>
    <w:rPr>
      <w:rFonts w:eastAsia="仿宋_GB2312"/>
      <w:sz w:val="30"/>
    </w:rPr>
  </w:style>
  <w:style w:type="paragraph" w:customStyle="1" w:styleId="05050">
    <w:name w:val="样式 项目排列 + 段前: 0.5 行 段后: 0.5 行"/>
    <w:basedOn w:val="afffd"/>
    <w:uiPriority w:val="99"/>
    <w:qFormat/>
    <w:rsid w:val="00CA7955"/>
    <w:pPr>
      <w:widowControl/>
      <w:spacing w:line="360" w:lineRule="auto"/>
      <w:ind w:firstLineChars="200" w:firstLine="200"/>
      <w:jc w:val="left"/>
    </w:pPr>
    <w:rPr>
      <w:sz w:val="24"/>
      <w:szCs w:val="24"/>
    </w:rPr>
  </w:style>
  <w:style w:type="paragraph" w:customStyle="1" w:styleId="117">
    <w:name w:val="样式 正文首行缩进 + 首行缩进:  1 字符1"/>
    <w:basedOn w:val="afffffffe"/>
    <w:uiPriority w:val="99"/>
    <w:qFormat/>
    <w:rsid w:val="00CA7955"/>
    <w:pPr>
      <w:widowControl/>
      <w:spacing w:line="360" w:lineRule="auto"/>
      <w:ind w:firstLineChars="200" w:firstLine="560"/>
      <w:jc w:val="left"/>
    </w:pPr>
    <w:rPr>
      <w:rFonts w:ascii="Calibri" w:eastAsia="仿宋_GB2312" w:hAnsi="Calibri"/>
      <w:kern w:val="0"/>
      <w:sz w:val="30"/>
      <w:szCs w:val="20"/>
    </w:rPr>
  </w:style>
  <w:style w:type="paragraph" w:customStyle="1" w:styleId="with">
    <w:name w:val="内容with编号"/>
    <w:basedOn w:val="afffd"/>
    <w:uiPriority w:val="99"/>
    <w:qFormat/>
    <w:rsid w:val="00CA7955"/>
    <w:pPr>
      <w:widowControl/>
      <w:numPr>
        <w:numId w:val="36"/>
      </w:numPr>
      <w:tabs>
        <w:tab w:val="clear" w:pos="420"/>
        <w:tab w:val="left" w:pos="987"/>
      </w:tabs>
      <w:spacing w:line="360" w:lineRule="auto"/>
      <w:ind w:left="987" w:firstLineChars="200" w:firstLine="200"/>
      <w:jc w:val="left"/>
    </w:pPr>
    <w:rPr>
      <w:rFonts w:ascii="宋体"/>
      <w:kern w:val="0"/>
      <w:sz w:val="24"/>
    </w:rPr>
  </w:style>
  <w:style w:type="paragraph" w:customStyle="1" w:styleId="affffffffffffffffffffffffffffd">
    <w:name w:val="正文小四"/>
    <w:basedOn w:val="affffffffffffffffffffffffff7"/>
    <w:qFormat/>
    <w:rsid w:val="00CA7955"/>
    <w:pPr>
      <w:spacing w:before="0" w:line="240" w:lineRule="auto"/>
      <w:ind w:firstLineChars="0" w:firstLine="0"/>
    </w:pPr>
    <w:rPr>
      <w:sz w:val="18"/>
      <w:szCs w:val="18"/>
    </w:rPr>
  </w:style>
  <w:style w:type="paragraph" w:customStyle="1" w:styleId="affffffffffffffffffffffffffffe">
    <w:name w:val="正文不缩进－列表注释"/>
    <w:basedOn w:val="afffe"/>
    <w:qFormat/>
    <w:rsid w:val="00CA7955"/>
    <w:pPr>
      <w:widowControl/>
      <w:autoSpaceDE/>
      <w:autoSpaceDN/>
      <w:adjustRightInd/>
      <w:spacing w:after="120" w:line="360" w:lineRule="auto"/>
      <w:ind w:leftChars="351" w:left="737" w:firstLineChars="200" w:firstLine="0"/>
    </w:pPr>
    <w:rPr>
      <w:rFonts w:ascii="Times New Roman" w:hAnsi="Times New Roman" w:cs="宋体"/>
      <w:kern w:val="0"/>
      <w:szCs w:val="20"/>
    </w:rPr>
  </w:style>
  <w:style w:type="paragraph" w:customStyle="1" w:styleId="4ff2">
    <w:name w:val="自定义标题4"/>
    <w:basedOn w:val="43"/>
    <w:next w:val="afffd"/>
    <w:uiPriority w:val="99"/>
    <w:qFormat/>
    <w:rsid w:val="00CA7955"/>
    <w:pPr>
      <w:widowControl/>
      <w:tabs>
        <w:tab w:val="left" w:pos="0"/>
        <w:tab w:val="left" w:pos="851"/>
      </w:tabs>
      <w:adjustRightInd/>
      <w:spacing w:before="0" w:after="0" w:line="374" w:lineRule="auto"/>
      <w:ind w:left="851" w:hanging="851"/>
      <w:jc w:val="left"/>
      <w:textAlignment w:val="auto"/>
    </w:pPr>
    <w:rPr>
      <w:rFonts w:ascii="Cambria" w:eastAsia="宋体" w:hAnsi="Cambria"/>
      <w:bCs/>
      <w:color w:val="FF0000"/>
      <w:kern w:val="2"/>
      <w:sz w:val="24"/>
      <w:szCs w:val="28"/>
    </w:rPr>
  </w:style>
  <w:style w:type="paragraph" w:customStyle="1" w:styleId="5fb">
    <w:name w:val="自定义标题5"/>
    <w:basedOn w:val="51"/>
    <w:next w:val="afffd"/>
    <w:uiPriority w:val="99"/>
    <w:qFormat/>
    <w:rsid w:val="00CA7955"/>
    <w:pPr>
      <w:widowControl/>
      <w:tabs>
        <w:tab w:val="left" w:pos="0"/>
        <w:tab w:val="left" w:pos="1134"/>
      </w:tabs>
      <w:autoSpaceDE w:val="0"/>
      <w:autoSpaceDN w:val="0"/>
      <w:snapToGrid w:val="0"/>
      <w:spacing w:line="374" w:lineRule="auto"/>
      <w:ind w:left="1134" w:hanging="1134"/>
      <w:jc w:val="left"/>
      <w:textAlignment w:val="auto"/>
    </w:pPr>
    <w:rPr>
      <w:bCs/>
      <w:color w:val="FF0000"/>
      <w:kern w:val="2"/>
      <w:szCs w:val="28"/>
      <w:lang w:bidi="en-US"/>
    </w:rPr>
  </w:style>
  <w:style w:type="paragraph" w:customStyle="1" w:styleId="125">
    <w:name w:val="样式 宋体 加粗 左侧:  1 厘米 行距: 固定值 25 磅"/>
    <w:basedOn w:val="afffd"/>
    <w:uiPriority w:val="99"/>
    <w:qFormat/>
    <w:rsid w:val="00CA7955"/>
    <w:pPr>
      <w:widowControl/>
      <w:adjustRightInd w:val="0"/>
      <w:spacing w:line="360" w:lineRule="auto"/>
      <w:ind w:firstLineChars="200" w:firstLine="480"/>
      <w:jc w:val="left"/>
    </w:pPr>
    <w:rPr>
      <w:rFonts w:ascii="宋体" w:hAnsi="宋体" w:cs="宋体"/>
      <w:bCs/>
      <w:kern w:val="0"/>
      <w:sz w:val="24"/>
    </w:rPr>
  </w:style>
  <w:style w:type="paragraph" w:customStyle="1" w:styleId="afffffffffffffffffffffffffffff">
    <w:name w:val="中文正文"/>
    <w:basedOn w:val="afffd"/>
    <w:qFormat/>
    <w:rsid w:val="00CA7955"/>
    <w:pPr>
      <w:widowControl/>
      <w:adjustRightInd w:val="0"/>
      <w:spacing w:before="120" w:after="120" w:line="300" w:lineRule="auto"/>
      <w:ind w:firstLineChars="200" w:firstLine="420"/>
      <w:jc w:val="left"/>
    </w:pPr>
    <w:rPr>
      <w:rFonts w:ascii="方正小标宋_GBK" w:hAnsi="方正小标宋_GBK"/>
      <w:color w:val="000000"/>
      <w:kern w:val="0"/>
      <w:sz w:val="24"/>
      <w:szCs w:val="21"/>
    </w:rPr>
  </w:style>
  <w:style w:type="paragraph" w:customStyle="1" w:styleId="afffffffffffffffffffffffffffff0">
    <w:name w:val="中文仿宋正文"/>
    <w:basedOn w:val="afffd"/>
    <w:qFormat/>
    <w:rsid w:val="00CA7955"/>
    <w:pPr>
      <w:widowControl/>
      <w:adjustRightInd w:val="0"/>
      <w:spacing w:line="300" w:lineRule="auto"/>
      <w:ind w:firstLineChars="200" w:firstLine="600"/>
      <w:jc w:val="left"/>
    </w:pPr>
    <w:rPr>
      <w:rFonts w:eastAsia="仿宋_GB2312"/>
      <w:kern w:val="0"/>
      <w:sz w:val="30"/>
    </w:rPr>
  </w:style>
  <w:style w:type="paragraph" w:customStyle="1" w:styleId="afffffffffffffffffffffffffffff1">
    <w:name w:val="注："/>
    <w:next w:val="afffffffffffffffff0"/>
    <w:qFormat/>
    <w:rsid w:val="00CA7955"/>
    <w:pPr>
      <w:widowControl w:val="0"/>
      <w:autoSpaceDE w:val="0"/>
      <w:autoSpaceDN w:val="0"/>
      <w:spacing w:line="360" w:lineRule="auto"/>
      <w:ind w:left="840" w:firstLineChars="200" w:hanging="420"/>
      <w:jc w:val="both"/>
    </w:pPr>
    <w:rPr>
      <w:rFonts w:ascii="宋体" w:eastAsia="宋体" w:hAnsi="Times New Roman" w:cs="Times New Roman"/>
      <w:kern w:val="0"/>
      <w:sz w:val="18"/>
      <w:szCs w:val="20"/>
    </w:rPr>
  </w:style>
  <w:style w:type="paragraph" w:customStyle="1" w:styleId="afffffffffffffffffffffffffffff2">
    <w:name w:val="注×："/>
    <w:qFormat/>
    <w:rsid w:val="00CA7955"/>
    <w:pPr>
      <w:widowControl w:val="0"/>
      <w:tabs>
        <w:tab w:val="left" w:pos="630"/>
      </w:tabs>
      <w:autoSpaceDE w:val="0"/>
      <w:autoSpaceDN w:val="0"/>
      <w:spacing w:line="360" w:lineRule="auto"/>
      <w:ind w:left="900" w:firstLineChars="200" w:hanging="500"/>
      <w:jc w:val="both"/>
    </w:pPr>
    <w:rPr>
      <w:rFonts w:ascii="宋体" w:eastAsia="宋体" w:hAnsi="Times New Roman" w:cs="Times New Roman"/>
      <w:kern w:val="0"/>
      <w:sz w:val="18"/>
      <w:szCs w:val="20"/>
    </w:rPr>
  </w:style>
  <w:style w:type="paragraph" w:customStyle="1" w:styleId="-5">
    <w:name w:val="申-无顺序并列"/>
    <w:basedOn w:val="afffd"/>
    <w:uiPriority w:val="99"/>
    <w:qFormat/>
    <w:rsid w:val="00CA7955"/>
    <w:pPr>
      <w:widowControl/>
      <w:numPr>
        <w:numId w:val="37"/>
      </w:numPr>
      <w:spacing w:before="60" w:line="360" w:lineRule="auto"/>
      <w:ind w:firstLineChars="200" w:firstLine="200"/>
      <w:jc w:val="left"/>
    </w:pPr>
    <w:rPr>
      <w:rFonts w:ascii="Arial" w:hAnsi="Arial"/>
      <w:sz w:val="28"/>
      <w:szCs w:val="22"/>
    </w:rPr>
  </w:style>
  <w:style w:type="character" w:customStyle="1" w:styleId="-Char3">
    <w:name w:val="样式-正文 Char"/>
    <w:link w:val="-c"/>
    <w:qFormat/>
    <w:locked/>
    <w:rsid w:val="00CA7955"/>
    <w:rPr>
      <w:sz w:val="24"/>
    </w:rPr>
  </w:style>
  <w:style w:type="paragraph" w:customStyle="1" w:styleId="-c">
    <w:name w:val="样式-正文"/>
    <w:basedOn w:val="afffd"/>
    <w:link w:val="-Char3"/>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paragraph" w:customStyle="1" w:styleId="afffffffffffffffffffffffffffff3">
    <w:name w:val="表格左栏"/>
    <w:basedOn w:val="afffffffffffffffffffff4"/>
    <w:uiPriority w:val="99"/>
    <w:qFormat/>
    <w:rsid w:val="00CA7955"/>
    <w:pPr>
      <w:adjustRightInd w:val="0"/>
      <w:spacing w:line="240" w:lineRule="atLeast"/>
      <w:ind w:firstLine="510"/>
      <w:jc w:val="center"/>
    </w:pPr>
    <w:rPr>
      <w:rFonts w:cs="Times New Roman"/>
      <w:kern w:val="0"/>
      <w:sz w:val="24"/>
    </w:rPr>
  </w:style>
  <w:style w:type="paragraph" w:customStyle="1" w:styleId="afffffffffffffffffffffffffffff4">
    <w:name w:val="表格题头"/>
    <w:basedOn w:val="afffd"/>
    <w:uiPriority w:val="99"/>
    <w:qFormat/>
    <w:rsid w:val="00CA7955"/>
    <w:pPr>
      <w:widowControl/>
      <w:adjustRightInd w:val="0"/>
      <w:spacing w:line="300" w:lineRule="auto"/>
      <w:ind w:firstLineChars="200" w:firstLine="510"/>
      <w:jc w:val="center"/>
    </w:pPr>
    <w:rPr>
      <w:b/>
      <w:kern w:val="0"/>
      <w:sz w:val="24"/>
    </w:rPr>
  </w:style>
  <w:style w:type="character" w:customStyle="1" w:styleId="2CharChar2">
    <w:name w:val="正文（首行缩进2字符） Char Char"/>
    <w:qFormat/>
    <w:locked/>
    <w:rsid w:val="00CA7955"/>
    <w:rPr>
      <w:rFonts w:ascii="Times New Roman" w:hAnsi="Times New Roman"/>
      <w:kern w:val="2"/>
      <w:sz w:val="21"/>
    </w:rPr>
  </w:style>
  <w:style w:type="paragraph" w:customStyle="1" w:styleId="227">
    <w:name w:val="样式 样式 题注 + 首行缩进:  2 字符 + 首行缩进:  2 字符"/>
    <w:uiPriority w:val="99"/>
    <w:qFormat/>
    <w:rsid w:val="00CA7955"/>
    <w:pPr>
      <w:spacing w:line="360" w:lineRule="auto"/>
      <w:ind w:firstLineChars="200" w:firstLine="200"/>
      <w:jc w:val="center"/>
    </w:pPr>
    <w:rPr>
      <w:rFonts w:ascii="Times New Roman" w:eastAsia="宋体" w:hAnsi="Times New Roman" w:cs="Times New Roman"/>
      <w:kern w:val="0"/>
      <w:sz w:val="20"/>
      <w:szCs w:val="20"/>
    </w:rPr>
  </w:style>
  <w:style w:type="paragraph" w:customStyle="1" w:styleId="afffffffffffffffffffffffffffff5">
    <w:name w:val="插图"/>
    <w:basedOn w:val="afffd"/>
    <w:next w:val="afffd"/>
    <w:link w:val="Charffffff7"/>
    <w:qFormat/>
    <w:rsid w:val="00CA7955"/>
    <w:pPr>
      <w:widowControl/>
      <w:adjustRightInd w:val="0"/>
      <w:spacing w:line="400" w:lineRule="atLeast"/>
      <w:ind w:firstLineChars="200" w:firstLine="510"/>
      <w:jc w:val="center"/>
    </w:pPr>
    <w:rPr>
      <w:kern w:val="0"/>
      <w:sz w:val="24"/>
    </w:rPr>
  </w:style>
  <w:style w:type="character" w:customStyle="1" w:styleId="Charffffff7">
    <w:name w:val="插图 Char"/>
    <w:link w:val="afffffffffffffffffffffffffffff5"/>
    <w:qFormat/>
    <w:rsid w:val="00CA7955"/>
    <w:rPr>
      <w:rFonts w:ascii="Times New Roman" w:eastAsia="宋体" w:hAnsi="Times New Roman" w:cs="Times New Roman"/>
      <w:kern w:val="0"/>
      <w:sz w:val="24"/>
      <w:szCs w:val="20"/>
    </w:rPr>
  </w:style>
  <w:style w:type="character" w:customStyle="1" w:styleId="Charffffff8">
    <w:name w:val="标书表格字体格式 Char"/>
    <w:link w:val="afffffffffffffffffffffffffffff6"/>
    <w:qFormat/>
    <w:locked/>
    <w:rsid w:val="00CA7955"/>
  </w:style>
  <w:style w:type="paragraph" w:customStyle="1" w:styleId="afffffffffffffffffffffffffffff6">
    <w:name w:val="标书表格字体格式"/>
    <w:next w:val="afffd"/>
    <w:link w:val="Charffffff8"/>
    <w:qFormat/>
    <w:rsid w:val="00CA7955"/>
    <w:pPr>
      <w:spacing w:line="360" w:lineRule="auto"/>
      <w:ind w:firstLineChars="200" w:firstLine="200"/>
    </w:pPr>
  </w:style>
  <w:style w:type="paragraph" w:customStyle="1" w:styleId="0741">
    <w:name w:val="正文 + 首行缩进:  0.74 厘米"/>
    <w:basedOn w:val="afffd"/>
    <w:uiPriority w:val="99"/>
    <w:qFormat/>
    <w:rsid w:val="00CA7955"/>
    <w:pPr>
      <w:widowControl/>
      <w:adjustRightInd w:val="0"/>
      <w:spacing w:line="360" w:lineRule="auto"/>
      <w:ind w:firstLineChars="200" w:firstLine="420"/>
      <w:jc w:val="left"/>
    </w:pPr>
    <w:rPr>
      <w:kern w:val="0"/>
      <w:sz w:val="24"/>
    </w:rPr>
  </w:style>
  <w:style w:type="paragraph" w:customStyle="1" w:styleId="afffffffffffffffffffffffffffff7">
    <w:name w:val="注释正文"/>
    <w:basedOn w:val="afffd"/>
    <w:uiPriority w:val="99"/>
    <w:qFormat/>
    <w:rsid w:val="00CA7955"/>
    <w:pPr>
      <w:widowControl/>
      <w:adjustRightInd w:val="0"/>
      <w:spacing w:line="300" w:lineRule="auto"/>
      <w:ind w:firstLineChars="200" w:firstLine="480"/>
      <w:jc w:val="left"/>
    </w:pPr>
    <w:rPr>
      <w:rFonts w:ascii="方正楷体_GB2312" w:eastAsia="方正楷体_GB2312"/>
      <w:kern w:val="0"/>
    </w:rPr>
  </w:style>
  <w:style w:type="character" w:customStyle="1" w:styleId="2Charf">
    <w:name w:val="项目符号2 Char"/>
    <w:link w:val="22"/>
    <w:qFormat/>
    <w:locked/>
    <w:rsid w:val="00CA7955"/>
    <w:rPr>
      <w:rFonts w:ascii="宋体" w:eastAsia="等线" w:hAnsi="宋体"/>
      <w:iCs/>
      <w:sz w:val="24"/>
      <w:szCs w:val="28"/>
    </w:rPr>
  </w:style>
  <w:style w:type="paragraph" w:customStyle="1" w:styleId="22">
    <w:name w:val="项目符号2"/>
    <w:link w:val="2Charf"/>
    <w:qFormat/>
    <w:rsid w:val="00CA7955"/>
    <w:pPr>
      <w:numPr>
        <w:numId w:val="38"/>
      </w:numPr>
      <w:spacing w:line="360" w:lineRule="auto"/>
      <w:ind w:firstLineChars="200" w:firstLine="200"/>
    </w:pPr>
    <w:rPr>
      <w:rFonts w:ascii="宋体" w:eastAsia="等线" w:hAnsi="宋体"/>
      <w:iCs/>
      <w:sz w:val="24"/>
      <w:szCs w:val="28"/>
    </w:rPr>
  </w:style>
  <w:style w:type="paragraph" w:customStyle="1" w:styleId="35">
    <w:name w:val="项目符号3"/>
    <w:uiPriority w:val="99"/>
    <w:qFormat/>
    <w:rsid w:val="00CA7955"/>
    <w:pPr>
      <w:numPr>
        <w:numId w:val="39"/>
      </w:numPr>
      <w:spacing w:line="360" w:lineRule="auto"/>
      <w:ind w:firstLineChars="200" w:firstLine="200"/>
    </w:pPr>
    <w:rPr>
      <w:rFonts w:ascii="宋体" w:eastAsia="宋体" w:hAnsi="宋体" w:cs="Arial"/>
      <w:kern w:val="0"/>
      <w:sz w:val="24"/>
      <w:szCs w:val="26"/>
    </w:rPr>
  </w:style>
  <w:style w:type="paragraph" w:customStyle="1" w:styleId="40">
    <w:name w:val="项目符号4"/>
    <w:uiPriority w:val="99"/>
    <w:qFormat/>
    <w:rsid w:val="00CA7955"/>
    <w:pPr>
      <w:numPr>
        <w:numId w:val="40"/>
      </w:numPr>
      <w:tabs>
        <w:tab w:val="left" w:pos="720"/>
      </w:tabs>
      <w:spacing w:line="360" w:lineRule="auto"/>
      <w:ind w:firstLineChars="200" w:firstLine="200"/>
    </w:pPr>
    <w:rPr>
      <w:rFonts w:ascii="宋体" w:eastAsia="宋体" w:hAnsi="宋体" w:cs="Times New Roman"/>
      <w:kern w:val="0"/>
      <w:sz w:val="24"/>
      <w:szCs w:val="28"/>
    </w:rPr>
  </w:style>
  <w:style w:type="paragraph" w:customStyle="1" w:styleId="5">
    <w:name w:val="项目符号5"/>
    <w:uiPriority w:val="99"/>
    <w:qFormat/>
    <w:rsid w:val="00CA7955"/>
    <w:pPr>
      <w:numPr>
        <w:numId w:val="41"/>
      </w:numPr>
      <w:spacing w:line="360" w:lineRule="auto"/>
      <w:ind w:firstLineChars="200" w:firstLine="200"/>
    </w:pPr>
    <w:rPr>
      <w:rFonts w:ascii="宋体" w:eastAsia="宋体" w:hAnsi="宋体" w:cs="Times New Roman"/>
      <w:iCs/>
      <w:kern w:val="0"/>
      <w:sz w:val="24"/>
      <w:szCs w:val="26"/>
    </w:rPr>
  </w:style>
  <w:style w:type="paragraph" w:customStyle="1" w:styleId="afffffffffffffffffffffffffffff8">
    <w:name w:val="样式 居中"/>
    <w:basedOn w:val="afffd"/>
    <w:uiPriority w:val="99"/>
    <w:qFormat/>
    <w:rsid w:val="00CA7955"/>
    <w:pPr>
      <w:widowControl/>
      <w:spacing w:line="360" w:lineRule="auto"/>
      <w:ind w:firstLineChars="200" w:firstLine="200"/>
      <w:jc w:val="center"/>
    </w:pPr>
    <w:rPr>
      <w:rFonts w:ascii="宋体" w:hAnsi="宋体"/>
      <w:kern w:val="0"/>
      <w:sz w:val="24"/>
    </w:rPr>
  </w:style>
  <w:style w:type="paragraph" w:customStyle="1" w:styleId="1fffffff0">
    <w:name w:val="超链接1"/>
    <w:basedOn w:val="afffd"/>
    <w:uiPriority w:val="99"/>
    <w:qFormat/>
    <w:rsid w:val="00CA7955"/>
    <w:pPr>
      <w:widowControl/>
      <w:spacing w:line="360" w:lineRule="auto"/>
      <w:ind w:firstLineChars="200" w:firstLine="200"/>
      <w:jc w:val="left"/>
    </w:pPr>
    <w:rPr>
      <w:kern w:val="0"/>
      <w:sz w:val="24"/>
      <w:szCs w:val="24"/>
    </w:rPr>
  </w:style>
  <w:style w:type="paragraph" w:customStyle="1" w:styleId="1fffffff1">
    <w:name w:val="访问过的超链接1"/>
    <w:uiPriority w:val="99"/>
    <w:qFormat/>
    <w:rsid w:val="00CA7955"/>
    <w:pPr>
      <w:widowControl w:val="0"/>
      <w:adjustRightInd w:val="0"/>
      <w:spacing w:line="300" w:lineRule="auto"/>
      <w:ind w:firstLineChars="200" w:firstLine="510"/>
      <w:jc w:val="both"/>
    </w:pPr>
    <w:rPr>
      <w:rFonts w:ascii="Times New Roman" w:eastAsia="宋体" w:hAnsi="Times New Roman" w:cs="Times New Roman"/>
      <w:kern w:val="0"/>
      <w:sz w:val="24"/>
      <w:szCs w:val="20"/>
    </w:rPr>
  </w:style>
  <w:style w:type="paragraph" w:customStyle="1" w:styleId="Tabletabletbtablebullet0015">
    <w:name w:val="样式 Tabletabletbtable bullet + 小四 段前: 0 磅 段后: 0 磅 行距: 1.5 倍..."/>
    <w:basedOn w:val="afffd"/>
    <w:uiPriority w:val="99"/>
    <w:qFormat/>
    <w:rsid w:val="00CA7955"/>
    <w:pPr>
      <w:widowControl/>
      <w:spacing w:line="276" w:lineRule="auto"/>
      <w:ind w:firstLineChars="200" w:firstLine="200"/>
      <w:jc w:val="left"/>
    </w:pPr>
    <w:rPr>
      <w:rFonts w:cs="宋体"/>
      <w:lang w:bidi="en-US"/>
    </w:rPr>
  </w:style>
  <w:style w:type="paragraph" w:customStyle="1" w:styleId="1fffffff2">
    <w:name w:val="正文文本1"/>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H2H21H22H23H211H221H24H212H222H231H2111H22111">
    <w:name w:val="样式 标题 2H2H21H22H23H211H221H24H212H222H231H2111H2211...1"/>
    <w:basedOn w:val="2a"/>
    <w:next w:val="afffd"/>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420"/>
        <w:tab w:val="left" w:pos="567"/>
        <w:tab w:val="left" w:pos="840"/>
      </w:tabs>
      <w:snapToGrid w:val="0"/>
      <w:spacing w:before="200" w:after="120" w:line="240" w:lineRule="auto"/>
      <w:ind w:left="567" w:hanging="566"/>
      <w:jc w:val="left"/>
    </w:pPr>
    <w:rPr>
      <w:rFonts w:ascii="Arial" w:eastAsia="宋体" w:hAnsi="Arial" w:cs="宋体"/>
      <w:b w:val="0"/>
      <w:bCs w:val="0"/>
      <w:caps/>
      <w:spacing w:val="-15"/>
      <w:kern w:val="28"/>
      <w:sz w:val="24"/>
      <w:szCs w:val="24"/>
      <w:lang w:eastAsia="en-US" w:bidi="en-US"/>
    </w:rPr>
  </w:style>
  <w:style w:type="paragraph" w:customStyle="1" w:styleId="3h33sub-sub2">
    <w:name w:val="样式 标题 3h33sub-sub + 行距: 2 倍行距"/>
    <w:basedOn w:val="38"/>
    <w:next w:val="afffd"/>
    <w:uiPriority w:val="99"/>
    <w:qFormat/>
    <w:rsid w:val="00CA7955"/>
    <w:pPr>
      <w:keepNext w:val="0"/>
      <w:keepLines w:val="0"/>
      <w:widowControl/>
      <w:pBdr>
        <w:top w:val="single" w:sz="6" w:space="2" w:color="4F81BD"/>
        <w:left w:val="single" w:sz="6" w:space="2" w:color="4F81BD"/>
      </w:pBdr>
      <w:tabs>
        <w:tab w:val="left" w:pos="0"/>
        <w:tab w:val="left" w:pos="425"/>
        <w:tab w:val="left" w:pos="454"/>
        <w:tab w:val="left" w:pos="1260"/>
      </w:tabs>
      <w:autoSpaceDE/>
      <w:autoSpaceDN/>
      <w:adjustRightInd/>
      <w:snapToGrid w:val="0"/>
      <w:spacing w:before="300"/>
      <w:ind w:left="454" w:hanging="454"/>
    </w:pPr>
    <w:rPr>
      <w:rFonts w:ascii="Arial" w:hAnsi="Arial" w:cs="宋体"/>
      <w:b w:val="0"/>
      <w:caps/>
      <w:color w:val="243F60"/>
      <w:spacing w:val="-10"/>
      <w:kern w:val="28"/>
      <w:szCs w:val="24"/>
      <w:u w:val="none"/>
      <w:lang w:eastAsia="zh-HK" w:bidi="en-US"/>
    </w:rPr>
  </w:style>
  <w:style w:type="paragraph" w:customStyle="1" w:styleId="afffffffffffffffffffffffffffff9">
    <w:name w:val="正文段落（首行缩进）"/>
    <w:basedOn w:val="afffd"/>
    <w:uiPriority w:val="99"/>
    <w:qFormat/>
    <w:rsid w:val="00CA7955"/>
    <w:pPr>
      <w:widowControl/>
      <w:spacing w:before="200" w:after="200" w:line="276" w:lineRule="auto"/>
      <w:ind w:firstLineChars="200" w:firstLine="200"/>
      <w:jc w:val="left"/>
    </w:pPr>
    <w:rPr>
      <w:rFonts w:ascii="Verdana" w:hAnsi="Verdana"/>
      <w:kern w:val="0"/>
      <w:szCs w:val="21"/>
      <w:lang w:eastAsia="en-US" w:bidi="en-US"/>
    </w:rPr>
  </w:style>
  <w:style w:type="paragraph" w:customStyle="1" w:styleId="afffffffffffffffffffffffffffffa">
    <w:name w:val="图文(四号中)"/>
    <w:basedOn w:val="afffd"/>
    <w:uiPriority w:val="99"/>
    <w:qFormat/>
    <w:rsid w:val="00CA7955"/>
    <w:pPr>
      <w:widowControl/>
      <w:spacing w:before="200" w:after="200" w:line="360" w:lineRule="auto"/>
      <w:ind w:firstLineChars="200" w:firstLine="200"/>
      <w:jc w:val="center"/>
    </w:pPr>
    <w:rPr>
      <w:rFonts w:ascii="Calibri" w:eastAsia="仿宋_GB2312" w:hAnsi="Calibri"/>
      <w:kern w:val="0"/>
      <w:sz w:val="28"/>
      <w:lang w:eastAsia="en-US" w:bidi="en-US"/>
    </w:rPr>
  </w:style>
  <w:style w:type="paragraph" w:customStyle="1" w:styleId="zzz">
    <w:name w:val="正文（zzz）"/>
    <w:basedOn w:val="afffd"/>
    <w:next w:val="afffd"/>
    <w:uiPriority w:val="99"/>
    <w:qFormat/>
    <w:rsid w:val="00CA7955"/>
    <w:pPr>
      <w:widowControl/>
      <w:spacing w:before="200" w:after="200" w:line="276" w:lineRule="auto"/>
      <w:ind w:firstLineChars="200" w:firstLine="200"/>
      <w:jc w:val="left"/>
    </w:pPr>
    <w:rPr>
      <w:rFonts w:ascii="Tahoma" w:hAnsi="Tahoma"/>
      <w:kern w:val="0"/>
      <w:sz w:val="20"/>
      <w:lang w:eastAsia="en-US" w:bidi="en-US"/>
    </w:rPr>
  </w:style>
  <w:style w:type="paragraph" w:customStyle="1" w:styleId="afffffffffffffffffffffffffffffb">
    <w:name w:val="正文带点"/>
    <w:basedOn w:val="afffd"/>
    <w:uiPriority w:val="99"/>
    <w:qFormat/>
    <w:rsid w:val="00CA7955"/>
    <w:pPr>
      <w:widowControl/>
      <w:spacing w:before="200" w:after="200" w:line="276" w:lineRule="auto"/>
      <w:ind w:firstLineChars="200" w:firstLine="720"/>
      <w:jc w:val="left"/>
    </w:pPr>
    <w:rPr>
      <w:rFonts w:ascii="宋体" w:hAnsi="宋体"/>
      <w:bCs/>
      <w:iCs/>
      <w:kern w:val="0"/>
      <w:lang w:eastAsia="en-US" w:bidi="en-US"/>
    </w:rPr>
  </w:style>
  <w:style w:type="paragraph" w:customStyle="1" w:styleId="1H1PIM1h11123321Fab-1SectionHead1stlevell11">
    <w:name w:val="样式 标题 1H1PIM 1h11.123321Fab-1Section Head1st levell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2"/>
        <w:tab w:val="left" w:pos="840"/>
      </w:tabs>
      <w:spacing w:before="340" w:after="330" w:line="276" w:lineRule="auto"/>
      <w:ind w:leftChars="100" w:left="100" w:rightChars="100" w:right="100" w:hanging="420"/>
      <w:jc w:val="left"/>
    </w:pPr>
    <w:rPr>
      <w:rFonts w:ascii="宋体" w:hAnsi="宋体" w:cs="宋体"/>
      <w:bCs w:val="0"/>
      <w:caps/>
      <w:color w:val="FFFFFF"/>
      <w:spacing w:val="15"/>
      <w:kern w:val="32"/>
      <w:sz w:val="28"/>
      <w:szCs w:val="22"/>
      <w:lang w:eastAsia="en-US" w:bidi="en-US"/>
    </w:rPr>
  </w:style>
  <w:style w:type="paragraph" w:customStyle="1" w:styleId="3level3PIM3H3Level3Headh3Heading3-oldsect12">
    <w:name w:val="样式 标题 3level_3PIM 3H3Level 3 Headh3Heading 3 - oldsect1.2..."/>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080"/>
        <w:tab w:val="left" w:pos="1260"/>
      </w:tabs>
      <w:autoSpaceDE/>
      <w:autoSpaceDN/>
      <w:adjustRightInd/>
      <w:spacing w:before="100" w:beforeAutospacing="1" w:after="100" w:afterAutospacing="1" w:line="360" w:lineRule="auto"/>
      <w:ind w:left="1080" w:hanging="720"/>
    </w:pPr>
    <w:rPr>
      <w:rFonts w:hAnsi="宋体" w:cs="宋体"/>
      <w:b w:val="0"/>
      <w:caps/>
      <w:color w:val="FF0000"/>
      <w:spacing w:val="15"/>
      <w:sz w:val="28"/>
      <w:u w:val="none"/>
      <w:lang w:eastAsia="en-US" w:bidi="en-US"/>
    </w:rPr>
  </w:style>
  <w:style w:type="paragraph" w:customStyle="1" w:styleId="3fff">
    <w:name w:val="列表3"/>
    <w:basedOn w:val="afffd"/>
    <w:uiPriority w:val="99"/>
    <w:qFormat/>
    <w:rsid w:val="00CA7955"/>
    <w:pPr>
      <w:widowControl/>
      <w:tabs>
        <w:tab w:val="left" w:pos="840"/>
      </w:tabs>
      <w:spacing w:line="360" w:lineRule="auto"/>
      <w:ind w:left="817" w:firstLineChars="200" w:hanging="420"/>
      <w:jc w:val="left"/>
    </w:pPr>
    <w:rPr>
      <w:rFonts w:ascii="Calibri" w:hAnsi="Calibri"/>
      <w:kern w:val="0"/>
      <w:szCs w:val="21"/>
      <w:lang w:eastAsia="en-US" w:bidi="en-US"/>
    </w:rPr>
  </w:style>
  <w:style w:type="paragraph" w:customStyle="1" w:styleId="TimesNewRoman0">
    <w:name w:val="样式 文档正文 + Times New Roman 小型大写字母"/>
    <w:basedOn w:val="affffffd"/>
    <w:uiPriority w:val="99"/>
    <w:qFormat/>
    <w:rsid w:val="00CA7955"/>
    <w:pPr>
      <w:widowControl/>
      <w:adjustRightInd w:val="0"/>
      <w:snapToGrid/>
      <w:spacing w:before="200" w:after="200" w:line="300" w:lineRule="auto"/>
      <w:ind w:firstLineChars="200" w:firstLine="567"/>
      <w:jc w:val="left"/>
    </w:pPr>
    <w:rPr>
      <w:rFonts w:ascii="Times New Roman" w:hAnsi="Calibri"/>
      <w:smallCaps/>
      <w:kern w:val="0"/>
      <w:sz w:val="20"/>
      <w:lang w:eastAsia="en-US" w:bidi="en-US"/>
    </w:rPr>
  </w:style>
  <w:style w:type="paragraph" w:customStyle="1" w:styleId="1150">
    <w:name w:val="样式 标题 1 + 行距: 1.5 倍行距"/>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4"/>
      </w:tabs>
      <w:spacing w:before="340" w:after="330" w:line="276" w:lineRule="auto"/>
      <w:ind w:left="1247" w:hanging="907"/>
      <w:jc w:val="left"/>
    </w:pPr>
    <w:rPr>
      <w:rFonts w:ascii="Calibri" w:hAnsi="Calibri" w:cs="宋体"/>
      <w:caps/>
      <w:color w:val="FFFFFF"/>
      <w:spacing w:val="15"/>
      <w:kern w:val="0"/>
      <w:szCs w:val="22"/>
      <w:lang w:eastAsia="en-US" w:bidi="en-US"/>
    </w:rPr>
  </w:style>
  <w:style w:type="paragraph" w:customStyle="1" w:styleId="2215">
    <w:name w:val="样式 标题 2 + 首行缩进:  2 字符 行距: 1.5 倍行距"/>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 w:val="left" w:pos="1021"/>
        <w:tab w:val="left" w:pos="3387"/>
      </w:tabs>
      <w:spacing w:before="200" w:after="0" w:line="360" w:lineRule="auto"/>
      <w:ind w:left="2514" w:hanging="567"/>
      <w:jc w:val="left"/>
    </w:pPr>
    <w:rPr>
      <w:rFonts w:ascii="Arial" w:eastAsia="黑体" w:hAnsi="Arial" w:cs="宋体"/>
      <w:b w:val="0"/>
      <w:bCs w:val="0"/>
      <w:caps/>
      <w:spacing w:val="15"/>
      <w:kern w:val="0"/>
      <w:sz w:val="22"/>
      <w:szCs w:val="20"/>
      <w:lang w:eastAsia="en-US" w:bidi="en-US"/>
    </w:rPr>
  </w:style>
  <w:style w:type="paragraph" w:customStyle="1" w:styleId="3fff0">
    <w:name w:val="正文缩进3"/>
    <w:qFormat/>
    <w:rsid w:val="00CA7955"/>
    <w:pPr>
      <w:spacing w:after="200" w:line="276" w:lineRule="auto"/>
      <w:ind w:firstLineChars="200" w:firstLine="200"/>
    </w:pPr>
    <w:rPr>
      <w:rFonts w:ascii="Calibri" w:eastAsia="宋体" w:hAnsi="Calibri" w:cs="Times New Roman"/>
      <w:kern w:val="0"/>
      <w:sz w:val="24"/>
    </w:rPr>
  </w:style>
  <w:style w:type="paragraph" w:customStyle="1" w:styleId="1120">
    <w:name w:val="缩 1(12)"/>
    <w:basedOn w:val="afffd"/>
    <w:qFormat/>
    <w:rsid w:val="00CA7955"/>
    <w:pPr>
      <w:widowControl/>
      <w:tabs>
        <w:tab w:val="left" w:pos="360"/>
      </w:tabs>
      <w:adjustRightInd w:val="0"/>
      <w:snapToGrid w:val="0"/>
      <w:spacing w:before="200" w:after="200" w:line="360" w:lineRule="auto"/>
      <w:ind w:firstLineChars="200" w:firstLine="200"/>
      <w:jc w:val="left"/>
    </w:pPr>
    <w:rPr>
      <w:rFonts w:ascii="宋体" w:hAnsi="Calibri"/>
      <w:kern w:val="0"/>
      <w:lang w:eastAsia="en-US" w:bidi="en-US"/>
    </w:rPr>
  </w:style>
  <w:style w:type="paragraph" w:customStyle="1" w:styleId="afffffffffffffffffffffffffffffc">
    <w:name w:val="并列正文"/>
    <w:basedOn w:val="afffffa"/>
    <w:uiPriority w:val="99"/>
    <w:qFormat/>
    <w:rsid w:val="00CA7955"/>
    <w:pPr>
      <w:widowControl/>
      <w:tabs>
        <w:tab w:val="clear" w:pos="567"/>
      </w:tabs>
      <w:spacing w:before="0" w:line="400" w:lineRule="exact"/>
      <w:ind w:leftChars="857" w:left="1800" w:firstLineChars="200" w:firstLine="200"/>
      <w:jc w:val="left"/>
    </w:pPr>
    <w:rPr>
      <w:rFonts w:eastAsia="宋体" w:hAnsi="Calibri" w:cs="Times New Roman"/>
      <w:szCs w:val="20"/>
    </w:rPr>
  </w:style>
  <w:style w:type="paragraph" w:customStyle="1" w:styleId="2ffffe">
    <w:name w:val="正文字缩2字"/>
    <w:basedOn w:val="afffd"/>
    <w:qFormat/>
    <w:rsid w:val="00CA7955"/>
    <w:pPr>
      <w:widowControl/>
      <w:tabs>
        <w:tab w:val="left" w:pos="840"/>
      </w:tabs>
      <w:adjustRightInd w:val="0"/>
      <w:spacing w:before="60" w:after="60" w:line="276" w:lineRule="auto"/>
      <w:ind w:leftChars="200" w:left="200" w:firstLineChars="200" w:firstLine="200"/>
      <w:jc w:val="left"/>
    </w:pPr>
    <w:rPr>
      <w:rFonts w:ascii="Calibri" w:hAnsi="Calibri"/>
      <w:kern w:val="0"/>
      <w:sz w:val="20"/>
      <w:lang w:eastAsia="en-US" w:bidi="en-US"/>
    </w:rPr>
  </w:style>
  <w:style w:type="paragraph" w:customStyle="1" w:styleId="6f">
    <w:name w:val="正文6"/>
    <w:basedOn w:val="afffd"/>
    <w:qFormat/>
    <w:rsid w:val="00CA7955"/>
    <w:pPr>
      <w:widowControl/>
      <w:tabs>
        <w:tab w:val="left" w:pos="1260"/>
      </w:tabs>
      <w:spacing w:before="60" w:after="60" w:line="276" w:lineRule="auto"/>
      <w:ind w:leftChars="600" w:left="1020" w:firstLineChars="200" w:hanging="420"/>
      <w:jc w:val="left"/>
    </w:pPr>
    <w:rPr>
      <w:rFonts w:ascii="Calibri" w:hAnsi="Calibri"/>
      <w:kern w:val="0"/>
      <w:sz w:val="20"/>
      <w:lang w:eastAsia="en-US" w:bidi="en-US"/>
    </w:rPr>
  </w:style>
  <w:style w:type="paragraph" w:customStyle="1" w:styleId="160">
    <w:name w:val="样式16"/>
    <w:basedOn w:val="afffd"/>
    <w:uiPriority w:val="99"/>
    <w:qFormat/>
    <w:rsid w:val="00CA7955"/>
    <w:pPr>
      <w:keepNext/>
      <w:widowControl/>
      <w:tabs>
        <w:tab w:val="left" w:pos="1260"/>
      </w:tabs>
      <w:spacing w:before="120" w:after="60" w:line="360" w:lineRule="auto"/>
      <w:ind w:left="1260" w:firstLineChars="200" w:hanging="420"/>
      <w:jc w:val="left"/>
      <w:outlineLvl w:val="2"/>
    </w:pPr>
    <w:rPr>
      <w:rFonts w:ascii="Arial" w:hAnsi="Arial"/>
      <w:b/>
      <w:kern w:val="0"/>
      <w:sz w:val="28"/>
      <w:lang w:eastAsia="en-US" w:bidi="en-US"/>
    </w:rPr>
  </w:style>
  <w:style w:type="paragraph" w:customStyle="1" w:styleId="170">
    <w:name w:val="样式17"/>
    <w:basedOn w:val="afffd"/>
    <w:qFormat/>
    <w:rsid w:val="00CA7955"/>
    <w:pPr>
      <w:keepNext/>
      <w:widowControl/>
      <w:tabs>
        <w:tab w:val="left" w:pos="1260"/>
      </w:tabs>
      <w:spacing w:before="240" w:after="60" w:line="360" w:lineRule="auto"/>
      <w:ind w:left="420" w:firstLineChars="200" w:hanging="420"/>
      <w:jc w:val="left"/>
      <w:outlineLvl w:val="1"/>
    </w:pPr>
    <w:rPr>
      <w:rFonts w:ascii="Arial" w:hAnsi="Arial"/>
      <w:b/>
      <w:kern w:val="0"/>
      <w:sz w:val="32"/>
      <w:lang w:eastAsia="en-US" w:bidi="en-US"/>
    </w:rPr>
  </w:style>
  <w:style w:type="character" w:customStyle="1" w:styleId="18Char">
    <w:name w:val="样式18 Char"/>
    <w:link w:val="180"/>
    <w:qFormat/>
    <w:rsid w:val="00CA7955"/>
    <w:rPr>
      <w:rFonts w:ascii="华文中宋" w:eastAsia="宋体" w:hAnsi="华文中宋" w:cs="Times New Roman"/>
      <w:color w:val="000000"/>
      <w:sz w:val="24"/>
      <w:szCs w:val="28"/>
    </w:rPr>
  </w:style>
  <w:style w:type="paragraph" w:customStyle="1" w:styleId="2160">
    <w:name w:val="样式 方案正文 + 首行缩进:  2.16 字符"/>
    <w:basedOn w:val="afffd"/>
    <w:uiPriority w:val="99"/>
    <w:qFormat/>
    <w:rsid w:val="00CA7955"/>
    <w:pPr>
      <w:widowControl/>
      <w:spacing w:before="200" w:after="200" w:line="360" w:lineRule="auto"/>
      <w:ind w:firstLineChars="216" w:firstLine="432"/>
      <w:jc w:val="left"/>
    </w:pPr>
    <w:rPr>
      <w:rFonts w:ascii="Vineta BT" w:hAnsi="Vineta BT" w:cs="宋体"/>
      <w:kern w:val="0"/>
      <w:sz w:val="20"/>
      <w:lang w:eastAsia="en-US" w:bidi="en-US"/>
    </w:rPr>
  </w:style>
  <w:style w:type="paragraph" w:customStyle="1" w:styleId="1fffffff3">
    <w:name w:val="小标题 1"/>
    <w:basedOn w:val="afffd"/>
    <w:uiPriority w:val="99"/>
    <w:qFormat/>
    <w:rsid w:val="00CA7955"/>
    <w:pPr>
      <w:widowControl/>
      <w:autoSpaceDE w:val="0"/>
      <w:autoSpaceDN w:val="0"/>
      <w:adjustRightInd w:val="0"/>
      <w:spacing w:before="200" w:after="200" w:line="360" w:lineRule="atLeast"/>
      <w:ind w:firstLineChars="200" w:firstLine="200"/>
      <w:jc w:val="left"/>
    </w:pPr>
    <w:rPr>
      <w:rFonts w:ascii="文鼎晶栩中粗黑" w:eastAsia="文鼎晶栩中粗黑" w:hAnsi="Calibri"/>
      <w:kern w:val="0"/>
      <w:sz w:val="22"/>
      <w:lang w:eastAsia="en-US" w:bidi="en-US"/>
    </w:rPr>
  </w:style>
  <w:style w:type="paragraph" w:customStyle="1" w:styleId="1fffffff4">
    <w:name w:val="內文1"/>
    <w:basedOn w:val="afffd"/>
    <w:uiPriority w:val="99"/>
    <w:qFormat/>
    <w:rsid w:val="00CA7955"/>
    <w:pPr>
      <w:widowControl/>
      <w:tabs>
        <w:tab w:val="left" w:pos="567"/>
      </w:tabs>
      <w:adjustRightInd w:val="0"/>
      <w:spacing w:before="200" w:after="200" w:line="360" w:lineRule="atLeast"/>
      <w:ind w:firstLineChars="200" w:firstLine="200"/>
      <w:jc w:val="left"/>
    </w:pPr>
    <w:rPr>
      <w:rFonts w:ascii="Calibri" w:eastAsia="MingLiU-ExtB" w:hAnsi="Calibri"/>
      <w:b/>
      <w:kern w:val="0"/>
      <w:sz w:val="20"/>
      <w:lang w:eastAsia="zh-TW" w:bidi="en-US"/>
    </w:rPr>
  </w:style>
  <w:style w:type="paragraph" w:customStyle="1" w:styleId="1fffffff5">
    <w:name w:val="第1分级"/>
    <w:basedOn w:val="afffd"/>
    <w:uiPriority w:val="99"/>
    <w:qFormat/>
    <w:rsid w:val="00CA7955"/>
    <w:pPr>
      <w:widowControl/>
      <w:adjustRightInd w:val="0"/>
      <w:snapToGrid w:val="0"/>
      <w:spacing w:before="200" w:after="200" w:line="360" w:lineRule="auto"/>
      <w:ind w:leftChars="200" w:left="480" w:firstLineChars="200" w:firstLine="200"/>
      <w:jc w:val="left"/>
    </w:pPr>
    <w:rPr>
      <w:rFonts w:ascii="Swis721 LtCn BT" w:eastAsia="PMingLiU-ExtB" w:hAnsi="Swis721 LtCn BT"/>
      <w:kern w:val="0"/>
      <w:sz w:val="20"/>
      <w:lang w:eastAsia="en-US" w:bidi="en-US"/>
    </w:rPr>
  </w:style>
  <w:style w:type="paragraph" w:customStyle="1" w:styleId="afffffffffffffffffffffffffffffd">
    <w:name w:val="重点"/>
    <w:basedOn w:val="afffd"/>
    <w:uiPriority w:val="99"/>
    <w:qFormat/>
    <w:rsid w:val="00CA7955"/>
    <w:pPr>
      <w:widowControl/>
      <w:adjustRightInd w:val="0"/>
      <w:snapToGrid w:val="0"/>
      <w:spacing w:before="200" w:after="200" w:line="360" w:lineRule="auto"/>
      <w:ind w:firstLineChars="200" w:firstLine="200"/>
      <w:jc w:val="left"/>
    </w:pPr>
    <w:rPr>
      <w:rFonts w:ascii="Swis721 LtCn BT" w:eastAsia="PMingLiU-ExtB" w:hAnsi="Swis721 LtCn BT"/>
      <w:b/>
      <w:color w:val="800000"/>
      <w:kern w:val="0"/>
      <w:sz w:val="20"/>
      <w:em w:val="dot"/>
      <w:lang w:eastAsia="en-US" w:bidi="en-US"/>
    </w:rPr>
  </w:style>
  <w:style w:type="paragraph" w:customStyle="1" w:styleId="afffffffffffffffffffffffffffffe">
    <w:name w:val="文章标题"/>
    <w:next w:val="1f"/>
    <w:qFormat/>
    <w:rsid w:val="00CA7955"/>
    <w:pPr>
      <w:widowControl w:val="0"/>
      <w:adjustRightInd w:val="0"/>
      <w:spacing w:before="120" w:after="120" w:line="276" w:lineRule="auto"/>
      <w:ind w:firstLineChars="200" w:firstLine="200"/>
      <w:jc w:val="center"/>
    </w:pPr>
    <w:rPr>
      <w:rFonts w:ascii="黑体" w:eastAsia="黑体" w:hAnsi="Calibri" w:cs="Times New Roman"/>
      <w:b/>
      <w:spacing w:val="20"/>
      <w:kern w:val="0"/>
      <w:sz w:val="36"/>
    </w:rPr>
  </w:style>
  <w:style w:type="paragraph" w:customStyle="1" w:styleId="affffffffffffffffffffffffffffff">
    <w:name w:val="表项"/>
    <w:next w:val="afffd"/>
    <w:uiPriority w:val="99"/>
    <w:qFormat/>
    <w:rsid w:val="00CA7955"/>
    <w:pPr>
      <w:keepNext/>
      <w:spacing w:before="200" w:after="200" w:line="300" w:lineRule="auto"/>
      <w:ind w:firstLineChars="200" w:firstLine="200"/>
      <w:jc w:val="center"/>
    </w:pPr>
    <w:rPr>
      <w:rFonts w:ascii="Arial" w:eastAsia="黑体" w:hAnsi="Arial" w:cs="Times New Roman"/>
      <w:kern w:val="0"/>
    </w:rPr>
  </w:style>
  <w:style w:type="paragraph" w:customStyle="1" w:styleId="3121">
    <w:name w:val="样式 样式 样式 标题 3 + 左侧:  1 字符 + 左侧:  2 字符 + 左侧:  1 字符"/>
    <w:basedOn w:val="afffd"/>
    <w:uiPriority w:val="99"/>
    <w:qFormat/>
    <w:rsid w:val="00CA7955"/>
    <w:pPr>
      <w:keepNext/>
      <w:keepLines/>
      <w:widowControl/>
      <w:spacing w:before="160" w:after="160" w:line="410" w:lineRule="auto"/>
      <w:ind w:leftChars="100" w:left="100" w:firstLineChars="200" w:firstLine="200"/>
      <w:jc w:val="left"/>
      <w:outlineLvl w:val="2"/>
    </w:pPr>
    <w:rPr>
      <w:rFonts w:ascii="Calibri" w:hAnsi="Calibri" w:cs="宋体"/>
      <w:b/>
      <w:bCs/>
      <w:kern w:val="0"/>
      <w:sz w:val="20"/>
      <w:lang w:eastAsia="en-US" w:bidi="en-US"/>
    </w:rPr>
  </w:style>
  <w:style w:type="paragraph" w:customStyle="1" w:styleId="affffffffffffffffffffffffffffff0">
    <w:name w:val="正文(首行缩进)"/>
    <w:qFormat/>
    <w:rsid w:val="00CA7955"/>
    <w:pPr>
      <w:tabs>
        <w:tab w:val="left" w:pos="720"/>
      </w:tabs>
      <w:spacing w:before="200" w:after="200" w:line="420" w:lineRule="atLeast"/>
      <w:ind w:left="720" w:firstLineChars="200" w:hanging="360"/>
      <w:jc w:val="both"/>
    </w:pPr>
    <w:rPr>
      <w:rFonts w:ascii="Calibri" w:eastAsia="仿宋_GB2312" w:hAnsi="Calibri" w:cs="Times New Roman"/>
      <w:spacing w:val="2"/>
      <w:kern w:val="24"/>
      <w:sz w:val="24"/>
    </w:rPr>
  </w:style>
  <w:style w:type="paragraph" w:customStyle="1" w:styleId="300">
    <w:name w:val="样式 宋体 小四 非加粗 居中 行距: 固定值 30 磅"/>
    <w:basedOn w:val="afffd"/>
    <w:uiPriority w:val="99"/>
    <w:qFormat/>
    <w:rsid w:val="00CA7955"/>
    <w:pPr>
      <w:widowControl/>
      <w:spacing w:before="200" w:after="200" w:line="400" w:lineRule="atLeast"/>
      <w:ind w:firstLineChars="200" w:firstLine="200"/>
      <w:jc w:val="center"/>
    </w:pPr>
    <w:rPr>
      <w:rFonts w:ascii="宋体" w:hAnsi="宋体"/>
      <w:kern w:val="0"/>
      <w:sz w:val="20"/>
      <w:lang w:eastAsia="en-US" w:bidi="en-US"/>
    </w:rPr>
  </w:style>
  <w:style w:type="paragraph" w:customStyle="1" w:styleId="affffffffffffffffffffffffffffff1">
    <w:name w:val="题头内容"/>
    <w:basedOn w:val="afffd"/>
    <w:uiPriority w:val="99"/>
    <w:qFormat/>
    <w:rsid w:val="00CA7955"/>
    <w:pPr>
      <w:widowControl/>
      <w:adjustRightInd w:val="0"/>
      <w:spacing w:before="120" w:after="120" w:line="312" w:lineRule="atLeast"/>
      <w:ind w:right="879" w:firstLineChars="200" w:firstLine="839"/>
      <w:jc w:val="center"/>
    </w:pPr>
    <w:rPr>
      <w:rFonts w:ascii="黑体" w:eastAsia="黑体" w:hAnsi="Calibri"/>
      <w:kern w:val="0"/>
      <w:sz w:val="32"/>
      <w:lang w:eastAsia="en-US" w:bidi="en-US"/>
    </w:rPr>
  </w:style>
  <w:style w:type="paragraph" w:customStyle="1" w:styleId="1fffffff6">
    <w:name w:val="表格_1"/>
    <w:basedOn w:val="afffd"/>
    <w:uiPriority w:val="99"/>
    <w:qFormat/>
    <w:rsid w:val="00CA7955"/>
    <w:pPr>
      <w:widowControl/>
      <w:spacing w:before="200" w:after="200" w:line="360" w:lineRule="auto"/>
      <w:ind w:firstLineChars="200" w:firstLine="200"/>
      <w:jc w:val="left"/>
    </w:pPr>
    <w:rPr>
      <w:rFonts w:ascii="Arial" w:eastAsia="方正楷体_GB2312" w:hAnsi="Arial"/>
      <w:kern w:val="0"/>
      <w:lang w:eastAsia="en-US" w:bidi="en-US"/>
    </w:rPr>
  </w:style>
  <w:style w:type="paragraph" w:customStyle="1" w:styleId="315">
    <w:name w:val="正文文本缩进 31"/>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218">
    <w:name w:val="样式 目录 2 + 左侧:  1 字符"/>
    <w:basedOn w:val="2e"/>
    <w:uiPriority w:val="99"/>
    <w:qFormat/>
    <w:rsid w:val="00CA7955"/>
    <w:pPr>
      <w:widowControl/>
      <w:tabs>
        <w:tab w:val="clear" w:pos="8937"/>
        <w:tab w:val="right" w:leader="dot" w:pos="9771"/>
      </w:tabs>
      <w:adjustRightInd w:val="0"/>
      <w:spacing w:before="200" w:after="200" w:line="276" w:lineRule="auto"/>
      <w:ind w:leftChars="90" w:left="100" w:firstLineChars="200" w:firstLine="510"/>
      <w:jc w:val="left"/>
    </w:pPr>
    <w:rPr>
      <w:rFonts w:ascii="Times New Roman" w:eastAsia="方正楷体_GB2312" w:hAnsi="Times New Roman" w:cs="宋体"/>
      <w:smallCaps/>
      <w:color w:val="666699"/>
      <w:kern w:val="0"/>
      <w:sz w:val="24"/>
      <w:lang w:eastAsia="en-US" w:bidi="en-US"/>
    </w:rPr>
  </w:style>
  <w:style w:type="paragraph" w:customStyle="1" w:styleId="2110">
    <w:name w:val="样式 样式 目录 2 + 左侧:  1 字符 + 左侧:  1 字符"/>
    <w:basedOn w:val="218"/>
    <w:uiPriority w:val="99"/>
    <w:qFormat/>
    <w:rsid w:val="00CA7955"/>
    <w:pPr>
      <w:ind w:left="200"/>
    </w:pPr>
    <w:rPr>
      <w:color w:val="333399"/>
    </w:rPr>
  </w:style>
  <w:style w:type="paragraph" w:customStyle="1" w:styleId="3H3H31H32H33H34H35Title3h3l3CTheading3Sub-sec">
    <w:name w:val="样式 标题 3H3H31H32H33H34H35Title3h3l3CTheading 3Sub-sec..."/>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260"/>
      </w:tabs>
      <w:autoSpaceDE/>
      <w:autoSpaceDN/>
      <w:adjustRightInd/>
      <w:spacing w:before="300" w:after="0" w:line="240" w:lineRule="atLeast"/>
      <w:ind w:left="720" w:hanging="720"/>
    </w:pPr>
    <w:rPr>
      <w:rFonts w:hAnsi="宋体"/>
      <w:b w:val="0"/>
      <w:caps/>
      <w:color w:val="0000FF"/>
      <w:spacing w:val="15"/>
      <w:sz w:val="28"/>
      <w:szCs w:val="28"/>
      <w:u w:val="none"/>
      <w:lang w:eastAsia="en-US" w:bidi="en-US"/>
    </w:rPr>
  </w:style>
  <w:style w:type="paragraph" w:customStyle="1" w:styleId="460">
    <w:name w:val="样式 目录 4 + 左侧:  6 字符"/>
    <w:basedOn w:val="44"/>
    <w:uiPriority w:val="99"/>
    <w:qFormat/>
    <w:rsid w:val="00CA7955"/>
    <w:pPr>
      <w:widowControl/>
      <w:tabs>
        <w:tab w:val="right" w:leader="dot" w:pos="9771"/>
      </w:tabs>
      <w:adjustRightInd w:val="0"/>
      <w:spacing w:before="200" w:after="200" w:line="276" w:lineRule="auto"/>
      <w:ind w:leftChars="200" w:left="200" w:firstLineChars="200" w:firstLine="510"/>
      <w:jc w:val="left"/>
    </w:pPr>
    <w:rPr>
      <w:rFonts w:eastAsia="方正楷体_GB2312" w:cs="宋体"/>
      <w:color w:val="0000FF"/>
      <w:kern w:val="0"/>
      <w:szCs w:val="21"/>
      <w:lang w:eastAsia="en-US" w:bidi="en-US"/>
    </w:rPr>
  </w:style>
  <w:style w:type="paragraph" w:customStyle="1" w:styleId="462">
    <w:name w:val="样式 样式 目录 4 + 左侧:  6 字符 + 左侧:  2 字符"/>
    <w:basedOn w:val="460"/>
    <w:uiPriority w:val="99"/>
    <w:qFormat/>
    <w:rsid w:val="00CA7955"/>
    <w:pPr>
      <w:ind w:leftChars="250" w:left="250"/>
    </w:pPr>
  </w:style>
  <w:style w:type="paragraph" w:customStyle="1" w:styleId="46225">
    <w:name w:val="样式 样式 样式 目录 4 + 左侧:  6 字符 + 左侧:  2 字符 + 左侧:  2.5 字符"/>
    <w:basedOn w:val="462"/>
    <w:uiPriority w:val="99"/>
    <w:qFormat/>
    <w:rsid w:val="00CA7955"/>
    <w:pPr>
      <w:ind w:leftChars="300" w:left="300"/>
    </w:pPr>
  </w:style>
  <w:style w:type="paragraph" w:customStyle="1" w:styleId="2Title2H2h22Header2l2Level2Headheading2HD2Un">
    <w:name w:val="样式 标题 2Title2H2h22Header 2l2Level 2 Headheading 2HD2Un..."/>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00" w:lineRule="auto"/>
      <w:ind w:left="576" w:hanging="576"/>
      <w:jc w:val="left"/>
    </w:pPr>
    <w:rPr>
      <w:rFonts w:ascii="宋体" w:eastAsia="宋体" w:hAnsi="宋体" w:cs="Times New Roman"/>
      <w:b w:val="0"/>
      <w:bCs w:val="0"/>
      <w:caps/>
      <w:color w:val="0000FF"/>
      <w:spacing w:val="15"/>
      <w:kern w:val="0"/>
      <w:sz w:val="30"/>
      <w:szCs w:val="22"/>
      <w:lang w:eastAsia="en-US" w:bidi="en-US"/>
    </w:rPr>
  </w:style>
  <w:style w:type="paragraph" w:customStyle="1" w:styleId="2Title2H2h22Header2l2Level2Headheading2HD2Un1">
    <w:name w:val="样式 标题 2Title2H2h22Header 2l2Level 2 Headheading 2HD2Un...1"/>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60" w:lineRule="auto"/>
      <w:ind w:left="576" w:hanging="576"/>
      <w:jc w:val="left"/>
    </w:pPr>
    <w:rPr>
      <w:rFonts w:ascii="宋体" w:eastAsia="宋体" w:hAnsi="宋体" w:cs="Arial"/>
      <w:b w:val="0"/>
      <w:bCs w:val="0"/>
      <w:caps/>
      <w:color w:val="0000FF"/>
      <w:spacing w:val="15"/>
      <w:kern w:val="0"/>
      <w:sz w:val="30"/>
      <w:szCs w:val="22"/>
      <w:lang w:eastAsia="en-US" w:bidi="en-US"/>
    </w:rPr>
  </w:style>
  <w:style w:type="paragraph" w:customStyle="1" w:styleId="2112">
    <w:name w:val="样式 目录 2 + 左侧:  1 字符1"/>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smallCaps/>
      <w:kern w:val="0"/>
      <w:sz w:val="24"/>
      <w:lang w:eastAsia="en-US" w:bidi="en-US"/>
    </w:rPr>
  </w:style>
  <w:style w:type="paragraph" w:customStyle="1" w:styleId="21110">
    <w:name w:val="样式 样式 目录 2 + 左侧:  1 字符1 + 左侧:  1 字符"/>
    <w:basedOn w:val="2112"/>
    <w:uiPriority w:val="99"/>
    <w:qFormat/>
    <w:rsid w:val="00CA7955"/>
  </w:style>
  <w:style w:type="paragraph" w:customStyle="1" w:styleId="21111">
    <w:name w:val="样式 样式 样式 目录 2 + 左侧:  1 字符1 + 左侧:  1 字符 + 左侧:  1 字符"/>
    <w:basedOn w:val="21110"/>
    <w:uiPriority w:val="99"/>
    <w:qFormat/>
    <w:rsid w:val="00CA7955"/>
  </w:style>
  <w:style w:type="paragraph" w:customStyle="1" w:styleId="2120">
    <w:name w:val="样式 目录 2 + 左侧:  1 字符2"/>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b/>
      <w:smallCaps/>
      <w:kern w:val="0"/>
      <w:sz w:val="24"/>
      <w:lang w:eastAsia="en-US" w:bidi="en-US"/>
    </w:rPr>
  </w:style>
  <w:style w:type="paragraph" w:customStyle="1" w:styleId="320">
    <w:name w:val="样式 目录 3 + 左侧:  2 字符"/>
    <w:basedOn w:val="3b"/>
    <w:uiPriority w:val="99"/>
    <w:qFormat/>
    <w:rsid w:val="00CA7955"/>
    <w:pPr>
      <w:widowControl/>
      <w:tabs>
        <w:tab w:val="righ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1">
    <w:name w:val="样式 目录 3 + 左侧:  2 字符1"/>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2">
    <w:name w:val="样式 目录 3 + 左侧:  2 字符2"/>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3">
    <w:name w:val="样式 目录 3 + 左侧:  2 字符3"/>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4">
    <w:name w:val="样式 目录 3 + 左侧:  2 字符4"/>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5">
    <w:name w:val="样式 目录 3 + 左侧:  2 字符5"/>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6">
    <w:name w:val="样式 目录 3 + 左侧:  2 字符6"/>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character" w:customStyle="1" w:styleId="2fffff">
    <w:name w:val="正文首行缩进 2 字符"/>
    <w:qFormat/>
    <w:rsid w:val="00CA7955"/>
  </w:style>
  <w:style w:type="paragraph" w:customStyle="1" w:styleId="affffffffffffffffffffffffffffff2">
    <w:name w:val="缩正文"/>
    <w:basedOn w:val="2c"/>
    <w:uiPriority w:val="99"/>
    <w:qFormat/>
    <w:rsid w:val="00CA7955"/>
    <w:pPr>
      <w:widowControl/>
      <w:adjustRightInd w:val="0"/>
      <w:spacing w:before="200" w:line="300" w:lineRule="auto"/>
      <w:ind w:leftChars="0" w:left="2268" w:firstLineChars="0" w:firstLine="0"/>
      <w:jc w:val="left"/>
    </w:pPr>
    <w:rPr>
      <w:rFonts w:ascii="仿宋_GB2312" w:eastAsia="仿宋_GB2312" w:hAnsi="宋体" w:cs="Times New Roman"/>
      <w:kern w:val="0"/>
      <w:szCs w:val="20"/>
      <w:lang w:eastAsia="en-US" w:bidi="en-US"/>
    </w:rPr>
  </w:style>
  <w:style w:type="paragraph" w:customStyle="1" w:styleId="085">
    <w:name w:val="样式 首行缩进:  0.85 厘米"/>
    <w:basedOn w:val="afffd"/>
    <w:uiPriority w:val="99"/>
    <w:qFormat/>
    <w:rsid w:val="00CA7955"/>
    <w:pPr>
      <w:widowControl/>
      <w:spacing w:before="200" w:after="200" w:line="276" w:lineRule="auto"/>
      <w:ind w:firstLineChars="200" w:firstLine="480"/>
      <w:jc w:val="left"/>
    </w:pPr>
    <w:rPr>
      <w:rFonts w:ascii="Calibri" w:hAnsi="Calibri" w:cs="宋体"/>
      <w:kern w:val="0"/>
      <w:sz w:val="20"/>
      <w:lang w:eastAsia="en-US" w:bidi="en-US"/>
    </w:rPr>
  </w:style>
  <w:style w:type="paragraph" w:customStyle="1" w:styleId="121">
    <w:name w:val="正文1.2"/>
    <w:basedOn w:val="afffd"/>
    <w:uiPriority w:val="99"/>
    <w:qFormat/>
    <w:rsid w:val="00CA7955"/>
    <w:pPr>
      <w:widowControl/>
      <w:autoSpaceDE w:val="0"/>
      <w:autoSpaceDN w:val="0"/>
      <w:adjustRightInd w:val="0"/>
      <w:spacing w:before="200" w:after="200" w:line="288" w:lineRule="auto"/>
      <w:ind w:firstLineChars="200" w:firstLine="200"/>
      <w:jc w:val="left"/>
    </w:pPr>
    <w:rPr>
      <w:rFonts w:ascii="Calibri" w:hAnsi="Calibri"/>
      <w:kern w:val="0"/>
      <w:sz w:val="28"/>
      <w:lang w:eastAsia="en-US" w:bidi="en-US"/>
    </w:rPr>
  </w:style>
  <w:style w:type="paragraph" w:customStyle="1" w:styleId="3h3H3sect123HeadCHeading3-oldMapH31Level3To">
    <w:name w:val="样式 标题 3h3H3sect1.2.3HeadCHeading 3 - oldMapH31Level 3 To..."/>
    <w:basedOn w:val="38"/>
    <w:uiPriority w:val="99"/>
    <w:qFormat/>
    <w:rsid w:val="00CA7955"/>
    <w:pPr>
      <w:keepNext w:val="0"/>
      <w:keepLines w:val="0"/>
      <w:widowControl/>
      <w:pBdr>
        <w:top w:val="single" w:sz="6" w:space="2" w:color="4F81BD"/>
        <w:left w:val="single" w:sz="6" w:space="2" w:color="4F81BD"/>
      </w:pBdr>
      <w:tabs>
        <w:tab w:val="left" w:pos="0"/>
        <w:tab w:val="left" w:pos="120"/>
        <w:tab w:val="left" w:pos="425"/>
        <w:tab w:val="left" w:pos="1260"/>
        <w:tab w:val="left" w:pos="1444"/>
      </w:tabs>
      <w:autoSpaceDE/>
      <w:autoSpaceDN/>
      <w:adjustRightInd/>
      <w:spacing w:before="120" w:line="360" w:lineRule="auto"/>
      <w:ind w:left="720" w:hanging="720"/>
    </w:pPr>
    <w:rPr>
      <w:rFonts w:hAnsi="宋体"/>
      <w:b w:val="0"/>
      <w:caps/>
      <w:color w:val="243F60"/>
      <w:spacing w:val="15"/>
      <w:u w:val="none"/>
      <w:lang w:eastAsia="en-US" w:bidi="en-US"/>
    </w:rPr>
  </w:style>
  <w:style w:type="paragraph" w:customStyle="1" w:styleId="1fffffff7">
    <w:name w:val="样式 (西文) 宋体 加粗 行距: 单倍行距1"/>
    <w:basedOn w:val="afffd"/>
    <w:uiPriority w:val="99"/>
    <w:qFormat/>
    <w:rsid w:val="00CA7955"/>
    <w:pPr>
      <w:widowControl/>
      <w:spacing w:before="200" w:after="200" w:line="276" w:lineRule="auto"/>
      <w:ind w:firstLineChars="200" w:firstLine="420"/>
      <w:jc w:val="left"/>
    </w:pPr>
    <w:rPr>
      <w:rFonts w:ascii="黑体" w:eastAsia="黑体" w:hAnsi="宋体"/>
      <w:b/>
      <w:bCs/>
      <w:kern w:val="0"/>
      <w:sz w:val="20"/>
      <w:lang w:eastAsia="en-US" w:bidi="en-US"/>
    </w:rPr>
  </w:style>
  <w:style w:type="paragraph" w:customStyle="1" w:styleId="075">
    <w:name w:val="样式 (西文) 宋体 首行缩进:  0.75 厘米 行距: 单倍行距"/>
    <w:basedOn w:val="afffd"/>
    <w:uiPriority w:val="99"/>
    <w:qFormat/>
    <w:rsid w:val="00CA7955"/>
    <w:pPr>
      <w:widowControl/>
      <w:spacing w:before="200" w:after="200" w:line="360" w:lineRule="auto"/>
      <w:ind w:firstLineChars="200" w:firstLine="425"/>
      <w:jc w:val="left"/>
    </w:pPr>
    <w:rPr>
      <w:rFonts w:ascii="宋体" w:eastAsia="方正楷体_GB2312" w:hAnsi="宋体"/>
      <w:kern w:val="0"/>
      <w:sz w:val="28"/>
      <w:lang w:eastAsia="en-US" w:bidi="en-US"/>
    </w:rPr>
  </w:style>
  <w:style w:type="paragraph" w:customStyle="1" w:styleId="affffffffffffffffffffffffffffff3">
    <w:name w:val="样式 (西文) 宋体 行距: 单倍行距"/>
    <w:basedOn w:val="afffd"/>
    <w:uiPriority w:val="99"/>
    <w:qFormat/>
    <w:rsid w:val="00CA7955"/>
    <w:pPr>
      <w:widowControl/>
      <w:spacing w:before="200" w:after="200" w:line="360" w:lineRule="auto"/>
      <w:ind w:firstLineChars="200" w:firstLine="200"/>
      <w:jc w:val="left"/>
    </w:pPr>
    <w:rPr>
      <w:rFonts w:ascii="宋体" w:eastAsia="方正楷体_GB2312" w:hAnsi="Calibri"/>
      <w:kern w:val="0"/>
      <w:sz w:val="28"/>
      <w:lang w:eastAsia="en-US" w:bidi="en-US"/>
    </w:rPr>
  </w:style>
  <w:style w:type="paragraph" w:customStyle="1" w:styleId="CharCharCharCharCharCharCharCharCharCharCharCharCharCharChar">
    <w:name w:val="纯文本 Char Char Char Char Char Char Char Char Char Char Char Char Char Char Char"/>
    <w:basedOn w:val="afffd"/>
    <w:next w:val="affff4"/>
    <w:uiPriority w:val="99"/>
    <w:qFormat/>
    <w:rsid w:val="00CA7955"/>
    <w:pPr>
      <w:widowControl/>
      <w:spacing w:before="200" w:after="200" w:line="360" w:lineRule="auto"/>
      <w:ind w:firstLineChars="200" w:firstLine="200"/>
      <w:jc w:val="left"/>
    </w:pPr>
    <w:rPr>
      <w:rFonts w:ascii="宋体" w:hAnsi="Courier New"/>
      <w:kern w:val="0"/>
      <w:sz w:val="20"/>
      <w:lang w:eastAsia="en-US" w:bidi="en-US"/>
    </w:rPr>
  </w:style>
  <w:style w:type="paragraph" w:customStyle="1" w:styleId="1H14H15H16H17H18H19H110H121H131H141H151H161H1">
    <w:name w:val="样式 标题 1H14H15H16H17H18H19H110H121H131H141H151H161H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60" w:after="360" w:line="276" w:lineRule="auto"/>
      <w:ind w:left="432" w:hanging="432"/>
      <w:jc w:val="left"/>
    </w:pPr>
    <w:rPr>
      <w:rFonts w:ascii="Calibri" w:hAnsi="Calibri" w:cs="宋体"/>
      <w:caps/>
      <w:color w:val="FFFFFF"/>
      <w:spacing w:val="15"/>
      <w:kern w:val="0"/>
      <w:sz w:val="22"/>
      <w:szCs w:val="22"/>
      <w:lang w:eastAsia="en-US" w:bidi="en-US"/>
    </w:rPr>
  </w:style>
  <w:style w:type="paragraph" w:customStyle="1" w:styleId="1H14H15H16H17H18H19H110H121H131H141H151H161H11">
    <w:name w:val="样式 标题 1H14H15H16H17H18H19H110H121H131H141H151H161H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40" w:after="330" w:line="576" w:lineRule="auto"/>
      <w:ind w:left="432" w:hanging="432"/>
      <w:jc w:val="left"/>
    </w:pPr>
    <w:rPr>
      <w:rFonts w:ascii="宋体" w:hAnsi="宋体"/>
      <w:caps/>
      <w:color w:val="FFFFFF"/>
      <w:spacing w:val="15"/>
      <w:kern w:val="0"/>
      <w:sz w:val="22"/>
      <w:lang w:eastAsia="en-US" w:bidi="en-US"/>
    </w:rPr>
  </w:style>
  <w:style w:type="paragraph" w:customStyle="1" w:styleId="affffffffffffffffffffffffffffff4">
    <w:name w:val="文本"/>
    <w:basedOn w:val="afffd"/>
    <w:uiPriority w:val="99"/>
    <w:qFormat/>
    <w:rsid w:val="00CA7955"/>
    <w:pPr>
      <w:widowControl/>
      <w:spacing w:before="100" w:beforeAutospacing="1" w:after="100" w:afterAutospacing="1" w:line="276" w:lineRule="auto"/>
      <w:ind w:left="862" w:firstLineChars="200" w:firstLine="200"/>
      <w:jc w:val="left"/>
    </w:pPr>
    <w:rPr>
      <w:rFonts w:ascii="Calibri" w:hAnsi="Calibri"/>
      <w:kern w:val="0"/>
      <w:sz w:val="20"/>
      <w:lang w:eastAsia="en-US" w:bidi="en-US"/>
    </w:rPr>
  </w:style>
  <w:style w:type="paragraph" w:customStyle="1" w:styleId="1Title1H1l1I1heading1h11stlevell1toc1Chapter">
    <w:name w:val="样式 标题 1Title1H1l1I1heading 1h11st levell1+toc 1Chapter ..."/>
    <w:basedOn w:val="1f"/>
    <w:uiPriority w:val="99"/>
    <w:qFormat/>
    <w:rsid w:val="00CA7955"/>
    <w:pPr>
      <w:keepNext w:val="0"/>
      <w:keepLines w:val="0"/>
      <w:pageBreakBefore/>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Lines="150" w:before="0" w:after="0" w:line="276" w:lineRule="auto"/>
      <w:ind w:left="432" w:hanging="432"/>
      <w:jc w:val="left"/>
    </w:pPr>
    <w:rPr>
      <w:rFonts w:ascii="黑体" w:eastAsia="黑体" w:hAnsi="Calibri" w:cs="宋体"/>
      <w:b w:val="0"/>
      <w:bCs w:val="0"/>
      <w:caps/>
      <w:color w:val="0000FF"/>
      <w:spacing w:val="15"/>
      <w:kern w:val="0"/>
      <w:sz w:val="22"/>
      <w:szCs w:val="36"/>
      <w:lang w:eastAsia="en-US" w:bidi="en-US"/>
    </w:rPr>
  </w:style>
  <w:style w:type="paragraph" w:customStyle="1" w:styleId="1fffffff8">
    <w:name w:val="正文 1"/>
    <w:basedOn w:val="afffd"/>
    <w:link w:val="1Chard"/>
    <w:qFormat/>
    <w:rsid w:val="00CA7955"/>
    <w:pPr>
      <w:widowControl/>
      <w:snapToGrid w:val="0"/>
      <w:spacing w:before="80" w:after="80" w:line="276" w:lineRule="auto"/>
      <w:ind w:left="1418" w:firstLineChars="200" w:firstLine="200"/>
      <w:jc w:val="left"/>
    </w:pPr>
    <w:rPr>
      <w:rFonts w:ascii="Calibri" w:hAnsi="Calibri"/>
      <w:kern w:val="0"/>
      <w:lang w:eastAsia="en-US" w:bidi="en-US"/>
    </w:rPr>
  </w:style>
  <w:style w:type="character" w:customStyle="1" w:styleId="1Chard">
    <w:name w:val="正文 1 Char"/>
    <w:link w:val="1fffffff8"/>
    <w:qFormat/>
    <w:rsid w:val="00CA7955"/>
    <w:rPr>
      <w:rFonts w:ascii="Calibri" w:eastAsia="宋体" w:hAnsi="Calibri" w:cs="Times New Roman"/>
      <w:kern w:val="0"/>
      <w:szCs w:val="20"/>
      <w:lang w:eastAsia="en-US" w:bidi="en-US"/>
    </w:rPr>
  </w:style>
  <w:style w:type="character" w:customStyle="1" w:styleId="Char1fb">
    <w:name w:val="正文内容 Char1"/>
    <w:link w:val="affffffffffffffffffffffffffffff5"/>
    <w:qFormat/>
    <w:locked/>
    <w:rsid w:val="00CA7955"/>
    <w:rPr>
      <w:rFonts w:ascii="Arial" w:hAnsi="Arial" w:cs="Arial"/>
      <w:spacing w:val="-12"/>
      <w:lang w:val="zh-CN" w:eastAsia="en-US" w:bidi="en-US"/>
    </w:rPr>
  </w:style>
  <w:style w:type="paragraph" w:customStyle="1" w:styleId="affffffffffffffffffffffffffffff5">
    <w:name w:val="正文内容"/>
    <w:basedOn w:val="afffd"/>
    <w:link w:val="Char1fb"/>
    <w:qFormat/>
    <w:rsid w:val="00CA7955"/>
    <w:pPr>
      <w:widowControl/>
      <w:spacing w:before="200" w:after="200" w:line="360" w:lineRule="auto"/>
      <w:ind w:firstLineChars="200" w:firstLine="200"/>
      <w:jc w:val="left"/>
    </w:pPr>
    <w:rPr>
      <w:rFonts w:ascii="Arial" w:eastAsiaTheme="minorEastAsia" w:hAnsi="Arial" w:cs="Arial"/>
      <w:spacing w:val="-12"/>
      <w:szCs w:val="22"/>
      <w:lang w:val="zh-CN" w:eastAsia="en-US" w:bidi="en-US"/>
    </w:rPr>
  </w:style>
  <w:style w:type="paragraph" w:customStyle="1" w:styleId="1fffffff9">
    <w:name w:val="框文 1"/>
    <w:basedOn w:val="afffd"/>
    <w:uiPriority w:val="99"/>
    <w:qFormat/>
    <w:rsid w:val="00CA7955"/>
    <w:pPr>
      <w:widowControl/>
      <w:spacing w:before="200" w:after="200" w:line="320" w:lineRule="atLeast"/>
      <w:ind w:firstLineChars="200" w:firstLine="200"/>
      <w:jc w:val="center"/>
    </w:pPr>
    <w:rPr>
      <w:rFonts w:ascii="Calibri" w:hAnsi="Calibri"/>
      <w:kern w:val="0"/>
      <w:sz w:val="18"/>
      <w:lang w:eastAsia="en-US" w:bidi="en-US"/>
    </w:rPr>
  </w:style>
  <w:style w:type="paragraph" w:customStyle="1" w:styleId="1H14-1GB2312">
    <w:name w:val="样式 标题 1H1标题 4-1 + 仿宋_GB2312 小二 居中"/>
    <w:basedOn w:val="afffd"/>
    <w:uiPriority w:val="99"/>
    <w:qFormat/>
    <w:rsid w:val="00CA7955"/>
    <w:pPr>
      <w:widowControl/>
      <w:spacing w:before="200" w:after="200" w:line="360" w:lineRule="auto"/>
      <w:ind w:firstLineChars="200" w:firstLine="200"/>
      <w:jc w:val="left"/>
    </w:pPr>
    <w:rPr>
      <w:rFonts w:ascii="Calibri" w:hAnsi="Calibri"/>
      <w:kern w:val="0"/>
      <w:lang w:eastAsia="en-US" w:bidi="en-US"/>
    </w:rPr>
  </w:style>
  <w:style w:type="paragraph" w:customStyle="1" w:styleId="0857878">
    <w:name w:val="样式 首行缩进:  0.85 厘米 段前: 7.8 磅 段后: 7.8 磅"/>
    <w:basedOn w:val="afffd"/>
    <w:uiPriority w:val="99"/>
    <w:qFormat/>
    <w:rsid w:val="00CA7955"/>
    <w:pPr>
      <w:widowControl/>
      <w:spacing w:before="200" w:after="100" w:afterAutospacing="1" w:line="400" w:lineRule="exact"/>
      <w:ind w:firstLineChars="200" w:firstLine="482"/>
      <w:jc w:val="left"/>
    </w:pPr>
    <w:rPr>
      <w:rFonts w:ascii="Arial" w:hAnsi="Arial" w:cs="宋体"/>
      <w:kern w:val="0"/>
      <w:sz w:val="20"/>
      <w:lang w:eastAsia="en-US" w:bidi="en-US"/>
    </w:rPr>
  </w:style>
  <w:style w:type="character" w:customStyle="1" w:styleId="7Char0">
    <w:name w:val="样式7 Char"/>
    <w:link w:val="76"/>
    <w:qFormat/>
    <w:rsid w:val="00CA7955"/>
    <w:rPr>
      <w:rFonts w:ascii="华文中宋" w:eastAsia="宋体" w:hAnsi="华文中宋" w:cs="华文中宋"/>
      <w:b/>
      <w:bCs/>
      <w:sz w:val="24"/>
      <w:szCs w:val="24"/>
    </w:rPr>
  </w:style>
  <w:style w:type="character" w:customStyle="1" w:styleId="Charffffff9">
    <w:name w:val="正文段 Char"/>
    <w:link w:val="affffffffffffffffffffffffffffff6"/>
    <w:qFormat/>
    <w:locked/>
    <w:rsid w:val="00CA7955"/>
    <w:rPr>
      <w:lang w:val="zh-CN" w:eastAsia="en-US" w:bidi="en-US"/>
    </w:rPr>
  </w:style>
  <w:style w:type="paragraph" w:customStyle="1" w:styleId="affffffffffffffffffffffffffffff6">
    <w:name w:val="正文段"/>
    <w:basedOn w:val="afffd"/>
    <w:link w:val="Charffffff9"/>
    <w:qFormat/>
    <w:rsid w:val="00CA7955"/>
    <w:pPr>
      <w:widowControl/>
      <w:adjustRightInd w:val="0"/>
      <w:spacing w:before="200" w:after="240" w:line="312" w:lineRule="atLeast"/>
      <w:ind w:firstLineChars="200" w:firstLine="425"/>
      <w:jc w:val="left"/>
    </w:pPr>
    <w:rPr>
      <w:rFonts w:asciiTheme="minorHAnsi" w:eastAsiaTheme="minorEastAsia" w:hAnsiTheme="minorHAnsi" w:cstheme="minorBidi"/>
      <w:szCs w:val="22"/>
      <w:lang w:val="zh-CN" w:eastAsia="en-US" w:bidi="en-US"/>
    </w:rPr>
  </w:style>
  <w:style w:type="paragraph" w:customStyle="1" w:styleId="4ff3">
    <w:name w:val="正文缩进4"/>
    <w:basedOn w:val="afffd"/>
    <w:qFormat/>
    <w:rsid w:val="00CA7955"/>
    <w:pPr>
      <w:widowControl/>
      <w:tabs>
        <w:tab w:val="left" w:pos="420"/>
      </w:tabs>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4H4RefHeading1rh1Headingsqlsect1234sect123">
    <w:name w:val="样式 标题 4H4Ref Heading 1rh1Heading sqlsect 1.2.3.4sect 1.2.3..."/>
    <w:basedOn w:val="afffd"/>
    <w:uiPriority w:val="99"/>
    <w:qFormat/>
    <w:rsid w:val="00CA7955"/>
    <w:pPr>
      <w:widowControl/>
      <w:tabs>
        <w:tab w:val="left" w:pos="840"/>
      </w:tabs>
      <w:spacing w:before="200" w:after="200" w:line="360" w:lineRule="auto"/>
      <w:ind w:firstLineChars="200" w:firstLine="200"/>
      <w:jc w:val="left"/>
    </w:pPr>
    <w:rPr>
      <w:rFonts w:ascii="Calibri" w:hAnsi="Calibri"/>
      <w:kern w:val="0"/>
      <w:sz w:val="20"/>
      <w:lang w:val="en-GB" w:eastAsia="en-US" w:bidi="en-US"/>
    </w:rPr>
  </w:style>
  <w:style w:type="character" w:customStyle="1" w:styleId="Charff9">
    <w:name w:val="普通(网站) Char"/>
    <w:link w:val="1ffa"/>
    <w:qFormat/>
    <w:rsid w:val="00CA7955"/>
    <w:rPr>
      <w:rFonts w:ascii="华文中宋" w:eastAsia="宋体" w:hAnsi="华文中宋" w:cs="华文中宋"/>
      <w:kern w:val="0"/>
      <w:sz w:val="24"/>
      <w:szCs w:val="24"/>
    </w:rPr>
  </w:style>
  <w:style w:type="paragraph" w:customStyle="1" w:styleId="affffffffffffffffffffffffffffff7">
    <w:name w:val="表题"/>
    <w:uiPriority w:val="99"/>
    <w:qFormat/>
    <w:rsid w:val="00CA7955"/>
    <w:pPr>
      <w:keepNext/>
      <w:keepLines/>
      <w:spacing w:before="200" w:after="200" w:line="480" w:lineRule="auto"/>
      <w:ind w:left="1418" w:firstLineChars="200" w:firstLine="200"/>
      <w:jc w:val="center"/>
    </w:pPr>
    <w:rPr>
      <w:rFonts w:ascii="Arial" w:eastAsia="黑体" w:hAnsi="Arial" w:cs="Times New Roman"/>
      <w:kern w:val="0"/>
      <w:sz w:val="22"/>
    </w:rPr>
  </w:style>
  <w:style w:type="character" w:customStyle="1" w:styleId="CharCharCharChar2">
    <w:name w:val="文字 Char Char Char Char"/>
    <w:link w:val="CharCharChar7"/>
    <w:qFormat/>
    <w:locked/>
    <w:rsid w:val="00CA7955"/>
    <w:rPr>
      <w:rFonts w:ascii="宋体"/>
      <w:sz w:val="28"/>
      <w:lang w:val="zh-CN" w:eastAsia="en-US" w:bidi="en-US"/>
    </w:rPr>
  </w:style>
  <w:style w:type="paragraph" w:customStyle="1" w:styleId="CharCharChar7">
    <w:name w:val="文字 Char Char Char"/>
    <w:basedOn w:val="afffd"/>
    <w:link w:val="CharCharCharChar2"/>
    <w:qFormat/>
    <w:rsid w:val="00CA7955"/>
    <w:pPr>
      <w:widowControl/>
      <w:tabs>
        <w:tab w:val="left" w:pos="8520"/>
      </w:tabs>
      <w:spacing w:before="200" w:after="200" w:line="312" w:lineRule="auto"/>
      <w:ind w:right="-210" w:firstLineChars="200" w:firstLine="556"/>
      <w:jc w:val="left"/>
    </w:pPr>
    <w:rPr>
      <w:rFonts w:ascii="宋体" w:eastAsiaTheme="minorEastAsia" w:hAnsiTheme="minorHAnsi" w:cstheme="minorBidi"/>
      <w:sz w:val="28"/>
      <w:szCs w:val="22"/>
      <w:lang w:val="zh-CN" w:eastAsia="en-US" w:bidi="en-US"/>
    </w:rPr>
  </w:style>
  <w:style w:type="paragraph" w:customStyle="1" w:styleId="3fff1">
    <w:name w:val="投标文件3"/>
    <w:basedOn w:val="afffd"/>
    <w:uiPriority w:val="99"/>
    <w:qFormat/>
    <w:rsid w:val="00CA7955"/>
    <w:pPr>
      <w:widowControl/>
      <w:spacing w:before="200" w:after="200" w:line="276" w:lineRule="auto"/>
      <w:ind w:firstLineChars="200" w:firstLine="200"/>
      <w:jc w:val="left"/>
    </w:pPr>
    <w:rPr>
      <w:rFonts w:ascii="宋体" w:eastAsia="黑体" w:hAnsi="Courier New"/>
      <w:b/>
      <w:kern w:val="0"/>
      <w:sz w:val="30"/>
      <w:lang w:eastAsia="en-US" w:bidi="en-US"/>
    </w:rPr>
  </w:style>
  <w:style w:type="paragraph" w:customStyle="1" w:styleId="affffffffffffffffffffffffffffff8">
    <w:name w:val="恒智正文"/>
    <w:basedOn w:val="afffd"/>
    <w:uiPriority w:val="99"/>
    <w:qFormat/>
    <w:rsid w:val="00CA7955"/>
    <w:pPr>
      <w:widowControl/>
      <w:spacing w:line="360" w:lineRule="auto"/>
      <w:ind w:firstLineChars="200" w:firstLine="200"/>
      <w:jc w:val="left"/>
    </w:pPr>
    <w:rPr>
      <w:sz w:val="24"/>
      <w:szCs w:val="24"/>
    </w:rPr>
  </w:style>
  <w:style w:type="character" w:customStyle="1" w:styleId="9Char0">
    <w:name w:val="样式9 Char"/>
    <w:link w:val="93"/>
    <w:qFormat/>
    <w:locked/>
    <w:rsid w:val="00CA7955"/>
    <w:rPr>
      <w:rFonts w:ascii="楷体_GB2312" w:eastAsia="楷体_GB2312" w:hAnsi="Times New Roman" w:cs="Times New Roman"/>
      <w:bCs/>
      <w:sz w:val="32"/>
      <w:szCs w:val="24"/>
    </w:rPr>
  </w:style>
  <w:style w:type="character" w:customStyle="1" w:styleId="2Charf0">
    <w:name w:val="样式 标题 2左对齐 + 小三 Char"/>
    <w:link w:val="2fffff0"/>
    <w:qFormat/>
    <w:locked/>
    <w:rsid w:val="00CA7955"/>
    <w:rPr>
      <w:rFonts w:ascii="Arial" w:eastAsia="黑体" w:hAnsi="Arial" w:cs="Arial"/>
      <w:b/>
      <w:bCs/>
      <w:sz w:val="30"/>
      <w:szCs w:val="30"/>
    </w:rPr>
  </w:style>
  <w:style w:type="paragraph" w:customStyle="1" w:styleId="2fffff0">
    <w:name w:val="样式 标题 2左对齐 + 小三"/>
    <w:basedOn w:val="2a"/>
    <w:link w:val="2Charf0"/>
    <w:qFormat/>
    <w:rsid w:val="00CA7955"/>
    <w:pPr>
      <w:widowControl/>
      <w:tabs>
        <w:tab w:val="left" w:pos="0"/>
        <w:tab w:val="left" w:pos="709"/>
        <w:tab w:val="left" w:pos="840"/>
      </w:tabs>
      <w:spacing w:before="0" w:after="0" w:line="410" w:lineRule="auto"/>
      <w:ind w:left="576" w:hanging="576"/>
      <w:jc w:val="center"/>
    </w:pPr>
    <w:rPr>
      <w:rFonts w:ascii="Arial" w:eastAsia="黑体" w:hAnsi="Arial" w:cs="Arial"/>
      <w:sz w:val="30"/>
      <w:szCs w:val="30"/>
    </w:rPr>
  </w:style>
  <w:style w:type="paragraph" w:customStyle="1" w:styleId="affffffffffffffffffffffffffffff9">
    <w:name w:val="目录文字"/>
    <w:basedOn w:val="afffd"/>
    <w:uiPriority w:val="99"/>
    <w:qFormat/>
    <w:rsid w:val="00CA7955"/>
    <w:pPr>
      <w:widowControl/>
      <w:spacing w:line="480" w:lineRule="auto"/>
      <w:ind w:firstLineChars="200" w:firstLine="200"/>
      <w:jc w:val="left"/>
    </w:pPr>
    <w:rPr>
      <w:rFonts w:ascii="宋体" w:hAnsi="宋体"/>
      <w:kern w:val="0"/>
      <w:sz w:val="24"/>
    </w:rPr>
  </w:style>
  <w:style w:type="paragraph" w:customStyle="1" w:styleId="2150">
    <w:name w:val="样式 标题 2 +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sz w:val="48"/>
      <w:szCs w:val="20"/>
    </w:rPr>
  </w:style>
  <w:style w:type="paragraph" w:customStyle="1" w:styleId="2151">
    <w:name w:val="样式 标题 2 + 鲜绿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color w:val="00FF00"/>
      <w:sz w:val="48"/>
      <w:szCs w:val="20"/>
    </w:rPr>
  </w:style>
  <w:style w:type="paragraph" w:customStyle="1" w:styleId="an">
    <w:name w:val="正文an"/>
    <w:basedOn w:val="afffd"/>
    <w:uiPriority w:val="99"/>
    <w:qFormat/>
    <w:rsid w:val="00CA7955"/>
    <w:pPr>
      <w:widowControl/>
      <w:adjustRightInd w:val="0"/>
      <w:snapToGrid w:val="0"/>
      <w:spacing w:line="300" w:lineRule="auto"/>
      <w:ind w:firstLineChars="200" w:firstLine="200"/>
      <w:jc w:val="left"/>
    </w:pPr>
    <w:rPr>
      <w:rFonts w:ascii="Arial Narrow" w:eastAsia="方正楷体_GB2312" w:hAnsi="Arial Narrow"/>
      <w:sz w:val="26"/>
      <w:szCs w:val="24"/>
    </w:rPr>
  </w:style>
  <w:style w:type="paragraph" w:customStyle="1" w:styleId="affffffffffffffffffffffffffffffa">
    <w:name w:val="序号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affffffffffffffffffffffffffffffb">
    <w:name w:val="圆点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2152">
    <w:name w:val="样式 样式 首行缩进:  2 字符 + 行距: 1.5 倍行距"/>
    <w:basedOn w:val="afffd"/>
    <w:uiPriority w:val="99"/>
    <w:qFormat/>
    <w:rsid w:val="00CA7955"/>
    <w:pPr>
      <w:widowControl/>
      <w:spacing w:line="360" w:lineRule="auto"/>
      <w:ind w:firstLineChars="196" w:firstLine="470"/>
      <w:jc w:val="left"/>
    </w:pPr>
    <w:rPr>
      <w:sz w:val="24"/>
    </w:rPr>
  </w:style>
  <w:style w:type="paragraph" w:customStyle="1" w:styleId="219">
    <w:name w:val="正文21"/>
    <w:basedOn w:val="afffd"/>
    <w:uiPriority w:val="99"/>
    <w:qFormat/>
    <w:rsid w:val="00CA7955"/>
    <w:pPr>
      <w:widowControl/>
      <w:spacing w:before="156" w:line="360" w:lineRule="auto"/>
      <w:ind w:firstLineChars="200" w:firstLine="200"/>
      <w:jc w:val="left"/>
    </w:pPr>
    <w:rPr>
      <w:sz w:val="24"/>
    </w:rPr>
  </w:style>
  <w:style w:type="paragraph" w:customStyle="1" w:styleId="affffffffffffffffffffffffffffffc">
    <w:name w:val="项目符号：一级"/>
    <w:basedOn w:val="afffffb"/>
    <w:next w:val="afffffb"/>
    <w:uiPriority w:val="99"/>
    <w:qFormat/>
    <w:rsid w:val="00CA7955"/>
    <w:pPr>
      <w:widowControl/>
      <w:adjustRightInd w:val="0"/>
      <w:snapToGrid w:val="0"/>
      <w:spacing w:beforeLines="0"/>
      <w:ind w:left="178" w:rightChars="-64" w:right="-134" w:hangingChars="85" w:hanging="178"/>
      <w:jc w:val="left"/>
    </w:pPr>
    <w:rPr>
      <w:rFonts w:eastAsia="宋体" w:cs="Times New Roman"/>
      <w:kern w:val="0"/>
      <w:sz w:val="21"/>
      <w:szCs w:val="21"/>
      <w:lang w:val="en-US"/>
    </w:rPr>
  </w:style>
  <w:style w:type="paragraph" w:customStyle="1" w:styleId="--0">
    <w:name w:val="正文--表格内正文"/>
    <w:basedOn w:val="afffd"/>
    <w:uiPriority w:val="99"/>
    <w:qFormat/>
    <w:rsid w:val="00CA7955"/>
    <w:pPr>
      <w:widowControl/>
      <w:spacing w:line="0" w:lineRule="atLeast"/>
      <w:ind w:firstLineChars="200" w:firstLine="200"/>
      <w:jc w:val="center"/>
    </w:pPr>
    <w:rPr>
      <w:rFonts w:ascii="宋体" w:hAnsi="宋体"/>
      <w:color w:val="000000"/>
      <w:sz w:val="24"/>
      <w:szCs w:val="24"/>
    </w:rPr>
  </w:style>
  <w:style w:type="character" w:customStyle="1" w:styleId="Charffffffa">
    <w:name w:val="标准小四 Char"/>
    <w:link w:val="affffffffffffffffffffffffffffffd"/>
    <w:qFormat/>
    <w:locked/>
    <w:rsid w:val="00CA7955"/>
    <w:rPr>
      <w:rFonts w:ascii="Arial" w:hAnsi="Arial" w:cs="Arial"/>
      <w:sz w:val="24"/>
      <w:szCs w:val="21"/>
      <w:lang w:val="zh-CN"/>
    </w:rPr>
  </w:style>
  <w:style w:type="paragraph" w:customStyle="1" w:styleId="affffffffffffffffffffffffffffffd">
    <w:name w:val="标准小四"/>
    <w:basedOn w:val="afffd"/>
    <w:link w:val="Charffffffa"/>
    <w:qFormat/>
    <w:rsid w:val="00CA7955"/>
    <w:pPr>
      <w:widowControl/>
      <w:spacing w:line="360" w:lineRule="auto"/>
      <w:ind w:firstLineChars="200" w:firstLine="480"/>
      <w:jc w:val="left"/>
    </w:pPr>
    <w:rPr>
      <w:rFonts w:ascii="Arial" w:eastAsiaTheme="minorEastAsia" w:hAnsi="Arial" w:cs="Arial"/>
      <w:sz w:val="24"/>
      <w:szCs w:val="21"/>
      <w:lang w:val="zh-CN"/>
    </w:rPr>
  </w:style>
  <w:style w:type="paragraph" w:customStyle="1" w:styleId="2113">
    <w:name w:val="正文文本 211"/>
    <w:basedOn w:val="afffd"/>
    <w:uiPriority w:val="99"/>
    <w:qFormat/>
    <w:rsid w:val="00CA7955"/>
    <w:pPr>
      <w:widowControl/>
      <w:overflowPunct w:val="0"/>
      <w:autoSpaceDE w:val="0"/>
      <w:autoSpaceDN w:val="0"/>
      <w:adjustRightInd w:val="0"/>
      <w:spacing w:line="360" w:lineRule="auto"/>
      <w:ind w:left="720" w:firstLineChars="200" w:hanging="720"/>
      <w:jc w:val="left"/>
    </w:pPr>
    <w:rPr>
      <w:kern w:val="0"/>
      <w:sz w:val="24"/>
      <w:lang w:val="en-GB"/>
    </w:rPr>
  </w:style>
  <w:style w:type="paragraph" w:customStyle="1" w:styleId="0741505">
    <w:name w:val="样式 样式 首行缩进:  0.74 厘米 行距: 1.5 倍行距 + 段后: 0.5 行"/>
    <w:basedOn w:val="afffd"/>
    <w:uiPriority w:val="99"/>
    <w:qFormat/>
    <w:rsid w:val="00CA7955"/>
    <w:pPr>
      <w:widowControl/>
      <w:spacing w:line="360" w:lineRule="auto"/>
      <w:ind w:firstLineChars="200" w:firstLine="420"/>
      <w:jc w:val="left"/>
    </w:pPr>
    <w:rPr>
      <w:rFonts w:ascii="方正楷体_GB2312" w:eastAsia="方正楷体_GB2312"/>
      <w:bCs/>
      <w:sz w:val="24"/>
    </w:rPr>
  </w:style>
  <w:style w:type="paragraph" w:customStyle="1" w:styleId="affffffffffffffffffffffffffffffe">
    <w:name w:val="正文 居中"/>
    <w:basedOn w:val="afffd"/>
    <w:uiPriority w:val="99"/>
    <w:qFormat/>
    <w:rsid w:val="00CA7955"/>
    <w:pPr>
      <w:widowControl/>
      <w:spacing w:line="360" w:lineRule="auto"/>
      <w:ind w:firstLineChars="200" w:firstLine="200"/>
      <w:jc w:val="center"/>
    </w:pPr>
    <w:rPr>
      <w:sz w:val="24"/>
    </w:rPr>
  </w:style>
  <w:style w:type="paragraph" w:customStyle="1" w:styleId="2CharChar3">
    <w:name w:val="正文 首行缩进:  2 字符 Char Char"/>
    <w:basedOn w:val="afffd"/>
    <w:uiPriority w:val="99"/>
    <w:qFormat/>
    <w:rsid w:val="00CA7955"/>
    <w:pPr>
      <w:widowControl/>
      <w:spacing w:line="360" w:lineRule="auto"/>
      <w:ind w:firstLineChars="200" w:firstLine="480"/>
      <w:jc w:val="left"/>
    </w:pPr>
    <w:rPr>
      <w:rFonts w:ascii="方正楷体_GB2312" w:eastAsia="方正楷体_GB2312"/>
      <w:bCs/>
      <w:sz w:val="24"/>
      <w:szCs w:val="24"/>
    </w:rPr>
  </w:style>
  <w:style w:type="paragraph" w:customStyle="1" w:styleId="1fffffffa">
    <w:name w:val="部分1"/>
    <w:basedOn w:val="afffd"/>
    <w:uiPriority w:val="99"/>
    <w:qFormat/>
    <w:rsid w:val="00CA7955"/>
    <w:pPr>
      <w:keepNext/>
      <w:pageBreakBefore/>
      <w:widowControl/>
      <w:tabs>
        <w:tab w:val="left" w:pos="360"/>
      </w:tabs>
      <w:spacing w:line="360" w:lineRule="auto"/>
      <w:ind w:firstLineChars="200" w:firstLine="200"/>
      <w:jc w:val="center"/>
      <w:outlineLvl w:val="0"/>
    </w:pPr>
    <w:rPr>
      <w:rFonts w:eastAsia="黑体"/>
      <w:b/>
      <w:kern w:val="44"/>
      <w:sz w:val="36"/>
    </w:rPr>
  </w:style>
  <w:style w:type="paragraph" w:customStyle="1" w:styleId="afffffffffffffffffffffffffffffff">
    <w:name w:val="大标题"/>
    <w:basedOn w:val="afffd"/>
    <w:next w:val="afffd"/>
    <w:qFormat/>
    <w:rsid w:val="00CA7955"/>
    <w:pPr>
      <w:pageBreakBefore/>
      <w:widowControl/>
      <w:tabs>
        <w:tab w:val="left" w:pos="420"/>
      </w:tabs>
      <w:spacing w:line="360" w:lineRule="auto"/>
      <w:ind w:firstLineChars="200" w:hanging="420"/>
      <w:jc w:val="left"/>
      <w:outlineLvl w:val="0"/>
    </w:pPr>
    <w:rPr>
      <w:b/>
      <w:iCs/>
      <w:sz w:val="44"/>
      <w:szCs w:val="24"/>
    </w:rPr>
  </w:style>
  <w:style w:type="paragraph" w:customStyle="1" w:styleId="1fffffffb">
    <w:name w:val="条1"/>
    <w:basedOn w:val="afffd"/>
    <w:uiPriority w:val="99"/>
    <w:qFormat/>
    <w:rsid w:val="00CA7955"/>
    <w:pPr>
      <w:widowControl/>
      <w:tabs>
        <w:tab w:val="left" w:pos="780"/>
      </w:tabs>
      <w:spacing w:before="156" w:line="360" w:lineRule="auto"/>
      <w:ind w:left="780" w:firstLineChars="200" w:hanging="360"/>
      <w:jc w:val="left"/>
    </w:pPr>
    <w:rPr>
      <w:rFonts w:eastAsia="黑体"/>
      <w:sz w:val="24"/>
    </w:rPr>
  </w:style>
  <w:style w:type="paragraph" w:customStyle="1" w:styleId="2Charf1">
    <w:name w:val="正文 首行缩进:  2 字符 Char"/>
    <w:basedOn w:val="afffd"/>
    <w:uiPriority w:val="99"/>
    <w:qFormat/>
    <w:rsid w:val="00CA7955"/>
    <w:pPr>
      <w:widowControl/>
      <w:spacing w:line="360" w:lineRule="auto"/>
      <w:ind w:firstLineChars="200" w:firstLine="480"/>
      <w:jc w:val="left"/>
    </w:pPr>
    <w:rPr>
      <w:rFonts w:cs="宋体"/>
      <w:sz w:val="24"/>
    </w:rPr>
  </w:style>
  <w:style w:type="paragraph" w:customStyle="1" w:styleId="4Char4">
    <w:name w:val="样式4 Char"/>
    <w:basedOn w:val="afffd"/>
    <w:uiPriority w:val="99"/>
    <w:qFormat/>
    <w:rsid w:val="00CA7955"/>
    <w:pPr>
      <w:widowControl/>
      <w:spacing w:line="360" w:lineRule="auto"/>
      <w:ind w:firstLineChars="200" w:firstLine="480"/>
      <w:jc w:val="left"/>
    </w:pPr>
    <w:rPr>
      <w:rFonts w:cs="宋体"/>
      <w:color w:val="000000"/>
      <w:kern w:val="0"/>
      <w:sz w:val="24"/>
      <w:szCs w:val="24"/>
    </w:rPr>
  </w:style>
  <w:style w:type="paragraph" w:customStyle="1" w:styleId="afffffffffffffffffffffffffffffff0">
    <w:name w:val="项目符号，一级"/>
    <w:basedOn w:val="afffffb"/>
    <w:next w:val="afffffb"/>
    <w:uiPriority w:val="99"/>
    <w:qFormat/>
    <w:rsid w:val="00CA7955"/>
    <w:pPr>
      <w:framePr w:hSpace="180" w:wrap="around" w:vAnchor="text" w:hAnchor="text" w:y="1"/>
      <w:widowControl/>
      <w:tabs>
        <w:tab w:val="left" w:pos="1320"/>
      </w:tabs>
      <w:adjustRightInd w:val="0"/>
      <w:snapToGrid w:val="0"/>
      <w:spacing w:beforeLines="88" w:line="240" w:lineRule="atLeast"/>
      <w:ind w:leftChars="179" w:left="376" w:rightChars="21" w:right="44" w:hangingChars="85" w:hanging="85"/>
      <w:jc w:val="left"/>
    </w:pPr>
    <w:rPr>
      <w:rFonts w:eastAsia="宋体" w:cs="Times New Roman"/>
      <w:color w:val="000000"/>
      <w:kern w:val="0"/>
      <w:sz w:val="21"/>
      <w:lang w:val="en-US"/>
    </w:rPr>
  </w:style>
  <w:style w:type="paragraph" w:customStyle="1" w:styleId="afffffffffffffffffffffffffffffff1">
    <w:name w:val="项目符号，二级"/>
    <w:basedOn w:val="afffffb"/>
    <w:next w:val="afffffb"/>
    <w:uiPriority w:val="99"/>
    <w:qFormat/>
    <w:rsid w:val="00CA7955"/>
    <w:pPr>
      <w:widowControl/>
      <w:tabs>
        <w:tab w:val="left" w:pos="1211"/>
        <w:tab w:val="left" w:pos="1337"/>
      </w:tabs>
      <w:adjustRightInd w:val="0"/>
      <w:snapToGrid w:val="0"/>
      <w:spacing w:beforeLines="88"/>
      <w:ind w:left="1337" w:rightChars="21" w:right="-27" w:hangingChars="85" w:hanging="85"/>
      <w:jc w:val="left"/>
    </w:pPr>
    <w:rPr>
      <w:rFonts w:eastAsia="宋体" w:cs="Times New Roman"/>
      <w:color w:val="000000"/>
      <w:kern w:val="0"/>
      <w:lang w:val="en-US"/>
    </w:rPr>
  </w:style>
  <w:style w:type="paragraph" w:customStyle="1" w:styleId="05051">
    <w:name w:val="样式 加点正文 + 段前: 0.5 行 段后: 0.5 行1"/>
    <w:basedOn w:val="afffd"/>
    <w:uiPriority w:val="99"/>
    <w:qFormat/>
    <w:rsid w:val="00CA7955"/>
    <w:pPr>
      <w:widowControl/>
      <w:tabs>
        <w:tab w:val="left" w:pos="1268"/>
      </w:tabs>
      <w:spacing w:line="300" w:lineRule="auto"/>
      <w:ind w:left="1268" w:firstLineChars="200" w:hanging="420"/>
      <w:jc w:val="left"/>
    </w:pPr>
    <w:rPr>
      <w:sz w:val="24"/>
    </w:rPr>
  </w:style>
  <w:style w:type="paragraph" w:customStyle="1" w:styleId="3H3sect123BOD0Heading3-oldh3l3CTLevel3Head">
    <w:name w:val="样式 标题 3H3sect1.2.3BOD 0Heading 3 - oldh3l3CTLevel 3 Head..."/>
    <w:basedOn w:val="38"/>
    <w:uiPriority w:val="99"/>
    <w:qFormat/>
    <w:rsid w:val="00CA7955"/>
    <w:pPr>
      <w:widowControl/>
      <w:tabs>
        <w:tab w:val="left" w:pos="0"/>
        <w:tab w:val="left" w:pos="425"/>
        <w:tab w:val="left" w:pos="1260"/>
      </w:tabs>
      <w:autoSpaceDE/>
      <w:autoSpaceDN/>
      <w:adjustRightInd/>
      <w:spacing w:before="0" w:after="0"/>
      <w:ind w:left="720" w:hanging="720"/>
    </w:pPr>
    <w:rPr>
      <w:rFonts w:ascii="Times New Roman" w:hAnsi="Times New Roman" w:cs="宋体"/>
      <w:bCs/>
      <w:sz w:val="30"/>
      <w:u w:val="none"/>
    </w:rPr>
  </w:style>
  <w:style w:type="paragraph" w:customStyle="1" w:styleId="22Heading2HiddenHeading2CCBSheading2H2h2">
    <w:name w:val="样式 标题 2第一章 标题 2Heading 2 HiddenHeading 2 CCBSheading 2H2h2..."/>
    <w:basedOn w:val="2a"/>
    <w:qFormat/>
    <w:rsid w:val="00CA7955"/>
    <w:pPr>
      <w:keepLines w:val="0"/>
      <w:widowControl/>
      <w:tabs>
        <w:tab w:val="left" w:pos="0"/>
        <w:tab w:val="left" w:pos="360"/>
        <w:tab w:val="left" w:pos="709"/>
        <w:tab w:val="left" w:pos="840"/>
      </w:tabs>
      <w:adjustRightInd w:val="0"/>
      <w:spacing w:before="0" w:after="0" w:line="240" w:lineRule="auto"/>
      <w:ind w:left="360" w:hanging="360"/>
      <w:jc w:val="center"/>
    </w:pPr>
    <w:rPr>
      <w:rFonts w:ascii="黑体" w:eastAsia="黑体" w:hAnsi="Times New Roman" w:cs="宋体"/>
      <w:b w:val="0"/>
      <w:bCs w:val="0"/>
      <w:kern w:val="0"/>
      <w:szCs w:val="20"/>
    </w:rPr>
  </w:style>
  <w:style w:type="paragraph" w:customStyle="1" w:styleId="lzq">
    <w:name w:val="正文lzq"/>
    <w:basedOn w:val="afffd"/>
    <w:uiPriority w:val="99"/>
    <w:qFormat/>
    <w:rsid w:val="00CA7955"/>
    <w:pPr>
      <w:widowControl/>
      <w:adjustRightInd w:val="0"/>
      <w:spacing w:line="360" w:lineRule="auto"/>
      <w:ind w:firstLineChars="200" w:firstLine="480"/>
      <w:jc w:val="left"/>
    </w:pPr>
    <w:rPr>
      <w:kern w:val="0"/>
      <w:sz w:val="24"/>
    </w:rPr>
  </w:style>
  <w:style w:type="paragraph" w:customStyle="1" w:styleId="afffffffffffffffffffffffffffffff2">
    <w:name w:val="丁华正文"/>
    <w:basedOn w:val="39"/>
    <w:uiPriority w:val="99"/>
    <w:qFormat/>
    <w:rsid w:val="00CA7955"/>
    <w:pPr>
      <w:widowControl/>
      <w:autoSpaceDE w:val="0"/>
      <w:autoSpaceDN w:val="0"/>
      <w:adjustRightInd w:val="0"/>
      <w:snapToGrid w:val="0"/>
      <w:spacing w:after="0" w:line="360" w:lineRule="auto"/>
      <w:ind w:leftChars="0" w:left="0" w:firstLineChars="200" w:firstLine="510"/>
      <w:jc w:val="left"/>
    </w:pPr>
    <w:rPr>
      <w:rFonts w:ascii="宋体" w:hAnsi="Arial"/>
      <w:b/>
      <w:color w:val="000000"/>
      <w:kern w:val="0"/>
      <w:sz w:val="24"/>
      <w:lang w:eastAsia="en-US"/>
    </w:rPr>
  </w:style>
  <w:style w:type="paragraph" w:customStyle="1" w:styleId="2fffff1">
    <w:name w:val="丁华标题2"/>
    <w:basedOn w:val="2a"/>
    <w:next w:val="afffffffffffffffffffffffffffffff2"/>
    <w:uiPriority w:val="99"/>
    <w:qFormat/>
    <w:rsid w:val="00CA7955"/>
    <w:pPr>
      <w:widowControl/>
      <w:tabs>
        <w:tab w:val="left" w:pos="0"/>
        <w:tab w:val="left" w:pos="567"/>
        <w:tab w:val="left" w:pos="709"/>
        <w:tab w:val="left" w:pos="840"/>
      </w:tabs>
      <w:autoSpaceDE w:val="0"/>
      <w:autoSpaceDN w:val="0"/>
      <w:adjustRightInd w:val="0"/>
      <w:spacing w:before="120" w:after="120" w:line="410" w:lineRule="auto"/>
      <w:ind w:left="567" w:hanging="567"/>
      <w:jc w:val="left"/>
    </w:pPr>
    <w:rPr>
      <w:rFonts w:ascii="Arial" w:eastAsia="黑体" w:hAnsi="Arial" w:cs="Times New Roman"/>
      <w:color w:val="000000"/>
      <w:kern w:val="0"/>
      <w:sz w:val="28"/>
      <w:szCs w:val="20"/>
    </w:rPr>
  </w:style>
  <w:style w:type="paragraph" w:customStyle="1" w:styleId="3fff2">
    <w:name w:val="马刚标题3"/>
    <w:basedOn w:val="afffd"/>
    <w:next w:val="afffd"/>
    <w:uiPriority w:val="99"/>
    <w:qFormat/>
    <w:rsid w:val="00CA7955"/>
    <w:pPr>
      <w:keepNext/>
      <w:keepLines/>
      <w:widowControl/>
      <w:tabs>
        <w:tab w:val="left" w:pos="567"/>
        <w:tab w:val="left" w:pos="735"/>
      </w:tabs>
      <w:spacing w:before="120" w:after="60" w:line="410" w:lineRule="auto"/>
      <w:ind w:left="567" w:firstLineChars="200" w:hanging="567"/>
      <w:jc w:val="left"/>
      <w:outlineLvl w:val="2"/>
    </w:pPr>
    <w:rPr>
      <w:rFonts w:ascii="黑体" w:eastAsia="黑体" w:hAnsi="Arial"/>
      <w:b/>
      <w:bCs/>
      <w:sz w:val="24"/>
    </w:rPr>
  </w:style>
  <w:style w:type="paragraph" w:customStyle="1" w:styleId="4ff4">
    <w:name w:val="马刚标题4"/>
    <w:basedOn w:val="3fff2"/>
    <w:next w:val="afffd"/>
    <w:uiPriority w:val="99"/>
    <w:qFormat/>
    <w:rsid w:val="00CA7955"/>
    <w:pPr>
      <w:tabs>
        <w:tab w:val="clear" w:pos="735"/>
        <w:tab w:val="left" w:pos="1050"/>
      </w:tabs>
      <w:spacing w:before="100" w:after="40"/>
      <w:outlineLvl w:val="3"/>
    </w:pPr>
    <w:rPr>
      <w:b w:val="0"/>
    </w:rPr>
  </w:style>
  <w:style w:type="paragraph" w:customStyle="1" w:styleId="afffffffffffffffffffffffffffffff3">
    <w:name w:val="一级标题"/>
    <w:basedOn w:val="afffd"/>
    <w:uiPriority w:val="99"/>
    <w:qFormat/>
    <w:rsid w:val="00CA7955"/>
    <w:pPr>
      <w:widowControl/>
      <w:tabs>
        <w:tab w:val="left" w:pos="903"/>
      </w:tabs>
      <w:spacing w:line="360" w:lineRule="auto"/>
      <w:ind w:left="900" w:firstLineChars="200" w:hanging="420"/>
      <w:jc w:val="left"/>
    </w:pPr>
    <w:rPr>
      <w:rFonts w:ascii="Arial" w:hAnsi="Arial"/>
      <w:sz w:val="24"/>
    </w:rPr>
  </w:style>
  <w:style w:type="character" w:customStyle="1" w:styleId="Charffffffb">
    <w:name w:val="标准文本 Char"/>
    <w:link w:val="afffffffffffffffffffffffffffffff4"/>
    <w:qFormat/>
    <w:locked/>
    <w:rsid w:val="00CA7955"/>
    <w:rPr>
      <w:sz w:val="24"/>
      <w:szCs w:val="24"/>
      <w:lang w:val="zh-CN"/>
    </w:rPr>
  </w:style>
  <w:style w:type="paragraph" w:customStyle="1" w:styleId="afffffffffffffffffffffffffffffff4">
    <w:name w:val="标准文本"/>
    <w:basedOn w:val="afffd"/>
    <w:link w:val="Charffffffb"/>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5fc">
    <w:name w:val="表头_5"/>
    <w:basedOn w:val="afffd"/>
    <w:uiPriority w:val="99"/>
    <w:qFormat/>
    <w:rsid w:val="00CA7955"/>
    <w:pPr>
      <w:widowControl/>
      <w:adjustRightInd w:val="0"/>
      <w:spacing w:line="360" w:lineRule="auto"/>
      <w:ind w:firstLineChars="200" w:firstLine="200"/>
      <w:jc w:val="left"/>
    </w:pPr>
    <w:rPr>
      <w:b/>
      <w:bCs/>
      <w:sz w:val="28"/>
      <w:szCs w:val="21"/>
    </w:rPr>
  </w:style>
  <w:style w:type="paragraph" w:customStyle="1" w:styleId="afffffffffffffffffffffffffffffff5">
    <w:name w:val="表格内文字"/>
    <w:basedOn w:val="afffd"/>
    <w:qFormat/>
    <w:rsid w:val="00CA7955"/>
    <w:pPr>
      <w:widowControl/>
      <w:spacing w:line="300" w:lineRule="atLeast"/>
      <w:ind w:firstLineChars="200" w:firstLine="200"/>
      <w:jc w:val="left"/>
    </w:pPr>
    <w:rPr>
      <w:sz w:val="18"/>
      <w:szCs w:val="24"/>
    </w:rPr>
  </w:style>
  <w:style w:type="paragraph" w:customStyle="1" w:styleId="2fffff2">
    <w:name w:val="正文缩进2字符"/>
    <w:basedOn w:val="afffd"/>
    <w:link w:val="2Charf2"/>
    <w:qFormat/>
    <w:rsid w:val="00CA7955"/>
    <w:pPr>
      <w:widowControl/>
      <w:adjustRightInd w:val="0"/>
      <w:snapToGrid w:val="0"/>
      <w:spacing w:line="300" w:lineRule="auto"/>
      <w:ind w:firstLineChars="200" w:firstLine="200"/>
      <w:jc w:val="left"/>
    </w:pPr>
    <w:rPr>
      <w:rFonts w:ascii="仿宋_GB2312" w:eastAsia="仿宋_GB2312"/>
      <w:sz w:val="32"/>
      <w:szCs w:val="32"/>
    </w:rPr>
  </w:style>
  <w:style w:type="character" w:customStyle="1" w:styleId="2Charf2">
    <w:name w:val="正文缩进2字符 Char"/>
    <w:link w:val="2fffff2"/>
    <w:qFormat/>
    <w:rsid w:val="00CA7955"/>
    <w:rPr>
      <w:rFonts w:ascii="仿宋_GB2312" w:eastAsia="仿宋_GB2312" w:hAnsi="Times New Roman" w:cs="Times New Roman"/>
      <w:sz w:val="32"/>
      <w:szCs w:val="32"/>
    </w:rPr>
  </w:style>
  <w:style w:type="paragraph" w:customStyle="1" w:styleId="afffffffffffffffffffffffffffffff6">
    <w:name w:val="排列"/>
    <w:basedOn w:val="afffd"/>
    <w:uiPriority w:val="99"/>
    <w:qFormat/>
    <w:rsid w:val="00CA7955"/>
    <w:pPr>
      <w:widowControl/>
      <w:tabs>
        <w:tab w:val="left" w:pos="840"/>
      </w:tabs>
      <w:spacing w:line="360" w:lineRule="auto"/>
      <w:ind w:left="578" w:firstLineChars="200" w:hanging="180"/>
      <w:jc w:val="left"/>
    </w:pPr>
    <w:rPr>
      <w:sz w:val="24"/>
    </w:rPr>
  </w:style>
  <w:style w:type="paragraph" w:customStyle="1" w:styleId="Y">
    <w:name w:val="正文Y"/>
    <w:basedOn w:val="afffd"/>
    <w:uiPriority w:val="99"/>
    <w:qFormat/>
    <w:rsid w:val="00CA7955"/>
    <w:pPr>
      <w:widowControl/>
      <w:spacing w:line="360" w:lineRule="auto"/>
      <w:ind w:firstLineChars="200" w:firstLine="420"/>
      <w:jc w:val="left"/>
    </w:pPr>
    <w:rPr>
      <w:sz w:val="24"/>
    </w:rPr>
  </w:style>
  <w:style w:type="paragraph" w:customStyle="1" w:styleId="afffffffffffffffffffffffffffffff7">
    <w:name w:val="正文文字缩进项目"/>
    <w:basedOn w:val="affff7"/>
    <w:uiPriority w:val="99"/>
    <w:qFormat/>
    <w:rsid w:val="00CA7955"/>
    <w:pPr>
      <w:widowControl/>
      <w:tabs>
        <w:tab w:val="clear" w:pos="8640"/>
        <w:tab w:val="left" w:pos="840"/>
      </w:tabs>
      <w:spacing w:after="120" w:line="360" w:lineRule="auto"/>
      <w:ind w:left="840" w:firstLineChars="200" w:hanging="420"/>
      <w:jc w:val="left"/>
    </w:pPr>
    <w:rPr>
      <w:rFonts w:ascii="Tahoma" w:hAnsi="Tahoma"/>
      <w:kern w:val="0"/>
      <w:sz w:val="22"/>
    </w:rPr>
  </w:style>
  <w:style w:type="character" w:customStyle="1" w:styleId="afffffffffffffffffffffffffffffff8">
    <w:name w:val="日期 字符"/>
    <w:uiPriority w:val="99"/>
    <w:qFormat/>
    <w:rsid w:val="00CA7955"/>
    <w:rPr>
      <w:rFonts w:ascii="Times New Roman" w:hAnsi="Times New Roman"/>
      <w:kern w:val="2"/>
      <w:sz w:val="21"/>
      <w:szCs w:val="24"/>
    </w:rPr>
  </w:style>
  <w:style w:type="paragraph" w:customStyle="1" w:styleId="afffffffffffffffffffffffffffffff9">
    <w:name w:val="章'"/>
    <w:basedOn w:val="afffff4"/>
    <w:uiPriority w:val="99"/>
    <w:qFormat/>
    <w:rsid w:val="00CA7955"/>
    <w:pPr>
      <w:widowControl/>
      <w:adjustRightInd w:val="0"/>
      <w:spacing w:before="100" w:after="40" w:line="360" w:lineRule="auto"/>
      <w:ind w:leftChars="0" w:left="0" w:firstLineChars="200" w:firstLine="510"/>
      <w:jc w:val="left"/>
    </w:pPr>
    <w:rPr>
      <w:rFonts w:ascii="方正楷体_GB2312" w:eastAsia="方正楷体_GB2312" w:hAnsi="Times New Roman" w:cs="Times New Roman"/>
      <w:color w:val="auto"/>
      <w:kern w:val="0"/>
      <w:szCs w:val="20"/>
    </w:rPr>
  </w:style>
  <w:style w:type="paragraph" w:customStyle="1" w:styleId="afffffffffffffffffffffffffffffffa">
    <w:name w:val="正文列表"/>
    <w:basedOn w:val="afffd"/>
    <w:uiPriority w:val="99"/>
    <w:qFormat/>
    <w:rsid w:val="00CA7955"/>
    <w:pPr>
      <w:widowControl/>
      <w:spacing w:before="100" w:beforeAutospacing="1" w:after="100" w:afterAutospacing="1" w:line="360" w:lineRule="auto"/>
      <w:ind w:firstLineChars="200" w:firstLine="200"/>
      <w:jc w:val="center"/>
    </w:pPr>
    <w:rPr>
      <w:b/>
      <w:bCs/>
      <w:sz w:val="32"/>
      <w:szCs w:val="30"/>
    </w:rPr>
  </w:style>
  <w:style w:type="paragraph" w:customStyle="1" w:styleId="2fffff3">
    <w:name w:val="正文文字缩进项目2"/>
    <w:basedOn w:val="afffffffffffffffffffffffffffffff7"/>
    <w:uiPriority w:val="99"/>
    <w:qFormat/>
    <w:rsid w:val="00CA7955"/>
    <w:pPr>
      <w:tabs>
        <w:tab w:val="clear" w:pos="840"/>
      </w:tabs>
      <w:ind w:left="1412" w:hanging="567"/>
    </w:pPr>
  </w:style>
  <w:style w:type="paragraph" w:customStyle="1" w:styleId="afffffffffffffffffffffffffffffffb">
    <w:name w:val="文件签名"/>
    <w:basedOn w:val="afffd"/>
    <w:uiPriority w:val="99"/>
    <w:semiHidden/>
    <w:qFormat/>
    <w:rsid w:val="00CA7955"/>
    <w:pPr>
      <w:widowControl/>
      <w:spacing w:line="360" w:lineRule="auto"/>
      <w:ind w:firstLineChars="200" w:firstLine="420"/>
      <w:jc w:val="center"/>
    </w:pPr>
    <w:rPr>
      <w:rFonts w:eastAsia="黑体"/>
      <w:sz w:val="28"/>
      <w:szCs w:val="28"/>
    </w:rPr>
  </w:style>
  <w:style w:type="paragraph" w:customStyle="1" w:styleId="afffffffffffffffffffffffffffffffc">
    <w:name w:val="系统名称"/>
    <w:basedOn w:val="afffd"/>
    <w:uiPriority w:val="99"/>
    <w:semiHidden/>
    <w:qFormat/>
    <w:rsid w:val="00CA7955"/>
    <w:pPr>
      <w:widowControl/>
      <w:spacing w:line="360" w:lineRule="auto"/>
      <w:ind w:firstLineChars="200" w:firstLine="420"/>
      <w:jc w:val="center"/>
    </w:pPr>
    <w:rPr>
      <w:rFonts w:eastAsia="黑体"/>
      <w:b/>
      <w:sz w:val="44"/>
      <w:szCs w:val="44"/>
      <w:u w:val="single"/>
    </w:rPr>
  </w:style>
  <w:style w:type="paragraph" w:customStyle="1" w:styleId="afffffffffffffffffffffffffffffffd">
    <w:name w:val="目录二字的格式"/>
    <w:basedOn w:val="1f8"/>
    <w:uiPriority w:val="99"/>
    <w:semiHidden/>
    <w:qFormat/>
    <w:rsid w:val="00CA7955"/>
    <w:pPr>
      <w:widowControl/>
      <w:tabs>
        <w:tab w:val="clear" w:pos="1050"/>
        <w:tab w:val="clear" w:pos="8937"/>
        <w:tab w:val="left" w:pos="1701"/>
        <w:tab w:val="right" w:leader="dot" w:pos="8296"/>
        <w:tab w:val="right" w:leader="dot" w:pos="9060"/>
      </w:tabs>
      <w:adjustRightInd w:val="0"/>
      <w:spacing w:line="360" w:lineRule="auto"/>
      <w:ind w:firstLineChars="151" w:firstLine="420"/>
      <w:jc w:val="left"/>
    </w:pPr>
    <w:rPr>
      <w:rFonts w:ascii="Times New Roman" w:hAnsi="Times New Roman"/>
      <w:kern w:val="0"/>
      <w:sz w:val="36"/>
      <w:szCs w:val="36"/>
    </w:rPr>
  </w:style>
  <w:style w:type="paragraph" w:customStyle="1" w:styleId="afffffffffffffffffffffffffffffffe">
    <w:name w:val="图说"/>
    <w:basedOn w:val="afffd"/>
    <w:uiPriority w:val="99"/>
    <w:qFormat/>
    <w:rsid w:val="00CA7955"/>
    <w:pPr>
      <w:widowControl/>
      <w:spacing w:before="120" w:after="240" w:line="400" w:lineRule="exact"/>
      <w:ind w:firstLineChars="200" w:firstLine="200"/>
      <w:jc w:val="center"/>
    </w:pPr>
    <w:rPr>
      <w:sz w:val="22"/>
      <w:szCs w:val="22"/>
    </w:rPr>
  </w:style>
  <w:style w:type="paragraph" w:customStyle="1" w:styleId="3fff3">
    <w:name w:val="自定义3"/>
    <w:basedOn w:val="afffd"/>
    <w:uiPriority w:val="99"/>
    <w:qFormat/>
    <w:rsid w:val="00CA7955"/>
    <w:pPr>
      <w:widowControl/>
      <w:spacing w:line="360" w:lineRule="auto"/>
      <w:ind w:firstLineChars="200" w:firstLine="200"/>
      <w:jc w:val="center"/>
    </w:pPr>
    <w:rPr>
      <w:b/>
      <w:sz w:val="44"/>
      <w:szCs w:val="44"/>
    </w:rPr>
  </w:style>
  <w:style w:type="paragraph" w:customStyle="1" w:styleId="ParaCharCharCharCharCharCharCharCharCharCharCharCharCharCharCharChar">
    <w:name w:val="默认段落字体 Para Char Char Char Char Char Char Char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063">
    <w:name w:val="样式 两端对齐 左侧:  0.63 厘米"/>
    <w:basedOn w:val="afffd"/>
    <w:autoRedefine/>
    <w:uiPriority w:val="99"/>
    <w:qFormat/>
    <w:rsid w:val="00CA7955"/>
    <w:pPr>
      <w:widowControl/>
      <w:spacing w:line="0" w:lineRule="atLeast"/>
      <w:ind w:firstLineChars="200" w:firstLine="200"/>
      <w:jc w:val="left"/>
    </w:pPr>
    <w:rPr>
      <w:rFonts w:ascii="宋体" w:hAnsi="宋体"/>
      <w:kern w:val="0"/>
      <w:sz w:val="10"/>
    </w:rPr>
  </w:style>
  <w:style w:type="paragraph" w:customStyle="1" w:styleId="1e">
    <w:name w:val="项目列表1"/>
    <w:uiPriority w:val="99"/>
    <w:qFormat/>
    <w:rsid w:val="00CA7955"/>
    <w:pPr>
      <w:numPr>
        <w:numId w:val="42"/>
      </w:numPr>
      <w:spacing w:line="420" w:lineRule="exact"/>
      <w:ind w:firstLineChars="200" w:firstLine="200"/>
    </w:pPr>
    <w:rPr>
      <w:rFonts w:ascii="Times New Roman" w:eastAsia="宋体" w:hAnsi="Times New Roman" w:cs="Times New Roman"/>
      <w:kern w:val="0"/>
      <w:sz w:val="24"/>
      <w:szCs w:val="20"/>
    </w:rPr>
  </w:style>
  <w:style w:type="character" w:customStyle="1" w:styleId="2Charf3">
    <w:name w:val="项目列表2 Char"/>
    <w:link w:val="26"/>
    <w:uiPriority w:val="99"/>
    <w:qFormat/>
    <w:locked/>
    <w:rsid w:val="00CA7955"/>
    <w:rPr>
      <w:rFonts w:ascii="等线" w:eastAsia="等线" w:hAnsi="等线"/>
      <w:sz w:val="24"/>
    </w:rPr>
  </w:style>
  <w:style w:type="paragraph" w:customStyle="1" w:styleId="26">
    <w:name w:val="项目列表2"/>
    <w:link w:val="2Charf3"/>
    <w:uiPriority w:val="99"/>
    <w:qFormat/>
    <w:rsid w:val="00CA7955"/>
    <w:pPr>
      <w:numPr>
        <w:numId w:val="43"/>
      </w:numPr>
      <w:spacing w:line="420" w:lineRule="exact"/>
      <w:ind w:firstLineChars="200" w:firstLine="200"/>
    </w:pPr>
    <w:rPr>
      <w:rFonts w:ascii="等线" w:eastAsia="等线" w:hAnsi="等线"/>
      <w:sz w:val="24"/>
    </w:rPr>
  </w:style>
  <w:style w:type="paragraph" w:customStyle="1" w:styleId="affffffffffffffffffffffffffffffff">
    <w:name w:val="目  录"/>
    <w:basedOn w:val="afffd"/>
    <w:next w:val="afffd"/>
    <w:uiPriority w:val="99"/>
    <w:qFormat/>
    <w:rsid w:val="00CA7955"/>
    <w:pPr>
      <w:pageBreakBefore/>
      <w:widowControl/>
      <w:spacing w:line="360" w:lineRule="auto"/>
      <w:ind w:firstLineChars="200" w:firstLine="200"/>
      <w:jc w:val="center"/>
    </w:pPr>
    <w:rPr>
      <w:b/>
      <w:kern w:val="0"/>
      <w:sz w:val="36"/>
    </w:rPr>
  </w:style>
  <w:style w:type="paragraph" w:customStyle="1" w:styleId="3fff4">
    <w:name w:val="项目列表3"/>
    <w:uiPriority w:val="99"/>
    <w:qFormat/>
    <w:rsid w:val="00CA7955"/>
    <w:pPr>
      <w:tabs>
        <w:tab w:val="left" w:pos="540"/>
      </w:tabs>
      <w:spacing w:line="420" w:lineRule="exact"/>
      <w:ind w:left="540" w:firstLineChars="200" w:hanging="360"/>
    </w:pPr>
    <w:rPr>
      <w:rFonts w:ascii="Times New Roman" w:eastAsia="宋体" w:hAnsi="Times New Roman" w:cs="Times New Roman"/>
      <w:kern w:val="0"/>
      <w:sz w:val="24"/>
      <w:szCs w:val="20"/>
    </w:rPr>
  </w:style>
  <w:style w:type="paragraph" w:customStyle="1" w:styleId="affffffffffffffffffffffffffffffff0">
    <w:name w:val="表格文字（大）"/>
    <w:uiPriority w:val="99"/>
    <w:qFormat/>
    <w:rsid w:val="00CA7955"/>
    <w:pPr>
      <w:spacing w:line="420" w:lineRule="exact"/>
      <w:ind w:firstLineChars="200" w:firstLine="200"/>
    </w:pPr>
    <w:rPr>
      <w:rFonts w:ascii="Times New Roman" w:eastAsia="宋体" w:hAnsi="Times New Roman" w:cs="Times New Roman"/>
      <w:kern w:val="0"/>
      <w:sz w:val="24"/>
      <w:szCs w:val="20"/>
    </w:rPr>
  </w:style>
  <w:style w:type="paragraph" w:customStyle="1" w:styleId="affffffffffffffffffffffffffffffff1">
    <w:name w:val="表格文字（中）"/>
    <w:uiPriority w:val="99"/>
    <w:qFormat/>
    <w:rsid w:val="00CA7955"/>
    <w:pPr>
      <w:widowControl w:val="0"/>
      <w:spacing w:line="340" w:lineRule="exact"/>
      <w:ind w:firstLineChars="200" w:firstLine="200"/>
    </w:pPr>
    <w:rPr>
      <w:rFonts w:ascii="Times New Roman" w:eastAsia="宋体" w:hAnsi="Times New Roman" w:cs="Times New Roman"/>
      <w:kern w:val="0"/>
      <w:szCs w:val="20"/>
    </w:rPr>
  </w:style>
  <w:style w:type="paragraph" w:customStyle="1" w:styleId="affffffffffffffffffffffffffffffff2">
    <w:name w:val="表格文字（小）"/>
    <w:basedOn w:val="affffffffffffffffffffffffffffffff1"/>
    <w:uiPriority w:val="99"/>
    <w:qFormat/>
    <w:rsid w:val="00CA7955"/>
    <w:pPr>
      <w:spacing w:line="280" w:lineRule="exact"/>
    </w:pPr>
    <w:rPr>
      <w:sz w:val="18"/>
    </w:rPr>
  </w:style>
  <w:style w:type="character" w:customStyle="1" w:styleId="0Char">
    <w:name w:val="正文0 Char"/>
    <w:link w:val="00"/>
    <w:qFormat/>
    <w:locked/>
    <w:rsid w:val="00CA7955"/>
    <w:rPr>
      <w:rFonts w:ascii="Times New Roman" w:eastAsia="宋体" w:hAnsi="Times New Roman" w:cs="Times New Roman"/>
      <w:kern w:val="24"/>
      <w:sz w:val="24"/>
      <w:szCs w:val="20"/>
    </w:rPr>
  </w:style>
  <w:style w:type="paragraph" w:customStyle="1" w:styleId="affffffffffffffffffffffffffffffff3">
    <w:name w:val="表文字"/>
    <w:link w:val="Charffffffc"/>
    <w:qFormat/>
    <w:rsid w:val="00CA7955"/>
    <w:pPr>
      <w:spacing w:line="360" w:lineRule="auto"/>
      <w:ind w:firstLineChars="200" w:firstLine="200"/>
    </w:pPr>
    <w:rPr>
      <w:rFonts w:ascii="宋体" w:eastAsia="宋体" w:hAnsi="Times New Roman" w:cs="Times New Roman"/>
      <w:sz w:val="20"/>
      <w:szCs w:val="20"/>
    </w:rPr>
  </w:style>
  <w:style w:type="character" w:customStyle="1" w:styleId="Charffffffc">
    <w:name w:val="表文字 Char"/>
    <w:link w:val="affffffffffffffffffffffffffffffff3"/>
    <w:qFormat/>
    <w:rsid w:val="00CA7955"/>
    <w:rPr>
      <w:rFonts w:ascii="宋体" w:eastAsia="宋体" w:hAnsi="Times New Roman" w:cs="Times New Roman"/>
      <w:sz w:val="20"/>
      <w:szCs w:val="20"/>
    </w:rPr>
  </w:style>
  <w:style w:type="character" w:customStyle="1" w:styleId="Charffffffd">
    <w:name w:val="正文仿宋小四 Char"/>
    <w:link w:val="affffffffffffffffffffffffffffffff4"/>
    <w:qFormat/>
    <w:locked/>
    <w:rsid w:val="00CA7955"/>
    <w:rPr>
      <w:rFonts w:ascii="仿宋_GB2312" w:eastAsia="仿宋_GB2312"/>
      <w:sz w:val="24"/>
      <w:szCs w:val="24"/>
      <w:lang w:val="zh-CN"/>
    </w:rPr>
  </w:style>
  <w:style w:type="paragraph" w:customStyle="1" w:styleId="affffffffffffffffffffffffffffffff4">
    <w:name w:val="正文仿宋小四"/>
    <w:basedOn w:val="afffd"/>
    <w:link w:val="Charffffffd"/>
    <w:qFormat/>
    <w:rsid w:val="00CA7955"/>
    <w:pPr>
      <w:widowControl/>
      <w:spacing w:line="360" w:lineRule="auto"/>
      <w:ind w:firstLineChars="200" w:firstLine="200"/>
      <w:jc w:val="left"/>
    </w:pPr>
    <w:rPr>
      <w:rFonts w:ascii="仿宋_GB2312" w:eastAsia="仿宋_GB2312" w:hAnsiTheme="minorHAnsi" w:cstheme="minorBidi"/>
      <w:sz w:val="24"/>
      <w:szCs w:val="24"/>
      <w:lang w:val="zh-CN"/>
    </w:rPr>
  </w:style>
  <w:style w:type="paragraph" w:customStyle="1" w:styleId="affffffffffffffffffffffffffffffff5">
    <w:name w:val="图释"/>
    <w:basedOn w:val="afffd"/>
    <w:next w:val="affffffffffffffffffffffffffffffff4"/>
    <w:uiPriority w:val="99"/>
    <w:qFormat/>
    <w:rsid w:val="00CA7955"/>
    <w:pPr>
      <w:widowControl/>
      <w:spacing w:line="360" w:lineRule="auto"/>
      <w:ind w:firstLineChars="200" w:firstLine="200"/>
      <w:jc w:val="center"/>
    </w:pPr>
    <w:rPr>
      <w:rFonts w:ascii="宋体" w:eastAsia="仿宋_GB2312" w:hAnsi="宋体"/>
      <w:sz w:val="24"/>
      <w:szCs w:val="24"/>
    </w:rPr>
  </w:style>
  <w:style w:type="paragraph" w:customStyle="1" w:styleId="affffffffffffffffffffffffffffffff6">
    <w:name w:val="招标文件－表格用正文"/>
    <w:basedOn w:val="afffd"/>
    <w:uiPriority w:val="99"/>
    <w:qFormat/>
    <w:rsid w:val="00CA7955"/>
    <w:pPr>
      <w:widowControl/>
      <w:snapToGrid w:val="0"/>
      <w:spacing w:line="360" w:lineRule="auto"/>
      <w:ind w:firstLineChars="200" w:firstLine="200"/>
      <w:jc w:val="left"/>
    </w:pPr>
    <w:rPr>
      <w:rFonts w:ascii="宋体" w:hAnsi="Courier New" w:cs="宋体"/>
      <w:color w:val="000000"/>
      <w:sz w:val="24"/>
    </w:rPr>
  </w:style>
  <w:style w:type="paragraph" w:customStyle="1" w:styleId="3TimesNewRoman5173">
    <w:name w:val="样式 标题 3 + Times New Roman 段前: 5 磅 行距: 多倍行距 1.73 字行"/>
    <w:basedOn w:val="38"/>
    <w:uiPriority w:val="99"/>
    <w:qFormat/>
    <w:rsid w:val="00CA7955"/>
    <w:pPr>
      <w:keepLines w:val="0"/>
      <w:widowControl/>
      <w:numPr>
        <w:ilvl w:val="2"/>
        <w:numId w:val="44"/>
      </w:numPr>
      <w:pBdr>
        <w:bottom w:val="single" w:sz="4" w:space="1" w:color="auto"/>
      </w:pBdr>
      <w:tabs>
        <w:tab w:val="left" w:pos="425"/>
        <w:tab w:val="left" w:pos="900"/>
        <w:tab w:val="left" w:pos="937"/>
      </w:tabs>
      <w:autoSpaceDE/>
      <w:autoSpaceDN/>
      <w:adjustRightInd/>
      <w:spacing w:before="100" w:line="410" w:lineRule="auto"/>
    </w:pPr>
    <w:rPr>
      <w:rFonts w:ascii="Microsoft Sans Serif" w:hAnsi="Microsoft Sans Serif" w:cs="Arial"/>
      <w:bCs/>
      <w:sz w:val="26"/>
      <w:szCs w:val="26"/>
      <w:u w:val="none"/>
    </w:rPr>
  </w:style>
  <w:style w:type="character" w:customStyle="1" w:styleId="Char1fc">
    <w:name w:val="正文首缩两字 Char1"/>
    <w:link w:val="affffffffffffffffffffffffffffffff7"/>
    <w:qFormat/>
    <w:locked/>
    <w:rsid w:val="00CA7955"/>
    <w:rPr>
      <w:rFonts w:ascii="Verdana" w:hAnsi="Verdana"/>
      <w:sz w:val="24"/>
    </w:rPr>
  </w:style>
  <w:style w:type="paragraph" w:customStyle="1" w:styleId="affffffffffffffffffffffffffffffff7">
    <w:name w:val="正文首缩两字"/>
    <w:basedOn w:val="afffd"/>
    <w:link w:val="Char1fc"/>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CharChard">
    <w:name w:val="正文首缩两字 Char Char"/>
    <w:link w:val="Charffffffe"/>
    <w:qFormat/>
    <w:locked/>
    <w:rsid w:val="00CA7955"/>
    <w:rPr>
      <w:rFonts w:ascii="Verdana" w:hAnsi="Verdana"/>
      <w:sz w:val="24"/>
    </w:rPr>
  </w:style>
  <w:style w:type="paragraph" w:customStyle="1" w:styleId="Charffffffe">
    <w:name w:val="正文首缩两字 Char"/>
    <w:basedOn w:val="afffd"/>
    <w:link w:val="CharChard"/>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1CharCha2Char">
    <w:name w:val="样式 样式 样式 正文缩进正文（首行缩进两字）正文不缩进表正文正文非缩进特点二段1首行缩进正文缩进 Char特点 Cha...2... Char"/>
    <w:link w:val="1CharCha2"/>
    <w:qFormat/>
    <w:locked/>
    <w:rsid w:val="00CA7955"/>
    <w:rPr>
      <w:rFonts w:ascii="宋体" w:hAnsi="宋体"/>
      <w:sz w:val="24"/>
    </w:rPr>
  </w:style>
  <w:style w:type="paragraph" w:customStyle="1" w:styleId="1CharCha2">
    <w:name w:val="样式 样式 样式 正文缩进正文（首行缩进两字）正文不缩进表正文正文非缩进特点二段1首行缩进正文缩进 Char特点 Cha...2..."/>
    <w:basedOn w:val="afffd"/>
    <w:link w:val="1CharCha2Char"/>
    <w:qFormat/>
    <w:rsid w:val="00CA7955"/>
    <w:pPr>
      <w:widowControl/>
      <w:adjustRightInd w:val="0"/>
      <w:snapToGrid w:val="0"/>
      <w:spacing w:line="360" w:lineRule="auto"/>
      <w:ind w:firstLineChars="200" w:firstLine="200"/>
      <w:jc w:val="left"/>
    </w:pPr>
    <w:rPr>
      <w:rFonts w:ascii="宋体" w:eastAsiaTheme="minorEastAsia" w:hAnsi="宋体" w:cstheme="minorBidi"/>
      <w:sz w:val="24"/>
      <w:szCs w:val="22"/>
    </w:rPr>
  </w:style>
  <w:style w:type="character" w:customStyle="1" w:styleId="2UNDERRUBRIK1-2Underrubrik1prop2h2Level2TopicHeadChar">
    <w:name w:val="样式 标题 2UNDERRUBRIK 1-2Underrubrik1prop2h2Level 2 Topic Head... Char"/>
    <w:link w:val="2UNDERRUBRIK1-2Underrubrik1prop2h2Level2TopicHead"/>
    <w:uiPriority w:val="99"/>
    <w:qFormat/>
    <w:locked/>
    <w:rsid w:val="00CA7955"/>
    <w:rPr>
      <w:rFonts w:ascii="Arial" w:eastAsia="仿宋_GB2312" w:hAnsi="Arial"/>
      <w:sz w:val="30"/>
      <w:szCs w:val="32"/>
      <w:lang w:val="zh-CN"/>
    </w:rPr>
  </w:style>
  <w:style w:type="paragraph" w:customStyle="1" w:styleId="2UNDERRUBRIK1-2Underrubrik1prop2h2Level2TopicHead">
    <w:name w:val="样式 标题 2UNDERRUBRIK 1-2Underrubrik1prop2h2Level 2 Topic Head..."/>
    <w:basedOn w:val="2a"/>
    <w:link w:val="2UNDERRUBRIK1-2Underrubrik1prop2h2Level2TopicHeadChar"/>
    <w:uiPriority w:val="99"/>
    <w:qFormat/>
    <w:rsid w:val="00CA7955"/>
    <w:pPr>
      <w:widowControl/>
      <w:numPr>
        <w:ilvl w:val="1"/>
        <w:numId w:val="45"/>
      </w:numPr>
      <w:tabs>
        <w:tab w:val="left" w:pos="0"/>
        <w:tab w:val="left" w:pos="420"/>
        <w:tab w:val="left" w:pos="936"/>
      </w:tabs>
      <w:spacing w:before="100" w:beforeAutospacing="1" w:after="100" w:afterAutospacing="1" w:line="240" w:lineRule="auto"/>
      <w:jc w:val="left"/>
    </w:pPr>
    <w:rPr>
      <w:rFonts w:ascii="Arial" w:eastAsia="仿宋_GB2312" w:hAnsi="Arial" w:cstheme="minorBidi"/>
      <w:b w:val="0"/>
      <w:bCs w:val="0"/>
      <w:sz w:val="30"/>
      <w:lang w:val="zh-CN"/>
    </w:rPr>
  </w:style>
  <w:style w:type="paragraph" w:customStyle="1" w:styleId="affffffffffffffffffffffffffffffff8">
    <w:name w:val="图片"/>
    <w:next w:val="afffd"/>
    <w:link w:val="Charfffffff"/>
    <w:qFormat/>
    <w:rsid w:val="00CA7955"/>
    <w:pPr>
      <w:spacing w:line="360" w:lineRule="auto"/>
      <w:ind w:firstLineChars="200" w:firstLine="200"/>
      <w:jc w:val="center"/>
    </w:pPr>
    <w:rPr>
      <w:rFonts w:ascii="Times New Roman" w:eastAsia="宋体" w:hAnsi="Times New Roman" w:cs="Times New Roman"/>
      <w:sz w:val="28"/>
      <w:szCs w:val="24"/>
    </w:rPr>
  </w:style>
  <w:style w:type="character" w:customStyle="1" w:styleId="Charfffffff">
    <w:name w:val="图片 Char"/>
    <w:link w:val="affffffffffffffffffffffffffffffff8"/>
    <w:qFormat/>
    <w:rsid w:val="00CA7955"/>
    <w:rPr>
      <w:rFonts w:ascii="Times New Roman" w:eastAsia="宋体" w:hAnsi="Times New Roman" w:cs="Times New Roman"/>
      <w:sz w:val="28"/>
      <w:szCs w:val="24"/>
    </w:rPr>
  </w:style>
  <w:style w:type="paragraph" w:customStyle="1" w:styleId="affffffffffffffffffffffffffffffff9">
    <w:name w:val="加黑正文"/>
    <w:basedOn w:val="afffd"/>
    <w:next w:val="afffd"/>
    <w:uiPriority w:val="99"/>
    <w:qFormat/>
    <w:rsid w:val="00CA7955"/>
    <w:pPr>
      <w:widowControl/>
      <w:spacing w:line="360" w:lineRule="auto"/>
      <w:ind w:firstLineChars="200" w:firstLine="420"/>
      <w:jc w:val="left"/>
    </w:pPr>
    <w:rPr>
      <w:rFonts w:ascii="Arial" w:hAnsi="宋体" w:cs="Arial"/>
      <w:b/>
      <w:szCs w:val="21"/>
    </w:rPr>
  </w:style>
  <w:style w:type="paragraph" w:customStyle="1" w:styleId="ArialChar">
    <w:name w:val="正文 + Arial Char"/>
    <w:basedOn w:val="afffd"/>
    <w:uiPriority w:val="99"/>
    <w:qFormat/>
    <w:rsid w:val="00CA7955"/>
    <w:pPr>
      <w:widowControl/>
      <w:numPr>
        <w:numId w:val="46"/>
      </w:numPr>
      <w:tabs>
        <w:tab w:val="clear" w:pos="420"/>
        <w:tab w:val="left" w:pos="360"/>
        <w:tab w:val="left" w:pos="720"/>
      </w:tabs>
      <w:spacing w:line="300" w:lineRule="auto"/>
      <w:ind w:left="720" w:firstLineChars="200" w:hanging="360"/>
      <w:jc w:val="left"/>
    </w:pPr>
    <w:rPr>
      <w:rFonts w:ascii="Arial" w:hAnsi="Arial"/>
      <w:b/>
      <w:color w:val="000000"/>
    </w:rPr>
  </w:style>
  <w:style w:type="paragraph" w:customStyle="1" w:styleId="affffffffffffffffffffffffffffffffa">
    <w:name w:val="样式 中文正文 + 两端对齐"/>
    <w:basedOn w:val="afffd"/>
    <w:uiPriority w:val="99"/>
    <w:qFormat/>
    <w:rsid w:val="00CA7955"/>
    <w:pPr>
      <w:widowControl/>
      <w:adjustRightInd w:val="0"/>
      <w:snapToGrid w:val="0"/>
      <w:spacing w:before="120" w:line="360" w:lineRule="auto"/>
      <w:ind w:left="851" w:firstLineChars="200" w:firstLine="200"/>
      <w:jc w:val="left"/>
    </w:pPr>
    <w:rPr>
      <w:rFonts w:cs="宋体"/>
      <w:sz w:val="24"/>
    </w:rPr>
  </w:style>
  <w:style w:type="paragraph" w:customStyle="1" w:styleId="affffffffffffffffffffffffffffffffb">
    <w:name w:val="刘岩"/>
    <w:basedOn w:val="1f"/>
    <w:uiPriority w:val="99"/>
    <w:qFormat/>
    <w:rsid w:val="00CA7955"/>
    <w:pPr>
      <w:pageBreakBefore/>
      <w:widowControl/>
      <w:tabs>
        <w:tab w:val="left" w:pos="0"/>
        <w:tab w:val="left" w:pos="360"/>
        <w:tab w:val="left" w:pos="420"/>
      </w:tabs>
      <w:autoSpaceDE w:val="0"/>
      <w:autoSpaceDN w:val="0"/>
      <w:adjustRightInd w:val="0"/>
      <w:spacing w:before="0" w:after="0" w:line="300" w:lineRule="auto"/>
      <w:ind w:left="360" w:hangingChars="200" w:hanging="360"/>
      <w:jc w:val="left"/>
    </w:pPr>
    <w:rPr>
      <w:rFonts w:ascii="宋体"/>
      <w:bCs w:val="0"/>
    </w:rPr>
  </w:style>
  <w:style w:type="paragraph" w:customStyle="1" w:styleId="afff1">
    <w:name w:val="列举项目"/>
    <w:basedOn w:val="1fff4"/>
    <w:uiPriority w:val="99"/>
    <w:qFormat/>
    <w:rsid w:val="00CA7955"/>
    <w:pPr>
      <w:widowControl/>
      <w:numPr>
        <w:numId w:val="47"/>
      </w:numPr>
      <w:tabs>
        <w:tab w:val="clear" w:pos="1200"/>
        <w:tab w:val="left" w:pos="360"/>
      </w:tabs>
      <w:ind w:leftChars="0" w:left="425" w:hangingChars="94" w:hanging="425"/>
      <w:contextualSpacing/>
      <w:jc w:val="left"/>
    </w:pPr>
    <w:rPr>
      <w:rFonts w:ascii="仿宋" w:eastAsia="仿宋" w:hAnsi="宋体" w:cs="宋体"/>
      <w:b/>
      <w:color w:val="auto"/>
      <w:kern w:val="0"/>
      <w:sz w:val="21"/>
      <w:szCs w:val="20"/>
      <w:lang w:val="zh-CN"/>
    </w:rPr>
  </w:style>
  <w:style w:type="paragraph" w:customStyle="1" w:styleId="affa">
    <w:name w:val="列表内容"/>
    <w:basedOn w:val="afffd"/>
    <w:next w:val="afffd"/>
    <w:uiPriority w:val="99"/>
    <w:qFormat/>
    <w:rsid w:val="00CA7955"/>
    <w:pPr>
      <w:widowControl/>
      <w:numPr>
        <w:numId w:val="48"/>
      </w:numPr>
      <w:spacing w:line="360" w:lineRule="auto"/>
      <w:ind w:firstLineChars="200" w:firstLine="200"/>
      <w:jc w:val="left"/>
    </w:pPr>
    <w:rPr>
      <w:kern w:val="0"/>
      <w:sz w:val="18"/>
      <w:szCs w:val="24"/>
    </w:rPr>
  </w:style>
  <w:style w:type="paragraph" w:customStyle="1" w:styleId="affffffffffffffffffffffffffffffffc">
    <w:name w:val="表格文字居中"/>
    <w:basedOn w:val="afffd"/>
    <w:uiPriority w:val="99"/>
    <w:qFormat/>
    <w:rsid w:val="00CA7955"/>
    <w:pPr>
      <w:widowControl/>
      <w:spacing w:beforeLines="88" w:line="300" w:lineRule="auto"/>
      <w:ind w:firstLineChars="200" w:firstLine="200"/>
      <w:jc w:val="center"/>
    </w:pPr>
    <w:rPr>
      <w:rFonts w:ascii="Calibri" w:hAnsi="Calibri"/>
      <w:sz w:val="24"/>
      <w:szCs w:val="22"/>
    </w:rPr>
  </w:style>
  <w:style w:type="paragraph" w:customStyle="1" w:styleId="affffffffffffffffffffffffffffffffd">
    <w:name w:val="表格文字左对齐"/>
    <w:basedOn w:val="afffd"/>
    <w:next w:val="afffd"/>
    <w:uiPriority w:val="99"/>
    <w:qFormat/>
    <w:rsid w:val="00CA7955"/>
    <w:pPr>
      <w:widowControl/>
      <w:spacing w:beforeLines="88" w:line="300" w:lineRule="auto"/>
      <w:ind w:leftChars="-25" w:left="-60" w:rightChars="-25" w:right="-25" w:firstLineChars="200" w:firstLine="200"/>
      <w:jc w:val="left"/>
    </w:pPr>
    <w:rPr>
      <w:rFonts w:ascii="Calibri" w:hAnsi="Calibri"/>
      <w:sz w:val="24"/>
      <w:szCs w:val="22"/>
    </w:rPr>
  </w:style>
  <w:style w:type="paragraph" w:customStyle="1" w:styleId="122">
    <w:name w:val="正文文本1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paragraph" w:customStyle="1" w:styleId="1h1MainHeading">
    <w:name w:val="样式 标题 1h1Main Heading + 二号"/>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hanging="432"/>
      <w:jc w:val="left"/>
    </w:pPr>
    <w:rPr>
      <w:rFonts w:ascii="Arial" w:hAnsi="Arial"/>
      <w:kern w:val="28"/>
    </w:rPr>
  </w:style>
  <w:style w:type="paragraph" w:customStyle="1" w:styleId="5fd">
    <w:name w:val="样式 标题 5 + 倾斜"/>
    <w:basedOn w:val="51"/>
    <w:qFormat/>
    <w:rsid w:val="00CA7955"/>
    <w:pPr>
      <w:keepNext w:val="0"/>
      <w:keepLines w:val="0"/>
      <w:widowControl/>
      <w:tabs>
        <w:tab w:val="left" w:pos="0"/>
        <w:tab w:val="left" w:pos="420"/>
        <w:tab w:val="left" w:pos="2100"/>
      </w:tabs>
      <w:overflowPunct w:val="0"/>
      <w:autoSpaceDE w:val="0"/>
      <w:autoSpaceDN w:val="0"/>
      <w:snapToGrid w:val="0"/>
      <w:spacing w:before="100" w:beforeAutospacing="1" w:after="100" w:afterAutospacing="1" w:line="300" w:lineRule="auto"/>
      <w:ind w:left="2971" w:hanging="850"/>
      <w:jc w:val="left"/>
      <w:textAlignment w:val="auto"/>
    </w:pPr>
    <w:rPr>
      <w:rFonts w:ascii="Times New Roman" w:hAnsi="Times New Roman"/>
      <w:iCs/>
      <w:sz w:val="24"/>
      <w:szCs w:val="24"/>
      <w:lang w:bidi="en-US"/>
    </w:rPr>
  </w:style>
  <w:style w:type="paragraph" w:customStyle="1" w:styleId="44DHCCh4H4H41H42H43H44H45H46H47H48H49">
    <w:name w:val="样式 标题 4标题 4，DHCC公司标题h4H4H41H42H43H44H45H46H47H48H49..."/>
    <w:basedOn w:val="43"/>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bCs/>
      <w:sz w:val="24"/>
      <w:szCs w:val="24"/>
    </w:rPr>
  </w:style>
  <w:style w:type="paragraph" w:customStyle="1" w:styleId="156">
    <w:name w:val="样式 宋体 小四 行距: 1.5 倍行距"/>
    <w:basedOn w:val="afffd"/>
    <w:uiPriority w:val="99"/>
    <w:qFormat/>
    <w:rsid w:val="00CA7955"/>
    <w:pPr>
      <w:widowControl/>
      <w:tabs>
        <w:tab w:val="left" w:pos="5190"/>
      </w:tabs>
      <w:spacing w:before="100" w:beforeAutospacing="1" w:after="100" w:afterAutospacing="1" w:line="288" w:lineRule="auto"/>
      <w:ind w:firstLineChars="200" w:firstLine="480"/>
      <w:jc w:val="left"/>
    </w:pPr>
    <w:rPr>
      <w:rFonts w:ascii="宋体" w:hAnsi="宋体"/>
      <w:bCs/>
      <w:sz w:val="24"/>
      <w:szCs w:val="24"/>
    </w:rPr>
  </w:style>
  <w:style w:type="paragraph" w:customStyle="1" w:styleId="06315">
    <w:name w:val="样式 宋体 小四 左侧:  0.63 厘米 行距: 1.5 倍行距"/>
    <w:basedOn w:val="afffd"/>
    <w:qFormat/>
    <w:rsid w:val="00CA7955"/>
    <w:pPr>
      <w:widowControl/>
      <w:spacing w:before="100" w:beforeAutospacing="1" w:after="100" w:afterAutospacing="1" w:line="288" w:lineRule="auto"/>
      <w:ind w:firstLineChars="200" w:firstLine="480"/>
      <w:jc w:val="left"/>
    </w:pPr>
    <w:rPr>
      <w:rFonts w:ascii="宋体" w:hAnsi="宋体"/>
      <w:bCs/>
      <w:sz w:val="24"/>
      <w:szCs w:val="24"/>
    </w:rPr>
  </w:style>
  <w:style w:type="paragraph" w:customStyle="1" w:styleId="1h1MainHeading15">
    <w:name w:val="样式 标题 1h1Main Heading + 二号 居中 行距: 1.5 倍行距"/>
    <w:basedOn w:val="1f"/>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firstLineChars="95" w:firstLine="418"/>
    </w:pPr>
    <w:rPr>
      <w:rFonts w:ascii="Arial" w:hAnsi="Arial" w:cs="宋体"/>
      <w:kern w:val="28"/>
      <w:szCs w:val="32"/>
    </w:rPr>
  </w:style>
  <w:style w:type="paragraph" w:customStyle="1" w:styleId="CharChare">
    <w:name w:val="小条目 Char Char"/>
    <w:basedOn w:val="afffd"/>
    <w:uiPriority w:val="99"/>
    <w:qFormat/>
    <w:rsid w:val="00CA7955"/>
    <w:pPr>
      <w:widowControl/>
      <w:tabs>
        <w:tab w:val="left" w:pos="360"/>
        <w:tab w:val="left" w:pos="2160"/>
      </w:tabs>
      <w:spacing w:line="360" w:lineRule="auto"/>
      <w:ind w:left="6" w:firstLineChars="200" w:firstLine="420"/>
      <w:jc w:val="left"/>
    </w:pPr>
    <w:rPr>
      <w:rFonts w:ascii="宋体" w:hAnsi="Arial" w:cs="Arial"/>
      <w:b/>
      <w:bCs/>
      <w:caps/>
      <w:kern w:val="44"/>
      <w:sz w:val="24"/>
      <w:szCs w:val="44"/>
    </w:rPr>
  </w:style>
  <w:style w:type="paragraph" w:customStyle="1" w:styleId="1fffffffc">
    <w:name w:val="批注框文本1"/>
    <w:basedOn w:val="afffd"/>
    <w:qFormat/>
    <w:rsid w:val="00CA7955"/>
    <w:pPr>
      <w:widowControl/>
      <w:spacing w:before="120" w:line="360" w:lineRule="auto"/>
      <w:ind w:firstLineChars="200" w:firstLine="200"/>
      <w:jc w:val="left"/>
    </w:pPr>
    <w:rPr>
      <w:rFonts w:ascii="Tahoma" w:hAnsi="Tahoma" w:cs="Courier New"/>
      <w:kern w:val="0"/>
      <w:sz w:val="16"/>
      <w:szCs w:val="16"/>
      <w:lang w:val="en-GB" w:eastAsia="en-US"/>
    </w:rPr>
  </w:style>
  <w:style w:type="paragraph" w:customStyle="1" w:styleId="0742">
    <w:name w:val="样式 左侧:  0.74 厘米"/>
    <w:basedOn w:val="afffd"/>
    <w:uiPriority w:val="99"/>
    <w:qFormat/>
    <w:rsid w:val="00CA7955"/>
    <w:pPr>
      <w:widowControl/>
      <w:spacing w:line="300" w:lineRule="auto"/>
      <w:ind w:firstLineChars="200" w:firstLine="420"/>
      <w:jc w:val="left"/>
    </w:pPr>
    <w:rPr>
      <w:sz w:val="24"/>
      <w:szCs w:val="24"/>
    </w:rPr>
  </w:style>
  <w:style w:type="paragraph" w:customStyle="1" w:styleId="52515">
    <w:name w:val="样式 宋体 小四 段前: 5 磅 段后: 2.5 磅 行距: 1.5 倍行距"/>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207415">
    <w:name w:val="样式 正文文本 2 + 宋体 小四 左侧:  0.74 厘米 行距: 1.5 倍行距"/>
    <w:basedOn w:val="2f7"/>
    <w:uiPriority w:val="99"/>
    <w:qFormat/>
    <w:rsid w:val="00CA7955"/>
    <w:pPr>
      <w:widowControl/>
      <w:adjustRightInd/>
      <w:spacing w:before="100" w:beforeAutospacing="1" w:after="100" w:afterAutospacing="1" w:line="300" w:lineRule="auto"/>
      <w:ind w:firstLineChars="200" w:firstLine="200"/>
      <w:jc w:val="left"/>
      <w:textAlignment w:val="auto"/>
    </w:pPr>
    <w:rPr>
      <w:rFonts w:ascii="宋体" w:eastAsia="宋体" w:hAnsi="宋体" w:cs="宋体"/>
      <w:kern w:val="0"/>
      <w:sz w:val="24"/>
      <w:szCs w:val="20"/>
      <w:lang w:eastAsia="en-US"/>
    </w:rPr>
  </w:style>
  <w:style w:type="paragraph" w:customStyle="1" w:styleId="3Heading3-oldBOD03SubHeadingH3h3Level3Topic">
    <w:name w:val="样式 标题 3Heading 3 - oldBOD 03Sub HeadingH3h3Level 3 Topic ..."/>
    <w:basedOn w:val="43"/>
    <w:next w:val="afffd"/>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cs="宋体"/>
      <w:bCs/>
      <w:sz w:val="24"/>
      <w:szCs w:val="28"/>
    </w:rPr>
  </w:style>
  <w:style w:type="paragraph" w:customStyle="1" w:styleId="157">
    <w:name w:val="样式 行距: 1.5 倍行距"/>
    <w:basedOn w:val="afffd"/>
    <w:link w:val="15Char0"/>
    <w:qFormat/>
    <w:rsid w:val="00CA7955"/>
    <w:pPr>
      <w:widowControl/>
      <w:spacing w:line="360" w:lineRule="auto"/>
      <w:ind w:firstLineChars="200" w:firstLine="420"/>
      <w:jc w:val="left"/>
    </w:pPr>
    <w:rPr>
      <w:sz w:val="24"/>
      <w:szCs w:val="24"/>
    </w:rPr>
  </w:style>
  <w:style w:type="character" w:customStyle="1" w:styleId="15Char0">
    <w:name w:val="样式 行距: 1.5 倍行距 Char"/>
    <w:link w:val="157"/>
    <w:qFormat/>
    <w:rsid w:val="00CA7955"/>
    <w:rPr>
      <w:rFonts w:ascii="Times New Roman" w:eastAsia="宋体" w:hAnsi="Times New Roman" w:cs="Times New Roman"/>
      <w:sz w:val="24"/>
      <w:szCs w:val="24"/>
    </w:rPr>
  </w:style>
  <w:style w:type="paragraph" w:customStyle="1" w:styleId="158">
    <w:name w:val="样式 样式 行距: 1.5 倍行距 + 加粗"/>
    <w:basedOn w:val="afffd"/>
    <w:uiPriority w:val="99"/>
    <w:qFormat/>
    <w:rsid w:val="00CA7955"/>
    <w:pPr>
      <w:widowControl/>
      <w:spacing w:before="100" w:beforeAutospacing="1" w:after="100" w:afterAutospacing="1" w:line="300" w:lineRule="auto"/>
      <w:ind w:firstLineChars="200" w:firstLine="480"/>
      <w:jc w:val="left"/>
    </w:pPr>
    <w:rPr>
      <w:bCs/>
      <w:sz w:val="24"/>
      <w:szCs w:val="24"/>
    </w:rPr>
  </w:style>
  <w:style w:type="paragraph" w:customStyle="1" w:styleId="1h1MainHeading150">
    <w:name w:val="样式 标题 1h1Main Heading + 二号 行距: 1.5 倍行距"/>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288" w:lineRule="auto"/>
      <w:ind w:left="105" w:hanging="432"/>
    </w:pPr>
    <w:rPr>
      <w:rFonts w:ascii="宋体" w:hAnsi="宋体" w:cs="宋体"/>
      <w:kern w:val="28"/>
      <w:sz w:val="36"/>
      <w:szCs w:val="36"/>
    </w:rPr>
  </w:style>
  <w:style w:type="paragraph" w:customStyle="1" w:styleId="1510">
    <w:name w:val="样式 宋体 小四 行距: 1.5 倍行距1"/>
    <w:basedOn w:val="afffd"/>
    <w:uiPriority w:val="99"/>
    <w:qFormat/>
    <w:rsid w:val="00CA7955"/>
    <w:pPr>
      <w:widowControl/>
      <w:spacing w:before="100" w:after="100" w:line="300" w:lineRule="auto"/>
      <w:ind w:firstLineChars="200" w:firstLine="540"/>
      <w:jc w:val="left"/>
    </w:pPr>
    <w:rPr>
      <w:rFonts w:ascii="宋体" w:hAnsi="宋体"/>
      <w:sz w:val="24"/>
      <w:szCs w:val="24"/>
    </w:rPr>
  </w:style>
  <w:style w:type="paragraph" w:customStyle="1" w:styleId="RFItextfrom3rdLevel15">
    <w:name w:val="样式 RFI text from 3rd Level + 宋体 加粗 倾斜 行距: 1.5 倍行距"/>
    <w:basedOn w:val="2c"/>
    <w:uiPriority w:val="99"/>
    <w:qFormat/>
    <w:rsid w:val="00CA7955"/>
    <w:pPr>
      <w:widowControl/>
      <w:adjustRightInd w:val="0"/>
      <w:spacing w:line="360" w:lineRule="auto"/>
      <w:ind w:firstLine="200"/>
      <w:jc w:val="left"/>
    </w:pPr>
    <w:rPr>
      <w:rFonts w:ascii="宋体" w:eastAsia="仿宋_GB2312" w:hAnsi="宋体" w:cs="宋体"/>
      <w:b/>
      <w:i/>
      <w:iCs/>
      <w:kern w:val="0"/>
      <w:szCs w:val="20"/>
    </w:rPr>
  </w:style>
  <w:style w:type="paragraph" w:customStyle="1" w:styleId="159">
    <w:name w:val="样式 宋体 小四 加粗 倾斜 行距: 1.5 倍行距"/>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b/>
      <w:bCs/>
      <w:i/>
      <w:iCs/>
      <w:sz w:val="24"/>
    </w:rPr>
  </w:style>
  <w:style w:type="paragraph" w:customStyle="1" w:styleId="1522">
    <w:name w:val="样式 宋体 小四 行距: 1.5 倍行距2"/>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kern w:val="0"/>
      <w:sz w:val="24"/>
    </w:rPr>
  </w:style>
  <w:style w:type="paragraph" w:customStyle="1" w:styleId="074063">
    <w:name w:val="样式 样式 左侧:  0.74 厘米 + 左侧:  0.63 厘米"/>
    <w:basedOn w:val="0742"/>
    <w:uiPriority w:val="99"/>
    <w:qFormat/>
    <w:rsid w:val="00CA7955"/>
    <w:pPr>
      <w:spacing w:before="100" w:beforeAutospacing="1" w:after="100" w:afterAutospacing="1"/>
      <w:ind w:firstLine="200"/>
    </w:pPr>
  </w:style>
  <w:style w:type="paragraph" w:customStyle="1" w:styleId="6H6">
    <w:name w:val="样式 标题 6H6 + 小四"/>
    <w:basedOn w:val="6"/>
    <w:uiPriority w:val="99"/>
    <w:qFormat/>
    <w:rsid w:val="00CA7955"/>
    <w:pPr>
      <w:keepNext w:val="0"/>
      <w:keepLines w:val="0"/>
      <w:widowControl/>
      <w:tabs>
        <w:tab w:val="left" w:pos="0"/>
        <w:tab w:val="left" w:pos="420"/>
        <w:tab w:val="left" w:pos="851"/>
        <w:tab w:val="left" w:pos="2520"/>
      </w:tabs>
      <w:overflowPunct w:val="0"/>
      <w:autoSpaceDE w:val="0"/>
      <w:autoSpaceDN w:val="0"/>
      <w:spacing w:after="60" w:line="240" w:lineRule="auto"/>
      <w:ind w:left="420" w:hanging="420"/>
      <w:jc w:val="left"/>
      <w:textAlignment w:val="auto"/>
    </w:pPr>
    <w:rPr>
      <w:rFonts w:eastAsia="宋体"/>
      <w:iCs/>
      <w:szCs w:val="24"/>
    </w:rPr>
  </w:style>
  <w:style w:type="paragraph" w:customStyle="1" w:styleId="7">
    <w:name w:val="样式 标题 7 + 小四 加粗"/>
    <w:basedOn w:val="71"/>
    <w:uiPriority w:val="99"/>
    <w:qFormat/>
    <w:rsid w:val="00CA7955"/>
    <w:pPr>
      <w:keepNext w:val="0"/>
      <w:keepLines w:val="0"/>
      <w:widowControl/>
      <w:numPr>
        <w:ilvl w:val="6"/>
        <w:numId w:val="49"/>
      </w:numPr>
      <w:tabs>
        <w:tab w:val="left" w:pos="0"/>
      </w:tabs>
      <w:overflowPunct w:val="0"/>
      <w:autoSpaceDE w:val="0"/>
      <w:autoSpaceDN w:val="0"/>
      <w:spacing w:after="60" w:line="240" w:lineRule="auto"/>
      <w:ind w:left="-360" w:firstLine="0"/>
      <w:jc w:val="left"/>
      <w:textAlignment w:val="auto"/>
    </w:pPr>
    <w:rPr>
      <w:rFonts w:ascii="Arial" w:hAnsi="Arial"/>
      <w:bCs/>
    </w:rPr>
  </w:style>
  <w:style w:type="paragraph" w:customStyle="1" w:styleId="3Heading3-oldBOD03SubHeadingH3h3Level3Topic1">
    <w:name w:val="样式 标题 3Heading 3 - oldBOD 03Sub HeadingH3h3Level 3 Topic ...1"/>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3Heading3-oldBOD03SubHeadingH3h3Level3Topic2">
    <w:name w:val="样式 标题 3Heading 3 - oldBOD 03Sub HeadingH3h3Level 3 Topic ...2"/>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0743">
    <w:name w:val="样式 宋体 小四 首行缩进:  0.74 厘米"/>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sz w:val="24"/>
    </w:rPr>
  </w:style>
  <w:style w:type="paragraph" w:customStyle="1" w:styleId="1523">
    <w:name w:val="样式 样式 宋体 小四 加粗 倾斜 行距: 1.5 倍行距 + 首行缩进:  2 字符"/>
    <w:basedOn w:val="159"/>
    <w:uiPriority w:val="99"/>
    <w:qFormat/>
    <w:rsid w:val="00CA7955"/>
  </w:style>
  <w:style w:type="character" w:customStyle="1" w:styleId="4Char5">
    <w:name w:val="样式 标题 4 + 非加粗 Char"/>
    <w:link w:val="4ff5"/>
    <w:qFormat/>
    <w:locked/>
    <w:rsid w:val="00CA7955"/>
    <w:rPr>
      <w:rFonts w:ascii="宋体" w:hAnsi="宋体"/>
      <w:b/>
      <w:bCs/>
      <w:sz w:val="28"/>
      <w:szCs w:val="28"/>
      <w:lang w:val="zh-CN"/>
    </w:rPr>
  </w:style>
  <w:style w:type="paragraph" w:customStyle="1" w:styleId="4ff5">
    <w:name w:val="样式 标题 4 + 非加粗"/>
    <w:basedOn w:val="43"/>
    <w:link w:val="4Char5"/>
    <w:qFormat/>
    <w:rsid w:val="00CA7955"/>
    <w:pPr>
      <w:widowControl/>
      <w:tabs>
        <w:tab w:val="left" w:pos="0"/>
        <w:tab w:val="left" w:pos="1680"/>
      </w:tabs>
      <w:adjustRightInd/>
      <w:spacing w:before="240" w:after="240" w:line="240" w:lineRule="auto"/>
      <w:ind w:left="420" w:firstLine="510"/>
      <w:jc w:val="left"/>
      <w:textAlignment w:val="auto"/>
    </w:pPr>
    <w:rPr>
      <w:rFonts w:ascii="宋体" w:eastAsiaTheme="minorEastAsia" w:hAnsi="宋体" w:cstheme="minorBidi"/>
      <w:bCs/>
      <w:kern w:val="2"/>
      <w:szCs w:val="28"/>
      <w:lang w:val="zh-CN"/>
    </w:rPr>
  </w:style>
  <w:style w:type="paragraph" w:customStyle="1" w:styleId="5fe">
    <w:name w:val="样式 标题 5 + 宋体 倾斜"/>
    <w:basedOn w:val="51"/>
    <w:uiPriority w:val="99"/>
    <w:qFormat/>
    <w:rsid w:val="00CA7955"/>
    <w:pPr>
      <w:keepNext w:val="0"/>
      <w:keepLines w:val="0"/>
      <w:widowControl/>
      <w:tabs>
        <w:tab w:val="left" w:pos="0"/>
        <w:tab w:val="left" w:pos="2100"/>
      </w:tabs>
      <w:overflowPunct w:val="0"/>
      <w:autoSpaceDE w:val="0"/>
      <w:autoSpaceDN w:val="0"/>
      <w:snapToGrid w:val="0"/>
      <w:spacing w:before="240" w:after="60" w:line="240" w:lineRule="auto"/>
      <w:ind w:left="1008" w:hanging="420"/>
      <w:jc w:val="left"/>
      <w:textAlignment w:val="auto"/>
    </w:pPr>
    <w:rPr>
      <w:rFonts w:ascii="Times New Roman" w:hAnsi="Times New Roman"/>
      <w:iCs/>
      <w:sz w:val="24"/>
      <w:szCs w:val="24"/>
      <w:lang w:bidi="en-US"/>
    </w:rPr>
  </w:style>
  <w:style w:type="paragraph" w:customStyle="1" w:styleId="07410">
    <w:name w:val="样式 左侧:  0.74 厘米1"/>
    <w:basedOn w:val="afffd"/>
    <w:uiPriority w:val="99"/>
    <w:qFormat/>
    <w:rsid w:val="00CA7955"/>
    <w:pPr>
      <w:widowControl/>
      <w:spacing w:before="100" w:beforeAutospacing="1" w:after="100" w:afterAutospacing="1" w:line="300" w:lineRule="auto"/>
      <w:ind w:firstLineChars="200" w:firstLine="200"/>
      <w:jc w:val="left"/>
    </w:pPr>
    <w:rPr>
      <w:rFonts w:cs="宋体"/>
      <w:sz w:val="24"/>
      <w:szCs w:val="24"/>
    </w:rPr>
  </w:style>
  <w:style w:type="paragraph" w:customStyle="1" w:styleId="07420">
    <w:name w:val="样式 左侧:  0.74 厘米2"/>
    <w:basedOn w:val="afffd"/>
    <w:uiPriority w:val="99"/>
    <w:qFormat/>
    <w:rsid w:val="00CA7955"/>
    <w:pPr>
      <w:widowControl/>
      <w:spacing w:before="100" w:beforeAutospacing="1" w:after="100" w:afterAutospacing="1" w:line="288" w:lineRule="auto"/>
      <w:ind w:firstLineChars="200" w:firstLine="480"/>
      <w:jc w:val="left"/>
    </w:pPr>
    <w:rPr>
      <w:rFonts w:ascii="方正楷体_GB2312" w:eastAsia="方正楷体_GB2312" w:hAnsi="宋体" w:cs="宋体"/>
      <w:b/>
      <w:sz w:val="24"/>
      <w:szCs w:val="24"/>
    </w:rPr>
  </w:style>
  <w:style w:type="paragraph" w:customStyle="1" w:styleId="0744">
    <w:name w:val="样式 小四 首行缩进:  0.74 厘米"/>
    <w:basedOn w:val="afffd"/>
    <w:uiPriority w:val="99"/>
    <w:qFormat/>
    <w:rsid w:val="00CA7955"/>
    <w:pPr>
      <w:widowControl/>
      <w:spacing w:before="100" w:beforeAutospacing="1" w:after="100" w:afterAutospacing="1" w:line="300" w:lineRule="auto"/>
      <w:ind w:firstLineChars="175" w:firstLine="420"/>
      <w:jc w:val="left"/>
    </w:pPr>
    <w:rPr>
      <w:rFonts w:ascii="宋体" w:hAnsi="宋体"/>
      <w:sz w:val="24"/>
      <w:szCs w:val="24"/>
    </w:rPr>
  </w:style>
  <w:style w:type="paragraph" w:customStyle="1" w:styleId="615">
    <w:name w:val="样式 段后: 6 磅 行距: 1.5 倍行距"/>
    <w:basedOn w:val="afffd"/>
    <w:uiPriority w:val="99"/>
    <w:qFormat/>
    <w:rsid w:val="00CA7955"/>
    <w:pPr>
      <w:widowControl/>
      <w:spacing w:before="100" w:beforeAutospacing="1" w:after="100" w:afterAutospacing="1" w:line="300" w:lineRule="auto"/>
      <w:ind w:firstLineChars="200" w:firstLine="200"/>
      <w:jc w:val="left"/>
    </w:pPr>
    <w:rPr>
      <w:rFonts w:ascii="Arial" w:hAnsi="Arial" w:cs="宋体"/>
      <w:sz w:val="24"/>
      <w:szCs w:val="24"/>
    </w:rPr>
  </w:style>
  <w:style w:type="paragraph" w:customStyle="1" w:styleId="1530">
    <w:name w:val="样式 宋体 小四 行距: 1.5 倍行距3"/>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074125">
    <w:name w:val="样式 小四 黑色 首行缩进:  0.74 厘米 行距: 多倍行距 1.25 字行"/>
    <w:basedOn w:val="afffd"/>
    <w:uiPriority w:val="99"/>
    <w:qFormat/>
    <w:rsid w:val="00CA7955"/>
    <w:pPr>
      <w:widowControl/>
      <w:spacing w:before="100" w:beforeAutospacing="1" w:after="100" w:afterAutospacing="1" w:line="300" w:lineRule="auto"/>
      <w:ind w:firstLineChars="200" w:firstLine="198"/>
      <w:jc w:val="left"/>
    </w:pPr>
    <w:rPr>
      <w:rFonts w:ascii="Arial" w:hAnsi="Arial" w:cs="宋体"/>
      <w:color w:val="000000"/>
      <w:sz w:val="24"/>
      <w:szCs w:val="24"/>
    </w:rPr>
  </w:style>
  <w:style w:type="paragraph" w:customStyle="1" w:styleId="1fffffffd">
    <w:name w:val="样式 小四1"/>
    <w:basedOn w:val="afffd"/>
    <w:uiPriority w:val="99"/>
    <w:qFormat/>
    <w:rsid w:val="00CA7955"/>
    <w:pPr>
      <w:widowControl/>
      <w:spacing w:before="100" w:beforeAutospacing="1" w:after="100" w:afterAutospacing="1" w:line="300" w:lineRule="auto"/>
      <w:ind w:firstLineChars="200" w:firstLine="200"/>
      <w:jc w:val="left"/>
    </w:pPr>
    <w:rPr>
      <w:sz w:val="24"/>
      <w:szCs w:val="24"/>
    </w:rPr>
  </w:style>
  <w:style w:type="paragraph" w:customStyle="1" w:styleId="1511">
    <w:name w:val="样式 小四 行距: 1.5 倍行距1"/>
    <w:basedOn w:val="afffd"/>
    <w:uiPriority w:val="99"/>
    <w:qFormat/>
    <w:rsid w:val="00CA7955"/>
    <w:pPr>
      <w:widowControl/>
      <w:spacing w:before="100" w:beforeAutospacing="1" w:after="100" w:afterAutospacing="1" w:line="300" w:lineRule="auto"/>
      <w:ind w:firstLineChars="200" w:firstLine="200"/>
      <w:jc w:val="left"/>
    </w:pPr>
    <w:rPr>
      <w:rFonts w:cs="宋体"/>
      <w:sz w:val="24"/>
    </w:rPr>
  </w:style>
  <w:style w:type="paragraph" w:customStyle="1" w:styleId="1512">
    <w:name w:val="样式 行距: 1.5 倍行距1"/>
    <w:basedOn w:val="afffd"/>
    <w:uiPriority w:val="99"/>
    <w:qFormat/>
    <w:rsid w:val="00CA7955"/>
    <w:pPr>
      <w:widowControl/>
      <w:spacing w:before="100" w:beforeAutospacing="1" w:after="100" w:afterAutospacing="1" w:line="300" w:lineRule="auto"/>
      <w:ind w:firstLineChars="200" w:firstLine="200"/>
      <w:jc w:val="left"/>
    </w:pPr>
    <w:rPr>
      <w:rFonts w:cs="宋体"/>
    </w:rPr>
  </w:style>
  <w:style w:type="paragraph" w:customStyle="1" w:styleId="07411">
    <w:name w:val="样式 宋体 小四 首行缩进:  0.74 厘米1"/>
    <w:basedOn w:val="afffd"/>
    <w:uiPriority w:val="99"/>
    <w:qFormat/>
    <w:rsid w:val="00CA7955"/>
    <w:pPr>
      <w:widowControl/>
      <w:spacing w:before="100" w:beforeAutospacing="1" w:after="100" w:afterAutospacing="1" w:line="300" w:lineRule="auto"/>
      <w:ind w:firstLineChars="200" w:firstLine="420"/>
      <w:jc w:val="left"/>
    </w:pPr>
    <w:rPr>
      <w:rFonts w:ascii="宋体" w:hAnsi="宋体" w:cs="宋体"/>
      <w:sz w:val="24"/>
    </w:rPr>
  </w:style>
  <w:style w:type="paragraph" w:customStyle="1" w:styleId="affffffffffffffffffffffffffffffffe">
    <w:name w:val="样式 样式 宋体 小四 + 非加粗"/>
    <w:uiPriority w:val="99"/>
    <w:qFormat/>
    <w:rsid w:val="00CA7955"/>
    <w:pPr>
      <w:spacing w:before="100" w:beforeAutospacing="1" w:after="100" w:afterAutospacing="1" w:line="300" w:lineRule="auto"/>
      <w:ind w:firstLineChars="200" w:firstLine="420"/>
    </w:pPr>
    <w:rPr>
      <w:rFonts w:ascii="宋体" w:eastAsia="宋体" w:hAnsi="宋体" w:cs="Times New Roman"/>
      <w:sz w:val="24"/>
      <w:szCs w:val="24"/>
    </w:rPr>
  </w:style>
  <w:style w:type="paragraph" w:customStyle="1" w:styleId="afffffffffffffffffffffffffffffffff">
    <w:name w:val="姓名"/>
    <w:basedOn w:val="afffffa"/>
    <w:uiPriority w:val="99"/>
    <w:qFormat/>
    <w:rsid w:val="00CA7955"/>
    <w:pPr>
      <w:widowControl/>
      <w:tabs>
        <w:tab w:val="clear" w:pos="567"/>
      </w:tabs>
      <w:overflowPunct w:val="0"/>
      <w:autoSpaceDE w:val="0"/>
      <w:autoSpaceDN w:val="0"/>
      <w:adjustRightInd w:val="0"/>
      <w:spacing w:before="0" w:line="360" w:lineRule="auto"/>
      <w:ind w:left="-1080" w:firstLineChars="200" w:firstLine="480"/>
      <w:jc w:val="left"/>
    </w:pPr>
    <w:rPr>
      <w:rFonts w:ascii="Calibri" w:eastAsia="宋体" w:hAnsi="Calibri" w:cs="Times New Roman"/>
      <w:b/>
      <w:i/>
      <w:kern w:val="0"/>
      <w:sz w:val="32"/>
      <w:szCs w:val="20"/>
    </w:rPr>
  </w:style>
  <w:style w:type="paragraph" w:customStyle="1" w:styleId="afffffffffffffffffffffffffffffffff0">
    <w:name w:val="地址"/>
    <w:basedOn w:val="afffffa"/>
    <w:uiPriority w:val="99"/>
    <w:qFormat/>
    <w:rsid w:val="00CA7955"/>
    <w:pPr>
      <w:keepLines/>
      <w:widowControl/>
      <w:tabs>
        <w:tab w:val="clear" w:pos="567"/>
      </w:tabs>
      <w:overflowPunct w:val="0"/>
      <w:autoSpaceDE w:val="0"/>
      <w:autoSpaceDN w:val="0"/>
      <w:adjustRightInd w:val="0"/>
      <w:spacing w:before="0" w:line="360" w:lineRule="auto"/>
      <w:ind w:left="-1080" w:right="3960" w:firstLineChars="200" w:firstLine="480"/>
      <w:jc w:val="left"/>
    </w:pPr>
    <w:rPr>
      <w:rFonts w:ascii="Calibri" w:eastAsia="宋体" w:hAnsi="Calibri" w:cs="Times New Roman"/>
      <w:kern w:val="0"/>
      <w:sz w:val="20"/>
      <w:szCs w:val="20"/>
    </w:rPr>
  </w:style>
  <w:style w:type="paragraph" w:customStyle="1" w:styleId="afffffffffffffffffffffffffffffffff1">
    <w:name w:val="节标题"/>
    <w:basedOn w:val="afffd"/>
    <w:qFormat/>
    <w:rsid w:val="00CA7955"/>
    <w:pPr>
      <w:keepNext/>
      <w:keepLines/>
      <w:widowControl/>
      <w:overflowPunct w:val="0"/>
      <w:autoSpaceDE w:val="0"/>
      <w:autoSpaceDN w:val="0"/>
      <w:adjustRightInd w:val="0"/>
      <w:spacing w:before="260" w:after="120" w:line="360" w:lineRule="auto"/>
      <w:ind w:left="-2160" w:firstLineChars="200" w:firstLine="420"/>
      <w:jc w:val="left"/>
    </w:pPr>
    <w:rPr>
      <w:b/>
      <w:spacing w:val="70"/>
      <w:kern w:val="0"/>
      <w:sz w:val="24"/>
    </w:rPr>
  </w:style>
  <w:style w:type="paragraph" w:customStyle="1" w:styleId="afffffffffffffffffffffffffffffffff2">
    <w:name w:val="目标"/>
    <w:basedOn w:val="afffffa"/>
    <w:uiPriority w:val="99"/>
    <w:qFormat/>
    <w:rsid w:val="00CA7955"/>
    <w:pPr>
      <w:widowControl/>
      <w:tabs>
        <w:tab w:val="clear" w:pos="567"/>
      </w:tabs>
      <w:overflowPunct w:val="0"/>
      <w:autoSpaceDE w:val="0"/>
      <w:autoSpaceDN w:val="0"/>
      <w:adjustRightInd w:val="0"/>
      <w:spacing w:before="240" w:after="120" w:line="260" w:lineRule="exact"/>
      <w:ind w:left="-1440" w:firstLineChars="200" w:firstLine="480"/>
      <w:jc w:val="left"/>
    </w:pPr>
    <w:rPr>
      <w:rFonts w:ascii="Calibri" w:eastAsia="宋体" w:hAnsi="Calibri" w:cs="Times New Roman"/>
      <w:i/>
      <w:kern w:val="0"/>
      <w:sz w:val="20"/>
      <w:szCs w:val="20"/>
    </w:rPr>
  </w:style>
  <w:style w:type="paragraph" w:customStyle="1" w:styleId="afffffffffffffffffffffffffffffffff3">
    <w:name w:val="实现"/>
    <w:basedOn w:val="afffd"/>
    <w:uiPriority w:val="99"/>
    <w:qFormat/>
    <w:rsid w:val="00CA7955"/>
    <w:pPr>
      <w:keepLines/>
      <w:widowControl/>
      <w:overflowPunct w:val="0"/>
      <w:autoSpaceDE w:val="0"/>
      <w:autoSpaceDN w:val="0"/>
      <w:adjustRightInd w:val="0"/>
      <w:spacing w:line="260" w:lineRule="exact"/>
      <w:ind w:left="-1080" w:firstLineChars="200" w:firstLine="420"/>
      <w:jc w:val="left"/>
    </w:pPr>
    <w:rPr>
      <w:rFonts w:ascii="Arial" w:hAnsi="Arial"/>
      <w:i/>
      <w:kern w:val="0"/>
      <w:sz w:val="20"/>
    </w:rPr>
  </w:style>
  <w:style w:type="paragraph" w:customStyle="1" w:styleId="Web1">
    <w:name w:val="普通 (Web)1"/>
    <w:basedOn w:val="afffd"/>
    <w:autoRedefine/>
    <w:uiPriority w:val="99"/>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2fffff4">
    <w:name w:val="条目2"/>
    <w:basedOn w:val="affff4"/>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paragraph" w:customStyle="1" w:styleId="3fff5">
    <w:name w:val="条目3"/>
    <w:basedOn w:val="affff4"/>
    <w:uiPriority w:val="99"/>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character" w:customStyle="1" w:styleId="2Heading2HiddenHeading2CCBSheading2H2h2HeadingChar">
    <w:name w:val="样式 标题 2Heading 2 HiddenHeading 2 CCBSheading 2H2h2Heading ... Char"/>
    <w:link w:val="2Heading2HiddenHeading2CCBSheading2H2h2Heading"/>
    <w:qFormat/>
    <w:locked/>
    <w:rsid w:val="00CA7955"/>
    <w:rPr>
      <w:rFonts w:ascii="Arial" w:hAnsi="Arial" w:cs="Arial"/>
      <w:b/>
      <w:bCs/>
      <w:sz w:val="32"/>
      <w:szCs w:val="32"/>
      <w:lang w:val="zh-CN"/>
    </w:rPr>
  </w:style>
  <w:style w:type="paragraph" w:customStyle="1" w:styleId="2Heading2HiddenHeading2CCBSheading2H2h2Heading">
    <w:name w:val="样式 标题 2Heading 2 HiddenHeading 2 CCBSheading 2H2h2Heading ..."/>
    <w:basedOn w:val="2a"/>
    <w:link w:val="2Heading2HiddenHeading2CCBSheading2H2h2HeadingChar"/>
    <w:qFormat/>
    <w:rsid w:val="00CA7955"/>
    <w:pPr>
      <w:widowControl/>
      <w:tabs>
        <w:tab w:val="left" w:pos="0"/>
        <w:tab w:val="left" w:pos="709"/>
        <w:tab w:val="left" w:pos="840"/>
      </w:tabs>
      <w:spacing w:before="100" w:beforeAutospacing="1" w:after="100" w:afterAutospacing="1" w:line="412" w:lineRule="auto"/>
      <w:ind w:left="576" w:hanging="576"/>
      <w:jc w:val="left"/>
    </w:pPr>
    <w:rPr>
      <w:rFonts w:ascii="Arial" w:eastAsiaTheme="minorEastAsia" w:hAnsi="Arial" w:cs="Arial"/>
      <w:lang w:val="zh-CN"/>
    </w:rPr>
  </w:style>
  <w:style w:type="paragraph" w:customStyle="1" w:styleId="1524">
    <w:name w:val="样式 小四 行距: 1.5 倍行距2"/>
    <w:basedOn w:val="afffd"/>
    <w:uiPriority w:val="99"/>
    <w:qFormat/>
    <w:rsid w:val="00CA7955"/>
    <w:pPr>
      <w:widowControl/>
      <w:spacing w:before="100" w:beforeAutospacing="1" w:after="100" w:afterAutospacing="1" w:line="300" w:lineRule="auto"/>
      <w:ind w:firstLineChars="200" w:firstLine="420"/>
      <w:jc w:val="center"/>
    </w:pPr>
    <w:rPr>
      <w:rFonts w:ascii="宋体" w:hAnsi="宋体" w:cs="宋体"/>
      <w:szCs w:val="21"/>
    </w:rPr>
  </w:style>
  <w:style w:type="paragraph" w:customStyle="1" w:styleId="15074">
    <w:name w:val="样式 样式 宋体 小四 行距: 1.5 倍行距 + 左侧:  0.74 厘米"/>
    <w:basedOn w:val="156"/>
    <w:uiPriority w:val="99"/>
    <w:qFormat/>
    <w:rsid w:val="00CA7955"/>
    <w:pPr>
      <w:spacing w:before="0" w:beforeAutospacing="0" w:after="0" w:afterAutospacing="0" w:line="300" w:lineRule="auto"/>
      <w:ind w:firstLine="525"/>
      <w:jc w:val="center"/>
    </w:pPr>
    <w:rPr>
      <w:b/>
      <w:kern w:val="0"/>
      <w:sz w:val="21"/>
      <w:szCs w:val="20"/>
    </w:rPr>
  </w:style>
  <w:style w:type="paragraph" w:customStyle="1" w:styleId="2Heading2HiddenHeading2CCBSheading2H2h2Heading1">
    <w:name w:val="样式 标题 2Heading 2 HiddenHeading 2 CCBSheading 2H2h2Heading ...1"/>
    <w:basedOn w:val="2a"/>
    <w:uiPriority w:val="99"/>
    <w:qFormat/>
    <w:rsid w:val="00CA7955"/>
    <w:pPr>
      <w:widowControl/>
      <w:tabs>
        <w:tab w:val="left" w:pos="0"/>
        <w:tab w:val="left" w:pos="709"/>
        <w:tab w:val="left" w:pos="840"/>
      </w:tabs>
      <w:spacing w:before="100" w:beforeAutospacing="1" w:after="100" w:afterAutospacing="1" w:line="300" w:lineRule="auto"/>
      <w:ind w:left="576" w:hanging="576"/>
      <w:jc w:val="left"/>
    </w:pPr>
    <w:rPr>
      <w:rFonts w:ascii="宋体" w:eastAsia="宋体" w:hAnsi="宋体" w:cs="宋体"/>
      <w:b w:val="0"/>
      <w:bCs w:val="0"/>
      <w:kern w:val="0"/>
      <w:sz w:val="24"/>
      <w:szCs w:val="20"/>
    </w:rPr>
  </w:style>
  <w:style w:type="paragraph" w:customStyle="1" w:styleId="2Heading2HiddenHeading2CCBSheading2H2h2Heading2">
    <w:name w:val="样式 标题 2Heading 2 HiddenHeading 2 CCBSheading 2H2h2Heading ...2"/>
    <w:basedOn w:val="2a"/>
    <w:uiPriority w:val="99"/>
    <w:qFormat/>
    <w:rsid w:val="00CA7955"/>
    <w:pPr>
      <w:widowControl/>
      <w:tabs>
        <w:tab w:val="left" w:pos="0"/>
        <w:tab w:val="left" w:pos="709"/>
        <w:tab w:val="left" w:pos="840"/>
      </w:tabs>
      <w:spacing w:before="100" w:beforeAutospacing="1" w:after="100" w:afterAutospacing="1" w:line="412" w:lineRule="auto"/>
      <w:ind w:left="576" w:hanging="576"/>
      <w:jc w:val="left"/>
    </w:pPr>
    <w:rPr>
      <w:rFonts w:ascii="Times New Roman" w:eastAsia="宋体" w:hAnsi="Times New Roman" w:cs="宋体"/>
      <w:b w:val="0"/>
      <w:bCs w:val="0"/>
      <w:kern w:val="0"/>
      <w:sz w:val="24"/>
      <w:szCs w:val="20"/>
    </w:rPr>
  </w:style>
  <w:style w:type="paragraph" w:customStyle="1" w:styleId="55125">
    <w:name w:val="样式 小四 段前: 5 磅 段后: 5 磅 行距: 多倍行距 1.25 字行"/>
    <w:basedOn w:val="afffd"/>
    <w:uiPriority w:val="99"/>
    <w:qFormat/>
    <w:rsid w:val="00CA7955"/>
    <w:pPr>
      <w:widowControl/>
      <w:tabs>
        <w:tab w:val="left" w:pos="-102"/>
      </w:tabs>
      <w:spacing w:line="360" w:lineRule="auto"/>
      <w:ind w:left="1259" w:firstLineChars="200" w:hanging="227"/>
      <w:jc w:val="left"/>
    </w:pPr>
    <w:rPr>
      <w:szCs w:val="24"/>
    </w:rPr>
  </w:style>
  <w:style w:type="paragraph" w:customStyle="1" w:styleId="1Chare">
    <w:name w:val="样式 宋体 小四1 Char"/>
    <w:basedOn w:val="afffd"/>
    <w:qFormat/>
    <w:rsid w:val="00CA7955"/>
    <w:pPr>
      <w:framePr w:hSpace="180" w:wrap="around" w:vAnchor="text" w:hAnchor="margin" w:y="222"/>
      <w:widowControl/>
      <w:spacing w:before="100" w:beforeAutospacing="1" w:after="100" w:afterAutospacing="1" w:line="300" w:lineRule="auto"/>
      <w:ind w:firstLineChars="200" w:firstLine="200"/>
      <w:jc w:val="left"/>
    </w:pPr>
    <w:rPr>
      <w:rFonts w:ascii="宋体" w:hAnsi="宋体"/>
      <w:szCs w:val="21"/>
    </w:rPr>
  </w:style>
  <w:style w:type="paragraph" w:customStyle="1" w:styleId="3Heading3-oldBOD03SubHeadingH3h3Level3Topic3">
    <w:name w:val="样式 标题 3Heading 3 - oldBOD 03Sub HeadingH3h3Level 3 Topic ...3"/>
    <w:basedOn w:val="38"/>
    <w:uiPriority w:val="99"/>
    <w:qFormat/>
    <w:rsid w:val="00CA7955"/>
    <w:pPr>
      <w:widowControl/>
      <w:tabs>
        <w:tab w:val="left" w:pos="0"/>
        <w:tab w:val="left" w:pos="360"/>
        <w:tab w:val="left" w:pos="425"/>
        <w:tab w:val="left" w:pos="1260"/>
      </w:tabs>
      <w:autoSpaceDE/>
      <w:autoSpaceDN/>
      <w:adjustRightInd/>
      <w:spacing w:before="100" w:beforeAutospacing="1" w:after="100" w:afterAutospacing="1" w:line="300" w:lineRule="auto"/>
      <w:ind w:left="720" w:hanging="245"/>
    </w:pPr>
    <w:rPr>
      <w:rFonts w:hAnsi="宋体"/>
      <w:szCs w:val="28"/>
      <w:u w:val="none"/>
      <w:lang w:bidi="he-IL"/>
    </w:rPr>
  </w:style>
  <w:style w:type="paragraph" w:customStyle="1" w:styleId="1fffffffe">
    <w:name w:val="要点1"/>
    <w:basedOn w:val="afffd"/>
    <w:qFormat/>
    <w:rsid w:val="00CA7955"/>
    <w:pPr>
      <w:widowControl/>
      <w:autoSpaceDE w:val="0"/>
      <w:autoSpaceDN w:val="0"/>
      <w:adjustRightInd w:val="0"/>
      <w:spacing w:line="240" w:lineRule="atLeast"/>
      <w:ind w:leftChars="114" w:left="425" w:firstLineChars="200" w:hanging="425"/>
      <w:jc w:val="left"/>
    </w:pPr>
    <w:rPr>
      <w:rFonts w:ascii="宋体"/>
      <w:b/>
      <w:kern w:val="0"/>
      <w:sz w:val="24"/>
    </w:rPr>
  </w:style>
  <w:style w:type="paragraph" w:customStyle="1" w:styleId="1ffffffff">
    <w:name w:val="样式 宋体 小四1"/>
    <w:basedOn w:val="afffd"/>
    <w:uiPriority w:val="99"/>
    <w:qFormat/>
    <w:rsid w:val="00CA7955"/>
    <w:pPr>
      <w:widowControl/>
      <w:spacing w:line="300" w:lineRule="auto"/>
      <w:ind w:firstLineChars="200" w:firstLine="200"/>
      <w:jc w:val="left"/>
    </w:pPr>
    <w:rPr>
      <w:rFonts w:ascii="宋体" w:hAnsi="宋体" w:cs="宋体"/>
      <w:sz w:val="24"/>
    </w:rPr>
  </w:style>
  <w:style w:type="paragraph" w:customStyle="1" w:styleId="552">
    <w:name w:val="样式 小四 段前: 5 磅 段后: 5 磅 首行缩进:  2 字符"/>
    <w:basedOn w:val="afffd"/>
    <w:uiPriority w:val="99"/>
    <w:qFormat/>
    <w:rsid w:val="00CA7955"/>
    <w:pPr>
      <w:widowControl/>
      <w:spacing w:before="100" w:line="360" w:lineRule="auto"/>
      <w:ind w:firstLineChars="200" w:firstLine="200"/>
      <w:jc w:val="left"/>
    </w:pPr>
    <w:rPr>
      <w:rFonts w:ascii="宋体" w:hAnsi="宋体"/>
      <w:kern w:val="0"/>
      <w:sz w:val="24"/>
      <w:szCs w:val="21"/>
    </w:rPr>
  </w:style>
  <w:style w:type="paragraph" w:customStyle="1" w:styleId="afffffffffffffffffffffffffffffffff4">
    <w:name w:val="说明项"/>
    <w:basedOn w:val="afffd"/>
    <w:uiPriority w:val="99"/>
    <w:qFormat/>
    <w:rsid w:val="00CA7955"/>
    <w:pPr>
      <w:widowControl/>
      <w:tabs>
        <w:tab w:val="left" w:pos="540"/>
      </w:tabs>
      <w:adjustRightInd w:val="0"/>
      <w:spacing w:line="360" w:lineRule="auto"/>
      <w:ind w:left="540" w:firstLineChars="200" w:hanging="540"/>
      <w:jc w:val="left"/>
    </w:pPr>
    <w:rPr>
      <w:kern w:val="0"/>
      <w:sz w:val="24"/>
    </w:rPr>
  </w:style>
  <w:style w:type="paragraph" w:customStyle="1" w:styleId="Arial55125">
    <w:name w:val="样式 Arial 小四 黑色 段前: 5 磅 段后: 5 磅 行距: 多倍行距 1.25 字行"/>
    <w:basedOn w:val="afffd"/>
    <w:uiPriority w:val="99"/>
    <w:qFormat/>
    <w:rsid w:val="00CA7955"/>
    <w:pPr>
      <w:widowControl/>
      <w:tabs>
        <w:tab w:val="left" w:pos="133"/>
      </w:tabs>
      <w:spacing w:line="360" w:lineRule="auto"/>
      <w:ind w:left="643" w:firstLineChars="200" w:hanging="283"/>
      <w:jc w:val="left"/>
    </w:pPr>
    <w:rPr>
      <w:szCs w:val="24"/>
    </w:rPr>
  </w:style>
  <w:style w:type="paragraph" w:customStyle="1" w:styleId="Arial551250">
    <w:name w:val="样式 Arial 小四 段前: 5 磅 段后: 5 磅 行距: 多倍行距 1.25 字行"/>
    <w:basedOn w:val="afffd"/>
    <w:uiPriority w:val="99"/>
    <w:qFormat/>
    <w:rsid w:val="00CA7955"/>
    <w:pPr>
      <w:widowControl/>
      <w:tabs>
        <w:tab w:val="left" w:pos="1260"/>
      </w:tabs>
      <w:spacing w:line="360" w:lineRule="auto"/>
      <w:ind w:left="1260" w:firstLineChars="200" w:hanging="420"/>
      <w:jc w:val="left"/>
    </w:pPr>
    <w:rPr>
      <w:rFonts w:ascii="Arial" w:hAnsi="Arial" w:cs="宋体"/>
      <w:szCs w:val="24"/>
    </w:rPr>
  </w:style>
  <w:style w:type="paragraph" w:customStyle="1" w:styleId="3Heading3-oldl3CTh3Level3TopicHeadingsect1231">
    <w:name w:val="样式 标题 3Heading 3 - oldl3CTh3Level 3 Topic Headingsect1.2.3...1"/>
    <w:basedOn w:val="38"/>
    <w:uiPriority w:val="99"/>
    <w:qFormat/>
    <w:rsid w:val="00CA7955"/>
    <w:pPr>
      <w:widowControl/>
      <w:tabs>
        <w:tab w:val="left" w:pos="0"/>
        <w:tab w:val="left" w:pos="425"/>
        <w:tab w:val="left" w:pos="720"/>
        <w:tab w:val="left" w:pos="1260"/>
      </w:tabs>
      <w:autoSpaceDE/>
      <w:autoSpaceDN/>
      <w:adjustRightInd/>
      <w:spacing w:before="0" w:after="0"/>
      <w:ind w:left="720" w:hanging="720"/>
    </w:pPr>
    <w:rPr>
      <w:rFonts w:hAnsi="宋体" w:cs="宋体"/>
      <w:bCs/>
      <w:sz w:val="28"/>
      <w:u w:val="none"/>
      <w:lang w:bidi="he-IL"/>
    </w:rPr>
  </w:style>
  <w:style w:type="paragraph" w:customStyle="1" w:styleId="afffffffffffffffffffffffffffffffff5">
    <w:name w:val="图文(五号中)"/>
    <w:basedOn w:val="afffd"/>
    <w:uiPriority w:val="99"/>
    <w:qFormat/>
    <w:rsid w:val="00CA7955"/>
    <w:pPr>
      <w:widowControl/>
      <w:spacing w:line="360" w:lineRule="auto"/>
      <w:ind w:firstLineChars="200" w:firstLine="200"/>
      <w:jc w:val="center"/>
    </w:pPr>
    <w:rPr>
      <w:rFonts w:eastAsia="仿宋_GB2312"/>
      <w:szCs w:val="24"/>
    </w:rPr>
  </w:style>
  <w:style w:type="paragraph" w:customStyle="1" w:styleId="3-5-40505">
    <w:name w:val="样式 标题3-5-4 + 段前: 0.5 行 段后: 0.5 行"/>
    <w:basedOn w:val="afffd"/>
    <w:uiPriority w:val="99"/>
    <w:qFormat/>
    <w:rsid w:val="00CA7955"/>
    <w:pPr>
      <w:widowControl/>
      <w:numPr>
        <w:ilvl w:val="1"/>
        <w:numId w:val="50"/>
      </w:numPr>
      <w:autoSpaceDE w:val="0"/>
      <w:autoSpaceDN w:val="0"/>
      <w:adjustRightInd w:val="0"/>
      <w:spacing w:line="300" w:lineRule="auto"/>
      <w:ind w:left="0" w:firstLineChars="200" w:firstLine="0"/>
      <w:jc w:val="left"/>
      <w:outlineLvl w:val="2"/>
    </w:pPr>
    <w:rPr>
      <w:rFonts w:ascii="Arial" w:hAnsi="Arial"/>
      <w:color w:val="292929"/>
      <w:kern w:val="0"/>
      <w:sz w:val="24"/>
    </w:rPr>
  </w:style>
  <w:style w:type="paragraph" w:customStyle="1" w:styleId="2-60505">
    <w:name w:val="样式 标题2-6 + 段前: 0.5 行 段后: 0.5 行"/>
    <w:basedOn w:val="afffd"/>
    <w:uiPriority w:val="99"/>
    <w:qFormat/>
    <w:rsid w:val="00CA7955"/>
    <w:pPr>
      <w:widowControl/>
      <w:tabs>
        <w:tab w:val="left" w:pos="0"/>
      </w:tabs>
      <w:autoSpaceDE w:val="0"/>
      <w:autoSpaceDN w:val="0"/>
      <w:adjustRightInd w:val="0"/>
      <w:spacing w:line="300" w:lineRule="auto"/>
      <w:ind w:leftChars="100" w:left="210" w:firstLineChars="200" w:firstLine="510"/>
      <w:jc w:val="left"/>
      <w:outlineLvl w:val="1"/>
    </w:pPr>
    <w:rPr>
      <w:rFonts w:ascii="Arial" w:hAnsi="Arial"/>
      <w:b/>
      <w:color w:val="292929"/>
      <w:kern w:val="44"/>
      <w:sz w:val="28"/>
    </w:rPr>
  </w:style>
  <w:style w:type="paragraph" w:customStyle="1" w:styleId="afffffffffffffffffffffffffffffffff6">
    <w:name w:val="表格首行"/>
    <w:basedOn w:val="afffd"/>
    <w:qFormat/>
    <w:rsid w:val="00CA7955"/>
    <w:pPr>
      <w:widowControl/>
      <w:adjustRightInd w:val="0"/>
      <w:snapToGrid w:val="0"/>
      <w:spacing w:before="60" w:after="60" w:line="360" w:lineRule="auto"/>
      <w:ind w:firstLineChars="200" w:firstLine="200"/>
      <w:jc w:val="center"/>
    </w:pPr>
    <w:rPr>
      <w:rFonts w:ascii="宋体" w:hAnsi="宋体"/>
      <w:color w:val="000000"/>
      <w:sz w:val="24"/>
      <w:szCs w:val="24"/>
    </w:rPr>
  </w:style>
  <w:style w:type="paragraph" w:customStyle="1" w:styleId="4000">
    <w:name w:val="样式 标题 4 + 小四 段前: 0 磅 段后: 0 磅 行距: 单倍行距"/>
    <w:basedOn w:val="afffd"/>
    <w:uiPriority w:val="99"/>
    <w:qFormat/>
    <w:rsid w:val="00CA7955"/>
    <w:pPr>
      <w:widowControl/>
      <w:tabs>
        <w:tab w:val="left" w:pos="900"/>
      </w:tabs>
      <w:snapToGrid w:val="0"/>
      <w:spacing w:line="360" w:lineRule="auto"/>
      <w:ind w:left="900" w:firstLineChars="200" w:hanging="420"/>
      <w:jc w:val="left"/>
    </w:pPr>
    <w:rPr>
      <w:rFonts w:ascii="宋体"/>
      <w:kern w:val="0"/>
      <w:sz w:val="24"/>
    </w:rPr>
  </w:style>
  <w:style w:type="paragraph" w:customStyle="1" w:styleId="3fff6">
    <w:name w:val="内3"/>
    <w:basedOn w:val="afffd"/>
    <w:uiPriority w:val="99"/>
    <w:qFormat/>
    <w:rsid w:val="00CA7955"/>
    <w:pPr>
      <w:widowControl/>
      <w:snapToGrid w:val="0"/>
      <w:spacing w:line="300" w:lineRule="auto"/>
      <w:ind w:leftChars="1080" w:left="2160" w:firstLineChars="200" w:firstLine="200"/>
      <w:jc w:val="left"/>
    </w:pPr>
    <w:rPr>
      <w:rFonts w:ascii="宋体" w:hAnsi="宋体"/>
      <w:sz w:val="20"/>
      <w:szCs w:val="18"/>
    </w:rPr>
  </w:style>
  <w:style w:type="paragraph" w:customStyle="1" w:styleId="4ff6">
    <w:name w:val="样式 标题 4 + 五号"/>
    <w:basedOn w:val="43"/>
    <w:uiPriority w:val="99"/>
    <w:qFormat/>
    <w:rsid w:val="00CA7955"/>
    <w:pPr>
      <w:widowControl/>
      <w:tabs>
        <w:tab w:val="left" w:pos="0"/>
        <w:tab w:val="left" w:pos="1680"/>
      </w:tabs>
      <w:adjustRightInd/>
      <w:spacing w:before="0" w:after="0" w:line="372" w:lineRule="auto"/>
      <w:ind w:left="864" w:hanging="420"/>
      <w:jc w:val="left"/>
      <w:textAlignment w:val="auto"/>
    </w:pPr>
    <w:rPr>
      <w:rFonts w:ascii="仿宋" w:eastAsia="宋体" w:hAnsi="仿宋"/>
      <w:bCs/>
      <w:sz w:val="24"/>
      <w:szCs w:val="28"/>
    </w:rPr>
  </w:style>
  <w:style w:type="paragraph" w:customStyle="1" w:styleId="21">
    <w:name w:val="内文2"/>
    <w:basedOn w:val="afffd"/>
    <w:uiPriority w:val="99"/>
    <w:qFormat/>
    <w:rsid w:val="00CA7955"/>
    <w:pPr>
      <w:widowControl/>
      <w:numPr>
        <w:numId w:val="51"/>
      </w:numPr>
      <w:snapToGrid w:val="0"/>
      <w:spacing w:line="300" w:lineRule="auto"/>
      <w:ind w:leftChars="878" w:left="1756" w:firstLineChars="200" w:firstLine="0"/>
      <w:jc w:val="left"/>
    </w:pPr>
    <w:rPr>
      <w:sz w:val="20"/>
    </w:rPr>
  </w:style>
  <w:style w:type="paragraph" w:customStyle="1" w:styleId="17">
    <w:name w:val="内文1"/>
    <w:basedOn w:val="afffd"/>
    <w:uiPriority w:val="99"/>
    <w:qFormat/>
    <w:rsid w:val="00CA7955"/>
    <w:pPr>
      <w:widowControl/>
      <w:numPr>
        <w:ilvl w:val="1"/>
        <w:numId w:val="52"/>
      </w:numPr>
      <w:snapToGrid w:val="0"/>
      <w:spacing w:line="300" w:lineRule="auto"/>
      <w:ind w:leftChars="705" w:left="1410" w:firstLineChars="200" w:firstLine="0"/>
      <w:jc w:val="left"/>
    </w:pPr>
    <w:rPr>
      <w:sz w:val="20"/>
    </w:rPr>
  </w:style>
  <w:style w:type="paragraph" w:customStyle="1" w:styleId="1-1">
    <w:name w:val="内文1-1"/>
    <w:basedOn w:val="afffd"/>
    <w:uiPriority w:val="99"/>
    <w:qFormat/>
    <w:rsid w:val="00CA7955"/>
    <w:pPr>
      <w:widowControl/>
      <w:numPr>
        <w:numId w:val="53"/>
      </w:numPr>
      <w:tabs>
        <w:tab w:val="left" w:pos="1546"/>
        <w:tab w:val="left" w:pos="1846"/>
      </w:tabs>
      <w:snapToGrid w:val="0"/>
      <w:spacing w:line="300" w:lineRule="auto"/>
      <w:ind w:left="1846" w:firstLineChars="200" w:firstLine="200"/>
      <w:jc w:val="left"/>
    </w:pPr>
    <w:rPr>
      <w:sz w:val="20"/>
    </w:rPr>
  </w:style>
  <w:style w:type="paragraph" w:customStyle="1" w:styleId="2-1">
    <w:name w:val="内文2-1"/>
    <w:basedOn w:val="afffd"/>
    <w:uiPriority w:val="99"/>
    <w:qFormat/>
    <w:rsid w:val="00CA7955"/>
    <w:pPr>
      <w:widowControl/>
      <w:numPr>
        <w:ilvl w:val="1"/>
        <w:numId w:val="54"/>
      </w:numPr>
      <w:tabs>
        <w:tab w:val="left" w:pos="2656"/>
        <w:tab w:val="left" w:pos="3900"/>
      </w:tabs>
      <w:snapToGrid w:val="0"/>
      <w:spacing w:line="300" w:lineRule="auto"/>
      <w:ind w:left="3900" w:firstLineChars="200" w:firstLine="200"/>
      <w:jc w:val="left"/>
    </w:pPr>
    <w:rPr>
      <w:rFonts w:hAnsi="宋体"/>
      <w:sz w:val="20"/>
    </w:rPr>
  </w:style>
  <w:style w:type="paragraph" w:customStyle="1" w:styleId="2-2">
    <w:name w:val="内文2-2"/>
    <w:basedOn w:val="afffd"/>
    <w:uiPriority w:val="99"/>
    <w:qFormat/>
    <w:rsid w:val="00CA7955"/>
    <w:pPr>
      <w:widowControl/>
      <w:numPr>
        <w:numId w:val="55"/>
      </w:numPr>
      <w:tabs>
        <w:tab w:val="clear" w:pos="420"/>
        <w:tab w:val="left" w:pos="2430"/>
      </w:tabs>
      <w:snapToGrid w:val="0"/>
      <w:spacing w:line="300" w:lineRule="auto"/>
      <w:ind w:left="2430" w:firstLineChars="200" w:hanging="480"/>
      <w:jc w:val="left"/>
    </w:pPr>
    <w:rPr>
      <w:sz w:val="20"/>
    </w:rPr>
  </w:style>
  <w:style w:type="paragraph" w:customStyle="1" w:styleId="2-3">
    <w:name w:val="内文2-3"/>
    <w:basedOn w:val="afffd"/>
    <w:uiPriority w:val="99"/>
    <w:qFormat/>
    <w:rsid w:val="00CA7955"/>
    <w:pPr>
      <w:widowControl/>
      <w:numPr>
        <w:numId w:val="56"/>
      </w:numPr>
      <w:tabs>
        <w:tab w:val="clear" w:pos="1876"/>
        <w:tab w:val="left" w:pos="1950"/>
        <w:tab w:val="left" w:pos="2086"/>
      </w:tabs>
      <w:spacing w:line="300" w:lineRule="auto"/>
      <w:ind w:left="2086" w:firstLineChars="200" w:firstLine="200"/>
      <w:jc w:val="left"/>
    </w:pPr>
    <w:rPr>
      <w:bCs/>
    </w:rPr>
  </w:style>
  <w:style w:type="paragraph" w:customStyle="1" w:styleId="4-1">
    <w:name w:val="内文4-1"/>
    <w:basedOn w:val="afffd"/>
    <w:qFormat/>
    <w:rsid w:val="00CA7955"/>
    <w:pPr>
      <w:widowControl/>
      <w:numPr>
        <w:numId w:val="57"/>
      </w:numPr>
      <w:tabs>
        <w:tab w:val="left" w:pos="420"/>
      </w:tabs>
      <w:snapToGrid w:val="0"/>
      <w:spacing w:line="300" w:lineRule="auto"/>
      <w:ind w:left="420" w:firstLineChars="200" w:hanging="420"/>
      <w:jc w:val="left"/>
    </w:pPr>
    <w:rPr>
      <w:sz w:val="20"/>
    </w:rPr>
  </w:style>
  <w:style w:type="paragraph" w:customStyle="1" w:styleId="4-2">
    <w:name w:val="内文4-2"/>
    <w:basedOn w:val="affff4"/>
    <w:uiPriority w:val="99"/>
    <w:qFormat/>
    <w:rsid w:val="00CA7955"/>
    <w:pPr>
      <w:widowControl/>
      <w:numPr>
        <w:numId w:val="58"/>
      </w:numPr>
      <w:tabs>
        <w:tab w:val="clear" w:pos="510"/>
      </w:tabs>
      <w:spacing w:line="360" w:lineRule="auto"/>
      <w:ind w:left="420" w:firstLineChars="200" w:firstLine="200"/>
      <w:contextualSpacing/>
      <w:jc w:val="left"/>
    </w:pPr>
    <w:rPr>
      <w:rFonts w:ascii="Times New Roman" w:eastAsia="宋体" w:hAnsi="Times New Roman" w:cs="Times New Roman"/>
      <w:smallCaps/>
      <w:sz w:val="20"/>
      <w:szCs w:val="20"/>
    </w:rPr>
  </w:style>
  <w:style w:type="paragraph" w:customStyle="1" w:styleId="4-3">
    <w:name w:val="内文4-3"/>
    <w:basedOn w:val="afffd"/>
    <w:qFormat/>
    <w:rsid w:val="00CA7955"/>
    <w:pPr>
      <w:widowControl/>
      <w:numPr>
        <w:numId w:val="59"/>
      </w:numPr>
      <w:tabs>
        <w:tab w:val="clear" w:pos="2566"/>
        <w:tab w:val="left" w:pos="2986"/>
      </w:tabs>
      <w:snapToGrid w:val="0"/>
      <w:spacing w:line="300" w:lineRule="auto"/>
      <w:ind w:left="2986" w:firstLineChars="200" w:hanging="480"/>
      <w:jc w:val="left"/>
    </w:pPr>
    <w:rPr>
      <w:sz w:val="20"/>
    </w:rPr>
  </w:style>
  <w:style w:type="paragraph" w:customStyle="1" w:styleId="4-4">
    <w:name w:val="内文4-4"/>
    <w:basedOn w:val="afffd"/>
    <w:uiPriority w:val="99"/>
    <w:qFormat/>
    <w:rsid w:val="00CA7955"/>
    <w:pPr>
      <w:widowControl/>
      <w:numPr>
        <w:numId w:val="60"/>
      </w:numPr>
      <w:tabs>
        <w:tab w:val="left" w:pos="510"/>
        <w:tab w:val="left" w:pos="2040"/>
      </w:tabs>
      <w:autoSpaceDE w:val="0"/>
      <w:autoSpaceDN w:val="0"/>
      <w:adjustRightInd w:val="0"/>
      <w:snapToGrid w:val="0"/>
      <w:spacing w:line="300" w:lineRule="auto"/>
      <w:ind w:left="510" w:firstLineChars="200" w:hanging="420"/>
      <w:jc w:val="left"/>
    </w:pPr>
    <w:rPr>
      <w:rFonts w:cs="宋体"/>
      <w:szCs w:val="21"/>
      <w:lang w:val="zh-CN"/>
    </w:rPr>
  </w:style>
  <w:style w:type="paragraph" w:customStyle="1" w:styleId="421">
    <w:name w:val="内文4.2.1"/>
    <w:basedOn w:val="afffd"/>
    <w:uiPriority w:val="99"/>
    <w:qFormat/>
    <w:rsid w:val="00CA7955"/>
    <w:pPr>
      <w:widowControl/>
      <w:tabs>
        <w:tab w:val="left" w:pos="425"/>
      </w:tabs>
      <w:autoSpaceDE w:val="0"/>
      <w:autoSpaceDN w:val="0"/>
      <w:adjustRightInd w:val="0"/>
      <w:snapToGrid w:val="0"/>
      <w:spacing w:line="300" w:lineRule="auto"/>
      <w:ind w:left="425" w:firstLineChars="200" w:hanging="425"/>
      <w:jc w:val="left"/>
    </w:pPr>
    <w:rPr>
      <w:rFonts w:cs="宋体"/>
      <w:szCs w:val="21"/>
      <w:lang w:val="zh-CN"/>
    </w:rPr>
  </w:style>
  <w:style w:type="paragraph" w:customStyle="1" w:styleId="421-1">
    <w:name w:val="内文4.2.1-1"/>
    <w:basedOn w:val="afffd"/>
    <w:uiPriority w:val="99"/>
    <w:qFormat/>
    <w:rsid w:val="00CA7955"/>
    <w:pPr>
      <w:widowControl/>
      <w:tabs>
        <w:tab w:val="left" w:pos="360"/>
      </w:tabs>
      <w:autoSpaceDE w:val="0"/>
      <w:autoSpaceDN w:val="0"/>
      <w:adjustRightInd w:val="0"/>
      <w:snapToGrid w:val="0"/>
      <w:spacing w:line="300" w:lineRule="auto"/>
      <w:ind w:firstLineChars="200" w:firstLine="200"/>
      <w:jc w:val="left"/>
    </w:pPr>
    <w:rPr>
      <w:rFonts w:hAnsi="Wingdings" w:cs="宋体"/>
      <w:sz w:val="20"/>
      <w:szCs w:val="24"/>
      <w:lang w:val="zh-CN"/>
    </w:rPr>
  </w:style>
  <w:style w:type="paragraph" w:customStyle="1" w:styleId="422">
    <w:name w:val="内文4.2.2"/>
    <w:basedOn w:val="afffd"/>
    <w:uiPriority w:val="99"/>
    <w:qFormat/>
    <w:rsid w:val="00CA7955"/>
    <w:pPr>
      <w:widowControl/>
      <w:tabs>
        <w:tab w:val="left" w:pos="2490"/>
      </w:tabs>
      <w:snapToGrid w:val="0"/>
      <w:spacing w:line="300" w:lineRule="auto"/>
      <w:ind w:left="2536" w:firstLineChars="200" w:hanging="406"/>
      <w:jc w:val="left"/>
    </w:pPr>
    <w:rPr>
      <w:bCs/>
    </w:rPr>
  </w:style>
  <w:style w:type="paragraph" w:customStyle="1" w:styleId="262">
    <w:name w:val="样式 标题 2 + 悬挂缩进: 6 字符"/>
    <w:basedOn w:val="2a"/>
    <w:uiPriority w:val="99"/>
    <w:qFormat/>
    <w:rsid w:val="00CA7955"/>
    <w:pPr>
      <w:widowControl/>
      <w:tabs>
        <w:tab w:val="left" w:pos="0"/>
        <w:tab w:val="left" w:pos="709"/>
        <w:tab w:val="left" w:pos="840"/>
      </w:tabs>
      <w:snapToGrid w:val="0"/>
      <w:spacing w:before="120" w:after="120" w:line="300" w:lineRule="auto"/>
      <w:ind w:leftChars="578" w:left="1179" w:rightChars="119" w:right="119" w:hanging="601"/>
      <w:jc w:val="left"/>
    </w:pPr>
    <w:rPr>
      <w:rFonts w:ascii="Arial" w:eastAsia="黑体" w:hAnsi="Arial" w:cs="宋体"/>
      <w:kern w:val="0"/>
      <w:sz w:val="28"/>
      <w:szCs w:val="20"/>
    </w:rPr>
  </w:style>
  <w:style w:type="character" w:customStyle="1" w:styleId="Charfffffff0">
    <w:name w:val="投标文件 正文首行缩进 Char"/>
    <w:link w:val="afffffffffffffffffffffffffffffffff7"/>
    <w:qFormat/>
    <w:locked/>
    <w:rsid w:val="00CA7955"/>
    <w:rPr>
      <w:rFonts w:ascii="Arial" w:hAnsi="Arial" w:cs="Arial"/>
      <w:szCs w:val="24"/>
      <w:lang w:val="zh-CN"/>
    </w:rPr>
  </w:style>
  <w:style w:type="paragraph" w:customStyle="1" w:styleId="afffffffffffffffffffffffffffffffff7">
    <w:name w:val="投标文件 正文首行缩进"/>
    <w:basedOn w:val="2c"/>
    <w:link w:val="Charfffffff0"/>
    <w:qFormat/>
    <w:rsid w:val="00CA7955"/>
    <w:pPr>
      <w:widowControl/>
      <w:tabs>
        <w:tab w:val="left" w:pos="1170"/>
      </w:tabs>
      <w:adjustRightInd w:val="0"/>
      <w:spacing w:after="220" w:line="360" w:lineRule="auto"/>
      <w:ind w:leftChars="0" w:left="0" w:firstLine="200"/>
      <w:jc w:val="left"/>
    </w:pPr>
    <w:rPr>
      <w:rFonts w:ascii="Arial" w:eastAsiaTheme="minorEastAsia" w:hAnsi="Arial" w:cs="Arial"/>
      <w:sz w:val="21"/>
      <w:lang w:val="zh-CN"/>
    </w:rPr>
  </w:style>
  <w:style w:type="paragraph" w:customStyle="1" w:styleId="cr2">
    <w:name w:val="样式cr2"/>
    <w:basedOn w:val="2a"/>
    <w:next w:val="38"/>
    <w:uiPriority w:val="99"/>
    <w:qFormat/>
    <w:rsid w:val="00CA7955"/>
    <w:pPr>
      <w:widowControl/>
      <w:tabs>
        <w:tab w:val="left" w:pos="0"/>
        <w:tab w:val="left" w:pos="709"/>
        <w:tab w:val="left" w:pos="840"/>
      </w:tabs>
      <w:spacing w:before="0" w:after="0" w:line="412" w:lineRule="auto"/>
      <w:ind w:left="576" w:hanging="576"/>
      <w:jc w:val="left"/>
    </w:pPr>
    <w:rPr>
      <w:rFonts w:ascii="Arial" w:eastAsia="黑体" w:hAnsi="Arial" w:cs="Times New Roman"/>
      <w:kern w:val="0"/>
      <w:sz w:val="36"/>
    </w:rPr>
  </w:style>
  <w:style w:type="paragraph" w:customStyle="1" w:styleId="21a">
    <w:name w:val="列出段落21"/>
    <w:basedOn w:val="afffd"/>
    <w:uiPriority w:val="99"/>
    <w:qFormat/>
    <w:rsid w:val="00CA7955"/>
    <w:pPr>
      <w:widowControl/>
      <w:spacing w:line="360" w:lineRule="auto"/>
      <w:ind w:firstLineChars="200" w:firstLine="420"/>
      <w:jc w:val="left"/>
    </w:pPr>
    <w:rPr>
      <w:szCs w:val="24"/>
    </w:rPr>
  </w:style>
  <w:style w:type="paragraph" w:customStyle="1" w:styleId="074151">
    <w:name w:val="样式 本文正文 + 五号 首行缩进:  0.74 厘米 行距: 1.5 倍行距"/>
    <w:basedOn w:val="afffd"/>
    <w:uiPriority w:val="99"/>
    <w:qFormat/>
    <w:rsid w:val="00CA7955"/>
    <w:pPr>
      <w:widowControl/>
      <w:spacing w:line="360" w:lineRule="auto"/>
      <w:ind w:firstLineChars="200" w:firstLine="420"/>
      <w:jc w:val="left"/>
    </w:pPr>
    <w:rPr>
      <w:rFonts w:ascii="宋体" w:eastAsia="方正楷体_GB2312" w:hAnsi="宋体" w:cs="宋体"/>
      <w:sz w:val="28"/>
    </w:rPr>
  </w:style>
  <w:style w:type="paragraph" w:customStyle="1" w:styleId="118">
    <w:name w:val="日期11"/>
    <w:basedOn w:val="afffd"/>
    <w:next w:val="afffd"/>
    <w:uiPriority w:val="99"/>
    <w:qFormat/>
    <w:rsid w:val="00CA7955"/>
    <w:pPr>
      <w:widowControl/>
      <w:adjustRightInd w:val="0"/>
      <w:spacing w:line="312" w:lineRule="atLeast"/>
      <w:ind w:firstLineChars="200" w:firstLine="200"/>
      <w:jc w:val="left"/>
    </w:pPr>
    <w:rPr>
      <w:kern w:val="0"/>
      <w:sz w:val="24"/>
    </w:rPr>
  </w:style>
  <w:style w:type="character" w:customStyle="1" w:styleId="Charfffffff1">
    <w:name w:val="正文首行缩进 + 宋体 Char"/>
    <w:link w:val="afffffffffffffffffffffffffffffffff8"/>
    <w:qFormat/>
    <w:locked/>
    <w:rsid w:val="00CA7955"/>
    <w:rPr>
      <w:rFonts w:ascii="宋体" w:hAnsi="宋体"/>
      <w:lang w:val="zh-CN"/>
    </w:rPr>
  </w:style>
  <w:style w:type="paragraph" w:customStyle="1" w:styleId="afffffffffffffffffffffffffffffffff8">
    <w:name w:val="正文首行缩进 + 宋体"/>
    <w:basedOn w:val="afffffffe"/>
    <w:link w:val="Charfffffff1"/>
    <w:qFormat/>
    <w:rsid w:val="00CA7955"/>
    <w:pPr>
      <w:widowControl/>
      <w:adjustRightInd w:val="0"/>
      <w:spacing w:line="300" w:lineRule="auto"/>
      <w:ind w:firstLineChars="200" w:firstLine="200"/>
      <w:jc w:val="left"/>
    </w:pPr>
    <w:rPr>
      <w:rFonts w:ascii="宋体" w:eastAsiaTheme="minorEastAsia" w:hAnsi="宋体" w:cstheme="minorBidi"/>
      <w:szCs w:val="22"/>
      <w:lang w:val="zh-CN"/>
    </w:rPr>
  </w:style>
  <w:style w:type="paragraph" w:customStyle="1" w:styleId="2fffff5">
    <w:name w:val="表标题2（粗五左）"/>
    <w:basedOn w:val="afffd"/>
    <w:uiPriority w:val="99"/>
    <w:qFormat/>
    <w:rsid w:val="00CA7955"/>
    <w:pPr>
      <w:keepNext/>
      <w:keepLines/>
      <w:widowControl/>
      <w:adjustRightInd w:val="0"/>
      <w:spacing w:before="120" w:line="240" w:lineRule="atLeast"/>
      <w:ind w:firstLineChars="200" w:firstLine="200"/>
      <w:jc w:val="left"/>
    </w:pPr>
    <w:rPr>
      <w:b/>
      <w:kern w:val="0"/>
    </w:rPr>
  </w:style>
  <w:style w:type="paragraph" w:customStyle="1" w:styleId="2fffff6">
    <w:name w:val="表内文2（五左）"/>
    <w:basedOn w:val="afffd"/>
    <w:uiPriority w:val="99"/>
    <w:qFormat/>
    <w:rsid w:val="00CA7955"/>
    <w:pPr>
      <w:keepLines/>
      <w:widowControl/>
      <w:adjustRightInd w:val="0"/>
      <w:spacing w:before="120" w:line="240" w:lineRule="atLeast"/>
      <w:ind w:firstLineChars="200" w:firstLine="200"/>
      <w:jc w:val="left"/>
    </w:pPr>
    <w:rPr>
      <w:kern w:val="0"/>
    </w:rPr>
  </w:style>
  <w:style w:type="paragraph" w:customStyle="1" w:styleId="ParaCharChar">
    <w:name w:val="默认段落字体 Para Char Char"/>
    <w:basedOn w:val="afffd"/>
    <w:qFormat/>
    <w:rsid w:val="00CA7955"/>
    <w:pPr>
      <w:widowControl/>
      <w:spacing w:line="360" w:lineRule="auto"/>
      <w:ind w:firstLineChars="200" w:firstLine="200"/>
      <w:jc w:val="left"/>
    </w:pPr>
    <w:rPr>
      <w:rFonts w:ascii="Tahoma" w:hAnsi="Tahoma"/>
      <w:sz w:val="24"/>
    </w:rPr>
  </w:style>
  <w:style w:type="paragraph" w:customStyle="1" w:styleId="af7">
    <w:name w:val="正文带编号"/>
    <w:basedOn w:val="afffd"/>
    <w:uiPriority w:val="99"/>
    <w:qFormat/>
    <w:rsid w:val="00CA7955"/>
    <w:pPr>
      <w:widowControl/>
      <w:numPr>
        <w:numId w:val="61"/>
      </w:numPr>
      <w:spacing w:line="360" w:lineRule="auto"/>
      <w:ind w:firstLineChars="200" w:firstLine="200"/>
      <w:jc w:val="left"/>
    </w:pPr>
    <w:rPr>
      <w:rFonts w:ascii="宋体" w:hAnsi="宋体"/>
      <w:sz w:val="24"/>
      <w:szCs w:val="24"/>
    </w:rPr>
  </w:style>
  <w:style w:type="paragraph" w:customStyle="1" w:styleId="2fffff7">
    <w:name w:val="正文+首行缩进2"/>
    <w:basedOn w:val="afffd"/>
    <w:uiPriority w:val="99"/>
    <w:qFormat/>
    <w:rsid w:val="00CA7955"/>
    <w:pPr>
      <w:widowControl/>
      <w:spacing w:line="360" w:lineRule="auto"/>
      <w:ind w:firstLineChars="200" w:firstLine="200"/>
      <w:jc w:val="left"/>
    </w:pPr>
    <w:rPr>
      <w:kern w:val="0"/>
      <w:sz w:val="24"/>
      <w:szCs w:val="24"/>
    </w:rPr>
  </w:style>
  <w:style w:type="paragraph" w:customStyle="1" w:styleId="afff">
    <w:name w:val="正文图形"/>
    <w:basedOn w:val="afffd"/>
    <w:uiPriority w:val="99"/>
    <w:qFormat/>
    <w:rsid w:val="00CA7955"/>
    <w:pPr>
      <w:widowControl/>
      <w:numPr>
        <w:numId w:val="62"/>
      </w:numPr>
      <w:spacing w:line="360" w:lineRule="auto"/>
      <w:ind w:firstLineChars="200" w:firstLine="200"/>
      <w:jc w:val="left"/>
    </w:pPr>
    <w:rPr>
      <w:rFonts w:ascii="宋体" w:hAnsi="宋体"/>
      <w:szCs w:val="24"/>
    </w:rPr>
  </w:style>
  <w:style w:type="paragraph" w:customStyle="1" w:styleId="22052">
    <w:name w:val="样式 正文+首行缩进2 + 首行缩进:  2 字符 段后: 0.5 行2"/>
    <w:basedOn w:val="afffd"/>
    <w:uiPriority w:val="99"/>
    <w:qFormat/>
    <w:rsid w:val="00CA7955"/>
    <w:pPr>
      <w:widowControl/>
      <w:spacing w:line="360" w:lineRule="auto"/>
      <w:ind w:firstLineChars="200" w:firstLine="480"/>
      <w:jc w:val="left"/>
    </w:pPr>
    <w:rPr>
      <w:rFonts w:ascii="黑体" w:eastAsia="黑体" w:cs="宋体"/>
      <w:kern w:val="0"/>
      <w:sz w:val="24"/>
    </w:rPr>
  </w:style>
  <w:style w:type="paragraph" w:customStyle="1" w:styleId="22053">
    <w:name w:val="样式 正文+首行缩进2 + 首行缩进:  2 字符 段后: 0.5 行3"/>
    <w:basedOn w:val="afffd"/>
    <w:uiPriority w:val="99"/>
    <w:qFormat/>
    <w:rsid w:val="00CA7955"/>
    <w:pPr>
      <w:widowControl/>
      <w:spacing w:line="360" w:lineRule="auto"/>
      <w:ind w:firstLineChars="200" w:firstLine="200"/>
      <w:jc w:val="left"/>
    </w:pPr>
    <w:rPr>
      <w:rFonts w:cs="宋体"/>
      <w:kern w:val="0"/>
      <w:sz w:val="24"/>
    </w:rPr>
  </w:style>
  <w:style w:type="paragraph" w:customStyle="1" w:styleId="-d">
    <w:name w:val="申-图片题注"/>
    <w:next w:val="afffd"/>
    <w:uiPriority w:val="99"/>
    <w:qFormat/>
    <w:rsid w:val="00CA7955"/>
    <w:pPr>
      <w:adjustRightInd w:val="0"/>
      <w:snapToGrid w:val="0"/>
      <w:spacing w:line="315" w:lineRule="atLeast"/>
      <w:ind w:firstLineChars="200" w:firstLine="200"/>
      <w:jc w:val="center"/>
    </w:pPr>
    <w:rPr>
      <w:rFonts w:ascii="Arial" w:eastAsia="宋体" w:hAnsi="Arial" w:cs="Times New Roman"/>
      <w:kern w:val="0"/>
      <w:sz w:val="24"/>
      <w:szCs w:val="20"/>
    </w:rPr>
  </w:style>
  <w:style w:type="paragraph" w:customStyle="1" w:styleId="-e">
    <w:name w:val="图号-表头"/>
    <w:basedOn w:val="afffd"/>
    <w:uiPriority w:val="99"/>
    <w:qFormat/>
    <w:rsid w:val="00CA7955"/>
    <w:pPr>
      <w:widowControl/>
      <w:spacing w:before="360" w:line="360" w:lineRule="auto"/>
      <w:ind w:firstLineChars="200" w:firstLine="200"/>
      <w:jc w:val="center"/>
    </w:pPr>
    <w:rPr>
      <w:rFonts w:ascii="华文中宋" w:eastAsia="华文中宋" w:hAnsi="华文中宋"/>
      <w:sz w:val="24"/>
      <w:szCs w:val="24"/>
    </w:rPr>
  </w:style>
  <w:style w:type="paragraph" w:customStyle="1" w:styleId="afffffffffffffffffffffffffffffffff9">
    <w:name w:val="课题标题"/>
    <w:basedOn w:val="afffd"/>
    <w:uiPriority w:val="99"/>
    <w:qFormat/>
    <w:rsid w:val="00CA7955"/>
    <w:pPr>
      <w:keepNext/>
      <w:keepLines/>
      <w:widowControl/>
      <w:spacing w:beforeLines="10" w:line="500" w:lineRule="atLeast"/>
      <w:ind w:firstLineChars="200" w:firstLine="200"/>
      <w:jc w:val="left"/>
      <w:outlineLvl w:val="3"/>
    </w:pPr>
    <w:rPr>
      <w:rFonts w:ascii="方正志勇魏碑简体" w:eastAsia="方正志勇魏碑简体" w:hAnsi="Arial"/>
      <w:bCs/>
      <w:kern w:val="0"/>
      <w:sz w:val="28"/>
      <w:szCs w:val="28"/>
    </w:rPr>
  </w:style>
  <w:style w:type="paragraph" w:customStyle="1" w:styleId="-f">
    <w:name w:val="申-样式说明"/>
    <w:next w:val="afffd"/>
    <w:uiPriority w:val="99"/>
    <w:qFormat/>
    <w:rsid w:val="00CA7955"/>
    <w:pPr>
      <w:spacing w:line="360" w:lineRule="auto"/>
      <w:ind w:firstLineChars="200" w:firstLine="200"/>
    </w:pPr>
    <w:rPr>
      <w:rFonts w:ascii="Cambria" w:eastAsia="仿宋_GB2312" w:hAnsi="Cambria" w:cs="Times New Roman"/>
      <w:bCs/>
      <w:i/>
      <w:color w:val="7F7F7F"/>
      <w:kern w:val="0"/>
      <w:sz w:val="24"/>
      <w:szCs w:val="32"/>
    </w:rPr>
  </w:style>
  <w:style w:type="character" w:customStyle="1" w:styleId="-Char4">
    <w:name w:val="申-撰写要求 Char"/>
    <w:link w:val="-f0"/>
    <w:qFormat/>
    <w:locked/>
    <w:rsid w:val="00CA7955"/>
    <w:rPr>
      <w:bCs/>
      <w:color w:val="548DD4"/>
      <w:sz w:val="28"/>
      <w:szCs w:val="32"/>
    </w:rPr>
  </w:style>
  <w:style w:type="paragraph" w:customStyle="1" w:styleId="-f0">
    <w:name w:val="申-撰写要求"/>
    <w:next w:val="afffd"/>
    <w:link w:val="-Char4"/>
    <w:qFormat/>
    <w:rsid w:val="00CA7955"/>
    <w:pPr>
      <w:spacing w:line="360" w:lineRule="auto"/>
      <w:ind w:firstLineChars="200" w:firstLine="200"/>
    </w:pPr>
    <w:rPr>
      <w:bCs/>
      <w:color w:val="548DD4"/>
      <w:sz w:val="28"/>
      <w:szCs w:val="32"/>
    </w:rPr>
  </w:style>
  <w:style w:type="character" w:customStyle="1" w:styleId="-Char5">
    <w:name w:val="申-预算表标题 Char"/>
    <w:link w:val="-f1"/>
    <w:qFormat/>
    <w:locked/>
    <w:rsid w:val="00CA7955"/>
    <w:rPr>
      <w:bCs/>
      <w:sz w:val="32"/>
      <w:szCs w:val="32"/>
      <w:lang w:val="zh-CN"/>
    </w:rPr>
  </w:style>
  <w:style w:type="paragraph" w:customStyle="1" w:styleId="-f1">
    <w:name w:val="申-预算表标题"/>
    <w:basedOn w:val="38"/>
    <w:next w:val="afffd"/>
    <w:link w:val="-Char5"/>
    <w:qFormat/>
    <w:rsid w:val="00CA7955"/>
    <w:pPr>
      <w:widowControl/>
      <w:tabs>
        <w:tab w:val="left" w:pos="0"/>
        <w:tab w:val="left" w:pos="425"/>
        <w:tab w:val="left" w:pos="1260"/>
      </w:tabs>
      <w:autoSpaceDE/>
      <w:autoSpaceDN/>
      <w:adjustRightInd/>
      <w:spacing w:before="0" w:after="0"/>
      <w:ind w:left="720" w:hanging="720"/>
    </w:pPr>
    <w:rPr>
      <w:rFonts w:asciiTheme="minorHAnsi" w:eastAsiaTheme="minorEastAsia" w:hAnsiTheme="minorHAnsi" w:cstheme="minorBidi"/>
      <w:b w:val="0"/>
      <w:bCs/>
      <w:kern w:val="2"/>
      <w:sz w:val="32"/>
      <w:szCs w:val="32"/>
      <w:u w:val="none"/>
      <w:lang w:val="zh-CN"/>
    </w:rPr>
  </w:style>
  <w:style w:type="character" w:customStyle="1" w:styleId="7Char2">
    <w:name w:val="申7级标题 Char"/>
    <w:link w:val="7b"/>
    <w:qFormat/>
    <w:locked/>
    <w:rsid w:val="00CA7955"/>
    <w:rPr>
      <w:rFonts w:ascii="Arial" w:hAnsi="Arial" w:cs="Arial"/>
      <w:sz w:val="28"/>
      <w:lang w:val="zh-CN"/>
    </w:rPr>
  </w:style>
  <w:style w:type="paragraph" w:customStyle="1" w:styleId="7b">
    <w:name w:val="申7级标题"/>
    <w:basedOn w:val="afffd"/>
    <w:next w:val="afffd"/>
    <w:link w:val="7Char2"/>
    <w:qFormat/>
    <w:rsid w:val="00CA7955"/>
    <w:pPr>
      <w:widowControl/>
      <w:spacing w:before="200" w:after="120" w:line="360" w:lineRule="auto"/>
      <w:ind w:left="980" w:firstLineChars="200" w:firstLine="200"/>
      <w:jc w:val="left"/>
    </w:pPr>
    <w:rPr>
      <w:rFonts w:ascii="Arial" w:eastAsiaTheme="minorEastAsia" w:hAnsi="Arial" w:cs="Arial"/>
      <w:sz w:val="28"/>
      <w:szCs w:val="22"/>
      <w:lang w:val="zh-CN"/>
    </w:rPr>
  </w:style>
  <w:style w:type="paragraph" w:customStyle="1" w:styleId="-f2">
    <w:name w:val="申-有顺序列表"/>
    <w:basedOn w:val="afffd"/>
    <w:uiPriority w:val="99"/>
    <w:qFormat/>
    <w:rsid w:val="00CA7955"/>
    <w:pPr>
      <w:widowControl/>
      <w:spacing w:before="120" w:line="360" w:lineRule="auto"/>
      <w:ind w:firstLineChars="200" w:firstLine="560"/>
      <w:jc w:val="left"/>
    </w:pPr>
    <w:rPr>
      <w:rFonts w:ascii="Arial" w:hAnsi="Arial"/>
      <w:sz w:val="28"/>
      <w:szCs w:val="22"/>
    </w:rPr>
  </w:style>
  <w:style w:type="paragraph" w:customStyle="1" w:styleId="afffffffffffffffffffffffffffffffffa">
    <w:name w:val="標題行"/>
    <w:basedOn w:val="afffd"/>
    <w:next w:val="afffd"/>
    <w:uiPriority w:val="99"/>
    <w:qFormat/>
    <w:rsid w:val="00CA7955"/>
    <w:pPr>
      <w:widowControl/>
      <w:tabs>
        <w:tab w:val="left" w:pos="0"/>
      </w:tabs>
      <w:spacing w:line="360" w:lineRule="auto"/>
      <w:ind w:firstLineChars="200" w:firstLine="200"/>
      <w:jc w:val="left"/>
    </w:pPr>
    <w:rPr>
      <w:rFonts w:ascii="Tahoma" w:eastAsia="Tahoma" w:hAnsi="Tahoma" w:cs="Tahoma"/>
      <w:b/>
      <w:sz w:val="28"/>
      <w:szCs w:val="24"/>
      <w:lang w:eastAsia="zh-TW"/>
    </w:rPr>
  </w:style>
  <w:style w:type="character" w:customStyle="1" w:styleId="1Charf">
    <w:name w:val="正文文本1 Char"/>
    <w:link w:val="119"/>
    <w:qFormat/>
    <w:locked/>
    <w:rsid w:val="00CA7955"/>
    <w:rPr>
      <w:sz w:val="24"/>
      <w:szCs w:val="24"/>
      <w:lang w:val="zh-CN"/>
    </w:rPr>
  </w:style>
  <w:style w:type="paragraph" w:customStyle="1" w:styleId="119">
    <w:name w:val="正文文本11"/>
    <w:basedOn w:val="afffd"/>
    <w:link w:val="1Charf"/>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character" w:customStyle="1" w:styleId="1CharChar1">
    <w:name w:val="中文标题 1 Char Char"/>
    <w:link w:val="1ffffffff0"/>
    <w:qFormat/>
    <w:locked/>
    <w:rsid w:val="00CA7955"/>
    <w:rPr>
      <w:rFonts w:ascii="新宋体" w:eastAsia="新宋体" w:hAnsi="新宋体"/>
      <w:b/>
      <w:bCs/>
      <w:kern w:val="44"/>
      <w:sz w:val="44"/>
      <w:szCs w:val="44"/>
      <w:lang w:val="zh-CN"/>
    </w:rPr>
  </w:style>
  <w:style w:type="paragraph" w:customStyle="1" w:styleId="1ffffffff0">
    <w:name w:val="中文标题 1"/>
    <w:basedOn w:val="1f"/>
    <w:next w:val="1f"/>
    <w:link w:val="1CharChar1"/>
    <w:qFormat/>
    <w:rsid w:val="00CA7955"/>
    <w:pPr>
      <w:widowControl/>
      <w:tabs>
        <w:tab w:val="left" w:pos="0"/>
        <w:tab w:val="left" w:pos="432"/>
      </w:tabs>
      <w:spacing w:before="360" w:after="360"/>
      <w:ind w:left="432" w:hanging="432"/>
      <w:jc w:val="left"/>
    </w:pPr>
    <w:rPr>
      <w:rFonts w:ascii="新宋体" w:eastAsia="新宋体" w:hAnsi="新宋体" w:cstheme="minorBidi"/>
      <w:lang w:val="zh-CN"/>
    </w:rPr>
  </w:style>
  <w:style w:type="character" w:customStyle="1" w:styleId="Charfffffff2">
    <w:name w:val="修改历史 Char"/>
    <w:link w:val="afffffffffffffffffffffffffffffffffb"/>
    <w:qFormat/>
    <w:locked/>
    <w:rsid w:val="00CA7955"/>
    <w:rPr>
      <w:b/>
      <w:sz w:val="24"/>
      <w:szCs w:val="24"/>
      <w:lang w:val="zh-CN"/>
    </w:rPr>
  </w:style>
  <w:style w:type="paragraph" w:customStyle="1" w:styleId="afffffffffffffffffffffffffffffffffb">
    <w:name w:val="修改历史"/>
    <w:basedOn w:val="afffd"/>
    <w:next w:val="afffd"/>
    <w:link w:val="Charfffffff2"/>
    <w:qFormat/>
    <w:rsid w:val="00CA7955"/>
    <w:pPr>
      <w:widowControl/>
      <w:spacing w:line="360" w:lineRule="auto"/>
      <w:ind w:firstLineChars="200" w:firstLine="200"/>
      <w:jc w:val="left"/>
    </w:pPr>
    <w:rPr>
      <w:rFonts w:asciiTheme="minorHAnsi" w:eastAsiaTheme="minorEastAsia" w:hAnsiTheme="minorHAnsi" w:cstheme="minorBidi"/>
      <w:b/>
      <w:sz w:val="24"/>
      <w:szCs w:val="24"/>
      <w:lang w:val="zh-CN"/>
    </w:rPr>
  </w:style>
  <w:style w:type="paragraph" w:customStyle="1" w:styleId="afffffffffffffffffffffffffffffffffc">
    <w:name w:val="目录名"/>
    <w:basedOn w:val="afffd"/>
    <w:uiPriority w:val="99"/>
    <w:qFormat/>
    <w:rsid w:val="00CA7955"/>
    <w:pPr>
      <w:widowControl/>
      <w:spacing w:line="360" w:lineRule="auto"/>
      <w:ind w:firstLineChars="200" w:firstLine="200"/>
      <w:jc w:val="center"/>
    </w:pPr>
    <w:rPr>
      <w:rFonts w:cs="宋体"/>
      <w:b/>
      <w:bCs/>
      <w:sz w:val="28"/>
    </w:rPr>
  </w:style>
  <w:style w:type="paragraph" w:customStyle="1" w:styleId="2fffff8">
    <w:name w:val="样式 标书正文格式 + 首行缩进:  2 字符"/>
    <w:basedOn w:val="afffd"/>
    <w:uiPriority w:val="99"/>
    <w:qFormat/>
    <w:rsid w:val="00CA7955"/>
    <w:pPr>
      <w:widowControl/>
      <w:spacing w:line="360" w:lineRule="auto"/>
      <w:ind w:firstLineChars="200" w:firstLine="200"/>
      <w:jc w:val="left"/>
    </w:pPr>
    <w:rPr>
      <w:rFonts w:eastAsia="方正楷体_GB2312" w:cs="宋体"/>
      <w:sz w:val="24"/>
    </w:rPr>
  </w:style>
  <w:style w:type="paragraph" w:customStyle="1" w:styleId="3Char20520">
    <w:name w:val="样式 样式 样式 样式 样式3 Char + 首行缩进:  2 字符 段前: 0.5 行 + 首行缩进:  2 字符 段前: 0..."/>
    <w:basedOn w:val="afffd"/>
    <w:uiPriority w:val="99"/>
    <w:qFormat/>
    <w:rsid w:val="00CA7955"/>
    <w:pPr>
      <w:widowControl/>
      <w:spacing w:line="312" w:lineRule="auto"/>
      <w:ind w:firstLineChars="200" w:firstLine="200"/>
      <w:jc w:val="left"/>
    </w:pPr>
    <w:rPr>
      <w:sz w:val="24"/>
      <w:szCs w:val="24"/>
    </w:rPr>
  </w:style>
  <w:style w:type="paragraph" w:customStyle="1" w:styleId="afff5">
    <w:name w:val="枚举样式"/>
    <w:basedOn w:val="afffd"/>
    <w:uiPriority w:val="99"/>
    <w:qFormat/>
    <w:rsid w:val="00CA7955"/>
    <w:pPr>
      <w:widowControl/>
      <w:numPr>
        <w:numId w:val="63"/>
      </w:numPr>
      <w:spacing w:line="360" w:lineRule="auto"/>
      <w:ind w:left="902" w:firstLineChars="200" w:firstLine="200"/>
      <w:jc w:val="left"/>
    </w:pPr>
    <w:rPr>
      <w:sz w:val="24"/>
      <w:szCs w:val="24"/>
    </w:rPr>
  </w:style>
  <w:style w:type="paragraph" w:customStyle="1" w:styleId="afff9">
    <w:name w:val="数字序号样式"/>
    <w:basedOn w:val="afffd"/>
    <w:uiPriority w:val="99"/>
    <w:qFormat/>
    <w:rsid w:val="00CA7955"/>
    <w:pPr>
      <w:widowControl/>
      <w:numPr>
        <w:numId w:val="64"/>
      </w:numPr>
      <w:spacing w:line="288" w:lineRule="auto"/>
      <w:ind w:firstLineChars="200" w:firstLine="200"/>
      <w:jc w:val="left"/>
    </w:pPr>
    <w:rPr>
      <w:rFonts w:ascii="宋体" w:hAnsi="宋体" w:cs="宋体"/>
      <w:sz w:val="24"/>
      <w:szCs w:val="24"/>
    </w:rPr>
  </w:style>
  <w:style w:type="paragraph" w:customStyle="1" w:styleId="051">
    <w:name w:val="样式 枚举样式 + 段前: 0.5 行1"/>
    <w:basedOn w:val="afff5"/>
    <w:uiPriority w:val="99"/>
    <w:qFormat/>
    <w:rsid w:val="00CA7955"/>
    <w:pPr>
      <w:spacing w:line="312" w:lineRule="auto"/>
      <w:ind w:left="900"/>
    </w:pPr>
  </w:style>
  <w:style w:type="paragraph" w:customStyle="1" w:styleId="2H2Underrubrik1prop2Heading2HiddenHeading2CCBShe">
    <w:name w:val="样式 标题 2H2Underrubrik1prop2Heading 2 HiddenHeading 2 CCBShe..."/>
    <w:basedOn w:val="2a"/>
    <w:uiPriority w:val="99"/>
    <w:qFormat/>
    <w:rsid w:val="00CA7955"/>
    <w:pPr>
      <w:widowControl/>
      <w:tabs>
        <w:tab w:val="left" w:pos="0"/>
        <w:tab w:val="left" w:pos="567"/>
        <w:tab w:val="left" w:pos="709"/>
        <w:tab w:val="left" w:pos="840"/>
      </w:tabs>
      <w:spacing w:before="0" w:after="0" w:line="412" w:lineRule="auto"/>
      <w:ind w:left="567" w:hanging="567"/>
      <w:jc w:val="left"/>
    </w:pPr>
    <w:rPr>
      <w:rFonts w:ascii="Arial" w:eastAsia="黑体" w:hAnsi="Arial" w:cs="Times New Roman"/>
      <w:b w:val="0"/>
      <w:color w:val="000080"/>
    </w:rPr>
  </w:style>
  <w:style w:type="paragraph" w:customStyle="1" w:styleId="33CharCharh3Level3TopicHeadingH3MapA-3BOD">
    <w:name w:val="样式 标题 3标题 3 Char Charh3Level 3 Topic HeadingH3Map(A-3)BOD..."/>
    <w:basedOn w:val="38"/>
    <w:uiPriority w:val="99"/>
    <w:qFormat/>
    <w:rsid w:val="00CA7955"/>
    <w:pPr>
      <w:widowControl/>
      <w:tabs>
        <w:tab w:val="left" w:pos="0"/>
        <w:tab w:val="left" w:pos="425"/>
        <w:tab w:val="left" w:pos="567"/>
        <w:tab w:val="left" w:pos="1260"/>
      </w:tabs>
      <w:autoSpaceDE/>
      <w:autoSpaceDN/>
      <w:adjustRightInd/>
      <w:spacing w:before="0" w:after="0" w:line="410" w:lineRule="auto"/>
      <w:ind w:left="567" w:hanging="567"/>
    </w:pPr>
    <w:rPr>
      <w:rFonts w:ascii="Times New Roman" w:hAnsi="Times New Roman"/>
      <w:bCs/>
      <w:color w:val="000080"/>
      <w:kern w:val="2"/>
      <w:sz w:val="32"/>
      <w:szCs w:val="32"/>
      <w:u w:val="none"/>
    </w:rPr>
  </w:style>
  <w:style w:type="paragraph" w:customStyle="1" w:styleId="20">
    <w:name w:val="项目2"/>
    <w:basedOn w:val="afffd"/>
    <w:qFormat/>
    <w:rsid w:val="00CA7955"/>
    <w:pPr>
      <w:widowControl/>
      <w:numPr>
        <w:numId w:val="65"/>
      </w:numPr>
      <w:spacing w:before="60" w:after="60" w:line="320" w:lineRule="atLeast"/>
      <w:ind w:firstLineChars="200" w:firstLine="200"/>
      <w:jc w:val="left"/>
    </w:pPr>
    <w:rPr>
      <w:sz w:val="24"/>
    </w:rPr>
  </w:style>
  <w:style w:type="paragraph" w:customStyle="1" w:styleId="2fffff9">
    <w:name w:val="正文文本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character" w:customStyle="1" w:styleId="Charfffffff3">
    <w:name w:val="样式 标题 + 小初 阴影 Char"/>
    <w:link w:val="afffffffffffffffffffffffffffffffffd"/>
    <w:qFormat/>
    <w:locked/>
    <w:rsid w:val="00CA7955"/>
    <w:rPr>
      <w:rFonts w:ascii="Cambria" w:hAnsi="Cambria"/>
      <w:b/>
      <w:bCs/>
      <w:sz w:val="32"/>
      <w:szCs w:val="32"/>
    </w:rPr>
  </w:style>
  <w:style w:type="paragraph" w:customStyle="1" w:styleId="afffffffffffffffffffffffffffffffffd">
    <w:name w:val="样式 标题 + 小初 阴影"/>
    <w:basedOn w:val="afffd"/>
    <w:link w:val="Charfffffff3"/>
    <w:qFormat/>
    <w:rsid w:val="00CA7955"/>
    <w:pPr>
      <w:widowControl/>
      <w:adjustRightInd w:val="0"/>
      <w:spacing w:before="240" w:after="60" w:line="300" w:lineRule="auto"/>
      <w:ind w:firstLineChars="200" w:firstLine="510"/>
      <w:jc w:val="center"/>
      <w:outlineLvl w:val="0"/>
    </w:pPr>
    <w:rPr>
      <w:rFonts w:ascii="Cambria" w:eastAsiaTheme="minorEastAsia" w:hAnsi="Cambria" w:cstheme="minorBidi"/>
      <w:b/>
      <w:bCs/>
      <w:sz w:val="32"/>
      <w:szCs w:val="32"/>
    </w:rPr>
  </w:style>
  <w:style w:type="character" w:customStyle="1" w:styleId="Charfffffff4">
    <w:name w:val="表内容 Char"/>
    <w:link w:val="afffffffffffffffffffffffffffffffffe"/>
    <w:qFormat/>
    <w:locked/>
    <w:rsid w:val="00CA7955"/>
    <w:rPr>
      <w:rFonts w:ascii="宋体" w:hAnsi="宋体"/>
      <w:kern w:val="21"/>
      <w:sz w:val="24"/>
    </w:rPr>
  </w:style>
  <w:style w:type="paragraph" w:customStyle="1" w:styleId="afffffffffffffffffffffffffffffffffe">
    <w:name w:val="表内容"/>
    <w:link w:val="Charfffffff4"/>
    <w:qFormat/>
    <w:rsid w:val="00CA7955"/>
    <w:pPr>
      <w:spacing w:line="360" w:lineRule="auto"/>
      <w:ind w:firstLineChars="200" w:firstLine="200"/>
    </w:pPr>
    <w:rPr>
      <w:rFonts w:ascii="宋体" w:hAnsi="宋体"/>
      <w:kern w:val="21"/>
      <w:sz w:val="24"/>
    </w:rPr>
  </w:style>
  <w:style w:type="paragraph" w:customStyle="1" w:styleId="106cm">
    <w:name w:val="第三节下内容1.06cm"/>
    <w:uiPriority w:val="99"/>
    <w:qFormat/>
    <w:rsid w:val="00CA7955"/>
    <w:pPr>
      <w:spacing w:line="360" w:lineRule="auto"/>
      <w:ind w:left="601" w:firstLineChars="200" w:firstLine="200"/>
    </w:pPr>
    <w:rPr>
      <w:rFonts w:ascii="Times New Roman" w:eastAsia="宋体" w:hAnsi="Times New Roman" w:cs="Times New Roman"/>
      <w:bCs/>
      <w:kern w:val="0"/>
      <w:szCs w:val="21"/>
    </w:rPr>
  </w:style>
  <w:style w:type="paragraph" w:customStyle="1" w:styleId="21b">
    <w:name w:val="正文文本缩进 21"/>
    <w:basedOn w:val="afffd"/>
    <w:qFormat/>
    <w:rsid w:val="00CA7955"/>
    <w:pPr>
      <w:widowControl/>
      <w:adjustRightInd w:val="0"/>
      <w:spacing w:line="480" w:lineRule="exact"/>
      <w:ind w:left="105" w:firstLineChars="200" w:firstLine="200"/>
      <w:jc w:val="left"/>
    </w:pPr>
    <w:rPr>
      <w:sz w:val="24"/>
    </w:rPr>
  </w:style>
  <w:style w:type="paragraph" w:customStyle="1" w:styleId="b3">
    <w:name w:val="列表b"/>
    <w:basedOn w:val="afffd"/>
    <w:uiPriority w:val="99"/>
    <w:qFormat/>
    <w:rsid w:val="00CA7955"/>
    <w:pPr>
      <w:widowControl/>
      <w:tabs>
        <w:tab w:val="left" w:pos="425"/>
      </w:tabs>
      <w:adjustRightInd w:val="0"/>
      <w:spacing w:before="120" w:after="120" w:line="400" w:lineRule="atLeast"/>
      <w:ind w:left="425" w:firstLineChars="200" w:hanging="425"/>
      <w:jc w:val="left"/>
    </w:pPr>
    <w:rPr>
      <w:rFonts w:ascii="Arial" w:hAnsi="Arial"/>
      <w:spacing w:val="-2"/>
      <w:kern w:val="0"/>
      <w:sz w:val="24"/>
    </w:rPr>
  </w:style>
  <w:style w:type="paragraph" w:customStyle="1" w:styleId="1ffffffff1">
    <w:name w:val="小标题1"/>
    <w:basedOn w:val="afffd"/>
    <w:uiPriority w:val="99"/>
    <w:qFormat/>
    <w:rsid w:val="00CA7955"/>
    <w:pPr>
      <w:widowControl/>
      <w:tabs>
        <w:tab w:val="left" w:pos="1620"/>
      </w:tabs>
      <w:adjustRightInd w:val="0"/>
      <w:spacing w:before="120" w:after="120" w:line="400" w:lineRule="atLeast"/>
      <w:ind w:leftChars="600" w:left="1620" w:hangingChars="200" w:hanging="360"/>
      <w:jc w:val="left"/>
    </w:pPr>
    <w:rPr>
      <w:rFonts w:ascii="宋体" w:hAnsi="宋体"/>
      <w:kern w:val="0"/>
      <w:sz w:val="24"/>
    </w:rPr>
  </w:style>
  <w:style w:type="paragraph" w:customStyle="1" w:styleId="2fffffa">
    <w:name w:val="小标题2"/>
    <w:uiPriority w:val="99"/>
    <w:qFormat/>
    <w:rsid w:val="00CA7955"/>
    <w:pPr>
      <w:widowControl w:val="0"/>
      <w:autoSpaceDE w:val="0"/>
      <w:autoSpaceDN w:val="0"/>
      <w:adjustRightInd w:val="0"/>
      <w:spacing w:line="360" w:lineRule="auto"/>
      <w:ind w:firstLineChars="200" w:firstLine="200"/>
      <w:jc w:val="both"/>
    </w:pPr>
    <w:rPr>
      <w:rFonts w:ascii="方正公文仿宋" w:eastAsia="宋体" w:hAnsi="方正公文仿宋" w:cs="Times New Roman"/>
      <w:kern w:val="0"/>
      <w:sz w:val="18"/>
      <w:szCs w:val="20"/>
    </w:rPr>
  </w:style>
  <w:style w:type="paragraph" w:customStyle="1" w:styleId="affffffffffffffffffffffffffffffffff">
    <w:name w:val="接續本文"/>
    <w:basedOn w:val="afffffa"/>
    <w:uiPriority w:val="99"/>
    <w:qFormat/>
    <w:rsid w:val="00CA7955"/>
    <w:pPr>
      <w:keepNext/>
      <w:widowControl/>
      <w:tabs>
        <w:tab w:val="clear" w:pos="567"/>
      </w:tabs>
      <w:spacing w:before="0" w:after="240" w:line="240" w:lineRule="atLeast"/>
      <w:ind w:left="1080" w:firstLineChars="200" w:firstLine="200"/>
      <w:jc w:val="left"/>
    </w:pPr>
    <w:rPr>
      <w:rFonts w:ascii="Arial" w:eastAsia="PMingLiU-ExtB" w:hAnsi="Arial" w:cs="Times New Roman"/>
      <w:spacing w:val="-5"/>
      <w:kern w:val="0"/>
      <w:sz w:val="20"/>
      <w:szCs w:val="20"/>
      <w:lang w:eastAsia="zh-TW" w:bidi="he-IL"/>
    </w:rPr>
  </w:style>
  <w:style w:type="paragraph" w:customStyle="1" w:styleId="3fff7">
    <w:name w:val="项目3"/>
    <w:basedOn w:val="afffd"/>
    <w:uiPriority w:val="99"/>
    <w:qFormat/>
    <w:rsid w:val="00CA7955"/>
    <w:pPr>
      <w:widowControl/>
      <w:spacing w:line="360" w:lineRule="auto"/>
      <w:ind w:firstLineChars="200" w:firstLine="200"/>
      <w:jc w:val="left"/>
    </w:pPr>
  </w:style>
  <w:style w:type="paragraph" w:customStyle="1" w:styleId="-CHS">
    <w:name w:val="正文 - CHS"/>
    <w:basedOn w:val="afffd"/>
    <w:uiPriority w:val="99"/>
    <w:qFormat/>
    <w:rsid w:val="00CA7955"/>
    <w:pPr>
      <w:widowControl/>
      <w:adjustRightInd w:val="0"/>
      <w:snapToGrid w:val="0"/>
      <w:spacing w:line="360" w:lineRule="auto"/>
      <w:ind w:firstLineChars="200" w:firstLine="200"/>
      <w:jc w:val="left"/>
    </w:pPr>
    <w:rPr>
      <w:rFonts w:ascii="Verdana" w:eastAsia="仿宋_GB2312" w:hAnsi="Verdana"/>
      <w:sz w:val="28"/>
      <w:szCs w:val="28"/>
    </w:rPr>
  </w:style>
  <w:style w:type="paragraph" w:customStyle="1" w:styleId="11515">
    <w:name w:val="样式 标题 1 + 宋体 非加粗 段前: 1.5 行 段后: 1.5 行"/>
    <w:basedOn w:val="1f"/>
    <w:uiPriority w:val="99"/>
    <w:qFormat/>
    <w:rsid w:val="00CA7955"/>
    <w:pPr>
      <w:pageBreakBefore/>
      <w:widowControl/>
      <w:tabs>
        <w:tab w:val="left" w:pos="0"/>
        <w:tab w:val="left" w:pos="420"/>
        <w:tab w:val="left" w:pos="720"/>
        <w:tab w:val="left" w:pos="840"/>
      </w:tabs>
      <w:spacing w:beforeLines="150" w:before="0" w:after="0"/>
      <w:ind w:left="720" w:hanging="360"/>
    </w:pPr>
    <w:rPr>
      <w:rFonts w:ascii="宋体" w:hAnsi="宋体" w:cs="宋体"/>
      <w:b w:val="0"/>
      <w:bCs w:val="0"/>
      <w:kern w:val="52"/>
      <w:sz w:val="36"/>
      <w:szCs w:val="36"/>
      <w:lang w:val="zh-CN"/>
    </w:rPr>
  </w:style>
  <w:style w:type="paragraph" w:customStyle="1" w:styleId="2105">
    <w:name w:val="样式 标题 2 + 宋体 非加粗 段前: 1 行 段后: 0.5 行"/>
    <w:basedOn w:val="2a"/>
    <w:uiPriority w:val="99"/>
    <w:qFormat/>
    <w:rsid w:val="00CA7955"/>
    <w:pPr>
      <w:widowControl/>
      <w:numPr>
        <w:ilvl w:val="1"/>
        <w:numId w:val="66"/>
      </w:numPr>
      <w:tabs>
        <w:tab w:val="left" w:pos="0"/>
        <w:tab w:val="left" w:pos="425"/>
      </w:tabs>
      <w:spacing w:beforeLines="100" w:before="0" w:after="0" w:line="420" w:lineRule="exact"/>
      <w:jc w:val="left"/>
    </w:pPr>
    <w:rPr>
      <w:rFonts w:ascii="宋体" w:eastAsia="宋体" w:hAnsi="宋体" w:cs="宋体"/>
      <w:b w:val="0"/>
      <w:bCs w:val="0"/>
      <w:kern w:val="0"/>
      <w:sz w:val="30"/>
      <w:szCs w:val="20"/>
    </w:rPr>
  </w:style>
  <w:style w:type="paragraph" w:customStyle="1" w:styleId="3105">
    <w:name w:val="样式 标题 3 + 宋体 非加粗 段前: 1 行 段后: 0.5 行"/>
    <w:basedOn w:val="38"/>
    <w:uiPriority w:val="99"/>
    <w:qFormat/>
    <w:rsid w:val="00CA7955"/>
    <w:pPr>
      <w:widowControl/>
      <w:numPr>
        <w:ilvl w:val="2"/>
        <w:numId w:val="66"/>
      </w:numPr>
      <w:tabs>
        <w:tab w:val="left" w:pos="425"/>
      </w:tabs>
      <w:autoSpaceDE/>
      <w:autoSpaceDN/>
      <w:adjustRightInd/>
      <w:spacing w:beforeLines="100" w:before="0" w:after="0" w:line="380" w:lineRule="exact"/>
    </w:pPr>
    <w:rPr>
      <w:rFonts w:hAnsi="宋体" w:cs="宋体"/>
      <w:b w:val="0"/>
      <w:sz w:val="28"/>
      <w:u w:val="none"/>
    </w:rPr>
  </w:style>
  <w:style w:type="paragraph" w:customStyle="1" w:styleId="TextBody-CHS">
    <w:name w:val="样式 TextBody-CHS"/>
    <w:uiPriority w:val="99"/>
    <w:qFormat/>
    <w:rsid w:val="00CA7955"/>
    <w:pPr>
      <w:tabs>
        <w:tab w:val="left" w:pos="1620"/>
      </w:tabs>
      <w:adjustRightInd w:val="0"/>
      <w:snapToGrid w:val="0"/>
      <w:spacing w:line="360" w:lineRule="auto"/>
      <w:ind w:leftChars="600" w:left="1620" w:hangingChars="200" w:hanging="360"/>
    </w:pPr>
    <w:rPr>
      <w:rFonts w:ascii="Verdana" w:eastAsia="仿宋_GB2312" w:hAnsi="Verdana" w:cs="宋体"/>
      <w:sz w:val="28"/>
      <w:szCs w:val="28"/>
    </w:rPr>
  </w:style>
  <w:style w:type="paragraph" w:customStyle="1" w:styleId="-CHS0">
    <w:name w:val="正文-CHS"/>
    <w:basedOn w:val="afffd"/>
    <w:uiPriority w:val="99"/>
    <w:qFormat/>
    <w:rsid w:val="00CA7955"/>
    <w:pPr>
      <w:widowControl/>
      <w:adjustRightInd w:val="0"/>
      <w:snapToGrid w:val="0"/>
      <w:spacing w:line="360" w:lineRule="auto"/>
      <w:ind w:firstLineChars="200" w:firstLine="200"/>
      <w:jc w:val="left"/>
    </w:pPr>
    <w:rPr>
      <w:rFonts w:eastAsia="仿宋_GB2312"/>
      <w:sz w:val="24"/>
    </w:rPr>
  </w:style>
  <w:style w:type="paragraph" w:customStyle="1" w:styleId="-f3">
    <w:name w:val="正文-中文"/>
    <w:basedOn w:val="afffd"/>
    <w:uiPriority w:val="99"/>
    <w:qFormat/>
    <w:rsid w:val="00CA7955"/>
    <w:pPr>
      <w:widowControl/>
      <w:adjustRightInd w:val="0"/>
      <w:snapToGrid w:val="0"/>
      <w:spacing w:line="288" w:lineRule="auto"/>
      <w:ind w:firstLineChars="200" w:firstLine="560"/>
      <w:jc w:val="left"/>
    </w:pPr>
    <w:rPr>
      <w:sz w:val="28"/>
      <w:szCs w:val="24"/>
    </w:rPr>
  </w:style>
  <w:style w:type="paragraph" w:customStyle="1" w:styleId="affffffffffffffffffffffffffffffffff0">
    <w:name w:val="传真标题"/>
    <w:basedOn w:val="afffd"/>
    <w:uiPriority w:val="99"/>
    <w:qFormat/>
    <w:rsid w:val="00CA7955"/>
    <w:pPr>
      <w:widowControl/>
      <w:spacing w:before="240" w:after="60" w:line="360" w:lineRule="auto"/>
      <w:ind w:firstLineChars="200" w:firstLine="200"/>
      <w:jc w:val="left"/>
    </w:pPr>
    <w:rPr>
      <w:kern w:val="0"/>
      <w:sz w:val="20"/>
    </w:rPr>
  </w:style>
  <w:style w:type="paragraph" w:customStyle="1" w:styleId="11a">
    <w:name w:val="正文文本缩进11"/>
    <w:basedOn w:val="afffd"/>
    <w:uiPriority w:val="99"/>
    <w:qFormat/>
    <w:rsid w:val="00CA7955"/>
    <w:pPr>
      <w:widowControl/>
      <w:spacing w:before="200" w:after="200" w:line="276" w:lineRule="auto"/>
      <w:ind w:firstLineChars="200" w:firstLine="480"/>
      <w:jc w:val="left"/>
    </w:pPr>
    <w:rPr>
      <w:rFonts w:ascii="Calibri" w:hAnsi="Calibri"/>
      <w:kern w:val="0"/>
      <w:sz w:val="20"/>
      <w:lang w:eastAsia="en-US" w:bidi="en-US"/>
    </w:rPr>
  </w:style>
  <w:style w:type="paragraph" w:customStyle="1" w:styleId="3110">
    <w:name w:val="正文文本缩进 311"/>
    <w:basedOn w:val="afffd"/>
    <w:uiPriority w:val="99"/>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414">
    <w:name w:val="正文缩进41"/>
    <w:basedOn w:val="afffd"/>
    <w:uiPriority w:val="99"/>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11b">
    <w:name w:val="普通(网站)11"/>
    <w:basedOn w:val="afffd"/>
    <w:uiPriority w:val="99"/>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4ff7">
    <w:name w:val="列表4"/>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paragraph" w:customStyle="1" w:styleId="ParaCharCharChar">
    <w:name w:val="默认段落字体 Para Char Char Char"/>
    <w:basedOn w:val="afffd"/>
    <w:qFormat/>
    <w:rsid w:val="00CA7955"/>
    <w:pPr>
      <w:widowControl/>
      <w:spacing w:line="360" w:lineRule="auto"/>
      <w:ind w:firstLineChars="200" w:firstLine="200"/>
      <w:jc w:val="left"/>
    </w:pPr>
    <w:rPr>
      <w:sz w:val="24"/>
      <w:szCs w:val="24"/>
    </w:rPr>
  </w:style>
  <w:style w:type="paragraph" w:customStyle="1" w:styleId="afffa">
    <w:name w:val="商务大标题"/>
    <w:basedOn w:val="afffd"/>
    <w:uiPriority w:val="99"/>
    <w:qFormat/>
    <w:rsid w:val="00CA7955"/>
    <w:pPr>
      <w:widowControl/>
      <w:numPr>
        <w:numId w:val="67"/>
      </w:numPr>
      <w:tabs>
        <w:tab w:val="left" w:pos="360"/>
      </w:tabs>
      <w:spacing w:line="360" w:lineRule="auto"/>
      <w:ind w:left="0" w:firstLineChars="200" w:firstLine="0"/>
      <w:jc w:val="center"/>
      <w:outlineLvl w:val="0"/>
    </w:pPr>
    <w:rPr>
      <w:rFonts w:ascii="Arial" w:eastAsia="黑体" w:hAnsi="Arial" w:cs="宋体"/>
      <w:b/>
      <w:bCs/>
      <w:color w:val="000000"/>
      <w:sz w:val="48"/>
    </w:rPr>
  </w:style>
  <w:style w:type="paragraph" w:customStyle="1" w:styleId="affffffffffffffffffffffffffffffffff1">
    <w:name w:val="正文 + 三号"/>
    <w:basedOn w:val="afffd"/>
    <w:uiPriority w:val="99"/>
    <w:qFormat/>
    <w:rsid w:val="00CA7955"/>
    <w:pPr>
      <w:widowControl/>
      <w:spacing w:line="360" w:lineRule="auto"/>
      <w:ind w:firstLineChars="200" w:firstLine="200"/>
      <w:jc w:val="left"/>
    </w:pPr>
  </w:style>
  <w:style w:type="paragraph" w:customStyle="1" w:styleId="228">
    <w:name w:val="正文文本缩进 22"/>
    <w:basedOn w:val="afffd"/>
    <w:qFormat/>
    <w:rsid w:val="00CA7955"/>
    <w:pPr>
      <w:widowControl/>
      <w:adjustRightInd w:val="0"/>
      <w:spacing w:before="120" w:line="360" w:lineRule="auto"/>
      <w:ind w:firstLineChars="200" w:firstLine="420"/>
      <w:jc w:val="left"/>
    </w:pPr>
    <w:rPr>
      <w:sz w:val="24"/>
    </w:rPr>
  </w:style>
  <w:style w:type="paragraph" w:customStyle="1" w:styleId="16615">
    <w:name w:val="样式 标题 1 + 居中 段前: 6 磅 段后: 6 磅 行距: 1.5 倍行距"/>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paragraph" w:customStyle="1" w:styleId="20257">
    <w:name w:val="样式 样式 正文首行缩进 2 + 左  0 字符 + 首行缩进:  2.57 字符"/>
    <w:basedOn w:val="afffd"/>
    <w:next w:val="afffd"/>
    <w:uiPriority w:val="99"/>
    <w:qFormat/>
    <w:rsid w:val="00CA7955"/>
    <w:pPr>
      <w:widowControl/>
      <w:adjustRightInd w:val="0"/>
      <w:snapToGrid w:val="0"/>
      <w:spacing w:after="120" w:line="360" w:lineRule="auto"/>
      <w:ind w:firstLineChars="257" w:firstLine="540"/>
      <w:jc w:val="left"/>
    </w:pPr>
  </w:style>
  <w:style w:type="paragraph" w:customStyle="1" w:styleId="affffffffffffffffffffffffffffffffff2">
    <w:name w:val="样式 宋体 五号 两端对齐 行距: 单倍行距"/>
    <w:basedOn w:val="afffd"/>
    <w:qFormat/>
    <w:rsid w:val="00CA7955"/>
    <w:pPr>
      <w:widowControl/>
      <w:adjustRightInd w:val="0"/>
      <w:spacing w:line="360" w:lineRule="auto"/>
      <w:ind w:firstLineChars="200" w:firstLine="200"/>
      <w:jc w:val="left"/>
    </w:pPr>
    <w:rPr>
      <w:rFonts w:ascii="宋体" w:hAnsi="宋体"/>
      <w:kern w:val="0"/>
    </w:rPr>
  </w:style>
  <w:style w:type="paragraph" w:customStyle="1" w:styleId="affffffffffffffffffffffffffffffffff3">
    <w:name w:val="样式 标题"/>
    <w:basedOn w:val="afffd"/>
    <w:uiPriority w:val="99"/>
    <w:qFormat/>
    <w:rsid w:val="00CA7955"/>
    <w:pPr>
      <w:widowControl/>
      <w:adjustRightInd w:val="0"/>
      <w:spacing w:line="480" w:lineRule="auto"/>
      <w:ind w:firstLineChars="200" w:firstLine="510"/>
      <w:jc w:val="center"/>
    </w:pPr>
    <w:rPr>
      <w:rFonts w:ascii="Arial" w:hAnsi="Arial" w:cs="宋体"/>
      <w:b/>
      <w:bCs/>
      <w:smallCaps/>
      <w:kern w:val="28"/>
      <w:sz w:val="44"/>
      <w:lang w:eastAsia="en-US"/>
    </w:rPr>
  </w:style>
  <w:style w:type="paragraph" w:customStyle="1" w:styleId="affffffffffffffffffffffffffffffffff4">
    <w:name w:val="摘要"/>
    <w:basedOn w:val="afffd"/>
    <w:next w:val="2a"/>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5">
    <w:name w:val="没有缩进（为图形使用）"/>
    <w:basedOn w:val="afffd"/>
    <w:uiPriority w:val="99"/>
    <w:qFormat/>
    <w:rsid w:val="00CA7955"/>
    <w:pPr>
      <w:widowControl/>
      <w:spacing w:before="120" w:after="120" w:line="360" w:lineRule="auto"/>
      <w:ind w:firstLineChars="200" w:firstLine="200"/>
      <w:jc w:val="left"/>
    </w:pPr>
    <w:rPr>
      <w:sz w:val="24"/>
    </w:rPr>
  </w:style>
  <w:style w:type="paragraph" w:customStyle="1" w:styleId="affffffffffffffffffffffffffffffffff6">
    <w:name w:val="图标"/>
    <w:basedOn w:val="afffd"/>
    <w:next w:val="afffd"/>
    <w:qFormat/>
    <w:rsid w:val="00CA7955"/>
    <w:pPr>
      <w:widowControl/>
      <w:tabs>
        <w:tab w:val="left" w:pos="420"/>
        <w:tab w:val="left" w:pos="567"/>
        <w:tab w:val="left" w:pos="720"/>
      </w:tabs>
      <w:autoSpaceDE w:val="0"/>
      <w:autoSpaceDN w:val="0"/>
      <w:adjustRightInd w:val="0"/>
      <w:snapToGrid w:val="0"/>
      <w:spacing w:before="120" w:after="120" w:line="320" w:lineRule="atLeast"/>
      <w:ind w:left="420" w:firstLineChars="200" w:hanging="420"/>
      <w:jc w:val="center"/>
    </w:pPr>
    <w:rPr>
      <w:rFonts w:eastAsia="仿宋_GB2312"/>
      <w:kern w:val="0"/>
      <w:sz w:val="24"/>
    </w:rPr>
  </w:style>
  <w:style w:type="paragraph" w:customStyle="1" w:styleId="605">
    <w:name w:val="样式 标题 6第五层条 + 三号 段前: 0.5 行"/>
    <w:basedOn w:val="6"/>
    <w:uiPriority w:val="99"/>
    <w:qFormat/>
    <w:rsid w:val="00CA7955"/>
    <w:pPr>
      <w:keepNext w:val="0"/>
      <w:keepLines w:val="0"/>
      <w:widowControl/>
      <w:tabs>
        <w:tab w:val="left" w:pos="0"/>
        <w:tab w:val="left" w:pos="425"/>
        <w:tab w:val="left" w:pos="851"/>
        <w:tab w:val="left" w:pos="2520"/>
      </w:tabs>
      <w:spacing w:before="0" w:after="0" w:line="300" w:lineRule="auto"/>
      <w:ind w:left="1152" w:hanging="1152"/>
      <w:jc w:val="left"/>
      <w:textAlignment w:val="auto"/>
    </w:pPr>
    <w:rPr>
      <w:rFonts w:ascii="Times New Roman" w:eastAsia="宋体"/>
      <w:b w:val="0"/>
    </w:rPr>
  </w:style>
  <w:style w:type="character" w:customStyle="1" w:styleId="Charfffffff5">
    <w:name w:val="文章正文 Char"/>
    <w:link w:val="affffffffffffffffffffffffffffffffff7"/>
    <w:qFormat/>
    <w:locked/>
    <w:rsid w:val="00CA7955"/>
    <w:rPr>
      <w:rFonts w:ascii="仿宋_GB2312" w:eastAsia="仿宋_GB2312" w:hAnsi="宋体"/>
      <w:color w:val="000000"/>
      <w:sz w:val="28"/>
      <w:lang w:val="zh-CN"/>
    </w:rPr>
  </w:style>
  <w:style w:type="paragraph" w:customStyle="1" w:styleId="affffffffffffffffffffffffffffffffff7">
    <w:name w:val="文章正文"/>
    <w:basedOn w:val="afffd"/>
    <w:link w:val="Charfffffff5"/>
    <w:qFormat/>
    <w:rsid w:val="00CA7955"/>
    <w:pPr>
      <w:widowControl/>
      <w:spacing w:line="360" w:lineRule="auto"/>
      <w:ind w:firstLineChars="200" w:firstLine="560"/>
      <w:jc w:val="left"/>
    </w:pPr>
    <w:rPr>
      <w:rFonts w:ascii="仿宋_GB2312" w:eastAsia="仿宋_GB2312" w:hAnsi="宋体" w:cstheme="minorBidi"/>
      <w:color w:val="000000"/>
      <w:sz w:val="28"/>
      <w:szCs w:val="22"/>
      <w:lang w:val="zh-CN"/>
    </w:rPr>
  </w:style>
  <w:style w:type="paragraph" w:customStyle="1" w:styleId="affe">
    <w:name w:val="操作步骤"/>
    <w:basedOn w:val="afffd"/>
    <w:uiPriority w:val="99"/>
    <w:qFormat/>
    <w:rsid w:val="00CA7955"/>
    <w:pPr>
      <w:widowControl/>
      <w:numPr>
        <w:numId w:val="68"/>
      </w:numPr>
      <w:tabs>
        <w:tab w:val="left" w:pos="425"/>
      </w:tabs>
      <w:autoSpaceDE w:val="0"/>
      <w:autoSpaceDN w:val="0"/>
      <w:adjustRightInd w:val="0"/>
      <w:snapToGrid w:val="0"/>
      <w:spacing w:line="40" w:lineRule="atLeast"/>
      <w:ind w:firstLineChars="200" w:firstLine="200"/>
      <w:jc w:val="left"/>
    </w:pPr>
    <w:rPr>
      <w:rFonts w:ascii="文道楷体" w:eastAsia="方正楷体_GB2312"/>
      <w:kern w:val="0"/>
    </w:rPr>
  </w:style>
  <w:style w:type="paragraph" w:customStyle="1" w:styleId="1xz">
    <w:name w:val="样式1xz"/>
    <w:basedOn w:val="afffd"/>
    <w:uiPriority w:val="99"/>
    <w:qFormat/>
    <w:rsid w:val="00CA7955"/>
    <w:pPr>
      <w:widowControl/>
      <w:tabs>
        <w:tab w:val="left" w:pos="1050"/>
        <w:tab w:val="right" w:leader="dot" w:pos="8296"/>
      </w:tabs>
      <w:spacing w:line="360" w:lineRule="auto"/>
      <w:ind w:firstLineChars="200" w:firstLine="200"/>
      <w:jc w:val="left"/>
    </w:pPr>
    <w:rPr>
      <w:caps/>
      <w:spacing w:val="20"/>
      <w:sz w:val="24"/>
    </w:rPr>
  </w:style>
  <w:style w:type="paragraph" w:customStyle="1" w:styleId="229">
    <w:name w:val="样式 正文首行缩进 2 + 首行缩进:  2 字符"/>
    <w:basedOn w:val="afffd"/>
    <w:qFormat/>
    <w:rsid w:val="00CA7955"/>
    <w:pPr>
      <w:widowControl/>
      <w:tabs>
        <w:tab w:val="left" w:pos="987"/>
      </w:tabs>
      <w:adjustRightInd w:val="0"/>
      <w:snapToGrid w:val="0"/>
      <w:spacing w:line="360" w:lineRule="auto"/>
      <w:ind w:left="720" w:firstLineChars="200" w:hanging="720"/>
      <w:jc w:val="left"/>
    </w:pPr>
    <w:rPr>
      <w:rFonts w:ascii="Arial" w:hAnsi="Arial"/>
      <w:b/>
      <w:sz w:val="24"/>
    </w:rPr>
  </w:style>
  <w:style w:type="paragraph" w:customStyle="1" w:styleId="affffffffffffffffffffffffffffffffff8">
    <w:name w:val="可研正文"/>
    <w:basedOn w:val="afffffa"/>
    <w:uiPriority w:val="99"/>
    <w:qFormat/>
    <w:rsid w:val="00CA7955"/>
    <w:pPr>
      <w:widowControl/>
      <w:tabs>
        <w:tab w:val="clear" w:pos="567"/>
      </w:tabs>
      <w:adjustRightInd w:val="0"/>
      <w:snapToGrid w:val="0"/>
      <w:spacing w:before="0" w:line="440" w:lineRule="exact"/>
      <w:ind w:firstLineChars="200" w:firstLine="567"/>
      <w:jc w:val="left"/>
    </w:pPr>
    <w:rPr>
      <w:rFonts w:ascii="仿宋_GB2312" w:eastAsia="仿宋_GB2312" w:hAnsi="Calibri" w:cs="Times New Roman"/>
      <w:sz w:val="28"/>
      <w:szCs w:val="20"/>
    </w:rPr>
  </w:style>
  <w:style w:type="paragraph" w:customStyle="1" w:styleId="1ffffffff2">
    <w:name w:val="文本1"/>
    <w:basedOn w:val="afffd"/>
    <w:uiPriority w:val="99"/>
    <w:qFormat/>
    <w:rsid w:val="00CA7955"/>
    <w:pPr>
      <w:widowControl/>
      <w:adjustRightInd w:val="0"/>
      <w:spacing w:line="312" w:lineRule="atLeast"/>
      <w:ind w:firstLineChars="200" w:firstLine="200"/>
      <w:jc w:val="center"/>
    </w:pPr>
    <w:rPr>
      <w:kern w:val="0"/>
      <w:sz w:val="18"/>
    </w:rPr>
  </w:style>
  <w:style w:type="character" w:customStyle="1" w:styleId="1Charf0">
    <w:name w:val="样式 标题 1 Char"/>
    <w:link w:val="1ffffffff3"/>
    <w:qFormat/>
    <w:locked/>
    <w:rsid w:val="00CA7955"/>
    <w:rPr>
      <w:rFonts w:ascii="黑体" w:eastAsia="黑体" w:hAnsi="黑体"/>
      <w:kern w:val="44"/>
      <w:sz w:val="32"/>
      <w:lang w:val="zh-CN"/>
    </w:rPr>
  </w:style>
  <w:style w:type="paragraph" w:customStyle="1" w:styleId="1ffffffff3">
    <w:name w:val="样式 标题 1"/>
    <w:basedOn w:val="1f"/>
    <w:link w:val="1Charf0"/>
    <w:qFormat/>
    <w:rsid w:val="00CA7955"/>
    <w:pPr>
      <w:widowControl/>
      <w:tabs>
        <w:tab w:val="left" w:pos="0"/>
        <w:tab w:val="left" w:pos="420"/>
      </w:tabs>
      <w:adjustRightInd w:val="0"/>
      <w:spacing w:before="156" w:after="156" w:line="300" w:lineRule="auto"/>
      <w:ind w:left="432" w:hanging="432"/>
    </w:pPr>
    <w:rPr>
      <w:rFonts w:ascii="黑体" w:eastAsia="黑体" w:hAnsi="黑体" w:cstheme="minorBidi"/>
      <w:b w:val="0"/>
      <w:bCs w:val="0"/>
      <w:sz w:val="32"/>
      <w:szCs w:val="22"/>
      <w:lang w:val="zh-CN"/>
    </w:rPr>
  </w:style>
  <w:style w:type="paragraph" w:customStyle="1" w:styleId="22a">
    <w:name w:val="正文文本 22"/>
    <w:basedOn w:val="afffd"/>
    <w:qFormat/>
    <w:rsid w:val="00CA7955"/>
    <w:pPr>
      <w:widowControl/>
      <w:adjustRightInd w:val="0"/>
      <w:spacing w:before="120" w:line="360" w:lineRule="auto"/>
      <w:ind w:firstLineChars="200" w:firstLine="480"/>
      <w:jc w:val="left"/>
    </w:pPr>
    <w:rPr>
      <w:sz w:val="24"/>
    </w:rPr>
  </w:style>
  <w:style w:type="paragraph" w:customStyle="1" w:styleId="22b">
    <w:name w:val="样式 样式 首行缩进:  2 字符 + 首行缩进:  2 字符"/>
    <w:basedOn w:val="afffd"/>
    <w:link w:val="22Char1"/>
    <w:qFormat/>
    <w:rsid w:val="00CA7955"/>
    <w:pPr>
      <w:widowControl/>
      <w:tabs>
        <w:tab w:val="left" w:pos="0"/>
      </w:tabs>
      <w:spacing w:line="360" w:lineRule="auto"/>
      <w:ind w:left="425" w:firstLineChars="200" w:firstLine="480"/>
      <w:jc w:val="left"/>
    </w:pPr>
    <w:rPr>
      <w:sz w:val="24"/>
    </w:rPr>
  </w:style>
  <w:style w:type="character" w:customStyle="1" w:styleId="22Char1">
    <w:name w:val="样式 样式 首行缩进:  2 字符 + 首行缩进:  2 字符 Char"/>
    <w:link w:val="22b"/>
    <w:qFormat/>
    <w:rsid w:val="00CA7955"/>
    <w:rPr>
      <w:rFonts w:ascii="Times New Roman" w:eastAsia="宋体" w:hAnsi="Times New Roman" w:cs="Times New Roman"/>
      <w:sz w:val="24"/>
      <w:szCs w:val="20"/>
    </w:rPr>
  </w:style>
  <w:style w:type="paragraph" w:customStyle="1" w:styleId="1ffffffff4">
    <w:name w:val="首行缩进 1"/>
    <w:basedOn w:val="afffd"/>
    <w:uiPriority w:val="99"/>
    <w:qFormat/>
    <w:rsid w:val="00CA7955"/>
    <w:pPr>
      <w:widowControl/>
      <w:spacing w:after="120" w:line="360" w:lineRule="auto"/>
      <w:ind w:firstLineChars="200" w:firstLine="200"/>
      <w:jc w:val="left"/>
    </w:pPr>
    <w:rPr>
      <w:sz w:val="24"/>
    </w:rPr>
  </w:style>
  <w:style w:type="paragraph" w:customStyle="1" w:styleId="ParaCharCharCharCharCharCharCharCharChar1CharCharCharChar">
    <w:name w:val="默认段落字体 Para Char Char Char Char Char Char Char Char Char1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9">
    <w:name w:val="统计表说明"/>
    <w:basedOn w:val="afffd"/>
    <w:uiPriority w:val="99"/>
    <w:qFormat/>
    <w:rsid w:val="00CA7955"/>
    <w:pPr>
      <w:widowControl/>
      <w:spacing w:line="360" w:lineRule="auto"/>
      <w:ind w:firstLineChars="200" w:firstLine="200"/>
      <w:jc w:val="left"/>
    </w:pPr>
    <w:rPr>
      <w:rFonts w:ascii="Arial" w:hAnsi="Arial" w:cs="宋体"/>
      <w:kern w:val="0"/>
      <w:sz w:val="20"/>
    </w:rPr>
  </w:style>
  <w:style w:type="paragraph" w:customStyle="1" w:styleId="3h3H3sect123level3PIM3Level3HeadHeading3-o">
    <w:name w:val="样式 标题 3h3H3sect1.2.3level_3PIM 3Level 3 HeadHeading 3 - o..."/>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character" w:customStyle="1" w:styleId="3Char5">
    <w:name w:val="样式 标题 3 Char"/>
    <w:qFormat/>
    <w:locked/>
    <w:rsid w:val="00CA7955"/>
    <w:rPr>
      <w:b/>
      <w:bCs/>
      <w:sz w:val="28"/>
      <w:szCs w:val="28"/>
      <w:lang w:val="zh-CN"/>
    </w:rPr>
  </w:style>
  <w:style w:type="paragraph" w:customStyle="1" w:styleId="30851">
    <w:name w:val="样式 标题 3 + 宋体 小四 左侧:  0 厘米 悬挂缩进: 8.51 字符 段前: 自动 段后: 自动 行距: ..."/>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paragraph" w:customStyle="1" w:styleId="2h">
    <w:name w:val="样式 标题 2h"/>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character" w:customStyle="1" w:styleId="2Charf4">
    <w:name w:val="样式 标题 2 Char"/>
    <w:link w:val="2fffffb"/>
    <w:qFormat/>
    <w:locked/>
    <w:rsid w:val="00CA7955"/>
    <w:rPr>
      <w:rFonts w:ascii="黑体" w:eastAsia="黑体" w:hAnsi="黑体"/>
      <w:sz w:val="28"/>
      <w:lang w:val="zh-CN"/>
    </w:rPr>
  </w:style>
  <w:style w:type="paragraph" w:customStyle="1" w:styleId="2fffffb">
    <w:name w:val="样式 标题 2"/>
    <w:basedOn w:val="2a"/>
    <w:link w:val="2Charf4"/>
    <w:qFormat/>
    <w:rsid w:val="00CA7955"/>
    <w:pPr>
      <w:keepLines w:val="0"/>
      <w:widowControl/>
      <w:tabs>
        <w:tab w:val="left" w:pos="0"/>
        <w:tab w:val="left" w:pos="709"/>
        <w:tab w:val="left" w:pos="840"/>
      </w:tabs>
      <w:adjustRightInd w:val="0"/>
      <w:spacing w:before="240" w:after="120" w:line="300" w:lineRule="auto"/>
      <w:ind w:left="576" w:hanging="576"/>
      <w:jc w:val="left"/>
    </w:pPr>
    <w:rPr>
      <w:rFonts w:ascii="黑体" w:eastAsia="黑体" w:hAnsi="黑体" w:cstheme="minorBidi"/>
      <w:b w:val="0"/>
      <w:bCs w:val="0"/>
      <w:sz w:val="28"/>
      <w:szCs w:val="22"/>
      <w:lang w:val="zh-CN"/>
    </w:rPr>
  </w:style>
  <w:style w:type="paragraph" w:customStyle="1" w:styleId="2H2h2Underrubrik1prop211Title2H21Heading21">
    <w:name w:val="样式 标题 2H2h2Underrubrik1prop2标题 1.1Title2标题二H21Heading 2...1"/>
    <w:basedOn w:val="2a"/>
    <w:uiPriority w:val="99"/>
    <w:qFormat/>
    <w:rsid w:val="00CA7955"/>
    <w:pPr>
      <w:keepLines w:val="0"/>
      <w:widowControl/>
      <w:tabs>
        <w:tab w:val="left" w:pos="0"/>
        <w:tab w:val="left" w:pos="709"/>
        <w:tab w:val="left" w:pos="840"/>
      </w:tabs>
      <w:adjustRightInd w:val="0"/>
      <w:spacing w:before="240" w:after="120" w:line="300" w:lineRule="auto"/>
      <w:ind w:left="576" w:hanging="576"/>
      <w:jc w:val="left"/>
    </w:pPr>
    <w:rPr>
      <w:rFonts w:ascii="Times New Roman" w:eastAsia="黑体" w:hAnsi="Times New Roman" w:cs="Times New Roman"/>
      <w:b w:val="0"/>
      <w:bCs w:val="0"/>
      <w:kern w:val="0"/>
      <w:sz w:val="28"/>
      <w:szCs w:val="20"/>
    </w:rPr>
  </w:style>
  <w:style w:type="paragraph" w:customStyle="1" w:styleId="523">
    <w:name w:val="样式 样式5 + 首行缩进:  2 字符"/>
    <w:basedOn w:val="afffd"/>
    <w:uiPriority w:val="99"/>
    <w:qFormat/>
    <w:rsid w:val="00CA7955"/>
    <w:pPr>
      <w:widowControl/>
      <w:spacing w:line="144" w:lineRule="auto"/>
      <w:ind w:firstLineChars="200" w:firstLine="200"/>
      <w:jc w:val="left"/>
    </w:pPr>
    <w:rPr>
      <w:rFonts w:ascii="宋体" w:hAnsi="宋体" w:cs="宋体"/>
      <w:color w:val="000000"/>
      <w:sz w:val="28"/>
    </w:rPr>
  </w:style>
  <w:style w:type="paragraph" w:customStyle="1" w:styleId="5220">
    <w:name w:val="样式 样式 样式5 + 首行缩进:  2 字符 + 首行缩进:  2 字符"/>
    <w:basedOn w:val="523"/>
    <w:uiPriority w:val="99"/>
    <w:qFormat/>
    <w:rsid w:val="00CA7955"/>
    <w:pPr>
      <w:spacing w:line="240" w:lineRule="auto"/>
    </w:pPr>
  </w:style>
  <w:style w:type="paragraph" w:customStyle="1" w:styleId="2hh">
    <w:name w:val="样式 标题 2hh"/>
    <w:basedOn w:val="2h"/>
    <w:uiPriority w:val="99"/>
    <w:qFormat/>
    <w:rsid w:val="00CA7955"/>
    <w:pPr>
      <w:tabs>
        <w:tab w:val="clear" w:pos="420"/>
      </w:tabs>
      <w:adjustRightInd/>
      <w:spacing w:before="0" w:after="0" w:line="360" w:lineRule="auto"/>
      <w:ind w:left="0" w:firstLine="0"/>
      <w:jc w:val="both"/>
    </w:pPr>
    <w:rPr>
      <w:rFonts w:ascii="宋体" w:eastAsia="宋体" w:hAnsi="仿宋" w:cs="宋体"/>
      <w:b/>
      <w:bCs/>
    </w:rPr>
  </w:style>
  <w:style w:type="paragraph" w:customStyle="1" w:styleId="22208515">
    <w:name w:val="样式 样式 正文首行缩进 2 + 首行缩进:  2 字符2 + 首行缩进:  0.85 厘米 行距: 1.5 倍行距"/>
    <w:basedOn w:val="afffd"/>
    <w:uiPriority w:val="99"/>
    <w:qFormat/>
    <w:rsid w:val="00CA7955"/>
    <w:pPr>
      <w:widowControl/>
      <w:spacing w:line="360" w:lineRule="auto"/>
      <w:ind w:firstLineChars="200" w:firstLine="482"/>
      <w:jc w:val="left"/>
    </w:pPr>
    <w:rPr>
      <w:rFonts w:ascii="Courier New" w:hAnsi="Courier New" w:cs="宋体"/>
      <w:sz w:val="24"/>
    </w:rPr>
  </w:style>
  <w:style w:type="character" w:customStyle="1" w:styleId="Charfffffff6">
    <w:name w:val="正文标准－四号 Char"/>
    <w:link w:val="affffffffffffffffffffffffffffffffffa"/>
    <w:qFormat/>
    <w:locked/>
    <w:rsid w:val="00CA7955"/>
    <w:rPr>
      <w:sz w:val="28"/>
      <w:lang w:val="zh-CN"/>
    </w:rPr>
  </w:style>
  <w:style w:type="paragraph" w:customStyle="1" w:styleId="affffffffffffffffffffffffffffffffffa">
    <w:name w:val="正文标准－四号"/>
    <w:basedOn w:val="afffd"/>
    <w:link w:val="Charfffffff6"/>
    <w:qFormat/>
    <w:rsid w:val="00CA7955"/>
    <w:pPr>
      <w:widowControl/>
      <w:spacing w:line="440" w:lineRule="exact"/>
      <w:ind w:firstLineChars="200" w:firstLine="200"/>
      <w:jc w:val="left"/>
    </w:pPr>
    <w:rPr>
      <w:rFonts w:asciiTheme="minorHAnsi" w:eastAsiaTheme="minorEastAsia" w:hAnsiTheme="minorHAnsi" w:cstheme="minorBidi"/>
      <w:sz w:val="28"/>
      <w:szCs w:val="22"/>
      <w:lang w:val="zh-CN"/>
    </w:rPr>
  </w:style>
  <w:style w:type="paragraph" w:customStyle="1" w:styleId="affffffffffffffffffffffffffffffffffb">
    <w:name w:val="正文表格－小四"/>
    <w:basedOn w:val="afffd"/>
    <w:uiPriority w:val="99"/>
    <w:qFormat/>
    <w:rsid w:val="00CA7955"/>
    <w:pPr>
      <w:widowControl/>
      <w:spacing w:line="360" w:lineRule="auto"/>
      <w:ind w:firstLineChars="200" w:firstLine="200"/>
      <w:jc w:val="left"/>
    </w:pPr>
    <w:rPr>
      <w:kern w:val="0"/>
      <w:sz w:val="24"/>
    </w:rPr>
  </w:style>
  <w:style w:type="paragraph" w:customStyle="1" w:styleId="Aff1">
    <w:name w:val="项目符号A"/>
    <w:basedOn w:val="afffd"/>
    <w:uiPriority w:val="99"/>
    <w:qFormat/>
    <w:rsid w:val="00CA7955"/>
    <w:pPr>
      <w:widowControl/>
      <w:numPr>
        <w:numId w:val="69"/>
      </w:numPr>
      <w:spacing w:line="360" w:lineRule="auto"/>
      <w:ind w:firstLineChars="200" w:firstLine="200"/>
      <w:jc w:val="left"/>
    </w:pPr>
    <w:rPr>
      <w:rFonts w:ascii="仿宋_GB2312" w:eastAsia="仿宋_GB2312" w:hAnsi="Arial"/>
      <w:sz w:val="28"/>
      <w:szCs w:val="24"/>
    </w:rPr>
  </w:style>
  <w:style w:type="paragraph" w:customStyle="1" w:styleId="3fff8">
    <w:name w:val="樣式3"/>
    <w:basedOn w:val="1f8"/>
    <w:next w:val="1f8"/>
    <w:uiPriority w:val="99"/>
    <w:qFormat/>
    <w:rsid w:val="00CA7955"/>
    <w:pPr>
      <w:widowControl/>
      <w:tabs>
        <w:tab w:val="clear" w:pos="1050"/>
        <w:tab w:val="clear" w:pos="8937"/>
        <w:tab w:val="left" w:pos="1701"/>
        <w:tab w:val="right" w:leader="dot" w:pos="8296"/>
      </w:tabs>
      <w:adjustRightInd w:val="0"/>
      <w:ind w:firstLineChars="151" w:firstLine="510"/>
      <w:jc w:val="left"/>
    </w:pPr>
    <w:rPr>
      <w:rFonts w:ascii="Times New Roman" w:hAnsi="Times New Roman"/>
      <w:caps/>
      <w:kern w:val="0"/>
      <w:sz w:val="21"/>
      <w:szCs w:val="20"/>
    </w:rPr>
  </w:style>
  <w:style w:type="paragraph" w:customStyle="1" w:styleId="affffffffffffffffffffffffffffffffffc">
    <w:name w:val="正文表格－五号"/>
    <w:basedOn w:val="affffffffffffffffffffffffffffffffffb"/>
    <w:uiPriority w:val="99"/>
    <w:qFormat/>
    <w:rsid w:val="00CA7955"/>
    <w:rPr>
      <w:sz w:val="21"/>
    </w:rPr>
  </w:style>
  <w:style w:type="paragraph" w:customStyle="1" w:styleId="affffffffffffffffffffffffffffffffffd">
    <w:name w:val="一、下正文"/>
    <w:basedOn w:val="afffd"/>
    <w:uiPriority w:val="99"/>
    <w:qFormat/>
    <w:rsid w:val="00CA7955"/>
    <w:pPr>
      <w:widowControl/>
      <w:spacing w:line="360" w:lineRule="auto"/>
      <w:ind w:left="499" w:firstLineChars="200" w:firstLine="200"/>
      <w:jc w:val="left"/>
    </w:pPr>
    <w:rPr>
      <w:spacing w:val="6"/>
      <w:sz w:val="24"/>
    </w:rPr>
  </w:style>
  <w:style w:type="paragraph" w:customStyle="1" w:styleId="affffffffffffffffffffffffffffffffffe">
    <w:name w:val="正文标准 小四"/>
    <w:basedOn w:val="affffffffffffffffffff6"/>
    <w:uiPriority w:val="99"/>
    <w:qFormat/>
    <w:rsid w:val="00CA7955"/>
    <w:pPr>
      <w:adjustRightInd w:val="0"/>
    </w:pPr>
    <w:rPr>
      <w:rFonts w:ascii="宋体" w:hAnsi="宋体"/>
      <w:color w:val="000000"/>
      <w:kern w:val="0"/>
    </w:rPr>
  </w:style>
  <w:style w:type="paragraph" w:customStyle="1" w:styleId="2fffffc">
    <w:name w:val="页眉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3">
    <w:name w:val="并列式符号"/>
    <w:basedOn w:val="afffd"/>
    <w:uiPriority w:val="99"/>
    <w:qFormat/>
    <w:rsid w:val="00CA7955"/>
    <w:pPr>
      <w:widowControl/>
      <w:numPr>
        <w:numId w:val="70"/>
      </w:numPr>
      <w:spacing w:line="360" w:lineRule="auto"/>
      <w:ind w:firstLineChars="200" w:firstLine="200"/>
      <w:jc w:val="left"/>
    </w:pPr>
    <w:rPr>
      <w:szCs w:val="24"/>
    </w:rPr>
  </w:style>
  <w:style w:type="paragraph" w:customStyle="1" w:styleId="ParaCharCharCharCharCharCharCharCharCharCharCharCharCharChar">
    <w:name w:val="默认段落字体 Para Char Char Char Char Char Char Char Char Char Char Char Char Char Char"/>
    <w:basedOn w:val="afffd"/>
    <w:uiPriority w:val="99"/>
    <w:qFormat/>
    <w:rsid w:val="00CA7955"/>
    <w:pPr>
      <w:widowControl/>
      <w:shd w:val="clear" w:color="auto" w:fill="000080"/>
      <w:adjustRightInd w:val="0"/>
      <w:spacing w:line="300" w:lineRule="auto"/>
      <w:ind w:firstLineChars="200" w:firstLine="510"/>
      <w:jc w:val="left"/>
    </w:pPr>
    <w:rPr>
      <w:rFonts w:ascii="Tahoma" w:hAnsi="Tahoma"/>
      <w:kern w:val="0"/>
      <w:sz w:val="24"/>
      <w:szCs w:val="24"/>
    </w:rPr>
  </w:style>
  <w:style w:type="paragraph" w:customStyle="1" w:styleId="afffffffffffffffffffffffffffffffffff">
    <w:name w:val="图片（中）"/>
    <w:basedOn w:val="affffffffffffffffffffffffffff7"/>
    <w:next w:val="affffffffffffffffffffffffffff7"/>
    <w:uiPriority w:val="99"/>
    <w:qFormat/>
    <w:rsid w:val="00CA7955"/>
    <w:pPr>
      <w:keepNext/>
      <w:tabs>
        <w:tab w:val="clear" w:pos="0"/>
      </w:tabs>
      <w:autoSpaceDN/>
      <w:adjustRightInd w:val="0"/>
      <w:snapToGrid w:val="0"/>
      <w:spacing w:line="360" w:lineRule="auto"/>
      <w:ind w:left="1418"/>
    </w:pPr>
    <w:rPr>
      <w:rFonts w:ascii="Arial" w:hAnsi="Arial"/>
      <w:kern w:val="2"/>
      <w:sz w:val="18"/>
      <w:szCs w:val="20"/>
    </w:rPr>
  </w:style>
  <w:style w:type="paragraph" w:customStyle="1" w:styleId="afffffffffffffffffffffffffffffffffff0">
    <w:name w:val="框下空行"/>
    <w:basedOn w:val="afffd"/>
    <w:next w:val="afffd"/>
    <w:uiPriority w:val="99"/>
    <w:qFormat/>
    <w:rsid w:val="00CA7955"/>
    <w:pPr>
      <w:widowControl/>
      <w:adjustRightInd w:val="0"/>
      <w:snapToGrid w:val="0"/>
      <w:spacing w:line="240" w:lineRule="exact"/>
      <w:ind w:left="1418" w:firstLineChars="200" w:firstLine="200"/>
      <w:jc w:val="left"/>
    </w:pPr>
  </w:style>
  <w:style w:type="paragraph" w:customStyle="1" w:styleId="afffffffffffffffffffffffffffffffffff1">
    <w:name w:val="表身（中）"/>
    <w:basedOn w:val="afffd"/>
    <w:uiPriority w:val="99"/>
    <w:qFormat/>
    <w:rsid w:val="00CA7955"/>
    <w:pPr>
      <w:widowControl/>
      <w:spacing w:line="300" w:lineRule="auto"/>
      <w:ind w:firstLineChars="200" w:firstLine="200"/>
      <w:jc w:val="center"/>
    </w:pPr>
    <w:rPr>
      <w:kern w:val="0"/>
      <w:sz w:val="18"/>
    </w:rPr>
  </w:style>
  <w:style w:type="paragraph" w:customStyle="1" w:styleId="afffffffffffffffffffffffffffffffffff2">
    <w:name w:val="表身（左）"/>
    <w:uiPriority w:val="99"/>
    <w:qFormat/>
    <w:rsid w:val="00CA7955"/>
    <w:pPr>
      <w:adjustRightInd w:val="0"/>
      <w:snapToGrid w:val="0"/>
      <w:spacing w:line="300" w:lineRule="auto"/>
      <w:ind w:firstLineChars="200" w:firstLine="200"/>
    </w:pPr>
    <w:rPr>
      <w:rFonts w:ascii="Times New Roman" w:eastAsia="宋体" w:hAnsi="Times New Roman" w:cs="Times New Roman"/>
      <w:kern w:val="0"/>
      <w:sz w:val="18"/>
      <w:szCs w:val="20"/>
    </w:rPr>
  </w:style>
  <w:style w:type="paragraph" w:customStyle="1" w:styleId="2H2h2TestHeading2th2l2CoursewareHD2Level2Topic2">
    <w:name w:val="样式 标题 2H2h2TestHeading2th2l2Courseware #HD2Level 2 Topic...2"/>
    <w:basedOn w:val="afffd"/>
    <w:uiPriority w:val="99"/>
    <w:qFormat/>
    <w:rsid w:val="00CA7955"/>
    <w:pPr>
      <w:widowControl/>
      <w:tabs>
        <w:tab w:val="left" w:pos="0"/>
      </w:tabs>
      <w:spacing w:line="360" w:lineRule="auto"/>
      <w:ind w:firstLineChars="200" w:firstLine="200"/>
      <w:jc w:val="left"/>
    </w:pPr>
    <w:rPr>
      <w:szCs w:val="24"/>
    </w:rPr>
  </w:style>
  <w:style w:type="paragraph" w:customStyle="1" w:styleId="New1">
    <w:name w:val="正文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
    <w:name w:val="正文 New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
    <w:name w:val="正文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
    <w:name w:val="正文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New">
    <w:name w:val="正文 New New New New New"/>
    <w:uiPriority w:val="99"/>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3h3Heading3-oldBoldHeadbhH3l3CTlevel3PIM3L">
    <w:name w:val="样式 标题 3h3Heading 3 - oldBold HeadbhH3l3CTlevel_3PIM 3L..."/>
    <w:basedOn w:val="38"/>
    <w:uiPriority w:val="99"/>
    <w:qFormat/>
    <w:rsid w:val="00CA7955"/>
    <w:pPr>
      <w:widowControl/>
      <w:tabs>
        <w:tab w:val="left" w:pos="0"/>
        <w:tab w:val="left" w:pos="425"/>
        <w:tab w:val="left" w:pos="720"/>
        <w:tab w:val="left" w:pos="1260"/>
      </w:tabs>
      <w:autoSpaceDE/>
      <w:autoSpaceDN/>
      <w:adjustRightInd/>
      <w:spacing w:before="0" w:after="0" w:line="360" w:lineRule="auto"/>
      <w:ind w:left="567" w:hanging="567"/>
    </w:pPr>
    <w:rPr>
      <w:rFonts w:hAnsi="宋体"/>
      <w:kern w:val="2"/>
      <w:sz w:val="30"/>
      <w:u w:val="none"/>
    </w:rPr>
  </w:style>
  <w:style w:type="paragraph" w:customStyle="1" w:styleId="3fff9">
    <w:name w:val="正文文本3"/>
    <w:uiPriority w:val="99"/>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fffffd">
    <w:name w:val="日期2"/>
    <w:basedOn w:val="afffd"/>
    <w:next w:val="afffd"/>
    <w:qFormat/>
    <w:rsid w:val="00CA7955"/>
    <w:pPr>
      <w:widowControl/>
      <w:adjustRightInd w:val="0"/>
      <w:spacing w:before="200" w:after="200" w:line="276" w:lineRule="auto"/>
      <w:ind w:firstLineChars="200" w:firstLine="200"/>
      <w:jc w:val="left"/>
    </w:pPr>
    <w:rPr>
      <w:rFonts w:ascii="宋体" w:hAnsi="Arial"/>
      <w:spacing w:val="2"/>
      <w:kern w:val="0"/>
      <w:sz w:val="20"/>
      <w:lang w:eastAsia="en-US" w:bidi="en-US"/>
    </w:rPr>
  </w:style>
  <w:style w:type="paragraph" w:customStyle="1" w:styleId="327">
    <w:name w:val="正文文本缩进 32"/>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5ff">
    <w:name w:val="正文缩进5"/>
    <w:basedOn w:val="afffd"/>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2fffffe">
    <w:name w:val="普通(网站)2"/>
    <w:basedOn w:val="afffd"/>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5ff0">
    <w:name w:val="列表5"/>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character" w:customStyle="1" w:styleId="2Charf5">
    <w:name w:val="首行缩进2字符 Char"/>
    <w:link w:val="2ffffff"/>
    <w:qFormat/>
    <w:locked/>
    <w:rsid w:val="00CA7955"/>
    <w:rPr>
      <w:rFonts w:ascii="微软雅黑" w:eastAsia="微软雅黑" w:hAnsi="微软雅黑"/>
      <w:sz w:val="24"/>
      <w:szCs w:val="24"/>
      <w:lang w:val="en-GB" w:eastAsia="ja-JP"/>
    </w:rPr>
  </w:style>
  <w:style w:type="paragraph" w:customStyle="1" w:styleId="2ffffff">
    <w:name w:val="首行缩进2字符"/>
    <w:basedOn w:val="afffd"/>
    <w:link w:val="2Charf5"/>
    <w:qFormat/>
    <w:rsid w:val="00CA7955"/>
    <w:pPr>
      <w:widowControl/>
      <w:spacing w:line="276" w:lineRule="auto"/>
      <w:ind w:firstLineChars="200" w:firstLine="200"/>
      <w:jc w:val="left"/>
    </w:pPr>
    <w:rPr>
      <w:rFonts w:ascii="微软雅黑" w:eastAsia="微软雅黑" w:hAnsi="微软雅黑" w:cstheme="minorBidi"/>
      <w:sz w:val="24"/>
      <w:szCs w:val="24"/>
      <w:lang w:val="en-GB" w:eastAsia="ja-JP"/>
    </w:rPr>
  </w:style>
  <w:style w:type="paragraph" w:customStyle="1" w:styleId="afffffffffffffffffffffffffffffffffff3">
    <w:name w:val="表正文中"/>
    <w:qFormat/>
    <w:rsid w:val="00CA7955"/>
    <w:pPr>
      <w:spacing w:line="360" w:lineRule="auto"/>
      <w:ind w:firstLineChars="200" w:firstLine="200"/>
      <w:jc w:val="center"/>
    </w:pPr>
    <w:rPr>
      <w:rFonts w:ascii="Arial" w:eastAsia="宋体" w:hAnsi="Arial" w:cs="Times New Roman"/>
      <w:sz w:val="18"/>
      <w:szCs w:val="24"/>
    </w:rPr>
  </w:style>
  <w:style w:type="paragraph" w:customStyle="1" w:styleId="afffffffffffffffffffffffffffffffffff4">
    <w:name w:val="表正文左"/>
    <w:qFormat/>
    <w:rsid w:val="00CA7955"/>
    <w:pPr>
      <w:spacing w:line="360" w:lineRule="auto"/>
      <w:ind w:firstLineChars="200" w:firstLine="200"/>
    </w:pPr>
    <w:rPr>
      <w:rFonts w:ascii="Arial" w:eastAsia="宋体" w:hAnsi="Arial" w:cs="Times New Roman"/>
      <w:sz w:val="18"/>
      <w:szCs w:val="24"/>
    </w:rPr>
  </w:style>
  <w:style w:type="paragraph" w:customStyle="1" w:styleId="aff5">
    <w:name w:val="项目正文"/>
    <w:qFormat/>
    <w:rsid w:val="00CA7955"/>
    <w:pPr>
      <w:numPr>
        <w:numId w:val="71"/>
      </w:numPr>
      <w:spacing w:line="360" w:lineRule="auto"/>
      <w:ind w:firstLineChars="200" w:firstLine="200"/>
      <w:jc w:val="both"/>
    </w:pPr>
    <w:rPr>
      <w:rFonts w:ascii="Arial" w:eastAsia="宋体" w:hAnsi="Arial" w:cs="Times New Roman"/>
      <w:sz w:val="18"/>
      <w:szCs w:val="24"/>
    </w:rPr>
  </w:style>
  <w:style w:type="paragraph" w:customStyle="1" w:styleId="11c">
    <w:name w:val="无间隔11"/>
    <w:uiPriority w:val="1"/>
    <w:qFormat/>
    <w:rsid w:val="00CA7955"/>
    <w:pPr>
      <w:widowControl w:val="0"/>
      <w:spacing w:line="360" w:lineRule="auto"/>
      <w:ind w:firstLineChars="200" w:firstLine="200"/>
    </w:pPr>
    <w:rPr>
      <w:rFonts w:ascii="Times New Roman" w:eastAsia="PMingLiU-ExtB" w:hAnsi="Times New Roman" w:cs="Times New Roman"/>
      <w:sz w:val="24"/>
      <w:szCs w:val="20"/>
      <w:lang w:eastAsia="zh-TW"/>
    </w:rPr>
  </w:style>
  <w:style w:type="paragraph" w:customStyle="1" w:styleId="afffffffffffffffffffffffffffffffffff5">
    <w:name w:val="附图图题"/>
    <w:basedOn w:val="afffd"/>
    <w:next w:val="afffd"/>
    <w:link w:val="Charfffffff7"/>
    <w:qFormat/>
    <w:rsid w:val="00CA7955"/>
    <w:pPr>
      <w:widowControl/>
      <w:tabs>
        <w:tab w:val="left" w:pos="1260"/>
      </w:tabs>
      <w:spacing w:before="200" w:after="200" w:line="276" w:lineRule="auto"/>
      <w:ind w:left="420" w:firstLineChars="200" w:hanging="420"/>
      <w:jc w:val="center"/>
    </w:pPr>
    <w:rPr>
      <w:rFonts w:ascii="Arial" w:eastAsia="黑体" w:hAnsi="Arial"/>
      <w:kern w:val="0"/>
      <w:sz w:val="18"/>
      <w:szCs w:val="21"/>
      <w:lang w:eastAsia="en-US" w:bidi="en-US"/>
    </w:rPr>
  </w:style>
  <w:style w:type="character" w:customStyle="1" w:styleId="Charfffffff7">
    <w:name w:val="附图图题 Char"/>
    <w:link w:val="afffffffffffffffffffffffffffffffffff5"/>
    <w:qFormat/>
    <w:locked/>
    <w:rsid w:val="00CA7955"/>
    <w:rPr>
      <w:rFonts w:ascii="Arial" w:eastAsia="黑体" w:hAnsi="Arial" w:cs="Times New Roman"/>
      <w:kern w:val="0"/>
      <w:sz w:val="18"/>
      <w:szCs w:val="21"/>
      <w:lang w:eastAsia="en-US" w:bidi="en-US"/>
    </w:rPr>
  </w:style>
  <w:style w:type="paragraph" w:customStyle="1" w:styleId="afffffffffffffffffffffffffffffffffff6">
    <w:name w:val="黑正文"/>
    <w:basedOn w:val="afffd"/>
    <w:uiPriority w:val="99"/>
    <w:qFormat/>
    <w:rsid w:val="00CA7955"/>
    <w:pPr>
      <w:widowControl/>
      <w:tabs>
        <w:tab w:val="left" w:pos="720"/>
        <w:tab w:val="left" w:pos="840"/>
      </w:tabs>
      <w:spacing w:before="200" w:after="200" w:line="276" w:lineRule="auto"/>
      <w:ind w:left="720" w:firstLineChars="200" w:firstLine="180"/>
      <w:jc w:val="left"/>
    </w:pPr>
    <w:rPr>
      <w:rFonts w:ascii="方正楷体_GB2312" w:eastAsia="方正楷体_GB2312" w:hAnsi="Calibri"/>
      <w:b/>
      <w:kern w:val="0"/>
      <w:sz w:val="28"/>
      <w:lang w:eastAsia="en-US" w:bidi="en-US"/>
    </w:rPr>
  </w:style>
  <w:style w:type="paragraph" w:customStyle="1" w:styleId="afffffffffffffffffffffffffffffffffff7">
    <w:name w:val="标准"/>
    <w:basedOn w:val="afffd"/>
    <w:qFormat/>
    <w:rsid w:val="00CA7955"/>
    <w:pPr>
      <w:widowControl/>
      <w:overflowPunct w:val="0"/>
      <w:autoSpaceDE w:val="0"/>
      <w:autoSpaceDN w:val="0"/>
      <w:adjustRightInd w:val="0"/>
      <w:spacing w:before="200" w:after="200" w:line="240" w:lineRule="atLeast"/>
      <w:ind w:firstLineChars="200" w:firstLine="200"/>
      <w:jc w:val="left"/>
    </w:pPr>
    <w:rPr>
      <w:rFonts w:ascii="Calibri" w:eastAsia="方正楷体_GB2312" w:hAnsi="Calibri"/>
      <w:kern w:val="0"/>
      <w:sz w:val="20"/>
      <w:lang w:eastAsia="en-US" w:bidi="en-US"/>
    </w:rPr>
  </w:style>
  <w:style w:type="paragraph" w:customStyle="1" w:styleId="3fffa">
    <w:name w:val="标文3"/>
    <w:basedOn w:val="afffd"/>
    <w:uiPriority w:val="99"/>
    <w:qFormat/>
    <w:rsid w:val="00CA7955"/>
    <w:pPr>
      <w:widowControl/>
      <w:spacing w:before="200" w:after="200" w:line="300" w:lineRule="auto"/>
      <w:ind w:left="567" w:firstLineChars="200" w:firstLine="539"/>
      <w:jc w:val="left"/>
    </w:pPr>
    <w:rPr>
      <w:rFonts w:ascii="宋体" w:hAnsi="Calibri"/>
      <w:kern w:val="0"/>
      <w:sz w:val="28"/>
      <w:lang w:eastAsia="en-US" w:bidi="en-US"/>
    </w:rPr>
  </w:style>
  <w:style w:type="paragraph" w:customStyle="1" w:styleId="4ff8">
    <w:name w:val="标文4"/>
    <w:basedOn w:val="afffd"/>
    <w:uiPriority w:val="99"/>
    <w:qFormat/>
    <w:rsid w:val="00CA7955"/>
    <w:pPr>
      <w:widowControl/>
      <w:spacing w:before="200" w:after="200" w:line="300" w:lineRule="auto"/>
      <w:ind w:left="953" w:firstLineChars="200" w:firstLine="516"/>
      <w:jc w:val="left"/>
    </w:pPr>
    <w:rPr>
      <w:rFonts w:ascii="宋体" w:hAnsi="Calibri"/>
      <w:kern w:val="0"/>
      <w:sz w:val="20"/>
      <w:lang w:eastAsia="en-US" w:bidi="en-US"/>
    </w:rPr>
  </w:style>
  <w:style w:type="paragraph" w:customStyle="1" w:styleId="2ffffff0">
    <w:name w:val="标文2"/>
    <w:basedOn w:val="afffd"/>
    <w:uiPriority w:val="99"/>
    <w:qFormat/>
    <w:rsid w:val="00CA7955"/>
    <w:pPr>
      <w:widowControl/>
      <w:spacing w:before="200" w:after="200" w:line="300" w:lineRule="auto"/>
      <w:ind w:left="391" w:firstLineChars="200" w:firstLine="590"/>
      <w:jc w:val="left"/>
    </w:pPr>
    <w:rPr>
      <w:rFonts w:ascii="宋体" w:hAnsi="Calibri"/>
      <w:kern w:val="0"/>
      <w:sz w:val="28"/>
      <w:lang w:eastAsia="en-US" w:bidi="en-US"/>
    </w:rPr>
  </w:style>
  <w:style w:type="paragraph" w:customStyle="1" w:styleId="afffffffffffffffffffffffffffffffffff8">
    <w:name w:val="标题一"/>
    <w:basedOn w:val="afffd"/>
    <w:uiPriority w:val="99"/>
    <w:qFormat/>
    <w:rsid w:val="00CA7955"/>
    <w:pPr>
      <w:widowControl/>
      <w:spacing w:line="276" w:lineRule="auto"/>
      <w:ind w:firstLineChars="200" w:firstLine="200"/>
      <w:jc w:val="center"/>
    </w:pPr>
    <w:rPr>
      <w:rFonts w:ascii="黑体" w:eastAsia="黑体" w:hAnsi="宋体"/>
      <w:color w:val="FF0000"/>
      <w:sz w:val="48"/>
      <w:szCs w:val="24"/>
      <w:lang w:eastAsia="en-US" w:bidi="en-US"/>
    </w:rPr>
  </w:style>
  <w:style w:type="paragraph" w:customStyle="1" w:styleId="1a">
    <w:name w:val="附录标题1"/>
    <w:basedOn w:val="1f"/>
    <w:qFormat/>
    <w:rsid w:val="00CA7955"/>
    <w:pPr>
      <w:pageBreakBefore/>
      <w:widowControl/>
      <w:numPr>
        <w:numId w:val="72"/>
      </w:numPr>
      <w:tabs>
        <w:tab w:val="left" w:pos="0"/>
      </w:tabs>
      <w:snapToGrid w:val="0"/>
      <w:spacing w:before="400" w:after="280" w:line="360" w:lineRule="auto"/>
    </w:pPr>
    <w:rPr>
      <w:rFonts w:ascii="Arial" w:eastAsia="黑体" w:hAnsi="Arial"/>
      <w:b w:val="0"/>
      <w:bCs w:val="0"/>
      <w:kern w:val="0"/>
      <w:sz w:val="32"/>
      <w:szCs w:val="20"/>
    </w:rPr>
  </w:style>
  <w:style w:type="paragraph" w:customStyle="1" w:styleId="27">
    <w:name w:val="附录标题2"/>
    <w:basedOn w:val="2a"/>
    <w:uiPriority w:val="99"/>
    <w:qFormat/>
    <w:rsid w:val="00CA7955"/>
    <w:pPr>
      <w:widowControl/>
      <w:numPr>
        <w:ilvl w:val="1"/>
        <w:numId w:val="72"/>
      </w:numPr>
      <w:tabs>
        <w:tab w:val="left" w:pos="0"/>
      </w:tabs>
      <w:snapToGrid w:val="0"/>
      <w:spacing w:before="200" w:after="80" w:line="360" w:lineRule="auto"/>
      <w:jc w:val="left"/>
    </w:pPr>
    <w:rPr>
      <w:rFonts w:ascii="Arial" w:eastAsia="黑体" w:hAnsi="Arial" w:cs="Times New Roman"/>
      <w:b w:val="0"/>
      <w:bCs w:val="0"/>
      <w:sz w:val="28"/>
      <w:szCs w:val="20"/>
    </w:rPr>
  </w:style>
  <w:style w:type="paragraph" w:customStyle="1" w:styleId="37">
    <w:name w:val="附录标题3"/>
    <w:basedOn w:val="38"/>
    <w:uiPriority w:val="99"/>
    <w:qFormat/>
    <w:rsid w:val="00CA7955"/>
    <w:pPr>
      <w:widowControl/>
      <w:numPr>
        <w:ilvl w:val="2"/>
        <w:numId w:val="72"/>
      </w:numPr>
      <w:tabs>
        <w:tab w:val="left" w:pos="425"/>
      </w:tabs>
      <w:autoSpaceDE/>
      <w:autoSpaceDN/>
      <w:adjustRightInd/>
      <w:snapToGrid w:val="0"/>
      <w:spacing w:before="200" w:after="80" w:line="360" w:lineRule="auto"/>
    </w:pPr>
    <w:rPr>
      <w:rFonts w:ascii="Arial" w:eastAsia="黑体" w:hAnsi="Arial"/>
      <w:b w:val="0"/>
      <w:kern w:val="2"/>
      <w:sz w:val="21"/>
      <w:u w:val="none"/>
    </w:rPr>
  </w:style>
  <w:style w:type="paragraph" w:customStyle="1" w:styleId="affb">
    <w:name w:val="附录表题"/>
    <w:basedOn w:val="affffffffffffffffffffffffffffff7"/>
    <w:uiPriority w:val="99"/>
    <w:qFormat/>
    <w:rsid w:val="00CA7955"/>
    <w:pPr>
      <w:numPr>
        <w:ilvl w:val="5"/>
        <w:numId w:val="72"/>
      </w:numPr>
      <w:adjustRightInd w:val="0"/>
      <w:snapToGrid w:val="0"/>
      <w:spacing w:before="80" w:after="0" w:line="360" w:lineRule="auto"/>
    </w:pPr>
    <w:rPr>
      <w:sz w:val="16"/>
      <w:szCs w:val="20"/>
    </w:rPr>
  </w:style>
  <w:style w:type="paragraph" w:customStyle="1" w:styleId="affc">
    <w:name w:val="附录图题"/>
    <w:basedOn w:val="affffffffffffffffffffffffffff7"/>
    <w:uiPriority w:val="99"/>
    <w:qFormat/>
    <w:rsid w:val="00CA7955"/>
    <w:pPr>
      <w:numPr>
        <w:ilvl w:val="6"/>
        <w:numId w:val="72"/>
      </w:numPr>
      <w:tabs>
        <w:tab w:val="clear" w:pos="0"/>
      </w:tabs>
      <w:autoSpaceDN/>
      <w:adjustRightInd w:val="0"/>
      <w:snapToGrid w:val="0"/>
      <w:spacing w:before="40" w:after="80"/>
    </w:pPr>
    <w:rPr>
      <w:rFonts w:ascii="Arial" w:hAnsi="Arial"/>
      <w:kern w:val="2"/>
      <w:sz w:val="16"/>
      <w:szCs w:val="20"/>
    </w:rPr>
  </w:style>
  <w:style w:type="paragraph" w:customStyle="1" w:styleId="CharCharf">
    <w:name w:val="符号与编号 Char Char"/>
    <w:basedOn w:val="afffd"/>
    <w:uiPriority w:val="99"/>
    <w:qFormat/>
    <w:rsid w:val="00CA7955"/>
    <w:pPr>
      <w:widowControl/>
      <w:tabs>
        <w:tab w:val="left" w:pos="840"/>
      </w:tabs>
      <w:spacing w:line="400" w:lineRule="atLeast"/>
      <w:ind w:left="839" w:firstLineChars="200" w:hanging="419"/>
      <w:jc w:val="left"/>
    </w:pPr>
    <w:rPr>
      <w:sz w:val="24"/>
      <w:szCs w:val="24"/>
    </w:rPr>
  </w:style>
  <w:style w:type="paragraph" w:customStyle="1" w:styleId="afffffffffffffffffffffffffffffffffff9">
    <w:name w:val="符号与编号"/>
    <w:basedOn w:val="afffd"/>
    <w:uiPriority w:val="99"/>
    <w:qFormat/>
    <w:rsid w:val="00CA7955"/>
    <w:pPr>
      <w:widowControl/>
      <w:tabs>
        <w:tab w:val="left" w:pos="900"/>
      </w:tabs>
      <w:spacing w:line="400" w:lineRule="atLeast"/>
      <w:ind w:left="900" w:firstLineChars="200" w:hanging="420"/>
      <w:jc w:val="left"/>
    </w:pPr>
    <w:rPr>
      <w:sz w:val="24"/>
      <w:szCs w:val="24"/>
    </w:rPr>
  </w:style>
  <w:style w:type="paragraph" w:customStyle="1" w:styleId="Charfffffff8">
    <w:name w:val="符号与编号 Char"/>
    <w:basedOn w:val="afffd"/>
    <w:uiPriority w:val="99"/>
    <w:qFormat/>
    <w:rsid w:val="00CA7955"/>
    <w:pPr>
      <w:widowControl/>
      <w:tabs>
        <w:tab w:val="left" w:pos="720"/>
      </w:tabs>
      <w:spacing w:line="400" w:lineRule="atLeast"/>
      <w:ind w:left="720" w:firstLineChars="200" w:firstLine="200"/>
      <w:jc w:val="left"/>
    </w:pPr>
    <w:rPr>
      <w:sz w:val="24"/>
      <w:szCs w:val="24"/>
    </w:rPr>
  </w:style>
  <w:style w:type="character" w:customStyle="1" w:styleId="Charfffffff9">
    <w:name w:val="公文正文 Char"/>
    <w:link w:val="afffffffffffffffffffffffffffffffffffa"/>
    <w:qFormat/>
    <w:locked/>
    <w:rsid w:val="00CA7955"/>
    <w:rPr>
      <w:rFonts w:ascii="仿宋_GB2312" w:eastAsia="仿宋_GB2312" w:hAnsi="宋体"/>
      <w:kern w:val="28"/>
      <w:sz w:val="28"/>
      <w:szCs w:val="24"/>
      <w:lang w:val="zh-CN"/>
    </w:rPr>
  </w:style>
  <w:style w:type="paragraph" w:customStyle="1" w:styleId="afffffffffffffffffffffffffffffffffffa">
    <w:name w:val="公文正文"/>
    <w:basedOn w:val="affff7"/>
    <w:link w:val="Charfffffff9"/>
    <w:qFormat/>
    <w:rsid w:val="00CA7955"/>
    <w:pPr>
      <w:widowControl/>
      <w:tabs>
        <w:tab w:val="clear" w:pos="8640"/>
      </w:tabs>
      <w:spacing w:line="360" w:lineRule="auto"/>
      <w:ind w:left="0" w:firstLineChars="200" w:firstLine="200"/>
      <w:jc w:val="left"/>
    </w:pPr>
    <w:rPr>
      <w:rFonts w:ascii="仿宋_GB2312" w:eastAsia="仿宋_GB2312" w:hAnsi="宋体" w:cstheme="minorBidi"/>
      <w:kern w:val="28"/>
      <w:sz w:val="28"/>
      <w:szCs w:val="24"/>
      <w:lang w:val="zh-CN"/>
    </w:rPr>
  </w:style>
  <w:style w:type="paragraph" w:customStyle="1" w:styleId="afffffffffffffffffffffffffffffffffffb">
    <w:name w:val="段落"/>
    <w:qFormat/>
    <w:rsid w:val="00CA7955"/>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2ffffff1">
    <w:name w:val="公文标题 2"/>
    <w:basedOn w:val="afffd"/>
    <w:next w:val="afffffffffffffffffffffffffffffffffffa"/>
    <w:uiPriority w:val="99"/>
    <w:qFormat/>
    <w:rsid w:val="00CA7955"/>
    <w:pPr>
      <w:widowControl/>
      <w:spacing w:line="360" w:lineRule="auto"/>
      <w:ind w:firstLineChars="200" w:firstLine="200"/>
      <w:jc w:val="left"/>
      <w:outlineLvl w:val="1"/>
    </w:pPr>
    <w:rPr>
      <w:rFonts w:ascii="仿宋_GB2312" w:eastAsia="仿宋_GB2312" w:hAnsi="宋体"/>
      <w:kern w:val="28"/>
      <w:sz w:val="28"/>
      <w:szCs w:val="24"/>
    </w:rPr>
  </w:style>
  <w:style w:type="paragraph" w:customStyle="1" w:styleId="afffffffffffffffffffffffffffffffffffc">
    <w:name w:val="公司和文件名称"/>
    <w:basedOn w:val="afffd"/>
    <w:uiPriority w:val="99"/>
    <w:semiHidden/>
    <w:qFormat/>
    <w:rsid w:val="00CA7955"/>
    <w:pPr>
      <w:widowControl/>
      <w:spacing w:line="360" w:lineRule="auto"/>
      <w:ind w:firstLineChars="200" w:firstLine="420"/>
      <w:jc w:val="center"/>
    </w:pPr>
    <w:rPr>
      <w:rFonts w:eastAsia="黑体"/>
      <w:b/>
      <w:sz w:val="44"/>
      <w:szCs w:val="24"/>
    </w:rPr>
  </w:style>
  <w:style w:type="paragraph" w:customStyle="1" w:styleId="af4">
    <w:name w:val="分类说明"/>
    <w:basedOn w:val="afffd"/>
    <w:uiPriority w:val="99"/>
    <w:semiHidden/>
    <w:qFormat/>
    <w:rsid w:val="00CA7955"/>
    <w:pPr>
      <w:widowControl/>
      <w:numPr>
        <w:ilvl w:val="2"/>
        <w:numId w:val="73"/>
      </w:numPr>
      <w:spacing w:line="360" w:lineRule="auto"/>
      <w:ind w:left="0" w:firstLineChars="200" w:firstLine="0"/>
      <w:jc w:val="left"/>
    </w:pPr>
    <w:rPr>
      <w:sz w:val="24"/>
      <w:szCs w:val="24"/>
    </w:rPr>
  </w:style>
  <w:style w:type="character" w:customStyle="1" w:styleId="CharCharCharChar3">
    <w:name w:val="广野方案正文 Char Char Char Char"/>
    <w:link w:val="CharCharChar8"/>
    <w:qFormat/>
    <w:locked/>
    <w:rsid w:val="00CA7955"/>
    <w:rPr>
      <w:rFonts w:ascii="Arial" w:hAnsi="Arial" w:cs="Arial"/>
      <w:sz w:val="24"/>
      <w:szCs w:val="24"/>
      <w:lang w:val="zh-CN"/>
    </w:rPr>
  </w:style>
  <w:style w:type="paragraph" w:customStyle="1" w:styleId="CharCharChar8">
    <w:name w:val="广野方案正文 Char Char Char"/>
    <w:basedOn w:val="afffd"/>
    <w:link w:val="CharCharCharChar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3-1">
    <w:name w:val="封面3-1"/>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fffffffffffffd">
    <w:name w:val="扉页(人员)"/>
    <w:basedOn w:val="afffd"/>
    <w:uiPriority w:val="99"/>
    <w:qFormat/>
    <w:rsid w:val="00CA7955"/>
    <w:pPr>
      <w:widowControl/>
      <w:snapToGrid w:val="0"/>
      <w:spacing w:line="520" w:lineRule="exact"/>
      <w:ind w:leftChars="100" w:left="100" w:firstLineChars="200" w:firstLine="200"/>
      <w:jc w:val="left"/>
    </w:pPr>
    <w:rPr>
      <w:rFonts w:eastAsia="黑体"/>
      <w:b/>
      <w:sz w:val="32"/>
    </w:rPr>
  </w:style>
  <w:style w:type="character" w:customStyle="1" w:styleId="Charfffffffa">
    <w:name w:val="段落风格 Char"/>
    <w:link w:val="afffffffffffffffffffffffffffffffffffe"/>
    <w:qFormat/>
    <w:locked/>
    <w:rsid w:val="00CA7955"/>
    <w:rPr>
      <w:sz w:val="24"/>
      <w:szCs w:val="24"/>
      <w:lang w:val="zh-CN"/>
    </w:rPr>
  </w:style>
  <w:style w:type="paragraph" w:customStyle="1" w:styleId="afffffffffffffffffffffffffffffffffffe">
    <w:name w:val="段落风格"/>
    <w:basedOn w:val="afffd"/>
    <w:link w:val="Charfffffffa"/>
    <w:qFormat/>
    <w:rsid w:val="00CA7955"/>
    <w:pPr>
      <w:widowControl/>
      <w:spacing w:beforeLines="88" w:line="300" w:lineRule="auto"/>
      <w:ind w:firstLineChars="200" w:firstLine="200"/>
      <w:jc w:val="left"/>
    </w:pPr>
    <w:rPr>
      <w:rFonts w:asciiTheme="minorHAnsi" w:eastAsiaTheme="minorEastAsia" w:hAnsiTheme="minorHAnsi" w:cstheme="minorBidi"/>
      <w:sz w:val="24"/>
      <w:szCs w:val="24"/>
      <w:lang w:val="zh-CN"/>
    </w:rPr>
  </w:style>
  <w:style w:type="paragraph" w:customStyle="1" w:styleId="affffffffffffffffffffffffffffffffffff">
    <w:name w:val="方案内图片居中"/>
    <w:basedOn w:val="afffd"/>
    <w:uiPriority w:val="99"/>
    <w:qFormat/>
    <w:rsid w:val="00CA7955"/>
    <w:pPr>
      <w:widowControl/>
      <w:spacing w:line="360" w:lineRule="auto"/>
      <w:ind w:firstLineChars="200" w:firstLine="200"/>
      <w:jc w:val="center"/>
    </w:pPr>
    <w:rPr>
      <w:rFonts w:ascii="Arial" w:hAnsi="Arial" w:cs="宋体"/>
      <w:sz w:val="24"/>
    </w:rPr>
  </w:style>
  <w:style w:type="paragraph" w:customStyle="1" w:styleId="affffffffffffffffffffffffffffffffffff0">
    <w:name w:val="广野方案正文"/>
    <w:basedOn w:val="afffd"/>
    <w:uiPriority w:val="99"/>
    <w:qFormat/>
    <w:rsid w:val="00CA7955"/>
    <w:pPr>
      <w:widowControl/>
      <w:spacing w:line="360" w:lineRule="auto"/>
      <w:ind w:firstLineChars="200" w:firstLine="200"/>
      <w:jc w:val="left"/>
    </w:pPr>
    <w:rPr>
      <w:rFonts w:ascii="Arial" w:hAnsi="Arial"/>
      <w:sz w:val="24"/>
      <w:szCs w:val="24"/>
    </w:rPr>
  </w:style>
  <w:style w:type="paragraph" w:customStyle="1" w:styleId="afff2">
    <w:name w:val="标题三"/>
    <w:basedOn w:val="38"/>
    <w:uiPriority w:val="99"/>
    <w:qFormat/>
    <w:rsid w:val="00CA7955"/>
    <w:pPr>
      <w:widowControl/>
      <w:numPr>
        <w:ilvl w:val="2"/>
        <w:numId w:val="74"/>
      </w:numPr>
      <w:tabs>
        <w:tab w:val="left" w:pos="425"/>
        <w:tab w:val="left" w:pos="840"/>
      </w:tabs>
      <w:autoSpaceDE/>
      <w:autoSpaceDN/>
      <w:adjustRightInd/>
      <w:spacing w:before="0" w:line="360" w:lineRule="auto"/>
    </w:pPr>
    <w:rPr>
      <w:rFonts w:ascii="Century" w:eastAsia="黑体" w:hAnsi="Century"/>
      <w:b w:val="0"/>
      <w:kern w:val="2"/>
      <w:sz w:val="30"/>
      <w:szCs w:val="30"/>
      <w:u w:val="none"/>
    </w:rPr>
  </w:style>
  <w:style w:type="character" w:customStyle="1" w:styleId="CharChar13">
    <w:name w:val="广野方案正文 Char Char1"/>
    <w:link w:val="Charfffffffb"/>
    <w:qFormat/>
    <w:locked/>
    <w:rsid w:val="00CA7955"/>
    <w:rPr>
      <w:rFonts w:ascii="Arial" w:hAnsi="Arial" w:cs="Arial"/>
      <w:sz w:val="24"/>
      <w:szCs w:val="24"/>
      <w:lang w:val="zh-CN"/>
    </w:rPr>
  </w:style>
  <w:style w:type="paragraph" w:customStyle="1" w:styleId="Charfffffffb">
    <w:name w:val="广野方案正文 Char"/>
    <w:basedOn w:val="afffd"/>
    <w:link w:val="CharChar1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affffffffffffffffffffffffffffffffffff1">
    <w:name w:val="关键词"/>
    <w:basedOn w:val="afffd"/>
    <w:next w:val="afffd"/>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ff2">
    <w:name w:val="标题无"/>
    <w:basedOn w:val="afffd"/>
    <w:uiPriority w:val="99"/>
    <w:qFormat/>
    <w:rsid w:val="00CA7955"/>
    <w:pPr>
      <w:widowControl/>
      <w:spacing w:line="360" w:lineRule="auto"/>
      <w:ind w:firstLineChars="200" w:firstLine="200"/>
      <w:jc w:val="left"/>
    </w:pPr>
    <w:rPr>
      <w:sz w:val="24"/>
    </w:rPr>
  </w:style>
  <w:style w:type="paragraph" w:customStyle="1" w:styleId="2ffffff2">
    <w:name w:val="附录2"/>
    <w:basedOn w:val="afffd"/>
    <w:next w:val="afffd"/>
    <w:uiPriority w:val="99"/>
    <w:qFormat/>
    <w:rsid w:val="00CA7955"/>
    <w:pPr>
      <w:widowControl/>
      <w:tabs>
        <w:tab w:val="left" w:pos="420"/>
        <w:tab w:val="left" w:pos="624"/>
      </w:tabs>
      <w:spacing w:line="360" w:lineRule="auto"/>
      <w:ind w:left="420" w:firstLineChars="200" w:hanging="420"/>
      <w:jc w:val="left"/>
      <w:outlineLvl w:val="1"/>
    </w:pPr>
    <w:rPr>
      <w:rFonts w:ascii="黑体" w:eastAsia="黑体" w:hAnsi="黑体"/>
      <w:b/>
      <w:sz w:val="32"/>
    </w:rPr>
  </w:style>
  <w:style w:type="paragraph" w:customStyle="1" w:styleId="1ffffffff5">
    <w:name w:val="附录1"/>
    <w:basedOn w:val="afffd"/>
    <w:next w:val="afffd"/>
    <w:uiPriority w:val="99"/>
    <w:qFormat/>
    <w:rsid w:val="00CA7955"/>
    <w:pPr>
      <w:widowControl/>
      <w:tabs>
        <w:tab w:val="left" w:pos="1304"/>
      </w:tabs>
      <w:spacing w:line="360" w:lineRule="auto"/>
      <w:ind w:left="425" w:firstLineChars="200" w:hanging="425"/>
      <w:jc w:val="left"/>
      <w:outlineLvl w:val="0"/>
    </w:pPr>
    <w:rPr>
      <w:rFonts w:ascii="黑体" w:eastAsia="黑体" w:hAnsi="黑体"/>
      <w:b/>
      <w:sz w:val="44"/>
    </w:rPr>
  </w:style>
  <w:style w:type="paragraph" w:customStyle="1" w:styleId="affffffffffffffffffffffffffffffffffff3">
    <w:name w:val="二级列表"/>
    <w:basedOn w:val="affffffffffffffffffffffffffb"/>
    <w:next w:val="affffffffffffffffffffffffffb"/>
    <w:link w:val="CharCharf0"/>
    <w:qFormat/>
    <w:rsid w:val="00CA7955"/>
    <w:pPr>
      <w:tabs>
        <w:tab w:val="left" w:pos="2120"/>
      </w:tabs>
      <w:spacing w:line="360" w:lineRule="auto"/>
      <w:ind w:leftChars="0" w:left="0" w:firstLineChars="0" w:firstLine="0"/>
    </w:pPr>
    <w:rPr>
      <w:b/>
      <w:szCs w:val="20"/>
    </w:rPr>
  </w:style>
  <w:style w:type="character" w:customStyle="1" w:styleId="CharCharf0">
    <w:name w:val="二级列表 Char Char"/>
    <w:link w:val="affffffffffffffffffffffffffffffffffff3"/>
    <w:qFormat/>
    <w:rsid w:val="00CA7955"/>
    <w:rPr>
      <w:rFonts w:ascii="Times New Roman" w:eastAsia="宋体" w:hAnsi="Times New Roman" w:cs="Times New Roman"/>
      <w:b/>
      <w:spacing w:val="2"/>
      <w:sz w:val="24"/>
      <w:szCs w:val="20"/>
    </w:rPr>
  </w:style>
  <w:style w:type="paragraph" w:customStyle="1" w:styleId="3fffb">
    <w:name w:val="附录3"/>
    <w:basedOn w:val="afffd"/>
    <w:next w:val="afffd"/>
    <w:uiPriority w:val="99"/>
    <w:qFormat/>
    <w:rsid w:val="00CA7955"/>
    <w:pPr>
      <w:widowControl/>
      <w:tabs>
        <w:tab w:val="left" w:pos="851"/>
      </w:tabs>
      <w:spacing w:line="360" w:lineRule="auto"/>
      <w:ind w:left="425" w:firstLineChars="200" w:hanging="425"/>
      <w:jc w:val="left"/>
      <w:outlineLvl w:val="2"/>
    </w:pPr>
    <w:rPr>
      <w:rFonts w:eastAsia="黑体"/>
      <w:b/>
      <w:sz w:val="32"/>
    </w:rPr>
  </w:style>
  <w:style w:type="paragraph" w:customStyle="1" w:styleId="4">
    <w:name w:val="附录4"/>
    <w:basedOn w:val="afffd"/>
    <w:next w:val="afffd"/>
    <w:uiPriority w:val="99"/>
    <w:qFormat/>
    <w:rsid w:val="00CA7955"/>
    <w:pPr>
      <w:widowControl/>
      <w:numPr>
        <w:ilvl w:val="2"/>
        <w:numId w:val="75"/>
      </w:numPr>
      <w:tabs>
        <w:tab w:val="left" w:pos="1134"/>
      </w:tabs>
      <w:spacing w:line="300" w:lineRule="auto"/>
      <w:ind w:left="1361" w:firstLineChars="200" w:hanging="1361"/>
      <w:jc w:val="left"/>
      <w:outlineLvl w:val="3"/>
    </w:pPr>
    <w:rPr>
      <w:rFonts w:ascii="Arial" w:eastAsia="黑体" w:hAnsi="Arial"/>
      <w:kern w:val="0"/>
      <w:sz w:val="28"/>
    </w:rPr>
  </w:style>
  <w:style w:type="paragraph" w:customStyle="1" w:styleId="affffffffffffffffffffffffffffffffffff4">
    <w:name w:val="标题目"/>
    <w:basedOn w:val="afffd"/>
    <w:uiPriority w:val="99"/>
    <w:qFormat/>
    <w:rsid w:val="00CA7955"/>
    <w:pPr>
      <w:widowControl/>
      <w:spacing w:line="300" w:lineRule="auto"/>
      <w:ind w:firstLineChars="200" w:firstLine="200"/>
      <w:jc w:val="center"/>
    </w:pPr>
    <w:rPr>
      <w:rFonts w:eastAsia="黑体"/>
    </w:rPr>
  </w:style>
  <w:style w:type="paragraph" w:customStyle="1" w:styleId="affffffffffffffffffffffffffffffffffff5">
    <w:name w:val="固定"/>
    <w:basedOn w:val="afffd"/>
    <w:uiPriority w:val="99"/>
    <w:qFormat/>
    <w:rsid w:val="00CA7955"/>
    <w:pPr>
      <w:widowControl/>
      <w:spacing w:line="360" w:lineRule="auto"/>
      <w:ind w:firstLineChars="200" w:firstLine="480"/>
      <w:jc w:val="left"/>
    </w:pPr>
    <w:rPr>
      <w:rFonts w:ascii="Arial" w:hAnsi="Arial" w:cs="宋体"/>
      <w:sz w:val="24"/>
    </w:rPr>
  </w:style>
  <w:style w:type="paragraph" w:customStyle="1" w:styleId="affffffffffffffffffffffffffffffffffff6">
    <w:name w:val="方案文档"/>
    <w:basedOn w:val="afffd"/>
    <w:link w:val="Charfffffffc"/>
    <w:qFormat/>
    <w:rsid w:val="00CA7955"/>
    <w:pPr>
      <w:widowControl/>
      <w:spacing w:before="120" w:after="120" w:line="360" w:lineRule="auto"/>
      <w:ind w:firstLineChars="200" w:firstLine="567"/>
      <w:jc w:val="left"/>
    </w:pPr>
    <w:rPr>
      <w:rFonts w:ascii="仿宋_GB2312" w:eastAsia="仿宋_GB2312" w:hAnsi="Arial"/>
      <w:sz w:val="28"/>
      <w:szCs w:val="24"/>
    </w:rPr>
  </w:style>
  <w:style w:type="character" w:customStyle="1" w:styleId="Charfffffffc">
    <w:name w:val="方案文档 Char"/>
    <w:link w:val="affffffffffffffffffffffffffffffffffff6"/>
    <w:qFormat/>
    <w:rsid w:val="00CA7955"/>
    <w:rPr>
      <w:rFonts w:ascii="仿宋_GB2312" w:eastAsia="仿宋_GB2312" w:hAnsi="Arial" w:cs="Times New Roman"/>
      <w:sz w:val="28"/>
      <w:szCs w:val="24"/>
    </w:rPr>
  </w:style>
  <w:style w:type="paragraph" w:customStyle="1" w:styleId="affffffffffffffffffffffffffffffffffff7">
    <w:name w:val="反馈表"/>
    <w:basedOn w:val="afffd"/>
    <w:uiPriority w:val="99"/>
    <w:qFormat/>
    <w:rsid w:val="00CA7955"/>
    <w:pPr>
      <w:widowControl/>
      <w:snapToGrid w:val="0"/>
      <w:spacing w:line="360" w:lineRule="auto"/>
      <w:ind w:firstLineChars="200" w:firstLine="200"/>
      <w:jc w:val="left"/>
    </w:pPr>
    <w:rPr>
      <w:rFonts w:ascii="黑体" w:eastAsia="黑体"/>
    </w:rPr>
  </w:style>
  <w:style w:type="paragraph" w:customStyle="1" w:styleId="affffffffffffffffffffffffffffffffffff8">
    <w:name w:val="分发表内容"/>
    <w:basedOn w:val="afffd"/>
    <w:uiPriority w:val="99"/>
    <w:qFormat/>
    <w:rsid w:val="00CA7955"/>
    <w:pPr>
      <w:widowControl/>
      <w:spacing w:before="120" w:after="120" w:line="360" w:lineRule="auto"/>
      <w:ind w:firstLineChars="200" w:firstLine="200"/>
      <w:jc w:val="center"/>
    </w:pPr>
    <w:rPr>
      <w:rFonts w:ascii="方正公文仿宋" w:eastAsia="方正公文仿宋"/>
    </w:rPr>
  </w:style>
  <w:style w:type="paragraph" w:customStyle="1" w:styleId="affffffffffffffffffffffffffffffffffff9">
    <w:name w:val="标题样式"/>
    <w:basedOn w:val="afffd"/>
    <w:uiPriority w:val="99"/>
    <w:qFormat/>
    <w:rsid w:val="00CA7955"/>
    <w:pPr>
      <w:widowControl/>
      <w:tabs>
        <w:tab w:val="left" w:pos="420"/>
      </w:tabs>
      <w:spacing w:line="360" w:lineRule="auto"/>
      <w:ind w:firstLineChars="200" w:firstLine="200"/>
      <w:jc w:val="left"/>
    </w:pPr>
    <w:rPr>
      <w:rFonts w:ascii="宋体" w:hAnsi="宋体"/>
      <w:szCs w:val="24"/>
    </w:rPr>
  </w:style>
  <w:style w:type="paragraph" w:customStyle="1" w:styleId="affffffffffffffffffffffffffffffffffffa">
    <w:name w:val="分体"/>
    <w:basedOn w:val="afffd"/>
    <w:uiPriority w:val="99"/>
    <w:qFormat/>
    <w:rsid w:val="00CA7955"/>
    <w:pPr>
      <w:widowControl/>
      <w:snapToGrid w:val="0"/>
      <w:spacing w:before="80" w:after="80" w:line="300" w:lineRule="auto"/>
      <w:ind w:firstLineChars="200" w:firstLine="200"/>
      <w:jc w:val="left"/>
    </w:pPr>
    <w:rPr>
      <w:rFonts w:ascii="Arial" w:hAnsi="Arial"/>
      <w:kern w:val="0"/>
    </w:rPr>
  </w:style>
  <w:style w:type="paragraph" w:customStyle="1" w:styleId="affffffffffffffffffffffffffffffffffffb">
    <w:name w:val="标题符号"/>
    <w:basedOn w:val="afffd"/>
    <w:uiPriority w:val="99"/>
    <w:qFormat/>
    <w:rsid w:val="00CA7955"/>
    <w:pPr>
      <w:widowControl/>
      <w:spacing w:line="360" w:lineRule="auto"/>
      <w:ind w:left="432" w:firstLineChars="200" w:hanging="432"/>
      <w:jc w:val="left"/>
    </w:pPr>
    <w:rPr>
      <w:rFonts w:ascii="宋体"/>
      <w:sz w:val="24"/>
      <w:szCs w:val="24"/>
    </w:rPr>
  </w:style>
  <w:style w:type="character" w:customStyle="1" w:styleId="20505Char">
    <w:name w:val="样式 正文缩进 + 首行缩进:  2 字符 段前: 0.5 行 段后: 0.5 行 Char"/>
    <w:link w:val="20505"/>
    <w:qFormat/>
    <w:locked/>
    <w:rsid w:val="00CA7955"/>
    <w:rPr>
      <w:rFonts w:ascii="Times New Roman" w:hAnsi="Times New Roman"/>
      <w:szCs w:val="24"/>
    </w:rPr>
  </w:style>
  <w:style w:type="paragraph" w:customStyle="1" w:styleId="20505">
    <w:name w:val="样式 正文缩进 + 首行缩进:  2 字符 段前: 0.5 行 段后: 0.5 行"/>
    <w:basedOn w:val="afffd"/>
    <w:link w:val="20505Char"/>
    <w:qFormat/>
    <w:rsid w:val="00CA7955"/>
    <w:pPr>
      <w:widowControl/>
      <w:spacing w:line="360" w:lineRule="auto"/>
      <w:ind w:firstLineChars="200" w:firstLine="200"/>
      <w:jc w:val="left"/>
    </w:pPr>
    <w:rPr>
      <w:rFonts w:eastAsiaTheme="minorEastAsia" w:cstheme="minorBidi"/>
      <w:szCs w:val="24"/>
    </w:rPr>
  </w:style>
  <w:style w:type="paragraph" w:customStyle="1" w:styleId="Char">
    <w:name w:val="二级列表 Char"/>
    <w:basedOn w:val="afffd"/>
    <w:uiPriority w:val="99"/>
    <w:qFormat/>
    <w:rsid w:val="00CA7955"/>
    <w:pPr>
      <w:widowControl/>
      <w:numPr>
        <w:numId w:val="76"/>
      </w:numPr>
      <w:spacing w:line="360" w:lineRule="auto"/>
      <w:ind w:left="284" w:firstLineChars="200" w:firstLine="200"/>
      <w:jc w:val="left"/>
    </w:pPr>
    <w:rPr>
      <w:rFonts w:ascii="Tahoma" w:hAnsi="Tahoma"/>
      <w:color w:val="000000"/>
      <w:kern w:val="0"/>
      <w:sz w:val="24"/>
      <w:szCs w:val="18"/>
    </w:rPr>
  </w:style>
  <w:style w:type="paragraph" w:customStyle="1" w:styleId="4120">
    <w:name w:val="样式 正文缩进正文（首行缩进两字）表正文正文非缩进特点标题4段1 + 首行缩进:  2 字符"/>
    <w:basedOn w:val="afffd"/>
    <w:qFormat/>
    <w:rsid w:val="00CA7955"/>
    <w:pPr>
      <w:widowControl/>
      <w:adjustRightInd w:val="0"/>
      <w:snapToGrid w:val="0"/>
      <w:spacing w:line="360" w:lineRule="auto"/>
      <w:ind w:firstLineChars="200" w:firstLine="480"/>
      <w:jc w:val="left"/>
    </w:pPr>
    <w:rPr>
      <w:sz w:val="24"/>
    </w:rPr>
  </w:style>
  <w:style w:type="paragraph" w:customStyle="1" w:styleId="affffffffffffffffffffffffffffffffffffc">
    <w:name w:val="文字列表"/>
    <w:basedOn w:val="afffd"/>
    <w:qFormat/>
    <w:rsid w:val="00CA7955"/>
    <w:pPr>
      <w:widowControl/>
      <w:tabs>
        <w:tab w:val="left" w:pos="840"/>
        <w:tab w:val="left" w:pos="960"/>
        <w:tab w:val="left" w:pos="1320"/>
      </w:tabs>
      <w:spacing w:line="300" w:lineRule="auto"/>
      <w:ind w:left="1320" w:rightChars="200" w:right="200" w:firstLineChars="200" w:hanging="420"/>
      <w:jc w:val="left"/>
    </w:pPr>
    <w:rPr>
      <w:rFonts w:ascii="方正楷体_GB2312" w:eastAsia="方正楷体_GB2312"/>
      <w:kern w:val="0"/>
      <w:sz w:val="24"/>
    </w:rPr>
  </w:style>
  <w:style w:type="paragraph" w:customStyle="1" w:styleId="affffffffffffffffffffffffffffffffffffd">
    <w:name w:val="设计思想"/>
    <w:basedOn w:val="afffd"/>
    <w:uiPriority w:val="99"/>
    <w:qFormat/>
    <w:rsid w:val="00CA7955"/>
    <w:pPr>
      <w:widowControl/>
      <w:adjustRightInd w:val="0"/>
      <w:snapToGrid w:val="0"/>
      <w:spacing w:line="400" w:lineRule="exact"/>
      <w:ind w:firstLineChars="200" w:firstLine="200"/>
      <w:jc w:val="left"/>
    </w:pPr>
    <w:rPr>
      <w:rFonts w:ascii="宋体" w:hAnsi="宋体"/>
      <w:bCs/>
      <w:kern w:val="0"/>
      <w:sz w:val="24"/>
    </w:rPr>
  </w:style>
  <w:style w:type="paragraph" w:customStyle="1" w:styleId="205">
    <w:name w:val="样式 正文缩进 + 首行缩进:  2 字符 段后: 0.5 行"/>
    <w:basedOn w:val="afffd"/>
    <w:uiPriority w:val="99"/>
    <w:qFormat/>
    <w:rsid w:val="00CA7955"/>
    <w:pPr>
      <w:widowControl/>
      <w:spacing w:before="200" w:line="264" w:lineRule="auto"/>
      <w:ind w:firstLineChars="200" w:firstLine="200"/>
      <w:jc w:val="left"/>
    </w:pPr>
    <w:rPr>
      <w:rFonts w:ascii="Calibri" w:hAnsi="Calibri"/>
      <w:kern w:val="0"/>
      <w:lang w:eastAsia="en-US" w:bidi="en-US"/>
    </w:rPr>
  </w:style>
  <w:style w:type="paragraph" w:customStyle="1" w:styleId="CharCharCharChar4">
    <w:name w:val="缩进 Char Char Char Char"/>
    <w:basedOn w:val="afffd"/>
    <w:uiPriority w:val="99"/>
    <w:qFormat/>
    <w:rsid w:val="00CA7955"/>
    <w:pPr>
      <w:widowControl/>
      <w:spacing w:line="276" w:lineRule="auto"/>
      <w:ind w:firstLineChars="200" w:firstLine="480"/>
      <w:jc w:val="left"/>
    </w:pPr>
    <w:rPr>
      <w:rFonts w:ascii="Tahoma" w:hAnsi="Tahoma"/>
      <w:kern w:val="0"/>
      <w:sz w:val="20"/>
      <w:lang w:eastAsia="en-US" w:bidi="en-US"/>
    </w:rPr>
  </w:style>
  <w:style w:type="paragraph" w:customStyle="1" w:styleId="1ffffffff6">
    <w:name w:val="正文加点1"/>
    <w:basedOn w:val="afffd"/>
    <w:uiPriority w:val="99"/>
    <w:qFormat/>
    <w:rsid w:val="00CA7955"/>
    <w:pPr>
      <w:widowControl/>
      <w:tabs>
        <w:tab w:val="left" w:pos="900"/>
      </w:tabs>
      <w:spacing w:before="50" w:after="50" w:line="360" w:lineRule="auto"/>
      <w:ind w:left="900" w:firstLineChars="200" w:hanging="420"/>
      <w:jc w:val="left"/>
    </w:pPr>
    <w:rPr>
      <w:rFonts w:ascii="Arial" w:hAnsi="Arial"/>
      <w:b/>
      <w:sz w:val="24"/>
    </w:rPr>
  </w:style>
  <w:style w:type="paragraph" w:customStyle="1" w:styleId="205050">
    <w:name w:val="样式 正文（首行缩进两字） + 首行缩进:  2 字符 段前: 0.5 行 段后: 0.5 行"/>
    <w:basedOn w:val="afffd"/>
    <w:uiPriority w:val="99"/>
    <w:qFormat/>
    <w:rsid w:val="00CA7955"/>
    <w:pPr>
      <w:widowControl/>
      <w:spacing w:line="360" w:lineRule="auto"/>
      <w:ind w:firstLineChars="200" w:firstLine="480"/>
      <w:jc w:val="left"/>
    </w:pPr>
    <w:rPr>
      <w:rFonts w:cs="宋体"/>
      <w:sz w:val="24"/>
    </w:rPr>
  </w:style>
  <w:style w:type="paragraph" w:customStyle="1" w:styleId="4ff9">
    <w:name w:val="标题 4（绿盟科技）"/>
    <w:basedOn w:val="43"/>
    <w:next w:val="afffd"/>
    <w:uiPriority w:val="99"/>
    <w:qFormat/>
    <w:rsid w:val="00CA7955"/>
    <w:pPr>
      <w:widowControl/>
      <w:tabs>
        <w:tab w:val="left" w:pos="0"/>
        <w:tab w:val="left" w:pos="1680"/>
      </w:tabs>
      <w:adjustRightInd/>
      <w:spacing w:before="0" w:after="156" w:line="372" w:lineRule="auto"/>
      <w:ind w:left="1680" w:hanging="420"/>
      <w:jc w:val="left"/>
      <w:textAlignment w:val="auto"/>
    </w:pPr>
    <w:rPr>
      <w:rFonts w:ascii="仿宋" w:eastAsia="仿宋" w:hAnsi="仿宋"/>
      <w:sz w:val="24"/>
      <w:szCs w:val="28"/>
    </w:rPr>
  </w:style>
  <w:style w:type="paragraph" w:customStyle="1" w:styleId="5ff1">
    <w:name w:val="标题 5（有编号）（绿盟科技）"/>
    <w:basedOn w:val="afffd"/>
    <w:next w:val="afffd"/>
    <w:uiPriority w:val="99"/>
    <w:qFormat/>
    <w:rsid w:val="00CA7955"/>
    <w:pPr>
      <w:keepNext/>
      <w:keepLines/>
      <w:widowControl/>
      <w:spacing w:before="280" w:after="156" w:line="374" w:lineRule="auto"/>
      <w:ind w:left="1134" w:firstLineChars="200" w:hanging="1134"/>
      <w:jc w:val="left"/>
      <w:outlineLvl w:val="4"/>
    </w:pPr>
    <w:rPr>
      <w:rFonts w:ascii="Arial" w:eastAsia="黑体" w:hAnsi="Arial"/>
      <w:b/>
      <w:kern w:val="0"/>
      <w:sz w:val="24"/>
      <w:szCs w:val="28"/>
    </w:rPr>
  </w:style>
  <w:style w:type="paragraph" w:customStyle="1" w:styleId="24">
    <w:name w:val="第2级标题"/>
    <w:basedOn w:val="afffd"/>
    <w:qFormat/>
    <w:rsid w:val="00CA7955"/>
    <w:pPr>
      <w:widowControl/>
      <w:numPr>
        <w:ilvl w:val="1"/>
        <w:numId w:val="77"/>
      </w:numPr>
      <w:spacing w:line="360" w:lineRule="auto"/>
      <w:ind w:left="0" w:firstLineChars="200" w:firstLine="0"/>
      <w:jc w:val="left"/>
    </w:pPr>
    <w:rPr>
      <w:rFonts w:ascii="Calibri" w:hAnsi="Calibri"/>
      <w:szCs w:val="22"/>
    </w:rPr>
  </w:style>
  <w:style w:type="paragraph" w:customStyle="1" w:styleId="14">
    <w:name w:val="第1级标题"/>
    <w:next w:val="24"/>
    <w:uiPriority w:val="99"/>
    <w:qFormat/>
    <w:rsid w:val="00CA7955"/>
    <w:pPr>
      <w:numPr>
        <w:numId w:val="77"/>
      </w:numPr>
      <w:spacing w:line="360" w:lineRule="auto"/>
      <w:ind w:firstLineChars="200" w:firstLine="200"/>
      <w:jc w:val="both"/>
      <w:outlineLvl w:val="0"/>
    </w:pPr>
    <w:rPr>
      <w:rFonts w:ascii="Calibri" w:eastAsia="黑体" w:hAnsi="Calibri" w:cs="Times New Roman"/>
      <w:b/>
      <w:sz w:val="32"/>
      <w:szCs w:val="21"/>
    </w:rPr>
  </w:style>
  <w:style w:type="paragraph" w:customStyle="1" w:styleId="41">
    <w:name w:val="第4级标题"/>
    <w:basedOn w:val="34"/>
    <w:uiPriority w:val="99"/>
    <w:qFormat/>
    <w:rsid w:val="00CA7955"/>
    <w:pPr>
      <w:numPr>
        <w:ilvl w:val="3"/>
      </w:numPr>
      <w:tabs>
        <w:tab w:val="left" w:pos="360"/>
      </w:tabs>
      <w:ind w:left="1418" w:hanging="567"/>
      <w:outlineLvl w:val="3"/>
    </w:pPr>
  </w:style>
  <w:style w:type="paragraph" w:customStyle="1" w:styleId="34">
    <w:name w:val="第3级标题"/>
    <w:basedOn w:val="24"/>
    <w:next w:val="41"/>
    <w:uiPriority w:val="99"/>
    <w:qFormat/>
    <w:rsid w:val="00CA7955"/>
    <w:pPr>
      <w:numPr>
        <w:ilvl w:val="2"/>
      </w:numPr>
      <w:spacing w:line="240" w:lineRule="auto"/>
      <w:outlineLvl w:val="2"/>
    </w:pPr>
    <w:rPr>
      <w:rFonts w:eastAsia="黑体"/>
      <w:b/>
      <w:sz w:val="24"/>
      <w:szCs w:val="24"/>
    </w:rPr>
  </w:style>
  <w:style w:type="paragraph" w:customStyle="1" w:styleId="aff8">
    <w:name w:val="无标题并列项"/>
    <w:next w:val="afffd"/>
    <w:uiPriority w:val="99"/>
    <w:qFormat/>
    <w:rsid w:val="00CA7955"/>
    <w:pPr>
      <w:numPr>
        <w:ilvl w:val="1"/>
        <w:numId w:val="78"/>
      </w:numPr>
      <w:tabs>
        <w:tab w:val="left" w:pos="360"/>
      </w:tabs>
      <w:spacing w:line="360" w:lineRule="auto"/>
      <w:ind w:leftChars="200" w:left="200" w:hangingChars="150" w:hanging="360"/>
    </w:pPr>
    <w:rPr>
      <w:rFonts w:ascii="Arial" w:eastAsia="宋体" w:hAnsi="Arial" w:cs="Arial"/>
      <w:sz w:val="24"/>
      <w:szCs w:val="24"/>
    </w:rPr>
  </w:style>
  <w:style w:type="paragraph" w:customStyle="1" w:styleId="250">
    <w:name w:val="样式 首行缩进:  2 字符5"/>
    <w:basedOn w:val="afffd"/>
    <w:uiPriority w:val="99"/>
    <w:qFormat/>
    <w:rsid w:val="00CA7955"/>
    <w:pPr>
      <w:widowControl/>
      <w:spacing w:before="120" w:line="360" w:lineRule="auto"/>
      <w:ind w:firstLineChars="200" w:firstLine="480"/>
      <w:jc w:val="left"/>
    </w:pPr>
    <w:rPr>
      <w:rFonts w:cs="宋体"/>
      <w:sz w:val="24"/>
    </w:rPr>
  </w:style>
  <w:style w:type="paragraph" w:customStyle="1" w:styleId="xl73">
    <w:name w:val="xl73"/>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4">
    <w:name w:val="xl7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75">
    <w:name w:val="xl75"/>
    <w:basedOn w:val="afffd"/>
    <w:qFormat/>
    <w:rsid w:val="00CA7955"/>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6">
    <w:name w:val="xl7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7">
    <w:name w:val="xl77"/>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8">
    <w:name w:val="xl78"/>
    <w:basedOn w:val="afffd"/>
    <w:qFormat/>
    <w:rsid w:val="00CA7955"/>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9">
    <w:name w:val="xl79"/>
    <w:basedOn w:val="afffd"/>
    <w:qFormat/>
    <w:rsid w:val="00CA7955"/>
    <w:pPr>
      <w:widowControl/>
      <w:pBdr>
        <w:top w:val="single" w:sz="4" w:space="0" w:color="auto"/>
        <w:left w:val="double" w:sz="6"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0">
    <w:name w:val="xl80"/>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1">
    <w:name w:val="xl81"/>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2">
    <w:name w:val="xl8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i/>
      <w:iCs/>
      <w:color w:val="000000"/>
      <w:kern w:val="0"/>
      <w:sz w:val="24"/>
      <w:szCs w:val="24"/>
      <w:u w:val="single"/>
    </w:rPr>
  </w:style>
  <w:style w:type="paragraph" w:customStyle="1" w:styleId="xl83">
    <w:name w:val="xl83"/>
    <w:basedOn w:val="afffd"/>
    <w:qFormat/>
    <w:rsid w:val="00CA7955"/>
    <w:pPr>
      <w:widowControl/>
      <w:pBdr>
        <w:top w:val="single" w:sz="4" w:space="0" w:color="auto"/>
        <w:left w:val="single" w:sz="4" w:space="0" w:color="auto"/>
        <w:bottom w:val="double" w:sz="6" w:space="0" w:color="auto"/>
        <w:right w:val="double" w:sz="6"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84">
    <w:name w:val="xl8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5">
    <w:name w:val="xl85"/>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character" w:customStyle="1" w:styleId="SChar">
    <w:name w:val="S申报书正文 Char"/>
    <w:link w:val="S"/>
    <w:qFormat/>
    <w:locked/>
    <w:rsid w:val="00CA7955"/>
    <w:rPr>
      <w:rFonts w:ascii="Times New Roman" w:hAnsi="Times New Roman" w:cs="宋体"/>
      <w:sz w:val="24"/>
    </w:rPr>
  </w:style>
  <w:style w:type="paragraph" w:customStyle="1" w:styleId="S">
    <w:name w:val="S申报书正文"/>
    <w:basedOn w:val="afffd"/>
    <w:link w:val="SChar"/>
    <w:qFormat/>
    <w:rsid w:val="00CA7955"/>
    <w:pPr>
      <w:widowControl/>
      <w:spacing w:after="120" w:line="360" w:lineRule="auto"/>
      <w:ind w:firstLineChars="200" w:firstLine="200"/>
      <w:jc w:val="left"/>
    </w:pPr>
    <w:rPr>
      <w:rFonts w:eastAsiaTheme="minorEastAsia" w:cs="宋体"/>
      <w:sz w:val="24"/>
      <w:szCs w:val="22"/>
    </w:rPr>
  </w:style>
  <w:style w:type="character" w:customStyle="1" w:styleId="ZChar">
    <w:name w:val="Z申报书正文 Char"/>
    <w:link w:val="Z"/>
    <w:qFormat/>
    <w:locked/>
    <w:rsid w:val="00CA7955"/>
    <w:rPr>
      <w:rFonts w:ascii="Times New Roman" w:hAnsi="Times New Roman"/>
      <w:sz w:val="24"/>
      <w:szCs w:val="24"/>
      <w:lang w:val="zh-CN"/>
    </w:rPr>
  </w:style>
  <w:style w:type="paragraph" w:customStyle="1" w:styleId="Z">
    <w:name w:val="Z申报书正文"/>
    <w:basedOn w:val="afffd"/>
    <w:link w:val="ZChar"/>
    <w:qFormat/>
    <w:rsid w:val="00CA7955"/>
    <w:pPr>
      <w:widowControl/>
      <w:spacing w:line="360" w:lineRule="auto"/>
      <w:ind w:firstLineChars="200" w:firstLine="480"/>
      <w:jc w:val="left"/>
    </w:pPr>
    <w:rPr>
      <w:rFonts w:eastAsiaTheme="minorEastAsia" w:cstheme="minorBidi"/>
      <w:sz w:val="24"/>
      <w:szCs w:val="24"/>
      <w:lang w:val="zh-CN"/>
    </w:rPr>
  </w:style>
  <w:style w:type="character" w:customStyle="1" w:styleId="DChar">
    <w:name w:val="D段 Char"/>
    <w:link w:val="D0"/>
    <w:qFormat/>
    <w:locked/>
    <w:rsid w:val="00CA7955"/>
    <w:rPr>
      <w:rFonts w:ascii="宋体" w:hAnsi="宋体"/>
    </w:rPr>
  </w:style>
  <w:style w:type="paragraph" w:customStyle="1" w:styleId="D0">
    <w:name w:val="D段"/>
    <w:link w:val="DChar"/>
    <w:qFormat/>
    <w:rsid w:val="00CA7955"/>
    <w:pPr>
      <w:tabs>
        <w:tab w:val="center" w:pos="4201"/>
        <w:tab w:val="right" w:leader="dot" w:pos="9298"/>
      </w:tabs>
      <w:autoSpaceDE w:val="0"/>
      <w:autoSpaceDN w:val="0"/>
      <w:spacing w:line="360" w:lineRule="auto"/>
      <w:ind w:firstLineChars="200" w:firstLine="420"/>
      <w:jc w:val="both"/>
    </w:pPr>
    <w:rPr>
      <w:rFonts w:ascii="宋体" w:hAnsi="宋体"/>
    </w:rPr>
  </w:style>
  <w:style w:type="character" w:customStyle="1" w:styleId="AChar1">
    <w:name w:val="A标准正文 Char"/>
    <w:link w:val="Affffffffffffffffffffffffffffffffffffe"/>
    <w:qFormat/>
    <w:locked/>
    <w:rsid w:val="00CA7955"/>
    <w:rPr>
      <w:rFonts w:ascii="宋体" w:hAnsi="宋体"/>
      <w:sz w:val="24"/>
      <w:szCs w:val="24"/>
    </w:rPr>
  </w:style>
  <w:style w:type="paragraph" w:customStyle="1" w:styleId="Affffffffffffffffffffffffffffffffffffe">
    <w:name w:val="A标准正文"/>
    <w:basedOn w:val="afffd"/>
    <w:link w:val="AChar1"/>
    <w:qFormat/>
    <w:rsid w:val="00CA7955"/>
    <w:pPr>
      <w:widowControl/>
      <w:spacing w:line="360" w:lineRule="auto"/>
      <w:ind w:firstLineChars="200" w:firstLine="420"/>
      <w:jc w:val="left"/>
    </w:pPr>
    <w:rPr>
      <w:rFonts w:ascii="宋体" w:eastAsiaTheme="minorEastAsia" w:hAnsi="宋体" w:cstheme="minorBidi"/>
      <w:sz w:val="24"/>
      <w:szCs w:val="24"/>
    </w:rPr>
  </w:style>
  <w:style w:type="character" w:customStyle="1" w:styleId="11114">
    <w:name w:val="不明显强调1111"/>
    <w:uiPriority w:val="19"/>
    <w:qFormat/>
    <w:rsid w:val="00CA7955"/>
    <w:rPr>
      <w:i/>
      <w:iCs/>
      <w:color w:val="808080"/>
    </w:rPr>
  </w:style>
  <w:style w:type="character" w:customStyle="1" w:styleId="11115">
    <w:name w:val="明显强调1111"/>
    <w:uiPriority w:val="21"/>
    <w:qFormat/>
    <w:rsid w:val="00CA7955"/>
    <w:rPr>
      <w:b/>
      <w:bCs/>
      <w:i/>
      <w:iCs/>
      <w:color w:val="4F81BD"/>
    </w:rPr>
  </w:style>
  <w:style w:type="character" w:customStyle="1" w:styleId="1ffffffff7">
    <w:name w:val="不明显参考1"/>
    <w:uiPriority w:val="31"/>
    <w:qFormat/>
    <w:rsid w:val="00CA7955"/>
    <w:rPr>
      <w:b/>
      <w:bCs/>
      <w:color w:val="4F81BD"/>
    </w:rPr>
  </w:style>
  <w:style w:type="character" w:customStyle="1" w:styleId="1ffffffff8">
    <w:name w:val="批注框文本 字符1"/>
    <w:uiPriority w:val="99"/>
    <w:qFormat/>
    <w:rsid w:val="00CA7955"/>
    <w:rPr>
      <w:kern w:val="2"/>
      <w:sz w:val="18"/>
      <w:szCs w:val="18"/>
    </w:rPr>
  </w:style>
  <w:style w:type="paragraph" w:customStyle="1" w:styleId="afffffffffffffffffffffffffffffffffffff">
    <w:name w:val="列表项目符号基础"/>
    <w:basedOn w:val="afffd"/>
    <w:link w:val="Charfffffffd"/>
    <w:qFormat/>
    <w:rsid w:val="00CA7955"/>
    <w:pPr>
      <w:widowControl/>
      <w:spacing w:line="360" w:lineRule="auto"/>
      <w:ind w:firstLineChars="200" w:firstLine="200"/>
      <w:jc w:val="left"/>
    </w:pPr>
    <w:rPr>
      <w:rFonts w:ascii="Calibri" w:hAnsi="Calibri"/>
      <w:szCs w:val="22"/>
    </w:rPr>
  </w:style>
  <w:style w:type="character" w:customStyle="1" w:styleId="Charfffffffd">
    <w:name w:val="列表项目符号基础 Char"/>
    <w:link w:val="afffffffffffffffffffffffffffffffffffff"/>
    <w:qFormat/>
    <w:locked/>
    <w:rsid w:val="00CA7955"/>
    <w:rPr>
      <w:rFonts w:ascii="Calibri" w:eastAsia="宋体" w:hAnsi="Calibri" w:cs="Times New Roman"/>
    </w:rPr>
  </w:style>
  <w:style w:type="character" w:customStyle="1" w:styleId="afffffffffffffffffffffffffffffffffffff0">
    <w:name w:val="~重点文字"/>
    <w:qFormat/>
    <w:rsid w:val="00CA7955"/>
    <w:rPr>
      <w:rFonts w:ascii="Arial" w:eastAsia="黑体" w:hAnsi="Arial" w:cs="Arial" w:hint="default"/>
      <w:sz w:val="24"/>
      <w:u w:val="single"/>
    </w:rPr>
  </w:style>
  <w:style w:type="character" w:customStyle="1" w:styleId="afffffffffffffffffffffffffffffffffffff1">
    <w:name w:val="批注主题 字符"/>
    <w:uiPriority w:val="99"/>
    <w:qFormat/>
    <w:rsid w:val="00CA7955"/>
    <w:rPr>
      <w:rFonts w:ascii="Calibri" w:eastAsia="宋体" w:hAnsi="Calibri" w:cs="Times New Roman" w:hint="default"/>
      <w:b/>
      <w:bCs/>
      <w:kern w:val="2"/>
      <w:sz w:val="21"/>
      <w:szCs w:val="22"/>
    </w:rPr>
  </w:style>
  <w:style w:type="character" w:customStyle="1" w:styleId="1ffffffff9">
    <w:name w:val="批注主题 字符1"/>
    <w:qFormat/>
    <w:rsid w:val="00CA7955"/>
    <w:rPr>
      <w:rFonts w:ascii="Times New Roman" w:hAnsi="Times New Roman"/>
      <w:b/>
      <w:bCs/>
      <w:kern w:val="2"/>
      <w:sz w:val="21"/>
      <w:szCs w:val="24"/>
    </w:rPr>
  </w:style>
  <w:style w:type="character" w:customStyle="1" w:styleId="afffffffffffffffffffffffffffffffffffff2">
    <w:name w:val="圆点编号列表"/>
    <w:qFormat/>
    <w:rsid w:val="00CA7955"/>
    <w:rPr>
      <w:rFonts w:ascii="宋体" w:eastAsia="宋体" w:hAnsi="宋体" w:hint="eastAsia"/>
      <w:b/>
      <w:bCs/>
      <w:sz w:val="24"/>
      <w:lang w:val="en-US" w:eastAsia="en-US" w:bidi="ar-SA"/>
    </w:rPr>
  </w:style>
  <w:style w:type="character" w:customStyle="1" w:styleId="afffffffffffffffffffffffffffffffffffff3">
    <w:name w:val="技术应答"/>
    <w:qFormat/>
    <w:rsid w:val="00CA7955"/>
    <w:rPr>
      <w:b/>
      <w:color w:val="auto"/>
      <w:u w:val="single"/>
    </w:rPr>
  </w:style>
  <w:style w:type="character" w:customStyle="1" w:styleId="1ffffffffa">
    <w:name w:val="标题 字符1"/>
    <w:uiPriority w:val="10"/>
    <w:qFormat/>
    <w:rsid w:val="00CA7955"/>
    <w:rPr>
      <w:rFonts w:ascii="等线 Light" w:eastAsia="等线 Light" w:hAnsi="等线 Light" w:cs="Times New Roman"/>
      <w:b/>
      <w:bCs/>
      <w:kern w:val="2"/>
      <w:sz w:val="32"/>
      <w:szCs w:val="32"/>
    </w:rPr>
  </w:style>
  <w:style w:type="character" w:customStyle="1" w:styleId="afffffffffffffffffffffffffffffffffffff4">
    <w:name w:val="称呼 字符"/>
    <w:qFormat/>
    <w:rsid w:val="00CA7955"/>
    <w:rPr>
      <w:rFonts w:ascii="Calibri" w:eastAsia="宋体" w:hAnsi="Calibri" w:cs="Times New Roman" w:hint="default"/>
    </w:rPr>
  </w:style>
  <w:style w:type="character" w:customStyle="1" w:styleId="1ffffffffb">
    <w:name w:val="称呼 字符1"/>
    <w:semiHidden/>
    <w:qFormat/>
    <w:rsid w:val="00CA7955"/>
    <w:rPr>
      <w:rFonts w:ascii="Times New Roman" w:hAnsi="Times New Roman"/>
      <w:kern w:val="2"/>
      <w:sz w:val="21"/>
      <w:szCs w:val="24"/>
    </w:rPr>
  </w:style>
  <w:style w:type="character" w:customStyle="1" w:styleId="afffffffffffffffffffffffffffffffffffff5">
    <w:name w:val="正文加粗字体"/>
    <w:qFormat/>
    <w:rsid w:val="00CA7955"/>
    <w:rPr>
      <w:rFonts w:ascii="Tahoma" w:eastAsia="宋体" w:hAnsi="Tahoma" w:cs="Tahoma" w:hint="default"/>
      <w:b/>
      <w:bCs/>
      <w:color w:val="000000"/>
      <w:kern w:val="2"/>
      <w:sz w:val="24"/>
      <w:szCs w:val="24"/>
      <w:lang w:val="en-US" w:eastAsia="zh-CN" w:bidi="ar-SA"/>
    </w:rPr>
  </w:style>
  <w:style w:type="character" w:customStyle="1" w:styleId="1ffffffffc">
    <w:name w:val="明显引用 字符1"/>
    <w:uiPriority w:val="30"/>
    <w:qFormat/>
    <w:rsid w:val="00CA7955"/>
    <w:rPr>
      <w:rFonts w:ascii="Times New Roman" w:hAnsi="Times New Roman"/>
      <w:i/>
      <w:iCs/>
      <w:color w:val="5B9BD5"/>
      <w:kern w:val="2"/>
      <w:sz w:val="21"/>
      <w:szCs w:val="24"/>
    </w:rPr>
  </w:style>
  <w:style w:type="character" w:customStyle="1" w:styleId="2Charf6">
    <w:name w:val="列表项目符号2 Char"/>
    <w:qFormat/>
    <w:rsid w:val="00CA7955"/>
    <w:rPr>
      <w:sz w:val="24"/>
    </w:rPr>
  </w:style>
  <w:style w:type="character" w:customStyle="1" w:styleId="CharCharf1">
    <w:name w:val="题注(图注) + 居中 Char Char"/>
    <w:qFormat/>
    <w:rsid w:val="00CA7955"/>
    <w:rPr>
      <w:rFonts w:ascii="Arial" w:eastAsia="黑体" w:hAnsi="Arial" w:cs="Arial" w:hint="default"/>
      <w:kern w:val="2"/>
      <w:lang w:val="en-US" w:eastAsia="zh-CN" w:bidi="ar-SA"/>
    </w:rPr>
  </w:style>
  <w:style w:type="character" w:customStyle="1" w:styleId="italic1">
    <w:name w:val="italic1"/>
    <w:qFormat/>
    <w:rsid w:val="00CA7955"/>
    <w:rPr>
      <w:rFonts w:ascii="Tahoma" w:eastAsia="宋体" w:hAnsi="Tahoma" w:cs="Tahoma" w:hint="default"/>
      <w:i/>
      <w:iCs/>
      <w:color w:val="000000"/>
      <w:kern w:val="2"/>
      <w:sz w:val="24"/>
      <w:szCs w:val="24"/>
      <w:lang w:val="en-US" w:eastAsia="zh-CN" w:bidi="ar-SA"/>
    </w:rPr>
  </w:style>
  <w:style w:type="character" w:customStyle="1" w:styleId="C">
    <w:name w:val="缩进 C"/>
    <w:qFormat/>
    <w:rsid w:val="00CA7955"/>
    <w:rPr>
      <w:rFonts w:ascii="Tahoma" w:eastAsia="宋体" w:hAnsi="Tahoma" w:cs="Tahoma" w:hint="default"/>
      <w:color w:val="000000"/>
      <w:kern w:val="2"/>
      <w:sz w:val="24"/>
      <w:szCs w:val="24"/>
      <w:lang w:val="en-US" w:eastAsia="zh-CN" w:bidi="ar-SA"/>
    </w:rPr>
  </w:style>
  <w:style w:type="character" w:customStyle="1" w:styleId="higher">
    <w:name w:val="higher"/>
    <w:qFormat/>
    <w:rsid w:val="00CA7955"/>
    <w:rPr>
      <w:rFonts w:ascii="Tahoma" w:eastAsia="宋体" w:hAnsi="Tahoma" w:cs="Tahoma" w:hint="default"/>
      <w:color w:val="000000"/>
      <w:kern w:val="2"/>
      <w:sz w:val="24"/>
      <w:szCs w:val="24"/>
      <w:lang w:val="en-US" w:eastAsia="zh-CN" w:bidi="ar-SA"/>
    </w:rPr>
  </w:style>
  <w:style w:type="character" w:customStyle="1" w:styleId="afffffffffffffffffffffffffffffffffffff6">
    <w:name w:val="副标题 字符"/>
    <w:uiPriority w:val="11"/>
    <w:qFormat/>
    <w:rsid w:val="00CA7955"/>
    <w:rPr>
      <w:rFonts w:ascii="等线" w:eastAsia="等线" w:hAnsi="等线" w:cs="Times New Roman"/>
      <w:b/>
      <w:bCs/>
      <w:kern w:val="28"/>
      <w:sz w:val="32"/>
      <w:szCs w:val="32"/>
    </w:rPr>
  </w:style>
  <w:style w:type="character" w:customStyle="1" w:styleId="Char2c">
    <w:name w:val="正文首行缩进 Char2"/>
    <w:qFormat/>
    <w:rsid w:val="00CA7955"/>
    <w:rPr>
      <w:rFonts w:ascii="宋体" w:eastAsia="宋体" w:hAnsi="宋体" w:hint="eastAsia"/>
      <w:kern w:val="2"/>
      <w:sz w:val="21"/>
      <w:szCs w:val="24"/>
      <w:lang w:val="en-US" w:eastAsia="zh-CN" w:bidi="ar-SA"/>
    </w:rPr>
  </w:style>
  <w:style w:type="character" w:customStyle="1" w:styleId="afffffffffffffffffffffffffffffffffffff7">
    <w:name w:val="注释标题 字符"/>
    <w:qFormat/>
    <w:rsid w:val="00CA7955"/>
    <w:rPr>
      <w:rFonts w:ascii="Times New Roman" w:hAnsi="Times New Roman"/>
      <w:kern w:val="2"/>
      <w:sz w:val="21"/>
      <w:szCs w:val="24"/>
    </w:rPr>
  </w:style>
  <w:style w:type="character" w:customStyle="1" w:styleId="afffffffffffffffffffffffffffffffffffff8">
    <w:name w:val="引用 字符"/>
    <w:uiPriority w:val="29"/>
    <w:qFormat/>
    <w:rsid w:val="00CA7955"/>
    <w:rPr>
      <w:rFonts w:ascii="Times New Roman" w:hAnsi="Times New Roman"/>
      <w:i/>
      <w:iCs/>
      <w:color w:val="404040"/>
      <w:kern w:val="2"/>
      <w:sz w:val="21"/>
      <w:szCs w:val="24"/>
    </w:rPr>
  </w:style>
  <w:style w:type="character" w:customStyle="1" w:styleId="Char1fd">
    <w:name w:val="明显引用 Char1"/>
    <w:uiPriority w:val="30"/>
    <w:qFormat/>
    <w:rsid w:val="00CA7955"/>
    <w:rPr>
      <w:i/>
      <w:iCs/>
      <w:color w:val="4F81BD"/>
      <w:kern w:val="2"/>
      <w:sz w:val="21"/>
      <w:szCs w:val="24"/>
    </w:rPr>
  </w:style>
  <w:style w:type="character" w:customStyle="1" w:styleId="afffffffffffffffffffffffffffffffffffff9">
    <w:name w:val="样式 宋体 小四"/>
    <w:qFormat/>
    <w:rsid w:val="00CA7955"/>
    <w:rPr>
      <w:rFonts w:ascii="宋体" w:eastAsia="宋体" w:hAnsi="宋体" w:hint="eastAsia"/>
      <w:sz w:val="24"/>
    </w:rPr>
  </w:style>
  <w:style w:type="character" w:customStyle="1" w:styleId="afffffffffffffffffffffffffffffffffffffa">
    <w:name w:val="加粗项目符号"/>
    <w:qFormat/>
    <w:rsid w:val="00CA7955"/>
    <w:rPr>
      <w:b/>
      <w:bCs/>
    </w:rPr>
  </w:style>
  <w:style w:type="character" w:customStyle="1" w:styleId="afffffffffffffffffffffffffffffffffffffb">
    <w:name w:val="样式 小四"/>
    <w:qFormat/>
    <w:rsid w:val="00CA7955"/>
    <w:rPr>
      <w:sz w:val="24"/>
    </w:rPr>
  </w:style>
  <w:style w:type="character" w:customStyle="1" w:styleId="afffffffffffffffffffffffffffffffffffffc">
    <w:name w:val="正文~重点文字"/>
    <w:qFormat/>
    <w:rsid w:val="00CA7955"/>
    <w:rPr>
      <w:rFonts w:ascii="Arial" w:eastAsia="黑体" w:hAnsi="Arial" w:cs="Arial" w:hint="default"/>
      <w:sz w:val="24"/>
      <w:u w:val="single"/>
    </w:rPr>
  </w:style>
  <w:style w:type="character" w:customStyle="1" w:styleId="afffffffffffffffffffffffffffffffffffffd">
    <w:name w:val="仿宋小三字体"/>
    <w:qFormat/>
    <w:rsid w:val="00CA7955"/>
    <w:rPr>
      <w:rFonts w:ascii="仿宋_GB2312" w:eastAsia="仿宋_GB2312" w:hint="eastAsia"/>
      <w:sz w:val="30"/>
    </w:rPr>
  </w:style>
  <w:style w:type="character" w:customStyle="1" w:styleId="3Char6">
    <w:name w:val="列表项目符号3 Char"/>
    <w:qFormat/>
    <w:rsid w:val="00CA7955"/>
    <w:rPr>
      <w:rFonts w:ascii="宋体" w:eastAsia="宋体" w:hAnsi="宋体" w:cs="宋体" w:hint="eastAsia"/>
      <w:kern w:val="0"/>
      <w:sz w:val="24"/>
      <w:szCs w:val="20"/>
    </w:rPr>
  </w:style>
  <w:style w:type="character" w:customStyle="1" w:styleId="afffffffffffffffffffffffffffffffffffffe">
    <w:name w:val="正文内加粗字体"/>
    <w:qFormat/>
    <w:rsid w:val="00CA7955"/>
    <w:rPr>
      <w:b/>
    </w:rPr>
  </w:style>
  <w:style w:type="character" w:customStyle="1" w:styleId="affffffffffffffffffffffffffffffffffffff">
    <w:name w:val="正文斜体"/>
    <w:qFormat/>
    <w:rsid w:val="00CA7955"/>
    <w:rPr>
      <w:i/>
    </w:rPr>
  </w:style>
  <w:style w:type="character" w:customStyle="1" w:styleId="z-1">
    <w:name w:val="z-窗体顶端 字符"/>
    <w:uiPriority w:val="99"/>
    <w:semiHidden/>
    <w:qFormat/>
    <w:rsid w:val="00CA7955"/>
    <w:rPr>
      <w:rFonts w:ascii="Arial" w:eastAsia="宋体" w:hAnsi="Arial" w:cs="Arial" w:hint="default"/>
      <w:vanish/>
      <w:sz w:val="16"/>
      <w:szCs w:val="16"/>
    </w:rPr>
  </w:style>
  <w:style w:type="paragraph" w:customStyle="1" w:styleId="z-10">
    <w:name w:val="z-窗体顶端1"/>
    <w:basedOn w:val="afffd"/>
    <w:next w:val="afffd"/>
    <w:link w:val="z-Char"/>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character" w:customStyle="1" w:styleId="z-Char">
    <w:name w:val="z-窗体顶端 Char"/>
    <w:link w:val="z-10"/>
    <w:qFormat/>
    <w:locked/>
    <w:rsid w:val="00CA7955"/>
    <w:rPr>
      <w:rFonts w:ascii="Arial" w:eastAsia="宋体" w:hAnsi="Arial" w:cs="Arial"/>
      <w:vanish/>
      <w:sz w:val="16"/>
      <w:szCs w:val="16"/>
    </w:rPr>
  </w:style>
  <w:style w:type="character" w:customStyle="1" w:styleId="z-11">
    <w:name w:val="z-窗体顶端 字符1"/>
    <w:semiHidden/>
    <w:qFormat/>
    <w:rsid w:val="00CA7955"/>
    <w:rPr>
      <w:rFonts w:ascii="Arial" w:hAnsi="Arial" w:cs="Arial"/>
      <w:vanish/>
      <w:kern w:val="2"/>
      <w:sz w:val="16"/>
      <w:szCs w:val="16"/>
    </w:rPr>
  </w:style>
  <w:style w:type="character" w:customStyle="1" w:styleId="Char1fe">
    <w:name w:val="注释标题 Char1"/>
    <w:uiPriority w:val="99"/>
    <w:qFormat/>
    <w:rsid w:val="00CA7955"/>
    <w:rPr>
      <w:rFonts w:ascii="Calibri" w:hAnsi="Calibri" w:hint="default"/>
      <w:kern w:val="2"/>
      <w:sz w:val="21"/>
      <w:szCs w:val="22"/>
    </w:rPr>
  </w:style>
  <w:style w:type="character" w:customStyle="1" w:styleId="22Char2">
    <w:name w:val="纯文本22 Char"/>
    <w:qFormat/>
    <w:rsid w:val="00CA7955"/>
    <w:rPr>
      <w:rFonts w:ascii="宋体" w:eastAsia="宋体" w:hAnsi="Courier New" w:hint="eastAsia"/>
      <w:kern w:val="2"/>
      <w:sz w:val="24"/>
      <w:szCs w:val="24"/>
      <w:lang w:val="en-US" w:eastAsia="zh-CN" w:bidi="ar-SA"/>
    </w:rPr>
  </w:style>
  <w:style w:type="character" w:customStyle="1" w:styleId="1Title1H1l1I1heading1h11stlevell1toc1ChapterChar">
    <w:name w:val="样式 标题 1Title1H1l1I1heading 1h11st levell1+toc 1Chapter ... Char"/>
    <w:qFormat/>
    <w:rsid w:val="00CA7955"/>
    <w:rPr>
      <w:rFonts w:ascii="黑体" w:eastAsia="黑体" w:hAnsi="黑体" w:cs="宋体" w:hint="eastAsia"/>
      <w:color w:val="0000FF"/>
      <w:kern w:val="2"/>
      <w:sz w:val="36"/>
      <w:szCs w:val="36"/>
      <w:lang w:val="en-US" w:eastAsia="zh-CN" w:bidi="ar-SA"/>
    </w:rPr>
  </w:style>
  <w:style w:type="character" w:customStyle="1" w:styleId="Charfffffffe">
    <w:name w:val="重点 Char"/>
    <w:qFormat/>
    <w:rsid w:val="00CA7955"/>
    <w:rPr>
      <w:rFonts w:ascii="Swis721 LtCn BT" w:eastAsia="PMingLiU-ExtB" w:hAnsi="Swis721 LtCn BT" w:hint="default"/>
      <w:b/>
      <w:color w:val="800000"/>
      <w:kern w:val="2"/>
      <w:sz w:val="24"/>
      <w:szCs w:val="24"/>
      <w:em w:val="underDot"/>
      <w:lang w:val="en-US" w:eastAsia="zh-CN" w:bidi="ar-SA"/>
    </w:rPr>
  </w:style>
  <w:style w:type="character" w:customStyle="1" w:styleId="Char1ff">
    <w:name w:val="引用 Char1"/>
    <w:uiPriority w:val="29"/>
    <w:qFormat/>
    <w:rsid w:val="00CA7955"/>
    <w:rPr>
      <w:rFonts w:ascii="Calibri" w:hAnsi="Calibri" w:hint="default"/>
      <w:i/>
      <w:iCs/>
      <w:color w:val="000000"/>
      <w:kern w:val="2"/>
      <w:sz w:val="21"/>
      <w:szCs w:val="22"/>
    </w:rPr>
  </w:style>
  <w:style w:type="character" w:customStyle="1" w:styleId="affffffffffffffffffffffffffffffffffffff0">
    <w:name w:val="样式 宋体 小四 黑色"/>
    <w:qFormat/>
    <w:rsid w:val="00CA7955"/>
    <w:rPr>
      <w:rFonts w:ascii="宋体" w:eastAsia="宋体" w:hAnsi="宋体" w:hint="eastAsia"/>
      <w:color w:val="000000"/>
      <w:spacing w:val="0"/>
      <w:sz w:val="24"/>
    </w:rPr>
  </w:style>
  <w:style w:type="character" w:customStyle="1" w:styleId="Charffffffff">
    <w:name w:val="正文 + 宋体 Char"/>
    <w:qFormat/>
    <w:rsid w:val="00CA7955"/>
    <w:rPr>
      <w:rFonts w:ascii="宋体" w:eastAsia="宋体" w:hAnsi="宋体" w:hint="eastAsia"/>
      <w:sz w:val="24"/>
    </w:rPr>
  </w:style>
  <w:style w:type="character" w:customStyle="1" w:styleId="CharCharCharCharChar0">
    <w:name w:val="小四 段落 宋体 Char Char Char Char Char"/>
    <w:qFormat/>
    <w:rsid w:val="00CA7955"/>
    <w:rPr>
      <w:rFonts w:ascii="宋体" w:eastAsia="宋体" w:hAnsi="宋体" w:hint="eastAsia"/>
      <w:kern w:val="2"/>
      <w:sz w:val="24"/>
      <w:szCs w:val="24"/>
      <w:lang w:val="en-US" w:eastAsia="zh-CN" w:bidi="ar-SA"/>
    </w:rPr>
  </w:style>
  <w:style w:type="character" w:customStyle="1" w:styleId="1CharChar2">
    <w:name w:val="华宇段落1 Char Char"/>
    <w:qFormat/>
    <w:rsid w:val="00CA7955"/>
    <w:rPr>
      <w:rFonts w:ascii="宋体" w:eastAsia="宋体" w:hAnsi="宋体" w:hint="eastAsia"/>
      <w:bCs/>
      <w:kern w:val="2"/>
      <w:sz w:val="24"/>
      <w:szCs w:val="24"/>
      <w:lang w:val="en-US" w:eastAsia="zh-CN" w:bidi="ar-SA"/>
    </w:rPr>
  </w:style>
  <w:style w:type="character" w:customStyle="1" w:styleId="Char2CharCharChar">
    <w:name w:val="正文缩进 Char2 Char Char Char"/>
    <w:qFormat/>
    <w:rsid w:val="00CA7955"/>
    <w:rPr>
      <w:rFonts w:ascii="宋体" w:eastAsia="宋体" w:hAnsi="宋体" w:hint="eastAsia"/>
      <w:kern w:val="2"/>
      <w:sz w:val="21"/>
      <w:lang w:val="en-US" w:eastAsia="zh-CN" w:bidi="ar-SA"/>
    </w:rPr>
  </w:style>
  <w:style w:type="character" w:customStyle="1" w:styleId="Charffffffff0">
    <w:name w:val="样式 宋体 小四 Char"/>
    <w:qFormat/>
    <w:rsid w:val="00CA7955"/>
    <w:rPr>
      <w:rFonts w:ascii="宋体" w:eastAsia="宋体" w:hAnsi="宋体" w:hint="eastAsia"/>
      <w:b/>
      <w:kern w:val="2"/>
      <w:sz w:val="24"/>
      <w:szCs w:val="24"/>
      <w:lang w:val="en-US" w:eastAsia="zh-CN" w:bidi="ar-SA"/>
    </w:rPr>
  </w:style>
  <w:style w:type="character" w:customStyle="1" w:styleId="C0">
    <w:name w:val="子 C"/>
    <w:qFormat/>
    <w:rsid w:val="00CA7955"/>
    <w:rPr>
      <w:rFonts w:ascii="宋体" w:eastAsia="宋体" w:hAnsi="宋体" w:hint="eastAsia"/>
      <w:b/>
      <w:kern w:val="2"/>
      <w:sz w:val="30"/>
      <w:lang w:val="en-US" w:eastAsia="zh-CN" w:bidi="ar-SA"/>
    </w:rPr>
  </w:style>
  <w:style w:type="character" w:customStyle="1" w:styleId="affffffffffffffffffffffffffffffffffffff1">
    <w:name w:val="样式 五号"/>
    <w:qFormat/>
    <w:rsid w:val="00CA7955"/>
    <w:rPr>
      <w:sz w:val="21"/>
    </w:rPr>
  </w:style>
  <w:style w:type="character" w:customStyle="1" w:styleId="1CharChar3">
    <w:name w:val="样式 宋体 小四1 Char Char"/>
    <w:qFormat/>
    <w:rsid w:val="00CA7955"/>
    <w:rPr>
      <w:rFonts w:ascii="宋体" w:eastAsia="宋体" w:hAnsi="宋体" w:hint="eastAsia"/>
      <w:kern w:val="2"/>
      <w:sz w:val="24"/>
      <w:szCs w:val="24"/>
      <w:lang w:val="en-US" w:eastAsia="zh-CN" w:bidi="ar-SA"/>
    </w:rPr>
  </w:style>
  <w:style w:type="character" w:customStyle="1" w:styleId="711">
    <w:name w:val="样式71"/>
    <w:qFormat/>
    <w:rsid w:val="00CA7955"/>
    <w:rPr>
      <w:color w:val="000000"/>
    </w:rPr>
  </w:style>
  <w:style w:type="character" w:customStyle="1" w:styleId="4Char6">
    <w:name w:val="申4级标题 Char"/>
    <w:qFormat/>
    <w:rsid w:val="00CA7955"/>
    <w:rPr>
      <w:rFonts w:ascii="Arial" w:eastAsia="黑体" w:hAnsi="Arial" w:cs="Arial" w:hint="default"/>
      <w:b/>
      <w:bCs/>
      <w:kern w:val="2"/>
      <w:sz w:val="28"/>
      <w:szCs w:val="28"/>
    </w:rPr>
  </w:style>
  <w:style w:type="character" w:customStyle="1" w:styleId="6Char4">
    <w:name w:val="申6级标题 Char"/>
    <w:qFormat/>
    <w:rsid w:val="00CA7955"/>
    <w:rPr>
      <w:rFonts w:ascii="Arial" w:eastAsia="黑体" w:hAnsi="Arial" w:cs="Arial" w:hint="default"/>
      <w:b/>
      <w:bCs/>
      <w:kern w:val="2"/>
      <w:sz w:val="24"/>
      <w:szCs w:val="24"/>
    </w:rPr>
  </w:style>
  <w:style w:type="character" w:customStyle="1" w:styleId="1Charf1">
    <w:name w:val="正文首行缩进1 Char"/>
    <w:qFormat/>
    <w:rsid w:val="00CA7955"/>
    <w:rPr>
      <w:rFonts w:ascii="宋体" w:eastAsia="宋体" w:hAnsi="宋体" w:hint="eastAsia"/>
      <w:sz w:val="21"/>
      <w:lang w:val="en-US" w:eastAsia="zh-CN" w:bidi="ar-SA"/>
    </w:rPr>
  </w:style>
  <w:style w:type="character" w:customStyle="1" w:styleId="CharCharf2">
    <w:name w:val="孙普文字 Char Char"/>
    <w:qFormat/>
    <w:rsid w:val="00CA7955"/>
    <w:rPr>
      <w:rFonts w:ascii="宋体" w:eastAsia="宋体" w:hAnsi="宋体" w:cs="宋体" w:hint="eastAsia"/>
      <w:kern w:val="2"/>
      <w:sz w:val="21"/>
      <w:szCs w:val="28"/>
      <w:lang w:val="en-US" w:eastAsia="zh-CN" w:bidi="ar-SA"/>
    </w:rPr>
  </w:style>
  <w:style w:type="character" w:customStyle="1" w:styleId="1Charf2">
    <w:name w:val="列表项目符号1 Char"/>
    <w:qFormat/>
    <w:rsid w:val="00CA7955"/>
    <w:rPr>
      <w:rFonts w:ascii="Times New Roman" w:eastAsia="宋体" w:hAnsi="Wingdings" w:cs="Times New Roman" w:hint="default"/>
      <w:sz w:val="24"/>
      <w:szCs w:val="20"/>
    </w:rPr>
  </w:style>
  <w:style w:type="character" w:customStyle="1" w:styleId="2Charf7">
    <w:name w:val="申2级标题 Char"/>
    <w:qFormat/>
    <w:rsid w:val="00CA7955"/>
    <w:rPr>
      <w:rFonts w:ascii="Arial" w:eastAsia="黑体" w:hAnsi="Arial" w:cs="Arial" w:hint="default"/>
      <w:b/>
      <w:bCs/>
      <w:kern w:val="2"/>
      <w:sz w:val="32"/>
      <w:szCs w:val="32"/>
    </w:rPr>
  </w:style>
  <w:style w:type="character" w:customStyle="1" w:styleId="Charffffffff1">
    <w:name w:val="规范正文 Char"/>
    <w:qFormat/>
    <w:rsid w:val="00CA7955"/>
    <w:rPr>
      <w:rFonts w:ascii="Times New Roman" w:eastAsia="宋体" w:hAnsi="Times New Roman" w:cs="Times New Roman" w:hint="default"/>
      <w:kern w:val="0"/>
      <w:sz w:val="24"/>
      <w:szCs w:val="24"/>
    </w:rPr>
  </w:style>
  <w:style w:type="character" w:customStyle="1" w:styleId="4CharChar">
    <w:name w:val="列表项目符号4 Char Char"/>
    <w:qFormat/>
    <w:rsid w:val="00CA7955"/>
    <w:rPr>
      <w:rFonts w:ascii="宋体" w:eastAsia="宋体" w:hAnsi="宋体" w:cs="宋体" w:hint="eastAsia"/>
      <w:sz w:val="24"/>
    </w:rPr>
  </w:style>
  <w:style w:type="character" w:customStyle="1" w:styleId="ACharChar">
    <w:name w:val="A正文 Char Char"/>
    <w:qFormat/>
    <w:rsid w:val="00CA7955"/>
    <w:rPr>
      <w:rFonts w:ascii="Calibri" w:hAnsi="Calibri" w:hint="default"/>
      <w:kern w:val="2"/>
      <w:sz w:val="24"/>
      <w:szCs w:val="24"/>
    </w:rPr>
  </w:style>
  <w:style w:type="table" w:customStyle="1" w:styleId="3fffc">
    <w:name w:val="网格型3"/>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a">
    <w:name w:val="网格型4"/>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d">
    <w:name w:val="浅色列表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e">
    <w:name w:val="典雅型1"/>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d">
    <w:name w:val="浅色列表1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f">
    <w:name w:val="专业型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11">
    <w:name w:val="网格型 51"/>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3">
    <w:name w:val="样式12"/>
    <w:basedOn w:val="affff0"/>
    <w:qFormat/>
    <w:rsid w:val="00CA7955"/>
    <w:rPr>
      <w:rFonts w:ascii="Times New Roman" w:eastAsia="宋体" w:hAnsi="Times New Roman" w:cs="Times New Roman"/>
      <w:kern w:val="0"/>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2ffffff3">
    <w:name w:val="表格样式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4">
    <w:name w:val="典雅型2"/>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浅色列表12"/>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fffff5">
    <w:name w:val="专业型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24">
    <w:name w:val="网格型 52"/>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d">
    <w:name w:val="表格样式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e">
    <w:name w:val="专业型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4ffb">
    <w:name w:val="表格样式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c">
    <w:name w:val="专业型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111">
    <w:name w:val="浅色列表 - 强调文字颜色 11"/>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列表 - 强调文字颜色 13"/>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e">
    <w:name w:val="古典型 1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ffffffffffffffffffffffffffffffff2">
    <w:name w:val="图五"/>
    <w:basedOn w:val="afffffffffffffffffffffffff"/>
    <w:qFormat/>
    <w:rsid w:val="00CA7955"/>
    <w:rPr>
      <w:sz w:val="21"/>
    </w:rPr>
  </w:style>
  <w:style w:type="paragraph" w:customStyle="1" w:styleId="affffffffffffffffffffffffffffffffffffff3">
    <w:name w:val="表格头部"/>
    <w:basedOn w:val="afffffffffffffffffffffd"/>
    <w:qFormat/>
    <w:rsid w:val="00CA7955"/>
    <w:pPr>
      <w:jc w:val="center"/>
    </w:pPr>
    <w:rPr>
      <w:rFonts w:ascii="黑体" w:eastAsia="黑体"/>
      <w:b/>
      <w:sz w:val="21"/>
    </w:rPr>
  </w:style>
  <w:style w:type="paragraph" w:customStyle="1" w:styleId="3ffff">
    <w:name w:val="列表编号3大写数字"/>
    <w:basedOn w:val="affffffffffffffffffffb"/>
    <w:qFormat/>
    <w:rsid w:val="00CA7955"/>
    <w:pPr>
      <w:tabs>
        <w:tab w:val="left" w:pos="420"/>
      </w:tabs>
      <w:snapToGrid w:val="0"/>
      <w:ind w:left="420" w:hanging="420"/>
    </w:pPr>
    <w:rPr>
      <w:bCs w:val="0"/>
    </w:rPr>
  </w:style>
  <w:style w:type="paragraph" w:customStyle="1" w:styleId="3051">
    <w:name w:val="样式 列表编号3大写数字 + 段前: 0.5 行"/>
    <w:basedOn w:val="3ffff"/>
    <w:qFormat/>
    <w:rsid w:val="00CA7955"/>
    <w:pPr>
      <w:tabs>
        <w:tab w:val="left" w:pos="360"/>
      </w:tabs>
    </w:pPr>
  </w:style>
  <w:style w:type="paragraph" w:customStyle="1" w:styleId="font17">
    <w:name w:val="font17"/>
    <w:basedOn w:val="afffd"/>
    <w:qFormat/>
    <w:rsid w:val="00CA7955"/>
    <w:pPr>
      <w:widowControl/>
      <w:spacing w:before="100" w:beforeAutospacing="1" w:after="100" w:afterAutospacing="1" w:line="360" w:lineRule="auto"/>
      <w:ind w:firstLineChars="200" w:firstLine="200"/>
      <w:jc w:val="left"/>
    </w:pPr>
    <w:rPr>
      <w:kern w:val="0"/>
      <w:szCs w:val="21"/>
    </w:rPr>
  </w:style>
  <w:style w:type="paragraph" w:customStyle="1" w:styleId="font18">
    <w:name w:val="font18"/>
    <w:basedOn w:val="afffd"/>
    <w:qFormat/>
    <w:rsid w:val="00CA7955"/>
    <w:pPr>
      <w:widowControl/>
      <w:spacing w:before="100" w:beforeAutospacing="1" w:after="100" w:afterAutospacing="1" w:line="360" w:lineRule="auto"/>
      <w:ind w:firstLineChars="200" w:firstLine="200"/>
      <w:jc w:val="left"/>
    </w:pPr>
    <w:rPr>
      <w:b/>
      <w:bCs/>
      <w:kern w:val="0"/>
      <w:szCs w:val="21"/>
    </w:rPr>
  </w:style>
  <w:style w:type="paragraph" w:customStyle="1" w:styleId="font19">
    <w:name w:val="font19"/>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font20">
    <w:name w:val="font20"/>
    <w:basedOn w:val="afffd"/>
    <w:qFormat/>
    <w:rsid w:val="00CA7955"/>
    <w:pPr>
      <w:widowControl/>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5">
    <w:name w:val="xl13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6">
    <w:name w:val="xl13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7">
    <w:name w:val="xl13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8">
    <w:name w:val="xl13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139">
    <w:name w:val="xl13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Cs w:val="21"/>
    </w:rPr>
  </w:style>
  <w:style w:type="paragraph" w:customStyle="1" w:styleId="xl140">
    <w:name w:val="xl14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41">
    <w:name w:val="xl14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42">
    <w:name w:val="xl14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43">
    <w:name w:val="xl14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5">
    <w:name w:val="xl215"/>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6">
    <w:name w:val="xl216"/>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7">
    <w:name w:val="xl21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8">
    <w:name w:val="xl218"/>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19">
    <w:name w:val="xl219"/>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0">
    <w:name w:val="xl22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2">
    <w:name w:val="xl222"/>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3">
    <w:name w:val="xl223"/>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4">
    <w:name w:val="xl224"/>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6">
    <w:name w:val="xl22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229">
    <w:name w:val="xl22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character" w:customStyle="1" w:styleId="font181">
    <w:name w:val="font181"/>
    <w:qFormat/>
    <w:rsid w:val="00CA7955"/>
    <w:rPr>
      <w:rFonts w:ascii="Times New Roman" w:hAnsi="Times New Roman" w:cs="Times New Roman" w:hint="default"/>
      <w:b/>
      <w:bCs/>
      <w:color w:val="auto"/>
      <w:sz w:val="21"/>
      <w:szCs w:val="21"/>
      <w:u w:val="none"/>
    </w:rPr>
  </w:style>
  <w:style w:type="character" w:customStyle="1" w:styleId="font191">
    <w:name w:val="font191"/>
    <w:qFormat/>
    <w:rsid w:val="00CA7955"/>
    <w:rPr>
      <w:rFonts w:ascii="宋体" w:eastAsia="宋体" w:hAnsi="宋体" w:hint="eastAsia"/>
      <w:b/>
      <w:bCs/>
      <w:color w:val="auto"/>
      <w:sz w:val="21"/>
      <w:szCs w:val="21"/>
      <w:u w:val="none"/>
    </w:rPr>
  </w:style>
  <w:style w:type="character" w:customStyle="1" w:styleId="font171">
    <w:name w:val="font171"/>
    <w:qFormat/>
    <w:rsid w:val="00CA7955"/>
    <w:rPr>
      <w:rFonts w:ascii="Times New Roman" w:hAnsi="Times New Roman" w:cs="Times New Roman" w:hint="default"/>
      <w:color w:val="auto"/>
      <w:sz w:val="21"/>
      <w:szCs w:val="21"/>
      <w:u w:val="none"/>
    </w:rPr>
  </w:style>
  <w:style w:type="character" w:customStyle="1" w:styleId="font201">
    <w:name w:val="font201"/>
    <w:qFormat/>
    <w:rsid w:val="00CA7955"/>
    <w:rPr>
      <w:rFonts w:ascii="宋体" w:eastAsia="宋体" w:hAnsi="宋体" w:hint="eastAsia"/>
      <w:color w:val="auto"/>
      <w:sz w:val="21"/>
      <w:szCs w:val="21"/>
      <w:u w:val="none"/>
    </w:rPr>
  </w:style>
  <w:style w:type="character" w:customStyle="1" w:styleId="font291">
    <w:name w:val="font291"/>
    <w:qFormat/>
    <w:rsid w:val="00CA7955"/>
    <w:rPr>
      <w:rFonts w:ascii="宋体" w:eastAsia="宋体" w:hAnsi="宋体" w:hint="eastAsia"/>
      <w:b/>
      <w:bCs/>
      <w:color w:val="auto"/>
      <w:sz w:val="24"/>
      <w:szCs w:val="24"/>
      <w:u w:val="none"/>
    </w:rPr>
  </w:style>
  <w:style w:type="character" w:customStyle="1" w:styleId="font571">
    <w:name w:val="font571"/>
    <w:qFormat/>
    <w:rsid w:val="00CA7955"/>
    <w:rPr>
      <w:rFonts w:ascii="宋体" w:eastAsia="宋体" w:hAnsi="宋体" w:hint="eastAsia"/>
      <w:color w:val="auto"/>
      <w:sz w:val="24"/>
      <w:szCs w:val="24"/>
      <w:u w:val="none"/>
    </w:rPr>
  </w:style>
  <w:style w:type="paragraph" w:customStyle="1" w:styleId="A-">
    <w:name w:val="A平谷健康卡方案-正文"/>
    <w:basedOn w:val="afffd"/>
    <w:link w:val="A-Char"/>
    <w:qFormat/>
    <w:rsid w:val="00CA7955"/>
    <w:pPr>
      <w:widowControl/>
      <w:spacing w:line="360" w:lineRule="auto"/>
      <w:ind w:firstLineChars="200" w:firstLine="480"/>
      <w:jc w:val="left"/>
    </w:pPr>
    <w:rPr>
      <w:rFonts w:ascii="Calibri" w:hAnsi="Calibri"/>
      <w:sz w:val="24"/>
      <w:szCs w:val="24"/>
    </w:rPr>
  </w:style>
  <w:style w:type="character" w:customStyle="1" w:styleId="A-Char">
    <w:name w:val="A平谷健康卡方案-正文 Char"/>
    <w:link w:val="A-"/>
    <w:qFormat/>
    <w:rsid w:val="00CA7955"/>
    <w:rPr>
      <w:rFonts w:ascii="Calibri" w:eastAsia="宋体" w:hAnsi="Calibri" w:cs="Times New Roman"/>
      <w:sz w:val="24"/>
      <w:szCs w:val="24"/>
    </w:rPr>
  </w:style>
  <w:style w:type="paragraph" w:customStyle="1" w:styleId="affffffffffffffffffffffffffffffffffffff4">
    <w:name w:val="!可研正文"/>
    <w:basedOn w:val="afffd"/>
    <w:qFormat/>
    <w:rsid w:val="00CA7955"/>
    <w:pPr>
      <w:widowControl/>
      <w:spacing w:after="120" w:line="360" w:lineRule="auto"/>
      <w:ind w:firstLineChars="200" w:firstLine="480"/>
      <w:jc w:val="left"/>
    </w:pPr>
    <w:rPr>
      <w:rFonts w:ascii="宋体" w:hAnsi="宋体" w:cs="宋体"/>
      <w:sz w:val="24"/>
    </w:rPr>
  </w:style>
  <w:style w:type="paragraph" w:customStyle="1" w:styleId="A-0">
    <w:name w:val="A投标正文-缩进"/>
    <w:basedOn w:val="afffd"/>
    <w:link w:val="A-Char0"/>
    <w:qFormat/>
    <w:rsid w:val="00CA7955"/>
    <w:pPr>
      <w:widowControl/>
      <w:spacing w:before="166" w:after="120" w:line="360" w:lineRule="auto"/>
      <w:ind w:firstLineChars="200" w:firstLine="480"/>
      <w:jc w:val="left"/>
    </w:pPr>
    <w:rPr>
      <w:rFonts w:ascii="宋体" w:hAnsi="宋体" w:cs="宋体"/>
      <w:sz w:val="24"/>
      <w:szCs w:val="24"/>
    </w:rPr>
  </w:style>
  <w:style w:type="character" w:customStyle="1" w:styleId="A-Char0">
    <w:name w:val="A投标正文-缩进 Char"/>
    <w:link w:val="A-0"/>
    <w:qFormat/>
    <w:rsid w:val="00CA7955"/>
    <w:rPr>
      <w:rFonts w:ascii="宋体" w:eastAsia="宋体" w:hAnsi="宋体" w:cs="宋体"/>
      <w:sz w:val="24"/>
      <w:szCs w:val="24"/>
    </w:rPr>
  </w:style>
  <w:style w:type="character" w:customStyle="1" w:styleId="affffffffffffffffffffffffffffffffffffff5">
    <w:name w:val="~投标文件正文 字符"/>
    <w:link w:val="affffffffffffffffffffffffffffffffffffff6"/>
    <w:qFormat/>
    <w:locked/>
    <w:rsid w:val="00CA7955"/>
    <w:rPr>
      <w:sz w:val="24"/>
      <w:szCs w:val="24"/>
    </w:rPr>
  </w:style>
  <w:style w:type="paragraph" w:customStyle="1" w:styleId="affffffffffffffffffffffffffffffffffffff6">
    <w:name w:val="~投标文件正文"/>
    <w:basedOn w:val="afffd"/>
    <w:link w:val="affffffffffffffffffffffffffffffffffffff5"/>
    <w:qFormat/>
    <w:rsid w:val="00CA7955"/>
    <w:pPr>
      <w:widowControl/>
      <w:tabs>
        <w:tab w:val="left" w:pos="0"/>
      </w:tabs>
      <w:spacing w:line="360" w:lineRule="auto"/>
      <w:ind w:firstLineChars="200" w:firstLine="480"/>
      <w:contextualSpacing/>
      <w:jc w:val="left"/>
    </w:pPr>
    <w:rPr>
      <w:rFonts w:asciiTheme="minorHAnsi" w:eastAsiaTheme="minorEastAsia" w:hAnsiTheme="minorHAnsi" w:cstheme="minorBidi"/>
      <w:sz w:val="24"/>
      <w:szCs w:val="24"/>
    </w:rPr>
  </w:style>
  <w:style w:type="paragraph" w:customStyle="1" w:styleId="affffffffffffffffffffffffffffffffffffff7">
    <w:name w:val="~居中五号"/>
    <w:basedOn w:val="affffffffffffffffffffffffffffffffffffff6"/>
    <w:qFormat/>
    <w:rsid w:val="00CA7955"/>
    <w:pPr>
      <w:spacing w:before="50"/>
      <w:ind w:firstLineChars="0" w:firstLine="0"/>
      <w:jc w:val="center"/>
    </w:pPr>
    <w:rPr>
      <w:rFonts w:ascii="等线" w:eastAsia="等线" w:hAnsi="等线"/>
      <w:b/>
      <w:bCs/>
      <w:sz w:val="21"/>
    </w:rPr>
  </w:style>
  <w:style w:type="paragraph" w:customStyle="1" w:styleId="Z1-">
    <w:name w:val="Z1-功能指引正文缩进"/>
    <w:basedOn w:val="afffd"/>
    <w:link w:val="Z1-0"/>
    <w:qFormat/>
    <w:rsid w:val="00CA7955"/>
    <w:pPr>
      <w:widowControl/>
      <w:spacing w:line="460" w:lineRule="exact"/>
      <w:ind w:firstLineChars="200" w:firstLine="200"/>
      <w:jc w:val="left"/>
    </w:pPr>
    <w:rPr>
      <w:rFonts w:ascii="宋体" w:hAnsi="宋体"/>
      <w:sz w:val="24"/>
      <w:szCs w:val="24"/>
    </w:rPr>
  </w:style>
  <w:style w:type="character" w:customStyle="1" w:styleId="Z1-0">
    <w:name w:val="Z1-功能指引正文缩进 字符"/>
    <w:link w:val="Z1-"/>
    <w:qFormat/>
    <w:rsid w:val="00CA7955"/>
    <w:rPr>
      <w:rFonts w:ascii="宋体" w:eastAsia="宋体" w:hAnsi="宋体" w:cs="Times New Roman"/>
      <w:sz w:val="24"/>
      <w:szCs w:val="24"/>
    </w:rPr>
  </w:style>
  <w:style w:type="paragraph" w:customStyle="1" w:styleId="afa">
    <w:name w:val="参考文献格式"/>
    <w:qFormat/>
    <w:rsid w:val="00CA7955"/>
    <w:pPr>
      <w:numPr>
        <w:numId w:val="79"/>
      </w:numPr>
      <w:spacing w:line="360" w:lineRule="auto"/>
      <w:ind w:firstLineChars="200" w:firstLine="200"/>
    </w:pPr>
    <w:rPr>
      <w:rFonts w:ascii="Times New Roman" w:eastAsia="宋体" w:hAnsi="Times New Roman" w:cs="Times New Roman"/>
      <w:szCs w:val="21"/>
    </w:rPr>
  </w:style>
  <w:style w:type="paragraph" w:customStyle="1" w:styleId="Z1B-">
    <w:name w:val="Z1B-加粗"/>
    <w:basedOn w:val="Z1-"/>
    <w:qFormat/>
    <w:rsid w:val="00CA7955"/>
    <w:pPr>
      <w:spacing w:before="156" w:after="156"/>
      <w:ind w:firstLine="482"/>
    </w:pPr>
    <w:rPr>
      <w:rFonts w:cs="宋体"/>
      <w:b/>
      <w:bCs/>
      <w:szCs w:val="20"/>
    </w:rPr>
  </w:style>
  <w:style w:type="paragraph" w:customStyle="1" w:styleId="affffffffffffffffffffffffffffffffffffff8">
    <w:name w:val="~~正文"/>
    <w:basedOn w:val="afffd"/>
    <w:link w:val="Charffffffff2"/>
    <w:qFormat/>
    <w:rsid w:val="00CA7955"/>
    <w:pPr>
      <w:widowControl/>
      <w:spacing w:line="360" w:lineRule="auto"/>
      <w:ind w:firstLineChars="200" w:firstLine="480"/>
      <w:jc w:val="left"/>
    </w:pPr>
    <w:rPr>
      <w:rFonts w:ascii="Calibri" w:hAnsi="Calibri"/>
      <w:sz w:val="24"/>
      <w:szCs w:val="24"/>
    </w:rPr>
  </w:style>
  <w:style w:type="character" w:customStyle="1" w:styleId="Charffffffff2">
    <w:name w:val="~~正文 Char"/>
    <w:link w:val="affffffffffffffffffffffffffffffffffffff8"/>
    <w:qFormat/>
    <w:rsid w:val="00CA7955"/>
    <w:rPr>
      <w:rFonts w:ascii="Calibri" w:eastAsia="宋体" w:hAnsi="Calibri" w:cs="Times New Roman"/>
      <w:sz w:val="24"/>
      <w:szCs w:val="24"/>
    </w:rPr>
  </w:style>
  <w:style w:type="paragraph" w:customStyle="1" w:styleId="affffffffffffffffffffffffffffffffffffff9">
    <w:name w:val="图例居中"/>
    <w:basedOn w:val="afffd"/>
    <w:next w:val="afffd"/>
    <w:qFormat/>
    <w:rsid w:val="00CA7955"/>
    <w:pPr>
      <w:widowControl/>
      <w:spacing w:line="360" w:lineRule="auto"/>
      <w:ind w:firstLineChars="200" w:firstLine="200"/>
      <w:jc w:val="center"/>
    </w:pPr>
    <w:rPr>
      <w:rFonts w:ascii="Calibri" w:hAnsi="Calibri"/>
      <w:b/>
      <w:sz w:val="24"/>
      <w:szCs w:val="21"/>
    </w:rPr>
  </w:style>
  <w:style w:type="paragraph" w:customStyle="1" w:styleId="aff2">
    <w:name w:val="小标箭头"/>
    <w:basedOn w:val="afffff2"/>
    <w:link w:val="Charffffffff3"/>
    <w:qFormat/>
    <w:rsid w:val="00CA7955"/>
    <w:pPr>
      <w:widowControl/>
      <w:numPr>
        <w:numId w:val="80"/>
      </w:numPr>
      <w:adjustRightInd w:val="0"/>
      <w:snapToGrid w:val="0"/>
      <w:spacing w:before="160" w:after="160" w:line="360" w:lineRule="auto"/>
      <w:ind w:firstLine="0"/>
      <w:jc w:val="left"/>
    </w:pPr>
    <w:rPr>
      <w:rFonts w:ascii="Times New Roman" w:hAnsi="Times New Roman" w:cs="Times New Roman"/>
      <w:sz w:val="24"/>
      <w:szCs w:val="24"/>
    </w:rPr>
  </w:style>
  <w:style w:type="character" w:customStyle="1" w:styleId="Charffffffff3">
    <w:name w:val="小标箭头 Char"/>
    <w:link w:val="aff2"/>
    <w:qFormat/>
    <w:rsid w:val="00CA7955"/>
    <w:rPr>
      <w:rFonts w:ascii="Times New Roman" w:eastAsia="宋体" w:hAnsi="Times New Roman" w:cs="Times New Roman"/>
      <w:sz w:val="24"/>
      <w:szCs w:val="24"/>
    </w:rPr>
  </w:style>
  <w:style w:type="paragraph" w:customStyle="1" w:styleId="6f0">
    <w:name w:val="列出段落6"/>
    <w:basedOn w:val="afffd"/>
    <w:qFormat/>
    <w:rsid w:val="00CA7955"/>
    <w:pPr>
      <w:widowControl/>
      <w:spacing w:line="240" w:lineRule="atLeast"/>
      <w:ind w:firstLineChars="200" w:firstLine="420"/>
      <w:jc w:val="left"/>
    </w:pPr>
  </w:style>
  <w:style w:type="paragraph" w:customStyle="1" w:styleId="2ffffff6">
    <w:name w:val="海淀正文2"/>
    <w:basedOn w:val="afffd"/>
    <w:link w:val="2Charf8"/>
    <w:qFormat/>
    <w:rsid w:val="00CA7955"/>
    <w:pPr>
      <w:widowControl/>
      <w:spacing w:line="480" w:lineRule="atLeast"/>
      <w:ind w:leftChars="200" w:left="420" w:rightChars="100" w:right="210" w:firstLineChars="200" w:firstLine="630"/>
      <w:jc w:val="left"/>
    </w:pPr>
    <w:rPr>
      <w:rFonts w:eastAsia="仿宋_GB2312"/>
      <w:sz w:val="28"/>
      <w:szCs w:val="28"/>
    </w:rPr>
  </w:style>
  <w:style w:type="character" w:customStyle="1" w:styleId="2Charf8">
    <w:name w:val="海淀正文2 Char"/>
    <w:link w:val="2ffffff6"/>
    <w:qFormat/>
    <w:rsid w:val="00CA7955"/>
    <w:rPr>
      <w:rFonts w:ascii="Times New Roman" w:eastAsia="仿宋_GB2312" w:hAnsi="Times New Roman" w:cs="Times New Roman"/>
      <w:sz w:val="28"/>
      <w:szCs w:val="28"/>
    </w:rPr>
  </w:style>
  <w:style w:type="character" w:customStyle="1" w:styleId="085Char">
    <w:name w:val="首行缩进:  0.85 厘米 Char"/>
    <w:link w:val="0850"/>
    <w:qFormat/>
    <w:locked/>
    <w:rsid w:val="00CA7955"/>
    <w:rPr>
      <w:rFonts w:cs="宋体"/>
      <w:sz w:val="24"/>
      <w:lang w:eastAsia="en-US" w:bidi="en-US"/>
    </w:rPr>
  </w:style>
  <w:style w:type="paragraph" w:customStyle="1" w:styleId="0850">
    <w:name w:val="首行缩进:  0.85 厘米"/>
    <w:basedOn w:val="afffd"/>
    <w:link w:val="085Char"/>
    <w:qFormat/>
    <w:rsid w:val="00CA7955"/>
    <w:pPr>
      <w:widowControl/>
      <w:spacing w:line="400" w:lineRule="exact"/>
      <w:ind w:firstLineChars="200" w:firstLine="482"/>
      <w:jc w:val="left"/>
    </w:pPr>
    <w:rPr>
      <w:rFonts w:asciiTheme="minorHAnsi" w:eastAsiaTheme="minorEastAsia" w:hAnsiTheme="minorHAnsi" w:cs="宋体"/>
      <w:sz w:val="24"/>
      <w:szCs w:val="22"/>
      <w:lang w:eastAsia="en-US" w:bidi="en-US"/>
    </w:rPr>
  </w:style>
  <w:style w:type="paragraph" w:customStyle="1" w:styleId="-f4">
    <w:name w:val="正文-段落"/>
    <w:qFormat/>
    <w:rsid w:val="00CA7955"/>
    <w:pPr>
      <w:spacing w:line="360" w:lineRule="auto"/>
      <w:ind w:firstLineChars="200" w:firstLine="200"/>
    </w:pPr>
    <w:rPr>
      <w:rFonts w:ascii="Times New Roman" w:eastAsia="宋体" w:hAnsi="Times New Roman" w:cs="宋体"/>
      <w:kern w:val="0"/>
      <w:sz w:val="24"/>
      <w:szCs w:val="24"/>
    </w:rPr>
  </w:style>
  <w:style w:type="paragraph" w:customStyle="1" w:styleId="Arial10215">
    <w:name w:val="样式 Arial 小四 首行缩进:  1.02 厘米 行距: 1.5 倍行距"/>
    <w:basedOn w:val="afffd"/>
    <w:uiPriority w:val="99"/>
    <w:qFormat/>
    <w:rsid w:val="00CA7955"/>
    <w:pPr>
      <w:widowControl/>
      <w:spacing w:line="360" w:lineRule="auto"/>
      <w:ind w:firstLineChars="200" w:firstLine="576"/>
      <w:jc w:val="left"/>
    </w:pPr>
    <w:rPr>
      <w:rFonts w:ascii="Arial" w:hAnsi="Arial" w:cs="宋体"/>
      <w:kern w:val="0"/>
      <w:sz w:val="24"/>
    </w:rPr>
  </w:style>
  <w:style w:type="paragraph" w:customStyle="1" w:styleId="affffffffffffffffffffffffffffffffffffffa">
    <w:name w:val="正文中文"/>
    <w:basedOn w:val="afffd"/>
    <w:link w:val="Charffffffff4"/>
    <w:qFormat/>
    <w:rsid w:val="00CA7955"/>
    <w:pPr>
      <w:widowControl/>
      <w:spacing w:after="156" w:line="360" w:lineRule="auto"/>
      <w:ind w:firstLineChars="200" w:firstLine="480"/>
      <w:jc w:val="left"/>
    </w:pPr>
    <w:rPr>
      <w:rFonts w:ascii="宋体" w:hAnsi="宋体"/>
      <w:sz w:val="24"/>
      <w:szCs w:val="24"/>
    </w:rPr>
  </w:style>
  <w:style w:type="character" w:customStyle="1" w:styleId="Charffffffff4">
    <w:name w:val="正文中文 Char"/>
    <w:link w:val="affffffffffffffffffffffffffffffffffffffa"/>
    <w:qFormat/>
    <w:rsid w:val="00CA7955"/>
    <w:rPr>
      <w:rFonts w:ascii="宋体" w:eastAsia="宋体" w:hAnsi="宋体" w:cs="Times New Roman"/>
      <w:sz w:val="24"/>
      <w:szCs w:val="24"/>
    </w:rPr>
  </w:style>
  <w:style w:type="paragraph" w:customStyle="1" w:styleId="affffffffffffffffffffffffffffffffffffffb">
    <w:name w:val="版本状态文字"/>
    <w:basedOn w:val="afffd"/>
    <w:uiPriority w:val="99"/>
    <w:qFormat/>
    <w:rsid w:val="00CA7955"/>
    <w:pPr>
      <w:widowControl/>
      <w:spacing w:line="360" w:lineRule="auto"/>
      <w:ind w:firstLineChars="200" w:firstLine="200"/>
      <w:jc w:val="left"/>
    </w:pPr>
    <w:rPr>
      <w:rFonts w:ascii="Arial" w:hAnsi="Arial" w:cs="Arial"/>
      <w:kern w:val="0"/>
      <w:sz w:val="18"/>
      <w:szCs w:val="18"/>
    </w:rPr>
  </w:style>
  <w:style w:type="paragraph" w:customStyle="1" w:styleId="affffffffffffffffffffffffffffffffffffffc">
    <w:name w:val="版本状态标题"/>
    <w:basedOn w:val="afffd"/>
    <w:uiPriority w:val="99"/>
    <w:qFormat/>
    <w:rsid w:val="00CA7955"/>
    <w:pPr>
      <w:widowControl/>
      <w:spacing w:line="480" w:lineRule="auto"/>
      <w:ind w:firstLineChars="200" w:firstLine="200"/>
      <w:jc w:val="center"/>
    </w:pPr>
    <w:rPr>
      <w:rFonts w:ascii="Symbol" w:eastAsia="Arial" w:hAnsi="Symbol" w:cs="宋体"/>
      <w:b/>
      <w:bCs/>
      <w:sz w:val="30"/>
    </w:rPr>
  </w:style>
  <w:style w:type="paragraph" w:customStyle="1" w:styleId="affffffffffffffffffffffffffffffffffffffd">
    <w:name w:val="版本状态表格"/>
    <w:basedOn w:val="afffd"/>
    <w:uiPriority w:val="99"/>
    <w:qFormat/>
    <w:rsid w:val="00CA7955"/>
    <w:pPr>
      <w:widowControl/>
      <w:spacing w:before="100" w:after="100" w:line="360" w:lineRule="auto"/>
      <w:ind w:firstLineChars="200" w:firstLine="200"/>
      <w:jc w:val="center"/>
    </w:pPr>
    <w:rPr>
      <w:rFonts w:ascii="宋体" w:eastAsia="Arial" w:hAnsi="宋体" w:cs="宋体"/>
      <w:kern w:val="0"/>
      <w:sz w:val="20"/>
    </w:rPr>
  </w:style>
  <w:style w:type="paragraph" w:customStyle="1" w:styleId="affffffffffffffffffffffffffffffffffffffe">
    <w:name w:val="表格标题栏"/>
    <w:uiPriority w:val="99"/>
    <w:qFormat/>
    <w:rsid w:val="00CA7955"/>
    <w:pPr>
      <w:framePr w:wrap="around" w:vAnchor="text" w:hAnchor="text" w:y="1"/>
      <w:shd w:val="clear" w:color="F2F2F2" w:fill="F2F2F2"/>
      <w:spacing w:line="360" w:lineRule="auto"/>
      <w:ind w:firstLineChars="200" w:firstLine="200"/>
      <w:jc w:val="center"/>
    </w:pPr>
    <w:rPr>
      <w:rFonts w:ascii="微软雅黑" w:eastAsia="微软雅黑" w:hAnsi="微软雅黑" w:cs="宋体"/>
      <w:b/>
      <w:bCs/>
      <w:szCs w:val="20"/>
    </w:rPr>
  </w:style>
  <w:style w:type="paragraph" w:customStyle="1" w:styleId="-0">
    <w:name w:val="正文-列出段落"/>
    <w:basedOn w:val="afffd"/>
    <w:next w:val="afffd"/>
    <w:uiPriority w:val="99"/>
    <w:qFormat/>
    <w:rsid w:val="00CA7955"/>
    <w:pPr>
      <w:widowControl/>
      <w:numPr>
        <w:numId w:val="81"/>
      </w:numPr>
      <w:spacing w:line="360" w:lineRule="auto"/>
      <w:ind w:firstLineChars="200" w:firstLine="0"/>
      <w:jc w:val="left"/>
    </w:pPr>
    <w:rPr>
      <w:rFonts w:ascii="微软雅黑" w:eastAsia="微软雅黑" w:hAnsi="微软雅黑"/>
      <w:b/>
      <w:szCs w:val="22"/>
    </w:rPr>
  </w:style>
  <w:style w:type="paragraph" w:customStyle="1" w:styleId="-21">
    <w:name w:val="正文-加粗首行缩进2字符"/>
    <w:link w:val="-2Char"/>
    <w:qFormat/>
    <w:rsid w:val="00CA7955"/>
    <w:pPr>
      <w:spacing w:beforeLines="100" w:line="360" w:lineRule="auto"/>
      <w:ind w:firstLineChars="200" w:firstLine="200"/>
    </w:pPr>
    <w:rPr>
      <w:rFonts w:ascii="微软雅黑" w:eastAsia="微软雅黑" w:hAnsi="微软雅黑" w:cs="Times New Roman"/>
      <w:b/>
      <w:sz w:val="24"/>
    </w:rPr>
  </w:style>
  <w:style w:type="character" w:customStyle="1" w:styleId="-2Char">
    <w:name w:val="正文-加粗首行缩进2字符 Char"/>
    <w:link w:val="-21"/>
    <w:qFormat/>
    <w:rsid w:val="00CA7955"/>
    <w:rPr>
      <w:rFonts w:ascii="微软雅黑" w:eastAsia="微软雅黑" w:hAnsi="微软雅黑" w:cs="Times New Roman"/>
      <w:b/>
      <w:sz w:val="24"/>
    </w:rPr>
  </w:style>
  <w:style w:type="paragraph" w:customStyle="1" w:styleId="-f5">
    <w:name w:val="表格正文-左对齐"/>
    <w:uiPriority w:val="99"/>
    <w:qFormat/>
    <w:rsid w:val="00CA7955"/>
    <w:pPr>
      <w:spacing w:line="320" w:lineRule="exact"/>
      <w:ind w:left="50" w:firstLineChars="200" w:firstLine="200"/>
    </w:pPr>
    <w:rPr>
      <w:rFonts w:ascii="微软雅黑" w:eastAsia="微软雅黑" w:hAnsi="微软雅黑" w:cs="宋体"/>
      <w:szCs w:val="20"/>
    </w:rPr>
  </w:style>
  <w:style w:type="paragraph" w:customStyle="1" w:styleId="-f6">
    <w:name w:val="表格正文-中间对齐"/>
    <w:uiPriority w:val="99"/>
    <w:qFormat/>
    <w:rsid w:val="00CA7955"/>
    <w:pPr>
      <w:shd w:val="clear" w:color="auto" w:fill="FFFFFF"/>
      <w:spacing w:line="320" w:lineRule="exact"/>
      <w:ind w:firstLineChars="200" w:firstLine="200"/>
      <w:jc w:val="center"/>
    </w:pPr>
    <w:rPr>
      <w:rFonts w:ascii="微软雅黑" w:eastAsia="微软雅黑" w:hAnsi="微软雅黑" w:cs="宋体"/>
      <w:szCs w:val="20"/>
    </w:rPr>
  </w:style>
  <w:style w:type="paragraph" w:customStyle="1" w:styleId="-f7">
    <w:name w:val="封面-标题"/>
    <w:next w:val="afffd"/>
    <w:uiPriority w:val="99"/>
    <w:qFormat/>
    <w:rsid w:val="00CA7955"/>
    <w:pPr>
      <w:spacing w:before="1600" w:after="200" w:line="360" w:lineRule="auto"/>
      <w:ind w:firstLineChars="200" w:firstLine="200"/>
      <w:jc w:val="center"/>
    </w:pPr>
    <w:rPr>
      <w:rFonts w:ascii="微软雅黑" w:eastAsia="微软雅黑" w:hAnsi="微软雅黑" w:cs="Times New Roman"/>
      <w:b/>
      <w:sz w:val="48"/>
    </w:rPr>
  </w:style>
  <w:style w:type="paragraph" w:customStyle="1" w:styleId="-6">
    <w:name w:val="正文-带项目符号的"/>
    <w:basedOn w:val="afffd"/>
    <w:next w:val="afffd"/>
    <w:uiPriority w:val="99"/>
    <w:qFormat/>
    <w:rsid w:val="00CA7955"/>
    <w:pPr>
      <w:widowControl/>
      <w:numPr>
        <w:numId w:val="82"/>
      </w:numPr>
      <w:spacing w:line="360" w:lineRule="auto"/>
      <w:ind w:left="902" w:firstLineChars="200" w:firstLine="0"/>
      <w:jc w:val="left"/>
    </w:pPr>
    <w:rPr>
      <w:rFonts w:ascii="微软雅黑" w:eastAsia="微软雅黑" w:hAnsi="微软雅黑"/>
      <w:szCs w:val="22"/>
    </w:rPr>
  </w:style>
  <w:style w:type="paragraph" w:customStyle="1" w:styleId="-f8">
    <w:name w:val="封面-文档信息"/>
    <w:basedOn w:val="afffd"/>
    <w:uiPriority w:val="99"/>
    <w:qFormat/>
    <w:rsid w:val="00CA7955"/>
    <w:pPr>
      <w:widowControl/>
      <w:spacing w:line="300" w:lineRule="exact"/>
      <w:ind w:right="-1" w:firstLineChars="200" w:firstLine="200"/>
      <w:jc w:val="left"/>
    </w:pPr>
    <w:rPr>
      <w:rFonts w:ascii="微软雅黑" w:eastAsia="微软雅黑" w:hAnsi="微软雅黑"/>
      <w:szCs w:val="44"/>
    </w:rPr>
  </w:style>
  <w:style w:type="paragraph" w:customStyle="1" w:styleId="-f9">
    <w:name w:val="封面-文档名称"/>
    <w:basedOn w:val="-f7"/>
    <w:uiPriority w:val="99"/>
    <w:qFormat/>
    <w:rsid w:val="00CA7955"/>
  </w:style>
  <w:style w:type="paragraph" w:customStyle="1" w:styleId="--1">
    <w:name w:val="封面--公司名称"/>
    <w:basedOn w:val="afffd"/>
    <w:uiPriority w:val="99"/>
    <w:qFormat/>
    <w:rsid w:val="00CA7955"/>
    <w:pPr>
      <w:widowControl/>
      <w:spacing w:before="4600" w:after="1000" w:line="360" w:lineRule="auto"/>
      <w:ind w:firstLineChars="200" w:firstLine="958"/>
      <w:jc w:val="left"/>
    </w:pPr>
    <w:rPr>
      <w:rFonts w:ascii="微软雅黑" w:eastAsia="微软雅黑" w:hAnsi="微软雅黑"/>
      <w:b/>
      <w:sz w:val="48"/>
      <w:szCs w:val="22"/>
    </w:rPr>
  </w:style>
  <w:style w:type="paragraph" w:customStyle="1" w:styleId="afffffffffffffffffffffffffffffffffffffff">
    <w:name w:val="目录  标题"/>
    <w:basedOn w:val="1f8"/>
    <w:uiPriority w:val="99"/>
    <w:qFormat/>
    <w:rsid w:val="00CA7955"/>
    <w:pPr>
      <w:widowControl/>
      <w:tabs>
        <w:tab w:val="clear" w:pos="1050"/>
        <w:tab w:val="clear" w:pos="8937"/>
        <w:tab w:val="left" w:pos="840"/>
        <w:tab w:val="left" w:pos="1701"/>
        <w:tab w:val="right" w:leader="dot" w:pos="8296"/>
      </w:tabs>
      <w:spacing w:before="163" w:after="163" w:line="600" w:lineRule="exact"/>
      <w:ind w:firstLineChars="151" w:firstLine="402"/>
      <w:jc w:val="left"/>
    </w:pPr>
    <w:rPr>
      <w:rFonts w:ascii="Times New Roman" w:eastAsia="微软雅黑" w:hAnsi="Times New Roman"/>
      <w:b w:val="0"/>
      <w:sz w:val="28"/>
      <w:szCs w:val="20"/>
    </w:rPr>
  </w:style>
  <w:style w:type="paragraph" w:customStyle="1" w:styleId="-4">
    <w:name w:val="正文-段落中序号"/>
    <w:basedOn w:val="afffd"/>
    <w:next w:val="afffd"/>
    <w:uiPriority w:val="99"/>
    <w:qFormat/>
    <w:rsid w:val="00CA7955"/>
    <w:pPr>
      <w:widowControl/>
      <w:numPr>
        <w:numId w:val="83"/>
      </w:numPr>
      <w:spacing w:line="360" w:lineRule="auto"/>
      <w:ind w:firstLineChars="200" w:firstLine="0"/>
      <w:jc w:val="left"/>
    </w:pPr>
    <w:rPr>
      <w:rFonts w:ascii="微软雅黑" w:eastAsia="微软雅黑" w:hAnsi="微软雅黑"/>
      <w:szCs w:val="22"/>
    </w:rPr>
  </w:style>
  <w:style w:type="paragraph" w:customStyle="1" w:styleId="-fa">
    <w:name w:val="题注-表格"/>
    <w:basedOn w:val="afffd"/>
    <w:next w:val="afffd"/>
    <w:uiPriority w:val="99"/>
    <w:qFormat/>
    <w:rsid w:val="00CA7955"/>
    <w:pPr>
      <w:widowControl/>
      <w:spacing w:line="360" w:lineRule="auto"/>
      <w:ind w:firstLineChars="200" w:firstLine="200"/>
      <w:jc w:val="center"/>
    </w:pPr>
    <w:rPr>
      <w:rFonts w:ascii="微软雅黑" w:eastAsia="微软雅黑" w:hAnsi="微软雅黑"/>
    </w:rPr>
  </w:style>
  <w:style w:type="paragraph" w:customStyle="1" w:styleId="-fb">
    <w:name w:val="题注-图标"/>
    <w:basedOn w:val="afffd"/>
    <w:uiPriority w:val="99"/>
    <w:qFormat/>
    <w:rsid w:val="00CA7955"/>
    <w:pPr>
      <w:widowControl/>
      <w:spacing w:line="360" w:lineRule="auto"/>
      <w:ind w:firstLineChars="200" w:firstLine="200"/>
      <w:jc w:val="center"/>
    </w:pPr>
    <w:rPr>
      <w:rFonts w:ascii="Calibri Light" w:eastAsia="微软雅黑" w:hAnsi="Calibri Light"/>
    </w:rPr>
  </w:style>
  <w:style w:type="character" w:customStyle="1" w:styleId="Char1ff0">
    <w:name w:val="宏文本 Char1"/>
    <w:qFormat/>
    <w:rsid w:val="00CA7955"/>
    <w:rPr>
      <w:rFonts w:ascii="Courier New" w:hAnsi="Courier New" w:cs="Courier New"/>
      <w:kern w:val="2"/>
      <w:sz w:val="24"/>
      <w:szCs w:val="24"/>
    </w:rPr>
  </w:style>
  <w:style w:type="paragraph" w:customStyle="1" w:styleId="afffffffffffffffffffffffffffffffffffffff0">
    <w:name w:val="列项——（一级）"/>
    <w:uiPriority w:val="99"/>
    <w:qFormat/>
    <w:rsid w:val="00CA7955"/>
    <w:pPr>
      <w:widowControl w:val="0"/>
      <w:spacing w:line="360" w:lineRule="auto"/>
      <w:ind w:left="1118" w:firstLineChars="200" w:hanging="408"/>
      <w:jc w:val="both"/>
    </w:pPr>
    <w:rPr>
      <w:rFonts w:ascii="宋体" w:eastAsia="宋体" w:hAnsi="Times New Roman" w:cs="Times New Roman"/>
      <w:kern w:val="0"/>
      <w:szCs w:val="20"/>
    </w:rPr>
  </w:style>
  <w:style w:type="paragraph" w:customStyle="1" w:styleId="afb">
    <w:name w:val="列项●（二级）"/>
    <w:uiPriority w:val="99"/>
    <w:qFormat/>
    <w:rsid w:val="00CA7955"/>
    <w:pPr>
      <w:numPr>
        <w:ilvl w:val="1"/>
        <w:numId w:val="84"/>
      </w:numPr>
      <w:tabs>
        <w:tab w:val="left" w:pos="840"/>
      </w:tabs>
      <w:spacing w:line="360" w:lineRule="auto"/>
      <w:ind w:firstLineChars="200" w:firstLine="200"/>
      <w:jc w:val="both"/>
    </w:pPr>
    <w:rPr>
      <w:rFonts w:ascii="宋体" w:eastAsia="宋体" w:hAnsi="Times New Roman" w:cs="Times New Roman"/>
      <w:kern w:val="0"/>
      <w:szCs w:val="20"/>
    </w:rPr>
  </w:style>
  <w:style w:type="paragraph" w:customStyle="1" w:styleId="afc">
    <w:name w:val="列项◆（三级）"/>
    <w:basedOn w:val="afffd"/>
    <w:uiPriority w:val="99"/>
    <w:qFormat/>
    <w:rsid w:val="00CA7955"/>
    <w:pPr>
      <w:widowControl/>
      <w:numPr>
        <w:ilvl w:val="2"/>
        <w:numId w:val="84"/>
      </w:numPr>
      <w:spacing w:line="360" w:lineRule="auto"/>
      <w:ind w:firstLineChars="200" w:firstLine="0"/>
      <w:jc w:val="left"/>
    </w:pPr>
    <w:rPr>
      <w:rFonts w:ascii="宋体"/>
      <w:szCs w:val="21"/>
    </w:rPr>
  </w:style>
  <w:style w:type="paragraph" w:customStyle="1" w:styleId="afffc">
    <w:name w:val="编号一"/>
    <w:basedOn w:val="affff7"/>
    <w:uiPriority w:val="99"/>
    <w:qFormat/>
    <w:rsid w:val="00CA7955"/>
    <w:pPr>
      <w:widowControl/>
      <w:numPr>
        <w:numId w:val="85"/>
      </w:numPr>
      <w:tabs>
        <w:tab w:val="clear" w:pos="8640"/>
      </w:tabs>
      <w:spacing w:line="360" w:lineRule="auto"/>
      <w:ind w:left="0" w:firstLineChars="200" w:firstLine="200"/>
      <w:jc w:val="left"/>
    </w:pPr>
    <w:rPr>
      <w:rFonts w:ascii="宋体" w:hAnsi="宋体" w:cs="宋体"/>
      <w:szCs w:val="21"/>
    </w:rPr>
  </w:style>
  <w:style w:type="paragraph" w:customStyle="1" w:styleId="10215">
    <w:name w:val="样式 首行缩进:  1.02 厘米 行距: 1.5 倍行距"/>
    <w:basedOn w:val="afffd"/>
    <w:uiPriority w:val="99"/>
    <w:qFormat/>
    <w:rsid w:val="00CA7955"/>
    <w:pPr>
      <w:widowControl/>
      <w:adjustRightInd w:val="0"/>
      <w:spacing w:line="360" w:lineRule="auto"/>
      <w:ind w:firstLineChars="200" w:firstLine="576"/>
      <w:jc w:val="left"/>
      <w:textAlignment w:val="bottom"/>
    </w:pPr>
    <w:rPr>
      <w:rFonts w:eastAsia="仿宋_GB2312" w:cs="宋体"/>
      <w:kern w:val="0"/>
      <w:sz w:val="24"/>
    </w:rPr>
  </w:style>
  <w:style w:type="paragraph" w:customStyle="1" w:styleId="ALTZ41Char1">
    <w:name w:val="样式 特点ALT+Z标题4正文缩进1正文缩进 Char段1正文不缩进水上软件四号正文缩进陈木华缩进正文编号..."/>
    <w:basedOn w:val="afffd"/>
    <w:uiPriority w:val="99"/>
    <w:qFormat/>
    <w:rsid w:val="00CA7955"/>
    <w:pPr>
      <w:widowControl/>
      <w:adjustRightInd w:val="0"/>
      <w:snapToGrid w:val="0"/>
      <w:spacing w:line="360" w:lineRule="auto"/>
      <w:ind w:firstLineChars="200" w:firstLine="480"/>
      <w:jc w:val="left"/>
    </w:pPr>
    <w:rPr>
      <w:rFonts w:ascii="宋体" w:cs="宋体"/>
      <w:sz w:val="24"/>
    </w:rPr>
  </w:style>
  <w:style w:type="paragraph" w:customStyle="1" w:styleId="afffffffffffffffffffffffffffffffffffffff1">
    <w:name w:val="其他标准称谓"/>
    <w:qFormat/>
    <w:rsid w:val="00CA7955"/>
    <w:pPr>
      <w:spacing w:line="0" w:lineRule="atLeast"/>
      <w:ind w:firstLineChars="200" w:firstLine="200"/>
      <w:jc w:val="distribute"/>
    </w:pPr>
    <w:rPr>
      <w:rFonts w:ascii="黑体" w:eastAsia="黑体" w:hAnsi="宋体" w:cs="Times New Roman"/>
      <w:kern w:val="0"/>
      <w:sz w:val="52"/>
      <w:szCs w:val="20"/>
    </w:rPr>
  </w:style>
  <w:style w:type="paragraph" w:customStyle="1" w:styleId="0992">
    <w:name w:val="样式 文档正文 + 左侧:  0.99 厘米 首行缩进:  2 字符"/>
    <w:basedOn w:val="afffd"/>
    <w:uiPriority w:val="99"/>
    <w:qFormat/>
    <w:rsid w:val="00CA7955"/>
    <w:pPr>
      <w:widowControl/>
      <w:adjustRightInd w:val="0"/>
      <w:spacing w:line="312" w:lineRule="auto"/>
      <w:ind w:firstLineChars="200" w:firstLine="200"/>
      <w:jc w:val="left"/>
      <w:textAlignment w:val="bottom"/>
    </w:pPr>
    <w:rPr>
      <w:rFonts w:eastAsia="仿宋_GB2312" w:cs="宋体"/>
      <w:kern w:val="0"/>
      <w:sz w:val="24"/>
    </w:rPr>
  </w:style>
  <w:style w:type="paragraph" w:customStyle="1" w:styleId="1h1AttributeHeading1h11AttributeHeading11h12Attr">
    <w:name w:val="样式 标题 1h1Attribute Heading 1h11Attribute Heading 11h12Attr..."/>
    <w:basedOn w:val="1f"/>
    <w:uiPriority w:val="99"/>
    <w:qFormat/>
    <w:rsid w:val="00CA7955"/>
    <w:pPr>
      <w:widowControl/>
      <w:tabs>
        <w:tab w:val="left" w:pos="456"/>
      </w:tabs>
      <w:adjustRightInd w:val="0"/>
      <w:spacing w:before="240" w:after="240"/>
      <w:ind w:left="454" w:hanging="431"/>
      <w:jc w:val="left"/>
      <w:textAlignment w:val="bottom"/>
    </w:pPr>
    <w:rPr>
      <w:rFonts w:ascii="等线 Light" w:eastAsia="仿宋_GB2312" w:hAnsi="等线 Light" w:cs="宋体"/>
      <w:szCs w:val="20"/>
    </w:rPr>
  </w:style>
  <w:style w:type="paragraph" w:customStyle="1" w:styleId="afffffffffffffffffffffffffffffffffffffff2">
    <w:name w:val="正文首行缩进."/>
    <w:basedOn w:val="afffd"/>
    <w:uiPriority w:val="99"/>
    <w:qFormat/>
    <w:rsid w:val="00CA7955"/>
    <w:pPr>
      <w:widowControl/>
      <w:spacing w:after="50" w:line="300" w:lineRule="auto"/>
      <w:ind w:firstLineChars="200" w:firstLine="200"/>
      <w:jc w:val="left"/>
    </w:pPr>
    <w:rPr>
      <w:rFonts w:ascii="Arial" w:hAnsi="Arial"/>
      <w:kern w:val="0"/>
      <w:szCs w:val="21"/>
    </w:rPr>
  </w:style>
  <w:style w:type="paragraph" w:customStyle="1" w:styleId="afffffffffffffffffffffffffffffffffffffff3">
    <w:name w:val="正文缩进仿宋"/>
    <w:basedOn w:val="afffd"/>
    <w:link w:val="Charffffffff5"/>
    <w:qFormat/>
    <w:rsid w:val="00CA7955"/>
    <w:pPr>
      <w:widowControl/>
      <w:spacing w:line="360" w:lineRule="auto"/>
      <w:ind w:firstLineChars="200" w:firstLine="420"/>
      <w:jc w:val="left"/>
    </w:pPr>
    <w:rPr>
      <w:rFonts w:eastAsia="仿宋_GB2312"/>
      <w:szCs w:val="24"/>
    </w:rPr>
  </w:style>
  <w:style w:type="character" w:customStyle="1" w:styleId="Charffffffff5">
    <w:name w:val="正文缩进仿宋 Char"/>
    <w:link w:val="afffffffffffffffffffffffffffffffffffffff3"/>
    <w:qFormat/>
    <w:rsid w:val="00CA7955"/>
    <w:rPr>
      <w:rFonts w:ascii="Times New Roman" w:eastAsia="仿宋_GB2312" w:hAnsi="Times New Roman" w:cs="Times New Roman"/>
      <w:szCs w:val="24"/>
    </w:rPr>
  </w:style>
  <w:style w:type="paragraph" w:customStyle="1" w:styleId="afffffffffffffffffffffffffffffffffffffff4">
    <w:name w:val="列表正文"/>
    <w:basedOn w:val="afffd"/>
    <w:uiPriority w:val="99"/>
    <w:qFormat/>
    <w:rsid w:val="00CA7955"/>
    <w:pPr>
      <w:widowControl/>
      <w:spacing w:line="360" w:lineRule="auto"/>
      <w:ind w:firstLineChars="200" w:firstLine="420"/>
      <w:jc w:val="left"/>
    </w:pPr>
    <w:rPr>
      <w:szCs w:val="24"/>
    </w:rPr>
  </w:style>
  <w:style w:type="paragraph" w:customStyle="1" w:styleId="afffffffffffffffffffffffffffffffffffffff5">
    <w:name w:val="列表文字"/>
    <w:basedOn w:val="afffd"/>
    <w:uiPriority w:val="99"/>
    <w:qFormat/>
    <w:rsid w:val="00CA7955"/>
    <w:pPr>
      <w:widowControl/>
      <w:tabs>
        <w:tab w:val="left" w:pos="420"/>
      </w:tabs>
      <w:adjustRightInd w:val="0"/>
      <w:snapToGrid w:val="0"/>
      <w:spacing w:line="360" w:lineRule="auto"/>
      <w:ind w:left="420" w:firstLineChars="200" w:hanging="420"/>
      <w:jc w:val="left"/>
    </w:pPr>
  </w:style>
  <w:style w:type="paragraph" w:customStyle="1" w:styleId="afffffffffffffffffffffffffffffffffffffff6">
    <w:name w:val="正文仿宋"/>
    <w:basedOn w:val="afffd"/>
    <w:link w:val="Charffffffff6"/>
    <w:qFormat/>
    <w:rsid w:val="00CA7955"/>
    <w:pPr>
      <w:widowControl/>
      <w:spacing w:line="360" w:lineRule="auto"/>
      <w:ind w:firstLineChars="200" w:firstLine="200"/>
      <w:jc w:val="left"/>
    </w:pPr>
    <w:rPr>
      <w:rFonts w:eastAsia="仿宋_GB2312"/>
      <w:szCs w:val="24"/>
    </w:rPr>
  </w:style>
  <w:style w:type="character" w:customStyle="1" w:styleId="Charffffffff6">
    <w:name w:val="正文仿宋 Char"/>
    <w:link w:val="afffffffffffffffffffffffffffffffffffffff6"/>
    <w:qFormat/>
    <w:rsid w:val="00CA7955"/>
    <w:rPr>
      <w:rFonts w:ascii="Times New Roman" w:eastAsia="仿宋_GB2312" w:hAnsi="Times New Roman" w:cs="Times New Roman"/>
      <w:szCs w:val="24"/>
    </w:rPr>
  </w:style>
  <w:style w:type="paragraph" w:customStyle="1" w:styleId="afffffffffffffffffffffffffffffffffffffff7">
    <w:name w:val="图的题注"/>
    <w:uiPriority w:val="99"/>
    <w:qFormat/>
    <w:rsid w:val="00CA7955"/>
    <w:pPr>
      <w:tabs>
        <w:tab w:val="left" w:pos="720"/>
      </w:tabs>
      <w:spacing w:before="80" w:after="200" w:line="360" w:lineRule="auto"/>
      <w:ind w:firstLineChars="200" w:firstLine="200"/>
      <w:jc w:val="center"/>
    </w:pPr>
    <w:rPr>
      <w:rFonts w:ascii="Times New Roman" w:eastAsia="宋体" w:hAnsi="Times New Roman" w:cs="Times New Roman"/>
      <w:kern w:val="0"/>
      <w:szCs w:val="21"/>
      <w:lang w:eastAsia="en-US"/>
    </w:rPr>
  </w:style>
  <w:style w:type="paragraph" w:customStyle="1" w:styleId="afffffffffffffffffffffffffffffffffffffff8">
    <w:name w:val="图题或表题"/>
    <w:basedOn w:val="afffd"/>
    <w:link w:val="Charffffffff7"/>
    <w:qFormat/>
    <w:rsid w:val="00CA7955"/>
    <w:pPr>
      <w:widowControl/>
      <w:spacing w:line="360" w:lineRule="auto"/>
      <w:ind w:firstLineChars="200" w:firstLine="200"/>
      <w:jc w:val="center"/>
    </w:pPr>
    <w:rPr>
      <w:sz w:val="18"/>
      <w:szCs w:val="18"/>
    </w:rPr>
  </w:style>
  <w:style w:type="character" w:customStyle="1" w:styleId="Charffffffff7">
    <w:name w:val="图题或表题 Char"/>
    <w:link w:val="afffffffffffffffffffffffffffffffffffffff8"/>
    <w:qFormat/>
    <w:rsid w:val="00CA7955"/>
    <w:rPr>
      <w:rFonts w:ascii="Times New Roman" w:eastAsia="宋体" w:hAnsi="Times New Roman" w:cs="Times New Roman"/>
      <w:sz w:val="18"/>
      <w:szCs w:val="18"/>
    </w:rPr>
  </w:style>
  <w:style w:type="paragraph" w:customStyle="1" w:styleId="1fffffffff0">
    <w:name w:val="章节注释1"/>
    <w:basedOn w:val="2a"/>
    <w:link w:val="1Charf3"/>
    <w:qFormat/>
    <w:rsid w:val="00CA7955"/>
    <w:pPr>
      <w:keepNext w:val="0"/>
      <w:keepLines w:val="0"/>
      <w:widowControl/>
      <w:spacing w:before="120" w:after="0" w:line="240" w:lineRule="auto"/>
      <w:ind w:left="720" w:hanging="720"/>
      <w:jc w:val="left"/>
    </w:pPr>
    <w:rPr>
      <w:rFonts w:ascii="仿宋" w:eastAsia="华文楷体" w:hAnsi="仿宋" w:cs="Times New Roman"/>
      <w:b w:val="0"/>
      <w:bCs w:val="0"/>
      <w:szCs w:val="24"/>
    </w:rPr>
  </w:style>
  <w:style w:type="character" w:customStyle="1" w:styleId="1Charf3">
    <w:name w:val="章节注释1 Char"/>
    <w:link w:val="1fffffffff0"/>
    <w:qFormat/>
    <w:rsid w:val="00CA7955"/>
    <w:rPr>
      <w:rFonts w:ascii="仿宋" w:eastAsia="华文楷体" w:hAnsi="仿宋" w:cs="Times New Roman"/>
      <w:sz w:val="32"/>
      <w:szCs w:val="24"/>
    </w:rPr>
  </w:style>
  <w:style w:type="paragraph" w:customStyle="1" w:styleId="3ffff0">
    <w:name w:val="样式 标题 3 + 华文楷体 五号"/>
    <w:basedOn w:val="38"/>
    <w:uiPriority w:val="99"/>
    <w:qFormat/>
    <w:rsid w:val="00CA7955"/>
    <w:pPr>
      <w:keepNext w:val="0"/>
      <w:keepLines w:val="0"/>
      <w:widowControl/>
      <w:tabs>
        <w:tab w:val="left" w:pos="425"/>
      </w:tabs>
      <w:autoSpaceDE/>
      <w:autoSpaceDN/>
      <w:adjustRightInd/>
      <w:spacing w:before="120" w:after="0" w:line="312" w:lineRule="auto"/>
      <w:ind w:left="720" w:hanging="720"/>
    </w:pPr>
    <w:rPr>
      <w:rFonts w:ascii="华文楷体" w:eastAsia="方正楷体_GB2312" w:hAnsi="华文楷体"/>
      <w:b w:val="0"/>
      <w:kern w:val="2"/>
      <w:sz w:val="21"/>
      <w:szCs w:val="24"/>
      <w:u w:val="none"/>
    </w:rPr>
  </w:style>
  <w:style w:type="paragraph" w:customStyle="1" w:styleId="afffffffffffffffffffffffffffffffffffffff9">
    <w:name w:val="说明"/>
    <w:basedOn w:val="afffd"/>
    <w:qFormat/>
    <w:rsid w:val="00CA7955"/>
    <w:pPr>
      <w:widowControl/>
      <w:spacing w:line="360" w:lineRule="auto"/>
      <w:ind w:firstLineChars="200" w:firstLine="480"/>
      <w:jc w:val="left"/>
    </w:pPr>
    <w:rPr>
      <w:rFonts w:eastAsia="楷体" w:cs="宋体"/>
    </w:rPr>
  </w:style>
  <w:style w:type="paragraph" w:customStyle="1" w:styleId="1fffffffff1">
    <w:name w:val="附注1"/>
    <w:basedOn w:val="afffd"/>
    <w:uiPriority w:val="99"/>
    <w:qFormat/>
    <w:rsid w:val="00CA7955"/>
    <w:pPr>
      <w:widowControl/>
      <w:spacing w:line="360" w:lineRule="auto"/>
      <w:ind w:firstLineChars="200" w:firstLine="420"/>
      <w:jc w:val="left"/>
    </w:pPr>
    <w:rPr>
      <w:rFonts w:ascii="华文楷体" w:eastAsia="华文楷体" w:hAnsi="华文楷体" w:cs="宋体"/>
    </w:rPr>
  </w:style>
  <w:style w:type="paragraph" w:customStyle="1" w:styleId="2ffffff7">
    <w:name w:val="附注2"/>
    <w:basedOn w:val="afffd"/>
    <w:uiPriority w:val="99"/>
    <w:qFormat/>
    <w:rsid w:val="00CA7955"/>
    <w:pPr>
      <w:widowControl/>
      <w:spacing w:line="360" w:lineRule="auto"/>
      <w:ind w:left="762" w:hangingChars="363" w:hanging="762"/>
      <w:jc w:val="left"/>
    </w:pPr>
    <w:rPr>
      <w:rFonts w:ascii="华文楷体" w:eastAsia="华文楷体" w:hAnsi="华文楷体" w:cs="宋体"/>
    </w:rPr>
  </w:style>
  <w:style w:type="paragraph" w:customStyle="1" w:styleId="3ffff1">
    <w:name w:val="附注3"/>
    <w:basedOn w:val="afffd"/>
    <w:uiPriority w:val="99"/>
    <w:qFormat/>
    <w:rsid w:val="00CA7955"/>
    <w:pPr>
      <w:widowControl/>
      <w:spacing w:line="360" w:lineRule="auto"/>
      <w:ind w:leftChars="200" w:left="792" w:hangingChars="177" w:hanging="372"/>
      <w:jc w:val="left"/>
    </w:pPr>
    <w:rPr>
      <w:rFonts w:ascii="华文楷体" w:eastAsia="华文楷体" w:hAnsi="华文楷体" w:cs="宋体"/>
    </w:rPr>
  </w:style>
  <w:style w:type="character" w:customStyle="1" w:styleId="Char2d">
    <w:name w:val="日期 Char2"/>
    <w:semiHidden/>
    <w:qFormat/>
    <w:rsid w:val="00CA7955"/>
  </w:style>
  <w:style w:type="paragraph" w:customStyle="1" w:styleId="5ff2">
    <w:name w:val="方案标题5"/>
    <w:basedOn w:val="afffd"/>
    <w:next w:val="afffe"/>
    <w:uiPriority w:val="99"/>
    <w:qFormat/>
    <w:rsid w:val="00CA7955"/>
    <w:pPr>
      <w:widowControl/>
      <w:spacing w:line="360" w:lineRule="auto"/>
      <w:ind w:firstLineChars="200" w:firstLine="200"/>
      <w:jc w:val="left"/>
    </w:pPr>
    <w:rPr>
      <w:szCs w:val="24"/>
    </w:rPr>
  </w:style>
  <w:style w:type="paragraph" w:customStyle="1" w:styleId="101224">
    <w:name w:val="样式 标题 1 + 宋体 小三 居中 段前: 0 磅 段后: 12 磅 行距: 固定值 24 磅"/>
    <w:basedOn w:val="1f"/>
    <w:uiPriority w:val="99"/>
    <w:qFormat/>
    <w:rsid w:val="00CA7955"/>
    <w:pPr>
      <w:widowControl/>
      <w:adjustRightInd w:val="0"/>
      <w:snapToGrid w:val="0"/>
      <w:spacing w:beforeLines="100" w:before="340" w:afterLines="100" w:after="330" w:line="360" w:lineRule="auto"/>
      <w:ind w:left="720" w:firstLineChars="48" w:firstLine="154"/>
    </w:pPr>
    <w:rPr>
      <w:rFonts w:ascii="宋体" w:eastAsia="黑体" w:hAnsi="宋体"/>
      <w:bCs w:val="0"/>
      <w:sz w:val="32"/>
      <w:szCs w:val="32"/>
    </w:rPr>
  </w:style>
  <w:style w:type="paragraph" w:customStyle="1" w:styleId="2ChapterHeading2ndlevelh22Titre2l2H2">
    <w:name w:val="样式 标题 2Chapter Heading2nd levelh22Titre2l2H2 + 宋体 四号 段前..."/>
    <w:basedOn w:val="2a"/>
    <w:link w:val="2ChapterHeading2ndlevelh22Titre2l2H2Char"/>
    <w:uiPriority w:val="99"/>
    <w:qFormat/>
    <w:rsid w:val="00CA7955"/>
    <w:pPr>
      <w:keepNext w:val="0"/>
      <w:keepLines w:val="0"/>
      <w:widowControl/>
      <w:numPr>
        <w:ilvl w:val="1"/>
        <w:numId w:val="86"/>
      </w:numPr>
      <w:tabs>
        <w:tab w:val="left" w:pos="0"/>
        <w:tab w:val="left" w:pos="420"/>
      </w:tabs>
      <w:adjustRightInd w:val="0"/>
      <w:spacing w:before="240" w:after="120" w:line="360" w:lineRule="auto"/>
      <w:jc w:val="left"/>
    </w:pPr>
    <w:rPr>
      <w:rFonts w:ascii="宋体" w:eastAsia="黑体" w:hAnsi="宋体" w:cs="宋体"/>
      <w:color w:val="000000"/>
      <w:sz w:val="28"/>
      <w:szCs w:val="28"/>
    </w:rPr>
  </w:style>
  <w:style w:type="character" w:customStyle="1" w:styleId="2ChapterHeading2ndlevelh22Titre2l2H2Char">
    <w:name w:val="样式 标题 2Chapter Heading2nd levelh22Titre2l2H2 + 宋体 四号 段前... Char"/>
    <w:link w:val="2ChapterHeading2ndlevelh22Titre2l2H2"/>
    <w:uiPriority w:val="99"/>
    <w:qFormat/>
    <w:rsid w:val="00CA7955"/>
    <w:rPr>
      <w:rFonts w:ascii="宋体" w:eastAsia="黑体" w:hAnsi="宋体" w:cs="宋体"/>
      <w:b/>
      <w:bCs/>
      <w:color w:val="000000"/>
      <w:sz w:val="28"/>
      <w:szCs w:val="28"/>
    </w:rPr>
  </w:style>
  <w:style w:type="paragraph" w:customStyle="1" w:styleId="2787815">
    <w:name w:val="样式 标题 2 + 宋体 小四 段前: 7.8 磅 段后: 7.8 磅 行距: 1.5 倍行距"/>
    <w:basedOn w:val="2a"/>
    <w:uiPriority w:val="99"/>
    <w:qFormat/>
    <w:rsid w:val="00CA7955"/>
    <w:pPr>
      <w:keepNext w:val="0"/>
      <w:keepLines w:val="0"/>
      <w:widowControl/>
      <w:spacing w:before="156" w:after="156" w:line="360" w:lineRule="auto"/>
      <w:ind w:left="720" w:firstLine="482"/>
      <w:jc w:val="left"/>
    </w:pPr>
    <w:rPr>
      <w:rFonts w:ascii="宋体" w:eastAsia="宋体" w:hAnsi="宋体" w:cs="宋体"/>
      <w:sz w:val="28"/>
      <w:szCs w:val="20"/>
    </w:rPr>
  </w:style>
  <w:style w:type="paragraph" w:customStyle="1" w:styleId="3Sectionh33rdlevelSectionSubHeadingRsumDIAnnota">
    <w:name w:val="样式 标题 3Sectionh33rd levelSection SubHeadingRésumé DIAnnota..."/>
    <w:basedOn w:val="38"/>
    <w:uiPriority w:val="99"/>
    <w:qFormat/>
    <w:rsid w:val="00CA7955"/>
    <w:pPr>
      <w:widowControl/>
      <w:tabs>
        <w:tab w:val="left" w:pos="425"/>
      </w:tabs>
      <w:autoSpaceDE/>
      <w:autoSpaceDN/>
      <w:snapToGrid w:val="0"/>
      <w:spacing w:before="120" w:line="360" w:lineRule="auto"/>
      <w:ind w:left="720" w:firstLine="482"/>
    </w:pPr>
    <w:rPr>
      <w:rFonts w:eastAsia="等线 Light" w:hAnsi="宋体" w:cs="宋体"/>
      <w:bCs/>
      <w:kern w:val="2"/>
      <w:szCs w:val="24"/>
      <w:u w:val="none"/>
    </w:rPr>
  </w:style>
  <w:style w:type="paragraph" w:customStyle="1" w:styleId="article2">
    <w:name w:val="样式 article + 首行缩进:  2 字符"/>
    <w:basedOn w:val="afffd"/>
    <w:uiPriority w:val="99"/>
    <w:qFormat/>
    <w:rsid w:val="00CA7955"/>
    <w:pPr>
      <w:keepNext/>
      <w:keepLines/>
      <w:widowControl/>
      <w:adjustRightInd w:val="0"/>
      <w:snapToGrid w:val="0"/>
      <w:spacing w:line="360" w:lineRule="auto"/>
      <w:ind w:firstLineChars="200" w:firstLine="200"/>
      <w:jc w:val="left"/>
    </w:pPr>
    <w:rPr>
      <w:rFonts w:cs="宋体"/>
      <w:kern w:val="44"/>
      <w:sz w:val="24"/>
    </w:rPr>
  </w:style>
  <w:style w:type="paragraph" w:customStyle="1" w:styleId="1TitleHeading0015">
    <w:name w:val="样式 标题 1Title Heading + 小三 居中 段前: 0 磅 段后: 0 磅 行距: 1.5 倍行距"/>
    <w:basedOn w:val="1f"/>
    <w:uiPriority w:val="99"/>
    <w:qFormat/>
    <w:rsid w:val="00CA7955"/>
    <w:pPr>
      <w:keepLines w:val="0"/>
      <w:widowControl/>
      <w:adjustRightInd w:val="0"/>
      <w:snapToGrid w:val="0"/>
      <w:spacing w:beforeLines="100" w:before="340" w:afterLines="100" w:after="330" w:line="360" w:lineRule="auto"/>
      <w:ind w:left="720" w:firstLine="200"/>
    </w:pPr>
    <w:rPr>
      <w:rFonts w:ascii="宋体" w:eastAsia="黑体" w:hAnsi="宋体" w:cs="宋体"/>
      <w:sz w:val="30"/>
      <w:szCs w:val="30"/>
    </w:rPr>
  </w:style>
  <w:style w:type="paragraph" w:customStyle="1" w:styleId="afffffffffffffffffffffffffffffffffffffffa">
    <w:name w:val="图号"/>
    <w:basedOn w:val="afffd"/>
    <w:qFormat/>
    <w:rsid w:val="00CA7955"/>
    <w:pPr>
      <w:widowControl/>
      <w:tabs>
        <w:tab w:val="left" w:pos="8160"/>
      </w:tabs>
      <w:adjustRightInd w:val="0"/>
      <w:spacing w:line="320" w:lineRule="exact"/>
      <w:ind w:firstLineChars="200" w:firstLine="200"/>
      <w:jc w:val="center"/>
      <w:textAlignment w:val="baseline"/>
    </w:pPr>
    <w:rPr>
      <w:rFonts w:ascii="黑体" w:eastAsia="黑体"/>
      <w:spacing w:val="6"/>
      <w:sz w:val="28"/>
    </w:rPr>
  </w:style>
  <w:style w:type="paragraph" w:customStyle="1" w:styleId="subject20505">
    <w:name w:val="样式 subject 2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rFonts w:cs="宋体"/>
      <w:b/>
      <w:bCs/>
      <w:kern w:val="44"/>
      <w:sz w:val="28"/>
    </w:rPr>
  </w:style>
  <w:style w:type="paragraph" w:customStyle="1" w:styleId="subject30505">
    <w:name w:val="样式 subject 3 + 段前: 0.5 行 段后: 0.5 行"/>
    <w:basedOn w:val="afffd"/>
    <w:uiPriority w:val="99"/>
    <w:qFormat/>
    <w:rsid w:val="00CA7955"/>
    <w:pPr>
      <w:keepNext/>
      <w:keepLines/>
      <w:widowControl/>
      <w:adjustRightInd w:val="0"/>
      <w:snapToGrid w:val="0"/>
      <w:spacing w:line="360" w:lineRule="auto"/>
      <w:ind w:firstLineChars="200" w:firstLine="200"/>
      <w:jc w:val="left"/>
      <w:outlineLvl w:val="2"/>
    </w:pPr>
    <w:rPr>
      <w:rFonts w:cs="宋体"/>
      <w:b/>
      <w:bCs/>
      <w:kern w:val="44"/>
      <w:sz w:val="24"/>
    </w:rPr>
  </w:style>
  <w:style w:type="paragraph" w:customStyle="1" w:styleId="afffffffffffffffffffffffffffffffffffffffb">
    <w:name w:val="附图"/>
    <w:basedOn w:val="afffd"/>
    <w:uiPriority w:val="99"/>
    <w:qFormat/>
    <w:rsid w:val="00CA7955"/>
    <w:pPr>
      <w:keepNext/>
      <w:widowControl/>
      <w:adjustRightInd w:val="0"/>
      <w:snapToGrid w:val="0"/>
      <w:spacing w:line="400" w:lineRule="exact"/>
      <w:ind w:firstLineChars="250" w:firstLine="525"/>
      <w:jc w:val="left"/>
    </w:pPr>
    <w:rPr>
      <w:sz w:val="24"/>
      <w:szCs w:val="28"/>
    </w:rPr>
  </w:style>
  <w:style w:type="paragraph" w:customStyle="1" w:styleId="2ffffff8">
    <w:name w:val="样式 宋体 首行缩进:  2 字符"/>
    <w:basedOn w:val="afffd"/>
    <w:uiPriority w:val="99"/>
    <w:qFormat/>
    <w:rsid w:val="00CA7955"/>
    <w:pPr>
      <w:widowControl/>
      <w:adjustRightInd w:val="0"/>
      <w:snapToGrid w:val="0"/>
      <w:spacing w:line="360" w:lineRule="auto"/>
      <w:ind w:firstLineChars="200" w:firstLine="200"/>
      <w:jc w:val="left"/>
    </w:pPr>
    <w:rPr>
      <w:rFonts w:ascii="宋体" w:hAnsi="宋体" w:cs="宋体"/>
      <w:sz w:val="24"/>
      <w:szCs w:val="24"/>
    </w:rPr>
  </w:style>
  <w:style w:type="paragraph" w:customStyle="1" w:styleId="10015">
    <w:name w:val="样式 标题 1 + 宋体 三号 居中 段前: 0 磅 段后: 0 磅 行距: 1.5 倍行距"/>
    <w:basedOn w:val="1f"/>
    <w:uiPriority w:val="99"/>
    <w:qFormat/>
    <w:rsid w:val="00CA7955"/>
    <w:pPr>
      <w:widowControl/>
      <w:spacing w:before="360" w:line="360" w:lineRule="auto"/>
      <w:ind w:left="720" w:firstLine="643"/>
    </w:pPr>
    <w:rPr>
      <w:rFonts w:ascii="宋体" w:eastAsia="黑体" w:hAnsi="宋体" w:cs="宋体"/>
      <w:sz w:val="32"/>
      <w:szCs w:val="20"/>
    </w:rPr>
  </w:style>
  <w:style w:type="paragraph" w:customStyle="1" w:styleId="15a">
    <w:name w:val="样式 宋体 小四 加粗 行距: 1.5 倍行距"/>
    <w:basedOn w:val="afffd"/>
    <w:uiPriority w:val="99"/>
    <w:qFormat/>
    <w:rsid w:val="00CA7955"/>
    <w:pPr>
      <w:widowControl/>
      <w:adjustRightInd w:val="0"/>
      <w:snapToGrid w:val="0"/>
      <w:spacing w:line="360" w:lineRule="auto"/>
      <w:ind w:firstLineChars="200" w:firstLine="200"/>
      <w:jc w:val="left"/>
    </w:pPr>
    <w:rPr>
      <w:rFonts w:ascii="宋体" w:hAnsi="宋体" w:cs="宋体"/>
      <w:b/>
      <w:bCs/>
      <w:kern w:val="0"/>
      <w:sz w:val="24"/>
    </w:rPr>
  </w:style>
  <w:style w:type="paragraph" w:customStyle="1" w:styleId="1520505">
    <w:name w:val="样式 样式 宋体 小四 加粗 行距: 1.5 倍行距 + 首行缩进:  2 字符 段前: 0.5 行 段后: 0.5 行"/>
    <w:basedOn w:val="15a"/>
    <w:uiPriority w:val="99"/>
    <w:qFormat/>
    <w:rsid w:val="00CA7955"/>
    <w:pPr>
      <w:spacing w:before="156" w:after="156"/>
      <w:ind w:firstLine="482"/>
    </w:pPr>
  </w:style>
  <w:style w:type="paragraph" w:customStyle="1" w:styleId="2H2ChapterHeading2ndlevelh22Titre2l2">
    <w:name w:val="样式 样式 标题 2H2Chapter Heading2nd levelh22Titre2l2 + 宋体 四号 行距... + ..."/>
    <w:basedOn w:val="afffd"/>
    <w:uiPriority w:val="99"/>
    <w:qFormat/>
    <w:rsid w:val="00CA7955"/>
    <w:pPr>
      <w:keepNext/>
      <w:keepLines/>
      <w:widowControl/>
      <w:adjustRightInd w:val="0"/>
      <w:snapToGrid w:val="0"/>
      <w:spacing w:line="360" w:lineRule="auto"/>
      <w:ind w:firstLineChars="200" w:firstLine="200"/>
      <w:jc w:val="left"/>
      <w:outlineLvl w:val="1"/>
    </w:pPr>
    <w:rPr>
      <w:rFonts w:ascii="宋体" w:hAnsi="宋体" w:cs="宋体"/>
      <w:b/>
      <w:bCs/>
      <w:sz w:val="28"/>
    </w:rPr>
  </w:style>
  <w:style w:type="paragraph" w:customStyle="1" w:styleId="33">
    <w:name w:val="条3"/>
    <w:basedOn w:val="afffd"/>
    <w:uiPriority w:val="99"/>
    <w:qFormat/>
    <w:rsid w:val="00CA7955"/>
    <w:pPr>
      <w:widowControl/>
      <w:numPr>
        <w:numId w:val="87"/>
      </w:numPr>
      <w:spacing w:line="300" w:lineRule="auto"/>
      <w:ind w:firstLineChars="200" w:firstLine="200"/>
      <w:jc w:val="left"/>
    </w:pPr>
    <w:rPr>
      <w:rFonts w:cs="宋体"/>
      <w:sz w:val="28"/>
    </w:rPr>
  </w:style>
  <w:style w:type="paragraph" w:customStyle="1" w:styleId="afffffffffffffffffffffffffffffffffffffffc">
    <w:name w:val="正文四级标题"/>
    <w:next w:val="afffd"/>
    <w:uiPriority w:val="99"/>
    <w:qFormat/>
    <w:rsid w:val="00CA7955"/>
    <w:pPr>
      <w:keepNext/>
      <w:spacing w:line="480" w:lineRule="exact"/>
      <w:ind w:firstLineChars="200" w:firstLine="200"/>
    </w:pPr>
    <w:rPr>
      <w:rFonts w:ascii="Times New Roman" w:eastAsia="黑体" w:hAnsi="Times New Roman" w:cs="宋体"/>
      <w:bCs/>
      <w:kern w:val="44"/>
      <w:sz w:val="28"/>
      <w:szCs w:val="20"/>
    </w:rPr>
  </w:style>
  <w:style w:type="paragraph" w:customStyle="1" w:styleId="2ffffff9">
    <w:name w:val="样式 正文五级标题 + 首行缩进:  2 字符"/>
    <w:basedOn w:val="afffd"/>
    <w:uiPriority w:val="99"/>
    <w:qFormat/>
    <w:rsid w:val="00CA7955"/>
    <w:pPr>
      <w:keepNext/>
      <w:widowControl/>
      <w:spacing w:line="480" w:lineRule="atLeast"/>
      <w:ind w:firstLineChars="200" w:firstLine="561"/>
      <w:jc w:val="left"/>
    </w:pPr>
    <w:rPr>
      <w:rFonts w:ascii="汉仪中黑繁" w:eastAsia="汉仪仿宋简" w:cs="宋体"/>
      <w:b/>
      <w:bCs/>
      <w:sz w:val="28"/>
    </w:rPr>
  </w:style>
  <w:style w:type="paragraph" w:customStyle="1" w:styleId="316">
    <w:name w:val="正文文本 31"/>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28">
    <w:name w:val="样式 标题 3 + 首行缩进:  2 字符"/>
    <w:basedOn w:val="38"/>
    <w:uiPriority w:val="99"/>
    <w:qFormat/>
    <w:rsid w:val="00CA7955"/>
    <w:pPr>
      <w:widowControl/>
      <w:tabs>
        <w:tab w:val="left" w:pos="425"/>
      </w:tabs>
      <w:autoSpaceDE/>
      <w:autoSpaceDN/>
      <w:adjustRightInd/>
      <w:spacing w:before="0" w:after="0" w:line="360" w:lineRule="auto"/>
      <w:ind w:left="720" w:firstLine="561"/>
    </w:pPr>
    <w:rPr>
      <w:rFonts w:ascii="等线 Light" w:eastAsia="等线 Light" w:hAnsi="等线 Light" w:cs="宋体"/>
      <w:bCs/>
      <w:kern w:val="2"/>
      <w:u w:val="none"/>
    </w:rPr>
  </w:style>
  <w:style w:type="paragraph" w:customStyle="1" w:styleId="subject205050505">
    <w:name w:val="样式 样式 subject 2 + 段前: 0.5 行 段后: 0.5 行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b/>
      <w:kern w:val="44"/>
      <w:sz w:val="28"/>
    </w:rPr>
  </w:style>
  <w:style w:type="paragraph" w:customStyle="1" w:styleId="127">
    <w:name w:val="列出段落12"/>
    <w:basedOn w:val="afffd"/>
    <w:qFormat/>
    <w:rsid w:val="00CA7955"/>
    <w:pPr>
      <w:widowControl/>
      <w:spacing w:line="500" w:lineRule="exact"/>
      <w:ind w:firstLineChars="200" w:firstLine="420"/>
      <w:jc w:val="left"/>
    </w:pPr>
    <w:rPr>
      <w:rFonts w:ascii="Calibri" w:hAnsi="Calibri"/>
      <w:sz w:val="28"/>
      <w:szCs w:val="22"/>
    </w:rPr>
  </w:style>
  <w:style w:type="character" w:customStyle="1" w:styleId="11f">
    <w:name w:val="明显强调11"/>
    <w:qFormat/>
    <w:rsid w:val="00CA7955"/>
    <w:rPr>
      <w:b/>
      <w:i/>
      <w:color w:val="4F81BD"/>
    </w:rPr>
  </w:style>
  <w:style w:type="paragraph" w:customStyle="1" w:styleId="me">
    <w:name w:val="正文me"/>
    <w:basedOn w:val="affffff3"/>
    <w:link w:val="meChar"/>
    <w:qFormat/>
    <w:rsid w:val="00CA7955"/>
    <w:pPr>
      <w:spacing w:before="0" w:beforeAutospacing="0" w:after="0" w:afterAutospacing="0" w:line="360" w:lineRule="auto"/>
      <w:ind w:firstLineChars="200" w:firstLine="480"/>
    </w:pPr>
    <w:rPr>
      <w:rFonts w:cs="Times New Roman"/>
      <w:color w:val="0D0D0D"/>
    </w:rPr>
  </w:style>
  <w:style w:type="character" w:customStyle="1" w:styleId="meChar">
    <w:name w:val="正文me Char"/>
    <w:link w:val="me"/>
    <w:qFormat/>
    <w:locked/>
    <w:rsid w:val="00CA7955"/>
    <w:rPr>
      <w:rFonts w:ascii="宋体" w:eastAsia="宋体" w:hAnsi="宋体" w:cs="Times New Roman"/>
      <w:color w:val="0D0D0D"/>
      <w:kern w:val="0"/>
      <w:sz w:val="24"/>
      <w:szCs w:val="24"/>
    </w:rPr>
  </w:style>
  <w:style w:type="paragraph" w:customStyle="1" w:styleId="1Arial">
    <w:name w:val="样式 标题 1 + Arial 四号"/>
    <w:basedOn w:val="1f"/>
    <w:uiPriority w:val="99"/>
    <w:qFormat/>
    <w:rsid w:val="00CA7955"/>
    <w:pPr>
      <w:keepLines w:val="0"/>
      <w:widowControl/>
      <w:ind w:left="720" w:firstLine="200"/>
    </w:pPr>
    <w:rPr>
      <w:rFonts w:ascii="Arial" w:eastAsia="黑体" w:hAnsi="Arial"/>
      <w:bCs w:val="0"/>
      <w:kern w:val="0"/>
      <w:sz w:val="30"/>
      <w:szCs w:val="20"/>
      <w:lang w:eastAsia="en-US"/>
    </w:rPr>
  </w:style>
  <w:style w:type="paragraph" w:customStyle="1" w:styleId="GB2312220505">
    <w:name w:val="样式 样式 仿宋_GB2312 小四 首行缩进:  2 字符 + 首行缩进:  2 字符 段前: 0.5 行 段后: 0.5..."/>
    <w:basedOn w:val="afffd"/>
    <w:uiPriority w:val="99"/>
    <w:qFormat/>
    <w:rsid w:val="00CA7955"/>
    <w:pPr>
      <w:widowControl/>
      <w:spacing w:line="360" w:lineRule="auto"/>
      <w:ind w:firstLineChars="200" w:firstLine="200"/>
      <w:jc w:val="left"/>
    </w:pPr>
    <w:rPr>
      <w:rFonts w:ascii="仿宋_GB2312" w:eastAsia="仿宋_GB2312" w:cs="宋体"/>
      <w:sz w:val="24"/>
    </w:rPr>
  </w:style>
  <w:style w:type="paragraph" w:customStyle="1" w:styleId="11f0">
    <w:name w:val="修订11"/>
    <w:uiPriority w:val="99"/>
    <w:qFormat/>
    <w:rsid w:val="00CA7955"/>
    <w:pPr>
      <w:spacing w:line="360" w:lineRule="auto"/>
      <w:ind w:firstLineChars="200" w:firstLine="200"/>
    </w:pPr>
    <w:rPr>
      <w:rFonts w:ascii="Times New Roman" w:eastAsia="宋体" w:hAnsi="Times New Roman" w:cs="Times New Roman"/>
      <w:sz w:val="24"/>
      <w:szCs w:val="24"/>
    </w:rPr>
  </w:style>
  <w:style w:type="paragraph" w:customStyle="1" w:styleId="af8">
    <w:name w:val="小标题样式"/>
    <w:basedOn w:val="afffd"/>
    <w:link w:val="Charffffffff8"/>
    <w:qFormat/>
    <w:rsid w:val="00CA7955"/>
    <w:pPr>
      <w:widowControl/>
      <w:numPr>
        <w:numId w:val="88"/>
      </w:numPr>
      <w:tabs>
        <w:tab w:val="left" w:pos="0"/>
        <w:tab w:val="left" w:pos="567"/>
        <w:tab w:val="left" w:pos="1276"/>
      </w:tabs>
      <w:suppressAutoHyphens/>
      <w:snapToGrid w:val="0"/>
      <w:spacing w:line="360" w:lineRule="auto"/>
      <w:ind w:firstLineChars="200" w:firstLine="200"/>
      <w:jc w:val="left"/>
    </w:pPr>
    <w:rPr>
      <w:rFonts w:eastAsia="仿宋_GB2312"/>
      <w:kern w:val="0"/>
      <w:sz w:val="28"/>
      <w:szCs w:val="24"/>
    </w:rPr>
  </w:style>
  <w:style w:type="character" w:customStyle="1" w:styleId="Charffffffff8">
    <w:name w:val="小标题样式 Char"/>
    <w:link w:val="af8"/>
    <w:qFormat/>
    <w:locked/>
    <w:rsid w:val="00CA7955"/>
    <w:rPr>
      <w:rFonts w:ascii="Times New Roman" w:eastAsia="仿宋_GB2312" w:hAnsi="Times New Roman" w:cs="Times New Roman"/>
      <w:kern w:val="0"/>
      <w:sz w:val="28"/>
      <w:szCs w:val="24"/>
    </w:rPr>
  </w:style>
  <w:style w:type="paragraph" w:customStyle="1" w:styleId="220505">
    <w:name w:val="样式 正文首行缩进 2 + 首行缩进:  2 字符 段前: 0.5 行 段后: 0.5 行"/>
    <w:basedOn w:val="afffd"/>
    <w:next w:val="afffd"/>
    <w:uiPriority w:val="99"/>
    <w:qFormat/>
    <w:rsid w:val="00CA7955"/>
    <w:pPr>
      <w:widowControl/>
      <w:spacing w:line="360" w:lineRule="auto"/>
      <w:ind w:firstLineChars="200" w:firstLine="560"/>
      <w:jc w:val="left"/>
    </w:pPr>
    <w:rPr>
      <w:rFonts w:eastAsia="仿宋_GB2312" w:cs="宋体"/>
      <w:kern w:val="0"/>
      <w:sz w:val="28"/>
    </w:rPr>
  </w:style>
  <w:style w:type="paragraph" w:customStyle="1" w:styleId="329">
    <w:name w:val="正文文本 32"/>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30">
    <w:name w:val="正文文本 33"/>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afffffffffffffffffffffffffffffffffffffffd">
    <w:name w:val="段落内容"/>
    <w:basedOn w:val="afffd"/>
    <w:qFormat/>
    <w:rsid w:val="00CA7955"/>
    <w:pPr>
      <w:widowControl/>
      <w:snapToGrid w:val="0"/>
      <w:spacing w:line="440" w:lineRule="atLeast"/>
      <w:ind w:firstLineChars="200" w:firstLine="200"/>
      <w:jc w:val="left"/>
    </w:pPr>
    <w:rPr>
      <w:sz w:val="28"/>
    </w:rPr>
  </w:style>
  <w:style w:type="paragraph" w:customStyle="1" w:styleId="2ffffffa">
    <w:name w:val="样式 样式 正文缩进 + 首行缩进:  2 字符 + 五号"/>
    <w:basedOn w:val="2fa"/>
    <w:qFormat/>
    <w:rsid w:val="00CA7955"/>
    <w:pPr>
      <w:widowControl/>
      <w:spacing w:line="240" w:lineRule="auto"/>
      <w:ind w:firstLineChars="0" w:firstLine="0"/>
      <w:jc w:val="left"/>
    </w:pPr>
    <w:rPr>
      <w:rFonts w:ascii="Times New Roman" w:eastAsia="宋体" w:hAnsi="Times New Roman" w:cs="Times New Roman"/>
      <w:kern w:val="0"/>
      <w:sz w:val="21"/>
      <w:szCs w:val="20"/>
      <w:lang w:val="zh-CN"/>
    </w:rPr>
  </w:style>
  <w:style w:type="paragraph" w:customStyle="1" w:styleId="2ffffffb">
    <w:name w:val="样式 样式 正文缩进 + 首行缩进:  2 字符 + 五号 居中"/>
    <w:basedOn w:val="2fa"/>
    <w:qFormat/>
    <w:rsid w:val="00CA7955"/>
    <w:pPr>
      <w:widowControl/>
      <w:spacing w:line="240" w:lineRule="auto"/>
      <w:ind w:firstLineChars="0" w:firstLine="0"/>
      <w:jc w:val="center"/>
    </w:pPr>
    <w:rPr>
      <w:rFonts w:ascii="Times New Roman" w:eastAsia="宋体" w:hAnsi="Times New Roman" w:cs="Times New Roman"/>
      <w:kern w:val="0"/>
      <w:sz w:val="21"/>
      <w:szCs w:val="20"/>
      <w:lang w:val="zh-CN"/>
    </w:rPr>
  </w:style>
  <w:style w:type="character" w:customStyle="1" w:styleId="1513">
    <w:name w:val="样式151"/>
    <w:qFormat/>
    <w:rsid w:val="00CA7955"/>
    <w:rPr>
      <w:color w:val="000000"/>
      <w:sz w:val="12"/>
      <w:szCs w:val="12"/>
    </w:rPr>
  </w:style>
  <w:style w:type="character" w:customStyle="1" w:styleId="Charffffffff9">
    <w:name w:val="正文 Char"/>
    <w:link w:val="416"/>
    <w:qFormat/>
    <w:rsid w:val="00CA7955"/>
    <w:rPr>
      <w:rFonts w:ascii="Verdana" w:eastAsia="华文细黑" w:hAnsi="宋体"/>
      <w:szCs w:val="24"/>
    </w:rPr>
  </w:style>
  <w:style w:type="paragraph" w:customStyle="1" w:styleId="416">
    <w:name w:val="正文41"/>
    <w:basedOn w:val="afffd"/>
    <w:link w:val="Charffffffff9"/>
    <w:qFormat/>
    <w:rsid w:val="00CA7955"/>
    <w:pPr>
      <w:widowControl/>
      <w:spacing w:before="120" w:line="360" w:lineRule="auto"/>
      <w:ind w:firstLineChars="200" w:firstLine="425"/>
      <w:jc w:val="left"/>
    </w:pPr>
    <w:rPr>
      <w:rFonts w:ascii="Verdana" w:eastAsia="华文细黑" w:hAnsi="宋体" w:cstheme="minorBidi"/>
      <w:szCs w:val="24"/>
    </w:rPr>
  </w:style>
  <w:style w:type="paragraph" w:customStyle="1" w:styleId="88">
    <w:name w:val="样式8"/>
    <w:basedOn w:val="afffd"/>
    <w:link w:val="8Char0"/>
    <w:qFormat/>
    <w:rsid w:val="00CA7955"/>
    <w:pPr>
      <w:widowControl/>
      <w:adjustRightInd w:val="0"/>
      <w:snapToGrid w:val="0"/>
      <w:spacing w:line="300" w:lineRule="auto"/>
      <w:ind w:firstLineChars="200" w:firstLine="600"/>
      <w:jc w:val="left"/>
    </w:pPr>
    <w:rPr>
      <w:sz w:val="28"/>
    </w:rPr>
  </w:style>
  <w:style w:type="character" w:customStyle="1" w:styleId="8Char0">
    <w:name w:val="样式8 Char"/>
    <w:link w:val="88"/>
    <w:qFormat/>
    <w:rsid w:val="00CA7955"/>
    <w:rPr>
      <w:rFonts w:ascii="Times New Roman" w:eastAsia="宋体" w:hAnsi="Times New Roman" w:cs="Times New Roman"/>
      <w:sz w:val="28"/>
      <w:szCs w:val="20"/>
    </w:rPr>
  </w:style>
  <w:style w:type="character" w:customStyle="1" w:styleId="CharCharf3">
    <w:name w:val="金宏发行正文 Char Char"/>
    <w:link w:val="Charffffffffa"/>
    <w:qFormat/>
    <w:locked/>
    <w:rsid w:val="00CA7955"/>
    <w:rPr>
      <w:rFonts w:ascii="仿宋_GB2312" w:eastAsia="仿宋_GB2312"/>
      <w:sz w:val="28"/>
      <w:szCs w:val="24"/>
    </w:rPr>
  </w:style>
  <w:style w:type="paragraph" w:customStyle="1" w:styleId="Charffffffffa">
    <w:name w:val="金宏发行正文 Char"/>
    <w:basedOn w:val="afffd"/>
    <w:link w:val="CharCharf3"/>
    <w:qFormat/>
    <w:rsid w:val="00CA7955"/>
    <w:pPr>
      <w:widowControl/>
      <w:spacing w:line="500" w:lineRule="exact"/>
      <w:ind w:firstLineChars="200" w:firstLine="560"/>
      <w:jc w:val="left"/>
    </w:pPr>
    <w:rPr>
      <w:rFonts w:ascii="仿宋_GB2312" w:eastAsia="仿宋_GB2312" w:hAnsiTheme="minorHAnsi" w:cstheme="minorBidi"/>
      <w:sz w:val="28"/>
      <w:szCs w:val="24"/>
    </w:rPr>
  </w:style>
  <w:style w:type="paragraph" w:customStyle="1" w:styleId="afffffffffffffffffffffffffffffffffffffffe">
    <w:name w:val="空半行"/>
    <w:basedOn w:val="afffd"/>
    <w:qFormat/>
    <w:rsid w:val="00CA7955"/>
    <w:pPr>
      <w:widowControl/>
      <w:adjustRightInd w:val="0"/>
      <w:spacing w:line="120" w:lineRule="exact"/>
      <w:ind w:firstLineChars="200" w:firstLine="200"/>
      <w:jc w:val="left"/>
      <w:textAlignment w:val="baseline"/>
    </w:pPr>
    <w:rPr>
      <w:rFonts w:eastAsia="仿宋_GB2312"/>
      <w:color w:val="FFFFFF"/>
      <w:kern w:val="0"/>
      <w:sz w:val="30"/>
    </w:rPr>
  </w:style>
  <w:style w:type="paragraph" w:customStyle="1" w:styleId="CharCharf4">
    <w:name w:val="规范正文 Char Char"/>
    <w:basedOn w:val="afffd"/>
    <w:qFormat/>
    <w:rsid w:val="00CA7955"/>
    <w:pPr>
      <w:widowControl/>
      <w:adjustRightInd w:val="0"/>
      <w:spacing w:line="360" w:lineRule="auto"/>
      <w:ind w:left="480" w:firstLineChars="200" w:firstLine="200"/>
      <w:jc w:val="left"/>
      <w:textAlignment w:val="baseline"/>
    </w:pPr>
    <w:rPr>
      <w:sz w:val="24"/>
    </w:rPr>
  </w:style>
  <w:style w:type="paragraph" w:customStyle="1" w:styleId="affffffffffffffffffffffffffffffffffffffff">
    <w:name w:val="_"/>
    <w:basedOn w:val="afffd"/>
    <w:qFormat/>
    <w:rsid w:val="00CA7955"/>
    <w:pPr>
      <w:widowControl/>
      <w:adjustRightInd w:val="0"/>
      <w:spacing w:line="360" w:lineRule="auto"/>
      <w:ind w:left="480" w:firstLineChars="200" w:firstLine="510"/>
      <w:jc w:val="left"/>
      <w:textAlignment w:val="baseline"/>
    </w:pPr>
    <w:rPr>
      <w:kern w:val="0"/>
      <w:sz w:val="24"/>
    </w:rPr>
  </w:style>
  <w:style w:type="paragraph" w:customStyle="1" w:styleId="affffffffffffffffffffffffffffffffffffffff0">
    <w:name w:val="样式 标题一"/>
    <w:basedOn w:val="1f"/>
    <w:next w:val="afffd"/>
    <w:qFormat/>
    <w:rsid w:val="00CA7955"/>
    <w:pPr>
      <w:widowControl/>
      <w:spacing w:before="360" w:line="360" w:lineRule="auto"/>
      <w:ind w:left="720" w:hanging="720"/>
    </w:pPr>
    <w:rPr>
      <w:rFonts w:ascii="宋体" w:eastAsia="黑体" w:hAnsi="宋体"/>
      <w:b w:val="0"/>
      <w:kern w:val="0"/>
      <w:lang w:val="zh-CN"/>
    </w:rPr>
  </w:style>
  <w:style w:type="paragraph" w:customStyle="1" w:styleId="2H2h22ndlevelTitre2l22Header22Char">
    <w:name w:val="样式 标题 2H2正文二级标题h22nd levelTitre2l22Header 2标题 2 Char第一..."/>
    <w:basedOn w:val="2a"/>
    <w:qFormat/>
    <w:rsid w:val="00CA7955"/>
    <w:pPr>
      <w:keepNext w:val="0"/>
      <w:keepLines w:val="0"/>
      <w:widowControl/>
      <w:tabs>
        <w:tab w:val="left" w:pos="720"/>
        <w:tab w:val="left" w:pos="780"/>
      </w:tabs>
      <w:spacing w:before="240" w:after="120" w:line="360" w:lineRule="auto"/>
      <w:ind w:left="780" w:hanging="420"/>
      <w:jc w:val="center"/>
    </w:pPr>
    <w:rPr>
      <w:rFonts w:ascii="宋体" w:eastAsia="方正楷体_GB2312" w:hAnsi="宋体" w:cs="宋体"/>
      <w:b w:val="0"/>
      <w:bCs w:val="0"/>
      <w:color w:val="000000"/>
      <w:sz w:val="24"/>
      <w:szCs w:val="20"/>
      <w:lang w:val="zh-CN"/>
    </w:rPr>
  </w:style>
  <w:style w:type="character" w:customStyle="1" w:styleId="2H2h22ndlevelTitre2l22Header22CharChar">
    <w:name w:val="样式 标题 2H2正文二级标题h22nd levelTitre2l22Header 2标题 2 Char第一... Char"/>
    <w:qFormat/>
    <w:rsid w:val="00CA7955"/>
    <w:rPr>
      <w:rFonts w:ascii="Arial" w:eastAsia="方正楷体_GB2312" w:hAnsi="Arial" w:cs="宋体"/>
      <w:b/>
      <w:bCs/>
      <w:kern w:val="2"/>
      <w:sz w:val="32"/>
      <w:lang w:val="en-US" w:eastAsia="zh-CN" w:bidi="ar-SA"/>
    </w:rPr>
  </w:style>
  <w:style w:type="paragraph" w:customStyle="1" w:styleId="affffffffffffffffffffffffffffffffffffffff1">
    <w:name w:val="样式 正文（首行缩进两字） + 五号"/>
    <w:basedOn w:val="afffe"/>
    <w:qFormat/>
    <w:rsid w:val="00CA7955"/>
    <w:pPr>
      <w:widowControl/>
      <w:autoSpaceDE/>
      <w:autoSpaceDN/>
      <w:adjustRightInd/>
      <w:spacing w:line="360" w:lineRule="auto"/>
      <w:ind w:firstLineChars="200" w:firstLine="0"/>
    </w:pPr>
    <w:rPr>
      <w:rFonts w:ascii="Times New Roman" w:hAnsi="Times New Roman"/>
      <w:szCs w:val="20"/>
    </w:rPr>
  </w:style>
  <w:style w:type="paragraph" w:customStyle="1" w:styleId="Charffffffffb">
    <w:name w:val="段落正文 Char"/>
    <w:basedOn w:val="afffd"/>
    <w:link w:val="CharChar14"/>
    <w:qFormat/>
    <w:rsid w:val="00CA7955"/>
    <w:pPr>
      <w:widowControl/>
      <w:spacing w:line="360" w:lineRule="auto"/>
      <w:ind w:firstLineChars="200" w:firstLine="200"/>
      <w:jc w:val="left"/>
    </w:pPr>
    <w:rPr>
      <w:spacing w:val="2"/>
      <w:sz w:val="24"/>
      <w:szCs w:val="24"/>
      <w:lang w:val="zh-CN"/>
    </w:rPr>
  </w:style>
  <w:style w:type="character" w:customStyle="1" w:styleId="CharChar14">
    <w:name w:val="段落正文 Char Char1"/>
    <w:link w:val="Charffffffffb"/>
    <w:qFormat/>
    <w:rsid w:val="00CA7955"/>
    <w:rPr>
      <w:rFonts w:ascii="Times New Roman" w:eastAsia="宋体" w:hAnsi="Times New Roman" w:cs="Times New Roman"/>
      <w:spacing w:val="2"/>
      <w:sz w:val="24"/>
      <w:szCs w:val="24"/>
      <w:lang w:val="zh-CN"/>
    </w:rPr>
  </w:style>
  <w:style w:type="paragraph" w:customStyle="1" w:styleId="700">
    <w:name w:val="样式 标题 7 + 左侧:  0 厘米 首行缩进:  0 厘米"/>
    <w:basedOn w:val="71"/>
    <w:uiPriority w:val="99"/>
    <w:qFormat/>
    <w:rsid w:val="00CA7955"/>
    <w:pPr>
      <w:keepLines w:val="0"/>
      <w:widowControl/>
      <w:tabs>
        <w:tab w:val="left" w:pos="0"/>
        <w:tab w:val="left" w:pos="360"/>
        <w:tab w:val="left" w:pos="1296"/>
      </w:tabs>
      <w:adjustRightInd/>
      <w:spacing w:before="80" w:after="80" w:line="319" w:lineRule="auto"/>
      <w:ind w:left="1296" w:hanging="1296"/>
      <w:jc w:val="left"/>
      <w:textAlignment w:val="auto"/>
    </w:pPr>
    <w:rPr>
      <w:rFonts w:ascii="宋体" w:eastAsia="新宋体" w:hAnsi="宋体" w:cs="宋体"/>
      <w:kern w:val="2"/>
      <w:lang w:val="zh-CN"/>
    </w:rPr>
  </w:style>
  <w:style w:type="paragraph" w:customStyle="1" w:styleId="affffffffffffffffffffffffffffffffffffffff2">
    <w:name w:val="监测指标、参考指标"/>
    <w:basedOn w:val="afffd"/>
    <w:link w:val="Charffffffffc"/>
    <w:qFormat/>
    <w:rsid w:val="00CA7955"/>
    <w:pPr>
      <w:widowControl/>
      <w:spacing w:line="360" w:lineRule="auto"/>
      <w:ind w:firstLineChars="200" w:firstLine="200"/>
      <w:jc w:val="left"/>
      <w:outlineLvl w:val="1"/>
    </w:pPr>
    <w:rPr>
      <w:rFonts w:eastAsia="仿宋_GB2312"/>
      <w:b/>
      <w:sz w:val="28"/>
      <w:szCs w:val="28"/>
      <w:lang w:val="zh-CN"/>
    </w:rPr>
  </w:style>
  <w:style w:type="character" w:customStyle="1" w:styleId="Charffffffffc">
    <w:name w:val="监测指标、参考指标 Char"/>
    <w:link w:val="affffffffffffffffffffffffffffffffffffffff2"/>
    <w:qFormat/>
    <w:rsid w:val="00CA7955"/>
    <w:rPr>
      <w:rFonts w:ascii="Times New Roman" w:eastAsia="仿宋_GB2312" w:hAnsi="Times New Roman" w:cs="Times New Roman"/>
      <w:b/>
      <w:sz w:val="28"/>
      <w:szCs w:val="28"/>
      <w:lang w:val="zh-CN"/>
    </w:rPr>
  </w:style>
  <w:style w:type="paragraph" w:customStyle="1" w:styleId="affffffffffffffffffffffffffffffffffffffff3">
    <w:name w:val="正文应用"/>
    <w:basedOn w:val="afffd"/>
    <w:link w:val="Charffffffffd"/>
    <w:qFormat/>
    <w:rsid w:val="00CA7955"/>
    <w:pPr>
      <w:widowControl/>
      <w:spacing w:line="360" w:lineRule="auto"/>
      <w:ind w:firstLineChars="200" w:firstLine="480"/>
      <w:jc w:val="left"/>
    </w:pPr>
    <w:rPr>
      <w:bCs/>
      <w:sz w:val="24"/>
      <w:szCs w:val="24"/>
      <w:lang w:val="zh-CN"/>
    </w:rPr>
  </w:style>
  <w:style w:type="character" w:customStyle="1" w:styleId="Charffffffffd">
    <w:name w:val="正文应用 Char"/>
    <w:link w:val="affffffffffffffffffffffffffffffffffffffff3"/>
    <w:qFormat/>
    <w:rsid w:val="00CA7955"/>
    <w:rPr>
      <w:rFonts w:ascii="Times New Roman" w:eastAsia="宋体" w:hAnsi="Times New Roman" w:cs="Times New Roman"/>
      <w:bCs/>
      <w:sz w:val="24"/>
      <w:szCs w:val="24"/>
      <w:lang w:val="zh-CN"/>
    </w:rPr>
  </w:style>
  <w:style w:type="paragraph" w:customStyle="1" w:styleId="07415">
    <w:name w:val="样式 首行缩进:  0.74 厘米 行距: 1.5 倍行距"/>
    <w:basedOn w:val="afffd"/>
    <w:qFormat/>
    <w:rsid w:val="00CA7955"/>
    <w:pPr>
      <w:widowControl/>
      <w:numPr>
        <w:numId w:val="89"/>
      </w:numPr>
      <w:tabs>
        <w:tab w:val="clear" w:pos="1080"/>
      </w:tabs>
      <w:spacing w:line="360" w:lineRule="auto"/>
      <w:ind w:left="0" w:firstLineChars="200" w:firstLine="420"/>
      <w:jc w:val="left"/>
    </w:pPr>
    <w:rPr>
      <w:rFonts w:eastAsia="方正楷体_GB2312"/>
      <w:kern w:val="0"/>
      <w:sz w:val="24"/>
    </w:rPr>
  </w:style>
  <w:style w:type="paragraph" w:customStyle="1" w:styleId="affffffffffffffffffffffffffffffffffffffff4">
    <w:name w:val="创联正文"/>
    <w:basedOn w:val="afffd"/>
    <w:qFormat/>
    <w:rsid w:val="00CA7955"/>
    <w:pPr>
      <w:widowControl/>
      <w:spacing w:line="360" w:lineRule="auto"/>
      <w:ind w:firstLineChars="200" w:firstLine="200"/>
      <w:jc w:val="left"/>
    </w:pPr>
    <w:rPr>
      <w:sz w:val="24"/>
      <w:szCs w:val="24"/>
    </w:rPr>
  </w:style>
  <w:style w:type="character" w:customStyle="1" w:styleId="6Char3">
    <w:name w:val="样式6 Char"/>
    <w:link w:val="64"/>
    <w:qFormat/>
    <w:rsid w:val="00CA7955"/>
    <w:rPr>
      <w:rFonts w:ascii="楷体_GB2312" w:eastAsia="楷体_GB2312" w:hAnsi="Times New Roman" w:cs="Times New Roman"/>
      <w:b/>
      <w:bCs/>
      <w:sz w:val="32"/>
      <w:szCs w:val="24"/>
    </w:rPr>
  </w:style>
  <w:style w:type="character" w:customStyle="1" w:styleId="4Char11">
    <w:name w:val="样式4 Char1"/>
    <w:qFormat/>
    <w:rsid w:val="00CA7955"/>
    <w:rPr>
      <w:rFonts w:ascii="宋体" w:hAnsi="宋体"/>
      <w:b/>
      <w:color w:val="000000"/>
      <w:kern w:val="2"/>
      <w:sz w:val="24"/>
      <w:szCs w:val="21"/>
    </w:rPr>
  </w:style>
  <w:style w:type="character" w:customStyle="1" w:styleId="2ffffffc">
    <w:name w:val="明显强调2"/>
    <w:uiPriority w:val="21"/>
    <w:qFormat/>
    <w:rsid w:val="00CA7955"/>
    <w:rPr>
      <w:b/>
      <w:bCs/>
      <w:i/>
      <w:iCs/>
      <w:color w:val="4F81BD"/>
    </w:rPr>
  </w:style>
  <w:style w:type="paragraph" w:customStyle="1" w:styleId="affffffffffffffffffffffffffffffffffffffff5">
    <w:name w:val="其它"/>
    <w:basedOn w:val="afffd"/>
    <w:qFormat/>
    <w:rsid w:val="00CA7955"/>
    <w:pPr>
      <w:widowControl/>
      <w:tabs>
        <w:tab w:val="left" w:pos="360"/>
        <w:tab w:val="right" w:pos="9180"/>
      </w:tabs>
      <w:spacing w:line="440" w:lineRule="atLeast"/>
      <w:ind w:firstLineChars="200" w:firstLine="480"/>
      <w:jc w:val="left"/>
    </w:pPr>
    <w:rPr>
      <w:rFonts w:ascii="宋体" w:hAnsi="宋体"/>
      <w:sz w:val="24"/>
      <w:szCs w:val="24"/>
    </w:rPr>
  </w:style>
  <w:style w:type="paragraph" w:customStyle="1" w:styleId="2ffffffd">
    <w:name w:val="样式 正文五号缩进2字符"/>
    <w:basedOn w:val="2fa"/>
    <w:qFormat/>
    <w:rsid w:val="00CA7955"/>
    <w:pPr>
      <w:widowControl/>
      <w:spacing w:line="360" w:lineRule="auto"/>
      <w:ind w:firstLine="200"/>
      <w:jc w:val="left"/>
    </w:pPr>
    <w:rPr>
      <w:rFonts w:ascii="Times New Roman" w:eastAsia="宋体" w:hAnsi="Times New Roman" w:cs="Times New Roman"/>
      <w:kern w:val="0"/>
      <w:sz w:val="21"/>
      <w:szCs w:val="20"/>
      <w:lang w:val="zh-CN"/>
    </w:rPr>
  </w:style>
  <w:style w:type="character" w:customStyle="1" w:styleId="CharCharCharChar5">
    <w:name w:val="段落正文 Char Char Char Char"/>
    <w:link w:val="CharCharChar9"/>
    <w:semiHidden/>
    <w:qFormat/>
    <w:rsid w:val="00CA7955"/>
    <w:rPr>
      <w:spacing w:val="2"/>
      <w:sz w:val="24"/>
      <w:szCs w:val="24"/>
    </w:rPr>
  </w:style>
  <w:style w:type="paragraph" w:customStyle="1" w:styleId="CharCharChar9">
    <w:name w:val="段落正文 Char Char Char"/>
    <w:basedOn w:val="afffd"/>
    <w:link w:val="CharCharCharChar5"/>
    <w:semiHidden/>
    <w:qFormat/>
    <w:rsid w:val="00CA7955"/>
    <w:pPr>
      <w:widowControl/>
      <w:spacing w:before="50" w:line="360" w:lineRule="auto"/>
      <w:ind w:firstLineChars="200" w:firstLine="200"/>
      <w:jc w:val="left"/>
    </w:pPr>
    <w:rPr>
      <w:rFonts w:asciiTheme="minorHAnsi" w:eastAsiaTheme="minorEastAsia" w:hAnsiTheme="minorHAnsi" w:cstheme="minorBidi"/>
      <w:spacing w:val="2"/>
      <w:sz w:val="24"/>
      <w:szCs w:val="24"/>
    </w:rPr>
  </w:style>
  <w:style w:type="paragraph" w:customStyle="1" w:styleId="CharCharf5">
    <w:name w:val="段落正文 Char Char"/>
    <w:basedOn w:val="afffd"/>
    <w:qFormat/>
    <w:rsid w:val="00CA7955"/>
    <w:pPr>
      <w:widowControl/>
      <w:spacing w:before="50" w:line="360" w:lineRule="auto"/>
      <w:ind w:firstLineChars="200" w:firstLine="200"/>
      <w:jc w:val="left"/>
    </w:pPr>
    <w:rPr>
      <w:spacing w:val="2"/>
      <w:sz w:val="24"/>
      <w:szCs w:val="24"/>
    </w:rPr>
  </w:style>
  <w:style w:type="paragraph" w:customStyle="1" w:styleId="affffffffffffffffffffffffffffffffffffffff6">
    <w:name w:val="大全正文"/>
    <w:basedOn w:val="afffd"/>
    <w:qFormat/>
    <w:rsid w:val="00CA7955"/>
    <w:pPr>
      <w:widowControl/>
      <w:autoSpaceDE w:val="0"/>
      <w:autoSpaceDN w:val="0"/>
      <w:adjustRightInd w:val="0"/>
      <w:spacing w:before="50" w:line="360" w:lineRule="auto"/>
      <w:ind w:firstLineChars="225" w:firstLine="225"/>
      <w:jc w:val="left"/>
    </w:pPr>
    <w:rPr>
      <w:rFonts w:ascii="宋体"/>
      <w:kern w:val="0"/>
      <w:sz w:val="24"/>
      <w:szCs w:val="24"/>
    </w:rPr>
  </w:style>
  <w:style w:type="paragraph" w:customStyle="1" w:styleId="my225">
    <w:name w:val="样式 my正文 + 首行缩进:  2.25 字符"/>
    <w:basedOn w:val="afffd"/>
    <w:link w:val="my225Char"/>
    <w:qFormat/>
    <w:rsid w:val="00CA7955"/>
    <w:pPr>
      <w:widowControl/>
      <w:autoSpaceDE w:val="0"/>
      <w:autoSpaceDN w:val="0"/>
      <w:spacing w:line="300" w:lineRule="auto"/>
      <w:ind w:firstLineChars="225" w:firstLine="225"/>
      <w:jc w:val="left"/>
    </w:pPr>
    <w:rPr>
      <w:rFonts w:ascii="宋体"/>
      <w:kern w:val="0"/>
      <w:sz w:val="24"/>
      <w:lang w:val="zh-CN"/>
    </w:rPr>
  </w:style>
  <w:style w:type="character" w:customStyle="1" w:styleId="my225Char">
    <w:name w:val="样式 my正文 + 首行缩进:  2.25 字符 Char"/>
    <w:link w:val="my225"/>
    <w:qFormat/>
    <w:rsid w:val="00CA7955"/>
    <w:rPr>
      <w:rFonts w:ascii="宋体" w:eastAsia="宋体" w:hAnsi="Times New Roman" w:cs="Times New Roman"/>
      <w:kern w:val="0"/>
      <w:sz w:val="24"/>
      <w:szCs w:val="20"/>
      <w:lang w:val="zh-CN"/>
    </w:rPr>
  </w:style>
  <w:style w:type="paragraph" w:customStyle="1" w:styleId="2220">
    <w:name w:val="样式 样式 正文首行缩进 2 + 首行缩进:  2 字符 + 首行缩进:  2 字符"/>
    <w:basedOn w:val="afffd"/>
    <w:qFormat/>
    <w:rsid w:val="00CA7955"/>
    <w:pPr>
      <w:widowControl/>
      <w:spacing w:line="360" w:lineRule="auto"/>
      <w:ind w:firstLineChars="200" w:firstLine="480"/>
      <w:jc w:val="left"/>
    </w:pPr>
    <w:rPr>
      <w:sz w:val="24"/>
    </w:rPr>
  </w:style>
  <w:style w:type="paragraph" w:customStyle="1" w:styleId="2156">
    <w:name w:val="样式 段落缩进2 小四 + 段前: 15.6 磅"/>
    <w:basedOn w:val="afffd"/>
    <w:qFormat/>
    <w:rsid w:val="00CA7955"/>
    <w:pPr>
      <w:widowControl/>
      <w:spacing w:before="312" w:line="360" w:lineRule="auto"/>
      <w:ind w:firstLineChars="200" w:firstLine="480"/>
      <w:jc w:val="left"/>
    </w:pPr>
    <w:rPr>
      <w:rFonts w:ascii="宋体" w:hAnsi="宋体"/>
      <w:sz w:val="24"/>
    </w:rPr>
  </w:style>
  <w:style w:type="paragraph" w:customStyle="1" w:styleId="21c">
    <w:name w:val="样式 首行缩进:  2 字符1"/>
    <w:basedOn w:val="afffd"/>
    <w:qFormat/>
    <w:rsid w:val="00CA7955"/>
    <w:pPr>
      <w:widowControl/>
      <w:spacing w:line="360" w:lineRule="auto"/>
      <w:ind w:firstLineChars="200" w:firstLine="480"/>
      <w:jc w:val="left"/>
    </w:pPr>
    <w:rPr>
      <w:rFonts w:cs="宋体"/>
      <w:sz w:val="24"/>
    </w:rPr>
  </w:style>
  <w:style w:type="paragraph" w:customStyle="1" w:styleId="22c">
    <w:name w:val="样式 样式 正文缩进 + 首行缩进:  2 字符 + 四号 首行缩进:  2 字符"/>
    <w:basedOn w:val="afffd"/>
    <w:link w:val="22Char3"/>
    <w:qFormat/>
    <w:rsid w:val="00CA7955"/>
    <w:pPr>
      <w:widowControl/>
      <w:spacing w:line="360" w:lineRule="auto"/>
      <w:ind w:firstLineChars="200" w:firstLine="560"/>
      <w:jc w:val="left"/>
    </w:pPr>
    <w:rPr>
      <w:sz w:val="28"/>
      <w:szCs w:val="24"/>
      <w:lang w:val="zh-CN"/>
    </w:rPr>
  </w:style>
  <w:style w:type="character" w:customStyle="1" w:styleId="22Char3">
    <w:name w:val="样式 样式 正文缩进 + 首行缩进:  2 字符 + 四号 首行缩进:  2 字符 Char"/>
    <w:link w:val="22c"/>
    <w:qFormat/>
    <w:rsid w:val="00CA7955"/>
    <w:rPr>
      <w:rFonts w:ascii="Times New Roman" w:eastAsia="宋体" w:hAnsi="Times New Roman" w:cs="Times New Roman"/>
      <w:sz w:val="28"/>
      <w:szCs w:val="24"/>
      <w:lang w:val="zh-CN"/>
    </w:rPr>
  </w:style>
  <w:style w:type="paragraph" w:customStyle="1" w:styleId="affffffffffffffffffffffffffffffffffffffff7">
    <w:name w:val="段(正文）"/>
    <w:qFormat/>
    <w:rsid w:val="00CA7955"/>
    <w:pPr>
      <w:autoSpaceDE w:val="0"/>
      <w:autoSpaceDN w:val="0"/>
      <w:spacing w:line="360" w:lineRule="auto"/>
      <w:ind w:firstLineChars="200" w:firstLine="420"/>
      <w:jc w:val="both"/>
    </w:pPr>
    <w:rPr>
      <w:rFonts w:ascii="宋体" w:eastAsia="宋体" w:hAnsi="Times New Roman" w:cs="Times New Roman"/>
      <w:kern w:val="0"/>
      <w:szCs w:val="20"/>
    </w:rPr>
  </w:style>
  <w:style w:type="paragraph" w:customStyle="1" w:styleId="CharCharf6">
    <w:name w:val="小标题 Char Char"/>
    <w:basedOn w:val="afffd"/>
    <w:next w:val="afffd"/>
    <w:qFormat/>
    <w:rsid w:val="00CA7955"/>
    <w:pPr>
      <w:widowControl/>
      <w:tabs>
        <w:tab w:val="left" w:pos="432"/>
      </w:tabs>
      <w:spacing w:before="50" w:after="50" w:line="360" w:lineRule="auto"/>
      <w:ind w:left="432" w:firstLineChars="200" w:hanging="432"/>
      <w:jc w:val="left"/>
    </w:pPr>
    <w:rPr>
      <w:rFonts w:ascii="Arial" w:eastAsia="黑体" w:hAnsi="Arial"/>
      <w:b/>
      <w:sz w:val="28"/>
      <w:szCs w:val="24"/>
    </w:rPr>
  </w:style>
  <w:style w:type="paragraph" w:customStyle="1" w:styleId="CharCharChara">
    <w:name w:val="项目排列 Char Char Char"/>
    <w:basedOn w:val="afffd"/>
    <w:qFormat/>
    <w:rsid w:val="00CA7955"/>
    <w:pPr>
      <w:widowControl/>
      <w:tabs>
        <w:tab w:val="left" w:pos="576"/>
      </w:tabs>
      <w:spacing w:before="50" w:after="50" w:line="300" w:lineRule="auto"/>
      <w:ind w:left="576" w:firstLineChars="200" w:hanging="576"/>
      <w:jc w:val="left"/>
    </w:pPr>
    <w:rPr>
      <w:sz w:val="24"/>
      <w:szCs w:val="24"/>
    </w:rPr>
  </w:style>
  <w:style w:type="paragraph" w:customStyle="1" w:styleId="2H2sect12PIM2Heading2Hidden2ndlevelh222">
    <w:name w:val="样式 标题 2正文二级标题H2sect 1.2PIM2Heading 2 Hidden2nd levelh22...2"/>
    <w:basedOn w:val="2a"/>
    <w:qFormat/>
    <w:rsid w:val="00CA7955"/>
    <w:pPr>
      <w:keepNext w:val="0"/>
      <w:keepLines w:val="0"/>
      <w:widowControl/>
      <w:autoSpaceDE w:val="0"/>
      <w:autoSpaceDN w:val="0"/>
      <w:adjustRightInd w:val="0"/>
      <w:snapToGrid w:val="0"/>
      <w:spacing w:before="156" w:after="156" w:line="360" w:lineRule="auto"/>
      <w:ind w:left="720" w:hanging="720"/>
      <w:jc w:val="left"/>
    </w:pPr>
    <w:rPr>
      <w:rFonts w:ascii="Simplex" w:eastAsia="仿宋_GB2312" w:hAnsi="Simplex" w:cs="宋体"/>
      <w:snapToGrid w:val="0"/>
      <w:color w:val="000000"/>
      <w:kern w:val="0"/>
      <w:szCs w:val="20"/>
      <w:lang w:val="zh-CN"/>
    </w:rPr>
  </w:style>
  <w:style w:type="paragraph" w:customStyle="1" w:styleId="affffffffffffffffffffffffffffffffffffffff8">
    <w:name w:val="图表编号"/>
    <w:basedOn w:val="affffff"/>
    <w:qFormat/>
    <w:rsid w:val="00CA7955"/>
    <w:pPr>
      <w:spacing w:line="360" w:lineRule="auto"/>
      <w:ind w:firstLineChars="200" w:firstLine="200"/>
      <w:jc w:val="center"/>
    </w:pPr>
    <w:rPr>
      <w:rFonts w:ascii="Arial" w:eastAsia="黑体" w:hAnsi="Arial" w:cs="宋体"/>
      <w:b/>
      <w:bCs/>
      <w:i/>
      <w:sz w:val="20"/>
      <w:lang w:val="zh-CN"/>
    </w:rPr>
  </w:style>
  <w:style w:type="paragraph" w:customStyle="1" w:styleId="25">
    <w:name w:val="小标号2"/>
    <w:basedOn w:val="afffd"/>
    <w:qFormat/>
    <w:rsid w:val="00CA7955"/>
    <w:pPr>
      <w:widowControl/>
      <w:numPr>
        <w:numId w:val="90"/>
      </w:numPr>
      <w:tabs>
        <w:tab w:val="clear" w:pos="900"/>
        <w:tab w:val="left" w:pos="720"/>
        <w:tab w:val="left" w:pos="840"/>
        <w:tab w:val="left" w:pos="1320"/>
      </w:tabs>
      <w:spacing w:line="360" w:lineRule="auto"/>
      <w:ind w:left="420" w:firstLineChars="200" w:hanging="360"/>
      <w:jc w:val="left"/>
    </w:pPr>
    <w:rPr>
      <w:snapToGrid w:val="0"/>
      <w:lang w:val="zh-CN"/>
    </w:rPr>
  </w:style>
  <w:style w:type="character" w:customStyle="1" w:styleId="affffffffffffffffffffffffffffffffffffffff9">
    <w:name w:val="样式 宋体"/>
    <w:qFormat/>
    <w:rsid w:val="00CA7955"/>
    <w:rPr>
      <w:rFonts w:ascii="宋体" w:eastAsia="宋体" w:hAnsi="宋体"/>
      <w:sz w:val="24"/>
    </w:rPr>
  </w:style>
  <w:style w:type="paragraph" w:customStyle="1" w:styleId="053">
    <w:name w:val="样式 普通正文 + 首行缩进:  0.5 厘米"/>
    <w:basedOn w:val="afffffffffffffffff9"/>
    <w:qFormat/>
    <w:rsid w:val="00CA7955"/>
    <w:pPr>
      <w:adjustRightInd/>
      <w:spacing w:before="0" w:after="0" w:line="300" w:lineRule="auto"/>
      <w:ind w:firstLine="454"/>
      <w:jc w:val="both"/>
      <w:textAlignment w:val="auto"/>
    </w:pPr>
    <w:rPr>
      <w:rFonts w:ascii="Times New Roman" w:hAnsi="Times New Roman" w:cs="宋体"/>
      <w:kern w:val="2"/>
      <w:szCs w:val="20"/>
      <w:lang w:val="zh-CN"/>
    </w:rPr>
  </w:style>
  <w:style w:type="paragraph" w:customStyle="1" w:styleId="5ff3">
    <w:name w:val="样式 标题5 + 宋体 小四"/>
    <w:basedOn w:val="afffd"/>
    <w:qFormat/>
    <w:rsid w:val="00CA7955"/>
    <w:pPr>
      <w:keepNext/>
      <w:keepLines/>
      <w:widowControl/>
      <w:tabs>
        <w:tab w:val="left" w:pos="700"/>
      </w:tabs>
      <w:spacing w:before="280" w:after="290" w:line="300" w:lineRule="auto"/>
      <w:ind w:left="700" w:right="210" w:firstLineChars="200" w:hanging="420"/>
      <w:jc w:val="left"/>
      <w:outlineLvl w:val="4"/>
    </w:pPr>
    <w:rPr>
      <w:rFonts w:ascii="宋体" w:hAnsi="宋体"/>
      <w:b/>
      <w:sz w:val="24"/>
      <w:szCs w:val="28"/>
    </w:rPr>
  </w:style>
  <w:style w:type="paragraph" w:customStyle="1" w:styleId="1fffffffff2">
    <w:name w:val="正文列表1"/>
    <w:basedOn w:val="afffffffe"/>
    <w:qFormat/>
    <w:rsid w:val="00CA7955"/>
    <w:pPr>
      <w:widowControl/>
      <w:spacing w:line="360" w:lineRule="auto"/>
      <w:jc w:val="left"/>
    </w:pPr>
    <w:rPr>
      <w:rFonts w:ascii="宋体" w:hAnsi="宋体"/>
      <w:kern w:val="0"/>
      <w:sz w:val="20"/>
    </w:rPr>
  </w:style>
  <w:style w:type="paragraph" w:customStyle="1" w:styleId="001">
    <w:name w:val="正文00"/>
    <w:basedOn w:val="afffe"/>
    <w:qFormat/>
    <w:rsid w:val="00CA7955"/>
    <w:pPr>
      <w:widowControl/>
      <w:tabs>
        <w:tab w:val="left" w:pos="0"/>
      </w:tabs>
      <w:autoSpaceDE/>
      <w:autoSpaceDN/>
      <w:adjustRightInd/>
      <w:spacing w:line="360" w:lineRule="auto"/>
      <w:ind w:firstLineChars="200" w:firstLine="480"/>
    </w:pPr>
    <w:rPr>
      <w:rFonts w:hAnsi="宋体"/>
      <w:kern w:val="28"/>
    </w:rPr>
  </w:style>
  <w:style w:type="paragraph" w:customStyle="1" w:styleId="1yy">
    <w:name w:val="样式 样式 正文缩进表正文正文非缩进±íÕýÎÄÕýÎÄ·ÇËõ½ø特点段1±í±í?y???y??·?????缩... + 首..."/>
    <w:basedOn w:val="afffd"/>
    <w:qFormat/>
    <w:rsid w:val="00CA7955"/>
    <w:pPr>
      <w:widowControl/>
      <w:numPr>
        <w:numId w:val="91"/>
      </w:numPr>
      <w:spacing w:line="360" w:lineRule="auto"/>
      <w:ind w:firstLineChars="200" w:firstLine="200"/>
      <w:jc w:val="left"/>
    </w:pPr>
    <w:rPr>
      <w:rFonts w:ascii="新宋体" w:eastAsia="新宋体" w:hAnsi="新宋体" w:cs="宋体"/>
      <w:sz w:val="24"/>
    </w:rPr>
  </w:style>
  <w:style w:type="paragraph" w:customStyle="1" w:styleId="affffffffffffffffffffffffffffffffffffffffa">
    <w:name w:val="表格内字体"/>
    <w:basedOn w:val="afffd"/>
    <w:qFormat/>
    <w:rsid w:val="00CA7955"/>
    <w:pPr>
      <w:widowControl/>
      <w:spacing w:line="240" w:lineRule="atLeast"/>
      <w:ind w:firstLineChars="200" w:firstLine="200"/>
      <w:jc w:val="center"/>
    </w:pPr>
    <w:rPr>
      <w:rFonts w:ascii="Arial" w:eastAsia="仿宋_GB2312" w:hAnsi="Arial" w:cs="Arial"/>
      <w:szCs w:val="21"/>
    </w:rPr>
  </w:style>
  <w:style w:type="paragraph" w:customStyle="1" w:styleId="280">
    <w:name w:val="样式 小四 行距: 固定值 28 磅"/>
    <w:basedOn w:val="afffd"/>
    <w:qFormat/>
    <w:rsid w:val="00CA7955"/>
    <w:pPr>
      <w:widowControl/>
      <w:tabs>
        <w:tab w:val="left" w:pos="792"/>
      </w:tabs>
      <w:spacing w:line="600" w:lineRule="exact"/>
      <w:ind w:rightChars="100" w:right="210" w:firstLineChars="200" w:firstLine="480"/>
      <w:jc w:val="left"/>
    </w:pPr>
    <w:rPr>
      <w:rFonts w:ascii="黑体" w:eastAsia="黑体"/>
      <w:sz w:val="24"/>
      <w:szCs w:val="24"/>
    </w:rPr>
  </w:style>
  <w:style w:type="paragraph" w:customStyle="1" w:styleId="affffffffffffffffffffffffffffffffffffffffb">
    <w:name w:val="三级无标题条"/>
    <w:basedOn w:val="afffd"/>
    <w:qFormat/>
    <w:rsid w:val="00CA7955"/>
    <w:pPr>
      <w:widowControl/>
      <w:spacing w:line="360" w:lineRule="auto"/>
      <w:ind w:left="1785" w:firstLineChars="200" w:firstLine="200"/>
      <w:jc w:val="left"/>
    </w:pPr>
    <w:rPr>
      <w:szCs w:val="24"/>
    </w:rPr>
  </w:style>
  <w:style w:type="character" w:customStyle="1" w:styleId="Char34">
    <w:name w:val="正文二级标题 Char3"/>
    <w:qFormat/>
    <w:rsid w:val="00CA7955"/>
    <w:rPr>
      <w:rFonts w:ascii="Arial" w:eastAsia="黑体" w:hAnsi="Arial"/>
      <w:b/>
      <w:bCs/>
      <w:kern w:val="2"/>
      <w:sz w:val="32"/>
      <w:szCs w:val="32"/>
      <w:lang w:val="en-US" w:eastAsia="zh-CN" w:bidi="ar-SA"/>
    </w:rPr>
  </w:style>
  <w:style w:type="paragraph" w:customStyle="1" w:styleId="4Heading4Charh4PIM4H4111">
    <w:name w:val="样式 样式 标题 4Heading 4 Charh4PIM 4H4 + 加宽量  1 磅 + 段前: 1 行 段后: 1 行"/>
    <w:basedOn w:val="afffd"/>
    <w:qFormat/>
    <w:rsid w:val="00CA7955"/>
    <w:pPr>
      <w:keepNext/>
      <w:keepLines/>
      <w:widowControl/>
      <w:tabs>
        <w:tab w:val="left" w:pos="864"/>
      </w:tabs>
      <w:spacing w:beforeLines="100" w:before="240" w:afterLines="100" w:after="240" w:line="360" w:lineRule="auto"/>
      <w:ind w:left="864" w:firstLineChars="200" w:hanging="864"/>
      <w:jc w:val="left"/>
      <w:outlineLvl w:val="3"/>
    </w:pPr>
    <w:rPr>
      <w:rFonts w:ascii="Arial" w:eastAsia="黑体" w:hAnsi="Arial" w:cs="宋体"/>
      <w:spacing w:val="10"/>
      <w:sz w:val="24"/>
      <w:szCs w:val="24"/>
    </w:rPr>
  </w:style>
  <w:style w:type="character" w:customStyle="1" w:styleId="Char41">
    <w:name w:val="正文二级标题 Char4"/>
    <w:qFormat/>
    <w:rsid w:val="00CA7955"/>
    <w:rPr>
      <w:rFonts w:ascii="Arial" w:eastAsia="黑体" w:hAnsi="Arial"/>
      <w:b/>
      <w:bCs/>
      <w:kern w:val="2"/>
      <w:sz w:val="32"/>
      <w:szCs w:val="32"/>
      <w:lang w:val="en-US" w:eastAsia="zh-CN" w:bidi="ar-SA"/>
    </w:rPr>
  </w:style>
  <w:style w:type="character" w:customStyle="1" w:styleId="Char50">
    <w:name w:val="正文二级标题 Char5"/>
    <w:qFormat/>
    <w:rsid w:val="00CA7955"/>
    <w:rPr>
      <w:rFonts w:ascii="Arial" w:eastAsia="黑体" w:hAnsi="Arial"/>
      <w:b/>
      <w:bCs/>
      <w:kern w:val="2"/>
      <w:sz w:val="32"/>
      <w:szCs w:val="32"/>
      <w:lang w:val="en-US" w:eastAsia="zh-CN" w:bidi="ar-SA"/>
    </w:rPr>
  </w:style>
  <w:style w:type="character" w:customStyle="1" w:styleId="Char60">
    <w:name w:val="正文二级标题 Char6"/>
    <w:qFormat/>
    <w:rsid w:val="00CA7955"/>
    <w:rPr>
      <w:rFonts w:ascii="Arial" w:eastAsia="黑体" w:hAnsi="Arial"/>
      <w:b/>
      <w:bCs/>
      <w:kern w:val="2"/>
      <w:sz w:val="32"/>
      <w:szCs w:val="32"/>
      <w:lang w:val="en-US" w:eastAsia="zh-CN" w:bidi="ar-SA"/>
    </w:rPr>
  </w:style>
  <w:style w:type="paragraph" w:customStyle="1" w:styleId="11f1">
    <w:name w:val="正文11"/>
    <w:basedOn w:val="afffd"/>
    <w:next w:val="afffd"/>
    <w:qFormat/>
    <w:rsid w:val="00CA7955"/>
    <w:pPr>
      <w:widowControl/>
      <w:spacing w:line="360" w:lineRule="auto"/>
      <w:ind w:left="1100" w:firstLineChars="200" w:firstLine="200"/>
      <w:jc w:val="left"/>
    </w:pPr>
    <w:rPr>
      <w:rFonts w:ascii="Garamond" w:hAnsi="Garamond"/>
      <w:b/>
      <w:kern w:val="0"/>
    </w:rPr>
  </w:style>
  <w:style w:type="paragraph" w:customStyle="1" w:styleId="aa">
    <w:name w:val="正文.条目"/>
    <w:next w:val="afffd"/>
    <w:link w:val="Charffffffffe"/>
    <w:qFormat/>
    <w:rsid w:val="00CA7955"/>
    <w:pPr>
      <w:numPr>
        <w:numId w:val="92"/>
      </w:numPr>
      <w:snapToGrid w:val="0"/>
      <w:spacing w:line="360" w:lineRule="auto"/>
      <w:ind w:firstLineChars="200" w:firstLine="200"/>
    </w:pPr>
    <w:rPr>
      <w:rFonts w:ascii="Courier New" w:eastAsia="微软雅黑" w:hAnsi="Courier New" w:cs="Times New Roman"/>
      <w:kern w:val="0"/>
    </w:rPr>
  </w:style>
  <w:style w:type="character" w:customStyle="1" w:styleId="Charffffffffe">
    <w:name w:val="正文.条目 Char"/>
    <w:link w:val="aa"/>
    <w:qFormat/>
    <w:rsid w:val="00CA7955"/>
    <w:rPr>
      <w:rFonts w:ascii="Courier New" w:eastAsia="微软雅黑" w:hAnsi="Courier New" w:cs="Times New Roman"/>
      <w:kern w:val="0"/>
    </w:rPr>
  </w:style>
  <w:style w:type="paragraph" w:customStyle="1" w:styleId="afffb">
    <w:name w:val="点样式"/>
    <w:basedOn w:val="affffffffffffffff"/>
    <w:qFormat/>
    <w:rsid w:val="00CA7955"/>
    <w:pPr>
      <w:numPr>
        <w:numId w:val="93"/>
      </w:numPr>
      <w:tabs>
        <w:tab w:val="left" w:pos="360"/>
      </w:tabs>
      <w:ind w:left="0" w:firstLineChars="0" w:firstLine="0"/>
    </w:pPr>
    <w:rPr>
      <w:rFonts w:ascii="Calibri" w:hAnsi="Calibri" w:cs="Calibri"/>
      <w:kern w:val="0"/>
    </w:rPr>
  </w:style>
  <w:style w:type="paragraph" w:customStyle="1" w:styleId="afff6">
    <w:name w:val="二级项目"/>
    <w:basedOn w:val="ab"/>
    <w:qFormat/>
    <w:rsid w:val="00CA7955"/>
    <w:pPr>
      <w:numPr>
        <w:numId w:val="94"/>
      </w:numPr>
      <w:ind w:left="1094" w:hanging="310"/>
    </w:pPr>
  </w:style>
  <w:style w:type="paragraph" w:customStyle="1" w:styleId="ab">
    <w:name w:val="正文并列一级样式"/>
    <w:basedOn w:val="afffd"/>
    <w:qFormat/>
    <w:rsid w:val="00CA7955"/>
    <w:pPr>
      <w:widowControl/>
      <w:numPr>
        <w:numId w:val="95"/>
      </w:numPr>
      <w:adjustRightInd w:val="0"/>
      <w:spacing w:line="314" w:lineRule="atLeast"/>
      <w:ind w:firstLineChars="200" w:firstLine="200"/>
      <w:jc w:val="left"/>
    </w:pPr>
    <w:rPr>
      <w:kern w:val="0"/>
      <w:szCs w:val="21"/>
    </w:rPr>
  </w:style>
  <w:style w:type="paragraph" w:customStyle="1" w:styleId="affffffffffffffffffffffffffffffffffffffffc">
    <w:name w:val="封面落款"/>
    <w:basedOn w:val="affffffffffffffffff1"/>
    <w:qFormat/>
    <w:rsid w:val="00CA7955"/>
    <w:pPr>
      <w:spacing w:before="2000" w:line="480" w:lineRule="auto"/>
    </w:pPr>
    <w:rPr>
      <w:rFonts w:ascii="Arial" w:eastAsia="微软雅黑" w:hAnsi="Arial" w:cs="Times New Roman"/>
      <w:b w:val="0"/>
      <w:color w:val="000000"/>
      <w:sz w:val="32"/>
      <w:szCs w:val="24"/>
    </w:rPr>
  </w:style>
  <w:style w:type="paragraph" w:customStyle="1" w:styleId="affffffffffffffffffffffffffffffffffffffffd">
    <w:name w:val="封面副题"/>
    <w:basedOn w:val="affffffffffffffffff1"/>
    <w:next w:val="affffffffffffffffff1"/>
    <w:qFormat/>
    <w:rsid w:val="00CA7955"/>
    <w:pPr>
      <w:spacing w:before="360" w:after="2000" w:line="480" w:lineRule="auto"/>
    </w:pPr>
    <w:rPr>
      <w:rFonts w:ascii="Arial" w:eastAsia="微软雅黑" w:hAnsi="Arial" w:cs="Times New Roman"/>
      <w:b w:val="0"/>
      <w:color w:val="000000"/>
      <w:sz w:val="50"/>
      <w:szCs w:val="24"/>
    </w:rPr>
  </w:style>
  <w:style w:type="paragraph" w:customStyle="1" w:styleId="affffffffffffffffffffffffffffffffffffffffe">
    <w:name w:val="正文（英文）"/>
    <w:basedOn w:val="afffe"/>
    <w:qFormat/>
    <w:rsid w:val="00CA7955"/>
    <w:pPr>
      <w:widowControl/>
      <w:autoSpaceDE/>
      <w:autoSpaceDN/>
      <w:adjustRightInd/>
      <w:spacing w:after="50" w:line="360" w:lineRule="auto"/>
      <w:ind w:firstLineChars="200" w:firstLine="0"/>
    </w:pPr>
    <w:rPr>
      <w:rFonts w:ascii="Arial" w:hAnsi="Arial"/>
      <w:sz w:val="21"/>
    </w:rPr>
  </w:style>
  <w:style w:type="paragraph" w:customStyle="1" w:styleId="afffffffffffffffffffffffffffffffffffffffff">
    <w:name w:val="应答正文"/>
    <w:basedOn w:val="afffd"/>
    <w:qFormat/>
    <w:rsid w:val="00CA7955"/>
    <w:pPr>
      <w:widowControl/>
      <w:pBdr>
        <w:top w:val="single" w:sz="4" w:space="2" w:color="auto"/>
        <w:left w:val="single" w:sz="4" w:space="8" w:color="auto"/>
        <w:bottom w:val="single" w:sz="4" w:space="2" w:color="auto"/>
        <w:right w:val="single" w:sz="4" w:space="8" w:color="auto"/>
      </w:pBdr>
      <w:shd w:val="pct10" w:color="auto" w:fill="auto"/>
      <w:spacing w:after="156" w:line="360" w:lineRule="auto"/>
      <w:ind w:firstLineChars="200" w:firstLine="420"/>
      <w:jc w:val="left"/>
    </w:pPr>
    <w:rPr>
      <w:szCs w:val="24"/>
    </w:rPr>
  </w:style>
  <w:style w:type="paragraph" w:customStyle="1" w:styleId="afff4">
    <w:name w:val="表格项目符号"/>
    <w:basedOn w:val="afffffffffffffd"/>
    <w:qFormat/>
    <w:rsid w:val="00CA7955"/>
    <w:pPr>
      <w:numPr>
        <w:numId w:val="96"/>
      </w:numPr>
      <w:tabs>
        <w:tab w:val="clear" w:pos="360"/>
        <w:tab w:val="left" w:pos="0"/>
        <w:tab w:val="left" w:pos="249"/>
      </w:tabs>
      <w:snapToGrid w:val="0"/>
      <w:spacing w:line="300" w:lineRule="auto"/>
      <w:ind w:left="567" w:hangingChars="119" w:hanging="119"/>
    </w:pPr>
    <w:rPr>
      <w:kern w:val="2"/>
      <w:sz w:val="21"/>
      <w:szCs w:val="24"/>
    </w:rPr>
  </w:style>
  <w:style w:type="paragraph" w:customStyle="1" w:styleId="aff9">
    <w:name w:val="表格标注"/>
    <w:basedOn w:val="afffd"/>
    <w:qFormat/>
    <w:rsid w:val="00CA7955"/>
    <w:pPr>
      <w:widowControl/>
      <w:numPr>
        <w:numId w:val="97"/>
      </w:numPr>
      <w:spacing w:line="360" w:lineRule="auto"/>
      <w:ind w:firstLineChars="200" w:firstLine="200"/>
      <w:jc w:val="left"/>
    </w:pPr>
    <w:rPr>
      <w:szCs w:val="24"/>
    </w:rPr>
  </w:style>
  <w:style w:type="paragraph" w:customStyle="1" w:styleId="2ffffffe">
    <w:name w:val="表格项目符号 2"/>
    <w:basedOn w:val="2ffe"/>
    <w:qFormat/>
    <w:rsid w:val="00CA7955"/>
    <w:pPr>
      <w:tabs>
        <w:tab w:val="clear" w:pos="780"/>
        <w:tab w:val="left" w:pos="624"/>
      </w:tabs>
      <w:snapToGrid w:val="0"/>
      <w:spacing w:line="300" w:lineRule="auto"/>
      <w:ind w:leftChars="0" w:left="624" w:firstLineChars="0" w:hanging="375"/>
    </w:pPr>
  </w:style>
  <w:style w:type="paragraph" w:customStyle="1" w:styleId="aff3">
    <w:name w:val="附图标题"/>
    <w:basedOn w:val="afffffffffffffffffffffffff8"/>
    <w:next w:val="afffe"/>
    <w:link w:val="CharCharf7"/>
    <w:qFormat/>
    <w:rsid w:val="00CA7955"/>
    <w:pPr>
      <w:keepNext w:val="0"/>
      <w:numPr>
        <w:numId w:val="98"/>
      </w:numPr>
      <w:spacing w:afterLines="100" w:after="100"/>
    </w:pPr>
    <w:rPr>
      <w:rFonts w:ascii="Arial" w:eastAsia="黑体" w:hAnsi="Arial"/>
      <w:b/>
      <w:sz w:val="18"/>
    </w:rPr>
  </w:style>
  <w:style w:type="character" w:customStyle="1" w:styleId="CharCharf7">
    <w:name w:val="附图标题 Char Char"/>
    <w:link w:val="aff3"/>
    <w:qFormat/>
    <w:rsid w:val="00CA7955"/>
    <w:rPr>
      <w:rFonts w:ascii="Arial" w:eastAsia="黑体" w:hAnsi="Arial" w:cs="Times New Roman"/>
      <w:b/>
      <w:sz w:val="18"/>
      <w:szCs w:val="24"/>
    </w:rPr>
  </w:style>
  <w:style w:type="paragraph" w:customStyle="1" w:styleId="af3">
    <w:name w:val="附图标注"/>
    <w:basedOn w:val="afffe"/>
    <w:qFormat/>
    <w:rsid w:val="00CA7955"/>
    <w:pPr>
      <w:widowControl/>
      <w:numPr>
        <w:numId w:val="99"/>
      </w:numPr>
      <w:autoSpaceDE/>
      <w:autoSpaceDN/>
      <w:adjustRightInd/>
      <w:spacing w:line="360" w:lineRule="auto"/>
      <w:ind w:firstLineChars="200" w:firstLine="0"/>
    </w:pPr>
    <w:rPr>
      <w:rFonts w:ascii="Times New Roman" w:hAnsi="Times New Roman"/>
      <w:sz w:val="21"/>
    </w:rPr>
  </w:style>
  <w:style w:type="paragraph" w:customStyle="1" w:styleId="afffffffffffffffffffffffffffffffffffffffff0">
    <w:name w:val="应答问题"/>
    <w:basedOn w:val="afffe"/>
    <w:next w:val="afffffffffffffffffffffffffffffffffffffffff"/>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fffffffffffffffffffffffffffffffffffffffff1">
    <w:name w:val="页眉（横）"/>
    <w:basedOn w:val="affff2"/>
    <w:qFormat/>
    <w:rsid w:val="00CA7955"/>
    <w:pPr>
      <w:widowControl/>
      <w:tabs>
        <w:tab w:val="clear" w:pos="4153"/>
        <w:tab w:val="clear" w:pos="8306"/>
        <w:tab w:val="center" w:pos="6985"/>
        <w:tab w:val="right" w:pos="13969"/>
      </w:tabs>
      <w:spacing w:after="120" w:line="360" w:lineRule="auto"/>
      <w:ind w:firstLineChars="200" w:firstLine="200"/>
      <w:textAlignment w:val="center"/>
    </w:pPr>
  </w:style>
  <w:style w:type="paragraph" w:customStyle="1" w:styleId="afffffffffffffffffffffffffffffffffffffffff2">
    <w:name w:val="页脚（横）"/>
    <w:basedOn w:val="affff3"/>
    <w:qFormat/>
    <w:rsid w:val="00CA7955"/>
    <w:pPr>
      <w:widowControl/>
      <w:pBdr>
        <w:top w:val="single" w:sz="4" w:space="1" w:color="auto"/>
      </w:pBdr>
      <w:tabs>
        <w:tab w:val="clear" w:pos="4153"/>
        <w:tab w:val="clear" w:pos="8306"/>
        <w:tab w:val="center" w:pos="6985"/>
        <w:tab w:val="right" w:pos="13969"/>
      </w:tabs>
      <w:spacing w:before="120" w:line="360" w:lineRule="auto"/>
      <w:ind w:firstLineChars="200" w:firstLine="200"/>
      <w:jc w:val="center"/>
    </w:pPr>
    <w:rPr>
      <w:kern w:val="0"/>
    </w:rPr>
  </w:style>
  <w:style w:type="paragraph" w:customStyle="1" w:styleId="afffffffffffffffffffffffffffffffffffffffff3">
    <w:name w:val="部门"/>
    <w:basedOn w:val="affffffffffffffffffffffffffffffffffffffffd"/>
    <w:qFormat/>
    <w:rsid w:val="00CA7955"/>
    <w:rPr>
      <w:sz w:val="40"/>
    </w:rPr>
  </w:style>
  <w:style w:type="paragraph" w:customStyle="1" w:styleId="afffffffffffffffffffffffffffffffffffffffff4">
    <w:name w:val="注意事项"/>
    <w:basedOn w:val="afffd"/>
    <w:qFormat/>
    <w:rsid w:val="00CA7955"/>
    <w:pPr>
      <w:widowControl/>
      <w:spacing w:after="156" w:line="360" w:lineRule="auto"/>
      <w:ind w:firstLineChars="200" w:firstLine="200"/>
      <w:jc w:val="left"/>
    </w:pPr>
    <w:rPr>
      <w:rFonts w:cs="宋体"/>
      <w:b/>
      <w:bCs/>
      <w:color w:val="FF0000"/>
      <w:sz w:val="18"/>
    </w:rPr>
  </w:style>
  <w:style w:type="paragraph" w:customStyle="1" w:styleId="3078">
    <w:name w:val="样式 封面落款 + 段前: 30 磅 段后: 7.8 磅"/>
    <w:basedOn w:val="affffffffffffffffffffffffffffffffffffffffc"/>
    <w:qFormat/>
    <w:rsid w:val="00CA7955"/>
    <w:pPr>
      <w:spacing w:before="100" w:after="100"/>
    </w:pPr>
    <w:rPr>
      <w:rFonts w:cs="宋体"/>
      <w:szCs w:val="20"/>
    </w:rPr>
  </w:style>
  <w:style w:type="character" w:customStyle="1" w:styleId="0CharChar">
    <w:name w:val="样式 正文文本缩进 + 左  0 字符 Char Char"/>
    <w:qFormat/>
    <w:rsid w:val="00CA7955"/>
    <w:rPr>
      <w:rFonts w:cs="宋体"/>
      <w:kern w:val="2"/>
      <w:sz w:val="24"/>
    </w:rPr>
  </w:style>
  <w:style w:type="character" w:customStyle="1" w:styleId="2CharChar4">
    <w:name w:val="样式 正文缩进 + 首行缩进:  2 字符 Char Char"/>
    <w:qFormat/>
    <w:rsid w:val="00CA7955"/>
    <w:rPr>
      <w:rFonts w:cs="宋体"/>
      <w:kern w:val="2"/>
      <w:sz w:val="24"/>
    </w:rPr>
  </w:style>
  <w:style w:type="paragraph" w:customStyle="1" w:styleId="afffffffffffffffffffffffffffffffffffffffff5">
    <w:name w:val="正文（首行缩进）"/>
    <w:basedOn w:val="afffd"/>
    <w:link w:val="Charfffffffff"/>
    <w:qFormat/>
    <w:rsid w:val="00CA7955"/>
    <w:pPr>
      <w:widowControl/>
      <w:spacing w:line="360" w:lineRule="auto"/>
      <w:ind w:firstLineChars="200" w:firstLine="420"/>
      <w:jc w:val="left"/>
    </w:pPr>
    <w:rPr>
      <w:rFonts w:cs="宋体"/>
      <w:sz w:val="24"/>
    </w:rPr>
  </w:style>
  <w:style w:type="character" w:customStyle="1" w:styleId="Charfffffffff">
    <w:name w:val="正文（首行缩进） Char"/>
    <w:link w:val="afffffffffffffffffffffffffffffffffffffffff5"/>
    <w:qFormat/>
    <w:rsid w:val="00CA7955"/>
    <w:rPr>
      <w:rFonts w:ascii="Times New Roman" w:eastAsia="宋体" w:hAnsi="Times New Roman" w:cs="宋体"/>
      <w:sz w:val="24"/>
      <w:szCs w:val="20"/>
    </w:rPr>
  </w:style>
  <w:style w:type="paragraph" w:customStyle="1" w:styleId="Z-">
    <w:name w:val="Z-符号层进"/>
    <w:basedOn w:val="afffd"/>
    <w:link w:val="Z-Char0"/>
    <w:qFormat/>
    <w:rsid w:val="00CA7955"/>
    <w:pPr>
      <w:widowControl/>
      <w:numPr>
        <w:numId w:val="100"/>
      </w:numPr>
      <w:spacing w:line="400" w:lineRule="exact"/>
      <w:ind w:firstLineChars="200" w:firstLine="200"/>
      <w:jc w:val="left"/>
    </w:pPr>
    <w:rPr>
      <w:kern w:val="0"/>
      <w:sz w:val="24"/>
      <w:szCs w:val="22"/>
      <w:lang w:val="zh-CN" w:bidi="en-US"/>
    </w:rPr>
  </w:style>
  <w:style w:type="character" w:customStyle="1" w:styleId="Z-Char0">
    <w:name w:val="Z-符号层进 Char"/>
    <w:link w:val="Z-"/>
    <w:qFormat/>
    <w:rsid w:val="00CA7955"/>
    <w:rPr>
      <w:rFonts w:ascii="Times New Roman" w:eastAsia="宋体" w:hAnsi="Times New Roman" w:cs="Times New Roman"/>
      <w:kern w:val="0"/>
      <w:sz w:val="24"/>
      <w:lang w:val="zh-CN" w:bidi="en-US"/>
    </w:rPr>
  </w:style>
  <w:style w:type="paragraph" w:customStyle="1" w:styleId="1H1H11H12H13H14H15H16H17H18H19H110H111H112H1">
    <w:name w:val="样式 标题 1H1H11H12H13H14H15H16H17H18H19H110H111H112H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afffffffffffffffffffffffffffffffffffffffff6">
    <w:name w:val="大纲正文"/>
    <w:basedOn w:val="afffd"/>
    <w:qFormat/>
    <w:rsid w:val="00CA7955"/>
    <w:pPr>
      <w:widowControl/>
      <w:spacing w:line="400" w:lineRule="exact"/>
      <w:ind w:firstLineChars="200" w:firstLine="480"/>
      <w:jc w:val="left"/>
    </w:pPr>
    <w:rPr>
      <w:rFonts w:cs="宋体"/>
      <w:sz w:val="24"/>
    </w:rPr>
  </w:style>
  <w:style w:type="paragraph" w:customStyle="1" w:styleId="3h3H3level3PIM3Level3HeadHeading3-oldsect12">
    <w:name w:val="样式 标题 3h3H3level_3PIM 3Level 3 HeadHeading 3 - oldsect1.2..."/>
    <w:basedOn w:val="38"/>
    <w:qFormat/>
    <w:rsid w:val="00CA7955"/>
    <w:pPr>
      <w:keepNext w:val="0"/>
      <w:widowControl/>
      <w:tabs>
        <w:tab w:val="left" w:pos="425"/>
      </w:tabs>
      <w:autoSpaceDE/>
      <w:autoSpaceDN/>
      <w:adjustRightInd/>
      <w:spacing w:before="0" w:line="400" w:lineRule="exact"/>
      <w:ind w:left="720" w:hanging="720"/>
    </w:pPr>
    <w:rPr>
      <w:rFonts w:eastAsia="等线 Light" w:hAnsi="宋体"/>
      <w:bCs/>
      <w:kern w:val="2"/>
      <w:sz w:val="28"/>
      <w:szCs w:val="28"/>
      <w:u w:val="none"/>
    </w:rPr>
  </w:style>
  <w:style w:type="paragraph" w:customStyle="1" w:styleId="afffffffffffffffffffffffffffffffffffffffff7">
    <w:name w:val="金宏发行正文"/>
    <w:basedOn w:val="afffd"/>
    <w:qFormat/>
    <w:rsid w:val="00CA7955"/>
    <w:pPr>
      <w:widowControl/>
      <w:spacing w:before="50" w:after="50" w:line="400" w:lineRule="exact"/>
      <w:ind w:leftChars="375" w:left="900" w:rightChars="100" w:right="240" w:firstLineChars="200" w:firstLine="200"/>
      <w:jc w:val="left"/>
    </w:pPr>
    <w:rPr>
      <w:kern w:val="0"/>
      <w:sz w:val="24"/>
    </w:rPr>
  </w:style>
  <w:style w:type="paragraph" w:customStyle="1" w:styleId="4bulletblbbPIM4H4h4heading4sect1234RefHead">
    <w:name w:val="样式 标题 4bulletblbbPIM 4H4h4heading 4sect 1.2.3.4Ref Head..."/>
    <w:basedOn w:val="43"/>
    <w:qFormat/>
    <w:rsid w:val="00CA7955"/>
    <w:pPr>
      <w:keepNext w:val="0"/>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paragraph" w:customStyle="1" w:styleId="4bulletblbbPIM4H4h4heading4sect1234RefHead1">
    <w:name w:val="样式 标题 4bulletblbbPIM 4H4h4heading 4sect 1.2.3.4Ref Head...1"/>
    <w:basedOn w:val="43"/>
    <w:link w:val="4bulletblbbPIM4H4h4heading4sect1234RefHead1Char"/>
    <w:qFormat/>
    <w:rsid w:val="00CA7955"/>
    <w:pPr>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character" w:customStyle="1" w:styleId="4bulletblbbPIM4H4h4heading4sect1234RefHead1Char">
    <w:name w:val="样式 标题 4bulletblbbPIM 4H4h4heading 4sect 1.2.3.4Ref Head...1 Char"/>
    <w:link w:val="4bulletblbbPIM4H4h4heading4sect1234RefHead1"/>
    <w:qFormat/>
    <w:rsid w:val="00CA7955"/>
    <w:rPr>
      <w:rFonts w:ascii="Times New Roman" w:eastAsia="宋体" w:hAnsi="Times New Roman" w:cs="Times New Roman"/>
      <w:b/>
      <w:bCs/>
      <w:snapToGrid w:val="0"/>
      <w:color w:val="000000"/>
      <w:kern w:val="0"/>
      <w:sz w:val="24"/>
      <w:szCs w:val="20"/>
    </w:rPr>
  </w:style>
  <w:style w:type="paragraph" w:customStyle="1" w:styleId="afffffffffffffffffffffffffffffffffffffffff8">
    <w:name w:val="所用内容"/>
    <w:basedOn w:val="afffd"/>
    <w:qFormat/>
    <w:rsid w:val="00CA7955"/>
    <w:pPr>
      <w:widowControl/>
      <w:spacing w:line="400" w:lineRule="exact"/>
      <w:ind w:firstLineChars="200" w:firstLine="480"/>
      <w:jc w:val="left"/>
    </w:pPr>
    <w:rPr>
      <w:sz w:val="24"/>
      <w:szCs w:val="24"/>
    </w:rPr>
  </w:style>
  <w:style w:type="paragraph" w:customStyle="1" w:styleId="211Heading211Heading22Heading2HiddenHea2">
    <w:name w:val="样式 标题 21.1Heading 21.1 Heading 2第一章 标题 2Heading 2 HiddenHea...2"/>
    <w:basedOn w:val="2a"/>
    <w:next w:val="afffd"/>
    <w:qFormat/>
    <w:rsid w:val="00CA7955"/>
    <w:pPr>
      <w:keepNext w:val="0"/>
      <w:keepLines w:val="0"/>
      <w:widowControl/>
      <w:spacing w:before="240" w:after="240" w:line="480" w:lineRule="auto"/>
      <w:ind w:left="720" w:hanging="720"/>
      <w:jc w:val="left"/>
    </w:pPr>
    <w:rPr>
      <w:rFonts w:ascii="Tahoma" w:eastAsia="宋体" w:hAnsi="Tahoma" w:cs="Times New Roman"/>
      <w:sz w:val="28"/>
      <w:szCs w:val="20"/>
    </w:rPr>
  </w:style>
  <w:style w:type="paragraph" w:customStyle="1" w:styleId="3h3H3level3PIM3Level3HeadHeading3-oldsect121">
    <w:name w:val="样式 标题 3h3H3level_3PIM 3Level 3 HeadHeading 3 - oldsect1.2...1"/>
    <w:basedOn w:val="38"/>
    <w:next w:val="afffd"/>
    <w:qFormat/>
    <w:rsid w:val="00CA7955"/>
    <w:pPr>
      <w:keepNext w:val="0"/>
      <w:keepLines w:val="0"/>
      <w:widowControl/>
      <w:tabs>
        <w:tab w:val="left" w:pos="425"/>
      </w:tabs>
      <w:autoSpaceDE/>
      <w:autoSpaceDN/>
      <w:adjustRightInd/>
      <w:spacing w:before="120" w:after="240" w:line="480" w:lineRule="auto"/>
      <w:ind w:left="720" w:hanging="720"/>
    </w:pPr>
    <w:rPr>
      <w:rFonts w:eastAsia="等线 Light" w:hAnsi="宋体"/>
      <w:bCs/>
      <w:color w:val="000000"/>
      <w:sz w:val="30"/>
      <w:u w:val="none"/>
    </w:rPr>
  </w:style>
  <w:style w:type="paragraph" w:customStyle="1" w:styleId="211Heading211Heading22Heading2HiddenHea">
    <w:name w:val="样式 样式 标题 21.1Heading 21.1 Heading 2第一章 标题 2Heading 2 HiddenHea....."/>
    <w:basedOn w:val="211Heading211Heading22Heading2HiddenHea2"/>
    <w:link w:val="211Heading211Heading22Heading2HiddenHeaChar"/>
    <w:qFormat/>
    <w:rsid w:val="00CA7955"/>
    <w:pPr>
      <w:spacing w:before="120" w:after="120"/>
    </w:pPr>
    <w:rPr>
      <w:rFonts w:ascii="宋体" w:hAnsi="宋体" w:cs="宋体"/>
      <w:sz w:val="32"/>
    </w:rPr>
  </w:style>
  <w:style w:type="character" w:customStyle="1" w:styleId="211Heading211Heading22Heading2HiddenHeaChar">
    <w:name w:val="样式 样式 标题 21.1Heading 21.1 Heading 2第一章 标题 2Heading 2 HiddenHea..... Char"/>
    <w:link w:val="211Heading211Heading22Heading2HiddenHea"/>
    <w:qFormat/>
    <w:rsid w:val="00CA7955"/>
    <w:rPr>
      <w:rFonts w:ascii="宋体" w:eastAsia="宋体" w:hAnsi="宋体" w:cs="宋体"/>
      <w:b/>
      <w:bCs/>
      <w:sz w:val="32"/>
      <w:szCs w:val="20"/>
    </w:rPr>
  </w:style>
  <w:style w:type="character" w:customStyle="1" w:styleId="GB23120">
    <w:name w:val="样式 (中文) 仿宋_GB2312 四号"/>
    <w:qFormat/>
    <w:rsid w:val="00CA7955"/>
    <w:rPr>
      <w:rFonts w:eastAsia="宋体"/>
      <w:sz w:val="24"/>
    </w:rPr>
  </w:style>
  <w:style w:type="character" w:customStyle="1" w:styleId="GB23121">
    <w:name w:val="样式 (中文) 仿宋_GB2312 四号1"/>
    <w:qFormat/>
    <w:rsid w:val="00CA7955"/>
    <w:rPr>
      <w:rFonts w:eastAsia="宋体"/>
      <w:sz w:val="24"/>
    </w:rPr>
  </w:style>
  <w:style w:type="paragraph" w:customStyle="1" w:styleId="4bulletblbbPIM4H4h4heading4sect1234RefHead2">
    <w:name w:val="样式 标题 4bulletblbbPIM 4H4h4heading 4sect 1.2.3.4Ref Head...2"/>
    <w:basedOn w:val="43"/>
    <w:qFormat/>
    <w:rsid w:val="00CA7955"/>
    <w:pPr>
      <w:keepNext w:val="0"/>
      <w:widowControl/>
      <w:autoSpaceDE w:val="0"/>
      <w:autoSpaceDN w:val="0"/>
      <w:snapToGrid w:val="0"/>
      <w:spacing w:before="240" w:after="120" w:line="377" w:lineRule="auto"/>
      <w:ind w:left="284" w:hangingChars="360" w:hanging="1012"/>
      <w:jc w:val="left"/>
      <w:textAlignment w:val="auto"/>
    </w:pPr>
    <w:rPr>
      <w:rFonts w:ascii="Times New Roman" w:eastAsia="宋体" w:hAnsi="Times New Roman"/>
      <w:bCs/>
      <w:snapToGrid w:val="0"/>
      <w:color w:val="000000"/>
      <w:sz w:val="24"/>
    </w:rPr>
  </w:style>
  <w:style w:type="paragraph" w:customStyle="1" w:styleId="GB2312099">
    <w:name w:val="样式 (中文) 仿宋_GB2312 首行缩进:  0.99 厘米"/>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paragraph" w:customStyle="1" w:styleId="GB23120991">
    <w:name w:val="样式 (中文) 仿宋_GB2312 首行缩进:  0.99 厘米1"/>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character" w:customStyle="1" w:styleId="GB23122">
    <w:name w:val="样式 (中文) 仿宋_GB2312 四号2"/>
    <w:qFormat/>
    <w:rsid w:val="00CA7955"/>
    <w:rPr>
      <w:rFonts w:eastAsia="宋体"/>
      <w:sz w:val="24"/>
    </w:rPr>
  </w:style>
  <w:style w:type="character" w:customStyle="1" w:styleId="GB23123">
    <w:name w:val="样式 (中文) 仿宋_GB2312 四号3"/>
    <w:qFormat/>
    <w:rsid w:val="00CA7955"/>
    <w:rPr>
      <w:rFonts w:eastAsia="宋体"/>
      <w:sz w:val="24"/>
    </w:rPr>
  </w:style>
  <w:style w:type="paragraph" w:customStyle="1" w:styleId="NormalIndentalCharCharCharCharCharChar">
    <w:name w:val="样式 Normal Indental Char Char Char Char Char Char + (西文) 宋体 (中文)..."/>
    <w:basedOn w:val="afffd"/>
    <w:qFormat/>
    <w:rsid w:val="00CA7955"/>
    <w:pPr>
      <w:widowControl/>
      <w:autoSpaceDE w:val="0"/>
      <w:adjustRightInd w:val="0"/>
      <w:snapToGrid w:val="0"/>
      <w:spacing w:before="120" w:line="400" w:lineRule="exact"/>
      <w:ind w:firstLineChars="200" w:firstLine="482"/>
      <w:jc w:val="left"/>
    </w:pPr>
    <w:rPr>
      <w:rFonts w:ascii="宋体" w:hAnsi="宋体" w:cs="宋体"/>
      <w:snapToGrid w:val="0"/>
      <w:kern w:val="0"/>
      <w:sz w:val="24"/>
      <w:szCs w:val="24"/>
    </w:rPr>
  </w:style>
  <w:style w:type="paragraph" w:customStyle="1" w:styleId="afffffffffffffffffffffffffffffffffffffffff9">
    <w:name w:val="一级节标题"/>
    <w:next w:val="afffd"/>
    <w:qFormat/>
    <w:rsid w:val="00CA7955"/>
    <w:pPr>
      <w:tabs>
        <w:tab w:val="left" w:pos="567"/>
      </w:tabs>
      <w:spacing w:before="360" w:after="360" w:line="400" w:lineRule="exact"/>
      <w:ind w:left="567" w:firstLineChars="200" w:hanging="567"/>
      <w:outlineLvl w:val="1"/>
    </w:pPr>
    <w:rPr>
      <w:rFonts w:ascii="Times New Roman" w:eastAsia="黑体" w:hAnsi="Times New Roman" w:cs="Times New Roman"/>
      <w:b/>
      <w:kern w:val="0"/>
      <w:sz w:val="30"/>
      <w:szCs w:val="20"/>
    </w:rPr>
  </w:style>
  <w:style w:type="paragraph" w:customStyle="1" w:styleId="afffffffffffffffffffffffffffffffffffffffffa">
    <w:name w:val="二级节标题"/>
    <w:next w:val="afffd"/>
    <w:qFormat/>
    <w:rsid w:val="00CA7955"/>
    <w:pPr>
      <w:tabs>
        <w:tab w:val="left" w:pos="672"/>
        <w:tab w:val="left" w:pos="1080"/>
      </w:tabs>
      <w:spacing w:before="240" w:after="240" w:line="400" w:lineRule="exact"/>
      <w:ind w:left="709" w:firstLineChars="200" w:hanging="709"/>
      <w:outlineLvl w:val="2"/>
    </w:pPr>
    <w:rPr>
      <w:rFonts w:ascii="Arial" w:eastAsia="宋体" w:hAnsi="Arial" w:cs="Times New Roman"/>
      <w:b/>
      <w:kern w:val="0"/>
      <w:sz w:val="30"/>
      <w:szCs w:val="30"/>
    </w:rPr>
  </w:style>
  <w:style w:type="paragraph" w:customStyle="1" w:styleId="afffffffffffffffffffffffffffffffffffffffffb">
    <w:name w:val="三级节标题"/>
    <w:next w:val="afffd"/>
    <w:qFormat/>
    <w:rsid w:val="00CA7955"/>
    <w:pPr>
      <w:tabs>
        <w:tab w:val="left" w:pos="1191"/>
      </w:tabs>
      <w:spacing w:before="120" w:after="120" w:line="400" w:lineRule="exact"/>
      <w:ind w:left="851" w:firstLineChars="200" w:hanging="738"/>
      <w:outlineLvl w:val="3"/>
    </w:pPr>
    <w:rPr>
      <w:rFonts w:ascii="Arial" w:eastAsia="黑体" w:hAnsi="Arial" w:cs="Times New Roman"/>
      <w:b/>
      <w:kern w:val="0"/>
      <w:sz w:val="28"/>
      <w:szCs w:val="28"/>
    </w:rPr>
  </w:style>
  <w:style w:type="paragraph" w:customStyle="1" w:styleId="1H1H11H12H13H14H15H16H17H18H19H110H111H112H11">
    <w:name w:val="样式 标题 1H1H11H12H13H14H15H16H17H18H19H110H111H112H1...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CharChar15">
    <w:name w:val="文章正文 Char Char1"/>
    <w:basedOn w:val="afffd"/>
    <w:qFormat/>
    <w:rsid w:val="00CA7955"/>
    <w:pPr>
      <w:widowControl/>
      <w:spacing w:line="400" w:lineRule="exact"/>
      <w:ind w:firstLineChars="200" w:firstLine="420"/>
      <w:jc w:val="left"/>
    </w:pPr>
    <w:rPr>
      <w:sz w:val="24"/>
      <w:szCs w:val="24"/>
    </w:rPr>
  </w:style>
  <w:style w:type="paragraph" w:customStyle="1" w:styleId="1H1H11H12H13H14H15H16H17H18H19H110H111H112H12">
    <w:name w:val="样式 标题 1H1H11H12H13H14H15H16H17H18H19H110H111H112H1...2"/>
    <w:basedOn w:val="1f"/>
    <w:next w:val="2c"/>
    <w:qFormat/>
    <w:rsid w:val="00CA7955"/>
    <w:pPr>
      <w:pageBreakBefore/>
      <w:widowControl/>
      <w:autoSpaceDE w:val="0"/>
      <w:autoSpaceDN w:val="0"/>
      <w:adjustRightInd w:val="0"/>
      <w:snapToGrid w:val="0"/>
      <w:spacing w:before="240" w:after="240"/>
      <w:ind w:left="720" w:hanging="720"/>
    </w:pPr>
    <w:rPr>
      <w:rFonts w:ascii="等线 Light" w:eastAsia="黑体" w:hAnsi="等线 Light"/>
      <w:snapToGrid w:val="0"/>
      <w:color w:val="000000"/>
      <w:kern w:val="0"/>
      <w:sz w:val="32"/>
      <w:szCs w:val="20"/>
    </w:rPr>
  </w:style>
  <w:style w:type="paragraph" w:customStyle="1" w:styleId="1H1PIM1Huvudrubrikh1AppendixChapterNbrH11H12H">
    <w:name w:val="样式 标题 1H1PIM 1Huvudrubrikh1Appendix(Chapter Nbr)H11H12H..."/>
    <w:basedOn w:val="1f"/>
    <w:next w:val="afffd"/>
    <w:qFormat/>
    <w:rsid w:val="00CA7955"/>
    <w:pPr>
      <w:widowControl/>
      <w:numPr>
        <w:numId w:val="101"/>
      </w:numPr>
      <w:tabs>
        <w:tab w:val="left" w:pos="0"/>
      </w:tabs>
      <w:adjustRightInd w:val="0"/>
      <w:spacing w:before="480" w:after="360" w:line="300" w:lineRule="auto"/>
      <w:ind w:left="0" w:firstLine="0"/>
    </w:pPr>
    <w:rPr>
      <w:rFonts w:ascii="宋体" w:eastAsia="等线 Light" w:hAnsi="宋体"/>
      <w:bCs w:val="0"/>
      <w:sz w:val="32"/>
      <w:szCs w:val="20"/>
    </w:rPr>
  </w:style>
  <w:style w:type="paragraph" w:customStyle="1" w:styleId="2Heading2HiddenHeading2CCBSTitre3HD2h2H2H21H22">
    <w:name w:val="样式 标题 2Heading 2 HiddenHeading 2 CCBSTitre3HD2h2H2H21H22..."/>
    <w:basedOn w:val="2a"/>
    <w:qFormat/>
    <w:rsid w:val="00CA7955"/>
    <w:pPr>
      <w:keepNext w:val="0"/>
      <w:keepLines w:val="0"/>
      <w:widowControl/>
      <w:spacing w:before="156" w:after="156" w:line="300" w:lineRule="auto"/>
      <w:ind w:left="540" w:hanging="720"/>
      <w:jc w:val="left"/>
    </w:pPr>
    <w:rPr>
      <w:rFonts w:ascii="宋体" w:eastAsia="宋体" w:hAnsi="宋体" w:cs="Times New Roman"/>
      <w:bCs w:val="0"/>
      <w:kern w:val="0"/>
      <w:sz w:val="28"/>
      <w:szCs w:val="20"/>
    </w:rPr>
  </w:style>
  <w:style w:type="paragraph" w:customStyle="1" w:styleId="3Heading3-oldH3H31H32H33H34H35H36H37H38H39H">
    <w:name w:val="样式 标题 3Heading 3 - oldH3H31H32H33H34H35H36H37H38H39H..."/>
    <w:basedOn w:val="38"/>
    <w:qFormat/>
    <w:rsid w:val="00CA7955"/>
    <w:pPr>
      <w:keepNext w:val="0"/>
      <w:widowControl/>
      <w:tabs>
        <w:tab w:val="left" w:pos="425"/>
        <w:tab w:val="left" w:pos="840"/>
        <w:tab w:val="left" w:pos="900"/>
      </w:tabs>
      <w:autoSpaceDE/>
      <w:autoSpaceDN/>
      <w:snapToGrid w:val="0"/>
      <w:spacing w:before="156" w:after="156" w:line="300" w:lineRule="auto"/>
      <w:ind w:left="900" w:hanging="420"/>
    </w:pPr>
    <w:rPr>
      <w:rFonts w:eastAsia="等线 Light" w:hAnsi="等线 Light"/>
      <w:u w:val="none"/>
    </w:rPr>
  </w:style>
  <w:style w:type="paragraph" w:customStyle="1" w:styleId="054">
    <w:name w:val="样式 正文文本正文文字 + 段后: 0.5 行"/>
    <w:basedOn w:val="afffffa"/>
    <w:qFormat/>
    <w:rsid w:val="00CA7955"/>
    <w:pPr>
      <w:widowControl/>
      <w:tabs>
        <w:tab w:val="clear" w:pos="567"/>
      </w:tabs>
      <w:spacing w:line="360" w:lineRule="auto"/>
      <w:ind w:firstLineChars="200" w:firstLine="200"/>
      <w:jc w:val="left"/>
    </w:pPr>
    <w:rPr>
      <w:rFonts w:eastAsia="宋体" w:cs="Times New Roman"/>
    </w:rPr>
  </w:style>
  <w:style w:type="paragraph" w:customStyle="1" w:styleId="Charfffffffff0">
    <w:name w:val="正文图标题 Char"/>
    <w:next w:val="afffd"/>
    <w:qFormat/>
    <w:rsid w:val="00CA7955"/>
    <w:pPr>
      <w:spacing w:line="360" w:lineRule="auto"/>
      <w:ind w:firstLineChars="200" w:firstLine="200"/>
      <w:jc w:val="center"/>
    </w:pPr>
    <w:rPr>
      <w:rFonts w:ascii="黑体" w:eastAsia="黑体" w:hAnsi="Times New Roman" w:cs="Times New Roman"/>
      <w:szCs w:val="24"/>
    </w:rPr>
  </w:style>
  <w:style w:type="paragraph" w:customStyle="1" w:styleId="af9">
    <w:name w:val="条目样式"/>
    <w:basedOn w:val="afffd"/>
    <w:qFormat/>
    <w:rsid w:val="00CA7955"/>
    <w:pPr>
      <w:widowControl/>
      <w:numPr>
        <w:numId w:val="102"/>
      </w:numPr>
      <w:spacing w:line="400" w:lineRule="exact"/>
      <w:ind w:firstLineChars="200" w:firstLine="200"/>
      <w:jc w:val="left"/>
    </w:pPr>
    <w:rPr>
      <w:sz w:val="24"/>
    </w:rPr>
  </w:style>
  <w:style w:type="paragraph" w:customStyle="1" w:styleId="7878152">
    <w:name w:val="样式 样式 小四 段前: 7.8 磅 段后: 7.8 磅 行距: 1.5 倍行距 + 首行缩进:  2 字符"/>
    <w:basedOn w:val="afffd"/>
    <w:qFormat/>
    <w:rsid w:val="00CA7955"/>
    <w:pPr>
      <w:widowControl/>
      <w:spacing w:before="156" w:after="156" w:line="400" w:lineRule="exact"/>
      <w:ind w:firstLineChars="200" w:firstLine="480"/>
      <w:jc w:val="left"/>
    </w:pPr>
    <w:rPr>
      <w:rFonts w:eastAsia="仿宋_GB2312" w:cs="宋体"/>
      <w:sz w:val="24"/>
    </w:rPr>
  </w:style>
  <w:style w:type="paragraph" w:customStyle="1" w:styleId="CharCharf8">
    <w:name w:val="表格文字 Char Char"/>
    <w:basedOn w:val="afffd"/>
    <w:link w:val="CharCharCharb"/>
    <w:qFormat/>
    <w:rsid w:val="00CA7955"/>
    <w:pPr>
      <w:widowControl/>
      <w:spacing w:beforeLines="88" w:afterLines="88" w:line="360" w:lineRule="auto"/>
      <w:ind w:firstLineChars="200" w:firstLine="200"/>
      <w:jc w:val="left"/>
    </w:pPr>
    <w:rPr>
      <w:spacing w:val="10"/>
      <w:sz w:val="24"/>
      <w:szCs w:val="24"/>
    </w:rPr>
  </w:style>
  <w:style w:type="character" w:customStyle="1" w:styleId="CharCharCharb">
    <w:name w:val="表格文字 Char Char Char"/>
    <w:link w:val="CharCharf8"/>
    <w:qFormat/>
    <w:rsid w:val="00CA7955"/>
    <w:rPr>
      <w:rFonts w:ascii="Times New Roman" w:eastAsia="宋体" w:hAnsi="Times New Roman" w:cs="Times New Roman"/>
      <w:spacing w:val="10"/>
      <w:sz w:val="24"/>
      <w:szCs w:val="24"/>
    </w:rPr>
  </w:style>
  <w:style w:type="paragraph" w:customStyle="1" w:styleId="afffffffffffffffffffffffffffffffffffffffffc">
    <w:name w:val="表格内文字居中"/>
    <w:basedOn w:val="afffffffffffffffffffffffffffffff5"/>
    <w:qFormat/>
    <w:rsid w:val="00CA7955"/>
    <w:pPr>
      <w:spacing w:line="240" w:lineRule="auto"/>
      <w:jc w:val="center"/>
    </w:pPr>
    <w:rPr>
      <w:rFonts w:cs="宋体"/>
      <w:sz w:val="24"/>
      <w:szCs w:val="20"/>
    </w:rPr>
  </w:style>
  <w:style w:type="paragraph" w:customStyle="1" w:styleId="afffffffffffffffffffffffffffffffffffffffffd">
    <w:name w:val="表格内文字加粗"/>
    <w:basedOn w:val="afffffffffffffffffffffffffffffff5"/>
    <w:qFormat/>
    <w:rsid w:val="00CA7955"/>
    <w:pPr>
      <w:spacing w:line="240" w:lineRule="auto"/>
      <w:jc w:val="center"/>
    </w:pPr>
    <w:rPr>
      <w:rFonts w:cs="宋体"/>
      <w:b/>
      <w:bCs/>
      <w:sz w:val="24"/>
      <w:szCs w:val="21"/>
    </w:rPr>
  </w:style>
  <w:style w:type="character" w:customStyle="1" w:styleId="Char1CharCharCharCharCharCharCharCharCharCharCharCharChar">
    <w:name w:val="正文缩进 Char1 Char Char Char Char Char Char Char Char Char Char Char Char Char"/>
    <w:qFormat/>
    <w:rsid w:val="00CA7955"/>
    <w:rPr>
      <w:rFonts w:eastAsia="宋体"/>
      <w:kern w:val="2"/>
      <w:sz w:val="21"/>
      <w:lang w:val="en-US" w:eastAsia="zh-CN" w:bidi="ar-SA"/>
    </w:rPr>
  </w:style>
  <w:style w:type="paragraph" w:customStyle="1" w:styleId="afffffffffffffffffffffffffffffffffffffffffe">
    <w:name w:val="正文无缩进"/>
    <w:basedOn w:val="afffd"/>
    <w:next w:val="afffd"/>
    <w:link w:val="Charfffffffff1"/>
    <w:qFormat/>
    <w:rsid w:val="00CA7955"/>
    <w:pPr>
      <w:widowControl/>
      <w:tabs>
        <w:tab w:val="left" w:pos="420"/>
      </w:tabs>
      <w:spacing w:line="400" w:lineRule="exact"/>
      <w:ind w:firstLineChars="200" w:firstLine="200"/>
      <w:jc w:val="left"/>
    </w:pPr>
    <w:rPr>
      <w:sz w:val="24"/>
      <w:szCs w:val="24"/>
    </w:rPr>
  </w:style>
  <w:style w:type="character" w:customStyle="1" w:styleId="Charfffffffff1">
    <w:name w:val="正文无缩进 Char"/>
    <w:link w:val="afffffffffffffffffffffffffffffffffffffffffe"/>
    <w:qFormat/>
    <w:rsid w:val="00CA7955"/>
    <w:rPr>
      <w:rFonts w:ascii="Times New Roman" w:eastAsia="宋体" w:hAnsi="Times New Roman" w:cs="Times New Roman"/>
      <w:sz w:val="24"/>
      <w:szCs w:val="24"/>
    </w:rPr>
  </w:style>
  <w:style w:type="paragraph" w:customStyle="1" w:styleId="CharCharCharCharCharChar0">
    <w:name w:val="正文无缩进 Char Char Char Char Char Char"/>
    <w:basedOn w:val="afffd"/>
    <w:link w:val="CharCharCharCharCharCharChar0"/>
    <w:qFormat/>
    <w:rsid w:val="00CA7955"/>
    <w:pPr>
      <w:widowControl/>
      <w:tabs>
        <w:tab w:val="left" w:pos="420"/>
      </w:tabs>
      <w:spacing w:line="400" w:lineRule="exact"/>
      <w:ind w:firstLineChars="200" w:firstLine="200"/>
      <w:jc w:val="left"/>
    </w:pPr>
    <w:rPr>
      <w:sz w:val="24"/>
      <w:szCs w:val="24"/>
    </w:rPr>
  </w:style>
  <w:style w:type="character" w:customStyle="1" w:styleId="CharCharCharCharCharCharChar0">
    <w:name w:val="正文无缩进 Char Char Char Char Char Char Char"/>
    <w:link w:val="CharCharCharCharCharChar0"/>
    <w:qFormat/>
    <w:rsid w:val="00CA7955"/>
    <w:rPr>
      <w:rFonts w:ascii="Times New Roman" w:eastAsia="宋体" w:hAnsi="Times New Roman" w:cs="Times New Roman"/>
      <w:sz w:val="24"/>
      <w:szCs w:val="24"/>
    </w:rPr>
  </w:style>
  <w:style w:type="paragraph" w:customStyle="1" w:styleId="CharCharCharCharChar1">
    <w:name w:val="表格文字 Char Char Char Char Char"/>
    <w:basedOn w:val="afffd"/>
    <w:link w:val="CharCharCharCharCharChar1"/>
    <w:qFormat/>
    <w:rsid w:val="00CA7955"/>
    <w:pPr>
      <w:widowControl/>
      <w:spacing w:beforeLines="88" w:afterLines="88" w:line="360" w:lineRule="auto"/>
      <w:ind w:firstLineChars="200" w:firstLine="200"/>
      <w:jc w:val="left"/>
    </w:pPr>
    <w:rPr>
      <w:spacing w:val="10"/>
      <w:sz w:val="24"/>
      <w:szCs w:val="24"/>
    </w:rPr>
  </w:style>
  <w:style w:type="character" w:customStyle="1" w:styleId="CharCharCharCharCharChar1">
    <w:name w:val="表格文字 Char Char Char Char Char Char"/>
    <w:link w:val="CharCharCharCharChar1"/>
    <w:qFormat/>
    <w:rsid w:val="00CA7955"/>
    <w:rPr>
      <w:rFonts w:ascii="Times New Roman" w:eastAsia="宋体" w:hAnsi="Times New Roman" w:cs="Times New Roman"/>
      <w:spacing w:val="10"/>
      <w:sz w:val="24"/>
      <w:szCs w:val="24"/>
    </w:rPr>
  </w:style>
  <w:style w:type="paragraph" w:customStyle="1" w:styleId="21d">
    <w:name w:val="样式 标题 2 + 右侧:  1 字符"/>
    <w:basedOn w:val="2a"/>
    <w:qFormat/>
    <w:rsid w:val="00CA7955"/>
    <w:pPr>
      <w:keepNext w:val="0"/>
      <w:keepLines w:val="0"/>
      <w:widowControl/>
      <w:tabs>
        <w:tab w:val="left" w:pos="992"/>
      </w:tabs>
      <w:spacing w:before="0" w:after="0" w:line="415" w:lineRule="auto"/>
      <w:ind w:left="720" w:rightChars="50" w:right="120" w:hanging="720"/>
      <w:jc w:val="left"/>
    </w:pPr>
    <w:rPr>
      <w:rFonts w:ascii="Times New Roman" w:eastAsia="宋体" w:hAnsi="Times New Roman" w:cs="Times New Roman"/>
      <w:kern w:val="0"/>
      <w:sz w:val="28"/>
    </w:rPr>
  </w:style>
  <w:style w:type="paragraph" w:customStyle="1" w:styleId="1fffffffff3">
    <w:name w:val="正文字缩1字"/>
    <w:basedOn w:val="afffd"/>
    <w:link w:val="1Charf4"/>
    <w:qFormat/>
    <w:rsid w:val="00CA7955"/>
    <w:pPr>
      <w:widowControl/>
      <w:spacing w:before="60" w:after="60" w:line="400" w:lineRule="exact"/>
      <w:ind w:leftChars="100" w:left="100" w:firstLineChars="200" w:firstLine="200"/>
      <w:jc w:val="left"/>
    </w:pPr>
    <w:rPr>
      <w:sz w:val="24"/>
      <w:szCs w:val="24"/>
    </w:rPr>
  </w:style>
  <w:style w:type="character" w:customStyle="1" w:styleId="1Charf4">
    <w:name w:val="正文字缩1字 Char"/>
    <w:link w:val="1fffffffff3"/>
    <w:qFormat/>
    <w:rsid w:val="00CA7955"/>
    <w:rPr>
      <w:rFonts w:ascii="Times New Roman" w:eastAsia="宋体" w:hAnsi="Times New Roman" w:cs="Times New Roman"/>
      <w:sz w:val="24"/>
      <w:szCs w:val="24"/>
    </w:rPr>
  </w:style>
  <w:style w:type="paragraph" w:customStyle="1" w:styleId="70">
    <w:name w:val="正文7"/>
    <w:basedOn w:val="6f"/>
    <w:qFormat/>
    <w:rsid w:val="00CA7955"/>
    <w:pPr>
      <w:widowControl w:val="0"/>
      <w:numPr>
        <w:numId w:val="103"/>
      </w:numPr>
      <w:spacing w:line="400" w:lineRule="exact"/>
      <w:ind w:leftChars="700" w:left="1120"/>
      <w:jc w:val="both"/>
    </w:pPr>
    <w:rPr>
      <w:rFonts w:ascii="Times New Roman" w:hAnsi="Times New Roman"/>
      <w:kern w:val="2"/>
      <w:sz w:val="24"/>
      <w:szCs w:val="24"/>
      <w:lang w:eastAsia="zh-CN" w:bidi="ar-SA"/>
    </w:rPr>
  </w:style>
  <w:style w:type="paragraph" w:customStyle="1" w:styleId="1d">
    <w:name w:val="测试文件样式1"/>
    <w:basedOn w:val="afffd"/>
    <w:uiPriority w:val="99"/>
    <w:qFormat/>
    <w:rsid w:val="00CA7955"/>
    <w:pPr>
      <w:widowControl/>
      <w:numPr>
        <w:numId w:val="104"/>
      </w:numPr>
      <w:spacing w:line="400" w:lineRule="exact"/>
      <w:ind w:firstLineChars="200" w:firstLine="200"/>
      <w:jc w:val="left"/>
    </w:pPr>
  </w:style>
  <w:style w:type="paragraph" w:customStyle="1" w:styleId="affffffffffffffffffffffffffffffffffffffffff">
    <w:name w:val="文章题目"/>
    <w:basedOn w:val="afffd"/>
    <w:next w:val="afffff4"/>
    <w:qFormat/>
    <w:rsid w:val="00CA7955"/>
    <w:pPr>
      <w:widowControl/>
      <w:spacing w:before="200" w:after="100" w:line="360" w:lineRule="auto"/>
      <w:ind w:firstLineChars="200" w:firstLine="200"/>
      <w:jc w:val="center"/>
      <w:outlineLvl w:val="0"/>
    </w:pPr>
    <w:rPr>
      <w:rFonts w:eastAsia="方正楷体_GB2312"/>
      <w:sz w:val="44"/>
      <w:szCs w:val="24"/>
    </w:rPr>
  </w:style>
  <w:style w:type="paragraph" w:customStyle="1" w:styleId="89">
    <w:name w:val="正文8"/>
    <w:basedOn w:val="48"/>
    <w:qFormat/>
    <w:rsid w:val="00CA7955"/>
    <w:pPr>
      <w:widowControl/>
      <w:spacing w:before="60" w:after="60" w:line="400" w:lineRule="exact"/>
      <w:ind w:leftChars="0" w:left="1176" w:firstLineChars="200" w:firstLine="200"/>
      <w:jc w:val="left"/>
    </w:pPr>
    <w:rPr>
      <w:rFonts w:ascii="Times New Roman"/>
    </w:rPr>
  </w:style>
  <w:style w:type="paragraph" w:customStyle="1" w:styleId="affffffffffffffffffffffffffffffffffffffffff0">
    <w:name w:val="正文标题"/>
    <w:basedOn w:val="afffd"/>
    <w:qFormat/>
    <w:rsid w:val="00CA7955"/>
    <w:pPr>
      <w:widowControl/>
      <w:spacing w:line="360" w:lineRule="auto"/>
      <w:ind w:firstLineChars="200" w:firstLine="200"/>
      <w:jc w:val="center"/>
    </w:pPr>
    <w:rPr>
      <w:b/>
      <w:sz w:val="44"/>
      <w:szCs w:val="24"/>
    </w:rPr>
  </w:style>
  <w:style w:type="paragraph" w:customStyle="1" w:styleId="affffffffffffffffffffffffffffffffffffffffff1">
    <w:name w:val="正文文字小标带括"/>
    <w:basedOn w:val="afffffa"/>
    <w:qFormat/>
    <w:rsid w:val="00CA7955"/>
    <w:pPr>
      <w:widowControl/>
      <w:tabs>
        <w:tab w:val="clear" w:pos="567"/>
      </w:tabs>
      <w:spacing w:before="0" w:line="360" w:lineRule="auto"/>
      <w:ind w:left="1176" w:firstLineChars="200" w:firstLine="480"/>
      <w:jc w:val="left"/>
    </w:pPr>
    <w:rPr>
      <w:rFonts w:ascii="Times New Roman" w:eastAsia="宋体" w:hAnsi="Times New Roman" w:cs="Times New Roman"/>
    </w:rPr>
  </w:style>
  <w:style w:type="paragraph" w:customStyle="1" w:styleId="affffffffffffffffffffffffffffffffffffffffff2">
    <w:name w:val="题注居中"/>
    <w:qFormat/>
    <w:rsid w:val="00CA7955"/>
    <w:pPr>
      <w:spacing w:line="360" w:lineRule="auto"/>
      <w:ind w:firstLineChars="200" w:firstLine="200"/>
      <w:jc w:val="center"/>
    </w:pPr>
    <w:rPr>
      <w:rFonts w:ascii="Times New Roman" w:eastAsia="宋体" w:hAnsi="Times New Roman" w:cs="宋体"/>
      <w:szCs w:val="21"/>
    </w:rPr>
  </w:style>
  <w:style w:type="paragraph" w:customStyle="1" w:styleId="3ffff2">
    <w:name w:val="封面标题3"/>
    <w:qFormat/>
    <w:rsid w:val="00CA7955"/>
    <w:pPr>
      <w:spacing w:line="360" w:lineRule="auto"/>
      <w:ind w:firstLineChars="200" w:firstLine="200"/>
      <w:jc w:val="center"/>
    </w:pPr>
    <w:rPr>
      <w:rFonts w:ascii="Times New Roman" w:eastAsia="宋体" w:hAnsi="Times New Roman" w:cs="Times New Roman"/>
      <w:b/>
      <w:sz w:val="32"/>
      <w:szCs w:val="24"/>
    </w:rPr>
  </w:style>
  <w:style w:type="paragraph" w:customStyle="1" w:styleId="12156">
    <w:name w:val="样式 标题 1 + 左侧:  2 字符 首行缩进:  1.56 厘米"/>
    <w:basedOn w:val="1f"/>
    <w:qFormat/>
    <w:rsid w:val="00CA7955"/>
    <w:pPr>
      <w:pageBreakBefore/>
      <w:widowControl/>
      <w:spacing w:before="340" w:after="330" w:line="578" w:lineRule="auto"/>
      <w:ind w:left="720" w:firstLine="200"/>
    </w:pPr>
    <w:rPr>
      <w:rFonts w:ascii="等线 Light" w:eastAsia="等线 Light" w:hAnsi="等线 Light"/>
      <w:szCs w:val="20"/>
    </w:rPr>
  </w:style>
  <w:style w:type="paragraph" w:customStyle="1" w:styleId="ParaCharCharCharCharCharCharCharCharChar1CharCharCharCharCharChar">
    <w:name w:val="默认段落字体 Para Char Char Char Char Char Char Char Char Char1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3">
    <w:name w:val="保险正文"/>
    <w:basedOn w:val="afffd"/>
    <w:qFormat/>
    <w:rsid w:val="00CA7955"/>
    <w:pPr>
      <w:widowControl/>
      <w:snapToGrid w:val="0"/>
      <w:spacing w:line="400" w:lineRule="exact"/>
      <w:ind w:firstLineChars="200" w:firstLine="539"/>
      <w:jc w:val="left"/>
    </w:pPr>
    <w:rPr>
      <w:rFonts w:ascii="宋体"/>
      <w:sz w:val="24"/>
    </w:rPr>
  </w:style>
  <w:style w:type="paragraph" w:customStyle="1" w:styleId="affffffffffffffffffffffffffffffffffffffffff4">
    <w:name w:val="封面"/>
    <w:qFormat/>
    <w:rsid w:val="00CA7955"/>
    <w:pPr>
      <w:spacing w:line="360" w:lineRule="auto"/>
      <w:ind w:firstLineChars="200" w:firstLine="200"/>
      <w:jc w:val="center"/>
    </w:pPr>
    <w:rPr>
      <w:rFonts w:ascii="Times New Roman" w:eastAsia="黑体" w:hAnsi="Times New Roman" w:cs="Times New Roman"/>
      <w:b/>
      <w:kern w:val="0"/>
      <w:sz w:val="72"/>
      <w:szCs w:val="20"/>
    </w:rPr>
  </w:style>
  <w:style w:type="paragraph" w:customStyle="1" w:styleId="affffffffffffffffffffffffffffffffffffffffff5">
    <w:name w:val="叙述"/>
    <w:basedOn w:val="afffd"/>
    <w:link w:val="Charfffffffff2"/>
    <w:qFormat/>
    <w:rsid w:val="00CA7955"/>
    <w:pPr>
      <w:widowControl/>
      <w:spacing w:line="400" w:lineRule="exact"/>
      <w:ind w:firstLineChars="200" w:firstLine="480"/>
      <w:jc w:val="left"/>
    </w:pPr>
    <w:rPr>
      <w:rFonts w:eastAsia="Aa月落诗章 超大字库"/>
      <w:color w:val="000000"/>
      <w:sz w:val="24"/>
      <w:szCs w:val="24"/>
    </w:rPr>
  </w:style>
  <w:style w:type="character" w:customStyle="1" w:styleId="Charfffffffff2">
    <w:name w:val="叙述 Char"/>
    <w:link w:val="affffffffffffffffffffffffffffffffffffffffff5"/>
    <w:qFormat/>
    <w:rsid w:val="00CA7955"/>
    <w:rPr>
      <w:rFonts w:ascii="Times New Roman" w:eastAsia="Aa月落诗章 超大字库" w:hAnsi="Times New Roman" w:cs="Times New Roman"/>
      <w:color w:val="000000"/>
      <w:sz w:val="24"/>
      <w:szCs w:val="24"/>
    </w:rPr>
  </w:style>
  <w:style w:type="paragraph" w:customStyle="1" w:styleId="affffffffffffffffffffffffffffffffffffffffff6">
    <w:name w:val="表格居中"/>
    <w:basedOn w:val="afffd"/>
    <w:qFormat/>
    <w:rsid w:val="00CA7955"/>
    <w:pPr>
      <w:widowControl/>
      <w:spacing w:line="360" w:lineRule="auto"/>
      <w:ind w:firstLineChars="200" w:firstLine="200"/>
      <w:jc w:val="center"/>
    </w:pPr>
    <w:rPr>
      <w:rFonts w:ascii="Arial" w:eastAsia="Aa月落诗章 超大字库" w:hAnsi="Arial" w:cs="宋体"/>
      <w:szCs w:val="21"/>
    </w:rPr>
  </w:style>
  <w:style w:type="paragraph" w:customStyle="1" w:styleId="affffffffffffffffffffffffffffffffffffffffff7">
    <w:name w:val="表格居左"/>
    <w:basedOn w:val="afffd"/>
    <w:qFormat/>
    <w:rsid w:val="00CA7955"/>
    <w:pPr>
      <w:widowControl/>
      <w:spacing w:line="360" w:lineRule="auto"/>
      <w:ind w:firstLineChars="200" w:firstLine="200"/>
      <w:jc w:val="left"/>
    </w:pPr>
    <w:rPr>
      <w:rFonts w:eastAsia="Aa月落诗章 超大字库"/>
      <w:szCs w:val="24"/>
    </w:rPr>
  </w:style>
  <w:style w:type="paragraph" w:customStyle="1" w:styleId="affffffffffffffffffffffffffffffffffffffffff8">
    <w:name w:val="图标题"/>
    <w:basedOn w:val="affffffffffffffffffffffffffffffffffffffffff6"/>
    <w:link w:val="Charfffffffff3"/>
    <w:qFormat/>
    <w:rsid w:val="00CA7955"/>
    <w:rPr>
      <w:sz w:val="18"/>
    </w:rPr>
  </w:style>
  <w:style w:type="character" w:customStyle="1" w:styleId="Charfffffffff3">
    <w:name w:val="图标题 Char"/>
    <w:link w:val="affffffffffffffffffffffffffffffffffffffffff8"/>
    <w:qFormat/>
    <w:rsid w:val="00CA7955"/>
    <w:rPr>
      <w:rFonts w:ascii="Arial" w:eastAsia="Aa月落诗章 超大字库" w:hAnsi="Arial" w:cs="宋体"/>
      <w:sz w:val="18"/>
      <w:szCs w:val="21"/>
    </w:rPr>
  </w:style>
  <w:style w:type="paragraph" w:customStyle="1" w:styleId="4ffd">
    <w:name w:val="样式 标书正文 + 首行缩进:  4 字符"/>
    <w:basedOn w:val="afffd"/>
    <w:qFormat/>
    <w:rsid w:val="00CA7955"/>
    <w:pPr>
      <w:widowControl/>
      <w:spacing w:line="360" w:lineRule="auto"/>
      <w:ind w:firstLineChars="200" w:firstLine="504"/>
      <w:jc w:val="left"/>
    </w:pPr>
    <w:rPr>
      <w:color w:val="000000"/>
      <w:kern w:val="0"/>
      <w:sz w:val="20"/>
    </w:rPr>
  </w:style>
  <w:style w:type="paragraph" w:customStyle="1" w:styleId="2037">
    <w:name w:val="样式 左 首行缩进:  2 字符 右侧:  0.37 厘米"/>
    <w:basedOn w:val="afffd"/>
    <w:qFormat/>
    <w:rsid w:val="00CA7955"/>
    <w:pPr>
      <w:widowControl/>
      <w:spacing w:line="360" w:lineRule="auto"/>
      <w:ind w:right="210" w:firstLineChars="200" w:firstLine="200"/>
      <w:jc w:val="left"/>
    </w:pPr>
    <w:rPr>
      <w:rFonts w:cs="宋体"/>
    </w:rPr>
  </w:style>
  <w:style w:type="paragraph" w:customStyle="1" w:styleId="2fffffff">
    <w:name w:val="样式 标书正文 + 首行缩进:  2 字符"/>
    <w:basedOn w:val="afffd"/>
    <w:qFormat/>
    <w:rsid w:val="00CA7955"/>
    <w:pPr>
      <w:widowControl/>
      <w:spacing w:line="360" w:lineRule="auto"/>
      <w:ind w:firstLineChars="200" w:firstLine="504"/>
      <w:jc w:val="left"/>
    </w:pPr>
    <w:rPr>
      <w:color w:val="000000"/>
      <w:kern w:val="0"/>
      <w:sz w:val="20"/>
    </w:rPr>
  </w:style>
  <w:style w:type="paragraph" w:customStyle="1" w:styleId="1fffffffff4">
    <w:name w:val="通用1"/>
    <w:basedOn w:val="1f8"/>
    <w:next w:val="affffff3"/>
    <w:qFormat/>
    <w:rsid w:val="00CA7955"/>
    <w:pPr>
      <w:widowControl/>
      <w:tabs>
        <w:tab w:val="clear" w:pos="1050"/>
        <w:tab w:val="clear" w:pos="8937"/>
        <w:tab w:val="left" w:pos="420"/>
        <w:tab w:val="left" w:pos="1701"/>
        <w:tab w:val="right" w:leader="dot" w:pos="8296"/>
      </w:tabs>
      <w:spacing w:line="360" w:lineRule="auto"/>
      <w:ind w:firstLineChars="151" w:firstLine="424"/>
      <w:jc w:val="left"/>
    </w:pPr>
    <w:rPr>
      <w:rFonts w:ascii="黑体" w:eastAsia="黑体" w:hAnsi="华文中宋"/>
      <w:bCs/>
      <w:sz w:val="30"/>
      <w:szCs w:val="36"/>
      <w:lang w:bidi="he-IL"/>
    </w:rPr>
  </w:style>
  <w:style w:type="paragraph" w:customStyle="1" w:styleId="23">
    <w:name w:val="样式 正文文字 + 首行缩进:  2 字符"/>
    <w:basedOn w:val="afffffa"/>
    <w:qFormat/>
    <w:rsid w:val="00CA7955"/>
    <w:pPr>
      <w:widowControl/>
      <w:numPr>
        <w:numId w:val="105"/>
      </w:numPr>
      <w:tabs>
        <w:tab w:val="clear" w:pos="567"/>
      </w:tabs>
      <w:spacing w:before="60" w:after="60" w:line="360" w:lineRule="auto"/>
      <w:ind w:firstLineChars="190" w:firstLine="456"/>
      <w:jc w:val="left"/>
    </w:pPr>
    <w:rPr>
      <w:rFonts w:ascii="Times New Roman" w:eastAsia="宋体" w:hAnsi="Times New Roman" w:cs="宋体"/>
      <w:szCs w:val="20"/>
    </w:rPr>
  </w:style>
  <w:style w:type="character" w:customStyle="1" w:styleId="affffffffffffffffffffffffffffffffffffffffff9">
    <w:name w:val="表格列标题"/>
    <w:qFormat/>
    <w:rsid w:val="00CA7955"/>
    <w:rPr>
      <w:rFonts w:ascii="Arial" w:hAnsi="Arial"/>
      <w:b/>
      <w:bCs/>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d"/>
    <w:qFormat/>
    <w:rsid w:val="00CA7955"/>
    <w:pPr>
      <w:widowControl/>
      <w:tabs>
        <w:tab w:val="left" w:pos="830"/>
      </w:tabs>
      <w:spacing w:line="360" w:lineRule="auto"/>
      <w:ind w:left="830" w:firstLineChars="200" w:hanging="420"/>
      <w:jc w:val="left"/>
    </w:pPr>
    <w:rPr>
      <w:rFonts w:ascii="Tahoma" w:hAnsi="Tahoma"/>
      <w:sz w:val="24"/>
    </w:rPr>
  </w:style>
  <w:style w:type="paragraph" w:customStyle="1" w:styleId="2fffffff0">
    <w:name w:val="样式 表格文本 + 首行缩进:  2 字符"/>
    <w:basedOn w:val="afffd"/>
    <w:qFormat/>
    <w:rsid w:val="00CA7955"/>
    <w:pPr>
      <w:widowControl/>
      <w:adjustRightInd w:val="0"/>
      <w:snapToGrid w:val="0"/>
      <w:spacing w:line="360" w:lineRule="auto"/>
      <w:ind w:firstLineChars="146" w:firstLine="363"/>
      <w:jc w:val="left"/>
    </w:pPr>
    <w:rPr>
      <w:rFonts w:ascii="宋体" w:hAnsi="宋体"/>
      <w:sz w:val="24"/>
      <w:szCs w:val="28"/>
    </w:rPr>
  </w:style>
  <w:style w:type="paragraph" w:customStyle="1" w:styleId="ParaCharCharCharCharCharCharCharCharChar1CharCharCharCharChar">
    <w:name w:val="默认段落字体 Para Char Char Char Char Char Char Char Char Char1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a">
    <w:name w:val="样式符号段落"/>
    <w:basedOn w:val="afffd"/>
    <w:qFormat/>
    <w:rsid w:val="00CA7955"/>
    <w:pPr>
      <w:widowControl/>
      <w:tabs>
        <w:tab w:val="left" w:pos="425"/>
        <w:tab w:val="left" w:pos="2700"/>
      </w:tabs>
      <w:spacing w:before="60" w:after="60" w:line="360" w:lineRule="auto"/>
      <w:ind w:left="2700" w:firstLineChars="200" w:hanging="425"/>
      <w:jc w:val="left"/>
    </w:pPr>
    <w:rPr>
      <w:kern w:val="0"/>
      <w:sz w:val="22"/>
    </w:rPr>
  </w:style>
  <w:style w:type="paragraph" w:customStyle="1" w:styleId="GB2312074565565">
    <w:name w:val="样式 样式 仿宋_GB2312 (符号) 宋体 四号 首行缩进:  0.74 厘米 段前: 5.65 磅 段后: 5.65 磅 ..."/>
    <w:basedOn w:val="afffd"/>
    <w:link w:val="GB2312074565565Char"/>
    <w:qFormat/>
    <w:rsid w:val="00CA7955"/>
    <w:pPr>
      <w:widowControl/>
      <w:spacing w:line="360" w:lineRule="auto"/>
      <w:ind w:firstLineChars="196" w:firstLine="645"/>
      <w:jc w:val="left"/>
    </w:pPr>
    <w:rPr>
      <w:rFonts w:eastAsia="仿宋_GB2312"/>
      <w:sz w:val="28"/>
      <w:szCs w:val="28"/>
    </w:rPr>
  </w:style>
  <w:style w:type="character" w:customStyle="1" w:styleId="GB2312074565565Char">
    <w:name w:val="样式 样式 仿宋_GB2312 (符号) 宋体 四号 首行缩进:  0.74 厘米 段前: 5.65 磅 段后: 5.65 磅 ... Char"/>
    <w:link w:val="GB2312074565565"/>
    <w:qFormat/>
    <w:rsid w:val="00CA7955"/>
    <w:rPr>
      <w:rFonts w:ascii="Times New Roman" w:eastAsia="仿宋_GB2312" w:hAnsi="Times New Roman" w:cs="Times New Roman"/>
      <w:sz w:val="28"/>
      <w:szCs w:val="28"/>
    </w:rPr>
  </w:style>
  <w:style w:type="paragraph" w:customStyle="1" w:styleId="affffffffffffffffffffffffffffffffffffffffffb">
    <w:name w:val="表说"/>
    <w:basedOn w:val="afffd"/>
    <w:qFormat/>
    <w:rsid w:val="00CA7955"/>
    <w:pPr>
      <w:keepNext/>
      <w:widowControl/>
      <w:adjustRightInd w:val="0"/>
      <w:spacing w:before="120" w:after="240" w:line="420" w:lineRule="atLeast"/>
      <w:ind w:firstLineChars="200" w:firstLine="539"/>
      <w:jc w:val="center"/>
      <w:textAlignment w:val="baseline"/>
    </w:pPr>
    <w:rPr>
      <w:rFonts w:ascii="黑体" w:eastAsia="黑体"/>
      <w:spacing w:val="10"/>
      <w:kern w:val="0"/>
      <w:sz w:val="24"/>
    </w:rPr>
  </w:style>
  <w:style w:type="paragraph" w:customStyle="1" w:styleId="15">
    <w:name w:val="段标题1"/>
    <w:basedOn w:val="afffd"/>
    <w:qFormat/>
    <w:rsid w:val="00CA7955"/>
    <w:pPr>
      <w:widowControl/>
      <w:numPr>
        <w:numId w:val="106"/>
      </w:numPr>
      <w:adjustRightInd w:val="0"/>
      <w:spacing w:line="480" w:lineRule="auto"/>
      <w:ind w:firstLineChars="200" w:firstLine="200"/>
      <w:jc w:val="left"/>
      <w:textAlignment w:val="baseline"/>
    </w:pPr>
    <w:rPr>
      <w:kern w:val="0"/>
      <w:sz w:val="24"/>
    </w:rPr>
  </w:style>
  <w:style w:type="paragraph" w:customStyle="1" w:styleId="18">
    <w:name w:val="数标题1"/>
    <w:basedOn w:val="afffd"/>
    <w:qFormat/>
    <w:rsid w:val="00CA7955"/>
    <w:pPr>
      <w:widowControl/>
      <w:numPr>
        <w:numId w:val="107"/>
      </w:numPr>
      <w:adjustRightInd w:val="0"/>
      <w:spacing w:before="120" w:line="400" w:lineRule="exact"/>
      <w:ind w:firstLineChars="200" w:firstLine="200"/>
      <w:jc w:val="left"/>
      <w:textAlignment w:val="baseline"/>
    </w:pPr>
    <w:rPr>
      <w:b/>
      <w:kern w:val="0"/>
      <w:sz w:val="24"/>
    </w:rPr>
  </w:style>
  <w:style w:type="paragraph" w:customStyle="1" w:styleId="affffffffffffffffffffffffffffffffffffffffffc">
    <w:name w:val="正文非缩进文本"/>
    <w:basedOn w:val="afffd"/>
    <w:qFormat/>
    <w:rsid w:val="00CA7955"/>
    <w:pPr>
      <w:widowControl/>
      <w:spacing w:line="480" w:lineRule="auto"/>
      <w:ind w:firstLineChars="200" w:firstLine="200"/>
      <w:jc w:val="left"/>
    </w:pPr>
    <w:rPr>
      <w:kern w:val="44"/>
      <w:sz w:val="24"/>
    </w:rPr>
  </w:style>
  <w:style w:type="paragraph" w:customStyle="1" w:styleId="af1">
    <w:name w:val="项目二号"/>
    <w:qFormat/>
    <w:rsid w:val="00CA7955"/>
    <w:pPr>
      <w:numPr>
        <w:numId w:val="108"/>
      </w:numPr>
      <w:spacing w:line="360" w:lineRule="auto"/>
      <w:ind w:firstLineChars="200" w:firstLine="200"/>
    </w:pPr>
    <w:rPr>
      <w:rFonts w:ascii="Times New Roman" w:eastAsia="宋体" w:hAnsi="Times New Roman" w:cs="Times New Roman"/>
      <w:sz w:val="24"/>
      <w:szCs w:val="24"/>
    </w:rPr>
  </w:style>
  <w:style w:type="character" w:customStyle="1" w:styleId="3Char7">
    <w:name w:val="正文3 Char"/>
    <w:qFormat/>
    <w:rsid w:val="00CA7955"/>
    <w:rPr>
      <w:rFonts w:eastAsia="宋体"/>
      <w:kern w:val="2"/>
      <w:sz w:val="24"/>
      <w:szCs w:val="21"/>
      <w:lang w:val="en-US" w:eastAsia="zh-CN" w:bidi="ar-SA"/>
    </w:rPr>
  </w:style>
  <w:style w:type="paragraph" w:customStyle="1" w:styleId="affffffffffffffffffffffffffffffffffffffffffd">
    <w:name w:val="表格字"/>
    <w:basedOn w:val="afffd"/>
    <w:qFormat/>
    <w:rsid w:val="00CA7955"/>
    <w:pPr>
      <w:widowControl/>
      <w:spacing w:line="360" w:lineRule="auto"/>
      <w:ind w:firstLineChars="200" w:firstLine="200"/>
      <w:jc w:val="left"/>
    </w:pPr>
    <w:rPr>
      <w:rFonts w:ascii="宋体" w:hAnsi="宋体" w:cs="宋体"/>
      <w:kern w:val="0"/>
    </w:rPr>
  </w:style>
  <w:style w:type="paragraph" w:customStyle="1" w:styleId="2fffffff1">
    <w:name w:val="样式 正文文本 + 首行缩进:  2 字符"/>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宋体"/>
      <w:szCs w:val="20"/>
    </w:rPr>
  </w:style>
  <w:style w:type="paragraph" w:customStyle="1" w:styleId="ParaCharCharCharCharCharCharCharCharChar1CharCharChar">
    <w:name w:val="默认段落字体 Para Char Char Char Char Char Char Char Char Char1 Char Char Char"/>
    <w:basedOn w:val="afffd"/>
    <w:qFormat/>
    <w:rsid w:val="00CA7955"/>
    <w:pPr>
      <w:widowControl/>
      <w:spacing w:line="360" w:lineRule="auto"/>
      <w:ind w:firstLineChars="200" w:firstLine="200"/>
      <w:jc w:val="left"/>
    </w:pPr>
    <w:rPr>
      <w:b/>
      <w:bCs/>
      <w:sz w:val="36"/>
      <w:szCs w:val="32"/>
    </w:rPr>
  </w:style>
  <w:style w:type="paragraph" w:customStyle="1" w:styleId="afe">
    <w:name w:val="项目号"/>
    <w:qFormat/>
    <w:rsid w:val="00CA7955"/>
    <w:pPr>
      <w:numPr>
        <w:numId w:val="109"/>
      </w:numPr>
      <w:spacing w:line="360" w:lineRule="auto"/>
      <w:ind w:firstLineChars="200" w:firstLine="86"/>
    </w:pPr>
    <w:rPr>
      <w:rFonts w:ascii="宋体" w:eastAsia="宋体" w:hAnsi="宋体" w:cs="宋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5"/>
    <w:qFormat/>
    <w:rsid w:val="00CA7955"/>
    <w:pPr>
      <w:widowControl/>
      <w:spacing w:line="360" w:lineRule="auto"/>
      <w:ind w:firstLineChars="200" w:firstLine="200"/>
      <w:jc w:val="left"/>
    </w:pPr>
    <w:rPr>
      <w:rFonts w:ascii="Tahoma" w:eastAsia="宋体" w:hAnsi="Tahoma" w:cs="Times New Roman"/>
      <w:sz w:val="24"/>
    </w:rPr>
  </w:style>
  <w:style w:type="paragraph" w:customStyle="1" w:styleId="aff">
    <w:name w:val="篇节"/>
    <w:basedOn w:val="afffd"/>
    <w:qFormat/>
    <w:rsid w:val="00CA7955"/>
    <w:pPr>
      <w:widowControl/>
      <w:numPr>
        <w:numId w:val="110"/>
      </w:numPr>
      <w:spacing w:line="360" w:lineRule="auto"/>
      <w:ind w:firstLineChars="200" w:firstLine="200"/>
      <w:jc w:val="left"/>
    </w:pPr>
    <w:rPr>
      <w:rFonts w:ascii="华文行楷" w:eastAsia="黑体" w:hAnsi="Arial" w:cs="宋体"/>
      <w:bCs/>
      <w:kern w:val="0"/>
      <w:sz w:val="52"/>
      <w:szCs w:val="52"/>
    </w:rPr>
  </w:style>
  <w:style w:type="paragraph" w:customStyle="1" w:styleId="5H5PIM5Tablelabelh5l5hmmh2Moduleheading2Head">
    <w:name w:val="样式 标题 5H5PIM 5Table labelh5l5hmmh2Module heading 2Head ..."/>
    <w:basedOn w:val="51"/>
    <w:qFormat/>
    <w:rsid w:val="00CA7955"/>
    <w:pPr>
      <w:keepLines w:val="0"/>
      <w:widowControl/>
      <w:tabs>
        <w:tab w:val="left" w:pos="0"/>
      </w:tabs>
      <w:autoSpaceDE w:val="0"/>
      <w:autoSpaceDN w:val="0"/>
      <w:snapToGrid w:val="0"/>
      <w:spacing w:before="156" w:after="120" w:line="377" w:lineRule="auto"/>
      <w:ind w:left="720" w:hanging="720"/>
      <w:jc w:val="left"/>
      <w:textAlignment w:val="auto"/>
    </w:pPr>
    <w:rPr>
      <w:rFonts w:ascii="Times New Roman" w:hAnsi="Times New Roman"/>
      <w:bCs/>
      <w:kern w:val="2"/>
      <w:sz w:val="24"/>
      <w:lang w:bidi="en-US"/>
    </w:rPr>
  </w:style>
  <w:style w:type="paragraph" w:customStyle="1" w:styleId="12156085">
    <w:name w:val="样式 样式 标题 1 + 左侧:  2 字符 首行缩进:  1.56 厘米 + 两端对齐 左侧:  0.85 厘米 首行缩进..."/>
    <w:basedOn w:val="afffd"/>
    <w:qFormat/>
    <w:rsid w:val="00CA7955"/>
    <w:pPr>
      <w:keepNext/>
      <w:keepLines/>
      <w:pageBreakBefore/>
      <w:widowControl/>
      <w:spacing w:before="340" w:after="330" w:line="578" w:lineRule="auto"/>
      <w:ind w:firstLineChars="200" w:firstLine="200"/>
      <w:jc w:val="left"/>
      <w:outlineLvl w:val="0"/>
    </w:pPr>
    <w:rPr>
      <w:rFonts w:cs="宋体"/>
      <w:b/>
      <w:bCs/>
      <w:kern w:val="44"/>
      <w:sz w:val="44"/>
    </w:rPr>
  </w:style>
  <w:style w:type="paragraph" w:customStyle="1" w:styleId="Charfffffffff4">
    <w:name w:val="表格内容 Char"/>
    <w:basedOn w:val="afffffa"/>
    <w:qFormat/>
    <w:rsid w:val="00CA7955"/>
    <w:pPr>
      <w:widowControl/>
      <w:suppressLineNumbers/>
      <w:tabs>
        <w:tab w:val="clear" w:pos="567"/>
      </w:tabs>
      <w:suppressAutoHyphens/>
      <w:spacing w:before="0" w:after="120" w:line="360" w:lineRule="auto"/>
      <w:ind w:firstLineChars="200" w:firstLine="200"/>
      <w:jc w:val="left"/>
    </w:pPr>
    <w:rPr>
      <w:rFonts w:ascii="Times New Roman" w:eastAsia="宋体" w:hAnsi="Times New Roman" w:cs="Times New Roman"/>
      <w:kern w:val="20481"/>
      <w:sz w:val="21"/>
      <w:szCs w:val="20"/>
    </w:rPr>
  </w:style>
  <w:style w:type="paragraph" w:customStyle="1" w:styleId="2fffffff2">
    <w:name w:val="正文文字缩进2字"/>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Times New Roman"/>
      <w:szCs w:val="20"/>
    </w:rPr>
  </w:style>
  <w:style w:type="paragraph" w:customStyle="1" w:styleId="-">
    <w:name w:val="并列项-点"/>
    <w:basedOn w:val="afffd"/>
    <w:qFormat/>
    <w:rsid w:val="00CA7955"/>
    <w:pPr>
      <w:widowControl/>
      <w:numPr>
        <w:numId w:val="111"/>
      </w:numPr>
      <w:tabs>
        <w:tab w:val="clear" w:pos="902"/>
        <w:tab w:val="left" w:pos="735"/>
        <w:tab w:val="left" w:pos="800"/>
      </w:tabs>
      <w:adjustRightInd w:val="0"/>
      <w:snapToGrid w:val="0"/>
      <w:spacing w:line="360" w:lineRule="atLeast"/>
      <w:ind w:left="735" w:firstLineChars="200" w:hanging="253"/>
      <w:jc w:val="left"/>
      <w:textAlignment w:val="baseline"/>
    </w:pPr>
    <w:rPr>
      <w:kern w:val="0"/>
      <w:sz w:val="24"/>
      <w:szCs w:val="18"/>
    </w:rPr>
  </w:style>
  <w:style w:type="paragraph" w:customStyle="1" w:styleId="affffffffffffffffffffffffffffffffffffffffffe">
    <w:name w:val="表栏名"/>
    <w:basedOn w:val="afffd"/>
    <w:next w:val="afffd"/>
    <w:qFormat/>
    <w:rsid w:val="00CA7955"/>
    <w:pPr>
      <w:widowControl/>
      <w:spacing w:line="288" w:lineRule="auto"/>
      <w:ind w:firstLineChars="200" w:firstLine="200"/>
      <w:jc w:val="center"/>
    </w:pPr>
    <w:rPr>
      <w:b/>
      <w:szCs w:val="24"/>
    </w:rPr>
  </w:style>
  <w:style w:type="paragraph" w:customStyle="1" w:styleId="21234112131512">
    <w:name w:val="样式 标题 2子子系统子系统1子系统2子系统3子系统4子系统11子系统21子系统31子系统5子系统12子..."/>
    <w:basedOn w:val="2a"/>
    <w:qFormat/>
    <w:rsid w:val="00CA7955"/>
    <w:pPr>
      <w:keepNext w:val="0"/>
      <w:keepLines w:val="0"/>
      <w:widowControl/>
      <w:spacing w:before="0" w:after="0" w:line="400" w:lineRule="exact"/>
      <w:ind w:left="1647" w:hanging="1363"/>
      <w:jc w:val="left"/>
    </w:pPr>
    <w:rPr>
      <w:rFonts w:ascii="Arial" w:eastAsia="宋体" w:hAnsi="Arial" w:cs="Times New Roman"/>
      <w:sz w:val="30"/>
      <w:szCs w:val="20"/>
    </w:rPr>
  </w:style>
  <w:style w:type="paragraph" w:customStyle="1" w:styleId="ParaCharCharCharCharCharCharCharCharChar1CharCharCharCharCharCharCharCharCharCharCharCharCharCharChar1">
    <w:name w:val="默认段落字体 Para Char Char Char Char Char Char Char Char Char1 Char Char Char Char Char Char Char Char Char Char Char Char Char Char Char1"/>
    <w:basedOn w:val="afffd"/>
    <w:qFormat/>
    <w:rsid w:val="00CA7955"/>
    <w:pPr>
      <w:widowControl/>
      <w:spacing w:line="360" w:lineRule="auto"/>
      <w:ind w:firstLineChars="200" w:firstLine="200"/>
      <w:jc w:val="left"/>
    </w:pPr>
    <w:rPr>
      <w:b/>
      <w:bCs/>
      <w:sz w:val="36"/>
      <w:szCs w:val="32"/>
    </w:rPr>
  </w:style>
  <w:style w:type="paragraph" w:customStyle="1" w:styleId="1111">
    <w:name w:val="样式 标题 1 + 段前: 1 行 段后: 1 行1"/>
    <w:basedOn w:val="1f"/>
    <w:qFormat/>
    <w:rsid w:val="00CA7955"/>
    <w:pPr>
      <w:pageBreakBefore/>
      <w:widowControl/>
      <w:numPr>
        <w:numId w:val="112"/>
      </w:numPr>
      <w:tabs>
        <w:tab w:val="clear" w:pos="840"/>
        <w:tab w:val="left" w:pos="0"/>
        <w:tab w:val="left" w:pos="360"/>
      </w:tabs>
      <w:autoSpaceDE w:val="0"/>
      <w:autoSpaceDN w:val="0"/>
      <w:adjustRightInd w:val="0"/>
      <w:snapToGrid w:val="0"/>
      <w:spacing w:before="480" w:after="360"/>
      <w:ind w:left="0" w:firstLine="0"/>
    </w:pPr>
    <w:rPr>
      <w:rFonts w:ascii="等线 Light" w:eastAsia="黑体" w:hAnsi="等线 Light"/>
      <w:snapToGrid w:val="0"/>
      <w:color w:val="000000"/>
      <w:kern w:val="0"/>
      <w:sz w:val="32"/>
      <w:szCs w:val="20"/>
    </w:rPr>
  </w:style>
  <w:style w:type="paragraph" w:customStyle="1" w:styleId="2fffffff3">
    <w:name w:val="样式 正文首行缩进 + 首行缩进:  2 字符"/>
    <w:basedOn w:val="afffffffe"/>
    <w:qFormat/>
    <w:rsid w:val="00CA7955"/>
    <w:pPr>
      <w:widowControl/>
      <w:spacing w:line="360" w:lineRule="auto"/>
      <w:jc w:val="left"/>
    </w:pPr>
    <w:rPr>
      <w:rFonts w:ascii="宋体" w:hAnsi="宋体"/>
      <w:kern w:val="0"/>
      <w:sz w:val="20"/>
    </w:rPr>
  </w:style>
  <w:style w:type="paragraph" w:customStyle="1" w:styleId="3ffff3">
    <w:name w:val="样式 标题 3 + 宋体"/>
    <w:basedOn w:val="43"/>
    <w:qFormat/>
    <w:rsid w:val="00CA7955"/>
    <w:pPr>
      <w:widowControl/>
      <w:tabs>
        <w:tab w:val="left" w:pos="1260"/>
      </w:tabs>
      <w:adjustRightInd/>
      <w:spacing w:before="120" w:after="120" w:line="240" w:lineRule="auto"/>
      <w:ind w:left="1012" w:hangingChars="360" w:hanging="1012"/>
      <w:jc w:val="left"/>
      <w:textAlignment w:val="auto"/>
    </w:pPr>
    <w:rPr>
      <w:rFonts w:ascii="宋体" w:eastAsia="宋体" w:hAnsi="宋体"/>
      <w:b w:val="0"/>
      <w:bCs/>
      <w:kern w:val="2"/>
      <w:sz w:val="21"/>
      <w:szCs w:val="21"/>
    </w:rPr>
  </w:style>
  <w:style w:type="paragraph" w:customStyle="1" w:styleId="2552">
    <w:name w:val="样式 样式 首行缩进:  2 字符 段前: 5 磅 段后: 5 磅 行距: 单倍行距 + 首行缩进:  2 字符"/>
    <w:basedOn w:val="afffd"/>
    <w:qFormat/>
    <w:rsid w:val="00CA7955"/>
    <w:pPr>
      <w:keepNext/>
      <w:widowControl/>
      <w:spacing w:after="100" w:afterAutospacing="1" w:line="360" w:lineRule="auto"/>
      <w:ind w:firstLineChars="200" w:firstLine="200"/>
      <w:jc w:val="left"/>
    </w:pPr>
    <w:rPr>
      <w:rFonts w:cs="宋体"/>
    </w:rPr>
  </w:style>
  <w:style w:type="paragraph" w:customStyle="1" w:styleId="2fffffff4">
    <w:name w:val="样式 标题 2 + 宋体 五号 非加粗 黑色"/>
    <w:basedOn w:val="2a"/>
    <w:qFormat/>
    <w:rsid w:val="00CA7955"/>
    <w:pPr>
      <w:keepNext w:val="0"/>
      <w:keepLines w:val="0"/>
      <w:widowControl/>
      <w:adjustRightInd w:val="0"/>
      <w:spacing w:before="240" w:after="120" w:line="416" w:lineRule="atLeast"/>
      <w:ind w:left="600" w:hanging="1363"/>
      <w:jc w:val="left"/>
      <w:textAlignment w:val="baseline"/>
    </w:pPr>
    <w:rPr>
      <w:rFonts w:ascii="宋体" w:eastAsia="宋体" w:hAnsi="宋体" w:cs="Times New Roman"/>
      <w:b w:val="0"/>
      <w:bCs w:val="0"/>
      <w:color w:val="000000"/>
      <w:kern w:val="0"/>
      <w:sz w:val="21"/>
    </w:rPr>
  </w:style>
  <w:style w:type="paragraph" w:customStyle="1" w:styleId="2600">
    <w:name w:val="样式 样式 标题 2 + 宋体 五号 非加粗 黑色 + 段前: 6 磅 段后: 0 磅 行距: 单倍行距"/>
    <w:basedOn w:val="2fffffff4"/>
    <w:qFormat/>
    <w:rsid w:val="00CA7955"/>
    <w:pPr>
      <w:spacing w:before="120" w:after="0" w:line="240" w:lineRule="auto"/>
      <w:ind w:firstLine="0"/>
    </w:pPr>
    <w:rPr>
      <w:rFonts w:cs="宋体"/>
      <w:szCs w:val="20"/>
    </w:rPr>
  </w:style>
  <w:style w:type="paragraph" w:customStyle="1" w:styleId="26012">
    <w:name w:val="样式 样式 样式 标题 2 + 宋体 五号 非加粗 黑色 + 段前: 6 磅 段后: 0 磅 行距: 单倍行距 + 段前: 12..."/>
    <w:basedOn w:val="2600"/>
    <w:qFormat/>
    <w:rsid w:val="00CA7955"/>
    <w:pPr>
      <w:spacing w:before="240"/>
    </w:pPr>
  </w:style>
  <w:style w:type="paragraph" w:customStyle="1" w:styleId="260">
    <w:name w:val="样式 样式 样式 样式 标题 2 + 宋体 五号 非加粗 黑色 + 段前: 6 磅 段后: 0 磅 行距: 单倍行距 + 段前:..."/>
    <w:basedOn w:val="26012"/>
    <w:qFormat/>
    <w:rsid w:val="00CA7955"/>
    <w:pPr>
      <w:numPr>
        <w:numId w:val="113"/>
      </w:numPr>
      <w:tabs>
        <w:tab w:val="clear" w:pos="709"/>
      </w:tabs>
      <w:ind w:left="1155" w:hanging="420"/>
    </w:pPr>
    <w:rPr>
      <w:b/>
      <w:bCs/>
    </w:rPr>
  </w:style>
  <w:style w:type="paragraph" w:customStyle="1" w:styleId="afffffffffffffffffffffffffffffffffffffffffff">
    <w:name w:val="样式 六号"/>
    <w:basedOn w:val="afffd"/>
    <w:next w:val="afffd"/>
    <w:qFormat/>
    <w:rsid w:val="00CA7955"/>
    <w:pPr>
      <w:widowControl/>
      <w:spacing w:line="360" w:lineRule="auto"/>
      <w:ind w:firstLineChars="200" w:firstLine="200"/>
      <w:jc w:val="left"/>
    </w:pPr>
    <w:rPr>
      <w:sz w:val="15"/>
      <w:szCs w:val="24"/>
    </w:rPr>
  </w:style>
  <w:style w:type="paragraph" w:customStyle="1" w:styleId="afffffffffffffffffffffffffffffffffffffffffff0">
    <w:name w:val="四号正文"/>
    <w:basedOn w:val="afffd"/>
    <w:qFormat/>
    <w:rsid w:val="00CA7955"/>
    <w:pPr>
      <w:widowControl/>
      <w:spacing w:line="400" w:lineRule="exact"/>
      <w:ind w:firstLineChars="200" w:firstLine="560"/>
      <w:jc w:val="left"/>
    </w:pPr>
    <w:rPr>
      <w:sz w:val="24"/>
      <w:szCs w:val="28"/>
    </w:rPr>
  </w:style>
  <w:style w:type="character" w:customStyle="1" w:styleId="Charfffffffff5">
    <w:name w:val="语法 Char"/>
    <w:qFormat/>
    <w:rsid w:val="00CA7955"/>
    <w:rPr>
      <w:rFonts w:ascii="Arial" w:hAnsi="Arial" w:cs="Arial"/>
      <w:color w:val="0000FF"/>
      <w:sz w:val="18"/>
      <w:szCs w:val="18"/>
    </w:rPr>
  </w:style>
  <w:style w:type="paragraph" w:customStyle="1" w:styleId="afffffffffffffffffffffffffffffffffffffffffff1">
    <w:name w:val="语法"/>
    <w:basedOn w:val="afffd"/>
    <w:next w:val="afffd"/>
    <w:qFormat/>
    <w:rsid w:val="00CA7955"/>
    <w:pPr>
      <w:widowControl/>
      <w:spacing w:line="360" w:lineRule="auto"/>
      <w:ind w:firstLineChars="200" w:firstLine="200"/>
      <w:jc w:val="left"/>
    </w:pPr>
    <w:rPr>
      <w:kern w:val="0"/>
      <w:sz w:val="20"/>
    </w:rPr>
  </w:style>
  <w:style w:type="character" w:customStyle="1" w:styleId="Char1CharCharChar0">
    <w:name w:val="正文（首行缩进两字） Char1 Char Char Char"/>
    <w:qFormat/>
    <w:rsid w:val="00CA7955"/>
    <w:rPr>
      <w:rFonts w:ascii="Tahoma" w:eastAsia="宋体" w:hAnsi="Tahoma"/>
      <w:kern w:val="2"/>
      <w:sz w:val="24"/>
      <w:szCs w:val="24"/>
      <w:lang w:val="en-US" w:eastAsia="zh-CN" w:bidi="ar-SA"/>
    </w:rPr>
  </w:style>
  <w:style w:type="paragraph" w:customStyle="1" w:styleId="33level3PIM3H3Level3Headh3sect123">
    <w:name w:val="样式 标题 3市检方案标题3第二层条level_3PIM 3H3Level 3 Headh3sect1.2.3..."/>
    <w:basedOn w:val="afffd"/>
    <w:qFormat/>
    <w:rsid w:val="00CA7955"/>
    <w:pPr>
      <w:widowControl/>
      <w:numPr>
        <w:numId w:val="114"/>
      </w:numPr>
      <w:spacing w:line="400" w:lineRule="exact"/>
      <w:ind w:firstLineChars="200" w:firstLine="200"/>
      <w:jc w:val="left"/>
    </w:pPr>
    <w:rPr>
      <w:sz w:val="24"/>
      <w:szCs w:val="24"/>
    </w:rPr>
  </w:style>
  <w:style w:type="paragraph" w:customStyle="1" w:styleId="afffffffffffffffffffffffffffffffffffffffffff2">
    <w:name w:val="本文正文"/>
    <w:basedOn w:val="afffd"/>
    <w:qFormat/>
    <w:rsid w:val="00CA7955"/>
    <w:pPr>
      <w:widowControl/>
      <w:spacing w:line="400" w:lineRule="exact"/>
      <w:ind w:firstLineChars="200" w:firstLine="480"/>
      <w:jc w:val="left"/>
    </w:pPr>
    <w:rPr>
      <w:rFonts w:ascii="宋体"/>
      <w:bCs/>
      <w:sz w:val="24"/>
      <w:szCs w:val="24"/>
    </w:rPr>
  </w:style>
  <w:style w:type="paragraph" w:customStyle="1" w:styleId="afffffffffffffffffffffffffffffffffffffffffff3">
    <w:name w:val="带缩进的正文"/>
    <w:basedOn w:val="afffd"/>
    <w:link w:val="Charfffffffff6"/>
    <w:qFormat/>
    <w:rsid w:val="00CA7955"/>
    <w:pPr>
      <w:widowControl/>
      <w:spacing w:line="400" w:lineRule="exact"/>
      <w:ind w:firstLineChars="200" w:firstLine="480"/>
      <w:jc w:val="left"/>
    </w:pPr>
    <w:rPr>
      <w:rFonts w:ascii="Calibri" w:hAnsi="Calibri"/>
      <w:sz w:val="24"/>
      <w:szCs w:val="22"/>
    </w:rPr>
  </w:style>
  <w:style w:type="character" w:customStyle="1" w:styleId="Charfffffffff6">
    <w:name w:val="带缩进的正文 Char"/>
    <w:link w:val="afffffffffffffffffffffffffffffffffffffffffff3"/>
    <w:qFormat/>
    <w:rsid w:val="00CA7955"/>
    <w:rPr>
      <w:rFonts w:ascii="Calibri" w:eastAsia="宋体" w:hAnsi="Calibri" w:cs="Times New Roman"/>
      <w:sz w:val="24"/>
    </w:rPr>
  </w:style>
  <w:style w:type="paragraph" w:customStyle="1" w:styleId="2fffffff5">
    <w:name w:val="样式 (西文) 宋体 首行缩进:  2 字符"/>
    <w:basedOn w:val="afffd"/>
    <w:qFormat/>
    <w:rsid w:val="00CA7955"/>
    <w:pPr>
      <w:widowControl/>
      <w:spacing w:line="400" w:lineRule="exact"/>
      <w:ind w:firstLineChars="200" w:firstLine="200"/>
      <w:jc w:val="left"/>
    </w:pPr>
    <w:rPr>
      <w:rFonts w:ascii="宋体" w:hAnsi="宋体" w:cs="宋体"/>
      <w:sz w:val="24"/>
    </w:rPr>
  </w:style>
  <w:style w:type="paragraph" w:customStyle="1" w:styleId="afffffffffffffffffffffffffffffffffffffffffff4">
    <w:name w:val="文正？"/>
    <w:basedOn w:val="afffd"/>
    <w:link w:val="Charfffffffff7"/>
    <w:qFormat/>
    <w:rsid w:val="00CA7955"/>
    <w:pPr>
      <w:widowControl/>
      <w:spacing w:line="360" w:lineRule="auto"/>
      <w:ind w:firstLineChars="200" w:firstLine="420"/>
      <w:jc w:val="left"/>
    </w:pPr>
    <w:rPr>
      <w:rFonts w:ascii="Calibri" w:hAnsi="Calibri"/>
      <w:sz w:val="24"/>
      <w:szCs w:val="24"/>
    </w:rPr>
  </w:style>
  <w:style w:type="character" w:customStyle="1" w:styleId="Charfffffffff7">
    <w:name w:val="文正？ Char"/>
    <w:link w:val="afffffffffffffffffffffffffffffffffffffffffff4"/>
    <w:qFormat/>
    <w:rsid w:val="00CA7955"/>
    <w:rPr>
      <w:rFonts w:ascii="Calibri" w:eastAsia="宋体" w:hAnsi="Calibri" w:cs="Times New Roman"/>
      <w:sz w:val="24"/>
      <w:szCs w:val="24"/>
    </w:rPr>
  </w:style>
  <w:style w:type="character" w:customStyle="1" w:styleId="10Char">
    <w:name w:val="样式10 Char"/>
    <w:link w:val="100"/>
    <w:qFormat/>
    <w:rsid w:val="00CA7955"/>
    <w:rPr>
      <w:rFonts w:ascii="华文行楷" w:eastAsia="华文行楷" w:hAnsi="华文中宋" w:cs="Times New Roman"/>
      <w:sz w:val="24"/>
      <w:szCs w:val="24"/>
    </w:rPr>
  </w:style>
  <w:style w:type="paragraph" w:customStyle="1" w:styleId="13">
    <w:name w:val="样式13"/>
    <w:basedOn w:val="afffd"/>
    <w:link w:val="13Char"/>
    <w:qFormat/>
    <w:rsid w:val="00CA7955"/>
    <w:pPr>
      <w:widowControl/>
      <w:numPr>
        <w:numId w:val="115"/>
      </w:numPr>
      <w:spacing w:before="156" w:after="156" w:line="400" w:lineRule="exact"/>
      <w:ind w:firstLineChars="200" w:firstLine="200"/>
      <w:jc w:val="left"/>
    </w:pPr>
    <w:rPr>
      <w:rFonts w:ascii="宋体" w:hAnsi="宋体"/>
      <w:sz w:val="24"/>
      <w:szCs w:val="24"/>
    </w:rPr>
  </w:style>
  <w:style w:type="character" w:customStyle="1" w:styleId="13Char">
    <w:name w:val="样式13 Char"/>
    <w:link w:val="13"/>
    <w:qFormat/>
    <w:rsid w:val="00CA7955"/>
    <w:rPr>
      <w:rFonts w:ascii="宋体" w:eastAsia="宋体" w:hAnsi="宋体" w:cs="Times New Roman"/>
      <w:sz w:val="24"/>
      <w:szCs w:val="24"/>
    </w:rPr>
  </w:style>
  <w:style w:type="paragraph" w:customStyle="1" w:styleId="W">
    <w:name w:val="正文(W)"/>
    <w:basedOn w:val="afffff2"/>
    <w:link w:val="WChar"/>
    <w:qFormat/>
    <w:rsid w:val="00CA7955"/>
    <w:pPr>
      <w:widowControl/>
      <w:adjustRightInd w:val="0"/>
      <w:snapToGrid w:val="0"/>
      <w:spacing w:before="160" w:after="160" w:line="300" w:lineRule="auto"/>
      <w:ind w:left="357" w:firstLine="200"/>
      <w:jc w:val="left"/>
    </w:pPr>
    <w:rPr>
      <w:rFonts w:ascii="Times New Roman" w:hAnsi="Times New Roman" w:cs="Times New Roman"/>
      <w:sz w:val="24"/>
      <w:szCs w:val="21"/>
    </w:rPr>
  </w:style>
  <w:style w:type="character" w:customStyle="1" w:styleId="WChar">
    <w:name w:val="正文(W) Char"/>
    <w:link w:val="W"/>
    <w:qFormat/>
    <w:rsid w:val="00CA7955"/>
    <w:rPr>
      <w:rFonts w:ascii="Times New Roman" w:eastAsia="宋体" w:hAnsi="Times New Roman" w:cs="Times New Roman"/>
      <w:sz w:val="24"/>
      <w:szCs w:val="21"/>
    </w:rPr>
  </w:style>
  <w:style w:type="paragraph" w:customStyle="1" w:styleId="afffffffffffffffffffffffffffffffffffffffffff5">
    <w:name w:val="定义正文"/>
    <w:basedOn w:val="afffd"/>
    <w:link w:val="Charfffffffff8"/>
    <w:qFormat/>
    <w:rsid w:val="00CA7955"/>
    <w:pPr>
      <w:widowControl/>
      <w:spacing w:line="400" w:lineRule="exact"/>
      <w:ind w:firstLineChars="200" w:firstLine="420"/>
      <w:jc w:val="left"/>
    </w:pPr>
    <w:rPr>
      <w:sz w:val="24"/>
    </w:rPr>
  </w:style>
  <w:style w:type="character" w:customStyle="1" w:styleId="Charfffffffff8">
    <w:name w:val="定义正文 Char"/>
    <w:link w:val="afffffffffffffffffffffffffffffffffffffffffff5"/>
    <w:qFormat/>
    <w:rsid w:val="00CA7955"/>
    <w:rPr>
      <w:rFonts w:ascii="Times New Roman" w:eastAsia="宋体" w:hAnsi="Times New Roman" w:cs="Times New Roman"/>
      <w:sz w:val="24"/>
      <w:szCs w:val="20"/>
    </w:rPr>
  </w:style>
  <w:style w:type="paragraph" w:customStyle="1" w:styleId="GB2312GB231207415">
    <w:name w:val="样式 (西文) 仿宋_GB2312 (中文) 仿宋_GB2312 小四 首行缩进:  0.74 厘米 行距: 1.5 倍..."/>
    <w:basedOn w:val="afffd"/>
    <w:qFormat/>
    <w:rsid w:val="00CA7955"/>
    <w:pPr>
      <w:widowControl/>
      <w:spacing w:line="400" w:lineRule="exact"/>
      <w:ind w:firstLineChars="200" w:firstLine="420"/>
      <w:jc w:val="left"/>
    </w:pPr>
    <w:rPr>
      <w:rFonts w:ascii="仿宋_GB2312" w:cs="宋体"/>
      <w:sz w:val="24"/>
    </w:rPr>
  </w:style>
  <w:style w:type="paragraph" w:customStyle="1" w:styleId="GB2312GB231215">
    <w:name w:val="样式 (西文) 仿宋_GB2312 (中文) 仿宋_GB2312 (符号) 宋体 小四 行距: 1.5 倍行距 首行缩..."/>
    <w:basedOn w:val="afffd"/>
    <w:qFormat/>
    <w:rsid w:val="00CA7955"/>
    <w:pPr>
      <w:widowControl/>
      <w:spacing w:line="400" w:lineRule="exact"/>
      <w:ind w:leftChars="100" w:left="100" w:rightChars="100" w:right="180" w:firstLineChars="200" w:firstLine="480"/>
      <w:jc w:val="left"/>
    </w:pPr>
    <w:rPr>
      <w:rFonts w:ascii="仿宋_GB2312" w:hAnsi="宋体" w:cs="宋体"/>
      <w:sz w:val="24"/>
    </w:rPr>
  </w:style>
  <w:style w:type="paragraph" w:customStyle="1" w:styleId="15b">
    <w:name w:val="正文小四1.5倍行距"/>
    <w:basedOn w:val="afffd"/>
    <w:link w:val="15Char1"/>
    <w:qFormat/>
    <w:rsid w:val="00CA7955"/>
    <w:pPr>
      <w:widowControl/>
      <w:snapToGrid w:val="0"/>
      <w:spacing w:line="400" w:lineRule="exact"/>
      <w:ind w:firstLineChars="200" w:firstLine="480"/>
      <w:jc w:val="left"/>
    </w:pPr>
    <w:rPr>
      <w:rFonts w:ascii="宋体" w:hAnsi="宋体"/>
      <w:sz w:val="24"/>
      <w:szCs w:val="24"/>
    </w:rPr>
  </w:style>
  <w:style w:type="character" w:customStyle="1" w:styleId="15Char1">
    <w:name w:val="正文小四1.5倍行距 Char"/>
    <w:link w:val="15b"/>
    <w:qFormat/>
    <w:rsid w:val="00CA7955"/>
    <w:rPr>
      <w:rFonts w:ascii="宋体" w:eastAsia="宋体" w:hAnsi="宋体" w:cs="Times New Roman"/>
      <w:sz w:val="24"/>
      <w:szCs w:val="24"/>
    </w:rPr>
  </w:style>
  <w:style w:type="paragraph" w:customStyle="1" w:styleId="0851">
    <w:name w:val="基于正文:  0.85 厘米"/>
    <w:basedOn w:val="afffd"/>
    <w:link w:val="085Char0"/>
    <w:qFormat/>
    <w:rsid w:val="00CA7955"/>
    <w:pPr>
      <w:widowControl/>
      <w:spacing w:after="100" w:line="400" w:lineRule="exact"/>
      <w:ind w:firstLineChars="200" w:firstLine="482"/>
      <w:jc w:val="left"/>
    </w:pPr>
    <w:rPr>
      <w:rFonts w:ascii="宋体" w:hAnsi="宋体" w:cs="宋体"/>
      <w:kern w:val="0"/>
      <w:sz w:val="24"/>
      <w:lang w:eastAsia="en-US" w:bidi="en-US"/>
    </w:rPr>
  </w:style>
  <w:style w:type="character" w:customStyle="1" w:styleId="085Char0">
    <w:name w:val="基于正文:  0.85 厘米 Char"/>
    <w:link w:val="0851"/>
    <w:qFormat/>
    <w:rsid w:val="00CA7955"/>
    <w:rPr>
      <w:rFonts w:ascii="宋体" w:eastAsia="宋体" w:hAnsi="宋体" w:cs="宋体"/>
      <w:kern w:val="0"/>
      <w:sz w:val="24"/>
      <w:szCs w:val="20"/>
      <w:lang w:eastAsia="en-US" w:bidi="en-US"/>
    </w:rPr>
  </w:style>
  <w:style w:type="paragraph" w:customStyle="1" w:styleId="GB2312074">
    <w:name w:val="样式 仿宋_GB2312 小四 黑色 左 首行缩进:  0.74 厘米"/>
    <w:basedOn w:val="afffd"/>
    <w:qFormat/>
    <w:rsid w:val="00CA7955"/>
    <w:pPr>
      <w:widowControl/>
      <w:spacing w:line="300" w:lineRule="auto"/>
      <w:ind w:firstLineChars="200" w:firstLine="200"/>
      <w:jc w:val="left"/>
    </w:pPr>
    <w:rPr>
      <w:rFonts w:ascii="仿宋_GB2312" w:eastAsia="仿宋_GB2312" w:hAnsi="宋体" w:cs="宋体"/>
      <w:color w:val="000000"/>
      <w:kern w:val="0"/>
      <w:sz w:val="24"/>
    </w:rPr>
  </w:style>
  <w:style w:type="paragraph" w:customStyle="1" w:styleId="4H4sect1234RefHeading1rh1Headingsql4thlevel">
    <w:name w:val="样式 标题 4H4sect 1.2.3.4Ref Heading 1rh1Heading sql4th level..."/>
    <w:basedOn w:val="43"/>
    <w:qFormat/>
    <w:rsid w:val="00CA7955"/>
    <w:pPr>
      <w:widowControl/>
      <w:numPr>
        <w:ilvl w:val="3"/>
        <w:numId w:val="116"/>
      </w:numPr>
      <w:tabs>
        <w:tab w:val="left" w:pos="0"/>
        <w:tab w:val="left" w:pos="3420"/>
      </w:tabs>
      <w:adjustRightInd/>
      <w:spacing w:before="120" w:after="120" w:line="377" w:lineRule="auto"/>
      <w:ind w:hangingChars="360" w:hanging="360"/>
      <w:jc w:val="left"/>
      <w:textAlignment w:val="auto"/>
    </w:pPr>
    <w:rPr>
      <w:rFonts w:ascii="仿宋" w:eastAsia="仿宋" w:hAnsi="仿宋" w:cs="宋体"/>
      <w:bCs/>
      <w:kern w:val="2"/>
      <w:sz w:val="24"/>
    </w:rPr>
  </w:style>
  <w:style w:type="paragraph" w:customStyle="1" w:styleId="2l2037">
    <w:name w:val="样式 标题 2l2 + 右侧:  0.37 厘米"/>
    <w:basedOn w:val="2a"/>
    <w:next w:val="2f7"/>
    <w:qFormat/>
    <w:rsid w:val="00CA7955"/>
    <w:pPr>
      <w:keepNext w:val="0"/>
      <w:keepLines w:val="0"/>
      <w:widowControl/>
      <w:numPr>
        <w:ilvl w:val="1"/>
        <w:numId w:val="117"/>
      </w:numPr>
      <w:tabs>
        <w:tab w:val="left" w:pos="0"/>
        <w:tab w:val="left" w:pos="420"/>
      </w:tabs>
      <w:spacing w:before="120" w:after="120" w:line="400" w:lineRule="exact"/>
      <w:ind w:right="210"/>
      <w:jc w:val="left"/>
    </w:pPr>
    <w:rPr>
      <w:rFonts w:ascii="Arial" w:eastAsia="黑体" w:hAnsi="Arial" w:cs="Times New Roman"/>
      <w:b w:val="0"/>
      <w:bCs w:val="0"/>
      <w:sz w:val="28"/>
      <w:szCs w:val="20"/>
    </w:rPr>
  </w:style>
  <w:style w:type="paragraph" w:customStyle="1" w:styleId="140">
    <w:name w:val="列出段落14"/>
    <w:basedOn w:val="afffd"/>
    <w:qFormat/>
    <w:rsid w:val="00CA7955"/>
    <w:pPr>
      <w:widowControl/>
      <w:spacing w:line="360" w:lineRule="auto"/>
      <w:ind w:firstLineChars="200" w:firstLine="420"/>
      <w:jc w:val="left"/>
    </w:pPr>
    <w:rPr>
      <w:rFonts w:ascii="Calibri" w:hAnsi="Calibri"/>
    </w:rPr>
  </w:style>
  <w:style w:type="paragraph" w:customStyle="1" w:styleId="15342">
    <w:name w:val="样式 行距: 1.5 倍行距 左  3.42 字符"/>
    <w:basedOn w:val="afffd"/>
    <w:qFormat/>
    <w:rsid w:val="00CA7955"/>
    <w:pPr>
      <w:widowControl/>
      <w:spacing w:line="400" w:lineRule="exact"/>
      <w:ind w:leftChars="200" w:left="200" w:firstLineChars="200" w:firstLine="200"/>
      <w:jc w:val="left"/>
    </w:pPr>
    <w:rPr>
      <w:rFonts w:cs="宋体"/>
    </w:rPr>
  </w:style>
  <w:style w:type="paragraph" w:customStyle="1" w:styleId="130">
    <w:name w:val="列出段落13"/>
    <w:basedOn w:val="afffd"/>
    <w:qFormat/>
    <w:rsid w:val="00CA7955"/>
    <w:pPr>
      <w:widowControl/>
      <w:spacing w:line="360" w:lineRule="auto"/>
      <w:ind w:firstLineChars="200" w:firstLine="420"/>
      <w:jc w:val="left"/>
    </w:pPr>
    <w:rPr>
      <w:rFonts w:ascii="Calibri" w:hAnsi="Calibri"/>
    </w:rPr>
  </w:style>
  <w:style w:type="paragraph" w:customStyle="1" w:styleId="afffffffffffffffffffffffffffffffffffffffffff6">
    <w:name w:val="咨号及目录标"/>
    <w:basedOn w:val="afffd"/>
    <w:link w:val="Charfffffffff9"/>
    <w:qFormat/>
    <w:rsid w:val="00CA7955"/>
    <w:pPr>
      <w:widowControl/>
      <w:spacing w:line="520" w:lineRule="exact"/>
      <w:ind w:firstLineChars="200" w:firstLine="200"/>
      <w:jc w:val="center"/>
    </w:pPr>
    <w:rPr>
      <w:rFonts w:ascii="黑体" w:eastAsia="黑体"/>
      <w:kern w:val="0"/>
      <w:sz w:val="32"/>
      <w:szCs w:val="32"/>
    </w:rPr>
  </w:style>
  <w:style w:type="character" w:customStyle="1" w:styleId="Charfffffffff9">
    <w:name w:val="咨号及目录标 Char"/>
    <w:link w:val="afffffffffffffffffffffffffffffffffffffffffff6"/>
    <w:qFormat/>
    <w:rsid w:val="00CA7955"/>
    <w:rPr>
      <w:rFonts w:ascii="黑体" w:eastAsia="黑体" w:hAnsi="Times New Roman" w:cs="Times New Roman"/>
      <w:kern w:val="0"/>
      <w:sz w:val="32"/>
      <w:szCs w:val="32"/>
    </w:rPr>
  </w:style>
  <w:style w:type="table" w:customStyle="1" w:styleId="afffffffffffffffffffffffffffffffffffffffffff7">
    <w:name w:val="附表"/>
    <w:basedOn w:val="affff0"/>
    <w:uiPriority w:val="99"/>
    <w:qFormat/>
    <w:rsid w:val="00CA7955"/>
    <w:pPr>
      <w:spacing w:line="252" w:lineRule="auto"/>
      <w:jc w:val="both"/>
    </w:pPr>
    <w:rPr>
      <w:rFonts w:ascii="Times New Roman" w:eastAsia="仿宋_GB2312" w:hAnsi="Times New Roman" w:cs="Times New Roman"/>
      <w:kern w:val="0"/>
      <w:sz w:val="24"/>
      <w:szCs w:val="20"/>
    </w:rPr>
    <w:tblPr>
      <w:tblInd w:w="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top w:w="28" w:type="dxa"/>
        <w:left w:w="28" w:type="dxa"/>
        <w:bottom w:w="28" w:type="dxa"/>
        <w:right w:w="28" w:type="dxa"/>
      </w:tblCellMar>
    </w:tblPr>
    <w:tcPr>
      <w:vAlign w:val="center"/>
    </w:tcPr>
  </w:style>
  <w:style w:type="paragraph" w:customStyle="1" w:styleId="afffffffffffffffffffffffffffffffffffffffffff8">
    <w:name w:val="文本框文字"/>
    <w:basedOn w:val="afffffa"/>
    <w:qFormat/>
    <w:rsid w:val="00CA7955"/>
    <w:pPr>
      <w:widowControl/>
      <w:tabs>
        <w:tab w:val="clear" w:pos="567"/>
      </w:tabs>
      <w:adjustRightInd w:val="0"/>
      <w:spacing w:before="0" w:line="360" w:lineRule="auto"/>
      <w:ind w:firstLineChars="200" w:firstLine="200"/>
      <w:jc w:val="left"/>
    </w:pPr>
    <w:rPr>
      <w:rFonts w:ascii="Times New Roman" w:eastAsia="宋体" w:hAnsi="Times New Roman" w:cs="Times New Roman"/>
      <w:kern w:val="0"/>
      <w:sz w:val="21"/>
      <w:szCs w:val="20"/>
    </w:rPr>
  </w:style>
  <w:style w:type="character" w:customStyle="1" w:styleId="CharCharf9">
    <w:name w:val="表文字 Char Char"/>
    <w:qFormat/>
    <w:rsid w:val="00CA7955"/>
    <w:rPr>
      <w:rFonts w:eastAsia="仿宋_GB2312"/>
      <w:kern w:val="2"/>
      <w:sz w:val="24"/>
      <w:szCs w:val="22"/>
      <w:lang w:val="en-US" w:eastAsia="zh-CN" w:bidi="ar-SA"/>
    </w:rPr>
  </w:style>
  <w:style w:type="paragraph" w:customStyle="1" w:styleId="af">
    <w:name w:val="第一级标题"/>
    <w:basedOn w:val="1f"/>
    <w:next w:val="afffd"/>
    <w:qFormat/>
    <w:rsid w:val="00CA7955"/>
    <w:pPr>
      <w:widowControl/>
      <w:numPr>
        <w:numId w:val="118"/>
      </w:numPr>
      <w:tabs>
        <w:tab w:val="left" w:pos="0"/>
        <w:tab w:val="left" w:pos="360"/>
      </w:tabs>
      <w:spacing w:before="480" w:after="320"/>
      <w:ind w:left="0" w:firstLine="0"/>
      <w:jc w:val="left"/>
    </w:pPr>
    <w:rPr>
      <w:rFonts w:ascii="Calibri" w:eastAsia="等线 Light" w:hAnsi="Calibri"/>
      <w:sz w:val="32"/>
    </w:rPr>
  </w:style>
  <w:style w:type="paragraph" w:customStyle="1" w:styleId="af0">
    <w:name w:val="第二级标题"/>
    <w:basedOn w:val="2a"/>
    <w:next w:val="afffd"/>
    <w:qFormat/>
    <w:rsid w:val="00CA7955"/>
    <w:pPr>
      <w:keepNext w:val="0"/>
      <w:keepLines w:val="0"/>
      <w:widowControl/>
      <w:numPr>
        <w:ilvl w:val="1"/>
        <w:numId w:val="118"/>
      </w:numPr>
      <w:tabs>
        <w:tab w:val="left" w:pos="0"/>
      </w:tabs>
      <w:spacing w:before="240" w:after="120" w:line="240" w:lineRule="auto"/>
      <w:jc w:val="left"/>
    </w:pPr>
    <w:rPr>
      <w:rFonts w:ascii="Cambria" w:eastAsia="宋体" w:hAnsi="Cambria" w:cs="Times New Roman"/>
      <w:color w:val="000000"/>
      <w:sz w:val="28"/>
    </w:rPr>
  </w:style>
  <w:style w:type="paragraph" w:customStyle="1" w:styleId="afffffffffffffffffffffffffffffffffffffffffff9">
    <w:name w:val="第三极标题"/>
    <w:basedOn w:val="38"/>
    <w:next w:val="afffd"/>
    <w:qFormat/>
    <w:rsid w:val="00CA7955"/>
    <w:pPr>
      <w:widowControl/>
      <w:tabs>
        <w:tab w:val="left" w:pos="425"/>
      </w:tabs>
      <w:autoSpaceDE/>
      <w:autoSpaceDN/>
      <w:adjustRightInd/>
      <w:spacing w:before="120"/>
      <w:ind w:left="420" w:hanging="420"/>
    </w:pPr>
    <w:rPr>
      <w:rFonts w:ascii="Calibri" w:eastAsia="等线 Light"/>
      <w:bCs/>
      <w:kern w:val="2"/>
      <w:sz w:val="26"/>
      <w:szCs w:val="28"/>
      <w:u w:val="none"/>
    </w:rPr>
  </w:style>
  <w:style w:type="paragraph" w:customStyle="1" w:styleId="afffffffffffffffffffffffffffffffffffffffffffa">
    <w:name w:val="第四级标题"/>
    <w:basedOn w:val="43"/>
    <w:next w:val="afffd"/>
    <w:qFormat/>
    <w:rsid w:val="00CA7955"/>
    <w:pPr>
      <w:widowControl/>
      <w:adjustRightInd/>
      <w:spacing w:before="120" w:after="120" w:line="240" w:lineRule="auto"/>
      <w:ind w:left="420" w:hangingChars="360" w:hanging="420"/>
      <w:jc w:val="left"/>
      <w:textAlignment w:val="auto"/>
    </w:pPr>
    <w:rPr>
      <w:rFonts w:ascii="Cambria" w:eastAsia="宋体" w:hAnsi="Cambria"/>
      <w:bCs/>
      <w:kern w:val="2"/>
      <w:sz w:val="24"/>
      <w:szCs w:val="28"/>
    </w:rPr>
  </w:style>
  <w:style w:type="paragraph" w:customStyle="1" w:styleId="afffffffffffffffffffffffffffffffffffffffffffb">
    <w:name w:val="第五级标题"/>
    <w:basedOn w:val="51"/>
    <w:next w:val="afffd"/>
    <w:qFormat/>
    <w:rsid w:val="00CA7955"/>
    <w:pPr>
      <w:widowControl/>
      <w:tabs>
        <w:tab w:val="left" w:pos="0"/>
      </w:tabs>
      <w:autoSpaceDE w:val="0"/>
      <w:autoSpaceDN w:val="0"/>
      <w:snapToGrid w:val="0"/>
      <w:spacing w:before="120" w:after="120" w:line="360" w:lineRule="auto"/>
      <w:ind w:left="420" w:hanging="420"/>
      <w:jc w:val="left"/>
      <w:textAlignment w:val="auto"/>
    </w:pPr>
    <w:rPr>
      <w:bCs/>
      <w:kern w:val="2"/>
      <w:szCs w:val="28"/>
      <w:lang w:bidi="en-US"/>
    </w:rPr>
  </w:style>
  <w:style w:type="table" w:customStyle="1" w:styleId="1fffffffff5">
    <w:name w:val="网格型浅色1"/>
    <w:basedOn w:val="affff0"/>
    <w:uiPriority w:val="40"/>
    <w:qFormat/>
    <w:rsid w:val="00CA7955"/>
    <w:rPr>
      <w:rFonts w:ascii="Times New Roman" w:eastAsia="宋体" w:hAnsi="Times New Roman"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2">
    <w:name w:val="网格表 1 浅色1"/>
    <w:basedOn w:val="affff0"/>
    <w:uiPriority w:val="46"/>
    <w:qFormat/>
    <w:rsid w:val="00CA7955"/>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
    <w:name w:val="表格项目列表"/>
    <w:basedOn w:val="afffd"/>
    <w:uiPriority w:val="99"/>
    <w:qFormat/>
    <w:rsid w:val="00CA7955"/>
    <w:pPr>
      <w:widowControl/>
      <w:numPr>
        <w:numId w:val="119"/>
      </w:numPr>
      <w:tabs>
        <w:tab w:val="left" w:pos="288"/>
        <w:tab w:val="left" w:pos="360"/>
        <w:tab w:val="left" w:pos="1440"/>
      </w:tabs>
      <w:spacing w:before="40" w:after="40" w:line="264" w:lineRule="auto"/>
      <w:ind w:left="302" w:firstLineChars="200" w:hanging="270"/>
      <w:jc w:val="left"/>
    </w:pPr>
    <w:rPr>
      <w:rFonts w:ascii="Arial" w:hAnsi="Arial"/>
      <w:kern w:val="0"/>
      <w:sz w:val="20"/>
    </w:rPr>
  </w:style>
  <w:style w:type="paragraph" w:customStyle="1" w:styleId="af6">
    <w:name w:val="我的列表"/>
    <w:basedOn w:val="affffffffffffffc"/>
    <w:link w:val="Charfffffffffa"/>
    <w:uiPriority w:val="99"/>
    <w:qFormat/>
    <w:rsid w:val="00CA7955"/>
    <w:pPr>
      <w:numPr>
        <w:numId w:val="120"/>
      </w:numPr>
      <w:spacing w:before="120" w:after="120" w:line="400" w:lineRule="exact"/>
      <w:ind w:left="450" w:firstLineChars="0" w:hanging="450"/>
    </w:pPr>
    <w:rPr>
      <w:rFonts w:ascii="宋体" w:hAnsi="宋体"/>
      <w:spacing w:val="6"/>
      <w:kern w:val="0"/>
      <w:sz w:val="28"/>
      <w:szCs w:val="28"/>
    </w:rPr>
  </w:style>
  <w:style w:type="character" w:customStyle="1" w:styleId="Charfffffffffa">
    <w:name w:val="我的列表 Char"/>
    <w:link w:val="af6"/>
    <w:uiPriority w:val="99"/>
    <w:qFormat/>
    <w:rsid w:val="00CA7955"/>
    <w:rPr>
      <w:rFonts w:ascii="宋体" w:eastAsia="宋体" w:hAnsi="宋体" w:cs="Times New Roman"/>
      <w:spacing w:val="6"/>
      <w:kern w:val="0"/>
      <w:sz w:val="28"/>
      <w:szCs w:val="28"/>
    </w:rPr>
  </w:style>
  <w:style w:type="paragraph" w:customStyle="1" w:styleId="2Char074">
    <w:name w:val="样式 样式 样式 首行缩进:  2 字符 Char + 桔黄 + 首行缩进:  0.74 厘米"/>
    <w:basedOn w:val="afffd"/>
    <w:qFormat/>
    <w:rsid w:val="00CA7955"/>
    <w:pPr>
      <w:widowControl/>
      <w:spacing w:line="400" w:lineRule="exact"/>
      <w:ind w:firstLineChars="200" w:firstLine="420"/>
      <w:jc w:val="left"/>
    </w:pPr>
    <w:rPr>
      <w:rFonts w:ascii="宋体" w:hAnsi="宋体" w:cs="宋体"/>
      <w:color w:val="000000"/>
      <w:kern w:val="0"/>
    </w:rPr>
  </w:style>
  <w:style w:type="paragraph" w:customStyle="1" w:styleId="afffffffffffffffffffffffffffffffffffffffffffc">
    <w:name w:val="样式（用友）"/>
    <w:basedOn w:val="affff3"/>
    <w:link w:val="Charfffffffffb"/>
    <w:qFormat/>
    <w:rsid w:val="00CA7955"/>
    <w:pPr>
      <w:widowControl/>
      <w:pBdr>
        <w:top w:val="single" w:sz="4" w:space="1" w:color="auto"/>
      </w:pBdr>
      <w:adjustRightInd w:val="0"/>
      <w:snapToGrid/>
      <w:spacing w:after="200" w:line="240" w:lineRule="atLeast"/>
      <w:ind w:firstLineChars="200" w:firstLine="200"/>
    </w:pPr>
    <w:rPr>
      <w:rFonts w:eastAsia="仿宋_GB2312"/>
      <w:kern w:val="0"/>
    </w:rPr>
  </w:style>
  <w:style w:type="character" w:customStyle="1" w:styleId="Charfffffffffb">
    <w:name w:val="样式（用友） Char"/>
    <w:link w:val="afffffffffffffffffffffffffffffffffffffffffffc"/>
    <w:qFormat/>
    <w:rsid w:val="00CA7955"/>
    <w:rPr>
      <w:rFonts w:ascii="Times New Roman" w:eastAsia="仿宋_GB2312" w:hAnsi="Times New Roman" w:cs="Times New Roman"/>
      <w:kern w:val="0"/>
      <w:sz w:val="18"/>
      <w:szCs w:val="18"/>
    </w:rPr>
  </w:style>
  <w:style w:type="paragraph" w:customStyle="1" w:styleId="5ff4">
    <w:name w:val="普通5号字"/>
    <w:basedOn w:val="afffd"/>
    <w:uiPriority w:val="99"/>
    <w:qFormat/>
    <w:rsid w:val="00CA7955"/>
    <w:pPr>
      <w:widowControl/>
      <w:spacing w:after="200" w:line="312" w:lineRule="atLeast"/>
      <w:ind w:firstLineChars="200" w:firstLine="200"/>
      <w:jc w:val="left"/>
    </w:pPr>
    <w:rPr>
      <w:rFonts w:ascii="宋体" w:hAnsi="宋体"/>
      <w:bCs/>
      <w:kern w:val="0"/>
      <w:szCs w:val="22"/>
      <w:lang w:eastAsia="en-US" w:bidi="en-US"/>
    </w:rPr>
  </w:style>
  <w:style w:type="paragraph" w:customStyle="1" w:styleId="HD1PI">
    <w:name w:val="样式 正文文本缩进正文文字首行缩进HD正文1特点标题上海中望标准PI正文普通文字正文小标题正文文字缩进 + 首行..."/>
    <w:next w:val="afffd"/>
    <w:uiPriority w:val="99"/>
    <w:qFormat/>
    <w:rsid w:val="00CA7955"/>
    <w:pPr>
      <w:numPr>
        <w:ilvl w:val="1"/>
        <w:numId w:val="121"/>
      </w:numPr>
      <w:tabs>
        <w:tab w:val="left" w:pos="360"/>
      </w:tabs>
      <w:spacing w:line="360" w:lineRule="auto"/>
      <w:ind w:left="0" w:firstLineChars="200" w:firstLine="0"/>
    </w:pPr>
    <w:rPr>
      <w:rFonts w:ascii="Calibri" w:eastAsia="宋体" w:hAnsi="Calibri" w:cs="Times New Roman"/>
    </w:rPr>
  </w:style>
  <w:style w:type="paragraph" w:customStyle="1" w:styleId="afffffffffffffffffffffffffffffffffffffffffffd">
    <w:name w:val="数字编号列项（二级）"/>
    <w:qFormat/>
    <w:rsid w:val="00CA7955"/>
    <w:pPr>
      <w:tabs>
        <w:tab w:val="left" w:pos="1260"/>
      </w:tabs>
      <w:spacing w:line="360" w:lineRule="auto"/>
      <w:ind w:left="1259" w:firstLineChars="200" w:hanging="419"/>
      <w:jc w:val="both"/>
    </w:pPr>
    <w:rPr>
      <w:rFonts w:ascii="宋体" w:eastAsia="宋体" w:hAnsi="Times New Roman" w:cs="Times New Roman"/>
      <w:kern w:val="0"/>
      <w:szCs w:val="20"/>
    </w:rPr>
  </w:style>
  <w:style w:type="paragraph" w:customStyle="1" w:styleId="afffffffffffffffffffffffffffffffffffffffffffe">
    <w:name w:val="二级无"/>
    <w:basedOn w:val="affffff1"/>
    <w:qFormat/>
    <w:rsid w:val="00CA7955"/>
    <w:pPr>
      <w:tabs>
        <w:tab w:val="clear" w:pos="360"/>
        <w:tab w:val="clear" w:pos="840"/>
      </w:tabs>
      <w:spacing w:beforeLines="0" w:afterLines="0" w:line="360" w:lineRule="auto"/>
      <w:ind w:left="1260" w:firstLineChars="200" w:hanging="420"/>
      <w:jc w:val="left"/>
      <w:outlineLvl w:val="3"/>
    </w:pPr>
    <w:rPr>
      <w:rFonts w:hAnsi="Times New Roman"/>
      <w:sz w:val="21"/>
      <w:szCs w:val="21"/>
    </w:rPr>
  </w:style>
  <w:style w:type="paragraph" w:customStyle="1" w:styleId="affffffffffffffffffffffffffffffffffffffffffff">
    <w:name w:val="正文缩进（紧缩）"/>
    <w:basedOn w:val="afffe"/>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d">
    <w:name w:val="福州银行报告"/>
    <w:basedOn w:val="afffd"/>
    <w:qFormat/>
    <w:rsid w:val="00CA7955"/>
    <w:pPr>
      <w:widowControl/>
      <w:numPr>
        <w:numId w:val="122"/>
      </w:numPr>
      <w:spacing w:line="360" w:lineRule="auto"/>
      <w:ind w:firstLineChars="200" w:firstLine="200"/>
      <w:jc w:val="left"/>
    </w:pPr>
    <w:rPr>
      <w:szCs w:val="24"/>
    </w:rPr>
  </w:style>
  <w:style w:type="paragraph" w:customStyle="1" w:styleId="affffffffffffffffffffffffffffffffffffffffffff0">
    <w:name w:val="样式二"/>
    <w:basedOn w:val="afffd"/>
    <w:link w:val="Charfffffffffc"/>
    <w:uiPriority w:val="99"/>
    <w:qFormat/>
    <w:rsid w:val="00CA7955"/>
    <w:pPr>
      <w:widowControl/>
      <w:spacing w:line="360" w:lineRule="auto"/>
      <w:ind w:firstLineChars="200" w:firstLine="200"/>
      <w:jc w:val="left"/>
    </w:pPr>
    <w:rPr>
      <w:rFonts w:ascii="宋体"/>
      <w:b/>
      <w:kern w:val="0"/>
      <w:sz w:val="32"/>
    </w:rPr>
  </w:style>
  <w:style w:type="character" w:customStyle="1" w:styleId="Charfffffffffc">
    <w:name w:val="样式二 Char"/>
    <w:link w:val="affffffffffffffffffffffffffffffffffffffffffff0"/>
    <w:uiPriority w:val="99"/>
    <w:qFormat/>
    <w:locked/>
    <w:rsid w:val="00CA7955"/>
    <w:rPr>
      <w:rFonts w:ascii="宋体" w:eastAsia="宋体" w:hAnsi="Times New Roman" w:cs="Times New Roman"/>
      <w:b/>
      <w:kern w:val="0"/>
      <w:sz w:val="32"/>
      <w:szCs w:val="20"/>
    </w:rPr>
  </w:style>
  <w:style w:type="paragraph" w:customStyle="1" w:styleId="Charfffffffffd">
    <w:name w:val="编写建议 Char"/>
    <w:basedOn w:val="afffd"/>
    <w:link w:val="CharCharfa"/>
    <w:qFormat/>
    <w:rsid w:val="00CA7955"/>
    <w:pPr>
      <w:widowControl/>
      <w:autoSpaceDE w:val="0"/>
      <w:autoSpaceDN w:val="0"/>
      <w:adjustRightInd w:val="0"/>
      <w:spacing w:line="360" w:lineRule="auto"/>
      <w:ind w:firstLineChars="200" w:firstLine="420"/>
      <w:jc w:val="left"/>
    </w:pPr>
    <w:rPr>
      <w:rFonts w:ascii="Arial" w:hAnsi="Arial" w:cs="Arial"/>
      <w:i/>
      <w:color w:val="0000FF"/>
      <w:kern w:val="0"/>
      <w:sz w:val="24"/>
      <w:szCs w:val="21"/>
    </w:rPr>
  </w:style>
  <w:style w:type="character" w:customStyle="1" w:styleId="CharCharfa">
    <w:name w:val="编写建议 Char Char"/>
    <w:link w:val="Charfffffffffd"/>
    <w:qFormat/>
    <w:rsid w:val="00CA7955"/>
    <w:rPr>
      <w:rFonts w:ascii="Arial" w:eastAsia="宋体" w:hAnsi="Arial" w:cs="Arial"/>
      <w:i/>
      <w:color w:val="0000FF"/>
      <w:kern w:val="0"/>
      <w:sz w:val="24"/>
      <w:szCs w:val="21"/>
    </w:rPr>
  </w:style>
  <w:style w:type="paragraph" w:customStyle="1" w:styleId="ParaCharCharCharCharCharCharCharCharChar1Char">
    <w:name w:val="默认段落字体 Para Char Char Char Char Char Char Char Char Char1 Char"/>
    <w:basedOn w:val="afffd"/>
    <w:qFormat/>
    <w:rsid w:val="00CA7955"/>
    <w:pPr>
      <w:widowControl/>
      <w:spacing w:line="360" w:lineRule="auto"/>
      <w:ind w:firstLineChars="200" w:firstLine="200"/>
      <w:jc w:val="left"/>
    </w:pPr>
    <w:rPr>
      <w:rFonts w:ascii="Tahoma" w:hAnsi="Tahoma"/>
      <w:sz w:val="24"/>
    </w:rPr>
  </w:style>
  <w:style w:type="paragraph" w:customStyle="1" w:styleId="1-21">
    <w:name w:val="中等深浅网格 1 - 强调文字颜色 21"/>
    <w:basedOn w:val="afffd"/>
    <w:qFormat/>
    <w:rsid w:val="00CA7955"/>
    <w:pPr>
      <w:widowControl/>
      <w:spacing w:line="360" w:lineRule="auto"/>
      <w:ind w:firstLineChars="200" w:firstLine="420"/>
      <w:jc w:val="left"/>
    </w:pPr>
    <w:rPr>
      <w:rFonts w:ascii="Calibri" w:hAnsi="Calibri"/>
      <w:szCs w:val="22"/>
    </w:rPr>
  </w:style>
  <w:style w:type="character" w:customStyle="1" w:styleId="CharCharfb">
    <w:name w:val="段 Char Char"/>
    <w:qFormat/>
    <w:rsid w:val="00CA7955"/>
    <w:rPr>
      <w:rFonts w:ascii="宋体"/>
      <w:sz w:val="21"/>
      <w:lang w:val="en-US" w:eastAsia="zh-CN" w:bidi="ar-SA"/>
    </w:rPr>
  </w:style>
  <w:style w:type="character" w:customStyle="1" w:styleId="affffffffffffffffffffffffffffffffffffffffffff1">
    <w:name w:val="发布"/>
    <w:qFormat/>
    <w:rsid w:val="00CA7955"/>
    <w:rPr>
      <w:rFonts w:ascii="黑体" w:eastAsia="黑体" w:hint="eastAsia"/>
      <w:spacing w:val="22"/>
      <w:position w:val="3"/>
      <w:sz w:val="28"/>
    </w:rPr>
  </w:style>
  <w:style w:type="character" w:customStyle="1" w:styleId="affffffffffffffffffffffffffffffffffffffffffff2">
    <w:name w:val="个人撰写风格"/>
    <w:qFormat/>
    <w:rsid w:val="00CA7955"/>
    <w:rPr>
      <w:rFonts w:ascii="Arial" w:eastAsia="宋体" w:hAnsi="Arial" w:cs="Arial"/>
      <w:color w:val="auto"/>
      <w:sz w:val="20"/>
    </w:rPr>
  </w:style>
  <w:style w:type="character" w:customStyle="1" w:styleId="affffffffffffffffffffffffffffffffffffffffffff3">
    <w:name w:val="个人答复风格"/>
    <w:qFormat/>
    <w:rsid w:val="00CA7955"/>
    <w:rPr>
      <w:rFonts w:ascii="Arial" w:eastAsia="宋体" w:hAnsi="Arial" w:cs="Arial"/>
      <w:color w:val="auto"/>
      <w:sz w:val="20"/>
    </w:rPr>
  </w:style>
  <w:style w:type="character" w:customStyle="1" w:styleId="affffffffffffffffffffffffffffffffffffffffffff4">
    <w:name w:val="表格字样式小五"/>
    <w:qFormat/>
    <w:rsid w:val="00CA7955"/>
    <w:rPr>
      <w:rFonts w:ascii="宋体" w:hAnsi="宋体"/>
      <w:sz w:val="18"/>
    </w:rPr>
  </w:style>
  <w:style w:type="character" w:customStyle="1" w:styleId="3Char8">
    <w:name w:val="第3 Char"/>
    <w:link w:val="3ffff4"/>
    <w:qFormat/>
    <w:rsid w:val="00CA7955"/>
    <w:rPr>
      <w:rFonts w:eastAsia="黑体"/>
      <w:b/>
      <w:sz w:val="32"/>
    </w:rPr>
  </w:style>
  <w:style w:type="paragraph" w:customStyle="1" w:styleId="3ffff4">
    <w:name w:val="第3"/>
    <w:basedOn w:val="afffd"/>
    <w:link w:val="3Char8"/>
    <w:qFormat/>
    <w:rsid w:val="00CA7955"/>
    <w:pPr>
      <w:widowControl/>
      <w:spacing w:line="360" w:lineRule="auto"/>
      <w:ind w:left="1680" w:firstLineChars="200" w:hanging="420"/>
      <w:jc w:val="left"/>
    </w:pPr>
    <w:rPr>
      <w:rFonts w:asciiTheme="minorHAnsi" w:eastAsia="黑体" w:hAnsiTheme="minorHAnsi" w:cstheme="minorBidi"/>
      <w:b/>
      <w:sz w:val="32"/>
      <w:szCs w:val="22"/>
    </w:rPr>
  </w:style>
  <w:style w:type="paragraph" w:customStyle="1" w:styleId="1fffffffff6">
    <w:name w:val="文本框样式1"/>
    <w:basedOn w:val="afffd"/>
    <w:qFormat/>
    <w:rsid w:val="00CA7955"/>
    <w:pPr>
      <w:widowControl/>
      <w:spacing w:before="60" w:line="180" w:lineRule="exact"/>
      <w:ind w:firstLineChars="200" w:firstLine="200"/>
      <w:jc w:val="center"/>
    </w:pPr>
    <w:rPr>
      <w:sz w:val="24"/>
      <w:szCs w:val="21"/>
    </w:rPr>
  </w:style>
  <w:style w:type="paragraph" w:customStyle="1" w:styleId="affffffffffffffffffffffffffffffffffffffffffff5">
    <w:name w:val="表格字样式小五居中"/>
    <w:basedOn w:val="afffd"/>
    <w:qFormat/>
    <w:rsid w:val="00CA7955"/>
    <w:pPr>
      <w:widowControl/>
      <w:spacing w:line="360" w:lineRule="auto"/>
      <w:ind w:firstLineChars="200" w:firstLine="200"/>
      <w:jc w:val="center"/>
    </w:pPr>
    <w:rPr>
      <w:rFonts w:ascii="宋体" w:hAnsi="宋体" w:cs="宋体"/>
      <w:sz w:val="18"/>
    </w:rPr>
  </w:style>
  <w:style w:type="paragraph" w:customStyle="1" w:styleId="affffffffffffffffffffffffffffffffffffffffffff6">
    <w:name w:val="样式 普通(网站) + 五号 段前: 自动 段后: 自动"/>
    <w:basedOn w:val="affffff3"/>
    <w:qFormat/>
    <w:rsid w:val="00CA7955"/>
    <w:pPr>
      <w:spacing w:line="360" w:lineRule="auto"/>
      <w:ind w:firstLineChars="200" w:firstLine="200"/>
    </w:pPr>
  </w:style>
  <w:style w:type="paragraph" w:customStyle="1" w:styleId="-fc">
    <w:name w:val="签名 - 公司"/>
    <w:basedOn w:val="afffffff7"/>
    <w:next w:val="affffffffffffffffffffffffffffffffffffffffffff7"/>
    <w:qFormat/>
    <w:rsid w:val="00CA7955"/>
    <w:pPr>
      <w:keepNext w:val="0"/>
      <w:keepLines w:val="0"/>
      <w:overflowPunct/>
      <w:topLinePunct/>
      <w:autoSpaceDE/>
      <w:autoSpaceDN/>
      <w:snapToGrid w:val="0"/>
      <w:spacing w:before="160" w:after="160"/>
      <w:ind w:leftChars="2100" w:left="100" w:firstLineChars="200" w:firstLine="200"/>
      <w:jc w:val="left"/>
      <w:textAlignment w:val="auto"/>
    </w:pPr>
    <w:rPr>
      <w:rFonts w:ascii="Times New Roman" w:hAnsi="Times New Roman" w:cs="Arial"/>
      <w:spacing w:val="0"/>
      <w:kern w:val="2"/>
      <w:szCs w:val="21"/>
    </w:rPr>
  </w:style>
  <w:style w:type="paragraph" w:customStyle="1" w:styleId="affffffffffffffffffffffffffffffffffffffffffff7">
    <w:name w:val="关于"/>
    <w:basedOn w:val="afffd"/>
    <w:next w:val="afffd"/>
    <w:qFormat/>
    <w:rsid w:val="00CA7955"/>
    <w:pPr>
      <w:keepNext/>
      <w:keepLines/>
      <w:widowControl/>
      <w:tabs>
        <w:tab w:val="left" w:pos="600"/>
        <w:tab w:val="left" w:pos="960"/>
        <w:tab w:val="left" w:pos="1080"/>
      </w:tabs>
      <w:overflowPunct w:val="0"/>
      <w:spacing w:before="220" w:line="360" w:lineRule="auto"/>
      <w:ind w:right="28" w:firstLineChars="200" w:firstLine="480"/>
      <w:jc w:val="left"/>
    </w:pPr>
    <w:rPr>
      <w:rFonts w:ascii="宋体" w:hAnsi="宋体"/>
      <w:kern w:val="0"/>
      <w:sz w:val="24"/>
    </w:rPr>
  </w:style>
  <w:style w:type="paragraph" w:customStyle="1" w:styleId="2153">
    <w:name w:val="样式 段 + 首行缩进:  2 字符 行距: 1.5 倍行距"/>
    <w:basedOn w:val="afffffffffffffffff0"/>
    <w:qFormat/>
    <w:rsid w:val="00CA7955"/>
    <w:pPr>
      <w:tabs>
        <w:tab w:val="clear" w:pos="840"/>
      </w:tabs>
      <w:ind w:left="0"/>
    </w:pPr>
    <w:rPr>
      <w:rFonts w:eastAsia="等线" w:hAnsi="等线"/>
      <w:kern w:val="2"/>
      <w:szCs w:val="22"/>
    </w:rPr>
  </w:style>
  <w:style w:type="paragraph" w:customStyle="1" w:styleId="1H1">
    <w:name w:val="样式 标题 1H1 + 三号"/>
    <w:basedOn w:val="afffd"/>
    <w:qFormat/>
    <w:rsid w:val="00CA7955"/>
    <w:pPr>
      <w:widowControl/>
      <w:spacing w:line="360" w:lineRule="auto"/>
      <w:ind w:firstLineChars="200" w:firstLine="200"/>
      <w:jc w:val="left"/>
    </w:pPr>
    <w:rPr>
      <w:rFonts w:hint="eastAsia"/>
      <w:sz w:val="24"/>
    </w:rPr>
  </w:style>
  <w:style w:type="paragraph" w:customStyle="1" w:styleId="affffffffffffffffffffffffffffffffffffffffffff8">
    <w:name w:val="正文左对齐"/>
    <w:basedOn w:val="afffd"/>
    <w:qFormat/>
    <w:rsid w:val="00CA7955"/>
    <w:pPr>
      <w:widowControl/>
      <w:adjustRightInd w:val="0"/>
      <w:spacing w:line="360" w:lineRule="auto"/>
      <w:ind w:firstLineChars="200" w:firstLine="200"/>
      <w:jc w:val="left"/>
      <w:textAlignment w:val="baseline"/>
    </w:pPr>
    <w:rPr>
      <w:rFonts w:ascii="宋体"/>
      <w:kern w:val="0"/>
      <w:sz w:val="24"/>
    </w:rPr>
  </w:style>
  <w:style w:type="paragraph" w:customStyle="1" w:styleId="Charfffffffffe">
    <w:name w:val="项目符号 加粗 一级 Char"/>
    <w:basedOn w:val="afffd"/>
    <w:qFormat/>
    <w:rsid w:val="00CA7955"/>
    <w:pPr>
      <w:widowControl/>
      <w:tabs>
        <w:tab w:val="left" w:pos="900"/>
      </w:tabs>
      <w:snapToGrid w:val="0"/>
      <w:spacing w:before="120" w:after="120" w:line="400" w:lineRule="exact"/>
      <w:ind w:left="900" w:firstLineChars="200" w:hanging="420"/>
      <w:jc w:val="left"/>
    </w:pPr>
    <w:rPr>
      <w:rFonts w:ascii="宋体" w:hAnsi="宋体" w:cs="宋体"/>
      <w:b/>
      <w:bCs/>
      <w:kern w:val="0"/>
      <w:sz w:val="24"/>
    </w:rPr>
  </w:style>
  <w:style w:type="paragraph" w:customStyle="1" w:styleId="affffffffffffffffffffffffffffffffffffffffffff9">
    <w:name w:val="样式 列表项目符号 + 华文楷体"/>
    <w:basedOn w:val="afffd"/>
    <w:qFormat/>
    <w:rsid w:val="00CA7955"/>
    <w:pPr>
      <w:widowControl/>
      <w:tabs>
        <w:tab w:val="left" w:pos="820"/>
      </w:tabs>
      <w:spacing w:line="360" w:lineRule="auto"/>
      <w:ind w:left="820" w:firstLineChars="200" w:hanging="420"/>
      <w:jc w:val="left"/>
    </w:pPr>
    <w:rPr>
      <w:rFonts w:ascii="宋体" w:hAnsi="宋体"/>
      <w:kern w:val="0"/>
      <w:sz w:val="24"/>
      <w:szCs w:val="21"/>
      <w:lang w:val="en-GB" w:eastAsia="en-US"/>
    </w:rPr>
  </w:style>
  <w:style w:type="paragraph" w:customStyle="1" w:styleId="085085">
    <w:name w:val="样式 左侧:  0.85 厘米 首行缩进:  0.85 厘米"/>
    <w:basedOn w:val="afffd"/>
    <w:qFormat/>
    <w:rsid w:val="00CA7955"/>
    <w:pPr>
      <w:widowControl/>
      <w:spacing w:line="360" w:lineRule="auto"/>
      <w:ind w:firstLineChars="200" w:firstLine="200"/>
      <w:jc w:val="left"/>
    </w:pPr>
    <w:rPr>
      <w:sz w:val="24"/>
    </w:rPr>
  </w:style>
  <w:style w:type="paragraph" w:customStyle="1" w:styleId="6f1">
    <w:name w:val="标题 6 + 黑体"/>
    <w:basedOn w:val="51"/>
    <w:qFormat/>
    <w:rsid w:val="00CA7955"/>
    <w:pPr>
      <w:widowControl/>
      <w:tabs>
        <w:tab w:val="left" w:pos="0"/>
        <w:tab w:val="left" w:pos="1080"/>
      </w:tabs>
      <w:autoSpaceDE w:val="0"/>
      <w:autoSpaceDN w:val="0"/>
      <w:snapToGrid w:val="0"/>
      <w:spacing w:before="120" w:after="120" w:line="372" w:lineRule="auto"/>
      <w:ind w:left="1080" w:hanging="720"/>
      <w:jc w:val="left"/>
      <w:textAlignment w:val="auto"/>
    </w:pPr>
    <w:rPr>
      <w:rFonts w:ascii="黑体" w:eastAsia="黑体" w:hAnsi="Times New Roman"/>
      <w:bCs/>
      <w:kern w:val="2"/>
      <w:szCs w:val="28"/>
      <w:lang w:bidi="en-US"/>
    </w:rPr>
  </w:style>
  <w:style w:type="paragraph" w:customStyle="1" w:styleId="affffffffffffffffffffffffffffffffffffffffffffa">
    <w:name w:val="正文正文"/>
    <w:basedOn w:val="afffd"/>
    <w:qFormat/>
    <w:rsid w:val="00CA7955"/>
    <w:pPr>
      <w:widowControl/>
      <w:spacing w:line="460" w:lineRule="exact"/>
      <w:ind w:firstLineChars="200" w:firstLine="560"/>
      <w:jc w:val="left"/>
    </w:pPr>
    <w:rPr>
      <w:rFonts w:ascii="宋体" w:hAnsi="宋体"/>
      <w:bCs/>
      <w:sz w:val="24"/>
      <w:szCs w:val="24"/>
    </w:rPr>
  </w:style>
  <w:style w:type="paragraph" w:customStyle="1" w:styleId="074152">
    <w:name w:val="样式 宋体 首行缩进:  0.74 厘米 行距: 1.5 倍行距"/>
    <w:basedOn w:val="afffd"/>
    <w:qFormat/>
    <w:rsid w:val="00CA7955"/>
    <w:pPr>
      <w:widowControl/>
      <w:spacing w:line="360" w:lineRule="auto"/>
      <w:ind w:firstLineChars="200" w:firstLine="420"/>
      <w:jc w:val="left"/>
    </w:pPr>
    <w:rPr>
      <w:rFonts w:ascii="宋体" w:hAnsi="宋体" w:cs="宋体"/>
      <w:sz w:val="24"/>
    </w:rPr>
  </w:style>
  <w:style w:type="paragraph" w:customStyle="1" w:styleId="22ndlevelh22Header2H2661">
    <w:name w:val="样式 标题 22nd levelh22Header 2H2 + 四号 段前: 6 磅 段后: 6 磅 行距: 1..."/>
    <w:basedOn w:val="afffd"/>
    <w:link w:val="22ndlevelh22Header2H2661Char"/>
    <w:qFormat/>
    <w:rsid w:val="00CA7955"/>
    <w:pPr>
      <w:widowControl/>
      <w:tabs>
        <w:tab w:val="left" w:pos="0"/>
      </w:tabs>
      <w:spacing w:line="360" w:lineRule="auto"/>
      <w:ind w:firstLineChars="200" w:firstLine="200"/>
      <w:jc w:val="left"/>
    </w:pPr>
    <w:rPr>
      <w:sz w:val="24"/>
    </w:rPr>
  </w:style>
  <w:style w:type="character" w:customStyle="1" w:styleId="22ndlevelh22Header2H2661Char">
    <w:name w:val="样式 标题 22nd levelh22Header 2H2 + 四号 段前: 6 磅 段后: 6 磅 行距: 1... Char"/>
    <w:link w:val="22ndlevelh22Header2H2661"/>
    <w:qFormat/>
    <w:rsid w:val="00CA7955"/>
    <w:rPr>
      <w:rFonts w:ascii="Times New Roman" w:eastAsia="宋体" w:hAnsi="Times New Roman" w:cs="Times New Roman"/>
      <w:sz w:val="24"/>
      <w:szCs w:val="20"/>
    </w:rPr>
  </w:style>
  <w:style w:type="paragraph" w:customStyle="1" w:styleId="affffffffffffffffffffffffffffffffffffffffffffb">
    <w:name w:val="分类正文"/>
    <w:basedOn w:val="afffd"/>
    <w:qFormat/>
    <w:rsid w:val="00CA7955"/>
    <w:pPr>
      <w:widowControl/>
      <w:tabs>
        <w:tab w:val="left" w:pos="425"/>
      </w:tabs>
      <w:spacing w:line="360" w:lineRule="auto"/>
      <w:ind w:left="425" w:firstLineChars="200" w:hanging="425"/>
      <w:jc w:val="left"/>
    </w:pPr>
    <w:rPr>
      <w:rFonts w:ascii="Garamond" w:hAnsi="Garamond"/>
      <w:sz w:val="24"/>
    </w:rPr>
  </w:style>
  <w:style w:type="paragraph" w:customStyle="1" w:styleId="1fffffffff7">
    <w:name w:val="缩进1"/>
    <w:basedOn w:val="afffd"/>
    <w:qFormat/>
    <w:rsid w:val="00CA7955"/>
    <w:pPr>
      <w:widowControl/>
      <w:spacing w:line="360" w:lineRule="auto"/>
      <w:ind w:left="840" w:firstLineChars="200" w:firstLine="200"/>
      <w:jc w:val="left"/>
    </w:pPr>
    <w:rPr>
      <w:rFonts w:cs="宋体"/>
      <w:sz w:val="24"/>
    </w:rPr>
  </w:style>
  <w:style w:type="paragraph" w:customStyle="1" w:styleId="affffffffffffffffffffffffffffffffffffffffffffc">
    <w:name w:val="新标题"/>
    <w:basedOn w:val="afffd"/>
    <w:qFormat/>
    <w:rsid w:val="00CA7955"/>
    <w:pPr>
      <w:widowControl/>
      <w:tabs>
        <w:tab w:val="left" w:pos="425"/>
      </w:tabs>
      <w:spacing w:line="360" w:lineRule="auto"/>
      <w:ind w:left="425" w:firstLineChars="200" w:hanging="425"/>
      <w:jc w:val="left"/>
      <w:outlineLvl w:val="0"/>
    </w:pPr>
    <w:rPr>
      <w:b/>
      <w:bCs/>
      <w:sz w:val="24"/>
      <w:szCs w:val="24"/>
    </w:rPr>
  </w:style>
  <w:style w:type="paragraph" w:customStyle="1" w:styleId="7074">
    <w:name w:val="标题 7 + 黑体 + 左侧:  0.74 厘米"/>
    <w:basedOn w:val="6f1"/>
    <w:qFormat/>
    <w:rsid w:val="00CA7955"/>
    <w:pPr>
      <w:tabs>
        <w:tab w:val="clear" w:pos="1080"/>
      </w:tabs>
      <w:ind w:left="420" w:firstLine="0"/>
    </w:pPr>
  </w:style>
  <w:style w:type="paragraph" w:customStyle="1" w:styleId="2fffffff6">
    <w:name w:val="首行缩进:  2 字符"/>
    <w:basedOn w:val="afffd"/>
    <w:qFormat/>
    <w:rsid w:val="00CA7955"/>
    <w:pPr>
      <w:widowControl/>
      <w:adjustRightInd w:val="0"/>
      <w:snapToGrid w:val="0"/>
      <w:spacing w:before="100" w:beforeAutospacing="1" w:line="360" w:lineRule="auto"/>
      <w:ind w:firstLineChars="200" w:firstLine="482"/>
      <w:jc w:val="left"/>
    </w:pPr>
    <w:rPr>
      <w:rFonts w:ascii="Calibri" w:eastAsia="方正书宋_GBK" w:hAnsi="Calibri"/>
      <w:sz w:val="24"/>
      <w:szCs w:val="22"/>
    </w:rPr>
  </w:style>
  <w:style w:type="paragraph" w:customStyle="1" w:styleId="affffffffffffffffffffffffffffffffffffffffffffd">
    <w:name w:val="图Ｘ"/>
    <w:basedOn w:val="afffd"/>
    <w:qFormat/>
    <w:rsid w:val="00CA7955"/>
    <w:pPr>
      <w:widowControl/>
      <w:spacing w:line="360" w:lineRule="auto"/>
      <w:ind w:firstLineChars="200" w:firstLine="200"/>
      <w:jc w:val="center"/>
    </w:pPr>
    <w:rPr>
      <w:rFonts w:eastAsia="黑体"/>
      <w:sz w:val="24"/>
    </w:rPr>
  </w:style>
  <w:style w:type="paragraph" w:customStyle="1" w:styleId="affffffffffffffffffffffffffffffffffffffffffffe">
    <w:name w:val="塔河正文"/>
    <w:qFormat/>
    <w:rsid w:val="00CA7955"/>
    <w:pPr>
      <w:spacing w:line="360" w:lineRule="auto"/>
      <w:ind w:firstLineChars="224" w:firstLine="224"/>
    </w:pPr>
    <w:rPr>
      <w:rFonts w:ascii="宋体" w:eastAsia="宋体" w:hAnsi="宋体" w:cs="Times New Roman"/>
      <w:kern w:val="0"/>
      <w:sz w:val="24"/>
      <w:szCs w:val="21"/>
    </w:rPr>
  </w:style>
  <w:style w:type="paragraph" w:customStyle="1" w:styleId="11">
    <w:name w:val="塔河正文序号1）"/>
    <w:basedOn w:val="affffffffffffffffffffffffffffffffffffffffffffe"/>
    <w:qFormat/>
    <w:rsid w:val="00CA7955"/>
    <w:pPr>
      <w:numPr>
        <w:numId w:val="123"/>
      </w:numPr>
      <w:ind w:firstLineChars="0" w:firstLine="0"/>
    </w:pPr>
  </w:style>
  <w:style w:type="paragraph" w:customStyle="1" w:styleId="afffffffffffffffffffffffffffffffffffffffffffff">
    <w:name w:val="首页"/>
    <w:basedOn w:val="afffd"/>
    <w:qFormat/>
    <w:rsid w:val="00CA7955"/>
    <w:pPr>
      <w:widowControl/>
      <w:spacing w:line="300" w:lineRule="auto"/>
      <w:ind w:firstLineChars="200" w:firstLine="200"/>
      <w:jc w:val="center"/>
    </w:pPr>
    <w:rPr>
      <w:rFonts w:ascii="方正楷体_GB2312" w:eastAsia="方正楷体_GB2312"/>
      <w:bCs/>
      <w:sz w:val="44"/>
      <w:szCs w:val="44"/>
    </w:rPr>
  </w:style>
  <w:style w:type="paragraph" w:customStyle="1" w:styleId="015">
    <w:name w:val="样式 首行缩进:  0 厘米 行距: 1.5 倍行距"/>
    <w:basedOn w:val="afffd"/>
    <w:qFormat/>
    <w:rsid w:val="00CA7955"/>
    <w:pPr>
      <w:widowControl/>
      <w:spacing w:line="360" w:lineRule="auto"/>
      <w:ind w:firstLineChars="200" w:firstLine="200"/>
      <w:jc w:val="left"/>
    </w:pPr>
    <w:rPr>
      <w:rFonts w:ascii="宋体" w:cs="宋体"/>
      <w:sz w:val="24"/>
      <w:szCs w:val="21"/>
    </w:rPr>
  </w:style>
  <w:style w:type="paragraph" w:customStyle="1" w:styleId="22CharCharChar">
    <w:name w:val="样式 标题 2标题 2 Char Char Char + 小三"/>
    <w:basedOn w:val="2a"/>
    <w:qFormat/>
    <w:rsid w:val="00CA7955"/>
    <w:pPr>
      <w:keepNext w:val="0"/>
      <w:keepLines w:val="0"/>
      <w:widowControl/>
      <w:tabs>
        <w:tab w:val="left" w:pos="0"/>
      </w:tabs>
      <w:spacing w:before="120" w:after="120" w:line="415" w:lineRule="auto"/>
      <w:jc w:val="left"/>
    </w:pPr>
    <w:rPr>
      <w:rFonts w:ascii="黑体" w:eastAsia="黑体" w:hAnsi="宋体" w:cs="Times New Roman"/>
      <w:sz w:val="30"/>
    </w:rPr>
  </w:style>
  <w:style w:type="paragraph" w:customStyle="1" w:styleId="2fffffff7">
    <w:name w:val="质量标准文件（正文2）"/>
    <w:basedOn w:val="afffd"/>
    <w:qFormat/>
    <w:rsid w:val="00CA7955"/>
    <w:pPr>
      <w:widowControl/>
      <w:adjustRightInd w:val="0"/>
      <w:spacing w:line="400" w:lineRule="exact"/>
      <w:ind w:firstLineChars="200" w:firstLine="200"/>
      <w:jc w:val="left"/>
      <w:textAlignment w:val="baseline"/>
    </w:pPr>
    <w:rPr>
      <w:rFonts w:ascii="Arial Narrow" w:hAnsi="Arial Narrow"/>
      <w:kern w:val="0"/>
      <w:sz w:val="24"/>
    </w:rPr>
  </w:style>
  <w:style w:type="paragraph" w:customStyle="1" w:styleId="4121">
    <w:name w:val="样式 正文缩进正文（首行缩进两字）四号表正文正文非缩进特点标题4段1 + 首行缩进:  2.1 字符"/>
    <w:basedOn w:val="afffe"/>
    <w:qFormat/>
    <w:rsid w:val="00CA7955"/>
    <w:pPr>
      <w:widowControl/>
      <w:autoSpaceDE/>
      <w:autoSpaceDN/>
      <w:adjustRightInd/>
      <w:spacing w:line="360" w:lineRule="auto"/>
      <w:ind w:firstLineChars="210" w:firstLine="504"/>
    </w:pPr>
    <w:rPr>
      <w:rFonts w:ascii="仿宋_GB2312"/>
    </w:rPr>
  </w:style>
  <w:style w:type="paragraph" w:customStyle="1" w:styleId="1fffffffff8">
    <w:name w:val="样式 标题 1 + 宋体"/>
    <w:basedOn w:val="1f"/>
    <w:link w:val="1CharChar4"/>
    <w:qFormat/>
    <w:rsid w:val="00CA7955"/>
    <w:pPr>
      <w:widowControl/>
      <w:spacing w:before="340" w:after="330" w:line="578" w:lineRule="auto"/>
      <w:jc w:val="left"/>
    </w:pPr>
    <w:rPr>
      <w:rFonts w:ascii="宋体" w:eastAsia="等线 Light" w:hAnsi="宋体"/>
    </w:rPr>
  </w:style>
  <w:style w:type="character" w:customStyle="1" w:styleId="1CharChar4">
    <w:name w:val="样式 标题 1 + 宋体 Char Char"/>
    <w:link w:val="1fffffffff8"/>
    <w:qFormat/>
    <w:rsid w:val="00CA7955"/>
    <w:rPr>
      <w:rFonts w:ascii="宋体" w:eastAsia="等线 Light" w:hAnsi="宋体" w:cs="Times New Roman"/>
      <w:b/>
      <w:bCs/>
      <w:kern w:val="44"/>
      <w:sz w:val="44"/>
      <w:szCs w:val="44"/>
    </w:rPr>
  </w:style>
  <w:style w:type="paragraph" w:customStyle="1" w:styleId="19">
    <w:name w:val="样式 标题 1 + 三号"/>
    <w:basedOn w:val="1f"/>
    <w:qFormat/>
    <w:rsid w:val="00CA7955"/>
    <w:pPr>
      <w:widowControl/>
      <w:numPr>
        <w:numId w:val="124"/>
      </w:numPr>
      <w:tabs>
        <w:tab w:val="left" w:pos="360"/>
      </w:tabs>
      <w:spacing w:before="340" w:after="330" w:line="578" w:lineRule="auto"/>
      <w:ind w:left="0" w:firstLine="0"/>
      <w:jc w:val="left"/>
    </w:pPr>
    <w:rPr>
      <w:rFonts w:ascii="等线 Light" w:eastAsia="等线 Light" w:hAnsi="等线 Light"/>
      <w:sz w:val="32"/>
    </w:rPr>
  </w:style>
  <w:style w:type="paragraph" w:customStyle="1" w:styleId="200125">
    <w:name w:val="样式 标题 2 + 宋体 四号 段前: 0 磅 段后: 0 磅 行距: 多倍行距 1.25 字行"/>
    <w:basedOn w:val="2a"/>
    <w:qFormat/>
    <w:rsid w:val="00CA7955"/>
    <w:pPr>
      <w:keepNext w:val="0"/>
      <w:keepLines w:val="0"/>
      <w:widowControl/>
      <w:numPr>
        <w:ilvl w:val="1"/>
        <w:numId w:val="124"/>
      </w:numPr>
      <w:tabs>
        <w:tab w:val="left" w:pos="0"/>
      </w:tabs>
      <w:spacing w:before="0" w:after="0" w:line="300" w:lineRule="auto"/>
      <w:jc w:val="left"/>
    </w:pPr>
    <w:rPr>
      <w:rFonts w:ascii="宋体" w:eastAsia="宋体" w:hAnsi="宋体" w:cs="宋体"/>
      <w:sz w:val="28"/>
      <w:szCs w:val="20"/>
    </w:rPr>
  </w:style>
  <w:style w:type="table" w:customStyle="1" w:styleId="1fffffffff9">
    <w:name w:val="浅色底纹1"/>
    <w:basedOn w:val="affff0"/>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
    <w:name w:val="浅色底纹 - 强调文字颜色 11"/>
    <w:basedOn w:val="affff0"/>
    <w:uiPriority w:val="60"/>
    <w:qFormat/>
    <w:rsid w:val="00CA7955"/>
    <w:rPr>
      <w:rFonts w:ascii="Times New Roman" w:eastAsia="宋体" w:hAnsi="Times New Roman" w:cs="Times New Roma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2fffffff8">
    <w:name w:val="访问过的超链接2"/>
    <w:qFormat/>
    <w:rsid w:val="00CA7955"/>
    <w:rPr>
      <w:rFonts w:hint="default"/>
      <w:color w:val="800080"/>
      <w:u w:val="single"/>
    </w:rPr>
  </w:style>
  <w:style w:type="paragraph" w:customStyle="1" w:styleId="2fffffff9">
    <w:name w:val="批注框文本2"/>
    <w:basedOn w:val="afffd"/>
    <w:link w:val="BalloonTextCharCharChar"/>
    <w:qFormat/>
    <w:rsid w:val="00CA7955"/>
    <w:pPr>
      <w:widowControl/>
      <w:spacing w:line="360" w:lineRule="auto"/>
      <w:ind w:firstLineChars="200" w:firstLine="200"/>
      <w:jc w:val="left"/>
    </w:pPr>
    <w:rPr>
      <w:sz w:val="18"/>
    </w:rPr>
  </w:style>
  <w:style w:type="character" w:customStyle="1" w:styleId="BalloonTextCharCharChar">
    <w:name w:val="Balloon Text Char Char Char"/>
    <w:link w:val="2fffffff9"/>
    <w:qFormat/>
    <w:rsid w:val="00CA7955"/>
    <w:rPr>
      <w:rFonts w:ascii="Times New Roman" w:eastAsia="宋体" w:hAnsi="Times New Roman" w:cs="Times New Roman"/>
      <w:sz w:val="18"/>
      <w:szCs w:val="20"/>
    </w:rPr>
  </w:style>
  <w:style w:type="character" w:customStyle="1" w:styleId="CharCharfc">
    <w:name w:val="并列项目符号 Char Char"/>
    <w:link w:val="afd"/>
    <w:qFormat/>
    <w:rsid w:val="00CA7955"/>
    <w:rPr>
      <w:b/>
      <w:color w:val="000000"/>
      <w:sz w:val="24"/>
      <w:szCs w:val="21"/>
    </w:rPr>
  </w:style>
  <w:style w:type="paragraph" w:customStyle="1" w:styleId="afd">
    <w:name w:val="并列项目符号"/>
    <w:basedOn w:val="afffd"/>
    <w:link w:val="CharCharfc"/>
    <w:qFormat/>
    <w:rsid w:val="00CA7955"/>
    <w:pPr>
      <w:widowControl/>
      <w:numPr>
        <w:numId w:val="125"/>
      </w:numPr>
      <w:tabs>
        <w:tab w:val="left" w:pos="680"/>
      </w:tabs>
      <w:spacing w:before="120" w:after="120" w:line="240" w:lineRule="atLeast"/>
      <w:ind w:firstLineChars="200" w:firstLine="0"/>
      <w:jc w:val="left"/>
    </w:pPr>
    <w:rPr>
      <w:rFonts w:asciiTheme="minorHAnsi" w:eastAsiaTheme="minorEastAsia" w:hAnsiTheme="minorHAnsi" w:cstheme="minorBidi"/>
      <w:b/>
      <w:color w:val="000000"/>
      <w:sz w:val="24"/>
      <w:szCs w:val="21"/>
    </w:rPr>
  </w:style>
  <w:style w:type="character" w:customStyle="1" w:styleId="3CharChar2">
    <w:name w:val="第3 Char Char"/>
    <w:qFormat/>
    <w:rsid w:val="00CA7955"/>
    <w:rPr>
      <w:rFonts w:ascii="Calibri" w:eastAsia="黑体" w:hAnsi="Calibri"/>
      <w:b/>
      <w:sz w:val="32"/>
    </w:rPr>
  </w:style>
  <w:style w:type="character" w:customStyle="1" w:styleId="1fffffffffa">
    <w:name w:val="批注引用1"/>
    <w:qFormat/>
    <w:rsid w:val="00CA7955"/>
    <w:rPr>
      <w:sz w:val="21"/>
      <w:szCs w:val="21"/>
    </w:rPr>
  </w:style>
  <w:style w:type="character" w:customStyle="1" w:styleId="1fffffffffb">
    <w:name w:val="页码1"/>
    <w:qFormat/>
    <w:rsid w:val="00CA7955"/>
  </w:style>
  <w:style w:type="character" w:customStyle="1" w:styleId="CharCharCharc">
    <w:name w:val="段 Char Char Char"/>
    <w:qFormat/>
    <w:rsid w:val="00CA7955"/>
    <w:rPr>
      <w:rFonts w:ascii="宋体"/>
      <w:lang w:val="en-US" w:eastAsia="zh-CN" w:bidi="ar-SA"/>
    </w:rPr>
  </w:style>
  <w:style w:type="character" w:customStyle="1" w:styleId="1CharChar5">
    <w:name w:val="样式1 Char Char"/>
    <w:qFormat/>
    <w:rsid w:val="00CA7955"/>
    <w:rPr>
      <w:rFonts w:ascii="Times New Roman" w:eastAsia="宋体" w:hAnsi="Times New Roman" w:cs="Times New Roman"/>
      <w:snapToGrid w:val="0"/>
      <w:spacing w:val="20"/>
      <w:kern w:val="0"/>
      <w:sz w:val="18"/>
      <w:szCs w:val="20"/>
    </w:rPr>
  </w:style>
  <w:style w:type="character" w:customStyle="1" w:styleId="newCharChar">
    <w:name w:val="正文new Char Char"/>
    <w:qFormat/>
    <w:rsid w:val="00CA7955"/>
    <w:rPr>
      <w:rFonts w:ascii="宋体" w:hAnsi="宋体"/>
      <w:color w:val="000000"/>
      <w:sz w:val="24"/>
      <w:szCs w:val="24"/>
    </w:rPr>
  </w:style>
  <w:style w:type="paragraph" w:customStyle="1" w:styleId="22d">
    <w:name w:val="样式 首行缩进:  2 字符2"/>
    <w:basedOn w:val="afffd"/>
    <w:qFormat/>
    <w:rsid w:val="00CA7955"/>
    <w:pPr>
      <w:widowControl/>
      <w:spacing w:line="288" w:lineRule="auto"/>
      <w:ind w:firstLineChars="200" w:firstLine="200"/>
      <w:jc w:val="left"/>
    </w:pPr>
    <w:rPr>
      <w:rFonts w:cs="宋体"/>
      <w:sz w:val="24"/>
    </w:rPr>
  </w:style>
  <w:style w:type="paragraph" w:customStyle="1" w:styleId="1fffffffffc">
    <w:name w:val="正文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ffff5">
    <w:name w:val="样式 标题 3 + 居中"/>
    <w:basedOn w:val="afffd"/>
    <w:qFormat/>
    <w:rsid w:val="00CA7955"/>
    <w:pPr>
      <w:widowControl/>
      <w:tabs>
        <w:tab w:val="left" w:pos="0"/>
        <w:tab w:val="left" w:pos="720"/>
      </w:tabs>
      <w:spacing w:line="360" w:lineRule="auto"/>
      <w:ind w:firstLineChars="200" w:firstLine="200"/>
      <w:jc w:val="left"/>
    </w:pPr>
    <w:rPr>
      <w:sz w:val="24"/>
      <w:szCs w:val="24"/>
    </w:rPr>
  </w:style>
  <w:style w:type="paragraph" w:customStyle="1" w:styleId="331">
    <w:name w:val="样式 标题 3标书标题3 + 非加粗"/>
    <w:basedOn w:val="38"/>
    <w:next w:val="afffd"/>
    <w:qFormat/>
    <w:rsid w:val="00CA7955"/>
    <w:pPr>
      <w:widowControl/>
      <w:tabs>
        <w:tab w:val="left" w:pos="425"/>
      </w:tabs>
      <w:autoSpaceDE/>
      <w:autoSpaceDN/>
      <w:adjustRightInd/>
      <w:spacing w:before="120" w:line="412" w:lineRule="auto"/>
      <w:ind w:left="420"/>
    </w:pPr>
    <w:rPr>
      <w:rFonts w:ascii="Arial" w:eastAsia="黑体" w:hAnsi="Arial"/>
      <w:spacing w:val="6"/>
      <w:szCs w:val="28"/>
      <w:u w:val="none"/>
    </w:rPr>
  </w:style>
  <w:style w:type="paragraph" w:customStyle="1" w:styleId="afffffffffffffffffffffffffffffffffffffffffffff0">
    <w:name w:val="封面主标题"/>
    <w:basedOn w:val="afffd"/>
    <w:qFormat/>
    <w:rsid w:val="00CA7955"/>
    <w:pPr>
      <w:widowControl/>
      <w:spacing w:before="156" w:after="156" w:line="360" w:lineRule="auto"/>
      <w:ind w:firstLineChars="200" w:firstLine="200"/>
      <w:jc w:val="center"/>
    </w:pPr>
    <w:rPr>
      <w:rFonts w:ascii="黑体" w:eastAsia="黑体" w:hint="eastAsia"/>
      <w:b/>
      <w:color w:val="000000"/>
      <w:sz w:val="44"/>
    </w:rPr>
  </w:style>
  <w:style w:type="paragraph" w:customStyle="1" w:styleId="317">
    <w:name w:val="索引 31"/>
    <w:basedOn w:val="afffd"/>
    <w:next w:val="afffd"/>
    <w:qFormat/>
    <w:rsid w:val="00CA7955"/>
    <w:pPr>
      <w:widowControl/>
      <w:spacing w:line="360" w:lineRule="auto"/>
      <w:ind w:left="630" w:firstLineChars="200" w:hanging="210"/>
      <w:jc w:val="left"/>
    </w:pPr>
    <w:rPr>
      <w:sz w:val="18"/>
      <w:szCs w:val="18"/>
    </w:rPr>
  </w:style>
  <w:style w:type="paragraph" w:customStyle="1" w:styleId="21e">
    <w:name w:val="索引 21"/>
    <w:basedOn w:val="afffd"/>
    <w:next w:val="afffd"/>
    <w:qFormat/>
    <w:rsid w:val="00CA7955"/>
    <w:pPr>
      <w:widowControl/>
      <w:spacing w:line="360" w:lineRule="auto"/>
      <w:ind w:left="420" w:firstLineChars="200" w:hanging="210"/>
      <w:jc w:val="left"/>
    </w:pPr>
    <w:rPr>
      <w:sz w:val="18"/>
      <w:szCs w:val="18"/>
    </w:rPr>
  </w:style>
  <w:style w:type="paragraph" w:customStyle="1" w:styleId="911">
    <w:name w:val="索引 91"/>
    <w:basedOn w:val="afffd"/>
    <w:next w:val="afffd"/>
    <w:qFormat/>
    <w:rsid w:val="00CA7955"/>
    <w:pPr>
      <w:widowControl/>
      <w:spacing w:line="360" w:lineRule="auto"/>
      <w:ind w:left="1890" w:firstLineChars="200" w:hanging="210"/>
      <w:jc w:val="left"/>
    </w:pPr>
    <w:rPr>
      <w:sz w:val="18"/>
      <w:szCs w:val="18"/>
    </w:rPr>
  </w:style>
  <w:style w:type="paragraph" w:customStyle="1" w:styleId="417">
    <w:name w:val="索引 41"/>
    <w:basedOn w:val="afffd"/>
    <w:next w:val="afffd"/>
    <w:qFormat/>
    <w:rsid w:val="00CA7955"/>
    <w:pPr>
      <w:widowControl/>
      <w:spacing w:line="360" w:lineRule="auto"/>
      <w:ind w:left="840" w:firstLineChars="200" w:hanging="210"/>
      <w:jc w:val="left"/>
    </w:pPr>
    <w:rPr>
      <w:sz w:val="18"/>
      <w:szCs w:val="18"/>
    </w:rPr>
  </w:style>
  <w:style w:type="paragraph" w:customStyle="1" w:styleId="1fffffffffd">
    <w:name w:val="索引标题1"/>
    <w:basedOn w:val="afffd"/>
    <w:next w:val="11f3"/>
    <w:qFormat/>
    <w:rsid w:val="00CA7955"/>
    <w:pPr>
      <w:widowControl/>
      <w:spacing w:line="360" w:lineRule="auto"/>
      <w:ind w:firstLineChars="200" w:firstLine="482"/>
      <w:jc w:val="left"/>
    </w:pPr>
    <w:rPr>
      <w:rFonts w:ascii="Footlight MT Light" w:hAnsi="Footlight MT Light"/>
      <w:sz w:val="24"/>
    </w:rPr>
  </w:style>
  <w:style w:type="paragraph" w:customStyle="1" w:styleId="11f3">
    <w:name w:val="索引 11"/>
    <w:basedOn w:val="afffd"/>
    <w:next w:val="afffd"/>
    <w:qFormat/>
    <w:rsid w:val="00CA7955"/>
    <w:pPr>
      <w:widowControl/>
      <w:spacing w:line="360" w:lineRule="auto"/>
      <w:ind w:firstLineChars="200" w:firstLine="200"/>
      <w:jc w:val="left"/>
    </w:pPr>
    <w:rPr>
      <w:sz w:val="24"/>
    </w:rPr>
  </w:style>
  <w:style w:type="paragraph" w:customStyle="1" w:styleId="2fffffffa">
    <w:name w:val="正文+2"/>
    <w:basedOn w:val="afffd"/>
    <w:next w:val="afffd"/>
    <w:qFormat/>
    <w:rsid w:val="00CA7955"/>
    <w:pPr>
      <w:widowControl/>
      <w:autoSpaceDE w:val="0"/>
      <w:autoSpaceDN w:val="0"/>
      <w:adjustRightInd w:val="0"/>
      <w:spacing w:line="360" w:lineRule="auto"/>
      <w:ind w:firstLineChars="200" w:firstLine="200"/>
      <w:jc w:val="left"/>
    </w:pPr>
    <w:rPr>
      <w:rFonts w:ascii="宋体" w:hAnsi="Calibri"/>
      <w:kern w:val="0"/>
      <w:sz w:val="24"/>
      <w:szCs w:val="24"/>
    </w:rPr>
  </w:style>
  <w:style w:type="paragraph" w:customStyle="1" w:styleId="1fffffffffe">
    <w:name w:val="文本块1"/>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1ffffffffff">
    <w:name w:val="文档结构图1"/>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ParaCharCharCharCharCharCharCharCharChar">
    <w:name w:val="默认段落字体 Para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21f">
    <w:name w:val="正文首行缩进 21"/>
    <w:basedOn w:val="3ffff6"/>
    <w:qFormat/>
    <w:rsid w:val="00CA7955"/>
    <w:pPr>
      <w:ind w:firstLine="420"/>
    </w:pPr>
  </w:style>
  <w:style w:type="paragraph" w:customStyle="1" w:styleId="3ffff6">
    <w:name w:val="正文文本缩进3"/>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1ffffffffff0">
    <w:name w:val="批注主题1"/>
    <w:basedOn w:val="afffff0"/>
    <w:next w:val="afffff0"/>
    <w:qFormat/>
    <w:rsid w:val="00CA7955"/>
    <w:pPr>
      <w:widowControl/>
      <w:spacing w:line="360" w:lineRule="auto"/>
      <w:ind w:firstLineChars="200" w:firstLine="200"/>
    </w:pPr>
    <w:rPr>
      <w:b/>
      <w:bCs/>
      <w:kern w:val="0"/>
      <w:sz w:val="20"/>
      <w:szCs w:val="24"/>
    </w:rPr>
  </w:style>
  <w:style w:type="paragraph" w:customStyle="1" w:styleId="1ffffffffff1">
    <w:name w:val="称呼1"/>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1ffffffffff2">
    <w:name w:val="引文目录1"/>
    <w:basedOn w:val="afffd"/>
    <w:next w:val="afffd"/>
    <w:qFormat/>
    <w:rsid w:val="00CA7955"/>
    <w:pPr>
      <w:widowControl/>
      <w:spacing w:line="360" w:lineRule="auto"/>
      <w:ind w:leftChars="200" w:left="420" w:firstLineChars="200" w:firstLine="200"/>
      <w:jc w:val="left"/>
    </w:pPr>
    <w:rPr>
      <w:sz w:val="24"/>
    </w:rPr>
  </w:style>
  <w:style w:type="paragraph" w:customStyle="1" w:styleId="1ffffffffff3">
    <w:name w:val="引文目录标题1"/>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3Heading3-oldH3BoldHeadbhbhChar-016">
    <w:name w:val="样式 标题 3Heading 3 - oldH3Bold Headbhbh Char + 左侧:  -0.16 厘米..."/>
    <w:basedOn w:val="38"/>
    <w:qFormat/>
    <w:rsid w:val="00CA7955"/>
    <w:pPr>
      <w:widowControl/>
      <w:tabs>
        <w:tab w:val="left" w:pos="425"/>
      </w:tabs>
      <w:autoSpaceDE/>
      <w:autoSpaceDN/>
      <w:adjustRightInd/>
      <w:spacing w:before="120" w:line="360" w:lineRule="auto"/>
      <w:ind w:left="720" w:hanging="420"/>
    </w:pPr>
    <w:rPr>
      <w:rFonts w:ascii="黑体" w:eastAsia="黑体" w:hAnsi="等线 Light" w:cs="宋体"/>
      <w:bCs/>
      <w:sz w:val="28"/>
      <w:u w:val="none"/>
    </w:rPr>
  </w:style>
  <w:style w:type="paragraph" w:customStyle="1" w:styleId="512">
    <w:name w:val="索引 51"/>
    <w:basedOn w:val="afffd"/>
    <w:next w:val="afffd"/>
    <w:qFormat/>
    <w:rsid w:val="00CA7955"/>
    <w:pPr>
      <w:widowControl/>
      <w:spacing w:line="360" w:lineRule="auto"/>
      <w:ind w:left="1050" w:firstLineChars="200" w:hanging="210"/>
      <w:jc w:val="left"/>
    </w:pPr>
    <w:rPr>
      <w:sz w:val="18"/>
      <w:szCs w:val="18"/>
    </w:rPr>
  </w:style>
  <w:style w:type="paragraph" w:customStyle="1" w:styleId="712">
    <w:name w:val="索引 71"/>
    <w:basedOn w:val="afffd"/>
    <w:next w:val="afffd"/>
    <w:qFormat/>
    <w:rsid w:val="00CA7955"/>
    <w:pPr>
      <w:widowControl/>
      <w:spacing w:line="360" w:lineRule="auto"/>
      <w:ind w:left="1470" w:firstLineChars="200" w:hanging="210"/>
      <w:jc w:val="left"/>
    </w:pPr>
    <w:rPr>
      <w:sz w:val="18"/>
      <w:szCs w:val="18"/>
    </w:rPr>
  </w:style>
  <w:style w:type="paragraph" w:customStyle="1" w:styleId="811">
    <w:name w:val="索引 81"/>
    <w:basedOn w:val="afffd"/>
    <w:next w:val="afffd"/>
    <w:qFormat/>
    <w:rsid w:val="00CA7955"/>
    <w:pPr>
      <w:widowControl/>
      <w:spacing w:line="360" w:lineRule="auto"/>
      <w:ind w:left="1680" w:firstLineChars="200" w:hanging="210"/>
      <w:jc w:val="left"/>
    </w:pPr>
    <w:rPr>
      <w:sz w:val="18"/>
      <w:szCs w:val="18"/>
    </w:rPr>
  </w:style>
  <w:style w:type="paragraph" w:customStyle="1" w:styleId="612">
    <w:name w:val="索引 61"/>
    <w:basedOn w:val="afffd"/>
    <w:next w:val="afffd"/>
    <w:qFormat/>
    <w:rsid w:val="00CA7955"/>
    <w:pPr>
      <w:widowControl/>
      <w:spacing w:line="360" w:lineRule="auto"/>
      <w:ind w:left="1260" w:firstLineChars="200" w:hanging="210"/>
      <w:jc w:val="left"/>
    </w:pPr>
    <w:rPr>
      <w:sz w:val="18"/>
      <w:szCs w:val="18"/>
    </w:rPr>
  </w:style>
  <w:style w:type="character" w:customStyle="1" w:styleId="2fffffffb">
    <w:name w:val="批注引用2"/>
    <w:qFormat/>
    <w:rsid w:val="00CA7955"/>
    <w:rPr>
      <w:sz w:val="21"/>
      <w:szCs w:val="21"/>
    </w:rPr>
  </w:style>
  <w:style w:type="character" w:customStyle="1" w:styleId="2fffffffc">
    <w:name w:val="页码2"/>
    <w:qFormat/>
    <w:rsid w:val="00CA7955"/>
  </w:style>
  <w:style w:type="paragraph" w:customStyle="1" w:styleId="2fffffffd">
    <w:name w:val="正文首行缩进2"/>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2a">
    <w:name w:val="索引 32"/>
    <w:basedOn w:val="afffd"/>
    <w:next w:val="afffd"/>
    <w:qFormat/>
    <w:rsid w:val="00CA7955"/>
    <w:pPr>
      <w:widowControl/>
      <w:spacing w:line="360" w:lineRule="auto"/>
      <w:ind w:left="630" w:firstLineChars="200" w:hanging="210"/>
      <w:jc w:val="left"/>
    </w:pPr>
    <w:rPr>
      <w:sz w:val="18"/>
      <w:szCs w:val="18"/>
    </w:rPr>
  </w:style>
  <w:style w:type="paragraph" w:customStyle="1" w:styleId="22e">
    <w:name w:val="索引 22"/>
    <w:basedOn w:val="afffd"/>
    <w:next w:val="afffd"/>
    <w:qFormat/>
    <w:rsid w:val="00CA7955"/>
    <w:pPr>
      <w:widowControl/>
      <w:spacing w:line="360" w:lineRule="auto"/>
      <w:ind w:left="420" w:firstLineChars="200" w:hanging="210"/>
      <w:jc w:val="left"/>
    </w:pPr>
    <w:rPr>
      <w:sz w:val="18"/>
      <w:szCs w:val="18"/>
    </w:rPr>
  </w:style>
  <w:style w:type="paragraph" w:customStyle="1" w:styleId="920">
    <w:name w:val="索引 92"/>
    <w:basedOn w:val="afffd"/>
    <w:next w:val="afffd"/>
    <w:qFormat/>
    <w:rsid w:val="00CA7955"/>
    <w:pPr>
      <w:widowControl/>
      <w:spacing w:line="360" w:lineRule="auto"/>
      <w:ind w:left="1890" w:firstLineChars="200" w:hanging="210"/>
      <w:jc w:val="left"/>
    </w:pPr>
    <w:rPr>
      <w:sz w:val="18"/>
      <w:szCs w:val="18"/>
    </w:rPr>
  </w:style>
  <w:style w:type="paragraph" w:customStyle="1" w:styleId="420">
    <w:name w:val="索引 42"/>
    <w:basedOn w:val="afffd"/>
    <w:next w:val="afffd"/>
    <w:qFormat/>
    <w:rsid w:val="00CA7955"/>
    <w:pPr>
      <w:widowControl/>
      <w:spacing w:line="360" w:lineRule="auto"/>
      <w:ind w:left="840" w:firstLineChars="200" w:hanging="210"/>
      <w:jc w:val="left"/>
    </w:pPr>
    <w:rPr>
      <w:sz w:val="18"/>
      <w:szCs w:val="18"/>
    </w:rPr>
  </w:style>
  <w:style w:type="paragraph" w:customStyle="1" w:styleId="2fffffffe">
    <w:name w:val="索引标题2"/>
    <w:basedOn w:val="afffd"/>
    <w:next w:val="128"/>
    <w:qFormat/>
    <w:rsid w:val="00CA7955"/>
    <w:pPr>
      <w:widowControl/>
      <w:spacing w:line="360" w:lineRule="auto"/>
      <w:ind w:firstLineChars="200" w:firstLine="482"/>
      <w:jc w:val="left"/>
    </w:pPr>
    <w:rPr>
      <w:rFonts w:ascii="Footlight MT Light" w:hAnsi="Footlight MT Light"/>
      <w:sz w:val="24"/>
    </w:rPr>
  </w:style>
  <w:style w:type="paragraph" w:customStyle="1" w:styleId="128">
    <w:name w:val="索引 12"/>
    <w:basedOn w:val="afffd"/>
    <w:next w:val="afffd"/>
    <w:qFormat/>
    <w:rsid w:val="00CA7955"/>
    <w:pPr>
      <w:widowControl/>
      <w:spacing w:line="360" w:lineRule="auto"/>
      <w:ind w:firstLineChars="200" w:firstLine="200"/>
      <w:jc w:val="left"/>
    </w:pPr>
    <w:rPr>
      <w:sz w:val="24"/>
    </w:rPr>
  </w:style>
  <w:style w:type="paragraph" w:customStyle="1" w:styleId="2ffffffff">
    <w:name w:val="文本块2"/>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2ffffffff0">
    <w:name w:val="文档结构图2"/>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2ffffffff1">
    <w:name w:val="签名2"/>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22f">
    <w:name w:val="正文首行缩进 22"/>
    <w:basedOn w:val="4ffe"/>
    <w:qFormat/>
    <w:rsid w:val="00CA7955"/>
    <w:pPr>
      <w:ind w:firstLine="420"/>
    </w:pPr>
  </w:style>
  <w:style w:type="paragraph" w:customStyle="1" w:styleId="4ffe">
    <w:name w:val="正文文本缩进4"/>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2ffffffff2">
    <w:name w:val="批注主题2"/>
    <w:basedOn w:val="afffff0"/>
    <w:next w:val="afffff0"/>
    <w:link w:val="CommentSubjectChar"/>
    <w:qFormat/>
    <w:rsid w:val="00CA7955"/>
    <w:pPr>
      <w:widowControl/>
      <w:spacing w:line="360" w:lineRule="auto"/>
      <w:ind w:firstLineChars="200" w:firstLine="200"/>
    </w:pPr>
    <w:rPr>
      <w:b/>
      <w:bCs/>
      <w:kern w:val="0"/>
      <w:sz w:val="20"/>
      <w:szCs w:val="24"/>
    </w:rPr>
  </w:style>
  <w:style w:type="character" w:customStyle="1" w:styleId="CommentSubjectChar">
    <w:name w:val="Comment Subject Char"/>
    <w:link w:val="2ffffffff2"/>
    <w:qFormat/>
    <w:rsid w:val="00CA7955"/>
    <w:rPr>
      <w:rFonts w:ascii="Times New Roman" w:eastAsia="宋体" w:hAnsi="Times New Roman" w:cs="Times New Roman"/>
      <w:b/>
      <w:bCs/>
      <w:kern w:val="0"/>
      <w:sz w:val="20"/>
      <w:szCs w:val="24"/>
    </w:rPr>
  </w:style>
  <w:style w:type="paragraph" w:customStyle="1" w:styleId="2ffffffff3">
    <w:name w:val="称呼2"/>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2ffffffff4">
    <w:name w:val="引文目录2"/>
    <w:basedOn w:val="afffd"/>
    <w:next w:val="afffd"/>
    <w:qFormat/>
    <w:rsid w:val="00CA7955"/>
    <w:pPr>
      <w:widowControl/>
      <w:spacing w:line="360" w:lineRule="auto"/>
      <w:ind w:leftChars="200" w:left="420" w:firstLineChars="200" w:firstLine="200"/>
      <w:jc w:val="left"/>
    </w:pPr>
    <w:rPr>
      <w:sz w:val="24"/>
    </w:rPr>
  </w:style>
  <w:style w:type="paragraph" w:customStyle="1" w:styleId="2ffffffff5">
    <w:name w:val="结束语2"/>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2ffffffff6">
    <w:name w:val="引文目录标题2"/>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525">
    <w:name w:val="索引 52"/>
    <w:basedOn w:val="afffd"/>
    <w:next w:val="afffd"/>
    <w:qFormat/>
    <w:rsid w:val="00CA7955"/>
    <w:pPr>
      <w:widowControl/>
      <w:spacing w:line="360" w:lineRule="auto"/>
      <w:ind w:left="1050" w:firstLineChars="200" w:hanging="210"/>
      <w:jc w:val="left"/>
    </w:pPr>
    <w:rPr>
      <w:sz w:val="18"/>
      <w:szCs w:val="18"/>
    </w:rPr>
  </w:style>
  <w:style w:type="paragraph" w:customStyle="1" w:styleId="721">
    <w:name w:val="索引 72"/>
    <w:basedOn w:val="afffd"/>
    <w:next w:val="afffd"/>
    <w:qFormat/>
    <w:rsid w:val="00CA7955"/>
    <w:pPr>
      <w:widowControl/>
      <w:spacing w:line="360" w:lineRule="auto"/>
      <w:ind w:left="1470" w:firstLineChars="200" w:hanging="210"/>
      <w:jc w:val="left"/>
    </w:pPr>
    <w:rPr>
      <w:sz w:val="18"/>
      <w:szCs w:val="18"/>
    </w:rPr>
  </w:style>
  <w:style w:type="paragraph" w:customStyle="1" w:styleId="820">
    <w:name w:val="索引 82"/>
    <w:basedOn w:val="afffd"/>
    <w:next w:val="afffd"/>
    <w:qFormat/>
    <w:rsid w:val="00CA7955"/>
    <w:pPr>
      <w:widowControl/>
      <w:spacing w:line="360" w:lineRule="auto"/>
      <w:ind w:left="1680" w:firstLineChars="200" w:hanging="210"/>
      <w:jc w:val="left"/>
    </w:pPr>
    <w:rPr>
      <w:sz w:val="18"/>
      <w:szCs w:val="18"/>
    </w:rPr>
  </w:style>
  <w:style w:type="paragraph" w:customStyle="1" w:styleId="620">
    <w:name w:val="索引 62"/>
    <w:basedOn w:val="afffd"/>
    <w:next w:val="afffd"/>
    <w:qFormat/>
    <w:rsid w:val="00CA7955"/>
    <w:pPr>
      <w:widowControl/>
      <w:spacing w:line="360" w:lineRule="auto"/>
      <w:ind w:left="1260" w:firstLineChars="200" w:hanging="210"/>
      <w:jc w:val="left"/>
    </w:pPr>
    <w:rPr>
      <w:sz w:val="18"/>
      <w:szCs w:val="18"/>
    </w:rPr>
  </w:style>
  <w:style w:type="paragraph" w:customStyle="1" w:styleId="6f2">
    <w:name w:val="正文缩进6"/>
    <w:basedOn w:val="afffd"/>
    <w:qFormat/>
    <w:rsid w:val="00CA7955"/>
    <w:pPr>
      <w:widowControl/>
      <w:adjustRightInd w:val="0"/>
      <w:spacing w:line="312" w:lineRule="atLeast"/>
      <w:ind w:firstLineChars="200" w:firstLine="420"/>
      <w:jc w:val="left"/>
      <w:textAlignment w:val="baseline"/>
    </w:pPr>
    <w:rPr>
      <w:rFonts w:ascii="Arial"/>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A7955"/>
    <w:pPr>
      <w:widowControl w:val="0"/>
      <w:spacing w:line="360" w:lineRule="auto"/>
      <w:ind w:firstLineChars="200" w:firstLine="200"/>
      <w:jc w:val="both"/>
    </w:pPr>
    <w:rPr>
      <w:rFonts w:ascii="Times New Roman" w:eastAsia="宋体" w:hAnsi="Times New Roman" w:cs="Times New Roman"/>
      <w:szCs w:val="24"/>
    </w:rPr>
  </w:style>
  <w:style w:type="paragraph" w:customStyle="1" w:styleId="afffffffffffffffffffffffffffffffffffffffffffff1">
    <w:name w:val="智业正文"/>
    <w:basedOn w:val="afffd"/>
    <w:link w:val="Charffffffffff"/>
    <w:qFormat/>
    <w:rsid w:val="00CA7955"/>
    <w:pPr>
      <w:widowControl/>
      <w:spacing w:line="360" w:lineRule="auto"/>
      <w:ind w:firstLineChars="200" w:firstLine="200"/>
      <w:jc w:val="left"/>
    </w:pPr>
    <w:rPr>
      <w:sz w:val="24"/>
    </w:rPr>
  </w:style>
  <w:style w:type="character" w:customStyle="1" w:styleId="Charffffffffff">
    <w:name w:val="智业正文 Char"/>
    <w:link w:val="afffffffffffffffffffffffffffffffffffffffffffff1"/>
    <w:qFormat/>
    <w:rsid w:val="00CA7955"/>
    <w:rPr>
      <w:rFonts w:ascii="Times New Roman" w:eastAsia="宋体" w:hAnsi="Times New Roman" w:cs="Times New Roman"/>
      <w:sz w:val="24"/>
      <w:szCs w:val="20"/>
    </w:rPr>
  </w:style>
  <w:style w:type="paragraph" w:customStyle="1" w:styleId="29">
    <w:name w:val="符号2"/>
    <w:qFormat/>
    <w:rsid w:val="00CA7955"/>
    <w:pPr>
      <w:numPr>
        <w:numId w:val="126"/>
      </w:numPr>
      <w:spacing w:line="360" w:lineRule="auto"/>
      <w:ind w:firstLineChars="200" w:firstLine="200"/>
      <w:contextualSpacing/>
    </w:pPr>
    <w:rPr>
      <w:rFonts w:ascii="Calibri" w:eastAsia="宋体" w:hAnsi="Calibri" w:cs="Times New Roman"/>
      <w:sz w:val="24"/>
      <w:szCs w:val="24"/>
    </w:rPr>
  </w:style>
  <w:style w:type="paragraph" w:customStyle="1" w:styleId="1ffffffffff4">
    <w:name w:val="华宇段落1"/>
    <w:basedOn w:val="afffd"/>
    <w:qFormat/>
    <w:rsid w:val="00CA7955"/>
    <w:pPr>
      <w:widowControl/>
      <w:spacing w:line="360" w:lineRule="auto"/>
      <w:ind w:firstLineChars="200" w:firstLine="480"/>
      <w:jc w:val="left"/>
    </w:pPr>
    <w:rPr>
      <w:bCs/>
      <w:sz w:val="24"/>
      <w:szCs w:val="24"/>
    </w:rPr>
  </w:style>
  <w:style w:type="character" w:customStyle="1" w:styleId="1ffffffffff5">
    <w:name w:val="@他1"/>
    <w:uiPriority w:val="99"/>
    <w:unhideWhenUsed/>
    <w:qFormat/>
    <w:rsid w:val="00CA7955"/>
    <w:rPr>
      <w:color w:val="2B579A"/>
      <w:shd w:val="clear" w:color="auto" w:fill="E6E6E6"/>
    </w:rPr>
  </w:style>
  <w:style w:type="paragraph" w:customStyle="1" w:styleId="NERCIS-">
    <w:name w:val="NERCIS-正文"/>
    <w:basedOn w:val="afffd"/>
    <w:link w:val="NERCIS-Char"/>
    <w:qFormat/>
    <w:rsid w:val="00CA7955"/>
    <w:pPr>
      <w:widowControl/>
      <w:spacing w:line="360" w:lineRule="auto"/>
      <w:ind w:firstLineChars="200" w:firstLine="200"/>
      <w:jc w:val="left"/>
    </w:pPr>
    <w:rPr>
      <w:rFonts w:ascii="宋体" w:hAnsi="宋体"/>
      <w:kern w:val="0"/>
      <w:sz w:val="24"/>
    </w:rPr>
  </w:style>
  <w:style w:type="character" w:customStyle="1" w:styleId="NERCIS-Char">
    <w:name w:val="NERCIS-正文 Char"/>
    <w:link w:val="NERCIS-"/>
    <w:qFormat/>
    <w:rsid w:val="00CA7955"/>
    <w:rPr>
      <w:rFonts w:ascii="宋体" w:eastAsia="宋体" w:hAnsi="宋体" w:cs="Times New Roman"/>
      <w:kern w:val="0"/>
      <w:sz w:val="24"/>
      <w:szCs w:val="20"/>
    </w:rPr>
  </w:style>
  <w:style w:type="paragraph" w:customStyle="1" w:styleId="afffffffffffffffffffffffffffffffffffffffffffff2">
    <w:name w:val="样式 第一章 + 黑体 三号 加粗"/>
    <w:basedOn w:val="affffffffffffffff3"/>
    <w:qFormat/>
    <w:rsid w:val="00CA7955"/>
    <w:pPr>
      <w:tabs>
        <w:tab w:val="clear" w:pos="0"/>
      </w:tabs>
      <w:spacing w:before="156" w:after="156"/>
      <w:ind w:left="814" w:hanging="360"/>
    </w:pPr>
    <w:rPr>
      <w:rFonts w:ascii="黑体" w:eastAsia="黑体" w:hAnsi="黑体"/>
      <w:b w:val="0"/>
      <w:sz w:val="32"/>
      <w:szCs w:val="32"/>
    </w:rPr>
  </w:style>
  <w:style w:type="paragraph" w:customStyle="1" w:styleId="4H4RefHeading1rh1Headingsqlsect1234h4h41h42">
    <w:name w:val="样式 标题 4H4Ref Heading 1rh1Heading sqlsect 1.2.3.4h4h41h42..."/>
    <w:basedOn w:val="43"/>
    <w:semiHidden/>
    <w:qFormat/>
    <w:rsid w:val="00CA7955"/>
    <w:pPr>
      <w:widowControl/>
      <w:tabs>
        <w:tab w:val="left" w:pos="0"/>
        <w:tab w:val="left" w:pos="1680"/>
      </w:tabs>
      <w:adjustRightInd/>
      <w:spacing w:before="60" w:after="60" w:line="360" w:lineRule="auto"/>
      <w:ind w:left="1276" w:hanging="1276"/>
      <w:jc w:val="left"/>
      <w:textAlignment w:val="auto"/>
    </w:pPr>
    <w:rPr>
      <w:rFonts w:ascii="宋体" w:eastAsia="宋体" w:hAnsi="宋体"/>
      <w:kern w:val="2"/>
      <w:sz w:val="30"/>
      <w:szCs w:val="24"/>
      <w:lang w:val="zh-CN"/>
    </w:rPr>
  </w:style>
  <w:style w:type="paragraph" w:customStyle="1" w:styleId="afffffffffffffffffffffffffffffffffffffffffffff3">
    <w:name w:val="二级样式"/>
    <w:basedOn w:val="2a"/>
    <w:qFormat/>
    <w:rsid w:val="00CA7955"/>
    <w:pPr>
      <w:widowControl/>
      <w:tabs>
        <w:tab w:val="left" w:pos="0"/>
        <w:tab w:val="left" w:pos="567"/>
      </w:tabs>
      <w:spacing w:before="0" w:after="0" w:line="360" w:lineRule="auto"/>
      <w:ind w:left="1260" w:hanging="420"/>
      <w:jc w:val="left"/>
    </w:pPr>
    <w:rPr>
      <w:rFonts w:ascii="Times New Roman" w:eastAsia="宋体" w:hAnsi="Times New Roman" w:cs="Times New Roman"/>
      <w:lang w:val="zh-CN"/>
    </w:rPr>
  </w:style>
  <w:style w:type="paragraph" w:customStyle="1" w:styleId="zjz5">
    <w:name w:val="样式zjz5级"/>
    <w:basedOn w:val="51"/>
    <w:qFormat/>
    <w:rsid w:val="00CA7955"/>
    <w:pPr>
      <w:widowControl/>
      <w:tabs>
        <w:tab w:val="left" w:pos="0"/>
      </w:tabs>
      <w:autoSpaceDE w:val="0"/>
      <w:autoSpaceDN w:val="0"/>
      <w:snapToGrid w:val="0"/>
      <w:spacing w:before="0" w:after="0" w:line="360" w:lineRule="auto"/>
      <w:ind w:left="2551" w:hanging="850"/>
      <w:jc w:val="left"/>
      <w:textAlignment w:val="auto"/>
    </w:pPr>
    <w:rPr>
      <w:rFonts w:ascii="Times New Roman" w:hAnsi="Times New Roman"/>
      <w:kern w:val="2"/>
      <w:szCs w:val="28"/>
      <w:lang w:val="zh-CN" w:bidi="en-US"/>
    </w:rPr>
  </w:style>
  <w:style w:type="table" w:customStyle="1" w:styleId="5ff5">
    <w:name w:val="网格型5"/>
    <w:basedOn w:val="affff0"/>
    <w:uiPriority w:val="39"/>
    <w:qFormat/>
    <w:rsid w:val="00CA795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c">
    <w:name w:val="表 Char"/>
    <w:link w:val="affffffffffffc"/>
    <w:qFormat/>
    <w:rsid w:val="00CA7955"/>
    <w:rPr>
      <w:rFonts w:ascii="华文中宋" w:eastAsia="宋体" w:hAnsi="Cambria" w:cs="Cambria"/>
      <w:bCs/>
      <w:position w:val="-16"/>
      <w:sz w:val="24"/>
      <w:szCs w:val="24"/>
    </w:rPr>
  </w:style>
  <w:style w:type="paragraph" w:customStyle="1" w:styleId="Z0">
    <w:name w:val="Z正文"/>
    <w:basedOn w:val="afffd"/>
    <w:link w:val="Z1"/>
    <w:qFormat/>
    <w:rsid w:val="00CA7955"/>
    <w:pPr>
      <w:widowControl/>
      <w:spacing w:after="156" w:line="360" w:lineRule="auto"/>
      <w:ind w:firstLineChars="200" w:firstLine="480"/>
      <w:jc w:val="left"/>
    </w:pPr>
    <w:rPr>
      <w:color w:val="333333"/>
      <w:sz w:val="24"/>
      <w:szCs w:val="24"/>
      <w:shd w:val="clear" w:color="auto" w:fill="FFFFFF"/>
    </w:rPr>
  </w:style>
  <w:style w:type="character" w:customStyle="1" w:styleId="Z1">
    <w:name w:val="Z正文 字符"/>
    <w:link w:val="Z0"/>
    <w:qFormat/>
    <w:rsid w:val="00CA7955"/>
    <w:rPr>
      <w:rFonts w:ascii="Times New Roman" w:eastAsia="宋体" w:hAnsi="Times New Roman" w:cs="Times New Roman"/>
      <w:color w:val="333333"/>
      <w:sz w:val="24"/>
      <w:szCs w:val="24"/>
    </w:rPr>
  </w:style>
  <w:style w:type="paragraph" w:customStyle="1" w:styleId="1ffffffffff6">
    <w:name w:val="表1"/>
    <w:basedOn w:val="affffff"/>
    <w:link w:val="1Charf5"/>
    <w:qFormat/>
    <w:rsid w:val="00CA7955"/>
    <w:pPr>
      <w:spacing w:line="360" w:lineRule="auto"/>
      <w:ind w:firstLineChars="200" w:firstLine="200"/>
      <w:jc w:val="left"/>
    </w:pPr>
    <w:rPr>
      <w:rFonts w:ascii="Times New Roman" w:eastAsia="宋体" w:hAnsi="Times New Roman"/>
      <w:b/>
      <w:sz w:val="21"/>
      <w:szCs w:val="21"/>
    </w:rPr>
  </w:style>
  <w:style w:type="character" w:customStyle="1" w:styleId="1Charf5">
    <w:name w:val="表1 Char"/>
    <w:link w:val="1ffffffffff6"/>
    <w:qFormat/>
    <w:rsid w:val="00CA7955"/>
    <w:rPr>
      <w:rFonts w:ascii="Times New Roman" w:eastAsia="宋体" w:hAnsi="Times New Roman" w:cs="Times New Roman"/>
      <w:b/>
      <w:szCs w:val="21"/>
    </w:rPr>
  </w:style>
  <w:style w:type="paragraph" w:customStyle="1" w:styleId="Z2">
    <w:name w:val="Z双向转诊方案正文"/>
    <w:basedOn w:val="afffd"/>
    <w:link w:val="ZChar0"/>
    <w:qFormat/>
    <w:rsid w:val="00CA7955"/>
    <w:pPr>
      <w:widowControl/>
      <w:spacing w:after="120" w:line="360" w:lineRule="auto"/>
      <w:ind w:firstLineChars="200" w:firstLine="480"/>
      <w:jc w:val="left"/>
    </w:pPr>
    <w:rPr>
      <w:rFonts w:cs="宋体"/>
      <w:sz w:val="24"/>
    </w:rPr>
  </w:style>
  <w:style w:type="character" w:customStyle="1" w:styleId="ZChar0">
    <w:name w:val="Z双向转诊方案正文 Char"/>
    <w:link w:val="Z2"/>
    <w:qFormat/>
    <w:rsid w:val="00CA7955"/>
    <w:rPr>
      <w:rFonts w:ascii="Times New Roman" w:eastAsia="宋体" w:hAnsi="Times New Roman" w:cs="宋体"/>
      <w:sz w:val="24"/>
      <w:szCs w:val="20"/>
    </w:rPr>
  </w:style>
  <w:style w:type="paragraph" w:customStyle="1" w:styleId="31">
    <w:name w:val="建设方案标题3"/>
    <w:basedOn w:val="2a"/>
    <w:qFormat/>
    <w:rsid w:val="00CA7955"/>
    <w:pPr>
      <w:widowControl/>
      <w:numPr>
        <w:ilvl w:val="2"/>
        <w:numId w:val="127"/>
      </w:numPr>
      <w:tabs>
        <w:tab w:val="left" w:pos="0"/>
        <w:tab w:val="left" w:pos="425"/>
      </w:tabs>
      <w:adjustRightInd w:val="0"/>
      <w:snapToGrid w:val="0"/>
      <w:spacing w:beforeLines="100" w:before="180" w:afterLines="100" w:after="180" w:line="240" w:lineRule="auto"/>
      <w:jc w:val="left"/>
    </w:pPr>
    <w:rPr>
      <w:rFonts w:ascii="Arial" w:eastAsia="Times New Roman" w:hAnsi="Arial" w:cs="Times New Roman"/>
      <w:bCs w:val="0"/>
      <w:sz w:val="28"/>
      <w:szCs w:val="22"/>
      <w:lang w:val="zh-CN"/>
    </w:rPr>
  </w:style>
  <w:style w:type="character" w:customStyle="1" w:styleId="aaaaaaaaaaaaaaaChar">
    <w:name w:val="aaaaaaaaaaaaaaa Char"/>
    <w:link w:val="aaaaaaaaaaaaaaa"/>
    <w:qFormat/>
    <w:locked/>
    <w:rsid w:val="00CA7955"/>
    <w:rPr>
      <w:rFonts w:hAnsi="宋体"/>
    </w:rPr>
  </w:style>
  <w:style w:type="paragraph" w:customStyle="1" w:styleId="aaaaaaaaaaaaaaa">
    <w:name w:val="aaaaaaaaaaaaaaa"/>
    <w:basedOn w:val="afffd"/>
    <w:link w:val="aaaaaaaaaaaaaaaChar"/>
    <w:qFormat/>
    <w:rsid w:val="00CA7955"/>
    <w:pPr>
      <w:widowControl/>
      <w:spacing w:beforeLines="100" w:afterLines="100" w:line="360" w:lineRule="exact"/>
      <w:ind w:firstLineChars="200" w:firstLine="480"/>
      <w:jc w:val="left"/>
    </w:pPr>
    <w:rPr>
      <w:rFonts w:asciiTheme="minorHAnsi" w:eastAsiaTheme="minorEastAsia" w:hAnsi="宋体" w:cstheme="minorBidi"/>
      <w:szCs w:val="22"/>
    </w:rPr>
  </w:style>
  <w:style w:type="character" w:customStyle="1" w:styleId="selected">
    <w:name w:val="selected"/>
    <w:qFormat/>
    <w:rsid w:val="00CA7955"/>
  </w:style>
  <w:style w:type="character" w:customStyle="1" w:styleId="11f4">
    <w:name w:val="不明显强调11"/>
    <w:uiPriority w:val="19"/>
    <w:qFormat/>
    <w:rsid w:val="00CA7955"/>
    <w:rPr>
      <w:i/>
      <w:iCs/>
      <w:color w:val="808080"/>
    </w:rPr>
  </w:style>
  <w:style w:type="character" w:customStyle="1" w:styleId="11f5">
    <w:name w:val="不明显参考11"/>
    <w:uiPriority w:val="31"/>
    <w:qFormat/>
    <w:rsid w:val="00CA7955"/>
    <w:rPr>
      <w:b/>
      <w:bCs/>
      <w:color w:val="4F81BD"/>
    </w:rPr>
  </w:style>
  <w:style w:type="character" w:customStyle="1" w:styleId="11f6">
    <w:name w:val="明显参考11"/>
    <w:uiPriority w:val="32"/>
    <w:qFormat/>
    <w:rsid w:val="00CA7955"/>
    <w:rPr>
      <w:b/>
      <w:bCs/>
      <w:smallCaps/>
      <w:color w:val="C0504D"/>
      <w:spacing w:val="5"/>
      <w:u w:val="single"/>
    </w:rPr>
  </w:style>
  <w:style w:type="character" w:customStyle="1" w:styleId="11f7">
    <w:name w:val="书籍标题11"/>
    <w:uiPriority w:val="33"/>
    <w:qFormat/>
    <w:rsid w:val="00CA7955"/>
    <w:rPr>
      <w:b/>
      <w:bCs/>
      <w:i/>
      <w:iCs/>
      <w:spacing w:val="9"/>
    </w:rPr>
  </w:style>
  <w:style w:type="paragraph" w:customStyle="1" w:styleId="z-110">
    <w:name w:val="z-窗体顶端11"/>
    <w:basedOn w:val="afffd"/>
    <w:next w:val="afffd"/>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paragraph" w:customStyle="1" w:styleId="xl310">
    <w:name w:val="xl31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Cs w:val="21"/>
    </w:rPr>
  </w:style>
  <w:style w:type="paragraph" w:customStyle="1" w:styleId="xl311">
    <w:name w:val="xl31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2">
    <w:name w:val="xl31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13">
    <w:name w:val="xl31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4">
    <w:name w:val="xl314"/>
    <w:basedOn w:val="afffd"/>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315">
    <w:name w:val="xl3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16">
    <w:name w:val="xl31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Cs w:val="21"/>
    </w:rPr>
  </w:style>
  <w:style w:type="paragraph" w:customStyle="1" w:styleId="xl317">
    <w:name w:val="xl31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318">
    <w:name w:val="xl31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b/>
      <w:bCs/>
      <w:color w:val="000000"/>
      <w:kern w:val="0"/>
      <w:szCs w:val="21"/>
    </w:rPr>
  </w:style>
  <w:style w:type="paragraph" w:customStyle="1" w:styleId="xl319">
    <w:name w:val="xl31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320">
    <w:name w:val="xl32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21">
    <w:name w:val="xl32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22">
    <w:name w:val="xl32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3">
    <w:name w:val="xl323"/>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4">
    <w:name w:val="xl32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1ffffffffff7">
    <w:name w:val="图注1"/>
    <w:qFormat/>
    <w:rsid w:val="00CA7955"/>
    <w:pPr>
      <w:widowControl w:val="0"/>
      <w:spacing w:line="360" w:lineRule="auto"/>
      <w:ind w:firstLineChars="200" w:firstLine="200"/>
      <w:jc w:val="both"/>
    </w:pPr>
    <w:rPr>
      <w:rFonts w:ascii="Times New Roman" w:eastAsia="宋体" w:hAnsi="Times New Roman" w:cs="Times New Roman"/>
      <w:b/>
      <w:szCs w:val="24"/>
    </w:rPr>
  </w:style>
  <w:style w:type="paragraph" w:customStyle="1" w:styleId="font12">
    <w:name w:val="font1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font13">
    <w:name w:val="font13"/>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4">
    <w:name w:val="font1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5">
    <w:name w:val="font15"/>
    <w:basedOn w:val="afffd"/>
    <w:qFormat/>
    <w:rsid w:val="00CA7955"/>
    <w:pPr>
      <w:widowControl/>
      <w:spacing w:before="100" w:beforeAutospacing="1" w:after="100" w:afterAutospacing="1" w:line="360" w:lineRule="auto"/>
      <w:ind w:firstLineChars="200" w:firstLine="200"/>
      <w:jc w:val="left"/>
    </w:pPr>
    <w:rPr>
      <w:rFonts w:ascii="等线" w:eastAsia="等线" w:hAnsi="等线" w:cs="宋体"/>
      <w:kern w:val="0"/>
      <w:sz w:val="18"/>
      <w:szCs w:val="18"/>
    </w:rPr>
  </w:style>
  <w:style w:type="paragraph" w:customStyle="1" w:styleId="font16">
    <w:name w:val="font16"/>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22">
    <w:name w:val="font22"/>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16">
    <w:name w:val="xl11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7">
    <w:name w:val="xl117"/>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8">
    <w:name w:val="xl11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19">
    <w:name w:val="xl11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0">
    <w:name w:val="xl12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1">
    <w:name w:val="xl1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2">
    <w:name w:val="xl12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23">
    <w:name w:val="xl12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4">
    <w:name w:val="xl12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i/>
      <w:iCs/>
      <w:color w:val="C0C0C0"/>
      <w:kern w:val="0"/>
      <w:sz w:val="20"/>
    </w:rPr>
  </w:style>
  <w:style w:type="paragraph" w:customStyle="1" w:styleId="xl125">
    <w:name w:val="xl1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26">
    <w:name w:val="xl12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b/>
      <w:bCs/>
      <w:kern w:val="0"/>
      <w:sz w:val="32"/>
      <w:szCs w:val="32"/>
    </w:rPr>
  </w:style>
  <w:style w:type="paragraph" w:customStyle="1" w:styleId="xl127">
    <w:name w:val="xl1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i/>
      <w:iCs/>
      <w:color w:val="C0C0C0"/>
      <w:kern w:val="0"/>
      <w:sz w:val="20"/>
    </w:rPr>
  </w:style>
  <w:style w:type="paragraph" w:customStyle="1" w:styleId="xl128">
    <w:name w:val="xl12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9">
    <w:name w:val="xl12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30">
    <w:name w:val="xl13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31">
    <w:name w:val="xl131"/>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32">
    <w:name w:val="xl13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3">
    <w:name w:val="xl13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4">
    <w:name w:val="xl13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44">
    <w:name w:val="xl14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5">
    <w:name w:val="xl14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6">
    <w:name w:val="xl14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7">
    <w:name w:val="xl14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8">
    <w:name w:val="xl14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9">
    <w:name w:val="xl14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0">
    <w:name w:val="xl15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51">
    <w:name w:val="xl15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2">
    <w:name w:val="xl15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kern w:val="0"/>
      <w:sz w:val="20"/>
    </w:rPr>
  </w:style>
  <w:style w:type="paragraph" w:customStyle="1" w:styleId="xl153">
    <w:name w:val="xl15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FF0000"/>
      <w:kern w:val="0"/>
      <w:sz w:val="20"/>
    </w:rPr>
  </w:style>
  <w:style w:type="paragraph" w:customStyle="1" w:styleId="xl154">
    <w:name w:val="xl15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5">
    <w:name w:val="xl15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56">
    <w:name w:val="xl15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7">
    <w:name w:val="xl15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8">
    <w:name w:val="xl15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9">
    <w:name w:val="xl15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0">
    <w:name w:val="xl1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0"/>
    </w:rPr>
  </w:style>
  <w:style w:type="paragraph" w:customStyle="1" w:styleId="xl161">
    <w:name w:val="xl16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2">
    <w:name w:val="xl1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63">
    <w:name w:val="xl1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4">
    <w:name w:val="xl1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65">
    <w:name w:val="xl16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6">
    <w:name w:val="xl16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167">
    <w:name w:val="xl16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kern w:val="0"/>
      <w:szCs w:val="21"/>
    </w:rPr>
  </w:style>
  <w:style w:type="paragraph" w:customStyle="1" w:styleId="xl168">
    <w:name w:val="xl16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等线" w:eastAsia="等线" w:hAnsi="等线" w:cs="宋体"/>
      <w:kern w:val="0"/>
      <w:szCs w:val="21"/>
    </w:rPr>
  </w:style>
  <w:style w:type="paragraph" w:customStyle="1" w:styleId="xl169">
    <w:name w:val="xl16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Cs w:val="21"/>
    </w:rPr>
  </w:style>
  <w:style w:type="paragraph" w:customStyle="1" w:styleId="xl170">
    <w:name w:val="xl17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4"/>
      <w:szCs w:val="24"/>
    </w:rPr>
  </w:style>
  <w:style w:type="paragraph" w:customStyle="1" w:styleId="xl171">
    <w:name w:val="xl17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72">
    <w:name w:val="xl17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73">
    <w:name w:val="xl17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4">
    <w:name w:val="xl17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5">
    <w:name w:val="xl175"/>
    <w:basedOn w:val="afffd"/>
    <w:qFormat/>
    <w:rsid w:val="00CA795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221">
    <w:name w:val="xl2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color w:val="000000"/>
      <w:kern w:val="0"/>
      <w:sz w:val="20"/>
    </w:rPr>
  </w:style>
  <w:style w:type="paragraph" w:customStyle="1" w:styleId="xl225">
    <w:name w:val="xl2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27">
    <w:name w:val="xl2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228">
    <w:name w:val="xl22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230">
    <w:name w:val="xl23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31">
    <w:name w:val="xl23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232">
    <w:name w:val="xl23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i/>
      <w:iCs/>
      <w:color w:val="000000"/>
      <w:kern w:val="0"/>
      <w:sz w:val="20"/>
    </w:rPr>
  </w:style>
  <w:style w:type="paragraph" w:customStyle="1" w:styleId="xl233">
    <w:name w:val="xl23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14">
    <w:name w:val="xl11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15">
    <w:name w:val="xl1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character" w:customStyle="1" w:styleId="32b">
    <w:name w:val="标题 3 字符2"/>
    <w:uiPriority w:val="9"/>
    <w:qFormat/>
    <w:rsid w:val="00CA7955"/>
    <w:rPr>
      <w:rFonts w:ascii="宋体" w:hAnsi="宋体" w:cs="宋体"/>
      <w:b/>
      <w:bCs/>
      <w:kern w:val="2"/>
      <w:sz w:val="30"/>
      <w:szCs w:val="30"/>
      <w:lang w:val="zh-CN" w:eastAsia="zh-CN"/>
    </w:rPr>
  </w:style>
  <w:style w:type="character" w:customStyle="1" w:styleId="Charffffffffff0">
    <w:name w:val="投标标准正文格式 Char"/>
    <w:link w:val="afffffffffffffffffffffffffffffffffffffffffffff4"/>
    <w:qFormat/>
    <w:locked/>
    <w:rsid w:val="00CA7955"/>
    <w:rPr>
      <w:rFonts w:ascii="宋体" w:eastAsia="仿宋" w:hAnsi="宋体" w:cs="宋体"/>
      <w:color w:val="000000"/>
      <w:sz w:val="24"/>
      <w:lang w:eastAsia="en-US" w:bidi="en-US"/>
    </w:rPr>
  </w:style>
  <w:style w:type="paragraph" w:customStyle="1" w:styleId="afffffffffffffffffffffffffffffffffffffffffffff4">
    <w:name w:val="投标标准正文格式"/>
    <w:basedOn w:val="afffd"/>
    <w:link w:val="Charffffffffff0"/>
    <w:qFormat/>
    <w:rsid w:val="00CA7955"/>
    <w:pPr>
      <w:widowControl/>
      <w:adjustRightInd w:val="0"/>
      <w:snapToGrid w:val="0"/>
      <w:spacing w:before="60" w:after="120" w:line="360" w:lineRule="auto"/>
      <w:ind w:firstLineChars="200" w:firstLine="200"/>
      <w:jc w:val="left"/>
    </w:pPr>
    <w:rPr>
      <w:rFonts w:ascii="宋体" w:eastAsia="仿宋" w:hAnsi="宋体" w:cs="宋体"/>
      <w:color w:val="000000"/>
      <w:sz w:val="24"/>
      <w:szCs w:val="22"/>
      <w:lang w:eastAsia="en-US" w:bidi="en-US"/>
    </w:rPr>
  </w:style>
  <w:style w:type="paragraph" w:customStyle="1" w:styleId="afffffffffffffffffffffffffffffffffffffffffffff5">
    <w:name w:val="訾文刚正文"/>
    <w:basedOn w:val="afffd"/>
    <w:uiPriority w:val="99"/>
    <w:qFormat/>
    <w:rsid w:val="00CA7955"/>
    <w:pPr>
      <w:widowControl/>
      <w:adjustRightInd w:val="0"/>
      <w:snapToGrid w:val="0"/>
      <w:spacing w:line="360" w:lineRule="auto"/>
      <w:ind w:firstLineChars="200" w:firstLine="420"/>
      <w:jc w:val="left"/>
    </w:pPr>
    <w:rPr>
      <w:rFonts w:cs="宋体"/>
      <w:kern w:val="0"/>
      <w:sz w:val="24"/>
      <w:szCs w:val="24"/>
    </w:rPr>
  </w:style>
  <w:style w:type="paragraph" w:customStyle="1" w:styleId="xl86">
    <w:name w:val="xl86"/>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7">
    <w:name w:val="xl87"/>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8">
    <w:name w:val="xl88"/>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9">
    <w:name w:val="xl8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90">
    <w:name w:val="xl9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character" w:customStyle="1" w:styleId="ItemListChar">
    <w:name w:val="Item List Char"/>
    <w:uiPriority w:val="99"/>
    <w:qFormat/>
    <w:locked/>
    <w:rsid w:val="00CA7955"/>
    <w:rPr>
      <w:rFonts w:ascii="Arial" w:hAnsi="Arial"/>
    </w:rPr>
  </w:style>
  <w:style w:type="character" w:customStyle="1" w:styleId="param-explain">
    <w:name w:val="param-explain"/>
    <w:qFormat/>
    <w:rsid w:val="00CA7955"/>
  </w:style>
  <w:style w:type="paragraph" w:customStyle="1" w:styleId="xl91">
    <w:name w:val="xl91"/>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2">
    <w:name w:val="xl92"/>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3">
    <w:name w:val="xl93"/>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4">
    <w:name w:val="xl94"/>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5">
    <w:name w:val="xl9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96">
    <w:name w:val="xl9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97">
    <w:name w:val="xl9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8">
    <w:name w:val="xl98"/>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9">
    <w:name w:val="xl99"/>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0">
    <w:name w:val="xl100"/>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1">
    <w:name w:val="xl101"/>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character" w:customStyle="1" w:styleId="ask-title">
    <w:name w:val="ask-title"/>
    <w:qFormat/>
    <w:rsid w:val="00CA7955"/>
  </w:style>
  <w:style w:type="paragraph" w:customStyle="1" w:styleId="font23">
    <w:name w:val="font23"/>
    <w:basedOn w:val="afffd"/>
    <w:qFormat/>
    <w:rsid w:val="00CA7955"/>
    <w:pPr>
      <w:widowControl/>
      <w:spacing w:before="100" w:beforeAutospacing="1" w:after="100" w:afterAutospacing="1" w:line="360" w:lineRule="auto"/>
      <w:ind w:firstLineChars="200" w:firstLine="200"/>
      <w:jc w:val="left"/>
    </w:pPr>
    <w:rPr>
      <w:rFonts w:ascii="Arial" w:hAnsi="Arial" w:cs="Arial"/>
      <w:kern w:val="0"/>
      <w:sz w:val="20"/>
    </w:rPr>
  </w:style>
  <w:style w:type="paragraph" w:customStyle="1" w:styleId="font24">
    <w:name w:val="font24"/>
    <w:basedOn w:val="afffd"/>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20"/>
    </w:rPr>
  </w:style>
  <w:style w:type="paragraph" w:customStyle="1" w:styleId="afffffffffffffffffffffffffffffffffffffffffffff6">
    <w:name w:val="正文文档"/>
    <w:basedOn w:val="afffd"/>
    <w:qFormat/>
    <w:rsid w:val="00CA7955"/>
    <w:pPr>
      <w:widowControl/>
      <w:spacing w:line="360" w:lineRule="auto"/>
      <w:ind w:firstLineChars="202" w:firstLine="485"/>
      <w:jc w:val="left"/>
    </w:pPr>
    <w:rPr>
      <w:rFonts w:ascii="宋体" w:hAnsi="宋体"/>
      <w:sz w:val="24"/>
      <w:szCs w:val="24"/>
    </w:rPr>
  </w:style>
  <w:style w:type="paragraph" w:customStyle="1" w:styleId="7c">
    <w:name w:val="7级"/>
    <w:basedOn w:val="6"/>
    <w:qFormat/>
    <w:rsid w:val="00CA7955"/>
    <w:pPr>
      <w:widowControl/>
      <w:tabs>
        <w:tab w:val="left" w:pos="0"/>
      </w:tabs>
      <w:adjustRightInd/>
      <w:spacing w:line="319" w:lineRule="auto"/>
      <w:jc w:val="left"/>
      <w:textAlignment w:val="auto"/>
      <w:outlineLvl w:val="6"/>
    </w:pPr>
    <w:rPr>
      <w:bCs/>
      <w:kern w:val="2"/>
      <w:sz w:val="21"/>
      <w:szCs w:val="22"/>
    </w:rPr>
  </w:style>
  <w:style w:type="paragraph" w:customStyle="1" w:styleId="1ffffffffff8">
    <w:name w:val="标题 1级"/>
    <w:qFormat/>
    <w:rsid w:val="00CA7955"/>
    <w:pPr>
      <w:keepNext/>
      <w:keepLines/>
      <w:pageBreakBefore/>
      <w:widowControl w:val="0"/>
      <w:spacing w:before="340" w:after="330" w:line="360" w:lineRule="auto"/>
      <w:ind w:firstLineChars="200" w:firstLine="200"/>
      <w:outlineLvl w:val="0"/>
    </w:pPr>
    <w:rPr>
      <w:rFonts w:ascii="Arial" w:eastAsia="黑体" w:hAnsi="Arial" w:cs="Arial"/>
      <w:b/>
      <w:sz w:val="36"/>
      <w:szCs w:val="44"/>
    </w:rPr>
  </w:style>
  <w:style w:type="paragraph" w:customStyle="1" w:styleId="afffffffffffffffffffffffffffffffffffffffffffff7">
    <w:name w:val="表格中的内容"/>
    <w:qFormat/>
    <w:rsid w:val="00CA7955"/>
    <w:pPr>
      <w:spacing w:line="360" w:lineRule="auto"/>
      <w:ind w:firstLineChars="200" w:firstLine="200"/>
      <w:jc w:val="center"/>
    </w:pPr>
    <w:rPr>
      <w:rFonts w:ascii="Calibri" w:eastAsia="宋体" w:hAnsi="Calibri" w:cs="Times New Roman"/>
      <w:szCs w:val="21"/>
    </w:rPr>
  </w:style>
  <w:style w:type="character" w:customStyle="1" w:styleId="526">
    <w:name w:val="标题 5 字符2"/>
    <w:uiPriority w:val="9"/>
    <w:qFormat/>
    <w:rsid w:val="00CA7955"/>
    <w:rPr>
      <w:rFonts w:ascii="宋体" w:hAnsi="宋体"/>
      <w:bCs/>
      <w:kern w:val="2"/>
      <w:sz w:val="28"/>
      <w:szCs w:val="28"/>
    </w:rPr>
  </w:style>
  <w:style w:type="character" w:customStyle="1" w:styleId="423">
    <w:name w:val="标题 4 字符2"/>
    <w:uiPriority w:val="9"/>
    <w:qFormat/>
    <w:locked/>
    <w:rsid w:val="00CA7955"/>
    <w:rPr>
      <w:rFonts w:ascii="Times New Roman" w:hAnsi="Times New Roman"/>
      <w:bCs/>
      <w:kern w:val="2"/>
      <w:sz w:val="28"/>
      <w:szCs w:val="28"/>
    </w:rPr>
  </w:style>
  <w:style w:type="paragraph" w:customStyle="1" w:styleId="4th-">
    <w:name w:val="4th-正文"/>
    <w:basedOn w:val="afffd"/>
    <w:link w:val="4th-Char"/>
    <w:qFormat/>
    <w:rsid w:val="00CA7955"/>
    <w:pPr>
      <w:widowControl/>
      <w:spacing w:line="360" w:lineRule="auto"/>
      <w:ind w:firstLineChars="200" w:firstLine="480"/>
      <w:jc w:val="left"/>
    </w:pPr>
    <w:rPr>
      <w:rFonts w:ascii="宋体" w:hAnsi="宋体" w:cs="Arial"/>
      <w:snapToGrid w:val="0"/>
      <w:color w:val="000000"/>
      <w:sz w:val="24"/>
    </w:rPr>
  </w:style>
  <w:style w:type="character" w:customStyle="1" w:styleId="4th-Char">
    <w:name w:val="4th-正文 Char"/>
    <w:link w:val="4th-"/>
    <w:qFormat/>
    <w:rsid w:val="00CA7955"/>
    <w:rPr>
      <w:rFonts w:ascii="宋体" w:eastAsia="宋体" w:hAnsi="宋体" w:cs="Arial"/>
      <w:snapToGrid w:val="0"/>
      <w:color w:val="000000"/>
      <w:sz w:val="24"/>
      <w:szCs w:val="20"/>
    </w:rPr>
  </w:style>
  <w:style w:type="character" w:customStyle="1" w:styleId="22f0">
    <w:name w:val="标题 2 字符2"/>
    <w:uiPriority w:val="9"/>
    <w:qFormat/>
    <w:rsid w:val="00CA7955"/>
    <w:rPr>
      <w:rFonts w:ascii="宋体" w:hAnsi="宋体"/>
      <w:b/>
      <w:bCs/>
      <w:kern w:val="2"/>
      <w:sz w:val="32"/>
      <w:szCs w:val="32"/>
    </w:rPr>
  </w:style>
  <w:style w:type="character" w:customStyle="1" w:styleId="332">
    <w:name w:val="标题 3 字符3"/>
    <w:uiPriority w:val="9"/>
    <w:qFormat/>
    <w:rsid w:val="00CA7955"/>
    <w:rPr>
      <w:rFonts w:ascii="Times New Roman" w:hAnsi="Times New Roman"/>
      <w:bCs/>
      <w:kern w:val="2"/>
      <w:sz w:val="28"/>
      <w:szCs w:val="28"/>
    </w:rPr>
  </w:style>
  <w:style w:type="character" w:customStyle="1" w:styleId="129">
    <w:name w:val="标题 1 字符2"/>
    <w:uiPriority w:val="9"/>
    <w:qFormat/>
    <w:rsid w:val="00CA7955"/>
    <w:rPr>
      <w:rFonts w:ascii="宋体" w:hAnsi="宋体"/>
      <w:bCs/>
      <w:kern w:val="44"/>
      <w:sz w:val="44"/>
      <w:szCs w:val="44"/>
    </w:rPr>
  </w:style>
  <w:style w:type="character" w:customStyle="1" w:styleId="722">
    <w:name w:val="标题 7 字符2"/>
    <w:qFormat/>
    <w:rsid w:val="00CA7955"/>
    <w:rPr>
      <w:rFonts w:ascii="Times New Roman" w:hAnsi="Times New Roman"/>
      <w:bCs/>
      <w:kern w:val="2"/>
      <w:sz w:val="28"/>
      <w:szCs w:val="24"/>
    </w:rPr>
  </w:style>
  <w:style w:type="character" w:customStyle="1" w:styleId="821">
    <w:name w:val="标题 8 字符2"/>
    <w:qFormat/>
    <w:rsid w:val="00CA7955"/>
    <w:rPr>
      <w:rFonts w:ascii="Times New Roman" w:hAnsi="Times New Roman"/>
      <w:kern w:val="2"/>
      <w:sz w:val="28"/>
      <w:szCs w:val="24"/>
    </w:rPr>
  </w:style>
  <w:style w:type="character" w:customStyle="1" w:styleId="921">
    <w:name w:val="标题 9 字符2"/>
    <w:qFormat/>
    <w:rsid w:val="00CA7955"/>
    <w:rPr>
      <w:rFonts w:ascii="Times New Roman" w:hAnsi="Times New Roman"/>
      <w:kern w:val="2"/>
      <w:sz w:val="28"/>
      <w:szCs w:val="21"/>
    </w:rPr>
  </w:style>
  <w:style w:type="character" w:customStyle="1" w:styleId="2ffffffff7">
    <w:name w:val="页眉 字符2"/>
    <w:uiPriority w:val="99"/>
    <w:qFormat/>
    <w:rsid w:val="00CA7955"/>
    <w:rPr>
      <w:rFonts w:ascii="Times New Roman" w:hAnsi="Times New Roman"/>
      <w:kern w:val="2"/>
      <w:sz w:val="18"/>
      <w:szCs w:val="18"/>
    </w:rPr>
  </w:style>
  <w:style w:type="character" w:customStyle="1" w:styleId="2ffffffff8">
    <w:name w:val="页脚 字符2"/>
    <w:uiPriority w:val="99"/>
    <w:qFormat/>
    <w:rsid w:val="00CA7955"/>
    <w:rPr>
      <w:rFonts w:ascii="Times New Roman" w:hAnsi="Times New Roman"/>
      <w:kern w:val="2"/>
      <w:sz w:val="18"/>
      <w:szCs w:val="18"/>
    </w:rPr>
  </w:style>
  <w:style w:type="character" w:customStyle="1" w:styleId="3ffff7">
    <w:name w:val="批注框文本 字符3"/>
    <w:qFormat/>
    <w:rsid w:val="00CA7955"/>
    <w:rPr>
      <w:rFonts w:ascii="Times New Roman" w:eastAsia="宋体" w:hAnsi="Times New Roman" w:cs="Times New Roman"/>
      <w:sz w:val="18"/>
      <w:szCs w:val="18"/>
    </w:rPr>
  </w:style>
  <w:style w:type="character" w:customStyle="1" w:styleId="2ffffffff9">
    <w:name w:val="文档结构图 字符2"/>
    <w:uiPriority w:val="99"/>
    <w:semiHidden/>
    <w:qFormat/>
    <w:rsid w:val="00CA7955"/>
    <w:rPr>
      <w:rFonts w:ascii="宋体" w:eastAsia="宋体" w:hAnsi="Times New Roman" w:cs="Times New Roman"/>
      <w:sz w:val="18"/>
      <w:szCs w:val="18"/>
    </w:rPr>
  </w:style>
  <w:style w:type="character" w:customStyle="1" w:styleId="3ffff8">
    <w:name w:val="标题 字符3"/>
    <w:qFormat/>
    <w:rsid w:val="00CA7955"/>
    <w:rPr>
      <w:rFonts w:ascii="Arial" w:hAnsi="Arial" w:cs="Arial"/>
      <w:b/>
      <w:bCs/>
      <w:kern w:val="2"/>
      <w:sz w:val="32"/>
      <w:szCs w:val="32"/>
    </w:rPr>
  </w:style>
  <w:style w:type="character" w:customStyle="1" w:styleId="2ffffffffa">
    <w:name w:val="正文文本 字符2"/>
    <w:qFormat/>
    <w:rsid w:val="00CA7955"/>
    <w:rPr>
      <w:rFonts w:ascii="Times New Roman" w:hAnsi="Times New Roman"/>
      <w:kern w:val="2"/>
      <w:sz w:val="21"/>
      <w:szCs w:val="24"/>
    </w:rPr>
  </w:style>
  <w:style w:type="character" w:customStyle="1" w:styleId="2ffffffffb">
    <w:name w:val="日期 字符2"/>
    <w:qFormat/>
    <w:rsid w:val="00CA7955"/>
    <w:rPr>
      <w:rFonts w:ascii="宋体" w:hAnsi="宋体"/>
      <w:b/>
      <w:kern w:val="2"/>
      <w:sz w:val="36"/>
      <w:szCs w:val="36"/>
    </w:rPr>
  </w:style>
  <w:style w:type="character" w:customStyle="1" w:styleId="1ffffffffff9">
    <w:name w:val="正文缩进 字符1"/>
    <w:qFormat/>
    <w:rsid w:val="00CA7955"/>
    <w:rPr>
      <w:rFonts w:ascii="Times New Roman" w:hAnsi="Times New Roman"/>
      <w:kern w:val="2"/>
      <w:sz w:val="24"/>
      <w:szCs w:val="24"/>
    </w:rPr>
  </w:style>
  <w:style w:type="character" w:customStyle="1" w:styleId="2ffffffffc">
    <w:name w:val="正文文本缩进 字符2"/>
    <w:uiPriority w:val="99"/>
    <w:qFormat/>
    <w:rsid w:val="00CA7955"/>
    <w:rPr>
      <w:rFonts w:ascii="Times New Roman" w:hAnsi="Times New Roman"/>
      <w:kern w:val="2"/>
      <w:sz w:val="21"/>
      <w:szCs w:val="24"/>
    </w:rPr>
  </w:style>
  <w:style w:type="paragraph" w:customStyle="1" w:styleId="21f0">
    <w:name w:val="正文文本首行缩进 21"/>
    <w:basedOn w:val="affff7"/>
    <w:uiPriority w:val="99"/>
    <w:qFormat/>
    <w:rsid w:val="00CA7955"/>
    <w:pPr>
      <w:widowControl/>
      <w:tabs>
        <w:tab w:val="clear" w:pos="8640"/>
      </w:tabs>
      <w:spacing w:after="120" w:line="360" w:lineRule="auto"/>
      <w:ind w:leftChars="200" w:left="420" w:firstLineChars="200" w:firstLine="420"/>
      <w:jc w:val="left"/>
    </w:pPr>
    <w:rPr>
      <w:szCs w:val="24"/>
    </w:rPr>
  </w:style>
  <w:style w:type="paragraph" w:customStyle="1" w:styleId="1ffffffffffa">
    <w:name w:val="正文文本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sz w:val="21"/>
    </w:rPr>
  </w:style>
  <w:style w:type="character" w:customStyle="1" w:styleId="2ffffffffd">
    <w:name w:val="纯文本 字符2"/>
    <w:uiPriority w:val="99"/>
    <w:qFormat/>
    <w:rsid w:val="00CA7955"/>
    <w:rPr>
      <w:rFonts w:ascii="宋体" w:hAnsi="Times New Roman"/>
      <w:color w:val="000000"/>
      <w:kern w:val="2"/>
      <w:sz w:val="21"/>
    </w:rPr>
  </w:style>
  <w:style w:type="character" w:customStyle="1" w:styleId="22f1">
    <w:name w:val="正文文本缩进 2 字符2"/>
    <w:qFormat/>
    <w:rsid w:val="00CA7955"/>
    <w:rPr>
      <w:rFonts w:ascii="Times New Roman" w:hAnsi="Times New Roman"/>
      <w:kern w:val="2"/>
      <w:sz w:val="21"/>
      <w:szCs w:val="24"/>
    </w:rPr>
  </w:style>
  <w:style w:type="character" w:customStyle="1" w:styleId="22f2">
    <w:name w:val="正文文本 2 字符2"/>
    <w:qFormat/>
    <w:rsid w:val="00CA7955"/>
    <w:rPr>
      <w:rFonts w:ascii="宋体" w:hAnsi="宋体"/>
      <w:kern w:val="2"/>
      <w:sz w:val="15"/>
      <w:szCs w:val="24"/>
      <w:lang w:val="zh-CN"/>
    </w:rPr>
  </w:style>
  <w:style w:type="character" w:customStyle="1" w:styleId="32c">
    <w:name w:val="正文文本缩进 3 字符2"/>
    <w:qFormat/>
    <w:rsid w:val="00CA7955"/>
    <w:rPr>
      <w:rFonts w:ascii="宋体" w:hAnsi="宋体"/>
      <w:kern w:val="2"/>
      <w:sz w:val="16"/>
      <w:szCs w:val="16"/>
    </w:rPr>
  </w:style>
  <w:style w:type="character" w:customStyle="1" w:styleId="32d">
    <w:name w:val="正文文本 3 字符2"/>
    <w:qFormat/>
    <w:rsid w:val="00CA7955"/>
    <w:rPr>
      <w:rFonts w:ascii="Times New Roman" w:eastAsia="方正楷体_GB2312" w:hAnsi="Times New Roman"/>
      <w:bCs/>
      <w:kern w:val="2"/>
      <w:sz w:val="24"/>
      <w:szCs w:val="24"/>
    </w:rPr>
  </w:style>
  <w:style w:type="character" w:customStyle="1" w:styleId="3ffff9">
    <w:name w:val="称呼 字符3"/>
    <w:qFormat/>
    <w:rsid w:val="00CA7955"/>
    <w:rPr>
      <w:rFonts w:ascii="Times New Roman" w:hAnsi="Times New Roman"/>
      <w:bCs/>
      <w:kern w:val="2"/>
      <w:sz w:val="24"/>
      <w:szCs w:val="24"/>
    </w:rPr>
  </w:style>
  <w:style w:type="character" w:customStyle="1" w:styleId="2ffffffffe">
    <w:name w:val="批注文字 字符2"/>
    <w:qFormat/>
    <w:rsid w:val="00CA7955"/>
    <w:rPr>
      <w:rFonts w:ascii="Times New Roman" w:hAnsi="Times New Roman"/>
      <w:kern w:val="2"/>
      <w:sz w:val="21"/>
      <w:szCs w:val="24"/>
    </w:rPr>
  </w:style>
  <w:style w:type="character" w:customStyle="1" w:styleId="3ffffa">
    <w:name w:val="批注主题 字符3"/>
    <w:uiPriority w:val="99"/>
    <w:semiHidden/>
    <w:qFormat/>
    <w:rsid w:val="00CA7955"/>
    <w:rPr>
      <w:rFonts w:ascii="Times New Roman" w:hAnsi="Times New Roman"/>
      <w:b/>
      <w:bCs/>
      <w:kern w:val="2"/>
      <w:sz w:val="21"/>
      <w:szCs w:val="24"/>
    </w:rPr>
  </w:style>
  <w:style w:type="character" w:customStyle="1" w:styleId="2fffffffff">
    <w:name w:val="脚注文本 字符2"/>
    <w:qFormat/>
    <w:rsid w:val="00CA7955"/>
    <w:rPr>
      <w:kern w:val="2"/>
      <w:sz w:val="18"/>
      <w:szCs w:val="18"/>
    </w:rPr>
  </w:style>
  <w:style w:type="character" w:customStyle="1" w:styleId="2fffffffff0">
    <w:name w:val="注释标题 字符2"/>
    <w:qFormat/>
    <w:rsid w:val="00CA7955"/>
    <w:rPr>
      <w:rFonts w:ascii="Times New Roman" w:hAnsi="Times New Roman"/>
      <w:kern w:val="2"/>
      <w:sz w:val="21"/>
      <w:szCs w:val="24"/>
    </w:rPr>
  </w:style>
  <w:style w:type="character" w:customStyle="1" w:styleId="2fffffffff1">
    <w:name w:val="副标题 字符2"/>
    <w:qFormat/>
    <w:rsid w:val="00CA7955"/>
    <w:rPr>
      <w:rFonts w:ascii="Cambria" w:hAnsi="Cambria"/>
      <w:b/>
      <w:bCs/>
      <w:kern w:val="28"/>
      <w:sz w:val="32"/>
      <w:szCs w:val="32"/>
    </w:rPr>
  </w:style>
  <w:style w:type="character" w:customStyle="1" w:styleId="2fffffffff2">
    <w:name w:val="引用 字符2"/>
    <w:uiPriority w:val="29"/>
    <w:qFormat/>
    <w:rsid w:val="00CA7955"/>
    <w:rPr>
      <w:rFonts w:ascii="Times New Roman" w:hAnsi="Times New Roman"/>
      <w:i/>
      <w:iCs/>
      <w:color w:val="000000"/>
      <w:kern w:val="2"/>
      <w:sz w:val="21"/>
      <w:szCs w:val="24"/>
    </w:rPr>
  </w:style>
  <w:style w:type="character" w:customStyle="1" w:styleId="1ffffffffffb">
    <w:name w:val="题注 字符1"/>
    <w:qFormat/>
    <w:rsid w:val="00CA7955"/>
    <w:rPr>
      <w:rFonts w:ascii="Times New Roman" w:hAnsi="Times New Roman"/>
      <w:b/>
      <w:kern w:val="2"/>
      <w:sz w:val="21"/>
    </w:rPr>
  </w:style>
  <w:style w:type="table" w:customStyle="1" w:styleId="11f8">
    <w:name w:val="表三维效果 1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表三维效果 2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8">
    <w:name w:val="表三维效果 3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0">
    <w:name w:val="浅色底纹 - 着色 21"/>
    <w:basedOn w:val="affff0"/>
    <w:uiPriority w:val="6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0">
    <w:name w:val="浅色底纹 - 着色 31"/>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网格 - 着色 51"/>
    <w:basedOn w:val="affff0"/>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Microsoft YaHei UI" w:eastAsia="Microsoft YaHei UI"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Microsoft YaHei UI" w:eastAsia="Microsoft YaHei UI"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Microsoft YaHei UI" w:eastAsia="Microsoft YaHei UI" w:hAnsi="Microsoft YaHei UI" w:cs="Times New Roman"/>
        <w:b/>
        <w:bCs/>
      </w:rPr>
    </w:tblStylePr>
    <w:tblStylePr w:type="lastCol">
      <w:rPr>
        <w:rFonts w:ascii="Microsoft YaHei UI" w:eastAsia="Microsoft YaHei UI" w:hAnsi="Microsoft YaHei UI"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customStyle="1" w:styleId="1-61">
    <w:name w:val="中等深浅网格 1 - 着色 61"/>
    <w:basedOn w:val="affff0"/>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3-61">
    <w:name w:val="中等深浅网格 3 - 着色 61"/>
    <w:basedOn w:val="affff0"/>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character" w:customStyle="1" w:styleId="1ffffffffffc">
    <w:name w:val="正文文本首行缩进 字符1"/>
    <w:uiPriority w:val="99"/>
    <w:qFormat/>
    <w:rsid w:val="00CA7955"/>
  </w:style>
  <w:style w:type="paragraph" w:customStyle="1" w:styleId="1ffffffffffd">
    <w:name w:val="正常1"/>
    <w:qFormat/>
    <w:rsid w:val="00CA7955"/>
    <w:pPr>
      <w:widowControl w:val="0"/>
      <w:spacing w:line="360" w:lineRule="auto"/>
      <w:ind w:firstLineChars="200" w:firstLine="200"/>
      <w:jc w:val="both"/>
    </w:pPr>
    <w:rPr>
      <w:rFonts w:ascii="Times New Roman" w:eastAsia="宋体" w:hAnsi="Times New Roman" w:cs="Times New Roman"/>
      <w:sz w:val="24"/>
      <w:szCs w:val="24"/>
    </w:rPr>
  </w:style>
  <w:style w:type="paragraph" w:customStyle="1" w:styleId="afffffffffffffffffffffffffffffffffffffffffffff8">
    <w:name w:val="正文一级标题"/>
    <w:basedOn w:val="afffd"/>
    <w:qFormat/>
    <w:rsid w:val="00CA7955"/>
    <w:pPr>
      <w:widowControl/>
      <w:spacing w:line="480" w:lineRule="auto"/>
      <w:ind w:firstLineChars="200" w:firstLine="200"/>
      <w:jc w:val="left"/>
      <w:outlineLvl w:val="1"/>
    </w:pPr>
    <w:rPr>
      <w:rFonts w:ascii="黑体" w:eastAsia="黑体" w:hAnsi="黑体"/>
      <w:b/>
      <w:sz w:val="32"/>
      <w:szCs w:val="28"/>
    </w:rPr>
  </w:style>
  <w:style w:type="paragraph" w:customStyle="1" w:styleId="11f9">
    <w:name w:val="正常11"/>
    <w:qFormat/>
    <w:rsid w:val="00CA7955"/>
    <w:pPr>
      <w:widowControl w:val="0"/>
      <w:spacing w:line="360" w:lineRule="auto"/>
      <w:ind w:firstLineChars="200" w:firstLine="200"/>
      <w:jc w:val="both"/>
    </w:pPr>
    <w:rPr>
      <w:rFonts w:ascii="Times New Roman" w:eastAsia="宋体" w:hAnsi="Times New Roman" w:cs="Times New Roman"/>
      <w:szCs w:val="24"/>
    </w:rPr>
  </w:style>
  <w:style w:type="character" w:customStyle="1" w:styleId="shorttext">
    <w:name w:val="short_text"/>
    <w:qFormat/>
    <w:rsid w:val="00CA7955"/>
  </w:style>
  <w:style w:type="character" w:customStyle="1" w:styleId="Charffffffffff1">
    <w:name w:val="表格非标题文字 Char"/>
    <w:link w:val="afffffffffffffffffffffffffffffffffffffffffffff9"/>
    <w:qFormat/>
    <w:locked/>
    <w:rsid w:val="00CA7955"/>
    <w:rPr>
      <w:rFonts w:ascii="Vineta BT" w:hAnsi="Vineta BT"/>
      <w:sz w:val="18"/>
      <w:szCs w:val="21"/>
    </w:rPr>
  </w:style>
  <w:style w:type="paragraph" w:customStyle="1" w:styleId="afffffffffffffffffffffffffffffffffffffffffffff9">
    <w:name w:val="表格非标题文字"/>
    <w:link w:val="Charffffffffff1"/>
    <w:qFormat/>
    <w:rsid w:val="00CA7955"/>
    <w:pPr>
      <w:snapToGrid w:val="0"/>
      <w:spacing w:before="80" w:after="40" w:line="360" w:lineRule="auto"/>
      <w:ind w:firstLineChars="200" w:firstLine="200"/>
    </w:pPr>
    <w:rPr>
      <w:rFonts w:ascii="Vineta BT" w:hAnsi="Vineta BT"/>
      <w:sz w:val="18"/>
      <w:szCs w:val="21"/>
    </w:rPr>
  </w:style>
  <w:style w:type="character" w:customStyle="1" w:styleId="xuxian2">
    <w:name w:val="xuxian2"/>
    <w:qFormat/>
    <w:rsid w:val="00CA7955"/>
    <w:rPr>
      <w:rFonts w:ascii="Times New Roman" w:eastAsia="宋体" w:hAnsi="Times New Roman" w:cs="Times New Roman"/>
    </w:rPr>
  </w:style>
  <w:style w:type="character" w:customStyle="1" w:styleId="middle1">
    <w:name w:val="middle1"/>
    <w:qFormat/>
    <w:rsid w:val="00CA7955"/>
    <w:rPr>
      <w:rFonts w:eastAsia="宋体" w:cs="Times New Roman" w:hint="default"/>
      <w:sz w:val="21"/>
    </w:rPr>
  </w:style>
  <w:style w:type="character" w:customStyle="1" w:styleId="ItemListinTableCharChar">
    <w:name w:val="Item List in Table Char Char"/>
    <w:link w:val="ItemListinTable"/>
    <w:qFormat/>
    <w:locked/>
    <w:rsid w:val="00CA7955"/>
    <w:rPr>
      <w:rFonts w:ascii="Tahoma" w:hAnsi="Tahoma"/>
      <w:szCs w:val="21"/>
    </w:rPr>
  </w:style>
  <w:style w:type="paragraph" w:customStyle="1" w:styleId="ItemListinTable">
    <w:name w:val="Item List in Table"/>
    <w:basedOn w:val="afffd"/>
    <w:link w:val="ItemListinTableCharChar"/>
    <w:qFormat/>
    <w:rsid w:val="00CA7955"/>
    <w:pPr>
      <w:widowControl/>
      <w:tabs>
        <w:tab w:val="left" w:pos="840"/>
      </w:tabs>
      <w:spacing w:line="360" w:lineRule="auto"/>
      <w:ind w:left="840" w:firstLineChars="200" w:firstLine="200"/>
      <w:jc w:val="left"/>
    </w:pPr>
    <w:rPr>
      <w:rFonts w:ascii="Tahoma" w:eastAsiaTheme="minorEastAsia" w:hAnsi="Tahoma" w:cstheme="minorBidi"/>
      <w:szCs w:val="21"/>
    </w:rPr>
  </w:style>
  <w:style w:type="character" w:customStyle="1" w:styleId="afffffffffffffffffffffffffffffffffffffffffffffa">
    <w:name w:val="批注文字字符"/>
    <w:uiPriority w:val="99"/>
    <w:qFormat/>
    <w:rsid w:val="00CA7955"/>
    <w:rPr>
      <w:rFonts w:ascii="Times New Roman" w:eastAsia="宋体" w:hAnsi="Times New Roman" w:cs="Times New Roman"/>
      <w:kern w:val="2"/>
      <w:sz w:val="21"/>
      <w:szCs w:val="24"/>
    </w:rPr>
  </w:style>
  <w:style w:type="character" w:customStyle="1" w:styleId="CharCharfd">
    <w:name w:val="样式 宋体 五号 Char Char"/>
    <w:link w:val="afffffffffffffffffffffffffffffffffffffffffffffb"/>
    <w:qFormat/>
    <w:rsid w:val="00CA7955"/>
    <w:rPr>
      <w:rFonts w:ascii="宋体" w:hAnsi="宋体" w:cs="宋体"/>
      <w:szCs w:val="21"/>
    </w:rPr>
  </w:style>
  <w:style w:type="paragraph" w:customStyle="1" w:styleId="afffffffffffffffffffffffffffffffffffffffffffffb">
    <w:name w:val="样式 宋体 五号"/>
    <w:basedOn w:val="afffd"/>
    <w:link w:val="CharCharfd"/>
    <w:qFormat/>
    <w:rsid w:val="00CA7955"/>
    <w:pPr>
      <w:widowControl/>
      <w:spacing w:line="360" w:lineRule="auto"/>
      <w:ind w:firstLineChars="200" w:firstLine="200"/>
      <w:jc w:val="left"/>
    </w:pPr>
    <w:rPr>
      <w:rFonts w:ascii="宋体" w:eastAsiaTheme="minorEastAsia" w:hAnsi="宋体" w:cs="宋体"/>
      <w:szCs w:val="21"/>
    </w:rPr>
  </w:style>
  <w:style w:type="character" w:customStyle="1" w:styleId="afffffffffffffffffffffffffffffffffffffffffffffc">
    <w:name w:val="无间距字符"/>
    <w:qFormat/>
    <w:rsid w:val="00CA7955"/>
    <w:rPr>
      <w:sz w:val="22"/>
      <w:szCs w:val="22"/>
    </w:rPr>
  </w:style>
  <w:style w:type="character" w:customStyle="1" w:styleId="1ffffffffffe">
    <w:name w:val="脚注文本字符1"/>
    <w:uiPriority w:val="99"/>
    <w:semiHidden/>
    <w:qFormat/>
    <w:rsid w:val="00CA7955"/>
    <w:rPr>
      <w:rFonts w:ascii="Calibri" w:eastAsia="宋体" w:hAnsi="Calibri" w:cs="Times New Roman"/>
      <w:sz w:val="18"/>
      <w:szCs w:val="18"/>
    </w:rPr>
  </w:style>
  <w:style w:type="paragraph" w:customStyle="1" w:styleId="2fffffffff3">
    <w:name w:val="正文文字缩进 2"/>
    <w:basedOn w:val="afffd"/>
    <w:qFormat/>
    <w:rsid w:val="00CA7955"/>
    <w:pPr>
      <w:widowControl/>
      <w:spacing w:line="351" w:lineRule="atLeast"/>
      <w:ind w:firstLineChars="200" w:firstLine="481"/>
      <w:jc w:val="left"/>
      <w:textAlignment w:val="baseline"/>
    </w:pPr>
    <w:rPr>
      <w:rFonts w:ascii="仿宋_GB2312" w:eastAsia="仿宋_GB2312"/>
      <w:color w:val="000000"/>
      <w:kern w:val="0"/>
      <w:sz w:val="24"/>
      <w:szCs w:val="24"/>
    </w:rPr>
  </w:style>
  <w:style w:type="paragraph" w:customStyle="1" w:styleId="21510">
    <w:name w:val="样式 标题 2 + (西文) 方正书宋简体 (中文) 方正黑体简体 非加粗 黑色 行距: 固定值 15 磅1"/>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paragraph" w:customStyle="1" w:styleId="afffffffffffffffffffffffffffffffffffffffffffffd">
    <w:name w:val="信雅达"/>
    <w:basedOn w:val="afffd"/>
    <w:qFormat/>
    <w:rsid w:val="00CA7955"/>
    <w:pPr>
      <w:widowControl/>
      <w:spacing w:line="360" w:lineRule="auto"/>
      <w:ind w:firstLineChars="200" w:firstLine="200"/>
      <w:jc w:val="center"/>
    </w:pPr>
    <w:rPr>
      <w:rFonts w:eastAsia="华文中宋"/>
      <w:b/>
      <w:sz w:val="32"/>
      <w:szCs w:val="24"/>
    </w:rPr>
  </w:style>
  <w:style w:type="paragraph" w:customStyle="1" w:styleId="afffffffffffffffffffffffffffffffffffffffffffffe">
    <w:name w:val="史记文"/>
    <w:basedOn w:val="afffd"/>
    <w:qFormat/>
    <w:rsid w:val="00CA7955"/>
    <w:pPr>
      <w:widowControl/>
      <w:spacing w:line="0" w:lineRule="atLeast"/>
      <w:ind w:firstLineChars="200" w:firstLine="200"/>
      <w:jc w:val="left"/>
    </w:pPr>
    <w:rPr>
      <w:b/>
      <w:sz w:val="24"/>
      <w:szCs w:val="21"/>
    </w:rPr>
  </w:style>
  <w:style w:type="character" w:customStyle="1" w:styleId="1fffffffffff">
    <w:name w:val="引用字符1"/>
    <w:uiPriority w:val="29"/>
    <w:qFormat/>
    <w:rsid w:val="00CA7955"/>
    <w:rPr>
      <w:rFonts w:ascii="Calibri" w:eastAsia="宋体" w:hAnsi="Calibri" w:cs="Times New Roman"/>
      <w:i/>
      <w:iCs/>
      <w:color w:val="404040"/>
      <w:sz w:val="21"/>
    </w:rPr>
  </w:style>
  <w:style w:type="character" w:customStyle="1" w:styleId="319">
    <w:name w:val="正文文本 3字符1"/>
    <w:uiPriority w:val="99"/>
    <w:semiHidden/>
    <w:qFormat/>
    <w:rsid w:val="00CA7955"/>
    <w:rPr>
      <w:rFonts w:ascii="Calibri" w:eastAsia="宋体" w:hAnsi="Calibri" w:cs="Times New Roman"/>
      <w:sz w:val="16"/>
      <w:szCs w:val="16"/>
    </w:rPr>
  </w:style>
  <w:style w:type="paragraph" w:customStyle="1" w:styleId="ItemStepinTable">
    <w:name w:val="Item Step in Table"/>
    <w:basedOn w:val="afffd"/>
    <w:qFormat/>
    <w:rsid w:val="00CA7955"/>
    <w:pPr>
      <w:widowControl/>
      <w:tabs>
        <w:tab w:val="left" w:pos="420"/>
        <w:tab w:val="left" w:pos="851"/>
      </w:tabs>
      <w:spacing w:line="360" w:lineRule="auto"/>
      <w:ind w:left="420" w:firstLineChars="200" w:hanging="420"/>
      <w:jc w:val="left"/>
    </w:pPr>
    <w:rPr>
      <w:rFonts w:ascii="Tahoma" w:hAnsi="Tahoma"/>
      <w:szCs w:val="21"/>
    </w:rPr>
  </w:style>
  <w:style w:type="paragraph" w:customStyle="1" w:styleId="1fffffffffff0">
    <w:name w:val="引用1"/>
    <w:basedOn w:val="afffd"/>
    <w:next w:val="afffd"/>
    <w:uiPriority w:val="29"/>
    <w:qFormat/>
    <w:rsid w:val="00CA7955"/>
    <w:pPr>
      <w:widowControl/>
      <w:spacing w:before="160" w:after="160" w:line="360" w:lineRule="auto"/>
      <w:ind w:left="720" w:right="720" w:firstLineChars="200" w:firstLine="200"/>
      <w:jc w:val="left"/>
    </w:pPr>
    <w:rPr>
      <w:rFonts w:ascii="Cambria" w:hAnsi="Cambria"/>
      <w:kern w:val="0"/>
      <w:sz w:val="25"/>
      <w:szCs w:val="25"/>
    </w:rPr>
  </w:style>
  <w:style w:type="paragraph" w:customStyle="1" w:styleId="Style2">
    <w:name w:val="_Style 2"/>
    <w:qFormat/>
    <w:rsid w:val="00CA7955"/>
    <w:pPr>
      <w:spacing w:line="360" w:lineRule="auto"/>
      <w:ind w:firstLineChars="200" w:firstLine="200"/>
    </w:pPr>
    <w:rPr>
      <w:rFonts w:ascii="Calibri" w:eastAsia="宋体" w:hAnsi="Calibri" w:cs="Times New Roman"/>
      <w:kern w:val="0"/>
      <w:sz w:val="22"/>
    </w:rPr>
  </w:style>
  <w:style w:type="paragraph" w:customStyle="1" w:styleId="3ffffb">
    <w:name w:val="正文文字缩进 3"/>
    <w:basedOn w:val="afffd"/>
    <w:qFormat/>
    <w:rsid w:val="00CA7955"/>
    <w:pPr>
      <w:widowControl/>
      <w:spacing w:before="119" w:line="272" w:lineRule="atLeast"/>
      <w:ind w:left="719" w:firstLineChars="200" w:firstLine="481"/>
      <w:jc w:val="left"/>
      <w:textAlignment w:val="baseline"/>
    </w:pPr>
    <w:rPr>
      <w:rFonts w:ascii="宋体"/>
      <w:color w:val="000000"/>
      <w:kern w:val="0"/>
      <w:sz w:val="24"/>
      <w:szCs w:val="24"/>
    </w:rPr>
  </w:style>
  <w:style w:type="paragraph" w:customStyle="1" w:styleId="affffffffffffffffffffffffffffffffffffffffffffff">
    <w:name w:val="史记脚注文"/>
    <w:basedOn w:val="afffffffb"/>
    <w:qFormat/>
    <w:rsid w:val="00CA7955"/>
    <w:pPr>
      <w:widowControl/>
      <w:tabs>
        <w:tab w:val="left" w:leader="underscore" w:pos="3600"/>
        <w:tab w:val="left" w:leader="underscore" w:pos="5400"/>
      </w:tabs>
      <w:snapToGrid/>
      <w:spacing w:line="360" w:lineRule="auto"/>
      <w:ind w:left="100" w:hangingChars="100" w:hanging="100"/>
    </w:pPr>
    <w:rPr>
      <w:rFonts w:ascii="Times New Roman" w:hAnsi="Times New Roman" w:cs="Arial"/>
      <w:sz w:val="15"/>
      <w:szCs w:val="21"/>
    </w:rPr>
  </w:style>
  <w:style w:type="paragraph" w:customStyle="1" w:styleId="affffffffffffffffffffffffffffffffffffffffffffff0">
    <w:name w:val="史记册"/>
    <w:basedOn w:val="afffd"/>
    <w:next w:val="affffffffffffffffffffffffffffffffffffffffffffff1"/>
    <w:qFormat/>
    <w:rsid w:val="00CA7955"/>
    <w:pPr>
      <w:widowControl/>
      <w:spacing w:line="360" w:lineRule="auto"/>
      <w:ind w:firstLineChars="200" w:firstLine="200"/>
      <w:jc w:val="left"/>
      <w:outlineLvl w:val="0"/>
    </w:pPr>
    <w:rPr>
      <w:rFonts w:ascii="Arial" w:hAnsi="Arial" w:cs="Arial"/>
      <w:b/>
      <w:bCs/>
      <w:sz w:val="44"/>
      <w:szCs w:val="44"/>
    </w:rPr>
  </w:style>
  <w:style w:type="paragraph" w:customStyle="1" w:styleId="affffffffffffffffffffffffffffffffffffffffffffff1">
    <w:name w:val="史记卷"/>
    <w:basedOn w:val="1f"/>
    <w:next w:val="afffffffffffffffffffffffffffffffffffffffffffffe"/>
    <w:qFormat/>
    <w:rsid w:val="00CA7955"/>
    <w:pPr>
      <w:keepNext w:val="0"/>
      <w:keepLines w:val="0"/>
      <w:widowControl/>
      <w:tabs>
        <w:tab w:val="left" w:pos="420"/>
      </w:tabs>
      <w:spacing w:before="0" w:after="0" w:line="360" w:lineRule="auto"/>
    </w:pPr>
    <w:rPr>
      <w:rFonts w:hAnsi="宋体"/>
      <w:snapToGrid w:val="0"/>
      <w:kern w:val="0"/>
      <w:sz w:val="32"/>
      <w:szCs w:val="32"/>
    </w:rPr>
  </w:style>
  <w:style w:type="paragraph" w:customStyle="1" w:styleId="affffffffffffffffffffffffffffffffffffffffffffff2">
    <w:name w:val="王越的标题"/>
    <w:basedOn w:val="afffd"/>
    <w:qFormat/>
    <w:rsid w:val="00CA7955"/>
    <w:pPr>
      <w:widowControl/>
      <w:spacing w:line="360" w:lineRule="auto"/>
      <w:ind w:firstLineChars="200" w:firstLine="200"/>
      <w:jc w:val="center"/>
    </w:pPr>
    <w:rPr>
      <w:rFonts w:hAnsi="宋体"/>
      <w:b/>
      <w:sz w:val="32"/>
      <w:szCs w:val="21"/>
    </w:rPr>
  </w:style>
  <w:style w:type="paragraph" w:customStyle="1" w:styleId="0010">
    <w:name w:val="标题001"/>
    <w:basedOn w:val="afffd"/>
    <w:qFormat/>
    <w:rsid w:val="00CA7955"/>
    <w:pPr>
      <w:widowControl/>
      <w:spacing w:line="360" w:lineRule="auto"/>
      <w:ind w:firstLineChars="200" w:firstLine="200"/>
      <w:jc w:val="center"/>
    </w:pPr>
    <w:rPr>
      <w:sz w:val="44"/>
      <w:szCs w:val="24"/>
    </w:rPr>
  </w:style>
  <w:style w:type="paragraph" w:customStyle="1" w:styleId="1fffffffffff1">
    <w:name w:val="副标题1"/>
    <w:basedOn w:val="afffd"/>
    <w:next w:val="afffd"/>
    <w:qFormat/>
    <w:rsid w:val="00CA7955"/>
    <w:pPr>
      <w:widowControl/>
      <w:spacing w:after="160" w:line="256" w:lineRule="auto"/>
      <w:ind w:firstLineChars="200" w:firstLine="200"/>
      <w:jc w:val="left"/>
    </w:pPr>
    <w:rPr>
      <w:rFonts w:ascii="Cambria" w:hAnsi="Cambria"/>
      <w:smallCaps/>
      <w:color w:val="595959"/>
      <w:kern w:val="0"/>
      <w:sz w:val="28"/>
      <w:szCs w:val="28"/>
    </w:rPr>
  </w:style>
  <w:style w:type="paragraph" w:customStyle="1" w:styleId="xl103">
    <w:name w:val="xl103"/>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3">
    <w:name w:val="王越的表头"/>
    <w:basedOn w:val="afffd"/>
    <w:qFormat/>
    <w:rsid w:val="00CA7955"/>
    <w:pPr>
      <w:widowControl/>
      <w:spacing w:line="360" w:lineRule="auto"/>
      <w:ind w:firstLineChars="200" w:firstLine="200"/>
      <w:jc w:val="center"/>
    </w:pPr>
    <w:rPr>
      <w:b/>
      <w:szCs w:val="21"/>
    </w:rPr>
  </w:style>
  <w:style w:type="character" w:customStyle="1" w:styleId="1fffffffffff2">
    <w:name w:val="页眉字符1"/>
    <w:uiPriority w:val="99"/>
    <w:semiHidden/>
    <w:qFormat/>
    <w:rsid w:val="00CA7955"/>
    <w:rPr>
      <w:rFonts w:ascii="Calibri" w:eastAsia="宋体" w:hAnsi="Calibri" w:cs="Times New Roman"/>
      <w:sz w:val="18"/>
      <w:szCs w:val="18"/>
    </w:rPr>
  </w:style>
  <w:style w:type="paragraph" w:customStyle="1" w:styleId="affffffffffffffffffffffffffffffffffffffffffffff4">
    <w:name w:val="编号列项（三级）"/>
    <w:qFormat/>
    <w:rsid w:val="00CA7955"/>
    <w:pPr>
      <w:tabs>
        <w:tab w:val="left" w:pos="0"/>
      </w:tabs>
      <w:spacing w:line="360" w:lineRule="auto"/>
      <w:ind w:left="1678" w:firstLineChars="200" w:hanging="419"/>
    </w:pPr>
    <w:rPr>
      <w:rFonts w:ascii="宋体" w:eastAsia="宋体" w:hAnsi="Times New Roman" w:cs="Times New Roman"/>
      <w:kern w:val="0"/>
      <w:szCs w:val="20"/>
    </w:rPr>
  </w:style>
  <w:style w:type="paragraph" w:customStyle="1" w:styleId="2000">
    <w:name w:val="样式 标题 2 + (西文) 方正书宋简体 (中文) 方正黑体简体 非加粗 黑色 段前: 0 磅 段后: 0 磅 行..."/>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character" w:customStyle="1" w:styleId="1fffffffffff3">
    <w:name w:val="正文文本字符1"/>
    <w:uiPriority w:val="99"/>
    <w:semiHidden/>
    <w:qFormat/>
    <w:rsid w:val="00CA7955"/>
    <w:rPr>
      <w:rFonts w:ascii="Calibri" w:eastAsia="宋体" w:hAnsi="Calibri" w:cs="Times New Roman"/>
      <w:sz w:val="21"/>
    </w:rPr>
  </w:style>
  <w:style w:type="paragraph" w:customStyle="1" w:styleId="affffffffffffffffffffffffffffffffffffffffffffff5">
    <w:name w:val="文档"/>
    <w:basedOn w:val="afffd"/>
    <w:qFormat/>
    <w:rsid w:val="00CA7955"/>
    <w:pPr>
      <w:widowControl/>
      <w:adjustRightInd w:val="0"/>
      <w:snapToGrid w:val="0"/>
      <w:spacing w:line="360" w:lineRule="auto"/>
      <w:ind w:rightChars="100" w:right="240" w:firstLineChars="200" w:firstLine="480"/>
      <w:jc w:val="left"/>
    </w:pPr>
    <w:rPr>
      <w:color w:val="FF0000"/>
      <w:sz w:val="24"/>
      <w:szCs w:val="24"/>
    </w:rPr>
  </w:style>
  <w:style w:type="paragraph" w:customStyle="1" w:styleId="affffffffffffffffffffffffffffffffffffffffffffff6">
    <w:name w:val="王越的表格"/>
    <w:basedOn w:val="afffd"/>
    <w:qFormat/>
    <w:rsid w:val="00CA7955"/>
    <w:pPr>
      <w:widowControl/>
      <w:spacing w:line="360" w:lineRule="auto"/>
      <w:ind w:firstLineChars="200" w:firstLine="200"/>
      <w:jc w:val="left"/>
    </w:pPr>
    <w:rPr>
      <w:szCs w:val="21"/>
    </w:rPr>
  </w:style>
  <w:style w:type="character" w:customStyle="1" w:styleId="1fffffffffff4">
    <w:name w:val="批注主题字符1"/>
    <w:uiPriority w:val="99"/>
    <w:semiHidden/>
    <w:qFormat/>
    <w:rsid w:val="00CA7955"/>
    <w:rPr>
      <w:rFonts w:ascii="Calibri" w:eastAsia="宋体" w:hAnsi="Calibri" w:cs="Times New Roman"/>
      <w:b/>
      <w:bCs/>
      <w:kern w:val="2"/>
      <w:sz w:val="21"/>
      <w:szCs w:val="24"/>
    </w:rPr>
  </w:style>
  <w:style w:type="character" w:customStyle="1" w:styleId="1fffffffffff5">
    <w:name w:val="正文文本缩进字符1"/>
    <w:uiPriority w:val="99"/>
    <w:semiHidden/>
    <w:qFormat/>
    <w:rsid w:val="00CA7955"/>
    <w:rPr>
      <w:rFonts w:ascii="Calibri" w:eastAsia="宋体" w:hAnsi="Calibri" w:cs="Times New Roman"/>
      <w:sz w:val="21"/>
    </w:rPr>
  </w:style>
  <w:style w:type="paragraph" w:customStyle="1" w:styleId="affffffffffffffffffffffffffffffffffffffffffffff7">
    <w:name w:val="王越的正文"/>
    <w:basedOn w:val="afffd"/>
    <w:qFormat/>
    <w:rsid w:val="00CA7955"/>
    <w:pPr>
      <w:widowControl/>
      <w:spacing w:line="360" w:lineRule="auto"/>
      <w:ind w:firstLineChars="200" w:firstLine="480"/>
      <w:jc w:val="left"/>
    </w:pPr>
    <w:rPr>
      <w:rFonts w:ascii="宋体" w:hAnsi="宋体"/>
      <w:szCs w:val="24"/>
    </w:rPr>
  </w:style>
  <w:style w:type="paragraph" w:customStyle="1" w:styleId="Style27">
    <w:name w:val="_Style 27"/>
    <w:basedOn w:val="afffd"/>
    <w:next w:val="affff4"/>
    <w:qFormat/>
    <w:rsid w:val="00CA7955"/>
    <w:pPr>
      <w:widowControl/>
      <w:spacing w:line="360" w:lineRule="auto"/>
      <w:ind w:firstLineChars="200" w:firstLine="200"/>
      <w:jc w:val="left"/>
    </w:pPr>
    <w:rPr>
      <w:rFonts w:ascii="宋体" w:hAnsi="Courier New"/>
      <w:szCs w:val="24"/>
    </w:rPr>
  </w:style>
  <w:style w:type="character" w:customStyle="1" w:styleId="1fffffffffff6">
    <w:name w:val="明显引用字符1"/>
    <w:uiPriority w:val="30"/>
    <w:qFormat/>
    <w:rsid w:val="00CA7955"/>
    <w:rPr>
      <w:rFonts w:ascii="Calibri" w:eastAsia="宋体" w:hAnsi="Calibri" w:cs="Times New Roman"/>
      <w:i/>
      <w:iCs/>
      <w:color w:val="5B9BD5"/>
      <w:sz w:val="21"/>
    </w:rPr>
  </w:style>
  <w:style w:type="paragraph" w:customStyle="1" w:styleId="CharCharCharCharCharCharChar1CharCharChar">
    <w:name w:val="Char Char Char Char Char Char Char1 Char Char Char"/>
    <w:basedOn w:val="afffd"/>
    <w:next w:val="afffd"/>
    <w:qFormat/>
    <w:rsid w:val="00CA7955"/>
    <w:pPr>
      <w:widowControl/>
      <w:tabs>
        <w:tab w:val="left" w:pos="777"/>
      </w:tabs>
      <w:spacing w:afterLines="100" w:line="360" w:lineRule="auto"/>
      <w:ind w:left="1105" w:firstLineChars="200" w:hanging="748"/>
      <w:jc w:val="center"/>
    </w:pPr>
    <w:rPr>
      <w:kern w:val="0"/>
      <w:sz w:val="24"/>
      <w:szCs w:val="24"/>
    </w:rPr>
  </w:style>
  <w:style w:type="paragraph" w:customStyle="1" w:styleId="1fffffffffff7">
    <w:name w:val="明显引用1"/>
    <w:basedOn w:val="afffd"/>
    <w:next w:val="afffd"/>
    <w:uiPriority w:val="30"/>
    <w:qFormat/>
    <w:rsid w:val="00CA7955"/>
    <w:pPr>
      <w:widowControl/>
      <w:spacing w:before="280" w:after="280" w:line="360" w:lineRule="auto"/>
      <w:ind w:left="1080" w:right="1080" w:firstLineChars="200" w:firstLine="200"/>
      <w:jc w:val="center"/>
    </w:pPr>
    <w:rPr>
      <w:rFonts w:ascii="Calibri" w:hAnsi="Calibri"/>
      <w:color w:val="404040"/>
      <w:kern w:val="0"/>
      <w:sz w:val="32"/>
      <w:szCs w:val="32"/>
    </w:rPr>
  </w:style>
  <w:style w:type="character" w:customStyle="1" w:styleId="HTML11">
    <w:name w:val="HTML 预设格式字符1"/>
    <w:uiPriority w:val="99"/>
    <w:semiHidden/>
    <w:qFormat/>
    <w:rsid w:val="00CA7955"/>
    <w:rPr>
      <w:rFonts w:ascii="Corbel" w:eastAsia="宋体" w:hAnsi="Corbel" w:cs="Times New Roman"/>
      <w:sz w:val="20"/>
      <w:szCs w:val="20"/>
    </w:rPr>
  </w:style>
  <w:style w:type="character" w:customStyle="1" w:styleId="1fffffffffff8">
    <w:name w:val="标题字符1"/>
    <w:uiPriority w:val="10"/>
    <w:qFormat/>
    <w:rsid w:val="00CA7955"/>
    <w:rPr>
      <w:rFonts w:ascii="Calibri Light" w:eastAsia="宋体" w:hAnsi="Calibri Light" w:cs="Times New Roman"/>
      <w:b/>
      <w:bCs/>
      <w:sz w:val="32"/>
      <w:szCs w:val="32"/>
    </w:rPr>
  </w:style>
  <w:style w:type="paragraph" w:customStyle="1" w:styleId="CharCharCharChar10">
    <w:name w:val="Char Char Char Char1"/>
    <w:basedOn w:val="afffd"/>
    <w:qFormat/>
    <w:rsid w:val="00CA7955"/>
    <w:pPr>
      <w:widowControl/>
      <w:spacing w:line="360" w:lineRule="auto"/>
      <w:ind w:firstLineChars="200" w:firstLine="200"/>
      <w:jc w:val="left"/>
    </w:pPr>
    <w:rPr>
      <w:rFonts w:ascii="Tahoma" w:hAnsi="Tahoma"/>
      <w:sz w:val="24"/>
    </w:rPr>
  </w:style>
  <w:style w:type="character" w:customStyle="1" w:styleId="31a">
    <w:name w:val="正文文本缩进 3字符1"/>
    <w:uiPriority w:val="99"/>
    <w:semiHidden/>
    <w:qFormat/>
    <w:rsid w:val="00CA7955"/>
    <w:rPr>
      <w:rFonts w:ascii="Calibri" w:eastAsia="宋体" w:hAnsi="Calibri" w:cs="Times New Roman"/>
      <w:sz w:val="16"/>
      <w:szCs w:val="16"/>
    </w:rPr>
  </w:style>
  <w:style w:type="paragraph" w:customStyle="1" w:styleId="xl104">
    <w:name w:val="xl104"/>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21f2">
    <w:name w:val="正文文本 2字符1"/>
    <w:uiPriority w:val="99"/>
    <w:semiHidden/>
    <w:qFormat/>
    <w:rsid w:val="00CA7955"/>
    <w:rPr>
      <w:rFonts w:ascii="Calibri" w:eastAsia="宋体" w:hAnsi="Calibri" w:cs="Times New Roman"/>
      <w:sz w:val="21"/>
    </w:rPr>
  </w:style>
  <w:style w:type="character" w:customStyle="1" w:styleId="1fffffffffff9">
    <w:name w:val="批注框文本字符1"/>
    <w:uiPriority w:val="99"/>
    <w:semiHidden/>
    <w:qFormat/>
    <w:rsid w:val="00CA7955"/>
    <w:rPr>
      <w:rFonts w:ascii="Times New Roman" w:eastAsia="宋体" w:hAnsi="Times New Roman" w:cs="Times New Roman"/>
      <w:sz w:val="18"/>
      <w:szCs w:val="18"/>
    </w:rPr>
  </w:style>
  <w:style w:type="character" w:customStyle="1" w:styleId="21f3">
    <w:name w:val="正文文本缩进 2字符1"/>
    <w:uiPriority w:val="99"/>
    <w:semiHidden/>
    <w:qFormat/>
    <w:rsid w:val="00CA7955"/>
    <w:rPr>
      <w:rFonts w:ascii="Calibri" w:eastAsia="宋体" w:hAnsi="Calibri" w:cs="Times New Roman"/>
      <w:sz w:val="21"/>
    </w:rPr>
  </w:style>
  <w:style w:type="character" w:customStyle="1" w:styleId="1fffffffffffa">
    <w:name w:val="页脚字符1"/>
    <w:uiPriority w:val="99"/>
    <w:semiHidden/>
    <w:qFormat/>
    <w:rsid w:val="00CA7955"/>
    <w:rPr>
      <w:rFonts w:ascii="Calibri" w:eastAsia="宋体" w:hAnsi="Calibri" w:cs="Times New Roman"/>
      <w:sz w:val="18"/>
      <w:szCs w:val="18"/>
    </w:rPr>
  </w:style>
  <w:style w:type="character" w:customStyle="1" w:styleId="1fffffffffffb">
    <w:name w:val="日期字符1"/>
    <w:uiPriority w:val="99"/>
    <w:semiHidden/>
    <w:qFormat/>
    <w:rsid w:val="00CA7955"/>
    <w:rPr>
      <w:rFonts w:ascii="Calibri" w:eastAsia="宋体" w:hAnsi="Calibri" w:cs="Times New Roman"/>
      <w:sz w:val="21"/>
    </w:rPr>
  </w:style>
  <w:style w:type="paragraph" w:customStyle="1" w:styleId="Char1CharCharCharChar">
    <w:name w:val="Char1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1fffffffffffc">
    <w:name w:val="文档结构图字符1"/>
    <w:uiPriority w:val="99"/>
    <w:semiHidden/>
    <w:qFormat/>
    <w:rsid w:val="00CA7955"/>
    <w:rPr>
      <w:rFonts w:ascii="Times New Roman" w:eastAsia="宋体" w:hAnsi="Times New Roman" w:cs="Times New Roman"/>
    </w:rPr>
  </w:style>
  <w:style w:type="paragraph" w:customStyle="1" w:styleId="xl102">
    <w:name w:val="xl102"/>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8">
    <w:name w:val="王越的副标"/>
    <w:basedOn w:val="affffffffffffffffffffffffffffffffffffffffffffff7"/>
    <w:qFormat/>
    <w:rsid w:val="00CA7955"/>
    <w:pPr>
      <w:ind w:firstLine="482"/>
    </w:pPr>
    <w:rPr>
      <w:rFonts w:ascii="Times New Roman" w:hAnsi="Times New Roman"/>
      <w:b/>
    </w:rPr>
  </w:style>
  <w:style w:type="character" w:customStyle="1" w:styleId="1fffffffffffd">
    <w:name w:val="副标题字符1"/>
    <w:uiPriority w:val="11"/>
    <w:qFormat/>
    <w:rsid w:val="00CA7955"/>
    <w:rPr>
      <w:rFonts w:ascii="Calibri Light" w:eastAsia="宋体" w:hAnsi="Calibri Light" w:cs="Times New Roman"/>
      <w:b/>
      <w:bCs/>
      <w:kern w:val="28"/>
      <w:sz w:val="32"/>
      <w:szCs w:val="32"/>
    </w:rPr>
  </w:style>
  <w:style w:type="paragraph" w:customStyle="1" w:styleId="CharCharCharCharCharCharCharCharCharCharCharCharChar">
    <w:name w:val="Char Char Char Char Char Char Char Char Char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Charffffffffff2">
    <w:name w:val="程序与命令 Char"/>
    <w:link w:val="affffffffffffffffffffffffffffffffffffffffffffff9"/>
    <w:qFormat/>
    <w:rsid w:val="00CA7955"/>
    <w:rPr>
      <w:rFonts w:ascii="Times New Roman" w:eastAsia="仿宋_GB2312" w:hAnsi="Times New Roman"/>
      <w:szCs w:val="18"/>
    </w:rPr>
  </w:style>
  <w:style w:type="paragraph" w:customStyle="1" w:styleId="affffffffffffffffffffffffffffffffffffffffffffff9">
    <w:name w:val="程序与命令"/>
    <w:basedOn w:val="afffd"/>
    <w:link w:val="Charffffffffff2"/>
    <w:qFormat/>
    <w:rsid w:val="00CA7955"/>
    <w:pPr>
      <w:widowControl/>
      <w:spacing w:line="360" w:lineRule="auto"/>
      <w:ind w:firstLineChars="200" w:firstLine="200"/>
      <w:jc w:val="left"/>
    </w:pPr>
    <w:rPr>
      <w:rFonts w:eastAsia="仿宋_GB2312" w:cstheme="minorBidi"/>
      <w:szCs w:val="18"/>
    </w:rPr>
  </w:style>
  <w:style w:type="character" w:customStyle="1" w:styleId="Charffffffffff3">
    <w:name w:val="参考文献 Char"/>
    <w:link w:val="affffffffffffffffffffffffffffffffffffffffffffffa"/>
    <w:qFormat/>
    <w:rsid w:val="00CA7955"/>
    <w:rPr>
      <w:rFonts w:ascii="Times New Roman" w:eastAsia="仿宋_GB2312" w:hAnsi="Times New Roman"/>
    </w:rPr>
  </w:style>
  <w:style w:type="paragraph" w:customStyle="1" w:styleId="affffffffffffffffffffffffffffffffffffffffffffffa">
    <w:name w:val="参考文献"/>
    <w:basedOn w:val="afffd"/>
    <w:link w:val="Charffffffffff3"/>
    <w:qFormat/>
    <w:rsid w:val="00CA7955"/>
    <w:pPr>
      <w:widowControl/>
      <w:spacing w:line="360" w:lineRule="auto"/>
      <w:ind w:firstLineChars="200" w:firstLine="200"/>
      <w:jc w:val="left"/>
    </w:pPr>
    <w:rPr>
      <w:rFonts w:eastAsia="仿宋_GB2312" w:cstheme="minorBidi"/>
      <w:szCs w:val="22"/>
    </w:rPr>
  </w:style>
  <w:style w:type="paragraph" w:customStyle="1" w:styleId="affffffffffffffffffffffffffffffffffffffffffffffb">
    <w:name w:val="第三级条标题"/>
    <w:basedOn w:val="afffd"/>
    <w:next w:val="afffd"/>
    <w:link w:val="Charffffffffff4"/>
    <w:qFormat/>
    <w:rsid w:val="00CA7955"/>
    <w:pPr>
      <w:keepNext/>
      <w:keepLines/>
      <w:widowControl/>
      <w:tabs>
        <w:tab w:val="left" w:pos="720"/>
      </w:tabs>
      <w:spacing w:after="200" w:line="360" w:lineRule="auto"/>
      <w:ind w:left="720" w:firstLineChars="200" w:hanging="720"/>
      <w:jc w:val="left"/>
      <w:outlineLvl w:val="2"/>
    </w:pPr>
    <w:rPr>
      <w:rFonts w:ascii="黑体" w:eastAsia="黑体" w:cs="宋体"/>
      <w:kern w:val="0"/>
      <w:sz w:val="24"/>
      <w:lang w:bidi="zh-CN"/>
    </w:rPr>
  </w:style>
  <w:style w:type="character" w:customStyle="1" w:styleId="Charffffffffff4">
    <w:name w:val="第三级条标题 Char"/>
    <w:link w:val="affffffffffffffffffffffffffffffffffffffffffffffb"/>
    <w:qFormat/>
    <w:rsid w:val="00CA7955"/>
    <w:rPr>
      <w:rFonts w:ascii="黑体" w:eastAsia="黑体" w:hAnsi="Times New Roman" w:cs="宋体"/>
      <w:kern w:val="0"/>
      <w:sz w:val="24"/>
      <w:szCs w:val="20"/>
      <w:lang w:bidi="zh-CN"/>
    </w:rPr>
  </w:style>
  <w:style w:type="paragraph" w:customStyle="1" w:styleId="affffffffffffffffffffffffffffffffffffffffffffffc">
    <w:name w:val="第二级节标题"/>
    <w:basedOn w:val="afffd"/>
    <w:next w:val="affffffffffffffffffffffffffffffffffffffffffffffb"/>
    <w:link w:val="Charffffffffff5"/>
    <w:qFormat/>
    <w:rsid w:val="00CA7955"/>
    <w:pPr>
      <w:keepNext/>
      <w:keepLines/>
      <w:widowControl/>
      <w:tabs>
        <w:tab w:val="left" w:pos="576"/>
      </w:tabs>
      <w:spacing w:before="156" w:after="156" w:line="360" w:lineRule="auto"/>
      <w:ind w:left="576" w:firstLineChars="200" w:hanging="576"/>
      <w:jc w:val="left"/>
      <w:outlineLvl w:val="1"/>
    </w:pPr>
    <w:rPr>
      <w:rFonts w:ascii="黑体" w:eastAsia="黑体" w:hAnsi="Arial" w:cs="宋体"/>
      <w:sz w:val="28"/>
    </w:rPr>
  </w:style>
  <w:style w:type="character" w:customStyle="1" w:styleId="Charffffffffff5">
    <w:name w:val="第二级节标题 Char"/>
    <w:link w:val="affffffffffffffffffffffffffffffffffffffffffffffc"/>
    <w:qFormat/>
    <w:rsid w:val="00CA7955"/>
    <w:rPr>
      <w:rFonts w:ascii="黑体" w:eastAsia="黑体" w:hAnsi="Arial" w:cs="宋体"/>
      <w:sz w:val="28"/>
      <w:szCs w:val="20"/>
    </w:rPr>
  </w:style>
  <w:style w:type="paragraph" w:customStyle="1" w:styleId="affffffffffffffffffffffffffffffffffffffffffffffd">
    <w:name w:val="第一级章标题"/>
    <w:basedOn w:val="afffd"/>
    <w:next w:val="affffffffffffffffffffffffffffffffffffffffffffffc"/>
    <w:link w:val="Charffffffffff6"/>
    <w:qFormat/>
    <w:rsid w:val="00CA7955"/>
    <w:pPr>
      <w:keepNext/>
      <w:keepLines/>
      <w:pageBreakBefore/>
      <w:widowControl/>
      <w:spacing w:before="156" w:after="156" w:line="360" w:lineRule="auto"/>
      <w:ind w:left="420" w:firstLineChars="200" w:hanging="420"/>
      <w:jc w:val="center"/>
      <w:outlineLvl w:val="0"/>
    </w:pPr>
    <w:rPr>
      <w:rFonts w:ascii="黑体" w:eastAsia="黑体" w:cs="宋体"/>
      <w:color w:val="080808"/>
      <w:kern w:val="44"/>
      <w:sz w:val="32"/>
    </w:rPr>
  </w:style>
  <w:style w:type="character" w:customStyle="1" w:styleId="Charffffffffff6">
    <w:name w:val="第一级章标题 Char"/>
    <w:link w:val="affffffffffffffffffffffffffffffffffffffffffffffd"/>
    <w:qFormat/>
    <w:rsid w:val="00CA7955"/>
    <w:rPr>
      <w:rFonts w:ascii="黑体" w:eastAsia="黑体" w:hAnsi="Times New Roman" w:cs="宋体"/>
      <w:color w:val="080808"/>
      <w:kern w:val="44"/>
      <w:sz w:val="32"/>
      <w:szCs w:val="20"/>
    </w:rPr>
  </w:style>
  <w:style w:type="paragraph" w:customStyle="1" w:styleId="affffffffffffffffffffffffffffffffffffffffffffffe">
    <w:name w:val="设计正文"/>
    <w:basedOn w:val="afffd"/>
    <w:link w:val="Charffffffffff7"/>
    <w:qFormat/>
    <w:rsid w:val="00CA7955"/>
    <w:pPr>
      <w:widowControl/>
      <w:adjustRightInd w:val="0"/>
      <w:snapToGrid w:val="0"/>
      <w:spacing w:line="360" w:lineRule="auto"/>
      <w:ind w:firstLineChars="200" w:firstLine="480"/>
      <w:jc w:val="left"/>
      <w:textAlignment w:val="baseline"/>
    </w:pPr>
    <w:rPr>
      <w:rFonts w:cs="宋体"/>
      <w:color w:val="000000"/>
      <w:kern w:val="0"/>
      <w:sz w:val="24"/>
      <w:szCs w:val="24"/>
      <w:lang w:bidi="zh-CN"/>
    </w:rPr>
  </w:style>
  <w:style w:type="character" w:customStyle="1" w:styleId="Charffffffffff7">
    <w:name w:val="设计正文 Char"/>
    <w:link w:val="affffffffffffffffffffffffffffffffffffffffffffffe"/>
    <w:qFormat/>
    <w:rsid w:val="00CA7955"/>
    <w:rPr>
      <w:rFonts w:ascii="Times New Roman" w:eastAsia="宋体" w:hAnsi="Times New Roman" w:cs="宋体"/>
      <w:color w:val="000000"/>
      <w:kern w:val="0"/>
      <w:sz w:val="24"/>
      <w:szCs w:val="24"/>
      <w:lang w:bidi="zh-CN"/>
    </w:rPr>
  </w:style>
  <w:style w:type="paragraph" w:customStyle="1" w:styleId="afffffffffffffffffffffffffffffffffffffffffffffff">
    <w:name w:val="表格字体"/>
    <w:basedOn w:val="afffd"/>
    <w:qFormat/>
    <w:rsid w:val="00CA7955"/>
    <w:pPr>
      <w:widowControl/>
      <w:spacing w:line="360" w:lineRule="auto"/>
      <w:ind w:firstLineChars="200" w:firstLine="200"/>
      <w:jc w:val="left"/>
    </w:pPr>
    <w:rPr>
      <w:rFonts w:ascii="宋体" w:hAnsi="宋体"/>
      <w:szCs w:val="24"/>
    </w:rPr>
  </w:style>
  <w:style w:type="paragraph" w:customStyle="1" w:styleId="1fffffffffffe">
    <w:name w:val="主题1"/>
    <w:basedOn w:val="38"/>
    <w:link w:val="1Charf6"/>
    <w:qFormat/>
    <w:rsid w:val="00CA7955"/>
    <w:pPr>
      <w:widowControl/>
      <w:autoSpaceDE/>
      <w:autoSpaceDN/>
      <w:adjustRightInd/>
      <w:spacing w:before="0" w:after="0" w:line="415" w:lineRule="auto"/>
      <w:ind w:left="420" w:hanging="420"/>
      <w:outlineLvl w:val="0"/>
    </w:pPr>
    <w:rPr>
      <w:rFonts w:ascii="Calibri"/>
      <w:bCs/>
      <w:kern w:val="2"/>
      <w:sz w:val="32"/>
      <w:szCs w:val="32"/>
      <w:u w:val="none"/>
    </w:rPr>
  </w:style>
  <w:style w:type="character" w:customStyle="1" w:styleId="1Charf6">
    <w:name w:val="主题1 Char"/>
    <w:link w:val="1fffffffffffe"/>
    <w:qFormat/>
    <w:rsid w:val="00CA7955"/>
    <w:rPr>
      <w:rFonts w:ascii="Calibri" w:eastAsia="宋体" w:hAnsi="Calibri" w:cs="Times New Roman"/>
      <w:b/>
      <w:bCs/>
      <w:sz w:val="32"/>
      <w:szCs w:val="32"/>
    </w:rPr>
  </w:style>
  <w:style w:type="paragraph" w:customStyle="1" w:styleId="2fffffffff4">
    <w:name w:val="主题2"/>
    <w:basedOn w:val="43"/>
    <w:next w:val="afffd"/>
    <w:link w:val="2Charf9"/>
    <w:qFormat/>
    <w:rsid w:val="00CA7955"/>
    <w:pPr>
      <w:widowControl/>
      <w:adjustRightInd/>
      <w:spacing w:before="0" w:after="0" w:line="377" w:lineRule="auto"/>
      <w:ind w:left="1200" w:hanging="360"/>
      <w:jc w:val="left"/>
      <w:textAlignment w:val="auto"/>
      <w:outlineLvl w:val="1"/>
    </w:pPr>
    <w:rPr>
      <w:rFonts w:ascii="Cambria" w:eastAsia="宋体" w:hAnsi="Cambria"/>
      <w:b w:val="0"/>
      <w:kern w:val="2"/>
      <w:sz w:val="24"/>
      <w:szCs w:val="28"/>
    </w:rPr>
  </w:style>
  <w:style w:type="character" w:customStyle="1" w:styleId="2Charf9">
    <w:name w:val="主题2 Char"/>
    <w:link w:val="2fffffffff4"/>
    <w:qFormat/>
    <w:rsid w:val="00CA7955"/>
    <w:rPr>
      <w:rFonts w:ascii="Cambria" w:eastAsia="宋体" w:hAnsi="Cambria" w:cs="Times New Roman"/>
      <w:sz w:val="24"/>
      <w:szCs w:val="28"/>
    </w:rPr>
  </w:style>
  <w:style w:type="paragraph" w:customStyle="1" w:styleId="afffffffffffffffffffffffffffffffffffffffffffffff0">
    <w:name w:val="（投）正文小四缩进"/>
    <w:basedOn w:val="afffd"/>
    <w:qFormat/>
    <w:rsid w:val="00CA7955"/>
    <w:pPr>
      <w:widowControl/>
      <w:spacing w:before="120" w:after="120" w:line="360" w:lineRule="auto"/>
      <w:ind w:firstLineChars="200" w:firstLine="480"/>
      <w:jc w:val="left"/>
    </w:pPr>
    <w:rPr>
      <w:sz w:val="24"/>
      <w:szCs w:val="24"/>
    </w:rPr>
  </w:style>
  <w:style w:type="paragraph" w:customStyle="1" w:styleId="font1a">
    <w:name w:val="font_1"/>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ffffffffffffffffffffffffffffffffffffffffffff1">
    <w:name w:val="正文小四缩进 +重点文字"/>
    <w:basedOn w:val="afffd"/>
    <w:qFormat/>
    <w:rsid w:val="00CA7955"/>
    <w:pPr>
      <w:widowControl/>
      <w:spacing w:before="120" w:after="156" w:line="360" w:lineRule="auto"/>
      <w:ind w:firstLineChars="200" w:firstLine="480"/>
      <w:jc w:val="left"/>
    </w:pPr>
    <w:rPr>
      <w:rFonts w:ascii="Arial" w:eastAsia="黑体" w:hAnsi="Arial" w:cs="宋体"/>
      <w:sz w:val="24"/>
      <w:u w:val="single"/>
    </w:rPr>
  </w:style>
  <w:style w:type="paragraph" w:customStyle="1" w:styleId="afffffffffffffffffffffffffffffffffffffffffffffff2">
    <w:name w:val="样式 正文小四缩进 + 加粗"/>
    <w:basedOn w:val="afffd"/>
    <w:qFormat/>
    <w:rsid w:val="00CA7955"/>
    <w:pPr>
      <w:widowControl/>
      <w:spacing w:before="120" w:after="156" w:line="360" w:lineRule="auto"/>
      <w:ind w:firstLineChars="200" w:firstLine="482"/>
      <w:jc w:val="left"/>
    </w:pPr>
    <w:rPr>
      <w:rFonts w:cs="宋体"/>
      <w:b/>
      <w:bCs/>
      <w:sz w:val="24"/>
    </w:rPr>
  </w:style>
  <w:style w:type="paragraph" w:customStyle="1" w:styleId="afffffffffffffffffffffffffffffffffffffffffffffff3">
    <w:name w:val="项目编号下的缩进一"/>
    <w:basedOn w:val="affffffffffffffffffffa"/>
    <w:qFormat/>
    <w:rsid w:val="00CA7955"/>
    <w:pPr>
      <w:snapToGrid/>
      <w:spacing w:before="120" w:after="120"/>
      <w:ind w:leftChars="200" w:left="420" w:firstLineChars="0" w:firstLine="0"/>
    </w:pPr>
    <w:rPr>
      <w:sz w:val="21"/>
    </w:rPr>
  </w:style>
  <w:style w:type="paragraph" w:customStyle="1" w:styleId="afffffffffffffffffffffffffffffffffffffffffffffff4">
    <w:name w:val="一般正文"/>
    <w:next w:val="3b"/>
    <w:qFormat/>
    <w:rsid w:val="00CA7955"/>
    <w:pPr>
      <w:spacing w:line="360" w:lineRule="auto"/>
      <w:ind w:firstLineChars="200" w:firstLine="200"/>
    </w:pPr>
    <w:rPr>
      <w:rFonts w:ascii="Calibri" w:eastAsia="宋体" w:hAnsi="Calibri" w:cs="Times New Roman"/>
    </w:rPr>
  </w:style>
  <w:style w:type="paragraph" w:customStyle="1" w:styleId="afffffffffffffffffffffffffffffffffffffffffffffff5">
    <w:name w:val="正文左缩进"/>
    <w:basedOn w:val="afffe"/>
    <w:qFormat/>
    <w:rsid w:val="00CA7955"/>
    <w:pPr>
      <w:widowControl/>
      <w:autoSpaceDE/>
      <w:autoSpaceDN/>
      <w:adjustRightInd/>
      <w:spacing w:before="120" w:after="120" w:line="360" w:lineRule="auto"/>
      <w:ind w:leftChars="200" w:left="420" w:firstLineChars="200" w:firstLine="0"/>
    </w:pPr>
    <w:rPr>
      <w:rFonts w:ascii="Times New Roman" w:hAnsi="Times New Roman" w:cs="宋体"/>
      <w:szCs w:val="20"/>
    </w:rPr>
  </w:style>
  <w:style w:type="paragraph" w:customStyle="1" w:styleId="afffffffffffffffffffffffffffffffffffffffffffffff6">
    <w:name w:val="规定章节"/>
    <w:basedOn w:val="1f"/>
    <w:qFormat/>
    <w:rsid w:val="00CA7955"/>
    <w:pPr>
      <w:widowControl/>
      <w:tabs>
        <w:tab w:val="left" w:pos="266"/>
      </w:tabs>
      <w:spacing w:before="0" w:after="0" w:line="360" w:lineRule="auto"/>
    </w:pPr>
    <w:rPr>
      <w:rFonts w:eastAsia="黑体"/>
      <w:b w:val="0"/>
      <w:sz w:val="32"/>
    </w:rPr>
  </w:style>
  <w:style w:type="character" w:customStyle="1" w:styleId="CharCharfe">
    <w:name w:val="正文－缩进 Char Char"/>
    <w:qFormat/>
    <w:rsid w:val="00CA7955"/>
    <w:rPr>
      <w:rFonts w:ascii="Times New Roman" w:eastAsia="宋体" w:hAnsi="Times New Roman" w:cs="宋体"/>
      <w:kern w:val="2"/>
      <w:sz w:val="24"/>
      <w:szCs w:val="24"/>
      <w:lang w:val="en-US" w:eastAsia="zh-CN" w:bidi="ar-SA"/>
    </w:rPr>
  </w:style>
  <w:style w:type="paragraph" w:customStyle="1" w:styleId="CharCharCharCharCharCharChar1CharCharCharCharCharCharCharCharChar">
    <w:name w:val="Char Char Char Char Char Char Char1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CharCharCharChar">
    <w:name w:val="Char Char Char Char Char Char Char1 Char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
    <w:name w:val="Char Char Char Char Char Char Char1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CharCharCharCharChar1">
    <w:name w:val="Char Char Char Char Char Char Char Char Char Char Char Char1"/>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sz w:val="24"/>
    </w:rPr>
  </w:style>
  <w:style w:type="paragraph" w:customStyle="1" w:styleId="CharCharCharCharCharCharChar1CharCharCharCharCharCharChar">
    <w:name w:val="Char Char Char Char Char Char Char1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7">
    <w:name w:val="安徽正文"/>
    <w:basedOn w:val="afffd"/>
    <w:qFormat/>
    <w:rsid w:val="00CA7955"/>
    <w:pPr>
      <w:widowControl/>
      <w:snapToGrid w:val="0"/>
      <w:spacing w:line="288" w:lineRule="auto"/>
      <w:ind w:firstLineChars="200" w:firstLine="539"/>
      <w:jc w:val="left"/>
    </w:pPr>
    <w:rPr>
      <w:rFonts w:ascii="Myanmar Text" w:eastAsia="幼圆" w:hAnsi="Myanmar Text"/>
      <w:smallCaps/>
      <w:snapToGrid w:val="0"/>
      <w:spacing w:val="10"/>
      <w:sz w:val="24"/>
    </w:rPr>
  </w:style>
  <w:style w:type="paragraph" w:customStyle="1" w:styleId="Prop">
    <w:name w:val="Prop"/>
    <w:basedOn w:val="afffd"/>
    <w:qFormat/>
    <w:rsid w:val="00CA7955"/>
    <w:pPr>
      <w:widowControl/>
      <w:spacing w:line="360" w:lineRule="auto"/>
      <w:ind w:firstLineChars="200" w:firstLine="200"/>
      <w:jc w:val="center"/>
    </w:pPr>
    <w:rPr>
      <w:rFonts w:ascii="Arial" w:eastAsia="黑体" w:hAnsi="Arial"/>
      <w:b/>
      <w:sz w:val="32"/>
      <w:szCs w:val="24"/>
    </w:rPr>
  </w:style>
  <w:style w:type="character" w:customStyle="1" w:styleId="line1">
    <w:name w:val="line1"/>
    <w:qFormat/>
    <w:rsid w:val="00CA7955"/>
    <w:rPr>
      <w:rFonts w:ascii="Tahoma" w:eastAsia="宋体" w:hAnsi="Tahoma"/>
      <w:color w:val="000000"/>
      <w:spacing w:val="360"/>
      <w:kern w:val="2"/>
      <w:sz w:val="24"/>
      <w:szCs w:val="24"/>
      <w:lang w:val="en-US" w:eastAsia="zh-CN" w:bidi="ar-SA"/>
    </w:rPr>
  </w:style>
  <w:style w:type="paragraph" w:customStyle="1" w:styleId="xl22">
    <w:name w:val="xl22"/>
    <w:basedOn w:val="afffd"/>
    <w:qFormat/>
    <w:rsid w:val="00CA7955"/>
    <w:pPr>
      <w:widowControl/>
      <w:spacing w:before="100" w:beforeAutospacing="1" w:after="100" w:afterAutospacing="1" w:line="360" w:lineRule="auto"/>
      <w:ind w:firstLineChars="200" w:firstLine="200"/>
      <w:jc w:val="center"/>
    </w:pPr>
    <w:rPr>
      <w:rFonts w:ascii="宋体" w:hAnsi="宋体"/>
      <w:kern w:val="0"/>
      <w:sz w:val="24"/>
      <w:szCs w:val="24"/>
    </w:rPr>
  </w:style>
  <w:style w:type="paragraph" w:customStyle="1" w:styleId="2CharCharChar0">
    <w:name w:val="正文2 Char Char Char"/>
    <w:basedOn w:val="2c"/>
    <w:link w:val="2CharCharCharChar0"/>
    <w:qFormat/>
    <w:rsid w:val="00CA7955"/>
    <w:pPr>
      <w:widowControl/>
      <w:autoSpaceDE w:val="0"/>
      <w:autoSpaceDN w:val="0"/>
      <w:spacing w:line="360" w:lineRule="auto"/>
      <w:ind w:leftChars="0" w:left="0" w:firstLine="200"/>
      <w:jc w:val="left"/>
    </w:pPr>
    <w:rPr>
      <w:rFonts w:ascii="Times New Roman" w:hAnsi="Times New Roman" w:cs="Times New Roman"/>
      <w:sz w:val="21"/>
    </w:rPr>
  </w:style>
  <w:style w:type="character" w:customStyle="1" w:styleId="2CharCharCharChar0">
    <w:name w:val="正文2 Char Char Char Char"/>
    <w:link w:val="2CharCharChar0"/>
    <w:qFormat/>
    <w:rsid w:val="00CA7955"/>
    <w:rPr>
      <w:rFonts w:ascii="Times New Roman" w:eastAsia="宋体" w:hAnsi="Times New Roman" w:cs="Times New Roman"/>
      <w:szCs w:val="24"/>
    </w:rPr>
  </w:style>
  <w:style w:type="paragraph" w:customStyle="1" w:styleId="95">
    <w:name w:val="样式 目录 9 +"/>
    <w:basedOn w:val="90"/>
    <w:qFormat/>
    <w:rsid w:val="00CA7955"/>
    <w:pPr>
      <w:keepLines/>
      <w:widowControl/>
      <w:autoSpaceDE w:val="0"/>
      <w:autoSpaceDN w:val="0"/>
      <w:spacing w:line="360" w:lineRule="auto"/>
      <w:ind w:leftChars="0" w:left="2835" w:firstLineChars="200" w:firstLine="420"/>
      <w:jc w:val="left"/>
    </w:pPr>
    <w:rPr>
      <w:rFonts w:ascii="Arial" w:hAnsi="Arial" w:cs="宋体"/>
      <w:szCs w:val="20"/>
    </w:rPr>
  </w:style>
  <w:style w:type="paragraph" w:customStyle="1" w:styleId="ListBullet1">
    <w:name w:val="List Bullet1"/>
    <w:basedOn w:val="afffd"/>
    <w:qFormat/>
    <w:rsid w:val="00CA7955"/>
    <w:pPr>
      <w:widowControl/>
      <w:tabs>
        <w:tab w:val="left" w:pos="984"/>
      </w:tabs>
      <w:spacing w:before="240" w:after="120" w:line="288" w:lineRule="auto"/>
      <w:ind w:left="981" w:right="57" w:firstLineChars="200" w:hanging="357"/>
      <w:jc w:val="left"/>
    </w:pPr>
    <w:rPr>
      <w:kern w:val="0"/>
      <w:szCs w:val="24"/>
    </w:rPr>
  </w:style>
  <w:style w:type="paragraph" w:customStyle="1" w:styleId="TOCHeading">
    <w:name w:val="TOC_Heading"/>
    <w:basedOn w:val="afffd"/>
    <w:next w:val="afffd"/>
    <w:qFormat/>
    <w:rsid w:val="00CA7955"/>
    <w:pPr>
      <w:keepNext/>
      <w:widowControl/>
      <w:spacing w:before="80" w:after="120" w:line="360" w:lineRule="auto"/>
      <w:ind w:firstLineChars="200" w:firstLine="200"/>
      <w:jc w:val="left"/>
    </w:pPr>
    <w:rPr>
      <w:b/>
      <w:sz w:val="24"/>
      <w:szCs w:val="24"/>
    </w:rPr>
  </w:style>
  <w:style w:type="paragraph" w:customStyle="1" w:styleId="afffffffffffffffffffffffffffffffffffffffffffffff8">
    <w:name w:val=".."/>
    <w:basedOn w:val="afffd"/>
    <w:next w:val="afffd"/>
    <w:qFormat/>
    <w:rsid w:val="00CA7955"/>
    <w:pPr>
      <w:widowControl/>
      <w:autoSpaceDE w:val="0"/>
      <w:autoSpaceDN w:val="0"/>
      <w:adjustRightInd w:val="0"/>
      <w:spacing w:line="360" w:lineRule="auto"/>
      <w:ind w:firstLineChars="200" w:firstLine="200"/>
      <w:jc w:val="left"/>
    </w:pPr>
    <w:rPr>
      <w:rFonts w:ascii="宋体"/>
      <w:kern w:val="0"/>
      <w:sz w:val="20"/>
      <w:szCs w:val="24"/>
    </w:rPr>
  </w:style>
  <w:style w:type="paragraph" w:customStyle="1" w:styleId="xl54">
    <w:name w:val="xl54"/>
    <w:basedOn w:val="afffd"/>
    <w:qFormat/>
    <w:rsid w:val="00CA7955"/>
    <w:pPr>
      <w:widowControl/>
      <w:pBdr>
        <w:left w:val="single" w:sz="4" w:space="0" w:color="auto"/>
        <w:bottom w:val="double" w:sz="6" w:space="0" w:color="auto"/>
        <w:right w:val="single" w:sz="4"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paragraph" w:customStyle="1" w:styleId="xl55">
    <w:name w:val="xl55"/>
    <w:basedOn w:val="afffd"/>
    <w:qFormat/>
    <w:rsid w:val="00CA7955"/>
    <w:pPr>
      <w:widowControl/>
      <w:pBdr>
        <w:top w:val="double" w:sz="6" w:space="0" w:color="auto"/>
        <w:left w:val="single" w:sz="4" w:space="0" w:color="auto"/>
        <w:right w:val="double" w:sz="6"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character" w:customStyle="1" w:styleId="myp111">
    <w:name w:val="myp111"/>
    <w:qFormat/>
    <w:rsid w:val="00CA7955"/>
    <w:rPr>
      <w:rFonts w:ascii="Tahoma" w:eastAsia="宋体" w:hAnsi="Tahoma"/>
      <w:color w:val="000000"/>
      <w:kern w:val="2"/>
      <w:sz w:val="24"/>
      <w:szCs w:val="24"/>
      <w:lang w:val="en-US" w:eastAsia="zh-CN" w:bidi="ar-SA"/>
    </w:rPr>
  </w:style>
  <w:style w:type="paragraph" w:customStyle="1" w:styleId="2CharChar5">
    <w:name w:val="正文2 Char Char"/>
    <w:basedOn w:val="2c"/>
    <w:qFormat/>
    <w:rsid w:val="00CA7955"/>
    <w:pPr>
      <w:widowControl/>
      <w:autoSpaceDE w:val="0"/>
      <w:autoSpaceDN w:val="0"/>
      <w:spacing w:line="360" w:lineRule="auto"/>
      <w:ind w:leftChars="0" w:left="0" w:firstLine="200"/>
      <w:jc w:val="left"/>
    </w:pPr>
    <w:rPr>
      <w:rFonts w:ascii="宋体" w:hAnsi="宋体" w:cs="Times New Roman"/>
    </w:rPr>
  </w:style>
  <w:style w:type="paragraph" w:customStyle="1" w:styleId="CharCharCharCharCharCharChar1Char">
    <w:name w:val="Char Char Char Char Char Char Char1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9">
    <w:name w:val="表名字"/>
    <w:basedOn w:val="afffd"/>
    <w:qFormat/>
    <w:rsid w:val="00CA7955"/>
    <w:pPr>
      <w:widowControl/>
      <w:spacing w:line="360" w:lineRule="auto"/>
      <w:ind w:firstLineChars="150" w:firstLine="360"/>
      <w:jc w:val="left"/>
    </w:pPr>
    <w:rPr>
      <w:rFonts w:ascii="宋体" w:hAnsi="宋体"/>
      <w:color w:val="000000"/>
      <w:sz w:val="24"/>
      <w:szCs w:val="24"/>
    </w:rPr>
  </w:style>
  <w:style w:type="paragraph" w:customStyle="1" w:styleId="Afffffffffffffffffffffffffffffffffffffffffffffffa">
    <w:name w:val="#A投标正文"/>
    <w:basedOn w:val="afffd"/>
    <w:link w:val="Afffffffffffffffffffffffffffffffffffffffffffffffb"/>
    <w:qFormat/>
    <w:rsid w:val="00CA7955"/>
    <w:pPr>
      <w:widowControl/>
      <w:spacing w:line="360" w:lineRule="auto"/>
      <w:ind w:firstLineChars="200" w:firstLine="480"/>
      <w:jc w:val="left"/>
    </w:pPr>
    <w:rPr>
      <w:sz w:val="24"/>
      <w:szCs w:val="24"/>
    </w:rPr>
  </w:style>
  <w:style w:type="character" w:customStyle="1" w:styleId="Afffffffffffffffffffffffffffffffffffffffffffffffb">
    <w:name w:val="#A投标正文 字符"/>
    <w:link w:val="Afffffffffffffffffffffffffffffffffffffffffffffffa"/>
    <w:qFormat/>
    <w:locked/>
    <w:rsid w:val="00CA7955"/>
    <w:rPr>
      <w:rFonts w:ascii="Times New Roman" w:eastAsia="宋体" w:hAnsi="Times New Roman" w:cs="Times New Roman"/>
      <w:sz w:val="24"/>
      <w:szCs w:val="24"/>
    </w:rPr>
  </w:style>
  <w:style w:type="paragraph" w:customStyle="1" w:styleId="X-">
    <w:name w:val="X-正文"/>
    <w:basedOn w:val="afffd"/>
    <w:qFormat/>
    <w:rsid w:val="00CA7955"/>
    <w:pPr>
      <w:widowControl/>
      <w:spacing w:line="360" w:lineRule="auto"/>
      <w:ind w:firstLineChars="200" w:firstLine="480"/>
      <w:jc w:val="left"/>
    </w:pPr>
    <w:rPr>
      <w:rFonts w:ascii="宋体" w:hAnsi="宋体" w:cs="宋体"/>
      <w:sz w:val="24"/>
    </w:rPr>
  </w:style>
  <w:style w:type="paragraph" w:customStyle="1" w:styleId="TOC11">
    <w:name w:val="TOC 标题11"/>
    <w:basedOn w:val="1f"/>
    <w:next w:val="afffd"/>
    <w:uiPriority w:val="39"/>
    <w:unhideWhenUsed/>
    <w:qFormat/>
    <w:rsid w:val="00CA7955"/>
    <w:pPr>
      <w:widowControl/>
      <w:spacing w:before="480" w:after="0" w:line="276" w:lineRule="auto"/>
      <w:jc w:val="left"/>
      <w:outlineLvl w:val="9"/>
    </w:pPr>
    <w:rPr>
      <w:rFonts w:ascii="Cambria" w:hAnsi="Cambria"/>
      <w:color w:val="365F91"/>
      <w:kern w:val="0"/>
      <w:sz w:val="28"/>
      <w:szCs w:val="28"/>
    </w:rPr>
  </w:style>
  <w:style w:type="paragraph" w:customStyle="1" w:styleId="xl64">
    <w:name w:val="xl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paragraph" w:customStyle="1" w:styleId="xl63">
    <w:name w:val="xl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htmlval1">
    <w:name w:val="html_val1"/>
    <w:qFormat/>
    <w:rsid w:val="00CA7955"/>
    <w:rPr>
      <w:color w:val="0000FF"/>
    </w:rPr>
  </w:style>
  <w:style w:type="paragraph" w:customStyle="1" w:styleId="713">
    <w:name w:val="标题 71"/>
    <w:basedOn w:val="afffd"/>
    <w:next w:val="afffd"/>
    <w:qFormat/>
    <w:rsid w:val="00CA7955"/>
    <w:pPr>
      <w:keepNext/>
      <w:keepLines/>
      <w:widowControl/>
      <w:tabs>
        <w:tab w:val="left" w:pos="360"/>
        <w:tab w:val="left" w:pos="2940"/>
      </w:tabs>
      <w:suppressAutoHyphens/>
      <w:spacing w:before="240" w:after="64" w:line="320" w:lineRule="auto"/>
      <w:ind w:firstLineChars="200" w:firstLine="200"/>
      <w:jc w:val="left"/>
      <w:outlineLvl w:val="6"/>
    </w:pPr>
    <w:rPr>
      <w:rFonts w:ascii="Calibri" w:hAnsi="Calibri" w:hint="eastAsia"/>
      <w:b/>
      <w:kern w:val="1"/>
      <w:sz w:val="24"/>
      <w:szCs w:val="24"/>
      <w:lang w:eastAsia="ar-SA"/>
    </w:rPr>
  </w:style>
  <w:style w:type="character" w:customStyle="1" w:styleId="XQCAI">
    <w:name w:val="XQCAI"/>
    <w:qFormat/>
    <w:rsid w:val="00CA7955"/>
    <w:rPr>
      <w:rFonts w:ascii="宋体" w:eastAsia="宋体" w:hAnsi="宋体"/>
      <w:color w:val="auto"/>
      <w:sz w:val="24"/>
      <w:szCs w:val="24"/>
      <w:u w:val="none"/>
    </w:rPr>
  </w:style>
  <w:style w:type="character" w:customStyle="1" w:styleId="z-Char1">
    <w:name w:val="z-窗体顶端 Char1"/>
    <w:uiPriority w:val="99"/>
    <w:qFormat/>
    <w:rsid w:val="00CA7955"/>
    <w:rPr>
      <w:rFonts w:ascii="Arial" w:hAnsi="Arial" w:cs="Arial"/>
      <w:vanish/>
      <w:sz w:val="16"/>
      <w:szCs w:val="16"/>
    </w:rPr>
  </w:style>
  <w:style w:type="character" w:customStyle="1" w:styleId="HTML20">
    <w:name w:val="HTML 定义2"/>
    <w:qFormat/>
    <w:rsid w:val="00CA7955"/>
    <w:rPr>
      <w:i/>
      <w:iCs/>
    </w:rPr>
  </w:style>
  <w:style w:type="character" w:customStyle="1" w:styleId="HeaderChar">
    <w:name w:val="Header Char"/>
    <w:qFormat/>
    <w:rsid w:val="00CA7955"/>
    <w:rPr>
      <w:rFonts w:eastAsia="宋体"/>
      <w:color w:val="000000"/>
      <w:kern w:val="1"/>
      <w:sz w:val="18"/>
      <w:szCs w:val="18"/>
      <w:lang w:val="en-US" w:eastAsia="ar-SA" w:bidi="ar-SA"/>
    </w:rPr>
  </w:style>
  <w:style w:type="character" w:customStyle="1" w:styleId="ProdbulletCopyChar">
    <w:name w:val="Prod_bullet Copy Char"/>
    <w:link w:val="ProdbulletCopy"/>
    <w:qFormat/>
    <w:locked/>
    <w:rsid w:val="00CA7955"/>
    <w:rPr>
      <w:rFonts w:ascii="Verdana" w:hAnsi="Verdana"/>
      <w:lang w:eastAsia="en-US"/>
    </w:rPr>
  </w:style>
  <w:style w:type="paragraph" w:customStyle="1" w:styleId="ProdbulletCopy">
    <w:name w:val="Prod_bullet Copy"/>
    <w:basedOn w:val="CGBullettable"/>
    <w:link w:val="ProdbulletCopyChar"/>
    <w:qFormat/>
    <w:rsid w:val="00CA7955"/>
    <w:pPr>
      <w:spacing w:after="60" w:line="260" w:lineRule="exact"/>
      <w:ind w:firstLine="0"/>
    </w:pPr>
    <w:rPr>
      <w:rFonts w:ascii="Verdana" w:eastAsiaTheme="minorEastAsia" w:hAnsi="Verdana" w:cstheme="minorBidi"/>
      <w:kern w:val="2"/>
      <w:sz w:val="21"/>
      <w:szCs w:val="22"/>
    </w:rPr>
  </w:style>
  <w:style w:type="paragraph" w:customStyle="1" w:styleId="CGBullettable">
    <w:name w:val="CG_Bullet table"/>
    <w:basedOn w:val="afffd"/>
    <w:link w:val="CGBullettableChar"/>
    <w:qFormat/>
    <w:rsid w:val="00CA7955"/>
    <w:pPr>
      <w:widowControl/>
      <w:tabs>
        <w:tab w:val="left" w:pos="288"/>
      </w:tabs>
      <w:spacing w:line="360" w:lineRule="auto"/>
      <w:ind w:left="288" w:firstLineChars="200" w:hanging="288"/>
      <w:jc w:val="left"/>
    </w:pPr>
    <w:rPr>
      <w:kern w:val="0"/>
      <w:sz w:val="24"/>
      <w:szCs w:val="24"/>
      <w:lang w:eastAsia="en-US"/>
    </w:rPr>
  </w:style>
  <w:style w:type="character" w:customStyle="1" w:styleId="CGBullettableChar">
    <w:name w:val="CG_Bullet table Char"/>
    <w:link w:val="CGBullettable"/>
    <w:qFormat/>
    <w:locked/>
    <w:rsid w:val="00CA7955"/>
    <w:rPr>
      <w:rFonts w:ascii="Times New Roman" w:eastAsia="宋体" w:hAnsi="Times New Roman" w:cs="Times New Roman"/>
      <w:kern w:val="0"/>
      <w:sz w:val="24"/>
      <w:szCs w:val="24"/>
      <w:lang w:eastAsia="en-US"/>
    </w:rPr>
  </w:style>
  <w:style w:type="character" w:customStyle="1" w:styleId="style801">
    <w:name w:val="style801"/>
    <w:qFormat/>
    <w:rsid w:val="00CA7955"/>
    <w:rPr>
      <w:rFonts w:ascii="宋体" w:eastAsia="宋体" w:hAnsi="宋体" w:hint="eastAsia"/>
      <w:color w:val="393939"/>
      <w:spacing w:val="0"/>
      <w:sz w:val="18"/>
      <w:szCs w:val="18"/>
    </w:rPr>
  </w:style>
  <w:style w:type="character" w:customStyle="1" w:styleId="DateChar">
    <w:name w:val="Date Char"/>
    <w:qFormat/>
    <w:rsid w:val="00CA7955"/>
    <w:rPr>
      <w:rFonts w:eastAsia="宋体"/>
      <w:kern w:val="2"/>
      <w:sz w:val="24"/>
      <w:lang w:val="en-US" w:eastAsia="zh-CN" w:bidi="ar-SA"/>
    </w:rPr>
  </w:style>
  <w:style w:type="character" w:customStyle="1" w:styleId="CharCharff">
    <w:name w:val="中表 Char Char"/>
    <w:link w:val="afffffffffffffffffffffffffffffffffffffffffffffffc"/>
    <w:qFormat/>
    <w:rsid w:val="00CA7955"/>
    <w:rPr>
      <w:rFonts w:ascii="Tahoma" w:hAnsi="Tahoma" w:cs="宋体"/>
      <w:sz w:val="18"/>
    </w:rPr>
  </w:style>
  <w:style w:type="paragraph" w:customStyle="1" w:styleId="afffffffffffffffffffffffffffffffffffffffffffffffc">
    <w:name w:val="中表"/>
    <w:link w:val="CharCharff"/>
    <w:qFormat/>
    <w:rsid w:val="00CA7955"/>
    <w:pPr>
      <w:spacing w:line="360" w:lineRule="auto"/>
      <w:ind w:firstLineChars="200" w:firstLine="200"/>
    </w:pPr>
    <w:rPr>
      <w:rFonts w:ascii="Tahoma" w:hAnsi="Tahoma" w:cs="宋体"/>
      <w:sz w:val="18"/>
    </w:rPr>
  </w:style>
  <w:style w:type="character" w:customStyle="1" w:styleId="heading5CharChar">
    <w:name w:val="heading 5 Char Char"/>
    <w:qFormat/>
    <w:rsid w:val="00CA7955"/>
    <w:rPr>
      <w:rFonts w:eastAsia="宋体"/>
      <w:b/>
      <w:kern w:val="2"/>
      <w:sz w:val="24"/>
      <w:lang w:val="en-US" w:eastAsia="zh-CN" w:bidi="ar-SA"/>
    </w:rPr>
  </w:style>
  <w:style w:type="character" w:customStyle="1" w:styleId="www1Char">
    <w:name w:val="www序号1) Char"/>
    <w:link w:val="www1"/>
    <w:qFormat/>
    <w:locked/>
    <w:rsid w:val="00CA7955"/>
    <w:rPr>
      <w:sz w:val="24"/>
      <w:szCs w:val="24"/>
    </w:rPr>
  </w:style>
  <w:style w:type="paragraph" w:customStyle="1" w:styleId="www1">
    <w:name w:val="www序号1)"/>
    <w:basedOn w:val="afffd"/>
    <w:link w:val="www1Char"/>
    <w:qFormat/>
    <w:rsid w:val="00CA7955"/>
    <w:pPr>
      <w:widowControl/>
      <w:tabs>
        <w:tab w:val="left" w:pos="2160"/>
      </w:tabs>
      <w:spacing w:line="360" w:lineRule="auto"/>
      <w:ind w:left="2160" w:firstLineChars="200" w:hanging="420"/>
      <w:jc w:val="left"/>
    </w:pPr>
    <w:rPr>
      <w:rFonts w:asciiTheme="minorHAnsi" w:eastAsiaTheme="minorEastAsia" w:hAnsiTheme="minorHAnsi" w:cstheme="minorBidi"/>
      <w:sz w:val="24"/>
      <w:szCs w:val="24"/>
    </w:rPr>
  </w:style>
  <w:style w:type="character" w:customStyle="1" w:styleId="bold1">
    <w:name w:val="bold1"/>
    <w:qFormat/>
    <w:rsid w:val="00CA7955"/>
    <w:rPr>
      <w:b/>
      <w:bCs/>
    </w:rPr>
  </w:style>
  <w:style w:type="character" w:customStyle="1" w:styleId="My1CharChar">
    <w:name w:val="My1 Char Char"/>
    <w:link w:val="My11"/>
    <w:qFormat/>
    <w:rsid w:val="00CA7955"/>
    <w:rPr>
      <w:rFonts w:ascii="宋体" w:eastAsia="黑体" w:hAnsi="宋体"/>
      <w:b/>
      <w:color w:val="000000"/>
      <w:kern w:val="44"/>
      <w:sz w:val="44"/>
    </w:rPr>
  </w:style>
  <w:style w:type="paragraph" w:customStyle="1" w:styleId="My11">
    <w:name w:val="My1"/>
    <w:basedOn w:val="afffd"/>
    <w:link w:val="My1CharChar"/>
    <w:qFormat/>
    <w:rsid w:val="00CA7955"/>
    <w:pPr>
      <w:keepNext/>
      <w:keepLines/>
      <w:widowControl/>
      <w:spacing w:before="340" w:after="330" w:line="576" w:lineRule="auto"/>
      <w:ind w:left="180" w:firstLineChars="200" w:firstLine="200"/>
      <w:jc w:val="left"/>
      <w:outlineLvl w:val="1"/>
    </w:pPr>
    <w:rPr>
      <w:rFonts w:ascii="宋体" w:eastAsia="黑体" w:hAnsi="宋体" w:cstheme="minorBidi"/>
      <w:b/>
      <w:color w:val="000000"/>
      <w:kern w:val="44"/>
      <w:sz w:val="44"/>
      <w:szCs w:val="22"/>
    </w:rPr>
  </w:style>
  <w:style w:type="character" w:customStyle="1" w:styleId="HTML12">
    <w:name w:val="HTML 代码1"/>
    <w:qFormat/>
    <w:rsid w:val="00CA7955"/>
    <w:rPr>
      <w:rFonts w:ascii="Courier New" w:hAnsi="Courier New"/>
      <w:sz w:val="20"/>
      <w:szCs w:val="20"/>
    </w:rPr>
  </w:style>
  <w:style w:type="character" w:customStyle="1" w:styleId="HTML13">
    <w:name w:val="HTML 键盘1"/>
    <w:qFormat/>
    <w:rsid w:val="00CA7955"/>
    <w:rPr>
      <w:rFonts w:ascii="Courier New" w:hAnsi="Courier New"/>
      <w:sz w:val="20"/>
      <w:szCs w:val="20"/>
    </w:rPr>
  </w:style>
  <w:style w:type="character" w:customStyle="1" w:styleId="content1">
    <w:name w:val="content1"/>
    <w:qFormat/>
    <w:rsid w:val="00CA7955"/>
    <w:rPr>
      <w:rFonts w:ascii="宋体" w:eastAsia="宋体" w:hAnsi="宋体" w:hint="eastAsia"/>
      <w:color w:val="333333"/>
      <w:sz w:val="21"/>
      <w:szCs w:val="21"/>
    </w:rPr>
  </w:style>
  <w:style w:type="character" w:customStyle="1" w:styleId="WW8Num26z2">
    <w:name w:val="WW8Num26z2"/>
    <w:qFormat/>
    <w:rsid w:val="00CA7955"/>
    <w:rPr>
      <w:rFonts w:ascii="Times New Roman" w:eastAsia="黑体" w:hAnsi="Times New Roman" w:cs="Times New Roman"/>
      <w:b/>
      <w:sz w:val="32"/>
      <w:szCs w:val="32"/>
    </w:rPr>
  </w:style>
  <w:style w:type="character" w:customStyle="1" w:styleId="-2Char0">
    <w:name w:val="浅色底纹 - 强调文字颜色 2 Char"/>
    <w:uiPriority w:val="30"/>
    <w:qFormat/>
    <w:rsid w:val="00CA7955"/>
    <w:rPr>
      <w:rFonts w:ascii="Calibri" w:hAnsi="Calibri"/>
      <w:b/>
      <w:i/>
      <w:sz w:val="24"/>
      <w:szCs w:val="22"/>
    </w:rPr>
  </w:style>
  <w:style w:type="character" w:customStyle="1" w:styleId="WW8Num26z4">
    <w:name w:val="WW8Num26z4"/>
    <w:qFormat/>
    <w:rsid w:val="00CA7955"/>
    <w:rPr>
      <w:rFonts w:ascii="Times New Roman" w:hAnsi="Times New Roman" w:cs="Times New Roman"/>
      <w:b/>
      <w:sz w:val="24"/>
    </w:rPr>
  </w:style>
  <w:style w:type="character" w:customStyle="1" w:styleId="HTML21">
    <w:name w:val="HTML 变量2"/>
    <w:qFormat/>
    <w:rsid w:val="00CA7955"/>
    <w:rPr>
      <w:i/>
      <w:iCs/>
    </w:rPr>
  </w:style>
  <w:style w:type="character" w:customStyle="1" w:styleId="webdict">
    <w:name w:val="webdict"/>
    <w:qFormat/>
    <w:rsid w:val="00CA7955"/>
  </w:style>
  <w:style w:type="character" w:customStyle="1" w:styleId="CharChar16">
    <w:name w:val="Char Char16"/>
    <w:qFormat/>
    <w:rsid w:val="00CA7955"/>
    <w:rPr>
      <w:b/>
      <w:caps/>
      <w:color w:val="632423"/>
      <w:spacing w:val="20"/>
      <w:sz w:val="32"/>
      <w:szCs w:val="28"/>
      <w:lang w:eastAsia="en-US" w:bidi="en-US"/>
    </w:rPr>
  </w:style>
  <w:style w:type="character" w:customStyle="1" w:styleId="HTML14">
    <w:name w:val="HTML 定义1"/>
    <w:qFormat/>
    <w:rsid w:val="00CA7955"/>
    <w:rPr>
      <w:i/>
      <w:iCs/>
    </w:rPr>
  </w:style>
  <w:style w:type="character" w:customStyle="1" w:styleId="HTML15">
    <w:name w:val="HTML 打字机1"/>
    <w:qFormat/>
    <w:rsid w:val="00CA7955"/>
    <w:rPr>
      <w:rFonts w:ascii="Courier New" w:hAnsi="Courier New"/>
      <w:sz w:val="20"/>
      <w:szCs w:val="20"/>
    </w:rPr>
  </w:style>
  <w:style w:type="character" w:customStyle="1" w:styleId="redbig1">
    <w:name w:val="redbig1"/>
    <w:qFormat/>
    <w:rsid w:val="00CA7955"/>
    <w:rPr>
      <w:b/>
      <w:bCs/>
      <w:color w:val="D00018"/>
      <w:sz w:val="27"/>
      <w:szCs w:val="27"/>
    </w:rPr>
  </w:style>
  <w:style w:type="character" w:customStyle="1" w:styleId="boldbodycopy">
    <w:name w:val="boldbodycopy"/>
    <w:qFormat/>
    <w:rsid w:val="00CA7955"/>
  </w:style>
  <w:style w:type="character" w:customStyle="1" w:styleId="HTML16">
    <w:name w:val="HTML 缩写1"/>
    <w:qFormat/>
    <w:rsid w:val="00CA7955"/>
  </w:style>
  <w:style w:type="character" w:customStyle="1" w:styleId="ttag">
    <w:name w:val="t_tag"/>
    <w:qFormat/>
    <w:rsid w:val="00CA7955"/>
  </w:style>
  <w:style w:type="character" w:customStyle="1" w:styleId="CharChar61">
    <w:name w:val="Char Char61"/>
    <w:qFormat/>
    <w:rsid w:val="00CA7955"/>
    <w:rPr>
      <w:rFonts w:eastAsia="方正楷体_GB2312"/>
      <w:b/>
      <w:bCs/>
      <w:kern w:val="44"/>
      <w:sz w:val="44"/>
      <w:szCs w:val="44"/>
      <w:lang w:val="en-US" w:eastAsia="zh-CN"/>
    </w:rPr>
  </w:style>
  <w:style w:type="character" w:customStyle="1" w:styleId="cnfont1">
    <w:name w:val="cnfont1"/>
    <w:qFormat/>
    <w:rsid w:val="00CA7955"/>
  </w:style>
  <w:style w:type="paragraph" w:customStyle="1" w:styleId="My3">
    <w:name w:val="My3"/>
    <w:basedOn w:val="38"/>
    <w:link w:val="My3CharChar"/>
    <w:qFormat/>
    <w:rsid w:val="00CA7955"/>
    <w:pPr>
      <w:widowControl/>
      <w:tabs>
        <w:tab w:val="left" w:pos="0"/>
      </w:tabs>
      <w:autoSpaceDE/>
      <w:autoSpaceDN/>
      <w:adjustRightInd/>
      <w:spacing w:before="120" w:line="360" w:lineRule="auto"/>
      <w:ind w:left="284"/>
      <w:outlineLvl w:val="3"/>
    </w:pPr>
    <w:rPr>
      <w:rFonts w:ascii="Times New Roman" w:eastAsia="黑体" w:hAnsi="Times New Roman"/>
      <w:sz w:val="32"/>
      <w:u w:val="none"/>
    </w:rPr>
  </w:style>
  <w:style w:type="character" w:customStyle="1" w:styleId="My3CharChar">
    <w:name w:val="My3 Char Char"/>
    <w:link w:val="My3"/>
    <w:qFormat/>
    <w:rsid w:val="00CA7955"/>
    <w:rPr>
      <w:rFonts w:ascii="Times New Roman" w:eastAsia="黑体" w:hAnsi="Times New Roman" w:cs="Times New Roman"/>
      <w:b/>
      <w:kern w:val="0"/>
      <w:sz w:val="32"/>
      <w:szCs w:val="20"/>
    </w:rPr>
  </w:style>
  <w:style w:type="character" w:customStyle="1" w:styleId="hang11">
    <w:name w:val="hang11"/>
    <w:qFormat/>
    <w:rsid w:val="00CA7955"/>
  </w:style>
  <w:style w:type="character" w:customStyle="1" w:styleId="BodyTextFirstIndentImportantCharChar">
    <w:name w:val="Body Text First Indent Important Char Char"/>
    <w:link w:val="BodyTextFirstIndentImportant"/>
    <w:qFormat/>
    <w:rsid w:val="00CA7955"/>
    <w:rPr>
      <w:rFonts w:ascii="Tahoma" w:hAnsi="Tahoma"/>
      <w:b/>
      <w:szCs w:val="21"/>
    </w:rPr>
  </w:style>
  <w:style w:type="paragraph" w:customStyle="1" w:styleId="BodyTextFirstIndentImportant">
    <w:name w:val="Body Text First Indent Important"/>
    <w:basedOn w:val="1fffffffffc"/>
    <w:link w:val="BodyTextFirstIndentImportantCharChar"/>
    <w:qFormat/>
    <w:rsid w:val="00CA7955"/>
    <w:pPr>
      <w:spacing w:before="120" w:line="300" w:lineRule="auto"/>
      <w:ind w:firstLineChars="0" w:firstLine="431"/>
    </w:pPr>
    <w:rPr>
      <w:rFonts w:ascii="Tahoma" w:eastAsiaTheme="minorEastAsia" w:hAnsi="Tahoma" w:cstheme="minorBidi"/>
      <w:b/>
      <w:kern w:val="2"/>
      <w:sz w:val="21"/>
      <w:szCs w:val="21"/>
    </w:rPr>
  </w:style>
  <w:style w:type="character" w:customStyle="1" w:styleId="CharCharff0">
    <w:name w:val="Ò³Ã¼ Char Char"/>
    <w:qFormat/>
    <w:rsid w:val="00CA7955"/>
    <w:rPr>
      <w:color w:val="000000"/>
      <w:sz w:val="18"/>
    </w:rPr>
  </w:style>
  <w:style w:type="character" w:customStyle="1" w:styleId="hps">
    <w:name w:val="hps"/>
    <w:qFormat/>
    <w:rsid w:val="00CA7955"/>
  </w:style>
  <w:style w:type="character" w:customStyle="1" w:styleId="HTML22">
    <w:name w:val="HTML 引文2"/>
    <w:qFormat/>
    <w:rsid w:val="00CA7955"/>
    <w:rPr>
      <w:i/>
      <w:iCs/>
    </w:rPr>
  </w:style>
  <w:style w:type="character" w:customStyle="1" w:styleId="top11">
    <w:name w:val="top11"/>
    <w:qFormat/>
    <w:rsid w:val="00CA7955"/>
  </w:style>
  <w:style w:type="character" w:customStyle="1" w:styleId="NormalIndentCharChar1">
    <w:name w:val="Normal Indent Char Char1"/>
    <w:qFormat/>
    <w:rsid w:val="00CA7955"/>
    <w:rPr>
      <w:rFonts w:ascii="宋体" w:eastAsia="宋体" w:hAnsi="宋体" w:hint="eastAsia"/>
      <w:kern w:val="2"/>
      <w:sz w:val="21"/>
      <w:lang w:val="en-US" w:eastAsia="zh-CN"/>
    </w:rPr>
  </w:style>
  <w:style w:type="character" w:customStyle="1" w:styleId="HTML17">
    <w:name w:val="HTML 引文1"/>
    <w:qFormat/>
    <w:rsid w:val="00CA7955"/>
    <w:rPr>
      <w:i/>
      <w:iCs/>
    </w:rPr>
  </w:style>
  <w:style w:type="character" w:customStyle="1" w:styleId="t2">
    <w:name w:val="t2"/>
    <w:qFormat/>
    <w:rsid w:val="00CA7955"/>
    <w:rPr>
      <w:b/>
      <w:bCs/>
      <w:color w:val="000000"/>
    </w:rPr>
  </w:style>
  <w:style w:type="character" w:customStyle="1" w:styleId="Heading5Char">
    <w:name w:val="Heading 5 Char"/>
    <w:qFormat/>
    <w:rsid w:val="00CA7955"/>
    <w:rPr>
      <w:rFonts w:eastAsia="宋体"/>
      <w:b/>
      <w:bCs/>
      <w:color w:val="000000"/>
      <w:kern w:val="1"/>
      <w:sz w:val="28"/>
      <w:szCs w:val="28"/>
      <w:lang w:val="en-US" w:eastAsia="ar-SA" w:bidi="ar-SA"/>
    </w:rPr>
  </w:style>
  <w:style w:type="character" w:customStyle="1" w:styleId="CharChar60">
    <w:name w:val="Char Char6"/>
    <w:qFormat/>
    <w:rsid w:val="00CA7955"/>
    <w:rPr>
      <w:rFonts w:eastAsia="方正楷体_GB2312"/>
      <w:b/>
      <w:bCs/>
      <w:kern w:val="44"/>
      <w:sz w:val="44"/>
      <w:szCs w:val="44"/>
      <w:lang w:val="en-US" w:eastAsia="zh-CN"/>
    </w:rPr>
  </w:style>
  <w:style w:type="character" w:customStyle="1" w:styleId="TextBodyChineseCharChar">
    <w:name w:val="Text Body Chinese Char Char"/>
    <w:link w:val="TextBodyChinese"/>
    <w:qFormat/>
    <w:rsid w:val="00CA7955"/>
    <w:rPr>
      <w:rFonts w:cs="Arial"/>
      <w:szCs w:val="24"/>
      <w:lang w:eastAsia="en-US" w:bidi="en-US"/>
    </w:rPr>
  </w:style>
  <w:style w:type="paragraph" w:customStyle="1" w:styleId="TextBodyChinese">
    <w:name w:val="Text Body Chinese"/>
    <w:basedOn w:val="afffd"/>
    <w:link w:val="TextBodyChineseCharChar"/>
    <w:qFormat/>
    <w:rsid w:val="00CA7955"/>
    <w:pPr>
      <w:widowControl/>
      <w:spacing w:before="120" w:after="120" w:line="252" w:lineRule="auto"/>
      <w:ind w:firstLineChars="200" w:firstLine="200"/>
      <w:jc w:val="left"/>
    </w:pPr>
    <w:rPr>
      <w:rFonts w:asciiTheme="minorHAnsi" w:eastAsiaTheme="minorEastAsia" w:hAnsiTheme="minorHAnsi" w:cs="Arial"/>
      <w:szCs w:val="24"/>
      <w:lang w:eastAsia="en-US" w:bidi="en-US"/>
    </w:rPr>
  </w:style>
  <w:style w:type="character" w:customStyle="1" w:styleId="BodyTextFirstIndentImportantChar">
    <w:name w:val="Body Text First Indent Important Char"/>
    <w:qFormat/>
    <w:rsid w:val="00CA7955"/>
    <w:rPr>
      <w:rFonts w:ascii="Tahoma" w:hAnsi="Tahoma"/>
      <w:b/>
      <w:sz w:val="22"/>
      <w:szCs w:val="21"/>
    </w:rPr>
  </w:style>
  <w:style w:type="character" w:customStyle="1" w:styleId="wbtrmn1">
    <w:name w:val="wbtr_mn1"/>
    <w:qFormat/>
    <w:rsid w:val="00CA7955"/>
    <w:rPr>
      <w:rFonts w:ascii="Arial" w:hAnsi="Arial" w:cs="Arial" w:hint="default"/>
      <w:sz w:val="24"/>
      <w:szCs w:val="24"/>
    </w:rPr>
  </w:style>
  <w:style w:type="character" w:customStyle="1" w:styleId="WW8Num27z1">
    <w:name w:val="WW8Num27z1"/>
    <w:qFormat/>
    <w:rsid w:val="00CA7955"/>
    <w:rPr>
      <w:rFonts w:ascii="黑体" w:eastAsia="黑体" w:hAnsi="黑体"/>
      <w:sz w:val="21"/>
    </w:rPr>
  </w:style>
  <w:style w:type="character" w:customStyle="1" w:styleId="small1">
    <w:name w:val="small1"/>
    <w:qFormat/>
    <w:rsid w:val="00CA7955"/>
    <w:rPr>
      <w:sz w:val="22"/>
      <w:szCs w:val="22"/>
    </w:rPr>
  </w:style>
  <w:style w:type="character" w:customStyle="1" w:styleId="HTML23">
    <w:name w:val="HTML 缩写2"/>
    <w:qFormat/>
    <w:rsid w:val="00CA7955"/>
  </w:style>
  <w:style w:type="character" w:customStyle="1" w:styleId="Charffffffffff8">
    <w:name w:val="注意 Char"/>
    <w:link w:val="afffffffffffffffffffffffffffffffffffffffffffffffd"/>
    <w:qFormat/>
    <w:rsid w:val="00CA7955"/>
    <w:rPr>
      <w:rFonts w:ascii="Arial"/>
    </w:rPr>
  </w:style>
  <w:style w:type="paragraph" w:customStyle="1" w:styleId="afffffffffffffffffffffffffffffffffffffffffffffffd">
    <w:name w:val="注意"/>
    <w:basedOn w:val="affffffd"/>
    <w:next w:val="affffffd"/>
    <w:link w:val="Charffffffffff8"/>
    <w:qFormat/>
    <w:rsid w:val="00CA7955"/>
    <w:pPr>
      <w:widowControl/>
      <w:pBdr>
        <w:top w:val="single" w:sz="4" w:space="1" w:color="auto"/>
        <w:left w:val="single" w:sz="4" w:space="4" w:color="auto"/>
        <w:bottom w:val="single" w:sz="4" w:space="1" w:color="auto"/>
        <w:right w:val="single" w:sz="4" w:space="4" w:color="auto"/>
      </w:pBdr>
      <w:tabs>
        <w:tab w:val="left" w:pos="840"/>
      </w:tabs>
      <w:wordWrap w:val="0"/>
      <w:adjustRightInd w:val="0"/>
      <w:snapToGrid/>
      <w:spacing w:before="0" w:after="0" w:line="312" w:lineRule="atLeast"/>
      <w:ind w:left="420" w:firstLineChars="200" w:firstLine="200"/>
      <w:jc w:val="left"/>
      <w:textAlignment w:val="baseline"/>
    </w:pPr>
    <w:rPr>
      <w:rFonts w:eastAsiaTheme="minorEastAsia" w:hAnsiTheme="minorHAnsi" w:cstheme="minorBidi"/>
      <w:szCs w:val="22"/>
    </w:rPr>
  </w:style>
  <w:style w:type="character" w:customStyle="1" w:styleId="cdappliestotext1">
    <w:name w:val="cdappliestotext1"/>
    <w:qFormat/>
    <w:rsid w:val="00CA7955"/>
    <w:rPr>
      <w:color w:val="999999"/>
    </w:rPr>
  </w:style>
  <w:style w:type="character" w:customStyle="1" w:styleId="WW8Num24z3">
    <w:name w:val="WW8Num24z3"/>
    <w:qFormat/>
    <w:rsid w:val="00CA7955"/>
    <w:rPr>
      <w:rFonts w:ascii="Times New Roman" w:eastAsia="宋体" w:hAnsi="Times New Roman"/>
      <w:b/>
      <w:sz w:val="24"/>
      <w:szCs w:val="24"/>
    </w:rPr>
  </w:style>
  <w:style w:type="character" w:customStyle="1" w:styleId="H3CharCharChar">
    <w:name w:val="H3 Char Char Char"/>
    <w:qFormat/>
    <w:rsid w:val="00CA7955"/>
    <w:rPr>
      <w:rFonts w:eastAsia="宋体"/>
      <w:b/>
      <w:bCs/>
      <w:kern w:val="2"/>
      <w:sz w:val="32"/>
      <w:szCs w:val="32"/>
      <w:lang w:val="en-US" w:eastAsia="zh-CN" w:bidi="ar-SA"/>
    </w:rPr>
  </w:style>
  <w:style w:type="character" w:customStyle="1" w:styleId="Style9pt">
    <w:name w:val="Style 9 pt"/>
    <w:qFormat/>
    <w:rsid w:val="00CA7955"/>
    <w:rPr>
      <w:sz w:val="17"/>
      <w:szCs w:val="18"/>
    </w:rPr>
  </w:style>
  <w:style w:type="character" w:customStyle="1" w:styleId="WW8Num11z0">
    <w:name w:val="WW8Num11z0"/>
    <w:qFormat/>
    <w:rsid w:val="00CA7955"/>
    <w:rPr>
      <w:rFonts w:ascii="Times New Roman" w:eastAsia="宋体" w:hAnsi="Times New Roman" w:cs="Times New Roman"/>
      <w:color w:val="auto"/>
      <w:sz w:val="21"/>
    </w:rPr>
  </w:style>
  <w:style w:type="character" w:customStyle="1" w:styleId="WW8Num24z5">
    <w:name w:val="WW8Num24z5"/>
    <w:qFormat/>
    <w:rsid w:val="00CA7955"/>
    <w:rPr>
      <w:rFonts w:eastAsia="宋体"/>
      <w:sz w:val="24"/>
    </w:rPr>
  </w:style>
  <w:style w:type="character" w:customStyle="1" w:styleId="WW8Num34z0">
    <w:name w:val="WW8Num34z0"/>
    <w:qFormat/>
    <w:rsid w:val="00CA7955"/>
    <w:rPr>
      <w:rFonts w:ascii="Times New Roman" w:hAnsi="Times New Roman" w:cs="Times New Roman"/>
    </w:rPr>
  </w:style>
  <w:style w:type="character" w:customStyle="1" w:styleId="WW8Num27z0">
    <w:name w:val="WW8Num27z0"/>
    <w:qFormat/>
    <w:rsid w:val="00CA7955"/>
    <w:rPr>
      <w:rFonts w:ascii="Times New Roman" w:hAnsi="Times New Roman"/>
      <w:b/>
      <w:sz w:val="21"/>
    </w:rPr>
  </w:style>
  <w:style w:type="character" w:customStyle="1" w:styleId="2fffffffff5">
    <w:name w:val="明显参考2"/>
    <w:uiPriority w:val="32"/>
    <w:qFormat/>
    <w:rsid w:val="00CA7955"/>
    <w:rPr>
      <w:b/>
      <w:sz w:val="24"/>
      <w:u w:val="single"/>
    </w:rPr>
  </w:style>
  <w:style w:type="character" w:customStyle="1" w:styleId="trans">
    <w:name w:val="trans"/>
    <w:qFormat/>
    <w:rsid w:val="00CA7955"/>
  </w:style>
  <w:style w:type="character" w:customStyle="1" w:styleId="Char2e">
    <w:name w:val="明显引用 Char2"/>
    <w:uiPriority w:val="99"/>
    <w:qFormat/>
    <w:rsid w:val="00CA7955"/>
    <w:rPr>
      <w:rFonts w:ascii="Tahoma" w:hAnsi="Tahoma"/>
      <w:b/>
      <w:bCs/>
      <w:i/>
      <w:iCs/>
      <w:color w:val="4F81BD"/>
    </w:rPr>
  </w:style>
  <w:style w:type="character" w:customStyle="1" w:styleId="1ffffffffffff">
    <w:name w:val="已访问的超链接1"/>
    <w:qFormat/>
    <w:rsid w:val="00CA7955"/>
    <w:rPr>
      <w:rFonts w:hint="default"/>
      <w:color w:val="800080"/>
      <w:u w:val="single"/>
    </w:rPr>
  </w:style>
  <w:style w:type="character" w:customStyle="1" w:styleId="HTML24">
    <w:name w:val="HTML 打字机2"/>
    <w:qFormat/>
    <w:rsid w:val="00CA7955"/>
    <w:rPr>
      <w:rFonts w:ascii="Courier New" w:hAnsi="Courier New"/>
      <w:sz w:val="20"/>
      <w:szCs w:val="20"/>
    </w:rPr>
  </w:style>
  <w:style w:type="character" w:customStyle="1" w:styleId="BalloonTextCharChar">
    <w:name w:val="Balloon Text Char Char"/>
    <w:qFormat/>
    <w:rsid w:val="00CA7955"/>
    <w:rPr>
      <w:rFonts w:hint="eastAsia"/>
      <w:sz w:val="18"/>
    </w:rPr>
  </w:style>
  <w:style w:type="character" w:customStyle="1" w:styleId="TextBodyCharChar">
    <w:name w:val="Text Body Char Char"/>
    <w:link w:val="TextBody"/>
    <w:qFormat/>
    <w:rsid w:val="00CA7955"/>
    <w:rPr>
      <w:rFonts w:ascii="Arial" w:eastAsia="黑体" w:hAnsi="Arial" w:cs="Arial"/>
      <w:sz w:val="17"/>
      <w:szCs w:val="24"/>
      <w:lang w:eastAsia="en-US" w:bidi="en-US"/>
    </w:rPr>
  </w:style>
  <w:style w:type="paragraph" w:customStyle="1" w:styleId="TextBody">
    <w:name w:val="Text Body"/>
    <w:basedOn w:val="afffd"/>
    <w:link w:val="TextBodyCharChar"/>
    <w:qFormat/>
    <w:rsid w:val="00CA7955"/>
    <w:pPr>
      <w:widowControl/>
      <w:spacing w:before="120" w:after="240" w:line="252" w:lineRule="auto"/>
      <w:ind w:firstLineChars="200" w:firstLine="200"/>
      <w:jc w:val="left"/>
    </w:pPr>
    <w:rPr>
      <w:rFonts w:ascii="Arial" w:eastAsia="黑体" w:hAnsi="Arial" w:cs="Arial"/>
      <w:sz w:val="17"/>
      <w:szCs w:val="24"/>
      <w:lang w:eastAsia="en-US" w:bidi="en-US"/>
    </w:rPr>
  </w:style>
  <w:style w:type="character" w:customStyle="1" w:styleId="Char36">
    <w:name w:val="正文文本缩进 Char3"/>
    <w:qFormat/>
    <w:rsid w:val="00CA7955"/>
    <w:rPr>
      <w:rFonts w:ascii="Calibri" w:hAnsi="Calibri"/>
      <w:sz w:val="24"/>
    </w:rPr>
  </w:style>
  <w:style w:type="character" w:customStyle="1" w:styleId="6Char5">
    <w:name w:val="正文样式6 Char"/>
    <w:link w:val="6f3"/>
    <w:qFormat/>
    <w:rsid w:val="00CA7955"/>
  </w:style>
  <w:style w:type="paragraph" w:customStyle="1" w:styleId="6f3">
    <w:name w:val="正文样式6"/>
    <w:basedOn w:val="afffd"/>
    <w:link w:val="6Char5"/>
    <w:qFormat/>
    <w:rsid w:val="00CA7955"/>
    <w:pPr>
      <w:widowControl/>
      <w:spacing w:after="200" w:line="360" w:lineRule="auto"/>
      <w:ind w:firstLineChars="200" w:firstLine="200"/>
      <w:jc w:val="left"/>
    </w:pPr>
    <w:rPr>
      <w:rFonts w:asciiTheme="minorHAnsi" w:eastAsiaTheme="minorEastAsia" w:hAnsiTheme="minorHAnsi" w:cstheme="minorBidi"/>
      <w:szCs w:val="22"/>
    </w:rPr>
  </w:style>
  <w:style w:type="character" w:customStyle="1" w:styleId="WW8Num26z5">
    <w:name w:val="WW8Num26z5"/>
    <w:qFormat/>
    <w:rsid w:val="00CA7955"/>
    <w:rPr>
      <w:rFonts w:ascii="Times New Roman" w:eastAsia="宋体" w:hAnsi="Times New Roman"/>
      <w:sz w:val="24"/>
    </w:rPr>
  </w:style>
  <w:style w:type="character" w:customStyle="1" w:styleId="oblogtext">
    <w:name w:val="oblog_text"/>
    <w:qFormat/>
    <w:rsid w:val="00CA7955"/>
  </w:style>
  <w:style w:type="character" w:customStyle="1" w:styleId="WW8Num30z0">
    <w:name w:val="WW8Num30z0"/>
    <w:qFormat/>
    <w:rsid w:val="00CA7955"/>
    <w:rPr>
      <w:rFonts w:ascii="Times New Roman" w:eastAsia="宋体" w:hAnsi="Times New Roman" w:cs="Times New Roman"/>
      <w:color w:val="auto"/>
      <w:sz w:val="21"/>
    </w:rPr>
  </w:style>
  <w:style w:type="character" w:customStyle="1" w:styleId="Content1CharChar">
    <w:name w:val="Content1 Char Char"/>
    <w:link w:val="Content1Char"/>
    <w:qFormat/>
    <w:rsid w:val="00CA7955"/>
    <w:rPr>
      <w:rFonts w:ascii="宋体" w:hAnsi="宋体"/>
      <w:lang w:val="en-GB"/>
    </w:rPr>
  </w:style>
  <w:style w:type="paragraph" w:customStyle="1" w:styleId="Content1Char">
    <w:name w:val="Content1 Char"/>
    <w:basedOn w:val="afffd"/>
    <w:link w:val="Content1CharChar"/>
    <w:qFormat/>
    <w:rsid w:val="00CA7955"/>
    <w:pPr>
      <w:widowControl/>
      <w:spacing w:before="120" w:line="400" w:lineRule="exact"/>
      <w:ind w:right="-317" w:firstLineChars="200" w:firstLine="432"/>
      <w:jc w:val="left"/>
    </w:pPr>
    <w:rPr>
      <w:rFonts w:ascii="宋体" w:eastAsiaTheme="minorEastAsia" w:hAnsi="宋体" w:cstheme="minorBidi"/>
      <w:szCs w:val="22"/>
      <w:lang w:val="en-GB"/>
    </w:rPr>
  </w:style>
  <w:style w:type="character" w:customStyle="1" w:styleId="WW8Num9z0">
    <w:name w:val="WW8Num9z0"/>
    <w:qFormat/>
    <w:rsid w:val="00CA7955"/>
    <w:rPr>
      <w:rFonts w:ascii="Times New Roman" w:eastAsia="宋体" w:hAnsi="Times New Roman" w:cs="Times New Roman"/>
      <w:color w:val="auto"/>
      <w:sz w:val="21"/>
    </w:rPr>
  </w:style>
  <w:style w:type="character" w:customStyle="1" w:styleId="bodycopy1">
    <w:name w:val="bodycopy1"/>
    <w:qFormat/>
    <w:rsid w:val="00CA7955"/>
    <w:rPr>
      <w:rFonts w:ascii="Arial" w:hAnsi="Arial" w:cs="Arial" w:hint="default"/>
      <w:color w:val="000000"/>
      <w:sz w:val="18"/>
      <w:szCs w:val="18"/>
      <w:u w:val="none"/>
    </w:rPr>
  </w:style>
  <w:style w:type="character" w:customStyle="1" w:styleId="Heading8Char">
    <w:name w:val="Heading 8 Char"/>
    <w:qFormat/>
    <w:rsid w:val="00CA7955"/>
    <w:rPr>
      <w:rFonts w:ascii="Arial" w:eastAsia="黑体" w:hAnsi="Arial"/>
      <w:kern w:val="1"/>
      <w:sz w:val="24"/>
      <w:lang w:val="en-US" w:eastAsia="ar-SA" w:bidi="ar-SA"/>
    </w:rPr>
  </w:style>
  <w:style w:type="character" w:customStyle="1" w:styleId="HTMLChar10">
    <w:name w:val="HTML 地址 Char1"/>
    <w:qFormat/>
    <w:rsid w:val="00CA7955"/>
    <w:rPr>
      <w:i/>
      <w:iCs/>
      <w:kern w:val="2"/>
      <w:sz w:val="21"/>
    </w:rPr>
  </w:style>
  <w:style w:type="character" w:customStyle="1" w:styleId="sx1">
    <w:name w:val="sx1"/>
    <w:qFormat/>
    <w:rsid w:val="00CA7955"/>
    <w:rPr>
      <w:rFonts w:ascii="SansSerif" w:hAnsi="SansSerif" w:hint="default"/>
      <w:b/>
      <w:bCs/>
      <w:color w:val="000000"/>
      <w:sz w:val="18"/>
      <w:szCs w:val="18"/>
    </w:rPr>
  </w:style>
  <w:style w:type="character" w:customStyle="1" w:styleId="WW8Num26z3">
    <w:name w:val="WW8Num26z3"/>
    <w:qFormat/>
    <w:rsid w:val="00CA7955"/>
    <w:rPr>
      <w:rFonts w:ascii="Times New Roman" w:hAnsi="Times New Roman" w:cs="Times New Roman"/>
      <w:b/>
      <w:sz w:val="28"/>
      <w:szCs w:val="32"/>
    </w:rPr>
  </w:style>
  <w:style w:type="character" w:customStyle="1" w:styleId="ProdbodyCopyChar">
    <w:name w:val="Prod_body Copy Char"/>
    <w:link w:val="ProdbodyCopy"/>
    <w:qFormat/>
    <w:locked/>
    <w:rsid w:val="00CA7955"/>
    <w:rPr>
      <w:rFonts w:ascii="Verdana" w:hAnsi="Verdana"/>
      <w:lang w:eastAsia="en-US"/>
    </w:rPr>
  </w:style>
  <w:style w:type="paragraph" w:customStyle="1" w:styleId="ProdbodyCopy">
    <w:name w:val="Prod_body Copy"/>
    <w:basedOn w:val="afffd"/>
    <w:link w:val="ProdbodyCopyChar"/>
    <w:qFormat/>
    <w:rsid w:val="00CA7955"/>
    <w:pPr>
      <w:widowControl/>
      <w:spacing w:line="260" w:lineRule="exact"/>
      <w:ind w:firstLineChars="200" w:firstLine="200"/>
      <w:jc w:val="left"/>
    </w:pPr>
    <w:rPr>
      <w:rFonts w:ascii="Verdana" w:eastAsiaTheme="minorEastAsia" w:hAnsi="Verdana" w:cstheme="minorBidi"/>
      <w:szCs w:val="22"/>
      <w:lang w:eastAsia="en-US"/>
    </w:rPr>
  </w:style>
  <w:style w:type="character" w:customStyle="1" w:styleId="My3Char">
    <w:name w:val="My3 Char"/>
    <w:qFormat/>
    <w:rsid w:val="00CA7955"/>
    <w:rPr>
      <w:rFonts w:eastAsia="黑体"/>
      <w:b/>
      <w:sz w:val="32"/>
    </w:rPr>
  </w:style>
  <w:style w:type="character" w:customStyle="1" w:styleId="z-Char2">
    <w:name w:val="z-窗体底端 Char"/>
    <w:link w:val="z-12"/>
    <w:qFormat/>
    <w:rsid w:val="00CA7955"/>
    <w:rPr>
      <w:rFonts w:ascii="Arial" w:hAnsi="Arial" w:cs="Arial"/>
      <w:vanish/>
      <w:sz w:val="16"/>
      <w:szCs w:val="16"/>
    </w:rPr>
  </w:style>
  <w:style w:type="paragraph" w:customStyle="1" w:styleId="z-12">
    <w:name w:val="z-窗体底端1"/>
    <w:basedOn w:val="afffd"/>
    <w:next w:val="afffd"/>
    <w:link w:val="z-Char2"/>
    <w:qFormat/>
    <w:rsid w:val="00CA7955"/>
    <w:pPr>
      <w:widowControl/>
      <w:pBdr>
        <w:top w:val="single" w:sz="6" w:space="1" w:color="auto"/>
      </w:pBdr>
      <w:adjustRightInd w:val="0"/>
      <w:snapToGrid w:val="0"/>
      <w:spacing w:line="360" w:lineRule="auto"/>
      <w:ind w:firstLineChars="200" w:firstLine="200"/>
      <w:jc w:val="center"/>
    </w:pPr>
    <w:rPr>
      <w:rFonts w:ascii="Arial" w:eastAsiaTheme="minorEastAsia" w:hAnsi="Arial" w:cs="Arial"/>
      <w:vanish/>
      <w:sz w:val="16"/>
      <w:szCs w:val="16"/>
    </w:rPr>
  </w:style>
  <w:style w:type="character" w:customStyle="1" w:styleId="z-Char10">
    <w:name w:val="z-窗体底端 Char1"/>
    <w:uiPriority w:val="99"/>
    <w:qFormat/>
    <w:rsid w:val="00CA7955"/>
    <w:rPr>
      <w:rFonts w:ascii="Arial" w:hAnsi="Arial" w:cs="Arial"/>
      <w:vanish/>
      <w:sz w:val="16"/>
      <w:szCs w:val="16"/>
    </w:rPr>
  </w:style>
  <w:style w:type="character" w:customStyle="1" w:styleId="Heading7Char">
    <w:name w:val="Heading 7 Char"/>
    <w:qFormat/>
    <w:rsid w:val="00CA7955"/>
    <w:rPr>
      <w:rFonts w:eastAsia="宋体"/>
      <w:b/>
      <w:bCs/>
      <w:kern w:val="1"/>
      <w:sz w:val="24"/>
      <w:szCs w:val="24"/>
      <w:lang w:val="en-US" w:eastAsia="ar-SA" w:bidi="ar-SA"/>
    </w:rPr>
  </w:style>
  <w:style w:type="character" w:customStyle="1" w:styleId="WW8Num28z0">
    <w:name w:val="WW8Num28z0"/>
    <w:qFormat/>
    <w:rsid w:val="00CA7955"/>
    <w:rPr>
      <w:rFonts w:ascii="Times New Roman" w:hAnsi="Times New Roman"/>
      <w:color w:val="auto"/>
    </w:rPr>
  </w:style>
  <w:style w:type="character" w:customStyle="1" w:styleId="ProdSubheadChar">
    <w:name w:val="Prod Subhead Char"/>
    <w:link w:val="ProdSubhead"/>
    <w:qFormat/>
    <w:locked/>
    <w:rsid w:val="00CA7955"/>
    <w:rPr>
      <w:rFonts w:ascii="Verdana" w:hAnsi="Verdana"/>
      <w:b/>
      <w:color w:val="FF6600"/>
      <w:lang w:eastAsia="en-US"/>
    </w:rPr>
  </w:style>
  <w:style w:type="paragraph" w:customStyle="1" w:styleId="ProdSubhead">
    <w:name w:val="Prod Subhead"/>
    <w:basedOn w:val="afffd"/>
    <w:link w:val="ProdSubheadChar"/>
    <w:qFormat/>
    <w:rsid w:val="00CA7955"/>
    <w:pPr>
      <w:widowControl/>
      <w:spacing w:before="280" w:after="120" w:line="360" w:lineRule="auto"/>
      <w:ind w:firstLineChars="200" w:firstLine="200"/>
      <w:jc w:val="left"/>
    </w:pPr>
    <w:rPr>
      <w:rFonts w:ascii="Verdana" w:eastAsiaTheme="minorEastAsia" w:hAnsi="Verdana" w:cstheme="minorBidi"/>
      <w:b/>
      <w:color w:val="FF6600"/>
      <w:szCs w:val="22"/>
      <w:lang w:eastAsia="en-US"/>
    </w:rPr>
  </w:style>
  <w:style w:type="character" w:customStyle="1" w:styleId="cdappliestotitle1">
    <w:name w:val="cdappliestotitle1"/>
    <w:qFormat/>
    <w:rsid w:val="00CA7955"/>
    <w:rPr>
      <w:b/>
      <w:bCs/>
      <w:color w:val="666666"/>
    </w:rPr>
  </w:style>
  <w:style w:type="character" w:customStyle="1" w:styleId="2fffffffff6">
    <w:name w:val="不明显强调2"/>
    <w:uiPriority w:val="19"/>
    <w:qFormat/>
    <w:rsid w:val="00CA7955"/>
    <w:rPr>
      <w:i/>
      <w:color w:val="5A5A5A"/>
    </w:rPr>
  </w:style>
  <w:style w:type="character" w:customStyle="1" w:styleId="ccs11">
    <w:name w:val="ccs11"/>
    <w:qFormat/>
    <w:rsid w:val="00CA7955"/>
    <w:rPr>
      <w:sz w:val="18"/>
      <w:szCs w:val="18"/>
      <w:u w:val="none"/>
    </w:rPr>
  </w:style>
  <w:style w:type="character" w:customStyle="1" w:styleId="CharCharff1">
    <w:name w:val="小五宋体 Char Char"/>
    <w:link w:val="afffffffffffffffffffffffffffffffffffffffffffffffe"/>
    <w:qFormat/>
    <w:rsid w:val="00CA7955"/>
    <w:rPr>
      <w:rFonts w:ascii="宋体" w:hAnsi="宋体"/>
      <w:sz w:val="18"/>
      <w:szCs w:val="18"/>
    </w:rPr>
  </w:style>
  <w:style w:type="paragraph" w:customStyle="1" w:styleId="afffffffffffffffffffffffffffffffffffffffffffffffe">
    <w:name w:val="小五宋体"/>
    <w:basedOn w:val="afffd"/>
    <w:link w:val="CharCharff1"/>
    <w:qFormat/>
    <w:rsid w:val="00CA7955"/>
    <w:pPr>
      <w:widowControl/>
      <w:adjustRightInd w:val="0"/>
      <w:snapToGrid w:val="0"/>
      <w:spacing w:line="360" w:lineRule="auto"/>
      <w:ind w:firstLineChars="200" w:firstLine="200"/>
      <w:jc w:val="left"/>
    </w:pPr>
    <w:rPr>
      <w:rFonts w:ascii="宋体" w:eastAsiaTheme="minorEastAsia" w:hAnsi="宋体" w:cstheme="minorBidi"/>
      <w:sz w:val="18"/>
      <w:szCs w:val="18"/>
    </w:rPr>
  </w:style>
  <w:style w:type="character" w:customStyle="1" w:styleId="WW8Num23z0">
    <w:name w:val="WW8Num23z0"/>
    <w:qFormat/>
    <w:rsid w:val="00CA7955"/>
    <w:rPr>
      <w:rFonts w:ascii="Times New Roman" w:hAnsi="Times New Roman"/>
      <w:color w:val="auto"/>
    </w:rPr>
  </w:style>
  <w:style w:type="character" w:customStyle="1" w:styleId="StyleArialItalicBlue">
    <w:name w:val="Style Arial Italic Blue"/>
    <w:qFormat/>
    <w:rsid w:val="00CA7955"/>
    <w:rPr>
      <w:rFonts w:ascii="Arial" w:hAnsi="Arial"/>
      <w:i/>
      <w:iCs/>
      <w:vanish/>
      <w:color w:val="0000FF"/>
    </w:rPr>
  </w:style>
  <w:style w:type="character" w:customStyle="1" w:styleId="HTML25">
    <w:name w:val="HTML 样本2"/>
    <w:qFormat/>
    <w:rsid w:val="00CA7955"/>
    <w:rPr>
      <w:rFonts w:ascii="Courier New" w:hAnsi="Courier New"/>
    </w:rPr>
  </w:style>
  <w:style w:type="character" w:customStyle="1" w:styleId="UNDERRUBRIK1-2Char">
    <w:name w:val="UNDERRUBRIK 1-2 Char"/>
    <w:qFormat/>
    <w:rsid w:val="00CA7955"/>
    <w:rPr>
      <w:rFonts w:ascii="Arial" w:eastAsia="黑体" w:hAnsi="Arial"/>
      <w:b/>
      <w:bCs/>
      <w:kern w:val="2"/>
      <w:sz w:val="32"/>
      <w:szCs w:val="32"/>
      <w:lang w:val="en-US" w:eastAsia="zh-CN"/>
    </w:rPr>
  </w:style>
  <w:style w:type="character" w:customStyle="1" w:styleId="VRTS-BodyText-Bold">
    <w:name w:val="_VRTS-Body Text-Bold"/>
    <w:qFormat/>
    <w:rsid w:val="00CA7955"/>
    <w:rPr>
      <w:rFonts w:ascii="Arial" w:hAnsi="Arial" w:cs="Arial" w:hint="default"/>
      <w:b/>
      <w:sz w:val="20"/>
      <w:u w:val="none"/>
      <w:vertAlign w:val="baseline"/>
    </w:rPr>
  </w:style>
  <w:style w:type="character" w:customStyle="1" w:styleId="style41">
    <w:name w:val="style41"/>
    <w:qFormat/>
    <w:rsid w:val="00CA7955"/>
    <w:rPr>
      <w:rFonts w:ascii="Arial" w:hAnsi="Arial" w:cs="Arial" w:hint="default"/>
      <w:sz w:val="14"/>
      <w:szCs w:val="14"/>
    </w:rPr>
  </w:style>
  <w:style w:type="character" w:customStyle="1" w:styleId="CharCharff2">
    <w:name w:val="正文文字缩进 Char Char"/>
    <w:qFormat/>
    <w:rsid w:val="00CA7955"/>
    <w:rPr>
      <w:rFonts w:eastAsia="宋体"/>
      <w:kern w:val="2"/>
      <w:sz w:val="21"/>
      <w:szCs w:val="24"/>
      <w:lang w:val="en-US" w:eastAsia="zh-CN"/>
    </w:rPr>
  </w:style>
  <w:style w:type="character" w:customStyle="1" w:styleId="myp1111">
    <w:name w:val="myp1111"/>
    <w:qFormat/>
    <w:rsid w:val="00CA7955"/>
    <w:rPr>
      <w:rFonts w:ascii="方正小标宋_GBK" w:hAnsi="方正小标宋_GBK" w:hint="default"/>
      <w:color w:val="000000"/>
      <w:sz w:val="20"/>
      <w:szCs w:val="20"/>
      <w:u w:val="none"/>
    </w:rPr>
  </w:style>
  <w:style w:type="character" w:customStyle="1" w:styleId="3CharChar3">
    <w:name w:val="ò3?? Char Char"/>
    <w:qFormat/>
    <w:rsid w:val="00CA7955"/>
    <w:rPr>
      <w:rFonts w:eastAsia="宋体" w:hint="default"/>
      <w:color w:val="000000"/>
      <w:kern w:val="2"/>
      <w:sz w:val="18"/>
    </w:rPr>
  </w:style>
  <w:style w:type="character" w:customStyle="1" w:styleId="themebody1">
    <w:name w:val="themebody1"/>
    <w:qFormat/>
    <w:rsid w:val="00CA7955"/>
    <w:rPr>
      <w:color w:val="FFFFFF"/>
    </w:rPr>
  </w:style>
  <w:style w:type="character" w:customStyle="1" w:styleId="bb1">
    <w:name w:val="bb1"/>
    <w:qFormat/>
    <w:rsid w:val="00CA7955"/>
    <w:rPr>
      <w:b/>
      <w:bCs/>
      <w:color w:val="000000"/>
      <w:sz w:val="18"/>
      <w:szCs w:val="18"/>
    </w:rPr>
  </w:style>
  <w:style w:type="character" w:customStyle="1" w:styleId="21f4">
    <w:name w:val="明显强调21"/>
    <w:uiPriority w:val="21"/>
    <w:qFormat/>
    <w:rsid w:val="00CA7955"/>
    <w:rPr>
      <w:b/>
      <w:i/>
      <w:sz w:val="24"/>
      <w:szCs w:val="24"/>
      <w:u w:val="single"/>
    </w:rPr>
  </w:style>
  <w:style w:type="character" w:customStyle="1" w:styleId="CharChar70">
    <w:name w:val="Char Char7"/>
    <w:qFormat/>
    <w:rsid w:val="00CA7955"/>
    <w:rPr>
      <w:rFonts w:eastAsia="宋体" w:hint="default"/>
      <w:color w:val="000000"/>
      <w:kern w:val="1"/>
      <w:sz w:val="18"/>
      <w:lang w:val="en-US" w:eastAsia="ar-SA"/>
    </w:rPr>
  </w:style>
  <w:style w:type="character" w:customStyle="1" w:styleId="My2Char">
    <w:name w:val="My2 Char"/>
    <w:qFormat/>
    <w:rsid w:val="00CA7955"/>
    <w:rPr>
      <w:rFonts w:ascii="Cambria" w:eastAsia="宋体" w:hAnsi="Cambria" w:cs="Times New Roman"/>
      <w:b/>
      <w:bCs/>
      <w:i/>
      <w:iCs/>
      <w:kern w:val="2"/>
      <w:sz w:val="28"/>
      <w:szCs w:val="28"/>
      <w:lang w:val="en-US" w:eastAsia="zh-CN"/>
    </w:rPr>
  </w:style>
  <w:style w:type="character" w:customStyle="1" w:styleId="2fffffffff7">
    <w:name w:val="书籍标题2"/>
    <w:uiPriority w:val="33"/>
    <w:qFormat/>
    <w:rsid w:val="00CA7955"/>
    <w:rPr>
      <w:rFonts w:ascii="Cambria" w:eastAsia="宋体" w:hAnsi="Cambria"/>
      <w:b/>
      <w:i/>
      <w:sz w:val="24"/>
      <w:szCs w:val="24"/>
    </w:rPr>
  </w:style>
  <w:style w:type="character" w:customStyle="1" w:styleId="-1Char">
    <w:name w:val="彩色网格 - 强调文字颜色 1 Char"/>
    <w:uiPriority w:val="29"/>
    <w:qFormat/>
    <w:rsid w:val="00CA7955"/>
    <w:rPr>
      <w:rFonts w:ascii="Calibri" w:hAnsi="Calibri"/>
      <w:i/>
      <w:sz w:val="24"/>
      <w:szCs w:val="24"/>
    </w:rPr>
  </w:style>
  <w:style w:type="character" w:customStyle="1" w:styleId="HTML30">
    <w:name w:val="HTML 定义3"/>
    <w:qFormat/>
    <w:rsid w:val="00CA7955"/>
    <w:rPr>
      <w:i/>
      <w:iCs/>
    </w:rPr>
  </w:style>
  <w:style w:type="character" w:customStyle="1" w:styleId="CharCharCharCharCharChar2">
    <w:name w:val="正文首行缩进 Char Char Char Char Char Char"/>
    <w:qFormat/>
    <w:rsid w:val="00CA7955"/>
    <w:rPr>
      <w:rFonts w:ascii="宋体" w:eastAsia="宋体" w:hAnsi="宋体"/>
      <w:sz w:val="24"/>
      <w:lang w:val="en-US" w:eastAsia="zh-CN"/>
    </w:rPr>
  </w:style>
  <w:style w:type="character" w:customStyle="1" w:styleId="style11">
    <w:name w:val="style11"/>
    <w:qFormat/>
    <w:rsid w:val="00CA7955"/>
    <w:rPr>
      <w:sz w:val="28"/>
      <w:szCs w:val="28"/>
    </w:rPr>
  </w:style>
  <w:style w:type="character" w:customStyle="1" w:styleId="Charffffffffff9">
    <w:name w:val="四级标题 Char"/>
    <w:qFormat/>
    <w:rsid w:val="00CA7955"/>
    <w:rPr>
      <w:rFonts w:ascii="Arial" w:eastAsia="黑体" w:hAnsi="Arial"/>
      <w:b/>
      <w:bCs/>
      <w:kern w:val="2"/>
      <w:sz w:val="28"/>
      <w:szCs w:val="28"/>
      <w:lang w:val="en-US" w:eastAsia="zh-CN"/>
    </w:rPr>
  </w:style>
  <w:style w:type="character" w:customStyle="1" w:styleId="bluelink1">
    <w:name w:val="bluelink1"/>
    <w:qFormat/>
    <w:rsid w:val="00CA7955"/>
    <w:rPr>
      <w:color w:val="7096BF"/>
    </w:rPr>
  </w:style>
  <w:style w:type="character" w:customStyle="1" w:styleId="H5CharChar">
    <w:name w:val="H5 Char Char"/>
    <w:qFormat/>
    <w:rsid w:val="00CA7955"/>
    <w:rPr>
      <w:rFonts w:ascii="Calibri" w:hAnsi="Calibri"/>
      <w:b/>
      <w:bCs/>
      <w:sz w:val="28"/>
      <w:szCs w:val="28"/>
      <w:lang w:eastAsia="en-US"/>
    </w:rPr>
  </w:style>
  <w:style w:type="character" w:customStyle="1" w:styleId="contentheaderrev1">
    <w:name w:val="contentheaderrev1"/>
    <w:qFormat/>
    <w:rsid w:val="00CA7955"/>
    <w:rPr>
      <w:rFonts w:ascii="Arial" w:hAnsi="Arial" w:cs="Arial" w:hint="default"/>
      <w:b/>
      <w:bCs/>
      <w:color w:val="FFFFFF"/>
      <w:sz w:val="18"/>
      <w:szCs w:val="18"/>
      <w:u w:val="none"/>
    </w:rPr>
  </w:style>
  <w:style w:type="character" w:customStyle="1" w:styleId="Allcaps">
    <w:name w:val="All caps"/>
    <w:qFormat/>
    <w:rsid w:val="00CA7955"/>
    <w:rPr>
      <w:caps/>
    </w:rPr>
  </w:style>
  <w:style w:type="character" w:customStyle="1" w:styleId="Heading9Char">
    <w:name w:val="Heading 9 Char"/>
    <w:qFormat/>
    <w:rsid w:val="00CA7955"/>
    <w:rPr>
      <w:rFonts w:ascii="Arial" w:eastAsia="黑体" w:hAnsi="Arial"/>
      <w:kern w:val="1"/>
      <w:sz w:val="24"/>
      <w:lang w:val="en-US" w:eastAsia="ar-SA" w:bidi="ar-SA"/>
    </w:rPr>
  </w:style>
  <w:style w:type="character" w:customStyle="1" w:styleId="Char2f">
    <w:name w:val="引用 Char2"/>
    <w:uiPriority w:val="99"/>
    <w:qFormat/>
    <w:rsid w:val="00CA7955"/>
    <w:rPr>
      <w:rFonts w:ascii="Tahoma" w:hAnsi="Tahoma"/>
      <w:i/>
      <w:iCs/>
      <w:color w:val="000000"/>
    </w:rPr>
  </w:style>
  <w:style w:type="character" w:customStyle="1" w:styleId="WW8Num24z1">
    <w:name w:val="WW8Num24z1"/>
    <w:qFormat/>
    <w:rsid w:val="00CA7955"/>
    <w:rPr>
      <w:rFonts w:ascii="Times New Roman" w:eastAsia="宋体" w:hAnsi="Times New Roman"/>
      <w:b/>
      <w:color w:val="auto"/>
      <w:sz w:val="28"/>
      <w:szCs w:val="28"/>
    </w:rPr>
  </w:style>
  <w:style w:type="character" w:customStyle="1" w:styleId="FooterChar">
    <w:name w:val="Footer Char"/>
    <w:qFormat/>
    <w:rsid w:val="00CA7955"/>
    <w:rPr>
      <w:rFonts w:eastAsia="宋体"/>
      <w:color w:val="000000"/>
      <w:kern w:val="1"/>
      <w:sz w:val="18"/>
      <w:szCs w:val="18"/>
      <w:lang w:val="en-US" w:eastAsia="ar-SA" w:bidi="ar-SA"/>
    </w:rPr>
  </w:style>
  <w:style w:type="character" w:customStyle="1" w:styleId="Heading6Char">
    <w:name w:val="Heading 6 Char"/>
    <w:qFormat/>
    <w:rsid w:val="00CA7955"/>
    <w:rPr>
      <w:rFonts w:ascii="Arial" w:eastAsia="黑体" w:hAnsi="Arial"/>
      <w:b/>
      <w:bCs/>
      <w:kern w:val="1"/>
      <w:sz w:val="24"/>
      <w:szCs w:val="24"/>
      <w:lang w:val="en-US" w:eastAsia="ar-SA" w:bidi="ar-SA"/>
    </w:rPr>
  </w:style>
  <w:style w:type="character" w:customStyle="1" w:styleId="CommentTextChar">
    <w:name w:val="Comment Text Char"/>
    <w:qFormat/>
    <w:rsid w:val="00CA7955"/>
    <w:rPr>
      <w:rFonts w:eastAsia="宋体"/>
      <w:color w:val="000000"/>
      <w:kern w:val="1"/>
      <w:sz w:val="24"/>
      <w:szCs w:val="24"/>
      <w:lang w:val="en-US" w:eastAsia="ar-SA" w:bidi="ar-SA"/>
    </w:rPr>
  </w:style>
  <w:style w:type="character" w:customStyle="1" w:styleId="WW8Num35z0">
    <w:name w:val="WW8Num35z0"/>
    <w:qFormat/>
    <w:rsid w:val="00CA7955"/>
    <w:rPr>
      <w:rFonts w:ascii="Times New Roman" w:hAnsi="Times New Roman"/>
      <w:color w:val="auto"/>
    </w:rPr>
  </w:style>
  <w:style w:type="character" w:customStyle="1" w:styleId="EmailStyle44">
    <w:name w:val="EmailStyle44"/>
    <w:qFormat/>
    <w:rsid w:val="00CA7955"/>
    <w:rPr>
      <w:rFonts w:ascii="宋体" w:eastAsia="宋体" w:hAnsi="宋体"/>
      <w:color w:val="auto"/>
      <w:sz w:val="24"/>
      <w:szCs w:val="24"/>
      <w:u w:val="none"/>
    </w:rPr>
  </w:style>
  <w:style w:type="character" w:customStyle="1" w:styleId="StyleCaptionNotBoldCharChar">
    <w:name w:val="Style Caption + Not Bold Char Char"/>
    <w:link w:val="StyleCaptionNotBold"/>
    <w:qFormat/>
    <w:rsid w:val="00CA7955"/>
    <w:rPr>
      <w:rFonts w:ascii="Arial" w:hAnsi="Arial"/>
      <w:b/>
      <w:caps/>
      <w:spacing w:val="10"/>
      <w:sz w:val="17"/>
      <w:szCs w:val="18"/>
      <w:lang w:eastAsia="en-US" w:bidi="en-US"/>
    </w:rPr>
  </w:style>
  <w:style w:type="paragraph" w:customStyle="1" w:styleId="StyleCaptionNotBold">
    <w:name w:val="Style Caption + Not Bold"/>
    <w:basedOn w:val="affffff"/>
    <w:link w:val="StyleCaptionNotBoldCharChar"/>
    <w:qFormat/>
    <w:rsid w:val="00CA7955"/>
    <w:pPr>
      <w:widowControl/>
      <w:spacing w:before="120" w:after="120" w:line="252" w:lineRule="auto"/>
      <w:ind w:firstLineChars="200" w:firstLine="200"/>
      <w:jc w:val="center"/>
    </w:pPr>
    <w:rPr>
      <w:rFonts w:ascii="Arial" w:eastAsiaTheme="minorEastAsia" w:hAnsi="Arial" w:cstheme="minorBidi"/>
      <w:b/>
      <w:caps/>
      <w:spacing w:val="10"/>
      <w:sz w:val="17"/>
      <w:szCs w:val="18"/>
      <w:lang w:eastAsia="en-US" w:bidi="en-US"/>
    </w:rPr>
  </w:style>
  <w:style w:type="character" w:customStyle="1" w:styleId="WW8Num5z0">
    <w:name w:val="WW8Num5z0"/>
    <w:qFormat/>
    <w:rsid w:val="00CA7955"/>
    <w:rPr>
      <w:lang w:val="en-US"/>
    </w:rPr>
  </w:style>
  <w:style w:type="character" w:customStyle="1" w:styleId="HTML18">
    <w:name w:val="HTML 变量1"/>
    <w:qFormat/>
    <w:rsid w:val="00CA7955"/>
    <w:rPr>
      <w:i/>
      <w:iCs/>
    </w:rPr>
  </w:style>
  <w:style w:type="character" w:customStyle="1" w:styleId="WW8Num26z0">
    <w:name w:val="WW8Num26z0"/>
    <w:qFormat/>
    <w:rsid w:val="00CA7955"/>
    <w:rPr>
      <w:rFonts w:ascii="黑体" w:eastAsia="黑体" w:hAnsi="黑体"/>
      <w:b/>
      <w:sz w:val="52"/>
      <w:szCs w:val="52"/>
    </w:rPr>
  </w:style>
  <w:style w:type="character" w:customStyle="1" w:styleId="shorttext1">
    <w:name w:val="short_text1"/>
    <w:qFormat/>
    <w:rsid w:val="00CA7955"/>
    <w:rPr>
      <w:sz w:val="24"/>
      <w:szCs w:val="24"/>
    </w:rPr>
  </w:style>
  <w:style w:type="character" w:customStyle="1" w:styleId="CharCharff3">
    <w:name w:val="表格正文 Char Char"/>
    <w:qFormat/>
    <w:rsid w:val="00CA7955"/>
    <w:rPr>
      <w:kern w:val="2"/>
      <w:sz w:val="21"/>
      <w:szCs w:val="21"/>
    </w:rPr>
  </w:style>
  <w:style w:type="character" w:customStyle="1" w:styleId="CharChar140">
    <w:name w:val="Char Char14"/>
    <w:qFormat/>
    <w:rsid w:val="00CA7955"/>
    <w:rPr>
      <w:rFonts w:eastAsia="宋体" w:hint="default"/>
      <w:b/>
      <w:color w:val="000000"/>
      <w:kern w:val="1"/>
      <w:sz w:val="44"/>
      <w:lang w:val="en-US" w:eastAsia="ar-SA"/>
    </w:rPr>
  </w:style>
  <w:style w:type="character" w:customStyle="1" w:styleId="Char2f0">
    <w:name w:val="尾注文本 Char2"/>
    <w:qFormat/>
    <w:rsid w:val="00CA7955"/>
    <w:rPr>
      <w:rFonts w:ascii="Tahoma" w:hAnsi="Tahoma"/>
    </w:rPr>
  </w:style>
  <w:style w:type="character" w:customStyle="1" w:styleId="WW8Num19z0">
    <w:name w:val="WW8Num19z0"/>
    <w:qFormat/>
    <w:rsid w:val="00CA7955"/>
    <w:rPr>
      <w:lang w:val="en-US"/>
    </w:rPr>
  </w:style>
  <w:style w:type="character" w:customStyle="1" w:styleId="HTML19">
    <w:name w:val="HTML 样本1"/>
    <w:qFormat/>
    <w:rsid w:val="00CA7955"/>
    <w:rPr>
      <w:rFonts w:ascii="Courier New" w:hAnsi="Courier New"/>
    </w:rPr>
  </w:style>
  <w:style w:type="character" w:customStyle="1" w:styleId="WW8Num4z0">
    <w:name w:val="WW8Num4z0"/>
    <w:qFormat/>
    <w:rsid w:val="00CA7955"/>
    <w:rPr>
      <w:rFonts w:ascii="Wingdings" w:hAnsi="Wingdings"/>
    </w:rPr>
  </w:style>
  <w:style w:type="character" w:customStyle="1" w:styleId="TitleChar">
    <w:name w:val="Title Char"/>
    <w:link w:val="CharCharff4"/>
    <w:qFormat/>
    <w:rsid w:val="00CA7955"/>
    <w:rPr>
      <w:rFonts w:ascii="Arial" w:hAnsi="Arial" w:cs="Arial"/>
      <w:b/>
      <w:bCs/>
      <w:color w:val="000000"/>
      <w:kern w:val="1"/>
      <w:sz w:val="32"/>
      <w:szCs w:val="32"/>
      <w:lang w:eastAsia="ar-SA"/>
    </w:rPr>
  </w:style>
  <w:style w:type="paragraph" w:customStyle="1" w:styleId="CharCharff4">
    <w:name w:val="标题 Char Char"/>
    <w:basedOn w:val="afffd"/>
    <w:next w:val="afffffff9"/>
    <w:link w:val="TitleChar"/>
    <w:qFormat/>
    <w:rsid w:val="00CA7955"/>
    <w:pPr>
      <w:widowControl/>
      <w:suppressAutoHyphens/>
      <w:spacing w:before="240" w:after="60" w:line="360" w:lineRule="auto"/>
      <w:ind w:firstLineChars="200" w:firstLine="200"/>
      <w:jc w:val="center"/>
    </w:pPr>
    <w:rPr>
      <w:rFonts w:ascii="Arial" w:eastAsiaTheme="minorEastAsia" w:hAnsi="Arial" w:cs="Arial"/>
      <w:b/>
      <w:bCs/>
      <w:color w:val="000000"/>
      <w:kern w:val="1"/>
      <w:sz w:val="32"/>
      <w:szCs w:val="32"/>
      <w:lang w:eastAsia="ar-SA"/>
    </w:rPr>
  </w:style>
  <w:style w:type="character" w:customStyle="1" w:styleId="WW8Num14z0">
    <w:name w:val="WW8Num14z0"/>
    <w:qFormat/>
    <w:rsid w:val="00CA7955"/>
    <w:rPr>
      <w:rFonts w:ascii="Wingdings" w:hAnsi="Wingdings"/>
    </w:rPr>
  </w:style>
  <w:style w:type="character" w:customStyle="1" w:styleId="TextBodyChinese-CellCharChar">
    <w:name w:val="Text Body Chinese - Cell Char Char"/>
    <w:link w:val="TextBodyChinese-Cell"/>
    <w:qFormat/>
    <w:rsid w:val="00CA7955"/>
    <w:rPr>
      <w:rFonts w:cs="Arial"/>
      <w:sz w:val="17"/>
      <w:szCs w:val="24"/>
      <w:lang w:eastAsia="en-US" w:bidi="en-US"/>
    </w:rPr>
  </w:style>
  <w:style w:type="paragraph" w:customStyle="1" w:styleId="TextBodyChinese-Cell">
    <w:name w:val="Text Body Chinese - Cell"/>
    <w:basedOn w:val="TextBodyChinese"/>
    <w:link w:val="TextBodyChinese-CellCharChar"/>
    <w:qFormat/>
    <w:rsid w:val="00CA7955"/>
    <w:rPr>
      <w:sz w:val="17"/>
    </w:rPr>
  </w:style>
  <w:style w:type="character" w:customStyle="1" w:styleId="WW8Num26z1">
    <w:name w:val="WW8Num26z1"/>
    <w:qFormat/>
    <w:rsid w:val="00CA7955"/>
    <w:rPr>
      <w:rFonts w:ascii="Times New Roman" w:eastAsia="黑体" w:hAnsi="Times New Roman" w:cs="Times New Roman"/>
      <w:b/>
      <w:sz w:val="44"/>
      <w:szCs w:val="44"/>
    </w:rPr>
  </w:style>
  <w:style w:type="character" w:customStyle="1" w:styleId="Charffffffffffa">
    <w:name w:val="默认段落字体 Char"/>
    <w:qFormat/>
    <w:rsid w:val="00CA7955"/>
  </w:style>
  <w:style w:type="character" w:customStyle="1" w:styleId="WW8Num24z4">
    <w:name w:val="WW8Num24z4"/>
    <w:qFormat/>
    <w:rsid w:val="00CA7955"/>
    <w:rPr>
      <w:rFonts w:ascii="Times New Roman" w:hAnsi="Times New Roman"/>
      <w:b/>
      <w:sz w:val="24"/>
    </w:rPr>
  </w:style>
  <w:style w:type="character" w:customStyle="1" w:styleId="mw-headline">
    <w:name w:val="mw-headline"/>
    <w:qFormat/>
    <w:rsid w:val="00CA7955"/>
  </w:style>
  <w:style w:type="character" w:customStyle="1" w:styleId="CharChar130">
    <w:name w:val="Char Char13"/>
    <w:qFormat/>
    <w:rsid w:val="00CA7955"/>
    <w:rPr>
      <w:rFonts w:ascii="Arial" w:eastAsia="黑体" w:hAnsi="Arial" w:hint="eastAsia"/>
      <w:b/>
      <w:color w:val="000000"/>
      <w:kern w:val="1"/>
      <w:sz w:val="32"/>
      <w:lang w:val="en-US" w:eastAsia="ar-SA"/>
    </w:rPr>
  </w:style>
  <w:style w:type="character" w:customStyle="1" w:styleId="TextBody-CellCharChar">
    <w:name w:val="Text Body - Cell Char Char"/>
    <w:link w:val="TextBody-Cell"/>
    <w:qFormat/>
    <w:rsid w:val="00CA7955"/>
    <w:rPr>
      <w:rFonts w:ascii="Arial" w:eastAsia="黑体" w:hAnsi="Arial" w:cs="Arial"/>
      <w:sz w:val="14"/>
      <w:szCs w:val="24"/>
      <w:lang w:eastAsia="en-US" w:bidi="en-US"/>
    </w:rPr>
  </w:style>
  <w:style w:type="paragraph" w:customStyle="1" w:styleId="TextBody-Cell">
    <w:name w:val="Text Body - Cell"/>
    <w:basedOn w:val="TextBody"/>
    <w:link w:val="TextBody-CellCharChar"/>
    <w:qFormat/>
    <w:rsid w:val="00CA7955"/>
    <w:rPr>
      <w:sz w:val="14"/>
    </w:rPr>
  </w:style>
  <w:style w:type="character" w:customStyle="1" w:styleId="WW8Num7z1">
    <w:name w:val="WW8Num7z1"/>
    <w:qFormat/>
    <w:rsid w:val="00CA7955"/>
    <w:rPr>
      <w:rFonts w:ascii="Wingdings" w:hAnsi="Wingdings"/>
    </w:rPr>
  </w:style>
  <w:style w:type="character" w:customStyle="1" w:styleId="detailstyle11">
    <w:name w:val="detail_style11"/>
    <w:qFormat/>
    <w:rsid w:val="00CA7955"/>
    <w:rPr>
      <w:rFonts w:ascii="Arial" w:hAnsi="Arial" w:cs="Arial" w:hint="default"/>
      <w:color w:val="000000"/>
      <w:sz w:val="21"/>
      <w:szCs w:val="21"/>
    </w:rPr>
  </w:style>
  <w:style w:type="character" w:customStyle="1" w:styleId="ProdBulletHeaderChar">
    <w:name w:val="Prod_Bullet Header Char"/>
    <w:link w:val="ProdBulletHeader"/>
    <w:qFormat/>
    <w:locked/>
    <w:rsid w:val="00CA7955"/>
    <w:rPr>
      <w:rFonts w:ascii="Verdana" w:hAnsi="Verdana"/>
      <w:b/>
      <w:lang w:eastAsia="en-US"/>
    </w:rPr>
  </w:style>
  <w:style w:type="paragraph" w:customStyle="1" w:styleId="ProdBulletHeader">
    <w:name w:val="Prod_Bullet Header"/>
    <w:basedOn w:val="CGBullettable"/>
    <w:link w:val="ProdBulletHeaderChar"/>
    <w:qFormat/>
    <w:rsid w:val="00CA7955"/>
    <w:pPr>
      <w:spacing w:before="160"/>
    </w:pPr>
    <w:rPr>
      <w:rFonts w:ascii="Verdana" w:eastAsiaTheme="minorEastAsia" w:hAnsi="Verdana" w:cstheme="minorBidi"/>
      <w:b/>
      <w:kern w:val="2"/>
      <w:sz w:val="21"/>
      <w:szCs w:val="22"/>
    </w:rPr>
  </w:style>
  <w:style w:type="character" w:customStyle="1" w:styleId="TableHeadingChar">
    <w:name w:val="Table Heading Char"/>
    <w:link w:val="TableHeading"/>
    <w:qFormat/>
    <w:locked/>
    <w:rsid w:val="00CA7955"/>
    <w:rPr>
      <w:rFonts w:ascii="Arial" w:hAnsi="Arial"/>
      <w:b/>
      <w:sz w:val="18"/>
    </w:rPr>
  </w:style>
  <w:style w:type="paragraph" w:customStyle="1" w:styleId="TableHeading">
    <w:name w:val="Table Heading"/>
    <w:basedOn w:val="afffd"/>
    <w:link w:val="TableHeadingChar"/>
    <w:qFormat/>
    <w:rsid w:val="00CA7955"/>
    <w:pPr>
      <w:widowControl/>
      <w:spacing w:line="360" w:lineRule="auto"/>
      <w:ind w:firstLineChars="200" w:firstLine="200"/>
      <w:jc w:val="center"/>
    </w:pPr>
    <w:rPr>
      <w:rFonts w:ascii="Arial" w:eastAsiaTheme="minorEastAsia" w:hAnsi="Arial" w:cstheme="minorBidi"/>
      <w:b/>
      <w:sz w:val="18"/>
      <w:szCs w:val="22"/>
    </w:rPr>
  </w:style>
  <w:style w:type="character" w:customStyle="1" w:styleId="style81">
    <w:name w:val="style81"/>
    <w:qFormat/>
    <w:rsid w:val="00CA7955"/>
    <w:rPr>
      <w:sz w:val="20"/>
      <w:szCs w:val="20"/>
    </w:rPr>
  </w:style>
  <w:style w:type="character" w:customStyle="1" w:styleId="WW8Num24z0">
    <w:name w:val="WW8Num24z0"/>
    <w:qFormat/>
    <w:rsid w:val="00CA7955"/>
    <w:rPr>
      <w:rFonts w:ascii="Times New Roman" w:eastAsia="宋体" w:hAnsi="Times New Roman"/>
      <w:b/>
      <w:sz w:val="32"/>
      <w:szCs w:val="32"/>
    </w:rPr>
  </w:style>
  <w:style w:type="character" w:customStyle="1" w:styleId="txCharChar">
    <w:name w:val="tx Char Char"/>
    <w:link w:val="tx"/>
    <w:qFormat/>
    <w:rsid w:val="00CA7955"/>
    <w:rPr>
      <w:rFonts w:ascii="Tahoma" w:eastAsia="Tahoma" w:hAnsi="Tahoma" w:cs="宋体"/>
    </w:rPr>
  </w:style>
  <w:style w:type="paragraph" w:customStyle="1" w:styleId="tx">
    <w:name w:val="tx"/>
    <w:basedOn w:val="afffd"/>
    <w:link w:val="txCharChar"/>
    <w:qFormat/>
    <w:rsid w:val="00CA7955"/>
    <w:pPr>
      <w:widowControl/>
      <w:spacing w:line="360" w:lineRule="auto"/>
      <w:ind w:firstLineChars="200" w:firstLine="200"/>
      <w:jc w:val="left"/>
    </w:pPr>
    <w:rPr>
      <w:rFonts w:ascii="Tahoma" w:eastAsia="Tahoma" w:hAnsi="Tahoma" w:cs="宋体"/>
      <w:szCs w:val="22"/>
    </w:rPr>
  </w:style>
  <w:style w:type="character" w:customStyle="1" w:styleId="StyleArial">
    <w:name w:val="Style Arial"/>
    <w:qFormat/>
    <w:rsid w:val="00CA7955"/>
    <w:rPr>
      <w:rFonts w:ascii="Arial" w:hAnsi="Arial"/>
      <w:sz w:val="17"/>
    </w:rPr>
  </w:style>
  <w:style w:type="character" w:customStyle="1" w:styleId="main1">
    <w:name w:val="main1"/>
    <w:qFormat/>
    <w:rsid w:val="00CA7955"/>
    <w:rPr>
      <w:rFonts w:ascii="方正小标宋_GBK" w:hAnsi="方正小标宋_GBK" w:hint="default"/>
      <w:sz w:val="21"/>
      <w:szCs w:val="21"/>
    </w:rPr>
  </w:style>
  <w:style w:type="character" w:customStyle="1" w:styleId="2fffffffff8">
    <w:name w:val="不明显参考2"/>
    <w:uiPriority w:val="31"/>
    <w:qFormat/>
    <w:rsid w:val="00CA7955"/>
    <w:rPr>
      <w:sz w:val="24"/>
      <w:szCs w:val="24"/>
      <w:u w:val="single"/>
    </w:rPr>
  </w:style>
  <w:style w:type="character" w:customStyle="1" w:styleId="WW8Num8z0">
    <w:name w:val="WW8Num8z0"/>
    <w:qFormat/>
    <w:rsid w:val="00CA7955"/>
    <w:rPr>
      <w:rFonts w:ascii="Wingdings" w:hAnsi="Wingdings"/>
    </w:rPr>
  </w:style>
  <w:style w:type="character" w:customStyle="1" w:styleId="TableTextChar">
    <w:name w:val="Table Text Char"/>
    <w:qFormat/>
    <w:rsid w:val="00CA7955"/>
    <w:rPr>
      <w:rFonts w:ascii="Arial" w:hAnsi="Arial"/>
      <w:sz w:val="18"/>
      <w:lang w:val="en-US" w:eastAsia="zh-CN" w:bidi="ar-SA"/>
    </w:rPr>
  </w:style>
  <w:style w:type="character" w:customStyle="1" w:styleId="HTML26">
    <w:name w:val="HTML 键盘2"/>
    <w:qFormat/>
    <w:rsid w:val="00CA7955"/>
    <w:rPr>
      <w:rFonts w:ascii="Courier New" w:hAnsi="Courier New"/>
      <w:sz w:val="20"/>
      <w:szCs w:val="20"/>
    </w:rPr>
  </w:style>
  <w:style w:type="character" w:customStyle="1" w:styleId="2Charfa">
    <w:name w:val="中等深浅网格 2 Char"/>
    <w:uiPriority w:val="1"/>
    <w:qFormat/>
    <w:rsid w:val="00CA7955"/>
    <w:rPr>
      <w:rFonts w:ascii="Calibri" w:hAnsi="Calibri"/>
      <w:sz w:val="24"/>
      <w:szCs w:val="32"/>
    </w:rPr>
  </w:style>
  <w:style w:type="character" w:customStyle="1" w:styleId="unnamed31">
    <w:name w:val="unnamed31"/>
    <w:qFormat/>
    <w:rsid w:val="00CA7955"/>
    <w:rPr>
      <w:sz w:val="22"/>
      <w:szCs w:val="22"/>
    </w:rPr>
  </w:style>
  <w:style w:type="character" w:customStyle="1" w:styleId="contenttitle1">
    <w:name w:val="contenttitle1"/>
    <w:qFormat/>
    <w:rsid w:val="00CA7955"/>
    <w:rPr>
      <w:rFonts w:ascii="Arial" w:hAnsi="Arial" w:cs="Arial" w:hint="default"/>
      <w:b/>
      <w:bCs/>
      <w:color w:val="000000"/>
      <w:sz w:val="21"/>
      <w:szCs w:val="21"/>
      <w:u w:val="none"/>
    </w:rPr>
  </w:style>
  <w:style w:type="character" w:customStyle="1" w:styleId="HTML31">
    <w:name w:val="HTML 变量3"/>
    <w:qFormat/>
    <w:rsid w:val="00CA7955"/>
    <w:rPr>
      <w:i/>
      <w:iCs/>
    </w:rPr>
  </w:style>
  <w:style w:type="character" w:customStyle="1" w:styleId="size10">
    <w:name w:val="size10"/>
    <w:qFormat/>
    <w:rsid w:val="00CA7955"/>
  </w:style>
  <w:style w:type="character" w:customStyle="1" w:styleId="contentlabel1">
    <w:name w:val="contentlabel1"/>
    <w:qFormat/>
    <w:rsid w:val="00CA7955"/>
    <w:rPr>
      <w:color w:val="336666"/>
      <w:sz w:val="18"/>
      <w:szCs w:val="18"/>
      <w:u w:val="none"/>
    </w:rPr>
  </w:style>
  <w:style w:type="character" w:customStyle="1" w:styleId="HTML32">
    <w:name w:val="HTML 样本3"/>
    <w:qFormat/>
    <w:rsid w:val="00CA7955"/>
    <w:rPr>
      <w:rFonts w:ascii="Courier New" w:hAnsi="Courier New"/>
    </w:rPr>
  </w:style>
  <w:style w:type="character" w:customStyle="1" w:styleId="My2CharChar">
    <w:name w:val="My2 Char Char"/>
    <w:link w:val="My2"/>
    <w:qFormat/>
    <w:rsid w:val="00CA7955"/>
    <w:rPr>
      <w:rFonts w:ascii="Arial" w:eastAsia="黑体" w:hAnsi="Arial"/>
      <w:b/>
      <w:color w:val="000000"/>
      <w:sz w:val="32"/>
    </w:rPr>
  </w:style>
  <w:style w:type="paragraph" w:customStyle="1" w:styleId="My2">
    <w:name w:val="My2"/>
    <w:basedOn w:val="2a"/>
    <w:link w:val="My2CharChar"/>
    <w:qFormat/>
    <w:rsid w:val="00CA7955"/>
    <w:pPr>
      <w:widowControl/>
      <w:spacing w:before="0" w:after="0" w:line="413" w:lineRule="auto"/>
      <w:jc w:val="left"/>
      <w:outlineLvl w:val="2"/>
    </w:pPr>
    <w:rPr>
      <w:rFonts w:ascii="Arial" w:eastAsia="黑体" w:hAnsi="Arial" w:cstheme="minorBidi"/>
      <w:bCs w:val="0"/>
      <w:color w:val="000000"/>
      <w:szCs w:val="22"/>
    </w:rPr>
  </w:style>
  <w:style w:type="character" w:customStyle="1" w:styleId="size12">
    <w:name w:val="size12"/>
    <w:qFormat/>
    <w:rsid w:val="00CA7955"/>
  </w:style>
  <w:style w:type="character" w:customStyle="1" w:styleId="HTML33">
    <w:name w:val="HTML 引文3"/>
    <w:qFormat/>
    <w:rsid w:val="00CA7955"/>
    <w:rPr>
      <w:i/>
      <w:iCs/>
    </w:rPr>
  </w:style>
  <w:style w:type="character" w:customStyle="1" w:styleId="HTML34">
    <w:name w:val="HTML 打字机3"/>
    <w:qFormat/>
    <w:rsid w:val="00CA7955"/>
    <w:rPr>
      <w:rFonts w:ascii="Courier New" w:hAnsi="Courier New"/>
      <w:sz w:val="20"/>
      <w:szCs w:val="20"/>
    </w:rPr>
  </w:style>
  <w:style w:type="character" w:customStyle="1" w:styleId="small">
    <w:name w:val="small"/>
    <w:qFormat/>
    <w:rsid w:val="00CA7955"/>
  </w:style>
  <w:style w:type="character" w:customStyle="1" w:styleId="HTML27">
    <w:name w:val="HTML 代码2"/>
    <w:qFormat/>
    <w:rsid w:val="00CA7955"/>
    <w:rPr>
      <w:rFonts w:ascii="Courier New" w:hAnsi="Courier New"/>
      <w:sz w:val="20"/>
      <w:szCs w:val="20"/>
    </w:rPr>
  </w:style>
  <w:style w:type="paragraph" w:customStyle="1" w:styleId="1ffffffffffff0">
    <w:name w:val="_标题1"/>
    <w:basedOn w:val="1f"/>
    <w:next w:val="afffd"/>
    <w:qFormat/>
    <w:rsid w:val="00CA7955"/>
    <w:pPr>
      <w:keepNext w:val="0"/>
      <w:keepLines w:val="0"/>
      <w:pageBreakBefore/>
      <w:widowControl/>
      <w:pBdr>
        <w:bottom w:val="thinThickSmallGap" w:sz="12" w:space="1" w:color="943634"/>
      </w:pBdr>
      <w:tabs>
        <w:tab w:val="left" w:pos="360"/>
      </w:tabs>
      <w:spacing w:before="100" w:beforeAutospacing="1" w:after="100" w:afterAutospacing="1" w:line="360" w:lineRule="auto"/>
    </w:pPr>
    <w:rPr>
      <w:rFonts w:ascii="黑体" w:eastAsia="黑体" w:hAnsi="宋体"/>
      <w:b w:val="0"/>
      <w:bCs w:val="0"/>
      <w:caps/>
      <w:spacing w:val="20"/>
      <w:kern w:val="0"/>
      <w:sz w:val="32"/>
      <w:szCs w:val="28"/>
      <w:lang w:val="de-DE" w:eastAsia="en-US" w:bidi="en-US"/>
    </w:rPr>
  </w:style>
  <w:style w:type="paragraph" w:customStyle="1" w:styleId="contentlabel">
    <w:name w:val="contentlabel"/>
    <w:basedOn w:val="afffd"/>
    <w:qFormat/>
    <w:rsid w:val="00CA7955"/>
    <w:pPr>
      <w:widowControl/>
      <w:spacing w:before="30" w:after="100" w:afterAutospacing="1" w:line="360" w:lineRule="auto"/>
      <w:ind w:left="90" w:firstLineChars="200" w:firstLine="200"/>
      <w:jc w:val="left"/>
    </w:pPr>
    <w:rPr>
      <w:rFonts w:ascii="宋体" w:hAnsi="宋体" w:cs="宋体"/>
      <w:color w:val="336666"/>
      <w:kern w:val="0"/>
      <w:sz w:val="18"/>
      <w:szCs w:val="18"/>
    </w:rPr>
  </w:style>
  <w:style w:type="paragraph" w:customStyle="1" w:styleId="VRTS-BulletText">
    <w:name w:val="_VRTS-Bullet Text"/>
    <w:basedOn w:val="afffd"/>
    <w:qFormat/>
    <w:rsid w:val="00CA7955"/>
    <w:pPr>
      <w:widowControl/>
      <w:tabs>
        <w:tab w:val="left" w:pos="180"/>
        <w:tab w:val="left" w:pos="959"/>
      </w:tabs>
      <w:spacing w:line="360" w:lineRule="auto"/>
      <w:ind w:left="187" w:firstLineChars="200" w:hanging="187"/>
      <w:jc w:val="left"/>
    </w:pPr>
    <w:rPr>
      <w:rFonts w:ascii="Arial" w:hAnsi="Arial" w:cs="Arial"/>
      <w:kern w:val="0"/>
      <w:sz w:val="20"/>
      <w:szCs w:val="24"/>
      <w:lang w:eastAsia="en-US"/>
    </w:rPr>
  </w:style>
  <w:style w:type="paragraph" w:customStyle="1" w:styleId="xl111">
    <w:name w:val="xl111"/>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G2">
    <w:name w:val="G_标题2"/>
    <w:basedOn w:val="afffd"/>
    <w:next w:val="G"/>
    <w:qFormat/>
    <w:rsid w:val="00CA7955"/>
    <w:pPr>
      <w:widowControl/>
      <w:tabs>
        <w:tab w:val="left" w:pos="540"/>
        <w:tab w:val="left" w:pos="840"/>
      </w:tabs>
      <w:spacing w:beforeLines="100" w:afterLines="100" w:after="200" w:line="360" w:lineRule="auto"/>
      <w:ind w:left="840" w:firstLineChars="200" w:hanging="420"/>
      <w:jc w:val="left"/>
      <w:outlineLvl w:val="1"/>
    </w:pPr>
    <w:rPr>
      <w:rFonts w:eastAsia="黑体"/>
      <w:b/>
      <w:bCs/>
      <w:kern w:val="0"/>
      <w:sz w:val="28"/>
      <w:szCs w:val="28"/>
    </w:rPr>
  </w:style>
  <w:style w:type="paragraph" w:customStyle="1" w:styleId="G">
    <w:name w:val="G正文_小四"/>
    <w:basedOn w:val="afffd"/>
    <w:qFormat/>
    <w:rsid w:val="00CA7955"/>
    <w:pPr>
      <w:widowControl/>
      <w:tabs>
        <w:tab w:val="left" w:pos="240"/>
      </w:tabs>
      <w:adjustRightInd w:val="0"/>
      <w:snapToGrid w:val="0"/>
      <w:spacing w:line="360" w:lineRule="auto"/>
      <w:ind w:firstLineChars="200" w:firstLine="425"/>
      <w:jc w:val="left"/>
    </w:pPr>
    <w:rPr>
      <w:rFonts w:ascii="宋体" w:hAnsi="宋体" w:cs="宋体"/>
      <w:sz w:val="24"/>
      <w:szCs w:val="24"/>
    </w:rPr>
  </w:style>
  <w:style w:type="paragraph" w:customStyle="1" w:styleId="text0">
    <w:name w:val="text"/>
    <w:basedOn w:val="afffd"/>
    <w:qFormat/>
    <w:rsid w:val="00CA7955"/>
    <w:pPr>
      <w:widowControl/>
      <w:spacing w:line="360" w:lineRule="auto"/>
      <w:ind w:firstLineChars="200" w:firstLine="540"/>
      <w:jc w:val="left"/>
    </w:pPr>
    <w:rPr>
      <w:rFonts w:eastAsia="仿宋_GB2312"/>
      <w:kern w:val="0"/>
      <w:sz w:val="24"/>
      <w:szCs w:val="24"/>
    </w:rPr>
  </w:style>
  <w:style w:type="paragraph" w:customStyle="1" w:styleId="Char2CharCharCharCharChar">
    <w:name w:val="Char2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ffffff">
    <w:name w:val="È±Ê¡ÎÄ±¾"/>
    <w:basedOn w:val="afffd"/>
    <w:qFormat/>
    <w:rsid w:val="00CA7955"/>
    <w:pPr>
      <w:widowControl/>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DescriptorCopy">
    <w:name w:val="Descriptor Copy"/>
    <w:basedOn w:val="afffd"/>
    <w:qFormat/>
    <w:rsid w:val="00CA7955"/>
    <w:pPr>
      <w:widowControl/>
      <w:spacing w:line="360" w:lineRule="auto"/>
      <w:ind w:firstLineChars="200" w:firstLine="200"/>
      <w:jc w:val="left"/>
    </w:pPr>
    <w:rPr>
      <w:rFonts w:ascii="Verdana" w:hAnsi="Verdana"/>
      <w:i/>
      <w:iCs/>
      <w:kern w:val="0"/>
      <w:sz w:val="28"/>
      <w:szCs w:val="28"/>
      <w:lang w:eastAsia="en-US"/>
    </w:rPr>
  </w:style>
  <w:style w:type="paragraph" w:customStyle="1" w:styleId="xl59">
    <w:name w:val="xl59"/>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Arial Unicode MS" w:hAnsi="Arial Unicode MS"/>
      <w:b/>
      <w:bCs/>
      <w:kern w:val="0"/>
      <w:sz w:val="22"/>
      <w:szCs w:val="22"/>
    </w:rPr>
  </w:style>
  <w:style w:type="paragraph" w:customStyle="1" w:styleId="VRTS-Header2ParagraphHeaderChar">
    <w:name w:val="_VRTS-Header 2 = Paragraph Header Char"/>
    <w:basedOn w:val="VRTS-BodyTextChar"/>
    <w:next w:val="VRTS-BodyTextChar"/>
    <w:qFormat/>
    <w:rsid w:val="00CA7955"/>
    <w:rPr>
      <w:b/>
      <w:caps/>
      <w:sz w:val="24"/>
    </w:rPr>
  </w:style>
  <w:style w:type="paragraph" w:customStyle="1" w:styleId="VRTS-BodyTextChar">
    <w:name w:val="_VRTS-Body Text Char"/>
    <w:basedOn w:val="afffd"/>
    <w:qFormat/>
    <w:rsid w:val="00CA7955"/>
    <w:pPr>
      <w:widowControl/>
      <w:spacing w:line="360" w:lineRule="auto"/>
      <w:ind w:firstLineChars="200" w:firstLine="200"/>
      <w:jc w:val="left"/>
    </w:pPr>
    <w:rPr>
      <w:rFonts w:ascii="Arial" w:hAnsi="Arial" w:cs="Arial"/>
      <w:kern w:val="0"/>
      <w:sz w:val="20"/>
      <w:szCs w:val="24"/>
      <w:lang w:eastAsia="en-US"/>
    </w:rPr>
  </w:style>
  <w:style w:type="paragraph" w:customStyle="1" w:styleId="new2">
    <w:name w:val="new"/>
    <w:basedOn w:val="afffd"/>
    <w:qFormat/>
    <w:rsid w:val="00CA7955"/>
    <w:pPr>
      <w:widowControl/>
      <w:spacing w:before="100" w:beforeAutospacing="1" w:after="100" w:afterAutospacing="1" w:line="450" w:lineRule="atLeast"/>
      <w:ind w:firstLineChars="200" w:firstLine="200"/>
      <w:jc w:val="left"/>
    </w:pPr>
    <w:rPr>
      <w:rFonts w:ascii="宋体" w:hAnsi="宋体" w:cs="宋体"/>
      <w:color w:val="000000"/>
      <w:kern w:val="0"/>
      <w:sz w:val="18"/>
      <w:szCs w:val="18"/>
    </w:rPr>
  </w:style>
  <w:style w:type="paragraph" w:customStyle="1" w:styleId="affffffffffffffffffffffffffffffffffffffffffffffff0">
    <w:name w:val="表格内文"/>
    <w:basedOn w:val="afffd"/>
    <w:qFormat/>
    <w:rsid w:val="00CA7955"/>
    <w:pPr>
      <w:widowControl/>
      <w:spacing w:line="400" w:lineRule="exact"/>
      <w:ind w:firstLineChars="200" w:firstLine="200"/>
      <w:jc w:val="left"/>
    </w:pPr>
    <w:rPr>
      <w:rFonts w:ascii="Arial" w:hAnsi="Arial" w:cs="宋体"/>
    </w:rPr>
  </w:style>
  <w:style w:type="paragraph" w:customStyle="1" w:styleId="affffffffffffffffffffffffffffffffffffffffffffffff1">
    <w:name w:val="标题 （小）"/>
    <w:basedOn w:val="affff5"/>
    <w:qFormat/>
    <w:rsid w:val="00CA7955"/>
    <w:pPr>
      <w:widowControl/>
      <w:spacing w:beforeLines="100" w:line="480" w:lineRule="auto"/>
      <w:ind w:firstLineChars="200" w:firstLine="200"/>
      <w:outlineLvl w:val="9"/>
    </w:pPr>
    <w:rPr>
      <w:rFonts w:ascii="华文新魏" w:eastAsia="华文新魏"/>
      <w:kern w:val="0"/>
      <w:szCs w:val="44"/>
    </w:rPr>
  </w:style>
  <w:style w:type="paragraph" w:customStyle="1" w:styleId="zhang">
    <w:name w:val="zhang"/>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2">
    <w:name w:val="biao2"/>
    <w:basedOn w:val="afffd"/>
    <w:qFormat/>
    <w:rsid w:val="00CA7955"/>
    <w:pPr>
      <w:widowControl/>
      <w:spacing w:before="100" w:beforeAutospacing="1" w:after="100" w:afterAutospacing="1" w:line="360" w:lineRule="auto"/>
      <w:ind w:firstLineChars="200" w:firstLine="200"/>
      <w:jc w:val="left"/>
    </w:pPr>
    <w:rPr>
      <w:rFonts w:ascii="方正小标宋_GBK" w:hAnsi="方正小标宋_GBK" w:cs="宋体"/>
      <w:color w:val="000000"/>
      <w:kern w:val="0"/>
      <w:sz w:val="18"/>
      <w:szCs w:val="18"/>
    </w:rPr>
  </w:style>
  <w:style w:type="paragraph" w:customStyle="1" w:styleId="affffffffffffffffffffffffffffffffffffffffffffffff2">
    <w:name w:val="表格样式"/>
    <w:basedOn w:val="afffd"/>
    <w:qFormat/>
    <w:rsid w:val="00CA7955"/>
    <w:pPr>
      <w:widowControl/>
      <w:snapToGrid w:val="0"/>
      <w:spacing w:line="360" w:lineRule="auto"/>
      <w:ind w:firstLineChars="200" w:firstLine="200"/>
      <w:jc w:val="center"/>
    </w:pPr>
    <w:rPr>
      <w:rFonts w:eastAsia="方正楷体_GB2312"/>
    </w:rPr>
  </w:style>
  <w:style w:type="paragraph" w:customStyle="1" w:styleId="TOC2">
    <w:name w:val="TOC 标题2"/>
    <w:basedOn w:val="1f"/>
    <w:next w:val="afffd"/>
    <w:uiPriority w:val="39"/>
    <w:qFormat/>
    <w:rsid w:val="00CA7955"/>
    <w:pPr>
      <w:keepLines w:val="0"/>
      <w:widowControl/>
      <w:tabs>
        <w:tab w:val="left" w:pos="360"/>
      </w:tabs>
      <w:spacing w:before="240" w:after="60"/>
      <w:outlineLvl w:val="9"/>
    </w:pPr>
    <w:rPr>
      <w:rFonts w:ascii="Cambria" w:hAnsi="Cambria"/>
      <w:kern w:val="32"/>
      <w:sz w:val="32"/>
      <w:szCs w:val="32"/>
    </w:rPr>
  </w:style>
  <w:style w:type="paragraph" w:customStyle="1" w:styleId="Char110">
    <w:name w:val="Char11"/>
    <w:basedOn w:val="afffd"/>
    <w:qFormat/>
    <w:rsid w:val="00CA7955"/>
    <w:pPr>
      <w:widowControl/>
      <w:adjustRightInd w:val="0"/>
      <w:spacing w:line="360" w:lineRule="auto"/>
      <w:ind w:firstLineChars="200" w:firstLine="200"/>
      <w:jc w:val="left"/>
    </w:pPr>
    <w:rPr>
      <w:kern w:val="0"/>
      <w:sz w:val="24"/>
    </w:rPr>
  </w:style>
  <w:style w:type="paragraph" w:customStyle="1" w:styleId="MMTopic3">
    <w:name w:val="MM Topic 3"/>
    <w:basedOn w:val="38"/>
    <w:qFormat/>
    <w:rsid w:val="00CA7955"/>
    <w:pPr>
      <w:widowControl/>
      <w:tabs>
        <w:tab w:val="left" w:pos="1800"/>
      </w:tabs>
      <w:autoSpaceDE/>
      <w:autoSpaceDN/>
      <w:adjustRightInd/>
      <w:spacing w:before="0" w:after="0"/>
      <w:ind w:left="1440" w:hanging="720"/>
    </w:pPr>
    <w:rPr>
      <w:rFonts w:ascii="Arial" w:hAnsi="Arial"/>
      <w:sz w:val="28"/>
      <w:u w:val="none"/>
    </w:rPr>
  </w:style>
  <w:style w:type="paragraph" w:customStyle="1" w:styleId="Char42">
    <w:name w:val="Char4"/>
    <w:basedOn w:val="afffd"/>
    <w:qFormat/>
    <w:rsid w:val="00CA7955"/>
    <w:pPr>
      <w:widowControl/>
      <w:spacing w:line="360" w:lineRule="auto"/>
      <w:ind w:firstLineChars="200" w:firstLine="200"/>
      <w:jc w:val="left"/>
    </w:pPr>
  </w:style>
  <w:style w:type="paragraph" w:customStyle="1" w:styleId="affffffffffffffffffffffffffffffffffffffffffffffff3">
    <w:name w:val="封面公司名"/>
    <w:qFormat/>
    <w:rsid w:val="00CA7955"/>
    <w:pPr>
      <w:spacing w:line="360" w:lineRule="auto"/>
      <w:ind w:firstLineChars="200" w:firstLine="200"/>
      <w:jc w:val="center"/>
    </w:pPr>
    <w:rPr>
      <w:rFonts w:ascii="Arial" w:eastAsia="方正楷体_GB2312" w:hAnsi="Arial" w:cs="宋体"/>
      <w:bCs/>
      <w:sz w:val="28"/>
      <w:szCs w:val="20"/>
    </w:rPr>
  </w:style>
  <w:style w:type="paragraph" w:customStyle="1" w:styleId="TextBody-Note">
    <w:name w:val="Text Body - Note"/>
    <w:basedOn w:val="TextBody"/>
    <w:qFormat/>
    <w:rsid w:val="00CA7955"/>
    <w:pPr>
      <w:ind w:left="1080" w:hanging="720"/>
    </w:pPr>
  </w:style>
  <w:style w:type="paragraph" w:customStyle="1" w:styleId="TitlePageTopBorder">
    <w:name w:val="TitlePage_TopBorder"/>
    <w:basedOn w:val="TitlePageHeader"/>
    <w:next w:val="TitlePageHeader"/>
    <w:qFormat/>
    <w:rsid w:val="00CA7955"/>
    <w:pPr>
      <w:pBdr>
        <w:top w:val="single" w:sz="18" w:space="1" w:color="auto"/>
      </w:pBdr>
    </w:pPr>
  </w:style>
  <w:style w:type="paragraph" w:customStyle="1" w:styleId="TitlePageHeader">
    <w:name w:val="TitlePage_Header"/>
    <w:basedOn w:val="afffd"/>
    <w:qFormat/>
    <w:rsid w:val="00CA7955"/>
    <w:pPr>
      <w:widowControl/>
      <w:spacing w:before="240" w:after="240" w:line="360" w:lineRule="auto"/>
      <w:ind w:left="3240" w:firstLineChars="200" w:firstLine="200"/>
      <w:jc w:val="left"/>
    </w:pPr>
    <w:rPr>
      <w:rFonts w:ascii="宋体" w:hAnsi="宋体"/>
      <w:b/>
      <w:kern w:val="0"/>
      <w:sz w:val="32"/>
      <w:szCs w:val="21"/>
      <w:lang w:eastAsia="en-US"/>
    </w:rPr>
  </w:style>
  <w:style w:type="paragraph" w:customStyle="1" w:styleId="xl108">
    <w:name w:val="xl108"/>
    <w:basedOn w:val="afffd"/>
    <w:qFormat/>
    <w:rsid w:val="00CA7955"/>
    <w:pPr>
      <w:widowControl/>
      <w:pBdr>
        <w:top w:val="single" w:sz="8" w:space="0" w:color="auto"/>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affffffffffffffffffffffffffffffffffffffffffffffff4">
    <w:name w:val="标题 （大）"/>
    <w:basedOn w:val="affff5"/>
    <w:qFormat/>
    <w:rsid w:val="00CA7955"/>
    <w:pPr>
      <w:widowControl/>
      <w:spacing w:beforeLines="150" w:afterLines="100" w:line="480" w:lineRule="auto"/>
      <w:ind w:firstLineChars="200" w:firstLine="200"/>
      <w:outlineLvl w:val="9"/>
    </w:pPr>
    <w:rPr>
      <w:rFonts w:ascii="华文新魏" w:eastAsia="华文新魏"/>
      <w:kern w:val="0"/>
      <w:sz w:val="48"/>
      <w:szCs w:val="44"/>
    </w:rPr>
  </w:style>
  <w:style w:type="paragraph" w:customStyle="1" w:styleId="CM37">
    <w:name w:val="CM37"/>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ParaStyle">
    <w:name w:val="ParaStyle"/>
    <w:qFormat/>
    <w:rsid w:val="00CA7955"/>
    <w:pPr>
      <w:tabs>
        <w:tab w:val="left" w:pos="840"/>
      </w:tabs>
      <w:overflowPunct w:val="0"/>
      <w:autoSpaceDE w:val="0"/>
      <w:autoSpaceDN w:val="0"/>
      <w:adjustRightInd w:val="0"/>
      <w:spacing w:before="60" w:line="360" w:lineRule="auto"/>
      <w:ind w:left="840" w:firstLineChars="200" w:hanging="420"/>
      <w:jc w:val="both"/>
    </w:pPr>
    <w:rPr>
      <w:rFonts w:ascii="Times New Roman" w:eastAsia="宋体" w:hAnsi="Times New Roman" w:cs="Times New Roman"/>
      <w:kern w:val="0"/>
      <w:sz w:val="20"/>
      <w:szCs w:val="20"/>
      <w:lang w:val="en-GB" w:eastAsia="en-US"/>
    </w:rPr>
  </w:style>
  <w:style w:type="paragraph" w:customStyle="1" w:styleId="CharCharCharCharCharCharCharCharCharCharCharCharChar1">
    <w:name w:val="Char Char Char Char Char Char Char Char Char Char Char Char Char1"/>
    <w:basedOn w:val="afffd"/>
    <w:qFormat/>
    <w:rsid w:val="00CA7955"/>
    <w:pPr>
      <w:widowControl/>
      <w:spacing w:after="160" w:line="240" w:lineRule="exact"/>
      <w:ind w:firstLineChars="200" w:firstLine="200"/>
      <w:jc w:val="left"/>
    </w:pPr>
    <w:rPr>
      <w:rFonts w:ascii="Verdana" w:eastAsia="仿宋_GB2312" w:hAnsi="Verdana"/>
      <w:kern w:val="0"/>
      <w:sz w:val="24"/>
      <w:lang w:eastAsia="en-US"/>
    </w:rPr>
  </w:style>
  <w:style w:type="character" w:customStyle="1" w:styleId="Char2f1">
    <w:name w:val="注释标题 Char2"/>
    <w:qFormat/>
    <w:rsid w:val="00CA7955"/>
    <w:rPr>
      <w:rFonts w:ascii="Calibri" w:eastAsia="宋体" w:hAnsi="Calibri" w:cs="Times New Roman"/>
      <w:kern w:val="2"/>
      <w:sz w:val="24"/>
      <w:szCs w:val="22"/>
    </w:rPr>
  </w:style>
  <w:style w:type="paragraph" w:customStyle="1" w:styleId="biao1">
    <w:name w:val="biao1"/>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OC21">
    <w:name w:val="TOC 标题21"/>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gcc">
    <w:name w:val="gcc"/>
    <w:basedOn w:val="afffd"/>
    <w:qFormat/>
    <w:rsid w:val="00CA7955"/>
    <w:pPr>
      <w:keepNext/>
      <w:keepLines/>
      <w:widowControl/>
      <w:spacing w:before="260" w:after="260" w:line="415" w:lineRule="auto"/>
      <w:ind w:firstLineChars="200" w:firstLine="200"/>
      <w:jc w:val="center"/>
      <w:outlineLvl w:val="2"/>
    </w:pPr>
    <w:rPr>
      <w:rFonts w:ascii="方正楷体_GB2312" w:eastAsia="方正楷体_GB2312"/>
      <w:b/>
      <w:sz w:val="36"/>
    </w:rPr>
  </w:style>
  <w:style w:type="paragraph" w:customStyle="1" w:styleId="2fffffffff9">
    <w:name w:val="附录标题 2"/>
    <w:basedOn w:val="2a"/>
    <w:next w:val="affff7"/>
    <w:qFormat/>
    <w:rsid w:val="00CA7955"/>
    <w:pPr>
      <w:widowControl/>
      <w:tabs>
        <w:tab w:val="left" w:pos="432"/>
      </w:tabs>
      <w:spacing w:before="0" w:after="0" w:line="240" w:lineRule="auto"/>
      <w:ind w:left="432" w:hanging="432"/>
      <w:jc w:val="left"/>
    </w:pPr>
    <w:rPr>
      <w:rFonts w:ascii="Arial" w:eastAsia="宋体" w:hAnsi="Arial" w:cs="Times New Roman"/>
      <w:b w:val="0"/>
      <w:bCs w:val="0"/>
      <w:kern w:val="0"/>
      <w:sz w:val="21"/>
      <w:szCs w:val="20"/>
    </w:rPr>
  </w:style>
  <w:style w:type="paragraph" w:customStyle="1" w:styleId="affffffffffffffffffffffffffffffffffffffffffffffff5">
    <w:name w:val="编号缩进正文文字"/>
    <w:basedOn w:val="affff7"/>
    <w:qFormat/>
    <w:rsid w:val="00CA7955"/>
    <w:pPr>
      <w:widowControl/>
      <w:tabs>
        <w:tab w:val="clear" w:pos="8640"/>
        <w:tab w:val="left" w:pos="635"/>
      </w:tabs>
      <w:spacing w:after="120" w:line="360" w:lineRule="auto"/>
      <w:ind w:left="635" w:firstLineChars="200" w:hanging="425"/>
      <w:jc w:val="left"/>
    </w:pPr>
    <w:rPr>
      <w:rFonts w:ascii="Garamond" w:hAnsi="Garamond"/>
      <w:kern w:val="0"/>
      <w:sz w:val="24"/>
    </w:rPr>
  </w:style>
  <w:style w:type="paragraph" w:customStyle="1" w:styleId="My30">
    <w:name w:val="My标题3"/>
    <w:basedOn w:val="38"/>
    <w:next w:val="afffd"/>
    <w:qFormat/>
    <w:rsid w:val="00CA7955"/>
    <w:pPr>
      <w:widowControl/>
      <w:tabs>
        <w:tab w:val="left" w:pos="360"/>
      </w:tabs>
      <w:autoSpaceDE/>
      <w:autoSpaceDN/>
      <w:adjustRightInd/>
      <w:spacing w:before="0" w:after="0" w:line="360" w:lineRule="auto"/>
      <w:ind w:left="425" w:hanging="425"/>
    </w:pPr>
    <w:rPr>
      <w:rFonts w:ascii="Arial" w:eastAsia="方正楷体_GB2312" w:hAnsi="Arial" w:hint="eastAsia"/>
      <w:b w:val="0"/>
      <w:kern w:val="2"/>
      <w:u w:val="none"/>
    </w:rPr>
  </w:style>
  <w:style w:type="paragraph" w:customStyle="1" w:styleId="affffffffffffffffffffffffffffffffffffffffffffffff6">
    <w:name w:val="书本正文小四改进"/>
    <w:basedOn w:val="afffd"/>
    <w:qFormat/>
    <w:rsid w:val="00CA7955"/>
    <w:pPr>
      <w:widowControl/>
      <w:spacing w:after="200" w:line="300" w:lineRule="auto"/>
      <w:ind w:leftChars="100" w:left="170" w:rightChars="100" w:right="170" w:firstLineChars="200" w:firstLine="482"/>
      <w:jc w:val="left"/>
    </w:pPr>
    <w:rPr>
      <w:color w:val="000000"/>
      <w:spacing w:val="10"/>
      <w:sz w:val="24"/>
    </w:rPr>
  </w:style>
  <w:style w:type="paragraph" w:customStyle="1" w:styleId="at1">
    <w:name w:val="at1"/>
    <w:basedOn w:val="afffd"/>
    <w:qFormat/>
    <w:rsid w:val="00CA7955"/>
    <w:pPr>
      <w:widowControl/>
      <w:autoSpaceDE w:val="0"/>
      <w:autoSpaceDN w:val="0"/>
      <w:spacing w:before="120" w:after="120" w:line="360" w:lineRule="exact"/>
      <w:ind w:left="527" w:firstLineChars="200" w:hanging="527"/>
      <w:jc w:val="left"/>
    </w:pPr>
    <w:rPr>
      <w:rFonts w:eastAsia="仿宋_GB2312"/>
      <w:sz w:val="24"/>
    </w:rPr>
  </w:style>
  <w:style w:type="paragraph" w:customStyle="1" w:styleId="att">
    <w:name w:val="att"/>
    <w:basedOn w:val="afffd"/>
    <w:qFormat/>
    <w:rsid w:val="00CA7955"/>
    <w:pPr>
      <w:widowControl/>
      <w:spacing w:line="360" w:lineRule="auto"/>
      <w:ind w:firstLineChars="200" w:firstLine="200"/>
      <w:jc w:val="left"/>
    </w:pPr>
    <w:rPr>
      <w:rFonts w:eastAsia="方正楷体_GB2312"/>
      <w:sz w:val="24"/>
    </w:rPr>
  </w:style>
  <w:style w:type="paragraph" w:customStyle="1" w:styleId="ISSHeadPageTitle1">
    <w:name w:val="ISS_Head_Page_Title1"/>
    <w:basedOn w:val="afffd"/>
    <w:qFormat/>
    <w:rsid w:val="00CA7955"/>
    <w:pPr>
      <w:widowControl/>
      <w:spacing w:before="180" w:line="360" w:lineRule="auto"/>
      <w:ind w:firstLineChars="200" w:firstLine="200"/>
      <w:jc w:val="left"/>
    </w:pPr>
    <w:rPr>
      <w:rFonts w:ascii="Arial" w:eastAsia="方正楷体_GB2312" w:hAnsi="Arial"/>
      <w:b/>
      <w:sz w:val="18"/>
      <w:szCs w:val="24"/>
    </w:rPr>
  </w:style>
  <w:style w:type="paragraph" w:customStyle="1" w:styleId="affffffffffffffffffffffffffffffffffffffffffffffff7">
    <w:name w:val="问题列表"/>
    <w:basedOn w:val="afffd"/>
    <w:qFormat/>
    <w:rsid w:val="00CA7955"/>
    <w:pPr>
      <w:widowControl/>
      <w:tabs>
        <w:tab w:val="left" w:pos="420"/>
        <w:tab w:val="left" w:pos="720"/>
      </w:tabs>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BodyBullet">
    <w:name w:val="Body Bullet"/>
    <w:qFormat/>
    <w:rsid w:val="00CA7955"/>
    <w:pPr>
      <w:spacing w:after="180" w:line="312" w:lineRule="auto"/>
      <w:ind w:firstLineChars="200" w:firstLine="200"/>
      <w:jc w:val="both"/>
    </w:pPr>
    <w:rPr>
      <w:rFonts w:ascii="Algerian" w:eastAsia="Algerian" w:hAnsi="Algerian" w:cs="Times New Roman"/>
      <w:color w:val="000000"/>
      <w:kern w:val="0"/>
      <w:sz w:val="24"/>
    </w:rPr>
  </w:style>
  <w:style w:type="paragraph" w:customStyle="1" w:styleId="Char120">
    <w:name w:val="Char12"/>
    <w:basedOn w:val="afffd"/>
    <w:qFormat/>
    <w:rsid w:val="00CA7955"/>
    <w:pPr>
      <w:widowControl/>
      <w:adjustRightInd w:val="0"/>
      <w:spacing w:line="360" w:lineRule="auto"/>
      <w:ind w:firstLineChars="200" w:firstLine="200"/>
      <w:jc w:val="left"/>
    </w:pPr>
    <w:rPr>
      <w:kern w:val="0"/>
      <w:sz w:val="24"/>
    </w:rPr>
  </w:style>
  <w:style w:type="paragraph" w:customStyle="1" w:styleId="Numberedlist23">
    <w:name w:val="Numbered list 2.3"/>
    <w:basedOn w:val="38"/>
    <w:next w:val="afffd"/>
    <w:qFormat/>
    <w:rsid w:val="00CA7955"/>
    <w:pPr>
      <w:keepLines w:val="0"/>
      <w:widowControl/>
      <w:tabs>
        <w:tab w:val="left" w:pos="1080"/>
        <w:tab w:val="left" w:pos="1440"/>
      </w:tabs>
      <w:autoSpaceDE/>
      <w:autoSpaceDN/>
      <w:adjustRightInd/>
      <w:spacing w:before="240" w:after="60"/>
      <w:ind w:left="357" w:hanging="357"/>
    </w:pPr>
    <w:rPr>
      <w:rFonts w:hAnsi="宋体"/>
      <w:sz w:val="22"/>
      <w:szCs w:val="21"/>
      <w:u w:val="none"/>
      <w:lang w:eastAsia="en-US"/>
    </w:rPr>
  </w:style>
  <w:style w:type="paragraph" w:customStyle="1" w:styleId="Table">
    <w:name w:val="Table"/>
    <w:basedOn w:val="afffd"/>
    <w:qFormat/>
    <w:rsid w:val="00CA7955"/>
    <w:pPr>
      <w:widowControl/>
      <w:spacing w:before="360" w:after="120" w:line="360" w:lineRule="auto"/>
      <w:ind w:left="720" w:right="720" w:firstLineChars="200" w:firstLine="200"/>
      <w:jc w:val="center"/>
    </w:pPr>
    <w:rPr>
      <w:rFonts w:ascii="Arial" w:eastAsia="黑体" w:hAnsi="Arial" w:cs="Arial"/>
      <w:kern w:val="0"/>
      <w:sz w:val="18"/>
      <w:lang w:eastAsia="ko-KR"/>
    </w:rPr>
  </w:style>
  <w:style w:type="paragraph" w:customStyle="1" w:styleId="at0">
    <w:name w:val="at0"/>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CharCharCharCharChar2">
    <w:name w:val="Char Char Char Char Char2"/>
    <w:basedOn w:val="afffd"/>
    <w:qFormat/>
    <w:rsid w:val="00CA7955"/>
    <w:pPr>
      <w:widowControl/>
      <w:spacing w:line="360" w:lineRule="auto"/>
      <w:ind w:firstLineChars="200" w:firstLine="200"/>
      <w:jc w:val="left"/>
    </w:pPr>
    <w:rPr>
      <w:szCs w:val="24"/>
    </w:rPr>
  </w:style>
  <w:style w:type="paragraph" w:customStyle="1" w:styleId="affffffffffffffffffffffffffffffffffffffffffffffff8">
    <w:name w:val="ÕýÎÄ"/>
    <w:qFormat/>
    <w:rsid w:val="00CA7955"/>
    <w:pPr>
      <w:widowControl w:val="0"/>
      <w:overflowPunct w:val="0"/>
      <w:autoSpaceDE w:val="0"/>
      <w:autoSpaceDN w:val="0"/>
      <w:adjustRightInd w:val="0"/>
      <w:spacing w:line="312" w:lineRule="atLeast"/>
      <w:ind w:firstLineChars="200" w:firstLine="200"/>
      <w:jc w:val="both"/>
    </w:pPr>
    <w:rPr>
      <w:rFonts w:ascii="Times New Roman" w:eastAsia="宋体" w:hAnsi="Times New Roman" w:cs="Times New Roman"/>
      <w:kern w:val="0"/>
      <w:szCs w:val="20"/>
    </w:rPr>
  </w:style>
  <w:style w:type="paragraph" w:customStyle="1" w:styleId="FigureCaption">
    <w:name w:val="Figure Caption"/>
    <w:basedOn w:val="affffff"/>
    <w:qFormat/>
    <w:rsid w:val="00CA7955"/>
    <w:pPr>
      <w:widowControl/>
      <w:spacing w:before="120" w:after="120" w:line="252" w:lineRule="auto"/>
      <w:ind w:firstLineChars="200" w:firstLine="200"/>
      <w:jc w:val="center"/>
    </w:pPr>
    <w:rPr>
      <w:rFonts w:ascii="Arial" w:eastAsia="宋体" w:hAnsi="Arial" w:cs="Yu Gothic Light"/>
      <w:b/>
      <w:caps/>
      <w:smallCaps/>
      <w:spacing w:val="10"/>
      <w:kern w:val="0"/>
      <w:sz w:val="17"/>
      <w:szCs w:val="18"/>
      <w:lang w:bidi="en-US"/>
    </w:rPr>
  </w:style>
  <w:style w:type="paragraph" w:customStyle="1" w:styleId="tableheading0">
    <w:name w:val="tableheading"/>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65">
    <w:name w:val="CM65"/>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CM220">
    <w:name w:val="CM220"/>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VRTS-CalloutText">
    <w:name w:val="_VRTS-Callout Text"/>
    <w:basedOn w:val="afffd"/>
    <w:qFormat/>
    <w:rsid w:val="00CA7955"/>
    <w:pPr>
      <w:widowControl/>
      <w:spacing w:line="360" w:lineRule="auto"/>
      <w:ind w:firstLineChars="200" w:firstLine="200"/>
      <w:jc w:val="center"/>
    </w:pPr>
    <w:rPr>
      <w:rFonts w:ascii="Arial" w:hAnsi="Arial" w:cs="Arial"/>
      <w:i/>
      <w:iCs/>
      <w:kern w:val="0"/>
      <w:sz w:val="20"/>
      <w:szCs w:val="24"/>
      <w:lang w:eastAsia="en-US"/>
    </w:rPr>
  </w:style>
  <w:style w:type="paragraph" w:customStyle="1" w:styleId="at3">
    <w:name w:val="at3"/>
    <w:basedOn w:val="afffd"/>
    <w:qFormat/>
    <w:rsid w:val="00CA7955"/>
    <w:pPr>
      <w:widowControl/>
      <w:tabs>
        <w:tab w:val="left" w:pos="8295"/>
      </w:tabs>
      <w:autoSpaceDE w:val="0"/>
      <w:autoSpaceDN w:val="0"/>
      <w:spacing w:line="360" w:lineRule="exact"/>
      <w:ind w:left="947" w:firstLineChars="200" w:hanging="420"/>
      <w:jc w:val="left"/>
    </w:pPr>
    <w:rPr>
      <w:rFonts w:eastAsia="仿宋_GB2312"/>
      <w:spacing w:val="6"/>
      <w:sz w:val="24"/>
    </w:rPr>
  </w:style>
  <w:style w:type="paragraph" w:customStyle="1" w:styleId="tabletext2">
    <w:name w:val="tabletext"/>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57">
    <w:name w:val="CM57"/>
    <w:basedOn w:val="afffd"/>
    <w:next w:val="afffd"/>
    <w:qFormat/>
    <w:rsid w:val="00CA7955"/>
    <w:pPr>
      <w:widowControl/>
      <w:autoSpaceDE w:val="0"/>
      <w:autoSpaceDN w:val="0"/>
      <w:adjustRightInd w:val="0"/>
      <w:spacing w:line="440" w:lineRule="atLeast"/>
      <w:ind w:firstLineChars="200" w:firstLine="200"/>
      <w:jc w:val="left"/>
    </w:pPr>
    <w:rPr>
      <w:rFonts w:ascii="华文中宋" w:eastAsia="华文中宋"/>
      <w:kern w:val="0"/>
      <w:sz w:val="24"/>
      <w:szCs w:val="24"/>
    </w:rPr>
  </w:style>
  <w:style w:type="paragraph" w:customStyle="1" w:styleId="MMTitle">
    <w:name w:val="MM Title"/>
    <w:basedOn w:val="affff5"/>
    <w:qFormat/>
    <w:rsid w:val="00CA7955"/>
    <w:pPr>
      <w:widowControl/>
      <w:ind w:firstLineChars="200" w:firstLine="200"/>
    </w:pPr>
    <w:rPr>
      <w:rFonts w:eastAsia="宋体"/>
      <w:kern w:val="0"/>
    </w:rPr>
  </w:style>
  <w:style w:type="paragraph" w:customStyle="1" w:styleId="418">
    <w:name w:val="标题 41"/>
    <w:basedOn w:val="afffd"/>
    <w:next w:val="afffd"/>
    <w:qFormat/>
    <w:rsid w:val="00CA7955"/>
    <w:pPr>
      <w:keepNext/>
      <w:keepLines/>
      <w:widowControl/>
      <w:tabs>
        <w:tab w:val="left" w:pos="360"/>
        <w:tab w:val="left" w:pos="1680"/>
      </w:tabs>
      <w:suppressAutoHyphens/>
      <w:spacing w:before="280" w:after="290" w:line="376" w:lineRule="auto"/>
      <w:ind w:firstLineChars="200" w:firstLine="200"/>
      <w:jc w:val="left"/>
      <w:outlineLvl w:val="3"/>
    </w:pPr>
    <w:rPr>
      <w:rFonts w:ascii="Cambria" w:hAnsi="Cambria" w:hint="eastAsia"/>
      <w:b/>
      <w:kern w:val="1"/>
      <w:sz w:val="28"/>
      <w:szCs w:val="24"/>
      <w:lang w:eastAsia="ar-SA"/>
    </w:rPr>
  </w:style>
  <w:style w:type="paragraph" w:customStyle="1" w:styleId="yj">
    <w:name w:val="yj正文"/>
    <w:basedOn w:val="afffd"/>
    <w:qFormat/>
    <w:rsid w:val="00CA7955"/>
    <w:pPr>
      <w:widowControl/>
      <w:spacing w:line="360" w:lineRule="auto"/>
      <w:ind w:firstLineChars="200" w:firstLine="200"/>
      <w:jc w:val="left"/>
    </w:pPr>
    <w:rPr>
      <w:rFonts w:ascii="Calibri" w:hAnsi="Calibri"/>
      <w:kern w:val="0"/>
      <w:sz w:val="24"/>
      <w:szCs w:val="44"/>
    </w:rPr>
  </w:style>
  <w:style w:type="character" w:customStyle="1" w:styleId="z-Char20">
    <w:name w:val="z-窗体顶端 Char2"/>
    <w:uiPriority w:val="99"/>
    <w:semiHidden/>
    <w:qFormat/>
    <w:rsid w:val="00CA7955"/>
    <w:rPr>
      <w:rFonts w:ascii="Arial" w:eastAsia="宋体" w:hAnsi="Arial" w:cs="Arial"/>
      <w:vanish/>
      <w:kern w:val="2"/>
      <w:sz w:val="16"/>
      <w:szCs w:val="16"/>
    </w:rPr>
  </w:style>
  <w:style w:type="paragraph" w:customStyle="1" w:styleId="xl60">
    <w:name w:val="xl6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1ffffffffffff1">
    <w:name w:val="表格标题1"/>
    <w:basedOn w:val="afffd"/>
    <w:qFormat/>
    <w:rsid w:val="00CA7955"/>
    <w:pPr>
      <w:widowControl/>
      <w:spacing w:line="400" w:lineRule="exact"/>
      <w:ind w:firstLineChars="200" w:firstLine="200"/>
      <w:jc w:val="center"/>
    </w:pPr>
    <w:rPr>
      <w:rFonts w:ascii="Arial" w:hAnsi="Arial" w:cs="宋体"/>
      <w:b/>
      <w:bCs/>
      <w:szCs w:val="21"/>
    </w:rPr>
  </w:style>
  <w:style w:type="paragraph" w:customStyle="1" w:styleId="affffffffffffffffffffffffffffffffffffffffffffffff9">
    <w:name w:val="正文文字首行缩进"/>
    <w:basedOn w:val="afffd"/>
    <w:next w:val="1f3"/>
    <w:qFormat/>
    <w:rsid w:val="00CA7955"/>
    <w:pPr>
      <w:widowControl/>
      <w:spacing w:line="360" w:lineRule="auto"/>
      <w:ind w:firstLineChars="200" w:firstLine="420"/>
      <w:jc w:val="left"/>
    </w:pPr>
    <w:rPr>
      <w:szCs w:val="24"/>
    </w:rPr>
  </w:style>
  <w:style w:type="paragraph" w:customStyle="1" w:styleId="1ffffffffffff2">
    <w:name w:val="批注文字1"/>
    <w:basedOn w:val="afffd"/>
    <w:qFormat/>
    <w:rsid w:val="00CA7955"/>
    <w:pPr>
      <w:widowControl/>
      <w:spacing w:line="360" w:lineRule="auto"/>
      <w:ind w:firstLineChars="200" w:firstLine="200"/>
      <w:jc w:val="left"/>
    </w:pPr>
    <w:rPr>
      <w:rFonts w:ascii="Calibri" w:hAnsi="Calibri"/>
      <w:kern w:val="0"/>
      <w:sz w:val="24"/>
    </w:rPr>
  </w:style>
  <w:style w:type="paragraph" w:customStyle="1" w:styleId="My4">
    <w:name w:val="My4"/>
    <w:basedOn w:val="afffd"/>
    <w:qFormat/>
    <w:rsid w:val="00CA7955"/>
    <w:pPr>
      <w:widowControl/>
      <w:tabs>
        <w:tab w:val="left" w:pos="567"/>
      </w:tabs>
      <w:snapToGrid w:val="0"/>
      <w:spacing w:before="120" w:after="120" w:line="400" w:lineRule="exact"/>
      <w:ind w:firstLineChars="200" w:firstLine="200"/>
      <w:jc w:val="left"/>
    </w:pPr>
    <w:rPr>
      <w:b/>
      <w:sz w:val="24"/>
      <w:szCs w:val="24"/>
    </w:rPr>
  </w:style>
  <w:style w:type="paragraph" w:customStyle="1" w:styleId="Numberedlist24">
    <w:name w:val="Numbered list 2.4"/>
    <w:basedOn w:val="43"/>
    <w:next w:val="afffd"/>
    <w:qFormat/>
    <w:rsid w:val="00CA7955"/>
    <w:pPr>
      <w:keepLines w:val="0"/>
      <w:widowControl/>
      <w:tabs>
        <w:tab w:val="left" w:pos="1080"/>
        <w:tab w:val="left" w:pos="1440"/>
        <w:tab w:val="left" w:pos="1800"/>
        <w:tab w:val="left" w:pos="2073"/>
      </w:tabs>
      <w:adjustRightInd/>
      <w:spacing w:before="240" w:after="60" w:line="240" w:lineRule="auto"/>
      <w:ind w:left="1353" w:hanging="360"/>
      <w:jc w:val="left"/>
      <w:textAlignment w:val="auto"/>
    </w:pPr>
    <w:rPr>
      <w:rFonts w:ascii="宋体" w:eastAsia="宋体" w:hAnsi="宋体"/>
      <w:sz w:val="21"/>
      <w:szCs w:val="21"/>
    </w:rPr>
  </w:style>
  <w:style w:type="paragraph" w:customStyle="1" w:styleId="affffffffffffffffffffffffffffffffffffffffffffffffa">
    <w:name w:val="正文文字缩进"/>
    <w:basedOn w:val="afffd"/>
    <w:qFormat/>
    <w:rsid w:val="00CA7955"/>
    <w:pPr>
      <w:widowControl/>
      <w:spacing w:line="929" w:lineRule="atLeast"/>
      <w:ind w:firstLineChars="200" w:firstLine="685"/>
      <w:jc w:val="left"/>
    </w:pPr>
    <w:rPr>
      <w:rFonts w:ascii="仿宋_GB2312" w:eastAsia="仿宋_GB2312"/>
      <w:color w:val="000000"/>
      <w:kern w:val="0"/>
      <w:sz w:val="28"/>
    </w:rPr>
  </w:style>
  <w:style w:type="paragraph" w:customStyle="1" w:styleId="at2">
    <w:name w:val="at2"/>
    <w:basedOn w:val="afffd"/>
    <w:qFormat/>
    <w:rsid w:val="00CA7955"/>
    <w:pPr>
      <w:widowControl/>
      <w:tabs>
        <w:tab w:val="left" w:pos="8295"/>
      </w:tabs>
      <w:autoSpaceDE w:val="0"/>
      <w:autoSpaceDN w:val="0"/>
      <w:spacing w:before="120" w:after="120" w:line="400" w:lineRule="exact"/>
      <w:ind w:left="525" w:firstLineChars="200" w:hanging="525"/>
      <w:jc w:val="left"/>
    </w:pPr>
    <w:rPr>
      <w:rFonts w:eastAsia="仿宋_GB2312"/>
      <w:sz w:val="24"/>
    </w:rPr>
  </w:style>
  <w:style w:type="paragraph" w:customStyle="1" w:styleId="G3">
    <w:name w:val="G_标题3"/>
    <w:basedOn w:val="afffffa"/>
    <w:next w:val="G"/>
    <w:qFormat/>
    <w:rsid w:val="00CA7955"/>
    <w:pPr>
      <w:keepNext/>
      <w:keepLines/>
      <w:widowControl/>
      <w:tabs>
        <w:tab w:val="clear" w:pos="567"/>
        <w:tab w:val="left" w:pos="1080"/>
      </w:tabs>
      <w:spacing w:beforeLines="100" w:before="0" w:afterLines="100" w:after="120" w:line="360" w:lineRule="auto"/>
      <w:ind w:firstLineChars="200" w:firstLine="200"/>
      <w:jc w:val="left"/>
      <w:outlineLvl w:val="2"/>
    </w:pPr>
    <w:rPr>
      <w:rFonts w:eastAsia="宋体" w:cs="Times New Roman"/>
      <w:b/>
      <w:kern w:val="0"/>
      <w:sz w:val="32"/>
      <w:szCs w:val="32"/>
    </w:rPr>
  </w:style>
  <w:style w:type="paragraph" w:customStyle="1" w:styleId="figurecaption0">
    <w:name w:val="figurecaption"/>
    <w:basedOn w:val="afffd"/>
    <w:qFormat/>
    <w:rsid w:val="00CA7955"/>
    <w:pPr>
      <w:widowControl/>
      <w:spacing w:line="336" w:lineRule="auto"/>
      <w:ind w:firstLineChars="200" w:firstLine="200"/>
      <w:jc w:val="left"/>
    </w:pPr>
    <w:rPr>
      <w:rFonts w:ascii="Verdana" w:hAnsi="Verdana" w:cs="宋体"/>
      <w:kern w:val="0"/>
      <w:sz w:val="16"/>
      <w:szCs w:val="16"/>
    </w:rPr>
  </w:style>
  <w:style w:type="paragraph" w:customStyle="1" w:styleId="affffffffffffffffffffffffffffffffffffffffffffffffb">
    <w:name w:val="列项（·）"/>
    <w:qFormat/>
    <w:rsid w:val="00CA7955"/>
    <w:pPr>
      <w:tabs>
        <w:tab w:val="left" w:pos="840"/>
        <w:tab w:val="left" w:pos="1500"/>
      </w:tabs>
      <w:spacing w:line="360" w:lineRule="auto"/>
      <w:ind w:left="840" w:firstLineChars="200" w:hanging="420"/>
    </w:pPr>
    <w:rPr>
      <w:rFonts w:ascii="宋体" w:eastAsia="宋体" w:hAnsi="Times New Roman" w:cs="Times New Roman"/>
      <w:kern w:val="0"/>
      <w:szCs w:val="20"/>
    </w:rPr>
  </w:style>
  <w:style w:type="paragraph" w:customStyle="1" w:styleId="TableEntry">
    <w:name w:val="Table Entry"/>
    <w:basedOn w:val="afffd"/>
    <w:qFormat/>
    <w:rsid w:val="00CA7955"/>
    <w:pPr>
      <w:widowControl/>
      <w:spacing w:before="40" w:after="40" w:line="360" w:lineRule="auto"/>
      <w:ind w:firstLineChars="200" w:firstLine="200"/>
      <w:jc w:val="left"/>
    </w:pPr>
    <w:rPr>
      <w:rFonts w:ascii="Algerian" w:hAnsi="Algerian"/>
      <w:kern w:val="0"/>
      <w:sz w:val="20"/>
    </w:rPr>
  </w:style>
  <w:style w:type="paragraph" w:customStyle="1" w:styleId="affffffffffffffffffffffffffffffffffffffffffffffffc">
    <w:name w:val="目次一级条标题"/>
    <w:basedOn w:val="afffd"/>
    <w:next w:val="affffffffffffffffffffffffffffffffffffffff7"/>
    <w:qFormat/>
    <w:rsid w:val="00CA7955"/>
    <w:pPr>
      <w:widowControl/>
      <w:spacing w:line="360" w:lineRule="auto"/>
      <w:ind w:firstLineChars="200" w:firstLine="200"/>
      <w:jc w:val="left"/>
    </w:pPr>
    <w:rPr>
      <w:rFonts w:eastAsia="黑体"/>
    </w:rPr>
  </w:style>
  <w:style w:type="paragraph" w:customStyle="1" w:styleId="101">
    <w:name w:val="内容目录 10"/>
    <w:basedOn w:val="affffffffffff2"/>
    <w:qFormat/>
    <w:rsid w:val="00CA7955"/>
    <w:pPr>
      <w:widowControl/>
      <w:suppressLineNumbers/>
      <w:tabs>
        <w:tab w:val="clear" w:pos="9120"/>
        <w:tab w:val="right" w:leader="dot" w:pos="7091"/>
      </w:tabs>
      <w:suppressAutoHyphens/>
      <w:spacing w:beforeLines="0" w:afterLines="0" w:after="200" w:line="240" w:lineRule="auto"/>
      <w:ind w:left="2547" w:firstLineChars="200" w:firstLine="200"/>
      <w:jc w:val="left"/>
    </w:pPr>
    <w:rPr>
      <w:rFonts w:ascii="Calibri" w:hAnsi="Calibri" w:cs="Yu Gothic Light"/>
      <w:bCs w:val="0"/>
      <w:caps w:val="0"/>
      <w:spacing w:val="0"/>
      <w:kern w:val="1"/>
      <w:sz w:val="24"/>
      <w:szCs w:val="24"/>
      <w:lang w:eastAsia="ar-SA"/>
    </w:rPr>
  </w:style>
  <w:style w:type="paragraph" w:customStyle="1" w:styleId="cnfont">
    <w:name w:val="cnfont"/>
    <w:basedOn w:val="afffd"/>
    <w:qFormat/>
    <w:rsid w:val="00CA7955"/>
    <w:pPr>
      <w:widowControl/>
      <w:spacing w:before="100" w:beforeAutospacing="1" w:after="100" w:afterAutospacing="1" w:line="360" w:lineRule="auto"/>
      <w:ind w:firstLineChars="200" w:firstLine="200"/>
      <w:jc w:val="left"/>
    </w:pPr>
    <w:rPr>
      <w:rFonts w:ascii="宋体" w:hAnsi="宋体"/>
      <w:color w:val="000000"/>
      <w:kern w:val="0"/>
      <w:sz w:val="24"/>
      <w:szCs w:val="24"/>
    </w:rPr>
  </w:style>
  <w:style w:type="paragraph" w:customStyle="1" w:styleId="affffffffffffffffffffffffffffffffffffffffffffffffd">
    <w:name w:val="目次三级条标题"/>
    <w:basedOn w:val="afffd"/>
    <w:qFormat/>
    <w:rsid w:val="00CA7955"/>
    <w:pPr>
      <w:widowControl/>
      <w:spacing w:line="360" w:lineRule="auto"/>
      <w:ind w:firstLineChars="200" w:firstLine="200"/>
      <w:jc w:val="left"/>
    </w:pPr>
    <w:rPr>
      <w:rFonts w:eastAsia="黑体"/>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d"/>
    <w:qFormat/>
    <w:rsid w:val="00CA7955"/>
    <w:pPr>
      <w:widowControl/>
      <w:spacing w:line="360" w:lineRule="auto"/>
      <w:ind w:firstLineChars="200" w:firstLine="200"/>
      <w:jc w:val="left"/>
    </w:pPr>
    <w:rPr>
      <w:rFonts w:ascii="Calibri" w:hAnsi="Calibri"/>
      <w:kern w:val="0"/>
      <w:sz w:val="24"/>
      <w:szCs w:val="24"/>
    </w:rPr>
  </w:style>
  <w:style w:type="paragraph" w:customStyle="1" w:styleId="111110">
    <w:name w:val="1.1.1.1.1 样式 标题五"/>
    <w:basedOn w:val="51"/>
    <w:qFormat/>
    <w:rsid w:val="00CA7955"/>
    <w:pPr>
      <w:keepNext w:val="0"/>
      <w:keepLines w:val="0"/>
      <w:widowControl/>
      <w:tabs>
        <w:tab w:val="left" w:pos="0"/>
      </w:tabs>
      <w:adjustRightInd/>
      <w:spacing w:before="0" w:after="0" w:line="360" w:lineRule="auto"/>
      <w:ind w:left="420"/>
      <w:jc w:val="left"/>
      <w:textAlignment w:val="auto"/>
    </w:pPr>
    <w:rPr>
      <w:rFonts w:ascii="Times New Roman" w:hAnsi="Times New Roman"/>
      <w:b w:val="0"/>
      <w:bCs/>
      <w:iCs/>
      <w:sz w:val="24"/>
      <w:szCs w:val="24"/>
    </w:rPr>
  </w:style>
  <w:style w:type="paragraph" w:customStyle="1" w:styleId="1ffffffffffff3">
    <w:name w:val="标题1"/>
    <w:basedOn w:val="afffd"/>
    <w:qFormat/>
    <w:rsid w:val="00CA7955"/>
    <w:pPr>
      <w:widowControl/>
      <w:spacing w:before="240" w:after="60" w:line="360" w:lineRule="auto"/>
      <w:ind w:firstLineChars="200" w:firstLine="200"/>
      <w:jc w:val="center"/>
      <w:outlineLvl w:val="0"/>
    </w:pPr>
    <w:rPr>
      <w:rFonts w:ascii="Arial" w:hAnsi="Arial"/>
      <w:b/>
      <w:kern w:val="0"/>
      <w:sz w:val="32"/>
    </w:rPr>
  </w:style>
  <w:style w:type="paragraph" w:customStyle="1" w:styleId="2fffffffffa">
    <w:name w:val="纯文本2"/>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affffffffffffffffffffffffffffffffffffffffffffffffe">
    <w:name w:val="图示"/>
    <w:basedOn w:val="afffd"/>
    <w:next w:val="afffd"/>
    <w:qFormat/>
    <w:rsid w:val="00CA7955"/>
    <w:pPr>
      <w:widowControl/>
      <w:tabs>
        <w:tab w:val="left" w:pos="3120"/>
      </w:tabs>
      <w:adjustRightInd w:val="0"/>
      <w:snapToGrid w:val="0"/>
      <w:spacing w:after="200" w:line="300" w:lineRule="atLeast"/>
      <w:ind w:left="2820" w:firstLineChars="200" w:hanging="420"/>
      <w:jc w:val="center"/>
    </w:pPr>
    <w:rPr>
      <w:rFonts w:eastAsia="方正楷体_GB2312"/>
      <w:b/>
      <w:kern w:val="0"/>
      <w:sz w:val="24"/>
      <w:lang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fffffffffffffffffffffffffffffffffffffffffffffffff">
    <w:name w:val="列项（——）"/>
    <w:qFormat/>
    <w:rsid w:val="00CA7955"/>
    <w:pPr>
      <w:widowControl w:val="0"/>
      <w:spacing w:line="360" w:lineRule="auto"/>
      <w:ind w:left="839" w:firstLineChars="200" w:hanging="419"/>
    </w:pPr>
    <w:rPr>
      <w:rFonts w:ascii="宋体" w:eastAsia="宋体" w:hAnsi="Times New Roman" w:cs="Times New Roman"/>
      <w:kern w:val="0"/>
      <w:szCs w:val="20"/>
    </w:rPr>
  </w:style>
  <w:style w:type="paragraph" w:customStyle="1" w:styleId="5151">
    <w:name w:val="样式 小四 段后: 5 磅 行距: 1.5 倍行距1"/>
    <w:basedOn w:val="afffd"/>
    <w:qFormat/>
    <w:rsid w:val="00CA7955"/>
    <w:pPr>
      <w:widowControl/>
      <w:adjustRightInd w:val="0"/>
      <w:spacing w:line="360" w:lineRule="auto"/>
      <w:ind w:firstLineChars="200" w:firstLine="200"/>
      <w:jc w:val="left"/>
    </w:pPr>
    <w:rPr>
      <w:rFonts w:cs="宋体"/>
      <w:sz w:val="24"/>
    </w:rPr>
  </w:style>
  <w:style w:type="paragraph" w:customStyle="1" w:styleId="My20">
    <w:name w:val="My标题2"/>
    <w:basedOn w:val="2a"/>
    <w:next w:val="afffd"/>
    <w:qFormat/>
    <w:rsid w:val="00CA7955"/>
    <w:pPr>
      <w:widowControl/>
      <w:tabs>
        <w:tab w:val="left" w:pos="360"/>
      </w:tabs>
      <w:spacing w:before="360" w:after="120" w:line="360" w:lineRule="auto"/>
      <w:ind w:left="425" w:hanging="425"/>
      <w:jc w:val="left"/>
      <w:textAlignment w:val="baseline"/>
    </w:pPr>
    <w:rPr>
      <w:rFonts w:ascii="Arial" w:eastAsia="义启仿宋体" w:hAnsi="Arial" w:cs="Times New Roman" w:hint="eastAsia"/>
      <w:bCs w:val="0"/>
      <w:sz w:val="24"/>
      <w:szCs w:val="20"/>
    </w:rPr>
  </w:style>
  <w:style w:type="paragraph" w:customStyle="1" w:styleId="202">
    <w:name w:val="样式 正文文本 + 首行缩进:  2 字符 段后: 0 磅"/>
    <w:basedOn w:val="afffffa"/>
    <w:qFormat/>
    <w:rsid w:val="00CA7955"/>
    <w:pPr>
      <w:widowControl/>
      <w:tabs>
        <w:tab w:val="clear" w:pos="567"/>
      </w:tabs>
      <w:spacing w:before="0" w:line="360" w:lineRule="auto"/>
      <w:ind w:firstLineChars="200" w:firstLine="420"/>
      <w:jc w:val="left"/>
    </w:pPr>
    <w:rPr>
      <w:rFonts w:ascii="Times New Roman" w:eastAsia="宋体" w:hAnsi="Times New Roman" w:cs="宋体"/>
      <w:kern w:val="0"/>
      <w:szCs w:val="20"/>
    </w:rPr>
  </w:style>
  <w:style w:type="paragraph" w:customStyle="1" w:styleId="4fff">
    <w:name w:val="正文文字缩进4"/>
    <w:basedOn w:val="affff7"/>
    <w:qFormat/>
    <w:rsid w:val="00CA7955"/>
    <w:pPr>
      <w:widowControl/>
      <w:tabs>
        <w:tab w:val="clear" w:pos="8640"/>
        <w:tab w:val="left" w:pos="1385"/>
      </w:tabs>
      <w:spacing w:after="120" w:line="360" w:lineRule="auto"/>
      <w:ind w:left="1385" w:firstLineChars="200" w:hanging="425"/>
      <w:jc w:val="left"/>
    </w:pPr>
    <w:rPr>
      <w:rFonts w:ascii="Garamond" w:hAnsi="Garamond"/>
      <w:kern w:val="0"/>
      <w:sz w:val="24"/>
    </w:rPr>
  </w:style>
  <w:style w:type="paragraph" w:customStyle="1" w:styleId="Pre-heading">
    <w:name w:val="Pre-heading"/>
    <w:basedOn w:val="2a"/>
    <w:next w:val="afffd"/>
    <w:qFormat/>
    <w:rsid w:val="00CA7955"/>
    <w:pPr>
      <w:widowControl/>
      <w:tabs>
        <w:tab w:val="left" w:pos="425"/>
      </w:tabs>
      <w:spacing w:before="240" w:after="0" w:line="240" w:lineRule="auto"/>
      <w:ind w:left="432" w:hanging="432"/>
      <w:jc w:val="left"/>
      <w:outlineLvl w:val="9"/>
    </w:pPr>
    <w:rPr>
      <w:rFonts w:ascii="Algerian" w:eastAsia="宋体" w:hAnsi="Algerian" w:cs="Times New Roman"/>
      <w:bCs w:val="0"/>
      <w:kern w:val="0"/>
      <w:sz w:val="28"/>
      <w:szCs w:val="21"/>
      <w:lang w:eastAsia="en-US"/>
    </w:rPr>
  </w:style>
  <w:style w:type="paragraph" w:customStyle="1" w:styleId="afffffffffffffffffffffffffffffffffffffffffffffffff0">
    <w:name w:val="示例："/>
    <w:next w:val="affffffffffffffffffffffffffffffffffffffff7"/>
    <w:qFormat/>
    <w:rsid w:val="00CA7955"/>
    <w:pPr>
      <w:widowControl w:val="0"/>
      <w:spacing w:line="360" w:lineRule="auto"/>
      <w:ind w:firstLineChars="200" w:firstLine="420"/>
    </w:pPr>
    <w:rPr>
      <w:rFonts w:ascii="宋体" w:eastAsia="宋体" w:hAnsi="Times New Roman" w:cs="Times New Roman"/>
      <w:kern w:val="0"/>
      <w:sz w:val="18"/>
      <w:szCs w:val="20"/>
    </w:rPr>
  </w:style>
  <w:style w:type="paragraph" w:customStyle="1" w:styleId="afffffffffffffffffffffffffffffffffffffffffffffffff1">
    <w:name w:val="有符号正文"/>
    <w:basedOn w:val="afffd"/>
    <w:qFormat/>
    <w:rsid w:val="00CA7955"/>
    <w:pPr>
      <w:widowControl/>
      <w:spacing w:line="400" w:lineRule="exact"/>
      <w:ind w:firstLineChars="200" w:firstLine="200"/>
      <w:jc w:val="left"/>
    </w:pPr>
    <w:rPr>
      <w:rFonts w:ascii="Arial" w:hAnsi="Arial"/>
      <w:szCs w:val="24"/>
    </w:rPr>
  </w:style>
  <w:style w:type="paragraph" w:customStyle="1" w:styleId="tablefont9gray">
    <w:name w:val="table_font_9_gray"/>
    <w:basedOn w:val="afffd"/>
    <w:qFormat/>
    <w:rsid w:val="00CA7955"/>
    <w:pPr>
      <w:widowControl/>
      <w:spacing w:before="100" w:beforeAutospacing="1" w:after="100" w:afterAutospacing="1" w:line="384" w:lineRule="auto"/>
      <w:ind w:firstLineChars="200" w:firstLine="200"/>
      <w:jc w:val="left"/>
    </w:pPr>
    <w:rPr>
      <w:rFonts w:ascii="宋体" w:hAnsi="宋体" w:cs="宋体"/>
      <w:color w:val="666666"/>
      <w:kern w:val="0"/>
      <w:sz w:val="18"/>
      <w:szCs w:val="18"/>
    </w:rPr>
  </w:style>
  <w:style w:type="character" w:customStyle="1" w:styleId="z-Char21">
    <w:name w:val="z-窗体底端 Char2"/>
    <w:uiPriority w:val="99"/>
    <w:semiHidden/>
    <w:qFormat/>
    <w:rsid w:val="00CA7955"/>
    <w:rPr>
      <w:rFonts w:ascii="Arial" w:eastAsia="宋体" w:hAnsi="Arial" w:cs="Arial"/>
      <w:vanish/>
      <w:kern w:val="2"/>
      <w:sz w:val="16"/>
      <w:szCs w:val="16"/>
    </w:rPr>
  </w:style>
  <w:style w:type="paragraph" w:customStyle="1" w:styleId="xl110">
    <w:name w:val="xl11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tabletextchar0">
    <w:name w:val="tabletextchar"/>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Numberedlist22">
    <w:name w:val="Numbered list 2.2"/>
    <w:basedOn w:val="2a"/>
    <w:next w:val="afffd"/>
    <w:qFormat/>
    <w:rsid w:val="00CA7955"/>
    <w:pPr>
      <w:keepLines w:val="0"/>
      <w:widowControl/>
      <w:tabs>
        <w:tab w:val="left" w:pos="720"/>
      </w:tabs>
      <w:spacing w:before="240" w:after="60" w:line="240" w:lineRule="auto"/>
      <w:ind w:left="720" w:hanging="720"/>
      <w:jc w:val="left"/>
    </w:pPr>
    <w:rPr>
      <w:rFonts w:ascii="宋体" w:eastAsia="宋体" w:hAnsi="宋体" w:cs="Times New Roman"/>
      <w:bCs w:val="0"/>
      <w:kern w:val="0"/>
      <w:sz w:val="24"/>
      <w:szCs w:val="21"/>
      <w:lang w:eastAsia="en-US"/>
    </w:rPr>
  </w:style>
  <w:style w:type="paragraph" w:customStyle="1" w:styleId="afffffffffffffffffffffffffffffffffffffffffffffffff2">
    <w:name w:val="标准五号"/>
    <w:basedOn w:val="afffd"/>
    <w:qFormat/>
    <w:rsid w:val="00CA7955"/>
    <w:pPr>
      <w:widowControl/>
      <w:spacing w:line="340" w:lineRule="exact"/>
      <w:ind w:firstLineChars="200" w:firstLine="200"/>
      <w:jc w:val="left"/>
    </w:pPr>
    <w:rPr>
      <w:rFonts w:ascii="Arial" w:hAnsi="Arial"/>
      <w:szCs w:val="21"/>
    </w:rPr>
  </w:style>
  <w:style w:type="paragraph" w:customStyle="1" w:styleId="PersonalName">
    <w:name w:val="Personal Name"/>
    <w:basedOn w:val="affff5"/>
    <w:qFormat/>
    <w:rsid w:val="00CA7955"/>
    <w:pPr>
      <w:widowControl/>
      <w:ind w:firstLineChars="200" w:firstLine="200"/>
    </w:pPr>
    <w:rPr>
      <w:rFonts w:ascii="Cambria" w:eastAsia="宋体" w:hAnsi="Cambria" w:cs="Times New Roman"/>
      <w:b w:val="0"/>
      <w:caps/>
      <w:color w:val="000000"/>
      <w:kern w:val="28"/>
      <w:sz w:val="28"/>
      <w:szCs w:val="28"/>
    </w:rPr>
  </w:style>
  <w:style w:type="paragraph" w:customStyle="1" w:styleId="xl57">
    <w:name w:val="xl57"/>
    <w:basedOn w:val="afffd"/>
    <w:qFormat/>
    <w:rsid w:val="00CA7955"/>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b/>
      <w:bCs/>
      <w:kern w:val="0"/>
      <w:sz w:val="22"/>
      <w:szCs w:val="22"/>
    </w:rPr>
  </w:style>
  <w:style w:type="paragraph" w:customStyle="1" w:styleId="X">
    <w:name w:val="示例X："/>
    <w:basedOn w:val="afffffffffffffffffffffffffffffffffffffffffffffffff0"/>
    <w:qFormat/>
    <w:rsid w:val="00CA7955"/>
    <w:pPr>
      <w:ind w:firstLine="0"/>
    </w:pPr>
  </w:style>
  <w:style w:type="paragraph" w:customStyle="1" w:styleId="style4">
    <w:name w:val="style4"/>
    <w:basedOn w:val="afffd"/>
    <w:qFormat/>
    <w:rsid w:val="00CA7955"/>
    <w:pPr>
      <w:widowControl/>
      <w:spacing w:before="100" w:beforeAutospacing="1" w:after="100" w:afterAutospacing="1" w:line="300" w:lineRule="atLeast"/>
      <w:ind w:firstLineChars="200" w:firstLine="200"/>
      <w:jc w:val="left"/>
    </w:pPr>
    <w:rPr>
      <w:rFonts w:ascii="宋体" w:hAnsi="宋体" w:cs="宋体"/>
      <w:color w:val="000000"/>
      <w:spacing w:val="30"/>
      <w:kern w:val="0"/>
      <w:sz w:val="24"/>
      <w:szCs w:val="24"/>
    </w:rPr>
  </w:style>
  <w:style w:type="paragraph" w:customStyle="1" w:styleId="ISSCoverTitle2">
    <w:name w:val="ISS_Cover_Title2"/>
    <w:basedOn w:val="afffd"/>
    <w:qFormat/>
    <w:rsid w:val="00CA7955"/>
    <w:pPr>
      <w:widowControl/>
      <w:spacing w:before="240" w:after="240" w:line="360" w:lineRule="auto"/>
      <w:ind w:firstLineChars="200" w:firstLine="200"/>
      <w:jc w:val="left"/>
    </w:pPr>
    <w:rPr>
      <w:rFonts w:ascii="Arial" w:hAnsi="Arial"/>
      <w:b/>
      <w:sz w:val="36"/>
      <w:szCs w:val="24"/>
    </w:rPr>
  </w:style>
  <w:style w:type="paragraph" w:customStyle="1" w:styleId="afffffffffffffffffffffffffffffffffffffffffffffffff3">
    <w:name w:val="a"/>
    <w:basedOn w:val="afffd"/>
    <w:qFormat/>
    <w:rsid w:val="00CA7955"/>
    <w:pPr>
      <w:widowControl/>
      <w:spacing w:before="156" w:after="156" w:line="300" w:lineRule="atLeast"/>
      <w:ind w:left="839" w:firstLineChars="200" w:hanging="419"/>
      <w:jc w:val="left"/>
    </w:pPr>
    <w:rPr>
      <w:rFonts w:ascii="宋体" w:hAnsi="宋体" w:cs="宋体"/>
      <w:kern w:val="0"/>
      <w:sz w:val="20"/>
    </w:rPr>
  </w:style>
  <w:style w:type="paragraph" w:customStyle="1" w:styleId="w0">
    <w:name w:val="w正文"/>
    <w:basedOn w:val="afffd"/>
    <w:qFormat/>
    <w:rsid w:val="00CA7955"/>
    <w:pPr>
      <w:widowControl/>
      <w:spacing w:line="360" w:lineRule="auto"/>
      <w:ind w:firstLineChars="200" w:firstLine="200"/>
      <w:jc w:val="left"/>
    </w:pPr>
    <w:rPr>
      <w:sz w:val="24"/>
      <w:szCs w:val="24"/>
    </w:rPr>
  </w:style>
  <w:style w:type="paragraph" w:customStyle="1" w:styleId="MMTopic1">
    <w:name w:val="MM Topic 1"/>
    <w:basedOn w:val="1f"/>
    <w:qFormat/>
    <w:rsid w:val="00CA7955"/>
    <w:pPr>
      <w:widowControl/>
      <w:spacing w:before="340" w:beforeAutospacing="1" w:after="100" w:afterAutospacing="1" w:line="360" w:lineRule="auto"/>
      <w:jc w:val="left"/>
    </w:pPr>
  </w:style>
  <w:style w:type="paragraph" w:customStyle="1" w:styleId="CharCharCharCharChar10">
    <w:name w:val="Char Char Char Char Char1"/>
    <w:basedOn w:val="afffd"/>
    <w:qFormat/>
    <w:rsid w:val="00CA7955"/>
    <w:pPr>
      <w:widowControl/>
      <w:spacing w:line="360" w:lineRule="auto"/>
      <w:ind w:firstLineChars="200" w:firstLine="200"/>
      <w:jc w:val="left"/>
    </w:pPr>
    <w:rPr>
      <w:szCs w:val="24"/>
    </w:rPr>
  </w:style>
  <w:style w:type="paragraph" w:customStyle="1" w:styleId="G1">
    <w:name w:val="G_标题1"/>
    <w:basedOn w:val="afffd"/>
    <w:next w:val="G"/>
    <w:qFormat/>
    <w:rsid w:val="00CA7955"/>
    <w:pPr>
      <w:widowControl/>
      <w:tabs>
        <w:tab w:val="left" w:pos="720"/>
      </w:tabs>
      <w:spacing w:beforeLines="200" w:afterLines="200" w:after="200" w:line="360" w:lineRule="auto"/>
      <w:ind w:left="737" w:firstLineChars="200" w:hanging="340"/>
      <w:jc w:val="center"/>
      <w:outlineLvl w:val="0"/>
    </w:pPr>
    <w:rPr>
      <w:rFonts w:eastAsia="黑体"/>
      <w:b/>
      <w:bCs/>
      <w:kern w:val="0"/>
      <w:sz w:val="32"/>
      <w:szCs w:val="32"/>
    </w:rPr>
  </w:style>
  <w:style w:type="paragraph" w:customStyle="1" w:styleId="CharChar1CharCharCharCharCharCharCharCharCharCharCharCharCharCharCharCharCharChar1Char">
    <w:name w:val="Char Char1 Char Char Char Char Char Char Char Char Char Char Char Char Char Char Char Char Char Char1 Char"/>
    <w:basedOn w:val="afffd"/>
    <w:qFormat/>
    <w:rsid w:val="00CA7955"/>
    <w:pPr>
      <w:widowControl/>
      <w:spacing w:line="360" w:lineRule="auto"/>
      <w:ind w:firstLineChars="200" w:firstLine="200"/>
      <w:jc w:val="left"/>
    </w:pPr>
    <w:rPr>
      <w:rFonts w:ascii="Tahoma" w:hAnsi="Tahoma"/>
      <w:sz w:val="24"/>
      <w:szCs w:val="24"/>
    </w:rPr>
  </w:style>
  <w:style w:type="paragraph" w:customStyle="1" w:styleId="2Heading2HiddenHeading2CCBSheading22H2h2">
    <w:name w:val="样式 标题 2Heading 2 HiddenHeading 2 CCBSheading 2第一章 标题 2H2h2..."/>
    <w:basedOn w:val="2a"/>
    <w:qFormat/>
    <w:rsid w:val="00CA7955"/>
    <w:pPr>
      <w:widowControl/>
      <w:tabs>
        <w:tab w:val="left" w:pos="1247"/>
      </w:tabs>
      <w:spacing w:before="0" w:after="0" w:line="360" w:lineRule="auto"/>
      <w:ind w:left="1247" w:hanging="420"/>
      <w:jc w:val="left"/>
    </w:pPr>
    <w:rPr>
      <w:rFonts w:ascii="Arial" w:eastAsia="宋体" w:hAnsi="Arial" w:cs="宋体"/>
      <w:kern w:val="0"/>
      <w:szCs w:val="20"/>
    </w:rPr>
  </w:style>
  <w:style w:type="paragraph" w:customStyle="1" w:styleId="HTML1a">
    <w:name w:val="HTML 预设格式1"/>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Char51">
    <w:name w:val="Char5"/>
    <w:basedOn w:val="afffd"/>
    <w:qFormat/>
    <w:rsid w:val="00CA7955"/>
    <w:pPr>
      <w:widowControl/>
      <w:spacing w:line="360" w:lineRule="auto"/>
      <w:ind w:firstLineChars="200" w:firstLine="200"/>
      <w:jc w:val="left"/>
    </w:pPr>
  </w:style>
  <w:style w:type="paragraph" w:customStyle="1" w:styleId="2fffffffffb">
    <w:name w:val="无间隔2"/>
    <w:basedOn w:val="afffd"/>
    <w:uiPriority w:val="1"/>
    <w:qFormat/>
    <w:rsid w:val="00CA7955"/>
    <w:pPr>
      <w:widowControl/>
      <w:spacing w:line="360" w:lineRule="auto"/>
      <w:ind w:firstLineChars="200" w:firstLine="200"/>
      <w:jc w:val="left"/>
    </w:pPr>
    <w:rPr>
      <w:rFonts w:ascii="Calibri" w:hAnsi="Calibri"/>
      <w:kern w:val="0"/>
      <w:sz w:val="24"/>
      <w:szCs w:val="32"/>
    </w:rPr>
  </w:style>
  <w:style w:type="paragraph" w:customStyle="1" w:styleId="contentnoteheader">
    <w:name w:val="contentnoteheader"/>
    <w:basedOn w:val="afffd"/>
    <w:qFormat/>
    <w:rsid w:val="00CA7955"/>
    <w:pPr>
      <w:widowControl/>
      <w:spacing w:before="30" w:after="100" w:afterAutospacing="1" w:line="360" w:lineRule="auto"/>
      <w:ind w:left="90" w:firstLineChars="200" w:firstLine="200"/>
      <w:jc w:val="left"/>
    </w:pPr>
    <w:rPr>
      <w:rFonts w:ascii="宋体" w:hAnsi="宋体"/>
      <w:b/>
      <w:bCs/>
      <w:color w:val="990000"/>
      <w:kern w:val="0"/>
      <w:sz w:val="18"/>
      <w:szCs w:val="18"/>
    </w:rPr>
  </w:style>
  <w:style w:type="paragraph" w:customStyle="1" w:styleId="w1">
    <w:name w:val="w项目符号"/>
    <w:basedOn w:val="afffffffffffffd"/>
    <w:qFormat/>
    <w:rsid w:val="00CA7955"/>
    <w:pPr>
      <w:tabs>
        <w:tab w:val="clear" w:pos="360"/>
      </w:tabs>
      <w:spacing w:before="120"/>
      <w:ind w:firstLineChars="0" w:firstLine="0"/>
      <w:contextualSpacing/>
    </w:pPr>
    <w:rPr>
      <w:rFonts w:ascii="微软雅黑" w:hAnsi="微软雅黑"/>
      <w:snapToGrid w:val="0"/>
      <w:sz w:val="21"/>
      <w:szCs w:val="21"/>
    </w:rPr>
  </w:style>
  <w:style w:type="paragraph" w:customStyle="1" w:styleId="2fffffffffc">
    <w:name w:val="表格标题2"/>
    <w:basedOn w:val="affffffffffffffffffffffffffffffffffffffffffffffff0"/>
    <w:qFormat/>
    <w:rsid w:val="00CA7955"/>
    <w:rPr>
      <w:b/>
    </w:rPr>
  </w:style>
  <w:style w:type="paragraph" w:customStyle="1" w:styleId="afffffffffffffffffffffffffffffffffffffffffffffffff4">
    <w:name w:val="二级列项（.)"/>
    <w:basedOn w:val="affffffffffffffffffffffffffffffffffffffffffffffffb"/>
    <w:qFormat/>
    <w:rsid w:val="00CA7955"/>
    <w:pPr>
      <w:tabs>
        <w:tab w:val="clear" w:pos="840"/>
        <w:tab w:val="clear" w:pos="1500"/>
      </w:tabs>
      <w:ind w:left="1259"/>
    </w:pPr>
  </w:style>
  <w:style w:type="paragraph" w:customStyle="1" w:styleId="pstyle1">
    <w:name w:val="pstyle1"/>
    <w:basedOn w:val="afffd"/>
    <w:qFormat/>
    <w:rsid w:val="00CA7955"/>
    <w:pPr>
      <w:widowControl/>
      <w:spacing w:before="75" w:after="75" w:line="360" w:lineRule="auto"/>
      <w:ind w:left="225" w:right="150" w:firstLineChars="200" w:firstLine="200"/>
      <w:jc w:val="left"/>
    </w:pPr>
    <w:rPr>
      <w:rFonts w:ascii="RomanS" w:hAnsi="RomanS" w:cs="宋体"/>
      <w:color w:val="000000"/>
      <w:kern w:val="0"/>
      <w:sz w:val="18"/>
      <w:szCs w:val="18"/>
    </w:rPr>
  </w:style>
  <w:style w:type="paragraph" w:customStyle="1" w:styleId="tabledescription0">
    <w:name w:val="tabledescription"/>
    <w:basedOn w:val="afffd"/>
    <w:qFormat/>
    <w:rsid w:val="00CA7955"/>
    <w:pPr>
      <w:widowControl/>
      <w:spacing w:line="300" w:lineRule="atLeast"/>
      <w:ind w:firstLineChars="200" w:firstLine="200"/>
      <w:jc w:val="left"/>
    </w:pPr>
    <w:rPr>
      <w:rFonts w:ascii="宋体" w:hAnsi="宋体" w:cs="宋体"/>
      <w:kern w:val="0"/>
      <w:sz w:val="18"/>
      <w:szCs w:val="18"/>
    </w:rPr>
  </w:style>
  <w:style w:type="paragraph" w:customStyle="1" w:styleId="xl62">
    <w:name w:val="xl6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color w:val="000000"/>
      <w:kern w:val="0"/>
      <w:sz w:val="22"/>
      <w:szCs w:val="22"/>
    </w:rPr>
  </w:style>
  <w:style w:type="paragraph" w:customStyle="1" w:styleId="afffffffffffffffffffffffffffffffffffffffffffffffff5">
    <w:name w:val="分类缩进正文文字"/>
    <w:basedOn w:val="affff7"/>
    <w:qFormat/>
    <w:rsid w:val="00CA7955"/>
    <w:pPr>
      <w:widowControl/>
      <w:tabs>
        <w:tab w:val="clear" w:pos="8640"/>
        <w:tab w:val="left" w:pos="510"/>
      </w:tabs>
      <w:spacing w:after="120" w:line="360" w:lineRule="auto"/>
      <w:ind w:left="510" w:firstLineChars="200" w:hanging="510"/>
      <w:jc w:val="left"/>
    </w:pPr>
    <w:rPr>
      <w:rFonts w:ascii="Garamond" w:hAnsi="Garamond"/>
      <w:kern w:val="0"/>
      <w:sz w:val="24"/>
    </w:rPr>
  </w:style>
  <w:style w:type="paragraph" w:customStyle="1" w:styleId="1ffffffffffff4">
    <w:name w:val="页脚1"/>
    <w:basedOn w:val="afffd"/>
    <w:qFormat/>
    <w:rsid w:val="00CA7955"/>
    <w:pPr>
      <w:widowControl/>
      <w:tabs>
        <w:tab w:val="center" w:pos="4153"/>
        <w:tab w:val="right" w:pos="8306"/>
      </w:tabs>
      <w:snapToGrid w:val="0"/>
      <w:spacing w:line="360" w:lineRule="auto"/>
      <w:ind w:firstLineChars="200" w:firstLine="200"/>
      <w:jc w:val="left"/>
    </w:pPr>
    <w:rPr>
      <w:rFonts w:ascii="Calibri" w:hAnsi="Calibri"/>
      <w:kern w:val="0"/>
      <w:sz w:val="18"/>
    </w:rPr>
  </w:style>
  <w:style w:type="paragraph" w:customStyle="1" w:styleId="Char130">
    <w:name w:val="Char13"/>
    <w:basedOn w:val="afffd"/>
    <w:qFormat/>
    <w:rsid w:val="00CA7955"/>
    <w:pPr>
      <w:widowControl/>
      <w:adjustRightInd w:val="0"/>
      <w:spacing w:line="360" w:lineRule="auto"/>
      <w:ind w:firstLineChars="200" w:firstLine="200"/>
      <w:jc w:val="left"/>
    </w:pPr>
    <w:rPr>
      <w:kern w:val="0"/>
      <w:sz w:val="24"/>
    </w:rPr>
  </w:style>
  <w:style w:type="paragraph" w:customStyle="1" w:styleId="ENUM">
    <w:name w:val="ENUM"/>
    <w:basedOn w:val="afffd"/>
    <w:qFormat/>
    <w:rsid w:val="00CA7955"/>
    <w:pPr>
      <w:widowControl/>
      <w:spacing w:line="360" w:lineRule="auto"/>
      <w:ind w:firstLineChars="200" w:firstLine="200"/>
      <w:jc w:val="left"/>
    </w:pPr>
    <w:rPr>
      <w:kern w:val="0"/>
      <w:sz w:val="24"/>
      <w:szCs w:val="24"/>
    </w:rPr>
  </w:style>
  <w:style w:type="paragraph" w:customStyle="1" w:styleId="afffffffffffffffffffffffffffffffffffffffffffffffff6">
    <w:name w:val="标注》"/>
    <w:basedOn w:val="afffd"/>
    <w:qFormat/>
    <w:rsid w:val="00CA7955"/>
    <w:pPr>
      <w:widowControl/>
      <w:tabs>
        <w:tab w:val="left" w:pos="1260"/>
      </w:tabs>
      <w:spacing w:after="60" w:line="360" w:lineRule="auto"/>
      <w:ind w:left="1260" w:firstLineChars="200" w:hanging="420"/>
      <w:jc w:val="left"/>
    </w:pPr>
    <w:rPr>
      <w:bCs/>
      <w:sz w:val="24"/>
    </w:rPr>
  </w:style>
  <w:style w:type="paragraph" w:customStyle="1" w:styleId="font0">
    <w:name w:val="font0"/>
    <w:basedOn w:val="afffd"/>
    <w:qFormat/>
    <w:rsid w:val="00CA7955"/>
    <w:pPr>
      <w:widowControl/>
      <w:spacing w:before="100" w:beforeAutospacing="1" w:after="100" w:afterAutospacing="1" w:line="360" w:lineRule="auto"/>
      <w:ind w:firstLineChars="200" w:firstLine="200"/>
      <w:jc w:val="left"/>
    </w:pPr>
    <w:rPr>
      <w:rFonts w:ascii="宋体" w:hAnsi="宋体" w:cs="Arial Unicode MS" w:hint="eastAsia"/>
      <w:kern w:val="0"/>
      <w:sz w:val="24"/>
      <w:szCs w:val="24"/>
    </w:rPr>
  </w:style>
  <w:style w:type="paragraph" w:customStyle="1" w:styleId="bodycopy">
    <w:name w:val="bodycopy"/>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www">
    <w:name w:val="www正文"/>
    <w:basedOn w:val="afffd"/>
    <w:qFormat/>
    <w:rsid w:val="00CA7955"/>
    <w:pPr>
      <w:widowControl/>
      <w:spacing w:line="360" w:lineRule="auto"/>
      <w:ind w:firstLineChars="200" w:firstLine="480"/>
      <w:jc w:val="left"/>
    </w:pPr>
    <w:rPr>
      <w:sz w:val="24"/>
      <w:szCs w:val="24"/>
    </w:rPr>
  </w:style>
  <w:style w:type="paragraph" w:customStyle="1" w:styleId="xl58">
    <w:name w:val="xl58"/>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afffffffffffffffffffffffffffffffffffffffffffffffff7">
    <w:name w:val="目次二级条标题"/>
    <w:basedOn w:val="afffd"/>
    <w:qFormat/>
    <w:rsid w:val="00CA7955"/>
    <w:pPr>
      <w:widowControl/>
      <w:spacing w:line="360" w:lineRule="auto"/>
      <w:ind w:firstLineChars="200" w:firstLine="200"/>
      <w:jc w:val="left"/>
    </w:pPr>
    <w:rPr>
      <w:rFonts w:eastAsia="黑体"/>
    </w:rPr>
  </w:style>
  <w:style w:type="paragraph" w:customStyle="1" w:styleId="a00">
    <w:name w:val="a0"/>
    <w:basedOn w:val="afffd"/>
    <w:qFormat/>
    <w:rsid w:val="00CA7955"/>
    <w:pPr>
      <w:widowControl/>
      <w:spacing w:line="240" w:lineRule="atLeast"/>
      <w:ind w:firstLineChars="200" w:firstLine="200"/>
      <w:jc w:val="center"/>
    </w:pPr>
    <w:rPr>
      <w:rFonts w:ascii="宋体" w:hAnsi="宋体" w:cs="宋体"/>
      <w:b/>
      <w:bCs/>
      <w:kern w:val="0"/>
      <w:sz w:val="20"/>
    </w:rPr>
  </w:style>
  <w:style w:type="paragraph" w:customStyle="1" w:styleId="4fff0">
    <w:name w:val="普通(网站)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SS1">
    <w:name w:val="CSS1级正文"/>
    <w:basedOn w:val="afffffa"/>
    <w:qFormat/>
    <w:rsid w:val="00CA7955"/>
    <w:pPr>
      <w:widowControl/>
      <w:tabs>
        <w:tab w:val="clear" w:pos="567"/>
      </w:tabs>
      <w:adjustRightInd w:val="0"/>
      <w:snapToGrid w:val="0"/>
      <w:spacing w:before="0" w:line="360" w:lineRule="auto"/>
      <w:ind w:firstLineChars="200" w:firstLine="480"/>
      <w:jc w:val="left"/>
    </w:pPr>
    <w:rPr>
      <w:rFonts w:ascii="Times New Roman" w:eastAsia="宋体" w:hAnsi="Times New Roman" w:cs="Times New Roman"/>
      <w:kern w:val="0"/>
      <w:szCs w:val="20"/>
    </w:rPr>
  </w:style>
  <w:style w:type="paragraph" w:customStyle="1" w:styleId="afffffffffffffffffffffffffffffffffffffffffffffffff8">
    <w:name w:val="±íÕýÎÄ"/>
    <w:basedOn w:val="afffd"/>
    <w:next w:val="afffd"/>
    <w:qFormat/>
    <w:rsid w:val="00CA7955"/>
    <w:pPr>
      <w:widowControl/>
      <w:spacing w:line="360" w:lineRule="auto"/>
      <w:ind w:firstLineChars="200" w:firstLine="200"/>
      <w:jc w:val="left"/>
    </w:pPr>
    <w:rPr>
      <w:rFonts w:ascii="宋体" w:hAnsi="Courier New" w:cs="Courier New"/>
      <w:szCs w:val="21"/>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d"/>
    <w:qFormat/>
    <w:rsid w:val="00CA7955"/>
    <w:pPr>
      <w:widowControl/>
      <w:spacing w:line="360" w:lineRule="auto"/>
      <w:ind w:firstLineChars="200" w:firstLine="200"/>
      <w:jc w:val="left"/>
    </w:pPr>
    <w:rPr>
      <w:rFonts w:ascii="Tahoma" w:hAnsi="Tahoma"/>
      <w:sz w:val="24"/>
      <w:szCs w:val="24"/>
    </w:rPr>
  </w:style>
  <w:style w:type="paragraph" w:customStyle="1" w:styleId="TableBody">
    <w:name w:val="Table Body"/>
    <w:basedOn w:val="afffd"/>
    <w:qFormat/>
    <w:rsid w:val="00CA7955"/>
    <w:pPr>
      <w:widowControl/>
      <w:spacing w:line="360" w:lineRule="auto"/>
      <w:ind w:firstLineChars="200" w:firstLine="200"/>
      <w:jc w:val="center"/>
    </w:pPr>
    <w:rPr>
      <w:rFonts w:ascii="Arial" w:hAnsi="Arial"/>
      <w:snapToGrid w:val="0"/>
      <w:kern w:val="0"/>
      <w:sz w:val="18"/>
    </w:rPr>
  </w:style>
  <w:style w:type="paragraph" w:customStyle="1" w:styleId="afffffffffffffffffffffffffffffffffffffffffffffffff9">
    <w:name w:val="目次四级条标题"/>
    <w:basedOn w:val="afffd"/>
    <w:qFormat/>
    <w:rsid w:val="00CA7955"/>
    <w:pPr>
      <w:widowControl/>
      <w:spacing w:line="360" w:lineRule="auto"/>
      <w:ind w:firstLineChars="200" w:firstLine="200"/>
      <w:jc w:val="left"/>
    </w:pPr>
    <w:rPr>
      <w:rFonts w:eastAsia="黑体"/>
    </w:rPr>
  </w:style>
  <w:style w:type="paragraph" w:customStyle="1" w:styleId="4H4Fab-4T5PIM4h4RefHeading1rh1Headingsql">
    <w:name w:val="样式 标题 4四级标题H4Fab-4T5PIM 4h4Ref Heading 1rh1Heading sql..."/>
    <w:basedOn w:val="43"/>
    <w:qFormat/>
    <w:rsid w:val="00CA7955"/>
    <w:pPr>
      <w:widowControl/>
      <w:adjustRightInd/>
      <w:spacing w:before="0" w:beforeAutospacing="1" w:after="0" w:afterAutospacing="1" w:line="374" w:lineRule="auto"/>
      <w:jc w:val="left"/>
      <w:textAlignment w:val="auto"/>
    </w:pPr>
    <w:rPr>
      <w:rFonts w:ascii="仿宋" w:eastAsia="仿宋" w:hAnsi="仿宋"/>
      <w:b w:val="0"/>
      <w:bCs/>
      <w:sz w:val="24"/>
      <w:szCs w:val="28"/>
    </w:rPr>
  </w:style>
  <w:style w:type="paragraph" w:customStyle="1" w:styleId="xl107">
    <w:name w:val="xl107"/>
    <w:basedOn w:val="afffd"/>
    <w:qFormat/>
    <w:rsid w:val="00CA7955"/>
    <w:pPr>
      <w:widowControl/>
      <w:pBdr>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CharCharCharCharCharCharCharChar">
    <w:name w:val="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w2">
    <w:name w:val="w项目符号2"/>
    <w:basedOn w:val="2ffe"/>
    <w:qFormat/>
    <w:rsid w:val="00CA7955"/>
    <w:pPr>
      <w:tabs>
        <w:tab w:val="clear" w:pos="780"/>
        <w:tab w:val="left" w:pos="0"/>
      </w:tabs>
      <w:spacing w:before="120"/>
      <w:ind w:leftChars="0" w:left="426" w:firstLineChars="0" w:firstLine="0"/>
    </w:pPr>
    <w:rPr>
      <w:rFonts w:ascii="微软雅黑" w:hAnsi="微软雅黑"/>
      <w:sz w:val="24"/>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CharCharCharCharCharCharCharCharCharCharCharCharCharChar1Char">
    <w:name w:val="Char Char Char Char Char Char Char Char Char Char Char Char Char Char Char1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G4">
    <w:name w:val="G_标题4"/>
    <w:basedOn w:val="afffffa"/>
    <w:next w:val="G"/>
    <w:qFormat/>
    <w:rsid w:val="00CA7955"/>
    <w:pPr>
      <w:keepNext/>
      <w:keepLines/>
      <w:widowControl/>
      <w:tabs>
        <w:tab w:val="clear" w:pos="567"/>
        <w:tab w:val="left" w:pos="1440"/>
      </w:tabs>
      <w:spacing w:beforeLines="100" w:before="0" w:afterLines="100" w:after="120" w:line="360" w:lineRule="auto"/>
      <w:ind w:left="284" w:firstLineChars="200" w:firstLine="200"/>
      <w:jc w:val="left"/>
      <w:outlineLvl w:val="3"/>
    </w:pPr>
    <w:rPr>
      <w:rFonts w:eastAsia="宋体" w:cs="Times New Roman"/>
      <w:b/>
      <w:kern w:val="0"/>
      <w:sz w:val="30"/>
      <w:szCs w:val="30"/>
    </w:rPr>
  </w:style>
  <w:style w:type="paragraph" w:customStyle="1" w:styleId="afffffffffffffffffffffffffffffffffffffffffffffffffa">
    <w:name w:val="标注"/>
    <w:basedOn w:val="afffd"/>
    <w:qFormat/>
    <w:rsid w:val="00CA7955"/>
    <w:pPr>
      <w:widowControl/>
      <w:tabs>
        <w:tab w:val="left" w:pos="1044"/>
      </w:tabs>
      <w:spacing w:after="60" w:line="360" w:lineRule="auto"/>
      <w:ind w:left="1044" w:firstLineChars="200" w:hanging="420"/>
      <w:jc w:val="left"/>
    </w:pPr>
    <w:rPr>
      <w:rFonts w:eastAsia="方正楷体_GB2312"/>
      <w:sz w:val="24"/>
    </w:rPr>
  </w:style>
  <w:style w:type="paragraph" w:customStyle="1" w:styleId="xl105">
    <w:name w:val="xl105"/>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color w:val="000000"/>
      <w:kern w:val="0"/>
      <w:sz w:val="20"/>
    </w:rPr>
  </w:style>
  <w:style w:type="paragraph" w:customStyle="1" w:styleId="afffffffffffffffffffffffffffffffffffffffffffffffffb">
    <w:name w:val="标准书眉_奇数页"/>
    <w:next w:val="afffd"/>
    <w:qFormat/>
    <w:rsid w:val="00CA7955"/>
    <w:pPr>
      <w:tabs>
        <w:tab w:val="center" w:pos="4154"/>
        <w:tab w:val="right" w:pos="8306"/>
      </w:tabs>
      <w:spacing w:after="120" w:line="360" w:lineRule="auto"/>
      <w:ind w:firstLineChars="200" w:firstLine="200"/>
      <w:jc w:val="right"/>
    </w:pPr>
    <w:rPr>
      <w:rFonts w:ascii="Times New Roman" w:eastAsia="宋体" w:hAnsi="Times New Roman" w:cs="Times New Roman"/>
      <w:kern w:val="0"/>
      <w:szCs w:val="20"/>
    </w:rPr>
  </w:style>
  <w:style w:type="paragraph" w:customStyle="1" w:styleId="0630">
    <w:name w:val="样式 左 左侧:  0.63 厘米"/>
    <w:basedOn w:val="afffd"/>
    <w:qFormat/>
    <w:rsid w:val="00CA7955"/>
    <w:pPr>
      <w:widowControl/>
      <w:shd w:val="clear" w:color="auto" w:fill="000080"/>
      <w:spacing w:line="360" w:lineRule="auto"/>
      <w:ind w:left="360" w:firstLineChars="200" w:firstLine="200"/>
      <w:jc w:val="left"/>
    </w:pPr>
    <w:rPr>
      <w:rFonts w:cs="宋体"/>
    </w:rPr>
  </w:style>
  <w:style w:type="paragraph" w:customStyle="1" w:styleId="z10">
    <w:name w:val="z1"/>
    <w:basedOn w:val="afffd"/>
    <w:qFormat/>
    <w:rsid w:val="00CA7955"/>
    <w:pPr>
      <w:widowControl/>
      <w:wordWrap w:val="0"/>
      <w:adjustRightInd w:val="0"/>
      <w:snapToGrid w:val="0"/>
      <w:spacing w:after="200" w:line="300" w:lineRule="auto"/>
      <w:ind w:leftChars="171" w:left="359" w:firstLineChars="200" w:firstLine="480"/>
      <w:jc w:val="left"/>
    </w:pPr>
    <w:rPr>
      <w:rFonts w:ascii="Arial" w:hAnsi="Arial"/>
      <w:sz w:val="24"/>
      <w:szCs w:val="21"/>
    </w:rPr>
  </w:style>
  <w:style w:type="paragraph" w:customStyle="1" w:styleId="8Char2">
    <w:name w:val="8 Char"/>
    <w:basedOn w:val="afffff5"/>
    <w:qFormat/>
    <w:rsid w:val="00CA7955"/>
    <w:pPr>
      <w:widowControl/>
      <w:adjustRightInd w:val="0"/>
      <w:spacing w:before="240" w:after="240" w:line="312" w:lineRule="atLeast"/>
      <w:ind w:leftChars="100" w:left="100" w:rightChars="100" w:right="100" w:firstLineChars="200" w:firstLine="200"/>
      <w:jc w:val="left"/>
      <w:textAlignment w:val="baseline"/>
    </w:pPr>
    <w:rPr>
      <w:rFonts w:ascii="宋体" w:eastAsia="宋体" w:hAnsi="宋体" w:cs="Times New Roman"/>
      <w:kern w:val="0"/>
      <w:sz w:val="28"/>
    </w:rPr>
  </w:style>
  <w:style w:type="paragraph" w:customStyle="1" w:styleId="G5">
    <w:name w:val="G_标题5"/>
    <w:basedOn w:val="afffd"/>
    <w:qFormat/>
    <w:rsid w:val="00CA7955"/>
    <w:pPr>
      <w:widowControl/>
      <w:tabs>
        <w:tab w:val="left" w:pos="1800"/>
      </w:tabs>
      <w:spacing w:line="360" w:lineRule="auto"/>
      <w:ind w:firstLineChars="200" w:firstLine="200"/>
      <w:jc w:val="left"/>
      <w:outlineLvl w:val="4"/>
    </w:pPr>
    <w:rPr>
      <w:rFonts w:ascii="Calibri" w:hAnsi="Calibri"/>
      <w:b/>
      <w:szCs w:val="21"/>
    </w:rPr>
  </w:style>
  <w:style w:type="paragraph" w:customStyle="1" w:styleId="InfoBlue">
    <w:name w:val="InfoBlue"/>
    <w:basedOn w:val="afffd"/>
    <w:next w:val="afffffa"/>
    <w:qFormat/>
    <w:rsid w:val="00CA7955"/>
    <w:pPr>
      <w:widowControl/>
      <w:spacing w:after="120" w:line="240" w:lineRule="atLeast"/>
      <w:ind w:left="720" w:firstLineChars="200" w:firstLine="200"/>
      <w:jc w:val="left"/>
    </w:pPr>
    <w:rPr>
      <w:rFonts w:ascii="宋体"/>
      <w:i/>
      <w:snapToGrid w:val="0"/>
      <w:color w:val="0000FF"/>
      <w:kern w:val="0"/>
      <w:sz w:val="24"/>
      <w:szCs w:val="24"/>
    </w:rPr>
  </w:style>
  <w:style w:type="paragraph" w:customStyle="1" w:styleId="3ffffc">
    <w:name w:val="内容3"/>
    <w:basedOn w:val="afffd"/>
    <w:qFormat/>
    <w:rsid w:val="00CA7955"/>
    <w:pPr>
      <w:widowControl/>
      <w:tabs>
        <w:tab w:val="left" w:pos="840"/>
      </w:tabs>
      <w:autoSpaceDE w:val="0"/>
      <w:autoSpaceDN w:val="0"/>
      <w:adjustRightInd w:val="0"/>
      <w:spacing w:line="360" w:lineRule="auto"/>
      <w:ind w:left="840" w:firstLineChars="200" w:hanging="420"/>
      <w:jc w:val="left"/>
    </w:pPr>
    <w:rPr>
      <w:rFonts w:ascii="宋体"/>
      <w:spacing w:val="15"/>
      <w:kern w:val="0"/>
      <w:sz w:val="24"/>
      <w:szCs w:val="24"/>
    </w:rPr>
  </w:style>
  <w:style w:type="paragraph" w:customStyle="1" w:styleId="afffffffffffffffffffffffffffffffffffffffffffffffffc">
    <w:name w:val="二级列项（——）"/>
    <w:basedOn w:val="afffffffffffffffffffffffffffffffffffffffffffffffff"/>
    <w:qFormat/>
    <w:rsid w:val="00CA7955"/>
    <w:pPr>
      <w:ind w:left="1259" w:hanging="420"/>
    </w:pPr>
  </w:style>
  <w:style w:type="paragraph" w:customStyle="1" w:styleId="atoo">
    <w:name w:val="atoo"/>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My12">
    <w:name w:val="My标题1"/>
    <w:basedOn w:val="1f"/>
    <w:next w:val="afffd"/>
    <w:qFormat/>
    <w:rsid w:val="00CA7955"/>
    <w:pPr>
      <w:widowControl/>
      <w:tabs>
        <w:tab w:val="left" w:pos="360"/>
      </w:tabs>
      <w:spacing w:after="360" w:line="360" w:lineRule="auto"/>
      <w:ind w:left="425" w:hanging="425"/>
      <w:jc w:val="left"/>
      <w:textAlignment w:val="baseline"/>
    </w:pPr>
    <w:rPr>
      <w:rFonts w:ascii="Arial" w:eastAsia="方正楷体_GB2312" w:hAnsi="Arial" w:hint="eastAsia"/>
      <w:sz w:val="32"/>
    </w:rPr>
  </w:style>
  <w:style w:type="paragraph" w:customStyle="1" w:styleId="jie">
    <w:name w:val="jie"/>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3ffffd">
    <w:name w:val="正文首行缩进3"/>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Style1">
    <w:name w:val="Style1"/>
    <w:basedOn w:val="1f"/>
    <w:qFormat/>
    <w:rsid w:val="00CA7955"/>
    <w:pPr>
      <w:keepNext w:val="0"/>
      <w:keepLines w:val="0"/>
      <w:pageBreakBefore/>
      <w:widowControl/>
      <w:pBdr>
        <w:bottom w:val="thinThickSmallGap" w:sz="12" w:space="1" w:color="943634"/>
      </w:pBdr>
      <w:tabs>
        <w:tab w:val="left" w:pos="360"/>
        <w:tab w:val="left" w:pos="432"/>
      </w:tabs>
      <w:spacing w:before="240" w:after="60"/>
      <w:jc w:val="left"/>
    </w:pPr>
    <w:rPr>
      <w:rFonts w:ascii="Arial" w:hAnsi="Arial" w:cs="Arial"/>
      <w:bCs w:val="0"/>
      <w:caps/>
      <w:color w:val="632423"/>
      <w:spacing w:val="20"/>
      <w:kern w:val="32"/>
      <w:sz w:val="32"/>
      <w:szCs w:val="32"/>
      <w:lang w:eastAsia="en-US" w:bidi="en-US"/>
    </w:rPr>
  </w:style>
  <w:style w:type="paragraph" w:customStyle="1" w:styleId="04">
    <w:name w:val="0号正文"/>
    <w:basedOn w:val="afffd"/>
    <w:qFormat/>
    <w:rsid w:val="00CA7955"/>
    <w:pPr>
      <w:widowControl/>
      <w:spacing w:before="156" w:after="156" w:line="300" w:lineRule="auto"/>
      <w:ind w:firstLineChars="200" w:firstLine="480"/>
      <w:jc w:val="left"/>
    </w:pPr>
    <w:rPr>
      <w:rFonts w:ascii="Arial" w:hAnsi="Arial"/>
      <w:sz w:val="24"/>
      <w:szCs w:val="24"/>
    </w:rPr>
  </w:style>
  <w:style w:type="paragraph" w:customStyle="1" w:styleId="231">
    <w:name w:val="正文文本 23"/>
    <w:basedOn w:val="afffd"/>
    <w:qFormat/>
    <w:rsid w:val="00CA7955"/>
    <w:pPr>
      <w:widowControl/>
      <w:spacing w:line="360" w:lineRule="auto"/>
      <w:ind w:firstLineChars="200" w:firstLine="200"/>
      <w:jc w:val="left"/>
    </w:pPr>
    <w:rPr>
      <w:kern w:val="0"/>
      <w:sz w:val="28"/>
    </w:rPr>
  </w:style>
  <w:style w:type="paragraph" w:customStyle="1" w:styleId="ArticleTitle">
    <w:name w:val="Article Title"/>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kern w:val="0"/>
      <w:sz w:val="32"/>
      <w:lang w:eastAsia="en-US" w:bidi="en-US"/>
    </w:rPr>
  </w:style>
  <w:style w:type="paragraph" w:customStyle="1" w:styleId="xl56">
    <w:name w:val="xl56"/>
    <w:basedOn w:val="afffd"/>
    <w:qFormat/>
    <w:rsid w:val="00CA7955"/>
    <w:pPr>
      <w:widowControl/>
      <w:spacing w:before="100" w:beforeAutospacing="1" w:after="100" w:afterAutospacing="1" w:line="360" w:lineRule="auto"/>
      <w:ind w:firstLineChars="200" w:firstLine="200"/>
      <w:jc w:val="center"/>
      <w:textAlignment w:val="center"/>
    </w:pPr>
    <w:rPr>
      <w:rFonts w:ascii="Arial Unicode MS" w:hAnsi="Arial Unicode MS"/>
      <w:kern w:val="0"/>
      <w:sz w:val="24"/>
      <w:szCs w:val="24"/>
    </w:rPr>
  </w:style>
  <w:style w:type="paragraph" w:customStyle="1" w:styleId="HTML28">
    <w:name w:val="HTML 预设格式2"/>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613">
    <w:name w:val="标题 61"/>
    <w:basedOn w:val="afffd"/>
    <w:next w:val="afffd"/>
    <w:qFormat/>
    <w:rsid w:val="00CA7955"/>
    <w:pPr>
      <w:keepNext/>
      <w:keepLines/>
      <w:widowControl/>
      <w:tabs>
        <w:tab w:val="left" w:pos="360"/>
        <w:tab w:val="left" w:pos="2520"/>
      </w:tabs>
      <w:suppressAutoHyphens/>
      <w:spacing w:before="240" w:after="64" w:line="320" w:lineRule="auto"/>
      <w:ind w:firstLineChars="200" w:firstLine="200"/>
      <w:jc w:val="left"/>
      <w:outlineLvl w:val="5"/>
    </w:pPr>
    <w:rPr>
      <w:rFonts w:ascii="Cambria" w:hAnsi="Cambria" w:hint="eastAsia"/>
      <w:b/>
      <w:kern w:val="1"/>
      <w:sz w:val="24"/>
      <w:szCs w:val="24"/>
      <w:lang w:eastAsia="ar-SA"/>
    </w:rPr>
  </w:style>
  <w:style w:type="paragraph" w:customStyle="1" w:styleId="My0">
    <w:name w:val="My0"/>
    <w:basedOn w:val="affff5"/>
    <w:qFormat/>
    <w:rsid w:val="00CA7955"/>
    <w:pPr>
      <w:widowControl/>
      <w:ind w:left="1800" w:firstLineChars="200" w:firstLine="200"/>
      <w:jc w:val="left"/>
    </w:pPr>
    <w:rPr>
      <w:rFonts w:eastAsia="黑体" w:cs="Times New Roman"/>
      <w:bCs w:val="0"/>
      <w:color w:val="000000"/>
      <w:kern w:val="0"/>
      <w:sz w:val="52"/>
      <w:szCs w:val="20"/>
    </w:rPr>
  </w:style>
  <w:style w:type="paragraph" w:customStyle="1" w:styleId="3ffffe">
    <w:name w:val="标题3"/>
    <w:basedOn w:val="afffd"/>
    <w:link w:val="3fffff"/>
    <w:qFormat/>
    <w:rsid w:val="00CA7955"/>
    <w:pPr>
      <w:widowControl/>
      <w:spacing w:line="360" w:lineRule="auto"/>
      <w:ind w:firstLineChars="200" w:firstLine="200"/>
      <w:jc w:val="left"/>
      <w:outlineLvl w:val="2"/>
    </w:pPr>
    <w:rPr>
      <w:rFonts w:ascii="Arial" w:hAnsi="Arial"/>
      <w:b/>
      <w:kern w:val="0"/>
      <w:sz w:val="28"/>
      <w:szCs w:val="24"/>
    </w:rPr>
  </w:style>
  <w:style w:type="character" w:customStyle="1" w:styleId="3fffff">
    <w:name w:val="标题3 字符"/>
    <w:link w:val="3ffffe"/>
    <w:qFormat/>
    <w:rsid w:val="00CA7955"/>
    <w:rPr>
      <w:rFonts w:ascii="Arial" w:eastAsia="宋体" w:hAnsi="Arial" w:cs="Times New Roman"/>
      <w:b/>
      <w:kern w:val="0"/>
      <w:sz w:val="28"/>
      <w:szCs w:val="24"/>
    </w:rPr>
  </w:style>
  <w:style w:type="paragraph" w:customStyle="1" w:styleId="s2">
    <w:name w:val="s2"/>
    <w:basedOn w:val="Default"/>
    <w:next w:val="Default"/>
    <w:qFormat/>
    <w:rsid w:val="00CA7955"/>
    <w:pPr>
      <w:spacing w:after="120" w:line="360" w:lineRule="auto"/>
      <w:ind w:firstLineChars="200" w:firstLine="200"/>
    </w:pPr>
    <w:rPr>
      <w:rFonts w:ascii="Arial" w:hAnsi="Arial" w:cs="Times New Roman"/>
      <w:color w:val="auto"/>
    </w:rPr>
  </w:style>
  <w:style w:type="paragraph" w:customStyle="1" w:styleId="CharCharChar11">
    <w:name w:val="Char Char Char11"/>
    <w:basedOn w:val="afffd"/>
    <w:qFormat/>
    <w:rsid w:val="00CA7955"/>
    <w:pPr>
      <w:widowControl/>
      <w:adjustRightInd w:val="0"/>
      <w:spacing w:line="360" w:lineRule="auto"/>
      <w:ind w:firstLineChars="200" w:firstLine="200"/>
      <w:jc w:val="left"/>
    </w:pPr>
    <w:rPr>
      <w:kern w:val="0"/>
      <w:sz w:val="24"/>
    </w:rPr>
  </w:style>
  <w:style w:type="paragraph" w:customStyle="1" w:styleId="Reference">
    <w:name w:val="Reference"/>
    <w:basedOn w:val="afffd"/>
    <w:qFormat/>
    <w:rsid w:val="00CA7955"/>
    <w:pPr>
      <w:widowControl/>
      <w:tabs>
        <w:tab w:val="left" w:pos="432"/>
      </w:tabs>
      <w:spacing w:before="120" w:after="120" w:line="360" w:lineRule="auto"/>
      <w:ind w:left="432" w:firstLineChars="200" w:hanging="432"/>
      <w:jc w:val="left"/>
    </w:pPr>
    <w:rPr>
      <w:rFonts w:ascii="Arial" w:eastAsia="黑体" w:hAnsi="Arial" w:cs="Arial"/>
      <w:kern w:val="0"/>
      <w:sz w:val="18"/>
      <w:lang w:eastAsia="ko-KR"/>
    </w:rPr>
  </w:style>
  <w:style w:type="paragraph" w:customStyle="1" w:styleId="My5">
    <w:name w:val="My正文"/>
    <w:basedOn w:val="afffd"/>
    <w:qFormat/>
    <w:rsid w:val="00CA7955"/>
    <w:pPr>
      <w:widowControl/>
      <w:spacing w:before="120" w:line="360" w:lineRule="auto"/>
      <w:ind w:firstLineChars="200" w:firstLine="567"/>
      <w:jc w:val="left"/>
    </w:pPr>
    <w:rPr>
      <w:rFonts w:ascii="Arial" w:hAnsi="Arial" w:hint="eastAsia"/>
      <w:sz w:val="24"/>
    </w:rPr>
  </w:style>
  <w:style w:type="paragraph" w:customStyle="1" w:styleId="xl112">
    <w:name w:val="xl112"/>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afffffffffffffffffffffffffffffffffffffffffffffffffd">
    <w:name w:val="目次五级条标题"/>
    <w:basedOn w:val="afffd"/>
    <w:qFormat/>
    <w:rsid w:val="00CA7955"/>
    <w:pPr>
      <w:widowControl/>
      <w:spacing w:line="360" w:lineRule="auto"/>
      <w:ind w:firstLineChars="200" w:firstLine="200"/>
      <w:jc w:val="left"/>
    </w:pPr>
    <w:rPr>
      <w:rFonts w:eastAsia="黑体"/>
    </w:rPr>
  </w:style>
  <w:style w:type="paragraph" w:customStyle="1" w:styleId="Vignette">
    <w:name w:val="Vignette"/>
    <w:qFormat/>
    <w:rsid w:val="00CA7955"/>
    <w:pPr>
      <w:shd w:val="clear" w:color="auto" w:fill="E5E5E5"/>
      <w:suppressAutoHyphens/>
      <w:spacing w:before="200" w:after="200" w:line="336" w:lineRule="auto"/>
      <w:ind w:left="737" w:right="737" w:firstLineChars="200" w:firstLine="200"/>
      <w:jc w:val="both"/>
    </w:pPr>
    <w:rPr>
      <w:rFonts w:ascii="华文楷体" w:eastAsia="华文楷体" w:hAnsi="华文楷体" w:cs="Times New Roman"/>
      <w:color w:val="000000"/>
      <w:kern w:val="0"/>
      <w:sz w:val="24"/>
    </w:rPr>
  </w:style>
  <w:style w:type="paragraph" w:customStyle="1" w:styleId="912">
    <w:name w:val="标题 91"/>
    <w:basedOn w:val="afffd"/>
    <w:next w:val="afffd"/>
    <w:qFormat/>
    <w:rsid w:val="00CA7955"/>
    <w:pPr>
      <w:keepNext/>
      <w:keepLines/>
      <w:widowControl/>
      <w:tabs>
        <w:tab w:val="left" w:pos="360"/>
        <w:tab w:val="left" w:pos="3780"/>
      </w:tabs>
      <w:suppressAutoHyphens/>
      <w:spacing w:before="240" w:after="64" w:line="320" w:lineRule="auto"/>
      <w:ind w:firstLineChars="200" w:firstLine="200"/>
      <w:jc w:val="left"/>
      <w:outlineLvl w:val="8"/>
    </w:pPr>
    <w:rPr>
      <w:rFonts w:ascii="Cambria" w:hAnsi="Cambria" w:hint="eastAsia"/>
      <w:kern w:val="1"/>
      <w:sz w:val="24"/>
      <w:szCs w:val="24"/>
      <w:lang w:eastAsia="ar-SA"/>
    </w:rPr>
  </w:style>
  <w:style w:type="paragraph" w:customStyle="1" w:styleId="DocTemplateText">
    <w:name w:val="Doc Template Text"/>
    <w:basedOn w:val="afffd"/>
    <w:qFormat/>
    <w:rsid w:val="00CA7955"/>
    <w:pPr>
      <w:widowControl/>
      <w:spacing w:before="120" w:after="120" w:line="252" w:lineRule="auto"/>
      <w:ind w:firstLineChars="200" w:firstLine="200"/>
      <w:jc w:val="left"/>
    </w:pPr>
    <w:rPr>
      <w:rFonts w:ascii="Arial" w:hAnsi="Arial" w:cs="Arial"/>
      <w:i/>
      <w:vanish/>
      <w:color w:val="0000FF"/>
      <w:kern w:val="0"/>
      <w:sz w:val="22"/>
      <w:szCs w:val="24"/>
      <w:lang w:eastAsia="en-US" w:bidi="en-US"/>
    </w:rPr>
  </w:style>
  <w:style w:type="paragraph" w:customStyle="1" w:styleId="CM202">
    <w:name w:val="CM202"/>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3fffff0">
    <w:name w:val="普通(网站)3"/>
    <w:basedOn w:val="afffd"/>
    <w:qFormat/>
    <w:rsid w:val="00CA7955"/>
    <w:pPr>
      <w:widowControl/>
      <w:suppressAutoHyphens/>
      <w:spacing w:before="280" w:after="280" w:line="360" w:lineRule="auto"/>
      <w:ind w:firstLineChars="200" w:firstLine="200"/>
      <w:jc w:val="left"/>
    </w:pPr>
    <w:rPr>
      <w:rFonts w:ascii="宋体" w:hAnsi="宋体" w:hint="eastAsia"/>
      <w:kern w:val="1"/>
      <w:sz w:val="24"/>
      <w:szCs w:val="24"/>
      <w:lang w:eastAsia="ar-SA"/>
    </w:rPr>
  </w:style>
  <w:style w:type="paragraph" w:customStyle="1" w:styleId="xl106">
    <w:name w:val="xl106"/>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kern w:val="0"/>
      <w:sz w:val="20"/>
    </w:rPr>
  </w:style>
  <w:style w:type="paragraph" w:customStyle="1" w:styleId="TextBodyIndent">
    <w:name w:val="Text Body Indent"/>
    <w:basedOn w:val="TextBodyChinese"/>
    <w:qFormat/>
    <w:rsid w:val="00CA7955"/>
    <w:pPr>
      <w:spacing w:after="240"/>
      <w:ind w:left="720"/>
    </w:pPr>
    <w:rPr>
      <w:rFonts w:ascii="Arial" w:hAnsi="Arial"/>
      <w:sz w:val="17"/>
    </w:rPr>
  </w:style>
  <w:style w:type="paragraph" w:customStyle="1" w:styleId="tz">
    <w:name w:val="tz"/>
    <w:basedOn w:val="afffffffffffffffffffffffffffffffffffffffffffffffc"/>
    <w:qFormat/>
    <w:rsid w:val="00CA7955"/>
  </w:style>
  <w:style w:type="paragraph" w:customStyle="1" w:styleId="xl113">
    <w:name w:val="xl113"/>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ISSCoverTitle1">
    <w:name w:val="ISS_Cover_Title1"/>
    <w:basedOn w:val="afffd"/>
    <w:qFormat/>
    <w:rsid w:val="00CA7955"/>
    <w:pPr>
      <w:widowControl/>
      <w:spacing w:before="240" w:after="240" w:line="360" w:lineRule="auto"/>
      <w:ind w:firstLineChars="200" w:firstLine="200"/>
      <w:jc w:val="left"/>
    </w:pPr>
    <w:rPr>
      <w:rFonts w:ascii="Arial" w:hAnsi="Arial"/>
      <w:b/>
      <w:sz w:val="48"/>
      <w:szCs w:val="24"/>
    </w:rPr>
  </w:style>
  <w:style w:type="paragraph" w:customStyle="1" w:styleId="xl109">
    <w:name w:val="xl10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xl224119">
    <w:name w:val="xl224119"/>
    <w:basedOn w:val="afffd"/>
    <w:qFormat/>
    <w:rsid w:val="00CA7955"/>
    <w:pPr>
      <w:widowControl/>
      <w:spacing w:before="100" w:beforeAutospacing="1" w:after="100" w:afterAutospacing="1" w:line="252" w:lineRule="auto"/>
      <w:ind w:firstLineChars="200" w:firstLine="200"/>
      <w:jc w:val="left"/>
      <w:textAlignment w:val="bottom"/>
    </w:pPr>
    <w:rPr>
      <w:rFonts w:ascii="Arial" w:hAnsi="Arial" w:cs="Arial"/>
      <w:kern w:val="0"/>
      <w:sz w:val="20"/>
      <w:lang w:eastAsia="en-US" w:bidi="he-IL"/>
    </w:rPr>
  </w:style>
  <w:style w:type="paragraph" w:customStyle="1" w:styleId="ISSCoverTitle3">
    <w:name w:val="ISS_Cover_Title3"/>
    <w:basedOn w:val="afffd"/>
    <w:qFormat/>
    <w:rsid w:val="00CA7955"/>
    <w:pPr>
      <w:widowControl/>
      <w:spacing w:line="360" w:lineRule="auto"/>
      <w:ind w:firstLineChars="200" w:firstLine="200"/>
      <w:jc w:val="left"/>
    </w:pPr>
    <w:rPr>
      <w:rFonts w:ascii="Arial" w:hAnsi="Arial"/>
      <w:b/>
      <w:sz w:val="30"/>
      <w:szCs w:val="24"/>
    </w:rPr>
  </w:style>
  <w:style w:type="paragraph" w:customStyle="1" w:styleId="Note">
    <w:name w:val="Note"/>
    <w:basedOn w:val="afffd"/>
    <w:qFormat/>
    <w:rsid w:val="00CA7955"/>
    <w:pPr>
      <w:widowControl/>
      <w:spacing w:before="120" w:after="120" w:line="252" w:lineRule="auto"/>
      <w:ind w:left="1080" w:firstLineChars="200" w:hanging="720"/>
      <w:jc w:val="left"/>
    </w:pPr>
    <w:rPr>
      <w:rFonts w:ascii="Arial" w:hAnsi="Calibri" w:cs="Arial"/>
      <w:kern w:val="0"/>
      <w:sz w:val="17"/>
      <w:szCs w:val="24"/>
      <w:lang w:eastAsia="en-US" w:bidi="en-US"/>
    </w:rPr>
  </w:style>
  <w:style w:type="paragraph" w:customStyle="1" w:styleId="-113">
    <w:name w:val="彩色列表 - 强调文字颜色 11"/>
    <w:basedOn w:val="afffd"/>
    <w:uiPriority w:val="34"/>
    <w:qFormat/>
    <w:rsid w:val="00CA7955"/>
    <w:pPr>
      <w:widowControl/>
      <w:spacing w:line="360" w:lineRule="auto"/>
      <w:ind w:firstLineChars="200" w:firstLine="420"/>
      <w:jc w:val="left"/>
    </w:pPr>
    <w:rPr>
      <w:rFonts w:ascii="Calibri" w:hAnsi="Calibri"/>
      <w:kern w:val="0"/>
      <w:szCs w:val="22"/>
    </w:rPr>
  </w:style>
  <w:style w:type="paragraph" w:customStyle="1" w:styleId="yj0">
    <w:name w:val="yj符号编号"/>
    <w:basedOn w:val="yj"/>
    <w:qFormat/>
    <w:rsid w:val="00CA7955"/>
    <w:pPr>
      <w:tabs>
        <w:tab w:val="left" w:pos="360"/>
        <w:tab w:val="left" w:pos="680"/>
      </w:tabs>
      <w:ind w:firstLine="0"/>
    </w:pPr>
  </w:style>
  <w:style w:type="paragraph" w:customStyle="1" w:styleId="MMTopic2">
    <w:name w:val="MM Topic 2"/>
    <w:basedOn w:val="2a"/>
    <w:qFormat/>
    <w:rsid w:val="00CA7955"/>
    <w:pPr>
      <w:widowControl/>
      <w:spacing w:before="0" w:after="0"/>
      <w:jc w:val="left"/>
    </w:pPr>
    <w:rPr>
      <w:rFonts w:ascii="Arial" w:eastAsia="宋体" w:hAnsi="Arial" w:cs="Times New Roman"/>
      <w:kern w:val="0"/>
    </w:rPr>
  </w:style>
  <w:style w:type="paragraph" w:customStyle="1" w:styleId="afffffffffffffffffffffffffffffffffffffffffffffffffe">
    <w:name w:val="二级列项（数字编号）"/>
    <w:qFormat/>
    <w:rsid w:val="00CA7955"/>
    <w:pPr>
      <w:tabs>
        <w:tab w:val="left" w:pos="2291"/>
      </w:tabs>
      <w:spacing w:line="360" w:lineRule="auto"/>
      <w:ind w:left="1418" w:firstLineChars="200" w:hanging="567"/>
    </w:pPr>
    <w:rPr>
      <w:rFonts w:ascii="宋体" w:eastAsia="宋体" w:hAnsi="Times New Roman" w:cs="Times New Roman"/>
      <w:kern w:val="0"/>
      <w:szCs w:val="20"/>
    </w:rPr>
  </w:style>
  <w:style w:type="paragraph" w:customStyle="1" w:styleId="p18">
    <w:name w:val="p18"/>
    <w:basedOn w:val="afffd"/>
    <w:qFormat/>
    <w:rsid w:val="00CA7955"/>
    <w:pPr>
      <w:widowControl/>
      <w:spacing w:before="156" w:after="156" w:line="360" w:lineRule="auto"/>
      <w:ind w:left="840" w:firstLineChars="200" w:hanging="840"/>
      <w:jc w:val="left"/>
    </w:pPr>
    <w:rPr>
      <w:rFonts w:ascii="黑体" w:eastAsia="黑体" w:hAnsi="宋体" w:cs="宋体"/>
      <w:kern w:val="0"/>
      <w:szCs w:val="21"/>
    </w:rPr>
  </w:style>
  <w:style w:type="paragraph" w:customStyle="1" w:styleId="My13">
    <w:name w:val="My编号1"/>
    <w:basedOn w:val="afffd"/>
    <w:qFormat/>
    <w:rsid w:val="00CA7955"/>
    <w:pPr>
      <w:widowControl/>
      <w:adjustRightInd w:val="0"/>
      <w:spacing w:before="120" w:line="360" w:lineRule="auto"/>
      <w:ind w:firstLineChars="200" w:firstLine="200"/>
      <w:jc w:val="left"/>
      <w:textAlignment w:val="baseline"/>
    </w:pPr>
    <w:rPr>
      <w:rFonts w:ascii="Arial" w:hAnsi="Arial"/>
      <w:kern w:val="0"/>
      <w:sz w:val="24"/>
      <w:szCs w:val="24"/>
    </w:rPr>
  </w:style>
  <w:style w:type="paragraph" w:customStyle="1" w:styleId="yj1">
    <w:name w:val="yj正文首行缩进"/>
    <w:basedOn w:val="afffd"/>
    <w:qFormat/>
    <w:rsid w:val="00CA7955"/>
    <w:pPr>
      <w:widowControl/>
      <w:autoSpaceDE w:val="0"/>
      <w:autoSpaceDN w:val="0"/>
      <w:adjustRightInd w:val="0"/>
      <w:spacing w:line="300" w:lineRule="auto"/>
      <w:ind w:left="45" w:firstLineChars="150" w:firstLine="361"/>
      <w:jc w:val="center"/>
    </w:pPr>
    <w:rPr>
      <w:rFonts w:ascii="Calibri" w:hAnsi="Calibri"/>
      <w:b/>
      <w:kern w:val="0"/>
      <w:sz w:val="24"/>
      <w:szCs w:val="24"/>
    </w:rPr>
  </w:style>
  <w:style w:type="paragraph" w:customStyle="1" w:styleId="yj2">
    <w:name w:val="yj数字编号"/>
    <w:basedOn w:val="yj"/>
    <w:qFormat/>
    <w:rsid w:val="00CA7955"/>
    <w:pPr>
      <w:tabs>
        <w:tab w:val="left" w:pos="360"/>
      </w:tabs>
      <w:ind w:rightChars="100" w:right="210" w:firstLine="0"/>
    </w:pPr>
  </w:style>
  <w:style w:type="paragraph" w:customStyle="1" w:styleId="affffffffffffffffffffffffffffffffffffffffffffffffff">
    <w:name w:val="重性精神疾病文档"/>
    <w:basedOn w:val="afffd"/>
    <w:qFormat/>
    <w:rsid w:val="00CA7955"/>
    <w:pPr>
      <w:widowControl/>
      <w:spacing w:line="360" w:lineRule="auto"/>
      <w:ind w:firstLineChars="200" w:firstLine="640"/>
      <w:jc w:val="left"/>
    </w:pPr>
    <w:rPr>
      <w:rFonts w:ascii="仿宋_GB2312" w:eastAsia="仿宋_GB2312" w:hAnsi="仿宋_GB2312" w:hint="eastAsia"/>
      <w:kern w:val="0"/>
      <w:sz w:val="32"/>
      <w:szCs w:val="32"/>
    </w:rPr>
  </w:style>
  <w:style w:type="paragraph" w:customStyle="1" w:styleId="p19">
    <w:name w:val="p19"/>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ffffffffffff5">
    <w:name w:val="样式 标题 1 +"/>
    <w:basedOn w:val="1f"/>
    <w:qFormat/>
    <w:rsid w:val="00CA7955"/>
    <w:pPr>
      <w:keepLines w:val="0"/>
      <w:widowControl/>
      <w:tabs>
        <w:tab w:val="left" w:pos="360"/>
      </w:tabs>
      <w:spacing w:before="0" w:after="0"/>
    </w:pPr>
    <w:rPr>
      <w:rFonts w:ascii="Cambria" w:hAnsi="Cambria"/>
      <w:kern w:val="0"/>
      <w:sz w:val="21"/>
      <w:szCs w:val="32"/>
    </w:rPr>
  </w:style>
  <w:style w:type="paragraph" w:customStyle="1" w:styleId="affffffffffffffffffffffffffffffffffffffffffffffffff0">
    <w:name w:val="框内容"/>
    <w:basedOn w:val="afffffa"/>
    <w:qFormat/>
    <w:rsid w:val="00CA7955"/>
    <w:pPr>
      <w:widowControl/>
      <w:tabs>
        <w:tab w:val="clear" w:pos="567"/>
      </w:tabs>
      <w:suppressAutoHyphens/>
      <w:spacing w:before="0" w:after="120" w:line="360" w:lineRule="auto"/>
      <w:ind w:firstLineChars="200" w:firstLine="200"/>
      <w:jc w:val="left"/>
    </w:pPr>
    <w:rPr>
      <w:rFonts w:ascii="Calibri" w:eastAsia="宋体" w:hAnsi="Calibri" w:cs="Times New Roman"/>
      <w:kern w:val="1"/>
      <w:lang w:eastAsia="ar-SA"/>
    </w:rPr>
  </w:style>
  <w:style w:type="paragraph" w:customStyle="1" w:styleId="WW-">
    <w:name w:val="WW-正文缩进"/>
    <w:basedOn w:val="afffd"/>
    <w:qFormat/>
    <w:rsid w:val="00CA7955"/>
    <w:pPr>
      <w:widowControl/>
      <w:suppressAutoHyphens/>
      <w:spacing w:before="280" w:after="280" w:line="400" w:lineRule="atLeast"/>
      <w:ind w:left="425" w:firstLineChars="200" w:firstLine="454"/>
      <w:jc w:val="left"/>
      <w:textAlignment w:val="baseline"/>
    </w:pPr>
    <w:rPr>
      <w:rFonts w:ascii="Calibri" w:hAnsi="Calibri"/>
      <w:kern w:val="1"/>
      <w:sz w:val="24"/>
      <w:lang w:eastAsia="ar-SA"/>
    </w:rPr>
  </w:style>
  <w:style w:type="paragraph" w:customStyle="1" w:styleId="TextBodyBulletin">
    <w:name w:val="Text Body Bulletin"/>
    <w:basedOn w:val="afffd"/>
    <w:qFormat/>
    <w:rsid w:val="00CA7955"/>
    <w:pPr>
      <w:widowControl/>
      <w:tabs>
        <w:tab w:val="left" w:pos="420"/>
        <w:tab w:val="left" w:pos="720"/>
      </w:tabs>
      <w:spacing w:before="120" w:after="120" w:line="252" w:lineRule="auto"/>
      <w:ind w:left="420" w:firstLineChars="200" w:firstLine="200"/>
      <w:jc w:val="left"/>
    </w:pPr>
    <w:rPr>
      <w:rFonts w:ascii="Calibri" w:hAnsi="Calibri" w:cs="Arial"/>
      <w:kern w:val="0"/>
      <w:sz w:val="22"/>
      <w:szCs w:val="24"/>
      <w:lang w:eastAsia="en-US" w:bidi="en-US"/>
    </w:rPr>
  </w:style>
  <w:style w:type="paragraph" w:customStyle="1" w:styleId="Style247">
    <w:name w:val="_Style 247"/>
    <w:next w:val="afffd"/>
    <w:qFormat/>
    <w:rsid w:val="00CA7955"/>
    <w:pPr>
      <w:widowControl w:val="0"/>
      <w:spacing w:line="360" w:lineRule="auto"/>
      <w:ind w:firstLineChars="200" w:firstLine="200"/>
      <w:jc w:val="both"/>
    </w:pPr>
    <w:rPr>
      <w:rFonts w:ascii="Calibri" w:eastAsia="宋体" w:hAnsi="Calibri" w:cs="Times New Roman"/>
    </w:rPr>
  </w:style>
  <w:style w:type="paragraph" w:customStyle="1" w:styleId="5ff6">
    <w:name w:val="普通(网站)5"/>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OC51">
    <w:name w:val="TOC 51"/>
    <w:basedOn w:val="afffd"/>
    <w:qFormat/>
    <w:rsid w:val="00CA7955"/>
    <w:pPr>
      <w:widowControl/>
      <w:tabs>
        <w:tab w:val="right" w:pos="9632"/>
      </w:tabs>
      <w:suppressAutoHyphens/>
      <w:spacing w:before="60" w:after="60" w:line="252" w:lineRule="auto"/>
      <w:ind w:left="283" w:firstLineChars="200" w:firstLine="200"/>
      <w:jc w:val="left"/>
    </w:pPr>
    <w:rPr>
      <w:rFonts w:ascii="Algerian" w:eastAsia="Algerian" w:hAnsi="Algerian"/>
      <w:kern w:val="0"/>
      <w:sz w:val="24"/>
      <w:lang w:eastAsia="en-US" w:bidi="en-US"/>
    </w:rPr>
  </w:style>
  <w:style w:type="paragraph" w:customStyle="1" w:styleId="CaptionTable">
    <w:name w:val="Caption Table"/>
    <w:basedOn w:val="afffd"/>
    <w:next w:val="afffd"/>
    <w:qFormat/>
    <w:rsid w:val="00CA7955"/>
    <w:pPr>
      <w:widowControl/>
      <w:autoSpaceDE w:val="0"/>
      <w:autoSpaceDN w:val="0"/>
      <w:adjustRightInd w:val="0"/>
      <w:spacing w:after="80" w:line="252" w:lineRule="auto"/>
      <w:ind w:firstLineChars="200" w:firstLine="200"/>
      <w:jc w:val="left"/>
    </w:pPr>
    <w:rPr>
      <w:rFonts w:ascii="Arial" w:hAnsi="Arial"/>
      <w:kern w:val="0"/>
      <w:sz w:val="24"/>
      <w:szCs w:val="24"/>
      <w:lang w:eastAsia="en-US" w:bidi="en-US"/>
    </w:rPr>
  </w:style>
  <w:style w:type="paragraph" w:customStyle="1" w:styleId="AuthorNamesAffiliations">
    <w:name w:val="Author Names &amp; Affiliations"/>
    <w:basedOn w:val="1fffffff2"/>
    <w:next w:val="1fffffff2"/>
    <w:qFormat/>
    <w:rsid w:val="00CA7955"/>
    <w:pPr>
      <w:overflowPunct w:val="0"/>
      <w:autoSpaceDE w:val="0"/>
      <w:autoSpaceDN w:val="0"/>
      <w:adjustRightInd w:val="0"/>
      <w:spacing w:before="0" w:after="0" w:line="252" w:lineRule="auto"/>
      <w:jc w:val="center"/>
      <w:textAlignment w:val="baseline"/>
    </w:pPr>
    <w:rPr>
      <w:rFonts w:ascii="GENISO" w:eastAsia="宋体" w:hAnsi="GENISO"/>
      <w:sz w:val="24"/>
      <w:szCs w:val="20"/>
      <w:lang w:bidi="en-US"/>
    </w:rPr>
  </w:style>
  <w:style w:type="paragraph" w:customStyle="1" w:styleId="www0">
    <w:name w:val="www"/>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DocTextChinese">
    <w:name w:val="Doc Text Chinese"/>
    <w:basedOn w:val="afffd"/>
    <w:qFormat/>
    <w:rsid w:val="00CA7955"/>
    <w:pPr>
      <w:widowControl/>
      <w:spacing w:before="120" w:after="120" w:line="252" w:lineRule="auto"/>
      <w:ind w:firstLineChars="200" w:firstLine="200"/>
      <w:jc w:val="left"/>
    </w:pPr>
    <w:rPr>
      <w:rFonts w:ascii="Arial" w:hAnsi="宋体" w:cs="Arial"/>
      <w:kern w:val="0"/>
      <w:sz w:val="22"/>
      <w:szCs w:val="24"/>
      <w:lang w:eastAsia="en-US" w:bidi="en-US"/>
    </w:rPr>
  </w:style>
  <w:style w:type="paragraph" w:customStyle="1" w:styleId="TextBodyBulletinChinese">
    <w:name w:val="Text Body Bulletin Chinese"/>
    <w:basedOn w:val="TextBodyBulletin"/>
    <w:qFormat/>
    <w:rsid w:val="00CA7955"/>
    <w:pPr>
      <w:tabs>
        <w:tab w:val="clear" w:pos="720"/>
        <w:tab w:val="left" w:pos="900"/>
      </w:tabs>
    </w:pPr>
  </w:style>
  <w:style w:type="paragraph" w:customStyle="1" w:styleId="1250">
    <w:name w:val="样式 样式 一级条标题 + 黑色 + 行距: 多倍行距 1.25 字行"/>
    <w:basedOn w:val="afffd"/>
    <w:qFormat/>
    <w:rsid w:val="00CA7955"/>
    <w:pPr>
      <w:widowControl/>
      <w:spacing w:line="300" w:lineRule="auto"/>
      <w:ind w:left="900" w:firstLineChars="200" w:firstLine="200"/>
      <w:jc w:val="left"/>
      <w:outlineLvl w:val="2"/>
    </w:pPr>
    <w:rPr>
      <w:rFonts w:ascii="Calibri" w:eastAsia="黑体" w:hAnsi="Calibri" w:cs="宋体"/>
      <w:kern w:val="0"/>
    </w:rPr>
  </w:style>
  <w:style w:type="paragraph" w:customStyle="1" w:styleId="yj3">
    <w:name w:val="yj主标题"/>
    <w:basedOn w:val="yj"/>
    <w:next w:val="1ffffffffffff3"/>
    <w:qFormat/>
    <w:rsid w:val="00CA7955"/>
    <w:pPr>
      <w:jc w:val="center"/>
    </w:pPr>
    <w:rPr>
      <w:rFonts w:eastAsia="黑体"/>
      <w:b/>
      <w:sz w:val="44"/>
    </w:rPr>
  </w:style>
  <w:style w:type="paragraph" w:customStyle="1" w:styleId="FormText">
    <w:name w:val="Form Text"/>
    <w:qFormat/>
    <w:rsid w:val="00CA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line="252" w:lineRule="auto"/>
      <w:ind w:firstLineChars="200" w:firstLine="200"/>
    </w:pPr>
    <w:rPr>
      <w:rFonts w:ascii="Yu Gothic UI Light" w:eastAsia="Yu Gothic UI Light" w:hAnsi="Yu Gothic UI Light" w:cs="Times New Roman"/>
      <w:color w:val="000000"/>
      <w:kern w:val="0"/>
      <w:sz w:val="22"/>
    </w:rPr>
  </w:style>
  <w:style w:type="paragraph" w:customStyle="1" w:styleId="TextBodyChinseIndent">
    <w:name w:val="Text Body Chinse Indent"/>
    <w:basedOn w:val="afffd"/>
    <w:qFormat/>
    <w:rsid w:val="00CA7955"/>
    <w:pPr>
      <w:widowControl/>
      <w:spacing w:before="120" w:after="240" w:line="252" w:lineRule="auto"/>
      <w:ind w:left="720" w:firstLineChars="200" w:firstLine="200"/>
      <w:jc w:val="left"/>
    </w:pPr>
    <w:rPr>
      <w:rFonts w:ascii="Calibri" w:hAnsi="Calibri" w:cs="Arial"/>
      <w:kern w:val="0"/>
      <w:sz w:val="22"/>
      <w:szCs w:val="24"/>
      <w:lang w:eastAsia="en-US" w:bidi="en-US"/>
    </w:rPr>
  </w:style>
  <w:style w:type="paragraph" w:customStyle="1" w:styleId="SECTIONHEADING">
    <w:name w:val="SECTION HEADING"/>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caps/>
      <w:kern w:val="0"/>
      <w:sz w:val="22"/>
      <w:lang w:eastAsia="en-US" w:bidi="en-US"/>
    </w:rPr>
  </w:style>
  <w:style w:type="paragraph" w:customStyle="1" w:styleId="TextBodyChinese-Note">
    <w:name w:val="Text Body Chinese - Note"/>
    <w:basedOn w:val="TextBodyChinese"/>
    <w:qFormat/>
    <w:rsid w:val="00CA7955"/>
    <w:pPr>
      <w:ind w:left="1080" w:hanging="720"/>
    </w:pPr>
  </w:style>
  <w:style w:type="paragraph" w:customStyle="1" w:styleId="812">
    <w:name w:val="标题 81"/>
    <w:basedOn w:val="afffd"/>
    <w:next w:val="afffd"/>
    <w:qFormat/>
    <w:rsid w:val="00CA7955"/>
    <w:pPr>
      <w:keepNext/>
      <w:keepLines/>
      <w:widowControl/>
      <w:tabs>
        <w:tab w:val="left" w:pos="360"/>
        <w:tab w:val="left" w:pos="3360"/>
      </w:tabs>
      <w:suppressAutoHyphens/>
      <w:spacing w:before="240" w:after="64" w:line="320" w:lineRule="auto"/>
      <w:ind w:firstLineChars="200" w:firstLine="200"/>
      <w:jc w:val="left"/>
      <w:outlineLvl w:val="7"/>
    </w:pPr>
    <w:rPr>
      <w:rFonts w:ascii="Cambria" w:hAnsi="Cambria" w:hint="eastAsia"/>
      <w:kern w:val="1"/>
      <w:sz w:val="24"/>
      <w:szCs w:val="24"/>
      <w:lang w:eastAsia="ar-SA"/>
    </w:rPr>
  </w:style>
  <w:style w:type="paragraph" w:customStyle="1" w:styleId="DocTitle">
    <w:name w:val="Doc Title"/>
    <w:basedOn w:val="afffd"/>
    <w:qFormat/>
    <w:rsid w:val="00CA7955"/>
    <w:pPr>
      <w:widowControl/>
      <w:spacing w:before="240" w:after="480" w:line="360" w:lineRule="auto"/>
      <w:ind w:firstLineChars="200" w:firstLine="200"/>
      <w:jc w:val="left"/>
    </w:pPr>
    <w:rPr>
      <w:rFonts w:ascii="Arial" w:eastAsia="黑体" w:hAnsi="Arial" w:cs="Arial"/>
      <w:b/>
      <w:kern w:val="0"/>
      <w:sz w:val="32"/>
      <w:lang w:eastAsia="ko-KR"/>
    </w:rPr>
  </w:style>
  <w:style w:type="paragraph" w:customStyle="1" w:styleId="TOC41">
    <w:name w:val="TOC 41"/>
    <w:qFormat/>
    <w:rsid w:val="00CA7955"/>
    <w:pPr>
      <w:tabs>
        <w:tab w:val="right" w:leader="underscore" w:pos="9632"/>
      </w:tabs>
      <w:spacing w:before="240" w:after="200" w:line="252" w:lineRule="auto"/>
      <w:ind w:firstLineChars="200" w:firstLine="200"/>
    </w:pPr>
    <w:rPr>
      <w:rFonts w:ascii="Yu Gothic Medium" w:eastAsia="Yu Gothic Medium" w:hAnsi="Yu Gothic Medium" w:cs="Times New Roman"/>
      <w:b/>
      <w:color w:val="006997"/>
      <w:kern w:val="0"/>
      <w:sz w:val="28"/>
    </w:rPr>
  </w:style>
  <w:style w:type="paragraph" w:customStyle="1" w:styleId="vocdesc">
    <w:name w:val="vocdesc"/>
    <w:basedOn w:val="afffd"/>
    <w:qFormat/>
    <w:rsid w:val="00CA7955"/>
    <w:pPr>
      <w:widowControl/>
      <w:spacing w:before="100" w:beforeAutospacing="1" w:after="100" w:afterAutospacing="1" w:line="360" w:lineRule="auto"/>
      <w:ind w:firstLineChars="200" w:firstLine="200"/>
      <w:jc w:val="left"/>
    </w:pPr>
    <w:rPr>
      <w:rFonts w:ascii="Verdana" w:eastAsia="仿宋_GB2312" w:hAnsi="Verdana"/>
      <w:kern w:val="0"/>
      <w:sz w:val="16"/>
      <w:szCs w:val="16"/>
    </w:rPr>
  </w:style>
  <w:style w:type="paragraph" w:customStyle="1" w:styleId="p20">
    <w:name w:val="p20"/>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1fa">
    <w:name w:val="标题 11"/>
    <w:basedOn w:val="afffd"/>
    <w:next w:val="afffd"/>
    <w:qFormat/>
    <w:rsid w:val="00CA7955"/>
    <w:pPr>
      <w:keepNext/>
      <w:keepLines/>
      <w:widowControl/>
      <w:tabs>
        <w:tab w:val="left" w:pos="360"/>
        <w:tab w:val="left" w:pos="720"/>
      </w:tabs>
      <w:suppressAutoHyphens/>
      <w:spacing w:before="340" w:after="330" w:line="578" w:lineRule="auto"/>
      <w:ind w:firstLineChars="200" w:firstLine="200"/>
      <w:jc w:val="left"/>
      <w:outlineLvl w:val="0"/>
    </w:pPr>
    <w:rPr>
      <w:rFonts w:ascii="Calibri" w:hAnsi="Calibri" w:hint="eastAsia"/>
      <w:b/>
      <w:kern w:val="44"/>
      <w:sz w:val="44"/>
      <w:szCs w:val="24"/>
      <w:lang w:eastAsia="ar-SA"/>
    </w:rPr>
  </w:style>
  <w:style w:type="paragraph" w:customStyle="1" w:styleId="2DAS22DASDAS2sect12H2H21R2h2Leve">
    <w:name w:val="样式 标题 2章标题第一层条DAS标题 2标题2DASDAS标2sect 1.2H2H21R2h2Leve..."/>
    <w:basedOn w:val="2a"/>
    <w:next w:val="2a"/>
    <w:qFormat/>
    <w:rsid w:val="00CA7955"/>
    <w:pPr>
      <w:widowControl/>
      <w:spacing w:before="0" w:after="0" w:line="240" w:lineRule="auto"/>
      <w:ind w:left="576" w:hanging="576"/>
      <w:jc w:val="left"/>
    </w:pPr>
    <w:rPr>
      <w:rFonts w:ascii="黑体" w:eastAsia="宋体" w:hAnsi="Arial" w:cs="宋体"/>
      <w:b w:val="0"/>
      <w:bCs w:val="0"/>
      <w:sz w:val="28"/>
      <w:szCs w:val="20"/>
    </w:rPr>
  </w:style>
  <w:style w:type="paragraph" w:customStyle="1" w:styleId="--2">
    <w:name w:val="正文--居中"/>
    <w:basedOn w:val="afffd"/>
    <w:qFormat/>
    <w:rsid w:val="00CA7955"/>
    <w:pPr>
      <w:widowControl/>
      <w:spacing w:after="200" w:line="360" w:lineRule="auto"/>
      <w:ind w:firstLineChars="200" w:firstLine="420"/>
      <w:jc w:val="center"/>
    </w:pPr>
    <w:rPr>
      <w:rFonts w:hint="eastAsia"/>
    </w:rPr>
  </w:style>
  <w:style w:type="paragraph" w:customStyle="1" w:styleId="424">
    <w:name w:val="标题 42"/>
    <w:basedOn w:val="afffd"/>
    <w:next w:val="afffd"/>
    <w:qFormat/>
    <w:rsid w:val="00CA7955"/>
    <w:pPr>
      <w:keepNext/>
      <w:keepLines/>
      <w:widowControl/>
      <w:tabs>
        <w:tab w:val="left" w:pos="864"/>
        <w:tab w:val="left" w:pos="2100"/>
      </w:tabs>
      <w:spacing w:before="280" w:after="290" w:line="377" w:lineRule="auto"/>
      <w:ind w:left="2100" w:firstLineChars="200" w:hanging="420"/>
      <w:jc w:val="left"/>
      <w:outlineLvl w:val="3"/>
    </w:pPr>
    <w:rPr>
      <w:rFonts w:ascii="Arial" w:eastAsia="黑体" w:hAnsi="Arial"/>
      <w:b/>
      <w:sz w:val="28"/>
    </w:rPr>
  </w:style>
  <w:style w:type="paragraph" w:customStyle="1" w:styleId="1-3">
    <w:name w:val="题注1-图片"/>
    <w:qFormat/>
    <w:rsid w:val="00CA7955"/>
    <w:pPr>
      <w:spacing w:line="360" w:lineRule="auto"/>
      <w:ind w:firstLineChars="200" w:firstLine="200"/>
      <w:jc w:val="center"/>
    </w:pPr>
    <w:rPr>
      <w:rFonts w:ascii="宋体" w:eastAsia="宋体" w:hAnsi="宋体" w:cs="Times New Roman" w:hint="eastAsia"/>
      <w:b/>
      <w:kern w:val="24"/>
      <w:sz w:val="24"/>
      <w:szCs w:val="20"/>
      <w:lang w:eastAsia="ar-SA"/>
    </w:rPr>
  </w:style>
  <w:style w:type="paragraph" w:customStyle="1" w:styleId="DefaultParagraphFontParaChar">
    <w:name w:val="Default Paragraph Font Para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1ffffffffffff6">
    <w:name w:val="样式 标题 1 + 黑体"/>
    <w:basedOn w:val="1f"/>
    <w:qFormat/>
    <w:rsid w:val="00CA7955"/>
    <w:pPr>
      <w:keepNext w:val="0"/>
      <w:keepLines w:val="0"/>
      <w:pageBreakBefore/>
      <w:widowControl/>
      <w:autoSpaceDE w:val="0"/>
      <w:spacing w:before="340" w:beforeAutospacing="1" w:after="100" w:afterAutospacing="1" w:line="576" w:lineRule="auto"/>
      <w:jc w:val="left"/>
    </w:pPr>
    <w:rPr>
      <w:rFonts w:ascii="黑体" w:eastAsia="黑体" w:hAnsi="黑体"/>
    </w:rPr>
  </w:style>
  <w:style w:type="paragraph" w:customStyle="1" w:styleId="duanluo">
    <w:name w:val="duanluo"/>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uzhu">
    <w:name w:val="tuzh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tou">
    <w:name w:val="biaoto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wei">
    <w:name w:val="biaowei"/>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Arial10">
    <w:name w:val="样式 Arial 10 磅 左"/>
    <w:basedOn w:val="afffd"/>
    <w:qFormat/>
    <w:rsid w:val="00CA7955"/>
    <w:pPr>
      <w:widowControl/>
      <w:spacing w:line="360" w:lineRule="auto"/>
      <w:ind w:firstLineChars="200" w:firstLine="200"/>
      <w:jc w:val="left"/>
    </w:pPr>
    <w:rPr>
      <w:rFonts w:ascii="Arial" w:hAnsi="Arial"/>
      <w:kern w:val="0"/>
      <w:sz w:val="24"/>
    </w:rPr>
  </w:style>
  <w:style w:type="paragraph" w:customStyle="1" w:styleId="32e">
    <w:name w:val="样式 标题 3 + 行距: 2 倍行距"/>
    <w:basedOn w:val="afffd"/>
    <w:next w:val="afffd"/>
    <w:qFormat/>
    <w:rsid w:val="00CA7955"/>
    <w:pPr>
      <w:widowControl/>
      <w:spacing w:line="480" w:lineRule="auto"/>
      <w:ind w:firstLineChars="200" w:firstLine="200"/>
      <w:jc w:val="left"/>
    </w:pPr>
    <w:rPr>
      <w:kern w:val="0"/>
    </w:rPr>
  </w:style>
  <w:style w:type="paragraph" w:customStyle="1" w:styleId="affffffffffffffffffffffffffffffffffffffffffffffffff1">
    <w:name w:val="样式 四号 加粗 居中"/>
    <w:basedOn w:val="afffd"/>
    <w:qFormat/>
    <w:rsid w:val="00CA7955"/>
    <w:pPr>
      <w:widowControl/>
      <w:spacing w:line="360" w:lineRule="auto"/>
      <w:ind w:firstLineChars="200" w:firstLine="200"/>
      <w:jc w:val="center"/>
    </w:pPr>
    <w:rPr>
      <w:b/>
      <w:bCs/>
      <w:sz w:val="28"/>
    </w:rPr>
  </w:style>
  <w:style w:type="paragraph" w:customStyle="1" w:styleId="Bullet10">
    <w:name w:val="Bullet1"/>
    <w:basedOn w:val="afffd"/>
    <w:qFormat/>
    <w:rsid w:val="00CA7955"/>
    <w:pPr>
      <w:widowControl/>
      <w:tabs>
        <w:tab w:val="left" w:pos="720"/>
      </w:tabs>
      <w:spacing w:after="60" w:line="360" w:lineRule="auto"/>
      <w:ind w:left="720" w:firstLineChars="200" w:hanging="360"/>
      <w:jc w:val="left"/>
    </w:pPr>
    <w:rPr>
      <w:rFonts w:ascii="Algerian" w:hAnsi="Algerian"/>
      <w:kern w:val="0"/>
      <w:sz w:val="20"/>
    </w:rPr>
  </w:style>
  <w:style w:type="paragraph" w:customStyle="1" w:styleId="TableLabel">
    <w:name w:val="Table Label"/>
    <w:basedOn w:val="TableEntry"/>
    <w:qFormat/>
    <w:rsid w:val="00CA7955"/>
    <w:pPr>
      <w:keepNext/>
      <w:jc w:val="center"/>
    </w:pPr>
    <w:rPr>
      <w:b/>
    </w:rPr>
  </w:style>
  <w:style w:type="paragraph" w:customStyle="1" w:styleId="affffffffffffffffffffffffffffffffffffffffffffffffff2">
    <w:name w:val="悬挂缩进(·)"/>
    <w:basedOn w:val="afffd"/>
    <w:qFormat/>
    <w:rsid w:val="00CA7955"/>
    <w:pPr>
      <w:widowControl/>
      <w:autoSpaceDE w:val="0"/>
      <w:autoSpaceDN w:val="0"/>
      <w:adjustRightInd w:val="0"/>
      <w:spacing w:line="227" w:lineRule="atLeast"/>
      <w:ind w:firstLineChars="200" w:firstLine="482"/>
      <w:jc w:val="left"/>
    </w:pPr>
    <w:rPr>
      <w:rFonts w:ascii="宋体"/>
      <w:kern w:val="0"/>
    </w:rPr>
  </w:style>
  <w:style w:type="paragraph" w:customStyle="1" w:styleId="1562">
    <w:name w:val="样式 样式 正文首行缩进 + 段后: 15.6 磅 + 首行缩进:  2 字符"/>
    <w:basedOn w:val="afffd"/>
    <w:qFormat/>
    <w:rsid w:val="00CA7955"/>
    <w:pPr>
      <w:widowControl/>
      <w:spacing w:line="360" w:lineRule="auto"/>
      <w:ind w:firstLineChars="200" w:firstLine="200"/>
      <w:jc w:val="left"/>
    </w:pPr>
    <w:rPr>
      <w:rFonts w:cs="宋体"/>
    </w:rPr>
  </w:style>
  <w:style w:type="paragraph" w:customStyle="1" w:styleId="2fffffffffd">
    <w:name w:val="标书标题2"/>
    <w:basedOn w:val="afffd"/>
    <w:next w:val="afffd"/>
    <w:qFormat/>
    <w:rsid w:val="00CA7955"/>
    <w:pPr>
      <w:keepNext/>
      <w:keepLines/>
      <w:widowControl/>
      <w:spacing w:after="200" w:line="412" w:lineRule="auto"/>
      <w:ind w:firstLineChars="200" w:firstLine="200"/>
      <w:jc w:val="left"/>
      <w:outlineLvl w:val="1"/>
    </w:pPr>
    <w:rPr>
      <w:rFonts w:ascii="Arial" w:eastAsia="黑体" w:hAnsi="Arial" w:cs="宋体"/>
      <w:b/>
      <w:bCs/>
      <w:sz w:val="28"/>
    </w:rPr>
  </w:style>
  <w:style w:type="paragraph" w:customStyle="1" w:styleId="ProdGraphicIndent">
    <w:name w:val="Prod Graphic Indent"/>
    <w:basedOn w:val="afffd"/>
    <w:qFormat/>
    <w:rsid w:val="00CA7955"/>
    <w:pPr>
      <w:widowControl/>
      <w:spacing w:before="3480" w:line="260" w:lineRule="exact"/>
      <w:ind w:left="288" w:firstLineChars="200" w:firstLine="200"/>
      <w:jc w:val="left"/>
    </w:pPr>
    <w:rPr>
      <w:rFonts w:ascii="Verdana" w:hAnsi="Verdana"/>
      <w:kern w:val="0"/>
      <w:sz w:val="20"/>
      <w:lang w:eastAsia="en-US"/>
    </w:rPr>
  </w:style>
  <w:style w:type="paragraph" w:customStyle="1" w:styleId="TerminalDisplay">
    <w:name w:val="Terminal Display"/>
    <w:qFormat/>
    <w:rsid w:val="00CA7955"/>
    <w:pPr>
      <w:spacing w:line="360" w:lineRule="auto"/>
      <w:ind w:left="1134" w:firstLineChars="200" w:firstLine="200"/>
      <w:jc w:val="both"/>
    </w:pPr>
    <w:rPr>
      <w:rFonts w:ascii="Courier New" w:eastAsia="宋体" w:hAnsi="Courier New" w:cs="Times New Roman"/>
      <w:kern w:val="0"/>
      <w:sz w:val="17"/>
      <w:szCs w:val="20"/>
    </w:rPr>
  </w:style>
  <w:style w:type="paragraph" w:customStyle="1" w:styleId="3fffff1">
    <w:name w:val="样式 标题 3 + 黑体 小三"/>
    <w:basedOn w:val="38"/>
    <w:qFormat/>
    <w:rsid w:val="00CA7955"/>
    <w:pPr>
      <w:widowControl/>
      <w:autoSpaceDE/>
      <w:autoSpaceDN/>
      <w:snapToGrid w:val="0"/>
      <w:spacing w:before="100" w:beforeAutospacing="1" w:after="100" w:afterAutospacing="1" w:line="415" w:lineRule="auto"/>
    </w:pPr>
    <w:rPr>
      <w:rFonts w:ascii="黑体" w:eastAsia="黑体" w:hAnsi="黑体"/>
      <w:bCs/>
      <w:sz w:val="30"/>
      <w:szCs w:val="32"/>
      <w:u w:val="none"/>
    </w:rPr>
  </w:style>
  <w:style w:type="paragraph" w:customStyle="1" w:styleId="2fffffffffe">
    <w:name w:val="正文文字 2"/>
    <w:basedOn w:val="afffd"/>
    <w:qFormat/>
    <w:rsid w:val="00CA7955"/>
    <w:pPr>
      <w:widowControl/>
      <w:spacing w:line="360" w:lineRule="auto"/>
      <w:ind w:firstLineChars="200" w:firstLine="200"/>
      <w:jc w:val="left"/>
    </w:pPr>
    <w:rPr>
      <w:rFonts w:ascii="宋体" w:hAnsi="宋体" w:cs="宋体"/>
      <w:sz w:val="24"/>
      <w:szCs w:val="24"/>
    </w:rPr>
  </w:style>
  <w:style w:type="paragraph" w:customStyle="1" w:styleId="MMEmpty">
    <w:name w:val="MM Empty"/>
    <w:basedOn w:val="afffd"/>
    <w:qFormat/>
    <w:rsid w:val="00CA7955"/>
    <w:pPr>
      <w:widowControl/>
      <w:spacing w:line="360" w:lineRule="auto"/>
      <w:ind w:firstLineChars="200" w:firstLine="200"/>
      <w:jc w:val="left"/>
    </w:pPr>
    <w:rPr>
      <w:szCs w:val="24"/>
    </w:rPr>
  </w:style>
  <w:style w:type="paragraph" w:customStyle="1" w:styleId="affffffffffffffffffffffffffffffffffffffffffffffffff3">
    <w:name w:val="表Ｘ"/>
    <w:basedOn w:val="afffd"/>
    <w:next w:val="affffffffffffffffffffffffffffffffffffffff7"/>
    <w:qFormat/>
    <w:rsid w:val="00CA7955"/>
    <w:pPr>
      <w:widowControl/>
      <w:spacing w:line="360" w:lineRule="auto"/>
      <w:ind w:firstLineChars="200" w:firstLine="200"/>
      <w:jc w:val="center"/>
    </w:pPr>
    <w:rPr>
      <w:rFonts w:eastAsia="黑体"/>
    </w:rPr>
  </w:style>
  <w:style w:type="paragraph" w:customStyle="1" w:styleId="affffffffffffffffffffffffffffffffffffffffffffffffff4">
    <w:name w:val="列项（字母编号）"/>
    <w:qFormat/>
    <w:rsid w:val="00CA7955"/>
    <w:pPr>
      <w:spacing w:line="360" w:lineRule="auto"/>
      <w:ind w:firstLineChars="200" w:firstLine="200"/>
      <w:jc w:val="both"/>
    </w:pPr>
    <w:rPr>
      <w:rFonts w:ascii="宋体" w:eastAsia="宋体" w:hAnsi="Times New Roman" w:cs="Times New Roman"/>
      <w:kern w:val="0"/>
      <w:szCs w:val="20"/>
    </w:rPr>
  </w:style>
  <w:style w:type="paragraph" w:customStyle="1" w:styleId="affffffffffffffffffffffffffffffffffffffffffffffffff5">
    <w:name w:val="正文一"/>
    <w:basedOn w:val="afffd"/>
    <w:qFormat/>
    <w:rsid w:val="00CA7955"/>
    <w:pPr>
      <w:widowControl/>
      <w:spacing w:line="360" w:lineRule="auto"/>
      <w:ind w:firstLineChars="200" w:firstLine="480"/>
      <w:jc w:val="left"/>
    </w:pPr>
    <w:rPr>
      <w:color w:val="000000"/>
      <w:kern w:val="0"/>
      <w:sz w:val="24"/>
      <w:szCs w:val="24"/>
    </w:rPr>
  </w:style>
  <w:style w:type="paragraph" w:customStyle="1" w:styleId="3fffff2">
    <w:name w:val="批注主题3"/>
    <w:basedOn w:val="afffff0"/>
    <w:next w:val="afffff0"/>
    <w:qFormat/>
    <w:rsid w:val="00CA7955"/>
    <w:pPr>
      <w:widowControl/>
      <w:spacing w:line="360" w:lineRule="auto"/>
      <w:ind w:firstLineChars="200" w:firstLine="200"/>
    </w:pPr>
    <w:rPr>
      <w:b/>
      <w:bCs/>
      <w:kern w:val="0"/>
      <w:sz w:val="20"/>
      <w:szCs w:val="24"/>
    </w:rPr>
  </w:style>
  <w:style w:type="paragraph" w:customStyle="1" w:styleId="HTML29">
    <w:name w:val="HTML 地址2"/>
    <w:basedOn w:val="afffd"/>
    <w:qFormat/>
    <w:rsid w:val="00CA7955"/>
    <w:pPr>
      <w:widowControl/>
      <w:spacing w:line="360" w:lineRule="auto"/>
      <w:ind w:firstLineChars="200" w:firstLine="200"/>
      <w:jc w:val="left"/>
    </w:pPr>
    <w:rPr>
      <w:i/>
      <w:iCs/>
      <w:kern w:val="0"/>
      <w:sz w:val="20"/>
      <w:szCs w:val="24"/>
    </w:rPr>
  </w:style>
  <w:style w:type="character" w:customStyle="1" w:styleId="3fffff3">
    <w:name w:val="批注引用3"/>
    <w:qFormat/>
    <w:rsid w:val="00CA7955"/>
    <w:rPr>
      <w:sz w:val="21"/>
      <w:szCs w:val="21"/>
    </w:rPr>
  </w:style>
  <w:style w:type="character" w:customStyle="1" w:styleId="HTML35">
    <w:name w:val="HTML 代码3"/>
    <w:qFormat/>
    <w:rsid w:val="00CA7955"/>
    <w:rPr>
      <w:rFonts w:ascii="Courier New" w:hAnsi="Courier New"/>
      <w:sz w:val="20"/>
      <w:szCs w:val="20"/>
    </w:rPr>
  </w:style>
  <w:style w:type="character" w:customStyle="1" w:styleId="HTML36">
    <w:name w:val="HTML 键盘3"/>
    <w:qFormat/>
    <w:rsid w:val="00CA7955"/>
    <w:rPr>
      <w:rFonts w:ascii="Courier New" w:hAnsi="Courier New"/>
      <w:sz w:val="20"/>
      <w:szCs w:val="20"/>
    </w:rPr>
  </w:style>
  <w:style w:type="character" w:customStyle="1" w:styleId="Char2f2">
    <w:name w:val="文档结构图 Char2"/>
    <w:uiPriority w:val="99"/>
    <w:semiHidden/>
    <w:qFormat/>
    <w:rsid w:val="00CA7955"/>
    <w:rPr>
      <w:rFonts w:ascii="宋体"/>
      <w:kern w:val="2"/>
      <w:sz w:val="18"/>
      <w:szCs w:val="18"/>
    </w:rPr>
  </w:style>
  <w:style w:type="character" w:customStyle="1" w:styleId="HTML37">
    <w:name w:val="HTML 缩写3"/>
    <w:qFormat/>
    <w:rsid w:val="00CA7955"/>
  </w:style>
  <w:style w:type="character" w:customStyle="1" w:styleId="3fffff4">
    <w:name w:val="页码3"/>
    <w:qFormat/>
    <w:rsid w:val="00CA7955"/>
  </w:style>
  <w:style w:type="character" w:customStyle="1" w:styleId="Char2f3">
    <w:name w:val="页脚 Char2"/>
    <w:uiPriority w:val="99"/>
    <w:semiHidden/>
    <w:qFormat/>
    <w:rsid w:val="00CA7955"/>
    <w:rPr>
      <w:kern w:val="2"/>
      <w:sz w:val="18"/>
      <w:szCs w:val="18"/>
    </w:rPr>
  </w:style>
  <w:style w:type="character" w:customStyle="1" w:styleId="3Char22">
    <w:name w:val="正文文本 3 Char2"/>
    <w:uiPriority w:val="99"/>
    <w:semiHidden/>
    <w:qFormat/>
    <w:rsid w:val="00CA7955"/>
    <w:rPr>
      <w:kern w:val="2"/>
      <w:sz w:val="16"/>
      <w:szCs w:val="16"/>
    </w:rPr>
  </w:style>
  <w:style w:type="character" w:customStyle="1" w:styleId="Char2f4">
    <w:name w:val="批注框文本 Char2"/>
    <w:uiPriority w:val="99"/>
    <w:semiHidden/>
    <w:qFormat/>
    <w:rsid w:val="00CA7955"/>
    <w:rPr>
      <w:kern w:val="2"/>
      <w:sz w:val="18"/>
      <w:szCs w:val="18"/>
    </w:rPr>
  </w:style>
  <w:style w:type="character" w:customStyle="1" w:styleId="HTML40">
    <w:name w:val="HTML 定义4"/>
    <w:qFormat/>
    <w:rsid w:val="00CA7955"/>
    <w:rPr>
      <w:i/>
      <w:iCs/>
    </w:rPr>
  </w:style>
  <w:style w:type="character" w:customStyle="1" w:styleId="Char2f5">
    <w:name w:val="批注主题 Char2"/>
    <w:semiHidden/>
    <w:qFormat/>
    <w:rsid w:val="00CA7955"/>
    <w:rPr>
      <w:rFonts w:eastAsia="宋体"/>
      <w:b/>
      <w:bCs/>
      <w:kern w:val="2"/>
      <w:sz w:val="21"/>
      <w:szCs w:val="24"/>
    </w:rPr>
  </w:style>
  <w:style w:type="character" w:customStyle="1" w:styleId="EmailStyle58">
    <w:name w:val="EmailStyle58"/>
    <w:semiHidden/>
    <w:qFormat/>
    <w:rsid w:val="00CA7955"/>
    <w:rPr>
      <w:rFonts w:ascii="宋体" w:eastAsia="宋体"/>
      <w:color w:val="auto"/>
      <w:sz w:val="24"/>
      <w:szCs w:val="24"/>
      <w:u w:val="none"/>
    </w:rPr>
  </w:style>
  <w:style w:type="character" w:customStyle="1" w:styleId="EmailStyle75">
    <w:name w:val="EmailStyle75"/>
    <w:semiHidden/>
    <w:qFormat/>
    <w:rsid w:val="00CA7955"/>
    <w:rPr>
      <w:rFonts w:ascii="宋体" w:eastAsia="宋体"/>
      <w:color w:val="auto"/>
      <w:sz w:val="24"/>
      <w:szCs w:val="24"/>
      <w:u w:val="none"/>
    </w:rPr>
  </w:style>
  <w:style w:type="character" w:customStyle="1" w:styleId="HTML41">
    <w:name w:val="HTML 变量4"/>
    <w:qFormat/>
    <w:rsid w:val="00CA7955"/>
    <w:rPr>
      <w:i/>
      <w:iCs/>
    </w:rPr>
  </w:style>
  <w:style w:type="character" w:customStyle="1" w:styleId="HTML42">
    <w:name w:val="HTML 样本4"/>
    <w:qFormat/>
    <w:rsid w:val="00CA7955"/>
    <w:rPr>
      <w:rFonts w:ascii="Courier New" w:hAnsi="Courier New"/>
    </w:rPr>
  </w:style>
  <w:style w:type="character" w:customStyle="1" w:styleId="HTML43">
    <w:name w:val="HTML 引文4"/>
    <w:qFormat/>
    <w:rsid w:val="00CA7955"/>
    <w:rPr>
      <w:i/>
      <w:iCs/>
    </w:rPr>
  </w:style>
  <w:style w:type="character" w:customStyle="1" w:styleId="HTML44">
    <w:name w:val="HTML 打字机4"/>
    <w:qFormat/>
    <w:rsid w:val="00CA7955"/>
    <w:rPr>
      <w:rFonts w:ascii="Courier New" w:hAnsi="Courier New"/>
      <w:sz w:val="20"/>
      <w:szCs w:val="20"/>
    </w:rPr>
  </w:style>
  <w:style w:type="paragraph" w:customStyle="1" w:styleId="5ff7">
    <w:name w:val="正文文本缩进5"/>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4fff1">
    <w:name w:val="正文首行缩进4"/>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4fff2">
    <w:name w:val="批注主题4"/>
    <w:basedOn w:val="afffff0"/>
    <w:next w:val="afffff0"/>
    <w:qFormat/>
    <w:rsid w:val="00CA7955"/>
    <w:pPr>
      <w:widowControl/>
      <w:spacing w:line="360" w:lineRule="auto"/>
      <w:ind w:firstLineChars="200" w:firstLine="200"/>
    </w:pPr>
    <w:rPr>
      <w:b/>
      <w:bCs/>
      <w:kern w:val="0"/>
      <w:sz w:val="20"/>
      <w:szCs w:val="24"/>
    </w:rPr>
  </w:style>
  <w:style w:type="paragraph" w:customStyle="1" w:styleId="3fffff5">
    <w:name w:val="纯文本3"/>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HTML38">
    <w:name w:val="HTML 地址3"/>
    <w:basedOn w:val="afffd"/>
    <w:qFormat/>
    <w:rsid w:val="00CA7955"/>
    <w:pPr>
      <w:widowControl/>
      <w:spacing w:line="360" w:lineRule="auto"/>
      <w:ind w:firstLineChars="200" w:firstLine="200"/>
      <w:jc w:val="left"/>
    </w:pPr>
    <w:rPr>
      <w:i/>
      <w:iCs/>
      <w:kern w:val="0"/>
      <w:sz w:val="20"/>
      <w:szCs w:val="24"/>
    </w:rPr>
  </w:style>
  <w:style w:type="paragraph" w:customStyle="1" w:styleId="31b">
    <w:name w:val="修订31"/>
    <w:qFormat/>
    <w:rsid w:val="00CA7955"/>
    <w:pPr>
      <w:spacing w:line="360" w:lineRule="auto"/>
      <w:ind w:firstLineChars="200" w:firstLine="200"/>
    </w:pPr>
    <w:rPr>
      <w:rFonts w:ascii="Times New Roman" w:eastAsia="宋体" w:hAnsi="Times New Roman" w:cs="Times New Roman"/>
      <w:szCs w:val="24"/>
    </w:rPr>
  </w:style>
  <w:style w:type="paragraph" w:customStyle="1" w:styleId="3fffff6">
    <w:name w:val="索引标题3"/>
    <w:basedOn w:val="afffd"/>
    <w:next w:val="131"/>
    <w:qFormat/>
    <w:rsid w:val="00CA7955"/>
    <w:pPr>
      <w:widowControl/>
      <w:spacing w:line="360" w:lineRule="auto"/>
      <w:ind w:firstLineChars="200" w:firstLine="482"/>
      <w:jc w:val="left"/>
    </w:pPr>
    <w:rPr>
      <w:rFonts w:ascii="Footlight MT Light" w:hAnsi="Footlight MT Light"/>
      <w:sz w:val="24"/>
    </w:rPr>
  </w:style>
  <w:style w:type="paragraph" w:customStyle="1" w:styleId="131">
    <w:name w:val="索引 13"/>
    <w:basedOn w:val="afffd"/>
    <w:next w:val="afffd"/>
    <w:qFormat/>
    <w:rsid w:val="00CA7955"/>
    <w:pPr>
      <w:widowControl/>
      <w:spacing w:line="360" w:lineRule="auto"/>
      <w:ind w:firstLineChars="200" w:firstLine="200"/>
      <w:jc w:val="left"/>
    </w:pPr>
  </w:style>
  <w:style w:type="paragraph" w:customStyle="1" w:styleId="333">
    <w:name w:val="正文文本缩进 33"/>
    <w:basedOn w:val="afffd"/>
    <w:qFormat/>
    <w:rsid w:val="00CA7955"/>
    <w:pPr>
      <w:widowControl/>
      <w:spacing w:after="120" w:line="360" w:lineRule="auto"/>
      <w:ind w:leftChars="200" w:left="420" w:firstLineChars="200" w:firstLine="200"/>
      <w:jc w:val="left"/>
    </w:pPr>
    <w:rPr>
      <w:kern w:val="0"/>
      <w:sz w:val="16"/>
      <w:szCs w:val="16"/>
    </w:rPr>
  </w:style>
  <w:style w:type="paragraph" w:customStyle="1" w:styleId="TOC3">
    <w:name w:val="TOC 标题3"/>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232">
    <w:name w:val="索引 23"/>
    <w:basedOn w:val="afffd"/>
    <w:next w:val="afffd"/>
    <w:qFormat/>
    <w:rsid w:val="00CA7955"/>
    <w:pPr>
      <w:widowControl/>
      <w:spacing w:line="360" w:lineRule="auto"/>
      <w:ind w:left="420" w:firstLineChars="200" w:hanging="210"/>
      <w:jc w:val="left"/>
    </w:pPr>
    <w:rPr>
      <w:sz w:val="18"/>
      <w:szCs w:val="18"/>
    </w:rPr>
  </w:style>
  <w:style w:type="paragraph" w:customStyle="1" w:styleId="6f4">
    <w:name w:val="普通(网站)6"/>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334">
    <w:name w:val="索引 33"/>
    <w:basedOn w:val="afffd"/>
    <w:next w:val="afffd"/>
    <w:qFormat/>
    <w:rsid w:val="00CA7955"/>
    <w:pPr>
      <w:widowControl/>
      <w:spacing w:line="360" w:lineRule="auto"/>
      <w:ind w:left="630" w:firstLineChars="200" w:hanging="210"/>
      <w:jc w:val="left"/>
    </w:pPr>
    <w:rPr>
      <w:sz w:val="18"/>
      <w:szCs w:val="18"/>
    </w:rPr>
  </w:style>
  <w:style w:type="paragraph" w:customStyle="1" w:styleId="3fffff7">
    <w:name w:val="引文目录标题3"/>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430">
    <w:name w:val="索引 43"/>
    <w:basedOn w:val="afffd"/>
    <w:next w:val="afffd"/>
    <w:qFormat/>
    <w:rsid w:val="00CA7955"/>
    <w:pPr>
      <w:widowControl/>
      <w:spacing w:line="360" w:lineRule="auto"/>
      <w:ind w:left="840" w:firstLineChars="200" w:hanging="210"/>
      <w:jc w:val="left"/>
    </w:pPr>
    <w:rPr>
      <w:sz w:val="18"/>
      <w:szCs w:val="18"/>
    </w:rPr>
  </w:style>
  <w:style w:type="paragraph" w:customStyle="1" w:styleId="3fffff8">
    <w:name w:val="文档结构图3"/>
    <w:basedOn w:val="afffd"/>
    <w:uiPriority w:val="99"/>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3fffff9">
    <w:name w:val="引文目录3"/>
    <w:basedOn w:val="afffd"/>
    <w:next w:val="afffd"/>
    <w:qFormat/>
    <w:rsid w:val="00CA7955"/>
    <w:pPr>
      <w:widowControl/>
      <w:spacing w:line="360" w:lineRule="auto"/>
      <w:ind w:leftChars="200" w:left="420" w:firstLineChars="200" w:firstLine="200"/>
      <w:jc w:val="left"/>
    </w:pPr>
    <w:rPr>
      <w:sz w:val="24"/>
    </w:rPr>
  </w:style>
  <w:style w:type="paragraph" w:customStyle="1" w:styleId="830">
    <w:name w:val="索引 83"/>
    <w:basedOn w:val="afffd"/>
    <w:next w:val="afffd"/>
    <w:qFormat/>
    <w:rsid w:val="00CA7955"/>
    <w:pPr>
      <w:widowControl/>
      <w:spacing w:line="360" w:lineRule="auto"/>
      <w:ind w:left="1680" w:firstLineChars="200" w:hanging="210"/>
      <w:jc w:val="left"/>
    </w:pPr>
    <w:rPr>
      <w:sz w:val="18"/>
      <w:szCs w:val="18"/>
    </w:rPr>
  </w:style>
  <w:style w:type="paragraph" w:customStyle="1" w:styleId="233">
    <w:name w:val="正文文本缩进 23"/>
    <w:basedOn w:val="afffd"/>
    <w:qFormat/>
    <w:rsid w:val="00CA7955"/>
    <w:pPr>
      <w:widowControl/>
      <w:spacing w:after="120" w:line="480" w:lineRule="auto"/>
      <w:ind w:leftChars="200" w:left="420" w:firstLineChars="200" w:firstLine="200"/>
      <w:jc w:val="left"/>
    </w:pPr>
    <w:rPr>
      <w:kern w:val="0"/>
      <w:sz w:val="20"/>
      <w:szCs w:val="24"/>
    </w:rPr>
  </w:style>
  <w:style w:type="paragraph" w:customStyle="1" w:styleId="3fffffa">
    <w:name w:val="日期3"/>
    <w:basedOn w:val="afffd"/>
    <w:next w:val="afffd"/>
    <w:uiPriority w:val="99"/>
    <w:qFormat/>
    <w:rsid w:val="00CA7955"/>
    <w:pPr>
      <w:widowControl/>
      <w:tabs>
        <w:tab w:val="left" w:pos="600"/>
        <w:tab w:val="left" w:pos="960"/>
        <w:tab w:val="left" w:pos="1080"/>
      </w:tabs>
      <w:overflowPunct w:val="0"/>
      <w:spacing w:after="260" w:line="220" w:lineRule="atLeast"/>
      <w:ind w:left="835" w:right="28" w:firstLineChars="200" w:firstLine="480"/>
      <w:jc w:val="right"/>
    </w:pPr>
    <w:rPr>
      <w:rFonts w:ascii="宋体" w:hAnsi="宋体"/>
      <w:kern w:val="0"/>
      <w:sz w:val="24"/>
    </w:rPr>
  </w:style>
  <w:style w:type="paragraph" w:customStyle="1" w:styleId="HTML39">
    <w:name w:val="HTML 预设格式3"/>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234">
    <w:name w:val="正文首行缩进 23"/>
    <w:basedOn w:val="5ff7"/>
    <w:qFormat/>
    <w:rsid w:val="00CA7955"/>
    <w:pPr>
      <w:ind w:firstLine="420"/>
    </w:pPr>
  </w:style>
  <w:style w:type="paragraph" w:customStyle="1" w:styleId="3fffffb">
    <w:name w:val="结束语3"/>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3fffffc">
    <w:name w:val="文本块3"/>
    <w:basedOn w:val="afffd"/>
    <w:qFormat/>
    <w:rsid w:val="00CA7955"/>
    <w:pPr>
      <w:widowControl/>
      <w:autoSpaceDE w:val="0"/>
      <w:autoSpaceDN w:val="0"/>
      <w:adjustRightInd w:val="0"/>
      <w:spacing w:line="190" w:lineRule="exact"/>
      <w:ind w:left="84" w:right="-20" w:firstLineChars="200" w:firstLine="200"/>
      <w:jc w:val="left"/>
    </w:pPr>
    <w:rPr>
      <w:color w:val="000000"/>
      <w:kern w:val="0"/>
      <w:szCs w:val="21"/>
    </w:rPr>
  </w:style>
  <w:style w:type="paragraph" w:customStyle="1" w:styleId="3fffffd">
    <w:name w:val="签名3"/>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3fffffe">
    <w:name w:val="称呼3"/>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730">
    <w:name w:val="索引 73"/>
    <w:basedOn w:val="afffd"/>
    <w:next w:val="afffd"/>
    <w:qFormat/>
    <w:rsid w:val="00CA7955"/>
    <w:pPr>
      <w:widowControl/>
      <w:spacing w:line="360" w:lineRule="auto"/>
      <w:ind w:left="1470" w:firstLineChars="200" w:hanging="210"/>
      <w:jc w:val="left"/>
    </w:pPr>
    <w:rPr>
      <w:sz w:val="18"/>
      <w:szCs w:val="18"/>
    </w:rPr>
  </w:style>
  <w:style w:type="paragraph" w:customStyle="1" w:styleId="930">
    <w:name w:val="索引 93"/>
    <w:basedOn w:val="afffd"/>
    <w:next w:val="afffd"/>
    <w:qFormat/>
    <w:rsid w:val="00CA7955"/>
    <w:pPr>
      <w:widowControl/>
      <w:spacing w:line="360" w:lineRule="auto"/>
      <w:ind w:left="1890" w:firstLineChars="200" w:hanging="210"/>
      <w:jc w:val="left"/>
    </w:pPr>
    <w:rPr>
      <w:sz w:val="18"/>
      <w:szCs w:val="18"/>
    </w:rPr>
  </w:style>
  <w:style w:type="paragraph" w:customStyle="1" w:styleId="241">
    <w:name w:val="正文文本 24"/>
    <w:basedOn w:val="afffd"/>
    <w:qFormat/>
    <w:rsid w:val="00CA7955"/>
    <w:pPr>
      <w:widowControl/>
      <w:spacing w:line="360" w:lineRule="auto"/>
      <w:ind w:firstLineChars="200" w:firstLine="200"/>
      <w:jc w:val="left"/>
    </w:pPr>
    <w:rPr>
      <w:kern w:val="0"/>
      <w:sz w:val="28"/>
    </w:rPr>
  </w:style>
  <w:style w:type="paragraph" w:customStyle="1" w:styleId="531">
    <w:name w:val="索引 53"/>
    <w:basedOn w:val="afffd"/>
    <w:next w:val="afffd"/>
    <w:qFormat/>
    <w:rsid w:val="00CA7955"/>
    <w:pPr>
      <w:widowControl/>
      <w:spacing w:line="360" w:lineRule="auto"/>
      <w:ind w:left="1050" w:firstLineChars="200" w:hanging="210"/>
      <w:jc w:val="left"/>
    </w:pPr>
    <w:rPr>
      <w:sz w:val="18"/>
      <w:szCs w:val="18"/>
    </w:rPr>
  </w:style>
  <w:style w:type="paragraph" w:customStyle="1" w:styleId="630">
    <w:name w:val="索引 63"/>
    <w:basedOn w:val="afffd"/>
    <w:next w:val="afffd"/>
    <w:qFormat/>
    <w:rsid w:val="00CA7955"/>
    <w:pPr>
      <w:widowControl/>
      <w:spacing w:line="360" w:lineRule="auto"/>
      <w:ind w:left="1260" w:firstLineChars="200" w:hanging="210"/>
      <w:jc w:val="left"/>
    </w:pPr>
    <w:rPr>
      <w:sz w:val="18"/>
      <w:szCs w:val="18"/>
    </w:rPr>
  </w:style>
  <w:style w:type="table" w:customStyle="1" w:styleId="21f5">
    <w:name w:val="中等深浅网格 21"/>
    <w:basedOn w:val="affff0"/>
    <w:uiPriority w:val="1"/>
    <w:qFormat/>
    <w:rsid w:val="00CA7955"/>
    <w:rPr>
      <w:rFonts w:ascii="Calibri" w:eastAsia="宋体" w:hAnsi="Calibri" w:cs="Times New Roman"/>
      <w:kern w:val="0"/>
      <w:sz w:val="24"/>
      <w:szCs w:val="3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20">
    <w:name w:val="浅色列表 - 强调文字颜色 12"/>
    <w:basedOn w:val="affff0"/>
    <w:uiPriority w:val="61"/>
    <w:qFormat/>
    <w:rsid w:val="00CA7955"/>
    <w:rPr>
      <w:rFonts w:ascii="Calibri" w:eastAsia="Times New Roman" w:hAnsi="Calibri"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customStyle="1" w:styleId="affffffffffffffffffffffffffffffffffffffffffffffffff6">
    <w:name w:val="*正文"/>
    <w:basedOn w:val="afffd"/>
    <w:link w:val="CharCharff5"/>
    <w:qFormat/>
    <w:rsid w:val="00CA7955"/>
    <w:pPr>
      <w:widowControl/>
      <w:suppressAutoHyphens/>
      <w:spacing w:before="50" w:after="50" w:line="360" w:lineRule="auto"/>
      <w:ind w:firstLineChars="200" w:firstLine="200"/>
      <w:jc w:val="left"/>
    </w:pPr>
    <w:rPr>
      <w:kern w:val="0"/>
      <w:sz w:val="24"/>
    </w:rPr>
  </w:style>
  <w:style w:type="character" w:customStyle="1" w:styleId="CharCharff5">
    <w:name w:val="*正文 Char Char"/>
    <w:link w:val="affffffffffffffffffffffffffffffffffffffffffffffffff6"/>
    <w:qFormat/>
    <w:rsid w:val="00CA7955"/>
    <w:rPr>
      <w:rFonts w:ascii="Times New Roman" w:eastAsia="宋体" w:hAnsi="Times New Roman" w:cs="Times New Roman"/>
      <w:kern w:val="0"/>
      <w:sz w:val="24"/>
      <w:szCs w:val="20"/>
    </w:rPr>
  </w:style>
  <w:style w:type="paragraph" w:customStyle="1" w:styleId="yh1">
    <w:name w:val="yh标题1"/>
    <w:basedOn w:val="1f"/>
    <w:qFormat/>
    <w:rsid w:val="00CA7955"/>
    <w:pPr>
      <w:widowControl/>
      <w:spacing w:line="360" w:lineRule="auto"/>
      <w:ind w:left="5098" w:hanging="420"/>
      <w:jc w:val="left"/>
    </w:pPr>
    <w:rPr>
      <w:rFonts w:ascii="仿宋" w:eastAsia="仿宋_GB2312" w:hAnsi="仿宋"/>
      <w:bCs w:val="0"/>
      <w:sz w:val="36"/>
      <w:szCs w:val="20"/>
    </w:rPr>
  </w:style>
  <w:style w:type="paragraph" w:customStyle="1" w:styleId="yh2">
    <w:name w:val="yh标题2"/>
    <w:basedOn w:val="2a"/>
    <w:link w:val="yh2Char"/>
    <w:autoRedefine/>
    <w:qFormat/>
    <w:rsid w:val="00CA7955"/>
    <w:pPr>
      <w:widowControl/>
      <w:numPr>
        <w:ilvl w:val="1"/>
      </w:numPr>
      <w:tabs>
        <w:tab w:val="left" w:pos="0"/>
      </w:tabs>
      <w:spacing w:before="120" w:after="120" w:line="360" w:lineRule="auto"/>
      <w:ind w:left="992" w:hanging="567"/>
      <w:jc w:val="left"/>
    </w:pPr>
    <w:rPr>
      <w:rFonts w:ascii="Arial" w:eastAsia="仿宋_GB2312" w:hAnsi="Arial" w:cs="Times New Roman"/>
      <w:bCs w:val="0"/>
      <w:szCs w:val="20"/>
    </w:rPr>
  </w:style>
  <w:style w:type="character" w:customStyle="1" w:styleId="yh2Char">
    <w:name w:val="yh标题2 Char"/>
    <w:link w:val="yh2"/>
    <w:qFormat/>
    <w:rsid w:val="00CA7955"/>
    <w:rPr>
      <w:rFonts w:ascii="Arial" w:eastAsia="仿宋_GB2312" w:hAnsi="Arial" w:cs="Times New Roman"/>
      <w:b/>
      <w:sz w:val="32"/>
      <w:szCs w:val="20"/>
    </w:rPr>
  </w:style>
  <w:style w:type="paragraph" w:customStyle="1" w:styleId="yh3">
    <w:name w:val="yh标题3"/>
    <w:basedOn w:val="38"/>
    <w:qFormat/>
    <w:rsid w:val="00CA7955"/>
    <w:pPr>
      <w:widowControl/>
      <w:numPr>
        <w:ilvl w:val="2"/>
      </w:numPr>
      <w:tabs>
        <w:tab w:val="left" w:pos="0"/>
      </w:tabs>
      <w:autoSpaceDE/>
      <w:autoSpaceDN/>
      <w:adjustRightInd/>
      <w:spacing w:before="0" w:after="0" w:line="360" w:lineRule="auto"/>
      <w:ind w:left="1418" w:hanging="567"/>
    </w:pPr>
    <w:rPr>
      <w:rFonts w:ascii="Arial" w:eastAsia="仿宋_GB2312" w:hAnsi="Arial"/>
      <w:kern w:val="2"/>
      <w:sz w:val="28"/>
      <w:u w:val="none"/>
    </w:rPr>
  </w:style>
  <w:style w:type="paragraph" w:customStyle="1" w:styleId="yh4">
    <w:name w:val="yh标题4"/>
    <w:basedOn w:val="43"/>
    <w:qFormat/>
    <w:rsid w:val="00CA7955"/>
    <w:pPr>
      <w:widowControl/>
      <w:numPr>
        <w:ilvl w:val="3"/>
      </w:numPr>
      <w:tabs>
        <w:tab w:val="left" w:pos="0"/>
        <w:tab w:val="left" w:pos="360"/>
      </w:tabs>
      <w:adjustRightInd/>
      <w:spacing w:before="0" w:after="0" w:line="360" w:lineRule="auto"/>
      <w:ind w:left="1984" w:hanging="708"/>
      <w:jc w:val="left"/>
      <w:textAlignment w:val="auto"/>
    </w:pPr>
    <w:rPr>
      <w:rFonts w:ascii="Times New Roman" w:eastAsia="仿宋_GB2312" w:hAnsi="Times New Roman"/>
      <w:kern w:val="2"/>
      <w:sz w:val="24"/>
    </w:rPr>
  </w:style>
  <w:style w:type="paragraph" w:customStyle="1" w:styleId="yh5">
    <w:name w:val="yh标题5"/>
    <w:basedOn w:val="51"/>
    <w:qFormat/>
    <w:rsid w:val="00CA7955"/>
    <w:pPr>
      <w:widowControl/>
      <w:numPr>
        <w:ilvl w:val="4"/>
      </w:numPr>
      <w:tabs>
        <w:tab w:val="left" w:pos="0"/>
        <w:tab w:val="left" w:pos="360"/>
      </w:tabs>
      <w:adjustRightInd/>
      <w:spacing w:before="0" w:after="0" w:line="360" w:lineRule="auto"/>
      <w:ind w:leftChars="230" w:left="230"/>
      <w:jc w:val="left"/>
      <w:textAlignment w:val="auto"/>
    </w:pPr>
    <w:rPr>
      <w:rFonts w:ascii="Times New Roman" w:eastAsia="仿宋_GB2312" w:hAnsi="Times New Roman"/>
      <w:kern w:val="2"/>
      <w:sz w:val="24"/>
    </w:rPr>
  </w:style>
  <w:style w:type="paragraph" w:customStyle="1" w:styleId="yh6">
    <w:name w:val="yh标题6"/>
    <w:basedOn w:val="6"/>
    <w:qFormat/>
    <w:rsid w:val="00CA7955"/>
    <w:pPr>
      <w:widowControl/>
      <w:numPr>
        <w:ilvl w:val="5"/>
      </w:numPr>
      <w:tabs>
        <w:tab w:val="left" w:pos="0"/>
        <w:tab w:val="left" w:pos="360"/>
      </w:tabs>
      <w:adjustRightInd/>
      <w:spacing w:before="0" w:after="0" w:line="360" w:lineRule="auto"/>
      <w:ind w:leftChars="300" w:left="300"/>
      <w:jc w:val="left"/>
      <w:textAlignment w:val="auto"/>
    </w:pPr>
    <w:rPr>
      <w:rFonts w:ascii="Cambria" w:eastAsia="仿宋_GB2312" w:hAnsi="Cambria"/>
      <w:bCs/>
      <w:kern w:val="2"/>
      <w:szCs w:val="24"/>
    </w:rPr>
  </w:style>
  <w:style w:type="paragraph" w:customStyle="1" w:styleId="CM2">
    <w:name w:val="CM2"/>
    <w:basedOn w:val="Default"/>
    <w:next w:val="Default"/>
    <w:qFormat/>
    <w:rsid w:val="00CA7955"/>
    <w:pPr>
      <w:spacing w:line="236" w:lineRule="atLeast"/>
      <w:ind w:firstLineChars="200" w:firstLine="200"/>
    </w:pPr>
    <w:rPr>
      <w:rFonts w:ascii="Simplex" w:eastAsia="Simplex" w:hAnsi="Times New Roman" w:cs="Simplex"/>
      <w:color w:val="auto"/>
    </w:rPr>
  </w:style>
  <w:style w:type="paragraph" w:customStyle="1" w:styleId="CM3">
    <w:name w:val="CM3"/>
    <w:basedOn w:val="Default"/>
    <w:next w:val="Default"/>
    <w:qFormat/>
    <w:rsid w:val="00CA7955"/>
    <w:pPr>
      <w:spacing w:line="313" w:lineRule="atLeast"/>
      <w:ind w:firstLineChars="200" w:firstLine="200"/>
    </w:pPr>
    <w:rPr>
      <w:rFonts w:ascii="Simplex" w:eastAsia="Simplex" w:hAnsi="Times New Roman" w:cs="Simplex"/>
      <w:color w:val="auto"/>
    </w:rPr>
  </w:style>
  <w:style w:type="paragraph" w:customStyle="1" w:styleId="z-2">
    <w:name w:val="z正文-众合轨道"/>
    <w:basedOn w:val="afffd"/>
    <w:qFormat/>
    <w:rsid w:val="00CA7955"/>
    <w:pPr>
      <w:widowControl/>
      <w:adjustRightInd w:val="0"/>
      <w:spacing w:line="360" w:lineRule="auto"/>
      <w:ind w:firstLineChars="200" w:firstLine="480"/>
      <w:jc w:val="left"/>
    </w:pPr>
    <w:rPr>
      <w:rFonts w:hAnsi="Arial"/>
      <w:sz w:val="24"/>
      <w:lang w:val="zh-CN"/>
    </w:rPr>
  </w:style>
  <w:style w:type="character" w:customStyle="1" w:styleId="Char1ff1">
    <w:name w:val="无间隔 Char1"/>
    <w:uiPriority w:val="1"/>
    <w:qFormat/>
    <w:rsid w:val="00CA7955"/>
    <w:rPr>
      <w:rFonts w:ascii="Calibri" w:eastAsia="Calibri" w:hAnsi="Calibri" w:cs="Times New Roman"/>
      <w:kern w:val="0"/>
      <w:sz w:val="22"/>
    </w:rPr>
  </w:style>
  <w:style w:type="paragraph" w:customStyle="1" w:styleId="SD-text">
    <w:name w:val="SD-text"/>
    <w:basedOn w:val="afffd"/>
    <w:link w:val="SD-textChar"/>
    <w:qFormat/>
    <w:rsid w:val="00CA7955"/>
    <w:pPr>
      <w:widowControl/>
      <w:autoSpaceDE w:val="0"/>
      <w:autoSpaceDN w:val="0"/>
      <w:adjustRightInd w:val="0"/>
      <w:spacing w:before="120" w:after="120" w:line="360" w:lineRule="auto"/>
      <w:ind w:firstLineChars="200" w:firstLine="480"/>
      <w:jc w:val="left"/>
    </w:pPr>
    <w:rPr>
      <w:rFonts w:ascii="宋体" w:eastAsia="等线" w:cs="宋体"/>
      <w:sz w:val="24"/>
      <w:szCs w:val="24"/>
      <w:lang w:val="zh-CN"/>
    </w:rPr>
  </w:style>
  <w:style w:type="character" w:customStyle="1" w:styleId="SD-textChar">
    <w:name w:val="SD-text Char"/>
    <w:link w:val="SD-text"/>
    <w:qFormat/>
    <w:rsid w:val="00CA7955"/>
    <w:rPr>
      <w:rFonts w:ascii="宋体" w:eastAsia="等线" w:hAnsi="Times New Roman" w:cs="宋体"/>
      <w:sz w:val="24"/>
      <w:szCs w:val="24"/>
      <w:lang w:val="zh-CN"/>
    </w:rPr>
  </w:style>
  <w:style w:type="paragraph" w:customStyle="1" w:styleId="affffffffffffffffffffffffffffffffffffffffffffffffff7">
    <w:name w:val="_正文"/>
    <w:basedOn w:val="afffd"/>
    <w:link w:val="Charffffffffffb"/>
    <w:qFormat/>
    <w:rsid w:val="00CA7955"/>
    <w:pPr>
      <w:widowControl/>
      <w:spacing w:line="360" w:lineRule="auto"/>
      <w:ind w:firstLineChars="200" w:firstLine="200"/>
      <w:jc w:val="left"/>
    </w:pPr>
    <w:rPr>
      <w:szCs w:val="24"/>
      <w:lang w:val="zh-CN"/>
    </w:rPr>
  </w:style>
  <w:style w:type="character" w:customStyle="1" w:styleId="Charffffffffffb">
    <w:name w:val="_正文 Char"/>
    <w:link w:val="affffffffffffffffffffffffffffffffffffffffffffffffff7"/>
    <w:qFormat/>
    <w:rsid w:val="00CA7955"/>
    <w:rPr>
      <w:rFonts w:ascii="Times New Roman" w:eastAsia="宋体" w:hAnsi="Times New Roman" w:cs="Times New Roman"/>
      <w:szCs w:val="24"/>
      <w:lang w:val="zh-CN"/>
    </w:rPr>
  </w:style>
  <w:style w:type="character" w:customStyle="1" w:styleId="Char2f6">
    <w:name w:val="无间隔 Char2"/>
    <w:uiPriority w:val="1"/>
    <w:qFormat/>
    <w:rsid w:val="00CA7955"/>
    <w:rPr>
      <w:sz w:val="24"/>
    </w:rPr>
  </w:style>
  <w:style w:type="paragraph" w:customStyle="1" w:styleId="Bid">
    <w:name w:val="Bid_正文"/>
    <w:basedOn w:val="afffe"/>
    <w:link w:val="BidChar"/>
    <w:qFormat/>
    <w:rsid w:val="00CA7955"/>
    <w:pPr>
      <w:widowControl/>
      <w:autoSpaceDE/>
      <w:autoSpaceDN/>
      <w:adjustRightInd/>
      <w:spacing w:line="360" w:lineRule="auto"/>
      <w:ind w:firstLineChars="200" w:firstLine="480"/>
    </w:pPr>
    <w:rPr>
      <w:rFonts w:ascii="Calibri"/>
      <w:kern w:val="0"/>
      <w:szCs w:val="20"/>
      <w:lang w:eastAsia="en-US" w:bidi="en-US"/>
    </w:rPr>
  </w:style>
  <w:style w:type="character" w:customStyle="1" w:styleId="BidChar">
    <w:name w:val="Bid_正文 Char"/>
    <w:link w:val="Bid"/>
    <w:qFormat/>
    <w:rsid w:val="00CA7955"/>
    <w:rPr>
      <w:rFonts w:ascii="Calibri" w:eastAsia="宋体" w:hAnsi="Calibri" w:cs="Times New Roman"/>
      <w:kern w:val="0"/>
      <w:sz w:val="24"/>
      <w:szCs w:val="20"/>
      <w:lang w:eastAsia="en-US" w:bidi="en-US"/>
    </w:rPr>
  </w:style>
  <w:style w:type="paragraph" w:customStyle="1" w:styleId="Heading3">
    <w:name w:val="附录Heading 3"/>
    <w:basedOn w:val="38"/>
    <w:uiPriority w:val="99"/>
    <w:qFormat/>
    <w:rsid w:val="00CA7955"/>
    <w:pPr>
      <w:keepLines w:val="0"/>
      <w:widowControl/>
      <w:pBdr>
        <w:bottom w:val="single" w:sz="4" w:space="1" w:color="auto"/>
      </w:pBdr>
      <w:tabs>
        <w:tab w:val="left" w:pos="900"/>
      </w:tabs>
      <w:autoSpaceDE/>
      <w:autoSpaceDN/>
      <w:adjustRightInd/>
      <w:spacing w:before="240" w:line="288" w:lineRule="auto"/>
      <w:ind w:left="720" w:hanging="720"/>
    </w:pPr>
    <w:rPr>
      <w:rFonts w:ascii="Microsoft Sans Serif" w:hAnsi="Microsoft Sans Serif" w:cs="Arial"/>
      <w:bCs/>
      <w:sz w:val="26"/>
      <w:szCs w:val="26"/>
      <w:u w:val="none"/>
    </w:rPr>
  </w:style>
  <w:style w:type="paragraph" w:customStyle="1" w:styleId="Label">
    <w:name w:val="Label"/>
    <w:qFormat/>
    <w:rsid w:val="00CA7955"/>
    <w:pPr>
      <w:suppressAutoHyphens/>
      <w:spacing w:line="360" w:lineRule="auto"/>
      <w:ind w:firstLineChars="200" w:firstLine="200"/>
      <w:outlineLvl w:val="0"/>
    </w:pPr>
    <w:rPr>
      <w:rFonts w:ascii="Arial Unicode MS" w:eastAsia="Algerian" w:hAnsi="Arial Unicode MS" w:cs="Arial Unicode MS" w:hint="eastAsia"/>
      <w:color w:val="FFFFFF"/>
      <w:kern w:val="0"/>
      <w:sz w:val="36"/>
      <w:szCs w:val="36"/>
      <w:lang w:val="zh-CN"/>
    </w:rPr>
  </w:style>
  <w:style w:type="paragraph" w:customStyle="1" w:styleId="MMTopic8">
    <w:name w:val="MM Topic 8"/>
    <w:basedOn w:val="8"/>
    <w:qFormat/>
    <w:rsid w:val="00CA7955"/>
    <w:pPr>
      <w:widowControl/>
      <w:adjustRightInd/>
      <w:spacing w:line="320" w:lineRule="auto"/>
      <w:jc w:val="left"/>
      <w:textAlignment w:val="auto"/>
    </w:pPr>
    <w:rPr>
      <w:rFonts w:ascii="Cambria" w:eastAsia="宋体" w:hAnsi="Cambria"/>
      <w:spacing w:val="8"/>
      <w:kern w:val="2"/>
      <w:szCs w:val="24"/>
    </w:rPr>
  </w:style>
  <w:style w:type="paragraph" w:customStyle="1" w:styleId="GD1">
    <w:name w:val="GD1"/>
    <w:basedOn w:val="1f"/>
    <w:qFormat/>
    <w:rsid w:val="00CA7955"/>
    <w:pPr>
      <w:keepLines w:val="0"/>
      <w:widowControl/>
      <w:spacing w:before="0" w:after="0" w:line="360" w:lineRule="auto"/>
      <w:ind w:left="425"/>
      <w:jc w:val="left"/>
    </w:pPr>
    <w:rPr>
      <w:rFonts w:ascii="Arial" w:eastAsia="仿宋" w:hAnsi="Arial"/>
      <w:bCs w:val="0"/>
      <w:kern w:val="2"/>
      <w:sz w:val="28"/>
      <w:szCs w:val="24"/>
    </w:rPr>
  </w:style>
  <w:style w:type="paragraph" w:customStyle="1" w:styleId="GD2">
    <w:name w:val="GD2"/>
    <w:basedOn w:val="2a"/>
    <w:qFormat/>
    <w:rsid w:val="00CA7955"/>
    <w:pPr>
      <w:keepLines w:val="0"/>
      <w:widowControl/>
      <w:numPr>
        <w:ilvl w:val="1"/>
      </w:numPr>
      <w:spacing w:before="0" w:after="0" w:line="360" w:lineRule="auto"/>
      <w:ind w:left="992"/>
      <w:jc w:val="left"/>
    </w:pPr>
    <w:rPr>
      <w:rFonts w:ascii="Arial" w:eastAsia="宋体" w:hAnsi="Arial" w:cs="Times New Roman"/>
      <w:bCs w:val="0"/>
      <w:szCs w:val="24"/>
      <w:lang w:val="en-GB" w:eastAsia="en-US"/>
    </w:rPr>
  </w:style>
  <w:style w:type="paragraph" w:customStyle="1" w:styleId="GD3">
    <w:name w:val="GD3"/>
    <w:basedOn w:val="38"/>
    <w:qFormat/>
    <w:rsid w:val="00CA7955"/>
    <w:pPr>
      <w:keepLines w:val="0"/>
      <w:widowControl/>
      <w:numPr>
        <w:ilvl w:val="2"/>
      </w:numPr>
      <w:autoSpaceDE/>
      <w:autoSpaceDN/>
      <w:adjustRightInd/>
      <w:spacing w:before="0" w:after="0" w:line="360" w:lineRule="auto"/>
      <w:ind w:left="255"/>
    </w:pPr>
    <w:rPr>
      <w:rFonts w:ascii="Arial" w:hAnsi="Arial"/>
      <w:kern w:val="2"/>
      <w:sz w:val="28"/>
      <w:szCs w:val="24"/>
      <w:u w:val="none"/>
      <w:lang w:val="en-GB"/>
    </w:rPr>
  </w:style>
  <w:style w:type="paragraph" w:customStyle="1" w:styleId="GD4">
    <w:name w:val="GD4"/>
    <w:basedOn w:val="43"/>
    <w:qFormat/>
    <w:rsid w:val="00CA7955"/>
    <w:pPr>
      <w:keepLines w:val="0"/>
      <w:widowControl/>
      <w:numPr>
        <w:ilvl w:val="3"/>
      </w:numPr>
      <w:adjustRightInd/>
      <w:spacing w:before="0" w:after="0" w:line="360" w:lineRule="auto"/>
      <w:ind w:left="964"/>
      <w:jc w:val="left"/>
      <w:textAlignment w:val="auto"/>
    </w:pPr>
    <w:rPr>
      <w:rFonts w:ascii="宋体" w:eastAsia="宋体" w:hAnsi="宋体"/>
      <w:kern w:val="2"/>
      <w:sz w:val="24"/>
      <w:szCs w:val="24"/>
      <w:lang w:val="en-GB"/>
    </w:rPr>
  </w:style>
  <w:style w:type="paragraph" w:customStyle="1" w:styleId="GD5">
    <w:name w:val="GD5"/>
    <w:basedOn w:val="51"/>
    <w:qFormat/>
    <w:rsid w:val="00CA7955"/>
    <w:pPr>
      <w:keepNext w:val="0"/>
      <w:keepLines w:val="0"/>
      <w:widowControl/>
      <w:numPr>
        <w:ilvl w:val="4"/>
      </w:numPr>
      <w:adjustRightInd/>
      <w:spacing w:before="0" w:after="0" w:line="360" w:lineRule="auto"/>
      <w:jc w:val="left"/>
      <w:textAlignment w:val="auto"/>
    </w:pPr>
    <w:rPr>
      <w:rFonts w:ascii="Arial" w:hAnsi="Arial"/>
      <w:kern w:val="2"/>
      <w:sz w:val="24"/>
      <w:szCs w:val="24"/>
      <w:lang w:val="en-GB"/>
    </w:rPr>
  </w:style>
  <w:style w:type="paragraph" w:customStyle="1" w:styleId="GD6">
    <w:name w:val="GD6"/>
    <w:basedOn w:val="6"/>
    <w:qFormat/>
    <w:rsid w:val="00CA7955"/>
    <w:pPr>
      <w:keepNext w:val="0"/>
      <w:keepLines w:val="0"/>
      <w:widowControl/>
      <w:numPr>
        <w:ilvl w:val="5"/>
      </w:numPr>
      <w:adjustRightInd/>
      <w:spacing w:before="0" w:after="0" w:line="360" w:lineRule="auto"/>
      <w:jc w:val="left"/>
      <w:textAlignment w:val="auto"/>
    </w:pPr>
    <w:rPr>
      <w:rFonts w:eastAsia="宋体"/>
      <w:kern w:val="2"/>
      <w:szCs w:val="24"/>
      <w:lang w:val="en-GB"/>
    </w:rPr>
  </w:style>
  <w:style w:type="character" w:customStyle="1" w:styleId="affffffffffffffffffffffffffffffffffffffffffffffffff8">
    <w:name w:val="表格 字符"/>
    <w:qFormat/>
    <w:rsid w:val="00CA7955"/>
    <w:rPr>
      <w:rFonts w:ascii="Times New Roman" w:eastAsia="仿宋_GB2312" w:hAnsi="Times New Roman" w:cs="Times New Roman"/>
      <w:kern w:val="2"/>
      <w:sz w:val="21"/>
      <w:szCs w:val="24"/>
    </w:rPr>
  </w:style>
  <w:style w:type="character" w:customStyle="1" w:styleId="2ffffffffff">
    <w:name w:val="中等深浅网格 2字符"/>
    <w:uiPriority w:val="1"/>
    <w:qFormat/>
    <w:rsid w:val="00CA7955"/>
    <w:rPr>
      <w:sz w:val="24"/>
      <w:szCs w:val="21"/>
    </w:rPr>
  </w:style>
  <w:style w:type="paragraph" w:customStyle="1" w:styleId="2ffffffffff0">
    <w:name w:val="正文 2"/>
    <w:qFormat/>
    <w:rsid w:val="00CA7955"/>
    <w:pPr>
      <w:suppressAutoHyphens/>
      <w:spacing w:after="180" w:line="288" w:lineRule="auto"/>
      <w:ind w:firstLineChars="200" w:firstLine="200"/>
    </w:pPr>
    <w:rPr>
      <w:rFonts w:ascii="Yu Gothic UI Light" w:eastAsia="Arial Unicode MS" w:hAnsi="Yu Gothic UI Light" w:cs="Arial Unicode MS"/>
      <w:color w:val="000000"/>
      <w:kern w:val="0"/>
      <w:sz w:val="20"/>
      <w:szCs w:val="20"/>
    </w:rPr>
  </w:style>
  <w:style w:type="paragraph" w:customStyle="1" w:styleId="U">
    <w:name w:val="U_编号"/>
    <w:basedOn w:val="afffd"/>
    <w:qFormat/>
    <w:rsid w:val="00CA7955"/>
    <w:pPr>
      <w:widowControl/>
      <w:tabs>
        <w:tab w:val="left" w:pos="420"/>
      </w:tabs>
      <w:spacing w:beforeLines="10" w:before="10" w:afterLines="10" w:after="10" w:line="300" w:lineRule="auto"/>
      <w:ind w:left="420" w:firstLineChars="200" w:firstLine="200"/>
      <w:jc w:val="left"/>
    </w:pPr>
    <w:rPr>
      <w:sz w:val="24"/>
    </w:rPr>
  </w:style>
  <w:style w:type="paragraph" w:customStyle="1" w:styleId="U1">
    <w:name w:val="U_编号1"/>
    <w:basedOn w:val="afffd"/>
    <w:qFormat/>
    <w:rsid w:val="00CA7955"/>
    <w:pPr>
      <w:widowControl/>
      <w:numPr>
        <w:numId w:val="128"/>
      </w:numPr>
      <w:spacing w:beforeLines="10" w:before="10" w:afterLines="10" w:after="10" w:line="300" w:lineRule="auto"/>
      <w:ind w:firstLineChars="200" w:firstLine="200"/>
      <w:jc w:val="left"/>
    </w:pPr>
    <w:rPr>
      <w:b/>
      <w:sz w:val="24"/>
    </w:rPr>
  </w:style>
  <w:style w:type="paragraph" w:customStyle="1" w:styleId="U2">
    <w:name w:val="U_编号2"/>
    <w:basedOn w:val="afffd"/>
    <w:qFormat/>
    <w:rsid w:val="00CA7955"/>
    <w:pPr>
      <w:widowControl/>
      <w:spacing w:beforeLines="10" w:before="10" w:afterLines="10" w:after="10" w:line="300" w:lineRule="auto"/>
      <w:ind w:left="5098" w:firstLineChars="200" w:hanging="420"/>
      <w:jc w:val="left"/>
    </w:pPr>
    <w:rPr>
      <w:sz w:val="24"/>
    </w:rPr>
  </w:style>
  <w:style w:type="paragraph" w:customStyle="1" w:styleId="U10">
    <w:name w:val="U_标题1"/>
    <w:basedOn w:val="1f"/>
    <w:qFormat/>
    <w:rsid w:val="00CA7955"/>
    <w:pPr>
      <w:widowControl/>
      <w:tabs>
        <w:tab w:val="left" w:pos="432"/>
      </w:tabs>
      <w:spacing w:beforeLines="114" w:before="30" w:afterLines="114" w:after="30" w:line="300" w:lineRule="auto"/>
      <w:ind w:left="432" w:hanging="432"/>
      <w:jc w:val="left"/>
    </w:pPr>
    <w:rPr>
      <w:rFonts w:eastAsia="黑体"/>
      <w:bCs w:val="0"/>
      <w:sz w:val="32"/>
      <w:szCs w:val="20"/>
    </w:rPr>
  </w:style>
  <w:style w:type="paragraph" w:customStyle="1" w:styleId="U20">
    <w:name w:val="U_标题2"/>
    <w:basedOn w:val="2a"/>
    <w:qFormat/>
    <w:rsid w:val="00CA7955"/>
    <w:pPr>
      <w:widowControl/>
      <w:tabs>
        <w:tab w:val="left" w:pos="780"/>
      </w:tabs>
      <w:spacing w:beforeLines="20" w:before="20" w:afterLines="20" w:after="20" w:line="300" w:lineRule="auto"/>
      <w:ind w:left="780" w:hanging="360"/>
      <w:jc w:val="left"/>
    </w:pPr>
    <w:rPr>
      <w:rFonts w:ascii="Arial" w:eastAsia="黑体" w:hAnsi="Arial" w:cs="Times New Roman"/>
      <w:bCs w:val="0"/>
      <w:sz w:val="30"/>
      <w:szCs w:val="20"/>
    </w:rPr>
  </w:style>
  <w:style w:type="paragraph" w:customStyle="1" w:styleId="U0">
    <w:name w:val="U_正文"/>
    <w:basedOn w:val="afffd"/>
    <w:qFormat/>
    <w:rsid w:val="00CA7955"/>
    <w:pPr>
      <w:widowControl/>
      <w:spacing w:beforeLines="20" w:before="20" w:afterLines="20" w:after="20" w:line="300" w:lineRule="auto"/>
      <w:ind w:firstLineChars="200" w:firstLine="200"/>
      <w:jc w:val="left"/>
    </w:pPr>
    <w:rPr>
      <w:sz w:val="24"/>
    </w:rPr>
  </w:style>
  <w:style w:type="paragraph" w:customStyle="1" w:styleId="U21">
    <w:name w:val="U_正文2"/>
    <w:basedOn w:val="afffd"/>
    <w:qFormat/>
    <w:rsid w:val="00CA7955"/>
    <w:pPr>
      <w:widowControl/>
      <w:spacing w:beforeLines="10" w:before="10" w:afterLines="10" w:after="10" w:line="300" w:lineRule="auto"/>
      <w:ind w:firstLineChars="200" w:firstLine="200"/>
      <w:jc w:val="left"/>
    </w:pPr>
    <w:rPr>
      <w:sz w:val="24"/>
    </w:rPr>
  </w:style>
  <w:style w:type="paragraph" w:customStyle="1" w:styleId="YH10">
    <w:name w:val="YH1"/>
    <w:basedOn w:val="1f"/>
    <w:qFormat/>
    <w:rsid w:val="00CA7955"/>
    <w:pPr>
      <w:keepLines w:val="0"/>
      <w:widowControl/>
      <w:spacing w:before="0" w:after="0" w:line="360" w:lineRule="auto"/>
      <w:ind w:left="425" w:hanging="425"/>
      <w:jc w:val="left"/>
    </w:pPr>
    <w:rPr>
      <w:rFonts w:ascii="Arial" w:hAnsi="Arial"/>
      <w:bCs w:val="0"/>
      <w:kern w:val="2"/>
      <w:szCs w:val="20"/>
    </w:rPr>
  </w:style>
  <w:style w:type="paragraph" w:customStyle="1" w:styleId="YH20">
    <w:name w:val="YH2"/>
    <w:basedOn w:val="2a"/>
    <w:qFormat/>
    <w:rsid w:val="00CA7955"/>
    <w:pPr>
      <w:keepLines w:val="0"/>
      <w:widowControl/>
      <w:spacing w:before="0" w:after="0" w:line="360" w:lineRule="auto"/>
      <w:ind w:left="992" w:hanging="567"/>
      <w:jc w:val="left"/>
    </w:pPr>
    <w:rPr>
      <w:rFonts w:ascii="Arial" w:eastAsia="宋体" w:hAnsi="Arial" w:cs="Times New Roman"/>
      <w:bCs w:val="0"/>
      <w:kern w:val="0"/>
      <w:szCs w:val="20"/>
      <w:lang w:val="en-GB" w:eastAsia="en-US"/>
    </w:rPr>
  </w:style>
  <w:style w:type="paragraph" w:customStyle="1" w:styleId="YH30">
    <w:name w:val="YH3"/>
    <w:basedOn w:val="38"/>
    <w:qFormat/>
    <w:rsid w:val="00CA7955"/>
    <w:pPr>
      <w:keepLines w:val="0"/>
      <w:widowControl/>
      <w:autoSpaceDE/>
      <w:autoSpaceDN/>
      <w:adjustRightInd/>
      <w:spacing w:before="0" w:after="0" w:line="360" w:lineRule="auto"/>
      <w:ind w:left="255" w:hanging="113"/>
    </w:pPr>
    <w:rPr>
      <w:rFonts w:ascii="Arial" w:hAnsi="Arial"/>
      <w:sz w:val="28"/>
      <w:u w:val="none"/>
      <w:lang w:val="en-GB"/>
    </w:rPr>
  </w:style>
  <w:style w:type="paragraph" w:customStyle="1" w:styleId="YH40">
    <w:name w:val="YH4"/>
    <w:basedOn w:val="43"/>
    <w:qFormat/>
    <w:rsid w:val="00CA7955"/>
    <w:pPr>
      <w:keepLines w:val="0"/>
      <w:widowControl/>
      <w:adjustRightInd/>
      <w:spacing w:before="0" w:after="0" w:line="360" w:lineRule="auto"/>
      <w:ind w:left="964" w:firstLine="312"/>
      <w:jc w:val="left"/>
      <w:textAlignment w:val="auto"/>
    </w:pPr>
    <w:rPr>
      <w:rFonts w:ascii="宋体" w:eastAsia="宋体" w:hAnsi="宋体"/>
      <w:sz w:val="24"/>
      <w:lang w:val="en-GB"/>
    </w:rPr>
  </w:style>
  <w:style w:type="paragraph" w:customStyle="1" w:styleId="YH50">
    <w:name w:val="YH5"/>
    <w:basedOn w:val="51"/>
    <w:link w:val="YH5Char"/>
    <w:qFormat/>
    <w:rsid w:val="00CA7955"/>
    <w:pPr>
      <w:keepNext w:val="0"/>
      <w:keepLines w:val="0"/>
      <w:widowControl/>
      <w:adjustRightInd/>
      <w:spacing w:before="0" w:after="0" w:line="360" w:lineRule="auto"/>
      <w:jc w:val="left"/>
      <w:textAlignment w:val="auto"/>
    </w:pPr>
    <w:rPr>
      <w:rFonts w:ascii="Arial" w:hAnsi="Arial"/>
      <w:sz w:val="24"/>
      <w:lang w:val="en-GB"/>
    </w:rPr>
  </w:style>
  <w:style w:type="character" w:customStyle="1" w:styleId="YH5Char">
    <w:name w:val="YH5 Char"/>
    <w:link w:val="YH50"/>
    <w:qFormat/>
    <w:rsid w:val="00CA7955"/>
    <w:rPr>
      <w:rFonts w:ascii="Arial" w:eastAsia="宋体" w:hAnsi="Arial" w:cs="Times New Roman"/>
      <w:b/>
      <w:kern w:val="0"/>
      <w:sz w:val="24"/>
      <w:szCs w:val="20"/>
      <w:lang w:val="en-GB"/>
    </w:rPr>
  </w:style>
  <w:style w:type="paragraph" w:customStyle="1" w:styleId="YH60">
    <w:name w:val="YH6"/>
    <w:basedOn w:val="6"/>
    <w:qFormat/>
    <w:rsid w:val="00CA7955"/>
    <w:pPr>
      <w:keepNext w:val="0"/>
      <w:keepLines w:val="0"/>
      <w:widowControl/>
      <w:adjustRightInd/>
      <w:spacing w:before="0" w:after="0" w:line="360" w:lineRule="auto"/>
      <w:ind w:firstLine="1162"/>
      <w:jc w:val="left"/>
      <w:textAlignment w:val="auto"/>
    </w:pPr>
    <w:rPr>
      <w:rFonts w:eastAsia="宋体"/>
      <w:lang w:val="en-GB"/>
    </w:rPr>
  </w:style>
  <w:style w:type="paragraph" w:customStyle="1" w:styleId="NN">
    <w:name w:val="章NN"/>
    <w:basedOn w:val="afffd"/>
    <w:next w:val="afffd"/>
    <w:qFormat/>
    <w:rsid w:val="00CA7955"/>
    <w:pPr>
      <w:keepNext/>
      <w:widowControl/>
      <w:numPr>
        <w:ilvl w:val="1"/>
        <w:numId w:val="129"/>
      </w:numPr>
      <w:tabs>
        <w:tab w:val="clear" w:pos="1418"/>
        <w:tab w:val="left" w:pos="720"/>
      </w:tabs>
      <w:spacing w:before="50" w:after="120" w:line="360" w:lineRule="auto"/>
      <w:ind w:left="562" w:firstLineChars="200" w:hanging="562"/>
      <w:jc w:val="left"/>
      <w:outlineLvl w:val="1"/>
    </w:pPr>
    <w:rPr>
      <w:rFonts w:ascii="Algerian" w:eastAsia="Droid Serif" w:hAnsi="Algerian"/>
      <w:bCs/>
      <w:color w:val="0000FF"/>
      <w:kern w:val="0"/>
      <w:sz w:val="28"/>
      <w:lang w:eastAsia="zh-TW"/>
    </w:rPr>
  </w:style>
  <w:style w:type="paragraph" w:customStyle="1" w:styleId="Char340">
    <w:name w:val="Char34"/>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330">
    <w:name w:val="Char33"/>
    <w:basedOn w:val="afffd"/>
    <w:qFormat/>
    <w:rsid w:val="00CA7955"/>
    <w:pPr>
      <w:widowControl/>
      <w:spacing w:after="160" w:line="240" w:lineRule="exact"/>
      <w:ind w:firstLineChars="200" w:firstLine="200"/>
      <w:jc w:val="left"/>
    </w:pPr>
    <w:rPr>
      <w:rFonts w:ascii="Verdana" w:hAnsi="Verdana"/>
      <w:kern w:val="0"/>
      <w:sz w:val="20"/>
      <w:lang w:eastAsia="en-US"/>
    </w:rPr>
  </w:style>
  <w:style w:type="table" w:customStyle="1" w:styleId="12a">
    <w:name w:val="网格表 1 浅色2"/>
    <w:basedOn w:val="affff0"/>
    <w:uiPriority w:val="46"/>
    <w:qFormat/>
    <w:rsid w:val="00CA7955"/>
    <w:rPr>
      <w:rFonts w:ascii="Calibri" w:eastAsia="宋体" w:hAnsi="Calibri"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ffffff">
    <w:name w:val="副标题 字符3"/>
    <w:qFormat/>
    <w:rsid w:val="00CA7955"/>
    <w:rPr>
      <w:rFonts w:ascii="Cambria" w:hAnsi="Cambria"/>
      <w:b/>
      <w:bCs/>
      <w:kern w:val="28"/>
      <w:sz w:val="32"/>
      <w:szCs w:val="32"/>
    </w:rPr>
  </w:style>
  <w:style w:type="character" w:customStyle="1" w:styleId="3ffffff0">
    <w:name w:val="文档结构图 字符3"/>
    <w:uiPriority w:val="99"/>
    <w:semiHidden/>
    <w:qFormat/>
    <w:rsid w:val="00CA7955"/>
    <w:rPr>
      <w:rFonts w:ascii="宋体" w:eastAsia="宋体" w:hAnsi="Times New Roman" w:cs="Times New Roman"/>
      <w:sz w:val="18"/>
      <w:szCs w:val="18"/>
    </w:rPr>
  </w:style>
  <w:style w:type="character" w:customStyle="1" w:styleId="340">
    <w:name w:val="标题 3 字符4"/>
    <w:qFormat/>
    <w:rsid w:val="00CA7955"/>
    <w:rPr>
      <w:rFonts w:ascii="Times New Roman" w:hAnsi="Times New Roman"/>
      <w:bCs/>
      <w:kern w:val="2"/>
      <w:sz w:val="28"/>
      <w:szCs w:val="28"/>
    </w:rPr>
  </w:style>
  <w:style w:type="character" w:customStyle="1" w:styleId="3ffffff1">
    <w:name w:val="日期 字符3"/>
    <w:qFormat/>
    <w:rsid w:val="00CA7955"/>
    <w:rPr>
      <w:rFonts w:ascii="宋体" w:hAnsi="宋体"/>
      <w:b/>
      <w:kern w:val="2"/>
      <w:sz w:val="36"/>
      <w:szCs w:val="36"/>
    </w:rPr>
  </w:style>
  <w:style w:type="character" w:customStyle="1" w:styleId="431">
    <w:name w:val="标题 4 字符3"/>
    <w:qFormat/>
    <w:locked/>
    <w:rsid w:val="00CA7955"/>
    <w:rPr>
      <w:rFonts w:ascii="Times New Roman" w:hAnsi="Times New Roman"/>
      <w:bCs/>
      <w:kern w:val="2"/>
      <w:sz w:val="28"/>
      <w:szCs w:val="28"/>
    </w:rPr>
  </w:style>
  <w:style w:type="character" w:customStyle="1" w:styleId="132">
    <w:name w:val="标题 1 字符3"/>
    <w:uiPriority w:val="9"/>
    <w:qFormat/>
    <w:rsid w:val="00CA7955"/>
    <w:rPr>
      <w:rFonts w:ascii="宋体" w:hAnsi="宋体"/>
      <w:bCs/>
      <w:kern w:val="44"/>
      <w:sz w:val="44"/>
      <w:szCs w:val="44"/>
    </w:rPr>
  </w:style>
  <w:style w:type="character" w:customStyle="1" w:styleId="235">
    <w:name w:val="标题 2 字符3"/>
    <w:uiPriority w:val="9"/>
    <w:qFormat/>
    <w:rsid w:val="00CA7955"/>
    <w:rPr>
      <w:rFonts w:ascii="宋体" w:hAnsi="宋体"/>
      <w:b/>
      <w:bCs/>
      <w:kern w:val="2"/>
      <w:sz w:val="32"/>
      <w:szCs w:val="32"/>
    </w:rPr>
  </w:style>
  <w:style w:type="character" w:customStyle="1" w:styleId="4fff3">
    <w:name w:val="标题 字符4"/>
    <w:qFormat/>
    <w:rsid w:val="00CA7955"/>
    <w:rPr>
      <w:rFonts w:ascii="Arial" w:hAnsi="Arial" w:cs="Arial"/>
      <w:b/>
      <w:bCs/>
      <w:kern w:val="2"/>
      <w:sz w:val="32"/>
      <w:szCs w:val="32"/>
    </w:rPr>
  </w:style>
  <w:style w:type="character" w:customStyle="1" w:styleId="831">
    <w:name w:val="标题 8 字符3"/>
    <w:uiPriority w:val="9"/>
    <w:qFormat/>
    <w:rsid w:val="00CA7955"/>
    <w:rPr>
      <w:rFonts w:ascii="Times New Roman" w:hAnsi="Times New Roman"/>
      <w:kern w:val="2"/>
      <w:sz w:val="28"/>
      <w:szCs w:val="24"/>
    </w:rPr>
  </w:style>
  <w:style w:type="character" w:customStyle="1" w:styleId="4fff4">
    <w:name w:val="批注主题 字符4"/>
    <w:uiPriority w:val="99"/>
    <w:semiHidden/>
    <w:qFormat/>
    <w:rsid w:val="00CA7955"/>
    <w:rPr>
      <w:rFonts w:ascii="Times New Roman" w:hAnsi="Times New Roman"/>
      <w:b/>
      <w:bCs/>
      <w:kern w:val="2"/>
      <w:sz w:val="21"/>
      <w:szCs w:val="24"/>
    </w:rPr>
  </w:style>
  <w:style w:type="character" w:customStyle="1" w:styleId="3ffffff2">
    <w:name w:val="脚注文本 字符3"/>
    <w:qFormat/>
    <w:rsid w:val="00CA7955"/>
    <w:rPr>
      <w:kern w:val="2"/>
      <w:sz w:val="18"/>
      <w:szCs w:val="18"/>
    </w:rPr>
  </w:style>
  <w:style w:type="character" w:customStyle="1" w:styleId="11fb">
    <w:name w:val="已访问的超链接11"/>
    <w:uiPriority w:val="99"/>
    <w:qFormat/>
    <w:rsid w:val="00CA7955"/>
    <w:rPr>
      <w:color w:val="800080"/>
      <w:u w:val="single"/>
    </w:rPr>
  </w:style>
  <w:style w:type="character" w:customStyle="1" w:styleId="3ffffff3">
    <w:name w:val="纯文本 字符3"/>
    <w:qFormat/>
    <w:rsid w:val="00CA7955"/>
    <w:rPr>
      <w:rFonts w:ascii="宋体" w:hAnsi="Times New Roman"/>
      <w:color w:val="000000"/>
      <w:kern w:val="2"/>
      <w:sz w:val="21"/>
    </w:rPr>
  </w:style>
  <w:style w:type="character" w:customStyle="1" w:styleId="3ffffff4">
    <w:name w:val="批注文字 字符3"/>
    <w:uiPriority w:val="99"/>
    <w:qFormat/>
    <w:rsid w:val="00CA7955"/>
    <w:rPr>
      <w:rFonts w:ascii="Times New Roman" w:hAnsi="Times New Roman"/>
      <w:kern w:val="2"/>
      <w:sz w:val="21"/>
      <w:szCs w:val="24"/>
    </w:rPr>
  </w:style>
  <w:style w:type="character" w:customStyle="1" w:styleId="2ffffffffff1">
    <w:name w:val="题注 字符2"/>
    <w:qFormat/>
    <w:rsid w:val="00CA7955"/>
    <w:rPr>
      <w:rFonts w:ascii="Times New Roman" w:hAnsi="Times New Roman"/>
      <w:b/>
      <w:kern w:val="2"/>
      <w:sz w:val="21"/>
    </w:rPr>
  </w:style>
  <w:style w:type="character" w:customStyle="1" w:styleId="3ffffff5">
    <w:name w:val="正文文本 字符3"/>
    <w:qFormat/>
    <w:rsid w:val="00CA7955"/>
    <w:rPr>
      <w:rFonts w:ascii="Times New Roman" w:hAnsi="Times New Roman"/>
      <w:kern w:val="2"/>
      <w:sz w:val="21"/>
      <w:szCs w:val="24"/>
    </w:rPr>
  </w:style>
  <w:style w:type="character" w:customStyle="1" w:styleId="4fff5">
    <w:name w:val="批注框文本 字符4"/>
    <w:qFormat/>
    <w:rsid w:val="00CA7955"/>
    <w:rPr>
      <w:rFonts w:ascii="Times New Roman" w:eastAsia="宋体" w:hAnsi="Times New Roman" w:cs="Times New Roman"/>
      <w:sz w:val="18"/>
      <w:szCs w:val="18"/>
    </w:rPr>
  </w:style>
  <w:style w:type="character" w:customStyle="1" w:styleId="931">
    <w:name w:val="标题 9 字符3"/>
    <w:uiPriority w:val="9"/>
    <w:qFormat/>
    <w:rsid w:val="00CA7955"/>
    <w:rPr>
      <w:rFonts w:ascii="Times New Roman" w:hAnsi="Times New Roman"/>
      <w:kern w:val="2"/>
      <w:sz w:val="28"/>
      <w:szCs w:val="21"/>
    </w:rPr>
  </w:style>
  <w:style w:type="character" w:customStyle="1" w:styleId="21f6">
    <w:name w:val="正文文本首行缩进 2 字符1"/>
    <w:uiPriority w:val="99"/>
    <w:qFormat/>
    <w:rsid w:val="00CA7955"/>
    <w:rPr>
      <w:rFonts w:ascii="Times New Roman" w:hAnsi="Times New Roman"/>
      <w:kern w:val="2"/>
      <w:sz w:val="21"/>
      <w:szCs w:val="24"/>
    </w:rPr>
  </w:style>
  <w:style w:type="character" w:customStyle="1" w:styleId="335">
    <w:name w:val="正文文本 3 字符3"/>
    <w:qFormat/>
    <w:rsid w:val="00CA7955"/>
    <w:rPr>
      <w:rFonts w:ascii="Times New Roman" w:eastAsia="方正楷体_GB2312" w:hAnsi="Times New Roman"/>
      <w:bCs/>
      <w:kern w:val="2"/>
      <w:sz w:val="24"/>
      <w:szCs w:val="24"/>
    </w:rPr>
  </w:style>
  <w:style w:type="character" w:customStyle="1" w:styleId="3ffffff6">
    <w:name w:val="引用 字符3"/>
    <w:uiPriority w:val="29"/>
    <w:qFormat/>
    <w:rsid w:val="00CA7955"/>
    <w:rPr>
      <w:rFonts w:ascii="Times New Roman" w:hAnsi="Times New Roman"/>
      <w:i/>
      <w:iCs/>
      <w:color w:val="000000"/>
      <w:kern w:val="2"/>
      <w:sz w:val="21"/>
      <w:szCs w:val="24"/>
    </w:rPr>
  </w:style>
  <w:style w:type="character" w:customStyle="1" w:styleId="731">
    <w:name w:val="标题 7 字符3"/>
    <w:uiPriority w:val="9"/>
    <w:qFormat/>
    <w:rsid w:val="00CA7955"/>
    <w:rPr>
      <w:rFonts w:ascii="Times New Roman" w:hAnsi="Times New Roman"/>
      <w:bCs/>
      <w:kern w:val="2"/>
      <w:sz w:val="28"/>
      <w:szCs w:val="24"/>
    </w:rPr>
  </w:style>
  <w:style w:type="character" w:customStyle="1" w:styleId="3ffffff7">
    <w:name w:val="页眉 字符3"/>
    <w:uiPriority w:val="99"/>
    <w:qFormat/>
    <w:rsid w:val="00CA7955"/>
    <w:rPr>
      <w:rFonts w:ascii="Times New Roman" w:hAnsi="Times New Roman"/>
      <w:kern w:val="2"/>
      <w:sz w:val="18"/>
      <w:szCs w:val="18"/>
    </w:rPr>
  </w:style>
  <w:style w:type="character" w:customStyle="1" w:styleId="3ffffff8">
    <w:name w:val="页脚 字符3"/>
    <w:uiPriority w:val="99"/>
    <w:qFormat/>
    <w:rsid w:val="00CA7955"/>
    <w:rPr>
      <w:rFonts w:ascii="Times New Roman" w:hAnsi="Times New Roman"/>
      <w:kern w:val="2"/>
      <w:sz w:val="18"/>
      <w:szCs w:val="18"/>
    </w:rPr>
  </w:style>
  <w:style w:type="character" w:customStyle="1" w:styleId="2ffffffffff2">
    <w:name w:val="正文缩进 字符2"/>
    <w:qFormat/>
    <w:rsid w:val="00CA7955"/>
    <w:rPr>
      <w:rFonts w:ascii="Times New Roman" w:hAnsi="Times New Roman"/>
      <w:kern w:val="2"/>
      <w:sz w:val="24"/>
      <w:szCs w:val="24"/>
    </w:rPr>
  </w:style>
  <w:style w:type="character" w:customStyle="1" w:styleId="3ffffff9">
    <w:name w:val="正文文本缩进 字符3"/>
    <w:uiPriority w:val="99"/>
    <w:qFormat/>
    <w:rsid w:val="00CA7955"/>
    <w:rPr>
      <w:rFonts w:ascii="Times New Roman" w:hAnsi="Times New Roman"/>
      <w:kern w:val="2"/>
      <w:sz w:val="21"/>
      <w:szCs w:val="24"/>
    </w:rPr>
  </w:style>
  <w:style w:type="character" w:customStyle="1" w:styleId="2ffffffffff3">
    <w:name w:val="正文文本首行缩进 字符2"/>
    <w:qFormat/>
    <w:rsid w:val="00CA7955"/>
    <w:rPr>
      <w:rFonts w:ascii="Times New Roman" w:hAnsi="Times New Roman"/>
      <w:kern w:val="2"/>
      <w:sz w:val="21"/>
      <w:szCs w:val="24"/>
    </w:rPr>
  </w:style>
  <w:style w:type="character" w:customStyle="1" w:styleId="236">
    <w:name w:val="正文文本 2 字符3"/>
    <w:qFormat/>
    <w:rsid w:val="00CA7955"/>
    <w:rPr>
      <w:rFonts w:ascii="宋体" w:hAnsi="宋体"/>
      <w:kern w:val="2"/>
      <w:sz w:val="15"/>
      <w:szCs w:val="24"/>
      <w:lang w:val="zh-CN"/>
    </w:rPr>
  </w:style>
  <w:style w:type="character" w:customStyle="1" w:styleId="336">
    <w:name w:val="正文文本缩进 3 字符3"/>
    <w:qFormat/>
    <w:rsid w:val="00CA7955"/>
    <w:rPr>
      <w:rFonts w:ascii="宋体" w:hAnsi="宋体"/>
      <w:kern w:val="2"/>
      <w:sz w:val="16"/>
      <w:szCs w:val="16"/>
    </w:rPr>
  </w:style>
  <w:style w:type="character" w:customStyle="1" w:styleId="4fff6">
    <w:name w:val="称呼 字符4"/>
    <w:qFormat/>
    <w:rsid w:val="00CA7955"/>
    <w:rPr>
      <w:rFonts w:ascii="Times New Roman" w:hAnsi="Times New Roman"/>
      <w:bCs/>
      <w:kern w:val="2"/>
      <w:sz w:val="24"/>
      <w:szCs w:val="24"/>
    </w:rPr>
  </w:style>
  <w:style w:type="character" w:customStyle="1" w:styleId="3ffffffa">
    <w:name w:val="注释标题 字符3"/>
    <w:qFormat/>
    <w:rsid w:val="00CA7955"/>
    <w:rPr>
      <w:rFonts w:ascii="Times New Roman" w:hAnsi="Times New Roman"/>
      <w:kern w:val="2"/>
      <w:sz w:val="21"/>
      <w:szCs w:val="24"/>
    </w:rPr>
  </w:style>
  <w:style w:type="paragraph" w:customStyle="1" w:styleId="lp1">
    <w:name w:val="lp1"/>
    <w:qFormat/>
    <w:rsid w:val="00CA7955"/>
    <w:pPr>
      <w:adjustRightInd w:val="0"/>
      <w:snapToGrid w:val="0"/>
      <w:spacing w:before="160" w:after="160" w:line="240" w:lineRule="atLeast"/>
      <w:ind w:left="1701" w:firstLineChars="200" w:firstLine="200"/>
    </w:pPr>
    <w:rPr>
      <w:rFonts w:ascii="Algerian" w:eastAsia="Garamond" w:hAnsi="Algerian" w:cs="Algerian"/>
      <w:kern w:val="0"/>
      <w:sz w:val="20"/>
      <w:szCs w:val="20"/>
    </w:rPr>
  </w:style>
  <w:style w:type="paragraph" w:customStyle="1" w:styleId="Char1CharCharChar2">
    <w:name w:val="Char1 Char Char Char2"/>
    <w:basedOn w:val="afffd"/>
    <w:qFormat/>
    <w:rsid w:val="00CA7955"/>
    <w:pPr>
      <w:widowControl/>
      <w:spacing w:line="360" w:lineRule="auto"/>
      <w:ind w:firstLineChars="200" w:firstLine="200"/>
      <w:jc w:val="left"/>
    </w:pPr>
    <w:rPr>
      <w:rFonts w:ascii="黑体" w:eastAsia="Garamond" w:hAnsi="黑体" w:cs="Algerian"/>
      <w:sz w:val="24"/>
    </w:rPr>
  </w:style>
  <w:style w:type="character" w:customStyle="1" w:styleId="2ffffffffff4">
    <w:name w:val="2级"/>
    <w:qFormat/>
    <w:rsid w:val="00CA7955"/>
  </w:style>
  <w:style w:type="character" w:customStyle="1" w:styleId="affffffffffffffffffffffffffffffffffffffffffffffffff9">
    <w:name w:val="宏文本 字符"/>
    <w:qFormat/>
    <w:rsid w:val="00CA7955"/>
    <w:rPr>
      <w:rFonts w:ascii="Garamond"/>
    </w:rPr>
  </w:style>
  <w:style w:type="character" w:customStyle="1" w:styleId="affffffffffffffffffffffffffffffffffffffffffffffffffa">
    <w:name w:val="电子邮件签名 字符"/>
    <w:semiHidden/>
    <w:qFormat/>
    <w:rsid w:val="00CA7955"/>
    <w:rPr>
      <w:rFonts w:ascii="Algerian" w:hAnsi="Algerian" w:cs="Cambria"/>
      <w:kern w:val="2"/>
      <w:sz w:val="24"/>
      <w:szCs w:val="21"/>
    </w:rPr>
  </w:style>
  <w:style w:type="character" w:customStyle="1" w:styleId="affffffffffffffffffffffffffffffffffffffffffffffffffb">
    <w:name w:val="结束语 字符"/>
    <w:qFormat/>
    <w:rsid w:val="00CA7955"/>
    <w:rPr>
      <w:rFonts w:ascii="Algerian" w:hAnsi="Algerian" w:cs="Cambria"/>
      <w:kern w:val="2"/>
      <w:sz w:val="24"/>
      <w:szCs w:val="21"/>
    </w:rPr>
  </w:style>
  <w:style w:type="character" w:customStyle="1" w:styleId="affffffffffffffffffffffffffffffffffffffffffffffffffc">
    <w:name w:val="信息标题 字符"/>
    <w:semiHidden/>
    <w:qFormat/>
    <w:rsid w:val="00CA7955"/>
    <w:rPr>
      <w:rFonts w:ascii="Cambria" w:hAnsi="Cambria" w:cs="Cambria"/>
      <w:kern w:val="2"/>
      <w:sz w:val="24"/>
      <w:szCs w:val="21"/>
      <w:shd w:val="pct20" w:color="auto" w:fill="auto"/>
    </w:rPr>
  </w:style>
  <w:style w:type="character" w:customStyle="1" w:styleId="affffffffffffffffffffffffffffffffffffffffffffffffffd">
    <w:name w:val="列表编号 字符"/>
    <w:qFormat/>
    <w:locked/>
    <w:rsid w:val="00CA7955"/>
    <w:rPr>
      <w:kern w:val="2"/>
      <w:sz w:val="21"/>
      <w:szCs w:val="22"/>
    </w:rPr>
  </w:style>
  <w:style w:type="character" w:customStyle="1" w:styleId="affffffffffffffffffffffffffffffffffffffffffffffffffe">
    <w:name w:val="列表项目符号 字符"/>
    <w:qFormat/>
    <w:locked/>
    <w:rsid w:val="00CA7955"/>
    <w:rPr>
      <w:rFonts w:ascii="Algerian" w:hAnsi="Algerian"/>
      <w:sz w:val="24"/>
    </w:rPr>
  </w:style>
  <w:style w:type="character" w:customStyle="1" w:styleId="2ffffffffff5">
    <w:name w:val="列表项目符号 2 字符"/>
    <w:qFormat/>
    <w:locked/>
    <w:rsid w:val="00CA7955"/>
    <w:rPr>
      <w:rFonts w:ascii="Algerian" w:hAnsi="Algerian"/>
      <w:kern w:val="2"/>
      <w:sz w:val="21"/>
      <w:szCs w:val="24"/>
    </w:rPr>
  </w:style>
  <w:style w:type="character" w:customStyle="1" w:styleId="1ffffffffffff7">
    <w:name w:val="签名 字符1"/>
    <w:qFormat/>
    <w:locked/>
    <w:rsid w:val="00CA7955"/>
    <w:rPr>
      <w:rFonts w:ascii="Book Antiqua" w:eastAsia="Book Antiqua"/>
      <w:sz w:val="24"/>
    </w:rPr>
  </w:style>
  <w:style w:type="character" w:customStyle="1" w:styleId="TOC10">
    <w:name w:val="TOC 1 字符"/>
    <w:uiPriority w:val="39"/>
    <w:qFormat/>
    <w:rsid w:val="00CA7955"/>
    <w:rPr>
      <w:rFonts w:ascii="Algerian" w:hAnsi="Algerian" w:cs="微软雅黑"/>
      <w:b/>
      <w:bCs/>
      <w:caps/>
      <w:kern w:val="2"/>
      <w:sz w:val="21"/>
    </w:rPr>
  </w:style>
  <w:style w:type="character" w:customStyle="1" w:styleId="HTML1b">
    <w:name w:val="HTML 预设格式 字符1"/>
    <w:qFormat/>
    <w:locked/>
    <w:rsid w:val="00CA7955"/>
    <w:rPr>
      <w:rFonts w:ascii="Garamond" w:hAnsi="Garamond" w:cs="Garamond"/>
      <w:sz w:val="24"/>
      <w:szCs w:val="24"/>
      <w:lang w:bidi="hi-IN"/>
    </w:rPr>
  </w:style>
  <w:style w:type="character" w:customStyle="1" w:styleId="afffffffffffffffffffffffffffffffffffffffffffffffffff">
    <w:name w:val="普通(网站) 字符"/>
    <w:uiPriority w:val="99"/>
    <w:qFormat/>
    <w:rsid w:val="00CA7955"/>
    <w:rPr>
      <w:rFonts w:ascii="Garamond" w:hAnsi="Garamond" w:cs="Garamond"/>
      <w:sz w:val="24"/>
      <w:szCs w:val="24"/>
    </w:rPr>
  </w:style>
  <w:style w:type="character" w:customStyle="1" w:styleId="2ffffffffff6">
    <w:name w:val="明显引用 字符2"/>
    <w:uiPriority w:val="30"/>
    <w:qFormat/>
    <w:locked/>
    <w:rsid w:val="00CA7955"/>
    <w:rPr>
      <w:b/>
      <w:bCs/>
      <w:i/>
      <w:iCs/>
      <w:color w:val="4F81BD"/>
      <w:sz w:val="24"/>
    </w:rPr>
  </w:style>
  <w:style w:type="character" w:customStyle="1" w:styleId="HTMLa">
    <w:name w:val="HTML 地址 字符"/>
    <w:qFormat/>
    <w:rsid w:val="00CA7955"/>
    <w:rPr>
      <w:i/>
      <w:iCs/>
      <w:sz w:val="21"/>
      <w:szCs w:val="24"/>
    </w:rPr>
  </w:style>
  <w:style w:type="character" w:customStyle="1" w:styleId="22CharCharCharCharCharCharCharChar">
    <w:name w:val="样式 正文首行缩进 2 + 首行缩进:  2 字符 Char Char Char Char Char Char Char Char"/>
    <w:qFormat/>
    <w:rsid w:val="00CA7955"/>
    <w:rPr>
      <w:rFonts w:eastAsia="Garamond" w:cs="Garamond"/>
      <w:kern w:val="2"/>
      <w:sz w:val="21"/>
      <w:szCs w:val="24"/>
      <w:lang w:val="en-US" w:eastAsia="zh-CN" w:bidi="ar-SA"/>
    </w:rPr>
  </w:style>
  <w:style w:type="character" w:customStyle="1" w:styleId="atitle3">
    <w:name w:val="atitle3"/>
    <w:qFormat/>
    <w:rsid w:val="00CA7955"/>
  </w:style>
  <w:style w:type="character" w:customStyle="1" w:styleId="commandparameter">
    <w:name w:val="command parameter"/>
    <w:qFormat/>
    <w:rsid w:val="00CA7955"/>
    <w:rPr>
      <w:i/>
      <w:color w:val="000000"/>
    </w:rPr>
  </w:style>
  <w:style w:type="character" w:customStyle="1" w:styleId="p93">
    <w:name w:val="p93"/>
    <w:qFormat/>
    <w:rsid w:val="00CA7955"/>
  </w:style>
  <w:style w:type="character" w:customStyle="1" w:styleId="para1">
    <w:name w:val="para1"/>
    <w:qFormat/>
    <w:rsid w:val="00CA7955"/>
    <w:rPr>
      <w:rFonts w:ascii="Cambria" w:hAnsi="Cambria" w:cs="Cambria" w:hint="default"/>
      <w:sz w:val="18"/>
      <w:szCs w:val="18"/>
    </w:rPr>
  </w:style>
  <w:style w:type="character" w:customStyle="1" w:styleId="pointnormal1">
    <w:name w:val="point_normal1"/>
    <w:qFormat/>
    <w:rsid w:val="00CA7955"/>
    <w:rPr>
      <w:rFonts w:ascii="Cambria" w:hAnsi="Cambria" w:cs="Cambria" w:hint="default"/>
      <w:sz w:val="18"/>
      <w:szCs w:val="18"/>
    </w:rPr>
  </w:style>
  <w:style w:type="character" w:customStyle="1" w:styleId="AnchorA">
    <w:name w:val="Anchor (A)"/>
    <w:qFormat/>
    <w:rsid w:val="00CA7955"/>
    <w:rPr>
      <w:color w:val="0000FF"/>
      <w:u w:val="single"/>
    </w:rPr>
  </w:style>
  <w:style w:type="character" w:customStyle="1" w:styleId="2Charfb">
    <w:name w:val="样式 小四2 Char"/>
    <w:link w:val="2ffffffffff7"/>
    <w:qFormat/>
    <w:rsid w:val="00CA7955"/>
    <w:rPr>
      <w:sz w:val="24"/>
      <w:szCs w:val="24"/>
    </w:rPr>
  </w:style>
  <w:style w:type="paragraph" w:customStyle="1" w:styleId="2ffffffffff7">
    <w:name w:val="样式 小四2"/>
    <w:basedOn w:val="afffd"/>
    <w:link w:val="2Charfb"/>
    <w:qFormat/>
    <w:rsid w:val="00CA7955"/>
    <w:pPr>
      <w:widowControl/>
      <w:spacing w:line="360" w:lineRule="auto"/>
      <w:ind w:firstLineChars="200" w:firstLine="200"/>
      <w:jc w:val="left"/>
    </w:pPr>
    <w:rPr>
      <w:rFonts w:asciiTheme="minorHAnsi" w:eastAsiaTheme="minorEastAsia" w:hAnsiTheme="minorHAnsi" w:cstheme="minorBidi"/>
      <w:sz w:val="24"/>
      <w:szCs w:val="24"/>
    </w:rPr>
  </w:style>
  <w:style w:type="character" w:customStyle="1" w:styleId="afffffffffffffffffffffffffffffffffffffffffffffffffff0">
    <w:name w:val="链接"/>
    <w:qFormat/>
    <w:rsid w:val="00CA7955"/>
    <w:rPr>
      <w:color w:val="0000FF"/>
      <w:sz w:val="21"/>
      <w:szCs w:val="21"/>
      <w:u w:val="single"/>
    </w:rPr>
  </w:style>
  <w:style w:type="character" w:customStyle="1" w:styleId="parahead11">
    <w:name w:val="parahead11"/>
    <w:qFormat/>
    <w:rsid w:val="00CA7955"/>
    <w:rPr>
      <w:rFonts w:ascii="Cambria" w:hAnsi="Cambria" w:cs="Cambria" w:hint="default"/>
      <w:b/>
      <w:bCs/>
      <w:color w:val="000000"/>
      <w:sz w:val="27"/>
      <w:szCs w:val="27"/>
      <w:u w:val="none"/>
    </w:rPr>
  </w:style>
  <w:style w:type="character" w:customStyle="1" w:styleId="WordProCharChar">
    <w:name w:val="正文首行缩进(WordPro) Char Char"/>
    <w:qFormat/>
    <w:rsid w:val="00CA7955"/>
    <w:rPr>
      <w:rFonts w:eastAsia="Garamond"/>
      <w:kern w:val="2"/>
      <w:sz w:val="21"/>
      <w:szCs w:val="24"/>
      <w:lang w:val="en-US" w:eastAsia="zh-CN" w:bidi="ar-SA"/>
    </w:rPr>
  </w:style>
  <w:style w:type="character" w:customStyle="1" w:styleId="font011">
    <w:name w:val="font011"/>
    <w:qFormat/>
    <w:rsid w:val="00CA7955"/>
    <w:rPr>
      <w:b/>
      <w:bCs/>
      <w:color w:val="00AACF"/>
      <w:sz w:val="18"/>
      <w:szCs w:val="18"/>
    </w:rPr>
  </w:style>
  <w:style w:type="character" w:customStyle="1" w:styleId="price1">
    <w:name w:val="price1"/>
    <w:qFormat/>
    <w:rsid w:val="00CA7955"/>
    <w:rPr>
      <w:b/>
      <w:bCs/>
      <w:color w:val="CC6600"/>
    </w:rPr>
  </w:style>
  <w:style w:type="character" w:customStyle="1" w:styleId="Char37">
    <w:name w:val="正文缩进 Char3"/>
    <w:qFormat/>
    <w:rsid w:val="00CA7955"/>
    <w:rPr>
      <w:rFonts w:eastAsia="Garamond"/>
      <w:kern w:val="2"/>
      <w:sz w:val="24"/>
      <w:szCs w:val="24"/>
      <w:lang w:val="en-US" w:eastAsia="zh-CN" w:bidi="ar-SA"/>
    </w:rPr>
  </w:style>
  <w:style w:type="character" w:customStyle="1" w:styleId="parahead21">
    <w:name w:val="parahead21"/>
    <w:qFormat/>
    <w:rsid w:val="00CA7955"/>
    <w:rPr>
      <w:rFonts w:ascii="Cambria" w:hAnsi="Cambria" w:cs="Cambria" w:hint="default"/>
      <w:b/>
      <w:bCs/>
      <w:color w:val="666666"/>
      <w:sz w:val="27"/>
      <w:szCs w:val="27"/>
      <w:u w:val="none"/>
    </w:rPr>
  </w:style>
  <w:style w:type="character" w:customStyle="1" w:styleId="21Char">
    <w:name w:val="样式 首行缩进:  2 字符1 Char"/>
    <w:qFormat/>
    <w:rsid w:val="00CA7955"/>
    <w:rPr>
      <w:rFonts w:eastAsia="Garamond" w:cs="Garamond"/>
      <w:b/>
      <w:kern w:val="2"/>
      <w:sz w:val="44"/>
      <w:szCs w:val="44"/>
      <w:lang w:val="en-US" w:eastAsia="zh-CN" w:bidi="ar-SA"/>
    </w:rPr>
  </w:style>
  <w:style w:type="character" w:customStyle="1" w:styleId="22CharCharChar0">
    <w:name w:val="样式 正文首行缩进 2 + 首行缩进:  2 字符 Char Char Char"/>
    <w:qFormat/>
    <w:rsid w:val="00CA7955"/>
    <w:rPr>
      <w:rFonts w:eastAsia="Garamond" w:cs="Garamond"/>
      <w:kern w:val="2"/>
      <w:sz w:val="21"/>
      <w:szCs w:val="24"/>
      <w:lang w:val="en-US" w:eastAsia="zh-CN" w:bidi="ar-SA"/>
    </w:rPr>
  </w:style>
  <w:style w:type="character" w:customStyle="1" w:styleId="Blue-body">
    <w:name w:val="Blue-body"/>
    <w:qFormat/>
    <w:rsid w:val="00CA7955"/>
    <w:rPr>
      <w:rFonts w:ascii="方正楷体_GB2312" w:hAnsi="方正楷体_GB2312"/>
    </w:rPr>
  </w:style>
  <w:style w:type="character" w:customStyle="1" w:styleId="topstoryhead1">
    <w:name w:val="topstoryhead1"/>
    <w:qFormat/>
    <w:rsid w:val="00CA7955"/>
    <w:rPr>
      <w:rFonts w:ascii="Cambria" w:hAnsi="Cambria" w:cs="Cambria" w:hint="default"/>
      <w:b/>
      <w:bCs/>
      <w:color w:val="000000"/>
      <w:sz w:val="30"/>
      <w:szCs w:val="30"/>
      <w:u w:val="none"/>
    </w:rPr>
  </w:style>
  <w:style w:type="character" w:customStyle="1" w:styleId="fonts021">
    <w:name w:val="fonts021"/>
    <w:qFormat/>
    <w:rsid w:val="00CA7955"/>
    <w:rPr>
      <w:sz w:val="18"/>
      <w:szCs w:val="18"/>
    </w:rPr>
  </w:style>
  <w:style w:type="character" w:customStyle="1" w:styleId="promotitle1">
    <w:name w:val="promotitle1"/>
    <w:qFormat/>
    <w:rsid w:val="00CA7955"/>
    <w:rPr>
      <w:rFonts w:ascii="Cambria" w:hAnsi="Cambria" w:cs="Cambria" w:hint="default"/>
      <w:b/>
      <w:bCs/>
      <w:color w:val="FFFFFF"/>
      <w:sz w:val="22"/>
      <w:szCs w:val="22"/>
    </w:rPr>
  </w:style>
  <w:style w:type="character" w:customStyle="1" w:styleId="unnamed2">
    <w:name w:val="unnamed2"/>
    <w:qFormat/>
    <w:rsid w:val="00CA7955"/>
  </w:style>
  <w:style w:type="character" w:customStyle="1" w:styleId="sectionheading21">
    <w:name w:val="sectionheading21"/>
    <w:qFormat/>
    <w:rsid w:val="00CA7955"/>
    <w:rPr>
      <w:b/>
      <w:bCs/>
    </w:rPr>
  </w:style>
  <w:style w:type="character" w:customStyle="1" w:styleId="xl35CharChar">
    <w:name w:val="xl35 Char Char"/>
    <w:qFormat/>
    <w:rsid w:val="00CA7955"/>
    <w:rPr>
      <w:rFonts w:ascii="Courier New" w:eastAsia="Courier New" w:hAnsi="Courier New" w:cs="Courier New"/>
      <w:kern w:val="2"/>
      <w:sz w:val="24"/>
      <w:lang w:val="en-US" w:eastAsia="zh-CN" w:bidi="ar-SA"/>
    </w:rPr>
  </w:style>
  <w:style w:type="character" w:customStyle="1" w:styleId="TableDescriptionCharChar1">
    <w:name w:val="Table Description Char Char1"/>
    <w:qFormat/>
    <w:rsid w:val="00CA7955"/>
    <w:rPr>
      <w:rFonts w:ascii="Cambria" w:eastAsia="Arial Narrow" w:hAnsi="Cambria"/>
      <w:kern w:val="2"/>
      <w:sz w:val="24"/>
      <w:szCs w:val="24"/>
      <w:lang w:val="en-US" w:eastAsia="zh-CN" w:bidi="ar-SA"/>
    </w:rPr>
  </w:style>
  <w:style w:type="character" w:customStyle="1" w:styleId="commandkeywords">
    <w:name w:val="command keywords"/>
    <w:qFormat/>
    <w:rsid w:val="00CA7955"/>
    <w:rPr>
      <w:rFonts w:eastAsia="Garamond"/>
      <w:b/>
      <w:color w:val="000000"/>
      <w:sz w:val="21"/>
    </w:rPr>
  </w:style>
  <w:style w:type="character" w:customStyle="1" w:styleId="titleemph1">
    <w:name w:val="title_emph1"/>
    <w:qFormat/>
    <w:rsid w:val="00CA7955"/>
    <w:rPr>
      <w:rFonts w:ascii="Cambria" w:hAnsi="Cambria" w:cs="Cambria" w:hint="default"/>
      <w:b/>
      <w:bCs/>
      <w:sz w:val="18"/>
      <w:szCs w:val="18"/>
    </w:rPr>
  </w:style>
  <w:style w:type="character" w:customStyle="1" w:styleId="itemheadermain1">
    <w:name w:val="itemheadermain1"/>
    <w:qFormat/>
    <w:rsid w:val="00CA7955"/>
    <w:rPr>
      <w:rFonts w:ascii="Cambria" w:hAnsi="Cambria" w:cs="Cambria" w:hint="default"/>
      <w:b/>
      <w:bCs/>
      <w:color w:val="495B62"/>
      <w:sz w:val="28"/>
      <w:szCs w:val="28"/>
    </w:rPr>
  </w:style>
  <w:style w:type="character" w:customStyle="1" w:styleId="p92">
    <w:name w:val="p92"/>
    <w:qFormat/>
    <w:rsid w:val="00CA7955"/>
  </w:style>
  <w:style w:type="character" w:customStyle="1" w:styleId="font0011">
    <w:name w:val="font0011"/>
    <w:qFormat/>
    <w:rsid w:val="00CA7955"/>
    <w:rPr>
      <w:rFonts w:hint="default"/>
      <w:spacing w:val="360"/>
      <w:sz w:val="30"/>
      <w:szCs w:val="30"/>
    </w:rPr>
  </w:style>
  <w:style w:type="character" w:customStyle="1" w:styleId="afffffffffffffffffffffffffffffffffffffffffffffffffff1">
    <w:name w:val="（符号）邀请函中一、"/>
    <w:qFormat/>
    <w:rsid w:val="00CA7955"/>
    <w:rPr>
      <w:rFonts w:ascii="Arial Narrow" w:eastAsia="Arial Narrow" w:hAnsi="Arial Narrow"/>
      <w:b/>
      <w:bCs/>
      <w:sz w:val="24"/>
    </w:rPr>
  </w:style>
  <w:style w:type="paragraph" w:customStyle="1" w:styleId="2782">
    <w:name w:val="样式 样式 五号 首行缩进:  2 字符 段后: 7.8 磅 + 首行缩进:  2 字符"/>
    <w:basedOn w:val="afffffffe"/>
    <w:qFormat/>
    <w:rsid w:val="00CA7955"/>
    <w:pPr>
      <w:widowControl/>
      <w:spacing w:line="360" w:lineRule="auto"/>
      <w:ind w:firstLine="480"/>
      <w:jc w:val="left"/>
    </w:pPr>
    <w:rPr>
      <w:rFonts w:ascii="Algerian" w:eastAsia="汉仪仿宋简" w:hAnsi="Algerian" w:cs="汉仪仿宋简"/>
      <w:sz w:val="24"/>
    </w:rPr>
  </w:style>
  <w:style w:type="paragraph" w:customStyle="1" w:styleId="afffffffffffffffffffffffffffffffffffffffffffffffffff2">
    <w:name w:val="±íÍ·"/>
    <w:basedOn w:val="afffd"/>
    <w:qFormat/>
    <w:rsid w:val="00CA7955"/>
    <w:pPr>
      <w:widowControl/>
      <w:snapToGrid w:val="0"/>
      <w:spacing w:line="360" w:lineRule="auto"/>
      <w:ind w:firstLineChars="200" w:firstLine="425"/>
      <w:jc w:val="center"/>
    </w:pPr>
    <w:rPr>
      <w:rFonts w:ascii="Cambria" w:eastAsia="汉仪仿宋简" w:hAnsi="Cambria" w:cs="汉仪仿宋简"/>
      <w:kern w:val="0"/>
      <w:sz w:val="18"/>
    </w:rPr>
  </w:style>
  <w:style w:type="paragraph" w:customStyle="1" w:styleId="paramarketingpricefromold">
    <w:name w:val="para_marketingprice_fromol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color w:val="666666"/>
      <w:kern w:val="0"/>
      <w:sz w:val="20"/>
    </w:rPr>
  </w:style>
  <w:style w:type="paragraph" w:customStyle="1" w:styleId="BodyText">
    <w:name w:val="*Body Text"/>
    <w:qFormat/>
    <w:rsid w:val="00CA7955"/>
    <w:pPr>
      <w:spacing w:after="200" w:line="220" w:lineRule="atLeast"/>
      <w:ind w:left="2304" w:firstLineChars="200" w:firstLine="200"/>
    </w:pPr>
    <w:rPr>
      <w:rFonts w:ascii="Cambria" w:eastAsia="Garamond" w:hAnsi="Cambria" w:cs="Algerian"/>
      <w:kern w:val="0"/>
      <w:sz w:val="22"/>
      <w:szCs w:val="24"/>
      <w:lang w:eastAsia="en-US"/>
    </w:rPr>
  </w:style>
  <w:style w:type="paragraph" w:customStyle="1" w:styleId="paraintro">
    <w:name w:val="para_intr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9999"/>
      <w:kern w:val="0"/>
      <w:sz w:val="24"/>
      <w:szCs w:val="32"/>
    </w:rPr>
  </w:style>
  <w:style w:type="paragraph" w:customStyle="1" w:styleId="titlered">
    <w:name w:val="titlered"/>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b/>
      <w:bCs/>
      <w:color w:val="CC0033"/>
      <w:kern w:val="0"/>
      <w:sz w:val="28"/>
      <w:szCs w:val="28"/>
    </w:rPr>
  </w:style>
  <w:style w:type="paragraph" w:customStyle="1" w:styleId="crumbsel">
    <w:name w:val="crum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afffffffffffffffffffffffffffffffffffffffffffffffffff3">
    <w:name w:val="²åÍ¼Ìâ×¢"/>
    <w:basedOn w:val="afffd"/>
    <w:qFormat/>
    <w:rsid w:val="00CA7955"/>
    <w:pPr>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afffffffffffffffffffffffffffffffffffffffffffffffffff4">
    <w:name w:val="定义的标题"/>
    <w:basedOn w:val="afffd"/>
    <w:qFormat/>
    <w:rsid w:val="00CA7955"/>
    <w:pPr>
      <w:widowControl/>
      <w:snapToGrid w:val="0"/>
      <w:spacing w:before="1200" w:after="240" w:line="360" w:lineRule="auto"/>
      <w:ind w:firstLineChars="200" w:firstLine="200"/>
      <w:jc w:val="center"/>
    </w:pPr>
    <w:rPr>
      <w:rFonts w:ascii="Garamond" w:eastAsia="汉仪仿宋简" w:hAnsi="Garamond" w:cs="汉仪仿宋简"/>
      <w:b/>
      <w:sz w:val="52"/>
      <w:szCs w:val="52"/>
    </w:rPr>
  </w:style>
  <w:style w:type="paragraph" w:customStyle="1" w:styleId="tgray">
    <w:name w:val="tgray"/>
    <w:basedOn w:val="afffd"/>
    <w:qFormat/>
    <w:rsid w:val="00CA7955"/>
    <w:pPr>
      <w:widowControl/>
      <w:shd w:val="clear" w:color="auto" w:fill="66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1ffffffffffff8">
    <w:name w:val="±í¸ñ1"/>
    <w:basedOn w:val="afffd"/>
    <w:qFormat/>
    <w:rsid w:val="00CA7955"/>
    <w:pPr>
      <w:widowControl/>
      <w:overflowPunct w:val="0"/>
      <w:autoSpaceDE w:val="0"/>
      <w:autoSpaceDN w:val="0"/>
      <w:adjustRightInd w:val="0"/>
      <w:spacing w:line="360" w:lineRule="auto"/>
      <w:ind w:firstLineChars="200" w:firstLine="200"/>
      <w:jc w:val="center"/>
      <w:textAlignment w:val="baseline"/>
    </w:pPr>
    <w:rPr>
      <w:rFonts w:ascii="汉仪仿宋简" w:eastAsia="汉仪仿宋简" w:hAnsi="汉仪仿宋简" w:cs="汉仪仿宋简"/>
      <w:b/>
      <w:kern w:val="0"/>
      <w:sz w:val="18"/>
    </w:rPr>
  </w:style>
  <w:style w:type="paragraph" w:customStyle="1" w:styleId="forminputcaption">
    <w:name w:val="forminput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Heading30">
    <w:name w:val="*Heading 3"/>
    <w:basedOn w:val="afffd"/>
    <w:next w:val="BodyText"/>
    <w:qFormat/>
    <w:rsid w:val="00CA7955"/>
    <w:pPr>
      <w:keepNext/>
      <w:widowControl/>
      <w:spacing w:before="140" w:after="100" w:line="240" w:lineRule="atLeast"/>
      <w:ind w:left="2304" w:firstLineChars="200" w:firstLine="200"/>
      <w:jc w:val="left"/>
      <w:outlineLvl w:val="2"/>
    </w:pPr>
    <w:rPr>
      <w:rFonts w:ascii="Cambria" w:eastAsia="汉仪仿宋简" w:hAnsi="Cambria" w:cs="汉仪仿宋简"/>
      <w:b/>
      <w:color w:val="0A357E"/>
      <w:kern w:val="0"/>
      <w:sz w:val="28"/>
      <w:szCs w:val="32"/>
      <w:lang w:eastAsia="en-US"/>
    </w:rPr>
  </w:style>
  <w:style w:type="paragraph" w:customStyle="1" w:styleId="afffffffffffffffffffffffffffffffffffffffffffffffffff5">
    <w:name w:val="缩进编号"/>
    <w:basedOn w:val="afffffffffffffffffffffffffffffffffffffffffffffffffff6"/>
    <w:qFormat/>
    <w:rsid w:val="00CA7955"/>
    <w:pPr>
      <w:ind w:left="2952" w:firstLine="288"/>
    </w:pPr>
  </w:style>
  <w:style w:type="paragraph" w:customStyle="1" w:styleId="afffffffffffffffffffffffffffffffffffffffffffffffffff6">
    <w:name w:val="缩进项目"/>
    <w:basedOn w:val="afffffffffffffffffffffffffff1"/>
    <w:qFormat/>
    <w:rsid w:val="00CA7955"/>
    <w:pPr>
      <w:tabs>
        <w:tab w:val="clear" w:pos="840"/>
        <w:tab w:val="left" w:pos="360"/>
        <w:tab w:val="left" w:pos="1924"/>
      </w:tabs>
      <w:spacing w:beforeLines="0" w:line="400" w:lineRule="exact"/>
      <w:ind w:left="1924" w:hanging="360"/>
      <w:outlineLvl w:val="0"/>
    </w:pPr>
    <w:rPr>
      <w:rFonts w:ascii="Garamond" w:eastAsia="汉仪仿宋简" w:hAnsi="汉仪仿宋简" w:cs="汉仪仿宋简"/>
      <w:color w:val="0000FF"/>
      <w:kern w:val="0"/>
      <w:szCs w:val="20"/>
    </w:rPr>
  </w:style>
  <w:style w:type="paragraph" w:customStyle="1" w:styleId="nowrap">
    <w:name w:val="nowra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marcom">
    <w:name w:val="title_marco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FullPage">
    <w:name w:val="*Full Page"/>
    <w:basedOn w:val="BodyText"/>
    <w:qFormat/>
    <w:rsid w:val="00CA7955"/>
    <w:pPr>
      <w:spacing w:after="0"/>
      <w:ind w:left="0"/>
    </w:pPr>
  </w:style>
  <w:style w:type="paragraph" w:customStyle="1" w:styleId="hbg">
    <w:name w:val="h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
    <w:name w:val="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r3">
    <w:name w:val="cr3"/>
    <w:basedOn w:val="38"/>
    <w:next w:val="afffd"/>
    <w:qFormat/>
    <w:rsid w:val="00CA7955"/>
    <w:pPr>
      <w:widowControl/>
      <w:autoSpaceDE/>
      <w:autoSpaceDN/>
      <w:adjustRightInd/>
      <w:spacing w:before="0" w:after="0"/>
      <w:ind w:left="540"/>
    </w:pPr>
    <w:rPr>
      <w:rFonts w:ascii="微软雅黑" w:eastAsia="Arial Narrow" w:hAnsi="微软雅黑" w:cs="汉仪仿宋简"/>
      <w:bCs/>
      <w:kern w:val="2"/>
      <w:sz w:val="32"/>
      <w:szCs w:val="30"/>
      <w:u w:val="none"/>
      <w:lang w:bidi="he-IL"/>
    </w:rPr>
  </w:style>
  <w:style w:type="paragraph" w:customStyle="1" w:styleId="lnkmainmasthead">
    <w:name w:val="lnk_main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cr7">
    <w:name w:val="cr7"/>
    <w:basedOn w:val="afffffffa"/>
    <w:next w:val="cr8"/>
    <w:qFormat/>
    <w:rsid w:val="00CA7955"/>
    <w:pPr>
      <w:ind w:left="540" w:firstLineChars="200" w:firstLine="0"/>
    </w:pPr>
    <w:rPr>
      <w:rFonts w:ascii="微软雅黑" w:eastAsia="汉仪仿宋简" w:hAnsi="微软雅黑" w:cs="汉仪仿宋简"/>
      <w:b/>
      <w:sz w:val="24"/>
      <w:szCs w:val="22"/>
    </w:rPr>
  </w:style>
  <w:style w:type="paragraph" w:customStyle="1" w:styleId="cr8">
    <w:name w:val="cr8"/>
    <w:basedOn w:val="afffffffa"/>
    <w:next w:val="afffd"/>
    <w:qFormat/>
    <w:rsid w:val="00CA7955"/>
    <w:pPr>
      <w:ind w:left="540" w:firstLineChars="200" w:firstLine="0"/>
    </w:pPr>
    <w:rPr>
      <w:rFonts w:ascii="微软雅黑" w:eastAsia="汉仪仿宋简" w:hAnsi="微软雅黑" w:cs="汉仪仿宋简"/>
      <w:b/>
      <w:sz w:val="24"/>
      <w:szCs w:val="22"/>
    </w:rPr>
  </w:style>
  <w:style w:type="paragraph" w:customStyle="1" w:styleId="paramarketingpricesimple">
    <w:name w:val="para_marketingprice_simp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2"/>
      <w:szCs w:val="22"/>
    </w:rPr>
  </w:style>
  <w:style w:type="paragraph" w:customStyle="1" w:styleId="cg9nl">
    <w:name w:val="cg_9nl"/>
    <w:basedOn w:val="afffd"/>
    <w:qFormat/>
    <w:rsid w:val="00CA7955"/>
    <w:pPr>
      <w:widowControl/>
      <w:pBdr>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xiao">
    <w:name w:val="xiao"/>
    <w:basedOn w:val="afffd"/>
    <w:qFormat/>
    <w:rsid w:val="00CA7955"/>
    <w:pPr>
      <w:widowControl/>
      <w:spacing w:before="100" w:beforeAutospacing="1" w:after="100" w:afterAutospacing="1" w:line="360" w:lineRule="auto"/>
      <w:ind w:firstLineChars="200" w:firstLine="200"/>
      <w:jc w:val="left"/>
    </w:pPr>
    <w:rPr>
      <w:rFonts w:ascii="Courier New" w:eastAsia="Courier New" w:hAnsi="Courier New" w:cs="汉仪仿宋简"/>
      <w:kern w:val="0"/>
      <w:sz w:val="24"/>
      <w:szCs w:val="32"/>
    </w:rPr>
  </w:style>
  <w:style w:type="paragraph" w:customStyle="1" w:styleId="picellunviewed">
    <w:name w:val="pi_cell_unview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cr1">
    <w:name w:val="cr1"/>
    <w:basedOn w:val="1f"/>
    <w:next w:val="cr20"/>
    <w:qFormat/>
    <w:rsid w:val="00CA7955"/>
    <w:pPr>
      <w:keepNext w:val="0"/>
      <w:pageBreakBefore/>
      <w:widowControl/>
      <w:snapToGrid w:val="0"/>
      <w:spacing w:before="340" w:after="330" w:line="560" w:lineRule="exact"/>
      <w:ind w:left="540"/>
      <w:jc w:val="left"/>
    </w:pPr>
    <w:rPr>
      <w:rFonts w:ascii="Arial Narrow" w:eastAsia="Arial Narrow" w:hAnsi="Arial Narrow" w:cs="Arial Narrow"/>
      <w:b w:val="0"/>
      <w:sz w:val="32"/>
    </w:rPr>
  </w:style>
  <w:style w:type="paragraph" w:customStyle="1" w:styleId="cr20">
    <w:name w:val="cr2"/>
    <w:basedOn w:val="2a"/>
    <w:next w:val="cr3"/>
    <w:qFormat/>
    <w:rsid w:val="00CA7955"/>
    <w:pPr>
      <w:keepNext w:val="0"/>
      <w:keepLines w:val="0"/>
      <w:widowControl/>
      <w:tabs>
        <w:tab w:val="left" w:pos="709"/>
      </w:tabs>
      <w:spacing w:before="25" w:after="25" w:line="300" w:lineRule="auto"/>
      <w:ind w:left="540"/>
      <w:jc w:val="left"/>
    </w:pPr>
    <w:rPr>
      <w:rFonts w:ascii="Century" w:eastAsia="Arial Narrow" w:hAnsi="Century" w:cs="Century"/>
      <w:b w:val="0"/>
      <w:bCs w:val="0"/>
      <w:sz w:val="36"/>
      <w:lang w:bidi="he-IL"/>
    </w:rPr>
  </w:style>
  <w:style w:type="paragraph" w:customStyle="1" w:styleId="mhtextlight">
    <w:name w:val="mhtext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7D0F2"/>
      <w:kern w:val="0"/>
      <w:sz w:val="24"/>
      <w:szCs w:val="32"/>
    </w:rPr>
  </w:style>
  <w:style w:type="paragraph" w:customStyle="1" w:styleId="afffffffffffffffffffffffffffffffffffffffffffffffffff7">
    <w:name w:val="±àºÅÁÐ±í"/>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itleemphsmallrev">
    <w:name w:val="title_emph_small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ara">
    <w:name w:val="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tbgl">
    <w:name w:val="tbgl"/>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esponse">
    <w:name w:val="DG Response"/>
    <w:basedOn w:val="afffd"/>
    <w:qFormat/>
    <w:rsid w:val="00CA7955"/>
    <w:pPr>
      <w:keepLines/>
      <w:widowControl/>
      <w:spacing w:before="120" w:line="360" w:lineRule="auto"/>
      <w:ind w:left="144" w:firstLineChars="200" w:firstLine="200"/>
      <w:jc w:val="left"/>
    </w:pPr>
    <w:rPr>
      <w:rFonts w:ascii="Garamond" w:eastAsia="汉仪仿宋简" w:hAnsi="汉仪仿宋简" w:cs="汉仪仿宋简"/>
      <w:b/>
      <w:color w:val="000000"/>
      <w:kern w:val="0"/>
      <w:sz w:val="22"/>
    </w:rPr>
  </w:style>
  <w:style w:type="paragraph" w:customStyle="1" w:styleId="CharCharCharCharCharCharCharCharChar0">
    <w:name w:val="Char Char Char Char Char Char Char Char Char"/>
    <w:basedOn w:val="afffd"/>
    <w:qFormat/>
    <w:rsid w:val="00CA7955"/>
    <w:pPr>
      <w:widowControl/>
      <w:tabs>
        <w:tab w:val="left" w:pos="1138"/>
      </w:tabs>
      <w:spacing w:line="360" w:lineRule="auto"/>
      <w:ind w:left="1138" w:firstLineChars="200" w:hanging="420"/>
      <w:jc w:val="left"/>
    </w:pPr>
    <w:rPr>
      <w:rFonts w:ascii="汉仪仿宋简" w:eastAsia="汉仪仿宋简" w:hAnsi="汉仪仿宋简" w:cs="汉仪仿宋简"/>
      <w:sz w:val="24"/>
      <w:szCs w:val="32"/>
    </w:rPr>
  </w:style>
  <w:style w:type="paragraph" w:customStyle="1" w:styleId="cr5">
    <w:name w:val="cr5"/>
    <w:basedOn w:val="51"/>
    <w:next w:val="cr6"/>
    <w:qFormat/>
    <w:rsid w:val="00CA7955"/>
    <w:pPr>
      <w:widowControl/>
      <w:adjustRightInd/>
      <w:spacing w:before="100" w:beforeAutospacing="1" w:after="0" w:line="240" w:lineRule="auto"/>
      <w:ind w:left="1620" w:hanging="1080"/>
      <w:jc w:val="left"/>
      <w:textAlignment w:val="auto"/>
    </w:pPr>
    <w:rPr>
      <w:rFonts w:ascii="Arial Narrow" w:eastAsia="Arial Narrow" w:hAnsi="微软雅黑" w:cs="汉仪仿宋简"/>
      <w:bCs/>
      <w:kern w:val="2"/>
      <w:sz w:val="24"/>
      <w:szCs w:val="24"/>
      <w:lang w:bidi="he-IL"/>
    </w:rPr>
  </w:style>
  <w:style w:type="paragraph" w:customStyle="1" w:styleId="cr6">
    <w:name w:val="cr6"/>
    <w:basedOn w:val="cr5"/>
    <w:qFormat/>
    <w:rsid w:val="00CA7955"/>
    <w:pPr>
      <w:ind w:left="720" w:hanging="180"/>
    </w:pPr>
  </w:style>
  <w:style w:type="paragraph" w:customStyle="1" w:styleId="tbgc">
    <w:name w:val="tbgc"/>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otted">
    <w:name w:val="dotted"/>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8">
    <w:name w:val="±íÑùÊ½"/>
    <w:basedOn w:val="afffd"/>
    <w:qFormat/>
    <w:rsid w:val="00CA7955"/>
    <w:pPr>
      <w:widowControl/>
      <w:snapToGrid w:val="0"/>
      <w:spacing w:before="90" w:after="90" w:line="360" w:lineRule="auto"/>
      <w:ind w:firstLineChars="200" w:firstLine="425"/>
      <w:jc w:val="left"/>
    </w:pPr>
    <w:rPr>
      <w:rFonts w:ascii="Cambria" w:eastAsia="汉仪仿宋简" w:hAnsi="Cambria" w:cs="汉仪仿宋简"/>
      <w:kern w:val="0"/>
      <w:sz w:val="18"/>
    </w:rPr>
  </w:style>
  <w:style w:type="paragraph" w:customStyle="1" w:styleId="22CharChar">
    <w:name w:val="样式 正文首行缩进 2 + 首行缩进:  2 字符 Char Char"/>
    <w:basedOn w:val="2c"/>
    <w:qFormat/>
    <w:rsid w:val="00CA7955"/>
    <w:pPr>
      <w:widowControl/>
      <w:tabs>
        <w:tab w:val="left" w:pos="409"/>
      </w:tabs>
      <w:spacing w:before="120" w:line="264" w:lineRule="auto"/>
      <w:ind w:leftChars="0" w:left="409" w:firstLineChars="0" w:hanging="409"/>
      <w:jc w:val="left"/>
    </w:pPr>
    <w:rPr>
      <w:rFonts w:ascii="Algerian" w:eastAsia="汉仪仿宋简" w:hAnsi="Algerian" w:cs="汉仪仿宋简"/>
      <w:sz w:val="21"/>
    </w:rPr>
  </w:style>
  <w:style w:type="paragraph" w:customStyle="1" w:styleId="STKCaption">
    <w:name w:val="STKCaption"/>
    <w:basedOn w:val="affffff"/>
    <w:qFormat/>
    <w:rsid w:val="00CA7955"/>
    <w:pPr>
      <w:widowControl/>
      <w:spacing w:before="120" w:after="120" w:line="360" w:lineRule="auto"/>
      <w:ind w:firstLineChars="200" w:firstLine="200"/>
    </w:pPr>
    <w:rPr>
      <w:rFonts w:ascii="Algerian" w:eastAsia="Garamond" w:hAnsi="Algerian" w:cs="Algerian"/>
      <w:b/>
      <w:kern w:val="0"/>
      <w:sz w:val="24"/>
      <w:lang w:eastAsia="en-US"/>
    </w:rPr>
  </w:style>
  <w:style w:type="paragraph" w:customStyle="1" w:styleId="lightgraytitlebar">
    <w:name w:val="lightgraytitlebar"/>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1ffffffffffff9">
    <w:name w:val="目录1"/>
    <w:basedOn w:val="afffd"/>
    <w:qFormat/>
    <w:rsid w:val="00CA7955"/>
    <w:pPr>
      <w:widowControl/>
      <w:tabs>
        <w:tab w:val="left" w:leader="dot" w:pos="8503"/>
      </w:tabs>
      <w:autoSpaceDE w:val="0"/>
      <w:autoSpaceDN w:val="0"/>
      <w:adjustRightInd w:val="0"/>
      <w:spacing w:after="136" w:line="289" w:lineRule="atLeast"/>
      <w:ind w:firstLineChars="200" w:firstLine="200"/>
      <w:jc w:val="left"/>
    </w:pPr>
    <w:rPr>
      <w:rFonts w:ascii="Cambria" w:eastAsia="汉仪仿宋简" w:hAnsi="Cambria" w:cs="汉仪仿宋简"/>
      <w:color w:val="000000"/>
      <w:kern w:val="0"/>
      <w:sz w:val="28"/>
      <w:szCs w:val="28"/>
    </w:rPr>
  </w:style>
  <w:style w:type="paragraph" w:customStyle="1" w:styleId="06">
    <w:name w:val="编号0"/>
    <w:basedOn w:val="1fff6"/>
    <w:next w:val="afffffffe"/>
    <w:qFormat/>
    <w:rsid w:val="00CA7955"/>
    <w:pPr>
      <w:widowControl/>
      <w:tabs>
        <w:tab w:val="clear" w:pos="480"/>
        <w:tab w:val="left" w:pos="840"/>
      </w:tabs>
      <w:autoSpaceDE w:val="0"/>
      <w:autoSpaceDN w:val="0"/>
      <w:spacing w:before="120" w:line="360" w:lineRule="exact"/>
      <w:ind w:leftChars="0" w:left="0" w:firstLineChars="200" w:firstLine="0"/>
    </w:pPr>
    <w:rPr>
      <w:rFonts w:ascii="汉仪仿宋简" w:eastAsia="汉仪仿宋简" w:hAnsi="汉仪仿宋简" w:cs="汉仪仿宋简"/>
      <w:b/>
      <w:sz w:val="22"/>
      <w:szCs w:val="20"/>
    </w:rPr>
  </w:style>
  <w:style w:type="paragraph" w:customStyle="1" w:styleId="picellselected">
    <w:name w:val="pi_cell_selected"/>
    <w:basedOn w:val="afffd"/>
    <w:qFormat/>
    <w:rsid w:val="00CA7955"/>
    <w:pPr>
      <w:widowControl/>
      <w:shd w:val="clear" w:color="auto" w:fill="ACD6FF"/>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afffffffffffffffffffffffffffffffffffffffffffffffffff9">
    <w:name w:val="´ó¸Ù(ÎÞ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8nl">
    <w:name w:val="cg_8nl"/>
    <w:basedOn w:val="afffd"/>
    <w:qFormat/>
    <w:rsid w:val="00CA7955"/>
    <w:pPr>
      <w:widowControl/>
      <w:pBdr>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ldtitle">
    <w:name w:val="bold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CSS1Char">
    <w:name w:val="CSS1级正文 Char"/>
    <w:basedOn w:val="afffffa"/>
    <w:qFormat/>
    <w:rsid w:val="00CA7955"/>
    <w:pPr>
      <w:widowControl/>
      <w:tabs>
        <w:tab w:val="clear" w:pos="567"/>
      </w:tabs>
      <w:adjustRightInd w:val="0"/>
      <w:snapToGrid w:val="0"/>
      <w:spacing w:before="0" w:line="360" w:lineRule="auto"/>
      <w:ind w:firstLineChars="200" w:firstLine="480"/>
      <w:jc w:val="left"/>
    </w:pPr>
    <w:rPr>
      <w:rFonts w:ascii="Algerian" w:eastAsia="汉仪仿宋简" w:hAnsi="Algerian" w:cs="汉仪仿宋简"/>
    </w:rPr>
  </w:style>
  <w:style w:type="paragraph" w:customStyle="1" w:styleId="validationsummaryerrorsummary">
    <w:name w:val="validationsummary_error_summary"/>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tablewide">
    <w:name w:val="table wide"/>
    <w:basedOn w:val="afffd"/>
    <w:qFormat/>
    <w:rsid w:val="00CA7955"/>
    <w:pPr>
      <w:keepNext/>
      <w:keepLines/>
      <w:widowControl/>
      <w:autoSpaceDE w:val="0"/>
      <w:autoSpaceDN w:val="0"/>
      <w:adjustRightInd w:val="0"/>
      <w:spacing w:before="40" w:after="40" w:line="440" w:lineRule="atLeast"/>
      <w:ind w:firstLineChars="200" w:firstLine="200"/>
      <w:jc w:val="center"/>
      <w:textAlignment w:val="bottom"/>
    </w:pPr>
    <w:rPr>
      <w:rFonts w:ascii="Garamond" w:eastAsia="Book Antiqua" w:hAnsi="汉仪仿宋简" w:cs="汉仪仿宋简"/>
      <w:kern w:val="0"/>
      <w:sz w:val="24"/>
    </w:rPr>
  </w:style>
  <w:style w:type="paragraph" w:customStyle="1" w:styleId="menuitem">
    <w:name w:val="menu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itlelevel0">
    <w:name w:val="title_level0"/>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4"/>
      <w:szCs w:val="32"/>
    </w:rPr>
  </w:style>
  <w:style w:type="paragraph" w:customStyle="1" w:styleId="cg8">
    <w:name w:val="cg_8"/>
    <w:basedOn w:val="afffd"/>
    <w:qFormat/>
    <w:rsid w:val="00CA7955"/>
    <w:pPr>
      <w:widowControl/>
      <w:pBdr>
        <w:left w:val="single" w:sz="8" w:space="0" w:color="CCCCCC"/>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2Char2Char">
    <w:name w:val="样式 样式 首行缩进:  2 字符 Char + 首行缩进:  2 字符 Char"/>
    <w:basedOn w:val="2CharChar6"/>
    <w:qFormat/>
    <w:rsid w:val="00CA7955"/>
    <w:pPr>
      <w:ind w:firstLineChars="0" w:firstLine="0"/>
    </w:pPr>
    <w:rPr>
      <w:szCs w:val="20"/>
    </w:rPr>
  </w:style>
  <w:style w:type="paragraph" w:customStyle="1" w:styleId="2CharChar6">
    <w:name w:val="样式 首行缩进:  2 字符 Char Char"/>
    <w:basedOn w:val="afffd"/>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enhancedpromocalltoaction">
    <w:name w:val="enhancedpromo_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6600"/>
      <w:kern w:val="0"/>
      <w:sz w:val="24"/>
      <w:szCs w:val="32"/>
    </w:rPr>
  </w:style>
  <w:style w:type="paragraph" w:customStyle="1" w:styleId="validationrequired">
    <w:name w:val="validation_required"/>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paraplccfreq">
    <w:name w:val="para_plcc_freq"/>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0"/>
    </w:rPr>
  </w:style>
  <w:style w:type="paragraph" w:customStyle="1" w:styleId="1ffffffffffffa">
    <w:name w:val="正文式样1"/>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echnote">
    <w:name w:val="technot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0505">
    <w:name w:val="样式 点式样（4字符） + 段前: 0.5 行 段后: 0.5 行"/>
    <w:basedOn w:val="afffd"/>
    <w:qFormat/>
    <w:rsid w:val="00CA7955"/>
    <w:pPr>
      <w:widowControl/>
      <w:tabs>
        <w:tab w:val="left" w:pos="420"/>
        <w:tab w:val="left" w:pos="480"/>
      </w:tabs>
      <w:spacing w:line="360" w:lineRule="auto"/>
      <w:ind w:leftChars="200" w:left="200" w:firstLineChars="200" w:firstLine="200"/>
      <w:jc w:val="left"/>
    </w:pPr>
    <w:rPr>
      <w:rFonts w:ascii="汉仪仿宋简" w:eastAsia="汉仪仿宋简" w:hAnsi="汉仪仿宋简" w:cs="汉仪仿宋简"/>
      <w:sz w:val="24"/>
    </w:rPr>
  </w:style>
  <w:style w:type="paragraph" w:customStyle="1" w:styleId="cg4">
    <w:name w:val="cg_4"/>
    <w:basedOn w:val="afffd"/>
    <w:qFormat/>
    <w:rsid w:val="00CA7955"/>
    <w:pPr>
      <w:widowControl/>
      <w:pBdr>
        <w:left w:val="single" w:sz="8" w:space="0" w:color="CCCCCC"/>
        <w:bottom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bodytab">
    <w:name w:val="tbl_bodytab"/>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largeemph">
    <w:name w:val="para_larg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large">
    <w:name w:val="para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cg6">
    <w:name w:val="cg_6"/>
    <w:basedOn w:val="afffd"/>
    <w:qFormat/>
    <w:rsid w:val="00CA7955"/>
    <w:pPr>
      <w:widowControl/>
      <w:pBdr>
        <w:left w:val="single" w:sz="8" w:space="0" w:color="CCCCCC"/>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lbg">
    <w:name w:val="lbg"/>
    <w:basedOn w:val="afffd"/>
    <w:qFormat/>
    <w:rsid w:val="00CA7955"/>
    <w:pPr>
      <w:widowControl/>
      <w:shd w:val="clear" w:color="auto" w:fill="CCE5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blue">
    <w:name w:val="tblue"/>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araintrosm">
    <w:name w:val="para_intro_s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afffffffffffffffffffffffffffffffffffffffffffffffffffa">
    <w:name w:val="è±ê???±?"/>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mhtextemph">
    <w:name w:val="mhtext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sample">
    <w:name w:val="sample"/>
    <w:basedOn w:val="afffd"/>
    <w:qFormat/>
    <w:rsid w:val="00CA7955"/>
    <w:pPr>
      <w:widowControl/>
      <w:autoSpaceDE w:val="0"/>
      <w:autoSpaceDN w:val="0"/>
      <w:adjustRightInd w:val="0"/>
      <w:spacing w:line="180" w:lineRule="exact"/>
      <w:ind w:firstLineChars="200" w:firstLine="200"/>
      <w:jc w:val="left"/>
    </w:pPr>
    <w:rPr>
      <w:rFonts w:ascii="Microsoft Sans Serif" w:eastAsia="Segoe UI Light" w:hAnsi="Microsoft Sans Serif" w:cs="汉仪仿宋简"/>
      <w:sz w:val="24"/>
    </w:rPr>
  </w:style>
  <w:style w:type="paragraph" w:customStyle="1" w:styleId="DocTitle0">
    <w:name w:val="DocTitle"/>
    <w:basedOn w:val="affff2"/>
    <w:next w:val="Abstract"/>
    <w:qFormat/>
    <w:rsid w:val="00CA7955"/>
    <w:pPr>
      <w:keepLines/>
      <w:widowControl/>
      <w:pBdr>
        <w:bottom w:val="single" w:sz="24" w:space="10" w:color="auto"/>
      </w:pBdr>
      <w:tabs>
        <w:tab w:val="clear" w:pos="4153"/>
        <w:tab w:val="clear" w:pos="8306"/>
        <w:tab w:val="center" w:pos="5040"/>
        <w:tab w:val="right" w:pos="10080"/>
      </w:tabs>
      <w:autoSpaceDE w:val="0"/>
      <w:autoSpaceDN w:val="0"/>
      <w:snapToGrid/>
      <w:spacing w:before="2040" w:line="400" w:lineRule="exact"/>
      <w:ind w:firstLineChars="200" w:firstLine="200"/>
      <w:jc w:val="left"/>
    </w:pPr>
    <w:rPr>
      <w:rFonts w:ascii="Cambria" w:eastAsia="汉仪仿宋简" w:hAnsi="Cambria" w:cs="汉仪仿宋简"/>
      <w:b/>
      <w:kern w:val="0"/>
      <w:sz w:val="40"/>
      <w:szCs w:val="20"/>
    </w:rPr>
  </w:style>
  <w:style w:type="paragraph" w:customStyle="1" w:styleId="Abstract">
    <w:name w:val="Abstract"/>
    <w:basedOn w:val="afffd"/>
    <w:qFormat/>
    <w:rsid w:val="00CA7955"/>
    <w:pPr>
      <w:widowControl/>
      <w:autoSpaceDE w:val="0"/>
      <w:autoSpaceDN w:val="0"/>
      <w:spacing w:before="60" w:after="60" w:line="400" w:lineRule="exact"/>
      <w:ind w:firstLineChars="200" w:firstLine="200"/>
      <w:jc w:val="left"/>
    </w:pPr>
    <w:rPr>
      <w:rFonts w:ascii="Cambria" w:eastAsia="汉仪仿宋简" w:hAnsi="Cambria" w:cs="汉仪仿宋简"/>
      <w:kern w:val="0"/>
      <w:sz w:val="24"/>
    </w:rPr>
  </w:style>
  <w:style w:type="paragraph" w:customStyle="1" w:styleId="p921">
    <w:name w:val="p921"/>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000000"/>
      <w:kern w:val="0"/>
      <w:sz w:val="24"/>
      <w:szCs w:val="32"/>
    </w:rPr>
  </w:style>
  <w:style w:type="paragraph" w:customStyle="1" w:styleId="dgbg">
    <w:name w:val="dgbg"/>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ay">
    <w:name w:val="dgray"/>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icellvisited">
    <w:name w:val="pi_cell_visited"/>
    <w:basedOn w:val="afffd"/>
    <w:qFormat/>
    <w:rsid w:val="00CA7955"/>
    <w:pPr>
      <w:widowControl/>
      <w:shd w:val="clear" w:color="auto" w:fill="F1F1F1"/>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faqtitle">
    <w:name w:val="faq_title"/>
    <w:basedOn w:val="afffd"/>
    <w:qFormat/>
    <w:rsid w:val="00CA7955"/>
    <w:pPr>
      <w:widowControl/>
      <w:spacing w:before="100" w:beforeAutospacing="1" w:after="100" w:afterAutospacing="1" w:line="360" w:lineRule="auto"/>
      <w:ind w:firstLineChars="200" w:firstLine="200"/>
      <w:jc w:val="left"/>
    </w:pPr>
    <w:rPr>
      <w:rFonts w:ascii="汉仪仿宋简" w:eastAsia="汉仪仿宋简" w:hAnsi="汉仪仿宋简" w:cs="汉仪仿宋简"/>
      <w:b/>
      <w:bCs/>
      <w:i/>
      <w:iCs/>
      <w:color w:val="0000FF"/>
      <w:kern w:val="0"/>
      <w:sz w:val="26"/>
      <w:szCs w:val="26"/>
    </w:rPr>
  </w:style>
  <w:style w:type="paragraph" w:customStyle="1" w:styleId="infosummary">
    <w:name w:val="infosummary"/>
    <w:basedOn w:val="afffd"/>
    <w:qFormat/>
    <w:rsid w:val="00CA7955"/>
    <w:pPr>
      <w:widowControl/>
      <w:shd w:val="clear" w:color="auto" w:fill="99CCFF"/>
      <w:spacing w:before="100" w:beforeAutospacing="1" w:after="100" w:afterAutospacing="1" w:line="360" w:lineRule="auto"/>
      <w:ind w:firstLineChars="200" w:firstLine="200"/>
      <w:jc w:val="left"/>
    </w:pPr>
    <w:rPr>
      <w:rFonts w:ascii="Courier New" w:eastAsia="汉仪仿宋简" w:hAnsi="Courier New" w:cs="汉仪仿宋简"/>
      <w:b/>
      <w:bCs/>
      <w:color w:val="000000"/>
      <w:kern w:val="0"/>
      <w:sz w:val="24"/>
      <w:szCs w:val="32"/>
    </w:rPr>
  </w:style>
  <w:style w:type="paragraph" w:customStyle="1" w:styleId="paradesclink">
    <w:name w:val="para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b">
    <w:name w:val="样式 正文文本 + 加粗"/>
    <w:basedOn w:val="afffffa"/>
    <w:qFormat/>
    <w:rsid w:val="00CA7955"/>
    <w:pPr>
      <w:widowControl/>
      <w:tabs>
        <w:tab w:val="clear" w:pos="567"/>
      </w:tabs>
      <w:spacing w:before="0" w:line="480" w:lineRule="atLeast"/>
      <w:ind w:left="-360" w:right="-720" w:firstLineChars="200" w:firstLine="480"/>
      <w:jc w:val="left"/>
    </w:pPr>
    <w:rPr>
      <w:rFonts w:ascii="Bernard MT Condensed" w:eastAsia="汉仪仿宋简" w:hAnsi="Bernard MT Condensed" w:cs="汉仪仿宋简"/>
      <w:b/>
      <w:bCs/>
      <w:kern w:val="0"/>
      <w:szCs w:val="20"/>
    </w:rPr>
  </w:style>
  <w:style w:type="paragraph" w:customStyle="1" w:styleId="341">
    <w:name w:val="样式 目录 3 + 左侧:  4 字符"/>
    <w:basedOn w:val="3b"/>
    <w:qFormat/>
    <w:rsid w:val="00CA7955"/>
    <w:pPr>
      <w:widowControl/>
      <w:spacing w:line="360" w:lineRule="auto"/>
      <w:ind w:left="960" w:firstLineChars="200" w:firstLine="200"/>
      <w:jc w:val="left"/>
    </w:pPr>
    <w:rPr>
      <w:rFonts w:ascii="汉仪仿宋简" w:eastAsia="汉仪仿宋简" w:hAnsi="汉仪仿宋简" w:cs="汉仪仿宋简"/>
      <w:sz w:val="24"/>
      <w:szCs w:val="20"/>
    </w:rPr>
  </w:style>
  <w:style w:type="paragraph" w:customStyle="1" w:styleId="lnksecondarymasthead">
    <w:name w:val="lnk_secondary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c">
    <w:name w:val="力平正文"/>
    <w:basedOn w:val="afffd"/>
    <w:qFormat/>
    <w:rsid w:val="00CA7955"/>
    <w:pPr>
      <w:widowControl/>
      <w:autoSpaceDE w:val="0"/>
      <w:autoSpaceDN w:val="0"/>
      <w:adjustRightInd w:val="0"/>
      <w:spacing w:line="360" w:lineRule="auto"/>
      <w:ind w:firstLineChars="200" w:firstLine="425"/>
      <w:jc w:val="left"/>
      <w:textAlignment w:val="baseline"/>
    </w:pPr>
    <w:rPr>
      <w:rFonts w:ascii="Garamond" w:eastAsia="汉仪仿宋简" w:hAnsi="汉仪仿宋简" w:cs="汉仪仿宋简"/>
      <w:color w:val="000000"/>
      <w:kern w:val="0"/>
      <w:sz w:val="24"/>
    </w:rPr>
  </w:style>
  <w:style w:type="paragraph" w:customStyle="1" w:styleId="CharCharff6">
    <w:name w:val="列出段落 Char Char"/>
    <w:basedOn w:val="afffd"/>
    <w:qFormat/>
    <w:rsid w:val="00CA7955"/>
    <w:pPr>
      <w:widowControl/>
      <w:spacing w:before="120" w:after="120" w:line="440" w:lineRule="atLeast"/>
      <w:ind w:firstLineChars="200" w:firstLine="420"/>
      <w:jc w:val="left"/>
    </w:pPr>
    <w:rPr>
      <w:rFonts w:ascii="Garamond" w:eastAsia="方正书宋_GBK" w:hAnsi="Garamond" w:cs="汉仪仿宋简"/>
      <w:sz w:val="24"/>
      <w:szCs w:val="32"/>
    </w:rPr>
  </w:style>
  <w:style w:type="paragraph" w:customStyle="1" w:styleId="Paragraph">
    <w:name w:val="Paragraph"/>
    <w:basedOn w:val="afffd"/>
    <w:qFormat/>
    <w:rsid w:val="00CA7955"/>
    <w:pPr>
      <w:widowControl/>
      <w:spacing w:line="360" w:lineRule="auto"/>
      <w:ind w:firstLineChars="200" w:firstLine="567"/>
      <w:jc w:val="left"/>
    </w:pPr>
    <w:rPr>
      <w:rFonts w:ascii="仿宋_GB2312" w:eastAsia="汉仪仿宋简" w:hAnsi="仿宋_GB2312" w:cs="汉仪仿宋简"/>
      <w:kern w:val="0"/>
      <w:sz w:val="20"/>
      <w:lang w:eastAsia="en-US"/>
    </w:rPr>
  </w:style>
  <w:style w:type="paragraph" w:customStyle="1" w:styleId="menusel">
    <w:name w:val="menu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bstractBold">
    <w:name w:val="Abstract Bold"/>
    <w:basedOn w:val="Abstract"/>
    <w:qFormat/>
    <w:rsid w:val="00CA7955"/>
    <w:rPr>
      <w:b/>
    </w:rPr>
  </w:style>
  <w:style w:type="paragraph" w:customStyle="1" w:styleId="lnkdesclinkcta">
    <w:name w:val="lnk_desclink_ct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marketingpricestrikethrough">
    <w:name w:val="para_marketing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0"/>
    </w:rPr>
  </w:style>
  <w:style w:type="paragraph" w:customStyle="1" w:styleId="8GeneralText">
    <w:name w:val="*8. General Text"/>
    <w:basedOn w:val="Default"/>
    <w:next w:val="Default"/>
    <w:qFormat/>
    <w:rsid w:val="00CA7955"/>
    <w:pPr>
      <w:widowControl/>
      <w:spacing w:after="120" w:line="360" w:lineRule="auto"/>
      <w:ind w:firstLineChars="200" w:firstLine="200"/>
    </w:pPr>
    <w:rPr>
      <w:rFonts w:ascii="Garamond" w:eastAsia="Garamond" w:hAnsi="Garamond" w:cs="Algerian"/>
      <w:color w:val="auto"/>
      <w:lang w:eastAsia="en-US"/>
    </w:rPr>
  </w:style>
  <w:style w:type="paragraph" w:customStyle="1" w:styleId="lnkimglink">
    <w:name w:val="lnk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enhancedpromoinvcalltoaction">
    <w:name w:val="enhancedpromo_inv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48"/>
      <w:szCs w:val="48"/>
    </w:rPr>
  </w:style>
  <w:style w:type="paragraph" w:customStyle="1" w:styleId="bluebullet">
    <w:name w:val="bluebulle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6699"/>
      <w:kern w:val="0"/>
      <w:sz w:val="24"/>
      <w:szCs w:val="32"/>
    </w:rPr>
  </w:style>
  <w:style w:type="paragraph" w:customStyle="1" w:styleId="input">
    <w:name w:val="inpu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0000"/>
      <w:kern w:val="0"/>
      <w:sz w:val="24"/>
      <w:szCs w:val="32"/>
    </w:rPr>
  </w:style>
  <w:style w:type="paragraph" w:customStyle="1" w:styleId="promoheaderdesc">
    <w:name w:val="promoheaderdesc"/>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ommand">
    <w:name w:val="Command"/>
    <w:qFormat/>
    <w:rsid w:val="00CA7955"/>
    <w:pPr>
      <w:spacing w:before="160" w:after="160" w:line="360" w:lineRule="auto"/>
      <w:ind w:firstLineChars="200" w:firstLine="200"/>
    </w:pPr>
    <w:rPr>
      <w:rFonts w:ascii="Cambria" w:eastAsia="Arial Narrow" w:hAnsi="Cambria" w:cs="Algerian"/>
      <w:kern w:val="0"/>
      <w:szCs w:val="20"/>
    </w:rPr>
  </w:style>
  <w:style w:type="paragraph" w:customStyle="1" w:styleId="cg9">
    <w:name w:val="cg_9"/>
    <w:basedOn w:val="afffd"/>
    <w:qFormat/>
    <w:rsid w:val="00CA7955"/>
    <w:pPr>
      <w:widowControl/>
      <w:pBdr>
        <w:left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TextCharChar">
    <w:name w:val="Table Text Char Char"/>
    <w:qFormat/>
    <w:rsid w:val="00CA7955"/>
    <w:pPr>
      <w:snapToGrid w:val="0"/>
      <w:spacing w:before="80" w:after="80" w:line="360" w:lineRule="auto"/>
      <w:ind w:firstLineChars="200" w:firstLine="200"/>
    </w:pPr>
    <w:rPr>
      <w:rFonts w:ascii="Cambria" w:eastAsia="Garamond" w:hAnsi="Cambria" w:cs="Algerian"/>
      <w:sz w:val="18"/>
      <w:szCs w:val="24"/>
    </w:rPr>
  </w:style>
  <w:style w:type="paragraph" w:customStyle="1" w:styleId="afffffffffffffffffffffffffffffffffffffffffffffffffffd">
    <w:name w:val="Ñù"/>
    <w:qFormat/>
    <w:rsid w:val="00CA7955"/>
    <w:pPr>
      <w:overflowPunct w:val="0"/>
      <w:autoSpaceDE w:val="0"/>
      <w:autoSpaceDN w:val="0"/>
      <w:adjustRightInd w:val="0"/>
      <w:spacing w:line="400" w:lineRule="exact"/>
      <w:ind w:firstLineChars="200" w:firstLine="200"/>
      <w:jc w:val="both"/>
      <w:textAlignment w:val="baseline"/>
    </w:pPr>
    <w:rPr>
      <w:rFonts w:ascii="Algerian" w:eastAsia="Garamond" w:hAnsi="Algerian" w:cs="Algerian"/>
      <w:kern w:val="0"/>
      <w:sz w:val="24"/>
      <w:szCs w:val="20"/>
    </w:rPr>
  </w:style>
  <w:style w:type="paragraph" w:customStyle="1" w:styleId="TableTextCenter">
    <w:name w:val="TableTextCenter"/>
    <w:basedOn w:val="afffd"/>
    <w:qFormat/>
    <w:rsid w:val="00CA7955"/>
    <w:pPr>
      <w:widowControl/>
      <w:spacing w:line="240" w:lineRule="exact"/>
      <w:ind w:right="43" w:firstLineChars="200" w:firstLine="200"/>
      <w:jc w:val="center"/>
    </w:pPr>
    <w:rPr>
      <w:rFonts w:ascii="@仿宋_GB2312" w:eastAsia="汉仪仿宋简" w:hAnsi="@仿宋_GB2312" w:cs="汉仪仿宋简"/>
      <w:kern w:val="0"/>
      <w:sz w:val="20"/>
      <w:lang w:eastAsia="en-US"/>
    </w:rPr>
  </w:style>
  <w:style w:type="paragraph" w:customStyle="1" w:styleId="parasmall">
    <w:name w:val="para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e">
    <w:name w:val="正文图表"/>
    <w:basedOn w:val="afffd"/>
    <w:qFormat/>
    <w:rsid w:val="00CA7955"/>
    <w:pPr>
      <w:widowControl/>
      <w:spacing w:line="360" w:lineRule="auto"/>
      <w:ind w:firstLineChars="200" w:firstLine="200"/>
      <w:jc w:val="left"/>
    </w:pPr>
    <w:rPr>
      <w:rFonts w:ascii="汉仪仿宋简" w:eastAsia="汉仪仿宋简" w:hAnsi="汉仪仿宋简" w:cs="汉仪仿宋简"/>
      <w:sz w:val="15"/>
    </w:rPr>
  </w:style>
  <w:style w:type="paragraph" w:customStyle="1" w:styleId="figure0">
    <w:name w:val="figure"/>
    <w:basedOn w:val="afffd"/>
    <w:next w:val="FigureDescription"/>
    <w:qFormat/>
    <w:rsid w:val="00CA7955"/>
    <w:pPr>
      <w:keepNext/>
      <w:widowControl/>
      <w:snapToGrid w:val="0"/>
      <w:spacing w:before="80" w:after="80" w:line="300" w:lineRule="auto"/>
      <w:ind w:firstLineChars="200" w:firstLine="425"/>
      <w:jc w:val="center"/>
    </w:pPr>
    <w:rPr>
      <w:rFonts w:ascii="Cambria" w:eastAsia="汉仪仿宋简" w:hAnsi="Cambria" w:cs="汉仪仿宋简"/>
      <w:kern w:val="0"/>
      <w:sz w:val="24"/>
    </w:rPr>
  </w:style>
  <w:style w:type="paragraph" w:customStyle="1" w:styleId="menusubitem">
    <w:name w:val="menusub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Charffffffffffc">
    <w:name w:val="章正文 Char"/>
    <w:basedOn w:val="afffd"/>
    <w:qFormat/>
    <w:rsid w:val="00CA7955"/>
    <w:pPr>
      <w:widowControl/>
      <w:spacing w:line="380" w:lineRule="exact"/>
      <w:ind w:firstLineChars="200" w:firstLine="504"/>
      <w:jc w:val="left"/>
    </w:pPr>
    <w:rPr>
      <w:rFonts w:ascii="Garamond" w:eastAsia="汉仪仿宋简" w:hAnsi="Garamond" w:cs="汉仪仿宋简"/>
      <w:spacing w:val="6"/>
      <w:sz w:val="24"/>
      <w:szCs w:val="32"/>
    </w:rPr>
  </w:style>
  <w:style w:type="paragraph" w:customStyle="1" w:styleId="lnkiconic">
    <w:name w:val="lnk_iconic"/>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dkgd">
    <w:name w:val="dkgd"/>
    <w:basedOn w:val="afffd"/>
    <w:qFormat/>
    <w:rsid w:val="00CA7955"/>
    <w:pPr>
      <w:widowControl/>
      <w:shd w:val="clear" w:color="auto" w:fill="999966"/>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introlight">
    <w:name w:val="para_intro_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Heading1">
    <w:name w:val="STKHeading 1"/>
    <w:basedOn w:val="STKNormal"/>
    <w:qFormat/>
    <w:rsid w:val="00CA7955"/>
    <w:pPr>
      <w:keepNext/>
      <w:jc w:val="center"/>
    </w:pPr>
    <w:rPr>
      <w:rFonts w:ascii="Cambria" w:hAnsi="Cambria" w:cs="Cambria"/>
      <w:b/>
      <w:color w:val="000080"/>
      <w:sz w:val="36"/>
    </w:rPr>
  </w:style>
  <w:style w:type="paragraph" w:customStyle="1" w:styleId="STKNormal">
    <w:name w:val="STKNormal"/>
    <w:basedOn w:val="afffd"/>
    <w:qFormat/>
    <w:rsid w:val="00CA7955"/>
    <w:pPr>
      <w:widowControl/>
      <w:spacing w:after="120" w:line="360" w:lineRule="auto"/>
      <w:ind w:firstLineChars="200" w:firstLine="200"/>
      <w:jc w:val="left"/>
    </w:pPr>
    <w:rPr>
      <w:rFonts w:ascii="汉仪仿宋简" w:eastAsia="汉仪仿宋简" w:hAnsi="汉仪仿宋简" w:cs="汉仪仿宋简"/>
      <w:kern w:val="0"/>
      <w:sz w:val="20"/>
      <w:lang w:eastAsia="en-US"/>
    </w:rPr>
  </w:style>
  <w:style w:type="paragraph" w:customStyle="1" w:styleId="affffffffffffffffffffffffffffffffffffffffffffffffffff">
    <w:name w:val="¨¨¡À¨º???¡À?"/>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sth">
    <w:name w:val="sth"/>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FFFFFF"/>
      <w:kern w:val="0"/>
      <w:sz w:val="22"/>
      <w:szCs w:val="22"/>
    </w:rPr>
  </w:style>
  <w:style w:type="paragraph" w:customStyle="1" w:styleId="validationsummaryerrorfooter">
    <w:name w:val="validationsummary_error_foote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STKHeading5">
    <w:name w:val="STKHeading 5"/>
    <w:basedOn w:val="STKNormal"/>
    <w:qFormat/>
    <w:rsid w:val="00CA7955"/>
    <w:pPr>
      <w:keepNext/>
      <w:spacing w:before="40" w:after="0"/>
    </w:pPr>
    <w:rPr>
      <w:rFonts w:ascii="Cambria" w:hAnsi="Cambria" w:cs="Cambria"/>
      <w:b/>
      <w:color w:val="000000"/>
      <w:u w:val="single"/>
    </w:rPr>
  </w:style>
  <w:style w:type="paragraph" w:customStyle="1" w:styleId="BEA">
    <w:name w:val="BEA应答"/>
    <w:basedOn w:val="afffd"/>
    <w:qFormat/>
    <w:rsid w:val="00CA7955"/>
    <w:pPr>
      <w:widowControl/>
      <w:adjustRightInd w:val="0"/>
      <w:spacing w:line="360" w:lineRule="auto"/>
      <w:ind w:firstLineChars="200" w:firstLine="200"/>
      <w:jc w:val="left"/>
      <w:textAlignment w:val="baseline"/>
    </w:pPr>
    <w:rPr>
      <w:rFonts w:ascii="Courier New" w:eastAsia="Segoe UI Light" w:hAnsi="Courier New" w:cs="汉仪仿宋简"/>
      <w:b/>
      <w:spacing w:val="8"/>
      <w:kern w:val="0"/>
      <w:sz w:val="24"/>
      <w:szCs w:val="32"/>
    </w:rPr>
  </w:style>
  <w:style w:type="paragraph" w:customStyle="1" w:styleId="tbdark">
    <w:name w:val="tbdark"/>
    <w:basedOn w:val="afffd"/>
    <w:qFormat/>
    <w:rsid w:val="00CA7955"/>
    <w:pPr>
      <w:widowControl/>
      <w:shd w:val="clear" w:color="auto" w:fill="A3AAB0"/>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echnoteemph">
    <w:name w:val="technot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titleemphrev">
    <w:name w:val="title_emph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lnkdisabled">
    <w:name w:val="lnk_disabl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9999"/>
      <w:kern w:val="0"/>
      <w:sz w:val="24"/>
      <w:szCs w:val="32"/>
    </w:rPr>
  </w:style>
  <w:style w:type="paragraph" w:customStyle="1" w:styleId="parasmallblue">
    <w:name w:val="para_small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FF"/>
      <w:kern w:val="0"/>
      <w:sz w:val="24"/>
      <w:szCs w:val="32"/>
    </w:rPr>
  </w:style>
  <w:style w:type="paragraph" w:customStyle="1" w:styleId="gridcell">
    <w:name w:val="gridcell"/>
    <w:basedOn w:val="afffd"/>
    <w:qFormat/>
    <w:rsid w:val="00CA7955"/>
    <w:pPr>
      <w:widowControl/>
      <w:shd w:val="clear" w:color="auto" w:fill="FFFFFF"/>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orminputfooter">
    <w:name w:val="forminput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blhead">
    <w:name w:val="tbl head"/>
    <w:basedOn w:val="afffd"/>
    <w:qFormat/>
    <w:rsid w:val="00CA7955"/>
    <w:pPr>
      <w:widowControl/>
      <w:suppressAutoHyphens/>
      <w:spacing w:line="360" w:lineRule="auto"/>
      <w:ind w:firstLineChars="200" w:firstLine="200"/>
      <w:jc w:val="center"/>
    </w:pPr>
    <w:rPr>
      <w:rFonts w:ascii="Myanmar Text" w:eastAsia="汉仪仿宋简" w:hAnsi="Myanmar Text" w:cs="汉仪仿宋简"/>
      <w:b/>
      <w:color w:val="000000"/>
      <w:kern w:val="0"/>
      <w:sz w:val="20"/>
    </w:rPr>
  </w:style>
  <w:style w:type="paragraph" w:customStyle="1" w:styleId="titlestylesolid">
    <w:name w:val="titlestylesoli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mhsearch">
    <w:name w:val="mh_searc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titleformcaption">
    <w:name w:val="title_form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80C0"/>
      <w:kern w:val="0"/>
      <w:sz w:val="24"/>
      <w:szCs w:val="32"/>
    </w:rPr>
  </w:style>
  <w:style w:type="paragraph" w:customStyle="1" w:styleId="mhtexttrf">
    <w:name w:val="mhtexttrf"/>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4fff7">
    <w:name w:val="目录4"/>
    <w:basedOn w:val="afffd"/>
    <w:qFormat/>
    <w:rsid w:val="00CA7955"/>
    <w:pPr>
      <w:widowControl/>
      <w:tabs>
        <w:tab w:val="left" w:leader="dot" w:pos="7370"/>
      </w:tabs>
      <w:autoSpaceDE w:val="0"/>
      <w:autoSpaceDN w:val="0"/>
      <w:adjustRightInd w:val="0"/>
      <w:spacing w:line="317" w:lineRule="atLeast"/>
      <w:ind w:firstLineChars="200" w:firstLine="629"/>
      <w:jc w:val="left"/>
    </w:pPr>
    <w:rPr>
      <w:rFonts w:ascii="汉仪仿宋简" w:eastAsia="汉仪仿宋简" w:hAnsi="汉仪仿宋简" w:cs="汉仪仿宋简"/>
      <w:color w:val="000000"/>
      <w:kern w:val="0"/>
      <w:sz w:val="24"/>
      <w:szCs w:val="21"/>
    </w:rPr>
  </w:style>
  <w:style w:type="paragraph" w:customStyle="1" w:styleId="lnksmall">
    <w:name w:val="lnk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TKHeading2">
    <w:name w:val="STKHeading 2"/>
    <w:basedOn w:val="STKNormal"/>
    <w:qFormat/>
    <w:rsid w:val="00CA7955"/>
    <w:pPr>
      <w:keepNext/>
      <w:spacing w:before="40" w:after="0"/>
    </w:pPr>
    <w:rPr>
      <w:rFonts w:ascii="Cambria" w:hAnsi="Cambria" w:cs="Cambria"/>
      <w:b/>
      <w:bCs/>
      <w:iCs/>
      <w:color w:val="800000"/>
      <w:sz w:val="32"/>
    </w:rPr>
  </w:style>
  <w:style w:type="paragraph" w:customStyle="1" w:styleId="22CharCharCharCharCharCharChar">
    <w:name w:val="样式 正文首行缩进 2 + 首行缩进:  2 字符 Char Char Char Char Char Char Char"/>
    <w:basedOn w:val="2c"/>
    <w:autoRedefine/>
    <w:qFormat/>
    <w:rsid w:val="00CA7955"/>
    <w:pPr>
      <w:widowControl/>
      <w:tabs>
        <w:tab w:val="left" w:pos="840"/>
      </w:tabs>
      <w:spacing w:before="120" w:line="264" w:lineRule="auto"/>
      <w:ind w:leftChars="0" w:left="840" w:firstLineChars="0" w:hanging="420"/>
      <w:jc w:val="left"/>
    </w:pPr>
    <w:rPr>
      <w:rFonts w:ascii="Algerian" w:eastAsia="汉仪仿宋简" w:hAnsi="Algerian" w:cs="汉仪仿宋简"/>
      <w:sz w:val="21"/>
    </w:rPr>
  </w:style>
  <w:style w:type="paragraph" w:customStyle="1" w:styleId="mdgd">
    <w:name w:val="mdgd"/>
    <w:basedOn w:val="afffd"/>
    <w:qFormat/>
    <w:rsid w:val="00CA7955"/>
    <w:pPr>
      <w:widowControl/>
      <w:shd w:val="clear" w:color="auto" w:fill="CCCC99"/>
      <w:spacing w:before="100" w:beforeAutospacing="1" w:after="100" w:afterAutospacing="1" w:line="316" w:lineRule="auto"/>
      <w:ind w:firstLineChars="200" w:firstLine="200"/>
      <w:jc w:val="left"/>
    </w:pPr>
    <w:rPr>
      <w:rFonts w:ascii="Cambria" w:eastAsia="Courier New" w:hAnsi="Cambria" w:cs="Cambria"/>
      <w:b/>
      <w:bCs/>
      <w:color w:val="666633"/>
      <w:kern w:val="0"/>
      <w:sz w:val="24"/>
      <w:szCs w:val="32"/>
    </w:rPr>
  </w:style>
  <w:style w:type="paragraph" w:customStyle="1" w:styleId="sidebaralignleft">
    <w:name w:val="sidebaralignleft"/>
    <w:basedOn w:val="afffd"/>
    <w:qFormat/>
    <w:rsid w:val="00CA7955"/>
    <w:pPr>
      <w:widowControl/>
      <w:spacing w:before="100" w:beforeAutospacing="1" w:after="200" w:line="360" w:lineRule="auto"/>
      <w:ind w:right="200" w:firstLineChars="200" w:firstLine="200"/>
      <w:jc w:val="left"/>
    </w:pPr>
    <w:rPr>
      <w:rFonts w:ascii="Courier New" w:eastAsia="汉仪仿宋简" w:hAnsi="Courier New" w:cs="汉仪仿宋简"/>
      <w:kern w:val="0"/>
      <w:sz w:val="24"/>
      <w:szCs w:val="32"/>
    </w:rPr>
  </w:style>
  <w:style w:type="paragraph" w:customStyle="1" w:styleId="dbg">
    <w:name w:val="dbg"/>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crumb">
    <w:name w:val="para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mhtext">
    <w:name w:val="mhtex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Noident">
    <w:name w:val="Noident"/>
    <w:basedOn w:val="afffd"/>
    <w:qFormat/>
    <w:rsid w:val="00CA7955"/>
    <w:pPr>
      <w:widowControl/>
      <w:spacing w:line="300" w:lineRule="auto"/>
      <w:ind w:firstLineChars="200" w:firstLine="200"/>
      <w:jc w:val="left"/>
    </w:pPr>
    <w:rPr>
      <w:rFonts w:ascii="汉仪仿宋简" w:eastAsia="汉仪仿宋简" w:hAnsi="汉仪仿宋简" w:cs="汉仪仿宋简"/>
      <w:sz w:val="24"/>
    </w:rPr>
  </w:style>
  <w:style w:type="paragraph" w:customStyle="1" w:styleId="menusubsel">
    <w:name w:val="menusu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cellalt">
    <w:name w:val="gridcellalt"/>
    <w:basedOn w:val="afffd"/>
    <w:qFormat/>
    <w:rsid w:val="00CA7955"/>
    <w:pPr>
      <w:widowControl/>
      <w:shd w:val="clear" w:color="auto" w:fill="F5F5F5"/>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paradesclinksmall">
    <w:name w:val="para_desclink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3ffffffb">
    <w:name w:val="规范标题3"/>
    <w:basedOn w:val="38"/>
    <w:next w:val="afffd"/>
    <w:qFormat/>
    <w:rsid w:val="00CA7955"/>
    <w:pPr>
      <w:widowControl/>
      <w:tabs>
        <w:tab w:val="left" w:pos="360"/>
        <w:tab w:val="left" w:pos="432"/>
        <w:tab w:val="left" w:pos="1080"/>
      </w:tabs>
      <w:autoSpaceDE/>
      <w:autoSpaceDN/>
      <w:spacing w:before="240" w:after="240" w:line="314" w:lineRule="atLeast"/>
      <w:ind w:left="432" w:hanging="432"/>
      <w:textAlignment w:val="baseline"/>
      <w:outlineLvl w:val="9"/>
    </w:pPr>
    <w:rPr>
      <w:rFonts w:ascii="Algerian" w:eastAsia="汉仪仿宋简" w:hAnsi="Algerian" w:cs="汉仪仿宋简"/>
      <w:b w:val="0"/>
      <w:sz w:val="30"/>
      <w:u w:val="none"/>
      <w:lang w:bidi="he-IL"/>
    </w:rPr>
  </w:style>
  <w:style w:type="paragraph" w:customStyle="1" w:styleId="affffffffffffffffffffffffffffffffffffffffffffffffffff0">
    <w:name w:val="小节标题"/>
    <w:basedOn w:val="afffd"/>
    <w:qFormat/>
    <w:rsid w:val="00CA7955"/>
    <w:pPr>
      <w:widowControl/>
      <w:autoSpaceDE w:val="0"/>
      <w:autoSpaceDN w:val="0"/>
      <w:adjustRightInd w:val="0"/>
      <w:spacing w:before="175" w:after="102" w:line="351" w:lineRule="atLeast"/>
      <w:ind w:firstLineChars="200" w:firstLine="200"/>
      <w:jc w:val="left"/>
    </w:pPr>
    <w:rPr>
      <w:rFonts w:ascii="汉仪仿宋简" w:eastAsia="汉仪仿宋简" w:hAnsi="汉仪仿宋简" w:cs="汉仪仿宋简"/>
      <w:color w:val="000000"/>
      <w:kern w:val="0"/>
      <w:sz w:val="24"/>
      <w:szCs w:val="21"/>
    </w:rPr>
  </w:style>
  <w:style w:type="paragraph" w:customStyle="1" w:styleId="cg7">
    <w:name w:val="cg_7"/>
    <w:basedOn w:val="afffd"/>
    <w:qFormat/>
    <w:rsid w:val="00CA7955"/>
    <w:pPr>
      <w:widowControl/>
      <w:pBdr>
        <w:left w:val="single" w:sz="8" w:space="0" w:color="CCCCCC"/>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stylelight">
    <w:name w:val="titlestyle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ubtitle2">
    <w:name w:val="subtitle 2"/>
    <w:basedOn w:val="afffd"/>
    <w:qFormat/>
    <w:rsid w:val="00CA7955"/>
    <w:pPr>
      <w:widowControl/>
      <w:overflowPunct w:val="0"/>
      <w:autoSpaceDE w:val="0"/>
      <w:autoSpaceDN w:val="0"/>
      <w:adjustRightInd w:val="0"/>
      <w:spacing w:before="240" w:after="240" w:line="312" w:lineRule="atLeast"/>
      <w:ind w:firstLineChars="200" w:firstLine="200"/>
      <w:jc w:val="left"/>
      <w:textAlignment w:val="baseline"/>
    </w:pPr>
    <w:rPr>
      <w:rFonts w:ascii="Arial Narrow" w:eastAsia="Arial Narrow" w:hAnsi="汉仪仿宋简" w:cs="汉仪仿宋简"/>
      <w:kern w:val="0"/>
      <w:sz w:val="24"/>
    </w:rPr>
  </w:style>
  <w:style w:type="paragraph" w:customStyle="1" w:styleId="2Char22Char">
    <w:name w:val="样式 样式 样式 首行缩进:  2 字符 Char + 首行缩进:  2 字符 + 四号 首行缩进:  2 字符 Char"/>
    <w:basedOn w:val="2Char2CharChar"/>
    <w:qFormat/>
    <w:rsid w:val="00CA7955"/>
    <w:pPr>
      <w:ind w:firstLine="560"/>
    </w:pPr>
  </w:style>
  <w:style w:type="paragraph" w:customStyle="1" w:styleId="2Char2CharChar">
    <w:name w:val="样式 样式 首行缩进:  2 字符 Char + 首行缩进:  2 字符 Char Char"/>
    <w:basedOn w:val="2CharChar6"/>
    <w:qFormat/>
    <w:rsid w:val="00CA7955"/>
    <w:pPr>
      <w:ind w:firstLine="480"/>
    </w:pPr>
  </w:style>
  <w:style w:type="paragraph" w:customStyle="1" w:styleId="titleemphlight">
    <w:name w:val="title_emph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
    <w:name w:val="标题 0"/>
    <w:basedOn w:val="1f"/>
    <w:qFormat/>
    <w:rsid w:val="00CA7955"/>
    <w:pPr>
      <w:keepNext w:val="0"/>
      <w:widowControl/>
      <w:tabs>
        <w:tab w:val="left" w:pos="720"/>
        <w:tab w:val="left" w:pos="891"/>
      </w:tabs>
      <w:spacing w:before="340" w:after="330" w:line="578" w:lineRule="auto"/>
      <w:ind w:left="720" w:hanging="720"/>
      <w:jc w:val="left"/>
    </w:pPr>
    <w:rPr>
      <w:rFonts w:ascii="Algerian" w:eastAsia="Arial Narrow" w:hAnsi="Algerian" w:cs="Arial Narrow"/>
      <w:b w:val="0"/>
      <w:bCs w:val="0"/>
      <w:sz w:val="32"/>
      <w:szCs w:val="32"/>
    </w:rPr>
  </w:style>
  <w:style w:type="paragraph" w:customStyle="1" w:styleId="hdgd">
    <w:name w:val="hdg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iform">
    <w:name w:val="iform"/>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TerminalDispaly">
    <w:name w:val="Terminal Dispaly"/>
    <w:qFormat/>
    <w:rsid w:val="00CA7955"/>
    <w:pPr>
      <w:widowControl w:val="0"/>
      <w:spacing w:line="360" w:lineRule="auto"/>
      <w:ind w:left="1701" w:firstLineChars="200" w:firstLine="200"/>
      <w:jc w:val="both"/>
    </w:pPr>
    <w:rPr>
      <w:rFonts w:ascii="Bernard MT Condensed" w:eastAsia="Garamond" w:hAnsi="Bernard MT Condensed" w:cs="Algerian"/>
      <w:kern w:val="0"/>
      <w:sz w:val="17"/>
      <w:szCs w:val="20"/>
    </w:rPr>
  </w:style>
  <w:style w:type="paragraph" w:customStyle="1" w:styleId="titlelevel1">
    <w:name w:val="title_level1"/>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tvgray">
    <w:name w:val="tv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b/>
      <w:bCs/>
      <w:color w:val="000000"/>
      <w:kern w:val="0"/>
      <w:sz w:val="24"/>
      <w:szCs w:val="32"/>
    </w:rPr>
  </w:style>
  <w:style w:type="paragraph" w:customStyle="1" w:styleId="cg6nl">
    <w:name w:val="cg_6nl"/>
    <w:basedOn w:val="afffd"/>
    <w:qFormat/>
    <w:rsid w:val="00CA7955"/>
    <w:pPr>
      <w:widowControl/>
      <w:pBdr>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plccprefix">
    <w:name w:val="para_plcc_prefix"/>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paralargeblue">
    <w:name w:val="para_large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CC"/>
      <w:kern w:val="0"/>
      <w:sz w:val="28"/>
      <w:szCs w:val="28"/>
    </w:rPr>
  </w:style>
  <w:style w:type="paragraph" w:customStyle="1" w:styleId="TableTextCharCharChar">
    <w:name w:val="Table Text Char Char Char"/>
    <w:qFormat/>
    <w:rsid w:val="00CA7955"/>
    <w:pPr>
      <w:snapToGrid w:val="0"/>
      <w:spacing w:before="80" w:after="80" w:line="360" w:lineRule="auto"/>
      <w:ind w:firstLineChars="200" w:firstLine="200"/>
    </w:pPr>
    <w:rPr>
      <w:rFonts w:ascii="Cambria" w:eastAsia="Garamond" w:hAnsi="Cambria" w:cs="Algerian"/>
      <w:sz w:val="18"/>
      <w:szCs w:val="20"/>
    </w:rPr>
  </w:style>
  <w:style w:type="paragraph" w:customStyle="1" w:styleId="TABLE0">
    <w:name w:val="TABLE"/>
    <w:basedOn w:val="afffd"/>
    <w:qFormat/>
    <w:rsid w:val="00CA7955"/>
    <w:pPr>
      <w:widowControl/>
      <w:autoSpaceDE w:val="0"/>
      <w:autoSpaceDN w:val="0"/>
      <w:adjustRightInd w:val="0"/>
      <w:spacing w:before="50" w:after="50" w:line="240" w:lineRule="exact"/>
      <w:ind w:firstLineChars="200" w:firstLine="200"/>
      <w:jc w:val="left"/>
    </w:pPr>
    <w:rPr>
      <w:rFonts w:ascii="Garamond" w:eastAsia="汉仪仿宋简" w:hAnsi="汉仪仿宋简" w:cs="汉仪仿宋简"/>
      <w:b/>
      <w:i/>
      <w:kern w:val="0"/>
      <w:sz w:val="18"/>
    </w:rPr>
  </w:style>
  <w:style w:type="paragraph" w:customStyle="1" w:styleId="1ffffffffffffb">
    <w:name w:val="规范标题1"/>
    <w:basedOn w:val="1f"/>
    <w:next w:val="afffd"/>
    <w:qFormat/>
    <w:rsid w:val="00CA7955"/>
    <w:pPr>
      <w:keepNext w:val="0"/>
      <w:widowControl/>
      <w:tabs>
        <w:tab w:val="left" w:pos="360"/>
        <w:tab w:val="left" w:pos="432"/>
        <w:tab w:val="left" w:pos="1080"/>
      </w:tabs>
      <w:adjustRightInd w:val="0"/>
      <w:spacing w:before="600" w:after="600" w:line="314" w:lineRule="atLeast"/>
      <w:ind w:left="432" w:hanging="432"/>
      <w:jc w:val="left"/>
      <w:textAlignment w:val="baseline"/>
      <w:outlineLvl w:val="9"/>
    </w:pPr>
    <w:rPr>
      <w:rFonts w:ascii="Algerian" w:eastAsia="Swis721 LtCn BT" w:hAnsi="Algerian" w:cs="Arial Narrow"/>
      <w:b w:val="0"/>
      <w:bCs w:val="0"/>
      <w:sz w:val="52"/>
      <w:szCs w:val="32"/>
    </w:rPr>
  </w:style>
  <w:style w:type="paragraph" w:customStyle="1" w:styleId="promoheaderimage">
    <w:name w:val="promoheaderimage"/>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to">
    <w:name w:val="para_marketingprice_t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0000"/>
      <w:kern w:val="0"/>
      <w:sz w:val="22"/>
      <w:szCs w:val="22"/>
    </w:rPr>
  </w:style>
  <w:style w:type="paragraph" w:customStyle="1" w:styleId="titleemph">
    <w:name w:val="titl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affffffffffffffffffffffffffffffffffffffffffffffffffff1">
    <w:name w:val="章小节标"/>
    <w:basedOn w:val="afffd"/>
    <w:qFormat/>
    <w:rsid w:val="00CA7955"/>
    <w:pPr>
      <w:widowControl/>
      <w:spacing w:before="240" w:after="120" w:line="360" w:lineRule="auto"/>
      <w:ind w:firstLineChars="200" w:firstLine="200"/>
      <w:jc w:val="left"/>
    </w:pPr>
    <w:rPr>
      <w:rFonts w:ascii="Garamond" w:eastAsia="汉仪仿宋简" w:hAnsi="汉仪仿宋简" w:cs="汉仪仿宋简"/>
      <w:b/>
      <w:sz w:val="28"/>
    </w:rPr>
  </w:style>
  <w:style w:type="paragraph" w:customStyle="1" w:styleId="FigureText">
    <w:name w:val="Figure Text"/>
    <w:qFormat/>
    <w:rsid w:val="00CA7955"/>
    <w:pPr>
      <w:snapToGrid w:val="0"/>
      <w:spacing w:line="360" w:lineRule="auto"/>
      <w:ind w:left="1701" w:firstLineChars="200" w:firstLine="200"/>
      <w:jc w:val="both"/>
    </w:pPr>
    <w:rPr>
      <w:rFonts w:ascii="Cambria" w:eastAsia="Segoe UI Light" w:hAnsi="Cambria" w:cs="Algerian"/>
      <w:kern w:val="0"/>
      <w:sz w:val="18"/>
      <w:szCs w:val="20"/>
    </w:rPr>
  </w:style>
  <w:style w:type="paragraph" w:customStyle="1" w:styleId="country">
    <w:name w:val="country"/>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b/>
      <w:bCs/>
      <w:color w:val="99CCFF"/>
      <w:kern w:val="0"/>
      <w:sz w:val="24"/>
      <w:szCs w:val="32"/>
    </w:rPr>
  </w:style>
  <w:style w:type="paragraph" w:customStyle="1" w:styleId="affffffffffffffffffffffffffffffffffffffffffffffffffff2">
    <w:name w:val="层"/>
    <w:basedOn w:val="afffd"/>
    <w:qFormat/>
    <w:rsid w:val="00CA7955"/>
    <w:pPr>
      <w:widowControl/>
      <w:adjustRightInd w:val="0"/>
      <w:spacing w:line="314" w:lineRule="atLeast"/>
      <w:ind w:firstLineChars="200" w:firstLine="425"/>
      <w:jc w:val="left"/>
      <w:textAlignment w:val="baseline"/>
      <w:outlineLvl w:val="5"/>
    </w:pPr>
    <w:rPr>
      <w:rFonts w:ascii="汉仪仿宋简" w:eastAsia="Arial Narrow" w:hAnsi="汉仪仿宋简" w:cs="汉仪仿宋简"/>
      <w:kern w:val="0"/>
      <w:sz w:val="24"/>
    </w:rPr>
  </w:style>
  <w:style w:type="paragraph" w:customStyle="1" w:styleId="Heading4">
    <w:name w:val="*Heading 4"/>
    <w:basedOn w:val="afffd"/>
    <w:next w:val="BodyText"/>
    <w:qFormat/>
    <w:rsid w:val="00CA7955"/>
    <w:pPr>
      <w:keepNext/>
      <w:widowControl/>
      <w:spacing w:before="140" w:after="100" w:line="220" w:lineRule="atLeast"/>
      <w:ind w:left="2304" w:firstLineChars="200" w:firstLine="200"/>
      <w:jc w:val="left"/>
      <w:outlineLvl w:val="3"/>
    </w:pPr>
    <w:rPr>
      <w:rFonts w:ascii="Cambria" w:eastAsia="汉仪仿宋简" w:hAnsi="Cambria" w:cs="汉仪仿宋简"/>
      <w:b/>
      <w:i/>
      <w:color w:val="0A357E"/>
      <w:kern w:val="0"/>
      <w:sz w:val="26"/>
      <w:szCs w:val="32"/>
      <w:lang w:eastAsia="en-US"/>
    </w:rPr>
  </w:style>
  <w:style w:type="paragraph" w:customStyle="1" w:styleId="STKHeading3">
    <w:name w:val="STKHeading 3"/>
    <w:basedOn w:val="STKNormal"/>
    <w:qFormat/>
    <w:rsid w:val="00CA7955"/>
    <w:pPr>
      <w:keepNext/>
      <w:spacing w:before="40" w:after="0"/>
    </w:pPr>
    <w:rPr>
      <w:rFonts w:ascii="Cambria" w:hAnsi="Cambria"/>
      <w:color w:val="0000FF"/>
      <w:sz w:val="28"/>
    </w:rPr>
  </w:style>
  <w:style w:type="paragraph" w:customStyle="1" w:styleId="titleinvpopup">
    <w:name w:val="title_invpopu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48"/>
      <w:szCs w:val="48"/>
    </w:rPr>
  </w:style>
  <w:style w:type="paragraph" w:customStyle="1" w:styleId="tgreen">
    <w:name w:val="tgreen"/>
    <w:basedOn w:val="afffd"/>
    <w:qFormat/>
    <w:rsid w:val="00CA7955"/>
    <w:pPr>
      <w:widowControl/>
      <w:shd w:val="clear" w:color="auto" w:fill="00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romoheaderlogo">
    <w:name w:val="promoheaderlogo"/>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back-2">
    <w:name w:val="table-back-2"/>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dbluetitlebar">
    <w:name w:val="medbluetitlebar"/>
    <w:basedOn w:val="afffd"/>
    <w:qFormat/>
    <w:rsid w:val="00CA7955"/>
    <w:pPr>
      <w:widowControl/>
      <w:shd w:val="clear" w:color="auto" w:fill="6699CC"/>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affffffffffffffffffffffffffffffffffffffffffffffffffff3">
    <w:name w:val="小项目标题"/>
    <w:basedOn w:val="afffd"/>
    <w:qFormat/>
    <w:rsid w:val="00CA7955"/>
    <w:pPr>
      <w:widowControl/>
      <w:spacing w:before="100" w:beforeAutospacing="1" w:after="100" w:afterAutospacing="1" w:line="360" w:lineRule="auto"/>
      <w:ind w:leftChars="200" w:left="480" w:firstLineChars="200" w:firstLine="200"/>
      <w:jc w:val="left"/>
    </w:pPr>
    <w:rPr>
      <w:rFonts w:ascii="汉仪仿宋简" w:eastAsia="汉仪仿宋简" w:hAnsi="汉仪仿宋简" w:cs="汉仪仿宋简"/>
      <w:sz w:val="24"/>
      <w:szCs w:val="32"/>
    </w:rPr>
  </w:style>
  <w:style w:type="paragraph" w:customStyle="1" w:styleId="Preformatted">
    <w:name w:val="Preformatted"/>
    <w:basedOn w:val="afffd"/>
    <w:qFormat/>
    <w:rsid w:val="00CA795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Bernard MT Condensed" w:eastAsia="汉仪仿宋简" w:hAnsi="Bernard MT Condensed" w:cs="汉仪仿宋简"/>
      <w:kern w:val="0"/>
      <w:sz w:val="20"/>
    </w:rPr>
  </w:style>
  <w:style w:type="paragraph" w:customStyle="1" w:styleId="tbg">
    <w:name w:val="t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Bullet1Double">
    <w:name w:val="*Bullet #1 Double"/>
    <w:basedOn w:val="Bullet1Single"/>
    <w:qFormat/>
    <w:rsid w:val="00CA7955"/>
    <w:pPr>
      <w:tabs>
        <w:tab w:val="left" w:pos="360"/>
      </w:tabs>
      <w:spacing w:after="220"/>
      <w:ind w:left="2664" w:hanging="340"/>
    </w:pPr>
  </w:style>
  <w:style w:type="paragraph" w:customStyle="1" w:styleId="Bullet1Single">
    <w:name w:val="*Bullet #1 Single"/>
    <w:basedOn w:val="BodyText"/>
    <w:qFormat/>
    <w:rsid w:val="00CA7955"/>
    <w:pPr>
      <w:tabs>
        <w:tab w:val="left" w:pos="420"/>
      </w:tabs>
      <w:spacing w:after="0"/>
      <w:ind w:left="420" w:hanging="420"/>
    </w:pPr>
  </w:style>
  <w:style w:type="paragraph" w:customStyle="1" w:styleId="202H2h2Heading2HiddenHeading2CCBSheading2">
    <w:name w:val="样式 标题 2标题 0标题2H2h2Heading 2 HiddenHeading 2 CCBSheading 2..."/>
    <w:basedOn w:val="2a"/>
    <w:qFormat/>
    <w:rsid w:val="00CA7955"/>
    <w:pPr>
      <w:keepNext w:val="0"/>
      <w:keepLines w:val="0"/>
      <w:widowControl/>
      <w:tabs>
        <w:tab w:val="left" w:pos="709"/>
        <w:tab w:val="left" w:pos="8280"/>
      </w:tabs>
      <w:spacing w:before="0" w:after="0" w:line="560" w:lineRule="exact"/>
      <w:jc w:val="left"/>
      <w:outlineLvl w:val="9"/>
    </w:pPr>
    <w:rPr>
      <w:rFonts w:ascii="Century" w:eastAsia="Century" w:hAnsi="Century" w:cs="Century"/>
      <w:b w:val="0"/>
      <w:color w:val="000000"/>
      <w:sz w:val="24"/>
      <w:szCs w:val="24"/>
      <w:lang w:bidi="he-IL"/>
    </w:rPr>
  </w:style>
  <w:style w:type="paragraph" w:customStyle="1" w:styleId="promoheaderimagerevid">
    <w:name w:val="promoheaderimagerevid"/>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mgraytext">
    <w:name w:val="smgraytex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666666"/>
      <w:kern w:val="0"/>
      <w:sz w:val="24"/>
      <w:szCs w:val="32"/>
    </w:rPr>
  </w:style>
  <w:style w:type="paragraph" w:customStyle="1" w:styleId="lnk">
    <w:name w:val="l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4">
    <w:name w:val="±í¸ñÎÄ±¾"/>
    <w:basedOn w:val="afffd"/>
    <w:qFormat/>
    <w:rsid w:val="00CA7955"/>
    <w:pPr>
      <w:widowControl/>
      <w:tabs>
        <w:tab w:val="decimal" w:pos="0"/>
      </w:tabs>
      <w:snapToGrid w:val="0"/>
      <w:spacing w:line="360" w:lineRule="auto"/>
      <w:ind w:firstLineChars="200" w:firstLine="425"/>
      <w:jc w:val="left"/>
    </w:pPr>
    <w:rPr>
      <w:rFonts w:ascii="Cambria" w:eastAsia="汉仪仿宋简" w:hAnsi="Cambria" w:cs="汉仪仿宋简"/>
      <w:kern w:val="0"/>
      <w:sz w:val="24"/>
    </w:rPr>
  </w:style>
  <w:style w:type="paragraph" w:customStyle="1" w:styleId="mhtoplink">
    <w:name w:val="mh_top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lnksecondary">
    <w:name w:val="lnk_seconda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Para0">
    <w:name w:val="默认段落字体 Para"/>
    <w:basedOn w:val="afffd"/>
    <w:qFormat/>
    <w:rsid w:val="00CA7955"/>
    <w:pPr>
      <w:widowControl/>
      <w:adjustRightInd w:val="0"/>
      <w:spacing w:line="360" w:lineRule="auto"/>
      <w:ind w:firstLineChars="200" w:firstLine="200"/>
      <w:jc w:val="left"/>
    </w:pPr>
    <w:rPr>
      <w:rFonts w:ascii="汉仪仿宋简" w:eastAsia="汉仪仿宋简" w:hAnsi="汉仪仿宋简" w:cs="汉仪仿宋简"/>
      <w:kern w:val="0"/>
      <w:sz w:val="24"/>
    </w:rPr>
  </w:style>
  <w:style w:type="paragraph" w:customStyle="1" w:styleId="tblobjgroup">
    <w:name w:val="tbl_objgrou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formmandatory">
    <w:name w:val="para_formmandato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CC0033"/>
      <w:kern w:val="0"/>
      <w:sz w:val="24"/>
      <w:szCs w:val="32"/>
    </w:rPr>
  </w:style>
  <w:style w:type="paragraph" w:customStyle="1" w:styleId="bbg">
    <w:name w:val="bbg"/>
    <w:basedOn w:val="afffd"/>
    <w:qFormat/>
    <w:rsid w:val="00CA7955"/>
    <w:pPr>
      <w:widowControl/>
      <w:shd w:val="clear" w:color="auto" w:fill="000000"/>
      <w:spacing w:before="100" w:beforeAutospacing="1" w:after="100" w:afterAutospacing="1" w:line="316" w:lineRule="auto"/>
      <w:ind w:firstLineChars="200" w:firstLine="200"/>
      <w:jc w:val="left"/>
      <w:textAlignment w:val="center"/>
    </w:pPr>
    <w:rPr>
      <w:rFonts w:ascii="Cambria" w:eastAsia="Courier New" w:hAnsi="Cambria" w:cs="Cambria"/>
      <w:kern w:val="0"/>
      <w:sz w:val="24"/>
      <w:szCs w:val="32"/>
    </w:rPr>
  </w:style>
  <w:style w:type="paragraph" w:customStyle="1" w:styleId="TableDescriptionCharChar">
    <w:name w:val="Table Description Char Char"/>
    <w:next w:val="afffd"/>
    <w:qFormat/>
    <w:rsid w:val="00CA7955"/>
    <w:pPr>
      <w:keepNext/>
      <w:snapToGrid w:val="0"/>
      <w:spacing w:before="160" w:after="80" w:line="360" w:lineRule="auto"/>
      <w:ind w:left="1701" w:firstLineChars="200" w:firstLine="200"/>
      <w:jc w:val="center"/>
    </w:pPr>
    <w:rPr>
      <w:rFonts w:ascii="Cambria" w:eastAsia="Arial Narrow" w:hAnsi="Cambria" w:cs="Algerian"/>
      <w:kern w:val="0"/>
      <w:sz w:val="18"/>
      <w:szCs w:val="20"/>
    </w:rPr>
  </w:style>
  <w:style w:type="paragraph" w:customStyle="1" w:styleId="pagetitle">
    <w:name w:val="page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lnksmallsel">
    <w:name w:val="_lnk_small_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vlgray">
    <w:name w:val="vl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dblue">
    <w:name w:val="tdblue"/>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22f3">
    <w:name w:val="样式 正文文本缩进 + 左侧:  2 字符 首行缩进:  2 字符"/>
    <w:basedOn w:val="affff7"/>
    <w:qFormat/>
    <w:rsid w:val="00CA7955"/>
    <w:pPr>
      <w:widowControl/>
      <w:tabs>
        <w:tab w:val="clear" w:pos="8640"/>
        <w:tab w:val="left" w:pos="360"/>
        <w:tab w:val="left" w:pos="540"/>
      </w:tabs>
      <w:spacing w:line="520" w:lineRule="exact"/>
      <w:ind w:left="200" w:firstLineChars="200" w:firstLine="560"/>
      <w:jc w:val="left"/>
    </w:pPr>
    <w:rPr>
      <w:rFonts w:ascii="Book Antiqua" w:eastAsia="Book Antiqua" w:hAnsi="Algerian" w:cs="汉仪仿宋简"/>
      <w:sz w:val="28"/>
    </w:rPr>
  </w:style>
  <w:style w:type="paragraph" w:customStyle="1" w:styleId="affffffffffffffffffffffffffffffffffffffffffffffffffff5">
    <w:name w:val="文章总标题"/>
    <w:basedOn w:val="afffd"/>
    <w:qFormat/>
    <w:rsid w:val="00CA7955"/>
    <w:pPr>
      <w:widowControl/>
      <w:autoSpaceDE w:val="0"/>
      <w:autoSpaceDN w:val="0"/>
      <w:adjustRightInd w:val="0"/>
      <w:spacing w:before="566" w:after="544" w:line="566" w:lineRule="atLeast"/>
      <w:ind w:firstLineChars="200" w:firstLine="200"/>
      <w:jc w:val="center"/>
    </w:pPr>
    <w:rPr>
      <w:rFonts w:ascii="Cambria" w:eastAsia="汉仪仿宋简" w:hAnsi="Cambria" w:cs="汉仪仿宋简"/>
      <w:color w:val="000000"/>
      <w:kern w:val="0"/>
      <w:sz w:val="54"/>
      <w:szCs w:val="54"/>
    </w:rPr>
  </w:style>
  <w:style w:type="paragraph" w:customStyle="1" w:styleId="551250">
    <w:name w:val="样式 宋体 小四 段前: 5 磅 段后: 5 磅 行距: 多倍行距 1.25 字行"/>
    <w:basedOn w:val="afffd"/>
    <w:qFormat/>
    <w:rsid w:val="00CA7955"/>
    <w:pPr>
      <w:widowControl/>
      <w:tabs>
        <w:tab w:val="left" w:pos="0"/>
      </w:tabs>
      <w:spacing w:line="360" w:lineRule="auto"/>
      <w:ind w:left="240" w:right="240" w:firstLineChars="200" w:firstLine="200"/>
      <w:jc w:val="left"/>
    </w:pPr>
    <w:rPr>
      <w:rFonts w:ascii="Garamond" w:eastAsia="汉仪仿宋简" w:hAnsi="Garamond" w:cs="汉仪仿宋简"/>
      <w:bCs/>
      <w:sz w:val="24"/>
    </w:rPr>
  </w:style>
  <w:style w:type="paragraph" w:customStyle="1" w:styleId="titlelevel2">
    <w:name w:val="title_level2"/>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ALTZ143">
    <w:name w:val="样式 正文缩进特点表正文正文非缩进缩进ALT+Z四号段1标题4小四正文不缩进样式3首行缩进正文缩进（首..."/>
    <w:basedOn w:val="afffe"/>
    <w:qFormat/>
    <w:rsid w:val="00CA7955"/>
    <w:pPr>
      <w:widowControl/>
      <w:autoSpaceDE/>
      <w:autoSpaceDN/>
      <w:adjustRightInd/>
      <w:spacing w:line="360" w:lineRule="auto"/>
      <w:ind w:firstLineChars="200" w:firstLine="200"/>
    </w:pPr>
    <w:rPr>
      <w:rFonts w:ascii="汉仪仿宋简" w:eastAsia="汉仪仿宋简" w:hAnsi="汉仪仿宋简" w:cs="Garamond"/>
      <w:szCs w:val="20"/>
    </w:rPr>
  </w:style>
  <w:style w:type="paragraph" w:customStyle="1" w:styleId="2Char220">
    <w:name w:val="样式 样式 样式 首行缩进:  2 字符 Char + 首行缩进:  2 字符 + 四号 首行缩进:  2 字符"/>
    <w:basedOn w:val="2Char2Char"/>
    <w:qFormat/>
    <w:rsid w:val="00CA7955"/>
    <w:pPr>
      <w:ind w:firstLine="560"/>
    </w:pPr>
  </w:style>
  <w:style w:type="paragraph" w:customStyle="1" w:styleId="validationsummaryerror">
    <w:name w:val="validationsummary_erro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B90006"/>
      <w:kern w:val="0"/>
      <w:sz w:val="24"/>
      <w:szCs w:val="32"/>
    </w:rPr>
  </w:style>
  <w:style w:type="paragraph" w:customStyle="1" w:styleId="emailembeddedtbltitle">
    <w:name w:val="email_embeddedtbl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1ffffffffffffc">
    <w:name w:val="È±Ê¡ÎÄ±¾:1"/>
    <w:basedOn w:val="afffd"/>
    <w:qFormat/>
    <w:rsid w:val="00CA7955"/>
    <w:pPr>
      <w:widowControl/>
      <w:snapToGrid w:val="0"/>
      <w:spacing w:line="360" w:lineRule="auto"/>
      <w:ind w:firstLineChars="200" w:firstLine="200"/>
      <w:jc w:val="left"/>
    </w:pPr>
    <w:rPr>
      <w:rFonts w:ascii="Garamond" w:eastAsia="汉仪仿宋简" w:hAnsi="Cambria" w:cs="汉仪仿宋简"/>
      <w:kern w:val="0"/>
      <w:sz w:val="24"/>
    </w:rPr>
  </w:style>
  <w:style w:type="paragraph" w:customStyle="1" w:styleId="mhsearchlarge">
    <w:name w:val="mh_search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nllink">
    <w:name w:val="pnllink"/>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kern w:val="0"/>
      <w:sz w:val="24"/>
      <w:szCs w:val="32"/>
    </w:rPr>
  </w:style>
  <w:style w:type="paragraph" w:customStyle="1" w:styleId="TableDescriptionChar">
    <w:name w:val="Table Description Char"/>
    <w:next w:val="afffd"/>
    <w:qFormat/>
    <w:rsid w:val="00CA7955"/>
    <w:pPr>
      <w:keepNext/>
      <w:snapToGrid w:val="0"/>
      <w:spacing w:before="160" w:after="80" w:line="360" w:lineRule="auto"/>
      <w:ind w:firstLineChars="200" w:firstLine="425"/>
      <w:jc w:val="center"/>
    </w:pPr>
    <w:rPr>
      <w:rFonts w:ascii="Cambria" w:eastAsia="Arial Narrow" w:hAnsi="Cambria" w:cs="Algerian"/>
      <w:sz w:val="24"/>
      <w:szCs w:val="24"/>
    </w:rPr>
  </w:style>
  <w:style w:type="paragraph" w:customStyle="1" w:styleId="article">
    <w:name w:val="article"/>
    <w:basedOn w:val="afffd"/>
    <w:qFormat/>
    <w:rsid w:val="00CA7955"/>
    <w:pPr>
      <w:widowControl/>
      <w:spacing w:before="100" w:beforeAutospacing="1" w:after="100" w:afterAutospacing="1" w:line="360" w:lineRule="auto"/>
      <w:ind w:firstLineChars="200" w:firstLine="200"/>
      <w:jc w:val="left"/>
    </w:pPr>
    <w:rPr>
      <w:rFonts w:ascii="Garamond" w:eastAsia="汉仪仿宋简" w:hAnsi="Garamond" w:cs="Garamond"/>
      <w:kern w:val="0"/>
      <w:sz w:val="24"/>
      <w:szCs w:val="32"/>
    </w:rPr>
  </w:style>
  <w:style w:type="paragraph" w:customStyle="1" w:styleId="medgraytitlebar">
    <w:name w:val="medgraytitlebar"/>
    <w:basedOn w:val="afffd"/>
    <w:qFormat/>
    <w:rsid w:val="00CA7955"/>
    <w:pPr>
      <w:widowControl/>
      <w:shd w:val="clear" w:color="auto" w:fill="999999"/>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menusubselrow">
    <w:name w:val="menusubselrow"/>
    <w:basedOn w:val="afffd"/>
    <w:qFormat/>
    <w:rsid w:val="00CA7955"/>
    <w:pPr>
      <w:widowControl/>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value">
    <w:name w:val="evalue"/>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mcc">
    <w:name w:val="bmcc_正文缩进"/>
    <w:basedOn w:val="afffd"/>
    <w:qFormat/>
    <w:rsid w:val="00CA7955"/>
    <w:pPr>
      <w:widowControl/>
      <w:spacing w:after="120" w:line="360" w:lineRule="auto"/>
      <w:ind w:leftChars="200" w:left="480" w:firstLineChars="200" w:firstLine="200"/>
      <w:jc w:val="left"/>
    </w:pPr>
    <w:rPr>
      <w:rFonts w:ascii="Cambria" w:eastAsia="汉仪仿宋简" w:hAnsi="Cambria" w:cs="Cambria"/>
      <w:sz w:val="24"/>
    </w:rPr>
  </w:style>
  <w:style w:type="paragraph" w:customStyle="1" w:styleId="4Head1">
    <w:name w:val="*4. Head 1"/>
    <w:basedOn w:val="Default"/>
    <w:next w:val="Default"/>
    <w:qFormat/>
    <w:rsid w:val="00CA7955"/>
    <w:pPr>
      <w:spacing w:before="180" w:after="60" w:line="360" w:lineRule="auto"/>
      <w:ind w:firstLineChars="200" w:firstLine="200"/>
    </w:pPr>
    <w:rPr>
      <w:rFonts w:ascii="Garamond" w:eastAsia="Garamond" w:hAnsi="Garamond" w:cs="Algerian"/>
      <w:color w:val="auto"/>
      <w:lang w:eastAsia="en-US"/>
    </w:rPr>
  </w:style>
  <w:style w:type="paragraph" w:customStyle="1" w:styleId="lnkpromo">
    <w:name w:val="lnk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paraimglink">
    <w:name w:val="para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egmentertitleseg">
    <w:name w:val="segmentertitle_seg"/>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99FF"/>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greytext">
    <w:name w:val="greytex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666666"/>
      <w:kern w:val="0"/>
      <w:sz w:val="24"/>
      <w:szCs w:val="32"/>
    </w:rPr>
  </w:style>
  <w:style w:type="paragraph" w:customStyle="1" w:styleId="hil">
    <w:name w:val="hil"/>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lggraytitle">
    <w:name w:val="lggraytitle"/>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666666"/>
      <w:kern w:val="0"/>
      <w:sz w:val="48"/>
      <w:szCs w:val="48"/>
    </w:rPr>
  </w:style>
  <w:style w:type="paragraph" w:customStyle="1" w:styleId="2ffffffffff8">
    <w:name w:val="规范标题2"/>
    <w:basedOn w:val="2a"/>
    <w:next w:val="afffd"/>
    <w:qFormat/>
    <w:rsid w:val="00CA7955"/>
    <w:pPr>
      <w:keepNext w:val="0"/>
      <w:keepLines w:val="0"/>
      <w:widowControl/>
      <w:tabs>
        <w:tab w:val="left" w:pos="360"/>
        <w:tab w:val="left" w:pos="432"/>
        <w:tab w:val="left" w:pos="709"/>
        <w:tab w:val="left" w:pos="1080"/>
      </w:tabs>
      <w:adjustRightInd w:val="0"/>
      <w:spacing w:before="480" w:after="480" w:line="314" w:lineRule="atLeast"/>
      <w:ind w:left="432" w:hanging="432"/>
      <w:jc w:val="center"/>
      <w:textAlignment w:val="baseline"/>
      <w:outlineLvl w:val="9"/>
    </w:pPr>
    <w:rPr>
      <w:rFonts w:ascii="Algerian" w:eastAsia="Arial Unicode MS" w:hAnsi="Algerian" w:cs="Century"/>
      <w:b w:val="0"/>
      <w:bCs w:val="0"/>
      <w:kern w:val="0"/>
      <w:sz w:val="36"/>
      <w:szCs w:val="20"/>
      <w:lang w:bidi="he-IL"/>
    </w:rPr>
  </w:style>
  <w:style w:type="paragraph" w:customStyle="1" w:styleId="titlemarcomlarge">
    <w:name w:val="title_marcom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abfragmentselected">
    <w:name w:val="tabfragmentselect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st">
    <w:name w:val="as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CC6600"/>
      <w:kern w:val="0"/>
      <w:sz w:val="24"/>
      <w:szCs w:val="32"/>
    </w:rPr>
  </w:style>
  <w:style w:type="paragraph" w:customStyle="1" w:styleId="pnlgreeting">
    <w:name w:val="pnlgreeting"/>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b/>
      <w:bCs/>
      <w:color w:val="666666"/>
      <w:kern w:val="0"/>
      <w:sz w:val="24"/>
      <w:szCs w:val="32"/>
    </w:rPr>
  </w:style>
  <w:style w:type="paragraph" w:customStyle="1" w:styleId="affffffffffffffffffffffffffffffffffffffffffffffffffff6">
    <w:name w:val="Ê×ÐÐËõ½ø"/>
    <w:basedOn w:val="afffd"/>
    <w:qFormat/>
    <w:rsid w:val="00CA7955"/>
    <w:pPr>
      <w:widowControl/>
      <w:snapToGrid w:val="0"/>
      <w:spacing w:line="360" w:lineRule="auto"/>
      <w:ind w:firstLineChars="200" w:firstLine="720"/>
      <w:jc w:val="left"/>
    </w:pPr>
    <w:rPr>
      <w:rFonts w:ascii="Cambria" w:eastAsia="汉仪仿宋简" w:hAnsi="Cambria" w:cs="汉仪仿宋简"/>
      <w:kern w:val="0"/>
      <w:sz w:val="24"/>
    </w:rPr>
  </w:style>
  <w:style w:type="paragraph" w:customStyle="1" w:styleId="highlight0">
    <w:name w:val="highlight"/>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FF6600"/>
      <w:kern w:val="0"/>
      <w:sz w:val="24"/>
      <w:szCs w:val="32"/>
    </w:rPr>
  </w:style>
  <w:style w:type="paragraph" w:customStyle="1" w:styleId="minicatmodtitlecell">
    <w:name w:val="minicat_mod_title_cell"/>
    <w:basedOn w:val="afffd"/>
    <w:qFormat/>
    <w:rsid w:val="00CA7955"/>
    <w:pPr>
      <w:widowControl/>
      <w:shd w:val="clear" w:color="auto" w:fill="D7E8FA"/>
      <w:spacing w:before="100" w:beforeAutospacing="1" w:after="100" w:afterAutospacing="1" w:line="360" w:lineRule="auto"/>
      <w:ind w:firstLineChars="200" w:firstLine="200"/>
      <w:jc w:val="left"/>
    </w:pPr>
    <w:rPr>
      <w:rFonts w:ascii="Cambria" w:eastAsia="汉仪仿宋简" w:hAnsi="Cambria" w:cs="Cambria"/>
      <w:color w:val="336699"/>
      <w:kern w:val="0"/>
      <w:sz w:val="20"/>
    </w:rPr>
  </w:style>
  <w:style w:type="paragraph" w:customStyle="1" w:styleId="pointsmall">
    <w:name w:val="point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7">
    <w:name w:val="正文缩进２字"/>
    <w:basedOn w:val="afffd"/>
    <w:qFormat/>
    <w:rsid w:val="00CA7955"/>
    <w:pPr>
      <w:widowControl/>
      <w:spacing w:line="360" w:lineRule="auto"/>
      <w:ind w:left="200" w:firstLineChars="200" w:firstLine="200"/>
      <w:jc w:val="left"/>
    </w:pPr>
    <w:rPr>
      <w:rFonts w:ascii="汉仪仿宋简" w:eastAsia="汉仪仿宋简" w:hAnsi="汉仪仿宋简" w:cs="汉仪仿宋简"/>
      <w:kern w:val="0"/>
      <w:sz w:val="24"/>
    </w:rPr>
  </w:style>
  <w:style w:type="paragraph" w:customStyle="1" w:styleId="gridcellrecomendedalt">
    <w:name w:val="gridcellrecomendedalt"/>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lgd">
    <w:name w:val="flgd"/>
    <w:basedOn w:val="afffd"/>
    <w:qFormat/>
    <w:rsid w:val="00CA7955"/>
    <w:pPr>
      <w:widowControl/>
      <w:shd w:val="clear" w:color="auto" w:fill="F7F7E7"/>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1H1Heading0Fab-1PIM1h1Level1TopicHeadingHeadin">
    <w:name w:val="样式 标题 1H1Heading 0Fab-1PIM 1h1Level 1 Topic HeadingHeadin..."/>
    <w:basedOn w:val="1f"/>
    <w:qFormat/>
    <w:rsid w:val="00CA7955"/>
    <w:pPr>
      <w:keepNext w:val="0"/>
      <w:keepLines w:val="0"/>
      <w:pageBreakBefore/>
      <w:widowControl/>
      <w:overflowPunct w:val="0"/>
      <w:autoSpaceDE w:val="0"/>
      <w:autoSpaceDN w:val="0"/>
      <w:adjustRightInd w:val="0"/>
      <w:spacing w:before="0" w:after="0" w:line="560" w:lineRule="exact"/>
      <w:ind w:rightChars="12" w:right="25"/>
      <w:jc w:val="left"/>
      <w:textAlignment w:val="baseline"/>
    </w:pPr>
    <w:rPr>
      <w:rFonts w:ascii="Cambria" w:eastAsia="Arial Narrow" w:hAnsi="Cambria" w:cs="Garamond"/>
      <w:b w:val="0"/>
      <w:kern w:val="28"/>
      <w:sz w:val="32"/>
      <w:lang w:bidi="he-IL"/>
    </w:rPr>
  </w:style>
  <w:style w:type="paragraph" w:customStyle="1" w:styleId="lnkdesclink">
    <w:name w:val="lnk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eytextbld">
    <w:name w:val="greytextbl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666666"/>
      <w:kern w:val="0"/>
      <w:sz w:val="24"/>
      <w:szCs w:val="32"/>
    </w:rPr>
  </w:style>
  <w:style w:type="paragraph" w:customStyle="1" w:styleId="cg2">
    <w:name w:val="cg_2"/>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d">
    <w:name w:val="定义的副标题1"/>
    <w:basedOn w:val="afffffffffffffffffffffffffffffffffffffffffffffffffff4"/>
    <w:qFormat/>
    <w:rsid w:val="00CA7955"/>
    <w:pPr>
      <w:spacing w:before="120" w:after="960"/>
    </w:pPr>
    <w:rPr>
      <w:bCs/>
      <w:sz w:val="32"/>
      <w:szCs w:val="32"/>
    </w:rPr>
  </w:style>
  <w:style w:type="paragraph" w:customStyle="1" w:styleId="pointnormal">
    <w:name w:val="point_norm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titlerecomended">
    <w:name w:val="gridtitlerecomended"/>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faqtable">
    <w:name w:val="faq_table"/>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e">
    <w:name w:val="ÕýÎÄ:1"/>
    <w:basedOn w:val="afffd"/>
    <w:qFormat/>
    <w:rsid w:val="00CA7955"/>
    <w:pPr>
      <w:widowControl/>
      <w:overflowPunct w:val="0"/>
      <w:autoSpaceDE w:val="0"/>
      <w:autoSpaceDN w:val="0"/>
      <w:adjustRightInd w:val="0"/>
      <w:spacing w:before="80" w:after="80" w:line="300" w:lineRule="auto"/>
      <w:ind w:left="1701" w:firstLineChars="200" w:firstLine="200"/>
      <w:jc w:val="left"/>
      <w:textAlignment w:val="baseline"/>
    </w:pPr>
    <w:rPr>
      <w:rFonts w:ascii="汉仪仿宋简" w:eastAsia="汉仪仿宋简" w:hAnsi="汉仪仿宋简" w:cs="汉仪仿宋简"/>
      <w:kern w:val="0"/>
      <w:sz w:val="24"/>
    </w:rPr>
  </w:style>
  <w:style w:type="paragraph" w:customStyle="1" w:styleId="lgray">
    <w:name w:val="lgray"/>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marketingprice">
    <w:name w:val="para_marketing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0"/>
    </w:rPr>
  </w:style>
  <w:style w:type="paragraph" w:customStyle="1" w:styleId="sidebaralignright">
    <w:name w:val="sidebaralignright"/>
    <w:basedOn w:val="afffd"/>
    <w:qFormat/>
    <w:rsid w:val="00CA7955"/>
    <w:pPr>
      <w:widowControl/>
      <w:spacing w:before="100" w:beforeAutospacing="1" w:after="200" w:line="360" w:lineRule="auto"/>
      <w:ind w:left="200" w:firstLineChars="200" w:firstLine="200"/>
      <w:jc w:val="left"/>
    </w:pPr>
    <w:rPr>
      <w:rFonts w:ascii="Courier New" w:eastAsia="汉仪仿宋简" w:hAnsi="Courier New" w:cs="汉仪仿宋简"/>
      <w:kern w:val="0"/>
      <w:sz w:val="24"/>
      <w:szCs w:val="32"/>
    </w:rPr>
  </w:style>
  <w:style w:type="paragraph" w:customStyle="1" w:styleId="pilinkunviewed">
    <w:name w:val="pi_link_unview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segmentertitleother">
    <w:name w:val="segmentertitle_other"/>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66CC"/>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2ffffffffff9">
    <w:name w:val="目录2"/>
    <w:basedOn w:val="afffd"/>
    <w:qFormat/>
    <w:rsid w:val="00CA7955"/>
    <w:pPr>
      <w:widowControl/>
      <w:tabs>
        <w:tab w:val="left" w:leader="dot" w:pos="7370"/>
      </w:tabs>
      <w:autoSpaceDE w:val="0"/>
      <w:autoSpaceDN w:val="0"/>
      <w:adjustRightInd w:val="0"/>
      <w:spacing w:line="317" w:lineRule="atLeast"/>
      <w:ind w:firstLineChars="200" w:firstLine="209"/>
      <w:jc w:val="left"/>
    </w:pPr>
    <w:rPr>
      <w:rFonts w:ascii="汉仪仿宋简" w:eastAsia="汉仪仿宋简" w:hAnsi="汉仪仿宋简" w:cs="汉仪仿宋简"/>
      <w:color w:val="000000"/>
      <w:kern w:val="0"/>
      <w:sz w:val="24"/>
      <w:szCs w:val="21"/>
    </w:rPr>
  </w:style>
  <w:style w:type="paragraph" w:customStyle="1" w:styleId="205051">
    <w:name w:val="样式 项目列表 + 左侧:  2 字符 段前: 0.5 行 段后: 0.5 行"/>
    <w:basedOn w:val="afffd"/>
    <w:qFormat/>
    <w:rsid w:val="00CA7955"/>
    <w:pPr>
      <w:widowControl/>
      <w:tabs>
        <w:tab w:val="left" w:pos="420"/>
        <w:tab w:val="left" w:pos="900"/>
      </w:tabs>
      <w:spacing w:line="360" w:lineRule="auto"/>
      <w:ind w:left="420" w:firstLineChars="200" w:hanging="420"/>
      <w:jc w:val="left"/>
    </w:pPr>
    <w:rPr>
      <w:rFonts w:ascii="汉仪仿宋简" w:eastAsia="汉仪仿宋简" w:hAnsi="汉仪仿宋简" w:cs="汉仪仿宋简"/>
      <w:sz w:val="24"/>
    </w:rPr>
  </w:style>
  <w:style w:type="paragraph" w:customStyle="1" w:styleId="tbimage1">
    <w:name w:val="tbimage1"/>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CSSChar">
    <w:name w:val="ICSS标书正文 Char"/>
    <w:basedOn w:val="afffd"/>
    <w:semiHidden/>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promoheaderdescrevid">
    <w:name w:val="promoheaderdescrevid"/>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HCC2">
    <w:name w:val="样式 DHCC 公司正文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lnkcrumb">
    <w:name w:val="lnk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4DHCCH44thlevelRefHeading1rh1Headingsql">
    <w:name w:val="样式 标题 4标题 4，DHCC公司标题H44th levelRef Heading 1rh1Heading sql..."/>
    <w:basedOn w:val="43"/>
    <w:qFormat/>
    <w:rsid w:val="00CA7955"/>
    <w:pPr>
      <w:widowControl/>
      <w:tabs>
        <w:tab w:val="left" w:pos="1680"/>
        <w:tab w:val="left" w:pos="4703"/>
      </w:tabs>
      <w:adjustRightInd/>
      <w:spacing w:before="0" w:after="0" w:line="360" w:lineRule="auto"/>
      <w:ind w:left="1680" w:hanging="420"/>
      <w:jc w:val="left"/>
      <w:textAlignment w:val="auto"/>
    </w:pPr>
    <w:rPr>
      <w:rFonts w:ascii="Garamond" w:eastAsia="汉仪仿宋简" w:hAnsi="Garamond" w:cs="汉仪仿宋简"/>
      <w:bCs/>
      <w:kern w:val="2"/>
      <w:sz w:val="24"/>
      <w:szCs w:val="28"/>
    </w:rPr>
  </w:style>
  <w:style w:type="paragraph" w:customStyle="1" w:styleId="tabnormal">
    <w:name w:val="tabnormal"/>
    <w:basedOn w:val="afffd"/>
    <w:qFormat/>
    <w:rsid w:val="00CA7955"/>
    <w:pPr>
      <w:widowControl/>
      <w:shd w:val="clear" w:color="auto" w:fill="F1F1F1"/>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affffffffffffffffffffffffffffffffffffffffffffffffffff8">
    <w:name w:val="文章附标题"/>
    <w:basedOn w:val="afffd"/>
    <w:qFormat/>
    <w:rsid w:val="00CA7955"/>
    <w:pPr>
      <w:widowControl/>
      <w:autoSpaceDE w:val="0"/>
      <w:autoSpaceDN w:val="0"/>
      <w:adjustRightInd w:val="0"/>
      <w:spacing w:before="187" w:after="175" w:line="374" w:lineRule="atLeast"/>
      <w:ind w:firstLineChars="200" w:firstLine="200"/>
      <w:jc w:val="center"/>
    </w:pPr>
    <w:rPr>
      <w:rFonts w:ascii="汉仪仿宋简" w:eastAsia="汉仪仿宋简" w:hAnsi="汉仪仿宋简" w:cs="汉仪仿宋简"/>
      <w:color w:val="000000"/>
      <w:kern w:val="0"/>
      <w:sz w:val="36"/>
      <w:szCs w:val="36"/>
    </w:rPr>
  </w:style>
  <w:style w:type="paragraph" w:customStyle="1" w:styleId="tbldesclink">
    <w:name w:val="tbl_desclink"/>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graph0">
    <w:name w:val="paragraph"/>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0"/>
    </w:rPr>
  </w:style>
  <w:style w:type="paragraph" w:customStyle="1" w:styleId="affffffffffffffffffffffffffffffffffffffffffffffffffff9">
    <w:name w:val="ÕýÎÄÊ×ÐÐËõ½ø"/>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4"/>
    </w:rPr>
  </w:style>
  <w:style w:type="paragraph" w:customStyle="1" w:styleId="2ffffffffffa">
    <w:name w:val="样式 正文（首行缩进两字）小四 + 首行缩进:  2 字符"/>
    <w:basedOn w:val="afffe"/>
    <w:qFormat/>
    <w:rsid w:val="00CA7955"/>
    <w:pPr>
      <w:widowControl/>
      <w:autoSpaceDE/>
      <w:autoSpaceDN/>
      <w:adjustRightInd/>
      <w:spacing w:line="360" w:lineRule="auto"/>
      <w:ind w:firstLineChars="200" w:firstLine="200"/>
    </w:pPr>
    <w:rPr>
      <w:rFonts w:ascii="汉仪仿宋简" w:eastAsia="汉仪仿宋简" w:hAnsi="汉仪仿宋简" w:cs="汉仪仿宋简"/>
      <w:szCs w:val="20"/>
    </w:rPr>
  </w:style>
  <w:style w:type="paragraph" w:customStyle="1" w:styleId="menushadow">
    <w:name w:val="menushadow"/>
    <w:basedOn w:val="afffd"/>
    <w:qFormat/>
    <w:rsid w:val="00CA7955"/>
    <w:pPr>
      <w:widowControl/>
      <w:shd w:val="clear" w:color="auto" w:fill="666666"/>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image2">
    <w:name w:val="tbimage2"/>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selrow">
    <w:name w:val="menuselrow"/>
    <w:basedOn w:val="afffd"/>
    <w:qFormat/>
    <w:rsid w:val="00CA7955"/>
    <w:pPr>
      <w:widowControl/>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nhancedpromolargecalltoaction">
    <w:name w:val="enhancedpromo_large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gridcellrecomended">
    <w:name w:val="gridcellrecomended"/>
    <w:basedOn w:val="afffd"/>
    <w:qFormat/>
    <w:rsid w:val="00CA7955"/>
    <w:pPr>
      <w:widowControl/>
      <w:shd w:val="clear" w:color="auto" w:fill="ECFFDA"/>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cr4">
    <w:name w:val="cr4"/>
    <w:basedOn w:val="43"/>
    <w:next w:val="cr5"/>
    <w:qFormat/>
    <w:rsid w:val="00CA7955"/>
    <w:pPr>
      <w:widowControl/>
      <w:tabs>
        <w:tab w:val="left" w:pos="900"/>
      </w:tabs>
      <w:adjustRightInd/>
      <w:spacing w:before="0" w:after="0" w:line="280" w:lineRule="exact"/>
      <w:jc w:val="left"/>
      <w:textAlignment w:val="auto"/>
    </w:pPr>
    <w:rPr>
      <w:rFonts w:ascii="Arial Narrow" w:eastAsia="Arial Narrow" w:hAnsi="Garamond" w:cs="汉仪仿宋简"/>
      <w:color w:val="000000"/>
      <w:sz w:val="24"/>
      <w:szCs w:val="28"/>
    </w:rPr>
  </w:style>
  <w:style w:type="paragraph" w:customStyle="1" w:styleId="affffffffffffffffffffffffffffffffffffffffffffffffffffa">
    <w:name w:val="±í¸ñÌâ×¢"/>
    <w:basedOn w:val="afffd"/>
    <w:qFormat/>
    <w:rsid w:val="00CA7955"/>
    <w:pPr>
      <w:keepNext/>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menumainitem">
    <w:name w:val="menumain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2ffffffffffb">
    <w:name w:val="段落2"/>
    <w:basedOn w:val="afffd"/>
    <w:qFormat/>
    <w:rsid w:val="00CA7955"/>
    <w:pPr>
      <w:widowControl/>
      <w:tabs>
        <w:tab w:val="left" w:pos="620"/>
      </w:tabs>
      <w:spacing w:line="360" w:lineRule="auto"/>
      <w:ind w:left="620" w:firstLineChars="200" w:hanging="420"/>
      <w:jc w:val="left"/>
    </w:pPr>
    <w:rPr>
      <w:rFonts w:ascii="汉仪仿宋简" w:eastAsia="Segoe UI Light" w:hAnsi="汉仪仿宋简" w:cs="汉仪仿宋简"/>
      <w:sz w:val="24"/>
    </w:rPr>
  </w:style>
  <w:style w:type="paragraph" w:customStyle="1" w:styleId="affffffffffffffffffffffffffffffffffffffffffffffffffffb">
    <w:name w:val="封面华为技术"/>
    <w:basedOn w:val="afffd"/>
    <w:qFormat/>
    <w:rsid w:val="00CA7955"/>
    <w:pPr>
      <w:widowControl/>
      <w:autoSpaceDE w:val="0"/>
      <w:autoSpaceDN w:val="0"/>
      <w:adjustRightInd w:val="0"/>
      <w:spacing w:line="360" w:lineRule="auto"/>
      <w:ind w:firstLineChars="200" w:firstLine="200"/>
      <w:jc w:val="center"/>
    </w:pPr>
    <w:rPr>
      <w:rFonts w:ascii="Arial Narrow" w:eastAsia="Arial Narrow" w:hAnsi="汉仪仿宋简" w:cs="汉仪仿宋简"/>
      <w:b/>
      <w:bCs/>
      <w:kern w:val="0"/>
      <w:sz w:val="32"/>
      <w:szCs w:val="32"/>
    </w:rPr>
  </w:style>
  <w:style w:type="paragraph" w:customStyle="1" w:styleId="pagesubtitle">
    <w:name w:val="pagesub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kern w:val="0"/>
      <w:sz w:val="30"/>
      <w:szCs w:val="30"/>
    </w:rPr>
  </w:style>
  <w:style w:type="paragraph" w:customStyle="1" w:styleId="smalltitle">
    <w:name w:val="small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b/>
      <w:bCs/>
      <w:kern w:val="0"/>
      <w:sz w:val="30"/>
      <w:szCs w:val="30"/>
    </w:rPr>
  </w:style>
  <w:style w:type="paragraph" w:customStyle="1" w:styleId="WordProChar">
    <w:name w:val="正文首行缩进(WordPro) Char"/>
    <w:basedOn w:val="afffd"/>
    <w:qFormat/>
    <w:rsid w:val="00CA7955"/>
    <w:pPr>
      <w:keepNext/>
      <w:widowControl/>
      <w:autoSpaceDE w:val="0"/>
      <w:autoSpaceDN w:val="0"/>
      <w:adjustRightInd w:val="0"/>
      <w:spacing w:line="360" w:lineRule="auto"/>
      <w:ind w:left="1134" w:firstLineChars="200" w:firstLine="200"/>
      <w:jc w:val="left"/>
    </w:pPr>
    <w:rPr>
      <w:rFonts w:ascii="汉仪仿宋简" w:eastAsia="汉仪仿宋简" w:hAnsi="汉仪仿宋简" w:cs="汉仪仿宋简"/>
      <w:sz w:val="24"/>
      <w:szCs w:val="32"/>
    </w:rPr>
  </w:style>
  <w:style w:type="paragraph" w:customStyle="1" w:styleId="paramarketingpricemapstrikethrough">
    <w:name w:val="para_marketingprice_map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strike/>
      <w:color w:val="990000"/>
      <w:kern w:val="0"/>
      <w:sz w:val="20"/>
    </w:rPr>
  </w:style>
  <w:style w:type="paragraph" w:customStyle="1" w:styleId="affffffffffffffffffffffffffffffffffffffffffffffffffffc">
    <w:name w:val="´ó¸Ù(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absel">
    <w:name w:val="tabsel"/>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T201">
    <w:name w:val="ST20_1"/>
    <w:basedOn w:val="afffd"/>
    <w:qFormat/>
    <w:rsid w:val="00CA7955"/>
    <w:pPr>
      <w:widowControl/>
      <w:autoSpaceDE w:val="0"/>
      <w:autoSpaceDN w:val="0"/>
      <w:adjustRightInd w:val="0"/>
      <w:snapToGrid w:val="0"/>
      <w:spacing w:line="360" w:lineRule="auto"/>
      <w:ind w:firstLineChars="200" w:firstLine="200"/>
      <w:jc w:val="left"/>
    </w:pPr>
    <w:rPr>
      <w:rFonts w:ascii="Garamond" w:eastAsia="汉仪仿宋简" w:hAnsi="文道楷体" w:cs="汉仪仿宋简"/>
      <w:bCs/>
      <w:kern w:val="0"/>
      <w:sz w:val="24"/>
    </w:rPr>
  </w:style>
  <w:style w:type="paragraph" w:customStyle="1" w:styleId="news">
    <w:name w:val="news"/>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kern w:val="0"/>
      <w:sz w:val="31"/>
      <w:szCs w:val="31"/>
    </w:rPr>
  </w:style>
  <w:style w:type="paragraph" w:customStyle="1" w:styleId="lnkpromodetails">
    <w:name w:val="lnk_promodetails"/>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intropara">
    <w:name w:val="para_intro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tabsep">
    <w:name w:val="tabsep"/>
    <w:basedOn w:val="afffd"/>
    <w:qFormat/>
    <w:rsid w:val="00CA7955"/>
    <w:pPr>
      <w:widowControl/>
      <w:pBdr>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promo">
    <w:name w:val="title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9900"/>
      <w:kern w:val="0"/>
      <w:sz w:val="24"/>
      <w:szCs w:val="32"/>
    </w:rPr>
  </w:style>
  <w:style w:type="paragraph" w:customStyle="1" w:styleId="cg3">
    <w:name w:val="cg_3"/>
    <w:basedOn w:val="afffd"/>
    <w:qFormat/>
    <w:rsid w:val="00CA7955"/>
    <w:pPr>
      <w:widowControl/>
      <w:pBdr>
        <w:left w:val="single" w:sz="8" w:space="0" w:color="CCCCCC"/>
        <w:bottom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bg">
    <w:name w:val="mbg"/>
    <w:basedOn w:val="afffd"/>
    <w:qFormat/>
    <w:rsid w:val="00CA7955"/>
    <w:pPr>
      <w:widowControl/>
      <w:shd w:val="clear" w:color="auto" w:fill="99CC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ndent">
    <w:name w:val="indent"/>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kern w:val="0"/>
      <w:sz w:val="24"/>
      <w:szCs w:val="32"/>
    </w:rPr>
  </w:style>
  <w:style w:type="paragraph" w:customStyle="1" w:styleId="STKHeading4">
    <w:name w:val="STKHeading 4"/>
    <w:basedOn w:val="STKNormal"/>
    <w:qFormat/>
    <w:rsid w:val="00CA7955"/>
    <w:pPr>
      <w:keepNext/>
      <w:spacing w:before="40" w:after="0"/>
    </w:pPr>
    <w:rPr>
      <w:rFonts w:ascii="Cambria" w:hAnsi="Cambria" w:cs="Cambria"/>
      <w:b/>
      <w:iCs/>
      <w:sz w:val="24"/>
    </w:rPr>
  </w:style>
  <w:style w:type="paragraph" w:customStyle="1" w:styleId="formblockalt">
    <w:name w:val="formblockalt"/>
    <w:basedOn w:val="afffd"/>
    <w:qFormat/>
    <w:rsid w:val="00CA7955"/>
    <w:pPr>
      <w:widowControl/>
      <w:shd w:val="clear" w:color="auto" w:fill="F5F5F5"/>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ersonalizationstrip">
    <w:name w:val="personalization_stri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cg7nl">
    <w:name w:val="cg_7nl"/>
    <w:basedOn w:val="afffd"/>
    <w:qFormat/>
    <w:rsid w:val="00CA7955"/>
    <w:pPr>
      <w:widowControl/>
      <w:pBdr>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numainitemsel">
    <w:name w:val="menumainitemsel"/>
    <w:basedOn w:val="afffd"/>
    <w:qFormat/>
    <w:rsid w:val="00CA7955"/>
    <w:pPr>
      <w:widowControl/>
      <w:pBdr>
        <w:top w:val="outset" w:sz="18" w:space="0" w:color="99CCFF"/>
        <w:bottom w:val="single" w:sz="8" w:space="0" w:color="1095D4"/>
      </w:pBdr>
      <w:shd w:val="clear" w:color="auto" w:fill="43B4FF"/>
      <w:spacing w:before="100" w:beforeAutospacing="1" w:after="100" w:afterAutospacing="1" w:line="360" w:lineRule="auto"/>
      <w:ind w:firstLineChars="200" w:firstLine="200"/>
      <w:jc w:val="left"/>
    </w:pPr>
    <w:rPr>
      <w:rFonts w:ascii="Courier New" w:eastAsia="汉仪仿宋简" w:hAnsi="Courier New" w:cs="汉仪仿宋简"/>
      <w:b/>
      <w:bCs/>
      <w:kern w:val="0"/>
      <w:sz w:val="24"/>
      <w:szCs w:val="32"/>
    </w:rPr>
  </w:style>
  <w:style w:type="paragraph" w:customStyle="1" w:styleId="segmenterright">
    <w:name w:val="segmenter_right"/>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saleprice">
    <w:name w:val="para_marketingprice_sale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0000"/>
      <w:kern w:val="0"/>
      <w:sz w:val="24"/>
      <w:szCs w:val="32"/>
    </w:rPr>
  </w:style>
  <w:style w:type="paragraph" w:customStyle="1" w:styleId="mhtextpnmsg">
    <w:name w:val="mhtextpnmsg"/>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BulletHangingText">
    <w:name w:val="STKBullet Hanging Text"/>
    <w:basedOn w:val="afffd"/>
    <w:qFormat/>
    <w:rsid w:val="00CA7955"/>
    <w:pPr>
      <w:widowControl/>
      <w:tabs>
        <w:tab w:val="left" w:pos="360"/>
        <w:tab w:val="left" w:pos="576"/>
        <w:tab w:val="left" w:pos="720"/>
      </w:tabs>
      <w:spacing w:after="40" w:line="360" w:lineRule="auto"/>
      <w:ind w:left="360" w:firstLineChars="200" w:hanging="360"/>
      <w:jc w:val="left"/>
    </w:pPr>
    <w:rPr>
      <w:rFonts w:ascii="汉仪仿宋简" w:eastAsia="汉仪仿宋简" w:hAnsi="汉仪仿宋简" w:cs="汉仪仿宋简"/>
      <w:kern w:val="0"/>
      <w:sz w:val="20"/>
      <w:lang w:eastAsia="en-US"/>
    </w:rPr>
  </w:style>
  <w:style w:type="paragraph" w:customStyle="1" w:styleId="related">
    <w:name w:val="related"/>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b/>
      <w:bCs/>
      <w:color w:val="FFFFFF"/>
      <w:kern w:val="0"/>
      <w:sz w:val="24"/>
      <w:szCs w:val="32"/>
    </w:rPr>
  </w:style>
  <w:style w:type="paragraph" w:customStyle="1" w:styleId="menucaption">
    <w:name w:val="menu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i/>
      <w:iCs/>
      <w:color w:val="FFFFFF"/>
      <w:kern w:val="0"/>
      <w:sz w:val="24"/>
      <w:szCs w:val="32"/>
    </w:rPr>
  </w:style>
  <w:style w:type="paragraph" w:customStyle="1" w:styleId="2Char23">
    <w:name w:val="样式 样式 首行缩进:  2 字符 Char + 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bwhite">
    <w:name w:val="tbwhite"/>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segmenterref">
    <w:name w:val="segmenter_ref"/>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sclaimer">
    <w:name w:val="disclaim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BodyCopy0">
    <w:name w:val="Body Copy"/>
    <w:basedOn w:val="afffd"/>
    <w:qFormat/>
    <w:rsid w:val="00CA7955"/>
    <w:pPr>
      <w:widowControl/>
      <w:spacing w:after="180" w:line="280" w:lineRule="exact"/>
      <w:ind w:left="1440" w:firstLineChars="200" w:firstLine="200"/>
      <w:jc w:val="left"/>
    </w:pPr>
    <w:rPr>
      <w:rFonts w:ascii="汉仪仿宋简" w:eastAsia="汉仪仿宋简" w:hAnsi="汉仪仿宋简" w:cs="汉仪仿宋简"/>
      <w:color w:val="000000"/>
      <w:kern w:val="0"/>
      <w:sz w:val="22"/>
      <w:lang w:eastAsia="en-US"/>
    </w:rPr>
  </w:style>
  <w:style w:type="paragraph" w:customStyle="1" w:styleId="affffffffffffffffffffffffffffffffffffffffffffffffffffd">
    <w:name w:val="表格所在文本"/>
    <w:basedOn w:val="afffd"/>
    <w:qFormat/>
    <w:rsid w:val="00CA7955"/>
    <w:pPr>
      <w:keepLines/>
      <w:widowControl/>
      <w:tabs>
        <w:tab w:val="left" w:pos="425"/>
      </w:tabs>
      <w:snapToGrid w:val="0"/>
      <w:spacing w:before="80" w:after="360" w:line="300" w:lineRule="auto"/>
      <w:ind w:left="1701" w:firstLineChars="200" w:firstLine="200"/>
      <w:jc w:val="left"/>
    </w:pPr>
    <w:rPr>
      <w:rFonts w:ascii="Cambria" w:eastAsia="汉仪仿宋简" w:hAnsi="Cambria" w:cs="汉仪仿宋简"/>
      <w:kern w:val="0"/>
      <w:sz w:val="24"/>
    </w:rPr>
  </w:style>
  <w:style w:type="paragraph" w:customStyle="1" w:styleId="cg1">
    <w:name w:val="cg_1"/>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whitetitlebar">
    <w:name w:val="whitetitlebar"/>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paramarketingpricesalepricelink">
    <w:name w:val="para_marketingprice_saleprice_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33FF"/>
      <w:kern w:val="0"/>
      <w:sz w:val="24"/>
      <w:szCs w:val="32"/>
    </w:rPr>
  </w:style>
  <w:style w:type="paragraph" w:customStyle="1" w:styleId="gbg">
    <w:name w:val="gbg"/>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fe">
    <w:name w:val="源样式"/>
    <w:qFormat/>
    <w:rsid w:val="00CA7955"/>
    <w:pPr>
      <w:widowControl w:val="0"/>
      <w:spacing w:line="360" w:lineRule="auto"/>
      <w:ind w:firstLineChars="200" w:firstLine="200"/>
    </w:pPr>
    <w:rPr>
      <w:rFonts w:ascii="Algerian" w:eastAsia="Garamond" w:hAnsi="Algerian" w:cs="Algerian"/>
      <w:sz w:val="24"/>
      <w:szCs w:val="24"/>
    </w:rPr>
  </w:style>
  <w:style w:type="paragraph" w:customStyle="1" w:styleId="submenu">
    <w:name w:val="sub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htitle">
    <w:name w:val="mh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pilinkselected">
    <w:name w:val="pi_link_selec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3ffffffc">
    <w:name w:val="段落3"/>
    <w:basedOn w:val="2ffffffffffb"/>
    <w:qFormat/>
    <w:rsid w:val="00CA7955"/>
    <w:pPr>
      <w:tabs>
        <w:tab w:val="clear" w:pos="620"/>
      </w:tabs>
      <w:ind w:left="0" w:firstLine="0"/>
      <w:jc w:val="center"/>
    </w:pPr>
    <w:rPr>
      <w:rFonts w:eastAsia="Garamond"/>
    </w:rPr>
  </w:style>
  <w:style w:type="paragraph" w:customStyle="1" w:styleId="hiernavsel">
    <w:name w:val="hiernav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45">
    <w:name w:val="样式 正文首行缩进 + 宋体 首行缩进:  0.74 厘米"/>
    <w:basedOn w:val="afffffffe"/>
    <w:qFormat/>
    <w:rsid w:val="00CA7955"/>
    <w:pPr>
      <w:widowControl/>
      <w:autoSpaceDE w:val="0"/>
      <w:autoSpaceDN w:val="0"/>
      <w:adjustRightInd w:val="0"/>
      <w:spacing w:before="120" w:after="0" w:line="380" w:lineRule="exact"/>
      <w:ind w:firstLineChars="200" w:firstLine="200"/>
      <w:jc w:val="left"/>
    </w:pPr>
    <w:rPr>
      <w:rFonts w:ascii="Garamond" w:eastAsia="汉仪仿宋简" w:hAnsi="Garamond" w:cs="汉仪仿宋简"/>
      <w:kern w:val="0"/>
      <w:sz w:val="24"/>
      <w:szCs w:val="20"/>
    </w:rPr>
  </w:style>
  <w:style w:type="paragraph" w:customStyle="1" w:styleId="2Char221">
    <w:name w:val="样式 样式 样式 样式 首行缩进:  2 字符 Char + 首行缩进:  2 字符 + 四号 首行缩进:  2 字符 + 首行..."/>
    <w:basedOn w:val="2Char22Char"/>
    <w:qFormat/>
    <w:rsid w:val="00CA7955"/>
    <w:pPr>
      <w:ind w:firstLine="480"/>
    </w:pPr>
    <w:rPr>
      <w:rFonts w:ascii="Garamond" w:hAnsi="Garamond"/>
    </w:rPr>
  </w:style>
  <w:style w:type="paragraph" w:customStyle="1" w:styleId="mhlegal">
    <w:name w:val="mhleg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6"/>
      <w:szCs w:val="16"/>
    </w:rPr>
  </w:style>
  <w:style w:type="paragraph" w:customStyle="1" w:styleId="gridtitle">
    <w:name w:val="gridtitle"/>
    <w:basedOn w:val="afffd"/>
    <w:qFormat/>
    <w:rsid w:val="00CA7955"/>
    <w:pPr>
      <w:widowControl/>
      <w:shd w:val="clear" w:color="auto" w:fill="E1E1E1"/>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1fffffffffffff">
    <w:name w:val="ÏîÄ¿·ûºÅ 1"/>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xl35Char">
    <w:name w:val="xl35 Char"/>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Courier New" w:eastAsia="Courier New" w:hAnsi="Courier New" w:cs="Courier New"/>
      <w:sz w:val="24"/>
    </w:rPr>
  </w:style>
  <w:style w:type="paragraph" w:customStyle="1" w:styleId="afffffffffffffffffffffffffffffffffffffffffffffffffffff">
    <w:name w:val="课程名"/>
    <w:basedOn w:val="2a"/>
    <w:qFormat/>
    <w:rsid w:val="00CA7955"/>
    <w:pPr>
      <w:keepNext w:val="0"/>
      <w:keepLines w:val="0"/>
      <w:widowControl/>
      <w:shd w:val="pct10" w:color="auto" w:fill="FFFFFF"/>
      <w:tabs>
        <w:tab w:val="left" w:pos="709"/>
      </w:tabs>
      <w:spacing w:before="120" w:after="0" w:line="240" w:lineRule="auto"/>
      <w:jc w:val="left"/>
    </w:pPr>
    <w:rPr>
      <w:rFonts w:ascii="Century" w:eastAsia="Century" w:hAnsi="Century" w:cs="Century"/>
      <w:b w:val="0"/>
      <w:caps/>
      <w:kern w:val="21"/>
      <w:sz w:val="21"/>
      <w:szCs w:val="20"/>
      <w:lang w:bidi="he-IL"/>
    </w:rPr>
  </w:style>
  <w:style w:type="paragraph" w:customStyle="1" w:styleId="bct">
    <w:name w:val="bct"/>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000000"/>
      <w:kern w:val="0"/>
      <w:sz w:val="24"/>
      <w:szCs w:val="32"/>
    </w:rPr>
  </w:style>
  <w:style w:type="paragraph" w:customStyle="1" w:styleId="afffffffffffffffffffffffffffffffffffffffffffffffffffff0">
    <w:name w:val="表注："/>
    <w:basedOn w:val="afffd"/>
    <w:qFormat/>
    <w:rsid w:val="00CA7955"/>
    <w:pPr>
      <w:keepNext/>
      <w:keepLines/>
      <w:widowControl/>
      <w:adjustRightInd w:val="0"/>
      <w:spacing w:line="440" w:lineRule="atLeast"/>
      <w:ind w:firstLineChars="200" w:firstLine="200"/>
      <w:jc w:val="center"/>
      <w:textAlignment w:val="baseline"/>
    </w:pPr>
    <w:rPr>
      <w:rFonts w:ascii="汉仪仿宋简" w:eastAsia="Book Antiqua" w:hAnsi="汉仪仿宋简" w:cs="汉仪仿宋简"/>
      <w:kern w:val="0"/>
      <w:sz w:val="28"/>
    </w:rPr>
  </w:style>
  <w:style w:type="paragraph" w:customStyle="1" w:styleId="divider">
    <w:name w:val="divider"/>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color w:val="999999"/>
      <w:kern w:val="0"/>
      <w:sz w:val="24"/>
      <w:szCs w:val="32"/>
    </w:rPr>
  </w:style>
  <w:style w:type="paragraph" w:customStyle="1" w:styleId="iformwh">
    <w:name w:val="iformwh"/>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2ffffffffffc">
    <w:name w:val="ÏîÄ¿·ûºÅ 2"/>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0">
    <w:name w:val="cg_0"/>
    <w:basedOn w:val="afffd"/>
    <w:qFormat/>
    <w:rsid w:val="00CA7955"/>
    <w:pPr>
      <w:widowControl/>
      <w:pBdr>
        <w:top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vidertitle">
    <w:name w:val="divider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00"/>
      <w:kern w:val="0"/>
      <w:sz w:val="24"/>
      <w:szCs w:val="32"/>
    </w:rPr>
  </w:style>
  <w:style w:type="paragraph" w:customStyle="1" w:styleId="parapricestrikethrough">
    <w:name w:val="para_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4"/>
      <w:szCs w:val="32"/>
    </w:rPr>
  </w:style>
  <w:style w:type="paragraph" w:customStyle="1" w:styleId="afffffffffffffffffffffffffffffffffffffffffffffffffffff1">
    <w:name w:val="ÎÄ¼þ±êÌâ"/>
    <w:basedOn w:val="afffd"/>
    <w:qFormat/>
    <w:rsid w:val="00CA7955"/>
    <w:pPr>
      <w:widowControl/>
      <w:snapToGrid w:val="0"/>
      <w:spacing w:after="240" w:line="360" w:lineRule="auto"/>
      <w:ind w:firstLineChars="200" w:firstLine="425"/>
      <w:jc w:val="center"/>
    </w:pPr>
    <w:rPr>
      <w:rFonts w:ascii="Wingdings" w:eastAsia="汉仪仿宋简" w:hAnsi="Wingdings" w:cs="汉仪仿宋简"/>
      <w:kern w:val="0"/>
      <w:sz w:val="48"/>
    </w:rPr>
  </w:style>
  <w:style w:type="paragraph" w:customStyle="1" w:styleId="tabfragmentdefault">
    <w:name w:val="tabfragmentdefault"/>
    <w:basedOn w:val="afffd"/>
    <w:qFormat/>
    <w:rsid w:val="00CA7955"/>
    <w:pPr>
      <w:widowControl/>
      <w:shd w:val="clear" w:color="auto" w:fill="F5F5F5"/>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ableTextFirstColumn">
    <w:name w:val="TableTextFirstColumn"/>
    <w:basedOn w:val="afffd"/>
    <w:qFormat/>
    <w:rsid w:val="00CA7955"/>
    <w:pPr>
      <w:widowControl/>
      <w:spacing w:line="240" w:lineRule="exact"/>
      <w:ind w:right="43" w:firstLineChars="200" w:firstLine="200"/>
      <w:jc w:val="left"/>
    </w:pPr>
    <w:rPr>
      <w:rFonts w:eastAsia="汉仪仿宋简" w:cs="汉仪仿宋简"/>
      <w:b/>
      <w:kern w:val="0"/>
      <w:sz w:val="20"/>
      <w:lang w:eastAsia="en-US"/>
    </w:rPr>
  </w:style>
  <w:style w:type="paragraph" w:customStyle="1" w:styleId="formblock">
    <w:name w:val="formblock"/>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fnt">
    <w:name w:val="fn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kern w:val="0"/>
      <w:sz w:val="24"/>
      <w:szCs w:val="32"/>
    </w:rPr>
  </w:style>
  <w:style w:type="paragraph" w:customStyle="1" w:styleId="cg5">
    <w:name w:val="cg_5"/>
    <w:basedOn w:val="afffd"/>
    <w:qFormat/>
    <w:rsid w:val="00CA7955"/>
    <w:pPr>
      <w:widowControl/>
      <w:pBdr>
        <w:left w:val="single" w:sz="8" w:space="0" w:color="CCCCCC"/>
        <w:bottom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
    <w:name w:val="tbl"/>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dySingle0">
    <w:name w:val="*Body Single"/>
    <w:basedOn w:val="BodyText"/>
    <w:qFormat/>
    <w:rsid w:val="00CA7955"/>
    <w:pPr>
      <w:spacing w:after="0"/>
    </w:pPr>
  </w:style>
  <w:style w:type="paragraph" w:customStyle="1" w:styleId="pilinkvisited">
    <w:name w:val="pi_link_visi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paraplccpayment">
    <w:name w:val="para_plcc_paymen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2"/>
      <w:szCs w:val="22"/>
    </w:rPr>
  </w:style>
  <w:style w:type="paragraph" w:customStyle="1" w:styleId="formoptionfooter">
    <w:name w:val="formoption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1h1H">
    <w:name w:val="样式 标题 1章节第一层h1H"/>
    <w:basedOn w:val="1f"/>
    <w:qFormat/>
    <w:rsid w:val="00CA7955"/>
    <w:pPr>
      <w:keepNext w:val="0"/>
      <w:keepLines w:val="0"/>
      <w:widowControl/>
      <w:autoSpaceDE w:val="0"/>
      <w:autoSpaceDN w:val="0"/>
      <w:adjustRightInd w:val="0"/>
      <w:spacing w:before="0" w:after="0" w:line="560" w:lineRule="exact"/>
      <w:jc w:val="left"/>
      <w:outlineLvl w:val="9"/>
    </w:pPr>
    <w:rPr>
      <w:rFonts w:ascii="Algerian" w:eastAsia="Arial Narrow" w:hAnsi="Algerian" w:cs="Arial Narrow"/>
      <w:b w:val="0"/>
      <w:kern w:val="0"/>
      <w:sz w:val="52"/>
      <w:szCs w:val="52"/>
      <w:lang w:val="zh-CN"/>
    </w:rPr>
  </w:style>
  <w:style w:type="paragraph" w:customStyle="1" w:styleId="afffffffffffffffffffffffffffffffffffffffffffffffffffff2">
    <w:name w:val="µ¥ÐÐÖ÷ÌåÎÄ±¾"/>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opyrightInfo">
    <w:name w:val="CopyrightInfo"/>
    <w:basedOn w:val="afffd"/>
    <w:qFormat/>
    <w:rsid w:val="00CA7955"/>
    <w:pPr>
      <w:widowControl/>
      <w:autoSpaceDE w:val="0"/>
      <w:autoSpaceDN w:val="0"/>
      <w:spacing w:before="180" w:line="400" w:lineRule="exact"/>
      <w:ind w:firstLineChars="200" w:firstLine="200"/>
      <w:jc w:val="left"/>
    </w:pPr>
    <w:rPr>
      <w:rFonts w:ascii="Cambria" w:eastAsia="汉仪仿宋简" w:hAnsi="Cambria" w:cs="汉仪仿宋简"/>
      <w:kern w:val="0"/>
      <w:sz w:val="20"/>
    </w:rPr>
  </w:style>
  <w:style w:type="paragraph" w:customStyle="1" w:styleId="validationsummary">
    <w:name w:val="validationsummary"/>
    <w:basedOn w:val="afffd"/>
    <w:qFormat/>
    <w:rsid w:val="00CA7955"/>
    <w:pPr>
      <w:widowControl/>
      <w:shd w:val="clear" w:color="auto" w:fill="B90006"/>
      <w:spacing w:before="100" w:beforeAutospacing="1" w:after="100" w:afterAutospacing="1" w:line="360" w:lineRule="auto"/>
      <w:ind w:firstLineChars="200" w:firstLine="200"/>
      <w:jc w:val="left"/>
    </w:pPr>
    <w:rPr>
      <w:rFonts w:ascii="Courier New" w:eastAsia="汉仪仿宋简" w:hAnsi="Courier New" w:cs="汉仪仿宋简"/>
      <w:color w:val="FFFFFF"/>
      <w:kern w:val="0"/>
      <w:sz w:val="24"/>
      <w:szCs w:val="32"/>
    </w:rPr>
  </w:style>
  <w:style w:type="paragraph" w:customStyle="1" w:styleId="ICSS">
    <w:name w:val="ICSS标书首行缩进正文"/>
    <w:basedOn w:val="ICSSChar"/>
    <w:semiHidden/>
    <w:qFormat/>
    <w:rsid w:val="00CA7955"/>
  </w:style>
  <w:style w:type="paragraph" w:customStyle="1" w:styleId="3ffffffd">
    <w:name w:val="目录3"/>
    <w:basedOn w:val="afffd"/>
    <w:qFormat/>
    <w:rsid w:val="00CA7955"/>
    <w:pPr>
      <w:widowControl/>
      <w:tabs>
        <w:tab w:val="left" w:leader="dot" w:pos="7370"/>
      </w:tabs>
      <w:autoSpaceDE w:val="0"/>
      <w:autoSpaceDN w:val="0"/>
      <w:adjustRightInd w:val="0"/>
      <w:spacing w:line="317" w:lineRule="atLeast"/>
      <w:ind w:firstLineChars="200" w:firstLine="419"/>
      <w:jc w:val="left"/>
    </w:pPr>
    <w:rPr>
      <w:rFonts w:ascii="汉仪仿宋简" w:eastAsia="汉仪仿宋简" w:hAnsi="汉仪仿宋简" w:cs="汉仪仿宋简"/>
      <w:color w:val="000000"/>
      <w:kern w:val="0"/>
      <w:sz w:val="24"/>
      <w:szCs w:val="21"/>
    </w:rPr>
  </w:style>
  <w:style w:type="paragraph" w:customStyle="1" w:styleId="StyleHeading1Asian">
    <w:name w:val="Style Heading 1 + (Asian) 华文楷体"/>
    <w:basedOn w:val="1f"/>
    <w:qFormat/>
    <w:rsid w:val="00CA7955"/>
    <w:pPr>
      <w:widowControl/>
      <w:numPr>
        <w:numId w:val="130"/>
      </w:numPr>
      <w:spacing w:before="240" w:after="60"/>
      <w:ind w:firstLine="0"/>
      <w:jc w:val="left"/>
    </w:pPr>
    <w:rPr>
      <w:rFonts w:ascii="Cambria" w:eastAsia="方正书宋_GBK" w:hAnsi="Cambria" w:cs="Algerian"/>
      <w:kern w:val="28"/>
      <w:sz w:val="28"/>
      <w:szCs w:val="20"/>
    </w:rPr>
  </w:style>
  <w:style w:type="paragraph" w:customStyle="1" w:styleId="1b">
    <w:name w:val="序号1."/>
    <w:basedOn w:val="afffd"/>
    <w:uiPriority w:val="99"/>
    <w:qFormat/>
    <w:rsid w:val="00CA7955"/>
    <w:pPr>
      <w:widowControl/>
      <w:numPr>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1c">
    <w:name w:val="序号（1）"/>
    <w:basedOn w:val="afffd"/>
    <w:uiPriority w:val="99"/>
    <w:qFormat/>
    <w:rsid w:val="00CA7955"/>
    <w:pPr>
      <w:widowControl/>
      <w:numPr>
        <w:ilvl w:val="1"/>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afffffffffffffffffffffffffffffffffffffffffffffffffffff3">
    <w:name w:val="招标合同正文"/>
    <w:basedOn w:val="2c"/>
    <w:link w:val="Charffffffffffd"/>
    <w:qFormat/>
    <w:rsid w:val="00CA7955"/>
    <w:pPr>
      <w:widowControl/>
      <w:spacing w:after="0" w:line="360" w:lineRule="auto"/>
      <w:ind w:leftChars="0" w:left="0" w:firstLineChars="0" w:firstLine="0"/>
      <w:jc w:val="left"/>
    </w:pPr>
    <w:rPr>
      <w:rFonts w:ascii="Garamond" w:eastAsia="Garamond" w:hAnsi="Garamond" w:cs="Algerian"/>
      <w:kern w:val="0"/>
      <w:szCs w:val="20"/>
      <w:lang w:val="zh-CN"/>
    </w:rPr>
  </w:style>
  <w:style w:type="character" w:customStyle="1" w:styleId="Charffffffffffd">
    <w:name w:val="招标合同正文 Char"/>
    <w:link w:val="afffffffffffffffffffffffffffffffffffffffffffffffffffff3"/>
    <w:qFormat/>
    <w:rsid w:val="00CA7955"/>
    <w:rPr>
      <w:rFonts w:ascii="Garamond" w:eastAsia="Garamond" w:hAnsi="Garamond" w:cs="Algerian"/>
      <w:kern w:val="0"/>
      <w:sz w:val="24"/>
      <w:szCs w:val="20"/>
      <w:lang w:val="zh-CN"/>
    </w:rPr>
  </w:style>
  <w:style w:type="paragraph" w:customStyle="1" w:styleId="afffffffffffffffffffffffffffffffffffffffffffffffffffff4">
    <w:name w:val="我需要的正文"/>
    <w:basedOn w:val="afffd"/>
    <w:link w:val="Charffffffffffe"/>
    <w:qFormat/>
    <w:rsid w:val="00CA7955"/>
    <w:pPr>
      <w:widowControl/>
      <w:adjustRightInd w:val="0"/>
      <w:spacing w:line="360" w:lineRule="auto"/>
      <w:ind w:firstLineChars="200" w:firstLine="200"/>
      <w:jc w:val="left"/>
      <w:textAlignment w:val="baseline"/>
    </w:pPr>
    <w:rPr>
      <w:rFonts w:ascii="仿宋_GB2312" w:eastAsia="Garamond" w:hAnsi="仿宋_GB2312" w:cs="Algerian"/>
      <w:kern w:val="0"/>
      <w:sz w:val="24"/>
      <w:szCs w:val="24"/>
      <w:lang w:val="zh-CN"/>
    </w:rPr>
  </w:style>
  <w:style w:type="character" w:customStyle="1" w:styleId="Charffffffffffe">
    <w:name w:val="我需要的正文 Char"/>
    <w:link w:val="afffffffffffffffffffffffffffffffffffffffffffffffffffff4"/>
    <w:qFormat/>
    <w:rsid w:val="00CA7955"/>
    <w:rPr>
      <w:rFonts w:ascii="仿宋_GB2312" w:eastAsia="Garamond" w:hAnsi="仿宋_GB2312" w:cs="Algerian"/>
      <w:kern w:val="0"/>
      <w:sz w:val="24"/>
      <w:szCs w:val="24"/>
      <w:lang w:val="zh-CN"/>
    </w:rPr>
  </w:style>
  <w:style w:type="paragraph" w:customStyle="1" w:styleId="12">
    <w:name w:val="列表项目1"/>
    <w:basedOn w:val="afffd"/>
    <w:next w:val="afffd"/>
    <w:uiPriority w:val="99"/>
    <w:qFormat/>
    <w:rsid w:val="00CA7955"/>
    <w:pPr>
      <w:widowControl/>
      <w:numPr>
        <w:numId w:val="132"/>
      </w:numPr>
      <w:spacing w:line="360" w:lineRule="auto"/>
      <w:ind w:leftChars="100" w:left="100" w:rightChars="100" w:right="100" w:firstLineChars="200" w:firstLine="200"/>
      <w:jc w:val="left"/>
    </w:pPr>
    <w:rPr>
      <w:rFonts w:ascii="Cambria" w:eastAsia="Garamond" w:hAnsi="Cambria" w:cs="Algerian"/>
      <w:sz w:val="24"/>
      <w:szCs w:val="24"/>
    </w:rPr>
  </w:style>
  <w:style w:type="paragraph" w:customStyle="1" w:styleId="11fc">
    <w:name w:val="样式 列表项目1 + 右侧:  1 字符"/>
    <w:basedOn w:val="12"/>
    <w:uiPriority w:val="99"/>
    <w:qFormat/>
    <w:rsid w:val="00CA7955"/>
    <w:pPr>
      <w:ind w:left="420" w:rightChars="0" w:right="0" w:hanging="420"/>
    </w:pPr>
    <w:rPr>
      <w:rFonts w:cs="Garamond"/>
      <w:szCs w:val="20"/>
    </w:rPr>
  </w:style>
  <w:style w:type="paragraph" w:customStyle="1" w:styleId="afffffffffffffffffffffffffffffffffffffffffffffffffffff5">
    <w:name w:val="清單段落"/>
    <w:basedOn w:val="afffd"/>
    <w:qFormat/>
    <w:rsid w:val="00CA7955"/>
    <w:pPr>
      <w:widowControl/>
      <w:spacing w:line="360" w:lineRule="auto"/>
      <w:ind w:leftChars="200" w:left="480" w:firstLineChars="200" w:firstLine="200"/>
      <w:jc w:val="left"/>
    </w:pPr>
    <w:rPr>
      <w:rFonts w:ascii="微软雅黑" w:eastAsia="华文中宋" w:hAnsi="微软雅黑" w:cs="Algerian"/>
      <w:sz w:val="24"/>
      <w:szCs w:val="22"/>
      <w:lang w:eastAsia="zh-TW"/>
    </w:rPr>
  </w:style>
  <w:style w:type="paragraph" w:customStyle="1" w:styleId="1fffffffffffff0">
    <w:name w:val="1 正文"/>
    <w:basedOn w:val="afffd"/>
    <w:qFormat/>
    <w:rsid w:val="00CA7955"/>
    <w:pPr>
      <w:widowControl/>
      <w:spacing w:line="480" w:lineRule="auto"/>
      <w:ind w:firstLineChars="215" w:firstLine="604"/>
      <w:jc w:val="left"/>
    </w:pPr>
    <w:rPr>
      <w:rFonts w:ascii="Algerian" w:eastAsia="Garamond" w:hAnsi="Algerian" w:cs="Algerian"/>
      <w:b/>
      <w:sz w:val="28"/>
      <w:szCs w:val="24"/>
    </w:rPr>
  </w:style>
  <w:style w:type="paragraph" w:customStyle="1" w:styleId="X0">
    <w:name w:val="百姓X"/>
    <w:basedOn w:val="afffd"/>
    <w:qFormat/>
    <w:rsid w:val="00CA7955"/>
    <w:pPr>
      <w:widowControl/>
      <w:adjustRightInd w:val="0"/>
      <w:spacing w:before="120" w:after="120" w:line="360" w:lineRule="auto"/>
      <w:ind w:firstLineChars="200" w:firstLine="420"/>
      <w:jc w:val="left"/>
      <w:textAlignment w:val="baseline"/>
    </w:pPr>
    <w:rPr>
      <w:rFonts w:ascii="Garamond" w:eastAsia="Garamond" w:hAnsi="Algerian" w:cs="Algerian"/>
      <w:kern w:val="0"/>
    </w:rPr>
  </w:style>
  <w:style w:type="paragraph" w:customStyle="1" w:styleId="contentbody">
    <w:name w:val="content_body"/>
    <w:basedOn w:val="afffd"/>
    <w:qFormat/>
    <w:rsid w:val="00CA7955"/>
    <w:pPr>
      <w:widowControl/>
      <w:spacing w:before="100" w:beforeAutospacing="1" w:after="100" w:afterAutospacing="1" w:line="360" w:lineRule="auto"/>
      <w:ind w:firstLineChars="200" w:firstLine="200"/>
      <w:jc w:val="left"/>
    </w:pPr>
    <w:rPr>
      <w:rFonts w:ascii="Garamond" w:eastAsia="Garamond" w:hAnsi="Garamond" w:cs="Garamond"/>
      <w:kern w:val="0"/>
      <w:sz w:val="24"/>
      <w:szCs w:val="24"/>
    </w:rPr>
  </w:style>
  <w:style w:type="character" w:customStyle="1" w:styleId="2CharChar10">
    <w:name w:val="标题 2 Char Char1"/>
    <w:qFormat/>
    <w:rsid w:val="00CA7955"/>
    <w:rPr>
      <w:rFonts w:ascii="Cambria" w:eastAsia="Arial Narrow" w:hAnsi="Cambria" w:cs="Cambria" w:hint="default"/>
      <w:b/>
      <w:bCs/>
      <w:kern w:val="2"/>
      <w:sz w:val="32"/>
      <w:szCs w:val="32"/>
      <w:lang w:val="en-US" w:eastAsia="zh-CN" w:bidi="th-TH"/>
    </w:rPr>
  </w:style>
  <w:style w:type="paragraph" w:customStyle="1" w:styleId="SubItemList">
    <w:name w:val="Sub Item List"/>
    <w:basedOn w:val="afffd"/>
    <w:uiPriority w:val="99"/>
    <w:qFormat/>
    <w:rsid w:val="00CA7955"/>
    <w:pPr>
      <w:widowControl/>
      <w:tabs>
        <w:tab w:val="left" w:pos="2121"/>
      </w:tabs>
      <w:suppressAutoHyphens/>
      <w:snapToGrid w:val="0"/>
      <w:spacing w:before="80" w:after="80" w:line="240" w:lineRule="atLeast"/>
      <w:ind w:left="2121" w:firstLineChars="200" w:hanging="420"/>
      <w:jc w:val="left"/>
    </w:pPr>
    <w:rPr>
      <w:rFonts w:ascii="Algerian" w:eastAsia="Garamond" w:hAnsi="Algerian" w:cs="Cambria"/>
      <w:kern w:val="1"/>
      <w:szCs w:val="21"/>
      <w:lang w:eastAsia="ar-SA"/>
    </w:rPr>
  </w:style>
  <w:style w:type="paragraph" w:customStyle="1" w:styleId="afffffffffffffffffffffffffffffffffffffffffffffffffffff6">
    <w:name w:val="表格标题加粗居中"/>
    <w:basedOn w:val="afffd"/>
    <w:autoRedefine/>
    <w:qFormat/>
    <w:rsid w:val="00CA7955"/>
    <w:pPr>
      <w:widowControl/>
      <w:tabs>
        <w:tab w:val="left" w:pos="1541"/>
        <w:tab w:val="center" w:pos="4156"/>
        <w:tab w:val="left" w:pos="5645"/>
      </w:tabs>
      <w:spacing w:line="360" w:lineRule="auto"/>
      <w:ind w:firstLineChars="200" w:firstLine="200"/>
      <w:jc w:val="center"/>
    </w:pPr>
    <w:rPr>
      <w:rFonts w:ascii="Algerian" w:eastAsia="Garamond" w:hAnsi="Algerian" w:cs="Algerian"/>
      <w:b/>
      <w:szCs w:val="21"/>
    </w:rPr>
  </w:style>
  <w:style w:type="paragraph" w:customStyle="1" w:styleId="Heading5">
    <w:name w:val="Heading5"/>
    <w:basedOn w:val="51"/>
    <w:qFormat/>
    <w:rsid w:val="00CA7955"/>
    <w:pPr>
      <w:widowControl/>
      <w:tabs>
        <w:tab w:val="left" w:pos="1008"/>
      </w:tabs>
      <w:adjustRightInd/>
      <w:spacing w:line="376" w:lineRule="auto"/>
      <w:ind w:left="2864" w:hanging="420"/>
      <w:jc w:val="left"/>
      <w:textAlignment w:val="auto"/>
    </w:pPr>
    <w:rPr>
      <w:rFonts w:ascii="Book Antiqua" w:eastAsia="Garamond" w:hAnsi="Book Antiqua" w:cs="Book Antiqua"/>
      <w:bCs/>
      <w:kern w:val="2"/>
      <w:szCs w:val="28"/>
    </w:rPr>
  </w:style>
  <w:style w:type="paragraph" w:customStyle="1" w:styleId="--20">
    <w:name w:val="绿盟科技--标题 2"/>
    <w:basedOn w:val="2a"/>
    <w:next w:val="afffd"/>
    <w:qFormat/>
    <w:rsid w:val="00CA7955"/>
    <w:pPr>
      <w:widowControl/>
      <w:tabs>
        <w:tab w:val="left" w:pos="709"/>
        <w:tab w:val="left" w:pos="794"/>
      </w:tabs>
      <w:spacing w:before="0" w:after="0" w:line="415" w:lineRule="auto"/>
      <w:ind w:left="992"/>
      <w:jc w:val="left"/>
    </w:pPr>
    <w:rPr>
      <w:rFonts w:ascii="Segoe UI Light" w:eastAsia="Bernard MT Condensed" w:hAnsi="Segoe UI Light" w:cs="Book Antiqua"/>
      <w:bCs w:val="0"/>
    </w:rPr>
  </w:style>
  <w:style w:type="paragraph" w:customStyle="1" w:styleId="--4">
    <w:name w:val="绿盟科技--标题 4"/>
    <w:basedOn w:val="43"/>
    <w:next w:val="afffd"/>
    <w:qFormat/>
    <w:rsid w:val="00CA7955"/>
    <w:pPr>
      <w:widowControl/>
      <w:tabs>
        <w:tab w:val="left" w:pos="1021"/>
      </w:tabs>
      <w:adjustRightInd/>
      <w:spacing w:before="0" w:after="156" w:line="360" w:lineRule="auto"/>
      <w:ind w:left="1984"/>
      <w:jc w:val="left"/>
      <w:textAlignment w:val="auto"/>
    </w:pPr>
    <w:rPr>
      <w:rFonts w:ascii="Segoe UI Light" w:eastAsia="Bernard MT Condensed" w:hAnsi="Segoe UI Light" w:cs="Book Antiqua"/>
      <w:sz w:val="24"/>
      <w:szCs w:val="28"/>
    </w:rPr>
  </w:style>
  <w:style w:type="paragraph" w:customStyle="1" w:styleId="J1">
    <w:name w:val="J1"/>
    <w:basedOn w:val="afffd"/>
    <w:link w:val="J10"/>
    <w:qFormat/>
    <w:rsid w:val="00CA7955"/>
    <w:pPr>
      <w:widowControl/>
      <w:spacing w:line="360" w:lineRule="auto"/>
      <w:ind w:firstLineChars="200" w:firstLine="480"/>
      <w:jc w:val="left"/>
    </w:pPr>
    <w:rPr>
      <w:rFonts w:ascii="微软雅黑" w:eastAsia="Garamond" w:hAnsi="微软雅黑" w:cs="Arial Narrow"/>
      <w:sz w:val="24"/>
      <w:szCs w:val="24"/>
    </w:rPr>
  </w:style>
  <w:style w:type="character" w:customStyle="1" w:styleId="J10">
    <w:name w:val="J1 字符"/>
    <w:link w:val="J1"/>
    <w:qFormat/>
    <w:rsid w:val="00CA7955"/>
    <w:rPr>
      <w:rFonts w:ascii="微软雅黑" w:eastAsia="Garamond" w:hAnsi="微软雅黑" w:cs="Arial Narrow"/>
      <w:sz w:val="24"/>
      <w:szCs w:val="24"/>
    </w:rPr>
  </w:style>
  <w:style w:type="character" w:customStyle="1" w:styleId="6f5">
    <w:name w:val="6 六级标题 字符"/>
    <w:link w:val="6f6"/>
    <w:qFormat/>
    <w:rsid w:val="00CA7955"/>
    <w:rPr>
      <w:rFonts w:ascii="Cambria" w:hAnsi="Cambria"/>
      <w:sz w:val="24"/>
      <w:szCs w:val="24"/>
    </w:rPr>
  </w:style>
  <w:style w:type="paragraph" w:customStyle="1" w:styleId="6f6">
    <w:name w:val="6 六级标题"/>
    <w:basedOn w:val="afffe"/>
    <w:link w:val="6f5"/>
    <w:qFormat/>
    <w:rsid w:val="00CA7955"/>
    <w:pPr>
      <w:widowControl/>
      <w:autoSpaceDE/>
      <w:autoSpaceDN/>
      <w:adjustRightInd/>
      <w:spacing w:before="100" w:beforeAutospacing="1" w:after="100" w:afterAutospacing="1" w:line="300" w:lineRule="auto"/>
      <w:ind w:firstLineChars="200" w:firstLine="0"/>
    </w:pPr>
    <w:rPr>
      <w:rFonts w:ascii="Cambria" w:eastAsiaTheme="minorEastAsia" w:hAnsi="Cambria" w:cstheme="minorBidi"/>
    </w:rPr>
  </w:style>
  <w:style w:type="character" w:customStyle="1" w:styleId="7d">
    <w:name w:val="7 正文 字符"/>
    <w:link w:val="7e"/>
    <w:qFormat/>
    <w:rsid w:val="00CA7955"/>
    <w:rPr>
      <w:rFonts w:ascii="Cambria" w:hAnsi="Cambria"/>
      <w:sz w:val="24"/>
      <w:szCs w:val="24"/>
    </w:rPr>
  </w:style>
  <w:style w:type="paragraph" w:customStyle="1" w:styleId="7e">
    <w:name w:val="7 正文"/>
    <w:basedOn w:val="afffe"/>
    <w:link w:val="7d"/>
    <w:qFormat/>
    <w:rsid w:val="00CA7955"/>
    <w:pPr>
      <w:widowControl/>
      <w:autoSpaceDE/>
      <w:autoSpaceDN/>
      <w:adjustRightInd/>
      <w:spacing w:before="100" w:beforeAutospacing="1" w:after="100" w:afterAutospacing="1" w:line="300" w:lineRule="auto"/>
      <w:ind w:firstLineChars="200" w:firstLine="480"/>
    </w:pPr>
    <w:rPr>
      <w:rFonts w:ascii="Cambria" w:eastAsiaTheme="minorEastAsia" w:hAnsi="Cambria" w:cstheme="minorBidi"/>
    </w:rPr>
  </w:style>
  <w:style w:type="character" w:customStyle="1" w:styleId="4fff8">
    <w:name w:val="4 四级标题 字符"/>
    <w:link w:val="4fff9"/>
    <w:qFormat/>
    <w:rsid w:val="00CA7955"/>
    <w:rPr>
      <w:rFonts w:ascii="Cambria" w:hAnsi="Cambria" w:cs="Garamond"/>
      <w:sz w:val="24"/>
      <w:szCs w:val="24"/>
    </w:rPr>
  </w:style>
  <w:style w:type="paragraph" w:customStyle="1" w:styleId="4fff9">
    <w:name w:val="4 四级标题"/>
    <w:basedOn w:val="afffe"/>
    <w:link w:val="4fff8"/>
    <w:qFormat/>
    <w:rsid w:val="00CA7955"/>
    <w:pPr>
      <w:widowControl/>
      <w:tabs>
        <w:tab w:val="left" w:pos="360"/>
      </w:tabs>
      <w:autoSpaceDE/>
      <w:autoSpaceDN/>
      <w:adjustRightInd/>
      <w:spacing w:before="100" w:beforeAutospacing="1" w:after="100" w:afterAutospacing="1" w:line="300" w:lineRule="auto"/>
      <w:ind w:left="480" w:firstLineChars="200" w:firstLine="0"/>
    </w:pPr>
    <w:rPr>
      <w:rFonts w:ascii="Cambria" w:eastAsiaTheme="minorEastAsia" w:hAnsi="Cambria" w:cs="Garamond"/>
    </w:rPr>
  </w:style>
  <w:style w:type="character" w:customStyle="1" w:styleId="5ff8">
    <w:name w:val="5 五级标题 字符"/>
    <w:link w:val="50"/>
    <w:qFormat/>
    <w:rsid w:val="00CA7955"/>
    <w:rPr>
      <w:rFonts w:ascii="Cambria" w:hAnsi="Cambria" w:cs="Garamond"/>
      <w:sz w:val="24"/>
      <w:szCs w:val="24"/>
    </w:rPr>
  </w:style>
  <w:style w:type="paragraph" w:customStyle="1" w:styleId="50">
    <w:name w:val="5 五级标题"/>
    <w:basedOn w:val="afffe"/>
    <w:link w:val="5ff8"/>
    <w:qFormat/>
    <w:rsid w:val="00CA7955"/>
    <w:pPr>
      <w:widowControl/>
      <w:numPr>
        <w:numId w:val="133"/>
      </w:numPr>
      <w:autoSpaceDE/>
      <w:autoSpaceDN/>
      <w:adjustRightInd/>
      <w:spacing w:before="100" w:beforeAutospacing="1" w:after="100" w:afterAutospacing="1" w:line="300" w:lineRule="auto"/>
      <w:ind w:firstLineChars="200" w:firstLine="0"/>
    </w:pPr>
    <w:rPr>
      <w:rFonts w:ascii="Cambria" w:eastAsiaTheme="minorEastAsia" w:hAnsi="Cambria" w:cs="Garamond"/>
    </w:rPr>
  </w:style>
  <w:style w:type="paragraph" w:customStyle="1" w:styleId="cr50">
    <w:name w:val="样式 cr5 + 左"/>
    <w:basedOn w:val="afffd"/>
    <w:qFormat/>
    <w:rsid w:val="00CA7955"/>
    <w:pPr>
      <w:widowControl/>
      <w:spacing w:line="360" w:lineRule="auto"/>
      <w:ind w:left="1276" w:firstLineChars="200" w:firstLine="720"/>
      <w:jc w:val="left"/>
      <w:outlineLvl w:val="5"/>
    </w:pPr>
    <w:rPr>
      <w:rFonts w:ascii="微软雅黑" w:eastAsia="汉仪仿宋简" w:hAnsi="微软雅黑" w:cs="Garamond"/>
      <w:sz w:val="30"/>
    </w:rPr>
  </w:style>
  <w:style w:type="paragraph" w:customStyle="1" w:styleId="Style3">
    <w:name w:val="_Style 3"/>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Style40">
    <w:name w:val="_Style 4"/>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WPSOffice1">
    <w:name w:val="WPSOffice手动目录 1"/>
    <w:qFormat/>
    <w:rsid w:val="00CA7955"/>
    <w:pPr>
      <w:spacing w:line="360" w:lineRule="auto"/>
      <w:ind w:firstLineChars="200" w:firstLine="200"/>
    </w:pPr>
    <w:rPr>
      <w:rFonts w:ascii="Algerian" w:eastAsia="Garamond" w:hAnsi="Algerian" w:cs="Algeri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2"/>
    <w:lsdException w:name="caption" w:uiPriority="35"/>
    <w:lsdException w:name="table of figures" w:uiPriority="99"/>
    <w:lsdException w:name="endnote reference" w:uiPriority="99"/>
    <w:lsdException w:name="Title" w:semiHidden="0" w:unhideWhenUsed="0"/>
    <w:lsdException w:name="Default Paragraph Font" w:uiPriority="1" w:qFormat="0"/>
    <w:lsdException w:name="Body Text" w:uiPriority="99"/>
    <w:lsdException w:name="Subtitle" w:semiHidden="0" w:uiPriority="11" w:unhideWhenUsed="0"/>
    <w:lsdException w:name="Date" w:uiPriority="99"/>
    <w:lsdException w:name="Body Text First Indent" w:uiPriority="99"/>
    <w:lsdException w:name="Hyperlink" w:uiPriority="99"/>
    <w:lsdException w:name="FollowedHyperlink" w:uiPriority="99"/>
    <w:lsdException w:name="Strong" w:semiHidden="0" w:uiPriority="22" w:unhideWhenUsed="0"/>
    <w:lsdException w:name="Emphasis" w:semiHidden="0" w:uiPriority="20" w:unhideWhenUsed="0"/>
    <w:lsdException w:name="Document Map" w:uiPriority="99"/>
    <w:lsdException w:name="HTML Top of Form" w:uiPriority="99" w:qFormat="0"/>
    <w:lsdException w:name="HTML Bottom of Form" w:uiPriority="99" w:qFormat="0"/>
    <w:lsdException w:name="HTML Preformatted"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3D effects 1" w:uiPriority="99"/>
    <w:lsdException w:name="Table 3D effects 2" w:uiPriority="99"/>
    <w:lsdException w:name="Table 3D effects 3"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nhideWhenUsed="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lsdException w:name="Light List Accent 3" w:semiHidden="0" w:uiPriority="61" w:unhideWhenUsed="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61" w:unhideWhenUsed="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sdException w:name="TOC Heading" w:uiPriority="39"/>
  </w:latentStyles>
  <w:style w:type="paragraph" w:default="1" w:styleId="afffd">
    <w:name w:val="Normal"/>
    <w:qFormat/>
    <w:rsid w:val="00A037AF"/>
    <w:pPr>
      <w:widowControl w:val="0"/>
      <w:jc w:val="both"/>
    </w:pPr>
    <w:rPr>
      <w:rFonts w:ascii="Times New Roman" w:eastAsia="宋体" w:hAnsi="Times New Roman" w:cs="Times New Roman"/>
      <w:szCs w:val="20"/>
    </w:rPr>
  </w:style>
  <w:style w:type="paragraph" w:styleId="1f">
    <w:name w:val="heading 1"/>
    <w:basedOn w:val="afffd"/>
    <w:next w:val="2a"/>
    <w:link w:val="1Char"/>
    <w:qFormat/>
    <w:rsid w:val="00CC5F47"/>
    <w:pPr>
      <w:keepNext/>
      <w:keepLines/>
      <w:spacing w:before="120" w:after="120"/>
      <w:jc w:val="center"/>
      <w:outlineLvl w:val="0"/>
    </w:pPr>
    <w:rPr>
      <w:b/>
      <w:bCs/>
      <w:kern w:val="44"/>
      <w:sz w:val="44"/>
      <w:szCs w:val="44"/>
    </w:rPr>
  </w:style>
  <w:style w:type="paragraph" w:styleId="2a">
    <w:name w:val="heading 2"/>
    <w:basedOn w:val="afffd"/>
    <w:next w:val="afffd"/>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8">
    <w:name w:val="heading 3"/>
    <w:basedOn w:val="afffd"/>
    <w:next w:val="afffe"/>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3">
    <w:name w:val="heading 4"/>
    <w:basedOn w:val="afffd"/>
    <w:next w:val="afffd"/>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ffd"/>
    <w:next w:val="afffd"/>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ffd"/>
    <w:next w:val="afffd"/>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1">
    <w:name w:val="heading 7"/>
    <w:basedOn w:val="afffd"/>
    <w:next w:val="afffd"/>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ffd"/>
    <w:next w:val="afffd"/>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ffd"/>
    <w:next w:val="afffd"/>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header"/>
    <w:basedOn w:val="afffd"/>
    <w:link w:val="Char0"/>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fff"/>
    <w:link w:val="affff2"/>
    <w:qFormat/>
    <w:rsid w:val="00066D7B"/>
    <w:rPr>
      <w:sz w:val="18"/>
      <w:szCs w:val="18"/>
    </w:rPr>
  </w:style>
  <w:style w:type="paragraph" w:styleId="affff3">
    <w:name w:val="footer"/>
    <w:basedOn w:val="afffd"/>
    <w:link w:val="Char1"/>
    <w:unhideWhenUsed/>
    <w:qFormat/>
    <w:rsid w:val="00066D7B"/>
    <w:pPr>
      <w:tabs>
        <w:tab w:val="center" w:pos="4153"/>
        <w:tab w:val="right" w:pos="8306"/>
      </w:tabs>
      <w:snapToGrid w:val="0"/>
      <w:jc w:val="left"/>
    </w:pPr>
    <w:rPr>
      <w:sz w:val="18"/>
      <w:szCs w:val="18"/>
    </w:rPr>
  </w:style>
  <w:style w:type="character" w:customStyle="1" w:styleId="Char1">
    <w:name w:val="页脚 Char"/>
    <w:basedOn w:val="affff"/>
    <w:link w:val="affff3"/>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2">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ffff4"/>
    <w:qFormat/>
    <w:rsid w:val="00066D7B"/>
    <w:rPr>
      <w:rFonts w:ascii="宋体" w:hAnsi="Courier New"/>
    </w:rPr>
  </w:style>
  <w:style w:type="character" w:customStyle="1" w:styleId="Char10">
    <w:name w:val="标题 Char1"/>
    <w:link w:val="affff5"/>
    <w:uiPriority w:val="10"/>
    <w:qFormat/>
    <w:rsid w:val="00066D7B"/>
    <w:rPr>
      <w:rFonts w:ascii="Arial" w:hAnsi="Arial" w:cs="Arial"/>
      <w:b/>
      <w:bCs/>
      <w:sz w:val="32"/>
      <w:szCs w:val="32"/>
    </w:rPr>
  </w:style>
  <w:style w:type="paragraph" w:styleId="affff5">
    <w:name w:val="Title"/>
    <w:basedOn w:val="afffd"/>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3">
    <w:name w:val="标题 Char"/>
    <w:basedOn w:val="affff"/>
    <w:uiPriority w:val="10"/>
    <w:qFormat/>
    <w:rsid w:val="00066D7B"/>
    <w:rPr>
      <w:rFonts w:asciiTheme="majorHAnsi" w:eastAsia="宋体" w:hAnsiTheme="majorHAnsi" w:cstheme="majorBidi"/>
      <w:b/>
      <w:bCs/>
      <w:sz w:val="32"/>
      <w:szCs w:val="32"/>
    </w:rPr>
  </w:style>
  <w:style w:type="paragraph" w:styleId="afff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ffd"/>
    <w:link w:val="Char2"/>
    <w:qFormat/>
    <w:rsid w:val="00066D7B"/>
    <w:rPr>
      <w:rFonts w:ascii="宋体" w:eastAsiaTheme="minorEastAsia" w:hAnsi="Courier New" w:cstheme="minorBidi"/>
      <w:szCs w:val="22"/>
    </w:rPr>
  </w:style>
  <w:style w:type="character" w:customStyle="1" w:styleId="Char11">
    <w:name w:val="纯文本 Char1"/>
    <w:aliases w:val="纯文本 Char Char Char Char Char Char1,纯文本 Char Char Char Char Char Char Char Char Char Char Char Char Char Char Char Char Char Char Char Char Char Char Char Char Char Char Char Char Char Char1,加粗正文 Char1,普通文字 Char Char Char Char1,标题1 Char"/>
    <w:basedOn w:val="affff"/>
    <w:qFormat/>
    <w:rsid w:val="00066D7B"/>
    <w:rPr>
      <w:rFonts w:ascii="宋体" w:eastAsia="宋体" w:hAnsi="Courier New" w:cs="Courier New"/>
      <w:szCs w:val="21"/>
    </w:rPr>
  </w:style>
  <w:style w:type="paragraph" w:customStyle="1" w:styleId="1f0">
    <w:name w:val="列出段落1"/>
    <w:basedOn w:val="afffd"/>
    <w:uiPriority w:val="34"/>
    <w:qFormat/>
    <w:rsid w:val="00BE2292"/>
    <w:pPr>
      <w:ind w:firstLineChars="200" w:firstLine="420"/>
    </w:pPr>
    <w:rPr>
      <w:szCs w:val="24"/>
    </w:rPr>
  </w:style>
  <w:style w:type="paragraph" w:customStyle="1" w:styleId="1f1">
    <w:name w:val="列出段落1"/>
    <w:basedOn w:val="afffd"/>
    <w:link w:val="affff6"/>
    <w:uiPriority w:val="34"/>
    <w:qFormat/>
    <w:rsid w:val="00BE2292"/>
    <w:pPr>
      <w:ind w:firstLineChars="200" w:firstLine="420"/>
    </w:pPr>
    <w:rPr>
      <w:rFonts w:ascii="Calibri" w:hAnsi="Calibri"/>
      <w:szCs w:val="22"/>
    </w:rPr>
  </w:style>
  <w:style w:type="character" w:customStyle="1" w:styleId="1Char">
    <w:name w:val="标题 1 Char"/>
    <w:basedOn w:val="affff"/>
    <w:link w:val="1f"/>
    <w:qFormat/>
    <w:rsid w:val="00CC5F47"/>
    <w:rPr>
      <w:rFonts w:ascii="Times New Roman" w:eastAsia="宋体" w:hAnsi="Times New Roman" w:cs="Times New Roman"/>
      <w:b/>
      <w:bCs/>
      <w:kern w:val="44"/>
      <w:sz w:val="44"/>
      <w:szCs w:val="44"/>
    </w:rPr>
  </w:style>
  <w:style w:type="paragraph" w:styleId="affff7">
    <w:name w:val="Body Text Indent"/>
    <w:basedOn w:val="afffd"/>
    <w:link w:val="Char4"/>
    <w:qFormat/>
    <w:rsid w:val="00CC5F47"/>
    <w:pPr>
      <w:tabs>
        <w:tab w:val="left" w:pos="8640"/>
      </w:tabs>
      <w:ind w:left="1365"/>
    </w:pPr>
  </w:style>
  <w:style w:type="character" w:customStyle="1" w:styleId="Char4">
    <w:name w:val="正文文本缩进 Char"/>
    <w:basedOn w:val="affff"/>
    <w:link w:val="affff7"/>
    <w:uiPriority w:val="99"/>
    <w:qFormat/>
    <w:rsid w:val="00CC5F47"/>
    <w:rPr>
      <w:rFonts w:ascii="Times New Roman" w:eastAsia="宋体" w:hAnsi="Times New Roman" w:cs="Times New Roman"/>
      <w:szCs w:val="20"/>
    </w:rPr>
  </w:style>
  <w:style w:type="paragraph" w:customStyle="1" w:styleId="SOW">
    <w:name w:val="SOW正文"/>
    <w:basedOn w:val="afffd"/>
    <w:qFormat/>
    <w:rsid w:val="00CC5F47"/>
    <w:pPr>
      <w:snapToGrid w:val="0"/>
      <w:spacing w:before="120" w:line="400" w:lineRule="exact"/>
      <w:ind w:firstLine="425"/>
    </w:pPr>
    <w:rPr>
      <w:sz w:val="24"/>
    </w:rPr>
  </w:style>
  <w:style w:type="paragraph" w:customStyle="1" w:styleId="affff8">
    <w:name w:val="楷体粗正文文字"/>
    <w:basedOn w:val="afffd"/>
    <w:next w:val="39"/>
    <w:qFormat/>
    <w:rsid w:val="00CC5F47"/>
    <w:pPr>
      <w:snapToGrid w:val="0"/>
      <w:spacing w:line="480" w:lineRule="exact"/>
      <w:ind w:firstLine="560"/>
    </w:pPr>
    <w:rPr>
      <w:rFonts w:ascii="Calibri" w:hAnsi="Calibri"/>
      <w:sz w:val="28"/>
    </w:rPr>
  </w:style>
  <w:style w:type="character" w:customStyle="1" w:styleId="2Char">
    <w:name w:val="标题 2 Char"/>
    <w:basedOn w:val="affff"/>
    <w:link w:val="2a"/>
    <w:qFormat/>
    <w:rsid w:val="00CC5F47"/>
    <w:rPr>
      <w:rFonts w:asciiTheme="majorHAnsi" w:eastAsiaTheme="majorEastAsia" w:hAnsiTheme="majorHAnsi" w:cstheme="majorBidi"/>
      <w:b/>
      <w:bCs/>
      <w:sz w:val="32"/>
      <w:szCs w:val="32"/>
    </w:rPr>
  </w:style>
  <w:style w:type="paragraph" w:styleId="39">
    <w:name w:val="Body Text Indent 3"/>
    <w:basedOn w:val="afffd"/>
    <w:link w:val="3Char"/>
    <w:unhideWhenUsed/>
    <w:qFormat/>
    <w:rsid w:val="00CC5F47"/>
    <w:pPr>
      <w:spacing w:after="120"/>
      <w:ind w:leftChars="200" w:left="420"/>
    </w:pPr>
    <w:rPr>
      <w:sz w:val="16"/>
      <w:szCs w:val="16"/>
    </w:rPr>
  </w:style>
  <w:style w:type="character" w:customStyle="1" w:styleId="3Char">
    <w:name w:val="正文文本缩进 3 Char"/>
    <w:basedOn w:val="affff"/>
    <w:link w:val="39"/>
    <w:qFormat/>
    <w:rsid w:val="00CC5F47"/>
    <w:rPr>
      <w:rFonts w:ascii="Times New Roman" w:eastAsia="宋体" w:hAnsi="Times New Roman" w:cs="Times New Roman"/>
      <w:sz w:val="16"/>
      <w:szCs w:val="16"/>
    </w:rPr>
  </w:style>
  <w:style w:type="character" w:customStyle="1" w:styleId="affff6">
    <w:name w:val="列出段落 字符"/>
    <w:link w:val="1f1"/>
    <w:uiPriority w:val="34"/>
    <w:qFormat/>
    <w:locked/>
    <w:rsid w:val="003010A3"/>
    <w:rPr>
      <w:rFonts w:ascii="Calibri" w:eastAsia="宋体" w:hAnsi="Calibri" w:cs="Times New Roman"/>
    </w:rPr>
  </w:style>
  <w:style w:type="paragraph" w:customStyle="1" w:styleId="Style7">
    <w:name w:val="_Style 7"/>
    <w:basedOn w:val="afffd"/>
    <w:next w:val="1f1"/>
    <w:uiPriority w:val="34"/>
    <w:qFormat/>
    <w:rsid w:val="003010A3"/>
    <w:pPr>
      <w:ind w:firstLineChars="200" w:firstLine="420"/>
    </w:pPr>
    <w:rPr>
      <w:szCs w:val="24"/>
    </w:rPr>
  </w:style>
  <w:style w:type="character" w:customStyle="1" w:styleId="3Char0">
    <w:name w:val="标题 3 Char"/>
    <w:basedOn w:val="affff"/>
    <w:qFormat/>
    <w:rsid w:val="005B6EC5"/>
    <w:rPr>
      <w:rFonts w:ascii="Times New Roman" w:eastAsia="宋体" w:hAnsi="Times New Roman" w:cs="Times New Roman"/>
      <w:b/>
      <w:bCs/>
      <w:sz w:val="32"/>
      <w:szCs w:val="32"/>
    </w:rPr>
  </w:style>
  <w:style w:type="character" w:customStyle="1" w:styleId="4Char">
    <w:name w:val="标题 4 Char"/>
    <w:basedOn w:val="affff"/>
    <w:link w:val="43"/>
    <w:qFormat/>
    <w:rsid w:val="005B6EC5"/>
    <w:rPr>
      <w:rFonts w:ascii="Arial" w:eastAsia="黑体" w:hAnsi="Arial" w:cs="Times New Roman"/>
      <w:b/>
      <w:kern w:val="0"/>
      <w:sz w:val="28"/>
      <w:szCs w:val="20"/>
    </w:rPr>
  </w:style>
  <w:style w:type="character" w:customStyle="1" w:styleId="5Char">
    <w:name w:val="标题 5 Char"/>
    <w:basedOn w:val="affff"/>
    <w:link w:val="51"/>
    <w:qFormat/>
    <w:rsid w:val="005B6EC5"/>
    <w:rPr>
      <w:rFonts w:ascii="Calibri" w:eastAsia="宋体" w:hAnsi="Calibri" w:cs="Times New Roman"/>
      <w:b/>
      <w:kern w:val="0"/>
      <w:sz w:val="28"/>
      <w:szCs w:val="20"/>
    </w:rPr>
  </w:style>
  <w:style w:type="character" w:customStyle="1" w:styleId="6Char">
    <w:name w:val="标题 6 Char"/>
    <w:basedOn w:val="affff"/>
    <w:link w:val="6"/>
    <w:qFormat/>
    <w:rsid w:val="005B6EC5"/>
    <w:rPr>
      <w:rFonts w:ascii="Arial" w:eastAsia="黑体" w:hAnsi="Arial" w:cs="Times New Roman"/>
      <w:b/>
      <w:kern w:val="0"/>
      <w:sz w:val="24"/>
      <w:szCs w:val="20"/>
    </w:rPr>
  </w:style>
  <w:style w:type="character" w:customStyle="1" w:styleId="7Char">
    <w:name w:val="标题 7 Char"/>
    <w:basedOn w:val="affff"/>
    <w:link w:val="71"/>
    <w:qFormat/>
    <w:rsid w:val="005B6EC5"/>
    <w:rPr>
      <w:rFonts w:ascii="Calibri" w:eastAsia="宋体" w:hAnsi="Calibri" w:cs="Times New Roman"/>
      <w:b/>
      <w:kern w:val="0"/>
      <w:sz w:val="24"/>
      <w:szCs w:val="20"/>
    </w:rPr>
  </w:style>
  <w:style w:type="character" w:customStyle="1" w:styleId="8Char">
    <w:name w:val="标题 8 Char"/>
    <w:basedOn w:val="affff"/>
    <w:link w:val="8"/>
    <w:qFormat/>
    <w:rsid w:val="005B6EC5"/>
    <w:rPr>
      <w:rFonts w:ascii="Arial" w:eastAsia="黑体" w:hAnsi="Arial" w:cs="Times New Roman"/>
      <w:kern w:val="0"/>
      <w:sz w:val="24"/>
      <w:szCs w:val="20"/>
    </w:rPr>
  </w:style>
  <w:style w:type="character" w:customStyle="1" w:styleId="9Char">
    <w:name w:val="标题 9 Char"/>
    <w:basedOn w:val="affff"/>
    <w:link w:val="9"/>
    <w:qFormat/>
    <w:rsid w:val="005B6EC5"/>
    <w:rPr>
      <w:rFonts w:ascii="Arial" w:eastAsia="黑体" w:hAnsi="Arial" w:cs="Times New Roman"/>
      <w:kern w:val="0"/>
      <w:szCs w:val="20"/>
    </w:rPr>
  </w:style>
  <w:style w:type="paragraph" w:styleId="afffe">
    <w:name w:val="Normal Indent"/>
    <w:basedOn w:val="afffd"/>
    <w:link w:val="Char12"/>
    <w:uiPriority w:val="92"/>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fffe"/>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8"/>
    <w:qFormat/>
    <w:rsid w:val="005B6EC5"/>
    <w:rPr>
      <w:rFonts w:ascii="宋体" w:eastAsia="宋体" w:hAnsi="Calibri" w:cs="Times New Roman"/>
      <w:b/>
      <w:kern w:val="0"/>
      <w:sz w:val="24"/>
      <w:szCs w:val="20"/>
      <w:u w:val="single"/>
    </w:rPr>
  </w:style>
  <w:style w:type="character" w:styleId="affff9">
    <w:name w:val="FollowedHyperlink"/>
    <w:uiPriority w:val="99"/>
    <w:qFormat/>
    <w:rsid w:val="005B6EC5"/>
    <w:rPr>
      <w:color w:val="800080"/>
      <w:u w:val="single"/>
    </w:rPr>
  </w:style>
  <w:style w:type="character" w:styleId="affffa">
    <w:name w:val="Hyperlink"/>
    <w:uiPriority w:val="99"/>
    <w:qFormat/>
    <w:rsid w:val="005B6EC5"/>
    <w:rPr>
      <w:color w:val="0000FF"/>
      <w:u w:val="single"/>
    </w:rPr>
  </w:style>
  <w:style w:type="character" w:styleId="affffb">
    <w:name w:val="Emphasis"/>
    <w:uiPriority w:val="20"/>
    <w:qFormat/>
    <w:rsid w:val="005B6EC5"/>
    <w:rPr>
      <w:color w:val="CC0033"/>
    </w:rPr>
  </w:style>
  <w:style w:type="character" w:styleId="affffc">
    <w:name w:val="page number"/>
    <w:qFormat/>
    <w:rsid w:val="005B6EC5"/>
  </w:style>
  <w:style w:type="character" w:styleId="affffd">
    <w:name w:val="Strong"/>
    <w:uiPriority w:val="22"/>
    <w:qFormat/>
    <w:rsid w:val="005B6EC5"/>
    <w:rPr>
      <w:b/>
      <w:bCs/>
    </w:rPr>
  </w:style>
  <w:style w:type="character" w:styleId="affffe">
    <w:name w:val="annotation reference"/>
    <w:qFormat/>
    <w:rsid w:val="005B6EC5"/>
    <w:rPr>
      <w:sz w:val="21"/>
      <w:szCs w:val="21"/>
    </w:rPr>
  </w:style>
  <w:style w:type="character" w:styleId="HTML">
    <w:name w:val="HTML Cite"/>
    <w:qFormat/>
    <w:rsid w:val="005B6EC5"/>
    <w:rPr>
      <w:i/>
      <w:iCs/>
    </w:rPr>
  </w:style>
  <w:style w:type="character" w:customStyle="1" w:styleId="Char5">
    <w:name w:val="批注主题 Char"/>
    <w:link w:val="afffff"/>
    <w:qFormat/>
    <w:rsid w:val="005B6EC5"/>
    <w:rPr>
      <w:rFonts w:ascii="Times New Roman" w:eastAsia="宋体" w:hAnsi="Times New Roman" w:cs="Times New Roman"/>
      <w:b/>
      <w:bCs/>
      <w:szCs w:val="24"/>
    </w:rPr>
  </w:style>
  <w:style w:type="paragraph" w:styleId="afffff0">
    <w:name w:val="annotation text"/>
    <w:basedOn w:val="afffd"/>
    <w:link w:val="Char6"/>
    <w:unhideWhenUsed/>
    <w:qFormat/>
    <w:rsid w:val="005B6EC5"/>
    <w:pPr>
      <w:jc w:val="left"/>
    </w:pPr>
  </w:style>
  <w:style w:type="character" w:customStyle="1" w:styleId="Char6">
    <w:name w:val="批注文字 Char"/>
    <w:basedOn w:val="affff"/>
    <w:link w:val="afffff0"/>
    <w:qFormat/>
    <w:rsid w:val="005B6EC5"/>
    <w:rPr>
      <w:rFonts w:ascii="Times New Roman" w:eastAsia="宋体" w:hAnsi="Times New Roman" w:cs="Times New Roman"/>
      <w:szCs w:val="20"/>
    </w:rPr>
  </w:style>
  <w:style w:type="paragraph" w:styleId="afffff">
    <w:name w:val="annotation subject"/>
    <w:basedOn w:val="afffff0"/>
    <w:next w:val="afffff0"/>
    <w:link w:val="Char5"/>
    <w:qFormat/>
    <w:rsid w:val="005B6EC5"/>
    <w:rPr>
      <w:b/>
      <w:bCs/>
      <w:szCs w:val="24"/>
    </w:rPr>
  </w:style>
  <w:style w:type="character" w:customStyle="1" w:styleId="Char13">
    <w:name w:val="批注主题 Char1"/>
    <w:basedOn w:val="Char6"/>
    <w:qFormat/>
    <w:rsid w:val="005B6EC5"/>
    <w:rPr>
      <w:rFonts w:ascii="Times New Roman" w:eastAsia="宋体" w:hAnsi="Times New Roman" w:cs="Times New Roman"/>
      <w:b/>
      <w:bCs/>
      <w:szCs w:val="20"/>
    </w:rPr>
  </w:style>
  <w:style w:type="character" w:customStyle="1" w:styleId="Char14">
    <w:name w:val="批注文字 Char1"/>
    <w:qFormat/>
    <w:rsid w:val="005B6EC5"/>
    <w:rPr>
      <w:kern w:val="2"/>
      <w:sz w:val="21"/>
      <w:szCs w:val="24"/>
    </w:rPr>
  </w:style>
  <w:style w:type="character" w:customStyle="1" w:styleId="Char7">
    <w:name w:val="正文小标题 Char"/>
    <w:link w:val="afffff1"/>
    <w:qFormat/>
    <w:rsid w:val="005B6EC5"/>
    <w:rPr>
      <w:rFonts w:ascii="宋体" w:hAnsi="宋体"/>
      <w:b/>
      <w:i/>
      <w:color w:val="FF0000"/>
      <w:sz w:val="24"/>
    </w:rPr>
  </w:style>
  <w:style w:type="paragraph" w:customStyle="1" w:styleId="afffff1">
    <w:name w:val="正文小标题"/>
    <w:basedOn w:val="afffd"/>
    <w:next w:val="afffe"/>
    <w:link w:val="Char7"/>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a"/>
    <w:qFormat/>
    <w:rsid w:val="005B6EC5"/>
    <w:rPr>
      <w:sz w:val="16"/>
      <w:szCs w:val="16"/>
    </w:rPr>
  </w:style>
  <w:style w:type="paragraph" w:styleId="3a">
    <w:name w:val="Body Text 3"/>
    <w:basedOn w:val="afffd"/>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ffff"/>
    <w:qFormat/>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ffff2"/>
    <w:uiPriority w:val="34"/>
    <w:qFormat/>
    <w:rsid w:val="005B6EC5"/>
    <w:rPr>
      <w:rFonts w:ascii="Calibri" w:eastAsia="宋体" w:hAnsi="Calibri"/>
    </w:rPr>
  </w:style>
  <w:style w:type="paragraph" w:styleId="afffff2">
    <w:name w:val="List Paragraph"/>
    <w:basedOn w:val="afffd"/>
    <w:link w:val="Char15"/>
    <w:uiPriority w:val="34"/>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uiPriority w:val="99"/>
    <w:qFormat/>
    <w:rsid w:val="005B6EC5"/>
    <w:rPr>
      <w:rFonts w:ascii="宋体" w:hAnsi="宋体" w:cs="宋体"/>
      <w:sz w:val="24"/>
      <w:szCs w:val="24"/>
    </w:rPr>
  </w:style>
  <w:style w:type="paragraph" w:styleId="HTML0">
    <w:name w:val="HTML Preformatted"/>
    <w:basedOn w:val="afffd"/>
    <w:link w:val="HTMLChar"/>
    <w:uiPriority w:val="99"/>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ffff"/>
    <w:qFormat/>
    <w:rsid w:val="005B6EC5"/>
    <w:rPr>
      <w:rFonts w:ascii="Courier New" w:eastAsia="宋体" w:hAnsi="Courier New" w:cs="Courier New"/>
      <w:sz w:val="20"/>
      <w:szCs w:val="20"/>
    </w:rPr>
  </w:style>
  <w:style w:type="character" w:customStyle="1" w:styleId="CharChar">
    <w:name w:val="正文缩进 Char Char"/>
    <w:link w:val="1f2"/>
    <w:qFormat/>
    <w:rsid w:val="005B6EC5"/>
    <w:rPr>
      <w:rFonts w:ascii="宋体" w:eastAsia="宋体"/>
      <w:snapToGrid w:val="0"/>
      <w:color w:val="000000"/>
      <w:kern w:val="28"/>
      <w:sz w:val="28"/>
    </w:rPr>
  </w:style>
  <w:style w:type="paragraph" w:customStyle="1" w:styleId="1f2">
    <w:name w:val="正文缩进1"/>
    <w:basedOn w:val="afffd"/>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8">
    <w:name w:val="正文缩进 Char"/>
    <w:uiPriority w:val="99"/>
    <w:qFormat/>
    <w:rsid w:val="005B6EC5"/>
    <w:rPr>
      <w:rFonts w:ascii="宋体" w:eastAsia="宋体"/>
      <w:kern w:val="2"/>
      <w:sz w:val="24"/>
      <w:szCs w:val="24"/>
      <w:lang w:val="en-US" w:eastAsia="zh-CN" w:bidi="ar-SA"/>
    </w:rPr>
  </w:style>
  <w:style w:type="character" w:customStyle="1" w:styleId="afffff3">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9">
    <w:name w:val="日期 Char"/>
    <w:link w:val="afffff4"/>
    <w:uiPriority w:val="99"/>
    <w:qFormat/>
    <w:rsid w:val="005B6EC5"/>
    <w:rPr>
      <w:rFonts w:ascii="仿宋_GB2312" w:eastAsia="仿宋_GB2312" w:hAnsi="宋体"/>
      <w:color w:val="000000"/>
      <w:sz w:val="24"/>
      <w:szCs w:val="24"/>
    </w:rPr>
  </w:style>
  <w:style w:type="paragraph" w:styleId="afffff4">
    <w:name w:val="Date"/>
    <w:basedOn w:val="afffd"/>
    <w:next w:val="afffd"/>
    <w:link w:val="Char9"/>
    <w:uiPriority w:val="99"/>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ffff"/>
    <w:qFormat/>
    <w:rsid w:val="005B6EC5"/>
    <w:rPr>
      <w:rFonts w:ascii="Times New Roman" w:eastAsia="宋体" w:hAnsi="Times New Roman" w:cs="Times New Roman"/>
      <w:szCs w:val="20"/>
    </w:rPr>
  </w:style>
  <w:style w:type="character" w:customStyle="1" w:styleId="Char17">
    <w:name w:val="页脚 Char1"/>
    <w:uiPriority w:val="99"/>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b"/>
    <w:qFormat/>
    <w:rsid w:val="005B6EC5"/>
    <w:rPr>
      <w:rFonts w:ascii="仿宋_GB2312" w:eastAsia="仿宋_GB2312"/>
      <w:sz w:val="24"/>
      <w:szCs w:val="24"/>
    </w:rPr>
  </w:style>
  <w:style w:type="paragraph" w:styleId="2b">
    <w:name w:val="Body Text Indent 2"/>
    <w:basedOn w:val="afffd"/>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ffff"/>
    <w:uiPriority w:val="99"/>
    <w:qFormat/>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a">
    <w:name w:val="文档结构图 Char"/>
    <w:link w:val="afffff5"/>
    <w:uiPriority w:val="99"/>
    <w:qFormat/>
    <w:rsid w:val="005B6EC5"/>
    <w:rPr>
      <w:szCs w:val="24"/>
      <w:shd w:val="clear" w:color="auto" w:fill="000080"/>
    </w:rPr>
  </w:style>
  <w:style w:type="paragraph" w:styleId="afffff5">
    <w:name w:val="Document Map"/>
    <w:basedOn w:val="afffd"/>
    <w:link w:val="Chara"/>
    <w:uiPriority w:val="99"/>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ffff"/>
    <w:uiPriority w:val="99"/>
    <w:qFormat/>
    <w:rsid w:val="005B6EC5"/>
    <w:rPr>
      <w:rFonts w:ascii="宋体" w:eastAsia="宋体" w:hAnsi="Times New Roman" w:cs="Times New Roman"/>
      <w:sz w:val="18"/>
      <w:szCs w:val="18"/>
    </w:rPr>
  </w:style>
  <w:style w:type="character" w:customStyle="1" w:styleId="Char19">
    <w:name w:val="正文文本缩进 Char1"/>
    <w:link w:val="1f3"/>
    <w:uiPriority w:val="99"/>
    <w:qFormat/>
    <w:rsid w:val="005B6EC5"/>
    <w:rPr>
      <w:rFonts w:ascii="宋体" w:eastAsia="宋体" w:hAnsi="宋体"/>
      <w:sz w:val="24"/>
      <w:szCs w:val="24"/>
    </w:rPr>
  </w:style>
  <w:style w:type="paragraph" w:customStyle="1" w:styleId="1f3">
    <w:name w:val="正文文本缩进1"/>
    <w:basedOn w:val="afffd"/>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c"/>
    <w:qFormat/>
    <w:rsid w:val="005B6EC5"/>
    <w:rPr>
      <w:rFonts w:eastAsia="宋体"/>
      <w:sz w:val="24"/>
      <w:szCs w:val="24"/>
    </w:rPr>
  </w:style>
  <w:style w:type="paragraph" w:styleId="2c">
    <w:name w:val="Body Text First Indent 2"/>
    <w:basedOn w:val="affff7"/>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4"/>
    <w:uiPriority w:val="99"/>
    <w:qFormat/>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b">
    <w:name w:val="批注框文本 Char"/>
    <w:link w:val="afffff6"/>
    <w:qFormat/>
    <w:rsid w:val="005B6EC5"/>
    <w:rPr>
      <w:sz w:val="18"/>
      <w:szCs w:val="18"/>
    </w:rPr>
  </w:style>
  <w:style w:type="paragraph" w:styleId="afffff6">
    <w:name w:val="Balloon Text"/>
    <w:basedOn w:val="afffd"/>
    <w:link w:val="Charb"/>
    <w:qFormat/>
    <w:rsid w:val="005B6EC5"/>
    <w:rPr>
      <w:rFonts w:asciiTheme="minorHAnsi" w:eastAsiaTheme="minorEastAsia" w:hAnsiTheme="minorHAnsi" w:cstheme="minorBidi"/>
      <w:sz w:val="18"/>
      <w:szCs w:val="18"/>
    </w:rPr>
  </w:style>
  <w:style w:type="character" w:customStyle="1" w:styleId="Char1a">
    <w:name w:val="批注框文本 Char1"/>
    <w:basedOn w:val="affff"/>
    <w:qFormat/>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c">
    <w:name w:val="注释 Char"/>
    <w:link w:val="afffff7"/>
    <w:qFormat/>
    <w:rsid w:val="005B6EC5"/>
    <w:rPr>
      <w:rFonts w:ascii="宋体" w:hAnsi="宋体"/>
      <w:szCs w:val="21"/>
    </w:rPr>
  </w:style>
  <w:style w:type="paragraph" w:customStyle="1" w:styleId="afffff7">
    <w:name w:val="注释"/>
    <w:basedOn w:val="afffd"/>
    <w:link w:val="Charc"/>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fff8">
    <w:name w:val="纯文本 字符"/>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d">
    <w:name w:val="正文大标题 Char"/>
    <w:link w:val="afffff9"/>
    <w:qFormat/>
    <w:rsid w:val="005B6EC5"/>
    <w:rPr>
      <w:rFonts w:ascii="宋体" w:hAnsi="宋体"/>
      <w:b/>
      <w:color w:val="000000"/>
      <w:sz w:val="28"/>
      <w:szCs w:val="21"/>
    </w:rPr>
  </w:style>
  <w:style w:type="paragraph" w:customStyle="1" w:styleId="afffff9">
    <w:name w:val="正文大标题"/>
    <w:basedOn w:val="afffff1"/>
    <w:next w:val="afffe"/>
    <w:link w:val="Chard"/>
    <w:uiPriority w:val="99"/>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e">
    <w:name w:val="正文文本 Char"/>
    <w:link w:val="afffffa"/>
    <w:uiPriority w:val="99"/>
    <w:qFormat/>
    <w:rsid w:val="005B6EC5"/>
    <w:rPr>
      <w:rFonts w:ascii="宋体" w:hAnsi="宋体"/>
      <w:sz w:val="24"/>
      <w:szCs w:val="24"/>
    </w:rPr>
  </w:style>
  <w:style w:type="paragraph" w:styleId="afffffa">
    <w:name w:val="Body Text"/>
    <w:basedOn w:val="afffd"/>
    <w:link w:val="Chare"/>
    <w:uiPriority w:val="99"/>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ffff"/>
    <w:qFormat/>
    <w:rsid w:val="005B6EC5"/>
    <w:rPr>
      <w:rFonts w:ascii="Times New Roman" w:eastAsia="宋体" w:hAnsi="Times New Roman" w:cs="Times New Roman"/>
      <w:szCs w:val="20"/>
    </w:rPr>
  </w:style>
  <w:style w:type="character" w:customStyle="1" w:styleId="Charf">
    <w:name w:val="正文格式 Char"/>
    <w:link w:val="afffffb"/>
    <w:qFormat/>
    <w:locked/>
    <w:rsid w:val="005B6EC5"/>
    <w:rPr>
      <w:rFonts w:ascii="宋体" w:hAnsi="宋体"/>
      <w:sz w:val="24"/>
      <w:szCs w:val="24"/>
      <w:lang w:val="en-GB"/>
    </w:rPr>
  </w:style>
  <w:style w:type="paragraph" w:customStyle="1" w:styleId="afffffb">
    <w:name w:val="正文格式"/>
    <w:basedOn w:val="afffd"/>
    <w:link w:val="Charf"/>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0">
    <w:name w:val="正文表格 Char"/>
    <w:link w:val="afffffc"/>
    <w:qFormat/>
    <w:rsid w:val="005B6EC5"/>
    <w:rPr>
      <w:rFonts w:ascii="宋体" w:hAnsi="宋体"/>
      <w:color w:val="000000"/>
      <w:szCs w:val="21"/>
    </w:rPr>
  </w:style>
  <w:style w:type="paragraph" w:customStyle="1" w:styleId="afffffc">
    <w:name w:val="正文表格"/>
    <w:basedOn w:val="afffd"/>
    <w:link w:val="Charf0"/>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f4"/>
    <w:qFormat/>
    <w:rsid w:val="005B6EC5"/>
    <w:rPr>
      <w:szCs w:val="24"/>
      <w:lang w:val="zh-CN"/>
    </w:rPr>
  </w:style>
  <w:style w:type="paragraph" w:customStyle="1" w:styleId="1f4">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1">
    <w:name w:val="列出段落 Char"/>
    <w:uiPriority w:val="34"/>
    <w:qFormat/>
    <w:rsid w:val="005B6EC5"/>
    <w:rPr>
      <w:rFonts w:ascii="Calibri" w:eastAsia="宋体" w:hAnsi="Calibri"/>
      <w:kern w:val="2"/>
      <w:sz w:val="21"/>
      <w:szCs w:val="22"/>
      <w:lang w:val="en-US" w:eastAsia="zh-CN" w:bidi="ar-SA"/>
    </w:rPr>
  </w:style>
  <w:style w:type="character" w:customStyle="1" w:styleId="Charf2">
    <w:name w:val="正文重点 Char"/>
    <w:link w:val="afffffd"/>
    <w:qFormat/>
    <w:rsid w:val="005B6EC5"/>
    <w:rPr>
      <w:b/>
      <w:sz w:val="24"/>
    </w:rPr>
  </w:style>
  <w:style w:type="paragraph" w:customStyle="1" w:styleId="afffffd">
    <w:name w:val="正文重点"/>
    <w:basedOn w:val="afffd"/>
    <w:link w:val="Charf2"/>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5">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f6">
    <w:name w:val="项目符号1"/>
    <w:basedOn w:val="afffffe"/>
    <w:qFormat/>
    <w:rsid w:val="005B6EC5"/>
    <w:pPr>
      <w:ind w:left="-25" w:firstLine="0"/>
    </w:pPr>
  </w:style>
  <w:style w:type="paragraph" w:customStyle="1" w:styleId="afffffe">
    <w:name w:val="正文文本样式"/>
    <w:basedOn w:val="afffd"/>
    <w:link w:val="Charf3"/>
    <w:qFormat/>
    <w:rsid w:val="005B6EC5"/>
    <w:pPr>
      <w:spacing w:line="360" w:lineRule="auto"/>
      <w:ind w:firstLine="482"/>
    </w:pPr>
    <w:rPr>
      <w:rFonts w:ascii="Calibri" w:hAnsi="Calibri" w:cs="宋体"/>
      <w:sz w:val="24"/>
    </w:rPr>
  </w:style>
  <w:style w:type="paragraph" w:styleId="90">
    <w:name w:val="toc 9"/>
    <w:basedOn w:val="afffd"/>
    <w:next w:val="afffd"/>
    <w:uiPriority w:val="39"/>
    <w:qFormat/>
    <w:rsid w:val="005B6EC5"/>
    <w:pPr>
      <w:ind w:leftChars="1600" w:left="3360"/>
    </w:pPr>
    <w:rPr>
      <w:rFonts w:ascii="Calibri" w:hAnsi="Calibri"/>
      <w:szCs w:val="24"/>
    </w:rPr>
  </w:style>
  <w:style w:type="paragraph" w:styleId="44">
    <w:name w:val="toc 4"/>
    <w:basedOn w:val="afffd"/>
    <w:next w:val="afffd"/>
    <w:uiPriority w:val="39"/>
    <w:qFormat/>
    <w:rsid w:val="005B6EC5"/>
    <w:pPr>
      <w:ind w:leftChars="600" w:left="1260"/>
    </w:pPr>
    <w:rPr>
      <w:rFonts w:ascii="Calibri" w:hAnsi="Calibri"/>
      <w:szCs w:val="24"/>
    </w:rPr>
  </w:style>
  <w:style w:type="paragraph" w:customStyle="1" w:styleId="Char1d">
    <w:name w:val="Char1"/>
    <w:basedOn w:val="afffd"/>
    <w:qFormat/>
    <w:rsid w:val="005B6EC5"/>
    <w:pPr>
      <w:tabs>
        <w:tab w:val="left" w:pos="360"/>
      </w:tabs>
    </w:pPr>
    <w:rPr>
      <w:rFonts w:ascii="Calibri" w:hAnsi="Calibri"/>
      <w:sz w:val="24"/>
      <w:szCs w:val="24"/>
    </w:rPr>
  </w:style>
  <w:style w:type="paragraph" w:styleId="80">
    <w:name w:val="toc 8"/>
    <w:basedOn w:val="afffd"/>
    <w:next w:val="afffd"/>
    <w:uiPriority w:val="39"/>
    <w:qFormat/>
    <w:rsid w:val="005B6EC5"/>
    <w:pPr>
      <w:ind w:leftChars="1400" w:left="2940"/>
    </w:pPr>
    <w:rPr>
      <w:rFonts w:ascii="Calibri" w:hAnsi="Calibri"/>
      <w:szCs w:val="24"/>
    </w:rPr>
  </w:style>
  <w:style w:type="paragraph" w:styleId="affffff">
    <w:name w:val="caption"/>
    <w:basedOn w:val="afffd"/>
    <w:next w:val="afffd"/>
    <w:link w:val="Charf4"/>
    <w:uiPriority w:val="35"/>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ffd"/>
    <w:qFormat/>
    <w:rsid w:val="005B6EC5"/>
    <w:rPr>
      <w:rFonts w:ascii="Tahoma" w:hAnsi="Tahoma"/>
      <w:sz w:val="24"/>
    </w:rPr>
  </w:style>
  <w:style w:type="paragraph" w:customStyle="1" w:styleId="xl36">
    <w:name w:val="xl36"/>
    <w:basedOn w:val="afffd"/>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f7">
    <w:name w:val="index 1"/>
    <w:basedOn w:val="afffd"/>
    <w:next w:val="afffd"/>
    <w:qFormat/>
    <w:rsid w:val="005B6EC5"/>
    <w:rPr>
      <w:rFonts w:ascii="Calibri" w:hAnsi="Calibri"/>
    </w:rPr>
  </w:style>
  <w:style w:type="paragraph" w:styleId="affffff0">
    <w:name w:val="Block Text"/>
    <w:basedOn w:val="afffd"/>
    <w:qFormat/>
    <w:rsid w:val="005B6EC5"/>
    <w:pPr>
      <w:widowControl/>
      <w:ind w:left="480" w:right="-341" w:firstLine="513"/>
    </w:pPr>
    <w:rPr>
      <w:rFonts w:ascii="Calibri" w:hAnsi="Calibri"/>
      <w:kern w:val="0"/>
      <w:sz w:val="24"/>
    </w:rPr>
  </w:style>
  <w:style w:type="paragraph" w:customStyle="1" w:styleId="Char3CharCharChar2">
    <w:name w:val="Char3 Char Char Char2"/>
    <w:basedOn w:val="afffd"/>
    <w:qFormat/>
    <w:rsid w:val="005B6EC5"/>
    <w:rPr>
      <w:rFonts w:ascii="Tahoma" w:hAnsi="Tahoma"/>
      <w:sz w:val="24"/>
    </w:rPr>
  </w:style>
  <w:style w:type="paragraph" w:styleId="2d">
    <w:name w:val="List 2"/>
    <w:basedOn w:val="afffd"/>
    <w:qFormat/>
    <w:rsid w:val="005B6EC5"/>
    <w:pPr>
      <w:ind w:leftChars="200" w:left="100" w:hangingChars="200" w:hanging="200"/>
    </w:pPr>
    <w:rPr>
      <w:rFonts w:ascii="Calibri" w:hAnsi="Calibri"/>
      <w:szCs w:val="24"/>
    </w:rPr>
  </w:style>
  <w:style w:type="paragraph" w:customStyle="1" w:styleId="1-">
    <w:name w:val="标题1-附件"/>
    <w:basedOn w:val="1f"/>
    <w:qFormat/>
    <w:rsid w:val="005B6EC5"/>
    <w:pPr>
      <w:autoSpaceDE w:val="0"/>
      <w:autoSpaceDN w:val="0"/>
      <w:adjustRightInd w:val="0"/>
      <w:spacing w:before="240" w:line="300" w:lineRule="auto"/>
      <w:jc w:val="left"/>
    </w:pPr>
    <w:rPr>
      <w:rFonts w:ascii="宋体" w:hAnsi="Calibri"/>
      <w:bCs w:val="0"/>
      <w:sz w:val="24"/>
      <w:szCs w:val="24"/>
    </w:rPr>
  </w:style>
  <w:style w:type="paragraph" w:styleId="2e">
    <w:name w:val="toc 2"/>
    <w:basedOn w:val="afffd"/>
    <w:next w:val="afffd"/>
    <w:qFormat/>
    <w:rsid w:val="005B6EC5"/>
    <w:pPr>
      <w:tabs>
        <w:tab w:val="right" w:leader="dot" w:pos="8937"/>
      </w:tabs>
      <w:spacing w:line="312" w:lineRule="auto"/>
      <w:ind w:leftChars="200" w:left="420"/>
    </w:pPr>
    <w:rPr>
      <w:rFonts w:ascii="Calibri" w:hAnsi="Calibri"/>
      <w:szCs w:val="24"/>
    </w:rPr>
  </w:style>
  <w:style w:type="paragraph" w:customStyle="1" w:styleId="a3">
    <w:name w:val="四级条标题"/>
    <w:basedOn w:val="a2"/>
    <w:next w:val="afffd"/>
    <w:qFormat/>
    <w:rsid w:val="005B6EC5"/>
    <w:pPr>
      <w:numPr>
        <w:ilvl w:val="4"/>
      </w:numPr>
      <w:ind w:left="0" w:hanging="840"/>
      <w:outlineLvl w:val="4"/>
    </w:pPr>
  </w:style>
  <w:style w:type="paragraph" w:customStyle="1" w:styleId="a2">
    <w:name w:val="三级条标题"/>
    <w:basedOn w:val="affffff1"/>
    <w:next w:val="afffd"/>
    <w:qFormat/>
    <w:rsid w:val="005B6EC5"/>
    <w:pPr>
      <w:numPr>
        <w:ilvl w:val="3"/>
        <w:numId w:val="4"/>
      </w:numPr>
      <w:ind w:left="0" w:hanging="840"/>
      <w:outlineLvl w:val="3"/>
    </w:pPr>
  </w:style>
  <w:style w:type="paragraph" w:customStyle="1" w:styleId="affffff1">
    <w:name w:val="二级条标题"/>
    <w:basedOn w:val="a1"/>
    <w:next w:val="afffd"/>
    <w:qFormat/>
    <w:rsid w:val="005B6EC5"/>
    <w:pPr>
      <w:numPr>
        <w:ilvl w:val="0"/>
        <w:numId w:val="0"/>
      </w:numPr>
      <w:ind w:hanging="840"/>
      <w:outlineLvl w:val="2"/>
    </w:pPr>
    <w:rPr>
      <w:rFonts w:ascii="宋体" w:eastAsia="宋体"/>
      <w:b w:val="0"/>
    </w:rPr>
  </w:style>
  <w:style w:type="paragraph" w:customStyle="1" w:styleId="a1">
    <w:name w:val="一级条标题"/>
    <w:basedOn w:val="a0"/>
    <w:next w:val="afffd"/>
    <w:qFormat/>
    <w:rsid w:val="005B6EC5"/>
    <w:pPr>
      <w:numPr>
        <w:ilvl w:val="1"/>
      </w:numPr>
      <w:tabs>
        <w:tab w:val="left" w:pos="360"/>
        <w:tab w:val="left" w:pos="840"/>
      </w:tabs>
      <w:ind w:left="0" w:hanging="840"/>
      <w:outlineLvl w:val="1"/>
    </w:pPr>
  </w:style>
  <w:style w:type="paragraph" w:customStyle="1" w:styleId="a0">
    <w:name w:val="章标题"/>
    <w:next w:val="afffd"/>
    <w:link w:val="Charf5"/>
    <w:qFormat/>
    <w:rsid w:val="005B6EC5"/>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styleId="1f8">
    <w:name w:val="toc 1"/>
    <w:basedOn w:val="afffd"/>
    <w:next w:val="afffd"/>
    <w:link w:val="1Char2"/>
    <w:uiPriority w:val="39"/>
    <w:qFormat/>
    <w:rsid w:val="005B6EC5"/>
    <w:pPr>
      <w:tabs>
        <w:tab w:val="left" w:pos="1050"/>
        <w:tab w:val="right" w:leader="dot" w:pos="8937"/>
      </w:tabs>
      <w:spacing w:line="300" w:lineRule="auto"/>
    </w:pPr>
    <w:rPr>
      <w:rFonts w:ascii="宋体" w:hAnsi="宋体"/>
      <w:b/>
      <w:sz w:val="24"/>
      <w:szCs w:val="24"/>
    </w:rPr>
  </w:style>
  <w:style w:type="paragraph" w:styleId="52">
    <w:name w:val="toc 5"/>
    <w:basedOn w:val="afffd"/>
    <w:next w:val="afffd"/>
    <w:uiPriority w:val="39"/>
    <w:qFormat/>
    <w:rsid w:val="005B6EC5"/>
    <w:pPr>
      <w:ind w:leftChars="800" w:left="1680"/>
    </w:pPr>
    <w:rPr>
      <w:rFonts w:ascii="Calibri" w:hAnsi="Calibri"/>
      <w:szCs w:val="24"/>
    </w:rPr>
  </w:style>
  <w:style w:type="paragraph" w:customStyle="1" w:styleId="affffff2">
    <w:name w:val="无标题条"/>
    <w:next w:val="afffd"/>
    <w:qFormat/>
    <w:rsid w:val="005B6EC5"/>
    <w:pPr>
      <w:jc w:val="both"/>
    </w:pPr>
    <w:rPr>
      <w:rFonts w:ascii="Calibri" w:eastAsia="宋体" w:hAnsi="Calibri" w:cs="Times New Roman"/>
      <w:kern w:val="0"/>
      <w:szCs w:val="20"/>
    </w:rPr>
  </w:style>
  <w:style w:type="paragraph" w:styleId="72">
    <w:name w:val="toc 7"/>
    <w:basedOn w:val="afffd"/>
    <w:next w:val="afffd"/>
    <w:uiPriority w:val="39"/>
    <w:qFormat/>
    <w:rsid w:val="005B6EC5"/>
    <w:pPr>
      <w:ind w:leftChars="1200" w:left="2520"/>
    </w:pPr>
    <w:rPr>
      <w:rFonts w:ascii="Calibri" w:hAnsi="Calibri"/>
      <w:szCs w:val="24"/>
    </w:rPr>
  </w:style>
  <w:style w:type="paragraph" w:styleId="affffff3">
    <w:name w:val="Normal (Web)"/>
    <w:basedOn w:val="afffd"/>
    <w:link w:val="Char1e"/>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fffd"/>
    <w:next w:val="afffd"/>
    <w:uiPriority w:val="39"/>
    <w:qFormat/>
    <w:rsid w:val="005B6EC5"/>
    <w:pPr>
      <w:ind w:leftChars="1000" w:left="2100"/>
    </w:pPr>
    <w:rPr>
      <w:rFonts w:ascii="Calibri" w:hAnsi="Calibri"/>
      <w:szCs w:val="24"/>
    </w:rPr>
  </w:style>
  <w:style w:type="paragraph" w:styleId="3b">
    <w:name w:val="toc 3"/>
    <w:basedOn w:val="afffd"/>
    <w:next w:val="afffd"/>
    <w:qFormat/>
    <w:rsid w:val="005B6EC5"/>
    <w:pPr>
      <w:ind w:leftChars="400" w:left="840"/>
    </w:pPr>
    <w:rPr>
      <w:rFonts w:ascii="Calibri" w:hAnsi="Calibri"/>
      <w:szCs w:val="24"/>
    </w:rPr>
  </w:style>
  <w:style w:type="paragraph" w:customStyle="1" w:styleId="Char3CharCharChar1">
    <w:name w:val="Char3 Char Char Char1"/>
    <w:basedOn w:val="afffd"/>
    <w:qFormat/>
    <w:rsid w:val="005B6EC5"/>
    <w:rPr>
      <w:rFonts w:ascii="Tahoma" w:hAnsi="Tahoma"/>
      <w:sz w:val="24"/>
    </w:rPr>
  </w:style>
  <w:style w:type="paragraph" w:customStyle="1" w:styleId="font7">
    <w:name w:val="font7"/>
    <w:basedOn w:val="afffd"/>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5">
    <w:name w:val="正文列项_字母"/>
    <w:basedOn w:val="afffd"/>
    <w:qFormat/>
    <w:rsid w:val="005B6EC5"/>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ffd"/>
    <w:qFormat/>
    <w:rsid w:val="005B6EC5"/>
    <w:pPr>
      <w:numPr>
        <w:numId w:val="5"/>
      </w:numPr>
      <w:tabs>
        <w:tab w:val="left" w:pos="360"/>
      </w:tabs>
      <w:spacing w:before="120"/>
    </w:pPr>
    <w:rPr>
      <w:rFonts w:ascii="宋体" w:hAnsi="Calibri"/>
      <w:sz w:val="28"/>
    </w:rPr>
  </w:style>
  <w:style w:type="paragraph" w:customStyle="1" w:styleId="CharCharChar1Char1">
    <w:name w:val="Char Char Char1 Char1"/>
    <w:basedOn w:val="afffd"/>
    <w:qFormat/>
    <w:rsid w:val="005B6EC5"/>
    <w:rPr>
      <w:rFonts w:ascii="Tahoma" w:hAnsi="Tahoma"/>
      <w:sz w:val="24"/>
    </w:rPr>
  </w:style>
  <w:style w:type="paragraph" w:customStyle="1" w:styleId="-3">
    <w:name w:val="正文须知-3级"/>
    <w:basedOn w:val="afffd"/>
    <w:qFormat/>
    <w:rsid w:val="005B6EC5"/>
    <w:pPr>
      <w:numPr>
        <w:ilvl w:val="2"/>
        <w:numId w:val="6"/>
      </w:numPr>
      <w:adjustRightInd w:val="0"/>
      <w:snapToGrid w:val="0"/>
      <w:spacing w:line="300" w:lineRule="auto"/>
      <w:ind w:hangingChars="355" w:hanging="355"/>
    </w:pPr>
    <w:rPr>
      <w:rFonts w:ascii="宋体" w:hAnsi="Calibri"/>
      <w:sz w:val="24"/>
      <w:szCs w:val="21"/>
    </w:rPr>
  </w:style>
  <w:style w:type="paragraph" w:customStyle="1" w:styleId="xl47">
    <w:name w:val="xl47"/>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ffd"/>
    <w:qFormat/>
    <w:rsid w:val="005B6EC5"/>
    <w:rPr>
      <w:rFonts w:ascii="Tahoma" w:hAnsi="Tahoma"/>
      <w:sz w:val="24"/>
    </w:rPr>
  </w:style>
  <w:style w:type="paragraph" w:customStyle="1" w:styleId="xl33">
    <w:name w:val="xl3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ffd"/>
    <w:qFormat/>
    <w:rsid w:val="005B6EC5"/>
    <w:pPr>
      <w:numPr>
        <w:numId w:val="7"/>
      </w:numPr>
      <w:spacing w:before="100" w:beforeAutospacing="1" w:after="100" w:afterAutospacing="1" w:line="360" w:lineRule="auto"/>
    </w:pPr>
    <w:rPr>
      <w:rFonts w:ascii="Calibri" w:hAnsi="Calibri"/>
      <w:sz w:val="24"/>
      <w:szCs w:val="24"/>
    </w:rPr>
  </w:style>
  <w:style w:type="paragraph" w:customStyle="1" w:styleId="font6">
    <w:name w:val="font6"/>
    <w:basedOn w:val="afffd"/>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ffd"/>
    <w:qFormat/>
    <w:rsid w:val="005B6EC5"/>
    <w:rPr>
      <w:rFonts w:ascii="Tahoma" w:hAnsi="Tahoma"/>
      <w:sz w:val="24"/>
    </w:rPr>
  </w:style>
  <w:style w:type="paragraph" w:customStyle="1" w:styleId="2f">
    <w:name w:val="项目编号2"/>
    <w:basedOn w:val="1"/>
    <w:qFormat/>
    <w:rsid w:val="005B6EC5"/>
    <w:pPr>
      <w:numPr>
        <w:numId w:val="0"/>
      </w:numPr>
    </w:pPr>
  </w:style>
  <w:style w:type="paragraph" w:customStyle="1" w:styleId="Char22">
    <w:name w:val="Char22"/>
    <w:basedOn w:val="afffd"/>
    <w:qFormat/>
    <w:rsid w:val="005B6EC5"/>
    <w:rPr>
      <w:rFonts w:ascii="Tahoma" w:hAnsi="Tahoma"/>
      <w:sz w:val="24"/>
    </w:rPr>
  </w:style>
  <w:style w:type="paragraph" w:customStyle="1" w:styleId="xl28">
    <w:name w:val="xl2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ffd"/>
    <w:qFormat/>
    <w:rsid w:val="005B6EC5"/>
    <w:pPr>
      <w:ind w:firstLineChars="200" w:firstLine="420"/>
    </w:pPr>
    <w:rPr>
      <w:rFonts w:ascii="Calibri" w:hAnsi="Calibri"/>
      <w:szCs w:val="22"/>
    </w:rPr>
  </w:style>
  <w:style w:type="paragraph" w:customStyle="1" w:styleId="xl42">
    <w:name w:val="xl4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ffd"/>
    <w:qFormat/>
    <w:rsid w:val="005B6EC5"/>
    <w:rPr>
      <w:rFonts w:ascii="宋体" w:hAnsi="宋体" w:cs="Courier New"/>
      <w:sz w:val="32"/>
      <w:szCs w:val="32"/>
    </w:rPr>
  </w:style>
  <w:style w:type="paragraph" w:customStyle="1" w:styleId="CharChar1CharCharCharCharCharChar">
    <w:name w:val="Char Char1 Char Char Char Char Char Char"/>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1f9">
    <w:name w:val="表格1"/>
    <w:basedOn w:val="afffd"/>
    <w:uiPriority w:val="99"/>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ffd"/>
    <w:next w:val="afffd"/>
    <w:qFormat/>
    <w:rsid w:val="005B6EC5"/>
    <w:pPr>
      <w:numPr>
        <w:numId w:val="6"/>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4">
    <w:name w:val="正文文本样式 加粗"/>
    <w:basedOn w:val="afffffe"/>
    <w:qFormat/>
    <w:rsid w:val="005B6EC5"/>
    <w:rPr>
      <w:b/>
    </w:rPr>
  </w:style>
  <w:style w:type="paragraph" w:customStyle="1" w:styleId="CharCharChar2">
    <w:name w:val="Char Char Char2"/>
    <w:basedOn w:val="afffd"/>
    <w:qFormat/>
    <w:rsid w:val="005B6EC5"/>
    <w:rPr>
      <w:rFonts w:ascii="Tahoma" w:hAnsi="Tahoma"/>
      <w:sz w:val="24"/>
    </w:rPr>
  </w:style>
  <w:style w:type="paragraph" w:customStyle="1" w:styleId="xl31">
    <w:name w:val="xl3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f0">
    <w:name w:val="样式2"/>
    <w:basedOn w:val="1f7"/>
    <w:link w:val="2Char3"/>
    <w:qFormat/>
    <w:rsid w:val="005B6EC5"/>
    <w:pPr>
      <w:spacing w:line="360" w:lineRule="auto"/>
      <w:jc w:val="center"/>
    </w:pPr>
    <w:rPr>
      <w:sz w:val="24"/>
    </w:rPr>
  </w:style>
  <w:style w:type="paragraph" w:customStyle="1" w:styleId="affffff5">
    <w:name w:val="样式 宋体 五号 行距: 单倍行距"/>
    <w:basedOn w:val="afffd"/>
    <w:uiPriority w:val="99"/>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ffd"/>
    <w:qFormat/>
    <w:rsid w:val="005B6EC5"/>
    <w:rPr>
      <w:rFonts w:ascii="Calibri" w:hAnsi="Calibri"/>
      <w:szCs w:val="24"/>
    </w:rPr>
  </w:style>
  <w:style w:type="paragraph" w:customStyle="1" w:styleId="xl43">
    <w:name w:val="xl43"/>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6">
    <w:name w:val="正文列项_数字"/>
    <w:basedOn w:val="afffd"/>
    <w:qFormat/>
    <w:rsid w:val="005B6EC5"/>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ffd"/>
    <w:qFormat/>
    <w:rsid w:val="005B6EC5"/>
    <w:rPr>
      <w:rFonts w:ascii="Tahoma" w:hAnsi="Tahoma"/>
      <w:sz w:val="24"/>
    </w:rPr>
  </w:style>
  <w:style w:type="paragraph" w:customStyle="1" w:styleId="xl39">
    <w:name w:val="xl3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ffd"/>
    <w:qFormat/>
    <w:rsid w:val="005B6EC5"/>
    <w:pPr>
      <w:widowControl/>
      <w:spacing w:line="400" w:lineRule="exact"/>
      <w:jc w:val="center"/>
    </w:pPr>
    <w:rPr>
      <w:rFonts w:ascii="Calibri" w:hAnsi="Calibri"/>
      <w:szCs w:val="24"/>
    </w:rPr>
  </w:style>
  <w:style w:type="paragraph" w:customStyle="1" w:styleId="xl50">
    <w:name w:val="xl5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ff6">
    <w:name w:val="No Spacing"/>
    <w:link w:val="Charf6"/>
    <w:uiPriority w:val="1"/>
    <w:qFormat/>
    <w:rsid w:val="005B6EC5"/>
    <w:pPr>
      <w:widowControl w:val="0"/>
      <w:jc w:val="both"/>
    </w:pPr>
    <w:rPr>
      <w:rFonts w:ascii="Calibri" w:eastAsia="宋体" w:hAnsi="Calibri" w:cs="Times New Roman"/>
      <w:szCs w:val="24"/>
    </w:rPr>
  </w:style>
  <w:style w:type="paragraph" w:customStyle="1" w:styleId="affffff7">
    <w:name w:val="正文 + 宋体"/>
    <w:basedOn w:val="afffd"/>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8">
    <w:name w:val="图中文字"/>
    <w:basedOn w:val="afffd"/>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a"/>
    <w:qFormat/>
    <w:rsid w:val="005B6EC5"/>
    <w:pPr>
      <w:numPr>
        <w:ilvl w:val="1"/>
        <w:numId w:val="8"/>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9">
    <w:name w:val="字元 字元"/>
    <w:basedOn w:val="afffd"/>
    <w:qFormat/>
    <w:rsid w:val="005B6EC5"/>
    <w:rPr>
      <w:rFonts w:ascii="Tahoma" w:hAnsi="Tahoma"/>
      <w:sz w:val="24"/>
    </w:rPr>
  </w:style>
  <w:style w:type="paragraph" w:customStyle="1" w:styleId="CharCharCharCharCharCharCharCharCharChar2">
    <w:name w:val="Char Char Char Char Char Char Char Char Char Char2"/>
    <w:basedOn w:val="afffd"/>
    <w:qFormat/>
    <w:rsid w:val="005B6EC5"/>
    <w:rPr>
      <w:rFonts w:ascii="宋体" w:hAnsi="宋体" w:cs="Courier New"/>
      <w:sz w:val="32"/>
      <w:szCs w:val="32"/>
    </w:rPr>
  </w:style>
  <w:style w:type="paragraph" w:customStyle="1" w:styleId="Char2CharCharCharCharCharChar">
    <w:name w:val="Char2 Char Char Char Char Char Char"/>
    <w:basedOn w:val="afffd"/>
    <w:qFormat/>
    <w:rsid w:val="005B6EC5"/>
    <w:pPr>
      <w:widowControl/>
      <w:spacing w:line="400" w:lineRule="exact"/>
      <w:jc w:val="center"/>
    </w:pPr>
    <w:rPr>
      <w:rFonts w:ascii="Calibri" w:hAnsi="Calibri"/>
      <w:szCs w:val="24"/>
    </w:rPr>
  </w:style>
  <w:style w:type="paragraph" w:customStyle="1" w:styleId="affffffa">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ffd"/>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ffb">
    <w:name w:val="图例"/>
    <w:basedOn w:val="afffd"/>
    <w:uiPriority w:val="99"/>
    <w:qFormat/>
    <w:rsid w:val="005B6EC5"/>
    <w:pPr>
      <w:spacing w:before="120" w:after="120" w:line="360" w:lineRule="auto"/>
      <w:jc w:val="center"/>
    </w:pPr>
    <w:rPr>
      <w:rFonts w:ascii="Calibri" w:eastAsia="仿宋_GB2312" w:hAnsi="Calibri"/>
      <w:b/>
      <w:sz w:val="24"/>
    </w:rPr>
  </w:style>
  <w:style w:type="paragraph" w:customStyle="1" w:styleId="affffffc">
    <w:name w:val="图文"/>
    <w:basedOn w:val="afffd"/>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ffd"/>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fffd"/>
    <w:qFormat/>
    <w:rsid w:val="005B6EC5"/>
    <w:pPr>
      <w:numPr>
        <w:ilvl w:val="1"/>
        <w:numId w:val="6"/>
      </w:numPr>
      <w:adjustRightInd w:val="0"/>
      <w:snapToGrid w:val="0"/>
      <w:spacing w:line="300" w:lineRule="auto"/>
    </w:pPr>
    <w:rPr>
      <w:rFonts w:ascii="宋体" w:hAnsi="Calibri"/>
      <w:sz w:val="24"/>
      <w:szCs w:val="21"/>
    </w:rPr>
  </w:style>
  <w:style w:type="paragraph" w:customStyle="1" w:styleId="xl27">
    <w:name w:val="xl27"/>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ffd"/>
    <w:qFormat/>
    <w:rsid w:val="005B6EC5"/>
    <w:pPr>
      <w:widowControl/>
      <w:spacing w:line="400" w:lineRule="exact"/>
      <w:jc w:val="center"/>
    </w:pPr>
    <w:rPr>
      <w:rFonts w:ascii="Calibri" w:hAnsi="Calibri"/>
      <w:szCs w:val="24"/>
    </w:rPr>
  </w:style>
  <w:style w:type="paragraph" w:customStyle="1" w:styleId="xl23">
    <w:name w:val="xl23"/>
    <w:basedOn w:val="afffd"/>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0">
    <w:name w:val="项目编号3"/>
    <w:basedOn w:val="afffffe"/>
    <w:qFormat/>
    <w:rsid w:val="005B6EC5"/>
    <w:pPr>
      <w:numPr>
        <w:numId w:val="9"/>
      </w:numPr>
    </w:pPr>
  </w:style>
  <w:style w:type="paragraph" w:customStyle="1" w:styleId="1fa">
    <w:name w:val="修订1"/>
    <w:uiPriority w:val="99"/>
    <w:qFormat/>
    <w:rsid w:val="005B6EC5"/>
    <w:rPr>
      <w:rFonts w:ascii="Calibri" w:eastAsia="宋体" w:hAnsi="Calibri" w:cs="Times New Roman"/>
      <w:szCs w:val="24"/>
    </w:rPr>
  </w:style>
  <w:style w:type="paragraph" w:customStyle="1" w:styleId="2f1">
    <w:name w:val="字元 字元2"/>
    <w:basedOn w:val="afffd"/>
    <w:qFormat/>
    <w:rsid w:val="005B6EC5"/>
    <w:rPr>
      <w:rFonts w:ascii="Tahoma" w:hAnsi="Tahoma"/>
      <w:sz w:val="24"/>
    </w:rPr>
  </w:style>
  <w:style w:type="paragraph" w:customStyle="1" w:styleId="xl25">
    <w:name w:val="xl25"/>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ffd"/>
    <w:qFormat/>
    <w:rsid w:val="005B6EC5"/>
    <w:pPr>
      <w:widowControl/>
      <w:spacing w:line="400" w:lineRule="exact"/>
      <w:jc w:val="center"/>
    </w:pPr>
    <w:rPr>
      <w:rFonts w:ascii="Calibri" w:hAnsi="Calibri"/>
      <w:szCs w:val="24"/>
    </w:rPr>
  </w:style>
  <w:style w:type="paragraph" w:customStyle="1" w:styleId="CharCharChar">
    <w:name w:val="Char Char Char"/>
    <w:basedOn w:val="afffd"/>
    <w:qFormat/>
    <w:rsid w:val="005B6EC5"/>
    <w:rPr>
      <w:rFonts w:ascii="Tahoma" w:hAnsi="Tahoma"/>
      <w:sz w:val="24"/>
    </w:rPr>
  </w:style>
  <w:style w:type="paragraph" w:customStyle="1" w:styleId="1CharCharCharChar">
    <w:name w:val="1 Char Char Char Char"/>
    <w:basedOn w:val="afffd"/>
    <w:qFormat/>
    <w:rsid w:val="005B6EC5"/>
    <w:rPr>
      <w:rFonts w:ascii="Tahoma" w:hAnsi="Tahoma"/>
      <w:sz w:val="24"/>
    </w:rPr>
  </w:style>
  <w:style w:type="paragraph" w:customStyle="1" w:styleId="xl34">
    <w:name w:val="xl3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7">
    <w:name w:val="Char"/>
    <w:basedOn w:val="afffd"/>
    <w:qFormat/>
    <w:rsid w:val="005B6EC5"/>
    <w:pPr>
      <w:tabs>
        <w:tab w:val="left" w:pos="360"/>
      </w:tabs>
    </w:pPr>
    <w:rPr>
      <w:rFonts w:ascii="Calibri" w:hAnsi="Calibri"/>
      <w:sz w:val="24"/>
      <w:szCs w:val="24"/>
    </w:rPr>
  </w:style>
  <w:style w:type="paragraph" w:customStyle="1" w:styleId="default0">
    <w:name w:val="default"/>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ffd"/>
    <w:qFormat/>
    <w:rsid w:val="005B6EC5"/>
    <w:rPr>
      <w:rFonts w:ascii="Tahoma" w:hAnsi="Tahoma"/>
      <w:sz w:val="24"/>
    </w:rPr>
  </w:style>
  <w:style w:type="paragraph" w:customStyle="1" w:styleId="font8">
    <w:name w:val="font8"/>
    <w:basedOn w:val="afffd"/>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ffd"/>
    <w:qFormat/>
    <w:rsid w:val="005B6EC5"/>
    <w:pPr>
      <w:widowControl/>
      <w:jc w:val="left"/>
    </w:pPr>
    <w:rPr>
      <w:rFonts w:ascii="楷体_GB2312" w:eastAsia="楷体_GB2312" w:hAnsi="Calibri" w:cs="Arial"/>
      <w:kern w:val="0"/>
      <w:sz w:val="24"/>
      <w:szCs w:val="24"/>
    </w:rPr>
  </w:style>
  <w:style w:type="paragraph" w:customStyle="1" w:styleId="font9">
    <w:name w:val="font9"/>
    <w:basedOn w:val="afffd"/>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ffd"/>
    <w:qFormat/>
    <w:rsid w:val="005B6EC5"/>
    <w:rPr>
      <w:rFonts w:ascii="Arial" w:hAnsi="Arial" w:cs="Arial"/>
      <w:szCs w:val="21"/>
    </w:rPr>
  </w:style>
  <w:style w:type="paragraph" w:customStyle="1" w:styleId="2f2">
    <w:name w:val="正文缩进2"/>
    <w:basedOn w:val="afffd"/>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4">
    <w:name w:val="五级条标题"/>
    <w:basedOn w:val="a3"/>
    <w:next w:val="afffd"/>
    <w:qFormat/>
    <w:rsid w:val="005B6EC5"/>
    <w:pPr>
      <w:numPr>
        <w:ilvl w:val="5"/>
      </w:numPr>
      <w:ind w:left="0" w:hanging="840"/>
      <w:outlineLvl w:val="5"/>
    </w:pPr>
  </w:style>
  <w:style w:type="paragraph" w:customStyle="1" w:styleId="Char30">
    <w:name w:val="Char3"/>
    <w:basedOn w:val="afffd"/>
    <w:qFormat/>
    <w:rsid w:val="005B6EC5"/>
    <w:pPr>
      <w:tabs>
        <w:tab w:val="left" w:pos="360"/>
      </w:tabs>
    </w:pPr>
    <w:rPr>
      <w:rFonts w:ascii="Calibri" w:hAnsi="Calibri"/>
      <w:sz w:val="24"/>
      <w:szCs w:val="24"/>
    </w:rPr>
  </w:style>
  <w:style w:type="paragraph" w:customStyle="1" w:styleId="affffffd">
    <w:name w:val="文档正文"/>
    <w:basedOn w:val="afffd"/>
    <w:qFormat/>
    <w:rsid w:val="005B6EC5"/>
    <w:pPr>
      <w:snapToGrid w:val="0"/>
      <w:spacing w:before="120" w:after="120" w:line="180" w:lineRule="auto"/>
    </w:pPr>
    <w:rPr>
      <w:rFonts w:ascii="Arial" w:hAnsi="Arial"/>
    </w:rPr>
  </w:style>
  <w:style w:type="paragraph" w:customStyle="1" w:styleId="background1">
    <w:name w:val="background1"/>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ffd"/>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fffd"/>
    <w:uiPriority w:val="1"/>
    <w:qFormat/>
    <w:rsid w:val="005B6EC5"/>
    <w:pPr>
      <w:autoSpaceDE w:val="0"/>
      <w:autoSpaceDN w:val="0"/>
      <w:jc w:val="left"/>
    </w:pPr>
    <w:rPr>
      <w:rFonts w:ascii="宋体" w:hAnsi="宋体" w:cs="宋体"/>
      <w:kern w:val="0"/>
      <w:sz w:val="22"/>
      <w:szCs w:val="22"/>
      <w:lang w:eastAsia="en-US"/>
    </w:rPr>
  </w:style>
  <w:style w:type="paragraph" w:customStyle="1" w:styleId="2f3">
    <w:name w:val="正文文本缩进2"/>
    <w:basedOn w:val="afffd"/>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fe">
    <w:name w:val="表格文字"/>
    <w:basedOn w:val="affff7"/>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ffff5"/>
    <w:qFormat/>
    <w:rsid w:val="005B6EC5"/>
    <w:rPr>
      <w:rFonts w:ascii="Tahoma" w:hAnsi="Tahoma"/>
      <w:sz w:val="24"/>
    </w:rPr>
  </w:style>
  <w:style w:type="paragraph" w:customStyle="1" w:styleId="Char1CharCharChar1">
    <w:name w:val="Char1 Char Char Char1"/>
    <w:basedOn w:val="afffd"/>
    <w:qFormat/>
    <w:rsid w:val="005B6EC5"/>
    <w:rPr>
      <w:rFonts w:ascii="Tahoma" w:hAnsi="Tahoma" w:cs="仿宋_GB2312"/>
      <w:sz w:val="24"/>
      <w:szCs w:val="28"/>
    </w:rPr>
  </w:style>
  <w:style w:type="paragraph" w:customStyle="1" w:styleId="afffffff">
    <w:name w:val="缺省文本"/>
    <w:basedOn w:val="afffd"/>
    <w:qFormat/>
    <w:rsid w:val="005B6EC5"/>
    <w:pPr>
      <w:autoSpaceDE w:val="0"/>
      <w:autoSpaceDN w:val="0"/>
      <w:adjustRightInd w:val="0"/>
      <w:jc w:val="left"/>
    </w:pPr>
    <w:rPr>
      <w:rFonts w:ascii="Calibri" w:hAnsi="Calibri"/>
      <w:kern w:val="0"/>
      <w:sz w:val="24"/>
      <w:szCs w:val="24"/>
    </w:rPr>
  </w:style>
  <w:style w:type="paragraph" w:customStyle="1" w:styleId="xl48">
    <w:name w:val="xl4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4">
    <w:name w:val="列出段落2"/>
    <w:basedOn w:val="afffd"/>
    <w:uiPriority w:val="34"/>
    <w:qFormat/>
    <w:rsid w:val="005B6EC5"/>
    <w:pPr>
      <w:ind w:firstLineChars="200" w:firstLine="420"/>
    </w:pPr>
    <w:rPr>
      <w:rFonts w:ascii="Calibri" w:hAnsi="Calibri"/>
      <w:szCs w:val="22"/>
    </w:rPr>
  </w:style>
  <w:style w:type="paragraph" w:customStyle="1" w:styleId="xl45">
    <w:name w:val="xl45"/>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b">
    <w:name w:val="字元 字元1"/>
    <w:basedOn w:val="afffd"/>
    <w:qFormat/>
    <w:rsid w:val="005B6EC5"/>
    <w:rPr>
      <w:rFonts w:ascii="Tahoma" w:hAnsi="Tahoma"/>
      <w:sz w:val="24"/>
    </w:rPr>
  </w:style>
  <w:style w:type="paragraph" w:customStyle="1" w:styleId="font5">
    <w:name w:val="font5"/>
    <w:basedOn w:val="afffd"/>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ffd"/>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ffff0"/>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ffff0">
    <w:name w:val="Table Grid"/>
    <w:basedOn w:val="affff0"/>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fffd"/>
    <w:qFormat/>
    <w:rsid w:val="005B6EC5"/>
    <w:pPr>
      <w:spacing w:line="360" w:lineRule="auto"/>
    </w:pPr>
    <w:rPr>
      <w:rFonts w:ascii="宋体" w:hAnsi="宋体" w:cs="宋体"/>
      <w:sz w:val="22"/>
      <w:szCs w:val="22"/>
      <w:lang w:val="zh-TW" w:eastAsia="zh-TW" w:bidi="zh-TW"/>
    </w:rPr>
  </w:style>
  <w:style w:type="paragraph" w:customStyle="1" w:styleId="afffffff1">
    <w:name w:val="默认"/>
    <w:qFormat/>
    <w:rsid w:val="005B6EC5"/>
    <w:rPr>
      <w:rFonts w:ascii="Helvetica Neue" w:eastAsia="Arial Unicode MS" w:hAnsi="Helvetica Neue" w:cs="Arial Unicode MS"/>
      <w:color w:val="000000"/>
      <w:kern w:val="0"/>
      <w:sz w:val="22"/>
    </w:rPr>
  </w:style>
  <w:style w:type="paragraph" w:customStyle="1" w:styleId="2f5">
    <w:name w:val="样式 首行缩进:  2 字符"/>
    <w:basedOn w:val="afffd"/>
    <w:link w:val="2Char4"/>
    <w:qFormat/>
    <w:rsid w:val="005B6EC5"/>
    <w:pPr>
      <w:ind w:firstLine="560"/>
    </w:pPr>
    <w:rPr>
      <w:rFonts w:eastAsia="仿宋_GB2312" w:cs="宋体"/>
      <w:sz w:val="24"/>
    </w:rPr>
  </w:style>
  <w:style w:type="paragraph" w:customStyle="1" w:styleId="1fc">
    <w:name w:val="列表段落1"/>
    <w:basedOn w:val="afffd"/>
    <w:uiPriority w:val="34"/>
    <w:qFormat/>
    <w:rsid w:val="005B6EC5"/>
    <w:pPr>
      <w:ind w:firstLineChars="200" w:firstLine="420"/>
    </w:pPr>
  </w:style>
  <w:style w:type="paragraph" w:customStyle="1" w:styleId="Afffffff2">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f6">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fffd"/>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fffd"/>
    <w:next w:val="afffd"/>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ffff3">
    <w:name w:val="Revision"/>
    <w:hidden/>
    <w:uiPriority w:val="99"/>
    <w:rsid w:val="005B6EC5"/>
    <w:rPr>
      <w:rFonts w:ascii="Calibri" w:eastAsia="宋体" w:hAnsi="Calibri" w:cs="Times New Roman"/>
      <w:szCs w:val="24"/>
    </w:rPr>
  </w:style>
  <w:style w:type="paragraph" w:customStyle="1" w:styleId="afffffff4">
    <w:name w:val="样式"/>
    <w:basedOn w:val="afffd"/>
    <w:next w:val="affff4"/>
    <w:link w:val="Charf8"/>
    <w:qFormat/>
    <w:rsid w:val="005B6EC5"/>
    <w:rPr>
      <w:rFonts w:ascii="宋体" w:hAnsi="Courier New" w:cs="宋体"/>
      <w:szCs w:val="21"/>
    </w:rPr>
  </w:style>
  <w:style w:type="character" w:customStyle="1" w:styleId="2Char5">
    <w:name w:val="正文文本 2 Char"/>
    <w:basedOn w:val="affff"/>
    <w:link w:val="2f7"/>
    <w:qFormat/>
    <w:rsid w:val="005B6EC5"/>
    <w:rPr>
      <w:rFonts w:ascii="Times New Roman" w:hAnsi="Times New Roman"/>
    </w:rPr>
  </w:style>
  <w:style w:type="paragraph" w:styleId="2f7">
    <w:name w:val="Body Text 2"/>
    <w:basedOn w:val="afffd"/>
    <w:link w:val="2Char5"/>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ffff"/>
    <w:uiPriority w:val="99"/>
    <w:qFormat/>
    <w:rsid w:val="005B6EC5"/>
    <w:rPr>
      <w:rFonts w:ascii="Times New Roman" w:eastAsia="宋体" w:hAnsi="Times New Roman" w:cs="Times New Roman"/>
      <w:szCs w:val="20"/>
    </w:rPr>
  </w:style>
  <w:style w:type="character" w:customStyle="1" w:styleId="font01">
    <w:name w:val="font01"/>
    <w:basedOn w:val="affff"/>
    <w:qFormat/>
    <w:rsid w:val="005B6EC5"/>
    <w:rPr>
      <w:rFonts w:ascii="等线" w:eastAsia="等线" w:hAnsi="等线" w:cs="等线" w:hint="eastAsia"/>
      <w:color w:val="000000"/>
      <w:sz w:val="22"/>
      <w:szCs w:val="22"/>
      <w:u w:val="none"/>
    </w:rPr>
  </w:style>
  <w:style w:type="character" w:customStyle="1" w:styleId="font31">
    <w:name w:val="font31"/>
    <w:basedOn w:val="affff"/>
    <w:qFormat/>
    <w:rsid w:val="005B6EC5"/>
    <w:rPr>
      <w:rFonts w:ascii="等线" w:eastAsia="等线" w:hAnsi="等线" w:cs="等线" w:hint="eastAsia"/>
      <w:color w:val="000000"/>
      <w:sz w:val="22"/>
      <w:szCs w:val="22"/>
      <w:u w:val="none"/>
    </w:rPr>
  </w:style>
  <w:style w:type="paragraph" w:styleId="3c">
    <w:name w:val="List 3"/>
    <w:basedOn w:val="afffd"/>
    <w:qFormat/>
    <w:rsid w:val="00A037AF"/>
    <w:pPr>
      <w:ind w:leftChars="400" w:left="100" w:hangingChars="200" w:hanging="200"/>
    </w:pPr>
    <w:rPr>
      <w:szCs w:val="21"/>
    </w:rPr>
  </w:style>
  <w:style w:type="paragraph" w:styleId="81">
    <w:name w:val="index 8"/>
    <w:basedOn w:val="afffd"/>
    <w:next w:val="afffd"/>
    <w:qFormat/>
    <w:rsid w:val="00A037AF"/>
    <w:pPr>
      <w:ind w:leftChars="1400" w:left="1400"/>
    </w:pPr>
    <w:rPr>
      <w:szCs w:val="24"/>
    </w:rPr>
  </w:style>
  <w:style w:type="paragraph" w:styleId="53">
    <w:name w:val="index 5"/>
    <w:basedOn w:val="afffd"/>
    <w:next w:val="afffd"/>
    <w:qFormat/>
    <w:rsid w:val="00A037AF"/>
    <w:pPr>
      <w:ind w:leftChars="800" w:left="800"/>
    </w:pPr>
    <w:rPr>
      <w:szCs w:val="24"/>
    </w:rPr>
  </w:style>
  <w:style w:type="paragraph" w:styleId="afffffff5">
    <w:name w:val="toa heading"/>
    <w:basedOn w:val="afffd"/>
    <w:next w:val="afffd"/>
    <w:qFormat/>
    <w:rsid w:val="00A037AF"/>
    <w:pPr>
      <w:spacing w:before="120"/>
    </w:pPr>
    <w:rPr>
      <w:rFonts w:ascii="Cambria" w:hAnsi="Cambria"/>
      <w:sz w:val="24"/>
      <w:szCs w:val="24"/>
    </w:rPr>
  </w:style>
  <w:style w:type="paragraph" w:styleId="61">
    <w:name w:val="index 6"/>
    <w:basedOn w:val="afffd"/>
    <w:next w:val="afffd"/>
    <w:qFormat/>
    <w:rsid w:val="00A037AF"/>
    <w:pPr>
      <w:ind w:leftChars="1000" w:left="1000"/>
    </w:pPr>
    <w:rPr>
      <w:szCs w:val="24"/>
    </w:rPr>
  </w:style>
  <w:style w:type="paragraph" w:styleId="afffffff6">
    <w:name w:val="Salutation"/>
    <w:basedOn w:val="afffd"/>
    <w:next w:val="afffd"/>
    <w:link w:val="Char1f"/>
    <w:qFormat/>
    <w:rsid w:val="00A037AF"/>
    <w:rPr>
      <w:rFonts w:ascii="Calibri" w:hAnsi="Calibri"/>
      <w:sz w:val="24"/>
    </w:rPr>
  </w:style>
  <w:style w:type="character" w:customStyle="1" w:styleId="Charf9">
    <w:name w:val="称呼 Char"/>
    <w:basedOn w:val="affff"/>
    <w:qFormat/>
    <w:rsid w:val="00A037AF"/>
    <w:rPr>
      <w:rFonts w:ascii="Times New Roman" w:eastAsia="宋体" w:hAnsi="Times New Roman" w:cs="Times New Roman"/>
      <w:szCs w:val="20"/>
    </w:rPr>
  </w:style>
  <w:style w:type="character" w:customStyle="1" w:styleId="Char1f">
    <w:name w:val="称呼 Char1"/>
    <w:link w:val="afffffff6"/>
    <w:qFormat/>
    <w:rsid w:val="00A037AF"/>
    <w:rPr>
      <w:rFonts w:ascii="Calibri" w:eastAsia="宋体" w:hAnsi="Calibri" w:cs="Times New Roman"/>
      <w:sz w:val="24"/>
      <w:szCs w:val="20"/>
    </w:rPr>
  </w:style>
  <w:style w:type="paragraph" w:styleId="45">
    <w:name w:val="index 4"/>
    <w:basedOn w:val="afffd"/>
    <w:next w:val="afffd"/>
    <w:qFormat/>
    <w:rsid w:val="00A037AF"/>
    <w:pPr>
      <w:ind w:leftChars="600" w:left="600"/>
    </w:pPr>
    <w:rPr>
      <w:szCs w:val="24"/>
    </w:rPr>
  </w:style>
  <w:style w:type="paragraph" w:styleId="3d">
    <w:name w:val="index 3"/>
    <w:basedOn w:val="afffd"/>
    <w:next w:val="afffd"/>
    <w:qFormat/>
    <w:rsid w:val="00A037AF"/>
    <w:pPr>
      <w:ind w:leftChars="400" w:left="400"/>
    </w:pPr>
    <w:rPr>
      <w:szCs w:val="24"/>
    </w:rPr>
  </w:style>
  <w:style w:type="paragraph" w:styleId="afffffff7">
    <w:name w:val="Signature"/>
    <w:basedOn w:val="afffffa"/>
    <w:link w:val="Char1f0"/>
    <w:qFormat/>
    <w:rsid w:val="00A037AF"/>
    <w:pPr>
      <w:keepNext/>
      <w:keepLines/>
      <w:widowControl/>
      <w:tabs>
        <w:tab w:val="clear" w:pos="567"/>
      </w:tabs>
      <w:overflowPunct w:val="0"/>
      <w:autoSpaceDE w:val="0"/>
      <w:autoSpaceDN w:val="0"/>
      <w:adjustRightInd w:val="0"/>
      <w:spacing w:before="660" w:line="240" w:lineRule="atLeast"/>
      <w:textAlignment w:val="baseline"/>
    </w:pPr>
    <w:rPr>
      <w:rFonts w:ascii="Courier New" w:eastAsia="宋体" w:hAnsi="Courier New" w:cs="Times New Roman"/>
      <w:spacing w:val="-5"/>
      <w:kern w:val="0"/>
      <w:szCs w:val="20"/>
    </w:rPr>
  </w:style>
  <w:style w:type="character" w:customStyle="1" w:styleId="Charfa">
    <w:name w:val="签名 Char"/>
    <w:basedOn w:val="affff"/>
    <w:link w:val="1fd"/>
    <w:qFormat/>
    <w:rsid w:val="00A037AF"/>
    <w:rPr>
      <w:rFonts w:ascii="Times New Roman" w:eastAsia="宋体" w:hAnsi="Times New Roman" w:cs="Times New Roman"/>
      <w:szCs w:val="20"/>
    </w:rPr>
  </w:style>
  <w:style w:type="character" w:customStyle="1" w:styleId="Char1f0">
    <w:name w:val="签名 Char1"/>
    <w:link w:val="afffffff7"/>
    <w:qFormat/>
    <w:rsid w:val="00A037AF"/>
    <w:rPr>
      <w:rFonts w:ascii="Courier New" w:eastAsia="宋体" w:hAnsi="Courier New" w:cs="Times New Roman"/>
      <w:spacing w:val="-5"/>
      <w:kern w:val="0"/>
      <w:sz w:val="24"/>
      <w:szCs w:val="20"/>
    </w:rPr>
  </w:style>
  <w:style w:type="paragraph" w:styleId="afffffff8">
    <w:name w:val="index heading"/>
    <w:basedOn w:val="afffd"/>
    <w:next w:val="1f7"/>
    <w:qFormat/>
    <w:rsid w:val="00A037AF"/>
    <w:pPr>
      <w:spacing w:line="360" w:lineRule="exact"/>
    </w:pPr>
    <w:rPr>
      <w:sz w:val="24"/>
      <w:szCs w:val="24"/>
    </w:rPr>
  </w:style>
  <w:style w:type="paragraph" w:styleId="afffffff9">
    <w:name w:val="Subtitle"/>
    <w:basedOn w:val="afffd"/>
    <w:link w:val="Char1f1"/>
    <w:uiPriority w:val="11"/>
    <w:qFormat/>
    <w:rsid w:val="00A037AF"/>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fb">
    <w:name w:val="副标题 Char"/>
    <w:basedOn w:val="affff"/>
    <w:uiPriority w:val="11"/>
    <w:qFormat/>
    <w:rsid w:val="00A037AF"/>
    <w:rPr>
      <w:rFonts w:asciiTheme="majorHAnsi" w:eastAsia="宋体" w:hAnsiTheme="majorHAnsi" w:cstheme="majorBidi"/>
      <w:b/>
      <w:bCs/>
      <w:kern w:val="28"/>
      <w:sz w:val="32"/>
      <w:szCs w:val="32"/>
    </w:rPr>
  </w:style>
  <w:style w:type="character" w:customStyle="1" w:styleId="Char1f1">
    <w:name w:val="副标题 Char1"/>
    <w:link w:val="afffffff9"/>
    <w:qFormat/>
    <w:rsid w:val="00A037AF"/>
    <w:rPr>
      <w:rFonts w:ascii="Cambria" w:eastAsia="宋体" w:hAnsi="Cambria" w:cs="Times New Roman"/>
      <w:b/>
      <w:bCs/>
      <w:kern w:val="28"/>
      <w:sz w:val="32"/>
      <w:szCs w:val="32"/>
    </w:rPr>
  </w:style>
  <w:style w:type="paragraph" w:styleId="afffffffa">
    <w:name w:val="List"/>
    <w:basedOn w:val="afffd"/>
    <w:qFormat/>
    <w:rsid w:val="00A037AF"/>
    <w:pPr>
      <w:ind w:left="200" w:hangingChars="200" w:hanging="200"/>
    </w:pPr>
    <w:rPr>
      <w:szCs w:val="21"/>
    </w:rPr>
  </w:style>
  <w:style w:type="paragraph" w:styleId="afffffffb">
    <w:name w:val="footnote text"/>
    <w:basedOn w:val="afffd"/>
    <w:link w:val="Char1f2"/>
    <w:qFormat/>
    <w:rsid w:val="00A037AF"/>
    <w:pPr>
      <w:snapToGrid w:val="0"/>
      <w:jc w:val="left"/>
    </w:pPr>
    <w:rPr>
      <w:rFonts w:ascii="Calibri" w:hAnsi="Calibri"/>
      <w:sz w:val="18"/>
      <w:szCs w:val="18"/>
    </w:rPr>
  </w:style>
  <w:style w:type="character" w:customStyle="1" w:styleId="Charfc">
    <w:name w:val="脚注文本 Char"/>
    <w:basedOn w:val="affff"/>
    <w:qFormat/>
    <w:rsid w:val="00A037AF"/>
    <w:rPr>
      <w:rFonts w:ascii="Times New Roman" w:eastAsia="宋体" w:hAnsi="Times New Roman" w:cs="Times New Roman"/>
      <w:sz w:val="18"/>
      <w:szCs w:val="18"/>
    </w:rPr>
  </w:style>
  <w:style w:type="character" w:customStyle="1" w:styleId="Char1f2">
    <w:name w:val="脚注文本 Char1"/>
    <w:link w:val="afffffffb"/>
    <w:uiPriority w:val="99"/>
    <w:qFormat/>
    <w:rsid w:val="00A037AF"/>
    <w:rPr>
      <w:rFonts w:ascii="Calibri" w:eastAsia="宋体" w:hAnsi="Calibri" w:cs="Times New Roman"/>
      <w:sz w:val="18"/>
      <w:szCs w:val="18"/>
    </w:rPr>
  </w:style>
  <w:style w:type="paragraph" w:styleId="73">
    <w:name w:val="index 7"/>
    <w:basedOn w:val="afffd"/>
    <w:next w:val="afffd"/>
    <w:qFormat/>
    <w:rsid w:val="00A037AF"/>
    <w:pPr>
      <w:ind w:leftChars="1200" w:left="1200"/>
    </w:pPr>
    <w:rPr>
      <w:szCs w:val="24"/>
    </w:rPr>
  </w:style>
  <w:style w:type="paragraph" w:styleId="91">
    <w:name w:val="index 9"/>
    <w:basedOn w:val="afffd"/>
    <w:next w:val="afffd"/>
    <w:qFormat/>
    <w:rsid w:val="00A037AF"/>
    <w:pPr>
      <w:ind w:leftChars="1600" w:left="1600"/>
    </w:pPr>
    <w:rPr>
      <w:szCs w:val="24"/>
    </w:rPr>
  </w:style>
  <w:style w:type="paragraph" w:styleId="afffffffc">
    <w:name w:val="table of figures"/>
    <w:basedOn w:val="afffd"/>
    <w:next w:val="afffd"/>
    <w:uiPriority w:val="99"/>
    <w:qFormat/>
    <w:rsid w:val="00A037AF"/>
    <w:pPr>
      <w:ind w:leftChars="200" w:left="200" w:hangingChars="200" w:hanging="200"/>
    </w:pPr>
    <w:rPr>
      <w:sz w:val="24"/>
      <w:szCs w:val="24"/>
    </w:rPr>
  </w:style>
  <w:style w:type="paragraph" w:styleId="afffffffd">
    <w:name w:val="Message Header"/>
    <w:basedOn w:val="afffffa"/>
    <w:link w:val="Char1f3"/>
    <w:qFormat/>
    <w:rsid w:val="00A037AF"/>
    <w:pPr>
      <w:keepLines/>
      <w:widowControl/>
      <w:pBdr>
        <w:bottom w:val="single" w:sz="6" w:space="2" w:color="auto"/>
        <w:between w:val="single" w:sz="6" w:space="2" w:color="auto"/>
      </w:pBdr>
      <w:tabs>
        <w:tab w:val="clear" w:pos="567"/>
        <w:tab w:val="left" w:pos="360"/>
        <w:tab w:val="left" w:pos="4320"/>
        <w:tab w:val="left" w:pos="4680"/>
      </w:tabs>
      <w:overflowPunct w:val="0"/>
      <w:autoSpaceDE w:val="0"/>
      <w:autoSpaceDN w:val="0"/>
      <w:adjustRightInd w:val="0"/>
      <w:spacing w:before="0" w:line="140" w:lineRule="atLeast"/>
      <w:ind w:left="360" w:hanging="360"/>
      <w:jc w:val="left"/>
      <w:textAlignment w:val="baseline"/>
    </w:pPr>
    <w:rPr>
      <w:rFonts w:ascii="Courier New" w:eastAsia="宋体" w:hAnsi="Courier New" w:cs="Times New Roman"/>
      <w:spacing w:val="-5"/>
      <w:kern w:val="0"/>
      <w:szCs w:val="20"/>
    </w:rPr>
  </w:style>
  <w:style w:type="character" w:customStyle="1" w:styleId="Charfd">
    <w:name w:val="信息标题 Char"/>
    <w:basedOn w:val="affff"/>
    <w:uiPriority w:val="99"/>
    <w:qFormat/>
    <w:rsid w:val="00A037AF"/>
    <w:rPr>
      <w:rFonts w:asciiTheme="majorHAnsi" w:eastAsiaTheme="majorEastAsia" w:hAnsiTheme="majorHAnsi" w:cstheme="majorBidi"/>
      <w:sz w:val="24"/>
      <w:szCs w:val="24"/>
      <w:shd w:val="pct20" w:color="auto" w:fill="auto"/>
    </w:rPr>
  </w:style>
  <w:style w:type="character" w:customStyle="1" w:styleId="Char1f3">
    <w:name w:val="信息标题 Char1"/>
    <w:link w:val="afffffffd"/>
    <w:qFormat/>
    <w:rsid w:val="00A037AF"/>
    <w:rPr>
      <w:rFonts w:ascii="Courier New" w:eastAsia="宋体" w:hAnsi="Courier New" w:cs="Times New Roman"/>
      <w:spacing w:val="-5"/>
      <w:kern w:val="0"/>
      <w:sz w:val="24"/>
      <w:szCs w:val="20"/>
    </w:rPr>
  </w:style>
  <w:style w:type="paragraph" w:styleId="2f8">
    <w:name w:val="index 2"/>
    <w:basedOn w:val="afffd"/>
    <w:next w:val="afffd"/>
    <w:qFormat/>
    <w:rsid w:val="00A037AF"/>
    <w:pPr>
      <w:ind w:leftChars="200" w:left="200"/>
    </w:pPr>
    <w:rPr>
      <w:szCs w:val="24"/>
    </w:rPr>
  </w:style>
  <w:style w:type="paragraph" w:styleId="afffffffe">
    <w:name w:val="Body Text First Indent"/>
    <w:basedOn w:val="afffffa"/>
    <w:link w:val="Char1f4"/>
    <w:uiPriority w:val="99"/>
    <w:qFormat/>
    <w:rsid w:val="00A037AF"/>
    <w:pPr>
      <w:tabs>
        <w:tab w:val="clear" w:pos="567"/>
      </w:tabs>
      <w:spacing w:before="0" w:after="120" w:line="240" w:lineRule="auto"/>
      <w:ind w:firstLineChars="100" w:firstLine="420"/>
    </w:pPr>
    <w:rPr>
      <w:rFonts w:ascii="Times New Roman" w:eastAsia="宋体" w:hAnsi="Times New Roman" w:cs="Times New Roman"/>
      <w:sz w:val="21"/>
    </w:rPr>
  </w:style>
  <w:style w:type="character" w:customStyle="1" w:styleId="Charfe">
    <w:name w:val="正文首行缩进 Char"/>
    <w:basedOn w:val="Chare"/>
    <w:uiPriority w:val="99"/>
    <w:qFormat/>
    <w:rsid w:val="00A037AF"/>
    <w:rPr>
      <w:rFonts w:ascii="Times New Roman" w:eastAsia="宋体" w:hAnsi="Times New Roman" w:cs="Times New Roman"/>
      <w:sz w:val="24"/>
      <w:szCs w:val="20"/>
    </w:rPr>
  </w:style>
  <w:style w:type="character" w:customStyle="1" w:styleId="Char1f4">
    <w:name w:val="正文首行缩进 Char1"/>
    <w:basedOn w:val="Char1c"/>
    <w:link w:val="afffffffe"/>
    <w:qFormat/>
    <w:rsid w:val="00A037AF"/>
    <w:rPr>
      <w:rFonts w:ascii="Times New Roman" w:eastAsia="宋体" w:hAnsi="Times New Roman" w:cs="Times New Roman"/>
      <w:szCs w:val="24"/>
    </w:rPr>
  </w:style>
  <w:style w:type="character" w:styleId="affffffff">
    <w:name w:val="footnote reference"/>
    <w:qFormat/>
    <w:rsid w:val="00A037AF"/>
    <w:rPr>
      <w:vertAlign w:val="superscript"/>
    </w:rPr>
  </w:style>
  <w:style w:type="character" w:customStyle="1" w:styleId="2Char3">
    <w:name w:val="样式2 Char"/>
    <w:link w:val="2f0"/>
    <w:qFormat/>
    <w:locked/>
    <w:rsid w:val="00A037AF"/>
    <w:rPr>
      <w:rFonts w:ascii="Calibri" w:eastAsia="宋体" w:hAnsi="Calibri" w:cs="Times New Roman"/>
      <w:sz w:val="24"/>
      <w:szCs w:val="20"/>
    </w:rPr>
  </w:style>
  <w:style w:type="paragraph" w:customStyle="1" w:styleId="2f9">
    <w:name w:val="修订2"/>
    <w:hidden/>
    <w:qFormat/>
    <w:rsid w:val="00A037AF"/>
    <w:rPr>
      <w:rFonts w:ascii="Calibri" w:eastAsia="宋体" w:hAnsi="Calibri" w:cs="Times New Roman"/>
      <w:szCs w:val="24"/>
    </w:rPr>
  </w:style>
  <w:style w:type="character" w:customStyle="1" w:styleId="Charf8">
    <w:name w:val="样式 Char"/>
    <w:link w:val="afffffff4"/>
    <w:uiPriority w:val="99"/>
    <w:qFormat/>
    <w:rsid w:val="00A037AF"/>
    <w:rPr>
      <w:rFonts w:ascii="宋体" w:eastAsia="宋体" w:hAnsi="Courier New" w:cs="宋体"/>
      <w:szCs w:val="21"/>
    </w:rPr>
  </w:style>
  <w:style w:type="character" w:customStyle="1" w:styleId="Char32">
    <w:name w:val="标题 Char3"/>
    <w:basedOn w:val="affff"/>
    <w:uiPriority w:val="10"/>
    <w:qFormat/>
    <w:rsid w:val="00A037AF"/>
    <w:rPr>
      <w:rFonts w:asciiTheme="majorHAnsi" w:eastAsia="宋体" w:hAnsiTheme="majorHAnsi" w:cstheme="majorBidi"/>
      <w:b/>
      <w:bCs/>
      <w:sz w:val="32"/>
      <w:szCs w:val="32"/>
    </w:rPr>
  </w:style>
  <w:style w:type="character" w:customStyle="1" w:styleId="1Char3">
    <w:name w:val="标题 1 Char3"/>
    <w:uiPriority w:val="9"/>
    <w:qFormat/>
    <w:rsid w:val="00A037AF"/>
    <w:rPr>
      <w:rFonts w:ascii="华文中宋" w:eastAsia="宋体" w:hAnsi="华文中宋" w:cs="Times New Roman"/>
      <w:b/>
      <w:bCs/>
      <w:kern w:val="36"/>
      <w:sz w:val="14"/>
      <w:szCs w:val="14"/>
    </w:rPr>
  </w:style>
  <w:style w:type="character" w:customStyle="1" w:styleId="2Char20">
    <w:name w:val="标题 2 Char2"/>
    <w:uiPriority w:val="9"/>
    <w:qFormat/>
    <w:rsid w:val="00A037AF"/>
    <w:rPr>
      <w:rFonts w:ascii="华文中宋" w:eastAsia="宋体" w:hAnsi="华文中宋" w:cs="Times New Roman"/>
      <w:szCs w:val="21"/>
    </w:rPr>
  </w:style>
  <w:style w:type="character" w:customStyle="1" w:styleId="3Char20">
    <w:name w:val="标题 3 Char2"/>
    <w:uiPriority w:val="9"/>
    <w:qFormat/>
    <w:rsid w:val="00A037AF"/>
    <w:rPr>
      <w:rFonts w:ascii="Calibri" w:eastAsia="宋体" w:hAnsi="Calibri" w:cs="Times New Roman"/>
      <w:b/>
      <w:bCs/>
      <w:sz w:val="32"/>
      <w:szCs w:val="32"/>
    </w:rPr>
  </w:style>
  <w:style w:type="character" w:customStyle="1" w:styleId="4Char2">
    <w:name w:val="标题 4 Char2"/>
    <w:uiPriority w:val="9"/>
    <w:qFormat/>
    <w:rsid w:val="00A037AF"/>
    <w:rPr>
      <w:rFonts w:ascii="华文中宋" w:eastAsia="宋体" w:hAnsi="Cambria" w:cs="Times New Roman"/>
      <w:bCs/>
      <w:sz w:val="24"/>
      <w:szCs w:val="28"/>
    </w:rPr>
  </w:style>
  <w:style w:type="character" w:customStyle="1" w:styleId="5Char2">
    <w:name w:val="标题 5 Char2"/>
    <w:qFormat/>
    <w:rsid w:val="00A037AF"/>
    <w:rPr>
      <w:rFonts w:ascii="华文中宋" w:eastAsia="宋体" w:hAnsi="Calibri" w:cs="Times New Roman"/>
      <w:bCs/>
      <w:sz w:val="24"/>
      <w:szCs w:val="28"/>
    </w:rPr>
  </w:style>
  <w:style w:type="character" w:customStyle="1" w:styleId="6Char2">
    <w:name w:val="标题 6 Char2"/>
    <w:uiPriority w:val="9"/>
    <w:qFormat/>
    <w:rsid w:val="00A037AF"/>
    <w:rPr>
      <w:rFonts w:ascii="华文中宋" w:eastAsia="宋体" w:hAnsi="Cambria" w:cs="Times New Roman"/>
      <w:bCs/>
      <w:sz w:val="24"/>
      <w:szCs w:val="24"/>
    </w:rPr>
  </w:style>
  <w:style w:type="character" w:customStyle="1" w:styleId="7Char1">
    <w:name w:val="标题 7 Char1"/>
    <w:qFormat/>
    <w:rsid w:val="00A037AF"/>
    <w:rPr>
      <w:rFonts w:ascii="Calibri" w:eastAsia="宋体" w:hAnsi="Calibri" w:cs="Times New Roman"/>
      <w:b/>
      <w:color w:val="008000"/>
      <w:sz w:val="24"/>
      <w:szCs w:val="24"/>
    </w:rPr>
  </w:style>
  <w:style w:type="character" w:customStyle="1" w:styleId="8Char1">
    <w:name w:val="标题 8 Char1"/>
    <w:qFormat/>
    <w:rsid w:val="00A037AF"/>
    <w:rPr>
      <w:rFonts w:ascii="Cambria" w:eastAsia="华文行楷" w:hAnsi="Cambria" w:cs="Times New Roman"/>
      <w:bCs/>
      <w:color w:val="008000"/>
      <w:sz w:val="24"/>
      <w:szCs w:val="24"/>
    </w:rPr>
  </w:style>
  <w:style w:type="character" w:customStyle="1" w:styleId="9Char2">
    <w:name w:val="标题 9 Char2"/>
    <w:qFormat/>
    <w:rsid w:val="00A037AF"/>
    <w:rPr>
      <w:rFonts w:ascii="华文中宋" w:eastAsia="宋体" w:hAnsi="Cambria" w:cs="Times New Roman"/>
      <w:b/>
      <w:sz w:val="28"/>
      <w:szCs w:val="21"/>
    </w:rPr>
  </w:style>
  <w:style w:type="character" w:customStyle="1" w:styleId="Char24">
    <w:name w:val="正文缩进 Char2"/>
    <w:qFormat/>
    <w:rsid w:val="00A037AF"/>
    <w:rPr>
      <w:rFonts w:ascii="Times New Roman" w:eastAsia="宋体" w:hAnsi="Times New Roman" w:cs="Times New Roman"/>
      <w:szCs w:val="21"/>
    </w:rPr>
  </w:style>
  <w:style w:type="character" w:customStyle="1" w:styleId="Char25">
    <w:name w:val="批注文字 Char2"/>
    <w:uiPriority w:val="99"/>
    <w:qFormat/>
    <w:rsid w:val="00A037AF"/>
    <w:rPr>
      <w:rFonts w:ascii="Calibri" w:eastAsia="宋体" w:hAnsi="Calibri" w:cs="Times New Roman"/>
      <w:szCs w:val="20"/>
    </w:rPr>
  </w:style>
  <w:style w:type="character" w:customStyle="1" w:styleId="Char26">
    <w:name w:val="正文文本 Char2"/>
    <w:uiPriority w:val="99"/>
    <w:qFormat/>
    <w:rsid w:val="00A037AF"/>
    <w:rPr>
      <w:rFonts w:ascii="Times New Roman" w:eastAsia="宋体" w:hAnsi="Times New Roman" w:cs="Times New Roman"/>
      <w:sz w:val="24"/>
      <w:szCs w:val="24"/>
    </w:rPr>
  </w:style>
  <w:style w:type="character" w:customStyle="1" w:styleId="Char27">
    <w:name w:val="纯文本 Char2"/>
    <w:qFormat/>
    <w:rsid w:val="00A037AF"/>
    <w:rPr>
      <w:rFonts w:ascii="华文中宋" w:eastAsia="宋体" w:hAnsi="华文中宋" w:cs="Times New Roman"/>
      <w:sz w:val="24"/>
      <w:szCs w:val="21"/>
    </w:rPr>
  </w:style>
  <w:style w:type="character" w:customStyle="1" w:styleId="2Char21">
    <w:name w:val="正文文本缩进 2 Char2"/>
    <w:qFormat/>
    <w:rsid w:val="00A037AF"/>
    <w:rPr>
      <w:rFonts w:ascii="华文中宋" w:eastAsia="宋体" w:hAnsi="Times" w:cs="Times New Roman"/>
      <w:b/>
      <w:bCs/>
      <w:sz w:val="24"/>
      <w:szCs w:val="21"/>
    </w:rPr>
  </w:style>
  <w:style w:type="character" w:customStyle="1" w:styleId="Char28">
    <w:name w:val="页眉 Char2"/>
    <w:uiPriority w:val="99"/>
    <w:qFormat/>
    <w:rsid w:val="00A037AF"/>
    <w:rPr>
      <w:kern w:val="2"/>
      <w:sz w:val="18"/>
      <w:szCs w:val="18"/>
    </w:rPr>
  </w:style>
  <w:style w:type="character" w:customStyle="1" w:styleId="3Char21">
    <w:name w:val="正文文本缩进 3 Char2"/>
    <w:qFormat/>
    <w:rsid w:val="00A037AF"/>
    <w:rPr>
      <w:rFonts w:ascii="Times New Roman" w:eastAsia="宋体" w:hAnsi="Times New Roman" w:cs="Times New Roman"/>
      <w:sz w:val="16"/>
      <w:szCs w:val="16"/>
    </w:rPr>
  </w:style>
  <w:style w:type="character" w:customStyle="1" w:styleId="2Char22">
    <w:name w:val="正文首行缩进 2 Char2"/>
    <w:qFormat/>
    <w:rsid w:val="00A037AF"/>
    <w:rPr>
      <w:rFonts w:ascii="华文中宋" w:eastAsia="宋体" w:hAnsi="华文中宋" w:cs="Times New Roman"/>
      <w:szCs w:val="24"/>
    </w:rPr>
  </w:style>
  <w:style w:type="character" w:customStyle="1" w:styleId="5CharChar">
    <w:name w:val="正文左缩5 Char Char"/>
    <w:qFormat/>
    <w:rsid w:val="00A037AF"/>
    <w:rPr>
      <w:rFonts w:ascii="华文中宋" w:eastAsia="华文中宋"/>
      <w:kern w:val="2"/>
      <w:sz w:val="24"/>
      <w:szCs w:val="24"/>
      <w:lang w:val="en-US" w:eastAsia="zh-CN" w:bidi="ar-SA"/>
    </w:rPr>
  </w:style>
  <w:style w:type="character" w:customStyle="1" w:styleId="1111NChar">
    <w:name w:val="1.1.1.1N Char"/>
    <w:link w:val="1111N"/>
    <w:qFormat/>
    <w:rsid w:val="00A037AF"/>
    <w:rPr>
      <w:rFonts w:ascii="华文中宋"/>
      <w:sz w:val="24"/>
      <w:szCs w:val="24"/>
    </w:rPr>
  </w:style>
  <w:style w:type="paragraph" w:customStyle="1" w:styleId="1111N">
    <w:name w:val="1.1.1.1N"/>
    <w:basedOn w:val="11110"/>
    <w:link w:val="1111NChar"/>
    <w:qFormat/>
    <w:rsid w:val="00A037AF"/>
    <w:pPr>
      <w:ind w:firstLine="0"/>
    </w:pPr>
    <w:rPr>
      <w:rFonts w:eastAsiaTheme="minorEastAsia" w:hAnsiTheme="minorHAnsi" w:cstheme="minorBidi"/>
      <w:kern w:val="2"/>
    </w:rPr>
  </w:style>
  <w:style w:type="paragraph" w:customStyle="1" w:styleId="11110">
    <w:name w:val="1.1.1.1"/>
    <w:basedOn w:val="afffd"/>
    <w:link w:val="1111Char"/>
    <w:qFormat/>
    <w:rsid w:val="00A037AF"/>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0"/>
    <w:qFormat/>
    <w:rsid w:val="00A037AF"/>
    <w:rPr>
      <w:rFonts w:ascii="华文中宋" w:eastAsia="宋体" w:hAnsi="Times New Roman" w:cs="Times New Roman"/>
      <w:kern w:val="0"/>
      <w:sz w:val="24"/>
      <w:szCs w:val="24"/>
    </w:rPr>
  </w:style>
  <w:style w:type="character" w:customStyle="1" w:styleId="5CharCharChar">
    <w:name w:val="正文5 Char Char Char"/>
    <w:link w:val="5CharChar0"/>
    <w:qFormat/>
    <w:rsid w:val="00A037AF"/>
    <w:rPr>
      <w:rFonts w:ascii="华文中宋"/>
      <w:color w:val="000000"/>
      <w:sz w:val="24"/>
      <w:szCs w:val="24"/>
    </w:rPr>
  </w:style>
  <w:style w:type="paragraph" w:customStyle="1" w:styleId="5CharChar0">
    <w:name w:val="正文5 Char Char"/>
    <w:basedOn w:val="afffd"/>
    <w:link w:val="5CharCharChar"/>
    <w:qFormat/>
    <w:rsid w:val="00A037AF"/>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A037AF"/>
    <w:rPr>
      <w:rFonts w:ascii="Calibri" w:hAnsi="Calibri"/>
      <w:color w:val="B4020F"/>
      <w:sz w:val="16"/>
      <w:szCs w:val="16"/>
    </w:rPr>
  </w:style>
  <w:style w:type="character" w:customStyle="1" w:styleId="xs02">
    <w:name w:val="xs02"/>
    <w:qFormat/>
    <w:rsid w:val="00A037AF"/>
    <w:rPr>
      <w:rFonts w:ascii="Calibri" w:hAnsi="Calibri"/>
      <w:color w:val="4C4C4C"/>
      <w:sz w:val="16"/>
      <w:szCs w:val="16"/>
    </w:rPr>
  </w:style>
  <w:style w:type="character" w:customStyle="1" w:styleId="3CharCharChar">
    <w:name w:val="标题 3 Char Char Char"/>
    <w:qFormat/>
    <w:rsid w:val="00A037AF"/>
    <w:rPr>
      <w:rFonts w:ascii="华文中宋" w:eastAsia="华文中宋" w:hAnsi="华文中宋"/>
      <w:bCs/>
      <w:kern w:val="2"/>
      <w:sz w:val="21"/>
      <w:szCs w:val="32"/>
      <w:lang w:val="en-US" w:eastAsia="zh-CN" w:bidi="ar-SA"/>
    </w:rPr>
  </w:style>
  <w:style w:type="character" w:customStyle="1" w:styleId="CharChar12">
    <w:name w:val="Char Char12"/>
    <w:qFormat/>
    <w:rsid w:val="00A037AF"/>
    <w:rPr>
      <w:rFonts w:ascii="Cambria" w:eastAsia="华文中宋" w:hAnsi="Cambria" w:cs="EU-F1"/>
      <w:kern w:val="0"/>
      <w:sz w:val="18"/>
      <w:szCs w:val="24"/>
    </w:rPr>
  </w:style>
  <w:style w:type="character" w:customStyle="1" w:styleId="2chChar">
    <w:name w:val="标题 2－ch Char"/>
    <w:aliases w:val="标二 Char Char"/>
    <w:qFormat/>
    <w:rsid w:val="00A037AF"/>
    <w:rPr>
      <w:rFonts w:ascii="Cambria" w:eastAsia="华文行楷" w:hAnsi="Cambria" w:cs="EU-F1"/>
      <w:b/>
      <w:kern w:val="0"/>
      <w:sz w:val="32"/>
      <w:szCs w:val="24"/>
    </w:rPr>
  </w:style>
  <w:style w:type="character" w:customStyle="1" w:styleId="showsasda">
    <w:name w:val="showsasda"/>
    <w:qFormat/>
    <w:rsid w:val="00A037AF"/>
    <w:rPr>
      <w:rFonts w:ascii="Calibri" w:hAnsi="Calibri"/>
      <w:sz w:val="24"/>
      <w:szCs w:val="20"/>
      <w:shd w:val="clear" w:color="auto" w:fill="245C9F"/>
    </w:rPr>
  </w:style>
  <w:style w:type="character" w:customStyle="1" w:styleId="gnu5">
    <w:name w:val="g_nu5"/>
    <w:basedOn w:val="affff"/>
    <w:qFormat/>
    <w:rsid w:val="00A037AF"/>
    <w:rPr>
      <w:rFonts w:ascii="Calibri" w:hAnsi="Calibri"/>
      <w:sz w:val="24"/>
      <w:szCs w:val="20"/>
    </w:rPr>
  </w:style>
  <w:style w:type="character" w:customStyle="1" w:styleId="1Char4">
    <w:name w:val="注1 Char"/>
    <w:basedOn w:val="Charff"/>
    <w:qFormat/>
    <w:rsid w:val="00A037AF"/>
    <w:rPr>
      <w:rFonts w:eastAsia="华文中宋"/>
      <w:bCs/>
      <w:kern w:val="2"/>
      <w:sz w:val="21"/>
      <w:szCs w:val="24"/>
      <w:lang w:val="en-US" w:eastAsia="zh-CN" w:bidi="ar-SA"/>
    </w:rPr>
  </w:style>
  <w:style w:type="character" w:customStyle="1" w:styleId="Charff">
    <w:name w:val="注 Char"/>
    <w:qFormat/>
    <w:rsid w:val="00A037AF"/>
    <w:rPr>
      <w:rFonts w:eastAsia="华文中宋"/>
      <w:bCs/>
      <w:kern w:val="2"/>
      <w:sz w:val="21"/>
      <w:szCs w:val="24"/>
      <w:lang w:val="en-US" w:eastAsia="zh-CN" w:bidi="ar-SA"/>
    </w:rPr>
  </w:style>
  <w:style w:type="character" w:customStyle="1" w:styleId="6CharChar">
    <w:name w:val="标题 6 Char Char"/>
    <w:qFormat/>
    <w:rsid w:val="00A037AF"/>
    <w:rPr>
      <w:rFonts w:ascii="华文中宋" w:eastAsia="华文中宋" w:hAnsi="Cambria"/>
      <w:bCs/>
      <w:kern w:val="2"/>
      <w:sz w:val="24"/>
      <w:szCs w:val="24"/>
      <w:lang w:val="en-US" w:eastAsia="zh-CN" w:bidi="ar-SA"/>
    </w:rPr>
  </w:style>
  <w:style w:type="character" w:customStyle="1" w:styleId="2Char6">
    <w:name w:val="封面标题2 Char"/>
    <w:qFormat/>
    <w:rsid w:val="00A037AF"/>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A037AF"/>
    <w:rPr>
      <w:rFonts w:ascii="华文中宋" w:eastAsia="华文中宋" w:hAnsi="Times" w:cs="Times"/>
      <w:kern w:val="2"/>
      <w:sz w:val="21"/>
      <w:szCs w:val="21"/>
      <w:lang w:val="en-US" w:eastAsia="zh-CN" w:bidi="ar-SA"/>
    </w:rPr>
  </w:style>
  <w:style w:type="character" w:customStyle="1" w:styleId="41Char">
    <w:name w:val="样式 标题 4 +1 Char"/>
    <w:qFormat/>
    <w:rsid w:val="00A037AF"/>
    <w:rPr>
      <w:rFonts w:ascii="华文中宋" w:eastAsia="华文中宋" w:hAnsi="华文中宋"/>
      <w:bCs/>
      <w:kern w:val="2"/>
      <w:sz w:val="24"/>
      <w:szCs w:val="24"/>
      <w:lang w:val="en-US" w:eastAsia="zh-CN" w:bidi="ar-SA"/>
    </w:rPr>
  </w:style>
  <w:style w:type="character" w:customStyle="1" w:styleId="1CharChar">
    <w:name w:val="正文1 Char Char"/>
    <w:qFormat/>
    <w:rsid w:val="00A037AF"/>
    <w:rPr>
      <w:rFonts w:ascii="华文中宋" w:eastAsia="华文中宋"/>
      <w:kern w:val="2"/>
      <w:sz w:val="24"/>
      <w:szCs w:val="24"/>
      <w:lang w:val="en-US" w:eastAsia="zh-CN" w:bidi="ar-SA"/>
    </w:rPr>
  </w:style>
  <w:style w:type="character" w:customStyle="1" w:styleId="gnu4">
    <w:name w:val="g_nu4"/>
    <w:basedOn w:val="affff"/>
    <w:qFormat/>
    <w:rsid w:val="00A037AF"/>
    <w:rPr>
      <w:rFonts w:ascii="Calibri" w:hAnsi="Calibri"/>
      <w:sz w:val="24"/>
      <w:szCs w:val="20"/>
    </w:rPr>
  </w:style>
  <w:style w:type="character" w:customStyle="1" w:styleId="gnu6">
    <w:name w:val="g_nu6"/>
    <w:basedOn w:val="affff"/>
    <w:qFormat/>
    <w:rsid w:val="00A037AF"/>
    <w:rPr>
      <w:rFonts w:ascii="Calibri" w:hAnsi="Calibri"/>
      <w:sz w:val="24"/>
      <w:szCs w:val="20"/>
    </w:rPr>
  </w:style>
  <w:style w:type="character" w:customStyle="1" w:styleId="Charff0">
    <w:name w:val="表名 Char"/>
    <w:qFormat/>
    <w:rsid w:val="00A037AF"/>
    <w:rPr>
      <w:rFonts w:ascii="华文中宋" w:eastAsia="华文中宋"/>
      <w:kern w:val="2"/>
      <w:sz w:val="24"/>
      <w:szCs w:val="24"/>
      <w:lang w:val="en-US" w:eastAsia="zh-CN" w:bidi="ar-SA"/>
    </w:rPr>
  </w:style>
  <w:style w:type="character" w:customStyle="1" w:styleId="CharChar0">
    <w:name w:val="表格 Char Char"/>
    <w:qFormat/>
    <w:rsid w:val="00A037AF"/>
    <w:rPr>
      <w:rFonts w:ascii="华文中宋" w:eastAsia="华文中宋"/>
      <w:kern w:val="2"/>
      <w:sz w:val="24"/>
      <w:szCs w:val="24"/>
      <w:lang w:val="en-US" w:eastAsia="zh-CN" w:bidi="ar-SA"/>
    </w:rPr>
  </w:style>
  <w:style w:type="character" w:customStyle="1" w:styleId="2Char7">
    <w:name w:val="样式 正文缩进 + 首行缩进:  2 字符 Char"/>
    <w:link w:val="2fa"/>
    <w:qFormat/>
    <w:rsid w:val="00A037AF"/>
    <w:rPr>
      <w:sz w:val="24"/>
    </w:rPr>
  </w:style>
  <w:style w:type="paragraph" w:customStyle="1" w:styleId="2fa">
    <w:name w:val="样式 正文缩进 + 首行缩进:  2 字符"/>
    <w:basedOn w:val="afffe"/>
    <w:link w:val="2Char7"/>
    <w:qFormat/>
    <w:rsid w:val="00A037AF"/>
    <w:pPr>
      <w:autoSpaceDE/>
      <w:autoSpaceDN/>
      <w:adjustRightInd/>
      <w:spacing w:line="300" w:lineRule="auto"/>
      <w:ind w:firstLineChars="200" w:firstLine="480"/>
      <w:jc w:val="both"/>
    </w:pPr>
    <w:rPr>
      <w:rFonts w:asciiTheme="minorHAnsi" w:eastAsiaTheme="minorEastAsia" w:hAnsiTheme="minorHAnsi" w:cstheme="minorBidi"/>
      <w:szCs w:val="22"/>
    </w:rPr>
  </w:style>
  <w:style w:type="character" w:customStyle="1" w:styleId="p21">
    <w:name w:val="p21"/>
    <w:qFormat/>
    <w:rsid w:val="00A037AF"/>
    <w:rPr>
      <w:rFonts w:ascii="Calibri" w:hAnsi="Calibri"/>
      <w:sz w:val="9"/>
      <w:szCs w:val="9"/>
    </w:rPr>
  </w:style>
  <w:style w:type="character" w:customStyle="1" w:styleId="1fe">
    <w:name w:val="明显参考1"/>
    <w:uiPriority w:val="32"/>
    <w:qFormat/>
    <w:rsid w:val="00A037AF"/>
    <w:rPr>
      <w:b/>
      <w:bCs/>
      <w:smallCaps/>
      <w:color w:val="auto"/>
      <w:spacing w:val="5"/>
      <w:u w:val="single"/>
    </w:rPr>
  </w:style>
  <w:style w:type="character" w:customStyle="1" w:styleId="05Char">
    <w:name w:val="标题   +段前: 0.5 行 Char"/>
    <w:link w:val="05"/>
    <w:qFormat/>
    <w:rsid w:val="00A037AF"/>
    <w:rPr>
      <w:rFonts w:ascii="Cambria" w:hAnsi="Cambria"/>
      <w:b/>
      <w:bCs/>
      <w:sz w:val="36"/>
      <w:szCs w:val="32"/>
    </w:rPr>
  </w:style>
  <w:style w:type="paragraph" w:customStyle="1" w:styleId="05">
    <w:name w:val="标题   +段前: 0.5 行"/>
    <w:basedOn w:val="affff5"/>
    <w:next w:val="affff5"/>
    <w:link w:val="05Char"/>
    <w:qFormat/>
    <w:rsid w:val="00A037AF"/>
    <w:pPr>
      <w:tabs>
        <w:tab w:val="left" w:pos="720"/>
      </w:tabs>
      <w:spacing w:before="156" w:after="156"/>
      <w:ind w:left="720" w:hanging="360"/>
      <w:jc w:val="left"/>
    </w:pPr>
    <w:rPr>
      <w:rFonts w:ascii="Cambria" w:hAnsi="Cambria" w:cstheme="minorBidi"/>
      <w:sz w:val="36"/>
    </w:rPr>
  </w:style>
  <w:style w:type="character" w:customStyle="1" w:styleId="5CharChar1">
    <w:name w:val="正文5 Char Char1"/>
    <w:basedOn w:val="4Char0"/>
    <w:qFormat/>
    <w:rsid w:val="00A037AF"/>
    <w:rPr>
      <w:rFonts w:ascii="华文中宋" w:eastAsia="华文中宋"/>
      <w:kern w:val="2"/>
      <w:sz w:val="24"/>
      <w:szCs w:val="24"/>
      <w:lang w:val="en-US" w:eastAsia="zh-CN" w:bidi="ar-SA"/>
    </w:rPr>
  </w:style>
  <w:style w:type="character" w:customStyle="1" w:styleId="4Char0">
    <w:name w:val="正文4 Char"/>
    <w:qFormat/>
    <w:rsid w:val="00A037AF"/>
    <w:rPr>
      <w:rFonts w:ascii="华文中宋" w:eastAsia="华文中宋"/>
      <w:kern w:val="2"/>
      <w:sz w:val="24"/>
      <w:szCs w:val="24"/>
      <w:lang w:val="en-US" w:eastAsia="zh-CN" w:bidi="ar-SA"/>
    </w:rPr>
  </w:style>
  <w:style w:type="character" w:customStyle="1" w:styleId="unnamed1">
    <w:name w:val="unnamed1"/>
    <w:basedOn w:val="affff"/>
    <w:qFormat/>
    <w:rsid w:val="00A037AF"/>
    <w:rPr>
      <w:rFonts w:ascii="Calibri" w:hAnsi="Calibri"/>
      <w:sz w:val="24"/>
      <w:szCs w:val="20"/>
    </w:rPr>
  </w:style>
  <w:style w:type="character" w:customStyle="1" w:styleId="apple-converted-space">
    <w:name w:val="apple-converted-space"/>
    <w:basedOn w:val="affff"/>
    <w:qFormat/>
    <w:rsid w:val="00A037AF"/>
    <w:rPr>
      <w:rFonts w:ascii="Calibri" w:hAnsi="Calibri"/>
      <w:sz w:val="24"/>
      <w:szCs w:val="20"/>
    </w:rPr>
  </w:style>
  <w:style w:type="character" w:customStyle="1" w:styleId="Charff1">
    <w:name w:val="表内小字 Char"/>
    <w:qFormat/>
    <w:rsid w:val="00A037AF"/>
    <w:rPr>
      <w:rFonts w:ascii="华文中宋" w:eastAsia="华文中宋"/>
      <w:kern w:val="2"/>
      <w:sz w:val="18"/>
      <w:szCs w:val="18"/>
      <w:lang w:val="en-US" w:eastAsia="zh-CN" w:bidi="ar-SA"/>
    </w:rPr>
  </w:style>
  <w:style w:type="character" w:customStyle="1" w:styleId="1Char10">
    <w:name w:val="标题 1 Char1"/>
    <w:aliases w:val="封面大标题 Char,标题 1 Char Char Char Char Char Char Char Char Char,标题 1 Char Char,Document Header1 Char,b1 Char,Proposal Char,章标题 1 Char,章节标题 Char"/>
    <w:qFormat/>
    <w:rsid w:val="00A037AF"/>
    <w:rPr>
      <w:rFonts w:ascii="华文中宋" w:eastAsia="华文中宋" w:cs="华文中宋"/>
      <w:b/>
      <w:bCs/>
      <w:color w:val="000000"/>
      <w:kern w:val="44"/>
      <w:sz w:val="32"/>
      <w:szCs w:val="32"/>
      <w:lang w:val="en-US" w:eastAsia="zh-CN" w:bidi="ar-SA"/>
    </w:rPr>
  </w:style>
  <w:style w:type="character" w:customStyle="1" w:styleId="xs01">
    <w:name w:val="xs01"/>
    <w:qFormat/>
    <w:rsid w:val="00A037AF"/>
    <w:rPr>
      <w:rFonts w:ascii="Calibri" w:hAnsi="Calibri"/>
      <w:color w:val="4C4C4C"/>
      <w:sz w:val="16"/>
      <w:szCs w:val="16"/>
    </w:rPr>
  </w:style>
  <w:style w:type="character" w:customStyle="1" w:styleId="6Char0">
    <w:name w:val="注左6 Char"/>
    <w:basedOn w:val="1Char4"/>
    <w:qFormat/>
    <w:rsid w:val="00A037AF"/>
    <w:rPr>
      <w:rFonts w:eastAsia="华文中宋"/>
      <w:bCs/>
      <w:kern w:val="2"/>
      <w:sz w:val="21"/>
      <w:szCs w:val="24"/>
      <w:lang w:val="en-US" w:eastAsia="zh-CN" w:bidi="ar-SA"/>
    </w:rPr>
  </w:style>
  <w:style w:type="character" w:customStyle="1" w:styleId="xs031">
    <w:name w:val="xs031"/>
    <w:qFormat/>
    <w:rsid w:val="00A037AF"/>
    <w:rPr>
      <w:rFonts w:ascii="Calibri" w:hAnsi="Calibri"/>
      <w:color w:val="FFFFFF"/>
      <w:sz w:val="16"/>
      <w:szCs w:val="16"/>
      <w:shd w:val="clear" w:color="auto" w:fill="EA2723"/>
    </w:rPr>
  </w:style>
  <w:style w:type="character" w:customStyle="1" w:styleId="Charff2">
    <w:name w:val="文字 Char"/>
    <w:link w:val="affffffff0"/>
    <w:qFormat/>
    <w:rsid w:val="00A037AF"/>
    <w:rPr>
      <w:sz w:val="24"/>
    </w:rPr>
  </w:style>
  <w:style w:type="paragraph" w:customStyle="1" w:styleId="affffffff0">
    <w:name w:val="文字"/>
    <w:basedOn w:val="afffd"/>
    <w:link w:val="Charff2"/>
    <w:qFormat/>
    <w:rsid w:val="00A037AF"/>
    <w:pPr>
      <w:spacing w:line="360" w:lineRule="auto"/>
      <w:ind w:firstLineChars="200" w:firstLine="480"/>
      <w:jc w:val="left"/>
    </w:pPr>
    <w:rPr>
      <w:rFonts w:asciiTheme="minorHAnsi" w:eastAsiaTheme="minorEastAsia" w:hAnsiTheme="minorHAnsi" w:cstheme="minorBidi"/>
      <w:sz w:val="24"/>
      <w:szCs w:val="22"/>
    </w:rPr>
  </w:style>
  <w:style w:type="character" w:customStyle="1" w:styleId="font11">
    <w:name w:val="font11"/>
    <w:qFormat/>
    <w:rsid w:val="00A037AF"/>
    <w:rPr>
      <w:rFonts w:ascii="华文中宋" w:eastAsia="华文中宋" w:hAnsi="华文中宋" w:cs="华文中宋" w:hint="eastAsia"/>
      <w:color w:val="000000"/>
      <w:sz w:val="20"/>
      <w:szCs w:val="20"/>
      <w:u w:val="none"/>
    </w:rPr>
  </w:style>
  <w:style w:type="character" w:customStyle="1" w:styleId="CharChar2">
    <w:name w:val="注 Char Char"/>
    <w:qFormat/>
    <w:rsid w:val="00A037AF"/>
    <w:rPr>
      <w:rFonts w:ascii="华文中宋" w:eastAsia="华文中宋"/>
      <w:bCs/>
      <w:kern w:val="2"/>
      <w:sz w:val="21"/>
      <w:szCs w:val="24"/>
      <w:lang w:val="en-US" w:eastAsia="zh-CN" w:bidi="ar-SA"/>
    </w:rPr>
  </w:style>
  <w:style w:type="character" w:customStyle="1" w:styleId="1Char5">
    <w:name w:val="样式 标题 1 + 小四 Char"/>
    <w:link w:val="1ff"/>
    <w:qFormat/>
    <w:rsid w:val="00A037AF"/>
    <w:rPr>
      <w:rFonts w:ascii="华文中宋"/>
      <w:b/>
      <w:bCs/>
      <w:kern w:val="44"/>
      <w:sz w:val="24"/>
      <w:szCs w:val="32"/>
    </w:rPr>
  </w:style>
  <w:style w:type="paragraph" w:customStyle="1" w:styleId="1ff">
    <w:name w:val="样式 标题 1 + 小四"/>
    <w:basedOn w:val="1f"/>
    <w:link w:val="1Char5"/>
    <w:qFormat/>
    <w:rsid w:val="00A037AF"/>
    <w:pPr>
      <w:tabs>
        <w:tab w:val="left" w:pos="1200"/>
      </w:tabs>
      <w:spacing w:beforeLines="50" w:before="240" w:afterLines="50" w:line="360" w:lineRule="auto"/>
      <w:ind w:left="500" w:hangingChars="500" w:hanging="500"/>
    </w:pPr>
    <w:rPr>
      <w:rFonts w:ascii="华文中宋" w:eastAsiaTheme="minorEastAsia" w:hAnsiTheme="minorHAnsi" w:cstheme="minorBidi"/>
      <w:sz w:val="24"/>
      <w:szCs w:val="32"/>
    </w:rPr>
  </w:style>
  <w:style w:type="character" w:customStyle="1" w:styleId="3Char3">
    <w:name w:val="样式 标题 3 + (符号) 宋体 非加粗 Char"/>
    <w:qFormat/>
    <w:rsid w:val="00A037AF"/>
    <w:rPr>
      <w:rFonts w:ascii="华文中宋" w:eastAsia="华文中宋"/>
      <w:b/>
      <w:bCs/>
      <w:kern w:val="2"/>
      <w:sz w:val="24"/>
      <w:szCs w:val="32"/>
      <w:lang w:val="en-US" w:eastAsia="zh-CN" w:bidi="ar-SA"/>
    </w:rPr>
  </w:style>
  <w:style w:type="character" w:customStyle="1" w:styleId="CharChar3">
    <w:name w:val="编号 Char Char"/>
    <w:link w:val="Charff3"/>
    <w:qFormat/>
    <w:rsid w:val="00A037AF"/>
    <w:rPr>
      <w:rFonts w:ascii="华文中宋"/>
      <w:sz w:val="24"/>
      <w:szCs w:val="24"/>
    </w:rPr>
  </w:style>
  <w:style w:type="paragraph" w:customStyle="1" w:styleId="Charff3">
    <w:name w:val="编号 Char"/>
    <w:basedOn w:val="afffd"/>
    <w:next w:val="afffd"/>
    <w:link w:val="CharChar3"/>
    <w:qFormat/>
    <w:rsid w:val="00A037AF"/>
    <w:pPr>
      <w:spacing w:line="360" w:lineRule="auto"/>
      <w:ind w:left="200" w:hangingChars="200" w:hanging="200"/>
    </w:pPr>
    <w:rPr>
      <w:rFonts w:ascii="华文中宋" w:eastAsiaTheme="minorEastAsia" w:hAnsiTheme="minorHAnsi" w:cstheme="minorBidi"/>
      <w:sz w:val="24"/>
      <w:szCs w:val="24"/>
    </w:rPr>
  </w:style>
  <w:style w:type="character" w:customStyle="1" w:styleId="Char1f5">
    <w:name w:val="正缩 Char1"/>
    <w:link w:val="affffffff1"/>
    <w:qFormat/>
    <w:rsid w:val="00A037AF"/>
    <w:rPr>
      <w:sz w:val="24"/>
    </w:rPr>
  </w:style>
  <w:style w:type="paragraph" w:customStyle="1" w:styleId="affffffff1">
    <w:name w:val="正缩"/>
    <w:basedOn w:val="afffd"/>
    <w:link w:val="Char1f5"/>
    <w:qFormat/>
    <w:rsid w:val="00A037AF"/>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A037AF"/>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A037AF"/>
    <w:rPr>
      <w:rFonts w:ascii="华文中宋" w:eastAsia="华文中宋"/>
      <w:bCs/>
      <w:kern w:val="2"/>
      <w:sz w:val="24"/>
      <w:szCs w:val="28"/>
      <w:lang w:val="en-US" w:eastAsia="zh-CN" w:bidi="ar-SA"/>
    </w:rPr>
  </w:style>
  <w:style w:type="character" w:customStyle="1" w:styleId="1Char6">
    <w:name w:val="样式1 Char"/>
    <w:link w:val="1ff0"/>
    <w:qFormat/>
    <w:locked/>
    <w:rsid w:val="00A037AF"/>
    <w:rPr>
      <w:color w:val="000000"/>
      <w:sz w:val="24"/>
      <w:szCs w:val="24"/>
    </w:rPr>
  </w:style>
  <w:style w:type="paragraph" w:customStyle="1" w:styleId="1ff0">
    <w:name w:val="样式1"/>
    <w:basedOn w:val="afffd"/>
    <w:link w:val="1Char6"/>
    <w:qFormat/>
    <w:rsid w:val="00A037AF"/>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7">
    <w:name w:val="正标1 Char"/>
    <w:link w:val="1ff1"/>
    <w:qFormat/>
    <w:rsid w:val="00A037AF"/>
    <w:rPr>
      <w:rFonts w:ascii="华文行楷" w:eastAsia="华文行楷" w:hAnsi="华文行楷"/>
      <w:sz w:val="28"/>
      <w:szCs w:val="28"/>
    </w:rPr>
  </w:style>
  <w:style w:type="paragraph" w:customStyle="1" w:styleId="1ff1">
    <w:name w:val="正标1"/>
    <w:basedOn w:val="afffd"/>
    <w:link w:val="1Char7"/>
    <w:qFormat/>
    <w:rsid w:val="00A037AF"/>
    <w:pPr>
      <w:spacing w:beforeLines="100" w:afterLines="50"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A037AF"/>
    <w:rPr>
      <w:rFonts w:ascii="华文中宋" w:eastAsia="华文中宋"/>
      <w:b/>
      <w:bCs/>
      <w:kern w:val="2"/>
      <w:sz w:val="24"/>
      <w:szCs w:val="28"/>
      <w:lang w:val="en-US" w:eastAsia="zh-CN" w:bidi="ar-SA"/>
    </w:rPr>
  </w:style>
  <w:style w:type="character" w:customStyle="1" w:styleId="3Char11">
    <w:name w:val="正文文本缩进 3 Char1"/>
    <w:uiPriority w:val="99"/>
    <w:qFormat/>
    <w:rsid w:val="00A037AF"/>
    <w:rPr>
      <w:rFonts w:ascii="Calibri" w:hAnsi="Calibri"/>
      <w:kern w:val="2"/>
      <w:sz w:val="16"/>
      <w:szCs w:val="16"/>
    </w:rPr>
  </w:style>
  <w:style w:type="character" w:customStyle="1" w:styleId="1Char20">
    <w:name w:val="标题 1 Char2"/>
    <w:aliases w:val="b1 Char1,封面大标题 Char1,标题 1 Char Char Char Char Char Char Char Char Char1,Document Header1 Char1,Proposal Char1,章标题 1 Char1,章节标题 Char1,合同标题 Char,项目标题 Char,H1 Char,卷标题 Char,总标题 Char,标题 1 Char Char1"/>
    <w:qFormat/>
    <w:rsid w:val="00A037AF"/>
    <w:rPr>
      <w:rFonts w:ascii="华文中宋" w:eastAsia="华文中宋"/>
      <w:b/>
      <w:bCs/>
      <w:kern w:val="44"/>
      <w:sz w:val="28"/>
      <w:szCs w:val="44"/>
      <w:lang w:val="en-US" w:eastAsia="zh-CN" w:bidi="ar-SA"/>
    </w:rPr>
  </w:style>
  <w:style w:type="character" w:customStyle="1" w:styleId="5Char0">
    <w:name w:val="正文5 Char"/>
    <w:link w:val="54"/>
    <w:qFormat/>
    <w:rsid w:val="00A037AF"/>
    <w:rPr>
      <w:rFonts w:ascii="华文中宋"/>
      <w:sz w:val="24"/>
      <w:szCs w:val="24"/>
    </w:rPr>
  </w:style>
  <w:style w:type="paragraph" w:customStyle="1" w:styleId="54">
    <w:name w:val="正文5"/>
    <w:basedOn w:val="afffd"/>
    <w:link w:val="5Char0"/>
    <w:qFormat/>
    <w:rsid w:val="00A037AF"/>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4"/>
    <w:qFormat/>
    <w:rsid w:val="00A037AF"/>
    <w:rPr>
      <w:rFonts w:ascii="华文中宋"/>
      <w:szCs w:val="21"/>
    </w:rPr>
  </w:style>
  <w:style w:type="paragraph" w:customStyle="1" w:styleId="Charff4">
    <w:name w:val="横表 Char"/>
    <w:basedOn w:val="afffd"/>
    <w:link w:val="CharChar5"/>
    <w:qFormat/>
    <w:rsid w:val="00A037AF"/>
    <w:pPr>
      <w:adjustRightInd w:val="0"/>
      <w:snapToGrid w:val="0"/>
      <w:spacing w:line="360" w:lineRule="exact"/>
      <w:jc w:val="center"/>
    </w:pPr>
    <w:rPr>
      <w:rFonts w:ascii="华文中宋" w:eastAsiaTheme="minorEastAsia" w:hAnsiTheme="minorHAnsi" w:cstheme="minorBidi"/>
      <w:szCs w:val="21"/>
    </w:rPr>
  </w:style>
  <w:style w:type="character" w:customStyle="1" w:styleId="11Char">
    <w:name w:val="样式 标题 1 + 段前: 1 行 Char"/>
    <w:qFormat/>
    <w:rsid w:val="00A037AF"/>
    <w:rPr>
      <w:rFonts w:ascii="华文中宋" w:eastAsia="华文中宋" w:cs="华文中宋"/>
      <w:b/>
      <w:bCs/>
      <w:kern w:val="44"/>
      <w:sz w:val="28"/>
      <w:szCs w:val="44"/>
      <w:lang w:val="en-US" w:eastAsia="zh-CN" w:bidi="ar-SA"/>
    </w:rPr>
  </w:style>
  <w:style w:type="character" w:customStyle="1" w:styleId="show">
    <w:name w:val="show"/>
    <w:qFormat/>
    <w:rsid w:val="00A037AF"/>
    <w:rPr>
      <w:rFonts w:ascii="Calibri" w:hAnsi="Calibri"/>
      <w:color w:val="3173CE"/>
      <w:sz w:val="24"/>
      <w:szCs w:val="20"/>
    </w:rPr>
  </w:style>
  <w:style w:type="character" w:customStyle="1" w:styleId="2Char8">
    <w:name w:val="标2 Char"/>
    <w:link w:val="2fb"/>
    <w:qFormat/>
    <w:rsid w:val="00A037AF"/>
    <w:rPr>
      <w:rFonts w:ascii="华文行楷" w:eastAsia="华文行楷" w:hAnsi="Cambria"/>
      <w:bCs/>
      <w:sz w:val="32"/>
      <w:szCs w:val="32"/>
    </w:rPr>
  </w:style>
  <w:style w:type="paragraph" w:customStyle="1" w:styleId="2fb">
    <w:name w:val="标2"/>
    <w:basedOn w:val="2a"/>
    <w:link w:val="2Char8"/>
    <w:qFormat/>
    <w:rsid w:val="00A037AF"/>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basedOn w:val="affff"/>
    <w:qFormat/>
    <w:rsid w:val="00A037AF"/>
    <w:rPr>
      <w:rFonts w:ascii="Calibri" w:hAnsi="Calibri"/>
      <w:sz w:val="24"/>
      <w:szCs w:val="20"/>
    </w:rPr>
  </w:style>
  <w:style w:type="character" w:customStyle="1" w:styleId="1Char8">
    <w:name w:val="封面标题1 Char"/>
    <w:qFormat/>
    <w:rsid w:val="00A037AF"/>
    <w:rPr>
      <w:rFonts w:ascii="Cambria" w:eastAsia="等线 Light" w:hAnsi="Cambria" w:cs="Cambria"/>
      <w:b/>
      <w:bCs/>
      <w:kern w:val="2"/>
      <w:sz w:val="52"/>
      <w:szCs w:val="52"/>
      <w:lang w:val="en-US" w:eastAsia="zh-CN" w:bidi="ar-SA"/>
    </w:rPr>
  </w:style>
  <w:style w:type="character" w:customStyle="1" w:styleId="b1CharChar">
    <w:name w:val="b1 Char Char"/>
    <w:qFormat/>
    <w:rsid w:val="00A037AF"/>
    <w:rPr>
      <w:rFonts w:ascii="华文中宋"/>
      <w:b/>
      <w:bCs/>
      <w:kern w:val="44"/>
      <w:sz w:val="28"/>
      <w:szCs w:val="44"/>
    </w:rPr>
  </w:style>
  <w:style w:type="character" w:customStyle="1" w:styleId="3Char4">
    <w:name w:val="样式 标题 3 + (符号) 宋体 Char"/>
    <w:qFormat/>
    <w:rsid w:val="00A037AF"/>
    <w:rPr>
      <w:rFonts w:ascii="华文中宋" w:eastAsia="华文中宋"/>
      <w:b/>
      <w:bCs/>
      <w:kern w:val="2"/>
      <w:sz w:val="24"/>
      <w:szCs w:val="32"/>
      <w:lang w:val="en-US" w:eastAsia="zh-CN" w:bidi="ar-SA"/>
    </w:rPr>
  </w:style>
  <w:style w:type="character" w:customStyle="1" w:styleId="ztChar">
    <w:name w:val="zt Char"/>
    <w:link w:val="zt"/>
    <w:qFormat/>
    <w:rsid w:val="00A037AF"/>
    <w:rPr>
      <w:rFonts w:ascii="Cambria Math" w:eastAsia="Cambria Math" w:hAnsi="EU-F1" w:cs="EU-F1"/>
      <w:bCs/>
      <w:szCs w:val="21"/>
    </w:rPr>
  </w:style>
  <w:style w:type="paragraph" w:customStyle="1" w:styleId="zt">
    <w:name w:val="zt"/>
    <w:basedOn w:val="afffd"/>
    <w:link w:val="ztChar"/>
    <w:qFormat/>
    <w:rsid w:val="00A037AF"/>
    <w:pPr>
      <w:overflowPunct w:val="0"/>
      <w:topLinePunct/>
      <w:spacing w:line="312" w:lineRule="exact"/>
    </w:pPr>
    <w:rPr>
      <w:rFonts w:ascii="Cambria Math" w:eastAsia="Cambria Math" w:hAnsi="EU-F1" w:cs="EU-F1"/>
      <w:bCs/>
      <w:szCs w:val="21"/>
    </w:rPr>
  </w:style>
  <w:style w:type="character" w:customStyle="1" w:styleId="3CharChar0">
    <w:name w:val="样式 标题 3 Char Char"/>
    <w:link w:val="3e"/>
    <w:qFormat/>
    <w:rsid w:val="00A037AF"/>
    <w:rPr>
      <w:szCs w:val="32"/>
    </w:rPr>
  </w:style>
  <w:style w:type="paragraph" w:customStyle="1" w:styleId="3e">
    <w:name w:val="样式 标题 3"/>
    <w:basedOn w:val="38"/>
    <w:link w:val="3CharChar0"/>
    <w:qFormat/>
    <w:rsid w:val="00A037AF"/>
    <w:pPr>
      <w:keepNext w:val="0"/>
      <w:tabs>
        <w:tab w:val="left" w:pos="1314"/>
      </w:tabs>
      <w:autoSpaceDE/>
      <w:autoSpaceDN/>
      <w:snapToGrid w:val="0"/>
      <w:spacing w:before="0" w:after="0"/>
      <w:ind w:left="1314" w:hanging="1134"/>
    </w:pPr>
    <w:rPr>
      <w:rFonts w:asciiTheme="minorHAnsi" w:eastAsiaTheme="minorEastAsia" w:hAnsiTheme="minorHAnsi" w:cstheme="minorBidi"/>
      <w:b w:val="0"/>
      <w:kern w:val="2"/>
      <w:sz w:val="21"/>
      <w:szCs w:val="32"/>
      <w:u w:val="none"/>
    </w:rPr>
  </w:style>
  <w:style w:type="character" w:customStyle="1" w:styleId="4Char1">
    <w:name w:val="样式 标题 4 + 宋体 Char"/>
    <w:qFormat/>
    <w:rsid w:val="00A037AF"/>
    <w:rPr>
      <w:rFonts w:ascii="华文中宋" w:eastAsia="华文中宋" w:hAnsi="华文中宋"/>
      <w:bCs/>
      <w:kern w:val="2"/>
      <w:sz w:val="24"/>
      <w:szCs w:val="24"/>
      <w:lang w:val="en-US" w:eastAsia="zh-CN" w:bidi="ar-SA"/>
    </w:rPr>
  </w:style>
  <w:style w:type="character" w:customStyle="1" w:styleId="4Char10">
    <w:name w:val="标题 4 Char1"/>
    <w:qFormat/>
    <w:rsid w:val="00A037AF"/>
    <w:rPr>
      <w:rFonts w:ascii="华文中宋" w:hAnsi="Cambria"/>
      <w:bCs/>
      <w:kern w:val="2"/>
      <w:sz w:val="24"/>
      <w:szCs w:val="28"/>
    </w:rPr>
  </w:style>
  <w:style w:type="character" w:customStyle="1" w:styleId="6Char1">
    <w:name w:val="标题 6 Char1"/>
    <w:uiPriority w:val="9"/>
    <w:qFormat/>
    <w:rsid w:val="00A037AF"/>
    <w:rPr>
      <w:rFonts w:ascii="华文中宋" w:hAnsi="Cambria"/>
      <w:bCs/>
      <w:kern w:val="2"/>
      <w:sz w:val="24"/>
      <w:szCs w:val="24"/>
    </w:rPr>
  </w:style>
  <w:style w:type="character" w:customStyle="1" w:styleId="9Char1">
    <w:name w:val="标题 9 Char1"/>
    <w:qFormat/>
    <w:rsid w:val="00A037AF"/>
    <w:rPr>
      <w:rFonts w:ascii="华文中宋" w:hAnsi="Cambria"/>
      <w:b/>
      <w:kern w:val="2"/>
      <w:sz w:val="28"/>
      <w:szCs w:val="21"/>
    </w:rPr>
  </w:style>
  <w:style w:type="character" w:customStyle="1" w:styleId="152Char">
    <w:name w:val="样式 样式 小四 行距: 1.5 倍行距 + 首行缩进:  2 字符 Char"/>
    <w:link w:val="152"/>
    <w:qFormat/>
    <w:rsid w:val="00A037AF"/>
    <w:rPr>
      <w:rFonts w:cs="华文中宋"/>
      <w:sz w:val="24"/>
    </w:rPr>
  </w:style>
  <w:style w:type="paragraph" w:customStyle="1" w:styleId="152">
    <w:name w:val="样式 样式 小四 行距: 1.5 倍行距 + 首行缩进:  2 字符"/>
    <w:basedOn w:val="afffd"/>
    <w:link w:val="152Char"/>
    <w:qFormat/>
    <w:rsid w:val="00A037AF"/>
    <w:pPr>
      <w:spacing w:line="460" w:lineRule="atLeast"/>
      <w:ind w:firstLineChars="200" w:firstLine="480"/>
    </w:pPr>
    <w:rPr>
      <w:rFonts w:asciiTheme="minorHAnsi" w:eastAsiaTheme="minorEastAsia" w:hAnsiTheme="minorHAnsi" w:cs="华文中宋"/>
      <w:sz w:val="24"/>
      <w:szCs w:val="22"/>
    </w:rPr>
  </w:style>
  <w:style w:type="character" w:customStyle="1" w:styleId="affffffff2">
    <w:name w:val="未处理的提及"/>
    <w:uiPriority w:val="99"/>
    <w:unhideWhenUsed/>
    <w:qFormat/>
    <w:rsid w:val="00A037AF"/>
    <w:rPr>
      <w:rFonts w:ascii="Calibri" w:hAnsi="Calibri"/>
      <w:color w:val="808080"/>
      <w:sz w:val="24"/>
      <w:szCs w:val="20"/>
      <w:shd w:val="clear" w:color="auto" w:fill="E6E6E6"/>
    </w:rPr>
  </w:style>
  <w:style w:type="character" w:customStyle="1" w:styleId="1Char9">
    <w:name w:val="大纲1 Char"/>
    <w:link w:val="1ff2"/>
    <w:uiPriority w:val="1"/>
    <w:qFormat/>
    <w:rsid w:val="00A037AF"/>
    <w:rPr>
      <w:rFonts w:cs="华文中宋"/>
      <w:b/>
      <w:sz w:val="32"/>
      <w:szCs w:val="21"/>
    </w:rPr>
  </w:style>
  <w:style w:type="paragraph" w:customStyle="1" w:styleId="1ff2">
    <w:name w:val="大纲1"/>
    <w:basedOn w:val="afffd"/>
    <w:link w:val="1Char9"/>
    <w:uiPriority w:val="1"/>
    <w:qFormat/>
    <w:rsid w:val="00A037AF"/>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szCs w:val="21"/>
    </w:rPr>
  </w:style>
  <w:style w:type="character" w:customStyle="1" w:styleId="2Char9">
    <w:name w:val="大纲2 Char"/>
    <w:link w:val="2fc"/>
    <w:uiPriority w:val="1"/>
    <w:qFormat/>
    <w:rsid w:val="00A037AF"/>
    <w:rPr>
      <w:rFonts w:cs="华文中宋"/>
      <w:b/>
      <w:szCs w:val="21"/>
    </w:rPr>
  </w:style>
  <w:style w:type="paragraph" w:customStyle="1" w:styleId="2fc">
    <w:name w:val="大纲2"/>
    <w:basedOn w:val="afffd"/>
    <w:link w:val="2Char9"/>
    <w:uiPriority w:val="1"/>
    <w:qFormat/>
    <w:rsid w:val="00A037AF"/>
    <w:pPr>
      <w:adjustRightInd w:val="0"/>
      <w:snapToGrid w:val="0"/>
      <w:spacing w:line="360" w:lineRule="auto"/>
      <w:jc w:val="left"/>
      <w:outlineLvl w:val="1"/>
    </w:pPr>
    <w:rPr>
      <w:rFonts w:asciiTheme="minorHAnsi" w:eastAsiaTheme="minorEastAsia" w:hAnsiTheme="minorHAnsi" w:cs="华文中宋"/>
      <w:b/>
      <w:szCs w:val="21"/>
    </w:rPr>
  </w:style>
  <w:style w:type="character" w:customStyle="1" w:styleId="Charff5">
    <w:name w:val="招标节 Char"/>
    <w:link w:val="affffffff3"/>
    <w:qFormat/>
    <w:rsid w:val="00A037AF"/>
    <w:rPr>
      <w:b/>
      <w:sz w:val="24"/>
      <w:szCs w:val="24"/>
    </w:rPr>
  </w:style>
  <w:style w:type="paragraph" w:customStyle="1" w:styleId="affffffff3">
    <w:name w:val="招标节"/>
    <w:basedOn w:val="afffd"/>
    <w:next w:val="afffd"/>
    <w:link w:val="Charff5"/>
    <w:qFormat/>
    <w:rsid w:val="00A037AF"/>
    <w:pPr>
      <w:spacing w:beforeLines="50" w:afterLines="50"/>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A037AF"/>
    <w:rPr>
      <w:sz w:val="24"/>
      <w:szCs w:val="24"/>
    </w:rPr>
  </w:style>
  <w:style w:type="paragraph" w:customStyle="1" w:styleId="-10">
    <w:name w:val="表格-1"/>
    <w:basedOn w:val="afffd"/>
    <w:link w:val="-1CharChar"/>
    <w:qFormat/>
    <w:rsid w:val="00A037AF"/>
    <w:pPr>
      <w:adjustRightInd w:val="0"/>
      <w:ind w:left="18"/>
    </w:pPr>
    <w:rPr>
      <w:rFonts w:asciiTheme="minorHAnsi" w:eastAsiaTheme="minorEastAsia" w:hAnsiTheme="minorHAnsi" w:cstheme="minorBidi"/>
      <w:sz w:val="24"/>
      <w:szCs w:val="24"/>
    </w:rPr>
  </w:style>
  <w:style w:type="character" w:customStyle="1" w:styleId="5Char1">
    <w:name w:val="标题 5 Char1"/>
    <w:uiPriority w:val="9"/>
    <w:qFormat/>
    <w:locked/>
    <w:rsid w:val="00A037AF"/>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fffd"/>
    <w:qFormat/>
    <w:rsid w:val="00A037AF"/>
    <w:pPr>
      <w:adjustRightInd w:val="0"/>
      <w:spacing w:line="360" w:lineRule="atLeast"/>
      <w:textAlignment w:val="baseline"/>
    </w:pPr>
    <w:rPr>
      <w:rFonts w:ascii="Calibri" w:hAnsi="Calibri"/>
      <w:sz w:val="24"/>
    </w:rPr>
  </w:style>
  <w:style w:type="paragraph" w:customStyle="1" w:styleId="55">
    <w:name w:val="表格5"/>
    <w:basedOn w:val="Charff6"/>
    <w:qFormat/>
    <w:rsid w:val="00A037AF"/>
    <w:pPr>
      <w:spacing w:line="380" w:lineRule="exact"/>
      <w:jc w:val="center"/>
    </w:pPr>
    <w:rPr>
      <w:sz w:val="21"/>
      <w:szCs w:val="21"/>
    </w:rPr>
  </w:style>
  <w:style w:type="paragraph" w:customStyle="1" w:styleId="Charff6">
    <w:name w:val="表格 Char"/>
    <w:basedOn w:val="afffd"/>
    <w:qFormat/>
    <w:rsid w:val="00A037AF"/>
    <w:pPr>
      <w:spacing w:line="360" w:lineRule="auto"/>
    </w:pPr>
    <w:rPr>
      <w:rFonts w:ascii="华文中宋"/>
      <w:color w:val="000000"/>
      <w:sz w:val="24"/>
      <w:szCs w:val="24"/>
    </w:rPr>
  </w:style>
  <w:style w:type="paragraph" w:customStyle="1" w:styleId="affffffff4">
    <w:name w:val="抬头"/>
    <w:basedOn w:val="afffd"/>
    <w:qFormat/>
    <w:rsid w:val="00A037AF"/>
    <w:pPr>
      <w:spacing w:after="100" w:afterAutospacing="1"/>
    </w:pPr>
    <w:rPr>
      <w:b/>
      <w:sz w:val="24"/>
    </w:rPr>
  </w:style>
  <w:style w:type="paragraph" w:customStyle="1" w:styleId="CharCharCharChar">
    <w:name w:val="Char Char Char Char"/>
    <w:basedOn w:val="afffd"/>
    <w:qFormat/>
    <w:rsid w:val="00A037AF"/>
    <w:pPr>
      <w:adjustRightInd w:val="0"/>
      <w:spacing w:line="360" w:lineRule="atLeast"/>
      <w:textAlignment w:val="baseline"/>
    </w:pPr>
    <w:rPr>
      <w:rFonts w:ascii="Calibri" w:hAnsi="Calibri"/>
      <w:sz w:val="24"/>
    </w:rPr>
  </w:style>
  <w:style w:type="paragraph" w:customStyle="1" w:styleId="affffffff5">
    <w:name w:val="标书正文"/>
    <w:basedOn w:val="afffd"/>
    <w:qFormat/>
    <w:rsid w:val="00A037AF"/>
    <w:pPr>
      <w:spacing w:line="360" w:lineRule="auto"/>
      <w:ind w:firstLine="482"/>
      <w:jc w:val="left"/>
    </w:pPr>
    <w:rPr>
      <w:rFonts w:ascii="华文中宋" w:hAnsi="华文中宋"/>
      <w:color w:val="000000"/>
      <w:sz w:val="24"/>
      <w:szCs w:val="24"/>
    </w:rPr>
  </w:style>
  <w:style w:type="paragraph" w:customStyle="1" w:styleId="affffffff6">
    <w:name w:val="批注"/>
    <w:basedOn w:val="afffd"/>
    <w:qFormat/>
    <w:rsid w:val="00A037AF"/>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d">
    <w:name w:val="小标题 2"/>
    <w:basedOn w:val="afffd"/>
    <w:qFormat/>
    <w:rsid w:val="00A037AF"/>
    <w:pPr>
      <w:autoSpaceDE w:val="0"/>
      <w:autoSpaceDN w:val="0"/>
      <w:adjustRightInd w:val="0"/>
      <w:jc w:val="left"/>
    </w:pPr>
    <w:rPr>
      <w:rFonts w:ascii="华文仿宋" w:eastAsia="华文仿宋"/>
      <w:kern w:val="0"/>
      <w:sz w:val="28"/>
      <w:szCs w:val="28"/>
    </w:rPr>
  </w:style>
  <w:style w:type="paragraph" w:customStyle="1" w:styleId="3f">
    <w:name w:val="样式 标题 3 + (符号) 宋体 非加粗"/>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affffffff7">
    <w:name w:val="标准正文"/>
    <w:basedOn w:val="afffd"/>
    <w:qFormat/>
    <w:rsid w:val="00A037AF"/>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a"/>
    <w:qFormat/>
    <w:rsid w:val="00A037AF"/>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A037AF"/>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A037AF"/>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fffd"/>
    <w:qFormat/>
    <w:rsid w:val="00A037AF"/>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fff8"/>
    <w:qFormat/>
    <w:rsid w:val="00A037AF"/>
    <w:pPr>
      <w:jc w:val="both"/>
    </w:pPr>
    <w:rPr>
      <w:rFonts w:cs="华文中宋"/>
    </w:rPr>
  </w:style>
  <w:style w:type="paragraph" w:customStyle="1" w:styleId="affffffff8">
    <w:name w:val="横表"/>
    <w:basedOn w:val="afffd"/>
    <w:qFormat/>
    <w:rsid w:val="00A037AF"/>
    <w:pPr>
      <w:adjustRightInd w:val="0"/>
      <w:snapToGrid w:val="0"/>
      <w:spacing w:line="360" w:lineRule="exact"/>
      <w:jc w:val="center"/>
    </w:pPr>
    <w:rPr>
      <w:rFonts w:ascii="华文中宋"/>
      <w:szCs w:val="21"/>
    </w:rPr>
  </w:style>
  <w:style w:type="paragraph" w:customStyle="1" w:styleId="affffffff9">
    <w:name w:val="正标"/>
    <w:basedOn w:val="afffd"/>
    <w:qFormat/>
    <w:rsid w:val="00A037AF"/>
    <w:pPr>
      <w:spacing w:line="360" w:lineRule="auto"/>
      <w:jc w:val="center"/>
    </w:pPr>
    <w:rPr>
      <w:rFonts w:ascii="华文行楷" w:eastAsia="华文行楷"/>
      <w:sz w:val="30"/>
      <w:szCs w:val="30"/>
    </w:rPr>
  </w:style>
  <w:style w:type="paragraph" w:customStyle="1" w:styleId="affffffffa">
    <w:name w:val="编号"/>
    <w:basedOn w:val="afffd"/>
    <w:qFormat/>
    <w:rsid w:val="00A037AF"/>
    <w:pPr>
      <w:tabs>
        <w:tab w:val="left" w:pos="480"/>
        <w:tab w:val="left" w:pos="7350"/>
      </w:tabs>
      <w:jc w:val="center"/>
    </w:pPr>
    <w:rPr>
      <w:color w:val="000000"/>
      <w:sz w:val="24"/>
      <w:szCs w:val="24"/>
    </w:rPr>
  </w:style>
  <w:style w:type="paragraph" w:customStyle="1" w:styleId="46">
    <w:name w:val="样式 4"/>
    <w:basedOn w:val="afffd"/>
    <w:qFormat/>
    <w:rsid w:val="00A037AF"/>
    <w:pPr>
      <w:topLinePunct/>
      <w:ind w:left="1260" w:hanging="420"/>
    </w:pPr>
    <w:rPr>
      <w:rFonts w:ascii="MT-Extra" w:hAnsi="MT-Extra"/>
      <w:kern w:val="21"/>
      <w:szCs w:val="21"/>
    </w:rPr>
  </w:style>
  <w:style w:type="paragraph" w:customStyle="1" w:styleId="h">
    <w:name w:val="表标题h"/>
    <w:next w:val="afffd"/>
    <w:qFormat/>
    <w:rsid w:val="00A037AF"/>
    <w:pPr>
      <w:snapToGrid w:val="0"/>
      <w:spacing w:line="360" w:lineRule="auto"/>
      <w:jc w:val="center"/>
    </w:pPr>
    <w:rPr>
      <w:rFonts w:ascii="MT-Extra" w:eastAsia="华文行楷" w:hAnsi="MT-Extra" w:cs="Times"/>
      <w:sz w:val="24"/>
      <w:szCs w:val="24"/>
    </w:rPr>
  </w:style>
  <w:style w:type="paragraph" w:customStyle="1" w:styleId="1ff3">
    <w:name w:val="封面标题1"/>
    <w:basedOn w:val="affff5"/>
    <w:qFormat/>
    <w:rsid w:val="00A037AF"/>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fffd"/>
    <w:qFormat/>
    <w:rsid w:val="00A037AF"/>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b">
    <w:name w:val="第五行"/>
    <w:basedOn w:val="affffffffc"/>
    <w:qFormat/>
    <w:rsid w:val="00A037AF"/>
    <w:pPr>
      <w:ind w:leftChars="800" w:left="800"/>
      <w:jc w:val="left"/>
    </w:pPr>
  </w:style>
  <w:style w:type="paragraph" w:customStyle="1" w:styleId="affffffffc">
    <w:name w:val="第四行"/>
    <w:basedOn w:val="affffffffd"/>
    <w:qFormat/>
    <w:rsid w:val="00A037AF"/>
    <w:pPr>
      <w:spacing w:beforeLines="0"/>
    </w:pPr>
    <w:rPr>
      <w:sz w:val="28"/>
      <w:szCs w:val="28"/>
    </w:rPr>
  </w:style>
  <w:style w:type="paragraph" w:customStyle="1" w:styleId="affffffffd">
    <w:name w:val="第一行"/>
    <w:basedOn w:val="afffd"/>
    <w:qFormat/>
    <w:rsid w:val="00A037AF"/>
    <w:pPr>
      <w:tabs>
        <w:tab w:val="left" w:pos="960"/>
      </w:tabs>
      <w:adjustRightInd w:val="0"/>
      <w:spacing w:beforeLines="100" w:line="360" w:lineRule="auto"/>
      <w:jc w:val="center"/>
      <w:textAlignment w:val="baseline"/>
    </w:pPr>
    <w:rPr>
      <w:b/>
      <w:bCs/>
      <w:spacing w:val="40"/>
      <w:sz w:val="32"/>
      <w:szCs w:val="32"/>
    </w:rPr>
  </w:style>
  <w:style w:type="paragraph" w:customStyle="1" w:styleId="affffffffe">
    <w:name w:val="编号a"/>
    <w:basedOn w:val="afffffffff"/>
    <w:qFormat/>
    <w:rsid w:val="00A037AF"/>
    <w:pPr>
      <w:ind w:left="900" w:hangingChars="200" w:hanging="200"/>
    </w:pPr>
  </w:style>
  <w:style w:type="paragraph" w:customStyle="1" w:styleId="afffffffff">
    <w:name w:val="编号后文字"/>
    <w:basedOn w:val="afffd"/>
    <w:qFormat/>
    <w:rsid w:val="00A037AF"/>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0">
    <w:name w:val="批注黑"/>
    <w:basedOn w:val="afffd"/>
    <w:qFormat/>
    <w:rsid w:val="00A037AF"/>
    <w:pPr>
      <w:tabs>
        <w:tab w:val="left" w:pos="784"/>
        <w:tab w:val="left" w:pos="812"/>
        <w:tab w:val="left" w:pos="896"/>
      </w:tabs>
      <w:adjustRightInd w:val="0"/>
      <w:snapToGrid w:val="0"/>
      <w:spacing w:line="360" w:lineRule="auto"/>
      <w:ind w:firstLineChars="200" w:firstLine="200"/>
    </w:pPr>
    <w:rPr>
      <w:b/>
      <w:snapToGrid w:val="0"/>
      <w:kern w:val="0"/>
      <w:sz w:val="24"/>
    </w:rPr>
  </w:style>
  <w:style w:type="paragraph" w:customStyle="1" w:styleId="47">
    <w:name w:val="4"/>
    <w:basedOn w:val="afffd"/>
    <w:next w:val="affff4"/>
    <w:qFormat/>
    <w:rsid w:val="00A037AF"/>
    <w:rPr>
      <w:rFonts w:ascii="华文中宋" w:hAnsi="Times"/>
      <w:szCs w:val="21"/>
    </w:rPr>
  </w:style>
  <w:style w:type="paragraph" w:customStyle="1" w:styleId="0">
    <w:name w:val="正文0缩进"/>
    <w:basedOn w:val="afffd"/>
    <w:qFormat/>
    <w:rsid w:val="00A037AF"/>
    <w:pPr>
      <w:spacing w:beforeLines="50" w:line="360" w:lineRule="auto"/>
    </w:pPr>
    <w:rPr>
      <w:rFonts w:ascii="华文中宋"/>
      <w:szCs w:val="21"/>
    </w:rPr>
  </w:style>
  <w:style w:type="paragraph" w:customStyle="1" w:styleId="afffffffff1">
    <w:name w:val="样式 表格 + 两端对齐"/>
    <w:basedOn w:val="afffffffff2"/>
    <w:qFormat/>
    <w:rsid w:val="00A037AF"/>
    <w:pPr>
      <w:spacing w:line="400" w:lineRule="exact"/>
      <w:jc w:val="both"/>
    </w:pPr>
    <w:rPr>
      <w:rFonts w:ascii="华文中宋" w:cs="华文中宋"/>
      <w:color w:val="auto"/>
    </w:rPr>
  </w:style>
  <w:style w:type="paragraph" w:customStyle="1" w:styleId="afffffffff2">
    <w:name w:val="表格"/>
    <w:basedOn w:val="afffd"/>
    <w:qFormat/>
    <w:rsid w:val="00A037AF"/>
    <w:pPr>
      <w:spacing w:line="300" w:lineRule="auto"/>
      <w:jc w:val="left"/>
    </w:pPr>
    <w:rPr>
      <w:color w:val="000000"/>
      <w:sz w:val="24"/>
      <w:szCs w:val="24"/>
    </w:rPr>
  </w:style>
  <w:style w:type="paragraph" w:customStyle="1" w:styleId="Normalab">
    <w:name w:val="Normalab"/>
    <w:basedOn w:val="afffd"/>
    <w:qFormat/>
    <w:rsid w:val="00A037AF"/>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L7">
    <w:name w:val="L7"/>
    <w:basedOn w:val="afffd"/>
    <w:qFormat/>
    <w:rsid w:val="00A037AF"/>
    <w:pPr>
      <w:spacing w:line="360" w:lineRule="auto"/>
      <w:jc w:val="center"/>
    </w:pPr>
    <w:rPr>
      <w:rFonts w:ascii="华文中宋"/>
      <w:b/>
      <w:bCs/>
      <w:sz w:val="28"/>
      <w:szCs w:val="28"/>
    </w:rPr>
  </w:style>
  <w:style w:type="paragraph" w:customStyle="1" w:styleId="CharCharChar2Char">
    <w:name w:val="Char Char Char2 Char"/>
    <w:basedOn w:val="afffd"/>
    <w:qFormat/>
    <w:rsid w:val="00A037AF"/>
    <w:pPr>
      <w:widowControl/>
      <w:jc w:val="left"/>
    </w:pPr>
    <w:rPr>
      <w:rFonts w:ascii="华文中宋" w:hAnsi="华文中宋" w:cs="华文中宋"/>
      <w:b/>
      <w:kern w:val="0"/>
      <w:sz w:val="24"/>
      <w:szCs w:val="24"/>
    </w:rPr>
  </w:style>
  <w:style w:type="paragraph" w:customStyle="1" w:styleId="NN0">
    <w:name w:val="NN"/>
    <w:basedOn w:val="f17hichaf0dbchaf17cgridl"/>
    <w:qFormat/>
    <w:rsid w:val="00A037AF"/>
    <w:pPr>
      <w:spacing w:line="360" w:lineRule="atLeast"/>
      <w:ind w:left="1134"/>
      <w:jc w:val="both"/>
    </w:pPr>
    <w:rPr>
      <w:spacing w:val="5"/>
      <w:sz w:val="24"/>
      <w:szCs w:val="24"/>
      <w:lang w:val="en-US"/>
    </w:rPr>
  </w:style>
  <w:style w:type="paragraph" w:customStyle="1" w:styleId="n">
    <w:name w:val="n"/>
    <w:basedOn w:val="afffd"/>
    <w:qFormat/>
    <w:rsid w:val="00A037AF"/>
    <w:pPr>
      <w:autoSpaceDE w:val="0"/>
      <w:autoSpaceDN w:val="0"/>
      <w:adjustRightInd w:val="0"/>
      <w:spacing w:line="400" w:lineRule="atLeast"/>
      <w:textAlignment w:val="baseline"/>
    </w:pPr>
    <w:rPr>
      <w:rFonts w:ascii="华文中宋"/>
      <w:kern w:val="0"/>
      <w:sz w:val="24"/>
    </w:rPr>
  </w:style>
  <w:style w:type="paragraph" w:customStyle="1" w:styleId="1ff4">
    <w:name w:val="用户正文1"/>
    <w:qFormat/>
    <w:rsid w:val="00A037AF"/>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ffff3">
    <w:name w:val="正文文字"/>
    <w:basedOn w:val="afffd"/>
    <w:uiPriority w:val="99"/>
    <w:qFormat/>
    <w:rsid w:val="00A037AF"/>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5">
    <w:name w:val="1)"/>
    <w:basedOn w:val="afffffffe"/>
    <w:qFormat/>
    <w:rsid w:val="00A037AF"/>
    <w:pPr>
      <w:tabs>
        <w:tab w:val="left" w:pos="1440"/>
        <w:tab w:val="left" w:pos="1582"/>
      </w:tabs>
      <w:adjustRightInd w:val="0"/>
      <w:snapToGrid w:val="0"/>
      <w:spacing w:after="0" w:line="360" w:lineRule="auto"/>
      <w:ind w:leftChars="800" w:left="950" w:hangingChars="150" w:hanging="150"/>
    </w:pPr>
    <w:rPr>
      <w:rFonts w:ascii="华文中宋" w:hAnsi="华文中宋" w:cs="Cambria"/>
      <w:sz w:val="24"/>
    </w:rPr>
  </w:style>
  <w:style w:type="paragraph" w:customStyle="1" w:styleId="1Chara">
    <w:name w:val="正文1 Char"/>
    <w:basedOn w:val="afffd"/>
    <w:qFormat/>
    <w:rsid w:val="00A037AF"/>
    <w:pPr>
      <w:spacing w:line="360" w:lineRule="auto"/>
      <w:ind w:leftChars="300" w:left="300"/>
    </w:pPr>
    <w:rPr>
      <w:rFonts w:ascii="华文中宋"/>
      <w:color w:val="000000"/>
      <w:sz w:val="24"/>
      <w:szCs w:val="24"/>
    </w:rPr>
  </w:style>
  <w:style w:type="paragraph" w:customStyle="1" w:styleId="1ff6">
    <w:name w:val="纯文本1"/>
    <w:basedOn w:val="afffd"/>
    <w:qFormat/>
    <w:rsid w:val="00A037AF"/>
    <w:pPr>
      <w:adjustRightInd w:val="0"/>
      <w:textAlignment w:val="baseline"/>
    </w:pPr>
    <w:rPr>
      <w:rFonts w:ascii="华文中宋" w:hAnsi="Times"/>
    </w:rPr>
  </w:style>
  <w:style w:type="paragraph" w:customStyle="1" w:styleId="L2">
    <w:name w:val="L2"/>
    <w:basedOn w:val="afffd"/>
    <w:next w:val="afffd"/>
    <w:qFormat/>
    <w:rsid w:val="00A037AF"/>
    <w:pPr>
      <w:spacing w:beforeLines="50" w:afterLines="50" w:line="360" w:lineRule="auto"/>
      <w:jc w:val="center"/>
    </w:pPr>
    <w:rPr>
      <w:rFonts w:ascii="华文行楷" w:eastAsia="华文行楷"/>
      <w:b/>
      <w:spacing w:val="100"/>
      <w:sz w:val="44"/>
      <w:szCs w:val="44"/>
    </w:rPr>
  </w:style>
  <w:style w:type="paragraph" w:customStyle="1" w:styleId="xl61">
    <w:name w:val="xl61"/>
    <w:basedOn w:val="afffd"/>
    <w:qFormat/>
    <w:rsid w:val="00A037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7">
    <w:name w:val="第1行"/>
    <w:basedOn w:val="afffd"/>
    <w:qFormat/>
    <w:rsid w:val="00A037AF"/>
    <w:pPr>
      <w:spacing w:beforeLines="100"/>
      <w:jc w:val="center"/>
    </w:pPr>
    <w:rPr>
      <w:rFonts w:ascii="华文中宋" w:eastAsia="华文行楷"/>
      <w:b/>
      <w:sz w:val="36"/>
      <w:szCs w:val="24"/>
    </w:rPr>
  </w:style>
  <w:style w:type="paragraph" w:customStyle="1" w:styleId="100">
    <w:name w:val="样式10"/>
    <w:basedOn w:val="56"/>
    <w:link w:val="10Char"/>
    <w:qFormat/>
    <w:rsid w:val="00A037AF"/>
  </w:style>
  <w:style w:type="paragraph" w:customStyle="1" w:styleId="56">
    <w:name w:val="样式5"/>
    <w:basedOn w:val="afffd"/>
    <w:link w:val="5Char3"/>
    <w:qFormat/>
    <w:rsid w:val="00A037AF"/>
    <w:pPr>
      <w:spacing w:beforeLines="30" w:afterLines="30"/>
    </w:pPr>
    <w:rPr>
      <w:rFonts w:ascii="华文行楷" w:eastAsia="华文行楷" w:hAnsi="华文中宋"/>
      <w:sz w:val="24"/>
      <w:szCs w:val="24"/>
    </w:rPr>
  </w:style>
  <w:style w:type="paragraph" w:customStyle="1" w:styleId="afffffffff4">
    <w:name w:val="表名"/>
    <w:basedOn w:val="afffd"/>
    <w:qFormat/>
    <w:rsid w:val="00A037AF"/>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fffd"/>
    <w:qFormat/>
    <w:rsid w:val="00A037AF"/>
    <w:pPr>
      <w:spacing w:line="540" w:lineRule="exact"/>
      <w:jc w:val="center"/>
    </w:pPr>
    <w:rPr>
      <w:rFonts w:cs="华文中宋"/>
      <w:b/>
      <w:bCs/>
    </w:rPr>
  </w:style>
  <w:style w:type="paragraph" w:customStyle="1" w:styleId="3-2305">
    <w:name w:val="样式 标题 3 + 左侧:  -2.3 厘米 段前: 0.5 行"/>
    <w:basedOn w:val="38"/>
    <w:qFormat/>
    <w:rsid w:val="00A037AF"/>
    <w:pPr>
      <w:keepNext w:val="0"/>
      <w:keepLines w:val="0"/>
      <w:tabs>
        <w:tab w:val="left" w:pos="1200"/>
        <w:tab w:val="left" w:pos="1260"/>
      </w:tabs>
      <w:topLinePunct/>
      <w:autoSpaceDE/>
      <w:autoSpaceDN/>
      <w:adjustRightInd/>
      <w:snapToGrid w:val="0"/>
      <w:spacing w:before="0" w:after="0" w:line="360" w:lineRule="auto"/>
      <w:ind w:left="1260" w:hanging="420"/>
    </w:pPr>
    <w:rPr>
      <w:rFonts w:ascii="EU-F1" w:eastAsia="华文行楷" w:hAnsi="华文中宋" w:cs="华文中宋"/>
      <w:b w:val="0"/>
      <w:kern w:val="2"/>
      <w:sz w:val="28"/>
      <w:u w:val="none"/>
    </w:rPr>
  </w:style>
  <w:style w:type="paragraph" w:customStyle="1" w:styleId="afffffffff5">
    <w:name w:val="附件"/>
    <w:basedOn w:val="afffd"/>
    <w:qFormat/>
    <w:rsid w:val="00A037AF"/>
    <w:pPr>
      <w:tabs>
        <w:tab w:val="left" w:pos="420"/>
      </w:tabs>
      <w:spacing w:line="360" w:lineRule="auto"/>
      <w:ind w:left="567" w:hanging="567"/>
    </w:pPr>
    <w:rPr>
      <w:rFonts w:ascii="华文中宋"/>
      <w:b/>
      <w:sz w:val="28"/>
      <w:szCs w:val="24"/>
    </w:rPr>
  </w:style>
  <w:style w:type="paragraph" w:customStyle="1" w:styleId="afffffffff6">
    <w:name w:val="文"/>
    <w:basedOn w:val="affff4"/>
    <w:qFormat/>
    <w:rsid w:val="00A037AF"/>
    <w:pPr>
      <w:tabs>
        <w:tab w:val="left" w:pos="1021"/>
      </w:tabs>
      <w:adjustRightInd w:val="0"/>
      <w:spacing w:before="20" w:after="40" w:line="300" w:lineRule="auto"/>
      <w:ind w:left="1021"/>
      <w:textAlignment w:val="baseline"/>
    </w:pPr>
    <w:rPr>
      <w:rFonts w:ascii="Cambria" w:eastAsia="宋体" w:hAnsi="Cambria" w:cs="Times New Roman"/>
      <w:kern w:val="0"/>
      <w:sz w:val="24"/>
      <w:szCs w:val="20"/>
    </w:rPr>
  </w:style>
  <w:style w:type="paragraph" w:customStyle="1" w:styleId="1252">
    <w:name w:val="样式 宋体 小四 行距: 多倍行距 1.25 字行 首行缩进:  2 字符"/>
    <w:basedOn w:val="afffd"/>
    <w:qFormat/>
    <w:rsid w:val="00A037AF"/>
    <w:pPr>
      <w:spacing w:line="300" w:lineRule="auto"/>
      <w:ind w:firstLineChars="200" w:firstLine="200"/>
    </w:pPr>
    <w:rPr>
      <w:rFonts w:ascii="华文中宋" w:hAnsi="华文中宋" w:cs="华文中宋"/>
      <w:sz w:val="24"/>
    </w:rPr>
  </w:style>
  <w:style w:type="paragraph" w:customStyle="1" w:styleId="afffffffff7">
    <w:name w:val="悬挂"/>
    <w:basedOn w:val="afffd"/>
    <w:qFormat/>
    <w:rsid w:val="00A037AF"/>
    <w:pPr>
      <w:spacing w:line="360" w:lineRule="auto"/>
      <w:ind w:leftChars="500" w:left="500"/>
    </w:pPr>
    <w:rPr>
      <w:rFonts w:ascii="华文中宋"/>
      <w:sz w:val="24"/>
      <w:szCs w:val="24"/>
    </w:rPr>
  </w:style>
  <w:style w:type="paragraph" w:customStyle="1" w:styleId="CharChar1Char">
    <w:name w:val="Char Char1 Char"/>
    <w:basedOn w:val="afffd"/>
    <w:qFormat/>
    <w:rsid w:val="00A037AF"/>
    <w:pPr>
      <w:adjustRightInd w:val="0"/>
      <w:spacing w:line="360" w:lineRule="atLeast"/>
    </w:pPr>
    <w:rPr>
      <w:rFonts w:ascii="Calibri" w:hAnsi="Calibri"/>
      <w:sz w:val="24"/>
    </w:rPr>
  </w:style>
  <w:style w:type="paragraph" w:customStyle="1" w:styleId="afffffffff8">
    <w:name w:val="编号a后文字"/>
    <w:basedOn w:val="affffffffe"/>
    <w:qFormat/>
    <w:rsid w:val="00A037AF"/>
    <w:pPr>
      <w:ind w:leftChars="900" w:firstLineChars="0" w:firstLine="0"/>
    </w:pPr>
  </w:style>
  <w:style w:type="paragraph" w:customStyle="1" w:styleId="afffffffff9">
    <w:name w:val="列表题头"/>
    <w:basedOn w:val="38"/>
    <w:qFormat/>
    <w:rsid w:val="00A037AF"/>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2-10">
    <w:name w:val="2-1"/>
    <w:basedOn w:val="afffd"/>
    <w:qFormat/>
    <w:rsid w:val="00A037AF"/>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fffd"/>
    <w:qFormat/>
    <w:rsid w:val="00A037AF"/>
    <w:pPr>
      <w:spacing w:line="360" w:lineRule="auto"/>
      <w:ind w:firstLineChars="200" w:firstLine="560"/>
    </w:pPr>
    <w:rPr>
      <w:rFonts w:cs="华文中宋"/>
      <w:sz w:val="24"/>
    </w:rPr>
  </w:style>
  <w:style w:type="paragraph" w:customStyle="1" w:styleId="afffffffffa">
    <w:name w:val="表标题"/>
    <w:basedOn w:val="afffd"/>
    <w:link w:val="Charff7"/>
    <w:qFormat/>
    <w:rsid w:val="00A037AF"/>
    <w:pPr>
      <w:adjustRightInd w:val="0"/>
      <w:snapToGrid w:val="0"/>
      <w:spacing w:line="400" w:lineRule="exact"/>
      <w:ind w:firstLineChars="200" w:firstLine="420"/>
    </w:pPr>
    <w:rPr>
      <w:rFonts w:ascii="华文中宋" w:hAnsi="华文中宋"/>
      <w:snapToGrid w:val="0"/>
      <w:kern w:val="0"/>
      <w:sz w:val="24"/>
      <w:szCs w:val="24"/>
    </w:rPr>
  </w:style>
  <w:style w:type="paragraph" w:customStyle="1" w:styleId="afffffffffb">
    <w:name w:val="划线页脚"/>
    <w:basedOn w:val="affff3"/>
    <w:qFormat/>
    <w:rsid w:val="00A037AF"/>
    <w:pPr>
      <w:pBdr>
        <w:top w:val="single" w:sz="4" w:space="1" w:color="auto"/>
      </w:pBdr>
      <w:tabs>
        <w:tab w:val="clear" w:pos="4153"/>
        <w:tab w:val="clear" w:pos="8306"/>
      </w:tabs>
      <w:snapToGrid/>
    </w:pPr>
    <w:rPr>
      <w:rFonts w:ascii="华文中宋"/>
    </w:rPr>
  </w:style>
  <w:style w:type="paragraph" w:customStyle="1" w:styleId="2fe">
    <w:name w:val="正文首缩2"/>
    <w:basedOn w:val="afffd"/>
    <w:qFormat/>
    <w:rsid w:val="00A037AF"/>
    <w:pPr>
      <w:spacing w:line="360" w:lineRule="auto"/>
      <w:ind w:firstLineChars="200" w:firstLine="200"/>
    </w:pPr>
    <w:rPr>
      <w:rFonts w:ascii="华文中宋"/>
      <w:sz w:val="24"/>
      <w:szCs w:val="21"/>
    </w:rPr>
  </w:style>
  <w:style w:type="paragraph" w:customStyle="1" w:styleId="Afffffffffc">
    <w:name w:val="编号A"/>
    <w:basedOn w:val="afffd"/>
    <w:qFormat/>
    <w:rsid w:val="00A037AF"/>
    <w:pPr>
      <w:tabs>
        <w:tab w:val="left" w:pos="6120"/>
      </w:tabs>
      <w:spacing w:line="360" w:lineRule="auto"/>
      <w:ind w:firstLineChars="250" w:firstLine="600"/>
    </w:pPr>
    <w:rPr>
      <w:sz w:val="24"/>
      <w:szCs w:val="24"/>
    </w:rPr>
  </w:style>
  <w:style w:type="paragraph" w:customStyle="1" w:styleId="1ff8">
    <w:name w:val="正文编号1"/>
    <w:basedOn w:val="afffffffffd"/>
    <w:qFormat/>
    <w:rsid w:val="00A037AF"/>
    <w:pPr>
      <w:tabs>
        <w:tab w:val="left" w:pos="1200"/>
      </w:tabs>
      <w:adjustRightInd/>
      <w:snapToGrid/>
      <w:ind w:left="200" w:hangingChars="200" w:hanging="200"/>
    </w:pPr>
  </w:style>
  <w:style w:type="paragraph" w:customStyle="1" w:styleId="afffffffffd">
    <w:name w:val="正文编号"/>
    <w:basedOn w:val="afffd"/>
    <w:next w:val="afffd"/>
    <w:qFormat/>
    <w:rsid w:val="00A037AF"/>
    <w:pPr>
      <w:tabs>
        <w:tab w:val="left" w:pos="0"/>
      </w:tabs>
      <w:adjustRightInd w:val="0"/>
      <w:snapToGrid w:val="0"/>
      <w:spacing w:line="360" w:lineRule="auto"/>
    </w:pPr>
    <w:rPr>
      <w:rFonts w:ascii="华文中宋"/>
      <w:sz w:val="24"/>
      <w:szCs w:val="24"/>
    </w:rPr>
  </w:style>
  <w:style w:type="paragraph" w:customStyle="1" w:styleId="57">
    <w:name w:val="样式 表名 + 左侧:  5 字符"/>
    <w:basedOn w:val="afffffffff4"/>
    <w:qFormat/>
    <w:rsid w:val="00A037AF"/>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afffffffffe">
    <w:name w:val="首行 小四"/>
    <w:basedOn w:val="afffd"/>
    <w:qFormat/>
    <w:rsid w:val="00A037AF"/>
    <w:pPr>
      <w:spacing w:line="360" w:lineRule="auto"/>
      <w:ind w:firstLineChars="200" w:firstLine="200"/>
    </w:pPr>
    <w:rPr>
      <w:rFonts w:cs="华文中宋"/>
      <w:sz w:val="24"/>
    </w:rPr>
  </w:style>
  <w:style w:type="paragraph" w:customStyle="1" w:styleId="400">
    <w:name w:val="正文4编0"/>
    <w:basedOn w:val="afffd"/>
    <w:qFormat/>
    <w:rsid w:val="00A037AF"/>
    <w:pPr>
      <w:tabs>
        <w:tab w:val="left" w:pos="567"/>
      </w:tabs>
      <w:spacing w:line="560" w:lineRule="exact"/>
    </w:pPr>
    <w:rPr>
      <w:sz w:val="28"/>
    </w:rPr>
  </w:style>
  <w:style w:type="paragraph" w:customStyle="1" w:styleId="48">
    <w:name w:val="正文4"/>
    <w:basedOn w:val="afffd"/>
    <w:qFormat/>
    <w:rsid w:val="00A037AF"/>
    <w:pPr>
      <w:spacing w:line="360" w:lineRule="auto"/>
      <w:ind w:leftChars="400" w:left="400"/>
    </w:pPr>
    <w:rPr>
      <w:rFonts w:ascii="华文中宋"/>
      <w:sz w:val="24"/>
      <w:szCs w:val="24"/>
    </w:rPr>
  </w:style>
  <w:style w:type="paragraph" w:customStyle="1" w:styleId="2ff">
    <w:name w:val="样式 正文（首行缩进两字） + 首行缩进:  2 字符"/>
    <w:basedOn w:val="afffe"/>
    <w:qFormat/>
    <w:rsid w:val="00A037AF"/>
    <w:pPr>
      <w:tabs>
        <w:tab w:val="left" w:pos="10546"/>
      </w:tabs>
      <w:autoSpaceDE/>
      <w:autoSpaceDN/>
      <w:spacing w:line="360" w:lineRule="auto"/>
      <w:ind w:firstLine="0"/>
      <w:jc w:val="both"/>
    </w:pPr>
    <w:rPr>
      <w:rFonts w:ascii="Times New Roman" w:hAnsi="Times New Roman"/>
    </w:rPr>
  </w:style>
  <w:style w:type="paragraph" w:customStyle="1" w:styleId="0502">
    <w:name w:val="样式 样式 样式 正文编号 + 左侧:  0 厘米 悬挂缩进: 5 字符 + 左侧:  0 厘米 悬挂缩进: 2 字符 + 左侧..."/>
    <w:basedOn w:val="05020"/>
    <w:qFormat/>
    <w:rsid w:val="00A037AF"/>
    <w:pPr>
      <w:ind w:leftChars="200" w:left="400"/>
    </w:pPr>
  </w:style>
  <w:style w:type="paragraph" w:customStyle="1" w:styleId="05020">
    <w:name w:val="样式 样式 正文编号 + 左侧:  0 厘米 悬挂缩进: 5 字符 + 左侧:  0 厘米 悬挂缩进: 2 字符"/>
    <w:basedOn w:val="050"/>
    <w:qFormat/>
    <w:rsid w:val="00A037AF"/>
    <w:pPr>
      <w:ind w:leftChars="100" w:left="300"/>
    </w:pPr>
  </w:style>
  <w:style w:type="paragraph" w:customStyle="1" w:styleId="050">
    <w:name w:val="样式 正文编号 + 左侧:  0 厘米 悬挂缩进: 5 字符"/>
    <w:basedOn w:val="afffffffffd"/>
    <w:qFormat/>
    <w:rsid w:val="00A037AF"/>
    <w:pPr>
      <w:tabs>
        <w:tab w:val="clear" w:pos="0"/>
        <w:tab w:val="left" w:pos="1200"/>
      </w:tabs>
      <w:adjustRightInd/>
      <w:snapToGrid/>
      <w:ind w:left="200" w:hangingChars="200" w:hanging="200"/>
    </w:pPr>
    <w:rPr>
      <w:rFonts w:cs="华文中宋"/>
      <w:szCs w:val="20"/>
    </w:rPr>
  </w:style>
  <w:style w:type="paragraph" w:customStyle="1" w:styleId="92">
    <w:name w:val="第9行"/>
    <w:basedOn w:val="74"/>
    <w:qFormat/>
    <w:rsid w:val="00A037AF"/>
  </w:style>
  <w:style w:type="paragraph" w:customStyle="1" w:styleId="74">
    <w:name w:val="第7行"/>
    <w:basedOn w:val="afffd"/>
    <w:qFormat/>
    <w:rsid w:val="00A037AF"/>
    <w:pPr>
      <w:spacing w:line="360" w:lineRule="auto"/>
      <w:jc w:val="center"/>
    </w:pPr>
    <w:rPr>
      <w:rFonts w:ascii="华文中宋" w:eastAsia="华文行楷"/>
      <w:sz w:val="28"/>
      <w:szCs w:val="24"/>
    </w:rPr>
  </w:style>
  <w:style w:type="paragraph" w:customStyle="1" w:styleId="affffffffff">
    <w:name w:val="注悬"/>
    <w:basedOn w:val="affffffffff0"/>
    <w:qFormat/>
    <w:rsid w:val="00A037AF"/>
    <w:pPr>
      <w:ind w:left="700" w:hangingChars="200" w:hanging="200"/>
    </w:pPr>
  </w:style>
  <w:style w:type="paragraph" w:customStyle="1" w:styleId="affffffffff0">
    <w:name w:val="注"/>
    <w:basedOn w:val="afffd"/>
    <w:qFormat/>
    <w:rsid w:val="00A037AF"/>
    <w:pPr>
      <w:tabs>
        <w:tab w:val="left" w:pos="7560"/>
      </w:tabs>
      <w:spacing w:afterLines="50" w:line="480" w:lineRule="exact"/>
      <w:ind w:leftChars="525" w:left="500"/>
    </w:pPr>
    <w:rPr>
      <w:bCs/>
      <w:color w:val="008000"/>
      <w:szCs w:val="21"/>
    </w:rPr>
  </w:style>
  <w:style w:type="paragraph" w:customStyle="1" w:styleId="2ff0">
    <w:name w:val="+标题2"/>
    <w:basedOn w:val="2a"/>
    <w:qFormat/>
    <w:rsid w:val="00A037AF"/>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6">
    <w:name w:val="Char Char"/>
    <w:basedOn w:val="afffd"/>
    <w:qFormat/>
    <w:rsid w:val="00A037AF"/>
    <w:pPr>
      <w:adjustRightInd w:val="0"/>
      <w:spacing w:line="360" w:lineRule="atLeast"/>
      <w:textAlignment w:val="baseline"/>
    </w:pPr>
    <w:rPr>
      <w:rFonts w:ascii="Calibri" w:hAnsi="Calibri"/>
      <w:sz w:val="24"/>
    </w:rPr>
  </w:style>
  <w:style w:type="paragraph" w:customStyle="1" w:styleId="1ff9">
    <w:name w:val="1."/>
    <w:basedOn w:val="afffd"/>
    <w:qFormat/>
    <w:rsid w:val="00A037AF"/>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410">
    <w:name w:val="样式 标题 4 +1"/>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1110">
    <w:name w:val="正文111"/>
    <w:basedOn w:val="afffd"/>
    <w:qFormat/>
    <w:rsid w:val="00A037AF"/>
    <w:pPr>
      <w:spacing w:line="360" w:lineRule="auto"/>
      <w:ind w:leftChars="500" w:left="1200" w:firstLineChars="200" w:firstLine="480"/>
    </w:pPr>
    <w:rPr>
      <w:rFonts w:ascii="华文中宋" w:hAnsi="华文中宋" w:cs="华文中宋"/>
      <w:color w:val="000000"/>
      <w:spacing w:val="14"/>
      <w:sz w:val="24"/>
    </w:rPr>
  </w:style>
  <w:style w:type="paragraph" w:customStyle="1" w:styleId="lk2">
    <w:name w:val="lk2"/>
    <w:basedOn w:val="afffd"/>
    <w:qFormat/>
    <w:rsid w:val="00A037AF"/>
    <w:pPr>
      <w:spacing w:line="720" w:lineRule="auto"/>
      <w:jc w:val="center"/>
    </w:pPr>
    <w:rPr>
      <w:rFonts w:ascii="华文中宋"/>
      <w:b/>
      <w:color w:val="000000"/>
      <w:sz w:val="30"/>
      <w:szCs w:val="36"/>
    </w:rPr>
  </w:style>
  <w:style w:type="paragraph" w:customStyle="1" w:styleId="affffffffff1">
    <w:name w:val="表格标题"/>
    <w:basedOn w:val="afffd"/>
    <w:link w:val="Charff8"/>
    <w:qFormat/>
    <w:rsid w:val="00A037AF"/>
    <w:pPr>
      <w:adjustRightInd w:val="0"/>
      <w:snapToGrid w:val="0"/>
      <w:spacing w:beforeLines="50" w:line="440" w:lineRule="atLeast"/>
      <w:jc w:val="center"/>
    </w:pPr>
    <w:rPr>
      <w:rFonts w:ascii="Cambria" w:hAnsi="Cambria"/>
      <w:b/>
      <w:color w:val="FF00FF"/>
      <w:sz w:val="24"/>
      <w:szCs w:val="24"/>
    </w:rPr>
  </w:style>
  <w:style w:type="paragraph" w:customStyle="1" w:styleId="30505">
    <w:name w:val="样式 样式 标题 3 + 段前: 0.5 行 + 段前: 0.5 行"/>
    <w:basedOn w:val="afffd"/>
    <w:qFormat/>
    <w:rsid w:val="00A037AF"/>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CharCharCharCharCharCharCharCharCharCharCharCharCharCharCharCharCharChar0">
    <w:name w:val="Char Char Char Char Char Char Char Char Char Char Char Char Char Char Char Char Char Char"/>
    <w:basedOn w:val="afffd"/>
    <w:qFormat/>
    <w:rsid w:val="00A037AF"/>
    <w:rPr>
      <w:szCs w:val="24"/>
    </w:rPr>
  </w:style>
  <w:style w:type="paragraph" w:customStyle="1" w:styleId="tblack12b">
    <w:name w:val="t_black_12_b"/>
    <w:basedOn w:val="afffd"/>
    <w:qFormat/>
    <w:rsid w:val="00A037AF"/>
    <w:pPr>
      <w:widowControl/>
      <w:jc w:val="left"/>
    </w:pPr>
    <w:rPr>
      <w:rFonts w:ascii="华文中宋" w:hAnsi="华文中宋" w:cs="华文中宋"/>
      <w:b/>
      <w:bCs/>
      <w:color w:val="212121"/>
      <w:kern w:val="0"/>
      <w:sz w:val="9"/>
      <w:szCs w:val="9"/>
    </w:rPr>
  </w:style>
  <w:style w:type="paragraph" w:customStyle="1" w:styleId="58">
    <w:name w:val="5"/>
    <w:basedOn w:val="afffd"/>
    <w:qFormat/>
    <w:rsid w:val="00A037AF"/>
    <w:pPr>
      <w:tabs>
        <w:tab w:val="left" w:pos="1145"/>
      </w:tabs>
      <w:spacing w:line="300" w:lineRule="auto"/>
      <w:ind w:left="1145" w:hanging="720"/>
    </w:pPr>
    <w:rPr>
      <w:sz w:val="24"/>
    </w:rPr>
  </w:style>
  <w:style w:type="paragraph" w:customStyle="1" w:styleId="affffffffff2">
    <w:name w:val="表内文字"/>
    <w:basedOn w:val="afffffffff2"/>
    <w:qFormat/>
    <w:rsid w:val="00A037AF"/>
    <w:pPr>
      <w:tabs>
        <w:tab w:val="left" w:pos="7560"/>
      </w:tabs>
      <w:spacing w:line="400" w:lineRule="exact"/>
      <w:jc w:val="both"/>
    </w:pPr>
    <w:rPr>
      <w:bCs/>
      <w:snapToGrid w:val="0"/>
      <w:color w:val="008000"/>
      <w:kern w:val="0"/>
      <w:sz w:val="21"/>
    </w:rPr>
  </w:style>
  <w:style w:type="paragraph" w:customStyle="1" w:styleId="226">
    <w:name w:val="样式 居中 行距: 固定值 22 磅6"/>
    <w:basedOn w:val="afffd"/>
    <w:qFormat/>
    <w:rsid w:val="00A037AF"/>
    <w:pPr>
      <w:spacing w:line="440" w:lineRule="exact"/>
      <w:jc w:val="center"/>
    </w:pPr>
    <w:rPr>
      <w:rFonts w:cs="华文中宋"/>
    </w:rPr>
  </w:style>
  <w:style w:type="paragraph" w:customStyle="1" w:styleId="2ff1">
    <w:name w:val="正文2编号"/>
    <w:basedOn w:val="afffd"/>
    <w:qFormat/>
    <w:rsid w:val="00A037AF"/>
    <w:pPr>
      <w:spacing w:line="360" w:lineRule="auto"/>
      <w:ind w:leftChars="200" w:left="400" w:hangingChars="200" w:hanging="200"/>
    </w:pPr>
    <w:rPr>
      <w:rFonts w:ascii="华文中宋"/>
      <w:sz w:val="24"/>
      <w:szCs w:val="24"/>
    </w:rPr>
  </w:style>
  <w:style w:type="paragraph" w:customStyle="1" w:styleId="affffffffff3">
    <w:name w:val="图名"/>
    <w:basedOn w:val="afffd"/>
    <w:qFormat/>
    <w:rsid w:val="00A037AF"/>
    <w:pPr>
      <w:spacing w:line="360" w:lineRule="auto"/>
      <w:jc w:val="center"/>
    </w:pPr>
    <w:rPr>
      <w:rFonts w:ascii="华文中宋"/>
      <w:szCs w:val="21"/>
    </w:rPr>
  </w:style>
  <w:style w:type="paragraph" w:customStyle="1" w:styleId="5CharCharCharChar">
    <w:name w:val="样式 标题 5 + (符号) 宋体 Char Char Char Char"/>
    <w:basedOn w:val="51"/>
    <w:qFormat/>
    <w:rsid w:val="00A037AF"/>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affffffffff4">
    <w:name w:val="内容"/>
    <w:basedOn w:val="afffd"/>
    <w:qFormat/>
    <w:rsid w:val="00A037AF"/>
    <w:pPr>
      <w:adjustRightInd w:val="0"/>
      <w:spacing w:line="480" w:lineRule="exact"/>
      <w:ind w:firstLineChars="200" w:firstLine="200"/>
      <w:textAlignment w:val="baseline"/>
    </w:pPr>
    <w:rPr>
      <w:szCs w:val="24"/>
    </w:rPr>
  </w:style>
  <w:style w:type="paragraph" w:customStyle="1" w:styleId="affffffffff5">
    <w:name w:val="信封名称"/>
    <w:basedOn w:val="affffffffff6"/>
    <w:qFormat/>
    <w:rsid w:val="00A037AF"/>
    <w:pPr>
      <w:spacing w:before="120" w:after="120" w:line="400" w:lineRule="exact"/>
      <w:ind w:leftChars="0" w:left="0" w:firstLine="0"/>
      <w:jc w:val="center"/>
    </w:pPr>
    <w:rPr>
      <w:rFonts w:eastAsia="华文中宋"/>
      <w:bCs/>
      <w:sz w:val="32"/>
      <w:szCs w:val="32"/>
    </w:rPr>
  </w:style>
  <w:style w:type="paragraph" w:customStyle="1" w:styleId="affffffffff6">
    <w:name w:val="信封提头"/>
    <w:basedOn w:val="afffd"/>
    <w:qFormat/>
    <w:rsid w:val="00A037AF"/>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fffd"/>
    <w:qFormat/>
    <w:rsid w:val="00A037AF"/>
    <w:pPr>
      <w:spacing w:line="360" w:lineRule="auto"/>
      <w:ind w:leftChars="500" w:left="1200"/>
    </w:pPr>
    <w:rPr>
      <w:rFonts w:ascii="华文中宋"/>
      <w:kern w:val="0"/>
      <w:sz w:val="24"/>
      <w:szCs w:val="24"/>
    </w:rPr>
  </w:style>
  <w:style w:type="paragraph" w:customStyle="1" w:styleId="affffffffff7">
    <w:name w:val="目录表格"/>
    <w:basedOn w:val="affff5"/>
    <w:qFormat/>
    <w:rsid w:val="00A037AF"/>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snapToGrid w:val="0"/>
      <w:color w:val="000000"/>
      <w:kern w:val="0"/>
      <w:szCs w:val="44"/>
    </w:rPr>
  </w:style>
  <w:style w:type="paragraph" w:customStyle="1" w:styleId="B">
    <w:name w:val="正文B"/>
    <w:basedOn w:val="afffd"/>
    <w:qFormat/>
    <w:rsid w:val="00A037AF"/>
    <w:pPr>
      <w:adjustRightInd w:val="0"/>
      <w:snapToGrid w:val="0"/>
      <w:spacing w:line="0" w:lineRule="atLeast"/>
      <w:jc w:val="center"/>
    </w:pPr>
    <w:rPr>
      <w:rFonts w:ascii="华文新魏" w:eastAsia="华文新魏"/>
      <w:kern w:val="0"/>
    </w:rPr>
  </w:style>
  <w:style w:type="paragraph" w:customStyle="1" w:styleId="49">
    <w:name w:val="+标题4"/>
    <w:basedOn w:val="43"/>
    <w:qFormat/>
    <w:rsid w:val="00A037AF"/>
    <w:pPr>
      <w:keepNext w:val="0"/>
      <w:keepLines w:val="0"/>
      <w:tabs>
        <w:tab w:val="left" w:pos="900"/>
      </w:tabs>
      <w:wordWrap w:val="0"/>
      <w:adjustRightInd/>
      <w:spacing w:before="120" w:after="120" w:line="360" w:lineRule="auto"/>
      <w:ind w:left="2160" w:hanging="420"/>
      <w:textAlignment w:val="auto"/>
    </w:pPr>
    <w:rPr>
      <w:rFonts w:ascii="EU-F1" w:eastAsia="华文中宋" w:hAnsi="EU-F1"/>
      <w:b w:val="0"/>
      <w:bCs/>
      <w:color w:val="000000"/>
      <w:kern w:val="2"/>
      <w:sz w:val="24"/>
      <w:szCs w:val="28"/>
    </w:rPr>
  </w:style>
  <w:style w:type="paragraph" w:customStyle="1" w:styleId="405105051">
    <w:name w:val="样式 样式 样式 标题 4 + 段前: 0.5 行1 + 段前: 0.5 行 + 段前: 0.5 行1"/>
    <w:basedOn w:val="afffd"/>
    <w:qFormat/>
    <w:rsid w:val="00A037AF"/>
    <w:pPr>
      <w:tabs>
        <w:tab w:val="left" w:pos="0"/>
      </w:tabs>
      <w:spacing w:beforeLines="50" w:line="360" w:lineRule="auto"/>
      <w:ind w:left="737" w:firstLineChars="200" w:hanging="737"/>
      <w:outlineLvl w:val="3"/>
    </w:pPr>
    <w:rPr>
      <w:rFonts w:ascii="华文中宋" w:hAnsi="华文中宋" w:cs="华文中宋"/>
      <w:sz w:val="24"/>
    </w:rPr>
  </w:style>
  <w:style w:type="paragraph" w:customStyle="1" w:styleId="CharCharCharCharCharCharCharCharCharCharCharCharCharCharCharCharCharCharChar">
    <w:name w:val="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1050">
    <w:name w:val="样式 标题 2 + 段前: 1 行 段后: 0.5 行"/>
    <w:basedOn w:val="2a"/>
    <w:qFormat/>
    <w:rsid w:val="00A037AF"/>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5">
    <w:name w:val="7"/>
    <w:basedOn w:val="1f4"/>
    <w:qFormat/>
    <w:rsid w:val="00A037AF"/>
    <w:pPr>
      <w:widowControl w:val="0"/>
      <w:adjustRightInd w:val="0"/>
      <w:snapToGrid w:val="0"/>
      <w:spacing w:line="360" w:lineRule="auto"/>
      <w:ind w:left="2" w:firstLineChars="217" w:firstLine="521"/>
    </w:pPr>
    <w:rPr>
      <w:rFonts w:ascii="华文中宋" w:eastAsia="宋体" w:hAnsi="华文中宋" w:cs="Cambria"/>
      <w:sz w:val="24"/>
      <w:lang w:val="en-US"/>
    </w:rPr>
  </w:style>
  <w:style w:type="paragraph" w:customStyle="1" w:styleId="3Arial015">
    <w:name w:val="标题 3 + Arial 左 段后: 0 磅 行距: 1.5 倍行距"/>
    <w:basedOn w:val="38"/>
    <w:qFormat/>
    <w:rsid w:val="00A037AF"/>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1ffa">
    <w:name w:val="普通(网站)1"/>
    <w:link w:val="Charff9"/>
    <w:qFormat/>
    <w:rsid w:val="00A037AF"/>
    <w:pPr>
      <w:spacing w:before="100" w:beforeAutospacing="1" w:after="100" w:afterAutospacing="1"/>
    </w:pPr>
    <w:rPr>
      <w:rFonts w:ascii="华文中宋" w:eastAsia="宋体" w:hAnsi="华文中宋" w:cs="华文中宋"/>
      <w:kern w:val="0"/>
      <w:sz w:val="24"/>
      <w:szCs w:val="24"/>
    </w:rPr>
  </w:style>
  <w:style w:type="paragraph" w:customStyle="1" w:styleId="2ff2">
    <w:name w:val="样式 正文文本缩进 + 首行缩进:  2 字符"/>
    <w:basedOn w:val="affff7"/>
    <w:qFormat/>
    <w:rsid w:val="00A037AF"/>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1ffb">
    <w:name w:val="日期1"/>
    <w:basedOn w:val="afffd"/>
    <w:next w:val="afffd"/>
    <w:qFormat/>
    <w:rsid w:val="00A037AF"/>
    <w:pPr>
      <w:adjustRightInd w:val="0"/>
      <w:textAlignment w:val="baseline"/>
    </w:pPr>
    <w:rPr>
      <w:sz w:val="28"/>
      <w:szCs w:val="24"/>
    </w:rPr>
  </w:style>
  <w:style w:type="paragraph" w:customStyle="1" w:styleId="CharChar1CharCharChar">
    <w:name w:val="Char Char1 Char Char Char"/>
    <w:basedOn w:val="afffd"/>
    <w:qFormat/>
    <w:rsid w:val="00A037AF"/>
    <w:pPr>
      <w:adjustRightInd w:val="0"/>
      <w:spacing w:line="360" w:lineRule="atLeast"/>
      <w:textAlignment w:val="baseline"/>
    </w:pPr>
    <w:rPr>
      <w:rFonts w:ascii="Calibri" w:hAnsi="Calibri"/>
      <w:sz w:val="24"/>
    </w:rPr>
  </w:style>
  <w:style w:type="paragraph" w:customStyle="1" w:styleId="2ff3">
    <w:name w:val="正文首缩2字符"/>
    <w:basedOn w:val="afffd"/>
    <w:qFormat/>
    <w:rsid w:val="00A037AF"/>
    <w:pPr>
      <w:spacing w:line="400" w:lineRule="exact"/>
      <w:ind w:firstLineChars="200" w:firstLine="480"/>
    </w:pPr>
    <w:rPr>
      <w:sz w:val="24"/>
      <w:szCs w:val="24"/>
    </w:rPr>
  </w:style>
  <w:style w:type="paragraph" w:customStyle="1" w:styleId="62">
    <w:name w:val="注左6"/>
    <w:basedOn w:val="afffd"/>
    <w:qFormat/>
    <w:rsid w:val="00A037AF"/>
    <w:pPr>
      <w:spacing w:line="360" w:lineRule="auto"/>
      <w:ind w:leftChars="600" w:left="950" w:hangingChars="350" w:hanging="350"/>
    </w:pPr>
    <w:rPr>
      <w:rFonts w:ascii="华文中宋"/>
      <w:bCs/>
      <w:szCs w:val="24"/>
    </w:rPr>
  </w:style>
  <w:style w:type="paragraph" w:customStyle="1" w:styleId="Aufzhlung1Stufe">
    <w:name w:val="Aufzählung. 1. Stufe"/>
    <w:basedOn w:val="afffd"/>
    <w:qFormat/>
    <w:rsid w:val="00A037AF"/>
    <w:pPr>
      <w:widowControl/>
      <w:spacing w:before="240"/>
      <w:ind w:left="1134" w:hanging="283"/>
    </w:pPr>
    <w:rPr>
      <w:rFonts w:ascii="Cambria" w:hAnsi="Cambria"/>
      <w:kern w:val="0"/>
      <w:sz w:val="22"/>
      <w:lang w:val="en-GB" w:eastAsia="en-US"/>
    </w:rPr>
  </w:style>
  <w:style w:type="paragraph" w:customStyle="1" w:styleId="3f0">
    <w:name w:val="样式3"/>
    <w:basedOn w:val="afffff4"/>
    <w:qFormat/>
    <w:rsid w:val="00A037AF"/>
    <w:pPr>
      <w:spacing w:beforeLines="30" w:afterLines="30"/>
      <w:ind w:leftChars="0" w:left="0"/>
    </w:pPr>
    <w:rPr>
      <w:rFonts w:ascii="华文中宋" w:eastAsia="宋体" w:hAnsi="华文中宋" w:cs="Times New Roman"/>
      <w:b/>
      <w:color w:val="auto"/>
      <w:szCs w:val="20"/>
    </w:rPr>
  </w:style>
  <w:style w:type="paragraph" w:customStyle="1" w:styleId="affffffffff8">
    <w:name w:val="报告正文"/>
    <w:basedOn w:val="afffd"/>
    <w:qFormat/>
    <w:rsid w:val="00A037AF"/>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fffd"/>
    <w:qFormat/>
    <w:rsid w:val="00A037AF"/>
    <w:pPr>
      <w:spacing w:beforeLines="50" w:afterLines="50" w:line="360" w:lineRule="auto"/>
      <w:jc w:val="center"/>
    </w:pPr>
    <w:rPr>
      <w:rFonts w:ascii="华文行楷" w:eastAsia="华文行楷"/>
      <w:b/>
      <w:spacing w:val="200"/>
      <w:sz w:val="48"/>
      <w:szCs w:val="48"/>
    </w:rPr>
  </w:style>
  <w:style w:type="paragraph" w:customStyle="1" w:styleId="affffffffff9">
    <w:name w:val="正文排版"/>
    <w:basedOn w:val="affff4"/>
    <w:qFormat/>
    <w:rsid w:val="00A037AF"/>
    <w:pPr>
      <w:tabs>
        <w:tab w:val="left" w:pos="0"/>
      </w:tabs>
      <w:autoSpaceDE w:val="0"/>
      <w:autoSpaceDN w:val="0"/>
      <w:adjustRightInd w:val="0"/>
      <w:spacing w:line="480" w:lineRule="exact"/>
      <w:jc w:val="center"/>
      <w:textAlignment w:val="baseline"/>
    </w:pPr>
    <w:rPr>
      <w:rFonts w:ascii="EU-F1" w:eastAsia="宋体" w:hAnsi="EU-F1" w:cs="Times"/>
      <w:b/>
      <w:kern w:val="0"/>
      <w:sz w:val="24"/>
      <w:szCs w:val="32"/>
    </w:rPr>
  </w:style>
  <w:style w:type="paragraph" w:customStyle="1" w:styleId="4a">
    <w:name w:val="标4"/>
    <w:basedOn w:val="43"/>
    <w:qFormat/>
    <w:rsid w:val="00A037AF"/>
    <w:pPr>
      <w:keepNext w:val="0"/>
      <w:keepLines w:val="0"/>
      <w:tabs>
        <w:tab w:val="left" w:pos="2880"/>
      </w:tabs>
      <w:wordWrap w:val="0"/>
      <w:snapToGrid w:val="0"/>
      <w:spacing w:before="0" w:after="0" w:line="360" w:lineRule="auto"/>
      <w:ind w:left="2880" w:hanging="360"/>
      <w:textAlignment w:val="auto"/>
    </w:pPr>
    <w:rPr>
      <w:rFonts w:ascii="华文中宋" w:eastAsia="宋体" w:hAnsi="华文中宋"/>
      <w:bCs/>
      <w:kern w:val="2"/>
      <w:sz w:val="21"/>
      <w:szCs w:val="21"/>
    </w:rPr>
  </w:style>
  <w:style w:type="paragraph" w:customStyle="1" w:styleId="affffffffffa">
    <w:name w:val="+▲"/>
    <w:basedOn w:val="affffffffffb"/>
    <w:qFormat/>
    <w:rsid w:val="00A037AF"/>
    <w:pPr>
      <w:ind w:firstLineChars="0" w:firstLine="0"/>
    </w:pPr>
  </w:style>
  <w:style w:type="paragraph" w:customStyle="1" w:styleId="affffffffffb">
    <w:name w:val="+正文"/>
    <w:basedOn w:val="afffd"/>
    <w:qFormat/>
    <w:rsid w:val="00A037AF"/>
    <w:pPr>
      <w:ind w:firstLineChars="200" w:firstLine="200"/>
    </w:pPr>
    <w:rPr>
      <w:sz w:val="24"/>
      <w:szCs w:val="28"/>
    </w:rPr>
  </w:style>
  <w:style w:type="paragraph" w:customStyle="1" w:styleId="59">
    <w:name w:val="正文左缩5"/>
    <w:basedOn w:val="afffe"/>
    <w:qFormat/>
    <w:rsid w:val="00A037AF"/>
    <w:pPr>
      <w:autoSpaceDE/>
      <w:autoSpaceDN/>
      <w:adjustRightInd/>
      <w:spacing w:line="360" w:lineRule="auto"/>
      <w:ind w:leftChars="500" w:left="500" w:firstLine="0"/>
      <w:jc w:val="both"/>
    </w:pPr>
    <w:rPr>
      <w:rFonts w:ascii="Times New Roman" w:hAnsi="Times New Roman"/>
      <w:szCs w:val="20"/>
    </w:rPr>
  </w:style>
  <w:style w:type="paragraph" w:customStyle="1" w:styleId="L11">
    <w:name w:val="样式 L1 + 段前: 1 行"/>
    <w:basedOn w:val="L1"/>
    <w:qFormat/>
    <w:rsid w:val="00A037AF"/>
    <w:rPr>
      <w:rFonts w:cs="华文中宋"/>
      <w:szCs w:val="20"/>
    </w:rPr>
  </w:style>
  <w:style w:type="paragraph" w:customStyle="1" w:styleId="L1">
    <w:name w:val="L1"/>
    <w:basedOn w:val="afffd"/>
    <w:qFormat/>
    <w:rsid w:val="00A037AF"/>
    <w:pPr>
      <w:spacing w:beforeLines="100" w:line="360" w:lineRule="auto"/>
      <w:jc w:val="center"/>
    </w:pPr>
    <w:rPr>
      <w:rFonts w:ascii="华文行楷" w:eastAsia="华文行楷"/>
      <w:b/>
      <w:bCs/>
      <w:spacing w:val="60"/>
      <w:sz w:val="36"/>
      <w:szCs w:val="36"/>
    </w:rPr>
  </w:style>
  <w:style w:type="paragraph" w:customStyle="1" w:styleId="2ff4">
    <w:name w:val="封面标题2"/>
    <w:basedOn w:val="1ff3"/>
    <w:qFormat/>
    <w:rsid w:val="00A037AF"/>
    <w:pPr>
      <w:spacing w:line="300" w:lineRule="auto"/>
    </w:pPr>
    <w:rPr>
      <w:rFonts w:eastAsia="楷体_GB2312"/>
      <w:sz w:val="64"/>
      <w:szCs w:val="72"/>
    </w:rPr>
  </w:style>
  <w:style w:type="paragraph" w:customStyle="1" w:styleId="LK3">
    <w:name w:val="LK3"/>
    <w:basedOn w:val="lk2"/>
    <w:qFormat/>
    <w:rsid w:val="00A037AF"/>
    <w:rPr>
      <w:kern w:val="80"/>
      <w:sz w:val="36"/>
    </w:rPr>
  </w:style>
  <w:style w:type="paragraph" w:customStyle="1" w:styleId="1ffc">
    <w:name w:val="正文文字1"/>
    <w:basedOn w:val="afffd"/>
    <w:qFormat/>
    <w:rsid w:val="00A037AF"/>
    <w:pPr>
      <w:spacing w:line="360" w:lineRule="exact"/>
      <w:ind w:firstLineChars="200" w:firstLine="482"/>
    </w:pPr>
    <w:rPr>
      <w:b/>
      <w:snapToGrid w:val="0"/>
      <w:color w:val="000000"/>
      <w:kern w:val="0"/>
      <w:sz w:val="24"/>
      <w:szCs w:val="24"/>
    </w:rPr>
  </w:style>
  <w:style w:type="paragraph" w:customStyle="1" w:styleId="3f1">
    <w:name w:val="样式 标题 3 + (符号) 宋体"/>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affffffffffc">
    <w:name w:val="名称"/>
    <w:basedOn w:val="afffd"/>
    <w:qFormat/>
    <w:rsid w:val="00A037AF"/>
    <w:pPr>
      <w:adjustRightInd w:val="0"/>
      <w:snapToGrid w:val="0"/>
      <w:spacing w:beforeLines="50" w:afterLines="50" w:line="360" w:lineRule="auto"/>
      <w:jc w:val="center"/>
    </w:pPr>
    <w:rPr>
      <w:rFonts w:ascii="华文中宋" w:hAnsi="Times"/>
      <w:b/>
      <w:sz w:val="36"/>
      <w:szCs w:val="24"/>
    </w:rPr>
  </w:style>
  <w:style w:type="paragraph" w:customStyle="1" w:styleId="1111A-1">
    <w:name w:val="1.1.1.1A-1"/>
    <w:basedOn w:val="1111A"/>
    <w:qFormat/>
    <w:rsid w:val="00A037AF"/>
    <w:pPr>
      <w:tabs>
        <w:tab w:val="left" w:pos="1985"/>
      </w:tabs>
      <w:ind w:left="1985" w:hanging="425"/>
    </w:pPr>
  </w:style>
  <w:style w:type="paragraph" w:customStyle="1" w:styleId="1111A">
    <w:name w:val="1.1.1.1A"/>
    <w:basedOn w:val="11110"/>
    <w:qFormat/>
    <w:rsid w:val="00A037AF"/>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fffd"/>
    <w:qFormat/>
    <w:rsid w:val="00A037AF"/>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Affffffffffd">
    <w:name w:val="标题A"/>
    <w:basedOn w:val="afffd"/>
    <w:qFormat/>
    <w:rsid w:val="00A037AF"/>
    <w:pPr>
      <w:snapToGrid w:val="0"/>
      <w:spacing w:beforeLines="100" w:afterLines="100" w:line="440" w:lineRule="atLeast"/>
      <w:jc w:val="center"/>
    </w:pPr>
    <w:rPr>
      <w:b/>
      <w:bCs/>
      <w:color w:val="0000FF"/>
      <w:sz w:val="32"/>
      <w:szCs w:val="32"/>
    </w:rPr>
  </w:style>
  <w:style w:type="paragraph" w:customStyle="1" w:styleId="3f2">
    <w:name w:val="3"/>
    <w:basedOn w:val="afffd"/>
    <w:link w:val="affffffffffe"/>
    <w:uiPriority w:val="34"/>
    <w:qFormat/>
    <w:rsid w:val="00A037AF"/>
    <w:pPr>
      <w:adjustRightInd w:val="0"/>
      <w:spacing w:line="360" w:lineRule="atLeast"/>
      <w:textAlignment w:val="baseline"/>
    </w:pPr>
    <w:rPr>
      <w:rFonts w:ascii="Calibri" w:hAnsi="Calibri"/>
      <w:sz w:val="24"/>
    </w:rPr>
  </w:style>
  <w:style w:type="paragraph" w:customStyle="1" w:styleId="2051">
    <w:name w:val="样式 标题 2 + 段前: 0.5 行1"/>
    <w:basedOn w:val="2a"/>
    <w:qFormat/>
    <w:rsid w:val="00A037AF"/>
    <w:pPr>
      <w:keepNext w:val="0"/>
      <w:keepLines w:val="0"/>
      <w:tabs>
        <w:tab w:val="left" w:pos="1200"/>
        <w:tab w:val="left" w:pos="1600"/>
      </w:tabs>
      <w:adjustRightInd w:val="0"/>
      <w:snapToGrid w:val="0"/>
      <w:spacing w:beforeLines="50" w:before="12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fffd"/>
    <w:qFormat/>
    <w:rsid w:val="00A037AF"/>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1ffd">
    <w:name w:val="页眉1"/>
    <w:basedOn w:val="afffd"/>
    <w:qFormat/>
    <w:rsid w:val="00A037AF"/>
    <w:pPr>
      <w:tabs>
        <w:tab w:val="left" w:pos="851"/>
      </w:tabs>
      <w:jc w:val="center"/>
    </w:pPr>
    <w:rPr>
      <w:rFonts w:ascii="华文中宋" w:cs="华文中宋"/>
      <w:spacing w:val="-20"/>
      <w:sz w:val="24"/>
      <w:szCs w:val="24"/>
    </w:rPr>
  </w:style>
  <w:style w:type="paragraph" w:customStyle="1" w:styleId="afffffffffff">
    <w:name w:val="章"/>
    <w:basedOn w:val="1ffe"/>
    <w:qFormat/>
    <w:rsid w:val="00A037AF"/>
    <w:pPr>
      <w:tabs>
        <w:tab w:val="left" w:pos="1200"/>
      </w:tabs>
      <w:ind w:left="500" w:hangingChars="500" w:hanging="500"/>
    </w:pPr>
    <w:rPr>
      <w:rFonts w:ascii="华文中宋" w:eastAsia="华文中宋"/>
      <w:b/>
      <w:sz w:val="30"/>
      <w:szCs w:val="32"/>
    </w:rPr>
  </w:style>
  <w:style w:type="paragraph" w:customStyle="1" w:styleId="1ffe">
    <w:name w:val="封面1"/>
    <w:basedOn w:val="afffd"/>
    <w:qFormat/>
    <w:rsid w:val="00A037AF"/>
    <w:pPr>
      <w:spacing w:beforeLines="50" w:line="360" w:lineRule="auto"/>
      <w:jc w:val="center"/>
    </w:pPr>
    <w:rPr>
      <w:rFonts w:ascii="华文行楷" w:eastAsia="华文行楷"/>
      <w:bCs/>
      <w:color w:val="000000"/>
      <w:sz w:val="40"/>
      <w:szCs w:val="40"/>
    </w:rPr>
  </w:style>
  <w:style w:type="paragraph" w:customStyle="1" w:styleId="afffffffffff0">
    <w:name w:val="签字"/>
    <w:basedOn w:val="affff4"/>
    <w:qFormat/>
    <w:rsid w:val="00A037AF"/>
    <w:pPr>
      <w:spacing w:beforeLines="100" w:afterLines="100" w:line="360" w:lineRule="auto"/>
      <w:ind w:leftChars="600" w:left="1440"/>
      <w:jc w:val="left"/>
    </w:pPr>
    <w:rPr>
      <w:rFonts w:ascii="华文行楷" w:eastAsia="华文行楷" w:hAnsi="Times" w:cs="Times New Roman"/>
      <w:b/>
      <w:spacing w:val="80"/>
      <w:sz w:val="28"/>
      <w:szCs w:val="20"/>
    </w:rPr>
  </w:style>
  <w:style w:type="paragraph" w:customStyle="1" w:styleId="bf1">
    <w:name w:val="bf.1"/>
    <w:basedOn w:val="afffd"/>
    <w:qFormat/>
    <w:rsid w:val="00A037AF"/>
    <w:pPr>
      <w:autoSpaceDE w:val="0"/>
      <w:autoSpaceDN w:val="0"/>
      <w:adjustRightInd w:val="0"/>
      <w:spacing w:line="240" w:lineRule="atLeast"/>
    </w:pPr>
    <w:rPr>
      <w:rFonts w:ascii="华文中宋" w:hAnsi="Cambria"/>
      <w:b/>
      <w:sz w:val="30"/>
    </w:rPr>
  </w:style>
  <w:style w:type="paragraph" w:customStyle="1" w:styleId="DefinitionList">
    <w:name w:val="Definition List"/>
    <w:basedOn w:val="afffd"/>
    <w:next w:val="DefinitionTerm"/>
    <w:qFormat/>
    <w:rsid w:val="00A037AF"/>
    <w:pPr>
      <w:autoSpaceDE w:val="0"/>
      <w:autoSpaceDN w:val="0"/>
      <w:adjustRightInd w:val="0"/>
      <w:ind w:left="360"/>
      <w:jc w:val="left"/>
    </w:pPr>
    <w:rPr>
      <w:kern w:val="0"/>
      <w:sz w:val="24"/>
    </w:rPr>
  </w:style>
  <w:style w:type="paragraph" w:customStyle="1" w:styleId="DefinitionTerm">
    <w:name w:val="Definition Term"/>
    <w:basedOn w:val="afffd"/>
    <w:next w:val="DefinitionList"/>
    <w:qFormat/>
    <w:rsid w:val="00A037AF"/>
    <w:pPr>
      <w:autoSpaceDE w:val="0"/>
      <w:autoSpaceDN w:val="0"/>
      <w:adjustRightInd w:val="0"/>
      <w:jc w:val="left"/>
    </w:pPr>
    <w:rPr>
      <w:kern w:val="0"/>
      <w:sz w:val="24"/>
    </w:rPr>
  </w:style>
  <w:style w:type="paragraph" w:customStyle="1" w:styleId="1111A-n">
    <w:name w:val="1.1.1.1A-n"/>
    <w:basedOn w:val="afffd"/>
    <w:qFormat/>
    <w:rsid w:val="00A037AF"/>
    <w:pPr>
      <w:autoSpaceDE w:val="0"/>
      <w:autoSpaceDN w:val="0"/>
      <w:adjustRightInd w:val="0"/>
      <w:spacing w:before="60" w:after="60" w:line="360" w:lineRule="atLeast"/>
      <w:ind w:left="1560"/>
    </w:pPr>
    <w:rPr>
      <w:rFonts w:ascii="Cambria" w:hAnsi="Cambria"/>
      <w:kern w:val="0"/>
      <w:sz w:val="24"/>
    </w:rPr>
  </w:style>
  <w:style w:type="paragraph" w:customStyle="1" w:styleId="LK5">
    <w:name w:val="LK5"/>
    <w:basedOn w:val="LK1"/>
    <w:qFormat/>
    <w:rsid w:val="00A037AF"/>
    <w:pPr>
      <w:ind w:leftChars="700" w:left="700"/>
      <w:jc w:val="left"/>
    </w:pPr>
  </w:style>
  <w:style w:type="paragraph" w:customStyle="1" w:styleId="LK1">
    <w:name w:val="LK1"/>
    <w:basedOn w:val="afffd"/>
    <w:qFormat/>
    <w:rsid w:val="00A037AF"/>
    <w:pPr>
      <w:spacing w:line="360" w:lineRule="auto"/>
      <w:jc w:val="center"/>
    </w:pPr>
    <w:rPr>
      <w:rFonts w:ascii="华文中宋"/>
      <w:b/>
      <w:color w:val="000000"/>
      <w:sz w:val="28"/>
      <w:szCs w:val="28"/>
    </w:rPr>
  </w:style>
  <w:style w:type="paragraph" w:customStyle="1" w:styleId="5a">
    <w:name w:val="样式 标题 5 + (符号) 宋体"/>
    <w:basedOn w:val="51"/>
    <w:qFormat/>
    <w:rsid w:val="00A037AF"/>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22ch1115">
    <w:name w:val="样式 标题 2标题 2－ch节标题 1.1 + 黑体 五号 行距: 1.5 倍行距"/>
    <w:basedOn w:val="2a"/>
    <w:qFormat/>
    <w:rsid w:val="00A037AF"/>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fffd"/>
    <w:qFormat/>
    <w:rsid w:val="00A037AF"/>
    <w:pPr>
      <w:tabs>
        <w:tab w:val="left" w:pos="0"/>
      </w:tabs>
      <w:spacing w:line="360" w:lineRule="auto"/>
    </w:pPr>
    <w:rPr>
      <w:sz w:val="24"/>
      <w:szCs w:val="24"/>
    </w:rPr>
  </w:style>
  <w:style w:type="paragraph" w:customStyle="1" w:styleId="00">
    <w:name w:val="正文0"/>
    <w:basedOn w:val="afffd"/>
    <w:link w:val="0Char"/>
    <w:qFormat/>
    <w:rsid w:val="00A037AF"/>
    <w:pPr>
      <w:adjustRightInd w:val="0"/>
      <w:spacing w:line="360" w:lineRule="auto"/>
      <w:ind w:firstLine="482"/>
      <w:textAlignment w:val="baseline"/>
    </w:pPr>
    <w:rPr>
      <w:kern w:val="24"/>
      <w:sz w:val="24"/>
    </w:rPr>
  </w:style>
  <w:style w:type="paragraph" w:customStyle="1" w:styleId="4b">
    <w:name w:val="第4行"/>
    <w:basedOn w:val="afffd"/>
    <w:qFormat/>
    <w:rsid w:val="00A037AF"/>
    <w:pPr>
      <w:jc w:val="center"/>
    </w:pPr>
    <w:rPr>
      <w:rFonts w:ascii="华文中宋" w:eastAsia="华文行楷"/>
      <w:sz w:val="30"/>
      <w:szCs w:val="24"/>
    </w:rPr>
  </w:style>
  <w:style w:type="paragraph" w:customStyle="1" w:styleId="220">
    <w:name w:val="正文22"/>
    <w:basedOn w:val="afffd"/>
    <w:next w:val="afffd"/>
    <w:qFormat/>
    <w:rsid w:val="00A037AF"/>
    <w:pPr>
      <w:spacing w:line="360" w:lineRule="auto"/>
      <w:ind w:firstLineChars="200" w:firstLine="200"/>
    </w:pPr>
    <w:rPr>
      <w:rFonts w:ascii="华文中宋"/>
      <w:sz w:val="24"/>
      <w:szCs w:val="24"/>
    </w:rPr>
  </w:style>
  <w:style w:type="paragraph" w:customStyle="1" w:styleId="110">
    <w:name w:val="样式 标题 1 + 段前: 1 行"/>
    <w:basedOn w:val="1f"/>
    <w:next w:val="1f"/>
    <w:qFormat/>
    <w:rsid w:val="00A037AF"/>
    <w:pPr>
      <w:keepNext w:val="0"/>
      <w:keepLines w:val="0"/>
      <w:wordWrap w:val="0"/>
      <w:spacing w:beforeLines="100" w:before="240"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fffd"/>
    <w:qFormat/>
    <w:rsid w:val="00A037AF"/>
    <w:pPr>
      <w:adjustRightInd w:val="0"/>
      <w:snapToGrid w:val="0"/>
      <w:spacing w:line="360" w:lineRule="auto"/>
      <w:ind w:firstLineChars="225" w:firstLine="200"/>
    </w:pPr>
    <w:rPr>
      <w:sz w:val="24"/>
    </w:rPr>
  </w:style>
  <w:style w:type="paragraph" w:customStyle="1" w:styleId="3f3">
    <w:name w:val="第3行"/>
    <w:basedOn w:val="afffd"/>
    <w:qFormat/>
    <w:rsid w:val="00A037AF"/>
    <w:pPr>
      <w:spacing w:beforeLines="50" w:afterLines="50" w:line="360" w:lineRule="auto"/>
      <w:jc w:val="center"/>
    </w:pPr>
    <w:rPr>
      <w:rFonts w:ascii="华文中宋" w:eastAsia="华文行楷"/>
      <w:b/>
      <w:sz w:val="48"/>
      <w:szCs w:val="24"/>
    </w:rPr>
  </w:style>
  <w:style w:type="paragraph" w:customStyle="1" w:styleId="BT">
    <w:name w:val="BT"/>
    <w:basedOn w:val="afffd"/>
    <w:qFormat/>
    <w:rsid w:val="00A037AF"/>
    <w:pPr>
      <w:topLinePunct/>
      <w:spacing w:before="160" w:after="60" w:line="312" w:lineRule="exact"/>
      <w:jc w:val="center"/>
    </w:pPr>
    <w:rPr>
      <w:rFonts w:ascii="Cambria Math" w:eastAsia="华文行楷"/>
      <w:kern w:val="21"/>
    </w:rPr>
  </w:style>
  <w:style w:type="paragraph" w:customStyle="1" w:styleId="afffffffffff1">
    <w:name w:val="双签字"/>
    <w:basedOn w:val="afffd"/>
    <w:qFormat/>
    <w:rsid w:val="00A037AF"/>
    <w:pPr>
      <w:adjustRightInd w:val="0"/>
      <w:snapToGrid w:val="0"/>
      <w:spacing w:line="440" w:lineRule="exact"/>
      <w:ind w:leftChars="1200" w:left="1200"/>
    </w:pPr>
    <w:rPr>
      <w:sz w:val="24"/>
    </w:rPr>
  </w:style>
  <w:style w:type="paragraph" w:customStyle="1" w:styleId="1fff">
    <w:name w:val="样式 第一行 + 段前: 1 行"/>
    <w:basedOn w:val="affffffffd"/>
    <w:qFormat/>
    <w:rsid w:val="00A037AF"/>
  </w:style>
  <w:style w:type="paragraph" w:customStyle="1" w:styleId="4GB2312Char">
    <w:name w:val="样式 标题 4 + (西文) 仿宋_GB2312 Char"/>
    <w:basedOn w:val="43"/>
    <w:qFormat/>
    <w:rsid w:val="00A037AF"/>
    <w:pPr>
      <w:keepNext w:val="0"/>
      <w:keepLines w:val="0"/>
      <w:tabs>
        <w:tab w:val="left" w:pos="1200"/>
        <w:tab w:val="left" w:pos="1960"/>
      </w:tabs>
      <w:adjustRightInd/>
      <w:spacing w:before="0" w:after="0" w:line="360" w:lineRule="auto"/>
      <w:ind w:left="2880" w:hanging="360"/>
      <w:textAlignment w:val="auto"/>
    </w:pPr>
    <w:rPr>
      <w:rFonts w:ascii="华文新魏" w:eastAsia="宋体" w:hAnsi="华文新魏"/>
      <w:b w:val="0"/>
      <w:kern w:val="2"/>
      <w:sz w:val="24"/>
      <w:szCs w:val="24"/>
    </w:rPr>
  </w:style>
  <w:style w:type="paragraph" w:customStyle="1" w:styleId="afffffffffff2">
    <w:name w:val="简单回函地址"/>
    <w:basedOn w:val="afffd"/>
    <w:uiPriority w:val="99"/>
    <w:qFormat/>
    <w:rsid w:val="00A037AF"/>
    <w:pPr>
      <w:spacing w:line="360" w:lineRule="auto"/>
    </w:pPr>
  </w:style>
  <w:style w:type="paragraph" w:customStyle="1" w:styleId="afffffffffff3">
    <w:name w:val="正文（不缩）"/>
    <w:basedOn w:val="afffd"/>
    <w:qFormat/>
    <w:rsid w:val="00A037AF"/>
    <w:pPr>
      <w:adjustRightInd w:val="0"/>
      <w:snapToGrid w:val="0"/>
      <w:spacing w:line="360" w:lineRule="auto"/>
      <w:ind w:firstLineChars="240" w:firstLine="504"/>
    </w:pPr>
    <w:rPr>
      <w:rFonts w:ascii="华文中宋" w:hAnsi="华文中宋"/>
      <w:szCs w:val="21"/>
    </w:rPr>
  </w:style>
  <w:style w:type="paragraph" w:customStyle="1" w:styleId="StyleFirstline2chBefore15lineAfter15lineCharCharCharCharChar">
    <w:name w:val="Style First line:  2 ch Before:  1.5 line After:  1.5 line Char Char Char Char Char"/>
    <w:basedOn w:val="afffd"/>
    <w:qFormat/>
    <w:rsid w:val="00A037AF"/>
    <w:pPr>
      <w:spacing w:line="360" w:lineRule="auto"/>
      <w:ind w:firstLineChars="200" w:firstLine="200"/>
    </w:pPr>
    <w:rPr>
      <w:rFonts w:cs="华文中宋"/>
      <w:sz w:val="24"/>
    </w:rPr>
  </w:style>
  <w:style w:type="paragraph" w:customStyle="1" w:styleId="afffffffffff4">
    <w:name w:val="第七行"/>
    <w:basedOn w:val="afffd"/>
    <w:qFormat/>
    <w:rsid w:val="00A037AF"/>
    <w:pPr>
      <w:spacing w:beforeLines="100"/>
      <w:ind w:left="420" w:firstLine="420"/>
    </w:pPr>
    <w:rPr>
      <w:rFonts w:ascii="华文中宋" w:cs="华文中宋"/>
      <w:b/>
      <w:bCs/>
      <w:sz w:val="28"/>
      <w:szCs w:val="28"/>
    </w:rPr>
  </w:style>
  <w:style w:type="paragraph" w:customStyle="1" w:styleId="5522">
    <w:name w:val="样式 正文左缩5 + 左侧:  5 字符 行距: 固定值 22 磅"/>
    <w:basedOn w:val="afffd"/>
    <w:qFormat/>
    <w:rsid w:val="00A037AF"/>
    <w:pPr>
      <w:spacing w:line="360" w:lineRule="auto"/>
      <w:ind w:leftChars="500" w:left="500"/>
    </w:pPr>
    <w:rPr>
      <w:sz w:val="24"/>
    </w:rPr>
  </w:style>
  <w:style w:type="paragraph" w:customStyle="1" w:styleId="afffffffffff5">
    <w:name w:val="第三行"/>
    <w:basedOn w:val="afffd"/>
    <w:qFormat/>
    <w:rsid w:val="00A037AF"/>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1fff0">
    <w:name w:val="+1."/>
    <w:basedOn w:val="affffffffffb"/>
    <w:qFormat/>
    <w:rsid w:val="00A037AF"/>
    <w:pPr>
      <w:ind w:firstLineChars="0" w:firstLine="0"/>
    </w:pPr>
  </w:style>
  <w:style w:type="paragraph" w:customStyle="1" w:styleId="Char1CharCharCharCharChar1CharCharCharCharCharCharChar">
    <w:name w:val="Char1 Char Char Char Char Char1 Char Char Char Char Char Char Char"/>
    <w:basedOn w:val="afffd"/>
    <w:qFormat/>
    <w:rsid w:val="00A037AF"/>
    <w:pPr>
      <w:spacing w:line="360" w:lineRule="auto"/>
      <w:ind w:firstLineChars="200" w:firstLine="200"/>
    </w:pPr>
    <w:rPr>
      <w:rFonts w:ascii="华文中宋" w:hAnsi="华文中宋" w:cs="华文中宋"/>
      <w:sz w:val="24"/>
      <w:szCs w:val="24"/>
    </w:rPr>
  </w:style>
  <w:style w:type="paragraph" w:customStyle="1" w:styleId="76">
    <w:name w:val="样式7"/>
    <w:basedOn w:val="afffd"/>
    <w:link w:val="7Char0"/>
    <w:qFormat/>
    <w:rsid w:val="00A037AF"/>
    <w:pPr>
      <w:tabs>
        <w:tab w:val="left" w:pos="1507"/>
      </w:tabs>
      <w:spacing w:line="500" w:lineRule="exact"/>
      <w:ind w:left="994" w:hanging="567"/>
      <w:outlineLvl w:val="0"/>
    </w:pPr>
    <w:rPr>
      <w:rFonts w:ascii="华文中宋" w:hAnsi="华文中宋" w:cs="华文中宋"/>
      <w:b/>
      <w:bCs/>
      <w:sz w:val="24"/>
      <w:szCs w:val="24"/>
    </w:rPr>
  </w:style>
  <w:style w:type="paragraph" w:customStyle="1" w:styleId="4c">
    <w:name w:val="标题4"/>
    <w:basedOn w:val="afffd"/>
    <w:qFormat/>
    <w:rsid w:val="00A037AF"/>
    <w:pPr>
      <w:spacing w:line="560" w:lineRule="exact"/>
    </w:pPr>
    <w:rPr>
      <w:rFonts w:ascii="Cambria" w:hAnsi="Cambria"/>
      <w:sz w:val="28"/>
      <w:szCs w:val="28"/>
    </w:rPr>
  </w:style>
  <w:style w:type="paragraph" w:customStyle="1" w:styleId="21051">
    <w:name w:val="样式 样式 标题 2 + (符号) 宋体 非加粗 段前: 1 行 段后: 0.5 行 + 加粗"/>
    <w:basedOn w:val="21052"/>
    <w:qFormat/>
    <w:rsid w:val="00A037AF"/>
    <w:rPr>
      <w:b w:val="0"/>
      <w:bCs w:val="0"/>
    </w:rPr>
  </w:style>
  <w:style w:type="paragraph" w:customStyle="1" w:styleId="21052">
    <w:name w:val="样式 标题 2 + (符号) 宋体 非加粗 段前: 1 行 段后: 0.5 行"/>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fffd"/>
    <w:next w:val="afffd"/>
    <w:qFormat/>
    <w:rsid w:val="00A037AF"/>
    <w:pPr>
      <w:spacing w:line="430" w:lineRule="exact"/>
      <w:ind w:leftChars="507" w:left="1155" w:firstLineChars="2" w:hanging="210"/>
    </w:pPr>
    <w:rPr>
      <w:color w:val="FF0000"/>
      <w:sz w:val="24"/>
    </w:rPr>
  </w:style>
  <w:style w:type="paragraph" w:customStyle="1" w:styleId="83">
    <w:name w:val="第8行"/>
    <w:basedOn w:val="afffd"/>
    <w:qFormat/>
    <w:rsid w:val="00A037AF"/>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fffd"/>
    <w:qFormat/>
    <w:rsid w:val="00A037AF"/>
    <w:rPr>
      <w:sz w:val="24"/>
      <w:szCs w:val="24"/>
    </w:rPr>
  </w:style>
  <w:style w:type="paragraph" w:customStyle="1" w:styleId="1fff1">
    <w:name w:val="样式 标题 1 + 居中"/>
    <w:basedOn w:val="1f"/>
    <w:qFormat/>
    <w:rsid w:val="00A037AF"/>
    <w:pPr>
      <w:tabs>
        <w:tab w:val="left" w:pos="425"/>
      </w:tabs>
      <w:adjustRightInd w:val="0"/>
      <w:spacing w:before="480" w:after="360"/>
      <w:ind w:left="425" w:hanging="425"/>
      <w:textAlignment w:val="baseline"/>
    </w:pPr>
    <w:rPr>
      <w:rFonts w:ascii="EU-F1" w:eastAsia="华文行楷" w:hAnsi="EU-F1" w:cs="EU-F1"/>
      <w:kern w:val="0"/>
      <w:sz w:val="36"/>
      <w:szCs w:val="20"/>
    </w:rPr>
  </w:style>
  <w:style w:type="paragraph" w:customStyle="1" w:styleId="afffffffffff6">
    <w:name w:val="第八行"/>
    <w:basedOn w:val="afffd"/>
    <w:qFormat/>
    <w:rsid w:val="00A037AF"/>
    <w:pPr>
      <w:spacing w:beforeLines="100"/>
      <w:jc w:val="center"/>
    </w:pPr>
    <w:rPr>
      <w:rFonts w:ascii="华文中宋" w:cs="华文中宋"/>
      <w:b/>
      <w:bCs/>
      <w:sz w:val="28"/>
      <w:szCs w:val="28"/>
    </w:rPr>
  </w:style>
  <w:style w:type="paragraph" w:customStyle="1" w:styleId="2ff5">
    <w:name w:val="2"/>
    <w:basedOn w:val="afffd"/>
    <w:next w:val="afffd"/>
    <w:qFormat/>
    <w:rsid w:val="00A037AF"/>
    <w:pPr>
      <w:spacing w:line="540" w:lineRule="exact"/>
      <w:ind w:firstLine="510"/>
    </w:pPr>
    <w:rPr>
      <w:bCs/>
      <w:sz w:val="24"/>
    </w:rPr>
  </w:style>
  <w:style w:type="paragraph" w:customStyle="1" w:styleId="378020">
    <w:name w:val="样式 标题 3 + (中文) 黑体 小四 非加粗 段前: 7.8 磅 段后: 0 磅 行距: 固定值 20 磅"/>
    <w:basedOn w:val="38"/>
    <w:qFormat/>
    <w:rsid w:val="00A037AF"/>
    <w:pPr>
      <w:autoSpaceDE/>
      <w:autoSpaceDN/>
      <w:adjustRightInd/>
      <w:spacing w:before="0" w:after="0" w:line="400" w:lineRule="exact"/>
      <w:jc w:val="both"/>
    </w:pPr>
    <w:rPr>
      <w:rFonts w:ascii="华文中宋" w:eastAsia="华文行楷" w:hAnsi="华文中宋" w:cs="华文中宋"/>
      <w:kern w:val="2"/>
      <w:u w:val="none"/>
    </w:rPr>
  </w:style>
  <w:style w:type="paragraph" w:customStyle="1" w:styleId="LL2">
    <w:name w:val="LL2"/>
    <w:basedOn w:val="LL"/>
    <w:qFormat/>
    <w:rsid w:val="00A037AF"/>
    <w:pPr>
      <w:ind w:left="1985" w:hanging="425"/>
    </w:pPr>
  </w:style>
  <w:style w:type="paragraph" w:customStyle="1" w:styleId="LL">
    <w:name w:val="LL"/>
    <w:basedOn w:val="f17hichaf0dbchaf17cgridl"/>
    <w:qFormat/>
    <w:rsid w:val="00A037AF"/>
    <w:pPr>
      <w:spacing w:before="60" w:after="60" w:line="360" w:lineRule="atLeast"/>
      <w:ind w:left="1560"/>
      <w:jc w:val="both"/>
    </w:pPr>
    <w:rPr>
      <w:spacing w:val="5"/>
      <w:sz w:val="24"/>
      <w:szCs w:val="24"/>
      <w:lang w:val="en-US"/>
    </w:rPr>
  </w:style>
  <w:style w:type="paragraph" w:customStyle="1" w:styleId="afffffffffff7">
    <w:name w:val="封面日期"/>
    <w:basedOn w:val="affff5"/>
    <w:qFormat/>
    <w:rsid w:val="00A037AF"/>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ffff8">
    <w:name w:val="封底"/>
    <w:basedOn w:val="afffd"/>
    <w:qFormat/>
    <w:rsid w:val="00A037AF"/>
    <w:pPr>
      <w:spacing w:line="360" w:lineRule="auto"/>
      <w:jc w:val="center"/>
    </w:pPr>
    <w:rPr>
      <w:rFonts w:ascii="华文中宋"/>
      <w:color w:val="000000"/>
      <w:spacing w:val="24"/>
      <w:sz w:val="30"/>
      <w:szCs w:val="30"/>
    </w:rPr>
  </w:style>
  <w:style w:type="paragraph" w:customStyle="1" w:styleId="2ff6">
    <w:name w:val="样式 标题 2 + 非加粗"/>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fffd"/>
    <w:qFormat/>
    <w:rsid w:val="00A037AF"/>
    <w:pPr>
      <w:tabs>
        <w:tab w:val="left" w:pos="993"/>
      </w:tabs>
      <w:spacing w:line="480" w:lineRule="exact"/>
      <w:outlineLvl w:val="4"/>
    </w:pPr>
    <w:rPr>
      <w:rFonts w:eastAsia="Tahoma" w:cs="华文中宋"/>
      <w:sz w:val="24"/>
    </w:rPr>
  </w:style>
  <w:style w:type="paragraph" w:customStyle="1" w:styleId="CharCharCharCharChar">
    <w:name w:val="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ff9">
    <w:name w:val="正文（缩进）"/>
    <w:basedOn w:val="afffd"/>
    <w:qFormat/>
    <w:rsid w:val="00A037AF"/>
    <w:pPr>
      <w:adjustRightInd w:val="0"/>
      <w:snapToGrid w:val="0"/>
      <w:spacing w:line="360" w:lineRule="auto"/>
      <w:ind w:firstLineChars="200" w:firstLine="200"/>
    </w:pPr>
    <w:rPr>
      <w:rFonts w:ascii="华文中宋" w:hAnsi="华文中宋"/>
      <w:szCs w:val="21"/>
    </w:rPr>
  </w:style>
  <w:style w:type="paragraph" w:customStyle="1" w:styleId="1fff2">
    <w:name w:val="表格样式1"/>
    <w:basedOn w:val="afffd"/>
    <w:qFormat/>
    <w:rsid w:val="00A037AF"/>
    <w:pPr>
      <w:adjustRightInd w:val="0"/>
      <w:snapToGrid w:val="0"/>
      <w:spacing w:before="40" w:after="40"/>
      <w:ind w:leftChars="507" w:left="507" w:firstLineChars="2" w:firstLine="2"/>
      <w:textAlignment w:val="baseline"/>
    </w:pPr>
    <w:rPr>
      <w:rFonts w:ascii="华文中宋" w:hAnsi="华文中宋"/>
      <w:snapToGrid w:val="0"/>
      <w:color w:val="000000"/>
      <w:kern w:val="0"/>
      <w:szCs w:val="21"/>
    </w:rPr>
  </w:style>
  <w:style w:type="paragraph" w:customStyle="1" w:styleId="CharCharChar0">
    <w:name w:val="正文文字 Char Char Char"/>
    <w:basedOn w:val="afffd"/>
    <w:qFormat/>
    <w:rsid w:val="00A037AF"/>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fffd"/>
    <w:qFormat/>
    <w:rsid w:val="00A037AF"/>
    <w:pPr>
      <w:spacing w:line="360" w:lineRule="auto"/>
      <w:ind w:leftChars="500" w:left="500"/>
    </w:pPr>
    <w:rPr>
      <w:rFonts w:ascii="华文中宋"/>
      <w:b/>
      <w:bCs/>
      <w:spacing w:val="52"/>
      <w:sz w:val="28"/>
      <w:szCs w:val="28"/>
    </w:rPr>
  </w:style>
  <w:style w:type="paragraph" w:customStyle="1" w:styleId="afffffffffffa">
    <w:name w:val="小四表格"/>
    <w:basedOn w:val="afffd"/>
    <w:qFormat/>
    <w:rsid w:val="00A037AF"/>
    <w:pPr>
      <w:adjustRightInd w:val="0"/>
      <w:snapToGrid w:val="0"/>
      <w:spacing w:line="440" w:lineRule="exact"/>
    </w:pPr>
    <w:rPr>
      <w:snapToGrid w:val="0"/>
      <w:kern w:val="0"/>
      <w:sz w:val="24"/>
    </w:rPr>
  </w:style>
  <w:style w:type="paragraph" w:customStyle="1" w:styleId="5Char4">
    <w:name w:val="正文左缩5 Char"/>
    <w:basedOn w:val="afffd"/>
    <w:qFormat/>
    <w:rsid w:val="00A037AF"/>
    <w:pPr>
      <w:spacing w:line="360" w:lineRule="auto"/>
      <w:ind w:leftChars="500" w:left="500"/>
    </w:pPr>
    <w:rPr>
      <w:rFonts w:ascii="华文中宋"/>
      <w:sz w:val="24"/>
      <w:szCs w:val="24"/>
    </w:rPr>
  </w:style>
  <w:style w:type="paragraph" w:customStyle="1" w:styleId="afffffffffffb">
    <w:name w:val="横表格"/>
    <w:basedOn w:val="afffd"/>
    <w:qFormat/>
    <w:rsid w:val="00A037AF"/>
    <w:pPr>
      <w:jc w:val="center"/>
    </w:pPr>
    <w:rPr>
      <w:rFonts w:ascii="华文中宋"/>
      <w:color w:val="000000"/>
      <w:szCs w:val="21"/>
    </w:rPr>
  </w:style>
  <w:style w:type="paragraph" w:customStyle="1" w:styleId="11111">
    <w:name w:val="11111"/>
    <w:basedOn w:val="39"/>
    <w:qFormat/>
    <w:rsid w:val="00A037AF"/>
    <w:pPr>
      <w:spacing w:after="0" w:line="500" w:lineRule="exact"/>
      <w:ind w:leftChars="0" w:left="0"/>
    </w:pPr>
    <w:rPr>
      <w:rFonts w:ascii="华文中宋" w:hAnsi="华文中宋"/>
      <w:sz w:val="24"/>
      <w:szCs w:val="24"/>
    </w:rPr>
  </w:style>
  <w:style w:type="paragraph" w:customStyle="1" w:styleId="NNN">
    <w:name w:val="NNN"/>
    <w:basedOn w:val="NN0"/>
    <w:qFormat/>
    <w:rsid w:val="00A037AF"/>
    <w:pPr>
      <w:tabs>
        <w:tab w:val="left" w:pos="1134"/>
      </w:tabs>
      <w:spacing w:before="60" w:after="60"/>
      <w:ind w:left="1361" w:hanging="227"/>
    </w:pPr>
    <w:rPr>
      <w:rFonts w:ascii="Cambria" w:hAnsi="Cambria"/>
      <w:lang w:val="zh-CN"/>
    </w:rPr>
  </w:style>
  <w:style w:type="paragraph" w:customStyle="1" w:styleId="2ff7">
    <w:name w:val="封面2"/>
    <w:basedOn w:val="afffd"/>
    <w:qFormat/>
    <w:rsid w:val="00A037AF"/>
    <w:pPr>
      <w:spacing w:line="360" w:lineRule="auto"/>
      <w:jc w:val="center"/>
    </w:pPr>
    <w:rPr>
      <w:rFonts w:ascii="Tahoma" w:eastAsia="Tahoma"/>
      <w:b/>
      <w:bCs/>
      <w:color w:val="000000"/>
      <w:spacing w:val="200"/>
      <w:sz w:val="72"/>
      <w:szCs w:val="72"/>
    </w:rPr>
  </w:style>
  <w:style w:type="paragraph" w:customStyle="1" w:styleId="1fff3">
    <w:name w:val="+标题1"/>
    <w:basedOn w:val="1f"/>
    <w:qFormat/>
    <w:rsid w:val="00A037AF"/>
    <w:pPr>
      <w:keepNext w:val="0"/>
      <w:keepLines w:val="0"/>
      <w:pageBreakBefore/>
      <w:spacing w:before="240" w:after="240" w:line="360" w:lineRule="auto"/>
      <w:ind w:left="900" w:right="240" w:hanging="420"/>
    </w:pPr>
    <w:rPr>
      <w:rFonts w:ascii="华文中宋" w:eastAsia="华文行楷" w:hAnsi="华文中宋"/>
      <w:color w:val="000000"/>
      <w:kern w:val="32"/>
      <w:sz w:val="32"/>
      <w:szCs w:val="32"/>
    </w:rPr>
  </w:style>
  <w:style w:type="paragraph" w:customStyle="1" w:styleId="4d">
    <w:name w:val="样式 标题 4 + 宋体"/>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afffffffffffc">
    <w:name w:val="单位"/>
    <w:basedOn w:val="afffd"/>
    <w:uiPriority w:val="99"/>
    <w:qFormat/>
    <w:rsid w:val="00A037AF"/>
    <w:pPr>
      <w:adjustRightInd w:val="0"/>
      <w:snapToGrid w:val="0"/>
      <w:spacing w:line="430" w:lineRule="exact"/>
      <w:ind w:firstLine="113"/>
    </w:pPr>
    <w:rPr>
      <w:sz w:val="24"/>
    </w:rPr>
  </w:style>
  <w:style w:type="paragraph" w:customStyle="1" w:styleId="afffffffffffd">
    <w:name w:val="格式"/>
    <w:basedOn w:val="afffd"/>
    <w:qFormat/>
    <w:rsid w:val="00A037AF"/>
    <w:pPr>
      <w:spacing w:line="360" w:lineRule="auto"/>
      <w:jc w:val="center"/>
    </w:pPr>
    <w:rPr>
      <w:rFonts w:ascii="华文中宋"/>
      <w:b/>
      <w:sz w:val="24"/>
      <w:szCs w:val="24"/>
    </w:rPr>
  </w:style>
  <w:style w:type="paragraph" w:customStyle="1" w:styleId="DA4B1E4DBA9C4FF491B1260221B2A7BA">
    <w:name w:val="DA4B1E4DBA9C4FF491B1260221B2A7BA"/>
    <w:qFormat/>
    <w:rsid w:val="00A037AF"/>
    <w:pPr>
      <w:spacing w:after="200" w:line="276" w:lineRule="auto"/>
    </w:pPr>
    <w:rPr>
      <w:rFonts w:ascii="MT-Extra" w:eastAsia="宋体" w:hAnsi="MT-Extra" w:cs="Times New Roman"/>
      <w:kern w:val="0"/>
      <w:sz w:val="22"/>
      <w:lang w:eastAsia="en-US"/>
    </w:rPr>
  </w:style>
  <w:style w:type="paragraph" w:customStyle="1" w:styleId="112">
    <w:name w:val="1.1"/>
    <w:basedOn w:val="afffd"/>
    <w:qFormat/>
    <w:rsid w:val="00A037AF"/>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fffd"/>
    <w:qFormat/>
    <w:rsid w:val="00A037AF"/>
    <w:rPr>
      <w:rFonts w:ascii="华文中宋"/>
      <w:color w:val="000000"/>
      <w:sz w:val="18"/>
      <w:szCs w:val="24"/>
    </w:rPr>
  </w:style>
  <w:style w:type="paragraph" w:customStyle="1" w:styleId="93">
    <w:name w:val="样式9"/>
    <w:basedOn w:val="64"/>
    <w:link w:val="9Char0"/>
    <w:qFormat/>
    <w:rsid w:val="00A037AF"/>
    <w:pPr>
      <w:spacing w:beforeLines="30" w:afterLines="30"/>
    </w:pPr>
    <w:rPr>
      <w:b w:val="0"/>
    </w:rPr>
  </w:style>
  <w:style w:type="paragraph" w:customStyle="1" w:styleId="64">
    <w:name w:val="样式6"/>
    <w:basedOn w:val="afffd"/>
    <w:link w:val="6Char3"/>
    <w:qFormat/>
    <w:rsid w:val="00A037AF"/>
    <w:pPr>
      <w:spacing w:beforeLines="50" w:afterLines="50"/>
    </w:pPr>
    <w:rPr>
      <w:rFonts w:ascii="楷体_GB2312" w:eastAsia="楷体_GB2312"/>
      <w:b/>
      <w:bCs/>
      <w:sz w:val="32"/>
      <w:szCs w:val="24"/>
    </w:rPr>
  </w:style>
  <w:style w:type="paragraph" w:customStyle="1" w:styleId="150">
    <w:name w:val="样式15"/>
    <w:basedOn w:val="afffd"/>
    <w:qFormat/>
    <w:rsid w:val="00A037AF"/>
    <w:pPr>
      <w:overflowPunct w:val="0"/>
      <w:adjustRightInd w:val="0"/>
    </w:pPr>
    <w:rPr>
      <w:rFonts w:eastAsia="楷体_GB2312"/>
      <w:sz w:val="24"/>
      <w:szCs w:val="24"/>
    </w:rPr>
  </w:style>
  <w:style w:type="paragraph" w:customStyle="1" w:styleId="contentarticle">
    <w:name w:val="contentarticle"/>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fffd"/>
    <w:qFormat/>
    <w:rsid w:val="00A037AF"/>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afffffffffffe">
    <w:name w:val="a)"/>
    <w:basedOn w:val="6"/>
    <w:qFormat/>
    <w:rsid w:val="00A037AF"/>
    <w:pPr>
      <w:keepNext w:val="0"/>
      <w:keepLines w:val="0"/>
      <w:tabs>
        <w:tab w:val="left" w:pos="4320"/>
      </w:tabs>
      <w:adjustRightInd/>
      <w:spacing w:before="0" w:after="0" w:line="360" w:lineRule="auto"/>
      <w:ind w:leftChars="500" w:left="700" w:hangingChars="200" w:hanging="200"/>
      <w:textAlignment w:val="auto"/>
    </w:pPr>
    <w:rPr>
      <w:rFonts w:ascii="华文中宋" w:eastAsia="宋体" w:hAnsi="华文中宋"/>
      <w:b w:val="0"/>
      <w:bCs/>
      <w:snapToGrid w:val="0"/>
      <w:szCs w:val="24"/>
    </w:rPr>
  </w:style>
  <w:style w:type="paragraph" w:customStyle="1" w:styleId="biao">
    <w:name w:val="biao"/>
    <w:basedOn w:val="BT3"/>
    <w:qFormat/>
    <w:rsid w:val="00A037AF"/>
    <w:pPr>
      <w:ind w:left="0" w:firstLine="0"/>
    </w:pPr>
    <w:rPr>
      <w:spacing w:val="0"/>
    </w:rPr>
  </w:style>
  <w:style w:type="paragraph" w:customStyle="1" w:styleId="BT3">
    <w:name w:val="BT3"/>
    <w:basedOn w:val="f17hichaf0dbchaf17cgridl"/>
    <w:qFormat/>
    <w:rsid w:val="00A037AF"/>
    <w:pPr>
      <w:tabs>
        <w:tab w:val="left" w:pos="0"/>
      </w:tabs>
      <w:spacing w:before="60" w:after="60" w:line="360" w:lineRule="atLeast"/>
      <w:ind w:left="1134" w:hanging="1134"/>
      <w:jc w:val="both"/>
    </w:pPr>
    <w:rPr>
      <w:spacing w:val="5"/>
      <w:sz w:val="24"/>
      <w:szCs w:val="24"/>
      <w:lang w:val="en-US"/>
    </w:rPr>
  </w:style>
  <w:style w:type="paragraph" w:customStyle="1" w:styleId="1fff4">
    <w:name w:val="正文1"/>
    <w:basedOn w:val="afffd"/>
    <w:uiPriority w:val="99"/>
    <w:qFormat/>
    <w:rsid w:val="00A037AF"/>
    <w:pPr>
      <w:spacing w:line="360" w:lineRule="auto"/>
      <w:ind w:leftChars="300" w:left="300"/>
    </w:pPr>
    <w:rPr>
      <w:rFonts w:ascii="华文中宋"/>
      <w:color w:val="000000"/>
      <w:sz w:val="24"/>
      <w:szCs w:val="24"/>
    </w:rPr>
  </w:style>
  <w:style w:type="paragraph" w:customStyle="1" w:styleId="LK4">
    <w:name w:val="LK4"/>
    <w:basedOn w:val="afffd"/>
    <w:qFormat/>
    <w:rsid w:val="00A037AF"/>
    <w:pPr>
      <w:spacing w:line="360" w:lineRule="auto"/>
      <w:jc w:val="center"/>
    </w:pPr>
    <w:rPr>
      <w:rFonts w:ascii="华文中宋"/>
      <w:b/>
      <w:color w:val="000000"/>
      <w:spacing w:val="60"/>
      <w:sz w:val="72"/>
      <w:szCs w:val="72"/>
    </w:rPr>
  </w:style>
  <w:style w:type="paragraph" w:customStyle="1" w:styleId="074">
    <w:name w:val="正文缩进0.74"/>
    <w:basedOn w:val="afffd"/>
    <w:qFormat/>
    <w:rsid w:val="00A037AF"/>
    <w:pPr>
      <w:spacing w:line="240" w:lineRule="atLeast"/>
      <w:ind w:firstLine="420"/>
    </w:pPr>
    <w:rPr>
      <w:szCs w:val="21"/>
    </w:rPr>
  </w:style>
  <w:style w:type="paragraph" w:customStyle="1" w:styleId="6TimesNewRoman">
    <w:name w:val="样式 标题 6 + Times New Roman 五号 自动设置"/>
    <w:basedOn w:val="6"/>
    <w:qFormat/>
    <w:rsid w:val="00A037AF"/>
    <w:pPr>
      <w:keepNext w:val="0"/>
      <w:keepLines w:val="0"/>
      <w:tabs>
        <w:tab w:val="left" w:pos="567"/>
      </w:tabs>
      <w:snapToGrid w:val="0"/>
      <w:spacing w:before="0" w:after="0" w:line="360" w:lineRule="auto"/>
      <w:ind w:left="4320" w:firstLine="482"/>
      <w:textAlignment w:val="auto"/>
    </w:pPr>
    <w:rPr>
      <w:rFonts w:ascii="EU-F1" w:eastAsia="宋体" w:hAnsi="EU-F1"/>
      <w:b w:val="0"/>
      <w:kern w:val="2"/>
      <w:sz w:val="21"/>
      <w:szCs w:val="24"/>
    </w:rPr>
  </w:style>
  <w:style w:type="paragraph" w:customStyle="1" w:styleId="211">
    <w:name w:val="样式 样式 样式 样式 样式 样式 样式 样式 样式 样式 样式 标题 2 + 段前: 1 行 + 段前: 1 行 + 段前: ..."/>
    <w:basedOn w:val="afffd"/>
    <w:qFormat/>
    <w:rsid w:val="00A037AF"/>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Normalk">
    <w:name w:val="Normalk"/>
    <w:basedOn w:val="afffd"/>
    <w:qFormat/>
    <w:rsid w:val="00A037AF"/>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fffd"/>
    <w:qFormat/>
    <w:rsid w:val="00A037AF"/>
    <w:pPr>
      <w:spacing w:beforeLines="50" w:afterLines="50"/>
      <w:jc w:val="center"/>
    </w:pPr>
    <w:rPr>
      <w:rFonts w:ascii="华文行楷" w:eastAsia="华文行楷"/>
      <w:spacing w:val="200"/>
      <w:sz w:val="44"/>
      <w:szCs w:val="44"/>
    </w:rPr>
  </w:style>
  <w:style w:type="paragraph" w:customStyle="1" w:styleId="affffffffffff">
    <w:name w:val="文件名"/>
    <w:basedOn w:val="afffd"/>
    <w:qFormat/>
    <w:rsid w:val="00A037AF"/>
    <w:pPr>
      <w:tabs>
        <w:tab w:val="left" w:pos="987"/>
      </w:tabs>
      <w:spacing w:beforeLines="50" w:afterLines="50" w:line="360" w:lineRule="auto"/>
      <w:ind w:left="1134" w:hanging="567"/>
      <w:jc w:val="center"/>
    </w:pPr>
    <w:rPr>
      <w:rFonts w:ascii="华文中宋"/>
      <w:b/>
      <w:sz w:val="28"/>
      <w:szCs w:val="28"/>
    </w:rPr>
  </w:style>
  <w:style w:type="paragraph" w:customStyle="1" w:styleId="affffffffffff0">
    <w:name w:val="自动更正"/>
    <w:rsid w:val="00A037AF"/>
    <w:pPr>
      <w:widowControl w:val="0"/>
      <w:jc w:val="both"/>
    </w:pPr>
    <w:rPr>
      <w:rFonts w:ascii="Times New Roman" w:eastAsia="宋体" w:hAnsi="Times New Roman" w:cs="Times New Roman"/>
      <w:szCs w:val="20"/>
    </w:rPr>
  </w:style>
  <w:style w:type="paragraph" w:customStyle="1" w:styleId="affffffffffff1">
    <w:name w:val="样式 横表格 + 两端对齐"/>
    <w:basedOn w:val="afffffffffffb"/>
    <w:qFormat/>
    <w:rsid w:val="00A037AF"/>
    <w:pPr>
      <w:tabs>
        <w:tab w:val="left" w:pos="960"/>
      </w:tabs>
      <w:adjustRightInd w:val="0"/>
      <w:spacing w:line="360" w:lineRule="exact"/>
      <w:jc w:val="both"/>
      <w:textAlignment w:val="baseline"/>
    </w:pPr>
    <w:rPr>
      <w:rFonts w:ascii="EU-F1"/>
      <w:color w:val="auto"/>
      <w:szCs w:val="20"/>
    </w:rPr>
  </w:style>
  <w:style w:type="paragraph" w:customStyle="1" w:styleId="3f4">
    <w:name w:val="+标题3"/>
    <w:basedOn w:val="38"/>
    <w:qFormat/>
    <w:rsid w:val="00A037AF"/>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CharCharCharCharCharChar">
    <w:name w:val="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ff8">
    <w:name w:val="表格2"/>
    <w:basedOn w:val="afffd"/>
    <w:qFormat/>
    <w:rsid w:val="00A037AF"/>
    <w:pPr>
      <w:spacing w:line="400" w:lineRule="exact"/>
      <w:jc w:val="center"/>
    </w:pPr>
    <w:rPr>
      <w:rFonts w:ascii="华文中宋" w:hAnsi="华文中宋"/>
    </w:rPr>
  </w:style>
  <w:style w:type="paragraph" w:customStyle="1" w:styleId="affffffffffff2">
    <w:name w:val="目录"/>
    <w:basedOn w:val="1f8"/>
    <w:link w:val="Charffa"/>
    <w:qFormat/>
    <w:rsid w:val="00A037AF"/>
    <w:pPr>
      <w:tabs>
        <w:tab w:val="clear" w:pos="1050"/>
        <w:tab w:val="clear" w:pos="8937"/>
        <w:tab w:val="right" w:leader="dot" w:pos="9120"/>
      </w:tabs>
      <w:spacing w:beforeLines="100" w:afterLines="50"/>
      <w:jc w:val="center"/>
    </w:pPr>
    <w:rPr>
      <w:rFonts w:ascii="华文中宋" w:hAnsi="MT-Extra"/>
      <w:b w:val="0"/>
      <w:bCs/>
      <w:caps/>
      <w:spacing w:val="120"/>
      <w:sz w:val="32"/>
      <w:szCs w:val="32"/>
    </w:rPr>
  </w:style>
  <w:style w:type="paragraph" w:customStyle="1" w:styleId="405105">
    <w:name w:val="样式 样式 标题 4 + 段前: 0.5 行1 + 段前: 0.5 行"/>
    <w:basedOn w:val="afffd"/>
    <w:qFormat/>
    <w:rsid w:val="00A037AF"/>
    <w:pPr>
      <w:spacing w:beforeLines="50" w:line="360" w:lineRule="auto"/>
      <w:ind w:firstLineChars="200" w:firstLine="480"/>
      <w:outlineLvl w:val="3"/>
    </w:pPr>
    <w:rPr>
      <w:rFonts w:ascii="华文中宋" w:hAnsi="华文中宋" w:cs="华文中宋"/>
      <w:sz w:val="24"/>
    </w:rPr>
  </w:style>
  <w:style w:type="paragraph" w:customStyle="1" w:styleId="169152">
    <w:name w:val="样式 样式 小四 左侧:  1.69 厘米 行距: 1.5 倍行距 + 首行缩进:  2 字符"/>
    <w:basedOn w:val="afffd"/>
    <w:qFormat/>
    <w:rsid w:val="00A037AF"/>
    <w:pPr>
      <w:spacing w:line="360" w:lineRule="auto"/>
      <w:ind w:firstLineChars="200" w:firstLine="200"/>
    </w:pPr>
    <w:rPr>
      <w:rFonts w:cs="华文中宋"/>
      <w:color w:val="000000"/>
      <w:sz w:val="24"/>
    </w:rPr>
  </w:style>
  <w:style w:type="paragraph" w:customStyle="1" w:styleId="affffffffffff3">
    <w:name w:val="黑体表名"/>
    <w:basedOn w:val="afffd"/>
    <w:qFormat/>
    <w:rsid w:val="00A037AF"/>
    <w:pPr>
      <w:tabs>
        <w:tab w:val="left" w:pos="1582"/>
      </w:tabs>
      <w:adjustRightInd w:val="0"/>
      <w:snapToGrid w:val="0"/>
      <w:spacing w:before="50" w:line="360" w:lineRule="auto"/>
      <w:ind w:firstLineChars="100" w:firstLine="100"/>
      <w:jc w:val="left"/>
    </w:pPr>
    <w:rPr>
      <w:rFonts w:ascii="华文中宋" w:hAnsi="华文中宋"/>
      <w:sz w:val="24"/>
    </w:rPr>
  </w:style>
  <w:style w:type="paragraph" w:customStyle="1" w:styleId="1fff5">
    <w:name w:val="样式 表格 + 两端对齐1"/>
    <w:basedOn w:val="afffffffff2"/>
    <w:rsid w:val="00A037AF"/>
    <w:pPr>
      <w:spacing w:line="400" w:lineRule="exact"/>
      <w:jc w:val="both"/>
    </w:pPr>
    <w:rPr>
      <w:rFonts w:ascii="华文中宋" w:cs="华文中宋"/>
      <w:color w:val="auto"/>
      <w:szCs w:val="20"/>
    </w:rPr>
  </w:style>
  <w:style w:type="paragraph" w:customStyle="1" w:styleId="affffffffffff4">
    <w:name w:val="分卷标题"/>
    <w:basedOn w:val="affff5"/>
    <w:qFormat/>
    <w:rsid w:val="00A037AF"/>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ffff5">
    <w:name w:val="表内小字"/>
    <w:basedOn w:val="afffd"/>
    <w:qFormat/>
    <w:rsid w:val="00A037AF"/>
    <w:pPr>
      <w:tabs>
        <w:tab w:val="left" w:pos="7560"/>
      </w:tabs>
      <w:spacing w:line="40" w:lineRule="atLeast"/>
      <w:jc w:val="center"/>
    </w:pPr>
    <w:rPr>
      <w:bCs/>
      <w:color w:val="008000"/>
      <w:sz w:val="18"/>
      <w:szCs w:val="18"/>
    </w:rPr>
  </w:style>
  <w:style w:type="paragraph" w:customStyle="1" w:styleId="210">
    <w:name w:val="正文文本 21"/>
    <w:basedOn w:val="afffd"/>
    <w:qFormat/>
    <w:rsid w:val="00A037AF"/>
    <w:pPr>
      <w:spacing w:line="430" w:lineRule="exact"/>
    </w:pPr>
    <w:rPr>
      <w:rFonts w:eastAsia="黑体"/>
    </w:rPr>
  </w:style>
  <w:style w:type="paragraph" w:customStyle="1" w:styleId="5b">
    <w:name w:val="表格小5"/>
    <w:basedOn w:val="afffd"/>
    <w:qFormat/>
    <w:rsid w:val="00A037AF"/>
    <w:pPr>
      <w:spacing w:line="400" w:lineRule="exact"/>
      <w:jc w:val="center"/>
    </w:pPr>
    <w:rPr>
      <w:rFonts w:ascii="华文中宋"/>
      <w:color w:val="000000"/>
      <w:sz w:val="18"/>
      <w:szCs w:val="24"/>
    </w:rPr>
  </w:style>
  <w:style w:type="paragraph" w:customStyle="1" w:styleId="1fff6">
    <w:name w:val="编号1"/>
    <w:basedOn w:val="afffd"/>
    <w:qFormat/>
    <w:rsid w:val="00A037AF"/>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8"/>
    <w:uiPriority w:val="99"/>
    <w:qFormat/>
    <w:rsid w:val="00A037AF"/>
    <w:pPr>
      <w:keepNext w:val="0"/>
      <w:keepLines w:val="0"/>
      <w:tabs>
        <w:tab w:val="left" w:pos="1080"/>
      </w:tabs>
      <w:autoSpaceDE/>
      <w:autoSpaceDN/>
      <w:adjustRightInd/>
      <w:spacing w:beforeLines="50" w:after="0" w:line="360" w:lineRule="auto"/>
      <w:ind w:left="1080" w:hangingChars="450" w:hanging="1080"/>
      <w:jc w:val="both"/>
    </w:pPr>
    <w:rPr>
      <w:rFonts w:ascii="Calibri"/>
      <w:b w:val="0"/>
      <w:kern w:val="2"/>
      <w:szCs w:val="24"/>
      <w:u w:val="none"/>
    </w:rPr>
  </w:style>
  <w:style w:type="paragraph" w:customStyle="1" w:styleId="affffffffffff6">
    <w:name w:val="总目录"/>
    <w:basedOn w:val="afffd"/>
    <w:qFormat/>
    <w:rsid w:val="00A037AF"/>
    <w:pPr>
      <w:spacing w:line="360" w:lineRule="auto"/>
      <w:ind w:leftChars="800" w:left="800"/>
      <w:jc w:val="left"/>
    </w:pPr>
    <w:rPr>
      <w:rFonts w:ascii="华文中宋" w:cs="华文中宋"/>
      <w:sz w:val="30"/>
      <w:szCs w:val="30"/>
    </w:rPr>
  </w:style>
  <w:style w:type="paragraph" w:customStyle="1" w:styleId="550">
    <w:name w:val="样式 正文左缩5 + 左侧:  5 字符"/>
    <w:basedOn w:val="afffd"/>
    <w:qFormat/>
    <w:rsid w:val="00A037AF"/>
    <w:pPr>
      <w:spacing w:line="360" w:lineRule="auto"/>
      <w:ind w:leftChars="500" w:left="500"/>
    </w:pPr>
    <w:rPr>
      <w:rFonts w:cs="华文中宋"/>
      <w:sz w:val="24"/>
    </w:rPr>
  </w:style>
  <w:style w:type="paragraph" w:customStyle="1" w:styleId="3050">
    <w:name w:val="样式 样式 标题 3 + 段前: 0.5 行 +"/>
    <w:basedOn w:val="305"/>
    <w:qFormat/>
    <w:rsid w:val="00A037AF"/>
    <w:pPr>
      <w:tabs>
        <w:tab w:val="clear" w:pos="1080"/>
      </w:tabs>
      <w:spacing w:beforeLines="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fffd"/>
    <w:qFormat/>
    <w:rsid w:val="00A037AF"/>
    <w:rPr>
      <w:rFonts w:ascii="Calibri" w:hAnsi="Calibri"/>
      <w:sz w:val="24"/>
    </w:rPr>
  </w:style>
  <w:style w:type="paragraph" w:customStyle="1" w:styleId="08520">
    <w:name w:val="样式 黑色 首行缩进:  0.85 厘米 行距: 固定值 20 磅"/>
    <w:basedOn w:val="afffd"/>
    <w:qFormat/>
    <w:rsid w:val="00A037AF"/>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ffff7">
    <w:name w:val="表头"/>
    <w:basedOn w:val="afffe"/>
    <w:link w:val="Charffb"/>
    <w:qFormat/>
    <w:rsid w:val="00A037AF"/>
    <w:pPr>
      <w:autoSpaceDE/>
      <w:autoSpaceDN/>
      <w:adjustRightInd/>
      <w:spacing w:beforeLines="25" w:afterLines="25" w:line="320" w:lineRule="exact"/>
      <w:ind w:firstLineChars="100" w:firstLine="240"/>
      <w:jc w:val="both"/>
    </w:pPr>
    <w:rPr>
      <w:rFonts w:ascii="Times New Roman" w:eastAsia="华文行楷" w:hAnsi="Times New Roman"/>
      <w:color w:val="000000"/>
    </w:rPr>
  </w:style>
  <w:style w:type="paragraph" w:customStyle="1" w:styleId="5Char5">
    <w:name w:val="样式 标题 5 + (符号) 宋体 Char"/>
    <w:basedOn w:val="51"/>
    <w:qFormat/>
    <w:rsid w:val="00A037AF"/>
    <w:pPr>
      <w:keepNext w:val="0"/>
      <w:keepLines w:val="0"/>
      <w:tabs>
        <w:tab w:val="left" w:pos="480"/>
        <w:tab w:val="left" w:pos="720"/>
        <w:tab w:val="left" w:pos="780"/>
      </w:tabs>
      <w:adjustRightInd/>
      <w:spacing w:before="0" w:after="0" w:line="360" w:lineRule="auto"/>
      <w:ind w:leftChars="300" w:left="600" w:hanging="360"/>
      <w:textAlignment w:val="auto"/>
    </w:pPr>
    <w:rPr>
      <w:rFonts w:ascii="华文中宋"/>
      <w:b w:val="0"/>
      <w:kern w:val="2"/>
      <w:sz w:val="24"/>
      <w:szCs w:val="28"/>
    </w:rPr>
  </w:style>
  <w:style w:type="paragraph" w:customStyle="1" w:styleId="3f5">
    <w:name w:val="封面3"/>
    <w:basedOn w:val="afffd"/>
    <w:qFormat/>
    <w:rsid w:val="00A037AF"/>
    <w:pPr>
      <w:spacing w:line="360" w:lineRule="auto"/>
      <w:jc w:val="center"/>
    </w:pPr>
    <w:rPr>
      <w:rFonts w:ascii="华文中宋"/>
      <w:color w:val="000000"/>
      <w:sz w:val="32"/>
      <w:szCs w:val="24"/>
    </w:rPr>
  </w:style>
  <w:style w:type="paragraph" w:customStyle="1" w:styleId="affffffffffff8">
    <w:name w:val="表格侧编号"/>
    <w:next w:val="afffd"/>
    <w:qFormat/>
    <w:rsid w:val="00A037AF"/>
    <w:pPr>
      <w:widowControl w:val="0"/>
      <w:snapToGrid w:val="0"/>
      <w:spacing w:line="288" w:lineRule="auto"/>
      <w:jc w:val="center"/>
    </w:pPr>
    <w:rPr>
      <w:rFonts w:ascii="华文中宋" w:eastAsia="宋体" w:hAnsi="Times New Roman" w:cs="Times New Roman"/>
      <w:sz w:val="24"/>
      <w:szCs w:val="24"/>
    </w:rPr>
  </w:style>
  <w:style w:type="paragraph" w:customStyle="1" w:styleId="2ff9">
    <w:name w:val="正文2"/>
    <w:qFormat/>
    <w:rsid w:val="00A037AF"/>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fffd"/>
    <w:qFormat/>
    <w:rsid w:val="00A037AF"/>
    <w:pPr>
      <w:spacing w:line="360" w:lineRule="auto"/>
      <w:jc w:val="center"/>
    </w:pPr>
    <w:rPr>
      <w:rFonts w:ascii="华文行楷" w:eastAsia="华文行楷"/>
      <w:b/>
      <w:sz w:val="30"/>
      <w:szCs w:val="30"/>
    </w:rPr>
  </w:style>
  <w:style w:type="paragraph" w:customStyle="1" w:styleId="affffffffffff9">
    <w:name w:val="表格注脚"/>
    <w:basedOn w:val="afffffffff9"/>
    <w:qFormat/>
    <w:rsid w:val="00A037AF"/>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fffa">
    <w:name w:val="编号①"/>
    <w:basedOn w:val="54"/>
    <w:next w:val="54"/>
    <w:qFormat/>
    <w:rsid w:val="00A037AF"/>
    <w:pPr>
      <w:ind w:left="700" w:hangingChars="200" w:hanging="200"/>
    </w:pPr>
  </w:style>
  <w:style w:type="paragraph" w:customStyle="1" w:styleId="affffffffffffb">
    <w:name w:val="样式①"/>
    <w:basedOn w:val="2b"/>
    <w:qFormat/>
    <w:rsid w:val="00A037AF"/>
    <w:pPr>
      <w:spacing w:line="360" w:lineRule="auto"/>
      <w:ind w:left="1412" w:firstLineChars="0" w:hanging="510"/>
      <w:jc w:val="left"/>
    </w:pPr>
    <w:rPr>
      <w:rFonts w:ascii="华文中宋" w:eastAsia="宋体" w:hAnsi="华文中宋" w:cs="Times New Roman"/>
      <w:color w:val="000000"/>
      <w:kern w:val="0"/>
    </w:rPr>
  </w:style>
  <w:style w:type="paragraph" w:customStyle="1" w:styleId="66">
    <w:name w:val="6"/>
    <w:basedOn w:val="3f2"/>
    <w:qFormat/>
    <w:rsid w:val="00A037AF"/>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p0">
    <w:name w:val="p0"/>
    <w:basedOn w:val="afffd"/>
    <w:qFormat/>
    <w:rsid w:val="00A037AF"/>
    <w:pPr>
      <w:spacing w:line="360" w:lineRule="auto"/>
      <w:ind w:rightChars="-45" w:right="-94" w:firstLineChars="250" w:firstLine="600"/>
      <w:jc w:val="left"/>
    </w:pPr>
    <w:rPr>
      <w:rFonts w:ascii="MT-Extra" w:hAnsi="MT-Extra"/>
      <w:sz w:val="24"/>
      <w:szCs w:val="24"/>
    </w:rPr>
  </w:style>
  <w:style w:type="paragraph" w:customStyle="1" w:styleId="TOC1">
    <w:name w:val="TOC 标题1"/>
    <w:basedOn w:val="1f"/>
    <w:next w:val="afffd"/>
    <w:uiPriority w:val="39"/>
    <w:qFormat/>
    <w:rsid w:val="00A037AF"/>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a">
    <w:name w:val="第2行"/>
    <w:basedOn w:val="afffd"/>
    <w:qFormat/>
    <w:rsid w:val="00A037AF"/>
    <w:pPr>
      <w:spacing w:beforeLines="50" w:afterLines="50" w:line="360" w:lineRule="auto"/>
      <w:jc w:val="center"/>
    </w:pPr>
    <w:rPr>
      <w:rFonts w:ascii="华文中宋" w:eastAsia="华文行楷"/>
      <w:b/>
      <w:sz w:val="44"/>
      <w:szCs w:val="24"/>
    </w:rPr>
  </w:style>
  <w:style w:type="paragraph" w:customStyle="1" w:styleId="3f6">
    <w:name w:val="正文3"/>
    <w:basedOn w:val="afffd"/>
    <w:qFormat/>
    <w:rsid w:val="00A037AF"/>
    <w:pPr>
      <w:spacing w:line="360" w:lineRule="auto"/>
      <w:ind w:leftChars="300" w:left="300"/>
    </w:pPr>
    <w:rPr>
      <w:rFonts w:ascii="华文中宋"/>
      <w:sz w:val="24"/>
      <w:szCs w:val="21"/>
    </w:rPr>
  </w:style>
  <w:style w:type="paragraph" w:customStyle="1" w:styleId="1fff7">
    <w:name w:val="样式 抬头 + 段前: 1 行"/>
    <w:basedOn w:val="affffffff4"/>
    <w:qFormat/>
    <w:rsid w:val="00A037AF"/>
    <w:pPr>
      <w:spacing w:beforeLines="100" w:after="0" w:afterAutospacing="0" w:line="360" w:lineRule="auto"/>
    </w:pPr>
    <w:rPr>
      <w:rFonts w:cs="华文中宋"/>
      <w:b w:val="0"/>
    </w:rPr>
  </w:style>
  <w:style w:type="paragraph" w:customStyle="1" w:styleId="affffffffffffc">
    <w:name w:val="表"/>
    <w:basedOn w:val="afffd"/>
    <w:next w:val="afffd"/>
    <w:link w:val="Charffc"/>
    <w:qFormat/>
    <w:rsid w:val="00A037AF"/>
    <w:pPr>
      <w:adjustRightInd w:val="0"/>
      <w:snapToGrid w:val="0"/>
      <w:spacing w:line="360" w:lineRule="auto"/>
      <w:jc w:val="center"/>
    </w:pPr>
    <w:rPr>
      <w:rFonts w:ascii="华文中宋" w:hAnsi="Cambria" w:cs="Cambria"/>
      <w:bCs/>
      <w:position w:val="-16"/>
      <w:sz w:val="24"/>
      <w:szCs w:val="24"/>
    </w:rPr>
  </w:style>
  <w:style w:type="paragraph" w:customStyle="1" w:styleId="2ffb">
    <w:name w:val="列表2"/>
    <w:basedOn w:val="afffd"/>
    <w:qFormat/>
    <w:rsid w:val="00A037AF"/>
    <w:pPr>
      <w:tabs>
        <w:tab w:val="left" w:pos="1140"/>
      </w:tabs>
      <w:spacing w:before="60" w:after="60" w:line="360" w:lineRule="auto"/>
      <w:ind w:left="1140" w:hanging="240"/>
    </w:pPr>
    <w:rPr>
      <w:sz w:val="24"/>
      <w:szCs w:val="24"/>
    </w:rPr>
  </w:style>
  <w:style w:type="paragraph" w:customStyle="1" w:styleId="affffffffffffd">
    <w:name w:val="编号a)"/>
    <w:basedOn w:val="afffd"/>
    <w:qFormat/>
    <w:rsid w:val="00A037AF"/>
    <w:pPr>
      <w:spacing w:line="360" w:lineRule="auto"/>
      <w:ind w:leftChars="200" w:left="400" w:hangingChars="200" w:hanging="200"/>
    </w:pPr>
    <w:rPr>
      <w:rFonts w:ascii="华文中宋" w:hAnsi="华文中宋"/>
      <w:color w:val="000000"/>
      <w:sz w:val="24"/>
      <w:szCs w:val="24"/>
    </w:rPr>
  </w:style>
  <w:style w:type="paragraph" w:customStyle="1" w:styleId="affffffffffffe">
    <w:name w:val="横表名"/>
    <w:basedOn w:val="afffd"/>
    <w:qFormat/>
    <w:rsid w:val="00A037AF"/>
    <w:pPr>
      <w:tabs>
        <w:tab w:val="left" w:pos="960"/>
      </w:tabs>
      <w:adjustRightInd w:val="0"/>
      <w:spacing w:beforeLines="50" w:line="360" w:lineRule="auto"/>
      <w:jc w:val="center"/>
      <w:textAlignment w:val="baseline"/>
    </w:pPr>
    <w:rPr>
      <w:sz w:val="32"/>
      <w:szCs w:val="32"/>
    </w:rPr>
  </w:style>
  <w:style w:type="paragraph" w:customStyle="1" w:styleId="afffffffffffff">
    <w:name w:val="标一"/>
    <w:basedOn w:val="1f"/>
    <w:qFormat/>
    <w:rsid w:val="00A037AF"/>
    <w:pPr>
      <w:keepNext w:val="0"/>
      <w:keepLines w:val="0"/>
      <w:wordWrap w:val="0"/>
      <w:spacing w:beforeLines="100" w:before="240" w:after="0" w:line="300" w:lineRule="auto"/>
    </w:pPr>
    <w:rPr>
      <w:rFonts w:ascii="华文行楷" w:eastAsia="华文行楷" w:hAnsi="EU-F1" w:cs="EU-F1"/>
      <w:b w:val="0"/>
      <w:sz w:val="36"/>
      <w:szCs w:val="32"/>
    </w:rPr>
  </w:style>
  <w:style w:type="paragraph" w:customStyle="1" w:styleId="Web">
    <w:name w:val="普通 (Web)"/>
    <w:basedOn w:val="afffd"/>
    <w:qFormat/>
    <w:rsid w:val="00A037AF"/>
    <w:pPr>
      <w:widowControl/>
      <w:spacing w:before="100" w:after="100"/>
      <w:jc w:val="left"/>
    </w:pPr>
    <w:rPr>
      <w:rFonts w:ascii="华文中宋" w:hAnsi="华文中宋"/>
      <w:kern w:val="0"/>
      <w:sz w:val="24"/>
    </w:rPr>
  </w:style>
  <w:style w:type="paragraph" w:customStyle="1" w:styleId="1fff8">
    <w:name w:val="样式 标题 1 + 行距: 单倍行距"/>
    <w:basedOn w:val="1f"/>
    <w:qFormat/>
    <w:rsid w:val="00A037AF"/>
    <w:pPr>
      <w:keepNext w:val="0"/>
      <w:keepLines w:val="0"/>
      <w:topLinePunct/>
      <w:snapToGrid w:val="0"/>
      <w:spacing w:before="0" w:after="0" w:line="360" w:lineRule="auto"/>
      <w:ind w:left="720" w:hanging="720"/>
    </w:pPr>
    <w:rPr>
      <w:rFonts w:ascii="EU-F1" w:eastAsia="华文行楷" w:hAnsi="EU-F1" w:cs="华文中宋"/>
      <w:b w:val="0"/>
      <w:bCs w:val="0"/>
      <w:sz w:val="36"/>
      <w:szCs w:val="20"/>
    </w:rPr>
  </w:style>
  <w:style w:type="paragraph" w:customStyle="1" w:styleId="XW">
    <w:name w:val="XW封面"/>
    <w:basedOn w:val="afffd"/>
    <w:qFormat/>
    <w:rsid w:val="00A037AF"/>
    <w:pPr>
      <w:autoSpaceDE w:val="0"/>
      <w:autoSpaceDN w:val="0"/>
      <w:adjustRightInd w:val="0"/>
      <w:spacing w:line="360" w:lineRule="auto"/>
      <w:jc w:val="center"/>
    </w:pPr>
    <w:rPr>
      <w:rFonts w:ascii="Cambria" w:eastAsia="华文行楷" w:hAnsi="Cambria"/>
      <w:kern w:val="0"/>
      <w:sz w:val="44"/>
      <w:lang w:val="zh-CN"/>
    </w:rPr>
  </w:style>
  <w:style w:type="paragraph" w:customStyle="1" w:styleId="2ffc">
    <w:name w:val="标题2"/>
    <w:basedOn w:val="afffd"/>
    <w:qFormat/>
    <w:rsid w:val="00A037AF"/>
    <w:pPr>
      <w:adjustRightInd w:val="0"/>
      <w:snapToGrid w:val="0"/>
      <w:spacing w:line="360" w:lineRule="auto"/>
    </w:pPr>
    <w:rPr>
      <w:rFonts w:ascii="华文中宋"/>
      <w:sz w:val="24"/>
    </w:rPr>
  </w:style>
  <w:style w:type="paragraph" w:customStyle="1" w:styleId="4e">
    <w:name w:val="封面4"/>
    <w:basedOn w:val="afffd"/>
    <w:qFormat/>
    <w:rsid w:val="00A037AF"/>
    <w:pPr>
      <w:spacing w:line="500" w:lineRule="exact"/>
      <w:jc w:val="center"/>
    </w:pPr>
    <w:rPr>
      <w:rFonts w:ascii="华文中宋" w:eastAsia="华文行楷"/>
      <w:b/>
      <w:sz w:val="36"/>
      <w:szCs w:val="30"/>
    </w:rPr>
  </w:style>
  <w:style w:type="paragraph" w:customStyle="1" w:styleId="180">
    <w:name w:val="样式18"/>
    <w:basedOn w:val="afffd"/>
    <w:link w:val="18Char"/>
    <w:qFormat/>
    <w:rsid w:val="00A037AF"/>
    <w:pPr>
      <w:spacing w:line="500" w:lineRule="exact"/>
      <w:ind w:firstLineChars="200" w:firstLine="480"/>
    </w:pPr>
    <w:rPr>
      <w:rFonts w:ascii="华文中宋" w:hAnsi="华文中宋"/>
      <w:color w:val="000000"/>
      <w:sz w:val="24"/>
      <w:szCs w:val="28"/>
    </w:rPr>
  </w:style>
  <w:style w:type="paragraph" w:customStyle="1" w:styleId="afffffffffffff0">
    <w:name w:val="标书表格"/>
    <w:basedOn w:val="afffd"/>
    <w:qFormat/>
    <w:rsid w:val="00A037AF"/>
    <w:pPr>
      <w:adjustRightInd w:val="0"/>
      <w:snapToGrid w:val="0"/>
      <w:spacing w:before="20" w:after="20" w:line="280" w:lineRule="exact"/>
      <w:jc w:val="center"/>
    </w:pPr>
    <w:rPr>
      <w:rFonts w:ascii="Cambria" w:eastAsia="Cambria" w:hAnsi="Cambria"/>
      <w:kern w:val="0"/>
      <w:szCs w:val="21"/>
    </w:rPr>
  </w:style>
  <w:style w:type="paragraph" w:customStyle="1" w:styleId="afffffffffffff1">
    <w:name w:val="表格五"/>
    <w:basedOn w:val="afffd"/>
    <w:qFormat/>
    <w:rsid w:val="00A037AF"/>
    <w:pPr>
      <w:spacing w:line="360" w:lineRule="exact"/>
      <w:jc w:val="center"/>
    </w:pPr>
    <w:rPr>
      <w:rFonts w:ascii="华文中宋"/>
      <w:szCs w:val="18"/>
    </w:rPr>
  </w:style>
  <w:style w:type="paragraph" w:customStyle="1" w:styleId="afffffffffffff2">
    <w:name w:val="表标"/>
    <w:basedOn w:val="afffd"/>
    <w:next w:val="afffd"/>
    <w:qFormat/>
    <w:rsid w:val="00A037AF"/>
    <w:pPr>
      <w:adjustRightInd w:val="0"/>
      <w:snapToGrid w:val="0"/>
      <w:jc w:val="left"/>
    </w:pPr>
    <w:rPr>
      <w:rFonts w:ascii="MT-Extra" w:hAnsi="MT-Extra" w:cs="华文中宋"/>
      <w:kern w:val="0"/>
      <w:sz w:val="24"/>
      <w:szCs w:val="22"/>
    </w:rPr>
  </w:style>
  <w:style w:type="paragraph" w:customStyle="1" w:styleId="1fff9">
    <w:name w:val="注1"/>
    <w:basedOn w:val="affffffffff0"/>
    <w:qFormat/>
    <w:rsid w:val="00A037AF"/>
    <w:pPr>
      <w:tabs>
        <w:tab w:val="clear" w:pos="7560"/>
      </w:tabs>
      <w:spacing w:afterLines="0" w:line="360" w:lineRule="exact"/>
      <w:ind w:leftChars="500" w:left="700" w:hangingChars="200" w:hanging="200"/>
    </w:pPr>
    <w:rPr>
      <w:rFonts w:ascii="华文中宋"/>
      <w:bCs w:val="0"/>
      <w:color w:val="auto"/>
    </w:rPr>
  </w:style>
  <w:style w:type="paragraph" w:customStyle="1" w:styleId="3f7">
    <w:name w:val="标3"/>
    <w:basedOn w:val="38"/>
    <w:rsid w:val="00A037AF"/>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4f">
    <w:name w:val="样式 标题 4 +"/>
    <w:basedOn w:val="43"/>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EU-F1"/>
      <w:b w:val="0"/>
      <w:sz w:val="24"/>
      <w:szCs w:val="24"/>
    </w:rPr>
  </w:style>
  <w:style w:type="paragraph" w:customStyle="1" w:styleId="5c">
    <w:name w:val="第5行"/>
    <w:basedOn w:val="afffd"/>
    <w:qFormat/>
    <w:rsid w:val="00A037AF"/>
    <w:pPr>
      <w:spacing w:beforeLines="50" w:afterLines="50"/>
      <w:jc w:val="center"/>
    </w:pPr>
    <w:rPr>
      <w:rFonts w:ascii="华文中宋" w:eastAsia="华文行楷"/>
      <w:sz w:val="44"/>
      <w:szCs w:val="24"/>
    </w:rPr>
  </w:style>
  <w:style w:type="paragraph" w:customStyle="1" w:styleId="413">
    <w:name w:val="样式 标题 4 + 行距: 多倍行距 1.3 字行"/>
    <w:basedOn w:val="43"/>
    <w:qFormat/>
    <w:rsid w:val="00A037AF"/>
    <w:pPr>
      <w:keepNext w:val="0"/>
      <w:keepLines w:val="0"/>
      <w:topLinePunct/>
      <w:snapToGrid w:val="0"/>
      <w:spacing w:before="0" w:after="0" w:line="312" w:lineRule="auto"/>
      <w:jc w:val="left"/>
      <w:textAlignment w:val="auto"/>
    </w:pPr>
    <w:rPr>
      <w:rFonts w:ascii="华文行楷" w:eastAsia="华文行楷" w:hAnsi="华文行楷" w:cs="华文中宋"/>
      <w:b w:val="0"/>
      <w:kern w:val="2"/>
      <w:sz w:val="24"/>
    </w:rPr>
  </w:style>
  <w:style w:type="paragraph" w:customStyle="1" w:styleId="afffffffffffff3">
    <w:name w:val="飞越型"/>
    <w:qFormat/>
    <w:rsid w:val="00A037AF"/>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fffd"/>
    <w:rsid w:val="00A037AF"/>
    <w:pPr>
      <w:adjustRightInd w:val="0"/>
      <w:snapToGrid w:val="0"/>
      <w:spacing w:line="360" w:lineRule="auto"/>
      <w:ind w:firstLineChars="200" w:firstLine="200"/>
    </w:pPr>
    <w:rPr>
      <w:rFonts w:ascii="MT-Extra" w:hAnsi="MT-Extra" w:cs="华文中宋"/>
    </w:rPr>
  </w:style>
  <w:style w:type="paragraph" w:customStyle="1" w:styleId="CharChar7">
    <w:name w:val="正文 Char Char"/>
    <w:basedOn w:val="afffd"/>
    <w:rsid w:val="00A037AF"/>
    <w:rPr>
      <w:rFonts w:ascii="华文中宋" w:hAnsi="华文中宋"/>
      <w:sz w:val="28"/>
      <w:szCs w:val="24"/>
    </w:rPr>
  </w:style>
  <w:style w:type="character" w:customStyle="1" w:styleId="font101">
    <w:name w:val="font101"/>
    <w:basedOn w:val="affff"/>
    <w:qFormat/>
    <w:rsid w:val="00A037AF"/>
    <w:rPr>
      <w:rFonts w:ascii="宋体" w:eastAsia="宋体" w:hAnsi="宋体" w:cs="宋体"/>
      <w:color w:val="000000"/>
      <w:sz w:val="22"/>
      <w:szCs w:val="22"/>
      <w:u w:val="none"/>
    </w:rPr>
  </w:style>
  <w:style w:type="character" w:customStyle="1" w:styleId="font41">
    <w:name w:val="font41"/>
    <w:basedOn w:val="affff"/>
    <w:qFormat/>
    <w:rsid w:val="00A037AF"/>
    <w:rPr>
      <w:rFonts w:ascii="宋体" w:eastAsia="宋体" w:hAnsi="宋体" w:cs="宋体" w:hint="eastAsia"/>
      <w:color w:val="000000"/>
      <w:sz w:val="22"/>
      <w:szCs w:val="22"/>
      <w:u w:val="none"/>
    </w:rPr>
  </w:style>
  <w:style w:type="character" w:customStyle="1" w:styleId="font91">
    <w:name w:val="font91"/>
    <w:basedOn w:val="affff"/>
    <w:qFormat/>
    <w:rsid w:val="00A037AF"/>
    <w:rPr>
      <w:rFonts w:ascii="宋体" w:eastAsia="宋体" w:hAnsi="宋体" w:cs="宋体" w:hint="eastAsia"/>
      <w:color w:val="FF0000"/>
      <w:sz w:val="22"/>
      <w:szCs w:val="22"/>
      <w:u w:val="none"/>
    </w:rPr>
  </w:style>
  <w:style w:type="character" w:customStyle="1" w:styleId="font112">
    <w:name w:val="font112"/>
    <w:basedOn w:val="affff"/>
    <w:qFormat/>
    <w:rsid w:val="00A037AF"/>
    <w:rPr>
      <w:rFonts w:ascii="宋体" w:eastAsia="宋体" w:hAnsi="宋体" w:cs="宋体" w:hint="eastAsia"/>
      <w:b/>
      <w:bCs/>
      <w:color w:val="FF0000"/>
      <w:sz w:val="22"/>
      <w:szCs w:val="22"/>
      <w:u w:val="none"/>
    </w:rPr>
  </w:style>
  <w:style w:type="character" w:customStyle="1" w:styleId="font71">
    <w:name w:val="font71"/>
    <w:basedOn w:val="affff"/>
    <w:qFormat/>
    <w:rsid w:val="00A037AF"/>
    <w:rPr>
      <w:rFonts w:ascii="宋体" w:eastAsia="宋体" w:hAnsi="宋体" w:cs="宋体" w:hint="eastAsia"/>
      <w:b/>
      <w:bCs/>
      <w:color w:val="000000"/>
      <w:sz w:val="22"/>
      <w:szCs w:val="22"/>
      <w:u w:val="none"/>
    </w:rPr>
  </w:style>
  <w:style w:type="character" w:customStyle="1" w:styleId="font51">
    <w:name w:val="font51"/>
    <w:basedOn w:val="affff"/>
    <w:qFormat/>
    <w:rsid w:val="00A037AF"/>
    <w:rPr>
      <w:rFonts w:ascii="Calibri" w:hAnsi="Calibri" w:cs="Calibri" w:hint="default"/>
      <w:color w:val="000000"/>
      <w:sz w:val="22"/>
      <w:szCs w:val="22"/>
      <w:u w:val="none"/>
    </w:rPr>
  </w:style>
  <w:style w:type="character" w:customStyle="1" w:styleId="font121">
    <w:name w:val="font121"/>
    <w:basedOn w:val="affff"/>
    <w:qFormat/>
    <w:rsid w:val="00A037AF"/>
    <w:rPr>
      <w:rFonts w:ascii="微软雅黑" w:eastAsia="微软雅黑" w:hAnsi="微软雅黑" w:cs="微软雅黑"/>
      <w:b/>
      <w:bCs/>
      <w:color w:val="000000"/>
      <w:sz w:val="22"/>
      <w:szCs w:val="22"/>
      <w:u w:val="none"/>
    </w:rPr>
  </w:style>
  <w:style w:type="character" w:customStyle="1" w:styleId="font61">
    <w:name w:val="font61"/>
    <w:basedOn w:val="affff"/>
    <w:qFormat/>
    <w:rsid w:val="00A037AF"/>
    <w:rPr>
      <w:rFonts w:ascii="微软雅黑" w:eastAsia="微软雅黑" w:hAnsi="微软雅黑" w:cs="微软雅黑" w:hint="eastAsia"/>
      <w:b/>
      <w:bCs/>
      <w:color w:val="FF0000"/>
      <w:sz w:val="22"/>
      <w:szCs w:val="22"/>
      <w:u w:val="none"/>
    </w:rPr>
  </w:style>
  <w:style w:type="character" w:customStyle="1" w:styleId="font131">
    <w:name w:val="font131"/>
    <w:basedOn w:val="affff"/>
    <w:qFormat/>
    <w:rsid w:val="00A037AF"/>
    <w:rPr>
      <w:rFonts w:ascii="Wingdings 2" w:eastAsia="Wingdings 2" w:hAnsi="Wingdings 2" w:cs="Wingdings 2"/>
      <w:color w:val="000000"/>
      <w:sz w:val="22"/>
      <w:szCs w:val="22"/>
      <w:u w:val="none"/>
    </w:rPr>
  </w:style>
  <w:style w:type="character" w:customStyle="1" w:styleId="font141">
    <w:name w:val="font141"/>
    <w:basedOn w:val="affff"/>
    <w:qFormat/>
    <w:rsid w:val="00A037AF"/>
    <w:rPr>
      <w:rFonts w:ascii="微软雅黑" w:eastAsia="微软雅黑" w:hAnsi="微软雅黑" w:cs="微软雅黑" w:hint="eastAsia"/>
      <w:color w:val="000000"/>
      <w:sz w:val="22"/>
      <w:szCs w:val="22"/>
      <w:u w:val="none"/>
    </w:rPr>
  </w:style>
  <w:style w:type="character" w:customStyle="1" w:styleId="font151">
    <w:name w:val="font151"/>
    <w:basedOn w:val="affff"/>
    <w:qFormat/>
    <w:rsid w:val="00A037AF"/>
    <w:rPr>
      <w:rFonts w:ascii="微软雅黑" w:eastAsia="微软雅黑" w:hAnsi="微软雅黑" w:cs="微软雅黑" w:hint="eastAsia"/>
      <w:color w:val="000000"/>
      <w:sz w:val="22"/>
      <w:szCs w:val="22"/>
      <w:u w:val="none"/>
    </w:rPr>
  </w:style>
  <w:style w:type="character" w:customStyle="1" w:styleId="font21">
    <w:name w:val="font21"/>
    <w:basedOn w:val="affff"/>
    <w:qFormat/>
    <w:rsid w:val="00A037AF"/>
    <w:rPr>
      <w:rFonts w:ascii="宋体" w:eastAsia="宋体" w:hAnsi="宋体" w:cs="宋体" w:hint="eastAsia"/>
      <w:color w:val="000000"/>
      <w:sz w:val="22"/>
      <w:szCs w:val="22"/>
      <w:u w:val="none"/>
    </w:rPr>
  </w:style>
  <w:style w:type="character" w:customStyle="1" w:styleId="font81">
    <w:name w:val="font81"/>
    <w:basedOn w:val="affff"/>
    <w:qFormat/>
    <w:rsid w:val="00A037AF"/>
    <w:rPr>
      <w:rFonts w:ascii="宋体" w:eastAsia="宋体" w:hAnsi="宋体" w:cs="宋体" w:hint="eastAsia"/>
      <w:b/>
      <w:bCs/>
      <w:color w:val="000000"/>
      <w:sz w:val="22"/>
      <w:szCs w:val="22"/>
      <w:u w:val="none"/>
    </w:rPr>
  </w:style>
  <w:style w:type="paragraph" w:customStyle="1" w:styleId="TableText">
    <w:name w:val="TableText"/>
    <w:basedOn w:val="afffd"/>
    <w:rsid w:val="00A037AF"/>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ColumnHead">
    <w:name w:val="ColumnHead"/>
    <w:basedOn w:val="afffd"/>
    <w:rsid w:val="00A037AF"/>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NonDecimalTableData">
    <w:name w:val="NonDecimalTableData"/>
    <w:basedOn w:val="afffd"/>
    <w:rsid w:val="00A037AF"/>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styleId="3">
    <w:name w:val="List Bullet 3"/>
    <w:basedOn w:val="afffd"/>
    <w:unhideWhenUsed/>
    <w:qFormat/>
    <w:rsid w:val="00A037AF"/>
    <w:pPr>
      <w:numPr>
        <w:numId w:val="10"/>
      </w:numPr>
      <w:tabs>
        <w:tab w:val="left" w:pos="1200"/>
      </w:tabs>
      <w:ind w:leftChars="0" w:left="0" w:firstLineChars="0" w:firstLine="0"/>
    </w:pPr>
    <w:rPr>
      <w:szCs w:val="24"/>
    </w:rPr>
  </w:style>
  <w:style w:type="character" w:styleId="afffffffffffff4">
    <w:name w:val="Intense Reference"/>
    <w:qFormat/>
    <w:rsid w:val="00BE1D9D"/>
    <w:rPr>
      <w:b/>
      <w:bCs/>
      <w:smallCaps/>
      <w:color w:val="auto"/>
      <w:spacing w:val="5"/>
      <w:u w:val="single"/>
    </w:rPr>
  </w:style>
  <w:style w:type="paragraph" w:styleId="TOC">
    <w:name w:val="TOC Heading"/>
    <w:basedOn w:val="1f"/>
    <w:next w:val="afffd"/>
    <w:uiPriority w:val="39"/>
    <w:qFormat/>
    <w:rsid w:val="00BE1D9D"/>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11212">
    <w:name w:val="样式 标题 1 + 四号 居中 段前: 12 磅 段后: 12 磅 行距: 单倍行距"/>
    <w:basedOn w:val="1f"/>
    <w:qFormat/>
    <w:rsid w:val="00BE1D9D"/>
    <w:pPr>
      <w:tabs>
        <w:tab w:val="left" w:pos="420"/>
      </w:tabs>
      <w:spacing w:before="340" w:after="240" w:line="576" w:lineRule="auto"/>
      <w:ind w:left="420" w:hanging="420"/>
    </w:pPr>
    <w:rPr>
      <w:color w:val="000000"/>
      <w:sz w:val="28"/>
      <w:szCs w:val="20"/>
    </w:rPr>
  </w:style>
  <w:style w:type="paragraph" w:customStyle="1" w:styleId="ItemList">
    <w:name w:val="Item List"/>
    <w:link w:val="ItemListChar1"/>
    <w:uiPriority w:val="99"/>
    <w:qFormat/>
    <w:rsid w:val="00BE1D9D"/>
    <w:pPr>
      <w:numPr>
        <w:numId w:val="11"/>
      </w:numPr>
      <w:adjustRightInd w:val="0"/>
      <w:snapToGrid w:val="0"/>
      <w:spacing w:before="80" w:after="80" w:line="240" w:lineRule="atLeast"/>
    </w:pPr>
    <w:rPr>
      <w:rFonts w:ascii="Times New Roman" w:eastAsia="宋体" w:hAnsi="Times New Roman" w:cs="Arial"/>
      <w:szCs w:val="21"/>
    </w:rPr>
  </w:style>
  <w:style w:type="paragraph" w:customStyle="1" w:styleId="1112">
    <w:name w:val="列出段落111"/>
    <w:link w:val="afffffffffffff5"/>
    <w:qFormat/>
    <w:rsid w:val="00BE1D9D"/>
    <w:pPr>
      <w:ind w:firstLineChars="200" w:firstLine="420"/>
    </w:pPr>
    <w:rPr>
      <w:rFonts w:ascii="Times New Roman" w:eastAsia="宋体" w:hAnsi="Times New Roman" w:cs="Times New Roman"/>
      <w:kern w:val="0"/>
      <w:sz w:val="20"/>
      <w:szCs w:val="20"/>
    </w:rPr>
  </w:style>
  <w:style w:type="paragraph" w:customStyle="1" w:styleId="p16">
    <w:name w:val="p16"/>
    <w:basedOn w:val="afffd"/>
    <w:qFormat/>
    <w:rsid w:val="00BE1D9D"/>
    <w:pPr>
      <w:widowControl/>
      <w:ind w:firstLine="420"/>
      <w:jc w:val="left"/>
    </w:pPr>
    <w:rPr>
      <w:kern w:val="0"/>
      <w:sz w:val="20"/>
    </w:rPr>
  </w:style>
  <w:style w:type="paragraph" w:customStyle="1" w:styleId="afffffffffffff6">
    <w:name w:val="粘贴正文"/>
    <w:link w:val="Charffd"/>
    <w:qFormat/>
    <w:rsid w:val="00BE1D9D"/>
    <w:pPr>
      <w:spacing w:before="260" w:after="260" w:line="360" w:lineRule="auto"/>
      <w:ind w:left="578" w:right="210" w:firstLine="480"/>
      <w:jc w:val="both"/>
    </w:pPr>
    <w:rPr>
      <w:rFonts w:ascii="Times New Roman" w:eastAsia="宋体" w:hAnsi="Times New Roman" w:cs="Times New Roman"/>
      <w:sz w:val="24"/>
      <w:szCs w:val="21"/>
    </w:rPr>
  </w:style>
  <w:style w:type="paragraph" w:customStyle="1" w:styleId="FigureDescription">
    <w:name w:val="Figure Description"/>
    <w:next w:val="afffd"/>
    <w:link w:val="FigureDescriptionChar"/>
    <w:qFormat/>
    <w:rsid w:val="00BE1D9D"/>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ItemStep">
    <w:name w:val="Item Step"/>
    <w:qFormat/>
    <w:rsid w:val="00BE1D9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fffd"/>
    <w:qFormat/>
    <w:rsid w:val="00BE1D9D"/>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TableDescription">
    <w:name w:val="Table Description"/>
    <w:basedOn w:val="afffd"/>
    <w:next w:val="afffd"/>
    <w:qFormat/>
    <w:rsid w:val="00BE1D9D"/>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TableText0">
    <w:name w:val="Table Text"/>
    <w:basedOn w:val="afffd"/>
    <w:link w:val="TableTextChar1"/>
    <w:qFormat/>
    <w:rsid w:val="00BE1D9D"/>
    <w:pPr>
      <w:topLinePunct/>
      <w:adjustRightInd w:val="0"/>
      <w:snapToGrid w:val="0"/>
      <w:spacing w:before="80" w:after="80" w:line="240" w:lineRule="atLeast"/>
      <w:jc w:val="left"/>
    </w:pPr>
    <w:rPr>
      <w:rFonts w:cs="Arial"/>
      <w:snapToGrid w:val="0"/>
      <w:kern w:val="0"/>
      <w:szCs w:val="21"/>
    </w:rPr>
  </w:style>
  <w:style w:type="paragraph" w:customStyle="1" w:styleId="Figure">
    <w:name w:val="Figure"/>
    <w:basedOn w:val="afffd"/>
    <w:next w:val="afffd"/>
    <w:qFormat/>
    <w:rsid w:val="00BE1D9D"/>
    <w:pPr>
      <w:widowControl/>
      <w:topLinePunct/>
      <w:adjustRightInd w:val="0"/>
      <w:snapToGrid w:val="0"/>
      <w:spacing w:before="160" w:after="160" w:line="240" w:lineRule="atLeast"/>
      <w:ind w:left="1701"/>
      <w:jc w:val="left"/>
    </w:pPr>
    <w:rPr>
      <w:rFonts w:cs="Arial"/>
      <w:szCs w:val="21"/>
    </w:rPr>
  </w:style>
  <w:style w:type="paragraph" w:customStyle="1" w:styleId="NotesHeading">
    <w:name w:val="Notes Heading"/>
    <w:basedOn w:val="afffd"/>
    <w:qFormat/>
    <w:rsid w:val="00BE1D9D"/>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fffd"/>
    <w:qFormat/>
    <w:rsid w:val="00BE1D9D"/>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7">
    <w:name w:val="表格题注"/>
    <w:next w:val="afffd"/>
    <w:qFormat/>
    <w:rsid w:val="00BE1D9D"/>
    <w:pPr>
      <w:keepLines/>
      <w:numPr>
        <w:ilvl w:val="8"/>
        <w:numId w:val="12"/>
      </w:numPr>
      <w:spacing w:beforeLines="100"/>
      <w:ind w:left="1089" w:hanging="369"/>
      <w:jc w:val="center"/>
    </w:pPr>
    <w:rPr>
      <w:rFonts w:ascii="Arial" w:eastAsia="宋体" w:hAnsi="Arial" w:cs="Times New Roman"/>
      <w:kern w:val="0"/>
      <w:sz w:val="18"/>
      <w:szCs w:val="18"/>
    </w:rPr>
  </w:style>
  <w:style w:type="paragraph" w:customStyle="1" w:styleId="aff6">
    <w:name w:val="插图题注"/>
    <w:next w:val="afffd"/>
    <w:qFormat/>
    <w:rsid w:val="00BE1D9D"/>
    <w:pPr>
      <w:numPr>
        <w:ilvl w:val="7"/>
        <w:numId w:val="12"/>
      </w:num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fffd"/>
    <w:next w:val="afffd"/>
    <w:qFormat/>
    <w:rsid w:val="00BE1D9D"/>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fffd"/>
    <w:uiPriority w:val="34"/>
    <w:qFormat/>
    <w:rsid w:val="00BE1D9D"/>
    <w:pPr>
      <w:spacing w:line="400" w:lineRule="exact"/>
      <w:ind w:left="142" w:firstLineChars="200" w:firstLine="420"/>
    </w:pPr>
    <w:rPr>
      <w:rFonts w:eastAsia="华文中宋"/>
      <w:sz w:val="24"/>
      <w:szCs w:val="24"/>
      <w:lang w:val="zh-CN"/>
    </w:rPr>
  </w:style>
  <w:style w:type="paragraph" w:customStyle="1" w:styleId="113">
    <w:name w:val="列出段落11"/>
    <w:basedOn w:val="afffd"/>
    <w:uiPriority w:val="34"/>
    <w:qFormat/>
    <w:rsid w:val="00BE1D9D"/>
    <w:pPr>
      <w:ind w:firstLineChars="200" w:firstLine="420"/>
    </w:pPr>
    <w:rPr>
      <w:szCs w:val="24"/>
    </w:rPr>
  </w:style>
  <w:style w:type="paragraph" w:customStyle="1" w:styleId="LSJ">
    <w:name w:val="LSJ正文"/>
    <w:qFormat/>
    <w:rsid w:val="00BE1D9D"/>
    <w:pPr>
      <w:spacing w:line="360" w:lineRule="auto"/>
      <w:ind w:firstLineChars="200" w:firstLine="560"/>
      <w:jc w:val="both"/>
    </w:pPr>
    <w:rPr>
      <w:rFonts w:ascii="Tahoma" w:eastAsia="宋体" w:hAnsi="Tahoma" w:cs="宋体"/>
      <w:kern w:val="0"/>
      <w:sz w:val="24"/>
    </w:rPr>
  </w:style>
  <w:style w:type="character" w:customStyle="1" w:styleId="Charffd">
    <w:name w:val="粘贴正文 Char"/>
    <w:link w:val="afffffffffffff6"/>
    <w:qFormat/>
    <w:rsid w:val="00BE1D9D"/>
    <w:rPr>
      <w:rFonts w:ascii="Times New Roman" w:eastAsia="宋体" w:hAnsi="Times New Roman" w:cs="Times New Roman"/>
      <w:sz w:val="24"/>
      <w:szCs w:val="21"/>
    </w:rPr>
  </w:style>
  <w:style w:type="character" w:customStyle="1" w:styleId="TableTextChar1">
    <w:name w:val="Table Text Char1"/>
    <w:link w:val="TableText0"/>
    <w:qFormat/>
    <w:rsid w:val="00BE1D9D"/>
    <w:rPr>
      <w:rFonts w:ascii="Times New Roman" w:eastAsia="宋体" w:hAnsi="Times New Roman" w:cs="Arial"/>
      <w:snapToGrid w:val="0"/>
      <w:kern w:val="0"/>
      <w:szCs w:val="21"/>
    </w:rPr>
  </w:style>
  <w:style w:type="character" w:customStyle="1" w:styleId="ItemListChar1">
    <w:name w:val="Item List Char1"/>
    <w:link w:val="ItemList"/>
    <w:uiPriority w:val="99"/>
    <w:qFormat/>
    <w:rsid w:val="00BE1D9D"/>
    <w:rPr>
      <w:rFonts w:ascii="Times New Roman" w:eastAsia="宋体" w:hAnsi="Times New Roman" w:cs="Arial"/>
      <w:szCs w:val="21"/>
    </w:rPr>
  </w:style>
  <w:style w:type="character" w:customStyle="1" w:styleId="FigureDescriptionChar">
    <w:name w:val="Figure Description Char"/>
    <w:link w:val="FigureDescription"/>
    <w:qFormat/>
    <w:rsid w:val="00BE1D9D"/>
    <w:rPr>
      <w:rFonts w:ascii="Times New Roman" w:eastAsia="黑体" w:hAnsi="Times New Roman" w:cs="Arial"/>
      <w:spacing w:val="-4"/>
      <w:szCs w:val="21"/>
    </w:rPr>
  </w:style>
  <w:style w:type="character" w:customStyle="1" w:styleId="htmltxt1">
    <w:name w:val="html_txt1"/>
    <w:qFormat/>
    <w:rsid w:val="00BE1D9D"/>
    <w:rPr>
      <w:color w:val="000000"/>
    </w:rPr>
  </w:style>
  <w:style w:type="paragraph" w:customStyle="1" w:styleId="b0">
    <w:name w:val="b"/>
    <w:basedOn w:val="afffd"/>
    <w:qFormat/>
    <w:rsid w:val="00BE1D9D"/>
    <w:pPr>
      <w:tabs>
        <w:tab w:val="center" w:pos="4706"/>
        <w:tab w:val="right" w:pos="9044"/>
      </w:tabs>
      <w:topLinePunct/>
      <w:spacing w:before="160" w:after="60" w:line="312" w:lineRule="exact"/>
      <w:jc w:val="center"/>
    </w:pPr>
    <w:rPr>
      <w:rFonts w:ascii="Arial" w:eastAsia="黑体" w:hAnsi="Arial"/>
      <w:kern w:val="0"/>
      <w:szCs w:val="21"/>
    </w:rPr>
  </w:style>
  <w:style w:type="paragraph" w:styleId="afffffffffffff7">
    <w:name w:val="Note Heading"/>
    <w:basedOn w:val="afffd"/>
    <w:next w:val="afffd"/>
    <w:link w:val="Charffe"/>
    <w:qFormat/>
    <w:rsid w:val="00BE1D9D"/>
    <w:pPr>
      <w:spacing w:line="360" w:lineRule="auto"/>
      <w:ind w:firstLineChars="200" w:firstLine="200"/>
      <w:jc w:val="center"/>
    </w:pPr>
    <w:rPr>
      <w:rFonts w:ascii="Calibri" w:eastAsia="仿宋_GB2312" w:hAnsi="Calibri"/>
      <w:kern w:val="0"/>
      <w:sz w:val="24"/>
      <w:szCs w:val="24"/>
    </w:rPr>
  </w:style>
  <w:style w:type="character" w:customStyle="1" w:styleId="Charffe">
    <w:name w:val="注释标题 Char"/>
    <w:basedOn w:val="affff"/>
    <w:link w:val="afffffffffffff7"/>
    <w:qFormat/>
    <w:rsid w:val="00BE1D9D"/>
    <w:rPr>
      <w:rFonts w:ascii="Calibri" w:eastAsia="仿宋_GB2312" w:hAnsi="Calibri" w:cs="Times New Roman"/>
      <w:kern w:val="0"/>
      <w:sz w:val="24"/>
      <w:szCs w:val="24"/>
    </w:rPr>
  </w:style>
  <w:style w:type="paragraph" w:customStyle="1" w:styleId="null3">
    <w:name w:val="null3"/>
    <w:qFormat/>
    <w:rsid w:val="00BE1D9D"/>
    <w:rPr>
      <w:rFonts w:ascii="Calibri" w:eastAsia="宋体" w:hAnsi="Calibri" w:cs="Times New Roman" w:hint="eastAsia"/>
      <w:kern w:val="0"/>
      <w:sz w:val="20"/>
      <w:szCs w:val="20"/>
      <w:lang w:eastAsia="zh-Hans"/>
    </w:rPr>
  </w:style>
  <w:style w:type="paragraph" w:styleId="afffffffffffff8">
    <w:name w:val="envelope return"/>
    <w:basedOn w:val="afffd"/>
    <w:qFormat/>
    <w:rsid w:val="00BE1D9D"/>
    <w:pPr>
      <w:snapToGrid w:val="0"/>
    </w:pPr>
    <w:rPr>
      <w:rFonts w:ascii="Arial" w:hAnsi="Arial"/>
      <w:szCs w:val="24"/>
    </w:rPr>
  </w:style>
  <w:style w:type="paragraph" w:customStyle="1" w:styleId="ListParagraph69b743c9-2226-4ce3-a6d5-67e7203605cd">
    <w:name w:val="List Paragraph_69b743c9-2226-4ce3-a6d5-67e7203605cd"/>
    <w:basedOn w:val="afffd"/>
    <w:uiPriority w:val="34"/>
    <w:qFormat/>
    <w:rsid w:val="00BE1D9D"/>
    <w:pPr>
      <w:ind w:firstLineChars="200" w:firstLine="420"/>
    </w:pPr>
    <w:rPr>
      <w:rFonts w:ascii="Calibri" w:hAnsi="Calibri"/>
      <w:szCs w:val="24"/>
    </w:rPr>
  </w:style>
  <w:style w:type="paragraph" w:styleId="afffffffffffff9">
    <w:name w:val="macro"/>
    <w:link w:val="Char29"/>
    <w:qFormat/>
    <w:rsid w:val="00CA79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ind w:firstLineChars="200" w:firstLine="200"/>
      <w:textAlignment w:val="baseline"/>
    </w:pPr>
    <w:rPr>
      <w:rFonts w:ascii="宋体" w:eastAsia="宋体" w:hAnsi="Calibri" w:cs="Times New Roman"/>
      <w:kern w:val="0"/>
      <w:sz w:val="20"/>
      <w:szCs w:val="20"/>
    </w:rPr>
  </w:style>
  <w:style w:type="character" w:customStyle="1" w:styleId="Charfff">
    <w:name w:val="宏文本 Char"/>
    <w:basedOn w:val="affff"/>
    <w:uiPriority w:val="99"/>
    <w:semiHidden/>
    <w:qFormat/>
    <w:rsid w:val="00CA7955"/>
    <w:rPr>
      <w:rFonts w:ascii="Courier New" w:eastAsia="宋体" w:hAnsi="Courier New" w:cs="Times New Roman"/>
      <w:sz w:val="24"/>
      <w:szCs w:val="24"/>
    </w:rPr>
  </w:style>
  <w:style w:type="paragraph" w:styleId="2ffd">
    <w:name w:val="List Number 2"/>
    <w:basedOn w:val="afffd"/>
    <w:qFormat/>
    <w:rsid w:val="00CA7955"/>
    <w:pPr>
      <w:widowControl/>
      <w:tabs>
        <w:tab w:val="left" w:pos="1320"/>
      </w:tabs>
      <w:spacing w:line="360" w:lineRule="auto"/>
      <w:ind w:left="1320" w:firstLineChars="200" w:hanging="420"/>
      <w:jc w:val="left"/>
    </w:pPr>
    <w:rPr>
      <w:rFonts w:ascii="Arial" w:hAnsi="Arial"/>
      <w:szCs w:val="24"/>
    </w:rPr>
  </w:style>
  <w:style w:type="paragraph" w:styleId="afffffffffffffa">
    <w:name w:val="table of authorities"/>
    <w:basedOn w:val="afffd"/>
    <w:next w:val="afffd"/>
    <w:qFormat/>
    <w:rsid w:val="00CA7955"/>
    <w:pPr>
      <w:widowControl/>
      <w:tabs>
        <w:tab w:val="right" w:leader="dot" w:pos="8640"/>
      </w:tabs>
      <w:autoSpaceDE w:val="0"/>
      <w:adjustRightInd w:val="0"/>
      <w:snapToGrid w:val="0"/>
      <w:spacing w:after="240" w:line="360" w:lineRule="auto"/>
      <w:ind w:firstLineChars="200" w:firstLine="482"/>
      <w:jc w:val="left"/>
    </w:pPr>
    <w:rPr>
      <w:rFonts w:ascii="Garamond" w:eastAsia="PMingLiU-ExtB" w:hAnsi="Garamond" w:cs="宋体"/>
      <w:snapToGrid w:val="0"/>
      <w:kern w:val="0"/>
      <w:sz w:val="20"/>
      <w:lang w:eastAsia="zh-TW"/>
    </w:rPr>
  </w:style>
  <w:style w:type="paragraph" w:styleId="4f0">
    <w:name w:val="List Bullet 4"/>
    <w:basedOn w:val="afffd"/>
    <w:autoRedefine/>
    <w:qFormat/>
    <w:rsid w:val="00CA7955"/>
    <w:pPr>
      <w:widowControl/>
      <w:tabs>
        <w:tab w:val="left" w:pos="360"/>
      </w:tabs>
      <w:spacing w:line="360" w:lineRule="auto"/>
      <w:ind w:left="360" w:hangingChars="200" w:hanging="360"/>
      <w:jc w:val="left"/>
    </w:pPr>
    <w:rPr>
      <w:kern w:val="0"/>
      <w:sz w:val="20"/>
    </w:rPr>
  </w:style>
  <w:style w:type="paragraph" w:styleId="afffffffffffffb">
    <w:name w:val="E-mail Signature"/>
    <w:basedOn w:val="afffd"/>
    <w:link w:val="Char1f6"/>
    <w:autoRedefine/>
    <w:semiHidden/>
    <w:qFormat/>
    <w:rsid w:val="00CA7955"/>
    <w:pPr>
      <w:widowControl/>
      <w:topLinePunct/>
      <w:adjustRightInd w:val="0"/>
      <w:snapToGrid w:val="0"/>
      <w:spacing w:before="160" w:after="160" w:line="240" w:lineRule="atLeast"/>
      <w:ind w:left="1701" w:firstLineChars="200" w:firstLine="200"/>
      <w:jc w:val="left"/>
    </w:pPr>
    <w:rPr>
      <w:rFonts w:cs="Arial"/>
      <w:sz w:val="24"/>
      <w:szCs w:val="21"/>
    </w:rPr>
  </w:style>
  <w:style w:type="character" w:customStyle="1" w:styleId="Charfff0">
    <w:name w:val="电子邮件签名 Char"/>
    <w:basedOn w:val="affff"/>
    <w:uiPriority w:val="99"/>
    <w:semiHidden/>
    <w:qFormat/>
    <w:rsid w:val="00CA7955"/>
    <w:rPr>
      <w:rFonts w:ascii="Times New Roman" w:eastAsia="宋体" w:hAnsi="Times New Roman" w:cs="Times New Roman"/>
      <w:szCs w:val="20"/>
    </w:rPr>
  </w:style>
  <w:style w:type="paragraph" w:styleId="afffffffffffffc">
    <w:name w:val="List Number"/>
    <w:basedOn w:val="afffff2"/>
    <w:link w:val="Charfff1"/>
    <w:autoRedefine/>
    <w:unhideWhenUsed/>
    <w:qFormat/>
    <w:rsid w:val="00CA7955"/>
    <w:pPr>
      <w:widowControl/>
      <w:adjustRightInd w:val="0"/>
      <w:snapToGrid w:val="0"/>
      <w:spacing w:before="160" w:after="160" w:line="360" w:lineRule="auto"/>
      <w:ind w:left="432" w:firstLine="0"/>
      <w:jc w:val="left"/>
    </w:pPr>
    <w:rPr>
      <w:rFonts w:cs="Times New Roman"/>
      <w:sz w:val="30"/>
      <w:szCs w:val="21"/>
    </w:rPr>
  </w:style>
  <w:style w:type="paragraph" w:styleId="afffffffffffffd">
    <w:name w:val="List Bullet"/>
    <w:basedOn w:val="afffd"/>
    <w:link w:val="Charfff2"/>
    <w:autoRedefine/>
    <w:unhideWhenUsed/>
    <w:qFormat/>
    <w:rsid w:val="00CA7955"/>
    <w:pPr>
      <w:widowControl/>
      <w:tabs>
        <w:tab w:val="left" w:pos="360"/>
      </w:tabs>
      <w:spacing w:line="360" w:lineRule="auto"/>
      <w:ind w:left="360" w:hangingChars="200" w:hanging="360"/>
      <w:jc w:val="left"/>
    </w:pPr>
    <w:rPr>
      <w:kern w:val="0"/>
      <w:sz w:val="24"/>
    </w:rPr>
  </w:style>
  <w:style w:type="paragraph" w:styleId="afffffffffffffe">
    <w:name w:val="envelope address"/>
    <w:basedOn w:val="afffd"/>
    <w:autoRedefine/>
    <w:semiHidden/>
    <w:qFormat/>
    <w:rsid w:val="00CA7955"/>
    <w:pPr>
      <w:framePr w:w="7920" w:h="1980" w:hRule="exact" w:hSpace="180" w:wrap="around" w:hAnchor="page" w:xAlign="center" w:yAlign="bottom"/>
      <w:widowControl/>
      <w:topLinePunct/>
      <w:adjustRightInd w:val="0"/>
      <w:snapToGrid w:val="0"/>
      <w:spacing w:before="160" w:after="160" w:line="240" w:lineRule="atLeast"/>
      <w:ind w:leftChars="1400" w:left="100" w:firstLineChars="200" w:firstLine="200"/>
      <w:jc w:val="left"/>
    </w:pPr>
    <w:rPr>
      <w:rFonts w:ascii="Arial" w:hAnsi="Arial" w:cs="Arial"/>
      <w:sz w:val="24"/>
      <w:szCs w:val="21"/>
    </w:rPr>
  </w:style>
  <w:style w:type="paragraph" w:styleId="affffffffffffff">
    <w:name w:val="Closing"/>
    <w:basedOn w:val="afffd"/>
    <w:link w:val="Char1f7"/>
    <w:autoRedefine/>
    <w:qFormat/>
    <w:rsid w:val="00CA7955"/>
    <w:pPr>
      <w:widowControl/>
      <w:topLinePunct/>
      <w:adjustRightInd w:val="0"/>
      <w:snapToGrid w:val="0"/>
      <w:spacing w:before="160" w:after="160" w:line="240" w:lineRule="atLeast"/>
      <w:ind w:leftChars="2100" w:left="100" w:firstLineChars="200" w:firstLine="200"/>
      <w:jc w:val="left"/>
    </w:pPr>
    <w:rPr>
      <w:rFonts w:cs="Arial"/>
      <w:sz w:val="24"/>
      <w:szCs w:val="21"/>
    </w:rPr>
  </w:style>
  <w:style w:type="character" w:customStyle="1" w:styleId="Charfff3">
    <w:name w:val="结束语 Char"/>
    <w:basedOn w:val="affff"/>
    <w:link w:val="1fffa"/>
    <w:qFormat/>
    <w:rsid w:val="00CA7955"/>
    <w:rPr>
      <w:rFonts w:ascii="Times New Roman" w:eastAsia="宋体" w:hAnsi="Times New Roman" w:cs="Times New Roman"/>
      <w:szCs w:val="20"/>
    </w:rPr>
  </w:style>
  <w:style w:type="paragraph" w:styleId="3f8">
    <w:name w:val="List Number 3"/>
    <w:basedOn w:val="afffd"/>
    <w:autoRedefine/>
    <w:qFormat/>
    <w:rsid w:val="00CA7955"/>
    <w:pPr>
      <w:widowControl/>
      <w:tabs>
        <w:tab w:val="left" w:pos="1226"/>
        <w:tab w:val="left" w:pos="1260"/>
      </w:tabs>
      <w:spacing w:line="360" w:lineRule="auto"/>
      <w:ind w:left="1260" w:firstLineChars="200" w:hanging="840"/>
      <w:jc w:val="left"/>
    </w:pPr>
    <w:rPr>
      <w:rFonts w:ascii="Arial" w:hAnsi="Arial"/>
      <w:szCs w:val="24"/>
    </w:rPr>
  </w:style>
  <w:style w:type="paragraph" w:styleId="affffffffffffff0">
    <w:name w:val="List Continue"/>
    <w:basedOn w:val="afffd"/>
    <w:autoRedefine/>
    <w:qFormat/>
    <w:rsid w:val="00CA7955"/>
    <w:pPr>
      <w:widowControl/>
      <w:spacing w:after="120" w:line="360" w:lineRule="auto"/>
      <w:ind w:leftChars="200" w:left="420" w:firstLineChars="200" w:firstLine="200"/>
      <w:jc w:val="left"/>
    </w:pPr>
    <w:rPr>
      <w:szCs w:val="24"/>
    </w:rPr>
  </w:style>
  <w:style w:type="paragraph" w:styleId="2ffe">
    <w:name w:val="List Bullet 2"/>
    <w:basedOn w:val="afffd"/>
    <w:link w:val="2Chara"/>
    <w:autoRedefine/>
    <w:qFormat/>
    <w:rsid w:val="00CA7955"/>
    <w:pPr>
      <w:widowControl/>
      <w:tabs>
        <w:tab w:val="left" w:pos="780"/>
      </w:tabs>
      <w:spacing w:line="360" w:lineRule="auto"/>
      <w:ind w:leftChars="200" w:left="780" w:hangingChars="200" w:hanging="360"/>
      <w:jc w:val="left"/>
    </w:pPr>
    <w:rPr>
      <w:szCs w:val="24"/>
    </w:rPr>
  </w:style>
  <w:style w:type="paragraph" w:styleId="HTML1">
    <w:name w:val="HTML Address"/>
    <w:basedOn w:val="afffd"/>
    <w:link w:val="HTMLChar2"/>
    <w:autoRedefine/>
    <w:qFormat/>
    <w:rsid w:val="00CA7955"/>
    <w:pPr>
      <w:widowControl/>
      <w:spacing w:line="360" w:lineRule="auto"/>
      <w:ind w:firstLineChars="200" w:firstLine="200"/>
      <w:jc w:val="left"/>
    </w:pPr>
    <w:rPr>
      <w:rFonts w:ascii="Calibri" w:hAnsi="Calibri"/>
      <w:i/>
      <w:iCs/>
      <w:kern w:val="0"/>
      <w:szCs w:val="24"/>
    </w:rPr>
  </w:style>
  <w:style w:type="character" w:customStyle="1" w:styleId="HTMLChar0">
    <w:name w:val="HTML 地址 Char"/>
    <w:basedOn w:val="affff"/>
    <w:link w:val="HTML10"/>
    <w:qFormat/>
    <w:rsid w:val="00CA7955"/>
    <w:rPr>
      <w:rFonts w:ascii="Times New Roman" w:eastAsia="宋体" w:hAnsi="Times New Roman" w:cs="Times New Roman"/>
      <w:i/>
      <w:iCs/>
      <w:szCs w:val="20"/>
    </w:rPr>
  </w:style>
  <w:style w:type="paragraph" w:styleId="5d">
    <w:name w:val="List Bullet 5"/>
    <w:basedOn w:val="afffd"/>
    <w:autoRedefine/>
    <w:qFormat/>
    <w:rsid w:val="00CA7955"/>
    <w:pPr>
      <w:widowControl/>
      <w:tabs>
        <w:tab w:val="left" w:pos="780"/>
      </w:tabs>
      <w:spacing w:line="360" w:lineRule="auto"/>
      <w:ind w:leftChars="200" w:left="780" w:hangingChars="200" w:hanging="360"/>
      <w:jc w:val="left"/>
    </w:pPr>
    <w:rPr>
      <w:kern w:val="0"/>
      <w:sz w:val="20"/>
    </w:rPr>
  </w:style>
  <w:style w:type="paragraph" w:styleId="4f1">
    <w:name w:val="List Number 4"/>
    <w:basedOn w:val="afffd"/>
    <w:autoRedefine/>
    <w:unhideWhenUsed/>
    <w:qFormat/>
    <w:rsid w:val="00CA7955"/>
    <w:pPr>
      <w:widowControl/>
      <w:tabs>
        <w:tab w:val="left" w:pos="1620"/>
      </w:tabs>
      <w:spacing w:line="360" w:lineRule="auto"/>
      <w:ind w:left="1620" w:firstLineChars="200" w:firstLine="200"/>
      <w:contextualSpacing/>
      <w:jc w:val="left"/>
    </w:pPr>
    <w:rPr>
      <w:szCs w:val="24"/>
    </w:rPr>
  </w:style>
  <w:style w:type="paragraph" w:styleId="affffffffffffff1">
    <w:name w:val="endnote text"/>
    <w:basedOn w:val="afffd"/>
    <w:link w:val="Charfff4"/>
    <w:autoRedefine/>
    <w:qFormat/>
    <w:rsid w:val="00CA7955"/>
    <w:pPr>
      <w:widowControl/>
      <w:adjustRightInd w:val="0"/>
      <w:snapToGrid w:val="0"/>
      <w:spacing w:line="360" w:lineRule="auto"/>
      <w:ind w:firstLineChars="200" w:firstLine="200"/>
      <w:jc w:val="left"/>
    </w:pPr>
    <w:rPr>
      <w:rFonts w:ascii="Calibri" w:hAnsi="Calibri"/>
      <w:sz w:val="24"/>
      <w:szCs w:val="24"/>
    </w:rPr>
  </w:style>
  <w:style w:type="character" w:customStyle="1" w:styleId="Charfff4">
    <w:name w:val="尾注文本 Char"/>
    <w:basedOn w:val="affff"/>
    <w:link w:val="affffffffffffff1"/>
    <w:qFormat/>
    <w:rsid w:val="00CA7955"/>
    <w:rPr>
      <w:rFonts w:ascii="Calibri" w:eastAsia="宋体" w:hAnsi="Calibri" w:cs="Times New Roman"/>
      <w:sz w:val="24"/>
      <w:szCs w:val="24"/>
    </w:rPr>
  </w:style>
  <w:style w:type="paragraph" w:styleId="5e">
    <w:name w:val="List Continue 5"/>
    <w:basedOn w:val="afffd"/>
    <w:autoRedefine/>
    <w:qFormat/>
    <w:rsid w:val="00CA7955"/>
    <w:pPr>
      <w:widowControl/>
      <w:spacing w:line="360" w:lineRule="auto"/>
      <w:ind w:leftChars="1000" w:left="2100" w:firstLineChars="200" w:firstLine="200"/>
      <w:jc w:val="left"/>
    </w:pPr>
    <w:rPr>
      <w:sz w:val="24"/>
      <w:szCs w:val="24"/>
    </w:rPr>
  </w:style>
  <w:style w:type="paragraph" w:styleId="4f2">
    <w:name w:val="List Continue 4"/>
    <w:basedOn w:val="afffd"/>
    <w:autoRedefine/>
    <w:semiHidden/>
    <w:qFormat/>
    <w:rsid w:val="00CA7955"/>
    <w:pPr>
      <w:widowControl/>
      <w:topLinePunct/>
      <w:adjustRightInd w:val="0"/>
      <w:snapToGrid w:val="0"/>
      <w:spacing w:before="160" w:after="120" w:line="240" w:lineRule="atLeast"/>
      <w:ind w:leftChars="800" w:left="1680" w:firstLineChars="200" w:firstLine="200"/>
      <w:jc w:val="left"/>
    </w:pPr>
    <w:rPr>
      <w:rFonts w:cs="Arial"/>
      <w:sz w:val="24"/>
      <w:szCs w:val="21"/>
    </w:rPr>
  </w:style>
  <w:style w:type="paragraph" w:styleId="5f">
    <w:name w:val="List Number 5"/>
    <w:basedOn w:val="afffd"/>
    <w:autoRedefine/>
    <w:qFormat/>
    <w:rsid w:val="00CA7955"/>
    <w:pPr>
      <w:widowControl/>
      <w:tabs>
        <w:tab w:val="left" w:pos="1115"/>
      </w:tabs>
      <w:spacing w:line="360" w:lineRule="auto"/>
      <w:ind w:left="1115" w:firstLineChars="200" w:hanging="420"/>
      <w:jc w:val="left"/>
    </w:pPr>
    <w:rPr>
      <w:kern w:val="0"/>
      <w:sz w:val="20"/>
    </w:rPr>
  </w:style>
  <w:style w:type="paragraph" w:styleId="5f0">
    <w:name w:val="List 5"/>
    <w:basedOn w:val="afffd"/>
    <w:autoRedefine/>
    <w:qFormat/>
    <w:rsid w:val="00CA7955"/>
    <w:pPr>
      <w:widowControl/>
      <w:spacing w:line="360" w:lineRule="auto"/>
      <w:ind w:leftChars="800" w:left="100" w:hangingChars="200" w:hanging="200"/>
      <w:contextualSpacing/>
      <w:jc w:val="left"/>
    </w:pPr>
    <w:rPr>
      <w:szCs w:val="24"/>
    </w:rPr>
  </w:style>
  <w:style w:type="paragraph" w:styleId="4f3">
    <w:name w:val="List 4"/>
    <w:basedOn w:val="afffd"/>
    <w:autoRedefine/>
    <w:unhideWhenUsed/>
    <w:qFormat/>
    <w:rsid w:val="00CA7955"/>
    <w:pPr>
      <w:widowControl/>
      <w:spacing w:line="360" w:lineRule="auto"/>
      <w:ind w:left="100" w:firstLineChars="200" w:hanging="200"/>
      <w:jc w:val="left"/>
    </w:pPr>
  </w:style>
  <w:style w:type="paragraph" w:styleId="2fff">
    <w:name w:val="List Continue 2"/>
    <w:basedOn w:val="afffd"/>
    <w:autoRedefine/>
    <w:qFormat/>
    <w:rsid w:val="00CA7955"/>
    <w:pPr>
      <w:widowControl/>
      <w:topLinePunct/>
      <w:adjustRightInd w:val="0"/>
      <w:snapToGrid w:val="0"/>
      <w:spacing w:before="160" w:after="120" w:line="240" w:lineRule="atLeast"/>
      <w:ind w:leftChars="400" w:left="840" w:firstLineChars="200" w:firstLine="200"/>
      <w:jc w:val="left"/>
    </w:pPr>
    <w:rPr>
      <w:rFonts w:cs="Arial"/>
      <w:sz w:val="24"/>
      <w:szCs w:val="21"/>
    </w:rPr>
  </w:style>
  <w:style w:type="paragraph" w:styleId="3f9">
    <w:name w:val="List Continue 3"/>
    <w:basedOn w:val="afffd"/>
    <w:autoRedefine/>
    <w:qFormat/>
    <w:rsid w:val="00CA7955"/>
    <w:pPr>
      <w:widowControl/>
      <w:topLinePunct/>
      <w:adjustRightInd w:val="0"/>
      <w:snapToGrid w:val="0"/>
      <w:spacing w:before="160" w:after="120" w:line="240" w:lineRule="atLeast"/>
      <w:ind w:leftChars="600" w:left="1260" w:firstLineChars="200" w:firstLine="200"/>
      <w:jc w:val="left"/>
    </w:pPr>
    <w:rPr>
      <w:rFonts w:cs="Arial"/>
      <w:sz w:val="24"/>
      <w:szCs w:val="21"/>
    </w:rPr>
  </w:style>
  <w:style w:type="table" w:styleId="affffffffffffff2">
    <w:name w:val="Table Theme"/>
    <w:basedOn w:val="affff0"/>
    <w:autoRedefine/>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b">
    <w:name w:val="Table Colorful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0">
    <w:name w:val="Table Colorful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a">
    <w:name w:val="Table Colorful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ffffff3">
    <w:name w:val="Table Elegant"/>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fffc">
    <w:name w:val="Table Classic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1">
    <w:name w:val="Table Classic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b">
    <w:name w:val="Table Classic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4">
    <w:name w:val="Table Classic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d">
    <w:name w:val="Table Simp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2">
    <w:name w:val="Table Simp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c">
    <w:name w:val="Table Simple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e">
    <w:name w:val="Table Subt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3">
    <w:name w:val="Table Subt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
    <w:name w:val="Table 3D effects 1"/>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4">
    <w:name w:val="Table 3D effects 2"/>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d">
    <w:name w:val="Table 3D effects 3"/>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0">
    <w:name w:val="Table List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5">
    <w:name w:val="Table List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e">
    <w:name w:val="Table List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5">
    <w:name w:val="Table List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1">
    <w:name w:val="Table List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7">
    <w:name w:val="Table List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List 7"/>
    <w:basedOn w:val="affff0"/>
    <w:autoRedefine/>
    <w:unhideWhenUsed/>
    <w:qFormat/>
    <w:rsid w:val="00CA7955"/>
    <w:pPr>
      <w:spacing w:line="280" w:lineRule="atLeast"/>
    </w:pPr>
    <w:rPr>
      <w:rFonts w:ascii="Times New Roman" w:eastAsia="宋体" w:hAnsi="Times New Roman" w:cs="Times New Roman"/>
      <w:kern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4">
    <w:name w:val="Table Contemporary"/>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1">
    <w:name w:val="Table Columns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6">
    <w:name w:val="Table Columns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
    <w:name w:val="Table Columns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6">
    <w:name w:val="Table Columns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2">
    <w:name w:val="Table Grid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ff7">
    <w:name w:val="Table Grid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f0">
    <w:name w:val="Table Grid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7">
    <w:name w:val="Table Grid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3">
    <w:name w:val="Table Grid 5"/>
    <w:basedOn w:val="affff0"/>
    <w:autoRedefine/>
    <w:unhideWhenUsed/>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8">
    <w:name w:val="Table Grid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8">
    <w:name w:val="Table Grid 7"/>
    <w:basedOn w:val="affff0"/>
    <w:autoRedefine/>
    <w:qFormat/>
    <w:rsid w:val="00CA7955"/>
    <w:pPr>
      <w:widowControl w:val="0"/>
      <w:autoSpaceDE w:val="0"/>
      <w:autoSpaceDN w:val="0"/>
      <w:adjustRightInd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ff3">
    <w:name w:val="Table Web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8">
    <w:name w:val="Table Web 2"/>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1">
    <w:name w:val="Table Web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5">
    <w:name w:val="Table Professional"/>
    <w:basedOn w:val="affff0"/>
    <w:autoRedefine/>
    <w:unhideWhenUsed/>
    <w:qFormat/>
    <w:rsid w:val="00CA7955"/>
    <w:pPr>
      <w:adjustRightInd w:val="0"/>
      <w:ind w:firstLine="567"/>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6">
    <w:name w:val="Light Shading"/>
    <w:basedOn w:val="affff0"/>
    <w:autoRedefine/>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20">
    <w:name w:val="Light Shading Accent 2"/>
    <w:basedOn w:val="affff0"/>
    <w:autoRedefine/>
    <w:uiPriority w:val="3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0">
    <w:name w:val="Light Shading Accent 3"/>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1">
    <w:name w:val="Light List Accent 3"/>
    <w:basedOn w:val="affff0"/>
    <w:autoRedefine/>
    <w:uiPriority w:val="61"/>
    <w:qFormat/>
    <w:rsid w:val="00CA7955"/>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Grid Accent 5"/>
    <w:basedOn w:val="affff0"/>
    <w:autoRedefine/>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ahnschrift Condensed" w:eastAsia="Bahnschrift Condensed" w:hAnsi="Bahnschrift 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Bahnschrift Condensed" w:eastAsia="Bahnschrift Condensed" w:hAnsi="Bahnschrift 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Bahnschrift Condensed" w:eastAsia="Bahnschrift Condensed" w:hAnsi="Bahnschrift Condensed" w:cs="Times New Roman"/>
        <w:b/>
        <w:bCs/>
      </w:rPr>
    </w:tblStylePr>
    <w:tblStylePr w:type="lastCol">
      <w:rPr>
        <w:rFonts w:ascii="Bahnschrift Condensed" w:eastAsia="Bahnschrift Condensed" w:hAnsi="Bahnschrift Condensed"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styleId="1-6">
    <w:name w:val="Medium Grid 1 Accent 6"/>
    <w:basedOn w:val="affff0"/>
    <w:autoRedefine/>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3-6">
    <w:name w:val="Medium Grid 3 Accent 6"/>
    <w:basedOn w:val="affff0"/>
    <w:autoRedefine/>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table" w:styleId="-32">
    <w:name w:val="Dark List Accent 3"/>
    <w:basedOn w:val="affff0"/>
    <w:autoRedefine/>
    <w:uiPriority w:val="61"/>
    <w:qFormat/>
    <w:rsid w:val="00CA7955"/>
    <w:rPr>
      <w:rFonts w:ascii="Calibri" w:eastAsia="宋体" w:hAnsi="Calibri" w:cs="Times New Roman"/>
      <w:color w:val="FFFFFF"/>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1">
    <w:name w:val="Colorful List Accent 1"/>
    <w:basedOn w:val="affff0"/>
    <w:autoRedefine/>
    <w:uiPriority w:val="34"/>
    <w:unhideWhenUsed/>
    <w:qFormat/>
    <w:rsid w:val="00CA7955"/>
    <w:rPr>
      <w:rFonts w:ascii="Times New Roman" w:eastAsia="宋体" w:hAnsi="Times New Roman" w:cs="Times New Roman"/>
      <w:kern w:val="0"/>
      <w:sz w:val="20"/>
      <w:szCs w:val="24"/>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table" w:styleId="-12">
    <w:name w:val="Colorful Grid Accent 1"/>
    <w:basedOn w:val="affff0"/>
    <w:uiPriority w:val="29"/>
    <w:qFormat/>
    <w:rsid w:val="00CA7955"/>
    <w:rPr>
      <w:rFonts w:ascii="Calibri" w:eastAsia="宋体" w:hAnsi="Calibri" w:cs="Times New Roman"/>
      <w:i/>
      <w:kern w:val="0"/>
      <w:sz w:val="24"/>
      <w:szCs w:val="24"/>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ffffffffffff7">
    <w:name w:val="endnote reference"/>
    <w:autoRedefine/>
    <w:uiPriority w:val="99"/>
    <w:qFormat/>
    <w:rsid w:val="00CA7955"/>
    <w:rPr>
      <w:vertAlign w:val="superscript"/>
    </w:rPr>
  </w:style>
  <w:style w:type="character" w:styleId="affffffffffffff8">
    <w:name w:val="line number"/>
    <w:autoRedefine/>
    <w:unhideWhenUsed/>
    <w:qFormat/>
    <w:rsid w:val="00CA7955"/>
    <w:rPr>
      <w:rFonts w:ascii="Tahoma" w:eastAsia="宋体" w:hAnsi="Tahoma" w:cs="Tahoma" w:hint="default"/>
      <w:color w:val="000000"/>
      <w:kern w:val="2"/>
      <w:sz w:val="24"/>
      <w:szCs w:val="24"/>
      <w:lang w:val="en-US" w:eastAsia="zh-CN" w:bidi="ar-SA"/>
    </w:rPr>
  </w:style>
  <w:style w:type="character" w:styleId="HTML2">
    <w:name w:val="HTML Definition"/>
    <w:autoRedefine/>
    <w:qFormat/>
    <w:rsid w:val="00CA7955"/>
    <w:rPr>
      <w:i/>
      <w:iCs/>
    </w:rPr>
  </w:style>
  <w:style w:type="character" w:styleId="HTML3">
    <w:name w:val="HTML Typewriter"/>
    <w:autoRedefine/>
    <w:unhideWhenUsed/>
    <w:qFormat/>
    <w:rsid w:val="00CA7955"/>
    <w:rPr>
      <w:rFonts w:ascii="宋体" w:eastAsia="宋体" w:hAnsi="宋体" w:cs="宋体" w:hint="eastAsia"/>
      <w:color w:val="000000"/>
      <w:kern w:val="2"/>
      <w:sz w:val="18"/>
      <w:szCs w:val="18"/>
      <w:lang w:val="en-US" w:eastAsia="zh-CN" w:bidi="ar-SA"/>
    </w:rPr>
  </w:style>
  <w:style w:type="character" w:styleId="HTML4">
    <w:name w:val="HTML Acronym"/>
    <w:basedOn w:val="affff"/>
    <w:autoRedefine/>
    <w:qFormat/>
    <w:rsid w:val="00CA7955"/>
  </w:style>
  <w:style w:type="character" w:styleId="HTML5">
    <w:name w:val="HTML Variable"/>
    <w:autoRedefine/>
    <w:qFormat/>
    <w:rsid w:val="00CA7955"/>
    <w:rPr>
      <w:i/>
      <w:iCs/>
    </w:rPr>
  </w:style>
  <w:style w:type="character" w:styleId="HTML6">
    <w:name w:val="HTML Code"/>
    <w:autoRedefine/>
    <w:unhideWhenUsed/>
    <w:qFormat/>
    <w:rsid w:val="00CA7955"/>
    <w:rPr>
      <w:rFonts w:ascii="宋体" w:eastAsia="宋体" w:hAnsi="宋体" w:cs="宋体" w:hint="eastAsia"/>
      <w:sz w:val="24"/>
      <w:szCs w:val="24"/>
    </w:rPr>
  </w:style>
  <w:style w:type="character" w:styleId="HTML7">
    <w:name w:val="HTML Keyboard"/>
    <w:autoRedefine/>
    <w:qFormat/>
    <w:rsid w:val="00CA7955"/>
    <w:rPr>
      <w:rFonts w:ascii="Courier New" w:hAnsi="Courier New"/>
      <w:sz w:val="20"/>
      <w:szCs w:val="20"/>
    </w:rPr>
  </w:style>
  <w:style w:type="character" w:styleId="HTML8">
    <w:name w:val="HTML Sample"/>
    <w:autoRedefine/>
    <w:qFormat/>
    <w:rsid w:val="00CA7955"/>
    <w:rPr>
      <w:rFonts w:ascii="Courier New" w:hAnsi="Courier New"/>
    </w:rPr>
  </w:style>
  <w:style w:type="character" w:customStyle="1" w:styleId="1ffff4">
    <w:name w:val="标题 1 字符"/>
    <w:autoRedefine/>
    <w:uiPriority w:val="9"/>
    <w:qFormat/>
    <w:rsid w:val="00CA7955"/>
    <w:rPr>
      <w:b/>
      <w:bCs/>
      <w:kern w:val="44"/>
      <w:sz w:val="44"/>
      <w:szCs w:val="44"/>
    </w:rPr>
  </w:style>
  <w:style w:type="character" w:customStyle="1" w:styleId="2fff9">
    <w:name w:val="标题 2 字符"/>
    <w:autoRedefine/>
    <w:uiPriority w:val="9"/>
    <w:qFormat/>
    <w:rsid w:val="00CA7955"/>
    <w:rPr>
      <w:rFonts w:ascii="Arial" w:eastAsia="黑体" w:hAnsi="Arial"/>
      <w:b/>
      <w:bCs/>
      <w:kern w:val="2"/>
      <w:sz w:val="32"/>
      <w:szCs w:val="32"/>
    </w:rPr>
  </w:style>
  <w:style w:type="character" w:customStyle="1" w:styleId="5f4">
    <w:name w:val="标题 5 字符"/>
    <w:autoRedefine/>
    <w:uiPriority w:val="9"/>
    <w:qFormat/>
    <w:rsid w:val="00CA7955"/>
    <w:rPr>
      <w:b/>
      <w:bCs/>
      <w:kern w:val="2"/>
      <w:sz w:val="28"/>
      <w:szCs w:val="28"/>
    </w:rPr>
  </w:style>
  <w:style w:type="character" w:customStyle="1" w:styleId="69">
    <w:name w:val="标题 6 字符"/>
    <w:autoRedefine/>
    <w:uiPriority w:val="9"/>
    <w:qFormat/>
    <w:rsid w:val="00CA7955"/>
    <w:rPr>
      <w:rFonts w:ascii="Times New Roman" w:hAnsi="Times New Roman"/>
      <w:bCs/>
      <w:kern w:val="2"/>
      <w:sz w:val="28"/>
      <w:szCs w:val="24"/>
    </w:rPr>
  </w:style>
  <w:style w:type="character" w:customStyle="1" w:styleId="79">
    <w:name w:val="标题 7 字符"/>
    <w:autoRedefine/>
    <w:uiPriority w:val="9"/>
    <w:qFormat/>
    <w:rsid w:val="00CA7955"/>
    <w:rPr>
      <w:b/>
      <w:bCs/>
      <w:kern w:val="2"/>
      <w:sz w:val="24"/>
      <w:szCs w:val="24"/>
    </w:rPr>
  </w:style>
  <w:style w:type="paragraph" w:customStyle="1" w:styleId="new">
    <w:name w:val="new正文"/>
    <w:basedOn w:val="afffd"/>
    <w:autoRedefine/>
    <w:qFormat/>
    <w:rsid w:val="00CA7955"/>
    <w:pPr>
      <w:widowControl/>
      <w:adjustRightInd w:val="0"/>
      <w:snapToGrid w:val="0"/>
      <w:spacing w:line="360" w:lineRule="auto"/>
      <w:jc w:val="left"/>
    </w:pPr>
    <w:rPr>
      <w:rFonts w:ascii="宋体" w:hAnsi="宋体" w:cs="宋体"/>
      <w:kern w:val="0"/>
      <w:sz w:val="28"/>
      <w:szCs w:val="24"/>
    </w:rPr>
  </w:style>
  <w:style w:type="paragraph" w:customStyle="1" w:styleId="Heading">
    <w:name w:val="Heading"/>
    <w:basedOn w:val="afffd"/>
    <w:autoRedefine/>
    <w:qFormat/>
    <w:rsid w:val="00CA7955"/>
    <w:pPr>
      <w:widowControl/>
      <w:spacing w:line="360" w:lineRule="auto"/>
      <w:ind w:firstLineChars="200" w:firstLine="200"/>
      <w:jc w:val="left"/>
    </w:pPr>
    <w:rPr>
      <w:rFonts w:ascii="Calibri" w:hAnsi="Calibri"/>
      <w:sz w:val="28"/>
      <w:szCs w:val="22"/>
    </w:rPr>
  </w:style>
  <w:style w:type="paragraph" w:customStyle="1" w:styleId="Text">
    <w:name w:val="Text"/>
    <w:autoRedefine/>
    <w:qFormat/>
    <w:rsid w:val="00CA7955"/>
    <w:pPr>
      <w:tabs>
        <w:tab w:val="left" w:pos="420"/>
        <w:tab w:val="left" w:pos="840"/>
        <w:tab w:val="left" w:pos="1260"/>
      </w:tabs>
      <w:adjustRightInd w:val="0"/>
      <w:snapToGrid w:val="0"/>
      <w:spacing w:beforeLines="108" w:line="300" w:lineRule="auto"/>
      <w:ind w:firstLineChars="225" w:firstLine="540"/>
      <w:jc w:val="both"/>
    </w:pPr>
    <w:rPr>
      <w:rFonts w:ascii="仿宋_GB2312" w:eastAsia="仿宋_GB2312" w:hAnsi="Palatino Linotype" w:cs="Times New Roman"/>
      <w:kern w:val="0"/>
      <w:sz w:val="24"/>
    </w:rPr>
  </w:style>
  <w:style w:type="character" w:customStyle="1" w:styleId="affffffffffffff9">
    <w:name w:val="标题 字符"/>
    <w:autoRedefine/>
    <w:uiPriority w:val="10"/>
    <w:qFormat/>
    <w:rsid w:val="00CA7955"/>
    <w:rPr>
      <w:rFonts w:ascii="等线 Light" w:eastAsia="等线 Light" w:hAnsi="等线 Light" w:cs="Times New Roman" w:hint="eastAsia"/>
      <w:b/>
      <w:bCs/>
      <w:sz w:val="32"/>
      <w:szCs w:val="32"/>
    </w:rPr>
  </w:style>
  <w:style w:type="character" w:customStyle="1" w:styleId="Char29">
    <w:name w:val="宏文本 Char2"/>
    <w:link w:val="afffffffffffff9"/>
    <w:autoRedefine/>
    <w:qFormat/>
    <w:rsid w:val="00CA7955"/>
    <w:rPr>
      <w:rFonts w:ascii="宋体" w:eastAsia="宋体" w:hAnsi="Calibri" w:cs="Times New Roman"/>
      <w:kern w:val="0"/>
      <w:sz w:val="20"/>
      <w:szCs w:val="20"/>
    </w:rPr>
  </w:style>
  <w:style w:type="character" w:customStyle="1" w:styleId="Char1f6">
    <w:name w:val="电子邮件签名 Char1"/>
    <w:link w:val="afffffffffffffb"/>
    <w:autoRedefine/>
    <w:semiHidden/>
    <w:qFormat/>
    <w:rsid w:val="00CA7955"/>
    <w:rPr>
      <w:rFonts w:ascii="Times New Roman" w:eastAsia="宋体" w:hAnsi="Times New Roman" w:cs="Arial"/>
      <w:sz w:val="24"/>
      <w:szCs w:val="21"/>
    </w:rPr>
  </w:style>
  <w:style w:type="character" w:customStyle="1" w:styleId="Charfff1">
    <w:name w:val="列表编号 Char"/>
    <w:link w:val="afffffffffffffc"/>
    <w:autoRedefine/>
    <w:qFormat/>
    <w:locked/>
    <w:rsid w:val="00CA7955"/>
    <w:rPr>
      <w:rFonts w:ascii="Calibri" w:eastAsia="宋体" w:hAnsi="Calibri" w:cs="Times New Roman"/>
      <w:sz w:val="30"/>
      <w:szCs w:val="21"/>
    </w:rPr>
  </w:style>
  <w:style w:type="character" w:customStyle="1" w:styleId="Charf4">
    <w:name w:val="题注 Char"/>
    <w:link w:val="affffff"/>
    <w:autoRedefine/>
    <w:uiPriority w:val="35"/>
    <w:qFormat/>
    <w:rsid w:val="00CA7955"/>
    <w:rPr>
      <w:rFonts w:ascii="华文中宋" w:eastAsia="华文中宋" w:hAnsi="华文中宋" w:cs="Times New Roman"/>
      <w:sz w:val="36"/>
      <w:szCs w:val="20"/>
    </w:rPr>
  </w:style>
  <w:style w:type="character" w:customStyle="1" w:styleId="Charfff2">
    <w:name w:val="列表项目符号 Char"/>
    <w:link w:val="afffffffffffffd"/>
    <w:autoRedefine/>
    <w:qFormat/>
    <w:locked/>
    <w:rsid w:val="00CA7955"/>
    <w:rPr>
      <w:rFonts w:ascii="Times New Roman" w:eastAsia="宋体" w:hAnsi="Times New Roman" w:cs="Times New Roman"/>
      <w:kern w:val="0"/>
      <w:sz w:val="24"/>
      <w:szCs w:val="20"/>
    </w:rPr>
  </w:style>
  <w:style w:type="character" w:customStyle="1" w:styleId="Char1f7">
    <w:name w:val="结束语 Char1"/>
    <w:link w:val="affffffffffffff"/>
    <w:autoRedefine/>
    <w:qFormat/>
    <w:rsid w:val="00CA7955"/>
    <w:rPr>
      <w:rFonts w:ascii="Times New Roman" w:eastAsia="宋体" w:hAnsi="Times New Roman" w:cs="Arial"/>
      <w:sz w:val="24"/>
      <w:szCs w:val="21"/>
    </w:rPr>
  </w:style>
  <w:style w:type="character" w:customStyle="1" w:styleId="2Chara">
    <w:name w:val="列表项目符号 2 Char"/>
    <w:link w:val="2ffe"/>
    <w:autoRedefine/>
    <w:qFormat/>
    <w:locked/>
    <w:rsid w:val="00CA7955"/>
    <w:rPr>
      <w:rFonts w:ascii="Times New Roman" w:eastAsia="宋体" w:hAnsi="Times New Roman" w:cs="Times New Roman"/>
      <w:szCs w:val="24"/>
    </w:rPr>
  </w:style>
  <w:style w:type="character" w:customStyle="1" w:styleId="HTMLChar2">
    <w:name w:val="HTML 地址 Char2"/>
    <w:link w:val="HTML1"/>
    <w:autoRedefine/>
    <w:qFormat/>
    <w:rsid w:val="00CA7955"/>
    <w:rPr>
      <w:rFonts w:ascii="Calibri" w:eastAsia="宋体" w:hAnsi="Calibri" w:cs="Times New Roman"/>
      <w:i/>
      <w:iCs/>
      <w:kern w:val="0"/>
      <w:szCs w:val="24"/>
    </w:rPr>
  </w:style>
  <w:style w:type="character" w:customStyle="1" w:styleId="Char2a">
    <w:name w:val="签名 Char2"/>
    <w:autoRedefine/>
    <w:qFormat/>
    <w:locked/>
    <w:rsid w:val="00CA7955"/>
    <w:rPr>
      <w:rFonts w:ascii="仿宋_GB2312" w:eastAsia="仿宋_GB2312"/>
      <w:sz w:val="24"/>
    </w:rPr>
  </w:style>
  <w:style w:type="character" w:customStyle="1" w:styleId="1Char2">
    <w:name w:val="目录 1 Char"/>
    <w:link w:val="1f8"/>
    <w:autoRedefine/>
    <w:uiPriority w:val="39"/>
    <w:qFormat/>
    <w:rsid w:val="00CA7955"/>
    <w:rPr>
      <w:rFonts w:ascii="宋体" w:eastAsia="宋体" w:hAnsi="宋体" w:cs="Times New Roman"/>
      <w:b/>
      <w:sz w:val="24"/>
      <w:szCs w:val="24"/>
    </w:rPr>
  </w:style>
  <w:style w:type="character" w:customStyle="1" w:styleId="Char1e">
    <w:name w:val="普通(网站) Char1"/>
    <w:link w:val="affffff3"/>
    <w:autoRedefine/>
    <w:uiPriority w:val="99"/>
    <w:qFormat/>
    <w:rsid w:val="00CA7955"/>
    <w:rPr>
      <w:rFonts w:ascii="宋体" w:eastAsia="宋体" w:hAnsi="宋体" w:cs="宋体"/>
      <w:kern w:val="0"/>
      <w:sz w:val="24"/>
      <w:szCs w:val="24"/>
    </w:rPr>
  </w:style>
  <w:style w:type="character" w:customStyle="1" w:styleId="Charf3">
    <w:name w:val="正文文本样式 Char"/>
    <w:link w:val="afffffe"/>
    <w:autoRedefine/>
    <w:qFormat/>
    <w:rsid w:val="00CA7955"/>
    <w:rPr>
      <w:rFonts w:ascii="Calibri" w:eastAsia="宋体" w:hAnsi="Calibri" w:cs="宋体"/>
      <w:sz w:val="24"/>
      <w:szCs w:val="20"/>
    </w:rPr>
  </w:style>
  <w:style w:type="character" w:customStyle="1" w:styleId="Charf5">
    <w:name w:val="章标题 Char"/>
    <w:link w:val="a0"/>
    <w:autoRedefine/>
    <w:qFormat/>
    <w:rsid w:val="00CA7955"/>
    <w:rPr>
      <w:rFonts w:ascii="黑体" w:eastAsia="黑体" w:hAnsi="Calibri" w:cs="Times New Roman"/>
      <w:b/>
      <w:kern w:val="0"/>
      <w:sz w:val="28"/>
      <w:szCs w:val="20"/>
    </w:rPr>
  </w:style>
  <w:style w:type="character" w:customStyle="1" w:styleId="Charf6">
    <w:name w:val="无间隔 Char"/>
    <w:link w:val="affffff6"/>
    <w:autoRedefine/>
    <w:uiPriority w:val="1"/>
    <w:qFormat/>
    <w:rsid w:val="00CA7955"/>
    <w:rPr>
      <w:rFonts w:ascii="Calibri" w:eastAsia="宋体" w:hAnsi="Calibri" w:cs="Times New Roman"/>
      <w:szCs w:val="24"/>
    </w:rPr>
  </w:style>
  <w:style w:type="character" w:customStyle="1" w:styleId="DefaultChar">
    <w:name w:val="Default Char"/>
    <w:link w:val="Default"/>
    <w:autoRedefine/>
    <w:qFormat/>
    <w:rsid w:val="00CA7955"/>
    <w:rPr>
      <w:rFonts w:ascii="Symbol" w:eastAsia="宋体" w:hAnsi="Symbol" w:cs="Symbol"/>
      <w:color w:val="000000"/>
      <w:kern w:val="0"/>
      <w:sz w:val="24"/>
      <w:szCs w:val="24"/>
    </w:rPr>
  </w:style>
  <w:style w:type="character" w:customStyle="1" w:styleId="2Char4">
    <w:name w:val="样式 首行缩进:  2 字符 Char"/>
    <w:link w:val="2f5"/>
    <w:autoRedefine/>
    <w:qFormat/>
    <w:rsid w:val="00CA7955"/>
    <w:rPr>
      <w:rFonts w:ascii="Times New Roman" w:eastAsia="仿宋_GB2312" w:hAnsi="Times New Roman" w:cs="宋体"/>
      <w:sz w:val="24"/>
      <w:szCs w:val="20"/>
    </w:rPr>
  </w:style>
  <w:style w:type="paragraph" w:customStyle="1" w:styleId="Web0">
    <w:name w:val="普通(Web)"/>
    <w:autoRedefine/>
    <w:qFormat/>
    <w:rsid w:val="00CA7955"/>
    <w:pPr>
      <w:spacing w:before="100" w:after="100"/>
    </w:pPr>
    <w:rPr>
      <w:rFonts w:ascii="宋体" w:eastAsia="宋体" w:hAnsi="宋体" w:cs="宋体"/>
      <w:color w:val="000000"/>
      <w:kern w:val="0"/>
      <w:sz w:val="24"/>
      <w:szCs w:val="24"/>
      <w:u w:color="000000"/>
    </w:rPr>
  </w:style>
  <w:style w:type="paragraph" w:customStyle="1" w:styleId="3ff2">
    <w:name w:val="修订3"/>
    <w:autoRedefine/>
    <w:hidden/>
    <w:uiPriority w:val="99"/>
    <w:unhideWhenUsed/>
    <w:qFormat/>
    <w:rsid w:val="00CA7955"/>
    <w:rPr>
      <w:rFonts w:ascii="Calibri" w:eastAsia="宋体" w:hAnsi="Calibri" w:cs="Times New Roman"/>
      <w:szCs w:val="24"/>
    </w:rPr>
  </w:style>
  <w:style w:type="paragraph" w:customStyle="1" w:styleId="my">
    <w:name w:val="my正文"/>
    <w:basedOn w:val="afffd"/>
    <w:link w:val="myChar"/>
    <w:autoRedefine/>
    <w:qFormat/>
    <w:rsid w:val="00CA7955"/>
    <w:pPr>
      <w:spacing w:line="360" w:lineRule="auto"/>
      <w:ind w:firstLineChars="200" w:firstLine="480"/>
    </w:pPr>
    <w:rPr>
      <w:sz w:val="24"/>
    </w:rPr>
  </w:style>
  <w:style w:type="character" w:customStyle="1" w:styleId="myChar">
    <w:name w:val="my正文 Char"/>
    <w:link w:val="my"/>
    <w:autoRedefine/>
    <w:qFormat/>
    <w:rsid w:val="00CA7955"/>
    <w:rPr>
      <w:rFonts w:ascii="Times New Roman" w:eastAsia="宋体" w:hAnsi="Times New Roman" w:cs="Times New Roman"/>
      <w:sz w:val="24"/>
      <w:szCs w:val="20"/>
    </w:rPr>
  </w:style>
  <w:style w:type="paragraph" w:customStyle="1" w:styleId="3111">
    <w:name w:val="修订3111"/>
    <w:autoRedefine/>
    <w:hidden/>
    <w:uiPriority w:val="99"/>
    <w:unhideWhenUsed/>
    <w:qFormat/>
    <w:rsid w:val="00CA7955"/>
    <w:rPr>
      <w:rFonts w:ascii="Calibri" w:eastAsia="宋体" w:hAnsi="Calibri" w:cs="Times New Roman"/>
      <w:szCs w:val="24"/>
    </w:rPr>
  </w:style>
  <w:style w:type="paragraph" w:customStyle="1" w:styleId="1fffa">
    <w:name w:val="结束语1"/>
    <w:basedOn w:val="afffd"/>
    <w:link w:val="Charfff3"/>
    <w:autoRedefine/>
    <w:qFormat/>
    <w:rsid w:val="00CA7955"/>
    <w:pPr>
      <w:widowControl/>
      <w:spacing w:line="360" w:lineRule="auto"/>
      <w:ind w:leftChars="2100" w:left="100" w:firstLineChars="200" w:firstLine="200"/>
      <w:jc w:val="left"/>
    </w:pPr>
  </w:style>
  <w:style w:type="paragraph" w:customStyle="1" w:styleId="HTML10">
    <w:name w:val="HTML 地址1"/>
    <w:basedOn w:val="afffd"/>
    <w:link w:val="HTMLChar0"/>
    <w:autoRedefine/>
    <w:qFormat/>
    <w:rsid w:val="00CA7955"/>
    <w:pPr>
      <w:widowControl/>
      <w:spacing w:line="360" w:lineRule="auto"/>
      <w:ind w:firstLineChars="200" w:firstLine="200"/>
      <w:jc w:val="left"/>
    </w:pPr>
    <w:rPr>
      <w:i/>
      <w:iCs/>
    </w:rPr>
  </w:style>
  <w:style w:type="paragraph" w:customStyle="1" w:styleId="1fd">
    <w:name w:val="签名1"/>
    <w:basedOn w:val="afffd"/>
    <w:link w:val="Charfa"/>
    <w:autoRedefine/>
    <w:qFormat/>
    <w:rsid w:val="00CA7955"/>
    <w:pPr>
      <w:widowControl/>
      <w:spacing w:line="360" w:lineRule="auto"/>
      <w:ind w:left="4320" w:firstLineChars="200" w:firstLine="200"/>
      <w:jc w:val="left"/>
    </w:pPr>
  </w:style>
  <w:style w:type="character" w:customStyle="1" w:styleId="Char2b">
    <w:name w:val="列出段落 Char2"/>
    <w:autoRedefine/>
    <w:uiPriority w:val="34"/>
    <w:qFormat/>
    <w:rsid w:val="00CA7955"/>
    <w:rPr>
      <w:rFonts w:ascii="Calibri" w:eastAsia="宋体" w:hAnsi="Calibri" w:cs="Times New Roman"/>
    </w:rPr>
  </w:style>
  <w:style w:type="character" w:customStyle="1" w:styleId="HTMLChar20">
    <w:name w:val="HTML 预设格式 Char2"/>
    <w:autoRedefine/>
    <w:uiPriority w:val="99"/>
    <w:qFormat/>
    <w:locked/>
    <w:rsid w:val="00CA7955"/>
    <w:rPr>
      <w:rFonts w:ascii="宋体" w:eastAsia="宋体" w:hAnsi="宋体" w:cs="宋体"/>
      <w:kern w:val="0"/>
      <w:sz w:val="24"/>
      <w:szCs w:val="24"/>
      <w:lang w:bidi="hi-IN"/>
    </w:rPr>
  </w:style>
  <w:style w:type="paragraph" w:customStyle="1" w:styleId="affffffffffffffa">
    <w:name w:val="正文正"/>
    <w:basedOn w:val="afffd"/>
    <w:autoRedefine/>
    <w:qFormat/>
    <w:rsid w:val="00CA7955"/>
    <w:pPr>
      <w:widowControl/>
      <w:spacing w:line="560" w:lineRule="exact"/>
      <w:ind w:firstLineChars="200" w:firstLine="561"/>
      <w:jc w:val="left"/>
    </w:pPr>
    <w:rPr>
      <w:rFonts w:ascii="微软雅黑" w:eastAsia="仿宋_GB2312" w:hAnsi="微软雅黑" w:cs="微软雅黑"/>
      <w:kern w:val="0"/>
      <w:sz w:val="28"/>
    </w:rPr>
  </w:style>
  <w:style w:type="paragraph" w:customStyle="1" w:styleId="261">
    <w:name w:val="样式 施组正文 + 首行缩进:  2 字符 段后: 6 磅"/>
    <w:basedOn w:val="affffffffffffffb"/>
    <w:autoRedefine/>
    <w:unhideWhenUsed/>
    <w:qFormat/>
    <w:rsid w:val="00CA7955"/>
    <w:rPr>
      <w:rFonts w:hAnsi="仿宋_GB2312"/>
    </w:rPr>
  </w:style>
  <w:style w:type="paragraph" w:customStyle="1" w:styleId="affffffffffffffb">
    <w:name w:val="施组正文"/>
    <w:basedOn w:val="afffd"/>
    <w:next w:val="afffd"/>
    <w:autoRedefine/>
    <w:unhideWhenUsed/>
    <w:qFormat/>
    <w:rsid w:val="00CA7955"/>
    <w:pPr>
      <w:widowControl/>
      <w:adjustRightInd w:val="0"/>
      <w:snapToGrid w:val="0"/>
      <w:spacing w:line="440" w:lineRule="exact"/>
      <w:ind w:firstLineChars="200" w:firstLine="200"/>
      <w:jc w:val="left"/>
    </w:pPr>
    <w:rPr>
      <w:rFonts w:ascii="宋体" w:hAnsi="宋体" w:hint="eastAsia"/>
      <w:kern w:val="0"/>
      <w:sz w:val="28"/>
      <w:szCs w:val="22"/>
    </w:rPr>
  </w:style>
  <w:style w:type="character" w:customStyle="1" w:styleId="3ff3">
    <w:name w:val="标题 3 字符"/>
    <w:autoRedefine/>
    <w:uiPriority w:val="9"/>
    <w:qFormat/>
    <w:rsid w:val="00CA7955"/>
    <w:rPr>
      <w:b/>
      <w:bCs/>
      <w:kern w:val="2"/>
      <w:sz w:val="32"/>
      <w:szCs w:val="32"/>
    </w:rPr>
  </w:style>
  <w:style w:type="paragraph" w:customStyle="1" w:styleId="Normal5">
    <w:name w:val="Normal_5"/>
    <w:autoRedefine/>
    <w:qFormat/>
    <w:rsid w:val="00CA7955"/>
    <w:pPr>
      <w:spacing w:before="120" w:after="240" w:line="360" w:lineRule="auto"/>
      <w:ind w:firstLineChars="200" w:firstLine="200"/>
      <w:jc w:val="both"/>
    </w:pPr>
    <w:rPr>
      <w:rFonts w:ascii="Calibri" w:eastAsia="Calibri" w:hAnsi="Calibri" w:cs="Times New Roman"/>
      <w:kern w:val="0"/>
      <w:sz w:val="22"/>
      <w:lang w:val="ru-RU" w:eastAsia="en-US"/>
    </w:rPr>
  </w:style>
  <w:style w:type="paragraph" w:customStyle="1" w:styleId="affffffffffffffc">
    <w:name w:val="我的正文"/>
    <w:basedOn w:val="afffd"/>
    <w:link w:val="Charfff5"/>
    <w:autoRedefine/>
    <w:qFormat/>
    <w:rsid w:val="00CA7955"/>
    <w:pPr>
      <w:widowControl/>
      <w:spacing w:after="240" w:line="276" w:lineRule="auto"/>
      <w:ind w:firstLineChars="200" w:firstLine="480"/>
      <w:jc w:val="left"/>
    </w:pPr>
    <w:rPr>
      <w:rFonts w:ascii="Arial" w:hAnsi="Arial"/>
      <w:sz w:val="24"/>
    </w:rPr>
  </w:style>
  <w:style w:type="character" w:customStyle="1" w:styleId="Charfff5">
    <w:name w:val="我的正文 Char"/>
    <w:link w:val="affffffffffffffc"/>
    <w:autoRedefine/>
    <w:qFormat/>
    <w:rsid w:val="00CA7955"/>
    <w:rPr>
      <w:rFonts w:ascii="Arial" w:eastAsia="宋体" w:hAnsi="Arial" w:cs="Times New Roman"/>
      <w:sz w:val="24"/>
      <w:szCs w:val="20"/>
    </w:rPr>
  </w:style>
  <w:style w:type="paragraph" w:customStyle="1" w:styleId="affffffffffffffd">
    <w:name w:val="正文自用"/>
    <w:basedOn w:val="afffd"/>
    <w:link w:val="Charfff6"/>
    <w:autoRedefine/>
    <w:qFormat/>
    <w:rsid w:val="00CA7955"/>
    <w:pPr>
      <w:widowControl/>
      <w:spacing w:line="360" w:lineRule="auto"/>
      <w:ind w:leftChars="97" w:left="76" w:firstLineChars="200" w:firstLine="200"/>
      <w:jc w:val="left"/>
    </w:pPr>
    <w:rPr>
      <w:rFonts w:ascii="微软雅黑" w:eastAsia="微软雅黑" w:hAnsi="微软雅黑" w:cs="宋体"/>
      <w:kern w:val="0"/>
      <w:sz w:val="24"/>
      <w:szCs w:val="24"/>
    </w:rPr>
  </w:style>
  <w:style w:type="character" w:customStyle="1" w:styleId="Charfff6">
    <w:name w:val="正文自用 Char"/>
    <w:link w:val="affffffffffffffd"/>
    <w:autoRedefine/>
    <w:qFormat/>
    <w:rsid w:val="00CA7955"/>
    <w:rPr>
      <w:rFonts w:ascii="微软雅黑" w:eastAsia="微软雅黑" w:hAnsi="微软雅黑" w:cs="宋体"/>
      <w:kern w:val="0"/>
      <w:sz w:val="24"/>
      <w:szCs w:val="24"/>
    </w:rPr>
  </w:style>
  <w:style w:type="character" w:customStyle="1" w:styleId="keybox">
    <w:name w:val="key_box"/>
    <w:basedOn w:val="affff"/>
    <w:autoRedefine/>
    <w:qFormat/>
    <w:rsid w:val="00CA7955"/>
  </w:style>
  <w:style w:type="character" w:customStyle="1" w:styleId="1Charb">
    <w:name w:val="段落1 Char"/>
    <w:link w:val="1ffff5"/>
    <w:autoRedefine/>
    <w:qFormat/>
    <w:locked/>
    <w:rsid w:val="00CA7955"/>
    <w:rPr>
      <w:rFonts w:ascii="宋体" w:hAnsi="宋体" w:cs="仿宋"/>
      <w:color w:val="000000"/>
      <w:sz w:val="24"/>
      <w:szCs w:val="24"/>
    </w:rPr>
  </w:style>
  <w:style w:type="paragraph" w:customStyle="1" w:styleId="1ffff5">
    <w:name w:val="段落1"/>
    <w:basedOn w:val="afffd"/>
    <w:link w:val="1Charb"/>
    <w:autoRedefine/>
    <w:qFormat/>
    <w:rsid w:val="00CA7955"/>
    <w:pPr>
      <w:widowControl/>
      <w:spacing w:after="89" w:line="360" w:lineRule="auto"/>
      <w:ind w:left="-6" w:right="-17" w:firstLineChars="200" w:firstLine="200"/>
      <w:jc w:val="left"/>
    </w:pPr>
    <w:rPr>
      <w:rFonts w:ascii="宋体" w:eastAsiaTheme="minorEastAsia" w:hAnsi="宋体" w:cs="仿宋"/>
      <w:color w:val="000000"/>
      <w:sz w:val="24"/>
      <w:szCs w:val="24"/>
    </w:rPr>
  </w:style>
  <w:style w:type="character" w:customStyle="1" w:styleId="Charfff7">
    <w:name w:val="标准正文格式 Char"/>
    <w:link w:val="affffffffffffffe"/>
    <w:autoRedefine/>
    <w:qFormat/>
    <w:rsid w:val="00CA7955"/>
    <w:rPr>
      <w:rFonts w:ascii="宋体" w:eastAsia="仿宋"/>
      <w:color w:val="000000"/>
      <w:sz w:val="24"/>
    </w:rPr>
  </w:style>
  <w:style w:type="paragraph" w:customStyle="1" w:styleId="affffffffffffffe">
    <w:name w:val="标准正文格式"/>
    <w:basedOn w:val="afffd"/>
    <w:link w:val="Charfff7"/>
    <w:autoRedefine/>
    <w:qFormat/>
    <w:rsid w:val="00CA7955"/>
    <w:pPr>
      <w:widowControl/>
      <w:adjustRightInd w:val="0"/>
      <w:spacing w:before="60" w:after="120" w:line="360" w:lineRule="auto"/>
      <w:ind w:firstLineChars="200" w:firstLine="200"/>
      <w:jc w:val="left"/>
      <w:textAlignment w:val="baseline"/>
    </w:pPr>
    <w:rPr>
      <w:rFonts w:ascii="宋体" w:eastAsia="仿宋" w:hAnsiTheme="minorHAnsi" w:cstheme="minorBidi"/>
      <w:color w:val="000000"/>
      <w:sz w:val="24"/>
      <w:szCs w:val="22"/>
    </w:rPr>
  </w:style>
  <w:style w:type="character" w:customStyle="1" w:styleId="afffffffffffff5">
    <w:name w:val="列出段落字符"/>
    <w:link w:val="1112"/>
    <w:autoRedefine/>
    <w:qFormat/>
    <w:locked/>
    <w:rsid w:val="00CA7955"/>
    <w:rPr>
      <w:rFonts w:ascii="Times New Roman" w:eastAsia="宋体" w:hAnsi="Times New Roman" w:cs="Times New Roman"/>
      <w:kern w:val="0"/>
      <w:sz w:val="20"/>
      <w:szCs w:val="20"/>
    </w:rPr>
  </w:style>
  <w:style w:type="paragraph" w:customStyle="1" w:styleId="1ffff6">
    <w:name w:val="无间隔1"/>
    <w:basedOn w:val="afffd"/>
    <w:link w:val="afffffffffffffff"/>
    <w:autoRedefine/>
    <w:uiPriority w:val="1"/>
    <w:qFormat/>
    <w:rsid w:val="00CA7955"/>
    <w:pPr>
      <w:widowControl/>
      <w:spacing w:line="360" w:lineRule="auto"/>
      <w:ind w:firstLineChars="200" w:firstLine="200"/>
      <w:jc w:val="center"/>
    </w:pPr>
    <w:rPr>
      <w:sz w:val="24"/>
      <w:szCs w:val="24"/>
    </w:rPr>
  </w:style>
  <w:style w:type="character" w:customStyle="1" w:styleId="afffffffffffffff">
    <w:name w:val="无间隔字符"/>
    <w:link w:val="1ffff6"/>
    <w:autoRedefine/>
    <w:uiPriority w:val="1"/>
    <w:qFormat/>
    <w:rsid w:val="00CA7955"/>
    <w:rPr>
      <w:rFonts w:ascii="Times New Roman" w:eastAsia="宋体" w:hAnsi="Times New Roman" w:cs="Times New Roman"/>
      <w:sz w:val="24"/>
      <w:szCs w:val="24"/>
    </w:rPr>
  </w:style>
  <w:style w:type="table" w:customStyle="1" w:styleId="1ffff7">
    <w:name w:val="网格型1"/>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8">
    <w:name w:val="纯文本字符1"/>
    <w:basedOn w:val="affff"/>
    <w:autoRedefine/>
    <w:uiPriority w:val="99"/>
    <w:semiHidden/>
    <w:qFormat/>
    <w:rsid w:val="00CA7955"/>
    <w:rPr>
      <w:rFonts w:ascii="宋体" w:eastAsia="宋体" w:hAnsi="Corbel" w:cs="Times New Roman"/>
      <w:sz w:val="24"/>
      <w:szCs w:val="24"/>
    </w:rPr>
  </w:style>
  <w:style w:type="paragraph" w:customStyle="1" w:styleId="ParaCharCharCharCharCharCharChar">
    <w:name w:val="默认段落字体 Para Char Char Char Char Char Char Char"/>
    <w:basedOn w:val="afffff5"/>
    <w:autoRedefine/>
    <w:qFormat/>
    <w:rsid w:val="00CA7955"/>
    <w:pPr>
      <w:widowControl/>
      <w:shd w:val="clear" w:color="auto" w:fill="auto"/>
      <w:adjustRightInd w:val="0"/>
      <w:spacing w:line="436" w:lineRule="exact"/>
      <w:ind w:left="357" w:firstLineChars="200" w:firstLine="200"/>
      <w:jc w:val="left"/>
      <w:outlineLvl w:val="3"/>
    </w:pPr>
    <w:rPr>
      <w:rFonts w:ascii="宋体" w:eastAsia="宋体" w:hAnsi="Times New Roman" w:cs="Times New Roman"/>
      <w:sz w:val="18"/>
      <w:szCs w:val="18"/>
    </w:rPr>
  </w:style>
  <w:style w:type="paragraph" w:customStyle="1" w:styleId="3ff4">
    <w:name w:val="列出段落3"/>
    <w:basedOn w:val="afffd"/>
    <w:autoRedefine/>
    <w:qFormat/>
    <w:rsid w:val="00CA7955"/>
    <w:pPr>
      <w:widowControl/>
      <w:spacing w:line="360" w:lineRule="auto"/>
      <w:ind w:firstLineChars="200" w:firstLine="420"/>
      <w:jc w:val="left"/>
    </w:pPr>
    <w:rPr>
      <w:rFonts w:ascii="Calibri" w:hAnsi="Calibri"/>
      <w:szCs w:val="22"/>
    </w:rPr>
  </w:style>
  <w:style w:type="paragraph" w:customStyle="1" w:styleId="240">
    <w:name w:val="样式 首行缩进:  24 磅"/>
    <w:basedOn w:val="afffd"/>
    <w:autoRedefine/>
    <w:qFormat/>
    <w:rsid w:val="00CA7955"/>
    <w:pPr>
      <w:widowControl/>
      <w:spacing w:line="360" w:lineRule="auto"/>
      <w:ind w:firstLineChars="200" w:firstLine="480"/>
      <w:jc w:val="left"/>
    </w:pPr>
    <w:rPr>
      <w:rFonts w:cs="宋体"/>
      <w:sz w:val="24"/>
    </w:rPr>
  </w:style>
  <w:style w:type="character" w:customStyle="1" w:styleId="Charfff8">
    <w:name w:val="_正文段落 Char"/>
    <w:link w:val="afffffffffffffff0"/>
    <w:autoRedefine/>
    <w:qFormat/>
    <w:locked/>
    <w:rsid w:val="00CA7955"/>
    <w:rPr>
      <w:rFonts w:ascii="宋体" w:eastAsia="仿宋_GB2312" w:hAnsi="Courier New"/>
      <w:sz w:val="28"/>
      <w:szCs w:val="32"/>
    </w:rPr>
  </w:style>
  <w:style w:type="paragraph" w:customStyle="1" w:styleId="afffffffffffffff0">
    <w:name w:val="_正文段落"/>
    <w:basedOn w:val="affff4"/>
    <w:link w:val="Charfff8"/>
    <w:autoRedefine/>
    <w:qFormat/>
    <w:rsid w:val="00CA7955"/>
    <w:pPr>
      <w:widowControl/>
      <w:spacing w:beforeLines="15" w:before="46" w:line="360" w:lineRule="auto"/>
      <w:ind w:firstLineChars="200" w:firstLine="640"/>
      <w:contextualSpacing/>
      <w:jc w:val="left"/>
    </w:pPr>
    <w:rPr>
      <w:rFonts w:eastAsia="仿宋_GB2312"/>
      <w:sz w:val="28"/>
      <w:szCs w:val="32"/>
    </w:rPr>
  </w:style>
  <w:style w:type="paragraph" w:customStyle="1" w:styleId="msolistparagraph0">
    <w:name w:val="msolistparagraph"/>
    <w:basedOn w:val="afffd"/>
    <w:autoRedefine/>
    <w:qFormat/>
    <w:rsid w:val="00CA7955"/>
    <w:pPr>
      <w:widowControl/>
      <w:spacing w:line="360" w:lineRule="auto"/>
      <w:ind w:firstLineChars="200" w:firstLine="420"/>
      <w:jc w:val="left"/>
    </w:pPr>
    <w:rPr>
      <w:rFonts w:ascii="等线" w:eastAsia="等线" w:hAnsi="等线" w:hint="eastAsia"/>
      <w:sz w:val="24"/>
      <w:szCs w:val="24"/>
    </w:rPr>
  </w:style>
  <w:style w:type="paragraph" w:customStyle="1" w:styleId="afffffffffffffff1">
    <w:name w:val="（经正文"/>
    <w:basedOn w:val="afffd"/>
    <w:autoRedefine/>
    <w:qFormat/>
    <w:rsid w:val="00CA7955"/>
    <w:pPr>
      <w:widowControl/>
      <w:spacing w:line="560" w:lineRule="exact"/>
      <w:ind w:firstLineChars="200" w:firstLine="200"/>
      <w:jc w:val="left"/>
    </w:pPr>
    <w:rPr>
      <w:rFonts w:ascii="仿宋_GB2312" w:eastAsia="仿宋_GB2312"/>
      <w:sz w:val="32"/>
      <w:szCs w:val="32"/>
    </w:rPr>
  </w:style>
  <w:style w:type="paragraph" w:customStyle="1" w:styleId="4f8">
    <w:name w:val="列出段落4"/>
    <w:basedOn w:val="afffd"/>
    <w:autoRedefine/>
    <w:uiPriority w:val="34"/>
    <w:qFormat/>
    <w:rsid w:val="00CA7955"/>
    <w:pPr>
      <w:widowControl/>
      <w:spacing w:line="360" w:lineRule="auto"/>
      <w:ind w:firstLineChars="200" w:firstLine="420"/>
      <w:jc w:val="left"/>
    </w:pPr>
    <w:rPr>
      <w:rFonts w:ascii="Calibri" w:hAnsi="Calibri"/>
      <w:szCs w:val="22"/>
    </w:rPr>
  </w:style>
  <w:style w:type="character" w:customStyle="1" w:styleId="1ffff9">
    <w:name w:val="不明显强调1"/>
    <w:basedOn w:val="affff"/>
    <w:autoRedefine/>
    <w:uiPriority w:val="19"/>
    <w:qFormat/>
    <w:rsid w:val="00CA7955"/>
    <w:rPr>
      <w:i/>
      <w:iCs/>
      <w:color w:val="3F3F3F"/>
    </w:rPr>
  </w:style>
  <w:style w:type="character" w:customStyle="1" w:styleId="1ffffa">
    <w:name w:val="未处理的提及1"/>
    <w:basedOn w:val="affff"/>
    <w:autoRedefine/>
    <w:uiPriority w:val="99"/>
    <w:unhideWhenUsed/>
    <w:qFormat/>
    <w:rsid w:val="00CA7955"/>
    <w:rPr>
      <w:color w:val="808080"/>
      <w:shd w:val="clear" w:color="auto" w:fill="E6E6E6"/>
    </w:rPr>
  </w:style>
  <w:style w:type="paragraph" w:customStyle="1" w:styleId="afffffffffffffff2">
    <w:name w:val="正文对齐"/>
    <w:basedOn w:val="afffd"/>
    <w:link w:val="Charfff9"/>
    <w:autoRedefine/>
    <w:qFormat/>
    <w:rsid w:val="00CA7955"/>
    <w:pPr>
      <w:widowControl/>
      <w:spacing w:after="120" w:line="360" w:lineRule="auto"/>
      <w:ind w:leftChars="400" w:left="400" w:firstLineChars="200" w:firstLine="200"/>
      <w:jc w:val="left"/>
    </w:pPr>
    <w:rPr>
      <w:szCs w:val="21"/>
    </w:rPr>
  </w:style>
  <w:style w:type="character" w:customStyle="1" w:styleId="Charfff9">
    <w:name w:val="正文对齐 Char"/>
    <w:basedOn w:val="affff"/>
    <w:link w:val="afffffffffffffff2"/>
    <w:autoRedefine/>
    <w:qFormat/>
    <w:rsid w:val="00CA7955"/>
    <w:rPr>
      <w:rFonts w:ascii="Times New Roman" w:eastAsia="宋体" w:hAnsi="Times New Roman" w:cs="Times New Roman"/>
      <w:szCs w:val="21"/>
    </w:rPr>
  </w:style>
  <w:style w:type="character" w:customStyle="1" w:styleId="1ffffb">
    <w:name w:val="明显强调1"/>
    <w:basedOn w:val="affff"/>
    <w:autoRedefine/>
    <w:uiPriority w:val="21"/>
    <w:qFormat/>
    <w:rsid w:val="00CA7955"/>
    <w:rPr>
      <w:i/>
      <w:iCs/>
      <w:color w:val="5B9BD5"/>
    </w:rPr>
  </w:style>
  <w:style w:type="character" w:customStyle="1" w:styleId="2fffa">
    <w:name w:val="未处理的提及2"/>
    <w:basedOn w:val="affff"/>
    <w:autoRedefine/>
    <w:uiPriority w:val="99"/>
    <w:unhideWhenUsed/>
    <w:qFormat/>
    <w:rsid w:val="00CA7955"/>
    <w:rPr>
      <w:color w:val="605E5C"/>
      <w:shd w:val="clear" w:color="auto" w:fill="E1DFDD"/>
    </w:rPr>
  </w:style>
  <w:style w:type="character" w:styleId="afffffffffffffff3">
    <w:name w:val="Placeholder Text"/>
    <w:basedOn w:val="affff"/>
    <w:autoRedefine/>
    <w:uiPriority w:val="99"/>
    <w:qFormat/>
    <w:rsid w:val="00CA7955"/>
    <w:rPr>
      <w:color w:val="808080"/>
    </w:rPr>
  </w:style>
  <w:style w:type="table" w:customStyle="1" w:styleId="1ffffc">
    <w:name w:val="无边框表格1"/>
    <w:basedOn w:val="affff0"/>
    <w:autoRedefine/>
    <w:uiPriority w:val="59"/>
    <w:qFormat/>
    <w:rsid w:val="00CA795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样式21"/>
    <w:basedOn w:val="affff0"/>
    <w:autoRedefine/>
    <w:uiPriority w:val="99"/>
    <w:qFormat/>
    <w:rsid w:val="00CA7955"/>
    <w:rPr>
      <w:rFonts w:ascii="Cambria" w:eastAsia="宋体" w:hAnsi="Cambria" w:cs="Times New Roman"/>
      <w:kern w:val="0"/>
      <w:sz w:val="24"/>
      <w:szCs w:val="24"/>
      <w:lang w:eastAsia="en-US"/>
    </w:rPr>
    <w:tblPr>
      <w:tblInd w:w="0" w:type="dxa"/>
      <w:tblCellMar>
        <w:top w:w="0" w:type="dxa"/>
        <w:left w:w="108" w:type="dxa"/>
        <w:bottom w:w="0" w:type="dxa"/>
        <w:right w:w="108" w:type="dxa"/>
      </w:tblCellMar>
    </w:tblPr>
  </w:style>
  <w:style w:type="table" w:customStyle="1" w:styleId="114">
    <w:name w:val="网格型11"/>
    <w:basedOn w:val="affff0"/>
    <w:autoRedefine/>
    <w:uiPriority w:val="59"/>
    <w:qFormat/>
    <w:rsid w:val="00CA7955"/>
    <w:rPr>
      <w:rFonts w:ascii="Cambria" w:eastAsia="宋体" w:hAnsi="Cambria" w:cs="Times New Roman"/>
      <w:kern w:val="0"/>
      <w:sz w:val="2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无边框表格11"/>
    <w:basedOn w:val="affff0"/>
    <w:autoRedefine/>
    <w:uiPriority w:val="59"/>
    <w:qFormat/>
    <w:rsid w:val="00CA7955"/>
    <w:rPr>
      <w:rFonts w:ascii="Cambria" w:eastAsia="宋体" w:hAnsi="Cambria"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6">
    <w:name w:val="xl66"/>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7">
    <w:name w:val="xl67"/>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8">
    <w:name w:val="xl68"/>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xl69">
    <w:name w:val="xl69"/>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BECC1">
    <w:name w:val="！BECC正文1"/>
    <w:basedOn w:val="afffd"/>
    <w:link w:val="BECC10"/>
    <w:autoRedefine/>
    <w:qFormat/>
    <w:rsid w:val="00CA7955"/>
    <w:pPr>
      <w:widowControl/>
      <w:spacing w:line="360" w:lineRule="auto"/>
      <w:ind w:firstLineChars="200" w:firstLine="480"/>
      <w:jc w:val="left"/>
    </w:pPr>
    <w:rPr>
      <w:sz w:val="32"/>
      <w:szCs w:val="24"/>
    </w:rPr>
  </w:style>
  <w:style w:type="character" w:customStyle="1" w:styleId="BECC10">
    <w:name w:val="！BECC正文1 字符"/>
    <w:link w:val="BECC1"/>
    <w:autoRedefine/>
    <w:qFormat/>
    <w:rsid w:val="00CA7955"/>
    <w:rPr>
      <w:rFonts w:ascii="Times New Roman" w:eastAsia="宋体" w:hAnsi="Times New Roman" w:cs="Times New Roman"/>
      <w:sz w:val="32"/>
      <w:szCs w:val="24"/>
    </w:rPr>
  </w:style>
  <w:style w:type="table" w:customStyle="1" w:styleId="afffffffffffffff4">
    <w:name w:val="表样式"/>
    <w:basedOn w:val="affff0"/>
    <w:autoRedefine/>
    <w:qFormat/>
    <w:rsid w:val="00CA7955"/>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fffffffffffffff5">
    <w:name w:val="无缩进正文"/>
    <w:basedOn w:val="afffd"/>
    <w:autoRedefine/>
    <w:qFormat/>
    <w:rsid w:val="00CA7955"/>
    <w:pPr>
      <w:widowControl/>
      <w:autoSpaceDE w:val="0"/>
      <w:autoSpaceDN w:val="0"/>
      <w:adjustRightInd w:val="0"/>
      <w:spacing w:line="360" w:lineRule="auto"/>
      <w:ind w:leftChars="-37" w:left="-89" w:firstLineChars="200" w:firstLine="200"/>
      <w:jc w:val="center"/>
    </w:pPr>
    <w:rPr>
      <w:kern w:val="0"/>
      <w:sz w:val="24"/>
    </w:rPr>
  </w:style>
  <w:style w:type="paragraph" w:customStyle="1" w:styleId="6a">
    <w:name w:val="标题6"/>
    <w:basedOn w:val="51"/>
    <w:autoRedefine/>
    <w:qFormat/>
    <w:rsid w:val="00CA7955"/>
    <w:pPr>
      <w:widowControl/>
      <w:tabs>
        <w:tab w:val="left" w:pos="432"/>
        <w:tab w:val="left" w:pos="1008"/>
        <w:tab w:val="left" w:pos="1152"/>
      </w:tabs>
      <w:adjustRightInd/>
      <w:spacing w:line="377" w:lineRule="auto"/>
      <w:ind w:left="1152" w:hanging="1152"/>
      <w:jc w:val="left"/>
      <w:textAlignment w:val="auto"/>
      <w:outlineLvl w:val="5"/>
    </w:pPr>
    <w:rPr>
      <w:rFonts w:ascii="宋体" w:eastAsia="黑体" w:hAnsi="宋体"/>
      <w:bCs/>
      <w:kern w:val="2"/>
      <w:sz w:val="24"/>
      <w:szCs w:val="28"/>
    </w:rPr>
  </w:style>
  <w:style w:type="paragraph" w:customStyle="1" w:styleId="5f5">
    <w:name w:val="标题5"/>
    <w:basedOn w:val="51"/>
    <w:link w:val="5Char6"/>
    <w:autoRedefine/>
    <w:qFormat/>
    <w:rsid w:val="00CA7955"/>
    <w:pPr>
      <w:widowControl/>
      <w:tabs>
        <w:tab w:val="left" w:pos="432"/>
        <w:tab w:val="left" w:pos="1008"/>
      </w:tabs>
      <w:adjustRightInd/>
      <w:spacing w:line="376" w:lineRule="auto"/>
      <w:ind w:left="1008" w:hanging="1008"/>
      <w:jc w:val="left"/>
      <w:textAlignment w:val="auto"/>
    </w:pPr>
    <w:rPr>
      <w:rFonts w:ascii="宋体" w:eastAsia="黑体" w:hAnsi="宋体"/>
      <w:bCs/>
      <w:sz w:val="24"/>
      <w:szCs w:val="28"/>
    </w:rPr>
  </w:style>
  <w:style w:type="character" w:customStyle="1" w:styleId="5Char6">
    <w:name w:val="标题5 Char"/>
    <w:basedOn w:val="5Char"/>
    <w:link w:val="5f5"/>
    <w:autoRedefine/>
    <w:qFormat/>
    <w:rsid w:val="00CA7955"/>
    <w:rPr>
      <w:rFonts w:ascii="宋体" w:eastAsia="黑体" w:hAnsi="宋体" w:cs="Times New Roman"/>
      <w:b/>
      <w:bCs/>
      <w:kern w:val="0"/>
      <w:sz w:val="24"/>
      <w:szCs w:val="28"/>
    </w:rPr>
  </w:style>
  <w:style w:type="character" w:customStyle="1" w:styleId="Charfffa">
    <w:name w:val="正文，首行缩进: Char"/>
    <w:link w:val="afffffffffffffff6"/>
    <w:autoRedefine/>
    <w:qFormat/>
    <w:locked/>
    <w:rsid w:val="00CA7955"/>
    <w:rPr>
      <w:rFonts w:ascii="Arial" w:eastAsia="仿宋_GB2312" w:hAnsi="Arial" w:cs="Arial"/>
      <w:sz w:val="24"/>
    </w:rPr>
  </w:style>
  <w:style w:type="paragraph" w:customStyle="1" w:styleId="afffffffffffffff6">
    <w:name w:val="正文，首行缩进:"/>
    <w:basedOn w:val="afffd"/>
    <w:link w:val="Charfffa"/>
    <w:autoRedefine/>
    <w:qFormat/>
    <w:rsid w:val="00CA7955"/>
    <w:pPr>
      <w:widowControl/>
      <w:spacing w:line="360" w:lineRule="auto"/>
      <w:ind w:firstLineChars="200" w:firstLine="480"/>
      <w:jc w:val="left"/>
    </w:pPr>
    <w:rPr>
      <w:rFonts w:ascii="Arial" w:eastAsia="仿宋_GB2312" w:hAnsi="Arial" w:cs="Arial"/>
      <w:sz w:val="24"/>
      <w:szCs w:val="22"/>
    </w:rPr>
  </w:style>
  <w:style w:type="character" w:customStyle="1" w:styleId="213">
    <w:name w:val="未处理的提及21"/>
    <w:basedOn w:val="affff"/>
    <w:autoRedefine/>
    <w:uiPriority w:val="99"/>
    <w:unhideWhenUsed/>
    <w:qFormat/>
    <w:rsid w:val="00CA7955"/>
    <w:rPr>
      <w:color w:val="605E5C"/>
      <w:shd w:val="clear" w:color="auto" w:fill="E1DFDD"/>
    </w:rPr>
  </w:style>
  <w:style w:type="character" w:customStyle="1" w:styleId="Charfffb">
    <w:name w:val="标准正文样式 Char"/>
    <w:link w:val="afffffffffffffff7"/>
    <w:autoRedefine/>
    <w:qFormat/>
    <w:locked/>
    <w:rsid w:val="00CA7955"/>
    <w:rPr>
      <w:rFonts w:ascii="Times New Roman" w:hAnsi="Times New Roman"/>
      <w:sz w:val="24"/>
    </w:rPr>
  </w:style>
  <w:style w:type="paragraph" w:customStyle="1" w:styleId="afffffffffffffff7">
    <w:name w:val="标准正文样式"/>
    <w:basedOn w:val="afffd"/>
    <w:link w:val="Charfffb"/>
    <w:autoRedefine/>
    <w:qFormat/>
    <w:rsid w:val="00CA7955"/>
    <w:pPr>
      <w:widowControl/>
      <w:spacing w:line="360" w:lineRule="auto"/>
      <w:ind w:firstLineChars="200" w:firstLine="200"/>
      <w:jc w:val="left"/>
    </w:pPr>
    <w:rPr>
      <w:rFonts w:eastAsiaTheme="minorEastAsia" w:cstheme="minorBidi"/>
      <w:sz w:val="24"/>
      <w:szCs w:val="22"/>
    </w:rPr>
  </w:style>
  <w:style w:type="character" w:customStyle="1" w:styleId="Charfffc">
    <w:name w:val="一般正文首行不缩进 Char"/>
    <w:link w:val="afffffffffffffff8"/>
    <w:autoRedefine/>
    <w:qFormat/>
    <w:rsid w:val="00CA7955"/>
    <w:rPr>
      <w:sz w:val="24"/>
    </w:rPr>
  </w:style>
  <w:style w:type="paragraph" w:customStyle="1" w:styleId="afffffffffffffff8">
    <w:name w:val="一般正文首行不缩进"/>
    <w:basedOn w:val="afffd"/>
    <w:link w:val="Charfffc"/>
    <w:autoRedefine/>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character" w:customStyle="1" w:styleId="Charfffd">
    <w:name w:val="一般正文首行缩进 Char"/>
    <w:link w:val="afffffffffffffff9"/>
    <w:autoRedefine/>
    <w:qFormat/>
    <w:rsid w:val="00CA7955"/>
    <w:rPr>
      <w:sz w:val="24"/>
    </w:rPr>
  </w:style>
  <w:style w:type="paragraph" w:customStyle="1" w:styleId="afffffffffffffff9">
    <w:name w:val="一般正文首行缩进"/>
    <w:basedOn w:val="afffd"/>
    <w:link w:val="Charfffd"/>
    <w:autoRedefine/>
    <w:qFormat/>
    <w:rsid w:val="00CA7955"/>
    <w:pPr>
      <w:widowControl/>
      <w:spacing w:line="360" w:lineRule="auto"/>
      <w:ind w:firstLineChars="200" w:firstLine="480"/>
      <w:jc w:val="left"/>
    </w:pPr>
    <w:rPr>
      <w:rFonts w:asciiTheme="minorHAnsi" w:eastAsiaTheme="minorEastAsia" w:hAnsiTheme="minorHAnsi" w:cstheme="minorBidi"/>
      <w:sz w:val="24"/>
      <w:szCs w:val="22"/>
    </w:rPr>
  </w:style>
  <w:style w:type="paragraph" w:customStyle="1" w:styleId="4f9">
    <w:name w:val="医惠标题4"/>
    <w:basedOn w:val="43"/>
    <w:autoRedefine/>
    <w:qFormat/>
    <w:rsid w:val="00CA7955"/>
    <w:pPr>
      <w:widowControl/>
      <w:tabs>
        <w:tab w:val="left" w:pos="360"/>
      </w:tabs>
      <w:adjustRightInd/>
      <w:spacing w:before="120" w:after="120" w:line="360" w:lineRule="auto"/>
      <w:ind w:left="210"/>
      <w:jc w:val="left"/>
      <w:textAlignment w:val="auto"/>
    </w:pPr>
    <w:rPr>
      <w:rFonts w:ascii="Times New Roman" w:eastAsia="仿宋" w:hAnsi="Times New Roman"/>
      <w:kern w:val="2"/>
      <w:sz w:val="24"/>
      <w:lang w:val="zh-CN"/>
    </w:rPr>
  </w:style>
  <w:style w:type="paragraph" w:customStyle="1" w:styleId="-110">
    <w:name w:val="彩色列表 - 着色 11"/>
    <w:basedOn w:val="afffd"/>
    <w:autoRedefine/>
    <w:uiPriority w:val="34"/>
    <w:qFormat/>
    <w:rsid w:val="00CA7955"/>
    <w:pPr>
      <w:widowControl/>
      <w:spacing w:line="360" w:lineRule="auto"/>
      <w:ind w:firstLineChars="200" w:firstLine="420"/>
      <w:jc w:val="left"/>
    </w:pPr>
    <w:rPr>
      <w:rFonts w:ascii="Calibri" w:hAnsi="Calibri"/>
      <w:szCs w:val="22"/>
    </w:rPr>
  </w:style>
  <w:style w:type="paragraph" w:customStyle="1" w:styleId="221">
    <w:name w:val="样式 正文文本 2 + 首行缩进:  2 字符"/>
    <w:basedOn w:val="2f7"/>
    <w:autoRedefine/>
    <w:qFormat/>
    <w:rsid w:val="00CA7955"/>
    <w:pPr>
      <w:widowControl/>
      <w:snapToGrid w:val="0"/>
      <w:spacing w:after="0" w:line="560" w:lineRule="exact"/>
      <w:ind w:firstLineChars="200" w:firstLine="1155"/>
      <w:jc w:val="center"/>
      <w:textAlignment w:val="auto"/>
    </w:pPr>
    <w:rPr>
      <w:rFonts w:ascii="PMingLiU-ExtB" w:eastAsia="PMingLiU-ExtB" w:hAnsi="PMingLiU-ExtB" w:cs="宋体"/>
      <w:b/>
      <w:bCs/>
      <w:w w:val="80"/>
      <w:sz w:val="24"/>
      <w:szCs w:val="20"/>
    </w:rPr>
  </w:style>
  <w:style w:type="paragraph" w:customStyle="1" w:styleId="6b">
    <w:name w:val="医惠标题6"/>
    <w:basedOn w:val="6"/>
    <w:autoRedefine/>
    <w:qFormat/>
    <w:rsid w:val="00CA7955"/>
    <w:pPr>
      <w:widowControl/>
      <w:tabs>
        <w:tab w:val="left" w:pos="360"/>
      </w:tabs>
      <w:adjustRightInd/>
      <w:spacing w:line="320" w:lineRule="auto"/>
      <w:ind w:leftChars="100" w:left="3020" w:rightChars="100" w:right="100"/>
      <w:jc w:val="left"/>
      <w:textAlignment w:val="auto"/>
    </w:pPr>
    <w:rPr>
      <w:rFonts w:ascii="Cambria" w:eastAsia="仿宋_GB2312" w:hAnsi="Cambria"/>
      <w:bCs/>
      <w:kern w:val="2"/>
      <w:szCs w:val="24"/>
      <w:lang w:val="zh-CN"/>
    </w:rPr>
  </w:style>
  <w:style w:type="paragraph" w:customStyle="1" w:styleId="1ffffd">
    <w:name w:val="医惠标题1"/>
    <w:basedOn w:val="1f"/>
    <w:autoRedefine/>
    <w:qFormat/>
    <w:rsid w:val="00CA7955"/>
    <w:pPr>
      <w:widowControl/>
      <w:spacing w:before="240" w:after="240" w:line="360" w:lineRule="auto"/>
      <w:ind w:left="425" w:hanging="425"/>
    </w:pPr>
    <w:rPr>
      <w:rFonts w:ascii="仿宋" w:eastAsia="仿宋" w:hAnsi="仿宋"/>
      <w:bCs w:val="0"/>
      <w:sz w:val="52"/>
      <w:szCs w:val="20"/>
    </w:rPr>
  </w:style>
  <w:style w:type="paragraph" w:customStyle="1" w:styleId="reader-word-layer">
    <w:name w:val="reader-word-layer"/>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2fffb">
    <w:name w:val="医惠标题2"/>
    <w:basedOn w:val="2a"/>
    <w:autoRedefine/>
    <w:qFormat/>
    <w:rsid w:val="00CA7955"/>
    <w:pPr>
      <w:widowControl/>
      <w:spacing w:before="180" w:after="180" w:line="360" w:lineRule="auto"/>
      <w:ind w:left="992" w:hanging="567"/>
      <w:jc w:val="left"/>
    </w:pPr>
    <w:rPr>
      <w:rFonts w:ascii="Times New Roman" w:eastAsia="仿宋" w:hAnsi="Times New Roman" w:cs="Times New Roman"/>
      <w:bCs w:val="0"/>
      <w:sz w:val="44"/>
      <w:szCs w:val="20"/>
    </w:rPr>
  </w:style>
  <w:style w:type="paragraph" w:customStyle="1" w:styleId="3ff5">
    <w:name w:val="医惠标题3"/>
    <w:basedOn w:val="38"/>
    <w:autoRedefine/>
    <w:qFormat/>
    <w:rsid w:val="00CA7955"/>
    <w:pPr>
      <w:widowControl/>
      <w:autoSpaceDE/>
      <w:autoSpaceDN/>
      <w:adjustRightInd/>
      <w:spacing w:before="120" w:line="360" w:lineRule="auto"/>
      <w:ind w:left="1418" w:hanging="567"/>
    </w:pPr>
    <w:rPr>
      <w:rFonts w:ascii="Times New Roman" w:eastAsia="仿宋" w:hAnsi="Times New Roman"/>
      <w:kern w:val="2"/>
      <w:sz w:val="32"/>
      <w:u w:val="none"/>
    </w:rPr>
  </w:style>
  <w:style w:type="paragraph" w:customStyle="1" w:styleId="afffffffffffffffa">
    <w:name w:val="标题４"/>
    <w:basedOn w:val="afffd"/>
    <w:next w:val="afffd"/>
    <w:autoRedefine/>
    <w:qFormat/>
    <w:rsid w:val="00CA7955"/>
    <w:pPr>
      <w:widowControl/>
      <w:spacing w:before="120" w:after="120" w:line="360" w:lineRule="auto"/>
      <w:ind w:firstLineChars="200" w:firstLine="200"/>
      <w:jc w:val="left"/>
    </w:pPr>
    <w:rPr>
      <w:b/>
      <w:sz w:val="28"/>
      <w:szCs w:val="24"/>
    </w:rPr>
  </w:style>
  <w:style w:type="paragraph" w:customStyle="1" w:styleId="5f6">
    <w:name w:val="医惠标题5"/>
    <w:basedOn w:val="51"/>
    <w:autoRedefine/>
    <w:qFormat/>
    <w:rsid w:val="00CA7955"/>
    <w:pPr>
      <w:widowControl/>
      <w:tabs>
        <w:tab w:val="left" w:pos="360"/>
      </w:tabs>
      <w:adjustRightInd/>
      <w:spacing w:before="120" w:after="120" w:line="360" w:lineRule="auto"/>
      <w:ind w:leftChars="100" w:left="2791" w:rightChars="100" w:right="100"/>
      <w:jc w:val="left"/>
      <w:textAlignment w:val="auto"/>
    </w:pPr>
    <w:rPr>
      <w:rFonts w:ascii="Times New Roman" w:eastAsia="仿宋_GB2312" w:hAnsi="Times New Roman"/>
      <w:kern w:val="2"/>
      <w:sz w:val="24"/>
      <w:lang w:val="zh-CN"/>
    </w:rPr>
  </w:style>
  <w:style w:type="table" w:customStyle="1" w:styleId="2fffc">
    <w:name w:val="网格型2"/>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未处理的提及3"/>
    <w:basedOn w:val="affff"/>
    <w:autoRedefine/>
    <w:uiPriority w:val="99"/>
    <w:unhideWhenUsed/>
    <w:qFormat/>
    <w:rsid w:val="00CA7955"/>
    <w:rPr>
      <w:color w:val="605E5C"/>
      <w:shd w:val="clear" w:color="auto" w:fill="E1DFDD"/>
    </w:rPr>
  </w:style>
  <w:style w:type="character" w:customStyle="1" w:styleId="311">
    <w:name w:val="未处理的提及31"/>
    <w:basedOn w:val="affff"/>
    <w:autoRedefine/>
    <w:uiPriority w:val="99"/>
    <w:unhideWhenUsed/>
    <w:qFormat/>
    <w:rsid w:val="00CA7955"/>
    <w:rPr>
      <w:color w:val="605E5C"/>
      <w:shd w:val="clear" w:color="auto" w:fill="E1DFDD"/>
    </w:rPr>
  </w:style>
  <w:style w:type="paragraph" w:customStyle="1" w:styleId="xl182">
    <w:name w:val="xl18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3">
    <w:name w:val="xl18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4">
    <w:name w:val="xl18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5">
    <w:name w:val="xl18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6">
    <w:name w:val="xl186"/>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7">
    <w:name w:val="xl18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188">
    <w:name w:val="xl18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9">
    <w:name w:val="xl18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0">
    <w:name w:val="xl19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1">
    <w:name w:val="xl19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2">
    <w:name w:val="xl19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3">
    <w:name w:val="xl19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4">
    <w:name w:val="xl19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5">
    <w:name w:val="xl195"/>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6">
    <w:name w:val="xl19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7">
    <w:name w:val="xl19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98">
    <w:name w:val="xl19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9">
    <w:name w:val="xl199"/>
    <w:basedOn w:val="afffd"/>
    <w:autoRedefine/>
    <w:qFormat/>
    <w:rsid w:val="00CA7955"/>
    <w:pPr>
      <w:widowControl/>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200">
    <w:name w:val="xl20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01">
    <w:name w:val="xl20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2">
    <w:name w:val="xl20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3">
    <w:name w:val="xl203"/>
    <w:basedOn w:val="afffd"/>
    <w:autoRedefine/>
    <w:qFormat/>
    <w:rsid w:val="00CA79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4">
    <w:name w:val="xl204"/>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5">
    <w:name w:val="xl205"/>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6">
    <w:name w:val="xl206"/>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7">
    <w:name w:val="xl207"/>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8">
    <w:name w:val="xl20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9">
    <w:name w:val="xl209"/>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0">
    <w:name w:val="xl210"/>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1">
    <w:name w:val="xl211"/>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2">
    <w:name w:val="xl212"/>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3">
    <w:name w:val="xl213"/>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4">
    <w:name w:val="xl214"/>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L40">
    <w:name w:val="L标4"/>
    <w:basedOn w:val="afffd"/>
    <w:next w:val="afffd"/>
    <w:autoRedefine/>
    <w:uiPriority w:val="99"/>
    <w:qFormat/>
    <w:rsid w:val="00CA7955"/>
    <w:pPr>
      <w:widowControl/>
      <w:tabs>
        <w:tab w:val="left" w:pos="1008"/>
      </w:tabs>
      <w:snapToGrid w:val="0"/>
      <w:spacing w:before="100" w:beforeAutospacing="1" w:line="300" w:lineRule="auto"/>
      <w:ind w:left="4240" w:firstLineChars="200" w:firstLine="200"/>
      <w:jc w:val="left"/>
      <w:outlineLvl w:val="3"/>
    </w:pPr>
    <w:rPr>
      <w:rFonts w:ascii="宋体" w:hAnsi="宋体"/>
      <w:b/>
      <w:sz w:val="24"/>
      <w:szCs w:val="24"/>
    </w:rPr>
  </w:style>
  <w:style w:type="character" w:customStyle="1" w:styleId="Charfffe">
    <w:name w:val="最终正文格式 Char"/>
    <w:link w:val="afffffffffffffffb"/>
    <w:autoRedefine/>
    <w:qFormat/>
    <w:locked/>
    <w:rsid w:val="00CA7955"/>
    <w:rPr>
      <w:rFonts w:ascii="Arial" w:hAnsi="Arial" w:cs="Arial"/>
    </w:rPr>
  </w:style>
  <w:style w:type="paragraph" w:customStyle="1" w:styleId="afffffffffffffffb">
    <w:name w:val="最终正文格式"/>
    <w:basedOn w:val="afffffa"/>
    <w:link w:val="Charfffe"/>
    <w:autoRedefine/>
    <w:qFormat/>
    <w:rsid w:val="00CA7955"/>
    <w:pPr>
      <w:widowControl/>
      <w:tabs>
        <w:tab w:val="clear" w:pos="567"/>
      </w:tabs>
      <w:spacing w:before="0" w:after="120" w:line="360" w:lineRule="auto"/>
      <w:ind w:leftChars="315" w:left="315" w:firstLineChars="200" w:firstLine="200"/>
      <w:jc w:val="left"/>
    </w:pPr>
    <w:rPr>
      <w:rFonts w:ascii="Arial" w:hAnsi="Arial" w:cs="Arial"/>
      <w:sz w:val="21"/>
      <w:szCs w:val="22"/>
    </w:rPr>
  </w:style>
  <w:style w:type="paragraph" w:customStyle="1" w:styleId="SubItemStep">
    <w:name w:val="Sub Item Step"/>
    <w:autoRedefine/>
    <w:qFormat/>
    <w:rsid w:val="00CA7955"/>
    <w:pPr>
      <w:tabs>
        <w:tab w:val="left" w:pos="2551"/>
      </w:tabs>
      <w:adjustRightInd w:val="0"/>
      <w:snapToGrid w:val="0"/>
      <w:spacing w:before="80" w:after="80" w:line="240" w:lineRule="atLeast"/>
      <w:ind w:left="2551" w:firstLineChars="200" w:hanging="425"/>
    </w:pPr>
    <w:rPr>
      <w:rFonts w:ascii="Times New Roman" w:eastAsia="宋体" w:hAnsi="Times New Roman" w:cs="Arial" w:hint="eastAsia"/>
      <w:kern w:val="0"/>
      <w:szCs w:val="21"/>
    </w:rPr>
  </w:style>
  <w:style w:type="paragraph" w:customStyle="1" w:styleId="afffffffffffffffc">
    <w:name w:val="标书正文格式"/>
    <w:link w:val="Charffff"/>
    <w:autoRedefine/>
    <w:qFormat/>
    <w:rsid w:val="00CA7955"/>
    <w:pPr>
      <w:spacing w:line="500" w:lineRule="exact"/>
      <w:ind w:firstLineChars="200" w:firstLine="200"/>
    </w:pPr>
    <w:rPr>
      <w:rFonts w:ascii="方正楷体_GB2312" w:eastAsia="方正楷体_GB2312" w:hAnsi="Times New Roman" w:cs="Times New Roman"/>
      <w:sz w:val="24"/>
      <w:szCs w:val="20"/>
    </w:rPr>
  </w:style>
  <w:style w:type="character" w:customStyle="1" w:styleId="Charffff">
    <w:name w:val="标书正文格式 Char"/>
    <w:link w:val="afffffffffffffffc"/>
    <w:autoRedefine/>
    <w:qFormat/>
    <w:rsid w:val="00CA7955"/>
    <w:rPr>
      <w:rFonts w:ascii="方正楷体_GB2312" w:eastAsia="方正楷体_GB2312" w:hAnsi="Times New Roman" w:cs="Times New Roman"/>
      <w:sz w:val="24"/>
      <w:szCs w:val="20"/>
    </w:rPr>
  </w:style>
  <w:style w:type="character" w:customStyle="1" w:styleId="1ffffe">
    <w:name w:val="尾注文本 字符1"/>
    <w:basedOn w:val="affff"/>
    <w:autoRedefine/>
    <w:qFormat/>
    <w:rsid w:val="00CA7955"/>
  </w:style>
  <w:style w:type="character" w:customStyle="1" w:styleId="Char1f8">
    <w:name w:val="尾注文本 Char1"/>
    <w:basedOn w:val="affff"/>
    <w:autoRedefine/>
    <w:uiPriority w:val="99"/>
    <w:qFormat/>
    <w:rsid w:val="00CA7955"/>
  </w:style>
  <w:style w:type="character" w:customStyle="1" w:styleId="H-6Char">
    <w:name w:val="H-6 Char"/>
    <w:link w:val="H-6"/>
    <w:autoRedefine/>
    <w:qFormat/>
    <w:rsid w:val="00CA7955"/>
    <w:rPr>
      <w:rFonts w:ascii="Arial Narrow" w:eastAsia="微软雅黑" w:hAnsi="Arial Narrow"/>
      <w:b/>
      <w:bCs/>
      <w:sz w:val="30"/>
      <w:szCs w:val="30"/>
    </w:rPr>
  </w:style>
  <w:style w:type="paragraph" w:customStyle="1" w:styleId="H-6">
    <w:name w:val="H-6"/>
    <w:basedOn w:val="6"/>
    <w:link w:val="H-6Char"/>
    <w:autoRedefine/>
    <w:qFormat/>
    <w:rsid w:val="00CA7955"/>
    <w:pPr>
      <w:widowControl/>
      <w:tabs>
        <w:tab w:val="left" w:pos="1152"/>
      </w:tabs>
      <w:adjustRightInd/>
      <w:spacing w:line="360" w:lineRule="auto"/>
      <w:ind w:left="2940" w:hanging="420"/>
      <w:jc w:val="left"/>
      <w:textAlignment w:val="auto"/>
    </w:pPr>
    <w:rPr>
      <w:rFonts w:ascii="Arial Narrow" w:eastAsia="微软雅黑" w:hAnsi="Arial Narrow" w:cstheme="minorBidi"/>
      <w:bCs/>
      <w:kern w:val="2"/>
      <w:sz w:val="30"/>
      <w:szCs w:val="30"/>
    </w:rPr>
  </w:style>
  <w:style w:type="character" w:customStyle="1" w:styleId="H-7Char">
    <w:name w:val="H-7 Char"/>
    <w:link w:val="H-7"/>
    <w:autoRedefine/>
    <w:qFormat/>
    <w:rsid w:val="00CA7955"/>
    <w:rPr>
      <w:rFonts w:ascii="Arial Narrow" w:eastAsia="微软雅黑" w:hAnsi="Arial Narrow"/>
      <w:bCs/>
      <w:sz w:val="30"/>
      <w:szCs w:val="30"/>
    </w:rPr>
  </w:style>
  <w:style w:type="paragraph" w:customStyle="1" w:styleId="H-7">
    <w:name w:val="H-7"/>
    <w:basedOn w:val="71"/>
    <w:link w:val="H-7Char"/>
    <w:autoRedefine/>
    <w:qFormat/>
    <w:rsid w:val="00CA7955"/>
    <w:pPr>
      <w:widowControl/>
      <w:tabs>
        <w:tab w:val="left" w:pos="1296"/>
      </w:tabs>
      <w:adjustRightInd/>
      <w:spacing w:line="360" w:lineRule="auto"/>
      <w:ind w:left="3360" w:hanging="420"/>
      <w:jc w:val="left"/>
      <w:textAlignment w:val="auto"/>
    </w:pPr>
    <w:rPr>
      <w:rFonts w:ascii="Arial Narrow" w:eastAsia="微软雅黑" w:hAnsi="Arial Narrow" w:cstheme="minorBidi"/>
      <w:b w:val="0"/>
      <w:bCs/>
      <w:kern w:val="2"/>
      <w:sz w:val="30"/>
      <w:szCs w:val="30"/>
    </w:rPr>
  </w:style>
  <w:style w:type="paragraph" w:customStyle="1" w:styleId="1fffff">
    <w:name w:val="样式1要点"/>
    <w:basedOn w:val="afffd"/>
    <w:autoRedefine/>
    <w:qFormat/>
    <w:rsid w:val="00CA7955"/>
    <w:pPr>
      <w:widowControl/>
      <w:tabs>
        <w:tab w:val="left" w:pos="240"/>
        <w:tab w:val="left" w:pos="1134"/>
      </w:tabs>
      <w:autoSpaceDE w:val="0"/>
      <w:autoSpaceDN w:val="0"/>
      <w:adjustRightInd w:val="0"/>
      <w:snapToGrid w:val="0"/>
      <w:spacing w:line="360" w:lineRule="auto"/>
      <w:ind w:leftChars="178" w:left="178" w:hangingChars="176" w:hanging="176"/>
      <w:jc w:val="left"/>
    </w:pPr>
    <w:rPr>
      <w:rFonts w:ascii="宋体" w:hAnsi="宋体"/>
      <w:kern w:val="0"/>
      <w:sz w:val="24"/>
      <w:szCs w:val="22"/>
      <w:lang w:val="zh-CN" w:bidi="zh-CN"/>
    </w:rPr>
  </w:style>
  <w:style w:type="paragraph" w:customStyle="1" w:styleId="205050505">
    <w:name w:val="样式 样式 标识缩进2 + 段前: 0.5 行 段后: 0.5 行 + 段前: 0.5 行 段后: 0.5 行"/>
    <w:basedOn w:val="afffd"/>
    <w:autoRedefine/>
    <w:qFormat/>
    <w:rsid w:val="00CA7955"/>
    <w:pPr>
      <w:widowControl/>
      <w:tabs>
        <w:tab w:val="left" w:pos="720"/>
        <w:tab w:val="left" w:pos="1304"/>
      </w:tabs>
      <w:spacing w:before="156" w:after="156" w:line="300" w:lineRule="auto"/>
      <w:ind w:left="720" w:firstLineChars="200" w:firstLine="200"/>
      <w:jc w:val="left"/>
    </w:pPr>
    <w:rPr>
      <w:rFonts w:cs="宋体"/>
      <w:color w:val="000000"/>
      <w:sz w:val="24"/>
    </w:rPr>
  </w:style>
  <w:style w:type="paragraph" w:customStyle="1" w:styleId="afffffffffffffffd">
    <w:name w:val="附录表标号"/>
    <w:basedOn w:val="afffd"/>
    <w:next w:val="afffd"/>
    <w:autoRedefine/>
    <w:qFormat/>
    <w:rsid w:val="00CA7955"/>
    <w:pPr>
      <w:widowControl/>
      <w:tabs>
        <w:tab w:val="left" w:pos="0"/>
      </w:tabs>
      <w:spacing w:line="14" w:lineRule="exact"/>
      <w:ind w:left="811" w:firstLineChars="200" w:hanging="448"/>
      <w:jc w:val="center"/>
      <w:outlineLvl w:val="0"/>
    </w:pPr>
    <w:rPr>
      <w:color w:val="FFFFFF"/>
      <w:szCs w:val="24"/>
    </w:rPr>
  </w:style>
  <w:style w:type="paragraph" w:customStyle="1" w:styleId="afffffffffffffffe">
    <w:name w:val="附录表标题"/>
    <w:basedOn w:val="afffd"/>
    <w:next w:val="afffd"/>
    <w:autoRedefine/>
    <w:qFormat/>
    <w:rsid w:val="00CA7955"/>
    <w:pPr>
      <w:widowControl/>
      <w:spacing w:line="360" w:lineRule="auto"/>
      <w:ind w:left="1320" w:firstLineChars="200" w:firstLine="200"/>
      <w:jc w:val="center"/>
    </w:pPr>
    <w:rPr>
      <w:rFonts w:ascii="黑体" w:eastAsia="黑体"/>
      <w:szCs w:val="21"/>
    </w:rPr>
  </w:style>
  <w:style w:type="character" w:customStyle="1" w:styleId="1fffff0">
    <w:name w:val="正文首行缩进 字符1"/>
    <w:basedOn w:val="affff"/>
    <w:autoRedefine/>
    <w:uiPriority w:val="99"/>
    <w:semiHidden/>
    <w:qFormat/>
    <w:locked/>
    <w:rsid w:val="00CA7955"/>
    <w:rPr>
      <w:rFonts w:ascii="Calibri" w:eastAsia="宋体" w:hAnsi="Calibri" w:cs="Times New Roman"/>
    </w:rPr>
  </w:style>
  <w:style w:type="character" w:customStyle="1" w:styleId="610">
    <w:name w:val="标题 6 字符1"/>
    <w:basedOn w:val="affff"/>
    <w:autoRedefine/>
    <w:qFormat/>
    <w:locked/>
    <w:rsid w:val="00CA7955"/>
    <w:rPr>
      <w:rFonts w:ascii="Calibri Light" w:eastAsia="宋体" w:hAnsi="Calibri Light" w:cs="Times New Roman"/>
      <w:sz w:val="24"/>
      <w:szCs w:val="24"/>
    </w:rPr>
  </w:style>
  <w:style w:type="character" w:customStyle="1" w:styleId="Charffff0">
    <w:name w:val="特点 Char"/>
    <w:autoRedefine/>
    <w:qFormat/>
    <w:rsid w:val="00CA7955"/>
    <w:rPr>
      <w:rFonts w:ascii="Times New Roman" w:hAnsi="Times New Roman"/>
      <w:sz w:val="24"/>
    </w:rPr>
  </w:style>
  <w:style w:type="character" w:customStyle="1" w:styleId="fontstyle01">
    <w:name w:val="fontstyle01"/>
    <w:basedOn w:val="affff"/>
    <w:autoRedefine/>
    <w:qFormat/>
    <w:rsid w:val="00CA7955"/>
    <w:rPr>
      <w:rFonts w:ascii="宋体" w:eastAsia="宋体" w:hAnsi="宋体" w:hint="eastAsia"/>
      <w:color w:val="000000"/>
      <w:sz w:val="22"/>
      <w:szCs w:val="22"/>
    </w:rPr>
  </w:style>
  <w:style w:type="character" w:customStyle="1" w:styleId="fontstyle21">
    <w:name w:val="fontstyle21"/>
    <w:basedOn w:val="affff"/>
    <w:autoRedefine/>
    <w:qFormat/>
    <w:rsid w:val="00CA7955"/>
    <w:rPr>
      <w:rFonts w:ascii="Times New Roman" w:hAnsi="Times New Roman" w:cs="Times New Roman" w:hint="default"/>
      <w:color w:val="000000"/>
      <w:sz w:val="22"/>
      <w:szCs w:val="22"/>
    </w:rPr>
  </w:style>
  <w:style w:type="character" w:customStyle="1" w:styleId="fontstyle31">
    <w:name w:val="fontstyle31"/>
    <w:basedOn w:val="affff"/>
    <w:autoRedefine/>
    <w:qFormat/>
    <w:rsid w:val="00CA7955"/>
    <w:rPr>
      <w:rFonts w:ascii="Wingdings" w:hAnsi="Wingdings" w:hint="default"/>
      <w:color w:val="000000"/>
      <w:sz w:val="22"/>
      <w:szCs w:val="22"/>
    </w:rPr>
  </w:style>
  <w:style w:type="paragraph" w:customStyle="1" w:styleId="xl70">
    <w:name w:val="xl7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71">
    <w:name w:val="xl7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72">
    <w:name w:val="xl7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character" w:customStyle="1" w:styleId="4fa">
    <w:name w:val="未处理的提及4"/>
    <w:basedOn w:val="affff"/>
    <w:autoRedefine/>
    <w:uiPriority w:val="99"/>
    <w:unhideWhenUsed/>
    <w:qFormat/>
    <w:rsid w:val="00CA7955"/>
    <w:rPr>
      <w:color w:val="605E5C"/>
      <w:shd w:val="clear" w:color="auto" w:fill="E1DFDD"/>
    </w:rPr>
  </w:style>
  <w:style w:type="paragraph" w:customStyle="1" w:styleId="affffffffffffffff">
    <w:name w:val="方案正文"/>
    <w:basedOn w:val="afffd"/>
    <w:link w:val="Charffff1"/>
    <w:autoRedefine/>
    <w:qFormat/>
    <w:rsid w:val="00CA7955"/>
    <w:pPr>
      <w:widowControl/>
      <w:spacing w:before="120" w:line="360" w:lineRule="auto"/>
      <w:ind w:firstLineChars="177" w:firstLine="425"/>
      <w:jc w:val="left"/>
    </w:pPr>
    <w:rPr>
      <w:rFonts w:ascii="华文细黑" w:eastAsia="华文细黑" w:hAnsi="华文细黑"/>
      <w:sz w:val="24"/>
      <w:szCs w:val="24"/>
    </w:rPr>
  </w:style>
  <w:style w:type="character" w:customStyle="1" w:styleId="Charffff1">
    <w:name w:val="方案正文 Char"/>
    <w:link w:val="affffffffffffffff"/>
    <w:autoRedefine/>
    <w:qFormat/>
    <w:rsid w:val="00CA7955"/>
    <w:rPr>
      <w:rFonts w:ascii="华文细黑" w:eastAsia="华文细黑" w:hAnsi="华文细黑" w:cs="Times New Roman"/>
      <w:sz w:val="24"/>
      <w:szCs w:val="24"/>
    </w:rPr>
  </w:style>
  <w:style w:type="paragraph" w:customStyle="1" w:styleId="RFIabc1stLevel">
    <w:name w:val="RFI abc 1st Level"/>
    <w:basedOn w:val="afffd"/>
    <w:autoRedefine/>
    <w:qFormat/>
    <w:rsid w:val="00CA7955"/>
    <w:pPr>
      <w:widowControl/>
      <w:tabs>
        <w:tab w:val="left" w:pos="1440"/>
      </w:tabs>
      <w:spacing w:line="360" w:lineRule="auto"/>
      <w:ind w:left="1440" w:firstLineChars="200" w:firstLine="200"/>
      <w:jc w:val="left"/>
    </w:pPr>
    <w:rPr>
      <w:rFonts w:ascii="腾祥沁圆简-W1" w:eastAsia="仿宋" w:hAnsi="腾祥沁圆简-W1" w:cs="仿宋"/>
      <w:kern w:val="0"/>
      <w:sz w:val="24"/>
      <w:szCs w:val="32"/>
      <w:lang w:val="en-GB" w:eastAsia="en-US"/>
    </w:rPr>
  </w:style>
  <w:style w:type="character" w:customStyle="1" w:styleId="h3Char">
    <w:name w:val="h3 Char"/>
    <w:autoRedefine/>
    <w:qFormat/>
    <w:rsid w:val="00CA7955"/>
    <w:rPr>
      <w:rFonts w:ascii="Times New Roman" w:hAnsi="Times New Roman"/>
      <w:bCs/>
      <w:kern w:val="2"/>
      <w:sz w:val="28"/>
      <w:szCs w:val="28"/>
      <w:lang w:val="zh-CN" w:eastAsia="zh-CN"/>
    </w:rPr>
  </w:style>
  <w:style w:type="character" w:customStyle="1" w:styleId="530">
    <w:name w:val="标题 5 字符3"/>
    <w:autoRedefine/>
    <w:qFormat/>
    <w:rsid w:val="00CA7955"/>
    <w:rPr>
      <w:rFonts w:ascii="Times New Roman" w:hAnsi="Times New Roman"/>
      <w:bCs/>
      <w:kern w:val="2"/>
      <w:sz w:val="28"/>
      <w:szCs w:val="28"/>
      <w:lang w:val="zh-CN" w:eastAsia="zh-CN"/>
    </w:rPr>
  </w:style>
  <w:style w:type="paragraph" w:customStyle="1" w:styleId="BECC">
    <w:name w:val="!BECC正文"/>
    <w:basedOn w:val="afffd"/>
    <w:link w:val="BECCChar"/>
    <w:autoRedefine/>
    <w:qFormat/>
    <w:rsid w:val="00CA7955"/>
    <w:pPr>
      <w:widowControl/>
      <w:tabs>
        <w:tab w:val="left" w:pos="0"/>
      </w:tabs>
      <w:spacing w:line="360" w:lineRule="auto"/>
      <w:ind w:firstLineChars="200" w:firstLine="200"/>
      <w:contextualSpacing/>
      <w:jc w:val="left"/>
    </w:pPr>
    <w:rPr>
      <w:sz w:val="24"/>
      <w:szCs w:val="24"/>
      <w:lang w:val="zh-CN"/>
    </w:rPr>
  </w:style>
  <w:style w:type="character" w:customStyle="1" w:styleId="BECCChar">
    <w:name w:val="!BECC正文 Char"/>
    <w:link w:val="BECC"/>
    <w:autoRedefine/>
    <w:qFormat/>
    <w:rsid w:val="00CA7955"/>
    <w:rPr>
      <w:rFonts w:ascii="Times New Roman" w:eastAsia="宋体" w:hAnsi="Times New Roman" w:cs="Times New Roman"/>
      <w:sz w:val="24"/>
      <w:szCs w:val="24"/>
      <w:lang w:val="zh-CN"/>
    </w:rPr>
  </w:style>
  <w:style w:type="paragraph" w:customStyle="1" w:styleId="affffffffffffffff0">
    <w:name w:val="首行缩进"/>
    <w:basedOn w:val="afffd"/>
    <w:link w:val="Charffff2"/>
    <w:autoRedefine/>
    <w:qFormat/>
    <w:rsid w:val="00CA7955"/>
    <w:pPr>
      <w:widowControl/>
      <w:spacing w:line="360" w:lineRule="auto"/>
      <w:ind w:firstLineChars="200" w:firstLine="480"/>
      <w:jc w:val="left"/>
    </w:pPr>
    <w:rPr>
      <w:sz w:val="24"/>
    </w:rPr>
  </w:style>
  <w:style w:type="character" w:customStyle="1" w:styleId="Charffff2">
    <w:name w:val="首行缩进 Char"/>
    <w:link w:val="affffffffffffffff0"/>
    <w:autoRedefine/>
    <w:qFormat/>
    <w:rsid w:val="00CA7955"/>
    <w:rPr>
      <w:rFonts w:ascii="Times New Roman" w:eastAsia="宋体" w:hAnsi="Times New Roman" w:cs="Times New Roman"/>
      <w:sz w:val="24"/>
      <w:szCs w:val="20"/>
    </w:rPr>
  </w:style>
  <w:style w:type="paragraph" w:customStyle="1" w:styleId="GB231209625">
    <w:name w:val="样式 样式 (中文) 仿宋_GB2312 四号 黑色 首行缩进:  0.96 厘米 行距: 最小值 25 磅 + 自动设置"/>
    <w:basedOn w:val="afffd"/>
    <w:link w:val="GB231209625Char"/>
    <w:autoRedefine/>
    <w:qFormat/>
    <w:rsid w:val="00CA7955"/>
    <w:pPr>
      <w:widowControl/>
      <w:spacing w:line="500" w:lineRule="atLeast"/>
      <w:ind w:firstLineChars="200" w:firstLine="561"/>
      <w:jc w:val="left"/>
    </w:pPr>
    <w:rPr>
      <w:rFonts w:eastAsia="仿宋_GB2312"/>
      <w:kern w:val="0"/>
      <w:sz w:val="28"/>
      <w:szCs w:val="28"/>
      <w:lang w:val="zh-CN"/>
    </w:rPr>
  </w:style>
  <w:style w:type="character" w:customStyle="1" w:styleId="GB231209625Char">
    <w:name w:val="样式 样式 (中文) 仿宋_GB2312 四号 黑色 首行缩进:  0.96 厘米 行距: 最小值 25 磅 + 自动设置 Char"/>
    <w:link w:val="GB231209625"/>
    <w:autoRedefine/>
    <w:qFormat/>
    <w:rsid w:val="00CA7955"/>
    <w:rPr>
      <w:rFonts w:ascii="Times New Roman" w:eastAsia="仿宋_GB2312" w:hAnsi="Times New Roman" w:cs="Times New Roman"/>
      <w:kern w:val="0"/>
      <w:sz w:val="28"/>
      <w:szCs w:val="28"/>
      <w:lang w:val="zh-CN"/>
    </w:rPr>
  </w:style>
  <w:style w:type="paragraph" w:customStyle="1" w:styleId="affffffffffffffff1">
    <w:name w:val="正文样式"/>
    <w:basedOn w:val="afffd"/>
    <w:link w:val="Charffff3"/>
    <w:autoRedefine/>
    <w:uiPriority w:val="7"/>
    <w:qFormat/>
    <w:rsid w:val="00CA7955"/>
    <w:pPr>
      <w:widowControl/>
      <w:spacing w:line="360" w:lineRule="auto"/>
      <w:ind w:firstLineChars="200" w:firstLine="200"/>
      <w:jc w:val="left"/>
    </w:pPr>
    <w:rPr>
      <w:sz w:val="24"/>
    </w:rPr>
  </w:style>
  <w:style w:type="character" w:customStyle="1" w:styleId="Charffff3">
    <w:name w:val="正文样式 Char"/>
    <w:link w:val="affffffffffffffff1"/>
    <w:autoRedefine/>
    <w:uiPriority w:val="7"/>
    <w:qFormat/>
    <w:locked/>
    <w:rsid w:val="00CA7955"/>
    <w:rPr>
      <w:rFonts w:ascii="Times New Roman" w:eastAsia="宋体" w:hAnsi="Times New Roman" w:cs="Times New Roman"/>
      <w:sz w:val="24"/>
      <w:szCs w:val="20"/>
    </w:rPr>
  </w:style>
  <w:style w:type="paragraph" w:customStyle="1" w:styleId="2Charb">
    <w:name w:val="正文 + 首行缩进:  2 字符 Char"/>
    <w:basedOn w:val="afffd"/>
    <w:autoRedefine/>
    <w:qFormat/>
    <w:rsid w:val="00CA7955"/>
    <w:pPr>
      <w:widowControl/>
      <w:spacing w:line="360" w:lineRule="auto"/>
      <w:ind w:firstLineChars="200" w:firstLine="480"/>
      <w:jc w:val="left"/>
    </w:pPr>
    <w:rPr>
      <w:rFonts w:cs="宋体"/>
      <w:sz w:val="24"/>
    </w:rPr>
  </w:style>
  <w:style w:type="paragraph" w:customStyle="1" w:styleId="1fffff1">
    <w:name w:val="题注1"/>
    <w:basedOn w:val="afffd"/>
    <w:link w:val="1fffff2"/>
    <w:autoRedefine/>
    <w:qFormat/>
    <w:rsid w:val="00CA7955"/>
    <w:pPr>
      <w:widowControl/>
      <w:spacing w:line="360" w:lineRule="auto"/>
      <w:ind w:firstLineChars="200" w:firstLine="200"/>
      <w:jc w:val="center"/>
    </w:pPr>
    <w:rPr>
      <w:b/>
      <w:szCs w:val="24"/>
    </w:rPr>
  </w:style>
  <w:style w:type="character" w:customStyle="1" w:styleId="1fffff2">
    <w:name w:val="题注1 字符"/>
    <w:link w:val="1fffff1"/>
    <w:autoRedefine/>
    <w:qFormat/>
    <w:rsid w:val="00CA7955"/>
    <w:rPr>
      <w:rFonts w:ascii="Times New Roman" w:eastAsia="宋体" w:hAnsi="Times New Roman" w:cs="Times New Roman"/>
      <w:b/>
      <w:szCs w:val="24"/>
    </w:rPr>
  </w:style>
  <w:style w:type="paragraph" w:customStyle="1" w:styleId="affffffffffffffff2">
    <w:name w:val="!a章标题"/>
    <w:basedOn w:val="1f"/>
    <w:next w:val="afffd"/>
    <w:autoRedefine/>
    <w:qFormat/>
    <w:rsid w:val="00CA7955"/>
    <w:pPr>
      <w:pageBreakBefore/>
      <w:widowControl/>
      <w:ind w:left="-32767" w:firstLine="32767"/>
    </w:pPr>
    <w:rPr>
      <w:rFonts w:ascii="宋体" w:hAnsi="宋体"/>
      <w:b w:val="0"/>
      <w:bCs w:val="0"/>
      <w:kern w:val="32"/>
      <w:sz w:val="32"/>
      <w:szCs w:val="32"/>
      <w:lang w:val="zh-CN"/>
    </w:rPr>
  </w:style>
  <w:style w:type="paragraph" w:customStyle="1" w:styleId="k">
    <w:name w:val="!k三级标题"/>
    <w:basedOn w:val="38"/>
    <w:next w:val="afffd"/>
    <w:autoRedefine/>
    <w:qFormat/>
    <w:rsid w:val="00CA7955"/>
    <w:pPr>
      <w:widowControl/>
      <w:autoSpaceDE/>
      <w:autoSpaceDN/>
      <w:adjustRightInd/>
      <w:spacing w:before="0" w:after="0"/>
      <w:ind w:left="1129" w:hanging="1129"/>
    </w:pPr>
    <w:rPr>
      <w:rFonts w:ascii="Times New Roman" w:hAnsi="Times New Roman"/>
      <w:b w:val="0"/>
      <w:szCs w:val="32"/>
      <w:u w:val="none"/>
      <w:lang w:val="zh-CN"/>
    </w:rPr>
  </w:style>
  <w:style w:type="paragraph" w:customStyle="1" w:styleId="affffffffffffffff3">
    <w:name w:val="第一章"/>
    <w:basedOn w:val="1f"/>
    <w:autoRedefine/>
    <w:qFormat/>
    <w:rsid w:val="00CA7955"/>
    <w:pPr>
      <w:pageBreakBefore/>
      <w:widowControl/>
      <w:tabs>
        <w:tab w:val="left" w:pos="0"/>
      </w:tabs>
      <w:spacing w:before="0" w:after="0" w:line="360" w:lineRule="auto"/>
    </w:pPr>
    <w:rPr>
      <w:rFonts w:ascii="宋体" w:hAnsi="宋体"/>
      <w:lang w:val="zh-CN"/>
    </w:rPr>
  </w:style>
  <w:style w:type="paragraph" w:customStyle="1" w:styleId="151">
    <w:name w:val="样式 小四 行距: 1.5 倍行距"/>
    <w:basedOn w:val="afffd"/>
    <w:autoRedefine/>
    <w:qFormat/>
    <w:rsid w:val="00CA7955"/>
    <w:pPr>
      <w:widowControl/>
      <w:spacing w:line="360" w:lineRule="auto"/>
      <w:ind w:firstLineChars="225" w:firstLine="540"/>
      <w:jc w:val="left"/>
    </w:pPr>
    <w:rPr>
      <w:color w:val="3366FF"/>
      <w:sz w:val="24"/>
    </w:rPr>
  </w:style>
  <w:style w:type="paragraph" w:customStyle="1" w:styleId="1H1PIM1h11AL1bocLevel1TopicHeadingHe">
    <w:name w:val="样式 标题 1H1PIM 1h1标书1第*部分第A章L1bocLevel 1 Topic HeadingHe..."/>
    <w:basedOn w:val="1f"/>
    <w:autoRedefine/>
    <w:qFormat/>
    <w:rsid w:val="00CA7955"/>
    <w:pPr>
      <w:pageBreakBefore/>
      <w:widowControl/>
      <w:tabs>
        <w:tab w:val="left" w:pos="0"/>
      </w:tabs>
      <w:spacing w:before="0" w:after="0" w:line="360" w:lineRule="auto"/>
      <w:ind w:left="1440"/>
    </w:pPr>
    <w:rPr>
      <w:rFonts w:ascii="宋体" w:hAnsi="宋体" w:cs="宋体"/>
      <w:b w:val="0"/>
      <w:szCs w:val="20"/>
      <w:lang w:val="zh-CN"/>
    </w:rPr>
  </w:style>
  <w:style w:type="paragraph" w:customStyle="1" w:styleId="affffffffffffffff4">
    <w:name w:val="黑体小初中"/>
    <w:basedOn w:val="my"/>
    <w:autoRedefine/>
    <w:qFormat/>
    <w:rsid w:val="00CA7955"/>
    <w:pPr>
      <w:widowControl/>
      <w:tabs>
        <w:tab w:val="left" w:pos="0"/>
      </w:tabs>
      <w:spacing w:before="156" w:after="156"/>
      <w:ind w:firstLineChars="0" w:firstLine="0"/>
      <w:jc w:val="center"/>
    </w:pPr>
    <w:rPr>
      <w:rFonts w:ascii="黑体" w:eastAsia="黑体"/>
      <w:kern w:val="0"/>
      <w:sz w:val="72"/>
      <w:szCs w:val="72"/>
      <w:lang w:val="zh-CN"/>
    </w:rPr>
  </w:style>
  <w:style w:type="paragraph" w:customStyle="1" w:styleId="affffffffffffffff5">
    <w:name w:val="黑体小二中"/>
    <w:basedOn w:val="my"/>
    <w:autoRedefine/>
    <w:qFormat/>
    <w:rsid w:val="00CA7955"/>
    <w:pPr>
      <w:widowControl/>
      <w:tabs>
        <w:tab w:val="left" w:pos="0"/>
      </w:tabs>
      <w:spacing w:before="156" w:after="156"/>
      <w:ind w:firstLineChars="0" w:firstLine="0"/>
      <w:jc w:val="center"/>
    </w:pPr>
    <w:rPr>
      <w:rFonts w:ascii="黑体" w:eastAsia="黑体"/>
      <w:kern w:val="0"/>
      <w:sz w:val="36"/>
      <w:szCs w:val="36"/>
      <w:lang w:val="zh-CN"/>
    </w:rPr>
  </w:style>
  <w:style w:type="paragraph" w:customStyle="1" w:styleId="1fffff3">
    <w:name w:val="列表 1"/>
    <w:link w:val="1Charc"/>
    <w:autoRedefine/>
    <w:qFormat/>
    <w:rsid w:val="00CA7955"/>
    <w:pPr>
      <w:tabs>
        <w:tab w:val="left" w:pos="620"/>
      </w:tabs>
      <w:spacing w:line="360" w:lineRule="auto"/>
      <w:ind w:left="620" w:firstLineChars="200" w:hanging="420"/>
    </w:pPr>
    <w:rPr>
      <w:rFonts w:ascii="Times New Roman" w:eastAsia="宋体" w:hAnsi="Times New Roman" w:cs="Times New Roman"/>
      <w:kern w:val="0"/>
      <w:sz w:val="24"/>
      <w:szCs w:val="20"/>
    </w:rPr>
  </w:style>
  <w:style w:type="character" w:customStyle="1" w:styleId="1Charc">
    <w:name w:val="列表 1 Char"/>
    <w:link w:val="1fffff3"/>
    <w:autoRedefine/>
    <w:qFormat/>
    <w:rsid w:val="00CA7955"/>
    <w:rPr>
      <w:rFonts w:ascii="Times New Roman" w:eastAsia="宋体" w:hAnsi="Times New Roman" w:cs="Times New Roman"/>
      <w:kern w:val="0"/>
      <w:sz w:val="24"/>
      <w:szCs w:val="20"/>
    </w:rPr>
  </w:style>
  <w:style w:type="paragraph" w:customStyle="1" w:styleId="ParaChar">
    <w:name w:val="默认段落字体 Para Char"/>
    <w:basedOn w:val="afffd"/>
    <w:autoRedefine/>
    <w:qFormat/>
    <w:rsid w:val="00CA7955"/>
    <w:pPr>
      <w:widowControl/>
      <w:tabs>
        <w:tab w:val="left" w:pos="907"/>
      </w:tabs>
      <w:adjustRightInd w:val="0"/>
      <w:spacing w:line="360" w:lineRule="auto"/>
      <w:ind w:left="907" w:firstLineChars="200" w:hanging="619"/>
      <w:jc w:val="left"/>
    </w:pPr>
    <w:rPr>
      <w:kern w:val="0"/>
    </w:rPr>
  </w:style>
  <w:style w:type="paragraph" w:customStyle="1" w:styleId="PlainText1">
    <w:name w:val="Plain Text1"/>
    <w:basedOn w:val="afffd"/>
    <w:autoRedefine/>
    <w:qFormat/>
    <w:rsid w:val="00CA7955"/>
    <w:pPr>
      <w:widowControl/>
      <w:autoSpaceDE w:val="0"/>
      <w:autoSpaceDN w:val="0"/>
      <w:adjustRightInd w:val="0"/>
      <w:spacing w:line="312" w:lineRule="atLeast"/>
      <w:ind w:firstLineChars="200" w:firstLine="200"/>
      <w:jc w:val="left"/>
      <w:textAlignment w:val="baseline"/>
    </w:pPr>
    <w:rPr>
      <w:rFonts w:ascii="宋体"/>
      <w:kern w:val="0"/>
    </w:rPr>
  </w:style>
  <w:style w:type="paragraph" w:customStyle="1" w:styleId="affffffffffffffff6">
    <w:name w:val="表身"/>
    <w:autoRedefine/>
    <w:uiPriority w:val="99"/>
    <w:qFormat/>
    <w:rsid w:val="00CA7955"/>
    <w:pPr>
      <w:keepNext/>
      <w:spacing w:before="60" w:after="60" w:line="300" w:lineRule="auto"/>
      <w:ind w:firstLineChars="200" w:firstLine="200"/>
      <w:jc w:val="both"/>
      <w:textAlignment w:val="center"/>
    </w:pPr>
    <w:rPr>
      <w:rFonts w:ascii="Times New Roman" w:eastAsia="宋体" w:hAnsi="Times New Roman" w:cs="Times New Roman"/>
      <w:kern w:val="0"/>
      <w:sz w:val="18"/>
      <w:szCs w:val="20"/>
    </w:rPr>
  </w:style>
  <w:style w:type="paragraph" w:customStyle="1" w:styleId="DOTText">
    <w:name w:val="DOT Text"/>
    <w:basedOn w:val="Text"/>
    <w:autoRedefine/>
    <w:qFormat/>
    <w:rsid w:val="00CA7955"/>
    <w:pPr>
      <w:tabs>
        <w:tab w:val="clear" w:pos="420"/>
        <w:tab w:val="left" w:pos="1680"/>
      </w:tabs>
      <w:spacing w:beforeLines="88" w:afterLines="88"/>
      <w:ind w:left="840" w:firstLineChars="0" w:hanging="420"/>
    </w:pPr>
  </w:style>
  <w:style w:type="paragraph" w:customStyle="1" w:styleId="1fffff4">
    <w:name w:val="项目编号1级"/>
    <w:basedOn w:val="2f2"/>
    <w:autoRedefine/>
    <w:qFormat/>
    <w:rsid w:val="00CA7955"/>
    <w:pPr>
      <w:tabs>
        <w:tab w:val="left" w:pos="840"/>
      </w:tabs>
      <w:adjustRightInd/>
      <w:snapToGrid/>
      <w:spacing w:line="360" w:lineRule="auto"/>
      <w:ind w:left="840" w:hanging="420"/>
      <w:jc w:val="left"/>
    </w:pPr>
    <w:rPr>
      <w:rFonts w:ascii="Verdana" w:hAnsi="Verdana"/>
      <w:snapToGrid/>
      <w:kern w:val="2"/>
      <w:sz w:val="24"/>
      <w:szCs w:val="21"/>
      <w:lang w:val="en-US"/>
    </w:rPr>
  </w:style>
  <w:style w:type="character" w:customStyle="1" w:styleId="inm1">
    <w:name w:val="inm1"/>
    <w:autoRedefine/>
    <w:qFormat/>
    <w:rsid w:val="00CA7955"/>
    <w:rPr>
      <w:color w:val="505050"/>
      <w:spacing w:val="300"/>
      <w:sz w:val="18"/>
      <w:szCs w:val="18"/>
      <w:u w:val="none"/>
      <w:shd w:val="clear" w:color="auto" w:fill="FFFFFF"/>
    </w:rPr>
  </w:style>
  <w:style w:type="paragraph" w:customStyle="1" w:styleId="ddddd">
    <w:name w:val="ddddd"/>
    <w:basedOn w:val="afffd"/>
    <w:autoRedefine/>
    <w:qFormat/>
    <w:rsid w:val="00CA7955"/>
    <w:pPr>
      <w:pageBreakBefore/>
      <w:widowControl/>
      <w:spacing w:line="360" w:lineRule="auto"/>
      <w:ind w:firstLineChars="200" w:firstLine="200"/>
      <w:jc w:val="left"/>
    </w:pPr>
    <w:rPr>
      <w:rFonts w:ascii="Tahoma" w:hAnsi="Tahoma"/>
      <w:sz w:val="24"/>
    </w:rPr>
  </w:style>
  <w:style w:type="character" w:customStyle="1" w:styleId="9p-201">
    <w:name w:val="9p-201"/>
    <w:autoRedefine/>
    <w:qFormat/>
    <w:rsid w:val="00CA7955"/>
    <w:rPr>
      <w:sz w:val="18"/>
      <w:szCs w:val="18"/>
      <w:u w:val="none"/>
    </w:rPr>
  </w:style>
  <w:style w:type="paragraph" w:customStyle="1" w:styleId="153">
    <w:name w:val="小四 行距: 1.5 倍行距"/>
    <w:basedOn w:val="afffd"/>
    <w:autoRedefine/>
    <w:qFormat/>
    <w:rsid w:val="00CA7955"/>
    <w:pPr>
      <w:widowControl/>
      <w:tabs>
        <w:tab w:val="left" w:pos="907"/>
      </w:tabs>
      <w:spacing w:line="360" w:lineRule="auto"/>
      <w:ind w:left="907" w:firstLineChars="200" w:hanging="619"/>
      <w:jc w:val="left"/>
    </w:pPr>
    <w:rPr>
      <w:rFonts w:cs="宋体"/>
      <w:sz w:val="24"/>
    </w:rPr>
  </w:style>
  <w:style w:type="paragraph" w:customStyle="1" w:styleId="affffffffffffffff7">
    <w:name w:val="带编号的正文"/>
    <w:basedOn w:val="afffd"/>
    <w:autoRedefine/>
    <w:qFormat/>
    <w:rsid w:val="00CA7955"/>
    <w:pPr>
      <w:widowControl/>
      <w:tabs>
        <w:tab w:val="left" w:pos="1320"/>
      </w:tabs>
      <w:spacing w:line="360" w:lineRule="auto"/>
      <w:ind w:left="1320" w:firstLineChars="200" w:hanging="420"/>
      <w:jc w:val="left"/>
    </w:pPr>
    <w:rPr>
      <w:rFonts w:ascii="宋体" w:hAnsi="宋体"/>
      <w:szCs w:val="24"/>
    </w:rPr>
  </w:style>
  <w:style w:type="paragraph" w:customStyle="1" w:styleId="ALTZ1Char4">
    <w:name w:val="样式 正文缩进表正文正文非缩进ALT+Z四号特点段1正文不缩进特点 Char水上软件标题4正文（首行缩进两..."/>
    <w:basedOn w:val="afffd"/>
    <w:autoRedefine/>
    <w:qFormat/>
    <w:rsid w:val="00CA7955"/>
    <w:pPr>
      <w:widowControl/>
      <w:tabs>
        <w:tab w:val="left" w:pos="907"/>
      </w:tabs>
      <w:spacing w:line="360" w:lineRule="auto"/>
      <w:ind w:left="907" w:firstLineChars="200" w:hanging="619"/>
      <w:jc w:val="left"/>
    </w:pPr>
    <w:rPr>
      <w:rFonts w:ascii="宋体" w:hAnsi="宋体"/>
      <w:sz w:val="24"/>
    </w:rPr>
  </w:style>
  <w:style w:type="paragraph" w:customStyle="1" w:styleId="affffffffffffffff8">
    <w:name w:val="带符号正文"/>
    <w:basedOn w:val="afffd"/>
    <w:autoRedefine/>
    <w:qFormat/>
    <w:rsid w:val="00CA7955"/>
    <w:pPr>
      <w:widowControl/>
      <w:tabs>
        <w:tab w:val="left" w:pos="840"/>
      </w:tabs>
      <w:spacing w:before="120" w:after="120" w:line="360" w:lineRule="auto"/>
      <w:ind w:left="840" w:firstLineChars="200" w:hanging="420"/>
      <w:jc w:val="left"/>
    </w:pPr>
    <w:rPr>
      <w:rFonts w:ascii="宋体" w:hAnsi="宋体"/>
      <w:bCs/>
      <w:szCs w:val="24"/>
    </w:rPr>
  </w:style>
  <w:style w:type="paragraph" w:customStyle="1" w:styleId="affffffffffffffff9">
    <w:name w:val="项目"/>
    <w:basedOn w:val="afffd"/>
    <w:link w:val="Charffff4"/>
    <w:autoRedefine/>
    <w:qFormat/>
    <w:rsid w:val="00CA7955"/>
    <w:pPr>
      <w:widowControl/>
      <w:tabs>
        <w:tab w:val="left" w:pos="907"/>
      </w:tabs>
      <w:adjustRightInd w:val="0"/>
      <w:spacing w:line="360" w:lineRule="auto"/>
      <w:ind w:left="907" w:firstLineChars="200" w:hanging="619"/>
      <w:jc w:val="left"/>
      <w:textAlignment w:val="baseline"/>
    </w:pPr>
    <w:rPr>
      <w:rFonts w:ascii="宋体" w:hAnsi="宋体"/>
      <w:kern w:val="0"/>
      <w:sz w:val="24"/>
    </w:rPr>
  </w:style>
  <w:style w:type="character" w:customStyle="1" w:styleId="Charffff4">
    <w:name w:val="项目 Char"/>
    <w:link w:val="affffffffffffffff9"/>
    <w:autoRedefine/>
    <w:qFormat/>
    <w:locked/>
    <w:rsid w:val="00CA7955"/>
    <w:rPr>
      <w:rFonts w:ascii="宋体" w:eastAsia="宋体" w:hAnsi="宋体" w:cs="Times New Roman"/>
      <w:kern w:val="0"/>
      <w:sz w:val="24"/>
      <w:szCs w:val="20"/>
    </w:rPr>
  </w:style>
  <w:style w:type="paragraph" w:customStyle="1" w:styleId="affffffffffffffffa">
    <w:name w:val="项目下文字"/>
    <w:basedOn w:val="affffffffffffffff9"/>
    <w:link w:val="Charffff5"/>
    <w:autoRedefine/>
    <w:qFormat/>
    <w:rsid w:val="00CA7955"/>
    <w:pPr>
      <w:tabs>
        <w:tab w:val="clear" w:pos="907"/>
        <w:tab w:val="left" w:pos="840"/>
      </w:tabs>
      <w:ind w:left="840" w:hanging="360"/>
    </w:pPr>
  </w:style>
  <w:style w:type="character" w:customStyle="1" w:styleId="Charffff5">
    <w:name w:val="项目下文字 Char"/>
    <w:link w:val="affffffffffffffffa"/>
    <w:autoRedefine/>
    <w:qFormat/>
    <w:locked/>
    <w:rsid w:val="00CA7955"/>
    <w:rPr>
      <w:rFonts w:ascii="宋体" w:eastAsia="宋体" w:hAnsi="宋体" w:cs="Times New Roman"/>
      <w:kern w:val="0"/>
      <w:sz w:val="24"/>
      <w:szCs w:val="20"/>
    </w:rPr>
  </w:style>
  <w:style w:type="paragraph" w:customStyle="1" w:styleId="affffffffffffffffb">
    <w:name w:val="@"/>
    <w:basedOn w:val="1ff5"/>
    <w:autoRedefine/>
    <w:semiHidden/>
    <w:qFormat/>
    <w:rsid w:val="00CA7955"/>
    <w:pPr>
      <w:widowControl/>
      <w:tabs>
        <w:tab w:val="clear" w:pos="1440"/>
        <w:tab w:val="clear" w:pos="1582"/>
        <w:tab w:val="left" w:pos="964"/>
      </w:tabs>
      <w:adjustRightInd/>
      <w:snapToGrid/>
      <w:ind w:leftChars="0" w:left="964" w:firstLineChars="200" w:hanging="482"/>
      <w:jc w:val="left"/>
    </w:pPr>
    <w:rPr>
      <w:rFonts w:ascii="Times New Roman" w:hAnsi="Times New Roman" w:cs="Times New Roman"/>
    </w:rPr>
  </w:style>
  <w:style w:type="character" w:customStyle="1" w:styleId="5Char3">
    <w:name w:val="样式5 Char"/>
    <w:link w:val="56"/>
    <w:autoRedefine/>
    <w:qFormat/>
    <w:rsid w:val="00CA7955"/>
    <w:rPr>
      <w:rFonts w:ascii="华文行楷" w:eastAsia="华文行楷" w:hAnsi="华文中宋" w:cs="Times New Roman"/>
      <w:sz w:val="24"/>
      <w:szCs w:val="24"/>
    </w:rPr>
  </w:style>
  <w:style w:type="paragraph" w:customStyle="1" w:styleId="my41">
    <w:name w:val="my 标题 4(一)1."/>
    <w:basedOn w:val="afffd"/>
    <w:autoRedefine/>
    <w:qFormat/>
    <w:rsid w:val="00CA7955"/>
    <w:pPr>
      <w:widowControl/>
      <w:tabs>
        <w:tab w:val="left" w:pos="420"/>
      </w:tabs>
      <w:spacing w:line="360" w:lineRule="auto"/>
      <w:ind w:left="420" w:firstLineChars="200" w:hanging="420"/>
      <w:jc w:val="left"/>
    </w:pPr>
    <w:rPr>
      <w:sz w:val="24"/>
      <w:szCs w:val="24"/>
    </w:rPr>
  </w:style>
  <w:style w:type="paragraph" w:customStyle="1" w:styleId="affffffffffffffffc">
    <w:name w:val="目录标题"/>
    <w:basedOn w:val="afffd"/>
    <w:autoRedefine/>
    <w:qFormat/>
    <w:rsid w:val="00CA7955"/>
    <w:pPr>
      <w:widowControl/>
      <w:spacing w:line="360" w:lineRule="auto"/>
      <w:ind w:firstLineChars="200" w:firstLine="200"/>
      <w:jc w:val="left"/>
    </w:pPr>
    <w:rPr>
      <w:rFonts w:ascii="宋体" w:hAnsi="宋体"/>
      <w:szCs w:val="24"/>
    </w:rPr>
  </w:style>
  <w:style w:type="paragraph" w:customStyle="1" w:styleId="0117">
    <w:name w:val="样式 文档正文 + 宋体 加粗 倾斜 首行缩进:  0 厘米 段后: 11.7 磅"/>
    <w:basedOn w:val="affffffd"/>
    <w:autoRedefine/>
    <w:qFormat/>
    <w:rsid w:val="00CA7955"/>
    <w:pPr>
      <w:widowControl/>
      <w:tabs>
        <w:tab w:val="left" w:pos="720"/>
        <w:tab w:val="left" w:pos="900"/>
      </w:tabs>
      <w:adjustRightInd w:val="0"/>
      <w:snapToGrid/>
      <w:spacing w:before="0" w:after="234" w:line="360" w:lineRule="auto"/>
      <w:ind w:firstLineChars="200" w:firstLine="200"/>
      <w:jc w:val="left"/>
      <w:textAlignment w:val="baseline"/>
    </w:pPr>
    <w:rPr>
      <w:rFonts w:ascii="宋体" w:hAnsi="宋体"/>
      <w:bCs/>
      <w:iCs/>
      <w:sz w:val="24"/>
    </w:rPr>
  </w:style>
  <w:style w:type="paragraph" w:customStyle="1" w:styleId="1fffff5">
    <w:name w:val="表格内容1"/>
    <w:basedOn w:val="afffd"/>
    <w:autoRedefine/>
    <w:uiPriority w:val="99"/>
    <w:qFormat/>
    <w:rsid w:val="00CA7955"/>
    <w:pPr>
      <w:widowControl/>
      <w:spacing w:line="360" w:lineRule="auto"/>
      <w:ind w:firstLineChars="200" w:firstLine="200"/>
      <w:jc w:val="left"/>
    </w:pPr>
    <w:rPr>
      <w:rFonts w:ascii="宋体"/>
      <w:sz w:val="24"/>
    </w:rPr>
  </w:style>
  <w:style w:type="paragraph" w:customStyle="1" w:styleId="2fffd">
    <w:name w:val="我的标题2"/>
    <w:basedOn w:val="afffd"/>
    <w:next w:val="afffd"/>
    <w:autoRedefine/>
    <w:qFormat/>
    <w:rsid w:val="00CA7955"/>
    <w:pPr>
      <w:widowControl/>
      <w:spacing w:line="300" w:lineRule="auto"/>
      <w:ind w:firstLineChars="200" w:firstLine="200"/>
      <w:jc w:val="left"/>
    </w:pPr>
    <w:rPr>
      <w:rFonts w:ascii="宋体" w:hAnsi="宋体"/>
      <w:b/>
      <w:bCs/>
      <w:spacing w:val="6"/>
      <w:sz w:val="24"/>
    </w:rPr>
  </w:style>
  <w:style w:type="character" w:customStyle="1" w:styleId="p11b1">
    <w:name w:val="p11b1"/>
    <w:autoRedefine/>
    <w:qFormat/>
    <w:rsid w:val="00CA7955"/>
    <w:rPr>
      <w:rFonts w:eastAsia="方正楷体_GB2312"/>
      <w:spacing w:val="330"/>
      <w:sz w:val="21"/>
      <w:szCs w:val="21"/>
      <w:u w:val="none"/>
    </w:rPr>
  </w:style>
  <w:style w:type="paragraph" w:customStyle="1" w:styleId="affffffffffffffffd">
    <w:name w:val="正文加粗"/>
    <w:basedOn w:val="afffffffe"/>
    <w:link w:val="Charffff6"/>
    <w:autoRedefine/>
    <w:qFormat/>
    <w:rsid w:val="00CA7955"/>
    <w:pPr>
      <w:widowControl/>
      <w:spacing w:before="120" w:line="360" w:lineRule="auto"/>
      <w:ind w:firstLineChars="200" w:firstLine="482"/>
      <w:jc w:val="left"/>
    </w:pPr>
    <w:rPr>
      <w:b/>
      <w:sz w:val="24"/>
      <w:lang w:val="zh-CN"/>
    </w:rPr>
  </w:style>
  <w:style w:type="character" w:customStyle="1" w:styleId="Charffff6">
    <w:name w:val="正文加粗 Char"/>
    <w:link w:val="affffffffffffffffd"/>
    <w:autoRedefine/>
    <w:qFormat/>
    <w:locked/>
    <w:rsid w:val="00CA7955"/>
    <w:rPr>
      <w:rFonts w:ascii="Times New Roman" w:eastAsia="宋体" w:hAnsi="Times New Roman" w:cs="Times New Roman"/>
      <w:b/>
      <w:sz w:val="24"/>
      <w:szCs w:val="24"/>
      <w:lang w:val="zh-CN"/>
    </w:rPr>
  </w:style>
  <w:style w:type="paragraph" w:customStyle="1" w:styleId="Highlight">
    <w:name w:val="Highlight"/>
    <w:basedOn w:val="afffd"/>
    <w:autoRedefine/>
    <w:qFormat/>
    <w:rsid w:val="00CA7955"/>
    <w:pPr>
      <w:widowControl/>
      <w:spacing w:before="240" w:after="120" w:line="288" w:lineRule="auto"/>
      <w:ind w:firstLineChars="200" w:firstLine="454"/>
      <w:jc w:val="left"/>
    </w:pPr>
    <w:rPr>
      <w:b/>
      <w:kern w:val="0"/>
      <w:szCs w:val="24"/>
      <w:u w:val="single"/>
    </w:rPr>
  </w:style>
  <w:style w:type="paragraph" w:customStyle="1" w:styleId="affffffffffffffffe">
    <w:name w:val="应答"/>
    <w:basedOn w:val="afffd"/>
    <w:autoRedefine/>
    <w:qFormat/>
    <w:rsid w:val="00CA7955"/>
    <w:pPr>
      <w:widowControl/>
      <w:spacing w:before="240" w:after="120" w:line="288" w:lineRule="auto"/>
      <w:ind w:left="720" w:firstLineChars="200" w:firstLine="200"/>
      <w:jc w:val="left"/>
    </w:pPr>
    <w:rPr>
      <w:rFonts w:eastAsia="黑体"/>
      <w:bCs/>
      <w:kern w:val="0"/>
      <w:sz w:val="24"/>
      <w:szCs w:val="24"/>
    </w:rPr>
  </w:style>
  <w:style w:type="paragraph" w:customStyle="1" w:styleId="wmcz">
    <w:name w:val="wmcz"/>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0"/>
    </w:rPr>
  </w:style>
  <w:style w:type="paragraph" w:customStyle="1" w:styleId="DefaultText">
    <w:name w:val="Default Text"/>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BodySingle">
    <w:name w:val="Body Single"/>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cellheading">
    <w:name w:val="cellheading"/>
    <w:basedOn w:val="afffd"/>
    <w:autoRedefine/>
    <w:qFormat/>
    <w:rsid w:val="00CA7955"/>
    <w:pPr>
      <w:widowControl/>
      <w:spacing w:after="144" w:line="360" w:lineRule="auto"/>
      <w:ind w:firstLineChars="200" w:firstLine="200"/>
      <w:jc w:val="left"/>
    </w:pPr>
    <w:rPr>
      <w:rFonts w:ascii="Verdana" w:eastAsia="Arial Unicode MS" w:hAnsi="Verdana" w:cs="Arial Unicode MS"/>
      <w:b/>
      <w:bCs/>
      <w:color w:val="000000"/>
      <w:kern w:val="0"/>
      <w:sz w:val="20"/>
      <w:lang w:eastAsia="en-US"/>
    </w:rPr>
  </w:style>
  <w:style w:type="paragraph" w:customStyle="1" w:styleId="l">
    <w:name w:val="l正文"/>
    <w:autoRedefine/>
    <w:qFormat/>
    <w:rsid w:val="00CA7955"/>
    <w:pPr>
      <w:spacing w:line="360" w:lineRule="auto"/>
      <w:ind w:firstLineChars="200" w:firstLine="200"/>
      <w:jc w:val="both"/>
    </w:pPr>
    <w:rPr>
      <w:rFonts w:ascii="方正楷体_GB2312" w:eastAsia="方正楷体_GB2312" w:hAnsi="Times New Roman" w:cs="Times New Roman"/>
      <w:kern w:val="0"/>
      <w:sz w:val="24"/>
      <w:szCs w:val="20"/>
    </w:rPr>
  </w:style>
  <w:style w:type="paragraph" w:customStyle="1" w:styleId="l0">
    <w:name w:val="l顶头"/>
    <w:basedOn w:val="l"/>
    <w:autoRedefine/>
    <w:qFormat/>
    <w:rsid w:val="00CA7955"/>
    <w:pPr>
      <w:ind w:firstLineChars="0" w:firstLine="0"/>
    </w:pPr>
  </w:style>
  <w:style w:type="paragraph" w:customStyle="1" w:styleId="Bullet">
    <w:name w:val="Bullet"/>
    <w:basedOn w:val="afffd"/>
    <w:autoRedefine/>
    <w:qFormat/>
    <w:rsid w:val="00CA7955"/>
    <w:pPr>
      <w:widowControl/>
      <w:spacing w:after="120" w:line="360" w:lineRule="auto"/>
      <w:ind w:firstLineChars="200" w:firstLine="200"/>
      <w:jc w:val="left"/>
    </w:pPr>
    <w:rPr>
      <w:rFonts w:ascii="Garamond" w:eastAsia="Times New Roman" w:hAnsi="Garamond"/>
      <w:kern w:val="0"/>
      <w:sz w:val="22"/>
      <w:lang w:eastAsia="en-US"/>
    </w:rPr>
  </w:style>
  <w:style w:type="paragraph" w:customStyle="1" w:styleId="Charffff7">
    <w:name w:val="文档正文 Char"/>
    <w:basedOn w:val="afffd"/>
    <w:autoRedefine/>
    <w:qFormat/>
    <w:rsid w:val="00CA7955"/>
    <w:pPr>
      <w:widowControl/>
      <w:adjustRightInd w:val="0"/>
      <w:spacing w:line="500" w:lineRule="exact"/>
      <w:ind w:firstLineChars="200" w:firstLine="567"/>
      <w:jc w:val="left"/>
      <w:textAlignment w:val="baseline"/>
    </w:pPr>
    <w:rPr>
      <w:rFonts w:ascii="仿宋_GB2312" w:eastAsia="仿宋_GB2312"/>
      <w:sz w:val="28"/>
      <w:szCs w:val="24"/>
    </w:rPr>
  </w:style>
  <w:style w:type="paragraph" w:customStyle="1" w:styleId="5GB2312">
    <w:name w:val="样式 标题 5 + 仿宋_GB2312"/>
    <w:basedOn w:val="afffd"/>
    <w:autoRedefine/>
    <w:qFormat/>
    <w:rsid w:val="00CA7955"/>
    <w:pPr>
      <w:widowControl/>
      <w:tabs>
        <w:tab w:val="left" w:pos="2580"/>
      </w:tabs>
      <w:spacing w:line="360" w:lineRule="auto"/>
      <w:ind w:left="2580" w:firstLineChars="200" w:hanging="420"/>
      <w:jc w:val="left"/>
    </w:pPr>
    <w:rPr>
      <w:rFonts w:ascii="仿宋_GB2312" w:hAnsi="仿宋_GB2312"/>
      <w:szCs w:val="24"/>
    </w:rPr>
  </w:style>
  <w:style w:type="paragraph" w:customStyle="1" w:styleId="afffffffffffffffff">
    <w:name w:val="四级无标题条"/>
    <w:basedOn w:val="afffd"/>
    <w:autoRedefine/>
    <w:qFormat/>
    <w:rsid w:val="00CA7955"/>
    <w:pPr>
      <w:widowControl/>
      <w:tabs>
        <w:tab w:val="left" w:pos="2580"/>
      </w:tabs>
      <w:spacing w:line="360" w:lineRule="auto"/>
      <w:ind w:left="2580" w:firstLineChars="200" w:hanging="420"/>
      <w:jc w:val="left"/>
    </w:pPr>
    <w:rPr>
      <w:rFonts w:ascii="宋体" w:hAnsi="宋体"/>
      <w:szCs w:val="24"/>
    </w:rPr>
  </w:style>
  <w:style w:type="character" w:customStyle="1" w:styleId="content">
    <w:name w:val="content"/>
    <w:basedOn w:val="affff"/>
    <w:autoRedefine/>
    <w:qFormat/>
    <w:rsid w:val="00CA7955"/>
  </w:style>
  <w:style w:type="character" w:customStyle="1" w:styleId="11112">
    <w:name w:val="已访问的超链接1111"/>
    <w:autoRedefine/>
    <w:uiPriority w:val="99"/>
    <w:qFormat/>
    <w:rsid w:val="00CA7955"/>
    <w:rPr>
      <w:color w:val="800080"/>
      <w:u w:val="single"/>
    </w:rPr>
  </w:style>
  <w:style w:type="paragraph" w:customStyle="1" w:styleId="afffffffffffffffff0">
    <w:name w:val="段"/>
    <w:link w:val="Charffff8"/>
    <w:autoRedefine/>
    <w:qFormat/>
    <w:rsid w:val="00CA7955"/>
    <w:pPr>
      <w:tabs>
        <w:tab w:val="left" w:pos="840"/>
      </w:tabs>
      <w:autoSpaceDE w:val="0"/>
      <w:autoSpaceDN w:val="0"/>
      <w:spacing w:line="360" w:lineRule="auto"/>
      <w:ind w:left="840" w:firstLineChars="200" w:firstLine="200"/>
      <w:jc w:val="both"/>
    </w:pPr>
    <w:rPr>
      <w:rFonts w:ascii="宋体" w:eastAsia="宋体" w:hAnsi="Times New Roman" w:cs="Times New Roman"/>
      <w:kern w:val="0"/>
      <w:szCs w:val="20"/>
    </w:rPr>
  </w:style>
  <w:style w:type="character" w:customStyle="1" w:styleId="Charffff8">
    <w:name w:val="段 Char"/>
    <w:link w:val="afffffffffffffffff0"/>
    <w:autoRedefine/>
    <w:qFormat/>
    <w:locked/>
    <w:rsid w:val="00CA7955"/>
    <w:rPr>
      <w:rFonts w:ascii="宋体" w:eastAsia="宋体" w:hAnsi="Times New Roman" w:cs="Times New Roman"/>
      <w:kern w:val="0"/>
      <w:szCs w:val="20"/>
    </w:rPr>
  </w:style>
  <w:style w:type="paragraph" w:customStyle="1" w:styleId="Bullet1">
    <w:name w:val="Bullet 1"/>
    <w:basedOn w:val="afffd"/>
    <w:autoRedefine/>
    <w:qFormat/>
    <w:rsid w:val="00CA7955"/>
    <w:pPr>
      <w:widowControl/>
      <w:tabs>
        <w:tab w:val="left" w:pos="619"/>
      </w:tabs>
      <w:spacing w:before="72" w:line="360" w:lineRule="auto"/>
      <w:ind w:left="619" w:firstLineChars="200" w:hanging="619"/>
      <w:jc w:val="left"/>
    </w:pPr>
    <w:rPr>
      <w:rFonts w:ascii="Arial" w:hAnsi="Arial"/>
      <w:kern w:val="0"/>
      <w:sz w:val="20"/>
      <w:szCs w:val="24"/>
      <w:lang w:val="en-GB" w:eastAsia="en-US"/>
    </w:rPr>
  </w:style>
  <w:style w:type="paragraph" w:customStyle="1" w:styleId="sectionlist">
    <w:name w:val="section list"/>
    <w:basedOn w:val="afffd"/>
    <w:autoRedefine/>
    <w:qFormat/>
    <w:rsid w:val="00CA7955"/>
    <w:pPr>
      <w:widowControl/>
      <w:spacing w:line="360" w:lineRule="auto"/>
      <w:ind w:firstLineChars="200" w:firstLine="200"/>
      <w:jc w:val="left"/>
    </w:pPr>
    <w:rPr>
      <w:kern w:val="0"/>
      <w:sz w:val="24"/>
      <w:szCs w:val="24"/>
      <w:lang w:val="en-GB" w:eastAsia="en-US"/>
    </w:rPr>
  </w:style>
  <w:style w:type="paragraph" w:customStyle="1" w:styleId="2fffe">
    <w:name w:val="名称2"/>
    <w:basedOn w:val="afffd"/>
    <w:autoRedefine/>
    <w:qFormat/>
    <w:rsid w:val="00CA7955"/>
    <w:pPr>
      <w:widowControl/>
      <w:tabs>
        <w:tab w:val="left" w:pos="2730"/>
      </w:tabs>
      <w:spacing w:before="156" w:after="120" w:line="360" w:lineRule="auto"/>
      <w:ind w:firstLineChars="200" w:firstLine="200"/>
      <w:jc w:val="center"/>
    </w:pPr>
    <w:rPr>
      <w:b/>
      <w:spacing w:val="12"/>
      <w:sz w:val="28"/>
      <w:szCs w:val="28"/>
    </w:rPr>
  </w:style>
  <w:style w:type="character" w:customStyle="1" w:styleId="Charffb">
    <w:name w:val="表头 Char"/>
    <w:link w:val="affffffffffff7"/>
    <w:autoRedefine/>
    <w:qFormat/>
    <w:rsid w:val="00CA7955"/>
    <w:rPr>
      <w:rFonts w:ascii="Times New Roman" w:eastAsia="华文行楷" w:hAnsi="Times New Roman" w:cs="Times New Roman"/>
      <w:color w:val="000000"/>
      <w:sz w:val="24"/>
      <w:szCs w:val="24"/>
    </w:rPr>
  </w:style>
  <w:style w:type="paragraph" w:customStyle="1" w:styleId="afffffffffffffffff1">
    <w:name w:val="表文"/>
    <w:basedOn w:val="afffe"/>
    <w:autoRedefine/>
    <w:qFormat/>
    <w:rsid w:val="00CA7955"/>
    <w:pPr>
      <w:widowControl/>
      <w:autoSpaceDE/>
      <w:autoSpaceDN/>
      <w:snapToGrid w:val="0"/>
      <w:spacing w:line="360" w:lineRule="auto"/>
      <w:ind w:firstLineChars="200" w:firstLine="0"/>
    </w:pPr>
    <w:rPr>
      <w:rFonts w:ascii="Tahoma" w:hAnsi="Tahoma"/>
      <w:lang w:val="zh-CN"/>
    </w:rPr>
  </w:style>
  <w:style w:type="paragraph" w:customStyle="1" w:styleId="afffffffffffffffff2">
    <w:name w:val="列表项目"/>
    <w:basedOn w:val="afffd"/>
    <w:autoRedefine/>
    <w:qFormat/>
    <w:rsid w:val="00CA7955"/>
    <w:pPr>
      <w:widowControl/>
      <w:tabs>
        <w:tab w:val="left" w:pos="420"/>
        <w:tab w:val="left" w:pos="902"/>
      </w:tabs>
      <w:spacing w:line="288" w:lineRule="auto"/>
      <w:ind w:left="1249" w:firstLineChars="200" w:hanging="767"/>
      <w:jc w:val="left"/>
    </w:pPr>
  </w:style>
  <w:style w:type="paragraph" w:customStyle="1" w:styleId="4fb">
    <w:name w:val="正文文字 4"/>
    <w:basedOn w:val="affff7"/>
    <w:autoRedefine/>
    <w:qFormat/>
    <w:rsid w:val="00CA7955"/>
    <w:pPr>
      <w:widowControl/>
      <w:tabs>
        <w:tab w:val="clear" w:pos="8640"/>
        <w:tab w:val="left" w:pos="900"/>
        <w:tab w:val="left" w:pos="2730"/>
      </w:tabs>
      <w:adjustRightInd w:val="0"/>
      <w:spacing w:after="120" w:line="312" w:lineRule="atLeast"/>
      <w:ind w:left="0" w:firstLineChars="200" w:firstLine="420"/>
      <w:jc w:val="left"/>
      <w:textAlignment w:val="baseline"/>
    </w:pPr>
    <w:rPr>
      <w:rFonts w:eastAsia="方正楷体_GB2312"/>
      <w:bCs/>
      <w:kern w:val="0"/>
      <w:sz w:val="32"/>
      <w:lang w:val="zh-CN"/>
    </w:rPr>
  </w:style>
  <w:style w:type="paragraph" w:customStyle="1" w:styleId="afffffffffffffffff3">
    <w:name w:val="项目介绍"/>
    <w:basedOn w:val="afffd"/>
    <w:autoRedefine/>
    <w:qFormat/>
    <w:rsid w:val="00CA7955"/>
    <w:pPr>
      <w:widowControl/>
      <w:tabs>
        <w:tab w:val="left" w:pos="2730"/>
        <w:tab w:val="left" w:pos="5000"/>
        <w:tab w:val="left" w:pos="5600"/>
      </w:tabs>
      <w:spacing w:line="360" w:lineRule="auto"/>
      <w:ind w:firstLineChars="200" w:firstLine="200"/>
      <w:jc w:val="left"/>
    </w:pPr>
    <w:rPr>
      <w:rFonts w:eastAsia="方正楷体_GB2312"/>
      <w:bCs/>
      <w:snapToGrid w:val="0"/>
      <w:kern w:val="21"/>
      <w:sz w:val="24"/>
      <w:szCs w:val="24"/>
    </w:rPr>
  </w:style>
  <w:style w:type="paragraph" w:customStyle="1" w:styleId="afffffffffffffffff4">
    <w:name w:val="正文缩排"/>
    <w:basedOn w:val="afffd"/>
    <w:autoRedefine/>
    <w:qFormat/>
    <w:rsid w:val="00CA7955"/>
    <w:pPr>
      <w:widowControl/>
      <w:tabs>
        <w:tab w:val="left" w:pos="2730"/>
      </w:tabs>
      <w:autoSpaceDE w:val="0"/>
      <w:autoSpaceDN w:val="0"/>
      <w:adjustRightInd w:val="0"/>
      <w:spacing w:line="600" w:lineRule="exact"/>
      <w:ind w:firstLineChars="200" w:firstLine="200"/>
      <w:jc w:val="left"/>
      <w:textAlignment w:val="baseline"/>
    </w:pPr>
    <w:rPr>
      <w:rFonts w:ascii="Arial" w:hAnsi="Arial"/>
      <w:bCs/>
      <w:kern w:val="44"/>
      <w:sz w:val="24"/>
      <w:szCs w:val="24"/>
    </w:rPr>
  </w:style>
  <w:style w:type="paragraph" w:customStyle="1" w:styleId="afffffffffffffffff5">
    <w:name w:val="符号悬挂缩进"/>
    <w:basedOn w:val="afffd"/>
    <w:autoRedefine/>
    <w:qFormat/>
    <w:rsid w:val="00CA7955"/>
    <w:pPr>
      <w:widowControl/>
      <w:tabs>
        <w:tab w:val="left" w:pos="2730"/>
      </w:tabs>
      <w:spacing w:line="360" w:lineRule="auto"/>
      <w:ind w:firstLineChars="200" w:firstLine="200"/>
      <w:jc w:val="left"/>
    </w:pPr>
    <w:rPr>
      <w:bCs/>
      <w:kern w:val="0"/>
      <w:sz w:val="24"/>
      <w:szCs w:val="24"/>
    </w:rPr>
  </w:style>
  <w:style w:type="paragraph" w:customStyle="1" w:styleId="Normal1">
    <w:name w:val="Normal1"/>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bCs/>
      <w:kern w:val="0"/>
    </w:rPr>
  </w:style>
  <w:style w:type="paragraph" w:customStyle="1" w:styleId="afffffffffffffffff6">
    <w:name w:val="带符号正文加粗"/>
    <w:basedOn w:val="afffd"/>
    <w:autoRedefine/>
    <w:qFormat/>
    <w:rsid w:val="00CA7955"/>
    <w:pPr>
      <w:widowControl/>
      <w:tabs>
        <w:tab w:val="left" w:pos="620"/>
      </w:tabs>
      <w:spacing w:before="120" w:after="120" w:line="360" w:lineRule="auto"/>
      <w:ind w:left="620" w:firstLineChars="200" w:hanging="420"/>
      <w:jc w:val="left"/>
    </w:pPr>
    <w:rPr>
      <w:b/>
      <w:bCs/>
      <w:sz w:val="24"/>
      <w:szCs w:val="24"/>
    </w:rPr>
  </w:style>
  <w:style w:type="paragraph" w:customStyle="1" w:styleId="afffffffffffffffff7">
    <w:name w:val="符号正文"/>
    <w:basedOn w:val="afffd"/>
    <w:link w:val="Charffff9"/>
    <w:autoRedefine/>
    <w:qFormat/>
    <w:rsid w:val="00CA7955"/>
    <w:pPr>
      <w:widowControl/>
      <w:tabs>
        <w:tab w:val="left" w:pos="2730"/>
      </w:tabs>
      <w:spacing w:line="360" w:lineRule="auto"/>
      <w:ind w:firstLineChars="200" w:firstLine="200"/>
      <w:jc w:val="left"/>
    </w:pPr>
    <w:rPr>
      <w:bCs/>
      <w:sz w:val="24"/>
      <w:szCs w:val="21"/>
    </w:rPr>
  </w:style>
  <w:style w:type="character" w:customStyle="1" w:styleId="Charffff9">
    <w:name w:val="符号正文 Char"/>
    <w:link w:val="afffffffffffffffff7"/>
    <w:autoRedefine/>
    <w:qFormat/>
    <w:locked/>
    <w:rsid w:val="00CA7955"/>
    <w:rPr>
      <w:rFonts w:ascii="Times New Roman" w:eastAsia="宋体" w:hAnsi="Times New Roman" w:cs="Times New Roman"/>
      <w:bCs/>
      <w:sz w:val="24"/>
      <w:szCs w:val="21"/>
    </w:rPr>
  </w:style>
  <w:style w:type="paragraph" w:customStyle="1" w:styleId="afffffffffffffffff8">
    <w:name w:val="规范正文"/>
    <w:basedOn w:val="2b"/>
    <w:link w:val="Char1f9"/>
    <w:autoRedefine/>
    <w:qFormat/>
    <w:rsid w:val="00CA7955"/>
    <w:pPr>
      <w:widowControl/>
      <w:tabs>
        <w:tab w:val="left" w:pos="907"/>
        <w:tab w:val="left" w:pos="2730"/>
      </w:tabs>
      <w:spacing w:after="120" w:line="480" w:lineRule="auto"/>
      <w:ind w:left="907" w:hanging="619"/>
      <w:jc w:val="left"/>
    </w:pPr>
    <w:rPr>
      <w:rFonts w:ascii="Times New Roman" w:eastAsia="宋体" w:hAnsi="Times New Roman" w:cs="Times New Roman"/>
      <w:bCs/>
      <w:szCs w:val="21"/>
      <w:lang w:val="zh-CN"/>
    </w:rPr>
  </w:style>
  <w:style w:type="character" w:customStyle="1" w:styleId="Char1f9">
    <w:name w:val="规范正文 Char1"/>
    <w:link w:val="afffffffffffffffff8"/>
    <w:autoRedefine/>
    <w:qFormat/>
    <w:locked/>
    <w:rsid w:val="00CA7955"/>
    <w:rPr>
      <w:rFonts w:ascii="Times New Roman" w:eastAsia="宋体" w:hAnsi="Times New Roman" w:cs="Times New Roman"/>
      <w:bCs/>
      <w:sz w:val="24"/>
      <w:szCs w:val="21"/>
      <w:lang w:val="zh-CN"/>
    </w:rPr>
  </w:style>
  <w:style w:type="paragraph" w:customStyle="1" w:styleId="afffffffffffffffff9">
    <w:name w:val="普通正文"/>
    <w:basedOn w:val="afffd"/>
    <w:link w:val="Charffffa"/>
    <w:autoRedefine/>
    <w:qFormat/>
    <w:rsid w:val="00CA7955"/>
    <w:pPr>
      <w:widowControl/>
      <w:adjustRightInd w:val="0"/>
      <w:spacing w:before="120" w:after="120" w:line="360" w:lineRule="auto"/>
      <w:ind w:firstLineChars="200" w:firstLine="480"/>
      <w:jc w:val="left"/>
      <w:textAlignment w:val="baseline"/>
    </w:pPr>
    <w:rPr>
      <w:rFonts w:ascii="Arial" w:hAnsi="Arial"/>
      <w:kern w:val="0"/>
      <w:sz w:val="24"/>
      <w:szCs w:val="24"/>
    </w:rPr>
  </w:style>
  <w:style w:type="character" w:customStyle="1" w:styleId="Charffffa">
    <w:name w:val="普通正文 Char"/>
    <w:link w:val="afffffffffffffffff9"/>
    <w:autoRedefine/>
    <w:qFormat/>
    <w:rsid w:val="00CA7955"/>
    <w:rPr>
      <w:rFonts w:ascii="Arial" w:eastAsia="宋体" w:hAnsi="Arial" w:cs="Times New Roman"/>
      <w:kern w:val="0"/>
      <w:sz w:val="24"/>
      <w:szCs w:val="24"/>
    </w:rPr>
  </w:style>
  <w:style w:type="paragraph" w:customStyle="1" w:styleId="2H2h2l22ndlevel2Header2Titre2Heading2Hidden">
    <w:name w:val="样式 标题 2H2h2l22nd level2Header 2节Titre2Heading 2 Hidden..."/>
    <w:basedOn w:val="2a"/>
    <w:autoRedefine/>
    <w:qFormat/>
    <w:rsid w:val="00CA7955"/>
    <w:pPr>
      <w:widowControl/>
      <w:tabs>
        <w:tab w:val="left" w:pos="709"/>
        <w:tab w:val="left" w:pos="1001"/>
      </w:tabs>
      <w:spacing w:before="0" w:after="0" w:line="360" w:lineRule="auto"/>
      <w:ind w:left="1001" w:hanging="576"/>
      <w:jc w:val="left"/>
    </w:pPr>
    <w:rPr>
      <w:rFonts w:ascii="宋体" w:eastAsia="方正楷体_GB2312" w:hAnsi="宋体" w:cs="Times New Roman"/>
      <w:b w:val="0"/>
      <w:sz w:val="28"/>
      <w:szCs w:val="20"/>
      <w:lang w:val="zh-CN"/>
    </w:rPr>
  </w:style>
  <w:style w:type="paragraph" w:customStyle="1" w:styleId="3h33rdlevelH31BoldHeadbh3Charl30">
    <w:name w:val="样式 标题 3h33rd levelH3一1Bold Headbh标题 3 Charl3 + 左侧:  0 厘..."/>
    <w:basedOn w:val="38"/>
    <w:autoRedefine/>
    <w:qFormat/>
    <w:rsid w:val="00CA7955"/>
    <w:pPr>
      <w:widowControl/>
      <w:tabs>
        <w:tab w:val="left" w:pos="1145"/>
      </w:tabs>
      <w:autoSpaceDE/>
      <w:autoSpaceDN/>
      <w:adjustRightInd/>
      <w:spacing w:before="0" w:after="0" w:line="415" w:lineRule="auto"/>
      <w:ind w:left="1145" w:hanging="720"/>
    </w:pPr>
    <w:rPr>
      <w:rFonts w:ascii="Times New Roman" w:hAnsi="Times New Roman"/>
      <w:b w:val="0"/>
      <w:bCs/>
      <w:kern w:val="24"/>
      <w:szCs w:val="21"/>
      <w:u w:val="none"/>
      <w:lang w:val="zh-CN"/>
    </w:rPr>
  </w:style>
  <w:style w:type="paragraph" w:customStyle="1" w:styleId="0740">
    <w:name w:val="样式 首行缩进:  0.74 厘米"/>
    <w:basedOn w:val="afffd"/>
    <w:link w:val="074Char"/>
    <w:autoRedefine/>
    <w:qFormat/>
    <w:rsid w:val="00CA7955"/>
    <w:pPr>
      <w:widowControl/>
      <w:spacing w:line="360" w:lineRule="auto"/>
      <w:ind w:firstLineChars="200" w:firstLine="420"/>
      <w:jc w:val="left"/>
    </w:pPr>
    <w:rPr>
      <w:bCs/>
      <w:sz w:val="24"/>
    </w:rPr>
  </w:style>
  <w:style w:type="character" w:customStyle="1" w:styleId="074Char">
    <w:name w:val="样式 首行缩进:  0.74 厘米 Char"/>
    <w:link w:val="0740"/>
    <w:autoRedefine/>
    <w:qFormat/>
    <w:locked/>
    <w:rsid w:val="00CA7955"/>
    <w:rPr>
      <w:rFonts w:ascii="Times New Roman" w:eastAsia="宋体" w:hAnsi="Times New Roman" w:cs="Times New Roman"/>
      <w:bCs/>
      <w:sz w:val="24"/>
      <w:szCs w:val="20"/>
    </w:rPr>
  </w:style>
  <w:style w:type="paragraph" w:customStyle="1" w:styleId="1521">
    <w:name w:val="样式 小四 行距: 1.5 倍行距 首行缩进:  2 字符"/>
    <w:basedOn w:val="afffd"/>
    <w:autoRedefine/>
    <w:qFormat/>
    <w:rsid w:val="00CA7955"/>
    <w:pPr>
      <w:widowControl/>
      <w:spacing w:line="360" w:lineRule="auto"/>
      <w:ind w:firstLineChars="200" w:firstLine="480"/>
      <w:jc w:val="left"/>
    </w:pPr>
    <w:rPr>
      <w:rFonts w:eastAsia="方正楷体_GB2312"/>
      <w:sz w:val="24"/>
    </w:rPr>
  </w:style>
  <w:style w:type="paragraph" w:customStyle="1" w:styleId="214">
    <w:name w:val="样式 正文（首行缩进两字） + 首行缩进:  2 字符1"/>
    <w:basedOn w:val="afffe"/>
    <w:autoRedefine/>
    <w:qFormat/>
    <w:rsid w:val="00CA7955"/>
    <w:pPr>
      <w:widowControl/>
      <w:tabs>
        <w:tab w:val="left" w:pos="2730"/>
      </w:tabs>
      <w:autoSpaceDE/>
      <w:autoSpaceDN/>
      <w:adjustRightInd/>
      <w:spacing w:line="360" w:lineRule="auto"/>
      <w:ind w:firstLineChars="200" w:firstLine="480"/>
    </w:pPr>
    <w:rPr>
      <w:rFonts w:ascii="Times New Roman" w:hAnsi="Times New Roman"/>
      <w:bCs/>
      <w:szCs w:val="20"/>
      <w:lang w:val="zh-CN"/>
    </w:rPr>
  </w:style>
  <w:style w:type="paragraph" w:customStyle="1" w:styleId="1fffff6">
    <w:name w:val="样式 正文首行缩进 + 首行缩进:  1 字符"/>
    <w:basedOn w:val="afffffffe"/>
    <w:autoRedefine/>
    <w:uiPriority w:val="99"/>
    <w:qFormat/>
    <w:rsid w:val="00CA7955"/>
    <w:pPr>
      <w:widowControl/>
      <w:tabs>
        <w:tab w:val="left" w:pos="2730"/>
      </w:tabs>
      <w:spacing w:line="360" w:lineRule="auto"/>
      <w:ind w:firstLineChars="200" w:firstLine="480"/>
      <w:jc w:val="left"/>
    </w:pPr>
    <w:rPr>
      <w:sz w:val="24"/>
      <w:szCs w:val="20"/>
      <w:lang w:val="zh-CN"/>
    </w:rPr>
  </w:style>
  <w:style w:type="paragraph" w:customStyle="1" w:styleId="Tabletext1">
    <w:name w:val="Tabletext"/>
    <w:basedOn w:val="afffd"/>
    <w:autoRedefine/>
    <w:qFormat/>
    <w:rsid w:val="00CA7955"/>
    <w:pPr>
      <w:keepLines/>
      <w:widowControl/>
      <w:spacing w:before="60" w:after="120" w:line="240" w:lineRule="atLeast"/>
      <w:ind w:firstLineChars="200" w:firstLine="200"/>
      <w:jc w:val="left"/>
    </w:pPr>
    <w:rPr>
      <w:kern w:val="0"/>
      <w:sz w:val="24"/>
      <w:lang w:eastAsia="en-US"/>
    </w:rPr>
  </w:style>
  <w:style w:type="paragraph" w:customStyle="1" w:styleId="font10">
    <w:name w:val="font10"/>
    <w:basedOn w:val="afffd"/>
    <w:autoRedefine/>
    <w:qFormat/>
    <w:rsid w:val="00CA7955"/>
    <w:pPr>
      <w:widowControl/>
      <w:spacing w:before="100" w:beforeAutospacing="1" w:after="100" w:afterAutospacing="1" w:line="360" w:lineRule="auto"/>
      <w:ind w:firstLineChars="200" w:firstLine="200"/>
      <w:jc w:val="left"/>
    </w:pPr>
    <w:rPr>
      <w:b/>
      <w:bCs/>
      <w:kern w:val="0"/>
      <w:sz w:val="20"/>
    </w:rPr>
  </w:style>
  <w:style w:type="character" w:customStyle="1" w:styleId="2Charc">
    <w:name w:val="名称2 Char"/>
    <w:autoRedefine/>
    <w:qFormat/>
    <w:rsid w:val="00CA7955"/>
    <w:rPr>
      <w:rFonts w:ascii="宋体" w:eastAsia="宋体" w:hAnsi="宋体" w:hint="eastAsia"/>
      <w:b/>
      <w:kern w:val="2"/>
      <w:sz w:val="28"/>
      <w:szCs w:val="28"/>
      <w:lang w:val="en-US" w:eastAsia="zh-CN" w:bidi="ar-SA"/>
    </w:rPr>
  </w:style>
  <w:style w:type="paragraph" w:customStyle="1" w:styleId="2108">
    <w:name w:val="样式 名称2 + 首行缩进:  1.08 厘米"/>
    <w:basedOn w:val="afffd"/>
    <w:autoRedefine/>
    <w:qFormat/>
    <w:rsid w:val="00CA7955"/>
    <w:pPr>
      <w:widowControl/>
      <w:spacing w:line="360" w:lineRule="auto"/>
      <w:ind w:firstLineChars="200" w:firstLine="200"/>
      <w:jc w:val="center"/>
    </w:pPr>
    <w:rPr>
      <w:rFonts w:cs="宋体"/>
      <w:b/>
      <w:spacing w:val="12"/>
      <w:sz w:val="28"/>
    </w:rPr>
  </w:style>
  <w:style w:type="paragraph" w:customStyle="1" w:styleId="2h22ndlevelTitre2l22Header2Head2H2Listlevel">
    <w:name w:val="样式 标题 2h22nd levelTitre2l22Header 2Head 2H2节List level..."/>
    <w:basedOn w:val="2a"/>
    <w:autoRedefine/>
    <w:qFormat/>
    <w:rsid w:val="00CA7955"/>
    <w:pPr>
      <w:widowControl/>
      <w:tabs>
        <w:tab w:val="left" w:pos="720"/>
      </w:tabs>
      <w:spacing w:before="240" w:after="0" w:line="360" w:lineRule="auto"/>
      <w:jc w:val="left"/>
    </w:pPr>
    <w:rPr>
      <w:rFonts w:ascii="Times New Roman" w:eastAsia="宋体" w:hAnsi="Times New Roman" w:cs="宋体"/>
      <w:b w:val="0"/>
      <w:sz w:val="36"/>
      <w:szCs w:val="20"/>
      <w:lang w:val="zh-CN"/>
    </w:rPr>
  </w:style>
  <w:style w:type="paragraph" w:customStyle="1" w:styleId="CharCharChar3">
    <w:name w:val="可研报告正文 Char Char Char"/>
    <w:basedOn w:val="affff7"/>
    <w:link w:val="CharCharCharChar0"/>
    <w:autoRedefine/>
    <w:qFormat/>
    <w:rsid w:val="00CA7955"/>
    <w:pPr>
      <w:widowControl/>
      <w:tabs>
        <w:tab w:val="clear" w:pos="8640"/>
      </w:tabs>
      <w:spacing w:line="360" w:lineRule="auto"/>
      <w:ind w:left="0" w:firstLineChars="177" w:firstLine="177"/>
      <w:jc w:val="left"/>
    </w:pPr>
    <w:rPr>
      <w:rFonts w:ascii="仿宋_GB2312" w:eastAsia="仿宋_GB2312"/>
      <w:sz w:val="28"/>
      <w:szCs w:val="28"/>
      <w:lang w:val="zh-CN"/>
    </w:rPr>
  </w:style>
  <w:style w:type="character" w:customStyle="1" w:styleId="CharCharCharChar0">
    <w:name w:val="可研报告正文 Char Char Char Char"/>
    <w:link w:val="CharCharChar3"/>
    <w:autoRedefine/>
    <w:qFormat/>
    <w:rsid w:val="00CA7955"/>
    <w:rPr>
      <w:rFonts w:ascii="仿宋_GB2312" w:eastAsia="仿宋_GB2312" w:hAnsi="Times New Roman" w:cs="Times New Roman"/>
      <w:sz w:val="28"/>
      <w:szCs w:val="28"/>
      <w:lang w:val="zh-CN"/>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d"/>
    <w:autoRedefine/>
    <w:qFormat/>
    <w:rsid w:val="00CA7955"/>
    <w:pPr>
      <w:widowControl/>
      <w:spacing w:after="160" w:line="240" w:lineRule="exact"/>
      <w:ind w:firstLineChars="200" w:firstLine="200"/>
      <w:jc w:val="left"/>
    </w:pPr>
    <w:rPr>
      <w:rFonts w:ascii="Verdana" w:eastAsia="仿宋_GB2312" w:hAnsi="Verdana"/>
      <w:sz w:val="24"/>
      <w:szCs w:val="24"/>
      <w:lang w:eastAsia="en-US"/>
    </w:rPr>
  </w:style>
  <w:style w:type="paragraph" w:customStyle="1" w:styleId="HD1">
    <w:name w:val="HD正文1"/>
    <w:basedOn w:val="afffd"/>
    <w:autoRedefine/>
    <w:qFormat/>
    <w:rsid w:val="00CA7955"/>
    <w:pPr>
      <w:widowControl/>
      <w:spacing w:line="440" w:lineRule="atLeast"/>
      <w:ind w:firstLineChars="200" w:firstLine="540"/>
      <w:jc w:val="left"/>
    </w:pPr>
    <w:rPr>
      <w:sz w:val="24"/>
      <w:szCs w:val="24"/>
    </w:rPr>
  </w:style>
  <w:style w:type="paragraph" w:customStyle="1" w:styleId="afffffffffffffffffa">
    <w:name w:val="#"/>
    <w:basedOn w:val="affffffffffffffffb"/>
    <w:autoRedefine/>
    <w:qFormat/>
    <w:rsid w:val="00CA7955"/>
  </w:style>
  <w:style w:type="paragraph" w:customStyle="1" w:styleId="5h5SecondSubheadingH5PIM55Char5l4dsd1">
    <w:name w:val="样式 标题 5h5Second SubheadingH5口PIM 5标题 5 Char5l4第四层条dsd...1"/>
    <w:basedOn w:val="afffd"/>
    <w:autoRedefine/>
    <w:qFormat/>
    <w:rsid w:val="00CA7955"/>
    <w:pPr>
      <w:widowControl/>
      <w:tabs>
        <w:tab w:val="left" w:pos="900"/>
      </w:tabs>
      <w:spacing w:line="360" w:lineRule="auto"/>
      <w:ind w:left="900" w:firstLineChars="200" w:hanging="420"/>
      <w:jc w:val="left"/>
    </w:pPr>
    <w:rPr>
      <w:rFonts w:ascii="宋体" w:hAnsi="宋体"/>
      <w:b/>
      <w:sz w:val="24"/>
      <w:szCs w:val="24"/>
    </w:rPr>
  </w:style>
  <w:style w:type="paragraph" w:customStyle="1" w:styleId="4H4RefHeading1rh1Headingsqlsect1234h4FirstS2">
    <w:name w:val="样式 标题 4H4Ref Heading 1rh1Heading sqlsect 1.2.3.4h4First S...2"/>
    <w:basedOn w:val="43"/>
    <w:autoRedefine/>
    <w:qFormat/>
    <w:rsid w:val="00CA7955"/>
    <w:pPr>
      <w:widowControl/>
      <w:tabs>
        <w:tab w:val="left" w:pos="1080"/>
      </w:tabs>
      <w:adjustRightInd/>
      <w:spacing w:before="0" w:after="0" w:line="240" w:lineRule="auto"/>
      <w:ind w:left="1180" w:hanging="1180"/>
      <w:jc w:val="left"/>
      <w:textAlignment w:val="auto"/>
    </w:pPr>
    <w:rPr>
      <w:rFonts w:ascii="Arial Black" w:eastAsia="宋体" w:hAnsi="Arial Black" w:cs="宋体"/>
      <w:kern w:val="2"/>
      <w:sz w:val="24"/>
      <w:lang w:val="zh-CN"/>
    </w:rPr>
  </w:style>
  <w:style w:type="paragraph" w:customStyle="1" w:styleId="CharChar1CharCharCharCharCharCharCharCharCharCharCharCharCharCharChar">
    <w:name w:val="Char Char1 Char Char Char Char Char Char Char Char Char Char Char Char Char Char Char"/>
    <w:basedOn w:val="afffd"/>
    <w:autoRedefine/>
    <w:qFormat/>
    <w:rsid w:val="00CA7955"/>
    <w:pPr>
      <w:widowControl/>
      <w:spacing w:after="160" w:line="240" w:lineRule="exact"/>
      <w:ind w:firstLineChars="200" w:firstLine="200"/>
      <w:jc w:val="left"/>
    </w:pPr>
  </w:style>
  <w:style w:type="paragraph" w:customStyle="1" w:styleId="GB231215">
    <w:name w:val="样式 仿宋_GB2312 四号 加粗 行距: 1.5 倍行距"/>
    <w:basedOn w:val="afffd"/>
    <w:link w:val="GB231215Char"/>
    <w:autoRedefine/>
    <w:qFormat/>
    <w:rsid w:val="00CA7955"/>
    <w:pPr>
      <w:widowControl/>
      <w:spacing w:line="360" w:lineRule="auto"/>
      <w:ind w:firstLineChars="200" w:firstLine="562"/>
      <w:jc w:val="left"/>
    </w:pPr>
    <w:rPr>
      <w:rFonts w:ascii="仿宋_GB2312" w:hAnsi="宋体"/>
      <w:bCs/>
      <w:sz w:val="30"/>
      <w:lang w:val="zh-CN"/>
    </w:rPr>
  </w:style>
  <w:style w:type="character" w:customStyle="1" w:styleId="GB231215Char">
    <w:name w:val="样式 仿宋_GB2312 四号 加粗 行距: 1.5 倍行距 Char"/>
    <w:link w:val="GB231215"/>
    <w:autoRedefine/>
    <w:qFormat/>
    <w:rsid w:val="00CA7955"/>
    <w:rPr>
      <w:rFonts w:ascii="仿宋_GB2312" w:eastAsia="宋体" w:hAnsi="宋体" w:cs="Times New Roman"/>
      <w:bCs/>
      <w:sz w:val="30"/>
      <w:szCs w:val="20"/>
      <w:lang w:val="zh-CN"/>
    </w:rPr>
  </w:style>
  <w:style w:type="paragraph" w:customStyle="1" w:styleId="a14">
    <w:name w:val="a14"/>
    <w:basedOn w:val="afffd"/>
    <w:autoRedefine/>
    <w:qFormat/>
    <w:rsid w:val="00CA7955"/>
    <w:pPr>
      <w:widowControl/>
      <w:spacing w:before="100" w:beforeAutospacing="1" w:after="100" w:afterAutospacing="1" w:line="300" w:lineRule="atLeast"/>
      <w:ind w:firstLineChars="200" w:firstLine="375"/>
      <w:jc w:val="left"/>
    </w:pPr>
    <w:rPr>
      <w:rFonts w:ascii="Arial Unicode MS" w:eastAsia="Arial Unicode MS" w:hAnsi="Arial Unicode MS" w:cs="Arial Unicode MS"/>
      <w:kern w:val="0"/>
      <w:szCs w:val="21"/>
    </w:rPr>
  </w:style>
  <w:style w:type="paragraph" w:customStyle="1" w:styleId="1fffff7">
    <w:name w:val="标书正文1"/>
    <w:basedOn w:val="afffd"/>
    <w:autoRedefine/>
    <w:qFormat/>
    <w:rsid w:val="00CA7955"/>
    <w:pPr>
      <w:widowControl/>
      <w:spacing w:line="360" w:lineRule="auto"/>
      <w:ind w:firstLineChars="150" w:firstLine="360"/>
      <w:jc w:val="left"/>
    </w:pPr>
    <w:rPr>
      <w:rFonts w:ascii="宋体"/>
      <w:kern w:val="0"/>
      <w:sz w:val="24"/>
      <w:szCs w:val="24"/>
    </w:rPr>
  </w:style>
  <w:style w:type="paragraph" w:customStyle="1" w:styleId="newtext">
    <w:name w:val="newtext"/>
    <w:basedOn w:val="afffd"/>
    <w:autoRedefine/>
    <w:qFormat/>
    <w:rsid w:val="00CA7955"/>
    <w:pPr>
      <w:widowControl/>
      <w:spacing w:before="100" w:beforeAutospacing="1" w:after="100" w:afterAutospacing="1" w:line="360" w:lineRule="atLeast"/>
      <w:ind w:firstLineChars="200" w:firstLine="200"/>
      <w:jc w:val="left"/>
    </w:pPr>
    <w:rPr>
      <w:rFonts w:ascii="宋体" w:hAnsi="宋体" w:cs="宋体"/>
      <w:kern w:val="0"/>
      <w:szCs w:val="21"/>
    </w:rPr>
  </w:style>
  <w:style w:type="paragraph" w:customStyle="1" w:styleId="01">
    <w:name w:val="0"/>
    <w:basedOn w:val="afffd"/>
    <w:autoRedefine/>
    <w:qFormat/>
    <w:rsid w:val="00CA7955"/>
    <w:pPr>
      <w:widowControl/>
      <w:snapToGrid w:val="0"/>
      <w:spacing w:line="365" w:lineRule="atLeast"/>
      <w:ind w:left="1" w:firstLineChars="200" w:firstLine="200"/>
      <w:jc w:val="left"/>
      <w:textAlignment w:val="bottom"/>
    </w:pPr>
    <w:rPr>
      <w:kern w:val="0"/>
      <w:sz w:val="20"/>
    </w:rPr>
  </w:style>
  <w:style w:type="paragraph" w:customStyle="1" w:styleId="GB2312150">
    <w:name w:val="样式 样式 仿宋_GB2312 四号 加粗 行距: 1.5 倍行距 + 小四"/>
    <w:basedOn w:val="afffd"/>
    <w:link w:val="GB231215Char0"/>
    <w:autoRedefine/>
    <w:qFormat/>
    <w:rsid w:val="00CA7955"/>
    <w:pPr>
      <w:widowControl/>
      <w:spacing w:line="360" w:lineRule="auto"/>
      <w:ind w:firstLineChars="200" w:firstLine="200"/>
      <w:jc w:val="left"/>
    </w:pPr>
    <w:rPr>
      <w:rFonts w:ascii="仿宋_GB2312" w:hAnsi="宋体"/>
      <w:sz w:val="24"/>
      <w:lang w:val="zh-CN"/>
    </w:rPr>
  </w:style>
  <w:style w:type="character" w:customStyle="1" w:styleId="GB231215Char0">
    <w:name w:val="样式 样式 仿宋_GB2312 四号 加粗 行距: 1.5 倍行距 + 小四 Char"/>
    <w:link w:val="GB2312150"/>
    <w:autoRedefine/>
    <w:qFormat/>
    <w:rsid w:val="00CA7955"/>
    <w:rPr>
      <w:rFonts w:ascii="仿宋_GB2312" w:eastAsia="宋体" w:hAnsi="宋体" w:cs="Times New Roman"/>
      <w:sz w:val="24"/>
      <w:szCs w:val="20"/>
      <w:lang w:val="zh-CN"/>
    </w:rPr>
  </w:style>
  <w:style w:type="paragraph" w:customStyle="1" w:styleId="582">
    <w:name w:val="样式 列表 5 + 左侧:  8 字符 悬挂缩进: 2 字符"/>
    <w:basedOn w:val="5f0"/>
    <w:autoRedefine/>
    <w:qFormat/>
    <w:rsid w:val="00CA7955"/>
    <w:pPr>
      <w:ind w:leftChars="0" w:left="0" w:firstLineChars="0" w:firstLine="0"/>
      <w:jc w:val="center"/>
    </w:pPr>
    <w:rPr>
      <w:rFonts w:ascii="Calibri" w:hAnsi="Calibri" w:cs="宋体"/>
      <w:szCs w:val="20"/>
    </w:rPr>
  </w:style>
  <w:style w:type="paragraph" w:customStyle="1" w:styleId="my1">
    <w:name w:val="my（1）"/>
    <w:basedOn w:val="my"/>
    <w:autoRedefine/>
    <w:qFormat/>
    <w:rsid w:val="00CA7955"/>
    <w:pPr>
      <w:widowControl/>
      <w:tabs>
        <w:tab w:val="left" w:pos="0"/>
        <w:tab w:val="left" w:pos="1335"/>
      </w:tabs>
      <w:spacing w:before="156" w:after="156"/>
      <w:ind w:left="1335" w:firstLineChars="0" w:firstLine="0"/>
      <w:jc w:val="left"/>
    </w:pPr>
    <w:rPr>
      <w:kern w:val="0"/>
      <w:szCs w:val="24"/>
      <w:lang w:val="zh-CN"/>
    </w:rPr>
  </w:style>
  <w:style w:type="paragraph" w:customStyle="1" w:styleId="08566">
    <w:name w:val="样式 首行缩进:  0.85 厘米 段前: 6 磅 段后: 6 磅"/>
    <w:basedOn w:val="my"/>
    <w:autoRedefine/>
    <w:qFormat/>
    <w:rsid w:val="00CA7955"/>
    <w:pPr>
      <w:widowControl/>
      <w:tabs>
        <w:tab w:val="left" w:pos="0"/>
      </w:tabs>
      <w:spacing w:before="100" w:beforeAutospacing="1" w:after="100" w:afterAutospacing="1"/>
      <w:ind w:firstLineChars="0" w:firstLine="0"/>
      <w:jc w:val="left"/>
    </w:pPr>
    <w:rPr>
      <w:rFonts w:cs="宋体"/>
      <w:kern w:val="0"/>
      <w:lang w:val="zh-CN"/>
    </w:rPr>
  </w:style>
  <w:style w:type="paragraph" w:customStyle="1" w:styleId="my10">
    <w:name w:val="!my（1）"/>
    <w:autoRedefine/>
    <w:qFormat/>
    <w:rsid w:val="00CA7955"/>
    <w:pPr>
      <w:tabs>
        <w:tab w:val="left" w:pos="1335"/>
      </w:tabs>
      <w:spacing w:line="360" w:lineRule="auto"/>
      <w:ind w:left="1335" w:firstLineChars="200" w:hanging="855"/>
      <w:contextualSpacing/>
    </w:pPr>
    <w:rPr>
      <w:rFonts w:ascii="Times New Roman" w:eastAsia="宋体" w:hAnsi="Times New Roman" w:cs="Times New Roman"/>
      <w:sz w:val="24"/>
      <w:szCs w:val="24"/>
    </w:rPr>
  </w:style>
  <w:style w:type="paragraph" w:customStyle="1" w:styleId="CharCharCharChar3CharCharChar1CharCharCharCharCharCharCharCharCharChar">
    <w:name w:val="Char Char Char Char3 Char Char Char1 Char Char Char Char Char Char Char Char Char Char"/>
    <w:basedOn w:val="afffd"/>
    <w:autoRedefine/>
    <w:qFormat/>
    <w:rsid w:val="00CA7955"/>
    <w:pPr>
      <w:widowControl/>
      <w:spacing w:line="360" w:lineRule="auto"/>
      <w:ind w:firstLineChars="200" w:firstLine="200"/>
      <w:jc w:val="left"/>
    </w:pPr>
    <w:rPr>
      <w:rFonts w:ascii="Tahoma" w:hAnsi="Tahoma" w:cs="Tahoma"/>
      <w:szCs w:val="21"/>
    </w:rPr>
  </w:style>
  <w:style w:type="paragraph" w:customStyle="1" w:styleId="beccList">
    <w:name w:val="!beccList"/>
    <w:basedOn w:val="afffd"/>
    <w:autoRedefine/>
    <w:qFormat/>
    <w:rsid w:val="00CA7955"/>
    <w:pPr>
      <w:widowControl/>
      <w:tabs>
        <w:tab w:val="left" w:pos="0"/>
      </w:tabs>
      <w:spacing w:line="360" w:lineRule="auto"/>
      <w:ind w:firstLineChars="200" w:firstLine="200"/>
      <w:contextualSpacing/>
      <w:jc w:val="left"/>
    </w:pPr>
    <w:rPr>
      <w:sz w:val="24"/>
      <w:szCs w:val="24"/>
    </w:rPr>
  </w:style>
  <w:style w:type="paragraph" w:customStyle="1" w:styleId="052">
    <w:name w:val="样式 样式 小四 段前: 0.5 行 + 首行缩进:  2 字符"/>
    <w:basedOn w:val="afffd"/>
    <w:autoRedefine/>
    <w:qFormat/>
    <w:rsid w:val="00CA7955"/>
    <w:pPr>
      <w:widowControl/>
      <w:spacing w:line="360" w:lineRule="auto"/>
      <w:ind w:firstLineChars="200" w:firstLine="480"/>
      <w:jc w:val="left"/>
    </w:pPr>
    <w:rPr>
      <w:rFonts w:cs="宋体"/>
      <w:sz w:val="24"/>
    </w:rPr>
  </w:style>
  <w:style w:type="paragraph" w:customStyle="1" w:styleId="tytytyty">
    <w:name w:val="tytytyty"/>
    <w:basedOn w:val="afffd"/>
    <w:link w:val="tytytytyChar"/>
    <w:autoRedefine/>
    <w:qFormat/>
    <w:rsid w:val="00CA7955"/>
    <w:pPr>
      <w:widowControl/>
      <w:spacing w:line="360" w:lineRule="auto"/>
      <w:ind w:leftChars="171" w:left="359" w:firstLineChars="200" w:firstLine="480"/>
      <w:jc w:val="left"/>
    </w:pPr>
    <w:rPr>
      <w:sz w:val="24"/>
      <w:szCs w:val="24"/>
      <w:lang w:val="zh-CN"/>
    </w:rPr>
  </w:style>
  <w:style w:type="character" w:customStyle="1" w:styleId="tytytytyChar">
    <w:name w:val="tytytyty Char"/>
    <w:link w:val="tytytyty"/>
    <w:autoRedefine/>
    <w:qFormat/>
    <w:rsid w:val="00CA7955"/>
    <w:rPr>
      <w:rFonts w:ascii="Times New Roman" w:eastAsia="宋体" w:hAnsi="Times New Roman" w:cs="Times New Roman"/>
      <w:sz w:val="24"/>
      <w:szCs w:val="24"/>
      <w:lang w:val="zh-CN"/>
    </w:rPr>
  </w:style>
  <w:style w:type="character" w:customStyle="1" w:styleId="4z">
    <w:name w:val="标题 4 z"/>
    <w:autoRedefine/>
    <w:qFormat/>
    <w:rsid w:val="00CA7955"/>
    <w:rPr>
      <w:rFonts w:ascii="Arial" w:eastAsia="黑体" w:hAnsi="Arial"/>
      <w:b/>
      <w:bCs/>
      <w:kern w:val="2"/>
      <w:sz w:val="28"/>
      <w:szCs w:val="28"/>
      <w:lang w:val="en-US" w:eastAsia="zh-CN" w:bidi="ar-SA"/>
    </w:rPr>
  </w:style>
  <w:style w:type="paragraph" w:customStyle="1" w:styleId="xl234">
    <w:name w:val="xl234"/>
    <w:basedOn w:val="afffd"/>
    <w:autoRedefine/>
    <w:qFormat/>
    <w:rsid w:val="00CA7955"/>
    <w:pPr>
      <w:widowControl/>
      <w:spacing w:before="100" w:beforeAutospacing="1" w:after="100" w:afterAutospacing="1" w:line="360" w:lineRule="auto"/>
      <w:ind w:firstLineChars="200" w:firstLine="200"/>
      <w:jc w:val="left"/>
    </w:pPr>
    <w:rPr>
      <w:rFonts w:ascii="仿宋_GB2312" w:eastAsia="仿宋_GB2312" w:hAnsi="宋体" w:cs="宋体"/>
      <w:b/>
      <w:bCs/>
      <w:kern w:val="0"/>
      <w:sz w:val="24"/>
      <w:szCs w:val="24"/>
    </w:rPr>
  </w:style>
  <w:style w:type="paragraph" w:customStyle="1" w:styleId="xl235">
    <w:name w:val="xl23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36">
    <w:name w:val="xl23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37">
    <w:name w:val="xl23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38">
    <w:name w:val="xl23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39">
    <w:name w:val="xl23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40">
    <w:name w:val="xl24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41">
    <w:name w:val="xl24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2">
    <w:name w:val="xl24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18"/>
      <w:szCs w:val="18"/>
    </w:rPr>
  </w:style>
  <w:style w:type="paragraph" w:customStyle="1" w:styleId="xl243">
    <w:name w:val="xl24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4">
    <w:name w:val="xl24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color w:val="000000"/>
      <w:kern w:val="0"/>
      <w:sz w:val="18"/>
      <w:szCs w:val="18"/>
    </w:rPr>
  </w:style>
  <w:style w:type="paragraph" w:customStyle="1" w:styleId="xl245">
    <w:name w:val="xl24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6">
    <w:name w:val="xl24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7">
    <w:name w:val="xl24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8">
    <w:name w:val="xl24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9">
    <w:name w:val="xl24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0">
    <w:name w:val="xl25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51">
    <w:name w:val="xl25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52">
    <w:name w:val="xl25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3">
    <w:name w:val="xl25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4">
    <w:name w:val="xl25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55">
    <w:name w:val="xl255"/>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6">
    <w:name w:val="xl25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57">
    <w:name w:val="xl257"/>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8">
    <w:name w:val="xl25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59">
    <w:name w:val="xl259"/>
    <w:basedOn w:val="afffd"/>
    <w:autoRedefine/>
    <w:qFormat/>
    <w:rsid w:val="00CA7955"/>
    <w:pPr>
      <w:widowControl/>
      <w:pBdr>
        <w:top w:val="single" w:sz="4" w:space="0" w:color="auto"/>
        <w:left w:val="single" w:sz="4" w:space="0" w:color="auto"/>
        <w:bottom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0">
    <w:name w:val="xl2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61">
    <w:name w:val="xl26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2">
    <w:name w:val="xl2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63">
    <w:name w:val="xl2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64">
    <w:name w:val="xl26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18"/>
      <w:szCs w:val="18"/>
    </w:rPr>
  </w:style>
  <w:style w:type="paragraph" w:customStyle="1" w:styleId="xl265">
    <w:name w:val="xl265"/>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6">
    <w:name w:val="xl266"/>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color w:val="0000FF"/>
      <w:kern w:val="0"/>
      <w:sz w:val="18"/>
      <w:szCs w:val="18"/>
    </w:rPr>
  </w:style>
  <w:style w:type="paragraph" w:customStyle="1" w:styleId="xl267">
    <w:name w:val="xl267"/>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18"/>
      <w:szCs w:val="18"/>
    </w:rPr>
  </w:style>
  <w:style w:type="paragraph" w:customStyle="1" w:styleId="xl268">
    <w:name w:val="xl26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9">
    <w:name w:val="xl26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70">
    <w:name w:val="xl270"/>
    <w:basedOn w:val="afffd"/>
    <w:autoRedefine/>
    <w:qFormat/>
    <w:rsid w:val="00CA7955"/>
    <w:pPr>
      <w:widowControl/>
      <w:pBdr>
        <w:bottom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71">
    <w:name w:val="xl271"/>
    <w:basedOn w:val="afffd"/>
    <w:autoRedefine/>
    <w:qFormat/>
    <w:rsid w:val="00CA7955"/>
    <w:pPr>
      <w:widowControl/>
      <w:pBdr>
        <w:top w:val="single" w:sz="4" w:space="0" w:color="auto"/>
        <w:left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2">
    <w:name w:val="xl272"/>
    <w:basedOn w:val="afffd"/>
    <w:autoRedefine/>
    <w:qFormat/>
    <w:rsid w:val="00CA7955"/>
    <w:pPr>
      <w:widowControl/>
      <w:pBdr>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3">
    <w:name w:val="xl273"/>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afffffffffffffffffb">
    <w:name w:val="图编号"/>
    <w:basedOn w:val="afffd"/>
    <w:next w:val="afffd"/>
    <w:qFormat/>
    <w:rsid w:val="00CA7955"/>
    <w:pPr>
      <w:widowControl/>
      <w:spacing w:line="360" w:lineRule="auto"/>
      <w:ind w:left="420" w:firstLineChars="200" w:firstLine="200"/>
      <w:jc w:val="center"/>
    </w:pPr>
    <w:rPr>
      <w:rFonts w:eastAsia="黑体"/>
      <w:sz w:val="24"/>
      <w:szCs w:val="24"/>
    </w:rPr>
  </w:style>
  <w:style w:type="paragraph" w:customStyle="1" w:styleId="afffffffffffffffffc">
    <w:name w:val="表编号"/>
    <w:basedOn w:val="afffd"/>
    <w:autoRedefine/>
    <w:qFormat/>
    <w:rsid w:val="00CA7955"/>
    <w:pPr>
      <w:widowControl/>
      <w:tabs>
        <w:tab w:val="left" w:pos="240"/>
      </w:tabs>
      <w:spacing w:line="360" w:lineRule="auto"/>
      <w:ind w:left="420" w:firstLineChars="200" w:firstLine="200"/>
      <w:jc w:val="center"/>
    </w:pPr>
    <w:rPr>
      <w:rFonts w:eastAsia="黑体"/>
      <w:sz w:val="24"/>
      <w:szCs w:val="24"/>
    </w:rPr>
  </w:style>
  <w:style w:type="paragraph" w:customStyle="1" w:styleId="afffffffffffffffffd">
    <w:name w:val="文中段落"/>
    <w:basedOn w:val="afffff2"/>
    <w:autoRedefine/>
    <w:qFormat/>
    <w:rsid w:val="00CA7955"/>
    <w:pPr>
      <w:widowControl/>
      <w:adjustRightInd w:val="0"/>
      <w:snapToGrid w:val="0"/>
      <w:spacing w:before="160" w:after="160" w:line="360" w:lineRule="auto"/>
      <w:ind w:left="1701" w:firstLine="560"/>
      <w:jc w:val="left"/>
    </w:pPr>
    <w:rPr>
      <w:rFonts w:ascii="Times New Roman" w:eastAsia="仿宋_GB2312" w:hAnsi="Times New Roman" w:cs="Times New Roman"/>
      <w:sz w:val="28"/>
      <w:szCs w:val="21"/>
      <w:lang w:val="zh-CN"/>
    </w:rPr>
  </w:style>
  <w:style w:type="paragraph" w:customStyle="1" w:styleId="afffffffffffffffffe">
    <w:name w:val="图标号"/>
    <w:basedOn w:val="afffff2"/>
    <w:autoRedefine/>
    <w:qFormat/>
    <w:rsid w:val="00CA7955"/>
    <w:pPr>
      <w:widowControl/>
      <w:adjustRightInd w:val="0"/>
      <w:snapToGrid w:val="0"/>
      <w:spacing w:before="160" w:after="160" w:line="360" w:lineRule="auto"/>
      <w:ind w:left="1701" w:firstLine="200"/>
      <w:jc w:val="center"/>
    </w:pPr>
    <w:rPr>
      <w:rFonts w:ascii="Times New Roman" w:eastAsia="仿宋_GB2312" w:hAnsi="Times New Roman" w:cs="Times New Roman"/>
      <w:sz w:val="24"/>
      <w:szCs w:val="21"/>
      <w:lang w:val="zh-CN"/>
    </w:rPr>
  </w:style>
  <w:style w:type="paragraph" w:customStyle="1" w:styleId="1fffff8">
    <w:name w:val="1）编号"/>
    <w:basedOn w:val="afffff2"/>
    <w:qFormat/>
    <w:rsid w:val="00CA7955"/>
    <w:pPr>
      <w:widowControl/>
      <w:adjustRightInd w:val="0"/>
      <w:snapToGrid w:val="0"/>
      <w:spacing w:before="160" w:after="160" w:line="360" w:lineRule="auto"/>
      <w:ind w:leftChars="200" w:left="200" w:hangingChars="200" w:hanging="200"/>
      <w:jc w:val="left"/>
    </w:pPr>
    <w:rPr>
      <w:rFonts w:ascii="Times New Roman" w:eastAsia="仿宋_GB2312" w:hAnsi="Times New Roman" w:cs="Times New Roman"/>
      <w:sz w:val="28"/>
      <w:szCs w:val="21"/>
      <w:lang w:val="zh-CN"/>
    </w:rPr>
  </w:style>
  <w:style w:type="paragraph" w:customStyle="1" w:styleId="affffffffffffffffff">
    <w:name w:val="技术文档正文"/>
    <w:basedOn w:val="afffff5"/>
    <w:autoRedefine/>
    <w:qFormat/>
    <w:rsid w:val="00CA7955"/>
    <w:pPr>
      <w:widowControl/>
      <w:spacing w:line="360" w:lineRule="auto"/>
      <w:ind w:firstLineChars="200" w:firstLine="200"/>
      <w:jc w:val="left"/>
    </w:pPr>
    <w:rPr>
      <w:rFonts w:ascii="Tahoma" w:eastAsia="宋体" w:hAnsi="Tahoma" w:cs="Times New Roman"/>
      <w:kern w:val="0"/>
      <w:sz w:val="24"/>
      <w:lang w:val="zh-CN"/>
    </w:rPr>
  </w:style>
  <w:style w:type="paragraph" w:customStyle="1" w:styleId="affffffffffffffffff0">
    <w:name w:val="标题首行"/>
    <w:basedOn w:val="afffd"/>
    <w:autoRedefine/>
    <w:qFormat/>
    <w:rsid w:val="00CA7955"/>
    <w:pPr>
      <w:widowControl/>
      <w:spacing w:line="360" w:lineRule="auto"/>
      <w:ind w:firstLineChars="200" w:firstLine="200"/>
      <w:jc w:val="center"/>
    </w:pPr>
    <w:rPr>
      <w:rFonts w:ascii="黑体" w:eastAsia="黑体" w:cs="宋体"/>
      <w:sz w:val="44"/>
    </w:rPr>
  </w:style>
  <w:style w:type="paragraph" w:customStyle="1" w:styleId="affffffffffffffffff1">
    <w:name w:val="封面标题"/>
    <w:basedOn w:val="afffd"/>
    <w:autoRedefine/>
    <w:qFormat/>
    <w:rsid w:val="00CA7955"/>
    <w:pPr>
      <w:widowControl/>
      <w:spacing w:line="360" w:lineRule="auto"/>
      <w:ind w:firstLineChars="200" w:firstLine="200"/>
      <w:jc w:val="center"/>
    </w:pPr>
    <w:rPr>
      <w:rFonts w:ascii="黑体" w:eastAsia="黑体" w:cs="宋体"/>
      <w:b/>
      <w:sz w:val="52"/>
    </w:rPr>
  </w:style>
  <w:style w:type="character" w:customStyle="1" w:styleId="affffffffffffffffff2">
    <w:name w:val="封面单位"/>
    <w:autoRedefine/>
    <w:qFormat/>
    <w:rsid w:val="00CA7955"/>
    <w:rPr>
      <w:rFonts w:ascii="黑体" w:eastAsia="黑体" w:hAnsi="黑体"/>
      <w:sz w:val="32"/>
    </w:rPr>
  </w:style>
  <w:style w:type="paragraph" w:customStyle="1" w:styleId="affffffffffffffffff3">
    <w:name w:val="参编人员"/>
    <w:basedOn w:val="afffd"/>
    <w:autoRedefine/>
    <w:qFormat/>
    <w:rsid w:val="00CA7955"/>
    <w:pPr>
      <w:widowControl/>
      <w:spacing w:before="312" w:after="312" w:line="480" w:lineRule="auto"/>
      <w:ind w:firstLineChars="200" w:firstLine="200"/>
      <w:jc w:val="center"/>
    </w:pPr>
    <w:rPr>
      <w:rFonts w:ascii="Arial Black" w:hAnsi="宋体" w:cs="宋体"/>
      <w:b/>
      <w:bCs/>
      <w:sz w:val="44"/>
    </w:rPr>
  </w:style>
  <w:style w:type="character" w:customStyle="1" w:styleId="affffffffffffffffff4">
    <w:name w:val="编制组成员"/>
    <w:autoRedefine/>
    <w:qFormat/>
    <w:rsid w:val="00CA7955"/>
    <w:rPr>
      <w:sz w:val="32"/>
    </w:rPr>
  </w:style>
  <w:style w:type="paragraph" w:customStyle="1" w:styleId="affffffffffffffffff5">
    <w:name w:val="单位名称"/>
    <w:basedOn w:val="afffd"/>
    <w:autoRedefine/>
    <w:uiPriority w:val="99"/>
    <w:qFormat/>
    <w:rsid w:val="00CA7955"/>
    <w:pPr>
      <w:widowControl/>
      <w:spacing w:before="156" w:after="156" w:line="360" w:lineRule="auto"/>
      <w:ind w:firstLineChars="200" w:firstLine="200"/>
      <w:jc w:val="left"/>
    </w:pPr>
    <w:rPr>
      <w:rFonts w:ascii="Arial Black" w:eastAsia="黑体" w:hAnsi="Arial Black" w:cs="宋体"/>
      <w:sz w:val="36"/>
    </w:rPr>
  </w:style>
  <w:style w:type="paragraph" w:customStyle="1" w:styleId="title1">
    <w:name w:val="title1"/>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itle2">
    <w:name w:val="title2"/>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character" w:customStyle="1" w:styleId="txt1">
    <w:name w:val="txt1"/>
    <w:basedOn w:val="affff"/>
    <w:autoRedefine/>
    <w:qFormat/>
    <w:rsid w:val="00CA7955"/>
  </w:style>
  <w:style w:type="paragraph" w:customStyle="1" w:styleId="ParaCharCharCharCharCharCharCharCharCharChar">
    <w:name w:val="默认段落字体 Para Char Char Char Char Char Char Char Char Char Char"/>
    <w:basedOn w:val="afffd"/>
    <w:autoRedefine/>
    <w:qFormat/>
    <w:rsid w:val="00CA7955"/>
    <w:pPr>
      <w:widowControl/>
      <w:spacing w:line="360" w:lineRule="auto"/>
      <w:ind w:firstLineChars="200" w:firstLine="200"/>
      <w:jc w:val="left"/>
    </w:pPr>
    <w:rPr>
      <w:rFonts w:ascii="Tahoma" w:eastAsia="仿宋_GB2312" w:hAnsi="Tahoma"/>
      <w:sz w:val="24"/>
    </w:rPr>
  </w:style>
  <w:style w:type="paragraph" w:customStyle="1" w:styleId="affffffffffffffffff6">
    <w:name w:val="自定义正文"/>
    <w:basedOn w:val="afffd"/>
    <w:autoRedefine/>
    <w:qFormat/>
    <w:rsid w:val="00CA7955"/>
    <w:pPr>
      <w:widowControl/>
      <w:spacing w:line="360" w:lineRule="auto"/>
      <w:ind w:firstLineChars="200" w:firstLine="200"/>
      <w:jc w:val="left"/>
    </w:pPr>
    <w:rPr>
      <w:sz w:val="24"/>
      <w:szCs w:val="24"/>
    </w:rPr>
  </w:style>
  <w:style w:type="character" w:customStyle="1" w:styleId="normalclass1">
    <w:name w:val="normalclass1"/>
    <w:basedOn w:val="affff"/>
    <w:autoRedefine/>
    <w:qFormat/>
    <w:rsid w:val="00CA7955"/>
  </w:style>
  <w:style w:type="paragraph" w:customStyle="1" w:styleId="CharCharCharChar1TimesNewRoman">
    <w:name w:val="样式 纯文本普通文字 Char纯文本 Char普通文字 Char Char标题1 + Times New Roman ..."/>
    <w:next w:val="afffff5"/>
    <w:link w:val="CharCharCharChar1TimesNewRomanChar1"/>
    <w:autoRedefine/>
    <w:qFormat/>
    <w:rsid w:val="00CA7955"/>
    <w:pPr>
      <w:autoSpaceDE w:val="0"/>
      <w:autoSpaceDN w:val="0"/>
      <w:adjustRightInd w:val="0"/>
      <w:spacing w:line="480" w:lineRule="atLeast"/>
      <w:ind w:firstLineChars="200" w:firstLine="482"/>
    </w:pPr>
    <w:rPr>
      <w:rFonts w:ascii="Calibri" w:eastAsia="宋体" w:hAnsi="Calibri" w:cs="宋体"/>
      <w:kern w:val="0"/>
      <w:sz w:val="24"/>
      <w:szCs w:val="20"/>
    </w:rPr>
  </w:style>
  <w:style w:type="character" w:customStyle="1" w:styleId="CharCharCharChar1TimesNewRomanChar1">
    <w:name w:val="样式 纯文本普通文字 Char纯文本 Char普通文字 Char Char标题1 + Times New Roman ... Char1"/>
    <w:link w:val="CharCharCharChar1TimesNewRoman"/>
    <w:autoRedefine/>
    <w:qFormat/>
    <w:rsid w:val="00CA7955"/>
    <w:rPr>
      <w:rFonts w:ascii="Calibri" w:eastAsia="宋体" w:hAnsi="Calibri" w:cs="宋体"/>
      <w:kern w:val="0"/>
      <w:sz w:val="24"/>
      <w:szCs w:val="20"/>
    </w:rPr>
  </w:style>
  <w:style w:type="paragraph" w:customStyle="1" w:styleId="affffffffffffffffff7">
    <w:name w:val="正文居中"/>
    <w:basedOn w:val="afffd"/>
    <w:autoRedefine/>
    <w:qFormat/>
    <w:rsid w:val="00CA7955"/>
    <w:pPr>
      <w:widowControl/>
      <w:spacing w:line="360" w:lineRule="auto"/>
      <w:ind w:firstLineChars="200" w:firstLine="200"/>
      <w:jc w:val="center"/>
    </w:pPr>
    <w:rPr>
      <w:rFonts w:ascii="Arial" w:hAnsi="Arial"/>
      <w:sz w:val="24"/>
      <w:szCs w:val="24"/>
    </w:rPr>
  </w:style>
  <w:style w:type="paragraph" w:customStyle="1" w:styleId="ePMS">
    <w:name w:val="ePMS正文"/>
    <w:basedOn w:val="afffd"/>
    <w:autoRedefine/>
    <w:qFormat/>
    <w:rsid w:val="00CA7955"/>
    <w:pPr>
      <w:widowControl/>
      <w:spacing w:line="360" w:lineRule="auto"/>
      <w:ind w:firstLineChars="200" w:firstLine="200"/>
      <w:jc w:val="left"/>
    </w:pPr>
    <w:rPr>
      <w:kern w:val="0"/>
      <w:lang w:val="en-AU"/>
    </w:rPr>
  </w:style>
  <w:style w:type="paragraph" w:customStyle="1" w:styleId="2ffff">
    <w:name w:val="正文（首行缩进2字符）"/>
    <w:basedOn w:val="afffd"/>
    <w:link w:val="2Chard"/>
    <w:autoRedefine/>
    <w:qFormat/>
    <w:rsid w:val="00CA7955"/>
    <w:pPr>
      <w:widowControl/>
      <w:spacing w:beforeLines="88" w:afterLines="88" w:line="480" w:lineRule="exact"/>
      <w:ind w:firstLineChars="210" w:firstLine="210"/>
      <w:jc w:val="left"/>
    </w:pPr>
    <w:rPr>
      <w:sz w:val="24"/>
      <w:szCs w:val="24"/>
      <w:lang w:val="zh-CN"/>
    </w:rPr>
  </w:style>
  <w:style w:type="character" w:customStyle="1" w:styleId="2Chard">
    <w:name w:val="正文（首行缩进2字符） Char"/>
    <w:link w:val="2ffff"/>
    <w:autoRedefine/>
    <w:qFormat/>
    <w:rsid w:val="00CA7955"/>
    <w:rPr>
      <w:rFonts w:ascii="Times New Roman" w:eastAsia="宋体" w:hAnsi="Times New Roman" w:cs="Times New Roman"/>
      <w:sz w:val="24"/>
      <w:szCs w:val="24"/>
      <w:lang w:val="zh-CN"/>
    </w:rPr>
  </w:style>
  <w:style w:type="character" w:customStyle="1" w:styleId="3zw">
    <w:name w:val="3zw"/>
    <w:basedOn w:val="affff"/>
    <w:autoRedefine/>
    <w:qFormat/>
    <w:rsid w:val="00CA7955"/>
  </w:style>
  <w:style w:type="paragraph" w:customStyle="1" w:styleId="affffffffffffffffff8">
    <w:name w:val="!封面大标题（小初黑）"/>
    <w:next w:val="affffffffffffffffff9"/>
    <w:autoRedefine/>
    <w:qFormat/>
    <w:rsid w:val="00CA7955"/>
    <w:pPr>
      <w:spacing w:line="360" w:lineRule="auto"/>
      <w:ind w:firstLineChars="200" w:firstLine="200"/>
      <w:jc w:val="center"/>
    </w:pPr>
    <w:rPr>
      <w:rFonts w:ascii="Times New Roman" w:eastAsia="黑体" w:hAnsi="Times New Roman" w:cs="Times New Roman"/>
      <w:sz w:val="72"/>
      <w:szCs w:val="72"/>
    </w:rPr>
  </w:style>
  <w:style w:type="paragraph" w:customStyle="1" w:styleId="affffffffffffffffff9">
    <w:name w:val="!封面小标题"/>
    <w:autoRedefine/>
    <w:qFormat/>
    <w:rsid w:val="00CA7955"/>
    <w:pPr>
      <w:spacing w:before="156" w:after="156" w:line="360" w:lineRule="auto"/>
      <w:ind w:firstLineChars="200" w:firstLine="200"/>
      <w:jc w:val="center"/>
    </w:pPr>
    <w:rPr>
      <w:rFonts w:ascii="Times New Roman" w:eastAsia="黑体" w:hAnsi="Times New Roman" w:cs="Times New Roman"/>
      <w:sz w:val="36"/>
      <w:szCs w:val="36"/>
    </w:rPr>
  </w:style>
  <w:style w:type="paragraph" w:customStyle="1" w:styleId="h10">
    <w:name w:val="h10"/>
    <w:basedOn w:val="51"/>
    <w:autoRedefine/>
    <w:qFormat/>
    <w:rsid w:val="00CA7955"/>
    <w:pPr>
      <w:widowControl/>
      <w:tabs>
        <w:tab w:val="left" w:pos="1704"/>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1">
    <w:name w:val="q1"/>
    <w:basedOn w:val="1f"/>
    <w:autoRedefine/>
    <w:qFormat/>
    <w:rsid w:val="00CA7955"/>
    <w:pPr>
      <w:pageBreakBefore/>
      <w:widowControl/>
      <w:tabs>
        <w:tab w:val="left" w:pos="0"/>
      </w:tabs>
      <w:spacing w:before="0" w:after="0" w:line="360" w:lineRule="auto"/>
    </w:pPr>
    <w:rPr>
      <w:rFonts w:ascii="宋体" w:hAnsi="宋体"/>
      <w:b w:val="0"/>
      <w:lang w:val="zh-CN"/>
    </w:rPr>
  </w:style>
  <w:style w:type="paragraph" w:customStyle="1" w:styleId="q2">
    <w:name w:val="q2"/>
    <w:basedOn w:val="2a"/>
    <w:autoRedefine/>
    <w:qFormat/>
    <w:rsid w:val="00CA7955"/>
    <w:pPr>
      <w:widowControl/>
      <w:tabs>
        <w:tab w:val="left" w:pos="0"/>
        <w:tab w:val="left" w:pos="709"/>
      </w:tabs>
      <w:spacing w:before="0" w:after="0" w:line="360" w:lineRule="auto"/>
      <w:jc w:val="left"/>
    </w:pPr>
    <w:rPr>
      <w:rFonts w:ascii="宋体" w:eastAsia="宋体" w:hAnsi="宋体" w:cs="Times New Roman"/>
      <w:lang w:val="zh-CN"/>
    </w:rPr>
  </w:style>
  <w:style w:type="paragraph" w:customStyle="1" w:styleId="q3">
    <w:name w:val="q3"/>
    <w:basedOn w:val="38"/>
    <w:autoRedefine/>
    <w:qFormat/>
    <w:rsid w:val="00CA7955"/>
    <w:pPr>
      <w:widowControl/>
      <w:tabs>
        <w:tab w:val="left" w:pos="0"/>
      </w:tabs>
      <w:autoSpaceDE/>
      <w:autoSpaceDN/>
      <w:adjustRightInd/>
      <w:spacing w:before="0" w:after="0" w:line="360" w:lineRule="auto"/>
    </w:pPr>
    <w:rPr>
      <w:rFonts w:ascii="Times New Roman" w:hAnsi="Times New Roman"/>
      <w:b w:val="0"/>
      <w:bCs/>
      <w:kern w:val="2"/>
      <w:sz w:val="28"/>
      <w:szCs w:val="28"/>
      <w:u w:val="none"/>
      <w:lang w:val="zh-CN"/>
    </w:rPr>
  </w:style>
  <w:style w:type="paragraph" w:customStyle="1" w:styleId="q4">
    <w:name w:val="q4"/>
    <w:basedOn w:val="43"/>
    <w:autoRedefine/>
    <w:qFormat/>
    <w:rsid w:val="00CA7955"/>
    <w:pPr>
      <w:widowControl/>
      <w:tabs>
        <w:tab w:val="left" w:pos="0"/>
      </w:tabs>
      <w:adjustRightInd/>
      <w:spacing w:before="0" w:after="0" w:line="360" w:lineRule="auto"/>
      <w:jc w:val="left"/>
      <w:textAlignment w:val="auto"/>
    </w:pPr>
    <w:rPr>
      <w:rFonts w:ascii="Times New Roman" w:eastAsia="宋体" w:hAnsi="Times New Roman"/>
      <w:b w:val="0"/>
      <w:bCs/>
      <w:kern w:val="2"/>
      <w:sz w:val="24"/>
      <w:szCs w:val="28"/>
      <w:lang w:val="zh-CN"/>
    </w:rPr>
  </w:style>
  <w:style w:type="paragraph" w:customStyle="1" w:styleId="q5">
    <w:name w:val="q5"/>
    <w:basedOn w:val="51"/>
    <w:autoRedefine/>
    <w:qFormat/>
    <w:rsid w:val="00CA7955"/>
    <w:pPr>
      <w:widowControl/>
      <w:tabs>
        <w:tab w:val="left" w:pos="0"/>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6">
    <w:name w:val="q6"/>
    <w:basedOn w:val="6"/>
    <w:autoRedefine/>
    <w:qFormat/>
    <w:rsid w:val="00CA7955"/>
    <w:pPr>
      <w:widowControl/>
      <w:tabs>
        <w:tab w:val="left" w:pos="0"/>
      </w:tabs>
      <w:adjustRightInd/>
      <w:spacing w:before="0" w:after="0" w:line="360" w:lineRule="auto"/>
      <w:jc w:val="left"/>
      <w:textAlignment w:val="auto"/>
    </w:pPr>
    <w:rPr>
      <w:rFonts w:ascii="黑体" w:hAnsi="黑体"/>
      <w:b w:val="0"/>
      <w:bCs/>
      <w:kern w:val="2"/>
      <w:sz w:val="21"/>
      <w:szCs w:val="21"/>
      <w:lang w:val="zh-CN"/>
    </w:rPr>
  </w:style>
  <w:style w:type="paragraph" w:customStyle="1" w:styleId="affffffffffffffffffa">
    <w:name w:val="并列样式"/>
    <w:basedOn w:val="afffd"/>
    <w:autoRedefine/>
    <w:qFormat/>
    <w:rsid w:val="00CA7955"/>
    <w:pPr>
      <w:widowControl/>
      <w:spacing w:before="60" w:after="60" w:line="360" w:lineRule="auto"/>
      <w:ind w:firstLineChars="200" w:firstLine="200"/>
      <w:jc w:val="left"/>
    </w:pPr>
    <w:rPr>
      <w:sz w:val="24"/>
    </w:rPr>
  </w:style>
  <w:style w:type="character" w:customStyle="1" w:styleId="CharChar10">
    <w:name w:val="Char Char10"/>
    <w:autoRedefine/>
    <w:semiHidden/>
    <w:qFormat/>
    <w:locked/>
    <w:rsid w:val="00CA7955"/>
    <w:rPr>
      <w:rFonts w:ascii="Calibri" w:eastAsia="宋体" w:hAnsi="Calibri" w:cs="宋体"/>
      <w:b/>
      <w:bCs/>
      <w:kern w:val="2"/>
      <w:sz w:val="32"/>
      <w:szCs w:val="32"/>
      <w:lang w:val="en-US" w:eastAsia="zh-CN" w:bidi="ar-SA"/>
    </w:rPr>
  </w:style>
  <w:style w:type="character" w:customStyle="1" w:styleId="CharChar9">
    <w:name w:val="Char Char9"/>
    <w:autoRedefine/>
    <w:qFormat/>
    <w:locked/>
    <w:rsid w:val="00CA7955"/>
    <w:rPr>
      <w:rFonts w:ascii="Cambria" w:eastAsia="宋体" w:hAnsi="Cambria" w:cs="宋体"/>
      <w:b/>
      <w:bCs/>
      <w:kern w:val="2"/>
      <w:sz w:val="28"/>
      <w:szCs w:val="28"/>
      <w:lang w:val="en-US" w:eastAsia="zh-CN" w:bidi="ar-SA"/>
    </w:rPr>
  </w:style>
  <w:style w:type="character" w:customStyle="1" w:styleId="CharChar8">
    <w:name w:val="Char Char8"/>
    <w:autoRedefine/>
    <w:semiHidden/>
    <w:qFormat/>
    <w:locked/>
    <w:rsid w:val="00CA7955"/>
    <w:rPr>
      <w:rFonts w:ascii="Calibri" w:eastAsia="宋体" w:hAnsi="Calibri" w:cs="宋体"/>
      <w:b/>
      <w:bCs/>
      <w:kern w:val="2"/>
      <w:sz w:val="28"/>
      <w:szCs w:val="28"/>
      <w:lang w:val="en-US" w:eastAsia="zh-CN" w:bidi="ar-SA"/>
    </w:rPr>
  </w:style>
  <w:style w:type="character" w:customStyle="1" w:styleId="2CharChar0">
    <w:name w:val="标题2 Char Char"/>
    <w:autoRedefine/>
    <w:qFormat/>
    <w:locked/>
    <w:rsid w:val="00CA7955"/>
    <w:rPr>
      <w:rFonts w:ascii="Cambria" w:eastAsia="宋体" w:hAnsi="Cambria"/>
      <w:b/>
      <w:bCs/>
      <w:kern w:val="2"/>
      <w:sz w:val="30"/>
      <w:szCs w:val="32"/>
      <w:lang w:val="en-US" w:eastAsia="zh-CN" w:bidi="ar-SA"/>
    </w:rPr>
  </w:style>
  <w:style w:type="paragraph" w:customStyle="1" w:styleId="225225">
    <w:name w:val="样式 样式 首行缩进:  2.25 字符 + 首行缩进:  2.25 字符"/>
    <w:basedOn w:val="afffd"/>
    <w:link w:val="225225Char"/>
    <w:autoRedefine/>
    <w:qFormat/>
    <w:rsid w:val="00CA7955"/>
    <w:pPr>
      <w:widowControl/>
      <w:spacing w:line="360" w:lineRule="auto"/>
      <w:ind w:firstLineChars="225" w:firstLine="630"/>
      <w:jc w:val="left"/>
    </w:pPr>
    <w:rPr>
      <w:rFonts w:ascii="仿宋_GB2312" w:eastAsia="仿宋_GB2312"/>
      <w:sz w:val="28"/>
      <w:szCs w:val="28"/>
      <w:lang w:val="zh-CN"/>
    </w:rPr>
  </w:style>
  <w:style w:type="character" w:customStyle="1" w:styleId="225225Char">
    <w:name w:val="样式 样式 首行缩进:  2.25 字符 + 首行缩进:  2.25 字符 Char"/>
    <w:link w:val="225225"/>
    <w:autoRedefine/>
    <w:qFormat/>
    <w:rsid w:val="00CA7955"/>
    <w:rPr>
      <w:rFonts w:ascii="仿宋_GB2312" w:eastAsia="仿宋_GB2312" w:hAnsi="Times New Roman" w:cs="Times New Roman"/>
      <w:sz w:val="28"/>
      <w:szCs w:val="28"/>
      <w:lang w:val="zh-CN"/>
    </w:rPr>
  </w:style>
  <w:style w:type="paragraph" w:customStyle="1" w:styleId="CharCharChar1CharChar1CharCharChar">
    <w:name w:val="Char Char Char1 Char Char1 Char Char Char"/>
    <w:basedOn w:val="afffd"/>
    <w:autoRedefine/>
    <w:qFormat/>
    <w:rsid w:val="00CA7955"/>
    <w:pPr>
      <w:widowControl/>
      <w:spacing w:line="360" w:lineRule="auto"/>
      <w:ind w:firstLineChars="200" w:firstLine="200"/>
      <w:jc w:val="left"/>
    </w:pPr>
    <w:rPr>
      <w:rFonts w:ascii="Tahoma" w:hAnsi="Tahoma"/>
      <w:sz w:val="24"/>
    </w:rPr>
  </w:style>
  <w:style w:type="paragraph" w:customStyle="1" w:styleId="affffffffffffffffffb">
    <w:name w:val="五号正文（标准）"/>
    <w:basedOn w:val="afffd"/>
    <w:link w:val="Charffffb"/>
    <w:autoRedefine/>
    <w:qFormat/>
    <w:rsid w:val="00CA7955"/>
    <w:pPr>
      <w:widowControl/>
      <w:spacing w:line="360" w:lineRule="auto"/>
      <w:ind w:firstLineChars="200" w:firstLine="482"/>
      <w:jc w:val="left"/>
    </w:pPr>
    <w:rPr>
      <w:rFonts w:ascii="宋体" w:hAnsi="宋体"/>
      <w:b/>
      <w:color w:val="000000"/>
      <w:sz w:val="24"/>
      <w:szCs w:val="24"/>
      <w:lang w:val="zh-CN"/>
    </w:rPr>
  </w:style>
  <w:style w:type="character" w:customStyle="1" w:styleId="Charffffb">
    <w:name w:val="五号正文（标准） Char"/>
    <w:link w:val="affffffffffffffffffb"/>
    <w:autoRedefine/>
    <w:qFormat/>
    <w:rsid w:val="00CA7955"/>
    <w:rPr>
      <w:rFonts w:ascii="宋体" w:eastAsia="宋体" w:hAnsi="宋体" w:cs="Times New Roman"/>
      <w:b/>
      <w:color w:val="000000"/>
      <w:sz w:val="24"/>
      <w:szCs w:val="24"/>
      <w:lang w:val="zh-CN"/>
    </w:rPr>
  </w:style>
  <w:style w:type="paragraph" w:customStyle="1" w:styleId="affffffffffffffffffc">
    <w:name w:val="标五"/>
    <w:next w:val="afffd"/>
    <w:link w:val="Charffffc"/>
    <w:autoRedefine/>
    <w:qFormat/>
    <w:rsid w:val="00CA7955"/>
    <w:pPr>
      <w:spacing w:line="360" w:lineRule="auto"/>
      <w:ind w:firstLineChars="200" w:firstLine="1"/>
      <w:outlineLvl w:val="4"/>
    </w:pPr>
    <w:rPr>
      <w:rFonts w:ascii="仿宋_GB2312" w:eastAsia="仿宋_GB2312" w:hAnsi="Times New Roman" w:cs="Times New Roman"/>
      <w:sz w:val="24"/>
      <w:szCs w:val="24"/>
    </w:rPr>
  </w:style>
  <w:style w:type="character" w:customStyle="1" w:styleId="Charffffc">
    <w:name w:val="标五 Char"/>
    <w:link w:val="affffffffffffffffffc"/>
    <w:autoRedefine/>
    <w:qFormat/>
    <w:rsid w:val="00CA7955"/>
    <w:rPr>
      <w:rFonts w:ascii="仿宋_GB2312" w:eastAsia="仿宋_GB2312" w:hAnsi="Times New Roman" w:cs="Times New Roman"/>
      <w:sz w:val="24"/>
      <w:szCs w:val="24"/>
    </w:rPr>
  </w:style>
  <w:style w:type="paragraph" w:customStyle="1" w:styleId="font1">
    <w:name w:val="font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406">
    <w:name w:val="xl40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7">
    <w:name w:val="xl40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8">
    <w:name w:val="xl40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09">
    <w:name w:val="xl409"/>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10">
    <w:name w:val="xl41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1">
    <w:name w:val="xl41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2">
    <w:name w:val="xl41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3">
    <w:name w:val="xl413"/>
    <w:basedOn w:val="afffd"/>
    <w:autoRedefine/>
    <w:qFormat/>
    <w:rsid w:val="00CA7955"/>
    <w:pPr>
      <w:widowControl/>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4">
    <w:name w:val="xl41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5">
    <w:name w:val="xl41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6">
    <w:name w:val="xl41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7">
    <w:name w:val="xl41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8">
    <w:name w:val="xl41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color w:val="000000"/>
      <w:kern w:val="0"/>
      <w:sz w:val="20"/>
    </w:rPr>
  </w:style>
  <w:style w:type="paragraph" w:customStyle="1" w:styleId="xl419">
    <w:name w:val="xl41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0">
    <w:name w:val="xl42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1">
    <w:name w:val="xl42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422">
    <w:name w:val="xl42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 w:val="20"/>
    </w:rPr>
  </w:style>
  <w:style w:type="paragraph" w:customStyle="1" w:styleId="xl423">
    <w:name w:val="xl42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4">
    <w:name w:val="xl42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rPr>
  </w:style>
  <w:style w:type="paragraph" w:customStyle="1" w:styleId="xl425">
    <w:name w:val="xl42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6">
    <w:name w:val="xl42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7">
    <w:name w:val="xl42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8">
    <w:name w:val="xl42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29">
    <w:name w:val="xl42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cs="宋体"/>
      <w:kern w:val="0"/>
      <w:sz w:val="20"/>
    </w:rPr>
  </w:style>
  <w:style w:type="paragraph" w:customStyle="1" w:styleId="xl430">
    <w:name w:val="xl43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31">
    <w:name w:val="xl43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top"/>
    </w:pPr>
    <w:rPr>
      <w:kern w:val="0"/>
      <w:sz w:val="20"/>
    </w:rPr>
  </w:style>
  <w:style w:type="paragraph" w:customStyle="1" w:styleId="xl432">
    <w:name w:val="xl43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33">
    <w:name w:val="xl43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34">
    <w:name w:val="xl43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4fc">
    <w:name w:val="样式4"/>
    <w:autoRedefine/>
    <w:qFormat/>
    <w:rsid w:val="00CA7955"/>
    <w:pPr>
      <w:tabs>
        <w:tab w:val="left" w:pos="0"/>
      </w:tabs>
      <w:spacing w:line="360" w:lineRule="auto"/>
      <w:ind w:left="862" w:firstLineChars="200" w:hanging="352"/>
      <w:jc w:val="center"/>
      <w:outlineLvl w:val="0"/>
    </w:pPr>
    <w:rPr>
      <w:rFonts w:ascii="Tahoma" w:eastAsia="宋体" w:hAnsi="Tahoma" w:cs="Times New Roman"/>
      <w:b/>
      <w:szCs w:val="21"/>
    </w:rPr>
  </w:style>
  <w:style w:type="paragraph" w:customStyle="1" w:styleId="Char35">
    <w:name w:val="Char35"/>
    <w:basedOn w:val="afffd"/>
    <w:autoRedefine/>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10">
    <w:name w:val="a1"/>
    <w:basedOn w:val="1f"/>
    <w:autoRedefine/>
    <w:qFormat/>
    <w:rsid w:val="00CA7955"/>
    <w:pPr>
      <w:pageBreakBefore/>
      <w:widowControl/>
      <w:spacing w:before="0" w:after="0" w:line="360" w:lineRule="auto"/>
      <w:ind w:left="425" w:hanging="425"/>
    </w:pPr>
    <w:rPr>
      <w:rFonts w:ascii="Calibri" w:hAnsi="Calibri"/>
      <w:lang w:val="zh-CN"/>
    </w:rPr>
  </w:style>
  <w:style w:type="paragraph" w:customStyle="1" w:styleId="a20">
    <w:name w:val="a2"/>
    <w:basedOn w:val="2a"/>
    <w:autoRedefine/>
    <w:qFormat/>
    <w:rsid w:val="00CA7955"/>
    <w:pPr>
      <w:widowControl/>
      <w:spacing w:before="60" w:after="60" w:line="360" w:lineRule="auto"/>
      <w:jc w:val="left"/>
    </w:pPr>
    <w:rPr>
      <w:rFonts w:ascii="Cambria" w:eastAsia="宋体" w:hAnsi="Cambria" w:cs="Times New Roman"/>
      <w:lang w:val="zh-CN"/>
    </w:rPr>
  </w:style>
  <w:style w:type="paragraph" w:customStyle="1" w:styleId="a30">
    <w:name w:val="a3"/>
    <w:basedOn w:val="38"/>
    <w:autoRedefine/>
    <w:qFormat/>
    <w:rsid w:val="00CA7955"/>
    <w:pPr>
      <w:widowControl/>
      <w:autoSpaceDE/>
      <w:autoSpaceDN/>
      <w:adjustRightInd/>
      <w:spacing w:before="60" w:after="60" w:line="360" w:lineRule="auto"/>
    </w:pPr>
    <w:rPr>
      <w:rFonts w:ascii="Calibri"/>
      <w:bCs/>
      <w:kern w:val="2"/>
      <w:sz w:val="28"/>
      <w:szCs w:val="28"/>
      <w:u w:val="none"/>
      <w:lang w:val="zh-CN"/>
    </w:rPr>
  </w:style>
  <w:style w:type="paragraph" w:customStyle="1" w:styleId="Arial152CharChar">
    <w:name w:val="样式 Arial 小四 行距: 1.5 倍行距 首行缩进:  2 字符 Char Char"/>
    <w:basedOn w:val="afffd"/>
    <w:link w:val="Arial152CharCharChar"/>
    <w:autoRedefine/>
    <w:qFormat/>
    <w:rsid w:val="00CA7955"/>
    <w:pPr>
      <w:widowControl/>
      <w:spacing w:line="360" w:lineRule="auto"/>
      <w:ind w:firstLineChars="200" w:firstLine="480"/>
      <w:jc w:val="left"/>
    </w:pPr>
    <w:rPr>
      <w:rFonts w:ascii="Arial" w:hAnsi="Arial"/>
      <w:sz w:val="24"/>
      <w:lang w:val="zh-CN"/>
    </w:rPr>
  </w:style>
  <w:style w:type="character" w:customStyle="1" w:styleId="Arial152CharCharChar">
    <w:name w:val="样式 Arial 小四 行距: 1.5 倍行距 首行缩进:  2 字符 Char Char Char"/>
    <w:link w:val="Arial152CharChar"/>
    <w:autoRedefine/>
    <w:qFormat/>
    <w:rsid w:val="00CA7955"/>
    <w:rPr>
      <w:rFonts w:ascii="Arial" w:eastAsia="宋体" w:hAnsi="Arial" w:cs="Times New Roman"/>
      <w:sz w:val="24"/>
      <w:szCs w:val="20"/>
      <w:lang w:val="zh-CN"/>
    </w:rPr>
  </w:style>
  <w:style w:type="paragraph" w:customStyle="1" w:styleId="affffffffffffffffffd">
    <w:name w:val="正文 首行缩进"/>
    <w:basedOn w:val="afffd"/>
    <w:link w:val="Charffffd"/>
    <w:autoRedefine/>
    <w:qFormat/>
    <w:rsid w:val="00CA7955"/>
    <w:pPr>
      <w:widowControl/>
      <w:snapToGrid w:val="0"/>
      <w:spacing w:line="360" w:lineRule="auto"/>
      <w:ind w:firstLineChars="200" w:firstLine="480"/>
      <w:jc w:val="left"/>
    </w:pPr>
    <w:rPr>
      <w:rFonts w:ascii="宋体" w:hAnsi="宋体"/>
      <w:sz w:val="24"/>
      <w:szCs w:val="22"/>
      <w:lang w:val="zh-CN"/>
    </w:rPr>
  </w:style>
  <w:style w:type="character" w:customStyle="1" w:styleId="Charffffd">
    <w:name w:val="正文 首行缩进 Char"/>
    <w:link w:val="affffffffffffffffffd"/>
    <w:autoRedefine/>
    <w:qFormat/>
    <w:rsid w:val="00CA7955"/>
    <w:rPr>
      <w:rFonts w:ascii="宋体" w:eastAsia="宋体" w:hAnsi="宋体" w:cs="Times New Roman"/>
      <w:sz w:val="24"/>
      <w:lang w:val="zh-CN"/>
    </w:rPr>
  </w:style>
  <w:style w:type="paragraph" w:customStyle="1" w:styleId="Arial152">
    <w:name w:val="样式 Arial 小四 行距: 1.5 倍行距 首行缩进:  2 字符"/>
    <w:basedOn w:val="afffd"/>
    <w:autoRedefine/>
    <w:qFormat/>
    <w:rsid w:val="00CA7955"/>
    <w:pPr>
      <w:widowControl/>
      <w:spacing w:line="360" w:lineRule="auto"/>
      <w:ind w:firstLineChars="200" w:firstLine="480"/>
      <w:jc w:val="left"/>
    </w:pPr>
    <w:rPr>
      <w:rFonts w:ascii="Arial" w:hAnsi="Arial" w:cs="宋体"/>
      <w:sz w:val="24"/>
    </w:rPr>
  </w:style>
  <w:style w:type="paragraph" w:styleId="affffffffffffffffffe">
    <w:name w:val="Quote"/>
    <w:basedOn w:val="afffd"/>
    <w:next w:val="afffd"/>
    <w:link w:val="Charffffe"/>
    <w:autoRedefine/>
    <w:uiPriority w:val="29"/>
    <w:qFormat/>
    <w:rsid w:val="00CA7955"/>
    <w:pPr>
      <w:widowControl/>
      <w:spacing w:line="360" w:lineRule="auto"/>
      <w:ind w:firstLineChars="200" w:firstLine="200"/>
      <w:jc w:val="left"/>
    </w:pPr>
    <w:rPr>
      <w:i/>
      <w:iCs/>
      <w:color w:val="000000"/>
      <w:szCs w:val="24"/>
      <w:lang w:val="zh-CN"/>
    </w:rPr>
  </w:style>
  <w:style w:type="character" w:customStyle="1" w:styleId="Charffffe">
    <w:name w:val="引用 Char"/>
    <w:basedOn w:val="affff"/>
    <w:link w:val="affffffffffffffffffe"/>
    <w:uiPriority w:val="29"/>
    <w:qFormat/>
    <w:rsid w:val="00CA7955"/>
    <w:rPr>
      <w:rFonts w:ascii="Times New Roman" w:eastAsia="宋体" w:hAnsi="Times New Roman" w:cs="Times New Roman"/>
      <w:i/>
      <w:iCs/>
      <w:color w:val="000000"/>
      <w:szCs w:val="24"/>
      <w:lang w:val="zh-CN"/>
    </w:rPr>
  </w:style>
  <w:style w:type="paragraph" w:customStyle="1" w:styleId="afffffffffffffffffff">
    <w:name w:val="图样式"/>
    <w:basedOn w:val="afffd"/>
    <w:link w:val="Charfffff"/>
    <w:autoRedefine/>
    <w:qFormat/>
    <w:rsid w:val="00CA7955"/>
    <w:pPr>
      <w:widowControl/>
      <w:spacing w:line="360" w:lineRule="auto"/>
      <w:ind w:firstLineChars="200" w:firstLine="200"/>
      <w:jc w:val="center"/>
    </w:pPr>
    <w:rPr>
      <w:b/>
      <w:szCs w:val="24"/>
      <w:lang w:val="zh-CN"/>
    </w:rPr>
  </w:style>
  <w:style w:type="character" w:customStyle="1" w:styleId="Charfffff">
    <w:name w:val="图样式 Char"/>
    <w:link w:val="afffffffffffffffffff"/>
    <w:autoRedefine/>
    <w:qFormat/>
    <w:rsid w:val="00CA7955"/>
    <w:rPr>
      <w:rFonts w:ascii="Times New Roman" w:eastAsia="宋体" w:hAnsi="Times New Roman" w:cs="Times New Roman"/>
      <w:b/>
      <w:szCs w:val="24"/>
      <w:lang w:val="zh-CN"/>
    </w:rPr>
  </w:style>
  <w:style w:type="paragraph" w:customStyle="1" w:styleId="-7">
    <w:name w:val="表-"/>
    <w:basedOn w:val="afffd"/>
    <w:link w:val="-Char"/>
    <w:autoRedefine/>
    <w:qFormat/>
    <w:rsid w:val="00CA7955"/>
    <w:pPr>
      <w:widowControl/>
      <w:spacing w:line="360" w:lineRule="auto"/>
      <w:ind w:firstLineChars="200" w:firstLine="200"/>
      <w:jc w:val="center"/>
    </w:pPr>
    <w:rPr>
      <w:b/>
      <w:szCs w:val="21"/>
      <w:lang w:val="zh-CN"/>
    </w:rPr>
  </w:style>
  <w:style w:type="character" w:customStyle="1" w:styleId="-Char">
    <w:name w:val="表- Char"/>
    <w:link w:val="-7"/>
    <w:autoRedefine/>
    <w:qFormat/>
    <w:rsid w:val="00CA7955"/>
    <w:rPr>
      <w:rFonts w:ascii="Times New Roman" w:eastAsia="宋体" w:hAnsi="Times New Roman" w:cs="Times New Roman"/>
      <w:b/>
      <w:szCs w:val="21"/>
      <w:lang w:val="zh-CN"/>
    </w:rPr>
  </w:style>
  <w:style w:type="paragraph" w:customStyle="1" w:styleId="Char1CharCharChar3">
    <w:name w:val="Char1 Char Char Char3"/>
    <w:basedOn w:val="afffd"/>
    <w:autoRedefine/>
    <w:qFormat/>
    <w:rsid w:val="00CA7955"/>
    <w:pPr>
      <w:widowControl/>
      <w:spacing w:line="360" w:lineRule="auto"/>
      <w:ind w:firstLineChars="200" w:firstLine="200"/>
      <w:jc w:val="left"/>
    </w:pPr>
    <w:rPr>
      <w:rFonts w:ascii="Tahoma" w:hAnsi="Tahoma"/>
      <w:sz w:val="24"/>
    </w:rPr>
  </w:style>
  <w:style w:type="character" w:customStyle="1" w:styleId="affffffffffe">
    <w:name w:val="列表段落 字符"/>
    <w:link w:val="3f2"/>
    <w:autoRedefine/>
    <w:uiPriority w:val="34"/>
    <w:qFormat/>
    <w:rsid w:val="00CA7955"/>
    <w:rPr>
      <w:rFonts w:ascii="Calibri" w:eastAsia="宋体" w:hAnsi="Calibri" w:cs="Times New Roman"/>
      <w:sz w:val="24"/>
      <w:szCs w:val="20"/>
    </w:rPr>
  </w:style>
  <w:style w:type="paragraph" w:customStyle="1" w:styleId="ChapterSubtitle-noTOC">
    <w:name w:val="Chapter Subtitle - no TOC"/>
    <w:basedOn w:val="afffd"/>
    <w:next w:val="afffffa"/>
    <w:autoRedefine/>
    <w:qFormat/>
    <w:rsid w:val="00CA7955"/>
    <w:pPr>
      <w:keepNext/>
      <w:keepLines/>
      <w:widowControl/>
      <w:pBdr>
        <w:top w:val="single" w:sz="12" w:space="2" w:color="auto"/>
      </w:pBdr>
      <w:shd w:val="pct10" w:color="auto" w:fill="auto"/>
      <w:spacing w:before="360" w:after="360" w:line="360" w:lineRule="auto"/>
      <w:ind w:firstLineChars="200" w:firstLine="200"/>
      <w:jc w:val="center"/>
    </w:pPr>
    <w:rPr>
      <w:rFonts w:ascii="Arial" w:hAnsi="Arial"/>
      <w:i/>
      <w:kern w:val="28"/>
      <w:sz w:val="28"/>
      <w:lang w:val="en-AU"/>
    </w:rPr>
  </w:style>
  <w:style w:type="character" w:customStyle="1" w:styleId="4fd">
    <w:name w:val="标题 4 字符"/>
    <w:autoRedefine/>
    <w:qFormat/>
    <w:rsid w:val="00CA7955"/>
    <w:rPr>
      <w:rFonts w:ascii="Arial" w:eastAsia="黑体" w:hAnsi="Arial"/>
      <w:b/>
      <w:bCs/>
      <w:kern w:val="2"/>
      <w:sz w:val="28"/>
      <w:szCs w:val="28"/>
    </w:rPr>
  </w:style>
  <w:style w:type="character" w:customStyle="1" w:styleId="afffffffffffffffffff0">
    <w:name w:val="页眉 字符"/>
    <w:autoRedefine/>
    <w:uiPriority w:val="99"/>
    <w:qFormat/>
    <w:rsid w:val="00CA7955"/>
    <w:rPr>
      <w:kern w:val="2"/>
      <w:sz w:val="18"/>
      <w:szCs w:val="18"/>
    </w:rPr>
  </w:style>
  <w:style w:type="character" w:customStyle="1" w:styleId="afffffffffffffffffff1">
    <w:name w:val="页脚 字符"/>
    <w:autoRedefine/>
    <w:uiPriority w:val="99"/>
    <w:qFormat/>
    <w:rsid w:val="00CA7955"/>
    <w:rPr>
      <w:kern w:val="2"/>
      <w:sz w:val="18"/>
      <w:szCs w:val="18"/>
    </w:rPr>
  </w:style>
  <w:style w:type="character" w:customStyle="1" w:styleId="230">
    <w:name w:val="正文文本缩进 2 字符3"/>
    <w:autoRedefine/>
    <w:qFormat/>
    <w:rsid w:val="00CA7955"/>
    <w:rPr>
      <w:rFonts w:ascii="Times New Roman" w:hAnsi="Times New Roman"/>
      <w:kern w:val="2"/>
      <w:sz w:val="21"/>
      <w:szCs w:val="24"/>
    </w:rPr>
  </w:style>
  <w:style w:type="paragraph" w:customStyle="1" w:styleId="afff7">
    <w:name w:val="列项正文"/>
    <w:basedOn w:val="afffd"/>
    <w:next w:val="afffd"/>
    <w:autoRedefine/>
    <w:uiPriority w:val="99"/>
    <w:qFormat/>
    <w:rsid w:val="00CA7955"/>
    <w:pPr>
      <w:widowControl/>
      <w:numPr>
        <w:numId w:val="13"/>
      </w:numPr>
      <w:spacing w:before="100" w:beforeAutospacing="1" w:after="100" w:afterAutospacing="1" w:line="360" w:lineRule="auto"/>
      <w:ind w:firstLineChars="200" w:firstLine="200"/>
      <w:jc w:val="left"/>
    </w:pPr>
    <w:rPr>
      <w:rFonts w:ascii="Book Antiqua" w:hAnsi="Book Antiqua"/>
      <w:szCs w:val="21"/>
    </w:rPr>
  </w:style>
  <w:style w:type="character" w:customStyle="1" w:styleId="5f7">
    <w:name w:val="未处理的提及5"/>
    <w:autoRedefine/>
    <w:uiPriority w:val="99"/>
    <w:unhideWhenUsed/>
    <w:qFormat/>
    <w:rsid w:val="00CA7955"/>
    <w:rPr>
      <w:color w:val="605E5C"/>
      <w:shd w:val="clear" w:color="auto" w:fill="E1DFDD"/>
    </w:rPr>
  </w:style>
  <w:style w:type="character" w:customStyle="1" w:styleId="afffffffffffffffffff2">
    <w:name w:val="批注框文本 字符"/>
    <w:autoRedefine/>
    <w:qFormat/>
    <w:rsid w:val="00CA7955"/>
    <w:rPr>
      <w:kern w:val="2"/>
      <w:sz w:val="18"/>
      <w:szCs w:val="18"/>
    </w:rPr>
  </w:style>
  <w:style w:type="paragraph" w:customStyle="1" w:styleId="000">
    <w:name w:val="00伟业正文（正常）"/>
    <w:basedOn w:val="afffd"/>
    <w:autoRedefine/>
    <w:qFormat/>
    <w:rsid w:val="00CA7955"/>
    <w:pPr>
      <w:widowControl/>
      <w:spacing w:before="160" w:after="160" w:line="360" w:lineRule="auto"/>
      <w:ind w:firstLineChars="200" w:firstLine="480"/>
      <w:jc w:val="left"/>
    </w:pPr>
    <w:rPr>
      <w:sz w:val="24"/>
      <w:szCs w:val="22"/>
    </w:rPr>
  </w:style>
  <w:style w:type="paragraph" w:customStyle="1" w:styleId="ZKR">
    <w:name w:val="ZKR正文"/>
    <w:basedOn w:val="afffd"/>
    <w:link w:val="ZKRChar"/>
    <w:autoRedefine/>
    <w:qFormat/>
    <w:rsid w:val="00CA7955"/>
    <w:pPr>
      <w:widowControl/>
      <w:spacing w:after="50" w:line="360" w:lineRule="auto"/>
      <w:ind w:firstLineChars="200" w:firstLine="200"/>
      <w:jc w:val="left"/>
    </w:pPr>
    <w:rPr>
      <w:rFonts w:ascii="宋体" w:hAnsi="宋体"/>
      <w:kern w:val="0"/>
      <w:sz w:val="24"/>
      <w:szCs w:val="24"/>
      <w:lang w:val="zh-CN"/>
    </w:rPr>
  </w:style>
  <w:style w:type="character" w:customStyle="1" w:styleId="ZKRChar">
    <w:name w:val="ZKR正文 Char"/>
    <w:link w:val="ZKR"/>
    <w:autoRedefine/>
    <w:qFormat/>
    <w:rsid w:val="00CA7955"/>
    <w:rPr>
      <w:rFonts w:ascii="宋体" w:eastAsia="宋体" w:hAnsi="宋体" w:cs="Times New Roman"/>
      <w:kern w:val="0"/>
      <w:sz w:val="24"/>
      <w:szCs w:val="24"/>
      <w:lang w:val="zh-CN"/>
    </w:rPr>
  </w:style>
  <w:style w:type="paragraph" w:customStyle="1" w:styleId="C503-">
    <w:name w:val="C503-正文格式"/>
    <w:basedOn w:val="afffd"/>
    <w:link w:val="C503-Char"/>
    <w:autoRedefine/>
    <w:qFormat/>
    <w:rsid w:val="00CA7955"/>
    <w:pPr>
      <w:widowControl/>
      <w:spacing w:line="360" w:lineRule="auto"/>
      <w:ind w:firstLineChars="200" w:firstLine="480"/>
      <w:jc w:val="left"/>
    </w:pPr>
    <w:rPr>
      <w:sz w:val="24"/>
      <w:lang w:val="zh-CN"/>
    </w:rPr>
  </w:style>
  <w:style w:type="character" w:customStyle="1" w:styleId="C503-Char">
    <w:name w:val="C503-正文格式 Char"/>
    <w:link w:val="C503-"/>
    <w:autoRedefine/>
    <w:qFormat/>
    <w:rsid w:val="00CA7955"/>
    <w:rPr>
      <w:rFonts w:ascii="Times New Roman" w:eastAsia="宋体" w:hAnsi="Times New Roman" w:cs="Times New Roman"/>
      <w:sz w:val="24"/>
      <w:szCs w:val="20"/>
      <w:lang w:val="zh-CN"/>
    </w:rPr>
  </w:style>
  <w:style w:type="character" w:customStyle="1" w:styleId="afffffffffffffffffff3">
    <w:name w:val="正文文本 字符"/>
    <w:autoRedefine/>
    <w:qFormat/>
    <w:rsid w:val="00CA7955"/>
    <w:rPr>
      <w:kern w:val="2"/>
      <w:sz w:val="21"/>
      <w:szCs w:val="24"/>
    </w:rPr>
  </w:style>
  <w:style w:type="character" w:customStyle="1" w:styleId="afffffffffffffffffff4">
    <w:name w:val="正文文本首行缩进 字符"/>
    <w:basedOn w:val="afffffffffffffffffff3"/>
    <w:autoRedefine/>
    <w:qFormat/>
    <w:rsid w:val="00CA7955"/>
    <w:rPr>
      <w:kern w:val="2"/>
      <w:sz w:val="21"/>
      <w:szCs w:val="24"/>
    </w:rPr>
  </w:style>
  <w:style w:type="paragraph" w:customStyle="1" w:styleId="ZKR0">
    <w:name w:val="ZKR图例"/>
    <w:basedOn w:val="afffd"/>
    <w:link w:val="ZKRChar0"/>
    <w:autoRedefine/>
    <w:qFormat/>
    <w:rsid w:val="00CA7955"/>
    <w:pPr>
      <w:widowControl/>
      <w:spacing w:before="50" w:afterLines="100" w:after="100" w:line="360" w:lineRule="auto"/>
      <w:ind w:firstLineChars="200" w:firstLine="200"/>
      <w:jc w:val="center"/>
    </w:pPr>
    <w:rPr>
      <w:b/>
      <w:kern w:val="0"/>
      <w:szCs w:val="21"/>
      <w:lang w:val="zh-CN"/>
    </w:rPr>
  </w:style>
  <w:style w:type="character" w:customStyle="1" w:styleId="ZKRChar0">
    <w:name w:val="ZKR图例 Char"/>
    <w:link w:val="ZKR0"/>
    <w:autoRedefine/>
    <w:qFormat/>
    <w:rsid w:val="00CA7955"/>
    <w:rPr>
      <w:rFonts w:ascii="Times New Roman" w:eastAsia="宋体" w:hAnsi="Times New Roman" w:cs="Times New Roman"/>
      <w:b/>
      <w:kern w:val="0"/>
      <w:szCs w:val="21"/>
      <w:lang w:val="zh-CN"/>
    </w:rPr>
  </w:style>
  <w:style w:type="paragraph" w:customStyle="1" w:styleId="afffffffffffffffffff5">
    <w:name w:val="表中文字"/>
    <w:basedOn w:val="afffd"/>
    <w:autoRedefine/>
    <w:qFormat/>
    <w:rsid w:val="00CA7955"/>
    <w:pPr>
      <w:widowControl/>
      <w:spacing w:line="360" w:lineRule="auto"/>
      <w:ind w:firstLineChars="200" w:firstLine="200"/>
      <w:jc w:val="left"/>
    </w:pPr>
    <w:rPr>
      <w:rFonts w:eastAsia="仿宋_GB2312"/>
      <w:sz w:val="24"/>
    </w:rPr>
  </w:style>
  <w:style w:type="paragraph" w:customStyle="1" w:styleId="afffffffffffffffffff6">
    <w:name w:val="表首行"/>
    <w:basedOn w:val="afffffffffffffffffff5"/>
    <w:autoRedefine/>
    <w:qFormat/>
    <w:rsid w:val="00CA7955"/>
    <w:pPr>
      <w:spacing w:line="240" w:lineRule="auto"/>
      <w:jc w:val="center"/>
    </w:pPr>
    <w:rPr>
      <w:rFonts w:ascii="黑体" w:eastAsia="黑体"/>
      <w:b/>
      <w:bCs/>
      <w:sz w:val="21"/>
    </w:rPr>
  </w:style>
  <w:style w:type="paragraph" w:customStyle="1" w:styleId="CharCharChar4">
    <w:name w:val="缩紧正文 Char Char Char"/>
    <w:basedOn w:val="afffd"/>
    <w:link w:val="CharCharCharChar1"/>
    <w:qFormat/>
    <w:rsid w:val="00CA7955"/>
    <w:pPr>
      <w:widowControl/>
      <w:spacing w:before="120" w:after="120" w:line="400" w:lineRule="exact"/>
      <w:ind w:firstLineChars="200" w:firstLine="480"/>
      <w:jc w:val="left"/>
    </w:pPr>
    <w:rPr>
      <w:rFonts w:ascii="宋体" w:hAnsi="宋体"/>
      <w:sz w:val="24"/>
      <w:szCs w:val="24"/>
      <w:lang w:val="zh-CN"/>
    </w:rPr>
  </w:style>
  <w:style w:type="character" w:customStyle="1" w:styleId="CharCharCharChar1">
    <w:name w:val="缩紧正文 Char Char Char Char"/>
    <w:link w:val="CharCharChar4"/>
    <w:autoRedefine/>
    <w:qFormat/>
    <w:rsid w:val="00CA7955"/>
    <w:rPr>
      <w:rFonts w:ascii="宋体" w:eastAsia="宋体" w:hAnsi="宋体" w:cs="Times New Roman"/>
      <w:sz w:val="24"/>
      <w:szCs w:val="24"/>
      <w:lang w:val="zh-CN"/>
    </w:rPr>
  </w:style>
  <w:style w:type="paragraph" w:customStyle="1" w:styleId="afffffffffffffffffff7">
    <w:name w:val="总体设计正文样式"/>
    <w:basedOn w:val="afffd"/>
    <w:autoRedefine/>
    <w:qFormat/>
    <w:rsid w:val="00CA7955"/>
    <w:pPr>
      <w:widowControl/>
      <w:spacing w:line="360" w:lineRule="auto"/>
      <w:ind w:firstLineChars="200" w:firstLine="200"/>
      <w:jc w:val="left"/>
    </w:pPr>
    <w:rPr>
      <w:rFonts w:ascii="宋体" w:eastAsia="仿宋_GB2312" w:hAnsi="宋体" w:cs="宋体"/>
      <w:sz w:val="24"/>
    </w:rPr>
  </w:style>
  <w:style w:type="character" w:customStyle="1" w:styleId="3ff7">
    <w:name w:val="正文文本缩进 3 字符"/>
    <w:autoRedefine/>
    <w:qFormat/>
    <w:rsid w:val="00CA7955"/>
    <w:rPr>
      <w:kern w:val="2"/>
      <w:sz w:val="16"/>
      <w:szCs w:val="16"/>
    </w:rPr>
  </w:style>
  <w:style w:type="paragraph" w:customStyle="1" w:styleId="555">
    <w:name w:val="555"/>
    <w:autoRedefine/>
    <w:qFormat/>
    <w:rsid w:val="00CA7955"/>
    <w:pPr>
      <w:widowControl w:val="0"/>
      <w:spacing w:line="360" w:lineRule="auto"/>
      <w:ind w:firstLineChars="200" w:firstLine="200"/>
      <w:jc w:val="both"/>
    </w:pPr>
    <w:rPr>
      <w:rFonts w:ascii="Times New Roman" w:eastAsia="宋体" w:hAnsi="Times New Roman" w:cs="Times New Roman"/>
      <w:sz w:val="28"/>
      <w:szCs w:val="24"/>
    </w:rPr>
  </w:style>
  <w:style w:type="paragraph" w:customStyle="1" w:styleId="3rd">
    <w:name w:val="3rd"/>
    <w:basedOn w:val="38"/>
    <w:link w:val="3rdChar"/>
    <w:autoRedefine/>
    <w:qFormat/>
    <w:rsid w:val="00CA7955"/>
    <w:pPr>
      <w:keepLines w:val="0"/>
      <w:widowControl/>
      <w:numPr>
        <w:ilvl w:val="2"/>
        <w:numId w:val="14"/>
      </w:numPr>
      <w:autoSpaceDE/>
      <w:autoSpaceDN/>
      <w:adjustRightInd/>
      <w:spacing w:before="120" w:line="360" w:lineRule="auto"/>
      <w:outlineLvl w:val="4"/>
    </w:pPr>
    <w:rPr>
      <w:rFonts w:ascii="仿宋_GB2312" w:eastAsia="仿宋_GB2312"/>
      <w:b w:val="0"/>
      <w:bCs/>
      <w:kern w:val="2"/>
      <w:sz w:val="21"/>
      <w:szCs w:val="21"/>
      <w:u w:val="none"/>
      <w:lang w:val="zh-CN"/>
    </w:rPr>
  </w:style>
  <w:style w:type="character" w:customStyle="1" w:styleId="3rdChar">
    <w:name w:val="3rd Char"/>
    <w:link w:val="3rd"/>
    <w:autoRedefine/>
    <w:qFormat/>
    <w:rsid w:val="00CA7955"/>
    <w:rPr>
      <w:rFonts w:ascii="仿宋_GB2312" w:eastAsia="仿宋_GB2312" w:hAnsi="Calibri" w:cs="Times New Roman"/>
      <w:bCs/>
      <w:szCs w:val="21"/>
      <w:lang w:val="zh-CN"/>
    </w:rPr>
  </w:style>
  <w:style w:type="paragraph" w:customStyle="1" w:styleId="afffffffffffffffffff8">
    <w:name w:val="图注"/>
    <w:autoRedefine/>
    <w:qFormat/>
    <w:rsid w:val="00CA7955"/>
    <w:pPr>
      <w:widowControl w:val="0"/>
      <w:spacing w:line="360" w:lineRule="auto"/>
      <w:ind w:firstLineChars="200" w:firstLine="200"/>
      <w:jc w:val="center"/>
    </w:pPr>
    <w:rPr>
      <w:rFonts w:ascii="Times New Roman" w:eastAsia="宋体" w:hAnsi="Times New Roman" w:cs="Times New Roman"/>
      <w:b/>
      <w:szCs w:val="24"/>
    </w:rPr>
  </w:style>
  <w:style w:type="paragraph" w:customStyle="1" w:styleId="Alink">
    <w:name w:val="Alink正文"/>
    <w:basedOn w:val="afffd"/>
    <w:autoRedefine/>
    <w:qFormat/>
    <w:rsid w:val="00CA7955"/>
    <w:pPr>
      <w:widowControl/>
      <w:spacing w:line="360" w:lineRule="auto"/>
      <w:ind w:firstLineChars="200" w:firstLine="420"/>
      <w:jc w:val="left"/>
    </w:pPr>
    <w:rPr>
      <w:szCs w:val="24"/>
    </w:rPr>
  </w:style>
  <w:style w:type="character" w:customStyle="1" w:styleId="Charfffff0">
    <w:name w:val="正文首行缩进（绿盟科技） Char"/>
    <w:link w:val="afffffffffffffffffff9"/>
    <w:autoRedefine/>
    <w:qFormat/>
    <w:locked/>
    <w:rsid w:val="00CA7955"/>
    <w:rPr>
      <w:szCs w:val="21"/>
      <w:lang w:val="zh-CN"/>
    </w:rPr>
  </w:style>
  <w:style w:type="paragraph" w:customStyle="1" w:styleId="afffffffffffffffffff9">
    <w:name w:val="正文首行缩进（绿盟科技）"/>
    <w:basedOn w:val="afffd"/>
    <w:link w:val="Charfffff0"/>
    <w:autoRedefine/>
    <w:qFormat/>
    <w:rsid w:val="00CA7955"/>
    <w:pPr>
      <w:widowControl/>
      <w:spacing w:after="50" w:line="300" w:lineRule="auto"/>
      <w:ind w:firstLineChars="200" w:firstLine="200"/>
      <w:jc w:val="left"/>
    </w:pPr>
    <w:rPr>
      <w:rFonts w:asciiTheme="minorHAnsi" w:eastAsiaTheme="minorEastAsia" w:hAnsiTheme="minorHAnsi" w:cstheme="minorBidi"/>
      <w:szCs w:val="21"/>
      <w:lang w:val="zh-CN"/>
    </w:rPr>
  </w:style>
  <w:style w:type="paragraph" w:customStyle="1" w:styleId="--">
    <w:name w:val="绿盟科技--正文首行缩进"/>
    <w:basedOn w:val="afffd"/>
    <w:autoRedefine/>
    <w:qFormat/>
    <w:rsid w:val="00CA7955"/>
    <w:pPr>
      <w:widowControl/>
      <w:spacing w:after="50" w:line="300" w:lineRule="auto"/>
      <w:ind w:firstLineChars="200" w:firstLine="200"/>
      <w:jc w:val="left"/>
    </w:pPr>
    <w:rPr>
      <w:rFonts w:ascii="Arial" w:hAnsi="Arial"/>
      <w:kern w:val="0"/>
      <w:szCs w:val="21"/>
    </w:rPr>
  </w:style>
  <w:style w:type="paragraph" w:customStyle="1" w:styleId="a8">
    <w:name w:val="列表（符号一级）（绿盟科技）"/>
    <w:basedOn w:val="afffd"/>
    <w:link w:val="Charfffff1"/>
    <w:autoRedefine/>
    <w:qFormat/>
    <w:rsid w:val="00CA7955"/>
    <w:pPr>
      <w:widowControl/>
      <w:numPr>
        <w:numId w:val="15"/>
      </w:numPr>
      <w:spacing w:line="300" w:lineRule="auto"/>
      <w:ind w:firstLineChars="200" w:firstLine="200"/>
      <w:jc w:val="left"/>
    </w:pPr>
    <w:rPr>
      <w:rFonts w:ascii="Calibri" w:hAnsi="Calibri"/>
      <w:kern w:val="0"/>
      <w:szCs w:val="21"/>
      <w:lang w:val="zh-CN"/>
    </w:rPr>
  </w:style>
  <w:style w:type="character" w:customStyle="1" w:styleId="Charfffff1">
    <w:name w:val="列表（符号一级）（绿盟科技） Char"/>
    <w:link w:val="a8"/>
    <w:qFormat/>
    <w:locked/>
    <w:rsid w:val="00CA7955"/>
    <w:rPr>
      <w:rFonts w:ascii="Calibri" w:eastAsia="宋体" w:hAnsi="Calibri" w:cs="Times New Roman"/>
      <w:kern w:val="0"/>
      <w:szCs w:val="21"/>
      <w:lang w:val="zh-CN"/>
    </w:rPr>
  </w:style>
  <w:style w:type="paragraph" w:customStyle="1" w:styleId="a9">
    <w:name w:val="列表（符号二级）（绿盟科技）"/>
    <w:basedOn w:val="a8"/>
    <w:qFormat/>
    <w:rsid w:val="00CA7955"/>
    <w:pPr>
      <w:numPr>
        <w:ilvl w:val="1"/>
      </w:numPr>
      <w:tabs>
        <w:tab w:val="left" w:pos="360"/>
        <w:tab w:val="num" w:pos="840"/>
      </w:tabs>
      <w:ind w:left="1260" w:firstLine="0"/>
    </w:pPr>
  </w:style>
  <w:style w:type="character" w:customStyle="1" w:styleId="Charfffff2">
    <w:name w:val="正文（绿盟科技） Char"/>
    <w:link w:val="afffffffffffffffffffa"/>
    <w:qFormat/>
    <w:locked/>
    <w:rsid w:val="00CA7955"/>
    <w:rPr>
      <w:szCs w:val="21"/>
    </w:rPr>
  </w:style>
  <w:style w:type="paragraph" w:customStyle="1" w:styleId="afffffffffffffffffffa">
    <w:name w:val="正文（绿盟科技）"/>
    <w:link w:val="Charfffff2"/>
    <w:qFormat/>
    <w:rsid w:val="00CA7955"/>
    <w:pPr>
      <w:spacing w:line="300" w:lineRule="auto"/>
      <w:ind w:firstLineChars="200" w:firstLine="200"/>
    </w:pPr>
    <w:rPr>
      <w:szCs w:val="21"/>
    </w:rPr>
  </w:style>
  <w:style w:type="character" w:customStyle="1" w:styleId="GHCChar">
    <w:name w:val="GHC正文 Char"/>
    <w:link w:val="GHC"/>
    <w:qFormat/>
    <w:rsid w:val="00CA7955"/>
    <w:rPr>
      <w:rFonts w:ascii="宋体" w:hAnsi="宋体"/>
      <w:sz w:val="24"/>
      <w:szCs w:val="24"/>
      <w:lang w:val="en-AU"/>
    </w:rPr>
  </w:style>
  <w:style w:type="paragraph" w:customStyle="1" w:styleId="GHC">
    <w:name w:val="GHC正文"/>
    <w:basedOn w:val="afffd"/>
    <w:link w:val="GHCChar"/>
    <w:qFormat/>
    <w:rsid w:val="00CA7955"/>
    <w:pPr>
      <w:widowControl/>
      <w:spacing w:line="360" w:lineRule="auto"/>
      <w:ind w:firstLineChars="200" w:firstLine="420"/>
      <w:jc w:val="left"/>
    </w:pPr>
    <w:rPr>
      <w:rFonts w:ascii="宋体" w:eastAsiaTheme="minorEastAsia" w:hAnsi="宋体" w:cstheme="minorBidi"/>
      <w:sz w:val="24"/>
      <w:szCs w:val="24"/>
      <w:lang w:val="en-AU"/>
    </w:rPr>
  </w:style>
  <w:style w:type="paragraph" w:customStyle="1" w:styleId="pa-2">
    <w:name w:val="pa-2"/>
    <w:basedOn w:val="afffd"/>
    <w:qFormat/>
    <w:rsid w:val="00CA7955"/>
    <w:pPr>
      <w:widowControl/>
      <w:spacing w:before="100" w:beforeAutospacing="1" w:after="100" w:afterAutospacing="1" w:line="360" w:lineRule="atLeast"/>
      <w:ind w:firstLineChars="200" w:firstLine="420"/>
      <w:jc w:val="left"/>
    </w:pPr>
    <w:rPr>
      <w:rFonts w:ascii="宋体" w:hAnsi="宋体" w:cs="宋体"/>
      <w:kern w:val="0"/>
      <w:sz w:val="24"/>
      <w:szCs w:val="24"/>
    </w:rPr>
  </w:style>
  <w:style w:type="paragraph" w:customStyle="1" w:styleId="TOC1111">
    <w:name w:val="TOC 标题1111"/>
    <w:basedOn w:val="1f"/>
    <w:next w:val="afffd"/>
    <w:uiPriority w:val="39"/>
    <w:unhideWhenUsed/>
    <w:qFormat/>
    <w:rsid w:val="00CA7955"/>
    <w:pPr>
      <w:widowControl/>
      <w:spacing w:before="240" w:after="0" w:line="259" w:lineRule="auto"/>
      <w:jc w:val="left"/>
      <w:outlineLvl w:val="9"/>
    </w:pPr>
    <w:rPr>
      <w:rFonts w:ascii="等线 Light" w:eastAsia="等线 Light" w:hAnsi="等线 Light"/>
      <w:b w:val="0"/>
      <w:bCs w:val="0"/>
      <w:color w:val="2F5496"/>
      <w:kern w:val="0"/>
      <w:sz w:val="32"/>
      <w:szCs w:val="32"/>
      <w:lang w:val="zh-CN"/>
    </w:rPr>
  </w:style>
  <w:style w:type="character" w:customStyle="1" w:styleId="afffffffffffffffffffb">
    <w:name w:val="文档结构图 字符"/>
    <w:uiPriority w:val="99"/>
    <w:qFormat/>
    <w:rsid w:val="00CA7955"/>
    <w:rPr>
      <w:rFonts w:ascii="Segoe UI Light" w:eastAsia="Segoe UI Light"/>
      <w:sz w:val="24"/>
      <w:szCs w:val="24"/>
    </w:rPr>
  </w:style>
  <w:style w:type="character" w:customStyle="1" w:styleId="afffffffffffffffffffc">
    <w:name w:val="正文缩进 字符"/>
    <w:qFormat/>
    <w:rsid w:val="00CA7955"/>
    <w:rPr>
      <w:rFonts w:ascii="宋体" w:eastAsia="仿宋_GB2312" w:hAnsi="宋体" w:cs="Times New Roman"/>
      <w:kern w:val="0"/>
      <w:sz w:val="24"/>
      <w:szCs w:val="24"/>
      <w:lang w:val="zh-CN" w:eastAsia="zh-CN"/>
    </w:rPr>
  </w:style>
  <w:style w:type="character" w:customStyle="1" w:styleId="afffffffffffffffffffd">
    <w:name w:val="无间隔 字符"/>
    <w:uiPriority w:val="1"/>
    <w:qFormat/>
    <w:rsid w:val="00CA7955"/>
    <w:rPr>
      <w:rFonts w:ascii="等线" w:eastAsia="等线" w:hAnsi="等线"/>
      <w:kern w:val="2"/>
      <w:sz w:val="21"/>
      <w:szCs w:val="22"/>
      <w:lang w:bidi="ar-SA"/>
    </w:rPr>
  </w:style>
  <w:style w:type="paragraph" w:customStyle="1" w:styleId="p17">
    <w:name w:val="p17"/>
    <w:basedOn w:val="afffd"/>
    <w:qFormat/>
    <w:rsid w:val="00CA7955"/>
    <w:pPr>
      <w:widowControl/>
      <w:spacing w:line="360" w:lineRule="auto"/>
      <w:ind w:firstLineChars="200" w:firstLine="420"/>
      <w:jc w:val="left"/>
    </w:pPr>
    <w:rPr>
      <w:rFonts w:ascii="Calibri" w:hAnsi="Calibri" w:cs="宋体"/>
      <w:kern w:val="0"/>
      <w:szCs w:val="21"/>
    </w:rPr>
  </w:style>
  <w:style w:type="paragraph" w:customStyle="1" w:styleId="Body">
    <w:name w:val="Body"/>
    <w:basedOn w:val="afffd"/>
    <w:link w:val="BodyChar"/>
    <w:qFormat/>
    <w:rsid w:val="00CA7955"/>
    <w:pPr>
      <w:widowControl/>
      <w:tabs>
        <w:tab w:val="left" w:pos="1247"/>
      </w:tabs>
      <w:spacing w:before="120" w:line="288" w:lineRule="auto"/>
      <w:ind w:left="1247" w:firstLineChars="200" w:firstLine="200"/>
      <w:jc w:val="left"/>
    </w:pPr>
    <w:rPr>
      <w:rFonts w:ascii="Arial" w:hAnsi="Arial"/>
      <w:kern w:val="0"/>
      <w:sz w:val="20"/>
      <w:szCs w:val="21"/>
      <w:lang w:val="zh-CN" w:eastAsia="en-US"/>
    </w:rPr>
  </w:style>
  <w:style w:type="character" w:customStyle="1" w:styleId="BodyChar">
    <w:name w:val="Body Char"/>
    <w:link w:val="Body"/>
    <w:qFormat/>
    <w:rsid w:val="00CA7955"/>
    <w:rPr>
      <w:rFonts w:ascii="Arial" w:eastAsia="宋体" w:hAnsi="Arial" w:cs="Times New Roman"/>
      <w:kern w:val="0"/>
      <w:sz w:val="20"/>
      <w:szCs w:val="21"/>
      <w:lang w:val="zh-CN" w:eastAsia="en-US"/>
    </w:rPr>
  </w:style>
  <w:style w:type="character" w:customStyle="1" w:styleId="afffffffffffffffffffe">
    <w:name w:val="题注 字符"/>
    <w:qFormat/>
    <w:rsid w:val="00CA7955"/>
    <w:rPr>
      <w:rFonts w:ascii="Times New Roman" w:hAnsi="Times New Roman"/>
      <w:b/>
      <w:kern w:val="2"/>
      <w:sz w:val="21"/>
    </w:rPr>
  </w:style>
  <w:style w:type="paragraph" w:customStyle="1" w:styleId="Char310">
    <w:name w:val="Char3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H5">
    <w:name w:val="题注H5"/>
    <w:basedOn w:val="51"/>
    <w:link w:val="H50"/>
    <w:qFormat/>
    <w:rsid w:val="00CA7955"/>
    <w:pPr>
      <w:widowControl/>
      <w:tabs>
        <w:tab w:val="left" w:pos="0"/>
      </w:tabs>
      <w:adjustRightInd/>
      <w:spacing w:before="0" w:after="0" w:line="360" w:lineRule="auto"/>
      <w:ind w:left="420"/>
      <w:jc w:val="left"/>
      <w:textAlignment w:val="auto"/>
    </w:pPr>
    <w:rPr>
      <w:rFonts w:ascii="Times New Roman" w:hAnsi="Times New Roman"/>
      <w:b w:val="0"/>
      <w:bCs/>
      <w:kern w:val="2"/>
      <w:szCs w:val="28"/>
      <w:lang w:val="zh-CN"/>
    </w:rPr>
  </w:style>
  <w:style w:type="character" w:customStyle="1" w:styleId="H50">
    <w:name w:val="题注H5 字符"/>
    <w:link w:val="H5"/>
    <w:qFormat/>
    <w:rsid w:val="00CA7955"/>
    <w:rPr>
      <w:rFonts w:ascii="Times New Roman" w:eastAsia="宋体" w:hAnsi="Times New Roman" w:cs="Times New Roman"/>
      <w:bCs/>
      <w:sz w:val="28"/>
      <w:szCs w:val="28"/>
      <w:lang w:val="zh-CN"/>
    </w:rPr>
  </w:style>
  <w:style w:type="paragraph" w:customStyle="1" w:styleId="Char320">
    <w:name w:val="Char32"/>
    <w:basedOn w:val="afffd"/>
    <w:qFormat/>
    <w:rsid w:val="00CA7955"/>
    <w:pPr>
      <w:widowControl/>
      <w:spacing w:after="160" w:line="240" w:lineRule="exact"/>
      <w:ind w:firstLineChars="200" w:firstLine="200"/>
      <w:jc w:val="left"/>
    </w:pPr>
    <w:rPr>
      <w:rFonts w:ascii="Verdana" w:hAnsi="Verdana"/>
      <w:kern w:val="0"/>
      <w:sz w:val="20"/>
      <w:lang w:eastAsia="en-US"/>
    </w:rPr>
  </w:style>
  <w:style w:type="character" w:customStyle="1" w:styleId="ListParagraphChar">
    <w:name w:val="List Paragraph Char"/>
    <w:uiPriority w:val="34"/>
    <w:qFormat/>
    <w:locked/>
    <w:rsid w:val="00CA7955"/>
    <w:rPr>
      <w:rFonts w:cs="Calibri"/>
      <w:kern w:val="2"/>
      <w:sz w:val="21"/>
      <w:szCs w:val="21"/>
    </w:rPr>
  </w:style>
  <w:style w:type="character" w:customStyle="1" w:styleId="font331">
    <w:name w:val="font331"/>
    <w:qFormat/>
    <w:rsid w:val="00CA7955"/>
    <w:rPr>
      <w:rFonts w:ascii="宋体" w:eastAsia="宋体" w:hAnsi="宋体" w:hint="eastAsia"/>
      <w:color w:val="000000"/>
      <w:sz w:val="21"/>
      <w:szCs w:val="21"/>
      <w:u w:val="none"/>
    </w:rPr>
  </w:style>
  <w:style w:type="character" w:customStyle="1" w:styleId="font351">
    <w:name w:val="font351"/>
    <w:qFormat/>
    <w:rsid w:val="00CA7955"/>
    <w:rPr>
      <w:rFonts w:ascii="Times New Roman" w:hAnsi="Times New Roman" w:cs="Times New Roman" w:hint="default"/>
      <w:color w:val="000000"/>
      <w:sz w:val="21"/>
      <w:szCs w:val="21"/>
      <w:u w:val="none"/>
    </w:rPr>
  </w:style>
  <w:style w:type="character" w:customStyle="1" w:styleId="font371">
    <w:name w:val="font371"/>
    <w:qFormat/>
    <w:rsid w:val="00CA7955"/>
    <w:rPr>
      <w:rFonts w:ascii="Times New Roman" w:hAnsi="Times New Roman" w:cs="Times New Roman" w:hint="default"/>
      <w:color w:val="000000"/>
      <w:sz w:val="21"/>
      <w:szCs w:val="21"/>
      <w:u w:val="none"/>
    </w:rPr>
  </w:style>
  <w:style w:type="character" w:customStyle="1" w:styleId="font361">
    <w:name w:val="font361"/>
    <w:qFormat/>
    <w:rsid w:val="00CA7955"/>
    <w:rPr>
      <w:rFonts w:ascii="宋体" w:eastAsia="宋体" w:hAnsi="宋体" w:hint="eastAsia"/>
      <w:color w:val="000000"/>
      <w:sz w:val="21"/>
      <w:szCs w:val="21"/>
      <w:u w:val="none"/>
    </w:rPr>
  </w:style>
  <w:style w:type="character" w:customStyle="1" w:styleId="1-Char">
    <w:name w:val="1样式-正文 Char"/>
    <w:link w:val="1-0"/>
    <w:qFormat/>
    <w:locked/>
    <w:rsid w:val="00CA7955"/>
    <w:rPr>
      <w:lang w:val="zh-CN"/>
    </w:rPr>
  </w:style>
  <w:style w:type="paragraph" w:customStyle="1" w:styleId="1-0">
    <w:name w:val="1样式-正文"/>
    <w:basedOn w:val="afffd"/>
    <w:link w:val="1-Char"/>
    <w:qFormat/>
    <w:rsid w:val="00CA7955"/>
    <w:pPr>
      <w:widowControl/>
      <w:spacing w:line="360" w:lineRule="auto"/>
      <w:ind w:firstLineChars="200" w:firstLine="482"/>
      <w:jc w:val="left"/>
    </w:pPr>
    <w:rPr>
      <w:rFonts w:asciiTheme="minorHAnsi" w:eastAsiaTheme="minorEastAsia" w:hAnsiTheme="minorHAnsi" w:cstheme="minorBidi"/>
      <w:szCs w:val="22"/>
      <w:lang w:val="zh-CN"/>
    </w:rPr>
  </w:style>
  <w:style w:type="paragraph" w:customStyle="1" w:styleId="04-6">
    <w:name w:val="04-正文段后处理6磅"/>
    <w:basedOn w:val="afffd"/>
    <w:next w:val="afffd"/>
    <w:qFormat/>
    <w:rsid w:val="00CA7955"/>
    <w:pPr>
      <w:widowControl/>
      <w:spacing w:after="120" w:line="360" w:lineRule="exact"/>
      <w:ind w:firstLineChars="200" w:firstLine="420"/>
      <w:jc w:val="left"/>
    </w:pPr>
    <w:rPr>
      <w:szCs w:val="24"/>
    </w:rPr>
  </w:style>
  <w:style w:type="paragraph" w:customStyle="1" w:styleId="154">
    <w:name w:val="五号+缩进+1.5行距"/>
    <w:basedOn w:val="afffd"/>
    <w:link w:val="15Char"/>
    <w:qFormat/>
    <w:rsid w:val="00CA7955"/>
    <w:pPr>
      <w:widowControl/>
      <w:spacing w:line="360" w:lineRule="auto"/>
      <w:ind w:firstLineChars="202" w:firstLine="424"/>
      <w:jc w:val="left"/>
    </w:pPr>
    <w:rPr>
      <w:rFonts w:ascii="Calibri" w:hAnsi="Calibri"/>
      <w:kern w:val="0"/>
      <w:sz w:val="20"/>
    </w:rPr>
  </w:style>
  <w:style w:type="character" w:customStyle="1" w:styleId="15Char">
    <w:name w:val="五号+缩进+1.5行距 Char"/>
    <w:link w:val="154"/>
    <w:qFormat/>
    <w:rsid w:val="00CA7955"/>
    <w:rPr>
      <w:rFonts w:ascii="Calibri" w:eastAsia="宋体" w:hAnsi="Calibri" w:cs="Times New Roman"/>
      <w:kern w:val="0"/>
      <w:sz w:val="20"/>
      <w:szCs w:val="20"/>
    </w:rPr>
  </w:style>
  <w:style w:type="character" w:customStyle="1" w:styleId="affffffffffffffffffff">
    <w:name w:val="正文首行缩进 字符"/>
    <w:uiPriority w:val="99"/>
    <w:qFormat/>
    <w:rsid w:val="00CA7955"/>
    <w:rPr>
      <w:kern w:val="2"/>
      <w:sz w:val="24"/>
      <w:szCs w:val="22"/>
    </w:rPr>
  </w:style>
  <w:style w:type="character" w:customStyle="1" w:styleId="2ffff0">
    <w:name w:val="正文文本缩进 2 字符"/>
    <w:qFormat/>
    <w:rsid w:val="00CA7955"/>
    <w:rPr>
      <w:kern w:val="2"/>
      <w:sz w:val="21"/>
      <w:szCs w:val="22"/>
    </w:rPr>
  </w:style>
  <w:style w:type="paragraph" w:customStyle="1" w:styleId="affffffffffffffffffff0">
    <w:name w:val="此正文"/>
    <w:basedOn w:val="afffd"/>
    <w:qFormat/>
    <w:rsid w:val="00CA7955"/>
    <w:pPr>
      <w:widowControl/>
      <w:spacing w:line="360" w:lineRule="auto"/>
      <w:ind w:firstLineChars="200" w:firstLine="200"/>
      <w:jc w:val="left"/>
    </w:pPr>
    <w:rPr>
      <w:rFonts w:ascii="Calibri" w:hAnsi="Calibri"/>
      <w:sz w:val="24"/>
      <w:szCs w:val="24"/>
    </w:rPr>
  </w:style>
  <w:style w:type="paragraph" w:customStyle="1" w:styleId="a40">
    <w:name w:val="a4"/>
    <w:basedOn w:val="43"/>
    <w:next w:val="afffd"/>
    <w:autoRedefine/>
    <w:qFormat/>
    <w:rsid w:val="00CA7955"/>
    <w:pPr>
      <w:widowControl/>
      <w:adjustRightInd/>
      <w:spacing w:before="0" w:after="0" w:line="360" w:lineRule="auto"/>
      <w:jc w:val="left"/>
      <w:textAlignment w:val="auto"/>
    </w:pPr>
    <w:rPr>
      <w:rFonts w:ascii="Cambria" w:eastAsia="宋体" w:hAnsi="Cambria"/>
      <w:bCs/>
      <w:kern w:val="2"/>
      <w:sz w:val="24"/>
      <w:szCs w:val="24"/>
      <w:lang w:val="zh-CN"/>
    </w:rPr>
  </w:style>
  <w:style w:type="paragraph" w:customStyle="1" w:styleId="a50">
    <w:name w:val="a5"/>
    <w:basedOn w:val="51"/>
    <w:next w:val="afffd"/>
    <w:autoRedefine/>
    <w:qFormat/>
    <w:rsid w:val="00CA7955"/>
    <w:pPr>
      <w:widowControl/>
      <w:adjustRightInd/>
      <w:spacing w:before="0" w:after="0" w:line="360" w:lineRule="auto"/>
      <w:jc w:val="left"/>
      <w:textAlignment w:val="auto"/>
    </w:pPr>
    <w:rPr>
      <w:bCs/>
      <w:kern w:val="2"/>
      <w:sz w:val="24"/>
      <w:szCs w:val="28"/>
      <w:lang w:val="zh-CN"/>
    </w:rPr>
  </w:style>
  <w:style w:type="paragraph" w:customStyle="1" w:styleId="a60">
    <w:name w:val="a6"/>
    <w:basedOn w:val="6"/>
    <w:next w:val="afffd"/>
    <w:autoRedefine/>
    <w:qFormat/>
    <w:rsid w:val="00CA7955"/>
    <w:pPr>
      <w:widowControl/>
      <w:adjustRightInd/>
      <w:spacing w:before="0" w:after="0" w:line="319" w:lineRule="auto"/>
      <w:jc w:val="left"/>
      <w:textAlignment w:val="auto"/>
    </w:pPr>
    <w:rPr>
      <w:rFonts w:ascii="Cambria" w:eastAsia="宋体" w:hAnsi="Cambria"/>
      <w:bCs/>
      <w:kern w:val="2"/>
      <w:szCs w:val="24"/>
      <w:lang w:val="zh-CN"/>
    </w:rPr>
  </w:style>
  <w:style w:type="paragraph" w:customStyle="1" w:styleId="21-3">
    <w:name w:val="21-3级目录"/>
    <w:basedOn w:val="afffd"/>
    <w:next w:val="afffd"/>
    <w:autoRedefine/>
    <w:qFormat/>
    <w:rsid w:val="00CA7955"/>
    <w:pPr>
      <w:widowControl/>
      <w:numPr>
        <w:ilvl w:val="2"/>
        <w:numId w:val="16"/>
      </w:numPr>
      <w:spacing w:before="240" w:after="120" w:line="360" w:lineRule="auto"/>
      <w:ind w:firstLineChars="200" w:firstLine="200"/>
      <w:jc w:val="left"/>
      <w:outlineLvl w:val="2"/>
    </w:pPr>
    <w:rPr>
      <w:rFonts w:eastAsia="黑体"/>
      <w:b/>
      <w:sz w:val="28"/>
      <w:szCs w:val="24"/>
    </w:rPr>
  </w:style>
  <w:style w:type="paragraph" w:customStyle="1" w:styleId="04-">
    <w:name w:val="04-正文"/>
    <w:basedOn w:val="afffd"/>
    <w:autoRedefine/>
    <w:qFormat/>
    <w:rsid w:val="00CA7955"/>
    <w:pPr>
      <w:widowControl/>
      <w:spacing w:line="300" w:lineRule="auto"/>
      <w:ind w:firstLineChars="200" w:firstLine="482"/>
      <w:jc w:val="left"/>
    </w:pPr>
    <w:rPr>
      <w:rFonts w:ascii="Calibri" w:hAnsi="Calibri"/>
      <w:sz w:val="24"/>
      <w:szCs w:val="24"/>
    </w:rPr>
  </w:style>
  <w:style w:type="paragraph" w:customStyle="1" w:styleId="35-1">
    <w:name w:val="35-1级列表项目编号"/>
    <w:basedOn w:val="afffd"/>
    <w:autoRedefine/>
    <w:qFormat/>
    <w:rsid w:val="00CA7955"/>
    <w:pPr>
      <w:widowControl/>
      <w:numPr>
        <w:numId w:val="17"/>
      </w:numPr>
      <w:spacing w:line="360" w:lineRule="auto"/>
      <w:ind w:firstLineChars="200" w:firstLine="200"/>
      <w:jc w:val="left"/>
    </w:pPr>
    <w:rPr>
      <w:sz w:val="24"/>
      <w:szCs w:val="22"/>
    </w:rPr>
  </w:style>
  <w:style w:type="paragraph" w:customStyle="1" w:styleId="12-2">
    <w:name w:val="12-2级目录"/>
    <w:basedOn w:val="afffd"/>
    <w:next w:val="afffd"/>
    <w:autoRedefine/>
    <w:qFormat/>
    <w:rsid w:val="00CA7955"/>
    <w:pPr>
      <w:widowControl/>
      <w:numPr>
        <w:ilvl w:val="1"/>
        <w:numId w:val="16"/>
      </w:numPr>
      <w:spacing w:before="120" w:line="360" w:lineRule="auto"/>
      <w:ind w:firstLineChars="200" w:firstLine="200"/>
      <w:jc w:val="left"/>
      <w:outlineLvl w:val="1"/>
    </w:pPr>
    <w:rPr>
      <w:rFonts w:ascii="微软雅黑" w:eastAsia="黑体"/>
      <w:b/>
      <w:sz w:val="32"/>
      <w:szCs w:val="22"/>
    </w:rPr>
  </w:style>
  <w:style w:type="paragraph" w:customStyle="1" w:styleId="25-2">
    <w:name w:val="25-正文2级目录"/>
    <w:basedOn w:val="afffd"/>
    <w:qFormat/>
    <w:rsid w:val="00CA7955"/>
    <w:pPr>
      <w:widowControl/>
      <w:numPr>
        <w:ilvl w:val="6"/>
        <w:numId w:val="16"/>
      </w:numPr>
      <w:spacing w:line="300" w:lineRule="auto"/>
      <w:ind w:left="0" w:firstLineChars="200" w:firstLine="200"/>
      <w:jc w:val="left"/>
    </w:pPr>
    <w:rPr>
      <w:rFonts w:ascii="Calibri" w:hAnsi="Calibri"/>
      <w:sz w:val="24"/>
      <w:szCs w:val="22"/>
    </w:rPr>
  </w:style>
  <w:style w:type="paragraph" w:customStyle="1" w:styleId="-8">
    <w:name w:val="图-"/>
    <w:basedOn w:val="affffff"/>
    <w:autoRedefine/>
    <w:qFormat/>
    <w:rsid w:val="00CA7955"/>
    <w:pPr>
      <w:widowControl/>
      <w:adjustRightInd w:val="0"/>
      <w:snapToGrid w:val="0"/>
      <w:spacing w:after="200" w:line="360" w:lineRule="auto"/>
      <w:ind w:firstLineChars="200" w:firstLine="200"/>
      <w:jc w:val="center"/>
    </w:pPr>
    <w:rPr>
      <w:rFonts w:ascii="Times New Roman" w:eastAsia="宋体" w:hAnsi="Times New Roman"/>
      <w:b/>
      <w:kern w:val="0"/>
      <w:sz w:val="21"/>
      <w:szCs w:val="21"/>
    </w:rPr>
  </w:style>
  <w:style w:type="character" w:customStyle="1" w:styleId="1fffff9">
    <w:name w:val="书籍标题1"/>
    <w:uiPriority w:val="33"/>
    <w:qFormat/>
    <w:rsid w:val="00CA7955"/>
    <w:rPr>
      <w:b/>
      <w:bCs/>
      <w:smallCaps/>
      <w:spacing w:val="5"/>
    </w:rPr>
  </w:style>
  <w:style w:type="character" w:customStyle="1" w:styleId="Charfffff3">
    <w:name w:val="正文首行缩进两字 Char"/>
    <w:link w:val="affffffffffffffffffff1"/>
    <w:autoRedefine/>
    <w:qFormat/>
    <w:locked/>
    <w:rsid w:val="00CA7955"/>
    <w:rPr>
      <w:rFonts w:ascii="Times New Roman" w:hAnsi="Times New Roman"/>
      <w:color w:val="FF0000"/>
      <w:sz w:val="24"/>
      <w:szCs w:val="24"/>
    </w:rPr>
  </w:style>
  <w:style w:type="paragraph" w:customStyle="1" w:styleId="affffffffffffffffffff1">
    <w:name w:val="正文首行缩进两字"/>
    <w:link w:val="Charfffff3"/>
    <w:autoRedefine/>
    <w:qFormat/>
    <w:rsid w:val="00CA7955"/>
    <w:pPr>
      <w:spacing w:line="360" w:lineRule="auto"/>
      <w:ind w:firstLineChars="200" w:firstLine="480"/>
    </w:pPr>
    <w:rPr>
      <w:rFonts w:ascii="Times New Roman" w:hAnsi="Times New Roman"/>
      <w:color w:val="FF0000"/>
      <w:sz w:val="24"/>
      <w:szCs w:val="24"/>
    </w:rPr>
  </w:style>
  <w:style w:type="character" w:customStyle="1" w:styleId="155">
    <w:name w:val="15"/>
    <w:autoRedefine/>
    <w:qFormat/>
    <w:rsid w:val="00CA7955"/>
    <w:rPr>
      <w:rFonts w:ascii="Calibri" w:hAnsi="Calibri" w:cs="Calibri" w:hint="default"/>
      <w:sz w:val="21"/>
      <w:szCs w:val="21"/>
    </w:rPr>
  </w:style>
  <w:style w:type="paragraph" w:customStyle="1" w:styleId="Eversec">
    <w:name w:val="正文（Eversec ）"/>
    <w:link w:val="EversecChar"/>
    <w:autoRedefine/>
    <w:qFormat/>
    <w:rsid w:val="00CA7955"/>
    <w:pPr>
      <w:spacing w:line="360" w:lineRule="auto"/>
      <w:ind w:firstLineChars="200" w:firstLine="200"/>
    </w:pPr>
    <w:rPr>
      <w:rFonts w:ascii="Arial" w:eastAsia="宋体" w:hAnsi="Arial" w:cs="Times New Roman"/>
      <w:kern w:val="0"/>
      <w:szCs w:val="21"/>
    </w:rPr>
  </w:style>
  <w:style w:type="character" w:customStyle="1" w:styleId="EversecChar">
    <w:name w:val="正文（Eversec ） Char"/>
    <w:link w:val="Eversec"/>
    <w:autoRedefine/>
    <w:qFormat/>
    <w:rsid w:val="00CA7955"/>
    <w:rPr>
      <w:rFonts w:ascii="Arial" w:eastAsia="宋体" w:hAnsi="Arial" w:cs="Times New Roman"/>
      <w:kern w:val="0"/>
      <w:szCs w:val="21"/>
    </w:rPr>
  </w:style>
  <w:style w:type="character" w:customStyle="1" w:styleId="affffffffffffffffffff2">
    <w:name w:val="尾注文本 字符"/>
    <w:autoRedefine/>
    <w:uiPriority w:val="99"/>
    <w:qFormat/>
    <w:rsid w:val="00CA7955"/>
    <w:rPr>
      <w:rFonts w:ascii="Times New Roman" w:hAnsi="Times New Roman"/>
      <w:kern w:val="2"/>
      <w:sz w:val="21"/>
      <w:szCs w:val="24"/>
    </w:rPr>
  </w:style>
  <w:style w:type="character" w:customStyle="1" w:styleId="affffffffffffffffffff3">
    <w:name w:val="签名 字符"/>
    <w:autoRedefine/>
    <w:qFormat/>
    <w:rsid w:val="00CA7955"/>
    <w:rPr>
      <w:rFonts w:ascii="Times New Roman" w:hAnsi="Times New Roman"/>
      <w:kern w:val="2"/>
      <w:sz w:val="21"/>
      <w:szCs w:val="24"/>
    </w:rPr>
  </w:style>
  <w:style w:type="character" w:customStyle="1" w:styleId="HTML9">
    <w:name w:val="HTML 预设格式 字符"/>
    <w:autoRedefine/>
    <w:qFormat/>
    <w:rsid w:val="00CA7955"/>
    <w:rPr>
      <w:rFonts w:ascii="Courier New" w:hAnsi="Courier New" w:cs="Courier New"/>
      <w:kern w:val="2"/>
    </w:rPr>
  </w:style>
  <w:style w:type="character" w:customStyle="1" w:styleId="86">
    <w:name w:val="标题 8 字符"/>
    <w:autoRedefine/>
    <w:uiPriority w:val="9"/>
    <w:qFormat/>
    <w:rsid w:val="00CA7955"/>
    <w:rPr>
      <w:rFonts w:ascii="Arial" w:hAnsi="Arial"/>
      <w:b/>
      <w:kern w:val="2"/>
      <w:sz w:val="24"/>
      <w:szCs w:val="24"/>
    </w:rPr>
  </w:style>
  <w:style w:type="character" w:customStyle="1" w:styleId="94">
    <w:name w:val="标题 9 字符"/>
    <w:autoRedefine/>
    <w:qFormat/>
    <w:rsid w:val="00CA7955"/>
    <w:rPr>
      <w:rFonts w:ascii="Arial" w:eastAsia="黑体" w:hAnsi="Arial"/>
      <w:kern w:val="2"/>
      <w:sz w:val="21"/>
      <w:szCs w:val="21"/>
    </w:rPr>
  </w:style>
  <w:style w:type="character" w:customStyle="1" w:styleId="1fffffa">
    <w:name w:val="批注文字 字符1"/>
    <w:autoRedefine/>
    <w:uiPriority w:val="99"/>
    <w:qFormat/>
    <w:locked/>
    <w:rsid w:val="00CA7955"/>
    <w:rPr>
      <w:rFonts w:ascii="Times New Roman" w:hAnsi="Times New Roman"/>
      <w:sz w:val="24"/>
    </w:rPr>
  </w:style>
  <w:style w:type="character" w:customStyle="1" w:styleId="2ffff1">
    <w:name w:val="批注主题 字符2"/>
    <w:autoRedefine/>
    <w:uiPriority w:val="99"/>
    <w:qFormat/>
    <w:locked/>
    <w:rsid w:val="00CA7955"/>
    <w:rPr>
      <w:rFonts w:ascii="Times New Roman" w:hAnsi="Times New Roman"/>
      <w:b/>
      <w:bCs/>
      <w:szCs w:val="24"/>
    </w:rPr>
  </w:style>
  <w:style w:type="character" w:customStyle="1" w:styleId="1fffffb">
    <w:name w:val="注释标题 字符1"/>
    <w:autoRedefine/>
    <w:qFormat/>
    <w:locked/>
    <w:rsid w:val="00CA7955"/>
    <w:rPr>
      <w:lang w:eastAsia="en-US" w:bidi="en-US"/>
    </w:rPr>
  </w:style>
  <w:style w:type="character" w:customStyle="1" w:styleId="1fffffc">
    <w:name w:val="文档结构图 字符1"/>
    <w:autoRedefine/>
    <w:uiPriority w:val="99"/>
    <w:qFormat/>
    <w:locked/>
    <w:rsid w:val="00CA7955"/>
    <w:rPr>
      <w:rFonts w:ascii="宋体" w:hAnsi="Times New Roman"/>
      <w:sz w:val="18"/>
      <w:szCs w:val="18"/>
    </w:rPr>
  </w:style>
  <w:style w:type="character" w:customStyle="1" w:styleId="2ffff2">
    <w:name w:val="称呼 字符2"/>
    <w:autoRedefine/>
    <w:qFormat/>
    <w:locked/>
    <w:rsid w:val="00CA7955"/>
    <w:rPr>
      <w:rFonts w:ascii="Times New Roman" w:hAnsi="Times New Roman"/>
      <w:sz w:val="24"/>
    </w:rPr>
  </w:style>
  <w:style w:type="character" w:customStyle="1" w:styleId="312">
    <w:name w:val="正文文本 3 字符1"/>
    <w:autoRedefine/>
    <w:qFormat/>
    <w:locked/>
    <w:rsid w:val="00CA7955"/>
    <w:rPr>
      <w:rFonts w:ascii="Book Antiqua" w:eastAsia="等线" w:hAnsi="Book Antiqua"/>
      <w:kern w:val="2"/>
      <w:sz w:val="16"/>
      <w:szCs w:val="16"/>
    </w:rPr>
  </w:style>
  <w:style w:type="character" w:customStyle="1" w:styleId="1fffffd">
    <w:name w:val="正文文本 字符1"/>
    <w:autoRedefine/>
    <w:qFormat/>
    <w:locked/>
    <w:rsid w:val="00CA7955"/>
    <w:rPr>
      <w:rFonts w:ascii="宋体" w:hAnsi="宋体"/>
      <w:sz w:val="24"/>
    </w:rPr>
  </w:style>
  <w:style w:type="character" w:customStyle="1" w:styleId="1fffffe">
    <w:name w:val="正文文本缩进 字符1"/>
    <w:autoRedefine/>
    <w:qFormat/>
    <w:locked/>
    <w:rsid w:val="00CA7955"/>
    <w:rPr>
      <w:rFonts w:ascii="Times New Roman" w:hAnsi="Times New Roman"/>
    </w:rPr>
  </w:style>
  <w:style w:type="character" w:customStyle="1" w:styleId="1ffffff">
    <w:name w:val="日期 字符1"/>
    <w:autoRedefine/>
    <w:qFormat/>
    <w:locked/>
    <w:rsid w:val="00CA7955"/>
    <w:rPr>
      <w:rFonts w:ascii="Times New Roman" w:hAnsi="Times New Roman"/>
    </w:rPr>
  </w:style>
  <w:style w:type="character" w:customStyle="1" w:styleId="215">
    <w:name w:val="正文文本缩进 2 字符1"/>
    <w:autoRedefine/>
    <w:qFormat/>
    <w:locked/>
    <w:rsid w:val="00CA7955"/>
    <w:rPr>
      <w:color w:val="FF0000"/>
      <w:sz w:val="24"/>
      <w:szCs w:val="24"/>
    </w:rPr>
  </w:style>
  <w:style w:type="character" w:customStyle="1" w:styleId="2ffff3">
    <w:name w:val="正文文本首行缩进 2 字符"/>
    <w:autoRedefine/>
    <w:qFormat/>
    <w:locked/>
    <w:rsid w:val="00CA7955"/>
    <w:rPr>
      <w:rFonts w:ascii="仿宋_GB2312" w:eastAsia="仿宋_GB2312" w:hAnsi="宋体"/>
      <w:sz w:val="28"/>
      <w:szCs w:val="24"/>
    </w:rPr>
  </w:style>
  <w:style w:type="character" w:customStyle="1" w:styleId="1ffffff0">
    <w:name w:val="副标题 字符1"/>
    <w:autoRedefine/>
    <w:qFormat/>
    <w:locked/>
    <w:rsid w:val="00CA7955"/>
    <w:rPr>
      <w:rFonts w:ascii="Cambria" w:hAnsi="Cambria"/>
      <w:b/>
      <w:bCs/>
      <w:kern w:val="28"/>
      <w:sz w:val="32"/>
      <w:szCs w:val="32"/>
    </w:rPr>
  </w:style>
  <w:style w:type="character" w:customStyle="1" w:styleId="1ffffff1">
    <w:name w:val="脚注文本 字符1"/>
    <w:autoRedefine/>
    <w:uiPriority w:val="99"/>
    <w:qFormat/>
    <w:locked/>
    <w:rsid w:val="00CA7955"/>
    <w:rPr>
      <w:rFonts w:ascii="Algerian" w:hAnsi="Algerian"/>
      <w:sz w:val="16"/>
      <w:lang w:eastAsia="en-US"/>
    </w:rPr>
  </w:style>
  <w:style w:type="character" w:customStyle="1" w:styleId="313">
    <w:name w:val="正文文本缩进 3 字符1"/>
    <w:autoRedefine/>
    <w:qFormat/>
    <w:locked/>
    <w:rsid w:val="00CA7955"/>
    <w:rPr>
      <w:sz w:val="24"/>
      <w:szCs w:val="24"/>
    </w:rPr>
  </w:style>
  <w:style w:type="character" w:customStyle="1" w:styleId="216">
    <w:name w:val="正文文本 2 字符1"/>
    <w:autoRedefine/>
    <w:qFormat/>
    <w:locked/>
    <w:rsid w:val="00CA7955"/>
    <w:rPr>
      <w:lang w:eastAsia="en-US" w:bidi="en-US"/>
    </w:rPr>
  </w:style>
  <w:style w:type="character" w:customStyle="1" w:styleId="2ffff4">
    <w:name w:val="标题 字符2"/>
    <w:autoRedefine/>
    <w:uiPriority w:val="10"/>
    <w:qFormat/>
    <w:locked/>
    <w:rsid w:val="00CA7955"/>
    <w:rPr>
      <w:rFonts w:ascii="Arial" w:hAnsi="Arial" w:cs="Arial"/>
      <w:b/>
      <w:bCs/>
      <w:sz w:val="32"/>
      <w:szCs w:val="32"/>
    </w:rPr>
  </w:style>
  <w:style w:type="paragraph" w:customStyle="1" w:styleId="11113">
    <w:name w:val="修订1111"/>
    <w:autoRedefine/>
    <w:uiPriority w:val="99"/>
    <w:qFormat/>
    <w:rsid w:val="00CA7955"/>
    <w:pPr>
      <w:spacing w:line="360" w:lineRule="auto"/>
      <w:ind w:firstLineChars="200" w:firstLine="200"/>
    </w:pPr>
    <w:rPr>
      <w:rFonts w:ascii="Times New Roman" w:eastAsia="宋体" w:hAnsi="Times New Roman" w:cs="Times New Roman"/>
      <w:szCs w:val="24"/>
    </w:rPr>
  </w:style>
  <w:style w:type="paragraph" w:customStyle="1" w:styleId="affffffffffffffffffff4">
    <w:name w:val="图片居中"/>
    <w:basedOn w:val="BECC1"/>
    <w:link w:val="affffffffffffffffffff5"/>
    <w:autoRedefine/>
    <w:qFormat/>
    <w:rsid w:val="00CA7955"/>
    <w:pPr>
      <w:widowControl w:val="0"/>
      <w:spacing w:line="240" w:lineRule="auto"/>
      <w:ind w:firstLine="0"/>
      <w:jc w:val="center"/>
    </w:pPr>
    <w:rPr>
      <w:sz w:val="24"/>
    </w:rPr>
  </w:style>
  <w:style w:type="character" w:customStyle="1" w:styleId="affffffffffffffffffff5">
    <w:name w:val="图片居中 字符"/>
    <w:link w:val="affffffffffffffffffff4"/>
    <w:autoRedefine/>
    <w:qFormat/>
    <w:rsid w:val="00CA7955"/>
    <w:rPr>
      <w:rFonts w:ascii="Times New Roman" w:eastAsia="宋体" w:hAnsi="Times New Roman" w:cs="Times New Roman"/>
      <w:sz w:val="24"/>
      <w:szCs w:val="24"/>
    </w:rPr>
  </w:style>
  <w:style w:type="paragraph" w:customStyle="1" w:styleId="B1">
    <w:name w:val="B正文表格"/>
    <w:basedOn w:val="afffd"/>
    <w:link w:val="B2"/>
    <w:autoRedefine/>
    <w:qFormat/>
    <w:rsid w:val="00CA7955"/>
    <w:pPr>
      <w:widowControl/>
      <w:spacing w:line="360" w:lineRule="auto"/>
      <w:ind w:firstLineChars="200" w:firstLine="200"/>
      <w:jc w:val="left"/>
    </w:pPr>
    <w:rPr>
      <w:szCs w:val="24"/>
    </w:rPr>
  </w:style>
  <w:style w:type="character" w:customStyle="1" w:styleId="B2">
    <w:name w:val="B正文表格 字符"/>
    <w:link w:val="B1"/>
    <w:autoRedefine/>
    <w:qFormat/>
    <w:rsid w:val="00CA7955"/>
    <w:rPr>
      <w:rFonts w:ascii="Times New Roman" w:eastAsia="宋体" w:hAnsi="Times New Roman" w:cs="Times New Roman"/>
      <w:szCs w:val="24"/>
    </w:rPr>
  </w:style>
  <w:style w:type="paragraph" w:customStyle="1" w:styleId="28">
    <w:name w:val="列表项目符号2"/>
    <w:basedOn w:val="afffd"/>
    <w:link w:val="2CharChar1"/>
    <w:autoRedefine/>
    <w:qFormat/>
    <w:rsid w:val="00CA7955"/>
    <w:pPr>
      <w:widowControl/>
      <w:numPr>
        <w:numId w:val="18"/>
      </w:numPr>
      <w:adjustRightInd w:val="0"/>
      <w:spacing w:after="120" w:line="360" w:lineRule="auto"/>
      <w:ind w:firstLineChars="200" w:firstLine="200"/>
      <w:jc w:val="left"/>
      <w:textAlignment w:val="baseline"/>
    </w:pPr>
    <w:rPr>
      <w:kern w:val="0"/>
      <w:sz w:val="24"/>
    </w:rPr>
  </w:style>
  <w:style w:type="character" w:customStyle="1" w:styleId="2CharChar1">
    <w:name w:val="列表项目符号2 Char Char"/>
    <w:link w:val="28"/>
    <w:autoRedefine/>
    <w:qFormat/>
    <w:rsid w:val="00CA7955"/>
    <w:rPr>
      <w:rFonts w:ascii="Times New Roman" w:eastAsia="宋体" w:hAnsi="Times New Roman" w:cs="Times New Roman"/>
      <w:kern w:val="0"/>
      <w:sz w:val="24"/>
      <w:szCs w:val="20"/>
    </w:rPr>
  </w:style>
  <w:style w:type="paragraph" w:customStyle="1" w:styleId="32">
    <w:name w:val="列表项目符号3"/>
    <w:basedOn w:val="afffd"/>
    <w:link w:val="3CharChar1"/>
    <w:autoRedefine/>
    <w:qFormat/>
    <w:rsid w:val="00CA7955"/>
    <w:pPr>
      <w:widowControl/>
      <w:numPr>
        <w:numId w:val="19"/>
      </w:numPr>
      <w:adjustRightInd w:val="0"/>
      <w:spacing w:before="120" w:after="120" w:line="360" w:lineRule="auto"/>
      <w:ind w:firstLineChars="200" w:firstLine="200"/>
      <w:jc w:val="left"/>
      <w:textAlignment w:val="baseline"/>
    </w:pPr>
    <w:rPr>
      <w:rFonts w:cs="宋体"/>
      <w:kern w:val="0"/>
      <w:sz w:val="24"/>
    </w:rPr>
  </w:style>
  <w:style w:type="character" w:customStyle="1" w:styleId="3CharChar1">
    <w:name w:val="列表项目符号3 Char Char"/>
    <w:link w:val="32"/>
    <w:autoRedefine/>
    <w:qFormat/>
    <w:rsid w:val="00CA7955"/>
    <w:rPr>
      <w:rFonts w:ascii="Times New Roman" w:eastAsia="宋体" w:hAnsi="Times New Roman" w:cs="宋体"/>
      <w:kern w:val="0"/>
      <w:sz w:val="24"/>
      <w:szCs w:val="20"/>
    </w:rPr>
  </w:style>
  <w:style w:type="paragraph" w:customStyle="1" w:styleId="42">
    <w:name w:val="列表项目符号4"/>
    <w:basedOn w:val="32"/>
    <w:link w:val="4Char3"/>
    <w:autoRedefine/>
    <w:qFormat/>
    <w:rsid w:val="00CA7955"/>
    <w:pPr>
      <w:numPr>
        <w:numId w:val="20"/>
      </w:numPr>
    </w:pPr>
  </w:style>
  <w:style w:type="character" w:customStyle="1" w:styleId="4Char3">
    <w:name w:val="列表项目符号4 Char"/>
    <w:link w:val="42"/>
    <w:autoRedefine/>
    <w:qFormat/>
    <w:rsid w:val="00CA7955"/>
    <w:rPr>
      <w:rFonts w:ascii="Times New Roman" w:eastAsia="宋体" w:hAnsi="Times New Roman" w:cs="宋体"/>
      <w:kern w:val="0"/>
      <w:sz w:val="24"/>
      <w:szCs w:val="20"/>
    </w:rPr>
  </w:style>
  <w:style w:type="paragraph" w:customStyle="1" w:styleId="affffffffffffffffffff6">
    <w:name w:val="正文标准"/>
    <w:basedOn w:val="afffd"/>
    <w:link w:val="Charfffff4"/>
    <w:autoRedefine/>
    <w:qFormat/>
    <w:rsid w:val="00CA7955"/>
    <w:pPr>
      <w:widowControl/>
      <w:spacing w:line="360" w:lineRule="auto"/>
      <w:ind w:firstLineChars="200" w:firstLine="200"/>
      <w:jc w:val="left"/>
    </w:pPr>
    <w:rPr>
      <w:rFonts w:cs="宋体"/>
      <w:sz w:val="24"/>
    </w:rPr>
  </w:style>
  <w:style w:type="character" w:customStyle="1" w:styleId="Charfffff4">
    <w:name w:val="正文标准 Char"/>
    <w:link w:val="affffffffffffffffffff6"/>
    <w:autoRedefine/>
    <w:qFormat/>
    <w:rsid w:val="00CA7955"/>
    <w:rPr>
      <w:rFonts w:ascii="Times New Roman" w:eastAsia="宋体" w:hAnsi="Times New Roman" w:cs="宋体"/>
      <w:sz w:val="24"/>
      <w:szCs w:val="20"/>
    </w:rPr>
  </w:style>
  <w:style w:type="paragraph" w:customStyle="1" w:styleId="1ffffff2">
    <w:name w:val="目录标题1"/>
    <w:basedOn w:val="afffd"/>
    <w:autoRedefine/>
    <w:uiPriority w:val="99"/>
    <w:qFormat/>
    <w:rsid w:val="00CA7955"/>
    <w:pPr>
      <w:widowControl/>
      <w:spacing w:line="360" w:lineRule="auto"/>
      <w:ind w:firstLineChars="200" w:firstLine="200"/>
      <w:jc w:val="left"/>
    </w:pPr>
    <w:rPr>
      <w:rFonts w:ascii="宋体" w:hAnsi="宋体"/>
      <w:szCs w:val="24"/>
    </w:rPr>
  </w:style>
  <w:style w:type="paragraph" w:customStyle="1" w:styleId="1ffffff3">
    <w:name w:val="列表项目符号1"/>
    <w:basedOn w:val="afffd"/>
    <w:link w:val="1CharChar0"/>
    <w:autoRedefine/>
    <w:qFormat/>
    <w:rsid w:val="00CA7955"/>
    <w:pPr>
      <w:widowControl/>
      <w:tabs>
        <w:tab w:val="left" w:pos="0"/>
      </w:tabs>
      <w:adjustRightInd w:val="0"/>
      <w:snapToGrid w:val="0"/>
      <w:spacing w:after="120" w:line="360" w:lineRule="auto"/>
      <w:ind w:firstLineChars="200" w:firstLine="200"/>
      <w:jc w:val="left"/>
      <w:textAlignment w:val="baseline"/>
    </w:pPr>
    <w:rPr>
      <w:rFonts w:hAnsi="Wingdings" w:cs="Arial"/>
      <w:kern w:val="0"/>
      <w:sz w:val="24"/>
    </w:rPr>
  </w:style>
  <w:style w:type="character" w:customStyle="1" w:styleId="1CharChar0">
    <w:name w:val="列表项目符号1 Char Char"/>
    <w:link w:val="1ffffff3"/>
    <w:autoRedefine/>
    <w:qFormat/>
    <w:locked/>
    <w:rsid w:val="00CA7955"/>
    <w:rPr>
      <w:rFonts w:ascii="Times New Roman" w:eastAsia="宋体" w:hAnsi="Wingdings" w:cs="Arial"/>
      <w:kern w:val="0"/>
      <w:sz w:val="24"/>
      <w:szCs w:val="20"/>
    </w:rPr>
  </w:style>
  <w:style w:type="paragraph" w:customStyle="1" w:styleId="xl176">
    <w:name w:val="xl17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7">
    <w:name w:val="xl17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xl178">
    <w:name w:val="xl17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9">
    <w:name w:val="xl17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80">
    <w:name w:val="xl18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81">
    <w:name w:val="xl18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character" w:customStyle="1" w:styleId="116">
    <w:name w:val="标题 1 字符1"/>
    <w:autoRedefine/>
    <w:qFormat/>
    <w:locked/>
    <w:rsid w:val="00CA7955"/>
    <w:rPr>
      <w:b/>
      <w:bCs/>
      <w:kern w:val="44"/>
      <w:sz w:val="44"/>
      <w:szCs w:val="44"/>
    </w:rPr>
  </w:style>
  <w:style w:type="character" w:customStyle="1" w:styleId="217">
    <w:name w:val="标题 2 字符1"/>
    <w:autoRedefine/>
    <w:qFormat/>
    <w:locked/>
    <w:rsid w:val="00CA7955"/>
    <w:rPr>
      <w:rFonts w:ascii="等线 Light" w:eastAsia="等线 Light" w:hAnsi="等线 Light" w:cs="Times New Roman"/>
      <w:b/>
      <w:bCs/>
      <w:kern w:val="2"/>
      <w:sz w:val="32"/>
      <w:szCs w:val="32"/>
    </w:rPr>
  </w:style>
  <w:style w:type="character" w:customStyle="1" w:styleId="314">
    <w:name w:val="标题 3 字符1"/>
    <w:autoRedefine/>
    <w:qFormat/>
    <w:locked/>
    <w:rsid w:val="00CA7955"/>
    <w:rPr>
      <w:b/>
      <w:bCs/>
      <w:kern w:val="2"/>
      <w:sz w:val="32"/>
      <w:szCs w:val="32"/>
    </w:rPr>
  </w:style>
  <w:style w:type="character" w:customStyle="1" w:styleId="411">
    <w:name w:val="标题 4 字符1"/>
    <w:autoRedefine/>
    <w:qFormat/>
    <w:locked/>
    <w:rsid w:val="00CA7955"/>
    <w:rPr>
      <w:rFonts w:ascii="等线 Light" w:eastAsia="等线 Light" w:hAnsi="等线 Light" w:cs="Times New Roman"/>
      <w:b/>
      <w:bCs/>
      <w:kern w:val="2"/>
      <w:sz w:val="28"/>
      <w:szCs w:val="28"/>
    </w:rPr>
  </w:style>
  <w:style w:type="character" w:customStyle="1" w:styleId="510">
    <w:name w:val="标题 5 字符1"/>
    <w:autoRedefine/>
    <w:qFormat/>
    <w:locked/>
    <w:rsid w:val="00CA7955"/>
    <w:rPr>
      <w:b/>
      <w:bCs/>
      <w:kern w:val="2"/>
      <w:sz w:val="28"/>
      <w:szCs w:val="28"/>
    </w:rPr>
  </w:style>
  <w:style w:type="character" w:customStyle="1" w:styleId="710">
    <w:name w:val="标题 7 字符1"/>
    <w:autoRedefine/>
    <w:qFormat/>
    <w:locked/>
    <w:rsid w:val="00CA7955"/>
    <w:rPr>
      <w:b/>
      <w:bCs/>
      <w:kern w:val="2"/>
      <w:sz w:val="24"/>
      <w:szCs w:val="24"/>
    </w:rPr>
  </w:style>
  <w:style w:type="character" w:customStyle="1" w:styleId="810">
    <w:name w:val="标题 8 字符1"/>
    <w:autoRedefine/>
    <w:qFormat/>
    <w:locked/>
    <w:rsid w:val="00CA7955"/>
    <w:rPr>
      <w:rFonts w:ascii="等线 Light" w:eastAsia="等线 Light" w:hAnsi="等线 Light" w:cs="Times New Roman"/>
      <w:kern w:val="2"/>
      <w:sz w:val="24"/>
      <w:szCs w:val="24"/>
    </w:rPr>
  </w:style>
  <w:style w:type="character" w:customStyle="1" w:styleId="910">
    <w:name w:val="标题 9 字符1"/>
    <w:autoRedefine/>
    <w:qFormat/>
    <w:locked/>
    <w:rsid w:val="00CA7955"/>
    <w:rPr>
      <w:rFonts w:ascii="等线 Light" w:eastAsia="等线 Light" w:hAnsi="等线 Light" w:cs="Times New Roman"/>
      <w:kern w:val="2"/>
      <w:sz w:val="21"/>
      <w:szCs w:val="21"/>
    </w:rPr>
  </w:style>
  <w:style w:type="character" w:customStyle="1" w:styleId="1ffffff4">
    <w:name w:val="页眉 字符1"/>
    <w:autoRedefine/>
    <w:qFormat/>
    <w:locked/>
    <w:rsid w:val="00CA7955"/>
    <w:rPr>
      <w:rFonts w:ascii="Times New Roman" w:hAnsi="Times New Roman"/>
      <w:sz w:val="18"/>
      <w:szCs w:val="18"/>
    </w:rPr>
  </w:style>
  <w:style w:type="character" w:customStyle="1" w:styleId="1ffffff5">
    <w:name w:val="页脚 字符1"/>
    <w:autoRedefine/>
    <w:uiPriority w:val="99"/>
    <w:qFormat/>
    <w:locked/>
    <w:rsid w:val="00CA7955"/>
    <w:rPr>
      <w:rFonts w:ascii="Times New Roman" w:hAnsi="Times New Roman"/>
      <w:sz w:val="18"/>
      <w:szCs w:val="18"/>
    </w:rPr>
  </w:style>
  <w:style w:type="character" w:customStyle="1" w:styleId="affffffffffffffffffff7">
    <w:name w:val="正文文本缩进 字符"/>
    <w:autoRedefine/>
    <w:qFormat/>
    <w:rsid w:val="00CA7955"/>
    <w:rPr>
      <w:rFonts w:ascii="Times New Roman" w:hAnsi="Times New Roman"/>
      <w:kern w:val="2"/>
      <w:sz w:val="21"/>
      <w:szCs w:val="24"/>
    </w:rPr>
  </w:style>
  <w:style w:type="character" w:customStyle="1" w:styleId="2ffff5">
    <w:name w:val="正文文本 2 字符"/>
    <w:autoRedefine/>
    <w:qFormat/>
    <w:rsid w:val="00CA7955"/>
    <w:rPr>
      <w:rFonts w:ascii="Times New Roman" w:hAnsi="Times New Roman"/>
      <w:kern w:val="2"/>
      <w:sz w:val="21"/>
      <w:szCs w:val="24"/>
    </w:rPr>
  </w:style>
  <w:style w:type="character" w:customStyle="1" w:styleId="3ff8">
    <w:name w:val="正文文本 3 字符"/>
    <w:autoRedefine/>
    <w:qFormat/>
    <w:rsid w:val="00CA7955"/>
    <w:rPr>
      <w:rFonts w:ascii="Times New Roman" w:hAnsi="Times New Roman"/>
      <w:kern w:val="2"/>
      <w:sz w:val="16"/>
      <w:szCs w:val="16"/>
    </w:rPr>
  </w:style>
  <w:style w:type="character" w:customStyle="1" w:styleId="2ffff6">
    <w:name w:val="批注框文本 字符2"/>
    <w:autoRedefine/>
    <w:uiPriority w:val="99"/>
    <w:semiHidden/>
    <w:qFormat/>
    <w:locked/>
    <w:rsid w:val="00CA7955"/>
    <w:rPr>
      <w:rFonts w:ascii="Times New Roman" w:hAnsi="Times New Roman"/>
      <w:sz w:val="18"/>
      <w:szCs w:val="18"/>
    </w:rPr>
  </w:style>
  <w:style w:type="character" w:customStyle="1" w:styleId="1ffffff6">
    <w:name w:val="引用 字符1"/>
    <w:autoRedefine/>
    <w:uiPriority w:val="29"/>
    <w:qFormat/>
    <w:locked/>
    <w:rsid w:val="00CA7955"/>
    <w:rPr>
      <w:i/>
      <w:iCs/>
      <w:lang w:eastAsia="en-US" w:bidi="en-US"/>
    </w:rPr>
  </w:style>
  <w:style w:type="character" w:customStyle="1" w:styleId="Char33">
    <w:name w:val="明显引用 Char3"/>
    <w:link w:val="affffffffffffffffffff8"/>
    <w:autoRedefine/>
    <w:uiPriority w:val="30"/>
    <w:qFormat/>
    <w:locked/>
    <w:rsid w:val="00CA7955"/>
    <w:rPr>
      <w:b/>
      <w:bCs/>
      <w:i/>
      <w:iCs/>
      <w:color w:val="4F81BD"/>
      <w:sz w:val="24"/>
    </w:rPr>
  </w:style>
  <w:style w:type="paragraph" w:styleId="affffffffffffffffffff8">
    <w:name w:val="Intense Quote"/>
    <w:basedOn w:val="afffd"/>
    <w:next w:val="afffd"/>
    <w:link w:val="Char33"/>
    <w:autoRedefine/>
    <w:uiPriority w:val="30"/>
    <w:qFormat/>
    <w:rsid w:val="00CA7955"/>
    <w:pPr>
      <w:widowControl/>
      <w:pBdr>
        <w:top w:val="single" w:sz="4" w:space="10" w:color="5B9BD5"/>
        <w:bottom w:val="single" w:sz="4" w:space="10" w:color="5B9BD5"/>
      </w:pBdr>
      <w:spacing w:before="360" w:after="360" w:line="360" w:lineRule="auto"/>
      <w:ind w:left="864" w:right="864" w:firstLineChars="200" w:firstLine="200"/>
      <w:jc w:val="center"/>
    </w:pPr>
    <w:rPr>
      <w:rFonts w:asciiTheme="minorHAnsi" w:eastAsiaTheme="minorEastAsia" w:hAnsiTheme="minorHAnsi" w:cstheme="minorBidi"/>
      <w:b/>
      <w:bCs/>
      <w:i/>
      <w:iCs/>
      <w:color w:val="4F81BD"/>
      <w:sz w:val="24"/>
      <w:szCs w:val="22"/>
    </w:rPr>
  </w:style>
  <w:style w:type="character" w:customStyle="1" w:styleId="Charfffff5">
    <w:name w:val="明显引用 Char"/>
    <w:basedOn w:val="affff"/>
    <w:uiPriority w:val="30"/>
    <w:qFormat/>
    <w:rsid w:val="00CA7955"/>
    <w:rPr>
      <w:rFonts w:ascii="Times New Roman" w:eastAsia="宋体" w:hAnsi="Times New Roman" w:cs="Times New Roman"/>
      <w:b/>
      <w:bCs/>
      <w:i/>
      <w:iCs/>
      <w:color w:val="4F81BD" w:themeColor="accent1"/>
      <w:szCs w:val="20"/>
    </w:rPr>
  </w:style>
  <w:style w:type="character" w:customStyle="1" w:styleId="affffffffffffffffffff9">
    <w:name w:val="明显引用 字符"/>
    <w:autoRedefine/>
    <w:uiPriority w:val="30"/>
    <w:qFormat/>
    <w:rsid w:val="00CA7955"/>
    <w:rPr>
      <w:rFonts w:ascii="Times New Roman" w:hAnsi="Times New Roman"/>
      <w:i/>
      <w:iCs/>
      <w:color w:val="4472C4"/>
      <w:kern w:val="2"/>
      <w:sz w:val="21"/>
      <w:szCs w:val="24"/>
    </w:rPr>
  </w:style>
  <w:style w:type="character" w:customStyle="1" w:styleId="NoSpacingChar">
    <w:name w:val="No Spacing Char"/>
    <w:autoRedefine/>
    <w:uiPriority w:val="1"/>
    <w:qFormat/>
    <w:rsid w:val="00CA7955"/>
    <w:rPr>
      <w:rFonts w:ascii="等线" w:eastAsia="等线" w:hAnsi="等线"/>
      <w:kern w:val="2"/>
      <w:sz w:val="21"/>
      <w:szCs w:val="22"/>
    </w:rPr>
  </w:style>
  <w:style w:type="character" w:customStyle="1" w:styleId="36Char">
    <w:name w:val="样式36 Char"/>
    <w:link w:val="36"/>
    <w:autoRedefine/>
    <w:uiPriority w:val="99"/>
    <w:qFormat/>
    <w:locked/>
    <w:rsid w:val="00CA7955"/>
    <w:rPr>
      <w:rFonts w:ascii="Arial" w:hAnsi="Arial"/>
      <w:b/>
      <w:sz w:val="24"/>
      <w:szCs w:val="24"/>
    </w:rPr>
  </w:style>
  <w:style w:type="paragraph" w:customStyle="1" w:styleId="36">
    <w:name w:val="样式36"/>
    <w:basedOn w:val="afffd"/>
    <w:link w:val="36Char"/>
    <w:autoRedefine/>
    <w:uiPriority w:val="99"/>
    <w:qFormat/>
    <w:rsid w:val="00CA7955"/>
    <w:pPr>
      <w:widowControl/>
      <w:numPr>
        <w:numId w:val="21"/>
      </w:numPr>
      <w:spacing w:line="360" w:lineRule="auto"/>
      <w:ind w:firstLineChars="200" w:firstLine="200"/>
      <w:jc w:val="left"/>
    </w:pPr>
    <w:rPr>
      <w:rFonts w:ascii="Arial" w:eastAsiaTheme="minorEastAsia" w:hAnsi="Arial" w:cstheme="minorBidi"/>
      <w:b/>
      <w:sz w:val="24"/>
      <w:szCs w:val="24"/>
    </w:rPr>
  </w:style>
  <w:style w:type="paragraph" w:customStyle="1" w:styleId="affd">
    <w:name w:val="标准列表编号"/>
    <w:basedOn w:val="afffd"/>
    <w:autoRedefine/>
    <w:qFormat/>
    <w:rsid w:val="00CA7955"/>
    <w:pPr>
      <w:widowControl/>
      <w:numPr>
        <w:numId w:val="22"/>
      </w:numPr>
      <w:spacing w:beforeLines="20" w:line="360" w:lineRule="auto"/>
      <w:ind w:firstLineChars="200" w:firstLine="200"/>
      <w:jc w:val="left"/>
    </w:pPr>
    <w:rPr>
      <w:sz w:val="24"/>
      <w:szCs w:val="24"/>
    </w:rPr>
  </w:style>
  <w:style w:type="character" w:customStyle="1" w:styleId="Charfffff6">
    <w:name w:val="正文－缩进 Char"/>
    <w:link w:val="affffffffffffffffffffa"/>
    <w:autoRedefine/>
    <w:uiPriority w:val="99"/>
    <w:qFormat/>
    <w:locked/>
    <w:rsid w:val="00CA7955"/>
    <w:rPr>
      <w:rFonts w:ascii="Times New Roman" w:hAnsi="Times New Roman" w:cs="宋体"/>
      <w:sz w:val="24"/>
    </w:rPr>
  </w:style>
  <w:style w:type="paragraph" w:customStyle="1" w:styleId="affffffffffffffffffffa">
    <w:name w:val="正文－缩进"/>
    <w:basedOn w:val="afffe"/>
    <w:link w:val="Charfffff6"/>
    <w:autoRedefine/>
    <w:uiPriority w:val="99"/>
    <w:qFormat/>
    <w:rsid w:val="00CA7955"/>
    <w:pPr>
      <w:widowControl/>
      <w:autoSpaceDE/>
      <w:autoSpaceDN/>
      <w:adjustRightInd/>
      <w:snapToGrid w:val="0"/>
      <w:spacing w:line="360" w:lineRule="auto"/>
      <w:ind w:firstLineChars="200" w:firstLine="200"/>
    </w:pPr>
    <w:rPr>
      <w:rFonts w:ascii="Times New Roman" w:eastAsiaTheme="minorEastAsia" w:hAnsi="Times New Roman" w:cs="宋体"/>
      <w:szCs w:val="22"/>
    </w:rPr>
  </w:style>
  <w:style w:type="paragraph" w:customStyle="1" w:styleId="affffffffffffffffffffb">
    <w:name w:val="列表编号基础"/>
    <w:basedOn w:val="afffe"/>
    <w:autoRedefine/>
    <w:qFormat/>
    <w:rsid w:val="00CA7955"/>
    <w:pPr>
      <w:widowControl/>
      <w:autoSpaceDE/>
      <w:autoSpaceDN/>
      <w:adjustRightInd/>
      <w:spacing w:after="120" w:line="360" w:lineRule="auto"/>
      <w:ind w:firstLineChars="200" w:firstLine="0"/>
    </w:pPr>
    <w:rPr>
      <w:rFonts w:hAnsi="宋体" w:cs="宋体"/>
      <w:bCs/>
      <w:kern w:val="0"/>
      <w:szCs w:val="20"/>
    </w:rPr>
  </w:style>
  <w:style w:type="paragraph" w:customStyle="1" w:styleId="2ffff7">
    <w:name w:val="列表编号2数字"/>
    <w:basedOn w:val="affffffffffffffffffffb"/>
    <w:autoRedefine/>
    <w:qFormat/>
    <w:rsid w:val="00CA7955"/>
    <w:pPr>
      <w:tabs>
        <w:tab w:val="left" w:pos="420"/>
      </w:tabs>
      <w:ind w:left="420" w:hanging="420"/>
    </w:pPr>
    <w:rPr>
      <w:bCs w:val="0"/>
    </w:rPr>
  </w:style>
  <w:style w:type="paragraph" w:customStyle="1" w:styleId="1ffffff7">
    <w:name w:val="列表编号1右括号"/>
    <w:basedOn w:val="affffffffffffffffffffb"/>
    <w:autoRedefine/>
    <w:qFormat/>
    <w:rsid w:val="00CA7955"/>
    <w:pPr>
      <w:tabs>
        <w:tab w:val="left" w:pos="420"/>
      </w:tabs>
      <w:ind w:left="420" w:hanging="420"/>
    </w:pPr>
    <w:rPr>
      <w:bCs w:val="0"/>
    </w:rPr>
  </w:style>
  <w:style w:type="paragraph" w:customStyle="1" w:styleId="affffffffffffffffffffc">
    <w:name w:val="加粗字体"/>
    <w:basedOn w:val="afffd"/>
    <w:autoRedefine/>
    <w:qFormat/>
    <w:rsid w:val="00CA7955"/>
    <w:pPr>
      <w:widowControl/>
      <w:spacing w:line="480" w:lineRule="exact"/>
      <w:ind w:firstLineChars="200" w:firstLine="602"/>
      <w:jc w:val="left"/>
    </w:pPr>
    <w:rPr>
      <w:rFonts w:ascii="仿宋_GB2312" w:eastAsia="仿宋_GB2312" w:cs="宋体"/>
      <w:b/>
      <w:bCs/>
      <w:sz w:val="30"/>
    </w:rPr>
  </w:style>
  <w:style w:type="character" w:customStyle="1" w:styleId="Charff8">
    <w:name w:val="表格标题 Char"/>
    <w:link w:val="affffffffff1"/>
    <w:autoRedefine/>
    <w:qFormat/>
    <w:rsid w:val="00CA7955"/>
    <w:rPr>
      <w:rFonts w:ascii="Cambria" w:eastAsia="宋体" w:hAnsi="Cambria" w:cs="Times New Roman"/>
      <w:b/>
      <w:color w:val="FF00FF"/>
      <w:sz w:val="24"/>
      <w:szCs w:val="24"/>
    </w:rPr>
  </w:style>
  <w:style w:type="paragraph" w:customStyle="1" w:styleId="affffffffffffffffffffd">
    <w:name w:val="正文表标题"/>
    <w:next w:val="afffd"/>
    <w:autoRedefine/>
    <w:qFormat/>
    <w:rsid w:val="00CA7955"/>
    <w:pPr>
      <w:spacing w:line="360" w:lineRule="auto"/>
      <w:ind w:firstLineChars="200" w:firstLine="200"/>
    </w:pPr>
    <w:rPr>
      <w:rFonts w:ascii="黑体" w:eastAsia="黑体" w:hAnsi="Times New Roman" w:cs="Times New Roman"/>
      <w:kern w:val="0"/>
      <w:szCs w:val="20"/>
    </w:rPr>
  </w:style>
  <w:style w:type="paragraph" w:customStyle="1" w:styleId="affffffffffffffffffffe">
    <w:name w:val="标题页－公司名称及日期"/>
    <w:basedOn w:val="afffd"/>
    <w:autoRedefine/>
    <w:qFormat/>
    <w:rsid w:val="00CA7955"/>
    <w:pPr>
      <w:widowControl/>
      <w:spacing w:line="360" w:lineRule="auto"/>
      <w:ind w:firstLineChars="200" w:firstLine="200"/>
      <w:jc w:val="center"/>
    </w:pPr>
    <w:rPr>
      <w:rFonts w:ascii="仿宋_GB2312" w:eastAsia="仿宋_GB2312" w:hAnsi="仿宋_GB2312" w:cs="宋体"/>
      <w:b/>
      <w:bCs/>
      <w:sz w:val="30"/>
    </w:rPr>
  </w:style>
  <w:style w:type="paragraph" w:customStyle="1" w:styleId="afffffffffffffffffffff">
    <w:name w:val="文件主标题"/>
    <w:basedOn w:val="afffd"/>
    <w:autoRedefine/>
    <w:qFormat/>
    <w:rsid w:val="00CA7955"/>
    <w:pPr>
      <w:widowControl/>
      <w:spacing w:line="360" w:lineRule="auto"/>
      <w:ind w:firstLineChars="200" w:firstLine="200"/>
      <w:jc w:val="center"/>
    </w:pPr>
    <w:rPr>
      <w:rFonts w:ascii="黑体" w:eastAsia="黑体" w:cs="宋体"/>
      <w:sz w:val="44"/>
    </w:rPr>
  </w:style>
  <w:style w:type="character" w:customStyle="1" w:styleId="Charfffff7">
    <w:name w:val="解释和说明 Char"/>
    <w:link w:val="afffffffffffffffffffff0"/>
    <w:autoRedefine/>
    <w:qFormat/>
    <w:locked/>
    <w:rsid w:val="00CA7955"/>
    <w:rPr>
      <w:rFonts w:ascii="Times New Roman" w:hAnsi="Times New Roman" w:cs="宋体"/>
      <w:i/>
      <w:iCs/>
      <w:color w:val="0000FF"/>
      <w:sz w:val="24"/>
      <w:u w:val="words"/>
    </w:rPr>
  </w:style>
  <w:style w:type="paragraph" w:customStyle="1" w:styleId="afffffffffffffffffffff0">
    <w:name w:val="解释和说明"/>
    <w:basedOn w:val="affffffffffffffffffffa"/>
    <w:link w:val="Charfffff7"/>
    <w:autoRedefine/>
    <w:qFormat/>
    <w:rsid w:val="00CA7955"/>
    <w:pPr>
      <w:ind w:firstLine="560"/>
    </w:pPr>
    <w:rPr>
      <w:i/>
      <w:iCs/>
      <w:color w:val="0000FF"/>
      <w:u w:val="words"/>
    </w:rPr>
  </w:style>
  <w:style w:type="paragraph" w:customStyle="1" w:styleId="afffffffffffffffffffff1">
    <w:name w:val="标题公司名称"/>
    <w:basedOn w:val="afffd"/>
    <w:autoRedefine/>
    <w:qFormat/>
    <w:rsid w:val="00CA7955"/>
    <w:pPr>
      <w:widowControl/>
      <w:tabs>
        <w:tab w:val="left" w:pos="5490"/>
      </w:tabs>
      <w:spacing w:before="240" w:after="240" w:line="240" w:lineRule="atLeast"/>
      <w:ind w:firstLineChars="200" w:firstLine="200"/>
      <w:jc w:val="right"/>
    </w:pPr>
    <w:rPr>
      <w:rFonts w:ascii="Arial" w:hAnsi="Arial"/>
      <w:b/>
      <w:spacing w:val="-5"/>
      <w:kern w:val="0"/>
      <w:sz w:val="40"/>
    </w:rPr>
  </w:style>
  <w:style w:type="paragraph" w:customStyle="1" w:styleId="afffffffffffffffffffff2">
    <w:name w:val="模板主标题"/>
    <w:basedOn w:val="afffd"/>
    <w:autoRedefine/>
    <w:qFormat/>
    <w:rsid w:val="00CA7955"/>
    <w:pPr>
      <w:widowControl/>
      <w:spacing w:line="360" w:lineRule="auto"/>
      <w:ind w:firstLineChars="200" w:firstLine="200"/>
      <w:jc w:val="center"/>
    </w:pPr>
    <w:rPr>
      <w:rFonts w:cs="宋体"/>
      <w:b/>
      <w:bCs/>
      <w:sz w:val="36"/>
    </w:rPr>
  </w:style>
  <w:style w:type="paragraph" w:customStyle="1" w:styleId="afffffffffffffffffffff3">
    <w:name w:val="文档信息（右缩进）"/>
    <w:basedOn w:val="afffd"/>
    <w:autoRedefine/>
    <w:qFormat/>
    <w:rsid w:val="00CA7955"/>
    <w:pPr>
      <w:widowControl/>
      <w:autoSpaceDE w:val="0"/>
      <w:autoSpaceDN w:val="0"/>
      <w:adjustRightInd w:val="0"/>
      <w:spacing w:after="100" w:line="0" w:lineRule="atLeast"/>
      <w:ind w:leftChars="2227" w:left="4679" w:hangingChars="1" w:hanging="2"/>
      <w:jc w:val="left"/>
    </w:pPr>
    <w:rPr>
      <w:rFonts w:ascii="Arial" w:hAnsi="Arial"/>
      <w:b/>
      <w:bCs/>
      <w:kern w:val="0"/>
      <w:sz w:val="24"/>
    </w:rPr>
  </w:style>
  <w:style w:type="paragraph" w:customStyle="1" w:styleId="afffffffffffffffffffff4">
    <w:name w:val="表格正文"/>
    <w:basedOn w:val="afffd"/>
    <w:link w:val="Charfffff8"/>
    <w:autoRedefine/>
    <w:qFormat/>
    <w:rsid w:val="00CA7955"/>
    <w:pPr>
      <w:widowControl/>
      <w:spacing w:line="360" w:lineRule="auto"/>
      <w:ind w:firstLineChars="200" w:firstLine="200"/>
      <w:jc w:val="left"/>
    </w:pPr>
    <w:rPr>
      <w:rFonts w:cs="宋体"/>
    </w:rPr>
  </w:style>
  <w:style w:type="character" w:customStyle="1" w:styleId="Charfffff8">
    <w:name w:val="表格正文 Char"/>
    <w:link w:val="afffffffffffffffffffff4"/>
    <w:autoRedefine/>
    <w:qFormat/>
    <w:rsid w:val="00CA7955"/>
    <w:rPr>
      <w:rFonts w:ascii="Times New Roman" w:eastAsia="宋体" w:hAnsi="Times New Roman" w:cs="宋体"/>
      <w:szCs w:val="20"/>
    </w:rPr>
  </w:style>
  <w:style w:type="paragraph" w:customStyle="1" w:styleId="afffffffffffffffffffff5">
    <w:name w:val="内部注释"/>
    <w:basedOn w:val="afffd"/>
    <w:autoRedefine/>
    <w:qFormat/>
    <w:rsid w:val="00CA7955"/>
    <w:pPr>
      <w:widowControl/>
      <w:spacing w:before="120" w:line="360" w:lineRule="auto"/>
      <w:ind w:firstLineChars="200" w:firstLine="420"/>
      <w:jc w:val="left"/>
    </w:pPr>
    <w:rPr>
      <w:rFonts w:cs="宋体"/>
      <w:i/>
      <w:iCs/>
      <w:u w:val="single"/>
    </w:rPr>
  </w:style>
  <w:style w:type="paragraph" w:customStyle="1" w:styleId="afffffffffffffffffffff6">
    <w:name w:val="公司标识"/>
    <w:basedOn w:val="afffd"/>
    <w:autoRedefine/>
    <w:qFormat/>
    <w:rsid w:val="00CA7955"/>
    <w:pPr>
      <w:widowControl/>
      <w:spacing w:line="360" w:lineRule="auto"/>
      <w:ind w:firstLineChars="200" w:firstLine="200"/>
      <w:jc w:val="center"/>
    </w:pPr>
    <w:rPr>
      <w:rFonts w:ascii="华文新魏" w:eastAsia="华文新魏" w:hAnsi="华文新魏" w:cs="宋体"/>
      <w:sz w:val="36"/>
    </w:rPr>
  </w:style>
  <w:style w:type="paragraph" w:customStyle="1" w:styleId="afffffffffffffffffffff7">
    <w:name w:val="文件标题"/>
    <w:basedOn w:val="afffd"/>
    <w:autoRedefine/>
    <w:qFormat/>
    <w:rsid w:val="00CA7955"/>
    <w:pPr>
      <w:widowControl/>
      <w:spacing w:line="360" w:lineRule="auto"/>
      <w:ind w:firstLineChars="200" w:firstLine="200"/>
      <w:jc w:val="center"/>
    </w:pPr>
    <w:rPr>
      <w:rFonts w:cs="宋体"/>
      <w:b/>
      <w:bCs/>
      <w:sz w:val="48"/>
    </w:rPr>
  </w:style>
  <w:style w:type="paragraph" w:customStyle="1" w:styleId="afffffffffffffffffffff8">
    <w:name w:val="正文表格标准"/>
    <w:basedOn w:val="afffd"/>
    <w:autoRedefine/>
    <w:qFormat/>
    <w:rsid w:val="00CA7955"/>
    <w:pPr>
      <w:widowControl/>
      <w:spacing w:line="360" w:lineRule="auto"/>
      <w:ind w:firstLineChars="200" w:firstLine="200"/>
      <w:jc w:val="left"/>
    </w:pPr>
    <w:rPr>
      <w:kern w:val="0"/>
    </w:rPr>
  </w:style>
  <w:style w:type="paragraph" w:customStyle="1" w:styleId="afffffffffffffffffffff9">
    <w:name w:val="双下划线的表头"/>
    <w:basedOn w:val="afffd"/>
    <w:autoRedefine/>
    <w:qFormat/>
    <w:rsid w:val="00CA7955"/>
    <w:pPr>
      <w:widowControl/>
      <w:spacing w:line="360" w:lineRule="auto"/>
      <w:ind w:firstLineChars="200" w:firstLine="200"/>
      <w:jc w:val="center"/>
    </w:pPr>
    <w:rPr>
      <w:rFonts w:cs="宋体"/>
      <w:b/>
      <w:bCs/>
      <w:sz w:val="36"/>
      <w:u w:val="double"/>
    </w:rPr>
  </w:style>
  <w:style w:type="paragraph" w:customStyle="1" w:styleId="afffffffffffffffffffffa">
    <w:name w:val="图片文字"/>
    <w:basedOn w:val="afffd"/>
    <w:autoRedefine/>
    <w:qFormat/>
    <w:rsid w:val="00CA7955"/>
    <w:pPr>
      <w:widowControl/>
      <w:spacing w:line="240" w:lineRule="atLeast"/>
      <w:ind w:firstLineChars="200" w:firstLine="200"/>
      <w:jc w:val="center"/>
    </w:pPr>
    <w:rPr>
      <w:szCs w:val="21"/>
    </w:rPr>
  </w:style>
  <w:style w:type="character" w:customStyle="1" w:styleId="Charfffff9">
    <w:name w:val="段落小标题 Char"/>
    <w:link w:val="afffffffffffffffffffffb"/>
    <w:autoRedefine/>
    <w:qFormat/>
    <w:locked/>
    <w:rsid w:val="00CA7955"/>
    <w:rPr>
      <w:rFonts w:ascii="Times New Roman" w:eastAsia="仿宋_GB2312" w:hAnsi="Times New Roman" w:cs="宋体"/>
      <w:b/>
      <w:bCs/>
      <w:sz w:val="24"/>
    </w:rPr>
  </w:style>
  <w:style w:type="paragraph" w:customStyle="1" w:styleId="afffffffffffffffffffffb">
    <w:name w:val="段落小标题"/>
    <w:basedOn w:val="afffd"/>
    <w:link w:val="Charfffff9"/>
    <w:autoRedefine/>
    <w:qFormat/>
    <w:rsid w:val="00CA7955"/>
    <w:pPr>
      <w:widowControl/>
      <w:spacing w:before="156" w:after="156" w:line="360" w:lineRule="auto"/>
      <w:ind w:firstLineChars="200" w:firstLine="200"/>
      <w:jc w:val="left"/>
    </w:pPr>
    <w:rPr>
      <w:rFonts w:eastAsia="仿宋_GB2312" w:cs="宋体"/>
      <w:b/>
      <w:bCs/>
      <w:sz w:val="24"/>
      <w:szCs w:val="22"/>
    </w:rPr>
  </w:style>
  <w:style w:type="paragraph" w:customStyle="1" w:styleId="1ffffff8">
    <w:name w:val="标准标题1"/>
    <w:basedOn w:val="1f"/>
    <w:next w:val="afffd"/>
    <w:autoRedefine/>
    <w:qFormat/>
    <w:rsid w:val="00CA7955"/>
    <w:pPr>
      <w:pageBreakBefore/>
      <w:widowControl/>
      <w:tabs>
        <w:tab w:val="left" w:pos="0"/>
        <w:tab w:val="left" w:pos="425"/>
      </w:tabs>
      <w:spacing w:before="340" w:after="330" w:line="576" w:lineRule="auto"/>
      <w:ind w:left="425" w:hanging="425"/>
    </w:pPr>
    <w:rPr>
      <w:rFonts w:ascii="黑体" w:eastAsia="黑体" w:hAnsi="黑体" w:cs="华文中宋"/>
      <w:sz w:val="32"/>
    </w:rPr>
  </w:style>
  <w:style w:type="paragraph" w:customStyle="1" w:styleId="2ffff8">
    <w:name w:val="标准标题2"/>
    <w:basedOn w:val="2a"/>
    <w:next w:val="afffd"/>
    <w:autoRedefine/>
    <w:qFormat/>
    <w:rsid w:val="00CA7955"/>
    <w:pPr>
      <w:widowControl/>
      <w:tabs>
        <w:tab w:val="left" w:pos="0"/>
        <w:tab w:val="left" w:pos="709"/>
      </w:tabs>
      <w:spacing w:before="0" w:after="0" w:line="415" w:lineRule="auto"/>
      <w:jc w:val="left"/>
    </w:pPr>
    <w:rPr>
      <w:rFonts w:ascii="黑体" w:eastAsia="黑体" w:hAnsi="黑体" w:cs="华文中宋"/>
    </w:rPr>
  </w:style>
  <w:style w:type="paragraph" w:customStyle="1" w:styleId="3ff9">
    <w:name w:val="标准标题3"/>
    <w:basedOn w:val="38"/>
    <w:next w:val="afffd"/>
    <w:autoRedefine/>
    <w:qFormat/>
    <w:rsid w:val="00CA7955"/>
    <w:pPr>
      <w:widowControl/>
      <w:tabs>
        <w:tab w:val="left" w:pos="0"/>
        <w:tab w:val="left" w:pos="425"/>
        <w:tab w:val="left" w:pos="709"/>
      </w:tabs>
      <w:autoSpaceDE/>
      <w:autoSpaceDN/>
      <w:adjustRightInd/>
      <w:spacing w:before="0" w:after="0" w:line="412" w:lineRule="auto"/>
      <w:ind w:left="709" w:hanging="709"/>
    </w:pPr>
    <w:rPr>
      <w:rFonts w:ascii="黑体" w:eastAsia="黑体" w:hAnsi="黑体" w:cs="华文中宋"/>
      <w:bCs/>
      <w:kern w:val="2"/>
      <w:sz w:val="32"/>
      <w:szCs w:val="32"/>
      <w:u w:val="none"/>
    </w:rPr>
  </w:style>
  <w:style w:type="paragraph" w:customStyle="1" w:styleId="4fe">
    <w:name w:val="标准标题4"/>
    <w:basedOn w:val="43"/>
    <w:next w:val="afffd"/>
    <w:autoRedefine/>
    <w:qFormat/>
    <w:rsid w:val="00CA7955"/>
    <w:pPr>
      <w:widowControl/>
      <w:tabs>
        <w:tab w:val="left" w:pos="0"/>
        <w:tab w:val="left" w:pos="851"/>
      </w:tabs>
      <w:adjustRightInd/>
      <w:spacing w:before="0" w:after="0" w:line="374" w:lineRule="auto"/>
      <w:ind w:left="851" w:hanging="851"/>
      <w:jc w:val="left"/>
      <w:textAlignment w:val="auto"/>
    </w:pPr>
    <w:rPr>
      <w:rFonts w:ascii="黑体" w:eastAsia="仿宋" w:hAnsi="黑体" w:cs="黑体"/>
      <w:bCs/>
      <w:kern w:val="2"/>
      <w:sz w:val="32"/>
      <w:szCs w:val="32"/>
    </w:rPr>
  </w:style>
  <w:style w:type="paragraph" w:customStyle="1" w:styleId="5f8">
    <w:name w:val="标准标题5"/>
    <w:basedOn w:val="51"/>
    <w:next w:val="afffd"/>
    <w:autoRedefine/>
    <w:qFormat/>
    <w:rsid w:val="00CA7955"/>
    <w:pPr>
      <w:widowControl/>
      <w:tabs>
        <w:tab w:val="left" w:pos="0"/>
        <w:tab w:val="left" w:pos="992"/>
      </w:tabs>
      <w:autoSpaceDE w:val="0"/>
      <w:autoSpaceDN w:val="0"/>
      <w:snapToGrid w:val="0"/>
      <w:spacing w:line="374" w:lineRule="auto"/>
      <w:ind w:left="992" w:hanging="992"/>
      <w:jc w:val="left"/>
      <w:textAlignment w:val="auto"/>
    </w:pPr>
    <w:rPr>
      <w:rFonts w:ascii="Times New Roman" w:eastAsia="黑体" w:hAnsi="Times New Roman"/>
      <w:bCs/>
      <w:kern w:val="2"/>
      <w:sz w:val="32"/>
      <w:szCs w:val="28"/>
      <w:lang w:bidi="en-US"/>
    </w:rPr>
  </w:style>
  <w:style w:type="paragraph" w:customStyle="1" w:styleId="6c">
    <w:name w:val="标准标题6"/>
    <w:basedOn w:val="6"/>
    <w:next w:val="afffd"/>
    <w:autoRedefine/>
    <w:qFormat/>
    <w:rsid w:val="00CA7955"/>
    <w:pPr>
      <w:widowControl/>
      <w:tabs>
        <w:tab w:val="left" w:pos="0"/>
        <w:tab w:val="left" w:pos="425"/>
        <w:tab w:val="left" w:pos="851"/>
        <w:tab w:val="left" w:pos="1134"/>
      </w:tabs>
      <w:adjustRightInd/>
      <w:spacing w:line="319" w:lineRule="auto"/>
      <w:ind w:left="1134" w:hanging="1134"/>
      <w:jc w:val="left"/>
      <w:textAlignment w:val="auto"/>
    </w:pPr>
    <w:rPr>
      <w:bCs/>
      <w:kern w:val="2"/>
      <w:sz w:val="32"/>
      <w:szCs w:val="24"/>
    </w:rPr>
  </w:style>
  <w:style w:type="paragraph" w:customStyle="1" w:styleId="afffffffffffffffffffffc">
    <w:name w:val="表头文字"/>
    <w:autoRedefine/>
    <w:qFormat/>
    <w:rsid w:val="00CA7955"/>
    <w:pPr>
      <w:spacing w:line="360" w:lineRule="auto"/>
      <w:ind w:firstLineChars="200" w:firstLine="200"/>
      <w:jc w:val="center"/>
    </w:pPr>
    <w:rPr>
      <w:rFonts w:ascii="Calibri" w:eastAsia="黑体" w:hAnsi="Calibri" w:cs="Times New Roman"/>
      <w:b/>
    </w:rPr>
  </w:style>
  <w:style w:type="paragraph" w:customStyle="1" w:styleId="afffffffffffffffffffffd">
    <w:name w:val="表格内容"/>
    <w:basedOn w:val="afffd"/>
    <w:autoRedefine/>
    <w:qFormat/>
    <w:rsid w:val="00CA7955"/>
    <w:pPr>
      <w:widowControl/>
      <w:spacing w:line="360" w:lineRule="auto"/>
      <w:ind w:firstLineChars="200" w:firstLine="200"/>
      <w:jc w:val="left"/>
    </w:pPr>
    <w:rPr>
      <w:rFonts w:ascii="宋体" w:hAnsi="宋体"/>
      <w:sz w:val="18"/>
      <w:szCs w:val="21"/>
    </w:rPr>
  </w:style>
  <w:style w:type="paragraph" w:customStyle="1" w:styleId="afffffffffffffffffffffe">
    <w:name w:val="表格标准样式"/>
    <w:basedOn w:val="afffd"/>
    <w:autoRedefine/>
    <w:qFormat/>
    <w:rsid w:val="00CA7955"/>
    <w:pPr>
      <w:widowControl/>
      <w:spacing w:line="360" w:lineRule="auto"/>
      <w:ind w:firstLineChars="200" w:firstLine="200"/>
      <w:jc w:val="left"/>
    </w:pPr>
    <w:rPr>
      <w:szCs w:val="24"/>
    </w:rPr>
  </w:style>
  <w:style w:type="paragraph" w:customStyle="1" w:styleId="affffffffffffffffffffff">
    <w:name w:val="表格头文字"/>
    <w:basedOn w:val="afffd"/>
    <w:autoRedefine/>
    <w:qFormat/>
    <w:rsid w:val="00CA7955"/>
    <w:pPr>
      <w:keepLines/>
      <w:widowControl/>
      <w:spacing w:before="120" w:after="120" w:line="360" w:lineRule="auto"/>
      <w:ind w:firstLineChars="200" w:firstLine="200"/>
      <w:jc w:val="center"/>
    </w:pPr>
    <w:rPr>
      <w:b/>
      <w:bCs/>
      <w:kern w:val="0"/>
    </w:rPr>
  </w:style>
  <w:style w:type="paragraph" w:customStyle="1" w:styleId="lhy">
    <w:name w:val="图片lhy"/>
    <w:basedOn w:val="afffd"/>
    <w:autoRedefine/>
    <w:qFormat/>
    <w:rsid w:val="00CA7955"/>
    <w:pPr>
      <w:widowControl/>
      <w:adjustRightInd w:val="0"/>
      <w:snapToGrid w:val="0"/>
      <w:spacing w:line="360" w:lineRule="auto"/>
      <w:ind w:firstLineChars="200" w:firstLine="200"/>
      <w:jc w:val="left"/>
    </w:pPr>
    <w:rPr>
      <w:rFonts w:ascii="黑体" w:eastAsia="黑体"/>
      <w:b/>
      <w:color w:val="000000"/>
      <w:szCs w:val="24"/>
    </w:rPr>
  </w:style>
  <w:style w:type="character" w:customStyle="1" w:styleId="Charffa">
    <w:name w:val="目录 Char"/>
    <w:link w:val="affffffffffff2"/>
    <w:autoRedefine/>
    <w:qFormat/>
    <w:locked/>
    <w:rsid w:val="00CA7955"/>
    <w:rPr>
      <w:rFonts w:ascii="华文中宋" w:eastAsia="宋体" w:hAnsi="MT-Extra" w:cs="Times New Roman"/>
      <w:bCs/>
      <w:caps/>
      <w:spacing w:val="120"/>
      <w:sz w:val="32"/>
      <w:szCs w:val="32"/>
    </w:rPr>
  </w:style>
  <w:style w:type="character" w:customStyle="1" w:styleId="-Char0">
    <w:name w:val="封面-投标文件 Char"/>
    <w:link w:val="-9"/>
    <w:autoRedefine/>
    <w:qFormat/>
    <w:locked/>
    <w:rsid w:val="00CA7955"/>
    <w:rPr>
      <w:rFonts w:ascii="Times New Roman" w:eastAsia="黑体" w:hAnsi="Times New Roman"/>
      <w:b/>
      <w:bCs/>
      <w:sz w:val="84"/>
      <w:szCs w:val="84"/>
    </w:rPr>
  </w:style>
  <w:style w:type="paragraph" w:customStyle="1" w:styleId="-9">
    <w:name w:val="封面-投标文件"/>
    <w:link w:val="-Char0"/>
    <w:autoRedefine/>
    <w:qFormat/>
    <w:rsid w:val="00CA7955"/>
    <w:pPr>
      <w:spacing w:line="360" w:lineRule="auto"/>
      <w:ind w:firstLineChars="200" w:firstLine="200"/>
      <w:jc w:val="center"/>
    </w:pPr>
    <w:rPr>
      <w:rFonts w:ascii="Times New Roman" w:eastAsia="黑体" w:hAnsi="Times New Roman"/>
      <w:b/>
      <w:bCs/>
      <w:sz w:val="84"/>
      <w:szCs w:val="84"/>
    </w:rPr>
  </w:style>
  <w:style w:type="character" w:customStyle="1" w:styleId="-Char1">
    <w:name w:val="封面-项目名称 Char"/>
    <w:link w:val="-a"/>
    <w:autoRedefine/>
    <w:qFormat/>
    <w:locked/>
    <w:rsid w:val="00CA7955"/>
    <w:rPr>
      <w:rFonts w:ascii="Arial" w:hAnsi="Arial"/>
      <w:b/>
      <w:bCs/>
      <w:sz w:val="32"/>
      <w:szCs w:val="32"/>
    </w:rPr>
  </w:style>
  <w:style w:type="paragraph" w:customStyle="1" w:styleId="-a">
    <w:name w:val="封面-项目名称"/>
    <w:link w:val="-Char1"/>
    <w:autoRedefine/>
    <w:qFormat/>
    <w:rsid w:val="00CA7955"/>
    <w:pPr>
      <w:spacing w:line="360" w:lineRule="auto"/>
      <w:ind w:firstLineChars="200" w:firstLine="200"/>
    </w:pPr>
    <w:rPr>
      <w:rFonts w:ascii="Arial" w:hAnsi="Arial"/>
      <w:b/>
      <w:bCs/>
      <w:sz w:val="32"/>
      <w:szCs w:val="32"/>
    </w:rPr>
  </w:style>
  <w:style w:type="character" w:customStyle="1" w:styleId="-Char2">
    <w:name w:val="封面-标书部分 Char"/>
    <w:link w:val="-b"/>
    <w:qFormat/>
    <w:locked/>
    <w:rsid w:val="00CA7955"/>
    <w:rPr>
      <w:rFonts w:ascii="Arial" w:eastAsia="黑体" w:hAnsi="Arial" w:cs="宋体"/>
      <w:bCs/>
      <w:sz w:val="52"/>
      <w:szCs w:val="52"/>
      <w:lang w:val="zh-CN"/>
    </w:rPr>
  </w:style>
  <w:style w:type="paragraph" w:customStyle="1" w:styleId="-b">
    <w:name w:val="封面-标书部分"/>
    <w:link w:val="-Char2"/>
    <w:qFormat/>
    <w:rsid w:val="00CA7955"/>
    <w:pPr>
      <w:spacing w:line="360" w:lineRule="auto"/>
      <w:ind w:firstLineChars="200" w:firstLine="200"/>
      <w:jc w:val="center"/>
    </w:pPr>
    <w:rPr>
      <w:rFonts w:ascii="Arial" w:eastAsia="黑体" w:hAnsi="Arial" w:cs="宋体"/>
      <w:bCs/>
      <w:sz w:val="52"/>
      <w:szCs w:val="52"/>
      <w:lang w:val="zh-CN"/>
    </w:rPr>
  </w:style>
  <w:style w:type="character" w:customStyle="1" w:styleId="Charff7">
    <w:name w:val="表标题 Char"/>
    <w:link w:val="afffffffffa"/>
    <w:qFormat/>
    <w:locked/>
    <w:rsid w:val="00CA7955"/>
    <w:rPr>
      <w:rFonts w:ascii="华文中宋" w:eastAsia="宋体" w:hAnsi="华文中宋" w:cs="Times New Roman"/>
      <w:snapToGrid w:val="0"/>
      <w:kern w:val="0"/>
      <w:sz w:val="24"/>
      <w:szCs w:val="24"/>
    </w:rPr>
  </w:style>
  <w:style w:type="paragraph" w:customStyle="1" w:styleId="affffffffffffffffffffff0">
    <w:name w:val="规格偏离表"/>
    <w:basedOn w:val="afffd"/>
    <w:qFormat/>
    <w:rsid w:val="00CA7955"/>
    <w:pPr>
      <w:widowControl/>
      <w:spacing w:line="360" w:lineRule="auto"/>
      <w:ind w:firstLineChars="200" w:firstLine="200"/>
      <w:jc w:val="left"/>
    </w:pPr>
    <w:rPr>
      <w:kern w:val="0"/>
    </w:rPr>
  </w:style>
  <w:style w:type="character" w:customStyle="1" w:styleId="Charfffffa">
    <w:name w:val="居中正文 Char"/>
    <w:link w:val="affffffffffffffffffffff1"/>
    <w:qFormat/>
    <w:locked/>
    <w:rsid w:val="00CA7955"/>
    <w:rPr>
      <w:rFonts w:ascii="Times New Roman" w:hAnsi="Times New Roman"/>
    </w:rPr>
  </w:style>
  <w:style w:type="paragraph" w:customStyle="1" w:styleId="affffffffffffffffffffff1">
    <w:name w:val="居中正文"/>
    <w:basedOn w:val="afffd"/>
    <w:link w:val="Charfffffa"/>
    <w:qFormat/>
    <w:rsid w:val="00CA7955"/>
    <w:pPr>
      <w:widowControl/>
      <w:spacing w:line="360" w:lineRule="auto"/>
      <w:ind w:firstLineChars="200" w:firstLine="200"/>
      <w:jc w:val="center"/>
    </w:pPr>
    <w:rPr>
      <w:rFonts w:eastAsiaTheme="minorEastAsia" w:cstheme="minorBidi"/>
      <w:szCs w:val="22"/>
    </w:rPr>
  </w:style>
  <w:style w:type="paragraph" w:customStyle="1" w:styleId="affffffffffffffffffffff2">
    <w:name w:val="投标文件副标题"/>
    <w:basedOn w:val="afffd"/>
    <w:qFormat/>
    <w:rsid w:val="00CA7955"/>
    <w:pPr>
      <w:widowControl/>
      <w:spacing w:before="100" w:after="100" w:line="360" w:lineRule="auto"/>
      <w:ind w:firstLineChars="200" w:firstLine="200"/>
      <w:jc w:val="center"/>
    </w:pPr>
    <w:rPr>
      <w:rFonts w:ascii="方正楷体_GB2312" w:eastAsia="方正楷体_GB2312" w:cs="宋体"/>
      <w:b/>
      <w:bCs/>
      <w:sz w:val="52"/>
    </w:rPr>
  </w:style>
  <w:style w:type="paragraph" w:customStyle="1" w:styleId="afff0">
    <w:name w:val="标准列表"/>
    <w:basedOn w:val="affffffff7"/>
    <w:qFormat/>
    <w:rsid w:val="00CA7955"/>
    <w:pPr>
      <w:widowControl/>
      <w:numPr>
        <w:numId w:val="23"/>
      </w:numPr>
      <w:adjustRightInd/>
      <w:snapToGrid/>
      <w:spacing w:beforeLines="20" w:afterLines="20"/>
      <w:ind w:firstLineChars="0" w:firstLine="0"/>
      <w:jc w:val="left"/>
      <w:textAlignment w:val="auto"/>
    </w:pPr>
    <w:rPr>
      <w:rFonts w:ascii="Times New Roman" w:hAnsi="Times New Roman"/>
      <w:bCs w:val="0"/>
      <w:color w:val="auto"/>
      <w:kern w:val="2"/>
    </w:rPr>
  </w:style>
  <w:style w:type="character" w:customStyle="1" w:styleId="Charfffffb">
    <w:name w:val="图表 Char"/>
    <w:link w:val="affffffffffffffffffffff3"/>
    <w:qFormat/>
    <w:locked/>
    <w:rsid w:val="00CA7955"/>
    <w:rPr>
      <w:rFonts w:ascii="Times New Roman" w:hAnsi="Times New Roman"/>
      <w:color w:val="000000"/>
    </w:rPr>
  </w:style>
  <w:style w:type="paragraph" w:customStyle="1" w:styleId="affffffffffffffffffffff3">
    <w:name w:val="图表"/>
    <w:basedOn w:val="afffd"/>
    <w:next w:val="afffd"/>
    <w:link w:val="Charfffffb"/>
    <w:qFormat/>
    <w:rsid w:val="00CA7955"/>
    <w:pPr>
      <w:widowControl/>
      <w:spacing w:before="120" w:after="120" w:line="300" w:lineRule="auto"/>
      <w:ind w:firstLineChars="75" w:firstLine="180"/>
      <w:jc w:val="center"/>
    </w:pPr>
    <w:rPr>
      <w:rFonts w:eastAsiaTheme="minorEastAsia" w:cstheme="minorBidi"/>
      <w:color w:val="000000"/>
      <w:szCs w:val="22"/>
    </w:rPr>
  </w:style>
  <w:style w:type="paragraph" w:customStyle="1" w:styleId="affffffffffffffffffffff4">
    <w:name w:val="图片题注"/>
    <w:basedOn w:val="affffff"/>
    <w:next w:val="afffd"/>
    <w:qFormat/>
    <w:rsid w:val="00CA7955"/>
    <w:pPr>
      <w:spacing w:before="100" w:beforeAutospacing="1" w:after="100" w:afterAutospacing="1" w:line="360" w:lineRule="auto"/>
      <w:ind w:firstLineChars="175" w:firstLine="420"/>
      <w:jc w:val="center"/>
    </w:pPr>
    <w:rPr>
      <w:rFonts w:ascii="Arial" w:eastAsia="黑体" w:hAnsi="Arial"/>
      <w:color w:val="000000"/>
      <w:kern w:val="0"/>
      <w:sz w:val="20"/>
    </w:rPr>
  </w:style>
  <w:style w:type="paragraph" w:customStyle="1" w:styleId="D">
    <w:name w:val="D点对点应答格式"/>
    <w:basedOn w:val="affffffffffffffffffffa"/>
    <w:uiPriority w:val="99"/>
    <w:qFormat/>
    <w:rsid w:val="00CA7955"/>
    <w:pPr>
      <w:ind w:firstLine="482"/>
    </w:pPr>
    <w:rPr>
      <w:rFonts w:ascii="Arial" w:hAnsi="Arial"/>
      <w:b/>
      <w:bCs/>
      <w:u w:val="single"/>
    </w:rPr>
  </w:style>
  <w:style w:type="paragraph" w:customStyle="1" w:styleId="affffffffffffffffffffff5">
    <w:name w:val="建议书正文"/>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6">
    <w:name w:val="标准标志"/>
    <w:next w:val="afffd"/>
    <w:qFormat/>
    <w:rsid w:val="00CA7955"/>
    <w:pPr>
      <w:framePr w:w="2268" w:h="1392" w:wrap="around" w:hAnchor="margin" w:x="6748" w:y="171" w:anchorLock="1"/>
      <w:shd w:val="solid" w:color="FFFFFF" w:fill="FFFFFF"/>
      <w:spacing w:line="0" w:lineRule="atLeast"/>
      <w:ind w:firstLineChars="200" w:firstLine="200"/>
      <w:jc w:val="right"/>
    </w:pPr>
    <w:rPr>
      <w:rFonts w:ascii="Times New Roman" w:eastAsia="宋体" w:hAnsi="Times New Roman" w:cs="Times New Roman"/>
      <w:b/>
      <w:w w:val="130"/>
      <w:kern w:val="0"/>
      <w:sz w:val="96"/>
      <w:szCs w:val="20"/>
    </w:rPr>
  </w:style>
  <w:style w:type="paragraph" w:customStyle="1" w:styleId="affffffffffffffffffffff7">
    <w:name w:val="标准称谓"/>
    <w:next w:val="afffd"/>
    <w:qFormat/>
    <w:rsid w:val="00CA7955"/>
    <w:pPr>
      <w:framePr w:w="9638" w:h="754" w:hSpace="180" w:vSpace="180" w:wrap="around" w:vAnchor="page" w:hAnchor="margin" w:xAlign="center" w:y="2128" w:anchorLock="1"/>
      <w:widowControl w:val="0"/>
      <w:kinsoku w:val="0"/>
      <w:overflowPunct w:val="0"/>
      <w:autoSpaceDE w:val="0"/>
      <w:autoSpaceDN w:val="0"/>
      <w:spacing w:line="0" w:lineRule="atLeast"/>
      <w:ind w:firstLineChars="200" w:firstLine="200"/>
      <w:jc w:val="distribute"/>
    </w:pPr>
    <w:rPr>
      <w:rFonts w:ascii="宋体" w:eastAsia="宋体" w:hAnsi="Times New Roman" w:cs="Times New Roman"/>
      <w:b/>
      <w:bCs/>
      <w:spacing w:val="20"/>
      <w:w w:val="148"/>
      <w:kern w:val="0"/>
      <w:sz w:val="52"/>
      <w:szCs w:val="20"/>
    </w:rPr>
  </w:style>
  <w:style w:type="paragraph" w:customStyle="1" w:styleId="affffffffffffffffffffff8">
    <w:name w:val="标准书脚_偶数页"/>
    <w:qFormat/>
    <w:rsid w:val="00CA7955"/>
    <w:pPr>
      <w:spacing w:before="120" w:line="360" w:lineRule="auto"/>
      <w:ind w:firstLineChars="200" w:firstLine="200"/>
    </w:pPr>
    <w:rPr>
      <w:rFonts w:ascii="Times New Roman" w:eastAsia="宋体" w:hAnsi="Times New Roman" w:cs="Times New Roman"/>
      <w:kern w:val="0"/>
      <w:sz w:val="18"/>
      <w:szCs w:val="20"/>
    </w:rPr>
  </w:style>
  <w:style w:type="paragraph" w:customStyle="1" w:styleId="affffffffffffffffffffff9">
    <w:name w:val="标准书脚_奇数页"/>
    <w:qFormat/>
    <w:rsid w:val="00CA7955"/>
    <w:pPr>
      <w:spacing w:before="120" w:line="360" w:lineRule="auto"/>
      <w:ind w:firstLineChars="200" w:firstLine="200"/>
      <w:jc w:val="right"/>
    </w:pPr>
    <w:rPr>
      <w:rFonts w:ascii="Times New Roman" w:eastAsia="宋体" w:hAnsi="Times New Roman" w:cs="Times New Roman"/>
      <w:kern w:val="0"/>
      <w:sz w:val="18"/>
      <w:szCs w:val="20"/>
    </w:rPr>
  </w:style>
  <w:style w:type="paragraph" w:customStyle="1" w:styleId="affffffffffffffffffffffa">
    <w:name w:val="标准书眉_偶数页"/>
    <w:basedOn w:val="afffd"/>
    <w:next w:val="afffd"/>
    <w:qFormat/>
    <w:rsid w:val="00CA7955"/>
    <w:pPr>
      <w:widowControl/>
      <w:tabs>
        <w:tab w:val="center" w:pos="4154"/>
        <w:tab w:val="right" w:pos="8306"/>
      </w:tabs>
      <w:spacing w:after="120" w:line="360" w:lineRule="auto"/>
      <w:ind w:firstLineChars="200" w:firstLine="200"/>
      <w:jc w:val="left"/>
    </w:pPr>
    <w:rPr>
      <w:kern w:val="0"/>
    </w:rPr>
  </w:style>
  <w:style w:type="paragraph" w:customStyle="1" w:styleId="affffffffffffffffffffffb">
    <w:name w:val="前言、引言标题"/>
    <w:next w:val="afffd"/>
    <w:qFormat/>
    <w:rsid w:val="00CA7955"/>
    <w:pPr>
      <w:shd w:val="clear" w:color="auto" w:fill="FFFFFF"/>
      <w:tabs>
        <w:tab w:val="left" w:pos="737"/>
      </w:tabs>
      <w:spacing w:before="640" w:after="560" w:line="360" w:lineRule="auto"/>
      <w:ind w:left="737" w:firstLineChars="200" w:hanging="340"/>
      <w:jc w:val="center"/>
      <w:outlineLvl w:val="0"/>
    </w:pPr>
    <w:rPr>
      <w:rFonts w:ascii="黑体" w:eastAsia="黑体" w:hAnsi="Times New Roman" w:cs="Times New Roman"/>
      <w:kern w:val="0"/>
      <w:sz w:val="32"/>
      <w:szCs w:val="20"/>
    </w:rPr>
  </w:style>
  <w:style w:type="paragraph" w:customStyle="1" w:styleId="affffffffffffffffffffffc">
    <w:name w:val="参考文献、索引标题"/>
    <w:basedOn w:val="affffffffffffffffffffffb"/>
    <w:next w:val="afffd"/>
    <w:qFormat/>
    <w:rsid w:val="00CA7955"/>
    <w:pPr>
      <w:tabs>
        <w:tab w:val="clear" w:pos="737"/>
      </w:tabs>
      <w:spacing w:after="200"/>
      <w:ind w:left="0" w:firstLine="0"/>
    </w:pPr>
    <w:rPr>
      <w:sz w:val="21"/>
    </w:rPr>
  </w:style>
  <w:style w:type="paragraph" w:customStyle="1" w:styleId="affffffffffffffffffffffd">
    <w:name w:val="二级无标题条"/>
    <w:basedOn w:val="afffd"/>
    <w:qFormat/>
    <w:rsid w:val="00CA7955"/>
    <w:pPr>
      <w:widowControl/>
      <w:spacing w:line="360" w:lineRule="auto"/>
      <w:ind w:firstLineChars="200" w:firstLine="200"/>
      <w:jc w:val="left"/>
    </w:pPr>
    <w:rPr>
      <w:szCs w:val="24"/>
    </w:rPr>
  </w:style>
  <w:style w:type="paragraph" w:customStyle="1" w:styleId="affffffffffffffffffffffe">
    <w:name w:val="发布部门"/>
    <w:next w:val="afffffffffffffffff0"/>
    <w:qFormat/>
    <w:rsid w:val="00CA7955"/>
    <w:pPr>
      <w:framePr w:w="7433" w:h="585" w:hSpace="180" w:vSpace="180" w:wrap="around" w:hAnchor="margin" w:xAlign="center" w:y="14401" w:anchorLock="1"/>
      <w:spacing w:line="360" w:lineRule="auto"/>
      <w:ind w:firstLineChars="200" w:firstLine="200"/>
      <w:jc w:val="center"/>
    </w:pPr>
    <w:rPr>
      <w:rFonts w:ascii="宋体" w:eastAsia="宋体" w:hAnsi="Times New Roman" w:cs="Times New Roman"/>
      <w:b/>
      <w:spacing w:val="20"/>
      <w:w w:val="135"/>
      <w:kern w:val="0"/>
      <w:sz w:val="36"/>
      <w:szCs w:val="20"/>
    </w:rPr>
  </w:style>
  <w:style w:type="paragraph" w:customStyle="1" w:styleId="afffffffffffffffffffffff">
    <w:name w:val="发布日期"/>
    <w:qFormat/>
    <w:rsid w:val="00CA7955"/>
    <w:pPr>
      <w:framePr w:w="4000" w:h="473" w:hSpace="180" w:vSpace="180" w:wrap="around" w:hAnchor="margin" w:y="13511" w:anchorLock="1"/>
      <w:spacing w:line="360" w:lineRule="auto"/>
      <w:ind w:firstLineChars="200" w:firstLine="200"/>
    </w:pPr>
    <w:rPr>
      <w:rFonts w:ascii="Times New Roman" w:eastAsia="黑体" w:hAnsi="Times New Roman" w:cs="Times New Roman"/>
      <w:kern w:val="0"/>
      <w:sz w:val="28"/>
      <w:szCs w:val="20"/>
    </w:rPr>
  </w:style>
  <w:style w:type="paragraph" w:customStyle="1" w:styleId="1ffffff9">
    <w:name w:val="封面标准号1"/>
    <w:qFormat/>
    <w:rsid w:val="00CA7955"/>
    <w:pPr>
      <w:widowControl w:val="0"/>
      <w:kinsoku w:val="0"/>
      <w:overflowPunct w:val="0"/>
      <w:autoSpaceDE w:val="0"/>
      <w:autoSpaceDN w:val="0"/>
      <w:spacing w:before="308" w:line="360" w:lineRule="auto"/>
      <w:ind w:firstLineChars="200" w:firstLine="200"/>
      <w:jc w:val="right"/>
    </w:pPr>
    <w:rPr>
      <w:rFonts w:ascii="Times New Roman" w:eastAsia="宋体" w:hAnsi="Times New Roman" w:cs="Times New Roman"/>
      <w:kern w:val="0"/>
      <w:sz w:val="28"/>
      <w:szCs w:val="20"/>
    </w:rPr>
  </w:style>
  <w:style w:type="paragraph" w:customStyle="1" w:styleId="2ffff9">
    <w:name w:val="封面标准号2"/>
    <w:basedOn w:val="1ffffff9"/>
    <w:qFormat/>
    <w:rsid w:val="00CA7955"/>
    <w:pPr>
      <w:framePr w:w="9138" w:h="1244" w:wrap="around" w:vAnchor="page" w:hAnchor="margin" w:y="2908"/>
      <w:adjustRightInd w:val="0"/>
      <w:spacing w:before="357" w:line="280" w:lineRule="exact"/>
      <w:ind w:firstLine="0"/>
    </w:pPr>
  </w:style>
  <w:style w:type="paragraph" w:customStyle="1" w:styleId="afffffffffffffffffffffff0">
    <w:name w:val="封面标准代替信息"/>
    <w:basedOn w:val="2ffff9"/>
    <w:qFormat/>
    <w:rsid w:val="00CA7955"/>
    <w:pPr>
      <w:framePr w:wrap="around"/>
      <w:spacing w:before="57"/>
    </w:pPr>
    <w:rPr>
      <w:rFonts w:ascii="宋体"/>
      <w:sz w:val="21"/>
    </w:rPr>
  </w:style>
  <w:style w:type="paragraph" w:customStyle="1" w:styleId="afffffffffffffffffffffff1">
    <w:name w:val="封面标准名称"/>
    <w:qFormat/>
    <w:rsid w:val="00CA7955"/>
    <w:pPr>
      <w:framePr w:w="9638" w:h="6917" w:wrap="around" w:hAnchor="margin" w:xAlign="center" w:y="5955" w:anchorLock="1"/>
      <w:widowControl w:val="0"/>
      <w:spacing w:line="680" w:lineRule="exact"/>
      <w:ind w:firstLineChars="200" w:firstLine="200"/>
      <w:jc w:val="center"/>
    </w:pPr>
    <w:rPr>
      <w:rFonts w:ascii="黑体" w:eastAsia="黑体" w:hAnsi="Times New Roman" w:cs="Times New Roman"/>
      <w:kern w:val="0"/>
      <w:sz w:val="52"/>
      <w:szCs w:val="20"/>
    </w:rPr>
  </w:style>
  <w:style w:type="paragraph" w:customStyle="1" w:styleId="afffffffffffffffffffffff2">
    <w:name w:val="封面标准文稿编辑信息"/>
    <w:qFormat/>
    <w:rsid w:val="00CA7955"/>
    <w:pPr>
      <w:spacing w:before="180" w:line="180" w:lineRule="exact"/>
      <w:ind w:firstLineChars="200" w:firstLine="200"/>
      <w:jc w:val="center"/>
    </w:pPr>
    <w:rPr>
      <w:rFonts w:ascii="宋体" w:eastAsia="宋体" w:hAnsi="Times New Roman" w:cs="Times New Roman"/>
      <w:kern w:val="0"/>
      <w:szCs w:val="20"/>
    </w:rPr>
  </w:style>
  <w:style w:type="paragraph" w:customStyle="1" w:styleId="afffffffffffffffffffffff3">
    <w:name w:val="封面标准文稿类别"/>
    <w:qFormat/>
    <w:rsid w:val="00CA7955"/>
    <w:pPr>
      <w:tabs>
        <w:tab w:val="left" w:pos="840"/>
      </w:tabs>
      <w:spacing w:before="440" w:line="400" w:lineRule="exact"/>
      <w:ind w:left="840" w:firstLineChars="200" w:hanging="420"/>
      <w:jc w:val="center"/>
    </w:pPr>
    <w:rPr>
      <w:rFonts w:ascii="宋体" w:eastAsia="宋体" w:hAnsi="Times New Roman" w:cs="Times New Roman"/>
      <w:kern w:val="0"/>
      <w:sz w:val="24"/>
      <w:szCs w:val="20"/>
    </w:rPr>
  </w:style>
  <w:style w:type="paragraph" w:customStyle="1" w:styleId="afffffffffffffffffffffff4">
    <w:name w:val="封面标准英文名称"/>
    <w:qFormat/>
    <w:rsid w:val="00CA7955"/>
    <w:pPr>
      <w:widowControl w:val="0"/>
      <w:spacing w:before="370" w:line="400" w:lineRule="exact"/>
      <w:ind w:firstLineChars="200" w:firstLine="200"/>
      <w:jc w:val="center"/>
    </w:pPr>
    <w:rPr>
      <w:rFonts w:ascii="Times New Roman" w:eastAsia="宋体" w:hAnsi="Times New Roman" w:cs="Times New Roman"/>
      <w:kern w:val="0"/>
      <w:sz w:val="28"/>
      <w:szCs w:val="20"/>
    </w:rPr>
  </w:style>
  <w:style w:type="paragraph" w:customStyle="1" w:styleId="afffffffffffffffffffffff5">
    <w:name w:val="封面一致性程度标识"/>
    <w:qFormat/>
    <w:rsid w:val="00CA7955"/>
    <w:pPr>
      <w:tabs>
        <w:tab w:val="left" w:pos="900"/>
      </w:tabs>
      <w:spacing w:before="440" w:line="400" w:lineRule="exact"/>
      <w:ind w:left="900" w:firstLineChars="200" w:hanging="420"/>
      <w:jc w:val="center"/>
    </w:pPr>
    <w:rPr>
      <w:rFonts w:ascii="宋体" w:eastAsia="宋体" w:hAnsi="Times New Roman" w:cs="Times New Roman"/>
      <w:kern w:val="0"/>
      <w:sz w:val="28"/>
      <w:szCs w:val="20"/>
    </w:rPr>
  </w:style>
  <w:style w:type="paragraph" w:customStyle="1" w:styleId="afffffffffffffffffffffff6">
    <w:name w:val="封面正文"/>
    <w:qFormat/>
    <w:rsid w:val="00CA7955"/>
    <w:pPr>
      <w:spacing w:line="360" w:lineRule="auto"/>
      <w:ind w:firstLineChars="200" w:firstLine="200"/>
      <w:jc w:val="both"/>
    </w:pPr>
    <w:rPr>
      <w:rFonts w:ascii="Times New Roman" w:eastAsia="宋体" w:hAnsi="Times New Roman" w:cs="Times New Roman"/>
      <w:kern w:val="0"/>
      <w:sz w:val="20"/>
      <w:szCs w:val="20"/>
    </w:rPr>
  </w:style>
  <w:style w:type="paragraph" w:customStyle="1" w:styleId="afffffffffffffffffffffff7">
    <w:name w:val="附录标识"/>
    <w:basedOn w:val="affffffffffffffffffffffb"/>
    <w:qFormat/>
    <w:rsid w:val="00CA7955"/>
    <w:pPr>
      <w:tabs>
        <w:tab w:val="clear" w:pos="737"/>
        <w:tab w:val="left" w:pos="6405"/>
      </w:tabs>
      <w:spacing w:after="200"/>
      <w:ind w:left="0" w:firstLine="0"/>
    </w:pPr>
    <w:rPr>
      <w:sz w:val="21"/>
    </w:rPr>
  </w:style>
  <w:style w:type="paragraph" w:customStyle="1" w:styleId="afffffffffffffffffffffff8">
    <w:name w:val="附录章标题"/>
    <w:next w:val="afffffffffffffffff0"/>
    <w:qFormat/>
    <w:rsid w:val="00CA7955"/>
    <w:pPr>
      <w:wordWrap w:val="0"/>
      <w:overflowPunct w:val="0"/>
      <w:autoSpaceDE w:val="0"/>
      <w:spacing w:line="360" w:lineRule="auto"/>
      <w:ind w:firstLineChars="200" w:firstLine="200"/>
      <w:jc w:val="both"/>
      <w:outlineLvl w:val="1"/>
    </w:pPr>
    <w:rPr>
      <w:rFonts w:ascii="黑体" w:eastAsia="黑体" w:hAnsi="Times New Roman" w:cs="Times New Roman"/>
      <w:kern w:val="21"/>
      <w:szCs w:val="20"/>
    </w:rPr>
  </w:style>
  <w:style w:type="paragraph" w:customStyle="1" w:styleId="afffffffffffffffffffffff9">
    <w:name w:val="附录一级条标题"/>
    <w:basedOn w:val="afffffffffffffffffffffff8"/>
    <w:next w:val="afffffffffffffffff0"/>
    <w:qFormat/>
    <w:rsid w:val="00CA7955"/>
    <w:pPr>
      <w:autoSpaceDN w:val="0"/>
      <w:outlineLvl w:val="2"/>
    </w:pPr>
  </w:style>
  <w:style w:type="paragraph" w:customStyle="1" w:styleId="afffffffffffffffffffffffa">
    <w:name w:val="附录二级条标题"/>
    <w:basedOn w:val="afffffffffffffffffffffff9"/>
    <w:next w:val="afffffffffffffffff0"/>
    <w:qFormat/>
    <w:rsid w:val="00CA7955"/>
    <w:pPr>
      <w:outlineLvl w:val="3"/>
    </w:pPr>
  </w:style>
  <w:style w:type="paragraph" w:customStyle="1" w:styleId="afffffffffffffffffffffffb">
    <w:name w:val="附录三级条标题"/>
    <w:basedOn w:val="afffffffffffffffffffffffa"/>
    <w:next w:val="afffffffffffffffff0"/>
    <w:qFormat/>
    <w:rsid w:val="00CA7955"/>
    <w:pPr>
      <w:outlineLvl w:val="4"/>
    </w:pPr>
  </w:style>
  <w:style w:type="paragraph" w:customStyle="1" w:styleId="afffffffffffffffffffffffc">
    <w:name w:val="附录四级条标题"/>
    <w:basedOn w:val="afffffffffffffffffffffffb"/>
    <w:next w:val="afffffffffffffffff0"/>
    <w:qFormat/>
    <w:rsid w:val="00CA7955"/>
    <w:pPr>
      <w:outlineLvl w:val="5"/>
    </w:pPr>
  </w:style>
  <w:style w:type="paragraph" w:customStyle="1" w:styleId="afffffffffffffffffffffffd">
    <w:name w:val="附录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e">
    <w:name w:val="附录五级条标题"/>
    <w:basedOn w:val="afffffffffffffffffffffffc"/>
    <w:next w:val="afffffffffffffffff0"/>
    <w:qFormat/>
    <w:rsid w:val="00CA7955"/>
    <w:pPr>
      <w:outlineLvl w:val="6"/>
    </w:pPr>
  </w:style>
  <w:style w:type="paragraph" w:customStyle="1" w:styleId="affffffffffffffffffffffff">
    <w:name w:val="列项·"/>
    <w:qFormat/>
    <w:rsid w:val="00CA7955"/>
    <w:pPr>
      <w:tabs>
        <w:tab w:val="left" w:pos="840"/>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0">
    <w:name w:val="目次、标准名称标题"/>
    <w:basedOn w:val="affffffffffffffffffffffb"/>
    <w:next w:val="afffffffffffffffff0"/>
    <w:qFormat/>
    <w:rsid w:val="00CA7955"/>
    <w:pPr>
      <w:tabs>
        <w:tab w:val="clear" w:pos="737"/>
      </w:tabs>
      <w:spacing w:line="460" w:lineRule="exact"/>
      <w:ind w:left="0" w:firstLine="0"/>
    </w:pPr>
  </w:style>
  <w:style w:type="paragraph" w:customStyle="1" w:styleId="affffffffffffffffffffffff1">
    <w:name w:val="目次、索引正文"/>
    <w:qFormat/>
    <w:rsid w:val="00CA7955"/>
    <w:pPr>
      <w:spacing w:line="320" w:lineRule="exact"/>
      <w:ind w:firstLineChars="200" w:firstLine="200"/>
      <w:jc w:val="both"/>
    </w:pPr>
    <w:rPr>
      <w:rFonts w:ascii="宋体" w:eastAsia="宋体" w:hAnsi="Times New Roman" w:cs="Times New Roman"/>
      <w:kern w:val="0"/>
      <w:szCs w:val="20"/>
    </w:rPr>
  </w:style>
  <w:style w:type="paragraph" w:customStyle="1" w:styleId="affffffffffffffffffffffff2">
    <w:name w:val="其他发布部门"/>
    <w:basedOn w:val="affffffffffffffffffffffe"/>
    <w:qFormat/>
    <w:rsid w:val="00CA7955"/>
    <w:pPr>
      <w:framePr w:wrap="around"/>
      <w:tabs>
        <w:tab w:val="left" w:pos="2100"/>
      </w:tabs>
      <w:spacing w:line="0" w:lineRule="atLeast"/>
      <w:ind w:left="2100" w:hanging="420"/>
    </w:pPr>
    <w:rPr>
      <w:rFonts w:ascii="黑体" w:eastAsia="黑体"/>
      <w:b w:val="0"/>
    </w:rPr>
  </w:style>
  <w:style w:type="paragraph" w:customStyle="1" w:styleId="affffffffffffffffffffffff3">
    <w:name w:val="实施日期"/>
    <w:basedOn w:val="afffffffffffffffffffffff"/>
    <w:qFormat/>
    <w:rsid w:val="00CA7955"/>
    <w:pPr>
      <w:framePr w:hSpace="0" w:wrap="around" w:xAlign="right"/>
      <w:tabs>
        <w:tab w:val="left" w:pos="3000"/>
      </w:tabs>
      <w:ind w:left="3000" w:hanging="420"/>
      <w:jc w:val="right"/>
    </w:pPr>
  </w:style>
  <w:style w:type="character" w:customStyle="1" w:styleId="affffffffffffffffffffffff4">
    <w:name w:val="脚注文本 字符"/>
    <w:uiPriority w:val="99"/>
    <w:qFormat/>
    <w:rsid w:val="00CA7955"/>
    <w:rPr>
      <w:rFonts w:ascii="Times New Roman" w:hAnsi="Times New Roman"/>
      <w:kern w:val="2"/>
      <w:sz w:val="18"/>
      <w:szCs w:val="18"/>
    </w:rPr>
  </w:style>
  <w:style w:type="paragraph" w:customStyle="1" w:styleId="affffffffffffffffffffffff5">
    <w:name w:val="条文脚注"/>
    <w:basedOn w:val="afffffffb"/>
    <w:qFormat/>
    <w:rsid w:val="00CA7955"/>
    <w:pPr>
      <w:widowControl/>
      <w:spacing w:line="360" w:lineRule="auto"/>
      <w:ind w:leftChars="200" w:left="780" w:hangingChars="200" w:hanging="200"/>
      <w:jc w:val="both"/>
    </w:pPr>
    <w:rPr>
      <w:rFonts w:ascii="宋体" w:hAnsi="Times New Roman"/>
      <w:kern w:val="0"/>
      <w:sz w:val="16"/>
      <w:szCs w:val="20"/>
      <w:lang w:eastAsia="en-US"/>
    </w:rPr>
  </w:style>
  <w:style w:type="paragraph" w:customStyle="1" w:styleId="affffffffffffffffffffffff6">
    <w:name w:val="图表脚注"/>
    <w:next w:val="afffffffffffffffff0"/>
    <w:qFormat/>
    <w:rsid w:val="00CA7955"/>
    <w:pPr>
      <w:tabs>
        <w:tab w:val="left" w:pos="3420"/>
      </w:tabs>
      <w:spacing w:line="360" w:lineRule="auto"/>
      <w:ind w:leftChars="200" w:left="300" w:hangingChars="100" w:hanging="100"/>
      <w:jc w:val="both"/>
    </w:pPr>
    <w:rPr>
      <w:rFonts w:ascii="宋体" w:eastAsia="宋体" w:hAnsi="Times New Roman" w:cs="Times New Roman"/>
      <w:kern w:val="0"/>
      <w:sz w:val="18"/>
      <w:szCs w:val="20"/>
    </w:rPr>
  </w:style>
  <w:style w:type="paragraph" w:customStyle="1" w:styleId="a7">
    <w:name w:val="文献分类号"/>
    <w:qFormat/>
    <w:rsid w:val="00CA7955"/>
    <w:pPr>
      <w:framePr w:hSpace="180" w:vSpace="180" w:wrap="around" w:hAnchor="margin" w:y="1" w:anchorLock="1"/>
      <w:widowControl w:val="0"/>
      <w:numPr>
        <w:ilvl w:val="6"/>
        <w:numId w:val="24"/>
      </w:numPr>
      <w:spacing w:line="360" w:lineRule="auto"/>
      <w:ind w:firstLineChars="200" w:firstLine="200"/>
    </w:pPr>
    <w:rPr>
      <w:rFonts w:ascii="Times New Roman" w:eastAsia="黑体" w:hAnsi="Times New Roman" w:cs="Times New Roman"/>
      <w:kern w:val="0"/>
      <w:szCs w:val="20"/>
    </w:rPr>
  </w:style>
  <w:style w:type="paragraph" w:customStyle="1" w:styleId="affffffffffffffffffffffff7">
    <w:name w:val="五级无标题条"/>
    <w:basedOn w:val="afffd"/>
    <w:qFormat/>
    <w:rsid w:val="00CA7955"/>
    <w:pPr>
      <w:widowControl/>
      <w:spacing w:line="360" w:lineRule="auto"/>
      <w:ind w:firstLineChars="200" w:firstLine="200"/>
      <w:jc w:val="left"/>
    </w:pPr>
    <w:rPr>
      <w:szCs w:val="24"/>
    </w:rPr>
  </w:style>
  <w:style w:type="paragraph" w:customStyle="1" w:styleId="affffffffffffffffffffffff8">
    <w:name w:val="一级无标题条"/>
    <w:basedOn w:val="afffd"/>
    <w:qFormat/>
    <w:rsid w:val="00CA7955"/>
    <w:pPr>
      <w:widowControl/>
      <w:spacing w:line="360" w:lineRule="auto"/>
      <w:ind w:firstLineChars="200" w:firstLine="200"/>
      <w:jc w:val="left"/>
    </w:pPr>
    <w:rPr>
      <w:szCs w:val="24"/>
    </w:rPr>
  </w:style>
  <w:style w:type="paragraph" w:customStyle="1" w:styleId="affffffffffffffffffffffff9">
    <w:name w:val="正文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fa">
    <w:name w:val="引用文件"/>
    <w:basedOn w:val="afffd"/>
    <w:qFormat/>
    <w:rsid w:val="00CA7955"/>
    <w:pPr>
      <w:widowControl/>
      <w:tabs>
        <w:tab w:val="left" w:pos="2100"/>
      </w:tabs>
      <w:adjustRightInd w:val="0"/>
      <w:spacing w:line="360" w:lineRule="auto"/>
      <w:ind w:firstLineChars="200" w:firstLine="420"/>
      <w:jc w:val="left"/>
    </w:pPr>
    <w:rPr>
      <w:rFonts w:ascii="宋体"/>
      <w:kern w:val="0"/>
    </w:rPr>
  </w:style>
  <w:style w:type="character" w:customStyle="1" w:styleId="Charfffffc">
    <w:name w:val="~段落小标题加粗 Char"/>
    <w:link w:val="affffffffffffffffffffffffb"/>
    <w:qFormat/>
    <w:locked/>
    <w:rsid w:val="00CA7955"/>
    <w:rPr>
      <w:rFonts w:ascii="宋体" w:hAnsi="宋体" w:cs="宋体"/>
      <w:b/>
      <w:sz w:val="24"/>
      <w:szCs w:val="24"/>
    </w:rPr>
  </w:style>
  <w:style w:type="paragraph" w:customStyle="1" w:styleId="affffffffffffffffffffffffb">
    <w:name w:val="~段落小标题加粗"/>
    <w:basedOn w:val="afffd"/>
    <w:link w:val="Charfffffc"/>
    <w:qFormat/>
    <w:rsid w:val="00CA7955"/>
    <w:pPr>
      <w:widowControl/>
      <w:snapToGrid w:val="0"/>
      <w:spacing w:line="360" w:lineRule="auto"/>
      <w:ind w:firstLineChars="200" w:firstLine="482"/>
      <w:jc w:val="left"/>
    </w:pPr>
    <w:rPr>
      <w:rFonts w:ascii="宋体" w:eastAsiaTheme="minorEastAsia" w:hAnsi="宋体" w:cs="宋体"/>
      <w:b/>
      <w:sz w:val="24"/>
      <w:szCs w:val="24"/>
    </w:rPr>
  </w:style>
  <w:style w:type="paragraph" w:customStyle="1" w:styleId="4H4h4RefHeading1rh1Headingsqlsect1234PIM4b">
    <w:name w:val="样式 标题 4H4h4Ref Heading 1rh1Heading sqlsect 1.2.3.4PIM 4b..."/>
    <w:basedOn w:val="43"/>
    <w:qFormat/>
    <w:rsid w:val="00CA7955"/>
    <w:pPr>
      <w:keepNext w:val="0"/>
      <w:keepLines w:val="0"/>
      <w:widowControl/>
      <w:tabs>
        <w:tab w:val="left" w:pos="0"/>
        <w:tab w:val="left" w:pos="864"/>
        <w:tab w:val="left" w:pos="1680"/>
      </w:tabs>
      <w:snapToGrid w:val="0"/>
      <w:spacing w:before="0" w:after="0" w:line="360" w:lineRule="auto"/>
      <w:ind w:left="210"/>
      <w:jc w:val="left"/>
      <w:textAlignment w:val="auto"/>
    </w:pPr>
    <w:rPr>
      <w:rFonts w:ascii="Times New Roman" w:eastAsia="宋体" w:hAnsi="Times New Roman" w:cs="宋体"/>
      <w:bCs/>
      <w:sz w:val="24"/>
    </w:rPr>
  </w:style>
  <w:style w:type="paragraph" w:customStyle="1" w:styleId="affffffffffffffffffffffffc">
    <w:name w:val="二级正文"/>
    <w:basedOn w:val="afffd"/>
    <w:qFormat/>
    <w:rsid w:val="00CA7955"/>
    <w:pPr>
      <w:widowControl/>
      <w:adjustRightInd w:val="0"/>
      <w:spacing w:before="100" w:beforeAutospacing="1" w:after="100" w:afterAutospacing="1" w:line="288" w:lineRule="auto"/>
      <w:ind w:left="420" w:firstLineChars="200" w:firstLine="420"/>
      <w:jc w:val="left"/>
    </w:pPr>
    <w:rPr>
      <w:rFonts w:ascii="Calibri" w:hAnsi="Calibri" w:cs="宋体"/>
      <w:kern w:val="0"/>
    </w:rPr>
  </w:style>
  <w:style w:type="character" w:customStyle="1" w:styleId="22Char">
    <w:name w:val="样式 标题 2标题2 + 宋体 五号 Char"/>
    <w:link w:val="222"/>
    <w:qFormat/>
    <w:locked/>
    <w:rsid w:val="00CA7955"/>
    <w:rPr>
      <w:rFonts w:ascii="宋体" w:hAnsi="宋体"/>
      <w:b/>
      <w:bCs/>
      <w:sz w:val="24"/>
    </w:rPr>
  </w:style>
  <w:style w:type="paragraph" w:customStyle="1" w:styleId="222">
    <w:name w:val="样式 标题 2标题2 + 宋体 五号"/>
    <w:basedOn w:val="2a"/>
    <w:link w:val="22Char"/>
    <w:qFormat/>
    <w:rsid w:val="00CA7955"/>
    <w:pPr>
      <w:widowControl/>
      <w:tabs>
        <w:tab w:val="left" w:pos="0"/>
        <w:tab w:val="left" w:pos="709"/>
      </w:tabs>
      <w:adjustRightInd w:val="0"/>
      <w:spacing w:before="0" w:after="0" w:line="416" w:lineRule="atLeast"/>
      <w:jc w:val="left"/>
    </w:pPr>
    <w:rPr>
      <w:rFonts w:ascii="宋体" w:eastAsiaTheme="minorEastAsia" w:hAnsi="宋体" w:cstheme="minorBidi"/>
      <w:sz w:val="24"/>
      <w:szCs w:val="22"/>
    </w:rPr>
  </w:style>
  <w:style w:type="character" w:customStyle="1" w:styleId="3Level3HeadH3level3PIM3h3Heading3-old3HeadiChar">
    <w:name w:val="样式 标题 3Level 3 HeadH3level_3PIM 3h3Heading 3 - old3Headi... Char"/>
    <w:link w:val="3Level3HeadH3level3PIM3h3Heading3-old3Headi"/>
    <w:qFormat/>
    <w:locked/>
    <w:rsid w:val="00CA7955"/>
    <w:rPr>
      <w:rFonts w:ascii="宋体" w:hAnsi="宋体"/>
      <w:sz w:val="24"/>
    </w:rPr>
  </w:style>
  <w:style w:type="paragraph" w:customStyle="1" w:styleId="3Level3HeadH3level3PIM3h3Heading3-old3Headi">
    <w:name w:val="样式 标题 3Level 3 HeadH3level_3PIM 3h3Heading 3 - old3Headi..."/>
    <w:basedOn w:val="38"/>
    <w:link w:val="3Level3HeadH3level3PIM3h3Heading3-old3HeadiChar"/>
    <w:qFormat/>
    <w:rsid w:val="00CA7955"/>
    <w:pPr>
      <w:widowControl/>
      <w:tabs>
        <w:tab w:val="left" w:pos="0"/>
        <w:tab w:val="left" w:pos="425"/>
      </w:tabs>
      <w:autoSpaceDE/>
      <w:autoSpaceDN/>
      <w:spacing w:before="0" w:after="0" w:line="416" w:lineRule="atLeast"/>
    </w:pPr>
    <w:rPr>
      <w:rFonts w:eastAsiaTheme="minorEastAsia" w:hAnsi="宋体" w:cstheme="minorBidi"/>
      <w:b w:val="0"/>
      <w:kern w:val="2"/>
      <w:szCs w:val="22"/>
      <w:u w:val="none"/>
    </w:rPr>
  </w:style>
  <w:style w:type="character" w:customStyle="1" w:styleId="4h4H4sect1234RefHeading1rh1sect12341RefHChar">
    <w:name w:val="样式 标题 4h4H4sect 1.2.3.4Ref Heading 1rh1sect 1.2.3.41Ref H... Char"/>
    <w:link w:val="4h4H4sect1234RefHeading1rh1sect12341RefH"/>
    <w:qFormat/>
    <w:locked/>
    <w:rsid w:val="00CA7955"/>
    <w:rPr>
      <w:rFonts w:ascii="宋体" w:hAnsi="宋体"/>
      <w:b/>
      <w:bCs/>
      <w:sz w:val="24"/>
    </w:rPr>
  </w:style>
  <w:style w:type="paragraph" w:customStyle="1" w:styleId="4h4H4sect1234RefHeading1rh1sect12341RefH">
    <w:name w:val="样式 标题 4h4H4sect 1.2.3.4Ref Heading 1rh1sect 1.2.3.41Ref H..."/>
    <w:basedOn w:val="43"/>
    <w:link w:val="4h4H4sect1234RefHeading1rh1sect12341RefHChar"/>
    <w:qFormat/>
    <w:rsid w:val="00CA7955"/>
    <w:pPr>
      <w:widowControl/>
      <w:tabs>
        <w:tab w:val="left" w:pos="0"/>
      </w:tabs>
      <w:spacing w:before="0" w:after="0"/>
      <w:ind w:left="210"/>
      <w:jc w:val="left"/>
      <w:textAlignment w:val="auto"/>
    </w:pPr>
    <w:rPr>
      <w:rFonts w:ascii="宋体" w:eastAsiaTheme="minorEastAsia" w:hAnsi="宋体" w:cstheme="minorBidi"/>
      <w:bCs/>
      <w:kern w:val="2"/>
      <w:sz w:val="24"/>
      <w:szCs w:val="22"/>
    </w:rPr>
  </w:style>
  <w:style w:type="paragraph" w:customStyle="1" w:styleId="affffffffffffffffffffffffd">
    <w:name w:val="正文标号"/>
    <w:basedOn w:val="afffd"/>
    <w:qFormat/>
    <w:rsid w:val="00CA7955"/>
    <w:pPr>
      <w:widowControl/>
      <w:tabs>
        <w:tab w:val="left" w:pos="425"/>
        <w:tab w:val="left" w:pos="705"/>
      </w:tabs>
      <w:autoSpaceDE w:val="0"/>
      <w:autoSpaceDN w:val="0"/>
      <w:adjustRightInd w:val="0"/>
      <w:spacing w:after="180" w:line="309" w:lineRule="auto"/>
      <w:ind w:left="705" w:firstLineChars="200" w:hanging="425"/>
      <w:jc w:val="left"/>
    </w:pPr>
  </w:style>
  <w:style w:type="paragraph" w:customStyle="1" w:styleId="1ffffffa">
    <w:name w:val="项目1"/>
    <w:basedOn w:val="afffd"/>
    <w:qFormat/>
    <w:rsid w:val="00CA7955"/>
    <w:pPr>
      <w:widowControl/>
      <w:spacing w:line="360" w:lineRule="auto"/>
      <w:ind w:firstLineChars="200" w:firstLine="422"/>
      <w:jc w:val="left"/>
    </w:pPr>
    <w:rPr>
      <w:rFonts w:ascii="宋体" w:hAnsi="宋体"/>
      <w:b/>
      <w:szCs w:val="21"/>
    </w:rPr>
  </w:style>
  <w:style w:type="paragraph" w:customStyle="1" w:styleId="ae">
    <w:name w:val="自定义图表标题"/>
    <w:basedOn w:val="afffd"/>
    <w:next w:val="afffd"/>
    <w:qFormat/>
    <w:rsid w:val="00CA7955"/>
    <w:pPr>
      <w:widowControl/>
      <w:numPr>
        <w:numId w:val="25"/>
      </w:numPr>
      <w:spacing w:line="360" w:lineRule="auto"/>
      <w:ind w:left="0" w:firstLineChars="200" w:firstLine="0"/>
      <w:jc w:val="center"/>
    </w:pPr>
    <w:rPr>
      <w:rFonts w:eastAsia="华文细黑"/>
      <w:b/>
      <w:sz w:val="24"/>
      <w:szCs w:val="24"/>
    </w:rPr>
  </w:style>
  <w:style w:type="paragraph" w:customStyle="1" w:styleId="affffffffffffffffffffffffe">
    <w:name w:val="正文段落"/>
    <w:basedOn w:val="afffd"/>
    <w:qFormat/>
    <w:rsid w:val="00CA7955"/>
    <w:pPr>
      <w:widowControl/>
      <w:spacing w:line="360" w:lineRule="auto"/>
      <w:ind w:firstLineChars="16" w:firstLine="34"/>
      <w:jc w:val="left"/>
    </w:pPr>
    <w:rPr>
      <w:rFonts w:ascii="宋体" w:hAnsi="宋体"/>
      <w:szCs w:val="21"/>
    </w:rPr>
  </w:style>
  <w:style w:type="paragraph" w:customStyle="1" w:styleId="afffffffffffffffffffffffff">
    <w:name w:val="图小五"/>
    <w:basedOn w:val="afffd"/>
    <w:qFormat/>
    <w:rsid w:val="00CA7955"/>
    <w:pPr>
      <w:widowControl/>
      <w:spacing w:line="240" w:lineRule="exact"/>
      <w:ind w:firstLineChars="200" w:firstLine="200"/>
      <w:jc w:val="left"/>
    </w:pPr>
    <w:rPr>
      <w:sz w:val="18"/>
      <w:szCs w:val="24"/>
    </w:rPr>
  </w:style>
  <w:style w:type="paragraph" w:customStyle="1" w:styleId="afffffffffffffffffffffffff0">
    <w:name w:val="五号正文"/>
    <w:basedOn w:val="afffd"/>
    <w:qFormat/>
    <w:rsid w:val="00CA7955"/>
    <w:pPr>
      <w:keepLines/>
      <w:widowControl/>
      <w:adjustRightInd w:val="0"/>
      <w:spacing w:before="60" w:after="60" w:line="312" w:lineRule="atLeast"/>
      <w:ind w:left="1134" w:firstLineChars="200" w:firstLine="442"/>
      <w:jc w:val="left"/>
    </w:pPr>
    <w:rPr>
      <w:kern w:val="0"/>
    </w:rPr>
  </w:style>
  <w:style w:type="paragraph" w:customStyle="1" w:styleId="afffffffffffffffffffffffff1">
    <w:name w:val="五号正文编号"/>
    <w:basedOn w:val="afffd"/>
    <w:qFormat/>
    <w:rsid w:val="00CA7955"/>
    <w:pPr>
      <w:keepLines/>
      <w:widowControl/>
      <w:adjustRightInd w:val="0"/>
      <w:spacing w:before="60" w:after="60" w:line="312" w:lineRule="atLeast"/>
      <w:ind w:left="2092" w:firstLineChars="200" w:hanging="516"/>
      <w:jc w:val="left"/>
    </w:pPr>
    <w:rPr>
      <w:kern w:val="0"/>
    </w:rPr>
  </w:style>
  <w:style w:type="paragraph" w:customStyle="1" w:styleId="afffffffffffffffffffffffff2">
    <w:name w:val="五号正文项目"/>
    <w:basedOn w:val="afffffffffffffffffffffffff0"/>
    <w:qFormat/>
    <w:rsid w:val="00CA7955"/>
    <w:pPr>
      <w:ind w:left="2092" w:hanging="516"/>
    </w:pPr>
  </w:style>
  <w:style w:type="paragraph" w:customStyle="1" w:styleId="afffffffffffffffffffffffff3">
    <w:name w:val="五号正文项目编号"/>
    <w:basedOn w:val="afffffffffffffffffffffffff2"/>
    <w:qFormat/>
    <w:rsid w:val="00CA7955"/>
    <w:pPr>
      <w:spacing w:before="120"/>
      <w:ind w:left="2555" w:hanging="425"/>
    </w:pPr>
  </w:style>
  <w:style w:type="paragraph" w:customStyle="1" w:styleId="afffffffffffffffffffffffff4">
    <w:name w:val="四号仿宋项目"/>
    <w:basedOn w:val="afffd"/>
    <w:qFormat/>
    <w:rsid w:val="00CA7955"/>
    <w:pPr>
      <w:widowControl/>
      <w:adjustRightInd w:val="0"/>
      <w:spacing w:line="312" w:lineRule="atLeast"/>
      <w:ind w:left="1481" w:firstLineChars="200" w:hanging="425"/>
      <w:jc w:val="left"/>
    </w:pPr>
    <w:rPr>
      <w:rFonts w:eastAsia="仿宋_GB2312"/>
      <w:kern w:val="0"/>
      <w:sz w:val="28"/>
    </w:rPr>
  </w:style>
  <w:style w:type="paragraph" w:customStyle="1" w:styleId="afffffffffffffffffffffffff5">
    <w:name w:val="流程图"/>
    <w:basedOn w:val="afffd"/>
    <w:qFormat/>
    <w:rsid w:val="00CA7955"/>
    <w:pPr>
      <w:widowControl/>
      <w:spacing w:line="360" w:lineRule="auto"/>
      <w:ind w:firstLineChars="200" w:firstLine="200"/>
      <w:jc w:val="center"/>
    </w:pPr>
    <w:rPr>
      <w:rFonts w:ascii="宋体" w:hAnsi="Arial"/>
    </w:rPr>
  </w:style>
  <w:style w:type="paragraph" w:customStyle="1" w:styleId="520">
    <w:name w:val="样式 目录 5 + 首行缩进:  2 字符"/>
    <w:basedOn w:val="52"/>
    <w:qFormat/>
    <w:rsid w:val="00CA7955"/>
    <w:pPr>
      <w:keepLines/>
      <w:widowControl/>
      <w:autoSpaceDE w:val="0"/>
      <w:autoSpaceDN w:val="0"/>
      <w:spacing w:before="120" w:after="120" w:line="360" w:lineRule="auto"/>
      <w:ind w:leftChars="0" w:left="960" w:firstLineChars="200" w:firstLine="480"/>
      <w:jc w:val="left"/>
    </w:pPr>
    <w:rPr>
      <w:rFonts w:ascii="Arial" w:hAnsi="Arial" w:cs="宋体"/>
      <w:sz w:val="18"/>
      <w:szCs w:val="20"/>
    </w:rPr>
  </w:style>
  <w:style w:type="paragraph" w:customStyle="1" w:styleId="200">
    <w:name w:val="样式 正文2 + 首行缩进:  0 字符"/>
    <w:basedOn w:val="afffd"/>
    <w:qFormat/>
    <w:rsid w:val="00CA7955"/>
    <w:pPr>
      <w:widowControl/>
      <w:autoSpaceDE w:val="0"/>
      <w:autoSpaceDN w:val="0"/>
      <w:spacing w:after="120" w:line="240" w:lineRule="atLeast"/>
      <w:ind w:firstLineChars="200" w:firstLine="200"/>
      <w:jc w:val="left"/>
    </w:pPr>
    <w:rPr>
      <w:rFonts w:ascii="Arial" w:hAnsi="Arial" w:cs="宋体"/>
      <w:szCs w:val="21"/>
    </w:rPr>
  </w:style>
  <w:style w:type="paragraph" w:customStyle="1" w:styleId="223">
    <w:name w:val="样式 正文2 + 首行缩进:  2 字符"/>
    <w:basedOn w:val="afffd"/>
    <w:qFormat/>
    <w:rsid w:val="00CA7955"/>
    <w:pPr>
      <w:widowControl/>
      <w:autoSpaceDE w:val="0"/>
      <w:autoSpaceDN w:val="0"/>
      <w:spacing w:after="120" w:line="240" w:lineRule="atLeast"/>
      <w:ind w:firstLineChars="200" w:firstLine="200"/>
      <w:jc w:val="left"/>
    </w:pPr>
    <w:rPr>
      <w:rFonts w:cs="宋体"/>
    </w:rPr>
  </w:style>
  <w:style w:type="paragraph" w:customStyle="1" w:styleId="522">
    <w:name w:val="样式 样式 目录 5 + 首行缩进:  2 字符 + 首行缩进:  2 字符"/>
    <w:basedOn w:val="520"/>
    <w:qFormat/>
    <w:rsid w:val="00CA7955"/>
    <w:pPr>
      <w:ind w:left="1191" w:firstLine="200"/>
    </w:pPr>
  </w:style>
  <w:style w:type="paragraph" w:customStyle="1" w:styleId="5222">
    <w:name w:val="样式 样式 样式 目录 5 + 首行缩进:  2 字符 + 首行缩进:  2 字符 + 首行缩进:  2 字符"/>
    <w:basedOn w:val="522"/>
    <w:qFormat/>
    <w:rsid w:val="00CA7955"/>
    <w:pPr>
      <w:ind w:left="1701"/>
    </w:pPr>
  </w:style>
  <w:style w:type="paragraph" w:customStyle="1" w:styleId="6d">
    <w:name w:val="样式 目录 6 +"/>
    <w:basedOn w:val="60"/>
    <w:qFormat/>
    <w:rsid w:val="00CA7955"/>
    <w:pPr>
      <w:keepLines/>
      <w:widowControl/>
      <w:autoSpaceDE w:val="0"/>
      <w:autoSpaceDN w:val="0"/>
      <w:spacing w:line="360" w:lineRule="auto"/>
      <w:ind w:leftChars="0" w:left="1985" w:firstLineChars="200" w:firstLine="200"/>
      <w:jc w:val="left"/>
    </w:pPr>
    <w:rPr>
      <w:rFonts w:ascii="Arial" w:hAnsi="Arial" w:cs="宋体"/>
      <w:szCs w:val="20"/>
    </w:rPr>
  </w:style>
  <w:style w:type="paragraph" w:customStyle="1" w:styleId="7a">
    <w:name w:val="样式 目录 7 +"/>
    <w:basedOn w:val="72"/>
    <w:qFormat/>
    <w:rsid w:val="00CA7955"/>
    <w:pPr>
      <w:keepLines/>
      <w:widowControl/>
      <w:autoSpaceDE w:val="0"/>
      <w:autoSpaceDN w:val="0"/>
      <w:spacing w:line="360" w:lineRule="auto"/>
      <w:ind w:leftChars="0" w:left="2268" w:firstLineChars="200" w:firstLine="200"/>
      <w:jc w:val="left"/>
    </w:pPr>
    <w:rPr>
      <w:rFonts w:ascii="Arial" w:hAnsi="Arial" w:cs="宋体"/>
      <w:szCs w:val="20"/>
    </w:rPr>
  </w:style>
  <w:style w:type="paragraph" w:customStyle="1" w:styleId="87">
    <w:name w:val="样式 目录 8 +"/>
    <w:basedOn w:val="80"/>
    <w:qFormat/>
    <w:rsid w:val="00CA7955"/>
    <w:pPr>
      <w:keepLines/>
      <w:widowControl/>
      <w:tabs>
        <w:tab w:val="right" w:leader="dot" w:pos="8296"/>
      </w:tabs>
      <w:autoSpaceDE w:val="0"/>
      <w:autoSpaceDN w:val="0"/>
      <w:spacing w:line="360" w:lineRule="auto"/>
      <w:ind w:leftChars="1350" w:left="2552" w:hangingChars="57" w:hanging="57"/>
      <w:jc w:val="left"/>
    </w:pPr>
    <w:rPr>
      <w:rFonts w:ascii="Arial" w:hAnsi="Arial" w:cs="宋体"/>
      <w:szCs w:val="20"/>
    </w:rPr>
  </w:style>
  <w:style w:type="paragraph" w:customStyle="1" w:styleId="611">
    <w:name w:val="样式 目录 6 +1"/>
    <w:basedOn w:val="60"/>
    <w:qFormat/>
    <w:rsid w:val="00CA7955"/>
    <w:pPr>
      <w:keepLines/>
      <w:widowControl/>
      <w:autoSpaceDE w:val="0"/>
      <w:autoSpaceDN w:val="0"/>
      <w:spacing w:line="360" w:lineRule="auto"/>
      <w:ind w:leftChars="0" w:left="2268" w:firstLineChars="200" w:firstLine="200"/>
      <w:jc w:val="left"/>
    </w:pPr>
    <w:rPr>
      <w:rFonts w:ascii="Times New Roman" w:hAnsi="Times New Roman" w:cs="宋体"/>
      <w:sz w:val="18"/>
      <w:szCs w:val="20"/>
    </w:rPr>
  </w:style>
  <w:style w:type="paragraph" w:customStyle="1" w:styleId="720">
    <w:name w:val="样式 目录 7 + 首行缩进:  2 字符"/>
    <w:basedOn w:val="73"/>
    <w:qFormat/>
    <w:rsid w:val="00CA7955"/>
    <w:pPr>
      <w:keepLines/>
      <w:widowControl/>
      <w:autoSpaceDE w:val="0"/>
      <w:autoSpaceDN w:val="0"/>
      <w:spacing w:line="360" w:lineRule="auto"/>
      <w:ind w:firstLineChars="200" w:firstLine="420"/>
      <w:jc w:val="left"/>
    </w:pPr>
    <w:rPr>
      <w:rFonts w:ascii="宋体" w:hAnsi="宋体" w:cs="宋体"/>
      <w:sz w:val="24"/>
      <w:szCs w:val="20"/>
    </w:rPr>
  </w:style>
  <w:style w:type="paragraph" w:customStyle="1" w:styleId="afffffffffffffffffffffffff6">
    <w:name w:val="段落（一）"/>
    <w:basedOn w:val="afffd"/>
    <w:semiHidden/>
    <w:qFormat/>
    <w:rsid w:val="00CA7955"/>
    <w:pPr>
      <w:widowControl/>
      <w:snapToGrid w:val="0"/>
      <w:spacing w:line="360" w:lineRule="auto"/>
      <w:ind w:firstLineChars="200" w:firstLine="454"/>
      <w:jc w:val="left"/>
    </w:pPr>
    <w:rPr>
      <w:kern w:val="28"/>
      <w:sz w:val="24"/>
      <w:szCs w:val="24"/>
    </w:rPr>
  </w:style>
  <w:style w:type="paragraph" w:customStyle="1" w:styleId="3ffa">
    <w:name w:val="标题3下正文"/>
    <w:basedOn w:val="afffd"/>
    <w:semiHidden/>
    <w:qFormat/>
    <w:rsid w:val="00CA7955"/>
    <w:pPr>
      <w:widowControl/>
      <w:spacing w:line="400" w:lineRule="exact"/>
      <w:ind w:leftChars="342" w:left="718" w:firstLineChars="200" w:firstLine="540"/>
      <w:jc w:val="left"/>
    </w:pPr>
    <w:rPr>
      <w:rFonts w:ascii="宋体"/>
      <w:sz w:val="24"/>
    </w:rPr>
  </w:style>
  <w:style w:type="paragraph" w:customStyle="1" w:styleId="3ffb">
    <w:name w:val="标题3下正文缩进"/>
    <w:basedOn w:val="3ffa"/>
    <w:semiHidden/>
    <w:qFormat/>
    <w:rsid w:val="00CA7955"/>
    <w:pPr>
      <w:ind w:leftChars="857" w:left="1800" w:firstLine="0"/>
    </w:pPr>
  </w:style>
  <w:style w:type="paragraph" w:customStyle="1" w:styleId="afffffffffffffffffffffffff7">
    <w:name w:val="小额正文"/>
    <w:basedOn w:val="afffd"/>
    <w:semiHidden/>
    <w:qFormat/>
    <w:rsid w:val="00CA7955"/>
    <w:pPr>
      <w:widowControl/>
      <w:spacing w:line="360" w:lineRule="auto"/>
      <w:ind w:firstLineChars="200" w:firstLine="560"/>
      <w:jc w:val="left"/>
    </w:pPr>
    <w:rPr>
      <w:rFonts w:ascii="方正楷体_GB2312" w:eastAsia="仿宋_GB2312" w:hAnsi="宋体" w:cs="Arial"/>
      <w:bCs/>
      <w:sz w:val="28"/>
      <w:szCs w:val="24"/>
    </w:rPr>
  </w:style>
  <w:style w:type="paragraph" w:customStyle="1" w:styleId="2ffffa">
    <w:name w:val="样式 小四 首行缩进:  2 字符"/>
    <w:basedOn w:val="afffd"/>
    <w:qFormat/>
    <w:rsid w:val="00CA7955"/>
    <w:pPr>
      <w:widowControl/>
      <w:spacing w:line="360" w:lineRule="auto"/>
      <w:ind w:firstLineChars="200" w:firstLine="200"/>
      <w:jc w:val="left"/>
    </w:pPr>
    <w:rPr>
      <w:rFonts w:cs="宋体"/>
      <w:sz w:val="24"/>
    </w:rPr>
  </w:style>
  <w:style w:type="paragraph" w:customStyle="1" w:styleId="aff0">
    <w:name w:val="表格表头"/>
    <w:basedOn w:val="afffd"/>
    <w:next w:val="afffd"/>
    <w:qFormat/>
    <w:rsid w:val="00CA7955"/>
    <w:pPr>
      <w:widowControl/>
      <w:numPr>
        <w:numId w:val="26"/>
      </w:numPr>
      <w:spacing w:line="360" w:lineRule="auto"/>
      <w:ind w:firstLineChars="200" w:firstLine="200"/>
      <w:jc w:val="center"/>
    </w:pPr>
    <w:rPr>
      <w:szCs w:val="24"/>
    </w:rPr>
  </w:style>
  <w:style w:type="paragraph" w:customStyle="1" w:styleId="afffffffffffffffffffffffff8">
    <w:name w:val="附图居中"/>
    <w:basedOn w:val="afffd"/>
    <w:next w:val="afffd"/>
    <w:qFormat/>
    <w:rsid w:val="00CA7955"/>
    <w:pPr>
      <w:keepNext/>
      <w:widowControl/>
      <w:spacing w:line="360" w:lineRule="auto"/>
      <w:ind w:firstLineChars="200" w:firstLine="200"/>
      <w:jc w:val="center"/>
    </w:pPr>
    <w:rPr>
      <w:szCs w:val="24"/>
    </w:rPr>
  </w:style>
  <w:style w:type="character" w:customStyle="1" w:styleId="Charfffffd">
    <w:name w:val="小标题 Char"/>
    <w:qFormat/>
    <w:locked/>
    <w:rsid w:val="00CA7955"/>
    <w:rPr>
      <w:b/>
      <w:kern w:val="2"/>
      <w:sz w:val="21"/>
      <w:szCs w:val="24"/>
    </w:rPr>
  </w:style>
  <w:style w:type="paragraph" w:customStyle="1" w:styleId="3ffc">
    <w:name w:val="我的标题3"/>
    <w:basedOn w:val="affffffffffffffc"/>
    <w:next w:val="affffffffffffffc"/>
    <w:qFormat/>
    <w:rsid w:val="00CA7955"/>
    <w:pPr>
      <w:spacing w:after="0" w:line="288" w:lineRule="auto"/>
      <w:ind w:firstLineChars="0" w:firstLine="0"/>
      <w:jc w:val="center"/>
    </w:pPr>
    <w:rPr>
      <w:rFonts w:ascii="Times New Roman" w:hAnsi="Times New Roman"/>
      <w:b/>
      <w:spacing w:val="6"/>
      <w:szCs w:val="24"/>
    </w:rPr>
  </w:style>
  <w:style w:type="paragraph" w:customStyle="1" w:styleId="afffffffffffffffffffffffff9">
    <w:name w:val="文本正文"/>
    <w:basedOn w:val="afffd"/>
    <w:qFormat/>
    <w:rsid w:val="00CA7955"/>
    <w:pPr>
      <w:widowControl/>
      <w:spacing w:beforeLines="88" w:line="360" w:lineRule="auto"/>
      <w:ind w:firstLineChars="200" w:firstLine="200"/>
      <w:jc w:val="left"/>
    </w:pPr>
    <w:rPr>
      <w:rFonts w:eastAsia="方正楷体_GB2312"/>
      <w:sz w:val="24"/>
      <w:szCs w:val="24"/>
    </w:rPr>
  </w:style>
  <w:style w:type="paragraph" w:customStyle="1" w:styleId="afffffffffffffffffffffffffa">
    <w:name w:val="编写日期"/>
    <w:basedOn w:val="afffd"/>
    <w:qFormat/>
    <w:rsid w:val="00CA7955"/>
    <w:pPr>
      <w:widowControl/>
      <w:spacing w:line="360" w:lineRule="auto"/>
      <w:ind w:firstLineChars="200" w:firstLine="200"/>
      <w:jc w:val="center"/>
    </w:pPr>
    <w:rPr>
      <w:rFonts w:eastAsia="黑体"/>
      <w:b/>
      <w:sz w:val="44"/>
      <w:szCs w:val="24"/>
    </w:rPr>
  </w:style>
  <w:style w:type="paragraph" w:customStyle="1" w:styleId="afffffffffffffffffffffffffb">
    <w:name w:val="封面名称"/>
    <w:basedOn w:val="afffd"/>
    <w:qFormat/>
    <w:rsid w:val="00CA7955"/>
    <w:pPr>
      <w:widowControl/>
      <w:spacing w:line="360" w:lineRule="auto"/>
      <w:ind w:firstLineChars="200" w:firstLine="200"/>
      <w:jc w:val="center"/>
    </w:pPr>
    <w:rPr>
      <w:rFonts w:ascii="隶书" w:eastAsia="隶书" w:hAnsi="Courier New" w:cs="Courier New"/>
      <w:b/>
      <w:sz w:val="72"/>
      <w:szCs w:val="21"/>
    </w:rPr>
  </w:style>
  <w:style w:type="paragraph" w:customStyle="1" w:styleId="afffffffffffffffffffffffffc">
    <w:name w:val="公司名称"/>
    <w:basedOn w:val="afffd"/>
    <w:qFormat/>
    <w:rsid w:val="00CA7955"/>
    <w:pPr>
      <w:widowControl/>
      <w:spacing w:line="360" w:lineRule="auto"/>
      <w:ind w:firstLineChars="200" w:firstLine="200"/>
      <w:jc w:val="center"/>
    </w:pPr>
    <w:rPr>
      <w:rFonts w:eastAsia="黑体"/>
      <w:b/>
      <w:sz w:val="48"/>
      <w:szCs w:val="24"/>
    </w:rPr>
  </w:style>
  <w:style w:type="paragraph" w:customStyle="1" w:styleId="afffffffffffffffffffffffffd">
    <w:name w:val="图形样式"/>
    <w:basedOn w:val="affffffd"/>
    <w:next w:val="affffffd"/>
    <w:link w:val="Charfffffe"/>
    <w:qFormat/>
    <w:rsid w:val="00CA7955"/>
    <w:pPr>
      <w:widowControl/>
      <w:tabs>
        <w:tab w:val="left" w:pos="1440"/>
        <w:tab w:val="left" w:pos="1980"/>
      </w:tabs>
      <w:adjustRightInd w:val="0"/>
      <w:spacing w:before="0" w:after="0" w:line="360" w:lineRule="auto"/>
      <w:ind w:firstLineChars="225" w:firstLine="473"/>
      <w:jc w:val="center"/>
    </w:pPr>
    <w:rPr>
      <w:rFonts w:ascii="宋体" w:hAnsi="宋体"/>
      <w:kern w:val="0"/>
      <w:szCs w:val="21"/>
      <w:lang w:val="en-GB"/>
    </w:rPr>
  </w:style>
  <w:style w:type="character" w:customStyle="1" w:styleId="Charfffffe">
    <w:name w:val="图形样式 Char"/>
    <w:link w:val="afffffffffffffffffffffffffd"/>
    <w:qFormat/>
    <w:rsid w:val="00CA7955"/>
    <w:rPr>
      <w:rFonts w:ascii="宋体" w:eastAsia="宋体" w:hAnsi="宋体" w:cs="Times New Roman"/>
      <w:kern w:val="0"/>
      <w:szCs w:val="21"/>
      <w:lang w:val="en-GB"/>
    </w:rPr>
  </w:style>
  <w:style w:type="paragraph" w:customStyle="1" w:styleId="1ffffffb">
    <w:name w:val="附录标题 1"/>
    <w:basedOn w:val="1f"/>
    <w:next w:val="afffd"/>
    <w:qFormat/>
    <w:rsid w:val="00CA7955"/>
    <w:pPr>
      <w:keepLines w:val="0"/>
      <w:pageBreakBefore/>
      <w:widowControl/>
      <w:tabs>
        <w:tab w:val="left" w:pos="0"/>
      </w:tabs>
      <w:topLinePunct/>
      <w:adjustRightInd w:val="0"/>
      <w:spacing w:before="0" w:after="0"/>
      <w:ind w:left="2268" w:hanging="2268"/>
    </w:pPr>
    <w:rPr>
      <w:color w:val="000000"/>
      <w:kern w:val="2"/>
      <w:sz w:val="28"/>
    </w:rPr>
  </w:style>
  <w:style w:type="paragraph" w:customStyle="1" w:styleId="afffffffffffffffffffffffffe">
    <w:name w:val="标号"/>
    <w:basedOn w:val="afffd"/>
    <w:qFormat/>
    <w:rsid w:val="00CA7955"/>
    <w:pPr>
      <w:widowControl/>
      <w:tabs>
        <w:tab w:val="left" w:pos="840"/>
      </w:tabs>
      <w:spacing w:line="360" w:lineRule="auto"/>
      <w:ind w:left="840" w:firstLineChars="200" w:hanging="420"/>
      <w:jc w:val="left"/>
    </w:pPr>
    <w:rPr>
      <w:sz w:val="24"/>
    </w:rPr>
  </w:style>
  <w:style w:type="paragraph" w:customStyle="1" w:styleId="affffffffffffffffffffffffff">
    <w:name w:val="项目符号缩进"/>
    <w:basedOn w:val="afffd"/>
    <w:qFormat/>
    <w:rsid w:val="00CA7955"/>
    <w:pPr>
      <w:widowControl/>
      <w:overflowPunct w:val="0"/>
      <w:autoSpaceDE w:val="0"/>
      <w:autoSpaceDN w:val="0"/>
      <w:adjustRightInd w:val="0"/>
      <w:spacing w:line="360" w:lineRule="auto"/>
      <w:ind w:firstLineChars="200" w:firstLine="200"/>
      <w:jc w:val="left"/>
    </w:pPr>
    <w:rPr>
      <w:rFonts w:ascii="Arial"/>
      <w:kern w:val="0"/>
      <w:sz w:val="24"/>
    </w:rPr>
  </w:style>
  <w:style w:type="paragraph" w:customStyle="1" w:styleId="affffffffffffffffffffffffff0">
    <w:name w:val="表格文本"/>
    <w:basedOn w:val="afffd"/>
    <w:link w:val="Char1fa"/>
    <w:qFormat/>
    <w:rsid w:val="00CA7955"/>
    <w:pPr>
      <w:widowControl/>
      <w:spacing w:line="360" w:lineRule="auto"/>
      <w:ind w:firstLineChars="200" w:firstLine="200"/>
      <w:jc w:val="left"/>
    </w:pPr>
    <w:rPr>
      <w:bCs/>
      <w:kern w:val="24"/>
      <w:sz w:val="22"/>
      <w:szCs w:val="24"/>
    </w:rPr>
  </w:style>
  <w:style w:type="character" w:customStyle="1" w:styleId="Char1fa">
    <w:name w:val="表格文本 Char1"/>
    <w:link w:val="affffffffffffffffffffffffff0"/>
    <w:qFormat/>
    <w:rsid w:val="00CA7955"/>
    <w:rPr>
      <w:rFonts w:ascii="Times New Roman" w:eastAsia="宋体" w:hAnsi="Times New Roman" w:cs="Times New Roman"/>
      <w:bCs/>
      <w:kern w:val="24"/>
      <w:sz w:val="22"/>
      <w:szCs w:val="24"/>
    </w:rPr>
  </w:style>
  <w:style w:type="paragraph" w:customStyle="1" w:styleId="affffffffffffffffffffffffff1">
    <w:name w:val="工程正文"/>
    <w:basedOn w:val="afffd"/>
    <w:qFormat/>
    <w:rsid w:val="00CA7955"/>
    <w:pPr>
      <w:widowControl/>
      <w:spacing w:line="360" w:lineRule="atLeast"/>
      <w:ind w:firstLineChars="200" w:firstLine="500"/>
      <w:jc w:val="left"/>
    </w:pPr>
    <w:rPr>
      <w:color w:val="000000"/>
      <w:spacing w:val="20"/>
    </w:rPr>
  </w:style>
  <w:style w:type="paragraph" w:customStyle="1" w:styleId="16">
    <w:name w:val="项目 1"/>
    <w:basedOn w:val="afffd"/>
    <w:qFormat/>
    <w:rsid w:val="00CA7955"/>
    <w:pPr>
      <w:widowControl/>
      <w:numPr>
        <w:numId w:val="27"/>
      </w:numPr>
      <w:adjustRightInd w:val="0"/>
      <w:snapToGrid w:val="0"/>
      <w:spacing w:line="360" w:lineRule="auto"/>
      <w:ind w:firstLineChars="200" w:firstLine="200"/>
      <w:jc w:val="left"/>
    </w:pPr>
    <w:rPr>
      <w:rFonts w:ascii="Tahoma" w:hAnsi="Tahoma"/>
      <w:sz w:val="24"/>
      <w:szCs w:val="24"/>
    </w:rPr>
  </w:style>
  <w:style w:type="paragraph" w:customStyle="1" w:styleId="08515">
    <w:name w:val="样式 小四 首行缩进:  0.85 厘米 行距: 1.5 倍行距"/>
    <w:basedOn w:val="afffd"/>
    <w:qFormat/>
    <w:rsid w:val="00CA7955"/>
    <w:pPr>
      <w:widowControl/>
      <w:spacing w:line="360" w:lineRule="auto"/>
      <w:ind w:firstLineChars="200" w:firstLine="482"/>
      <w:jc w:val="left"/>
    </w:pPr>
    <w:rPr>
      <w:rFonts w:cs="宋体"/>
    </w:rPr>
  </w:style>
  <w:style w:type="paragraph" w:customStyle="1" w:styleId="ac">
    <w:name w:val="样式 章节 + 居中"/>
    <w:basedOn w:val="afffd"/>
    <w:qFormat/>
    <w:rsid w:val="00CA7955"/>
    <w:pPr>
      <w:widowControl/>
      <w:numPr>
        <w:numId w:val="28"/>
      </w:numPr>
      <w:tabs>
        <w:tab w:val="clear" w:pos="420"/>
        <w:tab w:val="left" w:pos="360"/>
        <w:tab w:val="left" w:pos="845"/>
      </w:tabs>
      <w:spacing w:before="240" w:after="60" w:line="360" w:lineRule="auto"/>
      <w:ind w:left="0" w:firstLineChars="200" w:firstLine="0"/>
      <w:jc w:val="center"/>
      <w:outlineLvl w:val="0"/>
    </w:pPr>
    <w:rPr>
      <w:rFonts w:ascii="Arial" w:hAnsi="Arial" w:cs="宋体"/>
      <w:b/>
      <w:sz w:val="52"/>
    </w:rPr>
  </w:style>
  <w:style w:type="paragraph" w:customStyle="1" w:styleId="1113">
    <w:name w:val="样式 左侧:  1.11 厘米"/>
    <w:basedOn w:val="afffd"/>
    <w:qFormat/>
    <w:rsid w:val="00CA7955"/>
    <w:pPr>
      <w:widowControl/>
      <w:spacing w:line="360" w:lineRule="auto"/>
      <w:ind w:left="630" w:firstLineChars="200" w:firstLine="200"/>
      <w:jc w:val="left"/>
    </w:pPr>
    <w:rPr>
      <w:rFonts w:cs="宋体"/>
    </w:rPr>
  </w:style>
  <w:style w:type="paragraph" w:customStyle="1" w:styleId="02">
    <w:name w:val="样式 段后: 0 磅 行距: 单倍行距"/>
    <w:basedOn w:val="afffd"/>
    <w:qFormat/>
    <w:rsid w:val="00CA7955"/>
    <w:pPr>
      <w:widowControl/>
      <w:adjustRightInd w:val="0"/>
      <w:spacing w:line="360" w:lineRule="auto"/>
      <w:ind w:firstLineChars="200" w:firstLine="499"/>
      <w:jc w:val="left"/>
    </w:pPr>
    <w:rPr>
      <w:rFonts w:ascii="宋体"/>
      <w:sz w:val="24"/>
    </w:rPr>
  </w:style>
  <w:style w:type="paragraph" w:customStyle="1" w:styleId="2Chare">
    <w:name w:val="正文2 Char"/>
    <w:basedOn w:val="afffd"/>
    <w:qFormat/>
    <w:rsid w:val="00CA7955"/>
    <w:pPr>
      <w:widowControl/>
      <w:autoSpaceDE w:val="0"/>
      <w:autoSpaceDN w:val="0"/>
      <w:spacing w:after="120" w:line="360" w:lineRule="auto"/>
      <w:ind w:firstLineChars="200" w:firstLine="200"/>
      <w:jc w:val="left"/>
    </w:pPr>
    <w:rPr>
      <w:rFonts w:ascii="宋体" w:hAnsi="宋体"/>
      <w:sz w:val="24"/>
      <w:szCs w:val="24"/>
    </w:rPr>
  </w:style>
  <w:style w:type="paragraph" w:customStyle="1" w:styleId="affffffffffffffffffffffffff2">
    <w:name w:val="项目文字缩进"/>
    <w:basedOn w:val="afffd"/>
    <w:qFormat/>
    <w:rsid w:val="00CA7955"/>
    <w:pPr>
      <w:widowControl/>
      <w:snapToGrid w:val="0"/>
      <w:spacing w:line="360" w:lineRule="auto"/>
      <w:ind w:firstLineChars="200" w:firstLine="425"/>
      <w:jc w:val="left"/>
    </w:pPr>
    <w:rPr>
      <w:kern w:val="0"/>
      <w:sz w:val="24"/>
    </w:rPr>
  </w:style>
  <w:style w:type="paragraph" w:customStyle="1" w:styleId="affffffffffffffffffffffffff3">
    <w:name w:val="标准封面大号字"/>
    <w:basedOn w:val="afffd"/>
    <w:qFormat/>
    <w:rsid w:val="00CA7955"/>
    <w:pPr>
      <w:widowControl/>
      <w:spacing w:before="62" w:after="62" w:line="360" w:lineRule="auto"/>
      <w:ind w:firstLineChars="200" w:firstLine="200"/>
      <w:jc w:val="center"/>
    </w:pPr>
    <w:rPr>
      <w:rFonts w:ascii="黑体" w:eastAsia="黑体" w:hAnsi="黑体"/>
      <w:b/>
      <w:sz w:val="44"/>
      <w:szCs w:val="44"/>
    </w:rPr>
  </w:style>
  <w:style w:type="paragraph" w:customStyle="1" w:styleId="affffffffffffffffffffffffff4">
    <w:name w:val="标准封面小号字"/>
    <w:basedOn w:val="affffffffffffffffffffffffff3"/>
    <w:qFormat/>
    <w:rsid w:val="00CA7955"/>
    <w:rPr>
      <w:sz w:val="32"/>
      <w:szCs w:val="32"/>
    </w:rPr>
  </w:style>
  <w:style w:type="paragraph" w:customStyle="1" w:styleId="affffffffffffffffffffffffff5">
    <w:name w:val="标准标题"/>
    <w:basedOn w:val="afffd"/>
    <w:next w:val="affffffff7"/>
    <w:qFormat/>
    <w:rsid w:val="00CA7955"/>
    <w:pPr>
      <w:widowControl/>
      <w:spacing w:before="240" w:after="60" w:line="360" w:lineRule="auto"/>
      <w:ind w:firstLineChars="200" w:firstLine="200"/>
      <w:jc w:val="center"/>
      <w:outlineLvl w:val="0"/>
    </w:pPr>
    <w:rPr>
      <w:rFonts w:ascii="Arial" w:eastAsia="黑体" w:hAnsi="Arial" w:cs="Arial"/>
      <w:b/>
      <w:bCs/>
      <w:sz w:val="44"/>
      <w:szCs w:val="32"/>
    </w:rPr>
  </w:style>
  <w:style w:type="paragraph" w:customStyle="1" w:styleId="affffffffffffffffffffffffff6">
    <w:name w:val="标准图片说明"/>
    <w:basedOn w:val="afffd"/>
    <w:next w:val="affffffff7"/>
    <w:qFormat/>
    <w:rsid w:val="00CA7955"/>
    <w:pPr>
      <w:widowControl/>
      <w:spacing w:before="62" w:after="240" w:line="360" w:lineRule="auto"/>
      <w:ind w:firstLineChars="200" w:firstLine="482"/>
      <w:jc w:val="center"/>
    </w:pPr>
    <w:rPr>
      <w:b/>
      <w:bCs/>
      <w:color w:val="000000"/>
      <w:szCs w:val="24"/>
    </w:rPr>
  </w:style>
  <w:style w:type="paragraph" w:customStyle="1" w:styleId="224">
    <w:name w:val="样式 首行缩进:  2 字符 行距: 2 倍行距"/>
    <w:basedOn w:val="afffd"/>
    <w:uiPriority w:val="99"/>
    <w:qFormat/>
    <w:rsid w:val="00CA7955"/>
    <w:pPr>
      <w:widowControl/>
      <w:spacing w:line="360" w:lineRule="auto"/>
      <w:ind w:firstLineChars="200" w:firstLine="200"/>
      <w:jc w:val="left"/>
    </w:pPr>
    <w:rPr>
      <w:rFonts w:cs="宋体"/>
      <w:sz w:val="24"/>
    </w:rPr>
  </w:style>
  <w:style w:type="character" w:customStyle="1" w:styleId="Charffffff">
    <w:name w:val="正文小四缩进 Char"/>
    <w:link w:val="affffffffffffffffffffffffff7"/>
    <w:qFormat/>
    <w:locked/>
    <w:rsid w:val="00CA7955"/>
    <w:rPr>
      <w:rFonts w:ascii="Times New Roman" w:hAnsi="Times New Roman"/>
      <w:sz w:val="24"/>
      <w:szCs w:val="24"/>
    </w:rPr>
  </w:style>
  <w:style w:type="paragraph" w:customStyle="1" w:styleId="affffffffffffffffffffffffff7">
    <w:name w:val="正文小四缩进"/>
    <w:basedOn w:val="afffd"/>
    <w:link w:val="Charffffff"/>
    <w:qFormat/>
    <w:rsid w:val="00CA7955"/>
    <w:pPr>
      <w:widowControl/>
      <w:spacing w:before="120" w:line="360" w:lineRule="auto"/>
      <w:ind w:firstLineChars="200" w:firstLine="200"/>
      <w:jc w:val="left"/>
    </w:pPr>
    <w:rPr>
      <w:rFonts w:eastAsiaTheme="minorEastAsia" w:cstheme="minorBidi"/>
      <w:sz w:val="24"/>
      <w:szCs w:val="24"/>
    </w:rPr>
  </w:style>
  <w:style w:type="paragraph" w:customStyle="1" w:styleId="affffffffffffffffffffffffff8">
    <w:name w:val="列项说明"/>
    <w:basedOn w:val="afffd"/>
    <w:qFormat/>
    <w:rsid w:val="00CA7955"/>
    <w:pPr>
      <w:widowControl/>
      <w:adjustRightInd w:val="0"/>
      <w:spacing w:line="360" w:lineRule="auto"/>
      <w:ind w:left="400" w:firstLineChars="200" w:hanging="200"/>
      <w:jc w:val="left"/>
    </w:pPr>
    <w:rPr>
      <w:rFonts w:ascii="宋体"/>
      <w:kern w:val="0"/>
    </w:rPr>
  </w:style>
  <w:style w:type="character" w:customStyle="1" w:styleId="xmlstyleChar">
    <w:name w:val="xml_style Char"/>
    <w:link w:val="xmlstyle"/>
    <w:qFormat/>
    <w:locked/>
    <w:rsid w:val="00CA7955"/>
  </w:style>
  <w:style w:type="paragraph" w:customStyle="1" w:styleId="xmlstyle">
    <w:name w:val="xml_style"/>
    <w:basedOn w:val="afffd"/>
    <w:link w:val="xmlstyleChar"/>
    <w:qFormat/>
    <w:rsid w:val="00CA7955"/>
    <w:pPr>
      <w:widowControl/>
      <w:spacing w:line="360" w:lineRule="auto"/>
      <w:ind w:firstLineChars="200" w:firstLine="200"/>
      <w:jc w:val="left"/>
    </w:pPr>
    <w:rPr>
      <w:rFonts w:asciiTheme="minorHAnsi" w:eastAsiaTheme="minorEastAsia" w:hAnsiTheme="minorHAnsi" w:cstheme="minorBidi"/>
      <w:szCs w:val="22"/>
    </w:rPr>
  </w:style>
  <w:style w:type="paragraph" w:customStyle="1" w:styleId="79797979">
    <w:name w:val="79797979"/>
    <w:basedOn w:val="afffff5"/>
    <w:next w:val="afffd"/>
    <w:semiHidden/>
    <w:qFormat/>
    <w:rsid w:val="00CA7955"/>
    <w:pPr>
      <w:widowControl/>
      <w:numPr>
        <w:numId w:val="29"/>
      </w:numPr>
      <w:tabs>
        <w:tab w:val="clear" w:pos="420"/>
        <w:tab w:val="left" w:pos="0"/>
      </w:tabs>
      <w:autoSpaceDE w:val="0"/>
      <w:autoSpaceDN w:val="0"/>
      <w:spacing w:line="360" w:lineRule="auto"/>
      <w:ind w:left="0" w:firstLineChars="200" w:firstLine="0"/>
      <w:jc w:val="left"/>
    </w:pPr>
    <w:rPr>
      <w:rFonts w:ascii="Tahoma" w:eastAsia="宋体" w:hAnsi="Tahoma" w:cs="Times New Roman"/>
      <w:color w:val="000000"/>
      <w:kern w:val="0"/>
      <w:sz w:val="24"/>
    </w:rPr>
  </w:style>
  <w:style w:type="paragraph" w:customStyle="1" w:styleId="TableNormal0">
    <w:name w:val="TableNormal"/>
    <w:basedOn w:val="afffd"/>
    <w:qFormat/>
    <w:rsid w:val="00CA7955"/>
    <w:pPr>
      <w:widowControl/>
      <w:spacing w:before="40" w:after="40" w:line="264" w:lineRule="auto"/>
      <w:ind w:firstLineChars="200" w:firstLine="200"/>
      <w:jc w:val="left"/>
    </w:pPr>
    <w:rPr>
      <w:rFonts w:ascii="Arial" w:hAnsi="Arial"/>
      <w:kern w:val="0"/>
      <w:lang w:eastAsia="en-US"/>
    </w:rPr>
  </w:style>
  <w:style w:type="character" w:customStyle="1" w:styleId="Charffffff0">
    <w:name w:val="论文综述正文 Char"/>
    <w:link w:val="affffffffffffffffffffffffff9"/>
    <w:qFormat/>
    <w:locked/>
    <w:rsid w:val="00CA7955"/>
    <w:rPr>
      <w:rFonts w:ascii="Times New Roman" w:hAnsi="Times New Roman" w:cs="宋体"/>
      <w:color w:val="000000"/>
      <w:sz w:val="24"/>
      <w:szCs w:val="24"/>
      <w:lang w:bidi="zh-CN"/>
    </w:rPr>
  </w:style>
  <w:style w:type="paragraph" w:customStyle="1" w:styleId="affffffffffffffffffffffffff9">
    <w:name w:val="论文综述正文"/>
    <w:basedOn w:val="afffd"/>
    <w:link w:val="Charffffff0"/>
    <w:qFormat/>
    <w:rsid w:val="00CA7955"/>
    <w:pPr>
      <w:widowControl/>
      <w:adjustRightInd w:val="0"/>
      <w:snapToGrid w:val="0"/>
      <w:spacing w:line="360" w:lineRule="auto"/>
      <w:ind w:firstLineChars="200" w:firstLine="480"/>
      <w:jc w:val="left"/>
    </w:pPr>
    <w:rPr>
      <w:rFonts w:eastAsiaTheme="minorEastAsia" w:cs="宋体"/>
      <w:color w:val="000000"/>
      <w:sz w:val="24"/>
      <w:szCs w:val="24"/>
      <w:lang w:bidi="zh-CN"/>
    </w:rPr>
  </w:style>
  <w:style w:type="paragraph" w:customStyle="1" w:styleId="affffffffffffffffffffffffffa">
    <w:name w:val="矩形"/>
    <w:basedOn w:val="afffd"/>
    <w:qFormat/>
    <w:rsid w:val="00CA7955"/>
    <w:pPr>
      <w:widowControl/>
      <w:spacing w:line="312" w:lineRule="auto"/>
      <w:ind w:firstLineChars="200" w:firstLine="200"/>
      <w:jc w:val="left"/>
    </w:pPr>
    <w:rPr>
      <w:rFonts w:ascii="宋体"/>
    </w:rPr>
  </w:style>
  <w:style w:type="paragraph" w:customStyle="1" w:styleId="affffffffffffffffffffffffffb">
    <w:name w:val="段落正文"/>
    <w:basedOn w:val="afffd"/>
    <w:qFormat/>
    <w:rsid w:val="00CA7955"/>
    <w:pPr>
      <w:widowControl/>
      <w:spacing w:line="360" w:lineRule="atLeast"/>
      <w:ind w:leftChars="100" w:left="100" w:firstLineChars="200" w:firstLine="200"/>
      <w:jc w:val="left"/>
    </w:pPr>
    <w:rPr>
      <w:spacing w:val="2"/>
      <w:sz w:val="24"/>
      <w:szCs w:val="24"/>
    </w:rPr>
  </w:style>
  <w:style w:type="paragraph" w:customStyle="1" w:styleId="affffffffffffffffffffffffffc">
    <w:name w:val="标准书眉一"/>
    <w:qFormat/>
    <w:rsid w:val="00CA7955"/>
    <w:pPr>
      <w:tabs>
        <w:tab w:val="left" w:pos="780"/>
      </w:tabs>
      <w:spacing w:line="360" w:lineRule="auto"/>
      <w:ind w:left="780" w:firstLineChars="200" w:hanging="420"/>
      <w:jc w:val="both"/>
    </w:pPr>
    <w:rPr>
      <w:rFonts w:ascii="Times New Roman" w:eastAsia="宋体" w:hAnsi="Times New Roman" w:cs="Times New Roman"/>
      <w:kern w:val="0"/>
      <w:sz w:val="20"/>
      <w:szCs w:val="20"/>
    </w:rPr>
  </w:style>
  <w:style w:type="paragraph" w:customStyle="1" w:styleId="affffffffffffffffffffffffffd">
    <w:name w:val="列项——"/>
    <w:qFormat/>
    <w:rsid w:val="00CA7955"/>
    <w:pPr>
      <w:widowControl w:val="0"/>
      <w:tabs>
        <w:tab w:val="left" w:pos="854"/>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ffe">
    <w:name w:val="示例"/>
    <w:next w:val="afffffffffffffffff0"/>
    <w:qFormat/>
    <w:rsid w:val="00CA7955"/>
    <w:pPr>
      <w:tabs>
        <w:tab w:val="left" w:pos="816"/>
        <w:tab w:val="left" w:pos="2880"/>
      </w:tabs>
      <w:spacing w:line="360" w:lineRule="auto"/>
      <w:ind w:left="2880" w:firstLineChars="233" w:firstLine="419"/>
      <w:jc w:val="both"/>
    </w:pPr>
    <w:rPr>
      <w:rFonts w:ascii="宋体" w:eastAsia="宋体" w:hAnsi="Times New Roman" w:cs="Times New Roman"/>
      <w:kern w:val="0"/>
      <w:sz w:val="18"/>
      <w:szCs w:val="20"/>
    </w:rPr>
  </w:style>
  <w:style w:type="character" w:customStyle="1" w:styleId="AChar">
    <w:name w:val="A正文 Char"/>
    <w:link w:val="Afffffffffffffffffffffffffff"/>
    <w:qFormat/>
    <w:locked/>
    <w:rsid w:val="00CA7955"/>
    <w:rPr>
      <w:sz w:val="24"/>
      <w:szCs w:val="24"/>
    </w:rPr>
  </w:style>
  <w:style w:type="paragraph" w:customStyle="1" w:styleId="Afffffffffffffffffffffffffff">
    <w:name w:val="A正文"/>
    <w:basedOn w:val="afffd"/>
    <w:link w:val="AChar"/>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paragraph" w:customStyle="1" w:styleId="12345">
    <w:name w:val="12345"/>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kern w:val="0"/>
      <w:sz w:val="24"/>
    </w:rPr>
  </w:style>
  <w:style w:type="character" w:customStyle="1" w:styleId="CharChara">
    <w:name w:val="标准正文 Char Char"/>
    <w:link w:val="Charffffff1"/>
    <w:qFormat/>
    <w:locked/>
    <w:rsid w:val="00CA7955"/>
    <w:rPr>
      <w:rFonts w:ascii="Arial" w:hAnsi="Arial"/>
      <w:sz w:val="24"/>
      <w:szCs w:val="24"/>
    </w:rPr>
  </w:style>
  <w:style w:type="paragraph" w:customStyle="1" w:styleId="Charffffff1">
    <w:name w:val="标准正文 Char"/>
    <w:basedOn w:val="afffd"/>
    <w:link w:val="CharChara"/>
    <w:qFormat/>
    <w:rsid w:val="00CA7955"/>
    <w:pPr>
      <w:widowControl/>
      <w:spacing w:before="60" w:after="60" w:line="360" w:lineRule="auto"/>
      <w:ind w:firstLineChars="200" w:firstLine="482"/>
      <w:jc w:val="left"/>
    </w:pPr>
    <w:rPr>
      <w:rFonts w:ascii="Arial" w:eastAsiaTheme="minorEastAsia" w:hAnsi="Arial" w:cstheme="minorBidi"/>
      <w:sz w:val="24"/>
      <w:szCs w:val="24"/>
    </w:rPr>
  </w:style>
  <w:style w:type="paragraph" w:customStyle="1" w:styleId="5f9">
    <w:name w:val="表格5号 宽行"/>
    <w:basedOn w:val="afffd"/>
    <w:qFormat/>
    <w:rsid w:val="00CA7955"/>
    <w:pPr>
      <w:widowControl/>
      <w:spacing w:line="360" w:lineRule="auto"/>
      <w:ind w:firstLineChars="200" w:firstLine="200"/>
      <w:jc w:val="left"/>
    </w:pPr>
    <w:rPr>
      <w:sz w:val="24"/>
      <w:szCs w:val="24"/>
    </w:rPr>
  </w:style>
  <w:style w:type="paragraph" w:customStyle="1" w:styleId="afffffffffffffffffffffffffff0">
    <w:name w:val="四号仿宋编号"/>
    <w:basedOn w:val="afffd"/>
    <w:qFormat/>
    <w:rsid w:val="00CA7955"/>
    <w:pPr>
      <w:widowControl/>
      <w:adjustRightInd w:val="0"/>
      <w:spacing w:line="312" w:lineRule="atLeast"/>
      <w:ind w:left="1057" w:firstLineChars="200" w:hanging="567"/>
      <w:jc w:val="left"/>
    </w:pPr>
    <w:rPr>
      <w:rFonts w:eastAsia="仿宋_GB2312"/>
      <w:kern w:val="0"/>
      <w:sz w:val="28"/>
    </w:rPr>
  </w:style>
  <w:style w:type="paragraph" w:customStyle="1" w:styleId="Version">
    <w:name w:val="Version"/>
    <w:basedOn w:val="afffd"/>
    <w:qFormat/>
    <w:rsid w:val="00CA7955"/>
    <w:pPr>
      <w:widowControl/>
      <w:spacing w:line="360" w:lineRule="auto"/>
      <w:ind w:firstLineChars="200" w:firstLine="200"/>
      <w:jc w:val="center"/>
    </w:pPr>
    <w:rPr>
      <w:rFonts w:ascii="Arial" w:hAnsi="Arial"/>
      <w:b/>
      <w:sz w:val="44"/>
      <w:szCs w:val="24"/>
    </w:rPr>
  </w:style>
  <w:style w:type="paragraph" w:customStyle="1" w:styleId="HeadingBase">
    <w:name w:val="Heading Base"/>
    <w:basedOn w:val="afffd"/>
    <w:uiPriority w:val="99"/>
    <w:qFormat/>
    <w:rsid w:val="00CA7955"/>
    <w:pPr>
      <w:keepNext/>
      <w:keepLines/>
      <w:widowControl/>
      <w:spacing w:line="220" w:lineRule="atLeast"/>
      <w:ind w:firstLineChars="200" w:firstLine="200"/>
      <w:jc w:val="left"/>
    </w:pPr>
    <w:rPr>
      <w:rFonts w:ascii="Arial" w:hAnsi="Arial"/>
      <w:spacing w:val="-10"/>
      <w:kern w:val="20"/>
      <w:sz w:val="24"/>
    </w:rPr>
  </w:style>
  <w:style w:type="paragraph" w:customStyle="1" w:styleId="l20">
    <w:name w:val="l标题2"/>
    <w:basedOn w:val="afffd"/>
    <w:next w:val="afffd"/>
    <w:qFormat/>
    <w:rsid w:val="00CA7955"/>
    <w:pPr>
      <w:widowControl/>
      <w:spacing w:beforeLines="100" w:line="360" w:lineRule="auto"/>
      <w:ind w:firstLineChars="200" w:firstLine="200"/>
      <w:jc w:val="left"/>
      <w:outlineLvl w:val="1"/>
    </w:pPr>
    <w:rPr>
      <w:rFonts w:eastAsia="黑体"/>
      <w:b/>
      <w:kern w:val="0"/>
      <w:sz w:val="32"/>
    </w:rPr>
  </w:style>
  <w:style w:type="paragraph" w:customStyle="1" w:styleId="standardparagraph">
    <w:name w:val="standard paragraph"/>
    <w:semiHidden/>
    <w:qFormat/>
    <w:rsid w:val="00CA7955"/>
    <w:pPr>
      <w:keepLines/>
      <w:spacing w:after="240" w:line="360" w:lineRule="auto"/>
      <w:ind w:firstLineChars="200" w:firstLine="200"/>
      <w:jc w:val="both"/>
    </w:pPr>
    <w:rPr>
      <w:rFonts w:ascii="Bernard MT Condensed" w:eastAsia="宋体" w:hAnsi="Bernard MT Condensed" w:cs="Times New Roman"/>
      <w:kern w:val="0"/>
      <w:sz w:val="24"/>
      <w:szCs w:val="20"/>
    </w:rPr>
  </w:style>
  <w:style w:type="paragraph" w:customStyle="1" w:styleId="body0">
    <w:name w:val="body"/>
    <w:basedOn w:val="afffd"/>
    <w:semiHidden/>
    <w:qFormat/>
    <w:rsid w:val="00CA7955"/>
    <w:pPr>
      <w:widowControl/>
      <w:overflowPunct w:val="0"/>
      <w:autoSpaceDE w:val="0"/>
      <w:autoSpaceDN w:val="0"/>
      <w:adjustRightInd w:val="0"/>
      <w:spacing w:after="240" w:line="360" w:lineRule="auto"/>
      <w:ind w:left="720" w:firstLineChars="200" w:firstLine="200"/>
      <w:jc w:val="left"/>
    </w:pPr>
    <w:rPr>
      <w:rFonts w:ascii="宋体" w:hAnsi="Corbel"/>
      <w:kern w:val="0"/>
      <w:sz w:val="20"/>
    </w:rPr>
  </w:style>
  <w:style w:type="paragraph" w:customStyle="1" w:styleId="HighlightedText">
    <w:name w:val="Highlighted Text"/>
    <w:basedOn w:val="afffd"/>
    <w:uiPriority w:val="99"/>
    <w:qFormat/>
    <w:rsid w:val="00CA7955"/>
    <w:pPr>
      <w:keepLines/>
      <w:widowControl/>
      <w:numPr>
        <w:numId w:val="30"/>
      </w:numPr>
      <w:spacing w:before="120" w:line="360" w:lineRule="auto"/>
      <w:ind w:left="0" w:firstLineChars="200" w:firstLine="0"/>
      <w:jc w:val="left"/>
    </w:pPr>
    <w:rPr>
      <w:b/>
      <w:szCs w:val="24"/>
    </w:rPr>
  </w:style>
  <w:style w:type="paragraph" w:customStyle="1" w:styleId="afffffffffffffffffffffffffff1">
    <w:name w:val="缩进正文"/>
    <w:basedOn w:val="afffd"/>
    <w:qFormat/>
    <w:rsid w:val="00CA7955"/>
    <w:pPr>
      <w:widowControl/>
      <w:tabs>
        <w:tab w:val="left" w:pos="840"/>
      </w:tabs>
      <w:spacing w:beforeLines="88" w:line="360" w:lineRule="auto"/>
      <w:ind w:left="840" w:firstLineChars="200" w:hanging="420"/>
      <w:jc w:val="left"/>
    </w:pPr>
    <w:rPr>
      <w:sz w:val="24"/>
      <w:szCs w:val="24"/>
    </w:rPr>
  </w:style>
  <w:style w:type="paragraph" w:customStyle="1" w:styleId="word">
    <w:name w:val="word"/>
    <w:basedOn w:val="afffd"/>
    <w:qFormat/>
    <w:rsid w:val="00CA7955"/>
    <w:pPr>
      <w:widowControl/>
      <w:spacing w:before="100" w:beforeAutospacing="1" w:after="100" w:afterAutospacing="1" w:line="300" w:lineRule="atLeast"/>
      <w:ind w:firstLineChars="200" w:firstLine="200"/>
      <w:jc w:val="left"/>
    </w:pPr>
    <w:rPr>
      <w:rFonts w:ascii="方正小标宋_GBK" w:hAnsi="方正小标宋_GBK" w:cs="宋体"/>
      <w:color w:val="333333"/>
      <w:kern w:val="0"/>
      <w:sz w:val="18"/>
      <w:szCs w:val="18"/>
    </w:rPr>
  </w:style>
  <w:style w:type="paragraph" w:customStyle="1" w:styleId="afffffffffffffffffffffffffff2">
    <w:name w:val="数量"/>
    <w:basedOn w:val="afffd"/>
    <w:qFormat/>
    <w:rsid w:val="00CA7955"/>
    <w:pPr>
      <w:widowControl/>
      <w:adjustRightInd w:val="0"/>
      <w:snapToGrid w:val="0"/>
      <w:spacing w:line="360" w:lineRule="auto"/>
      <w:ind w:firstLineChars="200" w:firstLine="200"/>
      <w:jc w:val="center"/>
    </w:pPr>
    <w:rPr>
      <w:rFonts w:eastAsia="仿宋_GB2312"/>
      <w:bCs/>
    </w:rPr>
  </w:style>
  <w:style w:type="paragraph" w:customStyle="1" w:styleId="BalloonText1">
    <w:name w:val="Balloon Text1"/>
    <w:basedOn w:val="afffd"/>
    <w:semiHidden/>
    <w:qFormat/>
    <w:rsid w:val="00CA7955"/>
    <w:pPr>
      <w:widowControl/>
      <w:spacing w:line="360" w:lineRule="auto"/>
      <w:ind w:firstLineChars="200" w:firstLine="200"/>
      <w:jc w:val="left"/>
    </w:pPr>
    <w:rPr>
      <w:sz w:val="18"/>
      <w:szCs w:val="18"/>
    </w:rPr>
  </w:style>
  <w:style w:type="paragraph" w:customStyle="1" w:styleId="Z5">
    <w:name w:val="Z5"/>
    <w:basedOn w:val="afffd"/>
    <w:next w:val="afffd"/>
    <w:qFormat/>
    <w:rsid w:val="00CA7955"/>
    <w:pPr>
      <w:widowControl/>
      <w:tabs>
        <w:tab w:val="left" w:pos="2100"/>
        <w:tab w:val="left" w:pos="2580"/>
      </w:tabs>
      <w:spacing w:before="240" w:line="360" w:lineRule="auto"/>
      <w:ind w:firstLineChars="200" w:firstLine="200"/>
      <w:jc w:val="left"/>
      <w:outlineLvl w:val="4"/>
    </w:pPr>
    <w:rPr>
      <w:rFonts w:ascii="Tahoma" w:eastAsia="幼圆" w:hAnsi="Tahoma"/>
      <w:szCs w:val="24"/>
    </w:rPr>
  </w:style>
  <w:style w:type="paragraph" w:customStyle="1" w:styleId="afffffffffffffffffffffffffff3">
    <w:name w:val="摸板主标题"/>
    <w:basedOn w:val="afffd"/>
    <w:qFormat/>
    <w:rsid w:val="00CA7955"/>
    <w:pPr>
      <w:widowControl/>
      <w:spacing w:line="360" w:lineRule="auto"/>
      <w:ind w:firstLineChars="200" w:firstLine="200"/>
      <w:jc w:val="center"/>
    </w:pPr>
    <w:rPr>
      <w:rFonts w:cs="宋体"/>
      <w:b/>
      <w:bCs/>
      <w:sz w:val="36"/>
    </w:rPr>
  </w:style>
  <w:style w:type="paragraph" w:customStyle="1" w:styleId="afffffffffffffffffffffffffff4">
    <w:name w:val="点对点应答格式"/>
    <w:basedOn w:val="affffffffffffffffffffa"/>
    <w:qFormat/>
    <w:rsid w:val="00CA7955"/>
    <w:pPr>
      <w:ind w:firstLine="482"/>
    </w:pPr>
    <w:rPr>
      <w:rFonts w:ascii="Arial" w:hAnsi="Arial"/>
      <w:b/>
      <w:bCs/>
      <w:u w:val="single"/>
    </w:rPr>
  </w:style>
  <w:style w:type="paragraph" w:customStyle="1" w:styleId="2ffffb">
    <w:name w:val="方案标题2"/>
    <w:basedOn w:val="2a"/>
    <w:next w:val="afffd"/>
    <w:uiPriority w:val="99"/>
    <w:qFormat/>
    <w:rsid w:val="00CA7955"/>
    <w:pPr>
      <w:widowControl/>
      <w:tabs>
        <w:tab w:val="left" w:pos="0"/>
        <w:tab w:val="left" w:pos="709"/>
        <w:tab w:val="left" w:pos="840"/>
      </w:tabs>
      <w:spacing w:before="120" w:after="120" w:line="240" w:lineRule="auto"/>
      <w:ind w:left="840" w:hanging="420"/>
      <w:jc w:val="left"/>
    </w:pPr>
    <w:rPr>
      <w:rFonts w:ascii="宋体" w:eastAsia="宋体" w:hAnsi="宋体" w:cs="Times New Roman"/>
      <w:bCs w:val="0"/>
      <w:color w:val="000000"/>
      <w:szCs w:val="20"/>
    </w:rPr>
  </w:style>
  <w:style w:type="paragraph" w:customStyle="1" w:styleId="3ffd">
    <w:name w:val="方案标题3"/>
    <w:basedOn w:val="38"/>
    <w:next w:val="afffd"/>
    <w:uiPriority w:val="99"/>
    <w:qFormat/>
    <w:rsid w:val="00CA7955"/>
    <w:pPr>
      <w:widowControl/>
      <w:tabs>
        <w:tab w:val="left" w:pos="0"/>
        <w:tab w:val="left" w:pos="425"/>
        <w:tab w:val="left" w:pos="1260"/>
      </w:tabs>
      <w:autoSpaceDE/>
      <w:autoSpaceDN/>
      <w:adjustRightInd/>
      <w:spacing w:before="120"/>
      <w:ind w:left="1260" w:hanging="420"/>
    </w:pPr>
    <w:rPr>
      <w:rFonts w:hAnsi="宋体"/>
      <w:color w:val="000000"/>
      <w:kern w:val="2"/>
      <w:sz w:val="28"/>
      <w:u w:val="none"/>
    </w:rPr>
  </w:style>
  <w:style w:type="character" w:customStyle="1" w:styleId="Charffffff2">
    <w:name w:val="项目排列 Char"/>
    <w:link w:val="afffffffffffffffffffffffffff5"/>
    <w:qFormat/>
    <w:locked/>
    <w:rsid w:val="00CA7955"/>
    <w:rPr>
      <w:rFonts w:ascii="Times New Roman" w:hAnsi="Times New Roman"/>
      <w:sz w:val="24"/>
      <w:szCs w:val="24"/>
    </w:rPr>
  </w:style>
  <w:style w:type="paragraph" w:customStyle="1" w:styleId="afffffffffffffffffffffffffff5">
    <w:name w:val="项目排列"/>
    <w:basedOn w:val="afffd"/>
    <w:link w:val="Charffffff2"/>
    <w:qFormat/>
    <w:rsid w:val="00CA7955"/>
    <w:pPr>
      <w:widowControl/>
      <w:tabs>
        <w:tab w:val="left" w:pos="425"/>
      </w:tabs>
      <w:spacing w:line="300" w:lineRule="auto"/>
      <w:ind w:leftChars="200" w:left="350" w:hangingChars="150" w:hanging="150"/>
      <w:jc w:val="left"/>
    </w:pPr>
    <w:rPr>
      <w:rFonts w:eastAsiaTheme="minorEastAsia" w:cstheme="minorBidi"/>
      <w:sz w:val="24"/>
      <w:szCs w:val="24"/>
    </w:rPr>
  </w:style>
  <w:style w:type="paragraph" w:customStyle="1" w:styleId="Z-0">
    <w:name w:val="Z投标文件正文 - 缩进"/>
    <w:basedOn w:val="affffffffffffffffffffa"/>
    <w:uiPriority w:val="99"/>
    <w:qFormat/>
    <w:rsid w:val="00CA7955"/>
    <w:pPr>
      <w:ind w:firstLine="480"/>
    </w:pPr>
  </w:style>
  <w:style w:type="character" w:customStyle="1" w:styleId="newChar">
    <w:name w:val="正文new Char"/>
    <w:link w:val="new0"/>
    <w:qFormat/>
    <w:locked/>
    <w:rsid w:val="00CA7955"/>
    <w:rPr>
      <w:rFonts w:ascii="宋体" w:hAnsi="宋体"/>
      <w:color w:val="000000"/>
      <w:sz w:val="24"/>
      <w:szCs w:val="24"/>
    </w:rPr>
  </w:style>
  <w:style w:type="paragraph" w:customStyle="1" w:styleId="new0">
    <w:name w:val="正文new"/>
    <w:basedOn w:val="afffd"/>
    <w:link w:val="newChar"/>
    <w:qFormat/>
    <w:rsid w:val="00CA7955"/>
    <w:pPr>
      <w:widowControl/>
      <w:tabs>
        <w:tab w:val="left" w:pos="3960"/>
      </w:tabs>
      <w:spacing w:line="360" w:lineRule="auto"/>
      <w:ind w:firstLineChars="200" w:firstLine="420"/>
      <w:jc w:val="left"/>
    </w:pPr>
    <w:rPr>
      <w:rFonts w:ascii="宋体" w:eastAsiaTheme="minorEastAsia" w:hAnsi="宋体" w:cstheme="minorBidi"/>
      <w:color w:val="000000"/>
      <w:sz w:val="24"/>
      <w:szCs w:val="24"/>
    </w:rPr>
  </w:style>
  <w:style w:type="paragraph" w:customStyle="1" w:styleId="GB2312GB231208515">
    <w:name w:val="样式 (西文) 仿宋_GB2312 (中文) 仿宋_GB2312 小四 首行缩进:  0.85 厘米 行距: 1.5 倍..."/>
    <w:basedOn w:val="afffd"/>
    <w:qFormat/>
    <w:rsid w:val="00CA7955"/>
    <w:pPr>
      <w:widowControl/>
      <w:spacing w:line="360" w:lineRule="auto"/>
      <w:ind w:firstLineChars="200" w:firstLine="480"/>
      <w:jc w:val="left"/>
    </w:pPr>
    <w:rPr>
      <w:rFonts w:ascii="宋体" w:hAnsi="宋体" w:cs="宋体"/>
      <w:sz w:val="24"/>
    </w:rPr>
  </w:style>
  <w:style w:type="paragraph" w:customStyle="1" w:styleId="afffffffffffffffffffffffffff6">
    <w:name w:val="居中"/>
    <w:basedOn w:val="afffd"/>
    <w:uiPriority w:val="99"/>
    <w:qFormat/>
    <w:rsid w:val="00CA7955"/>
    <w:pPr>
      <w:widowControl/>
      <w:spacing w:line="360" w:lineRule="auto"/>
      <w:ind w:firstLineChars="200" w:firstLine="200"/>
      <w:jc w:val="center"/>
    </w:pPr>
    <w:rPr>
      <w:szCs w:val="24"/>
    </w:rPr>
  </w:style>
  <w:style w:type="paragraph" w:customStyle="1" w:styleId="1ffffffc">
    <w:name w:val="自定义标题1"/>
    <w:basedOn w:val="1f"/>
    <w:next w:val="afffd"/>
    <w:qFormat/>
    <w:rsid w:val="00CA7955"/>
    <w:pPr>
      <w:widowControl/>
      <w:tabs>
        <w:tab w:val="left" w:pos="0"/>
        <w:tab w:val="left" w:pos="567"/>
      </w:tabs>
      <w:spacing w:before="340" w:after="330" w:line="576" w:lineRule="auto"/>
      <w:ind w:left="567" w:hanging="567"/>
      <w:jc w:val="left"/>
    </w:pPr>
    <w:rPr>
      <w:sz w:val="36"/>
    </w:rPr>
  </w:style>
  <w:style w:type="paragraph" w:customStyle="1" w:styleId="2ffffc">
    <w:name w:val="重点(缩进) 五号 + 首行缩进:  2 字符"/>
    <w:basedOn w:val="afffd"/>
    <w:qFormat/>
    <w:rsid w:val="00CA7955"/>
    <w:pPr>
      <w:widowControl/>
      <w:spacing w:after="120" w:line="360" w:lineRule="auto"/>
      <w:ind w:firstLineChars="200" w:firstLine="422"/>
      <w:jc w:val="left"/>
    </w:pPr>
    <w:rPr>
      <w:rFonts w:ascii="Arial" w:hAnsi="Arial" w:cs="宋体"/>
      <w:b/>
      <w:bCs/>
      <w:kern w:val="0"/>
    </w:rPr>
  </w:style>
  <w:style w:type="paragraph" w:customStyle="1" w:styleId="2ffffd">
    <w:name w:val="正文首行缩进2字"/>
    <w:basedOn w:val="afffd"/>
    <w:qFormat/>
    <w:rsid w:val="00CA7955"/>
    <w:pPr>
      <w:widowControl/>
      <w:adjustRightInd w:val="0"/>
      <w:spacing w:line="360" w:lineRule="auto"/>
      <w:ind w:firstLineChars="200" w:firstLine="200"/>
      <w:jc w:val="left"/>
    </w:pPr>
    <w:rPr>
      <w:rFonts w:eastAsia="方正楷体_GB2312"/>
      <w:kern w:val="0"/>
      <w:sz w:val="28"/>
    </w:rPr>
  </w:style>
  <w:style w:type="paragraph" w:customStyle="1" w:styleId="afffffffffffffffffffffffffff7">
    <w:name w:val="编写建议"/>
    <w:basedOn w:val="afffd"/>
    <w:qFormat/>
    <w:rsid w:val="00CA7955"/>
    <w:pPr>
      <w:widowControl/>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415">
    <w:name w:val="样式 正文缩进正文（首行缩进两字）表正文正文非缩进标题4 + 行距: 1.5 倍行距"/>
    <w:basedOn w:val="afffd"/>
    <w:uiPriority w:val="99"/>
    <w:qFormat/>
    <w:rsid w:val="00CA7955"/>
    <w:pPr>
      <w:widowControl/>
      <w:tabs>
        <w:tab w:val="left" w:pos="0"/>
      </w:tabs>
      <w:spacing w:after="120" w:line="360" w:lineRule="auto"/>
      <w:ind w:firstLineChars="165" w:firstLine="360"/>
      <w:jc w:val="left"/>
    </w:pPr>
    <w:rPr>
      <w:rFonts w:ascii="Arial" w:hAnsi="Arial" w:cs="Arial"/>
      <w:spacing w:val="4"/>
      <w:szCs w:val="21"/>
    </w:rPr>
  </w:style>
  <w:style w:type="paragraph" w:customStyle="1" w:styleId="412">
    <w:name w:val="正文列4_1"/>
    <w:basedOn w:val="afffd"/>
    <w:qFormat/>
    <w:rsid w:val="00CA7955"/>
    <w:pPr>
      <w:widowControl/>
      <w:adjustRightInd w:val="0"/>
      <w:spacing w:line="360" w:lineRule="exact"/>
      <w:ind w:firstLineChars="200" w:firstLine="200"/>
      <w:jc w:val="left"/>
    </w:pPr>
    <w:rPr>
      <w:rFonts w:ascii="宋体"/>
      <w:kern w:val="0"/>
      <w:sz w:val="24"/>
      <w:szCs w:val="24"/>
    </w:rPr>
  </w:style>
  <w:style w:type="paragraph" w:customStyle="1" w:styleId="2h22Header2l2Level2Headheading2sect12DONOT">
    <w:name w:val="样式 标题 2h22Header 2l2Level 2 Headheading 2sect 1.2DO NOT ..."/>
    <w:basedOn w:val="afffd"/>
    <w:qFormat/>
    <w:rsid w:val="00CA7955"/>
    <w:pPr>
      <w:widowControl/>
      <w:numPr>
        <w:ilvl w:val="1"/>
        <w:numId w:val="31"/>
      </w:numPr>
      <w:spacing w:line="360" w:lineRule="auto"/>
      <w:ind w:firstLineChars="200" w:firstLine="200"/>
      <w:jc w:val="left"/>
    </w:pPr>
    <w:rPr>
      <w:szCs w:val="24"/>
    </w:rPr>
  </w:style>
  <w:style w:type="paragraph" w:customStyle="1" w:styleId="afffffffffffffffffffffffffff8">
    <w:name w:val="左对齐正文"/>
    <w:basedOn w:val="afffd"/>
    <w:qFormat/>
    <w:rsid w:val="00CA7955"/>
    <w:pPr>
      <w:widowControl/>
      <w:spacing w:before="60" w:after="60" w:line="360" w:lineRule="auto"/>
      <w:ind w:firstLineChars="200" w:firstLine="200"/>
      <w:jc w:val="left"/>
    </w:pPr>
    <w:rPr>
      <w:rFonts w:cs="宋体"/>
    </w:rPr>
  </w:style>
  <w:style w:type="paragraph" w:customStyle="1" w:styleId="184">
    <w:name w:val="样式 标题 + 二号 首行缩进:  1.84 厘米"/>
    <w:basedOn w:val="afffd"/>
    <w:next w:val="43"/>
    <w:uiPriority w:val="99"/>
    <w:qFormat/>
    <w:rsid w:val="00CA7955"/>
    <w:pPr>
      <w:widowControl/>
      <w:spacing w:line="360" w:lineRule="auto"/>
      <w:ind w:firstLineChars="200" w:firstLine="1041"/>
      <w:jc w:val="left"/>
    </w:pPr>
    <w:rPr>
      <w:rFonts w:cs="宋体"/>
      <w:bCs/>
      <w:smallCaps/>
      <w:kern w:val="0"/>
      <w:sz w:val="28"/>
    </w:rPr>
  </w:style>
  <w:style w:type="paragraph" w:customStyle="1" w:styleId="afffffffffffffffffffffffffff9">
    <w:name w:val="水印"/>
    <w:basedOn w:val="afffd"/>
    <w:qFormat/>
    <w:rsid w:val="00CA7955"/>
    <w:pPr>
      <w:widowControl/>
      <w:adjustRightInd w:val="0"/>
      <w:spacing w:line="240" w:lineRule="atLeast"/>
      <w:ind w:firstLineChars="200" w:firstLine="200"/>
      <w:jc w:val="left"/>
    </w:pPr>
    <w:rPr>
      <w:kern w:val="0"/>
    </w:rPr>
  </w:style>
  <w:style w:type="paragraph" w:customStyle="1" w:styleId="201">
    <w:name w:val="样式 行距: 最小值 20 磅"/>
    <w:basedOn w:val="afffd"/>
    <w:uiPriority w:val="99"/>
    <w:qFormat/>
    <w:rsid w:val="00CA7955"/>
    <w:pPr>
      <w:widowControl/>
      <w:spacing w:line="360" w:lineRule="auto"/>
      <w:ind w:firstLineChars="200" w:firstLine="200"/>
      <w:jc w:val="left"/>
    </w:pPr>
    <w:rPr>
      <w:rFonts w:cs="宋体"/>
      <w:sz w:val="24"/>
    </w:rPr>
  </w:style>
  <w:style w:type="paragraph" w:customStyle="1" w:styleId="afffffffffffffffffffffffffffa">
    <w:name w:val="样式 题注 + 宋体 五号 加粗 居中"/>
    <w:basedOn w:val="afffd"/>
    <w:uiPriority w:val="99"/>
    <w:qFormat/>
    <w:rsid w:val="00CA7955"/>
    <w:pPr>
      <w:widowControl/>
      <w:adjustRightInd w:val="0"/>
      <w:spacing w:line="360" w:lineRule="auto"/>
      <w:ind w:firstLineChars="200" w:firstLine="200"/>
      <w:jc w:val="center"/>
    </w:pPr>
    <w:rPr>
      <w:rFonts w:ascii="黑体" w:eastAsia="黑体" w:hAnsi="宋体" w:cs="宋体"/>
      <w:bCs/>
      <w:szCs w:val="21"/>
    </w:rPr>
  </w:style>
  <w:style w:type="paragraph" w:customStyle="1" w:styleId="afffffffffffffffffffffffffffb">
    <w:name w:val="样式 题注 + 小四 居中"/>
    <w:basedOn w:val="afffd"/>
    <w:uiPriority w:val="99"/>
    <w:qFormat/>
    <w:rsid w:val="00CA7955"/>
    <w:pPr>
      <w:widowControl/>
      <w:adjustRightInd w:val="0"/>
      <w:spacing w:line="360" w:lineRule="auto"/>
      <w:ind w:firstLineChars="200" w:firstLine="200"/>
      <w:jc w:val="center"/>
    </w:pPr>
    <w:rPr>
      <w:rFonts w:ascii="Arial" w:eastAsia="黑体" w:hAnsi="Arial" w:cs="宋体"/>
      <w:szCs w:val="21"/>
    </w:rPr>
  </w:style>
  <w:style w:type="paragraph" w:customStyle="1" w:styleId="afffffffffffffffffffffffffffc">
    <w:name w:val="字母编号列项（一级）"/>
    <w:qFormat/>
    <w:rsid w:val="00CA7955"/>
    <w:pPr>
      <w:spacing w:line="360" w:lineRule="auto"/>
      <w:ind w:leftChars="200" w:left="840" w:hangingChars="200" w:hanging="420"/>
      <w:jc w:val="both"/>
    </w:pPr>
    <w:rPr>
      <w:rFonts w:ascii="宋体" w:eastAsia="宋体" w:hAnsi="Times New Roman" w:cs="Times New Roman"/>
      <w:kern w:val="0"/>
      <w:szCs w:val="20"/>
    </w:rPr>
  </w:style>
  <w:style w:type="paragraph" w:customStyle="1" w:styleId="3ffe">
    <w:name w:val="自定义标题3"/>
    <w:basedOn w:val="38"/>
    <w:next w:val="afffd"/>
    <w:qFormat/>
    <w:rsid w:val="00CA7955"/>
    <w:pPr>
      <w:widowControl/>
      <w:tabs>
        <w:tab w:val="left" w:pos="0"/>
        <w:tab w:val="left" w:pos="425"/>
        <w:tab w:val="left" w:pos="709"/>
      </w:tabs>
      <w:autoSpaceDE/>
      <w:autoSpaceDN/>
      <w:adjustRightInd/>
      <w:spacing w:before="0" w:after="0" w:line="410" w:lineRule="auto"/>
      <w:ind w:left="709" w:hanging="709"/>
    </w:pPr>
    <w:rPr>
      <w:rFonts w:ascii="Times New Roman" w:hAnsi="Times New Roman"/>
      <w:bCs/>
      <w:kern w:val="2"/>
      <w:sz w:val="32"/>
      <w:szCs w:val="32"/>
      <w:u w:val="none"/>
    </w:rPr>
  </w:style>
  <w:style w:type="character" w:customStyle="1" w:styleId="AChar0">
    <w:name w:val="A正文缩进 Char"/>
    <w:link w:val="Afffffffffffffffffffffffffffd"/>
    <w:qFormat/>
    <w:locked/>
    <w:rsid w:val="00CA7955"/>
    <w:rPr>
      <w:sz w:val="24"/>
      <w:szCs w:val="24"/>
    </w:rPr>
  </w:style>
  <w:style w:type="paragraph" w:customStyle="1" w:styleId="Afffffffffffffffffffffffffffd">
    <w:name w:val="A正文缩进"/>
    <w:basedOn w:val="afffd"/>
    <w:link w:val="AChar0"/>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character" w:customStyle="1" w:styleId="2CharCharCharChar">
    <w:name w:val="样式 首行缩进:  2 字符 Char Char Char Char"/>
    <w:link w:val="2CharCharChar"/>
    <w:qFormat/>
    <w:locked/>
    <w:rsid w:val="00CA7955"/>
    <w:rPr>
      <w:sz w:val="24"/>
      <w:szCs w:val="24"/>
      <w:lang w:val="zh-CN"/>
    </w:rPr>
  </w:style>
  <w:style w:type="paragraph" w:customStyle="1" w:styleId="2CharCharChar">
    <w:name w:val="样式 首行缩进:  2 字符 Char Char Char"/>
    <w:basedOn w:val="afffd"/>
    <w:link w:val="2CharCharCharChar"/>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CharCharChar5">
    <w:name w:val="小四 段落 宋体 Char Char Char"/>
    <w:basedOn w:val="afffffffffffffc"/>
    <w:uiPriority w:val="99"/>
    <w:semiHidden/>
    <w:qFormat/>
    <w:rsid w:val="00CA7955"/>
    <w:pPr>
      <w:tabs>
        <w:tab w:val="left" w:pos="360"/>
      </w:tabs>
      <w:adjustRightInd/>
      <w:snapToGrid/>
      <w:ind w:left="0" w:right="-33" w:firstLine="480"/>
    </w:pPr>
    <w:rPr>
      <w:rFonts w:ascii="Times New Roman" w:hAnsi="Times New Roman"/>
      <w:sz w:val="24"/>
      <w:szCs w:val="24"/>
    </w:rPr>
  </w:style>
  <w:style w:type="paragraph" w:customStyle="1" w:styleId="afffffffffffffffffffffffffffe">
    <w:name w:val="表头文本"/>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
    <w:name w:val="文档标题"/>
    <w:basedOn w:val="afffd"/>
    <w:qFormat/>
    <w:rsid w:val="00CA7955"/>
    <w:pPr>
      <w:widowControl/>
      <w:tabs>
        <w:tab w:val="left" w:pos="0"/>
      </w:tabs>
      <w:autoSpaceDE w:val="0"/>
      <w:autoSpaceDN w:val="0"/>
      <w:adjustRightIn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fffffffffffff0">
    <w:name w:val="正文（首行不缩进）"/>
    <w:basedOn w:val="afffd"/>
    <w:qFormat/>
    <w:rsid w:val="00CA7955"/>
    <w:pPr>
      <w:widowControl/>
      <w:autoSpaceDE w:val="0"/>
      <w:autoSpaceDN w:val="0"/>
      <w:adjustRightInd w:val="0"/>
      <w:spacing w:line="360" w:lineRule="auto"/>
      <w:ind w:firstLineChars="200" w:firstLine="200"/>
      <w:jc w:val="left"/>
    </w:pPr>
    <w:rPr>
      <w:kern w:val="0"/>
    </w:rPr>
  </w:style>
  <w:style w:type="character" w:customStyle="1" w:styleId="CharCharb">
    <w:name w:val="插图题注 Char Char"/>
    <w:link w:val="Charffffff3"/>
    <w:qFormat/>
    <w:locked/>
    <w:rsid w:val="00CA7955"/>
    <w:rPr>
      <w:rFonts w:ascii="Arial" w:hAnsi="Arial" w:cs="Arial"/>
      <w:sz w:val="18"/>
      <w:szCs w:val="18"/>
    </w:rPr>
  </w:style>
  <w:style w:type="paragraph" w:customStyle="1" w:styleId="Charffffff3">
    <w:name w:val="插图题注 Char"/>
    <w:next w:val="afffd"/>
    <w:link w:val="CharCharb"/>
    <w:qFormat/>
    <w:rsid w:val="00CA7955"/>
    <w:pPr>
      <w:spacing w:line="360" w:lineRule="auto"/>
      <w:ind w:left="1089" w:firstLineChars="200" w:hanging="369"/>
      <w:jc w:val="center"/>
    </w:pPr>
    <w:rPr>
      <w:rFonts w:ascii="Arial" w:hAnsi="Arial" w:cs="Arial"/>
      <w:sz w:val="18"/>
      <w:szCs w:val="18"/>
    </w:rPr>
  </w:style>
  <w:style w:type="paragraph" w:customStyle="1" w:styleId="affffffffffffffffffffffffffff1">
    <w:name w:val="封面表格文本"/>
    <w:basedOn w:val="afffd"/>
    <w:qFormat/>
    <w:rsid w:val="00CA7955"/>
    <w:pPr>
      <w:widowControl/>
      <w:spacing w:line="360" w:lineRule="auto"/>
      <w:ind w:firstLineChars="8" w:firstLine="17"/>
      <w:jc w:val="center"/>
    </w:pPr>
    <w:rPr>
      <w:rFonts w:ascii="Arial" w:hAnsi="Arial"/>
      <w:szCs w:val="21"/>
    </w:rPr>
  </w:style>
  <w:style w:type="paragraph" w:customStyle="1" w:styleId="Charffffff4">
    <w:name w:val="表头样式 Char"/>
    <w:uiPriority w:val="99"/>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2">
    <w:name w:val="修订记录"/>
    <w:basedOn w:val="afffd"/>
    <w:uiPriority w:val="99"/>
    <w:qFormat/>
    <w:rsid w:val="00CA7955"/>
    <w:pPr>
      <w:widowControl/>
      <w:spacing w:before="300" w:after="150" w:line="360" w:lineRule="auto"/>
      <w:ind w:firstLineChars="200" w:firstLine="200"/>
      <w:jc w:val="center"/>
    </w:pPr>
    <w:rPr>
      <w:rFonts w:ascii="黑体" w:eastAsia="黑体"/>
      <w:sz w:val="30"/>
      <w:szCs w:val="24"/>
    </w:rPr>
  </w:style>
  <w:style w:type="paragraph" w:customStyle="1" w:styleId="affffffffffffffffffffffffffff3">
    <w:name w:val="表头样式"/>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6e">
    <w:name w:val="缩进6个子"/>
    <w:basedOn w:val="afffd"/>
    <w:uiPriority w:val="99"/>
    <w:qFormat/>
    <w:rsid w:val="00CA7955"/>
    <w:pPr>
      <w:widowControl/>
      <w:spacing w:line="360" w:lineRule="auto"/>
      <w:ind w:firstLineChars="200" w:firstLine="480"/>
      <w:jc w:val="left"/>
    </w:pPr>
    <w:rPr>
      <w:rFonts w:ascii="宋体" w:hAnsi="宋体"/>
      <w:color w:val="FF0000"/>
      <w:kern w:val="44"/>
      <w:sz w:val="24"/>
      <w:szCs w:val="24"/>
    </w:rPr>
  </w:style>
  <w:style w:type="character" w:customStyle="1" w:styleId="CharCharCharCharCharCharCharCharCharCharChar">
    <w:name w:val="样式 正文首行缩进 + 五号 Char Char Char Char Char Char Char Char Char Char Char"/>
    <w:link w:val="CharCharCharCharCharCharCharCharCharChar3"/>
    <w:qFormat/>
    <w:locked/>
    <w:rsid w:val="00CA7955"/>
    <w:rPr>
      <w:rFonts w:ascii="Arial" w:hAnsi="Arial" w:cs="Arial"/>
      <w:sz w:val="24"/>
      <w:lang w:val="zh-CN"/>
    </w:rPr>
  </w:style>
  <w:style w:type="paragraph" w:customStyle="1" w:styleId="CharCharCharCharCharCharCharCharCharChar3">
    <w:name w:val="样式 正文首行缩进 + 五号 Char Char Char Char Char Char Char Char Char Char"/>
    <w:basedOn w:val="afffffffe"/>
    <w:link w:val="CharCharCharCharCharCharCharCharCharCharChar"/>
    <w:qFormat/>
    <w:rsid w:val="00CA7955"/>
    <w:pPr>
      <w:widowControl/>
      <w:tabs>
        <w:tab w:val="left" w:pos="840"/>
      </w:tabs>
      <w:spacing w:after="0" w:line="360" w:lineRule="auto"/>
      <w:ind w:firstLineChars="0" w:firstLine="482"/>
      <w:jc w:val="left"/>
    </w:pPr>
    <w:rPr>
      <w:rFonts w:ascii="Arial" w:eastAsiaTheme="minorEastAsia" w:hAnsi="Arial" w:cs="Arial"/>
      <w:sz w:val="24"/>
      <w:szCs w:val="22"/>
      <w:lang w:val="zh-CN"/>
    </w:rPr>
  </w:style>
  <w:style w:type="paragraph" w:customStyle="1" w:styleId="CharCharCharCharCharCharCharCharChar">
    <w:name w:val="样式 正文首行缩进 + 五号 Char Char Char Char Char Char Char Char Char"/>
    <w:basedOn w:val="afffffffe"/>
    <w:uiPriority w:val="99"/>
    <w:qFormat/>
    <w:rsid w:val="00CA7955"/>
    <w:pPr>
      <w:widowControl/>
      <w:spacing w:after="0" w:line="360" w:lineRule="auto"/>
      <w:ind w:firstLineChars="0" w:firstLine="482"/>
      <w:jc w:val="left"/>
    </w:pPr>
    <w:rPr>
      <w:rFonts w:ascii="Arial" w:hAnsi="Arial"/>
      <w:kern w:val="0"/>
      <w:sz w:val="24"/>
      <w:szCs w:val="20"/>
    </w:rPr>
  </w:style>
  <w:style w:type="character" w:customStyle="1" w:styleId="Charffffff5">
    <w:name w:val="表号 Char"/>
    <w:link w:val="affffffffffffffffffffffffffff4"/>
    <w:qFormat/>
    <w:locked/>
    <w:rsid w:val="00CA7955"/>
    <w:rPr>
      <w:rFonts w:ascii="宋体" w:hAnsi="宋体"/>
      <w:szCs w:val="24"/>
      <w:lang w:val="zh-CN"/>
    </w:rPr>
  </w:style>
  <w:style w:type="paragraph" w:customStyle="1" w:styleId="affffffffffffffffffffffffffff4">
    <w:name w:val="表号"/>
    <w:basedOn w:val="afffd"/>
    <w:link w:val="Charffffff5"/>
    <w:qFormat/>
    <w:rsid w:val="00CA7955"/>
    <w:pPr>
      <w:keepLines/>
      <w:widowControl/>
      <w:spacing w:line="360" w:lineRule="auto"/>
      <w:ind w:left="851" w:firstLineChars="200" w:firstLine="200"/>
      <w:jc w:val="center"/>
    </w:pPr>
    <w:rPr>
      <w:rFonts w:ascii="宋体" w:eastAsiaTheme="minorEastAsia" w:hAnsi="宋体" w:cstheme="minorBidi"/>
      <w:szCs w:val="24"/>
      <w:lang w:val="zh-CN"/>
    </w:rPr>
  </w:style>
  <w:style w:type="paragraph" w:customStyle="1" w:styleId="affffffffffffffffffffffffffff5">
    <w:name w:val="框文"/>
    <w:basedOn w:val="afffd"/>
    <w:uiPriority w:val="99"/>
    <w:qFormat/>
    <w:rsid w:val="00CA7955"/>
    <w:pPr>
      <w:widowControl/>
      <w:snapToGrid w:val="0"/>
      <w:spacing w:line="360" w:lineRule="auto"/>
      <w:ind w:firstLineChars="200" w:firstLine="200"/>
      <w:jc w:val="center"/>
    </w:pPr>
  </w:style>
  <w:style w:type="paragraph" w:customStyle="1" w:styleId="af5">
    <w:name w:val="四级标题内条标题"/>
    <w:basedOn w:val="affffffffffffffffffffa"/>
    <w:uiPriority w:val="99"/>
    <w:qFormat/>
    <w:rsid w:val="00CA7955"/>
    <w:pPr>
      <w:numPr>
        <w:ilvl w:val="1"/>
        <w:numId w:val="32"/>
      </w:numPr>
      <w:tabs>
        <w:tab w:val="left" w:pos="360"/>
        <w:tab w:val="left" w:pos="840"/>
      </w:tabs>
      <w:ind w:left="0" w:firstLineChars="0" w:firstLine="0"/>
    </w:pPr>
    <w:rPr>
      <w:rFonts w:ascii="宋体" w:hAnsi="宋体" w:cs="Times New Roman"/>
      <w:color w:val="000000"/>
      <w:sz w:val="21"/>
      <w:szCs w:val="24"/>
    </w:rPr>
  </w:style>
  <w:style w:type="paragraph" w:customStyle="1" w:styleId="affffffffffffffffffffffffffff6">
    <w:name w:val="图形正文"/>
    <w:basedOn w:val="afffd"/>
    <w:uiPriority w:val="99"/>
    <w:qFormat/>
    <w:rsid w:val="00CA7955"/>
    <w:pPr>
      <w:widowControl/>
      <w:spacing w:line="0" w:lineRule="atLeast"/>
      <w:ind w:firstLineChars="200" w:firstLine="200"/>
      <w:jc w:val="center"/>
    </w:pPr>
    <w:rPr>
      <w:rFonts w:eastAsia="方正楷体_GB2312"/>
    </w:rPr>
  </w:style>
  <w:style w:type="paragraph" w:customStyle="1" w:styleId="affffffffffffffffffffffffffff7">
    <w:name w:val="图题"/>
    <w:basedOn w:val="afffd"/>
    <w:next w:val="afffd"/>
    <w:uiPriority w:val="99"/>
    <w:qFormat/>
    <w:rsid w:val="00CA7955"/>
    <w:pPr>
      <w:widowControl/>
      <w:tabs>
        <w:tab w:val="left" w:pos="0"/>
      </w:tabs>
      <w:autoSpaceDN w:val="0"/>
      <w:spacing w:line="300" w:lineRule="auto"/>
      <w:ind w:firstLineChars="200" w:firstLine="200"/>
      <w:jc w:val="center"/>
    </w:pPr>
    <w:rPr>
      <w:rFonts w:eastAsia="黑体"/>
      <w:kern w:val="0"/>
      <w:szCs w:val="24"/>
    </w:rPr>
  </w:style>
  <w:style w:type="character" w:customStyle="1" w:styleId="Charffffff6">
    <w:name w:val="正文样式文本 Char"/>
    <w:link w:val="affffffffffffffffffffffffffff8"/>
    <w:qFormat/>
    <w:locked/>
    <w:rsid w:val="00CA7955"/>
    <w:rPr>
      <w:rFonts w:eastAsia="黑体"/>
      <w:bCs/>
      <w:sz w:val="24"/>
      <w:szCs w:val="24"/>
      <w:lang w:val="zh-CN"/>
    </w:rPr>
  </w:style>
  <w:style w:type="paragraph" w:customStyle="1" w:styleId="affffffffffffffffffffffffffff8">
    <w:name w:val="正文样式文本"/>
    <w:basedOn w:val="afffd"/>
    <w:link w:val="Charffffff6"/>
    <w:qFormat/>
    <w:rsid w:val="00CA7955"/>
    <w:pPr>
      <w:widowControl/>
      <w:spacing w:line="360" w:lineRule="auto"/>
      <w:ind w:firstLineChars="200" w:firstLine="480"/>
      <w:jc w:val="left"/>
    </w:pPr>
    <w:rPr>
      <w:rFonts w:asciiTheme="minorHAnsi" w:eastAsia="黑体" w:hAnsiTheme="minorHAnsi" w:cstheme="minorBidi"/>
      <w:bCs/>
      <w:sz w:val="24"/>
      <w:szCs w:val="24"/>
      <w:lang w:val="zh-CN"/>
    </w:rPr>
  </w:style>
  <w:style w:type="character" w:customStyle="1" w:styleId="0Char0">
    <w:name w:val="样式 正文文本缩进 + 左  0 字符 Char"/>
    <w:link w:val="03"/>
    <w:qFormat/>
    <w:locked/>
    <w:rsid w:val="00CA7955"/>
    <w:rPr>
      <w:sz w:val="24"/>
    </w:rPr>
  </w:style>
  <w:style w:type="paragraph" w:customStyle="1" w:styleId="03">
    <w:name w:val="样式 正文文本缩进 + 左  0 字符"/>
    <w:link w:val="0Char0"/>
    <w:qFormat/>
    <w:rsid w:val="00CA7955"/>
    <w:pPr>
      <w:spacing w:line="360" w:lineRule="auto"/>
      <w:ind w:firstLineChars="250" w:firstLine="250"/>
    </w:pPr>
    <w:rPr>
      <w:sz w:val="24"/>
    </w:rPr>
  </w:style>
  <w:style w:type="paragraph" w:customStyle="1" w:styleId="af2">
    <w:name w:val="句点"/>
    <w:basedOn w:val="afffd"/>
    <w:uiPriority w:val="99"/>
    <w:qFormat/>
    <w:rsid w:val="00CA7955"/>
    <w:pPr>
      <w:widowControl/>
      <w:numPr>
        <w:numId w:val="33"/>
      </w:numPr>
      <w:spacing w:line="360" w:lineRule="auto"/>
      <w:ind w:firstLineChars="200" w:firstLine="200"/>
      <w:jc w:val="left"/>
    </w:pPr>
    <w:rPr>
      <w:rFonts w:eastAsia="仿宋_GB2312"/>
      <w:sz w:val="24"/>
      <w:szCs w:val="24"/>
    </w:rPr>
  </w:style>
  <w:style w:type="paragraph" w:customStyle="1" w:styleId="affffffffffffffffffffffffffff9">
    <w:name w:val="注示头"/>
    <w:basedOn w:val="afffd"/>
    <w:qFormat/>
    <w:rsid w:val="00CA7955"/>
    <w:pPr>
      <w:widowControl/>
      <w:pBdr>
        <w:top w:val="single" w:sz="4" w:space="1" w:color="000000"/>
      </w:pBdr>
      <w:autoSpaceDE w:val="0"/>
      <w:autoSpaceDN w:val="0"/>
      <w:adjustRightInd w:val="0"/>
      <w:spacing w:line="360" w:lineRule="auto"/>
      <w:ind w:firstLineChars="200" w:firstLine="200"/>
      <w:jc w:val="left"/>
    </w:pPr>
    <w:rPr>
      <w:rFonts w:ascii="Arial" w:eastAsia="黑体" w:hAnsi="Arial"/>
      <w:kern w:val="0"/>
      <w:sz w:val="18"/>
      <w:szCs w:val="21"/>
    </w:rPr>
  </w:style>
  <w:style w:type="paragraph" w:customStyle="1" w:styleId="affffffffffffffffffffffffffffa">
    <w:name w:val="注示文本"/>
    <w:basedOn w:val="afffd"/>
    <w:qFormat/>
    <w:rsid w:val="00CA7955"/>
    <w:pPr>
      <w:widowControl/>
      <w:pBdr>
        <w:bottom w:val="single" w:sz="4" w:space="1" w:color="000000"/>
      </w:pBdr>
      <w:autoSpaceDE w:val="0"/>
      <w:autoSpaceDN w:val="0"/>
      <w:adjustRightInd w:val="0"/>
      <w:spacing w:line="360" w:lineRule="auto"/>
      <w:ind w:firstLineChars="200" w:firstLine="360"/>
      <w:jc w:val="left"/>
    </w:pPr>
    <w:rPr>
      <w:rFonts w:ascii="Arial" w:eastAsia="方正楷体_GB2312" w:hAnsi="Arial"/>
      <w:kern w:val="0"/>
      <w:sz w:val="18"/>
      <w:szCs w:val="18"/>
    </w:rPr>
  </w:style>
  <w:style w:type="character" w:customStyle="1" w:styleId="CharCharChar6">
    <w:name w:val="首行缩进 Char Char Char"/>
    <w:link w:val="CharCharc"/>
    <w:qFormat/>
    <w:locked/>
    <w:rsid w:val="00CA7955"/>
    <w:rPr>
      <w:rFonts w:ascii="宋体" w:hAnsi="宋体"/>
      <w:lang w:val="zh-CN"/>
    </w:rPr>
  </w:style>
  <w:style w:type="paragraph" w:customStyle="1" w:styleId="CharCharc">
    <w:name w:val="首行缩进 Char Char"/>
    <w:basedOn w:val="afffd"/>
    <w:link w:val="CharCharChar6"/>
    <w:qFormat/>
    <w:rsid w:val="00CA7955"/>
    <w:pPr>
      <w:widowControl/>
      <w:snapToGrid w:val="0"/>
      <w:spacing w:before="80" w:after="80" w:line="360" w:lineRule="auto"/>
      <w:ind w:left="540" w:firstLineChars="200" w:firstLine="200"/>
      <w:jc w:val="left"/>
    </w:pPr>
    <w:rPr>
      <w:rFonts w:ascii="宋体" w:eastAsiaTheme="minorEastAsia" w:hAnsi="宋体" w:cstheme="minorBidi"/>
      <w:szCs w:val="22"/>
      <w:lang w:val="zh-CN"/>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d"/>
    <w:qFormat/>
    <w:rsid w:val="00CA7955"/>
    <w:pPr>
      <w:widowControl/>
      <w:shd w:val="clear" w:color="auto" w:fill="000080"/>
      <w:spacing w:line="360" w:lineRule="auto"/>
      <w:ind w:firstLineChars="200" w:firstLine="200"/>
      <w:jc w:val="left"/>
    </w:pPr>
    <w:rPr>
      <w:rFonts w:ascii="Tahoma" w:hAnsi="Tahoma"/>
      <w:sz w:val="24"/>
      <w:szCs w:val="24"/>
    </w:rPr>
  </w:style>
  <w:style w:type="paragraph" w:customStyle="1" w:styleId="1ffffffd">
    <w:name w:val="缺省文本:1"/>
    <w:basedOn w:val="afffd"/>
    <w:qFormat/>
    <w:rsid w:val="00CA7955"/>
    <w:pPr>
      <w:widowControl/>
      <w:autoSpaceDE w:val="0"/>
      <w:autoSpaceDN w:val="0"/>
      <w:adjustRightInd w:val="0"/>
      <w:spacing w:line="360" w:lineRule="auto"/>
      <w:ind w:firstLineChars="200" w:firstLine="200"/>
      <w:jc w:val="left"/>
    </w:pPr>
    <w:rPr>
      <w:kern w:val="0"/>
      <w:sz w:val="24"/>
    </w:rPr>
  </w:style>
  <w:style w:type="paragraph" w:customStyle="1" w:styleId="4ff">
    <w:name w:val="正文4号字"/>
    <w:basedOn w:val="afffd"/>
    <w:qFormat/>
    <w:rsid w:val="00CA7955"/>
    <w:pPr>
      <w:widowControl/>
      <w:spacing w:before="100" w:beforeAutospacing="1" w:line="400" w:lineRule="exact"/>
      <w:ind w:firstLineChars="200" w:firstLine="500"/>
      <w:jc w:val="left"/>
    </w:pPr>
    <w:rPr>
      <w:rFonts w:ascii="宋体" w:hAnsi="宋体" w:cs="宋体"/>
      <w:spacing w:val="5"/>
      <w:sz w:val="24"/>
      <w:szCs w:val="24"/>
    </w:rPr>
  </w:style>
  <w:style w:type="paragraph" w:customStyle="1" w:styleId="074150">
    <w:name w:val="样式 小四 首行缩进:  0.74 厘米 行距: 1.5 倍行距"/>
    <w:basedOn w:val="afffd"/>
    <w:uiPriority w:val="99"/>
    <w:qFormat/>
    <w:rsid w:val="00CA7955"/>
    <w:pPr>
      <w:widowControl/>
      <w:spacing w:line="360" w:lineRule="auto"/>
      <w:ind w:firstLineChars="200" w:firstLine="420"/>
      <w:jc w:val="left"/>
    </w:pPr>
    <w:rPr>
      <w:rFonts w:cs="宋体"/>
      <w:sz w:val="24"/>
    </w:rPr>
  </w:style>
  <w:style w:type="paragraph" w:customStyle="1" w:styleId="affffffffffffffffffffffffffffb">
    <w:name w:val="正文（表格）"/>
    <w:basedOn w:val="afffd"/>
    <w:uiPriority w:val="99"/>
    <w:qFormat/>
    <w:rsid w:val="00CA7955"/>
    <w:pPr>
      <w:widowControl/>
      <w:spacing w:line="360" w:lineRule="auto"/>
      <w:ind w:firstLineChars="200" w:firstLine="200"/>
      <w:jc w:val="left"/>
    </w:pPr>
  </w:style>
  <w:style w:type="paragraph" w:customStyle="1" w:styleId="affffffffffffffffffffffffffffc">
    <w:name w:val="方案正文样式"/>
    <w:basedOn w:val="afffd"/>
    <w:uiPriority w:val="99"/>
    <w:qFormat/>
    <w:rsid w:val="00CA7955"/>
    <w:pPr>
      <w:widowControl/>
      <w:adjustRightInd w:val="0"/>
      <w:spacing w:before="120" w:after="120" w:line="360" w:lineRule="auto"/>
      <w:ind w:left="600" w:firstLineChars="200" w:firstLine="200"/>
      <w:jc w:val="left"/>
    </w:pPr>
    <w:rPr>
      <w:rFonts w:ascii="宋体" w:hAnsi="宋体"/>
      <w:color w:val="000000"/>
      <w:spacing w:val="4"/>
      <w:kern w:val="0"/>
    </w:rPr>
  </w:style>
  <w:style w:type="paragraph" w:customStyle="1" w:styleId="1ffffffe">
    <w:name w:val="方案标题1"/>
    <w:basedOn w:val="1f"/>
    <w:next w:val="affffffffffffffffffffffffffffc"/>
    <w:uiPriority w:val="99"/>
    <w:qFormat/>
    <w:rsid w:val="00CA7955"/>
    <w:pPr>
      <w:widowControl/>
      <w:tabs>
        <w:tab w:val="left" w:pos="0"/>
        <w:tab w:val="left" w:pos="840"/>
      </w:tabs>
      <w:spacing w:before="156" w:after="156"/>
      <w:ind w:left="840" w:hanging="420"/>
      <w:jc w:val="left"/>
    </w:pPr>
    <w:rPr>
      <w:rFonts w:ascii="宋体" w:hAnsi="宋体"/>
      <w:bCs w:val="0"/>
      <w:color w:val="000000"/>
      <w:szCs w:val="20"/>
    </w:rPr>
  </w:style>
  <w:style w:type="paragraph" w:customStyle="1" w:styleId="4ff0">
    <w:name w:val="方案标题4"/>
    <w:basedOn w:val="afffd"/>
    <w:next w:val="affffffffffffffffffffffffffffc"/>
    <w:uiPriority w:val="99"/>
    <w:qFormat/>
    <w:rsid w:val="00CA7955"/>
    <w:pPr>
      <w:widowControl/>
      <w:spacing w:before="120" w:after="120" w:line="360" w:lineRule="auto"/>
      <w:ind w:firstLineChars="200" w:firstLine="200"/>
      <w:jc w:val="left"/>
      <w:outlineLvl w:val="3"/>
    </w:pPr>
    <w:rPr>
      <w:rFonts w:ascii="宋体" w:hAnsi="宋体"/>
      <w:b/>
    </w:rPr>
  </w:style>
  <w:style w:type="paragraph" w:customStyle="1" w:styleId="aff4">
    <w:name w:val="标题正文"/>
    <w:basedOn w:val="afffd"/>
    <w:next w:val="afffd"/>
    <w:uiPriority w:val="99"/>
    <w:qFormat/>
    <w:rsid w:val="00CA7955"/>
    <w:pPr>
      <w:widowControl/>
      <w:numPr>
        <w:numId w:val="34"/>
      </w:numPr>
      <w:tabs>
        <w:tab w:val="left" w:pos="420"/>
      </w:tabs>
      <w:spacing w:line="360" w:lineRule="auto"/>
      <w:ind w:left="420" w:firstLineChars="200" w:hanging="420"/>
      <w:jc w:val="left"/>
    </w:pPr>
    <w:rPr>
      <w:rFonts w:ascii="Book Antiqua" w:hAnsi="Book Antiqua"/>
      <w:kern w:val="0"/>
      <w:szCs w:val="21"/>
      <w:lang w:eastAsia="en-US"/>
    </w:rPr>
  </w:style>
  <w:style w:type="paragraph" w:customStyle="1" w:styleId="0512">
    <w:name w:val="样式 样式 正文文本缩进 + 段后: 0.5 行1 + 首行缩进:  2 字符"/>
    <w:basedOn w:val="afffd"/>
    <w:uiPriority w:val="99"/>
    <w:qFormat/>
    <w:rsid w:val="00CA7955"/>
    <w:pPr>
      <w:widowControl/>
      <w:tabs>
        <w:tab w:val="left" w:pos="817"/>
      </w:tabs>
      <w:spacing w:line="360" w:lineRule="auto"/>
      <w:ind w:left="817" w:firstLineChars="200" w:hanging="420"/>
      <w:jc w:val="left"/>
    </w:pPr>
    <w:rPr>
      <w:spacing w:val="20"/>
      <w:sz w:val="24"/>
    </w:rPr>
  </w:style>
  <w:style w:type="character" w:customStyle="1" w:styleId="22Char0">
    <w:name w:val="样式 样式 正文首行缩进 + 首行缩进:  2 字符 + 首行缩进:  2 字符 Char"/>
    <w:link w:val="225"/>
    <w:qFormat/>
    <w:locked/>
    <w:rsid w:val="00CA7955"/>
    <w:rPr>
      <w:rFonts w:ascii="宋体" w:hAnsi="宋体" w:cs="宋体"/>
      <w:sz w:val="24"/>
    </w:rPr>
  </w:style>
  <w:style w:type="paragraph" w:customStyle="1" w:styleId="225">
    <w:name w:val="样式 样式 正文首行缩进 + 首行缩进:  2 字符 + 首行缩进:  2 字符"/>
    <w:basedOn w:val="afffd"/>
    <w:link w:val="22Char0"/>
    <w:qFormat/>
    <w:rsid w:val="00CA7955"/>
    <w:pPr>
      <w:widowControl/>
      <w:spacing w:line="440" w:lineRule="exact"/>
      <w:ind w:firstLineChars="200" w:firstLine="200"/>
      <w:jc w:val="left"/>
    </w:pPr>
    <w:rPr>
      <w:rFonts w:ascii="宋体" w:eastAsiaTheme="minorEastAsia" w:hAnsi="宋体" w:cs="宋体"/>
      <w:sz w:val="24"/>
      <w:szCs w:val="22"/>
    </w:rPr>
  </w:style>
  <w:style w:type="paragraph" w:customStyle="1" w:styleId="afff8">
    <w:name w:val="图表文字"/>
    <w:basedOn w:val="afffd"/>
    <w:qFormat/>
    <w:rsid w:val="00CA7955"/>
    <w:pPr>
      <w:widowControl/>
      <w:numPr>
        <w:numId w:val="35"/>
      </w:numPr>
      <w:spacing w:line="360" w:lineRule="auto"/>
      <w:ind w:left="0" w:firstLineChars="200" w:firstLine="0"/>
      <w:jc w:val="left"/>
    </w:pPr>
    <w:rPr>
      <w:szCs w:val="24"/>
    </w:rPr>
  </w:style>
  <w:style w:type="paragraph" w:customStyle="1" w:styleId="1fffffff">
    <w:name w:val="样1"/>
    <w:basedOn w:val="affff7"/>
    <w:uiPriority w:val="99"/>
    <w:qFormat/>
    <w:rsid w:val="00CA7955"/>
    <w:pPr>
      <w:widowControl/>
      <w:tabs>
        <w:tab w:val="clear" w:pos="8640"/>
      </w:tabs>
      <w:spacing w:line="360" w:lineRule="auto"/>
      <w:ind w:left="0" w:firstLineChars="200" w:firstLine="480"/>
      <w:jc w:val="left"/>
    </w:pPr>
    <w:rPr>
      <w:rFonts w:ascii="宋体" w:hAnsi="宋体"/>
      <w:bCs/>
      <w:sz w:val="24"/>
      <w:szCs w:val="24"/>
    </w:rPr>
  </w:style>
  <w:style w:type="paragraph" w:customStyle="1" w:styleId="5278">
    <w:name w:val="样式 正文5号 + 首行缩进:  2 字符 段后: 7.8 磅"/>
    <w:basedOn w:val="afffd"/>
    <w:uiPriority w:val="99"/>
    <w:qFormat/>
    <w:rsid w:val="00CA7955"/>
    <w:pPr>
      <w:widowControl/>
      <w:spacing w:line="288" w:lineRule="auto"/>
      <w:ind w:firstLineChars="200" w:firstLine="200"/>
      <w:jc w:val="left"/>
    </w:pPr>
    <w:rPr>
      <w:rFonts w:ascii="Arial" w:hAnsi="Arial" w:cs="宋体"/>
    </w:rPr>
  </w:style>
  <w:style w:type="paragraph" w:customStyle="1" w:styleId="5fa">
    <w:name w:val="正文5号"/>
    <w:basedOn w:val="afffd"/>
    <w:uiPriority w:val="99"/>
    <w:qFormat/>
    <w:rsid w:val="00CA7955"/>
    <w:pPr>
      <w:widowControl/>
      <w:spacing w:line="288" w:lineRule="auto"/>
      <w:ind w:firstLineChars="200" w:firstLine="200"/>
      <w:jc w:val="left"/>
    </w:pPr>
    <w:rPr>
      <w:rFonts w:ascii="Arial" w:hAnsi="Arial" w:cs="宋体"/>
    </w:rPr>
  </w:style>
  <w:style w:type="paragraph" w:customStyle="1" w:styleId="4ff1">
    <w:name w:val="正文小4"/>
    <w:basedOn w:val="afffd"/>
    <w:uiPriority w:val="99"/>
    <w:qFormat/>
    <w:rsid w:val="00CA7955"/>
    <w:pPr>
      <w:widowControl/>
      <w:spacing w:line="312" w:lineRule="auto"/>
      <w:ind w:firstLineChars="200" w:firstLine="200"/>
      <w:jc w:val="left"/>
    </w:pPr>
    <w:rPr>
      <w:sz w:val="24"/>
      <w:szCs w:val="24"/>
    </w:rPr>
  </w:style>
  <w:style w:type="paragraph" w:customStyle="1" w:styleId="521">
    <w:name w:val="样式 正文5号 + 首行缩进:  2 字符 段后: 1 行"/>
    <w:basedOn w:val="5fa"/>
    <w:uiPriority w:val="99"/>
    <w:qFormat/>
    <w:rsid w:val="00CA7955"/>
    <w:pPr>
      <w:spacing w:line="312" w:lineRule="auto"/>
    </w:pPr>
  </w:style>
  <w:style w:type="paragraph" w:customStyle="1" w:styleId="120">
    <w:name w:val="样式 样式 正文首行缩进 + 首行缩进:  1 字符 + 首行缩进:  2 字符"/>
    <w:basedOn w:val="afffd"/>
    <w:uiPriority w:val="99"/>
    <w:qFormat/>
    <w:rsid w:val="00CA7955"/>
    <w:pPr>
      <w:widowControl/>
      <w:spacing w:after="120" w:line="360" w:lineRule="auto"/>
      <w:ind w:firstLineChars="200" w:firstLine="200"/>
      <w:jc w:val="left"/>
    </w:pPr>
    <w:rPr>
      <w:rFonts w:eastAsia="仿宋_GB2312"/>
      <w:sz w:val="30"/>
    </w:rPr>
  </w:style>
  <w:style w:type="paragraph" w:customStyle="1" w:styleId="05050">
    <w:name w:val="样式 项目排列 + 段前: 0.5 行 段后: 0.5 行"/>
    <w:basedOn w:val="afffd"/>
    <w:uiPriority w:val="99"/>
    <w:qFormat/>
    <w:rsid w:val="00CA7955"/>
    <w:pPr>
      <w:widowControl/>
      <w:spacing w:line="360" w:lineRule="auto"/>
      <w:ind w:firstLineChars="200" w:firstLine="200"/>
      <w:jc w:val="left"/>
    </w:pPr>
    <w:rPr>
      <w:sz w:val="24"/>
      <w:szCs w:val="24"/>
    </w:rPr>
  </w:style>
  <w:style w:type="paragraph" w:customStyle="1" w:styleId="117">
    <w:name w:val="样式 正文首行缩进 + 首行缩进:  1 字符1"/>
    <w:basedOn w:val="afffffffe"/>
    <w:uiPriority w:val="99"/>
    <w:qFormat/>
    <w:rsid w:val="00CA7955"/>
    <w:pPr>
      <w:widowControl/>
      <w:spacing w:line="360" w:lineRule="auto"/>
      <w:ind w:firstLineChars="200" w:firstLine="560"/>
      <w:jc w:val="left"/>
    </w:pPr>
    <w:rPr>
      <w:rFonts w:ascii="Calibri" w:eastAsia="仿宋_GB2312" w:hAnsi="Calibri"/>
      <w:kern w:val="0"/>
      <w:sz w:val="30"/>
      <w:szCs w:val="20"/>
    </w:rPr>
  </w:style>
  <w:style w:type="paragraph" w:customStyle="1" w:styleId="with">
    <w:name w:val="内容with编号"/>
    <w:basedOn w:val="afffd"/>
    <w:uiPriority w:val="99"/>
    <w:qFormat/>
    <w:rsid w:val="00CA7955"/>
    <w:pPr>
      <w:widowControl/>
      <w:numPr>
        <w:numId w:val="36"/>
      </w:numPr>
      <w:tabs>
        <w:tab w:val="clear" w:pos="420"/>
        <w:tab w:val="left" w:pos="987"/>
      </w:tabs>
      <w:spacing w:line="360" w:lineRule="auto"/>
      <w:ind w:left="987" w:firstLineChars="200" w:firstLine="200"/>
      <w:jc w:val="left"/>
    </w:pPr>
    <w:rPr>
      <w:rFonts w:ascii="宋体"/>
      <w:kern w:val="0"/>
      <w:sz w:val="24"/>
    </w:rPr>
  </w:style>
  <w:style w:type="paragraph" w:customStyle="1" w:styleId="affffffffffffffffffffffffffffd">
    <w:name w:val="正文小四"/>
    <w:basedOn w:val="affffffffffffffffffffffffff7"/>
    <w:qFormat/>
    <w:rsid w:val="00CA7955"/>
    <w:pPr>
      <w:spacing w:before="0" w:line="240" w:lineRule="auto"/>
      <w:ind w:firstLineChars="0" w:firstLine="0"/>
    </w:pPr>
    <w:rPr>
      <w:sz w:val="18"/>
      <w:szCs w:val="18"/>
    </w:rPr>
  </w:style>
  <w:style w:type="paragraph" w:customStyle="1" w:styleId="affffffffffffffffffffffffffffe">
    <w:name w:val="正文不缩进－列表注释"/>
    <w:basedOn w:val="afffe"/>
    <w:qFormat/>
    <w:rsid w:val="00CA7955"/>
    <w:pPr>
      <w:widowControl/>
      <w:autoSpaceDE/>
      <w:autoSpaceDN/>
      <w:adjustRightInd/>
      <w:spacing w:after="120" w:line="360" w:lineRule="auto"/>
      <w:ind w:leftChars="351" w:left="737" w:firstLineChars="200" w:firstLine="0"/>
    </w:pPr>
    <w:rPr>
      <w:rFonts w:ascii="Times New Roman" w:hAnsi="Times New Roman" w:cs="宋体"/>
      <w:kern w:val="0"/>
      <w:szCs w:val="20"/>
    </w:rPr>
  </w:style>
  <w:style w:type="paragraph" w:customStyle="1" w:styleId="4ff2">
    <w:name w:val="自定义标题4"/>
    <w:basedOn w:val="43"/>
    <w:next w:val="afffd"/>
    <w:uiPriority w:val="99"/>
    <w:qFormat/>
    <w:rsid w:val="00CA7955"/>
    <w:pPr>
      <w:widowControl/>
      <w:tabs>
        <w:tab w:val="left" w:pos="0"/>
        <w:tab w:val="left" w:pos="851"/>
      </w:tabs>
      <w:adjustRightInd/>
      <w:spacing w:before="0" w:after="0" w:line="374" w:lineRule="auto"/>
      <w:ind w:left="851" w:hanging="851"/>
      <w:jc w:val="left"/>
      <w:textAlignment w:val="auto"/>
    </w:pPr>
    <w:rPr>
      <w:rFonts w:ascii="Cambria" w:eastAsia="宋体" w:hAnsi="Cambria"/>
      <w:bCs/>
      <w:color w:val="FF0000"/>
      <w:kern w:val="2"/>
      <w:sz w:val="24"/>
      <w:szCs w:val="28"/>
    </w:rPr>
  </w:style>
  <w:style w:type="paragraph" w:customStyle="1" w:styleId="5fb">
    <w:name w:val="自定义标题5"/>
    <w:basedOn w:val="51"/>
    <w:next w:val="afffd"/>
    <w:uiPriority w:val="99"/>
    <w:qFormat/>
    <w:rsid w:val="00CA7955"/>
    <w:pPr>
      <w:widowControl/>
      <w:tabs>
        <w:tab w:val="left" w:pos="0"/>
        <w:tab w:val="left" w:pos="1134"/>
      </w:tabs>
      <w:autoSpaceDE w:val="0"/>
      <w:autoSpaceDN w:val="0"/>
      <w:snapToGrid w:val="0"/>
      <w:spacing w:line="374" w:lineRule="auto"/>
      <w:ind w:left="1134" w:hanging="1134"/>
      <w:jc w:val="left"/>
      <w:textAlignment w:val="auto"/>
    </w:pPr>
    <w:rPr>
      <w:bCs/>
      <w:color w:val="FF0000"/>
      <w:kern w:val="2"/>
      <w:szCs w:val="28"/>
      <w:lang w:bidi="en-US"/>
    </w:rPr>
  </w:style>
  <w:style w:type="paragraph" w:customStyle="1" w:styleId="125">
    <w:name w:val="样式 宋体 加粗 左侧:  1 厘米 行距: 固定值 25 磅"/>
    <w:basedOn w:val="afffd"/>
    <w:uiPriority w:val="99"/>
    <w:qFormat/>
    <w:rsid w:val="00CA7955"/>
    <w:pPr>
      <w:widowControl/>
      <w:adjustRightInd w:val="0"/>
      <w:spacing w:line="360" w:lineRule="auto"/>
      <w:ind w:firstLineChars="200" w:firstLine="480"/>
      <w:jc w:val="left"/>
    </w:pPr>
    <w:rPr>
      <w:rFonts w:ascii="宋体" w:hAnsi="宋体" w:cs="宋体"/>
      <w:bCs/>
      <w:kern w:val="0"/>
      <w:sz w:val="24"/>
    </w:rPr>
  </w:style>
  <w:style w:type="paragraph" w:customStyle="1" w:styleId="afffffffffffffffffffffffffffff">
    <w:name w:val="中文正文"/>
    <w:basedOn w:val="afffd"/>
    <w:qFormat/>
    <w:rsid w:val="00CA7955"/>
    <w:pPr>
      <w:widowControl/>
      <w:adjustRightInd w:val="0"/>
      <w:spacing w:before="120" w:after="120" w:line="300" w:lineRule="auto"/>
      <w:ind w:firstLineChars="200" w:firstLine="420"/>
      <w:jc w:val="left"/>
    </w:pPr>
    <w:rPr>
      <w:rFonts w:ascii="方正小标宋_GBK" w:hAnsi="方正小标宋_GBK"/>
      <w:color w:val="000000"/>
      <w:kern w:val="0"/>
      <w:sz w:val="24"/>
      <w:szCs w:val="21"/>
    </w:rPr>
  </w:style>
  <w:style w:type="paragraph" w:customStyle="1" w:styleId="afffffffffffffffffffffffffffff0">
    <w:name w:val="中文仿宋正文"/>
    <w:basedOn w:val="afffd"/>
    <w:qFormat/>
    <w:rsid w:val="00CA7955"/>
    <w:pPr>
      <w:widowControl/>
      <w:adjustRightInd w:val="0"/>
      <w:spacing w:line="300" w:lineRule="auto"/>
      <w:ind w:firstLineChars="200" w:firstLine="600"/>
      <w:jc w:val="left"/>
    </w:pPr>
    <w:rPr>
      <w:rFonts w:eastAsia="仿宋_GB2312"/>
      <w:kern w:val="0"/>
      <w:sz w:val="30"/>
    </w:rPr>
  </w:style>
  <w:style w:type="paragraph" w:customStyle="1" w:styleId="afffffffffffffffffffffffffffff1">
    <w:name w:val="注："/>
    <w:next w:val="afffffffffffffffff0"/>
    <w:qFormat/>
    <w:rsid w:val="00CA7955"/>
    <w:pPr>
      <w:widowControl w:val="0"/>
      <w:autoSpaceDE w:val="0"/>
      <w:autoSpaceDN w:val="0"/>
      <w:spacing w:line="360" w:lineRule="auto"/>
      <w:ind w:left="840" w:firstLineChars="200" w:hanging="420"/>
      <w:jc w:val="both"/>
    </w:pPr>
    <w:rPr>
      <w:rFonts w:ascii="宋体" w:eastAsia="宋体" w:hAnsi="Times New Roman" w:cs="Times New Roman"/>
      <w:kern w:val="0"/>
      <w:sz w:val="18"/>
      <w:szCs w:val="20"/>
    </w:rPr>
  </w:style>
  <w:style w:type="paragraph" w:customStyle="1" w:styleId="afffffffffffffffffffffffffffff2">
    <w:name w:val="注×："/>
    <w:qFormat/>
    <w:rsid w:val="00CA7955"/>
    <w:pPr>
      <w:widowControl w:val="0"/>
      <w:tabs>
        <w:tab w:val="left" w:pos="630"/>
      </w:tabs>
      <w:autoSpaceDE w:val="0"/>
      <w:autoSpaceDN w:val="0"/>
      <w:spacing w:line="360" w:lineRule="auto"/>
      <w:ind w:left="900" w:firstLineChars="200" w:hanging="500"/>
      <w:jc w:val="both"/>
    </w:pPr>
    <w:rPr>
      <w:rFonts w:ascii="宋体" w:eastAsia="宋体" w:hAnsi="Times New Roman" w:cs="Times New Roman"/>
      <w:kern w:val="0"/>
      <w:sz w:val="18"/>
      <w:szCs w:val="20"/>
    </w:rPr>
  </w:style>
  <w:style w:type="paragraph" w:customStyle="1" w:styleId="-5">
    <w:name w:val="申-无顺序并列"/>
    <w:basedOn w:val="afffd"/>
    <w:uiPriority w:val="99"/>
    <w:qFormat/>
    <w:rsid w:val="00CA7955"/>
    <w:pPr>
      <w:widowControl/>
      <w:numPr>
        <w:numId w:val="37"/>
      </w:numPr>
      <w:spacing w:before="60" w:line="360" w:lineRule="auto"/>
      <w:ind w:firstLineChars="200" w:firstLine="200"/>
      <w:jc w:val="left"/>
    </w:pPr>
    <w:rPr>
      <w:rFonts w:ascii="Arial" w:hAnsi="Arial"/>
      <w:sz w:val="28"/>
      <w:szCs w:val="22"/>
    </w:rPr>
  </w:style>
  <w:style w:type="character" w:customStyle="1" w:styleId="-Char3">
    <w:name w:val="样式-正文 Char"/>
    <w:link w:val="-c"/>
    <w:qFormat/>
    <w:locked/>
    <w:rsid w:val="00CA7955"/>
    <w:rPr>
      <w:sz w:val="24"/>
    </w:rPr>
  </w:style>
  <w:style w:type="paragraph" w:customStyle="1" w:styleId="-c">
    <w:name w:val="样式-正文"/>
    <w:basedOn w:val="afffd"/>
    <w:link w:val="-Char3"/>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paragraph" w:customStyle="1" w:styleId="afffffffffffffffffffffffffffff3">
    <w:name w:val="表格左栏"/>
    <w:basedOn w:val="afffffffffffffffffffff4"/>
    <w:uiPriority w:val="99"/>
    <w:qFormat/>
    <w:rsid w:val="00CA7955"/>
    <w:pPr>
      <w:adjustRightInd w:val="0"/>
      <w:spacing w:line="240" w:lineRule="atLeast"/>
      <w:ind w:firstLine="510"/>
      <w:jc w:val="center"/>
    </w:pPr>
    <w:rPr>
      <w:rFonts w:cs="Times New Roman"/>
      <w:kern w:val="0"/>
      <w:sz w:val="24"/>
    </w:rPr>
  </w:style>
  <w:style w:type="paragraph" w:customStyle="1" w:styleId="afffffffffffffffffffffffffffff4">
    <w:name w:val="表格题头"/>
    <w:basedOn w:val="afffd"/>
    <w:uiPriority w:val="99"/>
    <w:qFormat/>
    <w:rsid w:val="00CA7955"/>
    <w:pPr>
      <w:widowControl/>
      <w:adjustRightInd w:val="0"/>
      <w:spacing w:line="300" w:lineRule="auto"/>
      <w:ind w:firstLineChars="200" w:firstLine="510"/>
      <w:jc w:val="center"/>
    </w:pPr>
    <w:rPr>
      <w:b/>
      <w:kern w:val="0"/>
      <w:sz w:val="24"/>
    </w:rPr>
  </w:style>
  <w:style w:type="character" w:customStyle="1" w:styleId="2CharChar2">
    <w:name w:val="正文（首行缩进2字符） Char Char"/>
    <w:qFormat/>
    <w:locked/>
    <w:rsid w:val="00CA7955"/>
    <w:rPr>
      <w:rFonts w:ascii="Times New Roman" w:hAnsi="Times New Roman"/>
      <w:kern w:val="2"/>
      <w:sz w:val="21"/>
    </w:rPr>
  </w:style>
  <w:style w:type="paragraph" w:customStyle="1" w:styleId="227">
    <w:name w:val="样式 样式 题注 + 首行缩进:  2 字符 + 首行缩进:  2 字符"/>
    <w:uiPriority w:val="99"/>
    <w:qFormat/>
    <w:rsid w:val="00CA7955"/>
    <w:pPr>
      <w:spacing w:line="360" w:lineRule="auto"/>
      <w:ind w:firstLineChars="200" w:firstLine="200"/>
      <w:jc w:val="center"/>
    </w:pPr>
    <w:rPr>
      <w:rFonts w:ascii="Times New Roman" w:eastAsia="宋体" w:hAnsi="Times New Roman" w:cs="Times New Roman"/>
      <w:kern w:val="0"/>
      <w:sz w:val="20"/>
      <w:szCs w:val="20"/>
    </w:rPr>
  </w:style>
  <w:style w:type="paragraph" w:customStyle="1" w:styleId="afffffffffffffffffffffffffffff5">
    <w:name w:val="插图"/>
    <w:basedOn w:val="afffd"/>
    <w:next w:val="afffd"/>
    <w:link w:val="Charffffff7"/>
    <w:qFormat/>
    <w:rsid w:val="00CA7955"/>
    <w:pPr>
      <w:widowControl/>
      <w:adjustRightInd w:val="0"/>
      <w:spacing w:line="400" w:lineRule="atLeast"/>
      <w:ind w:firstLineChars="200" w:firstLine="510"/>
      <w:jc w:val="center"/>
    </w:pPr>
    <w:rPr>
      <w:kern w:val="0"/>
      <w:sz w:val="24"/>
    </w:rPr>
  </w:style>
  <w:style w:type="character" w:customStyle="1" w:styleId="Charffffff7">
    <w:name w:val="插图 Char"/>
    <w:link w:val="afffffffffffffffffffffffffffff5"/>
    <w:qFormat/>
    <w:rsid w:val="00CA7955"/>
    <w:rPr>
      <w:rFonts w:ascii="Times New Roman" w:eastAsia="宋体" w:hAnsi="Times New Roman" w:cs="Times New Roman"/>
      <w:kern w:val="0"/>
      <w:sz w:val="24"/>
      <w:szCs w:val="20"/>
    </w:rPr>
  </w:style>
  <w:style w:type="character" w:customStyle="1" w:styleId="Charffffff8">
    <w:name w:val="标书表格字体格式 Char"/>
    <w:link w:val="afffffffffffffffffffffffffffff6"/>
    <w:qFormat/>
    <w:locked/>
    <w:rsid w:val="00CA7955"/>
  </w:style>
  <w:style w:type="paragraph" w:customStyle="1" w:styleId="afffffffffffffffffffffffffffff6">
    <w:name w:val="标书表格字体格式"/>
    <w:next w:val="afffd"/>
    <w:link w:val="Charffffff8"/>
    <w:qFormat/>
    <w:rsid w:val="00CA7955"/>
    <w:pPr>
      <w:spacing w:line="360" w:lineRule="auto"/>
      <w:ind w:firstLineChars="200" w:firstLine="200"/>
    </w:pPr>
  </w:style>
  <w:style w:type="paragraph" w:customStyle="1" w:styleId="0741">
    <w:name w:val="正文 + 首行缩进:  0.74 厘米"/>
    <w:basedOn w:val="afffd"/>
    <w:uiPriority w:val="99"/>
    <w:qFormat/>
    <w:rsid w:val="00CA7955"/>
    <w:pPr>
      <w:widowControl/>
      <w:adjustRightInd w:val="0"/>
      <w:spacing w:line="360" w:lineRule="auto"/>
      <w:ind w:firstLineChars="200" w:firstLine="420"/>
      <w:jc w:val="left"/>
    </w:pPr>
    <w:rPr>
      <w:kern w:val="0"/>
      <w:sz w:val="24"/>
    </w:rPr>
  </w:style>
  <w:style w:type="paragraph" w:customStyle="1" w:styleId="afffffffffffffffffffffffffffff7">
    <w:name w:val="注释正文"/>
    <w:basedOn w:val="afffd"/>
    <w:uiPriority w:val="99"/>
    <w:qFormat/>
    <w:rsid w:val="00CA7955"/>
    <w:pPr>
      <w:widowControl/>
      <w:adjustRightInd w:val="0"/>
      <w:spacing w:line="300" w:lineRule="auto"/>
      <w:ind w:firstLineChars="200" w:firstLine="480"/>
      <w:jc w:val="left"/>
    </w:pPr>
    <w:rPr>
      <w:rFonts w:ascii="方正楷体_GB2312" w:eastAsia="方正楷体_GB2312"/>
      <w:kern w:val="0"/>
    </w:rPr>
  </w:style>
  <w:style w:type="character" w:customStyle="1" w:styleId="2Charf">
    <w:name w:val="项目符号2 Char"/>
    <w:link w:val="22"/>
    <w:qFormat/>
    <w:locked/>
    <w:rsid w:val="00CA7955"/>
    <w:rPr>
      <w:rFonts w:ascii="宋体" w:eastAsia="等线" w:hAnsi="宋体"/>
      <w:iCs/>
      <w:sz w:val="24"/>
      <w:szCs w:val="28"/>
    </w:rPr>
  </w:style>
  <w:style w:type="paragraph" w:customStyle="1" w:styleId="22">
    <w:name w:val="项目符号2"/>
    <w:link w:val="2Charf"/>
    <w:qFormat/>
    <w:rsid w:val="00CA7955"/>
    <w:pPr>
      <w:numPr>
        <w:numId w:val="38"/>
      </w:numPr>
      <w:spacing w:line="360" w:lineRule="auto"/>
      <w:ind w:firstLineChars="200" w:firstLine="200"/>
    </w:pPr>
    <w:rPr>
      <w:rFonts w:ascii="宋体" w:eastAsia="等线" w:hAnsi="宋体"/>
      <w:iCs/>
      <w:sz w:val="24"/>
      <w:szCs w:val="28"/>
    </w:rPr>
  </w:style>
  <w:style w:type="paragraph" w:customStyle="1" w:styleId="35">
    <w:name w:val="项目符号3"/>
    <w:uiPriority w:val="99"/>
    <w:qFormat/>
    <w:rsid w:val="00CA7955"/>
    <w:pPr>
      <w:numPr>
        <w:numId w:val="39"/>
      </w:numPr>
      <w:spacing w:line="360" w:lineRule="auto"/>
      <w:ind w:firstLineChars="200" w:firstLine="200"/>
    </w:pPr>
    <w:rPr>
      <w:rFonts w:ascii="宋体" w:eastAsia="宋体" w:hAnsi="宋体" w:cs="Arial"/>
      <w:kern w:val="0"/>
      <w:sz w:val="24"/>
      <w:szCs w:val="26"/>
    </w:rPr>
  </w:style>
  <w:style w:type="paragraph" w:customStyle="1" w:styleId="40">
    <w:name w:val="项目符号4"/>
    <w:uiPriority w:val="99"/>
    <w:qFormat/>
    <w:rsid w:val="00CA7955"/>
    <w:pPr>
      <w:numPr>
        <w:numId w:val="40"/>
      </w:numPr>
      <w:tabs>
        <w:tab w:val="left" w:pos="720"/>
      </w:tabs>
      <w:spacing w:line="360" w:lineRule="auto"/>
      <w:ind w:firstLineChars="200" w:firstLine="200"/>
    </w:pPr>
    <w:rPr>
      <w:rFonts w:ascii="宋体" w:eastAsia="宋体" w:hAnsi="宋体" w:cs="Times New Roman"/>
      <w:kern w:val="0"/>
      <w:sz w:val="24"/>
      <w:szCs w:val="28"/>
    </w:rPr>
  </w:style>
  <w:style w:type="paragraph" w:customStyle="1" w:styleId="5">
    <w:name w:val="项目符号5"/>
    <w:uiPriority w:val="99"/>
    <w:qFormat/>
    <w:rsid w:val="00CA7955"/>
    <w:pPr>
      <w:numPr>
        <w:numId w:val="41"/>
      </w:numPr>
      <w:spacing w:line="360" w:lineRule="auto"/>
      <w:ind w:firstLineChars="200" w:firstLine="200"/>
    </w:pPr>
    <w:rPr>
      <w:rFonts w:ascii="宋体" w:eastAsia="宋体" w:hAnsi="宋体" w:cs="Times New Roman"/>
      <w:iCs/>
      <w:kern w:val="0"/>
      <w:sz w:val="24"/>
      <w:szCs w:val="26"/>
    </w:rPr>
  </w:style>
  <w:style w:type="paragraph" w:customStyle="1" w:styleId="afffffffffffffffffffffffffffff8">
    <w:name w:val="样式 居中"/>
    <w:basedOn w:val="afffd"/>
    <w:uiPriority w:val="99"/>
    <w:qFormat/>
    <w:rsid w:val="00CA7955"/>
    <w:pPr>
      <w:widowControl/>
      <w:spacing w:line="360" w:lineRule="auto"/>
      <w:ind w:firstLineChars="200" w:firstLine="200"/>
      <w:jc w:val="center"/>
    </w:pPr>
    <w:rPr>
      <w:rFonts w:ascii="宋体" w:hAnsi="宋体"/>
      <w:kern w:val="0"/>
      <w:sz w:val="24"/>
    </w:rPr>
  </w:style>
  <w:style w:type="paragraph" w:customStyle="1" w:styleId="1fffffff0">
    <w:name w:val="超链接1"/>
    <w:basedOn w:val="afffd"/>
    <w:uiPriority w:val="99"/>
    <w:qFormat/>
    <w:rsid w:val="00CA7955"/>
    <w:pPr>
      <w:widowControl/>
      <w:spacing w:line="360" w:lineRule="auto"/>
      <w:ind w:firstLineChars="200" w:firstLine="200"/>
      <w:jc w:val="left"/>
    </w:pPr>
    <w:rPr>
      <w:kern w:val="0"/>
      <w:sz w:val="24"/>
      <w:szCs w:val="24"/>
    </w:rPr>
  </w:style>
  <w:style w:type="paragraph" w:customStyle="1" w:styleId="1fffffff1">
    <w:name w:val="访问过的超链接1"/>
    <w:uiPriority w:val="99"/>
    <w:qFormat/>
    <w:rsid w:val="00CA7955"/>
    <w:pPr>
      <w:widowControl w:val="0"/>
      <w:adjustRightInd w:val="0"/>
      <w:spacing w:line="300" w:lineRule="auto"/>
      <w:ind w:firstLineChars="200" w:firstLine="510"/>
      <w:jc w:val="both"/>
    </w:pPr>
    <w:rPr>
      <w:rFonts w:ascii="Times New Roman" w:eastAsia="宋体" w:hAnsi="Times New Roman" w:cs="Times New Roman"/>
      <w:kern w:val="0"/>
      <w:sz w:val="24"/>
      <w:szCs w:val="20"/>
    </w:rPr>
  </w:style>
  <w:style w:type="paragraph" w:customStyle="1" w:styleId="Tabletabletbtablebullet0015">
    <w:name w:val="样式 Tabletabletbtable bullet + 小四 段前: 0 磅 段后: 0 磅 行距: 1.5 倍..."/>
    <w:basedOn w:val="afffd"/>
    <w:uiPriority w:val="99"/>
    <w:qFormat/>
    <w:rsid w:val="00CA7955"/>
    <w:pPr>
      <w:widowControl/>
      <w:spacing w:line="276" w:lineRule="auto"/>
      <w:ind w:firstLineChars="200" w:firstLine="200"/>
      <w:jc w:val="left"/>
    </w:pPr>
    <w:rPr>
      <w:rFonts w:cs="宋体"/>
      <w:lang w:bidi="en-US"/>
    </w:rPr>
  </w:style>
  <w:style w:type="paragraph" w:customStyle="1" w:styleId="1fffffff2">
    <w:name w:val="正文文本1"/>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H2H21H22H23H211H221H24H212H222H231H2111H22111">
    <w:name w:val="样式 标题 2H2H21H22H23H211H221H24H212H222H231H2111H2211...1"/>
    <w:basedOn w:val="2a"/>
    <w:next w:val="afffd"/>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420"/>
        <w:tab w:val="left" w:pos="567"/>
        <w:tab w:val="left" w:pos="840"/>
      </w:tabs>
      <w:snapToGrid w:val="0"/>
      <w:spacing w:before="200" w:after="120" w:line="240" w:lineRule="auto"/>
      <w:ind w:left="567" w:hanging="566"/>
      <w:jc w:val="left"/>
    </w:pPr>
    <w:rPr>
      <w:rFonts w:ascii="Arial" w:eastAsia="宋体" w:hAnsi="Arial" w:cs="宋体"/>
      <w:b w:val="0"/>
      <w:bCs w:val="0"/>
      <w:caps/>
      <w:spacing w:val="-15"/>
      <w:kern w:val="28"/>
      <w:sz w:val="24"/>
      <w:szCs w:val="24"/>
      <w:lang w:eastAsia="en-US" w:bidi="en-US"/>
    </w:rPr>
  </w:style>
  <w:style w:type="paragraph" w:customStyle="1" w:styleId="3h33sub-sub2">
    <w:name w:val="样式 标题 3h33sub-sub + 行距: 2 倍行距"/>
    <w:basedOn w:val="38"/>
    <w:next w:val="afffd"/>
    <w:uiPriority w:val="99"/>
    <w:qFormat/>
    <w:rsid w:val="00CA7955"/>
    <w:pPr>
      <w:keepNext w:val="0"/>
      <w:keepLines w:val="0"/>
      <w:widowControl/>
      <w:pBdr>
        <w:top w:val="single" w:sz="6" w:space="2" w:color="4F81BD"/>
        <w:left w:val="single" w:sz="6" w:space="2" w:color="4F81BD"/>
      </w:pBdr>
      <w:tabs>
        <w:tab w:val="left" w:pos="0"/>
        <w:tab w:val="left" w:pos="425"/>
        <w:tab w:val="left" w:pos="454"/>
        <w:tab w:val="left" w:pos="1260"/>
      </w:tabs>
      <w:autoSpaceDE/>
      <w:autoSpaceDN/>
      <w:adjustRightInd/>
      <w:snapToGrid w:val="0"/>
      <w:spacing w:before="300"/>
      <w:ind w:left="454" w:hanging="454"/>
    </w:pPr>
    <w:rPr>
      <w:rFonts w:ascii="Arial" w:hAnsi="Arial" w:cs="宋体"/>
      <w:b w:val="0"/>
      <w:caps/>
      <w:color w:val="243F60"/>
      <w:spacing w:val="-10"/>
      <w:kern w:val="28"/>
      <w:szCs w:val="24"/>
      <w:u w:val="none"/>
      <w:lang w:eastAsia="zh-HK" w:bidi="en-US"/>
    </w:rPr>
  </w:style>
  <w:style w:type="paragraph" w:customStyle="1" w:styleId="afffffffffffffffffffffffffffff9">
    <w:name w:val="正文段落（首行缩进）"/>
    <w:basedOn w:val="afffd"/>
    <w:uiPriority w:val="99"/>
    <w:qFormat/>
    <w:rsid w:val="00CA7955"/>
    <w:pPr>
      <w:widowControl/>
      <w:spacing w:before="200" w:after="200" w:line="276" w:lineRule="auto"/>
      <w:ind w:firstLineChars="200" w:firstLine="200"/>
      <w:jc w:val="left"/>
    </w:pPr>
    <w:rPr>
      <w:rFonts w:ascii="Verdana" w:hAnsi="Verdana"/>
      <w:kern w:val="0"/>
      <w:szCs w:val="21"/>
      <w:lang w:eastAsia="en-US" w:bidi="en-US"/>
    </w:rPr>
  </w:style>
  <w:style w:type="paragraph" w:customStyle="1" w:styleId="afffffffffffffffffffffffffffffa">
    <w:name w:val="图文(四号中)"/>
    <w:basedOn w:val="afffd"/>
    <w:uiPriority w:val="99"/>
    <w:qFormat/>
    <w:rsid w:val="00CA7955"/>
    <w:pPr>
      <w:widowControl/>
      <w:spacing w:before="200" w:after="200" w:line="360" w:lineRule="auto"/>
      <w:ind w:firstLineChars="200" w:firstLine="200"/>
      <w:jc w:val="center"/>
    </w:pPr>
    <w:rPr>
      <w:rFonts w:ascii="Calibri" w:eastAsia="仿宋_GB2312" w:hAnsi="Calibri"/>
      <w:kern w:val="0"/>
      <w:sz w:val="28"/>
      <w:lang w:eastAsia="en-US" w:bidi="en-US"/>
    </w:rPr>
  </w:style>
  <w:style w:type="paragraph" w:customStyle="1" w:styleId="zzz">
    <w:name w:val="正文（zzz）"/>
    <w:basedOn w:val="afffd"/>
    <w:next w:val="afffd"/>
    <w:uiPriority w:val="99"/>
    <w:qFormat/>
    <w:rsid w:val="00CA7955"/>
    <w:pPr>
      <w:widowControl/>
      <w:spacing w:before="200" w:after="200" w:line="276" w:lineRule="auto"/>
      <w:ind w:firstLineChars="200" w:firstLine="200"/>
      <w:jc w:val="left"/>
    </w:pPr>
    <w:rPr>
      <w:rFonts w:ascii="Tahoma" w:hAnsi="Tahoma"/>
      <w:kern w:val="0"/>
      <w:sz w:val="20"/>
      <w:lang w:eastAsia="en-US" w:bidi="en-US"/>
    </w:rPr>
  </w:style>
  <w:style w:type="paragraph" w:customStyle="1" w:styleId="afffffffffffffffffffffffffffffb">
    <w:name w:val="正文带点"/>
    <w:basedOn w:val="afffd"/>
    <w:uiPriority w:val="99"/>
    <w:qFormat/>
    <w:rsid w:val="00CA7955"/>
    <w:pPr>
      <w:widowControl/>
      <w:spacing w:before="200" w:after="200" w:line="276" w:lineRule="auto"/>
      <w:ind w:firstLineChars="200" w:firstLine="720"/>
      <w:jc w:val="left"/>
    </w:pPr>
    <w:rPr>
      <w:rFonts w:ascii="宋体" w:hAnsi="宋体"/>
      <w:bCs/>
      <w:iCs/>
      <w:kern w:val="0"/>
      <w:lang w:eastAsia="en-US" w:bidi="en-US"/>
    </w:rPr>
  </w:style>
  <w:style w:type="paragraph" w:customStyle="1" w:styleId="1H1PIM1h11123321Fab-1SectionHead1stlevell11">
    <w:name w:val="样式 标题 1H1PIM 1h11.123321Fab-1Section Head1st levell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2"/>
        <w:tab w:val="left" w:pos="840"/>
      </w:tabs>
      <w:spacing w:before="340" w:after="330" w:line="276" w:lineRule="auto"/>
      <w:ind w:leftChars="100" w:left="100" w:rightChars="100" w:right="100" w:hanging="420"/>
      <w:jc w:val="left"/>
    </w:pPr>
    <w:rPr>
      <w:rFonts w:ascii="宋体" w:hAnsi="宋体" w:cs="宋体"/>
      <w:bCs w:val="0"/>
      <w:caps/>
      <w:color w:val="FFFFFF"/>
      <w:spacing w:val="15"/>
      <w:kern w:val="32"/>
      <w:sz w:val="28"/>
      <w:szCs w:val="22"/>
      <w:lang w:eastAsia="en-US" w:bidi="en-US"/>
    </w:rPr>
  </w:style>
  <w:style w:type="paragraph" w:customStyle="1" w:styleId="3level3PIM3H3Level3Headh3Heading3-oldsect12">
    <w:name w:val="样式 标题 3level_3PIM 3H3Level 3 Headh3Heading 3 - oldsect1.2..."/>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080"/>
        <w:tab w:val="left" w:pos="1260"/>
      </w:tabs>
      <w:autoSpaceDE/>
      <w:autoSpaceDN/>
      <w:adjustRightInd/>
      <w:spacing w:before="100" w:beforeAutospacing="1" w:after="100" w:afterAutospacing="1" w:line="360" w:lineRule="auto"/>
      <w:ind w:left="1080" w:hanging="720"/>
    </w:pPr>
    <w:rPr>
      <w:rFonts w:hAnsi="宋体" w:cs="宋体"/>
      <w:b w:val="0"/>
      <w:caps/>
      <w:color w:val="FF0000"/>
      <w:spacing w:val="15"/>
      <w:sz w:val="28"/>
      <w:u w:val="none"/>
      <w:lang w:eastAsia="en-US" w:bidi="en-US"/>
    </w:rPr>
  </w:style>
  <w:style w:type="paragraph" w:customStyle="1" w:styleId="3fff">
    <w:name w:val="列表3"/>
    <w:basedOn w:val="afffd"/>
    <w:uiPriority w:val="99"/>
    <w:qFormat/>
    <w:rsid w:val="00CA7955"/>
    <w:pPr>
      <w:widowControl/>
      <w:tabs>
        <w:tab w:val="left" w:pos="840"/>
      </w:tabs>
      <w:spacing w:line="360" w:lineRule="auto"/>
      <w:ind w:left="817" w:firstLineChars="200" w:hanging="420"/>
      <w:jc w:val="left"/>
    </w:pPr>
    <w:rPr>
      <w:rFonts w:ascii="Calibri" w:hAnsi="Calibri"/>
      <w:kern w:val="0"/>
      <w:szCs w:val="21"/>
      <w:lang w:eastAsia="en-US" w:bidi="en-US"/>
    </w:rPr>
  </w:style>
  <w:style w:type="paragraph" w:customStyle="1" w:styleId="TimesNewRoman0">
    <w:name w:val="样式 文档正文 + Times New Roman 小型大写字母"/>
    <w:basedOn w:val="affffffd"/>
    <w:uiPriority w:val="99"/>
    <w:qFormat/>
    <w:rsid w:val="00CA7955"/>
    <w:pPr>
      <w:widowControl/>
      <w:adjustRightInd w:val="0"/>
      <w:snapToGrid/>
      <w:spacing w:before="200" w:after="200" w:line="300" w:lineRule="auto"/>
      <w:ind w:firstLineChars="200" w:firstLine="567"/>
      <w:jc w:val="left"/>
    </w:pPr>
    <w:rPr>
      <w:rFonts w:ascii="Times New Roman" w:hAnsi="Calibri"/>
      <w:smallCaps/>
      <w:kern w:val="0"/>
      <w:sz w:val="20"/>
      <w:lang w:eastAsia="en-US" w:bidi="en-US"/>
    </w:rPr>
  </w:style>
  <w:style w:type="paragraph" w:customStyle="1" w:styleId="1150">
    <w:name w:val="样式 标题 1 + 行距: 1.5 倍行距"/>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4"/>
      </w:tabs>
      <w:spacing w:before="340" w:after="330" w:line="276" w:lineRule="auto"/>
      <w:ind w:left="1247" w:hanging="907"/>
      <w:jc w:val="left"/>
    </w:pPr>
    <w:rPr>
      <w:rFonts w:ascii="Calibri" w:hAnsi="Calibri" w:cs="宋体"/>
      <w:caps/>
      <w:color w:val="FFFFFF"/>
      <w:spacing w:val="15"/>
      <w:kern w:val="0"/>
      <w:szCs w:val="22"/>
      <w:lang w:eastAsia="en-US" w:bidi="en-US"/>
    </w:rPr>
  </w:style>
  <w:style w:type="paragraph" w:customStyle="1" w:styleId="2215">
    <w:name w:val="样式 标题 2 + 首行缩进:  2 字符 行距: 1.5 倍行距"/>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 w:val="left" w:pos="1021"/>
        <w:tab w:val="left" w:pos="3387"/>
      </w:tabs>
      <w:spacing w:before="200" w:after="0" w:line="360" w:lineRule="auto"/>
      <w:ind w:left="2514" w:hanging="567"/>
      <w:jc w:val="left"/>
    </w:pPr>
    <w:rPr>
      <w:rFonts w:ascii="Arial" w:eastAsia="黑体" w:hAnsi="Arial" w:cs="宋体"/>
      <w:b w:val="0"/>
      <w:bCs w:val="0"/>
      <w:caps/>
      <w:spacing w:val="15"/>
      <w:kern w:val="0"/>
      <w:sz w:val="22"/>
      <w:szCs w:val="20"/>
      <w:lang w:eastAsia="en-US" w:bidi="en-US"/>
    </w:rPr>
  </w:style>
  <w:style w:type="paragraph" w:customStyle="1" w:styleId="3fff0">
    <w:name w:val="正文缩进3"/>
    <w:qFormat/>
    <w:rsid w:val="00CA7955"/>
    <w:pPr>
      <w:spacing w:after="200" w:line="276" w:lineRule="auto"/>
      <w:ind w:firstLineChars="200" w:firstLine="200"/>
    </w:pPr>
    <w:rPr>
      <w:rFonts w:ascii="Calibri" w:eastAsia="宋体" w:hAnsi="Calibri" w:cs="Times New Roman"/>
      <w:kern w:val="0"/>
      <w:sz w:val="24"/>
    </w:rPr>
  </w:style>
  <w:style w:type="paragraph" w:customStyle="1" w:styleId="1120">
    <w:name w:val="缩 1(12)"/>
    <w:basedOn w:val="afffd"/>
    <w:qFormat/>
    <w:rsid w:val="00CA7955"/>
    <w:pPr>
      <w:widowControl/>
      <w:tabs>
        <w:tab w:val="left" w:pos="360"/>
      </w:tabs>
      <w:adjustRightInd w:val="0"/>
      <w:snapToGrid w:val="0"/>
      <w:spacing w:before="200" w:after="200" w:line="360" w:lineRule="auto"/>
      <w:ind w:firstLineChars="200" w:firstLine="200"/>
      <w:jc w:val="left"/>
    </w:pPr>
    <w:rPr>
      <w:rFonts w:ascii="宋体" w:hAnsi="Calibri"/>
      <w:kern w:val="0"/>
      <w:lang w:eastAsia="en-US" w:bidi="en-US"/>
    </w:rPr>
  </w:style>
  <w:style w:type="paragraph" w:customStyle="1" w:styleId="afffffffffffffffffffffffffffffc">
    <w:name w:val="并列正文"/>
    <w:basedOn w:val="afffffa"/>
    <w:uiPriority w:val="99"/>
    <w:qFormat/>
    <w:rsid w:val="00CA7955"/>
    <w:pPr>
      <w:widowControl/>
      <w:tabs>
        <w:tab w:val="clear" w:pos="567"/>
      </w:tabs>
      <w:spacing w:before="0" w:line="400" w:lineRule="exact"/>
      <w:ind w:leftChars="857" w:left="1800" w:firstLineChars="200" w:firstLine="200"/>
      <w:jc w:val="left"/>
    </w:pPr>
    <w:rPr>
      <w:rFonts w:eastAsia="宋体" w:hAnsi="Calibri" w:cs="Times New Roman"/>
      <w:szCs w:val="20"/>
    </w:rPr>
  </w:style>
  <w:style w:type="paragraph" w:customStyle="1" w:styleId="2ffffe">
    <w:name w:val="正文字缩2字"/>
    <w:basedOn w:val="afffd"/>
    <w:qFormat/>
    <w:rsid w:val="00CA7955"/>
    <w:pPr>
      <w:widowControl/>
      <w:tabs>
        <w:tab w:val="left" w:pos="840"/>
      </w:tabs>
      <w:adjustRightInd w:val="0"/>
      <w:spacing w:before="60" w:after="60" w:line="276" w:lineRule="auto"/>
      <w:ind w:leftChars="200" w:left="200" w:firstLineChars="200" w:firstLine="200"/>
      <w:jc w:val="left"/>
    </w:pPr>
    <w:rPr>
      <w:rFonts w:ascii="Calibri" w:hAnsi="Calibri"/>
      <w:kern w:val="0"/>
      <w:sz w:val="20"/>
      <w:lang w:eastAsia="en-US" w:bidi="en-US"/>
    </w:rPr>
  </w:style>
  <w:style w:type="paragraph" w:customStyle="1" w:styleId="6f">
    <w:name w:val="正文6"/>
    <w:basedOn w:val="afffd"/>
    <w:qFormat/>
    <w:rsid w:val="00CA7955"/>
    <w:pPr>
      <w:widowControl/>
      <w:tabs>
        <w:tab w:val="left" w:pos="1260"/>
      </w:tabs>
      <w:spacing w:before="60" w:after="60" w:line="276" w:lineRule="auto"/>
      <w:ind w:leftChars="600" w:left="1020" w:firstLineChars="200" w:hanging="420"/>
      <w:jc w:val="left"/>
    </w:pPr>
    <w:rPr>
      <w:rFonts w:ascii="Calibri" w:hAnsi="Calibri"/>
      <w:kern w:val="0"/>
      <w:sz w:val="20"/>
      <w:lang w:eastAsia="en-US" w:bidi="en-US"/>
    </w:rPr>
  </w:style>
  <w:style w:type="paragraph" w:customStyle="1" w:styleId="160">
    <w:name w:val="样式16"/>
    <w:basedOn w:val="afffd"/>
    <w:uiPriority w:val="99"/>
    <w:qFormat/>
    <w:rsid w:val="00CA7955"/>
    <w:pPr>
      <w:keepNext/>
      <w:widowControl/>
      <w:tabs>
        <w:tab w:val="left" w:pos="1260"/>
      </w:tabs>
      <w:spacing w:before="120" w:after="60" w:line="360" w:lineRule="auto"/>
      <w:ind w:left="1260" w:firstLineChars="200" w:hanging="420"/>
      <w:jc w:val="left"/>
      <w:outlineLvl w:val="2"/>
    </w:pPr>
    <w:rPr>
      <w:rFonts w:ascii="Arial" w:hAnsi="Arial"/>
      <w:b/>
      <w:kern w:val="0"/>
      <w:sz w:val="28"/>
      <w:lang w:eastAsia="en-US" w:bidi="en-US"/>
    </w:rPr>
  </w:style>
  <w:style w:type="paragraph" w:customStyle="1" w:styleId="170">
    <w:name w:val="样式17"/>
    <w:basedOn w:val="afffd"/>
    <w:qFormat/>
    <w:rsid w:val="00CA7955"/>
    <w:pPr>
      <w:keepNext/>
      <w:widowControl/>
      <w:tabs>
        <w:tab w:val="left" w:pos="1260"/>
      </w:tabs>
      <w:spacing w:before="240" w:after="60" w:line="360" w:lineRule="auto"/>
      <w:ind w:left="420" w:firstLineChars="200" w:hanging="420"/>
      <w:jc w:val="left"/>
      <w:outlineLvl w:val="1"/>
    </w:pPr>
    <w:rPr>
      <w:rFonts w:ascii="Arial" w:hAnsi="Arial"/>
      <w:b/>
      <w:kern w:val="0"/>
      <w:sz w:val="32"/>
      <w:lang w:eastAsia="en-US" w:bidi="en-US"/>
    </w:rPr>
  </w:style>
  <w:style w:type="character" w:customStyle="1" w:styleId="18Char">
    <w:name w:val="样式18 Char"/>
    <w:link w:val="180"/>
    <w:qFormat/>
    <w:rsid w:val="00CA7955"/>
    <w:rPr>
      <w:rFonts w:ascii="华文中宋" w:eastAsia="宋体" w:hAnsi="华文中宋" w:cs="Times New Roman"/>
      <w:color w:val="000000"/>
      <w:sz w:val="24"/>
      <w:szCs w:val="28"/>
    </w:rPr>
  </w:style>
  <w:style w:type="paragraph" w:customStyle="1" w:styleId="2160">
    <w:name w:val="样式 方案正文 + 首行缩进:  2.16 字符"/>
    <w:basedOn w:val="afffd"/>
    <w:uiPriority w:val="99"/>
    <w:qFormat/>
    <w:rsid w:val="00CA7955"/>
    <w:pPr>
      <w:widowControl/>
      <w:spacing w:before="200" w:after="200" w:line="360" w:lineRule="auto"/>
      <w:ind w:firstLineChars="216" w:firstLine="432"/>
      <w:jc w:val="left"/>
    </w:pPr>
    <w:rPr>
      <w:rFonts w:ascii="Vineta BT" w:hAnsi="Vineta BT" w:cs="宋体"/>
      <w:kern w:val="0"/>
      <w:sz w:val="20"/>
      <w:lang w:eastAsia="en-US" w:bidi="en-US"/>
    </w:rPr>
  </w:style>
  <w:style w:type="paragraph" w:customStyle="1" w:styleId="1fffffff3">
    <w:name w:val="小标题 1"/>
    <w:basedOn w:val="afffd"/>
    <w:uiPriority w:val="99"/>
    <w:qFormat/>
    <w:rsid w:val="00CA7955"/>
    <w:pPr>
      <w:widowControl/>
      <w:autoSpaceDE w:val="0"/>
      <w:autoSpaceDN w:val="0"/>
      <w:adjustRightInd w:val="0"/>
      <w:spacing w:before="200" w:after="200" w:line="360" w:lineRule="atLeast"/>
      <w:ind w:firstLineChars="200" w:firstLine="200"/>
      <w:jc w:val="left"/>
    </w:pPr>
    <w:rPr>
      <w:rFonts w:ascii="文鼎晶栩中粗黑" w:eastAsia="文鼎晶栩中粗黑" w:hAnsi="Calibri"/>
      <w:kern w:val="0"/>
      <w:sz w:val="22"/>
      <w:lang w:eastAsia="en-US" w:bidi="en-US"/>
    </w:rPr>
  </w:style>
  <w:style w:type="paragraph" w:customStyle="1" w:styleId="1fffffff4">
    <w:name w:val="內文1"/>
    <w:basedOn w:val="afffd"/>
    <w:uiPriority w:val="99"/>
    <w:qFormat/>
    <w:rsid w:val="00CA7955"/>
    <w:pPr>
      <w:widowControl/>
      <w:tabs>
        <w:tab w:val="left" w:pos="567"/>
      </w:tabs>
      <w:adjustRightInd w:val="0"/>
      <w:spacing w:before="200" w:after="200" w:line="360" w:lineRule="atLeast"/>
      <w:ind w:firstLineChars="200" w:firstLine="200"/>
      <w:jc w:val="left"/>
    </w:pPr>
    <w:rPr>
      <w:rFonts w:ascii="Calibri" w:eastAsia="MingLiU-ExtB" w:hAnsi="Calibri"/>
      <w:b/>
      <w:kern w:val="0"/>
      <w:sz w:val="20"/>
      <w:lang w:eastAsia="zh-TW" w:bidi="en-US"/>
    </w:rPr>
  </w:style>
  <w:style w:type="paragraph" w:customStyle="1" w:styleId="1fffffff5">
    <w:name w:val="第1分级"/>
    <w:basedOn w:val="afffd"/>
    <w:uiPriority w:val="99"/>
    <w:qFormat/>
    <w:rsid w:val="00CA7955"/>
    <w:pPr>
      <w:widowControl/>
      <w:adjustRightInd w:val="0"/>
      <w:snapToGrid w:val="0"/>
      <w:spacing w:before="200" w:after="200" w:line="360" w:lineRule="auto"/>
      <w:ind w:leftChars="200" w:left="480" w:firstLineChars="200" w:firstLine="200"/>
      <w:jc w:val="left"/>
    </w:pPr>
    <w:rPr>
      <w:rFonts w:ascii="Swis721 LtCn BT" w:eastAsia="PMingLiU-ExtB" w:hAnsi="Swis721 LtCn BT"/>
      <w:kern w:val="0"/>
      <w:sz w:val="20"/>
      <w:lang w:eastAsia="en-US" w:bidi="en-US"/>
    </w:rPr>
  </w:style>
  <w:style w:type="paragraph" w:customStyle="1" w:styleId="afffffffffffffffffffffffffffffd">
    <w:name w:val="重点"/>
    <w:basedOn w:val="afffd"/>
    <w:uiPriority w:val="99"/>
    <w:qFormat/>
    <w:rsid w:val="00CA7955"/>
    <w:pPr>
      <w:widowControl/>
      <w:adjustRightInd w:val="0"/>
      <w:snapToGrid w:val="0"/>
      <w:spacing w:before="200" w:after="200" w:line="360" w:lineRule="auto"/>
      <w:ind w:firstLineChars="200" w:firstLine="200"/>
      <w:jc w:val="left"/>
    </w:pPr>
    <w:rPr>
      <w:rFonts w:ascii="Swis721 LtCn BT" w:eastAsia="PMingLiU-ExtB" w:hAnsi="Swis721 LtCn BT"/>
      <w:b/>
      <w:color w:val="800000"/>
      <w:kern w:val="0"/>
      <w:sz w:val="20"/>
      <w:em w:val="dot"/>
      <w:lang w:eastAsia="en-US" w:bidi="en-US"/>
    </w:rPr>
  </w:style>
  <w:style w:type="paragraph" w:customStyle="1" w:styleId="afffffffffffffffffffffffffffffe">
    <w:name w:val="文章标题"/>
    <w:next w:val="1f"/>
    <w:qFormat/>
    <w:rsid w:val="00CA7955"/>
    <w:pPr>
      <w:widowControl w:val="0"/>
      <w:adjustRightInd w:val="0"/>
      <w:spacing w:before="120" w:after="120" w:line="276" w:lineRule="auto"/>
      <w:ind w:firstLineChars="200" w:firstLine="200"/>
      <w:jc w:val="center"/>
    </w:pPr>
    <w:rPr>
      <w:rFonts w:ascii="黑体" w:eastAsia="黑体" w:hAnsi="Calibri" w:cs="Times New Roman"/>
      <w:b/>
      <w:spacing w:val="20"/>
      <w:kern w:val="0"/>
      <w:sz w:val="36"/>
    </w:rPr>
  </w:style>
  <w:style w:type="paragraph" w:customStyle="1" w:styleId="affffffffffffffffffffffffffffff">
    <w:name w:val="表项"/>
    <w:next w:val="afffd"/>
    <w:uiPriority w:val="99"/>
    <w:qFormat/>
    <w:rsid w:val="00CA7955"/>
    <w:pPr>
      <w:keepNext/>
      <w:spacing w:before="200" w:after="200" w:line="300" w:lineRule="auto"/>
      <w:ind w:firstLineChars="200" w:firstLine="200"/>
      <w:jc w:val="center"/>
    </w:pPr>
    <w:rPr>
      <w:rFonts w:ascii="Arial" w:eastAsia="黑体" w:hAnsi="Arial" w:cs="Times New Roman"/>
      <w:kern w:val="0"/>
    </w:rPr>
  </w:style>
  <w:style w:type="paragraph" w:customStyle="1" w:styleId="3121">
    <w:name w:val="样式 样式 样式 标题 3 + 左侧:  1 字符 + 左侧:  2 字符 + 左侧:  1 字符"/>
    <w:basedOn w:val="afffd"/>
    <w:uiPriority w:val="99"/>
    <w:qFormat/>
    <w:rsid w:val="00CA7955"/>
    <w:pPr>
      <w:keepNext/>
      <w:keepLines/>
      <w:widowControl/>
      <w:spacing w:before="160" w:after="160" w:line="410" w:lineRule="auto"/>
      <w:ind w:leftChars="100" w:left="100" w:firstLineChars="200" w:firstLine="200"/>
      <w:jc w:val="left"/>
      <w:outlineLvl w:val="2"/>
    </w:pPr>
    <w:rPr>
      <w:rFonts w:ascii="Calibri" w:hAnsi="Calibri" w:cs="宋体"/>
      <w:b/>
      <w:bCs/>
      <w:kern w:val="0"/>
      <w:sz w:val="20"/>
      <w:lang w:eastAsia="en-US" w:bidi="en-US"/>
    </w:rPr>
  </w:style>
  <w:style w:type="paragraph" w:customStyle="1" w:styleId="affffffffffffffffffffffffffffff0">
    <w:name w:val="正文(首行缩进)"/>
    <w:qFormat/>
    <w:rsid w:val="00CA7955"/>
    <w:pPr>
      <w:tabs>
        <w:tab w:val="left" w:pos="720"/>
      </w:tabs>
      <w:spacing w:before="200" w:after="200" w:line="420" w:lineRule="atLeast"/>
      <w:ind w:left="720" w:firstLineChars="200" w:hanging="360"/>
      <w:jc w:val="both"/>
    </w:pPr>
    <w:rPr>
      <w:rFonts w:ascii="Calibri" w:eastAsia="仿宋_GB2312" w:hAnsi="Calibri" w:cs="Times New Roman"/>
      <w:spacing w:val="2"/>
      <w:kern w:val="24"/>
      <w:sz w:val="24"/>
    </w:rPr>
  </w:style>
  <w:style w:type="paragraph" w:customStyle="1" w:styleId="300">
    <w:name w:val="样式 宋体 小四 非加粗 居中 行距: 固定值 30 磅"/>
    <w:basedOn w:val="afffd"/>
    <w:uiPriority w:val="99"/>
    <w:qFormat/>
    <w:rsid w:val="00CA7955"/>
    <w:pPr>
      <w:widowControl/>
      <w:spacing w:before="200" w:after="200" w:line="400" w:lineRule="atLeast"/>
      <w:ind w:firstLineChars="200" w:firstLine="200"/>
      <w:jc w:val="center"/>
    </w:pPr>
    <w:rPr>
      <w:rFonts w:ascii="宋体" w:hAnsi="宋体"/>
      <w:kern w:val="0"/>
      <w:sz w:val="20"/>
      <w:lang w:eastAsia="en-US" w:bidi="en-US"/>
    </w:rPr>
  </w:style>
  <w:style w:type="paragraph" w:customStyle="1" w:styleId="affffffffffffffffffffffffffffff1">
    <w:name w:val="题头内容"/>
    <w:basedOn w:val="afffd"/>
    <w:uiPriority w:val="99"/>
    <w:qFormat/>
    <w:rsid w:val="00CA7955"/>
    <w:pPr>
      <w:widowControl/>
      <w:adjustRightInd w:val="0"/>
      <w:spacing w:before="120" w:after="120" w:line="312" w:lineRule="atLeast"/>
      <w:ind w:right="879" w:firstLineChars="200" w:firstLine="839"/>
      <w:jc w:val="center"/>
    </w:pPr>
    <w:rPr>
      <w:rFonts w:ascii="黑体" w:eastAsia="黑体" w:hAnsi="Calibri"/>
      <w:kern w:val="0"/>
      <w:sz w:val="32"/>
      <w:lang w:eastAsia="en-US" w:bidi="en-US"/>
    </w:rPr>
  </w:style>
  <w:style w:type="paragraph" w:customStyle="1" w:styleId="1fffffff6">
    <w:name w:val="表格_1"/>
    <w:basedOn w:val="afffd"/>
    <w:uiPriority w:val="99"/>
    <w:qFormat/>
    <w:rsid w:val="00CA7955"/>
    <w:pPr>
      <w:widowControl/>
      <w:spacing w:before="200" w:after="200" w:line="360" w:lineRule="auto"/>
      <w:ind w:firstLineChars="200" w:firstLine="200"/>
      <w:jc w:val="left"/>
    </w:pPr>
    <w:rPr>
      <w:rFonts w:ascii="Arial" w:eastAsia="方正楷体_GB2312" w:hAnsi="Arial"/>
      <w:kern w:val="0"/>
      <w:lang w:eastAsia="en-US" w:bidi="en-US"/>
    </w:rPr>
  </w:style>
  <w:style w:type="paragraph" w:customStyle="1" w:styleId="315">
    <w:name w:val="正文文本缩进 31"/>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218">
    <w:name w:val="样式 目录 2 + 左侧:  1 字符"/>
    <w:basedOn w:val="2e"/>
    <w:uiPriority w:val="99"/>
    <w:qFormat/>
    <w:rsid w:val="00CA7955"/>
    <w:pPr>
      <w:widowControl/>
      <w:tabs>
        <w:tab w:val="clear" w:pos="8937"/>
        <w:tab w:val="right" w:leader="dot" w:pos="9771"/>
      </w:tabs>
      <w:adjustRightInd w:val="0"/>
      <w:spacing w:before="200" w:after="200" w:line="276" w:lineRule="auto"/>
      <w:ind w:leftChars="90" w:left="100" w:firstLineChars="200" w:firstLine="510"/>
      <w:jc w:val="left"/>
    </w:pPr>
    <w:rPr>
      <w:rFonts w:ascii="Times New Roman" w:eastAsia="方正楷体_GB2312" w:hAnsi="Times New Roman" w:cs="宋体"/>
      <w:smallCaps/>
      <w:color w:val="666699"/>
      <w:kern w:val="0"/>
      <w:sz w:val="24"/>
      <w:lang w:eastAsia="en-US" w:bidi="en-US"/>
    </w:rPr>
  </w:style>
  <w:style w:type="paragraph" w:customStyle="1" w:styleId="2110">
    <w:name w:val="样式 样式 目录 2 + 左侧:  1 字符 + 左侧:  1 字符"/>
    <w:basedOn w:val="218"/>
    <w:uiPriority w:val="99"/>
    <w:qFormat/>
    <w:rsid w:val="00CA7955"/>
    <w:pPr>
      <w:ind w:left="200"/>
    </w:pPr>
    <w:rPr>
      <w:color w:val="333399"/>
    </w:rPr>
  </w:style>
  <w:style w:type="paragraph" w:customStyle="1" w:styleId="3H3H31H32H33H34H35Title3h3l3CTheading3Sub-sec">
    <w:name w:val="样式 标题 3H3H31H32H33H34H35Title3h3l3CTheading 3Sub-sec..."/>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260"/>
      </w:tabs>
      <w:autoSpaceDE/>
      <w:autoSpaceDN/>
      <w:adjustRightInd/>
      <w:spacing w:before="300" w:after="0" w:line="240" w:lineRule="atLeast"/>
      <w:ind w:left="720" w:hanging="720"/>
    </w:pPr>
    <w:rPr>
      <w:rFonts w:hAnsi="宋体"/>
      <w:b w:val="0"/>
      <w:caps/>
      <w:color w:val="0000FF"/>
      <w:spacing w:val="15"/>
      <w:sz w:val="28"/>
      <w:szCs w:val="28"/>
      <w:u w:val="none"/>
      <w:lang w:eastAsia="en-US" w:bidi="en-US"/>
    </w:rPr>
  </w:style>
  <w:style w:type="paragraph" w:customStyle="1" w:styleId="460">
    <w:name w:val="样式 目录 4 + 左侧:  6 字符"/>
    <w:basedOn w:val="44"/>
    <w:uiPriority w:val="99"/>
    <w:qFormat/>
    <w:rsid w:val="00CA7955"/>
    <w:pPr>
      <w:widowControl/>
      <w:tabs>
        <w:tab w:val="right" w:leader="dot" w:pos="9771"/>
      </w:tabs>
      <w:adjustRightInd w:val="0"/>
      <w:spacing w:before="200" w:after="200" w:line="276" w:lineRule="auto"/>
      <w:ind w:leftChars="200" w:left="200" w:firstLineChars="200" w:firstLine="510"/>
      <w:jc w:val="left"/>
    </w:pPr>
    <w:rPr>
      <w:rFonts w:eastAsia="方正楷体_GB2312" w:cs="宋体"/>
      <w:color w:val="0000FF"/>
      <w:kern w:val="0"/>
      <w:szCs w:val="21"/>
      <w:lang w:eastAsia="en-US" w:bidi="en-US"/>
    </w:rPr>
  </w:style>
  <w:style w:type="paragraph" w:customStyle="1" w:styleId="462">
    <w:name w:val="样式 样式 目录 4 + 左侧:  6 字符 + 左侧:  2 字符"/>
    <w:basedOn w:val="460"/>
    <w:uiPriority w:val="99"/>
    <w:qFormat/>
    <w:rsid w:val="00CA7955"/>
    <w:pPr>
      <w:ind w:leftChars="250" w:left="250"/>
    </w:pPr>
  </w:style>
  <w:style w:type="paragraph" w:customStyle="1" w:styleId="46225">
    <w:name w:val="样式 样式 样式 目录 4 + 左侧:  6 字符 + 左侧:  2 字符 + 左侧:  2.5 字符"/>
    <w:basedOn w:val="462"/>
    <w:uiPriority w:val="99"/>
    <w:qFormat/>
    <w:rsid w:val="00CA7955"/>
    <w:pPr>
      <w:ind w:leftChars="300" w:left="300"/>
    </w:pPr>
  </w:style>
  <w:style w:type="paragraph" w:customStyle="1" w:styleId="2Title2H2h22Header2l2Level2Headheading2HD2Un">
    <w:name w:val="样式 标题 2Title2H2h22Header 2l2Level 2 Headheading 2HD2Un..."/>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00" w:lineRule="auto"/>
      <w:ind w:left="576" w:hanging="576"/>
      <w:jc w:val="left"/>
    </w:pPr>
    <w:rPr>
      <w:rFonts w:ascii="宋体" w:eastAsia="宋体" w:hAnsi="宋体" w:cs="Times New Roman"/>
      <w:b w:val="0"/>
      <w:bCs w:val="0"/>
      <w:caps/>
      <w:color w:val="0000FF"/>
      <w:spacing w:val="15"/>
      <w:kern w:val="0"/>
      <w:sz w:val="30"/>
      <w:szCs w:val="22"/>
      <w:lang w:eastAsia="en-US" w:bidi="en-US"/>
    </w:rPr>
  </w:style>
  <w:style w:type="paragraph" w:customStyle="1" w:styleId="2Title2H2h22Header2l2Level2Headheading2HD2Un1">
    <w:name w:val="样式 标题 2Title2H2h22Header 2l2Level 2 Headheading 2HD2Un...1"/>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60" w:lineRule="auto"/>
      <w:ind w:left="576" w:hanging="576"/>
      <w:jc w:val="left"/>
    </w:pPr>
    <w:rPr>
      <w:rFonts w:ascii="宋体" w:eastAsia="宋体" w:hAnsi="宋体" w:cs="Arial"/>
      <w:b w:val="0"/>
      <w:bCs w:val="0"/>
      <w:caps/>
      <w:color w:val="0000FF"/>
      <w:spacing w:val="15"/>
      <w:kern w:val="0"/>
      <w:sz w:val="30"/>
      <w:szCs w:val="22"/>
      <w:lang w:eastAsia="en-US" w:bidi="en-US"/>
    </w:rPr>
  </w:style>
  <w:style w:type="paragraph" w:customStyle="1" w:styleId="2112">
    <w:name w:val="样式 目录 2 + 左侧:  1 字符1"/>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smallCaps/>
      <w:kern w:val="0"/>
      <w:sz w:val="24"/>
      <w:lang w:eastAsia="en-US" w:bidi="en-US"/>
    </w:rPr>
  </w:style>
  <w:style w:type="paragraph" w:customStyle="1" w:styleId="21110">
    <w:name w:val="样式 样式 目录 2 + 左侧:  1 字符1 + 左侧:  1 字符"/>
    <w:basedOn w:val="2112"/>
    <w:uiPriority w:val="99"/>
    <w:qFormat/>
    <w:rsid w:val="00CA7955"/>
  </w:style>
  <w:style w:type="paragraph" w:customStyle="1" w:styleId="21111">
    <w:name w:val="样式 样式 样式 目录 2 + 左侧:  1 字符1 + 左侧:  1 字符 + 左侧:  1 字符"/>
    <w:basedOn w:val="21110"/>
    <w:uiPriority w:val="99"/>
    <w:qFormat/>
    <w:rsid w:val="00CA7955"/>
  </w:style>
  <w:style w:type="paragraph" w:customStyle="1" w:styleId="2120">
    <w:name w:val="样式 目录 2 + 左侧:  1 字符2"/>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b/>
      <w:smallCaps/>
      <w:kern w:val="0"/>
      <w:sz w:val="24"/>
      <w:lang w:eastAsia="en-US" w:bidi="en-US"/>
    </w:rPr>
  </w:style>
  <w:style w:type="paragraph" w:customStyle="1" w:styleId="320">
    <w:name w:val="样式 目录 3 + 左侧:  2 字符"/>
    <w:basedOn w:val="3b"/>
    <w:uiPriority w:val="99"/>
    <w:qFormat/>
    <w:rsid w:val="00CA7955"/>
    <w:pPr>
      <w:widowControl/>
      <w:tabs>
        <w:tab w:val="righ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1">
    <w:name w:val="样式 目录 3 + 左侧:  2 字符1"/>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2">
    <w:name w:val="样式 目录 3 + 左侧:  2 字符2"/>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3">
    <w:name w:val="样式 目录 3 + 左侧:  2 字符3"/>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4">
    <w:name w:val="样式 目录 3 + 左侧:  2 字符4"/>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5">
    <w:name w:val="样式 目录 3 + 左侧:  2 字符5"/>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6">
    <w:name w:val="样式 目录 3 + 左侧:  2 字符6"/>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character" w:customStyle="1" w:styleId="2fffff">
    <w:name w:val="正文首行缩进 2 字符"/>
    <w:qFormat/>
    <w:rsid w:val="00CA7955"/>
  </w:style>
  <w:style w:type="paragraph" w:customStyle="1" w:styleId="affffffffffffffffffffffffffffff2">
    <w:name w:val="缩正文"/>
    <w:basedOn w:val="2c"/>
    <w:uiPriority w:val="99"/>
    <w:qFormat/>
    <w:rsid w:val="00CA7955"/>
    <w:pPr>
      <w:widowControl/>
      <w:adjustRightInd w:val="0"/>
      <w:spacing w:before="200" w:line="300" w:lineRule="auto"/>
      <w:ind w:leftChars="0" w:left="2268" w:firstLineChars="0" w:firstLine="0"/>
      <w:jc w:val="left"/>
    </w:pPr>
    <w:rPr>
      <w:rFonts w:ascii="仿宋_GB2312" w:eastAsia="仿宋_GB2312" w:hAnsi="宋体" w:cs="Times New Roman"/>
      <w:kern w:val="0"/>
      <w:szCs w:val="20"/>
      <w:lang w:eastAsia="en-US" w:bidi="en-US"/>
    </w:rPr>
  </w:style>
  <w:style w:type="paragraph" w:customStyle="1" w:styleId="085">
    <w:name w:val="样式 首行缩进:  0.85 厘米"/>
    <w:basedOn w:val="afffd"/>
    <w:uiPriority w:val="99"/>
    <w:qFormat/>
    <w:rsid w:val="00CA7955"/>
    <w:pPr>
      <w:widowControl/>
      <w:spacing w:before="200" w:after="200" w:line="276" w:lineRule="auto"/>
      <w:ind w:firstLineChars="200" w:firstLine="480"/>
      <w:jc w:val="left"/>
    </w:pPr>
    <w:rPr>
      <w:rFonts w:ascii="Calibri" w:hAnsi="Calibri" w:cs="宋体"/>
      <w:kern w:val="0"/>
      <w:sz w:val="20"/>
      <w:lang w:eastAsia="en-US" w:bidi="en-US"/>
    </w:rPr>
  </w:style>
  <w:style w:type="paragraph" w:customStyle="1" w:styleId="121">
    <w:name w:val="正文1.2"/>
    <w:basedOn w:val="afffd"/>
    <w:uiPriority w:val="99"/>
    <w:qFormat/>
    <w:rsid w:val="00CA7955"/>
    <w:pPr>
      <w:widowControl/>
      <w:autoSpaceDE w:val="0"/>
      <w:autoSpaceDN w:val="0"/>
      <w:adjustRightInd w:val="0"/>
      <w:spacing w:before="200" w:after="200" w:line="288" w:lineRule="auto"/>
      <w:ind w:firstLineChars="200" w:firstLine="200"/>
      <w:jc w:val="left"/>
    </w:pPr>
    <w:rPr>
      <w:rFonts w:ascii="Calibri" w:hAnsi="Calibri"/>
      <w:kern w:val="0"/>
      <w:sz w:val="28"/>
      <w:lang w:eastAsia="en-US" w:bidi="en-US"/>
    </w:rPr>
  </w:style>
  <w:style w:type="paragraph" w:customStyle="1" w:styleId="3h3H3sect123HeadCHeading3-oldMapH31Level3To">
    <w:name w:val="样式 标题 3h3H3sect1.2.3HeadCHeading 3 - oldMapH31Level 3 To..."/>
    <w:basedOn w:val="38"/>
    <w:uiPriority w:val="99"/>
    <w:qFormat/>
    <w:rsid w:val="00CA7955"/>
    <w:pPr>
      <w:keepNext w:val="0"/>
      <w:keepLines w:val="0"/>
      <w:widowControl/>
      <w:pBdr>
        <w:top w:val="single" w:sz="6" w:space="2" w:color="4F81BD"/>
        <w:left w:val="single" w:sz="6" w:space="2" w:color="4F81BD"/>
      </w:pBdr>
      <w:tabs>
        <w:tab w:val="left" w:pos="0"/>
        <w:tab w:val="left" w:pos="120"/>
        <w:tab w:val="left" w:pos="425"/>
        <w:tab w:val="left" w:pos="1260"/>
        <w:tab w:val="left" w:pos="1444"/>
      </w:tabs>
      <w:autoSpaceDE/>
      <w:autoSpaceDN/>
      <w:adjustRightInd/>
      <w:spacing w:before="120" w:line="360" w:lineRule="auto"/>
      <w:ind w:left="720" w:hanging="720"/>
    </w:pPr>
    <w:rPr>
      <w:rFonts w:hAnsi="宋体"/>
      <w:b w:val="0"/>
      <w:caps/>
      <w:color w:val="243F60"/>
      <w:spacing w:val="15"/>
      <w:u w:val="none"/>
      <w:lang w:eastAsia="en-US" w:bidi="en-US"/>
    </w:rPr>
  </w:style>
  <w:style w:type="paragraph" w:customStyle="1" w:styleId="1fffffff7">
    <w:name w:val="样式 (西文) 宋体 加粗 行距: 单倍行距1"/>
    <w:basedOn w:val="afffd"/>
    <w:uiPriority w:val="99"/>
    <w:qFormat/>
    <w:rsid w:val="00CA7955"/>
    <w:pPr>
      <w:widowControl/>
      <w:spacing w:before="200" w:after="200" w:line="276" w:lineRule="auto"/>
      <w:ind w:firstLineChars="200" w:firstLine="420"/>
      <w:jc w:val="left"/>
    </w:pPr>
    <w:rPr>
      <w:rFonts w:ascii="黑体" w:eastAsia="黑体" w:hAnsi="宋体"/>
      <w:b/>
      <w:bCs/>
      <w:kern w:val="0"/>
      <w:sz w:val="20"/>
      <w:lang w:eastAsia="en-US" w:bidi="en-US"/>
    </w:rPr>
  </w:style>
  <w:style w:type="paragraph" w:customStyle="1" w:styleId="075">
    <w:name w:val="样式 (西文) 宋体 首行缩进:  0.75 厘米 行距: 单倍行距"/>
    <w:basedOn w:val="afffd"/>
    <w:uiPriority w:val="99"/>
    <w:qFormat/>
    <w:rsid w:val="00CA7955"/>
    <w:pPr>
      <w:widowControl/>
      <w:spacing w:before="200" w:after="200" w:line="360" w:lineRule="auto"/>
      <w:ind w:firstLineChars="200" w:firstLine="425"/>
      <w:jc w:val="left"/>
    </w:pPr>
    <w:rPr>
      <w:rFonts w:ascii="宋体" w:eastAsia="方正楷体_GB2312" w:hAnsi="宋体"/>
      <w:kern w:val="0"/>
      <w:sz w:val="28"/>
      <w:lang w:eastAsia="en-US" w:bidi="en-US"/>
    </w:rPr>
  </w:style>
  <w:style w:type="paragraph" w:customStyle="1" w:styleId="affffffffffffffffffffffffffffff3">
    <w:name w:val="样式 (西文) 宋体 行距: 单倍行距"/>
    <w:basedOn w:val="afffd"/>
    <w:uiPriority w:val="99"/>
    <w:qFormat/>
    <w:rsid w:val="00CA7955"/>
    <w:pPr>
      <w:widowControl/>
      <w:spacing w:before="200" w:after="200" w:line="360" w:lineRule="auto"/>
      <w:ind w:firstLineChars="200" w:firstLine="200"/>
      <w:jc w:val="left"/>
    </w:pPr>
    <w:rPr>
      <w:rFonts w:ascii="宋体" w:eastAsia="方正楷体_GB2312" w:hAnsi="Calibri"/>
      <w:kern w:val="0"/>
      <w:sz w:val="28"/>
      <w:lang w:eastAsia="en-US" w:bidi="en-US"/>
    </w:rPr>
  </w:style>
  <w:style w:type="paragraph" w:customStyle="1" w:styleId="CharCharCharCharCharCharCharCharCharCharCharCharCharCharChar">
    <w:name w:val="纯文本 Char Char Char Char Char Char Char Char Char Char Char Char Char Char Char"/>
    <w:basedOn w:val="afffd"/>
    <w:next w:val="affff4"/>
    <w:uiPriority w:val="99"/>
    <w:qFormat/>
    <w:rsid w:val="00CA7955"/>
    <w:pPr>
      <w:widowControl/>
      <w:spacing w:before="200" w:after="200" w:line="360" w:lineRule="auto"/>
      <w:ind w:firstLineChars="200" w:firstLine="200"/>
      <w:jc w:val="left"/>
    </w:pPr>
    <w:rPr>
      <w:rFonts w:ascii="宋体" w:hAnsi="Courier New"/>
      <w:kern w:val="0"/>
      <w:sz w:val="20"/>
      <w:lang w:eastAsia="en-US" w:bidi="en-US"/>
    </w:rPr>
  </w:style>
  <w:style w:type="paragraph" w:customStyle="1" w:styleId="1H14H15H16H17H18H19H110H121H131H141H151H161H1">
    <w:name w:val="样式 标题 1H14H15H16H17H18H19H110H121H131H141H151H161H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60" w:after="360" w:line="276" w:lineRule="auto"/>
      <w:ind w:left="432" w:hanging="432"/>
      <w:jc w:val="left"/>
    </w:pPr>
    <w:rPr>
      <w:rFonts w:ascii="Calibri" w:hAnsi="Calibri" w:cs="宋体"/>
      <w:caps/>
      <w:color w:val="FFFFFF"/>
      <w:spacing w:val="15"/>
      <w:kern w:val="0"/>
      <w:sz w:val="22"/>
      <w:szCs w:val="22"/>
      <w:lang w:eastAsia="en-US" w:bidi="en-US"/>
    </w:rPr>
  </w:style>
  <w:style w:type="paragraph" w:customStyle="1" w:styleId="1H14H15H16H17H18H19H110H121H131H141H151H161H11">
    <w:name w:val="样式 标题 1H14H15H16H17H18H19H110H121H131H141H151H161H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40" w:after="330" w:line="576" w:lineRule="auto"/>
      <w:ind w:left="432" w:hanging="432"/>
      <w:jc w:val="left"/>
    </w:pPr>
    <w:rPr>
      <w:rFonts w:ascii="宋体" w:hAnsi="宋体"/>
      <w:caps/>
      <w:color w:val="FFFFFF"/>
      <w:spacing w:val="15"/>
      <w:kern w:val="0"/>
      <w:sz w:val="22"/>
      <w:lang w:eastAsia="en-US" w:bidi="en-US"/>
    </w:rPr>
  </w:style>
  <w:style w:type="paragraph" w:customStyle="1" w:styleId="affffffffffffffffffffffffffffff4">
    <w:name w:val="文本"/>
    <w:basedOn w:val="afffd"/>
    <w:uiPriority w:val="99"/>
    <w:qFormat/>
    <w:rsid w:val="00CA7955"/>
    <w:pPr>
      <w:widowControl/>
      <w:spacing w:before="100" w:beforeAutospacing="1" w:after="100" w:afterAutospacing="1" w:line="276" w:lineRule="auto"/>
      <w:ind w:left="862" w:firstLineChars="200" w:firstLine="200"/>
      <w:jc w:val="left"/>
    </w:pPr>
    <w:rPr>
      <w:rFonts w:ascii="Calibri" w:hAnsi="Calibri"/>
      <w:kern w:val="0"/>
      <w:sz w:val="20"/>
      <w:lang w:eastAsia="en-US" w:bidi="en-US"/>
    </w:rPr>
  </w:style>
  <w:style w:type="paragraph" w:customStyle="1" w:styleId="1Title1H1l1I1heading1h11stlevell1toc1Chapter">
    <w:name w:val="样式 标题 1Title1H1l1I1heading 1h11st levell1+toc 1Chapter ..."/>
    <w:basedOn w:val="1f"/>
    <w:uiPriority w:val="99"/>
    <w:qFormat/>
    <w:rsid w:val="00CA7955"/>
    <w:pPr>
      <w:keepNext w:val="0"/>
      <w:keepLines w:val="0"/>
      <w:pageBreakBefore/>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Lines="150" w:before="0" w:after="0" w:line="276" w:lineRule="auto"/>
      <w:ind w:left="432" w:hanging="432"/>
      <w:jc w:val="left"/>
    </w:pPr>
    <w:rPr>
      <w:rFonts w:ascii="黑体" w:eastAsia="黑体" w:hAnsi="Calibri" w:cs="宋体"/>
      <w:b w:val="0"/>
      <w:bCs w:val="0"/>
      <w:caps/>
      <w:color w:val="0000FF"/>
      <w:spacing w:val="15"/>
      <w:kern w:val="0"/>
      <w:sz w:val="22"/>
      <w:szCs w:val="36"/>
      <w:lang w:eastAsia="en-US" w:bidi="en-US"/>
    </w:rPr>
  </w:style>
  <w:style w:type="paragraph" w:customStyle="1" w:styleId="1fffffff8">
    <w:name w:val="正文 1"/>
    <w:basedOn w:val="afffd"/>
    <w:link w:val="1Chard"/>
    <w:qFormat/>
    <w:rsid w:val="00CA7955"/>
    <w:pPr>
      <w:widowControl/>
      <w:snapToGrid w:val="0"/>
      <w:spacing w:before="80" w:after="80" w:line="276" w:lineRule="auto"/>
      <w:ind w:left="1418" w:firstLineChars="200" w:firstLine="200"/>
      <w:jc w:val="left"/>
    </w:pPr>
    <w:rPr>
      <w:rFonts w:ascii="Calibri" w:hAnsi="Calibri"/>
      <w:kern w:val="0"/>
      <w:lang w:eastAsia="en-US" w:bidi="en-US"/>
    </w:rPr>
  </w:style>
  <w:style w:type="character" w:customStyle="1" w:styleId="1Chard">
    <w:name w:val="正文 1 Char"/>
    <w:link w:val="1fffffff8"/>
    <w:qFormat/>
    <w:rsid w:val="00CA7955"/>
    <w:rPr>
      <w:rFonts w:ascii="Calibri" w:eastAsia="宋体" w:hAnsi="Calibri" w:cs="Times New Roman"/>
      <w:kern w:val="0"/>
      <w:szCs w:val="20"/>
      <w:lang w:eastAsia="en-US" w:bidi="en-US"/>
    </w:rPr>
  </w:style>
  <w:style w:type="character" w:customStyle="1" w:styleId="Char1fb">
    <w:name w:val="正文内容 Char1"/>
    <w:link w:val="affffffffffffffffffffffffffffff5"/>
    <w:qFormat/>
    <w:locked/>
    <w:rsid w:val="00CA7955"/>
    <w:rPr>
      <w:rFonts w:ascii="Arial" w:hAnsi="Arial" w:cs="Arial"/>
      <w:spacing w:val="-12"/>
      <w:lang w:val="zh-CN" w:eastAsia="en-US" w:bidi="en-US"/>
    </w:rPr>
  </w:style>
  <w:style w:type="paragraph" w:customStyle="1" w:styleId="affffffffffffffffffffffffffffff5">
    <w:name w:val="正文内容"/>
    <w:basedOn w:val="afffd"/>
    <w:link w:val="Char1fb"/>
    <w:qFormat/>
    <w:rsid w:val="00CA7955"/>
    <w:pPr>
      <w:widowControl/>
      <w:spacing w:before="200" w:after="200" w:line="360" w:lineRule="auto"/>
      <w:ind w:firstLineChars="200" w:firstLine="200"/>
      <w:jc w:val="left"/>
    </w:pPr>
    <w:rPr>
      <w:rFonts w:ascii="Arial" w:eastAsiaTheme="minorEastAsia" w:hAnsi="Arial" w:cs="Arial"/>
      <w:spacing w:val="-12"/>
      <w:szCs w:val="22"/>
      <w:lang w:val="zh-CN" w:eastAsia="en-US" w:bidi="en-US"/>
    </w:rPr>
  </w:style>
  <w:style w:type="paragraph" w:customStyle="1" w:styleId="1fffffff9">
    <w:name w:val="框文 1"/>
    <w:basedOn w:val="afffd"/>
    <w:uiPriority w:val="99"/>
    <w:qFormat/>
    <w:rsid w:val="00CA7955"/>
    <w:pPr>
      <w:widowControl/>
      <w:spacing w:before="200" w:after="200" w:line="320" w:lineRule="atLeast"/>
      <w:ind w:firstLineChars="200" w:firstLine="200"/>
      <w:jc w:val="center"/>
    </w:pPr>
    <w:rPr>
      <w:rFonts w:ascii="Calibri" w:hAnsi="Calibri"/>
      <w:kern w:val="0"/>
      <w:sz w:val="18"/>
      <w:lang w:eastAsia="en-US" w:bidi="en-US"/>
    </w:rPr>
  </w:style>
  <w:style w:type="paragraph" w:customStyle="1" w:styleId="1H14-1GB2312">
    <w:name w:val="样式 标题 1H1标题 4-1 + 仿宋_GB2312 小二 居中"/>
    <w:basedOn w:val="afffd"/>
    <w:uiPriority w:val="99"/>
    <w:qFormat/>
    <w:rsid w:val="00CA7955"/>
    <w:pPr>
      <w:widowControl/>
      <w:spacing w:before="200" w:after="200" w:line="360" w:lineRule="auto"/>
      <w:ind w:firstLineChars="200" w:firstLine="200"/>
      <w:jc w:val="left"/>
    </w:pPr>
    <w:rPr>
      <w:rFonts w:ascii="Calibri" w:hAnsi="Calibri"/>
      <w:kern w:val="0"/>
      <w:lang w:eastAsia="en-US" w:bidi="en-US"/>
    </w:rPr>
  </w:style>
  <w:style w:type="paragraph" w:customStyle="1" w:styleId="0857878">
    <w:name w:val="样式 首行缩进:  0.85 厘米 段前: 7.8 磅 段后: 7.8 磅"/>
    <w:basedOn w:val="afffd"/>
    <w:uiPriority w:val="99"/>
    <w:qFormat/>
    <w:rsid w:val="00CA7955"/>
    <w:pPr>
      <w:widowControl/>
      <w:spacing w:before="200" w:after="100" w:afterAutospacing="1" w:line="400" w:lineRule="exact"/>
      <w:ind w:firstLineChars="200" w:firstLine="482"/>
      <w:jc w:val="left"/>
    </w:pPr>
    <w:rPr>
      <w:rFonts w:ascii="Arial" w:hAnsi="Arial" w:cs="宋体"/>
      <w:kern w:val="0"/>
      <w:sz w:val="20"/>
      <w:lang w:eastAsia="en-US" w:bidi="en-US"/>
    </w:rPr>
  </w:style>
  <w:style w:type="character" w:customStyle="1" w:styleId="7Char0">
    <w:name w:val="样式7 Char"/>
    <w:link w:val="76"/>
    <w:qFormat/>
    <w:rsid w:val="00CA7955"/>
    <w:rPr>
      <w:rFonts w:ascii="华文中宋" w:eastAsia="宋体" w:hAnsi="华文中宋" w:cs="华文中宋"/>
      <w:b/>
      <w:bCs/>
      <w:sz w:val="24"/>
      <w:szCs w:val="24"/>
    </w:rPr>
  </w:style>
  <w:style w:type="character" w:customStyle="1" w:styleId="Charffffff9">
    <w:name w:val="正文段 Char"/>
    <w:link w:val="affffffffffffffffffffffffffffff6"/>
    <w:qFormat/>
    <w:locked/>
    <w:rsid w:val="00CA7955"/>
    <w:rPr>
      <w:lang w:val="zh-CN" w:eastAsia="en-US" w:bidi="en-US"/>
    </w:rPr>
  </w:style>
  <w:style w:type="paragraph" w:customStyle="1" w:styleId="affffffffffffffffffffffffffffff6">
    <w:name w:val="正文段"/>
    <w:basedOn w:val="afffd"/>
    <w:link w:val="Charffffff9"/>
    <w:qFormat/>
    <w:rsid w:val="00CA7955"/>
    <w:pPr>
      <w:widowControl/>
      <w:adjustRightInd w:val="0"/>
      <w:spacing w:before="200" w:after="240" w:line="312" w:lineRule="atLeast"/>
      <w:ind w:firstLineChars="200" w:firstLine="425"/>
      <w:jc w:val="left"/>
    </w:pPr>
    <w:rPr>
      <w:rFonts w:asciiTheme="minorHAnsi" w:eastAsiaTheme="minorEastAsia" w:hAnsiTheme="minorHAnsi" w:cstheme="minorBidi"/>
      <w:szCs w:val="22"/>
      <w:lang w:val="zh-CN" w:eastAsia="en-US" w:bidi="en-US"/>
    </w:rPr>
  </w:style>
  <w:style w:type="paragraph" w:customStyle="1" w:styleId="4ff3">
    <w:name w:val="正文缩进4"/>
    <w:basedOn w:val="afffd"/>
    <w:qFormat/>
    <w:rsid w:val="00CA7955"/>
    <w:pPr>
      <w:widowControl/>
      <w:tabs>
        <w:tab w:val="left" w:pos="420"/>
      </w:tabs>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4H4RefHeading1rh1Headingsqlsect1234sect123">
    <w:name w:val="样式 标题 4H4Ref Heading 1rh1Heading sqlsect 1.2.3.4sect 1.2.3..."/>
    <w:basedOn w:val="afffd"/>
    <w:uiPriority w:val="99"/>
    <w:qFormat/>
    <w:rsid w:val="00CA7955"/>
    <w:pPr>
      <w:widowControl/>
      <w:tabs>
        <w:tab w:val="left" w:pos="840"/>
      </w:tabs>
      <w:spacing w:before="200" w:after="200" w:line="360" w:lineRule="auto"/>
      <w:ind w:firstLineChars="200" w:firstLine="200"/>
      <w:jc w:val="left"/>
    </w:pPr>
    <w:rPr>
      <w:rFonts w:ascii="Calibri" w:hAnsi="Calibri"/>
      <w:kern w:val="0"/>
      <w:sz w:val="20"/>
      <w:lang w:val="en-GB" w:eastAsia="en-US" w:bidi="en-US"/>
    </w:rPr>
  </w:style>
  <w:style w:type="character" w:customStyle="1" w:styleId="Charff9">
    <w:name w:val="普通(网站) Char"/>
    <w:link w:val="1ffa"/>
    <w:qFormat/>
    <w:rsid w:val="00CA7955"/>
    <w:rPr>
      <w:rFonts w:ascii="华文中宋" w:eastAsia="宋体" w:hAnsi="华文中宋" w:cs="华文中宋"/>
      <w:kern w:val="0"/>
      <w:sz w:val="24"/>
      <w:szCs w:val="24"/>
    </w:rPr>
  </w:style>
  <w:style w:type="paragraph" w:customStyle="1" w:styleId="affffffffffffffffffffffffffffff7">
    <w:name w:val="表题"/>
    <w:uiPriority w:val="99"/>
    <w:qFormat/>
    <w:rsid w:val="00CA7955"/>
    <w:pPr>
      <w:keepNext/>
      <w:keepLines/>
      <w:spacing w:before="200" w:after="200" w:line="480" w:lineRule="auto"/>
      <w:ind w:left="1418" w:firstLineChars="200" w:firstLine="200"/>
      <w:jc w:val="center"/>
    </w:pPr>
    <w:rPr>
      <w:rFonts w:ascii="Arial" w:eastAsia="黑体" w:hAnsi="Arial" w:cs="Times New Roman"/>
      <w:kern w:val="0"/>
      <w:sz w:val="22"/>
    </w:rPr>
  </w:style>
  <w:style w:type="character" w:customStyle="1" w:styleId="CharCharCharChar2">
    <w:name w:val="文字 Char Char Char Char"/>
    <w:link w:val="CharCharChar7"/>
    <w:qFormat/>
    <w:locked/>
    <w:rsid w:val="00CA7955"/>
    <w:rPr>
      <w:rFonts w:ascii="宋体"/>
      <w:sz w:val="28"/>
      <w:lang w:val="zh-CN" w:eastAsia="en-US" w:bidi="en-US"/>
    </w:rPr>
  </w:style>
  <w:style w:type="paragraph" w:customStyle="1" w:styleId="CharCharChar7">
    <w:name w:val="文字 Char Char Char"/>
    <w:basedOn w:val="afffd"/>
    <w:link w:val="CharCharCharChar2"/>
    <w:qFormat/>
    <w:rsid w:val="00CA7955"/>
    <w:pPr>
      <w:widowControl/>
      <w:tabs>
        <w:tab w:val="left" w:pos="8520"/>
      </w:tabs>
      <w:spacing w:before="200" w:after="200" w:line="312" w:lineRule="auto"/>
      <w:ind w:right="-210" w:firstLineChars="200" w:firstLine="556"/>
      <w:jc w:val="left"/>
    </w:pPr>
    <w:rPr>
      <w:rFonts w:ascii="宋体" w:eastAsiaTheme="minorEastAsia" w:hAnsiTheme="minorHAnsi" w:cstheme="minorBidi"/>
      <w:sz w:val="28"/>
      <w:szCs w:val="22"/>
      <w:lang w:val="zh-CN" w:eastAsia="en-US" w:bidi="en-US"/>
    </w:rPr>
  </w:style>
  <w:style w:type="paragraph" w:customStyle="1" w:styleId="3fff1">
    <w:name w:val="投标文件3"/>
    <w:basedOn w:val="afffd"/>
    <w:uiPriority w:val="99"/>
    <w:qFormat/>
    <w:rsid w:val="00CA7955"/>
    <w:pPr>
      <w:widowControl/>
      <w:spacing w:before="200" w:after="200" w:line="276" w:lineRule="auto"/>
      <w:ind w:firstLineChars="200" w:firstLine="200"/>
      <w:jc w:val="left"/>
    </w:pPr>
    <w:rPr>
      <w:rFonts w:ascii="宋体" w:eastAsia="黑体" w:hAnsi="Courier New"/>
      <w:b/>
      <w:kern w:val="0"/>
      <w:sz w:val="30"/>
      <w:lang w:eastAsia="en-US" w:bidi="en-US"/>
    </w:rPr>
  </w:style>
  <w:style w:type="paragraph" w:customStyle="1" w:styleId="affffffffffffffffffffffffffffff8">
    <w:name w:val="恒智正文"/>
    <w:basedOn w:val="afffd"/>
    <w:uiPriority w:val="99"/>
    <w:qFormat/>
    <w:rsid w:val="00CA7955"/>
    <w:pPr>
      <w:widowControl/>
      <w:spacing w:line="360" w:lineRule="auto"/>
      <w:ind w:firstLineChars="200" w:firstLine="200"/>
      <w:jc w:val="left"/>
    </w:pPr>
    <w:rPr>
      <w:sz w:val="24"/>
      <w:szCs w:val="24"/>
    </w:rPr>
  </w:style>
  <w:style w:type="character" w:customStyle="1" w:styleId="9Char0">
    <w:name w:val="样式9 Char"/>
    <w:link w:val="93"/>
    <w:qFormat/>
    <w:locked/>
    <w:rsid w:val="00CA7955"/>
    <w:rPr>
      <w:rFonts w:ascii="楷体_GB2312" w:eastAsia="楷体_GB2312" w:hAnsi="Times New Roman" w:cs="Times New Roman"/>
      <w:bCs/>
      <w:sz w:val="32"/>
      <w:szCs w:val="24"/>
    </w:rPr>
  </w:style>
  <w:style w:type="character" w:customStyle="1" w:styleId="2Charf0">
    <w:name w:val="样式 标题 2左对齐 + 小三 Char"/>
    <w:link w:val="2fffff0"/>
    <w:qFormat/>
    <w:locked/>
    <w:rsid w:val="00CA7955"/>
    <w:rPr>
      <w:rFonts w:ascii="Arial" w:eastAsia="黑体" w:hAnsi="Arial" w:cs="Arial"/>
      <w:b/>
      <w:bCs/>
      <w:sz w:val="30"/>
      <w:szCs w:val="30"/>
    </w:rPr>
  </w:style>
  <w:style w:type="paragraph" w:customStyle="1" w:styleId="2fffff0">
    <w:name w:val="样式 标题 2左对齐 + 小三"/>
    <w:basedOn w:val="2a"/>
    <w:link w:val="2Charf0"/>
    <w:qFormat/>
    <w:rsid w:val="00CA7955"/>
    <w:pPr>
      <w:widowControl/>
      <w:tabs>
        <w:tab w:val="left" w:pos="0"/>
        <w:tab w:val="left" w:pos="709"/>
        <w:tab w:val="left" w:pos="840"/>
      </w:tabs>
      <w:spacing w:before="0" w:after="0" w:line="410" w:lineRule="auto"/>
      <w:ind w:left="576" w:hanging="576"/>
      <w:jc w:val="center"/>
    </w:pPr>
    <w:rPr>
      <w:rFonts w:ascii="Arial" w:eastAsia="黑体" w:hAnsi="Arial" w:cs="Arial"/>
      <w:sz w:val="30"/>
      <w:szCs w:val="30"/>
    </w:rPr>
  </w:style>
  <w:style w:type="paragraph" w:customStyle="1" w:styleId="affffffffffffffffffffffffffffff9">
    <w:name w:val="目录文字"/>
    <w:basedOn w:val="afffd"/>
    <w:uiPriority w:val="99"/>
    <w:qFormat/>
    <w:rsid w:val="00CA7955"/>
    <w:pPr>
      <w:widowControl/>
      <w:spacing w:line="480" w:lineRule="auto"/>
      <w:ind w:firstLineChars="200" w:firstLine="200"/>
      <w:jc w:val="left"/>
    </w:pPr>
    <w:rPr>
      <w:rFonts w:ascii="宋体" w:hAnsi="宋体"/>
      <w:kern w:val="0"/>
      <w:sz w:val="24"/>
    </w:rPr>
  </w:style>
  <w:style w:type="paragraph" w:customStyle="1" w:styleId="2150">
    <w:name w:val="样式 标题 2 +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sz w:val="48"/>
      <w:szCs w:val="20"/>
    </w:rPr>
  </w:style>
  <w:style w:type="paragraph" w:customStyle="1" w:styleId="2151">
    <w:name w:val="样式 标题 2 + 鲜绿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color w:val="00FF00"/>
      <w:sz w:val="48"/>
      <w:szCs w:val="20"/>
    </w:rPr>
  </w:style>
  <w:style w:type="paragraph" w:customStyle="1" w:styleId="an">
    <w:name w:val="正文an"/>
    <w:basedOn w:val="afffd"/>
    <w:uiPriority w:val="99"/>
    <w:qFormat/>
    <w:rsid w:val="00CA7955"/>
    <w:pPr>
      <w:widowControl/>
      <w:adjustRightInd w:val="0"/>
      <w:snapToGrid w:val="0"/>
      <w:spacing w:line="300" w:lineRule="auto"/>
      <w:ind w:firstLineChars="200" w:firstLine="200"/>
      <w:jc w:val="left"/>
    </w:pPr>
    <w:rPr>
      <w:rFonts w:ascii="Arial Narrow" w:eastAsia="方正楷体_GB2312" w:hAnsi="Arial Narrow"/>
      <w:sz w:val="26"/>
      <w:szCs w:val="24"/>
    </w:rPr>
  </w:style>
  <w:style w:type="paragraph" w:customStyle="1" w:styleId="affffffffffffffffffffffffffffffa">
    <w:name w:val="序号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affffffffffffffffffffffffffffffb">
    <w:name w:val="圆点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2152">
    <w:name w:val="样式 样式 首行缩进:  2 字符 + 行距: 1.5 倍行距"/>
    <w:basedOn w:val="afffd"/>
    <w:uiPriority w:val="99"/>
    <w:qFormat/>
    <w:rsid w:val="00CA7955"/>
    <w:pPr>
      <w:widowControl/>
      <w:spacing w:line="360" w:lineRule="auto"/>
      <w:ind w:firstLineChars="196" w:firstLine="470"/>
      <w:jc w:val="left"/>
    </w:pPr>
    <w:rPr>
      <w:sz w:val="24"/>
    </w:rPr>
  </w:style>
  <w:style w:type="paragraph" w:customStyle="1" w:styleId="219">
    <w:name w:val="正文21"/>
    <w:basedOn w:val="afffd"/>
    <w:uiPriority w:val="99"/>
    <w:qFormat/>
    <w:rsid w:val="00CA7955"/>
    <w:pPr>
      <w:widowControl/>
      <w:spacing w:before="156" w:line="360" w:lineRule="auto"/>
      <w:ind w:firstLineChars="200" w:firstLine="200"/>
      <w:jc w:val="left"/>
    </w:pPr>
    <w:rPr>
      <w:sz w:val="24"/>
    </w:rPr>
  </w:style>
  <w:style w:type="paragraph" w:customStyle="1" w:styleId="affffffffffffffffffffffffffffffc">
    <w:name w:val="项目符号：一级"/>
    <w:basedOn w:val="afffffb"/>
    <w:next w:val="afffffb"/>
    <w:uiPriority w:val="99"/>
    <w:qFormat/>
    <w:rsid w:val="00CA7955"/>
    <w:pPr>
      <w:widowControl/>
      <w:adjustRightInd w:val="0"/>
      <w:snapToGrid w:val="0"/>
      <w:spacing w:beforeLines="0"/>
      <w:ind w:left="178" w:rightChars="-64" w:right="-134" w:hangingChars="85" w:hanging="178"/>
      <w:jc w:val="left"/>
    </w:pPr>
    <w:rPr>
      <w:rFonts w:eastAsia="宋体" w:cs="Times New Roman"/>
      <w:kern w:val="0"/>
      <w:sz w:val="21"/>
      <w:szCs w:val="21"/>
      <w:lang w:val="en-US"/>
    </w:rPr>
  </w:style>
  <w:style w:type="paragraph" w:customStyle="1" w:styleId="--0">
    <w:name w:val="正文--表格内正文"/>
    <w:basedOn w:val="afffd"/>
    <w:uiPriority w:val="99"/>
    <w:qFormat/>
    <w:rsid w:val="00CA7955"/>
    <w:pPr>
      <w:widowControl/>
      <w:spacing w:line="0" w:lineRule="atLeast"/>
      <w:ind w:firstLineChars="200" w:firstLine="200"/>
      <w:jc w:val="center"/>
    </w:pPr>
    <w:rPr>
      <w:rFonts w:ascii="宋体" w:hAnsi="宋体"/>
      <w:color w:val="000000"/>
      <w:sz w:val="24"/>
      <w:szCs w:val="24"/>
    </w:rPr>
  </w:style>
  <w:style w:type="character" w:customStyle="1" w:styleId="Charffffffa">
    <w:name w:val="标准小四 Char"/>
    <w:link w:val="affffffffffffffffffffffffffffffd"/>
    <w:qFormat/>
    <w:locked/>
    <w:rsid w:val="00CA7955"/>
    <w:rPr>
      <w:rFonts w:ascii="Arial" w:hAnsi="Arial" w:cs="Arial"/>
      <w:sz w:val="24"/>
      <w:szCs w:val="21"/>
      <w:lang w:val="zh-CN"/>
    </w:rPr>
  </w:style>
  <w:style w:type="paragraph" w:customStyle="1" w:styleId="affffffffffffffffffffffffffffffd">
    <w:name w:val="标准小四"/>
    <w:basedOn w:val="afffd"/>
    <w:link w:val="Charffffffa"/>
    <w:qFormat/>
    <w:rsid w:val="00CA7955"/>
    <w:pPr>
      <w:widowControl/>
      <w:spacing w:line="360" w:lineRule="auto"/>
      <w:ind w:firstLineChars="200" w:firstLine="480"/>
      <w:jc w:val="left"/>
    </w:pPr>
    <w:rPr>
      <w:rFonts w:ascii="Arial" w:eastAsiaTheme="minorEastAsia" w:hAnsi="Arial" w:cs="Arial"/>
      <w:sz w:val="24"/>
      <w:szCs w:val="21"/>
      <w:lang w:val="zh-CN"/>
    </w:rPr>
  </w:style>
  <w:style w:type="paragraph" w:customStyle="1" w:styleId="2113">
    <w:name w:val="正文文本 211"/>
    <w:basedOn w:val="afffd"/>
    <w:uiPriority w:val="99"/>
    <w:qFormat/>
    <w:rsid w:val="00CA7955"/>
    <w:pPr>
      <w:widowControl/>
      <w:overflowPunct w:val="0"/>
      <w:autoSpaceDE w:val="0"/>
      <w:autoSpaceDN w:val="0"/>
      <w:adjustRightInd w:val="0"/>
      <w:spacing w:line="360" w:lineRule="auto"/>
      <w:ind w:left="720" w:firstLineChars="200" w:hanging="720"/>
      <w:jc w:val="left"/>
    </w:pPr>
    <w:rPr>
      <w:kern w:val="0"/>
      <w:sz w:val="24"/>
      <w:lang w:val="en-GB"/>
    </w:rPr>
  </w:style>
  <w:style w:type="paragraph" w:customStyle="1" w:styleId="0741505">
    <w:name w:val="样式 样式 首行缩进:  0.74 厘米 行距: 1.5 倍行距 + 段后: 0.5 行"/>
    <w:basedOn w:val="afffd"/>
    <w:uiPriority w:val="99"/>
    <w:qFormat/>
    <w:rsid w:val="00CA7955"/>
    <w:pPr>
      <w:widowControl/>
      <w:spacing w:line="360" w:lineRule="auto"/>
      <w:ind w:firstLineChars="200" w:firstLine="420"/>
      <w:jc w:val="left"/>
    </w:pPr>
    <w:rPr>
      <w:rFonts w:ascii="方正楷体_GB2312" w:eastAsia="方正楷体_GB2312"/>
      <w:bCs/>
      <w:sz w:val="24"/>
    </w:rPr>
  </w:style>
  <w:style w:type="paragraph" w:customStyle="1" w:styleId="affffffffffffffffffffffffffffffe">
    <w:name w:val="正文 居中"/>
    <w:basedOn w:val="afffd"/>
    <w:uiPriority w:val="99"/>
    <w:qFormat/>
    <w:rsid w:val="00CA7955"/>
    <w:pPr>
      <w:widowControl/>
      <w:spacing w:line="360" w:lineRule="auto"/>
      <w:ind w:firstLineChars="200" w:firstLine="200"/>
      <w:jc w:val="center"/>
    </w:pPr>
    <w:rPr>
      <w:sz w:val="24"/>
    </w:rPr>
  </w:style>
  <w:style w:type="paragraph" w:customStyle="1" w:styleId="2CharChar3">
    <w:name w:val="正文 首行缩进:  2 字符 Char Char"/>
    <w:basedOn w:val="afffd"/>
    <w:uiPriority w:val="99"/>
    <w:qFormat/>
    <w:rsid w:val="00CA7955"/>
    <w:pPr>
      <w:widowControl/>
      <w:spacing w:line="360" w:lineRule="auto"/>
      <w:ind w:firstLineChars="200" w:firstLine="480"/>
      <w:jc w:val="left"/>
    </w:pPr>
    <w:rPr>
      <w:rFonts w:ascii="方正楷体_GB2312" w:eastAsia="方正楷体_GB2312"/>
      <w:bCs/>
      <w:sz w:val="24"/>
      <w:szCs w:val="24"/>
    </w:rPr>
  </w:style>
  <w:style w:type="paragraph" w:customStyle="1" w:styleId="1fffffffa">
    <w:name w:val="部分1"/>
    <w:basedOn w:val="afffd"/>
    <w:uiPriority w:val="99"/>
    <w:qFormat/>
    <w:rsid w:val="00CA7955"/>
    <w:pPr>
      <w:keepNext/>
      <w:pageBreakBefore/>
      <w:widowControl/>
      <w:tabs>
        <w:tab w:val="left" w:pos="360"/>
      </w:tabs>
      <w:spacing w:line="360" w:lineRule="auto"/>
      <w:ind w:firstLineChars="200" w:firstLine="200"/>
      <w:jc w:val="center"/>
      <w:outlineLvl w:val="0"/>
    </w:pPr>
    <w:rPr>
      <w:rFonts w:eastAsia="黑体"/>
      <w:b/>
      <w:kern w:val="44"/>
      <w:sz w:val="36"/>
    </w:rPr>
  </w:style>
  <w:style w:type="paragraph" w:customStyle="1" w:styleId="afffffffffffffffffffffffffffffff">
    <w:name w:val="大标题"/>
    <w:basedOn w:val="afffd"/>
    <w:next w:val="afffd"/>
    <w:qFormat/>
    <w:rsid w:val="00CA7955"/>
    <w:pPr>
      <w:pageBreakBefore/>
      <w:widowControl/>
      <w:tabs>
        <w:tab w:val="left" w:pos="420"/>
      </w:tabs>
      <w:spacing w:line="360" w:lineRule="auto"/>
      <w:ind w:firstLineChars="200" w:hanging="420"/>
      <w:jc w:val="left"/>
      <w:outlineLvl w:val="0"/>
    </w:pPr>
    <w:rPr>
      <w:b/>
      <w:iCs/>
      <w:sz w:val="44"/>
      <w:szCs w:val="24"/>
    </w:rPr>
  </w:style>
  <w:style w:type="paragraph" w:customStyle="1" w:styleId="1fffffffb">
    <w:name w:val="条1"/>
    <w:basedOn w:val="afffd"/>
    <w:uiPriority w:val="99"/>
    <w:qFormat/>
    <w:rsid w:val="00CA7955"/>
    <w:pPr>
      <w:widowControl/>
      <w:tabs>
        <w:tab w:val="left" w:pos="780"/>
      </w:tabs>
      <w:spacing w:before="156" w:line="360" w:lineRule="auto"/>
      <w:ind w:left="780" w:firstLineChars="200" w:hanging="360"/>
      <w:jc w:val="left"/>
    </w:pPr>
    <w:rPr>
      <w:rFonts w:eastAsia="黑体"/>
      <w:sz w:val="24"/>
    </w:rPr>
  </w:style>
  <w:style w:type="paragraph" w:customStyle="1" w:styleId="2Charf1">
    <w:name w:val="正文 首行缩进:  2 字符 Char"/>
    <w:basedOn w:val="afffd"/>
    <w:uiPriority w:val="99"/>
    <w:qFormat/>
    <w:rsid w:val="00CA7955"/>
    <w:pPr>
      <w:widowControl/>
      <w:spacing w:line="360" w:lineRule="auto"/>
      <w:ind w:firstLineChars="200" w:firstLine="480"/>
      <w:jc w:val="left"/>
    </w:pPr>
    <w:rPr>
      <w:rFonts w:cs="宋体"/>
      <w:sz w:val="24"/>
    </w:rPr>
  </w:style>
  <w:style w:type="paragraph" w:customStyle="1" w:styleId="4Char4">
    <w:name w:val="样式4 Char"/>
    <w:basedOn w:val="afffd"/>
    <w:uiPriority w:val="99"/>
    <w:qFormat/>
    <w:rsid w:val="00CA7955"/>
    <w:pPr>
      <w:widowControl/>
      <w:spacing w:line="360" w:lineRule="auto"/>
      <w:ind w:firstLineChars="200" w:firstLine="480"/>
      <w:jc w:val="left"/>
    </w:pPr>
    <w:rPr>
      <w:rFonts w:cs="宋体"/>
      <w:color w:val="000000"/>
      <w:kern w:val="0"/>
      <w:sz w:val="24"/>
      <w:szCs w:val="24"/>
    </w:rPr>
  </w:style>
  <w:style w:type="paragraph" w:customStyle="1" w:styleId="afffffffffffffffffffffffffffffff0">
    <w:name w:val="项目符号，一级"/>
    <w:basedOn w:val="afffffb"/>
    <w:next w:val="afffffb"/>
    <w:uiPriority w:val="99"/>
    <w:qFormat/>
    <w:rsid w:val="00CA7955"/>
    <w:pPr>
      <w:framePr w:hSpace="180" w:wrap="around" w:vAnchor="text" w:hAnchor="text" w:y="1"/>
      <w:widowControl/>
      <w:tabs>
        <w:tab w:val="left" w:pos="1320"/>
      </w:tabs>
      <w:adjustRightInd w:val="0"/>
      <w:snapToGrid w:val="0"/>
      <w:spacing w:beforeLines="88" w:line="240" w:lineRule="atLeast"/>
      <w:ind w:leftChars="179" w:left="376" w:rightChars="21" w:right="44" w:hangingChars="85" w:hanging="85"/>
      <w:jc w:val="left"/>
    </w:pPr>
    <w:rPr>
      <w:rFonts w:eastAsia="宋体" w:cs="Times New Roman"/>
      <w:color w:val="000000"/>
      <w:kern w:val="0"/>
      <w:sz w:val="21"/>
      <w:lang w:val="en-US"/>
    </w:rPr>
  </w:style>
  <w:style w:type="paragraph" w:customStyle="1" w:styleId="afffffffffffffffffffffffffffffff1">
    <w:name w:val="项目符号，二级"/>
    <w:basedOn w:val="afffffb"/>
    <w:next w:val="afffffb"/>
    <w:uiPriority w:val="99"/>
    <w:qFormat/>
    <w:rsid w:val="00CA7955"/>
    <w:pPr>
      <w:widowControl/>
      <w:tabs>
        <w:tab w:val="left" w:pos="1211"/>
        <w:tab w:val="left" w:pos="1337"/>
      </w:tabs>
      <w:adjustRightInd w:val="0"/>
      <w:snapToGrid w:val="0"/>
      <w:spacing w:beforeLines="88"/>
      <w:ind w:left="1337" w:rightChars="21" w:right="-27" w:hangingChars="85" w:hanging="85"/>
      <w:jc w:val="left"/>
    </w:pPr>
    <w:rPr>
      <w:rFonts w:eastAsia="宋体" w:cs="Times New Roman"/>
      <w:color w:val="000000"/>
      <w:kern w:val="0"/>
      <w:lang w:val="en-US"/>
    </w:rPr>
  </w:style>
  <w:style w:type="paragraph" w:customStyle="1" w:styleId="05051">
    <w:name w:val="样式 加点正文 + 段前: 0.5 行 段后: 0.5 行1"/>
    <w:basedOn w:val="afffd"/>
    <w:uiPriority w:val="99"/>
    <w:qFormat/>
    <w:rsid w:val="00CA7955"/>
    <w:pPr>
      <w:widowControl/>
      <w:tabs>
        <w:tab w:val="left" w:pos="1268"/>
      </w:tabs>
      <w:spacing w:line="300" w:lineRule="auto"/>
      <w:ind w:left="1268" w:firstLineChars="200" w:hanging="420"/>
      <w:jc w:val="left"/>
    </w:pPr>
    <w:rPr>
      <w:sz w:val="24"/>
    </w:rPr>
  </w:style>
  <w:style w:type="paragraph" w:customStyle="1" w:styleId="3H3sect123BOD0Heading3-oldh3l3CTLevel3Head">
    <w:name w:val="样式 标题 3H3sect1.2.3BOD 0Heading 3 - oldh3l3CTLevel 3 Head..."/>
    <w:basedOn w:val="38"/>
    <w:uiPriority w:val="99"/>
    <w:qFormat/>
    <w:rsid w:val="00CA7955"/>
    <w:pPr>
      <w:widowControl/>
      <w:tabs>
        <w:tab w:val="left" w:pos="0"/>
        <w:tab w:val="left" w:pos="425"/>
        <w:tab w:val="left" w:pos="1260"/>
      </w:tabs>
      <w:autoSpaceDE/>
      <w:autoSpaceDN/>
      <w:adjustRightInd/>
      <w:spacing w:before="0" w:after="0"/>
      <w:ind w:left="720" w:hanging="720"/>
    </w:pPr>
    <w:rPr>
      <w:rFonts w:ascii="Times New Roman" w:hAnsi="Times New Roman" w:cs="宋体"/>
      <w:bCs/>
      <w:sz w:val="30"/>
      <w:u w:val="none"/>
    </w:rPr>
  </w:style>
  <w:style w:type="paragraph" w:customStyle="1" w:styleId="22Heading2HiddenHeading2CCBSheading2H2h2">
    <w:name w:val="样式 标题 2第一章 标题 2Heading 2 HiddenHeading 2 CCBSheading 2H2h2..."/>
    <w:basedOn w:val="2a"/>
    <w:qFormat/>
    <w:rsid w:val="00CA7955"/>
    <w:pPr>
      <w:keepLines w:val="0"/>
      <w:widowControl/>
      <w:tabs>
        <w:tab w:val="left" w:pos="0"/>
        <w:tab w:val="left" w:pos="360"/>
        <w:tab w:val="left" w:pos="709"/>
        <w:tab w:val="left" w:pos="840"/>
      </w:tabs>
      <w:adjustRightInd w:val="0"/>
      <w:spacing w:before="0" w:after="0" w:line="240" w:lineRule="auto"/>
      <w:ind w:left="360" w:hanging="360"/>
      <w:jc w:val="center"/>
    </w:pPr>
    <w:rPr>
      <w:rFonts w:ascii="黑体" w:eastAsia="黑体" w:hAnsi="Times New Roman" w:cs="宋体"/>
      <w:b w:val="0"/>
      <w:bCs w:val="0"/>
      <w:kern w:val="0"/>
      <w:szCs w:val="20"/>
    </w:rPr>
  </w:style>
  <w:style w:type="paragraph" w:customStyle="1" w:styleId="lzq">
    <w:name w:val="正文lzq"/>
    <w:basedOn w:val="afffd"/>
    <w:uiPriority w:val="99"/>
    <w:qFormat/>
    <w:rsid w:val="00CA7955"/>
    <w:pPr>
      <w:widowControl/>
      <w:adjustRightInd w:val="0"/>
      <w:spacing w:line="360" w:lineRule="auto"/>
      <w:ind w:firstLineChars="200" w:firstLine="480"/>
      <w:jc w:val="left"/>
    </w:pPr>
    <w:rPr>
      <w:kern w:val="0"/>
      <w:sz w:val="24"/>
    </w:rPr>
  </w:style>
  <w:style w:type="paragraph" w:customStyle="1" w:styleId="afffffffffffffffffffffffffffffff2">
    <w:name w:val="丁华正文"/>
    <w:basedOn w:val="39"/>
    <w:uiPriority w:val="99"/>
    <w:qFormat/>
    <w:rsid w:val="00CA7955"/>
    <w:pPr>
      <w:widowControl/>
      <w:autoSpaceDE w:val="0"/>
      <w:autoSpaceDN w:val="0"/>
      <w:adjustRightInd w:val="0"/>
      <w:snapToGrid w:val="0"/>
      <w:spacing w:after="0" w:line="360" w:lineRule="auto"/>
      <w:ind w:leftChars="0" w:left="0" w:firstLineChars="200" w:firstLine="510"/>
      <w:jc w:val="left"/>
    </w:pPr>
    <w:rPr>
      <w:rFonts w:ascii="宋体" w:hAnsi="Arial"/>
      <w:b/>
      <w:color w:val="000000"/>
      <w:kern w:val="0"/>
      <w:sz w:val="24"/>
      <w:lang w:eastAsia="en-US"/>
    </w:rPr>
  </w:style>
  <w:style w:type="paragraph" w:customStyle="1" w:styleId="2fffff1">
    <w:name w:val="丁华标题2"/>
    <w:basedOn w:val="2a"/>
    <w:next w:val="afffffffffffffffffffffffffffffff2"/>
    <w:uiPriority w:val="99"/>
    <w:qFormat/>
    <w:rsid w:val="00CA7955"/>
    <w:pPr>
      <w:widowControl/>
      <w:tabs>
        <w:tab w:val="left" w:pos="0"/>
        <w:tab w:val="left" w:pos="567"/>
        <w:tab w:val="left" w:pos="709"/>
        <w:tab w:val="left" w:pos="840"/>
      </w:tabs>
      <w:autoSpaceDE w:val="0"/>
      <w:autoSpaceDN w:val="0"/>
      <w:adjustRightInd w:val="0"/>
      <w:spacing w:before="120" w:after="120" w:line="410" w:lineRule="auto"/>
      <w:ind w:left="567" w:hanging="567"/>
      <w:jc w:val="left"/>
    </w:pPr>
    <w:rPr>
      <w:rFonts w:ascii="Arial" w:eastAsia="黑体" w:hAnsi="Arial" w:cs="Times New Roman"/>
      <w:color w:val="000000"/>
      <w:kern w:val="0"/>
      <w:sz w:val="28"/>
      <w:szCs w:val="20"/>
    </w:rPr>
  </w:style>
  <w:style w:type="paragraph" w:customStyle="1" w:styleId="3fff2">
    <w:name w:val="马刚标题3"/>
    <w:basedOn w:val="afffd"/>
    <w:next w:val="afffd"/>
    <w:uiPriority w:val="99"/>
    <w:qFormat/>
    <w:rsid w:val="00CA7955"/>
    <w:pPr>
      <w:keepNext/>
      <w:keepLines/>
      <w:widowControl/>
      <w:tabs>
        <w:tab w:val="left" w:pos="567"/>
        <w:tab w:val="left" w:pos="735"/>
      </w:tabs>
      <w:spacing w:before="120" w:after="60" w:line="410" w:lineRule="auto"/>
      <w:ind w:left="567" w:firstLineChars="200" w:hanging="567"/>
      <w:jc w:val="left"/>
      <w:outlineLvl w:val="2"/>
    </w:pPr>
    <w:rPr>
      <w:rFonts w:ascii="黑体" w:eastAsia="黑体" w:hAnsi="Arial"/>
      <w:b/>
      <w:bCs/>
      <w:sz w:val="24"/>
    </w:rPr>
  </w:style>
  <w:style w:type="paragraph" w:customStyle="1" w:styleId="4ff4">
    <w:name w:val="马刚标题4"/>
    <w:basedOn w:val="3fff2"/>
    <w:next w:val="afffd"/>
    <w:uiPriority w:val="99"/>
    <w:qFormat/>
    <w:rsid w:val="00CA7955"/>
    <w:pPr>
      <w:tabs>
        <w:tab w:val="clear" w:pos="735"/>
        <w:tab w:val="left" w:pos="1050"/>
      </w:tabs>
      <w:spacing w:before="100" w:after="40"/>
      <w:outlineLvl w:val="3"/>
    </w:pPr>
    <w:rPr>
      <w:b w:val="0"/>
    </w:rPr>
  </w:style>
  <w:style w:type="paragraph" w:customStyle="1" w:styleId="afffffffffffffffffffffffffffffff3">
    <w:name w:val="一级标题"/>
    <w:basedOn w:val="afffd"/>
    <w:uiPriority w:val="99"/>
    <w:qFormat/>
    <w:rsid w:val="00CA7955"/>
    <w:pPr>
      <w:widowControl/>
      <w:tabs>
        <w:tab w:val="left" w:pos="903"/>
      </w:tabs>
      <w:spacing w:line="360" w:lineRule="auto"/>
      <w:ind w:left="900" w:firstLineChars="200" w:hanging="420"/>
      <w:jc w:val="left"/>
    </w:pPr>
    <w:rPr>
      <w:rFonts w:ascii="Arial" w:hAnsi="Arial"/>
      <w:sz w:val="24"/>
    </w:rPr>
  </w:style>
  <w:style w:type="character" w:customStyle="1" w:styleId="Charffffffb">
    <w:name w:val="标准文本 Char"/>
    <w:link w:val="afffffffffffffffffffffffffffffff4"/>
    <w:qFormat/>
    <w:locked/>
    <w:rsid w:val="00CA7955"/>
    <w:rPr>
      <w:sz w:val="24"/>
      <w:szCs w:val="24"/>
      <w:lang w:val="zh-CN"/>
    </w:rPr>
  </w:style>
  <w:style w:type="paragraph" w:customStyle="1" w:styleId="afffffffffffffffffffffffffffffff4">
    <w:name w:val="标准文本"/>
    <w:basedOn w:val="afffd"/>
    <w:link w:val="Charffffffb"/>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5fc">
    <w:name w:val="表头_5"/>
    <w:basedOn w:val="afffd"/>
    <w:uiPriority w:val="99"/>
    <w:qFormat/>
    <w:rsid w:val="00CA7955"/>
    <w:pPr>
      <w:widowControl/>
      <w:adjustRightInd w:val="0"/>
      <w:spacing w:line="360" w:lineRule="auto"/>
      <w:ind w:firstLineChars="200" w:firstLine="200"/>
      <w:jc w:val="left"/>
    </w:pPr>
    <w:rPr>
      <w:b/>
      <w:bCs/>
      <w:sz w:val="28"/>
      <w:szCs w:val="21"/>
    </w:rPr>
  </w:style>
  <w:style w:type="paragraph" w:customStyle="1" w:styleId="afffffffffffffffffffffffffffffff5">
    <w:name w:val="表格内文字"/>
    <w:basedOn w:val="afffd"/>
    <w:qFormat/>
    <w:rsid w:val="00CA7955"/>
    <w:pPr>
      <w:widowControl/>
      <w:spacing w:line="300" w:lineRule="atLeast"/>
      <w:ind w:firstLineChars="200" w:firstLine="200"/>
      <w:jc w:val="left"/>
    </w:pPr>
    <w:rPr>
      <w:sz w:val="18"/>
      <w:szCs w:val="24"/>
    </w:rPr>
  </w:style>
  <w:style w:type="paragraph" w:customStyle="1" w:styleId="2fffff2">
    <w:name w:val="正文缩进2字符"/>
    <w:basedOn w:val="afffd"/>
    <w:link w:val="2Charf2"/>
    <w:qFormat/>
    <w:rsid w:val="00CA7955"/>
    <w:pPr>
      <w:widowControl/>
      <w:adjustRightInd w:val="0"/>
      <w:snapToGrid w:val="0"/>
      <w:spacing w:line="300" w:lineRule="auto"/>
      <w:ind w:firstLineChars="200" w:firstLine="200"/>
      <w:jc w:val="left"/>
    </w:pPr>
    <w:rPr>
      <w:rFonts w:ascii="仿宋_GB2312" w:eastAsia="仿宋_GB2312"/>
      <w:sz w:val="32"/>
      <w:szCs w:val="32"/>
    </w:rPr>
  </w:style>
  <w:style w:type="character" w:customStyle="1" w:styleId="2Charf2">
    <w:name w:val="正文缩进2字符 Char"/>
    <w:link w:val="2fffff2"/>
    <w:qFormat/>
    <w:rsid w:val="00CA7955"/>
    <w:rPr>
      <w:rFonts w:ascii="仿宋_GB2312" w:eastAsia="仿宋_GB2312" w:hAnsi="Times New Roman" w:cs="Times New Roman"/>
      <w:sz w:val="32"/>
      <w:szCs w:val="32"/>
    </w:rPr>
  </w:style>
  <w:style w:type="paragraph" w:customStyle="1" w:styleId="afffffffffffffffffffffffffffffff6">
    <w:name w:val="排列"/>
    <w:basedOn w:val="afffd"/>
    <w:uiPriority w:val="99"/>
    <w:qFormat/>
    <w:rsid w:val="00CA7955"/>
    <w:pPr>
      <w:widowControl/>
      <w:tabs>
        <w:tab w:val="left" w:pos="840"/>
      </w:tabs>
      <w:spacing w:line="360" w:lineRule="auto"/>
      <w:ind w:left="578" w:firstLineChars="200" w:hanging="180"/>
      <w:jc w:val="left"/>
    </w:pPr>
    <w:rPr>
      <w:sz w:val="24"/>
    </w:rPr>
  </w:style>
  <w:style w:type="paragraph" w:customStyle="1" w:styleId="Y">
    <w:name w:val="正文Y"/>
    <w:basedOn w:val="afffd"/>
    <w:uiPriority w:val="99"/>
    <w:qFormat/>
    <w:rsid w:val="00CA7955"/>
    <w:pPr>
      <w:widowControl/>
      <w:spacing w:line="360" w:lineRule="auto"/>
      <w:ind w:firstLineChars="200" w:firstLine="420"/>
      <w:jc w:val="left"/>
    </w:pPr>
    <w:rPr>
      <w:sz w:val="24"/>
    </w:rPr>
  </w:style>
  <w:style w:type="paragraph" w:customStyle="1" w:styleId="afffffffffffffffffffffffffffffff7">
    <w:name w:val="正文文字缩进项目"/>
    <w:basedOn w:val="affff7"/>
    <w:uiPriority w:val="99"/>
    <w:qFormat/>
    <w:rsid w:val="00CA7955"/>
    <w:pPr>
      <w:widowControl/>
      <w:tabs>
        <w:tab w:val="clear" w:pos="8640"/>
        <w:tab w:val="left" w:pos="840"/>
      </w:tabs>
      <w:spacing w:after="120" w:line="360" w:lineRule="auto"/>
      <w:ind w:left="840" w:firstLineChars="200" w:hanging="420"/>
      <w:jc w:val="left"/>
    </w:pPr>
    <w:rPr>
      <w:rFonts w:ascii="Tahoma" w:hAnsi="Tahoma"/>
      <w:kern w:val="0"/>
      <w:sz w:val="22"/>
    </w:rPr>
  </w:style>
  <w:style w:type="character" w:customStyle="1" w:styleId="afffffffffffffffffffffffffffffff8">
    <w:name w:val="日期 字符"/>
    <w:uiPriority w:val="99"/>
    <w:qFormat/>
    <w:rsid w:val="00CA7955"/>
    <w:rPr>
      <w:rFonts w:ascii="Times New Roman" w:hAnsi="Times New Roman"/>
      <w:kern w:val="2"/>
      <w:sz w:val="21"/>
      <w:szCs w:val="24"/>
    </w:rPr>
  </w:style>
  <w:style w:type="paragraph" w:customStyle="1" w:styleId="afffffffffffffffffffffffffffffff9">
    <w:name w:val="章'"/>
    <w:basedOn w:val="afffff4"/>
    <w:uiPriority w:val="99"/>
    <w:qFormat/>
    <w:rsid w:val="00CA7955"/>
    <w:pPr>
      <w:widowControl/>
      <w:adjustRightInd w:val="0"/>
      <w:spacing w:before="100" w:after="40" w:line="360" w:lineRule="auto"/>
      <w:ind w:leftChars="0" w:left="0" w:firstLineChars="200" w:firstLine="510"/>
      <w:jc w:val="left"/>
    </w:pPr>
    <w:rPr>
      <w:rFonts w:ascii="方正楷体_GB2312" w:eastAsia="方正楷体_GB2312" w:hAnsi="Times New Roman" w:cs="Times New Roman"/>
      <w:color w:val="auto"/>
      <w:kern w:val="0"/>
      <w:szCs w:val="20"/>
    </w:rPr>
  </w:style>
  <w:style w:type="paragraph" w:customStyle="1" w:styleId="afffffffffffffffffffffffffffffffa">
    <w:name w:val="正文列表"/>
    <w:basedOn w:val="afffd"/>
    <w:uiPriority w:val="99"/>
    <w:qFormat/>
    <w:rsid w:val="00CA7955"/>
    <w:pPr>
      <w:widowControl/>
      <w:spacing w:before="100" w:beforeAutospacing="1" w:after="100" w:afterAutospacing="1" w:line="360" w:lineRule="auto"/>
      <w:ind w:firstLineChars="200" w:firstLine="200"/>
      <w:jc w:val="center"/>
    </w:pPr>
    <w:rPr>
      <w:b/>
      <w:bCs/>
      <w:sz w:val="32"/>
      <w:szCs w:val="30"/>
    </w:rPr>
  </w:style>
  <w:style w:type="paragraph" w:customStyle="1" w:styleId="2fffff3">
    <w:name w:val="正文文字缩进项目2"/>
    <w:basedOn w:val="afffffffffffffffffffffffffffffff7"/>
    <w:uiPriority w:val="99"/>
    <w:qFormat/>
    <w:rsid w:val="00CA7955"/>
    <w:pPr>
      <w:tabs>
        <w:tab w:val="clear" w:pos="840"/>
      </w:tabs>
      <w:ind w:left="1412" w:hanging="567"/>
    </w:pPr>
  </w:style>
  <w:style w:type="paragraph" w:customStyle="1" w:styleId="afffffffffffffffffffffffffffffffb">
    <w:name w:val="文件签名"/>
    <w:basedOn w:val="afffd"/>
    <w:uiPriority w:val="99"/>
    <w:semiHidden/>
    <w:qFormat/>
    <w:rsid w:val="00CA7955"/>
    <w:pPr>
      <w:widowControl/>
      <w:spacing w:line="360" w:lineRule="auto"/>
      <w:ind w:firstLineChars="200" w:firstLine="420"/>
      <w:jc w:val="center"/>
    </w:pPr>
    <w:rPr>
      <w:rFonts w:eastAsia="黑体"/>
      <w:sz w:val="28"/>
      <w:szCs w:val="28"/>
    </w:rPr>
  </w:style>
  <w:style w:type="paragraph" w:customStyle="1" w:styleId="afffffffffffffffffffffffffffffffc">
    <w:name w:val="系统名称"/>
    <w:basedOn w:val="afffd"/>
    <w:uiPriority w:val="99"/>
    <w:semiHidden/>
    <w:qFormat/>
    <w:rsid w:val="00CA7955"/>
    <w:pPr>
      <w:widowControl/>
      <w:spacing w:line="360" w:lineRule="auto"/>
      <w:ind w:firstLineChars="200" w:firstLine="420"/>
      <w:jc w:val="center"/>
    </w:pPr>
    <w:rPr>
      <w:rFonts w:eastAsia="黑体"/>
      <w:b/>
      <w:sz w:val="44"/>
      <w:szCs w:val="44"/>
      <w:u w:val="single"/>
    </w:rPr>
  </w:style>
  <w:style w:type="paragraph" w:customStyle="1" w:styleId="afffffffffffffffffffffffffffffffd">
    <w:name w:val="目录二字的格式"/>
    <w:basedOn w:val="1f8"/>
    <w:uiPriority w:val="99"/>
    <w:semiHidden/>
    <w:qFormat/>
    <w:rsid w:val="00CA7955"/>
    <w:pPr>
      <w:widowControl/>
      <w:tabs>
        <w:tab w:val="clear" w:pos="1050"/>
        <w:tab w:val="clear" w:pos="8937"/>
        <w:tab w:val="left" w:pos="1701"/>
        <w:tab w:val="right" w:leader="dot" w:pos="8296"/>
        <w:tab w:val="right" w:leader="dot" w:pos="9060"/>
      </w:tabs>
      <w:adjustRightInd w:val="0"/>
      <w:spacing w:line="360" w:lineRule="auto"/>
      <w:ind w:firstLineChars="151" w:firstLine="420"/>
      <w:jc w:val="left"/>
    </w:pPr>
    <w:rPr>
      <w:rFonts w:ascii="Times New Roman" w:hAnsi="Times New Roman"/>
      <w:kern w:val="0"/>
      <w:sz w:val="36"/>
      <w:szCs w:val="36"/>
    </w:rPr>
  </w:style>
  <w:style w:type="paragraph" w:customStyle="1" w:styleId="afffffffffffffffffffffffffffffffe">
    <w:name w:val="图说"/>
    <w:basedOn w:val="afffd"/>
    <w:uiPriority w:val="99"/>
    <w:qFormat/>
    <w:rsid w:val="00CA7955"/>
    <w:pPr>
      <w:widowControl/>
      <w:spacing w:before="120" w:after="240" w:line="400" w:lineRule="exact"/>
      <w:ind w:firstLineChars="200" w:firstLine="200"/>
      <w:jc w:val="center"/>
    </w:pPr>
    <w:rPr>
      <w:sz w:val="22"/>
      <w:szCs w:val="22"/>
    </w:rPr>
  </w:style>
  <w:style w:type="paragraph" w:customStyle="1" w:styleId="3fff3">
    <w:name w:val="自定义3"/>
    <w:basedOn w:val="afffd"/>
    <w:uiPriority w:val="99"/>
    <w:qFormat/>
    <w:rsid w:val="00CA7955"/>
    <w:pPr>
      <w:widowControl/>
      <w:spacing w:line="360" w:lineRule="auto"/>
      <w:ind w:firstLineChars="200" w:firstLine="200"/>
      <w:jc w:val="center"/>
    </w:pPr>
    <w:rPr>
      <w:b/>
      <w:sz w:val="44"/>
      <w:szCs w:val="44"/>
    </w:rPr>
  </w:style>
  <w:style w:type="paragraph" w:customStyle="1" w:styleId="ParaCharCharCharCharCharCharCharCharCharCharCharCharCharCharCharChar">
    <w:name w:val="默认段落字体 Para Char Char Char Char Char Char Char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063">
    <w:name w:val="样式 两端对齐 左侧:  0.63 厘米"/>
    <w:basedOn w:val="afffd"/>
    <w:autoRedefine/>
    <w:uiPriority w:val="99"/>
    <w:qFormat/>
    <w:rsid w:val="00CA7955"/>
    <w:pPr>
      <w:widowControl/>
      <w:spacing w:line="0" w:lineRule="atLeast"/>
      <w:ind w:firstLineChars="200" w:firstLine="200"/>
      <w:jc w:val="left"/>
    </w:pPr>
    <w:rPr>
      <w:rFonts w:ascii="宋体" w:hAnsi="宋体"/>
      <w:kern w:val="0"/>
      <w:sz w:val="10"/>
    </w:rPr>
  </w:style>
  <w:style w:type="paragraph" w:customStyle="1" w:styleId="1e">
    <w:name w:val="项目列表1"/>
    <w:uiPriority w:val="99"/>
    <w:qFormat/>
    <w:rsid w:val="00CA7955"/>
    <w:pPr>
      <w:numPr>
        <w:numId w:val="42"/>
      </w:numPr>
      <w:spacing w:line="420" w:lineRule="exact"/>
      <w:ind w:firstLineChars="200" w:firstLine="200"/>
    </w:pPr>
    <w:rPr>
      <w:rFonts w:ascii="Times New Roman" w:eastAsia="宋体" w:hAnsi="Times New Roman" w:cs="Times New Roman"/>
      <w:kern w:val="0"/>
      <w:sz w:val="24"/>
      <w:szCs w:val="20"/>
    </w:rPr>
  </w:style>
  <w:style w:type="character" w:customStyle="1" w:styleId="2Charf3">
    <w:name w:val="项目列表2 Char"/>
    <w:link w:val="26"/>
    <w:uiPriority w:val="99"/>
    <w:qFormat/>
    <w:locked/>
    <w:rsid w:val="00CA7955"/>
    <w:rPr>
      <w:rFonts w:ascii="等线" w:eastAsia="等线" w:hAnsi="等线"/>
      <w:sz w:val="24"/>
    </w:rPr>
  </w:style>
  <w:style w:type="paragraph" w:customStyle="1" w:styleId="26">
    <w:name w:val="项目列表2"/>
    <w:link w:val="2Charf3"/>
    <w:uiPriority w:val="99"/>
    <w:qFormat/>
    <w:rsid w:val="00CA7955"/>
    <w:pPr>
      <w:numPr>
        <w:numId w:val="43"/>
      </w:numPr>
      <w:spacing w:line="420" w:lineRule="exact"/>
      <w:ind w:firstLineChars="200" w:firstLine="200"/>
    </w:pPr>
    <w:rPr>
      <w:rFonts w:ascii="等线" w:eastAsia="等线" w:hAnsi="等线"/>
      <w:sz w:val="24"/>
    </w:rPr>
  </w:style>
  <w:style w:type="paragraph" w:customStyle="1" w:styleId="affffffffffffffffffffffffffffffff">
    <w:name w:val="目  录"/>
    <w:basedOn w:val="afffd"/>
    <w:next w:val="afffd"/>
    <w:uiPriority w:val="99"/>
    <w:qFormat/>
    <w:rsid w:val="00CA7955"/>
    <w:pPr>
      <w:pageBreakBefore/>
      <w:widowControl/>
      <w:spacing w:line="360" w:lineRule="auto"/>
      <w:ind w:firstLineChars="200" w:firstLine="200"/>
      <w:jc w:val="center"/>
    </w:pPr>
    <w:rPr>
      <w:b/>
      <w:kern w:val="0"/>
      <w:sz w:val="36"/>
    </w:rPr>
  </w:style>
  <w:style w:type="paragraph" w:customStyle="1" w:styleId="3fff4">
    <w:name w:val="项目列表3"/>
    <w:uiPriority w:val="99"/>
    <w:qFormat/>
    <w:rsid w:val="00CA7955"/>
    <w:pPr>
      <w:tabs>
        <w:tab w:val="left" w:pos="540"/>
      </w:tabs>
      <w:spacing w:line="420" w:lineRule="exact"/>
      <w:ind w:left="540" w:firstLineChars="200" w:hanging="360"/>
    </w:pPr>
    <w:rPr>
      <w:rFonts w:ascii="Times New Roman" w:eastAsia="宋体" w:hAnsi="Times New Roman" w:cs="Times New Roman"/>
      <w:kern w:val="0"/>
      <w:sz w:val="24"/>
      <w:szCs w:val="20"/>
    </w:rPr>
  </w:style>
  <w:style w:type="paragraph" w:customStyle="1" w:styleId="affffffffffffffffffffffffffffffff0">
    <w:name w:val="表格文字（大）"/>
    <w:uiPriority w:val="99"/>
    <w:qFormat/>
    <w:rsid w:val="00CA7955"/>
    <w:pPr>
      <w:spacing w:line="420" w:lineRule="exact"/>
      <w:ind w:firstLineChars="200" w:firstLine="200"/>
    </w:pPr>
    <w:rPr>
      <w:rFonts w:ascii="Times New Roman" w:eastAsia="宋体" w:hAnsi="Times New Roman" w:cs="Times New Roman"/>
      <w:kern w:val="0"/>
      <w:sz w:val="24"/>
      <w:szCs w:val="20"/>
    </w:rPr>
  </w:style>
  <w:style w:type="paragraph" w:customStyle="1" w:styleId="affffffffffffffffffffffffffffffff1">
    <w:name w:val="表格文字（中）"/>
    <w:uiPriority w:val="99"/>
    <w:qFormat/>
    <w:rsid w:val="00CA7955"/>
    <w:pPr>
      <w:widowControl w:val="0"/>
      <w:spacing w:line="340" w:lineRule="exact"/>
      <w:ind w:firstLineChars="200" w:firstLine="200"/>
    </w:pPr>
    <w:rPr>
      <w:rFonts w:ascii="Times New Roman" w:eastAsia="宋体" w:hAnsi="Times New Roman" w:cs="Times New Roman"/>
      <w:kern w:val="0"/>
      <w:szCs w:val="20"/>
    </w:rPr>
  </w:style>
  <w:style w:type="paragraph" w:customStyle="1" w:styleId="affffffffffffffffffffffffffffffff2">
    <w:name w:val="表格文字（小）"/>
    <w:basedOn w:val="affffffffffffffffffffffffffffffff1"/>
    <w:uiPriority w:val="99"/>
    <w:qFormat/>
    <w:rsid w:val="00CA7955"/>
    <w:pPr>
      <w:spacing w:line="280" w:lineRule="exact"/>
    </w:pPr>
    <w:rPr>
      <w:sz w:val="18"/>
    </w:rPr>
  </w:style>
  <w:style w:type="character" w:customStyle="1" w:styleId="0Char">
    <w:name w:val="正文0 Char"/>
    <w:link w:val="00"/>
    <w:qFormat/>
    <w:locked/>
    <w:rsid w:val="00CA7955"/>
    <w:rPr>
      <w:rFonts w:ascii="Times New Roman" w:eastAsia="宋体" w:hAnsi="Times New Roman" w:cs="Times New Roman"/>
      <w:kern w:val="24"/>
      <w:sz w:val="24"/>
      <w:szCs w:val="20"/>
    </w:rPr>
  </w:style>
  <w:style w:type="paragraph" w:customStyle="1" w:styleId="affffffffffffffffffffffffffffffff3">
    <w:name w:val="表文字"/>
    <w:link w:val="Charffffffc"/>
    <w:qFormat/>
    <w:rsid w:val="00CA7955"/>
    <w:pPr>
      <w:spacing w:line="360" w:lineRule="auto"/>
      <w:ind w:firstLineChars="200" w:firstLine="200"/>
    </w:pPr>
    <w:rPr>
      <w:rFonts w:ascii="宋体" w:eastAsia="宋体" w:hAnsi="Times New Roman" w:cs="Times New Roman"/>
      <w:sz w:val="20"/>
      <w:szCs w:val="20"/>
    </w:rPr>
  </w:style>
  <w:style w:type="character" w:customStyle="1" w:styleId="Charffffffc">
    <w:name w:val="表文字 Char"/>
    <w:link w:val="affffffffffffffffffffffffffffffff3"/>
    <w:qFormat/>
    <w:rsid w:val="00CA7955"/>
    <w:rPr>
      <w:rFonts w:ascii="宋体" w:eastAsia="宋体" w:hAnsi="Times New Roman" w:cs="Times New Roman"/>
      <w:sz w:val="20"/>
      <w:szCs w:val="20"/>
    </w:rPr>
  </w:style>
  <w:style w:type="character" w:customStyle="1" w:styleId="Charffffffd">
    <w:name w:val="正文仿宋小四 Char"/>
    <w:link w:val="affffffffffffffffffffffffffffffff4"/>
    <w:qFormat/>
    <w:locked/>
    <w:rsid w:val="00CA7955"/>
    <w:rPr>
      <w:rFonts w:ascii="仿宋_GB2312" w:eastAsia="仿宋_GB2312"/>
      <w:sz w:val="24"/>
      <w:szCs w:val="24"/>
      <w:lang w:val="zh-CN"/>
    </w:rPr>
  </w:style>
  <w:style w:type="paragraph" w:customStyle="1" w:styleId="affffffffffffffffffffffffffffffff4">
    <w:name w:val="正文仿宋小四"/>
    <w:basedOn w:val="afffd"/>
    <w:link w:val="Charffffffd"/>
    <w:qFormat/>
    <w:rsid w:val="00CA7955"/>
    <w:pPr>
      <w:widowControl/>
      <w:spacing w:line="360" w:lineRule="auto"/>
      <w:ind w:firstLineChars="200" w:firstLine="200"/>
      <w:jc w:val="left"/>
    </w:pPr>
    <w:rPr>
      <w:rFonts w:ascii="仿宋_GB2312" w:eastAsia="仿宋_GB2312" w:hAnsiTheme="minorHAnsi" w:cstheme="minorBidi"/>
      <w:sz w:val="24"/>
      <w:szCs w:val="24"/>
      <w:lang w:val="zh-CN"/>
    </w:rPr>
  </w:style>
  <w:style w:type="paragraph" w:customStyle="1" w:styleId="affffffffffffffffffffffffffffffff5">
    <w:name w:val="图释"/>
    <w:basedOn w:val="afffd"/>
    <w:next w:val="affffffffffffffffffffffffffffffff4"/>
    <w:uiPriority w:val="99"/>
    <w:qFormat/>
    <w:rsid w:val="00CA7955"/>
    <w:pPr>
      <w:widowControl/>
      <w:spacing w:line="360" w:lineRule="auto"/>
      <w:ind w:firstLineChars="200" w:firstLine="200"/>
      <w:jc w:val="center"/>
    </w:pPr>
    <w:rPr>
      <w:rFonts w:ascii="宋体" w:eastAsia="仿宋_GB2312" w:hAnsi="宋体"/>
      <w:sz w:val="24"/>
      <w:szCs w:val="24"/>
    </w:rPr>
  </w:style>
  <w:style w:type="paragraph" w:customStyle="1" w:styleId="affffffffffffffffffffffffffffffff6">
    <w:name w:val="招标文件－表格用正文"/>
    <w:basedOn w:val="afffd"/>
    <w:uiPriority w:val="99"/>
    <w:qFormat/>
    <w:rsid w:val="00CA7955"/>
    <w:pPr>
      <w:widowControl/>
      <w:snapToGrid w:val="0"/>
      <w:spacing w:line="360" w:lineRule="auto"/>
      <w:ind w:firstLineChars="200" w:firstLine="200"/>
      <w:jc w:val="left"/>
    </w:pPr>
    <w:rPr>
      <w:rFonts w:ascii="宋体" w:hAnsi="Courier New" w:cs="宋体"/>
      <w:color w:val="000000"/>
      <w:sz w:val="24"/>
    </w:rPr>
  </w:style>
  <w:style w:type="paragraph" w:customStyle="1" w:styleId="3TimesNewRoman5173">
    <w:name w:val="样式 标题 3 + Times New Roman 段前: 5 磅 行距: 多倍行距 1.73 字行"/>
    <w:basedOn w:val="38"/>
    <w:uiPriority w:val="99"/>
    <w:qFormat/>
    <w:rsid w:val="00CA7955"/>
    <w:pPr>
      <w:keepLines w:val="0"/>
      <w:widowControl/>
      <w:numPr>
        <w:ilvl w:val="2"/>
        <w:numId w:val="44"/>
      </w:numPr>
      <w:pBdr>
        <w:bottom w:val="single" w:sz="4" w:space="1" w:color="auto"/>
      </w:pBdr>
      <w:tabs>
        <w:tab w:val="left" w:pos="425"/>
        <w:tab w:val="left" w:pos="900"/>
        <w:tab w:val="left" w:pos="937"/>
      </w:tabs>
      <w:autoSpaceDE/>
      <w:autoSpaceDN/>
      <w:adjustRightInd/>
      <w:spacing w:before="100" w:line="410" w:lineRule="auto"/>
    </w:pPr>
    <w:rPr>
      <w:rFonts w:ascii="Microsoft Sans Serif" w:hAnsi="Microsoft Sans Serif" w:cs="Arial"/>
      <w:bCs/>
      <w:sz w:val="26"/>
      <w:szCs w:val="26"/>
      <w:u w:val="none"/>
    </w:rPr>
  </w:style>
  <w:style w:type="character" w:customStyle="1" w:styleId="Char1fc">
    <w:name w:val="正文首缩两字 Char1"/>
    <w:link w:val="affffffffffffffffffffffffffffffff7"/>
    <w:qFormat/>
    <w:locked/>
    <w:rsid w:val="00CA7955"/>
    <w:rPr>
      <w:rFonts w:ascii="Verdana" w:hAnsi="Verdana"/>
      <w:sz w:val="24"/>
    </w:rPr>
  </w:style>
  <w:style w:type="paragraph" w:customStyle="1" w:styleId="affffffffffffffffffffffffffffffff7">
    <w:name w:val="正文首缩两字"/>
    <w:basedOn w:val="afffd"/>
    <w:link w:val="Char1fc"/>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CharChard">
    <w:name w:val="正文首缩两字 Char Char"/>
    <w:link w:val="Charffffffe"/>
    <w:qFormat/>
    <w:locked/>
    <w:rsid w:val="00CA7955"/>
    <w:rPr>
      <w:rFonts w:ascii="Verdana" w:hAnsi="Verdana"/>
      <w:sz w:val="24"/>
    </w:rPr>
  </w:style>
  <w:style w:type="paragraph" w:customStyle="1" w:styleId="Charffffffe">
    <w:name w:val="正文首缩两字 Char"/>
    <w:basedOn w:val="afffd"/>
    <w:link w:val="CharChard"/>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1CharCha2Char">
    <w:name w:val="样式 样式 样式 正文缩进正文（首行缩进两字）正文不缩进表正文正文非缩进特点二段1首行缩进正文缩进 Char特点 Cha...2... Char"/>
    <w:link w:val="1CharCha2"/>
    <w:qFormat/>
    <w:locked/>
    <w:rsid w:val="00CA7955"/>
    <w:rPr>
      <w:rFonts w:ascii="宋体" w:hAnsi="宋体"/>
      <w:sz w:val="24"/>
    </w:rPr>
  </w:style>
  <w:style w:type="paragraph" w:customStyle="1" w:styleId="1CharCha2">
    <w:name w:val="样式 样式 样式 正文缩进正文（首行缩进两字）正文不缩进表正文正文非缩进特点二段1首行缩进正文缩进 Char特点 Cha...2..."/>
    <w:basedOn w:val="afffd"/>
    <w:link w:val="1CharCha2Char"/>
    <w:qFormat/>
    <w:rsid w:val="00CA7955"/>
    <w:pPr>
      <w:widowControl/>
      <w:adjustRightInd w:val="0"/>
      <w:snapToGrid w:val="0"/>
      <w:spacing w:line="360" w:lineRule="auto"/>
      <w:ind w:firstLineChars="200" w:firstLine="200"/>
      <w:jc w:val="left"/>
    </w:pPr>
    <w:rPr>
      <w:rFonts w:ascii="宋体" w:eastAsiaTheme="minorEastAsia" w:hAnsi="宋体" w:cstheme="minorBidi"/>
      <w:sz w:val="24"/>
      <w:szCs w:val="22"/>
    </w:rPr>
  </w:style>
  <w:style w:type="character" w:customStyle="1" w:styleId="2UNDERRUBRIK1-2Underrubrik1prop2h2Level2TopicHeadChar">
    <w:name w:val="样式 标题 2UNDERRUBRIK 1-2Underrubrik1prop2h2Level 2 Topic Head... Char"/>
    <w:link w:val="2UNDERRUBRIK1-2Underrubrik1prop2h2Level2TopicHead"/>
    <w:uiPriority w:val="99"/>
    <w:qFormat/>
    <w:locked/>
    <w:rsid w:val="00CA7955"/>
    <w:rPr>
      <w:rFonts w:ascii="Arial" w:eastAsia="仿宋_GB2312" w:hAnsi="Arial"/>
      <w:sz w:val="30"/>
      <w:szCs w:val="32"/>
      <w:lang w:val="zh-CN"/>
    </w:rPr>
  </w:style>
  <w:style w:type="paragraph" w:customStyle="1" w:styleId="2UNDERRUBRIK1-2Underrubrik1prop2h2Level2TopicHead">
    <w:name w:val="样式 标题 2UNDERRUBRIK 1-2Underrubrik1prop2h2Level 2 Topic Head..."/>
    <w:basedOn w:val="2a"/>
    <w:link w:val="2UNDERRUBRIK1-2Underrubrik1prop2h2Level2TopicHeadChar"/>
    <w:uiPriority w:val="99"/>
    <w:qFormat/>
    <w:rsid w:val="00CA7955"/>
    <w:pPr>
      <w:widowControl/>
      <w:numPr>
        <w:ilvl w:val="1"/>
        <w:numId w:val="45"/>
      </w:numPr>
      <w:tabs>
        <w:tab w:val="left" w:pos="0"/>
        <w:tab w:val="left" w:pos="420"/>
        <w:tab w:val="left" w:pos="936"/>
      </w:tabs>
      <w:spacing w:before="100" w:beforeAutospacing="1" w:after="100" w:afterAutospacing="1" w:line="240" w:lineRule="auto"/>
      <w:jc w:val="left"/>
    </w:pPr>
    <w:rPr>
      <w:rFonts w:ascii="Arial" w:eastAsia="仿宋_GB2312" w:hAnsi="Arial" w:cstheme="minorBidi"/>
      <w:b w:val="0"/>
      <w:bCs w:val="0"/>
      <w:sz w:val="30"/>
      <w:lang w:val="zh-CN"/>
    </w:rPr>
  </w:style>
  <w:style w:type="paragraph" w:customStyle="1" w:styleId="affffffffffffffffffffffffffffffff8">
    <w:name w:val="图片"/>
    <w:next w:val="afffd"/>
    <w:link w:val="Charfffffff"/>
    <w:qFormat/>
    <w:rsid w:val="00CA7955"/>
    <w:pPr>
      <w:spacing w:line="360" w:lineRule="auto"/>
      <w:ind w:firstLineChars="200" w:firstLine="200"/>
      <w:jc w:val="center"/>
    </w:pPr>
    <w:rPr>
      <w:rFonts w:ascii="Times New Roman" w:eastAsia="宋体" w:hAnsi="Times New Roman" w:cs="Times New Roman"/>
      <w:sz w:val="28"/>
      <w:szCs w:val="24"/>
    </w:rPr>
  </w:style>
  <w:style w:type="character" w:customStyle="1" w:styleId="Charfffffff">
    <w:name w:val="图片 Char"/>
    <w:link w:val="affffffffffffffffffffffffffffffff8"/>
    <w:qFormat/>
    <w:rsid w:val="00CA7955"/>
    <w:rPr>
      <w:rFonts w:ascii="Times New Roman" w:eastAsia="宋体" w:hAnsi="Times New Roman" w:cs="Times New Roman"/>
      <w:sz w:val="28"/>
      <w:szCs w:val="24"/>
    </w:rPr>
  </w:style>
  <w:style w:type="paragraph" w:customStyle="1" w:styleId="affffffffffffffffffffffffffffffff9">
    <w:name w:val="加黑正文"/>
    <w:basedOn w:val="afffd"/>
    <w:next w:val="afffd"/>
    <w:uiPriority w:val="99"/>
    <w:qFormat/>
    <w:rsid w:val="00CA7955"/>
    <w:pPr>
      <w:widowControl/>
      <w:spacing w:line="360" w:lineRule="auto"/>
      <w:ind w:firstLineChars="200" w:firstLine="420"/>
      <w:jc w:val="left"/>
    </w:pPr>
    <w:rPr>
      <w:rFonts w:ascii="Arial" w:hAnsi="宋体" w:cs="Arial"/>
      <w:b/>
      <w:szCs w:val="21"/>
    </w:rPr>
  </w:style>
  <w:style w:type="paragraph" w:customStyle="1" w:styleId="ArialChar">
    <w:name w:val="正文 + Arial Char"/>
    <w:basedOn w:val="afffd"/>
    <w:uiPriority w:val="99"/>
    <w:qFormat/>
    <w:rsid w:val="00CA7955"/>
    <w:pPr>
      <w:widowControl/>
      <w:numPr>
        <w:numId w:val="46"/>
      </w:numPr>
      <w:tabs>
        <w:tab w:val="clear" w:pos="420"/>
        <w:tab w:val="left" w:pos="360"/>
        <w:tab w:val="left" w:pos="720"/>
      </w:tabs>
      <w:spacing w:line="300" w:lineRule="auto"/>
      <w:ind w:left="720" w:firstLineChars="200" w:hanging="360"/>
      <w:jc w:val="left"/>
    </w:pPr>
    <w:rPr>
      <w:rFonts w:ascii="Arial" w:hAnsi="Arial"/>
      <w:b/>
      <w:color w:val="000000"/>
    </w:rPr>
  </w:style>
  <w:style w:type="paragraph" w:customStyle="1" w:styleId="affffffffffffffffffffffffffffffffa">
    <w:name w:val="样式 中文正文 + 两端对齐"/>
    <w:basedOn w:val="afffd"/>
    <w:uiPriority w:val="99"/>
    <w:qFormat/>
    <w:rsid w:val="00CA7955"/>
    <w:pPr>
      <w:widowControl/>
      <w:adjustRightInd w:val="0"/>
      <w:snapToGrid w:val="0"/>
      <w:spacing w:before="120" w:line="360" w:lineRule="auto"/>
      <w:ind w:left="851" w:firstLineChars="200" w:firstLine="200"/>
      <w:jc w:val="left"/>
    </w:pPr>
    <w:rPr>
      <w:rFonts w:cs="宋体"/>
      <w:sz w:val="24"/>
    </w:rPr>
  </w:style>
  <w:style w:type="paragraph" w:customStyle="1" w:styleId="affffffffffffffffffffffffffffffffb">
    <w:name w:val="刘岩"/>
    <w:basedOn w:val="1f"/>
    <w:uiPriority w:val="99"/>
    <w:qFormat/>
    <w:rsid w:val="00CA7955"/>
    <w:pPr>
      <w:pageBreakBefore/>
      <w:widowControl/>
      <w:tabs>
        <w:tab w:val="left" w:pos="0"/>
        <w:tab w:val="left" w:pos="360"/>
        <w:tab w:val="left" w:pos="420"/>
      </w:tabs>
      <w:autoSpaceDE w:val="0"/>
      <w:autoSpaceDN w:val="0"/>
      <w:adjustRightInd w:val="0"/>
      <w:spacing w:before="0" w:after="0" w:line="300" w:lineRule="auto"/>
      <w:ind w:left="360" w:hangingChars="200" w:hanging="360"/>
      <w:jc w:val="left"/>
    </w:pPr>
    <w:rPr>
      <w:rFonts w:ascii="宋体"/>
      <w:bCs w:val="0"/>
    </w:rPr>
  </w:style>
  <w:style w:type="paragraph" w:customStyle="1" w:styleId="afff1">
    <w:name w:val="列举项目"/>
    <w:basedOn w:val="1fff4"/>
    <w:uiPriority w:val="99"/>
    <w:qFormat/>
    <w:rsid w:val="00CA7955"/>
    <w:pPr>
      <w:widowControl/>
      <w:numPr>
        <w:numId w:val="47"/>
      </w:numPr>
      <w:tabs>
        <w:tab w:val="clear" w:pos="1200"/>
        <w:tab w:val="left" w:pos="360"/>
      </w:tabs>
      <w:ind w:leftChars="0" w:left="425" w:hangingChars="94" w:hanging="425"/>
      <w:contextualSpacing/>
      <w:jc w:val="left"/>
    </w:pPr>
    <w:rPr>
      <w:rFonts w:ascii="仿宋" w:eastAsia="仿宋" w:hAnsi="宋体" w:cs="宋体"/>
      <w:b/>
      <w:color w:val="auto"/>
      <w:kern w:val="0"/>
      <w:sz w:val="21"/>
      <w:szCs w:val="20"/>
      <w:lang w:val="zh-CN"/>
    </w:rPr>
  </w:style>
  <w:style w:type="paragraph" w:customStyle="1" w:styleId="affa">
    <w:name w:val="列表内容"/>
    <w:basedOn w:val="afffd"/>
    <w:next w:val="afffd"/>
    <w:uiPriority w:val="99"/>
    <w:qFormat/>
    <w:rsid w:val="00CA7955"/>
    <w:pPr>
      <w:widowControl/>
      <w:numPr>
        <w:numId w:val="48"/>
      </w:numPr>
      <w:spacing w:line="360" w:lineRule="auto"/>
      <w:ind w:firstLineChars="200" w:firstLine="200"/>
      <w:jc w:val="left"/>
    </w:pPr>
    <w:rPr>
      <w:kern w:val="0"/>
      <w:sz w:val="18"/>
      <w:szCs w:val="24"/>
    </w:rPr>
  </w:style>
  <w:style w:type="paragraph" w:customStyle="1" w:styleId="affffffffffffffffffffffffffffffffc">
    <w:name w:val="表格文字居中"/>
    <w:basedOn w:val="afffd"/>
    <w:uiPriority w:val="99"/>
    <w:qFormat/>
    <w:rsid w:val="00CA7955"/>
    <w:pPr>
      <w:widowControl/>
      <w:spacing w:beforeLines="88" w:line="300" w:lineRule="auto"/>
      <w:ind w:firstLineChars="200" w:firstLine="200"/>
      <w:jc w:val="center"/>
    </w:pPr>
    <w:rPr>
      <w:rFonts w:ascii="Calibri" w:hAnsi="Calibri"/>
      <w:sz w:val="24"/>
      <w:szCs w:val="22"/>
    </w:rPr>
  </w:style>
  <w:style w:type="paragraph" w:customStyle="1" w:styleId="affffffffffffffffffffffffffffffffd">
    <w:name w:val="表格文字左对齐"/>
    <w:basedOn w:val="afffd"/>
    <w:next w:val="afffd"/>
    <w:uiPriority w:val="99"/>
    <w:qFormat/>
    <w:rsid w:val="00CA7955"/>
    <w:pPr>
      <w:widowControl/>
      <w:spacing w:beforeLines="88" w:line="300" w:lineRule="auto"/>
      <w:ind w:leftChars="-25" w:left="-60" w:rightChars="-25" w:right="-25" w:firstLineChars="200" w:firstLine="200"/>
      <w:jc w:val="left"/>
    </w:pPr>
    <w:rPr>
      <w:rFonts w:ascii="Calibri" w:hAnsi="Calibri"/>
      <w:sz w:val="24"/>
      <w:szCs w:val="22"/>
    </w:rPr>
  </w:style>
  <w:style w:type="paragraph" w:customStyle="1" w:styleId="122">
    <w:name w:val="正文文本1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paragraph" w:customStyle="1" w:styleId="1h1MainHeading">
    <w:name w:val="样式 标题 1h1Main Heading + 二号"/>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hanging="432"/>
      <w:jc w:val="left"/>
    </w:pPr>
    <w:rPr>
      <w:rFonts w:ascii="Arial" w:hAnsi="Arial"/>
      <w:kern w:val="28"/>
    </w:rPr>
  </w:style>
  <w:style w:type="paragraph" w:customStyle="1" w:styleId="5fd">
    <w:name w:val="样式 标题 5 + 倾斜"/>
    <w:basedOn w:val="51"/>
    <w:qFormat/>
    <w:rsid w:val="00CA7955"/>
    <w:pPr>
      <w:keepNext w:val="0"/>
      <w:keepLines w:val="0"/>
      <w:widowControl/>
      <w:tabs>
        <w:tab w:val="left" w:pos="0"/>
        <w:tab w:val="left" w:pos="420"/>
        <w:tab w:val="left" w:pos="2100"/>
      </w:tabs>
      <w:overflowPunct w:val="0"/>
      <w:autoSpaceDE w:val="0"/>
      <w:autoSpaceDN w:val="0"/>
      <w:snapToGrid w:val="0"/>
      <w:spacing w:before="100" w:beforeAutospacing="1" w:after="100" w:afterAutospacing="1" w:line="300" w:lineRule="auto"/>
      <w:ind w:left="2971" w:hanging="850"/>
      <w:jc w:val="left"/>
      <w:textAlignment w:val="auto"/>
    </w:pPr>
    <w:rPr>
      <w:rFonts w:ascii="Times New Roman" w:hAnsi="Times New Roman"/>
      <w:iCs/>
      <w:sz w:val="24"/>
      <w:szCs w:val="24"/>
      <w:lang w:bidi="en-US"/>
    </w:rPr>
  </w:style>
  <w:style w:type="paragraph" w:customStyle="1" w:styleId="44DHCCh4H4H41H42H43H44H45H46H47H48H49">
    <w:name w:val="样式 标题 4标题 4，DHCC公司标题h4H4H41H42H43H44H45H46H47H48H49..."/>
    <w:basedOn w:val="43"/>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bCs/>
      <w:sz w:val="24"/>
      <w:szCs w:val="24"/>
    </w:rPr>
  </w:style>
  <w:style w:type="paragraph" w:customStyle="1" w:styleId="156">
    <w:name w:val="样式 宋体 小四 行距: 1.5 倍行距"/>
    <w:basedOn w:val="afffd"/>
    <w:uiPriority w:val="99"/>
    <w:qFormat/>
    <w:rsid w:val="00CA7955"/>
    <w:pPr>
      <w:widowControl/>
      <w:tabs>
        <w:tab w:val="left" w:pos="5190"/>
      </w:tabs>
      <w:spacing w:before="100" w:beforeAutospacing="1" w:after="100" w:afterAutospacing="1" w:line="288" w:lineRule="auto"/>
      <w:ind w:firstLineChars="200" w:firstLine="480"/>
      <w:jc w:val="left"/>
    </w:pPr>
    <w:rPr>
      <w:rFonts w:ascii="宋体" w:hAnsi="宋体"/>
      <w:bCs/>
      <w:sz w:val="24"/>
      <w:szCs w:val="24"/>
    </w:rPr>
  </w:style>
  <w:style w:type="paragraph" w:customStyle="1" w:styleId="06315">
    <w:name w:val="样式 宋体 小四 左侧:  0.63 厘米 行距: 1.5 倍行距"/>
    <w:basedOn w:val="afffd"/>
    <w:qFormat/>
    <w:rsid w:val="00CA7955"/>
    <w:pPr>
      <w:widowControl/>
      <w:spacing w:before="100" w:beforeAutospacing="1" w:after="100" w:afterAutospacing="1" w:line="288" w:lineRule="auto"/>
      <w:ind w:firstLineChars="200" w:firstLine="480"/>
      <w:jc w:val="left"/>
    </w:pPr>
    <w:rPr>
      <w:rFonts w:ascii="宋体" w:hAnsi="宋体"/>
      <w:bCs/>
      <w:sz w:val="24"/>
      <w:szCs w:val="24"/>
    </w:rPr>
  </w:style>
  <w:style w:type="paragraph" w:customStyle="1" w:styleId="1h1MainHeading15">
    <w:name w:val="样式 标题 1h1Main Heading + 二号 居中 行距: 1.5 倍行距"/>
    <w:basedOn w:val="1f"/>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firstLineChars="95" w:firstLine="418"/>
    </w:pPr>
    <w:rPr>
      <w:rFonts w:ascii="Arial" w:hAnsi="Arial" w:cs="宋体"/>
      <w:kern w:val="28"/>
      <w:szCs w:val="32"/>
    </w:rPr>
  </w:style>
  <w:style w:type="paragraph" w:customStyle="1" w:styleId="CharChare">
    <w:name w:val="小条目 Char Char"/>
    <w:basedOn w:val="afffd"/>
    <w:uiPriority w:val="99"/>
    <w:qFormat/>
    <w:rsid w:val="00CA7955"/>
    <w:pPr>
      <w:widowControl/>
      <w:tabs>
        <w:tab w:val="left" w:pos="360"/>
        <w:tab w:val="left" w:pos="2160"/>
      </w:tabs>
      <w:spacing w:line="360" w:lineRule="auto"/>
      <w:ind w:left="6" w:firstLineChars="200" w:firstLine="420"/>
      <w:jc w:val="left"/>
    </w:pPr>
    <w:rPr>
      <w:rFonts w:ascii="宋体" w:hAnsi="Arial" w:cs="Arial"/>
      <w:b/>
      <w:bCs/>
      <w:caps/>
      <w:kern w:val="44"/>
      <w:sz w:val="24"/>
      <w:szCs w:val="44"/>
    </w:rPr>
  </w:style>
  <w:style w:type="paragraph" w:customStyle="1" w:styleId="1fffffffc">
    <w:name w:val="批注框文本1"/>
    <w:basedOn w:val="afffd"/>
    <w:qFormat/>
    <w:rsid w:val="00CA7955"/>
    <w:pPr>
      <w:widowControl/>
      <w:spacing w:before="120" w:line="360" w:lineRule="auto"/>
      <w:ind w:firstLineChars="200" w:firstLine="200"/>
      <w:jc w:val="left"/>
    </w:pPr>
    <w:rPr>
      <w:rFonts w:ascii="Tahoma" w:hAnsi="Tahoma" w:cs="Courier New"/>
      <w:kern w:val="0"/>
      <w:sz w:val="16"/>
      <w:szCs w:val="16"/>
      <w:lang w:val="en-GB" w:eastAsia="en-US"/>
    </w:rPr>
  </w:style>
  <w:style w:type="paragraph" w:customStyle="1" w:styleId="0742">
    <w:name w:val="样式 左侧:  0.74 厘米"/>
    <w:basedOn w:val="afffd"/>
    <w:uiPriority w:val="99"/>
    <w:qFormat/>
    <w:rsid w:val="00CA7955"/>
    <w:pPr>
      <w:widowControl/>
      <w:spacing w:line="300" w:lineRule="auto"/>
      <w:ind w:firstLineChars="200" w:firstLine="420"/>
      <w:jc w:val="left"/>
    </w:pPr>
    <w:rPr>
      <w:sz w:val="24"/>
      <w:szCs w:val="24"/>
    </w:rPr>
  </w:style>
  <w:style w:type="paragraph" w:customStyle="1" w:styleId="52515">
    <w:name w:val="样式 宋体 小四 段前: 5 磅 段后: 2.5 磅 行距: 1.5 倍行距"/>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207415">
    <w:name w:val="样式 正文文本 2 + 宋体 小四 左侧:  0.74 厘米 行距: 1.5 倍行距"/>
    <w:basedOn w:val="2f7"/>
    <w:uiPriority w:val="99"/>
    <w:qFormat/>
    <w:rsid w:val="00CA7955"/>
    <w:pPr>
      <w:widowControl/>
      <w:adjustRightInd/>
      <w:spacing w:before="100" w:beforeAutospacing="1" w:after="100" w:afterAutospacing="1" w:line="300" w:lineRule="auto"/>
      <w:ind w:firstLineChars="200" w:firstLine="200"/>
      <w:jc w:val="left"/>
      <w:textAlignment w:val="auto"/>
    </w:pPr>
    <w:rPr>
      <w:rFonts w:ascii="宋体" w:eastAsia="宋体" w:hAnsi="宋体" w:cs="宋体"/>
      <w:kern w:val="0"/>
      <w:sz w:val="24"/>
      <w:szCs w:val="20"/>
      <w:lang w:eastAsia="en-US"/>
    </w:rPr>
  </w:style>
  <w:style w:type="paragraph" w:customStyle="1" w:styleId="3Heading3-oldBOD03SubHeadingH3h3Level3Topic">
    <w:name w:val="样式 标题 3Heading 3 - oldBOD 03Sub HeadingH3h3Level 3 Topic ..."/>
    <w:basedOn w:val="43"/>
    <w:next w:val="afffd"/>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cs="宋体"/>
      <w:bCs/>
      <w:sz w:val="24"/>
      <w:szCs w:val="28"/>
    </w:rPr>
  </w:style>
  <w:style w:type="paragraph" w:customStyle="1" w:styleId="157">
    <w:name w:val="样式 行距: 1.5 倍行距"/>
    <w:basedOn w:val="afffd"/>
    <w:link w:val="15Char0"/>
    <w:qFormat/>
    <w:rsid w:val="00CA7955"/>
    <w:pPr>
      <w:widowControl/>
      <w:spacing w:line="360" w:lineRule="auto"/>
      <w:ind w:firstLineChars="200" w:firstLine="420"/>
      <w:jc w:val="left"/>
    </w:pPr>
    <w:rPr>
      <w:sz w:val="24"/>
      <w:szCs w:val="24"/>
    </w:rPr>
  </w:style>
  <w:style w:type="character" w:customStyle="1" w:styleId="15Char0">
    <w:name w:val="样式 行距: 1.5 倍行距 Char"/>
    <w:link w:val="157"/>
    <w:qFormat/>
    <w:rsid w:val="00CA7955"/>
    <w:rPr>
      <w:rFonts w:ascii="Times New Roman" w:eastAsia="宋体" w:hAnsi="Times New Roman" w:cs="Times New Roman"/>
      <w:sz w:val="24"/>
      <w:szCs w:val="24"/>
    </w:rPr>
  </w:style>
  <w:style w:type="paragraph" w:customStyle="1" w:styleId="158">
    <w:name w:val="样式 样式 行距: 1.5 倍行距 + 加粗"/>
    <w:basedOn w:val="afffd"/>
    <w:uiPriority w:val="99"/>
    <w:qFormat/>
    <w:rsid w:val="00CA7955"/>
    <w:pPr>
      <w:widowControl/>
      <w:spacing w:before="100" w:beforeAutospacing="1" w:after="100" w:afterAutospacing="1" w:line="300" w:lineRule="auto"/>
      <w:ind w:firstLineChars="200" w:firstLine="480"/>
      <w:jc w:val="left"/>
    </w:pPr>
    <w:rPr>
      <w:bCs/>
      <w:sz w:val="24"/>
      <w:szCs w:val="24"/>
    </w:rPr>
  </w:style>
  <w:style w:type="paragraph" w:customStyle="1" w:styleId="1h1MainHeading150">
    <w:name w:val="样式 标题 1h1Main Heading + 二号 行距: 1.5 倍行距"/>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288" w:lineRule="auto"/>
      <w:ind w:left="105" w:hanging="432"/>
    </w:pPr>
    <w:rPr>
      <w:rFonts w:ascii="宋体" w:hAnsi="宋体" w:cs="宋体"/>
      <w:kern w:val="28"/>
      <w:sz w:val="36"/>
      <w:szCs w:val="36"/>
    </w:rPr>
  </w:style>
  <w:style w:type="paragraph" w:customStyle="1" w:styleId="1510">
    <w:name w:val="样式 宋体 小四 行距: 1.5 倍行距1"/>
    <w:basedOn w:val="afffd"/>
    <w:uiPriority w:val="99"/>
    <w:qFormat/>
    <w:rsid w:val="00CA7955"/>
    <w:pPr>
      <w:widowControl/>
      <w:spacing w:before="100" w:after="100" w:line="300" w:lineRule="auto"/>
      <w:ind w:firstLineChars="200" w:firstLine="540"/>
      <w:jc w:val="left"/>
    </w:pPr>
    <w:rPr>
      <w:rFonts w:ascii="宋体" w:hAnsi="宋体"/>
      <w:sz w:val="24"/>
      <w:szCs w:val="24"/>
    </w:rPr>
  </w:style>
  <w:style w:type="paragraph" w:customStyle="1" w:styleId="RFItextfrom3rdLevel15">
    <w:name w:val="样式 RFI text from 3rd Level + 宋体 加粗 倾斜 行距: 1.5 倍行距"/>
    <w:basedOn w:val="2c"/>
    <w:uiPriority w:val="99"/>
    <w:qFormat/>
    <w:rsid w:val="00CA7955"/>
    <w:pPr>
      <w:widowControl/>
      <w:adjustRightInd w:val="0"/>
      <w:spacing w:line="360" w:lineRule="auto"/>
      <w:ind w:firstLine="200"/>
      <w:jc w:val="left"/>
    </w:pPr>
    <w:rPr>
      <w:rFonts w:ascii="宋体" w:eastAsia="仿宋_GB2312" w:hAnsi="宋体" w:cs="宋体"/>
      <w:b/>
      <w:i/>
      <w:iCs/>
      <w:kern w:val="0"/>
      <w:szCs w:val="20"/>
    </w:rPr>
  </w:style>
  <w:style w:type="paragraph" w:customStyle="1" w:styleId="159">
    <w:name w:val="样式 宋体 小四 加粗 倾斜 行距: 1.5 倍行距"/>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b/>
      <w:bCs/>
      <w:i/>
      <w:iCs/>
      <w:sz w:val="24"/>
    </w:rPr>
  </w:style>
  <w:style w:type="paragraph" w:customStyle="1" w:styleId="1522">
    <w:name w:val="样式 宋体 小四 行距: 1.5 倍行距2"/>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kern w:val="0"/>
      <w:sz w:val="24"/>
    </w:rPr>
  </w:style>
  <w:style w:type="paragraph" w:customStyle="1" w:styleId="074063">
    <w:name w:val="样式 样式 左侧:  0.74 厘米 + 左侧:  0.63 厘米"/>
    <w:basedOn w:val="0742"/>
    <w:uiPriority w:val="99"/>
    <w:qFormat/>
    <w:rsid w:val="00CA7955"/>
    <w:pPr>
      <w:spacing w:before="100" w:beforeAutospacing="1" w:after="100" w:afterAutospacing="1"/>
      <w:ind w:firstLine="200"/>
    </w:pPr>
  </w:style>
  <w:style w:type="paragraph" w:customStyle="1" w:styleId="6H6">
    <w:name w:val="样式 标题 6H6 + 小四"/>
    <w:basedOn w:val="6"/>
    <w:uiPriority w:val="99"/>
    <w:qFormat/>
    <w:rsid w:val="00CA7955"/>
    <w:pPr>
      <w:keepNext w:val="0"/>
      <w:keepLines w:val="0"/>
      <w:widowControl/>
      <w:tabs>
        <w:tab w:val="left" w:pos="0"/>
        <w:tab w:val="left" w:pos="420"/>
        <w:tab w:val="left" w:pos="851"/>
        <w:tab w:val="left" w:pos="2520"/>
      </w:tabs>
      <w:overflowPunct w:val="0"/>
      <w:autoSpaceDE w:val="0"/>
      <w:autoSpaceDN w:val="0"/>
      <w:spacing w:after="60" w:line="240" w:lineRule="auto"/>
      <w:ind w:left="420" w:hanging="420"/>
      <w:jc w:val="left"/>
      <w:textAlignment w:val="auto"/>
    </w:pPr>
    <w:rPr>
      <w:rFonts w:eastAsia="宋体"/>
      <w:iCs/>
      <w:szCs w:val="24"/>
    </w:rPr>
  </w:style>
  <w:style w:type="paragraph" w:customStyle="1" w:styleId="7">
    <w:name w:val="样式 标题 7 + 小四 加粗"/>
    <w:basedOn w:val="71"/>
    <w:uiPriority w:val="99"/>
    <w:qFormat/>
    <w:rsid w:val="00CA7955"/>
    <w:pPr>
      <w:keepNext w:val="0"/>
      <w:keepLines w:val="0"/>
      <w:widowControl/>
      <w:numPr>
        <w:ilvl w:val="6"/>
        <w:numId w:val="49"/>
      </w:numPr>
      <w:tabs>
        <w:tab w:val="left" w:pos="0"/>
      </w:tabs>
      <w:overflowPunct w:val="0"/>
      <w:autoSpaceDE w:val="0"/>
      <w:autoSpaceDN w:val="0"/>
      <w:spacing w:after="60" w:line="240" w:lineRule="auto"/>
      <w:ind w:left="-360" w:firstLine="0"/>
      <w:jc w:val="left"/>
      <w:textAlignment w:val="auto"/>
    </w:pPr>
    <w:rPr>
      <w:rFonts w:ascii="Arial" w:hAnsi="Arial"/>
      <w:bCs/>
    </w:rPr>
  </w:style>
  <w:style w:type="paragraph" w:customStyle="1" w:styleId="3Heading3-oldBOD03SubHeadingH3h3Level3Topic1">
    <w:name w:val="样式 标题 3Heading 3 - oldBOD 03Sub HeadingH3h3Level 3 Topic ...1"/>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3Heading3-oldBOD03SubHeadingH3h3Level3Topic2">
    <w:name w:val="样式 标题 3Heading 3 - oldBOD 03Sub HeadingH3h3Level 3 Topic ...2"/>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0743">
    <w:name w:val="样式 宋体 小四 首行缩进:  0.74 厘米"/>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sz w:val="24"/>
    </w:rPr>
  </w:style>
  <w:style w:type="paragraph" w:customStyle="1" w:styleId="1523">
    <w:name w:val="样式 样式 宋体 小四 加粗 倾斜 行距: 1.5 倍行距 + 首行缩进:  2 字符"/>
    <w:basedOn w:val="159"/>
    <w:uiPriority w:val="99"/>
    <w:qFormat/>
    <w:rsid w:val="00CA7955"/>
  </w:style>
  <w:style w:type="character" w:customStyle="1" w:styleId="4Char5">
    <w:name w:val="样式 标题 4 + 非加粗 Char"/>
    <w:link w:val="4ff5"/>
    <w:qFormat/>
    <w:locked/>
    <w:rsid w:val="00CA7955"/>
    <w:rPr>
      <w:rFonts w:ascii="宋体" w:hAnsi="宋体"/>
      <w:b/>
      <w:bCs/>
      <w:sz w:val="28"/>
      <w:szCs w:val="28"/>
      <w:lang w:val="zh-CN"/>
    </w:rPr>
  </w:style>
  <w:style w:type="paragraph" w:customStyle="1" w:styleId="4ff5">
    <w:name w:val="样式 标题 4 + 非加粗"/>
    <w:basedOn w:val="43"/>
    <w:link w:val="4Char5"/>
    <w:qFormat/>
    <w:rsid w:val="00CA7955"/>
    <w:pPr>
      <w:widowControl/>
      <w:tabs>
        <w:tab w:val="left" w:pos="0"/>
        <w:tab w:val="left" w:pos="1680"/>
      </w:tabs>
      <w:adjustRightInd/>
      <w:spacing w:before="240" w:after="240" w:line="240" w:lineRule="auto"/>
      <w:ind w:left="420" w:firstLine="510"/>
      <w:jc w:val="left"/>
      <w:textAlignment w:val="auto"/>
    </w:pPr>
    <w:rPr>
      <w:rFonts w:ascii="宋体" w:eastAsiaTheme="minorEastAsia" w:hAnsi="宋体" w:cstheme="minorBidi"/>
      <w:bCs/>
      <w:kern w:val="2"/>
      <w:szCs w:val="28"/>
      <w:lang w:val="zh-CN"/>
    </w:rPr>
  </w:style>
  <w:style w:type="paragraph" w:customStyle="1" w:styleId="5fe">
    <w:name w:val="样式 标题 5 + 宋体 倾斜"/>
    <w:basedOn w:val="51"/>
    <w:uiPriority w:val="99"/>
    <w:qFormat/>
    <w:rsid w:val="00CA7955"/>
    <w:pPr>
      <w:keepNext w:val="0"/>
      <w:keepLines w:val="0"/>
      <w:widowControl/>
      <w:tabs>
        <w:tab w:val="left" w:pos="0"/>
        <w:tab w:val="left" w:pos="2100"/>
      </w:tabs>
      <w:overflowPunct w:val="0"/>
      <w:autoSpaceDE w:val="0"/>
      <w:autoSpaceDN w:val="0"/>
      <w:snapToGrid w:val="0"/>
      <w:spacing w:before="240" w:after="60" w:line="240" w:lineRule="auto"/>
      <w:ind w:left="1008" w:hanging="420"/>
      <w:jc w:val="left"/>
      <w:textAlignment w:val="auto"/>
    </w:pPr>
    <w:rPr>
      <w:rFonts w:ascii="Times New Roman" w:hAnsi="Times New Roman"/>
      <w:iCs/>
      <w:sz w:val="24"/>
      <w:szCs w:val="24"/>
      <w:lang w:bidi="en-US"/>
    </w:rPr>
  </w:style>
  <w:style w:type="paragraph" w:customStyle="1" w:styleId="07410">
    <w:name w:val="样式 左侧:  0.74 厘米1"/>
    <w:basedOn w:val="afffd"/>
    <w:uiPriority w:val="99"/>
    <w:qFormat/>
    <w:rsid w:val="00CA7955"/>
    <w:pPr>
      <w:widowControl/>
      <w:spacing w:before="100" w:beforeAutospacing="1" w:after="100" w:afterAutospacing="1" w:line="300" w:lineRule="auto"/>
      <w:ind w:firstLineChars="200" w:firstLine="200"/>
      <w:jc w:val="left"/>
    </w:pPr>
    <w:rPr>
      <w:rFonts w:cs="宋体"/>
      <w:sz w:val="24"/>
      <w:szCs w:val="24"/>
    </w:rPr>
  </w:style>
  <w:style w:type="paragraph" w:customStyle="1" w:styleId="07420">
    <w:name w:val="样式 左侧:  0.74 厘米2"/>
    <w:basedOn w:val="afffd"/>
    <w:uiPriority w:val="99"/>
    <w:qFormat/>
    <w:rsid w:val="00CA7955"/>
    <w:pPr>
      <w:widowControl/>
      <w:spacing w:before="100" w:beforeAutospacing="1" w:after="100" w:afterAutospacing="1" w:line="288" w:lineRule="auto"/>
      <w:ind w:firstLineChars="200" w:firstLine="480"/>
      <w:jc w:val="left"/>
    </w:pPr>
    <w:rPr>
      <w:rFonts w:ascii="方正楷体_GB2312" w:eastAsia="方正楷体_GB2312" w:hAnsi="宋体" w:cs="宋体"/>
      <w:b/>
      <w:sz w:val="24"/>
      <w:szCs w:val="24"/>
    </w:rPr>
  </w:style>
  <w:style w:type="paragraph" w:customStyle="1" w:styleId="0744">
    <w:name w:val="样式 小四 首行缩进:  0.74 厘米"/>
    <w:basedOn w:val="afffd"/>
    <w:uiPriority w:val="99"/>
    <w:qFormat/>
    <w:rsid w:val="00CA7955"/>
    <w:pPr>
      <w:widowControl/>
      <w:spacing w:before="100" w:beforeAutospacing="1" w:after="100" w:afterAutospacing="1" w:line="300" w:lineRule="auto"/>
      <w:ind w:firstLineChars="175" w:firstLine="420"/>
      <w:jc w:val="left"/>
    </w:pPr>
    <w:rPr>
      <w:rFonts w:ascii="宋体" w:hAnsi="宋体"/>
      <w:sz w:val="24"/>
      <w:szCs w:val="24"/>
    </w:rPr>
  </w:style>
  <w:style w:type="paragraph" w:customStyle="1" w:styleId="615">
    <w:name w:val="样式 段后: 6 磅 行距: 1.5 倍行距"/>
    <w:basedOn w:val="afffd"/>
    <w:uiPriority w:val="99"/>
    <w:qFormat/>
    <w:rsid w:val="00CA7955"/>
    <w:pPr>
      <w:widowControl/>
      <w:spacing w:before="100" w:beforeAutospacing="1" w:after="100" w:afterAutospacing="1" w:line="300" w:lineRule="auto"/>
      <w:ind w:firstLineChars="200" w:firstLine="200"/>
      <w:jc w:val="left"/>
    </w:pPr>
    <w:rPr>
      <w:rFonts w:ascii="Arial" w:hAnsi="Arial" w:cs="宋体"/>
      <w:sz w:val="24"/>
      <w:szCs w:val="24"/>
    </w:rPr>
  </w:style>
  <w:style w:type="paragraph" w:customStyle="1" w:styleId="1530">
    <w:name w:val="样式 宋体 小四 行距: 1.5 倍行距3"/>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074125">
    <w:name w:val="样式 小四 黑色 首行缩进:  0.74 厘米 行距: 多倍行距 1.25 字行"/>
    <w:basedOn w:val="afffd"/>
    <w:uiPriority w:val="99"/>
    <w:qFormat/>
    <w:rsid w:val="00CA7955"/>
    <w:pPr>
      <w:widowControl/>
      <w:spacing w:before="100" w:beforeAutospacing="1" w:after="100" w:afterAutospacing="1" w:line="300" w:lineRule="auto"/>
      <w:ind w:firstLineChars="200" w:firstLine="198"/>
      <w:jc w:val="left"/>
    </w:pPr>
    <w:rPr>
      <w:rFonts w:ascii="Arial" w:hAnsi="Arial" w:cs="宋体"/>
      <w:color w:val="000000"/>
      <w:sz w:val="24"/>
      <w:szCs w:val="24"/>
    </w:rPr>
  </w:style>
  <w:style w:type="paragraph" w:customStyle="1" w:styleId="1fffffffd">
    <w:name w:val="样式 小四1"/>
    <w:basedOn w:val="afffd"/>
    <w:uiPriority w:val="99"/>
    <w:qFormat/>
    <w:rsid w:val="00CA7955"/>
    <w:pPr>
      <w:widowControl/>
      <w:spacing w:before="100" w:beforeAutospacing="1" w:after="100" w:afterAutospacing="1" w:line="300" w:lineRule="auto"/>
      <w:ind w:firstLineChars="200" w:firstLine="200"/>
      <w:jc w:val="left"/>
    </w:pPr>
    <w:rPr>
      <w:sz w:val="24"/>
      <w:szCs w:val="24"/>
    </w:rPr>
  </w:style>
  <w:style w:type="paragraph" w:customStyle="1" w:styleId="1511">
    <w:name w:val="样式 小四 行距: 1.5 倍行距1"/>
    <w:basedOn w:val="afffd"/>
    <w:uiPriority w:val="99"/>
    <w:qFormat/>
    <w:rsid w:val="00CA7955"/>
    <w:pPr>
      <w:widowControl/>
      <w:spacing w:before="100" w:beforeAutospacing="1" w:after="100" w:afterAutospacing="1" w:line="300" w:lineRule="auto"/>
      <w:ind w:firstLineChars="200" w:firstLine="200"/>
      <w:jc w:val="left"/>
    </w:pPr>
    <w:rPr>
      <w:rFonts w:cs="宋体"/>
      <w:sz w:val="24"/>
    </w:rPr>
  </w:style>
  <w:style w:type="paragraph" w:customStyle="1" w:styleId="1512">
    <w:name w:val="样式 行距: 1.5 倍行距1"/>
    <w:basedOn w:val="afffd"/>
    <w:uiPriority w:val="99"/>
    <w:qFormat/>
    <w:rsid w:val="00CA7955"/>
    <w:pPr>
      <w:widowControl/>
      <w:spacing w:before="100" w:beforeAutospacing="1" w:after="100" w:afterAutospacing="1" w:line="300" w:lineRule="auto"/>
      <w:ind w:firstLineChars="200" w:firstLine="200"/>
      <w:jc w:val="left"/>
    </w:pPr>
    <w:rPr>
      <w:rFonts w:cs="宋体"/>
    </w:rPr>
  </w:style>
  <w:style w:type="paragraph" w:customStyle="1" w:styleId="07411">
    <w:name w:val="样式 宋体 小四 首行缩进:  0.74 厘米1"/>
    <w:basedOn w:val="afffd"/>
    <w:uiPriority w:val="99"/>
    <w:qFormat/>
    <w:rsid w:val="00CA7955"/>
    <w:pPr>
      <w:widowControl/>
      <w:spacing w:before="100" w:beforeAutospacing="1" w:after="100" w:afterAutospacing="1" w:line="300" w:lineRule="auto"/>
      <w:ind w:firstLineChars="200" w:firstLine="420"/>
      <w:jc w:val="left"/>
    </w:pPr>
    <w:rPr>
      <w:rFonts w:ascii="宋体" w:hAnsi="宋体" w:cs="宋体"/>
      <w:sz w:val="24"/>
    </w:rPr>
  </w:style>
  <w:style w:type="paragraph" w:customStyle="1" w:styleId="affffffffffffffffffffffffffffffffe">
    <w:name w:val="样式 样式 宋体 小四 + 非加粗"/>
    <w:uiPriority w:val="99"/>
    <w:qFormat/>
    <w:rsid w:val="00CA7955"/>
    <w:pPr>
      <w:spacing w:before="100" w:beforeAutospacing="1" w:after="100" w:afterAutospacing="1" w:line="300" w:lineRule="auto"/>
      <w:ind w:firstLineChars="200" w:firstLine="420"/>
    </w:pPr>
    <w:rPr>
      <w:rFonts w:ascii="宋体" w:eastAsia="宋体" w:hAnsi="宋体" w:cs="Times New Roman"/>
      <w:sz w:val="24"/>
      <w:szCs w:val="24"/>
    </w:rPr>
  </w:style>
  <w:style w:type="paragraph" w:customStyle="1" w:styleId="afffffffffffffffffffffffffffffffff">
    <w:name w:val="姓名"/>
    <w:basedOn w:val="afffffa"/>
    <w:uiPriority w:val="99"/>
    <w:qFormat/>
    <w:rsid w:val="00CA7955"/>
    <w:pPr>
      <w:widowControl/>
      <w:tabs>
        <w:tab w:val="clear" w:pos="567"/>
      </w:tabs>
      <w:overflowPunct w:val="0"/>
      <w:autoSpaceDE w:val="0"/>
      <w:autoSpaceDN w:val="0"/>
      <w:adjustRightInd w:val="0"/>
      <w:spacing w:before="0" w:line="360" w:lineRule="auto"/>
      <w:ind w:left="-1080" w:firstLineChars="200" w:firstLine="480"/>
      <w:jc w:val="left"/>
    </w:pPr>
    <w:rPr>
      <w:rFonts w:ascii="Calibri" w:eastAsia="宋体" w:hAnsi="Calibri" w:cs="Times New Roman"/>
      <w:b/>
      <w:i/>
      <w:kern w:val="0"/>
      <w:sz w:val="32"/>
      <w:szCs w:val="20"/>
    </w:rPr>
  </w:style>
  <w:style w:type="paragraph" w:customStyle="1" w:styleId="afffffffffffffffffffffffffffffffff0">
    <w:name w:val="地址"/>
    <w:basedOn w:val="afffffa"/>
    <w:uiPriority w:val="99"/>
    <w:qFormat/>
    <w:rsid w:val="00CA7955"/>
    <w:pPr>
      <w:keepLines/>
      <w:widowControl/>
      <w:tabs>
        <w:tab w:val="clear" w:pos="567"/>
      </w:tabs>
      <w:overflowPunct w:val="0"/>
      <w:autoSpaceDE w:val="0"/>
      <w:autoSpaceDN w:val="0"/>
      <w:adjustRightInd w:val="0"/>
      <w:spacing w:before="0" w:line="360" w:lineRule="auto"/>
      <w:ind w:left="-1080" w:right="3960" w:firstLineChars="200" w:firstLine="480"/>
      <w:jc w:val="left"/>
    </w:pPr>
    <w:rPr>
      <w:rFonts w:ascii="Calibri" w:eastAsia="宋体" w:hAnsi="Calibri" w:cs="Times New Roman"/>
      <w:kern w:val="0"/>
      <w:sz w:val="20"/>
      <w:szCs w:val="20"/>
    </w:rPr>
  </w:style>
  <w:style w:type="paragraph" w:customStyle="1" w:styleId="afffffffffffffffffffffffffffffffff1">
    <w:name w:val="节标题"/>
    <w:basedOn w:val="afffd"/>
    <w:qFormat/>
    <w:rsid w:val="00CA7955"/>
    <w:pPr>
      <w:keepNext/>
      <w:keepLines/>
      <w:widowControl/>
      <w:overflowPunct w:val="0"/>
      <w:autoSpaceDE w:val="0"/>
      <w:autoSpaceDN w:val="0"/>
      <w:adjustRightInd w:val="0"/>
      <w:spacing w:before="260" w:after="120" w:line="360" w:lineRule="auto"/>
      <w:ind w:left="-2160" w:firstLineChars="200" w:firstLine="420"/>
      <w:jc w:val="left"/>
    </w:pPr>
    <w:rPr>
      <w:b/>
      <w:spacing w:val="70"/>
      <w:kern w:val="0"/>
      <w:sz w:val="24"/>
    </w:rPr>
  </w:style>
  <w:style w:type="paragraph" w:customStyle="1" w:styleId="afffffffffffffffffffffffffffffffff2">
    <w:name w:val="目标"/>
    <w:basedOn w:val="afffffa"/>
    <w:uiPriority w:val="99"/>
    <w:qFormat/>
    <w:rsid w:val="00CA7955"/>
    <w:pPr>
      <w:widowControl/>
      <w:tabs>
        <w:tab w:val="clear" w:pos="567"/>
      </w:tabs>
      <w:overflowPunct w:val="0"/>
      <w:autoSpaceDE w:val="0"/>
      <w:autoSpaceDN w:val="0"/>
      <w:adjustRightInd w:val="0"/>
      <w:spacing w:before="240" w:after="120" w:line="260" w:lineRule="exact"/>
      <w:ind w:left="-1440" w:firstLineChars="200" w:firstLine="480"/>
      <w:jc w:val="left"/>
    </w:pPr>
    <w:rPr>
      <w:rFonts w:ascii="Calibri" w:eastAsia="宋体" w:hAnsi="Calibri" w:cs="Times New Roman"/>
      <w:i/>
      <w:kern w:val="0"/>
      <w:sz w:val="20"/>
      <w:szCs w:val="20"/>
    </w:rPr>
  </w:style>
  <w:style w:type="paragraph" w:customStyle="1" w:styleId="afffffffffffffffffffffffffffffffff3">
    <w:name w:val="实现"/>
    <w:basedOn w:val="afffd"/>
    <w:uiPriority w:val="99"/>
    <w:qFormat/>
    <w:rsid w:val="00CA7955"/>
    <w:pPr>
      <w:keepLines/>
      <w:widowControl/>
      <w:overflowPunct w:val="0"/>
      <w:autoSpaceDE w:val="0"/>
      <w:autoSpaceDN w:val="0"/>
      <w:adjustRightInd w:val="0"/>
      <w:spacing w:line="260" w:lineRule="exact"/>
      <w:ind w:left="-1080" w:firstLineChars="200" w:firstLine="420"/>
      <w:jc w:val="left"/>
    </w:pPr>
    <w:rPr>
      <w:rFonts w:ascii="Arial" w:hAnsi="Arial"/>
      <w:i/>
      <w:kern w:val="0"/>
      <w:sz w:val="20"/>
    </w:rPr>
  </w:style>
  <w:style w:type="paragraph" w:customStyle="1" w:styleId="Web1">
    <w:name w:val="普通 (Web)1"/>
    <w:basedOn w:val="afffd"/>
    <w:autoRedefine/>
    <w:uiPriority w:val="99"/>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2fffff4">
    <w:name w:val="条目2"/>
    <w:basedOn w:val="affff4"/>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paragraph" w:customStyle="1" w:styleId="3fff5">
    <w:name w:val="条目3"/>
    <w:basedOn w:val="affff4"/>
    <w:uiPriority w:val="99"/>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character" w:customStyle="1" w:styleId="2Heading2HiddenHeading2CCBSheading2H2h2HeadingChar">
    <w:name w:val="样式 标题 2Heading 2 HiddenHeading 2 CCBSheading 2H2h2Heading ... Char"/>
    <w:link w:val="2Heading2HiddenHeading2CCBSheading2H2h2Heading"/>
    <w:qFormat/>
    <w:locked/>
    <w:rsid w:val="00CA7955"/>
    <w:rPr>
      <w:rFonts w:ascii="Arial" w:hAnsi="Arial" w:cs="Arial"/>
      <w:b/>
      <w:bCs/>
      <w:sz w:val="32"/>
      <w:szCs w:val="32"/>
      <w:lang w:val="zh-CN"/>
    </w:rPr>
  </w:style>
  <w:style w:type="paragraph" w:customStyle="1" w:styleId="2Heading2HiddenHeading2CCBSheading2H2h2Heading">
    <w:name w:val="样式 标题 2Heading 2 HiddenHeading 2 CCBSheading 2H2h2Heading ..."/>
    <w:basedOn w:val="2a"/>
    <w:link w:val="2Heading2HiddenHeading2CCBSheading2H2h2HeadingChar"/>
    <w:qFormat/>
    <w:rsid w:val="00CA7955"/>
    <w:pPr>
      <w:widowControl/>
      <w:tabs>
        <w:tab w:val="left" w:pos="0"/>
        <w:tab w:val="left" w:pos="709"/>
        <w:tab w:val="left" w:pos="840"/>
      </w:tabs>
      <w:spacing w:before="100" w:beforeAutospacing="1" w:after="100" w:afterAutospacing="1" w:line="412" w:lineRule="auto"/>
      <w:ind w:left="576" w:hanging="576"/>
      <w:jc w:val="left"/>
    </w:pPr>
    <w:rPr>
      <w:rFonts w:ascii="Arial" w:eastAsiaTheme="minorEastAsia" w:hAnsi="Arial" w:cs="Arial"/>
      <w:lang w:val="zh-CN"/>
    </w:rPr>
  </w:style>
  <w:style w:type="paragraph" w:customStyle="1" w:styleId="1524">
    <w:name w:val="样式 小四 行距: 1.5 倍行距2"/>
    <w:basedOn w:val="afffd"/>
    <w:uiPriority w:val="99"/>
    <w:qFormat/>
    <w:rsid w:val="00CA7955"/>
    <w:pPr>
      <w:widowControl/>
      <w:spacing w:before="100" w:beforeAutospacing="1" w:after="100" w:afterAutospacing="1" w:line="300" w:lineRule="auto"/>
      <w:ind w:firstLineChars="200" w:firstLine="420"/>
      <w:jc w:val="center"/>
    </w:pPr>
    <w:rPr>
      <w:rFonts w:ascii="宋体" w:hAnsi="宋体" w:cs="宋体"/>
      <w:szCs w:val="21"/>
    </w:rPr>
  </w:style>
  <w:style w:type="paragraph" w:customStyle="1" w:styleId="15074">
    <w:name w:val="样式 样式 宋体 小四 行距: 1.5 倍行距 + 左侧:  0.74 厘米"/>
    <w:basedOn w:val="156"/>
    <w:uiPriority w:val="99"/>
    <w:qFormat/>
    <w:rsid w:val="00CA7955"/>
    <w:pPr>
      <w:spacing w:before="0" w:beforeAutospacing="0" w:after="0" w:afterAutospacing="0" w:line="300" w:lineRule="auto"/>
      <w:ind w:firstLine="525"/>
      <w:jc w:val="center"/>
    </w:pPr>
    <w:rPr>
      <w:b/>
      <w:kern w:val="0"/>
      <w:sz w:val="21"/>
      <w:szCs w:val="20"/>
    </w:rPr>
  </w:style>
  <w:style w:type="paragraph" w:customStyle="1" w:styleId="2Heading2HiddenHeading2CCBSheading2H2h2Heading1">
    <w:name w:val="样式 标题 2Heading 2 HiddenHeading 2 CCBSheading 2H2h2Heading ...1"/>
    <w:basedOn w:val="2a"/>
    <w:uiPriority w:val="99"/>
    <w:qFormat/>
    <w:rsid w:val="00CA7955"/>
    <w:pPr>
      <w:widowControl/>
      <w:tabs>
        <w:tab w:val="left" w:pos="0"/>
        <w:tab w:val="left" w:pos="709"/>
        <w:tab w:val="left" w:pos="840"/>
      </w:tabs>
      <w:spacing w:before="100" w:beforeAutospacing="1" w:after="100" w:afterAutospacing="1" w:line="300" w:lineRule="auto"/>
      <w:ind w:left="576" w:hanging="576"/>
      <w:jc w:val="left"/>
    </w:pPr>
    <w:rPr>
      <w:rFonts w:ascii="宋体" w:eastAsia="宋体" w:hAnsi="宋体" w:cs="宋体"/>
      <w:b w:val="0"/>
      <w:bCs w:val="0"/>
      <w:kern w:val="0"/>
      <w:sz w:val="24"/>
      <w:szCs w:val="20"/>
    </w:rPr>
  </w:style>
  <w:style w:type="paragraph" w:customStyle="1" w:styleId="2Heading2HiddenHeading2CCBSheading2H2h2Heading2">
    <w:name w:val="样式 标题 2Heading 2 HiddenHeading 2 CCBSheading 2H2h2Heading ...2"/>
    <w:basedOn w:val="2a"/>
    <w:uiPriority w:val="99"/>
    <w:qFormat/>
    <w:rsid w:val="00CA7955"/>
    <w:pPr>
      <w:widowControl/>
      <w:tabs>
        <w:tab w:val="left" w:pos="0"/>
        <w:tab w:val="left" w:pos="709"/>
        <w:tab w:val="left" w:pos="840"/>
      </w:tabs>
      <w:spacing w:before="100" w:beforeAutospacing="1" w:after="100" w:afterAutospacing="1" w:line="412" w:lineRule="auto"/>
      <w:ind w:left="576" w:hanging="576"/>
      <w:jc w:val="left"/>
    </w:pPr>
    <w:rPr>
      <w:rFonts w:ascii="Times New Roman" w:eastAsia="宋体" w:hAnsi="Times New Roman" w:cs="宋体"/>
      <w:b w:val="0"/>
      <w:bCs w:val="0"/>
      <w:kern w:val="0"/>
      <w:sz w:val="24"/>
      <w:szCs w:val="20"/>
    </w:rPr>
  </w:style>
  <w:style w:type="paragraph" w:customStyle="1" w:styleId="55125">
    <w:name w:val="样式 小四 段前: 5 磅 段后: 5 磅 行距: 多倍行距 1.25 字行"/>
    <w:basedOn w:val="afffd"/>
    <w:uiPriority w:val="99"/>
    <w:qFormat/>
    <w:rsid w:val="00CA7955"/>
    <w:pPr>
      <w:widowControl/>
      <w:tabs>
        <w:tab w:val="left" w:pos="-102"/>
      </w:tabs>
      <w:spacing w:line="360" w:lineRule="auto"/>
      <w:ind w:left="1259" w:firstLineChars="200" w:hanging="227"/>
      <w:jc w:val="left"/>
    </w:pPr>
    <w:rPr>
      <w:szCs w:val="24"/>
    </w:rPr>
  </w:style>
  <w:style w:type="paragraph" w:customStyle="1" w:styleId="1Chare">
    <w:name w:val="样式 宋体 小四1 Char"/>
    <w:basedOn w:val="afffd"/>
    <w:qFormat/>
    <w:rsid w:val="00CA7955"/>
    <w:pPr>
      <w:framePr w:hSpace="180" w:wrap="around" w:vAnchor="text" w:hAnchor="margin" w:y="222"/>
      <w:widowControl/>
      <w:spacing w:before="100" w:beforeAutospacing="1" w:after="100" w:afterAutospacing="1" w:line="300" w:lineRule="auto"/>
      <w:ind w:firstLineChars="200" w:firstLine="200"/>
      <w:jc w:val="left"/>
    </w:pPr>
    <w:rPr>
      <w:rFonts w:ascii="宋体" w:hAnsi="宋体"/>
      <w:szCs w:val="21"/>
    </w:rPr>
  </w:style>
  <w:style w:type="paragraph" w:customStyle="1" w:styleId="3Heading3-oldBOD03SubHeadingH3h3Level3Topic3">
    <w:name w:val="样式 标题 3Heading 3 - oldBOD 03Sub HeadingH3h3Level 3 Topic ...3"/>
    <w:basedOn w:val="38"/>
    <w:uiPriority w:val="99"/>
    <w:qFormat/>
    <w:rsid w:val="00CA7955"/>
    <w:pPr>
      <w:widowControl/>
      <w:tabs>
        <w:tab w:val="left" w:pos="0"/>
        <w:tab w:val="left" w:pos="360"/>
        <w:tab w:val="left" w:pos="425"/>
        <w:tab w:val="left" w:pos="1260"/>
      </w:tabs>
      <w:autoSpaceDE/>
      <w:autoSpaceDN/>
      <w:adjustRightInd/>
      <w:spacing w:before="100" w:beforeAutospacing="1" w:after="100" w:afterAutospacing="1" w:line="300" w:lineRule="auto"/>
      <w:ind w:left="720" w:hanging="245"/>
    </w:pPr>
    <w:rPr>
      <w:rFonts w:hAnsi="宋体"/>
      <w:szCs w:val="28"/>
      <w:u w:val="none"/>
      <w:lang w:bidi="he-IL"/>
    </w:rPr>
  </w:style>
  <w:style w:type="paragraph" w:customStyle="1" w:styleId="1fffffffe">
    <w:name w:val="要点1"/>
    <w:basedOn w:val="afffd"/>
    <w:qFormat/>
    <w:rsid w:val="00CA7955"/>
    <w:pPr>
      <w:widowControl/>
      <w:autoSpaceDE w:val="0"/>
      <w:autoSpaceDN w:val="0"/>
      <w:adjustRightInd w:val="0"/>
      <w:spacing w:line="240" w:lineRule="atLeast"/>
      <w:ind w:leftChars="114" w:left="425" w:firstLineChars="200" w:hanging="425"/>
      <w:jc w:val="left"/>
    </w:pPr>
    <w:rPr>
      <w:rFonts w:ascii="宋体"/>
      <w:b/>
      <w:kern w:val="0"/>
      <w:sz w:val="24"/>
    </w:rPr>
  </w:style>
  <w:style w:type="paragraph" w:customStyle="1" w:styleId="1ffffffff">
    <w:name w:val="样式 宋体 小四1"/>
    <w:basedOn w:val="afffd"/>
    <w:uiPriority w:val="99"/>
    <w:qFormat/>
    <w:rsid w:val="00CA7955"/>
    <w:pPr>
      <w:widowControl/>
      <w:spacing w:line="300" w:lineRule="auto"/>
      <w:ind w:firstLineChars="200" w:firstLine="200"/>
      <w:jc w:val="left"/>
    </w:pPr>
    <w:rPr>
      <w:rFonts w:ascii="宋体" w:hAnsi="宋体" w:cs="宋体"/>
      <w:sz w:val="24"/>
    </w:rPr>
  </w:style>
  <w:style w:type="paragraph" w:customStyle="1" w:styleId="552">
    <w:name w:val="样式 小四 段前: 5 磅 段后: 5 磅 首行缩进:  2 字符"/>
    <w:basedOn w:val="afffd"/>
    <w:uiPriority w:val="99"/>
    <w:qFormat/>
    <w:rsid w:val="00CA7955"/>
    <w:pPr>
      <w:widowControl/>
      <w:spacing w:before="100" w:line="360" w:lineRule="auto"/>
      <w:ind w:firstLineChars="200" w:firstLine="200"/>
      <w:jc w:val="left"/>
    </w:pPr>
    <w:rPr>
      <w:rFonts w:ascii="宋体" w:hAnsi="宋体"/>
      <w:kern w:val="0"/>
      <w:sz w:val="24"/>
      <w:szCs w:val="21"/>
    </w:rPr>
  </w:style>
  <w:style w:type="paragraph" w:customStyle="1" w:styleId="afffffffffffffffffffffffffffffffff4">
    <w:name w:val="说明项"/>
    <w:basedOn w:val="afffd"/>
    <w:uiPriority w:val="99"/>
    <w:qFormat/>
    <w:rsid w:val="00CA7955"/>
    <w:pPr>
      <w:widowControl/>
      <w:tabs>
        <w:tab w:val="left" w:pos="540"/>
      </w:tabs>
      <w:adjustRightInd w:val="0"/>
      <w:spacing w:line="360" w:lineRule="auto"/>
      <w:ind w:left="540" w:firstLineChars="200" w:hanging="540"/>
      <w:jc w:val="left"/>
    </w:pPr>
    <w:rPr>
      <w:kern w:val="0"/>
      <w:sz w:val="24"/>
    </w:rPr>
  </w:style>
  <w:style w:type="paragraph" w:customStyle="1" w:styleId="Arial55125">
    <w:name w:val="样式 Arial 小四 黑色 段前: 5 磅 段后: 5 磅 行距: 多倍行距 1.25 字行"/>
    <w:basedOn w:val="afffd"/>
    <w:uiPriority w:val="99"/>
    <w:qFormat/>
    <w:rsid w:val="00CA7955"/>
    <w:pPr>
      <w:widowControl/>
      <w:tabs>
        <w:tab w:val="left" w:pos="133"/>
      </w:tabs>
      <w:spacing w:line="360" w:lineRule="auto"/>
      <w:ind w:left="643" w:firstLineChars="200" w:hanging="283"/>
      <w:jc w:val="left"/>
    </w:pPr>
    <w:rPr>
      <w:szCs w:val="24"/>
    </w:rPr>
  </w:style>
  <w:style w:type="paragraph" w:customStyle="1" w:styleId="Arial551250">
    <w:name w:val="样式 Arial 小四 段前: 5 磅 段后: 5 磅 行距: 多倍行距 1.25 字行"/>
    <w:basedOn w:val="afffd"/>
    <w:uiPriority w:val="99"/>
    <w:qFormat/>
    <w:rsid w:val="00CA7955"/>
    <w:pPr>
      <w:widowControl/>
      <w:tabs>
        <w:tab w:val="left" w:pos="1260"/>
      </w:tabs>
      <w:spacing w:line="360" w:lineRule="auto"/>
      <w:ind w:left="1260" w:firstLineChars="200" w:hanging="420"/>
      <w:jc w:val="left"/>
    </w:pPr>
    <w:rPr>
      <w:rFonts w:ascii="Arial" w:hAnsi="Arial" w:cs="宋体"/>
      <w:szCs w:val="24"/>
    </w:rPr>
  </w:style>
  <w:style w:type="paragraph" w:customStyle="1" w:styleId="3Heading3-oldl3CTh3Level3TopicHeadingsect1231">
    <w:name w:val="样式 标题 3Heading 3 - oldl3CTh3Level 3 Topic Headingsect1.2.3...1"/>
    <w:basedOn w:val="38"/>
    <w:uiPriority w:val="99"/>
    <w:qFormat/>
    <w:rsid w:val="00CA7955"/>
    <w:pPr>
      <w:widowControl/>
      <w:tabs>
        <w:tab w:val="left" w:pos="0"/>
        <w:tab w:val="left" w:pos="425"/>
        <w:tab w:val="left" w:pos="720"/>
        <w:tab w:val="left" w:pos="1260"/>
      </w:tabs>
      <w:autoSpaceDE/>
      <w:autoSpaceDN/>
      <w:adjustRightInd/>
      <w:spacing w:before="0" w:after="0"/>
      <w:ind w:left="720" w:hanging="720"/>
    </w:pPr>
    <w:rPr>
      <w:rFonts w:hAnsi="宋体" w:cs="宋体"/>
      <w:bCs/>
      <w:sz w:val="28"/>
      <w:u w:val="none"/>
      <w:lang w:bidi="he-IL"/>
    </w:rPr>
  </w:style>
  <w:style w:type="paragraph" w:customStyle="1" w:styleId="afffffffffffffffffffffffffffffffff5">
    <w:name w:val="图文(五号中)"/>
    <w:basedOn w:val="afffd"/>
    <w:uiPriority w:val="99"/>
    <w:qFormat/>
    <w:rsid w:val="00CA7955"/>
    <w:pPr>
      <w:widowControl/>
      <w:spacing w:line="360" w:lineRule="auto"/>
      <w:ind w:firstLineChars="200" w:firstLine="200"/>
      <w:jc w:val="center"/>
    </w:pPr>
    <w:rPr>
      <w:rFonts w:eastAsia="仿宋_GB2312"/>
      <w:szCs w:val="24"/>
    </w:rPr>
  </w:style>
  <w:style w:type="paragraph" w:customStyle="1" w:styleId="3-5-40505">
    <w:name w:val="样式 标题3-5-4 + 段前: 0.5 行 段后: 0.5 行"/>
    <w:basedOn w:val="afffd"/>
    <w:uiPriority w:val="99"/>
    <w:qFormat/>
    <w:rsid w:val="00CA7955"/>
    <w:pPr>
      <w:widowControl/>
      <w:numPr>
        <w:ilvl w:val="1"/>
        <w:numId w:val="50"/>
      </w:numPr>
      <w:autoSpaceDE w:val="0"/>
      <w:autoSpaceDN w:val="0"/>
      <w:adjustRightInd w:val="0"/>
      <w:spacing w:line="300" w:lineRule="auto"/>
      <w:ind w:left="0" w:firstLineChars="200" w:firstLine="0"/>
      <w:jc w:val="left"/>
      <w:outlineLvl w:val="2"/>
    </w:pPr>
    <w:rPr>
      <w:rFonts w:ascii="Arial" w:hAnsi="Arial"/>
      <w:color w:val="292929"/>
      <w:kern w:val="0"/>
      <w:sz w:val="24"/>
    </w:rPr>
  </w:style>
  <w:style w:type="paragraph" w:customStyle="1" w:styleId="2-60505">
    <w:name w:val="样式 标题2-6 + 段前: 0.5 行 段后: 0.5 行"/>
    <w:basedOn w:val="afffd"/>
    <w:uiPriority w:val="99"/>
    <w:qFormat/>
    <w:rsid w:val="00CA7955"/>
    <w:pPr>
      <w:widowControl/>
      <w:tabs>
        <w:tab w:val="left" w:pos="0"/>
      </w:tabs>
      <w:autoSpaceDE w:val="0"/>
      <w:autoSpaceDN w:val="0"/>
      <w:adjustRightInd w:val="0"/>
      <w:spacing w:line="300" w:lineRule="auto"/>
      <w:ind w:leftChars="100" w:left="210" w:firstLineChars="200" w:firstLine="510"/>
      <w:jc w:val="left"/>
      <w:outlineLvl w:val="1"/>
    </w:pPr>
    <w:rPr>
      <w:rFonts w:ascii="Arial" w:hAnsi="Arial"/>
      <w:b/>
      <w:color w:val="292929"/>
      <w:kern w:val="44"/>
      <w:sz w:val="28"/>
    </w:rPr>
  </w:style>
  <w:style w:type="paragraph" w:customStyle="1" w:styleId="afffffffffffffffffffffffffffffffff6">
    <w:name w:val="表格首行"/>
    <w:basedOn w:val="afffd"/>
    <w:qFormat/>
    <w:rsid w:val="00CA7955"/>
    <w:pPr>
      <w:widowControl/>
      <w:adjustRightInd w:val="0"/>
      <w:snapToGrid w:val="0"/>
      <w:spacing w:before="60" w:after="60" w:line="360" w:lineRule="auto"/>
      <w:ind w:firstLineChars="200" w:firstLine="200"/>
      <w:jc w:val="center"/>
    </w:pPr>
    <w:rPr>
      <w:rFonts w:ascii="宋体" w:hAnsi="宋体"/>
      <w:color w:val="000000"/>
      <w:sz w:val="24"/>
      <w:szCs w:val="24"/>
    </w:rPr>
  </w:style>
  <w:style w:type="paragraph" w:customStyle="1" w:styleId="4000">
    <w:name w:val="样式 标题 4 + 小四 段前: 0 磅 段后: 0 磅 行距: 单倍行距"/>
    <w:basedOn w:val="afffd"/>
    <w:uiPriority w:val="99"/>
    <w:qFormat/>
    <w:rsid w:val="00CA7955"/>
    <w:pPr>
      <w:widowControl/>
      <w:tabs>
        <w:tab w:val="left" w:pos="900"/>
      </w:tabs>
      <w:snapToGrid w:val="0"/>
      <w:spacing w:line="360" w:lineRule="auto"/>
      <w:ind w:left="900" w:firstLineChars="200" w:hanging="420"/>
      <w:jc w:val="left"/>
    </w:pPr>
    <w:rPr>
      <w:rFonts w:ascii="宋体"/>
      <w:kern w:val="0"/>
      <w:sz w:val="24"/>
    </w:rPr>
  </w:style>
  <w:style w:type="paragraph" w:customStyle="1" w:styleId="3fff6">
    <w:name w:val="内3"/>
    <w:basedOn w:val="afffd"/>
    <w:uiPriority w:val="99"/>
    <w:qFormat/>
    <w:rsid w:val="00CA7955"/>
    <w:pPr>
      <w:widowControl/>
      <w:snapToGrid w:val="0"/>
      <w:spacing w:line="300" w:lineRule="auto"/>
      <w:ind w:leftChars="1080" w:left="2160" w:firstLineChars="200" w:firstLine="200"/>
      <w:jc w:val="left"/>
    </w:pPr>
    <w:rPr>
      <w:rFonts w:ascii="宋体" w:hAnsi="宋体"/>
      <w:sz w:val="20"/>
      <w:szCs w:val="18"/>
    </w:rPr>
  </w:style>
  <w:style w:type="paragraph" w:customStyle="1" w:styleId="4ff6">
    <w:name w:val="样式 标题 4 + 五号"/>
    <w:basedOn w:val="43"/>
    <w:uiPriority w:val="99"/>
    <w:qFormat/>
    <w:rsid w:val="00CA7955"/>
    <w:pPr>
      <w:widowControl/>
      <w:tabs>
        <w:tab w:val="left" w:pos="0"/>
        <w:tab w:val="left" w:pos="1680"/>
      </w:tabs>
      <w:adjustRightInd/>
      <w:spacing w:before="0" w:after="0" w:line="372" w:lineRule="auto"/>
      <w:ind w:left="864" w:hanging="420"/>
      <w:jc w:val="left"/>
      <w:textAlignment w:val="auto"/>
    </w:pPr>
    <w:rPr>
      <w:rFonts w:ascii="仿宋" w:eastAsia="宋体" w:hAnsi="仿宋"/>
      <w:bCs/>
      <w:sz w:val="24"/>
      <w:szCs w:val="28"/>
    </w:rPr>
  </w:style>
  <w:style w:type="paragraph" w:customStyle="1" w:styleId="21">
    <w:name w:val="内文2"/>
    <w:basedOn w:val="afffd"/>
    <w:uiPriority w:val="99"/>
    <w:qFormat/>
    <w:rsid w:val="00CA7955"/>
    <w:pPr>
      <w:widowControl/>
      <w:numPr>
        <w:numId w:val="51"/>
      </w:numPr>
      <w:snapToGrid w:val="0"/>
      <w:spacing w:line="300" w:lineRule="auto"/>
      <w:ind w:leftChars="878" w:left="1756" w:firstLineChars="200" w:firstLine="0"/>
      <w:jc w:val="left"/>
    </w:pPr>
    <w:rPr>
      <w:sz w:val="20"/>
    </w:rPr>
  </w:style>
  <w:style w:type="paragraph" w:customStyle="1" w:styleId="17">
    <w:name w:val="内文1"/>
    <w:basedOn w:val="afffd"/>
    <w:uiPriority w:val="99"/>
    <w:qFormat/>
    <w:rsid w:val="00CA7955"/>
    <w:pPr>
      <w:widowControl/>
      <w:numPr>
        <w:ilvl w:val="1"/>
        <w:numId w:val="52"/>
      </w:numPr>
      <w:snapToGrid w:val="0"/>
      <w:spacing w:line="300" w:lineRule="auto"/>
      <w:ind w:leftChars="705" w:left="1410" w:firstLineChars="200" w:firstLine="0"/>
      <w:jc w:val="left"/>
    </w:pPr>
    <w:rPr>
      <w:sz w:val="20"/>
    </w:rPr>
  </w:style>
  <w:style w:type="paragraph" w:customStyle="1" w:styleId="1-1">
    <w:name w:val="内文1-1"/>
    <w:basedOn w:val="afffd"/>
    <w:uiPriority w:val="99"/>
    <w:qFormat/>
    <w:rsid w:val="00CA7955"/>
    <w:pPr>
      <w:widowControl/>
      <w:numPr>
        <w:numId w:val="53"/>
      </w:numPr>
      <w:tabs>
        <w:tab w:val="left" w:pos="1546"/>
        <w:tab w:val="left" w:pos="1846"/>
      </w:tabs>
      <w:snapToGrid w:val="0"/>
      <w:spacing w:line="300" w:lineRule="auto"/>
      <w:ind w:left="1846" w:firstLineChars="200" w:firstLine="200"/>
      <w:jc w:val="left"/>
    </w:pPr>
    <w:rPr>
      <w:sz w:val="20"/>
    </w:rPr>
  </w:style>
  <w:style w:type="paragraph" w:customStyle="1" w:styleId="2-1">
    <w:name w:val="内文2-1"/>
    <w:basedOn w:val="afffd"/>
    <w:uiPriority w:val="99"/>
    <w:qFormat/>
    <w:rsid w:val="00CA7955"/>
    <w:pPr>
      <w:widowControl/>
      <w:numPr>
        <w:ilvl w:val="1"/>
        <w:numId w:val="54"/>
      </w:numPr>
      <w:tabs>
        <w:tab w:val="left" w:pos="2656"/>
        <w:tab w:val="left" w:pos="3900"/>
      </w:tabs>
      <w:snapToGrid w:val="0"/>
      <w:spacing w:line="300" w:lineRule="auto"/>
      <w:ind w:left="3900" w:firstLineChars="200" w:firstLine="200"/>
      <w:jc w:val="left"/>
    </w:pPr>
    <w:rPr>
      <w:rFonts w:hAnsi="宋体"/>
      <w:sz w:val="20"/>
    </w:rPr>
  </w:style>
  <w:style w:type="paragraph" w:customStyle="1" w:styleId="2-2">
    <w:name w:val="内文2-2"/>
    <w:basedOn w:val="afffd"/>
    <w:uiPriority w:val="99"/>
    <w:qFormat/>
    <w:rsid w:val="00CA7955"/>
    <w:pPr>
      <w:widowControl/>
      <w:numPr>
        <w:numId w:val="55"/>
      </w:numPr>
      <w:tabs>
        <w:tab w:val="clear" w:pos="420"/>
        <w:tab w:val="left" w:pos="2430"/>
      </w:tabs>
      <w:snapToGrid w:val="0"/>
      <w:spacing w:line="300" w:lineRule="auto"/>
      <w:ind w:left="2430" w:firstLineChars="200" w:hanging="480"/>
      <w:jc w:val="left"/>
    </w:pPr>
    <w:rPr>
      <w:sz w:val="20"/>
    </w:rPr>
  </w:style>
  <w:style w:type="paragraph" w:customStyle="1" w:styleId="2-3">
    <w:name w:val="内文2-3"/>
    <w:basedOn w:val="afffd"/>
    <w:uiPriority w:val="99"/>
    <w:qFormat/>
    <w:rsid w:val="00CA7955"/>
    <w:pPr>
      <w:widowControl/>
      <w:numPr>
        <w:numId w:val="56"/>
      </w:numPr>
      <w:tabs>
        <w:tab w:val="clear" w:pos="1876"/>
        <w:tab w:val="left" w:pos="1950"/>
        <w:tab w:val="left" w:pos="2086"/>
      </w:tabs>
      <w:spacing w:line="300" w:lineRule="auto"/>
      <w:ind w:left="2086" w:firstLineChars="200" w:firstLine="200"/>
      <w:jc w:val="left"/>
    </w:pPr>
    <w:rPr>
      <w:bCs/>
    </w:rPr>
  </w:style>
  <w:style w:type="paragraph" w:customStyle="1" w:styleId="4-1">
    <w:name w:val="内文4-1"/>
    <w:basedOn w:val="afffd"/>
    <w:qFormat/>
    <w:rsid w:val="00CA7955"/>
    <w:pPr>
      <w:widowControl/>
      <w:numPr>
        <w:numId w:val="57"/>
      </w:numPr>
      <w:tabs>
        <w:tab w:val="left" w:pos="420"/>
      </w:tabs>
      <w:snapToGrid w:val="0"/>
      <w:spacing w:line="300" w:lineRule="auto"/>
      <w:ind w:left="420" w:firstLineChars="200" w:hanging="420"/>
      <w:jc w:val="left"/>
    </w:pPr>
    <w:rPr>
      <w:sz w:val="20"/>
    </w:rPr>
  </w:style>
  <w:style w:type="paragraph" w:customStyle="1" w:styleId="4-2">
    <w:name w:val="内文4-2"/>
    <w:basedOn w:val="affff4"/>
    <w:uiPriority w:val="99"/>
    <w:qFormat/>
    <w:rsid w:val="00CA7955"/>
    <w:pPr>
      <w:widowControl/>
      <w:numPr>
        <w:numId w:val="58"/>
      </w:numPr>
      <w:tabs>
        <w:tab w:val="clear" w:pos="510"/>
      </w:tabs>
      <w:spacing w:line="360" w:lineRule="auto"/>
      <w:ind w:left="420" w:firstLineChars="200" w:firstLine="200"/>
      <w:contextualSpacing/>
      <w:jc w:val="left"/>
    </w:pPr>
    <w:rPr>
      <w:rFonts w:ascii="Times New Roman" w:eastAsia="宋体" w:hAnsi="Times New Roman" w:cs="Times New Roman"/>
      <w:smallCaps/>
      <w:sz w:val="20"/>
      <w:szCs w:val="20"/>
    </w:rPr>
  </w:style>
  <w:style w:type="paragraph" w:customStyle="1" w:styleId="4-3">
    <w:name w:val="内文4-3"/>
    <w:basedOn w:val="afffd"/>
    <w:qFormat/>
    <w:rsid w:val="00CA7955"/>
    <w:pPr>
      <w:widowControl/>
      <w:numPr>
        <w:numId w:val="59"/>
      </w:numPr>
      <w:tabs>
        <w:tab w:val="clear" w:pos="2566"/>
        <w:tab w:val="left" w:pos="2986"/>
      </w:tabs>
      <w:snapToGrid w:val="0"/>
      <w:spacing w:line="300" w:lineRule="auto"/>
      <w:ind w:left="2986" w:firstLineChars="200" w:hanging="480"/>
      <w:jc w:val="left"/>
    </w:pPr>
    <w:rPr>
      <w:sz w:val="20"/>
    </w:rPr>
  </w:style>
  <w:style w:type="paragraph" w:customStyle="1" w:styleId="4-4">
    <w:name w:val="内文4-4"/>
    <w:basedOn w:val="afffd"/>
    <w:uiPriority w:val="99"/>
    <w:qFormat/>
    <w:rsid w:val="00CA7955"/>
    <w:pPr>
      <w:widowControl/>
      <w:numPr>
        <w:numId w:val="60"/>
      </w:numPr>
      <w:tabs>
        <w:tab w:val="left" w:pos="510"/>
        <w:tab w:val="left" w:pos="2040"/>
      </w:tabs>
      <w:autoSpaceDE w:val="0"/>
      <w:autoSpaceDN w:val="0"/>
      <w:adjustRightInd w:val="0"/>
      <w:snapToGrid w:val="0"/>
      <w:spacing w:line="300" w:lineRule="auto"/>
      <w:ind w:left="510" w:firstLineChars="200" w:hanging="420"/>
      <w:jc w:val="left"/>
    </w:pPr>
    <w:rPr>
      <w:rFonts w:cs="宋体"/>
      <w:szCs w:val="21"/>
      <w:lang w:val="zh-CN"/>
    </w:rPr>
  </w:style>
  <w:style w:type="paragraph" w:customStyle="1" w:styleId="421">
    <w:name w:val="内文4.2.1"/>
    <w:basedOn w:val="afffd"/>
    <w:uiPriority w:val="99"/>
    <w:qFormat/>
    <w:rsid w:val="00CA7955"/>
    <w:pPr>
      <w:widowControl/>
      <w:tabs>
        <w:tab w:val="left" w:pos="425"/>
      </w:tabs>
      <w:autoSpaceDE w:val="0"/>
      <w:autoSpaceDN w:val="0"/>
      <w:adjustRightInd w:val="0"/>
      <w:snapToGrid w:val="0"/>
      <w:spacing w:line="300" w:lineRule="auto"/>
      <w:ind w:left="425" w:firstLineChars="200" w:hanging="425"/>
      <w:jc w:val="left"/>
    </w:pPr>
    <w:rPr>
      <w:rFonts w:cs="宋体"/>
      <w:szCs w:val="21"/>
      <w:lang w:val="zh-CN"/>
    </w:rPr>
  </w:style>
  <w:style w:type="paragraph" w:customStyle="1" w:styleId="421-1">
    <w:name w:val="内文4.2.1-1"/>
    <w:basedOn w:val="afffd"/>
    <w:uiPriority w:val="99"/>
    <w:qFormat/>
    <w:rsid w:val="00CA7955"/>
    <w:pPr>
      <w:widowControl/>
      <w:tabs>
        <w:tab w:val="left" w:pos="360"/>
      </w:tabs>
      <w:autoSpaceDE w:val="0"/>
      <w:autoSpaceDN w:val="0"/>
      <w:adjustRightInd w:val="0"/>
      <w:snapToGrid w:val="0"/>
      <w:spacing w:line="300" w:lineRule="auto"/>
      <w:ind w:firstLineChars="200" w:firstLine="200"/>
      <w:jc w:val="left"/>
    </w:pPr>
    <w:rPr>
      <w:rFonts w:hAnsi="Wingdings" w:cs="宋体"/>
      <w:sz w:val="20"/>
      <w:szCs w:val="24"/>
      <w:lang w:val="zh-CN"/>
    </w:rPr>
  </w:style>
  <w:style w:type="paragraph" w:customStyle="1" w:styleId="422">
    <w:name w:val="内文4.2.2"/>
    <w:basedOn w:val="afffd"/>
    <w:uiPriority w:val="99"/>
    <w:qFormat/>
    <w:rsid w:val="00CA7955"/>
    <w:pPr>
      <w:widowControl/>
      <w:tabs>
        <w:tab w:val="left" w:pos="2490"/>
      </w:tabs>
      <w:snapToGrid w:val="0"/>
      <w:spacing w:line="300" w:lineRule="auto"/>
      <w:ind w:left="2536" w:firstLineChars="200" w:hanging="406"/>
      <w:jc w:val="left"/>
    </w:pPr>
    <w:rPr>
      <w:bCs/>
    </w:rPr>
  </w:style>
  <w:style w:type="paragraph" w:customStyle="1" w:styleId="262">
    <w:name w:val="样式 标题 2 + 悬挂缩进: 6 字符"/>
    <w:basedOn w:val="2a"/>
    <w:uiPriority w:val="99"/>
    <w:qFormat/>
    <w:rsid w:val="00CA7955"/>
    <w:pPr>
      <w:widowControl/>
      <w:tabs>
        <w:tab w:val="left" w:pos="0"/>
        <w:tab w:val="left" w:pos="709"/>
        <w:tab w:val="left" w:pos="840"/>
      </w:tabs>
      <w:snapToGrid w:val="0"/>
      <w:spacing w:before="120" w:after="120" w:line="300" w:lineRule="auto"/>
      <w:ind w:leftChars="578" w:left="1179" w:rightChars="119" w:right="119" w:hanging="601"/>
      <w:jc w:val="left"/>
    </w:pPr>
    <w:rPr>
      <w:rFonts w:ascii="Arial" w:eastAsia="黑体" w:hAnsi="Arial" w:cs="宋体"/>
      <w:kern w:val="0"/>
      <w:sz w:val="28"/>
      <w:szCs w:val="20"/>
    </w:rPr>
  </w:style>
  <w:style w:type="character" w:customStyle="1" w:styleId="Charfffffff0">
    <w:name w:val="投标文件 正文首行缩进 Char"/>
    <w:link w:val="afffffffffffffffffffffffffffffffff7"/>
    <w:qFormat/>
    <w:locked/>
    <w:rsid w:val="00CA7955"/>
    <w:rPr>
      <w:rFonts w:ascii="Arial" w:hAnsi="Arial" w:cs="Arial"/>
      <w:szCs w:val="24"/>
      <w:lang w:val="zh-CN"/>
    </w:rPr>
  </w:style>
  <w:style w:type="paragraph" w:customStyle="1" w:styleId="afffffffffffffffffffffffffffffffff7">
    <w:name w:val="投标文件 正文首行缩进"/>
    <w:basedOn w:val="2c"/>
    <w:link w:val="Charfffffff0"/>
    <w:qFormat/>
    <w:rsid w:val="00CA7955"/>
    <w:pPr>
      <w:widowControl/>
      <w:tabs>
        <w:tab w:val="left" w:pos="1170"/>
      </w:tabs>
      <w:adjustRightInd w:val="0"/>
      <w:spacing w:after="220" w:line="360" w:lineRule="auto"/>
      <w:ind w:leftChars="0" w:left="0" w:firstLine="200"/>
      <w:jc w:val="left"/>
    </w:pPr>
    <w:rPr>
      <w:rFonts w:ascii="Arial" w:eastAsiaTheme="minorEastAsia" w:hAnsi="Arial" w:cs="Arial"/>
      <w:sz w:val="21"/>
      <w:lang w:val="zh-CN"/>
    </w:rPr>
  </w:style>
  <w:style w:type="paragraph" w:customStyle="1" w:styleId="cr2">
    <w:name w:val="样式cr2"/>
    <w:basedOn w:val="2a"/>
    <w:next w:val="38"/>
    <w:uiPriority w:val="99"/>
    <w:qFormat/>
    <w:rsid w:val="00CA7955"/>
    <w:pPr>
      <w:widowControl/>
      <w:tabs>
        <w:tab w:val="left" w:pos="0"/>
        <w:tab w:val="left" w:pos="709"/>
        <w:tab w:val="left" w:pos="840"/>
      </w:tabs>
      <w:spacing w:before="0" w:after="0" w:line="412" w:lineRule="auto"/>
      <w:ind w:left="576" w:hanging="576"/>
      <w:jc w:val="left"/>
    </w:pPr>
    <w:rPr>
      <w:rFonts w:ascii="Arial" w:eastAsia="黑体" w:hAnsi="Arial" w:cs="Times New Roman"/>
      <w:kern w:val="0"/>
      <w:sz w:val="36"/>
    </w:rPr>
  </w:style>
  <w:style w:type="paragraph" w:customStyle="1" w:styleId="21a">
    <w:name w:val="列出段落21"/>
    <w:basedOn w:val="afffd"/>
    <w:uiPriority w:val="99"/>
    <w:qFormat/>
    <w:rsid w:val="00CA7955"/>
    <w:pPr>
      <w:widowControl/>
      <w:spacing w:line="360" w:lineRule="auto"/>
      <w:ind w:firstLineChars="200" w:firstLine="420"/>
      <w:jc w:val="left"/>
    </w:pPr>
    <w:rPr>
      <w:szCs w:val="24"/>
    </w:rPr>
  </w:style>
  <w:style w:type="paragraph" w:customStyle="1" w:styleId="074151">
    <w:name w:val="样式 本文正文 + 五号 首行缩进:  0.74 厘米 行距: 1.5 倍行距"/>
    <w:basedOn w:val="afffd"/>
    <w:uiPriority w:val="99"/>
    <w:qFormat/>
    <w:rsid w:val="00CA7955"/>
    <w:pPr>
      <w:widowControl/>
      <w:spacing w:line="360" w:lineRule="auto"/>
      <w:ind w:firstLineChars="200" w:firstLine="420"/>
      <w:jc w:val="left"/>
    </w:pPr>
    <w:rPr>
      <w:rFonts w:ascii="宋体" w:eastAsia="方正楷体_GB2312" w:hAnsi="宋体" w:cs="宋体"/>
      <w:sz w:val="28"/>
    </w:rPr>
  </w:style>
  <w:style w:type="paragraph" w:customStyle="1" w:styleId="118">
    <w:name w:val="日期11"/>
    <w:basedOn w:val="afffd"/>
    <w:next w:val="afffd"/>
    <w:uiPriority w:val="99"/>
    <w:qFormat/>
    <w:rsid w:val="00CA7955"/>
    <w:pPr>
      <w:widowControl/>
      <w:adjustRightInd w:val="0"/>
      <w:spacing w:line="312" w:lineRule="atLeast"/>
      <w:ind w:firstLineChars="200" w:firstLine="200"/>
      <w:jc w:val="left"/>
    </w:pPr>
    <w:rPr>
      <w:kern w:val="0"/>
      <w:sz w:val="24"/>
    </w:rPr>
  </w:style>
  <w:style w:type="character" w:customStyle="1" w:styleId="Charfffffff1">
    <w:name w:val="正文首行缩进 + 宋体 Char"/>
    <w:link w:val="afffffffffffffffffffffffffffffffff8"/>
    <w:qFormat/>
    <w:locked/>
    <w:rsid w:val="00CA7955"/>
    <w:rPr>
      <w:rFonts w:ascii="宋体" w:hAnsi="宋体"/>
      <w:lang w:val="zh-CN"/>
    </w:rPr>
  </w:style>
  <w:style w:type="paragraph" w:customStyle="1" w:styleId="afffffffffffffffffffffffffffffffff8">
    <w:name w:val="正文首行缩进 + 宋体"/>
    <w:basedOn w:val="afffffffe"/>
    <w:link w:val="Charfffffff1"/>
    <w:qFormat/>
    <w:rsid w:val="00CA7955"/>
    <w:pPr>
      <w:widowControl/>
      <w:adjustRightInd w:val="0"/>
      <w:spacing w:line="300" w:lineRule="auto"/>
      <w:ind w:firstLineChars="200" w:firstLine="200"/>
      <w:jc w:val="left"/>
    </w:pPr>
    <w:rPr>
      <w:rFonts w:ascii="宋体" w:eastAsiaTheme="minorEastAsia" w:hAnsi="宋体" w:cstheme="minorBidi"/>
      <w:szCs w:val="22"/>
      <w:lang w:val="zh-CN"/>
    </w:rPr>
  </w:style>
  <w:style w:type="paragraph" w:customStyle="1" w:styleId="2fffff5">
    <w:name w:val="表标题2（粗五左）"/>
    <w:basedOn w:val="afffd"/>
    <w:uiPriority w:val="99"/>
    <w:qFormat/>
    <w:rsid w:val="00CA7955"/>
    <w:pPr>
      <w:keepNext/>
      <w:keepLines/>
      <w:widowControl/>
      <w:adjustRightInd w:val="0"/>
      <w:spacing w:before="120" w:line="240" w:lineRule="atLeast"/>
      <w:ind w:firstLineChars="200" w:firstLine="200"/>
      <w:jc w:val="left"/>
    </w:pPr>
    <w:rPr>
      <w:b/>
      <w:kern w:val="0"/>
    </w:rPr>
  </w:style>
  <w:style w:type="paragraph" w:customStyle="1" w:styleId="2fffff6">
    <w:name w:val="表内文2（五左）"/>
    <w:basedOn w:val="afffd"/>
    <w:uiPriority w:val="99"/>
    <w:qFormat/>
    <w:rsid w:val="00CA7955"/>
    <w:pPr>
      <w:keepLines/>
      <w:widowControl/>
      <w:adjustRightInd w:val="0"/>
      <w:spacing w:before="120" w:line="240" w:lineRule="atLeast"/>
      <w:ind w:firstLineChars="200" w:firstLine="200"/>
      <w:jc w:val="left"/>
    </w:pPr>
    <w:rPr>
      <w:kern w:val="0"/>
    </w:rPr>
  </w:style>
  <w:style w:type="paragraph" w:customStyle="1" w:styleId="ParaCharChar">
    <w:name w:val="默认段落字体 Para Char Char"/>
    <w:basedOn w:val="afffd"/>
    <w:qFormat/>
    <w:rsid w:val="00CA7955"/>
    <w:pPr>
      <w:widowControl/>
      <w:spacing w:line="360" w:lineRule="auto"/>
      <w:ind w:firstLineChars="200" w:firstLine="200"/>
      <w:jc w:val="left"/>
    </w:pPr>
    <w:rPr>
      <w:rFonts w:ascii="Tahoma" w:hAnsi="Tahoma"/>
      <w:sz w:val="24"/>
    </w:rPr>
  </w:style>
  <w:style w:type="paragraph" w:customStyle="1" w:styleId="af7">
    <w:name w:val="正文带编号"/>
    <w:basedOn w:val="afffd"/>
    <w:uiPriority w:val="99"/>
    <w:qFormat/>
    <w:rsid w:val="00CA7955"/>
    <w:pPr>
      <w:widowControl/>
      <w:numPr>
        <w:numId w:val="61"/>
      </w:numPr>
      <w:spacing w:line="360" w:lineRule="auto"/>
      <w:ind w:firstLineChars="200" w:firstLine="200"/>
      <w:jc w:val="left"/>
    </w:pPr>
    <w:rPr>
      <w:rFonts w:ascii="宋体" w:hAnsi="宋体"/>
      <w:sz w:val="24"/>
      <w:szCs w:val="24"/>
    </w:rPr>
  </w:style>
  <w:style w:type="paragraph" w:customStyle="1" w:styleId="2fffff7">
    <w:name w:val="正文+首行缩进2"/>
    <w:basedOn w:val="afffd"/>
    <w:uiPriority w:val="99"/>
    <w:qFormat/>
    <w:rsid w:val="00CA7955"/>
    <w:pPr>
      <w:widowControl/>
      <w:spacing w:line="360" w:lineRule="auto"/>
      <w:ind w:firstLineChars="200" w:firstLine="200"/>
      <w:jc w:val="left"/>
    </w:pPr>
    <w:rPr>
      <w:kern w:val="0"/>
      <w:sz w:val="24"/>
      <w:szCs w:val="24"/>
    </w:rPr>
  </w:style>
  <w:style w:type="paragraph" w:customStyle="1" w:styleId="afff">
    <w:name w:val="正文图形"/>
    <w:basedOn w:val="afffd"/>
    <w:uiPriority w:val="99"/>
    <w:qFormat/>
    <w:rsid w:val="00CA7955"/>
    <w:pPr>
      <w:widowControl/>
      <w:numPr>
        <w:numId w:val="62"/>
      </w:numPr>
      <w:spacing w:line="360" w:lineRule="auto"/>
      <w:ind w:firstLineChars="200" w:firstLine="200"/>
      <w:jc w:val="left"/>
    </w:pPr>
    <w:rPr>
      <w:rFonts w:ascii="宋体" w:hAnsi="宋体"/>
      <w:szCs w:val="24"/>
    </w:rPr>
  </w:style>
  <w:style w:type="paragraph" w:customStyle="1" w:styleId="22052">
    <w:name w:val="样式 正文+首行缩进2 + 首行缩进:  2 字符 段后: 0.5 行2"/>
    <w:basedOn w:val="afffd"/>
    <w:uiPriority w:val="99"/>
    <w:qFormat/>
    <w:rsid w:val="00CA7955"/>
    <w:pPr>
      <w:widowControl/>
      <w:spacing w:line="360" w:lineRule="auto"/>
      <w:ind w:firstLineChars="200" w:firstLine="480"/>
      <w:jc w:val="left"/>
    </w:pPr>
    <w:rPr>
      <w:rFonts w:ascii="黑体" w:eastAsia="黑体" w:cs="宋体"/>
      <w:kern w:val="0"/>
      <w:sz w:val="24"/>
    </w:rPr>
  </w:style>
  <w:style w:type="paragraph" w:customStyle="1" w:styleId="22053">
    <w:name w:val="样式 正文+首行缩进2 + 首行缩进:  2 字符 段后: 0.5 行3"/>
    <w:basedOn w:val="afffd"/>
    <w:uiPriority w:val="99"/>
    <w:qFormat/>
    <w:rsid w:val="00CA7955"/>
    <w:pPr>
      <w:widowControl/>
      <w:spacing w:line="360" w:lineRule="auto"/>
      <w:ind w:firstLineChars="200" w:firstLine="200"/>
      <w:jc w:val="left"/>
    </w:pPr>
    <w:rPr>
      <w:rFonts w:cs="宋体"/>
      <w:kern w:val="0"/>
      <w:sz w:val="24"/>
    </w:rPr>
  </w:style>
  <w:style w:type="paragraph" w:customStyle="1" w:styleId="-d">
    <w:name w:val="申-图片题注"/>
    <w:next w:val="afffd"/>
    <w:uiPriority w:val="99"/>
    <w:qFormat/>
    <w:rsid w:val="00CA7955"/>
    <w:pPr>
      <w:adjustRightInd w:val="0"/>
      <w:snapToGrid w:val="0"/>
      <w:spacing w:line="315" w:lineRule="atLeast"/>
      <w:ind w:firstLineChars="200" w:firstLine="200"/>
      <w:jc w:val="center"/>
    </w:pPr>
    <w:rPr>
      <w:rFonts w:ascii="Arial" w:eastAsia="宋体" w:hAnsi="Arial" w:cs="Times New Roman"/>
      <w:kern w:val="0"/>
      <w:sz w:val="24"/>
      <w:szCs w:val="20"/>
    </w:rPr>
  </w:style>
  <w:style w:type="paragraph" w:customStyle="1" w:styleId="-e">
    <w:name w:val="图号-表头"/>
    <w:basedOn w:val="afffd"/>
    <w:uiPriority w:val="99"/>
    <w:qFormat/>
    <w:rsid w:val="00CA7955"/>
    <w:pPr>
      <w:widowControl/>
      <w:spacing w:before="360" w:line="360" w:lineRule="auto"/>
      <w:ind w:firstLineChars="200" w:firstLine="200"/>
      <w:jc w:val="center"/>
    </w:pPr>
    <w:rPr>
      <w:rFonts w:ascii="华文中宋" w:eastAsia="华文中宋" w:hAnsi="华文中宋"/>
      <w:sz w:val="24"/>
      <w:szCs w:val="24"/>
    </w:rPr>
  </w:style>
  <w:style w:type="paragraph" w:customStyle="1" w:styleId="afffffffffffffffffffffffffffffffff9">
    <w:name w:val="课题标题"/>
    <w:basedOn w:val="afffd"/>
    <w:uiPriority w:val="99"/>
    <w:qFormat/>
    <w:rsid w:val="00CA7955"/>
    <w:pPr>
      <w:keepNext/>
      <w:keepLines/>
      <w:widowControl/>
      <w:spacing w:beforeLines="10" w:line="500" w:lineRule="atLeast"/>
      <w:ind w:firstLineChars="200" w:firstLine="200"/>
      <w:jc w:val="left"/>
      <w:outlineLvl w:val="3"/>
    </w:pPr>
    <w:rPr>
      <w:rFonts w:ascii="方正志勇魏碑简体" w:eastAsia="方正志勇魏碑简体" w:hAnsi="Arial"/>
      <w:bCs/>
      <w:kern w:val="0"/>
      <w:sz w:val="28"/>
      <w:szCs w:val="28"/>
    </w:rPr>
  </w:style>
  <w:style w:type="paragraph" w:customStyle="1" w:styleId="-f">
    <w:name w:val="申-样式说明"/>
    <w:next w:val="afffd"/>
    <w:uiPriority w:val="99"/>
    <w:qFormat/>
    <w:rsid w:val="00CA7955"/>
    <w:pPr>
      <w:spacing w:line="360" w:lineRule="auto"/>
      <w:ind w:firstLineChars="200" w:firstLine="200"/>
    </w:pPr>
    <w:rPr>
      <w:rFonts w:ascii="Cambria" w:eastAsia="仿宋_GB2312" w:hAnsi="Cambria" w:cs="Times New Roman"/>
      <w:bCs/>
      <w:i/>
      <w:color w:val="7F7F7F"/>
      <w:kern w:val="0"/>
      <w:sz w:val="24"/>
      <w:szCs w:val="32"/>
    </w:rPr>
  </w:style>
  <w:style w:type="character" w:customStyle="1" w:styleId="-Char4">
    <w:name w:val="申-撰写要求 Char"/>
    <w:link w:val="-f0"/>
    <w:qFormat/>
    <w:locked/>
    <w:rsid w:val="00CA7955"/>
    <w:rPr>
      <w:bCs/>
      <w:color w:val="548DD4"/>
      <w:sz w:val="28"/>
      <w:szCs w:val="32"/>
    </w:rPr>
  </w:style>
  <w:style w:type="paragraph" w:customStyle="1" w:styleId="-f0">
    <w:name w:val="申-撰写要求"/>
    <w:next w:val="afffd"/>
    <w:link w:val="-Char4"/>
    <w:qFormat/>
    <w:rsid w:val="00CA7955"/>
    <w:pPr>
      <w:spacing w:line="360" w:lineRule="auto"/>
      <w:ind w:firstLineChars="200" w:firstLine="200"/>
    </w:pPr>
    <w:rPr>
      <w:bCs/>
      <w:color w:val="548DD4"/>
      <w:sz w:val="28"/>
      <w:szCs w:val="32"/>
    </w:rPr>
  </w:style>
  <w:style w:type="character" w:customStyle="1" w:styleId="-Char5">
    <w:name w:val="申-预算表标题 Char"/>
    <w:link w:val="-f1"/>
    <w:qFormat/>
    <w:locked/>
    <w:rsid w:val="00CA7955"/>
    <w:rPr>
      <w:bCs/>
      <w:sz w:val="32"/>
      <w:szCs w:val="32"/>
      <w:lang w:val="zh-CN"/>
    </w:rPr>
  </w:style>
  <w:style w:type="paragraph" w:customStyle="1" w:styleId="-f1">
    <w:name w:val="申-预算表标题"/>
    <w:basedOn w:val="38"/>
    <w:next w:val="afffd"/>
    <w:link w:val="-Char5"/>
    <w:qFormat/>
    <w:rsid w:val="00CA7955"/>
    <w:pPr>
      <w:widowControl/>
      <w:tabs>
        <w:tab w:val="left" w:pos="0"/>
        <w:tab w:val="left" w:pos="425"/>
        <w:tab w:val="left" w:pos="1260"/>
      </w:tabs>
      <w:autoSpaceDE/>
      <w:autoSpaceDN/>
      <w:adjustRightInd/>
      <w:spacing w:before="0" w:after="0"/>
      <w:ind w:left="720" w:hanging="720"/>
    </w:pPr>
    <w:rPr>
      <w:rFonts w:asciiTheme="minorHAnsi" w:eastAsiaTheme="minorEastAsia" w:hAnsiTheme="minorHAnsi" w:cstheme="minorBidi"/>
      <w:b w:val="0"/>
      <w:bCs/>
      <w:kern w:val="2"/>
      <w:sz w:val="32"/>
      <w:szCs w:val="32"/>
      <w:u w:val="none"/>
      <w:lang w:val="zh-CN"/>
    </w:rPr>
  </w:style>
  <w:style w:type="character" w:customStyle="1" w:styleId="7Char2">
    <w:name w:val="申7级标题 Char"/>
    <w:link w:val="7b"/>
    <w:qFormat/>
    <w:locked/>
    <w:rsid w:val="00CA7955"/>
    <w:rPr>
      <w:rFonts w:ascii="Arial" w:hAnsi="Arial" w:cs="Arial"/>
      <w:sz w:val="28"/>
      <w:lang w:val="zh-CN"/>
    </w:rPr>
  </w:style>
  <w:style w:type="paragraph" w:customStyle="1" w:styleId="7b">
    <w:name w:val="申7级标题"/>
    <w:basedOn w:val="afffd"/>
    <w:next w:val="afffd"/>
    <w:link w:val="7Char2"/>
    <w:qFormat/>
    <w:rsid w:val="00CA7955"/>
    <w:pPr>
      <w:widowControl/>
      <w:spacing w:before="200" w:after="120" w:line="360" w:lineRule="auto"/>
      <w:ind w:left="980" w:firstLineChars="200" w:firstLine="200"/>
      <w:jc w:val="left"/>
    </w:pPr>
    <w:rPr>
      <w:rFonts w:ascii="Arial" w:eastAsiaTheme="minorEastAsia" w:hAnsi="Arial" w:cs="Arial"/>
      <w:sz w:val="28"/>
      <w:szCs w:val="22"/>
      <w:lang w:val="zh-CN"/>
    </w:rPr>
  </w:style>
  <w:style w:type="paragraph" w:customStyle="1" w:styleId="-f2">
    <w:name w:val="申-有顺序列表"/>
    <w:basedOn w:val="afffd"/>
    <w:uiPriority w:val="99"/>
    <w:qFormat/>
    <w:rsid w:val="00CA7955"/>
    <w:pPr>
      <w:widowControl/>
      <w:spacing w:before="120" w:line="360" w:lineRule="auto"/>
      <w:ind w:firstLineChars="200" w:firstLine="560"/>
      <w:jc w:val="left"/>
    </w:pPr>
    <w:rPr>
      <w:rFonts w:ascii="Arial" w:hAnsi="Arial"/>
      <w:sz w:val="28"/>
      <w:szCs w:val="22"/>
    </w:rPr>
  </w:style>
  <w:style w:type="paragraph" w:customStyle="1" w:styleId="afffffffffffffffffffffffffffffffffa">
    <w:name w:val="標題行"/>
    <w:basedOn w:val="afffd"/>
    <w:next w:val="afffd"/>
    <w:uiPriority w:val="99"/>
    <w:qFormat/>
    <w:rsid w:val="00CA7955"/>
    <w:pPr>
      <w:widowControl/>
      <w:tabs>
        <w:tab w:val="left" w:pos="0"/>
      </w:tabs>
      <w:spacing w:line="360" w:lineRule="auto"/>
      <w:ind w:firstLineChars="200" w:firstLine="200"/>
      <w:jc w:val="left"/>
    </w:pPr>
    <w:rPr>
      <w:rFonts w:ascii="Tahoma" w:eastAsia="Tahoma" w:hAnsi="Tahoma" w:cs="Tahoma"/>
      <w:b/>
      <w:sz w:val="28"/>
      <w:szCs w:val="24"/>
      <w:lang w:eastAsia="zh-TW"/>
    </w:rPr>
  </w:style>
  <w:style w:type="character" w:customStyle="1" w:styleId="1Charf">
    <w:name w:val="正文文本1 Char"/>
    <w:link w:val="119"/>
    <w:qFormat/>
    <w:locked/>
    <w:rsid w:val="00CA7955"/>
    <w:rPr>
      <w:sz w:val="24"/>
      <w:szCs w:val="24"/>
      <w:lang w:val="zh-CN"/>
    </w:rPr>
  </w:style>
  <w:style w:type="paragraph" w:customStyle="1" w:styleId="119">
    <w:name w:val="正文文本11"/>
    <w:basedOn w:val="afffd"/>
    <w:link w:val="1Charf"/>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character" w:customStyle="1" w:styleId="1CharChar1">
    <w:name w:val="中文标题 1 Char Char"/>
    <w:link w:val="1ffffffff0"/>
    <w:qFormat/>
    <w:locked/>
    <w:rsid w:val="00CA7955"/>
    <w:rPr>
      <w:rFonts w:ascii="新宋体" w:eastAsia="新宋体" w:hAnsi="新宋体"/>
      <w:b/>
      <w:bCs/>
      <w:kern w:val="44"/>
      <w:sz w:val="44"/>
      <w:szCs w:val="44"/>
      <w:lang w:val="zh-CN"/>
    </w:rPr>
  </w:style>
  <w:style w:type="paragraph" w:customStyle="1" w:styleId="1ffffffff0">
    <w:name w:val="中文标题 1"/>
    <w:basedOn w:val="1f"/>
    <w:next w:val="1f"/>
    <w:link w:val="1CharChar1"/>
    <w:qFormat/>
    <w:rsid w:val="00CA7955"/>
    <w:pPr>
      <w:widowControl/>
      <w:tabs>
        <w:tab w:val="left" w:pos="0"/>
        <w:tab w:val="left" w:pos="432"/>
      </w:tabs>
      <w:spacing w:before="360" w:after="360"/>
      <w:ind w:left="432" w:hanging="432"/>
      <w:jc w:val="left"/>
    </w:pPr>
    <w:rPr>
      <w:rFonts w:ascii="新宋体" w:eastAsia="新宋体" w:hAnsi="新宋体" w:cstheme="minorBidi"/>
      <w:lang w:val="zh-CN"/>
    </w:rPr>
  </w:style>
  <w:style w:type="character" w:customStyle="1" w:styleId="Charfffffff2">
    <w:name w:val="修改历史 Char"/>
    <w:link w:val="afffffffffffffffffffffffffffffffffb"/>
    <w:qFormat/>
    <w:locked/>
    <w:rsid w:val="00CA7955"/>
    <w:rPr>
      <w:b/>
      <w:sz w:val="24"/>
      <w:szCs w:val="24"/>
      <w:lang w:val="zh-CN"/>
    </w:rPr>
  </w:style>
  <w:style w:type="paragraph" w:customStyle="1" w:styleId="afffffffffffffffffffffffffffffffffb">
    <w:name w:val="修改历史"/>
    <w:basedOn w:val="afffd"/>
    <w:next w:val="afffd"/>
    <w:link w:val="Charfffffff2"/>
    <w:qFormat/>
    <w:rsid w:val="00CA7955"/>
    <w:pPr>
      <w:widowControl/>
      <w:spacing w:line="360" w:lineRule="auto"/>
      <w:ind w:firstLineChars="200" w:firstLine="200"/>
      <w:jc w:val="left"/>
    </w:pPr>
    <w:rPr>
      <w:rFonts w:asciiTheme="minorHAnsi" w:eastAsiaTheme="minorEastAsia" w:hAnsiTheme="minorHAnsi" w:cstheme="minorBidi"/>
      <w:b/>
      <w:sz w:val="24"/>
      <w:szCs w:val="24"/>
      <w:lang w:val="zh-CN"/>
    </w:rPr>
  </w:style>
  <w:style w:type="paragraph" w:customStyle="1" w:styleId="afffffffffffffffffffffffffffffffffc">
    <w:name w:val="目录名"/>
    <w:basedOn w:val="afffd"/>
    <w:uiPriority w:val="99"/>
    <w:qFormat/>
    <w:rsid w:val="00CA7955"/>
    <w:pPr>
      <w:widowControl/>
      <w:spacing w:line="360" w:lineRule="auto"/>
      <w:ind w:firstLineChars="200" w:firstLine="200"/>
      <w:jc w:val="center"/>
    </w:pPr>
    <w:rPr>
      <w:rFonts w:cs="宋体"/>
      <w:b/>
      <w:bCs/>
      <w:sz w:val="28"/>
    </w:rPr>
  </w:style>
  <w:style w:type="paragraph" w:customStyle="1" w:styleId="2fffff8">
    <w:name w:val="样式 标书正文格式 + 首行缩进:  2 字符"/>
    <w:basedOn w:val="afffd"/>
    <w:uiPriority w:val="99"/>
    <w:qFormat/>
    <w:rsid w:val="00CA7955"/>
    <w:pPr>
      <w:widowControl/>
      <w:spacing w:line="360" w:lineRule="auto"/>
      <w:ind w:firstLineChars="200" w:firstLine="200"/>
      <w:jc w:val="left"/>
    </w:pPr>
    <w:rPr>
      <w:rFonts w:eastAsia="方正楷体_GB2312" w:cs="宋体"/>
      <w:sz w:val="24"/>
    </w:rPr>
  </w:style>
  <w:style w:type="paragraph" w:customStyle="1" w:styleId="3Char20520">
    <w:name w:val="样式 样式 样式 样式 样式3 Char + 首行缩进:  2 字符 段前: 0.5 行 + 首行缩进:  2 字符 段前: 0..."/>
    <w:basedOn w:val="afffd"/>
    <w:uiPriority w:val="99"/>
    <w:qFormat/>
    <w:rsid w:val="00CA7955"/>
    <w:pPr>
      <w:widowControl/>
      <w:spacing w:line="312" w:lineRule="auto"/>
      <w:ind w:firstLineChars="200" w:firstLine="200"/>
      <w:jc w:val="left"/>
    </w:pPr>
    <w:rPr>
      <w:sz w:val="24"/>
      <w:szCs w:val="24"/>
    </w:rPr>
  </w:style>
  <w:style w:type="paragraph" w:customStyle="1" w:styleId="afff5">
    <w:name w:val="枚举样式"/>
    <w:basedOn w:val="afffd"/>
    <w:uiPriority w:val="99"/>
    <w:qFormat/>
    <w:rsid w:val="00CA7955"/>
    <w:pPr>
      <w:widowControl/>
      <w:numPr>
        <w:numId w:val="63"/>
      </w:numPr>
      <w:spacing w:line="360" w:lineRule="auto"/>
      <w:ind w:left="902" w:firstLineChars="200" w:firstLine="200"/>
      <w:jc w:val="left"/>
    </w:pPr>
    <w:rPr>
      <w:sz w:val="24"/>
      <w:szCs w:val="24"/>
    </w:rPr>
  </w:style>
  <w:style w:type="paragraph" w:customStyle="1" w:styleId="afff9">
    <w:name w:val="数字序号样式"/>
    <w:basedOn w:val="afffd"/>
    <w:uiPriority w:val="99"/>
    <w:qFormat/>
    <w:rsid w:val="00CA7955"/>
    <w:pPr>
      <w:widowControl/>
      <w:numPr>
        <w:numId w:val="64"/>
      </w:numPr>
      <w:spacing w:line="288" w:lineRule="auto"/>
      <w:ind w:firstLineChars="200" w:firstLine="200"/>
      <w:jc w:val="left"/>
    </w:pPr>
    <w:rPr>
      <w:rFonts w:ascii="宋体" w:hAnsi="宋体" w:cs="宋体"/>
      <w:sz w:val="24"/>
      <w:szCs w:val="24"/>
    </w:rPr>
  </w:style>
  <w:style w:type="paragraph" w:customStyle="1" w:styleId="051">
    <w:name w:val="样式 枚举样式 + 段前: 0.5 行1"/>
    <w:basedOn w:val="afff5"/>
    <w:uiPriority w:val="99"/>
    <w:qFormat/>
    <w:rsid w:val="00CA7955"/>
    <w:pPr>
      <w:spacing w:line="312" w:lineRule="auto"/>
      <w:ind w:left="900"/>
    </w:pPr>
  </w:style>
  <w:style w:type="paragraph" w:customStyle="1" w:styleId="2H2Underrubrik1prop2Heading2HiddenHeading2CCBShe">
    <w:name w:val="样式 标题 2H2Underrubrik1prop2Heading 2 HiddenHeading 2 CCBShe..."/>
    <w:basedOn w:val="2a"/>
    <w:uiPriority w:val="99"/>
    <w:qFormat/>
    <w:rsid w:val="00CA7955"/>
    <w:pPr>
      <w:widowControl/>
      <w:tabs>
        <w:tab w:val="left" w:pos="0"/>
        <w:tab w:val="left" w:pos="567"/>
        <w:tab w:val="left" w:pos="709"/>
        <w:tab w:val="left" w:pos="840"/>
      </w:tabs>
      <w:spacing w:before="0" w:after="0" w:line="412" w:lineRule="auto"/>
      <w:ind w:left="567" w:hanging="567"/>
      <w:jc w:val="left"/>
    </w:pPr>
    <w:rPr>
      <w:rFonts w:ascii="Arial" w:eastAsia="黑体" w:hAnsi="Arial" w:cs="Times New Roman"/>
      <w:b w:val="0"/>
      <w:color w:val="000080"/>
    </w:rPr>
  </w:style>
  <w:style w:type="paragraph" w:customStyle="1" w:styleId="33CharCharh3Level3TopicHeadingH3MapA-3BOD">
    <w:name w:val="样式 标题 3标题 3 Char Charh3Level 3 Topic HeadingH3Map(A-3)BOD..."/>
    <w:basedOn w:val="38"/>
    <w:uiPriority w:val="99"/>
    <w:qFormat/>
    <w:rsid w:val="00CA7955"/>
    <w:pPr>
      <w:widowControl/>
      <w:tabs>
        <w:tab w:val="left" w:pos="0"/>
        <w:tab w:val="left" w:pos="425"/>
        <w:tab w:val="left" w:pos="567"/>
        <w:tab w:val="left" w:pos="1260"/>
      </w:tabs>
      <w:autoSpaceDE/>
      <w:autoSpaceDN/>
      <w:adjustRightInd/>
      <w:spacing w:before="0" w:after="0" w:line="410" w:lineRule="auto"/>
      <w:ind w:left="567" w:hanging="567"/>
    </w:pPr>
    <w:rPr>
      <w:rFonts w:ascii="Times New Roman" w:hAnsi="Times New Roman"/>
      <w:bCs/>
      <w:color w:val="000080"/>
      <w:kern w:val="2"/>
      <w:sz w:val="32"/>
      <w:szCs w:val="32"/>
      <w:u w:val="none"/>
    </w:rPr>
  </w:style>
  <w:style w:type="paragraph" w:customStyle="1" w:styleId="20">
    <w:name w:val="项目2"/>
    <w:basedOn w:val="afffd"/>
    <w:qFormat/>
    <w:rsid w:val="00CA7955"/>
    <w:pPr>
      <w:widowControl/>
      <w:numPr>
        <w:numId w:val="65"/>
      </w:numPr>
      <w:spacing w:before="60" w:after="60" w:line="320" w:lineRule="atLeast"/>
      <w:ind w:firstLineChars="200" w:firstLine="200"/>
      <w:jc w:val="left"/>
    </w:pPr>
    <w:rPr>
      <w:sz w:val="24"/>
    </w:rPr>
  </w:style>
  <w:style w:type="paragraph" w:customStyle="1" w:styleId="2fffff9">
    <w:name w:val="正文文本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character" w:customStyle="1" w:styleId="Charfffffff3">
    <w:name w:val="样式 标题 + 小初 阴影 Char"/>
    <w:link w:val="afffffffffffffffffffffffffffffffffd"/>
    <w:qFormat/>
    <w:locked/>
    <w:rsid w:val="00CA7955"/>
    <w:rPr>
      <w:rFonts w:ascii="Cambria" w:hAnsi="Cambria"/>
      <w:b/>
      <w:bCs/>
      <w:sz w:val="32"/>
      <w:szCs w:val="32"/>
    </w:rPr>
  </w:style>
  <w:style w:type="paragraph" w:customStyle="1" w:styleId="afffffffffffffffffffffffffffffffffd">
    <w:name w:val="样式 标题 + 小初 阴影"/>
    <w:basedOn w:val="afffd"/>
    <w:link w:val="Charfffffff3"/>
    <w:qFormat/>
    <w:rsid w:val="00CA7955"/>
    <w:pPr>
      <w:widowControl/>
      <w:adjustRightInd w:val="0"/>
      <w:spacing w:before="240" w:after="60" w:line="300" w:lineRule="auto"/>
      <w:ind w:firstLineChars="200" w:firstLine="510"/>
      <w:jc w:val="center"/>
      <w:outlineLvl w:val="0"/>
    </w:pPr>
    <w:rPr>
      <w:rFonts w:ascii="Cambria" w:eastAsiaTheme="minorEastAsia" w:hAnsi="Cambria" w:cstheme="minorBidi"/>
      <w:b/>
      <w:bCs/>
      <w:sz w:val="32"/>
      <w:szCs w:val="32"/>
    </w:rPr>
  </w:style>
  <w:style w:type="character" w:customStyle="1" w:styleId="Charfffffff4">
    <w:name w:val="表内容 Char"/>
    <w:link w:val="afffffffffffffffffffffffffffffffffe"/>
    <w:qFormat/>
    <w:locked/>
    <w:rsid w:val="00CA7955"/>
    <w:rPr>
      <w:rFonts w:ascii="宋体" w:hAnsi="宋体"/>
      <w:kern w:val="21"/>
      <w:sz w:val="24"/>
    </w:rPr>
  </w:style>
  <w:style w:type="paragraph" w:customStyle="1" w:styleId="afffffffffffffffffffffffffffffffffe">
    <w:name w:val="表内容"/>
    <w:link w:val="Charfffffff4"/>
    <w:qFormat/>
    <w:rsid w:val="00CA7955"/>
    <w:pPr>
      <w:spacing w:line="360" w:lineRule="auto"/>
      <w:ind w:firstLineChars="200" w:firstLine="200"/>
    </w:pPr>
    <w:rPr>
      <w:rFonts w:ascii="宋体" w:hAnsi="宋体"/>
      <w:kern w:val="21"/>
      <w:sz w:val="24"/>
    </w:rPr>
  </w:style>
  <w:style w:type="paragraph" w:customStyle="1" w:styleId="106cm">
    <w:name w:val="第三节下内容1.06cm"/>
    <w:uiPriority w:val="99"/>
    <w:qFormat/>
    <w:rsid w:val="00CA7955"/>
    <w:pPr>
      <w:spacing w:line="360" w:lineRule="auto"/>
      <w:ind w:left="601" w:firstLineChars="200" w:firstLine="200"/>
    </w:pPr>
    <w:rPr>
      <w:rFonts w:ascii="Times New Roman" w:eastAsia="宋体" w:hAnsi="Times New Roman" w:cs="Times New Roman"/>
      <w:bCs/>
      <w:kern w:val="0"/>
      <w:szCs w:val="21"/>
    </w:rPr>
  </w:style>
  <w:style w:type="paragraph" w:customStyle="1" w:styleId="21b">
    <w:name w:val="正文文本缩进 21"/>
    <w:basedOn w:val="afffd"/>
    <w:qFormat/>
    <w:rsid w:val="00CA7955"/>
    <w:pPr>
      <w:widowControl/>
      <w:adjustRightInd w:val="0"/>
      <w:spacing w:line="480" w:lineRule="exact"/>
      <w:ind w:left="105" w:firstLineChars="200" w:firstLine="200"/>
      <w:jc w:val="left"/>
    </w:pPr>
    <w:rPr>
      <w:sz w:val="24"/>
    </w:rPr>
  </w:style>
  <w:style w:type="paragraph" w:customStyle="1" w:styleId="b3">
    <w:name w:val="列表b"/>
    <w:basedOn w:val="afffd"/>
    <w:uiPriority w:val="99"/>
    <w:qFormat/>
    <w:rsid w:val="00CA7955"/>
    <w:pPr>
      <w:widowControl/>
      <w:tabs>
        <w:tab w:val="left" w:pos="425"/>
      </w:tabs>
      <w:adjustRightInd w:val="0"/>
      <w:spacing w:before="120" w:after="120" w:line="400" w:lineRule="atLeast"/>
      <w:ind w:left="425" w:firstLineChars="200" w:hanging="425"/>
      <w:jc w:val="left"/>
    </w:pPr>
    <w:rPr>
      <w:rFonts w:ascii="Arial" w:hAnsi="Arial"/>
      <w:spacing w:val="-2"/>
      <w:kern w:val="0"/>
      <w:sz w:val="24"/>
    </w:rPr>
  </w:style>
  <w:style w:type="paragraph" w:customStyle="1" w:styleId="1ffffffff1">
    <w:name w:val="小标题1"/>
    <w:basedOn w:val="afffd"/>
    <w:uiPriority w:val="99"/>
    <w:qFormat/>
    <w:rsid w:val="00CA7955"/>
    <w:pPr>
      <w:widowControl/>
      <w:tabs>
        <w:tab w:val="left" w:pos="1620"/>
      </w:tabs>
      <w:adjustRightInd w:val="0"/>
      <w:spacing w:before="120" w:after="120" w:line="400" w:lineRule="atLeast"/>
      <w:ind w:leftChars="600" w:left="1620" w:hangingChars="200" w:hanging="360"/>
      <w:jc w:val="left"/>
    </w:pPr>
    <w:rPr>
      <w:rFonts w:ascii="宋体" w:hAnsi="宋体"/>
      <w:kern w:val="0"/>
      <w:sz w:val="24"/>
    </w:rPr>
  </w:style>
  <w:style w:type="paragraph" w:customStyle="1" w:styleId="2fffffa">
    <w:name w:val="小标题2"/>
    <w:uiPriority w:val="99"/>
    <w:qFormat/>
    <w:rsid w:val="00CA7955"/>
    <w:pPr>
      <w:widowControl w:val="0"/>
      <w:autoSpaceDE w:val="0"/>
      <w:autoSpaceDN w:val="0"/>
      <w:adjustRightInd w:val="0"/>
      <w:spacing w:line="360" w:lineRule="auto"/>
      <w:ind w:firstLineChars="200" w:firstLine="200"/>
      <w:jc w:val="both"/>
    </w:pPr>
    <w:rPr>
      <w:rFonts w:ascii="方正公文仿宋" w:eastAsia="宋体" w:hAnsi="方正公文仿宋" w:cs="Times New Roman"/>
      <w:kern w:val="0"/>
      <w:sz w:val="18"/>
      <w:szCs w:val="20"/>
    </w:rPr>
  </w:style>
  <w:style w:type="paragraph" w:customStyle="1" w:styleId="affffffffffffffffffffffffffffffffff">
    <w:name w:val="接續本文"/>
    <w:basedOn w:val="afffffa"/>
    <w:uiPriority w:val="99"/>
    <w:qFormat/>
    <w:rsid w:val="00CA7955"/>
    <w:pPr>
      <w:keepNext/>
      <w:widowControl/>
      <w:tabs>
        <w:tab w:val="clear" w:pos="567"/>
      </w:tabs>
      <w:spacing w:before="0" w:after="240" w:line="240" w:lineRule="atLeast"/>
      <w:ind w:left="1080" w:firstLineChars="200" w:firstLine="200"/>
      <w:jc w:val="left"/>
    </w:pPr>
    <w:rPr>
      <w:rFonts w:ascii="Arial" w:eastAsia="PMingLiU-ExtB" w:hAnsi="Arial" w:cs="Times New Roman"/>
      <w:spacing w:val="-5"/>
      <w:kern w:val="0"/>
      <w:sz w:val="20"/>
      <w:szCs w:val="20"/>
      <w:lang w:eastAsia="zh-TW" w:bidi="he-IL"/>
    </w:rPr>
  </w:style>
  <w:style w:type="paragraph" w:customStyle="1" w:styleId="3fff7">
    <w:name w:val="项目3"/>
    <w:basedOn w:val="afffd"/>
    <w:uiPriority w:val="99"/>
    <w:qFormat/>
    <w:rsid w:val="00CA7955"/>
    <w:pPr>
      <w:widowControl/>
      <w:spacing w:line="360" w:lineRule="auto"/>
      <w:ind w:firstLineChars="200" w:firstLine="200"/>
      <w:jc w:val="left"/>
    </w:pPr>
  </w:style>
  <w:style w:type="paragraph" w:customStyle="1" w:styleId="-CHS">
    <w:name w:val="正文 - CHS"/>
    <w:basedOn w:val="afffd"/>
    <w:uiPriority w:val="99"/>
    <w:qFormat/>
    <w:rsid w:val="00CA7955"/>
    <w:pPr>
      <w:widowControl/>
      <w:adjustRightInd w:val="0"/>
      <w:snapToGrid w:val="0"/>
      <w:spacing w:line="360" w:lineRule="auto"/>
      <w:ind w:firstLineChars="200" w:firstLine="200"/>
      <w:jc w:val="left"/>
    </w:pPr>
    <w:rPr>
      <w:rFonts w:ascii="Verdana" w:eastAsia="仿宋_GB2312" w:hAnsi="Verdana"/>
      <w:sz w:val="28"/>
      <w:szCs w:val="28"/>
    </w:rPr>
  </w:style>
  <w:style w:type="paragraph" w:customStyle="1" w:styleId="11515">
    <w:name w:val="样式 标题 1 + 宋体 非加粗 段前: 1.5 行 段后: 1.5 行"/>
    <w:basedOn w:val="1f"/>
    <w:uiPriority w:val="99"/>
    <w:qFormat/>
    <w:rsid w:val="00CA7955"/>
    <w:pPr>
      <w:pageBreakBefore/>
      <w:widowControl/>
      <w:tabs>
        <w:tab w:val="left" w:pos="0"/>
        <w:tab w:val="left" w:pos="420"/>
        <w:tab w:val="left" w:pos="720"/>
        <w:tab w:val="left" w:pos="840"/>
      </w:tabs>
      <w:spacing w:beforeLines="150" w:before="0" w:after="0"/>
      <w:ind w:left="720" w:hanging="360"/>
    </w:pPr>
    <w:rPr>
      <w:rFonts w:ascii="宋体" w:hAnsi="宋体" w:cs="宋体"/>
      <w:b w:val="0"/>
      <w:bCs w:val="0"/>
      <w:kern w:val="52"/>
      <w:sz w:val="36"/>
      <w:szCs w:val="36"/>
      <w:lang w:val="zh-CN"/>
    </w:rPr>
  </w:style>
  <w:style w:type="paragraph" w:customStyle="1" w:styleId="2105">
    <w:name w:val="样式 标题 2 + 宋体 非加粗 段前: 1 行 段后: 0.5 行"/>
    <w:basedOn w:val="2a"/>
    <w:uiPriority w:val="99"/>
    <w:qFormat/>
    <w:rsid w:val="00CA7955"/>
    <w:pPr>
      <w:widowControl/>
      <w:numPr>
        <w:ilvl w:val="1"/>
        <w:numId w:val="66"/>
      </w:numPr>
      <w:tabs>
        <w:tab w:val="left" w:pos="0"/>
        <w:tab w:val="left" w:pos="425"/>
      </w:tabs>
      <w:spacing w:beforeLines="100" w:before="0" w:after="0" w:line="420" w:lineRule="exact"/>
      <w:jc w:val="left"/>
    </w:pPr>
    <w:rPr>
      <w:rFonts w:ascii="宋体" w:eastAsia="宋体" w:hAnsi="宋体" w:cs="宋体"/>
      <w:b w:val="0"/>
      <w:bCs w:val="0"/>
      <w:kern w:val="0"/>
      <w:sz w:val="30"/>
      <w:szCs w:val="20"/>
    </w:rPr>
  </w:style>
  <w:style w:type="paragraph" w:customStyle="1" w:styleId="3105">
    <w:name w:val="样式 标题 3 + 宋体 非加粗 段前: 1 行 段后: 0.5 行"/>
    <w:basedOn w:val="38"/>
    <w:uiPriority w:val="99"/>
    <w:qFormat/>
    <w:rsid w:val="00CA7955"/>
    <w:pPr>
      <w:widowControl/>
      <w:numPr>
        <w:ilvl w:val="2"/>
        <w:numId w:val="66"/>
      </w:numPr>
      <w:tabs>
        <w:tab w:val="left" w:pos="425"/>
      </w:tabs>
      <w:autoSpaceDE/>
      <w:autoSpaceDN/>
      <w:adjustRightInd/>
      <w:spacing w:beforeLines="100" w:before="0" w:after="0" w:line="380" w:lineRule="exact"/>
    </w:pPr>
    <w:rPr>
      <w:rFonts w:hAnsi="宋体" w:cs="宋体"/>
      <w:b w:val="0"/>
      <w:sz w:val="28"/>
      <w:u w:val="none"/>
    </w:rPr>
  </w:style>
  <w:style w:type="paragraph" w:customStyle="1" w:styleId="TextBody-CHS">
    <w:name w:val="样式 TextBody-CHS"/>
    <w:uiPriority w:val="99"/>
    <w:qFormat/>
    <w:rsid w:val="00CA7955"/>
    <w:pPr>
      <w:tabs>
        <w:tab w:val="left" w:pos="1620"/>
      </w:tabs>
      <w:adjustRightInd w:val="0"/>
      <w:snapToGrid w:val="0"/>
      <w:spacing w:line="360" w:lineRule="auto"/>
      <w:ind w:leftChars="600" w:left="1620" w:hangingChars="200" w:hanging="360"/>
    </w:pPr>
    <w:rPr>
      <w:rFonts w:ascii="Verdana" w:eastAsia="仿宋_GB2312" w:hAnsi="Verdana" w:cs="宋体"/>
      <w:sz w:val="28"/>
      <w:szCs w:val="28"/>
    </w:rPr>
  </w:style>
  <w:style w:type="paragraph" w:customStyle="1" w:styleId="-CHS0">
    <w:name w:val="正文-CHS"/>
    <w:basedOn w:val="afffd"/>
    <w:uiPriority w:val="99"/>
    <w:qFormat/>
    <w:rsid w:val="00CA7955"/>
    <w:pPr>
      <w:widowControl/>
      <w:adjustRightInd w:val="0"/>
      <w:snapToGrid w:val="0"/>
      <w:spacing w:line="360" w:lineRule="auto"/>
      <w:ind w:firstLineChars="200" w:firstLine="200"/>
      <w:jc w:val="left"/>
    </w:pPr>
    <w:rPr>
      <w:rFonts w:eastAsia="仿宋_GB2312"/>
      <w:sz w:val="24"/>
    </w:rPr>
  </w:style>
  <w:style w:type="paragraph" w:customStyle="1" w:styleId="-f3">
    <w:name w:val="正文-中文"/>
    <w:basedOn w:val="afffd"/>
    <w:uiPriority w:val="99"/>
    <w:qFormat/>
    <w:rsid w:val="00CA7955"/>
    <w:pPr>
      <w:widowControl/>
      <w:adjustRightInd w:val="0"/>
      <w:snapToGrid w:val="0"/>
      <w:spacing w:line="288" w:lineRule="auto"/>
      <w:ind w:firstLineChars="200" w:firstLine="560"/>
      <w:jc w:val="left"/>
    </w:pPr>
    <w:rPr>
      <w:sz w:val="28"/>
      <w:szCs w:val="24"/>
    </w:rPr>
  </w:style>
  <w:style w:type="paragraph" w:customStyle="1" w:styleId="affffffffffffffffffffffffffffffffff0">
    <w:name w:val="传真标题"/>
    <w:basedOn w:val="afffd"/>
    <w:uiPriority w:val="99"/>
    <w:qFormat/>
    <w:rsid w:val="00CA7955"/>
    <w:pPr>
      <w:widowControl/>
      <w:spacing w:before="240" w:after="60" w:line="360" w:lineRule="auto"/>
      <w:ind w:firstLineChars="200" w:firstLine="200"/>
      <w:jc w:val="left"/>
    </w:pPr>
    <w:rPr>
      <w:kern w:val="0"/>
      <w:sz w:val="20"/>
    </w:rPr>
  </w:style>
  <w:style w:type="paragraph" w:customStyle="1" w:styleId="11a">
    <w:name w:val="正文文本缩进11"/>
    <w:basedOn w:val="afffd"/>
    <w:uiPriority w:val="99"/>
    <w:qFormat/>
    <w:rsid w:val="00CA7955"/>
    <w:pPr>
      <w:widowControl/>
      <w:spacing w:before="200" w:after="200" w:line="276" w:lineRule="auto"/>
      <w:ind w:firstLineChars="200" w:firstLine="480"/>
      <w:jc w:val="left"/>
    </w:pPr>
    <w:rPr>
      <w:rFonts w:ascii="Calibri" w:hAnsi="Calibri"/>
      <w:kern w:val="0"/>
      <w:sz w:val="20"/>
      <w:lang w:eastAsia="en-US" w:bidi="en-US"/>
    </w:rPr>
  </w:style>
  <w:style w:type="paragraph" w:customStyle="1" w:styleId="3110">
    <w:name w:val="正文文本缩进 311"/>
    <w:basedOn w:val="afffd"/>
    <w:uiPriority w:val="99"/>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414">
    <w:name w:val="正文缩进41"/>
    <w:basedOn w:val="afffd"/>
    <w:uiPriority w:val="99"/>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11b">
    <w:name w:val="普通(网站)11"/>
    <w:basedOn w:val="afffd"/>
    <w:uiPriority w:val="99"/>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4ff7">
    <w:name w:val="列表4"/>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paragraph" w:customStyle="1" w:styleId="ParaCharCharChar">
    <w:name w:val="默认段落字体 Para Char Char Char"/>
    <w:basedOn w:val="afffd"/>
    <w:qFormat/>
    <w:rsid w:val="00CA7955"/>
    <w:pPr>
      <w:widowControl/>
      <w:spacing w:line="360" w:lineRule="auto"/>
      <w:ind w:firstLineChars="200" w:firstLine="200"/>
      <w:jc w:val="left"/>
    </w:pPr>
    <w:rPr>
      <w:sz w:val="24"/>
      <w:szCs w:val="24"/>
    </w:rPr>
  </w:style>
  <w:style w:type="paragraph" w:customStyle="1" w:styleId="afffa">
    <w:name w:val="商务大标题"/>
    <w:basedOn w:val="afffd"/>
    <w:uiPriority w:val="99"/>
    <w:qFormat/>
    <w:rsid w:val="00CA7955"/>
    <w:pPr>
      <w:widowControl/>
      <w:numPr>
        <w:numId w:val="67"/>
      </w:numPr>
      <w:tabs>
        <w:tab w:val="left" w:pos="360"/>
      </w:tabs>
      <w:spacing w:line="360" w:lineRule="auto"/>
      <w:ind w:left="0" w:firstLineChars="200" w:firstLine="0"/>
      <w:jc w:val="center"/>
      <w:outlineLvl w:val="0"/>
    </w:pPr>
    <w:rPr>
      <w:rFonts w:ascii="Arial" w:eastAsia="黑体" w:hAnsi="Arial" w:cs="宋体"/>
      <w:b/>
      <w:bCs/>
      <w:color w:val="000000"/>
      <w:sz w:val="48"/>
    </w:rPr>
  </w:style>
  <w:style w:type="paragraph" w:customStyle="1" w:styleId="affffffffffffffffffffffffffffffffff1">
    <w:name w:val="正文 + 三号"/>
    <w:basedOn w:val="afffd"/>
    <w:uiPriority w:val="99"/>
    <w:qFormat/>
    <w:rsid w:val="00CA7955"/>
    <w:pPr>
      <w:widowControl/>
      <w:spacing w:line="360" w:lineRule="auto"/>
      <w:ind w:firstLineChars="200" w:firstLine="200"/>
      <w:jc w:val="left"/>
    </w:pPr>
  </w:style>
  <w:style w:type="paragraph" w:customStyle="1" w:styleId="228">
    <w:name w:val="正文文本缩进 22"/>
    <w:basedOn w:val="afffd"/>
    <w:qFormat/>
    <w:rsid w:val="00CA7955"/>
    <w:pPr>
      <w:widowControl/>
      <w:adjustRightInd w:val="0"/>
      <w:spacing w:before="120" w:line="360" w:lineRule="auto"/>
      <w:ind w:firstLineChars="200" w:firstLine="420"/>
      <w:jc w:val="left"/>
    </w:pPr>
    <w:rPr>
      <w:sz w:val="24"/>
    </w:rPr>
  </w:style>
  <w:style w:type="paragraph" w:customStyle="1" w:styleId="16615">
    <w:name w:val="样式 标题 1 + 居中 段前: 6 磅 段后: 6 磅 行距: 1.5 倍行距"/>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paragraph" w:customStyle="1" w:styleId="20257">
    <w:name w:val="样式 样式 正文首行缩进 2 + 左  0 字符 + 首行缩进:  2.57 字符"/>
    <w:basedOn w:val="afffd"/>
    <w:next w:val="afffd"/>
    <w:uiPriority w:val="99"/>
    <w:qFormat/>
    <w:rsid w:val="00CA7955"/>
    <w:pPr>
      <w:widowControl/>
      <w:adjustRightInd w:val="0"/>
      <w:snapToGrid w:val="0"/>
      <w:spacing w:after="120" w:line="360" w:lineRule="auto"/>
      <w:ind w:firstLineChars="257" w:firstLine="540"/>
      <w:jc w:val="left"/>
    </w:pPr>
  </w:style>
  <w:style w:type="paragraph" w:customStyle="1" w:styleId="affffffffffffffffffffffffffffffffff2">
    <w:name w:val="样式 宋体 五号 两端对齐 行距: 单倍行距"/>
    <w:basedOn w:val="afffd"/>
    <w:qFormat/>
    <w:rsid w:val="00CA7955"/>
    <w:pPr>
      <w:widowControl/>
      <w:adjustRightInd w:val="0"/>
      <w:spacing w:line="360" w:lineRule="auto"/>
      <w:ind w:firstLineChars="200" w:firstLine="200"/>
      <w:jc w:val="left"/>
    </w:pPr>
    <w:rPr>
      <w:rFonts w:ascii="宋体" w:hAnsi="宋体"/>
      <w:kern w:val="0"/>
    </w:rPr>
  </w:style>
  <w:style w:type="paragraph" w:customStyle="1" w:styleId="affffffffffffffffffffffffffffffffff3">
    <w:name w:val="样式 标题"/>
    <w:basedOn w:val="afffd"/>
    <w:uiPriority w:val="99"/>
    <w:qFormat/>
    <w:rsid w:val="00CA7955"/>
    <w:pPr>
      <w:widowControl/>
      <w:adjustRightInd w:val="0"/>
      <w:spacing w:line="480" w:lineRule="auto"/>
      <w:ind w:firstLineChars="200" w:firstLine="510"/>
      <w:jc w:val="center"/>
    </w:pPr>
    <w:rPr>
      <w:rFonts w:ascii="Arial" w:hAnsi="Arial" w:cs="宋体"/>
      <w:b/>
      <w:bCs/>
      <w:smallCaps/>
      <w:kern w:val="28"/>
      <w:sz w:val="44"/>
      <w:lang w:eastAsia="en-US"/>
    </w:rPr>
  </w:style>
  <w:style w:type="paragraph" w:customStyle="1" w:styleId="affffffffffffffffffffffffffffffffff4">
    <w:name w:val="摘要"/>
    <w:basedOn w:val="afffd"/>
    <w:next w:val="2a"/>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5">
    <w:name w:val="没有缩进（为图形使用）"/>
    <w:basedOn w:val="afffd"/>
    <w:uiPriority w:val="99"/>
    <w:qFormat/>
    <w:rsid w:val="00CA7955"/>
    <w:pPr>
      <w:widowControl/>
      <w:spacing w:before="120" w:after="120" w:line="360" w:lineRule="auto"/>
      <w:ind w:firstLineChars="200" w:firstLine="200"/>
      <w:jc w:val="left"/>
    </w:pPr>
    <w:rPr>
      <w:sz w:val="24"/>
    </w:rPr>
  </w:style>
  <w:style w:type="paragraph" w:customStyle="1" w:styleId="affffffffffffffffffffffffffffffffff6">
    <w:name w:val="图标"/>
    <w:basedOn w:val="afffd"/>
    <w:next w:val="afffd"/>
    <w:qFormat/>
    <w:rsid w:val="00CA7955"/>
    <w:pPr>
      <w:widowControl/>
      <w:tabs>
        <w:tab w:val="left" w:pos="420"/>
        <w:tab w:val="left" w:pos="567"/>
        <w:tab w:val="left" w:pos="720"/>
      </w:tabs>
      <w:autoSpaceDE w:val="0"/>
      <w:autoSpaceDN w:val="0"/>
      <w:adjustRightInd w:val="0"/>
      <w:snapToGrid w:val="0"/>
      <w:spacing w:before="120" w:after="120" w:line="320" w:lineRule="atLeast"/>
      <w:ind w:left="420" w:firstLineChars="200" w:hanging="420"/>
      <w:jc w:val="center"/>
    </w:pPr>
    <w:rPr>
      <w:rFonts w:eastAsia="仿宋_GB2312"/>
      <w:kern w:val="0"/>
      <w:sz w:val="24"/>
    </w:rPr>
  </w:style>
  <w:style w:type="paragraph" w:customStyle="1" w:styleId="605">
    <w:name w:val="样式 标题 6第五层条 + 三号 段前: 0.5 行"/>
    <w:basedOn w:val="6"/>
    <w:uiPriority w:val="99"/>
    <w:qFormat/>
    <w:rsid w:val="00CA7955"/>
    <w:pPr>
      <w:keepNext w:val="0"/>
      <w:keepLines w:val="0"/>
      <w:widowControl/>
      <w:tabs>
        <w:tab w:val="left" w:pos="0"/>
        <w:tab w:val="left" w:pos="425"/>
        <w:tab w:val="left" w:pos="851"/>
        <w:tab w:val="left" w:pos="2520"/>
      </w:tabs>
      <w:spacing w:before="0" w:after="0" w:line="300" w:lineRule="auto"/>
      <w:ind w:left="1152" w:hanging="1152"/>
      <w:jc w:val="left"/>
      <w:textAlignment w:val="auto"/>
    </w:pPr>
    <w:rPr>
      <w:rFonts w:ascii="Times New Roman" w:eastAsia="宋体"/>
      <w:b w:val="0"/>
    </w:rPr>
  </w:style>
  <w:style w:type="character" w:customStyle="1" w:styleId="Charfffffff5">
    <w:name w:val="文章正文 Char"/>
    <w:link w:val="affffffffffffffffffffffffffffffffff7"/>
    <w:qFormat/>
    <w:locked/>
    <w:rsid w:val="00CA7955"/>
    <w:rPr>
      <w:rFonts w:ascii="仿宋_GB2312" w:eastAsia="仿宋_GB2312" w:hAnsi="宋体"/>
      <w:color w:val="000000"/>
      <w:sz w:val="28"/>
      <w:lang w:val="zh-CN"/>
    </w:rPr>
  </w:style>
  <w:style w:type="paragraph" w:customStyle="1" w:styleId="affffffffffffffffffffffffffffffffff7">
    <w:name w:val="文章正文"/>
    <w:basedOn w:val="afffd"/>
    <w:link w:val="Charfffffff5"/>
    <w:qFormat/>
    <w:rsid w:val="00CA7955"/>
    <w:pPr>
      <w:widowControl/>
      <w:spacing w:line="360" w:lineRule="auto"/>
      <w:ind w:firstLineChars="200" w:firstLine="560"/>
      <w:jc w:val="left"/>
    </w:pPr>
    <w:rPr>
      <w:rFonts w:ascii="仿宋_GB2312" w:eastAsia="仿宋_GB2312" w:hAnsi="宋体" w:cstheme="minorBidi"/>
      <w:color w:val="000000"/>
      <w:sz w:val="28"/>
      <w:szCs w:val="22"/>
      <w:lang w:val="zh-CN"/>
    </w:rPr>
  </w:style>
  <w:style w:type="paragraph" w:customStyle="1" w:styleId="affe">
    <w:name w:val="操作步骤"/>
    <w:basedOn w:val="afffd"/>
    <w:uiPriority w:val="99"/>
    <w:qFormat/>
    <w:rsid w:val="00CA7955"/>
    <w:pPr>
      <w:widowControl/>
      <w:numPr>
        <w:numId w:val="68"/>
      </w:numPr>
      <w:tabs>
        <w:tab w:val="left" w:pos="425"/>
      </w:tabs>
      <w:autoSpaceDE w:val="0"/>
      <w:autoSpaceDN w:val="0"/>
      <w:adjustRightInd w:val="0"/>
      <w:snapToGrid w:val="0"/>
      <w:spacing w:line="40" w:lineRule="atLeast"/>
      <w:ind w:firstLineChars="200" w:firstLine="200"/>
      <w:jc w:val="left"/>
    </w:pPr>
    <w:rPr>
      <w:rFonts w:ascii="文道楷体" w:eastAsia="方正楷体_GB2312"/>
      <w:kern w:val="0"/>
    </w:rPr>
  </w:style>
  <w:style w:type="paragraph" w:customStyle="1" w:styleId="1xz">
    <w:name w:val="样式1xz"/>
    <w:basedOn w:val="afffd"/>
    <w:uiPriority w:val="99"/>
    <w:qFormat/>
    <w:rsid w:val="00CA7955"/>
    <w:pPr>
      <w:widowControl/>
      <w:tabs>
        <w:tab w:val="left" w:pos="1050"/>
        <w:tab w:val="right" w:leader="dot" w:pos="8296"/>
      </w:tabs>
      <w:spacing w:line="360" w:lineRule="auto"/>
      <w:ind w:firstLineChars="200" w:firstLine="200"/>
      <w:jc w:val="left"/>
    </w:pPr>
    <w:rPr>
      <w:caps/>
      <w:spacing w:val="20"/>
      <w:sz w:val="24"/>
    </w:rPr>
  </w:style>
  <w:style w:type="paragraph" w:customStyle="1" w:styleId="229">
    <w:name w:val="样式 正文首行缩进 2 + 首行缩进:  2 字符"/>
    <w:basedOn w:val="afffd"/>
    <w:qFormat/>
    <w:rsid w:val="00CA7955"/>
    <w:pPr>
      <w:widowControl/>
      <w:tabs>
        <w:tab w:val="left" w:pos="987"/>
      </w:tabs>
      <w:adjustRightInd w:val="0"/>
      <w:snapToGrid w:val="0"/>
      <w:spacing w:line="360" w:lineRule="auto"/>
      <w:ind w:left="720" w:firstLineChars="200" w:hanging="720"/>
      <w:jc w:val="left"/>
    </w:pPr>
    <w:rPr>
      <w:rFonts w:ascii="Arial" w:hAnsi="Arial"/>
      <w:b/>
      <w:sz w:val="24"/>
    </w:rPr>
  </w:style>
  <w:style w:type="paragraph" w:customStyle="1" w:styleId="affffffffffffffffffffffffffffffffff8">
    <w:name w:val="可研正文"/>
    <w:basedOn w:val="afffffa"/>
    <w:uiPriority w:val="99"/>
    <w:qFormat/>
    <w:rsid w:val="00CA7955"/>
    <w:pPr>
      <w:widowControl/>
      <w:tabs>
        <w:tab w:val="clear" w:pos="567"/>
      </w:tabs>
      <w:adjustRightInd w:val="0"/>
      <w:snapToGrid w:val="0"/>
      <w:spacing w:before="0" w:line="440" w:lineRule="exact"/>
      <w:ind w:firstLineChars="200" w:firstLine="567"/>
      <w:jc w:val="left"/>
    </w:pPr>
    <w:rPr>
      <w:rFonts w:ascii="仿宋_GB2312" w:eastAsia="仿宋_GB2312" w:hAnsi="Calibri" w:cs="Times New Roman"/>
      <w:sz w:val="28"/>
      <w:szCs w:val="20"/>
    </w:rPr>
  </w:style>
  <w:style w:type="paragraph" w:customStyle="1" w:styleId="1ffffffff2">
    <w:name w:val="文本1"/>
    <w:basedOn w:val="afffd"/>
    <w:uiPriority w:val="99"/>
    <w:qFormat/>
    <w:rsid w:val="00CA7955"/>
    <w:pPr>
      <w:widowControl/>
      <w:adjustRightInd w:val="0"/>
      <w:spacing w:line="312" w:lineRule="atLeast"/>
      <w:ind w:firstLineChars="200" w:firstLine="200"/>
      <w:jc w:val="center"/>
    </w:pPr>
    <w:rPr>
      <w:kern w:val="0"/>
      <w:sz w:val="18"/>
    </w:rPr>
  </w:style>
  <w:style w:type="character" w:customStyle="1" w:styleId="1Charf0">
    <w:name w:val="样式 标题 1 Char"/>
    <w:link w:val="1ffffffff3"/>
    <w:qFormat/>
    <w:locked/>
    <w:rsid w:val="00CA7955"/>
    <w:rPr>
      <w:rFonts w:ascii="黑体" w:eastAsia="黑体" w:hAnsi="黑体"/>
      <w:kern w:val="44"/>
      <w:sz w:val="32"/>
      <w:lang w:val="zh-CN"/>
    </w:rPr>
  </w:style>
  <w:style w:type="paragraph" w:customStyle="1" w:styleId="1ffffffff3">
    <w:name w:val="样式 标题 1"/>
    <w:basedOn w:val="1f"/>
    <w:link w:val="1Charf0"/>
    <w:qFormat/>
    <w:rsid w:val="00CA7955"/>
    <w:pPr>
      <w:widowControl/>
      <w:tabs>
        <w:tab w:val="left" w:pos="0"/>
        <w:tab w:val="left" w:pos="420"/>
      </w:tabs>
      <w:adjustRightInd w:val="0"/>
      <w:spacing w:before="156" w:after="156" w:line="300" w:lineRule="auto"/>
      <w:ind w:left="432" w:hanging="432"/>
    </w:pPr>
    <w:rPr>
      <w:rFonts w:ascii="黑体" w:eastAsia="黑体" w:hAnsi="黑体" w:cstheme="minorBidi"/>
      <w:b w:val="0"/>
      <w:bCs w:val="0"/>
      <w:sz w:val="32"/>
      <w:szCs w:val="22"/>
      <w:lang w:val="zh-CN"/>
    </w:rPr>
  </w:style>
  <w:style w:type="paragraph" w:customStyle="1" w:styleId="22a">
    <w:name w:val="正文文本 22"/>
    <w:basedOn w:val="afffd"/>
    <w:qFormat/>
    <w:rsid w:val="00CA7955"/>
    <w:pPr>
      <w:widowControl/>
      <w:adjustRightInd w:val="0"/>
      <w:spacing w:before="120" w:line="360" w:lineRule="auto"/>
      <w:ind w:firstLineChars="200" w:firstLine="480"/>
      <w:jc w:val="left"/>
    </w:pPr>
    <w:rPr>
      <w:sz w:val="24"/>
    </w:rPr>
  </w:style>
  <w:style w:type="paragraph" w:customStyle="1" w:styleId="22b">
    <w:name w:val="样式 样式 首行缩进:  2 字符 + 首行缩进:  2 字符"/>
    <w:basedOn w:val="afffd"/>
    <w:link w:val="22Char1"/>
    <w:qFormat/>
    <w:rsid w:val="00CA7955"/>
    <w:pPr>
      <w:widowControl/>
      <w:tabs>
        <w:tab w:val="left" w:pos="0"/>
      </w:tabs>
      <w:spacing w:line="360" w:lineRule="auto"/>
      <w:ind w:left="425" w:firstLineChars="200" w:firstLine="480"/>
      <w:jc w:val="left"/>
    </w:pPr>
    <w:rPr>
      <w:sz w:val="24"/>
    </w:rPr>
  </w:style>
  <w:style w:type="character" w:customStyle="1" w:styleId="22Char1">
    <w:name w:val="样式 样式 首行缩进:  2 字符 + 首行缩进:  2 字符 Char"/>
    <w:link w:val="22b"/>
    <w:qFormat/>
    <w:rsid w:val="00CA7955"/>
    <w:rPr>
      <w:rFonts w:ascii="Times New Roman" w:eastAsia="宋体" w:hAnsi="Times New Roman" w:cs="Times New Roman"/>
      <w:sz w:val="24"/>
      <w:szCs w:val="20"/>
    </w:rPr>
  </w:style>
  <w:style w:type="paragraph" w:customStyle="1" w:styleId="1ffffffff4">
    <w:name w:val="首行缩进 1"/>
    <w:basedOn w:val="afffd"/>
    <w:uiPriority w:val="99"/>
    <w:qFormat/>
    <w:rsid w:val="00CA7955"/>
    <w:pPr>
      <w:widowControl/>
      <w:spacing w:after="120" w:line="360" w:lineRule="auto"/>
      <w:ind w:firstLineChars="200" w:firstLine="200"/>
      <w:jc w:val="left"/>
    </w:pPr>
    <w:rPr>
      <w:sz w:val="24"/>
    </w:rPr>
  </w:style>
  <w:style w:type="paragraph" w:customStyle="1" w:styleId="ParaCharCharCharCharCharCharCharCharChar1CharCharCharChar">
    <w:name w:val="默认段落字体 Para Char Char Char Char Char Char Char Char Char1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9">
    <w:name w:val="统计表说明"/>
    <w:basedOn w:val="afffd"/>
    <w:uiPriority w:val="99"/>
    <w:qFormat/>
    <w:rsid w:val="00CA7955"/>
    <w:pPr>
      <w:widowControl/>
      <w:spacing w:line="360" w:lineRule="auto"/>
      <w:ind w:firstLineChars="200" w:firstLine="200"/>
      <w:jc w:val="left"/>
    </w:pPr>
    <w:rPr>
      <w:rFonts w:ascii="Arial" w:hAnsi="Arial" w:cs="宋体"/>
      <w:kern w:val="0"/>
      <w:sz w:val="20"/>
    </w:rPr>
  </w:style>
  <w:style w:type="paragraph" w:customStyle="1" w:styleId="3h3H3sect123level3PIM3Level3HeadHeading3-o">
    <w:name w:val="样式 标题 3h3H3sect1.2.3level_3PIM 3Level 3 HeadHeading 3 - o..."/>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character" w:customStyle="1" w:styleId="3Char5">
    <w:name w:val="样式 标题 3 Char"/>
    <w:qFormat/>
    <w:locked/>
    <w:rsid w:val="00CA7955"/>
    <w:rPr>
      <w:b/>
      <w:bCs/>
      <w:sz w:val="28"/>
      <w:szCs w:val="28"/>
      <w:lang w:val="zh-CN"/>
    </w:rPr>
  </w:style>
  <w:style w:type="paragraph" w:customStyle="1" w:styleId="30851">
    <w:name w:val="样式 标题 3 + 宋体 小四 左侧:  0 厘米 悬挂缩进: 8.51 字符 段前: 自动 段后: 自动 行距: ..."/>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paragraph" w:customStyle="1" w:styleId="2h">
    <w:name w:val="样式 标题 2h"/>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character" w:customStyle="1" w:styleId="2Charf4">
    <w:name w:val="样式 标题 2 Char"/>
    <w:link w:val="2fffffb"/>
    <w:qFormat/>
    <w:locked/>
    <w:rsid w:val="00CA7955"/>
    <w:rPr>
      <w:rFonts w:ascii="黑体" w:eastAsia="黑体" w:hAnsi="黑体"/>
      <w:sz w:val="28"/>
      <w:lang w:val="zh-CN"/>
    </w:rPr>
  </w:style>
  <w:style w:type="paragraph" w:customStyle="1" w:styleId="2fffffb">
    <w:name w:val="样式 标题 2"/>
    <w:basedOn w:val="2a"/>
    <w:link w:val="2Charf4"/>
    <w:qFormat/>
    <w:rsid w:val="00CA7955"/>
    <w:pPr>
      <w:keepLines w:val="0"/>
      <w:widowControl/>
      <w:tabs>
        <w:tab w:val="left" w:pos="0"/>
        <w:tab w:val="left" w:pos="709"/>
        <w:tab w:val="left" w:pos="840"/>
      </w:tabs>
      <w:adjustRightInd w:val="0"/>
      <w:spacing w:before="240" w:after="120" w:line="300" w:lineRule="auto"/>
      <w:ind w:left="576" w:hanging="576"/>
      <w:jc w:val="left"/>
    </w:pPr>
    <w:rPr>
      <w:rFonts w:ascii="黑体" w:eastAsia="黑体" w:hAnsi="黑体" w:cstheme="minorBidi"/>
      <w:b w:val="0"/>
      <w:bCs w:val="0"/>
      <w:sz w:val="28"/>
      <w:szCs w:val="22"/>
      <w:lang w:val="zh-CN"/>
    </w:rPr>
  </w:style>
  <w:style w:type="paragraph" w:customStyle="1" w:styleId="2H2h2Underrubrik1prop211Title2H21Heading21">
    <w:name w:val="样式 标题 2H2h2Underrubrik1prop2标题 1.1Title2标题二H21Heading 2...1"/>
    <w:basedOn w:val="2a"/>
    <w:uiPriority w:val="99"/>
    <w:qFormat/>
    <w:rsid w:val="00CA7955"/>
    <w:pPr>
      <w:keepLines w:val="0"/>
      <w:widowControl/>
      <w:tabs>
        <w:tab w:val="left" w:pos="0"/>
        <w:tab w:val="left" w:pos="709"/>
        <w:tab w:val="left" w:pos="840"/>
      </w:tabs>
      <w:adjustRightInd w:val="0"/>
      <w:spacing w:before="240" w:after="120" w:line="300" w:lineRule="auto"/>
      <w:ind w:left="576" w:hanging="576"/>
      <w:jc w:val="left"/>
    </w:pPr>
    <w:rPr>
      <w:rFonts w:ascii="Times New Roman" w:eastAsia="黑体" w:hAnsi="Times New Roman" w:cs="Times New Roman"/>
      <w:b w:val="0"/>
      <w:bCs w:val="0"/>
      <w:kern w:val="0"/>
      <w:sz w:val="28"/>
      <w:szCs w:val="20"/>
    </w:rPr>
  </w:style>
  <w:style w:type="paragraph" w:customStyle="1" w:styleId="523">
    <w:name w:val="样式 样式5 + 首行缩进:  2 字符"/>
    <w:basedOn w:val="afffd"/>
    <w:uiPriority w:val="99"/>
    <w:qFormat/>
    <w:rsid w:val="00CA7955"/>
    <w:pPr>
      <w:widowControl/>
      <w:spacing w:line="144" w:lineRule="auto"/>
      <w:ind w:firstLineChars="200" w:firstLine="200"/>
      <w:jc w:val="left"/>
    </w:pPr>
    <w:rPr>
      <w:rFonts w:ascii="宋体" w:hAnsi="宋体" w:cs="宋体"/>
      <w:color w:val="000000"/>
      <w:sz w:val="28"/>
    </w:rPr>
  </w:style>
  <w:style w:type="paragraph" w:customStyle="1" w:styleId="5220">
    <w:name w:val="样式 样式 样式5 + 首行缩进:  2 字符 + 首行缩进:  2 字符"/>
    <w:basedOn w:val="523"/>
    <w:uiPriority w:val="99"/>
    <w:qFormat/>
    <w:rsid w:val="00CA7955"/>
    <w:pPr>
      <w:spacing w:line="240" w:lineRule="auto"/>
    </w:pPr>
  </w:style>
  <w:style w:type="paragraph" w:customStyle="1" w:styleId="2hh">
    <w:name w:val="样式 标题 2hh"/>
    <w:basedOn w:val="2h"/>
    <w:uiPriority w:val="99"/>
    <w:qFormat/>
    <w:rsid w:val="00CA7955"/>
    <w:pPr>
      <w:tabs>
        <w:tab w:val="clear" w:pos="420"/>
      </w:tabs>
      <w:adjustRightInd/>
      <w:spacing w:before="0" w:after="0" w:line="360" w:lineRule="auto"/>
      <w:ind w:left="0" w:firstLine="0"/>
      <w:jc w:val="both"/>
    </w:pPr>
    <w:rPr>
      <w:rFonts w:ascii="宋体" w:eastAsia="宋体" w:hAnsi="仿宋" w:cs="宋体"/>
      <w:b/>
      <w:bCs/>
    </w:rPr>
  </w:style>
  <w:style w:type="paragraph" w:customStyle="1" w:styleId="22208515">
    <w:name w:val="样式 样式 正文首行缩进 2 + 首行缩进:  2 字符2 + 首行缩进:  0.85 厘米 行距: 1.5 倍行距"/>
    <w:basedOn w:val="afffd"/>
    <w:uiPriority w:val="99"/>
    <w:qFormat/>
    <w:rsid w:val="00CA7955"/>
    <w:pPr>
      <w:widowControl/>
      <w:spacing w:line="360" w:lineRule="auto"/>
      <w:ind w:firstLineChars="200" w:firstLine="482"/>
      <w:jc w:val="left"/>
    </w:pPr>
    <w:rPr>
      <w:rFonts w:ascii="Courier New" w:hAnsi="Courier New" w:cs="宋体"/>
      <w:sz w:val="24"/>
    </w:rPr>
  </w:style>
  <w:style w:type="character" w:customStyle="1" w:styleId="Charfffffff6">
    <w:name w:val="正文标准－四号 Char"/>
    <w:link w:val="affffffffffffffffffffffffffffffffffa"/>
    <w:qFormat/>
    <w:locked/>
    <w:rsid w:val="00CA7955"/>
    <w:rPr>
      <w:sz w:val="28"/>
      <w:lang w:val="zh-CN"/>
    </w:rPr>
  </w:style>
  <w:style w:type="paragraph" w:customStyle="1" w:styleId="affffffffffffffffffffffffffffffffffa">
    <w:name w:val="正文标准－四号"/>
    <w:basedOn w:val="afffd"/>
    <w:link w:val="Charfffffff6"/>
    <w:qFormat/>
    <w:rsid w:val="00CA7955"/>
    <w:pPr>
      <w:widowControl/>
      <w:spacing w:line="440" w:lineRule="exact"/>
      <w:ind w:firstLineChars="200" w:firstLine="200"/>
      <w:jc w:val="left"/>
    </w:pPr>
    <w:rPr>
      <w:rFonts w:asciiTheme="minorHAnsi" w:eastAsiaTheme="minorEastAsia" w:hAnsiTheme="minorHAnsi" w:cstheme="minorBidi"/>
      <w:sz w:val="28"/>
      <w:szCs w:val="22"/>
      <w:lang w:val="zh-CN"/>
    </w:rPr>
  </w:style>
  <w:style w:type="paragraph" w:customStyle="1" w:styleId="affffffffffffffffffffffffffffffffffb">
    <w:name w:val="正文表格－小四"/>
    <w:basedOn w:val="afffd"/>
    <w:uiPriority w:val="99"/>
    <w:qFormat/>
    <w:rsid w:val="00CA7955"/>
    <w:pPr>
      <w:widowControl/>
      <w:spacing w:line="360" w:lineRule="auto"/>
      <w:ind w:firstLineChars="200" w:firstLine="200"/>
      <w:jc w:val="left"/>
    </w:pPr>
    <w:rPr>
      <w:kern w:val="0"/>
      <w:sz w:val="24"/>
    </w:rPr>
  </w:style>
  <w:style w:type="paragraph" w:customStyle="1" w:styleId="Aff1">
    <w:name w:val="项目符号A"/>
    <w:basedOn w:val="afffd"/>
    <w:uiPriority w:val="99"/>
    <w:qFormat/>
    <w:rsid w:val="00CA7955"/>
    <w:pPr>
      <w:widowControl/>
      <w:numPr>
        <w:numId w:val="69"/>
      </w:numPr>
      <w:spacing w:line="360" w:lineRule="auto"/>
      <w:ind w:firstLineChars="200" w:firstLine="200"/>
      <w:jc w:val="left"/>
    </w:pPr>
    <w:rPr>
      <w:rFonts w:ascii="仿宋_GB2312" w:eastAsia="仿宋_GB2312" w:hAnsi="Arial"/>
      <w:sz w:val="28"/>
      <w:szCs w:val="24"/>
    </w:rPr>
  </w:style>
  <w:style w:type="paragraph" w:customStyle="1" w:styleId="3fff8">
    <w:name w:val="樣式3"/>
    <w:basedOn w:val="1f8"/>
    <w:next w:val="1f8"/>
    <w:uiPriority w:val="99"/>
    <w:qFormat/>
    <w:rsid w:val="00CA7955"/>
    <w:pPr>
      <w:widowControl/>
      <w:tabs>
        <w:tab w:val="clear" w:pos="1050"/>
        <w:tab w:val="clear" w:pos="8937"/>
        <w:tab w:val="left" w:pos="1701"/>
        <w:tab w:val="right" w:leader="dot" w:pos="8296"/>
      </w:tabs>
      <w:adjustRightInd w:val="0"/>
      <w:ind w:firstLineChars="151" w:firstLine="510"/>
      <w:jc w:val="left"/>
    </w:pPr>
    <w:rPr>
      <w:rFonts w:ascii="Times New Roman" w:hAnsi="Times New Roman"/>
      <w:caps/>
      <w:kern w:val="0"/>
      <w:sz w:val="21"/>
      <w:szCs w:val="20"/>
    </w:rPr>
  </w:style>
  <w:style w:type="paragraph" w:customStyle="1" w:styleId="affffffffffffffffffffffffffffffffffc">
    <w:name w:val="正文表格－五号"/>
    <w:basedOn w:val="affffffffffffffffffffffffffffffffffb"/>
    <w:uiPriority w:val="99"/>
    <w:qFormat/>
    <w:rsid w:val="00CA7955"/>
    <w:rPr>
      <w:sz w:val="21"/>
    </w:rPr>
  </w:style>
  <w:style w:type="paragraph" w:customStyle="1" w:styleId="affffffffffffffffffffffffffffffffffd">
    <w:name w:val="一、下正文"/>
    <w:basedOn w:val="afffd"/>
    <w:uiPriority w:val="99"/>
    <w:qFormat/>
    <w:rsid w:val="00CA7955"/>
    <w:pPr>
      <w:widowControl/>
      <w:spacing w:line="360" w:lineRule="auto"/>
      <w:ind w:left="499" w:firstLineChars="200" w:firstLine="200"/>
      <w:jc w:val="left"/>
    </w:pPr>
    <w:rPr>
      <w:spacing w:val="6"/>
      <w:sz w:val="24"/>
    </w:rPr>
  </w:style>
  <w:style w:type="paragraph" w:customStyle="1" w:styleId="affffffffffffffffffffffffffffffffffe">
    <w:name w:val="正文标准 小四"/>
    <w:basedOn w:val="affffffffffffffffffff6"/>
    <w:uiPriority w:val="99"/>
    <w:qFormat/>
    <w:rsid w:val="00CA7955"/>
    <w:pPr>
      <w:adjustRightInd w:val="0"/>
    </w:pPr>
    <w:rPr>
      <w:rFonts w:ascii="宋体" w:hAnsi="宋体"/>
      <w:color w:val="000000"/>
      <w:kern w:val="0"/>
    </w:rPr>
  </w:style>
  <w:style w:type="paragraph" w:customStyle="1" w:styleId="2fffffc">
    <w:name w:val="页眉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3">
    <w:name w:val="并列式符号"/>
    <w:basedOn w:val="afffd"/>
    <w:uiPriority w:val="99"/>
    <w:qFormat/>
    <w:rsid w:val="00CA7955"/>
    <w:pPr>
      <w:widowControl/>
      <w:numPr>
        <w:numId w:val="70"/>
      </w:numPr>
      <w:spacing w:line="360" w:lineRule="auto"/>
      <w:ind w:firstLineChars="200" w:firstLine="200"/>
      <w:jc w:val="left"/>
    </w:pPr>
    <w:rPr>
      <w:szCs w:val="24"/>
    </w:rPr>
  </w:style>
  <w:style w:type="paragraph" w:customStyle="1" w:styleId="ParaCharCharCharCharCharCharCharCharCharCharCharCharCharChar">
    <w:name w:val="默认段落字体 Para Char Char Char Char Char Char Char Char Char Char Char Char Char Char"/>
    <w:basedOn w:val="afffd"/>
    <w:uiPriority w:val="99"/>
    <w:qFormat/>
    <w:rsid w:val="00CA7955"/>
    <w:pPr>
      <w:widowControl/>
      <w:shd w:val="clear" w:color="auto" w:fill="000080"/>
      <w:adjustRightInd w:val="0"/>
      <w:spacing w:line="300" w:lineRule="auto"/>
      <w:ind w:firstLineChars="200" w:firstLine="510"/>
      <w:jc w:val="left"/>
    </w:pPr>
    <w:rPr>
      <w:rFonts w:ascii="Tahoma" w:hAnsi="Tahoma"/>
      <w:kern w:val="0"/>
      <w:sz w:val="24"/>
      <w:szCs w:val="24"/>
    </w:rPr>
  </w:style>
  <w:style w:type="paragraph" w:customStyle="1" w:styleId="afffffffffffffffffffffffffffffffffff">
    <w:name w:val="图片（中）"/>
    <w:basedOn w:val="affffffffffffffffffffffffffff7"/>
    <w:next w:val="affffffffffffffffffffffffffff7"/>
    <w:uiPriority w:val="99"/>
    <w:qFormat/>
    <w:rsid w:val="00CA7955"/>
    <w:pPr>
      <w:keepNext/>
      <w:tabs>
        <w:tab w:val="clear" w:pos="0"/>
      </w:tabs>
      <w:autoSpaceDN/>
      <w:adjustRightInd w:val="0"/>
      <w:snapToGrid w:val="0"/>
      <w:spacing w:line="360" w:lineRule="auto"/>
      <w:ind w:left="1418"/>
    </w:pPr>
    <w:rPr>
      <w:rFonts w:ascii="Arial" w:hAnsi="Arial"/>
      <w:kern w:val="2"/>
      <w:sz w:val="18"/>
      <w:szCs w:val="20"/>
    </w:rPr>
  </w:style>
  <w:style w:type="paragraph" w:customStyle="1" w:styleId="afffffffffffffffffffffffffffffffffff0">
    <w:name w:val="框下空行"/>
    <w:basedOn w:val="afffd"/>
    <w:next w:val="afffd"/>
    <w:uiPriority w:val="99"/>
    <w:qFormat/>
    <w:rsid w:val="00CA7955"/>
    <w:pPr>
      <w:widowControl/>
      <w:adjustRightInd w:val="0"/>
      <w:snapToGrid w:val="0"/>
      <w:spacing w:line="240" w:lineRule="exact"/>
      <w:ind w:left="1418" w:firstLineChars="200" w:firstLine="200"/>
      <w:jc w:val="left"/>
    </w:pPr>
  </w:style>
  <w:style w:type="paragraph" w:customStyle="1" w:styleId="afffffffffffffffffffffffffffffffffff1">
    <w:name w:val="表身（中）"/>
    <w:basedOn w:val="afffd"/>
    <w:uiPriority w:val="99"/>
    <w:qFormat/>
    <w:rsid w:val="00CA7955"/>
    <w:pPr>
      <w:widowControl/>
      <w:spacing w:line="300" w:lineRule="auto"/>
      <w:ind w:firstLineChars="200" w:firstLine="200"/>
      <w:jc w:val="center"/>
    </w:pPr>
    <w:rPr>
      <w:kern w:val="0"/>
      <w:sz w:val="18"/>
    </w:rPr>
  </w:style>
  <w:style w:type="paragraph" w:customStyle="1" w:styleId="afffffffffffffffffffffffffffffffffff2">
    <w:name w:val="表身（左）"/>
    <w:uiPriority w:val="99"/>
    <w:qFormat/>
    <w:rsid w:val="00CA7955"/>
    <w:pPr>
      <w:adjustRightInd w:val="0"/>
      <w:snapToGrid w:val="0"/>
      <w:spacing w:line="300" w:lineRule="auto"/>
      <w:ind w:firstLineChars="200" w:firstLine="200"/>
    </w:pPr>
    <w:rPr>
      <w:rFonts w:ascii="Times New Roman" w:eastAsia="宋体" w:hAnsi="Times New Roman" w:cs="Times New Roman"/>
      <w:kern w:val="0"/>
      <w:sz w:val="18"/>
      <w:szCs w:val="20"/>
    </w:rPr>
  </w:style>
  <w:style w:type="paragraph" w:customStyle="1" w:styleId="2H2h2TestHeading2th2l2CoursewareHD2Level2Topic2">
    <w:name w:val="样式 标题 2H2h2TestHeading2th2l2Courseware #HD2Level 2 Topic...2"/>
    <w:basedOn w:val="afffd"/>
    <w:uiPriority w:val="99"/>
    <w:qFormat/>
    <w:rsid w:val="00CA7955"/>
    <w:pPr>
      <w:widowControl/>
      <w:tabs>
        <w:tab w:val="left" w:pos="0"/>
      </w:tabs>
      <w:spacing w:line="360" w:lineRule="auto"/>
      <w:ind w:firstLineChars="200" w:firstLine="200"/>
      <w:jc w:val="left"/>
    </w:pPr>
    <w:rPr>
      <w:szCs w:val="24"/>
    </w:rPr>
  </w:style>
  <w:style w:type="paragraph" w:customStyle="1" w:styleId="New1">
    <w:name w:val="正文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
    <w:name w:val="正文 New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
    <w:name w:val="正文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
    <w:name w:val="正文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New">
    <w:name w:val="正文 New New New New New"/>
    <w:uiPriority w:val="99"/>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3h3Heading3-oldBoldHeadbhH3l3CTlevel3PIM3L">
    <w:name w:val="样式 标题 3h3Heading 3 - oldBold HeadbhH3l3CTlevel_3PIM 3L..."/>
    <w:basedOn w:val="38"/>
    <w:uiPriority w:val="99"/>
    <w:qFormat/>
    <w:rsid w:val="00CA7955"/>
    <w:pPr>
      <w:widowControl/>
      <w:tabs>
        <w:tab w:val="left" w:pos="0"/>
        <w:tab w:val="left" w:pos="425"/>
        <w:tab w:val="left" w:pos="720"/>
        <w:tab w:val="left" w:pos="1260"/>
      </w:tabs>
      <w:autoSpaceDE/>
      <w:autoSpaceDN/>
      <w:adjustRightInd/>
      <w:spacing w:before="0" w:after="0" w:line="360" w:lineRule="auto"/>
      <w:ind w:left="567" w:hanging="567"/>
    </w:pPr>
    <w:rPr>
      <w:rFonts w:hAnsi="宋体"/>
      <w:kern w:val="2"/>
      <w:sz w:val="30"/>
      <w:u w:val="none"/>
    </w:rPr>
  </w:style>
  <w:style w:type="paragraph" w:customStyle="1" w:styleId="3fff9">
    <w:name w:val="正文文本3"/>
    <w:uiPriority w:val="99"/>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fffffd">
    <w:name w:val="日期2"/>
    <w:basedOn w:val="afffd"/>
    <w:next w:val="afffd"/>
    <w:qFormat/>
    <w:rsid w:val="00CA7955"/>
    <w:pPr>
      <w:widowControl/>
      <w:adjustRightInd w:val="0"/>
      <w:spacing w:before="200" w:after="200" w:line="276" w:lineRule="auto"/>
      <w:ind w:firstLineChars="200" w:firstLine="200"/>
      <w:jc w:val="left"/>
    </w:pPr>
    <w:rPr>
      <w:rFonts w:ascii="宋体" w:hAnsi="Arial"/>
      <w:spacing w:val="2"/>
      <w:kern w:val="0"/>
      <w:sz w:val="20"/>
      <w:lang w:eastAsia="en-US" w:bidi="en-US"/>
    </w:rPr>
  </w:style>
  <w:style w:type="paragraph" w:customStyle="1" w:styleId="327">
    <w:name w:val="正文文本缩进 32"/>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5ff">
    <w:name w:val="正文缩进5"/>
    <w:basedOn w:val="afffd"/>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2fffffe">
    <w:name w:val="普通(网站)2"/>
    <w:basedOn w:val="afffd"/>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5ff0">
    <w:name w:val="列表5"/>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character" w:customStyle="1" w:styleId="2Charf5">
    <w:name w:val="首行缩进2字符 Char"/>
    <w:link w:val="2ffffff"/>
    <w:qFormat/>
    <w:locked/>
    <w:rsid w:val="00CA7955"/>
    <w:rPr>
      <w:rFonts w:ascii="微软雅黑" w:eastAsia="微软雅黑" w:hAnsi="微软雅黑"/>
      <w:sz w:val="24"/>
      <w:szCs w:val="24"/>
      <w:lang w:val="en-GB" w:eastAsia="ja-JP"/>
    </w:rPr>
  </w:style>
  <w:style w:type="paragraph" w:customStyle="1" w:styleId="2ffffff">
    <w:name w:val="首行缩进2字符"/>
    <w:basedOn w:val="afffd"/>
    <w:link w:val="2Charf5"/>
    <w:qFormat/>
    <w:rsid w:val="00CA7955"/>
    <w:pPr>
      <w:widowControl/>
      <w:spacing w:line="276" w:lineRule="auto"/>
      <w:ind w:firstLineChars="200" w:firstLine="200"/>
      <w:jc w:val="left"/>
    </w:pPr>
    <w:rPr>
      <w:rFonts w:ascii="微软雅黑" w:eastAsia="微软雅黑" w:hAnsi="微软雅黑" w:cstheme="minorBidi"/>
      <w:sz w:val="24"/>
      <w:szCs w:val="24"/>
      <w:lang w:val="en-GB" w:eastAsia="ja-JP"/>
    </w:rPr>
  </w:style>
  <w:style w:type="paragraph" w:customStyle="1" w:styleId="afffffffffffffffffffffffffffffffffff3">
    <w:name w:val="表正文中"/>
    <w:qFormat/>
    <w:rsid w:val="00CA7955"/>
    <w:pPr>
      <w:spacing w:line="360" w:lineRule="auto"/>
      <w:ind w:firstLineChars="200" w:firstLine="200"/>
      <w:jc w:val="center"/>
    </w:pPr>
    <w:rPr>
      <w:rFonts w:ascii="Arial" w:eastAsia="宋体" w:hAnsi="Arial" w:cs="Times New Roman"/>
      <w:sz w:val="18"/>
      <w:szCs w:val="24"/>
    </w:rPr>
  </w:style>
  <w:style w:type="paragraph" w:customStyle="1" w:styleId="afffffffffffffffffffffffffffffffffff4">
    <w:name w:val="表正文左"/>
    <w:qFormat/>
    <w:rsid w:val="00CA7955"/>
    <w:pPr>
      <w:spacing w:line="360" w:lineRule="auto"/>
      <w:ind w:firstLineChars="200" w:firstLine="200"/>
    </w:pPr>
    <w:rPr>
      <w:rFonts w:ascii="Arial" w:eastAsia="宋体" w:hAnsi="Arial" w:cs="Times New Roman"/>
      <w:sz w:val="18"/>
      <w:szCs w:val="24"/>
    </w:rPr>
  </w:style>
  <w:style w:type="paragraph" w:customStyle="1" w:styleId="aff5">
    <w:name w:val="项目正文"/>
    <w:qFormat/>
    <w:rsid w:val="00CA7955"/>
    <w:pPr>
      <w:numPr>
        <w:numId w:val="71"/>
      </w:numPr>
      <w:spacing w:line="360" w:lineRule="auto"/>
      <w:ind w:firstLineChars="200" w:firstLine="200"/>
      <w:jc w:val="both"/>
    </w:pPr>
    <w:rPr>
      <w:rFonts w:ascii="Arial" w:eastAsia="宋体" w:hAnsi="Arial" w:cs="Times New Roman"/>
      <w:sz w:val="18"/>
      <w:szCs w:val="24"/>
    </w:rPr>
  </w:style>
  <w:style w:type="paragraph" w:customStyle="1" w:styleId="11c">
    <w:name w:val="无间隔11"/>
    <w:uiPriority w:val="1"/>
    <w:qFormat/>
    <w:rsid w:val="00CA7955"/>
    <w:pPr>
      <w:widowControl w:val="0"/>
      <w:spacing w:line="360" w:lineRule="auto"/>
      <w:ind w:firstLineChars="200" w:firstLine="200"/>
    </w:pPr>
    <w:rPr>
      <w:rFonts w:ascii="Times New Roman" w:eastAsia="PMingLiU-ExtB" w:hAnsi="Times New Roman" w:cs="Times New Roman"/>
      <w:sz w:val="24"/>
      <w:szCs w:val="20"/>
      <w:lang w:eastAsia="zh-TW"/>
    </w:rPr>
  </w:style>
  <w:style w:type="paragraph" w:customStyle="1" w:styleId="afffffffffffffffffffffffffffffffffff5">
    <w:name w:val="附图图题"/>
    <w:basedOn w:val="afffd"/>
    <w:next w:val="afffd"/>
    <w:link w:val="Charfffffff7"/>
    <w:qFormat/>
    <w:rsid w:val="00CA7955"/>
    <w:pPr>
      <w:widowControl/>
      <w:tabs>
        <w:tab w:val="left" w:pos="1260"/>
      </w:tabs>
      <w:spacing w:before="200" w:after="200" w:line="276" w:lineRule="auto"/>
      <w:ind w:left="420" w:firstLineChars="200" w:hanging="420"/>
      <w:jc w:val="center"/>
    </w:pPr>
    <w:rPr>
      <w:rFonts w:ascii="Arial" w:eastAsia="黑体" w:hAnsi="Arial"/>
      <w:kern w:val="0"/>
      <w:sz w:val="18"/>
      <w:szCs w:val="21"/>
      <w:lang w:eastAsia="en-US" w:bidi="en-US"/>
    </w:rPr>
  </w:style>
  <w:style w:type="character" w:customStyle="1" w:styleId="Charfffffff7">
    <w:name w:val="附图图题 Char"/>
    <w:link w:val="afffffffffffffffffffffffffffffffffff5"/>
    <w:qFormat/>
    <w:locked/>
    <w:rsid w:val="00CA7955"/>
    <w:rPr>
      <w:rFonts w:ascii="Arial" w:eastAsia="黑体" w:hAnsi="Arial" w:cs="Times New Roman"/>
      <w:kern w:val="0"/>
      <w:sz w:val="18"/>
      <w:szCs w:val="21"/>
      <w:lang w:eastAsia="en-US" w:bidi="en-US"/>
    </w:rPr>
  </w:style>
  <w:style w:type="paragraph" w:customStyle="1" w:styleId="afffffffffffffffffffffffffffffffffff6">
    <w:name w:val="黑正文"/>
    <w:basedOn w:val="afffd"/>
    <w:uiPriority w:val="99"/>
    <w:qFormat/>
    <w:rsid w:val="00CA7955"/>
    <w:pPr>
      <w:widowControl/>
      <w:tabs>
        <w:tab w:val="left" w:pos="720"/>
        <w:tab w:val="left" w:pos="840"/>
      </w:tabs>
      <w:spacing w:before="200" w:after="200" w:line="276" w:lineRule="auto"/>
      <w:ind w:left="720" w:firstLineChars="200" w:firstLine="180"/>
      <w:jc w:val="left"/>
    </w:pPr>
    <w:rPr>
      <w:rFonts w:ascii="方正楷体_GB2312" w:eastAsia="方正楷体_GB2312" w:hAnsi="Calibri"/>
      <w:b/>
      <w:kern w:val="0"/>
      <w:sz w:val="28"/>
      <w:lang w:eastAsia="en-US" w:bidi="en-US"/>
    </w:rPr>
  </w:style>
  <w:style w:type="paragraph" w:customStyle="1" w:styleId="afffffffffffffffffffffffffffffffffff7">
    <w:name w:val="标准"/>
    <w:basedOn w:val="afffd"/>
    <w:qFormat/>
    <w:rsid w:val="00CA7955"/>
    <w:pPr>
      <w:widowControl/>
      <w:overflowPunct w:val="0"/>
      <w:autoSpaceDE w:val="0"/>
      <w:autoSpaceDN w:val="0"/>
      <w:adjustRightInd w:val="0"/>
      <w:spacing w:before="200" w:after="200" w:line="240" w:lineRule="atLeast"/>
      <w:ind w:firstLineChars="200" w:firstLine="200"/>
      <w:jc w:val="left"/>
    </w:pPr>
    <w:rPr>
      <w:rFonts w:ascii="Calibri" w:eastAsia="方正楷体_GB2312" w:hAnsi="Calibri"/>
      <w:kern w:val="0"/>
      <w:sz w:val="20"/>
      <w:lang w:eastAsia="en-US" w:bidi="en-US"/>
    </w:rPr>
  </w:style>
  <w:style w:type="paragraph" w:customStyle="1" w:styleId="3fffa">
    <w:name w:val="标文3"/>
    <w:basedOn w:val="afffd"/>
    <w:uiPriority w:val="99"/>
    <w:qFormat/>
    <w:rsid w:val="00CA7955"/>
    <w:pPr>
      <w:widowControl/>
      <w:spacing w:before="200" w:after="200" w:line="300" w:lineRule="auto"/>
      <w:ind w:left="567" w:firstLineChars="200" w:firstLine="539"/>
      <w:jc w:val="left"/>
    </w:pPr>
    <w:rPr>
      <w:rFonts w:ascii="宋体" w:hAnsi="Calibri"/>
      <w:kern w:val="0"/>
      <w:sz w:val="28"/>
      <w:lang w:eastAsia="en-US" w:bidi="en-US"/>
    </w:rPr>
  </w:style>
  <w:style w:type="paragraph" w:customStyle="1" w:styleId="4ff8">
    <w:name w:val="标文4"/>
    <w:basedOn w:val="afffd"/>
    <w:uiPriority w:val="99"/>
    <w:qFormat/>
    <w:rsid w:val="00CA7955"/>
    <w:pPr>
      <w:widowControl/>
      <w:spacing w:before="200" w:after="200" w:line="300" w:lineRule="auto"/>
      <w:ind w:left="953" w:firstLineChars="200" w:firstLine="516"/>
      <w:jc w:val="left"/>
    </w:pPr>
    <w:rPr>
      <w:rFonts w:ascii="宋体" w:hAnsi="Calibri"/>
      <w:kern w:val="0"/>
      <w:sz w:val="20"/>
      <w:lang w:eastAsia="en-US" w:bidi="en-US"/>
    </w:rPr>
  </w:style>
  <w:style w:type="paragraph" w:customStyle="1" w:styleId="2ffffff0">
    <w:name w:val="标文2"/>
    <w:basedOn w:val="afffd"/>
    <w:uiPriority w:val="99"/>
    <w:qFormat/>
    <w:rsid w:val="00CA7955"/>
    <w:pPr>
      <w:widowControl/>
      <w:spacing w:before="200" w:after="200" w:line="300" w:lineRule="auto"/>
      <w:ind w:left="391" w:firstLineChars="200" w:firstLine="590"/>
      <w:jc w:val="left"/>
    </w:pPr>
    <w:rPr>
      <w:rFonts w:ascii="宋体" w:hAnsi="Calibri"/>
      <w:kern w:val="0"/>
      <w:sz w:val="28"/>
      <w:lang w:eastAsia="en-US" w:bidi="en-US"/>
    </w:rPr>
  </w:style>
  <w:style w:type="paragraph" w:customStyle="1" w:styleId="afffffffffffffffffffffffffffffffffff8">
    <w:name w:val="标题一"/>
    <w:basedOn w:val="afffd"/>
    <w:uiPriority w:val="99"/>
    <w:qFormat/>
    <w:rsid w:val="00CA7955"/>
    <w:pPr>
      <w:widowControl/>
      <w:spacing w:line="276" w:lineRule="auto"/>
      <w:ind w:firstLineChars="200" w:firstLine="200"/>
      <w:jc w:val="center"/>
    </w:pPr>
    <w:rPr>
      <w:rFonts w:ascii="黑体" w:eastAsia="黑体" w:hAnsi="宋体"/>
      <w:color w:val="FF0000"/>
      <w:sz w:val="48"/>
      <w:szCs w:val="24"/>
      <w:lang w:eastAsia="en-US" w:bidi="en-US"/>
    </w:rPr>
  </w:style>
  <w:style w:type="paragraph" w:customStyle="1" w:styleId="1a">
    <w:name w:val="附录标题1"/>
    <w:basedOn w:val="1f"/>
    <w:qFormat/>
    <w:rsid w:val="00CA7955"/>
    <w:pPr>
      <w:pageBreakBefore/>
      <w:widowControl/>
      <w:numPr>
        <w:numId w:val="72"/>
      </w:numPr>
      <w:tabs>
        <w:tab w:val="left" w:pos="0"/>
      </w:tabs>
      <w:snapToGrid w:val="0"/>
      <w:spacing w:before="400" w:after="280" w:line="360" w:lineRule="auto"/>
    </w:pPr>
    <w:rPr>
      <w:rFonts w:ascii="Arial" w:eastAsia="黑体" w:hAnsi="Arial"/>
      <w:b w:val="0"/>
      <w:bCs w:val="0"/>
      <w:kern w:val="0"/>
      <w:sz w:val="32"/>
      <w:szCs w:val="20"/>
    </w:rPr>
  </w:style>
  <w:style w:type="paragraph" w:customStyle="1" w:styleId="27">
    <w:name w:val="附录标题2"/>
    <w:basedOn w:val="2a"/>
    <w:uiPriority w:val="99"/>
    <w:qFormat/>
    <w:rsid w:val="00CA7955"/>
    <w:pPr>
      <w:widowControl/>
      <w:numPr>
        <w:ilvl w:val="1"/>
        <w:numId w:val="72"/>
      </w:numPr>
      <w:tabs>
        <w:tab w:val="left" w:pos="0"/>
      </w:tabs>
      <w:snapToGrid w:val="0"/>
      <w:spacing w:before="200" w:after="80" w:line="360" w:lineRule="auto"/>
      <w:jc w:val="left"/>
    </w:pPr>
    <w:rPr>
      <w:rFonts w:ascii="Arial" w:eastAsia="黑体" w:hAnsi="Arial" w:cs="Times New Roman"/>
      <w:b w:val="0"/>
      <w:bCs w:val="0"/>
      <w:sz w:val="28"/>
      <w:szCs w:val="20"/>
    </w:rPr>
  </w:style>
  <w:style w:type="paragraph" w:customStyle="1" w:styleId="37">
    <w:name w:val="附录标题3"/>
    <w:basedOn w:val="38"/>
    <w:uiPriority w:val="99"/>
    <w:qFormat/>
    <w:rsid w:val="00CA7955"/>
    <w:pPr>
      <w:widowControl/>
      <w:numPr>
        <w:ilvl w:val="2"/>
        <w:numId w:val="72"/>
      </w:numPr>
      <w:tabs>
        <w:tab w:val="left" w:pos="425"/>
      </w:tabs>
      <w:autoSpaceDE/>
      <w:autoSpaceDN/>
      <w:adjustRightInd/>
      <w:snapToGrid w:val="0"/>
      <w:spacing w:before="200" w:after="80" w:line="360" w:lineRule="auto"/>
    </w:pPr>
    <w:rPr>
      <w:rFonts w:ascii="Arial" w:eastAsia="黑体" w:hAnsi="Arial"/>
      <w:b w:val="0"/>
      <w:kern w:val="2"/>
      <w:sz w:val="21"/>
      <w:u w:val="none"/>
    </w:rPr>
  </w:style>
  <w:style w:type="paragraph" w:customStyle="1" w:styleId="affb">
    <w:name w:val="附录表题"/>
    <w:basedOn w:val="affffffffffffffffffffffffffffff7"/>
    <w:uiPriority w:val="99"/>
    <w:qFormat/>
    <w:rsid w:val="00CA7955"/>
    <w:pPr>
      <w:numPr>
        <w:ilvl w:val="5"/>
        <w:numId w:val="72"/>
      </w:numPr>
      <w:adjustRightInd w:val="0"/>
      <w:snapToGrid w:val="0"/>
      <w:spacing w:before="80" w:after="0" w:line="360" w:lineRule="auto"/>
    </w:pPr>
    <w:rPr>
      <w:sz w:val="16"/>
      <w:szCs w:val="20"/>
    </w:rPr>
  </w:style>
  <w:style w:type="paragraph" w:customStyle="1" w:styleId="affc">
    <w:name w:val="附录图题"/>
    <w:basedOn w:val="affffffffffffffffffffffffffff7"/>
    <w:uiPriority w:val="99"/>
    <w:qFormat/>
    <w:rsid w:val="00CA7955"/>
    <w:pPr>
      <w:numPr>
        <w:ilvl w:val="6"/>
        <w:numId w:val="72"/>
      </w:numPr>
      <w:tabs>
        <w:tab w:val="clear" w:pos="0"/>
      </w:tabs>
      <w:autoSpaceDN/>
      <w:adjustRightInd w:val="0"/>
      <w:snapToGrid w:val="0"/>
      <w:spacing w:before="40" w:after="80"/>
    </w:pPr>
    <w:rPr>
      <w:rFonts w:ascii="Arial" w:hAnsi="Arial"/>
      <w:kern w:val="2"/>
      <w:sz w:val="16"/>
      <w:szCs w:val="20"/>
    </w:rPr>
  </w:style>
  <w:style w:type="paragraph" w:customStyle="1" w:styleId="CharCharf">
    <w:name w:val="符号与编号 Char Char"/>
    <w:basedOn w:val="afffd"/>
    <w:uiPriority w:val="99"/>
    <w:qFormat/>
    <w:rsid w:val="00CA7955"/>
    <w:pPr>
      <w:widowControl/>
      <w:tabs>
        <w:tab w:val="left" w:pos="840"/>
      </w:tabs>
      <w:spacing w:line="400" w:lineRule="atLeast"/>
      <w:ind w:left="839" w:firstLineChars="200" w:hanging="419"/>
      <w:jc w:val="left"/>
    </w:pPr>
    <w:rPr>
      <w:sz w:val="24"/>
      <w:szCs w:val="24"/>
    </w:rPr>
  </w:style>
  <w:style w:type="paragraph" w:customStyle="1" w:styleId="afffffffffffffffffffffffffffffffffff9">
    <w:name w:val="符号与编号"/>
    <w:basedOn w:val="afffd"/>
    <w:uiPriority w:val="99"/>
    <w:qFormat/>
    <w:rsid w:val="00CA7955"/>
    <w:pPr>
      <w:widowControl/>
      <w:tabs>
        <w:tab w:val="left" w:pos="900"/>
      </w:tabs>
      <w:spacing w:line="400" w:lineRule="atLeast"/>
      <w:ind w:left="900" w:firstLineChars="200" w:hanging="420"/>
      <w:jc w:val="left"/>
    </w:pPr>
    <w:rPr>
      <w:sz w:val="24"/>
      <w:szCs w:val="24"/>
    </w:rPr>
  </w:style>
  <w:style w:type="paragraph" w:customStyle="1" w:styleId="Charfffffff8">
    <w:name w:val="符号与编号 Char"/>
    <w:basedOn w:val="afffd"/>
    <w:uiPriority w:val="99"/>
    <w:qFormat/>
    <w:rsid w:val="00CA7955"/>
    <w:pPr>
      <w:widowControl/>
      <w:tabs>
        <w:tab w:val="left" w:pos="720"/>
      </w:tabs>
      <w:spacing w:line="400" w:lineRule="atLeast"/>
      <w:ind w:left="720" w:firstLineChars="200" w:firstLine="200"/>
      <w:jc w:val="left"/>
    </w:pPr>
    <w:rPr>
      <w:sz w:val="24"/>
      <w:szCs w:val="24"/>
    </w:rPr>
  </w:style>
  <w:style w:type="character" w:customStyle="1" w:styleId="Charfffffff9">
    <w:name w:val="公文正文 Char"/>
    <w:link w:val="afffffffffffffffffffffffffffffffffffa"/>
    <w:qFormat/>
    <w:locked/>
    <w:rsid w:val="00CA7955"/>
    <w:rPr>
      <w:rFonts w:ascii="仿宋_GB2312" w:eastAsia="仿宋_GB2312" w:hAnsi="宋体"/>
      <w:kern w:val="28"/>
      <w:sz w:val="28"/>
      <w:szCs w:val="24"/>
      <w:lang w:val="zh-CN"/>
    </w:rPr>
  </w:style>
  <w:style w:type="paragraph" w:customStyle="1" w:styleId="afffffffffffffffffffffffffffffffffffa">
    <w:name w:val="公文正文"/>
    <w:basedOn w:val="affff7"/>
    <w:link w:val="Charfffffff9"/>
    <w:qFormat/>
    <w:rsid w:val="00CA7955"/>
    <w:pPr>
      <w:widowControl/>
      <w:tabs>
        <w:tab w:val="clear" w:pos="8640"/>
      </w:tabs>
      <w:spacing w:line="360" w:lineRule="auto"/>
      <w:ind w:left="0" w:firstLineChars="200" w:firstLine="200"/>
      <w:jc w:val="left"/>
    </w:pPr>
    <w:rPr>
      <w:rFonts w:ascii="仿宋_GB2312" w:eastAsia="仿宋_GB2312" w:hAnsi="宋体" w:cstheme="minorBidi"/>
      <w:kern w:val="28"/>
      <w:sz w:val="28"/>
      <w:szCs w:val="24"/>
      <w:lang w:val="zh-CN"/>
    </w:rPr>
  </w:style>
  <w:style w:type="paragraph" w:customStyle="1" w:styleId="afffffffffffffffffffffffffffffffffffb">
    <w:name w:val="段落"/>
    <w:qFormat/>
    <w:rsid w:val="00CA7955"/>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2ffffff1">
    <w:name w:val="公文标题 2"/>
    <w:basedOn w:val="afffd"/>
    <w:next w:val="afffffffffffffffffffffffffffffffffffa"/>
    <w:uiPriority w:val="99"/>
    <w:qFormat/>
    <w:rsid w:val="00CA7955"/>
    <w:pPr>
      <w:widowControl/>
      <w:spacing w:line="360" w:lineRule="auto"/>
      <w:ind w:firstLineChars="200" w:firstLine="200"/>
      <w:jc w:val="left"/>
      <w:outlineLvl w:val="1"/>
    </w:pPr>
    <w:rPr>
      <w:rFonts w:ascii="仿宋_GB2312" w:eastAsia="仿宋_GB2312" w:hAnsi="宋体"/>
      <w:kern w:val="28"/>
      <w:sz w:val="28"/>
      <w:szCs w:val="24"/>
    </w:rPr>
  </w:style>
  <w:style w:type="paragraph" w:customStyle="1" w:styleId="afffffffffffffffffffffffffffffffffffc">
    <w:name w:val="公司和文件名称"/>
    <w:basedOn w:val="afffd"/>
    <w:uiPriority w:val="99"/>
    <w:semiHidden/>
    <w:qFormat/>
    <w:rsid w:val="00CA7955"/>
    <w:pPr>
      <w:widowControl/>
      <w:spacing w:line="360" w:lineRule="auto"/>
      <w:ind w:firstLineChars="200" w:firstLine="420"/>
      <w:jc w:val="center"/>
    </w:pPr>
    <w:rPr>
      <w:rFonts w:eastAsia="黑体"/>
      <w:b/>
      <w:sz w:val="44"/>
      <w:szCs w:val="24"/>
    </w:rPr>
  </w:style>
  <w:style w:type="paragraph" w:customStyle="1" w:styleId="af4">
    <w:name w:val="分类说明"/>
    <w:basedOn w:val="afffd"/>
    <w:uiPriority w:val="99"/>
    <w:semiHidden/>
    <w:qFormat/>
    <w:rsid w:val="00CA7955"/>
    <w:pPr>
      <w:widowControl/>
      <w:numPr>
        <w:ilvl w:val="2"/>
        <w:numId w:val="73"/>
      </w:numPr>
      <w:spacing w:line="360" w:lineRule="auto"/>
      <w:ind w:left="0" w:firstLineChars="200" w:firstLine="0"/>
      <w:jc w:val="left"/>
    </w:pPr>
    <w:rPr>
      <w:sz w:val="24"/>
      <w:szCs w:val="24"/>
    </w:rPr>
  </w:style>
  <w:style w:type="character" w:customStyle="1" w:styleId="CharCharCharChar3">
    <w:name w:val="广野方案正文 Char Char Char Char"/>
    <w:link w:val="CharCharChar8"/>
    <w:qFormat/>
    <w:locked/>
    <w:rsid w:val="00CA7955"/>
    <w:rPr>
      <w:rFonts w:ascii="Arial" w:hAnsi="Arial" w:cs="Arial"/>
      <w:sz w:val="24"/>
      <w:szCs w:val="24"/>
      <w:lang w:val="zh-CN"/>
    </w:rPr>
  </w:style>
  <w:style w:type="paragraph" w:customStyle="1" w:styleId="CharCharChar8">
    <w:name w:val="广野方案正文 Char Char Char"/>
    <w:basedOn w:val="afffd"/>
    <w:link w:val="CharCharCharChar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3-1">
    <w:name w:val="封面3-1"/>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fffffffffffffd">
    <w:name w:val="扉页(人员)"/>
    <w:basedOn w:val="afffd"/>
    <w:uiPriority w:val="99"/>
    <w:qFormat/>
    <w:rsid w:val="00CA7955"/>
    <w:pPr>
      <w:widowControl/>
      <w:snapToGrid w:val="0"/>
      <w:spacing w:line="520" w:lineRule="exact"/>
      <w:ind w:leftChars="100" w:left="100" w:firstLineChars="200" w:firstLine="200"/>
      <w:jc w:val="left"/>
    </w:pPr>
    <w:rPr>
      <w:rFonts w:eastAsia="黑体"/>
      <w:b/>
      <w:sz w:val="32"/>
    </w:rPr>
  </w:style>
  <w:style w:type="character" w:customStyle="1" w:styleId="Charfffffffa">
    <w:name w:val="段落风格 Char"/>
    <w:link w:val="afffffffffffffffffffffffffffffffffffe"/>
    <w:qFormat/>
    <w:locked/>
    <w:rsid w:val="00CA7955"/>
    <w:rPr>
      <w:sz w:val="24"/>
      <w:szCs w:val="24"/>
      <w:lang w:val="zh-CN"/>
    </w:rPr>
  </w:style>
  <w:style w:type="paragraph" w:customStyle="1" w:styleId="afffffffffffffffffffffffffffffffffffe">
    <w:name w:val="段落风格"/>
    <w:basedOn w:val="afffd"/>
    <w:link w:val="Charfffffffa"/>
    <w:qFormat/>
    <w:rsid w:val="00CA7955"/>
    <w:pPr>
      <w:widowControl/>
      <w:spacing w:beforeLines="88" w:line="300" w:lineRule="auto"/>
      <w:ind w:firstLineChars="200" w:firstLine="200"/>
      <w:jc w:val="left"/>
    </w:pPr>
    <w:rPr>
      <w:rFonts w:asciiTheme="minorHAnsi" w:eastAsiaTheme="minorEastAsia" w:hAnsiTheme="minorHAnsi" w:cstheme="minorBidi"/>
      <w:sz w:val="24"/>
      <w:szCs w:val="24"/>
      <w:lang w:val="zh-CN"/>
    </w:rPr>
  </w:style>
  <w:style w:type="paragraph" w:customStyle="1" w:styleId="affffffffffffffffffffffffffffffffffff">
    <w:name w:val="方案内图片居中"/>
    <w:basedOn w:val="afffd"/>
    <w:uiPriority w:val="99"/>
    <w:qFormat/>
    <w:rsid w:val="00CA7955"/>
    <w:pPr>
      <w:widowControl/>
      <w:spacing w:line="360" w:lineRule="auto"/>
      <w:ind w:firstLineChars="200" w:firstLine="200"/>
      <w:jc w:val="center"/>
    </w:pPr>
    <w:rPr>
      <w:rFonts w:ascii="Arial" w:hAnsi="Arial" w:cs="宋体"/>
      <w:sz w:val="24"/>
    </w:rPr>
  </w:style>
  <w:style w:type="paragraph" w:customStyle="1" w:styleId="affffffffffffffffffffffffffffffffffff0">
    <w:name w:val="广野方案正文"/>
    <w:basedOn w:val="afffd"/>
    <w:uiPriority w:val="99"/>
    <w:qFormat/>
    <w:rsid w:val="00CA7955"/>
    <w:pPr>
      <w:widowControl/>
      <w:spacing w:line="360" w:lineRule="auto"/>
      <w:ind w:firstLineChars="200" w:firstLine="200"/>
      <w:jc w:val="left"/>
    </w:pPr>
    <w:rPr>
      <w:rFonts w:ascii="Arial" w:hAnsi="Arial"/>
      <w:sz w:val="24"/>
      <w:szCs w:val="24"/>
    </w:rPr>
  </w:style>
  <w:style w:type="paragraph" w:customStyle="1" w:styleId="afff2">
    <w:name w:val="标题三"/>
    <w:basedOn w:val="38"/>
    <w:uiPriority w:val="99"/>
    <w:qFormat/>
    <w:rsid w:val="00CA7955"/>
    <w:pPr>
      <w:widowControl/>
      <w:numPr>
        <w:ilvl w:val="2"/>
        <w:numId w:val="74"/>
      </w:numPr>
      <w:tabs>
        <w:tab w:val="left" w:pos="425"/>
        <w:tab w:val="left" w:pos="840"/>
      </w:tabs>
      <w:autoSpaceDE/>
      <w:autoSpaceDN/>
      <w:adjustRightInd/>
      <w:spacing w:before="0" w:line="360" w:lineRule="auto"/>
    </w:pPr>
    <w:rPr>
      <w:rFonts w:ascii="Century" w:eastAsia="黑体" w:hAnsi="Century"/>
      <w:b w:val="0"/>
      <w:kern w:val="2"/>
      <w:sz w:val="30"/>
      <w:szCs w:val="30"/>
      <w:u w:val="none"/>
    </w:rPr>
  </w:style>
  <w:style w:type="character" w:customStyle="1" w:styleId="CharChar13">
    <w:name w:val="广野方案正文 Char Char1"/>
    <w:link w:val="Charfffffffb"/>
    <w:qFormat/>
    <w:locked/>
    <w:rsid w:val="00CA7955"/>
    <w:rPr>
      <w:rFonts w:ascii="Arial" w:hAnsi="Arial" w:cs="Arial"/>
      <w:sz w:val="24"/>
      <w:szCs w:val="24"/>
      <w:lang w:val="zh-CN"/>
    </w:rPr>
  </w:style>
  <w:style w:type="paragraph" w:customStyle="1" w:styleId="Charfffffffb">
    <w:name w:val="广野方案正文 Char"/>
    <w:basedOn w:val="afffd"/>
    <w:link w:val="CharChar1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affffffffffffffffffffffffffffffffffff1">
    <w:name w:val="关键词"/>
    <w:basedOn w:val="afffd"/>
    <w:next w:val="afffd"/>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ff2">
    <w:name w:val="标题无"/>
    <w:basedOn w:val="afffd"/>
    <w:uiPriority w:val="99"/>
    <w:qFormat/>
    <w:rsid w:val="00CA7955"/>
    <w:pPr>
      <w:widowControl/>
      <w:spacing w:line="360" w:lineRule="auto"/>
      <w:ind w:firstLineChars="200" w:firstLine="200"/>
      <w:jc w:val="left"/>
    </w:pPr>
    <w:rPr>
      <w:sz w:val="24"/>
    </w:rPr>
  </w:style>
  <w:style w:type="paragraph" w:customStyle="1" w:styleId="2ffffff2">
    <w:name w:val="附录2"/>
    <w:basedOn w:val="afffd"/>
    <w:next w:val="afffd"/>
    <w:uiPriority w:val="99"/>
    <w:qFormat/>
    <w:rsid w:val="00CA7955"/>
    <w:pPr>
      <w:widowControl/>
      <w:tabs>
        <w:tab w:val="left" w:pos="420"/>
        <w:tab w:val="left" w:pos="624"/>
      </w:tabs>
      <w:spacing w:line="360" w:lineRule="auto"/>
      <w:ind w:left="420" w:firstLineChars="200" w:hanging="420"/>
      <w:jc w:val="left"/>
      <w:outlineLvl w:val="1"/>
    </w:pPr>
    <w:rPr>
      <w:rFonts w:ascii="黑体" w:eastAsia="黑体" w:hAnsi="黑体"/>
      <w:b/>
      <w:sz w:val="32"/>
    </w:rPr>
  </w:style>
  <w:style w:type="paragraph" w:customStyle="1" w:styleId="1ffffffff5">
    <w:name w:val="附录1"/>
    <w:basedOn w:val="afffd"/>
    <w:next w:val="afffd"/>
    <w:uiPriority w:val="99"/>
    <w:qFormat/>
    <w:rsid w:val="00CA7955"/>
    <w:pPr>
      <w:widowControl/>
      <w:tabs>
        <w:tab w:val="left" w:pos="1304"/>
      </w:tabs>
      <w:spacing w:line="360" w:lineRule="auto"/>
      <w:ind w:left="425" w:firstLineChars="200" w:hanging="425"/>
      <w:jc w:val="left"/>
      <w:outlineLvl w:val="0"/>
    </w:pPr>
    <w:rPr>
      <w:rFonts w:ascii="黑体" w:eastAsia="黑体" w:hAnsi="黑体"/>
      <w:b/>
      <w:sz w:val="44"/>
    </w:rPr>
  </w:style>
  <w:style w:type="paragraph" w:customStyle="1" w:styleId="affffffffffffffffffffffffffffffffffff3">
    <w:name w:val="二级列表"/>
    <w:basedOn w:val="affffffffffffffffffffffffffb"/>
    <w:next w:val="affffffffffffffffffffffffffb"/>
    <w:link w:val="CharCharf0"/>
    <w:qFormat/>
    <w:rsid w:val="00CA7955"/>
    <w:pPr>
      <w:tabs>
        <w:tab w:val="left" w:pos="2120"/>
      </w:tabs>
      <w:spacing w:line="360" w:lineRule="auto"/>
      <w:ind w:leftChars="0" w:left="0" w:firstLineChars="0" w:firstLine="0"/>
    </w:pPr>
    <w:rPr>
      <w:b/>
      <w:szCs w:val="20"/>
    </w:rPr>
  </w:style>
  <w:style w:type="character" w:customStyle="1" w:styleId="CharCharf0">
    <w:name w:val="二级列表 Char Char"/>
    <w:link w:val="affffffffffffffffffffffffffffffffffff3"/>
    <w:qFormat/>
    <w:rsid w:val="00CA7955"/>
    <w:rPr>
      <w:rFonts w:ascii="Times New Roman" w:eastAsia="宋体" w:hAnsi="Times New Roman" w:cs="Times New Roman"/>
      <w:b/>
      <w:spacing w:val="2"/>
      <w:sz w:val="24"/>
      <w:szCs w:val="20"/>
    </w:rPr>
  </w:style>
  <w:style w:type="paragraph" w:customStyle="1" w:styleId="3fffb">
    <w:name w:val="附录3"/>
    <w:basedOn w:val="afffd"/>
    <w:next w:val="afffd"/>
    <w:uiPriority w:val="99"/>
    <w:qFormat/>
    <w:rsid w:val="00CA7955"/>
    <w:pPr>
      <w:widowControl/>
      <w:tabs>
        <w:tab w:val="left" w:pos="851"/>
      </w:tabs>
      <w:spacing w:line="360" w:lineRule="auto"/>
      <w:ind w:left="425" w:firstLineChars="200" w:hanging="425"/>
      <w:jc w:val="left"/>
      <w:outlineLvl w:val="2"/>
    </w:pPr>
    <w:rPr>
      <w:rFonts w:eastAsia="黑体"/>
      <w:b/>
      <w:sz w:val="32"/>
    </w:rPr>
  </w:style>
  <w:style w:type="paragraph" w:customStyle="1" w:styleId="4">
    <w:name w:val="附录4"/>
    <w:basedOn w:val="afffd"/>
    <w:next w:val="afffd"/>
    <w:uiPriority w:val="99"/>
    <w:qFormat/>
    <w:rsid w:val="00CA7955"/>
    <w:pPr>
      <w:widowControl/>
      <w:numPr>
        <w:ilvl w:val="2"/>
        <w:numId w:val="75"/>
      </w:numPr>
      <w:tabs>
        <w:tab w:val="left" w:pos="1134"/>
      </w:tabs>
      <w:spacing w:line="300" w:lineRule="auto"/>
      <w:ind w:left="1361" w:firstLineChars="200" w:hanging="1361"/>
      <w:jc w:val="left"/>
      <w:outlineLvl w:val="3"/>
    </w:pPr>
    <w:rPr>
      <w:rFonts w:ascii="Arial" w:eastAsia="黑体" w:hAnsi="Arial"/>
      <w:kern w:val="0"/>
      <w:sz w:val="28"/>
    </w:rPr>
  </w:style>
  <w:style w:type="paragraph" w:customStyle="1" w:styleId="affffffffffffffffffffffffffffffffffff4">
    <w:name w:val="标题目"/>
    <w:basedOn w:val="afffd"/>
    <w:uiPriority w:val="99"/>
    <w:qFormat/>
    <w:rsid w:val="00CA7955"/>
    <w:pPr>
      <w:widowControl/>
      <w:spacing w:line="300" w:lineRule="auto"/>
      <w:ind w:firstLineChars="200" w:firstLine="200"/>
      <w:jc w:val="center"/>
    </w:pPr>
    <w:rPr>
      <w:rFonts w:eastAsia="黑体"/>
    </w:rPr>
  </w:style>
  <w:style w:type="paragraph" w:customStyle="1" w:styleId="affffffffffffffffffffffffffffffffffff5">
    <w:name w:val="固定"/>
    <w:basedOn w:val="afffd"/>
    <w:uiPriority w:val="99"/>
    <w:qFormat/>
    <w:rsid w:val="00CA7955"/>
    <w:pPr>
      <w:widowControl/>
      <w:spacing w:line="360" w:lineRule="auto"/>
      <w:ind w:firstLineChars="200" w:firstLine="480"/>
      <w:jc w:val="left"/>
    </w:pPr>
    <w:rPr>
      <w:rFonts w:ascii="Arial" w:hAnsi="Arial" w:cs="宋体"/>
      <w:sz w:val="24"/>
    </w:rPr>
  </w:style>
  <w:style w:type="paragraph" w:customStyle="1" w:styleId="affffffffffffffffffffffffffffffffffff6">
    <w:name w:val="方案文档"/>
    <w:basedOn w:val="afffd"/>
    <w:link w:val="Charfffffffc"/>
    <w:qFormat/>
    <w:rsid w:val="00CA7955"/>
    <w:pPr>
      <w:widowControl/>
      <w:spacing w:before="120" w:after="120" w:line="360" w:lineRule="auto"/>
      <w:ind w:firstLineChars="200" w:firstLine="567"/>
      <w:jc w:val="left"/>
    </w:pPr>
    <w:rPr>
      <w:rFonts w:ascii="仿宋_GB2312" w:eastAsia="仿宋_GB2312" w:hAnsi="Arial"/>
      <w:sz w:val="28"/>
      <w:szCs w:val="24"/>
    </w:rPr>
  </w:style>
  <w:style w:type="character" w:customStyle="1" w:styleId="Charfffffffc">
    <w:name w:val="方案文档 Char"/>
    <w:link w:val="affffffffffffffffffffffffffffffffffff6"/>
    <w:qFormat/>
    <w:rsid w:val="00CA7955"/>
    <w:rPr>
      <w:rFonts w:ascii="仿宋_GB2312" w:eastAsia="仿宋_GB2312" w:hAnsi="Arial" w:cs="Times New Roman"/>
      <w:sz w:val="28"/>
      <w:szCs w:val="24"/>
    </w:rPr>
  </w:style>
  <w:style w:type="paragraph" w:customStyle="1" w:styleId="affffffffffffffffffffffffffffffffffff7">
    <w:name w:val="反馈表"/>
    <w:basedOn w:val="afffd"/>
    <w:uiPriority w:val="99"/>
    <w:qFormat/>
    <w:rsid w:val="00CA7955"/>
    <w:pPr>
      <w:widowControl/>
      <w:snapToGrid w:val="0"/>
      <w:spacing w:line="360" w:lineRule="auto"/>
      <w:ind w:firstLineChars="200" w:firstLine="200"/>
      <w:jc w:val="left"/>
    </w:pPr>
    <w:rPr>
      <w:rFonts w:ascii="黑体" w:eastAsia="黑体"/>
    </w:rPr>
  </w:style>
  <w:style w:type="paragraph" w:customStyle="1" w:styleId="affffffffffffffffffffffffffffffffffff8">
    <w:name w:val="分发表内容"/>
    <w:basedOn w:val="afffd"/>
    <w:uiPriority w:val="99"/>
    <w:qFormat/>
    <w:rsid w:val="00CA7955"/>
    <w:pPr>
      <w:widowControl/>
      <w:spacing w:before="120" w:after="120" w:line="360" w:lineRule="auto"/>
      <w:ind w:firstLineChars="200" w:firstLine="200"/>
      <w:jc w:val="center"/>
    </w:pPr>
    <w:rPr>
      <w:rFonts w:ascii="方正公文仿宋" w:eastAsia="方正公文仿宋"/>
    </w:rPr>
  </w:style>
  <w:style w:type="paragraph" w:customStyle="1" w:styleId="affffffffffffffffffffffffffffffffffff9">
    <w:name w:val="标题样式"/>
    <w:basedOn w:val="afffd"/>
    <w:uiPriority w:val="99"/>
    <w:qFormat/>
    <w:rsid w:val="00CA7955"/>
    <w:pPr>
      <w:widowControl/>
      <w:tabs>
        <w:tab w:val="left" w:pos="420"/>
      </w:tabs>
      <w:spacing w:line="360" w:lineRule="auto"/>
      <w:ind w:firstLineChars="200" w:firstLine="200"/>
      <w:jc w:val="left"/>
    </w:pPr>
    <w:rPr>
      <w:rFonts w:ascii="宋体" w:hAnsi="宋体"/>
      <w:szCs w:val="24"/>
    </w:rPr>
  </w:style>
  <w:style w:type="paragraph" w:customStyle="1" w:styleId="affffffffffffffffffffffffffffffffffffa">
    <w:name w:val="分体"/>
    <w:basedOn w:val="afffd"/>
    <w:uiPriority w:val="99"/>
    <w:qFormat/>
    <w:rsid w:val="00CA7955"/>
    <w:pPr>
      <w:widowControl/>
      <w:snapToGrid w:val="0"/>
      <w:spacing w:before="80" w:after="80" w:line="300" w:lineRule="auto"/>
      <w:ind w:firstLineChars="200" w:firstLine="200"/>
      <w:jc w:val="left"/>
    </w:pPr>
    <w:rPr>
      <w:rFonts w:ascii="Arial" w:hAnsi="Arial"/>
      <w:kern w:val="0"/>
    </w:rPr>
  </w:style>
  <w:style w:type="paragraph" w:customStyle="1" w:styleId="affffffffffffffffffffffffffffffffffffb">
    <w:name w:val="标题符号"/>
    <w:basedOn w:val="afffd"/>
    <w:uiPriority w:val="99"/>
    <w:qFormat/>
    <w:rsid w:val="00CA7955"/>
    <w:pPr>
      <w:widowControl/>
      <w:spacing w:line="360" w:lineRule="auto"/>
      <w:ind w:left="432" w:firstLineChars="200" w:hanging="432"/>
      <w:jc w:val="left"/>
    </w:pPr>
    <w:rPr>
      <w:rFonts w:ascii="宋体"/>
      <w:sz w:val="24"/>
      <w:szCs w:val="24"/>
    </w:rPr>
  </w:style>
  <w:style w:type="character" w:customStyle="1" w:styleId="20505Char">
    <w:name w:val="样式 正文缩进 + 首行缩进:  2 字符 段前: 0.5 行 段后: 0.5 行 Char"/>
    <w:link w:val="20505"/>
    <w:qFormat/>
    <w:locked/>
    <w:rsid w:val="00CA7955"/>
    <w:rPr>
      <w:rFonts w:ascii="Times New Roman" w:hAnsi="Times New Roman"/>
      <w:szCs w:val="24"/>
    </w:rPr>
  </w:style>
  <w:style w:type="paragraph" w:customStyle="1" w:styleId="20505">
    <w:name w:val="样式 正文缩进 + 首行缩进:  2 字符 段前: 0.5 行 段后: 0.5 行"/>
    <w:basedOn w:val="afffd"/>
    <w:link w:val="20505Char"/>
    <w:qFormat/>
    <w:rsid w:val="00CA7955"/>
    <w:pPr>
      <w:widowControl/>
      <w:spacing w:line="360" w:lineRule="auto"/>
      <w:ind w:firstLineChars="200" w:firstLine="200"/>
      <w:jc w:val="left"/>
    </w:pPr>
    <w:rPr>
      <w:rFonts w:eastAsiaTheme="minorEastAsia" w:cstheme="minorBidi"/>
      <w:szCs w:val="24"/>
    </w:rPr>
  </w:style>
  <w:style w:type="paragraph" w:customStyle="1" w:styleId="Char">
    <w:name w:val="二级列表 Char"/>
    <w:basedOn w:val="afffd"/>
    <w:uiPriority w:val="99"/>
    <w:qFormat/>
    <w:rsid w:val="00CA7955"/>
    <w:pPr>
      <w:widowControl/>
      <w:numPr>
        <w:numId w:val="76"/>
      </w:numPr>
      <w:spacing w:line="360" w:lineRule="auto"/>
      <w:ind w:left="284" w:firstLineChars="200" w:firstLine="200"/>
      <w:jc w:val="left"/>
    </w:pPr>
    <w:rPr>
      <w:rFonts w:ascii="Tahoma" w:hAnsi="Tahoma"/>
      <w:color w:val="000000"/>
      <w:kern w:val="0"/>
      <w:sz w:val="24"/>
      <w:szCs w:val="18"/>
    </w:rPr>
  </w:style>
  <w:style w:type="paragraph" w:customStyle="1" w:styleId="4120">
    <w:name w:val="样式 正文缩进正文（首行缩进两字）表正文正文非缩进特点标题4段1 + 首行缩进:  2 字符"/>
    <w:basedOn w:val="afffd"/>
    <w:qFormat/>
    <w:rsid w:val="00CA7955"/>
    <w:pPr>
      <w:widowControl/>
      <w:adjustRightInd w:val="0"/>
      <w:snapToGrid w:val="0"/>
      <w:spacing w:line="360" w:lineRule="auto"/>
      <w:ind w:firstLineChars="200" w:firstLine="480"/>
      <w:jc w:val="left"/>
    </w:pPr>
    <w:rPr>
      <w:sz w:val="24"/>
    </w:rPr>
  </w:style>
  <w:style w:type="paragraph" w:customStyle="1" w:styleId="affffffffffffffffffffffffffffffffffffc">
    <w:name w:val="文字列表"/>
    <w:basedOn w:val="afffd"/>
    <w:qFormat/>
    <w:rsid w:val="00CA7955"/>
    <w:pPr>
      <w:widowControl/>
      <w:tabs>
        <w:tab w:val="left" w:pos="840"/>
        <w:tab w:val="left" w:pos="960"/>
        <w:tab w:val="left" w:pos="1320"/>
      </w:tabs>
      <w:spacing w:line="300" w:lineRule="auto"/>
      <w:ind w:left="1320" w:rightChars="200" w:right="200" w:firstLineChars="200" w:hanging="420"/>
      <w:jc w:val="left"/>
    </w:pPr>
    <w:rPr>
      <w:rFonts w:ascii="方正楷体_GB2312" w:eastAsia="方正楷体_GB2312"/>
      <w:kern w:val="0"/>
      <w:sz w:val="24"/>
    </w:rPr>
  </w:style>
  <w:style w:type="paragraph" w:customStyle="1" w:styleId="affffffffffffffffffffffffffffffffffffd">
    <w:name w:val="设计思想"/>
    <w:basedOn w:val="afffd"/>
    <w:uiPriority w:val="99"/>
    <w:qFormat/>
    <w:rsid w:val="00CA7955"/>
    <w:pPr>
      <w:widowControl/>
      <w:adjustRightInd w:val="0"/>
      <w:snapToGrid w:val="0"/>
      <w:spacing w:line="400" w:lineRule="exact"/>
      <w:ind w:firstLineChars="200" w:firstLine="200"/>
      <w:jc w:val="left"/>
    </w:pPr>
    <w:rPr>
      <w:rFonts w:ascii="宋体" w:hAnsi="宋体"/>
      <w:bCs/>
      <w:kern w:val="0"/>
      <w:sz w:val="24"/>
    </w:rPr>
  </w:style>
  <w:style w:type="paragraph" w:customStyle="1" w:styleId="205">
    <w:name w:val="样式 正文缩进 + 首行缩进:  2 字符 段后: 0.5 行"/>
    <w:basedOn w:val="afffd"/>
    <w:uiPriority w:val="99"/>
    <w:qFormat/>
    <w:rsid w:val="00CA7955"/>
    <w:pPr>
      <w:widowControl/>
      <w:spacing w:before="200" w:line="264" w:lineRule="auto"/>
      <w:ind w:firstLineChars="200" w:firstLine="200"/>
      <w:jc w:val="left"/>
    </w:pPr>
    <w:rPr>
      <w:rFonts w:ascii="Calibri" w:hAnsi="Calibri"/>
      <w:kern w:val="0"/>
      <w:lang w:eastAsia="en-US" w:bidi="en-US"/>
    </w:rPr>
  </w:style>
  <w:style w:type="paragraph" w:customStyle="1" w:styleId="CharCharCharChar4">
    <w:name w:val="缩进 Char Char Char Char"/>
    <w:basedOn w:val="afffd"/>
    <w:uiPriority w:val="99"/>
    <w:qFormat/>
    <w:rsid w:val="00CA7955"/>
    <w:pPr>
      <w:widowControl/>
      <w:spacing w:line="276" w:lineRule="auto"/>
      <w:ind w:firstLineChars="200" w:firstLine="480"/>
      <w:jc w:val="left"/>
    </w:pPr>
    <w:rPr>
      <w:rFonts w:ascii="Tahoma" w:hAnsi="Tahoma"/>
      <w:kern w:val="0"/>
      <w:sz w:val="20"/>
      <w:lang w:eastAsia="en-US" w:bidi="en-US"/>
    </w:rPr>
  </w:style>
  <w:style w:type="paragraph" w:customStyle="1" w:styleId="1ffffffff6">
    <w:name w:val="正文加点1"/>
    <w:basedOn w:val="afffd"/>
    <w:uiPriority w:val="99"/>
    <w:qFormat/>
    <w:rsid w:val="00CA7955"/>
    <w:pPr>
      <w:widowControl/>
      <w:tabs>
        <w:tab w:val="left" w:pos="900"/>
      </w:tabs>
      <w:spacing w:before="50" w:after="50" w:line="360" w:lineRule="auto"/>
      <w:ind w:left="900" w:firstLineChars="200" w:hanging="420"/>
      <w:jc w:val="left"/>
    </w:pPr>
    <w:rPr>
      <w:rFonts w:ascii="Arial" w:hAnsi="Arial"/>
      <w:b/>
      <w:sz w:val="24"/>
    </w:rPr>
  </w:style>
  <w:style w:type="paragraph" w:customStyle="1" w:styleId="205050">
    <w:name w:val="样式 正文（首行缩进两字） + 首行缩进:  2 字符 段前: 0.5 行 段后: 0.5 行"/>
    <w:basedOn w:val="afffd"/>
    <w:uiPriority w:val="99"/>
    <w:qFormat/>
    <w:rsid w:val="00CA7955"/>
    <w:pPr>
      <w:widowControl/>
      <w:spacing w:line="360" w:lineRule="auto"/>
      <w:ind w:firstLineChars="200" w:firstLine="480"/>
      <w:jc w:val="left"/>
    </w:pPr>
    <w:rPr>
      <w:rFonts w:cs="宋体"/>
      <w:sz w:val="24"/>
    </w:rPr>
  </w:style>
  <w:style w:type="paragraph" w:customStyle="1" w:styleId="4ff9">
    <w:name w:val="标题 4（绿盟科技）"/>
    <w:basedOn w:val="43"/>
    <w:next w:val="afffd"/>
    <w:uiPriority w:val="99"/>
    <w:qFormat/>
    <w:rsid w:val="00CA7955"/>
    <w:pPr>
      <w:widowControl/>
      <w:tabs>
        <w:tab w:val="left" w:pos="0"/>
        <w:tab w:val="left" w:pos="1680"/>
      </w:tabs>
      <w:adjustRightInd/>
      <w:spacing w:before="0" w:after="156" w:line="372" w:lineRule="auto"/>
      <w:ind w:left="1680" w:hanging="420"/>
      <w:jc w:val="left"/>
      <w:textAlignment w:val="auto"/>
    </w:pPr>
    <w:rPr>
      <w:rFonts w:ascii="仿宋" w:eastAsia="仿宋" w:hAnsi="仿宋"/>
      <w:sz w:val="24"/>
      <w:szCs w:val="28"/>
    </w:rPr>
  </w:style>
  <w:style w:type="paragraph" w:customStyle="1" w:styleId="5ff1">
    <w:name w:val="标题 5（有编号）（绿盟科技）"/>
    <w:basedOn w:val="afffd"/>
    <w:next w:val="afffd"/>
    <w:uiPriority w:val="99"/>
    <w:qFormat/>
    <w:rsid w:val="00CA7955"/>
    <w:pPr>
      <w:keepNext/>
      <w:keepLines/>
      <w:widowControl/>
      <w:spacing w:before="280" w:after="156" w:line="374" w:lineRule="auto"/>
      <w:ind w:left="1134" w:firstLineChars="200" w:hanging="1134"/>
      <w:jc w:val="left"/>
      <w:outlineLvl w:val="4"/>
    </w:pPr>
    <w:rPr>
      <w:rFonts w:ascii="Arial" w:eastAsia="黑体" w:hAnsi="Arial"/>
      <w:b/>
      <w:kern w:val="0"/>
      <w:sz w:val="24"/>
      <w:szCs w:val="28"/>
    </w:rPr>
  </w:style>
  <w:style w:type="paragraph" w:customStyle="1" w:styleId="24">
    <w:name w:val="第2级标题"/>
    <w:basedOn w:val="afffd"/>
    <w:qFormat/>
    <w:rsid w:val="00CA7955"/>
    <w:pPr>
      <w:widowControl/>
      <w:numPr>
        <w:ilvl w:val="1"/>
        <w:numId w:val="77"/>
      </w:numPr>
      <w:spacing w:line="360" w:lineRule="auto"/>
      <w:ind w:left="0" w:firstLineChars="200" w:firstLine="0"/>
      <w:jc w:val="left"/>
    </w:pPr>
    <w:rPr>
      <w:rFonts w:ascii="Calibri" w:hAnsi="Calibri"/>
      <w:szCs w:val="22"/>
    </w:rPr>
  </w:style>
  <w:style w:type="paragraph" w:customStyle="1" w:styleId="14">
    <w:name w:val="第1级标题"/>
    <w:next w:val="24"/>
    <w:uiPriority w:val="99"/>
    <w:qFormat/>
    <w:rsid w:val="00CA7955"/>
    <w:pPr>
      <w:numPr>
        <w:numId w:val="77"/>
      </w:numPr>
      <w:spacing w:line="360" w:lineRule="auto"/>
      <w:ind w:firstLineChars="200" w:firstLine="200"/>
      <w:jc w:val="both"/>
      <w:outlineLvl w:val="0"/>
    </w:pPr>
    <w:rPr>
      <w:rFonts w:ascii="Calibri" w:eastAsia="黑体" w:hAnsi="Calibri" w:cs="Times New Roman"/>
      <w:b/>
      <w:sz w:val="32"/>
      <w:szCs w:val="21"/>
    </w:rPr>
  </w:style>
  <w:style w:type="paragraph" w:customStyle="1" w:styleId="41">
    <w:name w:val="第4级标题"/>
    <w:basedOn w:val="34"/>
    <w:uiPriority w:val="99"/>
    <w:qFormat/>
    <w:rsid w:val="00CA7955"/>
    <w:pPr>
      <w:numPr>
        <w:ilvl w:val="3"/>
      </w:numPr>
      <w:tabs>
        <w:tab w:val="left" w:pos="360"/>
      </w:tabs>
      <w:ind w:left="1418" w:hanging="567"/>
      <w:outlineLvl w:val="3"/>
    </w:pPr>
  </w:style>
  <w:style w:type="paragraph" w:customStyle="1" w:styleId="34">
    <w:name w:val="第3级标题"/>
    <w:basedOn w:val="24"/>
    <w:next w:val="41"/>
    <w:uiPriority w:val="99"/>
    <w:qFormat/>
    <w:rsid w:val="00CA7955"/>
    <w:pPr>
      <w:numPr>
        <w:ilvl w:val="2"/>
      </w:numPr>
      <w:spacing w:line="240" w:lineRule="auto"/>
      <w:outlineLvl w:val="2"/>
    </w:pPr>
    <w:rPr>
      <w:rFonts w:eastAsia="黑体"/>
      <w:b/>
      <w:sz w:val="24"/>
      <w:szCs w:val="24"/>
    </w:rPr>
  </w:style>
  <w:style w:type="paragraph" w:customStyle="1" w:styleId="aff8">
    <w:name w:val="无标题并列项"/>
    <w:next w:val="afffd"/>
    <w:uiPriority w:val="99"/>
    <w:qFormat/>
    <w:rsid w:val="00CA7955"/>
    <w:pPr>
      <w:numPr>
        <w:ilvl w:val="1"/>
        <w:numId w:val="78"/>
      </w:numPr>
      <w:tabs>
        <w:tab w:val="left" w:pos="360"/>
      </w:tabs>
      <w:spacing w:line="360" w:lineRule="auto"/>
      <w:ind w:leftChars="200" w:left="200" w:hangingChars="150" w:hanging="360"/>
    </w:pPr>
    <w:rPr>
      <w:rFonts w:ascii="Arial" w:eastAsia="宋体" w:hAnsi="Arial" w:cs="Arial"/>
      <w:sz w:val="24"/>
      <w:szCs w:val="24"/>
    </w:rPr>
  </w:style>
  <w:style w:type="paragraph" w:customStyle="1" w:styleId="250">
    <w:name w:val="样式 首行缩进:  2 字符5"/>
    <w:basedOn w:val="afffd"/>
    <w:uiPriority w:val="99"/>
    <w:qFormat/>
    <w:rsid w:val="00CA7955"/>
    <w:pPr>
      <w:widowControl/>
      <w:spacing w:before="120" w:line="360" w:lineRule="auto"/>
      <w:ind w:firstLineChars="200" w:firstLine="480"/>
      <w:jc w:val="left"/>
    </w:pPr>
    <w:rPr>
      <w:rFonts w:cs="宋体"/>
      <w:sz w:val="24"/>
    </w:rPr>
  </w:style>
  <w:style w:type="paragraph" w:customStyle="1" w:styleId="xl73">
    <w:name w:val="xl73"/>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4">
    <w:name w:val="xl7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75">
    <w:name w:val="xl75"/>
    <w:basedOn w:val="afffd"/>
    <w:qFormat/>
    <w:rsid w:val="00CA7955"/>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6">
    <w:name w:val="xl7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7">
    <w:name w:val="xl77"/>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8">
    <w:name w:val="xl78"/>
    <w:basedOn w:val="afffd"/>
    <w:qFormat/>
    <w:rsid w:val="00CA7955"/>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9">
    <w:name w:val="xl79"/>
    <w:basedOn w:val="afffd"/>
    <w:qFormat/>
    <w:rsid w:val="00CA7955"/>
    <w:pPr>
      <w:widowControl/>
      <w:pBdr>
        <w:top w:val="single" w:sz="4" w:space="0" w:color="auto"/>
        <w:left w:val="double" w:sz="6"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0">
    <w:name w:val="xl80"/>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1">
    <w:name w:val="xl81"/>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2">
    <w:name w:val="xl8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i/>
      <w:iCs/>
      <w:color w:val="000000"/>
      <w:kern w:val="0"/>
      <w:sz w:val="24"/>
      <w:szCs w:val="24"/>
      <w:u w:val="single"/>
    </w:rPr>
  </w:style>
  <w:style w:type="paragraph" w:customStyle="1" w:styleId="xl83">
    <w:name w:val="xl83"/>
    <w:basedOn w:val="afffd"/>
    <w:qFormat/>
    <w:rsid w:val="00CA7955"/>
    <w:pPr>
      <w:widowControl/>
      <w:pBdr>
        <w:top w:val="single" w:sz="4" w:space="0" w:color="auto"/>
        <w:left w:val="single" w:sz="4" w:space="0" w:color="auto"/>
        <w:bottom w:val="double" w:sz="6" w:space="0" w:color="auto"/>
        <w:right w:val="double" w:sz="6"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84">
    <w:name w:val="xl8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5">
    <w:name w:val="xl85"/>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character" w:customStyle="1" w:styleId="SChar">
    <w:name w:val="S申报书正文 Char"/>
    <w:link w:val="S"/>
    <w:qFormat/>
    <w:locked/>
    <w:rsid w:val="00CA7955"/>
    <w:rPr>
      <w:rFonts w:ascii="Times New Roman" w:hAnsi="Times New Roman" w:cs="宋体"/>
      <w:sz w:val="24"/>
    </w:rPr>
  </w:style>
  <w:style w:type="paragraph" w:customStyle="1" w:styleId="S">
    <w:name w:val="S申报书正文"/>
    <w:basedOn w:val="afffd"/>
    <w:link w:val="SChar"/>
    <w:qFormat/>
    <w:rsid w:val="00CA7955"/>
    <w:pPr>
      <w:widowControl/>
      <w:spacing w:after="120" w:line="360" w:lineRule="auto"/>
      <w:ind w:firstLineChars="200" w:firstLine="200"/>
      <w:jc w:val="left"/>
    </w:pPr>
    <w:rPr>
      <w:rFonts w:eastAsiaTheme="minorEastAsia" w:cs="宋体"/>
      <w:sz w:val="24"/>
      <w:szCs w:val="22"/>
    </w:rPr>
  </w:style>
  <w:style w:type="character" w:customStyle="1" w:styleId="ZChar">
    <w:name w:val="Z申报书正文 Char"/>
    <w:link w:val="Z"/>
    <w:qFormat/>
    <w:locked/>
    <w:rsid w:val="00CA7955"/>
    <w:rPr>
      <w:rFonts w:ascii="Times New Roman" w:hAnsi="Times New Roman"/>
      <w:sz w:val="24"/>
      <w:szCs w:val="24"/>
      <w:lang w:val="zh-CN"/>
    </w:rPr>
  </w:style>
  <w:style w:type="paragraph" w:customStyle="1" w:styleId="Z">
    <w:name w:val="Z申报书正文"/>
    <w:basedOn w:val="afffd"/>
    <w:link w:val="ZChar"/>
    <w:qFormat/>
    <w:rsid w:val="00CA7955"/>
    <w:pPr>
      <w:widowControl/>
      <w:spacing w:line="360" w:lineRule="auto"/>
      <w:ind w:firstLineChars="200" w:firstLine="480"/>
      <w:jc w:val="left"/>
    </w:pPr>
    <w:rPr>
      <w:rFonts w:eastAsiaTheme="minorEastAsia" w:cstheme="minorBidi"/>
      <w:sz w:val="24"/>
      <w:szCs w:val="24"/>
      <w:lang w:val="zh-CN"/>
    </w:rPr>
  </w:style>
  <w:style w:type="character" w:customStyle="1" w:styleId="DChar">
    <w:name w:val="D段 Char"/>
    <w:link w:val="D0"/>
    <w:qFormat/>
    <w:locked/>
    <w:rsid w:val="00CA7955"/>
    <w:rPr>
      <w:rFonts w:ascii="宋体" w:hAnsi="宋体"/>
    </w:rPr>
  </w:style>
  <w:style w:type="paragraph" w:customStyle="1" w:styleId="D0">
    <w:name w:val="D段"/>
    <w:link w:val="DChar"/>
    <w:qFormat/>
    <w:rsid w:val="00CA7955"/>
    <w:pPr>
      <w:tabs>
        <w:tab w:val="center" w:pos="4201"/>
        <w:tab w:val="right" w:leader="dot" w:pos="9298"/>
      </w:tabs>
      <w:autoSpaceDE w:val="0"/>
      <w:autoSpaceDN w:val="0"/>
      <w:spacing w:line="360" w:lineRule="auto"/>
      <w:ind w:firstLineChars="200" w:firstLine="420"/>
      <w:jc w:val="both"/>
    </w:pPr>
    <w:rPr>
      <w:rFonts w:ascii="宋体" w:hAnsi="宋体"/>
    </w:rPr>
  </w:style>
  <w:style w:type="character" w:customStyle="1" w:styleId="AChar1">
    <w:name w:val="A标准正文 Char"/>
    <w:link w:val="Affffffffffffffffffffffffffffffffffffe"/>
    <w:qFormat/>
    <w:locked/>
    <w:rsid w:val="00CA7955"/>
    <w:rPr>
      <w:rFonts w:ascii="宋体" w:hAnsi="宋体"/>
      <w:sz w:val="24"/>
      <w:szCs w:val="24"/>
    </w:rPr>
  </w:style>
  <w:style w:type="paragraph" w:customStyle="1" w:styleId="Affffffffffffffffffffffffffffffffffffe">
    <w:name w:val="A标准正文"/>
    <w:basedOn w:val="afffd"/>
    <w:link w:val="AChar1"/>
    <w:qFormat/>
    <w:rsid w:val="00CA7955"/>
    <w:pPr>
      <w:widowControl/>
      <w:spacing w:line="360" w:lineRule="auto"/>
      <w:ind w:firstLineChars="200" w:firstLine="420"/>
      <w:jc w:val="left"/>
    </w:pPr>
    <w:rPr>
      <w:rFonts w:ascii="宋体" w:eastAsiaTheme="minorEastAsia" w:hAnsi="宋体" w:cstheme="minorBidi"/>
      <w:sz w:val="24"/>
      <w:szCs w:val="24"/>
    </w:rPr>
  </w:style>
  <w:style w:type="character" w:customStyle="1" w:styleId="11114">
    <w:name w:val="不明显强调1111"/>
    <w:uiPriority w:val="19"/>
    <w:qFormat/>
    <w:rsid w:val="00CA7955"/>
    <w:rPr>
      <w:i/>
      <w:iCs/>
      <w:color w:val="808080"/>
    </w:rPr>
  </w:style>
  <w:style w:type="character" w:customStyle="1" w:styleId="11115">
    <w:name w:val="明显强调1111"/>
    <w:uiPriority w:val="21"/>
    <w:qFormat/>
    <w:rsid w:val="00CA7955"/>
    <w:rPr>
      <w:b/>
      <w:bCs/>
      <w:i/>
      <w:iCs/>
      <w:color w:val="4F81BD"/>
    </w:rPr>
  </w:style>
  <w:style w:type="character" w:customStyle="1" w:styleId="1ffffffff7">
    <w:name w:val="不明显参考1"/>
    <w:uiPriority w:val="31"/>
    <w:qFormat/>
    <w:rsid w:val="00CA7955"/>
    <w:rPr>
      <w:b/>
      <w:bCs/>
      <w:color w:val="4F81BD"/>
    </w:rPr>
  </w:style>
  <w:style w:type="character" w:customStyle="1" w:styleId="1ffffffff8">
    <w:name w:val="批注框文本 字符1"/>
    <w:uiPriority w:val="99"/>
    <w:qFormat/>
    <w:rsid w:val="00CA7955"/>
    <w:rPr>
      <w:kern w:val="2"/>
      <w:sz w:val="18"/>
      <w:szCs w:val="18"/>
    </w:rPr>
  </w:style>
  <w:style w:type="paragraph" w:customStyle="1" w:styleId="afffffffffffffffffffffffffffffffffffff">
    <w:name w:val="列表项目符号基础"/>
    <w:basedOn w:val="afffd"/>
    <w:link w:val="Charfffffffd"/>
    <w:qFormat/>
    <w:rsid w:val="00CA7955"/>
    <w:pPr>
      <w:widowControl/>
      <w:spacing w:line="360" w:lineRule="auto"/>
      <w:ind w:firstLineChars="200" w:firstLine="200"/>
      <w:jc w:val="left"/>
    </w:pPr>
    <w:rPr>
      <w:rFonts w:ascii="Calibri" w:hAnsi="Calibri"/>
      <w:szCs w:val="22"/>
    </w:rPr>
  </w:style>
  <w:style w:type="character" w:customStyle="1" w:styleId="Charfffffffd">
    <w:name w:val="列表项目符号基础 Char"/>
    <w:link w:val="afffffffffffffffffffffffffffffffffffff"/>
    <w:qFormat/>
    <w:locked/>
    <w:rsid w:val="00CA7955"/>
    <w:rPr>
      <w:rFonts w:ascii="Calibri" w:eastAsia="宋体" w:hAnsi="Calibri" w:cs="Times New Roman"/>
    </w:rPr>
  </w:style>
  <w:style w:type="character" w:customStyle="1" w:styleId="afffffffffffffffffffffffffffffffffffff0">
    <w:name w:val="~重点文字"/>
    <w:qFormat/>
    <w:rsid w:val="00CA7955"/>
    <w:rPr>
      <w:rFonts w:ascii="Arial" w:eastAsia="黑体" w:hAnsi="Arial" w:cs="Arial" w:hint="default"/>
      <w:sz w:val="24"/>
      <w:u w:val="single"/>
    </w:rPr>
  </w:style>
  <w:style w:type="character" w:customStyle="1" w:styleId="afffffffffffffffffffffffffffffffffffff1">
    <w:name w:val="批注主题 字符"/>
    <w:uiPriority w:val="99"/>
    <w:qFormat/>
    <w:rsid w:val="00CA7955"/>
    <w:rPr>
      <w:rFonts w:ascii="Calibri" w:eastAsia="宋体" w:hAnsi="Calibri" w:cs="Times New Roman" w:hint="default"/>
      <w:b/>
      <w:bCs/>
      <w:kern w:val="2"/>
      <w:sz w:val="21"/>
      <w:szCs w:val="22"/>
    </w:rPr>
  </w:style>
  <w:style w:type="character" w:customStyle="1" w:styleId="1ffffffff9">
    <w:name w:val="批注主题 字符1"/>
    <w:qFormat/>
    <w:rsid w:val="00CA7955"/>
    <w:rPr>
      <w:rFonts w:ascii="Times New Roman" w:hAnsi="Times New Roman"/>
      <w:b/>
      <w:bCs/>
      <w:kern w:val="2"/>
      <w:sz w:val="21"/>
      <w:szCs w:val="24"/>
    </w:rPr>
  </w:style>
  <w:style w:type="character" w:customStyle="1" w:styleId="afffffffffffffffffffffffffffffffffffff2">
    <w:name w:val="圆点编号列表"/>
    <w:qFormat/>
    <w:rsid w:val="00CA7955"/>
    <w:rPr>
      <w:rFonts w:ascii="宋体" w:eastAsia="宋体" w:hAnsi="宋体" w:hint="eastAsia"/>
      <w:b/>
      <w:bCs/>
      <w:sz w:val="24"/>
      <w:lang w:val="en-US" w:eastAsia="en-US" w:bidi="ar-SA"/>
    </w:rPr>
  </w:style>
  <w:style w:type="character" w:customStyle="1" w:styleId="afffffffffffffffffffffffffffffffffffff3">
    <w:name w:val="技术应答"/>
    <w:qFormat/>
    <w:rsid w:val="00CA7955"/>
    <w:rPr>
      <w:b/>
      <w:color w:val="auto"/>
      <w:u w:val="single"/>
    </w:rPr>
  </w:style>
  <w:style w:type="character" w:customStyle="1" w:styleId="1ffffffffa">
    <w:name w:val="标题 字符1"/>
    <w:uiPriority w:val="10"/>
    <w:qFormat/>
    <w:rsid w:val="00CA7955"/>
    <w:rPr>
      <w:rFonts w:ascii="等线 Light" w:eastAsia="等线 Light" w:hAnsi="等线 Light" w:cs="Times New Roman"/>
      <w:b/>
      <w:bCs/>
      <w:kern w:val="2"/>
      <w:sz w:val="32"/>
      <w:szCs w:val="32"/>
    </w:rPr>
  </w:style>
  <w:style w:type="character" w:customStyle="1" w:styleId="afffffffffffffffffffffffffffffffffffff4">
    <w:name w:val="称呼 字符"/>
    <w:qFormat/>
    <w:rsid w:val="00CA7955"/>
    <w:rPr>
      <w:rFonts w:ascii="Calibri" w:eastAsia="宋体" w:hAnsi="Calibri" w:cs="Times New Roman" w:hint="default"/>
    </w:rPr>
  </w:style>
  <w:style w:type="character" w:customStyle="1" w:styleId="1ffffffffb">
    <w:name w:val="称呼 字符1"/>
    <w:semiHidden/>
    <w:qFormat/>
    <w:rsid w:val="00CA7955"/>
    <w:rPr>
      <w:rFonts w:ascii="Times New Roman" w:hAnsi="Times New Roman"/>
      <w:kern w:val="2"/>
      <w:sz w:val="21"/>
      <w:szCs w:val="24"/>
    </w:rPr>
  </w:style>
  <w:style w:type="character" w:customStyle="1" w:styleId="afffffffffffffffffffffffffffffffffffff5">
    <w:name w:val="正文加粗字体"/>
    <w:qFormat/>
    <w:rsid w:val="00CA7955"/>
    <w:rPr>
      <w:rFonts w:ascii="Tahoma" w:eastAsia="宋体" w:hAnsi="Tahoma" w:cs="Tahoma" w:hint="default"/>
      <w:b/>
      <w:bCs/>
      <w:color w:val="000000"/>
      <w:kern w:val="2"/>
      <w:sz w:val="24"/>
      <w:szCs w:val="24"/>
      <w:lang w:val="en-US" w:eastAsia="zh-CN" w:bidi="ar-SA"/>
    </w:rPr>
  </w:style>
  <w:style w:type="character" w:customStyle="1" w:styleId="1ffffffffc">
    <w:name w:val="明显引用 字符1"/>
    <w:uiPriority w:val="30"/>
    <w:qFormat/>
    <w:rsid w:val="00CA7955"/>
    <w:rPr>
      <w:rFonts w:ascii="Times New Roman" w:hAnsi="Times New Roman"/>
      <w:i/>
      <w:iCs/>
      <w:color w:val="5B9BD5"/>
      <w:kern w:val="2"/>
      <w:sz w:val="21"/>
      <w:szCs w:val="24"/>
    </w:rPr>
  </w:style>
  <w:style w:type="character" w:customStyle="1" w:styleId="2Charf6">
    <w:name w:val="列表项目符号2 Char"/>
    <w:qFormat/>
    <w:rsid w:val="00CA7955"/>
    <w:rPr>
      <w:sz w:val="24"/>
    </w:rPr>
  </w:style>
  <w:style w:type="character" w:customStyle="1" w:styleId="CharCharf1">
    <w:name w:val="题注(图注) + 居中 Char Char"/>
    <w:qFormat/>
    <w:rsid w:val="00CA7955"/>
    <w:rPr>
      <w:rFonts w:ascii="Arial" w:eastAsia="黑体" w:hAnsi="Arial" w:cs="Arial" w:hint="default"/>
      <w:kern w:val="2"/>
      <w:lang w:val="en-US" w:eastAsia="zh-CN" w:bidi="ar-SA"/>
    </w:rPr>
  </w:style>
  <w:style w:type="character" w:customStyle="1" w:styleId="italic1">
    <w:name w:val="italic1"/>
    <w:qFormat/>
    <w:rsid w:val="00CA7955"/>
    <w:rPr>
      <w:rFonts w:ascii="Tahoma" w:eastAsia="宋体" w:hAnsi="Tahoma" w:cs="Tahoma" w:hint="default"/>
      <w:i/>
      <w:iCs/>
      <w:color w:val="000000"/>
      <w:kern w:val="2"/>
      <w:sz w:val="24"/>
      <w:szCs w:val="24"/>
      <w:lang w:val="en-US" w:eastAsia="zh-CN" w:bidi="ar-SA"/>
    </w:rPr>
  </w:style>
  <w:style w:type="character" w:customStyle="1" w:styleId="C">
    <w:name w:val="缩进 C"/>
    <w:qFormat/>
    <w:rsid w:val="00CA7955"/>
    <w:rPr>
      <w:rFonts w:ascii="Tahoma" w:eastAsia="宋体" w:hAnsi="Tahoma" w:cs="Tahoma" w:hint="default"/>
      <w:color w:val="000000"/>
      <w:kern w:val="2"/>
      <w:sz w:val="24"/>
      <w:szCs w:val="24"/>
      <w:lang w:val="en-US" w:eastAsia="zh-CN" w:bidi="ar-SA"/>
    </w:rPr>
  </w:style>
  <w:style w:type="character" w:customStyle="1" w:styleId="higher">
    <w:name w:val="higher"/>
    <w:qFormat/>
    <w:rsid w:val="00CA7955"/>
    <w:rPr>
      <w:rFonts w:ascii="Tahoma" w:eastAsia="宋体" w:hAnsi="Tahoma" w:cs="Tahoma" w:hint="default"/>
      <w:color w:val="000000"/>
      <w:kern w:val="2"/>
      <w:sz w:val="24"/>
      <w:szCs w:val="24"/>
      <w:lang w:val="en-US" w:eastAsia="zh-CN" w:bidi="ar-SA"/>
    </w:rPr>
  </w:style>
  <w:style w:type="character" w:customStyle="1" w:styleId="afffffffffffffffffffffffffffffffffffff6">
    <w:name w:val="副标题 字符"/>
    <w:uiPriority w:val="11"/>
    <w:qFormat/>
    <w:rsid w:val="00CA7955"/>
    <w:rPr>
      <w:rFonts w:ascii="等线" w:eastAsia="等线" w:hAnsi="等线" w:cs="Times New Roman"/>
      <w:b/>
      <w:bCs/>
      <w:kern w:val="28"/>
      <w:sz w:val="32"/>
      <w:szCs w:val="32"/>
    </w:rPr>
  </w:style>
  <w:style w:type="character" w:customStyle="1" w:styleId="Char2c">
    <w:name w:val="正文首行缩进 Char2"/>
    <w:qFormat/>
    <w:rsid w:val="00CA7955"/>
    <w:rPr>
      <w:rFonts w:ascii="宋体" w:eastAsia="宋体" w:hAnsi="宋体" w:hint="eastAsia"/>
      <w:kern w:val="2"/>
      <w:sz w:val="21"/>
      <w:szCs w:val="24"/>
      <w:lang w:val="en-US" w:eastAsia="zh-CN" w:bidi="ar-SA"/>
    </w:rPr>
  </w:style>
  <w:style w:type="character" w:customStyle="1" w:styleId="afffffffffffffffffffffffffffffffffffff7">
    <w:name w:val="注释标题 字符"/>
    <w:qFormat/>
    <w:rsid w:val="00CA7955"/>
    <w:rPr>
      <w:rFonts w:ascii="Times New Roman" w:hAnsi="Times New Roman"/>
      <w:kern w:val="2"/>
      <w:sz w:val="21"/>
      <w:szCs w:val="24"/>
    </w:rPr>
  </w:style>
  <w:style w:type="character" w:customStyle="1" w:styleId="afffffffffffffffffffffffffffffffffffff8">
    <w:name w:val="引用 字符"/>
    <w:uiPriority w:val="29"/>
    <w:qFormat/>
    <w:rsid w:val="00CA7955"/>
    <w:rPr>
      <w:rFonts w:ascii="Times New Roman" w:hAnsi="Times New Roman"/>
      <w:i/>
      <w:iCs/>
      <w:color w:val="404040"/>
      <w:kern w:val="2"/>
      <w:sz w:val="21"/>
      <w:szCs w:val="24"/>
    </w:rPr>
  </w:style>
  <w:style w:type="character" w:customStyle="1" w:styleId="Char1fd">
    <w:name w:val="明显引用 Char1"/>
    <w:uiPriority w:val="30"/>
    <w:qFormat/>
    <w:rsid w:val="00CA7955"/>
    <w:rPr>
      <w:i/>
      <w:iCs/>
      <w:color w:val="4F81BD"/>
      <w:kern w:val="2"/>
      <w:sz w:val="21"/>
      <w:szCs w:val="24"/>
    </w:rPr>
  </w:style>
  <w:style w:type="character" w:customStyle="1" w:styleId="afffffffffffffffffffffffffffffffffffff9">
    <w:name w:val="样式 宋体 小四"/>
    <w:qFormat/>
    <w:rsid w:val="00CA7955"/>
    <w:rPr>
      <w:rFonts w:ascii="宋体" w:eastAsia="宋体" w:hAnsi="宋体" w:hint="eastAsia"/>
      <w:sz w:val="24"/>
    </w:rPr>
  </w:style>
  <w:style w:type="character" w:customStyle="1" w:styleId="afffffffffffffffffffffffffffffffffffffa">
    <w:name w:val="加粗项目符号"/>
    <w:qFormat/>
    <w:rsid w:val="00CA7955"/>
    <w:rPr>
      <w:b/>
      <w:bCs/>
    </w:rPr>
  </w:style>
  <w:style w:type="character" w:customStyle="1" w:styleId="afffffffffffffffffffffffffffffffffffffb">
    <w:name w:val="样式 小四"/>
    <w:qFormat/>
    <w:rsid w:val="00CA7955"/>
    <w:rPr>
      <w:sz w:val="24"/>
    </w:rPr>
  </w:style>
  <w:style w:type="character" w:customStyle="1" w:styleId="afffffffffffffffffffffffffffffffffffffc">
    <w:name w:val="正文~重点文字"/>
    <w:qFormat/>
    <w:rsid w:val="00CA7955"/>
    <w:rPr>
      <w:rFonts w:ascii="Arial" w:eastAsia="黑体" w:hAnsi="Arial" w:cs="Arial" w:hint="default"/>
      <w:sz w:val="24"/>
      <w:u w:val="single"/>
    </w:rPr>
  </w:style>
  <w:style w:type="character" w:customStyle="1" w:styleId="afffffffffffffffffffffffffffffffffffffd">
    <w:name w:val="仿宋小三字体"/>
    <w:qFormat/>
    <w:rsid w:val="00CA7955"/>
    <w:rPr>
      <w:rFonts w:ascii="仿宋_GB2312" w:eastAsia="仿宋_GB2312" w:hint="eastAsia"/>
      <w:sz w:val="30"/>
    </w:rPr>
  </w:style>
  <w:style w:type="character" w:customStyle="1" w:styleId="3Char6">
    <w:name w:val="列表项目符号3 Char"/>
    <w:qFormat/>
    <w:rsid w:val="00CA7955"/>
    <w:rPr>
      <w:rFonts w:ascii="宋体" w:eastAsia="宋体" w:hAnsi="宋体" w:cs="宋体" w:hint="eastAsia"/>
      <w:kern w:val="0"/>
      <w:sz w:val="24"/>
      <w:szCs w:val="20"/>
    </w:rPr>
  </w:style>
  <w:style w:type="character" w:customStyle="1" w:styleId="afffffffffffffffffffffffffffffffffffffe">
    <w:name w:val="正文内加粗字体"/>
    <w:qFormat/>
    <w:rsid w:val="00CA7955"/>
    <w:rPr>
      <w:b/>
    </w:rPr>
  </w:style>
  <w:style w:type="character" w:customStyle="1" w:styleId="affffffffffffffffffffffffffffffffffffff">
    <w:name w:val="正文斜体"/>
    <w:qFormat/>
    <w:rsid w:val="00CA7955"/>
    <w:rPr>
      <w:i/>
    </w:rPr>
  </w:style>
  <w:style w:type="character" w:customStyle="1" w:styleId="z-1">
    <w:name w:val="z-窗体顶端 字符"/>
    <w:uiPriority w:val="99"/>
    <w:semiHidden/>
    <w:qFormat/>
    <w:rsid w:val="00CA7955"/>
    <w:rPr>
      <w:rFonts w:ascii="Arial" w:eastAsia="宋体" w:hAnsi="Arial" w:cs="Arial" w:hint="default"/>
      <w:vanish/>
      <w:sz w:val="16"/>
      <w:szCs w:val="16"/>
    </w:rPr>
  </w:style>
  <w:style w:type="paragraph" w:customStyle="1" w:styleId="z-10">
    <w:name w:val="z-窗体顶端1"/>
    <w:basedOn w:val="afffd"/>
    <w:next w:val="afffd"/>
    <w:link w:val="z-Char"/>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character" w:customStyle="1" w:styleId="z-Char">
    <w:name w:val="z-窗体顶端 Char"/>
    <w:link w:val="z-10"/>
    <w:qFormat/>
    <w:locked/>
    <w:rsid w:val="00CA7955"/>
    <w:rPr>
      <w:rFonts w:ascii="Arial" w:eastAsia="宋体" w:hAnsi="Arial" w:cs="Arial"/>
      <w:vanish/>
      <w:sz w:val="16"/>
      <w:szCs w:val="16"/>
    </w:rPr>
  </w:style>
  <w:style w:type="character" w:customStyle="1" w:styleId="z-11">
    <w:name w:val="z-窗体顶端 字符1"/>
    <w:semiHidden/>
    <w:qFormat/>
    <w:rsid w:val="00CA7955"/>
    <w:rPr>
      <w:rFonts w:ascii="Arial" w:hAnsi="Arial" w:cs="Arial"/>
      <w:vanish/>
      <w:kern w:val="2"/>
      <w:sz w:val="16"/>
      <w:szCs w:val="16"/>
    </w:rPr>
  </w:style>
  <w:style w:type="character" w:customStyle="1" w:styleId="Char1fe">
    <w:name w:val="注释标题 Char1"/>
    <w:uiPriority w:val="99"/>
    <w:qFormat/>
    <w:rsid w:val="00CA7955"/>
    <w:rPr>
      <w:rFonts w:ascii="Calibri" w:hAnsi="Calibri" w:hint="default"/>
      <w:kern w:val="2"/>
      <w:sz w:val="21"/>
      <w:szCs w:val="22"/>
    </w:rPr>
  </w:style>
  <w:style w:type="character" w:customStyle="1" w:styleId="22Char2">
    <w:name w:val="纯文本22 Char"/>
    <w:qFormat/>
    <w:rsid w:val="00CA7955"/>
    <w:rPr>
      <w:rFonts w:ascii="宋体" w:eastAsia="宋体" w:hAnsi="Courier New" w:hint="eastAsia"/>
      <w:kern w:val="2"/>
      <w:sz w:val="24"/>
      <w:szCs w:val="24"/>
      <w:lang w:val="en-US" w:eastAsia="zh-CN" w:bidi="ar-SA"/>
    </w:rPr>
  </w:style>
  <w:style w:type="character" w:customStyle="1" w:styleId="1Title1H1l1I1heading1h11stlevell1toc1ChapterChar">
    <w:name w:val="样式 标题 1Title1H1l1I1heading 1h11st levell1+toc 1Chapter ... Char"/>
    <w:qFormat/>
    <w:rsid w:val="00CA7955"/>
    <w:rPr>
      <w:rFonts w:ascii="黑体" w:eastAsia="黑体" w:hAnsi="黑体" w:cs="宋体" w:hint="eastAsia"/>
      <w:color w:val="0000FF"/>
      <w:kern w:val="2"/>
      <w:sz w:val="36"/>
      <w:szCs w:val="36"/>
      <w:lang w:val="en-US" w:eastAsia="zh-CN" w:bidi="ar-SA"/>
    </w:rPr>
  </w:style>
  <w:style w:type="character" w:customStyle="1" w:styleId="Charfffffffe">
    <w:name w:val="重点 Char"/>
    <w:qFormat/>
    <w:rsid w:val="00CA7955"/>
    <w:rPr>
      <w:rFonts w:ascii="Swis721 LtCn BT" w:eastAsia="PMingLiU-ExtB" w:hAnsi="Swis721 LtCn BT" w:hint="default"/>
      <w:b/>
      <w:color w:val="800000"/>
      <w:kern w:val="2"/>
      <w:sz w:val="24"/>
      <w:szCs w:val="24"/>
      <w:em w:val="underDot"/>
      <w:lang w:val="en-US" w:eastAsia="zh-CN" w:bidi="ar-SA"/>
    </w:rPr>
  </w:style>
  <w:style w:type="character" w:customStyle="1" w:styleId="Char1ff">
    <w:name w:val="引用 Char1"/>
    <w:uiPriority w:val="29"/>
    <w:qFormat/>
    <w:rsid w:val="00CA7955"/>
    <w:rPr>
      <w:rFonts w:ascii="Calibri" w:hAnsi="Calibri" w:hint="default"/>
      <w:i/>
      <w:iCs/>
      <w:color w:val="000000"/>
      <w:kern w:val="2"/>
      <w:sz w:val="21"/>
      <w:szCs w:val="22"/>
    </w:rPr>
  </w:style>
  <w:style w:type="character" w:customStyle="1" w:styleId="affffffffffffffffffffffffffffffffffffff0">
    <w:name w:val="样式 宋体 小四 黑色"/>
    <w:qFormat/>
    <w:rsid w:val="00CA7955"/>
    <w:rPr>
      <w:rFonts w:ascii="宋体" w:eastAsia="宋体" w:hAnsi="宋体" w:hint="eastAsia"/>
      <w:color w:val="000000"/>
      <w:spacing w:val="0"/>
      <w:sz w:val="24"/>
    </w:rPr>
  </w:style>
  <w:style w:type="character" w:customStyle="1" w:styleId="Charffffffff">
    <w:name w:val="正文 + 宋体 Char"/>
    <w:qFormat/>
    <w:rsid w:val="00CA7955"/>
    <w:rPr>
      <w:rFonts w:ascii="宋体" w:eastAsia="宋体" w:hAnsi="宋体" w:hint="eastAsia"/>
      <w:sz w:val="24"/>
    </w:rPr>
  </w:style>
  <w:style w:type="character" w:customStyle="1" w:styleId="CharCharCharCharChar0">
    <w:name w:val="小四 段落 宋体 Char Char Char Char Char"/>
    <w:qFormat/>
    <w:rsid w:val="00CA7955"/>
    <w:rPr>
      <w:rFonts w:ascii="宋体" w:eastAsia="宋体" w:hAnsi="宋体" w:hint="eastAsia"/>
      <w:kern w:val="2"/>
      <w:sz w:val="24"/>
      <w:szCs w:val="24"/>
      <w:lang w:val="en-US" w:eastAsia="zh-CN" w:bidi="ar-SA"/>
    </w:rPr>
  </w:style>
  <w:style w:type="character" w:customStyle="1" w:styleId="1CharChar2">
    <w:name w:val="华宇段落1 Char Char"/>
    <w:qFormat/>
    <w:rsid w:val="00CA7955"/>
    <w:rPr>
      <w:rFonts w:ascii="宋体" w:eastAsia="宋体" w:hAnsi="宋体" w:hint="eastAsia"/>
      <w:bCs/>
      <w:kern w:val="2"/>
      <w:sz w:val="24"/>
      <w:szCs w:val="24"/>
      <w:lang w:val="en-US" w:eastAsia="zh-CN" w:bidi="ar-SA"/>
    </w:rPr>
  </w:style>
  <w:style w:type="character" w:customStyle="1" w:styleId="Char2CharCharChar">
    <w:name w:val="正文缩进 Char2 Char Char Char"/>
    <w:qFormat/>
    <w:rsid w:val="00CA7955"/>
    <w:rPr>
      <w:rFonts w:ascii="宋体" w:eastAsia="宋体" w:hAnsi="宋体" w:hint="eastAsia"/>
      <w:kern w:val="2"/>
      <w:sz w:val="21"/>
      <w:lang w:val="en-US" w:eastAsia="zh-CN" w:bidi="ar-SA"/>
    </w:rPr>
  </w:style>
  <w:style w:type="character" w:customStyle="1" w:styleId="Charffffffff0">
    <w:name w:val="样式 宋体 小四 Char"/>
    <w:qFormat/>
    <w:rsid w:val="00CA7955"/>
    <w:rPr>
      <w:rFonts w:ascii="宋体" w:eastAsia="宋体" w:hAnsi="宋体" w:hint="eastAsia"/>
      <w:b/>
      <w:kern w:val="2"/>
      <w:sz w:val="24"/>
      <w:szCs w:val="24"/>
      <w:lang w:val="en-US" w:eastAsia="zh-CN" w:bidi="ar-SA"/>
    </w:rPr>
  </w:style>
  <w:style w:type="character" w:customStyle="1" w:styleId="C0">
    <w:name w:val="子 C"/>
    <w:qFormat/>
    <w:rsid w:val="00CA7955"/>
    <w:rPr>
      <w:rFonts w:ascii="宋体" w:eastAsia="宋体" w:hAnsi="宋体" w:hint="eastAsia"/>
      <w:b/>
      <w:kern w:val="2"/>
      <w:sz w:val="30"/>
      <w:lang w:val="en-US" w:eastAsia="zh-CN" w:bidi="ar-SA"/>
    </w:rPr>
  </w:style>
  <w:style w:type="character" w:customStyle="1" w:styleId="affffffffffffffffffffffffffffffffffffff1">
    <w:name w:val="样式 五号"/>
    <w:qFormat/>
    <w:rsid w:val="00CA7955"/>
    <w:rPr>
      <w:sz w:val="21"/>
    </w:rPr>
  </w:style>
  <w:style w:type="character" w:customStyle="1" w:styleId="1CharChar3">
    <w:name w:val="样式 宋体 小四1 Char Char"/>
    <w:qFormat/>
    <w:rsid w:val="00CA7955"/>
    <w:rPr>
      <w:rFonts w:ascii="宋体" w:eastAsia="宋体" w:hAnsi="宋体" w:hint="eastAsia"/>
      <w:kern w:val="2"/>
      <w:sz w:val="24"/>
      <w:szCs w:val="24"/>
      <w:lang w:val="en-US" w:eastAsia="zh-CN" w:bidi="ar-SA"/>
    </w:rPr>
  </w:style>
  <w:style w:type="character" w:customStyle="1" w:styleId="711">
    <w:name w:val="样式71"/>
    <w:qFormat/>
    <w:rsid w:val="00CA7955"/>
    <w:rPr>
      <w:color w:val="000000"/>
    </w:rPr>
  </w:style>
  <w:style w:type="character" w:customStyle="1" w:styleId="4Char6">
    <w:name w:val="申4级标题 Char"/>
    <w:qFormat/>
    <w:rsid w:val="00CA7955"/>
    <w:rPr>
      <w:rFonts w:ascii="Arial" w:eastAsia="黑体" w:hAnsi="Arial" w:cs="Arial" w:hint="default"/>
      <w:b/>
      <w:bCs/>
      <w:kern w:val="2"/>
      <w:sz w:val="28"/>
      <w:szCs w:val="28"/>
    </w:rPr>
  </w:style>
  <w:style w:type="character" w:customStyle="1" w:styleId="6Char4">
    <w:name w:val="申6级标题 Char"/>
    <w:qFormat/>
    <w:rsid w:val="00CA7955"/>
    <w:rPr>
      <w:rFonts w:ascii="Arial" w:eastAsia="黑体" w:hAnsi="Arial" w:cs="Arial" w:hint="default"/>
      <w:b/>
      <w:bCs/>
      <w:kern w:val="2"/>
      <w:sz w:val="24"/>
      <w:szCs w:val="24"/>
    </w:rPr>
  </w:style>
  <w:style w:type="character" w:customStyle="1" w:styleId="1Charf1">
    <w:name w:val="正文首行缩进1 Char"/>
    <w:qFormat/>
    <w:rsid w:val="00CA7955"/>
    <w:rPr>
      <w:rFonts w:ascii="宋体" w:eastAsia="宋体" w:hAnsi="宋体" w:hint="eastAsia"/>
      <w:sz w:val="21"/>
      <w:lang w:val="en-US" w:eastAsia="zh-CN" w:bidi="ar-SA"/>
    </w:rPr>
  </w:style>
  <w:style w:type="character" w:customStyle="1" w:styleId="CharCharf2">
    <w:name w:val="孙普文字 Char Char"/>
    <w:qFormat/>
    <w:rsid w:val="00CA7955"/>
    <w:rPr>
      <w:rFonts w:ascii="宋体" w:eastAsia="宋体" w:hAnsi="宋体" w:cs="宋体" w:hint="eastAsia"/>
      <w:kern w:val="2"/>
      <w:sz w:val="21"/>
      <w:szCs w:val="28"/>
      <w:lang w:val="en-US" w:eastAsia="zh-CN" w:bidi="ar-SA"/>
    </w:rPr>
  </w:style>
  <w:style w:type="character" w:customStyle="1" w:styleId="1Charf2">
    <w:name w:val="列表项目符号1 Char"/>
    <w:qFormat/>
    <w:rsid w:val="00CA7955"/>
    <w:rPr>
      <w:rFonts w:ascii="Times New Roman" w:eastAsia="宋体" w:hAnsi="Wingdings" w:cs="Times New Roman" w:hint="default"/>
      <w:sz w:val="24"/>
      <w:szCs w:val="20"/>
    </w:rPr>
  </w:style>
  <w:style w:type="character" w:customStyle="1" w:styleId="2Charf7">
    <w:name w:val="申2级标题 Char"/>
    <w:qFormat/>
    <w:rsid w:val="00CA7955"/>
    <w:rPr>
      <w:rFonts w:ascii="Arial" w:eastAsia="黑体" w:hAnsi="Arial" w:cs="Arial" w:hint="default"/>
      <w:b/>
      <w:bCs/>
      <w:kern w:val="2"/>
      <w:sz w:val="32"/>
      <w:szCs w:val="32"/>
    </w:rPr>
  </w:style>
  <w:style w:type="character" w:customStyle="1" w:styleId="Charffffffff1">
    <w:name w:val="规范正文 Char"/>
    <w:qFormat/>
    <w:rsid w:val="00CA7955"/>
    <w:rPr>
      <w:rFonts w:ascii="Times New Roman" w:eastAsia="宋体" w:hAnsi="Times New Roman" w:cs="Times New Roman" w:hint="default"/>
      <w:kern w:val="0"/>
      <w:sz w:val="24"/>
      <w:szCs w:val="24"/>
    </w:rPr>
  </w:style>
  <w:style w:type="character" w:customStyle="1" w:styleId="4CharChar">
    <w:name w:val="列表项目符号4 Char Char"/>
    <w:qFormat/>
    <w:rsid w:val="00CA7955"/>
    <w:rPr>
      <w:rFonts w:ascii="宋体" w:eastAsia="宋体" w:hAnsi="宋体" w:cs="宋体" w:hint="eastAsia"/>
      <w:sz w:val="24"/>
    </w:rPr>
  </w:style>
  <w:style w:type="character" w:customStyle="1" w:styleId="ACharChar">
    <w:name w:val="A正文 Char Char"/>
    <w:qFormat/>
    <w:rsid w:val="00CA7955"/>
    <w:rPr>
      <w:rFonts w:ascii="Calibri" w:hAnsi="Calibri" w:hint="default"/>
      <w:kern w:val="2"/>
      <w:sz w:val="24"/>
      <w:szCs w:val="24"/>
    </w:rPr>
  </w:style>
  <w:style w:type="table" w:customStyle="1" w:styleId="3fffc">
    <w:name w:val="网格型3"/>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a">
    <w:name w:val="网格型4"/>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d">
    <w:name w:val="浅色列表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e">
    <w:name w:val="典雅型1"/>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d">
    <w:name w:val="浅色列表1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f">
    <w:name w:val="专业型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11">
    <w:name w:val="网格型 51"/>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3">
    <w:name w:val="样式12"/>
    <w:basedOn w:val="affff0"/>
    <w:qFormat/>
    <w:rsid w:val="00CA7955"/>
    <w:rPr>
      <w:rFonts w:ascii="Times New Roman" w:eastAsia="宋体" w:hAnsi="Times New Roman" w:cs="Times New Roman"/>
      <w:kern w:val="0"/>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2ffffff3">
    <w:name w:val="表格样式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4">
    <w:name w:val="典雅型2"/>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浅色列表12"/>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fffff5">
    <w:name w:val="专业型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24">
    <w:name w:val="网格型 52"/>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d">
    <w:name w:val="表格样式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e">
    <w:name w:val="专业型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4ffb">
    <w:name w:val="表格样式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c">
    <w:name w:val="专业型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111">
    <w:name w:val="浅色列表 - 强调文字颜色 11"/>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列表 - 强调文字颜色 13"/>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e">
    <w:name w:val="古典型 1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ffffffffffffffffffffffffffffffff2">
    <w:name w:val="图五"/>
    <w:basedOn w:val="afffffffffffffffffffffffff"/>
    <w:qFormat/>
    <w:rsid w:val="00CA7955"/>
    <w:rPr>
      <w:sz w:val="21"/>
    </w:rPr>
  </w:style>
  <w:style w:type="paragraph" w:customStyle="1" w:styleId="affffffffffffffffffffffffffffffffffffff3">
    <w:name w:val="表格头部"/>
    <w:basedOn w:val="afffffffffffffffffffffd"/>
    <w:qFormat/>
    <w:rsid w:val="00CA7955"/>
    <w:pPr>
      <w:jc w:val="center"/>
    </w:pPr>
    <w:rPr>
      <w:rFonts w:ascii="黑体" w:eastAsia="黑体"/>
      <w:b/>
      <w:sz w:val="21"/>
    </w:rPr>
  </w:style>
  <w:style w:type="paragraph" w:customStyle="1" w:styleId="3ffff">
    <w:name w:val="列表编号3大写数字"/>
    <w:basedOn w:val="affffffffffffffffffffb"/>
    <w:qFormat/>
    <w:rsid w:val="00CA7955"/>
    <w:pPr>
      <w:tabs>
        <w:tab w:val="left" w:pos="420"/>
      </w:tabs>
      <w:snapToGrid w:val="0"/>
      <w:ind w:left="420" w:hanging="420"/>
    </w:pPr>
    <w:rPr>
      <w:bCs w:val="0"/>
    </w:rPr>
  </w:style>
  <w:style w:type="paragraph" w:customStyle="1" w:styleId="3051">
    <w:name w:val="样式 列表编号3大写数字 + 段前: 0.5 行"/>
    <w:basedOn w:val="3ffff"/>
    <w:qFormat/>
    <w:rsid w:val="00CA7955"/>
    <w:pPr>
      <w:tabs>
        <w:tab w:val="left" w:pos="360"/>
      </w:tabs>
    </w:pPr>
  </w:style>
  <w:style w:type="paragraph" w:customStyle="1" w:styleId="font17">
    <w:name w:val="font17"/>
    <w:basedOn w:val="afffd"/>
    <w:qFormat/>
    <w:rsid w:val="00CA7955"/>
    <w:pPr>
      <w:widowControl/>
      <w:spacing w:before="100" w:beforeAutospacing="1" w:after="100" w:afterAutospacing="1" w:line="360" w:lineRule="auto"/>
      <w:ind w:firstLineChars="200" w:firstLine="200"/>
      <w:jc w:val="left"/>
    </w:pPr>
    <w:rPr>
      <w:kern w:val="0"/>
      <w:szCs w:val="21"/>
    </w:rPr>
  </w:style>
  <w:style w:type="paragraph" w:customStyle="1" w:styleId="font18">
    <w:name w:val="font18"/>
    <w:basedOn w:val="afffd"/>
    <w:qFormat/>
    <w:rsid w:val="00CA7955"/>
    <w:pPr>
      <w:widowControl/>
      <w:spacing w:before="100" w:beforeAutospacing="1" w:after="100" w:afterAutospacing="1" w:line="360" w:lineRule="auto"/>
      <w:ind w:firstLineChars="200" w:firstLine="200"/>
      <w:jc w:val="left"/>
    </w:pPr>
    <w:rPr>
      <w:b/>
      <w:bCs/>
      <w:kern w:val="0"/>
      <w:szCs w:val="21"/>
    </w:rPr>
  </w:style>
  <w:style w:type="paragraph" w:customStyle="1" w:styleId="font19">
    <w:name w:val="font19"/>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font20">
    <w:name w:val="font20"/>
    <w:basedOn w:val="afffd"/>
    <w:qFormat/>
    <w:rsid w:val="00CA7955"/>
    <w:pPr>
      <w:widowControl/>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5">
    <w:name w:val="xl13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6">
    <w:name w:val="xl13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7">
    <w:name w:val="xl13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8">
    <w:name w:val="xl13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139">
    <w:name w:val="xl13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Cs w:val="21"/>
    </w:rPr>
  </w:style>
  <w:style w:type="paragraph" w:customStyle="1" w:styleId="xl140">
    <w:name w:val="xl14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41">
    <w:name w:val="xl14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42">
    <w:name w:val="xl14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43">
    <w:name w:val="xl14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5">
    <w:name w:val="xl215"/>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6">
    <w:name w:val="xl216"/>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7">
    <w:name w:val="xl21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8">
    <w:name w:val="xl218"/>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19">
    <w:name w:val="xl219"/>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0">
    <w:name w:val="xl22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2">
    <w:name w:val="xl222"/>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3">
    <w:name w:val="xl223"/>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4">
    <w:name w:val="xl224"/>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6">
    <w:name w:val="xl22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229">
    <w:name w:val="xl22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character" w:customStyle="1" w:styleId="font181">
    <w:name w:val="font181"/>
    <w:qFormat/>
    <w:rsid w:val="00CA7955"/>
    <w:rPr>
      <w:rFonts w:ascii="Times New Roman" w:hAnsi="Times New Roman" w:cs="Times New Roman" w:hint="default"/>
      <w:b/>
      <w:bCs/>
      <w:color w:val="auto"/>
      <w:sz w:val="21"/>
      <w:szCs w:val="21"/>
      <w:u w:val="none"/>
    </w:rPr>
  </w:style>
  <w:style w:type="character" w:customStyle="1" w:styleId="font191">
    <w:name w:val="font191"/>
    <w:qFormat/>
    <w:rsid w:val="00CA7955"/>
    <w:rPr>
      <w:rFonts w:ascii="宋体" w:eastAsia="宋体" w:hAnsi="宋体" w:hint="eastAsia"/>
      <w:b/>
      <w:bCs/>
      <w:color w:val="auto"/>
      <w:sz w:val="21"/>
      <w:szCs w:val="21"/>
      <w:u w:val="none"/>
    </w:rPr>
  </w:style>
  <w:style w:type="character" w:customStyle="1" w:styleId="font171">
    <w:name w:val="font171"/>
    <w:qFormat/>
    <w:rsid w:val="00CA7955"/>
    <w:rPr>
      <w:rFonts w:ascii="Times New Roman" w:hAnsi="Times New Roman" w:cs="Times New Roman" w:hint="default"/>
      <w:color w:val="auto"/>
      <w:sz w:val="21"/>
      <w:szCs w:val="21"/>
      <w:u w:val="none"/>
    </w:rPr>
  </w:style>
  <w:style w:type="character" w:customStyle="1" w:styleId="font201">
    <w:name w:val="font201"/>
    <w:qFormat/>
    <w:rsid w:val="00CA7955"/>
    <w:rPr>
      <w:rFonts w:ascii="宋体" w:eastAsia="宋体" w:hAnsi="宋体" w:hint="eastAsia"/>
      <w:color w:val="auto"/>
      <w:sz w:val="21"/>
      <w:szCs w:val="21"/>
      <w:u w:val="none"/>
    </w:rPr>
  </w:style>
  <w:style w:type="character" w:customStyle="1" w:styleId="font291">
    <w:name w:val="font291"/>
    <w:qFormat/>
    <w:rsid w:val="00CA7955"/>
    <w:rPr>
      <w:rFonts w:ascii="宋体" w:eastAsia="宋体" w:hAnsi="宋体" w:hint="eastAsia"/>
      <w:b/>
      <w:bCs/>
      <w:color w:val="auto"/>
      <w:sz w:val="24"/>
      <w:szCs w:val="24"/>
      <w:u w:val="none"/>
    </w:rPr>
  </w:style>
  <w:style w:type="character" w:customStyle="1" w:styleId="font571">
    <w:name w:val="font571"/>
    <w:qFormat/>
    <w:rsid w:val="00CA7955"/>
    <w:rPr>
      <w:rFonts w:ascii="宋体" w:eastAsia="宋体" w:hAnsi="宋体" w:hint="eastAsia"/>
      <w:color w:val="auto"/>
      <w:sz w:val="24"/>
      <w:szCs w:val="24"/>
      <w:u w:val="none"/>
    </w:rPr>
  </w:style>
  <w:style w:type="paragraph" w:customStyle="1" w:styleId="A-">
    <w:name w:val="A平谷健康卡方案-正文"/>
    <w:basedOn w:val="afffd"/>
    <w:link w:val="A-Char"/>
    <w:qFormat/>
    <w:rsid w:val="00CA7955"/>
    <w:pPr>
      <w:widowControl/>
      <w:spacing w:line="360" w:lineRule="auto"/>
      <w:ind w:firstLineChars="200" w:firstLine="480"/>
      <w:jc w:val="left"/>
    </w:pPr>
    <w:rPr>
      <w:rFonts w:ascii="Calibri" w:hAnsi="Calibri"/>
      <w:sz w:val="24"/>
      <w:szCs w:val="24"/>
    </w:rPr>
  </w:style>
  <w:style w:type="character" w:customStyle="1" w:styleId="A-Char">
    <w:name w:val="A平谷健康卡方案-正文 Char"/>
    <w:link w:val="A-"/>
    <w:qFormat/>
    <w:rsid w:val="00CA7955"/>
    <w:rPr>
      <w:rFonts w:ascii="Calibri" w:eastAsia="宋体" w:hAnsi="Calibri" w:cs="Times New Roman"/>
      <w:sz w:val="24"/>
      <w:szCs w:val="24"/>
    </w:rPr>
  </w:style>
  <w:style w:type="paragraph" w:customStyle="1" w:styleId="affffffffffffffffffffffffffffffffffffff4">
    <w:name w:val="!可研正文"/>
    <w:basedOn w:val="afffd"/>
    <w:qFormat/>
    <w:rsid w:val="00CA7955"/>
    <w:pPr>
      <w:widowControl/>
      <w:spacing w:after="120" w:line="360" w:lineRule="auto"/>
      <w:ind w:firstLineChars="200" w:firstLine="480"/>
      <w:jc w:val="left"/>
    </w:pPr>
    <w:rPr>
      <w:rFonts w:ascii="宋体" w:hAnsi="宋体" w:cs="宋体"/>
      <w:sz w:val="24"/>
    </w:rPr>
  </w:style>
  <w:style w:type="paragraph" w:customStyle="1" w:styleId="A-0">
    <w:name w:val="A投标正文-缩进"/>
    <w:basedOn w:val="afffd"/>
    <w:link w:val="A-Char0"/>
    <w:qFormat/>
    <w:rsid w:val="00CA7955"/>
    <w:pPr>
      <w:widowControl/>
      <w:spacing w:before="166" w:after="120" w:line="360" w:lineRule="auto"/>
      <w:ind w:firstLineChars="200" w:firstLine="480"/>
      <w:jc w:val="left"/>
    </w:pPr>
    <w:rPr>
      <w:rFonts w:ascii="宋体" w:hAnsi="宋体" w:cs="宋体"/>
      <w:sz w:val="24"/>
      <w:szCs w:val="24"/>
    </w:rPr>
  </w:style>
  <w:style w:type="character" w:customStyle="1" w:styleId="A-Char0">
    <w:name w:val="A投标正文-缩进 Char"/>
    <w:link w:val="A-0"/>
    <w:qFormat/>
    <w:rsid w:val="00CA7955"/>
    <w:rPr>
      <w:rFonts w:ascii="宋体" w:eastAsia="宋体" w:hAnsi="宋体" w:cs="宋体"/>
      <w:sz w:val="24"/>
      <w:szCs w:val="24"/>
    </w:rPr>
  </w:style>
  <w:style w:type="character" w:customStyle="1" w:styleId="affffffffffffffffffffffffffffffffffffff5">
    <w:name w:val="~投标文件正文 字符"/>
    <w:link w:val="affffffffffffffffffffffffffffffffffffff6"/>
    <w:qFormat/>
    <w:locked/>
    <w:rsid w:val="00CA7955"/>
    <w:rPr>
      <w:sz w:val="24"/>
      <w:szCs w:val="24"/>
    </w:rPr>
  </w:style>
  <w:style w:type="paragraph" w:customStyle="1" w:styleId="affffffffffffffffffffffffffffffffffffff6">
    <w:name w:val="~投标文件正文"/>
    <w:basedOn w:val="afffd"/>
    <w:link w:val="affffffffffffffffffffffffffffffffffffff5"/>
    <w:qFormat/>
    <w:rsid w:val="00CA7955"/>
    <w:pPr>
      <w:widowControl/>
      <w:tabs>
        <w:tab w:val="left" w:pos="0"/>
      </w:tabs>
      <w:spacing w:line="360" w:lineRule="auto"/>
      <w:ind w:firstLineChars="200" w:firstLine="480"/>
      <w:contextualSpacing/>
      <w:jc w:val="left"/>
    </w:pPr>
    <w:rPr>
      <w:rFonts w:asciiTheme="minorHAnsi" w:eastAsiaTheme="minorEastAsia" w:hAnsiTheme="minorHAnsi" w:cstheme="minorBidi"/>
      <w:sz w:val="24"/>
      <w:szCs w:val="24"/>
    </w:rPr>
  </w:style>
  <w:style w:type="paragraph" w:customStyle="1" w:styleId="affffffffffffffffffffffffffffffffffffff7">
    <w:name w:val="~居中五号"/>
    <w:basedOn w:val="affffffffffffffffffffffffffffffffffffff6"/>
    <w:qFormat/>
    <w:rsid w:val="00CA7955"/>
    <w:pPr>
      <w:spacing w:before="50"/>
      <w:ind w:firstLineChars="0" w:firstLine="0"/>
      <w:jc w:val="center"/>
    </w:pPr>
    <w:rPr>
      <w:rFonts w:ascii="等线" w:eastAsia="等线" w:hAnsi="等线"/>
      <w:b/>
      <w:bCs/>
      <w:sz w:val="21"/>
    </w:rPr>
  </w:style>
  <w:style w:type="paragraph" w:customStyle="1" w:styleId="Z1-">
    <w:name w:val="Z1-功能指引正文缩进"/>
    <w:basedOn w:val="afffd"/>
    <w:link w:val="Z1-0"/>
    <w:qFormat/>
    <w:rsid w:val="00CA7955"/>
    <w:pPr>
      <w:widowControl/>
      <w:spacing w:line="460" w:lineRule="exact"/>
      <w:ind w:firstLineChars="200" w:firstLine="200"/>
      <w:jc w:val="left"/>
    </w:pPr>
    <w:rPr>
      <w:rFonts w:ascii="宋体" w:hAnsi="宋体"/>
      <w:sz w:val="24"/>
      <w:szCs w:val="24"/>
    </w:rPr>
  </w:style>
  <w:style w:type="character" w:customStyle="1" w:styleId="Z1-0">
    <w:name w:val="Z1-功能指引正文缩进 字符"/>
    <w:link w:val="Z1-"/>
    <w:qFormat/>
    <w:rsid w:val="00CA7955"/>
    <w:rPr>
      <w:rFonts w:ascii="宋体" w:eastAsia="宋体" w:hAnsi="宋体" w:cs="Times New Roman"/>
      <w:sz w:val="24"/>
      <w:szCs w:val="24"/>
    </w:rPr>
  </w:style>
  <w:style w:type="paragraph" w:customStyle="1" w:styleId="afa">
    <w:name w:val="参考文献格式"/>
    <w:qFormat/>
    <w:rsid w:val="00CA7955"/>
    <w:pPr>
      <w:numPr>
        <w:numId w:val="79"/>
      </w:numPr>
      <w:spacing w:line="360" w:lineRule="auto"/>
      <w:ind w:firstLineChars="200" w:firstLine="200"/>
    </w:pPr>
    <w:rPr>
      <w:rFonts w:ascii="Times New Roman" w:eastAsia="宋体" w:hAnsi="Times New Roman" w:cs="Times New Roman"/>
      <w:szCs w:val="21"/>
    </w:rPr>
  </w:style>
  <w:style w:type="paragraph" w:customStyle="1" w:styleId="Z1B-">
    <w:name w:val="Z1B-加粗"/>
    <w:basedOn w:val="Z1-"/>
    <w:qFormat/>
    <w:rsid w:val="00CA7955"/>
    <w:pPr>
      <w:spacing w:before="156" w:after="156"/>
      <w:ind w:firstLine="482"/>
    </w:pPr>
    <w:rPr>
      <w:rFonts w:cs="宋体"/>
      <w:b/>
      <w:bCs/>
      <w:szCs w:val="20"/>
    </w:rPr>
  </w:style>
  <w:style w:type="paragraph" w:customStyle="1" w:styleId="affffffffffffffffffffffffffffffffffffff8">
    <w:name w:val="~~正文"/>
    <w:basedOn w:val="afffd"/>
    <w:link w:val="Charffffffff2"/>
    <w:qFormat/>
    <w:rsid w:val="00CA7955"/>
    <w:pPr>
      <w:widowControl/>
      <w:spacing w:line="360" w:lineRule="auto"/>
      <w:ind w:firstLineChars="200" w:firstLine="480"/>
      <w:jc w:val="left"/>
    </w:pPr>
    <w:rPr>
      <w:rFonts w:ascii="Calibri" w:hAnsi="Calibri"/>
      <w:sz w:val="24"/>
      <w:szCs w:val="24"/>
    </w:rPr>
  </w:style>
  <w:style w:type="character" w:customStyle="1" w:styleId="Charffffffff2">
    <w:name w:val="~~正文 Char"/>
    <w:link w:val="affffffffffffffffffffffffffffffffffffff8"/>
    <w:qFormat/>
    <w:rsid w:val="00CA7955"/>
    <w:rPr>
      <w:rFonts w:ascii="Calibri" w:eastAsia="宋体" w:hAnsi="Calibri" w:cs="Times New Roman"/>
      <w:sz w:val="24"/>
      <w:szCs w:val="24"/>
    </w:rPr>
  </w:style>
  <w:style w:type="paragraph" w:customStyle="1" w:styleId="affffffffffffffffffffffffffffffffffffff9">
    <w:name w:val="图例居中"/>
    <w:basedOn w:val="afffd"/>
    <w:next w:val="afffd"/>
    <w:qFormat/>
    <w:rsid w:val="00CA7955"/>
    <w:pPr>
      <w:widowControl/>
      <w:spacing w:line="360" w:lineRule="auto"/>
      <w:ind w:firstLineChars="200" w:firstLine="200"/>
      <w:jc w:val="center"/>
    </w:pPr>
    <w:rPr>
      <w:rFonts w:ascii="Calibri" w:hAnsi="Calibri"/>
      <w:b/>
      <w:sz w:val="24"/>
      <w:szCs w:val="21"/>
    </w:rPr>
  </w:style>
  <w:style w:type="paragraph" w:customStyle="1" w:styleId="aff2">
    <w:name w:val="小标箭头"/>
    <w:basedOn w:val="afffff2"/>
    <w:link w:val="Charffffffff3"/>
    <w:qFormat/>
    <w:rsid w:val="00CA7955"/>
    <w:pPr>
      <w:widowControl/>
      <w:numPr>
        <w:numId w:val="80"/>
      </w:numPr>
      <w:adjustRightInd w:val="0"/>
      <w:snapToGrid w:val="0"/>
      <w:spacing w:before="160" w:after="160" w:line="360" w:lineRule="auto"/>
      <w:ind w:firstLine="0"/>
      <w:jc w:val="left"/>
    </w:pPr>
    <w:rPr>
      <w:rFonts w:ascii="Times New Roman" w:hAnsi="Times New Roman" w:cs="Times New Roman"/>
      <w:sz w:val="24"/>
      <w:szCs w:val="24"/>
    </w:rPr>
  </w:style>
  <w:style w:type="character" w:customStyle="1" w:styleId="Charffffffff3">
    <w:name w:val="小标箭头 Char"/>
    <w:link w:val="aff2"/>
    <w:qFormat/>
    <w:rsid w:val="00CA7955"/>
    <w:rPr>
      <w:rFonts w:ascii="Times New Roman" w:eastAsia="宋体" w:hAnsi="Times New Roman" w:cs="Times New Roman"/>
      <w:sz w:val="24"/>
      <w:szCs w:val="24"/>
    </w:rPr>
  </w:style>
  <w:style w:type="paragraph" w:customStyle="1" w:styleId="6f0">
    <w:name w:val="列出段落6"/>
    <w:basedOn w:val="afffd"/>
    <w:qFormat/>
    <w:rsid w:val="00CA7955"/>
    <w:pPr>
      <w:widowControl/>
      <w:spacing w:line="240" w:lineRule="atLeast"/>
      <w:ind w:firstLineChars="200" w:firstLine="420"/>
      <w:jc w:val="left"/>
    </w:pPr>
  </w:style>
  <w:style w:type="paragraph" w:customStyle="1" w:styleId="2ffffff6">
    <w:name w:val="海淀正文2"/>
    <w:basedOn w:val="afffd"/>
    <w:link w:val="2Charf8"/>
    <w:qFormat/>
    <w:rsid w:val="00CA7955"/>
    <w:pPr>
      <w:widowControl/>
      <w:spacing w:line="480" w:lineRule="atLeast"/>
      <w:ind w:leftChars="200" w:left="420" w:rightChars="100" w:right="210" w:firstLineChars="200" w:firstLine="630"/>
      <w:jc w:val="left"/>
    </w:pPr>
    <w:rPr>
      <w:rFonts w:eastAsia="仿宋_GB2312"/>
      <w:sz w:val="28"/>
      <w:szCs w:val="28"/>
    </w:rPr>
  </w:style>
  <w:style w:type="character" w:customStyle="1" w:styleId="2Charf8">
    <w:name w:val="海淀正文2 Char"/>
    <w:link w:val="2ffffff6"/>
    <w:qFormat/>
    <w:rsid w:val="00CA7955"/>
    <w:rPr>
      <w:rFonts w:ascii="Times New Roman" w:eastAsia="仿宋_GB2312" w:hAnsi="Times New Roman" w:cs="Times New Roman"/>
      <w:sz w:val="28"/>
      <w:szCs w:val="28"/>
    </w:rPr>
  </w:style>
  <w:style w:type="character" w:customStyle="1" w:styleId="085Char">
    <w:name w:val="首行缩进:  0.85 厘米 Char"/>
    <w:link w:val="0850"/>
    <w:qFormat/>
    <w:locked/>
    <w:rsid w:val="00CA7955"/>
    <w:rPr>
      <w:rFonts w:cs="宋体"/>
      <w:sz w:val="24"/>
      <w:lang w:eastAsia="en-US" w:bidi="en-US"/>
    </w:rPr>
  </w:style>
  <w:style w:type="paragraph" w:customStyle="1" w:styleId="0850">
    <w:name w:val="首行缩进:  0.85 厘米"/>
    <w:basedOn w:val="afffd"/>
    <w:link w:val="085Char"/>
    <w:qFormat/>
    <w:rsid w:val="00CA7955"/>
    <w:pPr>
      <w:widowControl/>
      <w:spacing w:line="400" w:lineRule="exact"/>
      <w:ind w:firstLineChars="200" w:firstLine="482"/>
      <w:jc w:val="left"/>
    </w:pPr>
    <w:rPr>
      <w:rFonts w:asciiTheme="minorHAnsi" w:eastAsiaTheme="minorEastAsia" w:hAnsiTheme="minorHAnsi" w:cs="宋体"/>
      <w:sz w:val="24"/>
      <w:szCs w:val="22"/>
      <w:lang w:eastAsia="en-US" w:bidi="en-US"/>
    </w:rPr>
  </w:style>
  <w:style w:type="paragraph" w:customStyle="1" w:styleId="-f4">
    <w:name w:val="正文-段落"/>
    <w:qFormat/>
    <w:rsid w:val="00CA7955"/>
    <w:pPr>
      <w:spacing w:line="360" w:lineRule="auto"/>
      <w:ind w:firstLineChars="200" w:firstLine="200"/>
    </w:pPr>
    <w:rPr>
      <w:rFonts w:ascii="Times New Roman" w:eastAsia="宋体" w:hAnsi="Times New Roman" w:cs="宋体"/>
      <w:kern w:val="0"/>
      <w:sz w:val="24"/>
      <w:szCs w:val="24"/>
    </w:rPr>
  </w:style>
  <w:style w:type="paragraph" w:customStyle="1" w:styleId="Arial10215">
    <w:name w:val="样式 Arial 小四 首行缩进:  1.02 厘米 行距: 1.5 倍行距"/>
    <w:basedOn w:val="afffd"/>
    <w:uiPriority w:val="99"/>
    <w:qFormat/>
    <w:rsid w:val="00CA7955"/>
    <w:pPr>
      <w:widowControl/>
      <w:spacing w:line="360" w:lineRule="auto"/>
      <w:ind w:firstLineChars="200" w:firstLine="576"/>
      <w:jc w:val="left"/>
    </w:pPr>
    <w:rPr>
      <w:rFonts w:ascii="Arial" w:hAnsi="Arial" w:cs="宋体"/>
      <w:kern w:val="0"/>
      <w:sz w:val="24"/>
    </w:rPr>
  </w:style>
  <w:style w:type="paragraph" w:customStyle="1" w:styleId="affffffffffffffffffffffffffffffffffffffa">
    <w:name w:val="正文中文"/>
    <w:basedOn w:val="afffd"/>
    <w:link w:val="Charffffffff4"/>
    <w:qFormat/>
    <w:rsid w:val="00CA7955"/>
    <w:pPr>
      <w:widowControl/>
      <w:spacing w:after="156" w:line="360" w:lineRule="auto"/>
      <w:ind w:firstLineChars="200" w:firstLine="480"/>
      <w:jc w:val="left"/>
    </w:pPr>
    <w:rPr>
      <w:rFonts w:ascii="宋体" w:hAnsi="宋体"/>
      <w:sz w:val="24"/>
      <w:szCs w:val="24"/>
    </w:rPr>
  </w:style>
  <w:style w:type="character" w:customStyle="1" w:styleId="Charffffffff4">
    <w:name w:val="正文中文 Char"/>
    <w:link w:val="affffffffffffffffffffffffffffffffffffffa"/>
    <w:qFormat/>
    <w:rsid w:val="00CA7955"/>
    <w:rPr>
      <w:rFonts w:ascii="宋体" w:eastAsia="宋体" w:hAnsi="宋体" w:cs="Times New Roman"/>
      <w:sz w:val="24"/>
      <w:szCs w:val="24"/>
    </w:rPr>
  </w:style>
  <w:style w:type="paragraph" w:customStyle="1" w:styleId="affffffffffffffffffffffffffffffffffffffb">
    <w:name w:val="版本状态文字"/>
    <w:basedOn w:val="afffd"/>
    <w:uiPriority w:val="99"/>
    <w:qFormat/>
    <w:rsid w:val="00CA7955"/>
    <w:pPr>
      <w:widowControl/>
      <w:spacing w:line="360" w:lineRule="auto"/>
      <w:ind w:firstLineChars="200" w:firstLine="200"/>
      <w:jc w:val="left"/>
    </w:pPr>
    <w:rPr>
      <w:rFonts w:ascii="Arial" w:hAnsi="Arial" w:cs="Arial"/>
      <w:kern w:val="0"/>
      <w:sz w:val="18"/>
      <w:szCs w:val="18"/>
    </w:rPr>
  </w:style>
  <w:style w:type="paragraph" w:customStyle="1" w:styleId="affffffffffffffffffffffffffffffffffffffc">
    <w:name w:val="版本状态标题"/>
    <w:basedOn w:val="afffd"/>
    <w:uiPriority w:val="99"/>
    <w:qFormat/>
    <w:rsid w:val="00CA7955"/>
    <w:pPr>
      <w:widowControl/>
      <w:spacing w:line="480" w:lineRule="auto"/>
      <w:ind w:firstLineChars="200" w:firstLine="200"/>
      <w:jc w:val="center"/>
    </w:pPr>
    <w:rPr>
      <w:rFonts w:ascii="Symbol" w:eastAsia="Arial" w:hAnsi="Symbol" w:cs="宋体"/>
      <w:b/>
      <w:bCs/>
      <w:sz w:val="30"/>
    </w:rPr>
  </w:style>
  <w:style w:type="paragraph" w:customStyle="1" w:styleId="affffffffffffffffffffffffffffffffffffffd">
    <w:name w:val="版本状态表格"/>
    <w:basedOn w:val="afffd"/>
    <w:uiPriority w:val="99"/>
    <w:qFormat/>
    <w:rsid w:val="00CA7955"/>
    <w:pPr>
      <w:widowControl/>
      <w:spacing w:before="100" w:after="100" w:line="360" w:lineRule="auto"/>
      <w:ind w:firstLineChars="200" w:firstLine="200"/>
      <w:jc w:val="center"/>
    </w:pPr>
    <w:rPr>
      <w:rFonts w:ascii="宋体" w:eastAsia="Arial" w:hAnsi="宋体" w:cs="宋体"/>
      <w:kern w:val="0"/>
      <w:sz w:val="20"/>
    </w:rPr>
  </w:style>
  <w:style w:type="paragraph" w:customStyle="1" w:styleId="affffffffffffffffffffffffffffffffffffffe">
    <w:name w:val="表格标题栏"/>
    <w:uiPriority w:val="99"/>
    <w:qFormat/>
    <w:rsid w:val="00CA7955"/>
    <w:pPr>
      <w:framePr w:wrap="around" w:vAnchor="text" w:hAnchor="text" w:y="1"/>
      <w:shd w:val="clear" w:color="F2F2F2" w:fill="F2F2F2"/>
      <w:spacing w:line="360" w:lineRule="auto"/>
      <w:ind w:firstLineChars="200" w:firstLine="200"/>
      <w:jc w:val="center"/>
    </w:pPr>
    <w:rPr>
      <w:rFonts w:ascii="微软雅黑" w:eastAsia="微软雅黑" w:hAnsi="微软雅黑" w:cs="宋体"/>
      <w:b/>
      <w:bCs/>
      <w:szCs w:val="20"/>
    </w:rPr>
  </w:style>
  <w:style w:type="paragraph" w:customStyle="1" w:styleId="-0">
    <w:name w:val="正文-列出段落"/>
    <w:basedOn w:val="afffd"/>
    <w:next w:val="afffd"/>
    <w:uiPriority w:val="99"/>
    <w:qFormat/>
    <w:rsid w:val="00CA7955"/>
    <w:pPr>
      <w:widowControl/>
      <w:numPr>
        <w:numId w:val="81"/>
      </w:numPr>
      <w:spacing w:line="360" w:lineRule="auto"/>
      <w:ind w:firstLineChars="200" w:firstLine="0"/>
      <w:jc w:val="left"/>
    </w:pPr>
    <w:rPr>
      <w:rFonts w:ascii="微软雅黑" w:eastAsia="微软雅黑" w:hAnsi="微软雅黑"/>
      <w:b/>
      <w:szCs w:val="22"/>
    </w:rPr>
  </w:style>
  <w:style w:type="paragraph" w:customStyle="1" w:styleId="-21">
    <w:name w:val="正文-加粗首行缩进2字符"/>
    <w:link w:val="-2Char"/>
    <w:qFormat/>
    <w:rsid w:val="00CA7955"/>
    <w:pPr>
      <w:spacing w:beforeLines="100" w:line="360" w:lineRule="auto"/>
      <w:ind w:firstLineChars="200" w:firstLine="200"/>
    </w:pPr>
    <w:rPr>
      <w:rFonts w:ascii="微软雅黑" w:eastAsia="微软雅黑" w:hAnsi="微软雅黑" w:cs="Times New Roman"/>
      <w:b/>
      <w:sz w:val="24"/>
    </w:rPr>
  </w:style>
  <w:style w:type="character" w:customStyle="1" w:styleId="-2Char">
    <w:name w:val="正文-加粗首行缩进2字符 Char"/>
    <w:link w:val="-21"/>
    <w:qFormat/>
    <w:rsid w:val="00CA7955"/>
    <w:rPr>
      <w:rFonts w:ascii="微软雅黑" w:eastAsia="微软雅黑" w:hAnsi="微软雅黑" w:cs="Times New Roman"/>
      <w:b/>
      <w:sz w:val="24"/>
    </w:rPr>
  </w:style>
  <w:style w:type="paragraph" w:customStyle="1" w:styleId="-f5">
    <w:name w:val="表格正文-左对齐"/>
    <w:uiPriority w:val="99"/>
    <w:qFormat/>
    <w:rsid w:val="00CA7955"/>
    <w:pPr>
      <w:spacing w:line="320" w:lineRule="exact"/>
      <w:ind w:left="50" w:firstLineChars="200" w:firstLine="200"/>
    </w:pPr>
    <w:rPr>
      <w:rFonts w:ascii="微软雅黑" w:eastAsia="微软雅黑" w:hAnsi="微软雅黑" w:cs="宋体"/>
      <w:szCs w:val="20"/>
    </w:rPr>
  </w:style>
  <w:style w:type="paragraph" w:customStyle="1" w:styleId="-f6">
    <w:name w:val="表格正文-中间对齐"/>
    <w:uiPriority w:val="99"/>
    <w:qFormat/>
    <w:rsid w:val="00CA7955"/>
    <w:pPr>
      <w:shd w:val="clear" w:color="auto" w:fill="FFFFFF"/>
      <w:spacing w:line="320" w:lineRule="exact"/>
      <w:ind w:firstLineChars="200" w:firstLine="200"/>
      <w:jc w:val="center"/>
    </w:pPr>
    <w:rPr>
      <w:rFonts w:ascii="微软雅黑" w:eastAsia="微软雅黑" w:hAnsi="微软雅黑" w:cs="宋体"/>
      <w:szCs w:val="20"/>
    </w:rPr>
  </w:style>
  <w:style w:type="paragraph" w:customStyle="1" w:styleId="-f7">
    <w:name w:val="封面-标题"/>
    <w:next w:val="afffd"/>
    <w:uiPriority w:val="99"/>
    <w:qFormat/>
    <w:rsid w:val="00CA7955"/>
    <w:pPr>
      <w:spacing w:before="1600" w:after="200" w:line="360" w:lineRule="auto"/>
      <w:ind w:firstLineChars="200" w:firstLine="200"/>
      <w:jc w:val="center"/>
    </w:pPr>
    <w:rPr>
      <w:rFonts w:ascii="微软雅黑" w:eastAsia="微软雅黑" w:hAnsi="微软雅黑" w:cs="Times New Roman"/>
      <w:b/>
      <w:sz w:val="48"/>
    </w:rPr>
  </w:style>
  <w:style w:type="paragraph" w:customStyle="1" w:styleId="-6">
    <w:name w:val="正文-带项目符号的"/>
    <w:basedOn w:val="afffd"/>
    <w:next w:val="afffd"/>
    <w:uiPriority w:val="99"/>
    <w:qFormat/>
    <w:rsid w:val="00CA7955"/>
    <w:pPr>
      <w:widowControl/>
      <w:numPr>
        <w:numId w:val="82"/>
      </w:numPr>
      <w:spacing w:line="360" w:lineRule="auto"/>
      <w:ind w:left="902" w:firstLineChars="200" w:firstLine="0"/>
      <w:jc w:val="left"/>
    </w:pPr>
    <w:rPr>
      <w:rFonts w:ascii="微软雅黑" w:eastAsia="微软雅黑" w:hAnsi="微软雅黑"/>
      <w:szCs w:val="22"/>
    </w:rPr>
  </w:style>
  <w:style w:type="paragraph" w:customStyle="1" w:styleId="-f8">
    <w:name w:val="封面-文档信息"/>
    <w:basedOn w:val="afffd"/>
    <w:uiPriority w:val="99"/>
    <w:qFormat/>
    <w:rsid w:val="00CA7955"/>
    <w:pPr>
      <w:widowControl/>
      <w:spacing w:line="300" w:lineRule="exact"/>
      <w:ind w:right="-1" w:firstLineChars="200" w:firstLine="200"/>
      <w:jc w:val="left"/>
    </w:pPr>
    <w:rPr>
      <w:rFonts w:ascii="微软雅黑" w:eastAsia="微软雅黑" w:hAnsi="微软雅黑"/>
      <w:szCs w:val="44"/>
    </w:rPr>
  </w:style>
  <w:style w:type="paragraph" w:customStyle="1" w:styleId="-f9">
    <w:name w:val="封面-文档名称"/>
    <w:basedOn w:val="-f7"/>
    <w:uiPriority w:val="99"/>
    <w:qFormat/>
    <w:rsid w:val="00CA7955"/>
  </w:style>
  <w:style w:type="paragraph" w:customStyle="1" w:styleId="--1">
    <w:name w:val="封面--公司名称"/>
    <w:basedOn w:val="afffd"/>
    <w:uiPriority w:val="99"/>
    <w:qFormat/>
    <w:rsid w:val="00CA7955"/>
    <w:pPr>
      <w:widowControl/>
      <w:spacing w:before="4600" w:after="1000" w:line="360" w:lineRule="auto"/>
      <w:ind w:firstLineChars="200" w:firstLine="958"/>
      <w:jc w:val="left"/>
    </w:pPr>
    <w:rPr>
      <w:rFonts w:ascii="微软雅黑" w:eastAsia="微软雅黑" w:hAnsi="微软雅黑"/>
      <w:b/>
      <w:sz w:val="48"/>
      <w:szCs w:val="22"/>
    </w:rPr>
  </w:style>
  <w:style w:type="paragraph" w:customStyle="1" w:styleId="afffffffffffffffffffffffffffffffffffffff">
    <w:name w:val="目录  标题"/>
    <w:basedOn w:val="1f8"/>
    <w:uiPriority w:val="99"/>
    <w:qFormat/>
    <w:rsid w:val="00CA7955"/>
    <w:pPr>
      <w:widowControl/>
      <w:tabs>
        <w:tab w:val="clear" w:pos="1050"/>
        <w:tab w:val="clear" w:pos="8937"/>
        <w:tab w:val="left" w:pos="840"/>
        <w:tab w:val="left" w:pos="1701"/>
        <w:tab w:val="right" w:leader="dot" w:pos="8296"/>
      </w:tabs>
      <w:spacing w:before="163" w:after="163" w:line="600" w:lineRule="exact"/>
      <w:ind w:firstLineChars="151" w:firstLine="402"/>
      <w:jc w:val="left"/>
    </w:pPr>
    <w:rPr>
      <w:rFonts w:ascii="Times New Roman" w:eastAsia="微软雅黑" w:hAnsi="Times New Roman"/>
      <w:b w:val="0"/>
      <w:sz w:val="28"/>
      <w:szCs w:val="20"/>
    </w:rPr>
  </w:style>
  <w:style w:type="paragraph" w:customStyle="1" w:styleId="-4">
    <w:name w:val="正文-段落中序号"/>
    <w:basedOn w:val="afffd"/>
    <w:next w:val="afffd"/>
    <w:uiPriority w:val="99"/>
    <w:qFormat/>
    <w:rsid w:val="00CA7955"/>
    <w:pPr>
      <w:widowControl/>
      <w:numPr>
        <w:numId w:val="83"/>
      </w:numPr>
      <w:spacing w:line="360" w:lineRule="auto"/>
      <w:ind w:firstLineChars="200" w:firstLine="0"/>
      <w:jc w:val="left"/>
    </w:pPr>
    <w:rPr>
      <w:rFonts w:ascii="微软雅黑" w:eastAsia="微软雅黑" w:hAnsi="微软雅黑"/>
      <w:szCs w:val="22"/>
    </w:rPr>
  </w:style>
  <w:style w:type="paragraph" w:customStyle="1" w:styleId="-fa">
    <w:name w:val="题注-表格"/>
    <w:basedOn w:val="afffd"/>
    <w:next w:val="afffd"/>
    <w:uiPriority w:val="99"/>
    <w:qFormat/>
    <w:rsid w:val="00CA7955"/>
    <w:pPr>
      <w:widowControl/>
      <w:spacing w:line="360" w:lineRule="auto"/>
      <w:ind w:firstLineChars="200" w:firstLine="200"/>
      <w:jc w:val="center"/>
    </w:pPr>
    <w:rPr>
      <w:rFonts w:ascii="微软雅黑" w:eastAsia="微软雅黑" w:hAnsi="微软雅黑"/>
    </w:rPr>
  </w:style>
  <w:style w:type="paragraph" w:customStyle="1" w:styleId="-fb">
    <w:name w:val="题注-图标"/>
    <w:basedOn w:val="afffd"/>
    <w:uiPriority w:val="99"/>
    <w:qFormat/>
    <w:rsid w:val="00CA7955"/>
    <w:pPr>
      <w:widowControl/>
      <w:spacing w:line="360" w:lineRule="auto"/>
      <w:ind w:firstLineChars="200" w:firstLine="200"/>
      <w:jc w:val="center"/>
    </w:pPr>
    <w:rPr>
      <w:rFonts w:ascii="Calibri Light" w:eastAsia="微软雅黑" w:hAnsi="Calibri Light"/>
    </w:rPr>
  </w:style>
  <w:style w:type="character" w:customStyle="1" w:styleId="Char1ff0">
    <w:name w:val="宏文本 Char1"/>
    <w:qFormat/>
    <w:rsid w:val="00CA7955"/>
    <w:rPr>
      <w:rFonts w:ascii="Courier New" w:hAnsi="Courier New" w:cs="Courier New"/>
      <w:kern w:val="2"/>
      <w:sz w:val="24"/>
      <w:szCs w:val="24"/>
    </w:rPr>
  </w:style>
  <w:style w:type="paragraph" w:customStyle="1" w:styleId="afffffffffffffffffffffffffffffffffffffff0">
    <w:name w:val="列项——（一级）"/>
    <w:uiPriority w:val="99"/>
    <w:qFormat/>
    <w:rsid w:val="00CA7955"/>
    <w:pPr>
      <w:widowControl w:val="0"/>
      <w:spacing w:line="360" w:lineRule="auto"/>
      <w:ind w:left="1118" w:firstLineChars="200" w:hanging="408"/>
      <w:jc w:val="both"/>
    </w:pPr>
    <w:rPr>
      <w:rFonts w:ascii="宋体" w:eastAsia="宋体" w:hAnsi="Times New Roman" w:cs="Times New Roman"/>
      <w:kern w:val="0"/>
      <w:szCs w:val="20"/>
    </w:rPr>
  </w:style>
  <w:style w:type="paragraph" w:customStyle="1" w:styleId="afb">
    <w:name w:val="列项●（二级）"/>
    <w:uiPriority w:val="99"/>
    <w:qFormat/>
    <w:rsid w:val="00CA7955"/>
    <w:pPr>
      <w:numPr>
        <w:ilvl w:val="1"/>
        <w:numId w:val="84"/>
      </w:numPr>
      <w:tabs>
        <w:tab w:val="left" w:pos="840"/>
      </w:tabs>
      <w:spacing w:line="360" w:lineRule="auto"/>
      <w:ind w:firstLineChars="200" w:firstLine="200"/>
      <w:jc w:val="both"/>
    </w:pPr>
    <w:rPr>
      <w:rFonts w:ascii="宋体" w:eastAsia="宋体" w:hAnsi="Times New Roman" w:cs="Times New Roman"/>
      <w:kern w:val="0"/>
      <w:szCs w:val="20"/>
    </w:rPr>
  </w:style>
  <w:style w:type="paragraph" w:customStyle="1" w:styleId="afc">
    <w:name w:val="列项◆（三级）"/>
    <w:basedOn w:val="afffd"/>
    <w:uiPriority w:val="99"/>
    <w:qFormat/>
    <w:rsid w:val="00CA7955"/>
    <w:pPr>
      <w:widowControl/>
      <w:numPr>
        <w:ilvl w:val="2"/>
        <w:numId w:val="84"/>
      </w:numPr>
      <w:spacing w:line="360" w:lineRule="auto"/>
      <w:ind w:firstLineChars="200" w:firstLine="0"/>
      <w:jc w:val="left"/>
    </w:pPr>
    <w:rPr>
      <w:rFonts w:ascii="宋体"/>
      <w:szCs w:val="21"/>
    </w:rPr>
  </w:style>
  <w:style w:type="paragraph" w:customStyle="1" w:styleId="afffc">
    <w:name w:val="编号一"/>
    <w:basedOn w:val="affff7"/>
    <w:uiPriority w:val="99"/>
    <w:qFormat/>
    <w:rsid w:val="00CA7955"/>
    <w:pPr>
      <w:widowControl/>
      <w:numPr>
        <w:numId w:val="85"/>
      </w:numPr>
      <w:tabs>
        <w:tab w:val="clear" w:pos="8640"/>
      </w:tabs>
      <w:spacing w:line="360" w:lineRule="auto"/>
      <w:ind w:left="0" w:firstLineChars="200" w:firstLine="200"/>
      <w:jc w:val="left"/>
    </w:pPr>
    <w:rPr>
      <w:rFonts w:ascii="宋体" w:hAnsi="宋体" w:cs="宋体"/>
      <w:szCs w:val="21"/>
    </w:rPr>
  </w:style>
  <w:style w:type="paragraph" w:customStyle="1" w:styleId="10215">
    <w:name w:val="样式 首行缩进:  1.02 厘米 行距: 1.5 倍行距"/>
    <w:basedOn w:val="afffd"/>
    <w:uiPriority w:val="99"/>
    <w:qFormat/>
    <w:rsid w:val="00CA7955"/>
    <w:pPr>
      <w:widowControl/>
      <w:adjustRightInd w:val="0"/>
      <w:spacing w:line="360" w:lineRule="auto"/>
      <w:ind w:firstLineChars="200" w:firstLine="576"/>
      <w:jc w:val="left"/>
      <w:textAlignment w:val="bottom"/>
    </w:pPr>
    <w:rPr>
      <w:rFonts w:eastAsia="仿宋_GB2312" w:cs="宋体"/>
      <w:kern w:val="0"/>
      <w:sz w:val="24"/>
    </w:rPr>
  </w:style>
  <w:style w:type="paragraph" w:customStyle="1" w:styleId="ALTZ41Char1">
    <w:name w:val="样式 特点ALT+Z标题4正文缩进1正文缩进 Char段1正文不缩进水上软件四号正文缩进陈木华缩进正文编号..."/>
    <w:basedOn w:val="afffd"/>
    <w:uiPriority w:val="99"/>
    <w:qFormat/>
    <w:rsid w:val="00CA7955"/>
    <w:pPr>
      <w:widowControl/>
      <w:adjustRightInd w:val="0"/>
      <w:snapToGrid w:val="0"/>
      <w:spacing w:line="360" w:lineRule="auto"/>
      <w:ind w:firstLineChars="200" w:firstLine="480"/>
      <w:jc w:val="left"/>
    </w:pPr>
    <w:rPr>
      <w:rFonts w:ascii="宋体" w:cs="宋体"/>
      <w:sz w:val="24"/>
    </w:rPr>
  </w:style>
  <w:style w:type="paragraph" w:customStyle="1" w:styleId="afffffffffffffffffffffffffffffffffffffff1">
    <w:name w:val="其他标准称谓"/>
    <w:qFormat/>
    <w:rsid w:val="00CA7955"/>
    <w:pPr>
      <w:spacing w:line="0" w:lineRule="atLeast"/>
      <w:ind w:firstLineChars="200" w:firstLine="200"/>
      <w:jc w:val="distribute"/>
    </w:pPr>
    <w:rPr>
      <w:rFonts w:ascii="黑体" w:eastAsia="黑体" w:hAnsi="宋体" w:cs="Times New Roman"/>
      <w:kern w:val="0"/>
      <w:sz w:val="52"/>
      <w:szCs w:val="20"/>
    </w:rPr>
  </w:style>
  <w:style w:type="paragraph" w:customStyle="1" w:styleId="0992">
    <w:name w:val="样式 文档正文 + 左侧:  0.99 厘米 首行缩进:  2 字符"/>
    <w:basedOn w:val="afffd"/>
    <w:uiPriority w:val="99"/>
    <w:qFormat/>
    <w:rsid w:val="00CA7955"/>
    <w:pPr>
      <w:widowControl/>
      <w:adjustRightInd w:val="0"/>
      <w:spacing w:line="312" w:lineRule="auto"/>
      <w:ind w:firstLineChars="200" w:firstLine="200"/>
      <w:jc w:val="left"/>
      <w:textAlignment w:val="bottom"/>
    </w:pPr>
    <w:rPr>
      <w:rFonts w:eastAsia="仿宋_GB2312" w:cs="宋体"/>
      <w:kern w:val="0"/>
      <w:sz w:val="24"/>
    </w:rPr>
  </w:style>
  <w:style w:type="paragraph" w:customStyle="1" w:styleId="1h1AttributeHeading1h11AttributeHeading11h12Attr">
    <w:name w:val="样式 标题 1h1Attribute Heading 1h11Attribute Heading 11h12Attr..."/>
    <w:basedOn w:val="1f"/>
    <w:uiPriority w:val="99"/>
    <w:qFormat/>
    <w:rsid w:val="00CA7955"/>
    <w:pPr>
      <w:widowControl/>
      <w:tabs>
        <w:tab w:val="left" w:pos="456"/>
      </w:tabs>
      <w:adjustRightInd w:val="0"/>
      <w:spacing w:before="240" w:after="240"/>
      <w:ind w:left="454" w:hanging="431"/>
      <w:jc w:val="left"/>
      <w:textAlignment w:val="bottom"/>
    </w:pPr>
    <w:rPr>
      <w:rFonts w:ascii="等线 Light" w:eastAsia="仿宋_GB2312" w:hAnsi="等线 Light" w:cs="宋体"/>
      <w:szCs w:val="20"/>
    </w:rPr>
  </w:style>
  <w:style w:type="paragraph" w:customStyle="1" w:styleId="afffffffffffffffffffffffffffffffffffffff2">
    <w:name w:val="正文首行缩进."/>
    <w:basedOn w:val="afffd"/>
    <w:uiPriority w:val="99"/>
    <w:qFormat/>
    <w:rsid w:val="00CA7955"/>
    <w:pPr>
      <w:widowControl/>
      <w:spacing w:after="50" w:line="300" w:lineRule="auto"/>
      <w:ind w:firstLineChars="200" w:firstLine="200"/>
      <w:jc w:val="left"/>
    </w:pPr>
    <w:rPr>
      <w:rFonts w:ascii="Arial" w:hAnsi="Arial"/>
      <w:kern w:val="0"/>
      <w:szCs w:val="21"/>
    </w:rPr>
  </w:style>
  <w:style w:type="paragraph" w:customStyle="1" w:styleId="afffffffffffffffffffffffffffffffffffffff3">
    <w:name w:val="正文缩进仿宋"/>
    <w:basedOn w:val="afffd"/>
    <w:link w:val="Charffffffff5"/>
    <w:qFormat/>
    <w:rsid w:val="00CA7955"/>
    <w:pPr>
      <w:widowControl/>
      <w:spacing w:line="360" w:lineRule="auto"/>
      <w:ind w:firstLineChars="200" w:firstLine="420"/>
      <w:jc w:val="left"/>
    </w:pPr>
    <w:rPr>
      <w:rFonts w:eastAsia="仿宋_GB2312"/>
      <w:szCs w:val="24"/>
    </w:rPr>
  </w:style>
  <w:style w:type="character" w:customStyle="1" w:styleId="Charffffffff5">
    <w:name w:val="正文缩进仿宋 Char"/>
    <w:link w:val="afffffffffffffffffffffffffffffffffffffff3"/>
    <w:qFormat/>
    <w:rsid w:val="00CA7955"/>
    <w:rPr>
      <w:rFonts w:ascii="Times New Roman" w:eastAsia="仿宋_GB2312" w:hAnsi="Times New Roman" w:cs="Times New Roman"/>
      <w:szCs w:val="24"/>
    </w:rPr>
  </w:style>
  <w:style w:type="paragraph" w:customStyle="1" w:styleId="afffffffffffffffffffffffffffffffffffffff4">
    <w:name w:val="列表正文"/>
    <w:basedOn w:val="afffd"/>
    <w:uiPriority w:val="99"/>
    <w:qFormat/>
    <w:rsid w:val="00CA7955"/>
    <w:pPr>
      <w:widowControl/>
      <w:spacing w:line="360" w:lineRule="auto"/>
      <w:ind w:firstLineChars="200" w:firstLine="420"/>
      <w:jc w:val="left"/>
    </w:pPr>
    <w:rPr>
      <w:szCs w:val="24"/>
    </w:rPr>
  </w:style>
  <w:style w:type="paragraph" w:customStyle="1" w:styleId="afffffffffffffffffffffffffffffffffffffff5">
    <w:name w:val="列表文字"/>
    <w:basedOn w:val="afffd"/>
    <w:uiPriority w:val="99"/>
    <w:qFormat/>
    <w:rsid w:val="00CA7955"/>
    <w:pPr>
      <w:widowControl/>
      <w:tabs>
        <w:tab w:val="left" w:pos="420"/>
      </w:tabs>
      <w:adjustRightInd w:val="0"/>
      <w:snapToGrid w:val="0"/>
      <w:spacing w:line="360" w:lineRule="auto"/>
      <w:ind w:left="420" w:firstLineChars="200" w:hanging="420"/>
      <w:jc w:val="left"/>
    </w:pPr>
  </w:style>
  <w:style w:type="paragraph" w:customStyle="1" w:styleId="afffffffffffffffffffffffffffffffffffffff6">
    <w:name w:val="正文仿宋"/>
    <w:basedOn w:val="afffd"/>
    <w:link w:val="Charffffffff6"/>
    <w:qFormat/>
    <w:rsid w:val="00CA7955"/>
    <w:pPr>
      <w:widowControl/>
      <w:spacing w:line="360" w:lineRule="auto"/>
      <w:ind w:firstLineChars="200" w:firstLine="200"/>
      <w:jc w:val="left"/>
    </w:pPr>
    <w:rPr>
      <w:rFonts w:eastAsia="仿宋_GB2312"/>
      <w:szCs w:val="24"/>
    </w:rPr>
  </w:style>
  <w:style w:type="character" w:customStyle="1" w:styleId="Charffffffff6">
    <w:name w:val="正文仿宋 Char"/>
    <w:link w:val="afffffffffffffffffffffffffffffffffffffff6"/>
    <w:qFormat/>
    <w:rsid w:val="00CA7955"/>
    <w:rPr>
      <w:rFonts w:ascii="Times New Roman" w:eastAsia="仿宋_GB2312" w:hAnsi="Times New Roman" w:cs="Times New Roman"/>
      <w:szCs w:val="24"/>
    </w:rPr>
  </w:style>
  <w:style w:type="paragraph" w:customStyle="1" w:styleId="afffffffffffffffffffffffffffffffffffffff7">
    <w:name w:val="图的题注"/>
    <w:uiPriority w:val="99"/>
    <w:qFormat/>
    <w:rsid w:val="00CA7955"/>
    <w:pPr>
      <w:tabs>
        <w:tab w:val="left" w:pos="720"/>
      </w:tabs>
      <w:spacing w:before="80" w:after="200" w:line="360" w:lineRule="auto"/>
      <w:ind w:firstLineChars="200" w:firstLine="200"/>
      <w:jc w:val="center"/>
    </w:pPr>
    <w:rPr>
      <w:rFonts w:ascii="Times New Roman" w:eastAsia="宋体" w:hAnsi="Times New Roman" w:cs="Times New Roman"/>
      <w:kern w:val="0"/>
      <w:szCs w:val="21"/>
      <w:lang w:eastAsia="en-US"/>
    </w:rPr>
  </w:style>
  <w:style w:type="paragraph" w:customStyle="1" w:styleId="afffffffffffffffffffffffffffffffffffffff8">
    <w:name w:val="图题或表题"/>
    <w:basedOn w:val="afffd"/>
    <w:link w:val="Charffffffff7"/>
    <w:qFormat/>
    <w:rsid w:val="00CA7955"/>
    <w:pPr>
      <w:widowControl/>
      <w:spacing w:line="360" w:lineRule="auto"/>
      <w:ind w:firstLineChars="200" w:firstLine="200"/>
      <w:jc w:val="center"/>
    </w:pPr>
    <w:rPr>
      <w:sz w:val="18"/>
      <w:szCs w:val="18"/>
    </w:rPr>
  </w:style>
  <w:style w:type="character" w:customStyle="1" w:styleId="Charffffffff7">
    <w:name w:val="图题或表题 Char"/>
    <w:link w:val="afffffffffffffffffffffffffffffffffffffff8"/>
    <w:qFormat/>
    <w:rsid w:val="00CA7955"/>
    <w:rPr>
      <w:rFonts w:ascii="Times New Roman" w:eastAsia="宋体" w:hAnsi="Times New Roman" w:cs="Times New Roman"/>
      <w:sz w:val="18"/>
      <w:szCs w:val="18"/>
    </w:rPr>
  </w:style>
  <w:style w:type="paragraph" w:customStyle="1" w:styleId="1fffffffff0">
    <w:name w:val="章节注释1"/>
    <w:basedOn w:val="2a"/>
    <w:link w:val="1Charf3"/>
    <w:qFormat/>
    <w:rsid w:val="00CA7955"/>
    <w:pPr>
      <w:keepNext w:val="0"/>
      <w:keepLines w:val="0"/>
      <w:widowControl/>
      <w:spacing w:before="120" w:after="0" w:line="240" w:lineRule="auto"/>
      <w:ind w:left="720" w:hanging="720"/>
      <w:jc w:val="left"/>
    </w:pPr>
    <w:rPr>
      <w:rFonts w:ascii="仿宋" w:eastAsia="华文楷体" w:hAnsi="仿宋" w:cs="Times New Roman"/>
      <w:b w:val="0"/>
      <w:bCs w:val="0"/>
      <w:szCs w:val="24"/>
    </w:rPr>
  </w:style>
  <w:style w:type="character" w:customStyle="1" w:styleId="1Charf3">
    <w:name w:val="章节注释1 Char"/>
    <w:link w:val="1fffffffff0"/>
    <w:qFormat/>
    <w:rsid w:val="00CA7955"/>
    <w:rPr>
      <w:rFonts w:ascii="仿宋" w:eastAsia="华文楷体" w:hAnsi="仿宋" w:cs="Times New Roman"/>
      <w:sz w:val="32"/>
      <w:szCs w:val="24"/>
    </w:rPr>
  </w:style>
  <w:style w:type="paragraph" w:customStyle="1" w:styleId="3ffff0">
    <w:name w:val="样式 标题 3 + 华文楷体 五号"/>
    <w:basedOn w:val="38"/>
    <w:uiPriority w:val="99"/>
    <w:qFormat/>
    <w:rsid w:val="00CA7955"/>
    <w:pPr>
      <w:keepNext w:val="0"/>
      <w:keepLines w:val="0"/>
      <w:widowControl/>
      <w:tabs>
        <w:tab w:val="left" w:pos="425"/>
      </w:tabs>
      <w:autoSpaceDE/>
      <w:autoSpaceDN/>
      <w:adjustRightInd/>
      <w:spacing w:before="120" w:after="0" w:line="312" w:lineRule="auto"/>
      <w:ind w:left="720" w:hanging="720"/>
    </w:pPr>
    <w:rPr>
      <w:rFonts w:ascii="华文楷体" w:eastAsia="方正楷体_GB2312" w:hAnsi="华文楷体"/>
      <w:b w:val="0"/>
      <w:kern w:val="2"/>
      <w:sz w:val="21"/>
      <w:szCs w:val="24"/>
      <w:u w:val="none"/>
    </w:rPr>
  </w:style>
  <w:style w:type="paragraph" w:customStyle="1" w:styleId="afffffffffffffffffffffffffffffffffffffff9">
    <w:name w:val="说明"/>
    <w:basedOn w:val="afffd"/>
    <w:qFormat/>
    <w:rsid w:val="00CA7955"/>
    <w:pPr>
      <w:widowControl/>
      <w:spacing w:line="360" w:lineRule="auto"/>
      <w:ind w:firstLineChars="200" w:firstLine="480"/>
      <w:jc w:val="left"/>
    </w:pPr>
    <w:rPr>
      <w:rFonts w:eastAsia="楷体" w:cs="宋体"/>
    </w:rPr>
  </w:style>
  <w:style w:type="paragraph" w:customStyle="1" w:styleId="1fffffffff1">
    <w:name w:val="附注1"/>
    <w:basedOn w:val="afffd"/>
    <w:uiPriority w:val="99"/>
    <w:qFormat/>
    <w:rsid w:val="00CA7955"/>
    <w:pPr>
      <w:widowControl/>
      <w:spacing w:line="360" w:lineRule="auto"/>
      <w:ind w:firstLineChars="200" w:firstLine="420"/>
      <w:jc w:val="left"/>
    </w:pPr>
    <w:rPr>
      <w:rFonts w:ascii="华文楷体" w:eastAsia="华文楷体" w:hAnsi="华文楷体" w:cs="宋体"/>
    </w:rPr>
  </w:style>
  <w:style w:type="paragraph" w:customStyle="1" w:styleId="2ffffff7">
    <w:name w:val="附注2"/>
    <w:basedOn w:val="afffd"/>
    <w:uiPriority w:val="99"/>
    <w:qFormat/>
    <w:rsid w:val="00CA7955"/>
    <w:pPr>
      <w:widowControl/>
      <w:spacing w:line="360" w:lineRule="auto"/>
      <w:ind w:left="762" w:hangingChars="363" w:hanging="762"/>
      <w:jc w:val="left"/>
    </w:pPr>
    <w:rPr>
      <w:rFonts w:ascii="华文楷体" w:eastAsia="华文楷体" w:hAnsi="华文楷体" w:cs="宋体"/>
    </w:rPr>
  </w:style>
  <w:style w:type="paragraph" w:customStyle="1" w:styleId="3ffff1">
    <w:name w:val="附注3"/>
    <w:basedOn w:val="afffd"/>
    <w:uiPriority w:val="99"/>
    <w:qFormat/>
    <w:rsid w:val="00CA7955"/>
    <w:pPr>
      <w:widowControl/>
      <w:spacing w:line="360" w:lineRule="auto"/>
      <w:ind w:leftChars="200" w:left="792" w:hangingChars="177" w:hanging="372"/>
      <w:jc w:val="left"/>
    </w:pPr>
    <w:rPr>
      <w:rFonts w:ascii="华文楷体" w:eastAsia="华文楷体" w:hAnsi="华文楷体" w:cs="宋体"/>
    </w:rPr>
  </w:style>
  <w:style w:type="character" w:customStyle="1" w:styleId="Char2d">
    <w:name w:val="日期 Char2"/>
    <w:semiHidden/>
    <w:qFormat/>
    <w:rsid w:val="00CA7955"/>
  </w:style>
  <w:style w:type="paragraph" w:customStyle="1" w:styleId="5ff2">
    <w:name w:val="方案标题5"/>
    <w:basedOn w:val="afffd"/>
    <w:next w:val="afffe"/>
    <w:uiPriority w:val="99"/>
    <w:qFormat/>
    <w:rsid w:val="00CA7955"/>
    <w:pPr>
      <w:widowControl/>
      <w:spacing w:line="360" w:lineRule="auto"/>
      <w:ind w:firstLineChars="200" w:firstLine="200"/>
      <w:jc w:val="left"/>
    </w:pPr>
    <w:rPr>
      <w:szCs w:val="24"/>
    </w:rPr>
  </w:style>
  <w:style w:type="paragraph" w:customStyle="1" w:styleId="101224">
    <w:name w:val="样式 标题 1 + 宋体 小三 居中 段前: 0 磅 段后: 12 磅 行距: 固定值 24 磅"/>
    <w:basedOn w:val="1f"/>
    <w:uiPriority w:val="99"/>
    <w:qFormat/>
    <w:rsid w:val="00CA7955"/>
    <w:pPr>
      <w:widowControl/>
      <w:adjustRightInd w:val="0"/>
      <w:snapToGrid w:val="0"/>
      <w:spacing w:beforeLines="100" w:before="340" w:afterLines="100" w:after="330" w:line="360" w:lineRule="auto"/>
      <w:ind w:left="720" w:firstLineChars="48" w:firstLine="154"/>
    </w:pPr>
    <w:rPr>
      <w:rFonts w:ascii="宋体" w:eastAsia="黑体" w:hAnsi="宋体"/>
      <w:bCs w:val="0"/>
      <w:sz w:val="32"/>
      <w:szCs w:val="32"/>
    </w:rPr>
  </w:style>
  <w:style w:type="paragraph" w:customStyle="1" w:styleId="2ChapterHeading2ndlevelh22Titre2l2H2">
    <w:name w:val="样式 标题 2Chapter Heading2nd levelh22Titre2l2H2 + 宋体 四号 段前..."/>
    <w:basedOn w:val="2a"/>
    <w:link w:val="2ChapterHeading2ndlevelh22Titre2l2H2Char"/>
    <w:uiPriority w:val="99"/>
    <w:qFormat/>
    <w:rsid w:val="00CA7955"/>
    <w:pPr>
      <w:keepNext w:val="0"/>
      <w:keepLines w:val="0"/>
      <w:widowControl/>
      <w:numPr>
        <w:ilvl w:val="1"/>
        <w:numId w:val="86"/>
      </w:numPr>
      <w:tabs>
        <w:tab w:val="left" w:pos="0"/>
        <w:tab w:val="left" w:pos="420"/>
      </w:tabs>
      <w:adjustRightInd w:val="0"/>
      <w:spacing w:before="240" w:after="120" w:line="360" w:lineRule="auto"/>
      <w:jc w:val="left"/>
    </w:pPr>
    <w:rPr>
      <w:rFonts w:ascii="宋体" w:eastAsia="黑体" w:hAnsi="宋体" w:cs="宋体"/>
      <w:color w:val="000000"/>
      <w:sz w:val="28"/>
      <w:szCs w:val="28"/>
    </w:rPr>
  </w:style>
  <w:style w:type="character" w:customStyle="1" w:styleId="2ChapterHeading2ndlevelh22Titre2l2H2Char">
    <w:name w:val="样式 标题 2Chapter Heading2nd levelh22Titre2l2H2 + 宋体 四号 段前... Char"/>
    <w:link w:val="2ChapterHeading2ndlevelh22Titre2l2H2"/>
    <w:uiPriority w:val="99"/>
    <w:qFormat/>
    <w:rsid w:val="00CA7955"/>
    <w:rPr>
      <w:rFonts w:ascii="宋体" w:eastAsia="黑体" w:hAnsi="宋体" w:cs="宋体"/>
      <w:b/>
      <w:bCs/>
      <w:color w:val="000000"/>
      <w:sz w:val="28"/>
      <w:szCs w:val="28"/>
    </w:rPr>
  </w:style>
  <w:style w:type="paragraph" w:customStyle="1" w:styleId="2787815">
    <w:name w:val="样式 标题 2 + 宋体 小四 段前: 7.8 磅 段后: 7.8 磅 行距: 1.5 倍行距"/>
    <w:basedOn w:val="2a"/>
    <w:uiPriority w:val="99"/>
    <w:qFormat/>
    <w:rsid w:val="00CA7955"/>
    <w:pPr>
      <w:keepNext w:val="0"/>
      <w:keepLines w:val="0"/>
      <w:widowControl/>
      <w:spacing w:before="156" w:after="156" w:line="360" w:lineRule="auto"/>
      <w:ind w:left="720" w:firstLine="482"/>
      <w:jc w:val="left"/>
    </w:pPr>
    <w:rPr>
      <w:rFonts w:ascii="宋体" w:eastAsia="宋体" w:hAnsi="宋体" w:cs="宋体"/>
      <w:sz w:val="28"/>
      <w:szCs w:val="20"/>
    </w:rPr>
  </w:style>
  <w:style w:type="paragraph" w:customStyle="1" w:styleId="3Sectionh33rdlevelSectionSubHeadingRsumDIAnnota">
    <w:name w:val="样式 标题 3Sectionh33rd levelSection SubHeadingRésumé DIAnnota..."/>
    <w:basedOn w:val="38"/>
    <w:uiPriority w:val="99"/>
    <w:qFormat/>
    <w:rsid w:val="00CA7955"/>
    <w:pPr>
      <w:widowControl/>
      <w:tabs>
        <w:tab w:val="left" w:pos="425"/>
      </w:tabs>
      <w:autoSpaceDE/>
      <w:autoSpaceDN/>
      <w:snapToGrid w:val="0"/>
      <w:spacing w:before="120" w:line="360" w:lineRule="auto"/>
      <w:ind w:left="720" w:firstLine="482"/>
    </w:pPr>
    <w:rPr>
      <w:rFonts w:eastAsia="等线 Light" w:hAnsi="宋体" w:cs="宋体"/>
      <w:bCs/>
      <w:kern w:val="2"/>
      <w:szCs w:val="24"/>
      <w:u w:val="none"/>
    </w:rPr>
  </w:style>
  <w:style w:type="paragraph" w:customStyle="1" w:styleId="article2">
    <w:name w:val="样式 article + 首行缩进:  2 字符"/>
    <w:basedOn w:val="afffd"/>
    <w:uiPriority w:val="99"/>
    <w:qFormat/>
    <w:rsid w:val="00CA7955"/>
    <w:pPr>
      <w:keepNext/>
      <w:keepLines/>
      <w:widowControl/>
      <w:adjustRightInd w:val="0"/>
      <w:snapToGrid w:val="0"/>
      <w:spacing w:line="360" w:lineRule="auto"/>
      <w:ind w:firstLineChars="200" w:firstLine="200"/>
      <w:jc w:val="left"/>
    </w:pPr>
    <w:rPr>
      <w:rFonts w:cs="宋体"/>
      <w:kern w:val="44"/>
      <w:sz w:val="24"/>
    </w:rPr>
  </w:style>
  <w:style w:type="paragraph" w:customStyle="1" w:styleId="1TitleHeading0015">
    <w:name w:val="样式 标题 1Title Heading + 小三 居中 段前: 0 磅 段后: 0 磅 行距: 1.5 倍行距"/>
    <w:basedOn w:val="1f"/>
    <w:uiPriority w:val="99"/>
    <w:qFormat/>
    <w:rsid w:val="00CA7955"/>
    <w:pPr>
      <w:keepLines w:val="0"/>
      <w:widowControl/>
      <w:adjustRightInd w:val="0"/>
      <w:snapToGrid w:val="0"/>
      <w:spacing w:beforeLines="100" w:before="340" w:afterLines="100" w:after="330" w:line="360" w:lineRule="auto"/>
      <w:ind w:left="720" w:firstLine="200"/>
    </w:pPr>
    <w:rPr>
      <w:rFonts w:ascii="宋体" w:eastAsia="黑体" w:hAnsi="宋体" w:cs="宋体"/>
      <w:sz w:val="30"/>
      <w:szCs w:val="30"/>
    </w:rPr>
  </w:style>
  <w:style w:type="paragraph" w:customStyle="1" w:styleId="afffffffffffffffffffffffffffffffffffffffa">
    <w:name w:val="图号"/>
    <w:basedOn w:val="afffd"/>
    <w:qFormat/>
    <w:rsid w:val="00CA7955"/>
    <w:pPr>
      <w:widowControl/>
      <w:tabs>
        <w:tab w:val="left" w:pos="8160"/>
      </w:tabs>
      <w:adjustRightInd w:val="0"/>
      <w:spacing w:line="320" w:lineRule="exact"/>
      <w:ind w:firstLineChars="200" w:firstLine="200"/>
      <w:jc w:val="center"/>
      <w:textAlignment w:val="baseline"/>
    </w:pPr>
    <w:rPr>
      <w:rFonts w:ascii="黑体" w:eastAsia="黑体"/>
      <w:spacing w:val="6"/>
      <w:sz w:val="28"/>
    </w:rPr>
  </w:style>
  <w:style w:type="paragraph" w:customStyle="1" w:styleId="subject20505">
    <w:name w:val="样式 subject 2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rFonts w:cs="宋体"/>
      <w:b/>
      <w:bCs/>
      <w:kern w:val="44"/>
      <w:sz w:val="28"/>
    </w:rPr>
  </w:style>
  <w:style w:type="paragraph" w:customStyle="1" w:styleId="subject30505">
    <w:name w:val="样式 subject 3 + 段前: 0.5 行 段后: 0.5 行"/>
    <w:basedOn w:val="afffd"/>
    <w:uiPriority w:val="99"/>
    <w:qFormat/>
    <w:rsid w:val="00CA7955"/>
    <w:pPr>
      <w:keepNext/>
      <w:keepLines/>
      <w:widowControl/>
      <w:adjustRightInd w:val="0"/>
      <w:snapToGrid w:val="0"/>
      <w:spacing w:line="360" w:lineRule="auto"/>
      <w:ind w:firstLineChars="200" w:firstLine="200"/>
      <w:jc w:val="left"/>
      <w:outlineLvl w:val="2"/>
    </w:pPr>
    <w:rPr>
      <w:rFonts w:cs="宋体"/>
      <w:b/>
      <w:bCs/>
      <w:kern w:val="44"/>
      <w:sz w:val="24"/>
    </w:rPr>
  </w:style>
  <w:style w:type="paragraph" w:customStyle="1" w:styleId="afffffffffffffffffffffffffffffffffffffffb">
    <w:name w:val="附图"/>
    <w:basedOn w:val="afffd"/>
    <w:uiPriority w:val="99"/>
    <w:qFormat/>
    <w:rsid w:val="00CA7955"/>
    <w:pPr>
      <w:keepNext/>
      <w:widowControl/>
      <w:adjustRightInd w:val="0"/>
      <w:snapToGrid w:val="0"/>
      <w:spacing w:line="400" w:lineRule="exact"/>
      <w:ind w:firstLineChars="250" w:firstLine="525"/>
      <w:jc w:val="left"/>
    </w:pPr>
    <w:rPr>
      <w:sz w:val="24"/>
      <w:szCs w:val="28"/>
    </w:rPr>
  </w:style>
  <w:style w:type="paragraph" w:customStyle="1" w:styleId="2ffffff8">
    <w:name w:val="样式 宋体 首行缩进:  2 字符"/>
    <w:basedOn w:val="afffd"/>
    <w:uiPriority w:val="99"/>
    <w:qFormat/>
    <w:rsid w:val="00CA7955"/>
    <w:pPr>
      <w:widowControl/>
      <w:adjustRightInd w:val="0"/>
      <w:snapToGrid w:val="0"/>
      <w:spacing w:line="360" w:lineRule="auto"/>
      <w:ind w:firstLineChars="200" w:firstLine="200"/>
      <w:jc w:val="left"/>
    </w:pPr>
    <w:rPr>
      <w:rFonts w:ascii="宋体" w:hAnsi="宋体" w:cs="宋体"/>
      <w:sz w:val="24"/>
      <w:szCs w:val="24"/>
    </w:rPr>
  </w:style>
  <w:style w:type="paragraph" w:customStyle="1" w:styleId="10015">
    <w:name w:val="样式 标题 1 + 宋体 三号 居中 段前: 0 磅 段后: 0 磅 行距: 1.5 倍行距"/>
    <w:basedOn w:val="1f"/>
    <w:uiPriority w:val="99"/>
    <w:qFormat/>
    <w:rsid w:val="00CA7955"/>
    <w:pPr>
      <w:widowControl/>
      <w:spacing w:before="360" w:line="360" w:lineRule="auto"/>
      <w:ind w:left="720" w:firstLine="643"/>
    </w:pPr>
    <w:rPr>
      <w:rFonts w:ascii="宋体" w:eastAsia="黑体" w:hAnsi="宋体" w:cs="宋体"/>
      <w:sz w:val="32"/>
      <w:szCs w:val="20"/>
    </w:rPr>
  </w:style>
  <w:style w:type="paragraph" w:customStyle="1" w:styleId="15a">
    <w:name w:val="样式 宋体 小四 加粗 行距: 1.5 倍行距"/>
    <w:basedOn w:val="afffd"/>
    <w:uiPriority w:val="99"/>
    <w:qFormat/>
    <w:rsid w:val="00CA7955"/>
    <w:pPr>
      <w:widowControl/>
      <w:adjustRightInd w:val="0"/>
      <w:snapToGrid w:val="0"/>
      <w:spacing w:line="360" w:lineRule="auto"/>
      <w:ind w:firstLineChars="200" w:firstLine="200"/>
      <w:jc w:val="left"/>
    </w:pPr>
    <w:rPr>
      <w:rFonts w:ascii="宋体" w:hAnsi="宋体" w:cs="宋体"/>
      <w:b/>
      <w:bCs/>
      <w:kern w:val="0"/>
      <w:sz w:val="24"/>
    </w:rPr>
  </w:style>
  <w:style w:type="paragraph" w:customStyle="1" w:styleId="1520505">
    <w:name w:val="样式 样式 宋体 小四 加粗 行距: 1.5 倍行距 + 首行缩进:  2 字符 段前: 0.5 行 段后: 0.5 行"/>
    <w:basedOn w:val="15a"/>
    <w:uiPriority w:val="99"/>
    <w:qFormat/>
    <w:rsid w:val="00CA7955"/>
    <w:pPr>
      <w:spacing w:before="156" w:after="156"/>
      <w:ind w:firstLine="482"/>
    </w:pPr>
  </w:style>
  <w:style w:type="paragraph" w:customStyle="1" w:styleId="2H2ChapterHeading2ndlevelh22Titre2l2">
    <w:name w:val="样式 样式 标题 2H2Chapter Heading2nd levelh22Titre2l2 + 宋体 四号 行距... + ..."/>
    <w:basedOn w:val="afffd"/>
    <w:uiPriority w:val="99"/>
    <w:qFormat/>
    <w:rsid w:val="00CA7955"/>
    <w:pPr>
      <w:keepNext/>
      <w:keepLines/>
      <w:widowControl/>
      <w:adjustRightInd w:val="0"/>
      <w:snapToGrid w:val="0"/>
      <w:spacing w:line="360" w:lineRule="auto"/>
      <w:ind w:firstLineChars="200" w:firstLine="200"/>
      <w:jc w:val="left"/>
      <w:outlineLvl w:val="1"/>
    </w:pPr>
    <w:rPr>
      <w:rFonts w:ascii="宋体" w:hAnsi="宋体" w:cs="宋体"/>
      <w:b/>
      <w:bCs/>
      <w:sz w:val="28"/>
    </w:rPr>
  </w:style>
  <w:style w:type="paragraph" w:customStyle="1" w:styleId="33">
    <w:name w:val="条3"/>
    <w:basedOn w:val="afffd"/>
    <w:uiPriority w:val="99"/>
    <w:qFormat/>
    <w:rsid w:val="00CA7955"/>
    <w:pPr>
      <w:widowControl/>
      <w:numPr>
        <w:numId w:val="87"/>
      </w:numPr>
      <w:spacing w:line="300" w:lineRule="auto"/>
      <w:ind w:firstLineChars="200" w:firstLine="200"/>
      <w:jc w:val="left"/>
    </w:pPr>
    <w:rPr>
      <w:rFonts w:cs="宋体"/>
      <w:sz w:val="28"/>
    </w:rPr>
  </w:style>
  <w:style w:type="paragraph" w:customStyle="1" w:styleId="afffffffffffffffffffffffffffffffffffffffc">
    <w:name w:val="正文四级标题"/>
    <w:next w:val="afffd"/>
    <w:uiPriority w:val="99"/>
    <w:qFormat/>
    <w:rsid w:val="00CA7955"/>
    <w:pPr>
      <w:keepNext/>
      <w:spacing w:line="480" w:lineRule="exact"/>
      <w:ind w:firstLineChars="200" w:firstLine="200"/>
    </w:pPr>
    <w:rPr>
      <w:rFonts w:ascii="Times New Roman" w:eastAsia="黑体" w:hAnsi="Times New Roman" w:cs="宋体"/>
      <w:bCs/>
      <w:kern w:val="44"/>
      <w:sz w:val="28"/>
      <w:szCs w:val="20"/>
    </w:rPr>
  </w:style>
  <w:style w:type="paragraph" w:customStyle="1" w:styleId="2ffffff9">
    <w:name w:val="样式 正文五级标题 + 首行缩进:  2 字符"/>
    <w:basedOn w:val="afffd"/>
    <w:uiPriority w:val="99"/>
    <w:qFormat/>
    <w:rsid w:val="00CA7955"/>
    <w:pPr>
      <w:keepNext/>
      <w:widowControl/>
      <w:spacing w:line="480" w:lineRule="atLeast"/>
      <w:ind w:firstLineChars="200" w:firstLine="561"/>
      <w:jc w:val="left"/>
    </w:pPr>
    <w:rPr>
      <w:rFonts w:ascii="汉仪中黑繁" w:eastAsia="汉仪仿宋简" w:cs="宋体"/>
      <w:b/>
      <w:bCs/>
      <w:sz w:val="28"/>
    </w:rPr>
  </w:style>
  <w:style w:type="paragraph" w:customStyle="1" w:styleId="316">
    <w:name w:val="正文文本 31"/>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28">
    <w:name w:val="样式 标题 3 + 首行缩进:  2 字符"/>
    <w:basedOn w:val="38"/>
    <w:uiPriority w:val="99"/>
    <w:qFormat/>
    <w:rsid w:val="00CA7955"/>
    <w:pPr>
      <w:widowControl/>
      <w:tabs>
        <w:tab w:val="left" w:pos="425"/>
      </w:tabs>
      <w:autoSpaceDE/>
      <w:autoSpaceDN/>
      <w:adjustRightInd/>
      <w:spacing w:before="0" w:after="0" w:line="360" w:lineRule="auto"/>
      <w:ind w:left="720" w:firstLine="561"/>
    </w:pPr>
    <w:rPr>
      <w:rFonts w:ascii="等线 Light" w:eastAsia="等线 Light" w:hAnsi="等线 Light" w:cs="宋体"/>
      <w:bCs/>
      <w:kern w:val="2"/>
      <w:u w:val="none"/>
    </w:rPr>
  </w:style>
  <w:style w:type="paragraph" w:customStyle="1" w:styleId="subject205050505">
    <w:name w:val="样式 样式 subject 2 + 段前: 0.5 行 段后: 0.5 行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b/>
      <w:kern w:val="44"/>
      <w:sz w:val="28"/>
    </w:rPr>
  </w:style>
  <w:style w:type="paragraph" w:customStyle="1" w:styleId="127">
    <w:name w:val="列出段落12"/>
    <w:basedOn w:val="afffd"/>
    <w:qFormat/>
    <w:rsid w:val="00CA7955"/>
    <w:pPr>
      <w:widowControl/>
      <w:spacing w:line="500" w:lineRule="exact"/>
      <w:ind w:firstLineChars="200" w:firstLine="420"/>
      <w:jc w:val="left"/>
    </w:pPr>
    <w:rPr>
      <w:rFonts w:ascii="Calibri" w:hAnsi="Calibri"/>
      <w:sz w:val="28"/>
      <w:szCs w:val="22"/>
    </w:rPr>
  </w:style>
  <w:style w:type="character" w:customStyle="1" w:styleId="11f">
    <w:name w:val="明显强调11"/>
    <w:qFormat/>
    <w:rsid w:val="00CA7955"/>
    <w:rPr>
      <w:b/>
      <w:i/>
      <w:color w:val="4F81BD"/>
    </w:rPr>
  </w:style>
  <w:style w:type="paragraph" w:customStyle="1" w:styleId="me">
    <w:name w:val="正文me"/>
    <w:basedOn w:val="affffff3"/>
    <w:link w:val="meChar"/>
    <w:qFormat/>
    <w:rsid w:val="00CA7955"/>
    <w:pPr>
      <w:spacing w:before="0" w:beforeAutospacing="0" w:after="0" w:afterAutospacing="0" w:line="360" w:lineRule="auto"/>
      <w:ind w:firstLineChars="200" w:firstLine="480"/>
    </w:pPr>
    <w:rPr>
      <w:rFonts w:cs="Times New Roman"/>
      <w:color w:val="0D0D0D"/>
    </w:rPr>
  </w:style>
  <w:style w:type="character" w:customStyle="1" w:styleId="meChar">
    <w:name w:val="正文me Char"/>
    <w:link w:val="me"/>
    <w:qFormat/>
    <w:locked/>
    <w:rsid w:val="00CA7955"/>
    <w:rPr>
      <w:rFonts w:ascii="宋体" w:eastAsia="宋体" w:hAnsi="宋体" w:cs="Times New Roman"/>
      <w:color w:val="0D0D0D"/>
      <w:kern w:val="0"/>
      <w:sz w:val="24"/>
      <w:szCs w:val="24"/>
    </w:rPr>
  </w:style>
  <w:style w:type="paragraph" w:customStyle="1" w:styleId="1Arial">
    <w:name w:val="样式 标题 1 + Arial 四号"/>
    <w:basedOn w:val="1f"/>
    <w:uiPriority w:val="99"/>
    <w:qFormat/>
    <w:rsid w:val="00CA7955"/>
    <w:pPr>
      <w:keepLines w:val="0"/>
      <w:widowControl/>
      <w:ind w:left="720" w:firstLine="200"/>
    </w:pPr>
    <w:rPr>
      <w:rFonts w:ascii="Arial" w:eastAsia="黑体" w:hAnsi="Arial"/>
      <w:bCs w:val="0"/>
      <w:kern w:val="0"/>
      <w:sz w:val="30"/>
      <w:szCs w:val="20"/>
      <w:lang w:eastAsia="en-US"/>
    </w:rPr>
  </w:style>
  <w:style w:type="paragraph" w:customStyle="1" w:styleId="GB2312220505">
    <w:name w:val="样式 样式 仿宋_GB2312 小四 首行缩进:  2 字符 + 首行缩进:  2 字符 段前: 0.5 行 段后: 0.5..."/>
    <w:basedOn w:val="afffd"/>
    <w:uiPriority w:val="99"/>
    <w:qFormat/>
    <w:rsid w:val="00CA7955"/>
    <w:pPr>
      <w:widowControl/>
      <w:spacing w:line="360" w:lineRule="auto"/>
      <w:ind w:firstLineChars="200" w:firstLine="200"/>
      <w:jc w:val="left"/>
    </w:pPr>
    <w:rPr>
      <w:rFonts w:ascii="仿宋_GB2312" w:eastAsia="仿宋_GB2312" w:cs="宋体"/>
      <w:sz w:val="24"/>
    </w:rPr>
  </w:style>
  <w:style w:type="paragraph" w:customStyle="1" w:styleId="11f0">
    <w:name w:val="修订11"/>
    <w:uiPriority w:val="99"/>
    <w:qFormat/>
    <w:rsid w:val="00CA7955"/>
    <w:pPr>
      <w:spacing w:line="360" w:lineRule="auto"/>
      <w:ind w:firstLineChars="200" w:firstLine="200"/>
    </w:pPr>
    <w:rPr>
      <w:rFonts w:ascii="Times New Roman" w:eastAsia="宋体" w:hAnsi="Times New Roman" w:cs="Times New Roman"/>
      <w:sz w:val="24"/>
      <w:szCs w:val="24"/>
    </w:rPr>
  </w:style>
  <w:style w:type="paragraph" w:customStyle="1" w:styleId="af8">
    <w:name w:val="小标题样式"/>
    <w:basedOn w:val="afffd"/>
    <w:link w:val="Charffffffff8"/>
    <w:qFormat/>
    <w:rsid w:val="00CA7955"/>
    <w:pPr>
      <w:widowControl/>
      <w:numPr>
        <w:numId w:val="88"/>
      </w:numPr>
      <w:tabs>
        <w:tab w:val="left" w:pos="0"/>
        <w:tab w:val="left" w:pos="567"/>
        <w:tab w:val="left" w:pos="1276"/>
      </w:tabs>
      <w:suppressAutoHyphens/>
      <w:snapToGrid w:val="0"/>
      <w:spacing w:line="360" w:lineRule="auto"/>
      <w:ind w:firstLineChars="200" w:firstLine="200"/>
      <w:jc w:val="left"/>
    </w:pPr>
    <w:rPr>
      <w:rFonts w:eastAsia="仿宋_GB2312"/>
      <w:kern w:val="0"/>
      <w:sz w:val="28"/>
      <w:szCs w:val="24"/>
    </w:rPr>
  </w:style>
  <w:style w:type="character" w:customStyle="1" w:styleId="Charffffffff8">
    <w:name w:val="小标题样式 Char"/>
    <w:link w:val="af8"/>
    <w:qFormat/>
    <w:locked/>
    <w:rsid w:val="00CA7955"/>
    <w:rPr>
      <w:rFonts w:ascii="Times New Roman" w:eastAsia="仿宋_GB2312" w:hAnsi="Times New Roman" w:cs="Times New Roman"/>
      <w:kern w:val="0"/>
      <w:sz w:val="28"/>
      <w:szCs w:val="24"/>
    </w:rPr>
  </w:style>
  <w:style w:type="paragraph" w:customStyle="1" w:styleId="220505">
    <w:name w:val="样式 正文首行缩进 2 + 首行缩进:  2 字符 段前: 0.5 行 段后: 0.5 行"/>
    <w:basedOn w:val="afffd"/>
    <w:next w:val="afffd"/>
    <w:uiPriority w:val="99"/>
    <w:qFormat/>
    <w:rsid w:val="00CA7955"/>
    <w:pPr>
      <w:widowControl/>
      <w:spacing w:line="360" w:lineRule="auto"/>
      <w:ind w:firstLineChars="200" w:firstLine="560"/>
      <w:jc w:val="left"/>
    </w:pPr>
    <w:rPr>
      <w:rFonts w:eastAsia="仿宋_GB2312" w:cs="宋体"/>
      <w:kern w:val="0"/>
      <w:sz w:val="28"/>
    </w:rPr>
  </w:style>
  <w:style w:type="paragraph" w:customStyle="1" w:styleId="329">
    <w:name w:val="正文文本 32"/>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30">
    <w:name w:val="正文文本 33"/>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afffffffffffffffffffffffffffffffffffffffd">
    <w:name w:val="段落内容"/>
    <w:basedOn w:val="afffd"/>
    <w:qFormat/>
    <w:rsid w:val="00CA7955"/>
    <w:pPr>
      <w:widowControl/>
      <w:snapToGrid w:val="0"/>
      <w:spacing w:line="440" w:lineRule="atLeast"/>
      <w:ind w:firstLineChars="200" w:firstLine="200"/>
      <w:jc w:val="left"/>
    </w:pPr>
    <w:rPr>
      <w:sz w:val="28"/>
    </w:rPr>
  </w:style>
  <w:style w:type="paragraph" w:customStyle="1" w:styleId="2ffffffa">
    <w:name w:val="样式 样式 正文缩进 + 首行缩进:  2 字符 + 五号"/>
    <w:basedOn w:val="2fa"/>
    <w:qFormat/>
    <w:rsid w:val="00CA7955"/>
    <w:pPr>
      <w:widowControl/>
      <w:spacing w:line="240" w:lineRule="auto"/>
      <w:ind w:firstLineChars="0" w:firstLine="0"/>
      <w:jc w:val="left"/>
    </w:pPr>
    <w:rPr>
      <w:rFonts w:ascii="Times New Roman" w:eastAsia="宋体" w:hAnsi="Times New Roman" w:cs="Times New Roman"/>
      <w:kern w:val="0"/>
      <w:sz w:val="21"/>
      <w:szCs w:val="20"/>
      <w:lang w:val="zh-CN"/>
    </w:rPr>
  </w:style>
  <w:style w:type="paragraph" w:customStyle="1" w:styleId="2ffffffb">
    <w:name w:val="样式 样式 正文缩进 + 首行缩进:  2 字符 + 五号 居中"/>
    <w:basedOn w:val="2fa"/>
    <w:qFormat/>
    <w:rsid w:val="00CA7955"/>
    <w:pPr>
      <w:widowControl/>
      <w:spacing w:line="240" w:lineRule="auto"/>
      <w:ind w:firstLineChars="0" w:firstLine="0"/>
      <w:jc w:val="center"/>
    </w:pPr>
    <w:rPr>
      <w:rFonts w:ascii="Times New Roman" w:eastAsia="宋体" w:hAnsi="Times New Roman" w:cs="Times New Roman"/>
      <w:kern w:val="0"/>
      <w:sz w:val="21"/>
      <w:szCs w:val="20"/>
      <w:lang w:val="zh-CN"/>
    </w:rPr>
  </w:style>
  <w:style w:type="character" w:customStyle="1" w:styleId="1513">
    <w:name w:val="样式151"/>
    <w:qFormat/>
    <w:rsid w:val="00CA7955"/>
    <w:rPr>
      <w:color w:val="000000"/>
      <w:sz w:val="12"/>
      <w:szCs w:val="12"/>
    </w:rPr>
  </w:style>
  <w:style w:type="character" w:customStyle="1" w:styleId="Charffffffff9">
    <w:name w:val="正文 Char"/>
    <w:link w:val="416"/>
    <w:qFormat/>
    <w:rsid w:val="00CA7955"/>
    <w:rPr>
      <w:rFonts w:ascii="Verdana" w:eastAsia="华文细黑" w:hAnsi="宋体"/>
      <w:szCs w:val="24"/>
    </w:rPr>
  </w:style>
  <w:style w:type="paragraph" w:customStyle="1" w:styleId="416">
    <w:name w:val="正文41"/>
    <w:basedOn w:val="afffd"/>
    <w:link w:val="Charffffffff9"/>
    <w:qFormat/>
    <w:rsid w:val="00CA7955"/>
    <w:pPr>
      <w:widowControl/>
      <w:spacing w:before="120" w:line="360" w:lineRule="auto"/>
      <w:ind w:firstLineChars="200" w:firstLine="425"/>
      <w:jc w:val="left"/>
    </w:pPr>
    <w:rPr>
      <w:rFonts w:ascii="Verdana" w:eastAsia="华文细黑" w:hAnsi="宋体" w:cstheme="minorBidi"/>
      <w:szCs w:val="24"/>
    </w:rPr>
  </w:style>
  <w:style w:type="paragraph" w:customStyle="1" w:styleId="88">
    <w:name w:val="样式8"/>
    <w:basedOn w:val="afffd"/>
    <w:link w:val="8Char0"/>
    <w:qFormat/>
    <w:rsid w:val="00CA7955"/>
    <w:pPr>
      <w:widowControl/>
      <w:adjustRightInd w:val="0"/>
      <w:snapToGrid w:val="0"/>
      <w:spacing w:line="300" w:lineRule="auto"/>
      <w:ind w:firstLineChars="200" w:firstLine="600"/>
      <w:jc w:val="left"/>
    </w:pPr>
    <w:rPr>
      <w:sz w:val="28"/>
    </w:rPr>
  </w:style>
  <w:style w:type="character" w:customStyle="1" w:styleId="8Char0">
    <w:name w:val="样式8 Char"/>
    <w:link w:val="88"/>
    <w:qFormat/>
    <w:rsid w:val="00CA7955"/>
    <w:rPr>
      <w:rFonts w:ascii="Times New Roman" w:eastAsia="宋体" w:hAnsi="Times New Roman" w:cs="Times New Roman"/>
      <w:sz w:val="28"/>
      <w:szCs w:val="20"/>
    </w:rPr>
  </w:style>
  <w:style w:type="character" w:customStyle="1" w:styleId="CharCharf3">
    <w:name w:val="金宏发行正文 Char Char"/>
    <w:link w:val="Charffffffffa"/>
    <w:qFormat/>
    <w:locked/>
    <w:rsid w:val="00CA7955"/>
    <w:rPr>
      <w:rFonts w:ascii="仿宋_GB2312" w:eastAsia="仿宋_GB2312"/>
      <w:sz w:val="28"/>
      <w:szCs w:val="24"/>
    </w:rPr>
  </w:style>
  <w:style w:type="paragraph" w:customStyle="1" w:styleId="Charffffffffa">
    <w:name w:val="金宏发行正文 Char"/>
    <w:basedOn w:val="afffd"/>
    <w:link w:val="CharCharf3"/>
    <w:qFormat/>
    <w:rsid w:val="00CA7955"/>
    <w:pPr>
      <w:widowControl/>
      <w:spacing w:line="500" w:lineRule="exact"/>
      <w:ind w:firstLineChars="200" w:firstLine="560"/>
      <w:jc w:val="left"/>
    </w:pPr>
    <w:rPr>
      <w:rFonts w:ascii="仿宋_GB2312" w:eastAsia="仿宋_GB2312" w:hAnsiTheme="minorHAnsi" w:cstheme="minorBidi"/>
      <w:sz w:val="28"/>
      <w:szCs w:val="24"/>
    </w:rPr>
  </w:style>
  <w:style w:type="paragraph" w:customStyle="1" w:styleId="afffffffffffffffffffffffffffffffffffffffe">
    <w:name w:val="空半行"/>
    <w:basedOn w:val="afffd"/>
    <w:qFormat/>
    <w:rsid w:val="00CA7955"/>
    <w:pPr>
      <w:widowControl/>
      <w:adjustRightInd w:val="0"/>
      <w:spacing w:line="120" w:lineRule="exact"/>
      <w:ind w:firstLineChars="200" w:firstLine="200"/>
      <w:jc w:val="left"/>
      <w:textAlignment w:val="baseline"/>
    </w:pPr>
    <w:rPr>
      <w:rFonts w:eastAsia="仿宋_GB2312"/>
      <w:color w:val="FFFFFF"/>
      <w:kern w:val="0"/>
      <w:sz w:val="30"/>
    </w:rPr>
  </w:style>
  <w:style w:type="paragraph" w:customStyle="1" w:styleId="CharCharf4">
    <w:name w:val="规范正文 Char Char"/>
    <w:basedOn w:val="afffd"/>
    <w:qFormat/>
    <w:rsid w:val="00CA7955"/>
    <w:pPr>
      <w:widowControl/>
      <w:adjustRightInd w:val="0"/>
      <w:spacing w:line="360" w:lineRule="auto"/>
      <w:ind w:left="480" w:firstLineChars="200" w:firstLine="200"/>
      <w:jc w:val="left"/>
      <w:textAlignment w:val="baseline"/>
    </w:pPr>
    <w:rPr>
      <w:sz w:val="24"/>
    </w:rPr>
  </w:style>
  <w:style w:type="paragraph" w:customStyle="1" w:styleId="affffffffffffffffffffffffffffffffffffffff">
    <w:name w:val="_"/>
    <w:basedOn w:val="afffd"/>
    <w:qFormat/>
    <w:rsid w:val="00CA7955"/>
    <w:pPr>
      <w:widowControl/>
      <w:adjustRightInd w:val="0"/>
      <w:spacing w:line="360" w:lineRule="auto"/>
      <w:ind w:left="480" w:firstLineChars="200" w:firstLine="510"/>
      <w:jc w:val="left"/>
      <w:textAlignment w:val="baseline"/>
    </w:pPr>
    <w:rPr>
      <w:kern w:val="0"/>
      <w:sz w:val="24"/>
    </w:rPr>
  </w:style>
  <w:style w:type="paragraph" w:customStyle="1" w:styleId="affffffffffffffffffffffffffffffffffffffff0">
    <w:name w:val="样式 标题一"/>
    <w:basedOn w:val="1f"/>
    <w:next w:val="afffd"/>
    <w:qFormat/>
    <w:rsid w:val="00CA7955"/>
    <w:pPr>
      <w:widowControl/>
      <w:spacing w:before="360" w:line="360" w:lineRule="auto"/>
      <w:ind w:left="720" w:hanging="720"/>
    </w:pPr>
    <w:rPr>
      <w:rFonts w:ascii="宋体" w:eastAsia="黑体" w:hAnsi="宋体"/>
      <w:b w:val="0"/>
      <w:kern w:val="0"/>
      <w:lang w:val="zh-CN"/>
    </w:rPr>
  </w:style>
  <w:style w:type="paragraph" w:customStyle="1" w:styleId="2H2h22ndlevelTitre2l22Header22Char">
    <w:name w:val="样式 标题 2H2正文二级标题h22nd levelTitre2l22Header 2标题 2 Char第一..."/>
    <w:basedOn w:val="2a"/>
    <w:qFormat/>
    <w:rsid w:val="00CA7955"/>
    <w:pPr>
      <w:keepNext w:val="0"/>
      <w:keepLines w:val="0"/>
      <w:widowControl/>
      <w:tabs>
        <w:tab w:val="left" w:pos="720"/>
        <w:tab w:val="left" w:pos="780"/>
      </w:tabs>
      <w:spacing w:before="240" w:after="120" w:line="360" w:lineRule="auto"/>
      <w:ind w:left="780" w:hanging="420"/>
      <w:jc w:val="center"/>
    </w:pPr>
    <w:rPr>
      <w:rFonts w:ascii="宋体" w:eastAsia="方正楷体_GB2312" w:hAnsi="宋体" w:cs="宋体"/>
      <w:b w:val="0"/>
      <w:bCs w:val="0"/>
      <w:color w:val="000000"/>
      <w:sz w:val="24"/>
      <w:szCs w:val="20"/>
      <w:lang w:val="zh-CN"/>
    </w:rPr>
  </w:style>
  <w:style w:type="character" w:customStyle="1" w:styleId="2H2h22ndlevelTitre2l22Header22CharChar">
    <w:name w:val="样式 标题 2H2正文二级标题h22nd levelTitre2l22Header 2标题 2 Char第一... Char"/>
    <w:qFormat/>
    <w:rsid w:val="00CA7955"/>
    <w:rPr>
      <w:rFonts w:ascii="Arial" w:eastAsia="方正楷体_GB2312" w:hAnsi="Arial" w:cs="宋体"/>
      <w:b/>
      <w:bCs/>
      <w:kern w:val="2"/>
      <w:sz w:val="32"/>
      <w:lang w:val="en-US" w:eastAsia="zh-CN" w:bidi="ar-SA"/>
    </w:rPr>
  </w:style>
  <w:style w:type="paragraph" w:customStyle="1" w:styleId="affffffffffffffffffffffffffffffffffffffff1">
    <w:name w:val="样式 正文（首行缩进两字） + 五号"/>
    <w:basedOn w:val="afffe"/>
    <w:qFormat/>
    <w:rsid w:val="00CA7955"/>
    <w:pPr>
      <w:widowControl/>
      <w:autoSpaceDE/>
      <w:autoSpaceDN/>
      <w:adjustRightInd/>
      <w:spacing w:line="360" w:lineRule="auto"/>
      <w:ind w:firstLineChars="200" w:firstLine="0"/>
    </w:pPr>
    <w:rPr>
      <w:rFonts w:ascii="Times New Roman" w:hAnsi="Times New Roman"/>
      <w:szCs w:val="20"/>
    </w:rPr>
  </w:style>
  <w:style w:type="paragraph" w:customStyle="1" w:styleId="Charffffffffb">
    <w:name w:val="段落正文 Char"/>
    <w:basedOn w:val="afffd"/>
    <w:link w:val="CharChar14"/>
    <w:qFormat/>
    <w:rsid w:val="00CA7955"/>
    <w:pPr>
      <w:widowControl/>
      <w:spacing w:line="360" w:lineRule="auto"/>
      <w:ind w:firstLineChars="200" w:firstLine="200"/>
      <w:jc w:val="left"/>
    </w:pPr>
    <w:rPr>
      <w:spacing w:val="2"/>
      <w:sz w:val="24"/>
      <w:szCs w:val="24"/>
      <w:lang w:val="zh-CN"/>
    </w:rPr>
  </w:style>
  <w:style w:type="character" w:customStyle="1" w:styleId="CharChar14">
    <w:name w:val="段落正文 Char Char1"/>
    <w:link w:val="Charffffffffb"/>
    <w:qFormat/>
    <w:rsid w:val="00CA7955"/>
    <w:rPr>
      <w:rFonts w:ascii="Times New Roman" w:eastAsia="宋体" w:hAnsi="Times New Roman" w:cs="Times New Roman"/>
      <w:spacing w:val="2"/>
      <w:sz w:val="24"/>
      <w:szCs w:val="24"/>
      <w:lang w:val="zh-CN"/>
    </w:rPr>
  </w:style>
  <w:style w:type="paragraph" w:customStyle="1" w:styleId="700">
    <w:name w:val="样式 标题 7 + 左侧:  0 厘米 首行缩进:  0 厘米"/>
    <w:basedOn w:val="71"/>
    <w:uiPriority w:val="99"/>
    <w:qFormat/>
    <w:rsid w:val="00CA7955"/>
    <w:pPr>
      <w:keepLines w:val="0"/>
      <w:widowControl/>
      <w:tabs>
        <w:tab w:val="left" w:pos="0"/>
        <w:tab w:val="left" w:pos="360"/>
        <w:tab w:val="left" w:pos="1296"/>
      </w:tabs>
      <w:adjustRightInd/>
      <w:spacing w:before="80" w:after="80" w:line="319" w:lineRule="auto"/>
      <w:ind w:left="1296" w:hanging="1296"/>
      <w:jc w:val="left"/>
      <w:textAlignment w:val="auto"/>
    </w:pPr>
    <w:rPr>
      <w:rFonts w:ascii="宋体" w:eastAsia="新宋体" w:hAnsi="宋体" w:cs="宋体"/>
      <w:kern w:val="2"/>
      <w:lang w:val="zh-CN"/>
    </w:rPr>
  </w:style>
  <w:style w:type="paragraph" w:customStyle="1" w:styleId="affffffffffffffffffffffffffffffffffffffff2">
    <w:name w:val="监测指标、参考指标"/>
    <w:basedOn w:val="afffd"/>
    <w:link w:val="Charffffffffc"/>
    <w:qFormat/>
    <w:rsid w:val="00CA7955"/>
    <w:pPr>
      <w:widowControl/>
      <w:spacing w:line="360" w:lineRule="auto"/>
      <w:ind w:firstLineChars="200" w:firstLine="200"/>
      <w:jc w:val="left"/>
      <w:outlineLvl w:val="1"/>
    </w:pPr>
    <w:rPr>
      <w:rFonts w:eastAsia="仿宋_GB2312"/>
      <w:b/>
      <w:sz w:val="28"/>
      <w:szCs w:val="28"/>
      <w:lang w:val="zh-CN"/>
    </w:rPr>
  </w:style>
  <w:style w:type="character" w:customStyle="1" w:styleId="Charffffffffc">
    <w:name w:val="监测指标、参考指标 Char"/>
    <w:link w:val="affffffffffffffffffffffffffffffffffffffff2"/>
    <w:qFormat/>
    <w:rsid w:val="00CA7955"/>
    <w:rPr>
      <w:rFonts w:ascii="Times New Roman" w:eastAsia="仿宋_GB2312" w:hAnsi="Times New Roman" w:cs="Times New Roman"/>
      <w:b/>
      <w:sz w:val="28"/>
      <w:szCs w:val="28"/>
      <w:lang w:val="zh-CN"/>
    </w:rPr>
  </w:style>
  <w:style w:type="paragraph" w:customStyle="1" w:styleId="affffffffffffffffffffffffffffffffffffffff3">
    <w:name w:val="正文应用"/>
    <w:basedOn w:val="afffd"/>
    <w:link w:val="Charffffffffd"/>
    <w:qFormat/>
    <w:rsid w:val="00CA7955"/>
    <w:pPr>
      <w:widowControl/>
      <w:spacing w:line="360" w:lineRule="auto"/>
      <w:ind w:firstLineChars="200" w:firstLine="480"/>
      <w:jc w:val="left"/>
    </w:pPr>
    <w:rPr>
      <w:bCs/>
      <w:sz w:val="24"/>
      <w:szCs w:val="24"/>
      <w:lang w:val="zh-CN"/>
    </w:rPr>
  </w:style>
  <w:style w:type="character" w:customStyle="1" w:styleId="Charffffffffd">
    <w:name w:val="正文应用 Char"/>
    <w:link w:val="affffffffffffffffffffffffffffffffffffffff3"/>
    <w:qFormat/>
    <w:rsid w:val="00CA7955"/>
    <w:rPr>
      <w:rFonts w:ascii="Times New Roman" w:eastAsia="宋体" w:hAnsi="Times New Roman" w:cs="Times New Roman"/>
      <w:bCs/>
      <w:sz w:val="24"/>
      <w:szCs w:val="24"/>
      <w:lang w:val="zh-CN"/>
    </w:rPr>
  </w:style>
  <w:style w:type="paragraph" w:customStyle="1" w:styleId="07415">
    <w:name w:val="样式 首行缩进:  0.74 厘米 行距: 1.5 倍行距"/>
    <w:basedOn w:val="afffd"/>
    <w:qFormat/>
    <w:rsid w:val="00CA7955"/>
    <w:pPr>
      <w:widowControl/>
      <w:numPr>
        <w:numId w:val="89"/>
      </w:numPr>
      <w:tabs>
        <w:tab w:val="clear" w:pos="1080"/>
      </w:tabs>
      <w:spacing w:line="360" w:lineRule="auto"/>
      <w:ind w:left="0" w:firstLineChars="200" w:firstLine="420"/>
      <w:jc w:val="left"/>
    </w:pPr>
    <w:rPr>
      <w:rFonts w:eastAsia="方正楷体_GB2312"/>
      <w:kern w:val="0"/>
      <w:sz w:val="24"/>
    </w:rPr>
  </w:style>
  <w:style w:type="paragraph" w:customStyle="1" w:styleId="affffffffffffffffffffffffffffffffffffffff4">
    <w:name w:val="创联正文"/>
    <w:basedOn w:val="afffd"/>
    <w:qFormat/>
    <w:rsid w:val="00CA7955"/>
    <w:pPr>
      <w:widowControl/>
      <w:spacing w:line="360" w:lineRule="auto"/>
      <w:ind w:firstLineChars="200" w:firstLine="200"/>
      <w:jc w:val="left"/>
    </w:pPr>
    <w:rPr>
      <w:sz w:val="24"/>
      <w:szCs w:val="24"/>
    </w:rPr>
  </w:style>
  <w:style w:type="character" w:customStyle="1" w:styleId="6Char3">
    <w:name w:val="样式6 Char"/>
    <w:link w:val="64"/>
    <w:qFormat/>
    <w:rsid w:val="00CA7955"/>
    <w:rPr>
      <w:rFonts w:ascii="楷体_GB2312" w:eastAsia="楷体_GB2312" w:hAnsi="Times New Roman" w:cs="Times New Roman"/>
      <w:b/>
      <w:bCs/>
      <w:sz w:val="32"/>
      <w:szCs w:val="24"/>
    </w:rPr>
  </w:style>
  <w:style w:type="character" w:customStyle="1" w:styleId="4Char11">
    <w:name w:val="样式4 Char1"/>
    <w:qFormat/>
    <w:rsid w:val="00CA7955"/>
    <w:rPr>
      <w:rFonts w:ascii="宋体" w:hAnsi="宋体"/>
      <w:b/>
      <w:color w:val="000000"/>
      <w:kern w:val="2"/>
      <w:sz w:val="24"/>
      <w:szCs w:val="21"/>
    </w:rPr>
  </w:style>
  <w:style w:type="character" w:customStyle="1" w:styleId="2ffffffc">
    <w:name w:val="明显强调2"/>
    <w:uiPriority w:val="21"/>
    <w:qFormat/>
    <w:rsid w:val="00CA7955"/>
    <w:rPr>
      <w:b/>
      <w:bCs/>
      <w:i/>
      <w:iCs/>
      <w:color w:val="4F81BD"/>
    </w:rPr>
  </w:style>
  <w:style w:type="paragraph" w:customStyle="1" w:styleId="affffffffffffffffffffffffffffffffffffffff5">
    <w:name w:val="其它"/>
    <w:basedOn w:val="afffd"/>
    <w:qFormat/>
    <w:rsid w:val="00CA7955"/>
    <w:pPr>
      <w:widowControl/>
      <w:tabs>
        <w:tab w:val="left" w:pos="360"/>
        <w:tab w:val="right" w:pos="9180"/>
      </w:tabs>
      <w:spacing w:line="440" w:lineRule="atLeast"/>
      <w:ind w:firstLineChars="200" w:firstLine="480"/>
      <w:jc w:val="left"/>
    </w:pPr>
    <w:rPr>
      <w:rFonts w:ascii="宋体" w:hAnsi="宋体"/>
      <w:sz w:val="24"/>
      <w:szCs w:val="24"/>
    </w:rPr>
  </w:style>
  <w:style w:type="paragraph" w:customStyle="1" w:styleId="2ffffffd">
    <w:name w:val="样式 正文五号缩进2字符"/>
    <w:basedOn w:val="2fa"/>
    <w:qFormat/>
    <w:rsid w:val="00CA7955"/>
    <w:pPr>
      <w:widowControl/>
      <w:spacing w:line="360" w:lineRule="auto"/>
      <w:ind w:firstLine="200"/>
      <w:jc w:val="left"/>
    </w:pPr>
    <w:rPr>
      <w:rFonts w:ascii="Times New Roman" w:eastAsia="宋体" w:hAnsi="Times New Roman" w:cs="Times New Roman"/>
      <w:kern w:val="0"/>
      <w:sz w:val="21"/>
      <w:szCs w:val="20"/>
      <w:lang w:val="zh-CN"/>
    </w:rPr>
  </w:style>
  <w:style w:type="character" w:customStyle="1" w:styleId="CharCharCharChar5">
    <w:name w:val="段落正文 Char Char Char Char"/>
    <w:link w:val="CharCharChar9"/>
    <w:semiHidden/>
    <w:qFormat/>
    <w:rsid w:val="00CA7955"/>
    <w:rPr>
      <w:spacing w:val="2"/>
      <w:sz w:val="24"/>
      <w:szCs w:val="24"/>
    </w:rPr>
  </w:style>
  <w:style w:type="paragraph" w:customStyle="1" w:styleId="CharCharChar9">
    <w:name w:val="段落正文 Char Char Char"/>
    <w:basedOn w:val="afffd"/>
    <w:link w:val="CharCharCharChar5"/>
    <w:semiHidden/>
    <w:qFormat/>
    <w:rsid w:val="00CA7955"/>
    <w:pPr>
      <w:widowControl/>
      <w:spacing w:before="50" w:line="360" w:lineRule="auto"/>
      <w:ind w:firstLineChars="200" w:firstLine="200"/>
      <w:jc w:val="left"/>
    </w:pPr>
    <w:rPr>
      <w:rFonts w:asciiTheme="minorHAnsi" w:eastAsiaTheme="minorEastAsia" w:hAnsiTheme="minorHAnsi" w:cstheme="minorBidi"/>
      <w:spacing w:val="2"/>
      <w:sz w:val="24"/>
      <w:szCs w:val="24"/>
    </w:rPr>
  </w:style>
  <w:style w:type="paragraph" w:customStyle="1" w:styleId="CharCharf5">
    <w:name w:val="段落正文 Char Char"/>
    <w:basedOn w:val="afffd"/>
    <w:qFormat/>
    <w:rsid w:val="00CA7955"/>
    <w:pPr>
      <w:widowControl/>
      <w:spacing w:before="50" w:line="360" w:lineRule="auto"/>
      <w:ind w:firstLineChars="200" w:firstLine="200"/>
      <w:jc w:val="left"/>
    </w:pPr>
    <w:rPr>
      <w:spacing w:val="2"/>
      <w:sz w:val="24"/>
      <w:szCs w:val="24"/>
    </w:rPr>
  </w:style>
  <w:style w:type="paragraph" w:customStyle="1" w:styleId="affffffffffffffffffffffffffffffffffffffff6">
    <w:name w:val="大全正文"/>
    <w:basedOn w:val="afffd"/>
    <w:qFormat/>
    <w:rsid w:val="00CA7955"/>
    <w:pPr>
      <w:widowControl/>
      <w:autoSpaceDE w:val="0"/>
      <w:autoSpaceDN w:val="0"/>
      <w:adjustRightInd w:val="0"/>
      <w:spacing w:before="50" w:line="360" w:lineRule="auto"/>
      <w:ind w:firstLineChars="225" w:firstLine="225"/>
      <w:jc w:val="left"/>
    </w:pPr>
    <w:rPr>
      <w:rFonts w:ascii="宋体"/>
      <w:kern w:val="0"/>
      <w:sz w:val="24"/>
      <w:szCs w:val="24"/>
    </w:rPr>
  </w:style>
  <w:style w:type="paragraph" w:customStyle="1" w:styleId="my225">
    <w:name w:val="样式 my正文 + 首行缩进:  2.25 字符"/>
    <w:basedOn w:val="afffd"/>
    <w:link w:val="my225Char"/>
    <w:qFormat/>
    <w:rsid w:val="00CA7955"/>
    <w:pPr>
      <w:widowControl/>
      <w:autoSpaceDE w:val="0"/>
      <w:autoSpaceDN w:val="0"/>
      <w:spacing w:line="300" w:lineRule="auto"/>
      <w:ind w:firstLineChars="225" w:firstLine="225"/>
      <w:jc w:val="left"/>
    </w:pPr>
    <w:rPr>
      <w:rFonts w:ascii="宋体"/>
      <w:kern w:val="0"/>
      <w:sz w:val="24"/>
      <w:lang w:val="zh-CN"/>
    </w:rPr>
  </w:style>
  <w:style w:type="character" w:customStyle="1" w:styleId="my225Char">
    <w:name w:val="样式 my正文 + 首行缩进:  2.25 字符 Char"/>
    <w:link w:val="my225"/>
    <w:qFormat/>
    <w:rsid w:val="00CA7955"/>
    <w:rPr>
      <w:rFonts w:ascii="宋体" w:eastAsia="宋体" w:hAnsi="Times New Roman" w:cs="Times New Roman"/>
      <w:kern w:val="0"/>
      <w:sz w:val="24"/>
      <w:szCs w:val="20"/>
      <w:lang w:val="zh-CN"/>
    </w:rPr>
  </w:style>
  <w:style w:type="paragraph" w:customStyle="1" w:styleId="2220">
    <w:name w:val="样式 样式 正文首行缩进 2 + 首行缩进:  2 字符 + 首行缩进:  2 字符"/>
    <w:basedOn w:val="afffd"/>
    <w:qFormat/>
    <w:rsid w:val="00CA7955"/>
    <w:pPr>
      <w:widowControl/>
      <w:spacing w:line="360" w:lineRule="auto"/>
      <w:ind w:firstLineChars="200" w:firstLine="480"/>
      <w:jc w:val="left"/>
    </w:pPr>
    <w:rPr>
      <w:sz w:val="24"/>
    </w:rPr>
  </w:style>
  <w:style w:type="paragraph" w:customStyle="1" w:styleId="2156">
    <w:name w:val="样式 段落缩进2 小四 + 段前: 15.6 磅"/>
    <w:basedOn w:val="afffd"/>
    <w:qFormat/>
    <w:rsid w:val="00CA7955"/>
    <w:pPr>
      <w:widowControl/>
      <w:spacing w:before="312" w:line="360" w:lineRule="auto"/>
      <w:ind w:firstLineChars="200" w:firstLine="480"/>
      <w:jc w:val="left"/>
    </w:pPr>
    <w:rPr>
      <w:rFonts w:ascii="宋体" w:hAnsi="宋体"/>
      <w:sz w:val="24"/>
    </w:rPr>
  </w:style>
  <w:style w:type="paragraph" w:customStyle="1" w:styleId="21c">
    <w:name w:val="样式 首行缩进:  2 字符1"/>
    <w:basedOn w:val="afffd"/>
    <w:qFormat/>
    <w:rsid w:val="00CA7955"/>
    <w:pPr>
      <w:widowControl/>
      <w:spacing w:line="360" w:lineRule="auto"/>
      <w:ind w:firstLineChars="200" w:firstLine="480"/>
      <w:jc w:val="left"/>
    </w:pPr>
    <w:rPr>
      <w:rFonts w:cs="宋体"/>
      <w:sz w:val="24"/>
    </w:rPr>
  </w:style>
  <w:style w:type="paragraph" w:customStyle="1" w:styleId="22c">
    <w:name w:val="样式 样式 正文缩进 + 首行缩进:  2 字符 + 四号 首行缩进:  2 字符"/>
    <w:basedOn w:val="afffd"/>
    <w:link w:val="22Char3"/>
    <w:qFormat/>
    <w:rsid w:val="00CA7955"/>
    <w:pPr>
      <w:widowControl/>
      <w:spacing w:line="360" w:lineRule="auto"/>
      <w:ind w:firstLineChars="200" w:firstLine="560"/>
      <w:jc w:val="left"/>
    </w:pPr>
    <w:rPr>
      <w:sz w:val="28"/>
      <w:szCs w:val="24"/>
      <w:lang w:val="zh-CN"/>
    </w:rPr>
  </w:style>
  <w:style w:type="character" w:customStyle="1" w:styleId="22Char3">
    <w:name w:val="样式 样式 正文缩进 + 首行缩进:  2 字符 + 四号 首行缩进:  2 字符 Char"/>
    <w:link w:val="22c"/>
    <w:qFormat/>
    <w:rsid w:val="00CA7955"/>
    <w:rPr>
      <w:rFonts w:ascii="Times New Roman" w:eastAsia="宋体" w:hAnsi="Times New Roman" w:cs="Times New Roman"/>
      <w:sz w:val="28"/>
      <w:szCs w:val="24"/>
      <w:lang w:val="zh-CN"/>
    </w:rPr>
  </w:style>
  <w:style w:type="paragraph" w:customStyle="1" w:styleId="affffffffffffffffffffffffffffffffffffffff7">
    <w:name w:val="段(正文）"/>
    <w:qFormat/>
    <w:rsid w:val="00CA7955"/>
    <w:pPr>
      <w:autoSpaceDE w:val="0"/>
      <w:autoSpaceDN w:val="0"/>
      <w:spacing w:line="360" w:lineRule="auto"/>
      <w:ind w:firstLineChars="200" w:firstLine="420"/>
      <w:jc w:val="both"/>
    </w:pPr>
    <w:rPr>
      <w:rFonts w:ascii="宋体" w:eastAsia="宋体" w:hAnsi="Times New Roman" w:cs="Times New Roman"/>
      <w:kern w:val="0"/>
      <w:szCs w:val="20"/>
    </w:rPr>
  </w:style>
  <w:style w:type="paragraph" w:customStyle="1" w:styleId="CharCharf6">
    <w:name w:val="小标题 Char Char"/>
    <w:basedOn w:val="afffd"/>
    <w:next w:val="afffd"/>
    <w:qFormat/>
    <w:rsid w:val="00CA7955"/>
    <w:pPr>
      <w:widowControl/>
      <w:tabs>
        <w:tab w:val="left" w:pos="432"/>
      </w:tabs>
      <w:spacing w:before="50" w:after="50" w:line="360" w:lineRule="auto"/>
      <w:ind w:left="432" w:firstLineChars="200" w:hanging="432"/>
      <w:jc w:val="left"/>
    </w:pPr>
    <w:rPr>
      <w:rFonts w:ascii="Arial" w:eastAsia="黑体" w:hAnsi="Arial"/>
      <w:b/>
      <w:sz w:val="28"/>
      <w:szCs w:val="24"/>
    </w:rPr>
  </w:style>
  <w:style w:type="paragraph" w:customStyle="1" w:styleId="CharCharChara">
    <w:name w:val="项目排列 Char Char Char"/>
    <w:basedOn w:val="afffd"/>
    <w:qFormat/>
    <w:rsid w:val="00CA7955"/>
    <w:pPr>
      <w:widowControl/>
      <w:tabs>
        <w:tab w:val="left" w:pos="576"/>
      </w:tabs>
      <w:spacing w:before="50" w:after="50" w:line="300" w:lineRule="auto"/>
      <w:ind w:left="576" w:firstLineChars="200" w:hanging="576"/>
      <w:jc w:val="left"/>
    </w:pPr>
    <w:rPr>
      <w:sz w:val="24"/>
      <w:szCs w:val="24"/>
    </w:rPr>
  </w:style>
  <w:style w:type="paragraph" w:customStyle="1" w:styleId="2H2sect12PIM2Heading2Hidden2ndlevelh222">
    <w:name w:val="样式 标题 2正文二级标题H2sect 1.2PIM2Heading 2 Hidden2nd levelh22...2"/>
    <w:basedOn w:val="2a"/>
    <w:qFormat/>
    <w:rsid w:val="00CA7955"/>
    <w:pPr>
      <w:keepNext w:val="0"/>
      <w:keepLines w:val="0"/>
      <w:widowControl/>
      <w:autoSpaceDE w:val="0"/>
      <w:autoSpaceDN w:val="0"/>
      <w:adjustRightInd w:val="0"/>
      <w:snapToGrid w:val="0"/>
      <w:spacing w:before="156" w:after="156" w:line="360" w:lineRule="auto"/>
      <w:ind w:left="720" w:hanging="720"/>
      <w:jc w:val="left"/>
    </w:pPr>
    <w:rPr>
      <w:rFonts w:ascii="Simplex" w:eastAsia="仿宋_GB2312" w:hAnsi="Simplex" w:cs="宋体"/>
      <w:snapToGrid w:val="0"/>
      <w:color w:val="000000"/>
      <w:kern w:val="0"/>
      <w:szCs w:val="20"/>
      <w:lang w:val="zh-CN"/>
    </w:rPr>
  </w:style>
  <w:style w:type="paragraph" w:customStyle="1" w:styleId="affffffffffffffffffffffffffffffffffffffff8">
    <w:name w:val="图表编号"/>
    <w:basedOn w:val="affffff"/>
    <w:qFormat/>
    <w:rsid w:val="00CA7955"/>
    <w:pPr>
      <w:spacing w:line="360" w:lineRule="auto"/>
      <w:ind w:firstLineChars="200" w:firstLine="200"/>
      <w:jc w:val="center"/>
    </w:pPr>
    <w:rPr>
      <w:rFonts w:ascii="Arial" w:eastAsia="黑体" w:hAnsi="Arial" w:cs="宋体"/>
      <w:b/>
      <w:bCs/>
      <w:i/>
      <w:sz w:val="20"/>
      <w:lang w:val="zh-CN"/>
    </w:rPr>
  </w:style>
  <w:style w:type="paragraph" w:customStyle="1" w:styleId="25">
    <w:name w:val="小标号2"/>
    <w:basedOn w:val="afffd"/>
    <w:qFormat/>
    <w:rsid w:val="00CA7955"/>
    <w:pPr>
      <w:widowControl/>
      <w:numPr>
        <w:numId w:val="90"/>
      </w:numPr>
      <w:tabs>
        <w:tab w:val="clear" w:pos="900"/>
        <w:tab w:val="left" w:pos="720"/>
        <w:tab w:val="left" w:pos="840"/>
        <w:tab w:val="left" w:pos="1320"/>
      </w:tabs>
      <w:spacing w:line="360" w:lineRule="auto"/>
      <w:ind w:left="420" w:firstLineChars="200" w:hanging="360"/>
      <w:jc w:val="left"/>
    </w:pPr>
    <w:rPr>
      <w:snapToGrid w:val="0"/>
      <w:lang w:val="zh-CN"/>
    </w:rPr>
  </w:style>
  <w:style w:type="character" w:customStyle="1" w:styleId="affffffffffffffffffffffffffffffffffffffff9">
    <w:name w:val="样式 宋体"/>
    <w:qFormat/>
    <w:rsid w:val="00CA7955"/>
    <w:rPr>
      <w:rFonts w:ascii="宋体" w:eastAsia="宋体" w:hAnsi="宋体"/>
      <w:sz w:val="24"/>
    </w:rPr>
  </w:style>
  <w:style w:type="paragraph" w:customStyle="1" w:styleId="053">
    <w:name w:val="样式 普通正文 + 首行缩进:  0.5 厘米"/>
    <w:basedOn w:val="afffffffffffffffff9"/>
    <w:qFormat/>
    <w:rsid w:val="00CA7955"/>
    <w:pPr>
      <w:adjustRightInd/>
      <w:spacing w:before="0" w:after="0" w:line="300" w:lineRule="auto"/>
      <w:ind w:firstLine="454"/>
      <w:jc w:val="both"/>
      <w:textAlignment w:val="auto"/>
    </w:pPr>
    <w:rPr>
      <w:rFonts w:ascii="Times New Roman" w:hAnsi="Times New Roman" w:cs="宋体"/>
      <w:kern w:val="2"/>
      <w:szCs w:val="20"/>
      <w:lang w:val="zh-CN"/>
    </w:rPr>
  </w:style>
  <w:style w:type="paragraph" w:customStyle="1" w:styleId="5ff3">
    <w:name w:val="样式 标题5 + 宋体 小四"/>
    <w:basedOn w:val="afffd"/>
    <w:qFormat/>
    <w:rsid w:val="00CA7955"/>
    <w:pPr>
      <w:keepNext/>
      <w:keepLines/>
      <w:widowControl/>
      <w:tabs>
        <w:tab w:val="left" w:pos="700"/>
      </w:tabs>
      <w:spacing w:before="280" w:after="290" w:line="300" w:lineRule="auto"/>
      <w:ind w:left="700" w:right="210" w:firstLineChars="200" w:hanging="420"/>
      <w:jc w:val="left"/>
      <w:outlineLvl w:val="4"/>
    </w:pPr>
    <w:rPr>
      <w:rFonts w:ascii="宋体" w:hAnsi="宋体"/>
      <w:b/>
      <w:sz w:val="24"/>
      <w:szCs w:val="28"/>
    </w:rPr>
  </w:style>
  <w:style w:type="paragraph" w:customStyle="1" w:styleId="1fffffffff2">
    <w:name w:val="正文列表1"/>
    <w:basedOn w:val="afffffffe"/>
    <w:qFormat/>
    <w:rsid w:val="00CA7955"/>
    <w:pPr>
      <w:widowControl/>
      <w:spacing w:line="360" w:lineRule="auto"/>
      <w:jc w:val="left"/>
    </w:pPr>
    <w:rPr>
      <w:rFonts w:ascii="宋体" w:hAnsi="宋体"/>
      <w:kern w:val="0"/>
      <w:sz w:val="20"/>
    </w:rPr>
  </w:style>
  <w:style w:type="paragraph" w:customStyle="1" w:styleId="001">
    <w:name w:val="正文00"/>
    <w:basedOn w:val="afffe"/>
    <w:qFormat/>
    <w:rsid w:val="00CA7955"/>
    <w:pPr>
      <w:widowControl/>
      <w:tabs>
        <w:tab w:val="left" w:pos="0"/>
      </w:tabs>
      <w:autoSpaceDE/>
      <w:autoSpaceDN/>
      <w:adjustRightInd/>
      <w:spacing w:line="360" w:lineRule="auto"/>
      <w:ind w:firstLineChars="200" w:firstLine="480"/>
    </w:pPr>
    <w:rPr>
      <w:rFonts w:hAnsi="宋体"/>
      <w:kern w:val="28"/>
    </w:rPr>
  </w:style>
  <w:style w:type="paragraph" w:customStyle="1" w:styleId="1yy">
    <w:name w:val="样式 样式 正文缩进表正文正文非缩进±íÕýÎÄÕýÎÄ·ÇËõ½ø特点段1±í±í?y???y??·?????缩... + 首..."/>
    <w:basedOn w:val="afffd"/>
    <w:qFormat/>
    <w:rsid w:val="00CA7955"/>
    <w:pPr>
      <w:widowControl/>
      <w:numPr>
        <w:numId w:val="91"/>
      </w:numPr>
      <w:spacing w:line="360" w:lineRule="auto"/>
      <w:ind w:firstLineChars="200" w:firstLine="200"/>
      <w:jc w:val="left"/>
    </w:pPr>
    <w:rPr>
      <w:rFonts w:ascii="新宋体" w:eastAsia="新宋体" w:hAnsi="新宋体" w:cs="宋体"/>
      <w:sz w:val="24"/>
    </w:rPr>
  </w:style>
  <w:style w:type="paragraph" w:customStyle="1" w:styleId="affffffffffffffffffffffffffffffffffffffffa">
    <w:name w:val="表格内字体"/>
    <w:basedOn w:val="afffd"/>
    <w:qFormat/>
    <w:rsid w:val="00CA7955"/>
    <w:pPr>
      <w:widowControl/>
      <w:spacing w:line="240" w:lineRule="atLeast"/>
      <w:ind w:firstLineChars="200" w:firstLine="200"/>
      <w:jc w:val="center"/>
    </w:pPr>
    <w:rPr>
      <w:rFonts w:ascii="Arial" w:eastAsia="仿宋_GB2312" w:hAnsi="Arial" w:cs="Arial"/>
      <w:szCs w:val="21"/>
    </w:rPr>
  </w:style>
  <w:style w:type="paragraph" w:customStyle="1" w:styleId="280">
    <w:name w:val="样式 小四 行距: 固定值 28 磅"/>
    <w:basedOn w:val="afffd"/>
    <w:qFormat/>
    <w:rsid w:val="00CA7955"/>
    <w:pPr>
      <w:widowControl/>
      <w:tabs>
        <w:tab w:val="left" w:pos="792"/>
      </w:tabs>
      <w:spacing w:line="600" w:lineRule="exact"/>
      <w:ind w:rightChars="100" w:right="210" w:firstLineChars="200" w:firstLine="480"/>
      <w:jc w:val="left"/>
    </w:pPr>
    <w:rPr>
      <w:rFonts w:ascii="黑体" w:eastAsia="黑体"/>
      <w:sz w:val="24"/>
      <w:szCs w:val="24"/>
    </w:rPr>
  </w:style>
  <w:style w:type="paragraph" w:customStyle="1" w:styleId="affffffffffffffffffffffffffffffffffffffffb">
    <w:name w:val="三级无标题条"/>
    <w:basedOn w:val="afffd"/>
    <w:qFormat/>
    <w:rsid w:val="00CA7955"/>
    <w:pPr>
      <w:widowControl/>
      <w:spacing w:line="360" w:lineRule="auto"/>
      <w:ind w:left="1785" w:firstLineChars="200" w:firstLine="200"/>
      <w:jc w:val="left"/>
    </w:pPr>
    <w:rPr>
      <w:szCs w:val="24"/>
    </w:rPr>
  </w:style>
  <w:style w:type="character" w:customStyle="1" w:styleId="Char34">
    <w:name w:val="正文二级标题 Char3"/>
    <w:qFormat/>
    <w:rsid w:val="00CA7955"/>
    <w:rPr>
      <w:rFonts w:ascii="Arial" w:eastAsia="黑体" w:hAnsi="Arial"/>
      <w:b/>
      <w:bCs/>
      <w:kern w:val="2"/>
      <w:sz w:val="32"/>
      <w:szCs w:val="32"/>
      <w:lang w:val="en-US" w:eastAsia="zh-CN" w:bidi="ar-SA"/>
    </w:rPr>
  </w:style>
  <w:style w:type="paragraph" w:customStyle="1" w:styleId="4Heading4Charh4PIM4H4111">
    <w:name w:val="样式 样式 标题 4Heading 4 Charh4PIM 4H4 + 加宽量  1 磅 + 段前: 1 行 段后: 1 行"/>
    <w:basedOn w:val="afffd"/>
    <w:qFormat/>
    <w:rsid w:val="00CA7955"/>
    <w:pPr>
      <w:keepNext/>
      <w:keepLines/>
      <w:widowControl/>
      <w:tabs>
        <w:tab w:val="left" w:pos="864"/>
      </w:tabs>
      <w:spacing w:beforeLines="100" w:before="240" w:afterLines="100" w:after="240" w:line="360" w:lineRule="auto"/>
      <w:ind w:left="864" w:firstLineChars="200" w:hanging="864"/>
      <w:jc w:val="left"/>
      <w:outlineLvl w:val="3"/>
    </w:pPr>
    <w:rPr>
      <w:rFonts w:ascii="Arial" w:eastAsia="黑体" w:hAnsi="Arial" w:cs="宋体"/>
      <w:spacing w:val="10"/>
      <w:sz w:val="24"/>
      <w:szCs w:val="24"/>
    </w:rPr>
  </w:style>
  <w:style w:type="character" w:customStyle="1" w:styleId="Char41">
    <w:name w:val="正文二级标题 Char4"/>
    <w:qFormat/>
    <w:rsid w:val="00CA7955"/>
    <w:rPr>
      <w:rFonts w:ascii="Arial" w:eastAsia="黑体" w:hAnsi="Arial"/>
      <w:b/>
      <w:bCs/>
      <w:kern w:val="2"/>
      <w:sz w:val="32"/>
      <w:szCs w:val="32"/>
      <w:lang w:val="en-US" w:eastAsia="zh-CN" w:bidi="ar-SA"/>
    </w:rPr>
  </w:style>
  <w:style w:type="character" w:customStyle="1" w:styleId="Char50">
    <w:name w:val="正文二级标题 Char5"/>
    <w:qFormat/>
    <w:rsid w:val="00CA7955"/>
    <w:rPr>
      <w:rFonts w:ascii="Arial" w:eastAsia="黑体" w:hAnsi="Arial"/>
      <w:b/>
      <w:bCs/>
      <w:kern w:val="2"/>
      <w:sz w:val="32"/>
      <w:szCs w:val="32"/>
      <w:lang w:val="en-US" w:eastAsia="zh-CN" w:bidi="ar-SA"/>
    </w:rPr>
  </w:style>
  <w:style w:type="character" w:customStyle="1" w:styleId="Char60">
    <w:name w:val="正文二级标题 Char6"/>
    <w:qFormat/>
    <w:rsid w:val="00CA7955"/>
    <w:rPr>
      <w:rFonts w:ascii="Arial" w:eastAsia="黑体" w:hAnsi="Arial"/>
      <w:b/>
      <w:bCs/>
      <w:kern w:val="2"/>
      <w:sz w:val="32"/>
      <w:szCs w:val="32"/>
      <w:lang w:val="en-US" w:eastAsia="zh-CN" w:bidi="ar-SA"/>
    </w:rPr>
  </w:style>
  <w:style w:type="paragraph" w:customStyle="1" w:styleId="11f1">
    <w:name w:val="正文11"/>
    <w:basedOn w:val="afffd"/>
    <w:next w:val="afffd"/>
    <w:qFormat/>
    <w:rsid w:val="00CA7955"/>
    <w:pPr>
      <w:widowControl/>
      <w:spacing w:line="360" w:lineRule="auto"/>
      <w:ind w:left="1100" w:firstLineChars="200" w:firstLine="200"/>
      <w:jc w:val="left"/>
    </w:pPr>
    <w:rPr>
      <w:rFonts w:ascii="Garamond" w:hAnsi="Garamond"/>
      <w:b/>
      <w:kern w:val="0"/>
    </w:rPr>
  </w:style>
  <w:style w:type="paragraph" w:customStyle="1" w:styleId="aa">
    <w:name w:val="正文.条目"/>
    <w:next w:val="afffd"/>
    <w:link w:val="Charffffffffe"/>
    <w:qFormat/>
    <w:rsid w:val="00CA7955"/>
    <w:pPr>
      <w:numPr>
        <w:numId w:val="92"/>
      </w:numPr>
      <w:snapToGrid w:val="0"/>
      <w:spacing w:line="360" w:lineRule="auto"/>
      <w:ind w:firstLineChars="200" w:firstLine="200"/>
    </w:pPr>
    <w:rPr>
      <w:rFonts w:ascii="Courier New" w:eastAsia="微软雅黑" w:hAnsi="Courier New" w:cs="Times New Roman"/>
      <w:kern w:val="0"/>
    </w:rPr>
  </w:style>
  <w:style w:type="character" w:customStyle="1" w:styleId="Charffffffffe">
    <w:name w:val="正文.条目 Char"/>
    <w:link w:val="aa"/>
    <w:qFormat/>
    <w:rsid w:val="00CA7955"/>
    <w:rPr>
      <w:rFonts w:ascii="Courier New" w:eastAsia="微软雅黑" w:hAnsi="Courier New" w:cs="Times New Roman"/>
      <w:kern w:val="0"/>
    </w:rPr>
  </w:style>
  <w:style w:type="paragraph" w:customStyle="1" w:styleId="afffb">
    <w:name w:val="点样式"/>
    <w:basedOn w:val="affffffffffffffff"/>
    <w:qFormat/>
    <w:rsid w:val="00CA7955"/>
    <w:pPr>
      <w:numPr>
        <w:numId w:val="93"/>
      </w:numPr>
      <w:tabs>
        <w:tab w:val="left" w:pos="360"/>
      </w:tabs>
      <w:ind w:left="0" w:firstLineChars="0" w:firstLine="0"/>
    </w:pPr>
    <w:rPr>
      <w:rFonts w:ascii="Calibri" w:hAnsi="Calibri" w:cs="Calibri"/>
      <w:kern w:val="0"/>
    </w:rPr>
  </w:style>
  <w:style w:type="paragraph" w:customStyle="1" w:styleId="afff6">
    <w:name w:val="二级项目"/>
    <w:basedOn w:val="ab"/>
    <w:qFormat/>
    <w:rsid w:val="00CA7955"/>
    <w:pPr>
      <w:numPr>
        <w:numId w:val="94"/>
      </w:numPr>
      <w:ind w:left="1094" w:hanging="310"/>
    </w:pPr>
  </w:style>
  <w:style w:type="paragraph" w:customStyle="1" w:styleId="ab">
    <w:name w:val="正文并列一级样式"/>
    <w:basedOn w:val="afffd"/>
    <w:qFormat/>
    <w:rsid w:val="00CA7955"/>
    <w:pPr>
      <w:widowControl/>
      <w:numPr>
        <w:numId w:val="95"/>
      </w:numPr>
      <w:adjustRightInd w:val="0"/>
      <w:spacing w:line="314" w:lineRule="atLeast"/>
      <w:ind w:firstLineChars="200" w:firstLine="200"/>
      <w:jc w:val="left"/>
    </w:pPr>
    <w:rPr>
      <w:kern w:val="0"/>
      <w:szCs w:val="21"/>
    </w:rPr>
  </w:style>
  <w:style w:type="paragraph" w:customStyle="1" w:styleId="affffffffffffffffffffffffffffffffffffffffc">
    <w:name w:val="封面落款"/>
    <w:basedOn w:val="affffffffffffffffff1"/>
    <w:qFormat/>
    <w:rsid w:val="00CA7955"/>
    <w:pPr>
      <w:spacing w:before="2000" w:line="480" w:lineRule="auto"/>
    </w:pPr>
    <w:rPr>
      <w:rFonts w:ascii="Arial" w:eastAsia="微软雅黑" w:hAnsi="Arial" w:cs="Times New Roman"/>
      <w:b w:val="0"/>
      <w:color w:val="000000"/>
      <w:sz w:val="32"/>
      <w:szCs w:val="24"/>
    </w:rPr>
  </w:style>
  <w:style w:type="paragraph" w:customStyle="1" w:styleId="affffffffffffffffffffffffffffffffffffffffd">
    <w:name w:val="封面副题"/>
    <w:basedOn w:val="affffffffffffffffff1"/>
    <w:next w:val="affffffffffffffffff1"/>
    <w:qFormat/>
    <w:rsid w:val="00CA7955"/>
    <w:pPr>
      <w:spacing w:before="360" w:after="2000" w:line="480" w:lineRule="auto"/>
    </w:pPr>
    <w:rPr>
      <w:rFonts w:ascii="Arial" w:eastAsia="微软雅黑" w:hAnsi="Arial" w:cs="Times New Roman"/>
      <w:b w:val="0"/>
      <w:color w:val="000000"/>
      <w:sz w:val="50"/>
      <w:szCs w:val="24"/>
    </w:rPr>
  </w:style>
  <w:style w:type="paragraph" w:customStyle="1" w:styleId="affffffffffffffffffffffffffffffffffffffffe">
    <w:name w:val="正文（英文）"/>
    <w:basedOn w:val="afffe"/>
    <w:qFormat/>
    <w:rsid w:val="00CA7955"/>
    <w:pPr>
      <w:widowControl/>
      <w:autoSpaceDE/>
      <w:autoSpaceDN/>
      <w:adjustRightInd/>
      <w:spacing w:after="50" w:line="360" w:lineRule="auto"/>
      <w:ind w:firstLineChars="200" w:firstLine="0"/>
    </w:pPr>
    <w:rPr>
      <w:rFonts w:ascii="Arial" w:hAnsi="Arial"/>
      <w:sz w:val="21"/>
    </w:rPr>
  </w:style>
  <w:style w:type="paragraph" w:customStyle="1" w:styleId="afffffffffffffffffffffffffffffffffffffffff">
    <w:name w:val="应答正文"/>
    <w:basedOn w:val="afffd"/>
    <w:qFormat/>
    <w:rsid w:val="00CA7955"/>
    <w:pPr>
      <w:widowControl/>
      <w:pBdr>
        <w:top w:val="single" w:sz="4" w:space="2" w:color="auto"/>
        <w:left w:val="single" w:sz="4" w:space="8" w:color="auto"/>
        <w:bottom w:val="single" w:sz="4" w:space="2" w:color="auto"/>
        <w:right w:val="single" w:sz="4" w:space="8" w:color="auto"/>
      </w:pBdr>
      <w:shd w:val="pct10" w:color="auto" w:fill="auto"/>
      <w:spacing w:after="156" w:line="360" w:lineRule="auto"/>
      <w:ind w:firstLineChars="200" w:firstLine="420"/>
      <w:jc w:val="left"/>
    </w:pPr>
    <w:rPr>
      <w:szCs w:val="24"/>
    </w:rPr>
  </w:style>
  <w:style w:type="paragraph" w:customStyle="1" w:styleId="afff4">
    <w:name w:val="表格项目符号"/>
    <w:basedOn w:val="afffffffffffffd"/>
    <w:qFormat/>
    <w:rsid w:val="00CA7955"/>
    <w:pPr>
      <w:numPr>
        <w:numId w:val="96"/>
      </w:numPr>
      <w:tabs>
        <w:tab w:val="clear" w:pos="360"/>
        <w:tab w:val="left" w:pos="0"/>
        <w:tab w:val="left" w:pos="249"/>
      </w:tabs>
      <w:snapToGrid w:val="0"/>
      <w:spacing w:line="300" w:lineRule="auto"/>
      <w:ind w:left="567" w:hangingChars="119" w:hanging="119"/>
    </w:pPr>
    <w:rPr>
      <w:kern w:val="2"/>
      <w:sz w:val="21"/>
      <w:szCs w:val="24"/>
    </w:rPr>
  </w:style>
  <w:style w:type="paragraph" w:customStyle="1" w:styleId="aff9">
    <w:name w:val="表格标注"/>
    <w:basedOn w:val="afffd"/>
    <w:qFormat/>
    <w:rsid w:val="00CA7955"/>
    <w:pPr>
      <w:widowControl/>
      <w:numPr>
        <w:numId w:val="97"/>
      </w:numPr>
      <w:spacing w:line="360" w:lineRule="auto"/>
      <w:ind w:firstLineChars="200" w:firstLine="200"/>
      <w:jc w:val="left"/>
    </w:pPr>
    <w:rPr>
      <w:szCs w:val="24"/>
    </w:rPr>
  </w:style>
  <w:style w:type="paragraph" w:customStyle="1" w:styleId="2ffffffe">
    <w:name w:val="表格项目符号 2"/>
    <w:basedOn w:val="2ffe"/>
    <w:qFormat/>
    <w:rsid w:val="00CA7955"/>
    <w:pPr>
      <w:tabs>
        <w:tab w:val="clear" w:pos="780"/>
        <w:tab w:val="left" w:pos="624"/>
      </w:tabs>
      <w:snapToGrid w:val="0"/>
      <w:spacing w:line="300" w:lineRule="auto"/>
      <w:ind w:leftChars="0" w:left="624" w:firstLineChars="0" w:hanging="375"/>
    </w:pPr>
  </w:style>
  <w:style w:type="paragraph" w:customStyle="1" w:styleId="aff3">
    <w:name w:val="附图标题"/>
    <w:basedOn w:val="afffffffffffffffffffffffff8"/>
    <w:next w:val="afffe"/>
    <w:link w:val="CharCharf7"/>
    <w:qFormat/>
    <w:rsid w:val="00CA7955"/>
    <w:pPr>
      <w:keepNext w:val="0"/>
      <w:numPr>
        <w:numId w:val="98"/>
      </w:numPr>
      <w:spacing w:afterLines="100" w:after="100"/>
    </w:pPr>
    <w:rPr>
      <w:rFonts w:ascii="Arial" w:eastAsia="黑体" w:hAnsi="Arial"/>
      <w:b/>
      <w:sz w:val="18"/>
    </w:rPr>
  </w:style>
  <w:style w:type="character" w:customStyle="1" w:styleId="CharCharf7">
    <w:name w:val="附图标题 Char Char"/>
    <w:link w:val="aff3"/>
    <w:qFormat/>
    <w:rsid w:val="00CA7955"/>
    <w:rPr>
      <w:rFonts w:ascii="Arial" w:eastAsia="黑体" w:hAnsi="Arial" w:cs="Times New Roman"/>
      <w:b/>
      <w:sz w:val="18"/>
      <w:szCs w:val="24"/>
    </w:rPr>
  </w:style>
  <w:style w:type="paragraph" w:customStyle="1" w:styleId="af3">
    <w:name w:val="附图标注"/>
    <w:basedOn w:val="afffe"/>
    <w:qFormat/>
    <w:rsid w:val="00CA7955"/>
    <w:pPr>
      <w:widowControl/>
      <w:numPr>
        <w:numId w:val="99"/>
      </w:numPr>
      <w:autoSpaceDE/>
      <w:autoSpaceDN/>
      <w:adjustRightInd/>
      <w:spacing w:line="360" w:lineRule="auto"/>
      <w:ind w:firstLineChars="200" w:firstLine="0"/>
    </w:pPr>
    <w:rPr>
      <w:rFonts w:ascii="Times New Roman" w:hAnsi="Times New Roman"/>
      <w:sz w:val="21"/>
    </w:rPr>
  </w:style>
  <w:style w:type="paragraph" w:customStyle="1" w:styleId="afffffffffffffffffffffffffffffffffffffffff0">
    <w:name w:val="应答问题"/>
    <w:basedOn w:val="afffe"/>
    <w:next w:val="afffffffffffffffffffffffffffffffffffffffff"/>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fffffffffffffffffffffffffffffffffffffffff1">
    <w:name w:val="页眉（横）"/>
    <w:basedOn w:val="affff2"/>
    <w:qFormat/>
    <w:rsid w:val="00CA7955"/>
    <w:pPr>
      <w:widowControl/>
      <w:tabs>
        <w:tab w:val="clear" w:pos="4153"/>
        <w:tab w:val="clear" w:pos="8306"/>
        <w:tab w:val="center" w:pos="6985"/>
        <w:tab w:val="right" w:pos="13969"/>
      </w:tabs>
      <w:spacing w:after="120" w:line="360" w:lineRule="auto"/>
      <w:ind w:firstLineChars="200" w:firstLine="200"/>
      <w:textAlignment w:val="center"/>
    </w:pPr>
  </w:style>
  <w:style w:type="paragraph" w:customStyle="1" w:styleId="afffffffffffffffffffffffffffffffffffffffff2">
    <w:name w:val="页脚（横）"/>
    <w:basedOn w:val="affff3"/>
    <w:qFormat/>
    <w:rsid w:val="00CA7955"/>
    <w:pPr>
      <w:widowControl/>
      <w:pBdr>
        <w:top w:val="single" w:sz="4" w:space="1" w:color="auto"/>
      </w:pBdr>
      <w:tabs>
        <w:tab w:val="clear" w:pos="4153"/>
        <w:tab w:val="clear" w:pos="8306"/>
        <w:tab w:val="center" w:pos="6985"/>
        <w:tab w:val="right" w:pos="13969"/>
      </w:tabs>
      <w:spacing w:before="120" w:line="360" w:lineRule="auto"/>
      <w:ind w:firstLineChars="200" w:firstLine="200"/>
      <w:jc w:val="center"/>
    </w:pPr>
    <w:rPr>
      <w:kern w:val="0"/>
    </w:rPr>
  </w:style>
  <w:style w:type="paragraph" w:customStyle="1" w:styleId="afffffffffffffffffffffffffffffffffffffffff3">
    <w:name w:val="部门"/>
    <w:basedOn w:val="affffffffffffffffffffffffffffffffffffffffd"/>
    <w:qFormat/>
    <w:rsid w:val="00CA7955"/>
    <w:rPr>
      <w:sz w:val="40"/>
    </w:rPr>
  </w:style>
  <w:style w:type="paragraph" w:customStyle="1" w:styleId="afffffffffffffffffffffffffffffffffffffffff4">
    <w:name w:val="注意事项"/>
    <w:basedOn w:val="afffd"/>
    <w:qFormat/>
    <w:rsid w:val="00CA7955"/>
    <w:pPr>
      <w:widowControl/>
      <w:spacing w:after="156" w:line="360" w:lineRule="auto"/>
      <w:ind w:firstLineChars="200" w:firstLine="200"/>
      <w:jc w:val="left"/>
    </w:pPr>
    <w:rPr>
      <w:rFonts w:cs="宋体"/>
      <w:b/>
      <w:bCs/>
      <w:color w:val="FF0000"/>
      <w:sz w:val="18"/>
    </w:rPr>
  </w:style>
  <w:style w:type="paragraph" w:customStyle="1" w:styleId="3078">
    <w:name w:val="样式 封面落款 + 段前: 30 磅 段后: 7.8 磅"/>
    <w:basedOn w:val="affffffffffffffffffffffffffffffffffffffffc"/>
    <w:qFormat/>
    <w:rsid w:val="00CA7955"/>
    <w:pPr>
      <w:spacing w:before="100" w:after="100"/>
    </w:pPr>
    <w:rPr>
      <w:rFonts w:cs="宋体"/>
      <w:szCs w:val="20"/>
    </w:rPr>
  </w:style>
  <w:style w:type="character" w:customStyle="1" w:styleId="0CharChar">
    <w:name w:val="样式 正文文本缩进 + 左  0 字符 Char Char"/>
    <w:qFormat/>
    <w:rsid w:val="00CA7955"/>
    <w:rPr>
      <w:rFonts w:cs="宋体"/>
      <w:kern w:val="2"/>
      <w:sz w:val="24"/>
    </w:rPr>
  </w:style>
  <w:style w:type="character" w:customStyle="1" w:styleId="2CharChar4">
    <w:name w:val="样式 正文缩进 + 首行缩进:  2 字符 Char Char"/>
    <w:qFormat/>
    <w:rsid w:val="00CA7955"/>
    <w:rPr>
      <w:rFonts w:cs="宋体"/>
      <w:kern w:val="2"/>
      <w:sz w:val="24"/>
    </w:rPr>
  </w:style>
  <w:style w:type="paragraph" w:customStyle="1" w:styleId="afffffffffffffffffffffffffffffffffffffffff5">
    <w:name w:val="正文（首行缩进）"/>
    <w:basedOn w:val="afffd"/>
    <w:link w:val="Charfffffffff"/>
    <w:qFormat/>
    <w:rsid w:val="00CA7955"/>
    <w:pPr>
      <w:widowControl/>
      <w:spacing w:line="360" w:lineRule="auto"/>
      <w:ind w:firstLineChars="200" w:firstLine="420"/>
      <w:jc w:val="left"/>
    </w:pPr>
    <w:rPr>
      <w:rFonts w:cs="宋体"/>
      <w:sz w:val="24"/>
    </w:rPr>
  </w:style>
  <w:style w:type="character" w:customStyle="1" w:styleId="Charfffffffff">
    <w:name w:val="正文（首行缩进） Char"/>
    <w:link w:val="afffffffffffffffffffffffffffffffffffffffff5"/>
    <w:qFormat/>
    <w:rsid w:val="00CA7955"/>
    <w:rPr>
      <w:rFonts w:ascii="Times New Roman" w:eastAsia="宋体" w:hAnsi="Times New Roman" w:cs="宋体"/>
      <w:sz w:val="24"/>
      <w:szCs w:val="20"/>
    </w:rPr>
  </w:style>
  <w:style w:type="paragraph" w:customStyle="1" w:styleId="Z-">
    <w:name w:val="Z-符号层进"/>
    <w:basedOn w:val="afffd"/>
    <w:link w:val="Z-Char0"/>
    <w:qFormat/>
    <w:rsid w:val="00CA7955"/>
    <w:pPr>
      <w:widowControl/>
      <w:numPr>
        <w:numId w:val="100"/>
      </w:numPr>
      <w:spacing w:line="400" w:lineRule="exact"/>
      <w:ind w:firstLineChars="200" w:firstLine="200"/>
      <w:jc w:val="left"/>
    </w:pPr>
    <w:rPr>
      <w:kern w:val="0"/>
      <w:sz w:val="24"/>
      <w:szCs w:val="22"/>
      <w:lang w:val="zh-CN" w:bidi="en-US"/>
    </w:rPr>
  </w:style>
  <w:style w:type="character" w:customStyle="1" w:styleId="Z-Char0">
    <w:name w:val="Z-符号层进 Char"/>
    <w:link w:val="Z-"/>
    <w:qFormat/>
    <w:rsid w:val="00CA7955"/>
    <w:rPr>
      <w:rFonts w:ascii="Times New Roman" w:eastAsia="宋体" w:hAnsi="Times New Roman" w:cs="Times New Roman"/>
      <w:kern w:val="0"/>
      <w:sz w:val="24"/>
      <w:lang w:val="zh-CN" w:bidi="en-US"/>
    </w:rPr>
  </w:style>
  <w:style w:type="paragraph" w:customStyle="1" w:styleId="1H1H11H12H13H14H15H16H17H18H19H110H111H112H1">
    <w:name w:val="样式 标题 1H1H11H12H13H14H15H16H17H18H19H110H111H112H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afffffffffffffffffffffffffffffffffffffffff6">
    <w:name w:val="大纲正文"/>
    <w:basedOn w:val="afffd"/>
    <w:qFormat/>
    <w:rsid w:val="00CA7955"/>
    <w:pPr>
      <w:widowControl/>
      <w:spacing w:line="400" w:lineRule="exact"/>
      <w:ind w:firstLineChars="200" w:firstLine="480"/>
      <w:jc w:val="left"/>
    </w:pPr>
    <w:rPr>
      <w:rFonts w:cs="宋体"/>
      <w:sz w:val="24"/>
    </w:rPr>
  </w:style>
  <w:style w:type="paragraph" w:customStyle="1" w:styleId="3h3H3level3PIM3Level3HeadHeading3-oldsect12">
    <w:name w:val="样式 标题 3h3H3level_3PIM 3Level 3 HeadHeading 3 - oldsect1.2..."/>
    <w:basedOn w:val="38"/>
    <w:qFormat/>
    <w:rsid w:val="00CA7955"/>
    <w:pPr>
      <w:keepNext w:val="0"/>
      <w:widowControl/>
      <w:tabs>
        <w:tab w:val="left" w:pos="425"/>
      </w:tabs>
      <w:autoSpaceDE/>
      <w:autoSpaceDN/>
      <w:adjustRightInd/>
      <w:spacing w:before="0" w:line="400" w:lineRule="exact"/>
      <w:ind w:left="720" w:hanging="720"/>
    </w:pPr>
    <w:rPr>
      <w:rFonts w:eastAsia="等线 Light" w:hAnsi="宋体"/>
      <w:bCs/>
      <w:kern w:val="2"/>
      <w:sz w:val="28"/>
      <w:szCs w:val="28"/>
      <w:u w:val="none"/>
    </w:rPr>
  </w:style>
  <w:style w:type="paragraph" w:customStyle="1" w:styleId="afffffffffffffffffffffffffffffffffffffffff7">
    <w:name w:val="金宏发行正文"/>
    <w:basedOn w:val="afffd"/>
    <w:qFormat/>
    <w:rsid w:val="00CA7955"/>
    <w:pPr>
      <w:widowControl/>
      <w:spacing w:before="50" w:after="50" w:line="400" w:lineRule="exact"/>
      <w:ind w:leftChars="375" w:left="900" w:rightChars="100" w:right="240" w:firstLineChars="200" w:firstLine="200"/>
      <w:jc w:val="left"/>
    </w:pPr>
    <w:rPr>
      <w:kern w:val="0"/>
      <w:sz w:val="24"/>
    </w:rPr>
  </w:style>
  <w:style w:type="paragraph" w:customStyle="1" w:styleId="4bulletblbbPIM4H4h4heading4sect1234RefHead">
    <w:name w:val="样式 标题 4bulletblbbPIM 4H4h4heading 4sect 1.2.3.4Ref Head..."/>
    <w:basedOn w:val="43"/>
    <w:qFormat/>
    <w:rsid w:val="00CA7955"/>
    <w:pPr>
      <w:keepNext w:val="0"/>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paragraph" w:customStyle="1" w:styleId="4bulletblbbPIM4H4h4heading4sect1234RefHead1">
    <w:name w:val="样式 标题 4bulletblbbPIM 4H4h4heading 4sect 1.2.3.4Ref Head...1"/>
    <w:basedOn w:val="43"/>
    <w:link w:val="4bulletblbbPIM4H4h4heading4sect1234RefHead1Char"/>
    <w:qFormat/>
    <w:rsid w:val="00CA7955"/>
    <w:pPr>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character" w:customStyle="1" w:styleId="4bulletblbbPIM4H4h4heading4sect1234RefHead1Char">
    <w:name w:val="样式 标题 4bulletblbbPIM 4H4h4heading 4sect 1.2.3.4Ref Head...1 Char"/>
    <w:link w:val="4bulletblbbPIM4H4h4heading4sect1234RefHead1"/>
    <w:qFormat/>
    <w:rsid w:val="00CA7955"/>
    <w:rPr>
      <w:rFonts w:ascii="Times New Roman" w:eastAsia="宋体" w:hAnsi="Times New Roman" w:cs="Times New Roman"/>
      <w:b/>
      <w:bCs/>
      <w:snapToGrid w:val="0"/>
      <w:color w:val="000000"/>
      <w:kern w:val="0"/>
      <w:sz w:val="24"/>
      <w:szCs w:val="20"/>
    </w:rPr>
  </w:style>
  <w:style w:type="paragraph" w:customStyle="1" w:styleId="afffffffffffffffffffffffffffffffffffffffff8">
    <w:name w:val="所用内容"/>
    <w:basedOn w:val="afffd"/>
    <w:qFormat/>
    <w:rsid w:val="00CA7955"/>
    <w:pPr>
      <w:widowControl/>
      <w:spacing w:line="400" w:lineRule="exact"/>
      <w:ind w:firstLineChars="200" w:firstLine="480"/>
      <w:jc w:val="left"/>
    </w:pPr>
    <w:rPr>
      <w:sz w:val="24"/>
      <w:szCs w:val="24"/>
    </w:rPr>
  </w:style>
  <w:style w:type="paragraph" w:customStyle="1" w:styleId="211Heading211Heading22Heading2HiddenHea2">
    <w:name w:val="样式 标题 21.1Heading 21.1 Heading 2第一章 标题 2Heading 2 HiddenHea...2"/>
    <w:basedOn w:val="2a"/>
    <w:next w:val="afffd"/>
    <w:qFormat/>
    <w:rsid w:val="00CA7955"/>
    <w:pPr>
      <w:keepNext w:val="0"/>
      <w:keepLines w:val="0"/>
      <w:widowControl/>
      <w:spacing w:before="240" w:after="240" w:line="480" w:lineRule="auto"/>
      <w:ind w:left="720" w:hanging="720"/>
      <w:jc w:val="left"/>
    </w:pPr>
    <w:rPr>
      <w:rFonts w:ascii="Tahoma" w:eastAsia="宋体" w:hAnsi="Tahoma" w:cs="Times New Roman"/>
      <w:sz w:val="28"/>
      <w:szCs w:val="20"/>
    </w:rPr>
  </w:style>
  <w:style w:type="paragraph" w:customStyle="1" w:styleId="3h3H3level3PIM3Level3HeadHeading3-oldsect121">
    <w:name w:val="样式 标题 3h3H3level_3PIM 3Level 3 HeadHeading 3 - oldsect1.2...1"/>
    <w:basedOn w:val="38"/>
    <w:next w:val="afffd"/>
    <w:qFormat/>
    <w:rsid w:val="00CA7955"/>
    <w:pPr>
      <w:keepNext w:val="0"/>
      <w:keepLines w:val="0"/>
      <w:widowControl/>
      <w:tabs>
        <w:tab w:val="left" w:pos="425"/>
      </w:tabs>
      <w:autoSpaceDE/>
      <w:autoSpaceDN/>
      <w:adjustRightInd/>
      <w:spacing w:before="120" w:after="240" w:line="480" w:lineRule="auto"/>
      <w:ind w:left="720" w:hanging="720"/>
    </w:pPr>
    <w:rPr>
      <w:rFonts w:eastAsia="等线 Light" w:hAnsi="宋体"/>
      <w:bCs/>
      <w:color w:val="000000"/>
      <w:sz w:val="30"/>
      <w:u w:val="none"/>
    </w:rPr>
  </w:style>
  <w:style w:type="paragraph" w:customStyle="1" w:styleId="211Heading211Heading22Heading2HiddenHea">
    <w:name w:val="样式 样式 标题 21.1Heading 21.1 Heading 2第一章 标题 2Heading 2 HiddenHea....."/>
    <w:basedOn w:val="211Heading211Heading22Heading2HiddenHea2"/>
    <w:link w:val="211Heading211Heading22Heading2HiddenHeaChar"/>
    <w:qFormat/>
    <w:rsid w:val="00CA7955"/>
    <w:pPr>
      <w:spacing w:before="120" w:after="120"/>
    </w:pPr>
    <w:rPr>
      <w:rFonts w:ascii="宋体" w:hAnsi="宋体" w:cs="宋体"/>
      <w:sz w:val="32"/>
    </w:rPr>
  </w:style>
  <w:style w:type="character" w:customStyle="1" w:styleId="211Heading211Heading22Heading2HiddenHeaChar">
    <w:name w:val="样式 样式 标题 21.1Heading 21.1 Heading 2第一章 标题 2Heading 2 HiddenHea..... Char"/>
    <w:link w:val="211Heading211Heading22Heading2HiddenHea"/>
    <w:qFormat/>
    <w:rsid w:val="00CA7955"/>
    <w:rPr>
      <w:rFonts w:ascii="宋体" w:eastAsia="宋体" w:hAnsi="宋体" w:cs="宋体"/>
      <w:b/>
      <w:bCs/>
      <w:sz w:val="32"/>
      <w:szCs w:val="20"/>
    </w:rPr>
  </w:style>
  <w:style w:type="character" w:customStyle="1" w:styleId="GB23120">
    <w:name w:val="样式 (中文) 仿宋_GB2312 四号"/>
    <w:qFormat/>
    <w:rsid w:val="00CA7955"/>
    <w:rPr>
      <w:rFonts w:eastAsia="宋体"/>
      <w:sz w:val="24"/>
    </w:rPr>
  </w:style>
  <w:style w:type="character" w:customStyle="1" w:styleId="GB23121">
    <w:name w:val="样式 (中文) 仿宋_GB2312 四号1"/>
    <w:qFormat/>
    <w:rsid w:val="00CA7955"/>
    <w:rPr>
      <w:rFonts w:eastAsia="宋体"/>
      <w:sz w:val="24"/>
    </w:rPr>
  </w:style>
  <w:style w:type="paragraph" w:customStyle="1" w:styleId="4bulletblbbPIM4H4h4heading4sect1234RefHead2">
    <w:name w:val="样式 标题 4bulletblbbPIM 4H4h4heading 4sect 1.2.3.4Ref Head...2"/>
    <w:basedOn w:val="43"/>
    <w:qFormat/>
    <w:rsid w:val="00CA7955"/>
    <w:pPr>
      <w:keepNext w:val="0"/>
      <w:widowControl/>
      <w:autoSpaceDE w:val="0"/>
      <w:autoSpaceDN w:val="0"/>
      <w:snapToGrid w:val="0"/>
      <w:spacing w:before="240" w:after="120" w:line="377" w:lineRule="auto"/>
      <w:ind w:left="284" w:hangingChars="360" w:hanging="1012"/>
      <w:jc w:val="left"/>
      <w:textAlignment w:val="auto"/>
    </w:pPr>
    <w:rPr>
      <w:rFonts w:ascii="Times New Roman" w:eastAsia="宋体" w:hAnsi="Times New Roman"/>
      <w:bCs/>
      <w:snapToGrid w:val="0"/>
      <w:color w:val="000000"/>
      <w:sz w:val="24"/>
    </w:rPr>
  </w:style>
  <w:style w:type="paragraph" w:customStyle="1" w:styleId="GB2312099">
    <w:name w:val="样式 (中文) 仿宋_GB2312 首行缩进:  0.99 厘米"/>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paragraph" w:customStyle="1" w:styleId="GB23120991">
    <w:name w:val="样式 (中文) 仿宋_GB2312 首行缩进:  0.99 厘米1"/>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character" w:customStyle="1" w:styleId="GB23122">
    <w:name w:val="样式 (中文) 仿宋_GB2312 四号2"/>
    <w:qFormat/>
    <w:rsid w:val="00CA7955"/>
    <w:rPr>
      <w:rFonts w:eastAsia="宋体"/>
      <w:sz w:val="24"/>
    </w:rPr>
  </w:style>
  <w:style w:type="character" w:customStyle="1" w:styleId="GB23123">
    <w:name w:val="样式 (中文) 仿宋_GB2312 四号3"/>
    <w:qFormat/>
    <w:rsid w:val="00CA7955"/>
    <w:rPr>
      <w:rFonts w:eastAsia="宋体"/>
      <w:sz w:val="24"/>
    </w:rPr>
  </w:style>
  <w:style w:type="paragraph" w:customStyle="1" w:styleId="NormalIndentalCharCharCharCharCharChar">
    <w:name w:val="样式 Normal Indental Char Char Char Char Char Char + (西文) 宋体 (中文)..."/>
    <w:basedOn w:val="afffd"/>
    <w:qFormat/>
    <w:rsid w:val="00CA7955"/>
    <w:pPr>
      <w:widowControl/>
      <w:autoSpaceDE w:val="0"/>
      <w:adjustRightInd w:val="0"/>
      <w:snapToGrid w:val="0"/>
      <w:spacing w:before="120" w:line="400" w:lineRule="exact"/>
      <w:ind w:firstLineChars="200" w:firstLine="482"/>
      <w:jc w:val="left"/>
    </w:pPr>
    <w:rPr>
      <w:rFonts w:ascii="宋体" w:hAnsi="宋体" w:cs="宋体"/>
      <w:snapToGrid w:val="0"/>
      <w:kern w:val="0"/>
      <w:sz w:val="24"/>
      <w:szCs w:val="24"/>
    </w:rPr>
  </w:style>
  <w:style w:type="paragraph" w:customStyle="1" w:styleId="afffffffffffffffffffffffffffffffffffffffff9">
    <w:name w:val="一级节标题"/>
    <w:next w:val="afffd"/>
    <w:qFormat/>
    <w:rsid w:val="00CA7955"/>
    <w:pPr>
      <w:tabs>
        <w:tab w:val="left" w:pos="567"/>
      </w:tabs>
      <w:spacing w:before="360" w:after="360" w:line="400" w:lineRule="exact"/>
      <w:ind w:left="567" w:firstLineChars="200" w:hanging="567"/>
      <w:outlineLvl w:val="1"/>
    </w:pPr>
    <w:rPr>
      <w:rFonts w:ascii="Times New Roman" w:eastAsia="黑体" w:hAnsi="Times New Roman" w:cs="Times New Roman"/>
      <w:b/>
      <w:kern w:val="0"/>
      <w:sz w:val="30"/>
      <w:szCs w:val="20"/>
    </w:rPr>
  </w:style>
  <w:style w:type="paragraph" w:customStyle="1" w:styleId="afffffffffffffffffffffffffffffffffffffffffa">
    <w:name w:val="二级节标题"/>
    <w:next w:val="afffd"/>
    <w:qFormat/>
    <w:rsid w:val="00CA7955"/>
    <w:pPr>
      <w:tabs>
        <w:tab w:val="left" w:pos="672"/>
        <w:tab w:val="left" w:pos="1080"/>
      </w:tabs>
      <w:spacing w:before="240" w:after="240" w:line="400" w:lineRule="exact"/>
      <w:ind w:left="709" w:firstLineChars="200" w:hanging="709"/>
      <w:outlineLvl w:val="2"/>
    </w:pPr>
    <w:rPr>
      <w:rFonts w:ascii="Arial" w:eastAsia="宋体" w:hAnsi="Arial" w:cs="Times New Roman"/>
      <w:b/>
      <w:kern w:val="0"/>
      <w:sz w:val="30"/>
      <w:szCs w:val="30"/>
    </w:rPr>
  </w:style>
  <w:style w:type="paragraph" w:customStyle="1" w:styleId="afffffffffffffffffffffffffffffffffffffffffb">
    <w:name w:val="三级节标题"/>
    <w:next w:val="afffd"/>
    <w:qFormat/>
    <w:rsid w:val="00CA7955"/>
    <w:pPr>
      <w:tabs>
        <w:tab w:val="left" w:pos="1191"/>
      </w:tabs>
      <w:spacing w:before="120" w:after="120" w:line="400" w:lineRule="exact"/>
      <w:ind w:left="851" w:firstLineChars="200" w:hanging="738"/>
      <w:outlineLvl w:val="3"/>
    </w:pPr>
    <w:rPr>
      <w:rFonts w:ascii="Arial" w:eastAsia="黑体" w:hAnsi="Arial" w:cs="Times New Roman"/>
      <w:b/>
      <w:kern w:val="0"/>
      <w:sz w:val="28"/>
      <w:szCs w:val="28"/>
    </w:rPr>
  </w:style>
  <w:style w:type="paragraph" w:customStyle="1" w:styleId="1H1H11H12H13H14H15H16H17H18H19H110H111H112H11">
    <w:name w:val="样式 标题 1H1H11H12H13H14H15H16H17H18H19H110H111H112H1...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CharChar15">
    <w:name w:val="文章正文 Char Char1"/>
    <w:basedOn w:val="afffd"/>
    <w:qFormat/>
    <w:rsid w:val="00CA7955"/>
    <w:pPr>
      <w:widowControl/>
      <w:spacing w:line="400" w:lineRule="exact"/>
      <w:ind w:firstLineChars="200" w:firstLine="420"/>
      <w:jc w:val="left"/>
    </w:pPr>
    <w:rPr>
      <w:sz w:val="24"/>
      <w:szCs w:val="24"/>
    </w:rPr>
  </w:style>
  <w:style w:type="paragraph" w:customStyle="1" w:styleId="1H1H11H12H13H14H15H16H17H18H19H110H111H112H12">
    <w:name w:val="样式 标题 1H1H11H12H13H14H15H16H17H18H19H110H111H112H1...2"/>
    <w:basedOn w:val="1f"/>
    <w:next w:val="2c"/>
    <w:qFormat/>
    <w:rsid w:val="00CA7955"/>
    <w:pPr>
      <w:pageBreakBefore/>
      <w:widowControl/>
      <w:autoSpaceDE w:val="0"/>
      <w:autoSpaceDN w:val="0"/>
      <w:adjustRightInd w:val="0"/>
      <w:snapToGrid w:val="0"/>
      <w:spacing w:before="240" w:after="240"/>
      <w:ind w:left="720" w:hanging="720"/>
    </w:pPr>
    <w:rPr>
      <w:rFonts w:ascii="等线 Light" w:eastAsia="黑体" w:hAnsi="等线 Light"/>
      <w:snapToGrid w:val="0"/>
      <w:color w:val="000000"/>
      <w:kern w:val="0"/>
      <w:sz w:val="32"/>
      <w:szCs w:val="20"/>
    </w:rPr>
  </w:style>
  <w:style w:type="paragraph" w:customStyle="1" w:styleId="1H1PIM1Huvudrubrikh1AppendixChapterNbrH11H12H">
    <w:name w:val="样式 标题 1H1PIM 1Huvudrubrikh1Appendix(Chapter Nbr)H11H12H..."/>
    <w:basedOn w:val="1f"/>
    <w:next w:val="afffd"/>
    <w:qFormat/>
    <w:rsid w:val="00CA7955"/>
    <w:pPr>
      <w:widowControl/>
      <w:numPr>
        <w:numId w:val="101"/>
      </w:numPr>
      <w:tabs>
        <w:tab w:val="left" w:pos="0"/>
      </w:tabs>
      <w:adjustRightInd w:val="0"/>
      <w:spacing w:before="480" w:after="360" w:line="300" w:lineRule="auto"/>
      <w:ind w:left="0" w:firstLine="0"/>
    </w:pPr>
    <w:rPr>
      <w:rFonts w:ascii="宋体" w:eastAsia="等线 Light" w:hAnsi="宋体"/>
      <w:bCs w:val="0"/>
      <w:sz w:val="32"/>
      <w:szCs w:val="20"/>
    </w:rPr>
  </w:style>
  <w:style w:type="paragraph" w:customStyle="1" w:styleId="2Heading2HiddenHeading2CCBSTitre3HD2h2H2H21H22">
    <w:name w:val="样式 标题 2Heading 2 HiddenHeading 2 CCBSTitre3HD2h2H2H21H22..."/>
    <w:basedOn w:val="2a"/>
    <w:qFormat/>
    <w:rsid w:val="00CA7955"/>
    <w:pPr>
      <w:keepNext w:val="0"/>
      <w:keepLines w:val="0"/>
      <w:widowControl/>
      <w:spacing w:before="156" w:after="156" w:line="300" w:lineRule="auto"/>
      <w:ind w:left="540" w:hanging="720"/>
      <w:jc w:val="left"/>
    </w:pPr>
    <w:rPr>
      <w:rFonts w:ascii="宋体" w:eastAsia="宋体" w:hAnsi="宋体" w:cs="Times New Roman"/>
      <w:bCs w:val="0"/>
      <w:kern w:val="0"/>
      <w:sz w:val="28"/>
      <w:szCs w:val="20"/>
    </w:rPr>
  </w:style>
  <w:style w:type="paragraph" w:customStyle="1" w:styleId="3Heading3-oldH3H31H32H33H34H35H36H37H38H39H">
    <w:name w:val="样式 标题 3Heading 3 - oldH3H31H32H33H34H35H36H37H38H39H..."/>
    <w:basedOn w:val="38"/>
    <w:qFormat/>
    <w:rsid w:val="00CA7955"/>
    <w:pPr>
      <w:keepNext w:val="0"/>
      <w:widowControl/>
      <w:tabs>
        <w:tab w:val="left" w:pos="425"/>
        <w:tab w:val="left" w:pos="840"/>
        <w:tab w:val="left" w:pos="900"/>
      </w:tabs>
      <w:autoSpaceDE/>
      <w:autoSpaceDN/>
      <w:snapToGrid w:val="0"/>
      <w:spacing w:before="156" w:after="156" w:line="300" w:lineRule="auto"/>
      <w:ind w:left="900" w:hanging="420"/>
    </w:pPr>
    <w:rPr>
      <w:rFonts w:eastAsia="等线 Light" w:hAnsi="等线 Light"/>
      <w:u w:val="none"/>
    </w:rPr>
  </w:style>
  <w:style w:type="paragraph" w:customStyle="1" w:styleId="054">
    <w:name w:val="样式 正文文本正文文字 + 段后: 0.5 行"/>
    <w:basedOn w:val="afffffa"/>
    <w:qFormat/>
    <w:rsid w:val="00CA7955"/>
    <w:pPr>
      <w:widowControl/>
      <w:tabs>
        <w:tab w:val="clear" w:pos="567"/>
      </w:tabs>
      <w:spacing w:line="360" w:lineRule="auto"/>
      <w:ind w:firstLineChars="200" w:firstLine="200"/>
      <w:jc w:val="left"/>
    </w:pPr>
    <w:rPr>
      <w:rFonts w:eastAsia="宋体" w:cs="Times New Roman"/>
    </w:rPr>
  </w:style>
  <w:style w:type="paragraph" w:customStyle="1" w:styleId="Charfffffffff0">
    <w:name w:val="正文图标题 Char"/>
    <w:next w:val="afffd"/>
    <w:qFormat/>
    <w:rsid w:val="00CA7955"/>
    <w:pPr>
      <w:spacing w:line="360" w:lineRule="auto"/>
      <w:ind w:firstLineChars="200" w:firstLine="200"/>
      <w:jc w:val="center"/>
    </w:pPr>
    <w:rPr>
      <w:rFonts w:ascii="黑体" w:eastAsia="黑体" w:hAnsi="Times New Roman" w:cs="Times New Roman"/>
      <w:szCs w:val="24"/>
    </w:rPr>
  </w:style>
  <w:style w:type="paragraph" w:customStyle="1" w:styleId="af9">
    <w:name w:val="条目样式"/>
    <w:basedOn w:val="afffd"/>
    <w:qFormat/>
    <w:rsid w:val="00CA7955"/>
    <w:pPr>
      <w:widowControl/>
      <w:numPr>
        <w:numId w:val="102"/>
      </w:numPr>
      <w:spacing w:line="400" w:lineRule="exact"/>
      <w:ind w:firstLineChars="200" w:firstLine="200"/>
      <w:jc w:val="left"/>
    </w:pPr>
    <w:rPr>
      <w:sz w:val="24"/>
    </w:rPr>
  </w:style>
  <w:style w:type="paragraph" w:customStyle="1" w:styleId="7878152">
    <w:name w:val="样式 样式 小四 段前: 7.8 磅 段后: 7.8 磅 行距: 1.5 倍行距 + 首行缩进:  2 字符"/>
    <w:basedOn w:val="afffd"/>
    <w:qFormat/>
    <w:rsid w:val="00CA7955"/>
    <w:pPr>
      <w:widowControl/>
      <w:spacing w:before="156" w:after="156" w:line="400" w:lineRule="exact"/>
      <w:ind w:firstLineChars="200" w:firstLine="480"/>
      <w:jc w:val="left"/>
    </w:pPr>
    <w:rPr>
      <w:rFonts w:eastAsia="仿宋_GB2312" w:cs="宋体"/>
      <w:sz w:val="24"/>
    </w:rPr>
  </w:style>
  <w:style w:type="paragraph" w:customStyle="1" w:styleId="CharCharf8">
    <w:name w:val="表格文字 Char Char"/>
    <w:basedOn w:val="afffd"/>
    <w:link w:val="CharCharCharb"/>
    <w:qFormat/>
    <w:rsid w:val="00CA7955"/>
    <w:pPr>
      <w:widowControl/>
      <w:spacing w:beforeLines="88" w:afterLines="88" w:line="360" w:lineRule="auto"/>
      <w:ind w:firstLineChars="200" w:firstLine="200"/>
      <w:jc w:val="left"/>
    </w:pPr>
    <w:rPr>
      <w:spacing w:val="10"/>
      <w:sz w:val="24"/>
      <w:szCs w:val="24"/>
    </w:rPr>
  </w:style>
  <w:style w:type="character" w:customStyle="1" w:styleId="CharCharCharb">
    <w:name w:val="表格文字 Char Char Char"/>
    <w:link w:val="CharCharf8"/>
    <w:qFormat/>
    <w:rsid w:val="00CA7955"/>
    <w:rPr>
      <w:rFonts w:ascii="Times New Roman" w:eastAsia="宋体" w:hAnsi="Times New Roman" w:cs="Times New Roman"/>
      <w:spacing w:val="10"/>
      <w:sz w:val="24"/>
      <w:szCs w:val="24"/>
    </w:rPr>
  </w:style>
  <w:style w:type="paragraph" w:customStyle="1" w:styleId="afffffffffffffffffffffffffffffffffffffffffc">
    <w:name w:val="表格内文字居中"/>
    <w:basedOn w:val="afffffffffffffffffffffffffffffff5"/>
    <w:qFormat/>
    <w:rsid w:val="00CA7955"/>
    <w:pPr>
      <w:spacing w:line="240" w:lineRule="auto"/>
      <w:jc w:val="center"/>
    </w:pPr>
    <w:rPr>
      <w:rFonts w:cs="宋体"/>
      <w:sz w:val="24"/>
      <w:szCs w:val="20"/>
    </w:rPr>
  </w:style>
  <w:style w:type="paragraph" w:customStyle="1" w:styleId="afffffffffffffffffffffffffffffffffffffffffd">
    <w:name w:val="表格内文字加粗"/>
    <w:basedOn w:val="afffffffffffffffffffffffffffffff5"/>
    <w:qFormat/>
    <w:rsid w:val="00CA7955"/>
    <w:pPr>
      <w:spacing w:line="240" w:lineRule="auto"/>
      <w:jc w:val="center"/>
    </w:pPr>
    <w:rPr>
      <w:rFonts w:cs="宋体"/>
      <w:b/>
      <w:bCs/>
      <w:sz w:val="24"/>
      <w:szCs w:val="21"/>
    </w:rPr>
  </w:style>
  <w:style w:type="character" w:customStyle="1" w:styleId="Char1CharCharCharCharCharCharCharCharCharCharCharCharChar">
    <w:name w:val="正文缩进 Char1 Char Char Char Char Char Char Char Char Char Char Char Char Char"/>
    <w:qFormat/>
    <w:rsid w:val="00CA7955"/>
    <w:rPr>
      <w:rFonts w:eastAsia="宋体"/>
      <w:kern w:val="2"/>
      <w:sz w:val="21"/>
      <w:lang w:val="en-US" w:eastAsia="zh-CN" w:bidi="ar-SA"/>
    </w:rPr>
  </w:style>
  <w:style w:type="paragraph" w:customStyle="1" w:styleId="afffffffffffffffffffffffffffffffffffffffffe">
    <w:name w:val="正文无缩进"/>
    <w:basedOn w:val="afffd"/>
    <w:next w:val="afffd"/>
    <w:link w:val="Charfffffffff1"/>
    <w:qFormat/>
    <w:rsid w:val="00CA7955"/>
    <w:pPr>
      <w:widowControl/>
      <w:tabs>
        <w:tab w:val="left" w:pos="420"/>
      </w:tabs>
      <w:spacing w:line="400" w:lineRule="exact"/>
      <w:ind w:firstLineChars="200" w:firstLine="200"/>
      <w:jc w:val="left"/>
    </w:pPr>
    <w:rPr>
      <w:sz w:val="24"/>
      <w:szCs w:val="24"/>
    </w:rPr>
  </w:style>
  <w:style w:type="character" w:customStyle="1" w:styleId="Charfffffffff1">
    <w:name w:val="正文无缩进 Char"/>
    <w:link w:val="afffffffffffffffffffffffffffffffffffffffffe"/>
    <w:qFormat/>
    <w:rsid w:val="00CA7955"/>
    <w:rPr>
      <w:rFonts w:ascii="Times New Roman" w:eastAsia="宋体" w:hAnsi="Times New Roman" w:cs="Times New Roman"/>
      <w:sz w:val="24"/>
      <w:szCs w:val="24"/>
    </w:rPr>
  </w:style>
  <w:style w:type="paragraph" w:customStyle="1" w:styleId="CharCharCharCharCharChar0">
    <w:name w:val="正文无缩进 Char Char Char Char Char Char"/>
    <w:basedOn w:val="afffd"/>
    <w:link w:val="CharCharCharCharCharCharChar0"/>
    <w:qFormat/>
    <w:rsid w:val="00CA7955"/>
    <w:pPr>
      <w:widowControl/>
      <w:tabs>
        <w:tab w:val="left" w:pos="420"/>
      </w:tabs>
      <w:spacing w:line="400" w:lineRule="exact"/>
      <w:ind w:firstLineChars="200" w:firstLine="200"/>
      <w:jc w:val="left"/>
    </w:pPr>
    <w:rPr>
      <w:sz w:val="24"/>
      <w:szCs w:val="24"/>
    </w:rPr>
  </w:style>
  <w:style w:type="character" w:customStyle="1" w:styleId="CharCharCharCharCharCharChar0">
    <w:name w:val="正文无缩进 Char Char Char Char Char Char Char"/>
    <w:link w:val="CharCharCharCharCharChar0"/>
    <w:qFormat/>
    <w:rsid w:val="00CA7955"/>
    <w:rPr>
      <w:rFonts w:ascii="Times New Roman" w:eastAsia="宋体" w:hAnsi="Times New Roman" w:cs="Times New Roman"/>
      <w:sz w:val="24"/>
      <w:szCs w:val="24"/>
    </w:rPr>
  </w:style>
  <w:style w:type="paragraph" w:customStyle="1" w:styleId="CharCharCharCharChar1">
    <w:name w:val="表格文字 Char Char Char Char Char"/>
    <w:basedOn w:val="afffd"/>
    <w:link w:val="CharCharCharCharCharChar1"/>
    <w:qFormat/>
    <w:rsid w:val="00CA7955"/>
    <w:pPr>
      <w:widowControl/>
      <w:spacing w:beforeLines="88" w:afterLines="88" w:line="360" w:lineRule="auto"/>
      <w:ind w:firstLineChars="200" w:firstLine="200"/>
      <w:jc w:val="left"/>
    </w:pPr>
    <w:rPr>
      <w:spacing w:val="10"/>
      <w:sz w:val="24"/>
      <w:szCs w:val="24"/>
    </w:rPr>
  </w:style>
  <w:style w:type="character" w:customStyle="1" w:styleId="CharCharCharCharCharChar1">
    <w:name w:val="表格文字 Char Char Char Char Char Char"/>
    <w:link w:val="CharCharCharCharChar1"/>
    <w:qFormat/>
    <w:rsid w:val="00CA7955"/>
    <w:rPr>
      <w:rFonts w:ascii="Times New Roman" w:eastAsia="宋体" w:hAnsi="Times New Roman" w:cs="Times New Roman"/>
      <w:spacing w:val="10"/>
      <w:sz w:val="24"/>
      <w:szCs w:val="24"/>
    </w:rPr>
  </w:style>
  <w:style w:type="paragraph" w:customStyle="1" w:styleId="21d">
    <w:name w:val="样式 标题 2 + 右侧:  1 字符"/>
    <w:basedOn w:val="2a"/>
    <w:qFormat/>
    <w:rsid w:val="00CA7955"/>
    <w:pPr>
      <w:keepNext w:val="0"/>
      <w:keepLines w:val="0"/>
      <w:widowControl/>
      <w:tabs>
        <w:tab w:val="left" w:pos="992"/>
      </w:tabs>
      <w:spacing w:before="0" w:after="0" w:line="415" w:lineRule="auto"/>
      <w:ind w:left="720" w:rightChars="50" w:right="120" w:hanging="720"/>
      <w:jc w:val="left"/>
    </w:pPr>
    <w:rPr>
      <w:rFonts w:ascii="Times New Roman" w:eastAsia="宋体" w:hAnsi="Times New Roman" w:cs="Times New Roman"/>
      <w:kern w:val="0"/>
      <w:sz w:val="28"/>
    </w:rPr>
  </w:style>
  <w:style w:type="paragraph" w:customStyle="1" w:styleId="1fffffffff3">
    <w:name w:val="正文字缩1字"/>
    <w:basedOn w:val="afffd"/>
    <w:link w:val="1Charf4"/>
    <w:qFormat/>
    <w:rsid w:val="00CA7955"/>
    <w:pPr>
      <w:widowControl/>
      <w:spacing w:before="60" w:after="60" w:line="400" w:lineRule="exact"/>
      <w:ind w:leftChars="100" w:left="100" w:firstLineChars="200" w:firstLine="200"/>
      <w:jc w:val="left"/>
    </w:pPr>
    <w:rPr>
      <w:sz w:val="24"/>
      <w:szCs w:val="24"/>
    </w:rPr>
  </w:style>
  <w:style w:type="character" w:customStyle="1" w:styleId="1Charf4">
    <w:name w:val="正文字缩1字 Char"/>
    <w:link w:val="1fffffffff3"/>
    <w:qFormat/>
    <w:rsid w:val="00CA7955"/>
    <w:rPr>
      <w:rFonts w:ascii="Times New Roman" w:eastAsia="宋体" w:hAnsi="Times New Roman" w:cs="Times New Roman"/>
      <w:sz w:val="24"/>
      <w:szCs w:val="24"/>
    </w:rPr>
  </w:style>
  <w:style w:type="paragraph" w:customStyle="1" w:styleId="70">
    <w:name w:val="正文7"/>
    <w:basedOn w:val="6f"/>
    <w:qFormat/>
    <w:rsid w:val="00CA7955"/>
    <w:pPr>
      <w:widowControl w:val="0"/>
      <w:numPr>
        <w:numId w:val="103"/>
      </w:numPr>
      <w:spacing w:line="400" w:lineRule="exact"/>
      <w:ind w:leftChars="700" w:left="1120"/>
      <w:jc w:val="both"/>
    </w:pPr>
    <w:rPr>
      <w:rFonts w:ascii="Times New Roman" w:hAnsi="Times New Roman"/>
      <w:kern w:val="2"/>
      <w:sz w:val="24"/>
      <w:szCs w:val="24"/>
      <w:lang w:eastAsia="zh-CN" w:bidi="ar-SA"/>
    </w:rPr>
  </w:style>
  <w:style w:type="paragraph" w:customStyle="1" w:styleId="1d">
    <w:name w:val="测试文件样式1"/>
    <w:basedOn w:val="afffd"/>
    <w:uiPriority w:val="99"/>
    <w:qFormat/>
    <w:rsid w:val="00CA7955"/>
    <w:pPr>
      <w:widowControl/>
      <w:numPr>
        <w:numId w:val="104"/>
      </w:numPr>
      <w:spacing w:line="400" w:lineRule="exact"/>
      <w:ind w:firstLineChars="200" w:firstLine="200"/>
      <w:jc w:val="left"/>
    </w:pPr>
  </w:style>
  <w:style w:type="paragraph" w:customStyle="1" w:styleId="affffffffffffffffffffffffffffffffffffffffff">
    <w:name w:val="文章题目"/>
    <w:basedOn w:val="afffd"/>
    <w:next w:val="afffff4"/>
    <w:qFormat/>
    <w:rsid w:val="00CA7955"/>
    <w:pPr>
      <w:widowControl/>
      <w:spacing w:before="200" w:after="100" w:line="360" w:lineRule="auto"/>
      <w:ind w:firstLineChars="200" w:firstLine="200"/>
      <w:jc w:val="center"/>
      <w:outlineLvl w:val="0"/>
    </w:pPr>
    <w:rPr>
      <w:rFonts w:eastAsia="方正楷体_GB2312"/>
      <w:sz w:val="44"/>
      <w:szCs w:val="24"/>
    </w:rPr>
  </w:style>
  <w:style w:type="paragraph" w:customStyle="1" w:styleId="89">
    <w:name w:val="正文8"/>
    <w:basedOn w:val="48"/>
    <w:qFormat/>
    <w:rsid w:val="00CA7955"/>
    <w:pPr>
      <w:widowControl/>
      <w:spacing w:before="60" w:after="60" w:line="400" w:lineRule="exact"/>
      <w:ind w:leftChars="0" w:left="1176" w:firstLineChars="200" w:firstLine="200"/>
      <w:jc w:val="left"/>
    </w:pPr>
    <w:rPr>
      <w:rFonts w:ascii="Times New Roman"/>
    </w:rPr>
  </w:style>
  <w:style w:type="paragraph" w:customStyle="1" w:styleId="affffffffffffffffffffffffffffffffffffffffff0">
    <w:name w:val="正文标题"/>
    <w:basedOn w:val="afffd"/>
    <w:qFormat/>
    <w:rsid w:val="00CA7955"/>
    <w:pPr>
      <w:widowControl/>
      <w:spacing w:line="360" w:lineRule="auto"/>
      <w:ind w:firstLineChars="200" w:firstLine="200"/>
      <w:jc w:val="center"/>
    </w:pPr>
    <w:rPr>
      <w:b/>
      <w:sz w:val="44"/>
      <w:szCs w:val="24"/>
    </w:rPr>
  </w:style>
  <w:style w:type="paragraph" w:customStyle="1" w:styleId="affffffffffffffffffffffffffffffffffffffffff1">
    <w:name w:val="正文文字小标带括"/>
    <w:basedOn w:val="afffffa"/>
    <w:qFormat/>
    <w:rsid w:val="00CA7955"/>
    <w:pPr>
      <w:widowControl/>
      <w:tabs>
        <w:tab w:val="clear" w:pos="567"/>
      </w:tabs>
      <w:spacing w:before="0" w:line="360" w:lineRule="auto"/>
      <w:ind w:left="1176" w:firstLineChars="200" w:firstLine="480"/>
      <w:jc w:val="left"/>
    </w:pPr>
    <w:rPr>
      <w:rFonts w:ascii="Times New Roman" w:eastAsia="宋体" w:hAnsi="Times New Roman" w:cs="Times New Roman"/>
    </w:rPr>
  </w:style>
  <w:style w:type="paragraph" w:customStyle="1" w:styleId="affffffffffffffffffffffffffffffffffffffffff2">
    <w:name w:val="题注居中"/>
    <w:qFormat/>
    <w:rsid w:val="00CA7955"/>
    <w:pPr>
      <w:spacing w:line="360" w:lineRule="auto"/>
      <w:ind w:firstLineChars="200" w:firstLine="200"/>
      <w:jc w:val="center"/>
    </w:pPr>
    <w:rPr>
      <w:rFonts w:ascii="Times New Roman" w:eastAsia="宋体" w:hAnsi="Times New Roman" w:cs="宋体"/>
      <w:szCs w:val="21"/>
    </w:rPr>
  </w:style>
  <w:style w:type="paragraph" w:customStyle="1" w:styleId="3ffff2">
    <w:name w:val="封面标题3"/>
    <w:qFormat/>
    <w:rsid w:val="00CA7955"/>
    <w:pPr>
      <w:spacing w:line="360" w:lineRule="auto"/>
      <w:ind w:firstLineChars="200" w:firstLine="200"/>
      <w:jc w:val="center"/>
    </w:pPr>
    <w:rPr>
      <w:rFonts w:ascii="Times New Roman" w:eastAsia="宋体" w:hAnsi="Times New Roman" w:cs="Times New Roman"/>
      <w:b/>
      <w:sz w:val="32"/>
      <w:szCs w:val="24"/>
    </w:rPr>
  </w:style>
  <w:style w:type="paragraph" w:customStyle="1" w:styleId="12156">
    <w:name w:val="样式 标题 1 + 左侧:  2 字符 首行缩进:  1.56 厘米"/>
    <w:basedOn w:val="1f"/>
    <w:qFormat/>
    <w:rsid w:val="00CA7955"/>
    <w:pPr>
      <w:pageBreakBefore/>
      <w:widowControl/>
      <w:spacing w:before="340" w:after="330" w:line="578" w:lineRule="auto"/>
      <w:ind w:left="720" w:firstLine="200"/>
    </w:pPr>
    <w:rPr>
      <w:rFonts w:ascii="等线 Light" w:eastAsia="等线 Light" w:hAnsi="等线 Light"/>
      <w:szCs w:val="20"/>
    </w:rPr>
  </w:style>
  <w:style w:type="paragraph" w:customStyle="1" w:styleId="ParaCharCharCharCharCharCharCharCharChar1CharCharCharCharCharChar">
    <w:name w:val="默认段落字体 Para Char Char Char Char Char Char Char Char Char1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3">
    <w:name w:val="保险正文"/>
    <w:basedOn w:val="afffd"/>
    <w:qFormat/>
    <w:rsid w:val="00CA7955"/>
    <w:pPr>
      <w:widowControl/>
      <w:snapToGrid w:val="0"/>
      <w:spacing w:line="400" w:lineRule="exact"/>
      <w:ind w:firstLineChars="200" w:firstLine="539"/>
      <w:jc w:val="left"/>
    </w:pPr>
    <w:rPr>
      <w:rFonts w:ascii="宋体"/>
      <w:sz w:val="24"/>
    </w:rPr>
  </w:style>
  <w:style w:type="paragraph" w:customStyle="1" w:styleId="affffffffffffffffffffffffffffffffffffffffff4">
    <w:name w:val="封面"/>
    <w:qFormat/>
    <w:rsid w:val="00CA7955"/>
    <w:pPr>
      <w:spacing w:line="360" w:lineRule="auto"/>
      <w:ind w:firstLineChars="200" w:firstLine="200"/>
      <w:jc w:val="center"/>
    </w:pPr>
    <w:rPr>
      <w:rFonts w:ascii="Times New Roman" w:eastAsia="黑体" w:hAnsi="Times New Roman" w:cs="Times New Roman"/>
      <w:b/>
      <w:kern w:val="0"/>
      <w:sz w:val="72"/>
      <w:szCs w:val="20"/>
    </w:rPr>
  </w:style>
  <w:style w:type="paragraph" w:customStyle="1" w:styleId="affffffffffffffffffffffffffffffffffffffffff5">
    <w:name w:val="叙述"/>
    <w:basedOn w:val="afffd"/>
    <w:link w:val="Charfffffffff2"/>
    <w:qFormat/>
    <w:rsid w:val="00CA7955"/>
    <w:pPr>
      <w:widowControl/>
      <w:spacing w:line="400" w:lineRule="exact"/>
      <w:ind w:firstLineChars="200" w:firstLine="480"/>
      <w:jc w:val="left"/>
    </w:pPr>
    <w:rPr>
      <w:rFonts w:eastAsia="Aa月落诗章 超大字库"/>
      <w:color w:val="000000"/>
      <w:sz w:val="24"/>
      <w:szCs w:val="24"/>
    </w:rPr>
  </w:style>
  <w:style w:type="character" w:customStyle="1" w:styleId="Charfffffffff2">
    <w:name w:val="叙述 Char"/>
    <w:link w:val="affffffffffffffffffffffffffffffffffffffffff5"/>
    <w:qFormat/>
    <w:rsid w:val="00CA7955"/>
    <w:rPr>
      <w:rFonts w:ascii="Times New Roman" w:eastAsia="Aa月落诗章 超大字库" w:hAnsi="Times New Roman" w:cs="Times New Roman"/>
      <w:color w:val="000000"/>
      <w:sz w:val="24"/>
      <w:szCs w:val="24"/>
    </w:rPr>
  </w:style>
  <w:style w:type="paragraph" w:customStyle="1" w:styleId="affffffffffffffffffffffffffffffffffffffffff6">
    <w:name w:val="表格居中"/>
    <w:basedOn w:val="afffd"/>
    <w:qFormat/>
    <w:rsid w:val="00CA7955"/>
    <w:pPr>
      <w:widowControl/>
      <w:spacing w:line="360" w:lineRule="auto"/>
      <w:ind w:firstLineChars="200" w:firstLine="200"/>
      <w:jc w:val="center"/>
    </w:pPr>
    <w:rPr>
      <w:rFonts w:ascii="Arial" w:eastAsia="Aa月落诗章 超大字库" w:hAnsi="Arial" w:cs="宋体"/>
      <w:szCs w:val="21"/>
    </w:rPr>
  </w:style>
  <w:style w:type="paragraph" w:customStyle="1" w:styleId="affffffffffffffffffffffffffffffffffffffffff7">
    <w:name w:val="表格居左"/>
    <w:basedOn w:val="afffd"/>
    <w:qFormat/>
    <w:rsid w:val="00CA7955"/>
    <w:pPr>
      <w:widowControl/>
      <w:spacing w:line="360" w:lineRule="auto"/>
      <w:ind w:firstLineChars="200" w:firstLine="200"/>
      <w:jc w:val="left"/>
    </w:pPr>
    <w:rPr>
      <w:rFonts w:eastAsia="Aa月落诗章 超大字库"/>
      <w:szCs w:val="24"/>
    </w:rPr>
  </w:style>
  <w:style w:type="paragraph" w:customStyle="1" w:styleId="affffffffffffffffffffffffffffffffffffffffff8">
    <w:name w:val="图标题"/>
    <w:basedOn w:val="affffffffffffffffffffffffffffffffffffffffff6"/>
    <w:link w:val="Charfffffffff3"/>
    <w:qFormat/>
    <w:rsid w:val="00CA7955"/>
    <w:rPr>
      <w:sz w:val="18"/>
    </w:rPr>
  </w:style>
  <w:style w:type="character" w:customStyle="1" w:styleId="Charfffffffff3">
    <w:name w:val="图标题 Char"/>
    <w:link w:val="affffffffffffffffffffffffffffffffffffffffff8"/>
    <w:qFormat/>
    <w:rsid w:val="00CA7955"/>
    <w:rPr>
      <w:rFonts w:ascii="Arial" w:eastAsia="Aa月落诗章 超大字库" w:hAnsi="Arial" w:cs="宋体"/>
      <w:sz w:val="18"/>
      <w:szCs w:val="21"/>
    </w:rPr>
  </w:style>
  <w:style w:type="paragraph" w:customStyle="1" w:styleId="4ffd">
    <w:name w:val="样式 标书正文 + 首行缩进:  4 字符"/>
    <w:basedOn w:val="afffd"/>
    <w:qFormat/>
    <w:rsid w:val="00CA7955"/>
    <w:pPr>
      <w:widowControl/>
      <w:spacing w:line="360" w:lineRule="auto"/>
      <w:ind w:firstLineChars="200" w:firstLine="504"/>
      <w:jc w:val="left"/>
    </w:pPr>
    <w:rPr>
      <w:color w:val="000000"/>
      <w:kern w:val="0"/>
      <w:sz w:val="20"/>
    </w:rPr>
  </w:style>
  <w:style w:type="paragraph" w:customStyle="1" w:styleId="2037">
    <w:name w:val="样式 左 首行缩进:  2 字符 右侧:  0.37 厘米"/>
    <w:basedOn w:val="afffd"/>
    <w:qFormat/>
    <w:rsid w:val="00CA7955"/>
    <w:pPr>
      <w:widowControl/>
      <w:spacing w:line="360" w:lineRule="auto"/>
      <w:ind w:right="210" w:firstLineChars="200" w:firstLine="200"/>
      <w:jc w:val="left"/>
    </w:pPr>
    <w:rPr>
      <w:rFonts w:cs="宋体"/>
    </w:rPr>
  </w:style>
  <w:style w:type="paragraph" w:customStyle="1" w:styleId="2fffffff">
    <w:name w:val="样式 标书正文 + 首行缩进:  2 字符"/>
    <w:basedOn w:val="afffd"/>
    <w:qFormat/>
    <w:rsid w:val="00CA7955"/>
    <w:pPr>
      <w:widowControl/>
      <w:spacing w:line="360" w:lineRule="auto"/>
      <w:ind w:firstLineChars="200" w:firstLine="504"/>
      <w:jc w:val="left"/>
    </w:pPr>
    <w:rPr>
      <w:color w:val="000000"/>
      <w:kern w:val="0"/>
      <w:sz w:val="20"/>
    </w:rPr>
  </w:style>
  <w:style w:type="paragraph" w:customStyle="1" w:styleId="1fffffffff4">
    <w:name w:val="通用1"/>
    <w:basedOn w:val="1f8"/>
    <w:next w:val="affffff3"/>
    <w:qFormat/>
    <w:rsid w:val="00CA7955"/>
    <w:pPr>
      <w:widowControl/>
      <w:tabs>
        <w:tab w:val="clear" w:pos="1050"/>
        <w:tab w:val="clear" w:pos="8937"/>
        <w:tab w:val="left" w:pos="420"/>
        <w:tab w:val="left" w:pos="1701"/>
        <w:tab w:val="right" w:leader="dot" w:pos="8296"/>
      </w:tabs>
      <w:spacing w:line="360" w:lineRule="auto"/>
      <w:ind w:firstLineChars="151" w:firstLine="424"/>
      <w:jc w:val="left"/>
    </w:pPr>
    <w:rPr>
      <w:rFonts w:ascii="黑体" w:eastAsia="黑体" w:hAnsi="华文中宋"/>
      <w:bCs/>
      <w:sz w:val="30"/>
      <w:szCs w:val="36"/>
      <w:lang w:bidi="he-IL"/>
    </w:rPr>
  </w:style>
  <w:style w:type="paragraph" w:customStyle="1" w:styleId="23">
    <w:name w:val="样式 正文文字 + 首行缩进:  2 字符"/>
    <w:basedOn w:val="afffffa"/>
    <w:qFormat/>
    <w:rsid w:val="00CA7955"/>
    <w:pPr>
      <w:widowControl/>
      <w:numPr>
        <w:numId w:val="105"/>
      </w:numPr>
      <w:tabs>
        <w:tab w:val="clear" w:pos="567"/>
      </w:tabs>
      <w:spacing w:before="60" w:after="60" w:line="360" w:lineRule="auto"/>
      <w:ind w:firstLineChars="190" w:firstLine="456"/>
      <w:jc w:val="left"/>
    </w:pPr>
    <w:rPr>
      <w:rFonts w:ascii="Times New Roman" w:eastAsia="宋体" w:hAnsi="Times New Roman" w:cs="宋体"/>
      <w:szCs w:val="20"/>
    </w:rPr>
  </w:style>
  <w:style w:type="character" w:customStyle="1" w:styleId="affffffffffffffffffffffffffffffffffffffffff9">
    <w:name w:val="表格列标题"/>
    <w:qFormat/>
    <w:rsid w:val="00CA7955"/>
    <w:rPr>
      <w:rFonts w:ascii="Arial" w:hAnsi="Arial"/>
      <w:b/>
      <w:bCs/>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d"/>
    <w:qFormat/>
    <w:rsid w:val="00CA7955"/>
    <w:pPr>
      <w:widowControl/>
      <w:tabs>
        <w:tab w:val="left" w:pos="830"/>
      </w:tabs>
      <w:spacing w:line="360" w:lineRule="auto"/>
      <w:ind w:left="830" w:firstLineChars="200" w:hanging="420"/>
      <w:jc w:val="left"/>
    </w:pPr>
    <w:rPr>
      <w:rFonts w:ascii="Tahoma" w:hAnsi="Tahoma"/>
      <w:sz w:val="24"/>
    </w:rPr>
  </w:style>
  <w:style w:type="paragraph" w:customStyle="1" w:styleId="2fffffff0">
    <w:name w:val="样式 表格文本 + 首行缩进:  2 字符"/>
    <w:basedOn w:val="afffd"/>
    <w:qFormat/>
    <w:rsid w:val="00CA7955"/>
    <w:pPr>
      <w:widowControl/>
      <w:adjustRightInd w:val="0"/>
      <w:snapToGrid w:val="0"/>
      <w:spacing w:line="360" w:lineRule="auto"/>
      <w:ind w:firstLineChars="146" w:firstLine="363"/>
      <w:jc w:val="left"/>
    </w:pPr>
    <w:rPr>
      <w:rFonts w:ascii="宋体" w:hAnsi="宋体"/>
      <w:sz w:val="24"/>
      <w:szCs w:val="28"/>
    </w:rPr>
  </w:style>
  <w:style w:type="paragraph" w:customStyle="1" w:styleId="ParaCharCharCharCharCharCharCharCharChar1CharCharCharCharChar">
    <w:name w:val="默认段落字体 Para Char Char Char Char Char Char Char Char Char1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a">
    <w:name w:val="样式符号段落"/>
    <w:basedOn w:val="afffd"/>
    <w:qFormat/>
    <w:rsid w:val="00CA7955"/>
    <w:pPr>
      <w:widowControl/>
      <w:tabs>
        <w:tab w:val="left" w:pos="425"/>
        <w:tab w:val="left" w:pos="2700"/>
      </w:tabs>
      <w:spacing w:before="60" w:after="60" w:line="360" w:lineRule="auto"/>
      <w:ind w:left="2700" w:firstLineChars="200" w:hanging="425"/>
      <w:jc w:val="left"/>
    </w:pPr>
    <w:rPr>
      <w:kern w:val="0"/>
      <w:sz w:val="22"/>
    </w:rPr>
  </w:style>
  <w:style w:type="paragraph" w:customStyle="1" w:styleId="GB2312074565565">
    <w:name w:val="样式 样式 仿宋_GB2312 (符号) 宋体 四号 首行缩进:  0.74 厘米 段前: 5.65 磅 段后: 5.65 磅 ..."/>
    <w:basedOn w:val="afffd"/>
    <w:link w:val="GB2312074565565Char"/>
    <w:qFormat/>
    <w:rsid w:val="00CA7955"/>
    <w:pPr>
      <w:widowControl/>
      <w:spacing w:line="360" w:lineRule="auto"/>
      <w:ind w:firstLineChars="196" w:firstLine="645"/>
      <w:jc w:val="left"/>
    </w:pPr>
    <w:rPr>
      <w:rFonts w:eastAsia="仿宋_GB2312"/>
      <w:sz w:val="28"/>
      <w:szCs w:val="28"/>
    </w:rPr>
  </w:style>
  <w:style w:type="character" w:customStyle="1" w:styleId="GB2312074565565Char">
    <w:name w:val="样式 样式 仿宋_GB2312 (符号) 宋体 四号 首行缩进:  0.74 厘米 段前: 5.65 磅 段后: 5.65 磅 ... Char"/>
    <w:link w:val="GB2312074565565"/>
    <w:qFormat/>
    <w:rsid w:val="00CA7955"/>
    <w:rPr>
      <w:rFonts w:ascii="Times New Roman" w:eastAsia="仿宋_GB2312" w:hAnsi="Times New Roman" w:cs="Times New Roman"/>
      <w:sz w:val="28"/>
      <w:szCs w:val="28"/>
    </w:rPr>
  </w:style>
  <w:style w:type="paragraph" w:customStyle="1" w:styleId="affffffffffffffffffffffffffffffffffffffffffb">
    <w:name w:val="表说"/>
    <w:basedOn w:val="afffd"/>
    <w:qFormat/>
    <w:rsid w:val="00CA7955"/>
    <w:pPr>
      <w:keepNext/>
      <w:widowControl/>
      <w:adjustRightInd w:val="0"/>
      <w:spacing w:before="120" w:after="240" w:line="420" w:lineRule="atLeast"/>
      <w:ind w:firstLineChars="200" w:firstLine="539"/>
      <w:jc w:val="center"/>
      <w:textAlignment w:val="baseline"/>
    </w:pPr>
    <w:rPr>
      <w:rFonts w:ascii="黑体" w:eastAsia="黑体"/>
      <w:spacing w:val="10"/>
      <w:kern w:val="0"/>
      <w:sz w:val="24"/>
    </w:rPr>
  </w:style>
  <w:style w:type="paragraph" w:customStyle="1" w:styleId="15">
    <w:name w:val="段标题1"/>
    <w:basedOn w:val="afffd"/>
    <w:qFormat/>
    <w:rsid w:val="00CA7955"/>
    <w:pPr>
      <w:widowControl/>
      <w:numPr>
        <w:numId w:val="106"/>
      </w:numPr>
      <w:adjustRightInd w:val="0"/>
      <w:spacing w:line="480" w:lineRule="auto"/>
      <w:ind w:firstLineChars="200" w:firstLine="200"/>
      <w:jc w:val="left"/>
      <w:textAlignment w:val="baseline"/>
    </w:pPr>
    <w:rPr>
      <w:kern w:val="0"/>
      <w:sz w:val="24"/>
    </w:rPr>
  </w:style>
  <w:style w:type="paragraph" w:customStyle="1" w:styleId="18">
    <w:name w:val="数标题1"/>
    <w:basedOn w:val="afffd"/>
    <w:qFormat/>
    <w:rsid w:val="00CA7955"/>
    <w:pPr>
      <w:widowControl/>
      <w:numPr>
        <w:numId w:val="107"/>
      </w:numPr>
      <w:adjustRightInd w:val="0"/>
      <w:spacing w:before="120" w:line="400" w:lineRule="exact"/>
      <w:ind w:firstLineChars="200" w:firstLine="200"/>
      <w:jc w:val="left"/>
      <w:textAlignment w:val="baseline"/>
    </w:pPr>
    <w:rPr>
      <w:b/>
      <w:kern w:val="0"/>
      <w:sz w:val="24"/>
    </w:rPr>
  </w:style>
  <w:style w:type="paragraph" w:customStyle="1" w:styleId="affffffffffffffffffffffffffffffffffffffffffc">
    <w:name w:val="正文非缩进文本"/>
    <w:basedOn w:val="afffd"/>
    <w:qFormat/>
    <w:rsid w:val="00CA7955"/>
    <w:pPr>
      <w:widowControl/>
      <w:spacing w:line="480" w:lineRule="auto"/>
      <w:ind w:firstLineChars="200" w:firstLine="200"/>
      <w:jc w:val="left"/>
    </w:pPr>
    <w:rPr>
      <w:kern w:val="44"/>
      <w:sz w:val="24"/>
    </w:rPr>
  </w:style>
  <w:style w:type="paragraph" w:customStyle="1" w:styleId="af1">
    <w:name w:val="项目二号"/>
    <w:qFormat/>
    <w:rsid w:val="00CA7955"/>
    <w:pPr>
      <w:numPr>
        <w:numId w:val="108"/>
      </w:numPr>
      <w:spacing w:line="360" w:lineRule="auto"/>
      <w:ind w:firstLineChars="200" w:firstLine="200"/>
    </w:pPr>
    <w:rPr>
      <w:rFonts w:ascii="Times New Roman" w:eastAsia="宋体" w:hAnsi="Times New Roman" w:cs="Times New Roman"/>
      <w:sz w:val="24"/>
      <w:szCs w:val="24"/>
    </w:rPr>
  </w:style>
  <w:style w:type="character" w:customStyle="1" w:styleId="3Char7">
    <w:name w:val="正文3 Char"/>
    <w:qFormat/>
    <w:rsid w:val="00CA7955"/>
    <w:rPr>
      <w:rFonts w:eastAsia="宋体"/>
      <w:kern w:val="2"/>
      <w:sz w:val="24"/>
      <w:szCs w:val="21"/>
      <w:lang w:val="en-US" w:eastAsia="zh-CN" w:bidi="ar-SA"/>
    </w:rPr>
  </w:style>
  <w:style w:type="paragraph" w:customStyle="1" w:styleId="affffffffffffffffffffffffffffffffffffffffffd">
    <w:name w:val="表格字"/>
    <w:basedOn w:val="afffd"/>
    <w:qFormat/>
    <w:rsid w:val="00CA7955"/>
    <w:pPr>
      <w:widowControl/>
      <w:spacing w:line="360" w:lineRule="auto"/>
      <w:ind w:firstLineChars="200" w:firstLine="200"/>
      <w:jc w:val="left"/>
    </w:pPr>
    <w:rPr>
      <w:rFonts w:ascii="宋体" w:hAnsi="宋体" w:cs="宋体"/>
      <w:kern w:val="0"/>
    </w:rPr>
  </w:style>
  <w:style w:type="paragraph" w:customStyle="1" w:styleId="2fffffff1">
    <w:name w:val="样式 正文文本 + 首行缩进:  2 字符"/>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宋体"/>
      <w:szCs w:val="20"/>
    </w:rPr>
  </w:style>
  <w:style w:type="paragraph" w:customStyle="1" w:styleId="ParaCharCharCharCharCharCharCharCharChar1CharCharChar">
    <w:name w:val="默认段落字体 Para Char Char Char Char Char Char Char Char Char1 Char Char Char"/>
    <w:basedOn w:val="afffd"/>
    <w:qFormat/>
    <w:rsid w:val="00CA7955"/>
    <w:pPr>
      <w:widowControl/>
      <w:spacing w:line="360" w:lineRule="auto"/>
      <w:ind w:firstLineChars="200" w:firstLine="200"/>
      <w:jc w:val="left"/>
    </w:pPr>
    <w:rPr>
      <w:b/>
      <w:bCs/>
      <w:sz w:val="36"/>
      <w:szCs w:val="32"/>
    </w:rPr>
  </w:style>
  <w:style w:type="paragraph" w:customStyle="1" w:styleId="afe">
    <w:name w:val="项目号"/>
    <w:qFormat/>
    <w:rsid w:val="00CA7955"/>
    <w:pPr>
      <w:numPr>
        <w:numId w:val="109"/>
      </w:numPr>
      <w:spacing w:line="360" w:lineRule="auto"/>
      <w:ind w:firstLineChars="200" w:firstLine="86"/>
    </w:pPr>
    <w:rPr>
      <w:rFonts w:ascii="宋体" w:eastAsia="宋体" w:hAnsi="宋体" w:cs="宋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5"/>
    <w:qFormat/>
    <w:rsid w:val="00CA7955"/>
    <w:pPr>
      <w:widowControl/>
      <w:spacing w:line="360" w:lineRule="auto"/>
      <w:ind w:firstLineChars="200" w:firstLine="200"/>
      <w:jc w:val="left"/>
    </w:pPr>
    <w:rPr>
      <w:rFonts w:ascii="Tahoma" w:eastAsia="宋体" w:hAnsi="Tahoma" w:cs="Times New Roman"/>
      <w:sz w:val="24"/>
    </w:rPr>
  </w:style>
  <w:style w:type="paragraph" w:customStyle="1" w:styleId="aff">
    <w:name w:val="篇节"/>
    <w:basedOn w:val="afffd"/>
    <w:qFormat/>
    <w:rsid w:val="00CA7955"/>
    <w:pPr>
      <w:widowControl/>
      <w:numPr>
        <w:numId w:val="110"/>
      </w:numPr>
      <w:spacing w:line="360" w:lineRule="auto"/>
      <w:ind w:firstLineChars="200" w:firstLine="200"/>
      <w:jc w:val="left"/>
    </w:pPr>
    <w:rPr>
      <w:rFonts w:ascii="华文行楷" w:eastAsia="黑体" w:hAnsi="Arial" w:cs="宋体"/>
      <w:bCs/>
      <w:kern w:val="0"/>
      <w:sz w:val="52"/>
      <w:szCs w:val="52"/>
    </w:rPr>
  </w:style>
  <w:style w:type="paragraph" w:customStyle="1" w:styleId="5H5PIM5Tablelabelh5l5hmmh2Moduleheading2Head">
    <w:name w:val="样式 标题 5H5PIM 5Table labelh5l5hmmh2Module heading 2Head ..."/>
    <w:basedOn w:val="51"/>
    <w:qFormat/>
    <w:rsid w:val="00CA7955"/>
    <w:pPr>
      <w:keepLines w:val="0"/>
      <w:widowControl/>
      <w:tabs>
        <w:tab w:val="left" w:pos="0"/>
      </w:tabs>
      <w:autoSpaceDE w:val="0"/>
      <w:autoSpaceDN w:val="0"/>
      <w:snapToGrid w:val="0"/>
      <w:spacing w:before="156" w:after="120" w:line="377" w:lineRule="auto"/>
      <w:ind w:left="720" w:hanging="720"/>
      <w:jc w:val="left"/>
      <w:textAlignment w:val="auto"/>
    </w:pPr>
    <w:rPr>
      <w:rFonts w:ascii="Times New Roman" w:hAnsi="Times New Roman"/>
      <w:bCs/>
      <w:kern w:val="2"/>
      <w:sz w:val="24"/>
      <w:lang w:bidi="en-US"/>
    </w:rPr>
  </w:style>
  <w:style w:type="paragraph" w:customStyle="1" w:styleId="12156085">
    <w:name w:val="样式 样式 标题 1 + 左侧:  2 字符 首行缩进:  1.56 厘米 + 两端对齐 左侧:  0.85 厘米 首行缩进..."/>
    <w:basedOn w:val="afffd"/>
    <w:qFormat/>
    <w:rsid w:val="00CA7955"/>
    <w:pPr>
      <w:keepNext/>
      <w:keepLines/>
      <w:pageBreakBefore/>
      <w:widowControl/>
      <w:spacing w:before="340" w:after="330" w:line="578" w:lineRule="auto"/>
      <w:ind w:firstLineChars="200" w:firstLine="200"/>
      <w:jc w:val="left"/>
      <w:outlineLvl w:val="0"/>
    </w:pPr>
    <w:rPr>
      <w:rFonts w:cs="宋体"/>
      <w:b/>
      <w:bCs/>
      <w:kern w:val="44"/>
      <w:sz w:val="44"/>
    </w:rPr>
  </w:style>
  <w:style w:type="paragraph" w:customStyle="1" w:styleId="Charfffffffff4">
    <w:name w:val="表格内容 Char"/>
    <w:basedOn w:val="afffffa"/>
    <w:qFormat/>
    <w:rsid w:val="00CA7955"/>
    <w:pPr>
      <w:widowControl/>
      <w:suppressLineNumbers/>
      <w:tabs>
        <w:tab w:val="clear" w:pos="567"/>
      </w:tabs>
      <w:suppressAutoHyphens/>
      <w:spacing w:before="0" w:after="120" w:line="360" w:lineRule="auto"/>
      <w:ind w:firstLineChars="200" w:firstLine="200"/>
      <w:jc w:val="left"/>
    </w:pPr>
    <w:rPr>
      <w:rFonts w:ascii="Times New Roman" w:eastAsia="宋体" w:hAnsi="Times New Roman" w:cs="Times New Roman"/>
      <w:kern w:val="20481"/>
      <w:sz w:val="21"/>
      <w:szCs w:val="20"/>
    </w:rPr>
  </w:style>
  <w:style w:type="paragraph" w:customStyle="1" w:styleId="2fffffff2">
    <w:name w:val="正文文字缩进2字"/>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Times New Roman"/>
      <w:szCs w:val="20"/>
    </w:rPr>
  </w:style>
  <w:style w:type="paragraph" w:customStyle="1" w:styleId="-">
    <w:name w:val="并列项-点"/>
    <w:basedOn w:val="afffd"/>
    <w:qFormat/>
    <w:rsid w:val="00CA7955"/>
    <w:pPr>
      <w:widowControl/>
      <w:numPr>
        <w:numId w:val="111"/>
      </w:numPr>
      <w:tabs>
        <w:tab w:val="clear" w:pos="902"/>
        <w:tab w:val="left" w:pos="735"/>
        <w:tab w:val="left" w:pos="800"/>
      </w:tabs>
      <w:adjustRightInd w:val="0"/>
      <w:snapToGrid w:val="0"/>
      <w:spacing w:line="360" w:lineRule="atLeast"/>
      <w:ind w:left="735" w:firstLineChars="200" w:hanging="253"/>
      <w:jc w:val="left"/>
      <w:textAlignment w:val="baseline"/>
    </w:pPr>
    <w:rPr>
      <w:kern w:val="0"/>
      <w:sz w:val="24"/>
      <w:szCs w:val="18"/>
    </w:rPr>
  </w:style>
  <w:style w:type="paragraph" w:customStyle="1" w:styleId="affffffffffffffffffffffffffffffffffffffffffe">
    <w:name w:val="表栏名"/>
    <w:basedOn w:val="afffd"/>
    <w:next w:val="afffd"/>
    <w:qFormat/>
    <w:rsid w:val="00CA7955"/>
    <w:pPr>
      <w:widowControl/>
      <w:spacing w:line="288" w:lineRule="auto"/>
      <w:ind w:firstLineChars="200" w:firstLine="200"/>
      <w:jc w:val="center"/>
    </w:pPr>
    <w:rPr>
      <w:b/>
      <w:szCs w:val="24"/>
    </w:rPr>
  </w:style>
  <w:style w:type="paragraph" w:customStyle="1" w:styleId="21234112131512">
    <w:name w:val="样式 标题 2子子系统子系统1子系统2子系统3子系统4子系统11子系统21子系统31子系统5子系统12子..."/>
    <w:basedOn w:val="2a"/>
    <w:qFormat/>
    <w:rsid w:val="00CA7955"/>
    <w:pPr>
      <w:keepNext w:val="0"/>
      <w:keepLines w:val="0"/>
      <w:widowControl/>
      <w:spacing w:before="0" w:after="0" w:line="400" w:lineRule="exact"/>
      <w:ind w:left="1647" w:hanging="1363"/>
      <w:jc w:val="left"/>
    </w:pPr>
    <w:rPr>
      <w:rFonts w:ascii="Arial" w:eastAsia="宋体" w:hAnsi="Arial" w:cs="Times New Roman"/>
      <w:sz w:val="30"/>
      <w:szCs w:val="20"/>
    </w:rPr>
  </w:style>
  <w:style w:type="paragraph" w:customStyle="1" w:styleId="ParaCharCharCharCharCharCharCharCharChar1CharCharCharCharCharCharCharCharCharCharCharCharCharCharChar1">
    <w:name w:val="默认段落字体 Para Char Char Char Char Char Char Char Char Char1 Char Char Char Char Char Char Char Char Char Char Char Char Char Char Char1"/>
    <w:basedOn w:val="afffd"/>
    <w:qFormat/>
    <w:rsid w:val="00CA7955"/>
    <w:pPr>
      <w:widowControl/>
      <w:spacing w:line="360" w:lineRule="auto"/>
      <w:ind w:firstLineChars="200" w:firstLine="200"/>
      <w:jc w:val="left"/>
    </w:pPr>
    <w:rPr>
      <w:b/>
      <w:bCs/>
      <w:sz w:val="36"/>
      <w:szCs w:val="32"/>
    </w:rPr>
  </w:style>
  <w:style w:type="paragraph" w:customStyle="1" w:styleId="1111">
    <w:name w:val="样式 标题 1 + 段前: 1 行 段后: 1 行1"/>
    <w:basedOn w:val="1f"/>
    <w:qFormat/>
    <w:rsid w:val="00CA7955"/>
    <w:pPr>
      <w:pageBreakBefore/>
      <w:widowControl/>
      <w:numPr>
        <w:numId w:val="112"/>
      </w:numPr>
      <w:tabs>
        <w:tab w:val="clear" w:pos="840"/>
        <w:tab w:val="left" w:pos="0"/>
        <w:tab w:val="left" w:pos="360"/>
      </w:tabs>
      <w:autoSpaceDE w:val="0"/>
      <w:autoSpaceDN w:val="0"/>
      <w:adjustRightInd w:val="0"/>
      <w:snapToGrid w:val="0"/>
      <w:spacing w:before="480" w:after="360"/>
      <w:ind w:left="0" w:firstLine="0"/>
    </w:pPr>
    <w:rPr>
      <w:rFonts w:ascii="等线 Light" w:eastAsia="黑体" w:hAnsi="等线 Light"/>
      <w:snapToGrid w:val="0"/>
      <w:color w:val="000000"/>
      <w:kern w:val="0"/>
      <w:sz w:val="32"/>
      <w:szCs w:val="20"/>
    </w:rPr>
  </w:style>
  <w:style w:type="paragraph" w:customStyle="1" w:styleId="2fffffff3">
    <w:name w:val="样式 正文首行缩进 + 首行缩进:  2 字符"/>
    <w:basedOn w:val="afffffffe"/>
    <w:qFormat/>
    <w:rsid w:val="00CA7955"/>
    <w:pPr>
      <w:widowControl/>
      <w:spacing w:line="360" w:lineRule="auto"/>
      <w:jc w:val="left"/>
    </w:pPr>
    <w:rPr>
      <w:rFonts w:ascii="宋体" w:hAnsi="宋体"/>
      <w:kern w:val="0"/>
      <w:sz w:val="20"/>
    </w:rPr>
  </w:style>
  <w:style w:type="paragraph" w:customStyle="1" w:styleId="3ffff3">
    <w:name w:val="样式 标题 3 + 宋体"/>
    <w:basedOn w:val="43"/>
    <w:qFormat/>
    <w:rsid w:val="00CA7955"/>
    <w:pPr>
      <w:widowControl/>
      <w:tabs>
        <w:tab w:val="left" w:pos="1260"/>
      </w:tabs>
      <w:adjustRightInd/>
      <w:spacing w:before="120" w:after="120" w:line="240" w:lineRule="auto"/>
      <w:ind w:left="1012" w:hangingChars="360" w:hanging="1012"/>
      <w:jc w:val="left"/>
      <w:textAlignment w:val="auto"/>
    </w:pPr>
    <w:rPr>
      <w:rFonts w:ascii="宋体" w:eastAsia="宋体" w:hAnsi="宋体"/>
      <w:b w:val="0"/>
      <w:bCs/>
      <w:kern w:val="2"/>
      <w:sz w:val="21"/>
      <w:szCs w:val="21"/>
    </w:rPr>
  </w:style>
  <w:style w:type="paragraph" w:customStyle="1" w:styleId="2552">
    <w:name w:val="样式 样式 首行缩进:  2 字符 段前: 5 磅 段后: 5 磅 行距: 单倍行距 + 首行缩进:  2 字符"/>
    <w:basedOn w:val="afffd"/>
    <w:qFormat/>
    <w:rsid w:val="00CA7955"/>
    <w:pPr>
      <w:keepNext/>
      <w:widowControl/>
      <w:spacing w:after="100" w:afterAutospacing="1" w:line="360" w:lineRule="auto"/>
      <w:ind w:firstLineChars="200" w:firstLine="200"/>
      <w:jc w:val="left"/>
    </w:pPr>
    <w:rPr>
      <w:rFonts w:cs="宋体"/>
    </w:rPr>
  </w:style>
  <w:style w:type="paragraph" w:customStyle="1" w:styleId="2fffffff4">
    <w:name w:val="样式 标题 2 + 宋体 五号 非加粗 黑色"/>
    <w:basedOn w:val="2a"/>
    <w:qFormat/>
    <w:rsid w:val="00CA7955"/>
    <w:pPr>
      <w:keepNext w:val="0"/>
      <w:keepLines w:val="0"/>
      <w:widowControl/>
      <w:adjustRightInd w:val="0"/>
      <w:spacing w:before="240" w:after="120" w:line="416" w:lineRule="atLeast"/>
      <w:ind w:left="600" w:hanging="1363"/>
      <w:jc w:val="left"/>
      <w:textAlignment w:val="baseline"/>
    </w:pPr>
    <w:rPr>
      <w:rFonts w:ascii="宋体" w:eastAsia="宋体" w:hAnsi="宋体" w:cs="Times New Roman"/>
      <w:b w:val="0"/>
      <w:bCs w:val="0"/>
      <w:color w:val="000000"/>
      <w:kern w:val="0"/>
      <w:sz w:val="21"/>
    </w:rPr>
  </w:style>
  <w:style w:type="paragraph" w:customStyle="1" w:styleId="2600">
    <w:name w:val="样式 样式 标题 2 + 宋体 五号 非加粗 黑色 + 段前: 6 磅 段后: 0 磅 行距: 单倍行距"/>
    <w:basedOn w:val="2fffffff4"/>
    <w:qFormat/>
    <w:rsid w:val="00CA7955"/>
    <w:pPr>
      <w:spacing w:before="120" w:after="0" w:line="240" w:lineRule="auto"/>
      <w:ind w:firstLine="0"/>
    </w:pPr>
    <w:rPr>
      <w:rFonts w:cs="宋体"/>
      <w:szCs w:val="20"/>
    </w:rPr>
  </w:style>
  <w:style w:type="paragraph" w:customStyle="1" w:styleId="26012">
    <w:name w:val="样式 样式 样式 标题 2 + 宋体 五号 非加粗 黑色 + 段前: 6 磅 段后: 0 磅 行距: 单倍行距 + 段前: 12..."/>
    <w:basedOn w:val="2600"/>
    <w:qFormat/>
    <w:rsid w:val="00CA7955"/>
    <w:pPr>
      <w:spacing w:before="240"/>
    </w:pPr>
  </w:style>
  <w:style w:type="paragraph" w:customStyle="1" w:styleId="260">
    <w:name w:val="样式 样式 样式 样式 标题 2 + 宋体 五号 非加粗 黑色 + 段前: 6 磅 段后: 0 磅 行距: 单倍行距 + 段前:..."/>
    <w:basedOn w:val="26012"/>
    <w:qFormat/>
    <w:rsid w:val="00CA7955"/>
    <w:pPr>
      <w:numPr>
        <w:numId w:val="113"/>
      </w:numPr>
      <w:tabs>
        <w:tab w:val="clear" w:pos="709"/>
      </w:tabs>
      <w:ind w:left="1155" w:hanging="420"/>
    </w:pPr>
    <w:rPr>
      <w:b/>
      <w:bCs/>
    </w:rPr>
  </w:style>
  <w:style w:type="paragraph" w:customStyle="1" w:styleId="afffffffffffffffffffffffffffffffffffffffffff">
    <w:name w:val="样式 六号"/>
    <w:basedOn w:val="afffd"/>
    <w:next w:val="afffd"/>
    <w:qFormat/>
    <w:rsid w:val="00CA7955"/>
    <w:pPr>
      <w:widowControl/>
      <w:spacing w:line="360" w:lineRule="auto"/>
      <w:ind w:firstLineChars="200" w:firstLine="200"/>
      <w:jc w:val="left"/>
    </w:pPr>
    <w:rPr>
      <w:sz w:val="15"/>
      <w:szCs w:val="24"/>
    </w:rPr>
  </w:style>
  <w:style w:type="paragraph" w:customStyle="1" w:styleId="afffffffffffffffffffffffffffffffffffffffffff0">
    <w:name w:val="四号正文"/>
    <w:basedOn w:val="afffd"/>
    <w:qFormat/>
    <w:rsid w:val="00CA7955"/>
    <w:pPr>
      <w:widowControl/>
      <w:spacing w:line="400" w:lineRule="exact"/>
      <w:ind w:firstLineChars="200" w:firstLine="560"/>
      <w:jc w:val="left"/>
    </w:pPr>
    <w:rPr>
      <w:sz w:val="24"/>
      <w:szCs w:val="28"/>
    </w:rPr>
  </w:style>
  <w:style w:type="character" w:customStyle="1" w:styleId="Charfffffffff5">
    <w:name w:val="语法 Char"/>
    <w:qFormat/>
    <w:rsid w:val="00CA7955"/>
    <w:rPr>
      <w:rFonts w:ascii="Arial" w:hAnsi="Arial" w:cs="Arial"/>
      <w:color w:val="0000FF"/>
      <w:sz w:val="18"/>
      <w:szCs w:val="18"/>
    </w:rPr>
  </w:style>
  <w:style w:type="paragraph" w:customStyle="1" w:styleId="afffffffffffffffffffffffffffffffffffffffffff1">
    <w:name w:val="语法"/>
    <w:basedOn w:val="afffd"/>
    <w:next w:val="afffd"/>
    <w:qFormat/>
    <w:rsid w:val="00CA7955"/>
    <w:pPr>
      <w:widowControl/>
      <w:spacing w:line="360" w:lineRule="auto"/>
      <w:ind w:firstLineChars="200" w:firstLine="200"/>
      <w:jc w:val="left"/>
    </w:pPr>
    <w:rPr>
      <w:kern w:val="0"/>
      <w:sz w:val="20"/>
    </w:rPr>
  </w:style>
  <w:style w:type="character" w:customStyle="1" w:styleId="Char1CharCharChar0">
    <w:name w:val="正文（首行缩进两字） Char1 Char Char Char"/>
    <w:qFormat/>
    <w:rsid w:val="00CA7955"/>
    <w:rPr>
      <w:rFonts w:ascii="Tahoma" w:eastAsia="宋体" w:hAnsi="Tahoma"/>
      <w:kern w:val="2"/>
      <w:sz w:val="24"/>
      <w:szCs w:val="24"/>
      <w:lang w:val="en-US" w:eastAsia="zh-CN" w:bidi="ar-SA"/>
    </w:rPr>
  </w:style>
  <w:style w:type="paragraph" w:customStyle="1" w:styleId="33level3PIM3H3Level3Headh3sect123">
    <w:name w:val="样式 标题 3市检方案标题3第二层条level_3PIM 3H3Level 3 Headh3sect1.2.3..."/>
    <w:basedOn w:val="afffd"/>
    <w:qFormat/>
    <w:rsid w:val="00CA7955"/>
    <w:pPr>
      <w:widowControl/>
      <w:numPr>
        <w:numId w:val="114"/>
      </w:numPr>
      <w:spacing w:line="400" w:lineRule="exact"/>
      <w:ind w:firstLineChars="200" w:firstLine="200"/>
      <w:jc w:val="left"/>
    </w:pPr>
    <w:rPr>
      <w:sz w:val="24"/>
      <w:szCs w:val="24"/>
    </w:rPr>
  </w:style>
  <w:style w:type="paragraph" w:customStyle="1" w:styleId="afffffffffffffffffffffffffffffffffffffffffff2">
    <w:name w:val="本文正文"/>
    <w:basedOn w:val="afffd"/>
    <w:qFormat/>
    <w:rsid w:val="00CA7955"/>
    <w:pPr>
      <w:widowControl/>
      <w:spacing w:line="400" w:lineRule="exact"/>
      <w:ind w:firstLineChars="200" w:firstLine="480"/>
      <w:jc w:val="left"/>
    </w:pPr>
    <w:rPr>
      <w:rFonts w:ascii="宋体"/>
      <w:bCs/>
      <w:sz w:val="24"/>
      <w:szCs w:val="24"/>
    </w:rPr>
  </w:style>
  <w:style w:type="paragraph" w:customStyle="1" w:styleId="afffffffffffffffffffffffffffffffffffffffffff3">
    <w:name w:val="带缩进的正文"/>
    <w:basedOn w:val="afffd"/>
    <w:link w:val="Charfffffffff6"/>
    <w:qFormat/>
    <w:rsid w:val="00CA7955"/>
    <w:pPr>
      <w:widowControl/>
      <w:spacing w:line="400" w:lineRule="exact"/>
      <w:ind w:firstLineChars="200" w:firstLine="480"/>
      <w:jc w:val="left"/>
    </w:pPr>
    <w:rPr>
      <w:rFonts w:ascii="Calibri" w:hAnsi="Calibri"/>
      <w:sz w:val="24"/>
      <w:szCs w:val="22"/>
    </w:rPr>
  </w:style>
  <w:style w:type="character" w:customStyle="1" w:styleId="Charfffffffff6">
    <w:name w:val="带缩进的正文 Char"/>
    <w:link w:val="afffffffffffffffffffffffffffffffffffffffffff3"/>
    <w:qFormat/>
    <w:rsid w:val="00CA7955"/>
    <w:rPr>
      <w:rFonts w:ascii="Calibri" w:eastAsia="宋体" w:hAnsi="Calibri" w:cs="Times New Roman"/>
      <w:sz w:val="24"/>
    </w:rPr>
  </w:style>
  <w:style w:type="paragraph" w:customStyle="1" w:styleId="2fffffff5">
    <w:name w:val="样式 (西文) 宋体 首行缩进:  2 字符"/>
    <w:basedOn w:val="afffd"/>
    <w:qFormat/>
    <w:rsid w:val="00CA7955"/>
    <w:pPr>
      <w:widowControl/>
      <w:spacing w:line="400" w:lineRule="exact"/>
      <w:ind w:firstLineChars="200" w:firstLine="200"/>
      <w:jc w:val="left"/>
    </w:pPr>
    <w:rPr>
      <w:rFonts w:ascii="宋体" w:hAnsi="宋体" w:cs="宋体"/>
      <w:sz w:val="24"/>
    </w:rPr>
  </w:style>
  <w:style w:type="paragraph" w:customStyle="1" w:styleId="afffffffffffffffffffffffffffffffffffffffffff4">
    <w:name w:val="文正？"/>
    <w:basedOn w:val="afffd"/>
    <w:link w:val="Charfffffffff7"/>
    <w:qFormat/>
    <w:rsid w:val="00CA7955"/>
    <w:pPr>
      <w:widowControl/>
      <w:spacing w:line="360" w:lineRule="auto"/>
      <w:ind w:firstLineChars="200" w:firstLine="420"/>
      <w:jc w:val="left"/>
    </w:pPr>
    <w:rPr>
      <w:rFonts w:ascii="Calibri" w:hAnsi="Calibri"/>
      <w:sz w:val="24"/>
      <w:szCs w:val="24"/>
    </w:rPr>
  </w:style>
  <w:style w:type="character" w:customStyle="1" w:styleId="Charfffffffff7">
    <w:name w:val="文正？ Char"/>
    <w:link w:val="afffffffffffffffffffffffffffffffffffffffffff4"/>
    <w:qFormat/>
    <w:rsid w:val="00CA7955"/>
    <w:rPr>
      <w:rFonts w:ascii="Calibri" w:eastAsia="宋体" w:hAnsi="Calibri" w:cs="Times New Roman"/>
      <w:sz w:val="24"/>
      <w:szCs w:val="24"/>
    </w:rPr>
  </w:style>
  <w:style w:type="character" w:customStyle="1" w:styleId="10Char">
    <w:name w:val="样式10 Char"/>
    <w:link w:val="100"/>
    <w:qFormat/>
    <w:rsid w:val="00CA7955"/>
    <w:rPr>
      <w:rFonts w:ascii="华文行楷" w:eastAsia="华文行楷" w:hAnsi="华文中宋" w:cs="Times New Roman"/>
      <w:sz w:val="24"/>
      <w:szCs w:val="24"/>
    </w:rPr>
  </w:style>
  <w:style w:type="paragraph" w:customStyle="1" w:styleId="13">
    <w:name w:val="样式13"/>
    <w:basedOn w:val="afffd"/>
    <w:link w:val="13Char"/>
    <w:qFormat/>
    <w:rsid w:val="00CA7955"/>
    <w:pPr>
      <w:widowControl/>
      <w:numPr>
        <w:numId w:val="115"/>
      </w:numPr>
      <w:spacing w:before="156" w:after="156" w:line="400" w:lineRule="exact"/>
      <w:ind w:firstLineChars="200" w:firstLine="200"/>
      <w:jc w:val="left"/>
    </w:pPr>
    <w:rPr>
      <w:rFonts w:ascii="宋体" w:hAnsi="宋体"/>
      <w:sz w:val="24"/>
      <w:szCs w:val="24"/>
    </w:rPr>
  </w:style>
  <w:style w:type="character" w:customStyle="1" w:styleId="13Char">
    <w:name w:val="样式13 Char"/>
    <w:link w:val="13"/>
    <w:qFormat/>
    <w:rsid w:val="00CA7955"/>
    <w:rPr>
      <w:rFonts w:ascii="宋体" w:eastAsia="宋体" w:hAnsi="宋体" w:cs="Times New Roman"/>
      <w:sz w:val="24"/>
      <w:szCs w:val="24"/>
    </w:rPr>
  </w:style>
  <w:style w:type="paragraph" w:customStyle="1" w:styleId="W">
    <w:name w:val="正文(W)"/>
    <w:basedOn w:val="afffff2"/>
    <w:link w:val="WChar"/>
    <w:qFormat/>
    <w:rsid w:val="00CA7955"/>
    <w:pPr>
      <w:widowControl/>
      <w:adjustRightInd w:val="0"/>
      <w:snapToGrid w:val="0"/>
      <w:spacing w:before="160" w:after="160" w:line="300" w:lineRule="auto"/>
      <w:ind w:left="357" w:firstLine="200"/>
      <w:jc w:val="left"/>
    </w:pPr>
    <w:rPr>
      <w:rFonts w:ascii="Times New Roman" w:hAnsi="Times New Roman" w:cs="Times New Roman"/>
      <w:sz w:val="24"/>
      <w:szCs w:val="21"/>
    </w:rPr>
  </w:style>
  <w:style w:type="character" w:customStyle="1" w:styleId="WChar">
    <w:name w:val="正文(W) Char"/>
    <w:link w:val="W"/>
    <w:qFormat/>
    <w:rsid w:val="00CA7955"/>
    <w:rPr>
      <w:rFonts w:ascii="Times New Roman" w:eastAsia="宋体" w:hAnsi="Times New Roman" w:cs="Times New Roman"/>
      <w:sz w:val="24"/>
      <w:szCs w:val="21"/>
    </w:rPr>
  </w:style>
  <w:style w:type="paragraph" w:customStyle="1" w:styleId="afffffffffffffffffffffffffffffffffffffffffff5">
    <w:name w:val="定义正文"/>
    <w:basedOn w:val="afffd"/>
    <w:link w:val="Charfffffffff8"/>
    <w:qFormat/>
    <w:rsid w:val="00CA7955"/>
    <w:pPr>
      <w:widowControl/>
      <w:spacing w:line="400" w:lineRule="exact"/>
      <w:ind w:firstLineChars="200" w:firstLine="420"/>
      <w:jc w:val="left"/>
    </w:pPr>
    <w:rPr>
      <w:sz w:val="24"/>
    </w:rPr>
  </w:style>
  <w:style w:type="character" w:customStyle="1" w:styleId="Charfffffffff8">
    <w:name w:val="定义正文 Char"/>
    <w:link w:val="afffffffffffffffffffffffffffffffffffffffffff5"/>
    <w:qFormat/>
    <w:rsid w:val="00CA7955"/>
    <w:rPr>
      <w:rFonts w:ascii="Times New Roman" w:eastAsia="宋体" w:hAnsi="Times New Roman" w:cs="Times New Roman"/>
      <w:sz w:val="24"/>
      <w:szCs w:val="20"/>
    </w:rPr>
  </w:style>
  <w:style w:type="paragraph" w:customStyle="1" w:styleId="GB2312GB231207415">
    <w:name w:val="样式 (西文) 仿宋_GB2312 (中文) 仿宋_GB2312 小四 首行缩进:  0.74 厘米 行距: 1.5 倍..."/>
    <w:basedOn w:val="afffd"/>
    <w:qFormat/>
    <w:rsid w:val="00CA7955"/>
    <w:pPr>
      <w:widowControl/>
      <w:spacing w:line="400" w:lineRule="exact"/>
      <w:ind w:firstLineChars="200" w:firstLine="420"/>
      <w:jc w:val="left"/>
    </w:pPr>
    <w:rPr>
      <w:rFonts w:ascii="仿宋_GB2312" w:cs="宋体"/>
      <w:sz w:val="24"/>
    </w:rPr>
  </w:style>
  <w:style w:type="paragraph" w:customStyle="1" w:styleId="GB2312GB231215">
    <w:name w:val="样式 (西文) 仿宋_GB2312 (中文) 仿宋_GB2312 (符号) 宋体 小四 行距: 1.5 倍行距 首行缩..."/>
    <w:basedOn w:val="afffd"/>
    <w:qFormat/>
    <w:rsid w:val="00CA7955"/>
    <w:pPr>
      <w:widowControl/>
      <w:spacing w:line="400" w:lineRule="exact"/>
      <w:ind w:leftChars="100" w:left="100" w:rightChars="100" w:right="180" w:firstLineChars="200" w:firstLine="480"/>
      <w:jc w:val="left"/>
    </w:pPr>
    <w:rPr>
      <w:rFonts w:ascii="仿宋_GB2312" w:hAnsi="宋体" w:cs="宋体"/>
      <w:sz w:val="24"/>
    </w:rPr>
  </w:style>
  <w:style w:type="paragraph" w:customStyle="1" w:styleId="15b">
    <w:name w:val="正文小四1.5倍行距"/>
    <w:basedOn w:val="afffd"/>
    <w:link w:val="15Char1"/>
    <w:qFormat/>
    <w:rsid w:val="00CA7955"/>
    <w:pPr>
      <w:widowControl/>
      <w:snapToGrid w:val="0"/>
      <w:spacing w:line="400" w:lineRule="exact"/>
      <w:ind w:firstLineChars="200" w:firstLine="480"/>
      <w:jc w:val="left"/>
    </w:pPr>
    <w:rPr>
      <w:rFonts w:ascii="宋体" w:hAnsi="宋体"/>
      <w:sz w:val="24"/>
      <w:szCs w:val="24"/>
    </w:rPr>
  </w:style>
  <w:style w:type="character" w:customStyle="1" w:styleId="15Char1">
    <w:name w:val="正文小四1.5倍行距 Char"/>
    <w:link w:val="15b"/>
    <w:qFormat/>
    <w:rsid w:val="00CA7955"/>
    <w:rPr>
      <w:rFonts w:ascii="宋体" w:eastAsia="宋体" w:hAnsi="宋体" w:cs="Times New Roman"/>
      <w:sz w:val="24"/>
      <w:szCs w:val="24"/>
    </w:rPr>
  </w:style>
  <w:style w:type="paragraph" w:customStyle="1" w:styleId="0851">
    <w:name w:val="基于正文:  0.85 厘米"/>
    <w:basedOn w:val="afffd"/>
    <w:link w:val="085Char0"/>
    <w:qFormat/>
    <w:rsid w:val="00CA7955"/>
    <w:pPr>
      <w:widowControl/>
      <w:spacing w:after="100" w:line="400" w:lineRule="exact"/>
      <w:ind w:firstLineChars="200" w:firstLine="482"/>
      <w:jc w:val="left"/>
    </w:pPr>
    <w:rPr>
      <w:rFonts w:ascii="宋体" w:hAnsi="宋体" w:cs="宋体"/>
      <w:kern w:val="0"/>
      <w:sz w:val="24"/>
      <w:lang w:eastAsia="en-US" w:bidi="en-US"/>
    </w:rPr>
  </w:style>
  <w:style w:type="character" w:customStyle="1" w:styleId="085Char0">
    <w:name w:val="基于正文:  0.85 厘米 Char"/>
    <w:link w:val="0851"/>
    <w:qFormat/>
    <w:rsid w:val="00CA7955"/>
    <w:rPr>
      <w:rFonts w:ascii="宋体" w:eastAsia="宋体" w:hAnsi="宋体" w:cs="宋体"/>
      <w:kern w:val="0"/>
      <w:sz w:val="24"/>
      <w:szCs w:val="20"/>
      <w:lang w:eastAsia="en-US" w:bidi="en-US"/>
    </w:rPr>
  </w:style>
  <w:style w:type="paragraph" w:customStyle="1" w:styleId="GB2312074">
    <w:name w:val="样式 仿宋_GB2312 小四 黑色 左 首行缩进:  0.74 厘米"/>
    <w:basedOn w:val="afffd"/>
    <w:qFormat/>
    <w:rsid w:val="00CA7955"/>
    <w:pPr>
      <w:widowControl/>
      <w:spacing w:line="300" w:lineRule="auto"/>
      <w:ind w:firstLineChars="200" w:firstLine="200"/>
      <w:jc w:val="left"/>
    </w:pPr>
    <w:rPr>
      <w:rFonts w:ascii="仿宋_GB2312" w:eastAsia="仿宋_GB2312" w:hAnsi="宋体" w:cs="宋体"/>
      <w:color w:val="000000"/>
      <w:kern w:val="0"/>
      <w:sz w:val="24"/>
    </w:rPr>
  </w:style>
  <w:style w:type="paragraph" w:customStyle="1" w:styleId="4H4sect1234RefHeading1rh1Headingsql4thlevel">
    <w:name w:val="样式 标题 4H4sect 1.2.3.4Ref Heading 1rh1Heading sql4th level..."/>
    <w:basedOn w:val="43"/>
    <w:qFormat/>
    <w:rsid w:val="00CA7955"/>
    <w:pPr>
      <w:widowControl/>
      <w:numPr>
        <w:ilvl w:val="3"/>
        <w:numId w:val="116"/>
      </w:numPr>
      <w:tabs>
        <w:tab w:val="left" w:pos="0"/>
        <w:tab w:val="left" w:pos="3420"/>
      </w:tabs>
      <w:adjustRightInd/>
      <w:spacing w:before="120" w:after="120" w:line="377" w:lineRule="auto"/>
      <w:ind w:hangingChars="360" w:hanging="360"/>
      <w:jc w:val="left"/>
      <w:textAlignment w:val="auto"/>
    </w:pPr>
    <w:rPr>
      <w:rFonts w:ascii="仿宋" w:eastAsia="仿宋" w:hAnsi="仿宋" w:cs="宋体"/>
      <w:bCs/>
      <w:kern w:val="2"/>
      <w:sz w:val="24"/>
    </w:rPr>
  </w:style>
  <w:style w:type="paragraph" w:customStyle="1" w:styleId="2l2037">
    <w:name w:val="样式 标题 2l2 + 右侧:  0.37 厘米"/>
    <w:basedOn w:val="2a"/>
    <w:next w:val="2f7"/>
    <w:qFormat/>
    <w:rsid w:val="00CA7955"/>
    <w:pPr>
      <w:keepNext w:val="0"/>
      <w:keepLines w:val="0"/>
      <w:widowControl/>
      <w:numPr>
        <w:ilvl w:val="1"/>
        <w:numId w:val="117"/>
      </w:numPr>
      <w:tabs>
        <w:tab w:val="left" w:pos="0"/>
        <w:tab w:val="left" w:pos="420"/>
      </w:tabs>
      <w:spacing w:before="120" w:after="120" w:line="400" w:lineRule="exact"/>
      <w:ind w:right="210"/>
      <w:jc w:val="left"/>
    </w:pPr>
    <w:rPr>
      <w:rFonts w:ascii="Arial" w:eastAsia="黑体" w:hAnsi="Arial" w:cs="Times New Roman"/>
      <w:b w:val="0"/>
      <w:bCs w:val="0"/>
      <w:sz w:val="28"/>
      <w:szCs w:val="20"/>
    </w:rPr>
  </w:style>
  <w:style w:type="paragraph" w:customStyle="1" w:styleId="140">
    <w:name w:val="列出段落14"/>
    <w:basedOn w:val="afffd"/>
    <w:qFormat/>
    <w:rsid w:val="00CA7955"/>
    <w:pPr>
      <w:widowControl/>
      <w:spacing w:line="360" w:lineRule="auto"/>
      <w:ind w:firstLineChars="200" w:firstLine="420"/>
      <w:jc w:val="left"/>
    </w:pPr>
    <w:rPr>
      <w:rFonts w:ascii="Calibri" w:hAnsi="Calibri"/>
    </w:rPr>
  </w:style>
  <w:style w:type="paragraph" w:customStyle="1" w:styleId="15342">
    <w:name w:val="样式 行距: 1.5 倍行距 左  3.42 字符"/>
    <w:basedOn w:val="afffd"/>
    <w:qFormat/>
    <w:rsid w:val="00CA7955"/>
    <w:pPr>
      <w:widowControl/>
      <w:spacing w:line="400" w:lineRule="exact"/>
      <w:ind w:leftChars="200" w:left="200" w:firstLineChars="200" w:firstLine="200"/>
      <w:jc w:val="left"/>
    </w:pPr>
    <w:rPr>
      <w:rFonts w:cs="宋体"/>
    </w:rPr>
  </w:style>
  <w:style w:type="paragraph" w:customStyle="1" w:styleId="130">
    <w:name w:val="列出段落13"/>
    <w:basedOn w:val="afffd"/>
    <w:qFormat/>
    <w:rsid w:val="00CA7955"/>
    <w:pPr>
      <w:widowControl/>
      <w:spacing w:line="360" w:lineRule="auto"/>
      <w:ind w:firstLineChars="200" w:firstLine="420"/>
      <w:jc w:val="left"/>
    </w:pPr>
    <w:rPr>
      <w:rFonts w:ascii="Calibri" w:hAnsi="Calibri"/>
    </w:rPr>
  </w:style>
  <w:style w:type="paragraph" w:customStyle="1" w:styleId="afffffffffffffffffffffffffffffffffffffffffff6">
    <w:name w:val="咨号及目录标"/>
    <w:basedOn w:val="afffd"/>
    <w:link w:val="Charfffffffff9"/>
    <w:qFormat/>
    <w:rsid w:val="00CA7955"/>
    <w:pPr>
      <w:widowControl/>
      <w:spacing w:line="520" w:lineRule="exact"/>
      <w:ind w:firstLineChars="200" w:firstLine="200"/>
      <w:jc w:val="center"/>
    </w:pPr>
    <w:rPr>
      <w:rFonts w:ascii="黑体" w:eastAsia="黑体"/>
      <w:kern w:val="0"/>
      <w:sz w:val="32"/>
      <w:szCs w:val="32"/>
    </w:rPr>
  </w:style>
  <w:style w:type="character" w:customStyle="1" w:styleId="Charfffffffff9">
    <w:name w:val="咨号及目录标 Char"/>
    <w:link w:val="afffffffffffffffffffffffffffffffffffffffffff6"/>
    <w:qFormat/>
    <w:rsid w:val="00CA7955"/>
    <w:rPr>
      <w:rFonts w:ascii="黑体" w:eastAsia="黑体" w:hAnsi="Times New Roman" w:cs="Times New Roman"/>
      <w:kern w:val="0"/>
      <w:sz w:val="32"/>
      <w:szCs w:val="32"/>
    </w:rPr>
  </w:style>
  <w:style w:type="table" w:customStyle="1" w:styleId="afffffffffffffffffffffffffffffffffffffffffff7">
    <w:name w:val="附表"/>
    <w:basedOn w:val="affff0"/>
    <w:uiPriority w:val="99"/>
    <w:qFormat/>
    <w:rsid w:val="00CA7955"/>
    <w:pPr>
      <w:spacing w:line="252" w:lineRule="auto"/>
      <w:jc w:val="both"/>
    </w:pPr>
    <w:rPr>
      <w:rFonts w:ascii="Times New Roman" w:eastAsia="仿宋_GB2312" w:hAnsi="Times New Roman" w:cs="Times New Roman"/>
      <w:kern w:val="0"/>
      <w:sz w:val="24"/>
      <w:szCs w:val="20"/>
    </w:rPr>
    <w:tblPr>
      <w:tblInd w:w="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top w:w="28" w:type="dxa"/>
        <w:left w:w="28" w:type="dxa"/>
        <w:bottom w:w="28" w:type="dxa"/>
        <w:right w:w="28" w:type="dxa"/>
      </w:tblCellMar>
    </w:tblPr>
    <w:tcPr>
      <w:vAlign w:val="center"/>
    </w:tcPr>
  </w:style>
  <w:style w:type="paragraph" w:customStyle="1" w:styleId="afffffffffffffffffffffffffffffffffffffffffff8">
    <w:name w:val="文本框文字"/>
    <w:basedOn w:val="afffffa"/>
    <w:qFormat/>
    <w:rsid w:val="00CA7955"/>
    <w:pPr>
      <w:widowControl/>
      <w:tabs>
        <w:tab w:val="clear" w:pos="567"/>
      </w:tabs>
      <w:adjustRightInd w:val="0"/>
      <w:spacing w:before="0" w:line="360" w:lineRule="auto"/>
      <w:ind w:firstLineChars="200" w:firstLine="200"/>
      <w:jc w:val="left"/>
    </w:pPr>
    <w:rPr>
      <w:rFonts w:ascii="Times New Roman" w:eastAsia="宋体" w:hAnsi="Times New Roman" w:cs="Times New Roman"/>
      <w:kern w:val="0"/>
      <w:sz w:val="21"/>
      <w:szCs w:val="20"/>
    </w:rPr>
  </w:style>
  <w:style w:type="character" w:customStyle="1" w:styleId="CharCharf9">
    <w:name w:val="表文字 Char Char"/>
    <w:qFormat/>
    <w:rsid w:val="00CA7955"/>
    <w:rPr>
      <w:rFonts w:eastAsia="仿宋_GB2312"/>
      <w:kern w:val="2"/>
      <w:sz w:val="24"/>
      <w:szCs w:val="22"/>
      <w:lang w:val="en-US" w:eastAsia="zh-CN" w:bidi="ar-SA"/>
    </w:rPr>
  </w:style>
  <w:style w:type="paragraph" w:customStyle="1" w:styleId="af">
    <w:name w:val="第一级标题"/>
    <w:basedOn w:val="1f"/>
    <w:next w:val="afffd"/>
    <w:qFormat/>
    <w:rsid w:val="00CA7955"/>
    <w:pPr>
      <w:widowControl/>
      <w:numPr>
        <w:numId w:val="118"/>
      </w:numPr>
      <w:tabs>
        <w:tab w:val="left" w:pos="0"/>
        <w:tab w:val="left" w:pos="360"/>
      </w:tabs>
      <w:spacing w:before="480" w:after="320"/>
      <w:ind w:left="0" w:firstLine="0"/>
      <w:jc w:val="left"/>
    </w:pPr>
    <w:rPr>
      <w:rFonts w:ascii="Calibri" w:eastAsia="等线 Light" w:hAnsi="Calibri"/>
      <w:sz w:val="32"/>
    </w:rPr>
  </w:style>
  <w:style w:type="paragraph" w:customStyle="1" w:styleId="af0">
    <w:name w:val="第二级标题"/>
    <w:basedOn w:val="2a"/>
    <w:next w:val="afffd"/>
    <w:qFormat/>
    <w:rsid w:val="00CA7955"/>
    <w:pPr>
      <w:keepNext w:val="0"/>
      <w:keepLines w:val="0"/>
      <w:widowControl/>
      <w:numPr>
        <w:ilvl w:val="1"/>
        <w:numId w:val="118"/>
      </w:numPr>
      <w:tabs>
        <w:tab w:val="left" w:pos="0"/>
      </w:tabs>
      <w:spacing w:before="240" w:after="120" w:line="240" w:lineRule="auto"/>
      <w:jc w:val="left"/>
    </w:pPr>
    <w:rPr>
      <w:rFonts w:ascii="Cambria" w:eastAsia="宋体" w:hAnsi="Cambria" w:cs="Times New Roman"/>
      <w:color w:val="000000"/>
      <w:sz w:val="28"/>
    </w:rPr>
  </w:style>
  <w:style w:type="paragraph" w:customStyle="1" w:styleId="afffffffffffffffffffffffffffffffffffffffffff9">
    <w:name w:val="第三极标题"/>
    <w:basedOn w:val="38"/>
    <w:next w:val="afffd"/>
    <w:qFormat/>
    <w:rsid w:val="00CA7955"/>
    <w:pPr>
      <w:widowControl/>
      <w:tabs>
        <w:tab w:val="left" w:pos="425"/>
      </w:tabs>
      <w:autoSpaceDE/>
      <w:autoSpaceDN/>
      <w:adjustRightInd/>
      <w:spacing w:before="120"/>
      <w:ind w:left="420" w:hanging="420"/>
    </w:pPr>
    <w:rPr>
      <w:rFonts w:ascii="Calibri" w:eastAsia="等线 Light"/>
      <w:bCs/>
      <w:kern w:val="2"/>
      <w:sz w:val="26"/>
      <w:szCs w:val="28"/>
      <w:u w:val="none"/>
    </w:rPr>
  </w:style>
  <w:style w:type="paragraph" w:customStyle="1" w:styleId="afffffffffffffffffffffffffffffffffffffffffffa">
    <w:name w:val="第四级标题"/>
    <w:basedOn w:val="43"/>
    <w:next w:val="afffd"/>
    <w:qFormat/>
    <w:rsid w:val="00CA7955"/>
    <w:pPr>
      <w:widowControl/>
      <w:adjustRightInd/>
      <w:spacing w:before="120" w:after="120" w:line="240" w:lineRule="auto"/>
      <w:ind w:left="420" w:hangingChars="360" w:hanging="420"/>
      <w:jc w:val="left"/>
      <w:textAlignment w:val="auto"/>
    </w:pPr>
    <w:rPr>
      <w:rFonts w:ascii="Cambria" w:eastAsia="宋体" w:hAnsi="Cambria"/>
      <w:bCs/>
      <w:kern w:val="2"/>
      <w:sz w:val="24"/>
      <w:szCs w:val="28"/>
    </w:rPr>
  </w:style>
  <w:style w:type="paragraph" w:customStyle="1" w:styleId="afffffffffffffffffffffffffffffffffffffffffffb">
    <w:name w:val="第五级标题"/>
    <w:basedOn w:val="51"/>
    <w:next w:val="afffd"/>
    <w:qFormat/>
    <w:rsid w:val="00CA7955"/>
    <w:pPr>
      <w:widowControl/>
      <w:tabs>
        <w:tab w:val="left" w:pos="0"/>
      </w:tabs>
      <w:autoSpaceDE w:val="0"/>
      <w:autoSpaceDN w:val="0"/>
      <w:snapToGrid w:val="0"/>
      <w:spacing w:before="120" w:after="120" w:line="360" w:lineRule="auto"/>
      <w:ind w:left="420" w:hanging="420"/>
      <w:jc w:val="left"/>
      <w:textAlignment w:val="auto"/>
    </w:pPr>
    <w:rPr>
      <w:bCs/>
      <w:kern w:val="2"/>
      <w:szCs w:val="28"/>
      <w:lang w:bidi="en-US"/>
    </w:rPr>
  </w:style>
  <w:style w:type="table" w:customStyle="1" w:styleId="1fffffffff5">
    <w:name w:val="网格型浅色1"/>
    <w:basedOn w:val="affff0"/>
    <w:uiPriority w:val="40"/>
    <w:qFormat/>
    <w:rsid w:val="00CA7955"/>
    <w:rPr>
      <w:rFonts w:ascii="Times New Roman" w:eastAsia="宋体" w:hAnsi="Times New Roman"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2">
    <w:name w:val="网格表 1 浅色1"/>
    <w:basedOn w:val="affff0"/>
    <w:uiPriority w:val="46"/>
    <w:qFormat/>
    <w:rsid w:val="00CA7955"/>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
    <w:name w:val="表格项目列表"/>
    <w:basedOn w:val="afffd"/>
    <w:uiPriority w:val="99"/>
    <w:qFormat/>
    <w:rsid w:val="00CA7955"/>
    <w:pPr>
      <w:widowControl/>
      <w:numPr>
        <w:numId w:val="119"/>
      </w:numPr>
      <w:tabs>
        <w:tab w:val="left" w:pos="288"/>
        <w:tab w:val="left" w:pos="360"/>
        <w:tab w:val="left" w:pos="1440"/>
      </w:tabs>
      <w:spacing w:before="40" w:after="40" w:line="264" w:lineRule="auto"/>
      <w:ind w:left="302" w:firstLineChars="200" w:hanging="270"/>
      <w:jc w:val="left"/>
    </w:pPr>
    <w:rPr>
      <w:rFonts w:ascii="Arial" w:hAnsi="Arial"/>
      <w:kern w:val="0"/>
      <w:sz w:val="20"/>
    </w:rPr>
  </w:style>
  <w:style w:type="paragraph" w:customStyle="1" w:styleId="af6">
    <w:name w:val="我的列表"/>
    <w:basedOn w:val="affffffffffffffc"/>
    <w:link w:val="Charfffffffffa"/>
    <w:uiPriority w:val="99"/>
    <w:qFormat/>
    <w:rsid w:val="00CA7955"/>
    <w:pPr>
      <w:numPr>
        <w:numId w:val="120"/>
      </w:numPr>
      <w:spacing w:before="120" w:after="120" w:line="400" w:lineRule="exact"/>
      <w:ind w:left="450" w:firstLineChars="0" w:hanging="450"/>
    </w:pPr>
    <w:rPr>
      <w:rFonts w:ascii="宋体" w:hAnsi="宋体"/>
      <w:spacing w:val="6"/>
      <w:kern w:val="0"/>
      <w:sz w:val="28"/>
      <w:szCs w:val="28"/>
    </w:rPr>
  </w:style>
  <w:style w:type="character" w:customStyle="1" w:styleId="Charfffffffffa">
    <w:name w:val="我的列表 Char"/>
    <w:link w:val="af6"/>
    <w:uiPriority w:val="99"/>
    <w:qFormat/>
    <w:rsid w:val="00CA7955"/>
    <w:rPr>
      <w:rFonts w:ascii="宋体" w:eastAsia="宋体" w:hAnsi="宋体" w:cs="Times New Roman"/>
      <w:spacing w:val="6"/>
      <w:kern w:val="0"/>
      <w:sz w:val="28"/>
      <w:szCs w:val="28"/>
    </w:rPr>
  </w:style>
  <w:style w:type="paragraph" w:customStyle="1" w:styleId="2Char074">
    <w:name w:val="样式 样式 样式 首行缩进:  2 字符 Char + 桔黄 + 首行缩进:  0.74 厘米"/>
    <w:basedOn w:val="afffd"/>
    <w:qFormat/>
    <w:rsid w:val="00CA7955"/>
    <w:pPr>
      <w:widowControl/>
      <w:spacing w:line="400" w:lineRule="exact"/>
      <w:ind w:firstLineChars="200" w:firstLine="420"/>
      <w:jc w:val="left"/>
    </w:pPr>
    <w:rPr>
      <w:rFonts w:ascii="宋体" w:hAnsi="宋体" w:cs="宋体"/>
      <w:color w:val="000000"/>
      <w:kern w:val="0"/>
    </w:rPr>
  </w:style>
  <w:style w:type="paragraph" w:customStyle="1" w:styleId="afffffffffffffffffffffffffffffffffffffffffffc">
    <w:name w:val="样式（用友）"/>
    <w:basedOn w:val="affff3"/>
    <w:link w:val="Charfffffffffb"/>
    <w:qFormat/>
    <w:rsid w:val="00CA7955"/>
    <w:pPr>
      <w:widowControl/>
      <w:pBdr>
        <w:top w:val="single" w:sz="4" w:space="1" w:color="auto"/>
      </w:pBdr>
      <w:adjustRightInd w:val="0"/>
      <w:snapToGrid/>
      <w:spacing w:after="200" w:line="240" w:lineRule="atLeast"/>
      <w:ind w:firstLineChars="200" w:firstLine="200"/>
    </w:pPr>
    <w:rPr>
      <w:rFonts w:eastAsia="仿宋_GB2312"/>
      <w:kern w:val="0"/>
    </w:rPr>
  </w:style>
  <w:style w:type="character" w:customStyle="1" w:styleId="Charfffffffffb">
    <w:name w:val="样式（用友） Char"/>
    <w:link w:val="afffffffffffffffffffffffffffffffffffffffffffc"/>
    <w:qFormat/>
    <w:rsid w:val="00CA7955"/>
    <w:rPr>
      <w:rFonts w:ascii="Times New Roman" w:eastAsia="仿宋_GB2312" w:hAnsi="Times New Roman" w:cs="Times New Roman"/>
      <w:kern w:val="0"/>
      <w:sz w:val="18"/>
      <w:szCs w:val="18"/>
    </w:rPr>
  </w:style>
  <w:style w:type="paragraph" w:customStyle="1" w:styleId="5ff4">
    <w:name w:val="普通5号字"/>
    <w:basedOn w:val="afffd"/>
    <w:uiPriority w:val="99"/>
    <w:qFormat/>
    <w:rsid w:val="00CA7955"/>
    <w:pPr>
      <w:widowControl/>
      <w:spacing w:after="200" w:line="312" w:lineRule="atLeast"/>
      <w:ind w:firstLineChars="200" w:firstLine="200"/>
      <w:jc w:val="left"/>
    </w:pPr>
    <w:rPr>
      <w:rFonts w:ascii="宋体" w:hAnsi="宋体"/>
      <w:bCs/>
      <w:kern w:val="0"/>
      <w:szCs w:val="22"/>
      <w:lang w:eastAsia="en-US" w:bidi="en-US"/>
    </w:rPr>
  </w:style>
  <w:style w:type="paragraph" w:customStyle="1" w:styleId="HD1PI">
    <w:name w:val="样式 正文文本缩进正文文字首行缩进HD正文1特点标题上海中望标准PI正文普通文字正文小标题正文文字缩进 + 首行..."/>
    <w:next w:val="afffd"/>
    <w:uiPriority w:val="99"/>
    <w:qFormat/>
    <w:rsid w:val="00CA7955"/>
    <w:pPr>
      <w:numPr>
        <w:ilvl w:val="1"/>
        <w:numId w:val="121"/>
      </w:numPr>
      <w:tabs>
        <w:tab w:val="left" w:pos="360"/>
      </w:tabs>
      <w:spacing w:line="360" w:lineRule="auto"/>
      <w:ind w:left="0" w:firstLineChars="200" w:firstLine="0"/>
    </w:pPr>
    <w:rPr>
      <w:rFonts w:ascii="Calibri" w:eastAsia="宋体" w:hAnsi="Calibri" w:cs="Times New Roman"/>
    </w:rPr>
  </w:style>
  <w:style w:type="paragraph" w:customStyle="1" w:styleId="afffffffffffffffffffffffffffffffffffffffffffd">
    <w:name w:val="数字编号列项（二级）"/>
    <w:qFormat/>
    <w:rsid w:val="00CA7955"/>
    <w:pPr>
      <w:tabs>
        <w:tab w:val="left" w:pos="1260"/>
      </w:tabs>
      <w:spacing w:line="360" w:lineRule="auto"/>
      <w:ind w:left="1259" w:firstLineChars="200" w:hanging="419"/>
      <w:jc w:val="both"/>
    </w:pPr>
    <w:rPr>
      <w:rFonts w:ascii="宋体" w:eastAsia="宋体" w:hAnsi="Times New Roman" w:cs="Times New Roman"/>
      <w:kern w:val="0"/>
      <w:szCs w:val="20"/>
    </w:rPr>
  </w:style>
  <w:style w:type="paragraph" w:customStyle="1" w:styleId="afffffffffffffffffffffffffffffffffffffffffffe">
    <w:name w:val="二级无"/>
    <w:basedOn w:val="affffff1"/>
    <w:qFormat/>
    <w:rsid w:val="00CA7955"/>
    <w:pPr>
      <w:tabs>
        <w:tab w:val="clear" w:pos="360"/>
        <w:tab w:val="clear" w:pos="840"/>
      </w:tabs>
      <w:spacing w:beforeLines="0" w:afterLines="0" w:line="360" w:lineRule="auto"/>
      <w:ind w:left="1260" w:firstLineChars="200" w:hanging="420"/>
      <w:jc w:val="left"/>
      <w:outlineLvl w:val="3"/>
    </w:pPr>
    <w:rPr>
      <w:rFonts w:hAnsi="Times New Roman"/>
      <w:sz w:val="21"/>
      <w:szCs w:val="21"/>
    </w:rPr>
  </w:style>
  <w:style w:type="paragraph" w:customStyle="1" w:styleId="affffffffffffffffffffffffffffffffffffffffffff">
    <w:name w:val="正文缩进（紧缩）"/>
    <w:basedOn w:val="afffe"/>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d">
    <w:name w:val="福州银行报告"/>
    <w:basedOn w:val="afffd"/>
    <w:qFormat/>
    <w:rsid w:val="00CA7955"/>
    <w:pPr>
      <w:widowControl/>
      <w:numPr>
        <w:numId w:val="122"/>
      </w:numPr>
      <w:spacing w:line="360" w:lineRule="auto"/>
      <w:ind w:firstLineChars="200" w:firstLine="200"/>
      <w:jc w:val="left"/>
    </w:pPr>
    <w:rPr>
      <w:szCs w:val="24"/>
    </w:rPr>
  </w:style>
  <w:style w:type="paragraph" w:customStyle="1" w:styleId="affffffffffffffffffffffffffffffffffffffffffff0">
    <w:name w:val="样式二"/>
    <w:basedOn w:val="afffd"/>
    <w:link w:val="Charfffffffffc"/>
    <w:uiPriority w:val="99"/>
    <w:qFormat/>
    <w:rsid w:val="00CA7955"/>
    <w:pPr>
      <w:widowControl/>
      <w:spacing w:line="360" w:lineRule="auto"/>
      <w:ind w:firstLineChars="200" w:firstLine="200"/>
      <w:jc w:val="left"/>
    </w:pPr>
    <w:rPr>
      <w:rFonts w:ascii="宋体"/>
      <w:b/>
      <w:kern w:val="0"/>
      <w:sz w:val="32"/>
    </w:rPr>
  </w:style>
  <w:style w:type="character" w:customStyle="1" w:styleId="Charfffffffffc">
    <w:name w:val="样式二 Char"/>
    <w:link w:val="affffffffffffffffffffffffffffffffffffffffffff0"/>
    <w:uiPriority w:val="99"/>
    <w:qFormat/>
    <w:locked/>
    <w:rsid w:val="00CA7955"/>
    <w:rPr>
      <w:rFonts w:ascii="宋体" w:eastAsia="宋体" w:hAnsi="Times New Roman" w:cs="Times New Roman"/>
      <w:b/>
      <w:kern w:val="0"/>
      <w:sz w:val="32"/>
      <w:szCs w:val="20"/>
    </w:rPr>
  </w:style>
  <w:style w:type="paragraph" w:customStyle="1" w:styleId="Charfffffffffd">
    <w:name w:val="编写建议 Char"/>
    <w:basedOn w:val="afffd"/>
    <w:link w:val="CharCharfa"/>
    <w:qFormat/>
    <w:rsid w:val="00CA7955"/>
    <w:pPr>
      <w:widowControl/>
      <w:autoSpaceDE w:val="0"/>
      <w:autoSpaceDN w:val="0"/>
      <w:adjustRightInd w:val="0"/>
      <w:spacing w:line="360" w:lineRule="auto"/>
      <w:ind w:firstLineChars="200" w:firstLine="420"/>
      <w:jc w:val="left"/>
    </w:pPr>
    <w:rPr>
      <w:rFonts w:ascii="Arial" w:hAnsi="Arial" w:cs="Arial"/>
      <w:i/>
      <w:color w:val="0000FF"/>
      <w:kern w:val="0"/>
      <w:sz w:val="24"/>
      <w:szCs w:val="21"/>
    </w:rPr>
  </w:style>
  <w:style w:type="character" w:customStyle="1" w:styleId="CharCharfa">
    <w:name w:val="编写建议 Char Char"/>
    <w:link w:val="Charfffffffffd"/>
    <w:qFormat/>
    <w:rsid w:val="00CA7955"/>
    <w:rPr>
      <w:rFonts w:ascii="Arial" w:eastAsia="宋体" w:hAnsi="Arial" w:cs="Arial"/>
      <w:i/>
      <w:color w:val="0000FF"/>
      <w:kern w:val="0"/>
      <w:sz w:val="24"/>
      <w:szCs w:val="21"/>
    </w:rPr>
  </w:style>
  <w:style w:type="paragraph" w:customStyle="1" w:styleId="ParaCharCharCharCharCharCharCharCharChar1Char">
    <w:name w:val="默认段落字体 Para Char Char Char Char Char Char Char Char Char1 Char"/>
    <w:basedOn w:val="afffd"/>
    <w:qFormat/>
    <w:rsid w:val="00CA7955"/>
    <w:pPr>
      <w:widowControl/>
      <w:spacing w:line="360" w:lineRule="auto"/>
      <w:ind w:firstLineChars="200" w:firstLine="200"/>
      <w:jc w:val="left"/>
    </w:pPr>
    <w:rPr>
      <w:rFonts w:ascii="Tahoma" w:hAnsi="Tahoma"/>
      <w:sz w:val="24"/>
    </w:rPr>
  </w:style>
  <w:style w:type="paragraph" w:customStyle="1" w:styleId="1-21">
    <w:name w:val="中等深浅网格 1 - 强调文字颜色 21"/>
    <w:basedOn w:val="afffd"/>
    <w:qFormat/>
    <w:rsid w:val="00CA7955"/>
    <w:pPr>
      <w:widowControl/>
      <w:spacing w:line="360" w:lineRule="auto"/>
      <w:ind w:firstLineChars="200" w:firstLine="420"/>
      <w:jc w:val="left"/>
    </w:pPr>
    <w:rPr>
      <w:rFonts w:ascii="Calibri" w:hAnsi="Calibri"/>
      <w:szCs w:val="22"/>
    </w:rPr>
  </w:style>
  <w:style w:type="character" w:customStyle="1" w:styleId="CharCharfb">
    <w:name w:val="段 Char Char"/>
    <w:qFormat/>
    <w:rsid w:val="00CA7955"/>
    <w:rPr>
      <w:rFonts w:ascii="宋体"/>
      <w:sz w:val="21"/>
      <w:lang w:val="en-US" w:eastAsia="zh-CN" w:bidi="ar-SA"/>
    </w:rPr>
  </w:style>
  <w:style w:type="character" w:customStyle="1" w:styleId="affffffffffffffffffffffffffffffffffffffffffff1">
    <w:name w:val="发布"/>
    <w:qFormat/>
    <w:rsid w:val="00CA7955"/>
    <w:rPr>
      <w:rFonts w:ascii="黑体" w:eastAsia="黑体" w:hint="eastAsia"/>
      <w:spacing w:val="22"/>
      <w:position w:val="3"/>
      <w:sz w:val="28"/>
    </w:rPr>
  </w:style>
  <w:style w:type="character" w:customStyle="1" w:styleId="affffffffffffffffffffffffffffffffffffffffffff2">
    <w:name w:val="个人撰写风格"/>
    <w:qFormat/>
    <w:rsid w:val="00CA7955"/>
    <w:rPr>
      <w:rFonts w:ascii="Arial" w:eastAsia="宋体" w:hAnsi="Arial" w:cs="Arial"/>
      <w:color w:val="auto"/>
      <w:sz w:val="20"/>
    </w:rPr>
  </w:style>
  <w:style w:type="character" w:customStyle="1" w:styleId="affffffffffffffffffffffffffffffffffffffffffff3">
    <w:name w:val="个人答复风格"/>
    <w:qFormat/>
    <w:rsid w:val="00CA7955"/>
    <w:rPr>
      <w:rFonts w:ascii="Arial" w:eastAsia="宋体" w:hAnsi="Arial" w:cs="Arial"/>
      <w:color w:val="auto"/>
      <w:sz w:val="20"/>
    </w:rPr>
  </w:style>
  <w:style w:type="character" w:customStyle="1" w:styleId="affffffffffffffffffffffffffffffffffffffffffff4">
    <w:name w:val="表格字样式小五"/>
    <w:qFormat/>
    <w:rsid w:val="00CA7955"/>
    <w:rPr>
      <w:rFonts w:ascii="宋体" w:hAnsi="宋体"/>
      <w:sz w:val="18"/>
    </w:rPr>
  </w:style>
  <w:style w:type="character" w:customStyle="1" w:styleId="3Char8">
    <w:name w:val="第3 Char"/>
    <w:link w:val="3ffff4"/>
    <w:qFormat/>
    <w:rsid w:val="00CA7955"/>
    <w:rPr>
      <w:rFonts w:eastAsia="黑体"/>
      <w:b/>
      <w:sz w:val="32"/>
    </w:rPr>
  </w:style>
  <w:style w:type="paragraph" w:customStyle="1" w:styleId="3ffff4">
    <w:name w:val="第3"/>
    <w:basedOn w:val="afffd"/>
    <w:link w:val="3Char8"/>
    <w:qFormat/>
    <w:rsid w:val="00CA7955"/>
    <w:pPr>
      <w:widowControl/>
      <w:spacing w:line="360" w:lineRule="auto"/>
      <w:ind w:left="1680" w:firstLineChars="200" w:hanging="420"/>
      <w:jc w:val="left"/>
    </w:pPr>
    <w:rPr>
      <w:rFonts w:asciiTheme="minorHAnsi" w:eastAsia="黑体" w:hAnsiTheme="minorHAnsi" w:cstheme="minorBidi"/>
      <w:b/>
      <w:sz w:val="32"/>
      <w:szCs w:val="22"/>
    </w:rPr>
  </w:style>
  <w:style w:type="paragraph" w:customStyle="1" w:styleId="1fffffffff6">
    <w:name w:val="文本框样式1"/>
    <w:basedOn w:val="afffd"/>
    <w:qFormat/>
    <w:rsid w:val="00CA7955"/>
    <w:pPr>
      <w:widowControl/>
      <w:spacing w:before="60" w:line="180" w:lineRule="exact"/>
      <w:ind w:firstLineChars="200" w:firstLine="200"/>
      <w:jc w:val="center"/>
    </w:pPr>
    <w:rPr>
      <w:sz w:val="24"/>
      <w:szCs w:val="21"/>
    </w:rPr>
  </w:style>
  <w:style w:type="paragraph" w:customStyle="1" w:styleId="affffffffffffffffffffffffffffffffffffffffffff5">
    <w:name w:val="表格字样式小五居中"/>
    <w:basedOn w:val="afffd"/>
    <w:qFormat/>
    <w:rsid w:val="00CA7955"/>
    <w:pPr>
      <w:widowControl/>
      <w:spacing w:line="360" w:lineRule="auto"/>
      <w:ind w:firstLineChars="200" w:firstLine="200"/>
      <w:jc w:val="center"/>
    </w:pPr>
    <w:rPr>
      <w:rFonts w:ascii="宋体" w:hAnsi="宋体" w:cs="宋体"/>
      <w:sz w:val="18"/>
    </w:rPr>
  </w:style>
  <w:style w:type="paragraph" w:customStyle="1" w:styleId="affffffffffffffffffffffffffffffffffffffffffff6">
    <w:name w:val="样式 普通(网站) + 五号 段前: 自动 段后: 自动"/>
    <w:basedOn w:val="affffff3"/>
    <w:qFormat/>
    <w:rsid w:val="00CA7955"/>
    <w:pPr>
      <w:spacing w:line="360" w:lineRule="auto"/>
      <w:ind w:firstLineChars="200" w:firstLine="200"/>
    </w:pPr>
  </w:style>
  <w:style w:type="paragraph" w:customStyle="1" w:styleId="-fc">
    <w:name w:val="签名 - 公司"/>
    <w:basedOn w:val="afffffff7"/>
    <w:next w:val="affffffffffffffffffffffffffffffffffffffffffff7"/>
    <w:qFormat/>
    <w:rsid w:val="00CA7955"/>
    <w:pPr>
      <w:keepNext w:val="0"/>
      <w:keepLines w:val="0"/>
      <w:overflowPunct/>
      <w:topLinePunct/>
      <w:autoSpaceDE/>
      <w:autoSpaceDN/>
      <w:snapToGrid w:val="0"/>
      <w:spacing w:before="160" w:after="160"/>
      <w:ind w:leftChars="2100" w:left="100" w:firstLineChars="200" w:firstLine="200"/>
      <w:jc w:val="left"/>
      <w:textAlignment w:val="auto"/>
    </w:pPr>
    <w:rPr>
      <w:rFonts w:ascii="Times New Roman" w:hAnsi="Times New Roman" w:cs="Arial"/>
      <w:spacing w:val="0"/>
      <w:kern w:val="2"/>
      <w:szCs w:val="21"/>
    </w:rPr>
  </w:style>
  <w:style w:type="paragraph" w:customStyle="1" w:styleId="affffffffffffffffffffffffffffffffffffffffffff7">
    <w:name w:val="关于"/>
    <w:basedOn w:val="afffd"/>
    <w:next w:val="afffd"/>
    <w:qFormat/>
    <w:rsid w:val="00CA7955"/>
    <w:pPr>
      <w:keepNext/>
      <w:keepLines/>
      <w:widowControl/>
      <w:tabs>
        <w:tab w:val="left" w:pos="600"/>
        <w:tab w:val="left" w:pos="960"/>
        <w:tab w:val="left" w:pos="1080"/>
      </w:tabs>
      <w:overflowPunct w:val="0"/>
      <w:spacing w:before="220" w:line="360" w:lineRule="auto"/>
      <w:ind w:right="28" w:firstLineChars="200" w:firstLine="480"/>
      <w:jc w:val="left"/>
    </w:pPr>
    <w:rPr>
      <w:rFonts w:ascii="宋体" w:hAnsi="宋体"/>
      <w:kern w:val="0"/>
      <w:sz w:val="24"/>
    </w:rPr>
  </w:style>
  <w:style w:type="paragraph" w:customStyle="1" w:styleId="2153">
    <w:name w:val="样式 段 + 首行缩进:  2 字符 行距: 1.5 倍行距"/>
    <w:basedOn w:val="afffffffffffffffff0"/>
    <w:qFormat/>
    <w:rsid w:val="00CA7955"/>
    <w:pPr>
      <w:tabs>
        <w:tab w:val="clear" w:pos="840"/>
      </w:tabs>
      <w:ind w:left="0"/>
    </w:pPr>
    <w:rPr>
      <w:rFonts w:eastAsia="等线" w:hAnsi="等线"/>
      <w:kern w:val="2"/>
      <w:szCs w:val="22"/>
    </w:rPr>
  </w:style>
  <w:style w:type="paragraph" w:customStyle="1" w:styleId="1H1">
    <w:name w:val="样式 标题 1H1 + 三号"/>
    <w:basedOn w:val="afffd"/>
    <w:qFormat/>
    <w:rsid w:val="00CA7955"/>
    <w:pPr>
      <w:widowControl/>
      <w:spacing w:line="360" w:lineRule="auto"/>
      <w:ind w:firstLineChars="200" w:firstLine="200"/>
      <w:jc w:val="left"/>
    </w:pPr>
    <w:rPr>
      <w:rFonts w:hint="eastAsia"/>
      <w:sz w:val="24"/>
    </w:rPr>
  </w:style>
  <w:style w:type="paragraph" w:customStyle="1" w:styleId="affffffffffffffffffffffffffffffffffffffffffff8">
    <w:name w:val="正文左对齐"/>
    <w:basedOn w:val="afffd"/>
    <w:qFormat/>
    <w:rsid w:val="00CA7955"/>
    <w:pPr>
      <w:widowControl/>
      <w:adjustRightInd w:val="0"/>
      <w:spacing w:line="360" w:lineRule="auto"/>
      <w:ind w:firstLineChars="200" w:firstLine="200"/>
      <w:jc w:val="left"/>
      <w:textAlignment w:val="baseline"/>
    </w:pPr>
    <w:rPr>
      <w:rFonts w:ascii="宋体"/>
      <w:kern w:val="0"/>
      <w:sz w:val="24"/>
    </w:rPr>
  </w:style>
  <w:style w:type="paragraph" w:customStyle="1" w:styleId="Charfffffffffe">
    <w:name w:val="项目符号 加粗 一级 Char"/>
    <w:basedOn w:val="afffd"/>
    <w:qFormat/>
    <w:rsid w:val="00CA7955"/>
    <w:pPr>
      <w:widowControl/>
      <w:tabs>
        <w:tab w:val="left" w:pos="900"/>
      </w:tabs>
      <w:snapToGrid w:val="0"/>
      <w:spacing w:before="120" w:after="120" w:line="400" w:lineRule="exact"/>
      <w:ind w:left="900" w:firstLineChars="200" w:hanging="420"/>
      <w:jc w:val="left"/>
    </w:pPr>
    <w:rPr>
      <w:rFonts w:ascii="宋体" w:hAnsi="宋体" w:cs="宋体"/>
      <w:b/>
      <w:bCs/>
      <w:kern w:val="0"/>
      <w:sz w:val="24"/>
    </w:rPr>
  </w:style>
  <w:style w:type="paragraph" w:customStyle="1" w:styleId="affffffffffffffffffffffffffffffffffffffffffff9">
    <w:name w:val="样式 列表项目符号 + 华文楷体"/>
    <w:basedOn w:val="afffd"/>
    <w:qFormat/>
    <w:rsid w:val="00CA7955"/>
    <w:pPr>
      <w:widowControl/>
      <w:tabs>
        <w:tab w:val="left" w:pos="820"/>
      </w:tabs>
      <w:spacing w:line="360" w:lineRule="auto"/>
      <w:ind w:left="820" w:firstLineChars="200" w:hanging="420"/>
      <w:jc w:val="left"/>
    </w:pPr>
    <w:rPr>
      <w:rFonts w:ascii="宋体" w:hAnsi="宋体"/>
      <w:kern w:val="0"/>
      <w:sz w:val="24"/>
      <w:szCs w:val="21"/>
      <w:lang w:val="en-GB" w:eastAsia="en-US"/>
    </w:rPr>
  </w:style>
  <w:style w:type="paragraph" w:customStyle="1" w:styleId="085085">
    <w:name w:val="样式 左侧:  0.85 厘米 首行缩进:  0.85 厘米"/>
    <w:basedOn w:val="afffd"/>
    <w:qFormat/>
    <w:rsid w:val="00CA7955"/>
    <w:pPr>
      <w:widowControl/>
      <w:spacing w:line="360" w:lineRule="auto"/>
      <w:ind w:firstLineChars="200" w:firstLine="200"/>
      <w:jc w:val="left"/>
    </w:pPr>
    <w:rPr>
      <w:sz w:val="24"/>
    </w:rPr>
  </w:style>
  <w:style w:type="paragraph" w:customStyle="1" w:styleId="6f1">
    <w:name w:val="标题 6 + 黑体"/>
    <w:basedOn w:val="51"/>
    <w:qFormat/>
    <w:rsid w:val="00CA7955"/>
    <w:pPr>
      <w:widowControl/>
      <w:tabs>
        <w:tab w:val="left" w:pos="0"/>
        <w:tab w:val="left" w:pos="1080"/>
      </w:tabs>
      <w:autoSpaceDE w:val="0"/>
      <w:autoSpaceDN w:val="0"/>
      <w:snapToGrid w:val="0"/>
      <w:spacing w:before="120" w:after="120" w:line="372" w:lineRule="auto"/>
      <w:ind w:left="1080" w:hanging="720"/>
      <w:jc w:val="left"/>
      <w:textAlignment w:val="auto"/>
    </w:pPr>
    <w:rPr>
      <w:rFonts w:ascii="黑体" w:eastAsia="黑体" w:hAnsi="Times New Roman"/>
      <w:bCs/>
      <w:kern w:val="2"/>
      <w:szCs w:val="28"/>
      <w:lang w:bidi="en-US"/>
    </w:rPr>
  </w:style>
  <w:style w:type="paragraph" w:customStyle="1" w:styleId="affffffffffffffffffffffffffffffffffffffffffffa">
    <w:name w:val="正文正文"/>
    <w:basedOn w:val="afffd"/>
    <w:qFormat/>
    <w:rsid w:val="00CA7955"/>
    <w:pPr>
      <w:widowControl/>
      <w:spacing w:line="460" w:lineRule="exact"/>
      <w:ind w:firstLineChars="200" w:firstLine="560"/>
      <w:jc w:val="left"/>
    </w:pPr>
    <w:rPr>
      <w:rFonts w:ascii="宋体" w:hAnsi="宋体"/>
      <w:bCs/>
      <w:sz w:val="24"/>
      <w:szCs w:val="24"/>
    </w:rPr>
  </w:style>
  <w:style w:type="paragraph" w:customStyle="1" w:styleId="074152">
    <w:name w:val="样式 宋体 首行缩进:  0.74 厘米 行距: 1.5 倍行距"/>
    <w:basedOn w:val="afffd"/>
    <w:qFormat/>
    <w:rsid w:val="00CA7955"/>
    <w:pPr>
      <w:widowControl/>
      <w:spacing w:line="360" w:lineRule="auto"/>
      <w:ind w:firstLineChars="200" w:firstLine="420"/>
      <w:jc w:val="left"/>
    </w:pPr>
    <w:rPr>
      <w:rFonts w:ascii="宋体" w:hAnsi="宋体" w:cs="宋体"/>
      <w:sz w:val="24"/>
    </w:rPr>
  </w:style>
  <w:style w:type="paragraph" w:customStyle="1" w:styleId="22ndlevelh22Header2H2661">
    <w:name w:val="样式 标题 22nd levelh22Header 2H2 + 四号 段前: 6 磅 段后: 6 磅 行距: 1..."/>
    <w:basedOn w:val="afffd"/>
    <w:link w:val="22ndlevelh22Header2H2661Char"/>
    <w:qFormat/>
    <w:rsid w:val="00CA7955"/>
    <w:pPr>
      <w:widowControl/>
      <w:tabs>
        <w:tab w:val="left" w:pos="0"/>
      </w:tabs>
      <w:spacing w:line="360" w:lineRule="auto"/>
      <w:ind w:firstLineChars="200" w:firstLine="200"/>
      <w:jc w:val="left"/>
    </w:pPr>
    <w:rPr>
      <w:sz w:val="24"/>
    </w:rPr>
  </w:style>
  <w:style w:type="character" w:customStyle="1" w:styleId="22ndlevelh22Header2H2661Char">
    <w:name w:val="样式 标题 22nd levelh22Header 2H2 + 四号 段前: 6 磅 段后: 6 磅 行距: 1... Char"/>
    <w:link w:val="22ndlevelh22Header2H2661"/>
    <w:qFormat/>
    <w:rsid w:val="00CA7955"/>
    <w:rPr>
      <w:rFonts w:ascii="Times New Roman" w:eastAsia="宋体" w:hAnsi="Times New Roman" w:cs="Times New Roman"/>
      <w:sz w:val="24"/>
      <w:szCs w:val="20"/>
    </w:rPr>
  </w:style>
  <w:style w:type="paragraph" w:customStyle="1" w:styleId="affffffffffffffffffffffffffffffffffffffffffffb">
    <w:name w:val="分类正文"/>
    <w:basedOn w:val="afffd"/>
    <w:qFormat/>
    <w:rsid w:val="00CA7955"/>
    <w:pPr>
      <w:widowControl/>
      <w:tabs>
        <w:tab w:val="left" w:pos="425"/>
      </w:tabs>
      <w:spacing w:line="360" w:lineRule="auto"/>
      <w:ind w:left="425" w:firstLineChars="200" w:hanging="425"/>
      <w:jc w:val="left"/>
    </w:pPr>
    <w:rPr>
      <w:rFonts w:ascii="Garamond" w:hAnsi="Garamond"/>
      <w:sz w:val="24"/>
    </w:rPr>
  </w:style>
  <w:style w:type="paragraph" w:customStyle="1" w:styleId="1fffffffff7">
    <w:name w:val="缩进1"/>
    <w:basedOn w:val="afffd"/>
    <w:qFormat/>
    <w:rsid w:val="00CA7955"/>
    <w:pPr>
      <w:widowControl/>
      <w:spacing w:line="360" w:lineRule="auto"/>
      <w:ind w:left="840" w:firstLineChars="200" w:firstLine="200"/>
      <w:jc w:val="left"/>
    </w:pPr>
    <w:rPr>
      <w:rFonts w:cs="宋体"/>
      <w:sz w:val="24"/>
    </w:rPr>
  </w:style>
  <w:style w:type="paragraph" w:customStyle="1" w:styleId="affffffffffffffffffffffffffffffffffffffffffffc">
    <w:name w:val="新标题"/>
    <w:basedOn w:val="afffd"/>
    <w:qFormat/>
    <w:rsid w:val="00CA7955"/>
    <w:pPr>
      <w:widowControl/>
      <w:tabs>
        <w:tab w:val="left" w:pos="425"/>
      </w:tabs>
      <w:spacing w:line="360" w:lineRule="auto"/>
      <w:ind w:left="425" w:firstLineChars="200" w:hanging="425"/>
      <w:jc w:val="left"/>
      <w:outlineLvl w:val="0"/>
    </w:pPr>
    <w:rPr>
      <w:b/>
      <w:bCs/>
      <w:sz w:val="24"/>
      <w:szCs w:val="24"/>
    </w:rPr>
  </w:style>
  <w:style w:type="paragraph" w:customStyle="1" w:styleId="7074">
    <w:name w:val="标题 7 + 黑体 + 左侧:  0.74 厘米"/>
    <w:basedOn w:val="6f1"/>
    <w:qFormat/>
    <w:rsid w:val="00CA7955"/>
    <w:pPr>
      <w:tabs>
        <w:tab w:val="clear" w:pos="1080"/>
      </w:tabs>
      <w:ind w:left="420" w:firstLine="0"/>
    </w:pPr>
  </w:style>
  <w:style w:type="paragraph" w:customStyle="1" w:styleId="2fffffff6">
    <w:name w:val="首行缩进:  2 字符"/>
    <w:basedOn w:val="afffd"/>
    <w:qFormat/>
    <w:rsid w:val="00CA7955"/>
    <w:pPr>
      <w:widowControl/>
      <w:adjustRightInd w:val="0"/>
      <w:snapToGrid w:val="0"/>
      <w:spacing w:before="100" w:beforeAutospacing="1" w:line="360" w:lineRule="auto"/>
      <w:ind w:firstLineChars="200" w:firstLine="482"/>
      <w:jc w:val="left"/>
    </w:pPr>
    <w:rPr>
      <w:rFonts w:ascii="Calibri" w:eastAsia="方正书宋_GBK" w:hAnsi="Calibri"/>
      <w:sz w:val="24"/>
      <w:szCs w:val="22"/>
    </w:rPr>
  </w:style>
  <w:style w:type="paragraph" w:customStyle="1" w:styleId="affffffffffffffffffffffffffffffffffffffffffffd">
    <w:name w:val="图Ｘ"/>
    <w:basedOn w:val="afffd"/>
    <w:qFormat/>
    <w:rsid w:val="00CA7955"/>
    <w:pPr>
      <w:widowControl/>
      <w:spacing w:line="360" w:lineRule="auto"/>
      <w:ind w:firstLineChars="200" w:firstLine="200"/>
      <w:jc w:val="center"/>
    </w:pPr>
    <w:rPr>
      <w:rFonts w:eastAsia="黑体"/>
      <w:sz w:val="24"/>
    </w:rPr>
  </w:style>
  <w:style w:type="paragraph" w:customStyle="1" w:styleId="affffffffffffffffffffffffffffffffffffffffffffe">
    <w:name w:val="塔河正文"/>
    <w:qFormat/>
    <w:rsid w:val="00CA7955"/>
    <w:pPr>
      <w:spacing w:line="360" w:lineRule="auto"/>
      <w:ind w:firstLineChars="224" w:firstLine="224"/>
    </w:pPr>
    <w:rPr>
      <w:rFonts w:ascii="宋体" w:eastAsia="宋体" w:hAnsi="宋体" w:cs="Times New Roman"/>
      <w:kern w:val="0"/>
      <w:sz w:val="24"/>
      <w:szCs w:val="21"/>
    </w:rPr>
  </w:style>
  <w:style w:type="paragraph" w:customStyle="1" w:styleId="11">
    <w:name w:val="塔河正文序号1）"/>
    <w:basedOn w:val="affffffffffffffffffffffffffffffffffffffffffffe"/>
    <w:qFormat/>
    <w:rsid w:val="00CA7955"/>
    <w:pPr>
      <w:numPr>
        <w:numId w:val="123"/>
      </w:numPr>
      <w:ind w:firstLineChars="0" w:firstLine="0"/>
    </w:pPr>
  </w:style>
  <w:style w:type="paragraph" w:customStyle="1" w:styleId="afffffffffffffffffffffffffffffffffffffffffffff">
    <w:name w:val="首页"/>
    <w:basedOn w:val="afffd"/>
    <w:qFormat/>
    <w:rsid w:val="00CA7955"/>
    <w:pPr>
      <w:widowControl/>
      <w:spacing w:line="300" w:lineRule="auto"/>
      <w:ind w:firstLineChars="200" w:firstLine="200"/>
      <w:jc w:val="center"/>
    </w:pPr>
    <w:rPr>
      <w:rFonts w:ascii="方正楷体_GB2312" w:eastAsia="方正楷体_GB2312"/>
      <w:bCs/>
      <w:sz w:val="44"/>
      <w:szCs w:val="44"/>
    </w:rPr>
  </w:style>
  <w:style w:type="paragraph" w:customStyle="1" w:styleId="015">
    <w:name w:val="样式 首行缩进:  0 厘米 行距: 1.5 倍行距"/>
    <w:basedOn w:val="afffd"/>
    <w:qFormat/>
    <w:rsid w:val="00CA7955"/>
    <w:pPr>
      <w:widowControl/>
      <w:spacing w:line="360" w:lineRule="auto"/>
      <w:ind w:firstLineChars="200" w:firstLine="200"/>
      <w:jc w:val="left"/>
    </w:pPr>
    <w:rPr>
      <w:rFonts w:ascii="宋体" w:cs="宋体"/>
      <w:sz w:val="24"/>
      <w:szCs w:val="21"/>
    </w:rPr>
  </w:style>
  <w:style w:type="paragraph" w:customStyle="1" w:styleId="22CharCharChar">
    <w:name w:val="样式 标题 2标题 2 Char Char Char + 小三"/>
    <w:basedOn w:val="2a"/>
    <w:qFormat/>
    <w:rsid w:val="00CA7955"/>
    <w:pPr>
      <w:keepNext w:val="0"/>
      <w:keepLines w:val="0"/>
      <w:widowControl/>
      <w:tabs>
        <w:tab w:val="left" w:pos="0"/>
      </w:tabs>
      <w:spacing w:before="120" w:after="120" w:line="415" w:lineRule="auto"/>
      <w:jc w:val="left"/>
    </w:pPr>
    <w:rPr>
      <w:rFonts w:ascii="黑体" w:eastAsia="黑体" w:hAnsi="宋体" w:cs="Times New Roman"/>
      <w:sz w:val="30"/>
    </w:rPr>
  </w:style>
  <w:style w:type="paragraph" w:customStyle="1" w:styleId="2fffffff7">
    <w:name w:val="质量标准文件（正文2）"/>
    <w:basedOn w:val="afffd"/>
    <w:qFormat/>
    <w:rsid w:val="00CA7955"/>
    <w:pPr>
      <w:widowControl/>
      <w:adjustRightInd w:val="0"/>
      <w:spacing w:line="400" w:lineRule="exact"/>
      <w:ind w:firstLineChars="200" w:firstLine="200"/>
      <w:jc w:val="left"/>
      <w:textAlignment w:val="baseline"/>
    </w:pPr>
    <w:rPr>
      <w:rFonts w:ascii="Arial Narrow" w:hAnsi="Arial Narrow"/>
      <w:kern w:val="0"/>
      <w:sz w:val="24"/>
    </w:rPr>
  </w:style>
  <w:style w:type="paragraph" w:customStyle="1" w:styleId="4121">
    <w:name w:val="样式 正文缩进正文（首行缩进两字）四号表正文正文非缩进特点标题4段1 + 首行缩进:  2.1 字符"/>
    <w:basedOn w:val="afffe"/>
    <w:qFormat/>
    <w:rsid w:val="00CA7955"/>
    <w:pPr>
      <w:widowControl/>
      <w:autoSpaceDE/>
      <w:autoSpaceDN/>
      <w:adjustRightInd/>
      <w:spacing w:line="360" w:lineRule="auto"/>
      <w:ind w:firstLineChars="210" w:firstLine="504"/>
    </w:pPr>
    <w:rPr>
      <w:rFonts w:ascii="仿宋_GB2312"/>
    </w:rPr>
  </w:style>
  <w:style w:type="paragraph" w:customStyle="1" w:styleId="1fffffffff8">
    <w:name w:val="样式 标题 1 + 宋体"/>
    <w:basedOn w:val="1f"/>
    <w:link w:val="1CharChar4"/>
    <w:qFormat/>
    <w:rsid w:val="00CA7955"/>
    <w:pPr>
      <w:widowControl/>
      <w:spacing w:before="340" w:after="330" w:line="578" w:lineRule="auto"/>
      <w:jc w:val="left"/>
    </w:pPr>
    <w:rPr>
      <w:rFonts w:ascii="宋体" w:eastAsia="等线 Light" w:hAnsi="宋体"/>
    </w:rPr>
  </w:style>
  <w:style w:type="character" w:customStyle="1" w:styleId="1CharChar4">
    <w:name w:val="样式 标题 1 + 宋体 Char Char"/>
    <w:link w:val="1fffffffff8"/>
    <w:qFormat/>
    <w:rsid w:val="00CA7955"/>
    <w:rPr>
      <w:rFonts w:ascii="宋体" w:eastAsia="等线 Light" w:hAnsi="宋体" w:cs="Times New Roman"/>
      <w:b/>
      <w:bCs/>
      <w:kern w:val="44"/>
      <w:sz w:val="44"/>
      <w:szCs w:val="44"/>
    </w:rPr>
  </w:style>
  <w:style w:type="paragraph" w:customStyle="1" w:styleId="19">
    <w:name w:val="样式 标题 1 + 三号"/>
    <w:basedOn w:val="1f"/>
    <w:qFormat/>
    <w:rsid w:val="00CA7955"/>
    <w:pPr>
      <w:widowControl/>
      <w:numPr>
        <w:numId w:val="124"/>
      </w:numPr>
      <w:tabs>
        <w:tab w:val="left" w:pos="360"/>
      </w:tabs>
      <w:spacing w:before="340" w:after="330" w:line="578" w:lineRule="auto"/>
      <w:ind w:left="0" w:firstLine="0"/>
      <w:jc w:val="left"/>
    </w:pPr>
    <w:rPr>
      <w:rFonts w:ascii="等线 Light" w:eastAsia="等线 Light" w:hAnsi="等线 Light"/>
      <w:sz w:val="32"/>
    </w:rPr>
  </w:style>
  <w:style w:type="paragraph" w:customStyle="1" w:styleId="200125">
    <w:name w:val="样式 标题 2 + 宋体 四号 段前: 0 磅 段后: 0 磅 行距: 多倍行距 1.25 字行"/>
    <w:basedOn w:val="2a"/>
    <w:qFormat/>
    <w:rsid w:val="00CA7955"/>
    <w:pPr>
      <w:keepNext w:val="0"/>
      <w:keepLines w:val="0"/>
      <w:widowControl/>
      <w:numPr>
        <w:ilvl w:val="1"/>
        <w:numId w:val="124"/>
      </w:numPr>
      <w:tabs>
        <w:tab w:val="left" w:pos="0"/>
      </w:tabs>
      <w:spacing w:before="0" w:after="0" w:line="300" w:lineRule="auto"/>
      <w:jc w:val="left"/>
    </w:pPr>
    <w:rPr>
      <w:rFonts w:ascii="宋体" w:eastAsia="宋体" w:hAnsi="宋体" w:cs="宋体"/>
      <w:sz w:val="28"/>
      <w:szCs w:val="20"/>
    </w:rPr>
  </w:style>
  <w:style w:type="table" w:customStyle="1" w:styleId="1fffffffff9">
    <w:name w:val="浅色底纹1"/>
    <w:basedOn w:val="affff0"/>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
    <w:name w:val="浅色底纹 - 强调文字颜色 11"/>
    <w:basedOn w:val="affff0"/>
    <w:uiPriority w:val="60"/>
    <w:qFormat/>
    <w:rsid w:val="00CA7955"/>
    <w:rPr>
      <w:rFonts w:ascii="Times New Roman" w:eastAsia="宋体" w:hAnsi="Times New Roman" w:cs="Times New Roma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2fffffff8">
    <w:name w:val="访问过的超链接2"/>
    <w:qFormat/>
    <w:rsid w:val="00CA7955"/>
    <w:rPr>
      <w:rFonts w:hint="default"/>
      <w:color w:val="800080"/>
      <w:u w:val="single"/>
    </w:rPr>
  </w:style>
  <w:style w:type="paragraph" w:customStyle="1" w:styleId="2fffffff9">
    <w:name w:val="批注框文本2"/>
    <w:basedOn w:val="afffd"/>
    <w:link w:val="BalloonTextCharCharChar"/>
    <w:qFormat/>
    <w:rsid w:val="00CA7955"/>
    <w:pPr>
      <w:widowControl/>
      <w:spacing w:line="360" w:lineRule="auto"/>
      <w:ind w:firstLineChars="200" w:firstLine="200"/>
      <w:jc w:val="left"/>
    </w:pPr>
    <w:rPr>
      <w:sz w:val="18"/>
    </w:rPr>
  </w:style>
  <w:style w:type="character" w:customStyle="1" w:styleId="BalloonTextCharCharChar">
    <w:name w:val="Balloon Text Char Char Char"/>
    <w:link w:val="2fffffff9"/>
    <w:qFormat/>
    <w:rsid w:val="00CA7955"/>
    <w:rPr>
      <w:rFonts w:ascii="Times New Roman" w:eastAsia="宋体" w:hAnsi="Times New Roman" w:cs="Times New Roman"/>
      <w:sz w:val="18"/>
      <w:szCs w:val="20"/>
    </w:rPr>
  </w:style>
  <w:style w:type="character" w:customStyle="1" w:styleId="CharCharfc">
    <w:name w:val="并列项目符号 Char Char"/>
    <w:link w:val="afd"/>
    <w:qFormat/>
    <w:rsid w:val="00CA7955"/>
    <w:rPr>
      <w:b/>
      <w:color w:val="000000"/>
      <w:sz w:val="24"/>
      <w:szCs w:val="21"/>
    </w:rPr>
  </w:style>
  <w:style w:type="paragraph" w:customStyle="1" w:styleId="afd">
    <w:name w:val="并列项目符号"/>
    <w:basedOn w:val="afffd"/>
    <w:link w:val="CharCharfc"/>
    <w:qFormat/>
    <w:rsid w:val="00CA7955"/>
    <w:pPr>
      <w:widowControl/>
      <w:numPr>
        <w:numId w:val="125"/>
      </w:numPr>
      <w:tabs>
        <w:tab w:val="left" w:pos="680"/>
      </w:tabs>
      <w:spacing w:before="120" w:after="120" w:line="240" w:lineRule="atLeast"/>
      <w:ind w:firstLineChars="200" w:firstLine="0"/>
      <w:jc w:val="left"/>
    </w:pPr>
    <w:rPr>
      <w:rFonts w:asciiTheme="minorHAnsi" w:eastAsiaTheme="minorEastAsia" w:hAnsiTheme="minorHAnsi" w:cstheme="minorBidi"/>
      <w:b/>
      <w:color w:val="000000"/>
      <w:sz w:val="24"/>
      <w:szCs w:val="21"/>
    </w:rPr>
  </w:style>
  <w:style w:type="character" w:customStyle="1" w:styleId="3CharChar2">
    <w:name w:val="第3 Char Char"/>
    <w:qFormat/>
    <w:rsid w:val="00CA7955"/>
    <w:rPr>
      <w:rFonts w:ascii="Calibri" w:eastAsia="黑体" w:hAnsi="Calibri"/>
      <w:b/>
      <w:sz w:val="32"/>
    </w:rPr>
  </w:style>
  <w:style w:type="character" w:customStyle="1" w:styleId="1fffffffffa">
    <w:name w:val="批注引用1"/>
    <w:qFormat/>
    <w:rsid w:val="00CA7955"/>
    <w:rPr>
      <w:sz w:val="21"/>
      <w:szCs w:val="21"/>
    </w:rPr>
  </w:style>
  <w:style w:type="character" w:customStyle="1" w:styleId="1fffffffffb">
    <w:name w:val="页码1"/>
    <w:qFormat/>
    <w:rsid w:val="00CA7955"/>
  </w:style>
  <w:style w:type="character" w:customStyle="1" w:styleId="CharCharCharc">
    <w:name w:val="段 Char Char Char"/>
    <w:qFormat/>
    <w:rsid w:val="00CA7955"/>
    <w:rPr>
      <w:rFonts w:ascii="宋体"/>
      <w:lang w:val="en-US" w:eastAsia="zh-CN" w:bidi="ar-SA"/>
    </w:rPr>
  </w:style>
  <w:style w:type="character" w:customStyle="1" w:styleId="1CharChar5">
    <w:name w:val="样式1 Char Char"/>
    <w:qFormat/>
    <w:rsid w:val="00CA7955"/>
    <w:rPr>
      <w:rFonts w:ascii="Times New Roman" w:eastAsia="宋体" w:hAnsi="Times New Roman" w:cs="Times New Roman"/>
      <w:snapToGrid w:val="0"/>
      <w:spacing w:val="20"/>
      <w:kern w:val="0"/>
      <w:sz w:val="18"/>
      <w:szCs w:val="20"/>
    </w:rPr>
  </w:style>
  <w:style w:type="character" w:customStyle="1" w:styleId="newCharChar">
    <w:name w:val="正文new Char Char"/>
    <w:qFormat/>
    <w:rsid w:val="00CA7955"/>
    <w:rPr>
      <w:rFonts w:ascii="宋体" w:hAnsi="宋体"/>
      <w:color w:val="000000"/>
      <w:sz w:val="24"/>
      <w:szCs w:val="24"/>
    </w:rPr>
  </w:style>
  <w:style w:type="paragraph" w:customStyle="1" w:styleId="22d">
    <w:name w:val="样式 首行缩进:  2 字符2"/>
    <w:basedOn w:val="afffd"/>
    <w:qFormat/>
    <w:rsid w:val="00CA7955"/>
    <w:pPr>
      <w:widowControl/>
      <w:spacing w:line="288" w:lineRule="auto"/>
      <w:ind w:firstLineChars="200" w:firstLine="200"/>
      <w:jc w:val="left"/>
    </w:pPr>
    <w:rPr>
      <w:rFonts w:cs="宋体"/>
      <w:sz w:val="24"/>
    </w:rPr>
  </w:style>
  <w:style w:type="paragraph" w:customStyle="1" w:styleId="1fffffffffc">
    <w:name w:val="正文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ffff5">
    <w:name w:val="样式 标题 3 + 居中"/>
    <w:basedOn w:val="afffd"/>
    <w:qFormat/>
    <w:rsid w:val="00CA7955"/>
    <w:pPr>
      <w:widowControl/>
      <w:tabs>
        <w:tab w:val="left" w:pos="0"/>
        <w:tab w:val="left" w:pos="720"/>
      </w:tabs>
      <w:spacing w:line="360" w:lineRule="auto"/>
      <w:ind w:firstLineChars="200" w:firstLine="200"/>
      <w:jc w:val="left"/>
    </w:pPr>
    <w:rPr>
      <w:sz w:val="24"/>
      <w:szCs w:val="24"/>
    </w:rPr>
  </w:style>
  <w:style w:type="paragraph" w:customStyle="1" w:styleId="331">
    <w:name w:val="样式 标题 3标书标题3 + 非加粗"/>
    <w:basedOn w:val="38"/>
    <w:next w:val="afffd"/>
    <w:qFormat/>
    <w:rsid w:val="00CA7955"/>
    <w:pPr>
      <w:widowControl/>
      <w:tabs>
        <w:tab w:val="left" w:pos="425"/>
      </w:tabs>
      <w:autoSpaceDE/>
      <w:autoSpaceDN/>
      <w:adjustRightInd/>
      <w:spacing w:before="120" w:line="412" w:lineRule="auto"/>
      <w:ind w:left="420"/>
    </w:pPr>
    <w:rPr>
      <w:rFonts w:ascii="Arial" w:eastAsia="黑体" w:hAnsi="Arial"/>
      <w:spacing w:val="6"/>
      <w:szCs w:val="28"/>
      <w:u w:val="none"/>
    </w:rPr>
  </w:style>
  <w:style w:type="paragraph" w:customStyle="1" w:styleId="afffffffffffffffffffffffffffffffffffffffffffff0">
    <w:name w:val="封面主标题"/>
    <w:basedOn w:val="afffd"/>
    <w:qFormat/>
    <w:rsid w:val="00CA7955"/>
    <w:pPr>
      <w:widowControl/>
      <w:spacing w:before="156" w:after="156" w:line="360" w:lineRule="auto"/>
      <w:ind w:firstLineChars="200" w:firstLine="200"/>
      <w:jc w:val="center"/>
    </w:pPr>
    <w:rPr>
      <w:rFonts w:ascii="黑体" w:eastAsia="黑体" w:hint="eastAsia"/>
      <w:b/>
      <w:color w:val="000000"/>
      <w:sz w:val="44"/>
    </w:rPr>
  </w:style>
  <w:style w:type="paragraph" w:customStyle="1" w:styleId="317">
    <w:name w:val="索引 31"/>
    <w:basedOn w:val="afffd"/>
    <w:next w:val="afffd"/>
    <w:qFormat/>
    <w:rsid w:val="00CA7955"/>
    <w:pPr>
      <w:widowControl/>
      <w:spacing w:line="360" w:lineRule="auto"/>
      <w:ind w:left="630" w:firstLineChars="200" w:hanging="210"/>
      <w:jc w:val="left"/>
    </w:pPr>
    <w:rPr>
      <w:sz w:val="18"/>
      <w:szCs w:val="18"/>
    </w:rPr>
  </w:style>
  <w:style w:type="paragraph" w:customStyle="1" w:styleId="21e">
    <w:name w:val="索引 21"/>
    <w:basedOn w:val="afffd"/>
    <w:next w:val="afffd"/>
    <w:qFormat/>
    <w:rsid w:val="00CA7955"/>
    <w:pPr>
      <w:widowControl/>
      <w:spacing w:line="360" w:lineRule="auto"/>
      <w:ind w:left="420" w:firstLineChars="200" w:hanging="210"/>
      <w:jc w:val="left"/>
    </w:pPr>
    <w:rPr>
      <w:sz w:val="18"/>
      <w:szCs w:val="18"/>
    </w:rPr>
  </w:style>
  <w:style w:type="paragraph" w:customStyle="1" w:styleId="911">
    <w:name w:val="索引 91"/>
    <w:basedOn w:val="afffd"/>
    <w:next w:val="afffd"/>
    <w:qFormat/>
    <w:rsid w:val="00CA7955"/>
    <w:pPr>
      <w:widowControl/>
      <w:spacing w:line="360" w:lineRule="auto"/>
      <w:ind w:left="1890" w:firstLineChars="200" w:hanging="210"/>
      <w:jc w:val="left"/>
    </w:pPr>
    <w:rPr>
      <w:sz w:val="18"/>
      <w:szCs w:val="18"/>
    </w:rPr>
  </w:style>
  <w:style w:type="paragraph" w:customStyle="1" w:styleId="417">
    <w:name w:val="索引 41"/>
    <w:basedOn w:val="afffd"/>
    <w:next w:val="afffd"/>
    <w:qFormat/>
    <w:rsid w:val="00CA7955"/>
    <w:pPr>
      <w:widowControl/>
      <w:spacing w:line="360" w:lineRule="auto"/>
      <w:ind w:left="840" w:firstLineChars="200" w:hanging="210"/>
      <w:jc w:val="left"/>
    </w:pPr>
    <w:rPr>
      <w:sz w:val="18"/>
      <w:szCs w:val="18"/>
    </w:rPr>
  </w:style>
  <w:style w:type="paragraph" w:customStyle="1" w:styleId="1fffffffffd">
    <w:name w:val="索引标题1"/>
    <w:basedOn w:val="afffd"/>
    <w:next w:val="11f3"/>
    <w:qFormat/>
    <w:rsid w:val="00CA7955"/>
    <w:pPr>
      <w:widowControl/>
      <w:spacing w:line="360" w:lineRule="auto"/>
      <w:ind w:firstLineChars="200" w:firstLine="482"/>
      <w:jc w:val="left"/>
    </w:pPr>
    <w:rPr>
      <w:rFonts w:ascii="Footlight MT Light" w:hAnsi="Footlight MT Light"/>
      <w:sz w:val="24"/>
    </w:rPr>
  </w:style>
  <w:style w:type="paragraph" w:customStyle="1" w:styleId="11f3">
    <w:name w:val="索引 11"/>
    <w:basedOn w:val="afffd"/>
    <w:next w:val="afffd"/>
    <w:qFormat/>
    <w:rsid w:val="00CA7955"/>
    <w:pPr>
      <w:widowControl/>
      <w:spacing w:line="360" w:lineRule="auto"/>
      <w:ind w:firstLineChars="200" w:firstLine="200"/>
      <w:jc w:val="left"/>
    </w:pPr>
    <w:rPr>
      <w:sz w:val="24"/>
    </w:rPr>
  </w:style>
  <w:style w:type="paragraph" w:customStyle="1" w:styleId="2fffffffa">
    <w:name w:val="正文+2"/>
    <w:basedOn w:val="afffd"/>
    <w:next w:val="afffd"/>
    <w:qFormat/>
    <w:rsid w:val="00CA7955"/>
    <w:pPr>
      <w:widowControl/>
      <w:autoSpaceDE w:val="0"/>
      <w:autoSpaceDN w:val="0"/>
      <w:adjustRightInd w:val="0"/>
      <w:spacing w:line="360" w:lineRule="auto"/>
      <w:ind w:firstLineChars="200" w:firstLine="200"/>
      <w:jc w:val="left"/>
    </w:pPr>
    <w:rPr>
      <w:rFonts w:ascii="宋体" w:hAnsi="Calibri"/>
      <w:kern w:val="0"/>
      <w:sz w:val="24"/>
      <w:szCs w:val="24"/>
    </w:rPr>
  </w:style>
  <w:style w:type="paragraph" w:customStyle="1" w:styleId="1fffffffffe">
    <w:name w:val="文本块1"/>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1ffffffffff">
    <w:name w:val="文档结构图1"/>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ParaCharCharCharCharCharCharCharCharChar">
    <w:name w:val="默认段落字体 Para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21f">
    <w:name w:val="正文首行缩进 21"/>
    <w:basedOn w:val="3ffff6"/>
    <w:qFormat/>
    <w:rsid w:val="00CA7955"/>
    <w:pPr>
      <w:ind w:firstLine="420"/>
    </w:pPr>
  </w:style>
  <w:style w:type="paragraph" w:customStyle="1" w:styleId="3ffff6">
    <w:name w:val="正文文本缩进3"/>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1ffffffffff0">
    <w:name w:val="批注主题1"/>
    <w:basedOn w:val="afffff0"/>
    <w:next w:val="afffff0"/>
    <w:qFormat/>
    <w:rsid w:val="00CA7955"/>
    <w:pPr>
      <w:widowControl/>
      <w:spacing w:line="360" w:lineRule="auto"/>
      <w:ind w:firstLineChars="200" w:firstLine="200"/>
    </w:pPr>
    <w:rPr>
      <w:b/>
      <w:bCs/>
      <w:kern w:val="0"/>
      <w:sz w:val="20"/>
      <w:szCs w:val="24"/>
    </w:rPr>
  </w:style>
  <w:style w:type="paragraph" w:customStyle="1" w:styleId="1ffffffffff1">
    <w:name w:val="称呼1"/>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1ffffffffff2">
    <w:name w:val="引文目录1"/>
    <w:basedOn w:val="afffd"/>
    <w:next w:val="afffd"/>
    <w:qFormat/>
    <w:rsid w:val="00CA7955"/>
    <w:pPr>
      <w:widowControl/>
      <w:spacing w:line="360" w:lineRule="auto"/>
      <w:ind w:leftChars="200" w:left="420" w:firstLineChars="200" w:firstLine="200"/>
      <w:jc w:val="left"/>
    </w:pPr>
    <w:rPr>
      <w:sz w:val="24"/>
    </w:rPr>
  </w:style>
  <w:style w:type="paragraph" w:customStyle="1" w:styleId="1ffffffffff3">
    <w:name w:val="引文目录标题1"/>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3Heading3-oldH3BoldHeadbhbhChar-016">
    <w:name w:val="样式 标题 3Heading 3 - oldH3Bold Headbhbh Char + 左侧:  -0.16 厘米..."/>
    <w:basedOn w:val="38"/>
    <w:qFormat/>
    <w:rsid w:val="00CA7955"/>
    <w:pPr>
      <w:widowControl/>
      <w:tabs>
        <w:tab w:val="left" w:pos="425"/>
      </w:tabs>
      <w:autoSpaceDE/>
      <w:autoSpaceDN/>
      <w:adjustRightInd/>
      <w:spacing w:before="120" w:line="360" w:lineRule="auto"/>
      <w:ind w:left="720" w:hanging="420"/>
    </w:pPr>
    <w:rPr>
      <w:rFonts w:ascii="黑体" w:eastAsia="黑体" w:hAnsi="等线 Light" w:cs="宋体"/>
      <w:bCs/>
      <w:sz w:val="28"/>
      <w:u w:val="none"/>
    </w:rPr>
  </w:style>
  <w:style w:type="paragraph" w:customStyle="1" w:styleId="512">
    <w:name w:val="索引 51"/>
    <w:basedOn w:val="afffd"/>
    <w:next w:val="afffd"/>
    <w:qFormat/>
    <w:rsid w:val="00CA7955"/>
    <w:pPr>
      <w:widowControl/>
      <w:spacing w:line="360" w:lineRule="auto"/>
      <w:ind w:left="1050" w:firstLineChars="200" w:hanging="210"/>
      <w:jc w:val="left"/>
    </w:pPr>
    <w:rPr>
      <w:sz w:val="18"/>
      <w:szCs w:val="18"/>
    </w:rPr>
  </w:style>
  <w:style w:type="paragraph" w:customStyle="1" w:styleId="712">
    <w:name w:val="索引 71"/>
    <w:basedOn w:val="afffd"/>
    <w:next w:val="afffd"/>
    <w:qFormat/>
    <w:rsid w:val="00CA7955"/>
    <w:pPr>
      <w:widowControl/>
      <w:spacing w:line="360" w:lineRule="auto"/>
      <w:ind w:left="1470" w:firstLineChars="200" w:hanging="210"/>
      <w:jc w:val="left"/>
    </w:pPr>
    <w:rPr>
      <w:sz w:val="18"/>
      <w:szCs w:val="18"/>
    </w:rPr>
  </w:style>
  <w:style w:type="paragraph" w:customStyle="1" w:styleId="811">
    <w:name w:val="索引 81"/>
    <w:basedOn w:val="afffd"/>
    <w:next w:val="afffd"/>
    <w:qFormat/>
    <w:rsid w:val="00CA7955"/>
    <w:pPr>
      <w:widowControl/>
      <w:spacing w:line="360" w:lineRule="auto"/>
      <w:ind w:left="1680" w:firstLineChars="200" w:hanging="210"/>
      <w:jc w:val="left"/>
    </w:pPr>
    <w:rPr>
      <w:sz w:val="18"/>
      <w:szCs w:val="18"/>
    </w:rPr>
  </w:style>
  <w:style w:type="paragraph" w:customStyle="1" w:styleId="612">
    <w:name w:val="索引 61"/>
    <w:basedOn w:val="afffd"/>
    <w:next w:val="afffd"/>
    <w:qFormat/>
    <w:rsid w:val="00CA7955"/>
    <w:pPr>
      <w:widowControl/>
      <w:spacing w:line="360" w:lineRule="auto"/>
      <w:ind w:left="1260" w:firstLineChars="200" w:hanging="210"/>
      <w:jc w:val="left"/>
    </w:pPr>
    <w:rPr>
      <w:sz w:val="18"/>
      <w:szCs w:val="18"/>
    </w:rPr>
  </w:style>
  <w:style w:type="character" w:customStyle="1" w:styleId="2fffffffb">
    <w:name w:val="批注引用2"/>
    <w:qFormat/>
    <w:rsid w:val="00CA7955"/>
    <w:rPr>
      <w:sz w:val="21"/>
      <w:szCs w:val="21"/>
    </w:rPr>
  </w:style>
  <w:style w:type="character" w:customStyle="1" w:styleId="2fffffffc">
    <w:name w:val="页码2"/>
    <w:qFormat/>
    <w:rsid w:val="00CA7955"/>
  </w:style>
  <w:style w:type="paragraph" w:customStyle="1" w:styleId="2fffffffd">
    <w:name w:val="正文首行缩进2"/>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2a">
    <w:name w:val="索引 32"/>
    <w:basedOn w:val="afffd"/>
    <w:next w:val="afffd"/>
    <w:qFormat/>
    <w:rsid w:val="00CA7955"/>
    <w:pPr>
      <w:widowControl/>
      <w:spacing w:line="360" w:lineRule="auto"/>
      <w:ind w:left="630" w:firstLineChars="200" w:hanging="210"/>
      <w:jc w:val="left"/>
    </w:pPr>
    <w:rPr>
      <w:sz w:val="18"/>
      <w:szCs w:val="18"/>
    </w:rPr>
  </w:style>
  <w:style w:type="paragraph" w:customStyle="1" w:styleId="22e">
    <w:name w:val="索引 22"/>
    <w:basedOn w:val="afffd"/>
    <w:next w:val="afffd"/>
    <w:qFormat/>
    <w:rsid w:val="00CA7955"/>
    <w:pPr>
      <w:widowControl/>
      <w:spacing w:line="360" w:lineRule="auto"/>
      <w:ind w:left="420" w:firstLineChars="200" w:hanging="210"/>
      <w:jc w:val="left"/>
    </w:pPr>
    <w:rPr>
      <w:sz w:val="18"/>
      <w:szCs w:val="18"/>
    </w:rPr>
  </w:style>
  <w:style w:type="paragraph" w:customStyle="1" w:styleId="920">
    <w:name w:val="索引 92"/>
    <w:basedOn w:val="afffd"/>
    <w:next w:val="afffd"/>
    <w:qFormat/>
    <w:rsid w:val="00CA7955"/>
    <w:pPr>
      <w:widowControl/>
      <w:spacing w:line="360" w:lineRule="auto"/>
      <w:ind w:left="1890" w:firstLineChars="200" w:hanging="210"/>
      <w:jc w:val="left"/>
    </w:pPr>
    <w:rPr>
      <w:sz w:val="18"/>
      <w:szCs w:val="18"/>
    </w:rPr>
  </w:style>
  <w:style w:type="paragraph" w:customStyle="1" w:styleId="420">
    <w:name w:val="索引 42"/>
    <w:basedOn w:val="afffd"/>
    <w:next w:val="afffd"/>
    <w:qFormat/>
    <w:rsid w:val="00CA7955"/>
    <w:pPr>
      <w:widowControl/>
      <w:spacing w:line="360" w:lineRule="auto"/>
      <w:ind w:left="840" w:firstLineChars="200" w:hanging="210"/>
      <w:jc w:val="left"/>
    </w:pPr>
    <w:rPr>
      <w:sz w:val="18"/>
      <w:szCs w:val="18"/>
    </w:rPr>
  </w:style>
  <w:style w:type="paragraph" w:customStyle="1" w:styleId="2fffffffe">
    <w:name w:val="索引标题2"/>
    <w:basedOn w:val="afffd"/>
    <w:next w:val="128"/>
    <w:qFormat/>
    <w:rsid w:val="00CA7955"/>
    <w:pPr>
      <w:widowControl/>
      <w:spacing w:line="360" w:lineRule="auto"/>
      <w:ind w:firstLineChars="200" w:firstLine="482"/>
      <w:jc w:val="left"/>
    </w:pPr>
    <w:rPr>
      <w:rFonts w:ascii="Footlight MT Light" w:hAnsi="Footlight MT Light"/>
      <w:sz w:val="24"/>
    </w:rPr>
  </w:style>
  <w:style w:type="paragraph" w:customStyle="1" w:styleId="128">
    <w:name w:val="索引 12"/>
    <w:basedOn w:val="afffd"/>
    <w:next w:val="afffd"/>
    <w:qFormat/>
    <w:rsid w:val="00CA7955"/>
    <w:pPr>
      <w:widowControl/>
      <w:spacing w:line="360" w:lineRule="auto"/>
      <w:ind w:firstLineChars="200" w:firstLine="200"/>
      <w:jc w:val="left"/>
    </w:pPr>
    <w:rPr>
      <w:sz w:val="24"/>
    </w:rPr>
  </w:style>
  <w:style w:type="paragraph" w:customStyle="1" w:styleId="2ffffffff">
    <w:name w:val="文本块2"/>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2ffffffff0">
    <w:name w:val="文档结构图2"/>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2ffffffff1">
    <w:name w:val="签名2"/>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22f">
    <w:name w:val="正文首行缩进 22"/>
    <w:basedOn w:val="4ffe"/>
    <w:qFormat/>
    <w:rsid w:val="00CA7955"/>
    <w:pPr>
      <w:ind w:firstLine="420"/>
    </w:pPr>
  </w:style>
  <w:style w:type="paragraph" w:customStyle="1" w:styleId="4ffe">
    <w:name w:val="正文文本缩进4"/>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2ffffffff2">
    <w:name w:val="批注主题2"/>
    <w:basedOn w:val="afffff0"/>
    <w:next w:val="afffff0"/>
    <w:link w:val="CommentSubjectChar"/>
    <w:qFormat/>
    <w:rsid w:val="00CA7955"/>
    <w:pPr>
      <w:widowControl/>
      <w:spacing w:line="360" w:lineRule="auto"/>
      <w:ind w:firstLineChars="200" w:firstLine="200"/>
    </w:pPr>
    <w:rPr>
      <w:b/>
      <w:bCs/>
      <w:kern w:val="0"/>
      <w:sz w:val="20"/>
      <w:szCs w:val="24"/>
    </w:rPr>
  </w:style>
  <w:style w:type="character" w:customStyle="1" w:styleId="CommentSubjectChar">
    <w:name w:val="Comment Subject Char"/>
    <w:link w:val="2ffffffff2"/>
    <w:qFormat/>
    <w:rsid w:val="00CA7955"/>
    <w:rPr>
      <w:rFonts w:ascii="Times New Roman" w:eastAsia="宋体" w:hAnsi="Times New Roman" w:cs="Times New Roman"/>
      <w:b/>
      <w:bCs/>
      <w:kern w:val="0"/>
      <w:sz w:val="20"/>
      <w:szCs w:val="24"/>
    </w:rPr>
  </w:style>
  <w:style w:type="paragraph" w:customStyle="1" w:styleId="2ffffffff3">
    <w:name w:val="称呼2"/>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2ffffffff4">
    <w:name w:val="引文目录2"/>
    <w:basedOn w:val="afffd"/>
    <w:next w:val="afffd"/>
    <w:qFormat/>
    <w:rsid w:val="00CA7955"/>
    <w:pPr>
      <w:widowControl/>
      <w:spacing w:line="360" w:lineRule="auto"/>
      <w:ind w:leftChars="200" w:left="420" w:firstLineChars="200" w:firstLine="200"/>
      <w:jc w:val="left"/>
    </w:pPr>
    <w:rPr>
      <w:sz w:val="24"/>
    </w:rPr>
  </w:style>
  <w:style w:type="paragraph" w:customStyle="1" w:styleId="2ffffffff5">
    <w:name w:val="结束语2"/>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2ffffffff6">
    <w:name w:val="引文目录标题2"/>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525">
    <w:name w:val="索引 52"/>
    <w:basedOn w:val="afffd"/>
    <w:next w:val="afffd"/>
    <w:qFormat/>
    <w:rsid w:val="00CA7955"/>
    <w:pPr>
      <w:widowControl/>
      <w:spacing w:line="360" w:lineRule="auto"/>
      <w:ind w:left="1050" w:firstLineChars="200" w:hanging="210"/>
      <w:jc w:val="left"/>
    </w:pPr>
    <w:rPr>
      <w:sz w:val="18"/>
      <w:szCs w:val="18"/>
    </w:rPr>
  </w:style>
  <w:style w:type="paragraph" w:customStyle="1" w:styleId="721">
    <w:name w:val="索引 72"/>
    <w:basedOn w:val="afffd"/>
    <w:next w:val="afffd"/>
    <w:qFormat/>
    <w:rsid w:val="00CA7955"/>
    <w:pPr>
      <w:widowControl/>
      <w:spacing w:line="360" w:lineRule="auto"/>
      <w:ind w:left="1470" w:firstLineChars="200" w:hanging="210"/>
      <w:jc w:val="left"/>
    </w:pPr>
    <w:rPr>
      <w:sz w:val="18"/>
      <w:szCs w:val="18"/>
    </w:rPr>
  </w:style>
  <w:style w:type="paragraph" w:customStyle="1" w:styleId="820">
    <w:name w:val="索引 82"/>
    <w:basedOn w:val="afffd"/>
    <w:next w:val="afffd"/>
    <w:qFormat/>
    <w:rsid w:val="00CA7955"/>
    <w:pPr>
      <w:widowControl/>
      <w:spacing w:line="360" w:lineRule="auto"/>
      <w:ind w:left="1680" w:firstLineChars="200" w:hanging="210"/>
      <w:jc w:val="left"/>
    </w:pPr>
    <w:rPr>
      <w:sz w:val="18"/>
      <w:szCs w:val="18"/>
    </w:rPr>
  </w:style>
  <w:style w:type="paragraph" w:customStyle="1" w:styleId="620">
    <w:name w:val="索引 62"/>
    <w:basedOn w:val="afffd"/>
    <w:next w:val="afffd"/>
    <w:qFormat/>
    <w:rsid w:val="00CA7955"/>
    <w:pPr>
      <w:widowControl/>
      <w:spacing w:line="360" w:lineRule="auto"/>
      <w:ind w:left="1260" w:firstLineChars="200" w:hanging="210"/>
      <w:jc w:val="left"/>
    </w:pPr>
    <w:rPr>
      <w:sz w:val="18"/>
      <w:szCs w:val="18"/>
    </w:rPr>
  </w:style>
  <w:style w:type="paragraph" w:customStyle="1" w:styleId="6f2">
    <w:name w:val="正文缩进6"/>
    <w:basedOn w:val="afffd"/>
    <w:qFormat/>
    <w:rsid w:val="00CA7955"/>
    <w:pPr>
      <w:widowControl/>
      <w:adjustRightInd w:val="0"/>
      <w:spacing w:line="312" w:lineRule="atLeast"/>
      <w:ind w:firstLineChars="200" w:firstLine="420"/>
      <w:jc w:val="left"/>
      <w:textAlignment w:val="baseline"/>
    </w:pPr>
    <w:rPr>
      <w:rFonts w:ascii="Arial"/>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A7955"/>
    <w:pPr>
      <w:widowControl w:val="0"/>
      <w:spacing w:line="360" w:lineRule="auto"/>
      <w:ind w:firstLineChars="200" w:firstLine="200"/>
      <w:jc w:val="both"/>
    </w:pPr>
    <w:rPr>
      <w:rFonts w:ascii="Times New Roman" w:eastAsia="宋体" w:hAnsi="Times New Roman" w:cs="Times New Roman"/>
      <w:szCs w:val="24"/>
    </w:rPr>
  </w:style>
  <w:style w:type="paragraph" w:customStyle="1" w:styleId="afffffffffffffffffffffffffffffffffffffffffffff1">
    <w:name w:val="智业正文"/>
    <w:basedOn w:val="afffd"/>
    <w:link w:val="Charffffffffff"/>
    <w:qFormat/>
    <w:rsid w:val="00CA7955"/>
    <w:pPr>
      <w:widowControl/>
      <w:spacing w:line="360" w:lineRule="auto"/>
      <w:ind w:firstLineChars="200" w:firstLine="200"/>
      <w:jc w:val="left"/>
    </w:pPr>
    <w:rPr>
      <w:sz w:val="24"/>
    </w:rPr>
  </w:style>
  <w:style w:type="character" w:customStyle="1" w:styleId="Charffffffffff">
    <w:name w:val="智业正文 Char"/>
    <w:link w:val="afffffffffffffffffffffffffffffffffffffffffffff1"/>
    <w:qFormat/>
    <w:rsid w:val="00CA7955"/>
    <w:rPr>
      <w:rFonts w:ascii="Times New Roman" w:eastAsia="宋体" w:hAnsi="Times New Roman" w:cs="Times New Roman"/>
      <w:sz w:val="24"/>
      <w:szCs w:val="20"/>
    </w:rPr>
  </w:style>
  <w:style w:type="paragraph" w:customStyle="1" w:styleId="29">
    <w:name w:val="符号2"/>
    <w:qFormat/>
    <w:rsid w:val="00CA7955"/>
    <w:pPr>
      <w:numPr>
        <w:numId w:val="126"/>
      </w:numPr>
      <w:spacing w:line="360" w:lineRule="auto"/>
      <w:ind w:firstLineChars="200" w:firstLine="200"/>
      <w:contextualSpacing/>
    </w:pPr>
    <w:rPr>
      <w:rFonts w:ascii="Calibri" w:eastAsia="宋体" w:hAnsi="Calibri" w:cs="Times New Roman"/>
      <w:sz w:val="24"/>
      <w:szCs w:val="24"/>
    </w:rPr>
  </w:style>
  <w:style w:type="paragraph" w:customStyle="1" w:styleId="1ffffffffff4">
    <w:name w:val="华宇段落1"/>
    <w:basedOn w:val="afffd"/>
    <w:qFormat/>
    <w:rsid w:val="00CA7955"/>
    <w:pPr>
      <w:widowControl/>
      <w:spacing w:line="360" w:lineRule="auto"/>
      <w:ind w:firstLineChars="200" w:firstLine="480"/>
      <w:jc w:val="left"/>
    </w:pPr>
    <w:rPr>
      <w:bCs/>
      <w:sz w:val="24"/>
      <w:szCs w:val="24"/>
    </w:rPr>
  </w:style>
  <w:style w:type="character" w:customStyle="1" w:styleId="1ffffffffff5">
    <w:name w:val="@他1"/>
    <w:uiPriority w:val="99"/>
    <w:unhideWhenUsed/>
    <w:qFormat/>
    <w:rsid w:val="00CA7955"/>
    <w:rPr>
      <w:color w:val="2B579A"/>
      <w:shd w:val="clear" w:color="auto" w:fill="E6E6E6"/>
    </w:rPr>
  </w:style>
  <w:style w:type="paragraph" w:customStyle="1" w:styleId="NERCIS-">
    <w:name w:val="NERCIS-正文"/>
    <w:basedOn w:val="afffd"/>
    <w:link w:val="NERCIS-Char"/>
    <w:qFormat/>
    <w:rsid w:val="00CA7955"/>
    <w:pPr>
      <w:widowControl/>
      <w:spacing w:line="360" w:lineRule="auto"/>
      <w:ind w:firstLineChars="200" w:firstLine="200"/>
      <w:jc w:val="left"/>
    </w:pPr>
    <w:rPr>
      <w:rFonts w:ascii="宋体" w:hAnsi="宋体"/>
      <w:kern w:val="0"/>
      <w:sz w:val="24"/>
    </w:rPr>
  </w:style>
  <w:style w:type="character" w:customStyle="1" w:styleId="NERCIS-Char">
    <w:name w:val="NERCIS-正文 Char"/>
    <w:link w:val="NERCIS-"/>
    <w:qFormat/>
    <w:rsid w:val="00CA7955"/>
    <w:rPr>
      <w:rFonts w:ascii="宋体" w:eastAsia="宋体" w:hAnsi="宋体" w:cs="Times New Roman"/>
      <w:kern w:val="0"/>
      <w:sz w:val="24"/>
      <w:szCs w:val="20"/>
    </w:rPr>
  </w:style>
  <w:style w:type="paragraph" w:customStyle="1" w:styleId="afffffffffffffffffffffffffffffffffffffffffffff2">
    <w:name w:val="样式 第一章 + 黑体 三号 加粗"/>
    <w:basedOn w:val="affffffffffffffff3"/>
    <w:qFormat/>
    <w:rsid w:val="00CA7955"/>
    <w:pPr>
      <w:tabs>
        <w:tab w:val="clear" w:pos="0"/>
      </w:tabs>
      <w:spacing w:before="156" w:after="156"/>
      <w:ind w:left="814" w:hanging="360"/>
    </w:pPr>
    <w:rPr>
      <w:rFonts w:ascii="黑体" w:eastAsia="黑体" w:hAnsi="黑体"/>
      <w:b w:val="0"/>
      <w:sz w:val="32"/>
      <w:szCs w:val="32"/>
    </w:rPr>
  </w:style>
  <w:style w:type="paragraph" w:customStyle="1" w:styleId="4H4RefHeading1rh1Headingsqlsect1234h4h41h42">
    <w:name w:val="样式 标题 4H4Ref Heading 1rh1Heading sqlsect 1.2.3.4h4h41h42..."/>
    <w:basedOn w:val="43"/>
    <w:semiHidden/>
    <w:qFormat/>
    <w:rsid w:val="00CA7955"/>
    <w:pPr>
      <w:widowControl/>
      <w:tabs>
        <w:tab w:val="left" w:pos="0"/>
        <w:tab w:val="left" w:pos="1680"/>
      </w:tabs>
      <w:adjustRightInd/>
      <w:spacing w:before="60" w:after="60" w:line="360" w:lineRule="auto"/>
      <w:ind w:left="1276" w:hanging="1276"/>
      <w:jc w:val="left"/>
      <w:textAlignment w:val="auto"/>
    </w:pPr>
    <w:rPr>
      <w:rFonts w:ascii="宋体" w:eastAsia="宋体" w:hAnsi="宋体"/>
      <w:kern w:val="2"/>
      <w:sz w:val="30"/>
      <w:szCs w:val="24"/>
      <w:lang w:val="zh-CN"/>
    </w:rPr>
  </w:style>
  <w:style w:type="paragraph" w:customStyle="1" w:styleId="afffffffffffffffffffffffffffffffffffffffffffff3">
    <w:name w:val="二级样式"/>
    <w:basedOn w:val="2a"/>
    <w:qFormat/>
    <w:rsid w:val="00CA7955"/>
    <w:pPr>
      <w:widowControl/>
      <w:tabs>
        <w:tab w:val="left" w:pos="0"/>
        <w:tab w:val="left" w:pos="567"/>
      </w:tabs>
      <w:spacing w:before="0" w:after="0" w:line="360" w:lineRule="auto"/>
      <w:ind w:left="1260" w:hanging="420"/>
      <w:jc w:val="left"/>
    </w:pPr>
    <w:rPr>
      <w:rFonts w:ascii="Times New Roman" w:eastAsia="宋体" w:hAnsi="Times New Roman" w:cs="Times New Roman"/>
      <w:lang w:val="zh-CN"/>
    </w:rPr>
  </w:style>
  <w:style w:type="paragraph" w:customStyle="1" w:styleId="zjz5">
    <w:name w:val="样式zjz5级"/>
    <w:basedOn w:val="51"/>
    <w:qFormat/>
    <w:rsid w:val="00CA7955"/>
    <w:pPr>
      <w:widowControl/>
      <w:tabs>
        <w:tab w:val="left" w:pos="0"/>
      </w:tabs>
      <w:autoSpaceDE w:val="0"/>
      <w:autoSpaceDN w:val="0"/>
      <w:snapToGrid w:val="0"/>
      <w:spacing w:before="0" w:after="0" w:line="360" w:lineRule="auto"/>
      <w:ind w:left="2551" w:hanging="850"/>
      <w:jc w:val="left"/>
      <w:textAlignment w:val="auto"/>
    </w:pPr>
    <w:rPr>
      <w:rFonts w:ascii="Times New Roman" w:hAnsi="Times New Roman"/>
      <w:kern w:val="2"/>
      <w:szCs w:val="28"/>
      <w:lang w:val="zh-CN" w:bidi="en-US"/>
    </w:rPr>
  </w:style>
  <w:style w:type="table" w:customStyle="1" w:styleId="5ff5">
    <w:name w:val="网格型5"/>
    <w:basedOn w:val="affff0"/>
    <w:uiPriority w:val="39"/>
    <w:qFormat/>
    <w:rsid w:val="00CA795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c">
    <w:name w:val="表 Char"/>
    <w:link w:val="affffffffffffc"/>
    <w:qFormat/>
    <w:rsid w:val="00CA7955"/>
    <w:rPr>
      <w:rFonts w:ascii="华文中宋" w:eastAsia="宋体" w:hAnsi="Cambria" w:cs="Cambria"/>
      <w:bCs/>
      <w:position w:val="-16"/>
      <w:sz w:val="24"/>
      <w:szCs w:val="24"/>
    </w:rPr>
  </w:style>
  <w:style w:type="paragraph" w:customStyle="1" w:styleId="Z0">
    <w:name w:val="Z正文"/>
    <w:basedOn w:val="afffd"/>
    <w:link w:val="Z1"/>
    <w:qFormat/>
    <w:rsid w:val="00CA7955"/>
    <w:pPr>
      <w:widowControl/>
      <w:spacing w:after="156" w:line="360" w:lineRule="auto"/>
      <w:ind w:firstLineChars="200" w:firstLine="480"/>
      <w:jc w:val="left"/>
    </w:pPr>
    <w:rPr>
      <w:color w:val="333333"/>
      <w:sz w:val="24"/>
      <w:szCs w:val="24"/>
      <w:shd w:val="clear" w:color="auto" w:fill="FFFFFF"/>
    </w:rPr>
  </w:style>
  <w:style w:type="character" w:customStyle="1" w:styleId="Z1">
    <w:name w:val="Z正文 字符"/>
    <w:link w:val="Z0"/>
    <w:qFormat/>
    <w:rsid w:val="00CA7955"/>
    <w:rPr>
      <w:rFonts w:ascii="Times New Roman" w:eastAsia="宋体" w:hAnsi="Times New Roman" w:cs="Times New Roman"/>
      <w:color w:val="333333"/>
      <w:sz w:val="24"/>
      <w:szCs w:val="24"/>
    </w:rPr>
  </w:style>
  <w:style w:type="paragraph" w:customStyle="1" w:styleId="1ffffffffff6">
    <w:name w:val="表1"/>
    <w:basedOn w:val="affffff"/>
    <w:link w:val="1Charf5"/>
    <w:qFormat/>
    <w:rsid w:val="00CA7955"/>
    <w:pPr>
      <w:spacing w:line="360" w:lineRule="auto"/>
      <w:ind w:firstLineChars="200" w:firstLine="200"/>
      <w:jc w:val="left"/>
    </w:pPr>
    <w:rPr>
      <w:rFonts w:ascii="Times New Roman" w:eastAsia="宋体" w:hAnsi="Times New Roman"/>
      <w:b/>
      <w:sz w:val="21"/>
      <w:szCs w:val="21"/>
    </w:rPr>
  </w:style>
  <w:style w:type="character" w:customStyle="1" w:styleId="1Charf5">
    <w:name w:val="表1 Char"/>
    <w:link w:val="1ffffffffff6"/>
    <w:qFormat/>
    <w:rsid w:val="00CA7955"/>
    <w:rPr>
      <w:rFonts w:ascii="Times New Roman" w:eastAsia="宋体" w:hAnsi="Times New Roman" w:cs="Times New Roman"/>
      <w:b/>
      <w:szCs w:val="21"/>
    </w:rPr>
  </w:style>
  <w:style w:type="paragraph" w:customStyle="1" w:styleId="Z2">
    <w:name w:val="Z双向转诊方案正文"/>
    <w:basedOn w:val="afffd"/>
    <w:link w:val="ZChar0"/>
    <w:qFormat/>
    <w:rsid w:val="00CA7955"/>
    <w:pPr>
      <w:widowControl/>
      <w:spacing w:after="120" w:line="360" w:lineRule="auto"/>
      <w:ind w:firstLineChars="200" w:firstLine="480"/>
      <w:jc w:val="left"/>
    </w:pPr>
    <w:rPr>
      <w:rFonts w:cs="宋体"/>
      <w:sz w:val="24"/>
    </w:rPr>
  </w:style>
  <w:style w:type="character" w:customStyle="1" w:styleId="ZChar0">
    <w:name w:val="Z双向转诊方案正文 Char"/>
    <w:link w:val="Z2"/>
    <w:qFormat/>
    <w:rsid w:val="00CA7955"/>
    <w:rPr>
      <w:rFonts w:ascii="Times New Roman" w:eastAsia="宋体" w:hAnsi="Times New Roman" w:cs="宋体"/>
      <w:sz w:val="24"/>
      <w:szCs w:val="20"/>
    </w:rPr>
  </w:style>
  <w:style w:type="paragraph" w:customStyle="1" w:styleId="31">
    <w:name w:val="建设方案标题3"/>
    <w:basedOn w:val="2a"/>
    <w:qFormat/>
    <w:rsid w:val="00CA7955"/>
    <w:pPr>
      <w:widowControl/>
      <w:numPr>
        <w:ilvl w:val="2"/>
        <w:numId w:val="127"/>
      </w:numPr>
      <w:tabs>
        <w:tab w:val="left" w:pos="0"/>
        <w:tab w:val="left" w:pos="425"/>
      </w:tabs>
      <w:adjustRightInd w:val="0"/>
      <w:snapToGrid w:val="0"/>
      <w:spacing w:beforeLines="100" w:before="180" w:afterLines="100" w:after="180" w:line="240" w:lineRule="auto"/>
      <w:jc w:val="left"/>
    </w:pPr>
    <w:rPr>
      <w:rFonts w:ascii="Arial" w:eastAsia="Times New Roman" w:hAnsi="Arial" w:cs="Times New Roman"/>
      <w:bCs w:val="0"/>
      <w:sz w:val="28"/>
      <w:szCs w:val="22"/>
      <w:lang w:val="zh-CN"/>
    </w:rPr>
  </w:style>
  <w:style w:type="character" w:customStyle="1" w:styleId="aaaaaaaaaaaaaaaChar">
    <w:name w:val="aaaaaaaaaaaaaaa Char"/>
    <w:link w:val="aaaaaaaaaaaaaaa"/>
    <w:qFormat/>
    <w:locked/>
    <w:rsid w:val="00CA7955"/>
    <w:rPr>
      <w:rFonts w:hAnsi="宋体"/>
    </w:rPr>
  </w:style>
  <w:style w:type="paragraph" w:customStyle="1" w:styleId="aaaaaaaaaaaaaaa">
    <w:name w:val="aaaaaaaaaaaaaaa"/>
    <w:basedOn w:val="afffd"/>
    <w:link w:val="aaaaaaaaaaaaaaaChar"/>
    <w:qFormat/>
    <w:rsid w:val="00CA7955"/>
    <w:pPr>
      <w:widowControl/>
      <w:spacing w:beforeLines="100" w:afterLines="100" w:line="360" w:lineRule="exact"/>
      <w:ind w:firstLineChars="200" w:firstLine="480"/>
      <w:jc w:val="left"/>
    </w:pPr>
    <w:rPr>
      <w:rFonts w:asciiTheme="minorHAnsi" w:eastAsiaTheme="minorEastAsia" w:hAnsi="宋体" w:cstheme="minorBidi"/>
      <w:szCs w:val="22"/>
    </w:rPr>
  </w:style>
  <w:style w:type="character" w:customStyle="1" w:styleId="selected">
    <w:name w:val="selected"/>
    <w:qFormat/>
    <w:rsid w:val="00CA7955"/>
  </w:style>
  <w:style w:type="character" w:customStyle="1" w:styleId="11f4">
    <w:name w:val="不明显强调11"/>
    <w:uiPriority w:val="19"/>
    <w:qFormat/>
    <w:rsid w:val="00CA7955"/>
    <w:rPr>
      <w:i/>
      <w:iCs/>
      <w:color w:val="808080"/>
    </w:rPr>
  </w:style>
  <w:style w:type="character" w:customStyle="1" w:styleId="11f5">
    <w:name w:val="不明显参考11"/>
    <w:uiPriority w:val="31"/>
    <w:qFormat/>
    <w:rsid w:val="00CA7955"/>
    <w:rPr>
      <w:b/>
      <w:bCs/>
      <w:color w:val="4F81BD"/>
    </w:rPr>
  </w:style>
  <w:style w:type="character" w:customStyle="1" w:styleId="11f6">
    <w:name w:val="明显参考11"/>
    <w:uiPriority w:val="32"/>
    <w:qFormat/>
    <w:rsid w:val="00CA7955"/>
    <w:rPr>
      <w:b/>
      <w:bCs/>
      <w:smallCaps/>
      <w:color w:val="C0504D"/>
      <w:spacing w:val="5"/>
      <w:u w:val="single"/>
    </w:rPr>
  </w:style>
  <w:style w:type="character" w:customStyle="1" w:styleId="11f7">
    <w:name w:val="书籍标题11"/>
    <w:uiPriority w:val="33"/>
    <w:qFormat/>
    <w:rsid w:val="00CA7955"/>
    <w:rPr>
      <w:b/>
      <w:bCs/>
      <w:i/>
      <w:iCs/>
      <w:spacing w:val="9"/>
    </w:rPr>
  </w:style>
  <w:style w:type="paragraph" w:customStyle="1" w:styleId="z-110">
    <w:name w:val="z-窗体顶端11"/>
    <w:basedOn w:val="afffd"/>
    <w:next w:val="afffd"/>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paragraph" w:customStyle="1" w:styleId="xl310">
    <w:name w:val="xl31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Cs w:val="21"/>
    </w:rPr>
  </w:style>
  <w:style w:type="paragraph" w:customStyle="1" w:styleId="xl311">
    <w:name w:val="xl31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2">
    <w:name w:val="xl31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13">
    <w:name w:val="xl31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4">
    <w:name w:val="xl314"/>
    <w:basedOn w:val="afffd"/>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315">
    <w:name w:val="xl3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16">
    <w:name w:val="xl31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Cs w:val="21"/>
    </w:rPr>
  </w:style>
  <w:style w:type="paragraph" w:customStyle="1" w:styleId="xl317">
    <w:name w:val="xl31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318">
    <w:name w:val="xl31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b/>
      <w:bCs/>
      <w:color w:val="000000"/>
      <w:kern w:val="0"/>
      <w:szCs w:val="21"/>
    </w:rPr>
  </w:style>
  <w:style w:type="paragraph" w:customStyle="1" w:styleId="xl319">
    <w:name w:val="xl31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320">
    <w:name w:val="xl32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21">
    <w:name w:val="xl32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22">
    <w:name w:val="xl32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3">
    <w:name w:val="xl323"/>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4">
    <w:name w:val="xl32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1ffffffffff7">
    <w:name w:val="图注1"/>
    <w:qFormat/>
    <w:rsid w:val="00CA7955"/>
    <w:pPr>
      <w:widowControl w:val="0"/>
      <w:spacing w:line="360" w:lineRule="auto"/>
      <w:ind w:firstLineChars="200" w:firstLine="200"/>
      <w:jc w:val="both"/>
    </w:pPr>
    <w:rPr>
      <w:rFonts w:ascii="Times New Roman" w:eastAsia="宋体" w:hAnsi="Times New Roman" w:cs="Times New Roman"/>
      <w:b/>
      <w:szCs w:val="24"/>
    </w:rPr>
  </w:style>
  <w:style w:type="paragraph" w:customStyle="1" w:styleId="font12">
    <w:name w:val="font1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font13">
    <w:name w:val="font13"/>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4">
    <w:name w:val="font1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5">
    <w:name w:val="font15"/>
    <w:basedOn w:val="afffd"/>
    <w:qFormat/>
    <w:rsid w:val="00CA7955"/>
    <w:pPr>
      <w:widowControl/>
      <w:spacing w:before="100" w:beforeAutospacing="1" w:after="100" w:afterAutospacing="1" w:line="360" w:lineRule="auto"/>
      <w:ind w:firstLineChars="200" w:firstLine="200"/>
      <w:jc w:val="left"/>
    </w:pPr>
    <w:rPr>
      <w:rFonts w:ascii="等线" w:eastAsia="等线" w:hAnsi="等线" w:cs="宋体"/>
      <w:kern w:val="0"/>
      <w:sz w:val="18"/>
      <w:szCs w:val="18"/>
    </w:rPr>
  </w:style>
  <w:style w:type="paragraph" w:customStyle="1" w:styleId="font16">
    <w:name w:val="font16"/>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22">
    <w:name w:val="font22"/>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16">
    <w:name w:val="xl11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7">
    <w:name w:val="xl117"/>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8">
    <w:name w:val="xl11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19">
    <w:name w:val="xl11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0">
    <w:name w:val="xl12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1">
    <w:name w:val="xl1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2">
    <w:name w:val="xl12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23">
    <w:name w:val="xl12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4">
    <w:name w:val="xl12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i/>
      <w:iCs/>
      <w:color w:val="C0C0C0"/>
      <w:kern w:val="0"/>
      <w:sz w:val="20"/>
    </w:rPr>
  </w:style>
  <w:style w:type="paragraph" w:customStyle="1" w:styleId="xl125">
    <w:name w:val="xl1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26">
    <w:name w:val="xl12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b/>
      <w:bCs/>
      <w:kern w:val="0"/>
      <w:sz w:val="32"/>
      <w:szCs w:val="32"/>
    </w:rPr>
  </w:style>
  <w:style w:type="paragraph" w:customStyle="1" w:styleId="xl127">
    <w:name w:val="xl1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i/>
      <w:iCs/>
      <w:color w:val="C0C0C0"/>
      <w:kern w:val="0"/>
      <w:sz w:val="20"/>
    </w:rPr>
  </w:style>
  <w:style w:type="paragraph" w:customStyle="1" w:styleId="xl128">
    <w:name w:val="xl12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9">
    <w:name w:val="xl12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30">
    <w:name w:val="xl13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31">
    <w:name w:val="xl131"/>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32">
    <w:name w:val="xl13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3">
    <w:name w:val="xl13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4">
    <w:name w:val="xl13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44">
    <w:name w:val="xl14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5">
    <w:name w:val="xl14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6">
    <w:name w:val="xl14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7">
    <w:name w:val="xl14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8">
    <w:name w:val="xl14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9">
    <w:name w:val="xl14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0">
    <w:name w:val="xl15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51">
    <w:name w:val="xl15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2">
    <w:name w:val="xl15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kern w:val="0"/>
      <w:sz w:val="20"/>
    </w:rPr>
  </w:style>
  <w:style w:type="paragraph" w:customStyle="1" w:styleId="xl153">
    <w:name w:val="xl15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FF0000"/>
      <w:kern w:val="0"/>
      <w:sz w:val="20"/>
    </w:rPr>
  </w:style>
  <w:style w:type="paragraph" w:customStyle="1" w:styleId="xl154">
    <w:name w:val="xl15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5">
    <w:name w:val="xl15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56">
    <w:name w:val="xl15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7">
    <w:name w:val="xl15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8">
    <w:name w:val="xl15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9">
    <w:name w:val="xl15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0">
    <w:name w:val="xl1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0"/>
    </w:rPr>
  </w:style>
  <w:style w:type="paragraph" w:customStyle="1" w:styleId="xl161">
    <w:name w:val="xl16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2">
    <w:name w:val="xl1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63">
    <w:name w:val="xl1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4">
    <w:name w:val="xl1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65">
    <w:name w:val="xl16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6">
    <w:name w:val="xl16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167">
    <w:name w:val="xl16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kern w:val="0"/>
      <w:szCs w:val="21"/>
    </w:rPr>
  </w:style>
  <w:style w:type="paragraph" w:customStyle="1" w:styleId="xl168">
    <w:name w:val="xl16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等线" w:eastAsia="等线" w:hAnsi="等线" w:cs="宋体"/>
      <w:kern w:val="0"/>
      <w:szCs w:val="21"/>
    </w:rPr>
  </w:style>
  <w:style w:type="paragraph" w:customStyle="1" w:styleId="xl169">
    <w:name w:val="xl16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Cs w:val="21"/>
    </w:rPr>
  </w:style>
  <w:style w:type="paragraph" w:customStyle="1" w:styleId="xl170">
    <w:name w:val="xl17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4"/>
      <w:szCs w:val="24"/>
    </w:rPr>
  </w:style>
  <w:style w:type="paragraph" w:customStyle="1" w:styleId="xl171">
    <w:name w:val="xl17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72">
    <w:name w:val="xl17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73">
    <w:name w:val="xl17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4">
    <w:name w:val="xl17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5">
    <w:name w:val="xl175"/>
    <w:basedOn w:val="afffd"/>
    <w:qFormat/>
    <w:rsid w:val="00CA795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221">
    <w:name w:val="xl2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color w:val="000000"/>
      <w:kern w:val="0"/>
      <w:sz w:val="20"/>
    </w:rPr>
  </w:style>
  <w:style w:type="paragraph" w:customStyle="1" w:styleId="xl225">
    <w:name w:val="xl2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27">
    <w:name w:val="xl2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228">
    <w:name w:val="xl22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230">
    <w:name w:val="xl23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31">
    <w:name w:val="xl23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232">
    <w:name w:val="xl23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i/>
      <w:iCs/>
      <w:color w:val="000000"/>
      <w:kern w:val="0"/>
      <w:sz w:val="20"/>
    </w:rPr>
  </w:style>
  <w:style w:type="paragraph" w:customStyle="1" w:styleId="xl233">
    <w:name w:val="xl23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14">
    <w:name w:val="xl11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15">
    <w:name w:val="xl1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character" w:customStyle="1" w:styleId="32b">
    <w:name w:val="标题 3 字符2"/>
    <w:uiPriority w:val="9"/>
    <w:qFormat/>
    <w:rsid w:val="00CA7955"/>
    <w:rPr>
      <w:rFonts w:ascii="宋体" w:hAnsi="宋体" w:cs="宋体"/>
      <w:b/>
      <w:bCs/>
      <w:kern w:val="2"/>
      <w:sz w:val="30"/>
      <w:szCs w:val="30"/>
      <w:lang w:val="zh-CN" w:eastAsia="zh-CN"/>
    </w:rPr>
  </w:style>
  <w:style w:type="character" w:customStyle="1" w:styleId="Charffffffffff0">
    <w:name w:val="投标标准正文格式 Char"/>
    <w:link w:val="afffffffffffffffffffffffffffffffffffffffffffff4"/>
    <w:qFormat/>
    <w:locked/>
    <w:rsid w:val="00CA7955"/>
    <w:rPr>
      <w:rFonts w:ascii="宋体" w:eastAsia="仿宋" w:hAnsi="宋体" w:cs="宋体"/>
      <w:color w:val="000000"/>
      <w:sz w:val="24"/>
      <w:lang w:eastAsia="en-US" w:bidi="en-US"/>
    </w:rPr>
  </w:style>
  <w:style w:type="paragraph" w:customStyle="1" w:styleId="afffffffffffffffffffffffffffffffffffffffffffff4">
    <w:name w:val="投标标准正文格式"/>
    <w:basedOn w:val="afffd"/>
    <w:link w:val="Charffffffffff0"/>
    <w:qFormat/>
    <w:rsid w:val="00CA7955"/>
    <w:pPr>
      <w:widowControl/>
      <w:adjustRightInd w:val="0"/>
      <w:snapToGrid w:val="0"/>
      <w:spacing w:before="60" w:after="120" w:line="360" w:lineRule="auto"/>
      <w:ind w:firstLineChars="200" w:firstLine="200"/>
      <w:jc w:val="left"/>
    </w:pPr>
    <w:rPr>
      <w:rFonts w:ascii="宋体" w:eastAsia="仿宋" w:hAnsi="宋体" w:cs="宋体"/>
      <w:color w:val="000000"/>
      <w:sz w:val="24"/>
      <w:szCs w:val="22"/>
      <w:lang w:eastAsia="en-US" w:bidi="en-US"/>
    </w:rPr>
  </w:style>
  <w:style w:type="paragraph" w:customStyle="1" w:styleId="afffffffffffffffffffffffffffffffffffffffffffff5">
    <w:name w:val="訾文刚正文"/>
    <w:basedOn w:val="afffd"/>
    <w:uiPriority w:val="99"/>
    <w:qFormat/>
    <w:rsid w:val="00CA7955"/>
    <w:pPr>
      <w:widowControl/>
      <w:adjustRightInd w:val="0"/>
      <w:snapToGrid w:val="0"/>
      <w:spacing w:line="360" w:lineRule="auto"/>
      <w:ind w:firstLineChars="200" w:firstLine="420"/>
      <w:jc w:val="left"/>
    </w:pPr>
    <w:rPr>
      <w:rFonts w:cs="宋体"/>
      <w:kern w:val="0"/>
      <w:sz w:val="24"/>
      <w:szCs w:val="24"/>
    </w:rPr>
  </w:style>
  <w:style w:type="paragraph" w:customStyle="1" w:styleId="xl86">
    <w:name w:val="xl86"/>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7">
    <w:name w:val="xl87"/>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8">
    <w:name w:val="xl88"/>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9">
    <w:name w:val="xl8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90">
    <w:name w:val="xl9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character" w:customStyle="1" w:styleId="ItemListChar">
    <w:name w:val="Item List Char"/>
    <w:uiPriority w:val="99"/>
    <w:qFormat/>
    <w:locked/>
    <w:rsid w:val="00CA7955"/>
    <w:rPr>
      <w:rFonts w:ascii="Arial" w:hAnsi="Arial"/>
    </w:rPr>
  </w:style>
  <w:style w:type="character" w:customStyle="1" w:styleId="param-explain">
    <w:name w:val="param-explain"/>
    <w:qFormat/>
    <w:rsid w:val="00CA7955"/>
  </w:style>
  <w:style w:type="paragraph" w:customStyle="1" w:styleId="xl91">
    <w:name w:val="xl91"/>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2">
    <w:name w:val="xl92"/>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3">
    <w:name w:val="xl93"/>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4">
    <w:name w:val="xl94"/>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5">
    <w:name w:val="xl9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96">
    <w:name w:val="xl9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97">
    <w:name w:val="xl9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8">
    <w:name w:val="xl98"/>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9">
    <w:name w:val="xl99"/>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0">
    <w:name w:val="xl100"/>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1">
    <w:name w:val="xl101"/>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character" w:customStyle="1" w:styleId="ask-title">
    <w:name w:val="ask-title"/>
    <w:qFormat/>
    <w:rsid w:val="00CA7955"/>
  </w:style>
  <w:style w:type="paragraph" w:customStyle="1" w:styleId="font23">
    <w:name w:val="font23"/>
    <w:basedOn w:val="afffd"/>
    <w:qFormat/>
    <w:rsid w:val="00CA7955"/>
    <w:pPr>
      <w:widowControl/>
      <w:spacing w:before="100" w:beforeAutospacing="1" w:after="100" w:afterAutospacing="1" w:line="360" w:lineRule="auto"/>
      <w:ind w:firstLineChars="200" w:firstLine="200"/>
      <w:jc w:val="left"/>
    </w:pPr>
    <w:rPr>
      <w:rFonts w:ascii="Arial" w:hAnsi="Arial" w:cs="Arial"/>
      <w:kern w:val="0"/>
      <w:sz w:val="20"/>
    </w:rPr>
  </w:style>
  <w:style w:type="paragraph" w:customStyle="1" w:styleId="font24">
    <w:name w:val="font24"/>
    <w:basedOn w:val="afffd"/>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20"/>
    </w:rPr>
  </w:style>
  <w:style w:type="paragraph" w:customStyle="1" w:styleId="afffffffffffffffffffffffffffffffffffffffffffff6">
    <w:name w:val="正文文档"/>
    <w:basedOn w:val="afffd"/>
    <w:qFormat/>
    <w:rsid w:val="00CA7955"/>
    <w:pPr>
      <w:widowControl/>
      <w:spacing w:line="360" w:lineRule="auto"/>
      <w:ind w:firstLineChars="202" w:firstLine="485"/>
      <w:jc w:val="left"/>
    </w:pPr>
    <w:rPr>
      <w:rFonts w:ascii="宋体" w:hAnsi="宋体"/>
      <w:sz w:val="24"/>
      <w:szCs w:val="24"/>
    </w:rPr>
  </w:style>
  <w:style w:type="paragraph" w:customStyle="1" w:styleId="7c">
    <w:name w:val="7级"/>
    <w:basedOn w:val="6"/>
    <w:qFormat/>
    <w:rsid w:val="00CA7955"/>
    <w:pPr>
      <w:widowControl/>
      <w:tabs>
        <w:tab w:val="left" w:pos="0"/>
      </w:tabs>
      <w:adjustRightInd/>
      <w:spacing w:line="319" w:lineRule="auto"/>
      <w:jc w:val="left"/>
      <w:textAlignment w:val="auto"/>
      <w:outlineLvl w:val="6"/>
    </w:pPr>
    <w:rPr>
      <w:bCs/>
      <w:kern w:val="2"/>
      <w:sz w:val="21"/>
      <w:szCs w:val="22"/>
    </w:rPr>
  </w:style>
  <w:style w:type="paragraph" w:customStyle="1" w:styleId="1ffffffffff8">
    <w:name w:val="标题 1级"/>
    <w:qFormat/>
    <w:rsid w:val="00CA7955"/>
    <w:pPr>
      <w:keepNext/>
      <w:keepLines/>
      <w:pageBreakBefore/>
      <w:widowControl w:val="0"/>
      <w:spacing w:before="340" w:after="330" w:line="360" w:lineRule="auto"/>
      <w:ind w:firstLineChars="200" w:firstLine="200"/>
      <w:outlineLvl w:val="0"/>
    </w:pPr>
    <w:rPr>
      <w:rFonts w:ascii="Arial" w:eastAsia="黑体" w:hAnsi="Arial" w:cs="Arial"/>
      <w:b/>
      <w:sz w:val="36"/>
      <w:szCs w:val="44"/>
    </w:rPr>
  </w:style>
  <w:style w:type="paragraph" w:customStyle="1" w:styleId="afffffffffffffffffffffffffffffffffffffffffffff7">
    <w:name w:val="表格中的内容"/>
    <w:qFormat/>
    <w:rsid w:val="00CA7955"/>
    <w:pPr>
      <w:spacing w:line="360" w:lineRule="auto"/>
      <w:ind w:firstLineChars="200" w:firstLine="200"/>
      <w:jc w:val="center"/>
    </w:pPr>
    <w:rPr>
      <w:rFonts w:ascii="Calibri" w:eastAsia="宋体" w:hAnsi="Calibri" w:cs="Times New Roman"/>
      <w:szCs w:val="21"/>
    </w:rPr>
  </w:style>
  <w:style w:type="character" w:customStyle="1" w:styleId="526">
    <w:name w:val="标题 5 字符2"/>
    <w:uiPriority w:val="9"/>
    <w:qFormat/>
    <w:rsid w:val="00CA7955"/>
    <w:rPr>
      <w:rFonts w:ascii="宋体" w:hAnsi="宋体"/>
      <w:bCs/>
      <w:kern w:val="2"/>
      <w:sz w:val="28"/>
      <w:szCs w:val="28"/>
    </w:rPr>
  </w:style>
  <w:style w:type="character" w:customStyle="1" w:styleId="423">
    <w:name w:val="标题 4 字符2"/>
    <w:uiPriority w:val="9"/>
    <w:qFormat/>
    <w:locked/>
    <w:rsid w:val="00CA7955"/>
    <w:rPr>
      <w:rFonts w:ascii="Times New Roman" w:hAnsi="Times New Roman"/>
      <w:bCs/>
      <w:kern w:val="2"/>
      <w:sz w:val="28"/>
      <w:szCs w:val="28"/>
    </w:rPr>
  </w:style>
  <w:style w:type="paragraph" w:customStyle="1" w:styleId="4th-">
    <w:name w:val="4th-正文"/>
    <w:basedOn w:val="afffd"/>
    <w:link w:val="4th-Char"/>
    <w:qFormat/>
    <w:rsid w:val="00CA7955"/>
    <w:pPr>
      <w:widowControl/>
      <w:spacing w:line="360" w:lineRule="auto"/>
      <w:ind w:firstLineChars="200" w:firstLine="480"/>
      <w:jc w:val="left"/>
    </w:pPr>
    <w:rPr>
      <w:rFonts w:ascii="宋体" w:hAnsi="宋体" w:cs="Arial"/>
      <w:snapToGrid w:val="0"/>
      <w:color w:val="000000"/>
      <w:sz w:val="24"/>
    </w:rPr>
  </w:style>
  <w:style w:type="character" w:customStyle="1" w:styleId="4th-Char">
    <w:name w:val="4th-正文 Char"/>
    <w:link w:val="4th-"/>
    <w:qFormat/>
    <w:rsid w:val="00CA7955"/>
    <w:rPr>
      <w:rFonts w:ascii="宋体" w:eastAsia="宋体" w:hAnsi="宋体" w:cs="Arial"/>
      <w:snapToGrid w:val="0"/>
      <w:color w:val="000000"/>
      <w:sz w:val="24"/>
      <w:szCs w:val="20"/>
    </w:rPr>
  </w:style>
  <w:style w:type="character" w:customStyle="1" w:styleId="22f0">
    <w:name w:val="标题 2 字符2"/>
    <w:uiPriority w:val="9"/>
    <w:qFormat/>
    <w:rsid w:val="00CA7955"/>
    <w:rPr>
      <w:rFonts w:ascii="宋体" w:hAnsi="宋体"/>
      <w:b/>
      <w:bCs/>
      <w:kern w:val="2"/>
      <w:sz w:val="32"/>
      <w:szCs w:val="32"/>
    </w:rPr>
  </w:style>
  <w:style w:type="character" w:customStyle="1" w:styleId="332">
    <w:name w:val="标题 3 字符3"/>
    <w:uiPriority w:val="9"/>
    <w:qFormat/>
    <w:rsid w:val="00CA7955"/>
    <w:rPr>
      <w:rFonts w:ascii="Times New Roman" w:hAnsi="Times New Roman"/>
      <w:bCs/>
      <w:kern w:val="2"/>
      <w:sz w:val="28"/>
      <w:szCs w:val="28"/>
    </w:rPr>
  </w:style>
  <w:style w:type="character" w:customStyle="1" w:styleId="129">
    <w:name w:val="标题 1 字符2"/>
    <w:uiPriority w:val="9"/>
    <w:qFormat/>
    <w:rsid w:val="00CA7955"/>
    <w:rPr>
      <w:rFonts w:ascii="宋体" w:hAnsi="宋体"/>
      <w:bCs/>
      <w:kern w:val="44"/>
      <w:sz w:val="44"/>
      <w:szCs w:val="44"/>
    </w:rPr>
  </w:style>
  <w:style w:type="character" w:customStyle="1" w:styleId="722">
    <w:name w:val="标题 7 字符2"/>
    <w:qFormat/>
    <w:rsid w:val="00CA7955"/>
    <w:rPr>
      <w:rFonts w:ascii="Times New Roman" w:hAnsi="Times New Roman"/>
      <w:bCs/>
      <w:kern w:val="2"/>
      <w:sz w:val="28"/>
      <w:szCs w:val="24"/>
    </w:rPr>
  </w:style>
  <w:style w:type="character" w:customStyle="1" w:styleId="821">
    <w:name w:val="标题 8 字符2"/>
    <w:qFormat/>
    <w:rsid w:val="00CA7955"/>
    <w:rPr>
      <w:rFonts w:ascii="Times New Roman" w:hAnsi="Times New Roman"/>
      <w:kern w:val="2"/>
      <w:sz w:val="28"/>
      <w:szCs w:val="24"/>
    </w:rPr>
  </w:style>
  <w:style w:type="character" w:customStyle="1" w:styleId="921">
    <w:name w:val="标题 9 字符2"/>
    <w:qFormat/>
    <w:rsid w:val="00CA7955"/>
    <w:rPr>
      <w:rFonts w:ascii="Times New Roman" w:hAnsi="Times New Roman"/>
      <w:kern w:val="2"/>
      <w:sz w:val="28"/>
      <w:szCs w:val="21"/>
    </w:rPr>
  </w:style>
  <w:style w:type="character" w:customStyle="1" w:styleId="2ffffffff7">
    <w:name w:val="页眉 字符2"/>
    <w:uiPriority w:val="99"/>
    <w:qFormat/>
    <w:rsid w:val="00CA7955"/>
    <w:rPr>
      <w:rFonts w:ascii="Times New Roman" w:hAnsi="Times New Roman"/>
      <w:kern w:val="2"/>
      <w:sz w:val="18"/>
      <w:szCs w:val="18"/>
    </w:rPr>
  </w:style>
  <w:style w:type="character" w:customStyle="1" w:styleId="2ffffffff8">
    <w:name w:val="页脚 字符2"/>
    <w:uiPriority w:val="99"/>
    <w:qFormat/>
    <w:rsid w:val="00CA7955"/>
    <w:rPr>
      <w:rFonts w:ascii="Times New Roman" w:hAnsi="Times New Roman"/>
      <w:kern w:val="2"/>
      <w:sz w:val="18"/>
      <w:szCs w:val="18"/>
    </w:rPr>
  </w:style>
  <w:style w:type="character" w:customStyle="1" w:styleId="3ffff7">
    <w:name w:val="批注框文本 字符3"/>
    <w:qFormat/>
    <w:rsid w:val="00CA7955"/>
    <w:rPr>
      <w:rFonts w:ascii="Times New Roman" w:eastAsia="宋体" w:hAnsi="Times New Roman" w:cs="Times New Roman"/>
      <w:sz w:val="18"/>
      <w:szCs w:val="18"/>
    </w:rPr>
  </w:style>
  <w:style w:type="character" w:customStyle="1" w:styleId="2ffffffff9">
    <w:name w:val="文档结构图 字符2"/>
    <w:uiPriority w:val="99"/>
    <w:semiHidden/>
    <w:qFormat/>
    <w:rsid w:val="00CA7955"/>
    <w:rPr>
      <w:rFonts w:ascii="宋体" w:eastAsia="宋体" w:hAnsi="Times New Roman" w:cs="Times New Roman"/>
      <w:sz w:val="18"/>
      <w:szCs w:val="18"/>
    </w:rPr>
  </w:style>
  <w:style w:type="character" w:customStyle="1" w:styleId="3ffff8">
    <w:name w:val="标题 字符3"/>
    <w:qFormat/>
    <w:rsid w:val="00CA7955"/>
    <w:rPr>
      <w:rFonts w:ascii="Arial" w:hAnsi="Arial" w:cs="Arial"/>
      <w:b/>
      <w:bCs/>
      <w:kern w:val="2"/>
      <w:sz w:val="32"/>
      <w:szCs w:val="32"/>
    </w:rPr>
  </w:style>
  <w:style w:type="character" w:customStyle="1" w:styleId="2ffffffffa">
    <w:name w:val="正文文本 字符2"/>
    <w:qFormat/>
    <w:rsid w:val="00CA7955"/>
    <w:rPr>
      <w:rFonts w:ascii="Times New Roman" w:hAnsi="Times New Roman"/>
      <w:kern w:val="2"/>
      <w:sz w:val="21"/>
      <w:szCs w:val="24"/>
    </w:rPr>
  </w:style>
  <w:style w:type="character" w:customStyle="1" w:styleId="2ffffffffb">
    <w:name w:val="日期 字符2"/>
    <w:qFormat/>
    <w:rsid w:val="00CA7955"/>
    <w:rPr>
      <w:rFonts w:ascii="宋体" w:hAnsi="宋体"/>
      <w:b/>
      <w:kern w:val="2"/>
      <w:sz w:val="36"/>
      <w:szCs w:val="36"/>
    </w:rPr>
  </w:style>
  <w:style w:type="character" w:customStyle="1" w:styleId="1ffffffffff9">
    <w:name w:val="正文缩进 字符1"/>
    <w:qFormat/>
    <w:rsid w:val="00CA7955"/>
    <w:rPr>
      <w:rFonts w:ascii="Times New Roman" w:hAnsi="Times New Roman"/>
      <w:kern w:val="2"/>
      <w:sz w:val="24"/>
      <w:szCs w:val="24"/>
    </w:rPr>
  </w:style>
  <w:style w:type="character" w:customStyle="1" w:styleId="2ffffffffc">
    <w:name w:val="正文文本缩进 字符2"/>
    <w:uiPriority w:val="99"/>
    <w:qFormat/>
    <w:rsid w:val="00CA7955"/>
    <w:rPr>
      <w:rFonts w:ascii="Times New Roman" w:hAnsi="Times New Roman"/>
      <w:kern w:val="2"/>
      <w:sz w:val="21"/>
      <w:szCs w:val="24"/>
    </w:rPr>
  </w:style>
  <w:style w:type="paragraph" w:customStyle="1" w:styleId="21f0">
    <w:name w:val="正文文本首行缩进 21"/>
    <w:basedOn w:val="affff7"/>
    <w:uiPriority w:val="99"/>
    <w:qFormat/>
    <w:rsid w:val="00CA7955"/>
    <w:pPr>
      <w:widowControl/>
      <w:tabs>
        <w:tab w:val="clear" w:pos="8640"/>
      </w:tabs>
      <w:spacing w:after="120" w:line="360" w:lineRule="auto"/>
      <w:ind w:leftChars="200" w:left="420" w:firstLineChars="200" w:firstLine="420"/>
      <w:jc w:val="left"/>
    </w:pPr>
    <w:rPr>
      <w:szCs w:val="24"/>
    </w:rPr>
  </w:style>
  <w:style w:type="paragraph" w:customStyle="1" w:styleId="1ffffffffffa">
    <w:name w:val="正文文本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sz w:val="21"/>
    </w:rPr>
  </w:style>
  <w:style w:type="character" w:customStyle="1" w:styleId="2ffffffffd">
    <w:name w:val="纯文本 字符2"/>
    <w:uiPriority w:val="99"/>
    <w:qFormat/>
    <w:rsid w:val="00CA7955"/>
    <w:rPr>
      <w:rFonts w:ascii="宋体" w:hAnsi="Times New Roman"/>
      <w:color w:val="000000"/>
      <w:kern w:val="2"/>
      <w:sz w:val="21"/>
    </w:rPr>
  </w:style>
  <w:style w:type="character" w:customStyle="1" w:styleId="22f1">
    <w:name w:val="正文文本缩进 2 字符2"/>
    <w:qFormat/>
    <w:rsid w:val="00CA7955"/>
    <w:rPr>
      <w:rFonts w:ascii="Times New Roman" w:hAnsi="Times New Roman"/>
      <w:kern w:val="2"/>
      <w:sz w:val="21"/>
      <w:szCs w:val="24"/>
    </w:rPr>
  </w:style>
  <w:style w:type="character" w:customStyle="1" w:styleId="22f2">
    <w:name w:val="正文文本 2 字符2"/>
    <w:qFormat/>
    <w:rsid w:val="00CA7955"/>
    <w:rPr>
      <w:rFonts w:ascii="宋体" w:hAnsi="宋体"/>
      <w:kern w:val="2"/>
      <w:sz w:val="15"/>
      <w:szCs w:val="24"/>
      <w:lang w:val="zh-CN"/>
    </w:rPr>
  </w:style>
  <w:style w:type="character" w:customStyle="1" w:styleId="32c">
    <w:name w:val="正文文本缩进 3 字符2"/>
    <w:qFormat/>
    <w:rsid w:val="00CA7955"/>
    <w:rPr>
      <w:rFonts w:ascii="宋体" w:hAnsi="宋体"/>
      <w:kern w:val="2"/>
      <w:sz w:val="16"/>
      <w:szCs w:val="16"/>
    </w:rPr>
  </w:style>
  <w:style w:type="character" w:customStyle="1" w:styleId="32d">
    <w:name w:val="正文文本 3 字符2"/>
    <w:qFormat/>
    <w:rsid w:val="00CA7955"/>
    <w:rPr>
      <w:rFonts w:ascii="Times New Roman" w:eastAsia="方正楷体_GB2312" w:hAnsi="Times New Roman"/>
      <w:bCs/>
      <w:kern w:val="2"/>
      <w:sz w:val="24"/>
      <w:szCs w:val="24"/>
    </w:rPr>
  </w:style>
  <w:style w:type="character" w:customStyle="1" w:styleId="3ffff9">
    <w:name w:val="称呼 字符3"/>
    <w:qFormat/>
    <w:rsid w:val="00CA7955"/>
    <w:rPr>
      <w:rFonts w:ascii="Times New Roman" w:hAnsi="Times New Roman"/>
      <w:bCs/>
      <w:kern w:val="2"/>
      <w:sz w:val="24"/>
      <w:szCs w:val="24"/>
    </w:rPr>
  </w:style>
  <w:style w:type="character" w:customStyle="1" w:styleId="2ffffffffe">
    <w:name w:val="批注文字 字符2"/>
    <w:qFormat/>
    <w:rsid w:val="00CA7955"/>
    <w:rPr>
      <w:rFonts w:ascii="Times New Roman" w:hAnsi="Times New Roman"/>
      <w:kern w:val="2"/>
      <w:sz w:val="21"/>
      <w:szCs w:val="24"/>
    </w:rPr>
  </w:style>
  <w:style w:type="character" w:customStyle="1" w:styleId="3ffffa">
    <w:name w:val="批注主题 字符3"/>
    <w:uiPriority w:val="99"/>
    <w:semiHidden/>
    <w:qFormat/>
    <w:rsid w:val="00CA7955"/>
    <w:rPr>
      <w:rFonts w:ascii="Times New Roman" w:hAnsi="Times New Roman"/>
      <w:b/>
      <w:bCs/>
      <w:kern w:val="2"/>
      <w:sz w:val="21"/>
      <w:szCs w:val="24"/>
    </w:rPr>
  </w:style>
  <w:style w:type="character" w:customStyle="1" w:styleId="2fffffffff">
    <w:name w:val="脚注文本 字符2"/>
    <w:qFormat/>
    <w:rsid w:val="00CA7955"/>
    <w:rPr>
      <w:kern w:val="2"/>
      <w:sz w:val="18"/>
      <w:szCs w:val="18"/>
    </w:rPr>
  </w:style>
  <w:style w:type="character" w:customStyle="1" w:styleId="2fffffffff0">
    <w:name w:val="注释标题 字符2"/>
    <w:qFormat/>
    <w:rsid w:val="00CA7955"/>
    <w:rPr>
      <w:rFonts w:ascii="Times New Roman" w:hAnsi="Times New Roman"/>
      <w:kern w:val="2"/>
      <w:sz w:val="21"/>
      <w:szCs w:val="24"/>
    </w:rPr>
  </w:style>
  <w:style w:type="character" w:customStyle="1" w:styleId="2fffffffff1">
    <w:name w:val="副标题 字符2"/>
    <w:qFormat/>
    <w:rsid w:val="00CA7955"/>
    <w:rPr>
      <w:rFonts w:ascii="Cambria" w:hAnsi="Cambria"/>
      <w:b/>
      <w:bCs/>
      <w:kern w:val="28"/>
      <w:sz w:val="32"/>
      <w:szCs w:val="32"/>
    </w:rPr>
  </w:style>
  <w:style w:type="character" w:customStyle="1" w:styleId="2fffffffff2">
    <w:name w:val="引用 字符2"/>
    <w:uiPriority w:val="29"/>
    <w:qFormat/>
    <w:rsid w:val="00CA7955"/>
    <w:rPr>
      <w:rFonts w:ascii="Times New Roman" w:hAnsi="Times New Roman"/>
      <w:i/>
      <w:iCs/>
      <w:color w:val="000000"/>
      <w:kern w:val="2"/>
      <w:sz w:val="21"/>
      <w:szCs w:val="24"/>
    </w:rPr>
  </w:style>
  <w:style w:type="character" w:customStyle="1" w:styleId="1ffffffffffb">
    <w:name w:val="题注 字符1"/>
    <w:qFormat/>
    <w:rsid w:val="00CA7955"/>
    <w:rPr>
      <w:rFonts w:ascii="Times New Roman" w:hAnsi="Times New Roman"/>
      <w:b/>
      <w:kern w:val="2"/>
      <w:sz w:val="21"/>
    </w:rPr>
  </w:style>
  <w:style w:type="table" w:customStyle="1" w:styleId="11f8">
    <w:name w:val="表三维效果 1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表三维效果 2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8">
    <w:name w:val="表三维效果 3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0">
    <w:name w:val="浅色底纹 - 着色 21"/>
    <w:basedOn w:val="affff0"/>
    <w:uiPriority w:val="6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0">
    <w:name w:val="浅色底纹 - 着色 31"/>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网格 - 着色 51"/>
    <w:basedOn w:val="affff0"/>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Microsoft YaHei UI" w:eastAsia="Microsoft YaHei UI"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Microsoft YaHei UI" w:eastAsia="Microsoft YaHei UI"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Microsoft YaHei UI" w:eastAsia="Microsoft YaHei UI" w:hAnsi="Microsoft YaHei UI" w:cs="Times New Roman"/>
        <w:b/>
        <w:bCs/>
      </w:rPr>
    </w:tblStylePr>
    <w:tblStylePr w:type="lastCol">
      <w:rPr>
        <w:rFonts w:ascii="Microsoft YaHei UI" w:eastAsia="Microsoft YaHei UI" w:hAnsi="Microsoft YaHei UI"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customStyle="1" w:styleId="1-61">
    <w:name w:val="中等深浅网格 1 - 着色 61"/>
    <w:basedOn w:val="affff0"/>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3-61">
    <w:name w:val="中等深浅网格 3 - 着色 61"/>
    <w:basedOn w:val="affff0"/>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character" w:customStyle="1" w:styleId="1ffffffffffc">
    <w:name w:val="正文文本首行缩进 字符1"/>
    <w:uiPriority w:val="99"/>
    <w:qFormat/>
    <w:rsid w:val="00CA7955"/>
  </w:style>
  <w:style w:type="paragraph" w:customStyle="1" w:styleId="1ffffffffffd">
    <w:name w:val="正常1"/>
    <w:qFormat/>
    <w:rsid w:val="00CA7955"/>
    <w:pPr>
      <w:widowControl w:val="0"/>
      <w:spacing w:line="360" w:lineRule="auto"/>
      <w:ind w:firstLineChars="200" w:firstLine="200"/>
      <w:jc w:val="both"/>
    </w:pPr>
    <w:rPr>
      <w:rFonts w:ascii="Times New Roman" w:eastAsia="宋体" w:hAnsi="Times New Roman" w:cs="Times New Roman"/>
      <w:sz w:val="24"/>
      <w:szCs w:val="24"/>
    </w:rPr>
  </w:style>
  <w:style w:type="paragraph" w:customStyle="1" w:styleId="afffffffffffffffffffffffffffffffffffffffffffff8">
    <w:name w:val="正文一级标题"/>
    <w:basedOn w:val="afffd"/>
    <w:qFormat/>
    <w:rsid w:val="00CA7955"/>
    <w:pPr>
      <w:widowControl/>
      <w:spacing w:line="480" w:lineRule="auto"/>
      <w:ind w:firstLineChars="200" w:firstLine="200"/>
      <w:jc w:val="left"/>
      <w:outlineLvl w:val="1"/>
    </w:pPr>
    <w:rPr>
      <w:rFonts w:ascii="黑体" w:eastAsia="黑体" w:hAnsi="黑体"/>
      <w:b/>
      <w:sz w:val="32"/>
      <w:szCs w:val="28"/>
    </w:rPr>
  </w:style>
  <w:style w:type="paragraph" w:customStyle="1" w:styleId="11f9">
    <w:name w:val="正常11"/>
    <w:qFormat/>
    <w:rsid w:val="00CA7955"/>
    <w:pPr>
      <w:widowControl w:val="0"/>
      <w:spacing w:line="360" w:lineRule="auto"/>
      <w:ind w:firstLineChars="200" w:firstLine="200"/>
      <w:jc w:val="both"/>
    </w:pPr>
    <w:rPr>
      <w:rFonts w:ascii="Times New Roman" w:eastAsia="宋体" w:hAnsi="Times New Roman" w:cs="Times New Roman"/>
      <w:szCs w:val="24"/>
    </w:rPr>
  </w:style>
  <w:style w:type="character" w:customStyle="1" w:styleId="shorttext">
    <w:name w:val="short_text"/>
    <w:qFormat/>
    <w:rsid w:val="00CA7955"/>
  </w:style>
  <w:style w:type="character" w:customStyle="1" w:styleId="Charffffffffff1">
    <w:name w:val="表格非标题文字 Char"/>
    <w:link w:val="afffffffffffffffffffffffffffffffffffffffffffff9"/>
    <w:qFormat/>
    <w:locked/>
    <w:rsid w:val="00CA7955"/>
    <w:rPr>
      <w:rFonts w:ascii="Vineta BT" w:hAnsi="Vineta BT"/>
      <w:sz w:val="18"/>
      <w:szCs w:val="21"/>
    </w:rPr>
  </w:style>
  <w:style w:type="paragraph" w:customStyle="1" w:styleId="afffffffffffffffffffffffffffffffffffffffffffff9">
    <w:name w:val="表格非标题文字"/>
    <w:link w:val="Charffffffffff1"/>
    <w:qFormat/>
    <w:rsid w:val="00CA7955"/>
    <w:pPr>
      <w:snapToGrid w:val="0"/>
      <w:spacing w:before="80" w:after="40" w:line="360" w:lineRule="auto"/>
      <w:ind w:firstLineChars="200" w:firstLine="200"/>
    </w:pPr>
    <w:rPr>
      <w:rFonts w:ascii="Vineta BT" w:hAnsi="Vineta BT"/>
      <w:sz w:val="18"/>
      <w:szCs w:val="21"/>
    </w:rPr>
  </w:style>
  <w:style w:type="character" w:customStyle="1" w:styleId="xuxian2">
    <w:name w:val="xuxian2"/>
    <w:qFormat/>
    <w:rsid w:val="00CA7955"/>
    <w:rPr>
      <w:rFonts w:ascii="Times New Roman" w:eastAsia="宋体" w:hAnsi="Times New Roman" w:cs="Times New Roman"/>
    </w:rPr>
  </w:style>
  <w:style w:type="character" w:customStyle="1" w:styleId="middle1">
    <w:name w:val="middle1"/>
    <w:qFormat/>
    <w:rsid w:val="00CA7955"/>
    <w:rPr>
      <w:rFonts w:eastAsia="宋体" w:cs="Times New Roman" w:hint="default"/>
      <w:sz w:val="21"/>
    </w:rPr>
  </w:style>
  <w:style w:type="character" w:customStyle="1" w:styleId="ItemListinTableCharChar">
    <w:name w:val="Item List in Table Char Char"/>
    <w:link w:val="ItemListinTable"/>
    <w:qFormat/>
    <w:locked/>
    <w:rsid w:val="00CA7955"/>
    <w:rPr>
      <w:rFonts w:ascii="Tahoma" w:hAnsi="Tahoma"/>
      <w:szCs w:val="21"/>
    </w:rPr>
  </w:style>
  <w:style w:type="paragraph" w:customStyle="1" w:styleId="ItemListinTable">
    <w:name w:val="Item List in Table"/>
    <w:basedOn w:val="afffd"/>
    <w:link w:val="ItemListinTableCharChar"/>
    <w:qFormat/>
    <w:rsid w:val="00CA7955"/>
    <w:pPr>
      <w:widowControl/>
      <w:tabs>
        <w:tab w:val="left" w:pos="840"/>
      </w:tabs>
      <w:spacing w:line="360" w:lineRule="auto"/>
      <w:ind w:left="840" w:firstLineChars="200" w:firstLine="200"/>
      <w:jc w:val="left"/>
    </w:pPr>
    <w:rPr>
      <w:rFonts w:ascii="Tahoma" w:eastAsiaTheme="minorEastAsia" w:hAnsi="Tahoma" w:cstheme="minorBidi"/>
      <w:szCs w:val="21"/>
    </w:rPr>
  </w:style>
  <w:style w:type="character" w:customStyle="1" w:styleId="afffffffffffffffffffffffffffffffffffffffffffffa">
    <w:name w:val="批注文字字符"/>
    <w:uiPriority w:val="99"/>
    <w:qFormat/>
    <w:rsid w:val="00CA7955"/>
    <w:rPr>
      <w:rFonts w:ascii="Times New Roman" w:eastAsia="宋体" w:hAnsi="Times New Roman" w:cs="Times New Roman"/>
      <w:kern w:val="2"/>
      <w:sz w:val="21"/>
      <w:szCs w:val="24"/>
    </w:rPr>
  </w:style>
  <w:style w:type="character" w:customStyle="1" w:styleId="CharCharfd">
    <w:name w:val="样式 宋体 五号 Char Char"/>
    <w:link w:val="afffffffffffffffffffffffffffffffffffffffffffffb"/>
    <w:qFormat/>
    <w:rsid w:val="00CA7955"/>
    <w:rPr>
      <w:rFonts w:ascii="宋体" w:hAnsi="宋体" w:cs="宋体"/>
      <w:szCs w:val="21"/>
    </w:rPr>
  </w:style>
  <w:style w:type="paragraph" w:customStyle="1" w:styleId="afffffffffffffffffffffffffffffffffffffffffffffb">
    <w:name w:val="样式 宋体 五号"/>
    <w:basedOn w:val="afffd"/>
    <w:link w:val="CharCharfd"/>
    <w:qFormat/>
    <w:rsid w:val="00CA7955"/>
    <w:pPr>
      <w:widowControl/>
      <w:spacing w:line="360" w:lineRule="auto"/>
      <w:ind w:firstLineChars="200" w:firstLine="200"/>
      <w:jc w:val="left"/>
    </w:pPr>
    <w:rPr>
      <w:rFonts w:ascii="宋体" w:eastAsiaTheme="minorEastAsia" w:hAnsi="宋体" w:cs="宋体"/>
      <w:szCs w:val="21"/>
    </w:rPr>
  </w:style>
  <w:style w:type="character" w:customStyle="1" w:styleId="afffffffffffffffffffffffffffffffffffffffffffffc">
    <w:name w:val="无间距字符"/>
    <w:qFormat/>
    <w:rsid w:val="00CA7955"/>
    <w:rPr>
      <w:sz w:val="22"/>
      <w:szCs w:val="22"/>
    </w:rPr>
  </w:style>
  <w:style w:type="character" w:customStyle="1" w:styleId="1ffffffffffe">
    <w:name w:val="脚注文本字符1"/>
    <w:uiPriority w:val="99"/>
    <w:semiHidden/>
    <w:qFormat/>
    <w:rsid w:val="00CA7955"/>
    <w:rPr>
      <w:rFonts w:ascii="Calibri" w:eastAsia="宋体" w:hAnsi="Calibri" w:cs="Times New Roman"/>
      <w:sz w:val="18"/>
      <w:szCs w:val="18"/>
    </w:rPr>
  </w:style>
  <w:style w:type="paragraph" w:customStyle="1" w:styleId="2fffffffff3">
    <w:name w:val="正文文字缩进 2"/>
    <w:basedOn w:val="afffd"/>
    <w:qFormat/>
    <w:rsid w:val="00CA7955"/>
    <w:pPr>
      <w:widowControl/>
      <w:spacing w:line="351" w:lineRule="atLeast"/>
      <w:ind w:firstLineChars="200" w:firstLine="481"/>
      <w:jc w:val="left"/>
      <w:textAlignment w:val="baseline"/>
    </w:pPr>
    <w:rPr>
      <w:rFonts w:ascii="仿宋_GB2312" w:eastAsia="仿宋_GB2312"/>
      <w:color w:val="000000"/>
      <w:kern w:val="0"/>
      <w:sz w:val="24"/>
      <w:szCs w:val="24"/>
    </w:rPr>
  </w:style>
  <w:style w:type="paragraph" w:customStyle="1" w:styleId="21510">
    <w:name w:val="样式 标题 2 + (西文) 方正书宋简体 (中文) 方正黑体简体 非加粗 黑色 行距: 固定值 15 磅1"/>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paragraph" w:customStyle="1" w:styleId="afffffffffffffffffffffffffffffffffffffffffffffd">
    <w:name w:val="信雅达"/>
    <w:basedOn w:val="afffd"/>
    <w:qFormat/>
    <w:rsid w:val="00CA7955"/>
    <w:pPr>
      <w:widowControl/>
      <w:spacing w:line="360" w:lineRule="auto"/>
      <w:ind w:firstLineChars="200" w:firstLine="200"/>
      <w:jc w:val="center"/>
    </w:pPr>
    <w:rPr>
      <w:rFonts w:eastAsia="华文中宋"/>
      <w:b/>
      <w:sz w:val="32"/>
      <w:szCs w:val="24"/>
    </w:rPr>
  </w:style>
  <w:style w:type="paragraph" w:customStyle="1" w:styleId="afffffffffffffffffffffffffffffffffffffffffffffe">
    <w:name w:val="史记文"/>
    <w:basedOn w:val="afffd"/>
    <w:qFormat/>
    <w:rsid w:val="00CA7955"/>
    <w:pPr>
      <w:widowControl/>
      <w:spacing w:line="0" w:lineRule="atLeast"/>
      <w:ind w:firstLineChars="200" w:firstLine="200"/>
      <w:jc w:val="left"/>
    </w:pPr>
    <w:rPr>
      <w:b/>
      <w:sz w:val="24"/>
      <w:szCs w:val="21"/>
    </w:rPr>
  </w:style>
  <w:style w:type="character" w:customStyle="1" w:styleId="1fffffffffff">
    <w:name w:val="引用字符1"/>
    <w:uiPriority w:val="29"/>
    <w:qFormat/>
    <w:rsid w:val="00CA7955"/>
    <w:rPr>
      <w:rFonts w:ascii="Calibri" w:eastAsia="宋体" w:hAnsi="Calibri" w:cs="Times New Roman"/>
      <w:i/>
      <w:iCs/>
      <w:color w:val="404040"/>
      <w:sz w:val="21"/>
    </w:rPr>
  </w:style>
  <w:style w:type="character" w:customStyle="1" w:styleId="319">
    <w:name w:val="正文文本 3字符1"/>
    <w:uiPriority w:val="99"/>
    <w:semiHidden/>
    <w:qFormat/>
    <w:rsid w:val="00CA7955"/>
    <w:rPr>
      <w:rFonts w:ascii="Calibri" w:eastAsia="宋体" w:hAnsi="Calibri" w:cs="Times New Roman"/>
      <w:sz w:val="16"/>
      <w:szCs w:val="16"/>
    </w:rPr>
  </w:style>
  <w:style w:type="paragraph" w:customStyle="1" w:styleId="ItemStepinTable">
    <w:name w:val="Item Step in Table"/>
    <w:basedOn w:val="afffd"/>
    <w:qFormat/>
    <w:rsid w:val="00CA7955"/>
    <w:pPr>
      <w:widowControl/>
      <w:tabs>
        <w:tab w:val="left" w:pos="420"/>
        <w:tab w:val="left" w:pos="851"/>
      </w:tabs>
      <w:spacing w:line="360" w:lineRule="auto"/>
      <w:ind w:left="420" w:firstLineChars="200" w:hanging="420"/>
      <w:jc w:val="left"/>
    </w:pPr>
    <w:rPr>
      <w:rFonts w:ascii="Tahoma" w:hAnsi="Tahoma"/>
      <w:szCs w:val="21"/>
    </w:rPr>
  </w:style>
  <w:style w:type="paragraph" w:customStyle="1" w:styleId="1fffffffffff0">
    <w:name w:val="引用1"/>
    <w:basedOn w:val="afffd"/>
    <w:next w:val="afffd"/>
    <w:uiPriority w:val="29"/>
    <w:qFormat/>
    <w:rsid w:val="00CA7955"/>
    <w:pPr>
      <w:widowControl/>
      <w:spacing w:before="160" w:after="160" w:line="360" w:lineRule="auto"/>
      <w:ind w:left="720" w:right="720" w:firstLineChars="200" w:firstLine="200"/>
      <w:jc w:val="left"/>
    </w:pPr>
    <w:rPr>
      <w:rFonts w:ascii="Cambria" w:hAnsi="Cambria"/>
      <w:kern w:val="0"/>
      <w:sz w:val="25"/>
      <w:szCs w:val="25"/>
    </w:rPr>
  </w:style>
  <w:style w:type="paragraph" w:customStyle="1" w:styleId="Style2">
    <w:name w:val="_Style 2"/>
    <w:qFormat/>
    <w:rsid w:val="00CA7955"/>
    <w:pPr>
      <w:spacing w:line="360" w:lineRule="auto"/>
      <w:ind w:firstLineChars="200" w:firstLine="200"/>
    </w:pPr>
    <w:rPr>
      <w:rFonts w:ascii="Calibri" w:eastAsia="宋体" w:hAnsi="Calibri" w:cs="Times New Roman"/>
      <w:kern w:val="0"/>
      <w:sz w:val="22"/>
    </w:rPr>
  </w:style>
  <w:style w:type="paragraph" w:customStyle="1" w:styleId="3ffffb">
    <w:name w:val="正文文字缩进 3"/>
    <w:basedOn w:val="afffd"/>
    <w:qFormat/>
    <w:rsid w:val="00CA7955"/>
    <w:pPr>
      <w:widowControl/>
      <w:spacing w:before="119" w:line="272" w:lineRule="atLeast"/>
      <w:ind w:left="719" w:firstLineChars="200" w:firstLine="481"/>
      <w:jc w:val="left"/>
      <w:textAlignment w:val="baseline"/>
    </w:pPr>
    <w:rPr>
      <w:rFonts w:ascii="宋体"/>
      <w:color w:val="000000"/>
      <w:kern w:val="0"/>
      <w:sz w:val="24"/>
      <w:szCs w:val="24"/>
    </w:rPr>
  </w:style>
  <w:style w:type="paragraph" w:customStyle="1" w:styleId="affffffffffffffffffffffffffffffffffffffffffffff">
    <w:name w:val="史记脚注文"/>
    <w:basedOn w:val="afffffffb"/>
    <w:qFormat/>
    <w:rsid w:val="00CA7955"/>
    <w:pPr>
      <w:widowControl/>
      <w:tabs>
        <w:tab w:val="left" w:leader="underscore" w:pos="3600"/>
        <w:tab w:val="left" w:leader="underscore" w:pos="5400"/>
      </w:tabs>
      <w:snapToGrid/>
      <w:spacing w:line="360" w:lineRule="auto"/>
      <w:ind w:left="100" w:hangingChars="100" w:hanging="100"/>
    </w:pPr>
    <w:rPr>
      <w:rFonts w:ascii="Times New Roman" w:hAnsi="Times New Roman" w:cs="Arial"/>
      <w:sz w:val="15"/>
      <w:szCs w:val="21"/>
    </w:rPr>
  </w:style>
  <w:style w:type="paragraph" w:customStyle="1" w:styleId="affffffffffffffffffffffffffffffffffffffffffffff0">
    <w:name w:val="史记册"/>
    <w:basedOn w:val="afffd"/>
    <w:next w:val="affffffffffffffffffffffffffffffffffffffffffffff1"/>
    <w:qFormat/>
    <w:rsid w:val="00CA7955"/>
    <w:pPr>
      <w:widowControl/>
      <w:spacing w:line="360" w:lineRule="auto"/>
      <w:ind w:firstLineChars="200" w:firstLine="200"/>
      <w:jc w:val="left"/>
      <w:outlineLvl w:val="0"/>
    </w:pPr>
    <w:rPr>
      <w:rFonts w:ascii="Arial" w:hAnsi="Arial" w:cs="Arial"/>
      <w:b/>
      <w:bCs/>
      <w:sz w:val="44"/>
      <w:szCs w:val="44"/>
    </w:rPr>
  </w:style>
  <w:style w:type="paragraph" w:customStyle="1" w:styleId="affffffffffffffffffffffffffffffffffffffffffffff1">
    <w:name w:val="史记卷"/>
    <w:basedOn w:val="1f"/>
    <w:next w:val="afffffffffffffffffffffffffffffffffffffffffffffe"/>
    <w:qFormat/>
    <w:rsid w:val="00CA7955"/>
    <w:pPr>
      <w:keepNext w:val="0"/>
      <w:keepLines w:val="0"/>
      <w:widowControl/>
      <w:tabs>
        <w:tab w:val="left" w:pos="420"/>
      </w:tabs>
      <w:spacing w:before="0" w:after="0" w:line="360" w:lineRule="auto"/>
    </w:pPr>
    <w:rPr>
      <w:rFonts w:hAnsi="宋体"/>
      <w:snapToGrid w:val="0"/>
      <w:kern w:val="0"/>
      <w:sz w:val="32"/>
      <w:szCs w:val="32"/>
    </w:rPr>
  </w:style>
  <w:style w:type="paragraph" w:customStyle="1" w:styleId="affffffffffffffffffffffffffffffffffffffffffffff2">
    <w:name w:val="王越的标题"/>
    <w:basedOn w:val="afffd"/>
    <w:qFormat/>
    <w:rsid w:val="00CA7955"/>
    <w:pPr>
      <w:widowControl/>
      <w:spacing w:line="360" w:lineRule="auto"/>
      <w:ind w:firstLineChars="200" w:firstLine="200"/>
      <w:jc w:val="center"/>
    </w:pPr>
    <w:rPr>
      <w:rFonts w:hAnsi="宋体"/>
      <w:b/>
      <w:sz w:val="32"/>
      <w:szCs w:val="21"/>
    </w:rPr>
  </w:style>
  <w:style w:type="paragraph" w:customStyle="1" w:styleId="0010">
    <w:name w:val="标题001"/>
    <w:basedOn w:val="afffd"/>
    <w:qFormat/>
    <w:rsid w:val="00CA7955"/>
    <w:pPr>
      <w:widowControl/>
      <w:spacing w:line="360" w:lineRule="auto"/>
      <w:ind w:firstLineChars="200" w:firstLine="200"/>
      <w:jc w:val="center"/>
    </w:pPr>
    <w:rPr>
      <w:sz w:val="44"/>
      <w:szCs w:val="24"/>
    </w:rPr>
  </w:style>
  <w:style w:type="paragraph" w:customStyle="1" w:styleId="1fffffffffff1">
    <w:name w:val="副标题1"/>
    <w:basedOn w:val="afffd"/>
    <w:next w:val="afffd"/>
    <w:qFormat/>
    <w:rsid w:val="00CA7955"/>
    <w:pPr>
      <w:widowControl/>
      <w:spacing w:after="160" w:line="256" w:lineRule="auto"/>
      <w:ind w:firstLineChars="200" w:firstLine="200"/>
      <w:jc w:val="left"/>
    </w:pPr>
    <w:rPr>
      <w:rFonts w:ascii="Cambria" w:hAnsi="Cambria"/>
      <w:smallCaps/>
      <w:color w:val="595959"/>
      <w:kern w:val="0"/>
      <w:sz w:val="28"/>
      <w:szCs w:val="28"/>
    </w:rPr>
  </w:style>
  <w:style w:type="paragraph" w:customStyle="1" w:styleId="xl103">
    <w:name w:val="xl103"/>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3">
    <w:name w:val="王越的表头"/>
    <w:basedOn w:val="afffd"/>
    <w:qFormat/>
    <w:rsid w:val="00CA7955"/>
    <w:pPr>
      <w:widowControl/>
      <w:spacing w:line="360" w:lineRule="auto"/>
      <w:ind w:firstLineChars="200" w:firstLine="200"/>
      <w:jc w:val="center"/>
    </w:pPr>
    <w:rPr>
      <w:b/>
      <w:szCs w:val="21"/>
    </w:rPr>
  </w:style>
  <w:style w:type="character" w:customStyle="1" w:styleId="1fffffffffff2">
    <w:name w:val="页眉字符1"/>
    <w:uiPriority w:val="99"/>
    <w:semiHidden/>
    <w:qFormat/>
    <w:rsid w:val="00CA7955"/>
    <w:rPr>
      <w:rFonts w:ascii="Calibri" w:eastAsia="宋体" w:hAnsi="Calibri" w:cs="Times New Roman"/>
      <w:sz w:val="18"/>
      <w:szCs w:val="18"/>
    </w:rPr>
  </w:style>
  <w:style w:type="paragraph" w:customStyle="1" w:styleId="affffffffffffffffffffffffffffffffffffffffffffff4">
    <w:name w:val="编号列项（三级）"/>
    <w:qFormat/>
    <w:rsid w:val="00CA7955"/>
    <w:pPr>
      <w:tabs>
        <w:tab w:val="left" w:pos="0"/>
      </w:tabs>
      <w:spacing w:line="360" w:lineRule="auto"/>
      <w:ind w:left="1678" w:firstLineChars="200" w:hanging="419"/>
    </w:pPr>
    <w:rPr>
      <w:rFonts w:ascii="宋体" w:eastAsia="宋体" w:hAnsi="Times New Roman" w:cs="Times New Roman"/>
      <w:kern w:val="0"/>
      <w:szCs w:val="20"/>
    </w:rPr>
  </w:style>
  <w:style w:type="paragraph" w:customStyle="1" w:styleId="2000">
    <w:name w:val="样式 标题 2 + (西文) 方正书宋简体 (中文) 方正黑体简体 非加粗 黑色 段前: 0 磅 段后: 0 磅 行..."/>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character" w:customStyle="1" w:styleId="1fffffffffff3">
    <w:name w:val="正文文本字符1"/>
    <w:uiPriority w:val="99"/>
    <w:semiHidden/>
    <w:qFormat/>
    <w:rsid w:val="00CA7955"/>
    <w:rPr>
      <w:rFonts w:ascii="Calibri" w:eastAsia="宋体" w:hAnsi="Calibri" w:cs="Times New Roman"/>
      <w:sz w:val="21"/>
    </w:rPr>
  </w:style>
  <w:style w:type="paragraph" w:customStyle="1" w:styleId="affffffffffffffffffffffffffffffffffffffffffffff5">
    <w:name w:val="文档"/>
    <w:basedOn w:val="afffd"/>
    <w:qFormat/>
    <w:rsid w:val="00CA7955"/>
    <w:pPr>
      <w:widowControl/>
      <w:adjustRightInd w:val="0"/>
      <w:snapToGrid w:val="0"/>
      <w:spacing w:line="360" w:lineRule="auto"/>
      <w:ind w:rightChars="100" w:right="240" w:firstLineChars="200" w:firstLine="480"/>
      <w:jc w:val="left"/>
    </w:pPr>
    <w:rPr>
      <w:color w:val="FF0000"/>
      <w:sz w:val="24"/>
      <w:szCs w:val="24"/>
    </w:rPr>
  </w:style>
  <w:style w:type="paragraph" w:customStyle="1" w:styleId="affffffffffffffffffffffffffffffffffffffffffffff6">
    <w:name w:val="王越的表格"/>
    <w:basedOn w:val="afffd"/>
    <w:qFormat/>
    <w:rsid w:val="00CA7955"/>
    <w:pPr>
      <w:widowControl/>
      <w:spacing w:line="360" w:lineRule="auto"/>
      <w:ind w:firstLineChars="200" w:firstLine="200"/>
      <w:jc w:val="left"/>
    </w:pPr>
    <w:rPr>
      <w:szCs w:val="21"/>
    </w:rPr>
  </w:style>
  <w:style w:type="character" w:customStyle="1" w:styleId="1fffffffffff4">
    <w:name w:val="批注主题字符1"/>
    <w:uiPriority w:val="99"/>
    <w:semiHidden/>
    <w:qFormat/>
    <w:rsid w:val="00CA7955"/>
    <w:rPr>
      <w:rFonts w:ascii="Calibri" w:eastAsia="宋体" w:hAnsi="Calibri" w:cs="Times New Roman"/>
      <w:b/>
      <w:bCs/>
      <w:kern w:val="2"/>
      <w:sz w:val="21"/>
      <w:szCs w:val="24"/>
    </w:rPr>
  </w:style>
  <w:style w:type="character" w:customStyle="1" w:styleId="1fffffffffff5">
    <w:name w:val="正文文本缩进字符1"/>
    <w:uiPriority w:val="99"/>
    <w:semiHidden/>
    <w:qFormat/>
    <w:rsid w:val="00CA7955"/>
    <w:rPr>
      <w:rFonts w:ascii="Calibri" w:eastAsia="宋体" w:hAnsi="Calibri" w:cs="Times New Roman"/>
      <w:sz w:val="21"/>
    </w:rPr>
  </w:style>
  <w:style w:type="paragraph" w:customStyle="1" w:styleId="affffffffffffffffffffffffffffffffffffffffffffff7">
    <w:name w:val="王越的正文"/>
    <w:basedOn w:val="afffd"/>
    <w:qFormat/>
    <w:rsid w:val="00CA7955"/>
    <w:pPr>
      <w:widowControl/>
      <w:spacing w:line="360" w:lineRule="auto"/>
      <w:ind w:firstLineChars="200" w:firstLine="480"/>
      <w:jc w:val="left"/>
    </w:pPr>
    <w:rPr>
      <w:rFonts w:ascii="宋体" w:hAnsi="宋体"/>
      <w:szCs w:val="24"/>
    </w:rPr>
  </w:style>
  <w:style w:type="paragraph" w:customStyle="1" w:styleId="Style27">
    <w:name w:val="_Style 27"/>
    <w:basedOn w:val="afffd"/>
    <w:next w:val="affff4"/>
    <w:qFormat/>
    <w:rsid w:val="00CA7955"/>
    <w:pPr>
      <w:widowControl/>
      <w:spacing w:line="360" w:lineRule="auto"/>
      <w:ind w:firstLineChars="200" w:firstLine="200"/>
      <w:jc w:val="left"/>
    </w:pPr>
    <w:rPr>
      <w:rFonts w:ascii="宋体" w:hAnsi="Courier New"/>
      <w:szCs w:val="24"/>
    </w:rPr>
  </w:style>
  <w:style w:type="character" w:customStyle="1" w:styleId="1fffffffffff6">
    <w:name w:val="明显引用字符1"/>
    <w:uiPriority w:val="30"/>
    <w:qFormat/>
    <w:rsid w:val="00CA7955"/>
    <w:rPr>
      <w:rFonts w:ascii="Calibri" w:eastAsia="宋体" w:hAnsi="Calibri" w:cs="Times New Roman"/>
      <w:i/>
      <w:iCs/>
      <w:color w:val="5B9BD5"/>
      <w:sz w:val="21"/>
    </w:rPr>
  </w:style>
  <w:style w:type="paragraph" w:customStyle="1" w:styleId="CharCharCharCharCharCharChar1CharCharChar">
    <w:name w:val="Char Char Char Char Char Char Char1 Char Char Char"/>
    <w:basedOn w:val="afffd"/>
    <w:next w:val="afffd"/>
    <w:qFormat/>
    <w:rsid w:val="00CA7955"/>
    <w:pPr>
      <w:widowControl/>
      <w:tabs>
        <w:tab w:val="left" w:pos="777"/>
      </w:tabs>
      <w:spacing w:afterLines="100" w:line="360" w:lineRule="auto"/>
      <w:ind w:left="1105" w:firstLineChars="200" w:hanging="748"/>
      <w:jc w:val="center"/>
    </w:pPr>
    <w:rPr>
      <w:kern w:val="0"/>
      <w:sz w:val="24"/>
      <w:szCs w:val="24"/>
    </w:rPr>
  </w:style>
  <w:style w:type="paragraph" w:customStyle="1" w:styleId="1fffffffffff7">
    <w:name w:val="明显引用1"/>
    <w:basedOn w:val="afffd"/>
    <w:next w:val="afffd"/>
    <w:uiPriority w:val="30"/>
    <w:qFormat/>
    <w:rsid w:val="00CA7955"/>
    <w:pPr>
      <w:widowControl/>
      <w:spacing w:before="280" w:after="280" w:line="360" w:lineRule="auto"/>
      <w:ind w:left="1080" w:right="1080" w:firstLineChars="200" w:firstLine="200"/>
      <w:jc w:val="center"/>
    </w:pPr>
    <w:rPr>
      <w:rFonts w:ascii="Calibri" w:hAnsi="Calibri"/>
      <w:color w:val="404040"/>
      <w:kern w:val="0"/>
      <w:sz w:val="32"/>
      <w:szCs w:val="32"/>
    </w:rPr>
  </w:style>
  <w:style w:type="character" w:customStyle="1" w:styleId="HTML11">
    <w:name w:val="HTML 预设格式字符1"/>
    <w:uiPriority w:val="99"/>
    <w:semiHidden/>
    <w:qFormat/>
    <w:rsid w:val="00CA7955"/>
    <w:rPr>
      <w:rFonts w:ascii="Corbel" w:eastAsia="宋体" w:hAnsi="Corbel" w:cs="Times New Roman"/>
      <w:sz w:val="20"/>
      <w:szCs w:val="20"/>
    </w:rPr>
  </w:style>
  <w:style w:type="character" w:customStyle="1" w:styleId="1fffffffffff8">
    <w:name w:val="标题字符1"/>
    <w:uiPriority w:val="10"/>
    <w:qFormat/>
    <w:rsid w:val="00CA7955"/>
    <w:rPr>
      <w:rFonts w:ascii="Calibri Light" w:eastAsia="宋体" w:hAnsi="Calibri Light" w:cs="Times New Roman"/>
      <w:b/>
      <w:bCs/>
      <w:sz w:val="32"/>
      <w:szCs w:val="32"/>
    </w:rPr>
  </w:style>
  <w:style w:type="paragraph" w:customStyle="1" w:styleId="CharCharCharChar10">
    <w:name w:val="Char Char Char Char1"/>
    <w:basedOn w:val="afffd"/>
    <w:qFormat/>
    <w:rsid w:val="00CA7955"/>
    <w:pPr>
      <w:widowControl/>
      <w:spacing w:line="360" w:lineRule="auto"/>
      <w:ind w:firstLineChars="200" w:firstLine="200"/>
      <w:jc w:val="left"/>
    </w:pPr>
    <w:rPr>
      <w:rFonts w:ascii="Tahoma" w:hAnsi="Tahoma"/>
      <w:sz w:val="24"/>
    </w:rPr>
  </w:style>
  <w:style w:type="character" w:customStyle="1" w:styleId="31a">
    <w:name w:val="正文文本缩进 3字符1"/>
    <w:uiPriority w:val="99"/>
    <w:semiHidden/>
    <w:qFormat/>
    <w:rsid w:val="00CA7955"/>
    <w:rPr>
      <w:rFonts w:ascii="Calibri" w:eastAsia="宋体" w:hAnsi="Calibri" w:cs="Times New Roman"/>
      <w:sz w:val="16"/>
      <w:szCs w:val="16"/>
    </w:rPr>
  </w:style>
  <w:style w:type="paragraph" w:customStyle="1" w:styleId="xl104">
    <w:name w:val="xl104"/>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21f2">
    <w:name w:val="正文文本 2字符1"/>
    <w:uiPriority w:val="99"/>
    <w:semiHidden/>
    <w:qFormat/>
    <w:rsid w:val="00CA7955"/>
    <w:rPr>
      <w:rFonts w:ascii="Calibri" w:eastAsia="宋体" w:hAnsi="Calibri" w:cs="Times New Roman"/>
      <w:sz w:val="21"/>
    </w:rPr>
  </w:style>
  <w:style w:type="character" w:customStyle="1" w:styleId="1fffffffffff9">
    <w:name w:val="批注框文本字符1"/>
    <w:uiPriority w:val="99"/>
    <w:semiHidden/>
    <w:qFormat/>
    <w:rsid w:val="00CA7955"/>
    <w:rPr>
      <w:rFonts w:ascii="Times New Roman" w:eastAsia="宋体" w:hAnsi="Times New Roman" w:cs="Times New Roman"/>
      <w:sz w:val="18"/>
      <w:szCs w:val="18"/>
    </w:rPr>
  </w:style>
  <w:style w:type="character" w:customStyle="1" w:styleId="21f3">
    <w:name w:val="正文文本缩进 2字符1"/>
    <w:uiPriority w:val="99"/>
    <w:semiHidden/>
    <w:qFormat/>
    <w:rsid w:val="00CA7955"/>
    <w:rPr>
      <w:rFonts w:ascii="Calibri" w:eastAsia="宋体" w:hAnsi="Calibri" w:cs="Times New Roman"/>
      <w:sz w:val="21"/>
    </w:rPr>
  </w:style>
  <w:style w:type="character" w:customStyle="1" w:styleId="1fffffffffffa">
    <w:name w:val="页脚字符1"/>
    <w:uiPriority w:val="99"/>
    <w:semiHidden/>
    <w:qFormat/>
    <w:rsid w:val="00CA7955"/>
    <w:rPr>
      <w:rFonts w:ascii="Calibri" w:eastAsia="宋体" w:hAnsi="Calibri" w:cs="Times New Roman"/>
      <w:sz w:val="18"/>
      <w:szCs w:val="18"/>
    </w:rPr>
  </w:style>
  <w:style w:type="character" w:customStyle="1" w:styleId="1fffffffffffb">
    <w:name w:val="日期字符1"/>
    <w:uiPriority w:val="99"/>
    <w:semiHidden/>
    <w:qFormat/>
    <w:rsid w:val="00CA7955"/>
    <w:rPr>
      <w:rFonts w:ascii="Calibri" w:eastAsia="宋体" w:hAnsi="Calibri" w:cs="Times New Roman"/>
      <w:sz w:val="21"/>
    </w:rPr>
  </w:style>
  <w:style w:type="paragraph" w:customStyle="1" w:styleId="Char1CharCharCharChar">
    <w:name w:val="Char1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1fffffffffffc">
    <w:name w:val="文档结构图字符1"/>
    <w:uiPriority w:val="99"/>
    <w:semiHidden/>
    <w:qFormat/>
    <w:rsid w:val="00CA7955"/>
    <w:rPr>
      <w:rFonts w:ascii="Times New Roman" w:eastAsia="宋体" w:hAnsi="Times New Roman" w:cs="Times New Roman"/>
    </w:rPr>
  </w:style>
  <w:style w:type="paragraph" w:customStyle="1" w:styleId="xl102">
    <w:name w:val="xl102"/>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8">
    <w:name w:val="王越的副标"/>
    <w:basedOn w:val="affffffffffffffffffffffffffffffffffffffffffffff7"/>
    <w:qFormat/>
    <w:rsid w:val="00CA7955"/>
    <w:pPr>
      <w:ind w:firstLine="482"/>
    </w:pPr>
    <w:rPr>
      <w:rFonts w:ascii="Times New Roman" w:hAnsi="Times New Roman"/>
      <w:b/>
    </w:rPr>
  </w:style>
  <w:style w:type="character" w:customStyle="1" w:styleId="1fffffffffffd">
    <w:name w:val="副标题字符1"/>
    <w:uiPriority w:val="11"/>
    <w:qFormat/>
    <w:rsid w:val="00CA7955"/>
    <w:rPr>
      <w:rFonts w:ascii="Calibri Light" w:eastAsia="宋体" w:hAnsi="Calibri Light" w:cs="Times New Roman"/>
      <w:b/>
      <w:bCs/>
      <w:kern w:val="28"/>
      <w:sz w:val="32"/>
      <w:szCs w:val="32"/>
    </w:rPr>
  </w:style>
  <w:style w:type="paragraph" w:customStyle="1" w:styleId="CharCharCharCharCharCharCharCharCharCharCharCharChar">
    <w:name w:val="Char Char Char Char Char Char Char Char Char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Charffffffffff2">
    <w:name w:val="程序与命令 Char"/>
    <w:link w:val="affffffffffffffffffffffffffffffffffffffffffffff9"/>
    <w:qFormat/>
    <w:rsid w:val="00CA7955"/>
    <w:rPr>
      <w:rFonts w:ascii="Times New Roman" w:eastAsia="仿宋_GB2312" w:hAnsi="Times New Roman"/>
      <w:szCs w:val="18"/>
    </w:rPr>
  </w:style>
  <w:style w:type="paragraph" w:customStyle="1" w:styleId="affffffffffffffffffffffffffffffffffffffffffffff9">
    <w:name w:val="程序与命令"/>
    <w:basedOn w:val="afffd"/>
    <w:link w:val="Charffffffffff2"/>
    <w:qFormat/>
    <w:rsid w:val="00CA7955"/>
    <w:pPr>
      <w:widowControl/>
      <w:spacing w:line="360" w:lineRule="auto"/>
      <w:ind w:firstLineChars="200" w:firstLine="200"/>
      <w:jc w:val="left"/>
    </w:pPr>
    <w:rPr>
      <w:rFonts w:eastAsia="仿宋_GB2312" w:cstheme="minorBidi"/>
      <w:szCs w:val="18"/>
    </w:rPr>
  </w:style>
  <w:style w:type="character" w:customStyle="1" w:styleId="Charffffffffff3">
    <w:name w:val="参考文献 Char"/>
    <w:link w:val="affffffffffffffffffffffffffffffffffffffffffffffa"/>
    <w:qFormat/>
    <w:rsid w:val="00CA7955"/>
    <w:rPr>
      <w:rFonts w:ascii="Times New Roman" w:eastAsia="仿宋_GB2312" w:hAnsi="Times New Roman"/>
    </w:rPr>
  </w:style>
  <w:style w:type="paragraph" w:customStyle="1" w:styleId="affffffffffffffffffffffffffffffffffffffffffffffa">
    <w:name w:val="参考文献"/>
    <w:basedOn w:val="afffd"/>
    <w:link w:val="Charffffffffff3"/>
    <w:qFormat/>
    <w:rsid w:val="00CA7955"/>
    <w:pPr>
      <w:widowControl/>
      <w:spacing w:line="360" w:lineRule="auto"/>
      <w:ind w:firstLineChars="200" w:firstLine="200"/>
      <w:jc w:val="left"/>
    </w:pPr>
    <w:rPr>
      <w:rFonts w:eastAsia="仿宋_GB2312" w:cstheme="minorBidi"/>
      <w:szCs w:val="22"/>
    </w:rPr>
  </w:style>
  <w:style w:type="paragraph" w:customStyle="1" w:styleId="affffffffffffffffffffffffffffffffffffffffffffffb">
    <w:name w:val="第三级条标题"/>
    <w:basedOn w:val="afffd"/>
    <w:next w:val="afffd"/>
    <w:link w:val="Charffffffffff4"/>
    <w:qFormat/>
    <w:rsid w:val="00CA7955"/>
    <w:pPr>
      <w:keepNext/>
      <w:keepLines/>
      <w:widowControl/>
      <w:tabs>
        <w:tab w:val="left" w:pos="720"/>
      </w:tabs>
      <w:spacing w:after="200" w:line="360" w:lineRule="auto"/>
      <w:ind w:left="720" w:firstLineChars="200" w:hanging="720"/>
      <w:jc w:val="left"/>
      <w:outlineLvl w:val="2"/>
    </w:pPr>
    <w:rPr>
      <w:rFonts w:ascii="黑体" w:eastAsia="黑体" w:cs="宋体"/>
      <w:kern w:val="0"/>
      <w:sz w:val="24"/>
      <w:lang w:bidi="zh-CN"/>
    </w:rPr>
  </w:style>
  <w:style w:type="character" w:customStyle="1" w:styleId="Charffffffffff4">
    <w:name w:val="第三级条标题 Char"/>
    <w:link w:val="affffffffffffffffffffffffffffffffffffffffffffffb"/>
    <w:qFormat/>
    <w:rsid w:val="00CA7955"/>
    <w:rPr>
      <w:rFonts w:ascii="黑体" w:eastAsia="黑体" w:hAnsi="Times New Roman" w:cs="宋体"/>
      <w:kern w:val="0"/>
      <w:sz w:val="24"/>
      <w:szCs w:val="20"/>
      <w:lang w:bidi="zh-CN"/>
    </w:rPr>
  </w:style>
  <w:style w:type="paragraph" w:customStyle="1" w:styleId="affffffffffffffffffffffffffffffffffffffffffffffc">
    <w:name w:val="第二级节标题"/>
    <w:basedOn w:val="afffd"/>
    <w:next w:val="affffffffffffffffffffffffffffffffffffffffffffffb"/>
    <w:link w:val="Charffffffffff5"/>
    <w:qFormat/>
    <w:rsid w:val="00CA7955"/>
    <w:pPr>
      <w:keepNext/>
      <w:keepLines/>
      <w:widowControl/>
      <w:tabs>
        <w:tab w:val="left" w:pos="576"/>
      </w:tabs>
      <w:spacing w:before="156" w:after="156" w:line="360" w:lineRule="auto"/>
      <w:ind w:left="576" w:firstLineChars="200" w:hanging="576"/>
      <w:jc w:val="left"/>
      <w:outlineLvl w:val="1"/>
    </w:pPr>
    <w:rPr>
      <w:rFonts w:ascii="黑体" w:eastAsia="黑体" w:hAnsi="Arial" w:cs="宋体"/>
      <w:sz w:val="28"/>
    </w:rPr>
  </w:style>
  <w:style w:type="character" w:customStyle="1" w:styleId="Charffffffffff5">
    <w:name w:val="第二级节标题 Char"/>
    <w:link w:val="affffffffffffffffffffffffffffffffffffffffffffffc"/>
    <w:qFormat/>
    <w:rsid w:val="00CA7955"/>
    <w:rPr>
      <w:rFonts w:ascii="黑体" w:eastAsia="黑体" w:hAnsi="Arial" w:cs="宋体"/>
      <w:sz w:val="28"/>
      <w:szCs w:val="20"/>
    </w:rPr>
  </w:style>
  <w:style w:type="paragraph" w:customStyle="1" w:styleId="affffffffffffffffffffffffffffffffffffffffffffffd">
    <w:name w:val="第一级章标题"/>
    <w:basedOn w:val="afffd"/>
    <w:next w:val="affffffffffffffffffffffffffffffffffffffffffffffc"/>
    <w:link w:val="Charffffffffff6"/>
    <w:qFormat/>
    <w:rsid w:val="00CA7955"/>
    <w:pPr>
      <w:keepNext/>
      <w:keepLines/>
      <w:pageBreakBefore/>
      <w:widowControl/>
      <w:spacing w:before="156" w:after="156" w:line="360" w:lineRule="auto"/>
      <w:ind w:left="420" w:firstLineChars="200" w:hanging="420"/>
      <w:jc w:val="center"/>
      <w:outlineLvl w:val="0"/>
    </w:pPr>
    <w:rPr>
      <w:rFonts w:ascii="黑体" w:eastAsia="黑体" w:cs="宋体"/>
      <w:color w:val="080808"/>
      <w:kern w:val="44"/>
      <w:sz w:val="32"/>
    </w:rPr>
  </w:style>
  <w:style w:type="character" w:customStyle="1" w:styleId="Charffffffffff6">
    <w:name w:val="第一级章标题 Char"/>
    <w:link w:val="affffffffffffffffffffffffffffffffffffffffffffffd"/>
    <w:qFormat/>
    <w:rsid w:val="00CA7955"/>
    <w:rPr>
      <w:rFonts w:ascii="黑体" w:eastAsia="黑体" w:hAnsi="Times New Roman" w:cs="宋体"/>
      <w:color w:val="080808"/>
      <w:kern w:val="44"/>
      <w:sz w:val="32"/>
      <w:szCs w:val="20"/>
    </w:rPr>
  </w:style>
  <w:style w:type="paragraph" w:customStyle="1" w:styleId="affffffffffffffffffffffffffffffffffffffffffffffe">
    <w:name w:val="设计正文"/>
    <w:basedOn w:val="afffd"/>
    <w:link w:val="Charffffffffff7"/>
    <w:qFormat/>
    <w:rsid w:val="00CA7955"/>
    <w:pPr>
      <w:widowControl/>
      <w:adjustRightInd w:val="0"/>
      <w:snapToGrid w:val="0"/>
      <w:spacing w:line="360" w:lineRule="auto"/>
      <w:ind w:firstLineChars="200" w:firstLine="480"/>
      <w:jc w:val="left"/>
      <w:textAlignment w:val="baseline"/>
    </w:pPr>
    <w:rPr>
      <w:rFonts w:cs="宋体"/>
      <w:color w:val="000000"/>
      <w:kern w:val="0"/>
      <w:sz w:val="24"/>
      <w:szCs w:val="24"/>
      <w:lang w:bidi="zh-CN"/>
    </w:rPr>
  </w:style>
  <w:style w:type="character" w:customStyle="1" w:styleId="Charffffffffff7">
    <w:name w:val="设计正文 Char"/>
    <w:link w:val="affffffffffffffffffffffffffffffffffffffffffffffe"/>
    <w:qFormat/>
    <w:rsid w:val="00CA7955"/>
    <w:rPr>
      <w:rFonts w:ascii="Times New Roman" w:eastAsia="宋体" w:hAnsi="Times New Roman" w:cs="宋体"/>
      <w:color w:val="000000"/>
      <w:kern w:val="0"/>
      <w:sz w:val="24"/>
      <w:szCs w:val="24"/>
      <w:lang w:bidi="zh-CN"/>
    </w:rPr>
  </w:style>
  <w:style w:type="paragraph" w:customStyle="1" w:styleId="afffffffffffffffffffffffffffffffffffffffffffffff">
    <w:name w:val="表格字体"/>
    <w:basedOn w:val="afffd"/>
    <w:qFormat/>
    <w:rsid w:val="00CA7955"/>
    <w:pPr>
      <w:widowControl/>
      <w:spacing w:line="360" w:lineRule="auto"/>
      <w:ind w:firstLineChars="200" w:firstLine="200"/>
      <w:jc w:val="left"/>
    </w:pPr>
    <w:rPr>
      <w:rFonts w:ascii="宋体" w:hAnsi="宋体"/>
      <w:szCs w:val="24"/>
    </w:rPr>
  </w:style>
  <w:style w:type="paragraph" w:customStyle="1" w:styleId="1fffffffffffe">
    <w:name w:val="主题1"/>
    <w:basedOn w:val="38"/>
    <w:link w:val="1Charf6"/>
    <w:qFormat/>
    <w:rsid w:val="00CA7955"/>
    <w:pPr>
      <w:widowControl/>
      <w:autoSpaceDE/>
      <w:autoSpaceDN/>
      <w:adjustRightInd/>
      <w:spacing w:before="0" w:after="0" w:line="415" w:lineRule="auto"/>
      <w:ind w:left="420" w:hanging="420"/>
      <w:outlineLvl w:val="0"/>
    </w:pPr>
    <w:rPr>
      <w:rFonts w:ascii="Calibri"/>
      <w:bCs/>
      <w:kern w:val="2"/>
      <w:sz w:val="32"/>
      <w:szCs w:val="32"/>
      <w:u w:val="none"/>
    </w:rPr>
  </w:style>
  <w:style w:type="character" w:customStyle="1" w:styleId="1Charf6">
    <w:name w:val="主题1 Char"/>
    <w:link w:val="1fffffffffffe"/>
    <w:qFormat/>
    <w:rsid w:val="00CA7955"/>
    <w:rPr>
      <w:rFonts w:ascii="Calibri" w:eastAsia="宋体" w:hAnsi="Calibri" w:cs="Times New Roman"/>
      <w:b/>
      <w:bCs/>
      <w:sz w:val="32"/>
      <w:szCs w:val="32"/>
    </w:rPr>
  </w:style>
  <w:style w:type="paragraph" w:customStyle="1" w:styleId="2fffffffff4">
    <w:name w:val="主题2"/>
    <w:basedOn w:val="43"/>
    <w:next w:val="afffd"/>
    <w:link w:val="2Charf9"/>
    <w:qFormat/>
    <w:rsid w:val="00CA7955"/>
    <w:pPr>
      <w:widowControl/>
      <w:adjustRightInd/>
      <w:spacing w:before="0" w:after="0" w:line="377" w:lineRule="auto"/>
      <w:ind w:left="1200" w:hanging="360"/>
      <w:jc w:val="left"/>
      <w:textAlignment w:val="auto"/>
      <w:outlineLvl w:val="1"/>
    </w:pPr>
    <w:rPr>
      <w:rFonts w:ascii="Cambria" w:eastAsia="宋体" w:hAnsi="Cambria"/>
      <w:b w:val="0"/>
      <w:kern w:val="2"/>
      <w:sz w:val="24"/>
      <w:szCs w:val="28"/>
    </w:rPr>
  </w:style>
  <w:style w:type="character" w:customStyle="1" w:styleId="2Charf9">
    <w:name w:val="主题2 Char"/>
    <w:link w:val="2fffffffff4"/>
    <w:qFormat/>
    <w:rsid w:val="00CA7955"/>
    <w:rPr>
      <w:rFonts w:ascii="Cambria" w:eastAsia="宋体" w:hAnsi="Cambria" w:cs="Times New Roman"/>
      <w:sz w:val="24"/>
      <w:szCs w:val="28"/>
    </w:rPr>
  </w:style>
  <w:style w:type="paragraph" w:customStyle="1" w:styleId="afffffffffffffffffffffffffffffffffffffffffffffff0">
    <w:name w:val="（投）正文小四缩进"/>
    <w:basedOn w:val="afffd"/>
    <w:qFormat/>
    <w:rsid w:val="00CA7955"/>
    <w:pPr>
      <w:widowControl/>
      <w:spacing w:before="120" w:after="120" w:line="360" w:lineRule="auto"/>
      <w:ind w:firstLineChars="200" w:firstLine="480"/>
      <w:jc w:val="left"/>
    </w:pPr>
    <w:rPr>
      <w:sz w:val="24"/>
      <w:szCs w:val="24"/>
    </w:rPr>
  </w:style>
  <w:style w:type="paragraph" w:customStyle="1" w:styleId="font1a">
    <w:name w:val="font_1"/>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ffffffffffffffffffffffffffffffffffffffffffff1">
    <w:name w:val="正文小四缩进 +重点文字"/>
    <w:basedOn w:val="afffd"/>
    <w:qFormat/>
    <w:rsid w:val="00CA7955"/>
    <w:pPr>
      <w:widowControl/>
      <w:spacing w:before="120" w:after="156" w:line="360" w:lineRule="auto"/>
      <w:ind w:firstLineChars="200" w:firstLine="480"/>
      <w:jc w:val="left"/>
    </w:pPr>
    <w:rPr>
      <w:rFonts w:ascii="Arial" w:eastAsia="黑体" w:hAnsi="Arial" w:cs="宋体"/>
      <w:sz w:val="24"/>
      <w:u w:val="single"/>
    </w:rPr>
  </w:style>
  <w:style w:type="paragraph" w:customStyle="1" w:styleId="afffffffffffffffffffffffffffffffffffffffffffffff2">
    <w:name w:val="样式 正文小四缩进 + 加粗"/>
    <w:basedOn w:val="afffd"/>
    <w:qFormat/>
    <w:rsid w:val="00CA7955"/>
    <w:pPr>
      <w:widowControl/>
      <w:spacing w:before="120" w:after="156" w:line="360" w:lineRule="auto"/>
      <w:ind w:firstLineChars="200" w:firstLine="482"/>
      <w:jc w:val="left"/>
    </w:pPr>
    <w:rPr>
      <w:rFonts w:cs="宋体"/>
      <w:b/>
      <w:bCs/>
      <w:sz w:val="24"/>
    </w:rPr>
  </w:style>
  <w:style w:type="paragraph" w:customStyle="1" w:styleId="afffffffffffffffffffffffffffffffffffffffffffffff3">
    <w:name w:val="项目编号下的缩进一"/>
    <w:basedOn w:val="affffffffffffffffffffa"/>
    <w:qFormat/>
    <w:rsid w:val="00CA7955"/>
    <w:pPr>
      <w:snapToGrid/>
      <w:spacing w:before="120" w:after="120"/>
      <w:ind w:leftChars="200" w:left="420" w:firstLineChars="0" w:firstLine="0"/>
    </w:pPr>
    <w:rPr>
      <w:sz w:val="21"/>
    </w:rPr>
  </w:style>
  <w:style w:type="paragraph" w:customStyle="1" w:styleId="afffffffffffffffffffffffffffffffffffffffffffffff4">
    <w:name w:val="一般正文"/>
    <w:next w:val="3b"/>
    <w:qFormat/>
    <w:rsid w:val="00CA7955"/>
    <w:pPr>
      <w:spacing w:line="360" w:lineRule="auto"/>
      <w:ind w:firstLineChars="200" w:firstLine="200"/>
    </w:pPr>
    <w:rPr>
      <w:rFonts w:ascii="Calibri" w:eastAsia="宋体" w:hAnsi="Calibri" w:cs="Times New Roman"/>
    </w:rPr>
  </w:style>
  <w:style w:type="paragraph" w:customStyle="1" w:styleId="afffffffffffffffffffffffffffffffffffffffffffffff5">
    <w:name w:val="正文左缩进"/>
    <w:basedOn w:val="afffe"/>
    <w:qFormat/>
    <w:rsid w:val="00CA7955"/>
    <w:pPr>
      <w:widowControl/>
      <w:autoSpaceDE/>
      <w:autoSpaceDN/>
      <w:adjustRightInd/>
      <w:spacing w:before="120" w:after="120" w:line="360" w:lineRule="auto"/>
      <w:ind w:leftChars="200" w:left="420" w:firstLineChars="200" w:firstLine="0"/>
    </w:pPr>
    <w:rPr>
      <w:rFonts w:ascii="Times New Roman" w:hAnsi="Times New Roman" w:cs="宋体"/>
      <w:szCs w:val="20"/>
    </w:rPr>
  </w:style>
  <w:style w:type="paragraph" w:customStyle="1" w:styleId="afffffffffffffffffffffffffffffffffffffffffffffff6">
    <w:name w:val="规定章节"/>
    <w:basedOn w:val="1f"/>
    <w:qFormat/>
    <w:rsid w:val="00CA7955"/>
    <w:pPr>
      <w:widowControl/>
      <w:tabs>
        <w:tab w:val="left" w:pos="266"/>
      </w:tabs>
      <w:spacing w:before="0" w:after="0" w:line="360" w:lineRule="auto"/>
    </w:pPr>
    <w:rPr>
      <w:rFonts w:eastAsia="黑体"/>
      <w:b w:val="0"/>
      <w:sz w:val="32"/>
    </w:rPr>
  </w:style>
  <w:style w:type="character" w:customStyle="1" w:styleId="CharCharfe">
    <w:name w:val="正文－缩进 Char Char"/>
    <w:qFormat/>
    <w:rsid w:val="00CA7955"/>
    <w:rPr>
      <w:rFonts w:ascii="Times New Roman" w:eastAsia="宋体" w:hAnsi="Times New Roman" w:cs="宋体"/>
      <w:kern w:val="2"/>
      <w:sz w:val="24"/>
      <w:szCs w:val="24"/>
      <w:lang w:val="en-US" w:eastAsia="zh-CN" w:bidi="ar-SA"/>
    </w:rPr>
  </w:style>
  <w:style w:type="paragraph" w:customStyle="1" w:styleId="CharCharCharCharCharCharChar1CharCharCharCharCharCharCharCharChar">
    <w:name w:val="Char Char Char Char Char Char Char1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CharCharCharChar">
    <w:name w:val="Char Char Char Char Char Char Char1 Char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
    <w:name w:val="Char Char Char Char Char Char Char1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CharCharCharCharChar1">
    <w:name w:val="Char Char Char Char Char Char Char Char Char Char Char Char1"/>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sz w:val="24"/>
    </w:rPr>
  </w:style>
  <w:style w:type="paragraph" w:customStyle="1" w:styleId="CharCharCharCharCharCharChar1CharCharCharCharCharCharChar">
    <w:name w:val="Char Char Char Char Char Char Char1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7">
    <w:name w:val="安徽正文"/>
    <w:basedOn w:val="afffd"/>
    <w:qFormat/>
    <w:rsid w:val="00CA7955"/>
    <w:pPr>
      <w:widowControl/>
      <w:snapToGrid w:val="0"/>
      <w:spacing w:line="288" w:lineRule="auto"/>
      <w:ind w:firstLineChars="200" w:firstLine="539"/>
      <w:jc w:val="left"/>
    </w:pPr>
    <w:rPr>
      <w:rFonts w:ascii="Myanmar Text" w:eastAsia="幼圆" w:hAnsi="Myanmar Text"/>
      <w:smallCaps/>
      <w:snapToGrid w:val="0"/>
      <w:spacing w:val="10"/>
      <w:sz w:val="24"/>
    </w:rPr>
  </w:style>
  <w:style w:type="paragraph" w:customStyle="1" w:styleId="Prop">
    <w:name w:val="Prop"/>
    <w:basedOn w:val="afffd"/>
    <w:qFormat/>
    <w:rsid w:val="00CA7955"/>
    <w:pPr>
      <w:widowControl/>
      <w:spacing w:line="360" w:lineRule="auto"/>
      <w:ind w:firstLineChars="200" w:firstLine="200"/>
      <w:jc w:val="center"/>
    </w:pPr>
    <w:rPr>
      <w:rFonts w:ascii="Arial" w:eastAsia="黑体" w:hAnsi="Arial"/>
      <w:b/>
      <w:sz w:val="32"/>
      <w:szCs w:val="24"/>
    </w:rPr>
  </w:style>
  <w:style w:type="character" w:customStyle="1" w:styleId="line1">
    <w:name w:val="line1"/>
    <w:qFormat/>
    <w:rsid w:val="00CA7955"/>
    <w:rPr>
      <w:rFonts w:ascii="Tahoma" w:eastAsia="宋体" w:hAnsi="Tahoma"/>
      <w:color w:val="000000"/>
      <w:spacing w:val="360"/>
      <w:kern w:val="2"/>
      <w:sz w:val="24"/>
      <w:szCs w:val="24"/>
      <w:lang w:val="en-US" w:eastAsia="zh-CN" w:bidi="ar-SA"/>
    </w:rPr>
  </w:style>
  <w:style w:type="paragraph" w:customStyle="1" w:styleId="xl22">
    <w:name w:val="xl22"/>
    <w:basedOn w:val="afffd"/>
    <w:qFormat/>
    <w:rsid w:val="00CA7955"/>
    <w:pPr>
      <w:widowControl/>
      <w:spacing w:before="100" w:beforeAutospacing="1" w:after="100" w:afterAutospacing="1" w:line="360" w:lineRule="auto"/>
      <w:ind w:firstLineChars="200" w:firstLine="200"/>
      <w:jc w:val="center"/>
    </w:pPr>
    <w:rPr>
      <w:rFonts w:ascii="宋体" w:hAnsi="宋体"/>
      <w:kern w:val="0"/>
      <w:sz w:val="24"/>
      <w:szCs w:val="24"/>
    </w:rPr>
  </w:style>
  <w:style w:type="paragraph" w:customStyle="1" w:styleId="2CharCharChar0">
    <w:name w:val="正文2 Char Char Char"/>
    <w:basedOn w:val="2c"/>
    <w:link w:val="2CharCharCharChar0"/>
    <w:qFormat/>
    <w:rsid w:val="00CA7955"/>
    <w:pPr>
      <w:widowControl/>
      <w:autoSpaceDE w:val="0"/>
      <w:autoSpaceDN w:val="0"/>
      <w:spacing w:line="360" w:lineRule="auto"/>
      <w:ind w:leftChars="0" w:left="0" w:firstLine="200"/>
      <w:jc w:val="left"/>
    </w:pPr>
    <w:rPr>
      <w:rFonts w:ascii="Times New Roman" w:hAnsi="Times New Roman" w:cs="Times New Roman"/>
      <w:sz w:val="21"/>
    </w:rPr>
  </w:style>
  <w:style w:type="character" w:customStyle="1" w:styleId="2CharCharCharChar0">
    <w:name w:val="正文2 Char Char Char Char"/>
    <w:link w:val="2CharCharChar0"/>
    <w:qFormat/>
    <w:rsid w:val="00CA7955"/>
    <w:rPr>
      <w:rFonts w:ascii="Times New Roman" w:eastAsia="宋体" w:hAnsi="Times New Roman" w:cs="Times New Roman"/>
      <w:szCs w:val="24"/>
    </w:rPr>
  </w:style>
  <w:style w:type="paragraph" w:customStyle="1" w:styleId="95">
    <w:name w:val="样式 目录 9 +"/>
    <w:basedOn w:val="90"/>
    <w:qFormat/>
    <w:rsid w:val="00CA7955"/>
    <w:pPr>
      <w:keepLines/>
      <w:widowControl/>
      <w:autoSpaceDE w:val="0"/>
      <w:autoSpaceDN w:val="0"/>
      <w:spacing w:line="360" w:lineRule="auto"/>
      <w:ind w:leftChars="0" w:left="2835" w:firstLineChars="200" w:firstLine="420"/>
      <w:jc w:val="left"/>
    </w:pPr>
    <w:rPr>
      <w:rFonts w:ascii="Arial" w:hAnsi="Arial" w:cs="宋体"/>
      <w:szCs w:val="20"/>
    </w:rPr>
  </w:style>
  <w:style w:type="paragraph" w:customStyle="1" w:styleId="ListBullet1">
    <w:name w:val="List Bullet1"/>
    <w:basedOn w:val="afffd"/>
    <w:qFormat/>
    <w:rsid w:val="00CA7955"/>
    <w:pPr>
      <w:widowControl/>
      <w:tabs>
        <w:tab w:val="left" w:pos="984"/>
      </w:tabs>
      <w:spacing w:before="240" w:after="120" w:line="288" w:lineRule="auto"/>
      <w:ind w:left="981" w:right="57" w:firstLineChars="200" w:hanging="357"/>
      <w:jc w:val="left"/>
    </w:pPr>
    <w:rPr>
      <w:kern w:val="0"/>
      <w:szCs w:val="24"/>
    </w:rPr>
  </w:style>
  <w:style w:type="paragraph" w:customStyle="1" w:styleId="TOCHeading">
    <w:name w:val="TOC_Heading"/>
    <w:basedOn w:val="afffd"/>
    <w:next w:val="afffd"/>
    <w:qFormat/>
    <w:rsid w:val="00CA7955"/>
    <w:pPr>
      <w:keepNext/>
      <w:widowControl/>
      <w:spacing w:before="80" w:after="120" w:line="360" w:lineRule="auto"/>
      <w:ind w:firstLineChars="200" w:firstLine="200"/>
      <w:jc w:val="left"/>
    </w:pPr>
    <w:rPr>
      <w:b/>
      <w:sz w:val="24"/>
      <w:szCs w:val="24"/>
    </w:rPr>
  </w:style>
  <w:style w:type="paragraph" w:customStyle="1" w:styleId="afffffffffffffffffffffffffffffffffffffffffffffff8">
    <w:name w:val=".."/>
    <w:basedOn w:val="afffd"/>
    <w:next w:val="afffd"/>
    <w:qFormat/>
    <w:rsid w:val="00CA7955"/>
    <w:pPr>
      <w:widowControl/>
      <w:autoSpaceDE w:val="0"/>
      <w:autoSpaceDN w:val="0"/>
      <w:adjustRightInd w:val="0"/>
      <w:spacing w:line="360" w:lineRule="auto"/>
      <w:ind w:firstLineChars="200" w:firstLine="200"/>
      <w:jc w:val="left"/>
    </w:pPr>
    <w:rPr>
      <w:rFonts w:ascii="宋体"/>
      <w:kern w:val="0"/>
      <w:sz w:val="20"/>
      <w:szCs w:val="24"/>
    </w:rPr>
  </w:style>
  <w:style w:type="paragraph" w:customStyle="1" w:styleId="xl54">
    <w:name w:val="xl54"/>
    <w:basedOn w:val="afffd"/>
    <w:qFormat/>
    <w:rsid w:val="00CA7955"/>
    <w:pPr>
      <w:widowControl/>
      <w:pBdr>
        <w:left w:val="single" w:sz="4" w:space="0" w:color="auto"/>
        <w:bottom w:val="double" w:sz="6" w:space="0" w:color="auto"/>
        <w:right w:val="single" w:sz="4"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paragraph" w:customStyle="1" w:styleId="xl55">
    <w:name w:val="xl55"/>
    <w:basedOn w:val="afffd"/>
    <w:qFormat/>
    <w:rsid w:val="00CA7955"/>
    <w:pPr>
      <w:widowControl/>
      <w:pBdr>
        <w:top w:val="double" w:sz="6" w:space="0" w:color="auto"/>
        <w:left w:val="single" w:sz="4" w:space="0" w:color="auto"/>
        <w:right w:val="double" w:sz="6"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character" w:customStyle="1" w:styleId="myp111">
    <w:name w:val="myp111"/>
    <w:qFormat/>
    <w:rsid w:val="00CA7955"/>
    <w:rPr>
      <w:rFonts w:ascii="Tahoma" w:eastAsia="宋体" w:hAnsi="Tahoma"/>
      <w:color w:val="000000"/>
      <w:kern w:val="2"/>
      <w:sz w:val="24"/>
      <w:szCs w:val="24"/>
      <w:lang w:val="en-US" w:eastAsia="zh-CN" w:bidi="ar-SA"/>
    </w:rPr>
  </w:style>
  <w:style w:type="paragraph" w:customStyle="1" w:styleId="2CharChar5">
    <w:name w:val="正文2 Char Char"/>
    <w:basedOn w:val="2c"/>
    <w:qFormat/>
    <w:rsid w:val="00CA7955"/>
    <w:pPr>
      <w:widowControl/>
      <w:autoSpaceDE w:val="0"/>
      <w:autoSpaceDN w:val="0"/>
      <w:spacing w:line="360" w:lineRule="auto"/>
      <w:ind w:leftChars="0" w:left="0" w:firstLine="200"/>
      <w:jc w:val="left"/>
    </w:pPr>
    <w:rPr>
      <w:rFonts w:ascii="宋体" w:hAnsi="宋体" w:cs="Times New Roman"/>
    </w:rPr>
  </w:style>
  <w:style w:type="paragraph" w:customStyle="1" w:styleId="CharCharCharCharCharCharChar1Char">
    <w:name w:val="Char Char Char Char Char Char Char1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9">
    <w:name w:val="表名字"/>
    <w:basedOn w:val="afffd"/>
    <w:qFormat/>
    <w:rsid w:val="00CA7955"/>
    <w:pPr>
      <w:widowControl/>
      <w:spacing w:line="360" w:lineRule="auto"/>
      <w:ind w:firstLineChars="150" w:firstLine="360"/>
      <w:jc w:val="left"/>
    </w:pPr>
    <w:rPr>
      <w:rFonts w:ascii="宋体" w:hAnsi="宋体"/>
      <w:color w:val="000000"/>
      <w:sz w:val="24"/>
      <w:szCs w:val="24"/>
    </w:rPr>
  </w:style>
  <w:style w:type="paragraph" w:customStyle="1" w:styleId="Afffffffffffffffffffffffffffffffffffffffffffffffa">
    <w:name w:val="#A投标正文"/>
    <w:basedOn w:val="afffd"/>
    <w:link w:val="Afffffffffffffffffffffffffffffffffffffffffffffffb"/>
    <w:qFormat/>
    <w:rsid w:val="00CA7955"/>
    <w:pPr>
      <w:widowControl/>
      <w:spacing w:line="360" w:lineRule="auto"/>
      <w:ind w:firstLineChars="200" w:firstLine="480"/>
      <w:jc w:val="left"/>
    </w:pPr>
    <w:rPr>
      <w:sz w:val="24"/>
      <w:szCs w:val="24"/>
    </w:rPr>
  </w:style>
  <w:style w:type="character" w:customStyle="1" w:styleId="Afffffffffffffffffffffffffffffffffffffffffffffffb">
    <w:name w:val="#A投标正文 字符"/>
    <w:link w:val="Afffffffffffffffffffffffffffffffffffffffffffffffa"/>
    <w:qFormat/>
    <w:locked/>
    <w:rsid w:val="00CA7955"/>
    <w:rPr>
      <w:rFonts w:ascii="Times New Roman" w:eastAsia="宋体" w:hAnsi="Times New Roman" w:cs="Times New Roman"/>
      <w:sz w:val="24"/>
      <w:szCs w:val="24"/>
    </w:rPr>
  </w:style>
  <w:style w:type="paragraph" w:customStyle="1" w:styleId="X-">
    <w:name w:val="X-正文"/>
    <w:basedOn w:val="afffd"/>
    <w:qFormat/>
    <w:rsid w:val="00CA7955"/>
    <w:pPr>
      <w:widowControl/>
      <w:spacing w:line="360" w:lineRule="auto"/>
      <w:ind w:firstLineChars="200" w:firstLine="480"/>
      <w:jc w:val="left"/>
    </w:pPr>
    <w:rPr>
      <w:rFonts w:ascii="宋体" w:hAnsi="宋体" w:cs="宋体"/>
      <w:sz w:val="24"/>
    </w:rPr>
  </w:style>
  <w:style w:type="paragraph" w:customStyle="1" w:styleId="TOC11">
    <w:name w:val="TOC 标题11"/>
    <w:basedOn w:val="1f"/>
    <w:next w:val="afffd"/>
    <w:uiPriority w:val="39"/>
    <w:unhideWhenUsed/>
    <w:qFormat/>
    <w:rsid w:val="00CA7955"/>
    <w:pPr>
      <w:widowControl/>
      <w:spacing w:before="480" w:after="0" w:line="276" w:lineRule="auto"/>
      <w:jc w:val="left"/>
      <w:outlineLvl w:val="9"/>
    </w:pPr>
    <w:rPr>
      <w:rFonts w:ascii="Cambria" w:hAnsi="Cambria"/>
      <w:color w:val="365F91"/>
      <w:kern w:val="0"/>
      <w:sz w:val="28"/>
      <w:szCs w:val="28"/>
    </w:rPr>
  </w:style>
  <w:style w:type="paragraph" w:customStyle="1" w:styleId="xl64">
    <w:name w:val="xl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paragraph" w:customStyle="1" w:styleId="xl63">
    <w:name w:val="xl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htmlval1">
    <w:name w:val="html_val1"/>
    <w:qFormat/>
    <w:rsid w:val="00CA7955"/>
    <w:rPr>
      <w:color w:val="0000FF"/>
    </w:rPr>
  </w:style>
  <w:style w:type="paragraph" w:customStyle="1" w:styleId="713">
    <w:name w:val="标题 71"/>
    <w:basedOn w:val="afffd"/>
    <w:next w:val="afffd"/>
    <w:qFormat/>
    <w:rsid w:val="00CA7955"/>
    <w:pPr>
      <w:keepNext/>
      <w:keepLines/>
      <w:widowControl/>
      <w:tabs>
        <w:tab w:val="left" w:pos="360"/>
        <w:tab w:val="left" w:pos="2940"/>
      </w:tabs>
      <w:suppressAutoHyphens/>
      <w:spacing w:before="240" w:after="64" w:line="320" w:lineRule="auto"/>
      <w:ind w:firstLineChars="200" w:firstLine="200"/>
      <w:jc w:val="left"/>
      <w:outlineLvl w:val="6"/>
    </w:pPr>
    <w:rPr>
      <w:rFonts w:ascii="Calibri" w:hAnsi="Calibri" w:hint="eastAsia"/>
      <w:b/>
      <w:kern w:val="1"/>
      <w:sz w:val="24"/>
      <w:szCs w:val="24"/>
      <w:lang w:eastAsia="ar-SA"/>
    </w:rPr>
  </w:style>
  <w:style w:type="character" w:customStyle="1" w:styleId="XQCAI">
    <w:name w:val="XQCAI"/>
    <w:qFormat/>
    <w:rsid w:val="00CA7955"/>
    <w:rPr>
      <w:rFonts w:ascii="宋体" w:eastAsia="宋体" w:hAnsi="宋体"/>
      <w:color w:val="auto"/>
      <w:sz w:val="24"/>
      <w:szCs w:val="24"/>
      <w:u w:val="none"/>
    </w:rPr>
  </w:style>
  <w:style w:type="character" w:customStyle="1" w:styleId="z-Char1">
    <w:name w:val="z-窗体顶端 Char1"/>
    <w:uiPriority w:val="99"/>
    <w:qFormat/>
    <w:rsid w:val="00CA7955"/>
    <w:rPr>
      <w:rFonts w:ascii="Arial" w:hAnsi="Arial" w:cs="Arial"/>
      <w:vanish/>
      <w:sz w:val="16"/>
      <w:szCs w:val="16"/>
    </w:rPr>
  </w:style>
  <w:style w:type="character" w:customStyle="1" w:styleId="HTML20">
    <w:name w:val="HTML 定义2"/>
    <w:qFormat/>
    <w:rsid w:val="00CA7955"/>
    <w:rPr>
      <w:i/>
      <w:iCs/>
    </w:rPr>
  </w:style>
  <w:style w:type="character" w:customStyle="1" w:styleId="HeaderChar">
    <w:name w:val="Header Char"/>
    <w:qFormat/>
    <w:rsid w:val="00CA7955"/>
    <w:rPr>
      <w:rFonts w:eastAsia="宋体"/>
      <w:color w:val="000000"/>
      <w:kern w:val="1"/>
      <w:sz w:val="18"/>
      <w:szCs w:val="18"/>
      <w:lang w:val="en-US" w:eastAsia="ar-SA" w:bidi="ar-SA"/>
    </w:rPr>
  </w:style>
  <w:style w:type="character" w:customStyle="1" w:styleId="ProdbulletCopyChar">
    <w:name w:val="Prod_bullet Copy Char"/>
    <w:link w:val="ProdbulletCopy"/>
    <w:qFormat/>
    <w:locked/>
    <w:rsid w:val="00CA7955"/>
    <w:rPr>
      <w:rFonts w:ascii="Verdana" w:hAnsi="Verdana"/>
      <w:lang w:eastAsia="en-US"/>
    </w:rPr>
  </w:style>
  <w:style w:type="paragraph" w:customStyle="1" w:styleId="ProdbulletCopy">
    <w:name w:val="Prod_bullet Copy"/>
    <w:basedOn w:val="CGBullettable"/>
    <w:link w:val="ProdbulletCopyChar"/>
    <w:qFormat/>
    <w:rsid w:val="00CA7955"/>
    <w:pPr>
      <w:spacing w:after="60" w:line="260" w:lineRule="exact"/>
      <w:ind w:firstLine="0"/>
    </w:pPr>
    <w:rPr>
      <w:rFonts w:ascii="Verdana" w:eastAsiaTheme="minorEastAsia" w:hAnsi="Verdana" w:cstheme="minorBidi"/>
      <w:kern w:val="2"/>
      <w:sz w:val="21"/>
      <w:szCs w:val="22"/>
    </w:rPr>
  </w:style>
  <w:style w:type="paragraph" w:customStyle="1" w:styleId="CGBullettable">
    <w:name w:val="CG_Bullet table"/>
    <w:basedOn w:val="afffd"/>
    <w:link w:val="CGBullettableChar"/>
    <w:qFormat/>
    <w:rsid w:val="00CA7955"/>
    <w:pPr>
      <w:widowControl/>
      <w:tabs>
        <w:tab w:val="left" w:pos="288"/>
      </w:tabs>
      <w:spacing w:line="360" w:lineRule="auto"/>
      <w:ind w:left="288" w:firstLineChars="200" w:hanging="288"/>
      <w:jc w:val="left"/>
    </w:pPr>
    <w:rPr>
      <w:kern w:val="0"/>
      <w:sz w:val="24"/>
      <w:szCs w:val="24"/>
      <w:lang w:eastAsia="en-US"/>
    </w:rPr>
  </w:style>
  <w:style w:type="character" w:customStyle="1" w:styleId="CGBullettableChar">
    <w:name w:val="CG_Bullet table Char"/>
    <w:link w:val="CGBullettable"/>
    <w:qFormat/>
    <w:locked/>
    <w:rsid w:val="00CA7955"/>
    <w:rPr>
      <w:rFonts w:ascii="Times New Roman" w:eastAsia="宋体" w:hAnsi="Times New Roman" w:cs="Times New Roman"/>
      <w:kern w:val="0"/>
      <w:sz w:val="24"/>
      <w:szCs w:val="24"/>
      <w:lang w:eastAsia="en-US"/>
    </w:rPr>
  </w:style>
  <w:style w:type="character" w:customStyle="1" w:styleId="style801">
    <w:name w:val="style801"/>
    <w:qFormat/>
    <w:rsid w:val="00CA7955"/>
    <w:rPr>
      <w:rFonts w:ascii="宋体" w:eastAsia="宋体" w:hAnsi="宋体" w:hint="eastAsia"/>
      <w:color w:val="393939"/>
      <w:spacing w:val="0"/>
      <w:sz w:val="18"/>
      <w:szCs w:val="18"/>
    </w:rPr>
  </w:style>
  <w:style w:type="character" w:customStyle="1" w:styleId="DateChar">
    <w:name w:val="Date Char"/>
    <w:qFormat/>
    <w:rsid w:val="00CA7955"/>
    <w:rPr>
      <w:rFonts w:eastAsia="宋体"/>
      <w:kern w:val="2"/>
      <w:sz w:val="24"/>
      <w:lang w:val="en-US" w:eastAsia="zh-CN" w:bidi="ar-SA"/>
    </w:rPr>
  </w:style>
  <w:style w:type="character" w:customStyle="1" w:styleId="CharCharff">
    <w:name w:val="中表 Char Char"/>
    <w:link w:val="afffffffffffffffffffffffffffffffffffffffffffffffc"/>
    <w:qFormat/>
    <w:rsid w:val="00CA7955"/>
    <w:rPr>
      <w:rFonts w:ascii="Tahoma" w:hAnsi="Tahoma" w:cs="宋体"/>
      <w:sz w:val="18"/>
    </w:rPr>
  </w:style>
  <w:style w:type="paragraph" w:customStyle="1" w:styleId="afffffffffffffffffffffffffffffffffffffffffffffffc">
    <w:name w:val="中表"/>
    <w:link w:val="CharCharff"/>
    <w:qFormat/>
    <w:rsid w:val="00CA7955"/>
    <w:pPr>
      <w:spacing w:line="360" w:lineRule="auto"/>
      <w:ind w:firstLineChars="200" w:firstLine="200"/>
    </w:pPr>
    <w:rPr>
      <w:rFonts w:ascii="Tahoma" w:hAnsi="Tahoma" w:cs="宋体"/>
      <w:sz w:val="18"/>
    </w:rPr>
  </w:style>
  <w:style w:type="character" w:customStyle="1" w:styleId="heading5CharChar">
    <w:name w:val="heading 5 Char Char"/>
    <w:qFormat/>
    <w:rsid w:val="00CA7955"/>
    <w:rPr>
      <w:rFonts w:eastAsia="宋体"/>
      <w:b/>
      <w:kern w:val="2"/>
      <w:sz w:val="24"/>
      <w:lang w:val="en-US" w:eastAsia="zh-CN" w:bidi="ar-SA"/>
    </w:rPr>
  </w:style>
  <w:style w:type="character" w:customStyle="1" w:styleId="www1Char">
    <w:name w:val="www序号1) Char"/>
    <w:link w:val="www1"/>
    <w:qFormat/>
    <w:locked/>
    <w:rsid w:val="00CA7955"/>
    <w:rPr>
      <w:sz w:val="24"/>
      <w:szCs w:val="24"/>
    </w:rPr>
  </w:style>
  <w:style w:type="paragraph" w:customStyle="1" w:styleId="www1">
    <w:name w:val="www序号1)"/>
    <w:basedOn w:val="afffd"/>
    <w:link w:val="www1Char"/>
    <w:qFormat/>
    <w:rsid w:val="00CA7955"/>
    <w:pPr>
      <w:widowControl/>
      <w:tabs>
        <w:tab w:val="left" w:pos="2160"/>
      </w:tabs>
      <w:spacing w:line="360" w:lineRule="auto"/>
      <w:ind w:left="2160" w:firstLineChars="200" w:hanging="420"/>
      <w:jc w:val="left"/>
    </w:pPr>
    <w:rPr>
      <w:rFonts w:asciiTheme="minorHAnsi" w:eastAsiaTheme="minorEastAsia" w:hAnsiTheme="minorHAnsi" w:cstheme="minorBidi"/>
      <w:sz w:val="24"/>
      <w:szCs w:val="24"/>
    </w:rPr>
  </w:style>
  <w:style w:type="character" w:customStyle="1" w:styleId="bold1">
    <w:name w:val="bold1"/>
    <w:qFormat/>
    <w:rsid w:val="00CA7955"/>
    <w:rPr>
      <w:b/>
      <w:bCs/>
    </w:rPr>
  </w:style>
  <w:style w:type="character" w:customStyle="1" w:styleId="My1CharChar">
    <w:name w:val="My1 Char Char"/>
    <w:link w:val="My11"/>
    <w:qFormat/>
    <w:rsid w:val="00CA7955"/>
    <w:rPr>
      <w:rFonts w:ascii="宋体" w:eastAsia="黑体" w:hAnsi="宋体"/>
      <w:b/>
      <w:color w:val="000000"/>
      <w:kern w:val="44"/>
      <w:sz w:val="44"/>
    </w:rPr>
  </w:style>
  <w:style w:type="paragraph" w:customStyle="1" w:styleId="My11">
    <w:name w:val="My1"/>
    <w:basedOn w:val="afffd"/>
    <w:link w:val="My1CharChar"/>
    <w:qFormat/>
    <w:rsid w:val="00CA7955"/>
    <w:pPr>
      <w:keepNext/>
      <w:keepLines/>
      <w:widowControl/>
      <w:spacing w:before="340" w:after="330" w:line="576" w:lineRule="auto"/>
      <w:ind w:left="180" w:firstLineChars="200" w:firstLine="200"/>
      <w:jc w:val="left"/>
      <w:outlineLvl w:val="1"/>
    </w:pPr>
    <w:rPr>
      <w:rFonts w:ascii="宋体" w:eastAsia="黑体" w:hAnsi="宋体" w:cstheme="minorBidi"/>
      <w:b/>
      <w:color w:val="000000"/>
      <w:kern w:val="44"/>
      <w:sz w:val="44"/>
      <w:szCs w:val="22"/>
    </w:rPr>
  </w:style>
  <w:style w:type="character" w:customStyle="1" w:styleId="HTML12">
    <w:name w:val="HTML 代码1"/>
    <w:qFormat/>
    <w:rsid w:val="00CA7955"/>
    <w:rPr>
      <w:rFonts w:ascii="Courier New" w:hAnsi="Courier New"/>
      <w:sz w:val="20"/>
      <w:szCs w:val="20"/>
    </w:rPr>
  </w:style>
  <w:style w:type="character" w:customStyle="1" w:styleId="HTML13">
    <w:name w:val="HTML 键盘1"/>
    <w:qFormat/>
    <w:rsid w:val="00CA7955"/>
    <w:rPr>
      <w:rFonts w:ascii="Courier New" w:hAnsi="Courier New"/>
      <w:sz w:val="20"/>
      <w:szCs w:val="20"/>
    </w:rPr>
  </w:style>
  <w:style w:type="character" w:customStyle="1" w:styleId="content1">
    <w:name w:val="content1"/>
    <w:qFormat/>
    <w:rsid w:val="00CA7955"/>
    <w:rPr>
      <w:rFonts w:ascii="宋体" w:eastAsia="宋体" w:hAnsi="宋体" w:hint="eastAsia"/>
      <w:color w:val="333333"/>
      <w:sz w:val="21"/>
      <w:szCs w:val="21"/>
    </w:rPr>
  </w:style>
  <w:style w:type="character" w:customStyle="1" w:styleId="WW8Num26z2">
    <w:name w:val="WW8Num26z2"/>
    <w:qFormat/>
    <w:rsid w:val="00CA7955"/>
    <w:rPr>
      <w:rFonts w:ascii="Times New Roman" w:eastAsia="黑体" w:hAnsi="Times New Roman" w:cs="Times New Roman"/>
      <w:b/>
      <w:sz w:val="32"/>
      <w:szCs w:val="32"/>
    </w:rPr>
  </w:style>
  <w:style w:type="character" w:customStyle="1" w:styleId="-2Char0">
    <w:name w:val="浅色底纹 - 强调文字颜色 2 Char"/>
    <w:uiPriority w:val="30"/>
    <w:qFormat/>
    <w:rsid w:val="00CA7955"/>
    <w:rPr>
      <w:rFonts w:ascii="Calibri" w:hAnsi="Calibri"/>
      <w:b/>
      <w:i/>
      <w:sz w:val="24"/>
      <w:szCs w:val="22"/>
    </w:rPr>
  </w:style>
  <w:style w:type="character" w:customStyle="1" w:styleId="WW8Num26z4">
    <w:name w:val="WW8Num26z4"/>
    <w:qFormat/>
    <w:rsid w:val="00CA7955"/>
    <w:rPr>
      <w:rFonts w:ascii="Times New Roman" w:hAnsi="Times New Roman" w:cs="Times New Roman"/>
      <w:b/>
      <w:sz w:val="24"/>
    </w:rPr>
  </w:style>
  <w:style w:type="character" w:customStyle="1" w:styleId="HTML21">
    <w:name w:val="HTML 变量2"/>
    <w:qFormat/>
    <w:rsid w:val="00CA7955"/>
    <w:rPr>
      <w:i/>
      <w:iCs/>
    </w:rPr>
  </w:style>
  <w:style w:type="character" w:customStyle="1" w:styleId="webdict">
    <w:name w:val="webdict"/>
    <w:qFormat/>
    <w:rsid w:val="00CA7955"/>
  </w:style>
  <w:style w:type="character" w:customStyle="1" w:styleId="CharChar16">
    <w:name w:val="Char Char16"/>
    <w:qFormat/>
    <w:rsid w:val="00CA7955"/>
    <w:rPr>
      <w:b/>
      <w:caps/>
      <w:color w:val="632423"/>
      <w:spacing w:val="20"/>
      <w:sz w:val="32"/>
      <w:szCs w:val="28"/>
      <w:lang w:eastAsia="en-US" w:bidi="en-US"/>
    </w:rPr>
  </w:style>
  <w:style w:type="character" w:customStyle="1" w:styleId="HTML14">
    <w:name w:val="HTML 定义1"/>
    <w:qFormat/>
    <w:rsid w:val="00CA7955"/>
    <w:rPr>
      <w:i/>
      <w:iCs/>
    </w:rPr>
  </w:style>
  <w:style w:type="character" w:customStyle="1" w:styleId="HTML15">
    <w:name w:val="HTML 打字机1"/>
    <w:qFormat/>
    <w:rsid w:val="00CA7955"/>
    <w:rPr>
      <w:rFonts w:ascii="Courier New" w:hAnsi="Courier New"/>
      <w:sz w:val="20"/>
      <w:szCs w:val="20"/>
    </w:rPr>
  </w:style>
  <w:style w:type="character" w:customStyle="1" w:styleId="redbig1">
    <w:name w:val="redbig1"/>
    <w:qFormat/>
    <w:rsid w:val="00CA7955"/>
    <w:rPr>
      <w:b/>
      <w:bCs/>
      <w:color w:val="D00018"/>
      <w:sz w:val="27"/>
      <w:szCs w:val="27"/>
    </w:rPr>
  </w:style>
  <w:style w:type="character" w:customStyle="1" w:styleId="boldbodycopy">
    <w:name w:val="boldbodycopy"/>
    <w:qFormat/>
    <w:rsid w:val="00CA7955"/>
  </w:style>
  <w:style w:type="character" w:customStyle="1" w:styleId="HTML16">
    <w:name w:val="HTML 缩写1"/>
    <w:qFormat/>
    <w:rsid w:val="00CA7955"/>
  </w:style>
  <w:style w:type="character" w:customStyle="1" w:styleId="ttag">
    <w:name w:val="t_tag"/>
    <w:qFormat/>
    <w:rsid w:val="00CA7955"/>
  </w:style>
  <w:style w:type="character" w:customStyle="1" w:styleId="CharChar61">
    <w:name w:val="Char Char61"/>
    <w:qFormat/>
    <w:rsid w:val="00CA7955"/>
    <w:rPr>
      <w:rFonts w:eastAsia="方正楷体_GB2312"/>
      <w:b/>
      <w:bCs/>
      <w:kern w:val="44"/>
      <w:sz w:val="44"/>
      <w:szCs w:val="44"/>
      <w:lang w:val="en-US" w:eastAsia="zh-CN"/>
    </w:rPr>
  </w:style>
  <w:style w:type="character" w:customStyle="1" w:styleId="cnfont1">
    <w:name w:val="cnfont1"/>
    <w:qFormat/>
    <w:rsid w:val="00CA7955"/>
  </w:style>
  <w:style w:type="paragraph" w:customStyle="1" w:styleId="My3">
    <w:name w:val="My3"/>
    <w:basedOn w:val="38"/>
    <w:link w:val="My3CharChar"/>
    <w:qFormat/>
    <w:rsid w:val="00CA7955"/>
    <w:pPr>
      <w:widowControl/>
      <w:tabs>
        <w:tab w:val="left" w:pos="0"/>
      </w:tabs>
      <w:autoSpaceDE/>
      <w:autoSpaceDN/>
      <w:adjustRightInd/>
      <w:spacing w:before="120" w:line="360" w:lineRule="auto"/>
      <w:ind w:left="284"/>
      <w:outlineLvl w:val="3"/>
    </w:pPr>
    <w:rPr>
      <w:rFonts w:ascii="Times New Roman" w:eastAsia="黑体" w:hAnsi="Times New Roman"/>
      <w:sz w:val="32"/>
      <w:u w:val="none"/>
    </w:rPr>
  </w:style>
  <w:style w:type="character" w:customStyle="1" w:styleId="My3CharChar">
    <w:name w:val="My3 Char Char"/>
    <w:link w:val="My3"/>
    <w:qFormat/>
    <w:rsid w:val="00CA7955"/>
    <w:rPr>
      <w:rFonts w:ascii="Times New Roman" w:eastAsia="黑体" w:hAnsi="Times New Roman" w:cs="Times New Roman"/>
      <w:b/>
      <w:kern w:val="0"/>
      <w:sz w:val="32"/>
      <w:szCs w:val="20"/>
    </w:rPr>
  </w:style>
  <w:style w:type="character" w:customStyle="1" w:styleId="hang11">
    <w:name w:val="hang11"/>
    <w:qFormat/>
    <w:rsid w:val="00CA7955"/>
  </w:style>
  <w:style w:type="character" w:customStyle="1" w:styleId="BodyTextFirstIndentImportantCharChar">
    <w:name w:val="Body Text First Indent Important Char Char"/>
    <w:link w:val="BodyTextFirstIndentImportant"/>
    <w:qFormat/>
    <w:rsid w:val="00CA7955"/>
    <w:rPr>
      <w:rFonts w:ascii="Tahoma" w:hAnsi="Tahoma"/>
      <w:b/>
      <w:szCs w:val="21"/>
    </w:rPr>
  </w:style>
  <w:style w:type="paragraph" w:customStyle="1" w:styleId="BodyTextFirstIndentImportant">
    <w:name w:val="Body Text First Indent Important"/>
    <w:basedOn w:val="1fffffffffc"/>
    <w:link w:val="BodyTextFirstIndentImportantCharChar"/>
    <w:qFormat/>
    <w:rsid w:val="00CA7955"/>
    <w:pPr>
      <w:spacing w:before="120" w:line="300" w:lineRule="auto"/>
      <w:ind w:firstLineChars="0" w:firstLine="431"/>
    </w:pPr>
    <w:rPr>
      <w:rFonts w:ascii="Tahoma" w:eastAsiaTheme="minorEastAsia" w:hAnsi="Tahoma" w:cstheme="minorBidi"/>
      <w:b/>
      <w:kern w:val="2"/>
      <w:sz w:val="21"/>
      <w:szCs w:val="21"/>
    </w:rPr>
  </w:style>
  <w:style w:type="character" w:customStyle="1" w:styleId="CharCharff0">
    <w:name w:val="Ò³Ã¼ Char Char"/>
    <w:qFormat/>
    <w:rsid w:val="00CA7955"/>
    <w:rPr>
      <w:color w:val="000000"/>
      <w:sz w:val="18"/>
    </w:rPr>
  </w:style>
  <w:style w:type="character" w:customStyle="1" w:styleId="hps">
    <w:name w:val="hps"/>
    <w:qFormat/>
    <w:rsid w:val="00CA7955"/>
  </w:style>
  <w:style w:type="character" w:customStyle="1" w:styleId="HTML22">
    <w:name w:val="HTML 引文2"/>
    <w:qFormat/>
    <w:rsid w:val="00CA7955"/>
    <w:rPr>
      <w:i/>
      <w:iCs/>
    </w:rPr>
  </w:style>
  <w:style w:type="character" w:customStyle="1" w:styleId="top11">
    <w:name w:val="top11"/>
    <w:qFormat/>
    <w:rsid w:val="00CA7955"/>
  </w:style>
  <w:style w:type="character" w:customStyle="1" w:styleId="NormalIndentCharChar1">
    <w:name w:val="Normal Indent Char Char1"/>
    <w:qFormat/>
    <w:rsid w:val="00CA7955"/>
    <w:rPr>
      <w:rFonts w:ascii="宋体" w:eastAsia="宋体" w:hAnsi="宋体" w:hint="eastAsia"/>
      <w:kern w:val="2"/>
      <w:sz w:val="21"/>
      <w:lang w:val="en-US" w:eastAsia="zh-CN"/>
    </w:rPr>
  </w:style>
  <w:style w:type="character" w:customStyle="1" w:styleId="HTML17">
    <w:name w:val="HTML 引文1"/>
    <w:qFormat/>
    <w:rsid w:val="00CA7955"/>
    <w:rPr>
      <w:i/>
      <w:iCs/>
    </w:rPr>
  </w:style>
  <w:style w:type="character" w:customStyle="1" w:styleId="t2">
    <w:name w:val="t2"/>
    <w:qFormat/>
    <w:rsid w:val="00CA7955"/>
    <w:rPr>
      <w:b/>
      <w:bCs/>
      <w:color w:val="000000"/>
    </w:rPr>
  </w:style>
  <w:style w:type="character" w:customStyle="1" w:styleId="Heading5Char">
    <w:name w:val="Heading 5 Char"/>
    <w:qFormat/>
    <w:rsid w:val="00CA7955"/>
    <w:rPr>
      <w:rFonts w:eastAsia="宋体"/>
      <w:b/>
      <w:bCs/>
      <w:color w:val="000000"/>
      <w:kern w:val="1"/>
      <w:sz w:val="28"/>
      <w:szCs w:val="28"/>
      <w:lang w:val="en-US" w:eastAsia="ar-SA" w:bidi="ar-SA"/>
    </w:rPr>
  </w:style>
  <w:style w:type="character" w:customStyle="1" w:styleId="CharChar60">
    <w:name w:val="Char Char6"/>
    <w:qFormat/>
    <w:rsid w:val="00CA7955"/>
    <w:rPr>
      <w:rFonts w:eastAsia="方正楷体_GB2312"/>
      <w:b/>
      <w:bCs/>
      <w:kern w:val="44"/>
      <w:sz w:val="44"/>
      <w:szCs w:val="44"/>
      <w:lang w:val="en-US" w:eastAsia="zh-CN"/>
    </w:rPr>
  </w:style>
  <w:style w:type="character" w:customStyle="1" w:styleId="TextBodyChineseCharChar">
    <w:name w:val="Text Body Chinese Char Char"/>
    <w:link w:val="TextBodyChinese"/>
    <w:qFormat/>
    <w:rsid w:val="00CA7955"/>
    <w:rPr>
      <w:rFonts w:cs="Arial"/>
      <w:szCs w:val="24"/>
      <w:lang w:eastAsia="en-US" w:bidi="en-US"/>
    </w:rPr>
  </w:style>
  <w:style w:type="paragraph" w:customStyle="1" w:styleId="TextBodyChinese">
    <w:name w:val="Text Body Chinese"/>
    <w:basedOn w:val="afffd"/>
    <w:link w:val="TextBodyChineseCharChar"/>
    <w:qFormat/>
    <w:rsid w:val="00CA7955"/>
    <w:pPr>
      <w:widowControl/>
      <w:spacing w:before="120" w:after="120" w:line="252" w:lineRule="auto"/>
      <w:ind w:firstLineChars="200" w:firstLine="200"/>
      <w:jc w:val="left"/>
    </w:pPr>
    <w:rPr>
      <w:rFonts w:asciiTheme="minorHAnsi" w:eastAsiaTheme="minorEastAsia" w:hAnsiTheme="minorHAnsi" w:cs="Arial"/>
      <w:szCs w:val="24"/>
      <w:lang w:eastAsia="en-US" w:bidi="en-US"/>
    </w:rPr>
  </w:style>
  <w:style w:type="character" w:customStyle="1" w:styleId="BodyTextFirstIndentImportantChar">
    <w:name w:val="Body Text First Indent Important Char"/>
    <w:qFormat/>
    <w:rsid w:val="00CA7955"/>
    <w:rPr>
      <w:rFonts w:ascii="Tahoma" w:hAnsi="Tahoma"/>
      <w:b/>
      <w:sz w:val="22"/>
      <w:szCs w:val="21"/>
    </w:rPr>
  </w:style>
  <w:style w:type="character" w:customStyle="1" w:styleId="wbtrmn1">
    <w:name w:val="wbtr_mn1"/>
    <w:qFormat/>
    <w:rsid w:val="00CA7955"/>
    <w:rPr>
      <w:rFonts w:ascii="Arial" w:hAnsi="Arial" w:cs="Arial" w:hint="default"/>
      <w:sz w:val="24"/>
      <w:szCs w:val="24"/>
    </w:rPr>
  </w:style>
  <w:style w:type="character" w:customStyle="1" w:styleId="WW8Num27z1">
    <w:name w:val="WW8Num27z1"/>
    <w:qFormat/>
    <w:rsid w:val="00CA7955"/>
    <w:rPr>
      <w:rFonts w:ascii="黑体" w:eastAsia="黑体" w:hAnsi="黑体"/>
      <w:sz w:val="21"/>
    </w:rPr>
  </w:style>
  <w:style w:type="character" w:customStyle="1" w:styleId="small1">
    <w:name w:val="small1"/>
    <w:qFormat/>
    <w:rsid w:val="00CA7955"/>
    <w:rPr>
      <w:sz w:val="22"/>
      <w:szCs w:val="22"/>
    </w:rPr>
  </w:style>
  <w:style w:type="character" w:customStyle="1" w:styleId="HTML23">
    <w:name w:val="HTML 缩写2"/>
    <w:qFormat/>
    <w:rsid w:val="00CA7955"/>
  </w:style>
  <w:style w:type="character" w:customStyle="1" w:styleId="Charffffffffff8">
    <w:name w:val="注意 Char"/>
    <w:link w:val="afffffffffffffffffffffffffffffffffffffffffffffffd"/>
    <w:qFormat/>
    <w:rsid w:val="00CA7955"/>
    <w:rPr>
      <w:rFonts w:ascii="Arial"/>
    </w:rPr>
  </w:style>
  <w:style w:type="paragraph" w:customStyle="1" w:styleId="afffffffffffffffffffffffffffffffffffffffffffffffd">
    <w:name w:val="注意"/>
    <w:basedOn w:val="affffffd"/>
    <w:next w:val="affffffd"/>
    <w:link w:val="Charffffffffff8"/>
    <w:qFormat/>
    <w:rsid w:val="00CA7955"/>
    <w:pPr>
      <w:widowControl/>
      <w:pBdr>
        <w:top w:val="single" w:sz="4" w:space="1" w:color="auto"/>
        <w:left w:val="single" w:sz="4" w:space="4" w:color="auto"/>
        <w:bottom w:val="single" w:sz="4" w:space="1" w:color="auto"/>
        <w:right w:val="single" w:sz="4" w:space="4" w:color="auto"/>
      </w:pBdr>
      <w:tabs>
        <w:tab w:val="left" w:pos="840"/>
      </w:tabs>
      <w:wordWrap w:val="0"/>
      <w:adjustRightInd w:val="0"/>
      <w:snapToGrid/>
      <w:spacing w:before="0" w:after="0" w:line="312" w:lineRule="atLeast"/>
      <w:ind w:left="420" w:firstLineChars="200" w:firstLine="200"/>
      <w:jc w:val="left"/>
      <w:textAlignment w:val="baseline"/>
    </w:pPr>
    <w:rPr>
      <w:rFonts w:eastAsiaTheme="minorEastAsia" w:hAnsiTheme="minorHAnsi" w:cstheme="minorBidi"/>
      <w:szCs w:val="22"/>
    </w:rPr>
  </w:style>
  <w:style w:type="character" w:customStyle="1" w:styleId="cdappliestotext1">
    <w:name w:val="cdappliestotext1"/>
    <w:qFormat/>
    <w:rsid w:val="00CA7955"/>
    <w:rPr>
      <w:color w:val="999999"/>
    </w:rPr>
  </w:style>
  <w:style w:type="character" w:customStyle="1" w:styleId="WW8Num24z3">
    <w:name w:val="WW8Num24z3"/>
    <w:qFormat/>
    <w:rsid w:val="00CA7955"/>
    <w:rPr>
      <w:rFonts w:ascii="Times New Roman" w:eastAsia="宋体" w:hAnsi="Times New Roman"/>
      <w:b/>
      <w:sz w:val="24"/>
      <w:szCs w:val="24"/>
    </w:rPr>
  </w:style>
  <w:style w:type="character" w:customStyle="1" w:styleId="H3CharCharChar">
    <w:name w:val="H3 Char Char Char"/>
    <w:qFormat/>
    <w:rsid w:val="00CA7955"/>
    <w:rPr>
      <w:rFonts w:eastAsia="宋体"/>
      <w:b/>
      <w:bCs/>
      <w:kern w:val="2"/>
      <w:sz w:val="32"/>
      <w:szCs w:val="32"/>
      <w:lang w:val="en-US" w:eastAsia="zh-CN" w:bidi="ar-SA"/>
    </w:rPr>
  </w:style>
  <w:style w:type="character" w:customStyle="1" w:styleId="Style9pt">
    <w:name w:val="Style 9 pt"/>
    <w:qFormat/>
    <w:rsid w:val="00CA7955"/>
    <w:rPr>
      <w:sz w:val="17"/>
      <w:szCs w:val="18"/>
    </w:rPr>
  </w:style>
  <w:style w:type="character" w:customStyle="1" w:styleId="WW8Num11z0">
    <w:name w:val="WW8Num11z0"/>
    <w:qFormat/>
    <w:rsid w:val="00CA7955"/>
    <w:rPr>
      <w:rFonts w:ascii="Times New Roman" w:eastAsia="宋体" w:hAnsi="Times New Roman" w:cs="Times New Roman"/>
      <w:color w:val="auto"/>
      <w:sz w:val="21"/>
    </w:rPr>
  </w:style>
  <w:style w:type="character" w:customStyle="1" w:styleId="WW8Num24z5">
    <w:name w:val="WW8Num24z5"/>
    <w:qFormat/>
    <w:rsid w:val="00CA7955"/>
    <w:rPr>
      <w:rFonts w:eastAsia="宋体"/>
      <w:sz w:val="24"/>
    </w:rPr>
  </w:style>
  <w:style w:type="character" w:customStyle="1" w:styleId="WW8Num34z0">
    <w:name w:val="WW8Num34z0"/>
    <w:qFormat/>
    <w:rsid w:val="00CA7955"/>
    <w:rPr>
      <w:rFonts w:ascii="Times New Roman" w:hAnsi="Times New Roman" w:cs="Times New Roman"/>
    </w:rPr>
  </w:style>
  <w:style w:type="character" w:customStyle="1" w:styleId="WW8Num27z0">
    <w:name w:val="WW8Num27z0"/>
    <w:qFormat/>
    <w:rsid w:val="00CA7955"/>
    <w:rPr>
      <w:rFonts w:ascii="Times New Roman" w:hAnsi="Times New Roman"/>
      <w:b/>
      <w:sz w:val="21"/>
    </w:rPr>
  </w:style>
  <w:style w:type="character" w:customStyle="1" w:styleId="2fffffffff5">
    <w:name w:val="明显参考2"/>
    <w:uiPriority w:val="32"/>
    <w:qFormat/>
    <w:rsid w:val="00CA7955"/>
    <w:rPr>
      <w:b/>
      <w:sz w:val="24"/>
      <w:u w:val="single"/>
    </w:rPr>
  </w:style>
  <w:style w:type="character" w:customStyle="1" w:styleId="trans">
    <w:name w:val="trans"/>
    <w:qFormat/>
    <w:rsid w:val="00CA7955"/>
  </w:style>
  <w:style w:type="character" w:customStyle="1" w:styleId="Char2e">
    <w:name w:val="明显引用 Char2"/>
    <w:uiPriority w:val="99"/>
    <w:qFormat/>
    <w:rsid w:val="00CA7955"/>
    <w:rPr>
      <w:rFonts w:ascii="Tahoma" w:hAnsi="Tahoma"/>
      <w:b/>
      <w:bCs/>
      <w:i/>
      <w:iCs/>
      <w:color w:val="4F81BD"/>
    </w:rPr>
  </w:style>
  <w:style w:type="character" w:customStyle="1" w:styleId="1ffffffffffff">
    <w:name w:val="已访问的超链接1"/>
    <w:qFormat/>
    <w:rsid w:val="00CA7955"/>
    <w:rPr>
      <w:rFonts w:hint="default"/>
      <w:color w:val="800080"/>
      <w:u w:val="single"/>
    </w:rPr>
  </w:style>
  <w:style w:type="character" w:customStyle="1" w:styleId="HTML24">
    <w:name w:val="HTML 打字机2"/>
    <w:qFormat/>
    <w:rsid w:val="00CA7955"/>
    <w:rPr>
      <w:rFonts w:ascii="Courier New" w:hAnsi="Courier New"/>
      <w:sz w:val="20"/>
      <w:szCs w:val="20"/>
    </w:rPr>
  </w:style>
  <w:style w:type="character" w:customStyle="1" w:styleId="BalloonTextCharChar">
    <w:name w:val="Balloon Text Char Char"/>
    <w:qFormat/>
    <w:rsid w:val="00CA7955"/>
    <w:rPr>
      <w:rFonts w:hint="eastAsia"/>
      <w:sz w:val="18"/>
    </w:rPr>
  </w:style>
  <w:style w:type="character" w:customStyle="1" w:styleId="TextBodyCharChar">
    <w:name w:val="Text Body Char Char"/>
    <w:link w:val="TextBody"/>
    <w:qFormat/>
    <w:rsid w:val="00CA7955"/>
    <w:rPr>
      <w:rFonts w:ascii="Arial" w:eastAsia="黑体" w:hAnsi="Arial" w:cs="Arial"/>
      <w:sz w:val="17"/>
      <w:szCs w:val="24"/>
      <w:lang w:eastAsia="en-US" w:bidi="en-US"/>
    </w:rPr>
  </w:style>
  <w:style w:type="paragraph" w:customStyle="1" w:styleId="TextBody">
    <w:name w:val="Text Body"/>
    <w:basedOn w:val="afffd"/>
    <w:link w:val="TextBodyCharChar"/>
    <w:qFormat/>
    <w:rsid w:val="00CA7955"/>
    <w:pPr>
      <w:widowControl/>
      <w:spacing w:before="120" w:after="240" w:line="252" w:lineRule="auto"/>
      <w:ind w:firstLineChars="200" w:firstLine="200"/>
      <w:jc w:val="left"/>
    </w:pPr>
    <w:rPr>
      <w:rFonts w:ascii="Arial" w:eastAsia="黑体" w:hAnsi="Arial" w:cs="Arial"/>
      <w:sz w:val="17"/>
      <w:szCs w:val="24"/>
      <w:lang w:eastAsia="en-US" w:bidi="en-US"/>
    </w:rPr>
  </w:style>
  <w:style w:type="character" w:customStyle="1" w:styleId="Char36">
    <w:name w:val="正文文本缩进 Char3"/>
    <w:qFormat/>
    <w:rsid w:val="00CA7955"/>
    <w:rPr>
      <w:rFonts w:ascii="Calibri" w:hAnsi="Calibri"/>
      <w:sz w:val="24"/>
    </w:rPr>
  </w:style>
  <w:style w:type="character" w:customStyle="1" w:styleId="6Char5">
    <w:name w:val="正文样式6 Char"/>
    <w:link w:val="6f3"/>
    <w:qFormat/>
    <w:rsid w:val="00CA7955"/>
  </w:style>
  <w:style w:type="paragraph" w:customStyle="1" w:styleId="6f3">
    <w:name w:val="正文样式6"/>
    <w:basedOn w:val="afffd"/>
    <w:link w:val="6Char5"/>
    <w:qFormat/>
    <w:rsid w:val="00CA7955"/>
    <w:pPr>
      <w:widowControl/>
      <w:spacing w:after="200" w:line="360" w:lineRule="auto"/>
      <w:ind w:firstLineChars="200" w:firstLine="200"/>
      <w:jc w:val="left"/>
    </w:pPr>
    <w:rPr>
      <w:rFonts w:asciiTheme="minorHAnsi" w:eastAsiaTheme="minorEastAsia" w:hAnsiTheme="minorHAnsi" w:cstheme="minorBidi"/>
      <w:szCs w:val="22"/>
    </w:rPr>
  </w:style>
  <w:style w:type="character" w:customStyle="1" w:styleId="WW8Num26z5">
    <w:name w:val="WW8Num26z5"/>
    <w:qFormat/>
    <w:rsid w:val="00CA7955"/>
    <w:rPr>
      <w:rFonts w:ascii="Times New Roman" w:eastAsia="宋体" w:hAnsi="Times New Roman"/>
      <w:sz w:val="24"/>
    </w:rPr>
  </w:style>
  <w:style w:type="character" w:customStyle="1" w:styleId="oblogtext">
    <w:name w:val="oblog_text"/>
    <w:qFormat/>
    <w:rsid w:val="00CA7955"/>
  </w:style>
  <w:style w:type="character" w:customStyle="1" w:styleId="WW8Num30z0">
    <w:name w:val="WW8Num30z0"/>
    <w:qFormat/>
    <w:rsid w:val="00CA7955"/>
    <w:rPr>
      <w:rFonts w:ascii="Times New Roman" w:eastAsia="宋体" w:hAnsi="Times New Roman" w:cs="Times New Roman"/>
      <w:color w:val="auto"/>
      <w:sz w:val="21"/>
    </w:rPr>
  </w:style>
  <w:style w:type="character" w:customStyle="1" w:styleId="Content1CharChar">
    <w:name w:val="Content1 Char Char"/>
    <w:link w:val="Content1Char"/>
    <w:qFormat/>
    <w:rsid w:val="00CA7955"/>
    <w:rPr>
      <w:rFonts w:ascii="宋体" w:hAnsi="宋体"/>
      <w:lang w:val="en-GB"/>
    </w:rPr>
  </w:style>
  <w:style w:type="paragraph" w:customStyle="1" w:styleId="Content1Char">
    <w:name w:val="Content1 Char"/>
    <w:basedOn w:val="afffd"/>
    <w:link w:val="Content1CharChar"/>
    <w:qFormat/>
    <w:rsid w:val="00CA7955"/>
    <w:pPr>
      <w:widowControl/>
      <w:spacing w:before="120" w:line="400" w:lineRule="exact"/>
      <w:ind w:right="-317" w:firstLineChars="200" w:firstLine="432"/>
      <w:jc w:val="left"/>
    </w:pPr>
    <w:rPr>
      <w:rFonts w:ascii="宋体" w:eastAsiaTheme="minorEastAsia" w:hAnsi="宋体" w:cstheme="minorBidi"/>
      <w:szCs w:val="22"/>
      <w:lang w:val="en-GB"/>
    </w:rPr>
  </w:style>
  <w:style w:type="character" w:customStyle="1" w:styleId="WW8Num9z0">
    <w:name w:val="WW8Num9z0"/>
    <w:qFormat/>
    <w:rsid w:val="00CA7955"/>
    <w:rPr>
      <w:rFonts w:ascii="Times New Roman" w:eastAsia="宋体" w:hAnsi="Times New Roman" w:cs="Times New Roman"/>
      <w:color w:val="auto"/>
      <w:sz w:val="21"/>
    </w:rPr>
  </w:style>
  <w:style w:type="character" w:customStyle="1" w:styleId="bodycopy1">
    <w:name w:val="bodycopy1"/>
    <w:qFormat/>
    <w:rsid w:val="00CA7955"/>
    <w:rPr>
      <w:rFonts w:ascii="Arial" w:hAnsi="Arial" w:cs="Arial" w:hint="default"/>
      <w:color w:val="000000"/>
      <w:sz w:val="18"/>
      <w:szCs w:val="18"/>
      <w:u w:val="none"/>
    </w:rPr>
  </w:style>
  <w:style w:type="character" w:customStyle="1" w:styleId="Heading8Char">
    <w:name w:val="Heading 8 Char"/>
    <w:qFormat/>
    <w:rsid w:val="00CA7955"/>
    <w:rPr>
      <w:rFonts w:ascii="Arial" w:eastAsia="黑体" w:hAnsi="Arial"/>
      <w:kern w:val="1"/>
      <w:sz w:val="24"/>
      <w:lang w:val="en-US" w:eastAsia="ar-SA" w:bidi="ar-SA"/>
    </w:rPr>
  </w:style>
  <w:style w:type="character" w:customStyle="1" w:styleId="HTMLChar10">
    <w:name w:val="HTML 地址 Char1"/>
    <w:qFormat/>
    <w:rsid w:val="00CA7955"/>
    <w:rPr>
      <w:i/>
      <w:iCs/>
      <w:kern w:val="2"/>
      <w:sz w:val="21"/>
    </w:rPr>
  </w:style>
  <w:style w:type="character" w:customStyle="1" w:styleId="sx1">
    <w:name w:val="sx1"/>
    <w:qFormat/>
    <w:rsid w:val="00CA7955"/>
    <w:rPr>
      <w:rFonts w:ascii="SansSerif" w:hAnsi="SansSerif" w:hint="default"/>
      <w:b/>
      <w:bCs/>
      <w:color w:val="000000"/>
      <w:sz w:val="18"/>
      <w:szCs w:val="18"/>
    </w:rPr>
  </w:style>
  <w:style w:type="character" w:customStyle="1" w:styleId="WW8Num26z3">
    <w:name w:val="WW8Num26z3"/>
    <w:qFormat/>
    <w:rsid w:val="00CA7955"/>
    <w:rPr>
      <w:rFonts w:ascii="Times New Roman" w:hAnsi="Times New Roman" w:cs="Times New Roman"/>
      <w:b/>
      <w:sz w:val="28"/>
      <w:szCs w:val="32"/>
    </w:rPr>
  </w:style>
  <w:style w:type="character" w:customStyle="1" w:styleId="ProdbodyCopyChar">
    <w:name w:val="Prod_body Copy Char"/>
    <w:link w:val="ProdbodyCopy"/>
    <w:qFormat/>
    <w:locked/>
    <w:rsid w:val="00CA7955"/>
    <w:rPr>
      <w:rFonts w:ascii="Verdana" w:hAnsi="Verdana"/>
      <w:lang w:eastAsia="en-US"/>
    </w:rPr>
  </w:style>
  <w:style w:type="paragraph" w:customStyle="1" w:styleId="ProdbodyCopy">
    <w:name w:val="Prod_body Copy"/>
    <w:basedOn w:val="afffd"/>
    <w:link w:val="ProdbodyCopyChar"/>
    <w:qFormat/>
    <w:rsid w:val="00CA7955"/>
    <w:pPr>
      <w:widowControl/>
      <w:spacing w:line="260" w:lineRule="exact"/>
      <w:ind w:firstLineChars="200" w:firstLine="200"/>
      <w:jc w:val="left"/>
    </w:pPr>
    <w:rPr>
      <w:rFonts w:ascii="Verdana" w:eastAsiaTheme="minorEastAsia" w:hAnsi="Verdana" w:cstheme="minorBidi"/>
      <w:szCs w:val="22"/>
      <w:lang w:eastAsia="en-US"/>
    </w:rPr>
  </w:style>
  <w:style w:type="character" w:customStyle="1" w:styleId="My3Char">
    <w:name w:val="My3 Char"/>
    <w:qFormat/>
    <w:rsid w:val="00CA7955"/>
    <w:rPr>
      <w:rFonts w:eastAsia="黑体"/>
      <w:b/>
      <w:sz w:val="32"/>
    </w:rPr>
  </w:style>
  <w:style w:type="character" w:customStyle="1" w:styleId="z-Char2">
    <w:name w:val="z-窗体底端 Char"/>
    <w:link w:val="z-12"/>
    <w:qFormat/>
    <w:rsid w:val="00CA7955"/>
    <w:rPr>
      <w:rFonts w:ascii="Arial" w:hAnsi="Arial" w:cs="Arial"/>
      <w:vanish/>
      <w:sz w:val="16"/>
      <w:szCs w:val="16"/>
    </w:rPr>
  </w:style>
  <w:style w:type="paragraph" w:customStyle="1" w:styleId="z-12">
    <w:name w:val="z-窗体底端1"/>
    <w:basedOn w:val="afffd"/>
    <w:next w:val="afffd"/>
    <w:link w:val="z-Char2"/>
    <w:qFormat/>
    <w:rsid w:val="00CA7955"/>
    <w:pPr>
      <w:widowControl/>
      <w:pBdr>
        <w:top w:val="single" w:sz="6" w:space="1" w:color="auto"/>
      </w:pBdr>
      <w:adjustRightInd w:val="0"/>
      <w:snapToGrid w:val="0"/>
      <w:spacing w:line="360" w:lineRule="auto"/>
      <w:ind w:firstLineChars="200" w:firstLine="200"/>
      <w:jc w:val="center"/>
    </w:pPr>
    <w:rPr>
      <w:rFonts w:ascii="Arial" w:eastAsiaTheme="minorEastAsia" w:hAnsi="Arial" w:cs="Arial"/>
      <w:vanish/>
      <w:sz w:val="16"/>
      <w:szCs w:val="16"/>
    </w:rPr>
  </w:style>
  <w:style w:type="character" w:customStyle="1" w:styleId="z-Char10">
    <w:name w:val="z-窗体底端 Char1"/>
    <w:uiPriority w:val="99"/>
    <w:qFormat/>
    <w:rsid w:val="00CA7955"/>
    <w:rPr>
      <w:rFonts w:ascii="Arial" w:hAnsi="Arial" w:cs="Arial"/>
      <w:vanish/>
      <w:sz w:val="16"/>
      <w:szCs w:val="16"/>
    </w:rPr>
  </w:style>
  <w:style w:type="character" w:customStyle="1" w:styleId="Heading7Char">
    <w:name w:val="Heading 7 Char"/>
    <w:qFormat/>
    <w:rsid w:val="00CA7955"/>
    <w:rPr>
      <w:rFonts w:eastAsia="宋体"/>
      <w:b/>
      <w:bCs/>
      <w:kern w:val="1"/>
      <w:sz w:val="24"/>
      <w:szCs w:val="24"/>
      <w:lang w:val="en-US" w:eastAsia="ar-SA" w:bidi="ar-SA"/>
    </w:rPr>
  </w:style>
  <w:style w:type="character" w:customStyle="1" w:styleId="WW8Num28z0">
    <w:name w:val="WW8Num28z0"/>
    <w:qFormat/>
    <w:rsid w:val="00CA7955"/>
    <w:rPr>
      <w:rFonts w:ascii="Times New Roman" w:hAnsi="Times New Roman"/>
      <w:color w:val="auto"/>
    </w:rPr>
  </w:style>
  <w:style w:type="character" w:customStyle="1" w:styleId="ProdSubheadChar">
    <w:name w:val="Prod Subhead Char"/>
    <w:link w:val="ProdSubhead"/>
    <w:qFormat/>
    <w:locked/>
    <w:rsid w:val="00CA7955"/>
    <w:rPr>
      <w:rFonts w:ascii="Verdana" w:hAnsi="Verdana"/>
      <w:b/>
      <w:color w:val="FF6600"/>
      <w:lang w:eastAsia="en-US"/>
    </w:rPr>
  </w:style>
  <w:style w:type="paragraph" w:customStyle="1" w:styleId="ProdSubhead">
    <w:name w:val="Prod Subhead"/>
    <w:basedOn w:val="afffd"/>
    <w:link w:val="ProdSubheadChar"/>
    <w:qFormat/>
    <w:rsid w:val="00CA7955"/>
    <w:pPr>
      <w:widowControl/>
      <w:spacing w:before="280" w:after="120" w:line="360" w:lineRule="auto"/>
      <w:ind w:firstLineChars="200" w:firstLine="200"/>
      <w:jc w:val="left"/>
    </w:pPr>
    <w:rPr>
      <w:rFonts w:ascii="Verdana" w:eastAsiaTheme="minorEastAsia" w:hAnsi="Verdana" w:cstheme="minorBidi"/>
      <w:b/>
      <w:color w:val="FF6600"/>
      <w:szCs w:val="22"/>
      <w:lang w:eastAsia="en-US"/>
    </w:rPr>
  </w:style>
  <w:style w:type="character" w:customStyle="1" w:styleId="cdappliestotitle1">
    <w:name w:val="cdappliestotitle1"/>
    <w:qFormat/>
    <w:rsid w:val="00CA7955"/>
    <w:rPr>
      <w:b/>
      <w:bCs/>
      <w:color w:val="666666"/>
    </w:rPr>
  </w:style>
  <w:style w:type="character" w:customStyle="1" w:styleId="2fffffffff6">
    <w:name w:val="不明显强调2"/>
    <w:uiPriority w:val="19"/>
    <w:qFormat/>
    <w:rsid w:val="00CA7955"/>
    <w:rPr>
      <w:i/>
      <w:color w:val="5A5A5A"/>
    </w:rPr>
  </w:style>
  <w:style w:type="character" w:customStyle="1" w:styleId="ccs11">
    <w:name w:val="ccs11"/>
    <w:qFormat/>
    <w:rsid w:val="00CA7955"/>
    <w:rPr>
      <w:sz w:val="18"/>
      <w:szCs w:val="18"/>
      <w:u w:val="none"/>
    </w:rPr>
  </w:style>
  <w:style w:type="character" w:customStyle="1" w:styleId="CharCharff1">
    <w:name w:val="小五宋体 Char Char"/>
    <w:link w:val="afffffffffffffffffffffffffffffffffffffffffffffffe"/>
    <w:qFormat/>
    <w:rsid w:val="00CA7955"/>
    <w:rPr>
      <w:rFonts w:ascii="宋体" w:hAnsi="宋体"/>
      <w:sz w:val="18"/>
      <w:szCs w:val="18"/>
    </w:rPr>
  </w:style>
  <w:style w:type="paragraph" w:customStyle="1" w:styleId="afffffffffffffffffffffffffffffffffffffffffffffffe">
    <w:name w:val="小五宋体"/>
    <w:basedOn w:val="afffd"/>
    <w:link w:val="CharCharff1"/>
    <w:qFormat/>
    <w:rsid w:val="00CA7955"/>
    <w:pPr>
      <w:widowControl/>
      <w:adjustRightInd w:val="0"/>
      <w:snapToGrid w:val="0"/>
      <w:spacing w:line="360" w:lineRule="auto"/>
      <w:ind w:firstLineChars="200" w:firstLine="200"/>
      <w:jc w:val="left"/>
    </w:pPr>
    <w:rPr>
      <w:rFonts w:ascii="宋体" w:eastAsiaTheme="minorEastAsia" w:hAnsi="宋体" w:cstheme="minorBidi"/>
      <w:sz w:val="18"/>
      <w:szCs w:val="18"/>
    </w:rPr>
  </w:style>
  <w:style w:type="character" w:customStyle="1" w:styleId="WW8Num23z0">
    <w:name w:val="WW8Num23z0"/>
    <w:qFormat/>
    <w:rsid w:val="00CA7955"/>
    <w:rPr>
      <w:rFonts w:ascii="Times New Roman" w:hAnsi="Times New Roman"/>
      <w:color w:val="auto"/>
    </w:rPr>
  </w:style>
  <w:style w:type="character" w:customStyle="1" w:styleId="StyleArialItalicBlue">
    <w:name w:val="Style Arial Italic Blue"/>
    <w:qFormat/>
    <w:rsid w:val="00CA7955"/>
    <w:rPr>
      <w:rFonts w:ascii="Arial" w:hAnsi="Arial"/>
      <w:i/>
      <w:iCs/>
      <w:vanish/>
      <w:color w:val="0000FF"/>
    </w:rPr>
  </w:style>
  <w:style w:type="character" w:customStyle="1" w:styleId="HTML25">
    <w:name w:val="HTML 样本2"/>
    <w:qFormat/>
    <w:rsid w:val="00CA7955"/>
    <w:rPr>
      <w:rFonts w:ascii="Courier New" w:hAnsi="Courier New"/>
    </w:rPr>
  </w:style>
  <w:style w:type="character" w:customStyle="1" w:styleId="UNDERRUBRIK1-2Char">
    <w:name w:val="UNDERRUBRIK 1-2 Char"/>
    <w:qFormat/>
    <w:rsid w:val="00CA7955"/>
    <w:rPr>
      <w:rFonts w:ascii="Arial" w:eastAsia="黑体" w:hAnsi="Arial"/>
      <w:b/>
      <w:bCs/>
      <w:kern w:val="2"/>
      <w:sz w:val="32"/>
      <w:szCs w:val="32"/>
      <w:lang w:val="en-US" w:eastAsia="zh-CN"/>
    </w:rPr>
  </w:style>
  <w:style w:type="character" w:customStyle="1" w:styleId="VRTS-BodyText-Bold">
    <w:name w:val="_VRTS-Body Text-Bold"/>
    <w:qFormat/>
    <w:rsid w:val="00CA7955"/>
    <w:rPr>
      <w:rFonts w:ascii="Arial" w:hAnsi="Arial" w:cs="Arial" w:hint="default"/>
      <w:b/>
      <w:sz w:val="20"/>
      <w:u w:val="none"/>
      <w:vertAlign w:val="baseline"/>
    </w:rPr>
  </w:style>
  <w:style w:type="character" w:customStyle="1" w:styleId="style41">
    <w:name w:val="style41"/>
    <w:qFormat/>
    <w:rsid w:val="00CA7955"/>
    <w:rPr>
      <w:rFonts w:ascii="Arial" w:hAnsi="Arial" w:cs="Arial" w:hint="default"/>
      <w:sz w:val="14"/>
      <w:szCs w:val="14"/>
    </w:rPr>
  </w:style>
  <w:style w:type="character" w:customStyle="1" w:styleId="CharCharff2">
    <w:name w:val="正文文字缩进 Char Char"/>
    <w:qFormat/>
    <w:rsid w:val="00CA7955"/>
    <w:rPr>
      <w:rFonts w:eastAsia="宋体"/>
      <w:kern w:val="2"/>
      <w:sz w:val="21"/>
      <w:szCs w:val="24"/>
      <w:lang w:val="en-US" w:eastAsia="zh-CN"/>
    </w:rPr>
  </w:style>
  <w:style w:type="character" w:customStyle="1" w:styleId="myp1111">
    <w:name w:val="myp1111"/>
    <w:qFormat/>
    <w:rsid w:val="00CA7955"/>
    <w:rPr>
      <w:rFonts w:ascii="方正小标宋_GBK" w:hAnsi="方正小标宋_GBK" w:hint="default"/>
      <w:color w:val="000000"/>
      <w:sz w:val="20"/>
      <w:szCs w:val="20"/>
      <w:u w:val="none"/>
    </w:rPr>
  </w:style>
  <w:style w:type="character" w:customStyle="1" w:styleId="3CharChar3">
    <w:name w:val="ò3?? Char Char"/>
    <w:qFormat/>
    <w:rsid w:val="00CA7955"/>
    <w:rPr>
      <w:rFonts w:eastAsia="宋体" w:hint="default"/>
      <w:color w:val="000000"/>
      <w:kern w:val="2"/>
      <w:sz w:val="18"/>
    </w:rPr>
  </w:style>
  <w:style w:type="character" w:customStyle="1" w:styleId="themebody1">
    <w:name w:val="themebody1"/>
    <w:qFormat/>
    <w:rsid w:val="00CA7955"/>
    <w:rPr>
      <w:color w:val="FFFFFF"/>
    </w:rPr>
  </w:style>
  <w:style w:type="character" w:customStyle="1" w:styleId="bb1">
    <w:name w:val="bb1"/>
    <w:qFormat/>
    <w:rsid w:val="00CA7955"/>
    <w:rPr>
      <w:b/>
      <w:bCs/>
      <w:color w:val="000000"/>
      <w:sz w:val="18"/>
      <w:szCs w:val="18"/>
    </w:rPr>
  </w:style>
  <w:style w:type="character" w:customStyle="1" w:styleId="21f4">
    <w:name w:val="明显强调21"/>
    <w:uiPriority w:val="21"/>
    <w:qFormat/>
    <w:rsid w:val="00CA7955"/>
    <w:rPr>
      <w:b/>
      <w:i/>
      <w:sz w:val="24"/>
      <w:szCs w:val="24"/>
      <w:u w:val="single"/>
    </w:rPr>
  </w:style>
  <w:style w:type="character" w:customStyle="1" w:styleId="CharChar70">
    <w:name w:val="Char Char7"/>
    <w:qFormat/>
    <w:rsid w:val="00CA7955"/>
    <w:rPr>
      <w:rFonts w:eastAsia="宋体" w:hint="default"/>
      <w:color w:val="000000"/>
      <w:kern w:val="1"/>
      <w:sz w:val="18"/>
      <w:lang w:val="en-US" w:eastAsia="ar-SA"/>
    </w:rPr>
  </w:style>
  <w:style w:type="character" w:customStyle="1" w:styleId="My2Char">
    <w:name w:val="My2 Char"/>
    <w:qFormat/>
    <w:rsid w:val="00CA7955"/>
    <w:rPr>
      <w:rFonts w:ascii="Cambria" w:eastAsia="宋体" w:hAnsi="Cambria" w:cs="Times New Roman"/>
      <w:b/>
      <w:bCs/>
      <w:i/>
      <w:iCs/>
      <w:kern w:val="2"/>
      <w:sz w:val="28"/>
      <w:szCs w:val="28"/>
      <w:lang w:val="en-US" w:eastAsia="zh-CN"/>
    </w:rPr>
  </w:style>
  <w:style w:type="character" w:customStyle="1" w:styleId="2fffffffff7">
    <w:name w:val="书籍标题2"/>
    <w:uiPriority w:val="33"/>
    <w:qFormat/>
    <w:rsid w:val="00CA7955"/>
    <w:rPr>
      <w:rFonts w:ascii="Cambria" w:eastAsia="宋体" w:hAnsi="Cambria"/>
      <w:b/>
      <w:i/>
      <w:sz w:val="24"/>
      <w:szCs w:val="24"/>
    </w:rPr>
  </w:style>
  <w:style w:type="character" w:customStyle="1" w:styleId="-1Char">
    <w:name w:val="彩色网格 - 强调文字颜色 1 Char"/>
    <w:uiPriority w:val="29"/>
    <w:qFormat/>
    <w:rsid w:val="00CA7955"/>
    <w:rPr>
      <w:rFonts w:ascii="Calibri" w:hAnsi="Calibri"/>
      <w:i/>
      <w:sz w:val="24"/>
      <w:szCs w:val="24"/>
    </w:rPr>
  </w:style>
  <w:style w:type="character" w:customStyle="1" w:styleId="HTML30">
    <w:name w:val="HTML 定义3"/>
    <w:qFormat/>
    <w:rsid w:val="00CA7955"/>
    <w:rPr>
      <w:i/>
      <w:iCs/>
    </w:rPr>
  </w:style>
  <w:style w:type="character" w:customStyle="1" w:styleId="CharCharCharCharCharChar2">
    <w:name w:val="正文首行缩进 Char Char Char Char Char Char"/>
    <w:qFormat/>
    <w:rsid w:val="00CA7955"/>
    <w:rPr>
      <w:rFonts w:ascii="宋体" w:eastAsia="宋体" w:hAnsi="宋体"/>
      <w:sz w:val="24"/>
      <w:lang w:val="en-US" w:eastAsia="zh-CN"/>
    </w:rPr>
  </w:style>
  <w:style w:type="character" w:customStyle="1" w:styleId="style11">
    <w:name w:val="style11"/>
    <w:qFormat/>
    <w:rsid w:val="00CA7955"/>
    <w:rPr>
      <w:sz w:val="28"/>
      <w:szCs w:val="28"/>
    </w:rPr>
  </w:style>
  <w:style w:type="character" w:customStyle="1" w:styleId="Charffffffffff9">
    <w:name w:val="四级标题 Char"/>
    <w:qFormat/>
    <w:rsid w:val="00CA7955"/>
    <w:rPr>
      <w:rFonts w:ascii="Arial" w:eastAsia="黑体" w:hAnsi="Arial"/>
      <w:b/>
      <w:bCs/>
      <w:kern w:val="2"/>
      <w:sz w:val="28"/>
      <w:szCs w:val="28"/>
      <w:lang w:val="en-US" w:eastAsia="zh-CN"/>
    </w:rPr>
  </w:style>
  <w:style w:type="character" w:customStyle="1" w:styleId="bluelink1">
    <w:name w:val="bluelink1"/>
    <w:qFormat/>
    <w:rsid w:val="00CA7955"/>
    <w:rPr>
      <w:color w:val="7096BF"/>
    </w:rPr>
  </w:style>
  <w:style w:type="character" w:customStyle="1" w:styleId="H5CharChar">
    <w:name w:val="H5 Char Char"/>
    <w:qFormat/>
    <w:rsid w:val="00CA7955"/>
    <w:rPr>
      <w:rFonts w:ascii="Calibri" w:hAnsi="Calibri"/>
      <w:b/>
      <w:bCs/>
      <w:sz w:val="28"/>
      <w:szCs w:val="28"/>
      <w:lang w:eastAsia="en-US"/>
    </w:rPr>
  </w:style>
  <w:style w:type="character" w:customStyle="1" w:styleId="contentheaderrev1">
    <w:name w:val="contentheaderrev1"/>
    <w:qFormat/>
    <w:rsid w:val="00CA7955"/>
    <w:rPr>
      <w:rFonts w:ascii="Arial" w:hAnsi="Arial" w:cs="Arial" w:hint="default"/>
      <w:b/>
      <w:bCs/>
      <w:color w:val="FFFFFF"/>
      <w:sz w:val="18"/>
      <w:szCs w:val="18"/>
      <w:u w:val="none"/>
    </w:rPr>
  </w:style>
  <w:style w:type="character" w:customStyle="1" w:styleId="Allcaps">
    <w:name w:val="All caps"/>
    <w:qFormat/>
    <w:rsid w:val="00CA7955"/>
    <w:rPr>
      <w:caps/>
    </w:rPr>
  </w:style>
  <w:style w:type="character" w:customStyle="1" w:styleId="Heading9Char">
    <w:name w:val="Heading 9 Char"/>
    <w:qFormat/>
    <w:rsid w:val="00CA7955"/>
    <w:rPr>
      <w:rFonts w:ascii="Arial" w:eastAsia="黑体" w:hAnsi="Arial"/>
      <w:kern w:val="1"/>
      <w:sz w:val="24"/>
      <w:lang w:val="en-US" w:eastAsia="ar-SA" w:bidi="ar-SA"/>
    </w:rPr>
  </w:style>
  <w:style w:type="character" w:customStyle="1" w:styleId="Char2f">
    <w:name w:val="引用 Char2"/>
    <w:uiPriority w:val="99"/>
    <w:qFormat/>
    <w:rsid w:val="00CA7955"/>
    <w:rPr>
      <w:rFonts w:ascii="Tahoma" w:hAnsi="Tahoma"/>
      <w:i/>
      <w:iCs/>
      <w:color w:val="000000"/>
    </w:rPr>
  </w:style>
  <w:style w:type="character" w:customStyle="1" w:styleId="WW8Num24z1">
    <w:name w:val="WW8Num24z1"/>
    <w:qFormat/>
    <w:rsid w:val="00CA7955"/>
    <w:rPr>
      <w:rFonts w:ascii="Times New Roman" w:eastAsia="宋体" w:hAnsi="Times New Roman"/>
      <w:b/>
      <w:color w:val="auto"/>
      <w:sz w:val="28"/>
      <w:szCs w:val="28"/>
    </w:rPr>
  </w:style>
  <w:style w:type="character" w:customStyle="1" w:styleId="FooterChar">
    <w:name w:val="Footer Char"/>
    <w:qFormat/>
    <w:rsid w:val="00CA7955"/>
    <w:rPr>
      <w:rFonts w:eastAsia="宋体"/>
      <w:color w:val="000000"/>
      <w:kern w:val="1"/>
      <w:sz w:val="18"/>
      <w:szCs w:val="18"/>
      <w:lang w:val="en-US" w:eastAsia="ar-SA" w:bidi="ar-SA"/>
    </w:rPr>
  </w:style>
  <w:style w:type="character" w:customStyle="1" w:styleId="Heading6Char">
    <w:name w:val="Heading 6 Char"/>
    <w:qFormat/>
    <w:rsid w:val="00CA7955"/>
    <w:rPr>
      <w:rFonts w:ascii="Arial" w:eastAsia="黑体" w:hAnsi="Arial"/>
      <w:b/>
      <w:bCs/>
      <w:kern w:val="1"/>
      <w:sz w:val="24"/>
      <w:szCs w:val="24"/>
      <w:lang w:val="en-US" w:eastAsia="ar-SA" w:bidi="ar-SA"/>
    </w:rPr>
  </w:style>
  <w:style w:type="character" w:customStyle="1" w:styleId="CommentTextChar">
    <w:name w:val="Comment Text Char"/>
    <w:qFormat/>
    <w:rsid w:val="00CA7955"/>
    <w:rPr>
      <w:rFonts w:eastAsia="宋体"/>
      <w:color w:val="000000"/>
      <w:kern w:val="1"/>
      <w:sz w:val="24"/>
      <w:szCs w:val="24"/>
      <w:lang w:val="en-US" w:eastAsia="ar-SA" w:bidi="ar-SA"/>
    </w:rPr>
  </w:style>
  <w:style w:type="character" w:customStyle="1" w:styleId="WW8Num35z0">
    <w:name w:val="WW8Num35z0"/>
    <w:qFormat/>
    <w:rsid w:val="00CA7955"/>
    <w:rPr>
      <w:rFonts w:ascii="Times New Roman" w:hAnsi="Times New Roman"/>
      <w:color w:val="auto"/>
    </w:rPr>
  </w:style>
  <w:style w:type="character" w:customStyle="1" w:styleId="EmailStyle44">
    <w:name w:val="EmailStyle44"/>
    <w:qFormat/>
    <w:rsid w:val="00CA7955"/>
    <w:rPr>
      <w:rFonts w:ascii="宋体" w:eastAsia="宋体" w:hAnsi="宋体"/>
      <w:color w:val="auto"/>
      <w:sz w:val="24"/>
      <w:szCs w:val="24"/>
      <w:u w:val="none"/>
    </w:rPr>
  </w:style>
  <w:style w:type="character" w:customStyle="1" w:styleId="StyleCaptionNotBoldCharChar">
    <w:name w:val="Style Caption + Not Bold Char Char"/>
    <w:link w:val="StyleCaptionNotBold"/>
    <w:qFormat/>
    <w:rsid w:val="00CA7955"/>
    <w:rPr>
      <w:rFonts w:ascii="Arial" w:hAnsi="Arial"/>
      <w:b/>
      <w:caps/>
      <w:spacing w:val="10"/>
      <w:sz w:val="17"/>
      <w:szCs w:val="18"/>
      <w:lang w:eastAsia="en-US" w:bidi="en-US"/>
    </w:rPr>
  </w:style>
  <w:style w:type="paragraph" w:customStyle="1" w:styleId="StyleCaptionNotBold">
    <w:name w:val="Style Caption + Not Bold"/>
    <w:basedOn w:val="affffff"/>
    <w:link w:val="StyleCaptionNotBoldCharChar"/>
    <w:qFormat/>
    <w:rsid w:val="00CA7955"/>
    <w:pPr>
      <w:widowControl/>
      <w:spacing w:before="120" w:after="120" w:line="252" w:lineRule="auto"/>
      <w:ind w:firstLineChars="200" w:firstLine="200"/>
      <w:jc w:val="center"/>
    </w:pPr>
    <w:rPr>
      <w:rFonts w:ascii="Arial" w:eastAsiaTheme="minorEastAsia" w:hAnsi="Arial" w:cstheme="minorBidi"/>
      <w:b/>
      <w:caps/>
      <w:spacing w:val="10"/>
      <w:sz w:val="17"/>
      <w:szCs w:val="18"/>
      <w:lang w:eastAsia="en-US" w:bidi="en-US"/>
    </w:rPr>
  </w:style>
  <w:style w:type="character" w:customStyle="1" w:styleId="WW8Num5z0">
    <w:name w:val="WW8Num5z0"/>
    <w:qFormat/>
    <w:rsid w:val="00CA7955"/>
    <w:rPr>
      <w:lang w:val="en-US"/>
    </w:rPr>
  </w:style>
  <w:style w:type="character" w:customStyle="1" w:styleId="HTML18">
    <w:name w:val="HTML 变量1"/>
    <w:qFormat/>
    <w:rsid w:val="00CA7955"/>
    <w:rPr>
      <w:i/>
      <w:iCs/>
    </w:rPr>
  </w:style>
  <w:style w:type="character" w:customStyle="1" w:styleId="WW8Num26z0">
    <w:name w:val="WW8Num26z0"/>
    <w:qFormat/>
    <w:rsid w:val="00CA7955"/>
    <w:rPr>
      <w:rFonts w:ascii="黑体" w:eastAsia="黑体" w:hAnsi="黑体"/>
      <w:b/>
      <w:sz w:val="52"/>
      <w:szCs w:val="52"/>
    </w:rPr>
  </w:style>
  <w:style w:type="character" w:customStyle="1" w:styleId="shorttext1">
    <w:name w:val="short_text1"/>
    <w:qFormat/>
    <w:rsid w:val="00CA7955"/>
    <w:rPr>
      <w:sz w:val="24"/>
      <w:szCs w:val="24"/>
    </w:rPr>
  </w:style>
  <w:style w:type="character" w:customStyle="1" w:styleId="CharCharff3">
    <w:name w:val="表格正文 Char Char"/>
    <w:qFormat/>
    <w:rsid w:val="00CA7955"/>
    <w:rPr>
      <w:kern w:val="2"/>
      <w:sz w:val="21"/>
      <w:szCs w:val="21"/>
    </w:rPr>
  </w:style>
  <w:style w:type="character" w:customStyle="1" w:styleId="CharChar140">
    <w:name w:val="Char Char14"/>
    <w:qFormat/>
    <w:rsid w:val="00CA7955"/>
    <w:rPr>
      <w:rFonts w:eastAsia="宋体" w:hint="default"/>
      <w:b/>
      <w:color w:val="000000"/>
      <w:kern w:val="1"/>
      <w:sz w:val="44"/>
      <w:lang w:val="en-US" w:eastAsia="ar-SA"/>
    </w:rPr>
  </w:style>
  <w:style w:type="character" w:customStyle="1" w:styleId="Char2f0">
    <w:name w:val="尾注文本 Char2"/>
    <w:qFormat/>
    <w:rsid w:val="00CA7955"/>
    <w:rPr>
      <w:rFonts w:ascii="Tahoma" w:hAnsi="Tahoma"/>
    </w:rPr>
  </w:style>
  <w:style w:type="character" w:customStyle="1" w:styleId="WW8Num19z0">
    <w:name w:val="WW8Num19z0"/>
    <w:qFormat/>
    <w:rsid w:val="00CA7955"/>
    <w:rPr>
      <w:lang w:val="en-US"/>
    </w:rPr>
  </w:style>
  <w:style w:type="character" w:customStyle="1" w:styleId="HTML19">
    <w:name w:val="HTML 样本1"/>
    <w:qFormat/>
    <w:rsid w:val="00CA7955"/>
    <w:rPr>
      <w:rFonts w:ascii="Courier New" w:hAnsi="Courier New"/>
    </w:rPr>
  </w:style>
  <w:style w:type="character" w:customStyle="1" w:styleId="WW8Num4z0">
    <w:name w:val="WW8Num4z0"/>
    <w:qFormat/>
    <w:rsid w:val="00CA7955"/>
    <w:rPr>
      <w:rFonts w:ascii="Wingdings" w:hAnsi="Wingdings"/>
    </w:rPr>
  </w:style>
  <w:style w:type="character" w:customStyle="1" w:styleId="TitleChar">
    <w:name w:val="Title Char"/>
    <w:link w:val="CharCharff4"/>
    <w:qFormat/>
    <w:rsid w:val="00CA7955"/>
    <w:rPr>
      <w:rFonts w:ascii="Arial" w:hAnsi="Arial" w:cs="Arial"/>
      <w:b/>
      <w:bCs/>
      <w:color w:val="000000"/>
      <w:kern w:val="1"/>
      <w:sz w:val="32"/>
      <w:szCs w:val="32"/>
      <w:lang w:eastAsia="ar-SA"/>
    </w:rPr>
  </w:style>
  <w:style w:type="paragraph" w:customStyle="1" w:styleId="CharCharff4">
    <w:name w:val="标题 Char Char"/>
    <w:basedOn w:val="afffd"/>
    <w:next w:val="afffffff9"/>
    <w:link w:val="TitleChar"/>
    <w:qFormat/>
    <w:rsid w:val="00CA7955"/>
    <w:pPr>
      <w:widowControl/>
      <w:suppressAutoHyphens/>
      <w:spacing w:before="240" w:after="60" w:line="360" w:lineRule="auto"/>
      <w:ind w:firstLineChars="200" w:firstLine="200"/>
      <w:jc w:val="center"/>
    </w:pPr>
    <w:rPr>
      <w:rFonts w:ascii="Arial" w:eastAsiaTheme="minorEastAsia" w:hAnsi="Arial" w:cs="Arial"/>
      <w:b/>
      <w:bCs/>
      <w:color w:val="000000"/>
      <w:kern w:val="1"/>
      <w:sz w:val="32"/>
      <w:szCs w:val="32"/>
      <w:lang w:eastAsia="ar-SA"/>
    </w:rPr>
  </w:style>
  <w:style w:type="character" w:customStyle="1" w:styleId="WW8Num14z0">
    <w:name w:val="WW8Num14z0"/>
    <w:qFormat/>
    <w:rsid w:val="00CA7955"/>
    <w:rPr>
      <w:rFonts w:ascii="Wingdings" w:hAnsi="Wingdings"/>
    </w:rPr>
  </w:style>
  <w:style w:type="character" w:customStyle="1" w:styleId="TextBodyChinese-CellCharChar">
    <w:name w:val="Text Body Chinese - Cell Char Char"/>
    <w:link w:val="TextBodyChinese-Cell"/>
    <w:qFormat/>
    <w:rsid w:val="00CA7955"/>
    <w:rPr>
      <w:rFonts w:cs="Arial"/>
      <w:sz w:val="17"/>
      <w:szCs w:val="24"/>
      <w:lang w:eastAsia="en-US" w:bidi="en-US"/>
    </w:rPr>
  </w:style>
  <w:style w:type="paragraph" w:customStyle="1" w:styleId="TextBodyChinese-Cell">
    <w:name w:val="Text Body Chinese - Cell"/>
    <w:basedOn w:val="TextBodyChinese"/>
    <w:link w:val="TextBodyChinese-CellCharChar"/>
    <w:qFormat/>
    <w:rsid w:val="00CA7955"/>
    <w:rPr>
      <w:sz w:val="17"/>
    </w:rPr>
  </w:style>
  <w:style w:type="character" w:customStyle="1" w:styleId="WW8Num26z1">
    <w:name w:val="WW8Num26z1"/>
    <w:qFormat/>
    <w:rsid w:val="00CA7955"/>
    <w:rPr>
      <w:rFonts w:ascii="Times New Roman" w:eastAsia="黑体" w:hAnsi="Times New Roman" w:cs="Times New Roman"/>
      <w:b/>
      <w:sz w:val="44"/>
      <w:szCs w:val="44"/>
    </w:rPr>
  </w:style>
  <w:style w:type="character" w:customStyle="1" w:styleId="Charffffffffffa">
    <w:name w:val="默认段落字体 Char"/>
    <w:qFormat/>
    <w:rsid w:val="00CA7955"/>
  </w:style>
  <w:style w:type="character" w:customStyle="1" w:styleId="WW8Num24z4">
    <w:name w:val="WW8Num24z4"/>
    <w:qFormat/>
    <w:rsid w:val="00CA7955"/>
    <w:rPr>
      <w:rFonts w:ascii="Times New Roman" w:hAnsi="Times New Roman"/>
      <w:b/>
      <w:sz w:val="24"/>
    </w:rPr>
  </w:style>
  <w:style w:type="character" w:customStyle="1" w:styleId="mw-headline">
    <w:name w:val="mw-headline"/>
    <w:qFormat/>
    <w:rsid w:val="00CA7955"/>
  </w:style>
  <w:style w:type="character" w:customStyle="1" w:styleId="CharChar130">
    <w:name w:val="Char Char13"/>
    <w:qFormat/>
    <w:rsid w:val="00CA7955"/>
    <w:rPr>
      <w:rFonts w:ascii="Arial" w:eastAsia="黑体" w:hAnsi="Arial" w:hint="eastAsia"/>
      <w:b/>
      <w:color w:val="000000"/>
      <w:kern w:val="1"/>
      <w:sz w:val="32"/>
      <w:lang w:val="en-US" w:eastAsia="ar-SA"/>
    </w:rPr>
  </w:style>
  <w:style w:type="character" w:customStyle="1" w:styleId="TextBody-CellCharChar">
    <w:name w:val="Text Body - Cell Char Char"/>
    <w:link w:val="TextBody-Cell"/>
    <w:qFormat/>
    <w:rsid w:val="00CA7955"/>
    <w:rPr>
      <w:rFonts w:ascii="Arial" w:eastAsia="黑体" w:hAnsi="Arial" w:cs="Arial"/>
      <w:sz w:val="14"/>
      <w:szCs w:val="24"/>
      <w:lang w:eastAsia="en-US" w:bidi="en-US"/>
    </w:rPr>
  </w:style>
  <w:style w:type="paragraph" w:customStyle="1" w:styleId="TextBody-Cell">
    <w:name w:val="Text Body - Cell"/>
    <w:basedOn w:val="TextBody"/>
    <w:link w:val="TextBody-CellCharChar"/>
    <w:qFormat/>
    <w:rsid w:val="00CA7955"/>
    <w:rPr>
      <w:sz w:val="14"/>
    </w:rPr>
  </w:style>
  <w:style w:type="character" w:customStyle="1" w:styleId="WW8Num7z1">
    <w:name w:val="WW8Num7z1"/>
    <w:qFormat/>
    <w:rsid w:val="00CA7955"/>
    <w:rPr>
      <w:rFonts w:ascii="Wingdings" w:hAnsi="Wingdings"/>
    </w:rPr>
  </w:style>
  <w:style w:type="character" w:customStyle="1" w:styleId="detailstyle11">
    <w:name w:val="detail_style11"/>
    <w:qFormat/>
    <w:rsid w:val="00CA7955"/>
    <w:rPr>
      <w:rFonts w:ascii="Arial" w:hAnsi="Arial" w:cs="Arial" w:hint="default"/>
      <w:color w:val="000000"/>
      <w:sz w:val="21"/>
      <w:szCs w:val="21"/>
    </w:rPr>
  </w:style>
  <w:style w:type="character" w:customStyle="1" w:styleId="ProdBulletHeaderChar">
    <w:name w:val="Prod_Bullet Header Char"/>
    <w:link w:val="ProdBulletHeader"/>
    <w:qFormat/>
    <w:locked/>
    <w:rsid w:val="00CA7955"/>
    <w:rPr>
      <w:rFonts w:ascii="Verdana" w:hAnsi="Verdana"/>
      <w:b/>
      <w:lang w:eastAsia="en-US"/>
    </w:rPr>
  </w:style>
  <w:style w:type="paragraph" w:customStyle="1" w:styleId="ProdBulletHeader">
    <w:name w:val="Prod_Bullet Header"/>
    <w:basedOn w:val="CGBullettable"/>
    <w:link w:val="ProdBulletHeaderChar"/>
    <w:qFormat/>
    <w:rsid w:val="00CA7955"/>
    <w:pPr>
      <w:spacing w:before="160"/>
    </w:pPr>
    <w:rPr>
      <w:rFonts w:ascii="Verdana" w:eastAsiaTheme="minorEastAsia" w:hAnsi="Verdana" w:cstheme="minorBidi"/>
      <w:b/>
      <w:kern w:val="2"/>
      <w:sz w:val="21"/>
      <w:szCs w:val="22"/>
    </w:rPr>
  </w:style>
  <w:style w:type="character" w:customStyle="1" w:styleId="TableHeadingChar">
    <w:name w:val="Table Heading Char"/>
    <w:link w:val="TableHeading"/>
    <w:qFormat/>
    <w:locked/>
    <w:rsid w:val="00CA7955"/>
    <w:rPr>
      <w:rFonts w:ascii="Arial" w:hAnsi="Arial"/>
      <w:b/>
      <w:sz w:val="18"/>
    </w:rPr>
  </w:style>
  <w:style w:type="paragraph" w:customStyle="1" w:styleId="TableHeading">
    <w:name w:val="Table Heading"/>
    <w:basedOn w:val="afffd"/>
    <w:link w:val="TableHeadingChar"/>
    <w:qFormat/>
    <w:rsid w:val="00CA7955"/>
    <w:pPr>
      <w:widowControl/>
      <w:spacing w:line="360" w:lineRule="auto"/>
      <w:ind w:firstLineChars="200" w:firstLine="200"/>
      <w:jc w:val="center"/>
    </w:pPr>
    <w:rPr>
      <w:rFonts w:ascii="Arial" w:eastAsiaTheme="minorEastAsia" w:hAnsi="Arial" w:cstheme="minorBidi"/>
      <w:b/>
      <w:sz w:val="18"/>
      <w:szCs w:val="22"/>
    </w:rPr>
  </w:style>
  <w:style w:type="character" w:customStyle="1" w:styleId="style81">
    <w:name w:val="style81"/>
    <w:qFormat/>
    <w:rsid w:val="00CA7955"/>
    <w:rPr>
      <w:sz w:val="20"/>
      <w:szCs w:val="20"/>
    </w:rPr>
  </w:style>
  <w:style w:type="character" w:customStyle="1" w:styleId="WW8Num24z0">
    <w:name w:val="WW8Num24z0"/>
    <w:qFormat/>
    <w:rsid w:val="00CA7955"/>
    <w:rPr>
      <w:rFonts w:ascii="Times New Roman" w:eastAsia="宋体" w:hAnsi="Times New Roman"/>
      <w:b/>
      <w:sz w:val="32"/>
      <w:szCs w:val="32"/>
    </w:rPr>
  </w:style>
  <w:style w:type="character" w:customStyle="1" w:styleId="txCharChar">
    <w:name w:val="tx Char Char"/>
    <w:link w:val="tx"/>
    <w:qFormat/>
    <w:rsid w:val="00CA7955"/>
    <w:rPr>
      <w:rFonts w:ascii="Tahoma" w:eastAsia="Tahoma" w:hAnsi="Tahoma" w:cs="宋体"/>
    </w:rPr>
  </w:style>
  <w:style w:type="paragraph" w:customStyle="1" w:styleId="tx">
    <w:name w:val="tx"/>
    <w:basedOn w:val="afffd"/>
    <w:link w:val="txCharChar"/>
    <w:qFormat/>
    <w:rsid w:val="00CA7955"/>
    <w:pPr>
      <w:widowControl/>
      <w:spacing w:line="360" w:lineRule="auto"/>
      <w:ind w:firstLineChars="200" w:firstLine="200"/>
      <w:jc w:val="left"/>
    </w:pPr>
    <w:rPr>
      <w:rFonts w:ascii="Tahoma" w:eastAsia="Tahoma" w:hAnsi="Tahoma" w:cs="宋体"/>
      <w:szCs w:val="22"/>
    </w:rPr>
  </w:style>
  <w:style w:type="character" w:customStyle="1" w:styleId="StyleArial">
    <w:name w:val="Style Arial"/>
    <w:qFormat/>
    <w:rsid w:val="00CA7955"/>
    <w:rPr>
      <w:rFonts w:ascii="Arial" w:hAnsi="Arial"/>
      <w:sz w:val="17"/>
    </w:rPr>
  </w:style>
  <w:style w:type="character" w:customStyle="1" w:styleId="main1">
    <w:name w:val="main1"/>
    <w:qFormat/>
    <w:rsid w:val="00CA7955"/>
    <w:rPr>
      <w:rFonts w:ascii="方正小标宋_GBK" w:hAnsi="方正小标宋_GBK" w:hint="default"/>
      <w:sz w:val="21"/>
      <w:szCs w:val="21"/>
    </w:rPr>
  </w:style>
  <w:style w:type="character" w:customStyle="1" w:styleId="2fffffffff8">
    <w:name w:val="不明显参考2"/>
    <w:uiPriority w:val="31"/>
    <w:qFormat/>
    <w:rsid w:val="00CA7955"/>
    <w:rPr>
      <w:sz w:val="24"/>
      <w:szCs w:val="24"/>
      <w:u w:val="single"/>
    </w:rPr>
  </w:style>
  <w:style w:type="character" w:customStyle="1" w:styleId="WW8Num8z0">
    <w:name w:val="WW8Num8z0"/>
    <w:qFormat/>
    <w:rsid w:val="00CA7955"/>
    <w:rPr>
      <w:rFonts w:ascii="Wingdings" w:hAnsi="Wingdings"/>
    </w:rPr>
  </w:style>
  <w:style w:type="character" w:customStyle="1" w:styleId="TableTextChar">
    <w:name w:val="Table Text Char"/>
    <w:qFormat/>
    <w:rsid w:val="00CA7955"/>
    <w:rPr>
      <w:rFonts w:ascii="Arial" w:hAnsi="Arial"/>
      <w:sz w:val="18"/>
      <w:lang w:val="en-US" w:eastAsia="zh-CN" w:bidi="ar-SA"/>
    </w:rPr>
  </w:style>
  <w:style w:type="character" w:customStyle="1" w:styleId="HTML26">
    <w:name w:val="HTML 键盘2"/>
    <w:qFormat/>
    <w:rsid w:val="00CA7955"/>
    <w:rPr>
      <w:rFonts w:ascii="Courier New" w:hAnsi="Courier New"/>
      <w:sz w:val="20"/>
      <w:szCs w:val="20"/>
    </w:rPr>
  </w:style>
  <w:style w:type="character" w:customStyle="1" w:styleId="2Charfa">
    <w:name w:val="中等深浅网格 2 Char"/>
    <w:uiPriority w:val="1"/>
    <w:qFormat/>
    <w:rsid w:val="00CA7955"/>
    <w:rPr>
      <w:rFonts w:ascii="Calibri" w:hAnsi="Calibri"/>
      <w:sz w:val="24"/>
      <w:szCs w:val="32"/>
    </w:rPr>
  </w:style>
  <w:style w:type="character" w:customStyle="1" w:styleId="unnamed31">
    <w:name w:val="unnamed31"/>
    <w:qFormat/>
    <w:rsid w:val="00CA7955"/>
    <w:rPr>
      <w:sz w:val="22"/>
      <w:szCs w:val="22"/>
    </w:rPr>
  </w:style>
  <w:style w:type="character" w:customStyle="1" w:styleId="contenttitle1">
    <w:name w:val="contenttitle1"/>
    <w:qFormat/>
    <w:rsid w:val="00CA7955"/>
    <w:rPr>
      <w:rFonts w:ascii="Arial" w:hAnsi="Arial" w:cs="Arial" w:hint="default"/>
      <w:b/>
      <w:bCs/>
      <w:color w:val="000000"/>
      <w:sz w:val="21"/>
      <w:szCs w:val="21"/>
      <w:u w:val="none"/>
    </w:rPr>
  </w:style>
  <w:style w:type="character" w:customStyle="1" w:styleId="HTML31">
    <w:name w:val="HTML 变量3"/>
    <w:qFormat/>
    <w:rsid w:val="00CA7955"/>
    <w:rPr>
      <w:i/>
      <w:iCs/>
    </w:rPr>
  </w:style>
  <w:style w:type="character" w:customStyle="1" w:styleId="size10">
    <w:name w:val="size10"/>
    <w:qFormat/>
    <w:rsid w:val="00CA7955"/>
  </w:style>
  <w:style w:type="character" w:customStyle="1" w:styleId="contentlabel1">
    <w:name w:val="contentlabel1"/>
    <w:qFormat/>
    <w:rsid w:val="00CA7955"/>
    <w:rPr>
      <w:color w:val="336666"/>
      <w:sz w:val="18"/>
      <w:szCs w:val="18"/>
      <w:u w:val="none"/>
    </w:rPr>
  </w:style>
  <w:style w:type="character" w:customStyle="1" w:styleId="HTML32">
    <w:name w:val="HTML 样本3"/>
    <w:qFormat/>
    <w:rsid w:val="00CA7955"/>
    <w:rPr>
      <w:rFonts w:ascii="Courier New" w:hAnsi="Courier New"/>
    </w:rPr>
  </w:style>
  <w:style w:type="character" w:customStyle="1" w:styleId="My2CharChar">
    <w:name w:val="My2 Char Char"/>
    <w:link w:val="My2"/>
    <w:qFormat/>
    <w:rsid w:val="00CA7955"/>
    <w:rPr>
      <w:rFonts w:ascii="Arial" w:eastAsia="黑体" w:hAnsi="Arial"/>
      <w:b/>
      <w:color w:val="000000"/>
      <w:sz w:val="32"/>
    </w:rPr>
  </w:style>
  <w:style w:type="paragraph" w:customStyle="1" w:styleId="My2">
    <w:name w:val="My2"/>
    <w:basedOn w:val="2a"/>
    <w:link w:val="My2CharChar"/>
    <w:qFormat/>
    <w:rsid w:val="00CA7955"/>
    <w:pPr>
      <w:widowControl/>
      <w:spacing w:before="0" w:after="0" w:line="413" w:lineRule="auto"/>
      <w:jc w:val="left"/>
      <w:outlineLvl w:val="2"/>
    </w:pPr>
    <w:rPr>
      <w:rFonts w:ascii="Arial" w:eastAsia="黑体" w:hAnsi="Arial" w:cstheme="minorBidi"/>
      <w:bCs w:val="0"/>
      <w:color w:val="000000"/>
      <w:szCs w:val="22"/>
    </w:rPr>
  </w:style>
  <w:style w:type="character" w:customStyle="1" w:styleId="size12">
    <w:name w:val="size12"/>
    <w:qFormat/>
    <w:rsid w:val="00CA7955"/>
  </w:style>
  <w:style w:type="character" w:customStyle="1" w:styleId="HTML33">
    <w:name w:val="HTML 引文3"/>
    <w:qFormat/>
    <w:rsid w:val="00CA7955"/>
    <w:rPr>
      <w:i/>
      <w:iCs/>
    </w:rPr>
  </w:style>
  <w:style w:type="character" w:customStyle="1" w:styleId="HTML34">
    <w:name w:val="HTML 打字机3"/>
    <w:qFormat/>
    <w:rsid w:val="00CA7955"/>
    <w:rPr>
      <w:rFonts w:ascii="Courier New" w:hAnsi="Courier New"/>
      <w:sz w:val="20"/>
      <w:szCs w:val="20"/>
    </w:rPr>
  </w:style>
  <w:style w:type="character" w:customStyle="1" w:styleId="small">
    <w:name w:val="small"/>
    <w:qFormat/>
    <w:rsid w:val="00CA7955"/>
  </w:style>
  <w:style w:type="character" w:customStyle="1" w:styleId="HTML27">
    <w:name w:val="HTML 代码2"/>
    <w:qFormat/>
    <w:rsid w:val="00CA7955"/>
    <w:rPr>
      <w:rFonts w:ascii="Courier New" w:hAnsi="Courier New"/>
      <w:sz w:val="20"/>
      <w:szCs w:val="20"/>
    </w:rPr>
  </w:style>
  <w:style w:type="paragraph" w:customStyle="1" w:styleId="1ffffffffffff0">
    <w:name w:val="_标题1"/>
    <w:basedOn w:val="1f"/>
    <w:next w:val="afffd"/>
    <w:qFormat/>
    <w:rsid w:val="00CA7955"/>
    <w:pPr>
      <w:keepNext w:val="0"/>
      <w:keepLines w:val="0"/>
      <w:pageBreakBefore/>
      <w:widowControl/>
      <w:pBdr>
        <w:bottom w:val="thinThickSmallGap" w:sz="12" w:space="1" w:color="943634"/>
      </w:pBdr>
      <w:tabs>
        <w:tab w:val="left" w:pos="360"/>
      </w:tabs>
      <w:spacing w:before="100" w:beforeAutospacing="1" w:after="100" w:afterAutospacing="1" w:line="360" w:lineRule="auto"/>
    </w:pPr>
    <w:rPr>
      <w:rFonts w:ascii="黑体" w:eastAsia="黑体" w:hAnsi="宋体"/>
      <w:b w:val="0"/>
      <w:bCs w:val="0"/>
      <w:caps/>
      <w:spacing w:val="20"/>
      <w:kern w:val="0"/>
      <w:sz w:val="32"/>
      <w:szCs w:val="28"/>
      <w:lang w:val="de-DE" w:eastAsia="en-US" w:bidi="en-US"/>
    </w:rPr>
  </w:style>
  <w:style w:type="paragraph" w:customStyle="1" w:styleId="contentlabel">
    <w:name w:val="contentlabel"/>
    <w:basedOn w:val="afffd"/>
    <w:qFormat/>
    <w:rsid w:val="00CA7955"/>
    <w:pPr>
      <w:widowControl/>
      <w:spacing w:before="30" w:after="100" w:afterAutospacing="1" w:line="360" w:lineRule="auto"/>
      <w:ind w:left="90" w:firstLineChars="200" w:firstLine="200"/>
      <w:jc w:val="left"/>
    </w:pPr>
    <w:rPr>
      <w:rFonts w:ascii="宋体" w:hAnsi="宋体" w:cs="宋体"/>
      <w:color w:val="336666"/>
      <w:kern w:val="0"/>
      <w:sz w:val="18"/>
      <w:szCs w:val="18"/>
    </w:rPr>
  </w:style>
  <w:style w:type="paragraph" w:customStyle="1" w:styleId="VRTS-BulletText">
    <w:name w:val="_VRTS-Bullet Text"/>
    <w:basedOn w:val="afffd"/>
    <w:qFormat/>
    <w:rsid w:val="00CA7955"/>
    <w:pPr>
      <w:widowControl/>
      <w:tabs>
        <w:tab w:val="left" w:pos="180"/>
        <w:tab w:val="left" w:pos="959"/>
      </w:tabs>
      <w:spacing w:line="360" w:lineRule="auto"/>
      <w:ind w:left="187" w:firstLineChars="200" w:hanging="187"/>
      <w:jc w:val="left"/>
    </w:pPr>
    <w:rPr>
      <w:rFonts w:ascii="Arial" w:hAnsi="Arial" w:cs="Arial"/>
      <w:kern w:val="0"/>
      <w:sz w:val="20"/>
      <w:szCs w:val="24"/>
      <w:lang w:eastAsia="en-US"/>
    </w:rPr>
  </w:style>
  <w:style w:type="paragraph" w:customStyle="1" w:styleId="xl111">
    <w:name w:val="xl111"/>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G2">
    <w:name w:val="G_标题2"/>
    <w:basedOn w:val="afffd"/>
    <w:next w:val="G"/>
    <w:qFormat/>
    <w:rsid w:val="00CA7955"/>
    <w:pPr>
      <w:widowControl/>
      <w:tabs>
        <w:tab w:val="left" w:pos="540"/>
        <w:tab w:val="left" w:pos="840"/>
      </w:tabs>
      <w:spacing w:beforeLines="100" w:afterLines="100" w:after="200" w:line="360" w:lineRule="auto"/>
      <w:ind w:left="840" w:firstLineChars="200" w:hanging="420"/>
      <w:jc w:val="left"/>
      <w:outlineLvl w:val="1"/>
    </w:pPr>
    <w:rPr>
      <w:rFonts w:eastAsia="黑体"/>
      <w:b/>
      <w:bCs/>
      <w:kern w:val="0"/>
      <w:sz w:val="28"/>
      <w:szCs w:val="28"/>
    </w:rPr>
  </w:style>
  <w:style w:type="paragraph" w:customStyle="1" w:styleId="G">
    <w:name w:val="G正文_小四"/>
    <w:basedOn w:val="afffd"/>
    <w:qFormat/>
    <w:rsid w:val="00CA7955"/>
    <w:pPr>
      <w:widowControl/>
      <w:tabs>
        <w:tab w:val="left" w:pos="240"/>
      </w:tabs>
      <w:adjustRightInd w:val="0"/>
      <w:snapToGrid w:val="0"/>
      <w:spacing w:line="360" w:lineRule="auto"/>
      <w:ind w:firstLineChars="200" w:firstLine="425"/>
      <w:jc w:val="left"/>
    </w:pPr>
    <w:rPr>
      <w:rFonts w:ascii="宋体" w:hAnsi="宋体" w:cs="宋体"/>
      <w:sz w:val="24"/>
      <w:szCs w:val="24"/>
    </w:rPr>
  </w:style>
  <w:style w:type="paragraph" w:customStyle="1" w:styleId="text0">
    <w:name w:val="text"/>
    <w:basedOn w:val="afffd"/>
    <w:qFormat/>
    <w:rsid w:val="00CA7955"/>
    <w:pPr>
      <w:widowControl/>
      <w:spacing w:line="360" w:lineRule="auto"/>
      <w:ind w:firstLineChars="200" w:firstLine="540"/>
      <w:jc w:val="left"/>
    </w:pPr>
    <w:rPr>
      <w:rFonts w:eastAsia="仿宋_GB2312"/>
      <w:kern w:val="0"/>
      <w:sz w:val="24"/>
      <w:szCs w:val="24"/>
    </w:rPr>
  </w:style>
  <w:style w:type="paragraph" w:customStyle="1" w:styleId="Char2CharCharCharCharChar">
    <w:name w:val="Char2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ffffff">
    <w:name w:val="È±Ê¡ÎÄ±¾"/>
    <w:basedOn w:val="afffd"/>
    <w:qFormat/>
    <w:rsid w:val="00CA7955"/>
    <w:pPr>
      <w:widowControl/>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DescriptorCopy">
    <w:name w:val="Descriptor Copy"/>
    <w:basedOn w:val="afffd"/>
    <w:qFormat/>
    <w:rsid w:val="00CA7955"/>
    <w:pPr>
      <w:widowControl/>
      <w:spacing w:line="360" w:lineRule="auto"/>
      <w:ind w:firstLineChars="200" w:firstLine="200"/>
      <w:jc w:val="left"/>
    </w:pPr>
    <w:rPr>
      <w:rFonts w:ascii="Verdana" w:hAnsi="Verdana"/>
      <w:i/>
      <w:iCs/>
      <w:kern w:val="0"/>
      <w:sz w:val="28"/>
      <w:szCs w:val="28"/>
      <w:lang w:eastAsia="en-US"/>
    </w:rPr>
  </w:style>
  <w:style w:type="paragraph" w:customStyle="1" w:styleId="xl59">
    <w:name w:val="xl59"/>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Arial Unicode MS" w:hAnsi="Arial Unicode MS"/>
      <w:b/>
      <w:bCs/>
      <w:kern w:val="0"/>
      <w:sz w:val="22"/>
      <w:szCs w:val="22"/>
    </w:rPr>
  </w:style>
  <w:style w:type="paragraph" w:customStyle="1" w:styleId="VRTS-Header2ParagraphHeaderChar">
    <w:name w:val="_VRTS-Header 2 = Paragraph Header Char"/>
    <w:basedOn w:val="VRTS-BodyTextChar"/>
    <w:next w:val="VRTS-BodyTextChar"/>
    <w:qFormat/>
    <w:rsid w:val="00CA7955"/>
    <w:rPr>
      <w:b/>
      <w:caps/>
      <w:sz w:val="24"/>
    </w:rPr>
  </w:style>
  <w:style w:type="paragraph" w:customStyle="1" w:styleId="VRTS-BodyTextChar">
    <w:name w:val="_VRTS-Body Text Char"/>
    <w:basedOn w:val="afffd"/>
    <w:qFormat/>
    <w:rsid w:val="00CA7955"/>
    <w:pPr>
      <w:widowControl/>
      <w:spacing w:line="360" w:lineRule="auto"/>
      <w:ind w:firstLineChars="200" w:firstLine="200"/>
      <w:jc w:val="left"/>
    </w:pPr>
    <w:rPr>
      <w:rFonts w:ascii="Arial" w:hAnsi="Arial" w:cs="Arial"/>
      <w:kern w:val="0"/>
      <w:sz w:val="20"/>
      <w:szCs w:val="24"/>
      <w:lang w:eastAsia="en-US"/>
    </w:rPr>
  </w:style>
  <w:style w:type="paragraph" w:customStyle="1" w:styleId="new2">
    <w:name w:val="new"/>
    <w:basedOn w:val="afffd"/>
    <w:qFormat/>
    <w:rsid w:val="00CA7955"/>
    <w:pPr>
      <w:widowControl/>
      <w:spacing w:before="100" w:beforeAutospacing="1" w:after="100" w:afterAutospacing="1" w:line="450" w:lineRule="atLeast"/>
      <w:ind w:firstLineChars="200" w:firstLine="200"/>
      <w:jc w:val="left"/>
    </w:pPr>
    <w:rPr>
      <w:rFonts w:ascii="宋体" w:hAnsi="宋体" w:cs="宋体"/>
      <w:color w:val="000000"/>
      <w:kern w:val="0"/>
      <w:sz w:val="18"/>
      <w:szCs w:val="18"/>
    </w:rPr>
  </w:style>
  <w:style w:type="paragraph" w:customStyle="1" w:styleId="affffffffffffffffffffffffffffffffffffffffffffffff0">
    <w:name w:val="表格内文"/>
    <w:basedOn w:val="afffd"/>
    <w:qFormat/>
    <w:rsid w:val="00CA7955"/>
    <w:pPr>
      <w:widowControl/>
      <w:spacing w:line="400" w:lineRule="exact"/>
      <w:ind w:firstLineChars="200" w:firstLine="200"/>
      <w:jc w:val="left"/>
    </w:pPr>
    <w:rPr>
      <w:rFonts w:ascii="Arial" w:hAnsi="Arial" w:cs="宋体"/>
    </w:rPr>
  </w:style>
  <w:style w:type="paragraph" w:customStyle="1" w:styleId="affffffffffffffffffffffffffffffffffffffffffffffff1">
    <w:name w:val="标题 （小）"/>
    <w:basedOn w:val="affff5"/>
    <w:qFormat/>
    <w:rsid w:val="00CA7955"/>
    <w:pPr>
      <w:widowControl/>
      <w:spacing w:beforeLines="100" w:line="480" w:lineRule="auto"/>
      <w:ind w:firstLineChars="200" w:firstLine="200"/>
      <w:outlineLvl w:val="9"/>
    </w:pPr>
    <w:rPr>
      <w:rFonts w:ascii="华文新魏" w:eastAsia="华文新魏"/>
      <w:kern w:val="0"/>
      <w:szCs w:val="44"/>
    </w:rPr>
  </w:style>
  <w:style w:type="paragraph" w:customStyle="1" w:styleId="zhang">
    <w:name w:val="zhang"/>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2">
    <w:name w:val="biao2"/>
    <w:basedOn w:val="afffd"/>
    <w:qFormat/>
    <w:rsid w:val="00CA7955"/>
    <w:pPr>
      <w:widowControl/>
      <w:spacing w:before="100" w:beforeAutospacing="1" w:after="100" w:afterAutospacing="1" w:line="360" w:lineRule="auto"/>
      <w:ind w:firstLineChars="200" w:firstLine="200"/>
      <w:jc w:val="left"/>
    </w:pPr>
    <w:rPr>
      <w:rFonts w:ascii="方正小标宋_GBK" w:hAnsi="方正小标宋_GBK" w:cs="宋体"/>
      <w:color w:val="000000"/>
      <w:kern w:val="0"/>
      <w:sz w:val="18"/>
      <w:szCs w:val="18"/>
    </w:rPr>
  </w:style>
  <w:style w:type="paragraph" w:customStyle="1" w:styleId="affffffffffffffffffffffffffffffffffffffffffffffff2">
    <w:name w:val="表格样式"/>
    <w:basedOn w:val="afffd"/>
    <w:qFormat/>
    <w:rsid w:val="00CA7955"/>
    <w:pPr>
      <w:widowControl/>
      <w:snapToGrid w:val="0"/>
      <w:spacing w:line="360" w:lineRule="auto"/>
      <w:ind w:firstLineChars="200" w:firstLine="200"/>
      <w:jc w:val="center"/>
    </w:pPr>
    <w:rPr>
      <w:rFonts w:eastAsia="方正楷体_GB2312"/>
    </w:rPr>
  </w:style>
  <w:style w:type="paragraph" w:customStyle="1" w:styleId="TOC2">
    <w:name w:val="TOC 标题2"/>
    <w:basedOn w:val="1f"/>
    <w:next w:val="afffd"/>
    <w:uiPriority w:val="39"/>
    <w:qFormat/>
    <w:rsid w:val="00CA7955"/>
    <w:pPr>
      <w:keepLines w:val="0"/>
      <w:widowControl/>
      <w:tabs>
        <w:tab w:val="left" w:pos="360"/>
      </w:tabs>
      <w:spacing w:before="240" w:after="60"/>
      <w:outlineLvl w:val="9"/>
    </w:pPr>
    <w:rPr>
      <w:rFonts w:ascii="Cambria" w:hAnsi="Cambria"/>
      <w:kern w:val="32"/>
      <w:sz w:val="32"/>
      <w:szCs w:val="32"/>
    </w:rPr>
  </w:style>
  <w:style w:type="paragraph" w:customStyle="1" w:styleId="Char110">
    <w:name w:val="Char11"/>
    <w:basedOn w:val="afffd"/>
    <w:qFormat/>
    <w:rsid w:val="00CA7955"/>
    <w:pPr>
      <w:widowControl/>
      <w:adjustRightInd w:val="0"/>
      <w:spacing w:line="360" w:lineRule="auto"/>
      <w:ind w:firstLineChars="200" w:firstLine="200"/>
      <w:jc w:val="left"/>
    </w:pPr>
    <w:rPr>
      <w:kern w:val="0"/>
      <w:sz w:val="24"/>
    </w:rPr>
  </w:style>
  <w:style w:type="paragraph" w:customStyle="1" w:styleId="MMTopic3">
    <w:name w:val="MM Topic 3"/>
    <w:basedOn w:val="38"/>
    <w:qFormat/>
    <w:rsid w:val="00CA7955"/>
    <w:pPr>
      <w:widowControl/>
      <w:tabs>
        <w:tab w:val="left" w:pos="1800"/>
      </w:tabs>
      <w:autoSpaceDE/>
      <w:autoSpaceDN/>
      <w:adjustRightInd/>
      <w:spacing w:before="0" w:after="0"/>
      <w:ind w:left="1440" w:hanging="720"/>
    </w:pPr>
    <w:rPr>
      <w:rFonts w:ascii="Arial" w:hAnsi="Arial"/>
      <w:sz w:val="28"/>
      <w:u w:val="none"/>
    </w:rPr>
  </w:style>
  <w:style w:type="paragraph" w:customStyle="1" w:styleId="Char42">
    <w:name w:val="Char4"/>
    <w:basedOn w:val="afffd"/>
    <w:qFormat/>
    <w:rsid w:val="00CA7955"/>
    <w:pPr>
      <w:widowControl/>
      <w:spacing w:line="360" w:lineRule="auto"/>
      <w:ind w:firstLineChars="200" w:firstLine="200"/>
      <w:jc w:val="left"/>
    </w:pPr>
  </w:style>
  <w:style w:type="paragraph" w:customStyle="1" w:styleId="affffffffffffffffffffffffffffffffffffffffffffffff3">
    <w:name w:val="封面公司名"/>
    <w:qFormat/>
    <w:rsid w:val="00CA7955"/>
    <w:pPr>
      <w:spacing w:line="360" w:lineRule="auto"/>
      <w:ind w:firstLineChars="200" w:firstLine="200"/>
      <w:jc w:val="center"/>
    </w:pPr>
    <w:rPr>
      <w:rFonts w:ascii="Arial" w:eastAsia="方正楷体_GB2312" w:hAnsi="Arial" w:cs="宋体"/>
      <w:bCs/>
      <w:sz w:val="28"/>
      <w:szCs w:val="20"/>
    </w:rPr>
  </w:style>
  <w:style w:type="paragraph" w:customStyle="1" w:styleId="TextBody-Note">
    <w:name w:val="Text Body - Note"/>
    <w:basedOn w:val="TextBody"/>
    <w:qFormat/>
    <w:rsid w:val="00CA7955"/>
    <w:pPr>
      <w:ind w:left="1080" w:hanging="720"/>
    </w:pPr>
  </w:style>
  <w:style w:type="paragraph" w:customStyle="1" w:styleId="TitlePageTopBorder">
    <w:name w:val="TitlePage_TopBorder"/>
    <w:basedOn w:val="TitlePageHeader"/>
    <w:next w:val="TitlePageHeader"/>
    <w:qFormat/>
    <w:rsid w:val="00CA7955"/>
    <w:pPr>
      <w:pBdr>
        <w:top w:val="single" w:sz="18" w:space="1" w:color="auto"/>
      </w:pBdr>
    </w:pPr>
  </w:style>
  <w:style w:type="paragraph" w:customStyle="1" w:styleId="TitlePageHeader">
    <w:name w:val="TitlePage_Header"/>
    <w:basedOn w:val="afffd"/>
    <w:qFormat/>
    <w:rsid w:val="00CA7955"/>
    <w:pPr>
      <w:widowControl/>
      <w:spacing w:before="240" w:after="240" w:line="360" w:lineRule="auto"/>
      <w:ind w:left="3240" w:firstLineChars="200" w:firstLine="200"/>
      <w:jc w:val="left"/>
    </w:pPr>
    <w:rPr>
      <w:rFonts w:ascii="宋体" w:hAnsi="宋体"/>
      <w:b/>
      <w:kern w:val="0"/>
      <w:sz w:val="32"/>
      <w:szCs w:val="21"/>
      <w:lang w:eastAsia="en-US"/>
    </w:rPr>
  </w:style>
  <w:style w:type="paragraph" w:customStyle="1" w:styleId="xl108">
    <w:name w:val="xl108"/>
    <w:basedOn w:val="afffd"/>
    <w:qFormat/>
    <w:rsid w:val="00CA7955"/>
    <w:pPr>
      <w:widowControl/>
      <w:pBdr>
        <w:top w:val="single" w:sz="8" w:space="0" w:color="auto"/>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affffffffffffffffffffffffffffffffffffffffffffffff4">
    <w:name w:val="标题 （大）"/>
    <w:basedOn w:val="affff5"/>
    <w:qFormat/>
    <w:rsid w:val="00CA7955"/>
    <w:pPr>
      <w:widowControl/>
      <w:spacing w:beforeLines="150" w:afterLines="100" w:line="480" w:lineRule="auto"/>
      <w:ind w:firstLineChars="200" w:firstLine="200"/>
      <w:outlineLvl w:val="9"/>
    </w:pPr>
    <w:rPr>
      <w:rFonts w:ascii="华文新魏" w:eastAsia="华文新魏"/>
      <w:kern w:val="0"/>
      <w:sz w:val="48"/>
      <w:szCs w:val="44"/>
    </w:rPr>
  </w:style>
  <w:style w:type="paragraph" w:customStyle="1" w:styleId="CM37">
    <w:name w:val="CM37"/>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ParaStyle">
    <w:name w:val="ParaStyle"/>
    <w:qFormat/>
    <w:rsid w:val="00CA7955"/>
    <w:pPr>
      <w:tabs>
        <w:tab w:val="left" w:pos="840"/>
      </w:tabs>
      <w:overflowPunct w:val="0"/>
      <w:autoSpaceDE w:val="0"/>
      <w:autoSpaceDN w:val="0"/>
      <w:adjustRightInd w:val="0"/>
      <w:spacing w:before="60" w:line="360" w:lineRule="auto"/>
      <w:ind w:left="840" w:firstLineChars="200" w:hanging="420"/>
      <w:jc w:val="both"/>
    </w:pPr>
    <w:rPr>
      <w:rFonts w:ascii="Times New Roman" w:eastAsia="宋体" w:hAnsi="Times New Roman" w:cs="Times New Roman"/>
      <w:kern w:val="0"/>
      <w:sz w:val="20"/>
      <w:szCs w:val="20"/>
      <w:lang w:val="en-GB" w:eastAsia="en-US"/>
    </w:rPr>
  </w:style>
  <w:style w:type="paragraph" w:customStyle="1" w:styleId="CharCharCharCharCharCharCharCharCharCharCharCharChar1">
    <w:name w:val="Char Char Char Char Char Char Char Char Char Char Char Char Char1"/>
    <w:basedOn w:val="afffd"/>
    <w:qFormat/>
    <w:rsid w:val="00CA7955"/>
    <w:pPr>
      <w:widowControl/>
      <w:spacing w:after="160" w:line="240" w:lineRule="exact"/>
      <w:ind w:firstLineChars="200" w:firstLine="200"/>
      <w:jc w:val="left"/>
    </w:pPr>
    <w:rPr>
      <w:rFonts w:ascii="Verdana" w:eastAsia="仿宋_GB2312" w:hAnsi="Verdana"/>
      <w:kern w:val="0"/>
      <w:sz w:val="24"/>
      <w:lang w:eastAsia="en-US"/>
    </w:rPr>
  </w:style>
  <w:style w:type="character" w:customStyle="1" w:styleId="Char2f1">
    <w:name w:val="注释标题 Char2"/>
    <w:qFormat/>
    <w:rsid w:val="00CA7955"/>
    <w:rPr>
      <w:rFonts w:ascii="Calibri" w:eastAsia="宋体" w:hAnsi="Calibri" w:cs="Times New Roman"/>
      <w:kern w:val="2"/>
      <w:sz w:val="24"/>
      <w:szCs w:val="22"/>
    </w:rPr>
  </w:style>
  <w:style w:type="paragraph" w:customStyle="1" w:styleId="biao1">
    <w:name w:val="biao1"/>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OC21">
    <w:name w:val="TOC 标题21"/>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gcc">
    <w:name w:val="gcc"/>
    <w:basedOn w:val="afffd"/>
    <w:qFormat/>
    <w:rsid w:val="00CA7955"/>
    <w:pPr>
      <w:keepNext/>
      <w:keepLines/>
      <w:widowControl/>
      <w:spacing w:before="260" w:after="260" w:line="415" w:lineRule="auto"/>
      <w:ind w:firstLineChars="200" w:firstLine="200"/>
      <w:jc w:val="center"/>
      <w:outlineLvl w:val="2"/>
    </w:pPr>
    <w:rPr>
      <w:rFonts w:ascii="方正楷体_GB2312" w:eastAsia="方正楷体_GB2312"/>
      <w:b/>
      <w:sz w:val="36"/>
    </w:rPr>
  </w:style>
  <w:style w:type="paragraph" w:customStyle="1" w:styleId="2fffffffff9">
    <w:name w:val="附录标题 2"/>
    <w:basedOn w:val="2a"/>
    <w:next w:val="affff7"/>
    <w:qFormat/>
    <w:rsid w:val="00CA7955"/>
    <w:pPr>
      <w:widowControl/>
      <w:tabs>
        <w:tab w:val="left" w:pos="432"/>
      </w:tabs>
      <w:spacing w:before="0" w:after="0" w:line="240" w:lineRule="auto"/>
      <w:ind w:left="432" w:hanging="432"/>
      <w:jc w:val="left"/>
    </w:pPr>
    <w:rPr>
      <w:rFonts w:ascii="Arial" w:eastAsia="宋体" w:hAnsi="Arial" w:cs="Times New Roman"/>
      <w:b w:val="0"/>
      <w:bCs w:val="0"/>
      <w:kern w:val="0"/>
      <w:sz w:val="21"/>
      <w:szCs w:val="20"/>
    </w:rPr>
  </w:style>
  <w:style w:type="paragraph" w:customStyle="1" w:styleId="affffffffffffffffffffffffffffffffffffffffffffffff5">
    <w:name w:val="编号缩进正文文字"/>
    <w:basedOn w:val="affff7"/>
    <w:qFormat/>
    <w:rsid w:val="00CA7955"/>
    <w:pPr>
      <w:widowControl/>
      <w:tabs>
        <w:tab w:val="clear" w:pos="8640"/>
        <w:tab w:val="left" w:pos="635"/>
      </w:tabs>
      <w:spacing w:after="120" w:line="360" w:lineRule="auto"/>
      <w:ind w:left="635" w:firstLineChars="200" w:hanging="425"/>
      <w:jc w:val="left"/>
    </w:pPr>
    <w:rPr>
      <w:rFonts w:ascii="Garamond" w:hAnsi="Garamond"/>
      <w:kern w:val="0"/>
      <w:sz w:val="24"/>
    </w:rPr>
  </w:style>
  <w:style w:type="paragraph" w:customStyle="1" w:styleId="My30">
    <w:name w:val="My标题3"/>
    <w:basedOn w:val="38"/>
    <w:next w:val="afffd"/>
    <w:qFormat/>
    <w:rsid w:val="00CA7955"/>
    <w:pPr>
      <w:widowControl/>
      <w:tabs>
        <w:tab w:val="left" w:pos="360"/>
      </w:tabs>
      <w:autoSpaceDE/>
      <w:autoSpaceDN/>
      <w:adjustRightInd/>
      <w:spacing w:before="0" w:after="0" w:line="360" w:lineRule="auto"/>
      <w:ind w:left="425" w:hanging="425"/>
    </w:pPr>
    <w:rPr>
      <w:rFonts w:ascii="Arial" w:eastAsia="方正楷体_GB2312" w:hAnsi="Arial" w:hint="eastAsia"/>
      <w:b w:val="0"/>
      <w:kern w:val="2"/>
      <w:u w:val="none"/>
    </w:rPr>
  </w:style>
  <w:style w:type="paragraph" w:customStyle="1" w:styleId="affffffffffffffffffffffffffffffffffffffffffffffff6">
    <w:name w:val="书本正文小四改进"/>
    <w:basedOn w:val="afffd"/>
    <w:qFormat/>
    <w:rsid w:val="00CA7955"/>
    <w:pPr>
      <w:widowControl/>
      <w:spacing w:after="200" w:line="300" w:lineRule="auto"/>
      <w:ind w:leftChars="100" w:left="170" w:rightChars="100" w:right="170" w:firstLineChars="200" w:firstLine="482"/>
      <w:jc w:val="left"/>
    </w:pPr>
    <w:rPr>
      <w:color w:val="000000"/>
      <w:spacing w:val="10"/>
      <w:sz w:val="24"/>
    </w:rPr>
  </w:style>
  <w:style w:type="paragraph" w:customStyle="1" w:styleId="at1">
    <w:name w:val="at1"/>
    <w:basedOn w:val="afffd"/>
    <w:qFormat/>
    <w:rsid w:val="00CA7955"/>
    <w:pPr>
      <w:widowControl/>
      <w:autoSpaceDE w:val="0"/>
      <w:autoSpaceDN w:val="0"/>
      <w:spacing w:before="120" w:after="120" w:line="360" w:lineRule="exact"/>
      <w:ind w:left="527" w:firstLineChars="200" w:hanging="527"/>
      <w:jc w:val="left"/>
    </w:pPr>
    <w:rPr>
      <w:rFonts w:eastAsia="仿宋_GB2312"/>
      <w:sz w:val="24"/>
    </w:rPr>
  </w:style>
  <w:style w:type="paragraph" w:customStyle="1" w:styleId="att">
    <w:name w:val="att"/>
    <w:basedOn w:val="afffd"/>
    <w:qFormat/>
    <w:rsid w:val="00CA7955"/>
    <w:pPr>
      <w:widowControl/>
      <w:spacing w:line="360" w:lineRule="auto"/>
      <w:ind w:firstLineChars="200" w:firstLine="200"/>
      <w:jc w:val="left"/>
    </w:pPr>
    <w:rPr>
      <w:rFonts w:eastAsia="方正楷体_GB2312"/>
      <w:sz w:val="24"/>
    </w:rPr>
  </w:style>
  <w:style w:type="paragraph" w:customStyle="1" w:styleId="ISSHeadPageTitle1">
    <w:name w:val="ISS_Head_Page_Title1"/>
    <w:basedOn w:val="afffd"/>
    <w:qFormat/>
    <w:rsid w:val="00CA7955"/>
    <w:pPr>
      <w:widowControl/>
      <w:spacing w:before="180" w:line="360" w:lineRule="auto"/>
      <w:ind w:firstLineChars="200" w:firstLine="200"/>
      <w:jc w:val="left"/>
    </w:pPr>
    <w:rPr>
      <w:rFonts w:ascii="Arial" w:eastAsia="方正楷体_GB2312" w:hAnsi="Arial"/>
      <w:b/>
      <w:sz w:val="18"/>
      <w:szCs w:val="24"/>
    </w:rPr>
  </w:style>
  <w:style w:type="paragraph" w:customStyle="1" w:styleId="affffffffffffffffffffffffffffffffffffffffffffffff7">
    <w:name w:val="问题列表"/>
    <w:basedOn w:val="afffd"/>
    <w:qFormat/>
    <w:rsid w:val="00CA7955"/>
    <w:pPr>
      <w:widowControl/>
      <w:tabs>
        <w:tab w:val="left" w:pos="420"/>
        <w:tab w:val="left" w:pos="720"/>
      </w:tabs>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BodyBullet">
    <w:name w:val="Body Bullet"/>
    <w:qFormat/>
    <w:rsid w:val="00CA7955"/>
    <w:pPr>
      <w:spacing w:after="180" w:line="312" w:lineRule="auto"/>
      <w:ind w:firstLineChars="200" w:firstLine="200"/>
      <w:jc w:val="both"/>
    </w:pPr>
    <w:rPr>
      <w:rFonts w:ascii="Algerian" w:eastAsia="Algerian" w:hAnsi="Algerian" w:cs="Times New Roman"/>
      <w:color w:val="000000"/>
      <w:kern w:val="0"/>
      <w:sz w:val="24"/>
    </w:rPr>
  </w:style>
  <w:style w:type="paragraph" w:customStyle="1" w:styleId="Char120">
    <w:name w:val="Char12"/>
    <w:basedOn w:val="afffd"/>
    <w:qFormat/>
    <w:rsid w:val="00CA7955"/>
    <w:pPr>
      <w:widowControl/>
      <w:adjustRightInd w:val="0"/>
      <w:spacing w:line="360" w:lineRule="auto"/>
      <w:ind w:firstLineChars="200" w:firstLine="200"/>
      <w:jc w:val="left"/>
    </w:pPr>
    <w:rPr>
      <w:kern w:val="0"/>
      <w:sz w:val="24"/>
    </w:rPr>
  </w:style>
  <w:style w:type="paragraph" w:customStyle="1" w:styleId="Numberedlist23">
    <w:name w:val="Numbered list 2.3"/>
    <w:basedOn w:val="38"/>
    <w:next w:val="afffd"/>
    <w:qFormat/>
    <w:rsid w:val="00CA7955"/>
    <w:pPr>
      <w:keepLines w:val="0"/>
      <w:widowControl/>
      <w:tabs>
        <w:tab w:val="left" w:pos="1080"/>
        <w:tab w:val="left" w:pos="1440"/>
      </w:tabs>
      <w:autoSpaceDE/>
      <w:autoSpaceDN/>
      <w:adjustRightInd/>
      <w:spacing w:before="240" w:after="60"/>
      <w:ind w:left="357" w:hanging="357"/>
    </w:pPr>
    <w:rPr>
      <w:rFonts w:hAnsi="宋体"/>
      <w:sz w:val="22"/>
      <w:szCs w:val="21"/>
      <w:u w:val="none"/>
      <w:lang w:eastAsia="en-US"/>
    </w:rPr>
  </w:style>
  <w:style w:type="paragraph" w:customStyle="1" w:styleId="Table">
    <w:name w:val="Table"/>
    <w:basedOn w:val="afffd"/>
    <w:qFormat/>
    <w:rsid w:val="00CA7955"/>
    <w:pPr>
      <w:widowControl/>
      <w:spacing w:before="360" w:after="120" w:line="360" w:lineRule="auto"/>
      <w:ind w:left="720" w:right="720" w:firstLineChars="200" w:firstLine="200"/>
      <w:jc w:val="center"/>
    </w:pPr>
    <w:rPr>
      <w:rFonts w:ascii="Arial" w:eastAsia="黑体" w:hAnsi="Arial" w:cs="Arial"/>
      <w:kern w:val="0"/>
      <w:sz w:val="18"/>
      <w:lang w:eastAsia="ko-KR"/>
    </w:rPr>
  </w:style>
  <w:style w:type="paragraph" w:customStyle="1" w:styleId="at0">
    <w:name w:val="at0"/>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CharCharCharCharChar2">
    <w:name w:val="Char Char Char Char Char2"/>
    <w:basedOn w:val="afffd"/>
    <w:qFormat/>
    <w:rsid w:val="00CA7955"/>
    <w:pPr>
      <w:widowControl/>
      <w:spacing w:line="360" w:lineRule="auto"/>
      <w:ind w:firstLineChars="200" w:firstLine="200"/>
      <w:jc w:val="left"/>
    </w:pPr>
    <w:rPr>
      <w:szCs w:val="24"/>
    </w:rPr>
  </w:style>
  <w:style w:type="paragraph" w:customStyle="1" w:styleId="affffffffffffffffffffffffffffffffffffffffffffffff8">
    <w:name w:val="ÕýÎÄ"/>
    <w:qFormat/>
    <w:rsid w:val="00CA7955"/>
    <w:pPr>
      <w:widowControl w:val="0"/>
      <w:overflowPunct w:val="0"/>
      <w:autoSpaceDE w:val="0"/>
      <w:autoSpaceDN w:val="0"/>
      <w:adjustRightInd w:val="0"/>
      <w:spacing w:line="312" w:lineRule="atLeast"/>
      <w:ind w:firstLineChars="200" w:firstLine="200"/>
      <w:jc w:val="both"/>
    </w:pPr>
    <w:rPr>
      <w:rFonts w:ascii="Times New Roman" w:eastAsia="宋体" w:hAnsi="Times New Roman" w:cs="Times New Roman"/>
      <w:kern w:val="0"/>
      <w:szCs w:val="20"/>
    </w:rPr>
  </w:style>
  <w:style w:type="paragraph" w:customStyle="1" w:styleId="FigureCaption">
    <w:name w:val="Figure Caption"/>
    <w:basedOn w:val="affffff"/>
    <w:qFormat/>
    <w:rsid w:val="00CA7955"/>
    <w:pPr>
      <w:widowControl/>
      <w:spacing w:before="120" w:after="120" w:line="252" w:lineRule="auto"/>
      <w:ind w:firstLineChars="200" w:firstLine="200"/>
      <w:jc w:val="center"/>
    </w:pPr>
    <w:rPr>
      <w:rFonts w:ascii="Arial" w:eastAsia="宋体" w:hAnsi="Arial" w:cs="Yu Gothic Light"/>
      <w:b/>
      <w:caps/>
      <w:smallCaps/>
      <w:spacing w:val="10"/>
      <w:kern w:val="0"/>
      <w:sz w:val="17"/>
      <w:szCs w:val="18"/>
      <w:lang w:bidi="en-US"/>
    </w:rPr>
  </w:style>
  <w:style w:type="paragraph" w:customStyle="1" w:styleId="tableheading0">
    <w:name w:val="tableheading"/>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65">
    <w:name w:val="CM65"/>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CM220">
    <w:name w:val="CM220"/>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VRTS-CalloutText">
    <w:name w:val="_VRTS-Callout Text"/>
    <w:basedOn w:val="afffd"/>
    <w:qFormat/>
    <w:rsid w:val="00CA7955"/>
    <w:pPr>
      <w:widowControl/>
      <w:spacing w:line="360" w:lineRule="auto"/>
      <w:ind w:firstLineChars="200" w:firstLine="200"/>
      <w:jc w:val="center"/>
    </w:pPr>
    <w:rPr>
      <w:rFonts w:ascii="Arial" w:hAnsi="Arial" w:cs="Arial"/>
      <w:i/>
      <w:iCs/>
      <w:kern w:val="0"/>
      <w:sz w:val="20"/>
      <w:szCs w:val="24"/>
      <w:lang w:eastAsia="en-US"/>
    </w:rPr>
  </w:style>
  <w:style w:type="paragraph" w:customStyle="1" w:styleId="at3">
    <w:name w:val="at3"/>
    <w:basedOn w:val="afffd"/>
    <w:qFormat/>
    <w:rsid w:val="00CA7955"/>
    <w:pPr>
      <w:widowControl/>
      <w:tabs>
        <w:tab w:val="left" w:pos="8295"/>
      </w:tabs>
      <w:autoSpaceDE w:val="0"/>
      <w:autoSpaceDN w:val="0"/>
      <w:spacing w:line="360" w:lineRule="exact"/>
      <w:ind w:left="947" w:firstLineChars="200" w:hanging="420"/>
      <w:jc w:val="left"/>
    </w:pPr>
    <w:rPr>
      <w:rFonts w:eastAsia="仿宋_GB2312"/>
      <w:spacing w:val="6"/>
      <w:sz w:val="24"/>
    </w:rPr>
  </w:style>
  <w:style w:type="paragraph" w:customStyle="1" w:styleId="tabletext2">
    <w:name w:val="tabletext"/>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57">
    <w:name w:val="CM57"/>
    <w:basedOn w:val="afffd"/>
    <w:next w:val="afffd"/>
    <w:qFormat/>
    <w:rsid w:val="00CA7955"/>
    <w:pPr>
      <w:widowControl/>
      <w:autoSpaceDE w:val="0"/>
      <w:autoSpaceDN w:val="0"/>
      <w:adjustRightInd w:val="0"/>
      <w:spacing w:line="440" w:lineRule="atLeast"/>
      <w:ind w:firstLineChars="200" w:firstLine="200"/>
      <w:jc w:val="left"/>
    </w:pPr>
    <w:rPr>
      <w:rFonts w:ascii="华文中宋" w:eastAsia="华文中宋"/>
      <w:kern w:val="0"/>
      <w:sz w:val="24"/>
      <w:szCs w:val="24"/>
    </w:rPr>
  </w:style>
  <w:style w:type="paragraph" w:customStyle="1" w:styleId="MMTitle">
    <w:name w:val="MM Title"/>
    <w:basedOn w:val="affff5"/>
    <w:qFormat/>
    <w:rsid w:val="00CA7955"/>
    <w:pPr>
      <w:widowControl/>
      <w:ind w:firstLineChars="200" w:firstLine="200"/>
    </w:pPr>
    <w:rPr>
      <w:rFonts w:eastAsia="宋体"/>
      <w:kern w:val="0"/>
    </w:rPr>
  </w:style>
  <w:style w:type="paragraph" w:customStyle="1" w:styleId="418">
    <w:name w:val="标题 41"/>
    <w:basedOn w:val="afffd"/>
    <w:next w:val="afffd"/>
    <w:qFormat/>
    <w:rsid w:val="00CA7955"/>
    <w:pPr>
      <w:keepNext/>
      <w:keepLines/>
      <w:widowControl/>
      <w:tabs>
        <w:tab w:val="left" w:pos="360"/>
        <w:tab w:val="left" w:pos="1680"/>
      </w:tabs>
      <w:suppressAutoHyphens/>
      <w:spacing w:before="280" w:after="290" w:line="376" w:lineRule="auto"/>
      <w:ind w:firstLineChars="200" w:firstLine="200"/>
      <w:jc w:val="left"/>
      <w:outlineLvl w:val="3"/>
    </w:pPr>
    <w:rPr>
      <w:rFonts w:ascii="Cambria" w:hAnsi="Cambria" w:hint="eastAsia"/>
      <w:b/>
      <w:kern w:val="1"/>
      <w:sz w:val="28"/>
      <w:szCs w:val="24"/>
      <w:lang w:eastAsia="ar-SA"/>
    </w:rPr>
  </w:style>
  <w:style w:type="paragraph" w:customStyle="1" w:styleId="yj">
    <w:name w:val="yj正文"/>
    <w:basedOn w:val="afffd"/>
    <w:qFormat/>
    <w:rsid w:val="00CA7955"/>
    <w:pPr>
      <w:widowControl/>
      <w:spacing w:line="360" w:lineRule="auto"/>
      <w:ind w:firstLineChars="200" w:firstLine="200"/>
      <w:jc w:val="left"/>
    </w:pPr>
    <w:rPr>
      <w:rFonts w:ascii="Calibri" w:hAnsi="Calibri"/>
      <w:kern w:val="0"/>
      <w:sz w:val="24"/>
      <w:szCs w:val="44"/>
    </w:rPr>
  </w:style>
  <w:style w:type="character" w:customStyle="1" w:styleId="z-Char20">
    <w:name w:val="z-窗体顶端 Char2"/>
    <w:uiPriority w:val="99"/>
    <w:semiHidden/>
    <w:qFormat/>
    <w:rsid w:val="00CA7955"/>
    <w:rPr>
      <w:rFonts w:ascii="Arial" w:eastAsia="宋体" w:hAnsi="Arial" w:cs="Arial"/>
      <w:vanish/>
      <w:kern w:val="2"/>
      <w:sz w:val="16"/>
      <w:szCs w:val="16"/>
    </w:rPr>
  </w:style>
  <w:style w:type="paragraph" w:customStyle="1" w:styleId="xl60">
    <w:name w:val="xl6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1ffffffffffff1">
    <w:name w:val="表格标题1"/>
    <w:basedOn w:val="afffd"/>
    <w:qFormat/>
    <w:rsid w:val="00CA7955"/>
    <w:pPr>
      <w:widowControl/>
      <w:spacing w:line="400" w:lineRule="exact"/>
      <w:ind w:firstLineChars="200" w:firstLine="200"/>
      <w:jc w:val="center"/>
    </w:pPr>
    <w:rPr>
      <w:rFonts w:ascii="Arial" w:hAnsi="Arial" w:cs="宋体"/>
      <w:b/>
      <w:bCs/>
      <w:szCs w:val="21"/>
    </w:rPr>
  </w:style>
  <w:style w:type="paragraph" w:customStyle="1" w:styleId="affffffffffffffffffffffffffffffffffffffffffffffff9">
    <w:name w:val="正文文字首行缩进"/>
    <w:basedOn w:val="afffd"/>
    <w:next w:val="1f3"/>
    <w:qFormat/>
    <w:rsid w:val="00CA7955"/>
    <w:pPr>
      <w:widowControl/>
      <w:spacing w:line="360" w:lineRule="auto"/>
      <w:ind w:firstLineChars="200" w:firstLine="420"/>
      <w:jc w:val="left"/>
    </w:pPr>
    <w:rPr>
      <w:szCs w:val="24"/>
    </w:rPr>
  </w:style>
  <w:style w:type="paragraph" w:customStyle="1" w:styleId="1ffffffffffff2">
    <w:name w:val="批注文字1"/>
    <w:basedOn w:val="afffd"/>
    <w:qFormat/>
    <w:rsid w:val="00CA7955"/>
    <w:pPr>
      <w:widowControl/>
      <w:spacing w:line="360" w:lineRule="auto"/>
      <w:ind w:firstLineChars="200" w:firstLine="200"/>
      <w:jc w:val="left"/>
    </w:pPr>
    <w:rPr>
      <w:rFonts w:ascii="Calibri" w:hAnsi="Calibri"/>
      <w:kern w:val="0"/>
      <w:sz w:val="24"/>
    </w:rPr>
  </w:style>
  <w:style w:type="paragraph" w:customStyle="1" w:styleId="My4">
    <w:name w:val="My4"/>
    <w:basedOn w:val="afffd"/>
    <w:qFormat/>
    <w:rsid w:val="00CA7955"/>
    <w:pPr>
      <w:widowControl/>
      <w:tabs>
        <w:tab w:val="left" w:pos="567"/>
      </w:tabs>
      <w:snapToGrid w:val="0"/>
      <w:spacing w:before="120" w:after="120" w:line="400" w:lineRule="exact"/>
      <w:ind w:firstLineChars="200" w:firstLine="200"/>
      <w:jc w:val="left"/>
    </w:pPr>
    <w:rPr>
      <w:b/>
      <w:sz w:val="24"/>
      <w:szCs w:val="24"/>
    </w:rPr>
  </w:style>
  <w:style w:type="paragraph" w:customStyle="1" w:styleId="Numberedlist24">
    <w:name w:val="Numbered list 2.4"/>
    <w:basedOn w:val="43"/>
    <w:next w:val="afffd"/>
    <w:qFormat/>
    <w:rsid w:val="00CA7955"/>
    <w:pPr>
      <w:keepLines w:val="0"/>
      <w:widowControl/>
      <w:tabs>
        <w:tab w:val="left" w:pos="1080"/>
        <w:tab w:val="left" w:pos="1440"/>
        <w:tab w:val="left" w:pos="1800"/>
        <w:tab w:val="left" w:pos="2073"/>
      </w:tabs>
      <w:adjustRightInd/>
      <w:spacing w:before="240" w:after="60" w:line="240" w:lineRule="auto"/>
      <w:ind w:left="1353" w:hanging="360"/>
      <w:jc w:val="left"/>
      <w:textAlignment w:val="auto"/>
    </w:pPr>
    <w:rPr>
      <w:rFonts w:ascii="宋体" w:eastAsia="宋体" w:hAnsi="宋体"/>
      <w:sz w:val="21"/>
      <w:szCs w:val="21"/>
    </w:rPr>
  </w:style>
  <w:style w:type="paragraph" w:customStyle="1" w:styleId="affffffffffffffffffffffffffffffffffffffffffffffffa">
    <w:name w:val="正文文字缩进"/>
    <w:basedOn w:val="afffd"/>
    <w:qFormat/>
    <w:rsid w:val="00CA7955"/>
    <w:pPr>
      <w:widowControl/>
      <w:spacing w:line="929" w:lineRule="atLeast"/>
      <w:ind w:firstLineChars="200" w:firstLine="685"/>
      <w:jc w:val="left"/>
    </w:pPr>
    <w:rPr>
      <w:rFonts w:ascii="仿宋_GB2312" w:eastAsia="仿宋_GB2312"/>
      <w:color w:val="000000"/>
      <w:kern w:val="0"/>
      <w:sz w:val="28"/>
    </w:rPr>
  </w:style>
  <w:style w:type="paragraph" w:customStyle="1" w:styleId="at2">
    <w:name w:val="at2"/>
    <w:basedOn w:val="afffd"/>
    <w:qFormat/>
    <w:rsid w:val="00CA7955"/>
    <w:pPr>
      <w:widowControl/>
      <w:tabs>
        <w:tab w:val="left" w:pos="8295"/>
      </w:tabs>
      <w:autoSpaceDE w:val="0"/>
      <w:autoSpaceDN w:val="0"/>
      <w:spacing w:before="120" w:after="120" w:line="400" w:lineRule="exact"/>
      <w:ind w:left="525" w:firstLineChars="200" w:hanging="525"/>
      <w:jc w:val="left"/>
    </w:pPr>
    <w:rPr>
      <w:rFonts w:eastAsia="仿宋_GB2312"/>
      <w:sz w:val="24"/>
    </w:rPr>
  </w:style>
  <w:style w:type="paragraph" w:customStyle="1" w:styleId="G3">
    <w:name w:val="G_标题3"/>
    <w:basedOn w:val="afffffa"/>
    <w:next w:val="G"/>
    <w:qFormat/>
    <w:rsid w:val="00CA7955"/>
    <w:pPr>
      <w:keepNext/>
      <w:keepLines/>
      <w:widowControl/>
      <w:tabs>
        <w:tab w:val="clear" w:pos="567"/>
        <w:tab w:val="left" w:pos="1080"/>
      </w:tabs>
      <w:spacing w:beforeLines="100" w:before="0" w:afterLines="100" w:after="120" w:line="360" w:lineRule="auto"/>
      <w:ind w:firstLineChars="200" w:firstLine="200"/>
      <w:jc w:val="left"/>
      <w:outlineLvl w:val="2"/>
    </w:pPr>
    <w:rPr>
      <w:rFonts w:eastAsia="宋体" w:cs="Times New Roman"/>
      <w:b/>
      <w:kern w:val="0"/>
      <w:sz w:val="32"/>
      <w:szCs w:val="32"/>
    </w:rPr>
  </w:style>
  <w:style w:type="paragraph" w:customStyle="1" w:styleId="figurecaption0">
    <w:name w:val="figurecaption"/>
    <w:basedOn w:val="afffd"/>
    <w:qFormat/>
    <w:rsid w:val="00CA7955"/>
    <w:pPr>
      <w:widowControl/>
      <w:spacing w:line="336" w:lineRule="auto"/>
      <w:ind w:firstLineChars="200" w:firstLine="200"/>
      <w:jc w:val="left"/>
    </w:pPr>
    <w:rPr>
      <w:rFonts w:ascii="Verdana" w:hAnsi="Verdana" w:cs="宋体"/>
      <w:kern w:val="0"/>
      <w:sz w:val="16"/>
      <w:szCs w:val="16"/>
    </w:rPr>
  </w:style>
  <w:style w:type="paragraph" w:customStyle="1" w:styleId="affffffffffffffffffffffffffffffffffffffffffffffffb">
    <w:name w:val="列项（·）"/>
    <w:qFormat/>
    <w:rsid w:val="00CA7955"/>
    <w:pPr>
      <w:tabs>
        <w:tab w:val="left" w:pos="840"/>
        <w:tab w:val="left" w:pos="1500"/>
      </w:tabs>
      <w:spacing w:line="360" w:lineRule="auto"/>
      <w:ind w:left="840" w:firstLineChars="200" w:hanging="420"/>
    </w:pPr>
    <w:rPr>
      <w:rFonts w:ascii="宋体" w:eastAsia="宋体" w:hAnsi="Times New Roman" w:cs="Times New Roman"/>
      <w:kern w:val="0"/>
      <w:szCs w:val="20"/>
    </w:rPr>
  </w:style>
  <w:style w:type="paragraph" w:customStyle="1" w:styleId="TableEntry">
    <w:name w:val="Table Entry"/>
    <w:basedOn w:val="afffd"/>
    <w:qFormat/>
    <w:rsid w:val="00CA7955"/>
    <w:pPr>
      <w:widowControl/>
      <w:spacing w:before="40" w:after="40" w:line="360" w:lineRule="auto"/>
      <w:ind w:firstLineChars="200" w:firstLine="200"/>
      <w:jc w:val="left"/>
    </w:pPr>
    <w:rPr>
      <w:rFonts w:ascii="Algerian" w:hAnsi="Algerian"/>
      <w:kern w:val="0"/>
      <w:sz w:val="20"/>
    </w:rPr>
  </w:style>
  <w:style w:type="paragraph" w:customStyle="1" w:styleId="affffffffffffffffffffffffffffffffffffffffffffffffc">
    <w:name w:val="目次一级条标题"/>
    <w:basedOn w:val="afffd"/>
    <w:next w:val="affffffffffffffffffffffffffffffffffffffff7"/>
    <w:qFormat/>
    <w:rsid w:val="00CA7955"/>
    <w:pPr>
      <w:widowControl/>
      <w:spacing w:line="360" w:lineRule="auto"/>
      <w:ind w:firstLineChars="200" w:firstLine="200"/>
      <w:jc w:val="left"/>
    </w:pPr>
    <w:rPr>
      <w:rFonts w:eastAsia="黑体"/>
    </w:rPr>
  </w:style>
  <w:style w:type="paragraph" w:customStyle="1" w:styleId="101">
    <w:name w:val="内容目录 10"/>
    <w:basedOn w:val="affffffffffff2"/>
    <w:qFormat/>
    <w:rsid w:val="00CA7955"/>
    <w:pPr>
      <w:widowControl/>
      <w:suppressLineNumbers/>
      <w:tabs>
        <w:tab w:val="clear" w:pos="9120"/>
        <w:tab w:val="right" w:leader="dot" w:pos="7091"/>
      </w:tabs>
      <w:suppressAutoHyphens/>
      <w:spacing w:beforeLines="0" w:afterLines="0" w:after="200" w:line="240" w:lineRule="auto"/>
      <w:ind w:left="2547" w:firstLineChars="200" w:firstLine="200"/>
      <w:jc w:val="left"/>
    </w:pPr>
    <w:rPr>
      <w:rFonts w:ascii="Calibri" w:hAnsi="Calibri" w:cs="Yu Gothic Light"/>
      <w:bCs w:val="0"/>
      <w:caps w:val="0"/>
      <w:spacing w:val="0"/>
      <w:kern w:val="1"/>
      <w:sz w:val="24"/>
      <w:szCs w:val="24"/>
      <w:lang w:eastAsia="ar-SA"/>
    </w:rPr>
  </w:style>
  <w:style w:type="paragraph" w:customStyle="1" w:styleId="cnfont">
    <w:name w:val="cnfont"/>
    <w:basedOn w:val="afffd"/>
    <w:qFormat/>
    <w:rsid w:val="00CA7955"/>
    <w:pPr>
      <w:widowControl/>
      <w:spacing w:before="100" w:beforeAutospacing="1" w:after="100" w:afterAutospacing="1" w:line="360" w:lineRule="auto"/>
      <w:ind w:firstLineChars="200" w:firstLine="200"/>
      <w:jc w:val="left"/>
    </w:pPr>
    <w:rPr>
      <w:rFonts w:ascii="宋体" w:hAnsi="宋体"/>
      <w:color w:val="000000"/>
      <w:kern w:val="0"/>
      <w:sz w:val="24"/>
      <w:szCs w:val="24"/>
    </w:rPr>
  </w:style>
  <w:style w:type="paragraph" w:customStyle="1" w:styleId="affffffffffffffffffffffffffffffffffffffffffffffffd">
    <w:name w:val="目次三级条标题"/>
    <w:basedOn w:val="afffd"/>
    <w:qFormat/>
    <w:rsid w:val="00CA7955"/>
    <w:pPr>
      <w:widowControl/>
      <w:spacing w:line="360" w:lineRule="auto"/>
      <w:ind w:firstLineChars="200" w:firstLine="200"/>
      <w:jc w:val="left"/>
    </w:pPr>
    <w:rPr>
      <w:rFonts w:eastAsia="黑体"/>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d"/>
    <w:qFormat/>
    <w:rsid w:val="00CA7955"/>
    <w:pPr>
      <w:widowControl/>
      <w:spacing w:line="360" w:lineRule="auto"/>
      <w:ind w:firstLineChars="200" w:firstLine="200"/>
      <w:jc w:val="left"/>
    </w:pPr>
    <w:rPr>
      <w:rFonts w:ascii="Calibri" w:hAnsi="Calibri"/>
      <w:kern w:val="0"/>
      <w:sz w:val="24"/>
      <w:szCs w:val="24"/>
    </w:rPr>
  </w:style>
  <w:style w:type="paragraph" w:customStyle="1" w:styleId="111110">
    <w:name w:val="1.1.1.1.1 样式 标题五"/>
    <w:basedOn w:val="51"/>
    <w:qFormat/>
    <w:rsid w:val="00CA7955"/>
    <w:pPr>
      <w:keepNext w:val="0"/>
      <w:keepLines w:val="0"/>
      <w:widowControl/>
      <w:tabs>
        <w:tab w:val="left" w:pos="0"/>
      </w:tabs>
      <w:adjustRightInd/>
      <w:spacing w:before="0" w:after="0" w:line="360" w:lineRule="auto"/>
      <w:ind w:left="420"/>
      <w:jc w:val="left"/>
      <w:textAlignment w:val="auto"/>
    </w:pPr>
    <w:rPr>
      <w:rFonts w:ascii="Times New Roman" w:hAnsi="Times New Roman"/>
      <w:b w:val="0"/>
      <w:bCs/>
      <w:iCs/>
      <w:sz w:val="24"/>
      <w:szCs w:val="24"/>
    </w:rPr>
  </w:style>
  <w:style w:type="paragraph" w:customStyle="1" w:styleId="1ffffffffffff3">
    <w:name w:val="标题1"/>
    <w:basedOn w:val="afffd"/>
    <w:qFormat/>
    <w:rsid w:val="00CA7955"/>
    <w:pPr>
      <w:widowControl/>
      <w:spacing w:before="240" w:after="60" w:line="360" w:lineRule="auto"/>
      <w:ind w:firstLineChars="200" w:firstLine="200"/>
      <w:jc w:val="center"/>
      <w:outlineLvl w:val="0"/>
    </w:pPr>
    <w:rPr>
      <w:rFonts w:ascii="Arial" w:hAnsi="Arial"/>
      <w:b/>
      <w:kern w:val="0"/>
      <w:sz w:val="32"/>
    </w:rPr>
  </w:style>
  <w:style w:type="paragraph" w:customStyle="1" w:styleId="2fffffffffa">
    <w:name w:val="纯文本2"/>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affffffffffffffffffffffffffffffffffffffffffffffffe">
    <w:name w:val="图示"/>
    <w:basedOn w:val="afffd"/>
    <w:next w:val="afffd"/>
    <w:qFormat/>
    <w:rsid w:val="00CA7955"/>
    <w:pPr>
      <w:widowControl/>
      <w:tabs>
        <w:tab w:val="left" w:pos="3120"/>
      </w:tabs>
      <w:adjustRightInd w:val="0"/>
      <w:snapToGrid w:val="0"/>
      <w:spacing w:after="200" w:line="300" w:lineRule="atLeast"/>
      <w:ind w:left="2820" w:firstLineChars="200" w:hanging="420"/>
      <w:jc w:val="center"/>
    </w:pPr>
    <w:rPr>
      <w:rFonts w:eastAsia="方正楷体_GB2312"/>
      <w:b/>
      <w:kern w:val="0"/>
      <w:sz w:val="24"/>
      <w:lang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fffffffffffffffffffffffffffffffffffffffffffffffff">
    <w:name w:val="列项（——）"/>
    <w:qFormat/>
    <w:rsid w:val="00CA7955"/>
    <w:pPr>
      <w:widowControl w:val="0"/>
      <w:spacing w:line="360" w:lineRule="auto"/>
      <w:ind w:left="839" w:firstLineChars="200" w:hanging="419"/>
    </w:pPr>
    <w:rPr>
      <w:rFonts w:ascii="宋体" w:eastAsia="宋体" w:hAnsi="Times New Roman" w:cs="Times New Roman"/>
      <w:kern w:val="0"/>
      <w:szCs w:val="20"/>
    </w:rPr>
  </w:style>
  <w:style w:type="paragraph" w:customStyle="1" w:styleId="5151">
    <w:name w:val="样式 小四 段后: 5 磅 行距: 1.5 倍行距1"/>
    <w:basedOn w:val="afffd"/>
    <w:qFormat/>
    <w:rsid w:val="00CA7955"/>
    <w:pPr>
      <w:widowControl/>
      <w:adjustRightInd w:val="0"/>
      <w:spacing w:line="360" w:lineRule="auto"/>
      <w:ind w:firstLineChars="200" w:firstLine="200"/>
      <w:jc w:val="left"/>
    </w:pPr>
    <w:rPr>
      <w:rFonts w:cs="宋体"/>
      <w:sz w:val="24"/>
    </w:rPr>
  </w:style>
  <w:style w:type="paragraph" w:customStyle="1" w:styleId="My20">
    <w:name w:val="My标题2"/>
    <w:basedOn w:val="2a"/>
    <w:next w:val="afffd"/>
    <w:qFormat/>
    <w:rsid w:val="00CA7955"/>
    <w:pPr>
      <w:widowControl/>
      <w:tabs>
        <w:tab w:val="left" w:pos="360"/>
      </w:tabs>
      <w:spacing w:before="360" w:after="120" w:line="360" w:lineRule="auto"/>
      <w:ind w:left="425" w:hanging="425"/>
      <w:jc w:val="left"/>
      <w:textAlignment w:val="baseline"/>
    </w:pPr>
    <w:rPr>
      <w:rFonts w:ascii="Arial" w:eastAsia="义启仿宋体" w:hAnsi="Arial" w:cs="Times New Roman" w:hint="eastAsia"/>
      <w:bCs w:val="0"/>
      <w:sz w:val="24"/>
      <w:szCs w:val="20"/>
    </w:rPr>
  </w:style>
  <w:style w:type="paragraph" w:customStyle="1" w:styleId="202">
    <w:name w:val="样式 正文文本 + 首行缩进:  2 字符 段后: 0 磅"/>
    <w:basedOn w:val="afffffa"/>
    <w:qFormat/>
    <w:rsid w:val="00CA7955"/>
    <w:pPr>
      <w:widowControl/>
      <w:tabs>
        <w:tab w:val="clear" w:pos="567"/>
      </w:tabs>
      <w:spacing w:before="0" w:line="360" w:lineRule="auto"/>
      <w:ind w:firstLineChars="200" w:firstLine="420"/>
      <w:jc w:val="left"/>
    </w:pPr>
    <w:rPr>
      <w:rFonts w:ascii="Times New Roman" w:eastAsia="宋体" w:hAnsi="Times New Roman" w:cs="宋体"/>
      <w:kern w:val="0"/>
      <w:szCs w:val="20"/>
    </w:rPr>
  </w:style>
  <w:style w:type="paragraph" w:customStyle="1" w:styleId="4fff">
    <w:name w:val="正文文字缩进4"/>
    <w:basedOn w:val="affff7"/>
    <w:qFormat/>
    <w:rsid w:val="00CA7955"/>
    <w:pPr>
      <w:widowControl/>
      <w:tabs>
        <w:tab w:val="clear" w:pos="8640"/>
        <w:tab w:val="left" w:pos="1385"/>
      </w:tabs>
      <w:spacing w:after="120" w:line="360" w:lineRule="auto"/>
      <w:ind w:left="1385" w:firstLineChars="200" w:hanging="425"/>
      <w:jc w:val="left"/>
    </w:pPr>
    <w:rPr>
      <w:rFonts w:ascii="Garamond" w:hAnsi="Garamond"/>
      <w:kern w:val="0"/>
      <w:sz w:val="24"/>
    </w:rPr>
  </w:style>
  <w:style w:type="paragraph" w:customStyle="1" w:styleId="Pre-heading">
    <w:name w:val="Pre-heading"/>
    <w:basedOn w:val="2a"/>
    <w:next w:val="afffd"/>
    <w:qFormat/>
    <w:rsid w:val="00CA7955"/>
    <w:pPr>
      <w:widowControl/>
      <w:tabs>
        <w:tab w:val="left" w:pos="425"/>
      </w:tabs>
      <w:spacing w:before="240" w:after="0" w:line="240" w:lineRule="auto"/>
      <w:ind w:left="432" w:hanging="432"/>
      <w:jc w:val="left"/>
      <w:outlineLvl w:val="9"/>
    </w:pPr>
    <w:rPr>
      <w:rFonts w:ascii="Algerian" w:eastAsia="宋体" w:hAnsi="Algerian" w:cs="Times New Roman"/>
      <w:bCs w:val="0"/>
      <w:kern w:val="0"/>
      <w:sz w:val="28"/>
      <w:szCs w:val="21"/>
      <w:lang w:eastAsia="en-US"/>
    </w:rPr>
  </w:style>
  <w:style w:type="paragraph" w:customStyle="1" w:styleId="afffffffffffffffffffffffffffffffffffffffffffffffff0">
    <w:name w:val="示例："/>
    <w:next w:val="affffffffffffffffffffffffffffffffffffffff7"/>
    <w:qFormat/>
    <w:rsid w:val="00CA7955"/>
    <w:pPr>
      <w:widowControl w:val="0"/>
      <w:spacing w:line="360" w:lineRule="auto"/>
      <w:ind w:firstLineChars="200" w:firstLine="420"/>
    </w:pPr>
    <w:rPr>
      <w:rFonts w:ascii="宋体" w:eastAsia="宋体" w:hAnsi="Times New Roman" w:cs="Times New Roman"/>
      <w:kern w:val="0"/>
      <w:sz w:val="18"/>
      <w:szCs w:val="20"/>
    </w:rPr>
  </w:style>
  <w:style w:type="paragraph" w:customStyle="1" w:styleId="afffffffffffffffffffffffffffffffffffffffffffffffff1">
    <w:name w:val="有符号正文"/>
    <w:basedOn w:val="afffd"/>
    <w:qFormat/>
    <w:rsid w:val="00CA7955"/>
    <w:pPr>
      <w:widowControl/>
      <w:spacing w:line="400" w:lineRule="exact"/>
      <w:ind w:firstLineChars="200" w:firstLine="200"/>
      <w:jc w:val="left"/>
    </w:pPr>
    <w:rPr>
      <w:rFonts w:ascii="Arial" w:hAnsi="Arial"/>
      <w:szCs w:val="24"/>
    </w:rPr>
  </w:style>
  <w:style w:type="paragraph" w:customStyle="1" w:styleId="tablefont9gray">
    <w:name w:val="table_font_9_gray"/>
    <w:basedOn w:val="afffd"/>
    <w:qFormat/>
    <w:rsid w:val="00CA7955"/>
    <w:pPr>
      <w:widowControl/>
      <w:spacing w:before="100" w:beforeAutospacing="1" w:after="100" w:afterAutospacing="1" w:line="384" w:lineRule="auto"/>
      <w:ind w:firstLineChars="200" w:firstLine="200"/>
      <w:jc w:val="left"/>
    </w:pPr>
    <w:rPr>
      <w:rFonts w:ascii="宋体" w:hAnsi="宋体" w:cs="宋体"/>
      <w:color w:val="666666"/>
      <w:kern w:val="0"/>
      <w:sz w:val="18"/>
      <w:szCs w:val="18"/>
    </w:rPr>
  </w:style>
  <w:style w:type="character" w:customStyle="1" w:styleId="z-Char21">
    <w:name w:val="z-窗体底端 Char2"/>
    <w:uiPriority w:val="99"/>
    <w:semiHidden/>
    <w:qFormat/>
    <w:rsid w:val="00CA7955"/>
    <w:rPr>
      <w:rFonts w:ascii="Arial" w:eastAsia="宋体" w:hAnsi="Arial" w:cs="Arial"/>
      <w:vanish/>
      <w:kern w:val="2"/>
      <w:sz w:val="16"/>
      <w:szCs w:val="16"/>
    </w:rPr>
  </w:style>
  <w:style w:type="paragraph" w:customStyle="1" w:styleId="xl110">
    <w:name w:val="xl11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tabletextchar0">
    <w:name w:val="tabletextchar"/>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Numberedlist22">
    <w:name w:val="Numbered list 2.2"/>
    <w:basedOn w:val="2a"/>
    <w:next w:val="afffd"/>
    <w:qFormat/>
    <w:rsid w:val="00CA7955"/>
    <w:pPr>
      <w:keepLines w:val="0"/>
      <w:widowControl/>
      <w:tabs>
        <w:tab w:val="left" w:pos="720"/>
      </w:tabs>
      <w:spacing w:before="240" w:after="60" w:line="240" w:lineRule="auto"/>
      <w:ind w:left="720" w:hanging="720"/>
      <w:jc w:val="left"/>
    </w:pPr>
    <w:rPr>
      <w:rFonts w:ascii="宋体" w:eastAsia="宋体" w:hAnsi="宋体" w:cs="Times New Roman"/>
      <w:bCs w:val="0"/>
      <w:kern w:val="0"/>
      <w:sz w:val="24"/>
      <w:szCs w:val="21"/>
      <w:lang w:eastAsia="en-US"/>
    </w:rPr>
  </w:style>
  <w:style w:type="paragraph" w:customStyle="1" w:styleId="afffffffffffffffffffffffffffffffffffffffffffffffff2">
    <w:name w:val="标准五号"/>
    <w:basedOn w:val="afffd"/>
    <w:qFormat/>
    <w:rsid w:val="00CA7955"/>
    <w:pPr>
      <w:widowControl/>
      <w:spacing w:line="340" w:lineRule="exact"/>
      <w:ind w:firstLineChars="200" w:firstLine="200"/>
      <w:jc w:val="left"/>
    </w:pPr>
    <w:rPr>
      <w:rFonts w:ascii="Arial" w:hAnsi="Arial"/>
      <w:szCs w:val="21"/>
    </w:rPr>
  </w:style>
  <w:style w:type="paragraph" w:customStyle="1" w:styleId="PersonalName">
    <w:name w:val="Personal Name"/>
    <w:basedOn w:val="affff5"/>
    <w:qFormat/>
    <w:rsid w:val="00CA7955"/>
    <w:pPr>
      <w:widowControl/>
      <w:ind w:firstLineChars="200" w:firstLine="200"/>
    </w:pPr>
    <w:rPr>
      <w:rFonts w:ascii="Cambria" w:eastAsia="宋体" w:hAnsi="Cambria" w:cs="Times New Roman"/>
      <w:b w:val="0"/>
      <w:caps/>
      <w:color w:val="000000"/>
      <w:kern w:val="28"/>
      <w:sz w:val="28"/>
      <w:szCs w:val="28"/>
    </w:rPr>
  </w:style>
  <w:style w:type="paragraph" w:customStyle="1" w:styleId="xl57">
    <w:name w:val="xl57"/>
    <w:basedOn w:val="afffd"/>
    <w:qFormat/>
    <w:rsid w:val="00CA7955"/>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b/>
      <w:bCs/>
      <w:kern w:val="0"/>
      <w:sz w:val="22"/>
      <w:szCs w:val="22"/>
    </w:rPr>
  </w:style>
  <w:style w:type="paragraph" w:customStyle="1" w:styleId="X">
    <w:name w:val="示例X："/>
    <w:basedOn w:val="afffffffffffffffffffffffffffffffffffffffffffffffff0"/>
    <w:qFormat/>
    <w:rsid w:val="00CA7955"/>
    <w:pPr>
      <w:ind w:firstLine="0"/>
    </w:pPr>
  </w:style>
  <w:style w:type="paragraph" w:customStyle="1" w:styleId="style4">
    <w:name w:val="style4"/>
    <w:basedOn w:val="afffd"/>
    <w:qFormat/>
    <w:rsid w:val="00CA7955"/>
    <w:pPr>
      <w:widowControl/>
      <w:spacing w:before="100" w:beforeAutospacing="1" w:after="100" w:afterAutospacing="1" w:line="300" w:lineRule="atLeast"/>
      <w:ind w:firstLineChars="200" w:firstLine="200"/>
      <w:jc w:val="left"/>
    </w:pPr>
    <w:rPr>
      <w:rFonts w:ascii="宋体" w:hAnsi="宋体" w:cs="宋体"/>
      <w:color w:val="000000"/>
      <w:spacing w:val="30"/>
      <w:kern w:val="0"/>
      <w:sz w:val="24"/>
      <w:szCs w:val="24"/>
    </w:rPr>
  </w:style>
  <w:style w:type="paragraph" w:customStyle="1" w:styleId="ISSCoverTitle2">
    <w:name w:val="ISS_Cover_Title2"/>
    <w:basedOn w:val="afffd"/>
    <w:qFormat/>
    <w:rsid w:val="00CA7955"/>
    <w:pPr>
      <w:widowControl/>
      <w:spacing w:before="240" w:after="240" w:line="360" w:lineRule="auto"/>
      <w:ind w:firstLineChars="200" w:firstLine="200"/>
      <w:jc w:val="left"/>
    </w:pPr>
    <w:rPr>
      <w:rFonts w:ascii="Arial" w:hAnsi="Arial"/>
      <w:b/>
      <w:sz w:val="36"/>
      <w:szCs w:val="24"/>
    </w:rPr>
  </w:style>
  <w:style w:type="paragraph" w:customStyle="1" w:styleId="afffffffffffffffffffffffffffffffffffffffffffffffff3">
    <w:name w:val="a"/>
    <w:basedOn w:val="afffd"/>
    <w:qFormat/>
    <w:rsid w:val="00CA7955"/>
    <w:pPr>
      <w:widowControl/>
      <w:spacing w:before="156" w:after="156" w:line="300" w:lineRule="atLeast"/>
      <w:ind w:left="839" w:firstLineChars="200" w:hanging="419"/>
      <w:jc w:val="left"/>
    </w:pPr>
    <w:rPr>
      <w:rFonts w:ascii="宋体" w:hAnsi="宋体" w:cs="宋体"/>
      <w:kern w:val="0"/>
      <w:sz w:val="20"/>
    </w:rPr>
  </w:style>
  <w:style w:type="paragraph" w:customStyle="1" w:styleId="w0">
    <w:name w:val="w正文"/>
    <w:basedOn w:val="afffd"/>
    <w:qFormat/>
    <w:rsid w:val="00CA7955"/>
    <w:pPr>
      <w:widowControl/>
      <w:spacing w:line="360" w:lineRule="auto"/>
      <w:ind w:firstLineChars="200" w:firstLine="200"/>
      <w:jc w:val="left"/>
    </w:pPr>
    <w:rPr>
      <w:sz w:val="24"/>
      <w:szCs w:val="24"/>
    </w:rPr>
  </w:style>
  <w:style w:type="paragraph" w:customStyle="1" w:styleId="MMTopic1">
    <w:name w:val="MM Topic 1"/>
    <w:basedOn w:val="1f"/>
    <w:qFormat/>
    <w:rsid w:val="00CA7955"/>
    <w:pPr>
      <w:widowControl/>
      <w:spacing w:before="340" w:beforeAutospacing="1" w:after="100" w:afterAutospacing="1" w:line="360" w:lineRule="auto"/>
      <w:jc w:val="left"/>
    </w:pPr>
  </w:style>
  <w:style w:type="paragraph" w:customStyle="1" w:styleId="CharCharCharCharChar10">
    <w:name w:val="Char Char Char Char Char1"/>
    <w:basedOn w:val="afffd"/>
    <w:qFormat/>
    <w:rsid w:val="00CA7955"/>
    <w:pPr>
      <w:widowControl/>
      <w:spacing w:line="360" w:lineRule="auto"/>
      <w:ind w:firstLineChars="200" w:firstLine="200"/>
      <w:jc w:val="left"/>
    </w:pPr>
    <w:rPr>
      <w:szCs w:val="24"/>
    </w:rPr>
  </w:style>
  <w:style w:type="paragraph" w:customStyle="1" w:styleId="G1">
    <w:name w:val="G_标题1"/>
    <w:basedOn w:val="afffd"/>
    <w:next w:val="G"/>
    <w:qFormat/>
    <w:rsid w:val="00CA7955"/>
    <w:pPr>
      <w:widowControl/>
      <w:tabs>
        <w:tab w:val="left" w:pos="720"/>
      </w:tabs>
      <w:spacing w:beforeLines="200" w:afterLines="200" w:after="200" w:line="360" w:lineRule="auto"/>
      <w:ind w:left="737" w:firstLineChars="200" w:hanging="340"/>
      <w:jc w:val="center"/>
      <w:outlineLvl w:val="0"/>
    </w:pPr>
    <w:rPr>
      <w:rFonts w:eastAsia="黑体"/>
      <w:b/>
      <w:bCs/>
      <w:kern w:val="0"/>
      <w:sz w:val="32"/>
      <w:szCs w:val="32"/>
    </w:rPr>
  </w:style>
  <w:style w:type="paragraph" w:customStyle="1" w:styleId="CharChar1CharCharCharCharCharCharCharCharCharCharCharCharCharCharCharCharCharChar1Char">
    <w:name w:val="Char Char1 Char Char Char Char Char Char Char Char Char Char Char Char Char Char Char Char Char Char1 Char"/>
    <w:basedOn w:val="afffd"/>
    <w:qFormat/>
    <w:rsid w:val="00CA7955"/>
    <w:pPr>
      <w:widowControl/>
      <w:spacing w:line="360" w:lineRule="auto"/>
      <w:ind w:firstLineChars="200" w:firstLine="200"/>
      <w:jc w:val="left"/>
    </w:pPr>
    <w:rPr>
      <w:rFonts w:ascii="Tahoma" w:hAnsi="Tahoma"/>
      <w:sz w:val="24"/>
      <w:szCs w:val="24"/>
    </w:rPr>
  </w:style>
  <w:style w:type="paragraph" w:customStyle="1" w:styleId="2Heading2HiddenHeading2CCBSheading22H2h2">
    <w:name w:val="样式 标题 2Heading 2 HiddenHeading 2 CCBSheading 2第一章 标题 2H2h2..."/>
    <w:basedOn w:val="2a"/>
    <w:qFormat/>
    <w:rsid w:val="00CA7955"/>
    <w:pPr>
      <w:widowControl/>
      <w:tabs>
        <w:tab w:val="left" w:pos="1247"/>
      </w:tabs>
      <w:spacing w:before="0" w:after="0" w:line="360" w:lineRule="auto"/>
      <w:ind w:left="1247" w:hanging="420"/>
      <w:jc w:val="left"/>
    </w:pPr>
    <w:rPr>
      <w:rFonts w:ascii="Arial" w:eastAsia="宋体" w:hAnsi="Arial" w:cs="宋体"/>
      <w:kern w:val="0"/>
      <w:szCs w:val="20"/>
    </w:rPr>
  </w:style>
  <w:style w:type="paragraph" w:customStyle="1" w:styleId="HTML1a">
    <w:name w:val="HTML 预设格式1"/>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Char51">
    <w:name w:val="Char5"/>
    <w:basedOn w:val="afffd"/>
    <w:qFormat/>
    <w:rsid w:val="00CA7955"/>
    <w:pPr>
      <w:widowControl/>
      <w:spacing w:line="360" w:lineRule="auto"/>
      <w:ind w:firstLineChars="200" w:firstLine="200"/>
      <w:jc w:val="left"/>
    </w:pPr>
  </w:style>
  <w:style w:type="paragraph" w:customStyle="1" w:styleId="2fffffffffb">
    <w:name w:val="无间隔2"/>
    <w:basedOn w:val="afffd"/>
    <w:uiPriority w:val="1"/>
    <w:qFormat/>
    <w:rsid w:val="00CA7955"/>
    <w:pPr>
      <w:widowControl/>
      <w:spacing w:line="360" w:lineRule="auto"/>
      <w:ind w:firstLineChars="200" w:firstLine="200"/>
      <w:jc w:val="left"/>
    </w:pPr>
    <w:rPr>
      <w:rFonts w:ascii="Calibri" w:hAnsi="Calibri"/>
      <w:kern w:val="0"/>
      <w:sz w:val="24"/>
      <w:szCs w:val="32"/>
    </w:rPr>
  </w:style>
  <w:style w:type="paragraph" w:customStyle="1" w:styleId="contentnoteheader">
    <w:name w:val="contentnoteheader"/>
    <w:basedOn w:val="afffd"/>
    <w:qFormat/>
    <w:rsid w:val="00CA7955"/>
    <w:pPr>
      <w:widowControl/>
      <w:spacing w:before="30" w:after="100" w:afterAutospacing="1" w:line="360" w:lineRule="auto"/>
      <w:ind w:left="90" w:firstLineChars="200" w:firstLine="200"/>
      <w:jc w:val="left"/>
    </w:pPr>
    <w:rPr>
      <w:rFonts w:ascii="宋体" w:hAnsi="宋体"/>
      <w:b/>
      <w:bCs/>
      <w:color w:val="990000"/>
      <w:kern w:val="0"/>
      <w:sz w:val="18"/>
      <w:szCs w:val="18"/>
    </w:rPr>
  </w:style>
  <w:style w:type="paragraph" w:customStyle="1" w:styleId="w1">
    <w:name w:val="w项目符号"/>
    <w:basedOn w:val="afffffffffffffd"/>
    <w:qFormat/>
    <w:rsid w:val="00CA7955"/>
    <w:pPr>
      <w:tabs>
        <w:tab w:val="clear" w:pos="360"/>
      </w:tabs>
      <w:spacing w:before="120"/>
      <w:ind w:firstLineChars="0" w:firstLine="0"/>
      <w:contextualSpacing/>
    </w:pPr>
    <w:rPr>
      <w:rFonts w:ascii="微软雅黑" w:hAnsi="微软雅黑"/>
      <w:snapToGrid w:val="0"/>
      <w:sz w:val="21"/>
      <w:szCs w:val="21"/>
    </w:rPr>
  </w:style>
  <w:style w:type="paragraph" w:customStyle="1" w:styleId="2fffffffffc">
    <w:name w:val="表格标题2"/>
    <w:basedOn w:val="affffffffffffffffffffffffffffffffffffffffffffffff0"/>
    <w:qFormat/>
    <w:rsid w:val="00CA7955"/>
    <w:rPr>
      <w:b/>
    </w:rPr>
  </w:style>
  <w:style w:type="paragraph" w:customStyle="1" w:styleId="afffffffffffffffffffffffffffffffffffffffffffffffff4">
    <w:name w:val="二级列项（.)"/>
    <w:basedOn w:val="affffffffffffffffffffffffffffffffffffffffffffffffb"/>
    <w:qFormat/>
    <w:rsid w:val="00CA7955"/>
    <w:pPr>
      <w:tabs>
        <w:tab w:val="clear" w:pos="840"/>
        <w:tab w:val="clear" w:pos="1500"/>
      </w:tabs>
      <w:ind w:left="1259"/>
    </w:pPr>
  </w:style>
  <w:style w:type="paragraph" w:customStyle="1" w:styleId="pstyle1">
    <w:name w:val="pstyle1"/>
    <w:basedOn w:val="afffd"/>
    <w:qFormat/>
    <w:rsid w:val="00CA7955"/>
    <w:pPr>
      <w:widowControl/>
      <w:spacing w:before="75" w:after="75" w:line="360" w:lineRule="auto"/>
      <w:ind w:left="225" w:right="150" w:firstLineChars="200" w:firstLine="200"/>
      <w:jc w:val="left"/>
    </w:pPr>
    <w:rPr>
      <w:rFonts w:ascii="RomanS" w:hAnsi="RomanS" w:cs="宋体"/>
      <w:color w:val="000000"/>
      <w:kern w:val="0"/>
      <w:sz w:val="18"/>
      <w:szCs w:val="18"/>
    </w:rPr>
  </w:style>
  <w:style w:type="paragraph" w:customStyle="1" w:styleId="tabledescription0">
    <w:name w:val="tabledescription"/>
    <w:basedOn w:val="afffd"/>
    <w:qFormat/>
    <w:rsid w:val="00CA7955"/>
    <w:pPr>
      <w:widowControl/>
      <w:spacing w:line="300" w:lineRule="atLeast"/>
      <w:ind w:firstLineChars="200" w:firstLine="200"/>
      <w:jc w:val="left"/>
    </w:pPr>
    <w:rPr>
      <w:rFonts w:ascii="宋体" w:hAnsi="宋体" w:cs="宋体"/>
      <w:kern w:val="0"/>
      <w:sz w:val="18"/>
      <w:szCs w:val="18"/>
    </w:rPr>
  </w:style>
  <w:style w:type="paragraph" w:customStyle="1" w:styleId="xl62">
    <w:name w:val="xl6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color w:val="000000"/>
      <w:kern w:val="0"/>
      <w:sz w:val="22"/>
      <w:szCs w:val="22"/>
    </w:rPr>
  </w:style>
  <w:style w:type="paragraph" w:customStyle="1" w:styleId="afffffffffffffffffffffffffffffffffffffffffffffffff5">
    <w:name w:val="分类缩进正文文字"/>
    <w:basedOn w:val="affff7"/>
    <w:qFormat/>
    <w:rsid w:val="00CA7955"/>
    <w:pPr>
      <w:widowControl/>
      <w:tabs>
        <w:tab w:val="clear" w:pos="8640"/>
        <w:tab w:val="left" w:pos="510"/>
      </w:tabs>
      <w:spacing w:after="120" w:line="360" w:lineRule="auto"/>
      <w:ind w:left="510" w:firstLineChars="200" w:hanging="510"/>
      <w:jc w:val="left"/>
    </w:pPr>
    <w:rPr>
      <w:rFonts w:ascii="Garamond" w:hAnsi="Garamond"/>
      <w:kern w:val="0"/>
      <w:sz w:val="24"/>
    </w:rPr>
  </w:style>
  <w:style w:type="paragraph" w:customStyle="1" w:styleId="1ffffffffffff4">
    <w:name w:val="页脚1"/>
    <w:basedOn w:val="afffd"/>
    <w:qFormat/>
    <w:rsid w:val="00CA7955"/>
    <w:pPr>
      <w:widowControl/>
      <w:tabs>
        <w:tab w:val="center" w:pos="4153"/>
        <w:tab w:val="right" w:pos="8306"/>
      </w:tabs>
      <w:snapToGrid w:val="0"/>
      <w:spacing w:line="360" w:lineRule="auto"/>
      <w:ind w:firstLineChars="200" w:firstLine="200"/>
      <w:jc w:val="left"/>
    </w:pPr>
    <w:rPr>
      <w:rFonts w:ascii="Calibri" w:hAnsi="Calibri"/>
      <w:kern w:val="0"/>
      <w:sz w:val="18"/>
    </w:rPr>
  </w:style>
  <w:style w:type="paragraph" w:customStyle="1" w:styleId="Char130">
    <w:name w:val="Char13"/>
    <w:basedOn w:val="afffd"/>
    <w:qFormat/>
    <w:rsid w:val="00CA7955"/>
    <w:pPr>
      <w:widowControl/>
      <w:adjustRightInd w:val="0"/>
      <w:spacing w:line="360" w:lineRule="auto"/>
      <w:ind w:firstLineChars="200" w:firstLine="200"/>
      <w:jc w:val="left"/>
    </w:pPr>
    <w:rPr>
      <w:kern w:val="0"/>
      <w:sz w:val="24"/>
    </w:rPr>
  </w:style>
  <w:style w:type="paragraph" w:customStyle="1" w:styleId="ENUM">
    <w:name w:val="ENUM"/>
    <w:basedOn w:val="afffd"/>
    <w:qFormat/>
    <w:rsid w:val="00CA7955"/>
    <w:pPr>
      <w:widowControl/>
      <w:spacing w:line="360" w:lineRule="auto"/>
      <w:ind w:firstLineChars="200" w:firstLine="200"/>
      <w:jc w:val="left"/>
    </w:pPr>
    <w:rPr>
      <w:kern w:val="0"/>
      <w:sz w:val="24"/>
      <w:szCs w:val="24"/>
    </w:rPr>
  </w:style>
  <w:style w:type="paragraph" w:customStyle="1" w:styleId="afffffffffffffffffffffffffffffffffffffffffffffffff6">
    <w:name w:val="标注》"/>
    <w:basedOn w:val="afffd"/>
    <w:qFormat/>
    <w:rsid w:val="00CA7955"/>
    <w:pPr>
      <w:widowControl/>
      <w:tabs>
        <w:tab w:val="left" w:pos="1260"/>
      </w:tabs>
      <w:spacing w:after="60" w:line="360" w:lineRule="auto"/>
      <w:ind w:left="1260" w:firstLineChars="200" w:hanging="420"/>
      <w:jc w:val="left"/>
    </w:pPr>
    <w:rPr>
      <w:bCs/>
      <w:sz w:val="24"/>
    </w:rPr>
  </w:style>
  <w:style w:type="paragraph" w:customStyle="1" w:styleId="font0">
    <w:name w:val="font0"/>
    <w:basedOn w:val="afffd"/>
    <w:qFormat/>
    <w:rsid w:val="00CA7955"/>
    <w:pPr>
      <w:widowControl/>
      <w:spacing w:before="100" w:beforeAutospacing="1" w:after="100" w:afterAutospacing="1" w:line="360" w:lineRule="auto"/>
      <w:ind w:firstLineChars="200" w:firstLine="200"/>
      <w:jc w:val="left"/>
    </w:pPr>
    <w:rPr>
      <w:rFonts w:ascii="宋体" w:hAnsi="宋体" w:cs="Arial Unicode MS" w:hint="eastAsia"/>
      <w:kern w:val="0"/>
      <w:sz w:val="24"/>
      <w:szCs w:val="24"/>
    </w:rPr>
  </w:style>
  <w:style w:type="paragraph" w:customStyle="1" w:styleId="bodycopy">
    <w:name w:val="bodycopy"/>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www">
    <w:name w:val="www正文"/>
    <w:basedOn w:val="afffd"/>
    <w:qFormat/>
    <w:rsid w:val="00CA7955"/>
    <w:pPr>
      <w:widowControl/>
      <w:spacing w:line="360" w:lineRule="auto"/>
      <w:ind w:firstLineChars="200" w:firstLine="480"/>
      <w:jc w:val="left"/>
    </w:pPr>
    <w:rPr>
      <w:sz w:val="24"/>
      <w:szCs w:val="24"/>
    </w:rPr>
  </w:style>
  <w:style w:type="paragraph" w:customStyle="1" w:styleId="xl58">
    <w:name w:val="xl58"/>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afffffffffffffffffffffffffffffffffffffffffffffffff7">
    <w:name w:val="目次二级条标题"/>
    <w:basedOn w:val="afffd"/>
    <w:qFormat/>
    <w:rsid w:val="00CA7955"/>
    <w:pPr>
      <w:widowControl/>
      <w:spacing w:line="360" w:lineRule="auto"/>
      <w:ind w:firstLineChars="200" w:firstLine="200"/>
      <w:jc w:val="left"/>
    </w:pPr>
    <w:rPr>
      <w:rFonts w:eastAsia="黑体"/>
    </w:rPr>
  </w:style>
  <w:style w:type="paragraph" w:customStyle="1" w:styleId="a00">
    <w:name w:val="a0"/>
    <w:basedOn w:val="afffd"/>
    <w:qFormat/>
    <w:rsid w:val="00CA7955"/>
    <w:pPr>
      <w:widowControl/>
      <w:spacing w:line="240" w:lineRule="atLeast"/>
      <w:ind w:firstLineChars="200" w:firstLine="200"/>
      <w:jc w:val="center"/>
    </w:pPr>
    <w:rPr>
      <w:rFonts w:ascii="宋体" w:hAnsi="宋体" w:cs="宋体"/>
      <w:b/>
      <w:bCs/>
      <w:kern w:val="0"/>
      <w:sz w:val="20"/>
    </w:rPr>
  </w:style>
  <w:style w:type="paragraph" w:customStyle="1" w:styleId="4fff0">
    <w:name w:val="普通(网站)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SS1">
    <w:name w:val="CSS1级正文"/>
    <w:basedOn w:val="afffffa"/>
    <w:qFormat/>
    <w:rsid w:val="00CA7955"/>
    <w:pPr>
      <w:widowControl/>
      <w:tabs>
        <w:tab w:val="clear" w:pos="567"/>
      </w:tabs>
      <w:adjustRightInd w:val="0"/>
      <w:snapToGrid w:val="0"/>
      <w:spacing w:before="0" w:line="360" w:lineRule="auto"/>
      <w:ind w:firstLineChars="200" w:firstLine="480"/>
      <w:jc w:val="left"/>
    </w:pPr>
    <w:rPr>
      <w:rFonts w:ascii="Times New Roman" w:eastAsia="宋体" w:hAnsi="Times New Roman" w:cs="Times New Roman"/>
      <w:kern w:val="0"/>
      <w:szCs w:val="20"/>
    </w:rPr>
  </w:style>
  <w:style w:type="paragraph" w:customStyle="1" w:styleId="afffffffffffffffffffffffffffffffffffffffffffffffff8">
    <w:name w:val="±íÕýÎÄ"/>
    <w:basedOn w:val="afffd"/>
    <w:next w:val="afffd"/>
    <w:qFormat/>
    <w:rsid w:val="00CA7955"/>
    <w:pPr>
      <w:widowControl/>
      <w:spacing w:line="360" w:lineRule="auto"/>
      <w:ind w:firstLineChars="200" w:firstLine="200"/>
      <w:jc w:val="left"/>
    </w:pPr>
    <w:rPr>
      <w:rFonts w:ascii="宋体" w:hAnsi="Courier New" w:cs="Courier New"/>
      <w:szCs w:val="21"/>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d"/>
    <w:qFormat/>
    <w:rsid w:val="00CA7955"/>
    <w:pPr>
      <w:widowControl/>
      <w:spacing w:line="360" w:lineRule="auto"/>
      <w:ind w:firstLineChars="200" w:firstLine="200"/>
      <w:jc w:val="left"/>
    </w:pPr>
    <w:rPr>
      <w:rFonts w:ascii="Tahoma" w:hAnsi="Tahoma"/>
      <w:sz w:val="24"/>
      <w:szCs w:val="24"/>
    </w:rPr>
  </w:style>
  <w:style w:type="paragraph" w:customStyle="1" w:styleId="TableBody">
    <w:name w:val="Table Body"/>
    <w:basedOn w:val="afffd"/>
    <w:qFormat/>
    <w:rsid w:val="00CA7955"/>
    <w:pPr>
      <w:widowControl/>
      <w:spacing w:line="360" w:lineRule="auto"/>
      <w:ind w:firstLineChars="200" w:firstLine="200"/>
      <w:jc w:val="center"/>
    </w:pPr>
    <w:rPr>
      <w:rFonts w:ascii="Arial" w:hAnsi="Arial"/>
      <w:snapToGrid w:val="0"/>
      <w:kern w:val="0"/>
      <w:sz w:val="18"/>
    </w:rPr>
  </w:style>
  <w:style w:type="paragraph" w:customStyle="1" w:styleId="afffffffffffffffffffffffffffffffffffffffffffffffff9">
    <w:name w:val="目次四级条标题"/>
    <w:basedOn w:val="afffd"/>
    <w:qFormat/>
    <w:rsid w:val="00CA7955"/>
    <w:pPr>
      <w:widowControl/>
      <w:spacing w:line="360" w:lineRule="auto"/>
      <w:ind w:firstLineChars="200" w:firstLine="200"/>
      <w:jc w:val="left"/>
    </w:pPr>
    <w:rPr>
      <w:rFonts w:eastAsia="黑体"/>
    </w:rPr>
  </w:style>
  <w:style w:type="paragraph" w:customStyle="1" w:styleId="4H4Fab-4T5PIM4h4RefHeading1rh1Headingsql">
    <w:name w:val="样式 标题 4四级标题H4Fab-4T5PIM 4h4Ref Heading 1rh1Heading sql..."/>
    <w:basedOn w:val="43"/>
    <w:qFormat/>
    <w:rsid w:val="00CA7955"/>
    <w:pPr>
      <w:widowControl/>
      <w:adjustRightInd/>
      <w:spacing w:before="0" w:beforeAutospacing="1" w:after="0" w:afterAutospacing="1" w:line="374" w:lineRule="auto"/>
      <w:jc w:val="left"/>
      <w:textAlignment w:val="auto"/>
    </w:pPr>
    <w:rPr>
      <w:rFonts w:ascii="仿宋" w:eastAsia="仿宋" w:hAnsi="仿宋"/>
      <w:b w:val="0"/>
      <w:bCs/>
      <w:sz w:val="24"/>
      <w:szCs w:val="28"/>
    </w:rPr>
  </w:style>
  <w:style w:type="paragraph" w:customStyle="1" w:styleId="xl107">
    <w:name w:val="xl107"/>
    <w:basedOn w:val="afffd"/>
    <w:qFormat/>
    <w:rsid w:val="00CA7955"/>
    <w:pPr>
      <w:widowControl/>
      <w:pBdr>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CharCharCharCharCharCharCharChar">
    <w:name w:val="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w2">
    <w:name w:val="w项目符号2"/>
    <w:basedOn w:val="2ffe"/>
    <w:qFormat/>
    <w:rsid w:val="00CA7955"/>
    <w:pPr>
      <w:tabs>
        <w:tab w:val="clear" w:pos="780"/>
        <w:tab w:val="left" w:pos="0"/>
      </w:tabs>
      <w:spacing w:before="120"/>
      <w:ind w:leftChars="0" w:left="426" w:firstLineChars="0" w:firstLine="0"/>
    </w:pPr>
    <w:rPr>
      <w:rFonts w:ascii="微软雅黑" w:hAnsi="微软雅黑"/>
      <w:sz w:val="24"/>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CharCharCharCharCharCharCharCharCharCharCharCharCharChar1Char">
    <w:name w:val="Char Char Char Char Char Char Char Char Char Char Char Char Char Char Char1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G4">
    <w:name w:val="G_标题4"/>
    <w:basedOn w:val="afffffa"/>
    <w:next w:val="G"/>
    <w:qFormat/>
    <w:rsid w:val="00CA7955"/>
    <w:pPr>
      <w:keepNext/>
      <w:keepLines/>
      <w:widowControl/>
      <w:tabs>
        <w:tab w:val="clear" w:pos="567"/>
        <w:tab w:val="left" w:pos="1440"/>
      </w:tabs>
      <w:spacing w:beforeLines="100" w:before="0" w:afterLines="100" w:after="120" w:line="360" w:lineRule="auto"/>
      <w:ind w:left="284" w:firstLineChars="200" w:firstLine="200"/>
      <w:jc w:val="left"/>
      <w:outlineLvl w:val="3"/>
    </w:pPr>
    <w:rPr>
      <w:rFonts w:eastAsia="宋体" w:cs="Times New Roman"/>
      <w:b/>
      <w:kern w:val="0"/>
      <w:sz w:val="30"/>
      <w:szCs w:val="30"/>
    </w:rPr>
  </w:style>
  <w:style w:type="paragraph" w:customStyle="1" w:styleId="afffffffffffffffffffffffffffffffffffffffffffffffffa">
    <w:name w:val="标注"/>
    <w:basedOn w:val="afffd"/>
    <w:qFormat/>
    <w:rsid w:val="00CA7955"/>
    <w:pPr>
      <w:widowControl/>
      <w:tabs>
        <w:tab w:val="left" w:pos="1044"/>
      </w:tabs>
      <w:spacing w:after="60" w:line="360" w:lineRule="auto"/>
      <w:ind w:left="1044" w:firstLineChars="200" w:hanging="420"/>
      <w:jc w:val="left"/>
    </w:pPr>
    <w:rPr>
      <w:rFonts w:eastAsia="方正楷体_GB2312"/>
      <w:sz w:val="24"/>
    </w:rPr>
  </w:style>
  <w:style w:type="paragraph" w:customStyle="1" w:styleId="xl105">
    <w:name w:val="xl105"/>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color w:val="000000"/>
      <w:kern w:val="0"/>
      <w:sz w:val="20"/>
    </w:rPr>
  </w:style>
  <w:style w:type="paragraph" w:customStyle="1" w:styleId="afffffffffffffffffffffffffffffffffffffffffffffffffb">
    <w:name w:val="标准书眉_奇数页"/>
    <w:next w:val="afffd"/>
    <w:qFormat/>
    <w:rsid w:val="00CA7955"/>
    <w:pPr>
      <w:tabs>
        <w:tab w:val="center" w:pos="4154"/>
        <w:tab w:val="right" w:pos="8306"/>
      </w:tabs>
      <w:spacing w:after="120" w:line="360" w:lineRule="auto"/>
      <w:ind w:firstLineChars="200" w:firstLine="200"/>
      <w:jc w:val="right"/>
    </w:pPr>
    <w:rPr>
      <w:rFonts w:ascii="Times New Roman" w:eastAsia="宋体" w:hAnsi="Times New Roman" w:cs="Times New Roman"/>
      <w:kern w:val="0"/>
      <w:szCs w:val="20"/>
    </w:rPr>
  </w:style>
  <w:style w:type="paragraph" w:customStyle="1" w:styleId="0630">
    <w:name w:val="样式 左 左侧:  0.63 厘米"/>
    <w:basedOn w:val="afffd"/>
    <w:qFormat/>
    <w:rsid w:val="00CA7955"/>
    <w:pPr>
      <w:widowControl/>
      <w:shd w:val="clear" w:color="auto" w:fill="000080"/>
      <w:spacing w:line="360" w:lineRule="auto"/>
      <w:ind w:left="360" w:firstLineChars="200" w:firstLine="200"/>
      <w:jc w:val="left"/>
    </w:pPr>
    <w:rPr>
      <w:rFonts w:cs="宋体"/>
    </w:rPr>
  </w:style>
  <w:style w:type="paragraph" w:customStyle="1" w:styleId="z10">
    <w:name w:val="z1"/>
    <w:basedOn w:val="afffd"/>
    <w:qFormat/>
    <w:rsid w:val="00CA7955"/>
    <w:pPr>
      <w:widowControl/>
      <w:wordWrap w:val="0"/>
      <w:adjustRightInd w:val="0"/>
      <w:snapToGrid w:val="0"/>
      <w:spacing w:after="200" w:line="300" w:lineRule="auto"/>
      <w:ind w:leftChars="171" w:left="359" w:firstLineChars="200" w:firstLine="480"/>
      <w:jc w:val="left"/>
    </w:pPr>
    <w:rPr>
      <w:rFonts w:ascii="Arial" w:hAnsi="Arial"/>
      <w:sz w:val="24"/>
      <w:szCs w:val="21"/>
    </w:rPr>
  </w:style>
  <w:style w:type="paragraph" w:customStyle="1" w:styleId="8Char2">
    <w:name w:val="8 Char"/>
    <w:basedOn w:val="afffff5"/>
    <w:qFormat/>
    <w:rsid w:val="00CA7955"/>
    <w:pPr>
      <w:widowControl/>
      <w:adjustRightInd w:val="0"/>
      <w:spacing w:before="240" w:after="240" w:line="312" w:lineRule="atLeast"/>
      <w:ind w:leftChars="100" w:left="100" w:rightChars="100" w:right="100" w:firstLineChars="200" w:firstLine="200"/>
      <w:jc w:val="left"/>
      <w:textAlignment w:val="baseline"/>
    </w:pPr>
    <w:rPr>
      <w:rFonts w:ascii="宋体" w:eastAsia="宋体" w:hAnsi="宋体" w:cs="Times New Roman"/>
      <w:kern w:val="0"/>
      <w:sz w:val="28"/>
    </w:rPr>
  </w:style>
  <w:style w:type="paragraph" w:customStyle="1" w:styleId="G5">
    <w:name w:val="G_标题5"/>
    <w:basedOn w:val="afffd"/>
    <w:qFormat/>
    <w:rsid w:val="00CA7955"/>
    <w:pPr>
      <w:widowControl/>
      <w:tabs>
        <w:tab w:val="left" w:pos="1800"/>
      </w:tabs>
      <w:spacing w:line="360" w:lineRule="auto"/>
      <w:ind w:firstLineChars="200" w:firstLine="200"/>
      <w:jc w:val="left"/>
      <w:outlineLvl w:val="4"/>
    </w:pPr>
    <w:rPr>
      <w:rFonts w:ascii="Calibri" w:hAnsi="Calibri"/>
      <w:b/>
      <w:szCs w:val="21"/>
    </w:rPr>
  </w:style>
  <w:style w:type="paragraph" w:customStyle="1" w:styleId="InfoBlue">
    <w:name w:val="InfoBlue"/>
    <w:basedOn w:val="afffd"/>
    <w:next w:val="afffffa"/>
    <w:qFormat/>
    <w:rsid w:val="00CA7955"/>
    <w:pPr>
      <w:widowControl/>
      <w:spacing w:after="120" w:line="240" w:lineRule="atLeast"/>
      <w:ind w:left="720" w:firstLineChars="200" w:firstLine="200"/>
      <w:jc w:val="left"/>
    </w:pPr>
    <w:rPr>
      <w:rFonts w:ascii="宋体"/>
      <w:i/>
      <w:snapToGrid w:val="0"/>
      <w:color w:val="0000FF"/>
      <w:kern w:val="0"/>
      <w:sz w:val="24"/>
      <w:szCs w:val="24"/>
    </w:rPr>
  </w:style>
  <w:style w:type="paragraph" w:customStyle="1" w:styleId="3ffffc">
    <w:name w:val="内容3"/>
    <w:basedOn w:val="afffd"/>
    <w:qFormat/>
    <w:rsid w:val="00CA7955"/>
    <w:pPr>
      <w:widowControl/>
      <w:tabs>
        <w:tab w:val="left" w:pos="840"/>
      </w:tabs>
      <w:autoSpaceDE w:val="0"/>
      <w:autoSpaceDN w:val="0"/>
      <w:adjustRightInd w:val="0"/>
      <w:spacing w:line="360" w:lineRule="auto"/>
      <w:ind w:left="840" w:firstLineChars="200" w:hanging="420"/>
      <w:jc w:val="left"/>
    </w:pPr>
    <w:rPr>
      <w:rFonts w:ascii="宋体"/>
      <w:spacing w:val="15"/>
      <w:kern w:val="0"/>
      <w:sz w:val="24"/>
      <w:szCs w:val="24"/>
    </w:rPr>
  </w:style>
  <w:style w:type="paragraph" w:customStyle="1" w:styleId="afffffffffffffffffffffffffffffffffffffffffffffffffc">
    <w:name w:val="二级列项（——）"/>
    <w:basedOn w:val="afffffffffffffffffffffffffffffffffffffffffffffffff"/>
    <w:qFormat/>
    <w:rsid w:val="00CA7955"/>
    <w:pPr>
      <w:ind w:left="1259" w:hanging="420"/>
    </w:pPr>
  </w:style>
  <w:style w:type="paragraph" w:customStyle="1" w:styleId="atoo">
    <w:name w:val="atoo"/>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My12">
    <w:name w:val="My标题1"/>
    <w:basedOn w:val="1f"/>
    <w:next w:val="afffd"/>
    <w:qFormat/>
    <w:rsid w:val="00CA7955"/>
    <w:pPr>
      <w:widowControl/>
      <w:tabs>
        <w:tab w:val="left" w:pos="360"/>
      </w:tabs>
      <w:spacing w:after="360" w:line="360" w:lineRule="auto"/>
      <w:ind w:left="425" w:hanging="425"/>
      <w:jc w:val="left"/>
      <w:textAlignment w:val="baseline"/>
    </w:pPr>
    <w:rPr>
      <w:rFonts w:ascii="Arial" w:eastAsia="方正楷体_GB2312" w:hAnsi="Arial" w:hint="eastAsia"/>
      <w:sz w:val="32"/>
    </w:rPr>
  </w:style>
  <w:style w:type="paragraph" w:customStyle="1" w:styleId="jie">
    <w:name w:val="jie"/>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3ffffd">
    <w:name w:val="正文首行缩进3"/>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Style1">
    <w:name w:val="Style1"/>
    <w:basedOn w:val="1f"/>
    <w:qFormat/>
    <w:rsid w:val="00CA7955"/>
    <w:pPr>
      <w:keepNext w:val="0"/>
      <w:keepLines w:val="0"/>
      <w:pageBreakBefore/>
      <w:widowControl/>
      <w:pBdr>
        <w:bottom w:val="thinThickSmallGap" w:sz="12" w:space="1" w:color="943634"/>
      </w:pBdr>
      <w:tabs>
        <w:tab w:val="left" w:pos="360"/>
        <w:tab w:val="left" w:pos="432"/>
      </w:tabs>
      <w:spacing w:before="240" w:after="60"/>
      <w:jc w:val="left"/>
    </w:pPr>
    <w:rPr>
      <w:rFonts w:ascii="Arial" w:hAnsi="Arial" w:cs="Arial"/>
      <w:bCs w:val="0"/>
      <w:caps/>
      <w:color w:val="632423"/>
      <w:spacing w:val="20"/>
      <w:kern w:val="32"/>
      <w:sz w:val="32"/>
      <w:szCs w:val="32"/>
      <w:lang w:eastAsia="en-US" w:bidi="en-US"/>
    </w:rPr>
  </w:style>
  <w:style w:type="paragraph" w:customStyle="1" w:styleId="04">
    <w:name w:val="0号正文"/>
    <w:basedOn w:val="afffd"/>
    <w:qFormat/>
    <w:rsid w:val="00CA7955"/>
    <w:pPr>
      <w:widowControl/>
      <w:spacing w:before="156" w:after="156" w:line="300" w:lineRule="auto"/>
      <w:ind w:firstLineChars="200" w:firstLine="480"/>
      <w:jc w:val="left"/>
    </w:pPr>
    <w:rPr>
      <w:rFonts w:ascii="Arial" w:hAnsi="Arial"/>
      <w:sz w:val="24"/>
      <w:szCs w:val="24"/>
    </w:rPr>
  </w:style>
  <w:style w:type="paragraph" w:customStyle="1" w:styleId="231">
    <w:name w:val="正文文本 23"/>
    <w:basedOn w:val="afffd"/>
    <w:qFormat/>
    <w:rsid w:val="00CA7955"/>
    <w:pPr>
      <w:widowControl/>
      <w:spacing w:line="360" w:lineRule="auto"/>
      <w:ind w:firstLineChars="200" w:firstLine="200"/>
      <w:jc w:val="left"/>
    </w:pPr>
    <w:rPr>
      <w:kern w:val="0"/>
      <w:sz w:val="28"/>
    </w:rPr>
  </w:style>
  <w:style w:type="paragraph" w:customStyle="1" w:styleId="ArticleTitle">
    <w:name w:val="Article Title"/>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kern w:val="0"/>
      <w:sz w:val="32"/>
      <w:lang w:eastAsia="en-US" w:bidi="en-US"/>
    </w:rPr>
  </w:style>
  <w:style w:type="paragraph" w:customStyle="1" w:styleId="xl56">
    <w:name w:val="xl56"/>
    <w:basedOn w:val="afffd"/>
    <w:qFormat/>
    <w:rsid w:val="00CA7955"/>
    <w:pPr>
      <w:widowControl/>
      <w:spacing w:before="100" w:beforeAutospacing="1" w:after="100" w:afterAutospacing="1" w:line="360" w:lineRule="auto"/>
      <w:ind w:firstLineChars="200" w:firstLine="200"/>
      <w:jc w:val="center"/>
      <w:textAlignment w:val="center"/>
    </w:pPr>
    <w:rPr>
      <w:rFonts w:ascii="Arial Unicode MS" w:hAnsi="Arial Unicode MS"/>
      <w:kern w:val="0"/>
      <w:sz w:val="24"/>
      <w:szCs w:val="24"/>
    </w:rPr>
  </w:style>
  <w:style w:type="paragraph" w:customStyle="1" w:styleId="HTML28">
    <w:name w:val="HTML 预设格式2"/>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613">
    <w:name w:val="标题 61"/>
    <w:basedOn w:val="afffd"/>
    <w:next w:val="afffd"/>
    <w:qFormat/>
    <w:rsid w:val="00CA7955"/>
    <w:pPr>
      <w:keepNext/>
      <w:keepLines/>
      <w:widowControl/>
      <w:tabs>
        <w:tab w:val="left" w:pos="360"/>
        <w:tab w:val="left" w:pos="2520"/>
      </w:tabs>
      <w:suppressAutoHyphens/>
      <w:spacing w:before="240" w:after="64" w:line="320" w:lineRule="auto"/>
      <w:ind w:firstLineChars="200" w:firstLine="200"/>
      <w:jc w:val="left"/>
      <w:outlineLvl w:val="5"/>
    </w:pPr>
    <w:rPr>
      <w:rFonts w:ascii="Cambria" w:hAnsi="Cambria" w:hint="eastAsia"/>
      <w:b/>
      <w:kern w:val="1"/>
      <w:sz w:val="24"/>
      <w:szCs w:val="24"/>
      <w:lang w:eastAsia="ar-SA"/>
    </w:rPr>
  </w:style>
  <w:style w:type="paragraph" w:customStyle="1" w:styleId="My0">
    <w:name w:val="My0"/>
    <w:basedOn w:val="affff5"/>
    <w:qFormat/>
    <w:rsid w:val="00CA7955"/>
    <w:pPr>
      <w:widowControl/>
      <w:ind w:left="1800" w:firstLineChars="200" w:firstLine="200"/>
      <w:jc w:val="left"/>
    </w:pPr>
    <w:rPr>
      <w:rFonts w:eastAsia="黑体" w:cs="Times New Roman"/>
      <w:bCs w:val="0"/>
      <w:color w:val="000000"/>
      <w:kern w:val="0"/>
      <w:sz w:val="52"/>
      <w:szCs w:val="20"/>
    </w:rPr>
  </w:style>
  <w:style w:type="paragraph" w:customStyle="1" w:styleId="3ffffe">
    <w:name w:val="标题3"/>
    <w:basedOn w:val="afffd"/>
    <w:link w:val="3fffff"/>
    <w:qFormat/>
    <w:rsid w:val="00CA7955"/>
    <w:pPr>
      <w:widowControl/>
      <w:spacing w:line="360" w:lineRule="auto"/>
      <w:ind w:firstLineChars="200" w:firstLine="200"/>
      <w:jc w:val="left"/>
      <w:outlineLvl w:val="2"/>
    </w:pPr>
    <w:rPr>
      <w:rFonts w:ascii="Arial" w:hAnsi="Arial"/>
      <w:b/>
      <w:kern w:val="0"/>
      <w:sz w:val="28"/>
      <w:szCs w:val="24"/>
    </w:rPr>
  </w:style>
  <w:style w:type="character" w:customStyle="1" w:styleId="3fffff">
    <w:name w:val="标题3 字符"/>
    <w:link w:val="3ffffe"/>
    <w:qFormat/>
    <w:rsid w:val="00CA7955"/>
    <w:rPr>
      <w:rFonts w:ascii="Arial" w:eastAsia="宋体" w:hAnsi="Arial" w:cs="Times New Roman"/>
      <w:b/>
      <w:kern w:val="0"/>
      <w:sz w:val="28"/>
      <w:szCs w:val="24"/>
    </w:rPr>
  </w:style>
  <w:style w:type="paragraph" w:customStyle="1" w:styleId="s2">
    <w:name w:val="s2"/>
    <w:basedOn w:val="Default"/>
    <w:next w:val="Default"/>
    <w:qFormat/>
    <w:rsid w:val="00CA7955"/>
    <w:pPr>
      <w:spacing w:after="120" w:line="360" w:lineRule="auto"/>
      <w:ind w:firstLineChars="200" w:firstLine="200"/>
    </w:pPr>
    <w:rPr>
      <w:rFonts w:ascii="Arial" w:hAnsi="Arial" w:cs="Times New Roman"/>
      <w:color w:val="auto"/>
    </w:rPr>
  </w:style>
  <w:style w:type="paragraph" w:customStyle="1" w:styleId="CharCharChar11">
    <w:name w:val="Char Char Char11"/>
    <w:basedOn w:val="afffd"/>
    <w:qFormat/>
    <w:rsid w:val="00CA7955"/>
    <w:pPr>
      <w:widowControl/>
      <w:adjustRightInd w:val="0"/>
      <w:spacing w:line="360" w:lineRule="auto"/>
      <w:ind w:firstLineChars="200" w:firstLine="200"/>
      <w:jc w:val="left"/>
    </w:pPr>
    <w:rPr>
      <w:kern w:val="0"/>
      <w:sz w:val="24"/>
    </w:rPr>
  </w:style>
  <w:style w:type="paragraph" w:customStyle="1" w:styleId="Reference">
    <w:name w:val="Reference"/>
    <w:basedOn w:val="afffd"/>
    <w:qFormat/>
    <w:rsid w:val="00CA7955"/>
    <w:pPr>
      <w:widowControl/>
      <w:tabs>
        <w:tab w:val="left" w:pos="432"/>
      </w:tabs>
      <w:spacing w:before="120" w:after="120" w:line="360" w:lineRule="auto"/>
      <w:ind w:left="432" w:firstLineChars="200" w:hanging="432"/>
      <w:jc w:val="left"/>
    </w:pPr>
    <w:rPr>
      <w:rFonts w:ascii="Arial" w:eastAsia="黑体" w:hAnsi="Arial" w:cs="Arial"/>
      <w:kern w:val="0"/>
      <w:sz w:val="18"/>
      <w:lang w:eastAsia="ko-KR"/>
    </w:rPr>
  </w:style>
  <w:style w:type="paragraph" w:customStyle="1" w:styleId="My5">
    <w:name w:val="My正文"/>
    <w:basedOn w:val="afffd"/>
    <w:qFormat/>
    <w:rsid w:val="00CA7955"/>
    <w:pPr>
      <w:widowControl/>
      <w:spacing w:before="120" w:line="360" w:lineRule="auto"/>
      <w:ind w:firstLineChars="200" w:firstLine="567"/>
      <w:jc w:val="left"/>
    </w:pPr>
    <w:rPr>
      <w:rFonts w:ascii="Arial" w:hAnsi="Arial" w:hint="eastAsia"/>
      <w:sz w:val="24"/>
    </w:rPr>
  </w:style>
  <w:style w:type="paragraph" w:customStyle="1" w:styleId="xl112">
    <w:name w:val="xl112"/>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afffffffffffffffffffffffffffffffffffffffffffffffffd">
    <w:name w:val="目次五级条标题"/>
    <w:basedOn w:val="afffd"/>
    <w:qFormat/>
    <w:rsid w:val="00CA7955"/>
    <w:pPr>
      <w:widowControl/>
      <w:spacing w:line="360" w:lineRule="auto"/>
      <w:ind w:firstLineChars="200" w:firstLine="200"/>
      <w:jc w:val="left"/>
    </w:pPr>
    <w:rPr>
      <w:rFonts w:eastAsia="黑体"/>
    </w:rPr>
  </w:style>
  <w:style w:type="paragraph" w:customStyle="1" w:styleId="Vignette">
    <w:name w:val="Vignette"/>
    <w:qFormat/>
    <w:rsid w:val="00CA7955"/>
    <w:pPr>
      <w:shd w:val="clear" w:color="auto" w:fill="E5E5E5"/>
      <w:suppressAutoHyphens/>
      <w:spacing w:before="200" w:after="200" w:line="336" w:lineRule="auto"/>
      <w:ind w:left="737" w:right="737" w:firstLineChars="200" w:firstLine="200"/>
      <w:jc w:val="both"/>
    </w:pPr>
    <w:rPr>
      <w:rFonts w:ascii="华文楷体" w:eastAsia="华文楷体" w:hAnsi="华文楷体" w:cs="Times New Roman"/>
      <w:color w:val="000000"/>
      <w:kern w:val="0"/>
      <w:sz w:val="24"/>
    </w:rPr>
  </w:style>
  <w:style w:type="paragraph" w:customStyle="1" w:styleId="912">
    <w:name w:val="标题 91"/>
    <w:basedOn w:val="afffd"/>
    <w:next w:val="afffd"/>
    <w:qFormat/>
    <w:rsid w:val="00CA7955"/>
    <w:pPr>
      <w:keepNext/>
      <w:keepLines/>
      <w:widowControl/>
      <w:tabs>
        <w:tab w:val="left" w:pos="360"/>
        <w:tab w:val="left" w:pos="3780"/>
      </w:tabs>
      <w:suppressAutoHyphens/>
      <w:spacing w:before="240" w:after="64" w:line="320" w:lineRule="auto"/>
      <w:ind w:firstLineChars="200" w:firstLine="200"/>
      <w:jc w:val="left"/>
      <w:outlineLvl w:val="8"/>
    </w:pPr>
    <w:rPr>
      <w:rFonts w:ascii="Cambria" w:hAnsi="Cambria" w:hint="eastAsia"/>
      <w:kern w:val="1"/>
      <w:sz w:val="24"/>
      <w:szCs w:val="24"/>
      <w:lang w:eastAsia="ar-SA"/>
    </w:rPr>
  </w:style>
  <w:style w:type="paragraph" w:customStyle="1" w:styleId="DocTemplateText">
    <w:name w:val="Doc Template Text"/>
    <w:basedOn w:val="afffd"/>
    <w:qFormat/>
    <w:rsid w:val="00CA7955"/>
    <w:pPr>
      <w:widowControl/>
      <w:spacing w:before="120" w:after="120" w:line="252" w:lineRule="auto"/>
      <w:ind w:firstLineChars="200" w:firstLine="200"/>
      <w:jc w:val="left"/>
    </w:pPr>
    <w:rPr>
      <w:rFonts w:ascii="Arial" w:hAnsi="Arial" w:cs="Arial"/>
      <w:i/>
      <w:vanish/>
      <w:color w:val="0000FF"/>
      <w:kern w:val="0"/>
      <w:sz w:val="22"/>
      <w:szCs w:val="24"/>
      <w:lang w:eastAsia="en-US" w:bidi="en-US"/>
    </w:rPr>
  </w:style>
  <w:style w:type="paragraph" w:customStyle="1" w:styleId="CM202">
    <w:name w:val="CM202"/>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3fffff0">
    <w:name w:val="普通(网站)3"/>
    <w:basedOn w:val="afffd"/>
    <w:qFormat/>
    <w:rsid w:val="00CA7955"/>
    <w:pPr>
      <w:widowControl/>
      <w:suppressAutoHyphens/>
      <w:spacing w:before="280" w:after="280" w:line="360" w:lineRule="auto"/>
      <w:ind w:firstLineChars="200" w:firstLine="200"/>
      <w:jc w:val="left"/>
    </w:pPr>
    <w:rPr>
      <w:rFonts w:ascii="宋体" w:hAnsi="宋体" w:hint="eastAsia"/>
      <w:kern w:val="1"/>
      <w:sz w:val="24"/>
      <w:szCs w:val="24"/>
      <w:lang w:eastAsia="ar-SA"/>
    </w:rPr>
  </w:style>
  <w:style w:type="paragraph" w:customStyle="1" w:styleId="xl106">
    <w:name w:val="xl106"/>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kern w:val="0"/>
      <w:sz w:val="20"/>
    </w:rPr>
  </w:style>
  <w:style w:type="paragraph" w:customStyle="1" w:styleId="TextBodyIndent">
    <w:name w:val="Text Body Indent"/>
    <w:basedOn w:val="TextBodyChinese"/>
    <w:qFormat/>
    <w:rsid w:val="00CA7955"/>
    <w:pPr>
      <w:spacing w:after="240"/>
      <w:ind w:left="720"/>
    </w:pPr>
    <w:rPr>
      <w:rFonts w:ascii="Arial" w:hAnsi="Arial"/>
      <w:sz w:val="17"/>
    </w:rPr>
  </w:style>
  <w:style w:type="paragraph" w:customStyle="1" w:styleId="tz">
    <w:name w:val="tz"/>
    <w:basedOn w:val="afffffffffffffffffffffffffffffffffffffffffffffffc"/>
    <w:qFormat/>
    <w:rsid w:val="00CA7955"/>
  </w:style>
  <w:style w:type="paragraph" w:customStyle="1" w:styleId="xl113">
    <w:name w:val="xl113"/>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ISSCoverTitle1">
    <w:name w:val="ISS_Cover_Title1"/>
    <w:basedOn w:val="afffd"/>
    <w:qFormat/>
    <w:rsid w:val="00CA7955"/>
    <w:pPr>
      <w:widowControl/>
      <w:spacing w:before="240" w:after="240" w:line="360" w:lineRule="auto"/>
      <w:ind w:firstLineChars="200" w:firstLine="200"/>
      <w:jc w:val="left"/>
    </w:pPr>
    <w:rPr>
      <w:rFonts w:ascii="Arial" w:hAnsi="Arial"/>
      <w:b/>
      <w:sz w:val="48"/>
      <w:szCs w:val="24"/>
    </w:rPr>
  </w:style>
  <w:style w:type="paragraph" w:customStyle="1" w:styleId="xl109">
    <w:name w:val="xl10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xl224119">
    <w:name w:val="xl224119"/>
    <w:basedOn w:val="afffd"/>
    <w:qFormat/>
    <w:rsid w:val="00CA7955"/>
    <w:pPr>
      <w:widowControl/>
      <w:spacing w:before="100" w:beforeAutospacing="1" w:after="100" w:afterAutospacing="1" w:line="252" w:lineRule="auto"/>
      <w:ind w:firstLineChars="200" w:firstLine="200"/>
      <w:jc w:val="left"/>
      <w:textAlignment w:val="bottom"/>
    </w:pPr>
    <w:rPr>
      <w:rFonts w:ascii="Arial" w:hAnsi="Arial" w:cs="Arial"/>
      <w:kern w:val="0"/>
      <w:sz w:val="20"/>
      <w:lang w:eastAsia="en-US" w:bidi="he-IL"/>
    </w:rPr>
  </w:style>
  <w:style w:type="paragraph" w:customStyle="1" w:styleId="ISSCoverTitle3">
    <w:name w:val="ISS_Cover_Title3"/>
    <w:basedOn w:val="afffd"/>
    <w:qFormat/>
    <w:rsid w:val="00CA7955"/>
    <w:pPr>
      <w:widowControl/>
      <w:spacing w:line="360" w:lineRule="auto"/>
      <w:ind w:firstLineChars="200" w:firstLine="200"/>
      <w:jc w:val="left"/>
    </w:pPr>
    <w:rPr>
      <w:rFonts w:ascii="Arial" w:hAnsi="Arial"/>
      <w:b/>
      <w:sz w:val="30"/>
      <w:szCs w:val="24"/>
    </w:rPr>
  </w:style>
  <w:style w:type="paragraph" w:customStyle="1" w:styleId="Note">
    <w:name w:val="Note"/>
    <w:basedOn w:val="afffd"/>
    <w:qFormat/>
    <w:rsid w:val="00CA7955"/>
    <w:pPr>
      <w:widowControl/>
      <w:spacing w:before="120" w:after="120" w:line="252" w:lineRule="auto"/>
      <w:ind w:left="1080" w:firstLineChars="200" w:hanging="720"/>
      <w:jc w:val="left"/>
    </w:pPr>
    <w:rPr>
      <w:rFonts w:ascii="Arial" w:hAnsi="Calibri" w:cs="Arial"/>
      <w:kern w:val="0"/>
      <w:sz w:val="17"/>
      <w:szCs w:val="24"/>
      <w:lang w:eastAsia="en-US" w:bidi="en-US"/>
    </w:rPr>
  </w:style>
  <w:style w:type="paragraph" w:customStyle="1" w:styleId="-113">
    <w:name w:val="彩色列表 - 强调文字颜色 11"/>
    <w:basedOn w:val="afffd"/>
    <w:uiPriority w:val="34"/>
    <w:qFormat/>
    <w:rsid w:val="00CA7955"/>
    <w:pPr>
      <w:widowControl/>
      <w:spacing w:line="360" w:lineRule="auto"/>
      <w:ind w:firstLineChars="200" w:firstLine="420"/>
      <w:jc w:val="left"/>
    </w:pPr>
    <w:rPr>
      <w:rFonts w:ascii="Calibri" w:hAnsi="Calibri"/>
      <w:kern w:val="0"/>
      <w:szCs w:val="22"/>
    </w:rPr>
  </w:style>
  <w:style w:type="paragraph" w:customStyle="1" w:styleId="yj0">
    <w:name w:val="yj符号编号"/>
    <w:basedOn w:val="yj"/>
    <w:qFormat/>
    <w:rsid w:val="00CA7955"/>
    <w:pPr>
      <w:tabs>
        <w:tab w:val="left" w:pos="360"/>
        <w:tab w:val="left" w:pos="680"/>
      </w:tabs>
      <w:ind w:firstLine="0"/>
    </w:pPr>
  </w:style>
  <w:style w:type="paragraph" w:customStyle="1" w:styleId="MMTopic2">
    <w:name w:val="MM Topic 2"/>
    <w:basedOn w:val="2a"/>
    <w:qFormat/>
    <w:rsid w:val="00CA7955"/>
    <w:pPr>
      <w:widowControl/>
      <w:spacing w:before="0" w:after="0"/>
      <w:jc w:val="left"/>
    </w:pPr>
    <w:rPr>
      <w:rFonts w:ascii="Arial" w:eastAsia="宋体" w:hAnsi="Arial" w:cs="Times New Roman"/>
      <w:kern w:val="0"/>
    </w:rPr>
  </w:style>
  <w:style w:type="paragraph" w:customStyle="1" w:styleId="afffffffffffffffffffffffffffffffffffffffffffffffffe">
    <w:name w:val="二级列项（数字编号）"/>
    <w:qFormat/>
    <w:rsid w:val="00CA7955"/>
    <w:pPr>
      <w:tabs>
        <w:tab w:val="left" w:pos="2291"/>
      </w:tabs>
      <w:spacing w:line="360" w:lineRule="auto"/>
      <w:ind w:left="1418" w:firstLineChars="200" w:hanging="567"/>
    </w:pPr>
    <w:rPr>
      <w:rFonts w:ascii="宋体" w:eastAsia="宋体" w:hAnsi="Times New Roman" w:cs="Times New Roman"/>
      <w:kern w:val="0"/>
      <w:szCs w:val="20"/>
    </w:rPr>
  </w:style>
  <w:style w:type="paragraph" w:customStyle="1" w:styleId="p18">
    <w:name w:val="p18"/>
    <w:basedOn w:val="afffd"/>
    <w:qFormat/>
    <w:rsid w:val="00CA7955"/>
    <w:pPr>
      <w:widowControl/>
      <w:spacing w:before="156" w:after="156" w:line="360" w:lineRule="auto"/>
      <w:ind w:left="840" w:firstLineChars="200" w:hanging="840"/>
      <w:jc w:val="left"/>
    </w:pPr>
    <w:rPr>
      <w:rFonts w:ascii="黑体" w:eastAsia="黑体" w:hAnsi="宋体" w:cs="宋体"/>
      <w:kern w:val="0"/>
      <w:szCs w:val="21"/>
    </w:rPr>
  </w:style>
  <w:style w:type="paragraph" w:customStyle="1" w:styleId="My13">
    <w:name w:val="My编号1"/>
    <w:basedOn w:val="afffd"/>
    <w:qFormat/>
    <w:rsid w:val="00CA7955"/>
    <w:pPr>
      <w:widowControl/>
      <w:adjustRightInd w:val="0"/>
      <w:spacing w:before="120" w:line="360" w:lineRule="auto"/>
      <w:ind w:firstLineChars="200" w:firstLine="200"/>
      <w:jc w:val="left"/>
      <w:textAlignment w:val="baseline"/>
    </w:pPr>
    <w:rPr>
      <w:rFonts w:ascii="Arial" w:hAnsi="Arial"/>
      <w:kern w:val="0"/>
      <w:sz w:val="24"/>
      <w:szCs w:val="24"/>
    </w:rPr>
  </w:style>
  <w:style w:type="paragraph" w:customStyle="1" w:styleId="yj1">
    <w:name w:val="yj正文首行缩进"/>
    <w:basedOn w:val="afffd"/>
    <w:qFormat/>
    <w:rsid w:val="00CA7955"/>
    <w:pPr>
      <w:widowControl/>
      <w:autoSpaceDE w:val="0"/>
      <w:autoSpaceDN w:val="0"/>
      <w:adjustRightInd w:val="0"/>
      <w:spacing w:line="300" w:lineRule="auto"/>
      <w:ind w:left="45" w:firstLineChars="150" w:firstLine="361"/>
      <w:jc w:val="center"/>
    </w:pPr>
    <w:rPr>
      <w:rFonts w:ascii="Calibri" w:hAnsi="Calibri"/>
      <w:b/>
      <w:kern w:val="0"/>
      <w:sz w:val="24"/>
      <w:szCs w:val="24"/>
    </w:rPr>
  </w:style>
  <w:style w:type="paragraph" w:customStyle="1" w:styleId="yj2">
    <w:name w:val="yj数字编号"/>
    <w:basedOn w:val="yj"/>
    <w:qFormat/>
    <w:rsid w:val="00CA7955"/>
    <w:pPr>
      <w:tabs>
        <w:tab w:val="left" w:pos="360"/>
      </w:tabs>
      <w:ind w:rightChars="100" w:right="210" w:firstLine="0"/>
    </w:pPr>
  </w:style>
  <w:style w:type="paragraph" w:customStyle="1" w:styleId="affffffffffffffffffffffffffffffffffffffffffffffffff">
    <w:name w:val="重性精神疾病文档"/>
    <w:basedOn w:val="afffd"/>
    <w:qFormat/>
    <w:rsid w:val="00CA7955"/>
    <w:pPr>
      <w:widowControl/>
      <w:spacing w:line="360" w:lineRule="auto"/>
      <w:ind w:firstLineChars="200" w:firstLine="640"/>
      <w:jc w:val="left"/>
    </w:pPr>
    <w:rPr>
      <w:rFonts w:ascii="仿宋_GB2312" w:eastAsia="仿宋_GB2312" w:hAnsi="仿宋_GB2312" w:hint="eastAsia"/>
      <w:kern w:val="0"/>
      <w:sz w:val="32"/>
      <w:szCs w:val="32"/>
    </w:rPr>
  </w:style>
  <w:style w:type="paragraph" w:customStyle="1" w:styleId="p19">
    <w:name w:val="p19"/>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ffffffffffff5">
    <w:name w:val="样式 标题 1 +"/>
    <w:basedOn w:val="1f"/>
    <w:qFormat/>
    <w:rsid w:val="00CA7955"/>
    <w:pPr>
      <w:keepLines w:val="0"/>
      <w:widowControl/>
      <w:tabs>
        <w:tab w:val="left" w:pos="360"/>
      </w:tabs>
      <w:spacing w:before="0" w:after="0"/>
    </w:pPr>
    <w:rPr>
      <w:rFonts w:ascii="Cambria" w:hAnsi="Cambria"/>
      <w:kern w:val="0"/>
      <w:sz w:val="21"/>
      <w:szCs w:val="32"/>
    </w:rPr>
  </w:style>
  <w:style w:type="paragraph" w:customStyle="1" w:styleId="affffffffffffffffffffffffffffffffffffffffffffffffff0">
    <w:name w:val="框内容"/>
    <w:basedOn w:val="afffffa"/>
    <w:qFormat/>
    <w:rsid w:val="00CA7955"/>
    <w:pPr>
      <w:widowControl/>
      <w:tabs>
        <w:tab w:val="clear" w:pos="567"/>
      </w:tabs>
      <w:suppressAutoHyphens/>
      <w:spacing w:before="0" w:after="120" w:line="360" w:lineRule="auto"/>
      <w:ind w:firstLineChars="200" w:firstLine="200"/>
      <w:jc w:val="left"/>
    </w:pPr>
    <w:rPr>
      <w:rFonts w:ascii="Calibri" w:eastAsia="宋体" w:hAnsi="Calibri" w:cs="Times New Roman"/>
      <w:kern w:val="1"/>
      <w:lang w:eastAsia="ar-SA"/>
    </w:rPr>
  </w:style>
  <w:style w:type="paragraph" w:customStyle="1" w:styleId="WW-">
    <w:name w:val="WW-正文缩进"/>
    <w:basedOn w:val="afffd"/>
    <w:qFormat/>
    <w:rsid w:val="00CA7955"/>
    <w:pPr>
      <w:widowControl/>
      <w:suppressAutoHyphens/>
      <w:spacing w:before="280" w:after="280" w:line="400" w:lineRule="atLeast"/>
      <w:ind w:left="425" w:firstLineChars="200" w:firstLine="454"/>
      <w:jc w:val="left"/>
      <w:textAlignment w:val="baseline"/>
    </w:pPr>
    <w:rPr>
      <w:rFonts w:ascii="Calibri" w:hAnsi="Calibri"/>
      <w:kern w:val="1"/>
      <w:sz w:val="24"/>
      <w:lang w:eastAsia="ar-SA"/>
    </w:rPr>
  </w:style>
  <w:style w:type="paragraph" w:customStyle="1" w:styleId="TextBodyBulletin">
    <w:name w:val="Text Body Bulletin"/>
    <w:basedOn w:val="afffd"/>
    <w:qFormat/>
    <w:rsid w:val="00CA7955"/>
    <w:pPr>
      <w:widowControl/>
      <w:tabs>
        <w:tab w:val="left" w:pos="420"/>
        <w:tab w:val="left" w:pos="720"/>
      </w:tabs>
      <w:spacing w:before="120" w:after="120" w:line="252" w:lineRule="auto"/>
      <w:ind w:left="420" w:firstLineChars="200" w:firstLine="200"/>
      <w:jc w:val="left"/>
    </w:pPr>
    <w:rPr>
      <w:rFonts w:ascii="Calibri" w:hAnsi="Calibri" w:cs="Arial"/>
      <w:kern w:val="0"/>
      <w:sz w:val="22"/>
      <w:szCs w:val="24"/>
      <w:lang w:eastAsia="en-US" w:bidi="en-US"/>
    </w:rPr>
  </w:style>
  <w:style w:type="paragraph" w:customStyle="1" w:styleId="Style247">
    <w:name w:val="_Style 247"/>
    <w:next w:val="afffd"/>
    <w:qFormat/>
    <w:rsid w:val="00CA7955"/>
    <w:pPr>
      <w:widowControl w:val="0"/>
      <w:spacing w:line="360" w:lineRule="auto"/>
      <w:ind w:firstLineChars="200" w:firstLine="200"/>
      <w:jc w:val="both"/>
    </w:pPr>
    <w:rPr>
      <w:rFonts w:ascii="Calibri" w:eastAsia="宋体" w:hAnsi="Calibri" w:cs="Times New Roman"/>
    </w:rPr>
  </w:style>
  <w:style w:type="paragraph" w:customStyle="1" w:styleId="5ff6">
    <w:name w:val="普通(网站)5"/>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OC51">
    <w:name w:val="TOC 51"/>
    <w:basedOn w:val="afffd"/>
    <w:qFormat/>
    <w:rsid w:val="00CA7955"/>
    <w:pPr>
      <w:widowControl/>
      <w:tabs>
        <w:tab w:val="right" w:pos="9632"/>
      </w:tabs>
      <w:suppressAutoHyphens/>
      <w:spacing w:before="60" w:after="60" w:line="252" w:lineRule="auto"/>
      <w:ind w:left="283" w:firstLineChars="200" w:firstLine="200"/>
      <w:jc w:val="left"/>
    </w:pPr>
    <w:rPr>
      <w:rFonts w:ascii="Algerian" w:eastAsia="Algerian" w:hAnsi="Algerian"/>
      <w:kern w:val="0"/>
      <w:sz w:val="24"/>
      <w:lang w:eastAsia="en-US" w:bidi="en-US"/>
    </w:rPr>
  </w:style>
  <w:style w:type="paragraph" w:customStyle="1" w:styleId="CaptionTable">
    <w:name w:val="Caption Table"/>
    <w:basedOn w:val="afffd"/>
    <w:next w:val="afffd"/>
    <w:qFormat/>
    <w:rsid w:val="00CA7955"/>
    <w:pPr>
      <w:widowControl/>
      <w:autoSpaceDE w:val="0"/>
      <w:autoSpaceDN w:val="0"/>
      <w:adjustRightInd w:val="0"/>
      <w:spacing w:after="80" w:line="252" w:lineRule="auto"/>
      <w:ind w:firstLineChars="200" w:firstLine="200"/>
      <w:jc w:val="left"/>
    </w:pPr>
    <w:rPr>
      <w:rFonts w:ascii="Arial" w:hAnsi="Arial"/>
      <w:kern w:val="0"/>
      <w:sz w:val="24"/>
      <w:szCs w:val="24"/>
      <w:lang w:eastAsia="en-US" w:bidi="en-US"/>
    </w:rPr>
  </w:style>
  <w:style w:type="paragraph" w:customStyle="1" w:styleId="AuthorNamesAffiliations">
    <w:name w:val="Author Names &amp; Affiliations"/>
    <w:basedOn w:val="1fffffff2"/>
    <w:next w:val="1fffffff2"/>
    <w:qFormat/>
    <w:rsid w:val="00CA7955"/>
    <w:pPr>
      <w:overflowPunct w:val="0"/>
      <w:autoSpaceDE w:val="0"/>
      <w:autoSpaceDN w:val="0"/>
      <w:adjustRightInd w:val="0"/>
      <w:spacing w:before="0" w:after="0" w:line="252" w:lineRule="auto"/>
      <w:jc w:val="center"/>
      <w:textAlignment w:val="baseline"/>
    </w:pPr>
    <w:rPr>
      <w:rFonts w:ascii="GENISO" w:eastAsia="宋体" w:hAnsi="GENISO"/>
      <w:sz w:val="24"/>
      <w:szCs w:val="20"/>
      <w:lang w:bidi="en-US"/>
    </w:rPr>
  </w:style>
  <w:style w:type="paragraph" w:customStyle="1" w:styleId="www0">
    <w:name w:val="www"/>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DocTextChinese">
    <w:name w:val="Doc Text Chinese"/>
    <w:basedOn w:val="afffd"/>
    <w:qFormat/>
    <w:rsid w:val="00CA7955"/>
    <w:pPr>
      <w:widowControl/>
      <w:spacing w:before="120" w:after="120" w:line="252" w:lineRule="auto"/>
      <w:ind w:firstLineChars="200" w:firstLine="200"/>
      <w:jc w:val="left"/>
    </w:pPr>
    <w:rPr>
      <w:rFonts w:ascii="Arial" w:hAnsi="宋体" w:cs="Arial"/>
      <w:kern w:val="0"/>
      <w:sz w:val="22"/>
      <w:szCs w:val="24"/>
      <w:lang w:eastAsia="en-US" w:bidi="en-US"/>
    </w:rPr>
  </w:style>
  <w:style w:type="paragraph" w:customStyle="1" w:styleId="TextBodyBulletinChinese">
    <w:name w:val="Text Body Bulletin Chinese"/>
    <w:basedOn w:val="TextBodyBulletin"/>
    <w:qFormat/>
    <w:rsid w:val="00CA7955"/>
    <w:pPr>
      <w:tabs>
        <w:tab w:val="clear" w:pos="720"/>
        <w:tab w:val="left" w:pos="900"/>
      </w:tabs>
    </w:pPr>
  </w:style>
  <w:style w:type="paragraph" w:customStyle="1" w:styleId="1250">
    <w:name w:val="样式 样式 一级条标题 + 黑色 + 行距: 多倍行距 1.25 字行"/>
    <w:basedOn w:val="afffd"/>
    <w:qFormat/>
    <w:rsid w:val="00CA7955"/>
    <w:pPr>
      <w:widowControl/>
      <w:spacing w:line="300" w:lineRule="auto"/>
      <w:ind w:left="900" w:firstLineChars="200" w:firstLine="200"/>
      <w:jc w:val="left"/>
      <w:outlineLvl w:val="2"/>
    </w:pPr>
    <w:rPr>
      <w:rFonts w:ascii="Calibri" w:eastAsia="黑体" w:hAnsi="Calibri" w:cs="宋体"/>
      <w:kern w:val="0"/>
    </w:rPr>
  </w:style>
  <w:style w:type="paragraph" w:customStyle="1" w:styleId="yj3">
    <w:name w:val="yj主标题"/>
    <w:basedOn w:val="yj"/>
    <w:next w:val="1ffffffffffff3"/>
    <w:qFormat/>
    <w:rsid w:val="00CA7955"/>
    <w:pPr>
      <w:jc w:val="center"/>
    </w:pPr>
    <w:rPr>
      <w:rFonts w:eastAsia="黑体"/>
      <w:b/>
      <w:sz w:val="44"/>
    </w:rPr>
  </w:style>
  <w:style w:type="paragraph" w:customStyle="1" w:styleId="FormText">
    <w:name w:val="Form Text"/>
    <w:qFormat/>
    <w:rsid w:val="00CA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line="252" w:lineRule="auto"/>
      <w:ind w:firstLineChars="200" w:firstLine="200"/>
    </w:pPr>
    <w:rPr>
      <w:rFonts w:ascii="Yu Gothic UI Light" w:eastAsia="Yu Gothic UI Light" w:hAnsi="Yu Gothic UI Light" w:cs="Times New Roman"/>
      <w:color w:val="000000"/>
      <w:kern w:val="0"/>
      <w:sz w:val="22"/>
    </w:rPr>
  </w:style>
  <w:style w:type="paragraph" w:customStyle="1" w:styleId="TextBodyChinseIndent">
    <w:name w:val="Text Body Chinse Indent"/>
    <w:basedOn w:val="afffd"/>
    <w:qFormat/>
    <w:rsid w:val="00CA7955"/>
    <w:pPr>
      <w:widowControl/>
      <w:spacing w:before="120" w:after="240" w:line="252" w:lineRule="auto"/>
      <w:ind w:left="720" w:firstLineChars="200" w:firstLine="200"/>
      <w:jc w:val="left"/>
    </w:pPr>
    <w:rPr>
      <w:rFonts w:ascii="Calibri" w:hAnsi="Calibri" w:cs="Arial"/>
      <w:kern w:val="0"/>
      <w:sz w:val="22"/>
      <w:szCs w:val="24"/>
      <w:lang w:eastAsia="en-US" w:bidi="en-US"/>
    </w:rPr>
  </w:style>
  <w:style w:type="paragraph" w:customStyle="1" w:styleId="SECTIONHEADING">
    <w:name w:val="SECTION HEADING"/>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caps/>
      <w:kern w:val="0"/>
      <w:sz w:val="22"/>
      <w:lang w:eastAsia="en-US" w:bidi="en-US"/>
    </w:rPr>
  </w:style>
  <w:style w:type="paragraph" w:customStyle="1" w:styleId="TextBodyChinese-Note">
    <w:name w:val="Text Body Chinese - Note"/>
    <w:basedOn w:val="TextBodyChinese"/>
    <w:qFormat/>
    <w:rsid w:val="00CA7955"/>
    <w:pPr>
      <w:ind w:left="1080" w:hanging="720"/>
    </w:pPr>
  </w:style>
  <w:style w:type="paragraph" w:customStyle="1" w:styleId="812">
    <w:name w:val="标题 81"/>
    <w:basedOn w:val="afffd"/>
    <w:next w:val="afffd"/>
    <w:qFormat/>
    <w:rsid w:val="00CA7955"/>
    <w:pPr>
      <w:keepNext/>
      <w:keepLines/>
      <w:widowControl/>
      <w:tabs>
        <w:tab w:val="left" w:pos="360"/>
        <w:tab w:val="left" w:pos="3360"/>
      </w:tabs>
      <w:suppressAutoHyphens/>
      <w:spacing w:before="240" w:after="64" w:line="320" w:lineRule="auto"/>
      <w:ind w:firstLineChars="200" w:firstLine="200"/>
      <w:jc w:val="left"/>
      <w:outlineLvl w:val="7"/>
    </w:pPr>
    <w:rPr>
      <w:rFonts w:ascii="Cambria" w:hAnsi="Cambria" w:hint="eastAsia"/>
      <w:kern w:val="1"/>
      <w:sz w:val="24"/>
      <w:szCs w:val="24"/>
      <w:lang w:eastAsia="ar-SA"/>
    </w:rPr>
  </w:style>
  <w:style w:type="paragraph" w:customStyle="1" w:styleId="DocTitle">
    <w:name w:val="Doc Title"/>
    <w:basedOn w:val="afffd"/>
    <w:qFormat/>
    <w:rsid w:val="00CA7955"/>
    <w:pPr>
      <w:widowControl/>
      <w:spacing w:before="240" w:after="480" w:line="360" w:lineRule="auto"/>
      <w:ind w:firstLineChars="200" w:firstLine="200"/>
      <w:jc w:val="left"/>
    </w:pPr>
    <w:rPr>
      <w:rFonts w:ascii="Arial" w:eastAsia="黑体" w:hAnsi="Arial" w:cs="Arial"/>
      <w:b/>
      <w:kern w:val="0"/>
      <w:sz w:val="32"/>
      <w:lang w:eastAsia="ko-KR"/>
    </w:rPr>
  </w:style>
  <w:style w:type="paragraph" w:customStyle="1" w:styleId="TOC41">
    <w:name w:val="TOC 41"/>
    <w:qFormat/>
    <w:rsid w:val="00CA7955"/>
    <w:pPr>
      <w:tabs>
        <w:tab w:val="right" w:leader="underscore" w:pos="9632"/>
      </w:tabs>
      <w:spacing w:before="240" w:after="200" w:line="252" w:lineRule="auto"/>
      <w:ind w:firstLineChars="200" w:firstLine="200"/>
    </w:pPr>
    <w:rPr>
      <w:rFonts w:ascii="Yu Gothic Medium" w:eastAsia="Yu Gothic Medium" w:hAnsi="Yu Gothic Medium" w:cs="Times New Roman"/>
      <w:b/>
      <w:color w:val="006997"/>
      <w:kern w:val="0"/>
      <w:sz w:val="28"/>
    </w:rPr>
  </w:style>
  <w:style w:type="paragraph" w:customStyle="1" w:styleId="vocdesc">
    <w:name w:val="vocdesc"/>
    <w:basedOn w:val="afffd"/>
    <w:qFormat/>
    <w:rsid w:val="00CA7955"/>
    <w:pPr>
      <w:widowControl/>
      <w:spacing w:before="100" w:beforeAutospacing="1" w:after="100" w:afterAutospacing="1" w:line="360" w:lineRule="auto"/>
      <w:ind w:firstLineChars="200" w:firstLine="200"/>
      <w:jc w:val="left"/>
    </w:pPr>
    <w:rPr>
      <w:rFonts w:ascii="Verdana" w:eastAsia="仿宋_GB2312" w:hAnsi="Verdana"/>
      <w:kern w:val="0"/>
      <w:sz w:val="16"/>
      <w:szCs w:val="16"/>
    </w:rPr>
  </w:style>
  <w:style w:type="paragraph" w:customStyle="1" w:styleId="p20">
    <w:name w:val="p20"/>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1fa">
    <w:name w:val="标题 11"/>
    <w:basedOn w:val="afffd"/>
    <w:next w:val="afffd"/>
    <w:qFormat/>
    <w:rsid w:val="00CA7955"/>
    <w:pPr>
      <w:keepNext/>
      <w:keepLines/>
      <w:widowControl/>
      <w:tabs>
        <w:tab w:val="left" w:pos="360"/>
        <w:tab w:val="left" w:pos="720"/>
      </w:tabs>
      <w:suppressAutoHyphens/>
      <w:spacing w:before="340" w:after="330" w:line="578" w:lineRule="auto"/>
      <w:ind w:firstLineChars="200" w:firstLine="200"/>
      <w:jc w:val="left"/>
      <w:outlineLvl w:val="0"/>
    </w:pPr>
    <w:rPr>
      <w:rFonts w:ascii="Calibri" w:hAnsi="Calibri" w:hint="eastAsia"/>
      <w:b/>
      <w:kern w:val="44"/>
      <w:sz w:val="44"/>
      <w:szCs w:val="24"/>
      <w:lang w:eastAsia="ar-SA"/>
    </w:rPr>
  </w:style>
  <w:style w:type="paragraph" w:customStyle="1" w:styleId="2DAS22DASDAS2sect12H2H21R2h2Leve">
    <w:name w:val="样式 标题 2章标题第一层条DAS标题 2标题2DASDAS标2sect 1.2H2H21R2h2Leve..."/>
    <w:basedOn w:val="2a"/>
    <w:next w:val="2a"/>
    <w:qFormat/>
    <w:rsid w:val="00CA7955"/>
    <w:pPr>
      <w:widowControl/>
      <w:spacing w:before="0" w:after="0" w:line="240" w:lineRule="auto"/>
      <w:ind w:left="576" w:hanging="576"/>
      <w:jc w:val="left"/>
    </w:pPr>
    <w:rPr>
      <w:rFonts w:ascii="黑体" w:eastAsia="宋体" w:hAnsi="Arial" w:cs="宋体"/>
      <w:b w:val="0"/>
      <w:bCs w:val="0"/>
      <w:sz w:val="28"/>
      <w:szCs w:val="20"/>
    </w:rPr>
  </w:style>
  <w:style w:type="paragraph" w:customStyle="1" w:styleId="--2">
    <w:name w:val="正文--居中"/>
    <w:basedOn w:val="afffd"/>
    <w:qFormat/>
    <w:rsid w:val="00CA7955"/>
    <w:pPr>
      <w:widowControl/>
      <w:spacing w:after="200" w:line="360" w:lineRule="auto"/>
      <w:ind w:firstLineChars="200" w:firstLine="420"/>
      <w:jc w:val="center"/>
    </w:pPr>
    <w:rPr>
      <w:rFonts w:hint="eastAsia"/>
    </w:rPr>
  </w:style>
  <w:style w:type="paragraph" w:customStyle="1" w:styleId="424">
    <w:name w:val="标题 42"/>
    <w:basedOn w:val="afffd"/>
    <w:next w:val="afffd"/>
    <w:qFormat/>
    <w:rsid w:val="00CA7955"/>
    <w:pPr>
      <w:keepNext/>
      <w:keepLines/>
      <w:widowControl/>
      <w:tabs>
        <w:tab w:val="left" w:pos="864"/>
        <w:tab w:val="left" w:pos="2100"/>
      </w:tabs>
      <w:spacing w:before="280" w:after="290" w:line="377" w:lineRule="auto"/>
      <w:ind w:left="2100" w:firstLineChars="200" w:hanging="420"/>
      <w:jc w:val="left"/>
      <w:outlineLvl w:val="3"/>
    </w:pPr>
    <w:rPr>
      <w:rFonts w:ascii="Arial" w:eastAsia="黑体" w:hAnsi="Arial"/>
      <w:b/>
      <w:sz w:val="28"/>
    </w:rPr>
  </w:style>
  <w:style w:type="paragraph" w:customStyle="1" w:styleId="1-3">
    <w:name w:val="题注1-图片"/>
    <w:qFormat/>
    <w:rsid w:val="00CA7955"/>
    <w:pPr>
      <w:spacing w:line="360" w:lineRule="auto"/>
      <w:ind w:firstLineChars="200" w:firstLine="200"/>
      <w:jc w:val="center"/>
    </w:pPr>
    <w:rPr>
      <w:rFonts w:ascii="宋体" w:eastAsia="宋体" w:hAnsi="宋体" w:cs="Times New Roman" w:hint="eastAsia"/>
      <w:b/>
      <w:kern w:val="24"/>
      <w:sz w:val="24"/>
      <w:szCs w:val="20"/>
      <w:lang w:eastAsia="ar-SA"/>
    </w:rPr>
  </w:style>
  <w:style w:type="paragraph" w:customStyle="1" w:styleId="DefaultParagraphFontParaChar">
    <w:name w:val="Default Paragraph Font Para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1ffffffffffff6">
    <w:name w:val="样式 标题 1 + 黑体"/>
    <w:basedOn w:val="1f"/>
    <w:qFormat/>
    <w:rsid w:val="00CA7955"/>
    <w:pPr>
      <w:keepNext w:val="0"/>
      <w:keepLines w:val="0"/>
      <w:pageBreakBefore/>
      <w:widowControl/>
      <w:autoSpaceDE w:val="0"/>
      <w:spacing w:before="340" w:beforeAutospacing="1" w:after="100" w:afterAutospacing="1" w:line="576" w:lineRule="auto"/>
      <w:jc w:val="left"/>
    </w:pPr>
    <w:rPr>
      <w:rFonts w:ascii="黑体" w:eastAsia="黑体" w:hAnsi="黑体"/>
    </w:rPr>
  </w:style>
  <w:style w:type="paragraph" w:customStyle="1" w:styleId="duanluo">
    <w:name w:val="duanluo"/>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uzhu">
    <w:name w:val="tuzh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tou">
    <w:name w:val="biaoto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wei">
    <w:name w:val="biaowei"/>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Arial10">
    <w:name w:val="样式 Arial 10 磅 左"/>
    <w:basedOn w:val="afffd"/>
    <w:qFormat/>
    <w:rsid w:val="00CA7955"/>
    <w:pPr>
      <w:widowControl/>
      <w:spacing w:line="360" w:lineRule="auto"/>
      <w:ind w:firstLineChars="200" w:firstLine="200"/>
      <w:jc w:val="left"/>
    </w:pPr>
    <w:rPr>
      <w:rFonts w:ascii="Arial" w:hAnsi="Arial"/>
      <w:kern w:val="0"/>
      <w:sz w:val="24"/>
    </w:rPr>
  </w:style>
  <w:style w:type="paragraph" w:customStyle="1" w:styleId="32e">
    <w:name w:val="样式 标题 3 + 行距: 2 倍行距"/>
    <w:basedOn w:val="afffd"/>
    <w:next w:val="afffd"/>
    <w:qFormat/>
    <w:rsid w:val="00CA7955"/>
    <w:pPr>
      <w:widowControl/>
      <w:spacing w:line="480" w:lineRule="auto"/>
      <w:ind w:firstLineChars="200" w:firstLine="200"/>
      <w:jc w:val="left"/>
    </w:pPr>
    <w:rPr>
      <w:kern w:val="0"/>
    </w:rPr>
  </w:style>
  <w:style w:type="paragraph" w:customStyle="1" w:styleId="affffffffffffffffffffffffffffffffffffffffffffffffff1">
    <w:name w:val="样式 四号 加粗 居中"/>
    <w:basedOn w:val="afffd"/>
    <w:qFormat/>
    <w:rsid w:val="00CA7955"/>
    <w:pPr>
      <w:widowControl/>
      <w:spacing w:line="360" w:lineRule="auto"/>
      <w:ind w:firstLineChars="200" w:firstLine="200"/>
      <w:jc w:val="center"/>
    </w:pPr>
    <w:rPr>
      <w:b/>
      <w:bCs/>
      <w:sz w:val="28"/>
    </w:rPr>
  </w:style>
  <w:style w:type="paragraph" w:customStyle="1" w:styleId="Bullet10">
    <w:name w:val="Bullet1"/>
    <w:basedOn w:val="afffd"/>
    <w:qFormat/>
    <w:rsid w:val="00CA7955"/>
    <w:pPr>
      <w:widowControl/>
      <w:tabs>
        <w:tab w:val="left" w:pos="720"/>
      </w:tabs>
      <w:spacing w:after="60" w:line="360" w:lineRule="auto"/>
      <w:ind w:left="720" w:firstLineChars="200" w:hanging="360"/>
      <w:jc w:val="left"/>
    </w:pPr>
    <w:rPr>
      <w:rFonts w:ascii="Algerian" w:hAnsi="Algerian"/>
      <w:kern w:val="0"/>
      <w:sz w:val="20"/>
    </w:rPr>
  </w:style>
  <w:style w:type="paragraph" w:customStyle="1" w:styleId="TableLabel">
    <w:name w:val="Table Label"/>
    <w:basedOn w:val="TableEntry"/>
    <w:qFormat/>
    <w:rsid w:val="00CA7955"/>
    <w:pPr>
      <w:keepNext/>
      <w:jc w:val="center"/>
    </w:pPr>
    <w:rPr>
      <w:b/>
    </w:rPr>
  </w:style>
  <w:style w:type="paragraph" w:customStyle="1" w:styleId="affffffffffffffffffffffffffffffffffffffffffffffffff2">
    <w:name w:val="悬挂缩进(·)"/>
    <w:basedOn w:val="afffd"/>
    <w:qFormat/>
    <w:rsid w:val="00CA7955"/>
    <w:pPr>
      <w:widowControl/>
      <w:autoSpaceDE w:val="0"/>
      <w:autoSpaceDN w:val="0"/>
      <w:adjustRightInd w:val="0"/>
      <w:spacing w:line="227" w:lineRule="atLeast"/>
      <w:ind w:firstLineChars="200" w:firstLine="482"/>
      <w:jc w:val="left"/>
    </w:pPr>
    <w:rPr>
      <w:rFonts w:ascii="宋体"/>
      <w:kern w:val="0"/>
    </w:rPr>
  </w:style>
  <w:style w:type="paragraph" w:customStyle="1" w:styleId="1562">
    <w:name w:val="样式 样式 正文首行缩进 + 段后: 15.6 磅 + 首行缩进:  2 字符"/>
    <w:basedOn w:val="afffd"/>
    <w:qFormat/>
    <w:rsid w:val="00CA7955"/>
    <w:pPr>
      <w:widowControl/>
      <w:spacing w:line="360" w:lineRule="auto"/>
      <w:ind w:firstLineChars="200" w:firstLine="200"/>
      <w:jc w:val="left"/>
    </w:pPr>
    <w:rPr>
      <w:rFonts w:cs="宋体"/>
    </w:rPr>
  </w:style>
  <w:style w:type="paragraph" w:customStyle="1" w:styleId="2fffffffffd">
    <w:name w:val="标书标题2"/>
    <w:basedOn w:val="afffd"/>
    <w:next w:val="afffd"/>
    <w:qFormat/>
    <w:rsid w:val="00CA7955"/>
    <w:pPr>
      <w:keepNext/>
      <w:keepLines/>
      <w:widowControl/>
      <w:spacing w:after="200" w:line="412" w:lineRule="auto"/>
      <w:ind w:firstLineChars="200" w:firstLine="200"/>
      <w:jc w:val="left"/>
      <w:outlineLvl w:val="1"/>
    </w:pPr>
    <w:rPr>
      <w:rFonts w:ascii="Arial" w:eastAsia="黑体" w:hAnsi="Arial" w:cs="宋体"/>
      <w:b/>
      <w:bCs/>
      <w:sz w:val="28"/>
    </w:rPr>
  </w:style>
  <w:style w:type="paragraph" w:customStyle="1" w:styleId="ProdGraphicIndent">
    <w:name w:val="Prod Graphic Indent"/>
    <w:basedOn w:val="afffd"/>
    <w:qFormat/>
    <w:rsid w:val="00CA7955"/>
    <w:pPr>
      <w:widowControl/>
      <w:spacing w:before="3480" w:line="260" w:lineRule="exact"/>
      <w:ind w:left="288" w:firstLineChars="200" w:firstLine="200"/>
      <w:jc w:val="left"/>
    </w:pPr>
    <w:rPr>
      <w:rFonts w:ascii="Verdana" w:hAnsi="Verdana"/>
      <w:kern w:val="0"/>
      <w:sz w:val="20"/>
      <w:lang w:eastAsia="en-US"/>
    </w:rPr>
  </w:style>
  <w:style w:type="paragraph" w:customStyle="1" w:styleId="TerminalDisplay">
    <w:name w:val="Terminal Display"/>
    <w:qFormat/>
    <w:rsid w:val="00CA7955"/>
    <w:pPr>
      <w:spacing w:line="360" w:lineRule="auto"/>
      <w:ind w:left="1134" w:firstLineChars="200" w:firstLine="200"/>
      <w:jc w:val="both"/>
    </w:pPr>
    <w:rPr>
      <w:rFonts w:ascii="Courier New" w:eastAsia="宋体" w:hAnsi="Courier New" w:cs="Times New Roman"/>
      <w:kern w:val="0"/>
      <w:sz w:val="17"/>
      <w:szCs w:val="20"/>
    </w:rPr>
  </w:style>
  <w:style w:type="paragraph" w:customStyle="1" w:styleId="3fffff1">
    <w:name w:val="样式 标题 3 + 黑体 小三"/>
    <w:basedOn w:val="38"/>
    <w:qFormat/>
    <w:rsid w:val="00CA7955"/>
    <w:pPr>
      <w:widowControl/>
      <w:autoSpaceDE/>
      <w:autoSpaceDN/>
      <w:snapToGrid w:val="0"/>
      <w:spacing w:before="100" w:beforeAutospacing="1" w:after="100" w:afterAutospacing="1" w:line="415" w:lineRule="auto"/>
    </w:pPr>
    <w:rPr>
      <w:rFonts w:ascii="黑体" w:eastAsia="黑体" w:hAnsi="黑体"/>
      <w:bCs/>
      <w:sz w:val="30"/>
      <w:szCs w:val="32"/>
      <w:u w:val="none"/>
    </w:rPr>
  </w:style>
  <w:style w:type="paragraph" w:customStyle="1" w:styleId="2fffffffffe">
    <w:name w:val="正文文字 2"/>
    <w:basedOn w:val="afffd"/>
    <w:qFormat/>
    <w:rsid w:val="00CA7955"/>
    <w:pPr>
      <w:widowControl/>
      <w:spacing w:line="360" w:lineRule="auto"/>
      <w:ind w:firstLineChars="200" w:firstLine="200"/>
      <w:jc w:val="left"/>
    </w:pPr>
    <w:rPr>
      <w:rFonts w:ascii="宋体" w:hAnsi="宋体" w:cs="宋体"/>
      <w:sz w:val="24"/>
      <w:szCs w:val="24"/>
    </w:rPr>
  </w:style>
  <w:style w:type="paragraph" w:customStyle="1" w:styleId="MMEmpty">
    <w:name w:val="MM Empty"/>
    <w:basedOn w:val="afffd"/>
    <w:qFormat/>
    <w:rsid w:val="00CA7955"/>
    <w:pPr>
      <w:widowControl/>
      <w:spacing w:line="360" w:lineRule="auto"/>
      <w:ind w:firstLineChars="200" w:firstLine="200"/>
      <w:jc w:val="left"/>
    </w:pPr>
    <w:rPr>
      <w:szCs w:val="24"/>
    </w:rPr>
  </w:style>
  <w:style w:type="paragraph" w:customStyle="1" w:styleId="affffffffffffffffffffffffffffffffffffffffffffffffff3">
    <w:name w:val="表Ｘ"/>
    <w:basedOn w:val="afffd"/>
    <w:next w:val="affffffffffffffffffffffffffffffffffffffff7"/>
    <w:qFormat/>
    <w:rsid w:val="00CA7955"/>
    <w:pPr>
      <w:widowControl/>
      <w:spacing w:line="360" w:lineRule="auto"/>
      <w:ind w:firstLineChars="200" w:firstLine="200"/>
      <w:jc w:val="center"/>
    </w:pPr>
    <w:rPr>
      <w:rFonts w:eastAsia="黑体"/>
    </w:rPr>
  </w:style>
  <w:style w:type="paragraph" w:customStyle="1" w:styleId="affffffffffffffffffffffffffffffffffffffffffffffffff4">
    <w:name w:val="列项（字母编号）"/>
    <w:qFormat/>
    <w:rsid w:val="00CA7955"/>
    <w:pPr>
      <w:spacing w:line="360" w:lineRule="auto"/>
      <w:ind w:firstLineChars="200" w:firstLine="200"/>
      <w:jc w:val="both"/>
    </w:pPr>
    <w:rPr>
      <w:rFonts w:ascii="宋体" w:eastAsia="宋体" w:hAnsi="Times New Roman" w:cs="Times New Roman"/>
      <w:kern w:val="0"/>
      <w:szCs w:val="20"/>
    </w:rPr>
  </w:style>
  <w:style w:type="paragraph" w:customStyle="1" w:styleId="affffffffffffffffffffffffffffffffffffffffffffffffff5">
    <w:name w:val="正文一"/>
    <w:basedOn w:val="afffd"/>
    <w:qFormat/>
    <w:rsid w:val="00CA7955"/>
    <w:pPr>
      <w:widowControl/>
      <w:spacing w:line="360" w:lineRule="auto"/>
      <w:ind w:firstLineChars="200" w:firstLine="480"/>
      <w:jc w:val="left"/>
    </w:pPr>
    <w:rPr>
      <w:color w:val="000000"/>
      <w:kern w:val="0"/>
      <w:sz w:val="24"/>
      <w:szCs w:val="24"/>
    </w:rPr>
  </w:style>
  <w:style w:type="paragraph" w:customStyle="1" w:styleId="3fffff2">
    <w:name w:val="批注主题3"/>
    <w:basedOn w:val="afffff0"/>
    <w:next w:val="afffff0"/>
    <w:qFormat/>
    <w:rsid w:val="00CA7955"/>
    <w:pPr>
      <w:widowControl/>
      <w:spacing w:line="360" w:lineRule="auto"/>
      <w:ind w:firstLineChars="200" w:firstLine="200"/>
    </w:pPr>
    <w:rPr>
      <w:b/>
      <w:bCs/>
      <w:kern w:val="0"/>
      <w:sz w:val="20"/>
      <w:szCs w:val="24"/>
    </w:rPr>
  </w:style>
  <w:style w:type="paragraph" w:customStyle="1" w:styleId="HTML29">
    <w:name w:val="HTML 地址2"/>
    <w:basedOn w:val="afffd"/>
    <w:qFormat/>
    <w:rsid w:val="00CA7955"/>
    <w:pPr>
      <w:widowControl/>
      <w:spacing w:line="360" w:lineRule="auto"/>
      <w:ind w:firstLineChars="200" w:firstLine="200"/>
      <w:jc w:val="left"/>
    </w:pPr>
    <w:rPr>
      <w:i/>
      <w:iCs/>
      <w:kern w:val="0"/>
      <w:sz w:val="20"/>
      <w:szCs w:val="24"/>
    </w:rPr>
  </w:style>
  <w:style w:type="character" w:customStyle="1" w:styleId="3fffff3">
    <w:name w:val="批注引用3"/>
    <w:qFormat/>
    <w:rsid w:val="00CA7955"/>
    <w:rPr>
      <w:sz w:val="21"/>
      <w:szCs w:val="21"/>
    </w:rPr>
  </w:style>
  <w:style w:type="character" w:customStyle="1" w:styleId="HTML35">
    <w:name w:val="HTML 代码3"/>
    <w:qFormat/>
    <w:rsid w:val="00CA7955"/>
    <w:rPr>
      <w:rFonts w:ascii="Courier New" w:hAnsi="Courier New"/>
      <w:sz w:val="20"/>
      <w:szCs w:val="20"/>
    </w:rPr>
  </w:style>
  <w:style w:type="character" w:customStyle="1" w:styleId="HTML36">
    <w:name w:val="HTML 键盘3"/>
    <w:qFormat/>
    <w:rsid w:val="00CA7955"/>
    <w:rPr>
      <w:rFonts w:ascii="Courier New" w:hAnsi="Courier New"/>
      <w:sz w:val="20"/>
      <w:szCs w:val="20"/>
    </w:rPr>
  </w:style>
  <w:style w:type="character" w:customStyle="1" w:styleId="Char2f2">
    <w:name w:val="文档结构图 Char2"/>
    <w:uiPriority w:val="99"/>
    <w:semiHidden/>
    <w:qFormat/>
    <w:rsid w:val="00CA7955"/>
    <w:rPr>
      <w:rFonts w:ascii="宋体"/>
      <w:kern w:val="2"/>
      <w:sz w:val="18"/>
      <w:szCs w:val="18"/>
    </w:rPr>
  </w:style>
  <w:style w:type="character" w:customStyle="1" w:styleId="HTML37">
    <w:name w:val="HTML 缩写3"/>
    <w:qFormat/>
    <w:rsid w:val="00CA7955"/>
  </w:style>
  <w:style w:type="character" w:customStyle="1" w:styleId="3fffff4">
    <w:name w:val="页码3"/>
    <w:qFormat/>
    <w:rsid w:val="00CA7955"/>
  </w:style>
  <w:style w:type="character" w:customStyle="1" w:styleId="Char2f3">
    <w:name w:val="页脚 Char2"/>
    <w:uiPriority w:val="99"/>
    <w:semiHidden/>
    <w:qFormat/>
    <w:rsid w:val="00CA7955"/>
    <w:rPr>
      <w:kern w:val="2"/>
      <w:sz w:val="18"/>
      <w:szCs w:val="18"/>
    </w:rPr>
  </w:style>
  <w:style w:type="character" w:customStyle="1" w:styleId="3Char22">
    <w:name w:val="正文文本 3 Char2"/>
    <w:uiPriority w:val="99"/>
    <w:semiHidden/>
    <w:qFormat/>
    <w:rsid w:val="00CA7955"/>
    <w:rPr>
      <w:kern w:val="2"/>
      <w:sz w:val="16"/>
      <w:szCs w:val="16"/>
    </w:rPr>
  </w:style>
  <w:style w:type="character" w:customStyle="1" w:styleId="Char2f4">
    <w:name w:val="批注框文本 Char2"/>
    <w:uiPriority w:val="99"/>
    <w:semiHidden/>
    <w:qFormat/>
    <w:rsid w:val="00CA7955"/>
    <w:rPr>
      <w:kern w:val="2"/>
      <w:sz w:val="18"/>
      <w:szCs w:val="18"/>
    </w:rPr>
  </w:style>
  <w:style w:type="character" w:customStyle="1" w:styleId="HTML40">
    <w:name w:val="HTML 定义4"/>
    <w:qFormat/>
    <w:rsid w:val="00CA7955"/>
    <w:rPr>
      <w:i/>
      <w:iCs/>
    </w:rPr>
  </w:style>
  <w:style w:type="character" w:customStyle="1" w:styleId="Char2f5">
    <w:name w:val="批注主题 Char2"/>
    <w:semiHidden/>
    <w:qFormat/>
    <w:rsid w:val="00CA7955"/>
    <w:rPr>
      <w:rFonts w:eastAsia="宋体"/>
      <w:b/>
      <w:bCs/>
      <w:kern w:val="2"/>
      <w:sz w:val="21"/>
      <w:szCs w:val="24"/>
    </w:rPr>
  </w:style>
  <w:style w:type="character" w:customStyle="1" w:styleId="EmailStyle58">
    <w:name w:val="EmailStyle58"/>
    <w:semiHidden/>
    <w:qFormat/>
    <w:rsid w:val="00CA7955"/>
    <w:rPr>
      <w:rFonts w:ascii="宋体" w:eastAsia="宋体"/>
      <w:color w:val="auto"/>
      <w:sz w:val="24"/>
      <w:szCs w:val="24"/>
      <w:u w:val="none"/>
    </w:rPr>
  </w:style>
  <w:style w:type="character" w:customStyle="1" w:styleId="EmailStyle75">
    <w:name w:val="EmailStyle75"/>
    <w:semiHidden/>
    <w:qFormat/>
    <w:rsid w:val="00CA7955"/>
    <w:rPr>
      <w:rFonts w:ascii="宋体" w:eastAsia="宋体"/>
      <w:color w:val="auto"/>
      <w:sz w:val="24"/>
      <w:szCs w:val="24"/>
      <w:u w:val="none"/>
    </w:rPr>
  </w:style>
  <w:style w:type="character" w:customStyle="1" w:styleId="HTML41">
    <w:name w:val="HTML 变量4"/>
    <w:qFormat/>
    <w:rsid w:val="00CA7955"/>
    <w:rPr>
      <w:i/>
      <w:iCs/>
    </w:rPr>
  </w:style>
  <w:style w:type="character" w:customStyle="1" w:styleId="HTML42">
    <w:name w:val="HTML 样本4"/>
    <w:qFormat/>
    <w:rsid w:val="00CA7955"/>
    <w:rPr>
      <w:rFonts w:ascii="Courier New" w:hAnsi="Courier New"/>
    </w:rPr>
  </w:style>
  <w:style w:type="character" w:customStyle="1" w:styleId="HTML43">
    <w:name w:val="HTML 引文4"/>
    <w:qFormat/>
    <w:rsid w:val="00CA7955"/>
    <w:rPr>
      <w:i/>
      <w:iCs/>
    </w:rPr>
  </w:style>
  <w:style w:type="character" w:customStyle="1" w:styleId="HTML44">
    <w:name w:val="HTML 打字机4"/>
    <w:qFormat/>
    <w:rsid w:val="00CA7955"/>
    <w:rPr>
      <w:rFonts w:ascii="Courier New" w:hAnsi="Courier New"/>
      <w:sz w:val="20"/>
      <w:szCs w:val="20"/>
    </w:rPr>
  </w:style>
  <w:style w:type="paragraph" w:customStyle="1" w:styleId="5ff7">
    <w:name w:val="正文文本缩进5"/>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4fff1">
    <w:name w:val="正文首行缩进4"/>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4fff2">
    <w:name w:val="批注主题4"/>
    <w:basedOn w:val="afffff0"/>
    <w:next w:val="afffff0"/>
    <w:qFormat/>
    <w:rsid w:val="00CA7955"/>
    <w:pPr>
      <w:widowControl/>
      <w:spacing w:line="360" w:lineRule="auto"/>
      <w:ind w:firstLineChars="200" w:firstLine="200"/>
    </w:pPr>
    <w:rPr>
      <w:b/>
      <w:bCs/>
      <w:kern w:val="0"/>
      <w:sz w:val="20"/>
      <w:szCs w:val="24"/>
    </w:rPr>
  </w:style>
  <w:style w:type="paragraph" w:customStyle="1" w:styleId="3fffff5">
    <w:name w:val="纯文本3"/>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HTML38">
    <w:name w:val="HTML 地址3"/>
    <w:basedOn w:val="afffd"/>
    <w:qFormat/>
    <w:rsid w:val="00CA7955"/>
    <w:pPr>
      <w:widowControl/>
      <w:spacing w:line="360" w:lineRule="auto"/>
      <w:ind w:firstLineChars="200" w:firstLine="200"/>
      <w:jc w:val="left"/>
    </w:pPr>
    <w:rPr>
      <w:i/>
      <w:iCs/>
      <w:kern w:val="0"/>
      <w:sz w:val="20"/>
      <w:szCs w:val="24"/>
    </w:rPr>
  </w:style>
  <w:style w:type="paragraph" w:customStyle="1" w:styleId="31b">
    <w:name w:val="修订31"/>
    <w:qFormat/>
    <w:rsid w:val="00CA7955"/>
    <w:pPr>
      <w:spacing w:line="360" w:lineRule="auto"/>
      <w:ind w:firstLineChars="200" w:firstLine="200"/>
    </w:pPr>
    <w:rPr>
      <w:rFonts w:ascii="Times New Roman" w:eastAsia="宋体" w:hAnsi="Times New Roman" w:cs="Times New Roman"/>
      <w:szCs w:val="24"/>
    </w:rPr>
  </w:style>
  <w:style w:type="paragraph" w:customStyle="1" w:styleId="3fffff6">
    <w:name w:val="索引标题3"/>
    <w:basedOn w:val="afffd"/>
    <w:next w:val="131"/>
    <w:qFormat/>
    <w:rsid w:val="00CA7955"/>
    <w:pPr>
      <w:widowControl/>
      <w:spacing w:line="360" w:lineRule="auto"/>
      <w:ind w:firstLineChars="200" w:firstLine="482"/>
      <w:jc w:val="left"/>
    </w:pPr>
    <w:rPr>
      <w:rFonts w:ascii="Footlight MT Light" w:hAnsi="Footlight MT Light"/>
      <w:sz w:val="24"/>
    </w:rPr>
  </w:style>
  <w:style w:type="paragraph" w:customStyle="1" w:styleId="131">
    <w:name w:val="索引 13"/>
    <w:basedOn w:val="afffd"/>
    <w:next w:val="afffd"/>
    <w:qFormat/>
    <w:rsid w:val="00CA7955"/>
    <w:pPr>
      <w:widowControl/>
      <w:spacing w:line="360" w:lineRule="auto"/>
      <w:ind w:firstLineChars="200" w:firstLine="200"/>
      <w:jc w:val="left"/>
    </w:pPr>
  </w:style>
  <w:style w:type="paragraph" w:customStyle="1" w:styleId="333">
    <w:name w:val="正文文本缩进 33"/>
    <w:basedOn w:val="afffd"/>
    <w:qFormat/>
    <w:rsid w:val="00CA7955"/>
    <w:pPr>
      <w:widowControl/>
      <w:spacing w:after="120" w:line="360" w:lineRule="auto"/>
      <w:ind w:leftChars="200" w:left="420" w:firstLineChars="200" w:firstLine="200"/>
      <w:jc w:val="left"/>
    </w:pPr>
    <w:rPr>
      <w:kern w:val="0"/>
      <w:sz w:val="16"/>
      <w:szCs w:val="16"/>
    </w:rPr>
  </w:style>
  <w:style w:type="paragraph" w:customStyle="1" w:styleId="TOC3">
    <w:name w:val="TOC 标题3"/>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232">
    <w:name w:val="索引 23"/>
    <w:basedOn w:val="afffd"/>
    <w:next w:val="afffd"/>
    <w:qFormat/>
    <w:rsid w:val="00CA7955"/>
    <w:pPr>
      <w:widowControl/>
      <w:spacing w:line="360" w:lineRule="auto"/>
      <w:ind w:left="420" w:firstLineChars="200" w:hanging="210"/>
      <w:jc w:val="left"/>
    </w:pPr>
    <w:rPr>
      <w:sz w:val="18"/>
      <w:szCs w:val="18"/>
    </w:rPr>
  </w:style>
  <w:style w:type="paragraph" w:customStyle="1" w:styleId="6f4">
    <w:name w:val="普通(网站)6"/>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334">
    <w:name w:val="索引 33"/>
    <w:basedOn w:val="afffd"/>
    <w:next w:val="afffd"/>
    <w:qFormat/>
    <w:rsid w:val="00CA7955"/>
    <w:pPr>
      <w:widowControl/>
      <w:spacing w:line="360" w:lineRule="auto"/>
      <w:ind w:left="630" w:firstLineChars="200" w:hanging="210"/>
      <w:jc w:val="left"/>
    </w:pPr>
    <w:rPr>
      <w:sz w:val="18"/>
      <w:szCs w:val="18"/>
    </w:rPr>
  </w:style>
  <w:style w:type="paragraph" w:customStyle="1" w:styleId="3fffff7">
    <w:name w:val="引文目录标题3"/>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430">
    <w:name w:val="索引 43"/>
    <w:basedOn w:val="afffd"/>
    <w:next w:val="afffd"/>
    <w:qFormat/>
    <w:rsid w:val="00CA7955"/>
    <w:pPr>
      <w:widowControl/>
      <w:spacing w:line="360" w:lineRule="auto"/>
      <w:ind w:left="840" w:firstLineChars="200" w:hanging="210"/>
      <w:jc w:val="left"/>
    </w:pPr>
    <w:rPr>
      <w:sz w:val="18"/>
      <w:szCs w:val="18"/>
    </w:rPr>
  </w:style>
  <w:style w:type="paragraph" w:customStyle="1" w:styleId="3fffff8">
    <w:name w:val="文档结构图3"/>
    <w:basedOn w:val="afffd"/>
    <w:uiPriority w:val="99"/>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3fffff9">
    <w:name w:val="引文目录3"/>
    <w:basedOn w:val="afffd"/>
    <w:next w:val="afffd"/>
    <w:qFormat/>
    <w:rsid w:val="00CA7955"/>
    <w:pPr>
      <w:widowControl/>
      <w:spacing w:line="360" w:lineRule="auto"/>
      <w:ind w:leftChars="200" w:left="420" w:firstLineChars="200" w:firstLine="200"/>
      <w:jc w:val="left"/>
    </w:pPr>
    <w:rPr>
      <w:sz w:val="24"/>
    </w:rPr>
  </w:style>
  <w:style w:type="paragraph" w:customStyle="1" w:styleId="830">
    <w:name w:val="索引 83"/>
    <w:basedOn w:val="afffd"/>
    <w:next w:val="afffd"/>
    <w:qFormat/>
    <w:rsid w:val="00CA7955"/>
    <w:pPr>
      <w:widowControl/>
      <w:spacing w:line="360" w:lineRule="auto"/>
      <w:ind w:left="1680" w:firstLineChars="200" w:hanging="210"/>
      <w:jc w:val="left"/>
    </w:pPr>
    <w:rPr>
      <w:sz w:val="18"/>
      <w:szCs w:val="18"/>
    </w:rPr>
  </w:style>
  <w:style w:type="paragraph" w:customStyle="1" w:styleId="233">
    <w:name w:val="正文文本缩进 23"/>
    <w:basedOn w:val="afffd"/>
    <w:qFormat/>
    <w:rsid w:val="00CA7955"/>
    <w:pPr>
      <w:widowControl/>
      <w:spacing w:after="120" w:line="480" w:lineRule="auto"/>
      <w:ind w:leftChars="200" w:left="420" w:firstLineChars="200" w:firstLine="200"/>
      <w:jc w:val="left"/>
    </w:pPr>
    <w:rPr>
      <w:kern w:val="0"/>
      <w:sz w:val="20"/>
      <w:szCs w:val="24"/>
    </w:rPr>
  </w:style>
  <w:style w:type="paragraph" w:customStyle="1" w:styleId="3fffffa">
    <w:name w:val="日期3"/>
    <w:basedOn w:val="afffd"/>
    <w:next w:val="afffd"/>
    <w:uiPriority w:val="99"/>
    <w:qFormat/>
    <w:rsid w:val="00CA7955"/>
    <w:pPr>
      <w:widowControl/>
      <w:tabs>
        <w:tab w:val="left" w:pos="600"/>
        <w:tab w:val="left" w:pos="960"/>
        <w:tab w:val="left" w:pos="1080"/>
      </w:tabs>
      <w:overflowPunct w:val="0"/>
      <w:spacing w:after="260" w:line="220" w:lineRule="atLeast"/>
      <w:ind w:left="835" w:right="28" w:firstLineChars="200" w:firstLine="480"/>
      <w:jc w:val="right"/>
    </w:pPr>
    <w:rPr>
      <w:rFonts w:ascii="宋体" w:hAnsi="宋体"/>
      <w:kern w:val="0"/>
      <w:sz w:val="24"/>
    </w:rPr>
  </w:style>
  <w:style w:type="paragraph" w:customStyle="1" w:styleId="HTML39">
    <w:name w:val="HTML 预设格式3"/>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234">
    <w:name w:val="正文首行缩进 23"/>
    <w:basedOn w:val="5ff7"/>
    <w:qFormat/>
    <w:rsid w:val="00CA7955"/>
    <w:pPr>
      <w:ind w:firstLine="420"/>
    </w:pPr>
  </w:style>
  <w:style w:type="paragraph" w:customStyle="1" w:styleId="3fffffb">
    <w:name w:val="结束语3"/>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3fffffc">
    <w:name w:val="文本块3"/>
    <w:basedOn w:val="afffd"/>
    <w:qFormat/>
    <w:rsid w:val="00CA7955"/>
    <w:pPr>
      <w:widowControl/>
      <w:autoSpaceDE w:val="0"/>
      <w:autoSpaceDN w:val="0"/>
      <w:adjustRightInd w:val="0"/>
      <w:spacing w:line="190" w:lineRule="exact"/>
      <w:ind w:left="84" w:right="-20" w:firstLineChars="200" w:firstLine="200"/>
      <w:jc w:val="left"/>
    </w:pPr>
    <w:rPr>
      <w:color w:val="000000"/>
      <w:kern w:val="0"/>
      <w:szCs w:val="21"/>
    </w:rPr>
  </w:style>
  <w:style w:type="paragraph" w:customStyle="1" w:styleId="3fffffd">
    <w:name w:val="签名3"/>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3fffffe">
    <w:name w:val="称呼3"/>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730">
    <w:name w:val="索引 73"/>
    <w:basedOn w:val="afffd"/>
    <w:next w:val="afffd"/>
    <w:qFormat/>
    <w:rsid w:val="00CA7955"/>
    <w:pPr>
      <w:widowControl/>
      <w:spacing w:line="360" w:lineRule="auto"/>
      <w:ind w:left="1470" w:firstLineChars="200" w:hanging="210"/>
      <w:jc w:val="left"/>
    </w:pPr>
    <w:rPr>
      <w:sz w:val="18"/>
      <w:szCs w:val="18"/>
    </w:rPr>
  </w:style>
  <w:style w:type="paragraph" w:customStyle="1" w:styleId="930">
    <w:name w:val="索引 93"/>
    <w:basedOn w:val="afffd"/>
    <w:next w:val="afffd"/>
    <w:qFormat/>
    <w:rsid w:val="00CA7955"/>
    <w:pPr>
      <w:widowControl/>
      <w:spacing w:line="360" w:lineRule="auto"/>
      <w:ind w:left="1890" w:firstLineChars="200" w:hanging="210"/>
      <w:jc w:val="left"/>
    </w:pPr>
    <w:rPr>
      <w:sz w:val="18"/>
      <w:szCs w:val="18"/>
    </w:rPr>
  </w:style>
  <w:style w:type="paragraph" w:customStyle="1" w:styleId="241">
    <w:name w:val="正文文本 24"/>
    <w:basedOn w:val="afffd"/>
    <w:qFormat/>
    <w:rsid w:val="00CA7955"/>
    <w:pPr>
      <w:widowControl/>
      <w:spacing w:line="360" w:lineRule="auto"/>
      <w:ind w:firstLineChars="200" w:firstLine="200"/>
      <w:jc w:val="left"/>
    </w:pPr>
    <w:rPr>
      <w:kern w:val="0"/>
      <w:sz w:val="28"/>
    </w:rPr>
  </w:style>
  <w:style w:type="paragraph" w:customStyle="1" w:styleId="531">
    <w:name w:val="索引 53"/>
    <w:basedOn w:val="afffd"/>
    <w:next w:val="afffd"/>
    <w:qFormat/>
    <w:rsid w:val="00CA7955"/>
    <w:pPr>
      <w:widowControl/>
      <w:spacing w:line="360" w:lineRule="auto"/>
      <w:ind w:left="1050" w:firstLineChars="200" w:hanging="210"/>
      <w:jc w:val="left"/>
    </w:pPr>
    <w:rPr>
      <w:sz w:val="18"/>
      <w:szCs w:val="18"/>
    </w:rPr>
  </w:style>
  <w:style w:type="paragraph" w:customStyle="1" w:styleId="630">
    <w:name w:val="索引 63"/>
    <w:basedOn w:val="afffd"/>
    <w:next w:val="afffd"/>
    <w:qFormat/>
    <w:rsid w:val="00CA7955"/>
    <w:pPr>
      <w:widowControl/>
      <w:spacing w:line="360" w:lineRule="auto"/>
      <w:ind w:left="1260" w:firstLineChars="200" w:hanging="210"/>
      <w:jc w:val="left"/>
    </w:pPr>
    <w:rPr>
      <w:sz w:val="18"/>
      <w:szCs w:val="18"/>
    </w:rPr>
  </w:style>
  <w:style w:type="table" w:customStyle="1" w:styleId="21f5">
    <w:name w:val="中等深浅网格 21"/>
    <w:basedOn w:val="affff0"/>
    <w:uiPriority w:val="1"/>
    <w:qFormat/>
    <w:rsid w:val="00CA7955"/>
    <w:rPr>
      <w:rFonts w:ascii="Calibri" w:eastAsia="宋体" w:hAnsi="Calibri" w:cs="Times New Roman"/>
      <w:kern w:val="0"/>
      <w:sz w:val="24"/>
      <w:szCs w:val="3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20">
    <w:name w:val="浅色列表 - 强调文字颜色 12"/>
    <w:basedOn w:val="affff0"/>
    <w:uiPriority w:val="61"/>
    <w:qFormat/>
    <w:rsid w:val="00CA7955"/>
    <w:rPr>
      <w:rFonts w:ascii="Calibri" w:eastAsia="Times New Roman" w:hAnsi="Calibri"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customStyle="1" w:styleId="affffffffffffffffffffffffffffffffffffffffffffffffff6">
    <w:name w:val="*正文"/>
    <w:basedOn w:val="afffd"/>
    <w:link w:val="CharCharff5"/>
    <w:qFormat/>
    <w:rsid w:val="00CA7955"/>
    <w:pPr>
      <w:widowControl/>
      <w:suppressAutoHyphens/>
      <w:spacing w:before="50" w:after="50" w:line="360" w:lineRule="auto"/>
      <w:ind w:firstLineChars="200" w:firstLine="200"/>
      <w:jc w:val="left"/>
    </w:pPr>
    <w:rPr>
      <w:kern w:val="0"/>
      <w:sz w:val="24"/>
    </w:rPr>
  </w:style>
  <w:style w:type="character" w:customStyle="1" w:styleId="CharCharff5">
    <w:name w:val="*正文 Char Char"/>
    <w:link w:val="affffffffffffffffffffffffffffffffffffffffffffffffff6"/>
    <w:qFormat/>
    <w:rsid w:val="00CA7955"/>
    <w:rPr>
      <w:rFonts w:ascii="Times New Roman" w:eastAsia="宋体" w:hAnsi="Times New Roman" w:cs="Times New Roman"/>
      <w:kern w:val="0"/>
      <w:sz w:val="24"/>
      <w:szCs w:val="20"/>
    </w:rPr>
  </w:style>
  <w:style w:type="paragraph" w:customStyle="1" w:styleId="yh1">
    <w:name w:val="yh标题1"/>
    <w:basedOn w:val="1f"/>
    <w:qFormat/>
    <w:rsid w:val="00CA7955"/>
    <w:pPr>
      <w:widowControl/>
      <w:spacing w:line="360" w:lineRule="auto"/>
      <w:ind w:left="5098" w:hanging="420"/>
      <w:jc w:val="left"/>
    </w:pPr>
    <w:rPr>
      <w:rFonts w:ascii="仿宋" w:eastAsia="仿宋_GB2312" w:hAnsi="仿宋"/>
      <w:bCs w:val="0"/>
      <w:sz w:val="36"/>
      <w:szCs w:val="20"/>
    </w:rPr>
  </w:style>
  <w:style w:type="paragraph" w:customStyle="1" w:styleId="yh2">
    <w:name w:val="yh标题2"/>
    <w:basedOn w:val="2a"/>
    <w:link w:val="yh2Char"/>
    <w:autoRedefine/>
    <w:qFormat/>
    <w:rsid w:val="00CA7955"/>
    <w:pPr>
      <w:widowControl/>
      <w:numPr>
        <w:ilvl w:val="1"/>
      </w:numPr>
      <w:tabs>
        <w:tab w:val="left" w:pos="0"/>
      </w:tabs>
      <w:spacing w:before="120" w:after="120" w:line="360" w:lineRule="auto"/>
      <w:ind w:left="992" w:hanging="567"/>
      <w:jc w:val="left"/>
    </w:pPr>
    <w:rPr>
      <w:rFonts w:ascii="Arial" w:eastAsia="仿宋_GB2312" w:hAnsi="Arial" w:cs="Times New Roman"/>
      <w:bCs w:val="0"/>
      <w:szCs w:val="20"/>
    </w:rPr>
  </w:style>
  <w:style w:type="character" w:customStyle="1" w:styleId="yh2Char">
    <w:name w:val="yh标题2 Char"/>
    <w:link w:val="yh2"/>
    <w:qFormat/>
    <w:rsid w:val="00CA7955"/>
    <w:rPr>
      <w:rFonts w:ascii="Arial" w:eastAsia="仿宋_GB2312" w:hAnsi="Arial" w:cs="Times New Roman"/>
      <w:b/>
      <w:sz w:val="32"/>
      <w:szCs w:val="20"/>
    </w:rPr>
  </w:style>
  <w:style w:type="paragraph" w:customStyle="1" w:styleId="yh3">
    <w:name w:val="yh标题3"/>
    <w:basedOn w:val="38"/>
    <w:qFormat/>
    <w:rsid w:val="00CA7955"/>
    <w:pPr>
      <w:widowControl/>
      <w:numPr>
        <w:ilvl w:val="2"/>
      </w:numPr>
      <w:tabs>
        <w:tab w:val="left" w:pos="0"/>
      </w:tabs>
      <w:autoSpaceDE/>
      <w:autoSpaceDN/>
      <w:adjustRightInd/>
      <w:spacing w:before="0" w:after="0" w:line="360" w:lineRule="auto"/>
      <w:ind w:left="1418" w:hanging="567"/>
    </w:pPr>
    <w:rPr>
      <w:rFonts w:ascii="Arial" w:eastAsia="仿宋_GB2312" w:hAnsi="Arial"/>
      <w:kern w:val="2"/>
      <w:sz w:val="28"/>
      <w:u w:val="none"/>
    </w:rPr>
  </w:style>
  <w:style w:type="paragraph" w:customStyle="1" w:styleId="yh4">
    <w:name w:val="yh标题4"/>
    <w:basedOn w:val="43"/>
    <w:qFormat/>
    <w:rsid w:val="00CA7955"/>
    <w:pPr>
      <w:widowControl/>
      <w:numPr>
        <w:ilvl w:val="3"/>
      </w:numPr>
      <w:tabs>
        <w:tab w:val="left" w:pos="0"/>
        <w:tab w:val="left" w:pos="360"/>
      </w:tabs>
      <w:adjustRightInd/>
      <w:spacing w:before="0" w:after="0" w:line="360" w:lineRule="auto"/>
      <w:ind w:left="1984" w:hanging="708"/>
      <w:jc w:val="left"/>
      <w:textAlignment w:val="auto"/>
    </w:pPr>
    <w:rPr>
      <w:rFonts w:ascii="Times New Roman" w:eastAsia="仿宋_GB2312" w:hAnsi="Times New Roman"/>
      <w:kern w:val="2"/>
      <w:sz w:val="24"/>
    </w:rPr>
  </w:style>
  <w:style w:type="paragraph" w:customStyle="1" w:styleId="yh5">
    <w:name w:val="yh标题5"/>
    <w:basedOn w:val="51"/>
    <w:qFormat/>
    <w:rsid w:val="00CA7955"/>
    <w:pPr>
      <w:widowControl/>
      <w:numPr>
        <w:ilvl w:val="4"/>
      </w:numPr>
      <w:tabs>
        <w:tab w:val="left" w:pos="0"/>
        <w:tab w:val="left" w:pos="360"/>
      </w:tabs>
      <w:adjustRightInd/>
      <w:spacing w:before="0" w:after="0" w:line="360" w:lineRule="auto"/>
      <w:ind w:leftChars="230" w:left="230"/>
      <w:jc w:val="left"/>
      <w:textAlignment w:val="auto"/>
    </w:pPr>
    <w:rPr>
      <w:rFonts w:ascii="Times New Roman" w:eastAsia="仿宋_GB2312" w:hAnsi="Times New Roman"/>
      <w:kern w:val="2"/>
      <w:sz w:val="24"/>
    </w:rPr>
  </w:style>
  <w:style w:type="paragraph" w:customStyle="1" w:styleId="yh6">
    <w:name w:val="yh标题6"/>
    <w:basedOn w:val="6"/>
    <w:qFormat/>
    <w:rsid w:val="00CA7955"/>
    <w:pPr>
      <w:widowControl/>
      <w:numPr>
        <w:ilvl w:val="5"/>
      </w:numPr>
      <w:tabs>
        <w:tab w:val="left" w:pos="0"/>
        <w:tab w:val="left" w:pos="360"/>
      </w:tabs>
      <w:adjustRightInd/>
      <w:spacing w:before="0" w:after="0" w:line="360" w:lineRule="auto"/>
      <w:ind w:leftChars="300" w:left="300"/>
      <w:jc w:val="left"/>
      <w:textAlignment w:val="auto"/>
    </w:pPr>
    <w:rPr>
      <w:rFonts w:ascii="Cambria" w:eastAsia="仿宋_GB2312" w:hAnsi="Cambria"/>
      <w:bCs/>
      <w:kern w:val="2"/>
      <w:szCs w:val="24"/>
    </w:rPr>
  </w:style>
  <w:style w:type="paragraph" w:customStyle="1" w:styleId="CM2">
    <w:name w:val="CM2"/>
    <w:basedOn w:val="Default"/>
    <w:next w:val="Default"/>
    <w:qFormat/>
    <w:rsid w:val="00CA7955"/>
    <w:pPr>
      <w:spacing w:line="236" w:lineRule="atLeast"/>
      <w:ind w:firstLineChars="200" w:firstLine="200"/>
    </w:pPr>
    <w:rPr>
      <w:rFonts w:ascii="Simplex" w:eastAsia="Simplex" w:hAnsi="Times New Roman" w:cs="Simplex"/>
      <w:color w:val="auto"/>
    </w:rPr>
  </w:style>
  <w:style w:type="paragraph" w:customStyle="1" w:styleId="CM3">
    <w:name w:val="CM3"/>
    <w:basedOn w:val="Default"/>
    <w:next w:val="Default"/>
    <w:qFormat/>
    <w:rsid w:val="00CA7955"/>
    <w:pPr>
      <w:spacing w:line="313" w:lineRule="atLeast"/>
      <w:ind w:firstLineChars="200" w:firstLine="200"/>
    </w:pPr>
    <w:rPr>
      <w:rFonts w:ascii="Simplex" w:eastAsia="Simplex" w:hAnsi="Times New Roman" w:cs="Simplex"/>
      <w:color w:val="auto"/>
    </w:rPr>
  </w:style>
  <w:style w:type="paragraph" w:customStyle="1" w:styleId="z-2">
    <w:name w:val="z正文-众合轨道"/>
    <w:basedOn w:val="afffd"/>
    <w:qFormat/>
    <w:rsid w:val="00CA7955"/>
    <w:pPr>
      <w:widowControl/>
      <w:adjustRightInd w:val="0"/>
      <w:spacing w:line="360" w:lineRule="auto"/>
      <w:ind w:firstLineChars="200" w:firstLine="480"/>
      <w:jc w:val="left"/>
    </w:pPr>
    <w:rPr>
      <w:rFonts w:hAnsi="Arial"/>
      <w:sz w:val="24"/>
      <w:lang w:val="zh-CN"/>
    </w:rPr>
  </w:style>
  <w:style w:type="character" w:customStyle="1" w:styleId="Char1ff1">
    <w:name w:val="无间隔 Char1"/>
    <w:uiPriority w:val="1"/>
    <w:qFormat/>
    <w:rsid w:val="00CA7955"/>
    <w:rPr>
      <w:rFonts w:ascii="Calibri" w:eastAsia="Calibri" w:hAnsi="Calibri" w:cs="Times New Roman"/>
      <w:kern w:val="0"/>
      <w:sz w:val="22"/>
    </w:rPr>
  </w:style>
  <w:style w:type="paragraph" w:customStyle="1" w:styleId="SD-text">
    <w:name w:val="SD-text"/>
    <w:basedOn w:val="afffd"/>
    <w:link w:val="SD-textChar"/>
    <w:qFormat/>
    <w:rsid w:val="00CA7955"/>
    <w:pPr>
      <w:widowControl/>
      <w:autoSpaceDE w:val="0"/>
      <w:autoSpaceDN w:val="0"/>
      <w:adjustRightInd w:val="0"/>
      <w:spacing w:before="120" w:after="120" w:line="360" w:lineRule="auto"/>
      <w:ind w:firstLineChars="200" w:firstLine="480"/>
      <w:jc w:val="left"/>
    </w:pPr>
    <w:rPr>
      <w:rFonts w:ascii="宋体" w:eastAsia="等线" w:cs="宋体"/>
      <w:sz w:val="24"/>
      <w:szCs w:val="24"/>
      <w:lang w:val="zh-CN"/>
    </w:rPr>
  </w:style>
  <w:style w:type="character" w:customStyle="1" w:styleId="SD-textChar">
    <w:name w:val="SD-text Char"/>
    <w:link w:val="SD-text"/>
    <w:qFormat/>
    <w:rsid w:val="00CA7955"/>
    <w:rPr>
      <w:rFonts w:ascii="宋体" w:eastAsia="等线" w:hAnsi="Times New Roman" w:cs="宋体"/>
      <w:sz w:val="24"/>
      <w:szCs w:val="24"/>
      <w:lang w:val="zh-CN"/>
    </w:rPr>
  </w:style>
  <w:style w:type="paragraph" w:customStyle="1" w:styleId="affffffffffffffffffffffffffffffffffffffffffffffffff7">
    <w:name w:val="_正文"/>
    <w:basedOn w:val="afffd"/>
    <w:link w:val="Charffffffffffb"/>
    <w:qFormat/>
    <w:rsid w:val="00CA7955"/>
    <w:pPr>
      <w:widowControl/>
      <w:spacing w:line="360" w:lineRule="auto"/>
      <w:ind w:firstLineChars="200" w:firstLine="200"/>
      <w:jc w:val="left"/>
    </w:pPr>
    <w:rPr>
      <w:szCs w:val="24"/>
      <w:lang w:val="zh-CN"/>
    </w:rPr>
  </w:style>
  <w:style w:type="character" w:customStyle="1" w:styleId="Charffffffffffb">
    <w:name w:val="_正文 Char"/>
    <w:link w:val="affffffffffffffffffffffffffffffffffffffffffffffffff7"/>
    <w:qFormat/>
    <w:rsid w:val="00CA7955"/>
    <w:rPr>
      <w:rFonts w:ascii="Times New Roman" w:eastAsia="宋体" w:hAnsi="Times New Roman" w:cs="Times New Roman"/>
      <w:szCs w:val="24"/>
      <w:lang w:val="zh-CN"/>
    </w:rPr>
  </w:style>
  <w:style w:type="character" w:customStyle="1" w:styleId="Char2f6">
    <w:name w:val="无间隔 Char2"/>
    <w:uiPriority w:val="1"/>
    <w:qFormat/>
    <w:rsid w:val="00CA7955"/>
    <w:rPr>
      <w:sz w:val="24"/>
    </w:rPr>
  </w:style>
  <w:style w:type="paragraph" w:customStyle="1" w:styleId="Bid">
    <w:name w:val="Bid_正文"/>
    <w:basedOn w:val="afffe"/>
    <w:link w:val="BidChar"/>
    <w:qFormat/>
    <w:rsid w:val="00CA7955"/>
    <w:pPr>
      <w:widowControl/>
      <w:autoSpaceDE/>
      <w:autoSpaceDN/>
      <w:adjustRightInd/>
      <w:spacing w:line="360" w:lineRule="auto"/>
      <w:ind w:firstLineChars="200" w:firstLine="480"/>
    </w:pPr>
    <w:rPr>
      <w:rFonts w:ascii="Calibri"/>
      <w:kern w:val="0"/>
      <w:szCs w:val="20"/>
      <w:lang w:eastAsia="en-US" w:bidi="en-US"/>
    </w:rPr>
  </w:style>
  <w:style w:type="character" w:customStyle="1" w:styleId="BidChar">
    <w:name w:val="Bid_正文 Char"/>
    <w:link w:val="Bid"/>
    <w:qFormat/>
    <w:rsid w:val="00CA7955"/>
    <w:rPr>
      <w:rFonts w:ascii="Calibri" w:eastAsia="宋体" w:hAnsi="Calibri" w:cs="Times New Roman"/>
      <w:kern w:val="0"/>
      <w:sz w:val="24"/>
      <w:szCs w:val="20"/>
      <w:lang w:eastAsia="en-US" w:bidi="en-US"/>
    </w:rPr>
  </w:style>
  <w:style w:type="paragraph" w:customStyle="1" w:styleId="Heading3">
    <w:name w:val="附录Heading 3"/>
    <w:basedOn w:val="38"/>
    <w:uiPriority w:val="99"/>
    <w:qFormat/>
    <w:rsid w:val="00CA7955"/>
    <w:pPr>
      <w:keepLines w:val="0"/>
      <w:widowControl/>
      <w:pBdr>
        <w:bottom w:val="single" w:sz="4" w:space="1" w:color="auto"/>
      </w:pBdr>
      <w:tabs>
        <w:tab w:val="left" w:pos="900"/>
      </w:tabs>
      <w:autoSpaceDE/>
      <w:autoSpaceDN/>
      <w:adjustRightInd/>
      <w:spacing w:before="240" w:line="288" w:lineRule="auto"/>
      <w:ind w:left="720" w:hanging="720"/>
    </w:pPr>
    <w:rPr>
      <w:rFonts w:ascii="Microsoft Sans Serif" w:hAnsi="Microsoft Sans Serif" w:cs="Arial"/>
      <w:bCs/>
      <w:sz w:val="26"/>
      <w:szCs w:val="26"/>
      <w:u w:val="none"/>
    </w:rPr>
  </w:style>
  <w:style w:type="paragraph" w:customStyle="1" w:styleId="Label">
    <w:name w:val="Label"/>
    <w:qFormat/>
    <w:rsid w:val="00CA7955"/>
    <w:pPr>
      <w:suppressAutoHyphens/>
      <w:spacing w:line="360" w:lineRule="auto"/>
      <w:ind w:firstLineChars="200" w:firstLine="200"/>
      <w:outlineLvl w:val="0"/>
    </w:pPr>
    <w:rPr>
      <w:rFonts w:ascii="Arial Unicode MS" w:eastAsia="Algerian" w:hAnsi="Arial Unicode MS" w:cs="Arial Unicode MS" w:hint="eastAsia"/>
      <w:color w:val="FFFFFF"/>
      <w:kern w:val="0"/>
      <w:sz w:val="36"/>
      <w:szCs w:val="36"/>
      <w:lang w:val="zh-CN"/>
    </w:rPr>
  </w:style>
  <w:style w:type="paragraph" w:customStyle="1" w:styleId="MMTopic8">
    <w:name w:val="MM Topic 8"/>
    <w:basedOn w:val="8"/>
    <w:qFormat/>
    <w:rsid w:val="00CA7955"/>
    <w:pPr>
      <w:widowControl/>
      <w:adjustRightInd/>
      <w:spacing w:line="320" w:lineRule="auto"/>
      <w:jc w:val="left"/>
      <w:textAlignment w:val="auto"/>
    </w:pPr>
    <w:rPr>
      <w:rFonts w:ascii="Cambria" w:eastAsia="宋体" w:hAnsi="Cambria"/>
      <w:spacing w:val="8"/>
      <w:kern w:val="2"/>
      <w:szCs w:val="24"/>
    </w:rPr>
  </w:style>
  <w:style w:type="paragraph" w:customStyle="1" w:styleId="GD1">
    <w:name w:val="GD1"/>
    <w:basedOn w:val="1f"/>
    <w:qFormat/>
    <w:rsid w:val="00CA7955"/>
    <w:pPr>
      <w:keepLines w:val="0"/>
      <w:widowControl/>
      <w:spacing w:before="0" w:after="0" w:line="360" w:lineRule="auto"/>
      <w:ind w:left="425"/>
      <w:jc w:val="left"/>
    </w:pPr>
    <w:rPr>
      <w:rFonts w:ascii="Arial" w:eastAsia="仿宋" w:hAnsi="Arial"/>
      <w:bCs w:val="0"/>
      <w:kern w:val="2"/>
      <w:sz w:val="28"/>
      <w:szCs w:val="24"/>
    </w:rPr>
  </w:style>
  <w:style w:type="paragraph" w:customStyle="1" w:styleId="GD2">
    <w:name w:val="GD2"/>
    <w:basedOn w:val="2a"/>
    <w:qFormat/>
    <w:rsid w:val="00CA7955"/>
    <w:pPr>
      <w:keepLines w:val="0"/>
      <w:widowControl/>
      <w:numPr>
        <w:ilvl w:val="1"/>
      </w:numPr>
      <w:spacing w:before="0" w:after="0" w:line="360" w:lineRule="auto"/>
      <w:ind w:left="992"/>
      <w:jc w:val="left"/>
    </w:pPr>
    <w:rPr>
      <w:rFonts w:ascii="Arial" w:eastAsia="宋体" w:hAnsi="Arial" w:cs="Times New Roman"/>
      <w:bCs w:val="0"/>
      <w:szCs w:val="24"/>
      <w:lang w:val="en-GB" w:eastAsia="en-US"/>
    </w:rPr>
  </w:style>
  <w:style w:type="paragraph" w:customStyle="1" w:styleId="GD3">
    <w:name w:val="GD3"/>
    <w:basedOn w:val="38"/>
    <w:qFormat/>
    <w:rsid w:val="00CA7955"/>
    <w:pPr>
      <w:keepLines w:val="0"/>
      <w:widowControl/>
      <w:numPr>
        <w:ilvl w:val="2"/>
      </w:numPr>
      <w:autoSpaceDE/>
      <w:autoSpaceDN/>
      <w:adjustRightInd/>
      <w:spacing w:before="0" w:after="0" w:line="360" w:lineRule="auto"/>
      <w:ind w:left="255"/>
    </w:pPr>
    <w:rPr>
      <w:rFonts w:ascii="Arial" w:hAnsi="Arial"/>
      <w:kern w:val="2"/>
      <w:sz w:val="28"/>
      <w:szCs w:val="24"/>
      <w:u w:val="none"/>
      <w:lang w:val="en-GB"/>
    </w:rPr>
  </w:style>
  <w:style w:type="paragraph" w:customStyle="1" w:styleId="GD4">
    <w:name w:val="GD4"/>
    <w:basedOn w:val="43"/>
    <w:qFormat/>
    <w:rsid w:val="00CA7955"/>
    <w:pPr>
      <w:keepLines w:val="0"/>
      <w:widowControl/>
      <w:numPr>
        <w:ilvl w:val="3"/>
      </w:numPr>
      <w:adjustRightInd/>
      <w:spacing w:before="0" w:after="0" w:line="360" w:lineRule="auto"/>
      <w:ind w:left="964"/>
      <w:jc w:val="left"/>
      <w:textAlignment w:val="auto"/>
    </w:pPr>
    <w:rPr>
      <w:rFonts w:ascii="宋体" w:eastAsia="宋体" w:hAnsi="宋体"/>
      <w:kern w:val="2"/>
      <w:sz w:val="24"/>
      <w:szCs w:val="24"/>
      <w:lang w:val="en-GB"/>
    </w:rPr>
  </w:style>
  <w:style w:type="paragraph" w:customStyle="1" w:styleId="GD5">
    <w:name w:val="GD5"/>
    <w:basedOn w:val="51"/>
    <w:qFormat/>
    <w:rsid w:val="00CA7955"/>
    <w:pPr>
      <w:keepNext w:val="0"/>
      <w:keepLines w:val="0"/>
      <w:widowControl/>
      <w:numPr>
        <w:ilvl w:val="4"/>
      </w:numPr>
      <w:adjustRightInd/>
      <w:spacing w:before="0" w:after="0" w:line="360" w:lineRule="auto"/>
      <w:jc w:val="left"/>
      <w:textAlignment w:val="auto"/>
    </w:pPr>
    <w:rPr>
      <w:rFonts w:ascii="Arial" w:hAnsi="Arial"/>
      <w:kern w:val="2"/>
      <w:sz w:val="24"/>
      <w:szCs w:val="24"/>
      <w:lang w:val="en-GB"/>
    </w:rPr>
  </w:style>
  <w:style w:type="paragraph" w:customStyle="1" w:styleId="GD6">
    <w:name w:val="GD6"/>
    <w:basedOn w:val="6"/>
    <w:qFormat/>
    <w:rsid w:val="00CA7955"/>
    <w:pPr>
      <w:keepNext w:val="0"/>
      <w:keepLines w:val="0"/>
      <w:widowControl/>
      <w:numPr>
        <w:ilvl w:val="5"/>
      </w:numPr>
      <w:adjustRightInd/>
      <w:spacing w:before="0" w:after="0" w:line="360" w:lineRule="auto"/>
      <w:jc w:val="left"/>
      <w:textAlignment w:val="auto"/>
    </w:pPr>
    <w:rPr>
      <w:rFonts w:eastAsia="宋体"/>
      <w:kern w:val="2"/>
      <w:szCs w:val="24"/>
      <w:lang w:val="en-GB"/>
    </w:rPr>
  </w:style>
  <w:style w:type="character" w:customStyle="1" w:styleId="affffffffffffffffffffffffffffffffffffffffffffffffff8">
    <w:name w:val="表格 字符"/>
    <w:qFormat/>
    <w:rsid w:val="00CA7955"/>
    <w:rPr>
      <w:rFonts w:ascii="Times New Roman" w:eastAsia="仿宋_GB2312" w:hAnsi="Times New Roman" w:cs="Times New Roman"/>
      <w:kern w:val="2"/>
      <w:sz w:val="21"/>
      <w:szCs w:val="24"/>
    </w:rPr>
  </w:style>
  <w:style w:type="character" w:customStyle="1" w:styleId="2ffffffffff">
    <w:name w:val="中等深浅网格 2字符"/>
    <w:uiPriority w:val="1"/>
    <w:qFormat/>
    <w:rsid w:val="00CA7955"/>
    <w:rPr>
      <w:sz w:val="24"/>
      <w:szCs w:val="21"/>
    </w:rPr>
  </w:style>
  <w:style w:type="paragraph" w:customStyle="1" w:styleId="2ffffffffff0">
    <w:name w:val="正文 2"/>
    <w:qFormat/>
    <w:rsid w:val="00CA7955"/>
    <w:pPr>
      <w:suppressAutoHyphens/>
      <w:spacing w:after="180" w:line="288" w:lineRule="auto"/>
      <w:ind w:firstLineChars="200" w:firstLine="200"/>
    </w:pPr>
    <w:rPr>
      <w:rFonts w:ascii="Yu Gothic UI Light" w:eastAsia="Arial Unicode MS" w:hAnsi="Yu Gothic UI Light" w:cs="Arial Unicode MS"/>
      <w:color w:val="000000"/>
      <w:kern w:val="0"/>
      <w:sz w:val="20"/>
      <w:szCs w:val="20"/>
    </w:rPr>
  </w:style>
  <w:style w:type="paragraph" w:customStyle="1" w:styleId="U">
    <w:name w:val="U_编号"/>
    <w:basedOn w:val="afffd"/>
    <w:qFormat/>
    <w:rsid w:val="00CA7955"/>
    <w:pPr>
      <w:widowControl/>
      <w:tabs>
        <w:tab w:val="left" w:pos="420"/>
      </w:tabs>
      <w:spacing w:beforeLines="10" w:before="10" w:afterLines="10" w:after="10" w:line="300" w:lineRule="auto"/>
      <w:ind w:left="420" w:firstLineChars="200" w:firstLine="200"/>
      <w:jc w:val="left"/>
    </w:pPr>
    <w:rPr>
      <w:sz w:val="24"/>
    </w:rPr>
  </w:style>
  <w:style w:type="paragraph" w:customStyle="1" w:styleId="U1">
    <w:name w:val="U_编号1"/>
    <w:basedOn w:val="afffd"/>
    <w:qFormat/>
    <w:rsid w:val="00CA7955"/>
    <w:pPr>
      <w:widowControl/>
      <w:numPr>
        <w:numId w:val="128"/>
      </w:numPr>
      <w:spacing w:beforeLines="10" w:before="10" w:afterLines="10" w:after="10" w:line="300" w:lineRule="auto"/>
      <w:ind w:firstLineChars="200" w:firstLine="200"/>
      <w:jc w:val="left"/>
    </w:pPr>
    <w:rPr>
      <w:b/>
      <w:sz w:val="24"/>
    </w:rPr>
  </w:style>
  <w:style w:type="paragraph" w:customStyle="1" w:styleId="U2">
    <w:name w:val="U_编号2"/>
    <w:basedOn w:val="afffd"/>
    <w:qFormat/>
    <w:rsid w:val="00CA7955"/>
    <w:pPr>
      <w:widowControl/>
      <w:spacing w:beforeLines="10" w:before="10" w:afterLines="10" w:after="10" w:line="300" w:lineRule="auto"/>
      <w:ind w:left="5098" w:firstLineChars="200" w:hanging="420"/>
      <w:jc w:val="left"/>
    </w:pPr>
    <w:rPr>
      <w:sz w:val="24"/>
    </w:rPr>
  </w:style>
  <w:style w:type="paragraph" w:customStyle="1" w:styleId="U10">
    <w:name w:val="U_标题1"/>
    <w:basedOn w:val="1f"/>
    <w:qFormat/>
    <w:rsid w:val="00CA7955"/>
    <w:pPr>
      <w:widowControl/>
      <w:tabs>
        <w:tab w:val="left" w:pos="432"/>
      </w:tabs>
      <w:spacing w:beforeLines="114" w:before="30" w:afterLines="114" w:after="30" w:line="300" w:lineRule="auto"/>
      <w:ind w:left="432" w:hanging="432"/>
      <w:jc w:val="left"/>
    </w:pPr>
    <w:rPr>
      <w:rFonts w:eastAsia="黑体"/>
      <w:bCs w:val="0"/>
      <w:sz w:val="32"/>
      <w:szCs w:val="20"/>
    </w:rPr>
  </w:style>
  <w:style w:type="paragraph" w:customStyle="1" w:styleId="U20">
    <w:name w:val="U_标题2"/>
    <w:basedOn w:val="2a"/>
    <w:qFormat/>
    <w:rsid w:val="00CA7955"/>
    <w:pPr>
      <w:widowControl/>
      <w:tabs>
        <w:tab w:val="left" w:pos="780"/>
      </w:tabs>
      <w:spacing w:beforeLines="20" w:before="20" w:afterLines="20" w:after="20" w:line="300" w:lineRule="auto"/>
      <w:ind w:left="780" w:hanging="360"/>
      <w:jc w:val="left"/>
    </w:pPr>
    <w:rPr>
      <w:rFonts w:ascii="Arial" w:eastAsia="黑体" w:hAnsi="Arial" w:cs="Times New Roman"/>
      <w:bCs w:val="0"/>
      <w:sz w:val="30"/>
      <w:szCs w:val="20"/>
    </w:rPr>
  </w:style>
  <w:style w:type="paragraph" w:customStyle="1" w:styleId="U0">
    <w:name w:val="U_正文"/>
    <w:basedOn w:val="afffd"/>
    <w:qFormat/>
    <w:rsid w:val="00CA7955"/>
    <w:pPr>
      <w:widowControl/>
      <w:spacing w:beforeLines="20" w:before="20" w:afterLines="20" w:after="20" w:line="300" w:lineRule="auto"/>
      <w:ind w:firstLineChars="200" w:firstLine="200"/>
      <w:jc w:val="left"/>
    </w:pPr>
    <w:rPr>
      <w:sz w:val="24"/>
    </w:rPr>
  </w:style>
  <w:style w:type="paragraph" w:customStyle="1" w:styleId="U21">
    <w:name w:val="U_正文2"/>
    <w:basedOn w:val="afffd"/>
    <w:qFormat/>
    <w:rsid w:val="00CA7955"/>
    <w:pPr>
      <w:widowControl/>
      <w:spacing w:beforeLines="10" w:before="10" w:afterLines="10" w:after="10" w:line="300" w:lineRule="auto"/>
      <w:ind w:firstLineChars="200" w:firstLine="200"/>
      <w:jc w:val="left"/>
    </w:pPr>
    <w:rPr>
      <w:sz w:val="24"/>
    </w:rPr>
  </w:style>
  <w:style w:type="paragraph" w:customStyle="1" w:styleId="YH10">
    <w:name w:val="YH1"/>
    <w:basedOn w:val="1f"/>
    <w:qFormat/>
    <w:rsid w:val="00CA7955"/>
    <w:pPr>
      <w:keepLines w:val="0"/>
      <w:widowControl/>
      <w:spacing w:before="0" w:after="0" w:line="360" w:lineRule="auto"/>
      <w:ind w:left="425" w:hanging="425"/>
      <w:jc w:val="left"/>
    </w:pPr>
    <w:rPr>
      <w:rFonts w:ascii="Arial" w:hAnsi="Arial"/>
      <w:bCs w:val="0"/>
      <w:kern w:val="2"/>
      <w:szCs w:val="20"/>
    </w:rPr>
  </w:style>
  <w:style w:type="paragraph" w:customStyle="1" w:styleId="YH20">
    <w:name w:val="YH2"/>
    <w:basedOn w:val="2a"/>
    <w:qFormat/>
    <w:rsid w:val="00CA7955"/>
    <w:pPr>
      <w:keepLines w:val="0"/>
      <w:widowControl/>
      <w:spacing w:before="0" w:after="0" w:line="360" w:lineRule="auto"/>
      <w:ind w:left="992" w:hanging="567"/>
      <w:jc w:val="left"/>
    </w:pPr>
    <w:rPr>
      <w:rFonts w:ascii="Arial" w:eastAsia="宋体" w:hAnsi="Arial" w:cs="Times New Roman"/>
      <w:bCs w:val="0"/>
      <w:kern w:val="0"/>
      <w:szCs w:val="20"/>
      <w:lang w:val="en-GB" w:eastAsia="en-US"/>
    </w:rPr>
  </w:style>
  <w:style w:type="paragraph" w:customStyle="1" w:styleId="YH30">
    <w:name w:val="YH3"/>
    <w:basedOn w:val="38"/>
    <w:qFormat/>
    <w:rsid w:val="00CA7955"/>
    <w:pPr>
      <w:keepLines w:val="0"/>
      <w:widowControl/>
      <w:autoSpaceDE/>
      <w:autoSpaceDN/>
      <w:adjustRightInd/>
      <w:spacing w:before="0" w:after="0" w:line="360" w:lineRule="auto"/>
      <w:ind w:left="255" w:hanging="113"/>
    </w:pPr>
    <w:rPr>
      <w:rFonts w:ascii="Arial" w:hAnsi="Arial"/>
      <w:sz w:val="28"/>
      <w:u w:val="none"/>
      <w:lang w:val="en-GB"/>
    </w:rPr>
  </w:style>
  <w:style w:type="paragraph" w:customStyle="1" w:styleId="YH40">
    <w:name w:val="YH4"/>
    <w:basedOn w:val="43"/>
    <w:qFormat/>
    <w:rsid w:val="00CA7955"/>
    <w:pPr>
      <w:keepLines w:val="0"/>
      <w:widowControl/>
      <w:adjustRightInd/>
      <w:spacing w:before="0" w:after="0" w:line="360" w:lineRule="auto"/>
      <w:ind w:left="964" w:firstLine="312"/>
      <w:jc w:val="left"/>
      <w:textAlignment w:val="auto"/>
    </w:pPr>
    <w:rPr>
      <w:rFonts w:ascii="宋体" w:eastAsia="宋体" w:hAnsi="宋体"/>
      <w:sz w:val="24"/>
      <w:lang w:val="en-GB"/>
    </w:rPr>
  </w:style>
  <w:style w:type="paragraph" w:customStyle="1" w:styleId="YH50">
    <w:name w:val="YH5"/>
    <w:basedOn w:val="51"/>
    <w:link w:val="YH5Char"/>
    <w:qFormat/>
    <w:rsid w:val="00CA7955"/>
    <w:pPr>
      <w:keepNext w:val="0"/>
      <w:keepLines w:val="0"/>
      <w:widowControl/>
      <w:adjustRightInd/>
      <w:spacing w:before="0" w:after="0" w:line="360" w:lineRule="auto"/>
      <w:jc w:val="left"/>
      <w:textAlignment w:val="auto"/>
    </w:pPr>
    <w:rPr>
      <w:rFonts w:ascii="Arial" w:hAnsi="Arial"/>
      <w:sz w:val="24"/>
      <w:lang w:val="en-GB"/>
    </w:rPr>
  </w:style>
  <w:style w:type="character" w:customStyle="1" w:styleId="YH5Char">
    <w:name w:val="YH5 Char"/>
    <w:link w:val="YH50"/>
    <w:qFormat/>
    <w:rsid w:val="00CA7955"/>
    <w:rPr>
      <w:rFonts w:ascii="Arial" w:eastAsia="宋体" w:hAnsi="Arial" w:cs="Times New Roman"/>
      <w:b/>
      <w:kern w:val="0"/>
      <w:sz w:val="24"/>
      <w:szCs w:val="20"/>
      <w:lang w:val="en-GB"/>
    </w:rPr>
  </w:style>
  <w:style w:type="paragraph" w:customStyle="1" w:styleId="YH60">
    <w:name w:val="YH6"/>
    <w:basedOn w:val="6"/>
    <w:qFormat/>
    <w:rsid w:val="00CA7955"/>
    <w:pPr>
      <w:keepNext w:val="0"/>
      <w:keepLines w:val="0"/>
      <w:widowControl/>
      <w:adjustRightInd/>
      <w:spacing w:before="0" w:after="0" w:line="360" w:lineRule="auto"/>
      <w:ind w:firstLine="1162"/>
      <w:jc w:val="left"/>
      <w:textAlignment w:val="auto"/>
    </w:pPr>
    <w:rPr>
      <w:rFonts w:eastAsia="宋体"/>
      <w:lang w:val="en-GB"/>
    </w:rPr>
  </w:style>
  <w:style w:type="paragraph" w:customStyle="1" w:styleId="NN">
    <w:name w:val="章NN"/>
    <w:basedOn w:val="afffd"/>
    <w:next w:val="afffd"/>
    <w:qFormat/>
    <w:rsid w:val="00CA7955"/>
    <w:pPr>
      <w:keepNext/>
      <w:widowControl/>
      <w:numPr>
        <w:ilvl w:val="1"/>
        <w:numId w:val="129"/>
      </w:numPr>
      <w:tabs>
        <w:tab w:val="clear" w:pos="1418"/>
        <w:tab w:val="left" w:pos="720"/>
      </w:tabs>
      <w:spacing w:before="50" w:after="120" w:line="360" w:lineRule="auto"/>
      <w:ind w:left="562" w:firstLineChars="200" w:hanging="562"/>
      <w:jc w:val="left"/>
      <w:outlineLvl w:val="1"/>
    </w:pPr>
    <w:rPr>
      <w:rFonts w:ascii="Algerian" w:eastAsia="Droid Serif" w:hAnsi="Algerian"/>
      <w:bCs/>
      <w:color w:val="0000FF"/>
      <w:kern w:val="0"/>
      <w:sz w:val="28"/>
      <w:lang w:eastAsia="zh-TW"/>
    </w:rPr>
  </w:style>
  <w:style w:type="paragraph" w:customStyle="1" w:styleId="Char340">
    <w:name w:val="Char34"/>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330">
    <w:name w:val="Char33"/>
    <w:basedOn w:val="afffd"/>
    <w:qFormat/>
    <w:rsid w:val="00CA7955"/>
    <w:pPr>
      <w:widowControl/>
      <w:spacing w:after="160" w:line="240" w:lineRule="exact"/>
      <w:ind w:firstLineChars="200" w:firstLine="200"/>
      <w:jc w:val="left"/>
    </w:pPr>
    <w:rPr>
      <w:rFonts w:ascii="Verdana" w:hAnsi="Verdana"/>
      <w:kern w:val="0"/>
      <w:sz w:val="20"/>
      <w:lang w:eastAsia="en-US"/>
    </w:rPr>
  </w:style>
  <w:style w:type="table" w:customStyle="1" w:styleId="12a">
    <w:name w:val="网格表 1 浅色2"/>
    <w:basedOn w:val="affff0"/>
    <w:uiPriority w:val="46"/>
    <w:qFormat/>
    <w:rsid w:val="00CA7955"/>
    <w:rPr>
      <w:rFonts w:ascii="Calibri" w:eastAsia="宋体" w:hAnsi="Calibri"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ffffff">
    <w:name w:val="副标题 字符3"/>
    <w:qFormat/>
    <w:rsid w:val="00CA7955"/>
    <w:rPr>
      <w:rFonts w:ascii="Cambria" w:hAnsi="Cambria"/>
      <w:b/>
      <w:bCs/>
      <w:kern w:val="28"/>
      <w:sz w:val="32"/>
      <w:szCs w:val="32"/>
    </w:rPr>
  </w:style>
  <w:style w:type="character" w:customStyle="1" w:styleId="3ffffff0">
    <w:name w:val="文档结构图 字符3"/>
    <w:uiPriority w:val="99"/>
    <w:semiHidden/>
    <w:qFormat/>
    <w:rsid w:val="00CA7955"/>
    <w:rPr>
      <w:rFonts w:ascii="宋体" w:eastAsia="宋体" w:hAnsi="Times New Roman" w:cs="Times New Roman"/>
      <w:sz w:val="18"/>
      <w:szCs w:val="18"/>
    </w:rPr>
  </w:style>
  <w:style w:type="character" w:customStyle="1" w:styleId="340">
    <w:name w:val="标题 3 字符4"/>
    <w:qFormat/>
    <w:rsid w:val="00CA7955"/>
    <w:rPr>
      <w:rFonts w:ascii="Times New Roman" w:hAnsi="Times New Roman"/>
      <w:bCs/>
      <w:kern w:val="2"/>
      <w:sz w:val="28"/>
      <w:szCs w:val="28"/>
    </w:rPr>
  </w:style>
  <w:style w:type="character" w:customStyle="1" w:styleId="3ffffff1">
    <w:name w:val="日期 字符3"/>
    <w:qFormat/>
    <w:rsid w:val="00CA7955"/>
    <w:rPr>
      <w:rFonts w:ascii="宋体" w:hAnsi="宋体"/>
      <w:b/>
      <w:kern w:val="2"/>
      <w:sz w:val="36"/>
      <w:szCs w:val="36"/>
    </w:rPr>
  </w:style>
  <w:style w:type="character" w:customStyle="1" w:styleId="431">
    <w:name w:val="标题 4 字符3"/>
    <w:qFormat/>
    <w:locked/>
    <w:rsid w:val="00CA7955"/>
    <w:rPr>
      <w:rFonts w:ascii="Times New Roman" w:hAnsi="Times New Roman"/>
      <w:bCs/>
      <w:kern w:val="2"/>
      <w:sz w:val="28"/>
      <w:szCs w:val="28"/>
    </w:rPr>
  </w:style>
  <w:style w:type="character" w:customStyle="1" w:styleId="132">
    <w:name w:val="标题 1 字符3"/>
    <w:uiPriority w:val="9"/>
    <w:qFormat/>
    <w:rsid w:val="00CA7955"/>
    <w:rPr>
      <w:rFonts w:ascii="宋体" w:hAnsi="宋体"/>
      <w:bCs/>
      <w:kern w:val="44"/>
      <w:sz w:val="44"/>
      <w:szCs w:val="44"/>
    </w:rPr>
  </w:style>
  <w:style w:type="character" w:customStyle="1" w:styleId="235">
    <w:name w:val="标题 2 字符3"/>
    <w:uiPriority w:val="9"/>
    <w:qFormat/>
    <w:rsid w:val="00CA7955"/>
    <w:rPr>
      <w:rFonts w:ascii="宋体" w:hAnsi="宋体"/>
      <w:b/>
      <w:bCs/>
      <w:kern w:val="2"/>
      <w:sz w:val="32"/>
      <w:szCs w:val="32"/>
    </w:rPr>
  </w:style>
  <w:style w:type="character" w:customStyle="1" w:styleId="4fff3">
    <w:name w:val="标题 字符4"/>
    <w:qFormat/>
    <w:rsid w:val="00CA7955"/>
    <w:rPr>
      <w:rFonts w:ascii="Arial" w:hAnsi="Arial" w:cs="Arial"/>
      <w:b/>
      <w:bCs/>
      <w:kern w:val="2"/>
      <w:sz w:val="32"/>
      <w:szCs w:val="32"/>
    </w:rPr>
  </w:style>
  <w:style w:type="character" w:customStyle="1" w:styleId="831">
    <w:name w:val="标题 8 字符3"/>
    <w:uiPriority w:val="9"/>
    <w:qFormat/>
    <w:rsid w:val="00CA7955"/>
    <w:rPr>
      <w:rFonts w:ascii="Times New Roman" w:hAnsi="Times New Roman"/>
      <w:kern w:val="2"/>
      <w:sz w:val="28"/>
      <w:szCs w:val="24"/>
    </w:rPr>
  </w:style>
  <w:style w:type="character" w:customStyle="1" w:styleId="4fff4">
    <w:name w:val="批注主题 字符4"/>
    <w:uiPriority w:val="99"/>
    <w:semiHidden/>
    <w:qFormat/>
    <w:rsid w:val="00CA7955"/>
    <w:rPr>
      <w:rFonts w:ascii="Times New Roman" w:hAnsi="Times New Roman"/>
      <w:b/>
      <w:bCs/>
      <w:kern w:val="2"/>
      <w:sz w:val="21"/>
      <w:szCs w:val="24"/>
    </w:rPr>
  </w:style>
  <w:style w:type="character" w:customStyle="1" w:styleId="3ffffff2">
    <w:name w:val="脚注文本 字符3"/>
    <w:qFormat/>
    <w:rsid w:val="00CA7955"/>
    <w:rPr>
      <w:kern w:val="2"/>
      <w:sz w:val="18"/>
      <w:szCs w:val="18"/>
    </w:rPr>
  </w:style>
  <w:style w:type="character" w:customStyle="1" w:styleId="11fb">
    <w:name w:val="已访问的超链接11"/>
    <w:uiPriority w:val="99"/>
    <w:qFormat/>
    <w:rsid w:val="00CA7955"/>
    <w:rPr>
      <w:color w:val="800080"/>
      <w:u w:val="single"/>
    </w:rPr>
  </w:style>
  <w:style w:type="character" w:customStyle="1" w:styleId="3ffffff3">
    <w:name w:val="纯文本 字符3"/>
    <w:qFormat/>
    <w:rsid w:val="00CA7955"/>
    <w:rPr>
      <w:rFonts w:ascii="宋体" w:hAnsi="Times New Roman"/>
      <w:color w:val="000000"/>
      <w:kern w:val="2"/>
      <w:sz w:val="21"/>
    </w:rPr>
  </w:style>
  <w:style w:type="character" w:customStyle="1" w:styleId="3ffffff4">
    <w:name w:val="批注文字 字符3"/>
    <w:uiPriority w:val="99"/>
    <w:qFormat/>
    <w:rsid w:val="00CA7955"/>
    <w:rPr>
      <w:rFonts w:ascii="Times New Roman" w:hAnsi="Times New Roman"/>
      <w:kern w:val="2"/>
      <w:sz w:val="21"/>
      <w:szCs w:val="24"/>
    </w:rPr>
  </w:style>
  <w:style w:type="character" w:customStyle="1" w:styleId="2ffffffffff1">
    <w:name w:val="题注 字符2"/>
    <w:qFormat/>
    <w:rsid w:val="00CA7955"/>
    <w:rPr>
      <w:rFonts w:ascii="Times New Roman" w:hAnsi="Times New Roman"/>
      <w:b/>
      <w:kern w:val="2"/>
      <w:sz w:val="21"/>
    </w:rPr>
  </w:style>
  <w:style w:type="character" w:customStyle="1" w:styleId="3ffffff5">
    <w:name w:val="正文文本 字符3"/>
    <w:qFormat/>
    <w:rsid w:val="00CA7955"/>
    <w:rPr>
      <w:rFonts w:ascii="Times New Roman" w:hAnsi="Times New Roman"/>
      <w:kern w:val="2"/>
      <w:sz w:val="21"/>
      <w:szCs w:val="24"/>
    </w:rPr>
  </w:style>
  <w:style w:type="character" w:customStyle="1" w:styleId="4fff5">
    <w:name w:val="批注框文本 字符4"/>
    <w:qFormat/>
    <w:rsid w:val="00CA7955"/>
    <w:rPr>
      <w:rFonts w:ascii="Times New Roman" w:eastAsia="宋体" w:hAnsi="Times New Roman" w:cs="Times New Roman"/>
      <w:sz w:val="18"/>
      <w:szCs w:val="18"/>
    </w:rPr>
  </w:style>
  <w:style w:type="character" w:customStyle="1" w:styleId="931">
    <w:name w:val="标题 9 字符3"/>
    <w:uiPriority w:val="9"/>
    <w:qFormat/>
    <w:rsid w:val="00CA7955"/>
    <w:rPr>
      <w:rFonts w:ascii="Times New Roman" w:hAnsi="Times New Roman"/>
      <w:kern w:val="2"/>
      <w:sz w:val="28"/>
      <w:szCs w:val="21"/>
    </w:rPr>
  </w:style>
  <w:style w:type="character" w:customStyle="1" w:styleId="21f6">
    <w:name w:val="正文文本首行缩进 2 字符1"/>
    <w:uiPriority w:val="99"/>
    <w:qFormat/>
    <w:rsid w:val="00CA7955"/>
    <w:rPr>
      <w:rFonts w:ascii="Times New Roman" w:hAnsi="Times New Roman"/>
      <w:kern w:val="2"/>
      <w:sz w:val="21"/>
      <w:szCs w:val="24"/>
    </w:rPr>
  </w:style>
  <w:style w:type="character" w:customStyle="1" w:styleId="335">
    <w:name w:val="正文文本 3 字符3"/>
    <w:qFormat/>
    <w:rsid w:val="00CA7955"/>
    <w:rPr>
      <w:rFonts w:ascii="Times New Roman" w:eastAsia="方正楷体_GB2312" w:hAnsi="Times New Roman"/>
      <w:bCs/>
      <w:kern w:val="2"/>
      <w:sz w:val="24"/>
      <w:szCs w:val="24"/>
    </w:rPr>
  </w:style>
  <w:style w:type="character" w:customStyle="1" w:styleId="3ffffff6">
    <w:name w:val="引用 字符3"/>
    <w:uiPriority w:val="29"/>
    <w:qFormat/>
    <w:rsid w:val="00CA7955"/>
    <w:rPr>
      <w:rFonts w:ascii="Times New Roman" w:hAnsi="Times New Roman"/>
      <w:i/>
      <w:iCs/>
      <w:color w:val="000000"/>
      <w:kern w:val="2"/>
      <w:sz w:val="21"/>
      <w:szCs w:val="24"/>
    </w:rPr>
  </w:style>
  <w:style w:type="character" w:customStyle="1" w:styleId="731">
    <w:name w:val="标题 7 字符3"/>
    <w:uiPriority w:val="9"/>
    <w:qFormat/>
    <w:rsid w:val="00CA7955"/>
    <w:rPr>
      <w:rFonts w:ascii="Times New Roman" w:hAnsi="Times New Roman"/>
      <w:bCs/>
      <w:kern w:val="2"/>
      <w:sz w:val="28"/>
      <w:szCs w:val="24"/>
    </w:rPr>
  </w:style>
  <w:style w:type="character" w:customStyle="1" w:styleId="3ffffff7">
    <w:name w:val="页眉 字符3"/>
    <w:uiPriority w:val="99"/>
    <w:qFormat/>
    <w:rsid w:val="00CA7955"/>
    <w:rPr>
      <w:rFonts w:ascii="Times New Roman" w:hAnsi="Times New Roman"/>
      <w:kern w:val="2"/>
      <w:sz w:val="18"/>
      <w:szCs w:val="18"/>
    </w:rPr>
  </w:style>
  <w:style w:type="character" w:customStyle="1" w:styleId="3ffffff8">
    <w:name w:val="页脚 字符3"/>
    <w:uiPriority w:val="99"/>
    <w:qFormat/>
    <w:rsid w:val="00CA7955"/>
    <w:rPr>
      <w:rFonts w:ascii="Times New Roman" w:hAnsi="Times New Roman"/>
      <w:kern w:val="2"/>
      <w:sz w:val="18"/>
      <w:szCs w:val="18"/>
    </w:rPr>
  </w:style>
  <w:style w:type="character" w:customStyle="1" w:styleId="2ffffffffff2">
    <w:name w:val="正文缩进 字符2"/>
    <w:qFormat/>
    <w:rsid w:val="00CA7955"/>
    <w:rPr>
      <w:rFonts w:ascii="Times New Roman" w:hAnsi="Times New Roman"/>
      <w:kern w:val="2"/>
      <w:sz w:val="24"/>
      <w:szCs w:val="24"/>
    </w:rPr>
  </w:style>
  <w:style w:type="character" w:customStyle="1" w:styleId="3ffffff9">
    <w:name w:val="正文文本缩进 字符3"/>
    <w:uiPriority w:val="99"/>
    <w:qFormat/>
    <w:rsid w:val="00CA7955"/>
    <w:rPr>
      <w:rFonts w:ascii="Times New Roman" w:hAnsi="Times New Roman"/>
      <w:kern w:val="2"/>
      <w:sz w:val="21"/>
      <w:szCs w:val="24"/>
    </w:rPr>
  </w:style>
  <w:style w:type="character" w:customStyle="1" w:styleId="2ffffffffff3">
    <w:name w:val="正文文本首行缩进 字符2"/>
    <w:qFormat/>
    <w:rsid w:val="00CA7955"/>
    <w:rPr>
      <w:rFonts w:ascii="Times New Roman" w:hAnsi="Times New Roman"/>
      <w:kern w:val="2"/>
      <w:sz w:val="21"/>
      <w:szCs w:val="24"/>
    </w:rPr>
  </w:style>
  <w:style w:type="character" w:customStyle="1" w:styleId="236">
    <w:name w:val="正文文本 2 字符3"/>
    <w:qFormat/>
    <w:rsid w:val="00CA7955"/>
    <w:rPr>
      <w:rFonts w:ascii="宋体" w:hAnsi="宋体"/>
      <w:kern w:val="2"/>
      <w:sz w:val="15"/>
      <w:szCs w:val="24"/>
      <w:lang w:val="zh-CN"/>
    </w:rPr>
  </w:style>
  <w:style w:type="character" w:customStyle="1" w:styleId="336">
    <w:name w:val="正文文本缩进 3 字符3"/>
    <w:qFormat/>
    <w:rsid w:val="00CA7955"/>
    <w:rPr>
      <w:rFonts w:ascii="宋体" w:hAnsi="宋体"/>
      <w:kern w:val="2"/>
      <w:sz w:val="16"/>
      <w:szCs w:val="16"/>
    </w:rPr>
  </w:style>
  <w:style w:type="character" w:customStyle="1" w:styleId="4fff6">
    <w:name w:val="称呼 字符4"/>
    <w:qFormat/>
    <w:rsid w:val="00CA7955"/>
    <w:rPr>
      <w:rFonts w:ascii="Times New Roman" w:hAnsi="Times New Roman"/>
      <w:bCs/>
      <w:kern w:val="2"/>
      <w:sz w:val="24"/>
      <w:szCs w:val="24"/>
    </w:rPr>
  </w:style>
  <w:style w:type="character" w:customStyle="1" w:styleId="3ffffffa">
    <w:name w:val="注释标题 字符3"/>
    <w:qFormat/>
    <w:rsid w:val="00CA7955"/>
    <w:rPr>
      <w:rFonts w:ascii="Times New Roman" w:hAnsi="Times New Roman"/>
      <w:kern w:val="2"/>
      <w:sz w:val="21"/>
      <w:szCs w:val="24"/>
    </w:rPr>
  </w:style>
  <w:style w:type="paragraph" w:customStyle="1" w:styleId="lp1">
    <w:name w:val="lp1"/>
    <w:qFormat/>
    <w:rsid w:val="00CA7955"/>
    <w:pPr>
      <w:adjustRightInd w:val="0"/>
      <w:snapToGrid w:val="0"/>
      <w:spacing w:before="160" w:after="160" w:line="240" w:lineRule="atLeast"/>
      <w:ind w:left="1701" w:firstLineChars="200" w:firstLine="200"/>
    </w:pPr>
    <w:rPr>
      <w:rFonts w:ascii="Algerian" w:eastAsia="Garamond" w:hAnsi="Algerian" w:cs="Algerian"/>
      <w:kern w:val="0"/>
      <w:sz w:val="20"/>
      <w:szCs w:val="20"/>
    </w:rPr>
  </w:style>
  <w:style w:type="paragraph" w:customStyle="1" w:styleId="Char1CharCharChar2">
    <w:name w:val="Char1 Char Char Char2"/>
    <w:basedOn w:val="afffd"/>
    <w:qFormat/>
    <w:rsid w:val="00CA7955"/>
    <w:pPr>
      <w:widowControl/>
      <w:spacing w:line="360" w:lineRule="auto"/>
      <w:ind w:firstLineChars="200" w:firstLine="200"/>
      <w:jc w:val="left"/>
    </w:pPr>
    <w:rPr>
      <w:rFonts w:ascii="黑体" w:eastAsia="Garamond" w:hAnsi="黑体" w:cs="Algerian"/>
      <w:sz w:val="24"/>
    </w:rPr>
  </w:style>
  <w:style w:type="character" w:customStyle="1" w:styleId="2ffffffffff4">
    <w:name w:val="2级"/>
    <w:qFormat/>
    <w:rsid w:val="00CA7955"/>
  </w:style>
  <w:style w:type="character" w:customStyle="1" w:styleId="affffffffffffffffffffffffffffffffffffffffffffffffff9">
    <w:name w:val="宏文本 字符"/>
    <w:qFormat/>
    <w:rsid w:val="00CA7955"/>
    <w:rPr>
      <w:rFonts w:ascii="Garamond"/>
    </w:rPr>
  </w:style>
  <w:style w:type="character" w:customStyle="1" w:styleId="affffffffffffffffffffffffffffffffffffffffffffffffffa">
    <w:name w:val="电子邮件签名 字符"/>
    <w:semiHidden/>
    <w:qFormat/>
    <w:rsid w:val="00CA7955"/>
    <w:rPr>
      <w:rFonts w:ascii="Algerian" w:hAnsi="Algerian" w:cs="Cambria"/>
      <w:kern w:val="2"/>
      <w:sz w:val="24"/>
      <w:szCs w:val="21"/>
    </w:rPr>
  </w:style>
  <w:style w:type="character" w:customStyle="1" w:styleId="affffffffffffffffffffffffffffffffffffffffffffffffffb">
    <w:name w:val="结束语 字符"/>
    <w:qFormat/>
    <w:rsid w:val="00CA7955"/>
    <w:rPr>
      <w:rFonts w:ascii="Algerian" w:hAnsi="Algerian" w:cs="Cambria"/>
      <w:kern w:val="2"/>
      <w:sz w:val="24"/>
      <w:szCs w:val="21"/>
    </w:rPr>
  </w:style>
  <w:style w:type="character" w:customStyle="1" w:styleId="affffffffffffffffffffffffffffffffffffffffffffffffffc">
    <w:name w:val="信息标题 字符"/>
    <w:semiHidden/>
    <w:qFormat/>
    <w:rsid w:val="00CA7955"/>
    <w:rPr>
      <w:rFonts w:ascii="Cambria" w:hAnsi="Cambria" w:cs="Cambria"/>
      <w:kern w:val="2"/>
      <w:sz w:val="24"/>
      <w:szCs w:val="21"/>
      <w:shd w:val="pct20" w:color="auto" w:fill="auto"/>
    </w:rPr>
  </w:style>
  <w:style w:type="character" w:customStyle="1" w:styleId="affffffffffffffffffffffffffffffffffffffffffffffffffd">
    <w:name w:val="列表编号 字符"/>
    <w:qFormat/>
    <w:locked/>
    <w:rsid w:val="00CA7955"/>
    <w:rPr>
      <w:kern w:val="2"/>
      <w:sz w:val="21"/>
      <w:szCs w:val="22"/>
    </w:rPr>
  </w:style>
  <w:style w:type="character" w:customStyle="1" w:styleId="affffffffffffffffffffffffffffffffffffffffffffffffffe">
    <w:name w:val="列表项目符号 字符"/>
    <w:qFormat/>
    <w:locked/>
    <w:rsid w:val="00CA7955"/>
    <w:rPr>
      <w:rFonts w:ascii="Algerian" w:hAnsi="Algerian"/>
      <w:sz w:val="24"/>
    </w:rPr>
  </w:style>
  <w:style w:type="character" w:customStyle="1" w:styleId="2ffffffffff5">
    <w:name w:val="列表项目符号 2 字符"/>
    <w:qFormat/>
    <w:locked/>
    <w:rsid w:val="00CA7955"/>
    <w:rPr>
      <w:rFonts w:ascii="Algerian" w:hAnsi="Algerian"/>
      <w:kern w:val="2"/>
      <w:sz w:val="21"/>
      <w:szCs w:val="24"/>
    </w:rPr>
  </w:style>
  <w:style w:type="character" w:customStyle="1" w:styleId="1ffffffffffff7">
    <w:name w:val="签名 字符1"/>
    <w:qFormat/>
    <w:locked/>
    <w:rsid w:val="00CA7955"/>
    <w:rPr>
      <w:rFonts w:ascii="Book Antiqua" w:eastAsia="Book Antiqua"/>
      <w:sz w:val="24"/>
    </w:rPr>
  </w:style>
  <w:style w:type="character" w:customStyle="1" w:styleId="TOC10">
    <w:name w:val="TOC 1 字符"/>
    <w:uiPriority w:val="39"/>
    <w:qFormat/>
    <w:rsid w:val="00CA7955"/>
    <w:rPr>
      <w:rFonts w:ascii="Algerian" w:hAnsi="Algerian" w:cs="微软雅黑"/>
      <w:b/>
      <w:bCs/>
      <w:caps/>
      <w:kern w:val="2"/>
      <w:sz w:val="21"/>
    </w:rPr>
  </w:style>
  <w:style w:type="character" w:customStyle="1" w:styleId="HTML1b">
    <w:name w:val="HTML 预设格式 字符1"/>
    <w:qFormat/>
    <w:locked/>
    <w:rsid w:val="00CA7955"/>
    <w:rPr>
      <w:rFonts w:ascii="Garamond" w:hAnsi="Garamond" w:cs="Garamond"/>
      <w:sz w:val="24"/>
      <w:szCs w:val="24"/>
      <w:lang w:bidi="hi-IN"/>
    </w:rPr>
  </w:style>
  <w:style w:type="character" w:customStyle="1" w:styleId="afffffffffffffffffffffffffffffffffffffffffffffffffff">
    <w:name w:val="普通(网站) 字符"/>
    <w:uiPriority w:val="99"/>
    <w:qFormat/>
    <w:rsid w:val="00CA7955"/>
    <w:rPr>
      <w:rFonts w:ascii="Garamond" w:hAnsi="Garamond" w:cs="Garamond"/>
      <w:sz w:val="24"/>
      <w:szCs w:val="24"/>
    </w:rPr>
  </w:style>
  <w:style w:type="character" w:customStyle="1" w:styleId="2ffffffffff6">
    <w:name w:val="明显引用 字符2"/>
    <w:uiPriority w:val="30"/>
    <w:qFormat/>
    <w:locked/>
    <w:rsid w:val="00CA7955"/>
    <w:rPr>
      <w:b/>
      <w:bCs/>
      <w:i/>
      <w:iCs/>
      <w:color w:val="4F81BD"/>
      <w:sz w:val="24"/>
    </w:rPr>
  </w:style>
  <w:style w:type="character" w:customStyle="1" w:styleId="HTMLa">
    <w:name w:val="HTML 地址 字符"/>
    <w:qFormat/>
    <w:rsid w:val="00CA7955"/>
    <w:rPr>
      <w:i/>
      <w:iCs/>
      <w:sz w:val="21"/>
      <w:szCs w:val="24"/>
    </w:rPr>
  </w:style>
  <w:style w:type="character" w:customStyle="1" w:styleId="22CharCharCharCharCharCharCharChar">
    <w:name w:val="样式 正文首行缩进 2 + 首行缩进:  2 字符 Char Char Char Char Char Char Char Char"/>
    <w:qFormat/>
    <w:rsid w:val="00CA7955"/>
    <w:rPr>
      <w:rFonts w:eastAsia="Garamond" w:cs="Garamond"/>
      <w:kern w:val="2"/>
      <w:sz w:val="21"/>
      <w:szCs w:val="24"/>
      <w:lang w:val="en-US" w:eastAsia="zh-CN" w:bidi="ar-SA"/>
    </w:rPr>
  </w:style>
  <w:style w:type="character" w:customStyle="1" w:styleId="atitle3">
    <w:name w:val="atitle3"/>
    <w:qFormat/>
    <w:rsid w:val="00CA7955"/>
  </w:style>
  <w:style w:type="character" w:customStyle="1" w:styleId="commandparameter">
    <w:name w:val="command parameter"/>
    <w:qFormat/>
    <w:rsid w:val="00CA7955"/>
    <w:rPr>
      <w:i/>
      <w:color w:val="000000"/>
    </w:rPr>
  </w:style>
  <w:style w:type="character" w:customStyle="1" w:styleId="p93">
    <w:name w:val="p93"/>
    <w:qFormat/>
    <w:rsid w:val="00CA7955"/>
  </w:style>
  <w:style w:type="character" w:customStyle="1" w:styleId="para1">
    <w:name w:val="para1"/>
    <w:qFormat/>
    <w:rsid w:val="00CA7955"/>
    <w:rPr>
      <w:rFonts w:ascii="Cambria" w:hAnsi="Cambria" w:cs="Cambria" w:hint="default"/>
      <w:sz w:val="18"/>
      <w:szCs w:val="18"/>
    </w:rPr>
  </w:style>
  <w:style w:type="character" w:customStyle="1" w:styleId="pointnormal1">
    <w:name w:val="point_normal1"/>
    <w:qFormat/>
    <w:rsid w:val="00CA7955"/>
    <w:rPr>
      <w:rFonts w:ascii="Cambria" w:hAnsi="Cambria" w:cs="Cambria" w:hint="default"/>
      <w:sz w:val="18"/>
      <w:szCs w:val="18"/>
    </w:rPr>
  </w:style>
  <w:style w:type="character" w:customStyle="1" w:styleId="AnchorA">
    <w:name w:val="Anchor (A)"/>
    <w:qFormat/>
    <w:rsid w:val="00CA7955"/>
    <w:rPr>
      <w:color w:val="0000FF"/>
      <w:u w:val="single"/>
    </w:rPr>
  </w:style>
  <w:style w:type="character" w:customStyle="1" w:styleId="2Charfb">
    <w:name w:val="样式 小四2 Char"/>
    <w:link w:val="2ffffffffff7"/>
    <w:qFormat/>
    <w:rsid w:val="00CA7955"/>
    <w:rPr>
      <w:sz w:val="24"/>
      <w:szCs w:val="24"/>
    </w:rPr>
  </w:style>
  <w:style w:type="paragraph" w:customStyle="1" w:styleId="2ffffffffff7">
    <w:name w:val="样式 小四2"/>
    <w:basedOn w:val="afffd"/>
    <w:link w:val="2Charfb"/>
    <w:qFormat/>
    <w:rsid w:val="00CA7955"/>
    <w:pPr>
      <w:widowControl/>
      <w:spacing w:line="360" w:lineRule="auto"/>
      <w:ind w:firstLineChars="200" w:firstLine="200"/>
      <w:jc w:val="left"/>
    </w:pPr>
    <w:rPr>
      <w:rFonts w:asciiTheme="minorHAnsi" w:eastAsiaTheme="minorEastAsia" w:hAnsiTheme="minorHAnsi" w:cstheme="minorBidi"/>
      <w:sz w:val="24"/>
      <w:szCs w:val="24"/>
    </w:rPr>
  </w:style>
  <w:style w:type="character" w:customStyle="1" w:styleId="afffffffffffffffffffffffffffffffffffffffffffffffffff0">
    <w:name w:val="链接"/>
    <w:qFormat/>
    <w:rsid w:val="00CA7955"/>
    <w:rPr>
      <w:color w:val="0000FF"/>
      <w:sz w:val="21"/>
      <w:szCs w:val="21"/>
      <w:u w:val="single"/>
    </w:rPr>
  </w:style>
  <w:style w:type="character" w:customStyle="1" w:styleId="parahead11">
    <w:name w:val="parahead11"/>
    <w:qFormat/>
    <w:rsid w:val="00CA7955"/>
    <w:rPr>
      <w:rFonts w:ascii="Cambria" w:hAnsi="Cambria" w:cs="Cambria" w:hint="default"/>
      <w:b/>
      <w:bCs/>
      <w:color w:val="000000"/>
      <w:sz w:val="27"/>
      <w:szCs w:val="27"/>
      <w:u w:val="none"/>
    </w:rPr>
  </w:style>
  <w:style w:type="character" w:customStyle="1" w:styleId="WordProCharChar">
    <w:name w:val="正文首行缩进(WordPro) Char Char"/>
    <w:qFormat/>
    <w:rsid w:val="00CA7955"/>
    <w:rPr>
      <w:rFonts w:eastAsia="Garamond"/>
      <w:kern w:val="2"/>
      <w:sz w:val="21"/>
      <w:szCs w:val="24"/>
      <w:lang w:val="en-US" w:eastAsia="zh-CN" w:bidi="ar-SA"/>
    </w:rPr>
  </w:style>
  <w:style w:type="character" w:customStyle="1" w:styleId="font011">
    <w:name w:val="font011"/>
    <w:qFormat/>
    <w:rsid w:val="00CA7955"/>
    <w:rPr>
      <w:b/>
      <w:bCs/>
      <w:color w:val="00AACF"/>
      <w:sz w:val="18"/>
      <w:szCs w:val="18"/>
    </w:rPr>
  </w:style>
  <w:style w:type="character" w:customStyle="1" w:styleId="price1">
    <w:name w:val="price1"/>
    <w:qFormat/>
    <w:rsid w:val="00CA7955"/>
    <w:rPr>
      <w:b/>
      <w:bCs/>
      <w:color w:val="CC6600"/>
    </w:rPr>
  </w:style>
  <w:style w:type="character" w:customStyle="1" w:styleId="Char37">
    <w:name w:val="正文缩进 Char3"/>
    <w:qFormat/>
    <w:rsid w:val="00CA7955"/>
    <w:rPr>
      <w:rFonts w:eastAsia="Garamond"/>
      <w:kern w:val="2"/>
      <w:sz w:val="24"/>
      <w:szCs w:val="24"/>
      <w:lang w:val="en-US" w:eastAsia="zh-CN" w:bidi="ar-SA"/>
    </w:rPr>
  </w:style>
  <w:style w:type="character" w:customStyle="1" w:styleId="parahead21">
    <w:name w:val="parahead21"/>
    <w:qFormat/>
    <w:rsid w:val="00CA7955"/>
    <w:rPr>
      <w:rFonts w:ascii="Cambria" w:hAnsi="Cambria" w:cs="Cambria" w:hint="default"/>
      <w:b/>
      <w:bCs/>
      <w:color w:val="666666"/>
      <w:sz w:val="27"/>
      <w:szCs w:val="27"/>
      <w:u w:val="none"/>
    </w:rPr>
  </w:style>
  <w:style w:type="character" w:customStyle="1" w:styleId="21Char">
    <w:name w:val="样式 首行缩进:  2 字符1 Char"/>
    <w:qFormat/>
    <w:rsid w:val="00CA7955"/>
    <w:rPr>
      <w:rFonts w:eastAsia="Garamond" w:cs="Garamond"/>
      <w:b/>
      <w:kern w:val="2"/>
      <w:sz w:val="44"/>
      <w:szCs w:val="44"/>
      <w:lang w:val="en-US" w:eastAsia="zh-CN" w:bidi="ar-SA"/>
    </w:rPr>
  </w:style>
  <w:style w:type="character" w:customStyle="1" w:styleId="22CharCharChar0">
    <w:name w:val="样式 正文首行缩进 2 + 首行缩进:  2 字符 Char Char Char"/>
    <w:qFormat/>
    <w:rsid w:val="00CA7955"/>
    <w:rPr>
      <w:rFonts w:eastAsia="Garamond" w:cs="Garamond"/>
      <w:kern w:val="2"/>
      <w:sz w:val="21"/>
      <w:szCs w:val="24"/>
      <w:lang w:val="en-US" w:eastAsia="zh-CN" w:bidi="ar-SA"/>
    </w:rPr>
  </w:style>
  <w:style w:type="character" w:customStyle="1" w:styleId="Blue-body">
    <w:name w:val="Blue-body"/>
    <w:qFormat/>
    <w:rsid w:val="00CA7955"/>
    <w:rPr>
      <w:rFonts w:ascii="方正楷体_GB2312" w:hAnsi="方正楷体_GB2312"/>
    </w:rPr>
  </w:style>
  <w:style w:type="character" w:customStyle="1" w:styleId="topstoryhead1">
    <w:name w:val="topstoryhead1"/>
    <w:qFormat/>
    <w:rsid w:val="00CA7955"/>
    <w:rPr>
      <w:rFonts w:ascii="Cambria" w:hAnsi="Cambria" w:cs="Cambria" w:hint="default"/>
      <w:b/>
      <w:bCs/>
      <w:color w:val="000000"/>
      <w:sz w:val="30"/>
      <w:szCs w:val="30"/>
      <w:u w:val="none"/>
    </w:rPr>
  </w:style>
  <w:style w:type="character" w:customStyle="1" w:styleId="fonts021">
    <w:name w:val="fonts021"/>
    <w:qFormat/>
    <w:rsid w:val="00CA7955"/>
    <w:rPr>
      <w:sz w:val="18"/>
      <w:szCs w:val="18"/>
    </w:rPr>
  </w:style>
  <w:style w:type="character" w:customStyle="1" w:styleId="promotitle1">
    <w:name w:val="promotitle1"/>
    <w:qFormat/>
    <w:rsid w:val="00CA7955"/>
    <w:rPr>
      <w:rFonts w:ascii="Cambria" w:hAnsi="Cambria" w:cs="Cambria" w:hint="default"/>
      <w:b/>
      <w:bCs/>
      <w:color w:val="FFFFFF"/>
      <w:sz w:val="22"/>
      <w:szCs w:val="22"/>
    </w:rPr>
  </w:style>
  <w:style w:type="character" w:customStyle="1" w:styleId="unnamed2">
    <w:name w:val="unnamed2"/>
    <w:qFormat/>
    <w:rsid w:val="00CA7955"/>
  </w:style>
  <w:style w:type="character" w:customStyle="1" w:styleId="sectionheading21">
    <w:name w:val="sectionheading21"/>
    <w:qFormat/>
    <w:rsid w:val="00CA7955"/>
    <w:rPr>
      <w:b/>
      <w:bCs/>
    </w:rPr>
  </w:style>
  <w:style w:type="character" w:customStyle="1" w:styleId="xl35CharChar">
    <w:name w:val="xl35 Char Char"/>
    <w:qFormat/>
    <w:rsid w:val="00CA7955"/>
    <w:rPr>
      <w:rFonts w:ascii="Courier New" w:eastAsia="Courier New" w:hAnsi="Courier New" w:cs="Courier New"/>
      <w:kern w:val="2"/>
      <w:sz w:val="24"/>
      <w:lang w:val="en-US" w:eastAsia="zh-CN" w:bidi="ar-SA"/>
    </w:rPr>
  </w:style>
  <w:style w:type="character" w:customStyle="1" w:styleId="TableDescriptionCharChar1">
    <w:name w:val="Table Description Char Char1"/>
    <w:qFormat/>
    <w:rsid w:val="00CA7955"/>
    <w:rPr>
      <w:rFonts w:ascii="Cambria" w:eastAsia="Arial Narrow" w:hAnsi="Cambria"/>
      <w:kern w:val="2"/>
      <w:sz w:val="24"/>
      <w:szCs w:val="24"/>
      <w:lang w:val="en-US" w:eastAsia="zh-CN" w:bidi="ar-SA"/>
    </w:rPr>
  </w:style>
  <w:style w:type="character" w:customStyle="1" w:styleId="commandkeywords">
    <w:name w:val="command keywords"/>
    <w:qFormat/>
    <w:rsid w:val="00CA7955"/>
    <w:rPr>
      <w:rFonts w:eastAsia="Garamond"/>
      <w:b/>
      <w:color w:val="000000"/>
      <w:sz w:val="21"/>
    </w:rPr>
  </w:style>
  <w:style w:type="character" w:customStyle="1" w:styleId="titleemph1">
    <w:name w:val="title_emph1"/>
    <w:qFormat/>
    <w:rsid w:val="00CA7955"/>
    <w:rPr>
      <w:rFonts w:ascii="Cambria" w:hAnsi="Cambria" w:cs="Cambria" w:hint="default"/>
      <w:b/>
      <w:bCs/>
      <w:sz w:val="18"/>
      <w:szCs w:val="18"/>
    </w:rPr>
  </w:style>
  <w:style w:type="character" w:customStyle="1" w:styleId="itemheadermain1">
    <w:name w:val="itemheadermain1"/>
    <w:qFormat/>
    <w:rsid w:val="00CA7955"/>
    <w:rPr>
      <w:rFonts w:ascii="Cambria" w:hAnsi="Cambria" w:cs="Cambria" w:hint="default"/>
      <w:b/>
      <w:bCs/>
      <w:color w:val="495B62"/>
      <w:sz w:val="28"/>
      <w:szCs w:val="28"/>
    </w:rPr>
  </w:style>
  <w:style w:type="character" w:customStyle="1" w:styleId="p92">
    <w:name w:val="p92"/>
    <w:qFormat/>
    <w:rsid w:val="00CA7955"/>
  </w:style>
  <w:style w:type="character" w:customStyle="1" w:styleId="font0011">
    <w:name w:val="font0011"/>
    <w:qFormat/>
    <w:rsid w:val="00CA7955"/>
    <w:rPr>
      <w:rFonts w:hint="default"/>
      <w:spacing w:val="360"/>
      <w:sz w:val="30"/>
      <w:szCs w:val="30"/>
    </w:rPr>
  </w:style>
  <w:style w:type="character" w:customStyle="1" w:styleId="afffffffffffffffffffffffffffffffffffffffffffffffffff1">
    <w:name w:val="（符号）邀请函中一、"/>
    <w:qFormat/>
    <w:rsid w:val="00CA7955"/>
    <w:rPr>
      <w:rFonts w:ascii="Arial Narrow" w:eastAsia="Arial Narrow" w:hAnsi="Arial Narrow"/>
      <w:b/>
      <w:bCs/>
      <w:sz w:val="24"/>
    </w:rPr>
  </w:style>
  <w:style w:type="paragraph" w:customStyle="1" w:styleId="2782">
    <w:name w:val="样式 样式 五号 首行缩进:  2 字符 段后: 7.8 磅 + 首行缩进:  2 字符"/>
    <w:basedOn w:val="afffffffe"/>
    <w:qFormat/>
    <w:rsid w:val="00CA7955"/>
    <w:pPr>
      <w:widowControl/>
      <w:spacing w:line="360" w:lineRule="auto"/>
      <w:ind w:firstLine="480"/>
      <w:jc w:val="left"/>
    </w:pPr>
    <w:rPr>
      <w:rFonts w:ascii="Algerian" w:eastAsia="汉仪仿宋简" w:hAnsi="Algerian" w:cs="汉仪仿宋简"/>
      <w:sz w:val="24"/>
    </w:rPr>
  </w:style>
  <w:style w:type="paragraph" w:customStyle="1" w:styleId="afffffffffffffffffffffffffffffffffffffffffffffffffff2">
    <w:name w:val="±íÍ·"/>
    <w:basedOn w:val="afffd"/>
    <w:qFormat/>
    <w:rsid w:val="00CA7955"/>
    <w:pPr>
      <w:widowControl/>
      <w:snapToGrid w:val="0"/>
      <w:spacing w:line="360" w:lineRule="auto"/>
      <w:ind w:firstLineChars="200" w:firstLine="425"/>
      <w:jc w:val="center"/>
    </w:pPr>
    <w:rPr>
      <w:rFonts w:ascii="Cambria" w:eastAsia="汉仪仿宋简" w:hAnsi="Cambria" w:cs="汉仪仿宋简"/>
      <w:kern w:val="0"/>
      <w:sz w:val="18"/>
    </w:rPr>
  </w:style>
  <w:style w:type="paragraph" w:customStyle="1" w:styleId="paramarketingpricefromold">
    <w:name w:val="para_marketingprice_fromol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color w:val="666666"/>
      <w:kern w:val="0"/>
      <w:sz w:val="20"/>
    </w:rPr>
  </w:style>
  <w:style w:type="paragraph" w:customStyle="1" w:styleId="BodyText">
    <w:name w:val="*Body Text"/>
    <w:qFormat/>
    <w:rsid w:val="00CA7955"/>
    <w:pPr>
      <w:spacing w:after="200" w:line="220" w:lineRule="atLeast"/>
      <w:ind w:left="2304" w:firstLineChars="200" w:firstLine="200"/>
    </w:pPr>
    <w:rPr>
      <w:rFonts w:ascii="Cambria" w:eastAsia="Garamond" w:hAnsi="Cambria" w:cs="Algerian"/>
      <w:kern w:val="0"/>
      <w:sz w:val="22"/>
      <w:szCs w:val="24"/>
      <w:lang w:eastAsia="en-US"/>
    </w:rPr>
  </w:style>
  <w:style w:type="paragraph" w:customStyle="1" w:styleId="paraintro">
    <w:name w:val="para_intr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9999"/>
      <w:kern w:val="0"/>
      <w:sz w:val="24"/>
      <w:szCs w:val="32"/>
    </w:rPr>
  </w:style>
  <w:style w:type="paragraph" w:customStyle="1" w:styleId="titlered">
    <w:name w:val="titlered"/>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b/>
      <w:bCs/>
      <w:color w:val="CC0033"/>
      <w:kern w:val="0"/>
      <w:sz w:val="28"/>
      <w:szCs w:val="28"/>
    </w:rPr>
  </w:style>
  <w:style w:type="paragraph" w:customStyle="1" w:styleId="crumbsel">
    <w:name w:val="crum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afffffffffffffffffffffffffffffffffffffffffffffffffff3">
    <w:name w:val="²åÍ¼Ìâ×¢"/>
    <w:basedOn w:val="afffd"/>
    <w:qFormat/>
    <w:rsid w:val="00CA7955"/>
    <w:pPr>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afffffffffffffffffffffffffffffffffffffffffffffffffff4">
    <w:name w:val="定义的标题"/>
    <w:basedOn w:val="afffd"/>
    <w:qFormat/>
    <w:rsid w:val="00CA7955"/>
    <w:pPr>
      <w:widowControl/>
      <w:snapToGrid w:val="0"/>
      <w:spacing w:before="1200" w:after="240" w:line="360" w:lineRule="auto"/>
      <w:ind w:firstLineChars="200" w:firstLine="200"/>
      <w:jc w:val="center"/>
    </w:pPr>
    <w:rPr>
      <w:rFonts w:ascii="Garamond" w:eastAsia="汉仪仿宋简" w:hAnsi="Garamond" w:cs="汉仪仿宋简"/>
      <w:b/>
      <w:sz w:val="52"/>
      <w:szCs w:val="52"/>
    </w:rPr>
  </w:style>
  <w:style w:type="paragraph" w:customStyle="1" w:styleId="tgray">
    <w:name w:val="tgray"/>
    <w:basedOn w:val="afffd"/>
    <w:qFormat/>
    <w:rsid w:val="00CA7955"/>
    <w:pPr>
      <w:widowControl/>
      <w:shd w:val="clear" w:color="auto" w:fill="66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1ffffffffffff8">
    <w:name w:val="±í¸ñ1"/>
    <w:basedOn w:val="afffd"/>
    <w:qFormat/>
    <w:rsid w:val="00CA7955"/>
    <w:pPr>
      <w:widowControl/>
      <w:overflowPunct w:val="0"/>
      <w:autoSpaceDE w:val="0"/>
      <w:autoSpaceDN w:val="0"/>
      <w:adjustRightInd w:val="0"/>
      <w:spacing w:line="360" w:lineRule="auto"/>
      <w:ind w:firstLineChars="200" w:firstLine="200"/>
      <w:jc w:val="center"/>
      <w:textAlignment w:val="baseline"/>
    </w:pPr>
    <w:rPr>
      <w:rFonts w:ascii="汉仪仿宋简" w:eastAsia="汉仪仿宋简" w:hAnsi="汉仪仿宋简" w:cs="汉仪仿宋简"/>
      <w:b/>
      <w:kern w:val="0"/>
      <w:sz w:val="18"/>
    </w:rPr>
  </w:style>
  <w:style w:type="paragraph" w:customStyle="1" w:styleId="forminputcaption">
    <w:name w:val="forminput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Heading30">
    <w:name w:val="*Heading 3"/>
    <w:basedOn w:val="afffd"/>
    <w:next w:val="BodyText"/>
    <w:qFormat/>
    <w:rsid w:val="00CA7955"/>
    <w:pPr>
      <w:keepNext/>
      <w:widowControl/>
      <w:spacing w:before="140" w:after="100" w:line="240" w:lineRule="atLeast"/>
      <w:ind w:left="2304" w:firstLineChars="200" w:firstLine="200"/>
      <w:jc w:val="left"/>
      <w:outlineLvl w:val="2"/>
    </w:pPr>
    <w:rPr>
      <w:rFonts w:ascii="Cambria" w:eastAsia="汉仪仿宋简" w:hAnsi="Cambria" w:cs="汉仪仿宋简"/>
      <w:b/>
      <w:color w:val="0A357E"/>
      <w:kern w:val="0"/>
      <w:sz w:val="28"/>
      <w:szCs w:val="32"/>
      <w:lang w:eastAsia="en-US"/>
    </w:rPr>
  </w:style>
  <w:style w:type="paragraph" w:customStyle="1" w:styleId="afffffffffffffffffffffffffffffffffffffffffffffffffff5">
    <w:name w:val="缩进编号"/>
    <w:basedOn w:val="afffffffffffffffffffffffffffffffffffffffffffffffffff6"/>
    <w:qFormat/>
    <w:rsid w:val="00CA7955"/>
    <w:pPr>
      <w:ind w:left="2952" w:firstLine="288"/>
    </w:pPr>
  </w:style>
  <w:style w:type="paragraph" w:customStyle="1" w:styleId="afffffffffffffffffffffffffffffffffffffffffffffffffff6">
    <w:name w:val="缩进项目"/>
    <w:basedOn w:val="afffffffffffffffffffffffffff1"/>
    <w:qFormat/>
    <w:rsid w:val="00CA7955"/>
    <w:pPr>
      <w:tabs>
        <w:tab w:val="clear" w:pos="840"/>
        <w:tab w:val="left" w:pos="360"/>
        <w:tab w:val="left" w:pos="1924"/>
      </w:tabs>
      <w:spacing w:beforeLines="0" w:line="400" w:lineRule="exact"/>
      <w:ind w:left="1924" w:hanging="360"/>
      <w:outlineLvl w:val="0"/>
    </w:pPr>
    <w:rPr>
      <w:rFonts w:ascii="Garamond" w:eastAsia="汉仪仿宋简" w:hAnsi="汉仪仿宋简" w:cs="汉仪仿宋简"/>
      <w:color w:val="0000FF"/>
      <w:kern w:val="0"/>
      <w:szCs w:val="20"/>
    </w:rPr>
  </w:style>
  <w:style w:type="paragraph" w:customStyle="1" w:styleId="nowrap">
    <w:name w:val="nowra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marcom">
    <w:name w:val="title_marco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FullPage">
    <w:name w:val="*Full Page"/>
    <w:basedOn w:val="BodyText"/>
    <w:qFormat/>
    <w:rsid w:val="00CA7955"/>
    <w:pPr>
      <w:spacing w:after="0"/>
      <w:ind w:left="0"/>
    </w:pPr>
  </w:style>
  <w:style w:type="paragraph" w:customStyle="1" w:styleId="hbg">
    <w:name w:val="h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
    <w:name w:val="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r3">
    <w:name w:val="cr3"/>
    <w:basedOn w:val="38"/>
    <w:next w:val="afffd"/>
    <w:qFormat/>
    <w:rsid w:val="00CA7955"/>
    <w:pPr>
      <w:widowControl/>
      <w:autoSpaceDE/>
      <w:autoSpaceDN/>
      <w:adjustRightInd/>
      <w:spacing w:before="0" w:after="0"/>
      <w:ind w:left="540"/>
    </w:pPr>
    <w:rPr>
      <w:rFonts w:ascii="微软雅黑" w:eastAsia="Arial Narrow" w:hAnsi="微软雅黑" w:cs="汉仪仿宋简"/>
      <w:bCs/>
      <w:kern w:val="2"/>
      <w:sz w:val="32"/>
      <w:szCs w:val="30"/>
      <w:u w:val="none"/>
      <w:lang w:bidi="he-IL"/>
    </w:rPr>
  </w:style>
  <w:style w:type="paragraph" w:customStyle="1" w:styleId="lnkmainmasthead">
    <w:name w:val="lnk_main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cr7">
    <w:name w:val="cr7"/>
    <w:basedOn w:val="afffffffa"/>
    <w:next w:val="cr8"/>
    <w:qFormat/>
    <w:rsid w:val="00CA7955"/>
    <w:pPr>
      <w:ind w:left="540" w:firstLineChars="200" w:firstLine="0"/>
    </w:pPr>
    <w:rPr>
      <w:rFonts w:ascii="微软雅黑" w:eastAsia="汉仪仿宋简" w:hAnsi="微软雅黑" w:cs="汉仪仿宋简"/>
      <w:b/>
      <w:sz w:val="24"/>
      <w:szCs w:val="22"/>
    </w:rPr>
  </w:style>
  <w:style w:type="paragraph" w:customStyle="1" w:styleId="cr8">
    <w:name w:val="cr8"/>
    <w:basedOn w:val="afffffffa"/>
    <w:next w:val="afffd"/>
    <w:qFormat/>
    <w:rsid w:val="00CA7955"/>
    <w:pPr>
      <w:ind w:left="540" w:firstLineChars="200" w:firstLine="0"/>
    </w:pPr>
    <w:rPr>
      <w:rFonts w:ascii="微软雅黑" w:eastAsia="汉仪仿宋简" w:hAnsi="微软雅黑" w:cs="汉仪仿宋简"/>
      <w:b/>
      <w:sz w:val="24"/>
      <w:szCs w:val="22"/>
    </w:rPr>
  </w:style>
  <w:style w:type="paragraph" w:customStyle="1" w:styleId="paramarketingpricesimple">
    <w:name w:val="para_marketingprice_simp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2"/>
      <w:szCs w:val="22"/>
    </w:rPr>
  </w:style>
  <w:style w:type="paragraph" w:customStyle="1" w:styleId="cg9nl">
    <w:name w:val="cg_9nl"/>
    <w:basedOn w:val="afffd"/>
    <w:qFormat/>
    <w:rsid w:val="00CA7955"/>
    <w:pPr>
      <w:widowControl/>
      <w:pBdr>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xiao">
    <w:name w:val="xiao"/>
    <w:basedOn w:val="afffd"/>
    <w:qFormat/>
    <w:rsid w:val="00CA7955"/>
    <w:pPr>
      <w:widowControl/>
      <w:spacing w:before="100" w:beforeAutospacing="1" w:after="100" w:afterAutospacing="1" w:line="360" w:lineRule="auto"/>
      <w:ind w:firstLineChars="200" w:firstLine="200"/>
      <w:jc w:val="left"/>
    </w:pPr>
    <w:rPr>
      <w:rFonts w:ascii="Courier New" w:eastAsia="Courier New" w:hAnsi="Courier New" w:cs="汉仪仿宋简"/>
      <w:kern w:val="0"/>
      <w:sz w:val="24"/>
      <w:szCs w:val="32"/>
    </w:rPr>
  </w:style>
  <w:style w:type="paragraph" w:customStyle="1" w:styleId="picellunviewed">
    <w:name w:val="pi_cell_unview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cr1">
    <w:name w:val="cr1"/>
    <w:basedOn w:val="1f"/>
    <w:next w:val="cr20"/>
    <w:qFormat/>
    <w:rsid w:val="00CA7955"/>
    <w:pPr>
      <w:keepNext w:val="0"/>
      <w:pageBreakBefore/>
      <w:widowControl/>
      <w:snapToGrid w:val="0"/>
      <w:spacing w:before="340" w:after="330" w:line="560" w:lineRule="exact"/>
      <w:ind w:left="540"/>
      <w:jc w:val="left"/>
    </w:pPr>
    <w:rPr>
      <w:rFonts w:ascii="Arial Narrow" w:eastAsia="Arial Narrow" w:hAnsi="Arial Narrow" w:cs="Arial Narrow"/>
      <w:b w:val="0"/>
      <w:sz w:val="32"/>
    </w:rPr>
  </w:style>
  <w:style w:type="paragraph" w:customStyle="1" w:styleId="cr20">
    <w:name w:val="cr2"/>
    <w:basedOn w:val="2a"/>
    <w:next w:val="cr3"/>
    <w:qFormat/>
    <w:rsid w:val="00CA7955"/>
    <w:pPr>
      <w:keepNext w:val="0"/>
      <w:keepLines w:val="0"/>
      <w:widowControl/>
      <w:tabs>
        <w:tab w:val="left" w:pos="709"/>
      </w:tabs>
      <w:spacing w:before="25" w:after="25" w:line="300" w:lineRule="auto"/>
      <w:ind w:left="540"/>
      <w:jc w:val="left"/>
    </w:pPr>
    <w:rPr>
      <w:rFonts w:ascii="Century" w:eastAsia="Arial Narrow" w:hAnsi="Century" w:cs="Century"/>
      <w:b w:val="0"/>
      <w:bCs w:val="0"/>
      <w:sz w:val="36"/>
      <w:lang w:bidi="he-IL"/>
    </w:rPr>
  </w:style>
  <w:style w:type="paragraph" w:customStyle="1" w:styleId="mhtextlight">
    <w:name w:val="mhtext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7D0F2"/>
      <w:kern w:val="0"/>
      <w:sz w:val="24"/>
      <w:szCs w:val="32"/>
    </w:rPr>
  </w:style>
  <w:style w:type="paragraph" w:customStyle="1" w:styleId="afffffffffffffffffffffffffffffffffffffffffffffffffff7">
    <w:name w:val="±àºÅÁÐ±í"/>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itleemphsmallrev">
    <w:name w:val="title_emph_small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ara">
    <w:name w:val="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tbgl">
    <w:name w:val="tbgl"/>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esponse">
    <w:name w:val="DG Response"/>
    <w:basedOn w:val="afffd"/>
    <w:qFormat/>
    <w:rsid w:val="00CA7955"/>
    <w:pPr>
      <w:keepLines/>
      <w:widowControl/>
      <w:spacing w:before="120" w:line="360" w:lineRule="auto"/>
      <w:ind w:left="144" w:firstLineChars="200" w:firstLine="200"/>
      <w:jc w:val="left"/>
    </w:pPr>
    <w:rPr>
      <w:rFonts w:ascii="Garamond" w:eastAsia="汉仪仿宋简" w:hAnsi="汉仪仿宋简" w:cs="汉仪仿宋简"/>
      <w:b/>
      <w:color w:val="000000"/>
      <w:kern w:val="0"/>
      <w:sz w:val="22"/>
    </w:rPr>
  </w:style>
  <w:style w:type="paragraph" w:customStyle="1" w:styleId="CharCharCharCharCharCharCharCharChar0">
    <w:name w:val="Char Char Char Char Char Char Char Char Char"/>
    <w:basedOn w:val="afffd"/>
    <w:qFormat/>
    <w:rsid w:val="00CA7955"/>
    <w:pPr>
      <w:widowControl/>
      <w:tabs>
        <w:tab w:val="left" w:pos="1138"/>
      </w:tabs>
      <w:spacing w:line="360" w:lineRule="auto"/>
      <w:ind w:left="1138" w:firstLineChars="200" w:hanging="420"/>
      <w:jc w:val="left"/>
    </w:pPr>
    <w:rPr>
      <w:rFonts w:ascii="汉仪仿宋简" w:eastAsia="汉仪仿宋简" w:hAnsi="汉仪仿宋简" w:cs="汉仪仿宋简"/>
      <w:sz w:val="24"/>
      <w:szCs w:val="32"/>
    </w:rPr>
  </w:style>
  <w:style w:type="paragraph" w:customStyle="1" w:styleId="cr5">
    <w:name w:val="cr5"/>
    <w:basedOn w:val="51"/>
    <w:next w:val="cr6"/>
    <w:qFormat/>
    <w:rsid w:val="00CA7955"/>
    <w:pPr>
      <w:widowControl/>
      <w:adjustRightInd/>
      <w:spacing w:before="100" w:beforeAutospacing="1" w:after="0" w:line="240" w:lineRule="auto"/>
      <w:ind w:left="1620" w:hanging="1080"/>
      <w:jc w:val="left"/>
      <w:textAlignment w:val="auto"/>
    </w:pPr>
    <w:rPr>
      <w:rFonts w:ascii="Arial Narrow" w:eastAsia="Arial Narrow" w:hAnsi="微软雅黑" w:cs="汉仪仿宋简"/>
      <w:bCs/>
      <w:kern w:val="2"/>
      <w:sz w:val="24"/>
      <w:szCs w:val="24"/>
      <w:lang w:bidi="he-IL"/>
    </w:rPr>
  </w:style>
  <w:style w:type="paragraph" w:customStyle="1" w:styleId="cr6">
    <w:name w:val="cr6"/>
    <w:basedOn w:val="cr5"/>
    <w:qFormat/>
    <w:rsid w:val="00CA7955"/>
    <w:pPr>
      <w:ind w:left="720" w:hanging="180"/>
    </w:pPr>
  </w:style>
  <w:style w:type="paragraph" w:customStyle="1" w:styleId="tbgc">
    <w:name w:val="tbgc"/>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otted">
    <w:name w:val="dotted"/>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8">
    <w:name w:val="±íÑùÊ½"/>
    <w:basedOn w:val="afffd"/>
    <w:qFormat/>
    <w:rsid w:val="00CA7955"/>
    <w:pPr>
      <w:widowControl/>
      <w:snapToGrid w:val="0"/>
      <w:spacing w:before="90" w:after="90" w:line="360" w:lineRule="auto"/>
      <w:ind w:firstLineChars="200" w:firstLine="425"/>
      <w:jc w:val="left"/>
    </w:pPr>
    <w:rPr>
      <w:rFonts w:ascii="Cambria" w:eastAsia="汉仪仿宋简" w:hAnsi="Cambria" w:cs="汉仪仿宋简"/>
      <w:kern w:val="0"/>
      <w:sz w:val="18"/>
    </w:rPr>
  </w:style>
  <w:style w:type="paragraph" w:customStyle="1" w:styleId="22CharChar">
    <w:name w:val="样式 正文首行缩进 2 + 首行缩进:  2 字符 Char Char"/>
    <w:basedOn w:val="2c"/>
    <w:qFormat/>
    <w:rsid w:val="00CA7955"/>
    <w:pPr>
      <w:widowControl/>
      <w:tabs>
        <w:tab w:val="left" w:pos="409"/>
      </w:tabs>
      <w:spacing w:before="120" w:line="264" w:lineRule="auto"/>
      <w:ind w:leftChars="0" w:left="409" w:firstLineChars="0" w:hanging="409"/>
      <w:jc w:val="left"/>
    </w:pPr>
    <w:rPr>
      <w:rFonts w:ascii="Algerian" w:eastAsia="汉仪仿宋简" w:hAnsi="Algerian" w:cs="汉仪仿宋简"/>
      <w:sz w:val="21"/>
    </w:rPr>
  </w:style>
  <w:style w:type="paragraph" w:customStyle="1" w:styleId="STKCaption">
    <w:name w:val="STKCaption"/>
    <w:basedOn w:val="affffff"/>
    <w:qFormat/>
    <w:rsid w:val="00CA7955"/>
    <w:pPr>
      <w:widowControl/>
      <w:spacing w:before="120" w:after="120" w:line="360" w:lineRule="auto"/>
      <w:ind w:firstLineChars="200" w:firstLine="200"/>
    </w:pPr>
    <w:rPr>
      <w:rFonts w:ascii="Algerian" w:eastAsia="Garamond" w:hAnsi="Algerian" w:cs="Algerian"/>
      <w:b/>
      <w:kern w:val="0"/>
      <w:sz w:val="24"/>
      <w:lang w:eastAsia="en-US"/>
    </w:rPr>
  </w:style>
  <w:style w:type="paragraph" w:customStyle="1" w:styleId="lightgraytitlebar">
    <w:name w:val="lightgraytitlebar"/>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1ffffffffffff9">
    <w:name w:val="目录1"/>
    <w:basedOn w:val="afffd"/>
    <w:qFormat/>
    <w:rsid w:val="00CA7955"/>
    <w:pPr>
      <w:widowControl/>
      <w:tabs>
        <w:tab w:val="left" w:leader="dot" w:pos="8503"/>
      </w:tabs>
      <w:autoSpaceDE w:val="0"/>
      <w:autoSpaceDN w:val="0"/>
      <w:adjustRightInd w:val="0"/>
      <w:spacing w:after="136" w:line="289" w:lineRule="atLeast"/>
      <w:ind w:firstLineChars="200" w:firstLine="200"/>
      <w:jc w:val="left"/>
    </w:pPr>
    <w:rPr>
      <w:rFonts w:ascii="Cambria" w:eastAsia="汉仪仿宋简" w:hAnsi="Cambria" w:cs="汉仪仿宋简"/>
      <w:color w:val="000000"/>
      <w:kern w:val="0"/>
      <w:sz w:val="28"/>
      <w:szCs w:val="28"/>
    </w:rPr>
  </w:style>
  <w:style w:type="paragraph" w:customStyle="1" w:styleId="06">
    <w:name w:val="编号0"/>
    <w:basedOn w:val="1fff6"/>
    <w:next w:val="afffffffe"/>
    <w:qFormat/>
    <w:rsid w:val="00CA7955"/>
    <w:pPr>
      <w:widowControl/>
      <w:tabs>
        <w:tab w:val="clear" w:pos="480"/>
        <w:tab w:val="left" w:pos="840"/>
      </w:tabs>
      <w:autoSpaceDE w:val="0"/>
      <w:autoSpaceDN w:val="0"/>
      <w:spacing w:before="120" w:line="360" w:lineRule="exact"/>
      <w:ind w:leftChars="0" w:left="0" w:firstLineChars="200" w:firstLine="0"/>
    </w:pPr>
    <w:rPr>
      <w:rFonts w:ascii="汉仪仿宋简" w:eastAsia="汉仪仿宋简" w:hAnsi="汉仪仿宋简" w:cs="汉仪仿宋简"/>
      <w:b/>
      <w:sz w:val="22"/>
      <w:szCs w:val="20"/>
    </w:rPr>
  </w:style>
  <w:style w:type="paragraph" w:customStyle="1" w:styleId="picellselected">
    <w:name w:val="pi_cell_selected"/>
    <w:basedOn w:val="afffd"/>
    <w:qFormat/>
    <w:rsid w:val="00CA7955"/>
    <w:pPr>
      <w:widowControl/>
      <w:shd w:val="clear" w:color="auto" w:fill="ACD6FF"/>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afffffffffffffffffffffffffffffffffffffffffffffffffff9">
    <w:name w:val="´ó¸Ù(ÎÞ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8nl">
    <w:name w:val="cg_8nl"/>
    <w:basedOn w:val="afffd"/>
    <w:qFormat/>
    <w:rsid w:val="00CA7955"/>
    <w:pPr>
      <w:widowControl/>
      <w:pBdr>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ldtitle">
    <w:name w:val="bold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CSS1Char">
    <w:name w:val="CSS1级正文 Char"/>
    <w:basedOn w:val="afffffa"/>
    <w:qFormat/>
    <w:rsid w:val="00CA7955"/>
    <w:pPr>
      <w:widowControl/>
      <w:tabs>
        <w:tab w:val="clear" w:pos="567"/>
      </w:tabs>
      <w:adjustRightInd w:val="0"/>
      <w:snapToGrid w:val="0"/>
      <w:spacing w:before="0" w:line="360" w:lineRule="auto"/>
      <w:ind w:firstLineChars="200" w:firstLine="480"/>
      <w:jc w:val="left"/>
    </w:pPr>
    <w:rPr>
      <w:rFonts w:ascii="Algerian" w:eastAsia="汉仪仿宋简" w:hAnsi="Algerian" w:cs="汉仪仿宋简"/>
    </w:rPr>
  </w:style>
  <w:style w:type="paragraph" w:customStyle="1" w:styleId="validationsummaryerrorsummary">
    <w:name w:val="validationsummary_error_summary"/>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tablewide">
    <w:name w:val="table wide"/>
    <w:basedOn w:val="afffd"/>
    <w:qFormat/>
    <w:rsid w:val="00CA7955"/>
    <w:pPr>
      <w:keepNext/>
      <w:keepLines/>
      <w:widowControl/>
      <w:autoSpaceDE w:val="0"/>
      <w:autoSpaceDN w:val="0"/>
      <w:adjustRightInd w:val="0"/>
      <w:spacing w:before="40" w:after="40" w:line="440" w:lineRule="atLeast"/>
      <w:ind w:firstLineChars="200" w:firstLine="200"/>
      <w:jc w:val="center"/>
      <w:textAlignment w:val="bottom"/>
    </w:pPr>
    <w:rPr>
      <w:rFonts w:ascii="Garamond" w:eastAsia="Book Antiqua" w:hAnsi="汉仪仿宋简" w:cs="汉仪仿宋简"/>
      <w:kern w:val="0"/>
      <w:sz w:val="24"/>
    </w:rPr>
  </w:style>
  <w:style w:type="paragraph" w:customStyle="1" w:styleId="menuitem">
    <w:name w:val="menu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itlelevel0">
    <w:name w:val="title_level0"/>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4"/>
      <w:szCs w:val="32"/>
    </w:rPr>
  </w:style>
  <w:style w:type="paragraph" w:customStyle="1" w:styleId="cg8">
    <w:name w:val="cg_8"/>
    <w:basedOn w:val="afffd"/>
    <w:qFormat/>
    <w:rsid w:val="00CA7955"/>
    <w:pPr>
      <w:widowControl/>
      <w:pBdr>
        <w:left w:val="single" w:sz="8" w:space="0" w:color="CCCCCC"/>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2Char2Char">
    <w:name w:val="样式 样式 首行缩进:  2 字符 Char + 首行缩进:  2 字符 Char"/>
    <w:basedOn w:val="2CharChar6"/>
    <w:qFormat/>
    <w:rsid w:val="00CA7955"/>
    <w:pPr>
      <w:ind w:firstLineChars="0" w:firstLine="0"/>
    </w:pPr>
    <w:rPr>
      <w:szCs w:val="20"/>
    </w:rPr>
  </w:style>
  <w:style w:type="paragraph" w:customStyle="1" w:styleId="2CharChar6">
    <w:name w:val="样式 首行缩进:  2 字符 Char Char"/>
    <w:basedOn w:val="afffd"/>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enhancedpromocalltoaction">
    <w:name w:val="enhancedpromo_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6600"/>
      <w:kern w:val="0"/>
      <w:sz w:val="24"/>
      <w:szCs w:val="32"/>
    </w:rPr>
  </w:style>
  <w:style w:type="paragraph" w:customStyle="1" w:styleId="validationrequired">
    <w:name w:val="validation_required"/>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paraplccfreq">
    <w:name w:val="para_plcc_freq"/>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0"/>
    </w:rPr>
  </w:style>
  <w:style w:type="paragraph" w:customStyle="1" w:styleId="1ffffffffffffa">
    <w:name w:val="正文式样1"/>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echnote">
    <w:name w:val="technot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0505">
    <w:name w:val="样式 点式样（4字符） + 段前: 0.5 行 段后: 0.5 行"/>
    <w:basedOn w:val="afffd"/>
    <w:qFormat/>
    <w:rsid w:val="00CA7955"/>
    <w:pPr>
      <w:widowControl/>
      <w:tabs>
        <w:tab w:val="left" w:pos="420"/>
        <w:tab w:val="left" w:pos="480"/>
      </w:tabs>
      <w:spacing w:line="360" w:lineRule="auto"/>
      <w:ind w:leftChars="200" w:left="200" w:firstLineChars="200" w:firstLine="200"/>
      <w:jc w:val="left"/>
    </w:pPr>
    <w:rPr>
      <w:rFonts w:ascii="汉仪仿宋简" w:eastAsia="汉仪仿宋简" w:hAnsi="汉仪仿宋简" w:cs="汉仪仿宋简"/>
      <w:sz w:val="24"/>
    </w:rPr>
  </w:style>
  <w:style w:type="paragraph" w:customStyle="1" w:styleId="cg4">
    <w:name w:val="cg_4"/>
    <w:basedOn w:val="afffd"/>
    <w:qFormat/>
    <w:rsid w:val="00CA7955"/>
    <w:pPr>
      <w:widowControl/>
      <w:pBdr>
        <w:left w:val="single" w:sz="8" w:space="0" w:color="CCCCCC"/>
        <w:bottom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bodytab">
    <w:name w:val="tbl_bodytab"/>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largeemph">
    <w:name w:val="para_larg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large">
    <w:name w:val="para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cg6">
    <w:name w:val="cg_6"/>
    <w:basedOn w:val="afffd"/>
    <w:qFormat/>
    <w:rsid w:val="00CA7955"/>
    <w:pPr>
      <w:widowControl/>
      <w:pBdr>
        <w:left w:val="single" w:sz="8" w:space="0" w:color="CCCCCC"/>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lbg">
    <w:name w:val="lbg"/>
    <w:basedOn w:val="afffd"/>
    <w:qFormat/>
    <w:rsid w:val="00CA7955"/>
    <w:pPr>
      <w:widowControl/>
      <w:shd w:val="clear" w:color="auto" w:fill="CCE5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blue">
    <w:name w:val="tblue"/>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araintrosm">
    <w:name w:val="para_intro_s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afffffffffffffffffffffffffffffffffffffffffffffffffffa">
    <w:name w:val="è±ê???±?"/>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mhtextemph">
    <w:name w:val="mhtext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sample">
    <w:name w:val="sample"/>
    <w:basedOn w:val="afffd"/>
    <w:qFormat/>
    <w:rsid w:val="00CA7955"/>
    <w:pPr>
      <w:widowControl/>
      <w:autoSpaceDE w:val="0"/>
      <w:autoSpaceDN w:val="0"/>
      <w:adjustRightInd w:val="0"/>
      <w:spacing w:line="180" w:lineRule="exact"/>
      <w:ind w:firstLineChars="200" w:firstLine="200"/>
      <w:jc w:val="left"/>
    </w:pPr>
    <w:rPr>
      <w:rFonts w:ascii="Microsoft Sans Serif" w:eastAsia="Segoe UI Light" w:hAnsi="Microsoft Sans Serif" w:cs="汉仪仿宋简"/>
      <w:sz w:val="24"/>
    </w:rPr>
  </w:style>
  <w:style w:type="paragraph" w:customStyle="1" w:styleId="DocTitle0">
    <w:name w:val="DocTitle"/>
    <w:basedOn w:val="affff2"/>
    <w:next w:val="Abstract"/>
    <w:qFormat/>
    <w:rsid w:val="00CA7955"/>
    <w:pPr>
      <w:keepLines/>
      <w:widowControl/>
      <w:pBdr>
        <w:bottom w:val="single" w:sz="24" w:space="10" w:color="auto"/>
      </w:pBdr>
      <w:tabs>
        <w:tab w:val="clear" w:pos="4153"/>
        <w:tab w:val="clear" w:pos="8306"/>
        <w:tab w:val="center" w:pos="5040"/>
        <w:tab w:val="right" w:pos="10080"/>
      </w:tabs>
      <w:autoSpaceDE w:val="0"/>
      <w:autoSpaceDN w:val="0"/>
      <w:snapToGrid/>
      <w:spacing w:before="2040" w:line="400" w:lineRule="exact"/>
      <w:ind w:firstLineChars="200" w:firstLine="200"/>
      <w:jc w:val="left"/>
    </w:pPr>
    <w:rPr>
      <w:rFonts w:ascii="Cambria" w:eastAsia="汉仪仿宋简" w:hAnsi="Cambria" w:cs="汉仪仿宋简"/>
      <w:b/>
      <w:kern w:val="0"/>
      <w:sz w:val="40"/>
      <w:szCs w:val="20"/>
    </w:rPr>
  </w:style>
  <w:style w:type="paragraph" w:customStyle="1" w:styleId="Abstract">
    <w:name w:val="Abstract"/>
    <w:basedOn w:val="afffd"/>
    <w:qFormat/>
    <w:rsid w:val="00CA7955"/>
    <w:pPr>
      <w:widowControl/>
      <w:autoSpaceDE w:val="0"/>
      <w:autoSpaceDN w:val="0"/>
      <w:spacing w:before="60" w:after="60" w:line="400" w:lineRule="exact"/>
      <w:ind w:firstLineChars="200" w:firstLine="200"/>
      <w:jc w:val="left"/>
    </w:pPr>
    <w:rPr>
      <w:rFonts w:ascii="Cambria" w:eastAsia="汉仪仿宋简" w:hAnsi="Cambria" w:cs="汉仪仿宋简"/>
      <w:kern w:val="0"/>
      <w:sz w:val="24"/>
    </w:rPr>
  </w:style>
  <w:style w:type="paragraph" w:customStyle="1" w:styleId="p921">
    <w:name w:val="p921"/>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000000"/>
      <w:kern w:val="0"/>
      <w:sz w:val="24"/>
      <w:szCs w:val="32"/>
    </w:rPr>
  </w:style>
  <w:style w:type="paragraph" w:customStyle="1" w:styleId="dgbg">
    <w:name w:val="dgbg"/>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ay">
    <w:name w:val="dgray"/>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icellvisited">
    <w:name w:val="pi_cell_visited"/>
    <w:basedOn w:val="afffd"/>
    <w:qFormat/>
    <w:rsid w:val="00CA7955"/>
    <w:pPr>
      <w:widowControl/>
      <w:shd w:val="clear" w:color="auto" w:fill="F1F1F1"/>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faqtitle">
    <w:name w:val="faq_title"/>
    <w:basedOn w:val="afffd"/>
    <w:qFormat/>
    <w:rsid w:val="00CA7955"/>
    <w:pPr>
      <w:widowControl/>
      <w:spacing w:before="100" w:beforeAutospacing="1" w:after="100" w:afterAutospacing="1" w:line="360" w:lineRule="auto"/>
      <w:ind w:firstLineChars="200" w:firstLine="200"/>
      <w:jc w:val="left"/>
    </w:pPr>
    <w:rPr>
      <w:rFonts w:ascii="汉仪仿宋简" w:eastAsia="汉仪仿宋简" w:hAnsi="汉仪仿宋简" w:cs="汉仪仿宋简"/>
      <w:b/>
      <w:bCs/>
      <w:i/>
      <w:iCs/>
      <w:color w:val="0000FF"/>
      <w:kern w:val="0"/>
      <w:sz w:val="26"/>
      <w:szCs w:val="26"/>
    </w:rPr>
  </w:style>
  <w:style w:type="paragraph" w:customStyle="1" w:styleId="infosummary">
    <w:name w:val="infosummary"/>
    <w:basedOn w:val="afffd"/>
    <w:qFormat/>
    <w:rsid w:val="00CA7955"/>
    <w:pPr>
      <w:widowControl/>
      <w:shd w:val="clear" w:color="auto" w:fill="99CCFF"/>
      <w:spacing w:before="100" w:beforeAutospacing="1" w:after="100" w:afterAutospacing="1" w:line="360" w:lineRule="auto"/>
      <w:ind w:firstLineChars="200" w:firstLine="200"/>
      <w:jc w:val="left"/>
    </w:pPr>
    <w:rPr>
      <w:rFonts w:ascii="Courier New" w:eastAsia="汉仪仿宋简" w:hAnsi="Courier New" w:cs="汉仪仿宋简"/>
      <w:b/>
      <w:bCs/>
      <w:color w:val="000000"/>
      <w:kern w:val="0"/>
      <w:sz w:val="24"/>
      <w:szCs w:val="32"/>
    </w:rPr>
  </w:style>
  <w:style w:type="paragraph" w:customStyle="1" w:styleId="paradesclink">
    <w:name w:val="para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b">
    <w:name w:val="样式 正文文本 + 加粗"/>
    <w:basedOn w:val="afffffa"/>
    <w:qFormat/>
    <w:rsid w:val="00CA7955"/>
    <w:pPr>
      <w:widowControl/>
      <w:tabs>
        <w:tab w:val="clear" w:pos="567"/>
      </w:tabs>
      <w:spacing w:before="0" w:line="480" w:lineRule="atLeast"/>
      <w:ind w:left="-360" w:right="-720" w:firstLineChars="200" w:firstLine="480"/>
      <w:jc w:val="left"/>
    </w:pPr>
    <w:rPr>
      <w:rFonts w:ascii="Bernard MT Condensed" w:eastAsia="汉仪仿宋简" w:hAnsi="Bernard MT Condensed" w:cs="汉仪仿宋简"/>
      <w:b/>
      <w:bCs/>
      <w:kern w:val="0"/>
      <w:szCs w:val="20"/>
    </w:rPr>
  </w:style>
  <w:style w:type="paragraph" w:customStyle="1" w:styleId="341">
    <w:name w:val="样式 目录 3 + 左侧:  4 字符"/>
    <w:basedOn w:val="3b"/>
    <w:qFormat/>
    <w:rsid w:val="00CA7955"/>
    <w:pPr>
      <w:widowControl/>
      <w:spacing w:line="360" w:lineRule="auto"/>
      <w:ind w:left="960" w:firstLineChars="200" w:firstLine="200"/>
      <w:jc w:val="left"/>
    </w:pPr>
    <w:rPr>
      <w:rFonts w:ascii="汉仪仿宋简" w:eastAsia="汉仪仿宋简" w:hAnsi="汉仪仿宋简" w:cs="汉仪仿宋简"/>
      <w:sz w:val="24"/>
      <w:szCs w:val="20"/>
    </w:rPr>
  </w:style>
  <w:style w:type="paragraph" w:customStyle="1" w:styleId="lnksecondarymasthead">
    <w:name w:val="lnk_secondary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c">
    <w:name w:val="力平正文"/>
    <w:basedOn w:val="afffd"/>
    <w:qFormat/>
    <w:rsid w:val="00CA7955"/>
    <w:pPr>
      <w:widowControl/>
      <w:autoSpaceDE w:val="0"/>
      <w:autoSpaceDN w:val="0"/>
      <w:adjustRightInd w:val="0"/>
      <w:spacing w:line="360" w:lineRule="auto"/>
      <w:ind w:firstLineChars="200" w:firstLine="425"/>
      <w:jc w:val="left"/>
      <w:textAlignment w:val="baseline"/>
    </w:pPr>
    <w:rPr>
      <w:rFonts w:ascii="Garamond" w:eastAsia="汉仪仿宋简" w:hAnsi="汉仪仿宋简" w:cs="汉仪仿宋简"/>
      <w:color w:val="000000"/>
      <w:kern w:val="0"/>
      <w:sz w:val="24"/>
    </w:rPr>
  </w:style>
  <w:style w:type="paragraph" w:customStyle="1" w:styleId="CharCharff6">
    <w:name w:val="列出段落 Char Char"/>
    <w:basedOn w:val="afffd"/>
    <w:qFormat/>
    <w:rsid w:val="00CA7955"/>
    <w:pPr>
      <w:widowControl/>
      <w:spacing w:before="120" w:after="120" w:line="440" w:lineRule="atLeast"/>
      <w:ind w:firstLineChars="200" w:firstLine="420"/>
      <w:jc w:val="left"/>
    </w:pPr>
    <w:rPr>
      <w:rFonts w:ascii="Garamond" w:eastAsia="方正书宋_GBK" w:hAnsi="Garamond" w:cs="汉仪仿宋简"/>
      <w:sz w:val="24"/>
      <w:szCs w:val="32"/>
    </w:rPr>
  </w:style>
  <w:style w:type="paragraph" w:customStyle="1" w:styleId="Paragraph">
    <w:name w:val="Paragraph"/>
    <w:basedOn w:val="afffd"/>
    <w:qFormat/>
    <w:rsid w:val="00CA7955"/>
    <w:pPr>
      <w:widowControl/>
      <w:spacing w:line="360" w:lineRule="auto"/>
      <w:ind w:firstLineChars="200" w:firstLine="567"/>
      <w:jc w:val="left"/>
    </w:pPr>
    <w:rPr>
      <w:rFonts w:ascii="仿宋_GB2312" w:eastAsia="汉仪仿宋简" w:hAnsi="仿宋_GB2312" w:cs="汉仪仿宋简"/>
      <w:kern w:val="0"/>
      <w:sz w:val="20"/>
      <w:lang w:eastAsia="en-US"/>
    </w:rPr>
  </w:style>
  <w:style w:type="paragraph" w:customStyle="1" w:styleId="menusel">
    <w:name w:val="menu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bstractBold">
    <w:name w:val="Abstract Bold"/>
    <w:basedOn w:val="Abstract"/>
    <w:qFormat/>
    <w:rsid w:val="00CA7955"/>
    <w:rPr>
      <w:b/>
    </w:rPr>
  </w:style>
  <w:style w:type="paragraph" w:customStyle="1" w:styleId="lnkdesclinkcta">
    <w:name w:val="lnk_desclink_ct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marketingpricestrikethrough">
    <w:name w:val="para_marketing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0"/>
    </w:rPr>
  </w:style>
  <w:style w:type="paragraph" w:customStyle="1" w:styleId="8GeneralText">
    <w:name w:val="*8. General Text"/>
    <w:basedOn w:val="Default"/>
    <w:next w:val="Default"/>
    <w:qFormat/>
    <w:rsid w:val="00CA7955"/>
    <w:pPr>
      <w:widowControl/>
      <w:spacing w:after="120" w:line="360" w:lineRule="auto"/>
      <w:ind w:firstLineChars="200" w:firstLine="200"/>
    </w:pPr>
    <w:rPr>
      <w:rFonts w:ascii="Garamond" w:eastAsia="Garamond" w:hAnsi="Garamond" w:cs="Algerian"/>
      <w:color w:val="auto"/>
      <w:lang w:eastAsia="en-US"/>
    </w:rPr>
  </w:style>
  <w:style w:type="paragraph" w:customStyle="1" w:styleId="lnkimglink">
    <w:name w:val="lnk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enhancedpromoinvcalltoaction">
    <w:name w:val="enhancedpromo_inv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48"/>
      <w:szCs w:val="48"/>
    </w:rPr>
  </w:style>
  <w:style w:type="paragraph" w:customStyle="1" w:styleId="bluebullet">
    <w:name w:val="bluebulle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6699"/>
      <w:kern w:val="0"/>
      <w:sz w:val="24"/>
      <w:szCs w:val="32"/>
    </w:rPr>
  </w:style>
  <w:style w:type="paragraph" w:customStyle="1" w:styleId="input">
    <w:name w:val="inpu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0000"/>
      <w:kern w:val="0"/>
      <w:sz w:val="24"/>
      <w:szCs w:val="32"/>
    </w:rPr>
  </w:style>
  <w:style w:type="paragraph" w:customStyle="1" w:styleId="promoheaderdesc">
    <w:name w:val="promoheaderdesc"/>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ommand">
    <w:name w:val="Command"/>
    <w:qFormat/>
    <w:rsid w:val="00CA7955"/>
    <w:pPr>
      <w:spacing w:before="160" w:after="160" w:line="360" w:lineRule="auto"/>
      <w:ind w:firstLineChars="200" w:firstLine="200"/>
    </w:pPr>
    <w:rPr>
      <w:rFonts w:ascii="Cambria" w:eastAsia="Arial Narrow" w:hAnsi="Cambria" w:cs="Algerian"/>
      <w:kern w:val="0"/>
      <w:szCs w:val="20"/>
    </w:rPr>
  </w:style>
  <w:style w:type="paragraph" w:customStyle="1" w:styleId="cg9">
    <w:name w:val="cg_9"/>
    <w:basedOn w:val="afffd"/>
    <w:qFormat/>
    <w:rsid w:val="00CA7955"/>
    <w:pPr>
      <w:widowControl/>
      <w:pBdr>
        <w:left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TextCharChar">
    <w:name w:val="Table Text Char Char"/>
    <w:qFormat/>
    <w:rsid w:val="00CA7955"/>
    <w:pPr>
      <w:snapToGrid w:val="0"/>
      <w:spacing w:before="80" w:after="80" w:line="360" w:lineRule="auto"/>
      <w:ind w:firstLineChars="200" w:firstLine="200"/>
    </w:pPr>
    <w:rPr>
      <w:rFonts w:ascii="Cambria" w:eastAsia="Garamond" w:hAnsi="Cambria" w:cs="Algerian"/>
      <w:sz w:val="18"/>
      <w:szCs w:val="24"/>
    </w:rPr>
  </w:style>
  <w:style w:type="paragraph" w:customStyle="1" w:styleId="afffffffffffffffffffffffffffffffffffffffffffffffffffd">
    <w:name w:val="Ñù"/>
    <w:qFormat/>
    <w:rsid w:val="00CA7955"/>
    <w:pPr>
      <w:overflowPunct w:val="0"/>
      <w:autoSpaceDE w:val="0"/>
      <w:autoSpaceDN w:val="0"/>
      <w:adjustRightInd w:val="0"/>
      <w:spacing w:line="400" w:lineRule="exact"/>
      <w:ind w:firstLineChars="200" w:firstLine="200"/>
      <w:jc w:val="both"/>
      <w:textAlignment w:val="baseline"/>
    </w:pPr>
    <w:rPr>
      <w:rFonts w:ascii="Algerian" w:eastAsia="Garamond" w:hAnsi="Algerian" w:cs="Algerian"/>
      <w:kern w:val="0"/>
      <w:sz w:val="24"/>
      <w:szCs w:val="20"/>
    </w:rPr>
  </w:style>
  <w:style w:type="paragraph" w:customStyle="1" w:styleId="TableTextCenter">
    <w:name w:val="TableTextCenter"/>
    <w:basedOn w:val="afffd"/>
    <w:qFormat/>
    <w:rsid w:val="00CA7955"/>
    <w:pPr>
      <w:widowControl/>
      <w:spacing w:line="240" w:lineRule="exact"/>
      <w:ind w:right="43" w:firstLineChars="200" w:firstLine="200"/>
      <w:jc w:val="center"/>
    </w:pPr>
    <w:rPr>
      <w:rFonts w:ascii="@仿宋_GB2312" w:eastAsia="汉仪仿宋简" w:hAnsi="@仿宋_GB2312" w:cs="汉仪仿宋简"/>
      <w:kern w:val="0"/>
      <w:sz w:val="20"/>
      <w:lang w:eastAsia="en-US"/>
    </w:rPr>
  </w:style>
  <w:style w:type="paragraph" w:customStyle="1" w:styleId="parasmall">
    <w:name w:val="para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e">
    <w:name w:val="正文图表"/>
    <w:basedOn w:val="afffd"/>
    <w:qFormat/>
    <w:rsid w:val="00CA7955"/>
    <w:pPr>
      <w:widowControl/>
      <w:spacing w:line="360" w:lineRule="auto"/>
      <w:ind w:firstLineChars="200" w:firstLine="200"/>
      <w:jc w:val="left"/>
    </w:pPr>
    <w:rPr>
      <w:rFonts w:ascii="汉仪仿宋简" w:eastAsia="汉仪仿宋简" w:hAnsi="汉仪仿宋简" w:cs="汉仪仿宋简"/>
      <w:sz w:val="15"/>
    </w:rPr>
  </w:style>
  <w:style w:type="paragraph" w:customStyle="1" w:styleId="figure0">
    <w:name w:val="figure"/>
    <w:basedOn w:val="afffd"/>
    <w:next w:val="FigureDescription"/>
    <w:qFormat/>
    <w:rsid w:val="00CA7955"/>
    <w:pPr>
      <w:keepNext/>
      <w:widowControl/>
      <w:snapToGrid w:val="0"/>
      <w:spacing w:before="80" w:after="80" w:line="300" w:lineRule="auto"/>
      <w:ind w:firstLineChars="200" w:firstLine="425"/>
      <w:jc w:val="center"/>
    </w:pPr>
    <w:rPr>
      <w:rFonts w:ascii="Cambria" w:eastAsia="汉仪仿宋简" w:hAnsi="Cambria" w:cs="汉仪仿宋简"/>
      <w:kern w:val="0"/>
      <w:sz w:val="24"/>
    </w:rPr>
  </w:style>
  <w:style w:type="paragraph" w:customStyle="1" w:styleId="menusubitem">
    <w:name w:val="menusub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Charffffffffffc">
    <w:name w:val="章正文 Char"/>
    <w:basedOn w:val="afffd"/>
    <w:qFormat/>
    <w:rsid w:val="00CA7955"/>
    <w:pPr>
      <w:widowControl/>
      <w:spacing w:line="380" w:lineRule="exact"/>
      <w:ind w:firstLineChars="200" w:firstLine="504"/>
      <w:jc w:val="left"/>
    </w:pPr>
    <w:rPr>
      <w:rFonts w:ascii="Garamond" w:eastAsia="汉仪仿宋简" w:hAnsi="Garamond" w:cs="汉仪仿宋简"/>
      <w:spacing w:val="6"/>
      <w:sz w:val="24"/>
      <w:szCs w:val="32"/>
    </w:rPr>
  </w:style>
  <w:style w:type="paragraph" w:customStyle="1" w:styleId="lnkiconic">
    <w:name w:val="lnk_iconic"/>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dkgd">
    <w:name w:val="dkgd"/>
    <w:basedOn w:val="afffd"/>
    <w:qFormat/>
    <w:rsid w:val="00CA7955"/>
    <w:pPr>
      <w:widowControl/>
      <w:shd w:val="clear" w:color="auto" w:fill="999966"/>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introlight">
    <w:name w:val="para_intro_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Heading1">
    <w:name w:val="STKHeading 1"/>
    <w:basedOn w:val="STKNormal"/>
    <w:qFormat/>
    <w:rsid w:val="00CA7955"/>
    <w:pPr>
      <w:keepNext/>
      <w:jc w:val="center"/>
    </w:pPr>
    <w:rPr>
      <w:rFonts w:ascii="Cambria" w:hAnsi="Cambria" w:cs="Cambria"/>
      <w:b/>
      <w:color w:val="000080"/>
      <w:sz w:val="36"/>
    </w:rPr>
  </w:style>
  <w:style w:type="paragraph" w:customStyle="1" w:styleId="STKNormal">
    <w:name w:val="STKNormal"/>
    <w:basedOn w:val="afffd"/>
    <w:qFormat/>
    <w:rsid w:val="00CA7955"/>
    <w:pPr>
      <w:widowControl/>
      <w:spacing w:after="120" w:line="360" w:lineRule="auto"/>
      <w:ind w:firstLineChars="200" w:firstLine="200"/>
      <w:jc w:val="left"/>
    </w:pPr>
    <w:rPr>
      <w:rFonts w:ascii="汉仪仿宋简" w:eastAsia="汉仪仿宋简" w:hAnsi="汉仪仿宋简" w:cs="汉仪仿宋简"/>
      <w:kern w:val="0"/>
      <w:sz w:val="20"/>
      <w:lang w:eastAsia="en-US"/>
    </w:rPr>
  </w:style>
  <w:style w:type="paragraph" w:customStyle="1" w:styleId="affffffffffffffffffffffffffffffffffffffffffffffffffff">
    <w:name w:val="¨¨¡À¨º???¡À?"/>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sth">
    <w:name w:val="sth"/>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FFFFFF"/>
      <w:kern w:val="0"/>
      <w:sz w:val="22"/>
      <w:szCs w:val="22"/>
    </w:rPr>
  </w:style>
  <w:style w:type="paragraph" w:customStyle="1" w:styleId="validationsummaryerrorfooter">
    <w:name w:val="validationsummary_error_foote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STKHeading5">
    <w:name w:val="STKHeading 5"/>
    <w:basedOn w:val="STKNormal"/>
    <w:qFormat/>
    <w:rsid w:val="00CA7955"/>
    <w:pPr>
      <w:keepNext/>
      <w:spacing w:before="40" w:after="0"/>
    </w:pPr>
    <w:rPr>
      <w:rFonts w:ascii="Cambria" w:hAnsi="Cambria" w:cs="Cambria"/>
      <w:b/>
      <w:color w:val="000000"/>
      <w:u w:val="single"/>
    </w:rPr>
  </w:style>
  <w:style w:type="paragraph" w:customStyle="1" w:styleId="BEA">
    <w:name w:val="BEA应答"/>
    <w:basedOn w:val="afffd"/>
    <w:qFormat/>
    <w:rsid w:val="00CA7955"/>
    <w:pPr>
      <w:widowControl/>
      <w:adjustRightInd w:val="0"/>
      <w:spacing w:line="360" w:lineRule="auto"/>
      <w:ind w:firstLineChars="200" w:firstLine="200"/>
      <w:jc w:val="left"/>
      <w:textAlignment w:val="baseline"/>
    </w:pPr>
    <w:rPr>
      <w:rFonts w:ascii="Courier New" w:eastAsia="Segoe UI Light" w:hAnsi="Courier New" w:cs="汉仪仿宋简"/>
      <w:b/>
      <w:spacing w:val="8"/>
      <w:kern w:val="0"/>
      <w:sz w:val="24"/>
      <w:szCs w:val="32"/>
    </w:rPr>
  </w:style>
  <w:style w:type="paragraph" w:customStyle="1" w:styleId="tbdark">
    <w:name w:val="tbdark"/>
    <w:basedOn w:val="afffd"/>
    <w:qFormat/>
    <w:rsid w:val="00CA7955"/>
    <w:pPr>
      <w:widowControl/>
      <w:shd w:val="clear" w:color="auto" w:fill="A3AAB0"/>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echnoteemph">
    <w:name w:val="technot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titleemphrev">
    <w:name w:val="title_emph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lnkdisabled">
    <w:name w:val="lnk_disabl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9999"/>
      <w:kern w:val="0"/>
      <w:sz w:val="24"/>
      <w:szCs w:val="32"/>
    </w:rPr>
  </w:style>
  <w:style w:type="paragraph" w:customStyle="1" w:styleId="parasmallblue">
    <w:name w:val="para_small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FF"/>
      <w:kern w:val="0"/>
      <w:sz w:val="24"/>
      <w:szCs w:val="32"/>
    </w:rPr>
  </w:style>
  <w:style w:type="paragraph" w:customStyle="1" w:styleId="gridcell">
    <w:name w:val="gridcell"/>
    <w:basedOn w:val="afffd"/>
    <w:qFormat/>
    <w:rsid w:val="00CA7955"/>
    <w:pPr>
      <w:widowControl/>
      <w:shd w:val="clear" w:color="auto" w:fill="FFFFFF"/>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orminputfooter">
    <w:name w:val="forminput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blhead">
    <w:name w:val="tbl head"/>
    <w:basedOn w:val="afffd"/>
    <w:qFormat/>
    <w:rsid w:val="00CA7955"/>
    <w:pPr>
      <w:widowControl/>
      <w:suppressAutoHyphens/>
      <w:spacing w:line="360" w:lineRule="auto"/>
      <w:ind w:firstLineChars="200" w:firstLine="200"/>
      <w:jc w:val="center"/>
    </w:pPr>
    <w:rPr>
      <w:rFonts w:ascii="Myanmar Text" w:eastAsia="汉仪仿宋简" w:hAnsi="Myanmar Text" w:cs="汉仪仿宋简"/>
      <w:b/>
      <w:color w:val="000000"/>
      <w:kern w:val="0"/>
      <w:sz w:val="20"/>
    </w:rPr>
  </w:style>
  <w:style w:type="paragraph" w:customStyle="1" w:styleId="titlestylesolid">
    <w:name w:val="titlestylesoli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mhsearch">
    <w:name w:val="mh_searc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titleformcaption">
    <w:name w:val="title_form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80C0"/>
      <w:kern w:val="0"/>
      <w:sz w:val="24"/>
      <w:szCs w:val="32"/>
    </w:rPr>
  </w:style>
  <w:style w:type="paragraph" w:customStyle="1" w:styleId="mhtexttrf">
    <w:name w:val="mhtexttrf"/>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4fff7">
    <w:name w:val="目录4"/>
    <w:basedOn w:val="afffd"/>
    <w:qFormat/>
    <w:rsid w:val="00CA7955"/>
    <w:pPr>
      <w:widowControl/>
      <w:tabs>
        <w:tab w:val="left" w:leader="dot" w:pos="7370"/>
      </w:tabs>
      <w:autoSpaceDE w:val="0"/>
      <w:autoSpaceDN w:val="0"/>
      <w:adjustRightInd w:val="0"/>
      <w:spacing w:line="317" w:lineRule="atLeast"/>
      <w:ind w:firstLineChars="200" w:firstLine="629"/>
      <w:jc w:val="left"/>
    </w:pPr>
    <w:rPr>
      <w:rFonts w:ascii="汉仪仿宋简" w:eastAsia="汉仪仿宋简" w:hAnsi="汉仪仿宋简" w:cs="汉仪仿宋简"/>
      <w:color w:val="000000"/>
      <w:kern w:val="0"/>
      <w:sz w:val="24"/>
      <w:szCs w:val="21"/>
    </w:rPr>
  </w:style>
  <w:style w:type="paragraph" w:customStyle="1" w:styleId="lnksmall">
    <w:name w:val="lnk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TKHeading2">
    <w:name w:val="STKHeading 2"/>
    <w:basedOn w:val="STKNormal"/>
    <w:qFormat/>
    <w:rsid w:val="00CA7955"/>
    <w:pPr>
      <w:keepNext/>
      <w:spacing w:before="40" w:after="0"/>
    </w:pPr>
    <w:rPr>
      <w:rFonts w:ascii="Cambria" w:hAnsi="Cambria" w:cs="Cambria"/>
      <w:b/>
      <w:bCs/>
      <w:iCs/>
      <w:color w:val="800000"/>
      <w:sz w:val="32"/>
    </w:rPr>
  </w:style>
  <w:style w:type="paragraph" w:customStyle="1" w:styleId="22CharCharCharCharCharCharChar">
    <w:name w:val="样式 正文首行缩进 2 + 首行缩进:  2 字符 Char Char Char Char Char Char Char"/>
    <w:basedOn w:val="2c"/>
    <w:autoRedefine/>
    <w:qFormat/>
    <w:rsid w:val="00CA7955"/>
    <w:pPr>
      <w:widowControl/>
      <w:tabs>
        <w:tab w:val="left" w:pos="840"/>
      </w:tabs>
      <w:spacing w:before="120" w:line="264" w:lineRule="auto"/>
      <w:ind w:leftChars="0" w:left="840" w:firstLineChars="0" w:hanging="420"/>
      <w:jc w:val="left"/>
    </w:pPr>
    <w:rPr>
      <w:rFonts w:ascii="Algerian" w:eastAsia="汉仪仿宋简" w:hAnsi="Algerian" w:cs="汉仪仿宋简"/>
      <w:sz w:val="21"/>
    </w:rPr>
  </w:style>
  <w:style w:type="paragraph" w:customStyle="1" w:styleId="mdgd">
    <w:name w:val="mdgd"/>
    <w:basedOn w:val="afffd"/>
    <w:qFormat/>
    <w:rsid w:val="00CA7955"/>
    <w:pPr>
      <w:widowControl/>
      <w:shd w:val="clear" w:color="auto" w:fill="CCCC99"/>
      <w:spacing w:before="100" w:beforeAutospacing="1" w:after="100" w:afterAutospacing="1" w:line="316" w:lineRule="auto"/>
      <w:ind w:firstLineChars="200" w:firstLine="200"/>
      <w:jc w:val="left"/>
    </w:pPr>
    <w:rPr>
      <w:rFonts w:ascii="Cambria" w:eastAsia="Courier New" w:hAnsi="Cambria" w:cs="Cambria"/>
      <w:b/>
      <w:bCs/>
      <w:color w:val="666633"/>
      <w:kern w:val="0"/>
      <w:sz w:val="24"/>
      <w:szCs w:val="32"/>
    </w:rPr>
  </w:style>
  <w:style w:type="paragraph" w:customStyle="1" w:styleId="sidebaralignleft">
    <w:name w:val="sidebaralignleft"/>
    <w:basedOn w:val="afffd"/>
    <w:qFormat/>
    <w:rsid w:val="00CA7955"/>
    <w:pPr>
      <w:widowControl/>
      <w:spacing w:before="100" w:beforeAutospacing="1" w:after="200" w:line="360" w:lineRule="auto"/>
      <w:ind w:right="200" w:firstLineChars="200" w:firstLine="200"/>
      <w:jc w:val="left"/>
    </w:pPr>
    <w:rPr>
      <w:rFonts w:ascii="Courier New" w:eastAsia="汉仪仿宋简" w:hAnsi="Courier New" w:cs="汉仪仿宋简"/>
      <w:kern w:val="0"/>
      <w:sz w:val="24"/>
      <w:szCs w:val="32"/>
    </w:rPr>
  </w:style>
  <w:style w:type="paragraph" w:customStyle="1" w:styleId="dbg">
    <w:name w:val="dbg"/>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crumb">
    <w:name w:val="para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mhtext">
    <w:name w:val="mhtex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Noident">
    <w:name w:val="Noident"/>
    <w:basedOn w:val="afffd"/>
    <w:qFormat/>
    <w:rsid w:val="00CA7955"/>
    <w:pPr>
      <w:widowControl/>
      <w:spacing w:line="300" w:lineRule="auto"/>
      <w:ind w:firstLineChars="200" w:firstLine="200"/>
      <w:jc w:val="left"/>
    </w:pPr>
    <w:rPr>
      <w:rFonts w:ascii="汉仪仿宋简" w:eastAsia="汉仪仿宋简" w:hAnsi="汉仪仿宋简" w:cs="汉仪仿宋简"/>
      <w:sz w:val="24"/>
    </w:rPr>
  </w:style>
  <w:style w:type="paragraph" w:customStyle="1" w:styleId="menusubsel">
    <w:name w:val="menusu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cellalt">
    <w:name w:val="gridcellalt"/>
    <w:basedOn w:val="afffd"/>
    <w:qFormat/>
    <w:rsid w:val="00CA7955"/>
    <w:pPr>
      <w:widowControl/>
      <w:shd w:val="clear" w:color="auto" w:fill="F5F5F5"/>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paradesclinksmall">
    <w:name w:val="para_desclink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3ffffffb">
    <w:name w:val="规范标题3"/>
    <w:basedOn w:val="38"/>
    <w:next w:val="afffd"/>
    <w:qFormat/>
    <w:rsid w:val="00CA7955"/>
    <w:pPr>
      <w:widowControl/>
      <w:tabs>
        <w:tab w:val="left" w:pos="360"/>
        <w:tab w:val="left" w:pos="432"/>
        <w:tab w:val="left" w:pos="1080"/>
      </w:tabs>
      <w:autoSpaceDE/>
      <w:autoSpaceDN/>
      <w:spacing w:before="240" w:after="240" w:line="314" w:lineRule="atLeast"/>
      <w:ind w:left="432" w:hanging="432"/>
      <w:textAlignment w:val="baseline"/>
      <w:outlineLvl w:val="9"/>
    </w:pPr>
    <w:rPr>
      <w:rFonts w:ascii="Algerian" w:eastAsia="汉仪仿宋简" w:hAnsi="Algerian" w:cs="汉仪仿宋简"/>
      <w:b w:val="0"/>
      <w:sz w:val="30"/>
      <w:u w:val="none"/>
      <w:lang w:bidi="he-IL"/>
    </w:rPr>
  </w:style>
  <w:style w:type="paragraph" w:customStyle="1" w:styleId="affffffffffffffffffffffffffffffffffffffffffffffffffff0">
    <w:name w:val="小节标题"/>
    <w:basedOn w:val="afffd"/>
    <w:qFormat/>
    <w:rsid w:val="00CA7955"/>
    <w:pPr>
      <w:widowControl/>
      <w:autoSpaceDE w:val="0"/>
      <w:autoSpaceDN w:val="0"/>
      <w:adjustRightInd w:val="0"/>
      <w:spacing w:before="175" w:after="102" w:line="351" w:lineRule="atLeast"/>
      <w:ind w:firstLineChars="200" w:firstLine="200"/>
      <w:jc w:val="left"/>
    </w:pPr>
    <w:rPr>
      <w:rFonts w:ascii="汉仪仿宋简" w:eastAsia="汉仪仿宋简" w:hAnsi="汉仪仿宋简" w:cs="汉仪仿宋简"/>
      <w:color w:val="000000"/>
      <w:kern w:val="0"/>
      <w:sz w:val="24"/>
      <w:szCs w:val="21"/>
    </w:rPr>
  </w:style>
  <w:style w:type="paragraph" w:customStyle="1" w:styleId="cg7">
    <w:name w:val="cg_7"/>
    <w:basedOn w:val="afffd"/>
    <w:qFormat/>
    <w:rsid w:val="00CA7955"/>
    <w:pPr>
      <w:widowControl/>
      <w:pBdr>
        <w:left w:val="single" w:sz="8" w:space="0" w:color="CCCCCC"/>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stylelight">
    <w:name w:val="titlestyle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ubtitle2">
    <w:name w:val="subtitle 2"/>
    <w:basedOn w:val="afffd"/>
    <w:qFormat/>
    <w:rsid w:val="00CA7955"/>
    <w:pPr>
      <w:widowControl/>
      <w:overflowPunct w:val="0"/>
      <w:autoSpaceDE w:val="0"/>
      <w:autoSpaceDN w:val="0"/>
      <w:adjustRightInd w:val="0"/>
      <w:spacing w:before="240" w:after="240" w:line="312" w:lineRule="atLeast"/>
      <w:ind w:firstLineChars="200" w:firstLine="200"/>
      <w:jc w:val="left"/>
      <w:textAlignment w:val="baseline"/>
    </w:pPr>
    <w:rPr>
      <w:rFonts w:ascii="Arial Narrow" w:eastAsia="Arial Narrow" w:hAnsi="汉仪仿宋简" w:cs="汉仪仿宋简"/>
      <w:kern w:val="0"/>
      <w:sz w:val="24"/>
    </w:rPr>
  </w:style>
  <w:style w:type="paragraph" w:customStyle="1" w:styleId="2Char22Char">
    <w:name w:val="样式 样式 样式 首行缩进:  2 字符 Char + 首行缩进:  2 字符 + 四号 首行缩进:  2 字符 Char"/>
    <w:basedOn w:val="2Char2CharChar"/>
    <w:qFormat/>
    <w:rsid w:val="00CA7955"/>
    <w:pPr>
      <w:ind w:firstLine="560"/>
    </w:pPr>
  </w:style>
  <w:style w:type="paragraph" w:customStyle="1" w:styleId="2Char2CharChar">
    <w:name w:val="样式 样式 首行缩进:  2 字符 Char + 首行缩进:  2 字符 Char Char"/>
    <w:basedOn w:val="2CharChar6"/>
    <w:qFormat/>
    <w:rsid w:val="00CA7955"/>
    <w:pPr>
      <w:ind w:firstLine="480"/>
    </w:pPr>
  </w:style>
  <w:style w:type="paragraph" w:customStyle="1" w:styleId="titleemphlight">
    <w:name w:val="title_emph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
    <w:name w:val="标题 0"/>
    <w:basedOn w:val="1f"/>
    <w:qFormat/>
    <w:rsid w:val="00CA7955"/>
    <w:pPr>
      <w:keepNext w:val="0"/>
      <w:widowControl/>
      <w:tabs>
        <w:tab w:val="left" w:pos="720"/>
        <w:tab w:val="left" w:pos="891"/>
      </w:tabs>
      <w:spacing w:before="340" w:after="330" w:line="578" w:lineRule="auto"/>
      <w:ind w:left="720" w:hanging="720"/>
      <w:jc w:val="left"/>
    </w:pPr>
    <w:rPr>
      <w:rFonts w:ascii="Algerian" w:eastAsia="Arial Narrow" w:hAnsi="Algerian" w:cs="Arial Narrow"/>
      <w:b w:val="0"/>
      <w:bCs w:val="0"/>
      <w:sz w:val="32"/>
      <w:szCs w:val="32"/>
    </w:rPr>
  </w:style>
  <w:style w:type="paragraph" w:customStyle="1" w:styleId="hdgd">
    <w:name w:val="hdg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iform">
    <w:name w:val="iform"/>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TerminalDispaly">
    <w:name w:val="Terminal Dispaly"/>
    <w:qFormat/>
    <w:rsid w:val="00CA7955"/>
    <w:pPr>
      <w:widowControl w:val="0"/>
      <w:spacing w:line="360" w:lineRule="auto"/>
      <w:ind w:left="1701" w:firstLineChars="200" w:firstLine="200"/>
      <w:jc w:val="both"/>
    </w:pPr>
    <w:rPr>
      <w:rFonts w:ascii="Bernard MT Condensed" w:eastAsia="Garamond" w:hAnsi="Bernard MT Condensed" w:cs="Algerian"/>
      <w:kern w:val="0"/>
      <w:sz w:val="17"/>
      <w:szCs w:val="20"/>
    </w:rPr>
  </w:style>
  <w:style w:type="paragraph" w:customStyle="1" w:styleId="titlelevel1">
    <w:name w:val="title_level1"/>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tvgray">
    <w:name w:val="tv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b/>
      <w:bCs/>
      <w:color w:val="000000"/>
      <w:kern w:val="0"/>
      <w:sz w:val="24"/>
      <w:szCs w:val="32"/>
    </w:rPr>
  </w:style>
  <w:style w:type="paragraph" w:customStyle="1" w:styleId="cg6nl">
    <w:name w:val="cg_6nl"/>
    <w:basedOn w:val="afffd"/>
    <w:qFormat/>
    <w:rsid w:val="00CA7955"/>
    <w:pPr>
      <w:widowControl/>
      <w:pBdr>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plccprefix">
    <w:name w:val="para_plcc_prefix"/>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paralargeblue">
    <w:name w:val="para_large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CC"/>
      <w:kern w:val="0"/>
      <w:sz w:val="28"/>
      <w:szCs w:val="28"/>
    </w:rPr>
  </w:style>
  <w:style w:type="paragraph" w:customStyle="1" w:styleId="TableTextCharCharChar">
    <w:name w:val="Table Text Char Char Char"/>
    <w:qFormat/>
    <w:rsid w:val="00CA7955"/>
    <w:pPr>
      <w:snapToGrid w:val="0"/>
      <w:spacing w:before="80" w:after="80" w:line="360" w:lineRule="auto"/>
      <w:ind w:firstLineChars="200" w:firstLine="200"/>
    </w:pPr>
    <w:rPr>
      <w:rFonts w:ascii="Cambria" w:eastAsia="Garamond" w:hAnsi="Cambria" w:cs="Algerian"/>
      <w:sz w:val="18"/>
      <w:szCs w:val="20"/>
    </w:rPr>
  </w:style>
  <w:style w:type="paragraph" w:customStyle="1" w:styleId="TABLE0">
    <w:name w:val="TABLE"/>
    <w:basedOn w:val="afffd"/>
    <w:qFormat/>
    <w:rsid w:val="00CA7955"/>
    <w:pPr>
      <w:widowControl/>
      <w:autoSpaceDE w:val="0"/>
      <w:autoSpaceDN w:val="0"/>
      <w:adjustRightInd w:val="0"/>
      <w:spacing w:before="50" w:after="50" w:line="240" w:lineRule="exact"/>
      <w:ind w:firstLineChars="200" w:firstLine="200"/>
      <w:jc w:val="left"/>
    </w:pPr>
    <w:rPr>
      <w:rFonts w:ascii="Garamond" w:eastAsia="汉仪仿宋简" w:hAnsi="汉仪仿宋简" w:cs="汉仪仿宋简"/>
      <w:b/>
      <w:i/>
      <w:kern w:val="0"/>
      <w:sz w:val="18"/>
    </w:rPr>
  </w:style>
  <w:style w:type="paragraph" w:customStyle="1" w:styleId="1ffffffffffffb">
    <w:name w:val="规范标题1"/>
    <w:basedOn w:val="1f"/>
    <w:next w:val="afffd"/>
    <w:qFormat/>
    <w:rsid w:val="00CA7955"/>
    <w:pPr>
      <w:keepNext w:val="0"/>
      <w:widowControl/>
      <w:tabs>
        <w:tab w:val="left" w:pos="360"/>
        <w:tab w:val="left" w:pos="432"/>
        <w:tab w:val="left" w:pos="1080"/>
      </w:tabs>
      <w:adjustRightInd w:val="0"/>
      <w:spacing w:before="600" w:after="600" w:line="314" w:lineRule="atLeast"/>
      <w:ind w:left="432" w:hanging="432"/>
      <w:jc w:val="left"/>
      <w:textAlignment w:val="baseline"/>
      <w:outlineLvl w:val="9"/>
    </w:pPr>
    <w:rPr>
      <w:rFonts w:ascii="Algerian" w:eastAsia="Swis721 LtCn BT" w:hAnsi="Algerian" w:cs="Arial Narrow"/>
      <w:b w:val="0"/>
      <w:bCs w:val="0"/>
      <w:sz w:val="52"/>
      <w:szCs w:val="32"/>
    </w:rPr>
  </w:style>
  <w:style w:type="paragraph" w:customStyle="1" w:styleId="promoheaderimage">
    <w:name w:val="promoheaderimage"/>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to">
    <w:name w:val="para_marketingprice_t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0000"/>
      <w:kern w:val="0"/>
      <w:sz w:val="22"/>
      <w:szCs w:val="22"/>
    </w:rPr>
  </w:style>
  <w:style w:type="paragraph" w:customStyle="1" w:styleId="titleemph">
    <w:name w:val="titl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affffffffffffffffffffffffffffffffffffffffffffffffffff1">
    <w:name w:val="章小节标"/>
    <w:basedOn w:val="afffd"/>
    <w:qFormat/>
    <w:rsid w:val="00CA7955"/>
    <w:pPr>
      <w:widowControl/>
      <w:spacing w:before="240" w:after="120" w:line="360" w:lineRule="auto"/>
      <w:ind w:firstLineChars="200" w:firstLine="200"/>
      <w:jc w:val="left"/>
    </w:pPr>
    <w:rPr>
      <w:rFonts w:ascii="Garamond" w:eastAsia="汉仪仿宋简" w:hAnsi="汉仪仿宋简" w:cs="汉仪仿宋简"/>
      <w:b/>
      <w:sz w:val="28"/>
    </w:rPr>
  </w:style>
  <w:style w:type="paragraph" w:customStyle="1" w:styleId="FigureText">
    <w:name w:val="Figure Text"/>
    <w:qFormat/>
    <w:rsid w:val="00CA7955"/>
    <w:pPr>
      <w:snapToGrid w:val="0"/>
      <w:spacing w:line="360" w:lineRule="auto"/>
      <w:ind w:left="1701" w:firstLineChars="200" w:firstLine="200"/>
      <w:jc w:val="both"/>
    </w:pPr>
    <w:rPr>
      <w:rFonts w:ascii="Cambria" w:eastAsia="Segoe UI Light" w:hAnsi="Cambria" w:cs="Algerian"/>
      <w:kern w:val="0"/>
      <w:sz w:val="18"/>
      <w:szCs w:val="20"/>
    </w:rPr>
  </w:style>
  <w:style w:type="paragraph" w:customStyle="1" w:styleId="country">
    <w:name w:val="country"/>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b/>
      <w:bCs/>
      <w:color w:val="99CCFF"/>
      <w:kern w:val="0"/>
      <w:sz w:val="24"/>
      <w:szCs w:val="32"/>
    </w:rPr>
  </w:style>
  <w:style w:type="paragraph" w:customStyle="1" w:styleId="affffffffffffffffffffffffffffffffffffffffffffffffffff2">
    <w:name w:val="层"/>
    <w:basedOn w:val="afffd"/>
    <w:qFormat/>
    <w:rsid w:val="00CA7955"/>
    <w:pPr>
      <w:widowControl/>
      <w:adjustRightInd w:val="0"/>
      <w:spacing w:line="314" w:lineRule="atLeast"/>
      <w:ind w:firstLineChars="200" w:firstLine="425"/>
      <w:jc w:val="left"/>
      <w:textAlignment w:val="baseline"/>
      <w:outlineLvl w:val="5"/>
    </w:pPr>
    <w:rPr>
      <w:rFonts w:ascii="汉仪仿宋简" w:eastAsia="Arial Narrow" w:hAnsi="汉仪仿宋简" w:cs="汉仪仿宋简"/>
      <w:kern w:val="0"/>
      <w:sz w:val="24"/>
    </w:rPr>
  </w:style>
  <w:style w:type="paragraph" w:customStyle="1" w:styleId="Heading4">
    <w:name w:val="*Heading 4"/>
    <w:basedOn w:val="afffd"/>
    <w:next w:val="BodyText"/>
    <w:qFormat/>
    <w:rsid w:val="00CA7955"/>
    <w:pPr>
      <w:keepNext/>
      <w:widowControl/>
      <w:spacing w:before="140" w:after="100" w:line="220" w:lineRule="atLeast"/>
      <w:ind w:left="2304" w:firstLineChars="200" w:firstLine="200"/>
      <w:jc w:val="left"/>
      <w:outlineLvl w:val="3"/>
    </w:pPr>
    <w:rPr>
      <w:rFonts w:ascii="Cambria" w:eastAsia="汉仪仿宋简" w:hAnsi="Cambria" w:cs="汉仪仿宋简"/>
      <w:b/>
      <w:i/>
      <w:color w:val="0A357E"/>
      <w:kern w:val="0"/>
      <w:sz w:val="26"/>
      <w:szCs w:val="32"/>
      <w:lang w:eastAsia="en-US"/>
    </w:rPr>
  </w:style>
  <w:style w:type="paragraph" w:customStyle="1" w:styleId="STKHeading3">
    <w:name w:val="STKHeading 3"/>
    <w:basedOn w:val="STKNormal"/>
    <w:qFormat/>
    <w:rsid w:val="00CA7955"/>
    <w:pPr>
      <w:keepNext/>
      <w:spacing w:before="40" w:after="0"/>
    </w:pPr>
    <w:rPr>
      <w:rFonts w:ascii="Cambria" w:hAnsi="Cambria"/>
      <w:color w:val="0000FF"/>
      <w:sz w:val="28"/>
    </w:rPr>
  </w:style>
  <w:style w:type="paragraph" w:customStyle="1" w:styleId="titleinvpopup">
    <w:name w:val="title_invpopu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48"/>
      <w:szCs w:val="48"/>
    </w:rPr>
  </w:style>
  <w:style w:type="paragraph" w:customStyle="1" w:styleId="tgreen">
    <w:name w:val="tgreen"/>
    <w:basedOn w:val="afffd"/>
    <w:qFormat/>
    <w:rsid w:val="00CA7955"/>
    <w:pPr>
      <w:widowControl/>
      <w:shd w:val="clear" w:color="auto" w:fill="00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romoheaderlogo">
    <w:name w:val="promoheaderlogo"/>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back-2">
    <w:name w:val="table-back-2"/>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dbluetitlebar">
    <w:name w:val="medbluetitlebar"/>
    <w:basedOn w:val="afffd"/>
    <w:qFormat/>
    <w:rsid w:val="00CA7955"/>
    <w:pPr>
      <w:widowControl/>
      <w:shd w:val="clear" w:color="auto" w:fill="6699CC"/>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affffffffffffffffffffffffffffffffffffffffffffffffffff3">
    <w:name w:val="小项目标题"/>
    <w:basedOn w:val="afffd"/>
    <w:qFormat/>
    <w:rsid w:val="00CA7955"/>
    <w:pPr>
      <w:widowControl/>
      <w:spacing w:before="100" w:beforeAutospacing="1" w:after="100" w:afterAutospacing="1" w:line="360" w:lineRule="auto"/>
      <w:ind w:leftChars="200" w:left="480" w:firstLineChars="200" w:firstLine="200"/>
      <w:jc w:val="left"/>
    </w:pPr>
    <w:rPr>
      <w:rFonts w:ascii="汉仪仿宋简" w:eastAsia="汉仪仿宋简" w:hAnsi="汉仪仿宋简" w:cs="汉仪仿宋简"/>
      <w:sz w:val="24"/>
      <w:szCs w:val="32"/>
    </w:rPr>
  </w:style>
  <w:style w:type="paragraph" w:customStyle="1" w:styleId="Preformatted">
    <w:name w:val="Preformatted"/>
    <w:basedOn w:val="afffd"/>
    <w:qFormat/>
    <w:rsid w:val="00CA795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Bernard MT Condensed" w:eastAsia="汉仪仿宋简" w:hAnsi="Bernard MT Condensed" w:cs="汉仪仿宋简"/>
      <w:kern w:val="0"/>
      <w:sz w:val="20"/>
    </w:rPr>
  </w:style>
  <w:style w:type="paragraph" w:customStyle="1" w:styleId="tbg">
    <w:name w:val="t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Bullet1Double">
    <w:name w:val="*Bullet #1 Double"/>
    <w:basedOn w:val="Bullet1Single"/>
    <w:qFormat/>
    <w:rsid w:val="00CA7955"/>
    <w:pPr>
      <w:tabs>
        <w:tab w:val="left" w:pos="360"/>
      </w:tabs>
      <w:spacing w:after="220"/>
      <w:ind w:left="2664" w:hanging="340"/>
    </w:pPr>
  </w:style>
  <w:style w:type="paragraph" w:customStyle="1" w:styleId="Bullet1Single">
    <w:name w:val="*Bullet #1 Single"/>
    <w:basedOn w:val="BodyText"/>
    <w:qFormat/>
    <w:rsid w:val="00CA7955"/>
    <w:pPr>
      <w:tabs>
        <w:tab w:val="left" w:pos="420"/>
      </w:tabs>
      <w:spacing w:after="0"/>
      <w:ind w:left="420" w:hanging="420"/>
    </w:pPr>
  </w:style>
  <w:style w:type="paragraph" w:customStyle="1" w:styleId="202H2h2Heading2HiddenHeading2CCBSheading2">
    <w:name w:val="样式 标题 2标题 0标题2H2h2Heading 2 HiddenHeading 2 CCBSheading 2..."/>
    <w:basedOn w:val="2a"/>
    <w:qFormat/>
    <w:rsid w:val="00CA7955"/>
    <w:pPr>
      <w:keepNext w:val="0"/>
      <w:keepLines w:val="0"/>
      <w:widowControl/>
      <w:tabs>
        <w:tab w:val="left" w:pos="709"/>
        <w:tab w:val="left" w:pos="8280"/>
      </w:tabs>
      <w:spacing w:before="0" w:after="0" w:line="560" w:lineRule="exact"/>
      <w:jc w:val="left"/>
      <w:outlineLvl w:val="9"/>
    </w:pPr>
    <w:rPr>
      <w:rFonts w:ascii="Century" w:eastAsia="Century" w:hAnsi="Century" w:cs="Century"/>
      <w:b w:val="0"/>
      <w:color w:val="000000"/>
      <w:sz w:val="24"/>
      <w:szCs w:val="24"/>
      <w:lang w:bidi="he-IL"/>
    </w:rPr>
  </w:style>
  <w:style w:type="paragraph" w:customStyle="1" w:styleId="promoheaderimagerevid">
    <w:name w:val="promoheaderimagerevid"/>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mgraytext">
    <w:name w:val="smgraytex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666666"/>
      <w:kern w:val="0"/>
      <w:sz w:val="24"/>
      <w:szCs w:val="32"/>
    </w:rPr>
  </w:style>
  <w:style w:type="paragraph" w:customStyle="1" w:styleId="lnk">
    <w:name w:val="l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4">
    <w:name w:val="±í¸ñÎÄ±¾"/>
    <w:basedOn w:val="afffd"/>
    <w:qFormat/>
    <w:rsid w:val="00CA7955"/>
    <w:pPr>
      <w:widowControl/>
      <w:tabs>
        <w:tab w:val="decimal" w:pos="0"/>
      </w:tabs>
      <w:snapToGrid w:val="0"/>
      <w:spacing w:line="360" w:lineRule="auto"/>
      <w:ind w:firstLineChars="200" w:firstLine="425"/>
      <w:jc w:val="left"/>
    </w:pPr>
    <w:rPr>
      <w:rFonts w:ascii="Cambria" w:eastAsia="汉仪仿宋简" w:hAnsi="Cambria" w:cs="汉仪仿宋简"/>
      <w:kern w:val="0"/>
      <w:sz w:val="24"/>
    </w:rPr>
  </w:style>
  <w:style w:type="paragraph" w:customStyle="1" w:styleId="mhtoplink">
    <w:name w:val="mh_top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lnksecondary">
    <w:name w:val="lnk_seconda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Para0">
    <w:name w:val="默认段落字体 Para"/>
    <w:basedOn w:val="afffd"/>
    <w:qFormat/>
    <w:rsid w:val="00CA7955"/>
    <w:pPr>
      <w:widowControl/>
      <w:adjustRightInd w:val="0"/>
      <w:spacing w:line="360" w:lineRule="auto"/>
      <w:ind w:firstLineChars="200" w:firstLine="200"/>
      <w:jc w:val="left"/>
    </w:pPr>
    <w:rPr>
      <w:rFonts w:ascii="汉仪仿宋简" w:eastAsia="汉仪仿宋简" w:hAnsi="汉仪仿宋简" w:cs="汉仪仿宋简"/>
      <w:kern w:val="0"/>
      <w:sz w:val="24"/>
    </w:rPr>
  </w:style>
  <w:style w:type="paragraph" w:customStyle="1" w:styleId="tblobjgroup">
    <w:name w:val="tbl_objgrou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formmandatory">
    <w:name w:val="para_formmandato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CC0033"/>
      <w:kern w:val="0"/>
      <w:sz w:val="24"/>
      <w:szCs w:val="32"/>
    </w:rPr>
  </w:style>
  <w:style w:type="paragraph" w:customStyle="1" w:styleId="bbg">
    <w:name w:val="bbg"/>
    <w:basedOn w:val="afffd"/>
    <w:qFormat/>
    <w:rsid w:val="00CA7955"/>
    <w:pPr>
      <w:widowControl/>
      <w:shd w:val="clear" w:color="auto" w:fill="000000"/>
      <w:spacing w:before="100" w:beforeAutospacing="1" w:after="100" w:afterAutospacing="1" w:line="316" w:lineRule="auto"/>
      <w:ind w:firstLineChars="200" w:firstLine="200"/>
      <w:jc w:val="left"/>
      <w:textAlignment w:val="center"/>
    </w:pPr>
    <w:rPr>
      <w:rFonts w:ascii="Cambria" w:eastAsia="Courier New" w:hAnsi="Cambria" w:cs="Cambria"/>
      <w:kern w:val="0"/>
      <w:sz w:val="24"/>
      <w:szCs w:val="32"/>
    </w:rPr>
  </w:style>
  <w:style w:type="paragraph" w:customStyle="1" w:styleId="TableDescriptionCharChar">
    <w:name w:val="Table Description Char Char"/>
    <w:next w:val="afffd"/>
    <w:qFormat/>
    <w:rsid w:val="00CA7955"/>
    <w:pPr>
      <w:keepNext/>
      <w:snapToGrid w:val="0"/>
      <w:spacing w:before="160" w:after="80" w:line="360" w:lineRule="auto"/>
      <w:ind w:left="1701" w:firstLineChars="200" w:firstLine="200"/>
      <w:jc w:val="center"/>
    </w:pPr>
    <w:rPr>
      <w:rFonts w:ascii="Cambria" w:eastAsia="Arial Narrow" w:hAnsi="Cambria" w:cs="Algerian"/>
      <w:kern w:val="0"/>
      <w:sz w:val="18"/>
      <w:szCs w:val="20"/>
    </w:rPr>
  </w:style>
  <w:style w:type="paragraph" w:customStyle="1" w:styleId="pagetitle">
    <w:name w:val="page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lnksmallsel">
    <w:name w:val="_lnk_small_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vlgray">
    <w:name w:val="vl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dblue">
    <w:name w:val="tdblue"/>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22f3">
    <w:name w:val="样式 正文文本缩进 + 左侧:  2 字符 首行缩进:  2 字符"/>
    <w:basedOn w:val="affff7"/>
    <w:qFormat/>
    <w:rsid w:val="00CA7955"/>
    <w:pPr>
      <w:widowControl/>
      <w:tabs>
        <w:tab w:val="clear" w:pos="8640"/>
        <w:tab w:val="left" w:pos="360"/>
        <w:tab w:val="left" w:pos="540"/>
      </w:tabs>
      <w:spacing w:line="520" w:lineRule="exact"/>
      <w:ind w:left="200" w:firstLineChars="200" w:firstLine="560"/>
      <w:jc w:val="left"/>
    </w:pPr>
    <w:rPr>
      <w:rFonts w:ascii="Book Antiqua" w:eastAsia="Book Antiqua" w:hAnsi="Algerian" w:cs="汉仪仿宋简"/>
      <w:sz w:val="28"/>
    </w:rPr>
  </w:style>
  <w:style w:type="paragraph" w:customStyle="1" w:styleId="affffffffffffffffffffffffffffffffffffffffffffffffffff5">
    <w:name w:val="文章总标题"/>
    <w:basedOn w:val="afffd"/>
    <w:qFormat/>
    <w:rsid w:val="00CA7955"/>
    <w:pPr>
      <w:widowControl/>
      <w:autoSpaceDE w:val="0"/>
      <w:autoSpaceDN w:val="0"/>
      <w:adjustRightInd w:val="0"/>
      <w:spacing w:before="566" w:after="544" w:line="566" w:lineRule="atLeast"/>
      <w:ind w:firstLineChars="200" w:firstLine="200"/>
      <w:jc w:val="center"/>
    </w:pPr>
    <w:rPr>
      <w:rFonts w:ascii="Cambria" w:eastAsia="汉仪仿宋简" w:hAnsi="Cambria" w:cs="汉仪仿宋简"/>
      <w:color w:val="000000"/>
      <w:kern w:val="0"/>
      <w:sz w:val="54"/>
      <w:szCs w:val="54"/>
    </w:rPr>
  </w:style>
  <w:style w:type="paragraph" w:customStyle="1" w:styleId="551250">
    <w:name w:val="样式 宋体 小四 段前: 5 磅 段后: 5 磅 行距: 多倍行距 1.25 字行"/>
    <w:basedOn w:val="afffd"/>
    <w:qFormat/>
    <w:rsid w:val="00CA7955"/>
    <w:pPr>
      <w:widowControl/>
      <w:tabs>
        <w:tab w:val="left" w:pos="0"/>
      </w:tabs>
      <w:spacing w:line="360" w:lineRule="auto"/>
      <w:ind w:left="240" w:right="240" w:firstLineChars="200" w:firstLine="200"/>
      <w:jc w:val="left"/>
    </w:pPr>
    <w:rPr>
      <w:rFonts w:ascii="Garamond" w:eastAsia="汉仪仿宋简" w:hAnsi="Garamond" w:cs="汉仪仿宋简"/>
      <w:bCs/>
      <w:sz w:val="24"/>
    </w:rPr>
  </w:style>
  <w:style w:type="paragraph" w:customStyle="1" w:styleId="titlelevel2">
    <w:name w:val="title_level2"/>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ALTZ143">
    <w:name w:val="样式 正文缩进特点表正文正文非缩进缩进ALT+Z四号段1标题4小四正文不缩进样式3首行缩进正文缩进（首..."/>
    <w:basedOn w:val="afffe"/>
    <w:qFormat/>
    <w:rsid w:val="00CA7955"/>
    <w:pPr>
      <w:widowControl/>
      <w:autoSpaceDE/>
      <w:autoSpaceDN/>
      <w:adjustRightInd/>
      <w:spacing w:line="360" w:lineRule="auto"/>
      <w:ind w:firstLineChars="200" w:firstLine="200"/>
    </w:pPr>
    <w:rPr>
      <w:rFonts w:ascii="汉仪仿宋简" w:eastAsia="汉仪仿宋简" w:hAnsi="汉仪仿宋简" w:cs="Garamond"/>
      <w:szCs w:val="20"/>
    </w:rPr>
  </w:style>
  <w:style w:type="paragraph" w:customStyle="1" w:styleId="2Char220">
    <w:name w:val="样式 样式 样式 首行缩进:  2 字符 Char + 首行缩进:  2 字符 + 四号 首行缩进:  2 字符"/>
    <w:basedOn w:val="2Char2Char"/>
    <w:qFormat/>
    <w:rsid w:val="00CA7955"/>
    <w:pPr>
      <w:ind w:firstLine="560"/>
    </w:pPr>
  </w:style>
  <w:style w:type="paragraph" w:customStyle="1" w:styleId="validationsummaryerror">
    <w:name w:val="validationsummary_erro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B90006"/>
      <w:kern w:val="0"/>
      <w:sz w:val="24"/>
      <w:szCs w:val="32"/>
    </w:rPr>
  </w:style>
  <w:style w:type="paragraph" w:customStyle="1" w:styleId="emailembeddedtbltitle">
    <w:name w:val="email_embeddedtbl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1ffffffffffffc">
    <w:name w:val="È±Ê¡ÎÄ±¾:1"/>
    <w:basedOn w:val="afffd"/>
    <w:qFormat/>
    <w:rsid w:val="00CA7955"/>
    <w:pPr>
      <w:widowControl/>
      <w:snapToGrid w:val="0"/>
      <w:spacing w:line="360" w:lineRule="auto"/>
      <w:ind w:firstLineChars="200" w:firstLine="200"/>
      <w:jc w:val="left"/>
    </w:pPr>
    <w:rPr>
      <w:rFonts w:ascii="Garamond" w:eastAsia="汉仪仿宋简" w:hAnsi="Cambria" w:cs="汉仪仿宋简"/>
      <w:kern w:val="0"/>
      <w:sz w:val="24"/>
    </w:rPr>
  </w:style>
  <w:style w:type="paragraph" w:customStyle="1" w:styleId="mhsearchlarge">
    <w:name w:val="mh_search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nllink">
    <w:name w:val="pnllink"/>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kern w:val="0"/>
      <w:sz w:val="24"/>
      <w:szCs w:val="32"/>
    </w:rPr>
  </w:style>
  <w:style w:type="paragraph" w:customStyle="1" w:styleId="TableDescriptionChar">
    <w:name w:val="Table Description Char"/>
    <w:next w:val="afffd"/>
    <w:qFormat/>
    <w:rsid w:val="00CA7955"/>
    <w:pPr>
      <w:keepNext/>
      <w:snapToGrid w:val="0"/>
      <w:spacing w:before="160" w:after="80" w:line="360" w:lineRule="auto"/>
      <w:ind w:firstLineChars="200" w:firstLine="425"/>
      <w:jc w:val="center"/>
    </w:pPr>
    <w:rPr>
      <w:rFonts w:ascii="Cambria" w:eastAsia="Arial Narrow" w:hAnsi="Cambria" w:cs="Algerian"/>
      <w:sz w:val="24"/>
      <w:szCs w:val="24"/>
    </w:rPr>
  </w:style>
  <w:style w:type="paragraph" w:customStyle="1" w:styleId="article">
    <w:name w:val="article"/>
    <w:basedOn w:val="afffd"/>
    <w:qFormat/>
    <w:rsid w:val="00CA7955"/>
    <w:pPr>
      <w:widowControl/>
      <w:spacing w:before="100" w:beforeAutospacing="1" w:after="100" w:afterAutospacing="1" w:line="360" w:lineRule="auto"/>
      <w:ind w:firstLineChars="200" w:firstLine="200"/>
      <w:jc w:val="left"/>
    </w:pPr>
    <w:rPr>
      <w:rFonts w:ascii="Garamond" w:eastAsia="汉仪仿宋简" w:hAnsi="Garamond" w:cs="Garamond"/>
      <w:kern w:val="0"/>
      <w:sz w:val="24"/>
      <w:szCs w:val="32"/>
    </w:rPr>
  </w:style>
  <w:style w:type="paragraph" w:customStyle="1" w:styleId="medgraytitlebar">
    <w:name w:val="medgraytitlebar"/>
    <w:basedOn w:val="afffd"/>
    <w:qFormat/>
    <w:rsid w:val="00CA7955"/>
    <w:pPr>
      <w:widowControl/>
      <w:shd w:val="clear" w:color="auto" w:fill="999999"/>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menusubselrow">
    <w:name w:val="menusubselrow"/>
    <w:basedOn w:val="afffd"/>
    <w:qFormat/>
    <w:rsid w:val="00CA7955"/>
    <w:pPr>
      <w:widowControl/>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value">
    <w:name w:val="evalue"/>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mcc">
    <w:name w:val="bmcc_正文缩进"/>
    <w:basedOn w:val="afffd"/>
    <w:qFormat/>
    <w:rsid w:val="00CA7955"/>
    <w:pPr>
      <w:widowControl/>
      <w:spacing w:after="120" w:line="360" w:lineRule="auto"/>
      <w:ind w:leftChars="200" w:left="480" w:firstLineChars="200" w:firstLine="200"/>
      <w:jc w:val="left"/>
    </w:pPr>
    <w:rPr>
      <w:rFonts w:ascii="Cambria" w:eastAsia="汉仪仿宋简" w:hAnsi="Cambria" w:cs="Cambria"/>
      <w:sz w:val="24"/>
    </w:rPr>
  </w:style>
  <w:style w:type="paragraph" w:customStyle="1" w:styleId="4Head1">
    <w:name w:val="*4. Head 1"/>
    <w:basedOn w:val="Default"/>
    <w:next w:val="Default"/>
    <w:qFormat/>
    <w:rsid w:val="00CA7955"/>
    <w:pPr>
      <w:spacing w:before="180" w:after="60" w:line="360" w:lineRule="auto"/>
      <w:ind w:firstLineChars="200" w:firstLine="200"/>
    </w:pPr>
    <w:rPr>
      <w:rFonts w:ascii="Garamond" w:eastAsia="Garamond" w:hAnsi="Garamond" w:cs="Algerian"/>
      <w:color w:val="auto"/>
      <w:lang w:eastAsia="en-US"/>
    </w:rPr>
  </w:style>
  <w:style w:type="paragraph" w:customStyle="1" w:styleId="lnkpromo">
    <w:name w:val="lnk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paraimglink">
    <w:name w:val="para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egmentertitleseg">
    <w:name w:val="segmentertitle_seg"/>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99FF"/>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greytext">
    <w:name w:val="greytex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666666"/>
      <w:kern w:val="0"/>
      <w:sz w:val="24"/>
      <w:szCs w:val="32"/>
    </w:rPr>
  </w:style>
  <w:style w:type="paragraph" w:customStyle="1" w:styleId="hil">
    <w:name w:val="hil"/>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lggraytitle">
    <w:name w:val="lggraytitle"/>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666666"/>
      <w:kern w:val="0"/>
      <w:sz w:val="48"/>
      <w:szCs w:val="48"/>
    </w:rPr>
  </w:style>
  <w:style w:type="paragraph" w:customStyle="1" w:styleId="2ffffffffff8">
    <w:name w:val="规范标题2"/>
    <w:basedOn w:val="2a"/>
    <w:next w:val="afffd"/>
    <w:qFormat/>
    <w:rsid w:val="00CA7955"/>
    <w:pPr>
      <w:keepNext w:val="0"/>
      <w:keepLines w:val="0"/>
      <w:widowControl/>
      <w:tabs>
        <w:tab w:val="left" w:pos="360"/>
        <w:tab w:val="left" w:pos="432"/>
        <w:tab w:val="left" w:pos="709"/>
        <w:tab w:val="left" w:pos="1080"/>
      </w:tabs>
      <w:adjustRightInd w:val="0"/>
      <w:spacing w:before="480" w:after="480" w:line="314" w:lineRule="atLeast"/>
      <w:ind w:left="432" w:hanging="432"/>
      <w:jc w:val="center"/>
      <w:textAlignment w:val="baseline"/>
      <w:outlineLvl w:val="9"/>
    </w:pPr>
    <w:rPr>
      <w:rFonts w:ascii="Algerian" w:eastAsia="Arial Unicode MS" w:hAnsi="Algerian" w:cs="Century"/>
      <w:b w:val="0"/>
      <w:bCs w:val="0"/>
      <w:kern w:val="0"/>
      <w:sz w:val="36"/>
      <w:szCs w:val="20"/>
      <w:lang w:bidi="he-IL"/>
    </w:rPr>
  </w:style>
  <w:style w:type="paragraph" w:customStyle="1" w:styleId="titlemarcomlarge">
    <w:name w:val="title_marcom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abfragmentselected">
    <w:name w:val="tabfragmentselect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st">
    <w:name w:val="as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CC6600"/>
      <w:kern w:val="0"/>
      <w:sz w:val="24"/>
      <w:szCs w:val="32"/>
    </w:rPr>
  </w:style>
  <w:style w:type="paragraph" w:customStyle="1" w:styleId="pnlgreeting">
    <w:name w:val="pnlgreeting"/>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b/>
      <w:bCs/>
      <w:color w:val="666666"/>
      <w:kern w:val="0"/>
      <w:sz w:val="24"/>
      <w:szCs w:val="32"/>
    </w:rPr>
  </w:style>
  <w:style w:type="paragraph" w:customStyle="1" w:styleId="affffffffffffffffffffffffffffffffffffffffffffffffffff6">
    <w:name w:val="Ê×ÐÐËõ½ø"/>
    <w:basedOn w:val="afffd"/>
    <w:qFormat/>
    <w:rsid w:val="00CA7955"/>
    <w:pPr>
      <w:widowControl/>
      <w:snapToGrid w:val="0"/>
      <w:spacing w:line="360" w:lineRule="auto"/>
      <w:ind w:firstLineChars="200" w:firstLine="720"/>
      <w:jc w:val="left"/>
    </w:pPr>
    <w:rPr>
      <w:rFonts w:ascii="Cambria" w:eastAsia="汉仪仿宋简" w:hAnsi="Cambria" w:cs="汉仪仿宋简"/>
      <w:kern w:val="0"/>
      <w:sz w:val="24"/>
    </w:rPr>
  </w:style>
  <w:style w:type="paragraph" w:customStyle="1" w:styleId="highlight0">
    <w:name w:val="highlight"/>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FF6600"/>
      <w:kern w:val="0"/>
      <w:sz w:val="24"/>
      <w:szCs w:val="32"/>
    </w:rPr>
  </w:style>
  <w:style w:type="paragraph" w:customStyle="1" w:styleId="minicatmodtitlecell">
    <w:name w:val="minicat_mod_title_cell"/>
    <w:basedOn w:val="afffd"/>
    <w:qFormat/>
    <w:rsid w:val="00CA7955"/>
    <w:pPr>
      <w:widowControl/>
      <w:shd w:val="clear" w:color="auto" w:fill="D7E8FA"/>
      <w:spacing w:before="100" w:beforeAutospacing="1" w:after="100" w:afterAutospacing="1" w:line="360" w:lineRule="auto"/>
      <w:ind w:firstLineChars="200" w:firstLine="200"/>
      <w:jc w:val="left"/>
    </w:pPr>
    <w:rPr>
      <w:rFonts w:ascii="Cambria" w:eastAsia="汉仪仿宋简" w:hAnsi="Cambria" w:cs="Cambria"/>
      <w:color w:val="336699"/>
      <w:kern w:val="0"/>
      <w:sz w:val="20"/>
    </w:rPr>
  </w:style>
  <w:style w:type="paragraph" w:customStyle="1" w:styleId="pointsmall">
    <w:name w:val="point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7">
    <w:name w:val="正文缩进２字"/>
    <w:basedOn w:val="afffd"/>
    <w:qFormat/>
    <w:rsid w:val="00CA7955"/>
    <w:pPr>
      <w:widowControl/>
      <w:spacing w:line="360" w:lineRule="auto"/>
      <w:ind w:left="200" w:firstLineChars="200" w:firstLine="200"/>
      <w:jc w:val="left"/>
    </w:pPr>
    <w:rPr>
      <w:rFonts w:ascii="汉仪仿宋简" w:eastAsia="汉仪仿宋简" w:hAnsi="汉仪仿宋简" w:cs="汉仪仿宋简"/>
      <w:kern w:val="0"/>
      <w:sz w:val="24"/>
    </w:rPr>
  </w:style>
  <w:style w:type="paragraph" w:customStyle="1" w:styleId="gridcellrecomendedalt">
    <w:name w:val="gridcellrecomendedalt"/>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lgd">
    <w:name w:val="flgd"/>
    <w:basedOn w:val="afffd"/>
    <w:qFormat/>
    <w:rsid w:val="00CA7955"/>
    <w:pPr>
      <w:widowControl/>
      <w:shd w:val="clear" w:color="auto" w:fill="F7F7E7"/>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1H1Heading0Fab-1PIM1h1Level1TopicHeadingHeadin">
    <w:name w:val="样式 标题 1H1Heading 0Fab-1PIM 1h1Level 1 Topic HeadingHeadin..."/>
    <w:basedOn w:val="1f"/>
    <w:qFormat/>
    <w:rsid w:val="00CA7955"/>
    <w:pPr>
      <w:keepNext w:val="0"/>
      <w:keepLines w:val="0"/>
      <w:pageBreakBefore/>
      <w:widowControl/>
      <w:overflowPunct w:val="0"/>
      <w:autoSpaceDE w:val="0"/>
      <w:autoSpaceDN w:val="0"/>
      <w:adjustRightInd w:val="0"/>
      <w:spacing w:before="0" w:after="0" w:line="560" w:lineRule="exact"/>
      <w:ind w:rightChars="12" w:right="25"/>
      <w:jc w:val="left"/>
      <w:textAlignment w:val="baseline"/>
    </w:pPr>
    <w:rPr>
      <w:rFonts w:ascii="Cambria" w:eastAsia="Arial Narrow" w:hAnsi="Cambria" w:cs="Garamond"/>
      <w:b w:val="0"/>
      <w:kern w:val="28"/>
      <w:sz w:val="32"/>
      <w:lang w:bidi="he-IL"/>
    </w:rPr>
  </w:style>
  <w:style w:type="paragraph" w:customStyle="1" w:styleId="lnkdesclink">
    <w:name w:val="lnk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eytextbld">
    <w:name w:val="greytextbl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666666"/>
      <w:kern w:val="0"/>
      <w:sz w:val="24"/>
      <w:szCs w:val="32"/>
    </w:rPr>
  </w:style>
  <w:style w:type="paragraph" w:customStyle="1" w:styleId="cg2">
    <w:name w:val="cg_2"/>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d">
    <w:name w:val="定义的副标题1"/>
    <w:basedOn w:val="afffffffffffffffffffffffffffffffffffffffffffffffffff4"/>
    <w:qFormat/>
    <w:rsid w:val="00CA7955"/>
    <w:pPr>
      <w:spacing w:before="120" w:after="960"/>
    </w:pPr>
    <w:rPr>
      <w:bCs/>
      <w:sz w:val="32"/>
      <w:szCs w:val="32"/>
    </w:rPr>
  </w:style>
  <w:style w:type="paragraph" w:customStyle="1" w:styleId="pointnormal">
    <w:name w:val="point_norm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titlerecomended">
    <w:name w:val="gridtitlerecomended"/>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faqtable">
    <w:name w:val="faq_table"/>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e">
    <w:name w:val="ÕýÎÄ:1"/>
    <w:basedOn w:val="afffd"/>
    <w:qFormat/>
    <w:rsid w:val="00CA7955"/>
    <w:pPr>
      <w:widowControl/>
      <w:overflowPunct w:val="0"/>
      <w:autoSpaceDE w:val="0"/>
      <w:autoSpaceDN w:val="0"/>
      <w:adjustRightInd w:val="0"/>
      <w:spacing w:before="80" w:after="80" w:line="300" w:lineRule="auto"/>
      <w:ind w:left="1701" w:firstLineChars="200" w:firstLine="200"/>
      <w:jc w:val="left"/>
      <w:textAlignment w:val="baseline"/>
    </w:pPr>
    <w:rPr>
      <w:rFonts w:ascii="汉仪仿宋简" w:eastAsia="汉仪仿宋简" w:hAnsi="汉仪仿宋简" w:cs="汉仪仿宋简"/>
      <w:kern w:val="0"/>
      <w:sz w:val="24"/>
    </w:rPr>
  </w:style>
  <w:style w:type="paragraph" w:customStyle="1" w:styleId="lgray">
    <w:name w:val="lgray"/>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marketingprice">
    <w:name w:val="para_marketing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0"/>
    </w:rPr>
  </w:style>
  <w:style w:type="paragraph" w:customStyle="1" w:styleId="sidebaralignright">
    <w:name w:val="sidebaralignright"/>
    <w:basedOn w:val="afffd"/>
    <w:qFormat/>
    <w:rsid w:val="00CA7955"/>
    <w:pPr>
      <w:widowControl/>
      <w:spacing w:before="100" w:beforeAutospacing="1" w:after="200" w:line="360" w:lineRule="auto"/>
      <w:ind w:left="200" w:firstLineChars="200" w:firstLine="200"/>
      <w:jc w:val="left"/>
    </w:pPr>
    <w:rPr>
      <w:rFonts w:ascii="Courier New" w:eastAsia="汉仪仿宋简" w:hAnsi="Courier New" w:cs="汉仪仿宋简"/>
      <w:kern w:val="0"/>
      <w:sz w:val="24"/>
      <w:szCs w:val="32"/>
    </w:rPr>
  </w:style>
  <w:style w:type="paragraph" w:customStyle="1" w:styleId="pilinkunviewed">
    <w:name w:val="pi_link_unview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segmentertitleother">
    <w:name w:val="segmentertitle_other"/>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66CC"/>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2ffffffffff9">
    <w:name w:val="目录2"/>
    <w:basedOn w:val="afffd"/>
    <w:qFormat/>
    <w:rsid w:val="00CA7955"/>
    <w:pPr>
      <w:widowControl/>
      <w:tabs>
        <w:tab w:val="left" w:leader="dot" w:pos="7370"/>
      </w:tabs>
      <w:autoSpaceDE w:val="0"/>
      <w:autoSpaceDN w:val="0"/>
      <w:adjustRightInd w:val="0"/>
      <w:spacing w:line="317" w:lineRule="atLeast"/>
      <w:ind w:firstLineChars="200" w:firstLine="209"/>
      <w:jc w:val="left"/>
    </w:pPr>
    <w:rPr>
      <w:rFonts w:ascii="汉仪仿宋简" w:eastAsia="汉仪仿宋简" w:hAnsi="汉仪仿宋简" w:cs="汉仪仿宋简"/>
      <w:color w:val="000000"/>
      <w:kern w:val="0"/>
      <w:sz w:val="24"/>
      <w:szCs w:val="21"/>
    </w:rPr>
  </w:style>
  <w:style w:type="paragraph" w:customStyle="1" w:styleId="205051">
    <w:name w:val="样式 项目列表 + 左侧:  2 字符 段前: 0.5 行 段后: 0.5 行"/>
    <w:basedOn w:val="afffd"/>
    <w:qFormat/>
    <w:rsid w:val="00CA7955"/>
    <w:pPr>
      <w:widowControl/>
      <w:tabs>
        <w:tab w:val="left" w:pos="420"/>
        <w:tab w:val="left" w:pos="900"/>
      </w:tabs>
      <w:spacing w:line="360" w:lineRule="auto"/>
      <w:ind w:left="420" w:firstLineChars="200" w:hanging="420"/>
      <w:jc w:val="left"/>
    </w:pPr>
    <w:rPr>
      <w:rFonts w:ascii="汉仪仿宋简" w:eastAsia="汉仪仿宋简" w:hAnsi="汉仪仿宋简" w:cs="汉仪仿宋简"/>
      <w:sz w:val="24"/>
    </w:rPr>
  </w:style>
  <w:style w:type="paragraph" w:customStyle="1" w:styleId="tbimage1">
    <w:name w:val="tbimage1"/>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CSSChar">
    <w:name w:val="ICSS标书正文 Char"/>
    <w:basedOn w:val="afffd"/>
    <w:semiHidden/>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promoheaderdescrevid">
    <w:name w:val="promoheaderdescrevid"/>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HCC2">
    <w:name w:val="样式 DHCC 公司正文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lnkcrumb">
    <w:name w:val="lnk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4DHCCH44thlevelRefHeading1rh1Headingsql">
    <w:name w:val="样式 标题 4标题 4，DHCC公司标题H44th levelRef Heading 1rh1Heading sql..."/>
    <w:basedOn w:val="43"/>
    <w:qFormat/>
    <w:rsid w:val="00CA7955"/>
    <w:pPr>
      <w:widowControl/>
      <w:tabs>
        <w:tab w:val="left" w:pos="1680"/>
        <w:tab w:val="left" w:pos="4703"/>
      </w:tabs>
      <w:adjustRightInd/>
      <w:spacing w:before="0" w:after="0" w:line="360" w:lineRule="auto"/>
      <w:ind w:left="1680" w:hanging="420"/>
      <w:jc w:val="left"/>
      <w:textAlignment w:val="auto"/>
    </w:pPr>
    <w:rPr>
      <w:rFonts w:ascii="Garamond" w:eastAsia="汉仪仿宋简" w:hAnsi="Garamond" w:cs="汉仪仿宋简"/>
      <w:bCs/>
      <w:kern w:val="2"/>
      <w:sz w:val="24"/>
      <w:szCs w:val="28"/>
    </w:rPr>
  </w:style>
  <w:style w:type="paragraph" w:customStyle="1" w:styleId="tabnormal">
    <w:name w:val="tabnormal"/>
    <w:basedOn w:val="afffd"/>
    <w:qFormat/>
    <w:rsid w:val="00CA7955"/>
    <w:pPr>
      <w:widowControl/>
      <w:shd w:val="clear" w:color="auto" w:fill="F1F1F1"/>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affffffffffffffffffffffffffffffffffffffffffffffffffff8">
    <w:name w:val="文章附标题"/>
    <w:basedOn w:val="afffd"/>
    <w:qFormat/>
    <w:rsid w:val="00CA7955"/>
    <w:pPr>
      <w:widowControl/>
      <w:autoSpaceDE w:val="0"/>
      <w:autoSpaceDN w:val="0"/>
      <w:adjustRightInd w:val="0"/>
      <w:spacing w:before="187" w:after="175" w:line="374" w:lineRule="atLeast"/>
      <w:ind w:firstLineChars="200" w:firstLine="200"/>
      <w:jc w:val="center"/>
    </w:pPr>
    <w:rPr>
      <w:rFonts w:ascii="汉仪仿宋简" w:eastAsia="汉仪仿宋简" w:hAnsi="汉仪仿宋简" w:cs="汉仪仿宋简"/>
      <w:color w:val="000000"/>
      <w:kern w:val="0"/>
      <w:sz w:val="36"/>
      <w:szCs w:val="36"/>
    </w:rPr>
  </w:style>
  <w:style w:type="paragraph" w:customStyle="1" w:styleId="tbldesclink">
    <w:name w:val="tbl_desclink"/>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graph0">
    <w:name w:val="paragraph"/>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0"/>
    </w:rPr>
  </w:style>
  <w:style w:type="paragraph" w:customStyle="1" w:styleId="affffffffffffffffffffffffffffffffffffffffffffffffffff9">
    <w:name w:val="ÕýÎÄÊ×ÐÐËõ½ø"/>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4"/>
    </w:rPr>
  </w:style>
  <w:style w:type="paragraph" w:customStyle="1" w:styleId="2ffffffffffa">
    <w:name w:val="样式 正文（首行缩进两字）小四 + 首行缩进:  2 字符"/>
    <w:basedOn w:val="afffe"/>
    <w:qFormat/>
    <w:rsid w:val="00CA7955"/>
    <w:pPr>
      <w:widowControl/>
      <w:autoSpaceDE/>
      <w:autoSpaceDN/>
      <w:adjustRightInd/>
      <w:spacing w:line="360" w:lineRule="auto"/>
      <w:ind w:firstLineChars="200" w:firstLine="200"/>
    </w:pPr>
    <w:rPr>
      <w:rFonts w:ascii="汉仪仿宋简" w:eastAsia="汉仪仿宋简" w:hAnsi="汉仪仿宋简" w:cs="汉仪仿宋简"/>
      <w:szCs w:val="20"/>
    </w:rPr>
  </w:style>
  <w:style w:type="paragraph" w:customStyle="1" w:styleId="menushadow">
    <w:name w:val="menushadow"/>
    <w:basedOn w:val="afffd"/>
    <w:qFormat/>
    <w:rsid w:val="00CA7955"/>
    <w:pPr>
      <w:widowControl/>
      <w:shd w:val="clear" w:color="auto" w:fill="666666"/>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image2">
    <w:name w:val="tbimage2"/>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selrow">
    <w:name w:val="menuselrow"/>
    <w:basedOn w:val="afffd"/>
    <w:qFormat/>
    <w:rsid w:val="00CA7955"/>
    <w:pPr>
      <w:widowControl/>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nhancedpromolargecalltoaction">
    <w:name w:val="enhancedpromo_large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gridcellrecomended">
    <w:name w:val="gridcellrecomended"/>
    <w:basedOn w:val="afffd"/>
    <w:qFormat/>
    <w:rsid w:val="00CA7955"/>
    <w:pPr>
      <w:widowControl/>
      <w:shd w:val="clear" w:color="auto" w:fill="ECFFDA"/>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cr4">
    <w:name w:val="cr4"/>
    <w:basedOn w:val="43"/>
    <w:next w:val="cr5"/>
    <w:qFormat/>
    <w:rsid w:val="00CA7955"/>
    <w:pPr>
      <w:widowControl/>
      <w:tabs>
        <w:tab w:val="left" w:pos="900"/>
      </w:tabs>
      <w:adjustRightInd/>
      <w:spacing w:before="0" w:after="0" w:line="280" w:lineRule="exact"/>
      <w:jc w:val="left"/>
      <w:textAlignment w:val="auto"/>
    </w:pPr>
    <w:rPr>
      <w:rFonts w:ascii="Arial Narrow" w:eastAsia="Arial Narrow" w:hAnsi="Garamond" w:cs="汉仪仿宋简"/>
      <w:color w:val="000000"/>
      <w:sz w:val="24"/>
      <w:szCs w:val="28"/>
    </w:rPr>
  </w:style>
  <w:style w:type="paragraph" w:customStyle="1" w:styleId="affffffffffffffffffffffffffffffffffffffffffffffffffffa">
    <w:name w:val="±í¸ñÌâ×¢"/>
    <w:basedOn w:val="afffd"/>
    <w:qFormat/>
    <w:rsid w:val="00CA7955"/>
    <w:pPr>
      <w:keepNext/>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menumainitem">
    <w:name w:val="menumain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2ffffffffffb">
    <w:name w:val="段落2"/>
    <w:basedOn w:val="afffd"/>
    <w:qFormat/>
    <w:rsid w:val="00CA7955"/>
    <w:pPr>
      <w:widowControl/>
      <w:tabs>
        <w:tab w:val="left" w:pos="620"/>
      </w:tabs>
      <w:spacing w:line="360" w:lineRule="auto"/>
      <w:ind w:left="620" w:firstLineChars="200" w:hanging="420"/>
      <w:jc w:val="left"/>
    </w:pPr>
    <w:rPr>
      <w:rFonts w:ascii="汉仪仿宋简" w:eastAsia="Segoe UI Light" w:hAnsi="汉仪仿宋简" w:cs="汉仪仿宋简"/>
      <w:sz w:val="24"/>
    </w:rPr>
  </w:style>
  <w:style w:type="paragraph" w:customStyle="1" w:styleId="affffffffffffffffffffffffffffffffffffffffffffffffffffb">
    <w:name w:val="封面华为技术"/>
    <w:basedOn w:val="afffd"/>
    <w:qFormat/>
    <w:rsid w:val="00CA7955"/>
    <w:pPr>
      <w:widowControl/>
      <w:autoSpaceDE w:val="0"/>
      <w:autoSpaceDN w:val="0"/>
      <w:adjustRightInd w:val="0"/>
      <w:spacing w:line="360" w:lineRule="auto"/>
      <w:ind w:firstLineChars="200" w:firstLine="200"/>
      <w:jc w:val="center"/>
    </w:pPr>
    <w:rPr>
      <w:rFonts w:ascii="Arial Narrow" w:eastAsia="Arial Narrow" w:hAnsi="汉仪仿宋简" w:cs="汉仪仿宋简"/>
      <w:b/>
      <w:bCs/>
      <w:kern w:val="0"/>
      <w:sz w:val="32"/>
      <w:szCs w:val="32"/>
    </w:rPr>
  </w:style>
  <w:style w:type="paragraph" w:customStyle="1" w:styleId="pagesubtitle">
    <w:name w:val="pagesub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kern w:val="0"/>
      <w:sz w:val="30"/>
      <w:szCs w:val="30"/>
    </w:rPr>
  </w:style>
  <w:style w:type="paragraph" w:customStyle="1" w:styleId="smalltitle">
    <w:name w:val="small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b/>
      <w:bCs/>
      <w:kern w:val="0"/>
      <w:sz w:val="30"/>
      <w:szCs w:val="30"/>
    </w:rPr>
  </w:style>
  <w:style w:type="paragraph" w:customStyle="1" w:styleId="WordProChar">
    <w:name w:val="正文首行缩进(WordPro) Char"/>
    <w:basedOn w:val="afffd"/>
    <w:qFormat/>
    <w:rsid w:val="00CA7955"/>
    <w:pPr>
      <w:keepNext/>
      <w:widowControl/>
      <w:autoSpaceDE w:val="0"/>
      <w:autoSpaceDN w:val="0"/>
      <w:adjustRightInd w:val="0"/>
      <w:spacing w:line="360" w:lineRule="auto"/>
      <w:ind w:left="1134" w:firstLineChars="200" w:firstLine="200"/>
      <w:jc w:val="left"/>
    </w:pPr>
    <w:rPr>
      <w:rFonts w:ascii="汉仪仿宋简" w:eastAsia="汉仪仿宋简" w:hAnsi="汉仪仿宋简" w:cs="汉仪仿宋简"/>
      <w:sz w:val="24"/>
      <w:szCs w:val="32"/>
    </w:rPr>
  </w:style>
  <w:style w:type="paragraph" w:customStyle="1" w:styleId="paramarketingpricemapstrikethrough">
    <w:name w:val="para_marketingprice_map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strike/>
      <w:color w:val="990000"/>
      <w:kern w:val="0"/>
      <w:sz w:val="20"/>
    </w:rPr>
  </w:style>
  <w:style w:type="paragraph" w:customStyle="1" w:styleId="affffffffffffffffffffffffffffffffffffffffffffffffffffc">
    <w:name w:val="´ó¸Ù(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absel">
    <w:name w:val="tabsel"/>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T201">
    <w:name w:val="ST20_1"/>
    <w:basedOn w:val="afffd"/>
    <w:qFormat/>
    <w:rsid w:val="00CA7955"/>
    <w:pPr>
      <w:widowControl/>
      <w:autoSpaceDE w:val="0"/>
      <w:autoSpaceDN w:val="0"/>
      <w:adjustRightInd w:val="0"/>
      <w:snapToGrid w:val="0"/>
      <w:spacing w:line="360" w:lineRule="auto"/>
      <w:ind w:firstLineChars="200" w:firstLine="200"/>
      <w:jc w:val="left"/>
    </w:pPr>
    <w:rPr>
      <w:rFonts w:ascii="Garamond" w:eastAsia="汉仪仿宋简" w:hAnsi="文道楷体" w:cs="汉仪仿宋简"/>
      <w:bCs/>
      <w:kern w:val="0"/>
      <w:sz w:val="24"/>
    </w:rPr>
  </w:style>
  <w:style w:type="paragraph" w:customStyle="1" w:styleId="news">
    <w:name w:val="news"/>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kern w:val="0"/>
      <w:sz w:val="31"/>
      <w:szCs w:val="31"/>
    </w:rPr>
  </w:style>
  <w:style w:type="paragraph" w:customStyle="1" w:styleId="lnkpromodetails">
    <w:name w:val="lnk_promodetails"/>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intropara">
    <w:name w:val="para_intro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tabsep">
    <w:name w:val="tabsep"/>
    <w:basedOn w:val="afffd"/>
    <w:qFormat/>
    <w:rsid w:val="00CA7955"/>
    <w:pPr>
      <w:widowControl/>
      <w:pBdr>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promo">
    <w:name w:val="title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9900"/>
      <w:kern w:val="0"/>
      <w:sz w:val="24"/>
      <w:szCs w:val="32"/>
    </w:rPr>
  </w:style>
  <w:style w:type="paragraph" w:customStyle="1" w:styleId="cg3">
    <w:name w:val="cg_3"/>
    <w:basedOn w:val="afffd"/>
    <w:qFormat/>
    <w:rsid w:val="00CA7955"/>
    <w:pPr>
      <w:widowControl/>
      <w:pBdr>
        <w:left w:val="single" w:sz="8" w:space="0" w:color="CCCCCC"/>
        <w:bottom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bg">
    <w:name w:val="mbg"/>
    <w:basedOn w:val="afffd"/>
    <w:qFormat/>
    <w:rsid w:val="00CA7955"/>
    <w:pPr>
      <w:widowControl/>
      <w:shd w:val="clear" w:color="auto" w:fill="99CC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ndent">
    <w:name w:val="indent"/>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kern w:val="0"/>
      <w:sz w:val="24"/>
      <w:szCs w:val="32"/>
    </w:rPr>
  </w:style>
  <w:style w:type="paragraph" w:customStyle="1" w:styleId="STKHeading4">
    <w:name w:val="STKHeading 4"/>
    <w:basedOn w:val="STKNormal"/>
    <w:qFormat/>
    <w:rsid w:val="00CA7955"/>
    <w:pPr>
      <w:keepNext/>
      <w:spacing w:before="40" w:after="0"/>
    </w:pPr>
    <w:rPr>
      <w:rFonts w:ascii="Cambria" w:hAnsi="Cambria" w:cs="Cambria"/>
      <w:b/>
      <w:iCs/>
      <w:sz w:val="24"/>
    </w:rPr>
  </w:style>
  <w:style w:type="paragraph" w:customStyle="1" w:styleId="formblockalt">
    <w:name w:val="formblockalt"/>
    <w:basedOn w:val="afffd"/>
    <w:qFormat/>
    <w:rsid w:val="00CA7955"/>
    <w:pPr>
      <w:widowControl/>
      <w:shd w:val="clear" w:color="auto" w:fill="F5F5F5"/>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ersonalizationstrip">
    <w:name w:val="personalization_stri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cg7nl">
    <w:name w:val="cg_7nl"/>
    <w:basedOn w:val="afffd"/>
    <w:qFormat/>
    <w:rsid w:val="00CA7955"/>
    <w:pPr>
      <w:widowControl/>
      <w:pBdr>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numainitemsel">
    <w:name w:val="menumainitemsel"/>
    <w:basedOn w:val="afffd"/>
    <w:qFormat/>
    <w:rsid w:val="00CA7955"/>
    <w:pPr>
      <w:widowControl/>
      <w:pBdr>
        <w:top w:val="outset" w:sz="18" w:space="0" w:color="99CCFF"/>
        <w:bottom w:val="single" w:sz="8" w:space="0" w:color="1095D4"/>
      </w:pBdr>
      <w:shd w:val="clear" w:color="auto" w:fill="43B4FF"/>
      <w:spacing w:before="100" w:beforeAutospacing="1" w:after="100" w:afterAutospacing="1" w:line="360" w:lineRule="auto"/>
      <w:ind w:firstLineChars="200" w:firstLine="200"/>
      <w:jc w:val="left"/>
    </w:pPr>
    <w:rPr>
      <w:rFonts w:ascii="Courier New" w:eastAsia="汉仪仿宋简" w:hAnsi="Courier New" w:cs="汉仪仿宋简"/>
      <w:b/>
      <w:bCs/>
      <w:kern w:val="0"/>
      <w:sz w:val="24"/>
      <w:szCs w:val="32"/>
    </w:rPr>
  </w:style>
  <w:style w:type="paragraph" w:customStyle="1" w:styleId="segmenterright">
    <w:name w:val="segmenter_right"/>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saleprice">
    <w:name w:val="para_marketingprice_sale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0000"/>
      <w:kern w:val="0"/>
      <w:sz w:val="24"/>
      <w:szCs w:val="32"/>
    </w:rPr>
  </w:style>
  <w:style w:type="paragraph" w:customStyle="1" w:styleId="mhtextpnmsg">
    <w:name w:val="mhtextpnmsg"/>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BulletHangingText">
    <w:name w:val="STKBullet Hanging Text"/>
    <w:basedOn w:val="afffd"/>
    <w:qFormat/>
    <w:rsid w:val="00CA7955"/>
    <w:pPr>
      <w:widowControl/>
      <w:tabs>
        <w:tab w:val="left" w:pos="360"/>
        <w:tab w:val="left" w:pos="576"/>
        <w:tab w:val="left" w:pos="720"/>
      </w:tabs>
      <w:spacing w:after="40" w:line="360" w:lineRule="auto"/>
      <w:ind w:left="360" w:firstLineChars="200" w:hanging="360"/>
      <w:jc w:val="left"/>
    </w:pPr>
    <w:rPr>
      <w:rFonts w:ascii="汉仪仿宋简" w:eastAsia="汉仪仿宋简" w:hAnsi="汉仪仿宋简" w:cs="汉仪仿宋简"/>
      <w:kern w:val="0"/>
      <w:sz w:val="20"/>
      <w:lang w:eastAsia="en-US"/>
    </w:rPr>
  </w:style>
  <w:style w:type="paragraph" w:customStyle="1" w:styleId="related">
    <w:name w:val="related"/>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b/>
      <w:bCs/>
      <w:color w:val="FFFFFF"/>
      <w:kern w:val="0"/>
      <w:sz w:val="24"/>
      <w:szCs w:val="32"/>
    </w:rPr>
  </w:style>
  <w:style w:type="paragraph" w:customStyle="1" w:styleId="menucaption">
    <w:name w:val="menu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i/>
      <w:iCs/>
      <w:color w:val="FFFFFF"/>
      <w:kern w:val="0"/>
      <w:sz w:val="24"/>
      <w:szCs w:val="32"/>
    </w:rPr>
  </w:style>
  <w:style w:type="paragraph" w:customStyle="1" w:styleId="2Char23">
    <w:name w:val="样式 样式 首行缩进:  2 字符 Char + 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bwhite">
    <w:name w:val="tbwhite"/>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segmenterref">
    <w:name w:val="segmenter_ref"/>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sclaimer">
    <w:name w:val="disclaim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BodyCopy0">
    <w:name w:val="Body Copy"/>
    <w:basedOn w:val="afffd"/>
    <w:qFormat/>
    <w:rsid w:val="00CA7955"/>
    <w:pPr>
      <w:widowControl/>
      <w:spacing w:after="180" w:line="280" w:lineRule="exact"/>
      <w:ind w:left="1440" w:firstLineChars="200" w:firstLine="200"/>
      <w:jc w:val="left"/>
    </w:pPr>
    <w:rPr>
      <w:rFonts w:ascii="汉仪仿宋简" w:eastAsia="汉仪仿宋简" w:hAnsi="汉仪仿宋简" w:cs="汉仪仿宋简"/>
      <w:color w:val="000000"/>
      <w:kern w:val="0"/>
      <w:sz w:val="22"/>
      <w:lang w:eastAsia="en-US"/>
    </w:rPr>
  </w:style>
  <w:style w:type="paragraph" w:customStyle="1" w:styleId="affffffffffffffffffffffffffffffffffffffffffffffffffffd">
    <w:name w:val="表格所在文本"/>
    <w:basedOn w:val="afffd"/>
    <w:qFormat/>
    <w:rsid w:val="00CA7955"/>
    <w:pPr>
      <w:keepLines/>
      <w:widowControl/>
      <w:tabs>
        <w:tab w:val="left" w:pos="425"/>
      </w:tabs>
      <w:snapToGrid w:val="0"/>
      <w:spacing w:before="80" w:after="360" w:line="300" w:lineRule="auto"/>
      <w:ind w:left="1701" w:firstLineChars="200" w:firstLine="200"/>
      <w:jc w:val="left"/>
    </w:pPr>
    <w:rPr>
      <w:rFonts w:ascii="Cambria" w:eastAsia="汉仪仿宋简" w:hAnsi="Cambria" w:cs="汉仪仿宋简"/>
      <w:kern w:val="0"/>
      <w:sz w:val="24"/>
    </w:rPr>
  </w:style>
  <w:style w:type="paragraph" w:customStyle="1" w:styleId="cg1">
    <w:name w:val="cg_1"/>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whitetitlebar">
    <w:name w:val="whitetitlebar"/>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paramarketingpricesalepricelink">
    <w:name w:val="para_marketingprice_saleprice_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33FF"/>
      <w:kern w:val="0"/>
      <w:sz w:val="24"/>
      <w:szCs w:val="32"/>
    </w:rPr>
  </w:style>
  <w:style w:type="paragraph" w:customStyle="1" w:styleId="gbg">
    <w:name w:val="gbg"/>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fe">
    <w:name w:val="源样式"/>
    <w:qFormat/>
    <w:rsid w:val="00CA7955"/>
    <w:pPr>
      <w:widowControl w:val="0"/>
      <w:spacing w:line="360" w:lineRule="auto"/>
      <w:ind w:firstLineChars="200" w:firstLine="200"/>
    </w:pPr>
    <w:rPr>
      <w:rFonts w:ascii="Algerian" w:eastAsia="Garamond" w:hAnsi="Algerian" w:cs="Algerian"/>
      <w:sz w:val="24"/>
      <w:szCs w:val="24"/>
    </w:rPr>
  </w:style>
  <w:style w:type="paragraph" w:customStyle="1" w:styleId="submenu">
    <w:name w:val="sub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htitle">
    <w:name w:val="mh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pilinkselected">
    <w:name w:val="pi_link_selec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3ffffffc">
    <w:name w:val="段落3"/>
    <w:basedOn w:val="2ffffffffffb"/>
    <w:qFormat/>
    <w:rsid w:val="00CA7955"/>
    <w:pPr>
      <w:tabs>
        <w:tab w:val="clear" w:pos="620"/>
      </w:tabs>
      <w:ind w:left="0" w:firstLine="0"/>
      <w:jc w:val="center"/>
    </w:pPr>
    <w:rPr>
      <w:rFonts w:eastAsia="Garamond"/>
    </w:rPr>
  </w:style>
  <w:style w:type="paragraph" w:customStyle="1" w:styleId="hiernavsel">
    <w:name w:val="hiernav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45">
    <w:name w:val="样式 正文首行缩进 + 宋体 首行缩进:  0.74 厘米"/>
    <w:basedOn w:val="afffffffe"/>
    <w:qFormat/>
    <w:rsid w:val="00CA7955"/>
    <w:pPr>
      <w:widowControl/>
      <w:autoSpaceDE w:val="0"/>
      <w:autoSpaceDN w:val="0"/>
      <w:adjustRightInd w:val="0"/>
      <w:spacing w:before="120" w:after="0" w:line="380" w:lineRule="exact"/>
      <w:ind w:firstLineChars="200" w:firstLine="200"/>
      <w:jc w:val="left"/>
    </w:pPr>
    <w:rPr>
      <w:rFonts w:ascii="Garamond" w:eastAsia="汉仪仿宋简" w:hAnsi="Garamond" w:cs="汉仪仿宋简"/>
      <w:kern w:val="0"/>
      <w:sz w:val="24"/>
      <w:szCs w:val="20"/>
    </w:rPr>
  </w:style>
  <w:style w:type="paragraph" w:customStyle="1" w:styleId="2Char221">
    <w:name w:val="样式 样式 样式 样式 首行缩进:  2 字符 Char + 首行缩进:  2 字符 + 四号 首行缩进:  2 字符 + 首行..."/>
    <w:basedOn w:val="2Char22Char"/>
    <w:qFormat/>
    <w:rsid w:val="00CA7955"/>
    <w:pPr>
      <w:ind w:firstLine="480"/>
    </w:pPr>
    <w:rPr>
      <w:rFonts w:ascii="Garamond" w:hAnsi="Garamond"/>
    </w:rPr>
  </w:style>
  <w:style w:type="paragraph" w:customStyle="1" w:styleId="mhlegal">
    <w:name w:val="mhleg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6"/>
      <w:szCs w:val="16"/>
    </w:rPr>
  </w:style>
  <w:style w:type="paragraph" w:customStyle="1" w:styleId="gridtitle">
    <w:name w:val="gridtitle"/>
    <w:basedOn w:val="afffd"/>
    <w:qFormat/>
    <w:rsid w:val="00CA7955"/>
    <w:pPr>
      <w:widowControl/>
      <w:shd w:val="clear" w:color="auto" w:fill="E1E1E1"/>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1fffffffffffff">
    <w:name w:val="ÏîÄ¿·ûºÅ 1"/>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xl35Char">
    <w:name w:val="xl35 Char"/>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Courier New" w:eastAsia="Courier New" w:hAnsi="Courier New" w:cs="Courier New"/>
      <w:sz w:val="24"/>
    </w:rPr>
  </w:style>
  <w:style w:type="paragraph" w:customStyle="1" w:styleId="afffffffffffffffffffffffffffffffffffffffffffffffffffff">
    <w:name w:val="课程名"/>
    <w:basedOn w:val="2a"/>
    <w:qFormat/>
    <w:rsid w:val="00CA7955"/>
    <w:pPr>
      <w:keepNext w:val="0"/>
      <w:keepLines w:val="0"/>
      <w:widowControl/>
      <w:shd w:val="pct10" w:color="auto" w:fill="FFFFFF"/>
      <w:tabs>
        <w:tab w:val="left" w:pos="709"/>
      </w:tabs>
      <w:spacing w:before="120" w:after="0" w:line="240" w:lineRule="auto"/>
      <w:jc w:val="left"/>
    </w:pPr>
    <w:rPr>
      <w:rFonts w:ascii="Century" w:eastAsia="Century" w:hAnsi="Century" w:cs="Century"/>
      <w:b w:val="0"/>
      <w:caps/>
      <w:kern w:val="21"/>
      <w:sz w:val="21"/>
      <w:szCs w:val="20"/>
      <w:lang w:bidi="he-IL"/>
    </w:rPr>
  </w:style>
  <w:style w:type="paragraph" w:customStyle="1" w:styleId="bct">
    <w:name w:val="bct"/>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000000"/>
      <w:kern w:val="0"/>
      <w:sz w:val="24"/>
      <w:szCs w:val="32"/>
    </w:rPr>
  </w:style>
  <w:style w:type="paragraph" w:customStyle="1" w:styleId="afffffffffffffffffffffffffffffffffffffffffffffffffffff0">
    <w:name w:val="表注："/>
    <w:basedOn w:val="afffd"/>
    <w:qFormat/>
    <w:rsid w:val="00CA7955"/>
    <w:pPr>
      <w:keepNext/>
      <w:keepLines/>
      <w:widowControl/>
      <w:adjustRightInd w:val="0"/>
      <w:spacing w:line="440" w:lineRule="atLeast"/>
      <w:ind w:firstLineChars="200" w:firstLine="200"/>
      <w:jc w:val="center"/>
      <w:textAlignment w:val="baseline"/>
    </w:pPr>
    <w:rPr>
      <w:rFonts w:ascii="汉仪仿宋简" w:eastAsia="Book Antiqua" w:hAnsi="汉仪仿宋简" w:cs="汉仪仿宋简"/>
      <w:kern w:val="0"/>
      <w:sz w:val="28"/>
    </w:rPr>
  </w:style>
  <w:style w:type="paragraph" w:customStyle="1" w:styleId="divider">
    <w:name w:val="divider"/>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color w:val="999999"/>
      <w:kern w:val="0"/>
      <w:sz w:val="24"/>
      <w:szCs w:val="32"/>
    </w:rPr>
  </w:style>
  <w:style w:type="paragraph" w:customStyle="1" w:styleId="iformwh">
    <w:name w:val="iformwh"/>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2ffffffffffc">
    <w:name w:val="ÏîÄ¿·ûºÅ 2"/>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0">
    <w:name w:val="cg_0"/>
    <w:basedOn w:val="afffd"/>
    <w:qFormat/>
    <w:rsid w:val="00CA7955"/>
    <w:pPr>
      <w:widowControl/>
      <w:pBdr>
        <w:top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vidertitle">
    <w:name w:val="divider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00"/>
      <w:kern w:val="0"/>
      <w:sz w:val="24"/>
      <w:szCs w:val="32"/>
    </w:rPr>
  </w:style>
  <w:style w:type="paragraph" w:customStyle="1" w:styleId="parapricestrikethrough">
    <w:name w:val="para_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4"/>
      <w:szCs w:val="32"/>
    </w:rPr>
  </w:style>
  <w:style w:type="paragraph" w:customStyle="1" w:styleId="afffffffffffffffffffffffffffffffffffffffffffffffffffff1">
    <w:name w:val="ÎÄ¼þ±êÌâ"/>
    <w:basedOn w:val="afffd"/>
    <w:qFormat/>
    <w:rsid w:val="00CA7955"/>
    <w:pPr>
      <w:widowControl/>
      <w:snapToGrid w:val="0"/>
      <w:spacing w:after="240" w:line="360" w:lineRule="auto"/>
      <w:ind w:firstLineChars="200" w:firstLine="425"/>
      <w:jc w:val="center"/>
    </w:pPr>
    <w:rPr>
      <w:rFonts w:ascii="Wingdings" w:eastAsia="汉仪仿宋简" w:hAnsi="Wingdings" w:cs="汉仪仿宋简"/>
      <w:kern w:val="0"/>
      <w:sz w:val="48"/>
    </w:rPr>
  </w:style>
  <w:style w:type="paragraph" w:customStyle="1" w:styleId="tabfragmentdefault">
    <w:name w:val="tabfragmentdefault"/>
    <w:basedOn w:val="afffd"/>
    <w:qFormat/>
    <w:rsid w:val="00CA7955"/>
    <w:pPr>
      <w:widowControl/>
      <w:shd w:val="clear" w:color="auto" w:fill="F5F5F5"/>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ableTextFirstColumn">
    <w:name w:val="TableTextFirstColumn"/>
    <w:basedOn w:val="afffd"/>
    <w:qFormat/>
    <w:rsid w:val="00CA7955"/>
    <w:pPr>
      <w:widowControl/>
      <w:spacing w:line="240" w:lineRule="exact"/>
      <w:ind w:right="43" w:firstLineChars="200" w:firstLine="200"/>
      <w:jc w:val="left"/>
    </w:pPr>
    <w:rPr>
      <w:rFonts w:eastAsia="汉仪仿宋简" w:cs="汉仪仿宋简"/>
      <w:b/>
      <w:kern w:val="0"/>
      <w:sz w:val="20"/>
      <w:lang w:eastAsia="en-US"/>
    </w:rPr>
  </w:style>
  <w:style w:type="paragraph" w:customStyle="1" w:styleId="formblock">
    <w:name w:val="formblock"/>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fnt">
    <w:name w:val="fn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kern w:val="0"/>
      <w:sz w:val="24"/>
      <w:szCs w:val="32"/>
    </w:rPr>
  </w:style>
  <w:style w:type="paragraph" w:customStyle="1" w:styleId="cg5">
    <w:name w:val="cg_5"/>
    <w:basedOn w:val="afffd"/>
    <w:qFormat/>
    <w:rsid w:val="00CA7955"/>
    <w:pPr>
      <w:widowControl/>
      <w:pBdr>
        <w:left w:val="single" w:sz="8" w:space="0" w:color="CCCCCC"/>
        <w:bottom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
    <w:name w:val="tbl"/>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dySingle0">
    <w:name w:val="*Body Single"/>
    <w:basedOn w:val="BodyText"/>
    <w:qFormat/>
    <w:rsid w:val="00CA7955"/>
    <w:pPr>
      <w:spacing w:after="0"/>
    </w:pPr>
  </w:style>
  <w:style w:type="paragraph" w:customStyle="1" w:styleId="pilinkvisited">
    <w:name w:val="pi_link_visi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paraplccpayment">
    <w:name w:val="para_plcc_paymen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2"/>
      <w:szCs w:val="22"/>
    </w:rPr>
  </w:style>
  <w:style w:type="paragraph" w:customStyle="1" w:styleId="formoptionfooter">
    <w:name w:val="formoption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1h1H">
    <w:name w:val="样式 标题 1章节第一层h1H"/>
    <w:basedOn w:val="1f"/>
    <w:qFormat/>
    <w:rsid w:val="00CA7955"/>
    <w:pPr>
      <w:keepNext w:val="0"/>
      <w:keepLines w:val="0"/>
      <w:widowControl/>
      <w:autoSpaceDE w:val="0"/>
      <w:autoSpaceDN w:val="0"/>
      <w:adjustRightInd w:val="0"/>
      <w:spacing w:before="0" w:after="0" w:line="560" w:lineRule="exact"/>
      <w:jc w:val="left"/>
      <w:outlineLvl w:val="9"/>
    </w:pPr>
    <w:rPr>
      <w:rFonts w:ascii="Algerian" w:eastAsia="Arial Narrow" w:hAnsi="Algerian" w:cs="Arial Narrow"/>
      <w:b w:val="0"/>
      <w:kern w:val="0"/>
      <w:sz w:val="52"/>
      <w:szCs w:val="52"/>
      <w:lang w:val="zh-CN"/>
    </w:rPr>
  </w:style>
  <w:style w:type="paragraph" w:customStyle="1" w:styleId="afffffffffffffffffffffffffffffffffffffffffffffffffffff2">
    <w:name w:val="µ¥ÐÐÖ÷ÌåÎÄ±¾"/>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opyrightInfo">
    <w:name w:val="CopyrightInfo"/>
    <w:basedOn w:val="afffd"/>
    <w:qFormat/>
    <w:rsid w:val="00CA7955"/>
    <w:pPr>
      <w:widowControl/>
      <w:autoSpaceDE w:val="0"/>
      <w:autoSpaceDN w:val="0"/>
      <w:spacing w:before="180" w:line="400" w:lineRule="exact"/>
      <w:ind w:firstLineChars="200" w:firstLine="200"/>
      <w:jc w:val="left"/>
    </w:pPr>
    <w:rPr>
      <w:rFonts w:ascii="Cambria" w:eastAsia="汉仪仿宋简" w:hAnsi="Cambria" w:cs="汉仪仿宋简"/>
      <w:kern w:val="0"/>
      <w:sz w:val="20"/>
    </w:rPr>
  </w:style>
  <w:style w:type="paragraph" w:customStyle="1" w:styleId="validationsummary">
    <w:name w:val="validationsummary"/>
    <w:basedOn w:val="afffd"/>
    <w:qFormat/>
    <w:rsid w:val="00CA7955"/>
    <w:pPr>
      <w:widowControl/>
      <w:shd w:val="clear" w:color="auto" w:fill="B90006"/>
      <w:spacing w:before="100" w:beforeAutospacing="1" w:after="100" w:afterAutospacing="1" w:line="360" w:lineRule="auto"/>
      <w:ind w:firstLineChars="200" w:firstLine="200"/>
      <w:jc w:val="left"/>
    </w:pPr>
    <w:rPr>
      <w:rFonts w:ascii="Courier New" w:eastAsia="汉仪仿宋简" w:hAnsi="Courier New" w:cs="汉仪仿宋简"/>
      <w:color w:val="FFFFFF"/>
      <w:kern w:val="0"/>
      <w:sz w:val="24"/>
      <w:szCs w:val="32"/>
    </w:rPr>
  </w:style>
  <w:style w:type="paragraph" w:customStyle="1" w:styleId="ICSS">
    <w:name w:val="ICSS标书首行缩进正文"/>
    <w:basedOn w:val="ICSSChar"/>
    <w:semiHidden/>
    <w:qFormat/>
    <w:rsid w:val="00CA7955"/>
  </w:style>
  <w:style w:type="paragraph" w:customStyle="1" w:styleId="3ffffffd">
    <w:name w:val="目录3"/>
    <w:basedOn w:val="afffd"/>
    <w:qFormat/>
    <w:rsid w:val="00CA7955"/>
    <w:pPr>
      <w:widowControl/>
      <w:tabs>
        <w:tab w:val="left" w:leader="dot" w:pos="7370"/>
      </w:tabs>
      <w:autoSpaceDE w:val="0"/>
      <w:autoSpaceDN w:val="0"/>
      <w:adjustRightInd w:val="0"/>
      <w:spacing w:line="317" w:lineRule="atLeast"/>
      <w:ind w:firstLineChars="200" w:firstLine="419"/>
      <w:jc w:val="left"/>
    </w:pPr>
    <w:rPr>
      <w:rFonts w:ascii="汉仪仿宋简" w:eastAsia="汉仪仿宋简" w:hAnsi="汉仪仿宋简" w:cs="汉仪仿宋简"/>
      <w:color w:val="000000"/>
      <w:kern w:val="0"/>
      <w:sz w:val="24"/>
      <w:szCs w:val="21"/>
    </w:rPr>
  </w:style>
  <w:style w:type="paragraph" w:customStyle="1" w:styleId="StyleHeading1Asian">
    <w:name w:val="Style Heading 1 + (Asian) 华文楷体"/>
    <w:basedOn w:val="1f"/>
    <w:qFormat/>
    <w:rsid w:val="00CA7955"/>
    <w:pPr>
      <w:widowControl/>
      <w:numPr>
        <w:numId w:val="130"/>
      </w:numPr>
      <w:spacing w:before="240" w:after="60"/>
      <w:ind w:firstLine="0"/>
      <w:jc w:val="left"/>
    </w:pPr>
    <w:rPr>
      <w:rFonts w:ascii="Cambria" w:eastAsia="方正书宋_GBK" w:hAnsi="Cambria" w:cs="Algerian"/>
      <w:kern w:val="28"/>
      <w:sz w:val="28"/>
      <w:szCs w:val="20"/>
    </w:rPr>
  </w:style>
  <w:style w:type="paragraph" w:customStyle="1" w:styleId="1b">
    <w:name w:val="序号1."/>
    <w:basedOn w:val="afffd"/>
    <w:uiPriority w:val="99"/>
    <w:qFormat/>
    <w:rsid w:val="00CA7955"/>
    <w:pPr>
      <w:widowControl/>
      <w:numPr>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1c">
    <w:name w:val="序号（1）"/>
    <w:basedOn w:val="afffd"/>
    <w:uiPriority w:val="99"/>
    <w:qFormat/>
    <w:rsid w:val="00CA7955"/>
    <w:pPr>
      <w:widowControl/>
      <w:numPr>
        <w:ilvl w:val="1"/>
        <w:numId w:val="131"/>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afffffffffffffffffffffffffffffffffffffffffffffffffffff3">
    <w:name w:val="招标合同正文"/>
    <w:basedOn w:val="2c"/>
    <w:link w:val="Charffffffffffd"/>
    <w:qFormat/>
    <w:rsid w:val="00CA7955"/>
    <w:pPr>
      <w:widowControl/>
      <w:spacing w:after="0" w:line="360" w:lineRule="auto"/>
      <w:ind w:leftChars="0" w:left="0" w:firstLineChars="0" w:firstLine="0"/>
      <w:jc w:val="left"/>
    </w:pPr>
    <w:rPr>
      <w:rFonts w:ascii="Garamond" w:eastAsia="Garamond" w:hAnsi="Garamond" w:cs="Algerian"/>
      <w:kern w:val="0"/>
      <w:szCs w:val="20"/>
      <w:lang w:val="zh-CN"/>
    </w:rPr>
  </w:style>
  <w:style w:type="character" w:customStyle="1" w:styleId="Charffffffffffd">
    <w:name w:val="招标合同正文 Char"/>
    <w:link w:val="afffffffffffffffffffffffffffffffffffffffffffffffffffff3"/>
    <w:qFormat/>
    <w:rsid w:val="00CA7955"/>
    <w:rPr>
      <w:rFonts w:ascii="Garamond" w:eastAsia="Garamond" w:hAnsi="Garamond" w:cs="Algerian"/>
      <w:kern w:val="0"/>
      <w:sz w:val="24"/>
      <w:szCs w:val="20"/>
      <w:lang w:val="zh-CN"/>
    </w:rPr>
  </w:style>
  <w:style w:type="paragraph" w:customStyle="1" w:styleId="afffffffffffffffffffffffffffffffffffffffffffffffffffff4">
    <w:name w:val="我需要的正文"/>
    <w:basedOn w:val="afffd"/>
    <w:link w:val="Charffffffffffe"/>
    <w:qFormat/>
    <w:rsid w:val="00CA7955"/>
    <w:pPr>
      <w:widowControl/>
      <w:adjustRightInd w:val="0"/>
      <w:spacing w:line="360" w:lineRule="auto"/>
      <w:ind w:firstLineChars="200" w:firstLine="200"/>
      <w:jc w:val="left"/>
      <w:textAlignment w:val="baseline"/>
    </w:pPr>
    <w:rPr>
      <w:rFonts w:ascii="仿宋_GB2312" w:eastAsia="Garamond" w:hAnsi="仿宋_GB2312" w:cs="Algerian"/>
      <w:kern w:val="0"/>
      <w:sz w:val="24"/>
      <w:szCs w:val="24"/>
      <w:lang w:val="zh-CN"/>
    </w:rPr>
  </w:style>
  <w:style w:type="character" w:customStyle="1" w:styleId="Charffffffffffe">
    <w:name w:val="我需要的正文 Char"/>
    <w:link w:val="afffffffffffffffffffffffffffffffffffffffffffffffffffff4"/>
    <w:qFormat/>
    <w:rsid w:val="00CA7955"/>
    <w:rPr>
      <w:rFonts w:ascii="仿宋_GB2312" w:eastAsia="Garamond" w:hAnsi="仿宋_GB2312" w:cs="Algerian"/>
      <w:kern w:val="0"/>
      <w:sz w:val="24"/>
      <w:szCs w:val="24"/>
      <w:lang w:val="zh-CN"/>
    </w:rPr>
  </w:style>
  <w:style w:type="paragraph" w:customStyle="1" w:styleId="12">
    <w:name w:val="列表项目1"/>
    <w:basedOn w:val="afffd"/>
    <w:next w:val="afffd"/>
    <w:uiPriority w:val="99"/>
    <w:qFormat/>
    <w:rsid w:val="00CA7955"/>
    <w:pPr>
      <w:widowControl/>
      <w:numPr>
        <w:numId w:val="132"/>
      </w:numPr>
      <w:spacing w:line="360" w:lineRule="auto"/>
      <w:ind w:leftChars="100" w:left="100" w:rightChars="100" w:right="100" w:firstLineChars="200" w:firstLine="200"/>
      <w:jc w:val="left"/>
    </w:pPr>
    <w:rPr>
      <w:rFonts w:ascii="Cambria" w:eastAsia="Garamond" w:hAnsi="Cambria" w:cs="Algerian"/>
      <w:sz w:val="24"/>
      <w:szCs w:val="24"/>
    </w:rPr>
  </w:style>
  <w:style w:type="paragraph" w:customStyle="1" w:styleId="11fc">
    <w:name w:val="样式 列表项目1 + 右侧:  1 字符"/>
    <w:basedOn w:val="12"/>
    <w:uiPriority w:val="99"/>
    <w:qFormat/>
    <w:rsid w:val="00CA7955"/>
    <w:pPr>
      <w:ind w:left="420" w:rightChars="0" w:right="0" w:hanging="420"/>
    </w:pPr>
    <w:rPr>
      <w:rFonts w:cs="Garamond"/>
      <w:szCs w:val="20"/>
    </w:rPr>
  </w:style>
  <w:style w:type="paragraph" w:customStyle="1" w:styleId="afffffffffffffffffffffffffffffffffffffffffffffffffffff5">
    <w:name w:val="清單段落"/>
    <w:basedOn w:val="afffd"/>
    <w:qFormat/>
    <w:rsid w:val="00CA7955"/>
    <w:pPr>
      <w:widowControl/>
      <w:spacing w:line="360" w:lineRule="auto"/>
      <w:ind w:leftChars="200" w:left="480" w:firstLineChars="200" w:firstLine="200"/>
      <w:jc w:val="left"/>
    </w:pPr>
    <w:rPr>
      <w:rFonts w:ascii="微软雅黑" w:eastAsia="华文中宋" w:hAnsi="微软雅黑" w:cs="Algerian"/>
      <w:sz w:val="24"/>
      <w:szCs w:val="22"/>
      <w:lang w:eastAsia="zh-TW"/>
    </w:rPr>
  </w:style>
  <w:style w:type="paragraph" w:customStyle="1" w:styleId="1fffffffffffff0">
    <w:name w:val="1 正文"/>
    <w:basedOn w:val="afffd"/>
    <w:qFormat/>
    <w:rsid w:val="00CA7955"/>
    <w:pPr>
      <w:widowControl/>
      <w:spacing w:line="480" w:lineRule="auto"/>
      <w:ind w:firstLineChars="215" w:firstLine="604"/>
      <w:jc w:val="left"/>
    </w:pPr>
    <w:rPr>
      <w:rFonts w:ascii="Algerian" w:eastAsia="Garamond" w:hAnsi="Algerian" w:cs="Algerian"/>
      <w:b/>
      <w:sz w:val="28"/>
      <w:szCs w:val="24"/>
    </w:rPr>
  </w:style>
  <w:style w:type="paragraph" w:customStyle="1" w:styleId="X0">
    <w:name w:val="百姓X"/>
    <w:basedOn w:val="afffd"/>
    <w:qFormat/>
    <w:rsid w:val="00CA7955"/>
    <w:pPr>
      <w:widowControl/>
      <w:adjustRightInd w:val="0"/>
      <w:spacing w:before="120" w:after="120" w:line="360" w:lineRule="auto"/>
      <w:ind w:firstLineChars="200" w:firstLine="420"/>
      <w:jc w:val="left"/>
      <w:textAlignment w:val="baseline"/>
    </w:pPr>
    <w:rPr>
      <w:rFonts w:ascii="Garamond" w:eastAsia="Garamond" w:hAnsi="Algerian" w:cs="Algerian"/>
      <w:kern w:val="0"/>
    </w:rPr>
  </w:style>
  <w:style w:type="paragraph" w:customStyle="1" w:styleId="contentbody">
    <w:name w:val="content_body"/>
    <w:basedOn w:val="afffd"/>
    <w:qFormat/>
    <w:rsid w:val="00CA7955"/>
    <w:pPr>
      <w:widowControl/>
      <w:spacing w:before="100" w:beforeAutospacing="1" w:after="100" w:afterAutospacing="1" w:line="360" w:lineRule="auto"/>
      <w:ind w:firstLineChars="200" w:firstLine="200"/>
      <w:jc w:val="left"/>
    </w:pPr>
    <w:rPr>
      <w:rFonts w:ascii="Garamond" w:eastAsia="Garamond" w:hAnsi="Garamond" w:cs="Garamond"/>
      <w:kern w:val="0"/>
      <w:sz w:val="24"/>
      <w:szCs w:val="24"/>
    </w:rPr>
  </w:style>
  <w:style w:type="character" w:customStyle="1" w:styleId="2CharChar10">
    <w:name w:val="标题 2 Char Char1"/>
    <w:qFormat/>
    <w:rsid w:val="00CA7955"/>
    <w:rPr>
      <w:rFonts w:ascii="Cambria" w:eastAsia="Arial Narrow" w:hAnsi="Cambria" w:cs="Cambria" w:hint="default"/>
      <w:b/>
      <w:bCs/>
      <w:kern w:val="2"/>
      <w:sz w:val="32"/>
      <w:szCs w:val="32"/>
      <w:lang w:val="en-US" w:eastAsia="zh-CN" w:bidi="th-TH"/>
    </w:rPr>
  </w:style>
  <w:style w:type="paragraph" w:customStyle="1" w:styleId="SubItemList">
    <w:name w:val="Sub Item List"/>
    <w:basedOn w:val="afffd"/>
    <w:uiPriority w:val="99"/>
    <w:qFormat/>
    <w:rsid w:val="00CA7955"/>
    <w:pPr>
      <w:widowControl/>
      <w:tabs>
        <w:tab w:val="left" w:pos="2121"/>
      </w:tabs>
      <w:suppressAutoHyphens/>
      <w:snapToGrid w:val="0"/>
      <w:spacing w:before="80" w:after="80" w:line="240" w:lineRule="atLeast"/>
      <w:ind w:left="2121" w:firstLineChars="200" w:hanging="420"/>
      <w:jc w:val="left"/>
    </w:pPr>
    <w:rPr>
      <w:rFonts w:ascii="Algerian" w:eastAsia="Garamond" w:hAnsi="Algerian" w:cs="Cambria"/>
      <w:kern w:val="1"/>
      <w:szCs w:val="21"/>
      <w:lang w:eastAsia="ar-SA"/>
    </w:rPr>
  </w:style>
  <w:style w:type="paragraph" w:customStyle="1" w:styleId="afffffffffffffffffffffffffffffffffffffffffffffffffffff6">
    <w:name w:val="表格标题加粗居中"/>
    <w:basedOn w:val="afffd"/>
    <w:autoRedefine/>
    <w:qFormat/>
    <w:rsid w:val="00CA7955"/>
    <w:pPr>
      <w:widowControl/>
      <w:tabs>
        <w:tab w:val="left" w:pos="1541"/>
        <w:tab w:val="center" w:pos="4156"/>
        <w:tab w:val="left" w:pos="5645"/>
      </w:tabs>
      <w:spacing w:line="360" w:lineRule="auto"/>
      <w:ind w:firstLineChars="200" w:firstLine="200"/>
      <w:jc w:val="center"/>
    </w:pPr>
    <w:rPr>
      <w:rFonts w:ascii="Algerian" w:eastAsia="Garamond" w:hAnsi="Algerian" w:cs="Algerian"/>
      <w:b/>
      <w:szCs w:val="21"/>
    </w:rPr>
  </w:style>
  <w:style w:type="paragraph" w:customStyle="1" w:styleId="Heading5">
    <w:name w:val="Heading5"/>
    <w:basedOn w:val="51"/>
    <w:qFormat/>
    <w:rsid w:val="00CA7955"/>
    <w:pPr>
      <w:widowControl/>
      <w:tabs>
        <w:tab w:val="left" w:pos="1008"/>
      </w:tabs>
      <w:adjustRightInd/>
      <w:spacing w:line="376" w:lineRule="auto"/>
      <w:ind w:left="2864" w:hanging="420"/>
      <w:jc w:val="left"/>
      <w:textAlignment w:val="auto"/>
    </w:pPr>
    <w:rPr>
      <w:rFonts w:ascii="Book Antiqua" w:eastAsia="Garamond" w:hAnsi="Book Antiqua" w:cs="Book Antiqua"/>
      <w:bCs/>
      <w:kern w:val="2"/>
      <w:szCs w:val="28"/>
    </w:rPr>
  </w:style>
  <w:style w:type="paragraph" w:customStyle="1" w:styleId="--20">
    <w:name w:val="绿盟科技--标题 2"/>
    <w:basedOn w:val="2a"/>
    <w:next w:val="afffd"/>
    <w:qFormat/>
    <w:rsid w:val="00CA7955"/>
    <w:pPr>
      <w:widowControl/>
      <w:tabs>
        <w:tab w:val="left" w:pos="709"/>
        <w:tab w:val="left" w:pos="794"/>
      </w:tabs>
      <w:spacing w:before="0" w:after="0" w:line="415" w:lineRule="auto"/>
      <w:ind w:left="992"/>
      <w:jc w:val="left"/>
    </w:pPr>
    <w:rPr>
      <w:rFonts w:ascii="Segoe UI Light" w:eastAsia="Bernard MT Condensed" w:hAnsi="Segoe UI Light" w:cs="Book Antiqua"/>
      <w:bCs w:val="0"/>
    </w:rPr>
  </w:style>
  <w:style w:type="paragraph" w:customStyle="1" w:styleId="--4">
    <w:name w:val="绿盟科技--标题 4"/>
    <w:basedOn w:val="43"/>
    <w:next w:val="afffd"/>
    <w:qFormat/>
    <w:rsid w:val="00CA7955"/>
    <w:pPr>
      <w:widowControl/>
      <w:tabs>
        <w:tab w:val="left" w:pos="1021"/>
      </w:tabs>
      <w:adjustRightInd/>
      <w:spacing w:before="0" w:after="156" w:line="360" w:lineRule="auto"/>
      <w:ind w:left="1984"/>
      <w:jc w:val="left"/>
      <w:textAlignment w:val="auto"/>
    </w:pPr>
    <w:rPr>
      <w:rFonts w:ascii="Segoe UI Light" w:eastAsia="Bernard MT Condensed" w:hAnsi="Segoe UI Light" w:cs="Book Antiqua"/>
      <w:sz w:val="24"/>
      <w:szCs w:val="28"/>
    </w:rPr>
  </w:style>
  <w:style w:type="paragraph" w:customStyle="1" w:styleId="J1">
    <w:name w:val="J1"/>
    <w:basedOn w:val="afffd"/>
    <w:link w:val="J10"/>
    <w:qFormat/>
    <w:rsid w:val="00CA7955"/>
    <w:pPr>
      <w:widowControl/>
      <w:spacing w:line="360" w:lineRule="auto"/>
      <w:ind w:firstLineChars="200" w:firstLine="480"/>
      <w:jc w:val="left"/>
    </w:pPr>
    <w:rPr>
      <w:rFonts w:ascii="微软雅黑" w:eastAsia="Garamond" w:hAnsi="微软雅黑" w:cs="Arial Narrow"/>
      <w:sz w:val="24"/>
      <w:szCs w:val="24"/>
    </w:rPr>
  </w:style>
  <w:style w:type="character" w:customStyle="1" w:styleId="J10">
    <w:name w:val="J1 字符"/>
    <w:link w:val="J1"/>
    <w:qFormat/>
    <w:rsid w:val="00CA7955"/>
    <w:rPr>
      <w:rFonts w:ascii="微软雅黑" w:eastAsia="Garamond" w:hAnsi="微软雅黑" w:cs="Arial Narrow"/>
      <w:sz w:val="24"/>
      <w:szCs w:val="24"/>
    </w:rPr>
  </w:style>
  <w:style w:type="character" w:customStyle="1" w:styleId="6f5">
    <w:name w:val="6 六级标题 字符"/>
    <w:link w:val="6f6"/>
    <w:qFormat/>
    <w:rsid w:val="00CA7955"/>
    <w:rPr>
      <w:rFonts w:ascii="Cambria" w:hAnsi="Cambria"/>
      <w:sz w:val="24"/>
      <w:szCs w:val="24"/>
    </w:rPr>
  </w:style>
  <w:style w:type="paragraph" w:customStyle="1" w:styleId="6f6">
    <w:name w:val="6 六级标题"/>
    <w:basedOn w:val="afffe"/>
    <w:link w:val="6f5"/>
    <w:qFormat/>
    <w:rsid w:val="00CA7955"/>
    <w:pPr>
      <w:widowControl/>
      <w:autoSpaceDE/>
      <w:autoSpaceDN/>
      <w:adjustRightInd/>
      <w:spacing w:before="100" w:beforeAutospacing="1" w:after="100" w:afterAutospacing="1" w:line="300" w:lineRule="auto"/>
      <w:ind w:firstLineChars="200" w:firstLine="0"/>
    </w:pPr>
    <w:rPr>
      <w:rFonts w:ascii="Cambria" w:eastAsiaTheme="minorEastAsia" w:hAnsi="Cambria" w:cstheme="minorBidi"/>
    </w:rPr>
  </w:style>
  <w:style w:type="character" w:customStyle="1" w:styleId="7d">
    <w:name w:val="7 正文 字符"/>
    <w:link w:val="7e"/>
    <w:qFormat/>
    <w:rsid w:val="00CA7955"/>
    <w:rPr>
      <w:rFonts w:ascii="Cambria" w:hAnsi="Cambria"/>
      <w:sz w:val="24"/>
      <w:szCs w:val="24"/>
    </w:rPr>
  </w:style>
  <w:style w:type="paragraph" w:customStyle="1" w:styleId="7e">
    <w:name w:val="7 正文"/>
    <w:basedOn w:val="afffe"/>
    <w:link w:val="7d"/>
    <w:qFormat/>
    <w:rsid w:val="00CA7955"/>
    <w:pPr>
      <w:widowControl/>
      <w:autoSpaceDE/>
      <w:autoSpaceDN/>
      <w:adjustRightInd/>
      <w:spacing w:before="100" w:beforeAutospacing="1" w:after="100" w:afterAutospacing="1" w:line="300" w:lineRule="auto"/>
      <w:ind w:firstLineChars="200" w:firstLine="480"/>
    </w:pPr>
    <w:rPr>
      <w:rFonts w:ascii="Cambria" w:eastAsiaTheme="minorEastAsia" w:hAnsi="Cambria" w:cstheme="minorBidi"/>
    </w:rPr>
  </w:style>
  <w:style w:type="character" w:customStyle="1" w:styleId="4fff8">
    <w:name w:val="4 四级标题 字符"/>
    <w:link w:val="4fff9"/>
    <w:qFormat/>
    <w:rsid w:val="00CA7955"/>
    <w:rPr>
      <w:rFonts w:ascii="Cambria" w:hAnsi="Cambria" w:cs="Garamond"/>
      <w:sz w:val="24"/>
      <w:szCs w:val="24"/>
    </w:rPr>
  </w:style>
  <w:style w:type="paragraph" w:customStyle="1" w:styleId="4fff9">
    <w:name w:val="4 四级标题"/>
    <w:basedOn w:val="afffe"/>
    <w:link w:val="4fff8"/>
    <w:qFormat/>
    <w:rsid w:val="00CA7955"/>
    <w:pPr>
      <w:widowControl/>
      <w:tabs>
        <w:tab w:val="left" w:pos="360"/>
      </w:tabs>
      <w:autoSpaceDE/>
      <w:autoSpaceDN/>
      <w:adjustRightInd/>
      <w:spacing w:before="100" w:beforeAutospacing="1" w:after="100" w:afterAutospacing="1" w:line="300" w:lineRule="auto"/>
      <w:ind w:left="480" w:firstLineChars="200" w:firstLine="0"/>
    </w:pPr>
    <w:rPr>
      <w:rFonts w:ascii="Cambria" w:eastAsiaTheme="minorEastAsia" w:hAnsi="Cambria" w:cs="Garamond"/>
    </w:rPr>
  </w:style>
  <w:style w:type="character" w:customStyle="1" w:styleId="5ff8">
    <w:name w:val="5 五级标题 字符"/>
    <w:link w:val="50"/>
    <w:qFormat/>
    <w:rsid w:val="00CA7955"/>
    <w:rPr>
      <w:rFonts w:ascii="Cambria" w:hAnsi="Cambria" w:cs="Garamond"/>
      <w:sz w:val="24"/>
      <w:szCs w:val="24"/>
    </w:rPr>
  </w:style>
  <w:style w:type="paragraph" w:customStyle="1" w:styleId="50">
    <w:name w:val="5 五级标题"/>
    <w:basedOn w:val="afffe"/>
    <w:link w:val="5ff8"/>
    <w:qFormat/>
    <w:rsid w:val="00CA7955"/>
    <w:pPr>
      <w:widowControl/>
      <w:numPr>
        <w:numId w:val="133"/>
      </w:numPr>
      <w:autoSpaceDE/>
      <w:autoSpaceDN/>
      <w:adjustRightInd/>
      <w:spacing w:before="100" w:beforeAutospacing="1" w:after="100" w:afterAutospacing="1" w:line="300" w:lineRule="auto"/>
      <w:ind w:firstLineChars="200" w:firstLine="0"/>
    </w:pPr>
    <w:rPr>
      <w:rFonts w:ascii="Cambria" w:eastAsiaTheme="minorEastAsia" w:hAnsi="Cambria" w:cs="Garamond"/>
    </w:rPr>
  </w:style>
  <w:style w:type="paragraph" w:customStyle="1" w:styleId="cr50">
    <w:name w:val="样式 cr5 + 左"/>
    <w:basedOn w:val="afffd"/>
    <w:qFormat/>
    <w:rsid w:val="00CA7955"/>
    <w:pPr>
      <w:widowControl/>
      <w:spacing w:line="360" w:lineRule="auto"/>
      <w:ind w:left="1276" w:firstLineChars="200" w:firstLine="720"/>
      <w:jc w:val="left"/>
      <w:outlineLvl w:val="5"/>
    </w:pPr>
    <w:rPr>
      <w:rFonts w:ascii="微软雅黑" w:eastAsia="汉仪仿宋简" w:hAnsi="微软雅黑" w:cs="Garamond"/>
      <w:sz w:val="30"/>
    </w:rPr>
  </w:style>
  <w:style w:type="paragraph" w:customStyle="1" w:styleId="Style3">
    <w:name w:val="_Style 3"/>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Style40">
    <w:name w:val="_Style 4"/>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WPSOffice1">
    <w:name w:val="WPSOffice手动目录 1"/>
    <w:qFormat/>
    <w:rsid w:val="00CA7955"/>
    <w:pPr>
      <w:spacing w:line="360" w:lineRule="auto"/>
      <w:ind w:firstLineChars="200" w:firstLine="200"/>
    </w:pPr>
    <w:rPr>
      <w:rFonts w:ascii="Algerian" w:eastAsia="Garamond" w:hAnsi="Algerian" w:cs="Algeri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19</cp:revision>
  <dcterms:created xsi:type="dcterms:W3CDTF">2021-01-14T01:30:00Z</dcterms:created>
  <dcterms:modified xsi:type="dcterms:W3CDTF">2026-01-22T02:00:00Z</dcterms:modified>
</cp:coreProperties>
</file>