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4510">
      <w:pPr>
        <w:widowControl/>
        <w:jc w:val="left"/>
        <w:rPr>
          <w:b/>
          <w:sz w:val="36"/>
          <w:szCs w:val="36"/>
        </w:rPr>
      </w:pPr>
      <w:bookmarkStart w:id="0" w:name="_Toc305158823"/>
      <w:bookmarkStart w:id="1" w:name="_Toc226337251"/>
      <w:bookmarkStart w:id="2" w:name="_Toc142311057"/>
      <w:bookmarkStart w:id="3" w:name="_Toc195842920"/>
      <w:bookmarkStart w:id="4" w:name="_Toc353873935"/>
      <w:bookmarkStart w:id="5" w:name="_Toc150480793"/>
      <w:bookmarkStart w:id="6" w:name="_Toc353825545"/>
      <w:bookmarkStart w:id="7" w:name="_Toc305158897"/>
      <w:bookmarkStart w:id="8" w:name="_Toc150774760"/>
      <w:bookmarkStart w:id="9" w:name="_Toc127151555"/>
      <w:bookmarkStart w:id="10" w:name="_Toc264969245"/>
      <w:bookmarkStart w:id="11" w:name="_Toc265228393"/>
      <w:bookmarkStart w:id="12" w:name="_Toc226965828"/>
      <w:bookmarkStart w:id="13" w:name="_Toc353873665"/>
    </w:p>
    <w:p w14:paraId="27D565E4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14" w:name="_Toc99301424"/>
      <w:r>
        <w:rPr>
          <w:b/>
          <w:sz w:val="36"/>
          <w:szCs w:val="36"/>
        </w:rPr>
        <w:t xml:space="preserve">   采购需求</w:t>
      </w:r>
      <w:bookmarkEnd w:id="14"/>
    </w:p>
    <w:p w14:paraId="1A8D495D"/>
    <w:p w14:paraId="48787FD9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1D3FA1B6">
      <w:pPr>
        <w:spacing w:line="360" w:lineRule="auto"/>
        <w:jc w:val="center"/>
        <w:outlineLvl w:val="0"/>
        <w:rPr>
          <w:b/>
          <w:sz w:val="36"/>
          <w:szCs w:val="36"/>
        </w:rPr>
      </w:pPr>
    </w:p>
    <w:p w14:paraId="36A2685F">
      <w:pPr>
        <w:numPr>
          <w:ilvl w:val="0"/>
          <w:numId w:val="8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采购标的</w:t>
      </w:r>
    </w:p>
    <w:p w14:paraId="2945FB2B">
      <w:pPr>
        <w:adjustRightInd w:val="0"/>
        <w:spacing w:line="360" w:lineRule="atLeast"/>
        <w:jc w:val="left"/>
        <w:textAlignment w:val="baseline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1.采购标的</w:t>
      </w:r>
    </w:p>
    <w:tbl>
      <w:tblPr>
        <w:tblStyle w:val="4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859"/>
        <w:gridCol w:w="1185"/>
        <w:gridCol w:w="1038"/>
        <w:gridCol w:w="2382"/>
      </w:tblGrid>
      <w:tr w14:paraId="6979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058" w:type="dxa"/>
            <w:vAlign w:val="center"/>
          </w:tcPr>
          <w:p w14:paraId="37A05898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2859" w:type="dxa"/>
            <w:vAlign w:val="center"/>
          </w:tcPr>
          <w:p w14:paraId="4488C01B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服务名称</w:t>
            </w:r>
          </w:p>
        </w:tc>
        <w:tc>
          <w:tcPr>
            <w:tcW w:w="1185" w:type="dxa"/>
            <w:vAlign w:val="center"/>
          </w:tcPr>
          <w:p w14:paraId="75EB2612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数量</w:t>
            </w:r>
          </w:p>
        </w:tc>
        <w:tc>
          <w:tcPr>
            <w:tcW w:w="1038" w:type="dxa"/>
            <w:vAlign w:val="center"/>
          </w:tcPr>
          <w:p w14:paraId="0817319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单位</w:t>
            </w:r>
          </w:p>
        </w:tc>
        <w:tc>
          <w:tcPr>
            <w:tcW w:w="2382" w:type="dxa"/>
            <w:vAlign w:val="center"/>
          </w:tcPr>
          <w:p w14:paraId="27E4D6AF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备注</w:t>
            </w:r>
          </w:p>
        </w:tc>
      </w:tr>
      <w:tr w14:paraId="1240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  <w:vAlign w:val="center"/>
          </w:tcPr>
          <w:p w14:paraId="38C6C9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859" w:type="dxa"/>
          </w:tcPr>
          <w:p w14:paraId="01B00CC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北京汽车技师学院2026年改善办学条件——校园环境综合管理物业管理服务采购项目</w:t>
            </w:r>
          </w:p>
        </w:tc>
        <w:tc>
          <w:tcPr>
            <w:tcW w:w="1185" w:type="dxa"/>
          </w:tcPr>
          <w:p w14:paraId="23EBAB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038" w:type="dxa"/>
          </w:tcPr>
          <w:p w14:paraId="7BF2A118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</w:tc>
        <w:tc>
          <w:tcPr>
            <w:tcW w:w="2382" w:type="dxa"/>
          </w:tcPr>
          <w:p w14:paraId="4AE2A750">
            <w:pPr>
              <w:numPr>
                <w:ilvl w:val="255"/>
                <w:numId w:val="0"/>
              </w:numPr>
              <w:rPr>
                <w:rFonts w:ascii="宋体" w:hAnsi="宋体" w:cs="宋体"/>
                <w:sz w:val="24"/>
              </w:rPr>
            </w:pPr>
          </w:p>
        </w:tc>
      </w:tr>
    </w:tbl>
    <w:p w14:paraId="5998CBCF">
      <w:pPr>
        <w:snapToGrid w:val="0"/>
        <w:spacing w:before="240" w:beforeLines="1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2.项目背景或简况</w:t>
      </w:r>
    </w:p>
    <w:p w14:paraId="64CEEBE4">
      <w:pPr>
        <w:snapToGrid w:val="0"/>
        <w:spacing w:before="240" w:beforeLine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校园综合管理费</w:t>
      </w:r>
      <w:r>
        <w:rPr>
          <w:rFonts w:ascii="宋体" w:hAnsi="宋体" w:cs="宋体"/>
          <w:sz w:val="24"/>
        </w:rPr>
        <w:t>3537293.48</w:t>
      </w:r>
      <w:r>
        <w:rPr>
          <w:rFonts w:hint="eastAsia" w:ascii="宋体" w:hAnsi="宋体" w:cs="宋体"/>
          <w:sz w:val="24"/>
        </w:rPr>
        <w:t>元</w:t>
      </w:r>
    </w:p>
    <w:p w14:paraId="2DCCD67D">
      <w:pPr>
        <w:adjustRightInd w:val="0"/>
        <w:spacing w:line="360" w:lineRule="atLeast"/>
        <w:ind w:firstLine="480" w:firstLineChars="200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我院是北京汽车集团有限公司下属的一所技师学院，</w:t>
      </w:r>
      <w:r>
        <w:rPr>
          <w:rFonts w:hint="eastAsia" w:ascii="宋体" w:hAnsi="宋体" w:cs="宋体"/>
          <w:kern w:val="24"/>
          <w:sz w:val="24"/>
        </w:rPr>
        <w:t>我院采育校区在校生1793人，在职教职员工</w:t>
      </w:r>
      <w:r>
        <w:rPr>
          <w:rFonts w:ascii="宋体" w:hAnsi="宋体" w:cs="宋体"/>
          <w:kern w:val="24"/>
          <w:sz w:val="24"/>
        </w:rPr>
        <w:t>207</w:t>
      </w:r>
      <w:r>
        <w:rPr>
          <w:rFonts w:hint="eastAsia" w:ascii="宋体" w:hAnsi="宋体" w:cs="宋体"/>
          <w:kern w:val="24"/>
          <w:sz w:val="24"/>
        </w:rPr>
        <w:t>人，每年的短期培训在10000多人。</w:t>
      </w:r>
      <w:r>
        <w:rPr>
          <w:rFonts w:hint="eastAsia" w:ascii="宋体" w:hAnsi="宋体" w:cs="宋体"/>
          <w:sz w:val="24"/>
        </w:rPr>
        <w:t>总占地面积107348.31平方米，总建筑面积80088平米。主要是校园环境全面管理服务。其中有：1、共用部位及公用设备设施维修维护服务，2、综合服务（含基础设施的维护维修），3、保洁服务，4、环境绿化维护服务。</w:t>
      </w:r>
    </w:p>
    <w:p w14:paraId="747EB19C">
      <w:pPr>
        <w:numPr>
          <w:ilvl w:val="0"/>
          <w:numId w:val="8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商务要求</w:t>
      </w:r>
    </w:p>
    <w:p w14:paraId="452A51FB">
      <w:pPr>
        <w:numPr>
          <w:ilvl w:val="0"/>
          <w:numId w:val="9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实施时间</w:t>
      </w:r>
    </w:p>
    <w:p w14:paraId="2CFEA6D8">
      <w:pPr>
        <w:adjustRightInd w:val="0"/>
        <w:spacing w:line="360" w:lineRule="atLeast"/>
        <w:ind w:firstLine="480" w:firstLineChars="200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服务时间及地点（服务期限）</w:t>
      </w:r>
    </w:p>
    <w:p w14:paraId="73FB0D78">
      <w:pPr>
        <w:adjustRightInd w:val="0"/>
        <w:spacing w:line="360" w:lineRule="atLeast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服务时间：自合同签订起一年</w:t>
      </w:r>
    </w:p>
    <w:p w14:paraId="21908045">
      <w:pPr>
        <w:adjustRightInd w:val="0"/>
        <w:spacing w:line="360" w:lineRule="atLeast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服务地点：北京汽车技师学院</w:t>
      </w:r>
    </w:p>
    <w:p w14:paraId="58F67749">
      <w:pPr>
        <w:numPr>
          <w:ilvl w:val="0"/>
          <w:numId w:val="9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付款条件</w:t>
      </w:r>
    </w:p>
    <w:p w14:paraId="1353CB96">
      <w:pPr>
        <w:adjustRightInd w:val="0"/>
        <w:spacing w:line="360" w:lineRule="atLeast"/>
        <w:ind w:firstLine="480" w:firstLineChars="200"/>
        <w:jc w:val="left"/>
        <w:textAlignment w:val="baseline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按季度依合同总价的25%支付</w:t>
      </w:r>
    </w:p>
    <w:p w14:paraId="367E652A">
      <w:pPr>
        <w:numPr>
          <w:ilvl w:val="0"/>
          <w:numId w:val="8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技术参数要求</w:t>
      </w:r>
    </w:p>
    <w:p w14:paraId="604F49DD">
      <w:pPr>
        <w:adjustRightInd w:val="0"/>
        <w:spacing w:line="360" w:lineRule="atLeast"/>
        <w:ind w:firstLine="476" w:firstLineChars="200"/>
        <w:jc w:val="left"/>
        <w:textAlignment w:val="baseline"/>
        <w:rPr>
          <w:rFonts w:hint="eastAsia" w:ascii="宋体" w:hAnsi="宋体" w:cs="宋体"/>
          <w:spacing w:val="-1"/>
          <w:sz w:val="24"/>
        </w:rPr>
      </w:pPr>
      <w:r>
        <w:rPr>
          <w:rFonts w:hint="eastAsia" w:ascii="宋体" w:hAnsi="宋体" w:cs="宋体"/>
          <w:spacing w:val="-1"/>
          <w:sz w:val="24"/>
        </w:rPr>
        <w:t>人员需求：</w:t>
      </w:r>
    </w:p>
    <w:p w14:paraId="66E9D1E0">
      <w:pPr>
        <w:pStyle w:val="2"/>
        <w:numPr>
          <w:ilvl w:val="0"/>
          <w:numId w:val="0"/>
        </w:numPr>
      </w:pPr>
      <w:r>
        <w:t>★</w:t>
      </w:r>
      <w:r>
        <w:rPr>
          <w:rFonts w:hint="eastAsia"/>
          <w:lang w:eastAsia="zh-CN"/>
        </w:rPr>
        <w:t>投标人需提供</w:t>
      </w:r>
      <w:r>
        <w:t>为本项目拟派项目经理的详细信息，包含且不限于姓名、居民身份证号码，并对信息的真实性、准确性负责</w:t>
      </w:r>
      <w:r>
        <w:rPr>
          <w:rFonts w:hint="eastAsia"/>
          <w:lang w:eastAsia="zh-CN"/>
        </w:rPr>
        <w:t>，提供人员信息名单，否则投标无效</w:t>
      </w:r>
      <w:r>
        <w:t>。</w:t>
      </w:r>
    </w:p>
    <w:p w14:paraId="50005F83">
      <w:pPr>
        <w:pStyle w:val="2"/>
        <w:rPr>
          <w:rFonts w:hint="eastAsia" w:eastAsia="宋体" w:cs="宋体"/>
          <w:lang w:eastAsia="zh-CN"/>
        </w:rPr>
      </w:pPr>
      <w:r>
        <w:t>★</w:t>
      </w:r>
      <w:r>
        <w:rPr>
          <w:rFonts w:hint="eastAsia"/>
          <w:lang w:eastAsia="zh-CN"/>
        </w:rPr>
        <w:t>投标人需提供承诺，中标后</w:t>
      </w:r>
      <w:r>
        <w:rPr>
          <w:rFonts w:hint="eastAsia" w:cs="宋体"/>
        </w:rPr>
        <w:t>因不可抗力、项目经理离职、重大疾病等特殊原因确需更换项目经理的，供应商应至少提前 5 个工作日向采购人提交书面更换申请，详细说明更换原因，并附新项目经理的简历、资质证明文件等相关材料</w:t>
      </w:r>
      <w:r>
        <w:rPr>
          <w:rFonts w:hint="eastAsia" w:cs="宋体"/>
          <w:lang w:eastAsia="zh-CN"/>
        </w:rPr>
        <w:t>。提供承诺函（格式自拟）并加盖投标人公章，否则投标无效。</w:t>
      </w:r>
    </w:p>
    <w:p w14:paraId="7B57863B">
      <w:pPr>
        <w:pStyle w:val="3"/>
      </w:pPr>
    </w:p>
    <w:p w14:paraId="5517F73F">
      <w:pPr>
        <w:adjustRightInd w:val="0"/>
        <w:spacing w:line="360" w:lineRule="atLeast"/>
        <w:jc w:val="left"/>
        <w:textAlignment w:val="baseline"/>
        <w:rPr>
          <w:rFonts w:hint="eastAsia" w:ascii="宋体" w:hAnsi="宋体" w:cs="宋体"/>
          <w:spacing w:val="-1"/>
          <w:sz w:val="24"/>
        </w:rPr>
      </w:pPr>
      <w:r>
        <w:rPr>
          <w:rFonts w:hint="eastAsia" w:ascii="宋体" w:hAnsi="宋体" w:cs="宋体"/>
          <w:spacing w:val="-1"/>
          <w:sz w:val="24"/>
        </w:rPr>
        <w:t>投标人在本项目需配备的人员、数量及资质最低要求如下表：</w:t>
      </w:r>
    </w:p>
    <w:p w14:paraId="6C94349C">
      <w:pPr>
        <w:pStyle w:val="2"/>
      </w:pPr>
    </w:p>
    <w:tbl>
      <w:tblPr>
        <w:tblStyle w:val="44"/>
        <w:tblW w:w="9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27"/>
        <w:gridCol w:w="887"/>
        <w:gridCol w:w="2783"/>
        <w:gridCol w:w="4073"/>
      </w:tblGrid>
      <w:tr w14:paraId="69C9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596" w:type="dxa"/>
          </w:tcPr>
          <w:p w14:paraId="3FE3AC50">
            <w:pPr>
              <w:pStyle w:val="2"/>
            </w:pPr>
            <w:r>
              <w:rPr>
                <w:rFonts w:hint="eastAsia"/>
              </w:rPr>
              <w:t>序号</w:t>
            </w:r>
          </w:p>
        </w:tc>
        <w:tc>
          <w:tcPr>
            <w:tcW w:w="1327" w:type="dxa"/>
          </w:tcPr>
          <w:p w14:paraId="05AA487A">
            <w:pPr>
              <w:pStyle w:val="2"/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887" w:type="dxa"/>
          </w:tcPr>
          <w:p w14:paraId="1B40C2CE">
            <w:pPr>
              <w:pStyle w:val="2"/>
            </w:pPr>
            <w:r>
              <w:rPr>
                <w:rFonts w:hint="eastAsia"/>
              </w:rPr>
              <w:t>人员数量</w:t>
            </w:r>
          </w:p>
        </w:tc>
        <w:tc>
          <w:tcPr>
            <w:tcW w:w="2783" w:type="dxa"/>
          </w:tcPr>
          <w:p w14:paraId="54A73F35">
            <w:pPr>
              <w:pStyle w:val="2"/>
            </w:pPr>
            <w:r>
              <w:rPr>
                <w:rFonts w:hint="eastAsia"/>
              </w:rPr>
              <w:t>岗位资质</w:t>
            </w:r>
          </w:p>
        </w:tc>
        <w:tc>
          <w:tcPr>
            <w:tcW w:w="4073" w:type="dxa"/>
          </w:tcPr>
          <w:p w14:paraId="63793A20">
            <w:pPr>
              <w:pStyle w:val="2"/>
            </w:pPr>
            <w:r>
              <w:rPr>
                <w:rFonts w:hint="eastAsia"/>
              </w:rPr>
              <w:t>基本技能</w:t>
            </w:r>
          </w:p>
        </w:tc>
      </w:tr>
      <w:tr w14:paraId="661A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4F7165ED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1327" w:type="dxa"/>
          </w:tcPr>
          <w:p w14:paraId="3AC0192B">
            <w:pPr>
              <w:pStyle w:val="2"/>
            </w:pPr>
            <w:r>
              <w:rPr>
                <w:rFonts w:hint="eastAsia"/>
              </w:rPr>
              <w:t>项目经理</w:t>
            </w:r>
          </w:p>
        </w:tc>
        <w:tc>
          <w:tcPr>
            <w:tcW w:w="887" w:type="dxa"/>
          </w:tcPr>
          <w:p w14:paraId="21CF5D72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83" w:type="dxa"/>
          </w:tcPr>
          <w:p w14:paraId="388B71EB">
            <w:pPr>
              <w:pStyle w:val="2"/>
              <w:numPr>
                <w:ilvl w:val="0"/>
                <w:numId w:val="10"/>
              </w:numPr>
            </w:pPr>
            <w:r>
              <w:rPr>
                <w:rFonts w:hint="eastAsia"/>
              </w:rPr>
              <w:t>具有本科（含）以上学历，中级及以上职称</w:t>
            </w:r>
          </w:p>
          <w:p w14:paraId="2772D1E5">
            <w:pPr>
              <w:pStyle w:val="2"/>
              <w:numPr>
                <w:ilvl w:val="0"/>
                <w:numId w:val="10"/>
              </w:numPr>
            </w:pPr>
            <w:r>
              <w:rPr>
                <w:rFonts w:hint="eastAsia"/>
              </w:rPr>
              <w:t>具有 5 年及以上类似项目经理工作经验。</w:t>
            </w:r>
          </w:p>
        </w:tc>
        <w:tc>
          <w:tcPr>
            <w:tcW w:w="4073" w:type="dxa"/>
          </w:tcPr>
          <w:p w14:paraId="3A8CB70D">
            <w:pPr>
              <w:pStyle w:val="2"/>
            </w:pPr>
            <w:r>
              <w:rPr>
                <w:rFonts w:cs="宋体"/>
                <w:spacing w:val="-1"/>
              </w:rPr>
              <w:t>熟练使用办公软件，组织统一协调能力强，执行力强</w:t>
            </w:r>
          </w:p>
        </w:tc>
      </w:tr>
      <w:tr w14:paraId="5240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0DE5D70F">
            <w:pPr>
              <w:pStyle w:val="2"/>
            </w:pPr>
            <w:r>
              <w:rPr>
                <w:rFonts w:hint="eastAsia"/>
              </w:rPr>
              <w:t>2</w:t>
            </w:r>
          </w:p>
        </w:tc>
        <w:tc>
          <w:tcPr>
            <w:tcW w:w="1327" w:type="dxa"/>
          </w:tcPr>
          <w:p w14:paraId="4BED6B0B">
            <w:pPr>
              <w:pStyle w:val="2"/>
            </w:pPr>
            <w:r>
              <w:rPr>
                <w:rFonts w:hint="eastAsia"/>
              </w:rPr>
              <w:t>人事、行政主管</w:t>
            </w:r>
          </w:p>
        </w:tc>
        <w:tc>
          <w:tcPr>
            <w:tcW w:w="887" w:type="dxa"/>
          </w:tcPr>
          <w:p w14:paraId="561F4492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83" w:type="dxa"/>
          </w:tcPr>
          <w:p w14:paraId="21A2DB92">
            <w:pPr>
              <w:pStyle w:val="2"/>
            </w:pPr>
            <w:r>
              <w:rPr>
                <w:rFonts w:hint="eastAsia"/>
              </w:rPr>
              <w:t>无</w:t>
            </w:r>
          </w:p>
        </w:tc>
        <w:tc>
          <w:tcPr>
            <w:tcW w:w="4073" w:type="dxa"/>
          </w:tcPr>
          <w:p w14:paraId="23491947">
            <w:pPr>
              <w:pStyle w:val="2"/>
            </w:pPr>
            <w:r>
              <w:rPr>
                <w:rFonts w:cs="宋体"/>
                <w:spacing w:val="-1"/>
              </w:rPr>
              <w:t>熟练使用办公软件，</w:t>
            </w:r>
            <w:r>
              <w:rPr>
                <w:rFonts w:ascii="Segoe UI" w:hAnsi="Segoe UI" w:eastAsia="Segoe UI" w:cs="Segoe UI"/>
                <w:shd w:val="clear" w:color="auto" w:fill="FFFFFF"/>
              </w:rPr>
              <w:t>具备管理能力</w:t>
            </w:r>
            <w:r>
              <w:rPr>
                <w:rFonts w:hint="eastAsia" w:ascii="Segoe UI" w:hAnsi="Segoe UI" w:cs="Segoe UI"/>
                <w:shd w:val="clear" w:color="auto" w:fill="FFFFFF"/>
              </w:rPr>
              <w:t>，</w:t>
            </w:r>
            <w:r>
              <w:rPr>
                <w:rFonts w:ascii="Segoe UI" w:hAnsi="Segoe UI" w:eastAsia="Segoe UI" w:cs="Segoe UI"/>
                <w:shd w:val="clear" w:color="auto" w:fill="FFFFFF"/>
              </w:rPr>
              <w:t>保障日常运营，实现组织的高效运转</w:t>
            </w:r>
          </w:p>
        </w:tc>
      </w:tr>
      <w:tr w14:paraId="0B1D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2989FF95">
            <w:pPr>
              <w:pStyle w:val="2"/>
            </w:pPr>
            <w:r>
              <w:rPr>
                <w:rFonts w:hint="eastAsia"/>
              </w:rPr>
              <w:t>3</w:t>
            </w:r>
          </w:p>
        </w:tc>
        <w:tc>
          <w:tcPr>
            <w:tcW w:w="1327" w:type="dxa"/>
          </w:tcPr>
          <w:p w14:paraId="19C16F85">
            <w:pPr>
              <w:pStyle w:val="2"/>
            </w:pPr>
            <w:r>
              <w:rPr>
                <w:rFonts w:hint="eastAsia"/>
              </w:rPr>
              <w:t>工程主管</w:t>
            </w:r>
          </w:p>
        </w:tc>
        <w:tc>
          <w:tcPr>
            <w:tcW w:w="887" w:type="dxa"/>
          </w:tcPr>
          <w:p w14:paraId="2D03781E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83" w:type="dxa"/>
          </w:tcPr>
          <w:p w14:paraId="020E6209">
            <w:pPr>
              <w:pStyle w:val="2"/>
            </w:pPr>
            <w:r>
              <w:rPr>
                <w:rFonts w:hint="eastAsia"/>
              </w:rPr>
              <w:t>无</w:t>
            </w:r>
          </w:p>
        </w:tc>
        <w:tc>
          <w:tcPr>
            <w:tcW w:w="4073" w:type="dxa"/>
          </w:tcPr>
          <w:p w14:paraId="0010A1EB">
            <w:pPr>
              <w:pStyle w:val="2"/>
            </w:pPr>
            <w:r>
              <w:rPr>
                <w:rFonts w:ascii="Segoe UI" w:hAnsi="Segoe UI" w:eastAsia="Segoe UI" w:cs="Segoe UI"/>
                <w:shd w:val="clear" w:color="auto" w:fill="FFFFFF"/>
              </w:rPr>
              <w:t>具备把控项目进度、质量、成本的技术能力，具备组织协调和沟通决策能力，</w:t>
            </w:r>
            <w:r>
              <w:rPr>
                <w:rFonts w:hint="eastAsia" w:ascii="Segoe UI" w:hAnsi="Segoe UI" w:cs="Segoe UI"/>
                <w:shd w:val="clear" w:color="auto" w:fill="FFFFFF"/>
              </w:rPr>
              <w:t>保证</w:t>
            </w:r>
            <w:r>
              <w:rPr>
                <w:rFonts w:ascii="Segoe UI" w:hAnsi="Segoe UI" w:eastAsia="Segoe UI" w:cs="Segoe UI"/>
                <w:shd w:val="clear" w:color="auto" w:fill="FFFFFF"/>
              </w:rPr>
              <w:t>项目顺利推进</w:t>
            </w:r>
          </w:p>
        </w:tc>
      </w:tr>
      <w:tr w14:paraId="7005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32E9F16C">
            <w:pPr>
              <w:pStyle w:val="2"/>
            </w:pPr>
            <w:r>
              <w:rPr>
                <w:rFonts w:hint="eastAsia"/>
              </w:rPr>
              <w:t>4</w:t>
            </w:r>
          </w:p>
        </w:tc>
        <w:tc>
          <w:tcPr>
            <w:tcW w:w="1327" w:type="dxa"/>
          </w:tcPr>
          <w:p w14:paraId="2EC090B9">
            <w:pPr>
              <w:pStyle w:val="2"/>
            </w:pPr>
            <w:r>
              <w:rPr>
                <w:rFonts w:hint="eastAsia"/>
              </w:rPr>
              <w:t>维修电工</w:t>
            </w:r>
          </w:p>
          <w:p w14:paraId="159C92CA">
            <w:pPr>
              <w:pStyle w:val="2"/>
            </w:pPr>
          </w:p>
        </w:tc>
        <w:tc>
          <w:tcPr>
            <w:tcW w:w="887" w:type="dxa"/>
          </w:tcPr>
          <w:p w14:paraId="10EA1377">
            <w:pPr>
              <w:pStyle w:val="2"/>
            </w:pPr>
            <w:r>
              <w:rPr>
                <w:rFonts w:hint="eastAsia"/>
              </w:rPr>
              <w:t>7</w:t>
            </w:r>
          </w:p>
        </w:tc>
        <w:tc>
          <w:tcPr>
            <w:tcW w:w="2783" w:type="dxa"/>
          </w:tcPr>
          <w:p w14:paraId="1A3C9E1C">
            <w:pPr>
              <w:pStyle w:val="2"/>
            </w:pPr>
            <w:r>
              <w:rPr>
                <w:spacing w:val="-5"/>
              </w:rPr>
              <w:t>至少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2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人具有低压电工作业证</w:t>
            </w:r>
          </w:p>
        </w:tc>
        <w:tc>
          <w:tcPr>
            <w:tcW w:w="4073" w:type="dxa"/>
          </w:tcPr>
          <w:p w14:paraId="26DB9379">
            <w:pPr>
              <w:pStyle w:val="2"/>
            </w:pPr>
            <w:r>
              <w:rPr>
                <w:rFonts w:ascii="Segoe UI" w:hAnsi="Segoe UI" w:eastAsia="Segoe UI" w:cs="Segoe UI"/>
                <w:shd w:val="clear" w:color="auto" w:fill="FFFFFF"/>
              </w:rPr>
              <w:t>具备看懂图纸、熟练使用工具的能力，</w:t>
            </w:r>
            <w:r>
              <w:rPr>
                <w:rFonts w:hint="eastAsia" w:ascii="Segoe UI" w:hAnsi="Segoe UI" w:cs="Segoe UI"/>
                <w:shd w:val="clear" w:color="auto" w:fill="FFFFFF"/>
              </w:rPr>
              <w:t>具</w:t>
            </w:r>
            <w:r>
              <w:rPr>
                <w:rFonts w:ascii="Segoe UI" w:hAnsi="Segoe UI" w:eastAsia="Segoe UI" w:cs="Segoe UI"/>
                <w:shd w:val="clear" w:color="auto" w:fill="FFFFFF"/>
              </w:rPr>
              <w:t>有安全意识和分析、排除故障的能力。</w:t>
            </w:r>
          </w:p>
        </w:tc>
      </w:tr>
      <w:tr w14:paraId="43FA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33531E85">
            <w:pPr>
              <w:pStyle w:val="2"/>
            </w:pPr>
            <w:r>
              <w:rPr>
                <w:rFonts w:hint="eastAsia"/>
              </w:rPr>
              <w:t>5</w:t>
            </w:r>
          </w:p>
        </w:tc>
        <w:tc>
          <w:tcPr>
            <w:tcW w:w="1327" w:type="dxa"/>
          </w:tcPr>
          <w:p w14:paraId="6280A716">
            <w:pPr>
              <w:pStyle w:val="2"/>
            </w:pPr>
            <w:r>
              <w:rPr>
                <w:rFonts w:hint="eastAsia"/>
              </w:rPr>
              <w:t>暖通员工</w:t>
            </w:r>
          </w:p>
        </w:tc>
        <w:tc>
          <w:tcPr>
            <w:tcW w:w="887" w:type="dxa"/>
          </w:tcPr>
          <w:p w14:paraId="56C15E6C">
            <w:pPr>
              <w:pStyle w:val="2"/>
            </w:pPr>
            <w:r>
              <w:rPr>
                <w:rFonts w:hint="eastAsia"/>
              </w:rPr>
              <w:t>4</w:t>
            </w:r>
          </w:p>
        </w:tc>
        <w:tc>
          <w:tcPr>
            <w:tcW w:w="2783" w:type="dxa"/>
          </w:tcPr>
          <w:p w14:paraId="78E45811">
            <w:pPr>
              <w:pStyle w:val="2"/>
            </w:pPr>
            <w:r>
              <w:rPr>
                <w:rFonts w:hint="eastAsia"/>
                <w:spacing w:val="-5"/>
              </w:rPr>
              <w:t>无</w:t>
            </w:r>
          </w:p>
        </w:tc>
        <w:tc>
          <w:tcPr>
            <w:tcW w:w="4073" w:type="dxa"/>
          </w:tcPr>
          <w:p w14:paraId="2ABB1557">
            <w:pPr>
              <w:pStyle w:val="2"/>
            </w:pPr>
            <w:r>
              <w:rPr>
                <w:rFonts w:hint="eastAsia" w:ascii="Segoe UI" w:hAnsi="Segoe UI" w:eastAsia="Segoe UI" w:cs="Segoe UI"/>
                <w:color w:val="222222"/>
                <w:kern w:val="0"/>
                <w:shd w:val="clear" w:color="auto" w:fill="FFFFFF"/>
                <w:lang w:bidi="ar"/>
              </w:rPr>
              <w:t>具备</w:t>
            </w:r>
            <w:r>
              <w:rPr>
                <w:rFonts w:ascii="Segoe UI" w:hAnsi="Segoe UI" w:eastAsia="Segoe UI" w:cs="Segoe UI"/>
                <w:color w:val="222222"/>
                <w:kern w:val="0"/>
                <w:shd w:val="clear" w:color="auto" w:fill="FFFFFF"/>
                <w:lang w:bidi="ar"/>
              </w:rPr>
              <w:t>暖通专业知识，具备空调的维护与操作技能</w:t>
            </w:r>
            <w:r>
              <w:rPr>
                <w:rFonts w:hint="eastAsia" w:ascii="Segoe UI" w:hAnsi="Segoe UI" w:eastAsia="Segoe UI" w:cs="Segoe UI"/>
                <w:color w:val="222222"/>
                <w:kern w:val="0"/>
                <w:shd w:val="clear" w:color="auto" w:fill="FFFFFF"/>
                <w:lang w:bidi="ar"/>
              </w:rPr>
              <w:t>，</w:t>
            </w:r>
            <w:r>
              <w:rPr>
                <w:rFonts w:ascii="Segoe UI" w:hAnsi="Segoe UI" w:eastAsia="Segoe UI" w:cs="Segoe UI"/>
                <w:color w:val="222222"/>
                <w:kern w:val="0"/>
                <w:shd w:val="clear" w:color="auto" w:fill="FFFFFF"/>
                <w:lang w:bidi="ar"/>
              </w:rPr>
              <w:t>具备安全意识和服务意识。</w:t>
            </w:r>
          </w:p>
        </w:tc>
      </w:tr>
      <w:tr w14:paraId="69D8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73ECA7F2">
            <w:pPr>
              <w:pStyle w:val="2"/>
            </w:pPr>
            <w:r>
              <w:rPr>
                <w:rFonts w:hint="eastAsia"/>
              </w:rPr>
              <w:t>6</w:t>
            </w:r>
          </w:p>
        </w:tc>
        <w:tc>
          <w:tcPr>
            <w:tcW w:w="1327" w:type="dxa"/>
          </w:tcPr>
          <w:p w14:paraId="6C09F5F8">
            <w:pPr>
              <w:pStyle w:val="2"/>
            </w:pPr>
            <w:r>
              <w:rPr>
                <w:rFonts w:hint="eastAsia"/>
              </w:rPr>
              <w:t>锅炉工</w:t>
            </w:r>
          </w:p>
        </w:tc>
        <w:tc>
          <w:tcPr>
            <w:tcW w:w="887" w:type="dxa"/>
          </w:tcPr>
          <w:p w14:paraId="4F3AD4B1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83" w:type="dxa"/>
          </w:tcPr>
          <w:p w14:paraId="749A9EF1">
            <w:pPr>
              <w:pStyle w:val="2"/>
            </w:pPr>
            <w:r>
              <w:rPr>
                <w:rFonts w:hint="eastAsia"/>
              </w:rPr>
              <w:t>无</w:t>
            </w:r>
          </w:p>
        </w:tc>
        <w:tc>
          <w:tcPr>
            <w:tcW w:w="4073" w:type="dxa"/>
          </w:tcPr>
          <w:p w14:paraId="3F4505F9">
            <w:pPr>
              <w:pStyle w:val="2"/>
            </w:pPr>
            <w:r>
              <w:rPr>
                <w:rFonts w:hint="eastAsia"/>
              </w:rPr>
              <w:t>具备暖通专业知识，具备安全意识和服务意识。</w:t>
            </w:r>
          </w:p>
        </w:tc>
      </w:tr>
      <w:tr w14:paraId="4A2FE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2F69564B">
            <w:pPr>
              <w:pStyle w:val="2"/>
            </w:pPr>
            <w:r>
              <w:rPr>
                <w:rFonts w:hint="eastAsia"/>
              </w:rPr>
              <w:t>7</w:t>
            </w:r>
          </w:p>
        </w:tc>
        <w:tc>
          <w:tcPr>
            <w:tcW w:w="1327" w:type="dxa"/>
          </w:tcPr>
          <w:p w14:paraId="1DE2C571">
            <w:pPr>
              <w:pStyle w:val="2"/>
            </w:pPr>
            <w:r>
              <w:rPr>
                <w:rFonts w:hint="eastAsia"/>
              </w:rPr>
              <w:t>综合维修工</w:t>
            </w:r>
          </w:p>
        </w:tc>
        <w:tc>
          <w:tcPr>
            <w:tcW w:w="887" w:type="dxa"/>
          </w:tcPr>
          <w:p w14:paraId="6FF7CEC5">
            <w:pPr>
              <w:pStyle w:val="2"/>
            </w:pPr>
            <w:r>
              <w:rPr>
                <w:rFonts w:hint="eastAsia"/>
              </w:rPr>
              <w:t>2</w:t>
            </w:r>
          </w:p>
        </w:tc>
        <w:tc>
          <w:tcPr>
            <w:tcW w:w="2783" w:type="dxa"/>
          </w:tcPr>
          <w:p w14:paraId="23386367">
            <w:pPr>
              <w:pStyle w:val="2"/>
            </w:pPr>
            <w:r>
              <w:rPr>
                <w:rFonts w:hint="eastAsia"/>
              </w:rPr>
              <w:t>具有有限空间作业证</w:t>
            </w:r>
          </w:p>
        </w:tc>
        <w:tc>
          <w:tcPr>
            <w:tcW w:w="4073" w:type="dxa"/>
          </w:tcPr>
          <w:p w14:paraId="0222EBDA">
            <w:pPr>
              <w:pStyle w:val="2"/>
            </w:pPr>
            <w:r>
              <w:rPr>
                <w:rFonts w:ascii="Segoe UI" w:hAnsi="Segoe UI" w:eastAsia="Segoe UI" w:cs="Segoe UI"/>
                <w:shd w:val="clear" w:color="auto" w:fill="FFFFFF"/>
              </w:rPr>
              <w:t>掌握水暖、电气、</w:t>
            </w:r>
            <w:r>
              <w:rPr>
                <w:rFonts w:hint="eastAsia" w:ascii="Segoe UI" w:hAnsi="Segoe UI" w:cs="Segoe UI"/>
                <w:shd w:val="clear" w:color="auto" w:fill="FFFFFF"/>
              </w:rPr>
              <w:t>土建</w:t>
            </w:r>
            <w:r>
              <w:rPr>
                <w:rFonts w:ascii="Segoe UI" w:hAnsi="Segoe UI" w:eastAsia="Segoe UI" w:cs="Segoe UI"/>
                <w:shd w:val="clear" w:color="auto" w:fill="FFFFFF"/>
              </w:rPr>
              <w:t>、智能化设备等多领域的基础维修技能，并具备独立诊断、动手操作、沟通协调和安全意识等综合能力</w:t>
            </w:r>
          </w:p>
        </w:tc>
      </w:tr>
      <w:tr w14:paraId="5F0D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36985961">
            <w:pPr>
              <w:pStyle w:val="2"/>
            </w:pPr>
            <w:r>
              <w:rPr>
                <w:rFonts w:hint="eastAsia"/>
              </w:rPr>
              <w:t>8</w:t>
            </w:r>
          </w:p>
        </w:tc>
        <w:tc>
          <w:tcPr>
            <w:tcW w:w="1327" w:type="dxa"/>
          </w:tcPr>
          <w:p w14:paraId="49A58C06">
            <w:pPr>
              <w:pStyle w:val="2"/>
            </w:pPr>
            <w:r>
              <w:t>保洁领班</w:t>
            </w:r>
          </w:p>
        </w:tc>
        <w:tc>
          <w:tcPr>
            <w:tcW w:w="887" w:type="dxa"/>
          </w:tcPr>
          <w:p w14:paraId="07B11D76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83" w:type="dxa"/>
          </w:tcPr>
          <w:p w14:paraId="4F7F2966">
            <w:pPr>
              <w:pStyle w:val="2"/>
            </w:pPr>
            <w:r>
              <w:rPr>
                <w:rFonts w:hint="eastAsia"/>
              </w:rPr>
              <w:t>无</w:t>
            </w:r>
          </w:p>
        </w:tc>
        <w:tc>
          <w:tcPr>
            <w:tcW w:w="4073" w:type="dxa"/>
          </w:tcPr>
          <w:p w14:paraId="50873353">
            <w:pPr>
              <w:pStyle w:val="2"/>
            </w:pPr>
            <w:r>
              <w:rPr>
                <w:rFonts w:hint="eastAsia" w:ascii="Segoe UI" w:hAnsi="Segoe UI" w:cs="Segoe UI"/>
                <w:shd w:val="clear" w:color="auto" w:fill="FFFFFF"/>
              </w:rPr>
              <w:t>掌握</w:t>
            </w:r>
            <w:r>
              <w:rPr>
                <w:rFonts w:ascii="Segoe UI" w:hAnsi="Segoe UI" w:eastAsia="Segoe UI" w:cs="Segoe UI"/>
                <w:shd w:val="clear" w:color="auto" w:fill="FFFFFF"/>
              </w:rPr>
              <w:t>各类清洁设备与药剂的规范操作，具备高效的现场调度、质量监督与团队沟通能力，并对作业安全与团队健康负有高度责任。</w:t>
            </w:r>
          </w:p>
        </w:tc>
      </w:tr>
      <w:tr w14:paraId="597A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7814F200">
            <w:pPr>
              <w:pStyle w:val="2"/>
            </w:pPr>
            <w:r>
              <w:rPr>
                <w:rFonts w:hint="eastAsia"/>
              </w:rPr>
              <w:t>9</w:t>
            </w:r>
          </w:p>
        </w:tc>
        <w:tc>
          <w:tcPr>
            <w:tcW w:w="1327" w:type="dxa"/>
          </w:tcPr>
          <w:p w14:paraId="42ACA8FC">
            <w:pPr>
              <w:pStyle w:val="2"/>
            </w:pPr>
            <w:r>
              <w:t>保洁员工</w:t>
            </w:r>
          </w:p>
        </w:tc>
        <w:tc>
          <w:tcPr>
            <w:tcW w:w="887" w:type="dxa"/>
          </w:tcPr>
          <w:p w14:paraId="60C300CB">
            <w:pPr>
              <w:pStyle w:val="2"/>
            </w:pPr>
            <w:r>
              <w:rPr>
                <w:rFonts w:hint="eastAsia"/>
              </w:rPr>
              <w:t>24</w:t>
            </w:r>
          </w:p>
        </w:tc>
        <w:tc>
          <w:tcPr>
            <w:tcW w:w="2783" w:type="dxa"/>
          </w:tcPr>
          <w:p w14:paraId="26AEAF8E">
            <w:pPr>
              <w:pStyle w:val="2"/>
            </w:pPr>
            <w:r>
              <w:rPr>
                <w:rFonts w:hint="eastAsia"/>
              </w:rPr>
              <w:t>无</w:t>
            </w:r>
          </w:p>
        </w:tc>
        <w:tc>
          <w:tcPr>
            <w:tcW w:w="4073" w:type="dxa"/>
          </w:tcPr>
          <w:p w14:paraId="43F47E98">
            <w:pPr>
              <w:pStyle w:val="2"/>
            </w:pPr>
            <w:r>
              <w:rPr>
                <w:rFonts w:ascii="Segoe UI" w:hAnsi="Segoe UI" w:eastAsia="Segoe UI" w:cs="Segoe UI"/>
                <w:shd w:val="clear" w:color="auto" w:fill="FFFFFF"/>
              </w:rPr>
              <w:t>掌握清洁工具和药剂的使用方法，完成清洁、消杀、整理等工作，并达到相应的卫生标准和质量要求。具备较强的责任心、细心和耐心，能与同事和服务对象保持良好沟通。</w:t>
            </w:r>
          </w:p>
        </w:tc>
      </w:tr>
      <w:tr w14:paraId="757AC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2A929537">
            <w:pPr>
              <w:pStyle w:val="2"/>
            </w:pPr>
            <w:r>
              <w:rPr>
                <w:rFonts w:hint="eastAsia"/>
              </w:rPr>
              <w:t>10</w:t>
            </w:r>
          </w:p>
        </w:tc>
        <w:tc>
          <w:tcPr>
            <w:tcW w:w="1327" w:type="dxa"/>
          </w:tcPr>
          <w:p w14:paraId="690E2043">
            <w:pPr>
              <w:pStyle w:val="2"/>
            </w:pPr>
            <w:r>
              <w:t>绿化员工</w:t>
            </w:r>
          </w:p>
        </w:tc>
        <w:tc>
          <w:tcPr>
            <w:tcW w:w="887" w:type="dxa"/>
          </w:tcPr>
          <w:p w14:paraId="459F95FE">
            <w:pPr>
              <w:pStyle w:val="2"/>
            </w:pPr>
            <w:r>
              <w:rPr>
                <w:rFonts w:hint="eastAsia"/>
              </w:rPr>
              <w:t>5</w:t>
            </w:r>
          </w:p>
        </w:tc>
        <w:tc>
          <w:tcPr>
            <w:tcW w:w="2783" w:type="dxa"/>
          </w:tcPr>
          <w:p w14:paraId="6031B8B2">
            <w:pPr>
              <w:pStyle w:val="2"/>
            </w:pPr>
            <w:r>
              <w:rPr>
                <w:spacing w:val="-5"/>
              </w:rPr>
              <w:t>至少</w:t>
            </w:r>
            <w:r>
              <w:rPr>
                <w:spacing w:val="-16"/>
              </w:rPr>
              <w:t xml:space="preserve"> </w:t>
            </w:r>
            <w:r>
              <w:rPr>
                <w:spacing w:val="-5"/>
              </w:rPr>
              <w:t>1</w:t>
            </w:r>
            <w:r>
              <w:rPr>
                <w:spacing w:val="-42"/>
              </w:rPr>
              <w:t xml:space="preserve"> </w:t>
            </w:r>
            <w:r>
              <w:rPr>
                <w:spacing w:val="-5"/>
              </w:rPr>
              <w:t>人持有绿化工证书</w:t>
            </w:r>
          </w:p>
        </w:tc>
        <w:tc>
          <w:tcPr>
            <w:tcW w:w="4073" w:type="dxa"/>
          </w:tcPr>
          <w:p w14:paraId="5179F217">
            <w:pPr>
              <w:pStyle w:val="2"/>
            </w:pPr>
            <w:r>
              <w:rPr>
                <w:rFonts w:hint="eastAsia"/>
              </w:rPr>
              <w:t>掌握植物的栽培、修剪、病虫害防治等基础养护技能，具备一定的园林艺术素养和高度的责任心、安全意识。</w:t>
            </w:r>
          </w:p>
        </w:tc>
      </w:tr>
      <w:tr w14:paraId="7F21A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</w:tcPr>
          <w:p w14:paraId="67B89EC5">
            <w:pPr>
              <w:pStyle w:val="2"/>
            </w:pPr>
            <w:r>
              <w:rPr>
                <w:rFonts w:hint="eastAsia"/>
              </w:rPr>
              <w:t>11</w:t>
            </w:r>
          </w:p>
        </w:tc>
        <w:tc>
          <w:tcPr>
            <w:tcW w:w="1327" w:type="dxa"/>
          </w:tcPr>
          <w:p w14:paraId="0DD45AE8">
            <w:pPr>
              <w:pStyle w:val="2"/>
            </w:pPr>
            <w:r>
              <w:t>花卉园艺工</w:t>
            </w:r>
          </w:p>
        </w:tc>
        <w:tc>
          <w:tcPr>
            <w:tcW w:w="887" w:type="dxa"/>
          </w:tcPr>
          <w:p w14:paraId="13E53C94">
            <w:pPr>
              <w:pStyle w:val="2"/>
            </w:pPr>
            <w:r>
              <w:rPr>
                <w:rFonts w:hint="eastAsia"/>
              </w:rPr>
              <w:t>1</w:t>
            </w:r>
          </w:p>
        </w:tc>
        <w:tc>
          <w:tcPr>
            <w:tcW w:w="2783" w:type="dxa"/>
          </w:tcPr>
          <w:p w14:paraId="1527DD4E">
            <w:pPr>
              <w:pStyle w:val="2"/>
            </w:pPr>
            <w:r>
              <w:rPr>
                <w:spacing w:val="-4"/>
              </w:rPr>
              <w:t>持有花卉</w:t>
            </w:r>
            <w:r>
              <w:rPr>
                <w:rFonts w:hint="eastAsia"/>
              </w:rPr>
              <w:t>园艺工证书</w:t>
            </w:r>
          </w:p>
        </w:tc>
        <w:tc>
          <w:tcPr>
            <w:tcW w:w="4073" w:type="dxa"/>
          </w:tcPr>
          <w:p w14:paraId="4E2B378E">
            <w:pPr>
              <w:pStyle w:val="2"/>
            </w:pPr>
            <w:r>
              <w:rPr>
                <w:rFonts w:hint="eastAsia"/>
              </w:rPr>
              <w:t>掌握花卉的日常养护和繁殖技术，以及对常见病虫害的识别与防治。能根据不同花卉的习性，科学调控其生长环境，能正确使用各类园艺工具和设备，使花卉达到最佳观赏效果。</w:t>
            </w:r>
          </w:p>
        </w:tc>
      </w:tr>
    </w:tbl>
    <w:p w14:paraId="7F78E656">
      <w:pPr>
        <w:pStyle w:val="2"/>
        <w:ind w:left="136" w:firstLine="462" w:firstLineChars="200"/>
        <w:jc w:val="left"/>
      </w:pPr>
      <w:r>
        <w:rPr>
          <w:b/>
          <w:bCs/>
          <w:spacing w:val="-5"/>
        </w:rPr>
        <w:t>1、综合服务管理</w:t>
      </w:r>
    </w:p>
    <w:p w14:paraId="2531E6B0">
      <w:pPr>
        <w:pStyle w:val="2"/>
        <w:ind w:left="136" w:firstLine="476" w:firstLineChars="200"/>
        <w:jc w:val="left"/>
      </w:pPr>
      <w:r>
        <w:rPr>
          <w:spacing w:val="-1"/>
        </w:rPr>
        <w:t>1.1、搬运服务：负责采购人办公室内桶</w:t>
      </w:r>
      <w:r>
        <w:rPr>
          <w:spacing w:val="-2"/>
        </w:rPr>
        <w:t>装水的例行更换。</w:t>
      </w:r>
    </w:p>
    <w:p w14:paraId="4175068F">
      <w:pPr>
        <w:pStyle w:val="2"/>
        <w:ind w:left="120" w:right="91" w:firstLine="476" w:firstLineChars="200"/>
        <w:jc w:val="left"/>
      </w:pPr>
      <w:r>
        <w:rPr>
          <w:spacing w:val="-1"/>
        </w:rPr>
        <w:t>1.2、综合维修服务：负责除</w:t>
      </w:r>
      <w:r>
        <w:rPr>
          <w:spacing w:val="-28"/>
        </w:rPr>
        <w:t xml:space="preserve"> </w:t>
      </w:r>
      <w:r>
        <w:rPr>
          <w:spacing w:val="-1"/>
        </w:rPr>
        <w:t>1.1—1.</w:t>
      </w:r>
      <w:r>
        <w:rPr>
          <w:rFonts w:hint="eastAsia"/>
          <w:spacing w:val="-1"/>
        </w:rPr>
        <w:t>6</w:t>
      </w:r>
      <w:r>
        <w:rPr>
          <w:spacing w:val="-44"/>
        </w:rPr>
        <w:t xml:space="preserve"> </w:t>
      </w:r>
      <w:r>
        <w:rPr>
          <w:spacing w:val="-1"/>
        </w:rPr>
        <w:t>所列内容之外的日常维修、维护、保养、管理工作，如门、</w:t>
      </w:r>
      <w:r>
        <w:rPr>
          <w:spacing w:val="1"/>
        </w:rPr>
        <w:t>窗户、纱窗、水龙头、各类感应器、房屋内的电扇、电扇开关、校园内的公</w:t>
      </w:r>
      <w:r>
        <w:t>共设施、办公和教学设</w:t>
      </w:r>
      <w:r>
        <w:rPr>
          <w:spacing w:val="1"/>
        </w:rPr>
        <w:t>施的维护、维修等。教学设备维修是负责篮球架的固定、多媒体讲台锁及把</w:t>
      </w:r>
      <w:r>
        <w:t>手的更换等（投标人只</w:t>
      </w:r>
      <w:r>
        <w:rPr>
          <w:spacing w:val="1"/>
        </w:rPr>
        <w:t>负责人工服务）。确保学院内长期有维修人员值守，及时处置突发设施损坏</w:t>
      </w:r>
      <w:r>
        <w:t>、停电、跑水、漏水事</w:t>
      </w:r>
      <w:r>
        <w:rPr>
          <w:spacing w:val="-10"/>
        </w:rPr>
        <w:t>件。</w:t>
      </w:r>
    </w:p>
    <w:p w14:paraId="6C113732">
      <w:pPr>
        <w:pStyle w:val="2"/>
        <w:ind w:left="122" w:right="103" w:firstLine="472" w:firstLineChars="200"/>
        <w:jc w:val="left"/>
      </w:pPr>
      <w:r>
        <w:rPr>
          <w:spacing w:val="-2"/>
        </w:rPr>
        <w:t>1.3、维修电工：安排经验丰富的维修电工长期在学院内值班，负责处置投</w:t>
      </w:r>
      <w:r>
        <w:rPr>
          <w:spacing w:val="-3"/>
        </w:rPr>
        <w:t>标人责任区域内的电气线</w:t>
      </w:r>
      <w:r>
        <w:rPr>
          <w:spacing w:val="-2"/>
        </w:rPr>
        <w:t>路、电气设施、电气设备故障排除、维修、维护。</w:t>
      </w:r>
      <w:r>
        <w:rPr>
          <w:rFonts w:hint="eastAsia"/>
          <w:spacing w:val="-2"/>
        </w:rPr>
        <w:t>需持有特种作业操作证。</w:t>
      </w:r>
    </w:p>
    <w:p w14:paraId="5EF9BA6D">
      <w:pPr>
        <w:pStyle w:val="2"/>
        <w:ind w:left="131" w:right="98" w:firstLine="472" w:firstLineChars="200"/>
        <w:jc w:val="left"/>
      </w:pPr>
      <w:r>
        <w:rPr>
          <w:spacing w:val="-2"/>
        </w:rPr>
        <w:t>1.4、供暖服务：由投标人安排专人对供暖泵房内与供暖有关的设备设施进行维护、保</w:t>
      </w:r>
      <w:r>
        <w:rPr>
          <w:spacing w:val="-3"/>
        </w:rPr>
        <w:t>养、管理，保</w:t>
      </w:r>
      <w:r>
        <w:t>障采购人每年供暖季的正常供暖(每年春、秋各进</w:t>
      </w:r>
      <w:r>
        <w:rPr>
          <w:spacing w:val="-1"/>
        </w:rPr>
        <w:t>行一次对地下管井的排水工作和上油保养)。</w:t>
      </w:r>
    </w:p>
    <w:p w14:paraId="650A6EEB">
      <w:pPr>
        <w:adjustRightInd w:val="0"/>
        <w:ind w:firstLine="472" w:firstLineChars="200"/>
        <w:jc w:val="left"/>
        <w:textAlignment w:val="baseline"/>
        <w:rPr>
          <w:spacing w:val="-5"/>
          <w:sz w:val="24"/>
        </w:rPr>
      </w:pPr>
      <w:r>
        <w:rPr>
          <w:spacing w:val="-2"/>
          <w:sz w:val="24"/>
        </w:rPr>
        <w:t>1.5、防汛工作：积极配合采购人完成每年的防汛工作，安排防汛应急救援人员</w:t>
      </w:r>
      <w:r>
        <w:rPr>
          <w:spacing w:val="-3"/>
          <w:sz w:val="24"/>
        </w:rPr>
        <w:t>，布置及保存防汛物</w:t>
      </w:r>
      <w:r>
        <w:rPr>
          <w:spacing w:val="-5"/>
          <w:sz w:val="24"/>
        </w:rPr>
        <w:t>资、防汛设备设施。</w:t>
      </w:r>
    </w:p>
    <w:p w14:paraId="0895F639">
      <w:pPr>
        <w:pStyle w:val="2"/>
        <w:ind w:left="136" w:firstLine="476" w:firstLineChars="200"/>
        <w:jc w:val="left"/>
      </w:pPr>
      <w:r>
        <w:rPr>
          <w:spacing w:val="-1"/>
        </w:rPr>
        <w:t>1.</w:t>
      </w:r>
      <w:r>
        <w:rPr>
          <w:rFonts w:hint="eastAsia"/>
          <w:spacing w:val="-1"/>
        </w:rPr>
        <w:t>6</w:t>
      </w:r>
      <w:r>
        <w:rPr>
          <w:spacing w:val="-1"/>
        </w:rPr>
        <w:t>、绿植维护服务：投标人负责部分办公</w:t>
      </w:r>
      <w:r>
        <w:rPr>
          <w:spacing w:val="-2"/>
        </w:rPr>
        <w:t>室、会议室内的绿植养护、更换服务。</w:t>
      </w:r>
    </w:p>
    <w:p w14:paraId="040BD879">
      <w:pPr>
        <w:pStyle w:val="2"/>
        <w:ind w:left="123" w:firstLine="470" w:firstLineChars="200"/>
        <w:jc w:val="left"/>
      </w:pPr>
      <w:r>
        <w:rPr>
          <w:b/>
          <w:bCs/>
          <w:spacing w:val="-3"/>
        </w:rPr>
        <w:t>2、共用部位及公用设备设施维修维护</w:t>
      </w:r>
    </w:p>
    <w:p w14:paraId="3ACC1D71">
      <w:pPr>
        <w:pStyle w:val="2"/>
        <w:ind w:left="120" w:firstLine="472" w:firstLineChars="200"/>
        <w:jc w:val="left"/>
        <w:rPr>
          <w:spacing w:val="-2"/>
        </w:rPr>
      </w:pPr>
      <w:r>
        <w:rPr>
          <w:spacing w:val="-2"/>
        </w:rPr>
        <w:t>2.1、电气照明系统：采购人各主体楼所有办公用房、教育教学用房、生活设施用房的灯光照明、路灯、草坪灯、配电箱、灯控开关、各类插座面板及各主体楼所有配电间（电井）至各分配电柜（箱）</w:t>
      </w:r>
      <w:r>
        <w:rPr>
          <w:spacing w:val="1"/>
        </w:rPr>
        <w:t>总控制开关上口以下的电器线路、电器设备的检查、检测、维护、维修、管</w:t>
      </w:r>
      <w:r>
        <w:t>理工作（投标人只负责</w:t>
      </w:r>
      <w:r>
        <w:rPr>
          <w:spacing w:val="-2"/>
        </w:rPr>
        <w:t>人工服务。教学专用设备和食堂炊事机械维修维护不负责）。</w:t>
      </w:r>
    </w:p>
    <w:p w14:paraId="6150B1C5">
      <w:pPr>
        <w:pStyle w:val="2"/>
        <w:ind w:firstLine="472" w:firstLineChars="200"/>
        <w:jc w:val="left"/>
      </w:pPr>
      <w:r>
        <w:rPr>
          <w:spacing w:val="-2"/>
        </w:rPr>
        <w:t>2.2、给排水系统：负责学院内自管管网的给水系统(含饮水机、电开水器、热水器、二次增压)、雨</w:t>
      </w:r>
      <w:r>
        <w:rPr>
          <w:spacing w:val="1"/>
        </w:rPr>
        <w:t>污水排放系统、落水管、太阳能系统、暖通系统的地上地下管线和截门</w:t>
      </w:r>
      <w:r>
        <w:t>的检查、维护、维修、应急</w:t>
      </w:r>
      <w:r>
        <w:rPr>
          <w:spacing w:val="1"/>
        </w:rPr>
        <w:t>抢修及管理工作，负责校园内各类地下管井的检修、排水和保养工作（强</w:t>
      </w:r>
      <w:r>
        <w:t>弱电井排水除外）。属于</w:t>
      </w:r>
      <w:r>
        <w:rPr>
          <w:spacing w:val="-1"/>
        </w:rPr>
        <w:t>市政管网出现的问题，由采购人负责与相关方进行交涉，投标人提供专业技术配合。</w:t>
      </w:r>
    </w:p>
    <w:p w14:paraId="35123020">
      <w:pPr>
        <w:pStyle w:val="2"/>
        <w:ind w:left="39" w:firstLine="472" w:firstLineChars="200"/>
        <w:jc w:val="left"/>
      </w:pPr>
      <w:r>
        <w:rPr>
          <w:spacing w:val="-2"/>
        </w:rPr>
        <w:t>2.3、制冷系统：所有在用空调室内、外机的一般清洗。</w:t>
      </w:r>
    </w:p>
    <w:p w14:paraId="78D7292F">
      <w:pPr>
        <w:pStyle w:val="2"/>
        <w:ind w:left="49" w:firstLine="472" w:firstLineChars="200"/>
        <w:jc w:val="left"/>
      </w:pPr>
      <w:r>
        <w:rPr>
          <w:spacing w:val="-2"/>
        </w:rPr>
        <w:t>2.4、通风系统：负责所有局部通风、全面通风、人防通风系统的保养、维护、维修及管理（各楼消防排烟系统除外</w:t>
      </w:r>
      <w:r>
        <w:rPr>
          <w:spacing w:val="-13"/>
        </w:rPr>
        <w:t>），</w:t>
      </w:r>
      <w:r>
        <w:rPr>
          <w:spacing w:val="-2"/>
        </w:rPr>
        <w:t>每年要进行两次运行试验，设备出现故障及时修复（投标人只负</w:t>
      </w:r>
      <w:r>
        <w:rPr>
          <w:spacing w:val="-3"/>
        </w:rPr>
        <w:t>责人工服务）。</w:t>
      </w:r>
    </w:p>
    <w:p w14:paraId="02CB87E4">
      <w:pPr>
        <w:pStyle w:val="2"/>
        <w:ind w:left="38" w:right="84" w:firstLine="472" w:firstLineChars="200"/>
        <w:jc w:val="left"/>
      </w:pPr>
      <w:r>
        <w:rPr>
          <w:spacing w:val="-2"/>
        </w:rPr>
        <w:t>2.5、土建系统：一般性的房屋建筑检查、维护、维修及管理，包括：楼顶（含女儿墙、屋面）、墙</w:t>
      </w:r>
      <w:r>
        <w:t>面、楼梯间、走廊通道、各类房间、校园内路面、广场大理石地面、大理石墙、地墙砖、步道砖、</w:t>
      </w:r>
      <w:r>
        <w:rPr>
          <w:spacing w:val="-2"/>
        </w:rPr>
        <w:t>路沿石等基础设施（投标人只负责人工服务）。</w:t>
      </w:r>
    </w:p>
    <w:p w14:paraId="3B71692A">
      <w:pPr>
        <w:pStyle w:val="2"/>
        <w:ind w:left="39" w:right="85" w:firstLine="472" w:firstLineChars="200"/>
        <w:jc w:val="left"/>
      </w:pPr>
      <w:r>
        <w:rPr>
          <w:spacing w:val="-2"/>
        </w:rPr>
        <w:t>2.6、标识系统：负责校园内的道路指引牌、绿地中的提示牌、各主体楼中的提示、警示和制度牌等</w:t>
      </w:r>
      <w:r>
        <w:rPr>
          <w:spacing w:val="-1"/>
        </w:rPr>
        <w:t>各种标识牌及橱窗的检查、维护、维修及管理（投标人只</w:t>
      </w:r>
      <w:r>
        <w:rPr>
          <w:spacing w:val="-2"/>
        </w:rPr>
        <w:t>负责人工服务）。</w:t>
      </w:r>
    </w:p>
    <w:p w14:paraId="09D1B228">
      <w:pPr>
        <w:pStyle w:val="2"/>
        <w:ind w:left="36" w:right="75" w:firstLine="472" w:firstLineChars="200"/>
        <w:jc w:val="left"/>
      </w:pPr>
      <w:r>
        <w:rPr>
          <w:spacing w:val="-2"/>
        </w:rPr>
        <w:t>2.7、供暖设备：①负责板式换热器的清洗工作（含更换密封垫片费、拆装费、架子费、清洗费（酸</w:t>
      </w:r>
      <w:r>
        <w:t>洗</w:t>
      </w:r>
      <w:r>
        <w:rPr>
          <w:spacing w:val="5"/>
        </w:rPr>
        <w:t>），</w:t>
      </w:r>
      <w:r>
        <w:t>每年清洗一组</w:t>
      </w:r>
      <w:r>
        <w:rPr>
          <w:spacing w:val="5"/>
        </w:rPr>
        <w:t>）；</w:t>
      </w:r>
      <w:r>
        <w:t>②负责供暖泵的维修（含轴承、机械密封</w:t>
      </w:r>
      <w:r>
        <w:rPr>
          <w:spacing w:val="5"/>
        </w:rPr>
        <w:t>），</w:t>
      </w:r>
      <w:r>
        <w:t>如水泵和电机无法修复</w:t>
      </w:r>
      <w:r>
        <w:rPr>
          <w:spacing w:val="-1"/>
        </w:rPr>
        <w:t>，经</w:t>
      </w:r>
      <w:r>
        <w:rPr>
          <w:spacing w:val="1"/>
        </w:rPr>
        <w:t>专业人员确认后更换水泵和电机总成的费用另计；③负责储水罐的维修及供</w:t>
      </w:r>
      <w:r>
        <w:t>暖设备的闸阀、各温度</w:t>
      </w:r>
      <w:r>
        <w:rPr>
          <w:spacing w:val="1"/>
        </w:rPr>
        <w:t>表、压力表的校验</w:t>
      </w:r>
      <w:r>
        <w:rPr>
          <w:rFonts w:hint="eastAsia"/>
          <w:spacing w:val="1"/>
        </w:rPr>
        <w:t>；</w:t>
      </w:r>
      <w:r>
        <w:rPr>
          <w:spacing w:val="1"/>
        </w:rPr>
        <w:t>④负责软化水</w:t>
      </w:r>
      <w:r>
        <w:t>系统的维护、调试和维修（包括软化水</w:t>
      </w:r>
      <w:r>
        <w:rPr>
          <w:spacing w:val="-7"/>
        </w:rPr>
        <w:t>清洗罐控制器更换（单价在 1000</w:t>
      </w:r>
      <w:r>
        <w:rPr>
          <w:spacing w:val="-42"/>
        </w:rPr>
        <w:t xml:space="preserve"> </w:t>
      </w:r>
      <w:r>
        <w:rPr>
          <w:spacing w:val="-7"/>
        </w:rPr>
        <w:t>元</w:t>
      </w:r>
      <w:r>
        <w:rPr>
          <w:rFonts w:hint="eastAsia"/>
          <w:spacing w:val="-8"/>
        </w:rPr>
        <w:t>（不含）</w:t>
      </w:r>
      <w:r>
        <w:rPr>
          <w:spacing w:val="-7"/>
        </w:rPr>
        <w:t>以上的另计费用）、软化离子材料更换和工</w:t>
      </w:r>
      <w:r>
        <w:rPr>
          <w:spacing w:val="-8"/>
        </w:rPr>
        <w:t>业用盐购买</w:t>
      </w:r>
      <w:r>
        <w:rPr>
          <w:spacing w:val="-11"/>
        </w:rPr>
        <w:t>）；</w:t>
      </w:r>
      <w:r>
        <w:rPr>
          <w:spacing w:val="-8"/>
        </w:rPr>
        <w:t>⑤负责电器控制柜的检查、维护、调试和维修（电器元件更换费单价在</w:t>
      </w:r>
      <w:r>
        <w:rPr>
          <w:spacing w:val="-27"/>
        </w:rPr>
        <w:t xml:space="preserve"> </w:t>
      </w:r>
      <w:r>
        <w:rPr>
          <w:spacing w:val="-8"/>
        </w:rPr>
        <w:t>500</w:t>
      </w:r>
      <w:r>
        <w:rPr>
          <w:spacing w:val="-43"/>
        </w:rPr>
        <w:t xml:space="preserve"> </w:t>
      </w:r>
      <w:r>
        <w:rPr>
          <w:spacing w:val="-8"/>
        </w:rPr>
        <w:t>元</w:t>
      </w:r>
      <w:r>
        <w:rPr>
          <w:rFonts w:hint="eastAsia"/>
          <w:spacing w:val="-8"/>
        </w:rPr>
        <w:t>（不含）</w:t>
      </w:r>
      <w:r>
        <w:rPr>
          <w:spacing w:val="-8"/>
        </w:rPr>
        <w:t>以上的另计费用</w:t>
      </w:r>
      <w:r>
        <w:rPr>
          <w:spacing w:val="-35"/>
        </w:rPr>
        <w:t>）；</w:t>
      </w:r>
      <w:r>
        <w:rPr>
          <w:spacing w:val="-8"/>
        </w:rPr>
        <w:t>⑥每年对各</w:t>
      </w:r>
      <w:r>
        <w:rPr>
          <w:spacing w:val="-3"/>
        </w:rPr>
        <w:t>除污器进行清洗（更换配件时，单价在</w:t>
      </w:r>
      <w:r>
        <w:rPr>
          <w:spacing w:val="-40"/>
        </w:rPr>
        <w:t xml:space="preserve"> </w:t>
      </w:r>
      <w:r>
        <w:rPr>
          <w:spacing w:val="-3"/>
        </w:rPr>
        <w:t>500</w:t>
      </w:r>
      <w:r>
        <w:rPr>
          <w:spacing w:val="-43"/>
        </w:rPr>
        <w:t xml:space="preserve"> </w:t>
      </w:r>
      <w:r>
        <w:rPr>
          <w:spacing w:val="-3"/>
        </w:rPr>
        <w:t>元以上</w:t>
      </w:r>
      <w:r>
        <w:rPr>
          <w:rFonts w:hint="eastAsia"/>
          <w:spacing w:val="-8"/>
        </w:rPr>
        <w:t>（不含）</w:t>
      </w:r>
      <w:r>
        <w:rPr>
          <w:spacing w:val="-3"/>
        </w:rPr>
        <w:t>的另计费用</w:t>
      </w:r>
      <w:r>
        <w:rPr>
          <w:spacing w:val="-35"/>
        </w:rPr>
        <w:t>）；</w:t>
      </w:r>
      <w:r>
        <w:rPr>
          <w:spacing w:val="-3"/>
        </w:rPr>
        <w:t>⑦对各个控制阀门进行例行养护和</w:t>
      </w:r>
      <w:r>
        <w:rPr>
          <w:spacing w:val="-2"/>
        </w:rPr>
        <w:t>维修（阀门需要更换时，单价在</w:t>
      </w:r>
      <w:r>
        <w:rPr>
          <w:spacing w:val="-40"/>
        </w:rPr>
        <w:t xml:space="preserve"> </w:t>
      </w:r>
      <w:r>
        <w:rPr>
          <w:spacing w:val="-2"/>
        </w:rPr>
        <w:t>500</w:t>
      </w:r>
      <w:r>
        <w:rPr>
          <w:spacing w:val="-43"/>
        </w:rPr>
        <w:t xml:space="preserve"> </w:t>
      </w:r>
      <w:r>
        <w:rPr>
          <w:spacing w:val="-2"/>
        </w:rPr>
        <w:t>元以上</w:t>
      </w:r>
      <w:r>
        <w:rPr>
          <w:rFonts w:hint="eastAsia"/>
          <w:spacing w:val="-8"/>
        </w:rPr>
        <w:t>（不含）</w:t>
      </w:r>
      <w:r>
        <w:rPr>
          <w:spacing w:val="-2"/>
        </w:rPr>
        <w:t>的另计费</w:t>
      </w:r>
      <w:r>
        <w:rPr>
          <w:spacing w:val="-3"/>
        </w:rPr>
        <w:t>用）。</w:t>
      </w:r>
    </w:p>
    <w:p w14:paraId="7A7E3273">
      <w:pPr>
        <w:pStyle w:val="2"/>
        <w:ind w:left="36" w:right="83" w:firstLine="472" w:firstLineChars="200"/>
        <w:jc w:val="left"/>
      </w:pPr>
      <w:r>
        <w:rPr>
          <w:spacing w:val="-2"/>
        </w:rPr>
        <w:t>2.8、供水设备：两套自来水增加泵及配套系统设备设施的运行维护、维修及管理（含水泵轴承、机</w:t>
      </w:r>
      <w:r>
        <w:rPr>
          <w:spacing w:val="-1"/>
        </w:rPr>
        <w:t>械密封）。如水泵和电机无法修复，经专业人员确认后更换水泵和电机总成的费用另计。</w:t>
      </w:r>
    </w:p>
    <w:p w14:paraId="20D2DDDB">
      <w:pPr>
        <w:pStyle w:val="2"/>
        <w:ind w:left="39" w:firstLine="476" w:firstLineChars="200"/>
        <w:jc w:val="left"/>
      </w:pPr>
      <w:r>
        <w:rPr>
          <w:spacing w:val="-1"/>
        </w:rPr>
        <w:t>2.9、工具购置及更换：投标人维修人员的日常维</w:t>
      </w:r>
      <w:r>
        <w:rPr>
          <w:spacing w:val="-2"/>
        </w:rPr>
        <w:t>修工具购置及更换。</w:t>
      </w:r>
    </w:p>
    <w:p w14:paraId="6BAC64A5">
      <w:pPr>
        <w:pStyle w:val="2"/>
        <w:ind w:left="41" w:firstLine="466" w:firstLineChars="200"/>
        <w:jc w:val="left"/>
      </w:pPr>
      <w:r>
        <w:rPr>
          <w:b/>
          <w:bCs/>
          <w:spacing w:val="-4"/>
        </w:rPr>
        <w:t>3、保洁服务</w:t>
      </w:r>
    </w:p>
    <w:p w14:paraId="12FF96A0">
      <w:pPr>
        <w:pStyle w:val="2"/>
        <w:ind w:left="38" w:firstLine="448" w:firstLineChars="200"/>
        <w:jc w:val="left"/>
      </w:pPr>
      <w:r>
        <w:rPr>
          <w:spacing w:val="-8"/>
        </w:rPr>
        <w:t>3.1、清洁卫生，</w:t>
      </w:r>
      <w:r>
        <w:rPr>
          <w:spacing w:val="51"/>
        </w:rPr>
        <w:t xml:space="preserve"> </w:t>
      </w:r>
      <w:r>
        <w:rPr>
          <w:spacing w:val="-8"/>
        </w:rPr>
        <w:t>包括部分办公室及房屋公共部位的清洁（公共部分是指：如楼梯及楼梯间、电梯间、</w:t>
      </w:r>
      <w:r>
        <w:rPr>
          <w:spacing w:val="-6"/>
        </w:rPr>
        <w:t>门厅、走廊通道、户外路面，</w:t>
      </w:r>
      <w:r>
        <w:rPr>
          <w:spacing w:val="54"/>
        </w:rPr>
        <w:t xml:space="preserve"> </w:t>
      </w:r>
      <w:r>
        <w:rPr>
          <w:spacing w:val="-6"/>
        </w:rPr>
        <w:t>校园内环境、校园外门前三包区、会议室、阅览室、报告厅、卫生间、</w:t>
      </w:r>
      <w:r>
        <w:rPr>
          <w:spacing w:val="-5"/>
        </w:rPr>
        <w:t>浴室、广场等）。</w:t>
      </w:r>
    </w:p>
    <w:p w14:paraId="7D3CF0C0">
      <w:pPr>
        <w:pStyle w:val="2"/>
        <w:ind w:left="38" w:right="75" w:firstLine="472" w:firstLineChars="200"/>
        <w:jc w:val="left"/>
      </w:pPr>
      <w:r>
        <w:rPr>
          <w:spacing w:val="-2"/>
        </w:rPr>
        <w:t>3.2、日常环境消毒防疫工作：投标人按甲方要求定时、定期对校园内公共区域进行消毒服务。发生</w:t>
      </w:r>
      <w:r>
        <w:rPr>
          <w:spacing w:val="1"/>
        </w:rPr>
        <w:t>重大疫情时，负责对学院指定区域进行防疫消毒（含学生宿舍、教室、</w:t>
      </w:r>
      <w:r>
        <w:t>隔离车等，消毒药剂及物品</w:t>
      </w:r>
      <w:r>
        <w:rPr>
          <w:spacing w:val="-5"/>
        </w:rPr>
        <w:t>由采购人提供）。</w:t>
      </w:r>
    </w:p>
    <w:p w14:paraId="29034085">
      <w:pPr>
        <w:pStyle w:val="2"/>
        <w:ind w:left="37" w:firstLine="472" w:firstLineChars="200"/>
        <w:jc w:val="left"/>
      </w:pPr>
      <w:r>
        <w:rPr>
          <w:spacing w:val="-2"/>
        </w:rPr>
        <w:t>3.3、垃圾清运：投标人在垃圾分类管理工作中协助采购人做好校园垃圾分类工作，按要求对学院内每日产生的生活垃圾进行清运，不能出现长时堆积在垃圾桶或散落在</w:t>
      </w:r>
      <w:r>
        <w:rPr>
          <w:spacing w:val="-3"/>
        </w:rPr>
        <w:t>地面现象（校内垃圾不隔夜）。</w:t>
      </w:r>
      <w:r>
        <w:t>并按属地政府要求进行垃圾消纳处理</w:t>
      </w:r>
      <w:r>
        <w:rPr>
          <w:spacing w:val="16"/>
        </w:rPr>
        <w:t>，</w:t>
      </w:r>
      <w:r>
        <w:t>如投标人没有及</w:t>
      </w:r>
      <w:r>
        <w:rPr>
          <w:spacing w:val="-2"/>
        </w:rPr>
        <w:t>时清理，所造成的一切后果由投标人承担。</w:t>
      </w:r>
    </w:p>
    <w:p w14:paraId="35F8FEBE">
      <w:pPr>
        <w:adjustRightInd w:val="0"/>
        <w:ind w:firstLine="472" w:firstLineChars="200"/>
        <w:jc w:val="left"/>
        <w:textAlignment w:val="baseline"/>
        <w:rPr>
          <w:sz w:val="24"/>
        </w:rPr>
      </w:pPr>
      <w:r>
        <w:rPr>
          <w:spacing w:val="-2"/>
          <w:sz w:val="24"/>
        </w:rPr>
        <w:t>3.4、化粪池清掏：投标人按照要求定期对采购人的所有化粪池、油池进行清掏，对污水管线进行维</w:t>
      </w:r>
      <w:r>
        <w:rPr>
          <w:sz w:val="24"/>
        </w:rPr>
        <w:t>护和一般性疏通（管线没有塌陷的，无法疏通的，可以另请专业疏通公司</w:t>
      </w:r>
      <w:r>
        <w:rPr>
          <w:spacing w:val="15"/>
          <w:sz w:val="24"/>
        </w:rPr>
        <w:t>），</w:t>
      </w:r>
      <w:r>
        <w:rPr>
          <w:sz w:val="24"/>
        </w:rPr>
        <w:t>并按照属地政府要求</w:t>
      </w:r>
      <w:r>
        <w:rPr>
          <w:spacing w:val="1"/>
          <w:sz w:val="24"/>
        </w:rPr>
        <w:t>进行处理。每季度至</w:t>
      </w:r>
      <w:r>
        <w:rPr>
          <w:sz w:val="24"/>
        </w:rPr>
        <w:t>少全面清理一次并出具生活污水清运三联</w:t>
      </w:r>
      <w:r>
        <w:rPr>
          <w:spacing w:val="-1"/>
          <w:sz w:val="24"/>
        </w:rPr>
        <w:t>单据。如投标人没有及时清理所造成的一切后果，由</w:t>
      </w:r>
      <w:r>
        <w:rPr>
          <w:spacing w:val="-2"/>
          <w:sz w:val="24"/>
        </w:rPr>
        <w:t>投标人承担。</w:t>
      </w:r>
    </w:p>
    <w:p w14:paraId="41CA0760">
      <w:pPr>
        <w:pStyle w:val="2"/>
        <w:ind w:left="36" w:firstLine="466" w:firstLineChars="200"/>
        <w:jc w:val="left"/>
      </w:pPr>
      <w:r>
        <w:rPr>
          <w:b/>
          <w:bCs/>
          <w:spacing w:val="-4"/>
        </w:rPr>
        <w:t>4、环境绿化维护</w:t>
      </w:r>
    </w:p>
    <w:p w14:paraId="77093ABD">
      <w:pPr>
        <w:pStyle w:val="2"/>
        <w:ind w:left="37" w:firstLine="456" w:firstLineChars="200"/>
        <w:jc w:val="left"/>
      </w:pPr>
      <w:r>
        <w:rPr>
          <w:spacing w:val="-6"/>
        </w:rPr>
        <w:t>4.1、绿化的养护和管理（含学院内、体育场、篮球场周</w:t>
      </w:r>
      <w:r>
        <w:rPr>
          <w:spacing w:val="-7"/>
        </w:rPr>
        <w:t>边绿地</w:t>
      </w:r>
      <w:r>
        <w:rPr>
          <w:spacing w:val="-8"/>
        </w:rPr>
        <w:t>）</w:t>
      </w:r>
      <w:r>
        <w:rPr>
          <w:spacing w:val="-14"/>
        </w:rPr>
        <w:t xml:space="preserve"> </w:t>
      </w:r>
      <w:r>
        <w:rPr>
          <w:spacing w:val="-8"/>
        </w:rPr>
        <w:t>，</w:t>
      </w:r>
      <w:r>
        <w:rPr>
          <w:spacing w:val="-7"/>
        </w:rPr>
        <w:t>包括：乔灌木、绿篱、草坪绿地、</w:t>
      </w:r>
      <w:r>
        <w:rPr>
          <w:spacing w:val="-2"/>
        </w:rPr>
        <w:t>花坛养护、施肥、苗木补种、防寒、防冻、防风、虫害的消杀等</w:t>
      </w:r>
      <w:r>
        <w:rPr>
          <w:spacing w:val="-3"/>
        </w:rPr>
        <w:t>管理。（至少保证绿化消杀春、夏、</w:t>
      </w:r>
      <w:r>
        <w:rPr>
          <w:spacing w:val="-4"/>
        </w:rPr>
        <w:t>秋各一次）</w:t>
      </w:r>
    </w:p>
    <w:p w14:paraId="551B3D60">
      <w:pPr>
        <w:pStyle w:val="2"/>
        <w:ind w:left="36" w:firstLine="476" w:firstLineChars="200"/>
        <w:jc w:val="left"/>
      </w:pPr>
      <w:r>
        <w:rPr>
          <w:spacing w:val="-1"/>
        </w:rPr>
        <w:t>4.2、承诺保证各种树木、草坪、绿篱的成活率。如未达到承诺要求，投标人需承担赔偿责任。</w:t>
      </w:r>
    </w:p>
    <w:p w14:paraId="32393CF3">
      <w:pPr>
        <w:pStyle w:val="2"/>
        <w:ind w:left="46" w:right="90" w:firstLine="472" w:firstLineChars="200"/>
        <w:jc w:val="left"/>
      </w:pPr>
      <w:r>
        <w:rPr>
          <w:spacing w:val="-2"/>
        </w:rPr>
        <w:t>4.3、节日花卉布置：投标人按采购人要求负责采购人办公室、会议室、院庆、重大节日及大型活动</w:t>
      </w:r>
      <w:r>
        <w:rPr>
          <w:spacing w:val="-6"/>
        </w:rPr>
        <w:t>时的摆花服务。</w:t>
      </w:r>
    </w:p>
    <w:p w14:paraId="76040C77">
      <w:pPr>
        <w:pStyle w:val="2"/>
        <w:ind w:left="45" w:right="86" w:firstLine="472" w:firstLineChars="200"/>
        <w:jc w:val="left"/>
      </w:pPr>
      <w:r>
        <w:rPr>
          <w:spacing w:val="-2"/>
        </w:rPr>
        <w:t>4.4、玻璃清洗：投标人每年对学院内所有建筑物室内外各种玻璃门窗、玻璃幕墙、玻璃隔断、玻璃雨搭进行一次清洗、擦拭工作，具体时间根据采购人要求。</w:t>
      </w:r>
    </w:p>
    <w:p w14:paraId="3FED8403">
      <w:pPr>
        <w:pStyle w:val="2"/>
        <w:ind w:left="36" w:firstLine="476" w:firstLineChars="200"/>
        <w:jc w:val="left"/>
      </w:pPr>
      <w:r>
        <w:rPr>
          <w:spacing w:val="-1"/>
        </w:rPr>
        <w:t>4.5、二期防尘网铺设和杂草清除：投标人负责学院二期未建设土地的防尘网铺设和杂草清除工作。</w:t>
      </w:r>
    </w:p>
    <w:p w14:paraId="18D010EF">
      <w:pPr>
        <w:pStyle w:val="2"/>
        <w:ind w:left="36" w:firstLine="472" w:firstLineChars="200"/>
        <w:jc w:val="left"/>
      </w:pPr>
      <w:r>
        <w:rPr>
          <w:spacing w:val="-2"/>
        </w:rPr>
        <w:t>4.6、绿化耗材：由投标人自行采购。</w:t>
      </w:r>
    </w:p>
    <w:p w14:paraId="433104D3">
      <w:pPr>
        <w:pStyle w:val="2"/>
        <w:ind w:left="36" w:firstLine="472" w:firstLineChars="200"/>
        <w:jc w:val="left"/>
      </w:pPr>
      <w:r>
        <w:rPr>
          <w:spacing w:val="-2"/>
        </w:rPr>
        <w:t>4.7、养护药剂：由投标人自行采购。</w:t>
      </w:r>
    </w:p>
    <w:p w14:paraId="0376B6C2">
      <w:pPr>
        <w:pStyle w:val="2"/>
        <w:ind w:left="36" w:firstLine="472" w:firstLineChars="200"/>
        <w:jc w:val="left"/>
      </w:pPr>
      <w:r>
        <w:rPr>
          <w:spacing w:val="-2"/>
        </w:rPr>
        <w:t>4.8、绿化设备维修：由投标人自行采购。</w:t>
      </w:r>
    </w:p>
    <w:p w14:paraId="2A756A41">
      <w:pPr>
        <w:pStyle w:val="2"/>
        <w:ind w:left="41" w:firstLine="470" w:firstLineChars="200"/>
        <w:jc w:val="left"/>
      </w:pPr>
      <w:r>
        <w:rPr>
          <w:b/>
          <w:bCs/>
          <w:spacing w:val="-3"/>
        </w:rPr>
        <w:t>5、日常保洁、维修用品采购：</w:t>
      </w:r>
    </w:p>
    <w:p w14:paraId="2085FEE7">
      <w:pPr>
        <w:pStyle w:val="2"/>
        <w:ind w:left="41" w:firstLine="476" w:firstLineChars="200"/>
        <w:jc w:val="left"/>
      </w:pPr>
      <w:r>
        <w:rPr>
          <w:spacing w:val="-1"/>
        </w:rPr>
        <w:t>5.1、所有日常保洁耗材、消杀用品、垃圾袋等服务所需物品由投标</w:t>
      </w:r>
      <w:r>
        <w:rPr>
          <w:spacing w:val="-2"/>
        </w:rPr>
        <w:t>人自行采购。</w:t>
      </w:r>
    </w:p>
    <w:p w14:paraId="7F729AA3">
      <w:pPr>
        <w:pStyle w:val="2"/>
        <w:ind w:left="41" w:firstLine="472" w:firstLineChars="200"/>
        <w:jc w:val="left"/>
      </w:pPr>
      <w:r>
        <w:rPr>
          <w:spacing w:val="-2"/>
        </w:rPr>
        <w:t>5.2、各教室、办公室使用的光源由投标人自行采购。</w:t>
      </w:r>
    </w:p>
    <w:p w14:paraId="7447E7F7">
      <w:pPr>
        <w:pStyle w:val="2"/>
        <w:ind w:left="41" w:firstLine="472" w:firstLineChars="200"/>
        <w:jc w:val="left"/>
      </w:pPr>
      <w:r>
        <w:rPr>
          <w:spacing w:val="-2"/>
        </w:rPr>
        <w:t>5.3、投标人采购的物品需保证质量并达到采购人要求。</w:t>
      </w:r>
    </w:p>
    <w:p w14:paraId="7FF6AEC2">
      <w:pPr>
        <w:pStyle w:val="2"/>
        <w:ind w:left="38" w:right="83" w:firstLine="464" w:firstLineChars="200"/>
        <w:jc w:val="left"/>
      </w:pPr>
      <w:r>
        <w:rPr>
          <w:spacing w:val="-4"/>
        </w:rPr>
        <w:t>5.4、投标人采购的上述物品到货时需通知采购人， 采购人派专人对采购物品进行质量</w:t>
      </w:r>
      <w:r>
        <w:rPr>
          <w:spacing w:val="-5"/>
        </w:rPr>
        <w:t>确认，对不符</w:t>
      </w:r>
      <w:r>
        <w:rPr>
          <w:spacing w:val="-2"/>
        </w:rPr>
        <w:t>合要求的，投标人需无条件更换，直至符合采购人要求。</w:t>
      </w:r>
    </w:p>
    <w:p w14:paraId="269FF9B5">
      <w:pPr>
        <w:pStyle w:val="2"/>
        <w:ind w:left="39" w:right="75" w:firstLine="464" w:firstLineChars="200"/>
        <w:jc w:val="left"/>
      </w:pPr>
      <w:r>
        <w:rPr>
          <w:spacing w:val="-4"/>
        </w:rPr>
        <w:t>5.5、如采购人采购到货后未通知投标人确认质量， 由于保洁用品质量所造成的一切损失及后果，由</w:t>
      </w:r>
      <w:r>
        <w:rPr>
          <w:spacing w:val="-6"/>
        </w:rPr>
        <w:t>投标人负责。</w:t>
      </w:r>
    </w:p>
    <w:p w14:paraId="3C6195C0">
      <w:pPr>
        <w:pStyle w:val="2"/>
        <w:ind w:left="38" w:firstLine="466" w:firstLineChars="200"/>
        <w:jc w:val="left"/>
      </w:pPr>
      <w:r>
        <w:rPr>
          <w:b/>
          <w:bCs/>
          <w:spacing w:val="-4"/>
        </w:rPr>
        <w:t>6、办公用品：</w:t>
      </w:r>
    </w:p>
    <w:p w14:paraId="65B6E4AF">
      <w:pPr>
        <w:pStyle w:val="2"/>
        <w:ind w:left="46" w:right="85" w:firstLine="472" w:firstLineChars="200"/>
        <w:jc w:val="left"/>
      </w:pPr>
      <w:r>
        <w:rPr>
          <w:spacing w:val="-2"/>
        </w:rPr>
        <w:t>投标人在上述服务项目中的办公用品、保洁耗材、保洁工具、园林绿化耗材、维修维护工具等</w:t>
      </w:r>
      <w:r>
        <w:rPr>
          <w:spacing w:val="-4"/>
        </w:rPr>
        <w:t>需自行配备，采购人不予配备。</w:t>
      </w:r>
    </w:p>
    <w:p w14:paraId="7A4C3544">
      <w:pPr>
        <w:pStyle w:val="2"/>
        <w:ind w:left="42" w:firstLine="466" w:firstLineChars="200"/>
        <w:jc w:val="left"/>
      </w:pPr>
      <w:r>
        <w:rPr>
          <w:b/>
          <w:bCs/>
          <w:spacing w:val="-4"/>
        </w:rPr>
        <w:t>7、其他服务内容</w:t>
      </w:r>
    </w:p>
    <w:p w14:paraId="3F99FDED">
      <w:pPr>
        <w:pStyle w:val="2"/>
        <w:ind w:firstLine="456" w:firstLineChars="200"/>
        <w:jc w:val="left"/>
      </w:pPr>
      <w:r>
        <w:rPr>
          <w:spacing w:val="-6"/>
        </w:rPr>
        <w:t>7</w:t>
      </w:r>
      <w:r>
        <w:rPr>
          <w:spacing w:val="-2"/>
        </w:rPr>
        <w:t>.1、定期于每月 5 日前向采购人物业监管部门汇报上月物业管理总体情况，每周参加一次管理例会。</w:t>
      </w:r>
    </w:p>
    <w:p w14:paraId="7712E599">
      <w:pPr>
        <w:pStyle w:val="2"/>
        <w:ind w:left="38" w:right="89" w:firstLine="460" w:firstLineChars="200"/>
        <w:jc w:val="left"/>
      </w:pPr>
      <w:r>
        <w:rPr>
          <w:spacing w:val="-5"/>
        </w:rPr>
        <w:t>7.2、不得擅自占用和改变公用设施的使用功能，</w:t>
      </w:r>
      <w:r>
        <w:rPr>
          <w:spacing w:val="41"/>
        </w:rPr>
        <w:t xml:space="preserve"> </w:t>
      </w:r>
      <w:r>
        <w:rPr>
          <w:spacing w:val="-5"/>
        </w:rPr>
        <w:t>如需完善或扩建，须</w:t>
      </w:r>
      <w:r>
        <w:rPr>
          <w:spacing w:val="-6"/>
        </w:rPr>
        <w:t>与采购人协商，经采购人同意后方可实施。</w:t>
      </w:r>
    </w:p>
    <w:p w14:paraId="7C283B65">
      <w:pPr>
        <w:pStyle w:val="2"/>
        <w:ind w:left="42" w:firstLine="472" w:firstLineChars="200"/>
        <w:jc w:val="left"/>
      </w:pPr>
      <w:r>
        <w:rPr>
          <w:spacing w:val="-2"/>
        </w:rPr>
        <w:t>7.3、做好物业档案资料的收集、存档及管理工作。</w:t>
      </w:r>
    </w:p>
    <w:p w14:paraId="504431EB">
      <w:pPr>
        <w:pStyle w:val="2"/>
        <w:ind w:left="42" w:firstLine="472" w:firstLineChars="200"/>
        <w:jc w:val="left"/>
      </w:pPr>
      <w:r>
        <w:rPr>
          <w:spacing w:val="-2"/>
        </w:rPr>
        <w:t>7.4、配合完成采购人安排的临时性物业服务工作。</w:t>
      </w:r>
    </w:p>
    <w:p w14:paraId="449E6EE5">
      <w:pPr>
        <w:adjustRightInd w:val="0"/>
        <w:ind w:firstLine="472" w:firstLineChars="200"/>
        <w:jc w:val="left"/>
        <w:textAlignment w:val="baseline"/>
        <w:rPr>
          <w:spacing w:val="-1"/>
          <w:sz w:val="24"/>
        </w:rPr>
      </w:pPr>
      <w:r>
        <w:rPr>
          <w:rFonts w:ascii="宋体" w:hAnsi="宋体" w:cs="宋体"/>
          <w:spacing w:val="-2"/>
          <w:sz w:val="24"/>
        </w:rPr>
        <w:t>7.5、</w:t>
      </w:r>
      <w:r>
        <w:rPr>
          <w:spacing w:val="-1"/>
          <w:sz w:val="24"/>
        </w:rPr>
        <w:t>配合采购人做好生产过程中的资料保密工作，包含采购人部分区域设备信息、人员信息等</w:t>
      </w:r>
      <w:r>
        <w:rPr>
          <w:rFonts w:hint="eastAsia"/>
          <w:spacing w:val="-1"/>
          <w:sz w:val="24"/>
        </w:rPr>
        <w:t>。</w:t>
      </w:r>
    </w:p>
    <w:p w14:paraId="07E2DEE4">
      <w:pPr>
        <w:adjustRightInd w:val="0"/>
        <w:spacing w:line="360" w:lineRule="atLeast"/>
        <w:jc w:val="left"/>
        <w:textAlignment w:val="baseline"/>
        <w:rPr>
          <w:rFonts w:ascii="宋体" w:hAnsi="宋体" w:cs="宋体"/>
          <w:b/>
          <w:sz w:val="24"/>
        </w:rPr>
      </w:pPr>
      <w:bookmarkStart w:id="15" w:name="_Toc99301425"/>
      <w:r>
        <w:rPr>
          <w:rFonts w:hint="eastAsia" w:ascii="宋体" w:hAnsi="宋体" w:cs="宋体"/>
          <w:b/>
          <w:sz w:val="24"/>
        </w:rPr>
        <w:t>四：服务的方案要求</w:t>
      </w:r>
    </w:p>
    <w:p w14:paraId="4DD50594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需求分析</w:t>
      </w:r>
    </w:p>
    <w:p w14:paraId="21158605">
      <w:pPr>
        <w:numPr>
          <w:ilvl w:val="255"/>
          <w:numId w:val="0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根据本项目物业服务实际项目需求：1、本项目的物业服务重点、难点分析，并提出解决措施。2、制订项目交接工作方案。3、确定项目管理制度方案。4、制订人员管理保障方案。</w:t>
      </w:r>
    </w:p>
    <w:p w14:paraId="282365AD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项目实施方案：</w:t>
      </w:r>
    </w:p>
    <w:p w14:paraId="42854A88">
      <w:pPr>
        <w:numPr>
          <w:ilvl w:val="255"/>
          <w:numId w:val="0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投标人根据实际项目需求制定：1、共用部位及公用设备设施维修维护服务方案2、综合服务方案3、结合校园人员密度大的特点制定保洁实施方案。4、环境绿化维护服务方案。</w:t>
      </w:r>
    </w:p>
    <w:p w14:paraId="0C04F9E8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应急预案</w:t>
      </w:r>
    </w:p>
    <w:p w14:paraId="457B7996">
      <w:pPr>
        <w:numPr>
          <w:ilvl w:val="255"/>
          <w:numId w:val="0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投标人根据实际项目特点编制相关应急预案，包括：1、自然灾害类应急预案措施，2、保洁服务应急预案，3、设施设备应急预案措施，4、突发事件类应急预案措施。</w:t>
      </w:r>
    </w:p>
    <w:p w14:paraId="202FEF11">
      <w:pPr>
        <w:adjustRightInd w:val="0"/>
        <w:spacing w:line="360" w:lineRule="atLeast"/>
        <w:jc w:val="left"/>
        <w:textAlignment w:val="baseline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>要求：应急预案编写需结合项目实际排查重点部位及安全隐患，建立清单台账并动态更新；要制定专项预案，明确应急物资管理要求；需定期开展培训演练（每半年至少 1 次），留存相关记录并持续优化预案。</w:t>
      </w:r>
    </w:p>
    <w:p w14:paraId="1730B91B">
      <w:pPr>
        <w:numPr>
          <w:ilvl w:val="0"/>
          <w:numId w:val="11"/>
        </w:numPr>
        <w:adjustRightInd w:val="0"/>
        <w:spacing w:line="360" w:lineRule="atLeast"/>
        <w:jc w:val="left"/>
        <w:textAlignment w:val="baseline"/>
        <w:rPr>
          <w:rFonts w:ascii="宋体" w:hAnsi="宋体" w:cs="宋体"/>
          <w:b w:val="0"/>
          <w:bCs/>
          <w:sz w:val="24"/>
        </w:rPr>
      </w:pPr>
      <w:r>
        <w:rPr>
          <w:rFonts w:hint="eastAsia" w:ascii="宋体" w:hAnsi="宋体" w:cs="宋体"/>
          <w:b w:val="0"/>
          <w:bCs/>
          <w:sz w:val="24"/>
        </w:rPr>
        <w:t>投标人应分项制定：1、生产资料保密方案。2、重要设备保密方案。</w:t>
      </w:r>
    </w:p>
    <w:p w14:paraId="30E3ED9F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学院重要设备包括以下内容</w:t>
      </w:r>
    </w:p>
    <w:p w14:paraId="78D15BE3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 核心基础设施与能源系统</w:t>
      </w:r>
    </w:p>
    <w:p w14:paraId="13DD3697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变配电系统</w:t>
      </w:r>
    </w:p>
    <w:p w14:paraId="367A8645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关键设备：高低压配电柜、变压器、UPS 不间断电源。</w:t>
      </w:r>
    </w:p>
    <w:p w14:paraId="344E2DE0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消防与安防系统</w:t>
      </w:r>
    </w:p>
    <w:p w14:paraId="3C796531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关键设备：消防控制主机、烟感 / 温感探测器、喷淋系统、气体灭火系统、入侵报警主机、周界防范设备。</w:t>
      </w:r>
    </w:p>
    <w:p w14:paraId="4D08E5C0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 信息与网络系统</w:t>
      </w:r>
    </w:p>
    <w:p w14:paraId="6E6BFCB9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数据中心与服务器机房</w:t>
      </w:r>
      <w:bookmarkStart w:id="16" w:name="_GoBack"/>
      <w:bookmarkEnd w:id="16"/>
    </w:p>
    <w:p w14:paraId="3A684B9F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关键设备：服务器、存储设备、网络交换机、路由器、防火墙。</w:t>
      </w:r>
    </w:p>
    <w:p w14:paraId="492F91A4">
      <w:pPr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校园一卡通系统</w:t>
      </w:r>
    </w:p>
    <w:p w14:paraId="5053E51A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关键设备：一卡通服务器、数据库、读卡器。</w:t>
      </w:r>
    </w:p>
    <w:p w14:paraId="62FBD17B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 特殊教学与科研设备</w:t>
      </w:r>
    </w:p>
    <w:p w14:paraId="70D3716D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bCs/>
          <w:sz w:val="24"/>
        </w:rPr>
        <w:t>实训车间核心设备</w:t>
      </w:r>
    </w:p>
    <w:p w14:paraId="25F290A4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关键设备：大型机床、精密仪器、发动机测试台架、汽车诊断电脑、编程器。</w:t>
      </w:r>
    </w:p>
    <w:p w14:paraId="08E84F27">
      <w:pPr>
        <w:adjustRightInd w:val="0"/>
        <w:spacing w:line="360" w:lineRule="atLeast"/>
        <w:jc w:val="left"/>
        <w:textAlignment w:val="baseline"/>
        <w:rPr>
          <w:b/>
          <w:sz w:val="24"/>
        </w:rPr>
      </w:pPr>
      <w:r>
        <w:rPr>
          <w:rFonts w:hint="eastAsia"/>
          <w:bCs/>
          <w:sz w:val="24"/>
        </w:rPr>
        <w:t>方案要求：方案必须紧密结合学院的生产资料、重要设备和保密需求，明确界定保密范围和具体管理对象。</w:t>
      </w:r>
    </w:p>
    <w:p w14:paraId="06FC8FC6">
      <w:pPr>
        <w:adjustRightInd w:val="0"/>
        <w:spacing w:line="360" w:lineRule="atLeast"/>
        <w:jc w:val="left"/>
        <w:textAlignment w:val="baseline"/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  <w:t>5.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 w14:paraId="75E17287">
      <w:pPr>
        <w:adjustRightInd w:val="0"/>
        <w:spacing w:line="360" w:lineRule="atLeast"/>
        <w:jc w:val="left"/>
        <w:textAlignment w:val="baseline"/>
        <w:rPr>
          <w:b/>
          <w:sz w:val="36"/>
          <w:szCs w:val="36"/>
        </w:rPr>
      </w:pPr>
    </w:p>
    <w:p w14:paraId="728C2826">
      <w:pPr>
        <w:adjustRightInd w:val="0"/>
        <w:spacing w:line="360" w:lineRule="atLeast"/>
        <w:jc w:val="left"/>
        <w:textAlignment w:val="baseline"/>
        <w:rPr>
          <w:b/>
          <w:sz w:val="36"/>
          <w:szCs w:val="36"/>
        </w:rPr>
      </w:pPr>
    </w:p>
    <w:p w14:paraId="2730EB42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5"/>
    </w:p>
    <w:sectPr>
      <w:headerReference r:id="rId3" w:type="default"/>
      <w:footerReference r:id="rId4" w:type="default"/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977C8">
    <w:pPr>
      <w:spacing w:line="174" w:lineRule="auto"/>
      <w:ind w:left="4566"/>
      <w:rPr>
        <w:rFonts w:eastAsia="Times New Roman"/>
        <w:sz w:val="18"/>
        <w:szCs w:val="18"/>
      </w:rPr>
    </w:pPr>
    <w:r>
      <w:rPr>
        <w:rFonts w:eastAsia="Times New Roman"/>
        <w:spacing w:val="-2"/>
        <w:sz w:val="18"/>
        <w:szCs w:val="18"/>
      </w:rPr>
      <w:t>34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95CB3">
    <w:pPr>
      <w:pStyle w:val="2"/>
      <w:spacing w:before="48" w:line="22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EE43C4"/>
    <w:multiLevelType w:val="singleLevel"/>
    <w:tmpl w:val="AFEE43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73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D"/>
    <w:multiLevelType w:val="multilevel"/>
    <w:tmpl w:val="0000000D"/>
    <w:lvl w:ilvl="0" w:tentative="0">
      <w:start w:val="1"/>
      <w:numFmt w:val="lowerLetter"/>
      <w:pStyle w:val="148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3">
    <w:nsid w:val="00000013"/>
    <w:multiLevelType w:val="singleLevel"/>
    <w:tmpl w:val="00000013"/>
    <w:lvl w:ilvl="0" w:tentative="0">
      <w:start w:val="1"/>
      <w:numFmt w:val="decimal"/>
      <w:pStyle w:val="108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00000026"/>
    <w:multiLevelType w:val="multilevel"/>
    <w:tmpl w:val="00000026"/>
    <w:lvl w:ilvl="0" w:tentative="0">
      <w:start w:val="1"/>
      <w:numFmt w:val="decimal"/>
      <w:pStyle w:val="67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66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8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8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95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1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6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5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2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6">
    <w:nsid w:val="0000002F"/>
    <w:multiLevelType w:val="multilevel"/>
    <w:tmpl w:val="0000002F"/>
    <w:lvl w:ilvl="0" w:tentative="0">
      <w:start w:val="1"/>
      <w:numFmt w:val="decimal"/>
      <w:pStyle w:val="77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1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68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69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12361CEB"/>
    <w:multiLevelType w:val="singleLevel"/>
    <w:tmpl w:val="12361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1FCD4497"/>
    <w:multiLevelType w:val="multilevel"/>
    <w:tmpl w:val="1FCD4497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1FBB0ED"/>
    <w:multiLevelType w:val="singleLevel"/>
    <w:tmpl w:val="41FBB0E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B37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3DA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4C5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904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29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1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490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04A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57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A4C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175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1A7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67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74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5E2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890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8C7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12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D21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44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535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4DB0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5A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7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0C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75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602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7BD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48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38370DB"/>
    <w:rsid w:val="043164D2"/>
    <w:rsid w:val="049F289D"/>
    <w:rsid w:val="07017343"/>
    <w:rsid w:val="077A743F"/>
    <w:rsid w:val="07F36417"/>
    <w:rsid w:val="0A394095"/>
    <w:rsid w:val="0AA95014"/>
    <w:rsid w:val="0AEE26D6"/>
    <w:rsid w:val="0B660C1A"/>
    <w:rsid w:val="0C686971"/>
    <w:rsid w:val="0D1213C5"/>
    <w:rsid w:val="0D5862D5"/>
    <w:rsid w:val="0D9D24E2"/>
    <w:rsid w:val="0E9603DB"/>
    <w:rsid w:val="1191235E"/>
    <w:rsid w:val="11C77F8F"/>
    <w:rsid w:val="126C5FC7"/>
    <w:rsid w:val="12FD500A"/>
    <w:rsid w:val="14625AD7"/>
    <w:rsid w:val="154A4EFD"/>
    <w:rsid w:val="156D1B50"/>
    <w:rsid w:val="17A94379"/>
    <w:rsid w:val="17F93E0B"/>
    <w:rsid w:val="196B04A0"/>
    <w:rsid w:val="1B864F56"/>
    <w:rsid w:val="1C455CA5"/>
    <w:rsid w:val="1CF73BDF"/>
    <w:rsid w:val="1D1A76AB"/>
    <w:rsid w:val="1D2C69D2"/>
    <w:rsid w:val="1DE439F1"/>
    <w:rsid w:val="1E6B1EBF"/>
    <w:rsid w:val="201A23CC"/>
    <w:rsid w:val="211D2A9C"/>
    <w:rsid w:val="2171716F"/>
    <w:rsid w:val="217C0935"/>
    <w:rsid w:val="22D017D0"/>
    <w:rsid w:val="239E00B4"/>
    <w:rsid w:val="245011D4"/>
    <w:rsid w:val="251E74A4"/>
    <w:rsid w:val="26826105"/>
    <w:rsid w:val="26831BBC"/>
    <w:rsid w:val="27427F2B"/>
    <w:rsid w:val="27843CE5"/>
    <w:rsid w:val="28CF587A"/>
    <w:rsid w:val="2B9845BD"/>
    <w:rsid w:val="2E144EA2"/>
    <w:rsid w:val="2E5A2B7B"/>
    <w:rsid w:val="2E7A73AF"/>
    <w:rsid w:val="2EEC46AF"/>
    <w:rsid w:val="2FE95D01"/>
    <w:rsid w:val="31754DFF"/>
    <w:rsid w:val="321715DC"/>
    <w:rsid w:val="32B67A1F"/>
    <w:rsid w:val="32EB653A"/>
    <w:rsid w:val="337D2E77"/>
    <w:rsid w:val="34B023CC"/>
    <w:rsid w:val="365915F4"/>
    <w:rsid w:val="398F586D"/>
    <w:rsid w:val="3B1D6664"/>
    <w:rsid w:val="3BCB6780"/>
    <w:rsid w:val="3C4749B5"/>
    <w:rsid w:val="3C5F279C"/>
    <w:rsid w:val="3CC85B63"/>
    <w:rsid w:val="3D0575D8"/>
    <w:rsid w:val="3E2C4B25"/>
    <w:rsid w:val="3E6A3E11"/>
    <w:rsid w:val="3FC44B7C"/>
    <w:rsid w:val="40185875"/>
    <w:rsid w:val="402A14E2"/>
    <w:rsid w:val="413853DD"/>
    <w:rsid w:val="425A2175"/>
    <w:rsid w:val="42A2435C"/>
    <w:rsid w:val="42CD0A98"/>
    <w:rsid w:val="431A0C09"/>
    <w:rsid w:val="4376786B"/>
    <w:rsid w:val="44987D21"/>
    <w:rsid w:val="4550538B"/>
    <w:rsid w:val="4730538C"/>
    <w:rsid w:val="480E2158"/>
    <w:rsid w:val="49DE7202"/>
    <w:rsid w:val="4A962EF1"/>
    <w:rsid w:val="4B65373A"/>
    <w:rsid w:val="4BA94ACA"/>
    <w:rsid w:val="4C327140"/>
    <w:rsid w:val="4C3614BE"/>
    <w:rsid w:val="4CC04923"/>
    <w:rsid w:val="4D00163A"/>
    <w:rsid w:val="4D765CDC"/>
    <w:rsid w:val="4DA52A1F"/>
    <w:rsid w:val="4F0F5BE3"/>
    <w:rsid w:val="50055E16"/>
    <w:rsid w:val="50AA2519"/>
    <w:rsid w:val="52300AFF"/>
    <w:rsid w:val="52422029"/>
    <w:rsid w:val="53765438"/>
    <w:rsid w:val="53967585"/>
    <w:rsid w:val="545455E7"/>
    <w:rsid w:val="55040901"/>
    <w:rsid w:val="551B2653"/>
    <w:rsid w:val="56245862"/>
    <w:rsid w:val="56C34E0B"/>
    <w:rsid w:val="56DF05DE"/>
    <w:rsid w:val="57FC6189"/>
    <w:rsid w:val="58E00503"/>
    <w:rsid w:val="5A0D7420"/>
    <w:rsid w:val="5A5C6FF5"/>
    <w:rsid w:val="5B9205D4"/>
    <w:rsid w:val="5BC860DE"/>
    <w:rsid w:val="5C4F670C"/>
    <w:rsid w:val="5D370EBC"/>
    <w:rsid w:val="5F073306"/>
    <w:rsid w:val="5F434264"/>
    <w:rsid w:val="5F5F73B9"/>
    <w:rsid w:val="603C6C14"/>
    <w:rsid w:val="6465428E"/>
    <w:rsid w:val="65571C7A"/>
    <w:rsid w:val="65B50C30"/>
    <w:rsid w:val="668166DF"/>
    <w:rsid w:val="67817BD3"/>
    <w:rsid w:val="6838144E"/>
    <w:rsid w:val="68435627"/>
    <w:rsid w:val="68AA7398"/>
    <w:rsid w:val="6ADC4F0C"/>
    <w:rsid w:val="6B32518D"/>
    <w:rsid w:val="6CA1081C"/>
    <w:rsid w:val="6D624CBD"/>
    <w:rsid w:val="6EAB6FA9"/>
    <w:rsid w:val="7027728A"/>
    <w:rsid w:val="702B2427"/>
    <w:rsid w:val="73037F0B"/>
    <w:rsid w:val="738571D4"/>
    <w:rsid w:val="73A53748"/>
    <w:rsid w:val="742C597A"/>
    <w:rsid w:val="74AC438E"/>
    <w:rsid w:val="74E76794"/>
    <w:rsid w:val="751F2C26"/>
    <w:rsid w:val="77521CC0"/>
    <w:rsid w:val="77DD2B73"/>
    <w:rsid w:val="785276A3"/>
    <w:rsid w:val="794D2EF3"/>
    <w:rsid w:val="798F228A"/>
    <w:rsid w:val="7DBF6D54"/>
    <w:rsid w:val="7E4C4127"/>
    <w:rsid w:val="7EF6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84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5">
    <w:name w:val="heading 2"/>
    <w:basedOn w:val="1"/>
    <w:next w:val="1"/>
    <w:link w:val="18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7"/>
    <w:link w:val="186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8">
    <w:name w:val="heading 4"/>
    <w:basedOn w:val="1"/>
    <w:next w:val="1"/>
    <w:link w:val="18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9">
    <w:name w:val="heading 5"/>
    <w:basedOn w:val="1"/>
    <w:next w:val="1"/>
    <w:link w:val="18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10">
    <w:name w:val="heading 6"/>
    <w:basedOn w:val="1"/>
    <w:next w:val="1"/>
    <w:link w:val="19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1">
    <w:name w:val="heading 7"/>
    <w:basedOn w:val="1"/>
    <w:next w:val="1"/>
    <w:link w:val="19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2">
    <w:name w:val="heading 8"/>
    <w:basedOn w:val="1"/>
    <w:next w:val="1"/>
    <w:link w:val="19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3">
    <w:name w:val="heading 9"/>
    <w:basedOn w:val="1"/>
    <w:next w:val="1"/>
    <w:link w:val="19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97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Normal Indent"/>
    <w:basedOn w:val="1"/>
    <w:link w:val="187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toc 7"/>
    <w:basedOn w:val="1"/>
    <w:next w:val="1"/>
    <w:qFormat/>
    <w:uiPriority w:val="0"/>
    <w:pPr>
      <w:ind w:left="2520" w:leftChars="1200"/>
    </w:pPr>
  </w:style>
  <w:style w:type="paragraph" w:styleId="15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6">
    <w:name w:val="Document Map"/>
    <w:basedOn w:val="1"/>
    <w:link w:val="194"/>
    <w:qFormat/>
    <w:uiPriority w:val="0"/>
    <w:pPr>
      <w:shd w:val="clear" w:color="auto" w:fill="000080"/>
    </w:pPr>
  </w:style>
  <w:style w:type="paragraph" w:styleId="17">
    <w:name w:val="annotation text"/>
    <w:basedOn w:val="1"/>
    <w:link w:val="195"/>
    <w:qFormat/>
    <w:uiPriority w:val="99"/>
    <w:pPr>
      <w:jc w:val="left"/>
    </w:pPr>
  </w:style>
  <w:style w:type="paragraph" w:styleId="18">
    <w:name w:val="Body Text 3"/>
    <w:basedOn w:val="1"/>
    <w:link w:val="196"/>
    <w:qFormat/>
    <w:uiPriority w:val="0"/>
    <w:pPr>
      <w:spacing w:after="120"/>
    </w:pPr>
    <w:rPr>
      <w:sz w:val="16"/>
      <w:szCs w:val="16"/>
    </w:rPr>
  </w:style>
  <w:style w:type="paragraph" w:styleId="19">
    <w:name w:val="Body Text Indent"/>
    <w:basedOn w:val="1"/>
    <w:link w:val="198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199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200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20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202"/>
    <w:qFormat/>
    <w:uiPriority w:val="0"/>
    <w:rPr>
      <w:sz w:val="18"/>
      <w:szCs w:val="18"/>
    </w:rPr>
  </w:style>
  <w:style w:type="paragraph" w:styleId="29">
    <w:name w:val="footer"/>
    <w:basedOn w:val="1"/>
    <w:link w:val="203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0">
    <w:name w:val="header"/>
    <w:basedOn w:val="1"/>
    <w:link w:val="20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2">
    <w:name w:val="toc 4"/>
    <w:basedOn w:val="1"/>
    <w:next w:val="1"/>
    <w:qFormat/>
    <w:uiPriority w:val="0"/>
    <w:pPr>
      <w:ind w:left="1260" w:leftChars="600"/>
    </w:pPr>
  </w:style>
  <w:style w:type="paragraph" w:styleId="33">
    <w:name w:val="toc 6"/>
    <w:basedOn w:val="1"/>
    <w:next w:val="1"/>
    <w:qFormat/>
    <w:uiPriority w:val="0"/>
    <w:pPr>
      <w:ind w:left="2100" w:leftChars="1000"/>
    </w:pPr>
  </w:style>
  <w:style w:type="paragraph" w:styleId="34">
    <w:name w:val="Body Text Indent 3"/>
    <w:basedOn w:val="1"/>
    <w:link w:val="205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6">
    <w:name w:val="toc 9"/>
    <w:basedOn w:val="1"/>
    <w:next w:val="1"/>
    <w:qFormat/>
    <w:uiPriority w:val="0"/>
    <w:pPr>
      <w:ind w:left="3360" w:leftChars="1600"/>
    </w:pPr>
  </w:style>
  <w:style w:type="paragraph" w:styleId="37">
    <w:name w:val="HTML Preformatted"/>
    <w:basedOn w:val="1"/>
    <w:link w:val="206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rPr>
      <w:szCs w:val="20"/>
    </w:rPr>
  </w:style>
  <w:style w:type="paragraph" w:styleId="40">
    <w:name w:val="Title"/>
    <w:basedOn w:val="1"/>
    <w:link w:val="207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1">
    <w:name w:val="annotation subject"/>
    <w:basedOn w:val="17"/>
    <w:next w:val="17"/>
    <w:link w:val="208"/>
    <w:qFormat/>
    <w:uiPriority w:val="0"/>
    <w:rPr>
      <w:b/>
      <w:bCs/>
    </w:rPr>
  </w:style>
  <w:style w:type="paragraph" w:styleId="42">
    <w:name w:val="Body Text First Indent 2"/>
    <w:basedOn w:val="19"/>
    <w:link w:val="20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7">
    <w:name w:val="Strong"/>
    <w:qFormat/>
    <w:uiPriority w:val="0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yperlink"/>
    <w:qFormat/>
    <w:uiPriority w:val="99"/>
    <w:rPr>
      <w:color w:val="0000FF"/>
      <w:u w:val="single"/>
    </w:rPr>
  </w:style>
  <w:style w:type="character" w:styleId="52">
    <w:name w:val="annotation reference"/>
    <w:qFormat/>
    <w:uiPriority w:val="99"/>
    <w:rPr>
      <w:sz w:val="21"/>
      <w:szCs w:val="21"/>
    </w:rPr>
  </w:style>
  <w:style w:type="character" w:styleId="53">
    <w:name w:val="HTML Cite"/>
    <w:qFormat/>
    <w:uiPriority w:val="0"/>
    <w:rPr>
      <w:i/>
      <w:iCs/>
    </w:rPr>
  </w:style>
  <w:style w:type="paragraph" w:customStyle="1" w:styleId="54">
    <w:name w:val="注释"/>
    <w:basedOn w:val="1"/>
    <w:link w:val="213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paragraph" w:customStyle="1" w:styleId="55">
    <w:name w:val="正文文本缩进1"/>
    <w:basedOn w:val="1"/>
    <w:link w:val="219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56">
    <w:name w:val="正文大标题"/>
    <w:basedOn w:val="57"/>
    <w:next w:val="7"/>
    <w:link w:val="222"/>
    <w:qFormat/>
    <w:uiPriority w:val="0"/>
    <w:pPr>
      <w:jc w:val="center"/>
    </w:pPr>
    <w:rPr>
      <w:i w:val="0"/>
      <w:color w:val="000000"/>
      <w:sz w:val="28"/>
      <w:szCs w:val="21"/>
    </w:rPr>
  </w:style>
  <w:style w:type="paragraph" w:customStyle="1" w:styleId="57">
    <w:name w:val="正文小标题"/>
    <w:basedOn w:val="1"/>
    <w:next w:val="7"/>
    <w:link w:val="223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paragraph" w:styleId="58">
    <w:name w:val="List Paragraph"/>
    <w:basedOn w:val="1"/>
    <w:link w:val="225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9">
    <w:name w:val="正文格式"/>
    <w:basedOn w:val="1"/>
    <w:link w:val="226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paragraph" w:customStyle="1" w:styleId="60">
    <w:name w:val="正文缩进1"/>
    <w:basedOn w:val="1"/>
    <w:link w:val="2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61">
    <w:name w:val="正文表格"/>
    <w:basedOn w:val="1"/>
    <w:link w:val="237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paragraph" w:customStyle="1" w:styleId="62">
    <w:name w:val="正文重点"/>
    <w:basedOn w:val="1"/>
    <w:link w:val="238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paragraph" w:customStyle="1" w:styleId="63">
    <w:name w:val="1"/>
    <w:link w:val="25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64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5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6">
    <w:name w:val="一级条标题"/>
    <w:basedOn w:val="67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67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8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9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71">
    <w:name w:val="二级条标题"/>
    <w:basedOn w:val="66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72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73">
    <w:name w:val="项目编号1"/>
    <w:basedOn w:val="1"/>
    <w:qFormat/>
    <w:uiPriority w:val="0"/>
    <w:pPr>
      <w:numPr>
        <w:ilvl w:val="0"/>
        <w:numId w:val="2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74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7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7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77">
    <w:name w:val="项目编号2"/>
    <w:basedOn w:val="73"/>
    <w:qFormat/>
    <w:uiPriority w:val="0"/>
    <w:pPr>
      <w:numPr>
        <w:numId w:val="3"/>
      </w:numPr>
    </w:pPr>
  </w:style>
  <w:style w:type="paragraph" w:customStyle="1" w:styleId="78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79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0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81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8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四级条标题"/>
    <w:basedOn w:val="8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85">
    <w:name w:val="三级条标题"/>
    <w:basedOn w:val="71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86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9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1">
    <w:name w:val="样式2"/>
    <w:basedOn w:val="39"/>
    <w:qFormat/>
    <w:uiPriority w:val="0"/>
    <w:pPr>
      <w:spacing w:line="360" w:lineRule="auto"/>
      <w:jc w:val="center"/>
    </w:pPr>
    <w:rPr>
      <w:sz w:val="24"/>
    </w:rPr>
  </w:style>
  <w:style w:type="paragraph" w:customStyle="1" w:styleId="9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3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5">
    <w:name w:val="五级条标题"/>
    <w:basedOn w:val="8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96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7">
    <w:name w:val="项目符号1"/>
    <w:basedOn w:val="98"/>
    <w:qFormat/>
    <w:uiPriority w:val="0"/>
    <w:pPr>
      <w:ind w:left="-25" w:firstLine="0"/>
    </w:pPr>
  </w:style>
  <w:style w:type="paragraph" w:customStyle="1" w:styleId="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99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0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3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4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5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6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7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8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09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0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1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12">
    <w:name w:val="Char Char Char Char Char Char Char Char Char Char"/>
    <w:basedOn w:val="1"/>
    <w:qFormat/>
    <w:uiPriority w:val="0"/>
  </w:style>
  <w:style w:type="paragraph" w:customStyle="1" w:styleId="113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4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5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6">
    <w:name w:val="Char Char1"/>
    <w:basedOn w:val="16"/>
    <w:qFormat/>
    <w:uiPriority w:val="0"/>
    <w:rPr>
      <w:rFonts w:ascii="Tahoma" w:hAnsi="Tahoma"/>
      <w:sz w:val="24"/>
    </w:rPr>
  </w:style>
  <w:style w:type="paragraph" w:customStyle="1" w:styleId="117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9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20">
    <w:name w:val="样式 标题 2 + 宋体 五号 行距: 单倍行距"/>
    <w:basedOn w:val="5"/>
    <w:qFormat/>
    <w:uiPriority w:val="0"/>
    <w:pPr>
      <w:numPr>
        <w:ilvl w:val="1"/>
        <w:numId w:val="5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1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2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3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4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6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2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9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1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3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35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36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3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3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40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4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44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5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6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7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8">
    <w:name w:val="项目编号3"/>
    <w:basedOn w:val="98"/>
    <w:qFormat/>
    <w:uiPriority w:val="0"/>
    <w:pPr>
      <w:numPr>
        <w:ilvl w:val="0"/>
        <w:numId w:val="6"/>
      </w:numPr>
    </w:pPr>
  </w:style>
  <w:style w:type="paragraph" w:customStyle="1" w:styleId="149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0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151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5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53">
    <w:name w:val="正文文本样式 加粗"/>
    <w:basedOn w:val="98"/>
    <w:qFormat/>
    <w:uiPriority w:val="0"/>
    <w:rPr>
      <w:b/>
    </w:rPr>
  </w:style>
  <w:style w:type="paragraph" w:customStyle="1" w:styleId="154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5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160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161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62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64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5">
    <w:name w:val="标题1-附件"/>
    <w:basedOn w:val="4"/>
    <w:qFormat/>
    <w:uiPriority w:val="0"/>
    <w:pPr>
      <w:jc w:val="left"/>
    </w:pPr>
    <w:rPr>
      <w:sz w:val="24"/>
      <w:szCs w:val="24"/>
    </w:rPr>
  </w:style>
  <w:style w:type="paragraph" w:customStyle="1" w:styleId="166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7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8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9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70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171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74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5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7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0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4">
    <w:name w:val="标题 1 字符"/>
    <w:link w:val="4"/>
    <w:qFormat/>
    <w:uiPriority w:val="0"/>
    <w:rPr>
      <w:rFonts w:ascii="宋体"/>
      <w:b/>
      <w:kern w:val="44"/>
      <w:sz w:val="32"/>
    </w:rPr>
  </w:style>
  <w:style w:type="character" w:customStyle="1" w:styleId="185">
    <w:name w:val="标题 2 字符"/>
    <w:link w:val="5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86">
    <w:name w:val="标题 3 字符"/>
    <w:link w:val="6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87">
    <w:name w:val="正文缩进 字符"/>
    <w:link w:val="7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88">
    <w:name w:val="标题 4 字符"/>
    <w:link w:val="8"/>
    <w:qFormat/>
    <w:uiPriority w:val="0"/>
    <w:rPr>
      <w:sz w:val="24"/>
    </w:rPr>
  </w:style>
  <w:style w:type="character" w:customStyle="1" w:styleId="189">
    <w:name w:val="标题 5 字符"/>
    <w:link w:val="9"/>
    <w:qFormat/>
    <w:uiPriority w:val="0"/>
    <w:rPr>
      <w:b/>
      <w:sz w:val="28"/>
    </w:rPr>
  </w:style>
  <w:style w:type="character" w:customStyle="1" w:styleId="190">
    <w:name w:val="标题 6 字符"/>
    <w:link w:val="10"/>
    <w:qFormat/>
    <w:uiPriority w:val="0"/>
    <w:rPr>
      <w:rFonts w:ascii="Arial" w:hAnsi="Arial" w:eastAsia="黑体"/>
      <w:b/>
      <w:sz w:val="24"/>
    </w:rPr>
  </w:style>
  <w:style w:type="character" w:customStyle="1" w:styleId="191">
    <w:name w:val="标题 7 字符"/>
    <w:link w:val="11"/>
    <w:qFormat/>
    <w:uiPriority w:val="0"/>
    <w:rPr>
      <w:b/>
      <w:sz w:val="24"/>
    </w:rPr>
  </w:style>
  <w:style w:type="character" w:customStyle="1" w:styleId="192">
    <w:name w:val="标题 8 字符"/>
    <w:link w:val="12"/>
    <w:qFormat/>
    <w:uiPriority w:val="0"/>
    <w:rPr>
      <w:rFonts w:ascii="Arial" w:hAnsi="Arial" w:eastAsia="黑体"/>
      <w:sz w:val="24"/>
    </w:rPr>
  </w:style>
  <w:style w:type="character" w:customStyle="1" w:styleId="193">
    <w:name w:val="标题 9 字符"/>
    <w:link w:val="13"/>
    <w:qFormat/>
    <w:uiPriority w:val="0"/>
    <w:rPr>
      <w:rFonts w:ascii="Arial" w:hAnsi="Arial" w:eastAsia="黑体"/>
      <w:sz w:val="21"/>
    </w:rPr>
  </w:style>
  <w:style w:type="character" w:customStyle="1" w:styleId="194">
    <w:name w:val="文档结构图 字符"/>
    <w:link w:val="16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95">
    <w:name w:val="批注文字 字符1"/>
    <w:link w:val="17"/>
    <w:qFormat/>
    <w:uiPriority w:val="99"/>
    <w:rPr>
      <w:kern w:val="2"/>
      <w:sz w:val="21"/>
      <w:szCs w:val="24"/>
    </w:rPr>
  </w:style>
  <w:style w:type="character" w:customStyle="1" w:styleId="196">
    <w:name w:val="正文文本 3 字符"/>
    <w:link w:val="18"/>
    <w:qFormat/>
    <w:uiPriority w:val="0"/>
    <w:rPr>
      <w:kern w:val="2"/>
      <w:sz w:val="16"/>
      <w:szCs w:val="16"/>
    </w:rPr>
  </w:style>
  <w:style w:type="character" w:customStyle="1" w:styleId="197">
    <w:name w:val="正文文本 字符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8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9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200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01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02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203">
    <w:name w:val="页脚 字符"/>
    <w:link w:val="29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204">
    <w:name w:val="页眉 字符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5">
    <w:name w:val="正文文本缩进 3 字符"/>
    <w:link w:val="34"/>
    <w:qFormat/>
    <w:uiPriority w:val="0"/>
    <w:rPr>
      <w:rFonts w:ascii="宋体"/>
      <w:sz w:val="24"/>
    </w:rPr>
  </w:style>
  <w:style w:type="character" w:customStyle="1" w:styleId="206">
    <w:name w:val="HTML 预设格式 字符"/>
    <w:link w:val="37"/>
    <w:qFormat/>
    <w:uiPriority w:val="0"/>
    <w:rPr>
      <w:rFonts w:ascii="宋体" w:hAnsi="宋体" w:cs="宋体"/>
      <w:sz w:val="24"/>
      <w:szCs w:val="24"/>
    </w:rPr>
  </w:style>
  <w:style w:type="character" w:customStyle="1" w:styleId="207">
    <w:name w:val="标题 字符"/>
    <w:link w:val="40"/>
    <w:qFormat/>
    <w:uiPriority w:val="0"/>
    <w:rPr>
      <w:b/>
      <w:kern w:val="2"/>
      <w:sz w:val="32"/>
    </w:rPr>
  </w:style>
  <w:style w:type="character" w:customStyle="1" w:styleId="208">
    <w:name w:val="批注主题 字符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09">
    <w:name w:val="正文首行缩进 2 字符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10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1">
    <w:name w:val="批注文字 Char"/>
    <w:qFormat/>
    <w:uiPriority w:val="99"/>
    <w:rPr>
      <w:kern w:val="2"/>
      <w:sz w:val="21"/>
      <w:szCs w:val="24"/>
    </w:rPr>
  </w:style>
  <w:style w:type="character" w:customStyle="1" w:styleId="212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3">
    <w:name w:val="注释 Char"/>
    <w:link w:val="54"/>
    <w:qFormat/>
    <w:uiPriority w:val="0"/>
    <w:rPr>
      <w:rFonts w:ascii="宋体" w:hAnsi="宋体"/>
      <w:kern w:val="2"/>
      <w:sz w:val="21"/>
      <w:szCs w:val="21"/>
    </w:rPr>
  </w:style>
  <w:style w:type="character" w:customStyle="1" w:styleId="214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1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16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7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8">
    <w:name w:val="txt"/>
    <w:qFormat/>
    <w:uiPriority w:val="0"/>
  </w:style>
  <w:style w:type="character" w:customStyle="1" w:styleId="219">
    <w:name w:val="正文文本缩进 Char1"/>
    <w:link w:val="55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220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1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2">
    <w:name w:val="正文大标题 Char"/>
    <w:link w:val="56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223">
    <w:name w:val="正文小标题 Char"/>
    <w:link w:val="57"/>
    <w:qFormat/>
    <w:uiPriority w:val="0"/>
    <w:rPr>
      <w:rFonts w:ascii="宋体" w:hAnsi="宋体"/>
      <w:b/>
      <w:i/>
      <w:color w:val="FF0000"/>
      <w:kern w:val="2"/>
      <w:sz w:val="24"/>
    </w:rPr>
  </w:style>
  <w:style w:type="character" w:customStyle="1" w:styleId="224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5">
    <w:name w:val="列出段落 字符"/>
    <w:link w:val="58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6">
    <w:name w:val="正文格式 Char"/>
    <w:link w:val="59"/>
    <w:qFormat/>
    <w:locked/>
    <w:uiPriority w:val="0"/>
    <w:rPr>
      <w:rFonts w:ascii="宋体" w:hAnsi="宋体"/>
      <w:sz w:val="24"/>
      <w:szCs w:val="24"/>
      <w:lang w:val="en-GB"/>
    </w:rPr>
  </w:style>
  <w:style w:type="character" w:customStyle="1" w:styleId="227">
    <w:name w:val="纯文本 字符1"/>
    <w:qFormat/>
    <w:uiPriority w:val="0"/>
    <w:rPr>
      <w:rFonts w:ascii="宋体" w:hAnsi="Courier New"/>
    </w:rPr>
  </w:style>
  <w:style w:type="character" w:customStyle="1" w:styleId="228">
    <w:name w:val="bjh-p"/>
    <w:qFormat/>
    <w:uiPriority w:val="0"/>
  </w:style>
  <w:style w:type="character" w:customStyle="1" w:styleId="229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30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31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232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33">
    <w:name w:val="street-address"/>
    <w:qFormat/>
    <w:uiPriority w:val="0"/>
  </w:style>
  <w:style w:type="character" w:customStyle="1" w:styleId="234">
    <w:name w:val="正文缩进 Char Char"/>
    <w:link w:val="60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character" w:customStyle="1" w:styleId="235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36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237">
    <w:name w:val="正文表格 Char"/>
    <w:link w:val="61"/>
    <w:qFormat/>
    <w:uiPriority w:val="0"/>
    <w:rPr>
      <w:rFonts w:ascii="宋体" w:hAnsi="宋体"/>
      <w:color w:val="000000"/>
      <w:kern w:val="2"/>
      <w:sz w:val="21"/>
      <w:szCs w:val="21"/>
    </w:rPr>
  </w:style>
  <w:style w:type="character" w:customStyle="1" w:styleId="238">
    <w:name w:val="正文重点 Char"/>
    <w:link w:val="62"/>
    <w:qFormat/>
    <w:uiPriority w:val="0"/>
    <w:rPr>
      <w:b/>
      <w:sz w:val="24"/>
    </w:rPr>
  </w:style>
  <w:style w:type="character" w:customStyle="1" w:styleId="239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24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41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242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43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44">
    <w:name w:val="black1"/>
    <w:qFormat/>
    <w:uiPriority w:val="0"/>
    <w:rPr>
      <w:color w:val="000000"/>
    </w:rPr>
  </w:style>
  <w:style w:type="character" w:customStyle="1" w:styleId="245">
    <w:name w:val="locality"/>
    <w:qFormat/>
    <w:uiPriority w:val="0"/>
  </w:style>
  <w:style w:type="character" w:customStyle="1" w:styleId="246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7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248">
    <w:name w:val="chanpin拷贝"/>
    <w:qFormat/>
    <w:uiPriority w:val="0"/>
  </w:style>
  <w:style w:type="character" w:customStyle="1" w:styleId="249">
    <w:name w:val="apple-style-span"/>
    <w:qFormat/>
    <w:uiPriority w:val="0"/>
    <w:rPr>
      <w:rFonts w:cs="Times New Roman"/>
    </w:rPr>
  </w:style>
  <w:style w:type="character" w:customStyle="1" w:styleId="250">
    <w:name w:val="中等深浅网格 1 - 强调文字颜色 2 Char"/>
    <w:link w:val="63"/>
    <w:qFormat/>
    <w:uiPriority w:val="0"/>
    <w:rPr>
      <w:kern w:val="2"/>
      <w:sz w:val="21"/>
      <w:szCs w:val="24"/>
      <w:lang w:val="zh-CN" w:eastAsia="zh-CN"/>
    </w:rPr>
  </w:style>
  <w:style w:type="character" w:customStyle="1" w:styleId="251">
    <w:name w:val="标题 Char"/>
    <w:qFormat/>
    <w:uiPriority w:val="0"/>
    <w:rPr>
      <w:b/>
      <w:kern w:val="2"/>
      <w:sz w:val="32"/>
    </w:rPr>
  </w:style>
  <w:style w:type="table" w:customStyle="1" w:styleId="25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Table Text"/>
    <w:basedOn w:val="1"/>
    <w:semiHidden/>
    <w:qFormat/>
    <w:uiPriority w:val="0"/>
    <w:rPr>
      <w:rFonts w:ascii="宋体" w:hAnsi="宋体" w:cs="宋体"/>
      <w:szCs w:val="21"/>
      <w:lang w:eastAsia="en-US"/>
    </w:rPr>
  </w:style>
  <w:style w:type="paragraph" w:customStyle="1" w:styleId="254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修订3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14859</Words>
  <Characters>15636</Characters>
  <Lines>438</Lines>
  <Paragraphs>123</Paragraphs>
  <TotalTime>155</TotalTime>
  <ScaleCrop>false</ScaleCrop>
  <LinksUpToDate>false</LinksUpToDate>
  <CharactersWithSpaces>15772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2026-01-07T01:25:00Z</dcterms:created>
  <dc:creator>Yin Hao</dc:creator>
  <cp:lastModifiedBy>user</cp:lastModifiedBy>
  <cp:lastPrinted>2020-04-01T03:13:00Z</cp:lastPrinted>
  <dcterms:modified xsi:type="dcterms:W3CDTF">2026-01-07T07:17:04Z</dcterms:modified>
  <dc:title>政府采购示范文本（2023）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D5CA528D434F4E8E904AB50E81CBAFCD_13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