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D8" w:rsidRDefault="00890AD8" w:rsidP="00890AD8">
      <w:pPr>
        <w:snapToGrid w:val="0"/>
        <w:spacing w:line="360" w:lineRule="auto"/>
        <w:jc w:val="center"/>
        <w:outlineLvl w:val="0"/>
        <w:rPr>
          <w:b/>
          <w:sz w:val="36"/>
          <w:szCs w:val="36"/>
        </w:rPr>
      </w:pPr>
      <w:r>
        <w:rPr>
          <w:rFonts w:hint="eastAsia"/>
          <w:b/>
          <w:sz w:val="36"/>
          <w:szCs w:val="36"/>
        </w:rPr>
        <w:t>采购需求</w:t>
      </w:r>
    </w:p>
    <w:p w:rsidR="00890AD8" w:rsidRDefault="00890AD8" w:rsidP="00890AD8">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890AD8" w:rsidRDefault="00890AD8" w:rsidP="00890AD8">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890AD8" w:rsidRDefault="00890AD8" w:rsidP="00890AD8">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积水潭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90AD8" w:rsidRDefault="00890AD8" w:rsidP="00890AD8">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890AD8" w:rsidRDefault="00890AD8" w:rsidP="00890AD8">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890AD8" w:rsidRDefault="00890AD8" w:rsidP="00890AD8">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90AD8" w:rsidRDefault="00890AD8" w:rsidP="00890AD8">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890AD8" w:rsidRDefault="00890AD8" w:rsidP="00890AD8">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890AD8" w:rsidRDefault="00890AD8" w:rsidP="00890AD8">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890AD8" w:rsidRDefault="00890AD8" w:rsidP="00890AD8">
      <w:pPr>
        <w:spacing w:line="360" w:lineRule="auto"/>
        <w:rPr>
          <w:rFonts w:ascii="仿宋" w:eastAsia="仿宋" w:hAnsi="仿宋" w:cs="宋体"/>
          <w:sz w:val="24"/>
        </w:rPr>
      </w:pPr>
      <w:bookmarkStart w:id="0" w:name="OLE_LINK113"/>
      <w:r>
        <w:rPr>
          <w:rFonts w:ascii="仿宋" w:eastAsia="仿宋" w:hAnsi="仿宋" w:cs="宋体" w:hint="eastAsia"/>
          <w:sz w:val="24"/>
        </w:rPr>
        <w:t>6.实施本国产品标准及相关政策：依据《</w:t>
      </w:r>
      <w:r>
        <w:rPr>
          <w:rFonts w:ascii="仿宋" w:eastAsia="仿宋" w:hAnsi="仿宋" w:cs="宋体" w:hint="eastAsia"/>
          <w:color w:val="000000"/>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1" w:name="OLE_LINK56"/>
      <w:bookmarkStart w:id="2" w:name="OLE_LINK55"/>
      <w:r>
        <w:rPr>
          <w:rFonts w:ascii="仿宋" w:eastAsia="仿宋" w:hAnsi="仿宋" w:cs="宋体" w:hint="eastAsia"/>
          <w:b/>
          <w:color w:val="000000"/>
          <w:sz w:val="24"/>
          <w:shd w:val="clear" w:color="auto" w:fill="FFFFFF"/>
        </w:rPr>
        <w:t>投标人</w:t>
      </w:r>
      <w:bookmarkEnd w:id="1"/>
      <w:bookmarkEnd w:id="2"/>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color w:val="000000"/>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0"/>
    </w:p>
    <w:p w:rsidR="00890AD8" w:rsidRDefault="00890AD8" w:rsidP="00890AD8">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890AD8" w:rsidRDefault="00890AD8" w:rsidP="00890AD8">
      <w:pPr>
        <w:tabs>
          <w:tab w:val="left" w:pos="420"/>
        </w:tabs>
        <w:spacing w:line="360" w:lineRule="auto"/>
        <w:rPr>
          <w:rFonts w:ascii="仿宋" w:eastAsia="仿宋" w:hAnsi="仿宋"/>
          <w:b/>
          <w:kern w:val="0"/>
          <w:sz w:val="24"/>
        </w:rPr>
      </w:pPr>
      <w:r>
        <w:rPr>
          <w:rFonts w:ascii="仿宋" w:eastAsia="仿宋" w:hAnsi="仿宋" w:hint="eastAsia"/>
          <w:b/>
          <w:kern w:val="0"/>
          <w:sz w:val="24"/>
        </w:rPr>
        <w:t>★1、投标产品属于辐射或射线类的设备或材料的，需提供投标人获得的环境保护主管部门出具的辐射安全许可证复印件（不适用的情况除外）。投标产品属于压力容器的，投标人需要根据国家特种设备制造相关管理规定，提供投标产品制造商的特种设备制造许可证（压力容器）。</w:t>
      </w:r>
    </w:p>
    <w:p w:rsidR="00890AD8" w:rsidRDefault="00890AD8" w:rsidP="00890AD8">
      <w:pPr>
        <w:tabs>
          <w:tab w:val="left" w:pos="420"/>
        </w:tabs>
        <w:spacing w:line="360" w:lineRule="auto"/>
        <w:rPr>
          <w:rFonts w:ascii="仿宋" w:eastAsia="仿宋" w:hAnsi="仿宋"/>
          <w:b/>
          <w:sz w:val="24"/>
        </w:rPr>
      </w:pPr>
      <w:r>
        <w:rPr>
          <w:rFonts w:ascii="仿宋" w:eastAsia="仿宋" w:hAnsi="仿宋"/>
          <w:b/>
          <w:kern w:val="0"/>
          <w:sz w:val="24"/>
        </w:rPr>
        <w:t>★</w:t>
      </w:r>
      <w:r>
        <w:rPr>
          <w:rFonts w:ascii="仿宋" w:eastAsia="仿宋" w:hAnsi="仿宋" w:hint="eastAsia"/>
          <w:b/>
          <w:sz w:val="24"/>
        </w:rPr>
        <w:t>2</w:t>
      </w:r>
      <w:r>
        <w:rPr>
          <w:rFonts w:ascii="仿宋" w:eastAsia="仿宋" w:hAnsi="仿宋"/>
          <w:b/>
          <w:sz w:val="24"/>
        </w:rPr>
        <w:t>.</w:t>
      </w:r>
      <w:r>
        <w:rPr>
          <w:rFonts w:ascii="仿宋" w:eastAsia="仿宋" w:hAnsi="仿宋" w:hint="eastAsia"/>
          <w:b/>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b/>
          <w:sz w:val="24"/>
        </w:rPr>
        <w:t>相关证明文件的复印件</w:t>
      </w:r>
      <w:r>
        <w:rPr>
          <w:rFonts w:ascii="仿宋" w:eastAsia="仿宋" w:hAnsi="仿宋" w:hint="eastAsia"/>
          <w:b/>
          <w:sz w:val="24"/>
        </w:rPr>
        <w:t>。</w:t>
      </w:r>
    </w:p>
    <w:tbl>
      <w:tblPr>
        <w:tblW w:w="4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176"/>
        <w:gridCol w:w="2187"/>
        <w:gridCol w:w="839"/>
        <w:gridCol w:w="871"/>
        <w:gridCol w:w="871"/>
        <w:gridCol w:w="871"/>
      </w:tblGrid>
      <w:tr w:rsidR="00890AD8" w:rsidRPr="0058719F" w:rsidTr="000E5BB5">
        <w:trPr>
          <w:trHeight w:val="570"/>
          <w:jc w:val="center"/>
        </w:trPr>
        <w:tc>
          <w:tcPr>
            <w:tcW w:w="547"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包号</w:t>
            </w:r>
            <w:proofErr w:type="gramEnd"/>
          </w:p>
        </w:tc>
        <w:tc>
          <w:tcPr>
            <w:tcW w:w="7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品目号</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标的名称</w:t>
            </w:r>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数量</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单位</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是否属于强制3C认证产品</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是否属于政府强制采购节能环保产品</w:t>
            </w:r>
          </w:p>
        </w:tc>
      </w:tr>
      <w:tr w:rsidR="00890AD8" w:rsidRPr="0058719F" w:rsidTr="000E5BB5">
        <w:trPr>
          <w:trHeight w:val="507"/>
          <w:jc w:val="center"/>
        </w:trPr>
        <w:tc>
          <w:tcPr>
            <w:tcW w:w="546" w:type="pct"/>
            <w:vMerge w:val="restar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lastRenderedPageBreak/>
              <w:t>1</w:t>
            </w: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1-1</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电源分配单元</w:t>
            </w:r>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个</w:t>
            </w:r>
            <w:proofErr w:type="gramEnd"/>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r>
      <w:tr w:rsidR="00890AD8" w:rsidRPr="0058719F" w:rsidTr="000E5BB5">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1-2</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平板电脑</w:t>
            </w:r>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个</w:t>
            </w:r>
            <w:proofErr w:type="gramEnd"/>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w:t>
            </w:r>
          </w:p>
        </w:tc>
      </w:tr>
      <w:tr w:rsidR="00890AD8" w:rsidRPr="0058719F" w:rsidTr="000E5BB5">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1-3</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无线4G高清</w:t>
            </w:r>
            <w:proofErr w:type="gramStart"/>
            <w:r w:rsidRPr="0058719F">
              <w:rPr>
                <w:rFonts w:ascii="仿宋" w:eastAsia="仿宋" w:hAnsi="仿宋" w:hint="eastAsia"/>
                <w:szCs w:val="21"/>
              </w:rPr>
              <w:t>布控球</w:t>
            </w:r>
            <w:proofErr w:type="gramEnd"/>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2</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个</w:t>
            </w:r>
            <w:proofErr w:type="gramEnd"/>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r>
      <w:tr w:rsidR="00890AD8" w:rsidRPr="0058719F" w:rsidTr="000E5BB5">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1-4</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卫星电话终端（含</w:t>
            </w:r>
            <w:r>
              <w:rPr>
                <w:rFonts w:ascii="仿宋" w:eastAsia="仿宋" w:hAnsi="仿宋" w:hint="eastAsia"/>
                <w:szCs w:val="21"/>
              </w:rPr>
              <w:t>1</w:t>
            </w:r>
            <w:r w:rsidRPr="0058719F">
              <w:rPr>
                <w:rFonts w:ascii="仿宋" w:eastAsia="仿宋" w:hAnsi="仿宋" w:hint="eastAsia"/>
                <w:szCs w:val="21"/>
              </w:rPr>
              <w:t>年卫星电话开通费）</w:t>
            </w:r>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台</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r>
      <w:tr w:rsidR="00890AD8" w:rsidRPr="0058719F" w:rsidTr="000E5BB5">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1-9</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智能手持终端</w:t>
            </w:r>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个</w:t>
            </w:r>
            <w:proofErr w:type="gramEnd"/>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r>
      <w:tr w:rsidR="00890AD8" w:rsidRPr="0058719F" w:rsidTr="000E5BB5">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1-13</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照相机</w:t>
            </w:r>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个</w:t>
            </w:r>
            <w:proofErr w:type="gramEnd"/>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r>
      <w:tr w:rsidR="00890AD8" w:rsidRPr="0058719F" w:rsidTr="000E5BB5">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1-14</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摄像机</w:t>
            </w:r>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个</w:t>
            </w:r>
            <w:proofErr w:type="gramEnd"/>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r>
      <w:tr w:rsidR="00890AD8" w:rsidRPr="0058719F" w:rsidTr="000E5BB5">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1-33</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直饮</w:t>
            </w:r>
            <w:proofErr w:type="gramStart"/>
            <w:r w:rsidRPr="0058719F">
              <w:rPr>
                <w:rFonts w:ascii="仿宋" w:eastAsia="仿宋" w:hAnsi="仿宋" w:hint="eastAsia"/>
                <w:szCs w:val="21"/>
              </w:rPr>
              <w:t>净水机</w:t>
            </w:r>
            <w:proofErr w:type="gramEnd"/>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4</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个</w:t>
            </w:r>
            <w:proofErr w:type="gramEnd"/>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r>
      <w:tr w:rsidR="00890AD8" w:rsidRPr="0058719F" w:rsidTr="000E5BB5">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1-44</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食品冰藏装置</w:t>
            </w:r>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个</w:t>
            </w:r>
            <w:proofErr w:type="gramEnd"/>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r>
      <w:tr w:rsidR="00890AD8" w:rsidRPr="0058719F" w:rsidTr="000E5BB5">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c>
          <w:tcPr>
            <w:tcW w:w="769" w:type="pct"/>
            <w:tcBorders>
              <w:top w:val="single" w:sz="4" w:space="0" w:color="auto"/>
              <w:left w:val="single" w:sz="4" w:space="0" w:color="auto"/>
              <w:bottom w:val="single" w:sz="4" w:space="0" w:color="auto"/>
              <w:right w:val="single" w:sz="4" w:space="0" w:color="auto"/>
            </w:tcBorders>
            <w:noWrap/>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1-54</w:t>
            </w:r>
          </w:p>
        </w:tc>
        <w:tc>
          <w:tcPr>
            <w:tcW w:w="142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灭火器</w:t>
            </w:r>
          </w:p>
        </w:tc>
        <w:tc>
          <w:tcPr>
            <w:tcW w:w="548"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hint="eastAsia"/>
                <w:szCs w:val="21"/>
              </w:rPr>
              <w:t>30</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roofErr w:type="gramStart"/>
            <w:r w:rsidRPr="0058719F">
              <w:rPr>
                <w:rFonts w:ascii="仿宋" w:eastAsia="仿宋" w:hAnsi="仿宋" w:hint="eastAsia"/>
                <w:szCs w:val="21"/>
              </w:rPr>
              <w:t>个</w:t>
            </w:r>
            <w:proofErr w:type="gramEnd"/>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r w:rsidRPr="0058719F">
              <w:rPr>
                <w:rFonts w:ascii="仿宋" w:eastAsia="仿宋" w:hAnsi="仿宋"/>
                <w:szCs w:val="21"/>
              </w:rPr>
              <w:t>是</w:t>
            </w:r>
          </w:p>
        </w:tc>
        <w:tc>
          <w:tcPr>
            <w:tcW w:w="569" w:type="pct"/>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center"/>
              <w:rPr>
                <w:rFonts w:ascii="仿宋" w:eastAsia="仿宋" w:hAnsi="仿宋"/>
                <w:szCs w:val="21"/>
              </w:rPr>
            </w:pPr>
          </w:p>
        </w:tc>
      </w:tr>
      <w:tr w:rsidR="00890AD8" w:rsidRPr="0058719F" w:rsidTr="000E5BB5">
        <w:trPr>
          <w:trHeight w:val="507"/>
          <w:jc w:val="center"/>
        </w:trPr>
        <w:tc>
          <w:tcPr>
            <w:tcW w:w="1" w:type="pct"/>
            <w:gridSpan w:val="7"/>
            <w:tcBorders>
              <w:top w:val="single" w:sz="4" w:space="0" w:color="auto"/>
              <w:left w:val="single" w:sz="4" w:space="0" w:color="auto"/>
              <w:bottom w:val="single" w:sz="4" w:space="0" w:color="auto"/>
              <w:right w:val="single" w:sz="4" w:space="0" w:color="auto"/>
            </w:tcBorders>
            <w:vAlign w:val="center"/>
          </w:tcPr>
          <w:p w:rsidR="00890AD8" w:rsidRPr="0058719F" w:rsidRDefault="00890AD8" w:rsidP="000E5BB5">
            <w:pPr>
              <w:jc w:val="left"/>
              <w:rPr>
                <w:rFonts w:ascii="仿宋" w:eastAsia="仿宋" w:hAnsi="仿宋"/>
                <w:szCs w:val="21"/>
              </w:rPr>
            </w:pPr>
            <w:r>
              <w:rPr>
                <w:rFonts w:ascii="仿宋" w:eastAsia="仿宋" w:hAnsi="仿宋"/>
                <w:szCs w:val="21"/>
              </w:rPr>
              <w:t>注：</w:t>
            </w:r>
            <w:r w:rsidRPr="0058719F">
              <w:rPr>
                <w:rFonts w:ascii="仿宋" w:eastAsia="仿宋" w:hAnsi="仿宋" w:hint="eastAsia"/>
                <w:szCs w:val="21"/>
              </w:rPr>
              <w:t>以国家最新标准为准</w:t>
            </w:r>
          </w:p>
        </w:tc>
      </w:tr>
    </w:tbl>
    <w:p w:rsidR="00890AD8" w:rsidRDefault="00890AD8" w:rsidP="00890AD8">
      <w:pPr>
        <w:tabs>
          <w:tab w:val="left" w:pos="420"/>
        </w:tabs>
        <w:spacing w:line="360" w:lineRule="auto"/>
        <w:rPr>
          <w:rFonts w:ascii="仿宋" w:eastAsia="仿宋" w:hAnsi="仿宋"/>
          <w:bCs/>
          <w:sz w:val="24"/>
        </w:rPr>
      </w:pPr>
      <w:r>
        <w:rPr>
          <w:rFonts w:ascii="仿宋" w:eastAsia="仿宋" w:hAnsi="仿宋" w:hint="eastAsia"/>
          <w:sz w:val="24"/>
        </w:rPr>
        <w:t>3.</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890AD8" w:rsidRDefault="00890AD8" w:rsidP="00890AD8">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890AD8" w:rsidRDefault="00890AD8" w:rsidP="00890AD8">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292"/>
        <w:gridCol w:w="2400"/>
        <w:gridCol w:w="922"/>
        <w:gridCol w:w="956"/>
        <w:gridCol w:w="2030"/>
      </w:tblGrid>
      <w:tr w:rsidR="00890AD8" w:rsidTr="000E5BB5">
        <w:trPr>
          <w:trHeight w:val="570"/>
          <w:jc w:val="center"/>
        </w:trPr>
        <w:tc>
          <w:tcPr>
            <w:tcW w:w="541" w:type="pct"/>
            <w:vAlign w:val="center"/>
          </w:tcPr>
          <w:p w:rsidR="00890AD8" w:rsidRDefault="00890AD8" w:rsidP="000E5BB5">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75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41"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561"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191"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hint="eastAsia"/>
                <w:sz w:val="24"/>
              </w:rPr>
              <w:t>是否接受进口产品</w:t>
            </w:r>
          </w:p>
        </w:tc>
      </w:tr>
      <w:tr w:rsidR="00890AD8" w:rsidTr="000E5BB5">
        <w:trPr>
          <w:trHeight w:val="507"/>
          <w:jc w:val="center"/>
        </w:trPr>
        <w:tc>
          <w:tcPr>
            <w:tcW w:w="541" w:type="pct"/>
            <w:vMerge w:val="restar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w:t>
            </w: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电源分配单元</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平板电脑</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无线4G高清</w:t>
            </w:r>
            <w:proofErr w:type="gramStart"/>
            <w:r>
              <w:rPr>
                <w:rFonts w:ascii="仿宋" w:eastAsia="仿宋" w:hAnsi="仿宋" w:cs="宋体" w:hint="eastAsia"/>
                <w:kern w:val="0"/>
                <w:sz w:val="24"/>
              </w:rPr>
              <w:t>布控球</w:t>
            </w:r>
            <w:proofErr w:type="gramEnd"/>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卫星电话终端（含1年卫星电话开通费）</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无人机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喊话器</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稳压器</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1-8</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卫星通信便携站（含1年卫星</w:t>
            </w:r>
            <w:proofErr w:type="gramStart"/>
            <w:r>
              <w:rPr>
                <w:rFonts w:ascii="仿宋" w:eastAsia="仿宋" w:hAnsi="仿宋" w:cs="宋体" w:hint="eastAsia"/>
                <w:kern w:val="0"/>
                <w:sz w:val="24"/>
              </w:rPr>
              <w:t>便携站</w:t>
            </w:r>
            <w:proofErr w:type="gramEnd"/>
            <w:r>
              <w:rPr>
                <w:rFonts w:ascii="仿宋" w:eastAsia="仿宋" w:hAnsi="仿宋" w:cs="宋体" w:hint="eastAsia"/>
                <w:kern w:val="0"/>
                <w:sz w:val="24"/>
              </w:rPr>
              <w:t>通信费）</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1-9</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智能手持终端</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1-10</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办公小工具箱</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1-11</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无线麦克风</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1-12</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便携投影幕布</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1-13</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照相机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1-14</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摄像机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1-15</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病号服</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600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1-16</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个人用品包</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120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1-17</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住宿装备</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60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1-18</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便携式干衣机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1-19</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折叠床</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60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张</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1-20</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场地照明灯</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1-21</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电缆盘10A</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10</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1-22</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电缆盘16A</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10</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1-23</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帐篷照明</w:t>
            </w:r>
            <w:proofErr w:type="gramStart"/>
            <w:r>
              <w:rPr>
                <w:rFonts w:ascii="仿宋" w:eastAsia="仿宋" w:hAnsi="仿宋" w:cs="宋体" w:hint="eastAsia"/>
                <w:kern w:val="0"/>
                <w:sz w:val="24"/>
              </w:rPr>
              <w:t>用电箱组</w:t>
            </w:r>
            <w:proofErr w:type="gramEnd"/>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34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1-24</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发电机(8.5KW)</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9</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1-25</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发电机(12KW)</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15</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1-26</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油桶</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3</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1-27</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油泵</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1-28</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帐篷冷风机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15</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1-29</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帐篷暖风机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15</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1-30</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维修工具箱组</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1-31</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生活用水制水供水装备</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3</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1-32</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便携洗手装置</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24</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1-33</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直饮</w:t>
            </w:r>
            <w:proofErr w:type="gramStart"/>
            <w:r>
              <w:rPr>
                <w:rFonts w:ascii="仿宋" w:eastAsia="仿宋" w:hAnsi="仿宋" w:cs="宋体" w:hint="eastAsia"/>
                <w:kern w:val="0"/>
                <w:sz w:val="24"/>
              </w:rPr>
              <w:t>净水机</w:t>
            </w:r>
            <w:proofErr w:type="gramEnd"/>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1-34</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深井多级潜水泵</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1-35</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原水水囊</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5</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1-36</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医疗污水简易处理系统</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1-37</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炊事</w:t>
            </w:r>
            <w:proofErr w:type="gramStart"/>
            <w:r>
              <w:rPr>
                <w:rFonts w:ascii="仿宋" w:eastAsia="仿宋" w:hAnsi="仿宋" w:cs="宋体" w:hint="eastAsia"/>
                <w:kern w:val="0"/>
                <w:sz w:val="24"/>
              </w:rPr>
              <w:t>装备箱组</w:t>
            </w:r>
            <w:proofErr w:type="gramEnd"/>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1-38</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食品保温箱</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1-39</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食品冷藏箱</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1-40</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餐具</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60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1-41</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多功能切菜机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1-42</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多功能和面机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1-43</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多功能绞肉机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1-44</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食品冰藏装置</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1-45</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伤病员冲洗装备</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1-46</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背负式喷雾器</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3</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1-47</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超低容量喷雾器</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1-48</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折叠污物桶（大）</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16</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1-49</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折叠污物桶（中）</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52</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1-50</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营地清洁工具箱组</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1-51</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户外装备</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1-52</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国旗标识用品箱</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1-53</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营区</w:t>
            </w:r>
            <w:proofErr w:type="gramStart"/>
            <w:r>
              <w:rPr>
                <w:rFonts w:ascii="仿宋" w:eastAsia="仿宋" w:hAnsi="仿宋" w:cs="宋体" w:hint="eastAsia"/>
                <w:kern w:val="0"/>
                <w:sz w:val="24"/>
              </w:rPr>
              <w:t>警戒箱组</w:t>
            </w:r>
            <w:proofErr w:type="gramEnd"/>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1-54</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灭火器</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30</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1-55</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警戒围栏</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500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米</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1-56</w:t>
            </w:r>
          </w:p>
        </w:tc>
        <w:tc>
          <w:tcPr>
            <w:tcW w:w="1408" w:type="pct"/>
            <w:vAlign w:val="center"/>
          </w:tcPr>
          <w:p w:rsidR="00890AD8" w:rsidRDefault="00890AD8" w:rsidP="000E5BB5">
            <w:pPr>
              <w:widowControl/>
              <w:jc w:val="center"/>
              <w:rPr>
                <w:rFonts w:ascii="仿宋" w:hAnsi="仿宋" w:cs="宋体"/>
                <w:kern w:val="0"/>
                <w:sz w:val="24"/>
              </w:rPr>
            </w:pPr>
            <w:r>
              <w:rPr>
                <w:rFonts w:ascii="仿宋" w:eastAsia="仿宋" w:hAnsi="仿宋" w:cs="宋体" w:hint="eastAsia"/>
                <w:kern w:val="0"/>
                <w:sz w:val="24"/>
              </w:rPr>
              <w:t>户外作业椅</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60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把</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1-57</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户外作业平台</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60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张</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1-58</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包装运输箱1</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108</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1-59</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包装运输箱2</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111</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1-60</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多功能包装箱</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50</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1-61</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药材箱</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20</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1-62</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简易帐篷</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19</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1-63</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半折叠框架式帐篷（40㎡）</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8</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1-64</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半折叠框架式帐篷（30㎡）</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1-65</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厕所帐篷</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1-66</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淋浴帐篷</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1-67</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小平板拖车1</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6</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1-68</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小平板拖车2</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1-69</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手动液压搬运车</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1-70</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步行式电动堆高车</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1-71</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半电动液压堆高车</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4</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1-72</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仓库登高梯1</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1-73</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仓库登高梯2</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1</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1-74</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货架</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32</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组</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1-75</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可移动网笼</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20</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1-76</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托盘及紧固装置</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200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1-77</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手提式电动打包机</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1-78</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周转筐</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24</w:t>
            </w:r>
          </w:p>
        </w:tc>
        <w:tc>
          <w:tcPr>
            <w:tcW w:w="561" w:type="pct"/>
            <w:vAlign w:val="center"/>
          </w:tcPr>
          <w:p w:rsidR="00890AD8" w:rsidRDefault="00890AD8"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r w:rsidR="00890AD8" w:rsidTr="000E5BB5">
        <w:trPr>
          <w:trHeight w:val="507"/>
          <w:jc w:val="center"/>
        </w:trPr>
        <w:tc>
          <w:tcPr>
            <w:tcW w:w="541" w:type="pct"/>
            <w:vMerge/>
            <w:noWrap/>
            <w:vAlign w:val="center"/>
          </w:tcPr>
          <w:p w:rsidR="00890AD8" w:rsidRDefault="00890AD8" w:rsidP="000E5BB5">
            <w:pPr>
              <w:widowControl/>
              <w:jc w:val="center"/>
              <w:rPr>
                <w:rFonts w:ascii="仿宋" w:eastAsia="仿宋" w:hAnsi="仿宋" w:cs="宋体"/>
                <w:kern w:val="0"/>
                <w:sz w:val="24"/>
              </w:rPr>
            </w:pPr>
          </w:p>
        </w:tc>
        <w:tc>
          <w:tcPr>
            <w:tcW w:w="758"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1-79</w:t>
            </w:r>
          </w:p>
        </w:tc>
        <w:tc>
          <w:tcPr>
            <w:tcW w:w="1408" w:type="pct"/>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hint="eastAsia"/>
                <w:kern w:val="0"/>
                <w:sz w:val="24"/>
              </w:rPr>
              <w:t>服装单元</w:t>
            </w:r>
          </w:p>
        </w:tc>
        <w:tc>
          <w:tcPr>
            <w:tcW w:w="54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60</w:t>
            </w:r>
          </w:p>
        </w:tc>
        <w:tc>
          <w:tcPr>
            <w:tcW w:w="561" w:type="pct"/>
            <w:vAlign w:val="center"/>
          </w:tcPr>
          <w:p w:rsidR="00890AD8" w:rsidRDefault="00890AD8"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191" w:type="pct"/>
            <w:noWrap/>
            <w:vAlign w:val="center"/>
          </w:tcPr>
          <w:p w:rsidR="00890AD8" w:rsidRDefault="00890AD8" w:rsidP="000E5BB5">
            <w:pPr>
              <w:widowControl/>
              <w:jc w:val="center"/>
              <w:rPr>
                <w:rFonts w:ascii="仿宋" w:eastAsia="仿宋" w:hAnsi="仿宋" w:cs="宋体"/>
                <w:kern w:val="0"/>
                <w:sz w:val="24"/>
              </w:rPr>
            </w:pPr>
            <w:r>
              <w:rPr>
                <w:rFonts w:ascii="仿宋" w:eastAsia="仿宋" w:hAnsi="仿宋" w:cs="宋体"/>
                <w:kern w:val="0"/>
                <w:sz w:val="24"/>
              </w:rPr>
              <w:t>否</w:t>
            </w:r>
          </w:p>
        </w:tc>
      </w:tr>
    </w:tbl>
    <w:p w:rsidR="00890AD8" w:rsidRDefault="00890AD8" w:rsidP="00890AD8">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890AD8" w:rsidRDefault="00890AD8" w:rsidP="00890AD8">
      <w:pPr>
        <w:tabs>
          <w:tab w:val="left" w:pos="900"/>
        </w:tabs>
        <w:spacing w:line="360" w:lineRule="auto"/>
        <w:rPr>
          <w:rFonts w:ascii="仿宋" w:eastAsia="仿宋" w:hAnsi="仿宋" w:cs="宋体"/>
          <w:sz w:val="24"/>
        </w:rPr>
      </w:pPr>
      <w:r>
        <w:rPr>
          <w:rFonts w:ascii="仿宋" w:eastAsia="仿宋" w:hAnsi="仿宋" w:cs="宋体" w:hint="eastAsia"/>
          <w:sz w:val="24"/>
        </w:rPr>
        <w:t>1、采购项目（标的）交付的时间：自合同签订之日起60天内完成供货。</w:t>
      </w:r>
    </w:p>
    <w:p w:rsidR="00890AD8" w:rsidRDefault="00890AD8" w:rsidP="00890AD8">
      <w:pPr>
        <w:tabs>
          <w:tab w:val="left" w:pos="900"/>
        </w:tabs>
        <w:spacing w:line="360" w:lineRule="auto"/>
        <w:rPr>
          <w:rFonts w:ascii="仿宋" w:eastAsia="仿宋" w:hAnsi="仿宋" w:cs="宋体"/>
          <w:sz w:val="24"/>
        </w:rPr>
      </w:pPr>
      <w:r>
        <w:rPr>
          <w:rFonts w:ascii="仿宋" w:eastAsia="仿宋" w:hAnsi="仿宋" w:cs="宋体" w:hint="eastAsia"/>
          <w:sz w:val="24"/>
        </w:rPr>
        <w:t>2、采购项目（标的）交付的地点：首都医科大学附属北京积水潭医院指定地点。</w:t>
      </w:r>
    </w:p>
    <w:p w:rsidR="00890AD8" w:rsidRDefault="00890AD8" w:rsidP="00890AD8">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890AD8" w:rsidRDefault="00890AD8" w:rsidP="00890AD8">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r>
        <w:rPr>
          <w:rFonts w:ascii="仿宋" w:eastAsia="仿宋" w:hAnsi="仿宋" w:hint="eastAsia"/>
          <w:b/>
          <w:sz w:val="24"/>
        </w:rPr>
        <w:t>（以各包技术规格中要求为准，如技术规格中无要求，则以本款要求为准。）</w:t>
      </w:r>
    </w:p>
    <w:p w:rsidR="00890AD8" w:rsidRDefault="00890AD8" w:rsidP="00890AD8">
      <w:pPr>
        <w:spacing w:line="360" w:lineRule="auto"/>
        <w:rPr>
          <w:rFonts w:ascii="仿宋" w:eastAsia="仿宋" w:hAnsi="仿宋"/>
          <w:sz w:val="24"/>
        </w:rPr>
      </w:pPr>
      <w:r>
        <w:rPr>
          <w:rFonts w:ascii="仿宋" w:eastAsia="仿宋" w:hAnsi="仿宋" w:hint="eastAsia"/>
          <w:sz w:val="24"/>
        </w:rPr>
        <w:t>1.</w:t>
      </w:r>
      <w:r>
        <w:rPr>
          <w:rFonts w:ascii="仿宋" w:eastAsia="仿宋" w:hAnsi="仿宋" w:hint="eastAsia"/>
          <w:sz w:val="24"/>
        </w:rPr>
        <w:tab/>
        <w:t>投标人应有能力做好售后服务工作和提供技术保障。投标人或投标产品制造商应设有专业的售后服务维修机构，有充足的零件储备和能力相当的技术服务人员，并保证投标产品停产后5年的备件供应。投标时须提供有关其投标产品专业</w:t>
      </w:r>
      <w:r>
        <w:rPr>
          <w:rFonts w:ascii="仿宋" w:eastAsia="仿宋" w:hAnsi="仿宋" w:hint="eastAsia"/>
          <w:sz w:val="24"/>
        </w:rPr>
        <w:lastRenderedPageBreak/>
        <w:t>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890AD8" w:rsidRDefault="00890AD8" w:rsidP="00890AD8">
      <w:pPr>
        <w:spacing w:line="360" w:lineRule="auto"/>
        <w:rPr>
          <w:rFonts w:ascii="仿宋" w:eastAsia="仿宋" w:hAnsi="仿宋"/>
          <w:sz w:val="24"/>
        </w:rPr>
      </w:pPr>
      <w:r>
        <w:rPr>
          <w:rFonts w:ascii="仿宋" w:eastAsia="仿宋" w:hAnsi="仿宋" w:hint="eastAsia"/>
          <w:sz w:val="24"/>
        </w:rPr>
        <w:t>2.</w:t>
      </w:r>
      <w:r>
        <w:rPr>
          <w:rFonts w:ascii="仿宋" w:eastAsia="仿宋" w:hAnsi="仿宋" w:hint="eastAsia"/>
          <w:sz w:val="24"/>
        </w:rPr>
        <w:tab/>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890AD8" w:rsidRDefault="00890AD8" w:rsidP="00890AD8">
      <w:pPr>
        <w:spacing w:line="360" w:lineRule="auto"/>
        <w:rPr>
          <w:rFonts w:ascii="仿宋" w:eastAsia="仿宋" w:hAnsi="仿宋"/>
          <w:sz w:val="24"/>
        </w:rPr>
      </w:pPr>
      <w:r>
        <w:rPr>
          <w:rFonts w:ascii="仿宋" w:eastAsia="仿宋" w:hAnsi="仿宋" w:hint="eastAsia"/>
          <w:sz w:val="24"/>
        </w:rPr>
        <w:t>3.</w:t>
      </w:r>
      <w:r>
        <w:rPr>
          <w:rFonts w:ascii="仿宋" w:eastAsia="仿宋" w:hAnsi="仿宋" w:hint="eastAsia"/>
          <w:sz w:val="24"/>
        </w:rPr>
        <w:tab/>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890AD8" w:rsidRDefault="00890AD8" w:rsidP="00890AD8">
      <w:pPr>
        <w:spacing w:line="360" w:lineRule="auto"/>
        <w:rPr>
          <w:rFonts w:ascii="仿宋" w:eastAsia="仿宋" w:hAnsi="仿宋"/>
          <w:sz w:val="24"/>
        </w:rPr>
      </w:pPr>
      <w:r>
        <w:rPr>
          <w:rFonts w:ascii="仿宋" w:eastAsia="仿宋" w:hAnsi="仿宋" w:hint="eastAsia"/>
          <w:sz w:val="24"/>
        </w:rPr>
        <w:t>4.</w:t>
      </w:r>
      <w:r>
        <w:rPr>
          <w:rFonts w:ascii="仿宋" w:eastAsia="仿宋" w:hAnsi="仿宋" w:hint="eastAsia"/>
          <w:sz w:val="24"/>
        </w:rPr>
        <w:tab/>
        <w:t>投标人应负责投标货物质量保证期内的免费维修和配件供应，投标人售后服务维修机构应备有所购货物及时维修所需的关键零部件。</w:t>
      </w:r>
    </w:p>
    <w:p w:rsidR="00890AD8" w:rsidRDefault="00890AD8" w:rsidP="00890AD8">
      <w:pPr>
        <w:spacing w:line="360" w:lineRule="auto"/>
        <w:rPr>
          <w:rFonts w:ascii="仿宋" w:eastAsia="仿宋" w:hAnsi="仿宋"/>
          <w:sz w:val="24"/>
        </w:rPr>
      </w:pPr>
      <w:r>
        <w:rPr>
          <w:rFonts w:ascii="仿宋" w:eastAsia="仿宋" w:hAnsi="仿宋" w:hint="eastAsia"/>
          <w:sz w:val="24"/>
        </w:rPr>
        <w:t>5.</w:t>
      </w:r>
      <w:r>
        <w:rPr>
          <w:rFonts w:ascii="仿宋" w:eastAsia="仿宋" w:hAnsi="仿宋" w:hint="eastAsia"/>
          <w:sz w:val="24"/>
        </w:rPr>
        <w:tab/>
        <w:t>投标人应保证在质量保证期内提供投标货物专用的软件和相应数据库资料的免费升级服务。（如果有）</w:t>
      </w:r>
    </w:p>
    <w:p w:rsidR="00890AD8" w:rsidRDefault="00890AD8" w:rsidP="00890AD8">
      <w:pPr>
        <w:spacing w:line="360" w:lineRule="auto"/>
        <w:rPr>
          <w:rFonts w:ascii="仿宋" w:eastAsia="仿宋" w:hAnsi="仿宋" w:cs="等线"/>
          <w:b/>
          <w:bCs/>
          <w:sz w:val="24"/>
          <w:lang w:val="zh-TW"/>
        </w:rPr>
      </w:pPr>
      <w:r>
        <w:rPr>
          <w:rFonts w:ascii="仿宋" w:eastAsia="仿宋" w:hAnsi="仿宋" w:hint="eastAsia"/>
          <w:sz w:val="24"/>
        </w:rPr>
        <w:t>6.</w:t>
      </w:r>
      <w:r>
        <w:rPr>
          <w:rFonts w:ascii="仿宋" w:eastAsia="仿宋" w:hAnsi="仿宋" w:hint="eastAsia"/>
          <w:sz w:val="24"/>
        </w:rPr>
        <w:tab/>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r>
        <w:rPr>
          <w:rFonts w:ascii="仿宋" w:eastAsia="仿宋" w:hAnsi="仿宋" w:cs="等线"/>
          <w:b/>
          <w:bCs/>
          <w:sz w:val="24"/>
          <w:lang w:val="zh-TW" w:eastAsia="zh-TW"/>
        </w:rPr>
        <w:t>（二）</w:t>
      </w:r>
      <w:bookmarkStart w:id="3" w:name="OLE_LINK180"/>
      <w:bookmarkStart w:id="4" w:name="OLE_LINK179"/>
      <w:r>
        <w:rPr>
          <w:rFonts w:ascii="仿宋" w:eastAsia="仿宋" w:hAnsi="仿宋" w:cs="等线"/>
          <w:b/>
          <w:bCs/>
          <w:sz w:val="24"/>
          <w:lang w:val="zh-TW" w:eastAsia="zh-TW"/>
        </w:rPr>
        <w:t>采购标的需满足的服务期限要求</w:t>
      </w:r>
      <w:bookmarkEnd w:id="3"/>
      <w:bookmarkEnd w:id="4"/>
    </w:p>
    <w:p w:rsidR="00890AD8" w:rsidRDefault="00890AD8" w:rsidP="00890AD8">
      <w:pPr>
        <w:tabs>
          <w:tab w:val="left" w:pos="900"/>
        </w:tabs>
        <w:spacing w:line="360" w:lineRule="auto"/>
        <w:rPr>
          <w:rFonts w:ascii="仿宋" w:eastAsia="仿宋" w:hAnsi="仿宋"/>
          <w:sz w:val="24"/>
        </w:rPr>
      </w:pPr>
      <w:r>
        <w:rPr>
          <w:rFonts w:ascii="仿宋" w:eastAsia="仿宋" w:hAnsi="仿宋" w:hint="eastAsia"/>
          <w:sz w:val="24"/>
        </w:rPr>
        <w:t>1.质量保证期（保修期）及服务要求：质保期≥3年。</w:t>
      </w:r>
    </w:p>
    <w:p w:rsidR="00890AD8" w:rsidRDefault="00890AD8" w:rsidP="00890AD8">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890AD8" w:rsidRDefault="00890AD8" w:rsidP="00890AD8">
      <w:pPr>
        <w:tabs>
          <w:tab w:val="left" w:pos="900"/>
        </w:tabs>
        <w:spacing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890AD8" w:rsidRDefault="00890AD8" w:rsidP="00890AD8">
      <w:pPr>
        <w:tabs>
          <w:tab w:val="left" w:pos="900"/>
        </w:tabs>
        <w:spacing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w:t>
      </w:r>
      <w:r>
        <w:rPr>
          <w:rFonts w:ascii="仿宋" w:eastAsia="仿宋" w:hAnsi="仿宋" w:hint="eastAsia"/>
          <w:sz w:val="24"/>
        </w:rPr>
        <w:lastRenderedPageBreak/>
        <w:t>项目验收依据为采购合同、招标文件和投标文件。验收小组将根据验收情况制作验收备忘录并签署验收意见。</w:t>
      </w:r>
    </w:p>
    <w:p w:rsidR="00890AD8" w:rsidRDefault="00890AD8" w:rsidP="00890AD8">
      <w:pPr>
        <w:tabs>
          <w:tab w:val="left" w:pos="900"/>
        </w:tabs>
        <w:spacing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890AD8" w:rsidRDefault="00890AD8" w:rsidP="00890AD8">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890AD8" w:rsidRDefault="00890AD8" w:rsidP="00890AD8">
      <w:pPr>
        <w:tabs>
          <w:tab w:val="left" w:pos="900"/>
          <w:tab w:val="left" w:pos="7160"/>
        </w:tabs>
        <w:spacing w:line="360" w:lineRule="auto"/>
        <w:rPr>
          <w:rFonts w:ascii="仿宋" w:eastAsia="仿宋" w:hAnsi="仿宋"/>
          <w:b/>
          <w:sz w:val="24"/>
        </w:rPr>
      </w:pPr>
      <w:r>
        <w:rPr>
          <w:rFonts w:ascii="仿宋" w:eastAsia="仿宋" w:hAnsi="仿宋" w:hint="eastAsia"/>
          <w:b/>
          <w:sz w:val="24"/>
        </w:rPr>
        <w:t>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890AD8" w:rsidRDefault="00890AD8" w:rsidP="00890AD8">
      <w:pPr>
        <w:tabs>
          <w:tab w:val="left" w:pos="900"/>
          <w:tab w:val="left" w:pos="7160"/>
        </w:tabs>
        <w:spacing w:line="360" w:lineRule="auto"/>
        <w:rPr>
          <w:rFonts w:ascii="仿宋" w:eastAsia="仿宋" w:hAnsi="仿宋"/>
          <w:sz w:val="24"/>
        </w:rPr>
      </w:pPr>
      <w:r>
        <w:rPr>
          <w:rFonts w:ascii="仿宋" w:eastAsia="仿宋" w:hAnsi="仿宋" w:hint="eastAsia"/>
          <w:sz w:val="24"/>
        </w:rPr>
        <w:t>2.投标人所提供的部件之间及设备之间的连线或接插件均视为设备内部部件，应包含在相应的配置中。</w:t>
      </w:r>
    </w:p>
    <w:p w:rsidR="00890AD8" w:rsidRDefault="00890AD8" w:rsidP="00890AD8">
      <w:pPr>
        <w:tabs>
          <w:tab w:val="left" w:pos="900"/>
          <w:tab w:val="left" w:pos="7160"/>
        </w:tabs>
        <w:spacing w:line="360" w:lineRule="auto"/>
        <w:rPr>
          <w:rFonts w:ascii="仿宋" w:eastAsia="仿宋" w:hAnsi="仿宋"/>
          <w:sz w:val="24"/>
        </w:rPr>
      </w:pPr>
      <w:r>
        <w:rPr>
          <w:rFonts w:ascii="仿宋" w:eastAsia="仿宋" w:hAnsi="仿宋" w:hint="eastAsia"/>
          <w:sz w:val="24"/>
        </w:rPr>
        <w:t>3.工作条件：除了在技术规格中另有规定外，投标人提供的一切仪器、设备和系统，应符合下列条件：</w:t>
      </w:r>
    </w:p>
    <w:p w:rsidR="00890AD8" w:rsidRDefault="00890AD8" w:rsidP="00890AD8">
      <w:pPr>
        <w:tabs>
          <w:tab w:val="left" w:pos="900"/>
          <w:tab w:val="left" w:pos="7160"/>
        </w:tabs>
        <w:spacing w:line="360" w:lineRule="auto"/>
        <w:rPr>
          <w:rFonts w:ascii="仿宋" w:eastAsia="仿宋" w:hAnsi="仿宋"/>
          <w:sz w:val="24"/>
        </w:rPr>
      </w:pPr>
      <w:r>
        <w:rPr>
          <w:rFonts w:ascii="仿宋" w:eastAsia="仿宋" w:hAnsi="仿宋" w:hint="eastAsia"/>
          <w:sz w:val="24"/>
        </w:rPr>
        <w:t>1）仪器设备的插头要符合中国电工标准。如不符合，则应提供适合仪器插头的插座，必须要有接地。</w:t>
      </w:r>
    </w:p>
    <w:p w:rsidR="00890AD8" w:rsidRDefault="00890AD8" w:rsidP="00890AD8">
      <w:pPr>
        <w:tabs>
          <w:tab w:val="left" w:pos="900"/>
          <w:tab w:val="left" w:pos="7160"/>
        </w:tabs>
        <w:spacing w:line="360" w:lineRule="auto"/>
        <w:rPr>
          <w:rFonts w:ascii="仿宋" w:eastAsia="仿宋" w:hAnsi="仿宋"/>
          <w:sz w:val="24"/>
        </w:rPr>
      </w:pPr>
      <w:r>
        <w:rPr>
          <w:rFonts w:ascii="仿宋" w:eastAsia="仿宋" w:hAnsi="仿宋" w:hint="eastAsia"/>
          <w:sz w:val="24"/>
        </w:rPr>
        <w:t>2）如果仪器设备需特殊的工作条件（如：水、电源、磁场强度、特殊温度、湿度、震动强度等），投标人应在有关投标文件中加以说明。</w:t>
      </w:r>
    </w:p>
    <w:p w:rsidR="00890AD8" w:rsidRDefault="00890AD8" w:rsidP="00890AD8">
      <w:pPr>
        <w:tabs>
          <w:tab w:val="left" w:pos="900"/>
          <w:tab w:val="left" w:pos="7160"/>
        </w:tabs>
        <w:spacing w:line="360" w:lineRule="auto"/>
        <w:rPr>
          <w:rFonts w:ascii="仿宋" w:eastAsia="仿宋" w:hAnsi="仿宋"/>
          <w:sz w:val="24"/>
        </w:rPr>
      </w:pPr>
      <w:r>
        <w:rPr>
          <w:rFonts w:ascii="仿宋" w:eastAsia="仿宋" w:hAnsi="仿宋" w:hint="eastAsia"/>
          <w:sz w:val="24"/>
        </w:rPr>
        <w:t>4.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w:t>
      </w:r>
      <w:r>
        <w:rPr>
          <w:rFonts w:ascii="仿宋" w:eastAsia="仿宋" w:hAnsi="仿宋" w:hint="eastAsia"/>
          <w:sz w:val="24"/>
        </w:rPr>
        <w:lastRenderedPageBreak/>
        <w:t>培训教员的差旅费、食宿费、培训教材等费用，应计入投标报价。（以各包技术规格中要求为准，如技术规格中无要求，则以本款要求为准。）</w:t>
      </w:r>
    </w:p>
    <w:p w:rsidR="00890AD8" w:rsidRDefault="00890AD8" w:rsidP="00890AD8">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第1包 品目1-1 电源分配单元</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1、输出插孔：8位5孔；每孔额定电流：10A；总功率≥2500W，输入线缆：1.5mm</w:t>
      </w:r>
      <w:r>
        <w:rPr>
          <w:rFonts w:ascii="宋体" w:hAnsi="宋体" w:cs="宋体" w:hint="eastAsia"/>
          <w:sz w:val="24"/>
        </w:rPr>
        <w:t>²</w:t>
      </w:r>
      <w:r>
        <w:rPr>
          <w:rFonts w:ascii="仿宋" w:eastAsia="仿宋" w:hAnsi="仿宋" w:cs="仿宋" w:hint="eastAsia"/>
          <w:sz w:val="24"/>
        </w:rPr>
        <w:t>，≥</w:t>
      </w:r>
      <w:r>
        <w:rPr>
          <w:rFonts w:ascii="仿宋" w:eastAsia="仿宋" w:hAnsi="仿宋" w:hint="eastAsia"/>
          <w:sz w:val="24"/>
        </w:rPr>
        <w:t>3米。</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2、带防雷、防过载保护设计。</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 平板电脑</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1、屏幕类型：采用OLED屏幕，尺寸≥12英寸；分辨率≥2800*1840。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2、网络类型：WiFi版；运行内存≥12GB；存储容量≥512GB；产品尺寸≤280mm×185mm×10mm；摄像头：后置不小于1300万+800</w:t>
      </w:r>
      <w:proofErr w:type="gramStart"/>
      <w:r>
        <w:rPr>
          <w:rFonts w:ascii="仿宋" w:eastAsia="仿宋" w:hAnsi="仿宋" w:hint="eastAsia"/>
          <w:sz w:val="24"/>
        </w:rPr>
        <w:t>万像</w:t>
      </w:r>
      <w:proofErr w:type="gramEnd"/>
      <w:r>
        <w:rPr>
          <w:rFonts w:ascii="仿宋" w:eastAsia="仿宋" w:hAnsi="仿宋" w:hint="eastAsia"/>
          <w:sz w:val="24"/>
        </w:rPr>
        <w:t>素广角摄像头，前置不小于800</w:t>
      </w:r>
      <w:proofErr w:type="gramStart"/>
      <w:r>
        <w:rPr>
          <w:rFonts w:ascii="仿宋" w:eastAsia="仿宋" w:hAnsi="仿宋" w:hint="eastAsia"/>
          <w:sz w:val="24"/>
        </w:rPr>
        <w:t>万像</w:t>
      </w:r>
      <w:proofErr w:type="gramEnd"/>
      <w:r>
        <w:rPr>
          <w:rFonts w:ascii="仿宋" w:eastAsia="仿宋" w:hAnsi="仿宋" w:hint="eastAsia"/>
          <w:sz w:val="24"/>
        </w:rPr>
        <w:t>素摄像头。</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 无线4G高清布控球</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分辨率≥400万，镜头焦距：不劣于4.5-135mm；聚焦模式：自动；光学变倍：≥30；水平视场角：不劣于65.1-2.34度(广角-望远)；水平旋转角度：360°旋转，垂直旋转角度：不劣于-10°~90°；电池容量：≥9900mAh，录像续航时间：≥9小时；内存卡容量：≥512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功能：日夜切换模式；ICR红外滤片式；支持背光补偿、强光抑制、电子防抖；支持人体属性识别、人脸比对、车辆抓拍、安全帽佩戴、作业岗位检测，抽烟、打电话等违规行为检测、区域入侵；北斗定位；可通过设备自身附带小屏显示当前电池电量、GPS状态、4G/5G状态、录像状态、存储容量、平台连接状态、WiFi状态、智能算法模式；支持对接气体传感器，及时上报环境内易燃易爆及有害气体状态。</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3、支持</w:t>
      </w:r>
      <w:proofErr w:type="gramStart"/>
      <w:r>
        <w:rPr>
          <w:rFonts w:ascii="仿宋" w:eastAsia="仿宋" w:hAnsi="仿宋" w:hint="eastAsia"/>
          <w:sz w:val="24"/>
        </w:rPr>
        <w:t>自动彩转黑</w:t>
      </w:r>
      <w:proofErr w:type="gramEnd"/>
      <w:r>
        <w:rPr>
          <w:rFonts w:ascii="仿宋" w:eastAsia="仿宋" w:hAnsi="仿宋" w:hint="eastAsia"/>
          <w:sz w:val="24"/>
        </w:rPr>
        <w:t>功能，实现昼夜监控，支持≥80m看清人体轮廓  。</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4、配置清单：包括但不限于：电池1块，交流电源线1根，适配器1个，10芯航空线缆1根，球罩擦拭布1块，把手1个，扳手1个，拉杆箱1个，三脚架1个，三脚架托盘1个。</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 卫星电话终端（含1年卫星电话开通费）</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1、卫星语音速率：语音1.2kbps/2.4kbps/4kbps；</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2、操作系统：</w:t>
      </w:r>
      <w:proofErr w:type="gramStart"/>
      <w:r>
        <w:rPr>
          <w:rFonts w:ascii="仿宋" w:eastAsia="仿宋" w:hAnsi="仿宋" w:hint="eastAsia"/>
          <w:sz w:val="24"/>
        </w:rPr>
        <w:t>安卓</w:t>
      </w:r>
      <w:proofErr w:type="gramEnd"/>
      <w:r>
        <w:rPr>
          <w:rFonts w:ascii="仿宋" w:eastAsia="仿宋" w:hAnsi="仿宋" w:hint="eastAsia"/>
          <w:sz w:val="24"/>
        </w:rPr>
        <w:t>13及以上，国产CPU核数≥8核，主频≥2.7GHZ；</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3、公网通信：支持5G全网通，向下兼容4G、3G数据网络 ；</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4、屏幕尺寸≥6寸，分辨率不低于1080*2034，支持多点触控；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5、存储容量≥8GB （RAM ）+256GB（ROM）支持扩展存储卡，T-FLASH</w:t>
      </w:r>
      <w:proofErr w:type="gramStart"/>
      <w:r>
        <w:rPr>
          <w:rFonts w:ascii="仿宋" w:eastAsia="仿宋" w:hAnsi="仿宋" w:hint="eastAsia"/>
          <w:sz w:val="24"/>
        </w:rPr>
        <w:t>卡最大</w:t>
      </w:r>
      <w:proofErr w:type="gramEnd"/>
      <w:r>
        <w:rPr>
          <w:rFonts w:ascii="仿宋" w:eastAsia="仿宋" w:hAnsi="仿宋" w:hint="eastAsia"/>
          <w:sz w:val="24"/>
        </w:rPr>
        <w:t>支持256 GB；</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6、摄像头支持前置不低于1600万，后置不低于4800万+800万广角摄像头；</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7、采用国产北斗定位模块，支持BD导航定位，定位精度水平≤5米，高程≤5米；</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8、支持DMR数字对讲，并具备物理按键；</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9、待机时间不能小于72个小时，连续工作时间不能低于12个小时，电池≥7500 mAh；</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10、支持指纹识别、加速度传感器，地磁传感器，光线传感器，距离传感器；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11、防护等级≥IP68；</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12、工作温度：-20℃-60℃；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13、含卫星卡一年年费，通话时长不少于750分钟。</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品目1-5 无人机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1、4旋翼或6旋翼；</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2、最大起飞重量：≥1420g（常规桨叶）/1430g（静音桨叶）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折叠/展开尺寸：≤265mm×114mm×140mm/310.0mm×390mm×150mm（不含桨叶）。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3、最长续航/悬停：≥49分钟（常规桨叶，无风前飞）/42分钟（无风悬停）；续航里程：≥35km（常规桨叶，无风）；最大抗风速度：≥12米/秒；最大可倾斜角度：≥35°。</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4、工作温度：-10℃至40℃。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5、支持GPS、GLONASS、BEIDOU、GALILEO等导航系统。</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RTK定位精度：不低于：水平：1厘米+1ppm；垂直：1.5厘米+1ppm。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 xml:space="preserve">6、广角相机：≥1/1.3英寸CMOS,4800万有效像素，f/1.7，等效焦距24mm；中长焦相机：≥1/1.3英寸CMOS，4800 </w:t>
      </w:r>
      <w:proofErr w:type="gramStart"/>
      <w:r>
        <w:rPr>
          <w:rFonts w:ascii="仿宋" w:eastAsia="仿宋" w:hAnsi="仿宋" w:hint="eastAsia"/>
          <w:sz w:val="24"/>
        </w:rPr>
        <w:t>万有效</w:t>
      </w:r>
      <w:proofErr w:type="gramEnd"/>
      <w:r>
        <w:rPr>
          <w:rFonts w:ascii="仿宋" w:eastAsia="仿宋" w:hAnsi="仿宋" w:hint="eastAsia"/>
          <w:sz w:val="24"/>
        </w:rPr>
        <w:t>像素，f/2.8，等效焦距70mm；长焦相机：≥1/1.5英寸CMOS，4800万有效像素，f/2.8，等效焦距168mm。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7、激光测距模块：正入射量程：≥1800米（1Hz）；斜入射量程（1:5斜距）：≥</w:t>
      </w:r>
      <w:r>
        <w:rPr>
          <w:rFonts w:ascii="仿宋" w:eastAsia="仿宋" w:hAnsi="仿宋" w:hint="eastAsia"/>
          <w:sz w:val="24"/>
        </w:rPr>
        <w:lastRenderedPageBreak/>
        <w:t>600米（1Hz）盲区：≤1米；测距精度（米）：±（0.2+0.0015×D）。</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热成像相机：分辨率≥640×512像素，f/1.0，等效焦距53mm，非制冷氧化钒，支持超分模式；近红外补光灯：≥6°视场角，≥100米照亮距离；云台：机械限位：俯仰：不劣于-140°至113°，横滚：不劣于-52°至52°，平移：不劣于-65°至65°；软限位：俯仰：不劣于-90°至35°，横滚：不劣于-47°至47°，平移：不劣于-60°至60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9、产品清单：包括但不限于无人机1个，电池1块，遥控器1个，充电器1个，充电管家1个，SD卡1张，</w:t>
      </w:r>
      <w:proofErr w:type="gramStart"/>
      <w:r>
        <w:rPr>
          <w:rFonts w:ascii="仿宋" w:eastAsia="仿宋" w:hAnsi="仿宋" w:hint="eastAsia"/>
          <w:sz w:val="24"/>
        </w:rPr>
        <w:t>增强图传木块</w:t>
      </w:r>
      <w:proofErr w:type="gramEnd"/>
      <w:r>
        <w:rPr>
          <w:rFonts w:ascii="仿宋" w:eastAsia="仿宋" w:hAnsi="仿宋" w:hint="eastAsia"/>
          <w:sz w:val="24"/>
        </w:rPr>
        <w:t>撬棒1根，桨叶3片，充电器AC线1条，</w:t>
      </w:r>
      <w:proofErr w:type="gramStart"/>
      <w:r>
        <w:rPr>
          <w:rFonts w:ascii="仿宋" w:eastAsia="仿宋" w:hAnsi="仿宋" w:hint="eastAsia"/>
          <w:sz w:val="24"/>
        </w:rPr>
        <w:t>云台保护罩</w:t>
      </w:r>
      <w:proofErr w:type="gramEnd"/>
      <w:r>
        <w:rPr>
          <w:rFonts w:ascii="仿宋" w:eastAsia="仿宋" w:hAnsi="仿宋" w:hint="eastAsia"/>
          <w:sz w:val="24"/>
        </w:rPr>
        <w:t>1个，数据线2根，安全箱1个，安全箱肩带1根，一年保险。</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 喊话器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1、重量≤93克，尺寸73mm*70mm*52mm（±5mm），最大功率≥15W，有效广播距离≥300米。</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2、与上述无人机适配使用。</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 稳压器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1、稳压精度：AC 220V±4%，效率：≥92%，输入电压范围：160-250V，调压速度：≤1S。</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品目1-8 卫星通信便携站（含1年卫星</w:t>
      </w:r>
      <w:proofErr w:type="gramStart"/>
      <w:r>
        <w:rPr>
          <w:rFonts w:ascii="仿宋" w:eastAsia="仿宋" w:hAnsi="仿宋" w:hint="eastAsia"/>
          <w:b/>
          <w:sz w:val="24"/>
        </w:rPr>
        <w:t>便携站</w:t>
      </w:r>
      <w:proofErr w:type="gramEnd"/>
      <w:r>
        <w:rPr>
          <w:rFonts w:ascii="仿宋" w:eastAsia="仿宋" w:hAnsi="仿宋" w:hint="eastAsia"/>
          <w:b/>
          <w:sz w:val="24"/>
        </w:rPr>
        <w:t>通信费）</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1、天线形态：喇叭平板阵列天线。</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2、工作频率：RX:10.70～12.75GHz；TX:13.75～14.50GHz。</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3、天线增益：接收：≥33dBi@12.5GHz；发射：≥34dBi@14.25GHz。</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w:t>
      </w:r>
      <w:proofErr w:type="gramStart"/>
      <w:r>
        <w:rPr>
          <w:rFonts w:ascii="仿宋" w:eastAsia="仿宋" w:hAnsi="仿宋" w:hint="eastAsia"/>
          <w:sz w:val="24"/>
        </w:rPr>
        <w:t>寻星方式</w:t>
      </w:r>
      <w:proofErr w:type="gramEnd"/>
      <w:r>
        <w:rPr>
          <w:rFonts w:ascii="仿宋" w:eastAsia="仿宋" w:hAnsi="仿宋" w:hint="eastAsia"/>
          <w:sz w:val="24"/>
        </w:rPr>
        <w:t>：一键式自动对星。</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5、对星时间：≤3分钟。</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6、天线重量：≤8kg（含内置电池）。</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7、数据接口：2*以太网RJ45接口，1*Wi-Fi。</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8、天线整机尺寸：≤565mm*350mm*150mm。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9、高度集成：天线、16W BUC、LNB、WiFi模块、定位模块、调制解调器、路由器内置集成。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10、速率带宽：支持上行5Mbps，下行10Mbps。</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11、电池供电：内置电池支持≥2小时供电，可不间断外挂电池。</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color w:val="000000" w:themeColor="text1"/>
          <w:kern w:val="0"/>
          <w:sz w:val="24"/>
        </w:rPr>
        <w:lastRenderedPageBreak/>
        <w:t>▲</w:t>
      </w:r>
      <w:r>
        <w:rPr>
          <w:rFonts w:ascii="仿宋" w:eastAsia="仿宋" w:hAnsi="仿宋" w:hint="eastAsia"/>
          <w:sz w:val="24"/>
        </w:rPr>
        <w:t>12、防护等级：≥IP66，需提供第三方检测报告。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13、需包含1年卫星</w:t>
      </w:r>
      <w:proofErr w:type="gramStart"/>
      <w:r>
        <w:rPr>
          <w:rFonts w:ascii="仿宋" w:eastAsia="仿宋" w:hAnsi="仿宋" w:hint="eastAsia"/>
          <w:sz w:val="24"/>
        </w:rPr>
        <w:t>便携站</w:t>
      </w:r>
      <w:proofErr w:type="gramEnd"/>
      <w:r>
        <w:rPr>
          <w:rFonts w:ascii="仿宋" w:eastAsia="仿宋" w:hAnsi="仿宋" w:hint="eastAsia"/>
          <w:sz w:val="24"/>
        </w:rPr>
        <w:t>通信费，流量≥30G。</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品目1-9 智能手持终端</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1、基本功能：支持5G全网通+天通一号卫星语音，短信。</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2、主频：不低于5G</w:t>
      </w:r>
      <w:proofErr w:type="gramStart"/>
      <w:r>
        <w:rPr>
          <w:rFonts w:ascii="仿宋" w:eastAsia="仿宋" w:hAnsi="仿宋" w:hint="eastAsia"/>
          <w:sz w:val="24"/>
        </w:rPr>
        <w:t>八核</w:t>
      </w:r>
      <w:proofErr w:type="gramEnd"/>
      <w:r>
        <w:rPr>
          <w:rFonts w:ascii="仿宋" w:eastAsia="仿宋" w:hAnsi="仿宋" w:hint="eastAsia"/>
          <w:sz w:val="24"/>
        </w:rPr>
        <w:t>2.0G，</w:t>
      </w:r>
      <w:proofErr w:type="gramStart"/>
      <w:r>
        <w:rPr>
          <w:rFonts w:ascii="仿宋" w:eastAsia="仿宋" w:hAnsi="仿宋" w:hint="eastAsia"/>
          <w:sz w:val="24"/>
        </w:rPr>
        <w:t>双卡双待</w:t>
      </w:r>
      <w:proofErr w:type="gramEnd"/>
      <w:r>
        <w:rPr>
          <w:rFonts w:ascii="仿宋" w:eastAsia="仿宋" w:hAnsi="仿宋" w:hint="eastAsia"/>
          <w:sz w:val="24"/>
        </w:rPr>
        <w:t>。</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3、智能操作系统：不低于Android 14。</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w:t>
      </w:r>
      <w:proofErr w:type="gramStart"/>
      <w:r>
        <w:rPr>
          <w:rFonts w:ascii="仿宋" w:eastAsia="仿宋" w:hAnsi="仿宋" w:hint="eastAsia"/>
          <w:sz w:val="24"/>
        </w:rPr>
        <w:t>精准四模定位</w:t>
      </w:r>
      <w:proofErr w:type="gramEnd"/>
      <w:r>
        <w:rPr>
          <w:rFonts w:ascii="仿宋" w:eastAsia="仿宋" w:hAnsi="仿宋" w:hint="eastAsia"/>
          <w:sz w:val="24"/>
        </w:rPr>
        <w:t>：支持北斗。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5、外观类型：直板，外置天线。</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6、电源及USB接口：USBTYPE-C，USB2.0HS。</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7、屏幕：不低于5.5英寸电容式触摸屏，支持触摸，湿手操作，支持手套操作。</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8、屏幕分辨率≥ 1080*2160像素，≥5点多触摸。</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9、对讲：支持DMR对讲+POC网络对讲。</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10、后置摄像头≥1.08亿+夜视摄像头（</w:t>
      </w:r>
      <w:proofErr w:type="gramStart"/>
      <w:r>
        <w:rPr>
          <w:rFonts w:ascii="仿宋" w:eastAsia="仿宋" w:hAnsi="仿宋" w:hint="eastAsia"/>
          <w:sz w:val="24"/>
        </w:rPr>
        <w:t>带夜视</w:t>
      </w:r>
      <w:proofErr w:type="gramEnd"/>
      <w:r>
        <w:rPr>
          <w:rFonts w:ascii="仿宋" w:eastAsia="仿宋" w:hAnsi="仿宋" w:hint="eastAsia"/>
          <w:sz w:val="24"/>
        </w:rPr>
        <w:t>灯2个）；前置≥2400万。</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11、防护等级不低于IP68， 1.5m硬面跌落。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12、内存≥RAM12G，ROM≥256G，支持</w:t>
      </w:r>
      <w:proofErr w:type="gramStart"/>
      <w:r>
        <w:rPr>
          <w:rFonts w:ascii="仿宋" w:eastAsia="仿宋" w:hAnsi="仿宋" w:hint="eastAsia"/>
          <w:sz w:val="24"/>
        </w:rPr>
        <w:t>SD卡SD卡</w:t>
      </w:r>
      <w:proofErr w:type="gramEnd"/>
      <w:r>
        <w:rPr>
          <w:rFonts w:ascii="仿宋" w:eastAsia="仿宋" w:hAnsi="仿宋" w:hint="eastAsia"/>
          <w:sz w:val="24"/>
        </w:rPr>
        <w:t>最大≥1TB。</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13、电池容量≥3.8V的≥6000毫安，可拆卸。待机≥500小时，通话时长≥8小时。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14、充电方式：Type-c直充/座充/电池直</w:t>
      </w:r>
      <w:proofErr w:type="gramStart"/>
      <w:r>
        <w:rPr>
          <w:rFonts w:ascii="仿宋" w:eastAsia="仿宋" w:hAnsi="仿宋" w:hint="eastAsia"/>
          <w:sz w:val="24"/>
        </w:rPr>
        <w:t>充</w:t>
      </w:r>
      <w:proofErr w:type="gramEnd"/>
      <w:r>
        <w:rPr>
          <w:rFonts w:ascii="仿宋" w:eastAsia="仿宋" w:hAnsi="仿宋" w:hint="eastAsia"/>
          <w:sz w:val="24"/>
        </w:rPr>
        <w:t>。</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15、前置大功率扬声器，AI智能降噪。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16、侧键：支持音量键+ -,电源键，专用PTT按键，侧指纹，手电筒，SOS。</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17、</w:t>
      </w:r>
      <w:proofErr w:type="gramStart"/>
      <w:r>
        <w:rPr>
          <w:rFonts w:ascii="仿宋" w:eastAsia="仿宋" w:hAnsi="仿宋" w:hint="eastAsia"/>
          <w:sz w:val="24"/>
        </w:rPr>
        <w:t>支持蓝牙</w:t>
      </w:r>
      <w:proofErr w:type="gramEnd"/>
      <w:r>
        <w:rPr>
          <w:rFonts w:ascii="仿宋" w:eastAsia="仿宋" w:hAnsi="仿宋" w:hint="eastAsia"/>
          <w:sz w:val="24"/>
        </w:rPr>
        <w:t>≥BT5.2；WIFI≥双频6.0。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18、NFC：支持点对点模式，读卡模式：SD卡。</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19、系统支撑：ECVTS。</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20、卫星电话带智能降噪功能，能消除环境噪音，确保户外通话语音清晰，含卫星卡一年年费，通话时长不少于750分钟，短信不少于5条。</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品目1-10 办公小工具箱</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1、内含日常办公用具：宽胶带2卷，剪刀2把，3米卷尺1个，美工刀2个；计算器1个，文件袋10个，订书机套装1套，电池8节；中性笔12支；记号笔5支，文件夹10个；胶棒2个，百事贴1本。</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lastRenderedPageBreak/>
        <w:t>品目1-11 无线麦克风</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1、一拖二U段调频，红外自动对频，智能降噪，不串频、防啸叫，高清显示屏，UHF技术。使用距离：无障碍：≥50米，有墙体阻碍：0-30米</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品目1-12 便携投影幕布</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1、尺寸比例：≥150英寸，16:9；控制方式：电动遥控；支持4K以上高清投影；≥160°可视角度。</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品目1-13 照相机</w:t>
      </w:r>
    </w:p>
    <w:p w:rsidR="00890AD8" w:rsidRDefault="00890AD8" w:rsidP="00310CFD">
      <w:pPr>
        <w:numPr>
          <w:ilvl w:val="0"/>
          <w:numId w:val="64"/>
        </w:numPr>
        <w:tabs>
          <w:tab w:val="left" w:pos="900"/>
          <w:tab w:val="left" w:pos="7160"/>
        </w:tabs>
        <w:spacing w:line="360" w:lineRule="auto"/>
        <w:rPr>
          <w:rFonts w:ascii="仿宋" w:eastAsia="仿宋" w:hAnsi="仿宋"/>
          <w:sz w:val="24"/>
        </w:rPr>
      </w:pPr>
      <w:r>
        <w:rPr>
          <w:rFonts w:ascii="仿宋" w:eastAsia="仿宋" w:hAnsi="仿宋" w:hint="eastAsia"/>
          <w:sz w:val="24"/>
        </w:rPr>
        <w:t>有效像素:不小于3000万;滤镜直径:77mm;最大光圈:F4.0;焦距：不低于24-105mm；</w:t>
      </w:r>
    </w:p>
    <w:p w:rsidR="00890AD8" w:rsidRDefault="00890AD8" w:rsidP="00310CFD">
      <w:pPr>
        <w:numPr>
          <w:ilvl w:val="0"/>
          <w:numId w:val="64"/>
        </w:numPr>
        <w:tabs>
          <w:tab w:val="left" w:pos="900"/>
          <w:tab w:val="left" w:pos="7160"/>
        </w:tabs>
        <w:spacing w:line="360" w:lineRule="auto"/>
        <w:rPr>
          <w:rFonts w:ascii="仿宋" w:eastAsia="仿宋" w:hAnsi="仿宋"/>
          <w:sz w:val="24"/>
        </w:rPr>
      </w:pPr>
      <w:r>
        <w:rPr>
          <w:rFonts w:ascii="仿宋" w:eastAsia="仿宋" w:hAnsi="仿宋" w:hint="eastAsia"/>
          <w:sz w:val="24"/>
        </w:rPr>
        <w:t>传感器类型:CMOS;</w:t>
      </w:r>
    </w:p>
    <w:p w:rsidR="00890AD8" w:rsidRDefault="00890AD8" w:rsidP="00310CFD">
      <w:pPr>
        <w:numPr>
          <w:ilvl w:val="0"/>
          <w:numId w:val="64"/>
        </w:numPr>
        <w:tabs>
          <w:tab w:val="left" w:pos="900"/>
          <w:tab w:val="left" w:pos="7160"/>
        </w:tabs>
        <w:spacing w:line="360" w:lineRule="auto"/>
        <w:rPr>
          <w:rFonts w:ascii="仿宋" w:eastAsia="仿宋" w:hAnsi="仿宋"/>
          <w:sz w:val="24"/>
        </w:rPr>
      </w:pPr>
      <w:r>
        <w:rPr>
          <w:rFonts w:ascii="仿宋" w:eastAsia="仿宋" w:hAnsi="仿宋" w:hint="eastAsia"/>
          <w:sz w:val="24"/>
        </w:rPr>
        <w:t>液晶屏：不小于3英寸触摸侧翻屏；</w:t>
      </w:r>
    </w:p>
    <w:p w:rsidR="00890AD8" w:rsidRDefault="00890AD8" w:rsidP="00310CFD">
      <w:pPr>
        <w:numPr>
          <w:ilvl w:val="0"/>
          <w:numId w:val="64"/>
        </w:numPr>
        <w:tabs>
          <w:tab w:val="left" w:pos="900"/>
          <w:tab w:val="left" w:pos="7160"/>
        </w:tabs>
        <w:spacing w:line="360" w:lineRule="auto"/>
        <w:rPr>
          <w:rFonts w:ascii="仿宋" w:eastAsia="仿宋" w:hAnsi="仿宋"/>
          <w:sz w:val="24"/>
        </w:rPr>
      </w:pPr>
      <w:r>
        <w:rPr>
          <w:rFonts w:ascii="仿宋" w:eastAsia="仿宋" w:hAnsi="仿宋" w:hint="eastAsia"/>
          <w:sz w:val="24"/>
        </w:rPr>
        <w:t>连拍速度：≥10张/秒。</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品目1-14 摄像机</w:t>
      </w:r>
    </w:p>
    <w:p w:rsidR="00890AD8" w:rsidRDefault="00890AD8" w:rsidP="00310CFD">
      <w:pPr>
        <w:numPr>
          <w:ilvl w:val="0"/>
          <w:numId w:val="65"/>
        </w:numPr>
        <w:tabs>
          <w:tab w:val="left" w:pos="900"/>
          <w:tab w:val="left" w:pos="7160"/>
        </w:tabs>
        <w:spacing w:line="360" w:lineRule="auto"/>
        <w:rPr>
          <w:rFonts w:ascii="仿宋" w:eastAsia="仿宋" w:hAnsi="仿宋"/>
          <w:sz w:val="24"/>
        </w:rPr>
      </w:pPr>
      <w:r>
        <w:rPr>
          <w:rFonts w:ascii="仿宋" w:eastAsia="仿宋" w:hAnsi="仿宋" w:hint="eastAsia"/>
          <w:sz w:val="24"/>
        </w:rPr>
        <w:t>光学变焦不低于20倍，总像素不低于800万，动态影像记录分辨率最高可支持不低于4K(3800x2100/25P，24P）；</w:t>
      </w:r>
    </w:p>
    <w:p w:rsidR="00890AD8" w:rsidRDefault="00890AD8" w:rsidP="00310CFD">
      <w:pPr>
        <w:numPr>
          <w:ilvl w:val="0"/>
          <w:numId w:val="65"/>
        </w:numPr>
        <w:tabs>
          <w:tab w:val="left" w:pos="900"/>
          <w:tab w:val="left" w:pos="7160"/>
        </w:tabs>
        <w:spacing w:line="360" w:lineRule="auto"/>
        <w:rPr>
          <w:rFonts w:ascii="仿宋" w:eastAsia="仿宋" w:hAnsi="仿宋"/>
          <w:sz w:val="24"/>
        </w:rPr>
      </w:pPr>
      <w:r>
        <w:rPr>
          <w:rFonts w:ascii="仿宋" w:eastAsia="仿宋" w:hAnsi="仿宋" w:hint="eastAsia"/>
          <w:sz w:val="24"/>
        </w:rPr>
        <w:t>液晶屏尺寸不小于3.0英寸，支持不低于5</w:t>
      </w:r>
      <w:proofErr w:type="gramStart"/>
      <w:r>
        <w:rPr>
          <w:rFonts w:ascii="仿宋" w:eastAsia="仿宋" w:hAnsi="仿宋" w:hint="eastAsia"/>
          <w:sz w:val="24"/>
        </w:rPr>
        <w:t>轴防抖</w:t>
      </w:r>
      <w:proofErr w:type="gramEnd"/>
      <w:r>
        <w:rPr>
          <w:rFonts w:ascii="仿宋" w:eastAsia="仿宋" w:hAnsi="仿宋" w:hint="eastAsia"/>
          <w:sz w:val="24"/>
        </w:rPr>
        <w:t>；内存卡容量不小于128G；</w:t>
      </w:r>
    </w:p>
    <w:p w:rsidR="00890AD8" w:rsidRDefault="00890AD8" w:rsidP="00310CFD">
      <w:pPr>
        <w:numPr>
          <w:ilvl w:val="0"/>
          <w:numId w:val="65"/>
        </w:numPr>
        <w:tabs>
          <w:tab w:val="left" w:pos="900"/>
          <w:tab w:val="left" w:pos="7160"/>
        </w:tabs>
        <w:spacing w:line="360" w:lineRule="auto"/>
        <w:rPr>
          <w:rFonts w:ascii="仿宋" w:eastAsia="仿宋" w:hAnsi="仿宋"/>
          <w:sz w:val="24"/>
        </w:rPr>
      </w:pPr>
      <w:r>
        <w:rPr>
          <w:rFonts w:ascii="仿宋" w:eastAsia="仿宋" w:hAnsi="仿宋" w:hint="eastAsia"/>
          <w:sz w:val="24"/>
        </w:rPr>
        <w:t>机身（仅机身）重量不大于550g。</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品目1-15 病号服</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1、每套含上衣、长裤各</w:t>
      </w:r>
      <w:proofErr w:type="gramStart"/>
      <w:r>
        <w:rPr>
          <w:rFonts w:ascii="仿宋" w:eastAsia="仿宋" w:hAnsi="仿宋" w:hint="eastAsia"/>
          <w:sz w:val="24"/>
        </w:rPr>
        <w:t>一</w:t>
      </w:r>
      <w:proofErr w:type="gramEnd"/>
      <w:r>
        <w:rPr>
          <w:rFonts w:ascii="仿宋" w:eastAsia="仿宋" w:hAnsi="仿宋" w:hint="eastAsia"/>
          <w:sz w:val="24"/>
        </w:rPr>
        <w:t>，上衣：长袖、小西装领，4颗纽扣、左胸一个口袋、两侧下摆各一个口袋。长裤：松紧带加系带。</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2、材质：21S全棉面料，面料密度不小于108*58纱/英寸。</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3、标识：左胸口袋上印制信息，内容按客户要求印制。</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品目1-16 个人用品包</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1、用途：用于保障队员日常工作生活。包含工作背包、腰包、背囊、洗漱用品、药盒（空盒）、充电宝、警哨、U盘、水杯、驱避剂、单人帐篷、防潮垫各</w:t>
      </w:r>
      <w:proofErr w:type="gramStart"/>
      <w:r>
        <w:rPr>
          <w:rFonts w:ascii="仿宋" w:eastAsia="仿宋" w:hAnsi="仿宋" w:hint="eastAsia"/>
          <w:sz w:val="24"/>
        </w:rPr>
        <w:t>一</w:t>
      </w:r>
      <w:proofErr w:type="gramEnd"/>
      <w:r>
        <w:rPr>
          <w:rFonts w:ascii="仿宋" w:eastAsia="仿宋" w:hAnsi="仿宋" w:hint="eastAsia"/>
          <w:sz w:val="24"/>
        </w:rPr>
        <w:t>。</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2、工作包要求：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2.1、电脑双肩包，容积不小于30L，净重不大于1.5kg。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2.2、面料采用900D高密防水面料，具有良好的防水、防刮、耐磨性能；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2.3、结构：包</w:t>
      </w:r>
      <w:proofErr w:type="gramStart"/>
      <w:r>
        <w:rPr>
          <w:rFonts w:ascii="仿宋" w:eastAsia="仿宋" w:hAnsi="仿宋" w:hint="eastAsia"/>
          <w:sz w:val="24"/>
        </w:rPr>
        <w:t>体设计</w:t>
      </w:r>
      <w:proofErr w:type="gramEnd"/>
      <w:r>
        <w:rPr>
          <w:rFonts w:ascii="仿宋" w:eastAsia="仿宋" w:hAnsi="仿宋" w:hint="eastAsia"/>
          <w:sz w:val="24"/>
        </w:rPr>
        <w:t>为多个码仓，干湿分离，设计有鞋仓；肩带有反光条设计，</w:t>
      </w:r>
      <w:r>
        <w:rPr>
          <w:rFonts w:ascii="仿宋" w:eastAsia="仿宋" w:hAnsi="仿宋" w:hint="eastAsia"/>
          <w:sz w:val="24"/>
        </w:rPr>
        <w:lastRenderedPageBreak/>
        <w:t>提高夜间警示性，也可做外挂用，背包设计有拉杆</w:t>
      </w:r>
      <w:proofErr w:type="gramStart"/>
      <w:r>
        <w:rPr>
          <w:rFonts w:ascii="仿宋" w:eastAsia="仿宋" w:hAnsi="仿宋" w:hint="eastAsia"/>
          <w:sz w:val="24"/>
        </w:rPr>
        <w:t>箱固定</w:t>
      </w:r>
      <w:proofErr w:type="gramEnd"/>
      <w:r>
        <w:rPr>
          <w:rFonts w:ascii="仿宋" w:eastAsia="仿宋" w:hAnsi="仿宋" w:hint="eastAsia"/>
          <w:sz w:val="24"/>
        </w:rPr>
        <w:t>带，可同拉杆</w:t>
      </w:r>
      <w:proofErr w:type="gramStart"/>
      <w:r>
        <w:rPr>
          <w:rFonts w:ascii="仿宋" w:eastAsia="仿宋" w:hAnsi="仿宋" w:hint="eastAsia"/>
          <w:sz w:val="24"/>
        </w:rPr>
        <w:t>箱配套</w:t>
      </w:r>
      <w:proofErr w:type="gramEnd"/>
      <w:r>
        <w:rPr>
          <w:rFonts w:ascii="仿宋" w:eastAsia="仿宋" w:hAnsi="仿宋" w:hint="eastAsia"/>
          <w:sz w:val="24"/>
        </w:rPr>
        <w:t>使用。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▲2.4、耐用性能：振荡冲击性：负重≥6kg，振荡冲击次数≥400次，包体无开裂，各部件不变形、无断裂、损坏，</w:t>
      </w:r>
      <w:proofErr w:type="gramStart"/>
      <w:r>
        <w:rPr>
          <w:rFonts w:ascii="仿宋" w:eastAsia="仿宋" w:hAnsi="仿宋" w:hint="eastAsia"/>
          <w:sz w:val="24"/>
        </w:rPr>
        <w:t>不</w:t>
      </w:r>
      <w:proofErr w:type="gramEnd"/>
      <w:r>
        <w:rPr>
          <w:rFonts w:ascii="仿宋" w:eastAsia="仿宋" w:hAnsi="仿宋" w:hint="eastAsia"/>
          <w:sz w:val="24"/>
        </w:rPr>
        <w:t>开线。缝合强度不小于400N。拉链耐用度：200次无掉牙，无错牙，无损坏。需提供具有CMA或CNAS认证的第三方检测机构出具的检测报告复印件。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3、腰包要求：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3.1、材料要求：采用高强耐磨防水复合面料，具有良好的耐用性。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3.2、设计要求：具备大容量主袋，内含一个网纱拉链袋，一个隔断；</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3.3、配件要求：采用配套拉链和尼龙织带，腰带可完全收纳，作拎包使用，也可展开，作挎包使用。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3.4、标识：印制有中国卫生标识。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4、背囊要求：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4.1、背囊尺寸：（43±5）cm×（27±5）cm×（55±5）cm（长×宽×高）。背囊重量：</w:t>
      </w:r>
      <w:proofErr w:type="gramStart"/>
      <w:r>
        <w:rPr>
          <w:rFonts w:ascii="仿宋" w:eastAsia="仿宋" w:hAnsi="仿宋" w:hint="eastAsia"/>
          <w:sz w:val="24"/>
        </w:rPr>
        <w:t>空囊应不</w:t>
      </w:r>
      <w:proofErr w:type="gramEnd"/>
      <w:r>
        <w:rPr>
          <w:rFonts w:ascii="仿宋" w:eastAsia="仿宋" w:hAnsi="仿宋" w:hint="eastAsia"/>
          <w:sz w:val="24"/>
        </w:rPr>
        <w:t>大于5kg；实装应不大于30kg。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4.2、构成：由背囊囊体、内装器材、防雨罩等构成。结构设计应符合人机功效，背负舒适，满足多种气候条件的使用；内部分区应合理，方便识别、取放。包体上设计有反光标识，反光强度达到3级反光材料最少逆反射系数。</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4.3、接缝质量：面料之间的缝合强度应不小于500N；提把应能承受不小于500N拉力、背带抗拉力不小于500N。</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4.4、环境适应性：可在-30℃～46℃下正常使用。最低储存温度-40℃，最高储存温度70℃。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4.5、防雨性：应能承受降雨强度100mm/h，试验时间30min测试，背囊内应无水渗入。抗跌落性：应能承受从180cm高度跌落测试后，背囊无破损，内装物无松脱和损坏。振荡冲击性：空囊内均匀盛装12kg重物进行振荡冲击试验，分别检验背带和提把，双肩背带400次，单提把250次，测试后囊体无开裂，各部件不变形、无断裂、损坏，</w:t>
      </w:r>
      <w:proofErr w:type="gramStart"/>
      <w:r>
        <w:rPr>
          <w:rFonts w:ascii="仿宋" w:eastAsia="仿宋" w:hAnsi="仿宋" w:hint="eastAsia"/>
          <w:sz w:val="24"/>
        </w:rPr>
        <w:t>不</w:t>
      </w:r>
      <w:proofErr w:type="gramEnd"/>
      <w:r>
        <w:rPr>
          <w:rFonts w:ascii="仿宋" w:eastAsia="仿宋" w:hAnsi="仿宋" w:hint="eastAsia"/>
          <w:sz w:val="24"/>
        </w:rPr>
        <w:t>开线。需提供具有CMA或CNAS认证的第三方检测机构出具的检测报告复印件。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4.6、背囊面料采用不小于600D高强牛津涂层布，颜色应为国旗红，断裂强力经</w:t>
      </w:r>
      <w:r>
        <w:rPr>
          <w:rFonts w:ascii="仿宋" w:eastAsia="仿宋" w:hAnsi="仿宋" w:hint="eastAsia"/>
          <w:sz w:val="24"/>
        </w:rPr>
        <w:lastRenderedPageBreak/>
        <w:t>向不小于2500N、纬向不小于2200N；撕破强力经向不小于420N、纬向不小于360N.耐磨性不小于6000次，阻燃性：面料阴燃及续燃时间≤5S，损毁长度≤10cm。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4.7、粘扣带，外观质量和尺寸允差应满足GB/T23315规定；剪切强度不小于8N/c㎡、剥离强度不小于2N/cm、抗疲劳性能（离合5000次）剪切强度不小于6N/c㎡、抗疲劳性能（离合5000次）剥离强度不小于1.8N/cm。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4.8、标识：背囊正面的部位，应有背囊名称标识，外观协调美观，标识采用粘扣形式，可拆卸。背囊具有夜间警示功能及防雨结构设计。</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洗漱用品要求：收纳包尺寸：240mm*440mm*100mm（±10mm），干湿分离设计，面料为防水防污材质、可挂墙；内装80ml洗发水1瓶，100g沐浴液，软毛牙刷1支，30g牙膏1支，全棉或竹纤维毛巾1条，毛巾具有抗菌防臭性，尺寸≥350*740mm；10g小肥皂1块，梳子1个，小镜子1个，便携式剃须刀1个：电动、双头、防水、充电式；剃须泡1支，防晒霜1支：防晒隔离指数不小于spf50，容量≥50ml。</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6、药盒（空盒）：材质：PP，防水耐磨，规格：内部6-8格分。用于盛放个人日常药片。</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7、充电宝：容量≥10000mAh输出5v2a和9v2a。</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8、警哨：金属材质，警用，音量128-130db；</w:t>
      </w:r>
      <w:proofErr w:type="gramStart"/>
      <w:r>
        <w:rPr>
          <w:rFonts w:ascii="仿宋" w:eastAsia="仿宋" w:hAnsi="仿宋" w:hint="eastAsia"/>
          <w:sz w:val="24"/>
        </w:rPr>
        <w:t>带挂绳</w:t>
      </w:r>
      <w:proofErr w:type="gramEnd"/>
      <w:r>
        <w:rPr>
          <w:rFonts w:ascii="仿宋" w:eastAsia="仿宋" w:hAnsi="仿宋" w:hint="eastAsia"/>
          <w:sz w:val="24"/>
        </w:rPr>
        <w:t>。</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9、U盘：USB3.0，容量不小于64G。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10、水杯：材质食品级PP，容量不小于500ml，</w:t>
      </w:r>
      <w:proofErr w:type="gramStart"/>
      <w:r>
        <w:rPr>
          <w:rFonts w:ascii="仿宋" w:eastAsia="仿宋" w:hAnsi="仿宋" w:hint="eastAsia"/>
          <w:sz w:val="24"/>
        </w:rPr>
        <w:t>运动型直饮</w:t>
      </w:r>
      <w:proofErr w:type="gramEnd"/>
      <w:r>
        <w:rPr>
          <w:rFonts w:ascii="仿宋" w:eastAsia="仿宋" w:hAnsi="仿宋" w:hint="eastAsia"/>
          <w:sz w:val="24"/>
        </w:rPr>
        <w:t>杯盖。</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11、驱避剂：50ml，15%避蚊胺，6h长效强力驱蚊，成分安全不刺激，防水防汗。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12、单人帐篷：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▲12.1、面料：应采用210D高强防水涂层材料，耐日晒牢度≥4级，静水压≥5kPa；拒油及易去污性能等级≥4级。需提供具有CMA或CNAS认证的第三方检测机构出具的检测报告复印件。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12.2、颜色应为哈佛红；</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12.3、底布：应采用210D藏青色牛津布PVC涂层，轻薄耐用，防水抗湿性优异。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12.4、帐篷支架：直径8mm(±2mm）玻璃纤维杆。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12.5、展开尺寸：长×宽×高≥2m×1m×1m。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12.6、包装尺寸：38cm×13cm×13cm(±3cm)。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12.7、帐篷侧面位置标识为“中国卫生（竖向标准组合）”图案或采购人指定标识。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12.8、收纳袋为防水材料，颜色为哈佛红或国旗红，印制中国卫生及内容物名称。</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13、防潮垫：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13.1、展开尺寸：不小于184cm×57cm；收纳尺寸：≤57cm×10cm×13cm(±3cm)。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13.2、材质：高性能IXPE+环保发泡材料，高弹耐压；重量应不大于500g，可防潮隔热。</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13.3、收纳袋为防水材料，颜色为哈佛红或国旗红，印制中国卫生及内容物名称。</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品目1-17 住宿装备</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1、用途：用于保障队员住宿用，</w:t>
      </w:r>
      <w:proofErr w:type="gramStart"/>
      <w:r>
        <w:rPr>
          <w:rFonts w:ascii="仿宋" w:eastAsia="仿宋" w:hAnsi="仿宋" w:hint="eastAsia"/>
          <w:sz w:val="24"/>
        </w:rPr>
        <w:t>集成式箱组化</w:t>
      </w:r>
      <w:proofErr w:type="gramEnd"/>
      <w:r>
        <w:rPr>
          <w:rFonts w:ascii="仿宋" w:eastAsia="仿宋" w:hAnsi="仿宋" w:hint="eastAsia"/>
          <w:sz w:val="24"/>
        </w:rPr>
        <w:t>设计，内装物资包含睡袋1个、毛巾被1条、充气枕头1个、枕套1个、棉褥1条、床单1条、蚊帐1个、脸盆1个、漱口杯1个、拖鞋一双。</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2、睡袋要求：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2.1、面料应为320T尼龙布，里料为320T</w:t>
      </w:r>
      <w:proofErr w:type="gramStart"/>
      <w:r>
        <w:rPr>
          <w:rFonts w:ascii="仿宋" w:eastAsia="仿宋" w:hAnsi="仿宋" w:hint="eastAsia"/>
          <w:sz w:val="24"/>
        </w:rPr>
        <w:t>春亚纺</w:t>
      </w:r>
      <w:proofErr w:type="gramEnd"/>
      <w:r>
        <w:rPr>
          <w:rFonts w:ascii="仿宋" w:eastAsia="仿宋" w:hAnsi="仿宋" w:hint="eastAsia"/>
          <w:sz w:val="24"/>
        </w:rPr>
        <w:t>；颜色为哈佛红或藏青色，填充物应≥400g鸭绒，适用温度应不小于-15℃。</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2.2、睡袋展开尺寸：不小于190cm×75cm。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2.3、内胆保温率不小于85%，热阻不小于0.7㎡</w:t>
      </w:r>
      <w:r>
        <w:rPr>
          <w:rFonts w:ascii="宋体" w:hAnsi="宋体" w:cs="宋体" w:hint="eastAsia"/>
          <w:sz w:val="24"/>
        </w:rPr>
        <w:t>•</w:t>
      </w:r>
      <w:r>
        <w:rPr>
          <w:rFonts w:ascii="仿宋" w:eastAsia="仿宋" w:hAnsi="仿宋" w:hint="eastAsia"/>
          <w:sz w:val="24"/>
        </w:rPr>
        <w:t>K/W，传热系数不大于1.5W/(m</w:t>
      </w:r>
      <w:r>
        <w:rPr>
          <w:rFonts w:ascii="宋体" w:hAnsi="宋体" w:cs="宋体" w:hint="eastAsia"/>
          <w:sz w:val="24"/>
        </w:rPr>
        <w:t>²•</w:t>
      </w:r>
      <w:r>
        <w:rPr>
          <w:rFonts w:ascii="仿宋" w:eastAsia="仿宋" w:hAnsi="仿宋" w:hint="eastAsia"/>
          <w:sz w:val="24"/>
        </w:rPr>
        <w:t>K)。需提供具有CMA或CNAS认证的第三方检测机构出具的检测报告复印件。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2.4、睡袋收纳袋：收纳袋为防水材料，颜色为哈佛红或国旗红，印制中国卫生及内容物名称。</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3、毛巾被要求：纯棉材质；立体提花工艺，尺寸不小于：150*200cm。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4、充气枕头要求：尺寸≥550mm*340mm，面料PVC植绒。</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5、枕套要求：尺寸≥400mm*600mm，面料纯棉斜纹布，信封式开口。</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6、棉褥要求：单人棉褥，填充物为棉花，净重不低于1.5kg，厚度不小于5cm。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7、床单要求：尺寸不小于1900mm*700mm，材质全棉。</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8、蚊帐要求：单人，铝合金或中碳纤维材质折叠支撑架，加密尼龙帐纱；宽度不小于65cm,长度不小于200cm，高度不小于70cm。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9、脸盆要求：材质PP，尺寸：不小于380mm*380mm。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10、漱口杯要求：材质304不锈钢，尺寸不小于7.5cm*11cm。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11、拖鞋：柔软轻便、防滑耐磨、回弹力好、防臭。</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12、集成箱要求：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12.1、箱体由高强度、高品质工程材料制作,耐热抗寒、耐磨、防水、防尘、防静电、抗冲击、抗腐蚀；内衬采用环保材质，根据内装物资进行科学、合理的设计，确保内装物资稳固。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12.2、标志标识：统一印制中国卫生标识</w:t>
      </w:r>
      <w:proofErr w:type="gramStart"/>
      <w:r>
        <w:rPr>
          <w:rFonts w:ascii="仿宋" w:eastAsia="仿宋" w:hAnsi="仿宋" w:hint="eastAsia"/>
          <w:sz w:val="24"/>
        </w:rPr>
        <w:t>及箱组</w:t>
      </w:r>
      <w:proofErr w:type="gramEnd"/>
      <w:r>
        <w:rPr>
          <w:rFonts w:ascii="仿宋" w:eastAsia="仿宋" w:hAnsi="仿宋" w:hint="eastAsia"/>
          <w:sz w:val="24"/>
        </w:rPr>
        <w:t>名称等信息，便于识别。</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品目1-18 便携式干衣机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1、用途：可快速烘干衣物，同时容纳不小于10件；含衣架5个。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2、可折叠，方便收纳，外罩采用高强牛津布材料，防水防尘。</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3、具有双重杀菌系统，除菌消毒  。</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4、功率：不小于1500W。</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品目1-19 折叠床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1、产品展开尺寸：不小于200cm*70cm*45cm（长*宽*高）；床面离地高度：45CM。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2、重量：不大于25kg。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3、床架采用优质冷轧钢材质，床板使用PE材质吹塑面板，质量轻耐用性好，承重≥150kg。</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品目1-20 场地照明灯</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1、照明性能：灯盘由1盏≥1000W灯组成，光通量不小于14000Lm；照明范围不小于直径120米。</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2、升降性能：选用≥3节伸缩杆作为升降调节方式，最大高度≥4.5米。</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3、工作时间：  使用220V市电可长时间照明。</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4、操作方便：使用遥控控制伸缩杆的升降、灯组 ，操控距离≥50米。</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5、使用环境：整体采用优质金属材料制作，结构紧凑，性能稳定，确保在各种恶劣环境和气候条件下正常工作，抗风等级≥8级。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6、灯具防水等级：≥IP65，本项需提供第三方检测机构出具的报告。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7、带疏导警示灯，警示效果明显：明显黄色警示灯，可以根据引导需要，通过遥控器控制指示灯双方向，左、右方向箭头单独使用。</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品目1-21 电缆盘10A</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1、10A、线径1.0mm、50米、三芯电缆、10A5孔插座4个，盘直径≥20cm，一体钢制支架，带过载、过流保护。</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品目1-22 电缆盘16A</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1、用于连接空调等大功率电器。16A、线径2.5mm、30米、三芯电缆、10A5孔插座2个，16A5孔插座1个。盘直径≥30cm，一体钢制支架，带过载、过流保护。</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品目1-23 帐篷照明用电箱组</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1、用途：用于保障帐篷内日常照明及应急照明用。</w:t>
      </w:r>
      <w:proofErr w:type="gramStart"/>
      <w:r>
        <w:rPr>
          <w:rFonts w:ascii="仿宋" w:eastAsia="仿宋" w:hAnsi="仿宋" w:hint="eastAsia"/>
          <w:sz w:val="24"/>
        </w:rPr>
        <w:t>集成式箱组设计</w:t>
      </w:r>
      <w:proofErr w:type="gramEnd"/>
      <w:r>
        <w:rPr>
          <w:rFonts w:ascii="仿宋" w:eastAsia="仿宋" w:hAnsi="仿宋" w:hint="eastAsia"/>
          <w:sz w:val="24"/>
        </w:rPr>
        <w:t>，包含应急照明灯1套、帐篷灯2个、插线板1个、配电盒1个，连接线</w:t>
      </w:r>
      <w:proofErr w:type="gramStart"/>
      <w:r>
        <w:rPr>
          <w:rFonts w:ascii="仿宋" w:eastAsia="仿宋" w:hAnsi="仿宋" w:hint="eastAsia"/>
          <w:sz w:val="24"/>
        </w:rPr>
        <w:t>缆</w:t>
      </w:r>
      <w:proofErr w:type="gramEnd"/>
      <w:r>
        <w:rPr>
          <w:rFonts w:ascii="仿宋" w:eastAsia="仿宋" w:hAnsi="仿宋" w:hint="eastAsia"/>
          <w:sz w:val="24"/>
        </w:rPr>
        <w:t>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2、应急照明灯要求：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2.1、灯具有4个灯头；单灯头由不少于4颗10W(或12颗3W）高亮度LED灯组成。灯具有4档光，具有强光、工作光、弱光、SOS频闪功能，方便搜救及紧急照明。</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2.2、</w:t>
      </w:r>
      <w:proofErr w:type="gramStart"/>
      <w:r>
        <w:rPr>
          <w:rFonts w:ascii="仿宋" w:eastAsia="仿宋" w:hAnsi="仿宋" w:hint="eastAsia"/>
          <w:sz w:val="24"/>
        </w:rPr>
        <w:t>配可伸缩</w:t>
      </w:r>
      <w:proofErr w:type="gramEnd"/>
      <w:r>
        <w:rPr>
          <w:rFonts w:ascii="仿宋" w:eastAsia="仿宋" w:hAnsi="仿宋" w:hint="eastAsia"/>
          <w:sz w:val="24"/>
        </w:rPr>
        <w:t>杆,伸长配合</w:t>
      </w:r>
      <w:proofErr w:type="gramStart"/>
      <w:r>
        <w:rPr>
          <w:rFonts w:ascii="仿宋" w:eastAsia="仿宋" w:hAnsi="仿宋" w:hint="eastAsia"/>
          <w:sz w:val="24"/>
        </w:rPr>
        <w:t>安全箱整灯高</w:t>
      </w:r>
      <w:proofErr w:type="gramEnd"/>
      <w:r>
        <w:rPr>
          <w:rFonts w:ascii="仿宋" w:eastAsia="仿宋" w:hAnsi="仿宋" w:hint="eastAsia"/>
          <w:sz w:val="24"/>
        </w:rPr>
        <w:t>度可达2米左右,灯具可360度旋转。</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2.3、光通量：高/中/低11000/5200/2400LM，照明时间：高/中/低6/12/20H，充电时间：不大于10H，重量不大于：30KG。需提供具有CMA或CNAS认证的第三方检测机构出具的检测报告复印件。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2.4、防护等级：照明装置灯头外壳防护能力应符合GB/T4208-2017标准中IP66等级要求。耐冲击性：灯具灯头透明件经受质量1Kg的标准冲击锤从1m高度自由落体冲击试验，冲击次数：5次，透明件不应发生破损现象。耐跌落性：离地面1m高度处跌落，产品无破裂或变形，功能应正常。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3、帐篷灯要求：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3.1、大容量锂电池不小于3000mAh，可太阳能充电  ,太阳直射下充电电流为80到100mAh，具备四种灯光切换模式</w:t>
      </w:r>
      <w:proofErr w:type="gramStart"/>
      <w:r>
        <w:rPr>
          <w:rFonts w:ascii="仿宋" w:eastAsia="仿宋" w:hAnsi="仿宋" w:hint="eastAsia"/>
          <w:sz w:val="24"/>
        </w:rPr>
        <w:t>及四挡电量</w:t>
      </w:r>
      <w:proofErr w:type="gramEnd"/>
      <w:r>
        <w:rPr>
          <w:rFonts w:ascii="仿宋" w:eastAsia="仿宋" w:hAnsi="仿宋" w:hint="eastAsia"/>
          <w:sz w:val="24"/>
        </w:rPr>
        <w:t>显示，适用多种环境使用。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3.2、Type-C快充口，续航时间不小于8小时。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3.3、每套含2个帐篷照明灯。</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4、插线板要求：独立4插座，额定电流10A，额定电压250V，线长3m，带高温熔断保护器，整体耐高温阻燃。</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5、配电盒要求：配电盒带总控设计、箱体防雨，并提供过流、过压及漏电保护。尺寸不大于：400mm*500mm*180mm,重量：不大于2.5KG。带漏电保护断路器3个，可用于连接空调、室内动力及照明、备用。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6、连接线</w:t>
      </w:r>
      <w:proofErr w:type="gramStart"/>
      <w:r>
        <w:rPr>
          <w:rFonts w:ascii="仿宋" w:eastAsia="仿宋" w:hAnsi="仿宋" w:hint="eastAsia"/>
          <w:sz w:val="24"/>
        </w:rPr>
        <w:t>缆</w:t>
      </w:r>
      <w:proofErr w:type="gramEnd"/>
      <w:r>
        <w:rPr>
          <w:rFonts w:ascii="仿宋" w:eastAsia="仿宋" w:hAnsi="仿宋" w:hint="eastAsia"/>
          <w:sz w:val="24"/>
        </w:rPr>
        <w:t>要求：10A、线径1.0mm、50米、三芯电缆、带10A5孔插座4个，重量≤7KG。</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品目1-24 发电机(8.5KW)</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1、用途：保障日常用电设备。</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2、燃料：柴油，相数：单相220V交流，功率因素：1.0，励磁方式：自励恒压，四冲程、水冷，启动方式：12V电启动;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3、外形尺寸不大于：1200mm*650mm*760mm，重量不大于250KG,额定功率不小于8.5KW,油箱容量≥25L,燃油消耗率：≤340g/kw.h。带两个定向轮，两个万向轮。</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4、标识：印制中国卫生标识。</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品目1-25 发电机(12KW)</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1、用途：重点保障空调机组及大功率用电设备运行使用。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2、燃料：柴油，相数：三相380V交流，功率因素：≥0.8，励磁方式：自励恒压，双缸、风冷，启动方式：12V电启动。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3、外形尺寸不大于：1200mm*720mm*760mm，重量不大于250KG,额定功率不小于12KW,最大输出功率不小于13KW；油箱容量≥25L,燃油消耗率：≤280g/kw.h。带两个定向轮，两个万向轮。</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4、标识：印制中国卫生标识。</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品目1-26 油桶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1、容量≥20L，</w:t>
      </w:r>
      <w:proofErr w:type="gramStart"/>
      <w:r>
        <w:rPr>
          <w:rFonts w:ascii="仿宋" w:eastAsia="仿宋" w:hAnsi="仿宋" w:hint="eastAsia"/>
          <w:sz w:val="24"/>
        </w:rPr>
        <w:t>带加油管</w:t>
      </w:r>
      <w:proofErr w:type="gramEnd"/>
      <w:r>
        <w:rPr>
          <w:rFonts w:ascii="仿宋" w:eastAsia="仿宋" w:hAnsi="仿宋" w:hint="eastAsia"/>
          <w:sz w:val="24"/>
        </w:rPr>
        <w:t>，防静电。</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品目1-27 油泵</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1、电动220V，配套抽油管，出油</w:t>
      </w:r>
      <w:proofErr w:type="gramStart"/>
      <w:r>
        <w:rPr>
          <w:rFonts w:ascii="仿宋" w:eastAsia="仿宋" w:hAnsi="仿宋" w:hint="eastAsia"/>
          <w:sz w:val="24"/>
        </w:rPr>
        <w:t>端配套</w:t>
      </w:r>
      <w:proofErr w:type="gramEnd"/>
      <w:r>
        <w:rPr>
          <w:rFonts w:ascii="仿宋" w:eastAsia="仿宋" w:hAnsi="仿宋" w:hint="eastAsia"/>
          <w:sz w:val="24"/>
        </w:rPr>
        <w:t>管长≥5米。</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品目1-28 帐篷冷风机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1、组成：</w:t>
      </w:r>
      <w:proofErr w:type="gramStart"/>
      <w:r>
        <w:rPr>
          <w:rFonts w:ascii="仿宋" w:eastAsia="仿宋" w:hAnsi="仿宋" w:hint="eastAsia"/>
          <w:sz w:val="24"/>
        </w:rPr>
        <w:t>一</w:t>
      </w:r>
      <w:proofErr w:type="gramEnd"/>
      <w:r>
        <w:rPr>
          <w:rFonts w:ascii="仿宋" w:eastAsia="仿宋" w:hAnsi="仿宋" w:hint="eastAsia"/>
          <w:sz w:val="24"/>
        </w:rPr>
        <w:t>体式结构形式，由压缩机、冷凝器、节流阀、蒸发器配套管路等部分组成，采用高效无氟环保冷媒压缩机，符合国内外环保要求。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2、制冷量不小于12KW，适应帐篷面积30㎡-40㎡左右。配置送、回风管道不小于5m，带室内控制器。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lastRenderedPageBreak/>
        <w:t>▲</w:t>
      </w:r>
      <w:r>
        <w:rPr>
          <w:rFonts w:ascii="仿宋" w:eastAsia="仿宋" w:hAnsi="仿宋" w:hint="eastAsia"/>
          <w:sz w:val="24"/>
        </w:rPr>
        <w:t>3、能效等级：≥3级；制冷系统密封性：冲压2.5MPa保压，无泄露；噪声：室内机噪声≤45dB(A),室外机噪声≤55dB(A)。需提供具有CMA或CNAS认证的第三方检测机构出具的检测报告复印件。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4、标志标识：空调箱体上需印制中国卫生标识。</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品目1-29 帐篷暖风机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1、输出热量：≥26KW，出风量≥800m</w:t>
      </w:r>
      <w:r>
        <w:rPr>
          <w:rFonts w:ascii="宋体" w:hAnsi="宋体" w:cs="宋体" w:hint="eastAsia"/>
          <w:sz w:val="24"/>
        </w:rPr>
        <w:t>³</w:t>
      </w:r>
      <w:r>
        <w:rPr>
          <w:rFonts w:ascii="仿宋" w:eastAsia="仿宋" w:hAnsi="仿宋" w:hint="eastAsia"/>
          <w:sz w:val="24"/>
        </w:rPr>
        <w:t>/时，电机功率≥300W；</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2、油箱容积：≥42L；燃油类型：柴油。</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3、采用304不锈钢换热器，分离燃烧尾气输出洁净热风；自动电子打火，连接风管采用耐高温尼龙风管，保障暖风机送风管内空气温度，确保安全。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4、配套≥5米输风管路。</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5、燃油暖风机运行时供暖空气CO</w:t>
      </w:r>
      <w:r>
        <w:rPr>
          <w:rFonts w:ascii="仿宋" w:eastAsia="仿宋" w:hAnsi="仿宋" w:hint="eastAsia"/>
          <w:sz w:val="24"/>
          <w:vertAlign w:val="subscript"/>
        </w:rPr>
        <w:t>2</w:t>
      </w:r>
      <w:r>
        <w:rPr>
          <w:rFonts w:ascii="仿宋" w:eastAsia="仿宋" w:hAnsi="仿宋" w:hint="eastAsia"/>
          <w:sz w:val="24"/>
        </w:rPr>
        <w:t>含量≤1%，TVOC含量≤0.5mg/m</w:t>
      </w:r>
      <w:r>
        <w:rPr>
          <w:rFonts w:ascii="宋体" w:hAnsi="宋体" w:cs="宋体" w:hint="eastAsia"/>
          <w:sz w:val="24"/>
        </w:rPr>
        <w:t>³</w:t>
      </w:r>
      <w:r>
        <w:rPr>
          <w:rFonts w:ascii="仿宋" w:eastAsia="仿宋" w:hAnsi="仿宋" w:hint="eastAsia"/>
          <w:sz w:val="24"/>
        </w:rPr>
        <w:t>。</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品目1-30 维修工具箱组</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w:t>
      </w:r>
      <w:proofErr w:type="gramStart"/>
      <w:r>
        <w:rPr>
          <w:rFonts w:ascii="仿宋" w:eastAsia="仿宋" w:hAnsi="仿宋" w:hint="eastAsia"/>
          <w:sz w:val="24"/>
        </w:rPr>
        <w:t>集成式箱组</w:t>
      </w:r>
      <w:proofErr w:type="gramEnd"/>
      <w:r>
        <w:rPr>
          <w:rFonts w:ascii="仿宋" w:eastAsia="仿宋" w:hAnsi="仿宋" w:hint="eastAsia"/>
          <w:sz w:val="24"/>
        </w:rPr>
        <w:t xml:space="preserve">  化设计，包含电工工具、设备维修工具、管工工具、大件工具、组合工具、防护用品六个功能品类物资。</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2、集成箱要求：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2.1、箱体由高强度、高品质工程材料制作,耐热抗寒、耐磨、防水、防尘、防静电、抗冲击、抗腐蚀；内衬采用环保材质，根据内装物资进行科学、合理的设计，确保内装物资稳固、整齐。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2.2、标志标识：统一印制中国卫生标识</w:t>
      </w:r>
      <w:proofErr w:type="gramStart"/>
      <w:r>
        <w:rPr>
          <w:rFonts w:ascii="仿宋" w:eastAsia="仿宋" w:hAnsi="仿宋" w:hint="eastAsia"/>
          <w:sz w:val="24"/>
        </w:rPr>
        <w:t>及箱组</w:t>
      </w:r>
      <w:proofErr w:type="gramEnd"/>
      <w:r>
        <w:rPr>
          <w:rFonts w:ascii="仿宋" w:eastAsia="仿宋" w:hAnsi="仿宋" w:hint="eastAsia"/>
          <w:sz w:val="24"/>
        </w:rPr>
        <w:t>名称等信息，便于识别。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2.3、箱体尺寸不小于800mm*600mm*400mm。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3、维修工具箱组配置清单</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3.1、电工工具：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3.1.1、钢丝钳：8英寸，1把；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3.1.2、尖嘴钳：6英寸，1把；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3.1.3、剥线钳：1把；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3.1.4、胶柄十字螺丝批：</w:t>
      </w:r>
      <w:r>
        <w:rPr>
          <w:rFonts w:ascii="仿宋" w:eastAsia="仿宋" w:hAnsi="仿宋"/>
          <w:sz w:val="24"/>
        </w:rPr>
        <w:t>PH1*100mm，</w:t>
      </w:r>
      <w:r>
        <w:rPr>
          <w:rFonts w:ascii="仿宋" w:eastAsia="仿宋" w:hAnsi="仿宋" w:hint="eastAsia"/>
          <w:sz w:val="24"/>
        </w:rPr>
        <w:t>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3.1.5、胶柄一字螺丝批：</w:t>
      </w:r>
      <w:r>
        <w:rPr>
          <w:rFonts w:ascii="仿宋" w:eastAsia="仿宋" w:hAnsi="仿宋"/>
          <w:sz w:val="24"/>
        </w:rPr>
        <w:t>5*100mm，</w:t>
      </w:r>
      <w:r>
        <w:rPr>
          <w:rFonts w:ascii="仿宋" w:eastAsia="仿宋" w:hAnsi="仿宋" w:hint="eastAsia"/>
          <w:sz w:val="24"/>
        </w:rPr>
        <w:t>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3.1.6、万用表：1块；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3.1.7、活动扳手：10英寸，1把；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3.1.8、电工刀：折叠、直</w:t>
      </w:r>
      <w:proofErr w:type="gramStart"/>
      <w:r>
        <w:rPr>
          <w:rFonts w:ascii="仿宋" w:eastAsia="仿宋" w:hAnsi="仿宋" w:hint="eastAsia"/>
          <w:sz w:val="24"/>
        </w:rPr>
        <w:t>刃</w:t>
      </w:r>
      <w:proofErr w:type="gramEnd"/>
      <w:r>
        <w:rPr>
          <w:rFonts w:ascii="仿宋" w:eastAsia="仿宋" w:hAnsi="仿宋" w:hint="eastAsia"/>
          <w:sz w:val="24"/>
        </w:rPr>
        <w:t>，1把；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3.1.9、羊角锤：</w:t>
      </w:r>
      <w:r>
        <w:rPr>
          <w:rFonts w:ascii="仿宋" w:eastAsia="仿宋" w:hAnsi="仿宋"/>
          <w:sz w:val="24"/>
        </w:rPr>
        <w:t>454g，</w:t>
      </w:r>
      <w:r>
        <w:rPr>
          <w:rFonts w:ascii="仿宋" w:eastAsia="仿宋" w:hAnsi="仿宋" w:hint="eastAsia"/>
          <w:sz w:val="24"/>
        </w:rPr>
        <w:t>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3.1.10、绝缘胶带：宽18mm、厚0.13mm、长9m，5卷；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3.1.11、测电笔：测量范围≤500VAC，1支；</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3.1.12、工具包：防水尼龙，300*230*260mm，1个。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3.2、管工工具：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3.2.1、PPR热熔机：800W，1个；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3.2.2、PPR剪刀：开口42mm 双杠杆自锁，1把；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3.2.3、钢锯：12英寸、带锯条5根，1把；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3.2.4、卷尺：5m，1把；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3.2.5、生料带：25m，5卷。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3.3、设备维修工具：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3.3.1、万用表：117C，1块；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3.3.2、内六角扳手：英制（12件套），1套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3.3.3、内六角扳手：公制（9件套），1套；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3.3.4、内梅花起：公制（9件套），1套；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3.3.5、长柄一字螺丝批：6.5*200mm，1把；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3.3.6、长柄十字螺丝批：6*200mm，1把；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3.3.7、短柄一字螺丝批：6*45mm，1把；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3.3.8、短柄十字螺丝批：6*45mm，1把；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3.3.9、钟表起（6件套）：1套；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3.3.10、吸锡器：材质：ABS，双环气密设计，单手操作，1个；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3.3.11、烙铁：60W 恒温，1把；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3.3.12、烙铁架：铁制支架，带焊锡盒，1个；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3.3.13、活动扳手：10英寸，1把；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3.3.14、斜口钳：6英寸，1把；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3.3.15、毛刷：2英寸，1把；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3.3.16、皮老虎（橡皮球）：材质橡胶，气体容积约75ML,单向进气，1个；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3.3.17、钢丝钳：8英寸，1把；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3.3.18、尖嘴钳：6英寸，1把；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3.3.19、羊角锤：454g，1把；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3.3.20、静电手环：静电带长3m，1个；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3.3.21、工具包：防水尼龙 300mm*230mm*260mm，2个；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3.3.22、绝缘胶带：宽18mm、厚0.13mm、长9m，10卷；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3.3.23、焊锡丝：无铅 1.0mm 75g，1卷；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3.3.24、防静电手套：加厚、50只装，1包；</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3.3.25、组合螺丝批：8件套，1套；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3.3.26、手电钻：最大夹持10mm，1把；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3.3.27、0.5-10安保险管(盒)：玻璃管 250V 0.5A、1A、1.5A、3A、5A、10A每种规格各10个共60个，1套；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3.3.28、麻花钻头：1、1.5、2、3、4、6mm每种规格各4支共24支，1套；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3.3.29、卡簧钳：7英寸 内外卡各</w:t>
      </w:r>
      <w:proofErr w:type="gramStart"/>
      <w:r>
        <w:rPr>
          <w:rFonts w:ascii="仿宋" w:eastAsia="仿宋" w:hAnsi="仿宋" w:hint="eastAsia"/>
          <w:sz w:val="24"/>
        </w:rPr>
        <w:t>一</w:t>
      </w:r>
      <w:proofErr w:type="gramEnd"/>
      <w:r>
        <w:rPr>
          <w:rFonts w:ascii="仿宋" w:eastAsia="仿宋" w:hAnsi="仿宋" w:hint="eastAsia"/>
          <w:sz w:val="24"/>
        </w:rPr>
        <w:t>，1套；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3.3.30、热熔胶枪：20W，1把；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3.3.31、热熔胶棒：20支装，1包；</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3.3.32、电动螺丝批（含组合螺丝接头）：12V 锂电池一块、容量1.5A、最大夹持10mm、含25基础附件，1套；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3.3.33、工具包：防水尼龙 300mm*230mm*260mm，1个；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3.3.34、扎带：5mm*300mm 200根每包，2包；</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3.3.35、AB胶：500ml/支，4盒；</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3.3.36、镊子：不锈钢、防静电、尖头、110mm，1把；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3.3.37、手电筒：LED3W、18650锂电池、带充电器，1套；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3.3.38、组合套筒：21件公</w:t>
      </w:r>
      <w:proofErr w:type="gramStart"/>
      <w:r>
        <w:rPr>
          <w:rFonts w:ascii="仿宋" w:eastAsia="仿宋" w:hAnsi="仿宋" w:hint="eastAsia"/>
          <w:sz w:val="24"/>
        </w:rPr>
        <w:t>英制组套</w:t>
      </w:r>
      <w:proofErr w:type="gramEnd"/>
      <w:r>
        <w:rPr>
          <w:rFonts w:ascii="仿宋" w:eastAsia="仿宋" w:hAnsi="仿宋" w:hint="eastAsia"/>
          <w:sz w:val="24"/>
        </w:rPr>
        <w:t>，1套；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3.3.39、剥线钳：1把；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3.3.40、透明胶带：宽45mm、长100m，1卷；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3.3.41、管丝钳：10英寸，1把；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3.3.42、生料带：25m，10卷；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3.3.43、护目镜：PC镜片、防</w:t>
      </w:r>
      <w:proofErr w:type="gramStart"/>
      <w:r>
        <w:rPr>
          <w:rFonts w:ascii="仿宋" w:eastAsia="仿宋" w:hAnsi="仿宋" w:hint="eastAsia"/>
          <w:sz w:val="24"/>
        </w:rPr>
        <w:t>雾图层</w:t>
      </w:r>
      <w:proofErr w:type="gramEnd"/>
      <w:r>
        <w:rPr>
          <w:rFonts w:ascii="仿宋" w:eastAsia="仿宋" w:hAnsi="仿宋" w:hint="eastAsia"/>
          <w:sz w:val="24"/>
        </w:rPr>
        <w:t>、抗冲击，1个。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3.4、大件工具箱：</w:t>
      </w:r>
    </w:p>
    <w:p w:rsidR="00890AD8" w:rsidRDefault="00890AD8" w:rsidP="00890AD8">
      <w:pPr>
        <w:tabs>
          <w:tab w:val="left" w:pos="900"/>
          <w:tab w:val="left" w:pos="6917"/>
        </w:tabs>
        <w:spacing w:line="360" w:lineRule="auto"/>
        <w:jc w:val="left"/>
        <w:rPr>
          <w:rFonts w:ascii="仿宋" w:eastAsia="仿宋" w:hAnsi="仿宋"/>
          <w:sz w:val="24"/>
        </w:rPr>
      </w:pPr>
      <w:r>
        <w:rPr>
          <w:rFonts w:ascii="仿宋" w:eastAsia="仿宋" w:hAnsi="仿宋" w:hint="eastAsia"/>
          <w:sz w:val="24"/>
        </w:rPr>
        <w:lastRenderedPageBreak/>
        <w:t>3.4.1、工兵锹：总长不小于60厘米，重量小于1kg，5把；</w:t>
      </w:r>
    </w:p>
    <w:p w:rsidR="00890AD8" w:rsidRDefault="00890AD8" w:rsidP="00890AD8">
      <w:pPr>
        <w:tabs>
          <w:tab w:val="left" w:pos="900"/>
          <w:tab w:val="left" w:pos="6917"/>
        </w:tabs>
        <w:spacing w:line="360" w:lineRule="auto"/>
        <w:jc w:val="left"/>
        <w:rPr>
          <w:rFonts w:ascii="仿宋" w:eastAsia="仿宋" w:hAnsi="仿宋"/>
          <w:sz w:val="24"/>
        </w:rPr>
      </w:pPr>
      <w:r>
        <w:rPr>
          <w:rFonts w:ascii="仿宋" w:eastAsia="仿宋" w:hAnsi="仿宋" w:hint="eastAsia"/>
          <w:sz w:val="24"/>
        </w:rPr>
        <w:t>3.4.2、十字镐：镐头材质碳素钢，总重量≤1.8KG，总长≤570mm，5把；</w:t>
      </w:r>
    </w:p>
    <w:p w:rsidR="00890AD8" w:rsidRDefault="00890AD8" w:rsidP="00890AD8">
      <w:pPr>
        <w:tabs>
          <w:tab w:val="left" w:pos="900"/>
          <w:tab w:val="left" w:pos="6917"/>
        </w:tabs>
        <w:spacing w:line="360" w:lineRule="auto"/>
        <w:jc w:val="left"/>
        <w:rPr>
          <w:rFonts w:ascii="仿宋" w:eastAsia="仿宋" w:hAnsi="仿宋"/>
          <w:sz w:val="24"/>
        </w:rPr>
      </w:pPr>
      <w:r>
        <w:rPr>
          <w:rFonts w:ascii="仿宋" w:eastAsia="仿宋" w:hAnsi="仿宋" w:hint="eastAsia"/>
          <w:sz w:val="24"/>
        </w:rPr>
        <w:t>3.4.3、斧头：重量≤1.25KG，总长≤450mm，5把；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3.4.4、折叠手锯：展开505mm、锯片240mm、重量265g，锯片可更换，2把；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3.4.5、折叠手锯</w:t>
      </w:r>
      <w:proofErr w:type="gramStart"/>
      <w:r>
        <w:rPr>
          <w:rFonts w:ascii="仿宋" w:eastAsia="仿宋" w:hAnsi="仿宋" w:hint="eastAsia"/>
          <w:sz w:val="24"/>
        </w:rPr>
        <w:t>锯</w:t>
      </w:r>
      <w:proofErr w:type="gramEnd"/>
      <w:r>
        <w:rPr>
          <w:rFonts w:ascii="仿宋" w:eastAsia="仿宋" w:hAnsi="仿宋" w:hint="eastAsia"/>
          <w:sz w:val="24"/>
        </w:rPr>
        <w:t>片：长240mm、厚0.7mm、齿间高频淬火，2片；</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3.5、组合工具：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3.5.1、手电钻：最大夹持10mm，1把；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3.5.2、麻花钻头：1、1.5、2、3、4、6mm每种规格各4支共24支，1套；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3.5.3、铝合金人字梯：承重150KG,踏步数10，可伸缩、折叠组合成</w:t>
      </w:r>
      <w:proofErr w:type="gramStart"/>
      <w:r>
        <w:rPr>
          <w:rFonts w:ascii="仿宋" w:eastAsia="仿宋" w:hAnsi="仿宋" w:hint="eastAsia"/>
          <w:sz w:val="24"/>
        </w:rPr>
        <w:t>单梯及人字</w:t>
      </w:r>
      <w:proofErr w:type="gramEnd"/>
      <w:r>
        <w:rPr>
          <w:rFonts w:ascii="仿宋" w:eastAsia="仿宋" w:hAnsi="仿宋" w:hint="eastAsia"/>
          <w:sz w:val="24"/>
        </w:rPr>
        <w:t>梯，折叠尺寸约670mm*460mm*120mm，人字梯尺寸约：1.6m*1.6m，单梯尺寸3.2m，重量不大于12KG，2个；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3.5.4、小板车：载重200KG,自重19KG,350—4充气静音轮胎，35mm方管框架，钢丝网可拆卸网笼，活动拉手，尺寸975mm*945mm*465mm，网笼高230mm，面板865*465mm，2台。</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3.6、防护用品：</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3.6.1、防割手套：防护等级 EN388 4541，40双；</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3.6.2、护目镜：PC镜片、防雾、抗冲击，40个；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3.6.3、头灯：LED3W、锂电池18650、带充电器，20个。</w:t>
      </w:r>
    </w:p>
    <w:p w:rsidR="00890AD8" w:rsidRDefault="00890AD8" w:rsidP="00890AD8">
      <w:pPr>
        <w:tabs>
          <w:tab w:val="left" w:pos="900"/>
          <w:tab w:val="left" w:pos="7160"/>
        </w:tabs>
        <w:spacing w:line="360" w:lineRule="auto"/>
        <w:jc w:val="left"/>
        <w:rPr>
          <w:rFonts w:ascii="仿宋" w:eastAsia="仿宋" w:hAnsi="仿宋"/>
          <w:sz w:val="24"/>
        </w:rPr>
      </w:pP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品目1-31 生活用水制水供水装备</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1、用途：用于保障日常用水。包含净水装置主机1台，管路附件箱1套，软体储水囊1个，管道增压泵1台。</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2、净水装置主机要求：净水装置主要用于无化学污染的地表水净化，由潜水泵、沉淀物捕捉器、保安过滤器、超滤器、电开水器等主要部件组成。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2.1、净水能力：300L/h～400L/h（其中饮用净水60L/h）。</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2.2、除菌能力：≥99%。</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2.3、饮水温度：40℃～99℃。</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2.4、需提供净水工作原理图。</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2.5、外形尺寸：≤1200mm*800mm*800mm。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3、管路及附件箱：PPR给水管：内径6分，长度1m/根，数量100根。PE排水管：内径1寸，长度1m/根，数量50根。给水管、排水管连接附件一套。消防水带：内径1寸，长度10m。源水水囊：容量500L，1个。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4、软体储水材质：食品级材质，容量2立方米。</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5、增压泵要求：功率不小于500W，220V，扬程≥20m，含配套压力控制器1台。</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品目1-32 便携洗手装置</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1、组成：由洗手池，20L净水箱，配套管路，洗手液组成。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2、内置充电电池，电池容量不小于650mAh,电动出水。</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品目1-33 直饮净水机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1、开水产水量≥20L/h、温水产水量≥80L/h、食品级材质、功率≥1800w，具备缺水和漏电保护功能。</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品目1-34 深井多级潜水泵</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1、电压：220V，功率：≥2.2KW，流量：不小于2m</w:t>
      </w:r>
      <w:r>
        <w:rPr>
          <w:rFonts w:ascii="宋体" w:hAnsi="宋体" w:cs="宋体" w:hint="eastAsia"/>
          <w:sz w:val="24"/>
        </w:rPr>
        <w:t>³</w:t>
      </w:r>
      <w:r>
        <w:rPr>
          <w:rFonts w:ascii="仿宋" w:eastAsia="仿宋" w:hAnsi="仿宋" w:hint="eastAsia"/>
          <w:sz w:val="24"/>
        </w:rPr>
        <w:t>/h，扬程：高于160米。</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品目1-35 原水水囊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1、容积：≥5000L,材质食品级。</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品目1-36 医疗污水简易处理系统</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1、用于医疗废水的简易杀菌、消毒。包含污水处理主机1套，2吨污水收纳袋1个，进水管1根，出水管1根，水箱滤网1个。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2、外形尺寸：主机尺寸不大于1200mm*800mm*920mm。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3、最大处理量：≥300L/h。</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4、电源：AC 220V。</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5、出水水质：符合《医疗机构水污染物排放标准》GB/18466-2005中的预处理标准。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6、需提供系统工艺流程图。</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品目1-37 炊事装备箱组</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1、本模块作为后勤保障中重要单元，为解决队员的饮食制作问题，保障队员的食物供应，</w:t>
      </w:r>
      <w:proofErr w:type="gramStart"/>
      <w:r>
        <w:rPr>
          <w:rFonts w:ascii="仿宋" w:eastAsia="仿宋" w:hAnsi="仿宋" w:hint="eastAsia"/>
          <w:sz w:val="24"/>
        </w:rPr>
        <w:t>箱组为</w:t>
      </w:r>
      <w:proofErr w:type="gramEnd"/>
      <w:r>
        <w:rPr>
          <w:rFonts w:ascii="仿宋" w:eastAsia="仿宋" w:hAnsi="仿宋" w:hint="eastAsia"/>
          <w:sz w:val="24"/>
        </w:rPr>
        <w:t>集成式设计，2只箱子为一套，箱体尺寸为870mm*750mm*540mm（±10mm）。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2、主副食加工制作：1小时内能加工制作满足100人份需求的主副食；</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3、箱体</w:t>
      </w:r>
      <w:proofErr w:type="gramStart"/>
      <w:r>
        <w:rPr>
          <w:rFonts w:ascii="仿宋" w:eastAsia="仿宋" w:hAnsi="仿宋" w:hint="eastAsia"/>
          <w:sz w:val="24"/>
        </w:rPr>
        <w:t>采用滚塑箱体</w:t>
      </w:r>
      <w:proofErr w:type="gramEnd"/>
      <w:r>
        <w:rPr>
          <w:rFonts w:ascii="仿宋" w:eastAsia="仿宋" w:hAnsi="仿宋" w:hint="eastAsia"/>
          <w:sz w:val="24"/>
        </w:rPr>
        <w:t>，通过3m高度跌落试验，箱体无异常，可正常开合；通过降雨强度280L/m</w:t>
      </w:r>
      <w:r>
        <w:rPr>
          <w:rFonts w:ascii="宋体" w:hAnsi="宋体" w:cs="宋体" w:hint="eastAsia"/>
          <w:sz w:val="24"/>
        </w:rPr>
        <w:t>²</w:t>
      </w:r>
      <w:r>
        <w:rPr>
          <w:rFonts w:ascii="仿宋" w:eastAsia="仿宋" w:hAnsi="仿宋" w:hint="eastAsia"/>
          <w:sz w:val="24"/>
        </w:rPr>
        <w:t>.h淋雨试验，测试至少2小时，试验后箱体内部无渗漏。</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4、炊事</w:t>
      </w:r>
      <w:proofErr w:type="gramStart"/>
      <w:r>
        <w:rPr>
          <w:rFonts w:ascii="仿宋" w:eastAsia="仿宋" w:hAnsi="仿宋" w:hint="eastAsia"/>
          <w:sz w:val="24"/>
        </w:rPr>
        <w:t>箱组配置</w:t>
      </w:r>
      <w:proofErr w:type="gramEnd"/>
      <w:r>
        <w:rPr>
          <w:rFonts w:ascii="仿宋" w:eastAsia="仿宋" w:hAnsi="仿宋" w:hint="eastAsia"/>
          <w:sz w:val="24"/>
        </w:rPr>
        <w:t>清单：</w:t>
      </w:r>
    </w:p>
    <w:p w:rsidR="00890AD8" w:rsidRDefault="00890AD8" w:rsidP="00890AD8">
      <w:pPr>
        <w:tabs>
          <w:tab w:val="left" w:pos="900"/>
          <w:tab w:val="left" w:pos="6917"/>
        </w:tabs>
        <w:spacing w:line="360" w:lineRule="auto"/>
        <w:jc w:val="left"/>
        <w:rPr>
          <w:rFonts w:ascii="仿宋" w:eastAsia="仿宋" w:hAnsi="仿宋"/>
          <w:sz w:val="24"/>
        </w:rPr>
      </w:pPr>
      <w:r>
        <w:rPr>
          <w:rFonts w:ascii="仿宋" w:eastAsia="仿宋" w:hAnsi="仿宋" w:hint="eastAsia"/>
          <w:sz w:val="24"/>
        </w:rPr>
        <w:t>4.1、45L铝锅：直径630MM高290MM重5.3KG，允差±3%，2个；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4.2、45L铁锅：直径630MM高300MM重7.1KG，允差±3%，1个；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4.3、34cm不锈钢菜盆：直径340MM高140MM重0.65KG，允差±3%，20个；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4.4、焖饭器：重0.95KG，允差±3%，2个；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4.5、切菜布：长1000MM宽1000MM重0.21KG，允差±3%，2个；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4.6、切菜板：长400MM宽300MM重1.34KG，允差±3%，2个；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4.7、菜刀：重0.4KG，允差±3%，2个；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4.8、饭勺：重1.1KG，允差±3%，6个；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4.9、调料袋：重0.15KG，允差±3%，1个；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4.10、手套：重0.12KG，允差±3%，2个；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4.11、锅罩袋：边宽1000MM高1000MM重1.05KG，允差±3%，2个；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4.12、锅铲：总长970MM木柄450MM重0.9KG，允差±3%，1把；</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4.13、炒勺：总长900MM木柄420MM重1.1KG,允差±3%，1个；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 xml:space="preserve">4.14、燃油炉灶：油罐直径180MM高500MM重3.8KG，燃烧器长310MM高140MM重1.4KG，允差±3%，1个； </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4.15、锅背架：重3.1KG，允差±3%，2个；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4.16、给养携行包背架：重5KG，允差±3%，2个；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4.17、燃油炉灶背架：重4.5KG，允差±3%，1个；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4.18、7.5kg软体油桶：容量7.5L;重0.27KG，允差±3%，2个；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4.19、应急灯：重0.3KG，允差±3%，1个；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4.20、20L送饭袋：容量20L;重0.65KG，允差±3%，5个；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4.21、蒸盘：上蒸盘直径535MM，下蒸盘直径435MM：重1.1KG，允差±3%，2个；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4.22、集成箱：</w:t>
      </w:r>
      <w:proofErr w:type="gramStart"/>
      <w:r>
        <w:rPr>
          <w:rFonts w:ascii="仿宋" w:eastAsia="仿宋" w:hAnsi="仿宋" w:hint="eastAsia"/>
          <w:sz w:val="24"/>
        </w:rPr>
        <w:t>滚塑箱</w:t>
      </w:r>
      <w:proofErr w:type="gramEnd"/>
      <w:r>
        <w:rPr>
          <w:rFonts w:ascii="仿宋" w:eastAsia="仿宋" w:hAnsi="仿宋" w:hint="eastAsia"/>
          <w:sz w:val="24"/>
        </w:rPr>
        <w:t>，2个。</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品目1-38 食品保温箱</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1、尺寸：560mm*360mm*310mm（±10mm），重量不大于6.5KG，保温时间≥40h。</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lastRenderedPageBreak/>
        <w:t>品目1-39 食品冷藏箱</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1、容积不小于20L，外形尺寸：400mm*300mm*435mm（±20mm），重量不大于6KG，功率≥55W，制冷：低于环境15℃。</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品目1-40 餐具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1、餐具收纳箱容积不小于850ml、双层304型不锈钢带盖和提手、带筷子，勺子。</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品目1-41 多功能切菜机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w:t>
      </w:r>
      <w:proofErr w:type="gramStart"/>
      <w:r>
        <w:rPr>
          <w:rFonts w:ascii="仿宋" w:eastAsia="仿宋" w:hAnsi="仿宋" w:hint="eastAsia"/>
          <w:sz w:val="24"/>
        </w:rPr>
        <w:t>一</w:t>
      </w:r>
      <w:proofErr w:type="gramEnd"/>
      <w:r>
        <w:rPr>
          <w:rFonts w:ascii="仿宋" w:eastAsia="仿宋" w:hAnsi="仿宋" w:hint="eastAsia"/>
          <w:sz w:val="24"/>
        </w:rPr>
        <w:t>体式免换刀片切菜机，可切片、丝、条、块四种模式。薄厚可调；规格尺寸：32cm*12cm*6.3cm（±2cm)。</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品目1-42 多功能和面机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1、整体尺寸：375mm*190mm*345mm（±10mm），面盆材质：食品级不锈钢，面盆容量：≥4.5L，电压：220V产品功率：≥1000W</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品目1-43 多功能绞肉机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1、额定电压：220V 产品功率：≥850W 重量：不大于20kg，尺寸：不小于300mm*340mm*340mm，可切丝、切片、切丁。</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品目1-44 食品冰藏装置</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1、直冷、容量：不小于200L；防触电安全设备、三星级制冷；电压：220V、冷冻能力：不小于7.5kg/12h。</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品目1-45 伤病员冲洗装备</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1、用途：用于伤病员洗消用，每套包含伤员冲洗池1个，冲洗折叠担架1个，担架支架1个，储压式冲洗器1个，冲洗池排水泵1个。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2、伤病员</w:t>
      </w:r>
      <w:proofErr w:type="gramStart"/>
      <w:r>
        <w:rPr>
          <w:rFonts w:ascii="仿宋" w:eastAsia="仿宋" w:hAnsi="仿宋" w:hint="eastAsia"/>
          <w:sz w:val="24"/>
        </w:rPr>
        <w:t>洗消池要求</w:t>
      </w:r>
      <w:proofErr w:type="gramEnd"/>
      <w:r>
        <w:rPr>
          <w:rFonts w:ascii="仿宋" w:eastAsia="仿宋" w:hAnsi="仿宋" w:hint="eastAsia"/>
          <w:sz w:val="24"/>
        </w:rPr>
        <w:t>：采用PVC涂层布材料，充气式冲洗池。展开尺寸：≥2500mm*1260mm*150mm，冲洗池重量不大于6kg。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3、冲洗折叠担架要求：冲洗担架采用铝合金材料，展开尺寸：不小于2100mm*530mm*120mm，折叠尺寸不大于：1100mm*105mm*140mm，担架重量不大于：7.5kg，承载重量：≥150kg。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4、担架支架要求：支架采用铝合金材料，展开尺寸不小于：1450mm*615mm*750mm，承载重量：≥160kg。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5、储压式冲洗器要求：材质不锈钢，外径：φ185mm，高：540mm（±10mm），容</w:t>
      </w:r>
      <w:r>
        <w:rPr>
          <w:rFonts w:ascii="仿宋" w:eastAsia="仿宋" w:hAnsi="仿宋" w:hint="eastAsia"/>
          <w:sz w:val="24"/>
        </w:rPr>
        <w:lastRenderedPageBreak/>
        <w:t>积：≥8L，重量不大于：3kg，气压范围：≥2.5Mpa(推拉手动气泵50次)。</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6、冲洗池排水泵要求：电源：220V，50Hz配套功率：≥0.18kW，扬程：6-8m，最大流量：≥3m</w:t>
      </w:r>
      <w:r>
        <w:rPr>
          <w:rFonts w:ascii="宋体" w:hAnsi="宋体" w:cs="宋体" w:hint="eastAsia"/>
          <w:sz w:val="24"/>
        </w:rPr>
        <w:t>³</w:t>
      </w:r>
      <w:r>
        <w:rPr>
          <w:rFonts w:ascii="仿宋" w:eastAsia="仿宋" w:hAnsi="仿宋" w:hint="eastAsia"/>
          <w:sz w:val="24"/>
        </w:rPr>
        <w:t>/h，净重不大于：6.5kg，外形尺寸不大于：φ150mm*380mm。</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品目1-46 背负式喷雾器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1、外形尺寸：不大于445mm*250mm*665mm，重量不大于5.5kg，额定容量：≥20L，最大喷量：≥2L/min，水泵：隔膜溢流泵；</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2、工作噪声：≤67dB，工作时间：≥4h，电池：锂电池，12V，11Ah。</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品目1-47 超低容量喷雾器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1、电池容量≥8Ah,工作时间60分钟，额定功率≥200W，静风扬程6-8m，喷雾量130～190mL/min。药箱容积不小于2.5L，整机重量不大于3.5KG。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2、产品符合DG∕T030-2019《电动喷雾器》标准要求，需提供具有CMA或CNAS认证的第三方检测机构出具的检测报告复印件。</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品目1-48 折叠污物桶（大）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1、钢架加防水布袋，尺寸：不小于800mm*50mm*880mm，重量不大于8KG。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2、印制医疗垃圾标识信息。</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品目1-49 折叠污物桶（中）</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1、钢架加防水布袋，尺寸不小于：400mm*430mm*680mm，重量不大于1.5KG。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2、印制医疗垃圾标识信息。</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品目1-50 营地清洁工具箱组</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1、用途：用于保障营地清洁卫生用，集成式设计，包含扫把、撮箕4套，拖把4个，折叠污物桶4个，大号垃圾袋2000个，中号垃圾袋2000个，抹布100条，洗手液100瓶，洗衣粉5包，水桶20个，水盆20个，厕所熏香1盒。</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2、扫把、撮箕要求：整体采用PP材质，扫把采用PET丝，柔软不开叉，金属加强杆。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3、拖把要求：平板拖把，拖布可更换，不锈钢拖布夹，不锈钢拖把杆，可伸缩。</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4、折叠污物桶要求：钢架加防水布袋，尺寸不小于：800mm*505mm*880mm，重量不大于8KG。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5、大号垃圾袋：医疗垃圾回收袋1000mm*1100mm黄色。</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6、中号垃圾袋：医疗垃圾回收袋1000mm*900mm黄色。</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7、抹布要求：尺寸不小于300mm*300mm，双层绒面加厚。</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8、洗手液：500g/瓶，优质泵头，抑菌不伤手。</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9、洗衣粉：3KG/包。</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10、水桶：2000D防水牛津布、不小于11L。</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11、水盆：600D防水牛津布、不小于10L。</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12、厕所熏香：10盘/盒，每盘点燃10小时。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13、集成箱：</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13.1、箱体由高强度、高品质工程材料制作,耐热抗寒、耐磨、防水、防尘、防静电、抗冲击、抗腐蚀；内衬采用环保材质，根据内装物资进行科学、合理的设计，确保内装物资稳固、整齐。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13.2、标志标识：统一印制中国卫生标识</w:t>
      </w:r>
      <w:proofErr w:type="gramStart"/>
      <w:r>
        <w:rPr>
          <w:rFonts w:ascii="仿宋" w:eastAsia="仿宋" w:hAnsi="仿宋" w:hint="eastAsia"/>
          <w:sz w:val="24"/>
        </w:rPr>
        <w:t>及箱组</w:t>
      </w:r>
      <w:proofErr w:type="gramEnd"/>
      <w:r>
        <w:rPr>
          <w:rFonts w:ascii="仿宋" w:eastAsia="仿宋" w:hAnsi="仿宋" w:hint="eastAsia"/>
          <w:sz w:val="24"/>
        </w:rPr>
        <w:t>名称等信息，便于识别。</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品目1-51 户外装备</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1、用途：用于执行紧急任务时，单独出行所需的保障物资装备。</w:t>
      </w:r>
      <w:proofErr w:type="gramStart"/>
      <w:r>
        <w:rPr>
          <w:rFonts w:ascii="仿宋" w:eastAsia="仿宋" w:hAnsi="仿宋" w:hint="eastAsia"/>
          <w:sz w:val="24"/>
        </w:rPr>
        <w:t>携行拉杆</w:t>
      </w:r>
      <w:proofErr w:type="gramEnd"/>
      <w:r>
        <w:rPr>
          <w:rFonts w:ascii="仿宋" w:eastAsia="仿宋" w:hAnsi="仿宋" w:hint="eastAsia"/>
          <w:sz w:val="24"/>
        </w:rPr>
        <w:t>箱设计，内装物资包含个人户外帐篷1个、防割手套1双，雨衣1套，救援</w:t>
      </w:r>
      <w:proofErr w:type="gramStart"/>
      <w:r>
        <w:rPr>
          <w:rFonts w:ascii="仿宋" w:eastAsia="仿宋" w:hAnsi="仿宋" w:hint="eastAsia"/>
          <w:sz w:val="24"/>
        </w:rPr>
        <w:t>绳</w:t>
      </w:r>
      <w:proofErr w:type="gramEnd"/>
      <w:r>
        <w:rPr>
          <w:rFonts w:ascii="仿宋" w:eastAsia="仿宋" w:hAnsi="仿宋" w:hint="eastAsia"/>
          <w:sz w:val="24"/>
        </w:rPr>
        <w:t>1卷，多功能水袋2个，水电筒1个，头灯1个，帐篷灯1个，安全帽1个，荧光棒2只，便携多功能</w:t>
      </w:r>
      <w:proofErr w:type="gramStart"/>
      <w:r>
        <w:rPr>
          <w:rFonts w:ascii="仿宋" w:eastAsia="仿宋" w:hAnsi="仿宋" w:hint="eastAsia"/>
          <w:sz w:val="24"/>
        </w:rPr>
        <w:t>钳</w:t>
      </w:r>
      <w:proofErr w:type="gramEnd"/>
      <w:r>
        <w:rPr>
          <w:rFonts w:ascii="仿宋" w:eastAsia="仿宋" w:hAnsi="仿宋" w:hint="eastAsia"/>
          <w:sz w:val="24"/>
        </w:rPr>
        <w:t>1把，标识卡1套，多功能救生口哨1个，便携睡袋（冬季）1个，便携睡袋（春秋季）1个，便携防潮垫1个，水壶1个，登山仗1根。</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携行拉杆</w:t>
      </w:r>
      <w:proofErr w:type="gramEnd"/>
      <w:r>
        <w:rPr>
          <w:rFonts w:ascii="仿宋" w:eastAsia="仿宋" w:hAnsi="仿宋" w:hint="eastAsia"/>
          <w:sz w:val="24"/>
        </w:rPr>
        <w:t>箱要求：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2.1、颜色采用国旗红色，并符合《卫生应急队伍个人携行装备技术规范（试行）》相关规定。箱体正面有魔术贴式可拆卸标签条，印有使用单位名称。</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2.2、基本构成：卫生应急队伍</w:t>
      </w:r>
      <w:proofErr w:type="gramStart"/>
      <w:r>
        <w:rPr>
          <w:rFonts w:ascii="仿宋" w:eastAsia="仿宋" w:hAnsi="仿宋" w:hint="eastAsia"/>
          <w:sz w:val="24"/>
        </w:rPr>
        <w:t>个人携行装备</w:t>
      </w:r>
      <w:proofErr w:type="gramEnd"/>
      <w:r>
        <w:rPr>
          <w:rFonts w:ascii="仿宋" w:eastAsia="仿宋" w:hAnsi="仿宋" w:hint="eastAsia"/>
          <w:sz w:val="24"/>
        </w:rPr>
        <w:t>由主箱体、可拆装的服装包、上部外挂包和两侧外挂包构成。外部装备由服装、防潮垫单元包、睡袋单元包、单人帐篷单元包，共计不少于4个外挂单元包组成。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2.3、主箱体由箱体、双肩背带、提手、带有腰带托的固定腰带、内藏式拉杆和底部走轮、连接前侧服装包的拉链结构、连接上部和两侧外挂包的穿带及</w:t>
      </w:r>
      <w:proofErr w:type="gramStart"/>
      <w:r>
        <w:rPr>
          <w:rFonts w:ascii="仿宋" w:eastAsia="仿宋" w:hAnsi="仿宋" w:hint="eastAsia"/>
          <w:sz w:val="24"/>
        </w:rPr>
        <w:t>插扣结构</w:t>
      </w:r>
      <w:proofErr w:type="gramEnd"/>
      <w:r>
        <w:rPr>
          <w:rFonts w:ascii="仿宋" w:eastAsia="仿宋" w:hAnsi="仿宋" w:hint="eastAsia"/>
          <w:sz w:val="24"/>
        </w:rPr>
        <w:t>组成。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2.4、标识：在主箱体正面印刷中国卫生专用标识。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2.5、材料：卫生应急装备箱式背囊面料采用以PVC涂层尼龙料，主箱体滚边采用聚甲醛滚条，主箱体衬板采用ABS板，拉链采用合金材质。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2.6、尺寸：主箱体尺寸(宽*厚*高)≤350mm*310mm*600mm,主箱体与上部外</w:t>
      </w:r>
      <w:proofErr w:type="gramStart"/>
      <w:r>
        <w:rPr>
          <w:rFonts w:ascii="仿宋" w:eastAsia="仿宋" w:hAnsi="仿宋" w:hint="eastAsia"/>
          <w:sz w:val="24"/>
        </w:rPr>
        <w:t>挂包插扣调节</w:t>
      </w:r>
      <w:proofErr w:type="gramEnd"/>
      <w:r>
        <w:rPr>
          <w:rFonts w:ascii="仿宋" w:eastAsia="仿宋" w:hAnsi="仿宋" w:hint="eastAsia"/>
          <w:sz w:val="24"/>
        </w:rPr>
        <w:t>带长度≥150mm、与两侧外</w:t>
      </w:r>
      <w:proofErr w:type="gramStart"/>
      <w:r>
        <w:rPr>
          <w:rFonts w:ascii="仿宋" w:eastAsia="仿宋" w:hAnsi="仿宋" w:hint="eastAsia"/>
          <w:sz w:val="24"/>
        </w:rPr>
        <w:t>挂包插扣调节</w:t>
      </w:r>
      <w:proofErr w:type="gramEnd"/>
      <w:r>
        <w:rPr>
          <w:rFonts w:ascii="仿宋" w:eastAsia="仿宋" w:hAnsi="仿宋" w:hint="eastAsia"/>
          <w:sz w:val="24"/>
        </w:rPr>
        <w:t>带长度≥150mm、双肩背带的调节带长度≥640mm、胸带长度≥300mm、主箱体内置腰带的调节带长度≥450mm。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2.7、拉杆和</w:t>
      </w:r>
      <w:proofErr w:type="gramStart"/>
      <w:r>
        <w:rPr>
          <w:rFonts w:ascii="仿宋" w:eastAsia="仿宋" w:hAnsi="仿宋" w:hint="eastAsia"/>
          <w:sz w:val="24"/>
        </w:rPr>
        <w:t>走轮质量</w:t>
      </w:r>
      <w:proofErr w:type="gramEnd"/>
      <w:r>
        <w:rPr>
          <w:rFonts w:ascii="仿宋" w:eastAsia="仿宋" w:hAnsi="仿宋" w:hint="eastAsia"/>
          <w:sz w:val="24"/>
        </w:rPr>
        <w:t>优异，行走性能：连续行走70公里，走轮转动灵活，无卡阻、变形；</w:t>
      </w:r>
      <w:proofErr w:type="gramStart"/>
      <w:r>
        <w:rPr>
          <w:rFonts w:ascii="仿宋" w:eastAsia="仿宋" w:hAnsi="仿宋" w:hint="eastAsia"/>
          <w:sz w:val="24"/>
        </w:rPr>
        <w:t>走轮磨损</w:t>
      </w:r>
      <w:proofErr w:type="gramEnd"/>
      <w:r>
        <w:rPr>
          <w:rFonts w:ascii="仿宋" w:eastAsia="仿宋" w:hAnsi="仿宋" w:hint="eastAsia"/>
          <w:sz w:val="24"/>
        </w:rPr>
        <w:t>≤1mm；拉杆拉合顺畅，未变形、松动；拉杆耐疲劳性能优异，经4000次测试，拉杆无变形、松脱、卡阻现象；拉链平拉强力≥900N，缝合强度≥2000N。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3、户外帐篷要求：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3.1、面料：应采用210D高强防水涂层材料，颜色应为哈佛红；耐日晒牢度不小于4级；静水压不小于5kPa；拒油及易去污性能等级不小于4级。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3.2、底布：应采用210D藏青色牛津布PVC涂层。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3.3、帐篷支架：直径8mm(±2mm）玻璃纤维杆。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3.4、展开尺寸：应不小于2m×1m×1m；包装尺寸：38cm×13cm×13cm(±3cm)。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3.5、帐篷为双层帐，带有反光设计，提高夜间警示功能。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3.6、帐篷侧面位置标识为“中国卫生（竖向标准组合）”图案或采购人指定标识。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4、防割手套要求：防护等级EN388 4541。</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5、雨衣要求：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5.1、分体式结构，上衣哈佛红，裤子藏青色，有反光设计。</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5.2、衣服上后背印制中国卫生标识字样，衣服上设计有隐藏式口袋，可作为收纳袋使用。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6、救援</w:t>
      </w:r>
      <w:proofErr w:type="gramStart"/>
      <w:r>
        <w:rPr>
          <w:rFonts w:ascii="仿宋" w:eastAsia="仿宋" w:hAnsi="仿宋" w:hint="eastAsia"/>
          <w:sz w:val="24"/>
        </w:rPr>
        <w:t>绳</w:t>
      </w:r>
      <w:proofErr w:type="gramEnd"/>
      <w:r>
        <w:rPr>
          <w:rFonts w:ascii="仿宋" w:eastAsia="仿宋" w:hAnsi="仿宋" w:hint="eastAsia"/>
          <w:sz w:val="24"/>
        </w:rPr>
        <w:t>要求：直径≥10mm，20米/卷，材质：涤纶，带金属扣环。</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7、多功能水袋：面料PU涂层&amp;TPU层压600D聚酯材料，安全无毒，设置提手及背带，容量不小于10L。</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8、强光手电筒：</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8.1、五档调光、可满足不同场景下的使用需求。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8.2、伸缩调焦，远射近光兼备。</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8.3、光源:LED，亮度≥600LM，功率≥10W。</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8.4、电池:采用锂电池，强光模式下续航≥4小时。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8.5、射程:强光模式下≥300米。</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9、头灯要求：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9.1、亮度应不小于300LM。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9.2、防护等级：≥IP66。</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9.3、续航时间不小于4小时。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9.4、应具有防爆性能，可直接头戴也可搭配安全帽使用。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10、帐篷灯：具有三挡可调灯光模式，电池容量应不小于2000mAh，续航时间应不小于10小时，灯芯为LED，亮度不小于180LM，</w:t>
      </w:r>
      <w:proofErr w:type="gramStart"/>
      <w:r>
        <w:rPr>
          <w:rFonts w:ascii="仿宋" w:eastAsia="仿宋" w:hAnsi="仿宋" w:hint="eastAsia"/>
          <w:sz w:val="24"/>
        </w:rPr>
        <w:t>带磁吸及挂钩</w:t>
      </w:r>
      <w:proofErr w:type="gramEnd"/>
      <w:r>
        <w:rPr>
          <w:rFonts w:ascii="仿宋" w:eastAsia="仿宋" w:hAnsi="仿宋" w:hint="eastAsia"/>
          <w:sz w:val="24"/>
        </w:rPr>
        <w:t>。</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11、安全帽：ABS材质，符合GB2811-2007标准，印制有中国卫生标识。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12、荧光棒：6英寸、点亮时间不小于24小时、外壳PE材质、铝箔独立包装、有效期3年。</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13、便携多功能刀（钳）：应具备功能：尖嘴钳、标准钳、电线钳、</w:t>
      </w:r>
      <w:proofErr w:type="gramStart"/>
      <w:r>
        <w:rPr>
          <w:rFonts w:ascii="仿宋" w:eastAsia="仿宋" w:hAnsi="仿宋" w:hint="eastAsia"/>
          <w:sz w:val="24"/>
        </w:rPr>
        <w:t>双尺锯刀</w:t>
      </w:r>
      <w:proofErr w:type="gramEnd"/>
      <w:r>
        <w:rPr>
          <w:rFonts w:ascii="仿宋" w:eastAsia="仿宋" w:hAnsi="仿宋" w:hint="eastAsia"/>
          <w:sz w:val="24"/>
        </w:rPr>
        <w:t>、十字螺丝刀、开瓶器、刀、锯、口哨、打火条、剪刀、8厘米直尺。应具有防腐蚀性、耐磨韧性，刀具材质为3CR13,硬度不小于HRC25。</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14、标识卡：亚克力材质、透明耐磨、尺寸：外框≥90*70mm、纸张55*85mm（±5mm）。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15、多功能救生口哨：材质：ABS；尺寸：不小于9.9cm*3.3cm*3cm；重量：40-46g；功能：指南针、温度计、反光镜、放大镜、口哨等。</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16、便携睡袋（冬季）：</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16.1、尺寸：2150mm*800mm（±20mm），填充物：90％白鸭绒，总重量不小于1.8KG，保温率≥85%，温标-10℃。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16.2、包装袋及标识，配有哈佛红或国旗红色收纳袋，并印制有中国卫生及睡袋字样，方便识别。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17、便携睡袋（春秋季）：</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17.1、展开尺寸：不小于2000mm*750mm，填充物：羽绒棉1.8KG，温标5℃，含收纳袋1个。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17.2、包装袋及标识，配有哈佛红或国旗红色收纳袋，并印制有中国卫生及睡袋字样，方便识别。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18、便携式防潮垫：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18.1、展开尺寸：不小于184cm*57cm；收纳尺寸：57cm*10cm*13cm(±3cm)。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18.2、材质：高性能IXPE+环保发泡材料，高弹耐压；重量应不大于500g，可防潮隔热。</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18.3、包装袋及标识，配有哈佛红或国旗红色收纳袋，并印制有中国卫生及防潮垫字样，方便识别。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19、水壶：保温水壶容量应不小于500ml，钛内胆，双层真空结构，保温时效不小于24小时。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20、登山杖：</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20.1、材质：碳素结合</w:t>
      </w:r>
      <w:proofErr w:type="gramStart"/>
      <w:r>
        <w:rPr>
          <w:rFonts w:ascii="仿宋" w:eastAsia="仿宋" w:hAnsi="仿宋" w:hint="eastAsia"/>
          <w:sz w:val="24"/>
        </w:rPr>
        <w:t>铝合金杖身</w:t>
      </w:r>
      <w:proofErr w:type="gramEnd"/>
      <w:r>
        <w:rPr>
          <w:rFonts w:ascii="仿宋" w:eastAsia="仿宋" w:hAnsi="仿宋" w:hint="eastAsia"/>
          <w:sz w:val="24"/>
        </w:rPr>
        <w:t>,耐磨，防锈。</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20.2、尺寸：伸开尺寸135cm(±3cm),收纳尺寸65cm(±3cm)。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20.3、设有安全锁扣系统，方便调节高度。</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品目1-52 国旗标识用品箱</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w:t>
      </w:r>
      <w:proofErr w:type="gramStart"/>
      <w:r>
        <w:rPr>
          <w:rFonts w:ascii="仿宋" w:eastAsia="仿宋" w:hAnsi="仿宋" w:hint="eastAsia"/>
          <w:sz w:val="24"/>
        </w:rPr>
        <w:t>集成式箱组设计</w:t>
      </w:r>
      <w:proofErr w:type="gramEnd"/>
      <w:r>
        <w:rPr>
          <w:rFonts w:ascii="仿宋" w:eastAsia="仿宋" w:hAnsi="仿宋" w:hint="eastAsia"/>
          <w:sz w:val="24"/>
        </w:rPr>
        <w:t>，内装物资包含2号国旗5面，3号队旗5面，横幅5个，伸缩旗杆10根，隔离标识50个，隔离警戒带1盒。</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2、横幅要求：规格：宽50cm,长度不小于3米。印字可根据客户要求定制。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3、伸缩旗杆要求：伸缩式设计，不锈钢材质、总长不小于2.5m。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4、隔离标识：PVC反光胶带、宽不小于45mm、长不小于30m。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5、隔离警戒带：盒装，长度100m，宽度4.5cm，加厚涤纶反光材质，印制有警戒线字样，黄白相间。</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6、集成箱要求：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6.1、箱体由高强度、高品质工程材料制作,耐热抗寒、耐磨、防水、防尘、防静电、抗冲击、抗腐蚀；内衬采用环保材质，根据内装物资进行科学、合理的设计，确保内装物资稳固、整齐。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6.2、标志标识：统一印制中国卫生标识</w:t>
      </w:r>
      <w:proofErr w:type="gramStart"/>
      <w:r>
        <w:rPr>
          <w:rFonts w:ascii="仿宋" w:eastAsia="仿宋" w:hAnsi="仿宋" w:hint="eastAsia"/>
          <w:sz w:val="24"/>
        </w:rPr>
        <w:t>及箱组</w:t>
      </w:r>
      <w:proofErr w:type="gramEnd"/>
      <w:r>
        <w:rPr>
          <w:rFonts w:ascii="仿宋" w:eastAsia="仿宋" w:hAnsi="仿宋" w:hint="eastAsia"/>
          <w:sz w:val="24"/>
        </w:rPr>
        <w:t>名称等信息，便于识别。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6.3、箱体尺寸不小于1200mm*400mm*400mm。</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品目1-53 营区警戒箱组</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w:t>
      </w:r>
      <w:proofErr w:type="gramStart"/>
      <w:r>
        <w:rPr>
          <w:rFonts w:ascii="仿宋" w:eastAsia="仿宋" w:hAnsi="仿宋" w:hint="eastAsia"/>
          <w:sz w:val="24"/>
        </w:rPr>
        <w:t>集成式箱组设计</w:t>
      </w:r>
      <w:proofErr w:type="gramEnd"/>
      <w:r>
        <w:rPr>
          <w:rFonts w:ascii="仿宋" w:eastAsia="仿宋" w:hAnsi="仿宋" w:hint="eastAsia"/>
          <w:sz w:val="24"/>
        </w:rPr>
        <w:t>，内装物资包含隔离警戒带20个，警戒哨岗1顶，警哨20个，手电1个，警棍2个，警戒桩10个。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2、隔离警戒带要求：盒装，长度100m，宽度4.5cm，加厚涤纶反光材质，印制</w:t>
      </w:r>
      <w:r>
        <w:rPr>
          <w:rFonts w:ascii="仿宋" w:eastAsia="仿宋" w:hAnsi="仿宋" w:hint="eastAsia"/>
          <w:sz w:val="24"/>
        </w:rPr>
        <w:lastRenderedPageBreak/>
        <w:t>有警戒线字样，黄白相间。</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3、警戒哨岗要求：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3.1、双坡面框架式结构、尺寸不小于1.2m*1.2m*2m*2.3m；前山墙有</w:t>
      </w:r>
      <w:proofErr w:type="gramStart"/>
      <w:r>
        <w:rPr>
          <w:rFonts w:ascii="仿宋" w:eastAsia="仿宋" w:hAnsi="仿宋" w:hint="eastAsia"/>
          <w:sz w:val="24"/>
        </w:rPr>
        <w:t>一扇带软玻璃</w:t>
      </w:r>
      <w:proofErr w:type="gramEnd"/>
      <w:r>
        <w:rPr>
          <w:rFonts w:ascii="仿宋" w:eastAsia="仿宋" w:hAnsi="仿宋" w:hint="eastAsia"/>
          <w:sz w:val="24"/>
        </w:rPr>
        <w:t>的门，其他三面墙各有一扇窗。</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3.2、材质：外篷布采用高强牛津涂层复合牛津布，颜色为白色，印制有中国卫生标识。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4、警哨：警用 音量128-130db。</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5、手电：LED3W、锂电池18650、带充电器。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6、警棍：实心硬质PC棍，</w:t>
      </w:r>
      <w:r>
        <w:rPr>
          <w:rFonts w:ascii="宋体" w:hAnsi="宋体" w:cs="宋体" w:hint="eastAsia"/>
          <w:sz w:val="24"/>
        </w:rPr>
        <w:t>Ø</w:t>
      </w:r>
      <w:r>
        <w:rPr>
          <w:rFonts w:ascii="仿宋" w:eastAsia="仿宋" w:hAnsi="仿宋" w:hint="eastAsia"/>
          <w:sz w:val="24"/>
        </w:rPr>
        <w:t>30*500mm，重量300g。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7、警戒桩：材质：橡塑材料，重量：2kg，高70cm,底35cm;桩体上带反光标识。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8、集成箱：</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8.1、箱体由高强度、高品质工程材料制作,耐热抗寒、耐磨、防水、防尘、防静电、抗冲击、抗腐蚀；内衬采用环保材质，根据内装物资进行科学、合理的设计，确保内装物资稳固、整齐。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8.2、标志标识：统一印制中国卫生标识</w:t>
      </w:r>
      <w:proofErr w:type="gramStart"/>
      <w:r>
        <w:rPr>
          <w:rFonts w:ascii="仿宋" w:eastAsia="仿宋" w:hAnsi="仿宋" w:hint="eastAsia"/>
          <w:sz w:val="24"/>
        </w:rPr>
        <w:t>及箱组</w:t>
      </w:r>
      <w:proofErr w:type="gramEnd"/>
      <w:r>
        <w:rPr>
          <w:rFonts w:ascii="仿宋" w:eastAsia="仿宋" w:hAnsi="仿宋" w:hint="eastAsia"/>
          <w:sz w:val="24"/>
        </w:rPr>
        <w:t>名称等信息，便于识别。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8.3、箱体尺寸不小于950mm*700mm*450mm。</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品目1-54 灭火器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1、手提式干粉灭火器，4kg，尺寸高度≥45cm，直径≥12cm。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2、保证交货时，有效期应≥3年。</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品目1-55 警戒围栏</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1、用途：用于实现区域的物理隔离，操作简单快速、运输方便、易储存，该产品以立柱与隔离网为子单元，可以无限扩展。</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2、外形尺寸：展开尺寸：不小于1100mm*730mm*60mm。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3、隔离网防晒，耐老化，使用寿命不小于2年。</w:t>
      </w:r>
    </w:p>
    <w:p w:rsidR="00890AD8" w:rsidRDefault="00890AD8" w:rsidP="00890AD8">
      <w:pPr>
        <w:tabs>
          <w:tab w:val="left" w:pos="900"/>
          <w:tab w:val="left" w:pos="7160"/>
        </w:tabs>
        <w:spacing w:line="360" w:lineRule="auto"/>
        <w:jc w:val="center"/>
        <w:rPr>
          <w:rFonts w:ascii="仿宋" w:hAnsi="仿宋"/>
          <w:b/>
          <w:sz w:val="24"/>
        </w:rPr>
      </w:pPr>
      <w:r>
        <w:rPr>
          <w:rFonts w:ascii="仿宋" w:eastAsia="仿宋" w:hAnsi="仿宋" w:hint="eastAsia"/>
          <w:b/>
          <w:sz w:val="24"/>
        </w:rPr>
        <w:t>品目1-56 户外作业</w:t>
      </w:r>
      <w:proofErr w:type="gramStart"/>
      <w:r>
        <w:rPr>
          <w:rFonts w:ascii="仿宋" w:eastAsia="仿宋" w:hAnsi="仿宋" w:hint="eastAsia"/>
          <w:b/>
          <w:sz w:val="24"/>
        </w:rPr>
        <w:t>椅</w:t>
      </w:r>
      <w:proofErr w:type="gramEnd"/>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1、座面采用不低于 600D 防水透气牛津布，耐拉伸，抗撕裂，座面柔软舒适；椅腿由不低于1.2mm钢管制成，结构坚固，可承重不低于100kg；椅子可折叠，重量轻，运输方便。</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2、展开尺寸：长*宽*高≥45cm*45cm*80cm。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3、印字：椅背上印制中国卫生标识或采购人指定标识。</w:t>
      </w:r>
    </w:p>
    <w:p w:rsidR="00890AD8" w:rsidRDefault="00890AD8" w:rsidP="00890AD8">
      <w:pPr>
        <w:tabs>
          <w:tab w:val="left" w:pos="900"/>
          <w:tab w:val="left" w:pos="7160"/>
        </w:tabs>
        <w:spacing w:line="360" w:lineRule="auto"/>
        <w:jc w:val="center"/>
        <w:rPr>
          <w:rFonts w:ascii="仿宋" w:hAnsi="仿宋"/>
          <w:b/>
          <w:sz w:val="24"/>
        </w:rPr>
      </w:pPr>
      <w:r>
        <w:rPr>
          <w:rFonts w:ascii="仿宋" w:eastAsia="仿宋" w:hAnsi="仿宋" w:hint="eastAsia"/>
          <w:b/>
          <w:sz w:val="24"/>
        </w:rPr>
        <w:t>品目1-57 户外作业平台</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1、材质：桌面采用白色树脂材料，支架直径为不小于 25mm*25mm 铁管，防绣整理，耐用。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2、展开尺寸：长*宽*高≥120cm*60cm*5.5cm。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3、折叠尺寸：长*宽≤60cm*60cm。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4、标识：印制中国卫生标识。</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品目1-58 包装运输箱1</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1、材质及规格：铝镁合金箱，箱体外尺寸：长1200mm*宽800mm*高800mm（±10mm）。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2、表面采用阳极氧化技术，具有无毒无味、耐腐蚀、耐氧化、抗</w:t>
      </w:r>
      <w:proofErr w:type="gramStart"/>
      <w:r>
        <w:rPr>
          <w:rFonts w:ascii="仿宋" w:eastAsia="仿宋" w:hAnsi="仿宋" w:hint="eastAsia"/>
          <w:sz w:val="24"/>
        </w:rPr>
        <w:t>强冲击</w:t>
      </w:r>
      <w:proofErr w:type="gramEnd"/>
      <w:r>
        <w:rPr>
          <w:rFonts w:ascii="仿宋" w:eastAsia="仿宋" w:hAnsi="仿宋" w:hint="eastAsia"/>
          <w:sz w:val="24"/>
        </w:rPr>
        <w:t>功能。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3、边框铝</w:t>
      </w:r>
      <w:proofErr w:type="gramStart"/>
      <w:r>
        <w:rPr>
          <w:rFonts w:ascii="仿宋" w:eastAsia="仿宋" w:hAnsi="仿宋" w:hint="eastAsia"/>
          <w:sz w:val="24"/>
        </w:rPr>
        <w:t>条采用</w:t>
      </w:r>
      <w:proofErr w:type="gramEnd"/>
      <w:r>
        <w:rPr>
          <w:rFonts w:ascii="仿宋" w:eastAsia="仿宋" w:hAnsi="仿宋" w:hint="eastAsia"/>
          <w:sz w:val="24"/>
        </w:rPr>
        <w:t>铝材热挤压成型，具有防潮、可堆叠码放功能。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4、箱体板材纵向抗拉强度≥233（Mpa），需提供具有CMA或CNAS认证的第三方检测机构出具的检测报告复印件。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5、箱盖与箱体采用全铝镁合金材料一次冲压成型；箱体各连接处均采用高强度加固工艺，具有滑动功能、跌落功能。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6、配件具有耐腐蚀耐用功能，箱子底部有加强横梁加固；带四个可拆卸万向轮，其中2个带刹车功能。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7、大边框设计，边沿圆角包边，铝制圆弧包角，支持对碰撞重点防护；箱盖全密封胶圈，边沿堆叠配件设计；箱体内壁6面具备厚度≥1.5cm的固定防碰缓冲垫。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8、运输箱壁厚：≥1.4mm，堆叠限位护角高度：≥8mm。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9、性能：防护等级≥IP54；抗震动性及抗跌落性符合GJB2711-1996标准要求；抗盐雾性符合GJB150.11A-2009标准要求；耐高低温性：分别在-55℃、70℃环境下，试验12小时，箱体无变形、开裂现象。内衬材料需符合环保要求，铅、镉、汞、邻苯二甲酸酯类有害物质不得检出。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10、箱体编码、标识、名称等根据采购人要求设计制作。</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品目1-59 包装运输箱2</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1、材质及规格：铝镁合金箱，箱体外尺寸：长800mm*宽600mm*高600mm（±10mm）。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2、表面采用阳极氧化技术，具有无毒无味、耐腐蚀、耐氧化、抗</w:t>
      </w:r>
      <w:proofErr w:type="gramStart"/>
      <w:r>
        <w:rPr>
          <w:rFonts w:ascii="仿宋" w:eastAsia="仿宋" w:hAnsi="仿宋" w:hint="eastAsia"/>
          <w:sz w:val="24"/>
        </w:rPr>
        <w:t>强冲击</w:t>
      </w:r>
      <w:proofErr w:type="gramEnd"/>
      <w:r>
        <w:rPr>
          <w:rFonts w:ascii="仿宋" w:eastAsia="仿宋" w:hAnsi="仿宋" w:hint="eastAsia"/>
          <w:sz w:val="24"/>
        </w:rPr>
        <w:t>功能。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3、边框铝</w:t>
      </w:r>
      <w:proofErr w:type="gramStart"/>
      <w:r>
        <w:rPr>
          <w:rFonts w:ascii="仿宋" w:eastAsia="仿宋" w:hAnsi="仿宋" w:hint="eastAsia"/>
          <w:sz w:val="24"/>
        </w:rPr>
        <w:t>条采用</w:t>
      </w:r>
      <w:proofErr w:type="gramEnd"/>
      <w:r>
        <w:rPr>
          <w:rFonts w:ascii="仿宋" w:eastAsia="仿宋" w:hAnsi="仿宋" w:hint="eastAsia"/>
          <w:sz w:val="24"/>
        </w:rPr>
        <w:t>铝材热挤压成型，具有防潮、可堆叠码放功能。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4、箱体板材纵向抗拉强度≥233（Mpa）。需提供具有CMA或CNAS认证的第三方检测机构出具的检测报告复印件。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5、箱盖与箱体采用全铝镁合金材料一次冲压成型；箱体各连接处均采用高强度加固工艺，具有滑动功能、跌落功能；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6、配件具有耐腐蚀耐用功能，箱子底部有加强横梁加固；带四个可拆卸万向轮，其中2个带刹车功能。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7、大边框设计，边沿圆角包边，铝制圆弧包角，支持对碰撞重点防护；箱盖全密封胶圈，边沿堆叠配件设计；箱体内壁6面具备厚度≥1.5cm的固定防碰缓冲垫。</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8、运输箱壁厚：≥1.4mm，堆叠限位护角高度：≥8mm。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9、性能：防护等级≥IP54；抗震动性及抗跌落性符合GJB2711-1996标准要求；抗盐雾性符合GJB150.11A-2009标准要求；耐高低温性：分别在-55℃、70℃环境下，试验12小时，箱体无变形、开裂现象。内衬材料需符合环保要求，铅、镉、汞、邻苯二甲酸酯类有害物质不得检出。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10、箱体编码、标识、名称等根据采购人要求设计制作。</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目1-60 多功能包装箱</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1、规格不小于1200mm*800mm*400mm。主体材质为</w:t>
      </w:r>
      <w:proofErr w:type="gramStart"/>
      <w:r>
        <w:rPr>
          <w:rFonts w:ascii="仿宋" w:eastAsia="仿宋" w:hAnsi="仿宋" w:hint="eastAsia"/>
          <w:sz w:val="24"/>
        </w:rPr>
        <w:t>桉</w:t>
      </w:r>
      <w:proofErr w:type="gramEnd"/>
      <w:r>
        <w:rPr>
          <w:rFonts w:ascii="仿宋" w:eastAsia="仿宋" w:hAnsi="仿宋" w:hint="eastAsia"/>
          <w:sz w:val="24"/>
        </w:rPr>
        <w:t>木板，密度高，耐用度强；包边采用厚度1.2mm的角铝。</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2、箱体要求密封性能优良、防淋雨、耐高温、耐低温、耐震动。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3、标识：箱体编码、标识、名称等根据采购人要求设计制作。</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品目1-61 药材箱</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1、折叠药材箱，材质：PP或按木板，内置分格设计。</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2、展开尺寸：不小于600mm*300mm*1000mm。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3、标识：箱体编码、标识、名称等根据采购人要求设计制作。</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品目1-62 简易帐篷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1、框架式，占地面积≥18㎡，篷布材质为不小于500D高强耐磨防水牛津布，颜色：白色。可展开地：可在除硬岩、沙漠，含水量超过21％以上软土外的任何陆地上展开使用，场地坡度≤3％。</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2、贮存时间常温干燥条件下储存寿命≥5年，</w:t>
      </w:r>
      <w:proofErr w:type="gramStart"/>
      <w:r>
        <w:rPr>
          <w:rFonts w:ascii="仿宋" w:eastAsia="仿宋" w:hAnsi="仿宋" w:hint="eastAsia"/>
          <w:sz w:val="24"/>
        </w:rPr>
        <w:t>正常展收作业</w:t>
      </w:r>
      <w:proofErr w:type="gramEnd"/>
      <w:r>
        <w:rPr>
          <w:rFonts w:ascii="仿宋" w:eastAsia="仿宋" w:hAnsi="仿宋" w:hint="eastAsia"/>
          <w:sz w:val="24"/>
        </w:rPr>
        <w:t>循环次数：≥50次，四面设计有围布，其中一长面可拆除。</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3、耐盐雾性：按GJB150.11A-2009《军用装备实验室环境试验方法》第11部分盐雾试验</w:t>
      </w:r>
      <w:proofErr w:type="gramStart"/>
      <w:r>
        <w:rPr>
          <w:rFonts w:ascii="仿宋" w:eastAsia="仿宋" w:hAnsi="仿宋" w:hint="eastAsia"/>
          <w:sz w:val="24"/>
        </w:rPr>
        <w:t>》</w:t>
      </w:r>
      <w:proofErr w:type="gramEnd"/>
      <w:r>
        <w:rPr>
          <w:rFonts w:ascii="仿宋" w:eastAsia="仿宋" w:hAnsi="仿宋" w:hint="eastAsia"/>
          <w:sz w:val="24"/>
        </w:rPr>
        <w:t>，共进行96小时盐雾试验，材料外观正常，无腐蚀现象。耐太阳辐射性：按GJB150.7A-2009《军用装备实验室环境试验方法》第7部分太阳辐射实验</w:t>
      </w:r>
      <w:proofErr w:type="gramStart"/>
      <w:r>
        <w:rPr>
          <w:rFonts w:ascii="仿宋" w:eastAsia="仿宋" w:hAnsi="仿宋" w:hint="eastAsia"/>
          <w:sz w:val="24"/>
        </w:rPr>
        <w:t>》</w:t>
      </w:r>
      <w:proofErr w:type="gramEnd"/>
      <w:r>
        <w:rPr>
          <w:rFonts w:ascii="仿宋" w:eastAsia="仿宋" w:hAnsi="仿宋" w:hint="eastAsia"/>
          <w:sz w:val="24"/>
        </w:rPr>
        <w:t>，共进行72小时辐射试验，材料外观正常，结构完好、无气泡、无龟裂、无变形现象。需提供具有CMA或CNAS认证的第三方检测机构出具的检测报告复印件。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4、标识：印制有中国卫生标识或按客户要求印制。</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品目1-63 半折叠框架式帐篷（40㎡）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1、结构：斜坡式双层帐篷，使用面积40㎡，</w:t>
      </w:r>
      <w:proofErr w:type="gramStart"/>
      <w:r>
        <w:rPr>
          <w:rFonts w:ascii="仿宋" w:eastAsia="仿宋" w:hAnsi="仿宋" w:hint="eastAsia"/>
          <w:sz w:val="24"/>
        </w:rPr>
        <w:t>由篷体、篷架</w:t>
      </w:r>
      <w:proofErr w:type="gramEnd"/>
      <w:r>
        <w:rPr>
          <w:rFonts w:ascii="仿宋" w:eastAsia="仿宋" w:hAnsi="仿宋" w:hint="eastAsia"/>
          <w:sz w:val="24"/>
        </w:rPr>
        <w:t>和连接通道、纱窗、地桩等附件组成，</w:t>
      </w:r>
      <w:proofErr w:type="gramStart"/>
      <w:r>
        <w:rPr>
          <w:rFonts w:ascii="仿宋" w:eastAsia="仿宋" w:hAnsi="仿宋" w:hint="eastAsia"/>
          <w:sz w:val="24"/>
        </w:rPr>
        <w:t>其中篷体由</w:t>
      </w:r>
      <w:proofErr w:type="gramEnd"/>
      <w:r>
        <w:rPr>
          <w:rFonts w:ascii="仿宋" w:eastAsia="仿宋" w:hAnsi="仿宋" w:hint="eastAsia"/>
          <w:sz w:val="24"/>
        </w:rPr>
        <w:t>外篷、内篷、地布组成。</w:t>
      </w:r>
      <w:proofErr w:type="gramStart"/>
      <w:r>
        <w:rPr>
          <w:rFonts w:ascii="仿宋" w:eastAsia="仿宋" w:hAnsi="仿宋" w:hint="eastAsia"/>
          <w:sz w:val="24"/>
        </w:rPr>
        <w:t>外篷材质</w:t>
      </w:r>
      <w:proofErr w:type="gramEnd"/>
      <w:r>
        <w:rPr>
          <w:rFonts w:ascii="仿宋" w:eastAsia="仿宋" w:hAnsi="仿宋" w:hint="eastAsia"/>
          <w:sz w:val="24"/>
        </w:rPr>
        <w:t>：采用不小于500D高强耐磨牛津涂层材质，颜色白色，</w:t>
      </w:r>
      <w:proofErr w:type="gramStart"/>
      <w:r>
        <w:rPr>
          <w:rFonts w:ascii="仿宋" w:eastAsia="仿宋" w:hAnsi="仿宋" w:hint="eastAsia"/>
          <w:sz w:val="24"/>
        </w:rPr>
        <w:t>內</w:t>
      </w:r>
      <w:proofErr w:type="gramEnd"/>
      <w:r>
        <w:rPr>
          <w:rFonts w:ascii="仿宋" w:eastAsia="仿宋" w:hAnsi="仿宋" w:hint="eastAsia"/>
          <w:sz w:val="24"/>
        </w:rPr>
        <w:t>蓬材质：150D白色</w:t>
      </w:r>
      <w:proofErr w:type="gramStart"/>
      <w:r>
        <w:rPr>
          <w:rFonts w:ascii="仿宋" w:eastAsia="仿宋" w:hAnsi="仿宋" w:hint="eastAsia"/>
          <w:sz w:val="24"/>
        </w:rPr>
        <w:t>舒美绸</w:t>
      </w:r>
      <w:proofErr w:type="gramEnd"/>
      <w:r>
        <w:rPr>
          <w:rFonts w:ascii="仿宋" w:eastAsia="仿宋" w:hAnsi="仿宋" w:hint="eastAsia"/>
          <w:sz w:val="24"/>
        </w:rPr>
        <w:t>，地布及垫布材质：不小于0.5mm厚灰色PVC，帐篷框架材质：钢材和铝合金。</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2、展开尺寸：8060mm*5660mm*2720mm（±20mm）。可展开地：可在除硬岩、沙漠，含水量超过21％以上软土外的任何陆地上展开使用，场地坡度≤3％。贮存时间常温干燥条件下储存寿命≥5年，</w:t>
      </w:r>
      <w:proofErr w:type="gramStart"/>
      <w:r>
        <w:rPr>
          <w:rFonts w:ascii="仿宋" w:eastAsia="仿宋" w:hAnsi="仿宋" w:hint="eastAsia"/>
          <w:sz w:val="24"/>
        </w:rPr>
        <w:t>正常展收作业</w:t>
      </w:r>
      <w:proofErr w:type="gramEnd"/>
      <w:r>
        <w:rPr>
          <w:rFonts w:ascii="仿宋" w:eastAsia="仿宋" w:hAnsi="仿宋" w:hint="eastAsia"/>
          <w:sz w:val="24"/>
        </w:rPr>
        <w:t>循环次数：≥50次。</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帐篷两侧面底部靠窗户下设有通风口、回风口、功能口，并设有明显标识，其中，通风口和回风口两边对称，每侧各4个；通风口与回风口直径不小于400mm；加帘，不用时用帘遮盖，或按照采购人实际需求进行调整。</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4、作业环境温度：-40℃-50℃，贮存场地温度：-50℃-70℃。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5、相对湿度耐受能力：具有在相对湿度95%（40℃）条件下持续工作能力。</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6、抗风性能：不小于8级。需提供具有CMA或CNAS认证的第三方检测机构出具的检测报告复印件。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7、耐盐雾性：按GJB 150.11A-2009《军用装备实验室环境试验方法》 第11部分盐雾试验</w:t>
      </w:r>
      <w:proofErr w:type="gramStart"/>
      <w:r>
        <w:rPr>
          <w:rFonts w:ascii="仿宋" w:eastAsia="仿宋" w:hAnsi="仿宋" w:hint="eastAsia"/>
          <w:sz w:val="24"/>
        </w:rPr>
        <w:t>》</w:t>
      </w:r>
      <w:proofErr w:type="gramEnd"/>
      <w:r>
        <w:rPr>
          <w:rFonts w:ascii="仿宋" w:eastAsia="仿宋" w:hAnsi="仿宋" w:hint="eastAsia"/>
          <w:sz w:val="24"/>
        </w:rPr>
        <w:t>，共进行96小时盐雾试验，材料外观正常，无腐蚀现象。耐太阳辐</w:t>
      </w:r>
      <w:r>
        <w:rPr>
          <w:rFonts w:ascii="仿宋" w:eastAsia="仿宋" w:hAnsi="仿宋" w:hint="eastAsia"/>
          <w:sz w:val="24"/>
        </w:rPr>
        <w:lastRenderedPageBreak/>
        <w:t>射性：按GJB 150.7A-2009《军用装备实验室环境试验方法》第7部分太阳辐射实验</w:t>
      </w:r>
      <w:proofErr w:type="gramStart"/>
      <w:r>
        <w:rPr>
          <w:rFonts w:ascii="仿宋" w:eastAsia="仿宋" w:hAnsi="仿宋" w:hint="eastAsia"/>
          <w:sz w:val="24"/>
        </w:rPr>
        <w:t>》</w:t>
      </w:r>
      <w:proofErr w:type="gramEnd"/>
      <w:r>
        <w:rPr>
          <w:rFonts w:ascii="仿宋" w:eastAsia="仿宋" w:hAnsi="仿宋" w:hint="eastAsia"/>
          <w:sz w:val="24"/>
        </w:rPr>
        <w:t>，共进行72小时辐射试验，材料外观正常，结构完好、无气泡、无龟裂、无变形现象。</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8、三防能力：防水性能不低于3级，拒油性不低于5级，易去污性不低于4级。需提供具有CMA或CNAS认证的第三方检测机构出具的检测报告复印件。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9、抗雪载能力：应能承载篷顶未松散积雪重量不小于10kg/㎡(模拟每平方米10cm积雪）。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10、抗菌防霉能力：能防止各类霉菌、真菌的有害影响。对金黄色葡萄球菌、白色念珠菌、大肠杆菌的抑菌率均不小于80%，水洗50次后仍满足上述要求；防霉等级：不大于1级。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11、环保无异味，帐篷材质安全环保，无异味，经第三方检测机构对帐篷内空气检测，满足《室内环境检测标准》。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12、篷体内设有水、气、电、空调暖风等预留开口，帐篷内集成隐藏式快捷照明、插座及控制开关，开关带有漏电保护装置。此外，帐篷之间可实现I型、T型连接，满足不同使用需求。需提供详细设计方案或实物效果图片等证明材料。</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13、杆件采用高强铝材，抗拉强度：不小于260Mpa,壁厚不小于2mm。需提供具有CMA或CNAS认证的第三方检测机构出具的检测报告复印件。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14、包装体积不大于0.815m</w:t>
      </w:r>
      <w:r>
        <w:rPr>
          <w:rFonts w:ascii="宋体" w:hAnsi="宋体" w:cs="宋体" w:hint="eastAsia"/>
          <w:sz w:val="24"/>
        </w:rPr>
        <w:t>³</w:t>
      </w:r>
      <w:r>
        <w:rPr>
          <w:rFonts w:ascii="仿宋" w:eastAsia="仿宋" w:hAnsi="仿宋" w:cs="仿宋" w:hint="eastAsia"/>
          <w:sz w:val="24"/>
        </w:rPr>
        <w:t>，总重量：≤</w:t>
      </w:r>
      <w:r>
        <w:rPr>
          <w:rFonts w:ascii="仿宋" w:eastAsia="仿宋" w:hAnsi="仿宋" w:hint="eastAsia"/>
          <w:sz w:val="24"/>
        </w:rPr>
        <w:t>170kg。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15、标识：印制中国卫生或按客户要求印制。</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品目1-64 半折叠框架式帐篷（30㎡）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1、斜坡式双层帐篷，使用面积30㎡，</w:t>
      </w:r>
      <w:proofErr w:type="gramStart"/>
      <w:r>
        <w:rPr>
          <w:rFonts w:ascii="仿宋" w:eastAsia="仿宋" w:hAnsi="仿宋" w:hint="eastAsia"/>
          <w:sz w:val="24"/>
        </w:rPr>
        <w:t>由篷体、篷架</w:t>
      </w:r>
      <w:proofErr w:type="gramEnd"/>
      <w:r>
        <w:rPr>
          <w:rFonts w:ascii="仿宋" w:eastAsia="仿宋" w:hAnsi="仿宋" w:hint="eastAsia"/>
          <w:sz w:val="24"/>
        </w:rPr>
        <w:t>和联接通道、纱窗、地桩等附件组成，</w:t>
      </w:r>
      <w:proofErr w:type="gramStart"/>
      <w:r>
        <w:rPr>
          <w:rFonts w:ascii="仿宋" w:eastAsia="仿宋" w:hAnsi="仿宋" w:hint="eastAsia"/>
          <w:sz w:val="24"/>
        </w:rPr>
        <w:t>其中篷体由</w:t>
      </w:r>
      <w:proofErr w:type="gramEnd"/>
      <w:r>
        <w:rPr>
          <w:rFonts w:ascii="仿宋" w:eastAsia="仿宋" w:hAnsi="仿宋" w:hint="eastAsia"/>
          <w:sz w:val="24"/>
        </w:rPr>
        <w:t>外篷、内篷、地布组成。</w:t>
      </w:r>
      <w:proofErr w:type="gramStart"/>
      <w:r>
        <w:rPr>
          <w:rFonts w:ascii="仿宋" w:eastAsia="仿宋" w:hAnsi="仿宋" w:hint="eastAsia"/>
          <w:sz w:val="24"/>
        </w:rPr>
        <w:t>外篷材质</w:t>
      </w:r>
      <w:proofErr w:type="gramEnd"/>
      <w:r>
        <w:rPr>
          <w:rFonts w:ascii="仿宋" w:eastAsia="仿宋" w:hAnsi="仿宋" w:hint="eastAsia"/>
          <w:sz w:val="24"/>
        </w:rPr>
        <w:t>：采用不小于500D高强耐磨牛津涂层材质，颜色白色，</w:t>
      </w:r>
      <w:proofErr w:type="gramStart"/>
      <w:r>
        <w:rPr>
          <w:rFonts w:ascii="仿宋" w:eastAsia="仿宋" w:hAnsi="仿宋" w:hint="eastAsia"/>
          <w:sz w:val="24"/>
        </w:rPr>
        <w:t>內</w:t>
      </w:r>
      <w:proofErr w:type="gramEnd"/>
      <w:r>
        <w:rPr>
          <w:rFonts w:ascii="仿宋" w:eastAsia="仿宋" w:hAnsi="仿宋" w:hint="eastAsia"/>
          <w:sz w:val="24"/>
        </w:rPr>
        <w:t>蓬材质：150D白色</w:t>
      </w:r>
      <w:proofErr w:type="gramStart"/>
      <w:r>
        <w:rPr>
          <w:rFonts w:ascii="仿宋" w:eastAsia="仿宋" w:hAnsi="仿宋" w:hint="eastAsia"/>
          <w:sz w:val="24"/>
        </w:rPr>
        <w:t>舒美绸</w:t>
      </w:r>
      <w:proofErr w:type="gramEnd"/>
      <w:r>
        <w:rPr>
          <w:rFonts w:ascii="仿宋" w:eastAsia="仿宋" w:hAnsi="仿宋" w:hint="eastAsia"/>
          <w:sz w:val="24"/>
        </w:rPr>
        <w:t>，地布及垫布材质：不小于0.5mm厚灰色PVC，帐篷框架材质：钢材和铝合金。</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2、展开尺寸：5980mm*5300mm*2720mm（±20mm）。可展开地：可在除硬岩、沙漠，含水量超过21％以上软土外的任何陆地上展开使用，场地坡度≤3％。贮存时间常温干燥条件下储存寿命≥5年，</w:t>
      </w:r>
      <w:proofErr w:type="gramStart"/>
      <w:r>
        <w:rPr>
          <w:rFonts w:ascii="仿宋" w:eastAsia="仿宋" w:hAnsi="仿宋" w:hint="eastAsia"/>
          <w:sz w:val="24"/>
        </w:rPr>
        <w:t>正常展收作业</w:t>
      </w:r>
      <w:proofErr w:type="gramEnd"/>
      <w:r>
        <w:rPr>
          <w:rFonts w:ascii="仿宋" w:eastAsia="仿宋" w:hAnsi="仿宋" w:hint="eastAsia"/>
          <w:sz w:val="24"/>
        </w:rPr>
        <w:t>循环次数：≥50次。</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3、帐篷两侧面底部靠窗户下设有通风口、回风口、功能口，并设有明显标识，</w:t>
      </w:r>
      <w:r>
        <w:rPr>
          <w:rFonts w:ascii="仿宋" w:eastAsia="仿宋" w:hAnsi="仿宋" w:hint="eastAsia"/>
          <w:sz w:val="24"/>
        </w:rPr>
        <w:lastRenderedPageBreak/>
        <w:t>其中，通风口和回风口两边对称，每侧各4个；通风口与回风口直径不小于400mm；加帘，不用时用帘遮盖，或按照采购人实际需求进行调整。</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4、作业环境温度：-40℃-50℃，贮存场地温度：-50℃-70℃。</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5、相对湿度耐受能力：具有在相对湿度95%（40℃）条件下持续工作能力。</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6、抗风性能：不小于8级。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7、耐盐雾性：按GJB150.11A-2009《军用装备实验室环境试验方法》第11部分盐雾试验</w:t>
      </w:r>
      <w:proofErr w:type="gramStart"/>
      <w:r>
        <w:rPr>
          <w:rFonts w:ascii="仿宋" w:eastAsia="仿宋" w:hAnsi="仿宋" w:hint="eastAsia"/>
          <w:sz w:val="24"/>
        </w:rPr>
        <w:t>》</w:t>
      </w:r>
      <w:proofErr w:type="gramEnd"/>
      <w:r>
        <w:rPr>
          <w:rFonts w:ascii="仿宋" w:eastAsia="仿宋" w:hAnsi="仿宋" w:hint="eastAsia"/>
          <w:sz w:val="24"/>
        </w:rPr>
        <w:t>，共进行96小时盐雾试验，材料外观正常，无腐蚀现象。耐太阳辐射性：按GJB 150.7A-2009《军用装备实验室环境试验方法》第7部分太阳辐射实验</w:t>
      </w:r>
      <w:proofErr w:type="gramStart"/>
      <w:r>
        <w:rPr>
          <w:rFonts w:ascii="仿宋" w:eastAsia="仿宋" w:hAnsi="仿宋" w:hint="eastAsia"/>
          <w:sz w:val="24"/>
        </w:rPr>
        <w:t>》</w:t>
      </w:r>
      <w:proofErr w:type="gramEnd"/>
      <w:r>
        <w:rPr>
          <w:rFonts w:ascii="仿宋" w:eastAsia="仿宋" w:hAnsi="仿宋" w:hint="eastAsia"/>
          <w:sz w:val="24"/>
        </w:rPr>
        <w:t>，共进行72小时辐射试验，材料外观正常，结构完好、无气泡、无龟裂、无变形现象，阻燃性：阴燃及续燃时间≤5S，损毁长度≤10厘米，无燃烧滴落物产生。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8、三防能力：防水性能不低于3级，拒油性不低于5级，易去污性不低于4级。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9、抗雪载能力：应能承载篷顶未松散积雪重量不小于10kg/㎡(模拟每平方米10cm积雪）。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10、抗菌防霉能力：能防止各类霉菌、真菌的有害影响。对金黄色葡萄球菌、白色念珠菌、大肠杆菌的抑菌率均不小于80%，水洗50次后仍满足上述要求；防霉等级：不大于1级。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11、环保无异味，帐篷材质安全环保，无异味，经第三方检测机构对帐篷内空气检测，满足《室内环境检测标准》。需提供具有CMA或CNAS认证的第三方检测机构出具的检测报告复印件。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12、篷体内设有水、气、电、空调暖风等预留开口，帐篷内集成隐藏式快捷照明、插座及控制开关，开关带有漏电保护装置。帐篷之间可实现I型、T型连接，满足不同使用需求。需提供设计方案或实物效果图片等证明材料。</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13、杆件采用高强铝材，抗拉强度：不小于260Mpa,壁厚不小于2mm。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14、高耐磨地布：耐磨性能优异，经20000次后损坏程度级别不小于1级。需提供具有CMA或CNAS认证的第三方检测机构出具的检测报告复印件。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15、包装体积不大于0.815m</w:t>
      </w:r>
      <w:r>
        <w:rPr>
          <w:rFonts w:ascii="宋体" w:hAnsi="宋体" w:cs="宋体" w:hint="eastAsia"/>
          <w:sz w:val="24"/>
        </w:rPr>
        <w:t>³</w:t>
      </w:r>
      <w:r>
        <w:rPr>
          <w:rFonts w:ascii="仿宋" w:eastAsia="仿宋" w:hAnsi="仿宋" w:cs="仿宋" w:hint="eastAsia"/>
          <w:sz w:val="24"/>
        </w:rPr>
        <w:t>，总重量：≤</w:t>
      </w:r>
      <w:r>
        <w:rPr>
          <w:rFonts w:ascii="仿宋" w:eastAsia="仿宋" w:hAnsi="仿宋" w:hint="eastAsia"/>
          <w:sz w:val="24"/>
        </w:rPr>
        <w:t>170kg。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16、标识：印制中国卫生或按客户要求印制。</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品目1-65 厕所帐篷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1、框架式结构，占地面积24平米，帐篷内部设计有隔帘，可同时容纳6人，配有脚踏板。</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外蓬布</w:t>
      </w:r>
      <w:proofErr w:type="gramEnd"/>
      <w:r>
        <w:rPr>
          <w:rFonts w:ascii="仿宋" w:eastAsia="仿宋" w:hAnsi="仿宋" w:hint="eastAsia"/>
          <w:sz w:val="24"/>
        </w:rPr>
        <w:t>采用不小于500D高强耐磨牛津涂层材料，颜色为白色。三防能力：防水性能不低于3级，拒油性不低于5级，易去污性不低于4级，阻燃性：阴燃及续燃时间≤5S，损毁长度≤10厘米，无燃烧滴落物产生。</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3、标识：中国卫生或按客户要求印制。</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品目1-66 淋浴帐篷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1、结构形式：采用</w:t>
      </w:r>
      <w:proofErr w:type="gramStart"/>
      <w:r>
        <w:rPr>
          <w:rFonts w:ascii="仿宋" w:eastAsia="仿宋" w:hAnsi="仿宋" w:hint="eastAsia"/>
          <w:sz w:val="24"/>
        </w:rPr>
        <w:t>一</w:t>
      </w:r>
      <w:proofErr w:type="gramEnd"/>
      <w:r>
        <w:rPr>
          <w:rFonts w:ascii="仿宋" w:eastAsia="仿宋" w:hAnsi="仿宋" w:hint="eastAsia"/>
          <w:sz w:val="24"/>
        </w:rPr>
        <w:t>体式充气结构，使用面积不小于18平米。</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功能介绍：由充气帐篷、电动充气泵、1吨软体储水罐、电动加热泵、废水回收袋、移动网笼（轮子8英寸）、防水踏板等配件组成。该淋浴帐篷可同时容纳6人洗浴，水温最高可加热至50℃，满足寒冷天气户外洗浴的条件需求。洗浴管路需采用</w:t>
      </w:r>
      <w:proofErr w:type="gramStart"/>
      <w:r>
        <w:rPr>
          <w:rFonts w:ascii="仿宋" w:eastAsia="仿宋" w:hAnsi="仿宋" w:hint="eastAsia"/>
          <w:sz w:val="24"/>
        </w:rPr>
        <w:t>固定带固定</w:t>
      </w:r>
      <w:proofErr w:type="gramEnd"/>
      <w:r>
        <w:rPr>
          <w:rFonts w:ascii="仿宋" w:eastAsia="仿宋" w:hAnsi="仿宋" w:hint="eastAsia"/>
          <w:sz w:val="24"/>
        </w:rPr>
        <w:t>。管路内输送温度为0-50℃，工作环境温度-25~46℃，各隔间内设有吊灯固定位置及固定带，帐篷内设置有照明灯及开关，方便使用。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架设及撤收时</w:t>
      </w:r>
      <w:proofErr w:type="gramEnd"/>
      <w:r>
        <w:rPr>
          <w:rFonts w:ascii="仿宋" w:eastAsia="仿宋" w:hAnsi="仿宋" w:hint="eastAsia"/>
          <w:sz w:val="24"/>
        </w:rPr>
        <w:t>间：不大于10分钟。</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4、展开场地：可在除硬岩、沙漠含水量超过21%以上软土外任何陆地上展开使用，场地坡度≤5%。</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5、贮存时间：常温干燥条件下贮存时间不小于3年。</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6、环境适应性：符合GJB150高低温测试要求，在-55℃-70℃环境下外观无异常。</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7、相对湿度耐受能力：具有在相对湿度95%（40℃）条件下持续工作能力。</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8、抗风性能：不小于8级，需提供具有CMA或CNAS认证的第三方检测机构出具的检测报告复印件。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9、抗盐雾腐蚀性能：能抵抗我国沿海地区盐雾腐蚀的影响，符合国军标GJB150要求。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10、抗雪载能力：应能承载篷顶未松散积雪重量不小于10kg/㎡(模拟每平方米10cm积雪）。</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11、抑菌防霉能力：能防止各类霉菌、真菌的有害影响。对金黄色葡萄球菌、白色念珠菌、大肠杆菌的抑菌率均不小于80%，水洗50次后仍满足上述要求；防霉等级：不大于1级。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12、环保无异味，帐篷材质安全环保，无异味，经第三方检测机构对帐篷内空气检测，满足《室内环境检测标准》。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13、标识：印制中国卫生或按客户要求印制。</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品目1-67 小平板拖车1</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1、可折叠式4轮平板车，载重不小于1吨，材质：碳钢+tpr橡胶轮，车轮大，双轴承脚轮，车轮尺寸：不小于6英寸，平板车尺寸：≥1200mm*700mm*80mm。</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品目1-68 小平板拖车2</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1、可折叠式4轮平板车，车轮尺寸不小于5英寸，四周的</w:t>
      </w:r>
      <w:proofErr w:type="gramStart"/>
      <w:r>
        <w:rPr>
          <w:rFonts w:ascii="仿宋" w:eastAsia="仿宋" w:hAnsi="仿宋" w:hint="eastAsia"/>
          <w:sz w:val="24"/>
        </w:rPr>
        <w:t>网笼可拆卸</w:t>
      </w:r>
      <w:proofErr w:type="gramEnd"/>
      <w:r>
        <w:rPr>
          <w:rFonts w:ascii="仿宋" w:eastAsia="仿宋" w:hAnsi="仿宋" w:hint="eastAsia"/>
          <w:sz w:val="24"/>
        </w:rPr>
        <w:t>，载重不小于300kg。平板车尺寸≥：900mm*600mm*200mm。</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品目1-69 手动液压搬运车</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1、最大载荷≥2000kg，</w:t>
      </w:r>
      <w:proofErr w:type="gramStart"/>
      <w:r>
        <w:rPr>
          <w:rFonts w:ascii="仿宋" w:eastAsia="仿宋" w:hAnsi="仿宋" w:hint="eastAsia"/>
          <w:sz w:val="24"/>
        </w:rPr>
        <w:t>货叉外</w:t>
      </w:r>
      <w:proofErr w:type="gramEnd"/>
      <w:r>
        <w:rPr>
          <w:rFonts w:ascii="仿宋" w:eastAsia="仿宋" w:hAnsi="仿宋" w:hint="eastAsia"/>
          <w:sz w:val="24"/>
        </w:rPr>
        <w:t>宽685mm，</w:t>
      </w:r>
      <w:proofErr w:type="gramStart"/>
      <w:r>
        <w:rPr>
          <w:rFonts w:ascii="仿宋" w:eastAsia="仿宋" w:hAnsi="仿宋" w:hint="eastAsia"/>
          <w:sz w:val="24"/>
        </w:rPr>
        <w:t>货叉长度</w:t>
      </w:r>
      <w:proofErr w:type="gramEnd"/>
      <w:r>
        <w:rPr>
          <w:rFonts w:ascii="仿宋" w:eastAsia="仿宋" w:hAnsi="仿宋" w:hint="eastAsia"/>
          <w:sz w:val="24"/>
        </w:rPr>
        <w:t>1220mm，</w:t>
      </w:r>
      <w:proofErr w:type="gramStart"/>
      <w:r>
        <w:rPr>
          <w:rFonts w:ascii="仿宋" w:eastAsia="仿宋" w:hAnsi="仿宋" w:hint="eastAsia"/>
          <w:sz w:val="24"/>
        </w:rPr>
        <w:t>货叉离地</w:t>
      </w:r>
      <w:proofErr w:type="gramEnd"/>
      <w:r>
        <w:rPr>
          <w:rFonts w:ascii="仿宋" w:eastAsia="仿宋" w:hAnsi="仿宋" w:hint="eastAsia"/>
          <w:sz w:val="24"/>
        </w:rPr>
        <w:t>高度75mm，</w:t>
      </w:r>
      <w:proofErr w:type="gramStart"/>
      <w:r>
        <w:rPr>
          <w:rFonts w:ascii="仿宋" w:eastAsia="仿宋" w:hAnsi="仿宋" w:hint="eastAsia"/>
          <w:sz w:val="24"/>
        </w:rPr>
        <w:t>货叉升至</w:t>
      </w:r>
      <w:proofErr w:type="gramEnd"/>
      <w:r>
        <w:rPr>
          <w:rFonts w:ascii="仿宋" w:eastAsia="仿宋" w:hAnsi="仿宋" w:hint="eastAsia"/>
          <w:sz w:val="24"/>
        </w:rPr>
        <w:t>最高195mm，手柄离地高度1250mm。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2、轮子材质：耐磨尼龙轮，阻力低，便于移动。</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3、重量≤75kg。</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品目1-70 步行式电动堆高车</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1、载荷：不小于2T，动力形式：电动；驾驶形式：步行式；</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2、起升高度：不小于2.5米。</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品目1-71 半电动液压堆高车</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1、操作类型：轻型半电动，额定载荷：1000kg，</w:t>
      </w:r>
      <w:proofErr w:type="gramStart"/>
      <w:r>
        <w:rPr>
          <w:rFonts w:ascii="仿宋" w:eastAsia="仿宋" w:hAnsi="仿宋" w:hint="eastAsia"/>
          <w:sz w:val="24"/>
        </w:rPr>
        <w:t>货叉长度</w:t>
      </w:r>
      <w:proofErr w:type="gramEnd"/>
      <w:r>
        <w:rPr>
          <w:rFonts w:ascii="仿宋" w:eastAsia="仿宋" w:hAnsi="仿宋" w:hint="eastAsia"/>
          <w:sz w:val="24"/>
        </w:rPr>
        <w:t>：不小于1070mm，</w:t>
      </w:r>
      <w:proofErr w:type="gramStart"/>
      <w:r>
        <w:rPr>
          <w:rFonts w:ascii="仿宋" w:eastAsia="仿宋" w:hAnsi="仿宋" w:hint="eastAsia"/>
          <w:sz w:val="24"/>
        </w:rPr>
        <w:t>货叉外</w:t>
      </w:r>
      <w:proofErr w:type="gramEnd"/>
      <w:r>
        <w:rPr>
          <w:rFonts w:ascii="仿宋" w:eastAsia="仿宋" w:hAnsi="仿宋" w:hint="eastAsia"/>
          <w:sz w:val="24"/>
        </w:rPr>
        <w:t>宽度：340-685mm，</w:t>
      </w:r>
      <w:proofErr w:type="gramStart"/>
      <w:r>
        <w:rPr>
          <w:rFonts w:ascii="仿宋" w:eastAsia="仿宋" w:hAnsi="仿宋" w:hint="eastAsia"/>
          <w:sz w:val="24"/>
        </w:rPr>
        <w:t>货叉最低</w:t>
      </w:r>
      <w:proofErr w:type="gramEnd"/>
      <w:r>
        <w:rPr>
          <w:rFonts w:ascii="仿宋" w:eastAsia="仿宋" w:hAnsi="仿宋" w:hint="eastAsia"/>
          <w:sz w:val="24"/>
        </w:rPr>
        <w:t>高度：80mm，起升高度≥1500mm；起升车架总高：不小于2000mm，转弯半径：1200mm。重量</w:t>
      </w:r>
      <w:r w:rsidRPr="00AC5533">
        <w:rPr>
          <w:rFonts w:ascii="仿宋" w:eastAsia="仿宋" w:hAnsi="仿宋" w:hint="eastAsia"/>
          <w:sz w:val="24"/>
        </w:rPr>
        <w:t>不小于</w:t>
      </w:r>
      <w:r>
        <w:rPr>
          <w:rFonts w:ascii="仿宋" w:eastAsia="仿宋" w:hAnsi="仿宋" w:hint="eastAsia"/>
          <w:sz w:val="24"/>
        </w:rPr>
        <w:t>：127KG。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2、包安装培训。</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品目1-72 仓库登高梯1</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1、材质：优质冷轧钢板。</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2、尺寸：不小于1400mm*600mm*2200mm，平台离地1.5m，平台尺寸600mm*520mm。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3、带2个定向轮，2个转向轮。</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品目1-73 仓库登高梯2</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1、尺寸：不小于900mm*600mm*1500mm，平台离地1.0m，平台尺寸600mm*520mm，2个定向轮，2个转向轮。</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2、材质：优质冷轧钢板。</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品目1-74 货架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1、尺寸：不小于2390mm*980mm*2850mm，层数：2层，层板高度可调，每层承载不小于2000KG。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2、需负责上门安装。</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品目1-75 可移动网笼</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1、尺寸：1200mm*800mm*800mm，材质：冷扎钢，网格：50mm*100mm，线径：4.8，可折叠，配4只脚轮移动。</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品目1-76 托盘及紧固装置</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1、1200mmx800mm标准托盘1个，配套手动紧固装置2套(5米)，用于装备箱组分类码垛固定，方便装卸，运输和分类存放。</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2、性能要求：托盘规格标准为1200mm*800mm,静载4t，动载1t；手动紧固装置，单条可承受500kg拉力。</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品目1-77 手提式电动打包机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手提式全自动热熔打包拉紧器，自动拉紧、熔接、切断，4000毫安电芯电池，总重量：3kg（±0.5kg），适用：塑钢带，适合包装袋：宽13-16mm厚0.4-1.2mm，接口结合方式：摩擦热熔，尺寸：34cm*13cm*12cm（±2cm），熔接时间:2-5秒。</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2、束紧力：60-2800N（可调），拉力：20-80kg（PP）/20-120kg（PET），电池充电时间：90分钟，电池寿命：可反复充电2000次，电池充满电可打包120-200条。</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品目1-78 周转</w:t>
      </w:r>
      <w:proofErr w:type="gramStart"/>
      <w:r>
        <w:rPr>
          <w:rFonts w:ascii="仿宋" w:eastAsia="仿宋" w:hAnsi="仿宋" w:hint="eastAsia"/>
          <w:b/>
          <w:sz w:val="24"/>
        </w:rPr>
        <w:t>筐</w:t>
      </w:r>
      <w:proofErr w:type="gramEnd"/>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1、展开尺寸：不小于600*400*330mm。</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2、材料：PP，承载≥30KG。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3、标识：中国卫生或按客户要求制作。</w:t>
      </w:r>
    </w:p>
    <w:p w:rsidR="00890AD8" w:rsidRDefault="00890AD8" w:rsidP="00890AD8">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品目1-79 服装单元</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1、服装单元包含有冬装上衣（含羽绒内胆）1套、抓绒内胆1件、</w:t>
      </w:r>
      <w:proofErr w:type="gramStart"/>
      <w:r>
        <w:rPr>
          <w:rFonts w:ascii="仿宋" w:eastAsia="仿宋" w:hAnsi="仿宋" w:hint="eastAsia"/>
          <w:sz w:val="24"/>
        </w:rPr>
        <w:t>冬裤1条</w:t>
      </w:r>
      <w:proofErr w:type="gramEnd"/>
      <w:r>
        <w:rPr>
          <w:rFonts w:ascii="仿宋" w:eastAsia="仿宋" w:hAnsi="仿宋" w:hint="eastAsia"/>
          <w:sz w:val="24"/>
        </w:rPr>
        <w:t>，夏裤1条、衬衫1件，速干圆领T恤1件，速干翻领T恤1件，帽子1个，臂章1个，腰带1条，防晒衣1件，卫生应急马甲1件、</w:t>
      </w:r>
      <w:proofErr w:type="gramStart"/>
      <w:r>
        <w:rPr>
          <w:rFonts w:ascii="仿宋" w:eastAsia="仿宋" w:hAnsi="仿宋" w:hint="eastAsia"/>
          <w:sz w:val="24"/>
        </w:rPr>
        <w:t>作训靴1双</w:t>
      </w:r>
      <w:proofErr w:type="gramEnd"/>
      <w:r>
        <w:rPr>
          <w:rFonts w:ascii="仿宋" w:eastAsia="仿宋" w:hAnsi="仿宋" w:hint="eastAsia"/>
          <w:sz w:val="24"/>
        </w:rPr>
        <w:t>。</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2、冬装上衣要求：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2.1、服装设计符合《国家卫生应急队伍标识（试行）》、《中国卫生应急服装技术规范（试行）》要求。款式结构：冲锋衣+羽绒内胆三合一式，具有可拆卸连衣风帽。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2.2、材质：冲锋</w:t>
      </w:r>
      <w:proofErr w:type="gramStart"/>
      <w:r>
        <w:rPr>
          <w:rFonts w:ascii="仿宋" w:eastAsia="仿宋" w:hAnsi="仿宋" w:hint="eastAsia"/>
          <w:sz w:val="24"/>
        </w:rPr>
        <w:t>衣采用</w:t>
      </w:r>
      <w:proofErr w:type="gramEnd"/>
      <w:r>
        <w:rPr>
          <w:rFonts w:ascii="仿宋" w:eastAsia="仿宋" w:hAnsi="仿宋" w:hint="eastAsia"/>
          <w:sz w:val="24"/>
        </w:rPr>
        <w:t>高强尼龙复合面料，防寒、防风、防水、防潮(吸水率少于自重的1%)，透气性强，不致过敏；冲锋衣面料具有优异的防水透湿性能，抗菌性能。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2.3、面料理化性能要求：甲醛含量/(mg/kg)按GB18401-2010规定的非直接接触皮肤类执行；耐水洗色牢度：变色不小于4-5级、</w:t>
      </w:r>
      <w:proofErr w:type="gramStart"/>
      <w:r>
        <w:rPr>
          <w:rFonts w:ascii="仿宋" w:eastAsia="仿宋" w:hAnsi="仿宋" w:hint="eastAsia"/>
          <w:sz w:val="24"/>
        </w:rPr>
        <w:t>沾色不</w:t>
      </w:r>
      <w:proofErr w:type="gramEnd"/>
      <w:r>
        <w:rPr>
          <w:rFonts w:ascii="仿宋" w:eastAsia="仿宋" w:hAnsi="仿宋" w:hint="eastAsia"/>
          <w:sz w:val="24"/>
        </w:rPr>
        <w:t>小于4-5级；耐汗渍色牢度：变色不小于4-5级、</w:t>
      </w:r>
      <w:proofErr w:type="gramStart"/>
      <w:r>
        <w:rPr>
          <w:rFonts w:ascii="仿宋" w:eastAsia="仿宋" w:hAnsi="仿宋" w:hint="eastAsia"/>
          <w:sz w:val="24"/>
        </w:rPr>
        <w:t>沾色不</w:t>
      </w:r>
      <w:proofErr w:type="gramEnd"/>
      <w:r>
        <w:rPr>
          <w:rFonts w:ascii="仿宋" w:eastAsia="仿宋" w:hAnsi="仿宋" w:hint="eastAsia"/>
          <w:sz w:val="24"/>
        </w:rPr>
        <w:t>小于4-5级；耐干摩擦色牢度：</w:t>
      </w:r>
      <w:proofErr w:type="gramStart"/>
      <w:r>
        <w:rPr>
          <w:rFonts w:ascii="仿宋" w:eastAsia="仿宋" w:hAnsi="仿宋" w:hint="eastAsia"/>
          <w:sz w:val="24"/>
        </w:rPr>
        <w:t>干摩不</w:t>
      </w:r>
      <w:proofErr w:type="gramEnd"/>
      <w:r>
        <w:rPr>
          <w:rFonts w:ascii="仿宋" w:eastAsia="仿宋" w:hAnsi="仿宋" w:hint="eastAsia"/>
          <w:sz w:val="24"/>
        </w:rPr>
        <w:t>小于4-5级、</w:t>
      </w:r>
      <w:proofErr w:type="gramStart"/>
      <w:r>
        <w:rPr>
          <w:rFonts w:ascii="仿宋" w:eastAsia="仿宋" w:hAnsi="仿宋" w:hint="eastAsia"/>
          <w:sz w:val="24"/>
        </w:rPr>
        <w:t>湿摩不</w:t>
      </w:r>
      <w:proofErr w:type="gramEnd"/>
      <w:r>
        <w:rPr>
          <w:rFonts w:ascii="仿宋" w:eastAsia="仿宋" w:hAnsi="仿宋" w:hint="eastAsia"/>
          <w:sz w:val="24"/>
        </w:rPr>
        <w:t>小于4-5级；禁用偶氮染料：符合GB18401-2010标准规定；面料耐静水压：不小于100kPa；面料透湿量：不小于13000g/(㎡</w:t>
      </w:r>
      <w:r>
        <w:rPr>
          <w:rFonts w:ascii="宋体" w:hAnsi="宋体" w:cs="宋体" w:hint="eastAsia"/>
          <w:sz w:val="24"/>
        </w:rPr>
        <w:t>•</w:t>
      </w:r>
      <w:r>
        <w:rPr>
          <w:rFonts w:ascii="仿宋" w:eastAsia="仿宋" w:hAnsi="仿宋" w:hint="eastAsia"/>
          <w:sz w:val="24"/>
        </w:rPr>
        <w:t>d)。抗菌性能：对金黄色葡萄球菌、大肠杆菌、白色念珠菌的抑菌率≥95%；防霉性能：面料防霉等级优于1级；</w:t>
      </w:r>
      <w:proofErr w:type="gramStart"/>
      <w:r>
        <w:rPr>
          <w:rFonts w:ascii="仿宋" w:eastAsia="仿宋" w:hAnsi="仿宋" w:hint="eastAsia"/>
          <w:sz w:val="24"/>
        </w:rPr>
        <w:t>透湿指数</w:t>
      </w:r>
      <w:proofErr w:type="gramEnd"/>
      <w:r>
        <w:rPr>
          <w:rFonts w:ascii="仿宋" w:eastAsia="仿宋" w:hAnsi="仿宋" w:hint="eastAsia"/>
          <w:sz w:val="24"/>
        </w:rPr>
        <w:t>≥0.46，耐磨性能不小于50000次。需提供具有CMA或CNAS认证的第三方检测机构出具的检测报告复印件。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2.4、羽绒内胆：羽绒内胆可以拆卸，可以单独穿着，也可以配</w:t>
      </w:r>
      <w:proofErr w:type="gramStart"/>
      <w:r>
        <w:rPr>
          <w:rFonts w:ascii="仿宋" w:eastAsia="仿宋" w:hAnsi="仿宋" w:hint="eastAsia"/>
          <w:sz w:val="24"/>
        </w:rPr>
        <w:t>冲锋衣相结合</w:t>
      </w:r>
      <w:proofErr w:type="gramEnd"/>
      <w:r>
        <w:rPr>
          <w:rFonts w:ascii="仿宋" w:eastAsia="仿宋" w:hAnsi="仿宋" w:hint="eastAsia"/>
          <w:sz w:val="24"/>
        </w:rPr>
        <w:t>成两件套，袖子可拆卸，做马甲穿着使用。袖口有罗口松紧，防止寒风吹进，左右口袋可插手可放物件。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2.5、羽绒内胆填充物：100%全部白鸭绒填充，充绒量≥220g；</w:t>
      </w:r>
      <w:proofErr w:type="gramStart"/>
      <w:r>
        <w:rPr>
          <w:rFonts w:ascii="仿宋" w:eastAsia="仿宋" w:hAnsi="仿宋" w:hint="eastAsia"/>
          <w:sz w:val="24"/>
        </w:rPr>
        <w:t>克罗值</w:t>
      </w:r>
      <w:proofErr w:type="gramEnd"/>
      <w:r>
        <w:rPr>
          <w:rFonts w:ascii="仿宋" w:eastAsia="仿宋" w:hAnsi="仿宋" w:hint="eastAsia"/>
          <w:sz w:val="24"/>
        </w:rPr>
        <w:t>≥4.5，保温率不小于85%，面料钻绒根数≤5根/㎡。需提供具有CMA或CNAS认证的第三方检测机构出具的检测报告复印件。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2.6、款式要求：胸前、背后明显位置使用反光材料，在夜晚或不良天气状况提供安全防护；背部可拆换式标识牌，区别不同环境穿着使用；可隐藏式帽子，头部左右转动不影响视线；两腋下有散热拉链，方便身体热量散发；腰部有收紧调节，增强保暖功能；上衣口袋采用压胶拉链设计。左侧上臂处设计有可拆式“臂章”。</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2.7、标识：前胸和后背上部有亮银色反光条，背部标识内容根据采购人要求印制，使用反光材料，采用热压工艺，以保证同服装面料的一体性。反光材料需符合GB 20653-2020国家标准反光性能要求，反光强度达到3级反光材料最少逆反射系数值。</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3、抓绒内胆要求：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3.1、抓绒内胆：可以单独穿着，也可以配</w:t>
      </w:r>
      <w:proofErr w:type="gramStart"/>
      <w:r>
        <w:rPr>
          <w:rFonts w:ascii="仿宋" w:eastAsia="仿宋" w:hAnsi="仿宋" w:hint="eastAsia"/>
          <w:sz w:val="24"/>
        </w:rPr>
        <w:t>冲锋衣相结合</w:t>
      </w:r>
      <w:proofErr w:type="gramEnd"/>
      <w:r>
        <w:rPr>
          <w:rFonts w:ascii="仿宋" w:eastAsia="仿宋" w:hAnsi="仿宋" w:hint="eastAsia"/>
          <w:sz w:val="24"/>
        </w:rPr>
        <w:t>成两件套。袖口有罗口松紧，防止寒风吹进，左右口袋可插手可放物件。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3.2、面料单位面积克重不小于350克，保温率≥49%。需提供具有CMA或CNAS认证的第三方检测机构出具的检测报告复印件。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w:t>
      </w:r>
      <w:proofErr w:type="gramStart"/>
      <w:r>
        <w:rPr>
          <w:rFonts w:ascii="仿宋" w:eastAsia="仿宋" w:hAnsi="仿宋" w:hint="eastAsia"/>
          <w:sz w:val="24"/>
        </w:rPr>
        <w:t>冬裤要求</w:t>
      </w:r>
      <w:proofErr w:type="gramEnd"/>
      <w:r>
        <w:rPr>
          <w:rFonts w:ascii="仿宋" w:eastAsia="仿宋" w:hAnsi="仿宋" w:hint="eastAsia"/>
          <w:sz w:val="24"/>
        </w:rPr>
        <w:t>：</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4.1、服装设计符合《国家卫生应急队伍标识(试行)》、《中国卫生应急服装技术规范(试行)》要求。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4.2、面料要求：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采用塔丝隆牛津布复合面料，藏青色，成份为80%锦纶20%弹力纤维；具有优异的防风保暖性。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4.3、抗静电性：电荷面密度≤3μC/㎡。需提供具有CMA或CNAS认证的第三方检测机构出具的检测报告复印件。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4.4、款式要求：方便野外工作使用；裤角有收紧调节，方便穿着；裤子口袋有拉链，内部物品不易滑出。</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5、夏裤要求：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5.1、材质：四面弹面料：86%尼龙+14%氨纶（±3%）；颜色为藏青色，具有良好的抗静电、吸湿排汗性、抗紫外线性及接触</w:t>
      </w:r>
      <w:proofErr w:type="gramStart"/>
      <w:r>
        <w:rPr>
          <w:rFonts w:ascii="仿宋" w:eastAsia="仿宋" w:hAnsi="仿宋" w:hint="eastAsia"/>
          <w:sz w:val="24"/>
        </w:rPr>
        <w:t>晾</w:t>
      </w:r>
      <w:proofErr w:type="gramEnd"/>
      <w:r>
        <w:rPr>
          <w:rFonts w:ascii="仿宋" w:eastAsia="仿宋" w:hAnsi="仿宋" w:hint="eastAsia"/>
          <w:sz w:val="24"/>
        </w:rPr>
        <w:t>感性能。</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5.2、性能：滴水扩散时间（洗后）≤5S；</w:t>
      </w:r>
      <w:proofErr w:type="gramStart"/>
      <w:r>
        <w:rPr>
          <w:rFonts w:ascii="仿宋" w:eastAsia="仿宋" w:hAnsi="仿宋" w:hint="eastAsia"/>
          <w:sz w:val="24"/>
        </w:rPr>
        <w:t>芯吸高度</w:t>
      </w:r>
      <w:proofErr w:type="gramEnd"/>
      <w:r>
        <w:rPr>
          <w:rFonts w:ascii="仿宋" w:eastAsia="仿宋" w:hAnsi="仿宋" w:hint="eastAsia"/>
          <w:sz w:val="24"/>
        </w:rPr>
        <w:t>（洗后）≥160mm，蒸发速率（洗后）≥0.25g/h，透湿量≥8000g/(㎡.d），耐磨性≥60000次。</w:t>
      </w:r>
      <w:proofErr w:type="gramStart"/>
      <w:r>
        <w:rPr>
          <w:rFonts w:ascii="仿宋" w:eastAsia="仿宋" w:hAnsi="仿宋" w:hint="eastAsia"/>
          <w:sz w:val="24"/>
        </w:rPr>
        <w:t>防紫外</w:t>
      </w:r>
      <w:proofErr w:type="gramEnd"/>
      <w:r>
        <w:rPr>
          <w:rFonts w:ascii="仿宋" w:eastAsia="仿宋" w:hAnsi="仿宋" w:hint="eastAsia"/>
          <w:sz w:val="24"/>
        </w:rPr>
        <w:t>性能（洗后）：T（UVA）平均值≤1%，UPF≥50；凉感性能：接触凉感系数≥0.2J/(c㎡</w:t>
      </w:r>
      <w:r>
        <w:rPr>
          <w:rFonts w:ascii="宋体" w:hAnsi="宋体" w:cs="宋体" w:hint="eastAsia"/>
          <w:sz w:val="24"/>
        </w:rPr>
        <w:t>•</w:t>
      </w:r>
      <w:r>
        <w:rPr>
          <w:rFonts w:ascii="仿宋" w:eastAsia="仿宋" w:hAnsi="仿宋" w:hint="eastAsia"/>
          <w:sz w:val="24"/>
        </w:rPr>
        <w:t>s）。需提供具有CMA或CNAS认证的第三方检测机构出具的检测报告复印件。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6、衬衫要求：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6.1、服装设计符合《国家卫生应急队伍标识（试行）》、《中国卫生应急服装技术规范（试行）》要求。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6.2、面料功能：采用速干材料，具有优异的吸湿速干性能。滴水扩散时间(洗后5次）≤2.5S,</w:t>
      </w:r>
      <w:proofErr w:type="gramStart"/>
      <w:r>
        <w:rPr>
          <w:rFonts w:ascii="仿宋" w:eastAsia="仿宋" w:hAnsi="仿宋" w:hint="eastAsia"/>
          <w:sz w:val="24"/>
        </w:rPr>
        <w:t>芯吸高度</w:t>
      </w:r>
      <w:proofErr w:type="gramEnd"/>
      <w:r>
        <w:rPr>
          <w:rFonts w:ascii="仿宋" w:eastAsia="仿宋" w:hAnsi="仿宋" w:hint="eastAsia"/>
          <w:sz w:val="24"/>
        </w:rPr>
        <w:t>（洗后5次）≥180mm/30min；蒸发速率（洗后5次）≥0.35g/h。洗涤干燥后外观平整度不小于3.5级。需提供具有CMA或CNAS认证的第三方检测机构出具的检测报告复印件。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lastRenderedPageBreak/>
        <w:t>▲</w:t>
      </w:r>
      <w:r>
        <w:rPr>
          <w:rFonts w:ascii="仿宋" w:eastAsia="仿宋" w:hAnsi="仿宋" w:hint="eastAsia"/>
          <w:sz w:val="24"/>
        </w:rPr>
        <w:t>6.3、安全性要求：甲醛含量≤20mg/kg；可分解致癌芳香</w:t>
      </w:r>
      <w:proofErr w:type="gramStart"/>
      <w:r>
        <w:rPr>
          <w:rFonts w:ascii="仿宋" w:eastAsia="仿宋" w:hAnsi="仿宋" w:hint="eastAsia"/>
          <w:sz w:val="24"/>
        </w:rPr>
        <w:t>胺</w:t>
      </w:r>
      <w:proofErr w:type="gramEnd"/>
      <w:r>
        <w:rPr>
          <w:rFonts w:ascii="仿宋" w:eastAsia="仿宋" w:hAnsi="仿宋" w:hint="eastAsia"/>
          <w:sz w:val="24"/>
        </w:rPr>
        <w:t>染料≤5mg/kg；耐水色牢度、耐酸碱汗渍色牢度、耐摩擦色牢度均≥4级。需提供具有CMA或CNAS认证的第三方检测机构出具的检测报告复印件。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7、速干圆领T恤要求：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7.1、服装设计符合《国家卫生应急队伍标识(试行)》、《中国卫生应急服装技术规范(试行)》、“中国卫生应急男、女式夏装针织T恤衫技术规范”要求。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7.2、面料：速干材料，颜色：白色。</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7.3、缝纫线：全件缝制，100%涤纶11.8texX3。</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7.4、左胸前位置标识为红色字体，中国卫生标识字样；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7.5、滴水扩散时间（洗后5次）≤1S，蒸发速率（洗后5次）≥0.25g/h；</w:t>
      </w:r>
      <w:proofErr w:type="gramStart"/>
      <w:r>
        <w:rPr>
          <w:rFonts w:ascii="仿宋" w:eastAsia="仿宋" w:hAnsi="仿宋" w:hint="eastAsia"/>
          <w:sz w:val="24"/>
        </w:rPr>
        <w:t>芯吸高度</w:t>
      </w:r>
      <w:proofErr w:type="gramEnd"/>
      <w:r>
        <w:rPr>
          <w:rFonts w:ascii="仿宋" w:eastAsia="仿宋" w:hAnsi="仿宋" w:hint="eastAsia"/>
          <w:sz w:val="24"/>
        </w:rPr>
        <w:t>≥220mm；透湿量≥10000g/(㎡.d)。需提供具有CMA或CNAS认证的第三方检测机构出具的检测报告复印件。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8、速干翻领T</w:t>
      </w:r>
      <w:proofErr w:type="gramStart"/>
      <w:r>
        <w:rPr>
          <w:rFonts w:ascii="仿宋" w:eastAsia="仿宋" w:hAnsi="仿宋" w:hint="eastAsia"/>
          <w:sz w:val="24"/>
        </w:rPr>
        <w:t>恤要求</w:t>
      </w:r>
      <w:proofErr w:type="gramEnd"/>
      <w:r>
        <w:rPr>
          <w:rFonts w:ascii="仿宋" w:eastAsia="仿宋" w:hAnsi="仿宋" w:hint="eastAsia"/>
          <w:sz w:val="24"/>
        </w:rPr>
        <w:t>:</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8.1、服装设计符合《国家卫生应急队伍标识(试行)》、《中国卫生应急服装技术规范(试行)》、“中国卫生应急男、女式夏装针织T恤衫技术规范”要求。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8.2、面料：速干材料，颜色：白色。</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8.3、缝纫线：全件缝制，100%涤纶11.8tex X3。</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8.4、左胸前位置标识为红色字体，中国卫生标识字样；</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8.5、滴水扩散时间（洗后5次）≤1S，蒸发速率（洗后5次）≥0.25g/h；</w:t>
      </w:r>
      <w:proofErr w:type="gramStart"/>
      <w:r>
        <w:rPr>
          <w:rFonts w:ascii="仿宋" w:eastAsia="仿宋" w:hAnsi="仿宋" w:hint="eastAsia"/>
          <w:sz w:val="24"/>
        </w:rPr>
        <w:t>芯吸高度</w:t>
      </w:r>
      <w:proofErr w:type="gramEnd"/>
      <w:r>
        <w:rPr>
          <w:rFonts w:ascii="仿宋" w:eastAsia="仿宋" w:hAnsi="仿宋" w:hint="eastAsia"/>
          <w:sz w:val="24"/>
        </w:rPr>
        <w:t>≥220mm；透湿量≥10000g/(㎡.d)。</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9、帽子：</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9.1、设计符合《卫生应急队伍标识(试行)》要求。采用精梳涤棉混纺面料，吸湿透气。全部为深藏蓝色。采用棒球帽款式，帽子侧面设计有小</w:t>
      </w:r>
      <w:proofErr w:type="gramStart"/>
      <w:r>
        <w:rPr>
          <w:rFonts w:ascii="仿宋" w:eastAsia="仿宋" w:hAnsi="仿宋" w:hint="eastAsia"/>
          <w:sz w:val="24"/>
        </w:rPr>
        <w:t>袢</w:t>
      </w:r>
      <w:proofErr w:type="gramEnd"/>
      <w:r>
        <w:rPr>
          <w:rFonts w:ascii="仿宋" w:eastAsia="仿宋" w:hAnsi="仿宋" w:hint="eastAsia"/>
          <w:sz w:val="24"/>
        </w:rPr>
        <w:t>，便于携挂话筒等设备。单一尺寸规格，可以调节后部</w:t>
      </w:r>
      <w:proofErr w:type="gramStart"/>
      <w:r>
        <w:rPr>
          <w:rFonts w:ascii="仿宋" w:eastAsia="仿宋" w:hAnsi="仿宋" w:hint="eastAsia"/>
          <w:sz w:val="24"/>
        </w:rPr>
        <w:t>松紧拉扣以</w:t>
      </w:r>
      <w:proofErr w:type="gramEnd"/>
      <w:r>
        <w:rPr>
          <w:rFonts w:ascii="仿宋" w:eastAsia="仿宋" w:hAnsi="仿宋" w:hint="eastAsia"/>
          <w:sz w:val="24"/>
        </w:rPr>
        <w:t>保证头型符合度。帽子有中国卫生标识，采用多彩立体电脑绣花制作，样式符合卫生系统统一标识的要求，颜色采用金光红。</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9.2、面料色牢度：耐水≥4级、耐酸碱汗渍耐水&gt;4级、耐摩擦色牢度&gt;3级。</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10、臂章：</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10.1、应急臂章:臂章正面中间位置印有“红花白十字”图案；图案上面印有“中</w:t>
      </w:r>
      <w:r>
        <w:rPr>
          <w:rFonts w:ascii="仿宋" w:eastAsia="仿宋" w:hAnsi="仿宋" w:hint="eastAsia"/>
          <w:sz w:val="24"/>
        </w:rPr>
        <w:lastRenderedPageBreak/>
        <w:t>国卫生”；图案下面一行印有文字说明队伍处置类别；两侧设计有环绕的麦穗图案。</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10.2、尺寸：80mm*100mm。臂章加入弧度定型设计，提高臂章与服装/手臂的贴合度。</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11、腰带：采用牛皮作为主要材料，确保皮带的质感和耐用性。防水防污。强度合金材料制成的扣环，确保松紧度可调且耐用。细腻缝线，使用过程中不易破损或脱线，印有中国卫生标识。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12、防晒衣：</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12.1、面科：冰感防晒面料，持久抵御紫外线及有害光源，有效阻隔紫外线。</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12.2、功能：防紫外线性能T(UVA)平均值≤1%，UPF≥45，</w:t>
      </w:r>
      <w:proofErr w:type="gramStart"/>
      <w:r>
        <w:rPr>
          <w:rFonts w:ascii="仿宋" w:eastAsia="仿宋" w:hAnsi="仿宋" w:hint="eastAsia"/>
          <w:sz w:val="24"/>
        </w:rPr>
        <w:t>透湿率</w:t>
      </w:r>
      <w:proofErr w:type="gramEnd"/>
      <w:r>
        <w:rPr>
          <w:rFonts w:ascii="仿宋" w:eastAsia="仿宋" w:hAnsi="仿宋" w:hint="eastAsia"/>
          <w:sz w:val="24"/>
        </w:rPr>
        <w:t>≥10000g/(㎡.d)。需提供具有CMA或CNAS认证的第三方检测机构出具的检测报告复印件。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12.3、胸前印制有中国卫生标识。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13、卫生应急马甲：</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款式参照《国家卫生应急队伍标识》关于服装要求，该样服的色调搭配和布料材质符合《中国卫生应急服装技术规范（试行）》要求。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13.1、材质：面料采用高性能防水透湿复合材料，锦纶短纤维塔丝龙牛津</w:t>
      </w:r>
      <w:proofErr w:type="gramStart"/>
      <w:r>
        <w:rPr>
          <w:rFonts w:ascii="仿宋" w:eastAsia="仿宋" w:hAnsi="仿宋" w:hint="eastAsia"/>
          <w:sz w:val="24"/>
        </w:rPr>
        <w:t>纺</w:t>
      </w:r>
      <w:proofErr w:type="gramEnd"/>
      <w:r>
        <w:rPr>
          <w:rFonts w:ascii="仿宋" w:eastAsia="仿宋" w:hAnsi="仿宋" w:hint="eastAsia"/>
          <w:sz w:val="24"/>
        </w:rPr>
        <w:t>布料，颜色为哈佛红/藏青色；面料耐静水压不小于100kPa，透湿量不小于13000g/(㎡.d)，表面抗湿性不小于4级；里料采用210T单面涂覆</w:t>
      </w:r>
      <w:proofErr w:type="gramStart"/>
      <w:r>
        <w:rPr>
          <w:rFonts w:ascii="仿宋" w:eastAsia="仿宋" w:hAnsi="仿宋" w:hint="eastAsia"/>
          <w:sz w:val="24"/>
        </w:rPr>
        <w:t>涤</w:t>
      </w:r>
      <w:proofErr w:type="gramEnd"/>
      <w:r>
        <w:rPr>
          <w:rFonts w:ascii="仿宋" w:eastAsia="仿宋" w:hAnsi="仿宋" w:hint="eastAsia"/>
          <w:sz w:val="24"/>
        </w:rPr>
        <w:t>丝绸，克重不小于75g/㎡。</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13.2、面料耐用性能：耐光色牢度不小于4级，起毛起球等级不小于4级，耐磨性不小于50000次。需提供具有CMA或CNAS认证的第三方检测机构出具的检测报告复印件。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13.3、结构：使用反光条进行横向分割，充分野外工作的要求；</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左胸上部位置标识为“中国卫生（竖向标准组合）”图案或采购人指定标识，背部标识为反光膜制成的银色反光字（中国卫生 CHINA HEALTH或采购人指定标识）。</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13.4、马甲肩部、腰部、背部设计有反光带，反光材料的反光性符合《GB20653-2020职业用高可视警示服》 3级反射系数要求，需提供具有CMA或CNAS认证的第三方检测机构出具的检测报告复印件。</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lastRenderedPageBreak/>
        <w:t>14、作训靴：</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sz w:val="24"/>
        </w:rPr>
        <w:t>14.1、头层牛皮面料，牛筋大底，防滑防穿刺。颜色为黑色，鞋面使用涤纶低弹丝编织透气织物拼接周围，大面积纹路，增加防滑性，能应对各种训练场地。鞋底减震，柔软舒适脚感，</w:t>
      </w:r>
      <w:proofErr w:type="gramStart"/>
      <w:r>
        <w:rPr>
          <w:rFonts w:ascii="仿宋" w:eastAsia="仿宋" w:hAnsi="仿宋" w:hint="eastAsia"/>
          <w:sz w:val="24"/>
        </w:rPr>
        <w:t>方便穿</w:t>
      </w:r>
      <w:proofErr w:type="gramEnd"/>
      <w:r>
        <w:rPr>
          <w:rFonts w:ascii="仿宋" w:eastAsia="仿宋" w:hAnsi="仿宋" w:hint="eastAsia"/>
          <w:sz w:val="24"/>
        </w:rPr>
        <w:t>脱，耐穿。</w:t>
      </w:r>
    </w:p>
    <w:p w:rsidR="00890AD8" w:rsidRDefault="00890AD8" w:rsidP="00890AD8">
      <w:pPr>
        <w:tabs>
          <w:tab w:val="left" w:pos="900"/>
          <w:tab w:val="left" w:pos="7160"/>
        </w:tabs>
        <w:spacing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14.2、耐磨橡胶+高弹EVA+后跟平衡片（组合而成），橡胶耐磨，止滑，EVA高弹适合快速反应。鞋底具有防刺功能，防刺功能≥1100N。需提供具有CMA或CNAS认证的第三方检测机构出具的检测报告复印件。</w:t>
      </w:r>
    </w:p>
    <w:p w:rsidR="005C02CC" w:rsidRPr="00890AD8" w:rsidRDefault="005C02CC">
      <w:bookmarkStart w:id="5" w:name="_GoBack"/>
      <w:bookmarkEnd w:id="5"/>
    </w:p>
    <w:sectPr w:rsidR="005C02CC" w:rsidRPr="00890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FD" w:rsidRDefault="00310CFD" w:rsidP="00890AD8">
      <w:r>
        <w:separator/>
      </w:r>
    </w:p>
  </w:endnote>
  <w:endnote w:type="continuationSeparator" w:id="0">
    <w:p w:rsidR="00310CFD" w:rsidRDefault="00310CFD" w:rsidP="0089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方正小标宋简体">
    <w:altName w:val="黑体"/>
    <w:charset w:val="86"/>
    <w:family w:val="script"/>
    <w:pitch w:val="default"/>
    <w:sig w:usb0="00000000" w:usb1="0000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altName w:val="宋体"/>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40001" w:csb1="00000000"/>
  </w:font>
  <w:font w:name="Ђ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altName w:val="Segoe Print"/>
    <w:panose1 w:val="02040602050305030304"/>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Franklin Gothic Book">
    <w:altName w:val="Yu Gothic UI"/>
    <w:panose1 w:val="020B0503020102020204"/>
    <w:charset w:val="00"/>
    <w:family w:val="swiss"/>
    <w:pitch w:val="variable"/>
    <w:sig w:usb0="00000287" w:usb1="00000000" w:usb2="00000000" w:usb3="00000000" w:csb0="0000009F" w:csb1="00000000"/>
  </w:font>
  <w:font w:name="Frutiger Roman">
    <w:altName w:val="Lucida Sans Unicode"/>
    <w:charset w:val="00"/>
    <w:family w:val="auto"/>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FD" w:rsidRDefault="00310CFD" w:rsidP="00890AD8">
      <w:r>
        <w:separator/>
      </w:r>
    </w:p>
  </w:footnote>
  <w:footnote w:type="continuationSeparator" w:id="0">
    <w:p w:rsidR="00310CFD" w:rsidRDefault="00310CFD" w:rsidP="00890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B9D1EF2E"/>
    <w:multiLevelType w:val="singleLevel"/>
    <w:tmpl w:val="B9D1EF2E"/>
    <w:lvl w:ilvl="0">
      <w:start w:val="1"/>
      <w:numFmt w:val="decimal"/>
      <w:suff w:val="nothing"/>
      <w:lvlText w:val="%1、"/>
      <w:lvlJc w:val="left"/>
    </w:lvl>
  </w:abstractNum>
  <w:abstractNum w:abstractNumId="2">
    <w:nsid w:val="D9C1AECB"/>
    <w:multiLevelType w:val="singleLevel"/>
    <w:tmpl w:val="D9C1AECB"/>
    <w:lvl w:ilvl="0">
      <w:start w:val="1"/>
      <w:numFmt w:val="decimal"/>
      <w:pStyle w:val="5-24"/>
      <w:lvlText w:val="%1)"/>
      <w:lvlJc w:val="left"/>
      <w:pPr>
        <w:ind w:left="425" w:hanging="425"/>
      </w:pPr>
      <w:rPr>
        <w:rFonts w:hint="default"/>
      </w:rPr>
    </w:lvl>
  </w:abstractNum>
  <w:abstractNum w:abstractNumId="3">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2">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4B95D63"/>
    <w:multiLevelType w:val="multilevel"/>
    <w:tmpl w:val="04B95D63"/>
    <w:lvl w:ilvl="0">
      <w:start w:val="1"/>
      <w:numFmt w:val="decimal"/>
      <w:pStyle w:val="1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6">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7">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27D7D27"/>
    <w:multiLevelType w:val="multilevel"/>
    <w:tmpl w:val="127D7D27"/>
    <w:lvl w:ilvl="0">
      <w:start w:val="1"/>
      <w:numFmt w:val="decimal"/>
      <w:pStyle w:val="13"/>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55E6A8F"/>
    <w:multiLevelType w:val="multilevel"/>
    <w:tmpl w:val="155E6A8F"/>
    <w:lvl w:ilvl="0">
      <w:start w:val="1"/>
      <w:numFmt w:val="decimal"/>
      <w:pStyle w:val="30"/>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4">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5">
    <w:nsid w:val="1B73A18D"/>
    <w:multiLevelType w:val="singleLevel"/>
    <w:tmpl w:val="1B73A18D"/>
    <w:lvl w:ilvl="0">
      <w:start w:val="1"/>
      <w:numFmt w:val="decimal"/>
      <w:suff w:val="nothing"/>
      <w:lvlText w:val="%1、"/>
      <w:lvlJc w:val="left"/>
    </w:lvl>
  </w:abstractNum>
  <w:abstractNum w:abstractNumId="26">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7">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8">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2">
    <w:nsid w:val="2EF34F86"/>
    <w:multiLevelType w:val="multilevel"/>
    <w:tmpl w:val="2EF34F86"/>
    <w:lvl w:ilvl="0">
      <w:start w:val="1"/>
      <w:numFmt w:val="japaneseCounting"/>
      <w:pStyle w:val="14"/>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3">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9">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nsid w:val="4CA75A52"/>
    <w:multiLevelType w:val="multilevel"/>
    <w:tmpl w:val="4CA75A52"/>
    <w:lvl w:ilvl="0">
      <w:start w:val="1"/>
      <w:numFmt w:val="decimal"/>
      <w:pStyle w:val="15"/>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41">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2">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3">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7">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8">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9">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0">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1">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2">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3">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539752F"/>
    <w:multiLevelType w:val="multilevel"/>
    <w:tmpl w:val="6539752F"/>
    <w:lvl w:ilvl="0">
      <w:start w:val="1"/>
      <w:numFmt w:val="decimal"/>
      <w:pStyle w:val="31"/>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7">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8">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9">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1">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2">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4">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2"/>
  </w:num>
  <w:num w:numId="2">
    <w:abstractNumId w:val="0"/>
  </w:num>
  <w:num w:numId="3">
    <w:abstractNumId w:val="27"/>
  </w:num>
  <w:num w:numId="4">
    <w:abstractNumId w:val="28"/>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19"/>
  </w:num>
  <w:num w:numId="11">
    <w:abstractNumId w:val="4"/>
  </w:num>
  <w:num w:numId="12">
    <w:abstractNumId w:val="9"/>
  </w:num>
  <w:num w:numId="13">
    <w:abstractNumId w:val="5"/>
  </w:num>
  <w:num w:numId="14">
    <w:abstractNumId w:val="11"/>
  </w:num>
  <w:num w:numId="15">
    <w:abstractNumId w:val="31"/>
  </w:num>
  <w:num w:numId="16">
    <w:abstractNumId w:val="15"/>
  </w:num>
  <w:num w:numId="17">
    <w:abstractNumId w:val="20"/>
  </w:num>
  <w:num w:numId="18">
    <w:abstractNumId w:val="10"/>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num>
  <w:num w:numId="28">
    <w:abstractNumId w:val="32"/>
  </w:num>
  <w:num w:numId="29">
    <w:abstractNumId w:val="2"/>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7"/>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48"/>
  </w:num>
  <w:num w:numId="48">
    <w:abstractNumId w:val="16"/>
  </w:num>
  <w:num w:numId="49">
    <w:abstractNumId w:val="59"/>
  </w:num>
  <w:num w:numId="50">
    <w:abstractNumId w:val="35"/>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num>
  <w:num w:numId="64">
    <w:abstractNumId w:val="1"/>
  </w:num>
  <w:num w:numId="6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2C"/>
    <w:rsid w:val="00310CFD"/>
    <w:rsid w:val="005C02CC"/>
    <w:rsid w:val="00890AD8"/>
    <w:rsid w:val="00F6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890AD8"/>
    <w:pPr>
      <w:widowControl w:val="0"/>
      <w:jc w:val="both"/>
    </w:pPr>
    <w:rPr>
      <w:rFonts w:ascii="Calibri" w:eastAsia="宋体" w:hAnsi="Calibri" w:cs="Times New Roman"/>
      <w:szCs w:val="24"/>
    </w:rPr>
  </w:style>
  <w:style w:type="paragraph" w:styleId="16">
    <w:name w:val="heading 1"/>
    <w:basedOn w:val="af8"/>
    <w:next w:val="af8"/>
    <w:link w:val="1Char"/>
    <w:qFormat/>
    <w:rsid w:val="00890AD8"/>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9"/>
    <w:link w:val="2Char1"/>
    <w:qFormat/>
    <w:rsid w:val="00890AD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9"/>
    <w:link w:val="3Char1"/>
    <w:uiPriority w:val="9"/>
    <w:qFormat/>
    <w:rsid w:val="00890AD8"/>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890AD8"/>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890AD8"/>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890AD8"/>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890AD8"/>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890AD8"/>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890AD8"/>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890A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qFormat/>
    <w:rsid w:val="00890AD8"/>
    <w:rPr>
      <w:sz w:val="18"/>
      <w:szCs w:val="18"/>
    </w:rPr>
  </w:style>
  <w:style w:type="paragraph" w:styleId="afe">
    <w:name w:val="footer"/>
    <w:basedOn w:val="af8"/>
    <w:link w:val="Char0"/>
    <w:unhideWhenUsed/>
    <w:qFormat/>
    <w:rsid w:val="00890AD8"/>
    <w:pPr>
      <w:tabs>
        <w:tab w:val="center" w:pos="4153"/>
        <w:tab w:val="right" w:pos="8306"/>
      </w:tabs>
      <w:snapToGrid w:val="0"/>
      <w:jc w:val="left"/>
    </w:pPr>
    <w:rPr>
      <w:sz w:val="18"/>
      <w:szCs w:val="18"/>
    </w:rPr>
  </w:style>
  <w:style w:type="character" w:customStyle="1" w:styleId="Char0">
    <w:name w:val="页脚 Char"/>
    <w:basedOn w:val="afa"/>
    <w:link w:val="afe"/>
    <w:qFormat/>
    <w:rsid w:val="00890AD8"/>
    <w:rPr>
      <w:sz w:val="18"/>
      <w:szCs w:val="18"/>
    </w:rPr>
  </w:style>
  <w:style w:type="character" w:customStyle="1" w:styleId="1Char">
    <w:name w:val="标题 1 Char"/>
    <w:basedOn w:val="afa"/>
    <w:link w:val="16"/>
    <w:qFormat/>
    <w:rsid w:val="00890AD8"/>
    <w:rPr>
      <w:rFonts w:ascii="宋体" w:eastAsia="宋体" w:hAnsi="Calibri" w:cs="Times New Roman"/>
      <w:b/>
      <w:kern w:val="44"/>
      <w:sz w:val="32"/>
      <w:szCs w:val="20"/>
    </w:rPr>
  </w:style>
  <w:style w:type="character" w:customStyle="1" w:styleId="2Char">
    <w:name w:val="标题 2 Char"/>
    <w:basedOn w:val="afa"/>
    <w:uiPriority w:val="9"/>
    <w:qFormat/>
    <w:rsid w:val="00890AD8"/>
    <w:rPr>
      <w:rFonts w:asciiTheme="majorHAnsi" w:eastAsiaTheme="majorEastAsia" w:hAnsiTheme="majorHAnsi" w:cstheme="majorBidi"/>
      <w:b/>
      <w:bCs/>
      <w:sz w:val="32"/>
      <w:szCs w:val="32"/>
    </w:rPr>
  </w:style>
  <w:style w:type="character" w:customStyle="1" w:styleId="3Char">
    <w:name w:val="标题 3 Char"/>
    <w:basedOn w:val="afa"/>
    <w:uiPriority w:val="9"/>
    <w:qFormat/>
    <w:rsid w:val="00890AD8"/>
    <w:rPr>
      <w:rFonts w:ascii="Calibri" w:eastAsia="宋体" w:hAnsi="Calibri" w:cs="Times New Roman"/>
      <w:b/>
      <w:bCs/>
      <w:sz w:val="32"/>
      <w:szCs w:val="32"/>
    </w:rPr>
  </w:style>
  <w:style w:type="character" w:customStyle="1" w:styleId="4Char">
    <w:name w:val="标题 4 Char"/>
    <w:basedOn w:val="afa"/>
    <w:link w:val="42"/>
    <w:uiPriority w:val="9"/>
    <w:qFormat/>
    <w:rsid w:val="00890AD8"/>
    <w:rPr>
      <w:rFonts w:ascii="Arial" w:eastAsia="黑体" w:hAnsi="Arial" w:cs="Times New Roman"/>
      <w:b/>
      <w:kern w:val="0"/>
      <w:sz w:val="28"/>
      <w:szCs w:val="20"/>
    </w:rPr>
  </w:style>
  <w:style w:type="character" w:customStyle="1" w:styleId="5Char">
    <w:name w:val="标题 5 Char"/>
    <w:basedOn w:val="afa"/>
    <w:link w:val="51"/>
    <w:uiPriority w:val="9"/>
    <w:qFormat/>
    <w:rsid w:val="00890AD8"/>
    <w:rPr>
      <w:rFonts w:ascii="Calibri" w:eastAsia="宋体" w:hAnsi="Calibri" w:cs="Times New Roman"/>
      <w:b/>
      <w:kern w:val="0"/>
      <w:sz w:val="28"/>
      <w:szCs w:val="20"/>
    </w:rPr>
  </w:style>
  <w:style w:type="character" w:customStyle="1" w:styleId="6Char">
    <w:name w:val="标题 6 Char"/>
    <w:basedOn w:val="afa"/>
    <w:link w:val="6"/>
    <w:uiPriority w:val="9"/>
    <w:qFormat/>
    <w:rsid w:val="00890AD8"/>
    <w:rPr>
      <w:rFonts w:ascii="Arial" w:eastAsia="黑体" w:hAnsi="Arial" w:cs="Times New Roman"/>
      <w:b/>
      <w:kern w:val="0"/>
      <w:sz w:val="24"/>
      <w:szCs w:val="20"/>
    </w:rPr>
  </w:style>
  <w:style w:type="character" w:customStyle="1" w:styleId="7Char">
    <w:name w:val="标题 7 Char"/>
    <w:basedOn w:val="afa"/>
    <w:link w:val="70"/>
    <w:uiPriority w:val="9"/>
    <w:qFormat/>
    <w:rsid w:val="00890AD8"/>
    <w:rPr>
      <w:rFonts w:ascii="Calibri" w:eastAsia="宋体" w:hAnsi="Calibri" w:cs="Times New Roman"/>
      <w:b/>
      <w:kern w:val="0"/>
      <w:sz w:val="24"/>
      <w:szCs w:val="20"/>
    </w:rPr>
  </w:style>
  <w:style w:type="character" w:customStyle="1" w:styleId="8Char">
    <w:name w:val="标题 8 Char"/>
    <w:basedOn w:val="afa"/>
    <w:link w:val="8"/>
    <w:uiPriority w:val="9"/>
    <w:qFormat/>
    <w:rsid w:val="00890AD8"/>
    <w:rPr>
      <w:rFonts w:ascii="Arial" w:eastAsia="黑体" w:hAnsi="Arial" w:cs="Times New Roman"/>
      <w:kern w:val="0"/>
      <w:sz w:val="24"/>
      <w:szCs w:val="20"/>
    </w:rPr>
  </w:style>
  <w:style w:type="character" w:customStyle="1" w:styleId="9Char">
    <w:name w:val="标题 9 Char"/>
    <w:basedOn w:val="afa"/>
    <w:link w:val="9"/>
    <w:qFormat/>
    <w:rsid w:val="00890AD8"/>
    <w:rPr>
      <w:rFonts w:ascii="Arial" w:eastAsia="黑体" w:hAnsi="Arial" w:cs="Times New Roman"/>
      <w:kern w:val="0"/>
      <w:szCs w:val="20"/>
    </w:rPr>
  </w:style>
  <w:style w:type="paragraph" w:styleId="aff">
    <w:name w:val="macro"/>
    <w:link w:val="Char1"/>
    <w:uiPriority w:val="99"/>
    <w:unhideWhenUsed/>
    <w:qFormat/>
    <w:rsid w:val="00890AD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1">
    <w:name w:val="宏文本 Char"/>
    <w:basedOn w:val="afa"/>
    <w:link w:val="aff"/>
    <w:uiPriority w:val="99"/>
    <w:qFormat/>
    <w:rsid w:val="00890AD8"/>
    <w:rPr>
      <w:rFonts w:ascii="Courier New" w:eastAsia="宋体" w:hAnsi="Courier New" w:cs="Times New Roman"/>
      <w:kern w:val="0"/>
      <w:sz w:val="24"/>
      <w:szCs w:val="24"/>
    </w:rPr>
  </w:style>
  <w:style w:type="paragraph" w:styleId="af9">
    <w:name w:val="Normal Indent"/>
    <w:basedOn w:val="af8"/>
    <w:link w:val="Char10"/>
    <w:qFormat/>
    <w:rsid w:val="00890AD8"/>
    <w:pPr>
      <w:autoSpaceDE w:val="0"/>
      <w:autoSpaceDN w:val="0"/>
      <w:adjustRightInd w:val="0"/>
      <w:ind w:firstLine="420"/>
      <w:jc w:val="left"/>
    </w:pPr>
    <w:rPr>
      <w:rFonts w:ascii="宋体"/>
      <w:sz w:val="24"/>
    </w:rPr>
  </w:style>
  <w:style w:type="paragraph" w:styleId="71">
    <w:name w:val="toc 7"/>
    <w:basedOn w:val="af8"/>
    <w:next w:val="af8"/>
    <w:uiPriority w:val="1"/>
    <w:qFormat/>
    <w:rsid w:val="00890AD8"/>
    <w:pPr>
      <w:ind w:leftChars="1200" w:left="2520"/>
    </w:pPr>
  </w:style>
  <w:style w:type="paragraph" w:styleId="22">
    <w:name w:val="List Number 2"/>
    <w:basedOn w:val="af8"/>
    <w:uiPriority w:val="99"/>
    <w:unhideWhenUsed/>
    <w:qFormat/>
    <w:rsid w:val="00890AD8"/>
    <w:pPr>
      <w:numPr>
        <w:numId w:val="1"/>
      </w:numPr>
      <w:spacing w:line="360" w:lineRule="auto"/>
      <w:ind w:firstLineChars="200" w:firstLine="200"/>
      <w:contextualSpacing/>
    </w:pPr>
    <w:rPr>
      <w:rFonts w:ascii="Times New Roman" w:hAnsi="Times New Roman"/>
      <w:sz w:val="24"/>
      <w:szCs w:val="22"/>
    </w:rPr>
  </w:style>
  <w:style w:type="paragraph" w:styleId="aff0">
    <w:name w:val="table of authorities"/>
    <w:basedOn w:val="af8"/>
    <w:next w:val="af8"/>
    <w:qFormat/>
    <w:rsid w:val="00890AD8"/>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890AD8"/>
    <w:pPr>
      <w:numPr>
        <w:numId w:val="2"/>
      </w:numPr>
      <w:tabs>
        <w:tab w:val="left" w:pos="360"/>
      </w:tabs>
      <w:spacing w:line="360" w:lineRule="auto"/>
      <w:contextualSpacing/>
    </w:pPr>
    <w:rPr>
      <w:rFonts w:ascii="Times New Roman" w:hAnsi="Times New Roman"/>
      <w:sz w:val="24"/>
      <w:szCs w:val="22"/>
    </w:rPr>
  </w:style>
  <w:style w:type="paragraph" w:styleId="aff1">
    <w:name w:val="caption"/>
    <w:basedOn w:val="af8"/>
    <w:next w:val="af8"/>
    <w:link w:val="Char2"/>
    <w:uiPriority w:val="35"/>
    <w:qFormat/>
    <w:rsid w:val="00890AD8"/>
    <w:pPr>
      <w:spacing w:line="480" w:lineRule="auto"/>
    </w:pPr>
    <w:rPr>
      <w:rFonts w:ascii="华文中宋" w:eastAsia="华文中宋" w:hAnsi="华文中宋"/>
      <w:sz w:val="36"/>
      <w:szCs w:val="20"/>
    </w:rPr>
  </w:style>
  <w:style w:type="paragraph" w:styleId="5">
    <w:name w:val="index 5"/>
    <w:basedOn w:val="af8"/>
    <w:next w:val="af8"/>
    <w:qFormat/>
    <w:rsid w:val="00890AD8"/>
    <w:pPr>
      <w:widowControl/>
      <w:numPr>
        <w:numId w:val="3"/>
      </w:numPr>
      <w:ind w:leftChars="800" w:left="800" w:firstLine="0"/>
      <w:jc w:val="left"/>
    </w:pPr>
    <w:rPr>
      <w:rFonts w:ascii="Times New Roman" w:hAnsi="Times New Roman"/>
      <w:szCs w:val="21"/>
    </w:rPr>
  </w:style>
  <w:style w:type="paragraph" w:styleId="ab">
    <w:name w:val="List Bullet"/>
    <w:basedOn w:val="af8"/>
    <w:uiPriority w:val="99"/>
    <w:unhideWhenUsed/>
    <w:qFormat/>
    <w:rsid w:val="00890AD8"/>
    <w:pPr>
      <w:numPr>
        <w:numId w:val="4"/>
      </w:numPr>
      <w:tabs>
        <w:tab w:val="left" w:pos="360"/>
      </w:tabs>
      <w:spacing w:line="360" w:lineRule="auto"/>
      <w:ind w:left="360"/>
      <w:contextualSpacing/>
    </w:pPr>
    <w:rPr>
      <w:kern w:val="0"/>
      <w:sz w:val="20"/>
      <w:szCs w:val="21"/>
    </w:rPr>
  </w:style>
  <w:style w:type="paragraph" w:styleId="aff2">
    <w:name w:val="Document Map"/>
    <w:basedOn w:val="af8"/>
    <w:link w:val="Char3"/>
    <w:qFormat/>
    <w:rsid w:val="00890AD8"/>
    <w:pPr>
      <w:shd w:val="clear" w:color="auto" w:fill="000080"/>
    </w:pPr>
  </w:style>
  <w:style w:type="character" w:customStyle="1" w:styleId="Char3">
    <w:name w:val="文档结构图 Char"/>
    <w:basedOn w:val="afa"/>
    <w:link w:val="aff2"/>
    <w:qFormat/>
    <w:rsid w:val="00890AD8"/>
    <w:rPr>
      <w:rFonts w:ascii="Calibri" w:eastAsia="宋体" w:hAnsi="Calibri" w:cs="Times New Roman"/>
      <w:szCs w:val="24"/>
      <w:shd w:val="clear" w:color="auto" w:fill="000080"/>
    </w:rPr>
  </w:style>
  <w:style w:type="paragraph" w:styleId="aff3">
    <w:name w:val="toa heading"/>
    <w:basedOn w:val="af8"/>
    <w:next w:val="af8"/>
    <w:uiPriority w:val="99"/>
    <w:unhideWhenUsed/>
    <w:qFormat/>
    <w:rsid w:val="00890AD8"/>
    <w:pPr>
      <w:spacing w:before="120"/>
    </w:pPr>
    <w:rPr>
      <w:rFonts w:ascii="Arial" w:hAnsi="Arial"/>
      <w:sz w:val="24"/>
    </w:rPr>
  </w:style>
  <w:style w:type="paragraph" w:styleId="aff4">
    <w:name w:val="annotation text"/>
    <w:basedOn w:val="af8"/>
    <w:link w:val="Char11"/>
    <w:qFormat/>
    <w:rsid w:val="00890AD8"/>
    <w:pPr>
      <w:jc w:val="left"/>
    </w:pPr>
  </w:style>
  <w:style w:type="character" w:customStyle="1" w:styleId="Char4">
    <w:name w:val="批注文字 Char"/>
    <w:basedOn w:val="afa"/>
    <w:uiPriority w:val="99"/>
    <w:qFormat/>
    <w:rsid w:val="00890AD8"/>
    <w:rPr>
      <w:rFonts w:ascii="Calibri" w:eastAsia="宋体" w:hAnsi="Calibri" w:cs="Times New Roman"/>
      <w:szCs w:val="24"/>
    </w:rPr>
  </w:style>
  <w:style w:type="paragraph" w:styleId="aff5">
    <w:name w:val="Salutation"/>
    <w:basedOn w:val="af8"/>
    <w:next w:val="af8"/>
    <w:link w:val="Char5"/>
    <w:qFormat/>
    <w:rsid w:val="00890AD8"/>
    <w:rPr>
      <w:rFonts w:ascii="Times New Roman" w:hAnsi="Times New Roman"/>
      <w:sz w:val="24"/>
      <w:szCs w:val="20"/>
    </w:rPr>
  </w:style>
  <w:style w:type="character" w:customStyle="1" w:styleId="Char5">
    <w:name w:val="称呼 Char"/>
    <w:basedOn w:val="afa"/>
    <w:link w:val="aff5"/>
    <w:qFormat/>
    <w:rsid w:val="00890AD8"/>
    <w:rPr>
      <w:rFonts w:ascii="Times New Roman" w:eastAsia="宋体" w:hAnsi="Times New Roman" w:cs="Times New Roman"/>
      <w:sz w:val="24"/>
      <w:szCs w:val="20"/>
    </w:rPr>
  </w:style>
  <w:style w:type="paragraph" w:styleId="34">
    <w:name w:val="Body Text 3"/>
    <w:basedOn w:val="af8"/>
    <w:link w:val="3Char0"/>
    <w:qFormat/>
    <w:rsid w:val="00890AD8"/>
    <w:pPr>
      <w:spacing w:after="120"/>
    </w:pPr>
    <w:rPr>
      <w:sz w:val="16"/>
      <w:szCs w:val="16"/>
    </w:rPr>
  </w:style>
  <w:style w:type="character" w:customStyle="1" w:styleId="3Char0">
    <w:name w:val="正文文本 3 Char"/>
    <w:basedOn w:val="afa"/>
    <w:link w:val="34"/>
    <w:qFormat/>
    <w:rsid w:val="00890AD8"/>
    <w:rPr>
      <w:rFonts w:ascii="Calibri" w:eastAsia="宋体" w:hAnsi="Calibri" w:cs="Times New Roman"/>
      <w:sz w:val="16"/>
      <w:szCs w:val="16"/>
    </w:rPr>
  </w:style>
  <w:style w:type="paragraph" w:styleId="31">
    <w:name w:val="List Bullet 3"/>
    <w:basedOn w:val="af8"/>
    <w:qFormat/>
    <w:rsid w:val="00890AD8"/>
    <w:pPr>
      <w:numPr>
        <w:numId w:val="5"/>
      </w:numPr>
      <w:tabs>
        <w:tab w:val="left" w:pos="1200"/>
      </w:tabs>
      <w:spacing w:line="360" w:lineRule="auto"/>
    </w:pPr>
    <w:rPr>
      <w:rFonts w:ascii="Times New Roman" w:hAnsi="Times New Roman"/>
      <w:sz w:val="24"/>
      <w:szCs w:val="21"/>
    </w:rPr>
  </w:style>
  <w:style w:type="paragraph" w:styleId="aff6">
    <w:name w:val="Body Text"/>
    <w:basedOn w:val="af8"/>
    <w:link w:val="Char6"/>
    <w:uiPriority w:val="1"/>
    <w:qFormat/>
    <w:rsid w:val="00890AD8"/>
    <w:pPr>
      <w:tabs>
        <w:tab w:val="left" w:pos="567"/>
      </w:tabs>
      <w:spacing w:before="120" w:line="22" w:lineRule="atLeast"/>
    </w:pPr>
    <w:rPr>
      <w:rFonts w:ascii="宋体" w:hAnsi="宋体"/>
      <w:sz w:val="24"/>
    </w:rPr>
  </w:style>
  <w:style w:type="character" w:customStyle="1" w:styleId="Char6">
    <w:name w:val="正文文本 Char"/>
    <w:basedOn w:val="afa"/>
    <w:link w:val="aff6"/>
    <w:uiPriority w:val="1"/>
    <w:qFormat/>
    <w:rsid w:val="00890AD8"/>
    <w:rPr>
      <w:rFonts w:ascii="宋体" w:eastAsia="宋体" w:hAnsi="宋体" w:cs="Times New Roman"/>
      <w:sz w:val="24"/>
      <w:szCs w:val="24"/>
    </w:rPr>
  </w:style>
  <w:style w:type="paragraph" w:styleId="aff7">
    <w:name w:val="Body Text Indent"/>
    <w:basedOn w:val="af8"/>
    <w:link w:val="Char20"/>
    <w:qFormat/>
    <w:rsid w:val="00890AD8"/>
    <w:pPr>
      <w:spacing w:line="360" w:lineRule="auto"/>
      <w:ind w:firstLine="570"/>
    </w:pPr>
    <w:rPr>
      <w:sz w:val="24"/>
    </w:rPr>
  </w:style>
  <w:style w:type="character" w:customStyle="1" w:styleId="Char7">
    <w:name w:val="正文文本缩进 Char"/>
    <w:basedOn w:val="afa"/>
    <w:uiPriority w:val="99"/>
    <w:qFormat/>
    <w:rsid w:val="00890AD8"/>
    <w:rPr>
      <w:rFonts w:ascii="Calibri" w:eastAsia="宋体" w:hAnsi="Calibri" w:cs="Times New Roman"/>
      <w:szCs w:val="24"/>
    </w:rPr>
  </w:style>
  <w:style w:type="paragraph" w:styleId="30">
    <w:name w:val="List Number 3"/>
    <w:basedOn w:val="af8"/>
    <w:qFormat/>
    <w:rsid w:val="00890AD8"/>
    <w:pPr>
      <w:numPr>
        <w:numId w:val="6"/>
      </w:numPr>
      <w:spacing w:line="312" w:lineRule="auto"/>
    </w:pPr>
    <w:rPr>
      <w:rFonts w:ascii="Times New Roman" w:hAnsi="Times New Roman"/>
    </w:rPr>
  </w:style>
  <w:style w:type="paragraph" w:styleId="25">
    <w:name w:val="List 2"/>
    <w:basedOn w:val="af8"/>
    <w:qFormat/>
    <w:rsid w:val="00890AD8"/>
    <w:pPr>
      <w:ind w:leftChars="200" w:left="100" w:hangingChars="200" w:hanging="200"/>
    </w:pPr>
  </w:style>
  <w:style w:type="paragraph" w:styleId="aff8">
    <w:name w:val="Block Text"/>
    <w:basedOn w:val="af8"/>
    <w:link w:val="Char8"/>
    <w:qFormat/>
    <w:rsid w:val="00890AD8"/>
    <w:pPr>
      <w:widowControl/>
      <w:ind w:left="480" w:right="-341" w:firstLine="513"/>
    </w:pPr>
    <w:rPr>
      <w:kern w:val="0"/>
      <w:sz w:val="24"/>
      <w:szCs w:val="20"/>
    </w:rPr>
  </w:style>
  <w:style w:type="paragraph" w:styleId="20">
    <w:name w:val="List Bullet 2"/>
    <w:basedOn w:val="af8"/>
    <w:unhideWhenUsed/>
    <w:qFormat/>
    <w:rsid w:val="00890AD8"/>
    <w:pPr>
      <w:numPr>
        <w:numId w:val="7"/>
      </w:numPr>
      <w:spacing w:line="360" w:lineRule="auto"/>
      <w:contextualSpacing/>
    </w:pPr>
    <w:rPr>
      <w:kern w:val="0"/>
      <w:sz w:val="20"/>
      <w:szCs w:val="21"/>
    </w:rPr>
  </w:style>
  <w:style w:type="paragraph" w:styleId="43">
    <w:name w:val="index 4"/>
    <w:basedOn w:val="af8"/>
    <w:next w:val="af8"/>
    <w:qFormat/>
    <w:rsid w:val="00890AD8"/>
    <w:pPr>
      <w:ind w:leftChars="600" w:left="600"/>
    </w:pPr>
    <w:rPr>
      <w:rFonts w:ascii="Times New Roman" w:hAnsi="Times New Roman"/>
    </w:rPr>
  </w:style>
  <w:style w:type="paragraph" w:styleId="52">
    <w:name w:val="toc 5"/>
    <w:basedOn w:val="af8"/>
    <w:next w:val="af8"/>
    <w:uiPriority w:val="1"/>
    <w:qFormat/>
    <w:rsid w:val="00890AD8"/>
    <w:pPr>
      <w:ind w:leftChars="800" w:left="1680"/>
    </w:pPr>
  </w:style>
  <w:style w:type="paragraph" w:styleId="35">
    <w:name w:val="toc 3"/>
    <w:basedOn w:val="af8"/>
    <w:next w:val="af8"/>
    <w:uiPriority w:val="39"/>
    <w:qFormat/>
    <w:rsid w:val="00890AD8"/>
    <w:pPr>
      <w:ind w:leftChars="400" w:left="840"/>
    </w:pPr>
  </w:style>
  <w:style w:type="paragraph" w:styleId="aff9">
    <w:name w:val="Plain Text"/>
    <w:basedOn w:val="af8"/>
    <w:link w:val="Char9"/>
    <w:qFormat/>
    <w:rsid w:val="00890AD8"/>
    <w:rPr>
      <w:rFonts w:ascii="宋体" w:hAnsi="Courier New" w:hint="eastAsia"/>
      <w:szCs w:val="20"/>
    </w:rPr>
  </w:style>
  <w:style w:type="character" w:customStyle="1" w:styleId="Char9">
    <w:name w:val="纯文本 Char"/>
    <w:basedOn w:val="afa"/>
    <w:link w:val="aff9"/>
    <w:qFormat/>
    <w:rsid w:val="00890AD8"/>
    <w:rPr>
      <w:rFonts w:ascii="宋体" w:eastAsia="宋体" w:hAnsi="Courier New" w:cs="Times New Roman"/>
      <w:szCs w:val="20"/>
    </w:rPr>
  </w:style>
  <w:style w:type="paragraph" w:styleId="80">
    <w:name w:val="toc 8"/>
    <w:basedOn w:val="af8"/>
    <w:next w:val="af8"/>
    <w:uiPriority w:val="1"/>
    <w:qFormat/>
    <w:rsid w:val="00890AD8"/>
    <w:pPr>
      <w:ind w:leftChars="1400" w:left="2940"/>
    </w:pPr>
  </w:style>
  <w:style w:type="paragraph" w:styleId="affa">
    <w:name w:val="Date"/>
    <w:basedOn w:val="af8"/>
    <w:next w:val="af8"/>
    <w:link w:val="Chara"/>
    <w:qFormat/>
    <w:rsid w:val="00890AD8"/>
    <w:pPr>
      <w:ind w:leftChars="2500" w:left="100"/>
    </w:pPr>
    <w:rPr>
      <w:rFonts w:ascii="仿宋_GB2312" w:eastAsia="仿宋_GB2312" w:hAnsi="宋体"/>
      <w:color w:val="000000"/>
      <w:sz w:val="24"/>
    </w:rPr>
  </w:style>
  <w:style w:type="character" w:customStyle="1" w:styleId="Chara">
    <w:name w:val="日期 Char"/>
    <w:basedOn w:val="afa"/>
    <w:link w:val="affa"/>
    <w:qFormat/>
    <w:rsid w:val="00890AD8"/>
    <w:rPr>
      <w:rFonts w:ascii="仿宋_GB2312" w:eastAsia="仿宋_GB2312" w:hAnsi="宋体" w:cs="Times New Roman"/>
      <w:color w:val="000000"/>
      <w:sz w:val="24"/>
      <w:szCs w:val="24"/>
    </w:rPr>
  </w:style>
  <w:style w:type="paragraph" w:styleId="26">
    <w:name w:val="Body Text Indent 2"/>
    <w:basedOn w:val="af8"/>
    <w:link w:val="2Char0"/>
    <w:qFormat/>
    <w:rsid w:val="00890AD8"/>
    <w:pPr>
      <w:ind w:firstLineChars="200" w:firstLine="480"/>
    </w:pPr>
    <w:rPr>
      <w:rFonts w:ascii="仿宋_GB2312" w:eastAsia="仿宋_GB2312"/>
      <w:sz w:val="24"/>
    </w:rPr>
  </w:style>
  <w:style w:type="character" w:customStyle="1" w:styleId="2Char0">
    <w:name w:val="正文文本缩进 2 Char"/>
    <w:basedOn w:val="afa"/>
    <w:link w:val="26"/>
    <w:qFormat/>
    <w:rsid w:val="00890AD8"/>
    <w:rPr>
      <w:rFonts w:ascii="仿宋_GB2312" w:eastAsia="仿宋_GB2312" w:hAnsi="Calibri" w:cs="Times New Roman"/>
      <w:sz w:val="24"/>
      <w:szCs w:val="24"/>
    </w:rPr>
  </w:style>
  <w:style w:type="paragraph" w:styleId="affb">
    <w:name w:val="Balloon Text"/>
    <w:basedOn w:val="af8"/>
    <w:link w:val="Charb"/>
    <w:qFormat/>
    <w:rsid w:val="00890AD8"/>
    <w:rPr>
      <w:sz w:val="18"/>
      <w:szCs w:val="18"/>
    </w:rPr>
  </w:style>
  <w:style w:type="character" w:customStyle="1" w:styleId="Charb">
    <w:name w:val="批注框文本 Char"/>
    <w:basedOn w:val="afa"/>
    <w:link w:val="affb"/>
    <w:qFormat/>
    <w:rsid w:val="00890AD8"/>
    <w:rPr>
      <w:rFonts w:ascii="Calibri" w:eastAsia="宋体" w:hAnsi="Calibri" w:cs="Times New Roman"/>
      <w:sz w:val="18"/>
      <w:szCs w:val="18"/>
    </w:rPr>
  </w:style>
  <w:style w:type="paragraph" w:styleId="17">
    <w:name w:val="toc 1"/>
    <w:basedOn w:val="af8"/>
    <w:next w:val="af8"/>
    <w:uiPriority w:val="39"/>
    <w:qFormat/>
    <w:rsid w:val="00890AD8"/>
    <w:pPr>
      <w:tabs>
        <w:tab w:val="left" w:pos="1050"/>
        <w:tab w:val="right" w:leader="dot" w:pos="8937"/>
      </w:tabs>
      <w:spacing w:line="300" w:lineRule="auto"/>
    </w:pPr>
    <w:rPr>
      <w:rFonts w:ascii="宋体" w:hAnsi="宋体"/>
      <w:b/>
      <w:sz w:val="24"/>
    </w:rPr>
  </w:style>
  <w:style w:type="paragraph" w:styleId="44">
    <w:name w:val="toc 4"/>
    <w:basedOn w:val="af8"/>
    <w:next w:val="af8"/>
    <w:uiPriority w:val="1"/>
    <w:qFormat/>
    <w:rsid w:val="00890AD8"/>
    <w:pPr>
      <w:ind w:leftChars="600" w:left="1260"/>
    </w:pPr>
  </w:style>
  <w:style w:type="paragraph" w:styleId="affc">
    <w:name w:val="Subtitle"/>
    <w:basedOn w:val="af8"/>
    <w:next w:val="af8"/>
    <w:link w:val="Charc"/>
    <w:uiPriority w:val="99"/>
    <w:qFormat/>
    <w:rsid w:val="00890AD8"/>
    <w:pPr>
      <w:spacing w:before="240" w:after="60" w:line="312" w:lineRule="auto"/>
      <w:jc w:val="center"/>
      <w:outlineLvl w:val="1"/>
    </w:pPr>
    <w:rPr>
      <w:rFonts w:ascii="等线 Light" w:hAnsi="等线 Light"/>
      <w:b/>
      <w:bCs/>
      <w:kern w:val="28"/>
      <w:sz w:val="32"/>
      <w:szCs w:val="32"/>
    </w:rPr>
  </w:style>
  <w:style w:type="character" w:customStyle="1" w:styleId="Charc">
    <w:name w:val="副标题 Char"/>
    <w:basedOn w:val="afa"/>
    <w:link w:val="affc"/>
    <w:uiPriority w:val="99"/>
    <w:qFormat/>
    <w:rsid w:val="00890AD8"/>
    <w:rPr>
      <w:rFonts w:ascii="等线 Light" w:eastAsia="宋体" w:hAnsi="等线 Light" w:cs="Times New Roman"/>
      <w:b/>
      <w:bCs/>
      <w:kern w:val="28"/>
      <w:sz w:val="32"/>
      <w:szCs w:val="32"/>
    </w:rPr>
  </w:style>
  <w:style w:type="paragraph" w:styleId="53">
    <w:name w:val="List Number 5"/>
    <w:basedOn w:val="af8"/>
    <w:qFormat/>
    <w:rsid w:val="00890AD8"/>
    <w:pPr>
      <w:tabs>
        <w:tab w:val="left" w:pos="2040"/>
      </w:tabs>
      <w:ind w:left="2040" w:hanging="360"/>
    </w:pPr>
  </w:style>
  <w:style w:type="paragraph" w:styleId="affd">
    <w:name w:val="List"/>
    <w:basedOn w:val="af8"/>
    <w:uiPriority w:val="99"/>
    <w:unhideWhenUsed/>
    <w:qFormat/>
    <w:rsid w:val="00890AD8"/>
    <w:pPr>
      <w:spacing w:line="360" w:lineRule="auto"/>
      <w:ind w:left="200" w:hangingChars="200" w:hanging="200"/>
      <w:contextualSpacing/>
    </w:pPr>
    <w:rPr>
      <w:rFonts w:ascii="Times New Roman" w:hAnsi="Times New Roman"/>
      <w:sz w:val="24"/>
      <w:szCs w:val="21"/>
    </w:rPr>
  </w:style>
  <w:style w:type="paragraph" w:styleId="affe">
    <w:name w:val="footnote text"/>
    <w:basedOn w:val="af8"/>
    <w:link w:val="Chard"/>
    <w:uiPriority w:val="99"/>
    <w:qFormat/>
    <w:rsid w:val="00890AD8"/>
    <w:pPr>
      <w:widowControl/>
      <w:jc w:val="left"/>
    </w:pPr>
    <w:rPr>
      <w:rFonts w:ascii="Times New Roman" w:hAnsi="Times New Roman"/>
      <w:kern w:val="0"/>
      <w:sz w:val="20"/>
      <w:szCs w:val="20"/>
      <w:lang w:val="de-DE"/>
    </w:rPr>
  </w:style>
  <w:style w:type="character" w:customStyle="1" w:styleId="Chard">
    <w:name w:val="脚注文本 Char"/>
    <w:basedOn w:val="afa"/>
    <w:link w:val="affe"/>
    <w:uiPriority w:val="99"/>
    <w:qFormat/>
    <w:rsid w:val="00890AD8"/>
    <w:rPr>
      <w:rFonts w:ascii="Times New Roman" w:eastAsia="宋体" w:hAnsi="Times New Roman" w:cs="Times New Roman"/>
      <w:kern w:val="0"/>
      <w:sz w:val="20"/>
      <w:szCs w:val="20"/>
      <w:lang w:val="de-DE"/>
    </w:rPr>
  </w:style>
  <w:style w:type="paragraph" w:styleId="60">
    <w:name w:val="toc 6"/>
    <w:basedOn w:val="af8"/>
    <w:next w:val="af8"/>
    <w:uiPriority w:val="1"/>
    <w:qFormat/>
    <w:rsid w:val="00890AD8"/>
    <w:pPr>
      <w:ind w:leftChars="1000" w:left="2100"/>
    </w:pPr>
  </w:style>
  <w:style w:type="paragraph" w:styleId="36">
    <w:name w:val="Body Text Indent 3"/>
    <w:basedOn w:val="af8"/>
    <w:link w:val="3Char2"/>
    <w:qFormat/>
    <w:rsid w:val="00890AD8"/>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6"/>
    <w:qFormat/>
    <w:rsid w:val="00890AD8"/>
    <w:rPr>
      <w:rFonts w:ascii="宋体" w:eastAsia="宋体" w:hAnsi="Calibri" w:cs="Times New Roman"/>
      <w:kern w:val="0"/>
      <w:sz w:val="24"/>
      <w:szCs w:val="20"/>
    </w:rPr>
  </w:style>
  <w:style w:type="paragraph" w:styleId="afff">
    <w:name w:val="table of figures"/>
    <w:basedOn w:val="af8"/>
    <w:next w:val="af8"/>
    <w:uiPriority w:val="99"/>
    <w:qFormat/>
    <w:rsid w:val="00890AD8"/>
    <w:pPr>
      <w:spacing w:line="360" w:lineRule="auto"/>
      <w:ind w:leftChars="200" w:left="840" w:hangingChars="200" w:hanging="420"/>
    </w:pPr>
    <w:rPr>
      <w:rFonts w:ascii="Times New Roman" w:hAnsi="Times New Roman"/>
      <w:sz w:val="24"/>
      <w:szCs w:val="28"/>
    </w:rPr>
  </w:style>
  <w:style w:type="paragraph" w:styleId="27">
    <w:name w:val="toc 2"/>
    <w:basedOn w:val="af8"/>
    <w:next w:val="af8"/>
    <w:uiPriority w:val="39"/>
    <w:qFormat/>
    <w:rsid w:val="00890AD8"/>
    <w:pPr>
      <w:tabs>
        <w:tab w:val="right" w:leader="dot" w:pos="8937"/>
      </w:tabs>
      <w:spacing w:line="312" w:lineRule="auto"/>
      <w:ind w:leftChars="200" w:left="420"/>
    </w:pPr>
  </w:style>
  <w:style w:type="paragraph" w:styleId="90">
    <w:name w:val="toc 9"/>
    <w:basedOn w:val="af8"/>
    <w:next w:val="af8"/>
    <w:uiPriority w:val="1"/>
    <w:qFormat/>
    <w:rsid w:val="00890AD8"/>
    <w:pPr>
      <w:ind w:leftChars="1600" w:left="3360"/>
    </w:pPr>
  </w:style>
  <w:style w:type="paragraph" w:styleId="28">
    <w:name w:val="Body Text 2"/>
    <w:basedOn w:val="af8"/>
    <w:link w:val="2Char10"/>
    <w:qFormat/>
    <w:rsid w:val="00890AD8"/>
    <w:pPr>
      <w:jc w:val="center"/>
    </w:pPr>
    <w:rPr>
      <w:rFonts w:asciiTheme="minorHAnsi" w:eastAsiaTheme="minorEastAsia" w:hAnsiTheme="minorHAnsi" w:cstheme="minorBidi"/>
    </w:rPr>
  </w:style>
  <w:style w:type="character" w:customStyle="1" w:styleId="2Char2">
    <w:name w:val="正文文本 2 Char"/>
    <w:basedOn w:val="afa"/>
    <w:qFormat/>
    <w:rsid w:val="00890AD8"/>
    <w:rPr>
      <w:rFonts w:ascii="Calibri" w:eastAsia="宋体" w:hAnsi="Calibri" w:cs="Times New Roman"/>
      <w:szCs w:val="24"/>
    </w:rPr>
  </w:style>
  <w:style w:type="paragraph" w:styleId="29">
    <w:name w:val="List Continue 2"/>
    <w:basedOn w:val="af8"/>
    <w:uiPriority w:val="99"/>
    <w:unhideWhenUsed/>
    <w:qFormat/>
    <w:rsid w:val="00890AD8"/>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uiPriority w:val="99"/>
    <w:qFormat/>
    <w:rsid w:val="00890A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890AD8"/>
    <w:rPr>
      <w:rFonts w:ascii="宋体" w:eastAsia="宋体" w:hAnsi="宋体" w:cs="宋体"/>
      <w:kern w:val="0"/>
      <w:sz w:val="24"/>
      <w:szCs w:val="24"/>
    </w:rPr>
  </w:style>
  <w:style w:type="paragraph" w:styleId="afff0">
    <w:name w:val="Normal (Web)"/>
    <w:basedOn w:val="af8"/>
    <w:uiPriority w:val="99"/>
    <w:unhideWhenUsed/>
    <w:qFormat/>
    <w:rsid w:val="00890AD8"/>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890AD8"/>
    <w:rPr>
      <w:szCs w:val="20"/>
    </w:rPr>
  </w:style>
  <w:style w:type="paragraph" w:styleId="afff1">
    <w:name w:val="Title"/>
    <w:basedOn w:val="af8"/>
    <w:link w:val="Char12"/>
    <w:qFormat/>
    <w:rsid w:val="00890AD8"/>
    <w:pPr>
      <w:jc w:val="center"/>
      <w:outlineLvl w:val="0"/>
    </w:pPr>
    <w:rPr>
      <w:b/>
      <w:sz w:val="32"/>
      <w:szCs w:val="20"/>
    </w:rPr>
  </w:style>
  <w:style w:type="character" w:customStyle="1" w:styleId="Chare">
    <w:name w:val="标题 Char"/>
    <w:basedOn w:val="afa"/>
    <w:uiPriority w:val="1"/>
    <w:qFormat/>
    <w:rsid w:val="00890AD8"/>
    <w:rPr>
      <w:rFonts w:asciiTheme="majorHAnsi" w:eastAsia="宋体" w:hAnsiTheme="majorHAnsi" w:cstheme="majorBidi"/>
      <w:b/>
      <w:bCs/>
      <w:sz w:val="32"/>
      <w:szCs w:val="32"/>
    </w:rPr>
  </w:style>
  <w:style w:type="paragraph" w:styleId="afff2">
    <w:name w:val="annotation subject"/>
    <w:basedOn w:val="aff4"/>
    <w:next w:val="aff4"/>
    <w:link w:val="Charf"/>
    <w:qFormat/>
    <w:rsid w:val="00890AD8"/>
    <w:rPr>
      <w:b/>
      <w:bCs/>
    </w:rPr>
  </w:style>
  <w:style w:type="character" w:customStyle="1" w:styleId="Charf">
    <w:name w:val="批注主题 Char"/>
    <w:basedOn w:val="Char4"/>
    <w:link w:val="afff2"/>
    <w:qFormat/>
    <w:rsid w:val="00890AD8"/>
    <w:rPr>
      <w:rFonts w:ascii="Calibri" w:eastAsia="宋体" w:hAnsi="Calibri" w:cs="Times New Roman"/>
      <w:b/>
      <w:bCs/>
      <w:szCs w:val="24"/>
    </w:rPr>
  </w:style>
  <w:style w:type="paragraph" w:styleId="afff3">
    <w:name w:val="Body Text First Indent"/>
    <w:basedOn w:val="aff6"/>
    <w:link w:val="Charf0"/>
    <w:uiPriority w:val="99"/>
    <w:unhideWhenUsed/>
    <w:qFormat/>
    <w:rsid w:val="00890AD8"/>
    <w:pPr>
      <w:tabs>
        <w:tab w:val="clear" w:pos="567"/>
      </w:tabs>
      <w:spacing w:before="0" w:after="120" w:line="240" w:lineRule="auto"/>
      <w:ind w:firstLineChars="100" w:firstLine="420"/>
    </w:pPr>
    <w:rPr>
      <w:rFonts w:ascii="Times New Roman" w:hAnsi="Times New Roman"/>
      <w:sz w:val="21"/>
      <w:szCs w:val="21"/>
    </w:rPr>
  </w:style>
  <w:style w:type="character" w:customStyle="1" w:styleId="Charf0">
    <w:name w:val="正文首行缩进 Char"/>
    <w:basedOn w:val="Char6"/>
    <w:link w:val="afff3"/>
    <w:uiPriority w:val="99"/>
    <w:qFormat/>
    <w:rsid w:val="00890AD8"/>
    <w:rPr>
      <w:rFonts w:ascii="Times New Roman" w:eastAsia="宋体" w:hAnsi="Times New Roman" w:cs="Times New Roman"/>
      <w:sz w:val="24"/>
      <w:szCs w:val="21"/>
    </w:rPr>
  </w:style>
  <w:style w:type="paragraph" w:styleId="2a">
    <w:name w:val="Body Text First Indent 2"/>
    <w:basedOn w:val="aff7"/>
    <w:link w:val="2Char3"/>
    <w:uiPriority w:val="99"/>
    <w:qFormat/>
    <w:rsid w:val="00890AD8"/>
    <w:pPr>
      <w:spacing w:after="120" w:line="480" w:lineRule="exact"/>
      <w:ind w:leftChars="200" w:left="420" w:firstLineChars="200" w:firstLine="420"/>
    </w:pPr>
    <w:rPr>
      <w:szCs w:val="20"/>
    </w:rPr>
  </w:style>
  <w:style w:type="character" w:customStyle="1" w:styleId="2Char3">
    <w:name w:val="正文首行缩进 2 Char"/>
    <w:basedOn w:val="Char7"/>
    <w:link w:val="2a"/>
    <w:uiPriority w:val="99"/>
    <w:qFormat/>
    <w:rsid w:val="00890AD8"/>
    <w:rPr>
      <w:rFonts w:ascii="Calibri" w:eastAsia="宋体" w:hAnsi="Calibri" w:cs="Times New Roman"/>
      <w:sz w:val="24"/>
      <w:szCs w:val="20"/>
    </w:rPr>
  </w:style>
  <w:style w:type="table" w:styleId="afff4">
    <w:name w:val="Table Grid"/>
    <w:basedOn w:val="afb"/>
    <w:qFormat/>
    <w:rsid w:val="00890AD8"/>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9">
    <w:name w:val="Table Colorful 1"/>
    <w:basedOn w:val="afb"/>
    <w:qFormat/>
    <w:rsid w:val="00890AD8"/>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b"/>
    <w:qFormat/>
    <w:rsid w:val="00890AD8"/>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5">
    <w:name w:val="Strong"/>
    <w:qFormat/>
    <w:rsid w:val="00890AD8"/>
    <w:rPr>
      <w:b/>
      <w:bCs/>
    </w:rPr>
  </w:style>
  <w:style w:type="character" w:styleId="afff6">
    <w:name w:val="page number"/>
    <w:qFormat/>
    <w:rsid w:val="00890AD8"/>
  </w:style>
  <w:style w:type="character" w:styleId="afff7">
    <w:name w:val="FollowedHyperlink"/>
    <w:qFormat/>
    <w:rsid w:val="00890AD8"/>
    <w:rPr>
      <w:color w:val="800080"/>
      <w:u w:val="single"/>
    </w:rPr>
  </w:style>
  <w:style w:type="character" w:styleId="afff8">
    <w:name w:val="Emphasis"/>
    <w:uiPriority w:val="20"/>
    <w:qFormat/>
    <w:rsid w:val="00890AD8"/>
    <w:rPr>
      <w:color w:val="CC0033"/>
    </w:rPr>
  </w:style>
  <w:style w:type="character" w:styleId="afff9">
    <w:name w:val="Hyperlink"/>
    <w:uiPriority w:val="99"/>
    <w:qFormat/>
    <w:rsid w:val="00890AD8"/>
    <w:rPr>
      <w:color w:val="0000FF"/>
      <w:u w:val="single"/>
    </w:rPr>
  </w:style>
  <w:style w:type="character" w:styleId="afffa">
    <w:name w:val="annotation reference"/>
    <w:uiPriority w:val="99"/>
    <w:qFormat/>
    <w:rsid w:val="00890AD8"/>
    <w:rPr>
      <w:sz w:val="21"/>
      <w:szCs w:val="21"/>
    </w:rPr>
  </w:style>
  <w:style w:type="character" w:styleId="HTML0">
    <w:name w:val="HTML Cite"/>
    <w:qFormat/>
    <w:rsid w:val="00890AD8"/>
    <w:rPr>
      <w:i/>
      <w:iCs/>
    </w:rPr>
  </w:style>
  <w:style w:type="character" w:styleId="afffb">
    <w:name w:val="footnote reference"/>
    <w:uiPriority w:val="99"/>
    <w:unhideWhenUsed/>
    <w:qFormat/>
    <w:rsid w:val="00890AD8"/>
    <w:rPr>
      <w:vertAlign w:val="superscript"/>
    </w:rPr>
  </w:style>
  <w:style w:type="character" w:customStyle="1" w:styleId="Char10">
    <w:name w:val="正文缩进 Char1"/>
    <w:link w:val="af9"/>
    <w:qFormat/>
    <w:rsid w:val="00890AD8"/>
    <w:rPr>
      <w:rFonts w:ascii="宋体" w:eastAsia="宋体" w:hAnsi="Calibri" w:cs="Times New Roman"/>
      <w:sz w:val="24"/>
      <w:szCs w:val="24"/>
    </w:rPr>
  </w:style>
  <w:style w:type="character" w:customStyle="1" w:styleId="2Char1">
    <w:name w:val="标题 2 Char1"/>
    <w:link w:val="24"/>
    <w:qFormat/>
    <w:rsid w:val="00890AD8"/>
    <w:rPr>
      <w:rFonts w:ascii="Arial" w:eastAsia="黑体" w:hAnsi="Arial" w:cs="Times New Roman"/>
      <w:b/>
      <w:kern w:val="0"/>
      <w:sz w:val="30"/>
      <w:szCs w:val="20"/>
    </w:rPr>
  </w:style>
  <w:style w:type="character" w:customStyle="1" w:styleId="3Char1">
    <w:name w:val="标题 3 Char1"/>
    <w:link w:val="33"/>
    <w:uiPriority w:val="9"/>
    <w:qFormat/>
    <w:rsid w:val="00890AD8"/>
    <w:rPr>
      <w:rFonts w:ascii="宋体" w:eastAsia="宋体" w:hAnsi="Calibri" w:cs="Times New Roman"/>
      <w:b/>
      <w:kern w:val="0"/>
      <w:sz w:val="24"/>
      <w:szCs w:val="20"/>
      <w:u w:val="single"/>
    </w:rPr>
  </w:style>
  <w:style w:type="character" w:customStyle="1" w:styleId="Char11">
    <w:name w:val="批注文字 Char1"/>
    <w:link w:val="aff4"/>
    <w:qFormat/>
    <w:rsid w:val="00890AD8"/>
    <w:rPr>
      <w:rFonts w:ascii="Calibri" w:eastAsia="宋体" w:hAnsi="Calibri" w:cs="Times New Roman"/>
      <w:szCs w:val="24"/>
    </w:rPr>
  </w:style>
  <w:style w:type="character" w:customStyle="1" w:styleId="Char20">
    <w:name w:val="正文文本缩进 Char2"/>
    <w:link w:val="aff7"/>
    <w:qFormat/>
    <w:rsid w:val="00890AD8"/>
    <w:rPr>
      <w:rFonts w:ascii="Calibri" w:eastAsia="宋体" w:hAnsi="Calibri" w:cs="Times New Roman"/>
      <w:sz w:val="24"/>
      <w:szCs w:val="24"/>
    </w:rPr>
  </w:style>
  <w:style w:type="character" w:customStyle="1" w:styleId="Char13">
    <w:name w:val="页脚 Char1"/>
    <w:qFormat/>
    <w:rsid w:val="00890AD8"/>
    <w:rPr>
      <w:rFonts w:ascii="宋体" w:eastAsia="宋体"/>
      <w:sz w:val="18"/>
      <w:lang w:val="en-US" w:eastAsia="zh-CN" w:bidi="ar-SA"/>
    </w:rPr>
  </w:style>
  <w:style w:type="character" w:customStyle="1" w:styleId="Char14">
    <w:name w:val="页眉 Char1"/>
    <w:qFormat/>
    <w:rsid w:val="00890AD8"/>
    <w:rPr>
      <w:rFonts w:eastAsia="宋体"/>
      <w:kern w:val="2"/>
      <w:sz w:val="18"/>
      <w:szCs w:val="18"/>
      <w:lang w:val="en-US" w:eastAsia="zh-CN" w:bidi="ar-SA"/>
    </w:rPr>
  </w:style>
  <w:style w:type="character" w:customStyle="1" w:styleId="Char12">
    <w:name w:val="标题 Char1"/>
    <w:link w:val="afff1"/>
    <w:qFormat/>
    <w:rsid w:val="00890AD8"/>
    <w:rPr>
      <w:rFonts w:ascii="Calibri" w:eastAsia="宋体" w:hAnsi="Calibri" w:cs="Times New Roman"/>
      <w:b/>
      <w:sz w:val="32"/>
      <w:szCs w:val="20"/>
    </w:rPr>
  </w:style>
  <w:style w:type="character" w:customStyle="1" w:styleId="Charf1">
    <w:name w:val="正文小标题 Char"/>
    <w:link w:val="afffc"/>
    <w:qFormat/>
    <w:rsid w:val="00890AD8"/>
    <w:rPr>
      <w:rFonts w:ascii="宋体" w:hAnsi="宋体"/>
      <w:b/>
      <w:i/>
      <w:color w:val="FF0000"/>
      <w:sz w:val="24"/>
    </w:rPr>
  </w:style>
  <w:style w:type="paragraph" w:customStyle="1" w:styleId="afffc">
    <w:name w:val="正文小标题"/>
    <w:basedOn w:val="af8"/>
    <w:next w:val="af9"/>
    <w:link w:val="Charf1"/>
    <w:qFormat/>
    <w:rsid w:val="00890AD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890AD8"/>
    <w:rPr>
      <w:rFonts w:ascii="Arial" w:eastAsia="宋体" w:hAnsi="Arial" w:cs="Arial"/>
      <w:b/>
      <w:bCs/>
      <w:sz w:val="32"/>
      <w:szCs w:val="32"/>
    </w:rPr>
  </w:style>
  <w:style w:type="character" w:customStyle="1" w:styleId="title4">
    <w:name w:val="title4"/>
    <w:qFormat/>
    <w:rsid w:val="00890AD8"/>
    <w:rPr>
      <w:b/>
      <w:bCs/>
      <w:color w:val="1D87B3"/>
      <w:sz w:val="15"/>
      <w:szCs w:val="15"/>
    </w:rPr>
  </w:style>
  <w:style w:type="character" w:customStyle="1" w:styleId="Char15">
    <w:name w:val="列出段落 Char1"/>
    <w:link w:val="afffd"/>
    <w:uiPriority w:val="34"/>
    <w:qFormat/>
    <w:rsid w:val="00890AD8"/>
    <w:rPr>
      <w:rFonts w:ascii="Calibri" w:eastAsia="宋体" w:hAnsi="Calibri"/>
    </w:rPr>
  </w:style>
  <w:style w:type="paragraph" w:styleId="afffd">
    <w:name w:val="List Paragraph"/>
    <w:basedOn w:val="af8"/>
    <w:link w:val="Char15"/>
    <w:uiPriority w:val="34"/>
    <w:qFormat/>
    <w:rsid w:val="00890AD8"/>
    <w:pPr>
      <w:ind w:firstLineChars="200" w:firstLine="420"/>
    </w:pPr>
    <w:rPr>
      <w:rFonts w:cstheme="minorBidi"/>
      <w:szCs w:val="22"/>
    </w:rPr>
  </w:style>
  <w:style w:type="character" w:customStyle="1" w:styleId="chanpin">
    <w:name w:val="chanpin拷贝"/>
    <w:qFormat/>
    <w:rsid w:val="00890AD8"/>
  </w:style>
  <w:style w:type="character" w:customStyle="1" w:styleId="c21">
    <w:name w:val="c21"/>
    <w:qFormat/>
    <w:rsid w:val="00890AD8"/>
    <w:rPr>
      <w:rFonts w:ascii="ˎ̥" w:hAnsi="ˎ̥" w:hint="default"/>
      <w:color w:val="000000"/>
      <w:sz w:val="20"/>
      <w:szCs w:val="20"/>
      <w:u w:val="none"/>
    </w:rPr>
  </w:style>
  <w:style w:type="character" w:customStyle="1" w:styleId="txt">
    <w:name w:val="txt"/>
    <w:qFormat/>
    <w:rsid w:val="00890AD8"/>
  </w:style>
  <w:style w:type="character" w:customStyle="1" w:styleId="CharChar">
    <w:name w:val="正文缩进 Char Char"/>
    <w:link w:val="1a"/>
    <w:qFormat/>
    <w:rsid w:val="00890AD8"/>
    <w:rPr>
      <w:rFonts w:ascii="宋体" w:eastAsia="宋体"/>
      <w:snapToGrid w:val="0"/>
      <w:color w:val="000000"/>
      <w:kern w:val="28"/>
      <w:sz w:val="28"/>
    </w:rPr>
  </w:style>
  <w:style w:type="paragraph" w:customStyle="1" w:styleId="1a">
    <w:name w:val="正文缩进1"/>
    <w:basedOn w:val="af8"/>
    <w:link w:val="CharChar"/>
    <w:qFormat/>
    <w:rsid w:val="00890AD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2">
    <w:name w:val="正文缩进 Char"/>
    <w:qFormat/>
    <w:rsid w:val="00890AD8"/>
    <w:rPr>
      <w:rFonts w:ascii="宋体" w:eastAsia="宋体"/>
      <w:kern w:val="2"/>
      <w:sz w:val="24"/>
      <w:szCs w:val="24"/>
      <w:lang w:val="en-US" w:eastAsia="zh-CN" w:bidi="ar-SA"/>
    </w:rPr>
  </w:style>
  <w:style w:type="character" w:customStyle="1" w:styleId="afffe">
    <w:name w:val="批注文字 字符"/>
    <w:uiPriority w:val="99"/>
    <w:qFormat/>
    <w:rsid w:val="00890AD8"/>
    <w:rPr>
      <w:rFonts w:ascii="Times New Roman" w:eastAsia="宋体" w:hAnsi="Times New Roman" w:cs="Times New Roman"/>
      <w:sz w:val="24"/>
      <w:lang w:val="en-US" w:eastAsia="zh-CN" w:bidi="ar-SA"/>
    </w:rPr>
  </w:style>
  <w:style w:type="character" w:customStyle="1" w:styleId="street-address">
    <w:name w:val="street-address"/>
    <w:qFormat/>
    <w:rsid w:val="00890AD8"/>
  </w:style>
  <w:style w:type="character" w:customStyle="1" w:styleId="bjh-p">
    <w:name w:val="bjh-p"/>
    <w:qFormat/>
    <w:rsid w:val="00890AD8"/>
  </w:style>
  <w:style w:type="character" w:customStyle="1" w:styleId="Char16">
    <w:name w:val="正文文本缩进 Char1"/>
    <w:link w:val="1b"/>
    <w:uiPriority w:val="99"/>
    <w:qFormat/>
    <w:rsid w:val="00890AD8"/>
    <w:rPr>
      <w:rFonts w:ascii="宋体" w:eastAsia="宋体" w:hAnsi="宋体"/>
      <w:sz w:val="24"/>
      <w:szCs w:val="24"/>
    </w:rPr>
  </w:style>
  <w:style w:type="paragraph" w:customStyle="1" w:styleId="1b">
    <w:name w:val="正文文本缩进1"/>
    <w:basedOn w:val="af8"/>
    <w:link w:val="Char16"/>
    <w:uiPriority w:val="99"/>
    <w:qFormat/>
    <w:rsid w:val="00890AD8"/>
    <w:pPr>
      <w:spacing w:line="480" w:lineRule="exact"/>
      <w:ind w:firstLineChars="200" w:firstLine="480"/>
    </w:pPr>
    <w:rPr>
      <w:rFonts w:ascii="宋体" w:hAnsi="宋体" w:cstheme="minorBidi"/>
      <w:sz w:val="24"/>
    </w:rPr>
  </w:style>
  <w:style w:type="character" w:customStyle="1" w:styleId="black1">
    <w:name w:val="black1"/>
    <w:qFormat/>
    <w:rsid w:val="00890AD8"/>
    <w:rPr>
      <w:color w:val="000000"/>
    </w:rPr>
  </w:style>
  <w:style w:type="character" w:customStyle="1" w:styleId="Charf3">
    <w:name w:val="注释 Char"/>
    <w:link w:val="affff"/>
    <w:qFormat/>
    <w:rsid w:val="00890AD8"/>
    <w:rPr>
      <w:rFonts w:ascii="宋体" w:hAnsi="宋体"/>
      <w:szCs w:val="21"/>
    </w:rPr>
  </w:style>
  <w:style w:type="paragraph" w:customStyle="1" w:styleId="affff">
    <w:name w:val="注释"/>
    <w:basedOn w:val="af8"/>
    <w:link w:val="Charf3"/>
    <w:qFormat/>
    <w:rsid w:val="00890AD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90AD8"/>
    <w:rPr>
      <w:rFonts w:ascii="宋体" w:eastAsia="宋体"/>
      <w:b/>
      <w:sz w:val="24"/>
      <w:u w:val="single"/>
      <w:lang w:val="en-US" w:eastAsia="zh-CN" w:bidi="ar-SA"/>
    </w:rPr>
  </w:style>
  <w:style w:type="character" w:customStyle="1" w:styleId="affff0">
    <w:name w:val="纯文本 字符"/>
    <w:qFormat/>
    <w:rsid w:val="00890AD8"/>
    <w:rPr>
      <w:rFonts w:ascii="宋体" w:eastAsia="宋体" w:hAnsi="Courier New" w:cs="Times New Roman"/>
      <w:kern w:val="2"/>
      <w:sz w:val="21"/>
      <w:szCs w:val="21"/>
      <w:lang w:val="en-US" w:eastAsia="zh-CN" w:bidi="ar-SA"/>
    </w:rPr>
  </w:style>
  <w:style w:type="character" w:customStyle="1" w:styleId="Char17">
    <w:name w:val="纯文本 Char1"/>
    <w:qFormat/>
    <w:rsid w:val="00890AD8"/>
    <w:rPr>
      <w:rFonts w:ascii="宋体" w:eastAsia="宋体" w:hAnsi="Courier New"/>
      <w:kern w:val="2"/>
      <w:sz w:val="21"/>
      <w:lang w:val="en-US" w:eastAsia="zh-CN" w:bidi="ar-SA"/>
    </w:rPr>
  </w:style>
  <w:style w:type="character" w:customStyle="1" w:styleId="3CharChar">
    <w:name w:val="标题 3 Char Char"/>
    <w:qFormat/>
    <w:rsid w:val="00890AD8"/>
    <w:rPr>
      <w:rFonts w:eastAsia="宋体"/>
      <w:b/>
      <w:bCs/>
      <w:kern w:val="2"/>
      <w:sz w:val="32"/>
      <w:szCs w:val="32"/>
      <w:lang w:val="en-US" w:eastAsia="zh-CN" w:bidi="ar-SA"/>
    </w:rPr>
  </w:style>
  <w:style w:type="character" w:customStyle="1" w:styleId="Charf4">
    <w:name w:val="正文大标题 Char"/>
    <w:link w:val="affff1"/>
    <w:qFormat/>
    <w:rsid w:val="00890AD8"/>
    <w:rPr>
      <w:rFonts w:ascii="宋体" w:hAnsi="宋体"/>
      <w:b/>
      <w:color w:val="000000"/>
      <w:sz w:val="28"/>
      <w:szCs w:val="21"/>
    </w:rPr>
  </w:style>
  <w:style w:type="paragraph" w:customStyle="1" w:styleId="affff1">
    <w:name w:val="正文大标题"/>
    <w:basedOn w:val="afffc"/>
    <w:next w:val="af9"/>
    <w:link w:val="Charf4"/>
    <w:qFormat/>
    <w:rsid w:val="00890AD8"/>
    <w:pPr>
      <w:jc w:val="center"/>
    </w:pPr>
    <w:rPr>
      <w:i w:val="0"/>
      <w:color w:val="000000"/>
      <w:sz w:val="28"/>
      <w:szCs w:val="21"/>
    </w:rPr>
  </w:style>
  <w:style w:type="character" w:customStyle="1" w:styleId="apple-style-span">
    <w:name w:val="apple-style-span"/>
    <w:qFormat/>
    <w:rsid w:val="00890AD8"/>
    <w:rPr>
      <w:rFonts w:cs="Times New Roman"/>
    </w:rPr>
  </w:style>
  <w:style w:type="character" w:customStyle="1" w:styleId="Charf5">
    <w:name w:val="正文格式 Char"/>
    <w:link w:val="affff2"/>
    <w:qFormat/>
    <w:locked/>
    <w:rsid w:val="00890AD8"/>
    <w:rPr>
      <w:rFonts w:ascii="宋体" w:hAnsi="宋体"/>
      <w:sz w:val="24"/>
      <w:szCs w:val="24"/>
      <w:lang w:val="en-GB"/>
    </w:rPr>
  </w:style>
  <w:style w:type="paragraph" w:customStyle="1" w:styleId="affff2">
    <w:name w:val="正文格式"/>
    <w:basedOn w:val="af8"/>
    <w:link w:val="Charf5"/>
    <w:qFormat/>
    <w:rsid w:val="00890AD8"/>
    <w:pPr>
      <w:spacing w:beforeLines="50" w:line="360" w:lineRule="auto"/>
      <w:ind w:firstLineChars="200" w:firstLine="480"/>
    </w:pPr>
    <w:rPr>
      <w:rFonts w:ascii="宋体" w:eastAsiaTheme="minorEastAsia" w:hAnsi="宋体" w:cstheme="minorBidi"/>
      <w:sz w:val="24"/>
      <w:lang w:val="en-GB"/>
    </w:rPr>
  </w:style>
  <w:style w:type="character" w:customStyle="1" w:styleId="Charf6">
    <w:name w:val="正文表格 Char"/>
    <w:link w:val="affff3"/>
    <w:qFormat/>
    <w:rsid w:val="00890AD8"/>
    <w:rPr>
      <w:rFonts w:ascii="宋体" w:hAnsi="宋体"/>
      <w:color w:val="000000"/>
      <w:szCs w:val="21"/>
    </w:rPr>
  </w:style>
  <w:style w:type="paragraph" w:customStyle="1" w:styleId="affff3">
    <w:name w:val="正文表格"/>
    <w:basedOn w:val="af8"/>
    <w:link w:val="Charf6"/>
    <w:qFormat/>
    <w:rsid w:val="00890AD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90AD8"/>
    <w:rPr>
      <w:rFonts w:ascii="宋体" w:eastAsia="宋体" w:hAnsi="Courier New"/>
      <w:kern w:val="2"/>
      <w:sz w:val="21"/>
      <w:lang w:val="en-US" w:eastAsia="zh-CN" w:bidi="ar-SA"/>
    </w:rPr>
  </w:style>
  <w:style w:type="character" w:customStyle="1" w:styleId="chanpin1">
    <w:name w:val="chanpin1"/>
    <w:qFormat/>
    <w:rsid w:val="00890AD8"/>
    <w:rPr>
      <w:rFonts w:ascii="ˎ̥" w:hAnsi="ˎ̥" w:hint="default"/>
      <w:color w:val="000000"/>
      <w:sz w:val="20"/>
      <w:szCs w:val="20"/>
      <w:u w:val="none"/>
    </w:rPr>
  </w:style>
  <w:style w:type="character" w:customStyle="1" w:styleId="locality">
    <w:name w:val="locality"/>
    <w:qFormat/>
    <w:rsid w:val="00890AD8"/>
  </w:style>
  <w:style w:type="character" w:customStyle="1" w:styleId="1-2Char">
    <w:name w:val="中等深浅网格 1 - 强调文字颜色 2 Char"/>
    <w:link w:val="1c"/>
    <w:qFormat/>
    <w:rsid w:val="00890AD8"/>
    <w:rPr>
      <w:szCs w:val="24"/>
      <w:lang w:val="zh-CN"/>
    </w:rPr>
  </w:style>
  <w:style w:type="paragraph" w:customStyle="1" w:styleId="1c">
    <w:name w:val="1"/>
    <w:link w:val="1-2Char"/>
    <w:qFormat/>
    <w:rsid w:val="00890AD8"/>
    <w:rPr>
      <w:szCs w:val="24"/>
      <w:lang w:val="zh-CN"/>
    </w:rPr>
  </w:style>
  <w:style w:type="character" w:customStyle="1" w:styleId="1Char0">
    <w:name w:val="段1 Char"/>
    <w:qFormat/>
    <w:rsid w:val="00890AD8"/>
    <w:rPr>
      <w:rFonts w:ascii="宋体" w:eastAsia="宋体"/>
      <w:sz w:val="24"/>
      <w:lang w:val="en-US" w:eastAsia="zh-CN" w:bidi="ar-SA"/>
    </w:rPr>
  </w:style>
  <w:style w:type="character" w:customStyle="1" w:styleId="Charf7">
    <w:name w:val="列出段落 Char"/>
    <w:link w:val="Style444"/>
    <w:uiPriority w:val="34"/>
    <w:qFormat/>
    <w:rsid w:val="00890AD8"/>
    <w:rPr>
      <w:rFonts w:ascii="Calibri" w:eastAsia="宋体" w:hAnsi="Calibri"/>
    </w:rPr>
  </w:style>
  <w:style w:type="paragraph" w:customStyle="1" w:styleId="Style444">
    <w:name w:val="_Style 444"/>
    <w:basedOn w:val="af8"/>
    <w:next w:val="afffd"/>
    <w:link w:val="Charf7"/>
    <w:uiPriority w:val="34"/>
    <w:qFormat/>
    <w:rsid w:val="00890AD8"/>
    <w:pPr>
      <w:spacing w:line="360" w:lineRule="auto"/>
      <w:ind w:firstLineChars="200" w:firstLine="420"/>
      <w:contextualSpacing/>
    </w:pPr>
    <w:rPr>
      <w:rFonts w:cstheme="minorBidi"/>
      <w:szCs w:val="22"/>
    </w:rPr>
  </w:style>
  <w:style w:type="character" w:customStyle="1" w:styleId="Charf8">
    <w:name w:val="正文重点 Char"/>
    <w:link w:val="affff4"/>
    <w:qFormat/>
    <w:rsid w:val="00890AD8"/>
    <w:rPr>
      <w:b/>
      <w:sz w:val="24"/>
    </w:rPr>
  </w:style>
  <w:style w:type="paragraph" w:customStyle="1" w:styleId="affff4">
    <w:name w:val="正文重点"/>
    <w:basedOn w:val="af8"/>
    <w:link w:val="Charf8"/>
    <w:qFormat/>
    <w:rsid w:val="00890AD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d">
    <w:name w:val="纯文本 字符1"/>
    <w:qFormat/>
    <w:rsid w:val="00890AD8"/>
    <w:rPr>
      <w:rFonts w:ascii="宋体" w:hAnsi="Courier New"/>
    </w:rPr>
  </w:style>
  <w:style w:type="character" w:customStyle="1" w:styleId="CharChar111">
    <w:name w:val="Char Char111"/>
    <w:qFormat/>
    <w:rsid w:val="00890AD8"/>
    <w:rPr>
      <w:rFonts w:ascii="宋体" w:eastAsia="宋体"/>
      <w:b/>
      <w:sz w:val="24"/>
      <w:u w:val="single"/>
      <w:lang w:val="en-US" w:eastAsia="zh-CN" w:bidi="ar-SA"/>
    </w:rPr>
  </w:style>
  <w:style w:type="character" w:customStyle="1" w:styleId="NormalCharacter">
    <w:name w:val="NormalCharacter"/>
    <w:qFormat/>
    <w:rsid w:val="00890AD8"/>
  </w:style>
  <w:style w:type="character" w:customStyle="1" w:styleId="2CharChar">
    <w:name w:val="标题 2 Char Char"/>
    <w:qFormat/>
    <w:rsid w:val="00890AD8"/>
    <w:rPr>
      <w:rFonts w:ascii="Arial" w:eastAsia="黑体" w:hAnsi="Arial"/>
      <w:b/>
      <w:bCs/>
      <w:kern w:val="2"/>
      <w:sz w:val="32"/>
      <w:szCs w:val="32"/>
      <w:lang w:val="en-US" w:eastAsia="zh-CN" w:bidi="ar-SA"/>
    </w:rPr>
  </w:style>
  <w:style w:type="paragraph" w:customStyle="1" w:styleId="1e">
    <w:name w:val="项目符号1"/>
    <w:basedOn w:val="affff5"/>
    <w:qFormat/>
    <w:rsid w:val="00890AD8"/>
    <w:pPr>
      <w:ind w:left="-25" w:firstLine="0"/>
    </w:pPr>
  </w:style>
  <w:style w:type="paragraph" w:customStyle="1" w:styleId="affff5">
    <w:name w:val="正文文本样式"/>
    <w:basedOn w:val="af8"/>
    <w:qFormat/>
    <w:rsid w:val="00890AD8"/>
    <w:pPr>
      <w:spacing w:line="360" w:lineRule="auto"/>
      <w:ind w:firstLine="482"/>
    </w:pPr>
    <w:rPr>
      <w:rFonts w:cs="宋体"/>
      <w:sz w:val="24"/>
      <w:szCs w:val="20"/>
    </w:rPr>
  </w:style>
  <w:style w:type="paragraph" w:customStyle="1" w:styleId="Char18">
    <w:name w:val="Char1"/>
    <w:basedOn w:val="af8"/>
    <w:qFormat/>
    <w:rsid w:val="00890AD8"/>
    <w:pPr>
      <w:tabs>
        <w:tab w:val="left" w:pos="360"/>
      </w:tabs>
    </w:pPr>
    <w:rPr>
      <w:sz w:val="24"/>
    </w:rPr>
  </w:style>
  <w:style w:type="paragraph" w:customStyle="1" w:styleId="CharCharCharCharCharCharChar2">
    <w:name w:val="Char Char Char Char Char Char Char2"/>
    <w:basedOn w:val="af8"/>
    <w:qFormat/>
    <w:rsid w:val="00890AD8"/>
    <w:pPr>
      <w:snapToGrid w:val="0"/>
      <w:spacing w:line="360" w:lineRule="auto"/>
      <w:ind w:firstLineChars="200" w:firstLine="200"/>
    </w:pPr>
    <w:rPr>
      <w:rFonts w:eastAsia="仿宋_GB2312"/>
      <w:sz w:val="24"/>
    </w:rPr>
  </w:style>
  <w:style w:type="paragraph" w:customStyle="1" w:styleId="xl41">
    <w:name w:val="xl41"/>
    <w:basedOn w:val="af8"/>
    <w:qFormat/>
    <w:rsid w:val="00890AD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890AD8"/>
    <w:rPr>
      <w:rFonts w:ascii="Tahoma" w:hAnsi="Tahoma"/>
      <w:sz w:val="24"/>
      <w:szCs w:val="20"/>
    </w:rPr>
  </w:style>
  <w:style w:type="paragraph" w:customStyle="1" w:styleId="xl36">
    <w:name w:val="xl36"/>
    <w:basedOn w:val="af8"/>
    <w:qFormat/>
    <w:rsid w:val="00890AD8"/>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890AD8"/>
    <w:rPr>
      <w:rFonts w:ascii="Tahoma" w:hAnsi="Tahoma"/>
      <w:sz w:val="24"/>
      <w:szCs w:val="20"/>
    </w:rPr>
  </w:style>
  <w:style w:type="paragraph" w:customStyle="1" w:styleId="1-">
    <w:name w:val="标题1-附件"/>
    <w:basedOn w:val="16"/>
    <w:qFormat/>
    <w:rsid w:val="00890AD8"/>
    <w:pPr>
      <w:jc w:val="left"/>
    </w:pPr>
    <w:rPr>
      <w:sz w:val="24"/>
      <w:szCs w:val="24"/>
    </w:rPr>
  </w:style>
  <w:style w:type="paragraph" w:customStyle="1" w:styleId="a5">
    <w:name w:val="四级条标题"/>
    <w:basedOn w:val="a4"/>
    <w:next w:val="af8"/>
    <w:uiPriority w:val="99"/>
    <w:qFormat/>
    <w:rsid w:val="00890AD8"/>
    <w:pPr>
      <w:numPr>
        <w:ilvl w:val="4"/>
      </w:numPr>
      <w:ind w:left="0" w:hanging="840"/>
      <w:outlineLvl w:val="4"/>
    </w:pPr>
  </w:style>
  <w:style w:type="paragraph" w:customStyle="1" w:styleId="a4">
    <w:name w:val="三级条标题"/>
    <w:basedOn w:val="affff6"/>
    <w:next w:val="af8"/>
    <w:uiPriority w:val="99"/>
    <w:qFormat/>
    <w:rsid w:val="00890AD8"/>
    <w:pPr>
      <w:numPr>
        <w:ilvl w:val="3"/>
        <w:numId w:val="8"/>
      </w:numPr>
      <w:ind w:left="0" w:hanging="840"/>
      <w:outlineLvl w:val="3"/>
    </w:pPr>
  </w:style>
  <w:style w:type="paragraph" w:customStyle="1" w:styleId="affff6">
    <w:name w:val="二级条标题"/>
    <w:basedOn w:val="a3"/>
    <w:next w:val="af8"/>
    <w:uiPriority w:val="99"/>
    <w:qFormat/>
    <w:rsid w:val="00890AD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890AD8"/>
    <w:pPr>
      <w:numPr>
        <w:ilvl w:val="1"/>
      </w:numPr>
      <w:tabs>
        <w:tab w:val="left" w:pos="360"/>
        <w:tab w:val="left" w:pos="840"/>
      </w:tabs>
      <w:ind w:left="0" w:hanging="840"/>
      <w:outlineLvl w:val="1"/>
    </w:pPr>
  </w:style>
  <w:style w:type="paragraph" w:customStyle="1" w:styleId="a2">
    <w:name w:val="章标题"/>
    <w:next w:val="af8"/>
    <w:uiPriority w:val="99"/>
    <w:qFormat/>
    <w:rsid w:val="00890AD8"/>
    <w:pPr>
      <w:numPr>
        <w:numId w:val="8"/>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7">
    <w:name w:val="无标题条"/>
    <w:next w:val="af8"/>
    <w:qFormat/>
    <w:rsid w:val="00890AD8"/>
    <w:pPr>
      <w:jc w:val="both"/>
    </w:pPr>
    <w:rPr>
      <w:rFonts w:ascii="Calibri" w:eastAsia="宋体" w:hAnsi="Calibri" w:cs="Times New Roman"/>
      <w:kern w:val="0"/>
      <w:szCs w:val="20"/>
    </w:rPr>
  </w:style>
  <w:style w:type="paragraph" w:customStyle="1" w:styleId="Char3CharCharChar1">
    <w:name w:val="Char3 Char Char Char1"/>
    <w:basedOn w:val="af8"/>
    <w:qFormat/>
    <w:rsid w:val="00890AD8"/>
    <w:rPr>
      <w:rFonts w:ascii="Tahoma" w:hAnsi="Tahoma"/>
      <w:sz w:val="24"/>
      <w:szCs w:val="20"/>
    </w:rPr>
  </w:style>
  <w:style w:type="paragraph" w:customStyle="1" w:styleId="font7">
    <w:name w:val="font7"/>
    <w:basedOn w:val="af8"/>
    <w:qFormat/>
    <w:rsid w:val="00890AD8"/>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890AD8"/>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890AD8"/>
    <w:pPr>
      <w:numPr>
        <w:numId w:val="9"/>
      </w:numPr>
      <w:spacing w:before="120"/>
    </w:pPr>
    <w:rPr>
      <w:rFonts w:ascii="宋体"/>
      <w:sz w:val="28"/>
      <w:szCs w:val="20"/>
    </w:rPr>
  </w:style>
  <w:style w:type="paragraph" w:customStyle="1" w:styleId="CharCharChar1Char1">
    <w:name w:val="Char Char Char1 Char1"/>
    <w:basedOn w:val="af8"/>
    <w:qFormat/>
    <w:rsid w:val="00890AD8"/>
    <w:rPr>
      <w:rFonts w:ascii="Tahoma" w:hAnsi="Tahoma"/>
      <w:sz w:val="24"/>
      <w:szCs w:val="20"/>
    </w:rPr>
  </w:style>
  <w:style w:type="paragraph" w:customStyle="1" w:styleId="-3">
    <w:name w:val="正文须知-3级"/>
    <w:basedOn w:val="af8"/>
    <w:qFormat/>
    <w:rsid w:val="00890AD8"/>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890AD8"/>
    <w:rPr>
      <w:rFonts w:ascii="Tahoma" w:hAnsi="Tahoma"/>
      <w:sz w:val="24"/>
      <w:szCs w:val="20"/>
    </w:rPr>
  </w:style>
  <w:style w:type="paragraph" w:customStyle="1" w:styleId="xl33">
    <w:name w:val="xl33"/>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890AD8"/>
    <w:pPr>
      <w:numPr>
        <w:numId w:val="11"/>
      </w:numPr>
      <w:spacing w:before="100" w:beforeAutospacing="1" w:after="100" w:afterAutospacing="1" w:line="360" w:lineRule="auto"/>
    </w:pPr>
    <w:rPr>
      <w:sz w:val="24"/>
    </w:rPr>
  </w:style>
  <w:style w:type="paragraph" w:customStyle="1" w:styleId="font6">
    <w:name w:val="font6"/>
    <w:basedOn w:val="af8"/>
    <w:qFormat/>
    <w:rsid w:val="00890AD8"/>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890AD8"/>
    <w:rPr>
      <w:rFonts w:ascii="Tahoma" w:hAnsi="Tahoma"/>
      <w:sz w:val="24"/>
      <w:szCs w:val="20"/>
    </w:rPr>
  </w:style>
  <w:style w:type="paragraph" w:customStyle="1" w:styleId="2b">
    <w:name w:val="项目编号2"/>
    <w:basedOn w:val="1"/>
    <w:qFormat/>
    <w:rsid w:val="00890AD8"/>
    <w:pPr>
      <w:numPr>
        <w:numId w:val="0"/>
      </w:numPr>
    </w:pPr>
  </w:style>
  <w:style w:type="paragraph" w:customStyle="1" w:styleId="Char22">
    <w:name w:val="Char22"/>
    <w:basedOn w:val="af8"/>
    <w:qFormat/>
    <w:rsid w:val="00890AD8"/>
    <w:rPr>
      <w:rFonts w:ascii="Tahoma" w:hAnsi="Tahoma"/>
      <w:sz w:val="24"/>
      <w:szCs w:val="20"/>
    </w:rPr>
  </w:style>
  <w:style w:type="paragraph" w:customStyle="1" w:styleId="xl28">
    <w:name w:val="xl28"/>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qFormat/>
    <w:rsid w:val="00890AD8"/>
    <w:pPr>
      <w:ind w:firstLineChars="200" w:firstLine="420"/>
    </w:pPr>
    <w:rPr>
      <w:szCs w:val="22"/>
    </w:rPr>
  </w:style>
  <w:style w:type="paragraph" w:customStyle="1" w:styleId="xl42">
    <w:name w:val="xl42"/>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890AD8"/>
    <w:rPr>
      <w:rFonts w:ascii="宋体" w:hAnsi="宋体" w:cs="Courier New"/>
      <w:sz w:val="32"/>
      <w:szCs w:val="32"/>
    </w:rPr>
  </w:style>
  <w:style w:type="paragraph" w:customStyle="1" w:styleId="CharChar1CharCharCharCharCharChar">
    <w:name w:val="Char Char1 Char Char Char Char Char Char"/>
    <w:basedOn w:val="af8"/>
    <w:qFormat/>
    <w:rsid w:val="00890AD8"/>
    <w:pPr>
      <w:widowControl/>
      <w:spacing w:after="160" w:line="240" w:lineRule="exact"/>
      <w:jc w:val="left"/>
    </w:pPr>
    <w:rPr>
      <w:rFonts w:ascii="Verdana" w:eastAsia="仿宋_GB2312" w:hAnsi="Verdana"/>
      <w:kern w:val="0"/>
      <w:sz w:val="24"/>
      <w:szCs w:val="20"/>
      <w:lang w:eastAsia="en-US"/>
    </w:rPr>
  </w:style>
  <w:style w:type="paragraph" w:customStyle="1" w:styleId="1f">
    <w:name w:val="表格1"/>
    <w:basedOn w:val="af8"/>
    <w:qFormat/>
    <w:rsid w:val="00890AD8"/>
    <w:pPr>
      <w:ind w:firstLineChars="200" w:firstLine="480"/>
      <w:jc w:val="center"/>
    </w:pPr>
    <w:rPr>
      <w:sz w:val="24"/>
      <w:szCs w:val="20"/>
    </w:rPr>
  </w:style>
  <w:style w:type="paragraph" w:customStyle="1" w:styleId="CharCharCharCharCharCharChar">
    <w:name w:val="Char Char Char Char Char Char Char"/>
    <w:basedOn w:val="af8"/>
    <w:qFormat/>
    <w:rsid w:val="00890AD8"/>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890AD8"/>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890AD8"/>
    <w:pPr>
      <w:widowControl/>
      <w:spacing w:after="160" w:line="240" w:lineRule="exact"/>
      <w:jc w:val="center"/>
    </w:pPr>
    <w:rPr>
      <w:rFonts w:ascii="宋体" w:hAnsi="宋体"/>
      <w:b/>
      <w:kern w:val="0"/>
      <w:sz w:val="30"/>
      <w:szCs w:val="30"/>
      <w:lang w:eastAsia="en-US"/>
    </w:rPr>
  </w:style>
  <w:style w:type="paragraph" w:customStyle="1" w:styleId="affff8">
    <w:name w:val="正文文本样式 加粗"/>
    <w:basedOn w:val="affff5"/>
    <w:qFormat/>
    <w:rsid w:val="00890AD8"/>
    <w:rPr>
      <w:b/>
    </w:rPr>
  </w:style>
  <w:style w:type="paragraph" w:customStyle="1" w:styleId="CharCharChar2">
    <w:name w:val="Char Char Char2"/>
    <w:basedOn w:val="af8"/>
    <w:qFormat/>
    <w:rsid w:val="00890AD8"/>
    <w:rPr>
      <w:rFonts w:ascii="Tahoma" w:hAnsi="Tahoma"/>
      <w:sz w:val="24"/>
      <w:szCs w:val="20"/>
    </w:rPr>
  </w:style>
  <w:style w:type="paragraph" w:customStyle="1" w:styleId="xl31">
    <w:name w:val="xl31"/>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890AD8"/>
    <w:pPr>
      <w:spacing w:line="360" w:lineRule="auto"/>
      <w:jc w:val="center"/>
    </w:pPr>
    <w:rPr>
      <w:sz w:val="24"/>
    </w:rPr>
  </w:style>
  <w:style w:type="paragraph" w:customStyle="1" w:styleId="affff9">
    <w:name w:val="样式 宋体 五号 行距: 单倍行距"/>
    <w:basedOn w:val="af8"/>
    <w:link w:val="Charf9"/>
    <w:qFormat/>
    <w:rsid w:val="00890AD8"/>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890AD8"/>
  </w:style>
  <w:style w:type="paragraph" w:customStyle="1" w:styleId="xl43">
    <w:name w:val="xl43"/>
    <w:basedOn w:val="af8"/>
    <w:qFormat/>
    <w:rsid w:val="00890AD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890AD8"/>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890AD8"/>
    <w:rPr>
      <w:rFonts w:ascii="Tahoma" w:hAnsi="Tahoma"/>
      <w:sz w:val="24"/>
      <w:szCs w:val="20"/>
    </w:rPr>
  </w:style>
  <w:style w:type="paragraph" w:customStyle="1" w:styleId="xl39">
    <w:name w:val="xl39"/>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890AD8"/>
    <w:pPr>
      <w:widowControl/>
      <w:spacing w:line="400" w:lineRule="exact"/>
      <w:jc w:val="center"/>
    </w:pPr>
  </w:style>
  <w:style w:type="paragraph" w:customStyle="1" w:styleId="xl50">
    <w:name w:val="xl50"/>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a">
    <w:name w:val="No Spacing"/>
    <w:link w:val="Charfa"/>
    <w:uiPriority w:val="1"/>
    <w:qFormat/>
    <w:rsid w:val="00890AD8"/>
    <w:pPr>
      <w:widowControl w:val="0"/>
      <w:jc w:val="both"/>
    </w:pPr>
    <w:rPr>
      <w:rFonts w:ascii="Calibri" w:eastAsia="宋体" w:hAnsi="Calibri" w:cs="Times New Roman"/>
      <w:szCs w:val="24"/>
    </w:rPr>
  </w:style>
  <w:style w:type="character" w:customStyle="1" w:styleId="Charfa">
    <w:name w:val="无间隔 Char"/>
    <w:link w:val="affffa"/>
    <w:uiPriority w:val="1"/>
    <w:qFormat/>
    <w:locked/>
    <w:rsid w:val="00890AD8"/>
    <w:rPr>
      <w:rFonts w:ascii="Calibri" w:eastAsia="宋体" w:hAnsi="Calibri" w:cs="Times New Roman"/>
      <w:szCs w:val="24"/>
    </w:rPr>
  </w:style>
  <w:style w:type="paragraph" w:customStyle="1" w:styleId="affffb">
    <w:name w:val="正文 + 宋体"/>
    <w:basedOn w:val="af8"/>
    <w:qFormat/>
    <w:rsid w:val="00890AD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890AD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890AD8"/>
    <w:pPr>
      <w:widowControl/>
      <w:spacing w:after="160" w:line="240" w:lineRule="exact"/>
      <w:jc w:val="center"/>
    </w:pPr>
    <w:rPr>
      <w:rFonts w:ascii="宋体" w:hAnsi="宋体"/>
      <w:b/>
      <w:kern w:val="0"/>
      <w:sz w:val="30"/>
      <w:szCs w:val="30"/>
      <w:lang w:eastAsia="en-US"/>
    </w:rPr>
  </w:style>
  <w:style w:type="paragraph" w:customStyle="1" w:styleId="affffc">
    <w:name w:val="图中文字"/>
    <w:basedOn w:val="af8"/>
    <w:qFormat/>
    <w:rsid w:val="00890AD8"/>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890AD8"/>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d">
    <w:name w:val="字元 字元"/>
    <w:basedOn w:val="af8"/>
    <w:qFormat/>
    <w:rsid w:val="00890AD8"/>
    <w:rPr>
      <w:rFonts w:ascii="Tahoma" w:hAnsi="Tahoma"/>
      <w:sz w:val="24"/>
      <w:szCs w:val="20"/>
    </w:rPr>
  </w:style>
  <w:style w:type="paragraph" w:customStyle="1" w:styleId="CharCharCharCharCharCharCharCharCharChar2">
    <w:name w:val="Char Char Char Char Char Char Char Char Char Char2"/>
    <w:basedOn w:val="af8"/>
    <w:qFormat/>
    <w:rsid w:val="00890AD8"/>
    <w:rPr>
      <w:rFonts w:ascii="宋体" w:hAnsi="宋体" w:cs="Courier New"/>
      <w:sz w:val="32"/>
      <w:szCs w:val="32"/>
    </w:rPr>
  </w:style>
  <w:style w:type="paragraph" w:customStyle="1" w:styleId="Char2CharCharCharCharCharChar">
    <w:name w:val="Char2 Char Char Char Char Char Char"/>
    <w:basedOn w:val="af8"/>
    <w:qFormat/>
    <w:rsid w:val="00890AD8"/>
    <w:pPr>
      <w:widowControl/>
      <w:spacing w:line="400" w:lineRule="exact"/>
      <w:jc w:val="center"/>
    </w:pPr>
  </w:style>
  <w:style w:type="paragraph" w:customStyle="1" w:styleId="affffe">
    <w:name w:val="??"/>
    <w:qFormat/>
    <w:rsid w:val="00890AD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890AD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f">
    <w:name w:val="图例"/>
    <w:basedOn w:val="af8"/>
    <w:qFormat/>
    <w:rsid w:val="00890AD8"/>
    <w:pPr>
      <w:spacing w:before="120" w:after="120" w:line="360" w:lineRule="auto"/>
      <w:jc w:val="center"/>
    </w:pPr>
    <w:rPr>
      <w:rFonts w:eastAsia="仿宋_GB2312"/>
      <w:b/>
      <w:sz w:val="24"/>
      <w:szCs w:val="20"/>
    </w:rPr>
  </w:style>
  <w:style w:type="paragraph" w:customStyle="1" w:styleId="afffff0">
    <w:name w:val="图文"/>
    <w:basedOn w:val="af8"/>
    <w:qFormat/>
    <w:rsid w:val="00890AD8"/>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890AD8"/>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890AD8"/>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890AD8"/>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890AD8"/>
    <w:pPr>
      <w:widowControl/>
      <w:spacing w:line="400" w:lineRule="exact"/>
      <w:jc w:val="center"/>
    </w:pPr>
  </w:style>
  <w:style w:type="paragraph" w:customStyle="1" w:styleId="xl23">
    <w:name w:val="xl23"/>
    <w:basedOn w:val="af8"/>
    <w:qFormat/>
    <w:rsid w:val="00890AD8"/>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90AD8"/>
    <w:rPr>
      <w:rFonts w:ascii="Calibri" w:eastAsia="宋体" w:hAnsi="Calibri" w:cs="Times New Roman"/>
      <w:szCs w:val="24"/>
    </w:rPr>
  </w:style>
  <w:style w:type="paragraph" w:customStyle="1" w:styleId="3">
    <w:name w:val="项目编号3"/>
    <w:basedOn w:val="affff5"/>
    <w:qFormat/>
    <w:rsid w:val="00890AD8"/>
    <w:pPr>
      <w:numPr>
        <w:numId w:val="13"/>
      </w:numPr>
    </w:pPr>
  </w:style>
  <w:style w:type="paragraph" w:customStyle="1" w:styleId="1f0">
    <w:name w:val="修订1"/>
    <w:uiPriority w:val="99"/>
    <w:qFormat/>
    <w:rsid w:val="00890AD8"/>
    <w:rPr>
      <w:rFonts w:ascii="Calibri" w:eastAsia="宋体" w:hAnsi="Calibri" w:cs="Times New Roman"/>
      <w:szCs w:val="24"/>
    </w:rPr>
  </w:style>
  <w:style w:type="paragraph" w:customStyle="1" w:styleId="2d">
    <w:name w:val="字元 字元2"/>
    <w:basedOn w:val="af8"/>
    <w:qFormat/>
    <w:rsid w:val="00890AD8"/>
    <w:rPr>
      <w:rFonts w:ascii="Tahoma" w:hAnsi="Tahoma"/>
      <w:sz w:val="24"/>
      <w:szCs w:val="20"/>
    </w:rPr>
  </w:style>
  <w:style w:type="paragraph" w:customStyle="1" w:styleId="xl25">
    <w:name w:val="xl25"/>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890AD8"/>
    <w:pPr>
      <w:widowControl/>
      <w:spacing w:line="400" w:lineRule="exact"/>
      <w:jc w:val="center"/>
    </w:pPr>
  </w:style>
  <w:style w:type="paragraph" w:customStyle="1" w:styleId="CharCharChar">
    <w:name w:val="Char Char Char"/>
    <w:basedOn w:val="af8"/>
    <w:qFormat/>
    <w:rsid w:val="00890AD8"/>
    <w:rPr>
      <w:rFonts w:ascii="Tahoma" w:hAnsi="Tahoma"/>
      <w:sz w:val="24"/>
      <w:szCs w:val="20"/>
    </w:rPr>
  </w:style>
  <w:style w:type="paragraph" w:customStyle="1" w:styleId="1CharCharCharChar">
    <w:name w:val="1 Char Char Char Char"/>
    <w:basedOn w:val="af8"/>
    <w:qFormat/>
    <w:rsid w:val="00890AD8"/>
    <w:rPr>
      <w:rFonts w:ascii="Tahoma" w:hAnsi="Tahoma"/>
      <w:sz w:val="24"/>
      <w:szCs w:val="20"/>
    </w:rPr>
  </w:style>
  <w:style w:type="paragraph" w:customStyle="1" w:styleId="xl34">
    <w:name w:val="xl34"/>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b">
    <w:name w:val="Char"/>
    <w:basedOn w:val="af8"/>
    <w:qFormat/>
    <w:rsid w:val="00890AD8"/>
    <w:pPr>
      <w:tabs>
        <w:tab w:val="left" w:pos="360"/>
      </w:tabs>
    </w:pPr>
    <w:rPr>
      <w:sz w:val="24"/>
    </w:rPr>
  </w:style>
  <w:style w:type="paragraph" w:customStyle="1" w:styleId="default0">
    <w:name w:val="default"/>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890AD8"/>
    <w:rPr>
      <w:rFonts w:ascii="Tahoma" w:hAnsi="Tahoma"/>
      <w:sz w:val="24"/>
      <w:szCs w:val="20"/>
    </w:rPr>
  </w:style>
  <w:style w:type="paragraph" w:customStyle="1" w:styleId="font8">
    <w:name w:val="font8"/>
    <w:basedOn w:val="af8"/>
    <w:qFormat/>
    <w:rsid w:val="00890AD8"/>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890AD8"/>
    <w:pPr>
      <w:widowControl/>
      <w:jc w:val="left"/>
    </w:pPr>
    <w:rPr>
      <w:rFonts w:ascii="楷体_GB2312" w:eastAsia="楷体_GB2312" w:cs="Arial"/>
      <w:kern w:val="0"/>
      <w:sz w:val="24"/>
    </w:rPr>
  </w:style>
  <w:style w:type="paragraph" w:customStyle="1" w:styleId="font9">
    <w:name w:val="font9"/>
    <w:basedOn w:val="af8"/>
    <w:qFormat/>
    <w:rsid w:val="00890AD8"/>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890AD8"/>
    <w:rPr>
      <w:rFonts w:ascii="Arial" w:hAnsi="Arial" w:cs="Arial"/>
      <w:szCs w:val="21"/>
    </w:rPr>
  </w:style>
  <w:style w:type="paragraph" w:customStyle="1" w:styleId="2e">
    <w:name w:val="正文缩进2"/>
    <w:basedOn w:val="af8"/>
    <w:qFormat/>
    <w:rsid w:val="00890AD8"/>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uiPriority w:val="99"/>
    <w:qFormat/>
    <w:rsid w:val="00890AD8"/>
    <w:pPr>
      <w:numPr>
        <w:ilvl w:val="5"/>
      </w:numPr>
      <w:ind w:left="0" w:hanging="840"/>
      <w:outlineLvl w:val="5"/>
    </w:pPr>
  </w:style>
  <w:style w:type="paragraph" w:customStyle="1" w:styleId="Char30">
    <w:name w:val="Char3"/>
    <w:basedOn w:val="af8"/>
    <w:qFormat/>
    <w:rsid w:val="00890AD8"/>
    <w:pPr>
      <w:tabs>
        <w:tab w:val="left" w:pos="360"/>
      </w:tabs>
    </w:pPr>
    <w:rPr>
      <w:sz w:val="24"/>
    </w:rPr>
  </w:style>
  <w:style w:type="paragraph" w:customStyle="1" w:styleId="afffff1">
    <w:name w:val="文档正文"/>
    <w:basedOn w:val="af8"/>
    <w:qFormat/>
    <w:rsid w:val="00890AD8"/>
    <w:pPr>
      <w:snapToGrid w:val="0"/>
      <w:spacing w:before="120" w:after="120" w:line="180" w:lineRule="auto"/>
    </w:pPr>
    <w:rPr>
      <w:rFonts w:ascii="Arial" w:hAnsi="Arial"/>
      <w:szCs w:val="20"/>
    </w:rPr>
  </w:style>
  <w:style w:type="paragraph" w:customStyle="1" w:styleId="background1">
    <w:name w:val="background1"/>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890AD8"/>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890AD8"/>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890AD8"/>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890AD8"/>
    <w:pPr>
      <w:spacing w:line="480" w:lineRule="exact"/>
      <w:ind w:firstLineChars="200" w:firstLine="480"/>
    </w:pPr>
    <w:rPr>
      <w:rFonts w:ascii="宋体" w:hAnsi="宋体"/>
      <w:kern w:val="0"/>
      <w:sz w:val="24"/>
      <w:lang w:val="zh-CN"/>
    </w:rPr>
  </w:style>
  <w:style w:type="paragraph" w:customStyle="1" w:styleId="xl38">
    <w:name w:val="xl38"/>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2">
    <w:name w:val="表格文字"/>
    <w:basedOn w:val="aff7"/>
    <w:qFormat/>
    <w:rsid w:val="00890AD8"/>
    <w:pPr>
      <w:spacing w:before="20" w:after="20" w:line="240" w:lineRule="auto"/>
      <w:ind w:firstLine="0"/>
    </w:pPr>
    <w:rPr>
      <w:rFonts w:ascii="Century Gothic" w:hAnsi="Century Gothic"/>
      <w:sz w:val="20"/>
      <w:szCs w:val="20"/>
    </w:rPr>
  </w:style>
  <w:style w:type="paragraph" w:customStyle="1" w:styleId="CharChar1">
    <w:name w:val="Char Char1"/>
    <w:basedOn w:val="aff2"/>
    <w:qFormat/>
    <w:rsid w:val="00890AD8"/>
    <w:rPr>
      <w:rFonts w:ascii="Tahoma" w:hAnsi="Tahoma"/>
      <w:sz w:val="24"/>
    </w:rPr>
  </w:style>
  <w:style w:type="paragraph" w:customStyle="1" w:styleId="Char1CharCharChar1">
    <w:name w:val="Char1 Char Char Char1"/>
    <w:basedOn w:val="af8"/>
    <w:qFormat/>
    <w:rsid w:val="00890AD8"/>
    <w:rPr>
      <w:rFonts w:ascii="Tahoma" w:hAnsi="Tahoma" w:cs="仿宋_GB2312"/>
      <w:sz w:val="24"/>
      <w:szCs w:val="28"/>
    </w:rPr>
  </w:style>
  <w:style w:type="paragraph" w:customStyle="1" w:styleId="afffff3">
    <w:name w:val="缺省文本"/>
    <w:basedOn w:val="af8"/>
    <w:link w:val="Charfc"/>
    <w:qFormat/>
    <w:rsid w:val="00890AD8"/>
    <w:pPr>
      <w:autoSpaceDE w:val="0"/>
      <w:autoSpaceDN w:val="0"/>
      <w:adjustRightInd w:val="0"/>
      <w:jc w:val="left"/>
    </w:pPr>
    <w:rPr>
      <w:kern w:val="0"/>
      <w:sz w:val="24"/>
    </w:rPr>
  </w:style>
  <w:style w:type="paragraph" w:customStyle="1" w:styleId="xl48">
    <w:name w:val="xl48"/>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uiPriority w:val="34"/>
    <w:qFormat/>
    <w:rsid w:val="00890AD8"/>
    <w:pPr>
      <w:ind w:firstLineChars="200" w:firstLine="420"/>
    </w:pPr>
    <w:rPr>
      <w:szCs w:val="22"/>
    </w:rPr>
  </w:style>
  <w:style w:type="paragraph" w:customStyle="1" w:styleId="xl45">
    <w:name w:val="xl45"/>
    <w:basedOn w:val="af8"/>
    <w:qFormat/>
    <w:rsid w:val="00890AD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890AD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1">
    <w:name w:val="列出段落1"/>
    <w:basedOn w:val="af8"/>
    <w:link w:val="ListParagraphChar"/>
    <w:qFormat/>
    <w:rsid w:val="00890AD8"/>
    <w:pPr>
      <w:ind w:firstLineChars="200" w:firstLine="420"/>
    </w:pPr>
    <w:rPr>
      <w:szCs w:val="22"/>
    </w:rPr>
  </w:style>
  <w:style w:type="character" w:customStyle="1" w:styleId="ListParagraphChar">
    <w:name w:val="List Paragraph Char"/>
    <w:link w:val="1f1"/>
    <w:qFormat/>
    <w:locked/>
    <w:rsid w:val="00890AD8"/>
    <w:rPr>
      <w:rFonts w:ascii="Calibri" w:eastAsia="宋体" w:hAnsi="Calibri" w:cs="Times New Roman"/>
    </w:rPr>
  </w:style>
  <w:style w:type="paragraph" w:customStyle="1" w:styleId="xl35">
    <w:name w:val="xl35"/>
    <w:basedOn w:val="af8"/>
    <w:qFormat/>
    <w:rsid w:val="00890AD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2">
    <w:name w:val="字元 字元1"/>
    <w:basedOn w:val="af8"/>
    <w:qFormat/>
    <w:rsid w:val="00890AD8"/>
    <w:rPr>
      <w:rFonts w:ascii="Tahoma" w:hAnsi="Tahoma"/>
      <w:sz w:val="24"/>
      <w:szCs w:val="20"/>
    </w:rPr>
  </w:style>
  <w:style w:type="paragraph" w:customStyle="1" w:styleId="font5">
    <w:name w:val="font5"/>
    <w:basedOn w:val="af8"/>
    <w:qFormat/>
    <w:rsid w:val="00890AD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890AD8"/>
    <w:rPr>
      <w:rFonts w:ascii="Tahoma" w:hAnsi="Tahoma"/>
      <w:sz w:val="24"/>
      <w:szCs w:val="20"/>
    </w:rPr>
  </w:style>
  <w:style w:type="table" w:customStyle="1" w:styleId="TableNormal">
    <w:name w:val="Table Normal"/>
    <w:unhideWhenUsed/>
    <w:qFormat/>
    <w:rsid w:val="00890AD8"/>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890AD8"/>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890AD8"/>
    <w:rPr>
      <w:rFonts w:ascii="宋体" w:eastAsia="宋体" w:hAnsi="Courier New"/>
      <w:kern w:val="2"/>
      <w:sz w:val="21"/>
      <w:lang w:val="en-US" w:eastAsia="zh-CN" w:bidi="ar-SA"/>
    </w:rPr>
  </w:style>
  <w:style w:type="paragraph" w:customStyle="1" w:styleId="SOW">
    <w:name w:val="SOW正文"/>
    <w:basedOn w:val="af8"/>
    <w:qFormat/>
    <w:rsid w:val="00890AD8"/>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90AD8"/>
    <w:rPr>
      <w:rFonts w:ascii="宋体" w:eastAsia="宋体" w:hAnsi="Courier New"/>
      <w:kern w:val="2"/>
      <w:sz w:val="21"/>
      <w:lang w:val="en-US" w:eastAsia="zh-CN" w:bidi="ar-SA"/>
    </w:rPr>
  </w:style>
  <w:style w:type="paragraph" w:customStyle="1" w:styleId="xl72">
    <w:name w:val="xl72"/>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890AD8"/>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890AD8"/>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link w:val="28"/>
    <w:qFormat/>
    <w:rsid w:val="00890AD8"/>
    <w:rPr>
      <w:szCs w:val="24"/>
    </w:rPr>
  </w:style>
  <w:style w:type="character" w:customStyle="1" w:styleId="CharChar3">
    <w:name w:val="Char Char3"/>
    <w:qFormat/>
    <w:locked/>
    <w:rsid w:val="00890AD8"/>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890AD8"/>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890AD8"/>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90AD8"/>
  </w:style>
  <w:style w:type="paragraph" w:customStyle="1" w:styleId="1111111199999">
    <w:name w:val="1111111199999"/>
    <w:basedOn w:val="af8"/>
    <w:link w:val="1111111199999Char"/>
    <w:qFormat/>
    <w:rsid w:val="00890AD8"/>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90AD8"/>
    <w:rPr>
      <w:rFonts w:ascii="仿宋_GB2312" w:eastAsia="仿宋_GB2312" w:hint="eastAsia"/>
      <w:sz w:val="32"/>
    </w:rPr>
  </w:style>
  <w:style w:type="character" w:customStyle="1" w:styleId="Char19">
    <w:name w:val="正文文本 Char1"/>
    <w:basedOn w:val="afa"/>
    <w:qFormat/>
    <w:rsid w:val="00890AD8"/>
    <w:rPr>
      <w:szCs w:val="24"/>
    </w:rPr>
  </w:style>
  <w:style w:type="character" w:customStyle="1" w:styleId="Char1a">
    <w:name w:val="文档结构图 Char1"/>
    <w:basedOn w:val="afa"/>
    <w:qFormat/>
    <w:rsid w:val="00890AD8"/>
    <w:rPr>
      <w:sz w:val="24"/>
      <w:szCs w:val="24"/>
      <w:shd w:val="clear" w:color="auto" w:fill="000080"/>
    </w:rPr>
  </w:style>
  <w:style w:type="character" w:customStyle="1" w:styleId="2Char11">
    <w:name w:val="正文文本缩进 2 Char1"/>
    <w:basedOn w:val="afa"/>
    <w:qFormat/>
    <w:rsid w:val="00890AD8"/>
    <w:rPr>
      <w:sz w:val="24"/>
      <w:szCs w:val="24"/>
    </w:rPr>
  </w:style>
  <w:style w:type="paragraph" w:customStyle="1" w:styleId="CharCharCharChar">
    <w:name w:val="Char Char Char Char"/>
    <w:basedOn w:val="af8"/>
    <w:qFormat/>
    <w:rsid w:val="00890AD8"/>
    <w:rPr>
      <w:rFonts w:ascii="Times New Roman" w:hAnsi="Times New Roman"/>
      <w:sz w:val="24"/>
      <w:szCs w:val="36"/>
    </w:rPr>
  </w:style>
  <w:style w:type="character" w:customStyle="1" w:styleId="Char1b">
    <w:name w:val="批注框文本 Char1"/>
    <w:basedOn w:val="afa"/>
    <w:uiPriority w:val="99"/>
    <w:qFormat/>
    <w:rsid w:val="00890AD8"/>
    <w:rPr>
      <w:rFonts w:cs="Times New Roman"/>
      <w:sz w:val="18"/>
      <w:szCs w:val="18"/>
    </w:rPr>
  </w:style>
  <w:style w:type="paragraph" w:customStyle="1" w:styleId="afffff4">
    <w:name w:val="正文文字缩进"/>
    <w:qFormat/>
    <w:rsid w:val="00890AD8"/>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3">
    <w:name w:val="样式1"/>
    <w:basedOn w:val="16"/>
    <w:link w:val="1Char2"/>
    <w:qFormat/>
    <w:rsid w:val="00890AD8"/>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890AD8"/>
    <w:pPr>
      <w:widowControl/>
      <w:ind w:left="720" w:firstLine="360"/>
      <w:jc w:val="left"/>
    </w:pPr>
    <w:rPr>
      <w:kern w:val="0"/>
      <w:sz w:val="22"/>
      <w:szCs w:val="20"/>
      <w:lang w:eastAsia="en-US"/>
    </w:rPr>
  </w:style>
  <w:style w:type="paragraph" w:customStyle="1" w:styleId="110">
    <w:name w:val="列出段落11"/>
    <w:basedOn w:val="af8"/>
    <w:qFormat/>
    <w:rsid w:val="00890AD8"/>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890AD8"/>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890AD8"/>
    <w:rPr>
      <w:rFonts w:ascii="宋体" w:eastAsia="宋体" w:hAnsi="宋体" w:hint="eastAsia"/>
      <w:color w:val="000000"/>
      <w:sz w:val="20"/>
      <w:szCs w:val="20"/>
    </w:rPr>
  </w:style>
  <w:style w:type="paragraph" w:customStyle="1" w:styleId="1f4">
    <w:name w:val="正文1"/>
    <w:link w:val="Charfd"/>
    <w:qFormat/>
    <w:rsid w:val="00890AD8"/>
    <w:pPr>
      <w:jc w:val="both"/>
    </w:pPr>
    <w:rPr>
      <w:rFonts w:ascii="宋体" w:eastAsia="宋体" w:hAnsi="宋体" w:cs="宋体"/>
      <w:szCs w:val="21"/>
    </w:rPr>
  </w:style>
  <w:style w:type="paragraph" w:customStyle="1" w:styleId="38">
    <w:name w:val="列出段落3"/>
    <w:basedOn w:val="af8"/>
    <w:qFormat/>
    <w:rsid w:val="00890AD8"/>
    <w:pPr>
      <w:ind w:firstLineChars="200" w:firstLine="420"/>
    </w:pPr>
    <w:rPr>
      <w:rFonts w:ascii="Times New Roman" w:hAnsi="Times New Roman"/>
      <w:kern w:val="0"/>
      <w:sz w:val="24"/>
    </w:rPr>
  </w:style>
  <w:style w:type="character" w:customStyle="1" w:styleId="font11">
    <w:name w:val="font11"/>
    <w:basedOn w:val="afa"/>
    <w:qFormat/>
    <w:rsid w:val="00890AD8"/>
    <w:rPr>
      <w:rFonts w:ascii="宋体" w:eastAsia="宋体" w:hAnsi="宋体" w:cs="宋体" w:hint="eastAsia"/>
      <w:color w:val="000000"/>
      <w:sz w:val="20"/>
      <w:szCs w:val="20"/>
      <w:u w:val="none"/>
    </w:rPr>
  </w:style>
  <w:style w:type="paragraph" w:customStyle="1" w:styleId="H-TextFormat">
    <w:name w:val="H-TextFormat"/>
    <w:qFormat/>
    <w:rsid w:val="00890AD8"/>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890AD8"/>
    <w:rPr>
      <w:rFonts w:ascii="Times New Roman" w:hAnsi="Times New Roman"/>
      <w:sz w:val="18"/>
      <w:szCs w:val="18"/>
    </w:rPr>
  </w:style>
  <w:style w:type="character" w:customStyle="1" w:styleId="Anrede1IhrZeichen">
    <w:name w:val="Anrede1IhrZeichen"/>
    <w:basedOn w:val="afa"/>
    <w:qFormat/>
    <w:rsid w:val="00890AD8"/>
    <w:rPr>
      <w:rFonts w:ascii="Arial" w:hAnsi="Arial"/>
      <w:sz w:val="20"/>
    </w:rPr>
  </w:style>
  <w:style w:type="paragraph" w:customStyle="1" w:styleId="AbsatzTableFormat">
    <w:name w:val="AbsatzTableFormat"/>
    <w:basedOn w:val="af8"/>
    <w:qFormat/>
    <w:rsid w:val="00890AD8"/>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890AD8"/>
    <w:pPr>
      <w:adjustRightInd w:val="0"/>
      <w:spacing w:line="360" w:lineRule="auto"/>
    </w:pPr>
    <w:rPr>
      <w:rFonts w:ascii="Times New Roman" w:hAnsi="Times New Roman"/>
      <w:kern w:val="0"/>
      <w:sz w:val="24"/>
      <w:szCs w:val="20"/>
    </w:rPr>
  </w:style>
  <w:style w:type="character" w:customStyle="1" w:styleId="ca-3">
    <w:name w:val="ca-3"/>
    <w:basedOn w:val="afa"/>
    <w:qFormat/>
    <w:rsid w:val="00890AD8"/>
  </w:style>
  <w:style w:type="paragraph" w:customStyle="1" w:styleId="Style2">
    <w:name w:val="_Style 2"/>
    <w:basedOn w:val="af8"/>
    <w:uiPriority w:val="34"/>
    <w:qFormat/>
    <w:rsid w:val="00890AD8"/>
    <w:pPr>
      <w:ind w:firstLineChars="200" w:firstLine="420"/>
    </w:pPr>
    <w:rPr>
      <w:szCs w:val="20"/>
    </w:rPr>
  </w:style>
  <w:style w:type="paragraph" w:customStyle="1" w:styleId="2f1">
    <w:name w:val="修订2"/>
    <w:hidden/>
    <w:uiPriority w:val="99"/>
    <w:qFormat/>
    <w:rsid w:val="00890AD8"/>
    <w:rPr>
      <w:rFonts w:ascii="Times New Roman" w:eastAsia="宋体" w:hAnsi="Times New Roman" w:cs="Times New Roman"/>
      <w:szCs w:val="21"/>
    </w:rPr>
  </w:style>
  <w:style w:type="character" w:customStyle="1" w:styleId="CharAttribute0">
    <w:name w:val="CharAttribute0"/>
    <w:qFormat/>
    <w:rsid w:val="00890AD8"/>
    <w:rPr>
      <w:rFonts w:ascii="Times New Roman" w:eastAsia="宋体"/>
      <w:sz w:val="21"/>
    </w:rPr>
  </w:style>
  <w:style w:type="paragraph" w:customStyle="1" w:styleId="ParaAttribute13">
    <w:name w:val="ParaAttribute13"/>
    <w:qFormat/>
    <w:rsid w:val="00890AD8"/>
    <w:pPr>
      <w:widowControl w:val="0"/>
      <w:wordWrap w:val="0"/>
      <w:ind w:left="-106"/>
    </w:pPr>
    <w:rPr>
      <w:rFonts w:ascii="Times New Roman" w:eastAsia="Batang" w:hAnsi="Times New Roman" w:cs="Times New Roman"/>
      <w:kern w:val="0"/>
    </w:rPr>
  </w:style>
  <w:style w:type="paragraph" w:customStyle="1" w:styleId="1f5">
    <w:name w:val="列表段落1"/>
    <w:basedOn w:val="af8"/>
    <w:uiPriority w:val="34"/>
    <w:qFormat/>
    <w:rsid w:val="00890AD8"/>
    <w:pPr>
      <w:ind w:firstLineChars="200" w:firstLine="420"/>
    </w:pPr>
    <w:rPr>
      <w:szCs w:val="22"/>
    </w:rPr>
  </w:style>
  <w:style w:type="character" w:customStyle="1" w:styleId="afffff5">
    <w:name w:val="批注框文本 字符"/>
    <w:basedOn w:val="afa"/>
    <w:uiPriority w:val="99"/>
    <w:semiHidden/>
    <w:qFormat/>
    <w:rsid w:val="00890AD8"/>
    <w:rPr>
      <w:rFonts w:ascii="Times New Roman" w:eastAsia="宋体" w:hAnsi="Times New Roman" w:cs="Times New Roman"/>
      <w:sz w:val="18"/>
      <w:szCs w:val="18"/>
    </w:rPr>
  </w:style>
  <w:style w:type="paragraph" w:customStyle="1" w:styleId="210">
    <w:name w:val="中等深浅网格 21"/>
    <w:uiPriority w:val="1"/>
    <w:qFormat/>
    <w:rsid w:val="00890AD8"/>
    <w:rPr>
      <w:rFonts w:ascii="Calibri" w:eastAsia="宋体" w:hAnsi="Calibri" w:cs="Times New Roman"/>
      <w:kern w:val="0"/>
      <w:sz w:val="22"/>
    </w:rPr>
  </w:style>
  <w:style w:type="paragraph" w:customStyle="1" w:styleId="Style1">
    <w:name w:val="_Style 1"/>
    <w:basedOn w:val="af8"/>
    <w:uiPriority w:val="34"/>
    <w:qFormat/>
    <w:rsid w:val="00890AD8"/>
    <w:pPr>
      <w:ind w:firstLineChars="200" w:firstLine="420"/>
    </w:pPr>
    <w:rPr>
      <w:szCs w:val="22"/>
    </w:rPr>
  </w:style>
  <w:style w:type="character" w:customStyle="1" w:styleId="afffff6">
    <w:name w:val="页眉 字符"/>
    <w:basedOn w:val="afa"/>
    <w:qFormat/>
    <w:rsid w:val="00890AD8"/>
    <w:rPr>
      <w:rFonts w:ascii="Times New Roman" w:eastAsia="宋体" w:hAnsi="Times New Roman" w:cs="Times New Roman"/>
      <w:sz w:val="18"/>
      <w:szCs w:val="18"/>
    </w:rPr>
  </w:style>
  <w:style w:type="character" w:customStyle="1" w:styleId="afffff7">
    <w:name w:val="页脚 字符"/>
    <w:basedOn w:val="afa"/>
    <w:uiPriority w:val="99"/>
    <w:qFormat/>
    <w:rsid w:val="00890AD8"/>
    <w:rPr>
      <w:rFonts w:ascii="Times New Roman" w:eastAsia="宋体" w:hAnsi="Times New Roman" w:cs="Times New Roman"/>
      <w:sz w:val="18"/>
      <w:szCs w:val="18"/>
    </w:rPr>
  </w:style>
  <w:style w:type="paragraph" w:customStyle="1" w:styleId="msolistparagraph0">
    <w:name w:val="msolistparagraph"/>
    <w:basedOn w:val="af8"/>
    <w:qFormat/>
    <w:rsid w:val="00890AD8"/>
    <w:pPr>
      <w:ind w:firstLineChars="200" w:firstLine="420"/>
    </w:pPr>
    <w:rPr>
      <w:szCs w:val="22"/>
    </w:rPr>
  </w:style>
  <w:style w:type="character" w:customStyle="1" w:styleId="Bodytext2">
    <w:name w:val="Body text|2_"/>
    <w:basedOn w:val="afa"/>
    <w:link w:val="Bodytext22"/>
    <w:qFormat/>
    <w:rsid w:val="00890AD8"/>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890AD8"/>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890AD8"/>
    <w:rPr>
      <w:rFonts w:ascii="Times New Roman" w:eastAsia="宋体" w:hAnsi="Times New Roman" w:cs="Times New Roman"/>
    </w:rPr>
  </w:style>
  <w:style w:type="character" w:customStyle="1" w:styleId="content-right8zs401">
    <w:name w:val="content-right_8zs401"/>
    <w:basedOn w:val="afa"/>
    <w:qFormat/>
    <w:rsid w:val="00890AD8"/>
    <w:rPr>
      <w:rFonts w:ascii="Times New Roman" w:eastAsia="宋体" w:hAnsi="Times New Roman" w:cs="Times New Roman"/>
    </w:rPr>
  </w:style>
  <w:style w:type="character" w:customStyle="1" w:styleId="fright2">
    <w:name w:val="fright2"/>
    <w:basedOn w:val="afa"/>
    <w:qFormat/>
    <w:rsid w:val="00890AD8"/>
    <w:rPr>
      <w:rFonts w:ascii="Times New Roman" w:eastAsia="宋体" w:hAnsi="Times New Roman" w:cs="Times New Roman"/>
    </w:rPr>
  </w:style>
  <w:style w:type="character" w:customStyle="1" w:styleId="ecd20recommlink">
    <w:name w:val="ec_d20_recomm_link"/>
    <w:basedOn w:val="afa"/>
    <w:qFormat/>
    <w:rsid w:val="00890AD8"/>
    <w:rPr>
      <w:rFonts w:ascii="Times New Roman" w:eastAsia="宋体" w:hAnsi="Times New Roman" w:cs="Times New Roman"/>
      <w:sz w:val="19"/>
      <w:szCs w:val="19"/>
      <w:shd w:val="clear" w:color="auto" w:fill="F5F5F6"/>
    </w:rPr>
  </w:style>
  <w:style w:type="character" w:customStyle="1" w:styleId="c-icon">
    <w:name w:val="c-icon"/>
    <w:basedOn w:val="afa"/>
    <w:qFormat/>
    <w:rsid w:val="00890AD8"/>
    <w:rPr>
      <w:rFonts w:ascii="Times New Roman" w:eastAsia="宋体" w:hAnsi="Times New Roman" w:cs="Times New Roman"/>
    </w:rPr>
  </w:style>
  <w:style w:type="character" w:customStyle="1" w:styleId="hover27">
    <w:name w:val="hover27"/>
    <w:basedOn w:val="afa"/>
    <w:qFormat/>
    <w:rsid w:val="00890AD8"/>
    <w:rPr>
      <w:rFonts w:ascii="Times New Roman" w:eastAsia="宋体" w:hAnsi="Times New Roman" w:cs="Times New Roman"/>
    </w:rPr>
  </w:style>
  <w:style w:type="character" w:customStyle="1" w:styleId="hover28">
    <w:name w:val="hover28"/>
    <w:basedOn w:val="afa"/>
    <w:qFormat/>
    <w:rsid w:val="00890AD8"/>
    <w:rPr>
      <w:rFonts w:ascii="Times New Roman" w:eastAsia="宋体" w:hAnsi="Times New Roman" w:cs="Times New Roman"/>
      <w:color w:val="315EFB"/>
    </w:rPr>
  </w:style>
  <w:style w:type="paragraph" w:customStyle="1" w:styleId="Style7">
    <w:name w:val="_Style 7"/>
    <w:basedOn w:val="af8"/>
    <w:next w:val="afffd"/>
    <w:qFormat/>
    <w:rsid w:val="00890AD8"/>
    <w:pPr>
      <w:ind w:firstLineChars="200" w:firstLine="420"/>
    </w:pPr>
    <w:rPr>
      <w:rFonts w:eastAsiaTheme="minorEastAsia" w:cstheme="minorBidi"/>
      <w:szCs w:val="22"/>
    </w:rPr>
  </w:style>
  <w:style w:type="character" w:customStyle="1" w:styleId="fontstyle01">
    <w:name w:val="fontstyle01"/>
    <w:basedOn w:val="afa"/>
    <w:qFormat/>
    <w:rsid w:val="00890AD8"/>
    <w:rPr>
      <w:rFonts w:ascii="宋体" w:eastAsia="宋体" w:hAnsi="宋体" w:cs="Times New Roman" w:hint="eastAsia"/>
      <w:color w:val="000000"/>
      <w:sz w:val="22"/>
      <w:szCs w:val="22"/>
    </w:rPr>
  </w:style>
  <w:style w:type="character" w:customStyle="1" w:styleId="font41">
    <w:name w:val="font41"/>
    <w:basedOn w:val="afa"/>
    <w:qFormat/>
    <w:rsid w:val="00890AD8"/>
    <w:rPr>
      <w:rFonts w:ascii="宋体" w:eastAsia="宋体" w:hAnsi="宋体" w:cs="宋体" w:hint="eastAsia"/>
      <w:color w:val="000000"/>
      <w:sz w:val="24"/>
      <w:szCs w:val="24"/>
      <w:u w:val="none"/>
    </w:rPr>
  </w:style>
  <w:style w:type="character" w:customStyle="1" w:styleId="font21">
    <w:name w:val="font21"/>
    <w:basedOn w:val="afa"/>
    <w:qFormat/>
    <w:rsid w:val="00890AD8"/>
    <w:rPr>
      <w:rFonts w:ascii="微软雅黑" w:eastAsia="微软雅黑" w:hAnsi="微软雅黑" w:cs="微软雅黑"/>
      <w:color w:val="000000"/>
      <w:sz w:val="24"/>
      <w:szCs w:val="24"/>
      <w:u w:val="none"/>
    </w:rPr>
  </w:style>
  <w:style w:type="character" w:customStyle="1" w:styleId="afffff8">
    <w:name w:val="日期 字符"/>
    <w:qFormat/>
    <w:rsid w:val="00890AD8"/>
    <w:rPr>
      <w:rFonts w:ascii="Times New Roman" w:eastAsia="宋体" w:hAnsi="Times New Roman" w:cs="Times New Roman"/>
    </w:rPr>
  </w:style>
  <w:style w:type="paragraph" w:customStyle="1" w:styleId="MediumGrid21">
    <w:name w:val="Medium Grid 21"/>
    <w:uiPriority w:val="1"/>
    <w:qFormat/>
    <w:rsid w:val="00890AD8"/>
    <w:rPr>
      <w:rFonts w:ascii="Calibri" w:eastAsia="宋体" w:hAnsi="Calibri" w:cs="Times New Roman"/>
      <w:kern w:val="0"/>
      <w:sz w:val="22"/>
    </w:rPr>
  </w:style>
  <w:style w:type="paragraph" w:customStyle="1" w:styleId="ColorfulList-Accent11">
    <w:name w:val="Colorful List - Accent 11"/>
    <w:basedOn w:val="af8"/>
    <w:uiPriority w:val="34"/>
    <w:qFormat/>
    <w:rsid w:val="00890AD8"/>
    <w:pPr>
      <w:widowControl/>
      <w:spacing w:after="200" w:line="276" w:lineRule="auto"/>
      <w:ind w:left="720"/>
      <w:contextualSpacing/>
      <w:jc w:val="left"/>
    </w:pPr>
    <w:rPr>
      <w:kern w:val="0"/>
      <w:sz w:val="22"/>
      <w:szCs w:val="22"/>
    </w:rPr>
  </w:style>
  <w:style w:type="character" w:customStyle="1" w:styleId="1f6">
    <w:name w:val="标题 1 字符"/>
    <w:qFormat/>
    <w:rsid w:val="00890AD8"/>
    <w:rPr>
      <w:rFonts w:ascii="黑体" w:eastAsia="黑体" w:hAnsi="Times New Roman" w:cs="Times New Roman"/>
      <w:kern w:val="44"/>
    </w:rPr>
  </w:style>
  <w:style w:type="character" w:customStyle="1" w:styleId="font81">
    <w:name w:val="font81"/>
    <w:basedOn w:val="afa"/>
    <w:qFormat/>
    <w:rsid w:val="00890AD8"/>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890AD8"/>
    <w:rPr>
      <w:rFonts w:ascii="Times New Roman" w:eastAsia="宋体" w:hAnsi="Times New Roman" w:cs="Times New Roman"/>
      <w:b/>
      <w:bCs/>
      <w:kern w:val="44"/>
      <w:sz w:val="32"/>
      <w:szCs w:val="44"/>
    </w:rPr>
  </w:style>
  <w:style w:type="paragraph" w:customStyle="1" w:styleId="-manu">
    <w:name w:val="正文-manu"/>
    <w:basedOn w:val="af8"/>
    <w:qFormat/>
    <w:rsid w:val="00890AD8"/>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890AD8"/>
    <w:pPr>
      <w:ind w:firstLineChars="200" w:firstLine="420"/>
    </w:pPr>
    <w:rPr>
      <w:szCs w:val="22"/>
    </w:rPr>
  </w:style>
  <w:style w:type="paragraph" w:customStyle="1" w:styleId="CharCharCharCharCharChar">
    <w:name w:val="Char Char Char Char Char Char"/>
    <w:basedOn w:val="af8"/>
    <w:qFormat/>
    <w:rsid w:val="00890AD8"/>
    <w:rPr>
      <w:rFonts w:ascii="Times New Roman" w:hAnsi="Times New Roman"/>
    </w:rPr>
  </w:style>
  <w:style w:type="paragraph" w:customStyle="1" w:styleId="1110">
    <w:name w:val="正文缩进111"/>
    <w:basedOn w:val="af8"/>
    <w:qFormat/>
    <w:rsid w:val="00890AD8"/>
    <w:pPr>
      <w:ind w:firstLine="420"/>
    </w:pPr>
    <w:rPr>
      <w:rFonts w:asciiTheme="minorHAnsi" w:eastAsiaTheme="minorEastAsia" w:hAnsiTheme="minorHAnsi" w:cstheme="minorBidi"/>
      <w:kern w:val="0"/>
      <w:sz w:val="20"/>
      <w:szCs w:val="22"/>
    </w:rPr>
  </w:style>
  <w:style w:type="character" w:customStyle="1" w:styleId="font31">
    <w:name w:val="font31"/>
    <w:basedOn w:val="afa"/>
    <w:qFormat/>
    <w:rsid w:val="00890AD8"/>
    <w:rPr>
      <w:rFonts w:ascii="Arial" w:eastAsia="宋体" w:hAnsi="Arial" w:cs="Arial" w:hint="default"/>
      <w:color w:val="000000"/>
      <w:sz w:val="18"/>
      <w:szCs w:val="18"/>
      <w:u w:val="none"/>
      <w:lang w:val="en-US" w:eastAsia="zh-CN" w:bidi="ar-SA"/>
    </w:rPr>
  </w:style>
  <w:style w:type="character" w:customStyle="1" w:styleId="src">
    <w:name w:val="src"/>
    <w:qFormat/>
    <w:rsid w:val="00890AD8"/>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890AD8"/>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890AD8"/>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c">
    <w:name w:val="批注主题 Char1"/>
    <w:basedOn w:val="Char11"/>
    <w:qFormat/>
    <w:rsid w:val="00890AD8"/>
    <w:rPr>
      <w:rFonts w:ascii="Calibri" w:eastAsia="宋体" w:hAnsi="Calibri" w:cs="Times New Roman"/>
      <w:b/>
      <w:bCs/>
      <w:szCs w:val="24"/>
    </w:rPr>
  </w:style>
  <w:style w:type="paragraph" w:customStyle="1" w:styleId="Style39">
    <w:name w:val="_Style 39"/>
    <w:basedOn w:val="af8"/>
    <w:next w:val="afffd"/>
    <w:uiPriority w:val="34"/>
    <w:qFormat/>
    <w:rsid w:val="00890AD8"/>
    <w:pPr>
      <w:ind w:firstLineChars="200" w:firstLine="420"/>
    </w:pPr>
    <w:rPr>
      <w:rFonts w:ascii="等线" w:eastAsia="等线" w:hAnsi="等线"/>
      <w:szCs w:val="22"/>
    </w:rPr>
  </w:style>
  <w:style w:type="paragraph" w:customStyle="1" w:styleId="Afffff9">
    <w:name w:val="正文 A"/>
    <w:qFormat/>
    <w:rsid w:val="00890AD8"/>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afffd"/>
    <w:uiPriority w:val="34"/>
    <w:qFormat/>
    <w:rsid w:val="00890AD8"/>
    <w:pPr>
      <w:widowControl/>
      <w:ind w:left="720"/>
      <w:contextualSpacing/>
      <w:jc w:val="left"/>
    </w:pPr>
    <w:rPr>
      <w:kern w:val="0"/>
      <w:sz w:val="24"/>
      <w:lang w:eastAsia="en-US" w:bidi="en-US"/>
    </w:rPr>
  </w:style>
  <w:style w:type="paragraph" w:customStyle="1" w:styleId="font12">
    <w:name w:val="font12"/>
    <w:basedOn w:val="af8"/>
    <w:qFormat/>
    <w:rsid w:val="00890AD8"/>
    <w:pPr>
      <w:jc w:val="left"/>
    </w:pPr>
    <w:rPr>
      <w:rFonts w:asciiTheme="minorHAnsi" w:eastAsiaTheme="minorEastAsia" w:hAnsiTheme="minorHAnsi"/>
      <w:kern w:val="0"/>
      <w:sz w:val="18"/>
      <w:szCs w:val="18"/>
    </w:rPr>
  </w:style>
  <w:style w:type="paragraph" w:customStyle="1" w:styleId="afffffa">
    <w:name w:val="段"/>
    <w:link w:val="Charfe"/>
    <w:qFormat/>
    <w:rsid w:val="00890AD8"/>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890AD8"/>
    <w:pPr>
      <w:jc w:val="left"/>
    </w:pPr>
    <w:rPr>
      <w:rFonts w:ascii="pingfang sc" w:eastAsia="pingfang sc" w:hAnsi="pingfang sc"/>
      <w:color w:val="000000"/>
      <w:kern w:val="0"/>
      <w:sz w:val="26"/>
      <w:szCs w:val="26"/>
    </w:rPr>
  </w:style>
  <w:style w:type="character" w:customStyle="1" w:styleId="s1">
    <w:name w:val="s1"/>
    <w:basedOn w:val="afa"/>
    <w:qFormat/>
    <w:rsid w:val="00890AD8"/>
    <w:rPr>
      <w:rFonts w:ascii=".applesystemuifontrounded" w:eastAsia=".applesystemuifontrounded" w:hAnsi=".applesystemuifontrounded" w:cs=".applesystemuifontrounded" w:hint="default"/>
      <w:sz w:val="26"/>
      <w:szCs w:val="26"/>
    </w:rPr>
  </w:style>
  <w:style w:type="paragraph" w:customStyle="1" w:styleId="afffffb">
    <w:name w:val="我得正文样式"/>
    <w:basedOn w:val="af8"/>
    <w:qFormat/>
    <w:rsid w:val="00890AD8"/>
    <w:pPr>
      <w:adjustRightInd w:val="0"/>
      <w:snapToGrid w:val="0"/>
      <w:spacing w:line="360" w:lineRule="auto"/>
    </w:pPr>
    <w:rPr>
      <w:rFonts w:ascii="Arial" w:eastAsia="幼圆" w:hAnsi="Arial" w:cstheme="minorBidi"/>
      <w:sz w:val="15"/>
      <w:szCs w:val="15"/>
    </w:rPr>
  </w:style>
  <w:style w:type="paragraph" w:customStyle="1" w:styleId="Body1">
    <w:name w:val="Body 1"/>
    <w:qFormat/>
    <w:rsid w:val="00890AD8"/>
    <w:pPr>
      <w:outlineLvl w:val="0"/>
    </w:pPr>
    <w:rPr>
      <w:rFonts w:ascii="Helvetica" w:eastAsia="Arial Unicode MS" w:hAnsi="Helvetica" w:cs="宋体"/>
      <w:b/>
      <w:color w:val="000000"/>
      <w:kern w:val="0"/>
      <w:u w:color="000000"/>
    </w:rPr>
  </w:style>
  <w:style w:type="character" w:customStyle="1" w:styleId="font51">
    <w:name w:val="font51"/>
    <w:basedOn w:val="afa"/>
    <w:qFormat/>
    <w:rsid w:val="00890AD8"/>
    <w:rPr>
      <w:rFonts w:ascii="Arial" w:hAnsi="Arial" w:cs="Arial"/>
      <w:color w:val="000000"/>
      <w:sz w:val="22"/>
      <w:szCs w:val="22"/>
      <w:u w:val="none"/>
    </w:rPr>
  </w:style>
  <w:style w:type="paragraph" w:customStyle="1" w:styleId="font0">
    <w:name w:val="font0"/>
    <w:basedOn w:val="af8"/>
    <w:qFormat/>
    <w:rsid w:val="00890AD8"/>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890AD8"/>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890AD8"/>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890AD8"/>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890AD8"/>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890AD8"/>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890AD8"/>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890AD8"/>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890AD8"/>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890AD8"/>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890AD8"/>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890AD8"/>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890AD8"/>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890AD8"/>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890AD8"/>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890AD8"/>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890AD8"/>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afffd"/>
    <w:uiPriority w:val="1"/>
    <w:qFormat/>
    <w:rsid w:val="00890AD8"/>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890AD8"/>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890AD8"/>
  </w:style>
  <w:style w:type="character" w:customStyle="1" w:styleId="Char1d">
    <w:name w:val="无间隔 Char1"/>
    <w:uiPriority w:val="1"/>
    <w:qFormat/>
    <w:rsid w:val="00890AD8"/>
    <w:rPr>
      <w:kern w:val="2"/>
      <w:sz w:val="21"/>
      <w:szCs w:val="24"/>
    </w:rPr>
  </w:style>
  <w:style w:type="character" w:customStyle="1" w:styleId="CharChar6">
    <w:name w:val="Char Char6"/>
    <w:qFormat/>
    <w:rsid w:val="00890AD8"/>
    <w:rPr>
      <w:rFonts w:eastAsia="宋体"/>
      <w:kern w:val="2"/>
      <w:sz w:val="21"/>
      <w:lang w:val="en-US" w:eastAsia="zh-CN" w:bidi="ar-SA"/>
    </w:rPr>
  </w:style>
  <w:style w:type="character" w:customStyle="1" w:styleId="font01">
    <w:name w:val="font01"/>
    <w:qFormat/>
    <w:rsid w:val="00890AD8"/>
    <w:rPr>
      <w:rFonts w:ascii="宋体" w:eastAsia="宋体" w:hAnsi="宋体" w:cs="宋体" w:hint="eastAsia"/>
      <w:color w:val="000000"/>
      <w:sz w:val="24"/>
      <w:szCs w:val="24"/>
      <w:u w:val="none"/>
    </w:rPr>
  </w:style>
  <w:style w:type="paragraph" w:customStyle="1" w:styleId="afffffc">
    <w:name w:val="页眉与页脚"/>
    <w:qFormat/>
    <w:rsid w:val="00890AD8"/>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d">
    <w:name w:val="样式"/>
    <w:basedOn w:val="af8"/>
    <w:next w:val="aff9"/>
    <w:qFormat/>
    <w:rsid w:val="00890AD8"/>
    <w:rPr>
      <w:rFonts w:ascii="宋体" w:hAnsi="Courier New" w:cs="宋体"/>
      <w:szCs w:val="21"/>
    </w:rPr>
  </w:style>
  <w:style w:type="paragraph" w:customStyle="1" w:styleId="NewNewNewNewNewNewNewNewNewNewNewNewNewNewNew">
    <w:name w:val="正文 New New New New New New New New New New New New New New New"/>
    <w:qFormat/>
    <w:rsid w:val="00890AD8"/>
    <w:pPr>
      <w:widowControl w:val="0"/>
      <w:jc w:val="both"/>
    </w:pPr>
    <w:rPr>
      <w:rFonts w:ascii="Times New Roman" w:eastAsia="宋体" w:hAnsi="Times New Roman" w:cs="Times New Roman"/>
      <w:szCs w:val="24"/>
    </w:rPr>
  </w:style>
  <w:style w:type="paragraph" w:customStyle="1" w:styleId="Web">
    <w:name w:val="普通 (Web)"/>
    <w:basedOn w:val="af8"/>
    <w:qFormat/>
    <w:rsid w:val="00890AD8"/>
    <w:pPr>
      <w:widowControl/>
      <w:spacing w:before="100" w:after="100"/>
      <w:jc w:val="left"/>
    </w:pPr>
    <w:rPr>
      <w:rFonts w:ascii="宋体" w:hAnsi="宋体"/>
      <w:kern w:val="0"/>
      <w:szCs w:val="20"/>
    </w:rPr>
  </w:style>
  <w:style w:type="paragraph" w:customStyle="1" w:styleId="211">
    <w:name w:val="正文文本缩进 21"/>
    <w:basedOn w:val="af8"/>
    <w:qFormat/>
    <w:rsid w:val="00890AD8"/>
    <w:pPr>
      <w:spacing w:after="120" w:line="480" w:lineRule="auto"/>
      <w:ind w:leftChars="200" w:left="420"/>
    </w:pPr>
    <w:rPr>
      <w:rFonts w:cs="黑体"/>
      <w:sz w:val="24"/>
    </w:rPr>
  </w:style>
  <w:style w:type="character" w:customStyle="1" w:styleId="Char24">
    <w:name w:val="纯文本 Char2"/>
    <w:qFormat/>
    <w:rsid w:val="00890AD8"/>
    <w:rPr>
      <w:rFonts w:ascii="宋体" w:eastAsia="宋体" w:hAnsi="Courier New"/>
      <w:kern w:val="2"/>
      <w:sz w:val="21"/>
      <w:lang w:val="en-US" w:eastAsia="zh-CN" w:bidi="ar-SA"/>
    </w:rPr>
  </w:style>
  <w:style w:type="character" w:customStyle="1" w:styleId="Char25">
    <w:name w:val="批注文字 Char2"/>
    <w:uiPriority w:val="99"/>
    <w:qFormat/>
    <w:rsid w:val="00890AD8"/>
    <w:rPr>
      <w:rFonts w:eastAsia="宋体"/>
      <w:sz w:val="24"/>
      <w:lang w:val="en-US" w:eastAsia="zh-CN" w:bidi="ar-SA"/>
    </w:rPr>
  </w:style>
  <w:style w:type="character" w:customStyle="1" w:styleId="1Char3">
    <w:name w:val="标题 1 Char3"/>
    <w:uiPriority w:val="9"/>
    <w:qFormat/>
    <w:rsid w:val="00890AD8"/>
    <w:rPr>
      <w:rFonts w:ascii="宋体"/>
      <w:b/>
      <w:kern w:val="44"/>
      <w:sz w:val="32"/>
    </w:rPr>
  </w:style>
  <w:style w:type="character" w:customStyle="1" w:styleId="2Char20">
    <w:name w:val="标题 2 Char2"/>
    <w:uiPriority w:val="9"/>
    <w:qFormat/>
    <w:rsid w:val="00890AD8"/>
    <w:rPr>
      <w:rFonts w:ascii="Arial" w:eastAsia="仿宋" w:hAnsi="Arial"/>
      <w:b/>
      <w:sz w:val="30"/>
    </w:rPr>
  </w:style>
  <w:style w:type="character" w:customStyle="1" w:styleId="Char26">
    <w:name w:val="正文缩进 Char2"/>
    <w:uiPriority w:val="99"/>
    <w:qFormat/>
    <w:rsid w:val="00890AD8"/>
    <w:rPr>
      <w:rFonts w:ascii="宋体"/>
      <w:sz w:val="24"/>
    </w:rPr>
  </w:style>
  <w:style w:type="character" w:customStyle="1" w:styleId="4Char2">
    <w:name w:val="标题 4 Char2"/>
    <w:uiPriority w:val="9"/>
    <w:qFormat/>
    <w:rsid w:val="00890AD8"/>
    <w:rPr>
      <w:rFonts w:ascii="宋体"/>
      <w:b/>
      <w:kern w:val="2"/>
      <w:sz w:val="30"/>
    </w:rPr>
  </w:style>
  <w:style w:type="character" w:customStyle="1" w:styleId="5Char1">
    <w:name w:val="标题 5 Char1"/>
    <w:uiPriority w:val="9"/>
    <w:qFormat/>
    <w:rsid w:val="00890AD8"/>
    <w:rPr>
      <w:b/>
      <w:kern w:val="2"/>
      <w:sz w:val="28"/>
    </w:rPr>
  </w:style>
  <w:style w:type="character" w:customStyle="1" w:styleId="6Char1">
    <w:name w:val="标题 6 Char1"/>
    <w:uiPriority w:val="9"/>
    <w:qFormat/>
    <w:rsid w:val="00890AD8"/>
    <w:rPr>
      <w:rFonts w:ascii="Arial" w:eastAsia="黑体" w:hAnsi="Arial"/>
      <w:b/>
      <w:kern w:val="2"/>
      <w:sz w:val="24"/>
    </w:rPr>
  </w:style>
  <w:style w:type="character" w:customStyle="1" w:styleId="7Char1">
    <w:name w:val="标题 7 Char1"/>
    <w:uiPriority w:val="9"/>
    <w:qFormat/>
    <w:rsid w:val="00890AD8"/>
    <w:rPr>
      <w:b/>
      <w:kern w:val="2"/>
      <w:sz w:val="24"/>
    </w:rPr>
  </w:style>
  <w:style w:type="character" w:customStyle="1" w:styleId="8Char1">
    <w:name w:val="标题 8 Char1"/>
    <w:uiPriority w:val="9"/>
    <w:qFormat/>
    <w:rsid w:val="00890AD8"/>
    <w:rPr>
      <w:rFonts w:ascii="Arial" w:eastAsia="黑体" w:hAnsi="Arial"/>
      <w:kern w:val="2"/>
      <w:sz w:val="24"/>
    </w:rPr>
  </w:style>
  <w:style w:type="character" w:customStyle="1" w:styleId="9Char1">
    <w:name w:val="标题 9 Char1"/>
    <w:qFormat/>
    <w:rsid w:val="00890AD8"/>
    <w:rPr>
      <w:rFonts w:ascii="Arial" w:eastAsia="黑体" w:hAnsi="Arial"/>
      <w:kern w:val="2"/>
      <w:sz w:val="21"/>
    </w:rPr>
  </w:style>
  <w:style w:type="character" w:customStyle="1" w:styleId="Char27">
    <w:name w:val="文档结构图 Char2"/>
    <w:qFormat/>
    <w:rsid w:val="00890AD8"/>
    <w:rPr>
      <w:kern w:val="2"/>
      <w:sz w:val="21"/>
      <w:shd w:val="clear" w:color="auto" w:fill="000080"/>
    </w:rPr>
  </w:style>
  <w:style w:type="character" w:customStyle="1" w:styleId="Char32">
    <w:name w:val="正文文本 Char3"/>
    <w:uiPriority w:val="99"/>
    <w:qFormat/>
    <w:rsid w:val="00890AD8"/>
    <w:rPr>
      <w:rFonts w:ascii="宋体" w:hAnsi="宋体"/>
      <w:kern w:val="2"/>
      <w:sz w:val="24"/>
      <w:szCs w:val="24"/>
    </w:rPr>
  </w:style>
  <w:style w:type="character" w:customStyle="1" w:styleId="Char33">
    <w:name w:val="日期 Char3"/>
    <w:qFormat/>
    <w:rsid w:val="00890AD8"/>
    <w:rPr>
      <w:rFonts w:ascii="仿宋_GB2312" w:eastAsia="仿宋_GB2312" w:hAnsi="宋体"/>
      <w:color w:val="000000"/>
      <w:kern w:val="2"/>
      <w:sz w:val="24"/>
      <w:szCs w:val="24"/>
    </w:rPr>
  </w:style>
  <w:style w:type="character" w:customStyle="1" w:styleId="Char28">
    <w:name w:val="批注框文本 Char2"/>
    <w:uiPriority w:val="99"/>
    <w:qFormat/>
    <w:rsid w:val="00890AD8"/>
    <w:rPr>
      <w:kern w:val="2"/>
      <w:sz w:val="18"/>
      <w:szCs w:val="18"/>
    </w:rPr>
  </w:style>
  <w:style w:type="character" w:customStyle="1" w:styleId="Char34">
    <w:name w:val="页脚 Char3"/>
    <w:uiPriority w:val="99"/>
    <w:qFormat/>
    <w:rsid w:val="00890AD8"/>
    <w:rPr>
      <w:rFonts w:ascii="宋体"/>
      <w:sz w:val="18"/>
    </w:rPr>
  </w:style>
  <w:style w:type="character" w:customStyle="1" w:styleId="Char35">
    <w:name w:val="页眉 Char3"/>
    <w:qFormat/>
    <w:rsid w:val="00890AD8"/>
    <w:rPr>
      <w:kern w:val="2"/>
      <w:sz w:val="18"/>
      <w:szCs w:val="18"/>
    </w:rPr>
  </w:style>
  <w:style w:type="character" w:customStyle="1" w:styleId="Char29">
    <w:name w:val="副标题 Char2"/>
    <w:uiPriority w:val="99"/>
    <w:qFormat/>
    <w:rsid w:val="00890AD8"/>
    <w:rPr>
      <w:rFonts w:ascii="Cambria" w:hAnsi="Cambria"/>
      <w:b/>
      <w:bCs/>
      <w:kern w:val="28"/>
      <w:sz w:val="32"/>
      <w:szCs w:val="32"/>
    </w:rPr>
  </w:style>
  <w:style w:type="character" w:customStyle="1" w:styleId="3Char10">
    <w:name w:val="正文文本缩进 3 Char1"/>
    <w:qFormat/>
    <w:rsid w:val="00890AD8"/>
    <w:rPr>
      <w:rFonts w:ascii="宋体"/>
      <w:sz w:val="24"/>
    </w:rPr>
  </w:style>
  <w:style w:type="character" w:customStyle="1" w:styleId="HTMLChar2">
    <w:name w:val="HTML 预设格式 Char2"/>
    <w:uiPriority w:val="99"/>
    <w:qFormat/>
    <w:rsid w:val="00890AD8"/>
    <w:rPr>
      <w:rFonts w:ascii="宋体" w:hAnsi="宋体" w:cs="宋体"/>
      <w:sz w:val="24"/>
      <w:szCs w:val="24"/>
    </w:rPr>
  </w:style>
  <w:style w:type="character" w:customStyle="1" w:styleId="Char2a">
    <w:name w:val="批注主题 Char2"/>
    <w:qFormat/>
    <w:rsid w:val="00890AD8"/>
    <w:rPr>
      <w:b/>
      <w:bCs/>
      <w:kern w:val="2"/>
      <w:sz w:val="21"/>
      <w:szCs w:val="24"/>
    </w:rPr>
  </w:style>
  <w:style w:type="character" w:customStyle="1" w:styleId="Char2b">
    <w:name w:val="正文首行缩进 Char2"/>
    <w:uiPriority w:val="99"/>
    <w:qFormat/>
    <w:rsid w:val="00890AD8"/>
    <w:rPr>
      <w:rFonts w:ascii="楷体_GB2312" w:eastAsia="楷体_GB2312"/>
      <w:kern w:val="2"/>
      <w:sz w:val="21"/>
      <w:szCs w:val="24"/>
    </w:rPr>
  </w:style>
  <w:style w:type="character" w:customStyle="1" w:styleId="2Char30">
    <w:name w:val="正文首行缩进 2 Char3"/>
    <w:qFormat/>
    <w:rsid w:val="00890AD8"/>
    <w:rPr>
      <w:rFonts w:ascii="Calibri" w:hAnsi="Calibri"/>
      <w:kern w:val="2"/>
      <w:sz w:val="21"/>
      <w:szCs w:val="22"/>
      <w:lang w:eastAsia="en-US" w:bidi="en-US"/>
    </w:rPr>
  </w:style>
  <w:style w:type="character" w:customStyle="1" w:styleId="2f3">
    <w:name w:val="不明显参考2"/>
    <w:uiPriority w:val="31"/>
    <w:qFormat/>
    <w:rsid w:val="00890AD8"/>
    <w:rPr>
      <w:smallCaps/>
      <w:color w:val="C0504D"/>
      <w:u w:val="single"/>
    </w:rPr>
  </w:style>
  <w:style w:type="character" w:customStyle="1" w:styleId="4CharChar">
    <w:name w:val="标题4 Char Char"/>
    <w:link w:val="45"/>
    <w:qFormat/>
    <w:rsid w:val="00890AD8"/>
    <w:rPr>
      <w:rFonts w:ascii="Arial" w:hAnsi="Arial"/>
      <w:b/>
      <w:bCs/>
      <w:sz w:val="24"/>
      <w:szCs w:val="32"/>
    </w:rPr>
  </w:style>
  <w:style w:type="paragraph" w:customStyle="1" w:styleId="45">
    <w:name w:val="标题4"/>
    <w:basedOn w:val="24"/>
    <w:next w:val="43"/>
    <w:link w:val="4CharChar"/>
    <w:qFormat/>
    <w:rsid w:val="00890AD8"/>
    <w:pPr>
      <w:autoSpaceDE/>
      <w:autoSpaceDN/>
      <w:adjustRightInd/>
      <w:spacing w:before="260" w:after="260" w:line="413" w:lineRule="auto"/>
      <w:jc w:val="both"/>
    </w:pPr>
    <w:rPr>
      <w:rFonts w:eastAsiaTheme="minorEastAsia" w:cstheme="minorBidi"/>
      <w:bCs/>
      <w:kern w:val="2"/>
      <w:sz w:val="24"/>
      <w:szCs w:val="32"/>
    </w:rPr>
  </w:style>
  <w:style w:type="character" w:customStyle="1" w:styleId="1f7">
    <w:name w:val="明显参考1"/>
    <w:uiPriority w:val="32"/>
    <w:qFormat/>
    <w:rsid w:val="00890AD8"/>
    <w:rPr>
      <w:b/>
      <w:bCs/>
      <w:smallCaps/>
      <w:color w:val="C0504D"/>
      <w:spacing w:val="5"/>
      <w:u w:val="single"/>
    </w:rPr>
  </w:style>
  <w:style w:type="character" w:customStyle="1" w:styleId="1f8">
    <w:name w:val="明显强调1"/>
    <w:uiPriority w:val="21"/>
    <w:qFormat/>
    <w:rsid w:val="00890AD8"/>
    <w:rPr>
      <w:b/>
      <w:bCs/>
      <w:i/>
      <w:iCs/>
      <w:color w:val="4F81BD"/>
    </w:rPr>
  </w:style>
  <w:style w:type="character" w:customStyle="1" w:styleId="textcontents">
    <w:name w:val="textcontents"/>
    <w:qFormat/>
    <w:rsid w:val="00890AD8"/>
    <w:rPr>
      <w:rFonts w:cs="Times New Roman"/>
    </w:rPr>
  </w:style>
  <w:style w:type="character" w:customStyle="1" w:styleId="ca-6">
    <w:name w:val="ca-6"/>
    <w:qFormat/>
    <w:rsid w:val="00890AD8"/>
  </w:style>
  <w:style w:type="character" w:customStyle="1" w:styleId="1051">
    <w:name w:val="1051"/>
    <w:qFormat/>
    <w:rsid w:val="00890AD8"/>
    <w:rPr>
      <w:sz w:val="21"/>
      <w:szCs w:val="21"/>
    </w:rPr>
  </w:style>
  <w:style w:type="character" w:customStyle="1" w:styleId="style41">
    <w:name w:val="style41"/>
    <w:qFormat/>
    <w:rsid w:val="00890AD8"/>
    <w:rPr>
      <w:b/>
      <w:bCs/>
      <w:sz w:val="21"/>
      <w:szCs w:val="21"/>
    </w:rPr>
  </w:style>
  <w:style w:type="character" w:customStyle="1" w:styleId="Char2c">
    <w:name w:val="列出段落 Char2"/>
    <w:uiPriority w:val="34"/>
    <w:qFormat/>
    <w:rsid w:val="00890AD8"/>
    <w:rPr>
      <w:sz w:val="24"/>
      <w:szCs w:val="24"/>
    </w:rPr>
  </w:style>
  <w:style w:type="character" w:customStyle="1" w:styleId="1f9">
    <w:name w:val="不明显强调1"/>
    <w:uiPriority w:val="19"/>
    <w:qFormat/>
    <w:rsid w:val="00890AD8"/>
    <w:rPr>
      <w:i/>
      <w:iCs/>
      <w:color w:val="808080"/>
    </w:rPr>
  </w:style>
  <w:style w:type="character" w:customStyle="1" w:styleId="5CharChar">
    <w:name w:val="标题5 Char Char"/>
    <w:link w:val="54"/>
    <w:qFormat/>
    <w:rsid w:val="00890AD8"/>
    <w:rPr>
      <w:rFonts w:ascii="Arial" w:hAnsi="Arial"/>
      <w:b/>
      <w:bCs/>
      <w:sz w:val="24"/>
      <w:szCs w:val="32"/>
    </w:rPr>
  </w:style>
  <w:style w:type="paragraph" w:customStyle="1" w:styleId="54">
    <w:name w:val="标题5"/>
    <w:basedOn w:val="33"/>
    <w:link w:val="5CharChar"/>
    <w:qFormat/>
    <w:rsid w:val="00890AD8"/>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890AD8"/>
  </w:style>
  <w:style w:type="character" w:customStyle="1" w:styleId="CharChar0">
    <w:name w:val="批注文字 Char Char"/>
    <w:qFormat/>
    <w:rsid w:val="00890AD8"/>
    <w:rPr>
      <w:rFonts w:ascii="宋体" w:eastAsia="宋体" w:hAnsi="Times New Roman" w:cs="Times New Roman"/>
      <w:sz w:val="28"/>
      <w:szCs w:val="20"/>
    </w:rPr>
  </w:style>
  <w:style w:type="character" w:customStyle="1" w:styleId="HTMLChar1">
    <w:name w:val="HTML 预设格式 Char1"/>
    <w:qFormat/>
    <w:rsid w:val="00890AD8"/>
    <w:rPr>
      <w:rFonts w:ascii="Courier New" w:hAnsi="Courier New" w:cs="Courier New"/>
      <w:kern w:val="2"/>
    </w:rPr>
  </w:style>
  <w:style w:type="character" w:customStyle="1" w:styleId="css">
    <w:name w:val="css"/>
    <w:qFormat/>
    <w:rsid w:val="00890AD8"/>
  </w:style>
  <w:style w:type="character" w:customStyle="1" w:styleId="c-gap-right-small2">
    <w:name w:val="c-gap-right-small2"/>
    <w:qFormat/>
    <w:rsid w:val="00890AD8"/>
  </w:style>
  <w:style w:type="character" w:customStyle="1" w:styleId="Char1e">
    <w:name w:val="明显引用 Char1"/>
    <w:uiPriority w:val="99"/>
    <w:qFormat/>
    <w:rsid w:val="00890AD8"/>
    <w:rPr>
      <w:i/>
      <w:iCs/>
      <w:color w:val="5B9BD5"/>
      <w:kern w:val="2"/>
      <w:sz w:val="21"/>
      <w:szCs w:val="24"/>
    </w:rPr>
  </w:style>
  <w:style w:type="character" w:customStyle="1" w:styleId="Char1f">
    <w:name w:val="日期 Char1"/>
    <w:uiPriority w:val="1"/>
    <w:qFormat/>
    <w:rsid w:val="00890AD8"/>
    <w:rPr>
      <w:kern w:val="2"/>
      <w:sz w:val="21"/>
      <w:szCs w:val="22"/>
    </w:rPr>
  </w:style>
  <w:style w:type="character" w:customStyle="1" w:styleId="Char2d">
    <w:name w:val="引用 Char2"/>
    <w:link w:val="afffffe"/>
    <w:uiPriority w:val="29"/>
    <w:qFormat/>
    <w:rsid w:val="00890AD8"/>
    <w:rPr>
      <w:i/>
      <w:iCs/>
      <w:color w:val="000000"/>
    </w:rPr>
  </w:style>
  <w:style w:type="paragraph" w:styleId="afffffe">
    <w:name w:val="Quote"/>
    <w:basedOn w:val="af8"/>
    <w:next w:val="af8"/>
    <w:link w:val="Char2d"/>
    <w:uiPriority w:val="29"/>
    <w:qFormat/>
    <w:rsid w:val="00890AD8"/>
    <w:rPr>
      <w:rFonts w:asciiTheme="minorHAnsi" w:eastAsiaTheme="minorEastAsia" w:hAnsiTheme="minorHAnsi" w:cstheme="minorBidi"/>
      <w:i/>
      <w:iCs/>
      <w:color w:val="000000"/>
      <w:szCs w:val="22"/>
    </w:rPr>
  </w:style>
  <w:style w:type="character" w:customStyle="1" w:styleId="Charff">
    <w:name w:val="引用 Char"/>
    <w:basedOn w:val="afa"/>
    <w:link w:val="1fa"/>
    <w:uiPriority w:val="29"/>
    <w:qFormat/>
    <w:rsid w:val="00890AD8"/>
    <w:rPr>
      <w:rFonts w:ascii="Calibri" w:eastAsia="宋体" w:hAnsi="Calibri" w:cs="Times New Roman"/>
      <w:i/>
      <w:iCs/>
      <w:color w:val="000000" w:themeColor="text1"/>
      <w:szCs w:val="24"/>
    </w:rPr>
  </w:style>
  <w:style w:type="paragraph" w:customStyle="1" w:styleId="1fa">
    <w:name w:val="引用1"/>
    <w:basedOn w:val="af8"/>
    <w:next w:val="af8"/>
    <w:link w:val="Charff"/>
    <w:uiPriority w:val="29"/>
    <w:qFormat/>
    <w:rsid w:val="00890AD8"/>
    <w:pPr>
      <w:spacing w:line="360" w:lineRule="auto"/>
      <w:ind w:firstLineChars="200" w:firstLine="482"/>
    </w:pPr>
    <w:rPr>
      <w:i/>
      <w:iCs/>
      <w:color w:val="000000" w:themeColor="text1"/>
    </w:rPr>
  </w:style>
  <w:style w:type="character" w:customStyle="1" w:styleId="Char2e">
    <w:name w:val="明显引用 Char2"/>
    <w:link w:val="affffff"/>
    <w:uiPriority w:val="30"/>
    <w:qFormat/>
    <w:rsid w:val="00890AD8"/>
    <w:rPr>
      <w:b/>
      <w:bCs/>
      <w:i/>
      <w:iCs/>
      <w:color w:val="4F81BD"/>
    </w:rPr>
  </w:style>
  <w:style w:type="paragraph" w:styleId="affffff">
    <w:name w:val="Intense Quote"/>
    <w:basedOn w:val="af8"/>
    <w:next w:val="af8"/>
    <w:link w:val="Char2e"/>
    <w:uiPriority w:val="30"/>
    <w:qFormat/>
    <w:rsid w:val="00890AD8"/>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0">
    <w:name w:val="明显引用 Char"/>
    <w:basedOn w:val="afa"/>
    <w:link w:val="1fb"/>
    <w:uiPriority w:val="30"/>
    <w:qFormat/>
    <w:rsid w:val="00890AD8"/>
    <w:rPr>
      <w:rFonts w:ascii="Calibri" w:eastAsia="宋体" w:hAnsi="Calibri" w:cs="Times New Roman"/>
      <w:b/>
      <w:bCs/>
      <w:i/>
      <w:iCs/>
      <w:color w:val="4F81BD" w:themeColor="accent1"/>
      <w:szCs w:val="24"/>
    </w:rPr>
  </w:style>
  <w:style w:type="paragraph" w:customStyle="1" w:styleId="1fb">
    <w:name w:val="明显引用1"/>
    <w:basedOn w:val="af8"/>
    <w:next w:val="af8"/>
    <w:link w:val="Charff0"/>
    <w:uiPriority w:val="30"/>
    <w:qFormat/>
    <w:rsid w:val="00890AD8"/>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890AD8"/>
    <w:rPr>
      <w:rFonts w:hint="default"/>
      <w:color w:val="000000"/>
      <w:sz w:val="20"/>
      <w:szCs w:val="20"/>
      <w:u w:val="none"/>
    </w:rPr>
  </w:style>
  <w:style w:type="character" w:customStyle="1" w:styleId="apple-converted-space">
    <w:name w:val="apple-converted-space"/>
    <w:qFormat/>
    <w:rsid w:val="00890AD8"/>
  </w:style>
  <w:style w:type="character" w:customStyle="1" w:styleId="zi21">
    <w:name w:val="zi21"/>
    <w:qFormat/>
    <w:rsid w:val="00890AD8"/>
    <w:rPr>
      <w:rFonts w:ascii="Ђˎ̥" w:hAnsi="Ђˎ̥" w:hint="default"/>
      <w:b/>
      <w:bCs/>
      <w:color w:val="0099DD"/>
      <w:sz w:val="18"/>
      <w:szCs w:val="18"/>
      <w:u w:val="none"/>
    </w:rPr>
  </w:style>
  <w:style w:type="character" w:customStyle="1" w:styleId="Char1f0">
    <w:name w:val="副标题 Char1"/>
    <w:qFormat/>
    <w:rsid w:val="00890AD8"/>
    <w:rPr>
      <w:rFonts w:ascii="Calibri Light" w:hAnsi="Calibri Light" w:cs="Times New Roman"/>
      <w:b/>
      <w:bCs/>
      <w:kern w:val="28"/>
      <w:sz w:val="32"/>
      <w:szCs w:val="32"/>
    </w:rPr>
  </w:style>
  <w:style w:type="character" w:customStyle="1" w:styleId="font71">
    <w:name w:val="font71"/>
    <w:qFormat/>
    <w:rsid w:val="00890AD8"/>
    <w:rPr>
      <w:rFonts w:ascii="宋体" w:eastAsia="宋体" w:hAnsi="宋体" w:cs="宋体" w:hint="eastAsia"/>
      <w:color w:val="FF0000"/>
      <w:sz w:val="22"/>
      <w:szCs w:val="22"/>
      <w:u w:val="none"/>
    </w:rPr>
  </w:style>
  <w:style w:type="character" w:customStyle="1" w:styleId="h201">
    <w:name w:val="h201"/>
    <w:qFormat/>
    <w:rsid w:val="00890AD8"/>
  </w:style>
  <w:style w:type="character" w:customStyle="1" w:styleId="1fc">
    <w:name w:val="书籍标题1"/>
    <w:uiPriority w:val="33"/>
    <w:qFormat/>
    <w:rsid w:val="00890AD8"/>
    <w:rPr>
      <w:b/>
      <w:bCs/>
      <w:smallCaps/>
      <w:spacing w:val="5"/>
    </w:rPr>
  </w:style>
  <w:style w:type="character" w:customStyle="1" w:styleId="1fd">
    <w:name w:val="不明显参考1"/>
    <w:uiPriority w:val="31"/>
    <w:qFormat/>
    <w:rsid w:val="00890AD8"/>
    <w:rPr>
      <w:smallCaps/>
      <w:color w:val="C0504D"/>
      <w:u w:val="single"/>
    </w:rPr>
  </w:style>
  <w:style w:type="character" w:customStyle="1" w:styleId="BodyText1Char">
    <w:name w:val="Body Text 1 Char"/>
    <w:link w:val="BodyText11"/>
    <w:qFormat/>
    <w:rsid w:val="00890AD8"/>
    <w:rPr>
      <w:rFonts w:eastAsia="华文楷体"/>
      <w:sz w:val="28"/>
      <w:szCs w:val="28"/>
      <w:lang w:eastAsia="zh-TW"/>
    </w:rPr>
  </w:style>
  <w:style w:type="paragraph" w:customStyle="1" w:styleId="BodyText11">
    <w:name w:val="Body Text 1"/>
    <w:basedOn w:val="af8"/>
    <w:link w:val="BodyText1Char"/>
    <w:qFormat/>
    <w:rsid w:val="00890AD8"/>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0">
    <w:name w:val="正文缩进 字符"/>
    <w:qFormat/>
    <w:rsid w:val="00890AD8"/>
    <w:rPr>
      <w:rFonts w:eastAsia="宋体"/>
      <w:kern w:val="2"/>
      <w:sz w:val="21"/>
      <w:lang w:val="en-US" w:eastAsia="zh-CN" w:bidi="ar-SA"/>
    </w:rPr>
  </w:style>
  <w:style w:type="character" w:customStyle="1" w:styleId="a41">
    <w:name w:val="a41"/>
    <w:qFormat/>
    <w:rsid w:val="00890AD8"/>
    <w:rPr>
      <w:rFonts w:ascii="Arial" w:hAnsi="Arial" w:cs="Arial" w:hint="default"/>
      <w:color w:val="666666"/>
      <w:sz w:val="18"/>
      <w:szCs w:val="18"/>
      <w:u w:val="none"/>
    </w:rPr>
  </w:style>
  <w:style w:type="character" w:customStyle="1" w:styleId="font61">
    <w:name w:val="font61"/>
    <w:qFormat/>
    <w:rsid w:val="00890AD8"/>
    <w:rPr>
      <w:rFonts w:ascii="Times New Roman" w:hAnsi="Times New Roman" w:cs="Times New Roman" w:hint="default"/>
      <w:color w:val="000000"/>
      <w:sz w:val="22"/>
      <w:szCs w:val="22"/>
      <w:u w:val="none"/>
    </w:rPr>
  </w:style>
  <w:style w:type="character" w:customStyle="1" w:styleId="Char1f1">
    <w:name w:val="正文首行缩进 Char1"/>
    <w:qFormat/>
    <w:rsid w:val="00890AD8"/>
    <w:rPr>
      <w:rFonts w:ascii="宋体" w:hAnsi="宋体"/>
      <w:kern w:val="2"/>
      <w:sz w:val="21"/>
      <w:szCs w:val="24"/>
    </w:rPr>
  </w:style>
  <w:style w:type="character" w:customStyle="1" w:styleId="Charf9">
    <w:name w:val="样式 宋体 五号 行距: 单倍行距 Char"/>
    <w:link w:val="affff9"/>
    <w:qFormat/>
    <w:rsid w:val="00890AD8"/>
    <w:rPr>
      <w:rFonts w:ascii="宋体" w:eastAsia="宋体" w:hAnsi="宋体" w:cs="Times New Roman"/>
      <w:kern w:val="0"/>
      <w:szCs w:val="20"/>
    </w:rPr>
  </w:style>
  <w:style w:type="character" w:customStyle="1" w:styleId="Char1f2">
    <w:name w:val="引用 Char1"/>
    <w:uiPriority w:val="99"/>
    <w:qFormat/>
    <w:rsid w:val="00890AD8"/>
    <w:rPr>
      <w:i/>
      <w:iCs/>
      <w:color w:val="404040"/>
      <w:kern w:val="2"/>
      <w:sz w:val="21"/>
      <w:szCs w:val="24"/>
    </w:rPr>
  </w:style>
  <w:style w:type="character" w:customStyle="1" w:styleId="tpccontent1">
    <w:name w:val="tpc_content1"/>
    <w:qFormat/>
    <w:rsid w:val="00890AD8"/>
    <w:rPr>
      <w:sz w:val="20"/>
      <w:szCs w:val="20"/>
    </w:rPr>
  </w:style>
  <w:style w:type="paragraph" w:customStyle="1" w:styleId="2TimesNewRoman5020">
    <w:name w:val="样式 标题 2 + Times New Roman 四号 非加粗 段前: 5 磅 段后: 0 磅 行距: 固定值 20..."/>
    <w:basedOn w:val="24"/>
    <w:qFormat/>
    <w:rsid w:val="00890AD8"/>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890AD8"/>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1">
    <w:name w:val="简单回函地址"/>
    <w:basedOn w:val="af8"/>
    <w:qFormat/>
    <w:rsid w:val="00890AD8"/>
    <w:rPr>
      <w:rFonts w:ascii="Times New Roman" w:hAnsi="Times New Roman"/>
    </w:rPr>
  </w:style>
  <w:style w:type="paragraph" w:customStyle="1" w:styleId="h1">
    <w:name w:val="h1"/>
    <w:basedOn w:val="af8"/>
    <w:qFormat/>
    <w:rsid w:val="00890AD8"/>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890AD8"/>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890AD8"/>
    <w:pPr>
      <w:widowControl/>
      <w:jc w:val="left"/>
    </w:pPr>
    <w:rPr>
      <w:rFonts w:ascii="宋体" w:hAnsi="宋体" w:cs="宋体"/>
      <w:kern w:val="0"/>
      <w:sz w:val="24"/>
      <w:szCs w:val="20"/>
    </w:rPr>
  </w:style>
  <w:style w:type="paragraph" w:customStyle="1" w:styleId="flNote">
    <w:name w:val="flNote"/>
    <w:basedOn w:val="af8"/>
    <w:qFormat/>
    <w:rsid w:val="00890AD8"/>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890AD8"/>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890AD8"/>
    <w:pPr>
      <w:widowControl/>
      <w:snapToGrid w:val="0"/>
    </w:pPr>
    <w:rPr>
      <w:rFonts w:ascii="Times New Roman" w:hAnsi="Times New Roman"/>
      <w:kern w:val="0"/>
      <w:szCs w:val="20"/>
    </w:rPr>
  </w:style>
  <w:style w:type="paragraph" w:customStyle="1" w:styleId="1fe">
    <w:name w:val="无间隔1"/>
    <w:uiPriority w:val="1"/>
    <w:qFormat/>
    <w:rsid w:val="00890AD8"/>
    <w:rPr>
      <w:rFonts w:ascii="Calibri" w:eastAsia="宋体" w:hAnsi="Calibri" w:cs="黑体"/>
      <w:sz w:val="22"/>
    </w:rPr>
  </w:style>
  <w:style w:type="paragraph" w:customStyle="1" w:styleId="affffff2">
    <w:name w:val="论文正文"/>
    <w:basedOn w:val="af8"/>
    <w:qFormat/>
    <w:rsid w:val="00890AD8"/>
    <w:pPr>
      <w:spacing w:line="400" w:lineRule="exact"/>
      <w:ind w:firstLineChars="200" w:firstLine="480"/>
    </w:pPr>
    <w:rPr>
      <w:rFonts w:ascii="宋体" w:hAnsi="宋体"/>
      <w:sz w:val="24"/>
    </w:rPr>
  </w:style>
  <w:style w:type="paragraph" w:customStyle="1" w:styleId="affffff3">
    <w:name w:val="李丹江标题"/>
    <w:basedOn w:val="af8"/>
    <w:qFormat/>
    <w:rsid w:val="00890AD8"/>
    <w:rPr>
      <w:rFonts w:ascii="仿宋_GB2312" w:eastAsia="仿宋_GB2312" w:hAnsi="Times New Roman"/>
      <w:b/>
      <w:spacing w:val="-20"/>
      <w:sz w:val="28"/>
      <w:szCs w:val="20"/>
    </w:rPr>
  </w:style>
  <w:style w:type="paragraph" w:customStyle="1" w:styleId="112">
    <w:name w:val="索引 11"/>
    <w:basedOn w:val="af8"/>
    <w:next w:val="af8"/>
    <w:qFormat/>
    <w:rsid w:val="00890AD8"/>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890AD8"/>
    <w:pPr>
      <w:ind w:firstLineChars="200" w:firstLine="420"/>
    </w:pPr>
    <w:rPr>
      <w:rFonts w:ascii="Times New Roman" w:hAnsi="Times New Roman"/>
    </w:rPr>
  </w:style>
  <w:style w:type="paragraph" w:customStyle="1" w:styleId="370">
    <w:name w:val="样式37"/>
    <w:basedOn w:val="af8"/>
    <w:qFormat/>
    <w:rsid w:val="00890AD8"/>
    <w:pPr>
      <w:widowControl/>
      <w:spacing w:line="360" w:lineRule="auto"/>
    </w:pPr>
    <w:rPr>
      <w:rFonts w:ascii="宋体" w:hAnsi="宋体"/>
      <w:spacing w:val="-2"/>
      <w:kern w:val="0"/>
      <w:szCs w:val="21"/>
    </w:rPr>
  </w:style>
  <w:style w:type="paragraph" w:customStyle="1" w:styleId="affffff4">
    <w:name w:val="作者"/>
    <w:basedOn w:val="af8"/>
    <w:qFormat/>
    <w:rsid w:val="00890AD8"/>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
    <w:name w:val="正文序号 1"/>
    <w:basedOn w:val="af8"/>
    <w:uiPriority w:val="99"/>
    <w:qFormat/>
    <w:rsid w:val="00890AD8"/>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890AD8"/>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890AD8"/>
    <w:pPr>
      <w:spacing w:before="100" w:beforeAutospacing="1" w:after="100" w:afterAutospacing="1"/>
    </w:pPr>
    <w:rPr>
      <w:rFonts w:ascii="宋体" w:hAnsi="宋体" w:cs="宋体"/>
      <w:sz w:val="24"/>
    </w:rPr>
  </w:style>
  <w:style w:type="paragraph" w:customStyle="1" w:styleId="head">
    <w:name w:val="head"/>
    <w:basedOn w:val="af8"/>
    <w:qFormat/>
    <w:rsid w:val="00890AD8"/>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890AD8"/>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890AD8"/>
    <w:pPr>
      <w:widowControl/>
    </w:pPr>
    <w:rPr>
      <w:rFonts w:ascii="Arial" w:eastAsia="Times New Roman" w:hAnsi="Arial"/>
      <w:kern w:val="0"/>
      <w:sz w:val="20"/>
      <w:szCs w:val="20"/>
      <w:lang w:eastAsia="en-US"/>
    </w:rPr>
  </w:style>
  <w:style w:type="paragraph" w:customStyle="1" w:styleId="1ff0">
    <w:name w:val="正文文本1"/>
    <w:basedOn w:val="af8"/>
    <w:uiPriority w:val="99"/>
    <w:qFormat/>
    <w:rsid w:val="00890AD8"/>
    <w:pPr>
      <w:widowControl/>
      <w:ind w:left="835"/>
      <w:jc w:val="left"/>
    </w:pPr>
    <w:rPr>
      <w:rFonts w:ascii="Arial" w:eastAsia="Times New Roman" w:hAnsi="Arial" w:cs="Arial"/>
      <w:spacing w:val="-5"/>
      <w:kern w:val="0"/>
      <w:sz w:val="20"/>
      <w:szCs w:val="20"/>
    </w:rPr>
  </w:style>
  <w:style w:type="paragraph" w:customStyle="1" w:styleId="affffff5">
    <w:name w:val="正文编码"/>
    <w:basedOn w:val="afff3"/>
    <w:qFormat/>
    <w:rsid w:val="00890AD8"/>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afffd"/>
    <w:uiPriority w:val="34"/>
    <w:qFormat/>
    <w:rsid w:val="00890AD8"/>
    <w:pPr>
      <w:ind w:firstLineChars="200" w:firstLine="420"/>
    </w:pPr>
    <w:rPr>
      <w:rFonts w:ascii="Times New Roman" w:hAnsi="Times New Roman"/>
      <w:szCs w:val="20"/>
    </w:rPr>
  </w:style>
  <w:style w:type="paragraph" w:customStyle="1" w:styleId="pa-8">
    <w:name w:val="pa-8"/>
    <w:basedOn w:val="af8"/>
    <w:qFormat/>
    <w:rsid w:val="00890AD8"/>
    <w:pPr>
      <w:widowControl/>
      <w:spacing w:before="150" w:after="150"/>
      <w:jc w:val="left"/>
    </w:pPr>
    <w:rPr>
      <w:rFonts w:ascii="宋体" w:hAnsi="宋体" w:cs="宋体"/>
      <w:kern w:val="0"/>
      <w:sz w:val="24"/>
    </w:rPr>
  </w:style>
  <w:style w:type="paragraph" w:customStyle="1" w:styleId="pa-3">
    <w:name w:val="pa-3"/>
    <w:basedOn w:val="af8"/>
    <w:qFormat/>
    <w:rsid w:val="00890AD8"/>
    <w:pPr>
      <w:spacing w:before="100" w:beforeAutospacing="1" w:after="100" w:afterAutospacing="1"/>
    </w:pPr>
    <w:rPr>
      <w:rFonts w:ascii="宋体" w:hAnsi="宋体" w:cs="宋体"/>
      <w:sz w:val="24"/>
    </w:rPr>
  </w:style>
  <w:style w:type="paragraph" w:customStyle="1" w:styleId="affffff6">
    <w:name w:val="空半行"/>
    <w:basedOn w:val="af8"/>
    <w:qFormat/>
    <w:rsid w:val="00890AD8"/>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890AD8"/>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890AD8"/>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890AD8"/>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890AD8"/>
    <w:pPr>
      <w:ind w:firstLineChars="200" w:firstLine="420"/>
    </w:pPr>
    <w:rPr>
      <w:szCs w:val="22"/>
    </w:rPr>
  </w:style>
  <w:style w:type="paragraph" w:customStyle="1" w:styleId="p0">
    <w:name w:val="p0"/>
    <w:basedOn w:val="af8"/>
    <w:qFormat/>
    <w:rsid w:val="00890AD8"/>
    <w:pPr>
      <w:widowControl/>
    </w:pPr>
    <w:rPr>
      <w:rFonts w:ascii="Times New Roman" w:hAnsi="Times New Roman"/>
      <w:kern w:val="0"/>
      <w:szCs w:val="21"/>
    </w:rPr>
  </w:style>
  <w:style w:type="character" w:customStyle="1" w:styleId="affffff7">
    <w:name w:val="无"/>
    <w:qFormat/>
    <w:rsid w:val="00890AD8"/>
  </w:style>
  <w:style w:type="character" w:customStyle="1" w:styleId="Hyperlink0">
    <w:name w:val="Hyperlink.0"/>
    <w:basedOn w:val="affffff7"/>
    <w:qFormat/>
    <w:rsid w:val="00890AD8"/>
    <w:rPr>
      <w:rFonts w:ascii="仿宋" w:eastAsia="仿宋" w:hAnsi="仿宋" w:cs="仿宋"/>
      <w:sz w:val="24"/>
      <w:szCs w:val="24"/>
      <w:lang w:val="zh-TW" w:eastAsia="zh-TW"/>
    </w:rPr>
  </w:style>
  <w:style w:type="paragraph" w:customStyle="1" w:styleId="affffff8">
    <w:name w:val="默认"/>
    <w:qFormat/>
    <w:rsid w:val="00890AD8"/>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1">
    <w:name w:val="未处理的提及1"/>
    <w:basedOn w:val="afa"/>
    <w:uiPriority w:val="99"/>
    <w:unhideWhenUsed/>
    <w:qFormat/>
    <w:rsid w:val="00890AD8"/>
    <w:rPr>
      <w:color w:val="605E5C"/>
      <w:shd w:val="clear" w:color="auto" w:fill="E1DFDD"/>
    </w:rPr>
  </w:style>
  <w:style w:type="paragraph" w:customStyle="1" w:styleId="-11">
    <w:name w:val="彩色列表 - 强调文字颜色 11"/>
    <w:basedOn w:val="af8"/>
    <w:link w:val="-1Char"/>
    <w:uiPriority w:val="34"/>
    <w:qFormat/>
    <w:rsid w:val="00890AD8"/>
    <w:pPr>
      <w:ind w:firstLineChars="200" w:firstLine="420"/>
    </w:pPr>
    <w:rPr>
      <w:rFonts w:cs="Calibri"/>
      <w:szCs w:val="21"/>
    </w:rPr>
  </w:style>
  <w:style w:type="paragraph" w:customStyle="1" w:styleId="212">
    <w:name w:val="修订21"/>
    <w:hidden/>
    <w:uiPriority w:val="99"/>
    <w:semiHidden/>
    <w:qFormat/>
    <w:rsid w:val="00890AD8"/>
    <w:rPr>
      <w:rFonts w:ascii="Times New Roman" w:eastAsia="宋体" w:hAnsi="Times New Roman" w:cs="Times New Roman"/>
      <w:szCs w:val="24"/>
    </w:rPr>
  </w:style>
  <w:style w:type="paragraph" w:customStyle="1" w:styleId="39">
    <w:name w:val="修订3"/>
    <w:hidden/>
    <w:uiPriority w:val="99"/>
    <w:semiHidden/>
    <w:qFormat/>
    <w:rsid w:val="00890AD8"/>
    <w:rPr>
      <w:rFonts w:ascii="Times New Roman" w:eastAsia="宋体" w:hAnsi="Times New Roman" w:cs="Times New Roman"/>
      <w:szCs w:val="24"/>
    </w:rPr>
  </w:style>
  <w:style w:type="character" w:customStyle="1" w:styleId="font91">
    <w:name w:val="font91"/>
    <w:basedOn w:val="afa"/>
    <w:qFormat/>
    <w:rsid w:val="00890AD8"/>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890AD8"/>
    <w:rPr>
      <w:rFonts w:ascii="Times New Roman" w:eastAsia="宋体" w:hAnsi="Times New Roman" w:cs="Times New Roman"/>
      <w:szCs w:val="24"/>
    </w:rPr>
  </w:style>
  <w:style w:type="paragraph" w:customStyle="1" w:styleId="55">
    <w:name w:val="修订5"/>
    <w:hidden/>
    <w:uiPriority w:val="99"/>
    <w:semiHidden/>
    <w:qFormat/>
    <w:rsid w:val="00890AD8"/>
    <w:rPr>
      <w:rFonts w:ascii="Times New Roman" w:eastAsia="宋体" w:hAnsi="Times New Roman" w:cs="Times New Roman"/>
      <w:szCs w:val="24"/>
    </w:rPr>
  </w:style>
  <w:style w:type="table" w:customStyle="1" w:styleId="1ff2">
    <w:name w:val="网格型1"/>
    <w:basedOn w:val="afb"/>
    <w:uiPriority w:val="39"/>
    <w:qFormat/>
    <w:rsid w:val="00890AD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890AD8"/>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890AD8"/>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890AD8"/>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9"/>
    <w:qFormat/>
    <w:rsid w:val="00890AD8"/>
    <w:rPr>
      <w:rFonts w:ascii="宋体" w:hAnsi="宋体"/>
      <w:color w:val="000000"/>
      <w:sz w:val="24"/>
      <w:szCs w:val="24"/>
    </w:rPr>
  </w:style>
  <w:style w:type="paragraph" w:customStyle="1" w:styleId="affffff9">
    <w:name w:val="a正文小四"/>
    <w:basedOn w:val="af8"/>
    <w:link w:val="aChar"/>
    <w:qFormat/>
    <w:rsid w:val="00890AD8"/>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3"/>
    <w:qFormat/>
    <w:rsid w:val="00890AD8"/>
    <w:rPr>
      <w:rFonts w:ascii="黑体" w:eastAsia="黑体" w:hAnsi="黑体"/>
      <w:sz w:val="36"/>
      <w:szCs w:val="36"/>
      <w:lang w:eastAsia="en-US" w:bidi="en-US"/>
    </w:rPr>
  </w:style>
  <w:style w:type="paragraph" w:customStyle="1" w:styleId="1ff3">
    <w:name w:val="1级标题"/>
    <w:basedOn w:val="47"/>
    <w:link w:val="1Char4"/>
    <w:qFormat/>
    <w:rsid w:val="00890AD8"/>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890AD8"/>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890AD8"/>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890AD8"/>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890AD8"/>
    <w:rPr>
      <w:rFonts w:ascii="宋体" w:hAnsi="宋体"/>
      <w:b/>
      <w:sz w:val="28"/>
      <w:szCs w:val="24"/>
    </w:rPr>
  </w:style>
  <w:style w:type="paragraph" w:customStyle="1" w:styleId="5-3">
    <w:name w:val="标题5-3"/>
    <w:basedOn w:val="5-2"/>
    <w:link w:val="5-3Char"/>
    <w:uiPriority w:val="99"/>
    <w:qFormat/>
    <w:locked/>
    <w:rsid w:val="00890AD8"/>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a"/>
    <w:link w:val="5-2Char"/>
    <w:qFormat/>
    <w:locked/>
    <w:rsid w:val="00890AD8"/>
    <w:pPr>
      <w:numPr>
        <w:ilvl w:val="4"/>
        <w:numId w:val="15"/>
      </w:numPr>
      <w:ind w:left="420" w:firstLineChars="0" w:firstLine="0"/>
      <w:jc w:val="left"/>
      <w:outlineLvl w:val="4"/>
    </w:pPr>
    <w:rPr>
      <w:b/>
      <w:kern w:val="2"/>
      <w:sz w:val="28"/>
    </w:rPr>
  </w:style>
  <w:style w:type="paragraph" w:customStyle="1" w:styleId="affffffa">
    <w:name w:val="*正文"/>
    <w:basedOn w:val="af8"/>
    <w:link w:val="Charff1"/>
    <w:qFormat/>
    <w:locked/>
    <w:rsid w:val="00890AD8"/>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890AD8"/>
    <w:rPr>
      <w:b/>
      <w:bCs/>
      <w:sz w:val="28"/>
      <w:szCs w:val="32"/>
    </w:rPr>
  </w:style>
  <w:style w:type="paragraph" w:customStyle="1" w:styleId="5-14">
    <w:name w:val="标题5-14"/>
    <w:basedOn w:val="5-13"/>
    <w:link w:val="5-14Char"/>
    <w:uiPriority w:val="99"/>
    <w:qFormat/>
    <w:locked/>
    <w:rsid w:val="00890AD8"/>
    <w:pPr>
      <w:numPr>
        <w:numId w:val="16"/>
      </w:numPr>
      <w:tabs>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890AD8"/>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890AD8"/>
    <w:pPr>
      <w:ind w:left="360"/>
    </w:pPr>
  </w:style>
  <w:style w:type="paragraph" w:customStyle="1" w:styleId="5-4">
    <w:name w:val="标题5-4"/>
    <w:basedOn w:val="5-1"/>
    <w:link w:val="5-4Char"/>
    <w:uiPriority w:val="99"/>
    <w:qFormat/>
    <w:locked/>
    <w:rsid w:val="00890AD8"/>
    <w:pPr>
      <w:numPr>
        <w:ilvl w:val="0"/>
        <w:numId w:val="0"/>
      </w:numPr>
      <w:tabs>
        <w:tab w:val="left" w:pos="360"/>
        <w:tab w:val="left" w:pos="2100"/>
      </w:tabs>
      <w:ind w:left="2100" w:hanging="360"/>
    </w:pPr>
  </w:style>
  <w:style w:type="paragraph" w:customStyle="1" w:styleId="5-1">
    <w:name w:val="标题5-1"/>
    <w:basedOn w:val="54"/>
    <w:link w:val="5-1Char"/>
    <w:qFormat/>
    <w:locked/>
    <w:rsid w:val="00890AD8"/>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4">
    <w:name w:val="副标题 字符1"/>
    <w:uiPriority w:val="11"/>
    <w:qFormat/>
    <w:rsid w:val="00890AD8"/>
    <w:rPr>
      <w:b/>
      <w:bCs/>
      <w:kern w:val="28"/>
      <w:sz w:val="32"/>
      <w:szCs w:val="32"/>
    </w:rPr>
  </w:style>
  <w:style w:type="character" w:customStyle="1" w:styleId="Charff2">
    <w:name w:val="三级标题 Char"/>
    <w:qFormat/>
    <w:rsid w:val="00890AD8"/>
    <w:rPr>
      <w:rFonts w:ascii="黑体" w:eastAsia="黑体" w:hAnsi="黑体"/>
      <w:sz w:val="28"/>
      <w:szCs w:val="28"/>
      <w:lang w:bidi="en-US"/>
    </w:rPr>
  </w:style>
  <w:style w:type="character" w:customStyle="1" w:styleId="Charff3">
    <w:name w:val="突出编号项 Char"/>
    <w:link w:val="af"/>
    <w:qFormat/>
    <w:rsid w:val="00890AD8"/>
    <w:rPr>
      <w:rFonts w:ascii="宋体" w:hAnsi="宋体"/>
      <w:b/>
      <w:sz w:val="24"/>
      <w:szCs w:val="24"/>
      <w:lang w:eastAsia="en-US" w:bidi="en-US"/>
    </w:rPr>
  </w:style>
  <w:style w:type="paragraph" w:customStyle="1" w:styleId="af">
    <w:name w:val="突出编号项"/>
    <w:basedOn w:val="affffffb"/>
    <w:link w:val="Charff3"/>
    <w:qFormat/>
    <w:rsid w:val="00890AD8"/>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b">
    <w:name w:val="内容文本"/>
    <w:basedOn w:val="47"/>
    <w:link w:val="Charff4"/>
    <w:qFormat/>
    <w:rsid w:val="00890AD8"/>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890AD8"/>
    <w:rPr>
      <w:rFonts w:ascii="Calibri" w:eastAsia="仿宋_GB2312" w:hAnsi="Calibri"/>
      <w:sz w:val="24"/>
    </w:rPr>
  </w:style>
  <w:style w:type="paragraph" w:customStyle="1" w:styleId="GW-">
    <w:name w:val="GW-正文"/>
    <w:link w:val="GW-Char"/>
    <w:qFormat/>
    <w:rsid w:val="00890AD8"/>
    <w:pPr>
      <w:spacing w:line="300" w:lineRule="auto"/>
      <w:ind w:firstLineChars="200" w:firstLine="200"/>
    </w:pPr>
    <w:rPr>
      <w:rFonts w:ascii="Calibri" w:eastAsia="仿宋_GB2312" w:hAnsi="Calibri"/>
      <w:sz w:val="24"/>
    </w:rPr>
  </w:style>
  <w:style w:type="character" w:customStyle="1" w:styleId="CharChar2">
    <w:name w:val="可研正文 Char Char"/>
    <w:link w:val="affffffc"/>
    <w:uiPriority w:val="99"/>
    <w:qFormat/>
    <w:locked/>
    <w:rsid w:val="00890AD8"/>
    <w:rPr>
      <w:rFonts w:ascii="仿宋_GB2312" w:eastAsia="仿宋_GB2312" w:hAnsi="宋体"/>
      <w:bCs/>
      <w:sz w:val="28"/>
      <w:szCs w:val="28"/>
    </w:rPr>
  </w:style>
  <w:style w:type="paragraph" w:customStyle="1" w:styleId="affffffc">
    <w:name w:val="可研正文"/>
    <w:basedOn w:val="af8"/>
    <w:link w:val="CharChar2"/>
    <w:uiPriority w:val="99"/>
    <w:qFormat/>
    <w:rsid w:val="00890AD8"/>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890AD8"/>
    <w:rPr>
      <w:rFonts w:ascii="Arial" w:hAnsi="Arial" w:cs="宋体"/>
      <w:sz w:val="24"/>
    </w:rPr>
  </w:style>
  <w:style w:type="paragraph" w:customStyle="1" w:styleId="00">
    <w:name w:val="样式 首行缩进:  0 字符"/>
    <w:basedOn w:val="af8"/>
    <w:link w:val="0Char"/>
    <w:qFormat/>
    <w:locked/>
    <w:rsid w:val="00890AD8"/>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890AD8"/>
    <w:rPr>
      <w:b/>
      <w:bCs/>
      <w:sz w:val="28"/>
      <w:szCs w:val="32"/>
    </w:rPr>
  </w:style>
  <w:style w:type="paragraph" w:customStyle="1" w:styleId="5-31">
    <w:name w:val="标题5-31"/>
    <w:basedOn w:val="5-12"/>
    <w:link w:val="5-31Char"/>
    <w:uiPriority w:val="99"/>
    <w:qFormat/>
    <w:locked/>
    <w:rsid w:val="00890AD8"/>
    <w:pPr>
      <w:ind w:left="2100" w:hanging="420"/>
    </w:pPr>
    <w:rPr>
      <w:rFonts w:asciiTheme="minorHAnsi" w:hAnsiTheme="minorHAnsi"/>
    </w:rPr>
  </w:style>
  <w:style w:type="character" w:customStyle="1" w:styleId="Charff5">
    <w:name w:val="一 Char"/>
    <w:link w:val="affffffd"/>
    <w:qFormat/>
    <w:rsid w:val="00890AD8"/>
    <w:rPr>
      <w:rFonts w:ascii="黑体" w:eastAsia="黑体" w:hAnsi="黑体"/>
      <w:sz w:val="36"/>
      <w:szCs w:val="36"/>
    </w:rPr>
  </w:style>
  <w:style w:type="paragraph" w:customStyle="1" w:styleId="affffffd">
    <w:name w:val="一"/>
    <w:basedOn w:val="affffffe"/>
    <w:link w:val="Charff5"/>
    <w:qFormat/>
    <w:rsid w:val="00890AD8"/>
    <w:pPr>
      <w:ind w:left="0" w:firstLine="0"/>
    </w:pPr>
    <w:rPr>
      <w:rFonts w:cstheme="minorBidi"/>
    </w:rPr>
  </w:style>
  <w:style w:type="paragraph" w:customStyle="1" w:styleId="affffffe">
    <w:name w:val="一级标题"/>
    <w:basedOn w:val="47"/>
    <w:qFormat/>
    <w:rsid w:val="00890AD8"/>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890AD8"/>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890AD8"/>
    <w:rPr>
      <w:rFonts w:ascii="Arial" w:eastAsia="黑体" w:hAnsi="Arial"/>
      <w:sz w:val="18"/>
      <w:szCs w:val="18"/>
    </w:rPr>
  </w:style>
  <w:style w:type="paragraph" w:customStyle="1" w:styleId="TableHeading">
    <w:name w:val="Table Heading"/>
    <w:link w:val="TableHeadingChar"/>
    <w:qFormat/>
    <w:locked/>
    <w:rsid w:val="00890AD8"/>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890AD8"/>
    <w:rPr>
      <w:szCs w:val="24"/>
    </w:rPr>
  </w:style>
  <w:style w:type="paragraph" w:customStyle="1" w:styleId="200">
    <w:name w:val="样式20"/>
    <w:basedOn w:val="af8"/>
    <w:link w:val="20Char"/>
    <w:qFormat/>
    <w:rsid w:val="00890AD8"/>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890AD8"/>
    <w:rPr>
      <w:rFonts w:ascii="Arial" w:hAnsi="Arial"/>
      <w:spacing w:val="6"/>
      <w:sz w:val="24"/>
      <w:szCs w:val="28"/>
    </w:rPr>
  </w:style>
  <w:style w:type="paragraph" w:customStyle="1" w:styleId="48">
    <w:name w:val="4号正文"/>
    <w:basedOn w:val="af9"/>
    <w:link w:val="4Char0"/>
    <w:qFormat/>
    <w:locked/>
    <w:rsid w:val="00890AD8"/>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6">
    <w:name w:val="_正文段落 Char"/>
    <w:link w:val="afffffff"/>
    <w:semiHidden/>
    <w:qFormat/>
    <w:locked/>
    <w:rsid w:val="00890AD8"/>
    <w:rPr>
      <w:rFonts w:ascii="宋体" w:hAnsi="宋体"/>
      <w:sz w:val="24"/>
      <w:szCs w:val="24"/>
    </w:rPr>
  </w:style>
  <w:style w:type="paragraph" w:customStyle="1" w:styleId="afffffff">
    <w:name w:val="_正文段落"/>
    <w:basedOn w:val="af8"/>
    <w:link w:val="Charff6"/>
    <w:semiHidden/>
    <w:qFormat/>
    <w:locked/>
    <w:rsid w:val="00890AD8"/>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890AD8"/>
    <w:rPr>
      <w:b/>
      <w:bCs/>
      <w:sz w:val="28"/>
      <w:szCs w:val="32"/>
    </w:rPr>
  </w:style>
  <w:style w:type="paragraph" w:customStyle="1" w:styleId="5-32">
    <w:name w:val="标题5-32"/>
    <w:basedOn w:val="5-31"/>
    <w:link w:val="5-32Char"/>
    <w:uiPriority w:val="99"/>
    <w:qFormat/>
    <w:locked/>
    <w:rsid w:val="00890AD8"/>
    <w:pPr>
      <w:numPr>
        <w:ilvl w:val="2"/>
      </w:numPr>
      <w:ind w:left="2100" w:hanging="420"/>
    </w:pPr>
  </w:style>
  <w:style w:type="character" w:customStyle="1" w:styleId="Char1f3">
    <w:name w:val="正文（缩进） Char1"/>
    <w:qFormat/>
    <w:locked/>
    <w:rsid w:val="00890AD8"/>
    <w:rPr>
      <w:rFonts w:ascii="Times New Roman" w:hAnsi="Times New Roman" w:cs="Times New Roman" w:hint="default"/>
      <w:sz w:val="24"/>
      <w:szCs w:val="24"/>
    </w:rPr>
  </w:style>
  <w:style w:type="character" w:customStyle="1" w:styleId="5-6Char">
    <w:name w:val="标题5-6 Char"/>
    <w:link w:val="5-6"/>
    <w:uiPriority w:val="99"/>
    <w:qFormat/>
    <w:locked/>
    <w:rsid w:val="00890AD8"/>
    <w:rPr>
      <w:b/>
      <w:bCs/>
      <w:sz w:val="28"/>
      <w:szCs w:val="32"/>
    </w:rPr>
  </w:style>
  <w:style w:type="paragraph" w:customStyle="1" w:styleId="5-6">
    <w:name w:val="标题5-6"/>
    <w:basedOn w:val="5-5"/>
    <w:link w:val="5-6Char"/>
    <w:uiPriority w:val="99"/>
    <w:qFormat/>
    <w:locked/>
    <w:rsid w:val="00890AD8"/>
    <w:pPr>
      <w:ind w:hanging="420"/>
    </w:pPr>
    <w:rPr>
      <w:rFonts w:asciiTheme="minorHAnsi" w:hAnsiTheme="minorHAnsi"/>
    </w:rPr>
  </w:style>
  <w:style w:type="paragraph" w:customStyle="1" w:styleId="5-5">
    <w:name w:val="标题5-5"/>
    <w:basedOn w:val="5-4"/>
    <w:link w:val="5-5Char"/>
    <w:uiPriority w:val="99"/>
    <w:qFormat/>
    <w:locked/>
    <w:rsid w:val="00890AD8"/>
    <w:pPr>
      <w:numPr>
        <w:ilvl w:val="3"/>
        <w:numId w:val="17"/>
      </w:numPr>
      <w:ind w:left="2100" w:hanging="720"/>
    </w:pPr>
  </w:style>
  <w:style w:type="character" w:customStyle="1" w:styleId="5-25Char">
    <w:name w:val="标题5-25 Char"/>
    <w:link w:val="5-25"/>
    <w:uiPriority w:val="99"/>
    <w:qFormat/>
    <w:locked/>
    <w:rsid w:val="00890AD8"/>
    <w:rPr>
      <w:b/>
      <w:bCs/>
      <w:sz w:val="28"/>
      <w:szCs w:val="32"/>
    </w:rPr>
  </w:style>
  <w:style w:type="paragraph" w:customStyle="1" w:styleId="5-25">
    <w:name w:val="标题5-25"/>
    <w:basedOn w:val="5-22"/>
    <w:link w:val="5-25Char"/>
    <w:uiPriority w:val="99"/>
    <w:qFormat/>
    <w:locked/>
    <w:rsid w:val="00890AD8"/>
    <w:pPr>
      <w:ind w:left="2526"/>
    </w:pPr>
    <w:rPr>
      <w:rFonts w:asciiTheme="minorHAnsi" w:hAnsiTheme="minorHAnsi"/>
    </w:rPr>
  </w:style>
  <w:style w:type="paragraph" w:customStyle="1" w:styleId="5-22">
    <w:name w:val="标题5-22"/>
    <w:basedOn w:val="5-15"/>
    <w:link w:val="5-22Char"/>
    <w:uiPriority w:val="99"/>
    <w:qFormat/>
    <w:locked/>
    <w:rsid w:val="00890AD8"/>
    <w:pPr>
      <w:tabs>
        <w:tab w:val="left" w:pos="510"/>
        <w:tab w:val="left" w:pos="900"/>
      </w:tabs>
      <w:ind w:left="900" w:hanging="900"/>
    </w:pPr>
  </w:style>
  <w:style w:type="paragraph" w:customStyle="1" w:styleId="5-15">
    <w:name w:val="标题5-15"/>
    <w:basedOn w:val="5-7"/>
    <w:link w:val="5-15Char"/>
    <w:uiPriority w:val="99"/>
    <w:qFormat/>
    <w:locked/>
    <w:rsid w:val="00890AD8"/>
    <w:pPr>
      <w:ind w:left="0"/>
    </w:pPr>
  </w:style>
  <w:style w:type="paragraph" w:customStyle="1" w:styleId="5-7">
    <w:name w:val="标题5-7"/>
    <w:basedOn w:val="5-5"/>
    <w:link w:val="5-7Char"/>
    <w:uiPriority w:val="99"/>
    <w:qFormat/>
    <w:locked/>
    <w:rsid w:val="00890AD8"/>
    <w:pPr>
      <w:ind w:firstLine="400"/>
    </w:pPr>
  </w:style>
  <w:style w:type="character" w:customStyle="1" w:styleId="5-16Char">
    <w:name w:val="标题5-16 Char"/>
    <w:link w:val="5-16"/>
    <w:uiPriority w:val="99"/>
    <w:qFormat/>
    <w:locked/>
    <w:rsid w:val="00890AD8"/>
    <w:rPr>
      <w:b/>
      <w:bCs/>
      <w:sz w:val="28"/>
      <w:szCs w:val="32"/>
    </w:rPr>
  </w:style>
  <w:style w:type="paragraph" w:customStyle="1" w:styleId="5-16">
    <w:name w:val="标题5-16"/>
    <w:basedOn w:val="5-15"/>
    <w:link w:val="5-16Char"/>
    <w:uiPriority w:val="99"/>
    <w:qFormat/>
    <w:locked/>
    <w:rsid w:val="00890AD8"/>
    <w:rPr>
      <w:rFonts w:asciiTheme="minorHAnsi" w:hAnsiTheme="minorHAnsi"/>
    </w:rPr>
  </w:style>
  <w:style w:type="character" w:customStyle="1" w:styleId="cChar">
    <w:name w:val="c彩页■ Char"/>
    <w:link w:val="c"/>
    <w:qFormat/>
    <w:rsid w:val="00890AD8"/>
    <w:rPr>
      <w:rFonts w:ascii="等线" w:eastAsia="等线" w:hAnsi="等线"/>
      <w:b/>
      <w:szCs w:val="24"/>
    </w:rPr>
  </w:style>
  <w:style w:type="paragraph" w:customStyle="1" w:styleId="c">
    <w:name w:val="c彩页■"/>
    <w:basedOn w:val="1f1"/>
    <w:link w:val="cChar"/>
    <w:qFormat/>
    <w:rsid w:val="00890AD8"/>
    <w:pPr>
      <w:spacing w:line="360" w:lineRule="auto"/>
      <w:ind w:left="420" w:firstLineChars="0" w:firstLine="0"/>
    </w:pPr>
    <w:rPr>
      <w:rFonts w:ascii="等线" w:eastAsia="等线" w:hAnsi="等线" w:cstheme="minorBidi"/>
      <w:b/>
      <w:szCs w:val="24"/>
    </w:rPr>
  </w:style>
  <w:style w:type="character" w:customStyle="1" w:styleId="Charff7">
    <w:name w:val="默认文本 Char"/>
    <w:link w:val="afffffff0"/>
    <w:qFormat/>
    <w:locked/>
    <w:rsid w:val="00890AD8"/>
    <w:rPr>
      <w:rFonts w:ascii="微软雅黑" w:eastAsia="微软雅黑" w:hAnsi="微软雅黑"/>
      <w:sz w:val="24"/>
      <w:szCs w:val="24"/>
    </w:rPr>
  </w:style>
  <w:style w:type="paragraph" w:customStyle="1" w:styleId="afffffff0">
    <w:name w:val="默认文本"/>
    <w:basedOn w:val="af8"/>
    <w:link w:val="Charff7"/>
    <w:qFormat/>
    <w:rsid w:val="00890AD8"/>
    <w:pPr>
      <w:ind w:firstLineChars="200" w:firstLine="480"/>
    </w:pPr>
    <w:rPr>
      <w:rFonts w:ascii="微软雅黑" w:eastAsia="微软雅黑" w:hAnsi="微软雅黑" w:cstheme="minorBidi"/>
      <w:sz w:val="24"/>
    </w:rPr>
  </w:style>
  <w:style w:type="character" w:customStyle="1" w:styleId="Charff8">
    <w:name w:val="文字 Char"/>
    <w:link w:val="afffffff1"/>
    <w:qFormat/>
    <w:locked/>
    <w:rsid w:val="00890AD8"/>
    <w:rPr>
      <w:rFonts w:ascii="楷体_GB2312" w:eastAsia="楷体_GB2312"/>
      <w:sz w:val="28"/>
      <w:lang w:val="zh-CN"/>
    </w:rPr>
  </w:style>
  <w:style w:type="paragraph" w:customStyle="1" w:styleId="afffffff1">
    <w:name w:val="文字"/>
    <w:basedOn w:val="af8"/>
    <w:link w:val="Charff8"/>
    <w:qFormat/>
    <w:rsid w:val="00890AD8"/>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890AD8"/>
    <w:rPr>
      <w:rFonts w:ascii="Times New Roman" w:hAnsi="Times New Roman"/>
      <w:b/>
      <w:bCs/>
      <w:sz w:val="28"/>
      <w:szCs w:val="32"/>
    </w:rPr>
  </w:style>
  <w:style w:type="character" w:customStyle="1" w:styleId="Charff9">
    <w:name w:val="一一 Char"/>
    <w:link w:val="afffffff2"/>
    <w:qFormat/>
    <w:rsid w:val="00890AD8"/>
    <w:rPr>
      <w:rFonts w:ascii="黑体" w:eastAsia="黑体" w:hAnsi="黑体"/>
      <w:sz w:val="36"/>
      <w:szCs w:val="36"/>
    </w:rPr>
  </w:style>
  <w:style w:type="paragraph" w:customStyle="1" w:styleId="afffffff2">
    <w:name w:val="一一"/>
    <w:basedOn w:val="affffffe"/>
    <w:link w:val="Charff9"/>
    <w:qFormat/>
    <w:rsid w:val="00890AD8"/>
    <w:pPr>
      <w:ind w:left="0" w:firstLine="0"/>
    </w:pPr>
    <w:rPr>
      <w:rFonts w:cstheme="minorBidi"/>
    </w:rPr>
  </w:style>
  <w:style w:type="character" w:customStyle="1" w:styleId="DefaultChar">
    <w:name w:val="Default Char"/>
    <w:link w:val="Default"/>
    <w:uiPriority w:val="99"/>
    <w:qFormat/>
    <w:locked/>
    <w:rsid w:val="00890AD8"/>
    <w:rPr>
      <w:rFonts w:ascii="Symbol" w:eastAsia="宋体" w:hAnsi="Symbol" w:cs="Symbol"/>
      <w:color w:val="000000"/>
      <w:kern w:val="0"/>
      <w:sz w:val="24"/>
      <w:szCs w:val="24"/>
    </w:rPr>
  </w:style>
  <w:style w:type="character" w:customStyle="1" w:styleId="Charffa">
    <w:name w:val="规范正文 Char"/>
    <w:link w:val="afffffff3"/>
    <w:qFormat/>
    <w:locked/>
    <w:rsid w:val="00890AD8"/>
    <w:rPr>
      <w:sz w:val="24"/>
    </w:rPr>
  </w:style>
  <w:style w:type="paragraph" w:customStyle="1" w:styleId="afffffff3">
    <w:name w:val="规范正文"/>
    <w:basedOn w:val="af8"/>
    <w:link w:val="Charffa"/>
    <w:qFormat/>
    <w:locked/>
    <w:rsid w:val="00890AD8"/>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b">
    <w:name w:val="二级标题 Char"/>
    <w:link w:val="afffffff4"/>
    <w:qFormat/>
    <w:rsid w:val="00890AD8"/>
    <w:rPr>
      <w:rFonts w:ascii="黑体" w:eastAsia="黑体" w:hAnsi="黑体"/>
      <w:sz w:val="30"/>
      <w:szCs w:val="30"/>
    </w:rPr>
  </w:style>
  <w:style w:type="paragraph" w:customStyle="1" w:styleId="afffffff4">
    <w:name w:val="二级标题"/>
    <w:basedOn w:val="47"/>
    <w:link w:val="Charffb"/>
    <w:qFormat/>
    <w:rsid w:val="00890AD8"/>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890AD8"/>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890AD8"/>
    <w:pPr>
      <w:numPr>
        <w:numId w:val="20"/>
      </w:numPr>
      <w:tabs>
        <w:tab w:val="left" w:pos="900"/>
      </w:tabs>
      <w:ind w:left="1984" w:hanging="708"/>
    </w:pPr>
  </w:style>
  <w:style w:type="paragraph" w:customStyle="1" w:styleId="4-6">
    <w:name w:val="标题4-6"/>
    <w:basedOn w:val="4-1"/>
    <w:link w:val="4-6Char"/>
    <w:uiPriority w:val="99"/>
    <w:semiHidden/>
    <w:qFormat/>
    <w:locked/>
    <w:rsid w:val="00890AD8"/>
    <w:pPr>
      <w:numPr>
        <w:numId w:val="21"/>
      </w:numPr>
      <w:tabs>
        <w:tab w:val="left" w:pos="360"/>
      </w:tabs>
      <w:ind w:left="1984" w:hanging="708"/>
    </w:pPr>
  </w:style>
  <w:style w:type="paragraph" w:customStyle="1" w:styleId="4-1">
    <w:name w:val="标题4-1"/>
    <w:basedOn w:val="42"/>
    <w:link w:val="4-1Char"/>
    <w:uiPriority w:val="99"/>
    <w:semiHidden/>
    <w:qFormat/>
    <w:locked/>
    <w:rsid w:val="00890AD8"/>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890AD8"/>
    <w:rPr>
      <w:b/>
      <w:bCs/>
      <w:sz w:val="28"/>
      <w:szCs w:val="32"/>
    </w:rPr>
  </w:style>
  <w:style w:type="paragraph" w:customStyle="1" w:styleId="5-17">
    <w:name w:val="标题5-17"/>
    <w:basedOn w:val="5-15"/>
    <w:link w:val="5-17Char"/>
    <w:uiPriority w:val="99"/>
    <w:qFormat/>
    <w:locked/>
    <w:rsid w:val="00890AD8"/>
    <w:pPr>
      <w:numPr>
        <w:ilvl w:val="4"/>
        <w:numId w:val="23"/>
      </w:numPr>
      <w:ind w:left="420"/>
    </w:pPr>
    <w:rPr>
      <w:rFonts w:asciiTheme="minorHAnsi" w:hAnsiTheme="minorHAnsi"/>
    </w:rPr>
  </w:style>
  <w:style w:type="character" w:customStyle="1" w:styleId="Charffc">
    <w:name w:val="四级标题 Char"/>
    <w:link w:val="afffffff5"/>
    <w:qFormat/>
    <w:locked/>
    <w:rsid w:val="00890AD8"/>
    <w:rPr>
      <w:rFonts w:ascii="Arial" w:eastAsia="微软雅黑" w:hAnsi="Arial" w:cs="微软雅黑"/>
      <w:b/>
      <w:bCs/>
      <w:sz w:val="28"/>
      <w:szCs w:val="32"/>
    </w:rPr>
  </w:style>
  <w:style w:type="paragraph" w:customStyle="1" w:styleId="afffffff5">
    <w:name w:val="四级标题"/>
    <w:basedOn w:val="33"/>
    <w:link w:val="Charffc"/>
    <w:qFormat/>
    <w:locked/>
    <w:rsid w:val="00890AD8"/>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890AD8"/>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890AD8"/>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890AD8"/>
    <w:pPr>
      <w:numPr>
        <w:numId w:val="25"/>
      </w:numPr>
    </w:pPr>
  </w:style>
  <w:style w:type="character" w:customStyle="1" w:styleId="5-29Char">
    <w:name w:val="标题5-29 Char"/>
    <w:link w:val="5-29"/>
    <w:uiPriority w:val="99"/>
    <w:qFormat/>
    <w:locked/>
    <w:rsid w:val="00890AD8"/>
    <w:rPr>
      <w:b/>
      <w:bCs/>
      <w:sz w:val="28"/>
      <w:szCs w:val="32"/>
    </w:rPr>
  </w:style>
  <w:style w:type="paragraph" w:customStyle="1" w:styleId="5-29">
    <w:name w:val="标题5-29"/>
    <w:basedOn w:val="5-28"/>
    <w:link w:val="5-29Char"/>
    <w:uiPriority w:val="99"/>
    <w:qFormat/>
    <w:locked/>
    <w:rsid w:val="00890AD8"/>
    <w:pPr>
      <w:ind w:firstLine="420"/>
    </w:pPr>
  </w:style>
  <w:style w:type="paragraph" w:customStyle="1" w:styleId="5-28">
    <w:name w:val="标题5-28"/>
    <w:basedOn w:val="5-14"/>
    <w:link w:val="5-28Char"/>
    <w:uiPriority w:val="99"/>
    <w:qFormat/>
    <w:locked/>
    <w:rsid w:val="00890AD8"/>
    <w:pPr>
      <w:numPr>
        <w:numId w:val="26"/>
      </w:numPr>
      <w:ind w:left="0" w:firstLine="0"/>
    </w:pPr>
  </w:style>
  <w:style w:type="character" w:customStyle="1" w:styleId="TableTextChar1">
    <w:name w:val="Table Text Char1"/>
    <w:qFormat/>
    <w:locked/>
    <w:rsid w:val="00890AD8"/>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890AD8"/>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890AD8"/>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890AD8"/>
    <w:rPr>
      <w:b/>
      <w:bCs/>
      <w:sz w:val="28"/>
      <w:szCs w:val="32"/>
    </w:rPr>
  </w:style>
  <w:style w:type="paragraph" w:customStyle="1" w:styleId="5-30">
    <w:name w:val="标题5-30"/>
    <w:basedOn w:val="5-22"/>
    <w:link w:val="5-30Char"/>
    <w:uiPriority w:val="99"/>
    <w:qFormat/>
    <w:locked/>
    <w:rsid w:val="00890AD8"/>
    <w:pPr>
      <w:ind w:left="2526" w:hanging="420"/>
    </w:pPr>
    <w:rPr>
      <w:rFonts w:asciiTheme="minorHAnsi" w:hAnsiTheme="minorHAnsi"/>
    </w:rPr>
  </w:style>
  <w:style w:type="character" w:customStyle="1" w:styleId="22Char">
    <w:name w:val="正文，段落，小四，22磅行距 Char"/>
    <w:link w:val="220"/>
    <w:qFormat/>
    <w:locked/>
    <w:rsid w:val="00890AD8"/>
    <w:rPr>
      <w:rFonts w:ascii="Calibri" w:hAnsi="Calibri"/>
      <w:sz w:val="24"/>
      <w:szCs w:val="24"/>
    </w:rPr>
  </w:style>
  <w:style w:type="paragraph" w:customStyle="1" w:styleId="220">
    <w:name w:val="正文，段落，小四，22磅行距"/>
    <w:basedOn w:val="af8"/>
    <w:link w:val="22Char"/>
    <w:qFormat/>
    <w:rsid w:val="00890AD8"/>
    <w:pPr>
      <w:spacing w:line="440" w:lineRule="exact"/>
      <w:ind w:firstLine="420"/>
    </w:pPr>
    <w:rPr>
      <w:rFonts w:eastAsiaTheme="minorEastAsia" w:cstheme="minorBidi"/>
      <w:sz w:val="24"/>
    </w:rPr>
  </w:style>
  <w:style w:type="character" w:customStyle="1" w:styleId="2Char4">
    <w:name w:val="样式2 Char"/>
    <w:link w:val="2c"/>
    <w:qFormat/>
    <w:locked/>
    <w:rsid w:val="00890AD8"/>
    <w:rPr>
      <w:rFonts w:ascii="Calibri" w:eastAsia="宋体" w:hAnsi="Calibri" w:cs="Times New Roman"/>
      <w:sz w:val="24"/>
      <w:szCs w:val="20"/>
    </w:rPr>
  </w:style>
  <w:style w:type="character" w:customStyle="1" w:styleId="Charffd">
    <w:name w:val="正文（缩进） Char"/>
    <w:link w:val="afffffff6"/>
    <w:qFormat/>
    <w:locked/>
    <w:rsid w:val="00890AD8"/>
    <w:rPr>
      <w:sz w:val="24"/>
      <w:szCs w:val="24"/>
    </w:rPr>
  </w:style>
  <w:style w:type="paragraph" w:customStyle="1" w:styleId="afffffff6">
    <w:name w:val="正文（缩进）"/>
    <w:basedOn w:val="af8"/>
    <w:link w:val="Charffd"/>
    <w:qFormat/>
    <w:locked/>
    <w:rsid w:val="00890AD8"/>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890AD8"/>
    <w:rPr>
      <w:rFonts w:ascii="Calibri" w:eastAsia="华文中宋" w:hAnsi="Calibri"/>
      <w:sz w:val="24"/>
    </w:rPr>
  </w:style>
  <w:style w:type="paragraph" w:customStyle="1" w:styleId="-">
    <w:name w:val="江西-正文"/>
    <w:basedOn w:val="af8"/>
    <w:link w:val="-Char"/>
    <w:qFormat/>
    <w:locked/>
    <w:rsid w:val="00890AD8"/>
    <w:pPr>
      <w:ind w:firstLineChars="200" w:firstLine="200"/>
    </w:pPr>
    <w:rPr>
      <w:rFonts w:eastAsia="华文中宋" w:cstheme="minorBidi"/>
      <w:sz w:val="24"/>
      <w:szCs w:val="22"/>
    </w:rPr>
  </w:style>
  <w:style w:type="character" w:customStyle="1" w:styleId="5-23Char">
    <w:name w:val="标题5-23 Char"/>
    <w:link w:val="5-23"/>
    <w:uiPriority w:val="99"/>
    <w:qFormat/>
    <w:locked/>
    <w:rsid w:val="00890AD8"/>
    <w:rPr>
      <w:b/>
      <w:bCs/>
      <w:sz w:val="28"/>
      <w:szCs w:val="32"/>
    </w:rPr>
  </w:style>
  <w:style w:type="paragraph" w:customStyle="1" w:styleId="5-23">
    <w:name w:val="标题5-23"/>
    <w:basedOn w:val="5-16"/>
    <w:link w:val="5-23Char"/>
    <w:uiPriority w:val="99"/>
    <w:qFormat/>
    <w:locked/>
    <w:rsid w:val="00890AD8"/>
    <w:pPr>
      <w:numPr>
        <w:ilvl w:val="0"/>
        <w:numId w:val="0"/>
      </w:numPr>
      <w:ind w:left="846" w:hanging="440"/>
    </w:pPr>
  </w:style>
  <w:style w:type="character" w:customStyle="1" w:styleId="1Char5">
    <w:name w:val="顺序编号1 Char"/>
    <w:link w:val="1ff5"/>
    <w:qFormat/>
    <w:locked/>
    <w:rsid w:val="00890AD8"/>
    <w:rPr>
      <w:rFonts w:ascii="Calibri" w:hAnsi="Calibri"/>
      <w:szCs w:val="21"/>
    </w:rPr>
  </w:style>
  <w:style w:type="paragraph" w:customStyle="1" w:styleId="1ff5">
    <w:name w:val="顺序编号1"/>
    <w:basedOn w:val="af8"/>
    <w:link w:val="1Char5"/>
    <w:qFormat/>
    <w:rsid w:val="00890AD8"/>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890AD8"/>
    <w:rPr>
      <w:rFonts w:ascii="Times New Roman" w:hAnsi="Times New Roman"/>
      <w:b/>
      <w:bCs/>
      <w:sz w:val="28"/>
      <w:szCs w:val="32"/>
    </w:rPr>
  </w:style>
  <w:style w:type="character" w:customStyle="1" w:styleId="5-33Char">
    <w:name w:val="标题5-33 Char"/>
    <w:link w:val="5-33"/>
    <w:uiPriority w:val="99"/>
    <w:qFormat/>
    <w:locked/>
    <w:rsid w:val="00890AD8"/>
    <w:rPr>
      <w:b/>
      <w:bCs/>
      <w:sz w:val="24"/>
      <w:szCs w:val="24"/>
    </w:rPr>
  </w:style>
  <w:style w:type="paragraph" w:customStyle="1" w:styleId="5-33">
    <w:name w:val="标题5-33"/>
    <w:basedOn w:val="5-1"/>
    <w:link w:val="5-33Char"/>
    <w:uiPriority w:val="99"/>
    <w:qFormat/>
    <w:locked/>
    <w:rsid w:val="00890AD8"/>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890AD8"/>
    <w:rPr>
      <w:rFonts w:ascii="宋体" w:eastAsia="宋体" w:hAnsi="宋体" w:cs="Times New Roman"/>
      <w:b/>
      <w:sz w:val="28"/>
      <w:szCs w:val="24"/>
    </w:rPr>
  </w:style>
  <w:style w:type="character" w:customStyle="1" w:styleId="DefaultCharChar">
    <w:name w:val="Default Char Char"/>
    <w:qFormat/>
    <w:rsid w:val="00890AD8"/>
    <w:rPr>
      <w:rFonts w:ascii="宋体" w:cs="宋体"/>
      <w:color w:val="000000"/>
      <w:sz w:val="24"/>
      <w:szCs w:val="24"/>
    </w:rPr>
  </w:style>
  <w:style w:type="character" w:customStyle="1" w:styleId="Charfc">
    <w:name w:val="缺省文本 Char"/>
    <w:link w:val="afffff3"/>
    <w:qFormat/>
    <w:locked/>
    <w:rsid w:val="00890AD8"/>
    <w:rPr>
      <w:rFonts w:ascii="Calibri" w:eastAsia="宋体" w:hAnsi="Calibri" w:cs="Times New Roman"/>
      <w:kern w:val="0"/>
      <w:sz w:val="24"/>
      <w:szCs w:val="24"/>
    </w:rPr>
  </w:style>
  <w:style w:type="character" w:customStyle="1" w:styleId="5-28Char">
    <w:name w:val="标题5-28 Char"/>
    <w:link w:val="5-28"/>
    <w:uiPriority w:val="99"/>
    <w:qFormat/>
    <w:locked/>
    <w:rsid w:val="00890AD8"/>
    <w:rPr>
      <w:b/>
      <w:bCs/>
      <w:sz w:val="28"/>
      <w:szCs w:val="32"/>
    </w:rPr>
  </w:style>
  <w:style w:type="character" w:customStyle="1" w:styleId="4-3Char">
    <w:name w:val="标题4-3 Char"/>
    <w:link w:val="4-3"/>
    <w:uiPriority w:val="99"/>
    <w:semiHidden/>
    <w:qFormat/>
    <w:locked/>
    <w:rsid w:val="00890AD8"/>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890AD8"/>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e">
    <w:name w:val="表格正文 Char"/>
    <w:link w:val="afffffff7"/>
    <w:qFormat/>
    <w:locked/>
    <w:rsid w:val="00890AD8"/>
    <w:rPr>
      <w:rFonts w:ascii="Verdana" w:hAnsi="Verdana"/>
      <w:szCs w:val="28"/>
    </w:rPr>
  </w:style>
  <w:style w:type="paragraph" w:customStyle="1" w:styleId="afffffff7">
    <w:name w:val="表格正文"/>
    <w:basedOn w:val="af8"/>
    <w:link w:val="Charffe"/>
    <w:qFormat/>
    <w:locked/>
    <w:rsid w:val="00890AD8"/>
    <w:pPr>
      <w:spacing w:line="360" w:lineRule="auto"/>
      <w:jc w:val="left"/>
    </w:pPr>
    <w:rPr>
      <w:rFonts w:ascii="Verdana" w:eastAsiaTheme="minorEastAsia" w:hAnsi="Verdana" w:cstheme="minorBidi"/>
      <w:szCs w:val="28"/>
    </w:rPr>
  </w:style>
  <w:style w:type="character" w:customStyle="1" w:styleId="1ff6">
    <w:name w:val="标题 字符1"/>
    <w:uiPriority w:val="10"/>
    <w:qFormat/>
    <w:rsid w:val="00890AD8"/>
    <w:rPr>
      <w:rFonts w:ascii="等线 Light" w:eastAsia="等线 Light" w:hAnsi="等线 Light" w:cs="Times New Roman"/>
      <w:b/>
      <w:bCs/>
      <w:sz w:val="32"/>
      <w:szCs w:val="32"/>
    </w:rPr>
  </w:style>
  <w:style w:type="character" w:customStyle="1" w:styleId="5-13Char">
    <w:name w:val="标题5-13 Char"/>
    <w:link w:val="5-13"/>
    <w:uiPriority w:val="99"/>
    <w:qFormat/>
    <w:locked/>
    <w:rsid w:val="00890AD8"/>
    <w:rPr>
      <w:rFonts w:ascii="Times New Roman" w:hAnsi="Times New Roman"/>
      <w:b/>
      <w:bCs/>
      <w:sz w:val="28"/>
      <w:szCs w:val="32"/>
    </w:rPr>
  </w:style>
  <w:style w:type="character" w:customStyle="1" w:styleId="1Char6">
    <w:name w:val="表1 Char"/>
    <w:link w:val="14"/>
    <w:qFormat/>
    <w:rsid w:val="00890AD8"/>
    <w:rPr>
      <w:rFonts w:eastAsia="黑体"/>
      <w:sz w:val="24"/>
      <w:szCs w:val="28"/>
    </w:rPr>
  </w:style>
  <w:style w:type="paragraph" w:customStyle="1" w:styleId="14">
    <w:name w:val="表1"/>
    <w:basedOn w:val="af8"/>
    <w:link w:val="1Char6"/>
    <w:qFormat/>
    <w:rsid w:val="00890AD8"/>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
    <w:name w:val="四 Char"/>
    <w:link w:val="afffffff8"/>
    <w:qFormat/>
    <w:rsid w:val="00890AD8"/>
    <w:rPr>
      <w:rFonts w:ascii="黑体" w:eastAsia="黑体" w:hAnsi="黑体" w:cs="微软雅黑"/>
      <w:sz w:val="24"/>
      <w:szCs w:val="24"/>
    </w:rPr>
  </w:style>
  <w:style w:type="paragraph" w:customStyle="1" w:styleId="afffffff8">
    <w:name w:val="四"/>
    <w:basedOn w:val="afffffff5"/>
    <w:link w:val="Charfff"/>
    <w:qFormat/>
    <w:rsid w:val="00890AD8"/>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890AD8"/>
  </w:style>
  <w:style w:type="character" w:customStyle="1" w:styleId="-CharChar">
    <w:name w:val="乌市-正文 Char Char"/>
    <w:link w:val="-0"/>
    <w:qFormat/>
    <w:locked/>
    <w:rsid w:val="00890AD8"/>
    <w:rPr>
      <w:rFonts w:ascii="Calibri" w:eastAsia="华文中宋" w:hAnsi="Calibri"/>
      <w:sz w:val="24"/>
      <w:szCs w:val="21"/>
    </w:rPr>
  </w:style>
  <w:style w:type="paragraph" w:customStyle="1" w:styleId="-0">
    <w:name w:val="乌市-正文"/>
    <w:basedOn w:val="af8"/>
    <w:link w:val="-CharChar"/>
    <w:qFormat/>
    <w:locked/>
    <w:rsid w:val="00890AD8"/>
    <w:pPr>
      <w:ind w:firstLineChars="200" w:firstLine="200"/>
    </w:pPr>
    <w:rPr>
      <w:rFonts w:eastAsia="华文中宋" w:cstheme="minorBidi"/>
      <w:sz w:val="24"/>
      <w:szCs w:val="21"/>
    </w:rPr>
  </w:style>
  <w:style w:type="character" w:customStyle="1" w:styleId="hrefstyle">
    <w:name w:val="hrefstyle"/>
    <w:qFormat/>
    <w:rsid w:val="00890AD8"/>
  </w:style>
  <w:style w:type="character" w:customStyle="1" w:styleId="6Char0">
    <w:name w:val="标题6 Char"/>
    <w:link w:val="61"/>
    <w:qFormat/>
    <w:rsid w:val="00890AD8"/>
    <w:rPr>
      <w:rFonts w:eastAsia="黑体"/>
      <w:b/>
      <w:bCs/>
      <w:sz w:val="24"/>
      <w:szCs w:val="28"/>
    </w:rPr>
  </w:style>
  <w:style w:type="paragraph" w:customStyle="1" w:styleId="61">
    <w:name w:val="标题6"/>
    <w:basedOn w:val="6"/>
    <w:next w:val="af8"/>
    <w:link w:val="6Char0"/>
    <w:qFormat/>
    <w:rsid w:val="00890AD8"/>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0">
    <w:name w:val="表格文本 Char"/>
    <w:link w:val="afffffff9"/>
    <w:qFormat/>
    <w:locked/>
    <w:rsid w:val="00890AD8"/>
    <w:rPr>
      <w:rFonts w:ascii="Arial" w:hAnsi="Arial"/>
      <w:szCs w:val="21"/>
      <w:lang w:eastAsia="en-US" w:bidi="en-US"/>
    </w:rPr>
  </w:style>
  <w:style w:type="paragraph" w:customStyle="1" w:styleId="afffffff9">
    <w:name w:val="表格文本"/>
    <w:link w:val="Charfff0"/>
    <w:qFormat/>
    <w:locked/>
    <w:rsid w:val="00890AD8"/>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890AD8"/>
    <w:rPr>
      <w:rFonts w:ascii="Arial" w:eastAsia="等线" w:hAnsi="Arial"/>
      <w:b/>
      <w:bCs/>
      <w:sz w:val="24"/>
      <w:szCs w:val="32"/>
    </w:rPr>
  </w:style>
  <w:style w:type="paragraph" w:customStyle="1" w:styleId="49">
    <w:name w:val="4级标题"/>
    <w:basedOn w:val="42"/>
    <w:link w:val="4Char1"/>
    <w:qFormat/>
    <w:locked/>
    <w:rsid w:val="00890AD8"/>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890AD8"/>
    <w:rPr>
      <w:rFonts w:ascii="Times New Roman" w:hAnsi="Times New Roman"/>
      <w:b/>
      <w:bCs/>
      <w:sz w:val="28"/>
      <w:szCs w:val="32"/>
    </w:rPr>
  </w:style>
  <w:style w:type="character" w:customStyle="1" w:styleId="Charfd">
    <w:name w:val="正文 Char"/>
    <w:link w:val="1f4"/>
    <w:qFormat/>
    <w:locked/>
    <w:rsid w:val="00890AD8"/>
    <w:rPr>
      <w:rFonts w:ascii="宋体" w:eastAsia="宋体" w:hAnsi="宋体" w:cs="宋体"/>
      <w:szCs w:val="21"/>
    </w:rPr>
  </w:style>
  <w:style w:type="character" w:customStyle="1" w:styleId="MMTopic1Char">
    <w:name w:val="MM Topic 1 Char"/>
    <w:link w:val="MMTopic1"/>
    <w:uiPriority w:val="99"/>
    <w:semiHidden/>
    <w:qFormat/>
    <w:locked/>
    <w:rsid w:val="00890AD8"/>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890AD8"/>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890AD8"/>
    <w:rPr>
      <w:rFonts w:ascii="Arial" w:eastAsia="仿宋" w:hAnsi="Arial"/>
      <w:b/>
      <w:bCs/>
      <w:sz w:val="28"/>
      <w:szCs w:val="28"/>
    </w:rPr>
  </w:style>
  <w:style w:type="paragraph" w:customStyle="1" w:styleId="3b">
    <w:name w:val="3级标题"/>
    <w:basedOn w:val="33"/>
    <w:link w:val="3a"/>
    <w:qFormat/>
    <w:locked/>
    <w:rsid w:val="00890AD8"/>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890AD8"/>
    <w:rPr>
      <w:b/>
      <w:bCs/>
      <w:sz w:val="28"/>
      <w:szCs w:val="32"/>
    </w:rPr>
  </w:style>
  <w:style w:type="paragraph" w:customStyle="1" w:styleId="5-24">
    <w:name w:val="标题5-24"/>
    <w:basedOn w:val="5-22"/>
    <w:link w:val="5-24Char"/>
    <w:uiPriority w:val="99"/>
    <w:qFormat/>
    <w:locked/>
    <w:rsid w:val="00890AD8"/>
    <w:pPr>
      <w:numPr>
        <w:ilvl w:val="0"/>
        <w:numId w:val="29"/>
      </w:numPr>
      <w:ind w:left="2526" w:hanging="900"/>
    </w:pPr>
    <w:rPr>
      <w:rFonts w:asciiTheme="minorHAnsi" w:hAnsiTheme="minorHAnsi"/>
    </w:rPr>
  </w:style>
  <w:style w:type="character" w:customStyle="1" w:styleId="6CharChar">
    <w:name w:val="标题6 Char Char"/>
    <w:qFormat/>
    <w:rsid w:val="00890AD8"/>
    <w:rPr>
      <w:rFonts w:ascii="宋体" w:eastAsia="宋体" w:hAnsi="宋体" w:hint="eastAsia"/>
      <w:kern w:val="2"/>
      <w:sz w:val="24"/>
      <w:szCs w:val="24"/>
      <w:lang w:val="en-US" w:eastAsia="zh-CN" w:bidi="ar-SA"/>
    </w:rPr>
  </w:style>
  <w:style w:type="character" w:customStyle="1" w:styleId="Charfff1">
    <w:name w:val="图表批注 Char"/>
    <w:link w:val="afffffffa"/>
    <w:qFormat/>
    <w:rsid w:val="00890AD8"/>
    <w:rPr>
      <w:rFonts w:ascii="宋体" w:hAnsi="宋体"/>
      <w:szCs w:val="24"/>
      <w:lang w:eastAsia="en-US" w:bidi="en-US"/>
    </w:rPr>
  </w:style>
  <w:style w:type="paragraph" w:customStyle="1" w:styleId="afffffffa">
    <w:name w:val="图表批注"/>
    <w:basedOn w:val="affffffb"/>
    <w:link w:val="Charfff1"/>
    <w:qFormat/>
    <w:rsid w:val="00890AD8"/>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890AD8"/>
    <w:rPr>
      <w:rFonts w:ascii="Calibri" w:eastAsia="微软雅黑" w:hAnsi="Calibri" w:cs="微软雅黑"/>
      <w:b/>
      <w:bCs/>
      <w:sz w:val="24"/>
      <w:szCs w:val="24"/>
    </w:rPr>
  </w:style>
  <w:style w:type="paragraph" w:customStyle="1" w:styleId="4">
    <w:name w:val="宇视4"/>
    <w:basedOn w:val="42"/>
    <w:link w:val="4Char3"/>
    <w:qFormat/>
    <w:locked/>
    <w:rsid w:val="00890AD8"/>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890AD8"/>
    <w:rPr>
      <w:rFonts w:ascii="Arial" w:eastAsia="黑体" w:hAnsi="Arial" w:cs="Arial Narrow"/>
    </w:rPr>
  </w:style>
  <w:style w:type="paragraph" w:customStyle="1" w:styleId="FigureDescription">
    <w:name w:val="Figure Description"/>
    <w:next w:val="af8"/>
    <w:link w:val="FigureDescriptionCharChar"/>
    <w:qFormat/>
    <w:rsid w:val="00890AD8"/>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890AD8"/>
    <w:rPr>
      <w:rFonts w:ascii="宋体" w:hAnsi="宋体" w:cs="Times New Roman"/>
      <w:sz w:val="24"/>
      <w:szCs w:val="24"/>
      <w:lang w:eastAsia="en-US" w:bidi="en-US"/>
    </w:rPr>
  </w:style>
  <w:style w:type="character" w:customStyle="1" w:styleId="Char1f4">
    <w:name w:val="题注(图注) Char1"/>
    <w:qFormat/>
    <w:rsid w:val="00890AD8"/>
    <w:rPr>
      <w:rFonts w:ascii="Cambria" w:eastAsia="黑体" w:hAnsi="Cambria"/>
      <w:kern w:val="2"/>
      <w:sz w:val="21"/>
      <w:lang w:val="zh-CN" w:eastAsia="zh-CN"/>
    </w:rPr>
  </w:style>
  <w:style w:type="character" w:customStyle="1" w:styleId="3Char3">
    <w:name w:val="样式3 Char"/>
    <w:link w:val="37"/>
    <w:qFormat/>
    <w:rsid w:val="00890AD8"/>
    <w:rPr>
      <w:rFonts w:ascii="方正小标宋简体" w:eastAsia="方正小标宋简体" w:hAnsi="华文中宋" w:cs="Times New Roman"/>
      <w:bCs/>
      <w:kern w:val="44"/>
      <w:sz w:val="44"/>
      <w:szCs w:val="44"/>
    </w:rPr>
  </w:style>
  <w:style w:type="character" w:customStyle="1" w:styleId="Charff1">
    <w:name w:val="*正文 Char"/>
    <w:link w:val="affffffa"/>
    <w:qFormat/>
    <w:locked/>
    <w:rsid w:val="00890AD8"/>
    <w:rPr>
      <w:rFonts w:ascii="宋体" w:eastAsia="宋体" w:hAnsi="宋体" w:cs="Times New Roman"/>
      <w:kern w:val="0"/>
      <w:sz w:val="20"/>
      <w:szCs w:val="24"/>
    </w:rPr>
  </w:style>
  <w:style w:type="character" w:customStyle="1" w:styleId="myChar">
    <w:name w:val="my正文 Char"/>
    <w:link w:val="my"/>
    <w:semiHidden/>
    <w:qFormat/>
    <w:locked/>
    <w:rsid w:val="00890AD8"/>
    <w:rPr>
      <w:sz w:val="24"/>
      <w:szCs w:val="24"/>
    </w:rPr>
  </w:style>
  <w:style w:type="paragraph" w:customStyle="1" w:styleId="my">
    <w:name w:val="my正文"/>
    <w:basedOn w:val="af8"/>
    <w:link w:val="myChar"/>
    <w:semiHidden/>
    <w:qFormat/>
    <w:locked/>
    <w:rsid w:val="00890AD8"/>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890AD8"/>
    <w:rPr>
      <w:rFonts w:ascii="等线" w:eastAsia="等线" w:hAnsi="等线"/>
      <w:b/>
      <w:sz w:val="24"/>
      <w:szCs w:val="24"/>
    </w:rPr>
  </w:style>
  <w:style w:type="paragraph" w:customStyle="1" w:styleId="d">
    <w:name w:val="d编一、"/>
    <w:basedOn w:val="c0"/>
    <w:link w:val="dChar"/>
    <w:qFormat/>
    <w:rsid w:val="00890AD8"/>
    <w:pPr>
      <w:tabs>
        <w:tab w:val="left" w:pos="567"/>
      </w:tabs>
      <w:ind w:hanging="420"/>
    </w:pPr>
    <w:rPr>
      <w:rFonts w:cstheme="minorBidi"/>
      <w:sz w:val="24"/>
    </w:rPr>
  </w:style>
  <w:style w:type="paragraph" w:customStyle="1" w:styleId="c0">
    <w:name w:val="c彩页▲"/>
    <w:basedOn w:val="1f1"/>
    <w:link w:val="cChar0"/>
    <w:qFormat/>
    <w:rsid w:val="00890AD8"/>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890AD8"/>
    <w:rPr>
      <w:rFonts w:ascii="Arial" w:hAnsi="Arial" w:cs="Arial"/>
      <w:vanish/>
      <w:sz w:val="16"/>
      <w:szCs w:val="16"/>
    </w:rPr>
  </w:style>
  <w:style w:type="paragraph" w:customStyle="1" w:styleId="z-1">
    <w:name w:val="z-窗体底端1"/>
    <w:basedOn w:val="af8"/>
    <w:next w:val="af8"/>
    <w:link w:val="z-Char"/>
    <w:unhideWhenUsed/>
    <w:qFormat/>
    <w:rsid w:val="00890AD8"/>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890AD8"/>
    <w:rPr>
      <w:rFonts w:ascii="Times New Roman" w:hAnsi="Times New Roman"/>
      <w:b/>
      <w:bCs/>
      <w:sz w:val="28"/>
      <w:szCs w:val="32"/>
    </w:rPr>
  </w:style>
  <w:style w:type="character" w:customStyle="1" w:styleId="Charfff2">
    <w:name w:val="格式正文 Char"/>
    <w:link w:val="afffffffb"/>
    <w:qFormat/>
    <w:rsid w:val="00890AD8"/>
    <w:rPr>
      <w:sz w:val="24"/>
      <w:szCs w:val="28"/>
    </w:rPr>
  </w:style>
  <w:style w:type="paragraph" w:customStyle="1" w:styleId="afffffffb">
    <w:name w:val="格式正文"/>
    <w:basedOn w:val="af8"/>
    <w:link w:val="Charfff2"/>
    <w:qFormat/>
    <w:rsid w:val="00890AD8"/>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890AD8"/>
    <w:rPr>
      <w:rFonts w:ascii="宋体" w:hAnsi="宋体"/>
      <w:b/>
      <w:sz w:val="24"/>
      <w:szCs w:val="24"/>
    </w:rPr>
  </w:style>
  <w:style w:type="paragraph" w:customStyle="1" w:styleId="40">
    <w:name w:val="样式4"/>
    <w:basedOn w:val="5-19"/>
    <w:link w:val="4Char4"/>
    <w:uiPriority w:val="99"/>
    <w:qFormat/>
    <w:locked/>
    <w:rsid w:val="00890AD8"/>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890AD8"/>
    <w:pPr>
      <w:numPr>
        <w:ilvl w:val="0"/>
        <w:numId w:val="31"/>
      </w:numPr>
    </w:pPr>
  </w:style>
  <w:style w:type="character" w:customStyle="1" w:styleId="5Char0">
    <w:name w:val="标题5 Char"/>
    <w:qFormat/>
    <w:locked/>
    <w:rsid w:val="00890AD8"/>
    <w:rPr>
      <w:b/>
      <w:bCs/>
      <w:kern w:val="2"/>
      <w:sz w:val="24"/>
      <w:szCs w:val="32"/>
    </w:rPr>
  </w:style>
  <w:style w:type="character" w:customStyle="1" w:styleId="5Char2">
    <w:name w:val="样式5 Char"/>
    <w:link w:val="56"/>
    <w:qFormat/>
    <w:rsid w:val="00890AD8"/>
    <w:rPr>
      <w:rFonts w:ascii="宋体" w:hAnsi="宋体"/>
      <w:sz w:val="24"/>
      <w:szCs w:val="24"/>
      <w:lang w:eastAsia="en-US" w:bidi="en-US"/>
    </w:rPr>
  </w:style>
  <w:style w:type="paragraph" w:customStyle="1" w:styleId="56">
    <w:name w:val="样式5"/>
    <w:basedOn w:val="47"/>
    <w:link w:val="5Char2"/>
    <w:qFormat/>
    <w:rsid w:val="00890AD8"/>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890AD8"/>
    <w:rPr>
      <w:b/>
      <w:bCs/>
      <w:sz w:val="28"/>
      <w:szCs w:val="32"/>
    </w:rPr>
  </w:style>
  <w:style w:type="paragraph" w:customStyle="1" w:styleId="5-26">
    <w:name w:val="标题5-26"/>
    <w:basedOn w:val="5-6"/>
    <w:link w:val="5-26Char"/>
    <w:uiPriority w:val="99"/>
    <w:qFormat/>
    <w:locked/>
    <w:rsid w:val="00890AD8"/>
    <w:pPr>
      <w:numPr>
        <w:ilvl w:val="0"/>
        <w:numId w:val="0"/>
      </w:numPr>
      <w:tabs>
        <w:tab w:val="left" w:pos="1134"/>
      </w:tabs>
      <w:ind w:left="2100" w:hanging="420"/>
    </w:pPr>
  </w:style>
  <w:style w:type="character" w:customStyle="1" w:styleId="Charfff3">
    <w:name w:val="标准正文 Char"/>
    <w:link w:val="afffffffc"/>
    <w:qFormat/>
    <w:locked/>
    <w:rsid w:val="00890AD8"/>
    <w:rPr>
      <w:sz w:val="24"/>
    </w:rPr>
  </w:style>
  <w:style w:type="paragraph" w:customStyle="1" w:styleId="afffffffc">
    <w:name w:val="标准正文"/>
    <w:basedOn w:val="af8"/>
    <w:link w:val="Charfff3"/>
    <w:qFormat/>
    <w:locked/>
    <w:rsid w:val="00890AD8"/>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890AD8"/>
    <w:rPr>
      <w:sz w:val="28"/>
      <w:szCs w:val="28"/>
      <w:lang w:val="zh-CN"/>
    </w:rPr>
  </w:style>
  <w:style w:type="paragraph" w:customStyle="1" w:styleId="3c">
    <w:name w:val="标题3"/>
    <w:basedOn w:val="af8"/>
    <w:link w:val="3Char4"/>
    <w:qFormat/>
    <w:rsid w:val="00890AD8"/>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890AD8"/>
    <w:rPr>
      <w:rFonts w:ascii="宋体" w:hAnsi="宋体"/>
      <w:sz w:val="24"/>
      <w:szCs w:val="28"/>
    </w:rPr>
  </w:style>
  <w:style w:type="paragraph" w:customStyle="1" w:styleId="12">
    <w:name w:val="样式12"/>
    <w:basedOn w:val="1f1"/>
    <w:link w:val="12Char"/>
    <w:qFormat/>
    <w:locked/>
    <w:rsid w:val="00890AD8"/>
    <w:pPr>
      <w:numPr>
        <w:ilvl w:val="4"/>
        <w:numId w:val="32"/>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1"/>
    <w:uiPriority w:val="35"/>
    <w:qFormat/>
    <w:locked/>
    <w:rsid w:val="00890AD8"/>
    <w:rPr>
      <w:rFonts w:ascii="华文中宋" w:eastAsia="华文中宋" w:hAnsi="华文中宋" w:cs="Times New Roman"/>
      <w:sz w:val="36"/>
      <w:szCs w:val="20"/>
    </w:rPr>
  </w:style>
  <w:style w:type="character" w:customStyle="1" w:styleId="Charfff4">
    <w:name w:val="正文(首行缩进) Char"/>
    <w:link w:val="afffffffd"/>
    <w:qFormat/>
    <w:rsid w:val="00890AD8"/>
    <w:rPr>
      <w:szCs w:val="21"/>
    </w:rPr>
  </w:style>
  <w:style w:type="paragraph" w:customStyle="1" w:styleId="afffffffd">
    <w:name w:val="正文(首行缩进)"/>
    <w:basedOn w:val="af8"/>
    <w:link w:val="Charfff4"/>
    <w:qFormat/>
    <w:rsid w:val="00890AD8"/>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890AD8"/>
    <w:rPr>
      <w:rFonts w:ascii="Cambria" w:hAnsi="Cambria"/>
      <w:b/>
      <w:bCs/>
      <w:sz w:val="32"/>
      <w:szCs w:val="32"/>
    </w:rPr>
  </w:style>
  <w:style w:type="paragraph" w:customStyle="1" w:styleId="MMTitle">
    <w:name w:val="MM Title"/>
    <w:basedOn w:val="afff1"/>
    <w:link w:val="MMTitleChar"/>
    <w:semiHidden/>
    <w:qFormat/>
    <w:locked/>
    <w:rsid w:val="00890AD8"/>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890AD8"/>
    <w:rPr>
      <w:color w:val="000000"/>
    </w:rPr>
  </w:style>
  <w:style w:type="character" w:customStyle="1" w:styleId="cChar0">
    <w:name w:val="c彩页▲ Char"/>
    <w:link w:val="c0"/>
    <w:qFormat/>
    <w:rsid w:val="00890AD8"/>
    <w:rPr>
      <w:rFonts w:ascii="等线" w:eastAsia="等线" w:hAnsi="等线" w:cs="Times New Roman"/>
      <w:b/>
      <w:szCs w:val="24"/>
    </w:rPr>
  </w:style>
  <w:style w:type="character" w:customStyle="1" w:styleId="5-27Char">
    <w:name w:val="标题5-27 Char"/>
    <w:link w:val="5-27"/>
    <w:uiPriority w:val="99"/>
    <w:qFormat/>
    <w:locked/>
    <w:rsid w:val="00890AD8"/>
    <w:rPr>
      <w:rFonts w:ascii="宋体" w:hAnsi="宋体"/>
      <w:b/>
      <w:sz w:val="28"/>
      <w:szCs w:val="24"/>
    </w:rPr>
  </w:style>
  <w:style w:type="paragraph" w:customStyle="1" w:styleId="5-27">
    <w:name w:val="标题5-27"/>
    <w:basedOn w:val="5-21"/>
    <w:link w:val="5-27Char"/>
    <w:uiPriority w:val="99"/>
    <w:qFormat/>
    <w:locked/>
    <w:rsid w:val="00890AD8"/>
    <w:pPr>
      <w:numPr>
        <w:numId w:val="0"/>
      </w:numPr>
      <w:tabs>
        <w:tab w:val="clear" w:pos="2513"/>
        <w:tab w:val="left" w:pos="2520"/>
      </w:tabs>
      <w:ind w:firstLine="400"/>
    </w:pPr>
  </w:style>
  <w:style w:type="paragraph" w:customStyle="1" w:styleId="5-21">
    <w:name w:val="标题5-21"/>
    <w:basedOn w:val="5-19"/>
    <w:link w:val="5-21Char"/>
    <w:uiPriority w:val="99"/>
    <w:qFormat/>
    <w:locked/>
    <w:rsid w:val="00890AD8"/>
    <w:pPr>
      <w:numPr>
        <w:numId w:val="33"/>
      </w:numPr>
      <w:tabs>
        <w:tab w:val="left" w:pos="360"/>
        <w:tab w:val="left" w:pos="425"/>
      </w:tabs>
      <w:ind w:left="635" w:hanging="425"/>
    </w:pPr>
  </w:style>
  <w:style w:type="character" w:customStyle="1" w:styleId="2f4">
    <w:name w:val="明显参考2"/>
    <w:uiPriority w:val="32"/>
    <w:qFormat/>
    <w:rsid w:val="00890AD8"/>
    <w:rPr>
      <w:b/>
      <w:bCs/>
      <w:smallCaps/>
      <w:color w:val="C0504D"/>
      <w:spacing w:val="5"/>
      <w:u w:val="single"/>
    </w:rPr>
  </w:style>
  <w:style w:type="character" w:customStyle="1" w:styleId="1Char7">
    <w:name w:val="宇视1 Char"/>
    <w:link w:val="1ff7"/>
    <w:uiPriority w:val="99"/>
    <w:qFormat/>
    <w:locked/>
    <w:rsid w:val="00890AD8"/>
    <w:rPr>
      <w:rFonts w:ascii="Arial" w:eastAsia="微软雅黑" w:hAnsi="Arial" w:cs="微软雅黑"/>
      <w:b/>
      <w:bCs/>
      <w:kern w:val="44"/>
      <w:sz w:val="32"/>
      <w:szCs w:val="24"/>
    </w:rPr>
  </w:style>
  <w:style w:type="paragraph" w:customStyle="1" w:styleId="1ff7">
    <w:name w:val="宇视1"/>
    <w:basedOn w:val="24"/>
    <w:link w:val="1Char7"/>
    <w:uiPriority w:val="99"/>
    <w:qFormat/>
    <w:locked/>
    <w:rsid w:val="00890AD8"/>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890AD8"/>
    <w:rPr>
      <w:b/>
      <w:bCs/>
      <w:sz w:val="28"/>
      <w:szCs w:val="32"/>
    </w:rPr>
  </w:style>
  <w:style w:type="paragraph" w:customStyle="1" w:styleId="5-9">
    <w:name w:val="标题5-9"/>
    <w:basedOn w:val="5-8"/>
    <w:link w:val="5-9Char"/>
    <w:uiPriority w:val="99"/>
    <w:qFormat/>
    <w:locked/>
    <w:rsid w:val="00890AD8"/>
    <w:pPr>
      <w:numPr>
        <w:numId w:val="0"/>
      </w:numPr>
      <w:tabs>
        <w:tab w:val="clear" w:pos="420"/>
        <w:tab w:val="left" w:pos="432"/>
      </w:tabs>
      <w:ind w:firstLine="400"/>
    </w:pPr>
  </w:style>
  <w:style w:type="paragraph" w:customStyle="1" w:styleId="5-8">
    <w:name w:val="标题5-8"/>
    <w:basedOn w:val="5-6"/>
    <w:link w:val="5-8Char"/>
    <w:uiPriority w:val="99"/>
    <w:qFormat/>
    <w:locked/>
    <w:rsid w:val="00890AD8"/>
    <w:pPr>
      <w:numPr>
        <w:ilvl w:val="0"/>
        <w:numId w:val="24"/>
      </w:numPr>
    </w:pPr>
  </w:style>
  <w:style w:type="character" w:customStyle="1" w:styleId="1Char8">
    <w:name w:val="标题1 Char"/>
    <w:link w:val="11"/>
    <w:qFormat/>
    <w:rsid w:val="00890AD8"/>
    <w:rPr>
      <w:b/>
      <w:sz w:val="32"/>
      <w:szCs w:val="32"/>
    </w:rPr>
  </w:style>
  <w:style w:type="paragraph" w:customStyle="1" w:styleId="11">
    <w:name w:val="标题1"/>
    <w:basedOn w:val="af8"/>
    <w:link w:val="1Char8"/>
    <w:qFormat/>
    <w:rsid w:val="00890AD8"/>
    <w:pPr>
      <w:numPr>
        <w:numId w:val="34"/>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890AD8"/>
    <w:rPr>
      <w:rFonts w:hAnsi="宋体"/>
      <w:b/>
      <w:sz w:val="30"/>
      <w:szCs w:val="30"/>
      <w:lang w:val="zh-CN"/>
    </w:rPr>
  </w:style>
  <w:style w:type="paragraph" w:customStyle="1" w:styleId="21">
    <w:name w:val="标题2"/>
    <w:basedOn w:val="af8"/>
    <w:link w:val="2Char5"/>
    <w:qFormat/>
    <w:rsid w:val="00890AD8"/>
    <w:pPr>
      <w:numPr>
        <w:numId w:val="35"/>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890AD8"/>
    <w:rPr>
      <w:b/>
      <w:bCs/>
      <w:sz w:val="28"/>
      <w:szCs w:val="32"/>
    </w:rPr>
  </w:style>
  <w:style w:type="paragraph" w:customStyle="1" w:styleId="5-18">
    <w:name w:val="标题5-18"/>
    <w:basedOn w:val="5-15"/>
    <w:link w:val="5-18Char"/>
    <w:uiPriority w:val="99"/>
    <w:qFormat/>
    <w:locked/>
    <w:rsid w:val="00890AD8"/>
    <w:pPr>
      <w:numPr>
        <w:ilvl w:val="4"/>
        <w:numId w:val="36"/>
      </w:numPr>
      <w:ind w:left="0" w:firstLine="288"/>
    </w:pPr>
    <w:rPr>
      <w:rFonts w:asciiTheme="minorHAnsi" w:hAnsiTheme="minorHAnsi"/>
    </w:rPr>
  </w:style>
  <w:style w:type="character" w:customStyle="1" w:styleId="Charfff5">
    <w:name w:val="图片格式 Char"/>
    <w:link w:val="afffffffe"/>
    <w:qFormat/>
    <w:rsid w:val="00890AD8"/>
    <w:rPr>
      <w:rFonts w:ascii="宋体" w:hAnsi="宋体"/>
      <w:sz w:val="24"/>
      <w:szCs w:val="24"/>
      <w:lang w:val="zh-CN" w:eastAsia="en-US" w:bidi="en-US"/>
    </w:rPr>
  </w:style>
  <w:style w:type="paragraph" w:customStyle="1" w:styleId="afffffffe">
    <w:name w:val="图片格式"/>
    <w:basedOn w:val="affffffb"/>
    <w:link w:val="Charfff5"/>
    <w:qFormat/>
    <w:rsid w:val="00890AD8"/>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890AD8"/>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890AD8"/>
    <w:rPr>
      <w:rFonts w:ascii="微软雅黑" w:eastAsia="微软雅黑" w:hAnsi="微软雅黑" w:cs="微软雅黑"/>
      <w:b/>
      <w:bCs/>
      <w:sz w:val="28"/>
      <w:szCs w:val="32"/>
    </w:rPr>
  </w:style>
  <w:style w:type="character" w:customStyle="1" w:styleId="Charfff6">
    <w:name w:val="正文内容格式 Char"/>
    <w:link w:val="affffffff"/>
    <w:qFormat/>
    <w:locked/>
    <w:rsid w:val="00890AD8"/>
    <w:rPr>
      <w:color w:val="000000"/>
      <w:sz w:val="24"/>
    </w:rPr>
  </w:style>
  <w:style w:type="paragraph" w:customStyle="1" w:styleId="affffffff">
    <w:name w:val="正文内容格式"/>
    <w:basedOn w:val="af8"/>
    <w:link w:val="Charfff6"/>
    <w:qFormat/>
    <w:locked/>
    <w:rsid w:val="00890AD8"/>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890AD8"/>
    <w:rPr>
      <w:rFonts w:ascii="宋体" w:hAnsi="宋体"/>
      <w:lang w:bidi="he-IL"/>
    </w:rPr>
  </w:style>
  <w:style w:type="paragraph" w:customStyle="1" w:styleId="11-">
    <w:name w:val="11-正文"/>
    <w:basedOn w:val="af8"/>
    <w:link w:val="11-Char"/>
    <w:semiHidden/>
    <w:qFormat/>
    <w:locked/>
    <w:rsid w:val="00890AD8"/>
    <w:pPr>
      <w:spacing w:beforeLines="50" w:line="360" w:lineRule="auto"/>
      <w:ind w:firstLineChars="200" w:firstLine="480"/>
    </w:pPr>
    <w:rPr>
      <w:rFonts w:ascii="宋体" w:eastAsiaTheme="minorEastAsia" w:hAnsi="宋体" w:cstheme="minorBidi"/>
      <w:szCs w:val="22"/>
      <w:lang w:bidi="he-IL"/>
    </w:rPr>
  </w:style>
  <w:style w:type="character" w:customStyle="1" w:styleId="Charfe">
    <w:name w:val="段 Char"/>
    <w:link w:val="afffffa"/>
    <w:qFormat/>
    <w:locked/>
    <w:rsid w:val="00890AD8"/>
    <w:rPr>
      <w:rFonts w:ascii="宋体" w:eastAsia="宋体" w:hAnsi="Times New Roman" w:cs="Times New Roman"/>
      <w:kern w:val="0"/>
      <w:szCs w:val="20"/>
    </w:rPr>
  </w:style>
  <w:style w:type="character" w:customStyle="1" w:styleId="5-21Char">
    <w:name w:val="标题5-21 Char"/>
    <w:link w:val="5-21"/>
    <w:uiPriority w:val="99"/>
    <w:qFormat/>
    <w:locked/>
    <w:rsid w:val="00890AD8"/>
    <w:rPr>
      <w:rFonts w:ascii="宋体" w:hAnsi="宋体"/>
      <w:b/>
      <w:sz w:val="28"/>
      <w:szCs w:val="24"/>
    </w:rPr>
  </w:style>
  <w:style w:type="character" w:customStyle="1" w:styleId="Charfff7">
    <w:name w:val="投标文件 正文首行缩进 Char"/>
    <w:link w:val="affffffff0"/>
    <w:qFormat/>
    <w:rsid w:val="00890AD8"/>
    <w:rPr>
      <w:szCs w:val="24"/>
    </w:rPr>
  </w:style>
  <w:style w:type="paragraph" w:customStyle="1" w:styleId="affffffff0">
    <w:name w:val="投标文件 正文首行缩进"/>
    <w:basedOn w:val="2a"/>
    <w:link w:val="Charfff7"/>
    <w:qFormat/>
    <w:rsid w:val="00890AD8"/>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890AD8"/>
    <w:rPr>
      <w:rFonts w:ascii="等线" w:eastAsia="等线" w:hAnsi="等线"/>
      <w:szCs w:val="24"/>
    </w:rPr>
  </w:style>
  <w:style w:type="paragraph" w:customStyle="1" w:styleId="c1">
    <w:name w:val="c彩页●"/>
    <w:basedOn w:val="1f1"/>
    <w:link w:val="cChar1"/>
    <w:qFormat/>
    <w:rsid w:val="00890AD8"/>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890AD8"/>
    <w:rPr>
      <w:rFonts w:ascii="Times New Roman" w:hAnsi="Times New Roman"/>
      <w:b/>
      <w:bCs/>
      <w:sz w:val="28"/>
      <w:szCs w:val="32"/>
    </w:rPr>
  </w:style>
  <w:style w:type="character" w:customStyle="1" w:styleId="2Char6">
    <w:name w:val="样式 正文缩进 + 首行缩进:  2 字符 Char"/>
    <w:link w:val="2f5"/>
    <w:qFormat/>
    <w:locked/>
    <w:rsid w:val="00890AD8"/>
    <w:rPr>
      <w:rFonts w:ascii="宋体" w:hAnsi="宋体"/>
      <w:bCs/>
      <w:sz w:val="24"/>
    </w:rPr>
  </w:style>
  <w:style w:type="paragraph" w:customStyle="1" w:styleId="2f5">
    <w:name w:val="样式 正文缩进 + 首行缩进:  2 字符"/>
    <w:basedOn w:val="af9"/>
    <w:link w:val="2Char6"/>
    <w:qFormat/>
    <w:rsid w:val="00890AD8"/>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890AD8"/>
    <w:rPr>
      <w:rFonts w:ascii="等线" w:eastAsia="等线" w:hAnsi="等线"/>
      <w:b/>
      <w:sz w:val="24"/>
      <w:szCs w:val="24"/>
    </w:rPr>
  </w:style>
  <w:style w:type="paragraph" w:customStyle="1" w:styleId="d1">
    <w:name w:val="d编(1)"/>
    <w:link w:val="d1Char"/>
    <w:qFormat/>
    <w:rsid w:val="00890AD8"/>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890AD8"/>
    <w:rPr>
      <w:b/>
      <w:bCs/>
      <w:sz w:val="28"/>
      <w:szCs w:val="32"/>
    </w:rPr>
  </w:style>
  <w:style w:type="paragraph" w:customStyle="1" w:styleId="5-10">
    <w:name w:val="标题5-10"/>
    <w:basedOn w:val="5-9"/>
    <w:link w:val="5-10Char"/>
    <w:uiPriority w:val="99"/>
    <w:qFormat/>
    <w:locked/>
    <w:rsid w:val="00890AD8"/>
    <w:pPr>
      <w:numPr>
        <w:numId w:val="15"/>
      </w:numPr>
      <w:tabs>
        <w:tab w:val="left" w:pos="900"/>
      </w:tabs>
      <w:ind w:left="900" w:hanging="900"/>
    </w:pPr>
  </w:style>
  <w:style w:type="character" w:customStyle="1" w:styleId="info4">
    <w:name w:val="info4"/>
    <w:qFormat/>
    <w:rsid w:val="00890AD8"/>
  </w:style>
  <w:style w:type="character" w:customStyle="1" w:styleId="A6Char">
    <w:name w:val="A6 Char"/>
    <w:link w:val="A60"/>
    <w:qFormat/>
    <w:locked/>
    <w:rsid w:val="00890AD8"/>
    <w:rPr>
      <w:sz w:val="24"/>
      <w:szCs w:val="24"/>
    </w:rPr>
  </w:style>
  <w:style w:type="paragraph" w:customStyle="1" w:styleId="A60">
    <w:name w:val="A6"/>
    <w:basedOn w:val="af8"/>
    <w:link w:val="A6Char"/>
    <w:qFormat/>
    <w:locked/>
    <w:rsid w:val="00890AD8"/>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890AD8"/>
    <w:rPr>
      <w:rFonts w:ascii="宋体" w:hAnsi="宋体"/>
      <w:szCs w:val="21"/>
    </w:rPr>
  </w:style>
  <w:style w:type="paragraph" w:customStyle="1" w:styleId="1103">
    <w:name w:val="正文1103"/>
    <w:basedOn w:val="af8"/>
    <w:link w:val="1103Char"/>
    <w:qFormat/>
    <w:locked/>
    <w:rsid w:val="00890AD8"/>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890AD8"/>
  </w:style>
  <w:style w:type="paragraph" w:customStyle="1" w:styleId="2f6">
    <w:name w:val="正文2"/>
    <w:basedOn w:val="af8"/>
    <w:link w:val="2Char7"/>
    <w:qFormat/>
    <w:rsid w:val="00890AD8"/>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890AD8"/>
    <w:rPr>
      <w:rFonts w:ascii="黑体" w:eastAsia="黑体" w:hAnsi="黑体"/>
      <w:sz w:val="36"/>
      <w:szCs w:val="36"/>
    </w:rPr>
  </w:style>
  <w:style w:type="character" w:customStyle="1" w:styleId="2Char8">
    <w:name w:val="2级标题 Char"/>
    <w:link w:val="2f7"/>
    <w:qFormat/>
    <w:rsid w:val="00890AD8"/>
    <w:rPr>
      <w:rFonts w:ascii="黑体" w:eastAsia="黑体" w:hAnsi="黑体"/>
      <w:sz w:val="32"/>
      <w:szCs w:val="36"/>
      <w:lang w:eastAsia="en-US" w:bidi="en-US"/>
    </w:rPr>
  </w:style>
  <w:style w:type="paragraph" w:customStyle="1" w:styleId="2f7">
    <w:name w:val="2级标题"/>
    <w:basedOn w:val="47"/>
    <w:link w:val="2Char8"/>
    <w:qFormat/>
    <w:rsid w:val="00890AD8"/>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890AD8"/>
    <w:rPr>
      <w:rFonts w:ascii="Arial" w:hAnsi="Arial" w:cs="Arial"/>
      <w:vanish/>
      <w:sz w:val="16"/>
      <w:szCs w:val="16"/>
    </w:rPr>
  </w:style>
  <w:style w:type="paragraph" w:customStyle="1" w:styleId="z-10">
    <w:name w:val="z-窗体顶端1"/>
    <w:basedOn w:val="af8"/>
    <w:next w:val="af8"/>
    <w:link w:val="z-Char0"/>
    <w:unhideWhenUsed/>
    <w:qFormat/>
    <w:rsid w:val="00890AD8"/>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890AD8"/>
    <w:rPr>
      <w:rFonts w:ascii="宋体" w:eastAsia="微软雅黑" w:hAnsi="宋体" w:cs="微软雅黑"/>
      <w:b/>
      <w:bCs/>
      <w:sz w:val="32"/>
      <w:szCs w:val="32"/>
    </w:rPr>
  </w:style>
  <w:style w:type="paragraph" w:customStyle="1" w:styleId="113">
    <w:name w:val="样式11"/>
    <w:basedOn w:val="24"/>
    <w:link w:val="11Char"/>
    <w:uiPriority w:val="99"/>
    <w:qFormat/>
    <w:locked/>
    <w:rsid w:val="00890AD8"/>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890AD8"/>
    <w:rPr>
      <w:b/>
      <w:bCs/>
      <w:i/>
      <w:iCs/>
      <w:color w:val="4F81BD"/>
    </w:rPr>
  </w:style>
  <w:style w:type="character" w:customStyle="1" w:styleId="ItemListCharChar">
    <w:name w:val="Item List Char Char"/>
    <w:link w:val="ItemList"/>
    <w:qFormat/>
    <w:locked/>
    <w:rsid w:val="00890AD8"/>
    <w:rPr>
      <w:rFonts w:ascii="Arial" w:hAnsi="Arial"/>
    </w:rPr>
  </w:style>
  <w:style w:type="paragraph" w:customStyle="1" w:styleId="ItemList">
    <w:name w:val="Item List"/>
    <w:link w:val="ItemListCharChar"/>
    <w:qFormat/>
    <w:locked/>
    <w:rsid w:val="00890AD8"/>
    <w:pPr>
      <w:tabs>
        <w:tab w:val="left" w:pos="312"/>
      </w:tabs>
      <w:spacing w:line="300" w:lineRule="auto"/>
    </w:pPr>
    <w:rPr>
      <w:rFonts w:ascii="Arial" w:hAnsi="Arial"/>
    </w:rPr>
  </w:style>
  <w:style w:type="character" w:customStyle="1" w:styleId="19Char">
    <w:name w:val="样式19 Char"/>
    <w:link w:val="190"/>
    <w:qFormat/>
    <w:rsid w:val="00890AD8"/>
    <w:rPr>
      <w:color w:val="000000"/>
      <w:sz w:val="24"/>
      <w:szCs w:val="24"/>
    </w:rPr>
  </w:style>
  <w:style w:type="paragraph" w:customStyle="1" w:styleId="190">
    <w:name w:val="样式19"/>
    <w:basedOn w:val="af8"/>
    <w:link w:val="19Char"/>
    <w:qFormat/>
    <w:rsid w:val="00890AD8"/>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8">
    <w:name w:val="批注文字 字符1"/>
    <w:uiPriority w:val="99"/>
    <w:semiHidden/>
    <w:qFormat/>
    <w:rsid w:val="00890AD8"/>
    <w:rPr>
      <w:rFonts w:ascii="Calibri" w:eastAsia="宋体" w:hAnsi="Calibri" w:cs="Times New Roman"/>
      <w:szCs w:val="21"/>
    </w:rPr>
  </w:style>
  <w:style w:type="character" w:customStyle="1" w:styleId="defChar">
    <w:name w:val="def正文 Char"/>
    <w:link w:val="def"/>
    <w:qFormat/>
    <w:rsid w:val="00890AD8"/>
    <w:rPr>
      <w:rFonts w:ascii="黑体" w:eastAsia="黑体" w:hAnsi="黑体"/>
      <w:szCs w:val="24"/>
    </w:rPr>
  </w:style>
  <w:style w:type="paragraph" w:customStyle="1" w:styleId="def">
    <w:name w:val="def正文"/>
    <w:basedOn w:val="aff6"/>
    <w:link w:val="defChar"/>
    <w:qFormat/>
    <w:rsid w:val="00890AD8"/>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890AD8"/>
    <w:rPr>
      <w:rFonts w:ascii="仿宋_GB2312" w:eastAsia="仿宋_GB2312" w:hAnsi="Times New Roman" w:cs="Times New Roman"/>
      <w:kern w:val="2"/>
      <w:sz w:val="24"/>
      <w:szCs w:val="28"/>
    </w:rPr>
  </w:style>
  <w:style w:type="character" w:customStyle="1" w:styleId="Charfff8">
    <w:name w:val="并列项 Char"/>
    <w:link w:val="a0"/>
    <w:qFormat/>
    <w:rsid w:val="00890AD8"/>
    <w:rPr>
      <w:rFonts w:ascii="宋体" w:hAnsi="宋体"/>
      <w:sz w:val="24"/>
      <w:szCs w:val="24"/>
      <w:lang w:val="zh-CN" w:eastAsia="en-US" w:bidi="en-US"/>
    </w:rPr>
  </w:style>
  <w:style w:type="paragraph" w:customStyle="1" w:styleId="a0">
    <w:name w:val="并列项"/>
    <w:basedOn w:val="affffffb"/>
    <w:link w:val="Charfff8"/>
    <w:qFormat/>
    <w:rsid w:val="00890AD8"/>
    <w:pPr>
      <w:numPr>
        <w:numId w:val="37"/>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890AD8"/>
    <w:rPr>
      <w:rFonts w:ascii="微软雅黑" w:eastAsia="微软雅黑" w:hAnsi="微软雅黑" w:cs="微软雅黑"/>
      <w:b/>
      <w:bCs/>
      <w:sz w:val="28"/>
      <w:szCs w:val="32"/>
    </w:rPr>
  </w:style>
  <w:style w:type="character" w:customStyle="1" w:styleId="4Char10">
    <w:name w:val="标题 4 Char1"/>
    <w:qFormat/>
    <w:rsid w:val="00890AD8"/>
    <w:rPr>
      <w:rFonts w:ascii="等线 Light" w:eastAsia="等线 Light" w:hAnsi="等线 Light" w:cs="Times New Roman"/>
      <w:b/>
      <w:bCs/>
      <w:kern w:val="2"/>
      <w:sz w:val="28"/>
      <w:szCs w:val="28"/>
    </w:rPr>
  </w:style>
  <w:style w:type="character" w:customStyle="1" w:styleId="Char8">
    <w:name w:val="文本块 Char"/>
    <w:link w:val="aff8"/>
    <w:qFormat/>
    <w:locked/>
    <w:rsid w:val="00890AD8"/>
    <w:rPr>
      <w:rFonts w:ascii="Calibri" w:eastAsia="宋体" w:hAnsi="Calibri" w:cs="Times New Roman"/>
      <w:kern w:val="0"/>
      <w:sz w:val="24"/>
      <w:szCs w:val="20"/>
    </w:rPr>
  </w:style>
  <w:style w:type="character" w:customStyle="1" w:styleId="16Char">
    <w:name w:val="样式16 Char"/>
    <w:link w:val="160"/>
    <w:qFormat/>
    <w:locked/>
    <w:rsid w:val="00890AD8"/>
    <w:rPr>
      <w:rFonts w:ascii="Calibri" w:hAnsi="Calibri"/>
      <w:sz w:val="24"/>
      <w:szCs w:val="28"/>
    </w:rPr>
  </w:style>
  <w:style w:type="paragraph" w:customStyle="1" w:styleId="160">
    <w:name w:val="样式16"/>
    <w:basedOn w:val="1f1"/>
    <w:link w:val="16Char"/>
    <w:qFormat/>
    <w:locked/>
    <w:rsid w:val="00890AD8"/>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890AD8"/>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890AD8"/>
    <w:pPr>
      <w:numPr>
        <w:numId w:val="38"/>
      </w:numPr>
    </w:pPr>
  </w:style>
  <w:style w:type="character" w:customStyle="1" w:styleId="5Char3">
    <w:name w:val="5级标题 Char"/>
    <w:link w:val="50"/>
    <w:qFormat/>
    <w:rsid w:val="00890AD8"/>
    <w:rPr>
      <w:rFonts w:ascii="Arial" w:hAnsi="Arial" w:cs="宋体"/>
      <w:sz w:val="28"/>
    </w:rPr>
  </w:style>
  <w:style w:type="paragraph" w:customStyle="1" w:styleId="50">
    <w:name w:val="5级标题"/>
    <w:basedOn w:val="00"/>
    <w:link w:val="5Char3"/>
    <w:qFormat/>
    <w:rsid w:val="00890AD8"/>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890AD8"/>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890AD8"/>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9">
    <w:name w:val="正文文本 字符1"/>
    <w:uiPriority w:val="99"/>
    <w:semiHidden/>
    <w:qFormat/>
    <w:rsid w:val="00890AD8"/>
    <w:rPr>
      <w:rFonts w:ascii="Calibri" w:eastAsia="宋体" w:hAnsi="Calibri" w:cs="Times New Roman"/>
      <w:szCs w:val="21"/>
    </w:rPr>
  </w:style>
  <w:style w:type="character" w:customStyle="1" w:styleId="2f9">
    <w:name w:val="不明显强调2"/>
    <w:uiPriority w:val="19"/>
    <w:qFormat/>
    <w:rsid w:val="00890AD8"/>
    <w:rPr>
      <w:i/>
      <w:iCs/>
      <w:color w:val="808080"/>
    </w:rPr>
  </w:style>
  <w:style w:type="character" w:customStyle="1" w:styleId="5-22Char">
    <w:name w:val="标题5-22 Char"/>
    <w:link w:val="5-22"/>
    <w:uiPriority w:val="99"/>
    <w:qFormat/>
    <w:locked/>
    <w:rsid w:val="00890AD8"/>
    <w:rPr>
      <w:rFonts w:ascii="Times New Roman" w:hAnsi="Times New Roman"/>
      <w:b/>
      <w:bCs/>
      <w:sz w:val="28"/>
      <w:szCs w:val="32"/>
    </w:rPr>
  </w:style>
  <w:style w:type="character" w:customStyle="1" w:styleId="d1Char0">
    <w:name w:val="d编1） Char"/>
    <w:link w:val="d10"/>
    <w:qFormat/>
    <w:rsid w:val="00890AD8"/>
    <w:rPr>
      <w:rFonts w:ascii="等线" w:eastAsia="等线" w:hAnsi="等线"/>
      <w:sz w:val="24"/>
      <w:szCs w:val="24"/>
    </w:rPr>
  </w:style>
  <w:style w:type="paragraph" w:customStyle="1" w:styleId="d10">
    <w:name w:val="d编1）"/>
    <w:basedOn w:val="d"/>
    <w:link w:val="d1Char0"/>
    <w:qFormat/>
    <w:rsid w:val="00890AD8"/>
    <w:rPr>
      <w:b w:val="0"/>
    </w:rPr>
  </w:style>
  <w:style w:type="character" w:customStyle="1" w:styleId="Charfff9">
    <w:name w:val="三 Char"/>
    <w:link w:val="affffffff1"/>
    <w:qFormat/>
    <w:rsid w:val="00890AD8"/>
    <w:rPr>
      <w:rFonts w:ascii="黑体" w:eastAsia="黑体" w:hAnsi="黑体"/>
      <w:sz w:val="28"/>
      <w:szCs w:val="28"/>
      <w:lang w:bidi="en-US"/>
    </w:rPr>
  </w:style>
  <w:style w:type="paragraph" w:customStyle="1" w:styleId="affffffff1">
    <w:name w:val="三"/>
    <w:basedOn w:val="9"/>
    <w:link w:val="Charfff9"/>
    <w:qFormat/>
    <w:rsid w:val="00890AD8"/>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890AD8"/>
    <w:rPr>
      <w:rFonts w:ascii="Times New Roman" w:hAnsi="Times New Roman"/>
      <w:b/>
      <w:bCs/>
      <w:sz w:val="28"/>
      <w:szCs w:val="32"/>
    </w:rPr>
  </w:style>
  <w:style w:type="character" w:customStyle="1" w:styleId="Charff4">
    <w:name w:val="内容文本 Char"/>
    <w:link w:val="affffffb"/>
    <w:qFormat/>
    <w:rsid w:val="00890AD8"/>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890AD8"/>
    <w:rPr>
      <w:rFonts w:ascii="宋体" w:hAnsi="宋体"/>
      <w:b/>
      <w:sz w:val="28"/>
      <w:szCs w:val="24"/>
    </w:rPr>
  </w:style>
  <w:style w:type="character" w:customStyle="1" w:styleId="5-8Char">
    <w:name w:val="标题5-8 Char"/>
    <w:link w:val="5-8"/>
    <w:uiPriority w:val="99"/>
    <w:qFormat/>
    <w:locked/>
    <w:rsid w:val="00890AD8"/>
    <w:rPr>
      <w:b/>
      <w:bCs/>
      <w:sz w:val="28"/>
      <w:szCs w:val="32"/>
    </w:rPr>
  </w:style>
  <w:style w:type="character" w:customStyle="1" w:styleId="4-10Char">
    <w:name w:val="标题4-10 Char"/>
    <w:link w:val="4-10"/>
    <w:uiPriority w:val="99"/>
    <w:semiHidden/>
    <w:qFormat/>
    <w:locked/>
    <w:rsid w:val="00890AD8"/>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890AD8"/>
    <w:pPr>
      <w:numPr>
        <w:numId w:val="40"/>
      </w:numPr>
    </w:pPr>
  </w:style>
  <w:style w:type="character" w:customStyle="1" w:styleId="2Char9">
    <w:name w:val="正文（首行缩进2字符） Char"/>
    <w:link w:val="2fa"/>
    <w:qFormat/>
    <w:rsid w:val="00890AD8"/>
    <w:rPr>
      <w:sz w:val="24"/>
      <w:szCs w:val="24"/>
    </w:rPr>
  </w:style>
  <w:style w:type="paragraph" w:customStyle="1" w:styleId="2fa">
    <w:name w:val="正文（首行缩进2字符）"/>
    <w:basedOn w:val="af8"/>
    <w:link w:val="2Char9"/>
    <w:qFormat/>
    <w:rsid w:val="00890AD8"/>
    <w:pPr>
      <w:ind w:firstLineChars="200" w:firstLine="200"/>
    </w:pPr>
    <w:rPr>
      <w:rFonts w:asciiTheme="minorHAnsi" w:eastAsiaTheme="minorEastAsia" w:hAnsiTheme="minorHAnsi" w:cstheme="minorBidi"/>
      <w:sz w:val="24"/>
    </w:rPr>
  </w:style>
  <w:style w:type="character" w:customStyle="1" w:styleId="Charfffa">
    <w:name w:val="一般编号项 Char"/>
    <w:link w:val="ae"/>
    <w:qFormat/>
    <w:rsid w:val="00890AD8"/>
    <w:rPr>
      <w:rFonts w:ascii="宋体" w:hAnsi="宋体"/>
      <w:sz w:val="24"/>
      <w:szCs w:val="24"/>
      <w:lang w:val="zh-CN" w:eastAsia="en-US" w:bidi="en-US"/>
    </w:rPr>
  </w:style>
  <w:style w:type="paragraph" w:customStyle="1" w:styleId="ae">
    <w:name w:val="一般编号项"/>
    <w:basedOn w:val="affffffb"/>
    <w:link w:val="Charfffa"/>
    <w:qFormat/>
    <w:rsid w:val="00890AD8"/>
    <w:pPr>
      <w:numPr>
        <w:numId w:val="41"/>
      </w:numPr>
      <w:ind w:firstLineChars="0" w:firstLine="0"/>
    </w:pPr>
    <w:rPr>
      <w:rFonts w:eastAsiaTheme="minorEastAsia" w:cstheme="minorBidi"/>
      <w:kern w:val="2"/>
    </w:rPr>
  </w:style>
  <w:style w:type="character" w:customStyle="1" w:styleId="ksfindclassselect">
    <w:name w:val="ksfind_class_select"/>
    <w:qFormat/>
    <w:rsid w:val="00890AD8"/>
  </w:style>
  <w:style w:type="character" w:customStyle="1" w:styleId="1Char2">
    <w:name w:val="样式1 Char"/>
    <w:link w:val="1f3"/>
    <w:qFormat/>
    <w:locked/>
    <w:rsid w:val="00890AD8"/>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890AD8"/>
    <w:rPr>
      <w:rFonts w:ascii="Trebuchet MS" w:eastAsia="Times New Roman" w:hAnsi="FuturaA Bk BT"/>
      <w:sz w:val="24"/>
      <w:szCs w:val="21"/>
    </w:rPr>
  </w:style>
  <w:style w:type="paragraph" w:customStyle="1" w:styleId="ZX-">
    <w:name w:val="ZX-正文"/>
    <w:link w:val="ZX-Char"/>
    <w:semiHidden/>
    <w:qFormat/>
    <w:locked/>
    <w:rsid w:val="00890AD8"/>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890AD8"/>
    <w:rPr>
      <w:rFonts w:ascii="Arial" w:hAnsi="Arial"/>
      <w:szCs w:val="24"/>
      <w:lang w:eastAsia="en-US"/>
    </w:rPr>
  </w:style>
  <w:style w:type="paragraph" w:customStyle="1" w:styleId="ItemStep">
    <w:name w:val="Item Step"/>
    <w:basedOn w:val="af8"/>
    <w:link w:val="ItemStepChar"/>
    <w:qFormat/>
    <w:rsid w:val="00890AD8"/>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890AD8"/>
    <w:rPr>
      <w:rFonts w:ascii="宋体" w:hAnsi="宋体"/>
      <w:color w:val="000000"/>
      <w:szCs w:val="24"/>
    </w:rPr>
  </w:style>
  <w:style w:type="paragraph" w:customStyle="1" w:styleId="a50">
    <w:name w:val="a正文5号"/>
    <w:link w:val="a5Char"/>
    <w:qFormat/>
    <w:rsid w:val="00890AD8"/>
    <w:pPr>
      <w:spacing w:line="360" w:lineRule="auto"/>
      <w:ind w:firstLineChars="200" w:firstLine="420"/>
    </w:pPr>
    <w:rPr>
      <w:rFonts w:ascii="宋体" w:hAnsi="宋体"/>
      <w:color w:val="000000"/>
      <w:szCs w:val="24"/>
    </w:rPr>
  </w:style>
  <w:style w:type="character" w:customStyle="1" w:styleId="bChar">
    <w:name w:val="b图下标 Char"/>
    <w:link w:val="b"/>
    <w:qFormat/>
    <w:rsid w:val="00890AD8"/>
    <w:rPr>
      <w:rFonts w:ascii="宋体" w:hAnsi="宋体"/>
      <w:szCs w:val="21"/>
    </w:rPr>
  </w:style>
  <w:style w:type="paragraph" w:customStyle="1" w:styleId="b">
    <w:name w:val="b图下标"/>
    <w:basedOn w:val="af8"/>
    <w:next w:val="affffff9"/>
    <w:link w:val="bChar"/>
    <w:qFormat/>
    <w:rsid w:val="00890AD8"/>
    <w:pPr>
      <w:spacing w:line="360" w:lineRule="auto"/>
      <w:jc w:val="center"/>
    </w:pPr>
    <w:rPr>
      <w:rFonts w:ascii="宋体" w:eastAsiaTheme="minorEastAsia" w:hAnsi="宋体" w:cstheme="minorBidi"/>
      <w:szCs w:val="21"/>
    </w:rPr>
  </w:style>
  <w:style w:type="character" w:customStyle="1" w:styleId="ksfindclass">
    <w:name w:val="ksfind_class"/>
    <w:qFormat/>
    <w:rsid w:val="00890AD8"/>
  </w:style>
  <w:style w:type="character" w:customStyle="1" w:styleId="Charfffb">
    <w:name w:val="编号，小四 Char"/>
    <w:link w:val="a1"/>
    <w:qFormat/>
    <w:rsid w:val="00890AD8"/>
    <w:rPr>
      <w:rFonts w:ascii="Arial" w:hAnsi="Arial" w:cs="宋体"/>
      <w:sz w:val="24"/>
    </w:rPr>
  </w:style>
  <w:style w:type="paragraph" w:customStyle="1" w:styleId="a1">
    <w:name w:val="编号，小四"/>
    <w:basedOn w:val="af8"/>
    <w:link w:val="Charfffb"/>
    <w:qFormat/>
    <w:locked/>
    <w:rsid w:val="00890AD8"/>
    <w:pPr>
      <w:numPr>
        <w:numId w:val="42"/>
      </w:numPr>
      <w:spacing w:beforeLines="50" w:line="360" w:lineRule="auto"/>
    </w:pPr>
    <w:rPr>
      <w:rFonts w:ascii="Arial" w:eastAsiaTheme="minorEastAsia" w:hAnsi="Arial" w:cs="宋体"/>
      <w:sz w:val="24"/>
      <w:szCs w:val="22"/>
    </w:rPr>
  </w:style>
  <w:style w:type="character" w:customStyle="1" w:styleId="Charfffc">
    <w:name w:val="细小编号项 Char"/>
    <w:link w:val="aa"/>
    <w:qFormat/>
    <w:rsid w:val="00890AD8"/>
    <w:rPr>
      <w:rFonts w:ascii="宋体" w:hAnsi="宋体"/>
      <w:sz w:val="24"/>
      <w:szCs w:val="24"/>
      <w:lang w:val="zh-CN" w:eastAsia="en-US" w:bidi="en-US"/>
    </w:rPr>
  </w:style>
  <w:style w:type="paragraph" w:customStyle="1" w:styleId="aa">
    <w:name w:val="细小编号项"/>
    <w:basedOn w:val="affffffb"/>
    <w:link w:val="Charfffc"/>
    <w:qFormat/>
    <w:rsid w:val="00890AD8"/>
    <w:pPr>
      <w:numPr>
        <w:numId w:val="43"/>
      </w:numPr>
      <w:ind w:firstLineChars="0" w:firstLine="0"/>
    </w:pPr>
    <w:rPr>
      <w:rFonts w:eastAsiaTheme="minorEastAsia" w:cstheme="minorBidi"/>
      <w:kern w:val="2"/>
    </w:rPr>
  </w:style>
  <w:style w:type="character" w:customStyle="1" w:styleId="Charfffd">
    <w:name w:val="正文（标记） Char"/>
    <w:link w:val="a9"/>
    <w:qFormat/>
    <w:rsid w:val="00890AD8"/>
    <w:rPr>
      <w:sz w:val="24"/>
      <w:szCs w:val="24"/>
    </w:rPr>
  </w:style>
  <w:style w:type="paragraph" w:customStyle="1" w:styleId="a9">
    <w:name w:val="正文（标记）"/>
    <w:basedOn w:val="af8"/>
    <w:link w:val="Charfffd"/>
    <w:qFormat/>
    <w:rsid w:val="00890AD8"/>
    <w:pPr>
      <w:numPr>
        <w:numId w:val="44"/>
      </w:numPr>
      <w:spacing w:beforeLines="50" w:afterLines="50"/>
      <w:ind w:firstLine="0"/>
    </w:pPr>
    <w:rPr>
      <w:rFonts w:asciiTheme="minorHAnsi" w:eastAsiaTheme="minorEastAsia" w:hAnsiTheme="minorHAnsi" w:cstheme="minorBidi"/>
      <w:sz w:val="24"/>
    </w:rPr>
  </w:style>
  <w:style w:type="character" w:customStyle="1" w:styleId="Charfffe">
    <w:name w:val="编写建议 Char"/>
    <w:link w:val="affffffff2"/>
    <w:semiHidden/>
    <w:qFormat/>
    <w:locked/>
    <w:rsid w:val="00890AD8"/>
    <w:rPr>
      <w:i/>
      <w:iCs/>
      <w:color w:val="0000FF"/>
      <w:szCs w:val="21"/>
    </w:rPr>
  </w:style>
  <w:style w:type="paragraph" w:customStyle="1" w:styleId="affffffff2">
    <w:name w:val="编写建议"/>
    <w:basedOn w:val="af8"/>
    <w:link w:val="Charfffe"/>
    <w:semiHidden/>
    <w:qFormat/>
    <w:locked/>
    <w:rsid w:val="00890AD8"/>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890AD8"/>
    <w:rPr>
      <w:b/>
      <w:bCs/>
      <w:sz w:val="28"/>
      <w:szCs w:val="32"/>
    </w:rPr>
  </w:style>
  <w:style w:type="paragraph" w:customStyle="1" w:styleId="5-11">
    <w:name w:val="标题5-11"/>
    <w:basedOn w:val="5-9"/>
    <w:link w:val="5-11Char"/>
    <w:uiPriority w:val="99"/>
    <w:qFormat/>
    <w:locked/>
    <w:rsid w:val="00890AD8"/>
    <w:pPr>
      <w:numPr>
        <w:numId w:val="14"/>
      </w:numPr>
    </w:pPr>
  </w:style>
  <w:style w:type="character" w:customStyle="1" w:styleId="Charffff">
    <w:name w:val="表格非标题文字 Char"/>
    <w:link w:val="affffffff3"/>
    <w:qFormat/>
    <w:locked/>
    <w:rsid w:val="00890AD8"/>
    <w:rPr>
      <w:rFonts w:ascii="Arial" w:hAnsi="Arial"/>
      <w:sz w:val="18"/>
      <w:szCs w:val="21"/>
    </w:rPr>
  </w:style>
  <w:style w:type="paragraph" w:customStyle="1" w:styleId="affffffff3">
    <w:name w:val="表格非标题文字"/>
    <w:link w:val="Charffff"/>
    <w:qFormat/>
    <w:locked/>
    <w:rsid w:val="00890AD8"/>
    <w:pPr>
      <w:snapToGrid w:val="0"/>
      <w:spacing w:before="80" w:after="40"/>
    </w:pPr>
    <w:rPr>
      <w:rFonts w:ascii="Arial" w:hAnsi="Arial"/>
      <w:sz w:val="18"/>
      <w:szCs w:val="21"/>
    </w:rPr>
  </w:style>
  <w:style w:type="character" w:customStyle="1" w:styleId="1Chara">
    <w:name w:val="1）样式 Char"/>
    <w:link w:val="15"/>
    <w:qFormat/>
    <w:rsid w:val="00890AD8"/>
    <w:rPr>
      <w:sz w:val="24"/>
      <w:szCs w:val="24"/>
      <w:lang w:val="zh-CN"/>
    </w:rPr>
  </w:style>
  <w:style w:type="paragraph" w:customStyle="1" w:styleId="15">
    <w:name w:val="1）样式"/>
    <w:basedOn w:val="af8"/>
    <w:link w:val="1Chara"/>
    <w:qFormat/>
    <w:rsid w:val="00890AD8"/>
    <w:pPr>
      <w:numPr>
        <w:numId w:val="45"/>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890AD8"/>
    <w:pPr>
      <w:spacing w:after="103"/>
    </w:pPr>
    <w:rPr>
      <w:rFonts w:ascii="黑体" w:eastAsia="黑体" w:hAnsi="Calibri" w:cs="Times New Roman"/>
      <w:color w:val="auto"/>
      <w:kern w:val="2"/>
    </w:rPr>
  </w:style>
  <w:style w:type="paragraph" w:customStyle="1" w:styleId="1ffa">
    <w:name w:val="符号1"/>
    <w:basedOn w:val="af8"/>
    <w:uiPriority w:val="99"/>
    <w:qFormat/>
    <w:locked/>
    <w:rsid w:val="00890AD8"/>
    <w:pPr>
      <w:tabs>
        <w:tab w:val="left" w:pos="420"/>
      </w:tabs>
      <w:spacing w:line="360" w:lineRule="auto"/>
    </w:pPr>
    <w:rPr>
      <w:rFonts w:ascii="宋体" w:hAnsi="宋体"/>
      <w:bCs/>
      <w:kern w:val="0"/>
      <w:sz w:val="24"/>
    </w:rPr>
  </w:style>
  <w:style w:type="paragraph" w:customStyle="1" w:styleId="CharChar2Char">
    <w:name w:val="Char Char2 Char"/>
    <w:basedOn w:val="af8"/>
    <w:qFormat/>
    <w:rsid w:val="00890AD8"/>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890A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890AD8"/>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890AD8"/>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890AD8"/>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890AD8"/>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4">
    <w:name w:val="脚注文本 字符"/>
    <w:basedOn w:val="afa"/>
    <w:qFormat/>
    <w:rsid w:val="00890AD8"/>
    <w:rPr>
      <w:kern w:val="2"/>
      <w:sz w:val="18"/>
      <w:szCs w:val="18"/>
    </w:rPr>
  </w:style>
  <w:style w:type="paragraph" w:customStyle="1" w:styleId="xl90">
    <w:name w:val="xl90"/>
    <w:basedOn w:val="af8"/>
    <w:uiPriority w:val="99"/>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5">
    <w:name w:val="列表样式(一级)"/>
    <w:basedOn w:val="af8"/>
    <w:uiPriority w:val="99"/>
    <w:qFormat/>
    <w:rsid w:val="00890AD8"/>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890AD8"/>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890AD8"/>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6"/>
    <w:qFormat/>
    <w:rsid w:val="00890AD8"/>
    <w:pPr>
      <w:numPr>
        <w:numId w:val="46"/>
      </w:numPr>
      <w:tabs>
        <w:tab w:val="left" w:pos="360"/>
      </w:tabs>
      <w:spacing w:before="156" w:after="156"/>
      <w:ind w:firstLineChars="0" w:firstLine="480"/>
    </w:pPr>
  </w:style>
  <w:style w:type="paragraph" w:customStyle="1" w:styleId="affffffff6">
    <w:name w:val="正文段"/>
    <w:basedOn w:val="af8"/>
    <w:qFormat/>
    <w:locked/>
    <w:rsid w:val="00890AD8"/>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890AD8"/>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890AD8"/>
    <w:pPr>
      <w:numPr>
        <w:ilvl w:val="6"/>
        <w:numId w:val="32"/>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890AD8"/>
  </w:style>
  <w:style w:type="paragraph" w:customStyle="1" w:styleId="92">
    <w:name w:val="标题9"/>
    <w:basedOn w:val="9"/>
    <w:next w:val="af8"/>
    <w:qFormat/>
    <w:rsid w:val="00890AD8"/>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890AD8"/>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890AD8"/>
    <w:pPr>
      <w:numPr>
        <w:numId w:val="47"/>
      </w:numPr>
      <w:spacing w:line="360" w:lineRule="auto"/>
    </w:pPr>
    <w:rPr>
      <w:rFonts w:ascii="Arial" w:hAnsi="Arial" w:cs="宋体"/>
      <w:sz w:val="24"/>
      <w:szCs w:val="20"/>
    </w:rPr>
  </w:style>
  <w:style w:type="paragraph" w:customStyle="1" w:styleId="InfoBlue">
    <w:name w:val="InfoBlue"/>
    <w:basedOn w:val="af8"/>
    <w:next w:val="aff6"/>
    <w:qFormat/>
    <w:rsid w:val="00890AD8"/>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890AD8"/>
    <w:pPr>
      <w:widowControl/>
      <w:ind w:firstLine="420"/>
      <w:jc w:val="left"/>
    </w:pPr>
    <w:rPr>
      <w:rFonts w:ascii="Times New Roman" w:hAnsi="Times New Roman"/>
      <w:kern w:val="0"/>
      <w:szCs w:val="21"/>
    </w:rPr>
  </w:style>
  <w:style w:type="paragraph" w:customStyle="1" w:styleId="text">
    <w:name w:val="text"/>
    <w:basedOn w:val="af8"/>
    <w:uiPriority w:val="99"/>
    <w:qFormat/>
    <w:rsid w:val="00890AD8"/>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890AD8"/>
    <w:rPr>
      <w:rFonts w:ascii="Times New Roman" w:hAnsi="Times New Roman"/>
      <w:szCs w:val="20"/>
    </w:rPr>
  </w:style>
  <w:style w:type="paragraph" w:customStyle="1" w:styleId="1ffb">
    <w:name w:val="正文首行缩进1"/>
    <w:basedOn w:val="aff6"/>
    <w:uiPriority w:val="99"/>
    <w:qFormat/>
    <w:locked/>
    <w:rsid w:val="00890AD8"/>
    <w:pPr>
      <w:widowControl/>
      <w:tabs>
        <w:tab w:val="clear" w:pos="567"/>
      </w:tabs>
      <w:spacing w:before="0" w:line="240" w:lineRule="auto"/>
      <w:ind w:firstLineChars="100" w:firstLine="100"/>
    </w:pPr>
    <w:rPr>
      <w:rFonts w:ascii="Arial" w:hAnsi="Arial" w:cs="Arial"/>
      <w:kern w:val="0"/>
      <w:sz w:val="20"/>
    </w:rPr>
  </w:style>
  <w:style w:type="paragraph" w:customStyle="1" w:styleId="2fb">
    <w:name w:val="无间隔2"/>
    <w:qFormat/>
    <w:rsid w:val="00890AD8"/>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890AD8"/>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890AD8"/>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7">
    <w:name w:val="正文四号"/>
    <w:basedOn w:val="af8"/>
    <w:qFormat/>
    <w:rsid w:val="00890AD8"/>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890AD8"/>
    <w:pPr>
      <w:ind w:firstLineChars="200" w:firstLine="420"/>
    </w:pPr>
    <w:rPr>
      <w:rFonts w:ascii="Times New Roman" w:hAnsi="Times New Roman"/>
      <w:szCs w:val="20"/>
    </w:rPr>
  </w:style>
  <w:style w:type="paragraph" w:customStyle="1" w:styleId="xl102">
    <w:name w:val="xl102"/>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890AD8"/>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890AD8"/>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890AD8"/>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890AD8"/>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890AD8"/>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890A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890AD8"/>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8">
    <w:name w:val="王越的副标"/>
    <w:basedOn w:val="affffffff9"/>
    <w:qFormat/>
    <w:rsid w:val="00890AD8"/>
    <w:pPr>
      <w:ind w:firstLine="482"/>
    </w:pPr>
    <w:rPr>
      <w:b/>
    </w:rPr>
  </w:style>
  <w:style w:type="paragraph" w:customStyle="1" w:styleId="affffffff9">
    <w:name w:val="王越的正文"/>
    <w:basedOn w:val="af8"/>
    <w:qFormat/>
    <w:rsid w:val="00890AD8"/>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890AD8"/>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890AD8"/>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890AD8"/>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a">
    <w:name w:val="宏文本 字符"/>
    <w:basedOn w:val="afa"/>
    <w:qFormat/>
    <w:rsid w:val="00890AD8"/>
    <w:rPr>
      <w:rFonts w:ascii="Courier New" w:hAnsi="Courier New" w:cs="Courier New"/>
      <w:kern w:val="2"/>
      <w:sz w:val="24"/>
      <w:szCs w:val="24"/>
    </w:rPr>
  </w:style>
  <w:style w:type="paragraph" w:customStyle="1" w:styleId="af5">
    <w:name w:val="编号，四号"/>
    <w:basedOn w:val="a1"/>
    <w:qFormat/>
    <w:rsid w:val="00890AD8"/>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c"/>
    <w:qFormat/>
    <w:rsid w:val="00890AD8"/>
    <w:pPr>
      <w:numPr>
        <w:numId w:val="52"/>
      </w:numPr>
    </w:pPr>
  </w:style>
  <w:style w:type="paragraph" w:customStyle="1" w:styleId="1ffc">
    <w:name w:val="附件(1)"/>
    <w:basedOn w:val="af8"/>
    <w:qFormat/>
    <w:rsid w:val="00890AD8"/>
    <w:pPr>
      <w:spacing w:line="360" w:lineRule="auto"/>
      <w:ind w:firstLine="400"/>
    </w:pPr>
    <w:rPr>
      <w:rFonts w:ascii="Times New Roman" w:hAnsi="Times New Roman"/>
      <w:sz w:val="24"/>
    </w:rPr>
  </w:style>
  <w:style w:type="paragraph" w:customStyle="1" w:styleId="xl97">
    <w:name w:val="xl97"/>
    <w:basedOn w:val="af8"/>
    <w:uiPriority w:val="99"/>
    <w:qFormat/>
    <w:rsid w:val="00890A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890AD8"/>
    <w:pPr>
      <w:widowControl/>
      <w:spacing w:before="100" w:beforeAutospacing="1" w:after="100" w:afterAutospacing="1"/>
      <w:jc w:val="left"/>
    </w:pPr>
    <w:rPr>
      <w:rFonts w:ascii="宋体" w:hAnsi="宋体" w:cs="宋体"/>
      <w:kern w:val="0"/>
      <w:sz w:val="24"/>
    </w:rPr>
  </w:style>
  <w:style w:type="paragraph" w:customStyle="1" w:styleId="affffffffb">
    <w:name w:val="图号"/>
    <w:basedOn w:val="af8"/>
    <w:uiPriority w:val="99"/>
    <w:qFormat/>
    <w:locked/>
    <w:rsid w:val="00890AD8"/>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890AD8"/>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c">
    <w:name w:val="正文黑体"/>
    <w:basedOn w:val="00"/>
    <w:qFormat/>
    <w:rsid w:val="00890AD8"/>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890AD8"/>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f3"/>
    <w:uiPriority w:val="99"/>
    <w:qFormat/>
    <w:locked/>
    <w:rsid w:val="00890AD8"/>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890AD8"/>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890AD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890AD8"/>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4"/>
    <w:next w:val="1f4"/>
    <w:uiPriority w:val="99"/>
    <w:semiHidden/>
    <w:qFormat/>
    <w:locked/>
    <w:rsid w:val="00890AD8"/>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890AD8"/>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890AD8"/>
    <w:pPr>
      <w:numPr>
        <w:ilvl w:val="4"/>
        <w:numId w:val="43"/>
      </w:numPr>
      <w:ind w:left="1134" w:hanging="510"/>
    </w:pPr>
  </w:style>
  <w:style w:type="paragraph" w:customStyle="1" w:styleId="ItemList2">
    <w:name w:val="Item List_2"/>
    <w:basedOn w:val="ItemList"/>
    <w:qFormat/>
    <w:rsid w:val="00890AD8"/>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f8"/>
    <w:uiPriority w:val="99"/>
    <w:qFormat/>
    <w:rsid w:val="00890AD8"/>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f8"/>
    <w:next w:val="af8"/>
    <w:qFormat/>
    <w:rsid w:val="00890AD8"/>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890AD8"/>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d">
    <w:name w:val="纯文本1"/>
    <w:basedOn w:val="af8"/>
    <w:qFormat/>
    <w:locked/>
    <w:rsid w:val="00890AD8"/>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890AD8"/>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f8"/>
    <w:uiPriority w:val="99"/>
    <w:qFormat/>
    <w:locked/>
    <w:rsid w:val="00890AD8"/>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890AD8"/>
    <w:pPr>
      <w:spacing w:before="60" w:after="60"/>
      <w:ind w:firstLineChars="200" w:firstLine="200"/>
      <w:jc w:val="both"/>
    </w:pPr>
    <w:rPr>
      <w:rFonts w:ascii="Arial" w:eastAsia="宋体" w:hAnsi="Arial" w:cs="Times New Roman"/>
      <w:sz w:val="24"/>
      <w:szCs w:val="24"/>
    </w:rPr>
  </w:style>
  <w:style w:type="paragraph" w:customStyle="1" w:styleId="1ffe">
    <w:name w:val="题注1"/>
    <w:basedOn w:val="1f4"/>
    <w:next w:val="1f4"/>
    <w:uiPriority w:val="99"/>
    <w:qFormat/>
    <w:locked/>
    <w:rsid w:val="00890AD8"/>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890AD8"/>
    <w:pPr>
      <w:ind w:firstLineChars="200" w:firstLine="200"/>
    </w:pPr>
    <w:rPr>
      <w:rFonts w:ascii="Times New Roman" w:hAnsi="Times New Roman"/>
      <w:color w:val="000000"/>
    </w:rPr>
  </w:style>
  <w:style w:type="paragraph" w:customStyle="1" w:styleId="1fff">
    <w:name w:val="表格标题1"/>
    <w:basedOn w:val="af8"/>
    <w:uiPriority w:val="99"/>
    <w:qFormat/>
    <w:rsid w:val="00890AD8"/>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890AD8"/>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890AD8"/>
    <w:rPr>
      <w:rFonts w:ascii="Tahoma" w:hAnsi="Tahoma"/>
      <w:kern w:val="0"/>
      <w:sz w:val="24"/>
      <w:szCs w:val="20"/>
    </w:rPr>
  </w:style>
  <w:style w:type="paragraph" w:customStyle="1" w:styleId="xl103">
    <w:name w:val="xl103"/>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890AD8"/>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f8"/>
    <w:uiPriority w:val="99"/>
    <w:qFormat/>
    <w:locked/>
    <w:rsid w:val="00890AD8"/>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1"/>
    <w:qFormat/>
    <w:rsid w:val="00890AD8"/>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890AD8"/>
    <w:pPr>
      <w:numPr>
        <w:ilvl w:val="4"/>
        <w:numId w:val="57"/>
      </w:numPr>
      <w:spacing w:line="400" w:lineRule="exact"/>
      <w:ind w:left="426" w:firstLine="0"/>
    </w:pPr>
    <w:rPr>
      <w:rFonts w:ascii="Arial" w:eastAsia="微软雅黑" w:hAnsi="Arial"/>
      <w:kern w:val="0"/>
      <w:sz w:val="20"/>
    </w:rPr>
  </w:style>
  <w:style w:type="paragraph" w:customStyle="1" w:styleId="afffffffff2">
    <w:name w:val="文件标题"/>
    <w:next w:val="af8"/>
    <w:qFormat/>
    <w:rsid w:val="00890AD8"/>
    <w:pPr>
      <w:jc w:val="center"/>
    </w:pPr>
    <w:rPr>
      <w:rFonts w:ascii="Times New Roman" w:eastAsia="黑体" w:hAnsi="Times New Roman" w:cs="Times New Roman"/>
      <w:b/>
      <w:kern w:val="0"/>
      <w:sz w:val="44"/>
      <w:szCs w:val="20"/>
    </w:rPr>
  </w:style>
  <w:style w:type="paragraph" w:customStyle="1" w:styleId="57">
    <w:name w:val="5"/>
    <w:basedOn w:val="af8"/>
    <w:qFormat/>
    <w:rsid w:val="00890AD8"/>
    <w:pPr>
      <w:spacing w:line="360" w:lineRule="auto"/>
    </w:pPr>
    <w:rPr>
      <w:rFonts w:ascii="Times New Roman" w:hAnsi="Times New Roman"/>
      <w:sz w:val="24"/>
    </w:rPr>
  </w:style>
  <w:style w:type="paragraph" w:customStyle="1" w:styleId="20505">
    <w:name w:val="样式 首行缩进:  2 字符 段前: 0.5 行 段后: 0.5 行"/>
    <w:basedOn w:val="af8"/>
    <w:qFormat/>
    <w:rsid w:val="00890AD8"/>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890AD8"/>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890AD8"/>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4"/>
    <w:next w:val="1f4"/>
    <w:uiPriority w:val="99"/>
    <w:semiHidden/>
    <w:qFormat/>
    <w:locked/>
    <w:rsid w:val="00890AD8"/>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890AD8"/>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890A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890AD8"/>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890AD8"/>
    <w:pPr>
      <w:ind w:left="0" w:firstLine="0"/>
    </w:pPr>
    <w:rPr>
      <w:rFonts w:cs="宋体"/>
    </w:rPr>
  </w:style>
  <w:style w:type="paragraph" w:customStyle="1" w:styleId="82">
    <w:name w:val="标题8"/>
    <w:basedOn w:val="8"/>
    <w:next w:val="af8"/>
    <w:qFormat/>
    <w:rsid w:val="00890AD8"/>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0">
    <w:name w:val="标识1"/>
    <w:basedOn w:val="aff6"/>
    <w:qFormat/>
    <w:rsid w:val="00890AD8"/>
    <w:pPr>
      <w:tabs>
        <w:tab w:val="clear" w:pos="567"/>
      </w:tabs>
      <w:spacing w:before="0" w:after="120" w:line="240" w:lineRule="auto"/>
    </w:pPr>
    <w:rPr>
      <w:rFonts w:hAnsi="Times New Roman"/>
      <w:sz w:val="21"/>
      <w:lang w:val="zh-CN"/>
    </w:rPr>
  </w:style>
  <w:style w:type="paragraph" w:customStyle="1" w:styleId="afffffffff3">
    <w:name w:val="正文小四"/>
    <w:basedOn w:val="af8"/>
    <w:qFormat/>
    <w:rsid w:val="00890AD8"/>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890AD8"/>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890AD8"/>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890AD8"/>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4">
    <w:name w:val="表格标题"/>
    <w:basedOn w:val="af8"/>
    <w:qFormat/>
    <w:rsid w:val="00890AD8"/>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890AD8"/>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890AD8"/>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890AD8"/>
    <w:pPr>
      <w:spacing w:line="360" w:lineRule="auto"/>
      <w:ind w:firstLineChars="200" w:firstLine="200"/>
      <w:jc w:val="left"/>
    </w:pPr>
    <w:rPr>
      <w:rFonts w:ascii="Times New Roman" w:hAnsi="Times New Roman"/>
      <w:sz w:val="24"/>
      <w:szCs w:val="21"/>
    </w:rPr>
  </w:style>
  <w:style w:type="paragraph" w:customStyle="1" w:styleId="afffffffff5">
    <w:name w:val="表格题注"/>
    <w:next w:val="af8"/>
    <w:uiPriority w:val="99"/>
    <w:qFormat/>
    <w:locked/>
    <w:rsid w:val="00890AD8"/>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6">
    <w:name w:val="附件标题"/>
    <w:basedOn w:val="af8"/>
    <w:qFormat/>
    <w:rsid w:val="00890AD8"/>
    <w:pPr>
      <w:spacing w:line="360" w:lineRule="auto"/>
      <w:jc w:val="center"/>
    </w:pPr>
    <w:rPr>
      <w:rFonts w:ascii="Arial" w:eastAsia="黑体" w:hAnsi="Arial"/>
      <w:sz w:val="24"/>
    </w:rPr>
  </w:style>
  <w:style w:type="paragraph" w:customStyle="1" w:styleId="TableDescription">
    <w:name w:val="Table Description"/>
    <w:uiPriority w:val="99"/>
    <w:qFormat/>
    <w:rsid w:val="00890AD8"/>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4"/>
    <w:next w:val="1f4"/>
    <w:uiPriority w:val="99"/>
    <w:semiHidden/>
    <w:qFormat/>
    <w:locked/>
    <w:rsid w:val="00890AD8"/>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1">
    <w:name w:val="样式 正文首行缩进 + 首行缩进:  1 字符"/>
    <w:basedOn w:val="afff3"/>
    <w:qFormat/>
    <w:rsid w:val="00890AD8"/>
    <w:pPr>
      <w:widowControl/>
      <w:tabs>
        <w:tab w:val="left" w:pos="567"/>
      </w:tabs>
      <w:spacing w:after="40"/>
      <w:ind w:left="420" w:firstLineChars="200" w:firstLine="200"/>
      <w:jc w:val="left"/>
    </w:pPr>
    <w:rPr>
      <w:rFonts w:cs="宋体"/>
      <w:szCs w:val="20"/>
      <w:lang w:val="zh-CN"/>
    </w:rPr>
  </w:style>
  <w:style w:type="paragraph" w:customStyle="1" w:styleId="13">
    <w:name w:val="附件1."/>
    <w:basedOn w:val="16"/>
    <w:qFormat/>
    <w:rsid w:val="00890AD8"/>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890AD8"/>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890AD8"/>
    <w:pPr>
      <w:spacing w:line="360" w:lineRule="auto"/>
      <w:ind w:firstLineChars="200" w:firstLine="480"/>
    </w:pPr>
    <w:rPr>
      <w:rFonts w:ascii="Arial" w:hAnsi="Arial" w:cs="宋体"/>
      <w:kern w:val="0"/>
      <w:sz w:val="24"/>
      <w:szCs w:val="20"/>
    </w:rPr>
  </w:style>
  <w:style w:type="paragraph" w:customStyle="1" w:styleId="afffffffff7">
    <w:name w:val="正文（首行不缩进）"/>
    <w:basedOn w:val="af8"/>
    <w:uiPriority w:val="99"/>
    <w:qFormat/>
    <w:rsid w:val="00890AD8"/>
    <w:rPr>
      <w:rFonts w:ascii="Times New Roman" w:hAnsi="Times New Roman"/>
      <w:kern w:val="0"/>
      <w:sz w:val="20"/>
    </w:rPr>
  </w:style>
  <w:style w:type="paragraph" w:customStyle="1" w:styleId="afffffffff8">
    <w:name w:val="王越的标题"/>
    <w:basedOn w:val="af8"/>
    <w:qFormat/>
    <w:rsid w:val="00890AD8"/>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890AD8"/>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9">
    <w:name w:val="王越的表格"/>
    <w:basedOn w:val="affffffff9"/>
    <w:qFormat/>
    <w:rsid w:val="00890AD8"/>
    <w:pPr>
      <w:spacing w:line="240" w:lineRule="auto"/>
      <w:ind w:firstLineChars="0" w:firstLine="0"/>
    </w:pPr>
  </w:style>
  <w:style w:type="paragraph" w:customStyle="1" w:styleId="4a">
    <w:name w:val="正文缩进4"/>
    <w:basedOn w:val="af8"/>
    <w:qFormat/>
    <w:rsid w:val="00890AD8"/>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890AD8"/>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890AD8"/>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f8"/>
    <w:uiPriority w:val="99"/>
    <w:qFormat/>
    <w:locked/>
    <w:rsid w:val="00890AD8"/>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9"/>
    <w:qFormat/>
    <w:rsid w:val="00890AD8"/>
    <w:pPr>
      <w:spacing w:line="240" w:lineRule="auto"/>
      <w:ind w:firstLineChars="0" w:firstLine="0"/>
      <w:jc w:val="center"/>
    </w:pPr>
    <w:rPr>
      <w:b/>
    </w:rPr>
  </w:style>
  <w:style w:type="paragraph" w:customStyle="1" w:styleId="af6">
    <w:name w:val="表格标题文字"/>
    <w:uiPriority w:val="99"/>
    <w:qFormat/>
    <w:locked/>
    <w:rsid w:val="00890AD8"/>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4"/>
    <w:next w:val="1f4"/>
    <w:uiPriority w:val="99"/>
    <w:semiHidden/>
    <w:qFormat/>
    <w:locked/>
    <w:rsid w:val="00890AD8"/>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890AD8"/>
    <w:rPr>
      <w:rFonts w:ascii="Times New Roman" w:hAnsi="Times New Roman"/>
      <w:szCs w:val="20"/>
    </w:rPr>
  </w:style>
  <w:style w:type="paragraph" w:customStyle="1" w:styleId="xl92">
    <w:name w:val="xl92"/>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c">
    <w:name w:val="表格表头"/>
    <w:basedOn w:val="af8"/>
    <w:qFormat/>
    <w:rsid w:val="00890AD8"/>
    <w:pPr>
      <w:spacing w:line="360" w:lineRule="auto"/>
      <w:jc w:val="center"/>
      <w:outlineLvl w:val="0"/>
    </w:pPr>
    <w:rPr>
      <w:rFonts w:ascii="宋体" w:eastAsia="黑体" w:hAnsi="宋体"/>
      <w:sz w:val="24"/>
      <w:szCs w:val="21"/>
    </w:rPr>
  </w:style>
  <w:style w:type="paragraph" w:customStyle="1" w:styleId="a21">
    <w:name w:val="a2"/>
    <w:basedOn w:val="af8"/>
    <w:qFormat/>
    <w:locked/>
    <w:rsid w:val="00890AD8"/>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890AD8"/>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890AD8"/>
    <w:rPr>
      <w:rFonts w:ascii="Calibri" w:eastAsia="宋体" w:hAnsi="Calibri" w:cs="Times New Roman"/>
    </w:rPr>
  </w:style>
  <w:style w:type="paragraph" w:customStyle="1" w:styleId="ItemListinTable2">
    <w:name w:val="Item List in Table_2"/>
    <w:basedOn w:val="af8"/>
    <w:qFormat/>
    <w:rsid w:val="00890AD8"/>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890AD8"/>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4"/>
    <w:next w:val="1f4"/>
    <w:uiPriority w:val="99"/>
    <w:semiHidden/>
    <w:qFormat/>
    <w:locked/>
    <w:rsid w:val="00890AD8"/>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890AD8"/>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890AD8"/>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890AD8"/>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d">
    <w:name w:val="表格内文字"/>
    <w:basedOn w:val="af8"/>
    <w:uiPriority w:val="99"/>
    <w:qFormat/>
    <w:locked/>
    <w:rsid w:val="00890AD8"/>
    <w:rPr>
      <w:rFonts w:ascii="Times New Roman" w:hAnsi="Times New Roman"/>
      <w:kern w:val="0"/>
      <w:sz w:val="24"/>
    </w:rPr>
  </w:style>
  <w:style w:type="paragraph" w:customStyle="1" w:styleId="2ff0">
    <w:name w:val="样式 列出段落 + 首行缩进:  2 字符"/>
    <w:basedOn w:val="af8"/>
    <w:uiPriority w:val="99"/>
    <w:qFormat/>
    <w:locked/>
    <w:rsid w:val="00890AD8"/>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890AD8"/>
    <w:pPr>
      <w:numPr>
        <w:numId w:val="63"/>
      </w:numPr>
      <w:spacing w:line="312" w:lineRule="auto"/>
      <w:ind w:left="0" w:firstLine="200"/>
    </w:pPr>
    <w:rPr>
      <w:sz w:val="21"/>
      <w:szCs w:val="24"/>
    </w:rPr>
  </w:style>
  <w:style w:type="paragraph" w:customStyle="1" w:styleId="xl83">
    <w:name w:val="xl83"/>
    <w:basedOn w:val="af8"/>
    <w:uiPriority w:val="99"/>
    <w:qFormat/>
    <w:rsid w:val="00890AD8"/>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890AD8"/>
    <w:pPr>
      <w:widowControl/>
      <w:ind w:firstLine="420"/>
      <w:jc w:val="left"/>
    </w:pPr>
    <w:rPr>
      <w:rFonts w:ascii="Times New Roman" w:hAnsi="Times New Roman"/>
      <w:szCs w:val="21"/>
    </w:rPr>
  </w:style>
  <w:style w:type="paragraph" w:customStyle="1" w:styleId="font10">
    <w:name w:val="font10"/>
    <w:basedOn w:val="af8"/>
    <w:qFormat/>
    <w:rsid w:val="00890AD8"/>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e">
    <w:name w:val="表头文本"/>
    <w:uiPriority w:val="99"/>
    <w:qFormat/>
    <w:locked/>
    <w:rsid w:val="00890AD8"/>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890AD8"/>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
    <w:name w:val="表格内文"/>
    <w:basedOn w:val="af8"/>
    <w:qFormat/>
    <w:rsid w:val="00890AD8"/>
    <w:pPr>
      <w:spacing w:before="80" w:line="220" w:lineRule="exact"/>
      <w:jc w:val="left"/>
    </w:pPr>
    <w:rPr>
      <w:rFonts w:ascii="Arial" w:hAnsi="Arial"/>
      <w:kern w:val="0"/>
      <w:sz w:val="18"/>
      <w:szCs w:val="13"/>
    </w:rPr>
  </w:style>
  <w:style w:type="paragraph" w:customStyle="1" w:styleId="63">
    <w:name w:val="样式 标题6 + 左"/>
    <w:basedOn w:val="61"/>
    <w:qFormat/>
    <w:rsid w:val="00890AD8"/>
    <w:pPr>
      <w:spacing w:line="319" w:lineRule="auto"/>
      <w:jc w:val="left"/>
    </w:pPr>
  </w:style>
  <w:style w:type="character" w:customStyle="1" w:styleId="Char2f">
    <w:name w:val="日期 Char2"/>
    <w:qFormat/>
    <w:rsid w:val="00890AD8"/>
    <w:rPr>
      <w:kern w:val="2"/>
      <w:sz w:val="21"/>
    </w:rPr>
  </w:style>
  <w:style w:type="character" w:customStyle="1" w:styleId="Char2f0">
    <w:name w:val="页脚 Char2"/>
    <w:uiPriority w:val="99"/>
    <w:qFormat/>
    <w:rsid w:val="00890AD8"/>
    <w:rPr>
      <w:kern w:val="2"/>
      <w:sz w:val="18"/>
    </w:rPr>
  </w:style>
  <w:style w:type="character" w:customStyle="1" w:styleId="Char2f1">
    <w:name w:val="页眉 Char2"/>
    <w:qFormat/>
    <w:rsid w:val="00890AD8"/>
    <w:rPr>
      <w:kern w:val="2"/>
      <w:sz w:val="18"/>
    </w:rPr>
  </w:style>
  <w:style w:type="character" w:customStyle="1" w:styleId="320">
    <w:name w:val="标题 3 字符2"/>
    <w:uiPriority w:val="9"/>
    <w:qFormat/>
    <w:rsid w:val="00890AD8"/>
    <w:rPr>
      <w:b/>
      <w:bCs/>
      <w:kern w:val="2"/>
      <w:sz w:val="32"/>
      <w:szCs w:val="32"/>
    </w:rPr>
  </w:style>
  <w:style w:type="character" w:customStyle="1" w:styleId="410">
    <w:name w:val="标题 4 字符1"/>
    <w:uiPriority w:val="9"/>
    <w:qFormat/>
    <w:rsid w:val="00890AD8"/>
    <w:rPr>
      <w:rFonts w:ascii="宋体" w:hAnsi="宋体"/>
      <w:bCs/>
      <w:sz w:val="24"/>
    </w:rPr>
  </w:style>
  <w:style w:type="character" w:customStyle="1" w:styleId="520">
    <w:name w:val="标题 5 字符2"/>
    <w:uiPriority w:val="9"/>
    <w:qFormat/>
    <w:rsid w:val="00890AD8"/>
    <w:rPr>
      <w:rFonts w:ascii="Calibri" w:hAnsi="Calibri"/>
      <w:b/>
      <w:bCs/>
      <w:kern w:val="2"/>
      <w:sz w:val="28"/>
      <w:szCs w:val="28"/>
    </w:rPr>
  </w:style>
  <w:style w:type="character" w:customStyle="1" w:styleId="620">
    <w:name w:val="标题 6 字符2"/>
    <w:uiPriority w:val="9"/>
    <w:unhideWhenUsed/>
    <w:qFormat/>
    <w:locked/>
    <w:rsid w:val="00890AD8"/>
    <w:rPr>
      <w:rFonts w:ascii="Cambria" w:hAnsi="Cambria"/>
      <w:b/>
      <w:sz w:val="24"/>
    </w:rPr>
  </w:style>
  <w:style w:type="character" w:customStyle="1" w:styleId="720">
    <w:name w:val="标题 7 字符2"/>
    <w:uiPriority w:val="9"/>
    <w:qFormat/>
    <w:rsid w:val="00890AD8"/>
    <w:rPr>
      <w:rFonts w:ascii="Calibri" w:hAnsi="Calibri"/>
      <w:b/>
      <w:bCs/>
      <w:kern w:val="2"/>
      <w:sz w:val="24"/>
      <w:szCs w:val="24"/>
    </w:rPr>
  </w:style>
  <w:style w:type="character" w:customStyle="1" w:styleId="820">
    <w:name w:val="标题 8 字符2"/>
    <w:uiPriority w:val="9"/>
    <w:qFormat/>
    <w:rsid w:val="00890AD8"/>
    <w:rPr>
      <w:rFonts w:ascii="等线 Light" w:eastAsia="等线 Light" w:hAnsi="等线 Light"/>
      <w:kern w:val="2"/>
      <w:sz w:val="24"/>
      <w:szCs w:val="24"/>
    </w:rPr>
  </w:style>
  <w:style w:type="character" w:customStyle="1" w:styleId="HTML2">
    <w:name w:val="HTML 预设格式 字符2"/>
    <w:uiPriority w:val="99"/>
    <w:qFormat/>
    <w:rsid w:val="00890AD8"/>
    <w:rPr>
      <w:rFonts w:ascii="宋体" w:hAnsi="宋体" w:cs="宋体"/>
      <w:sz w:val="24"/>
      <w:szCs w:val="24"/>
    </w:rPr>
  </w:style>
  <w:style w:type="character" w:customStyle="1" w:styleId="214">
    <w:name w:val="正文文本首行缩进 2 字符1"/>
    <w:semiHidden/>
    <w:qFormat/>
    <w:rsid w:val="00890AD8"/>
    <w:rPr>
      <w:rFonts w:ascii="楷体_GB2312" w:eastAsia="楷体_GB2312"/>
      <w:kern w:val="2"/>
      <w:sz w:val="21"/>
    </w:rPr>
  </w:style>
  <w:style w:type="character" w:customStyle="1" w:styleId="2Char21">
    <w:name w:val="正文首行缩进 2 Char2"/>
    <w:uiPriority w:val="99"/>
    <w:unhideWhenUsed/>
    <w:qFormat/>
    <w:locked/>
    <w:rsid w:val="00890AD8"/>
    <w:rPr>
      <w:rFonts w:ascii="Times New Roman" w:hint="default"/>
      <w:sz w:val="21"/>
    </w:rPr>
  </w:style>
  <w:style w:type="character" w:customStyle="1" w:styleId="-1Char">
    <w:name w:val="彩色列表 - 强调文字颜色 1 Char"/>
    <w:link w:val="-11"/>
    <w:uiPriority w:val="34"/>
    <w:qFormat/>
    <w:rsid w:val="00890AD8"/>
    <w:rPr>
      <w:rFonts w:ascii="Calibri" w:eastAsia="宋体" w:hAnsi="Calibri" w:cs="Calibri"/>
      <w:szCs w:val="21"/>
    </w:rPr>
  </w:style>
  <w:style w:type="character" w:customStyle="1" w:styleId="1fff2">
    <w:name w:val="列表段落 字符1"/>
    <w:uiPriority w:val="1"/>
    <w:qFormat/>
    <w:rsid w:val="00890AD8"/>
    <w:rPr>
      <w:kern w:val="2"/>
      <w:sz w:val="21"/>
    </w:rPr>
  </w:style>
  <w:style w:type="character" w:customStyle="1" w:styleId="Bodytext2Spacing0pt">
    <w:name w:val="Body text (2) + Spacing 0 pt"/>
    <w:qFormat/>
    <w:rsid w:val="00890AD8"/>
    <w:rPr>
      <w:rFonts w:ascii="宋体" w:eastAsia="宋体" w:hAnsi="宋体" w:cs="宋体"/>
      <w:color w:val="000000"/>
      <w:spacing w:val="-10"/>
      <w:w w:val="100"/>
      <w:position w:val="0"/>
      <w:sz w:val="22"/>
      <w:szCs w:val="22"/>
      <w:u w:val="none"/>
      <w:lang w:val="en-US" w:eastAsia="en-US" w:bidi="en-US"/>
    </w:rPr>
  </w:style>
  <w:style w:type="character" w:customStyle="1" w:styleId="1fff3">
    <w:name w:val="正文首行缩进 字符1"/>
    <w:uiPriority w:val="99"/>
    <w:unhideWhenUsed/>
    <w:qFormat/>
    <w:locked/>
    <w:rsid w:val="00890AD8"/>
    <w:rPr>
      <w:sz w:val="21"/>
    </w:rPr>
  </w:style>
  <w:style w:type="character" w:customStyle="1" w:styleId="affffffffff0">
    <w:name w:val="列出段落 字符"/>
    <w:uiPriority w:val="1"/>
    <w:qFormat/>
    <w:rsid w:val="00890AD8"/>
    <w:rPr>
      <w:kern w:val="2"/>
      <w:sz w:val="21"/>
    </w:rPr>
  </w:style>
  <w:style w:type="character" w:customStyle="1" w:styleId="Char2f2">
    <w:name w:val="正文文本 Char2"/>
    <w:uiPriority w:val="99"/>
    <w:unhideWhenUsed/>
    <w:qFormat/>
    <w:locked/>
    <w:rsid w:val="00890AD8"/>
    <w:rPr>
      <w:rFonts w:ascii="Times New Roman" w:hint="default"/>
      <w:sz w:val="21"/>
    </w:rPr>
  </w:style>
  <w:style w:type="character" w:customStyle="1" w:styleId="Bodytext2Spacing2pt">
    <w:name w:val="Body text (2) + Spacing 2 pt"/>
    <w:qFormat/>
    <w:rsid w:val="00890AD8"/>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890AD8"/>
    <w:rPr>
      <w:rFonts w:ascii="Times New Roman" w:hint="default"/>
      <w:sz w:val="21"/>
    </w:rPr>
  </w:style>
  <w:style w:type="character" w:customStyle="1" w:styleId="font131">
    <w:name w:val="font131"/>
    <w:qFormat/>
    <w:rsid w:val="00890AD8"/>
    <w:rPr>
      <w:rFonts w:ascii="宋体" w:eastAsia="宋体" w:hAnsi="宋体" w:cs="宋体" w:hint="eastAsia"/>
      <w:color w:val="000000"/>
      <w:sz w:val="22"/>
      <w:szCs w:val="22"/>
      <w:u w:val="none"/>
    </w:rPr>
  </w:style>
  <w:style w:type="character" w:customStyle="1" w:styleId="Bodytext7">
    <w:name w:val="Body text (7)_"/>
    <w:link w:val="Bodytext70"/>
    <w:qFormat/>
    <w:rsid w:val="00890AD8"/>
    <w:rPr>
      <w:rFonts w:eastAsia="Times New Roman"/>
      <w:b/>
      <w:bCs/>
      <w:sz w:val="22"/>
      <w:shd w:val="clear" w:color="auto" w:fill="FFFFFF"/>
      <w:lang w:eastAsia="en-US" w:bidi="en-US"/>
    </w:rPr>
  </w:style>
  <w:style w:type="paragraph" w:customStyle="1" w:styleId="Bodytext70">
    <w:name w:val="Body text (7)"/>
    <w:basedOn w:val="af8"/>
    <w:link w:val="Bodytext7"/>
    <w:qFormat/>
    <w:rsid w:val="00890AD8"/>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890AD8"/>
    <w:rPr>
      <w:rFonts w:ascii="等线 Light" w:eastAsia="等线 Light" w:hAnsi="等线 Light"/>
      <w:kern w:val="2"/>
      <w:sz w:val="24"/>
      <w:szCs w:val="24"/>
    </w:rPr>
  </w:style>
  <w:style w:type="character" w:customStyle="1" w:styleId="Bodytext2Spacing3pt">
    <w:name w:val="Body text (2) + Spacing 3 pt"/>
    <w:qFormat/>
    <w:rsid w:val="00890AD8"/>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890AD8"/>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890AD8"/>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890AD8"/>
    <w:rPr>
      <w:rFonts w:ascii="宋体" w:hAnsi="宋体" w:cs="宋体"/>
      <w:b/>
      <w:bCs/>
      <w:sz w:val="22"/>
      <w:shd w:val="clear" w:color="auto" w:fill="FFFFFF"/>
    </w:rPr>
  </w:style>
  <w:style w:type="paragraph" w:customStyle="1" w:styleId="Bodytext60">
    <w:name w:val="Body text (6)"/>
    <w:basedOn w:val="af8"/>
    <w:link w:val="Bodytext6"/>
    <w:qFormat/>
    <w:rsid w:val="00890AD8"/>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d"/>
    <w:uiPriority w:val="34"/>
    <w:qFormat/>
    <w:rsid w:val="00890AD8"/>
    <w:pPr>
      <w:ind w:firstLineChars="200" w:firstLine="420"/>
    </w:pPr>
    <w:rPr>
      <w:rFonts w:ascii="Times New Roman" w:hAnsi="Times New Roman"/>
      <w:kern w:val="0"/>
      <w:sz w:val="20"/>
      <w:szCs w:val="20"/>
    </w:rPr>
  </w:style>
  <w:style w:type="character" w:customStyle="1" w:styleId="Bodytext6NotBold">
    <w:name w:val="Body text (6) + Not Bold"/>
    <w:qFormat/>
    <w:rsid w:val="00890AD8"/>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890AD8"/>
    <w:rPr>
      <w:b/>
      <w:bCs/>
      <w:kern w:val="2"/>
      <w:sz w:val="32"/>
      <w:szCs w:val="32"/>
    </w:rPr>
  </w:style>
  <w:style w:type="character" w:customStyle="1" w:styleId="A2Char">
    <w:name w:val="A2 Char"/>
    <w:link w:val="A20"/>
    <w:qFormat/>
    <w:rsid w:val="00890AD8"/>
    <w:rPr>
      <w:rFonts w:ascii="Calibri Light" w:hAnsi="Calibri Light"/>
      <w:b/>
      <w:bCs/>
      <w:sz w:val="28"/>
      <w:szCs w:val="32"/>
    </w:rPr>
  </w:style>
  <w:style w:type="paragraph" w:customStyle="1" w:styleId="A20">
    <w:name w:val="A2"/>
    <w:basedOn w:val="24"/>
    <w:link w:val="A2Char"/>
    <w:qFormat/>
    <w:rsid w:val="00890AD8"/>
    <w:pPr>
      <w:numPr>
        <w:ilvl w:val="1"/>
        <w:numId w:val="32"/>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890AD8"/>
    <w:rPr>
      <w:rFonts w:ascii="宋体" w:hAnsi="宋体" w:cs="宋体"/>
      <w:sz w:val="24"/>
      <w:szCs w:val="24"/>
    </w:rPr>
  </w:style>
  <w:style w:type="character" w:customStyle="1" w:styleId="affffffffff1">
    <w:name w:val="正文首行缩进 字符"/>
    <w:qFormat/>
    <w:rsid w:val="00890AD8"/>
    <w:rPr>
      <w:kern w:val="2"/>
      <w:sz w:val="21"/>
    </w:rPr>
  </w:style>
  <w:style w:type="character" w:customStyle="1" w:styleId="style32">
    <w:name w:val="style32"/>
    <w:qFormat/>
    <w:rsid w:val="00890AD8"/>
    <w:rPr>
      <w:rFonts w:ascii="微软雅黑" w:eastAsia="微软雅黑" w:hAnsi="微软雅黑" w:hint="eastAsia"/>
      <w:b/>
      <w:bCs/>
      <w:color w:val="FF0000"/>
      <w:sz w:val="24"/>
      <w:szCs w:val="24"/>
    </w:rPr>
  </w:style>
  <w:style w:type="character" w:customStyle="1" w:styleId="710">
    <w:name w:val="标题 7 字符1"/>
    <w:uiPriority w:val="9"/>
    <w:qFormat/>
    <w:rsid w:val="00890AD8"/>
    <w:rPr>
      <w:rFonts w:ascii="Calibri" w:hAnsi="Calibri"/>
      <w:b/>
      <w:bCs/>
      <w:kern w:val="2"/>
      <w:sz w:val="24"/>
      <w:szCs w:val="24"/>
    </w:rPr>
  </w:style>
  <w:style w:type="character" w:customStyle="1" w:styleId="Heading5">
    <w:name w:val="Heading #5_"/>
    <w:link w:val="Heading50"/>
    <w:qFormat/>
    <w:rsid w:val="00890AD8"/>
    <w:rPr>
      <w:rFonts w:ascii="宋体" w:hAnsi="宋体" w:cs="宋体"/>
      <w:b/>
      <w:bCs/>
      <w:sz w:val="22"/>
      <w:shd w:val="clear" w:color="auto" w:fill="FFFFFF"/>
    </w:rPr>
  </w:style>
  <w:style w:type="paragraph" w:customStyle="1" w:styleId="Heading50">
    <w:name w:val="Heading #5"/>
    <w:basedOn w:val="af8"/>
    <w:link w:val="Heading5"/>
    <w:qFormat/>
    <w:rsid w:val="00890AD8"/>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890AD8"/>
    <w:rPr>
      <w:rFonts w:ascii="Calibri Light" w:hAnsi="Calibri Light"/>
      <w:b/>
      <w:bCs/>
      <w:sz w:val="24"/>
      <w:szCs w:val="32"/>
    </w:rPr>
  </w:style>
  <w:style w:type="paragraph" w:customStyle="1" w:styleId="A30">
    <w:name w:val="A3"/>
    <w:basedOn w:val="33"/>
    <w:link w:val="A3Char"/>
    <w:qFormat/>
    <w:rsid w:val="00890AD8"/>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890AD8"/>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890AD8"/>
    <w:rPr>
      <w:color w:val="605E5C"/>
      <w:shd w:val="clear" w:color="auto" w:fill="E1DFDD"/>
    </w:rPr>
  </w:style>
  <w:style w:type="character" w:customStyle="1" w:styleId="511">
    <w:name w:val="标题 5 字符1"/>
    <w:uiPriority w:val="9"/>
    <w:qFormat/>
    <w:rsid w:val="00890AD8"/>
    <w:rPr>
      <w:rFonts w:ascii="Calibri" w:hAnsi="Calibri"/>
      <w:b/>
      <w:bCs/>
      <w:kern w:val="2"/>
      <w:sz w:val="28"/>
      <w:szCs w:val="28"/>
    </w:rPr>
  </w:style>
  <w:style w:type="character" w:customStyle="1" w:styleId="1Char20">
    <w:name w:val="标题 1 Char2"/>
    <w:qFormat/>
    <w:rsid w:val="00890AD8"/>
    <w:rPr>
      <w:rFonts w:ascii="Times New Roman" w:eastAsia="宋体" w:hAnsi="Times New Roman" w:cs="Times New Roman"/>
      <w:sz w:val="32"/>
    </w:rPr>
  </w:style>
  <w:style w:type="character" w:customStyle="1" w:styleId="610">
    <w:name w:val="标题 6 字符1"/>
    <w:uiPriority w:val="9"/>
    <w:unhideWhenUsed/>
    <w:qFormat/>
    <w:locked/>
    <w:rsid w:val="00890AD8"/>
    <w:rPr>
      <w:rFonts w:ascii="Cambria" w:hAnsi="Cambria"/>
      <w:b/>
      <w:sz w:val="24"/>
    </w:rPr>
  </w:style>
  <w:style w:type="paragraph" w:customStyle="1" w:styleId="-110">
    <w:name w:val="彩色底纹 - 强调文字颜色 11"/>
    <w:uiPriority w:val="99"/>
    <w:unhideWhenUsed/>
    <w:qFormat/>
    <w:rsid w:val="00890AD8"/>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890AD8"/>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890AD8"/>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890AD8"/>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890AD8"/>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890AD8"/>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890AD8"/>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890AD8"/>
    <w:pPr>
      <w:ind w:firstLineChars="200" w:firstLine="420"/>
    </w:pPr>
    <w:rPr>
      <w:szCs w:val="20"/>
    </w:rPr>
  </w:style>
  <w:style w:type="paragraph" w:customStyle="1" w:styleId="line">
    <w:name w:val="line"/>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a"/>
    <w:uiPriority w:val="99"/>
    <w:unhideWhenUsed/>
    <w:qFormat/>
    <w:rsid w:val="00890AD8"/>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890AD8"/>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890AD8"/>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890AD8"/>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890AD8"/>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890AD8"/>
    <w:pPr>
      <w:widowControl/>
      <w:jc w:val="left"/>
    </w:pPr>
    <w:rPr>
      <w:rFonts w:ascii="Helvetica" w:hAnsi="Helvetica" w:cs="宋体"/>
      <w:kern w:val="0"/>
      <w:sz w:val="18"/>
      <w:szCs w:val="18"/>
    </w:rPr>
  </w:style>
  <w:style w:type="character" w:customStyle="1" w:styleId="font101">
    <w:name w:val="font101"/>
    <w:basedOn w:val="afa"/>
    <w:qFormat/>
    <w:rsid w:val="00890AD8"/>
    <w:rPr>
      <w:rFonts w:ascii="宋体" w:eastAsia="宋体" w:hAnsi="宋体" w:cs="宋体" w:hint="eastAsia"/>
      <w:b/>
      <w:bCs/>
      <w:color w:val="FF0000"/>
      <w:sz w:val="22"/>
      <w:szCs w:val="22"/>
      <w:u w:val="none"/>
    </w:rPr>
  </w:style>
  <w:style w:type="paragraph" w:customStyle="1" w:styleId="1fff4">
    <w:name w:val="列表1"/>
    <w:basedOn w:val="af8"/>
    <w:next w:val="afffd"/>
    <w:uiPriority w:val="34"/>
    <w:qFormat/>
    <w:rsid w:val="00890AD8"/>
    <w:pPr>
      <w:ind w:firstLineChars="200" w:firstLine="420"/>
    </w:pPr>
    <w:rPr>
      <w:szCs w:val="22"/>
    </w:rPr>
  </w:style>
  <w:style w:type="paragraph" w:customStyle="1" w:styleId="73">
    <w:name w:val="修订7"/>
    <w:hidden/>
    <w:uiPriority w:val="99"/>
    <w:unhideWhenUsed/>
    <w:qFormat/>
    <w:rsid w:val="00890AD8"/>
    <w:rPr>
      <w:rFonts w:ascii="Calibri" w:eastAsia="宋体" w:hAnsi="Calibri" w:cs="Times New Roman"/>
      <w:szCs w:val="24"/>
    </w:rPr>
  </w:style>
  <w:style w:type="paragraph" w:customStyle="1" w:styleId="84">
    <w:name w:val="修订8"/>
    <w:hidden/>
    <w:uiPriority w:val="99"/>
    <w:unhideWhenUsed/>
    <w:qFormat/>
    <w:rsid w:val="00890AD8"/>
    <w:rPr>
      <w:rFonts w:ascii="Calibri" w:eastAsia="宋体" w:hAnsi="Calibri" w:cs="Times New Roman"/>
      <w:szCs w:val="24"/>
    </w:rPr>
  </w:style>
  <w:style w:type="paragraph" w:customStyle="1" w:styleId="93">
    <w:name w:val="修订9"/>
    <w:hidden/>
    <w:uiPriority w:val="99"/>
    <w:unhideWhenUsed/>
    <w:qFormat/>
    <w:rsid w:val="00890AD8"/>
    <w:rPr>
      <w:rFonts w:ascii="Calibri" w:eastAsia="宋体" w:hAnsi="Calibri" w:cs="Times New Roman"/>
      <w:szCs w:val="24"/>
    </w:rPr>
  </w:style>
  <w:style w:type="paragraph" w:customStyle="1" w:styleId="1-11">
    <w:name w:val="中等深浅底纹 1 - 强调文字颜色 11"/>
    <w:uiPriority w:val="1"/>
    <w:qFormat/>
    <w:rsid w:val="00890AD8"/>
    <w:rPr>
      <w:rFonts w:ascii="Calibri" w:eastAsia="宋体" w:hAnsi="Calibri" w:cs="Times New Roman"/>
      <w:kern w:val="0"/>
      <w:sz w:val="22"/>
    </w:rPr>
  </w:style>
  <w:style w:type="paragraph" w:customStyle="1" w:styleId="NormalIndent">
    <w:name w:val="NormalIndent"/>
    <w:basedOn w:val="af8"/>
    <w:qFormat/>
    <w:rsid w:val="00890AD8"/>
    <w:pPr>
      <w:ind w:firstLineChars="200" w:firstLine="420"/>
      <w:textAlignment w:val="baseline"/>
    </w:pPr>
  </w:style>
  <w:style w:type="paragraph" w:customStyle="1" w:styleId="100">
    <w:name w:val="修订10"/>
    <w:hidden/>
    <w:uiPriority w:val="99"/>
    <w:unhideWhenUsed/>
    <w:qFormat/>
    <w:rsid w:val="00890AD8"/>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890AD8"/>
    <w:pPr>
      <w:widowControl w:val="0"/>
      <w:jc w:val="both"/>
    </w:pPr>
    <w:rPr>
      <w:rFonts w:ascii="Calibri" w:eastAsia="宋体" w:hAnsi="Calibri" w:cs="Times New Roman"/>
      <w:szCs w:val="24"/>
    </w:rPr>
  </w:style>
  <w:style w:type="paragraph" w:styleId="16">
    <w:name w:val="heading 1"/>
    <w:basedOn w:val="af8"/>
    <w:next w:val="af8"/>
    <w:link w:val="1Char"/>
    <w:qFormat/>
    <w:rsid w:val="00890AD8"/>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9"/>
    <w:link w:val="2Char1"/>
    <w:qFormat/>
    <w:rsid w:val="00890AD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9"/>
    <w:link w:val="3Char1"/>
    <w:uiPriority w:val="9"/>
    <w:qFormat/>
    <w:rsid w:val="00890AD8"/>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890AD8"/>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890AD8"/>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890AD8"/>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890AD8"/>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890AD8"/>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890AD8"/>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8"/>
    <w:link w:val="Char"/>
    <w:unhideWhenUsed/>
    <w:qFormat/>
    <w:rsid w:val="00890A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qFormat/>
    <w:rsid w:val="00890AD8"/>
    <w:rPr>
      <w:sz w:val="18"/>
      <w:szCs w:val="18"/>
    </w:rPr>
  </w:style>
  <w:style w:type="paragraph" w:styleId="afe">
    <w:name w:val="footer"/>
    <w:basedOn w:val="af8"/>
    <w:link w:val="Char0"/>
    <w:unhideWhenUsed/>
    <w:qFormat/>
    <w:rsid w:val="00890AD8"/>
    <w:pPr>
      <w:tabs>
        <w:tab w:val="center" w:pos="4153"/>
        <w:tab w:val="right" w:pos="8306"/>
      </w:tabs>
      <w:snapToGrid w:val="0"/>
      <w:jc w:val="left"/>
    </w:pPr>
    <w:rPr>
      <w:sz w:val="18"/>
      <w:szCs w:val="18"/>
    </w:rPr>
  </w:style>
  <w:style w:type="character" w:customStyle="1" w:styleId="Char0">
    <w:name w:val="页脚 Char"/>
    <w:basedOn w:val="afa"/>
    <w:link w:val="afe"/>
    <w:qFormat/>
    <w:rsid w:val="00890AD8"/>
    <w:rPr>
      <w:sz w:val="18"/>
      <w:szCs w:val="18"/>
    </w:rPr>
  </w:style>
  <w:style w:type="character" w:customStyle="1" w:styleId="1Char">
    <w:name w:val="标题 1 Char"/>
    <w:basedOn w:val="afa"/>
    <w:link w:val="16"/>
    <w:qFormat/>
    <w:rsid w:val="00890AD8"/>
    <w:rPr>
      <w:rFonts w:ascii="宋体" w:eastAsia="宋体" w:hAnsi="Calibri" w:cs="Times New Roman"/>
      <w:b/>
      <w:kern w:val="44"/>
      <w:sz w:val="32"/>
      <w:szCs w:val="20"/>
    </w:rPr>
  </w:style>
  <w:style w:type="character" w:customStyle="1" w:styleId="2Char">
    <w:name w:val="标题 2 Char"/>
    <w:basedOn w:val="afa"/>
    <w:uiPriority w:val="9"/>
    <w:qFormat/>
    <w:rsid w:val="00890AD8"/>
    <w:rPr>
      <w:rFonts w:asciiTheme="majorHAnsi" w:eastAsiaTheme="majorEastAsia" w:hAnsiTheme="majorHAnsi" w:cstheme="majorBidi"/>
      <w:b/>
      <w:bCs/>
      <w:sz w:val="32"/>
      <w:szCs w:val="32"/>
    </w:rPr>
  </w:style>
  <w:style w:type="character" w:customStyle="1" w:styleId="3Char">
    <w:name w:val="标题 3 Char"/>
    <w:basedOn w:val="afa"/>
    <w:uiPriority w:val="9"/>
    <w:qFormat/>
    <w:rsid w:val="00890AD8"/>
    <w:rPr>
      <w:rFonts w:ascii="Calibri" w:eastAsia="宋体" w:hAnsi="Calibri" w:cs="Times New Roman"/>
      <w:b/>
      <w:bCs/>
      <w:sz w:val="32"/>
      <w:szCs w:val="32"/>
    </w:rPr>
  </w:style>
  <w:style w:type="character" w:customStyle="1" w:styleId="4Char">
    <w:name w:val="标题 4 Char"/>
    <w:basedOn w:val="afa"/>
    <w:link w:val="42"/>
    <w:uiPriority w:val="9"/>
    <w:qFormat/>
    <w:rsid w:val="00890AD8"/>
    <w:rPr>
      <w:rFonts w:ascii="Arial" w:eastAsia="黑体" w:hAnsi="Arial" w:cs="Times New Roman"/>
      <w:b/>
      <w:kern w:val="0"/>
      <w:sz w:val="28"/>
      <w:szCs w:val="20"/>
    </w:rPr>
  </w:style>
  <w:style w:type="character" w:customStyle="1" w:styleId="5Char">
    <w:name w:val="标题 5 Char"/>
    <w:basedOn w:val="afa"/>
    <w:link w:val="51"/>
    <w:uiPriority w:val="9"/>
    <w:qFormat/>
    <w:rsid w:val="00890AD8"/>
    <w:rPr>
      <w:rFonts w:ascii="Calibri" w:eastAsia="宋体" w:hAnsi="Calibri" w:cs="Times New Roman"/>
      <w:b/>
      <w:kern w:val="0"/>
      <w:sz w:val="28"/>
      <w:szCs w:val="20"/>
    </w:rPr>
  </w:style>
  <w:style w:type="character" w:customStyle="1" w:styleId="6Char">
    <w:name w:val="标题 6 Char"/>
    <w:basedOn w:val="afa"/>
    <w:link w:val="6"/>
    <w:uiPriority w:val="9"/>
    <w:qFormat/>
    <w:rsid w:val="00890AD8"/>
    <w:rPr>
      <w:rFonts w:ascii="Arial" w:eastAsia="黑体" w:hAnsi="Arial" w:cs="Times New Roman"/>
      <w:b/>
      <w:kern w:val="0"/>
      <w:sz w:val="24"/>
      <w:szCs w:val="20"/>
    </w:rPr>
  </w:style>
  <w:style w:type="character" w:customStyle="1" w:styleId="7Char">
    <w:name w:val="标题 7 Char"/>
    <w:basedOn w:val="afa"/>
    <w:link w:val="70"/>
    <w:uiPriority w:val="9"/>
    <w:qFormat/>
    <w:rsid w:val="00890AD8"/>
    <w:rPr>
      <w:rFonts w:ascii="Calibri" w:eastAsia="宋体" w:hAnsi="Calibri" w:cs="Times New Roman"/>
      <w:b/>
      <w:kern w:val="0"/>
      <w:sz w:val="24"/>
      <w:szCs w:val="20"/>
    </w:rPr>
  </w:style>
  <w:style w:type="character" w:customStyle="1" w:styleId="8Char">
    <w:name w:val="标题 8 Char"/>
    <w:basedOn w:val="afa"/>
    <w:link w:val="8"/>
    <w:uiPriority w:val="9"/>
    <w:qFormat/>
    <w:rsid w:val="00890AD8"/>
    <w:rPr>
      <w:rFonts w:ascii="Arial" w:eastAsia="黑体" w:hAnsi="Arial" w:cs="Times New Roman"/>
      <w:kern w:val="0"/>
      <w:sz w:val="24"/>
      <w:szCs w:val="20"/>
    </w:rPr>
  </w:style>
  <w:style w:type="character" w:customStyle="1" w:styleId="9Char">
    <w:name w:val="标题 9 Char"/>
    <w:basedOn w:val="afa"/>
    <w:link w:val="9"/>
    <w:qFormat/>
    <w:rsid w:val="00890AD8"/>
    <w:rPr>
      <w:rFonts w:ascii="Arial" w:eastAsia="黑体" w:hAnsi="Arial" w:cs="Times New Roman"/>
      <w:kern w:val="0"/>
      <w:szCs w:val="20"/>
    </w:rPr>
  </w:style>
  <w:style w:type="paragraph" w:styleId="aff">
    <w:name w:val="macro"/>
    <w:link w:val="Char1"/>
    <w:uiPriority w:val="99"/>
    <w:unhideWhenUsed/>
    <w:qFormat/>
    <w:rsid w:val="00890AD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1">
    <w:name w:val="宏文本 Char"/>
    <w:basedOn w:val="afa"/>
    <w:link w:val="aff"/>
    <w:uiPriority w:val="99"/>
    <w:qFormat/>
    <w:rsid w:val="00890AD8"/>
    <w:rPr>
      <w:rFonts w:ascii="Courier New" w:eastAsia="宋体" w:hAnsi="Courier New" w:cs="Times New Roman"/>
      <w:kern w:val="0"/>
      <w:sz w:val="24"/>
      <w:szCs w:val="24"/>
    </w:rPr>
  </w:style>
  <w:style w:type="paragraph" w:styleId="af9">
    <w:name w:val="Normal Indent"/>
    <w:basedOn w:val="af8"/>
    <w:link w:val="Char10"/>
    <w:qFormat/>
    <w:rsid w:val="00890AD8"/>
    <w:pPr>
      <w:autoSpaceDE w:val="0"/>
      <w:autoSpaceDN w:val="0"/>
      <w:adjustRightInd w:val="0"/>
      <w:ind w:firstLine="420"/>
      <w:jc w:val="left"/>
    </w:pPr>
    <w:rPr>
      <w:rFonts w:ascii="宋体"/>
      <w:sz w:val="24"/>
    </w:rPr>
  </w:style>
  <w:style w:type="paragraph" w:styleId="71">
    <w:name w:val="toc 7"/>
    <w:basedOn w:val="af8"/>
    <w:next w:val="af8"/>
    <w:uiPriority w:val="1"/>
    <w:qFormat/>
    <w:rsid w:val="00890AD8"/>
    <w:pPr>
      <w:ind w:leftChars="1200" w:left="2520"/>
    </w:pPr>
  </w:style>
  <w:style w:type="paragraph" w:styleId="22">
    <w:name w:val="List Number 2"/>
    <w:basedOn w:val="af8"/>
    <w:uiPriority w:val="99"/>
    <w:unhideWhenUsed/>
    <w:qFormat/>
    <w:rsid w:val="00890AD8"/>
    <w:pPr>
      <w:numPr>
        <w:numId w:val="1"/>
      </w:numPr>
      <w:spacing w:line="360" w:lineRule="auto"/>
      <w:ind w:firstLineChars="200" w:firstLine="200"/>
      <w:contextualSpacing/>
    </w:pPr>
    <w:rPr>
      <w:rFonts w:ascii="Times New Roman" w:hAnsi="Times New Roman"/>
      <w:sz w:val="24"/>
      <w:szCs w:val="22"/>
    </w:rPr>
  </w:style>
  <w:style w:type="paragraph" w:styleId="aff0">
    <w:name w:val="table of authorities"/>
    <w:basedOn w:val="af8"/>
    <w:next w:val="af8"/>
    <w:qFormat/>
    <w:rsid w:val="00890AD8"/>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890AD8"/>
    <w:pPr>
      <w:numPr>
        <w:numId w:val="2"/>
      </w:numPr>
      <w:tabs>
        <w:tab w:val="left" w:pos="360"/>
      </w:tabs>
      <w:spacing w:line="360" w:lineRule="auto"/>
      <w:contextualSpacing/>
    </w:pPr>
    <w:rPr>
      <w:rFonts w:ascii="Times New Roman" w:hAnsi="Times New Roman"/>
      <w:sz w:val="24"/>
      <w:szCs w:val="22"/>
    </w:rPr>
  </w:style>
  <w:style w:type="paragraph" w:styleId="aff1">
    <w:name w:val="caption"/>
    <w:basedOn w:val="af8"/>
    <w:next w:val="af8"/>
    <w:link w:val="Char2"/>
    <w:uiPriority w:val="35"/>
    <w:qFormat/>
    <w:rsid w:val="00890AD8"/>
    <w:pPr>
      <w:spacing w:line="480" w:lineRule="auto"/>
    </w:pPr>
    <w:rPr>
      <w:rFonts w:ascii="华文中宋" w:eastAsia="华文中宋" w:hAnsi="华文中宋"/>
      <w:sz w:val="36"/>
      <w:szCs w:val="20"/>
    </w:rPr>
  </w:style>
  <w:style w:type="paragraph" w:styleId="5">
    <w:name w:val="index 5"/>
    <w:basedOn w:val="af8"/>
    <w:next w:val="af8"/>
    <w:qFormat/>
    <w:rsid w:val="00890AD8"/>
    <w:pPr>
      <w:widowControl/>
      <w:numPr>
        <w:numId w:val="3"/>
      </w:numPr>
      <w:ind w:leftChars="800" w:left="800" w:firstLine="0"/>
      <w:jc w:val="left"/>
    </w:pPr>
    <w:rPr>
      <w:rFonts w:ascii="Times New Roman" w:hAnsi="Times New Roman"/>
      <w:szCs w:val="21"/>
    </w:rPr>
  </w:style>
  <w:style w:type="paragraph" w:styleId="ab">
    <w:name w:val="List Bullet"/>
    <w:basedOn w:val="af8"/>
    <w:uiPriority w:val="99"/>
    <w:unhideWhenUsed/>
    <w:qFormat/>
    <w:rsid w:val="00890AD8"/>
    <w:pPr>
      <w:numPr>
        <w:numId w:val="4"/>
      </w:numPr>
      <w:tabs>
        <w:tab w:val="left" w:pos="360"/>
      </w:tabs>
      <w:spacing w:line="360" w:lineRule="auto"/>
      <w:ind w:left="360"/>
      <w:contextualSpacing/>
    </w:pPr>
    <w:rPr>
      <w:kern w:val="0"/>
      <w:sz w:val="20"/>
      <w:szCs w:val="21"/>
    </w:rPr>
  </w:style>
  <w:style w:type="paragraph" w:styleId="aff2">
    <w:name w:val="Document Map"/>
    <w:basedOn w:val="af8"/>
    <w:link w:val="Char3"/>
    <w:qFormat/>
    <w:rsid w:val="00890AD8"/>
    <w:pPr>
      <w:shd w:val="clear" w:color="auto" w:fill="000080"/>
    </w:pPr>
  </w:style>
  <w:style w:type="character" w:customStyle="1" w:styleId="Char3">
    <w:name w:val="文档结构图 Char"/>
    <w:basedOn w:val="afa"/>
    <w:link w:val="aff2"/>
    <w:qFormat/>
    <w:rsid w:val="00890AD8"/>
    <w:rPr>
      <w:rFonts w:ascii="Calibri" w:eastAsia="宋体" w:hAnsi="Calibri" w:cs="Times New Roman"/>
      <w:szCs w:val="24"/>
      <w:shd w:val="clear" w:color="auto" w:fill="000080"/>
    </w:rPr>
  </w:style>
  <w:style w:type="paragraph" w:styleId="aff3">
    <w:name w:val="toa heading"/>
    <w:basedOn w:val="af8"/>
    <w:next w:val="af8"/>
    <w:uiPriority w:val="99"/>
    <w:unhideWhenUsed/>
    <w:qFormat/>
    <w:rsid w:val="00890AD8"/>
    <w:pPr>
      <w:spacing w:before="120"/>
    </w:pPr>
    <w:rPr>
      <w:rFonts w:ascii="Arial" w:hAnsi="Arial"/>
      <w:sz w:val="24"/>
    </w:rPr>
  </w:style>
  <w:style w:type="paragraph" w:styleId="aff4">
    <w:name w:val="annotation text"/>
    <w:basedOn w:val="af8"/>
    <w:link w:val="Char11"/>
    <w:qFormat/>
    <w:rsid w:val="00890AD8"/>
    <w:pPr>
      <w:jc w:val="left"/>
    </w:pPr>
  </w:style>
  <w:style w:type="character" w:customStyle="1" w:styleId="Char4">
    <w:name w:val="批注文字 Char"/>
    <w:basedOn w:val="afa"/>
    <w:uiPriority w:val="99"/>
    <w:qFormat/>
    <w:rsid w:val="00890AD8"/>
    <w:rPr>
      <w:rFonts w:ascii="Calibri" w:eastAsia="宋体" w:hAnsi="Calibri" w:cs="Times New Roman"/>
      <w:szCs w:val="24"/>
    </w:rPr>
  </w:style>
  <w:style w:type="paragraph" w:styleId="aff5">
    <w:name w:val="Salutation"/>
    <w:basedOn w:val="af8"/>
    <w:next w:val="af8"/>
    <w:link w:val="Char5"/>
    <w:qFormat/>
    <w:rsid w:val="00890AD8"/>
    <w:rPr>
      <w:rFonts w:ascii="Times New Roman" w:hAnsi="Times New Roman"/>
      <w:sz w:val="24"/>
      <w:szCs w:val="20"/>
    </w:rPr>
  </w:style>
  <w:style w:type="character" w:customStyle="1" w:styleId="Char5">
    <w:name w:val="称呼 Char"/>
    <w:basedOn w:val="afa"/>
    <w:link w:val="aff5"/>
    <w:qFormat/>
    <w:rsid w:val="00890AD8"/>
    <w:rPr>
      <w:rFonts w:ascii="Times New Roman" w:eastAsia="宋体" w:hAnsi="Times New Roman" w:cs="Times New Roman"/>
      <w:sz w:val="24"/>
      <w:szCs w:val="20"/>
    </w:rPr>
  </w:style>
  <w:style w:type="paragraph" w:styleId="34">
    <w:name w:val="Body Text 3"/>
    <w:basedOn w:val="af8"/>
    <w:link w:val="3Char0"/>
    <w:qFormat/>
    <w:rsid w:val="00890AD8"/>
    <w:pPr>
      <w:spacing w:after="120"/>
    </w:pPr>
    <w:rPr>
      <w:sz w:val="16"/>
      <w:szCs w:val="16"/>
    </w:rPr>
  </w:style>
  <w:style w:type="character" w:customStyle="1" w:styleId="3Char0">
    <w:name w:val="正文文本 3 Char"/>
    <w:basedOn w:val="afa"/>
    <w:link w:val="34"/>
    <w:qFormat/>
    <w:rsid w:val="00890AD8"/>
    <w:rPr>
      <w:rFonts w:ascii="Calibri" w:eastAsia="宋体" w:hAnsi="Calibri" w:cs="Times New Roman"/>
      <w:sz w:val="16"/>
      <w:szCs w:val="16"/>
    </w:rPr>
  </w:style>
  <w:style w:type="paragraph" w:styleId="31">
    <w:name w:val="List Bullet 3"/>
    <w:basedOn w:val="af8"/>
    <w:qFormat/>
    <w:rsid w:val="00890AD8"/>
    <w:pPr>
      <w:numPr>
        <w:numId w:val="5"/>
      </w:numPr>
      <w:tabs>
        <w:tab w:val="left" w:pos="1200"/>
      </w:tabs>
      <w:spacing w:line="360" w:lineRule="auto"/>
    </w:pPr>
    <w:rPr>
      <w:rFonts w:ascii="Times New Roman" w:hAnsi="Times New Roman"/>
      <w:sz w:val="24"/>
      <w:szCs w:val="21"/>
    </w:rPr>
  </w:style>
  <w:style w:type="paragraph" w:styleId="aff6">
    <w:name w:val="Body Text"/>
    <w:basedOn w:val="af8"/>
    <w:link w:val="Char6"/>
    <w:uiPriority w:val="1"/>
    <w:qFormat/>
    <w:rsid w:val="00890AD8"/>
    <w:pPr>
      <w:tabs>
        <w:tab w:val="left" w:pos="567"/>
      </w:tabs>
      <w:spacing w:before="120" w:line="22" w:lineRule="atLeast"/>
    </w:pPr>
    <w:rPr>
      <w:rFonts w:ascii="宋体" w:hAnsi="宋体"/>
      <w:sz w:val="24"/>
    </w:rPr>
  </w:style>
  <w:style w:type="character" w:customStyle="1" w:styleId="Char6">
    <w:name w:val="正文文本 Char"/>
    <w:basedOn w:val="afa"/>
    <w:link w:val="aff6"/>
    <w:uiPriority w:val="1"/>
    <w:qFormat/>
    <w:rsid w:val="00890AD8"/>
    <w:rPr>
      <w:rFonts w:ascii="宋体" w:eastAsia="宋体" w:hAnsi="宋体" w:cs="Times New Roman"/>
      <w:sz w:val="24"/>
      <w:szCs w:val="24"/>
    </w:rPr>
  </w:style>
  <w:style w:type="paragraph" w:styleId="aff7">
    <w:name w:val="Body Text Indent"/>
    <w:basedOn w:val="af8"/>
    <w:link w:val="Char20"/>
    <w:qFormat/>
    <w:rsid w:val="00890AD8"/>
    <w:pPr>
      <w:spacing w:line="360" w:lineRule="auto"/>
      <w:ind w:firstLine="570"/>
    </w:pPr>
    <w:rPr>
      <w:sz w:val="24"/>
    </w:rPr>
  </w:style>
  <w:style w:type="character" w:customStyle="1" w:styleId="Char7">
    <w:name w:val="正文文本缩进 Char"/>
    <w:basedOn w:val="afa"/>
    <w:uiPriority w:val="99"/>
    <w:qFormat/>
    <w:rsid w:val="00890AD8"/>
    <w:rPr>
      <w:rFonts w:ascii="Calibri" w:eastAsia="宋体" w:hAnsi="Calibri" w:cs="Times New Roman"/>
      <w:szCs w:val="24"/>
    </w:rPr>
  </w:style>
  <w:style w:type="paragraph" w:styleId="30">
    <w:name w:val="List Number 3"/>
    <w:basedOn w:val="af8"/>
    <w:qFormat/>
    <w:rsid w:val="00890AD8"/>
    <w:pPr>
      <w:numPr>
        <w:numId w:val="6"/>
      </w:numPr>
      <w:spacing w:line="312" w:lineRule="auto"/>
    </w:pPr>
    <w:rPr>
      <w:rFonts w:ascii="Times New Roman" w:hAnsi="Times New Roman"/>
    </w:rPr>
  </w:style>
  <w:style w:type="paragraph" w:styleId="25">
    <w:name w:val="List 2"/>
    <w:basedOn w:val="af8"/>
    <w:qFormat/>
    <w:rsid w:val="00890AD8"/>
    <w:pPr>
      <w:ind w:leftChars="200" w:left="100" w:hangingChars="200" w:hanging="200"/>
    </w:pPr>
  </w:style>
  <w:style w:type="paragraph" w:styleId="aff8">
    <w:name w:val="Block Text"/>
    <w:basedOn w:val="af8"/>
    <w:link w:val="Char8"/>
    <w:qFormat/>
    <w:rsid w:val="00890AD8"/>
    <w:pPr>
      <w:widowControl/>
      <w:ind w:left="480" w:right="-341" w:firstLine="513"/>
    </w:pPr>
    <w:rPr>
      <w:kern w:val="0"/>
      <w:sz w:val="24"/>
      <w:szCs w:val="20"/>
    </w:rPr>
  </w:style>
  <w:style w:type="paragraph" w:styleId="20">
    <w:name w:val="List Bullet 2"/>
    <w:basedOn w:val="af8"/>
    <w:unhideWhenUsed/>
    <w:qFormat/>
    <w:rsid w:val="00890AD8"/>
    <w:pPr>
      <w:numPr>
        <w:numId w:val="7"/>
      </w:numPr>
      <w:spacing w:line="360" w:lineRule="auto"/>
      <w:contextualSpacing/>
    </w:pPr>
    <w:rPr>
      <w:kern w:val="0"/>
      <w:sz w:val="20"/>
      <w:szCs w:val="21"/>
    </w:rPr>
  </w:style>
  <w:style w:type="paragraph" w:styleId="43">
    <w:name w:val="index 4"/>
    <w:basedOn w:val="af8"/>
    <w:next w:val="af8"/>
    <w:qFormat/>
    <w:rsid w:val="00890AD8"/>
    <w:pPr>
      <w:ind w:leftChars="600" w:left="600"/>
    </w:pPr>
    <w:rPr>
      <w:rFonts w:ascii="Times New Roman" w:hAnsi="Times New Roman"/>
    </w:rPr>
  </w:style>
  <w:style w:type="paragraph" w:styleId="52">
    <w:name w:val="toc 5"/>
    <w:basedOn w:val="af8"/>
    <w:next w:val="af8"/>
    <w:uiPriority w:val="1"/>
    <w:qFormat/>
    <w:rsid w:val="00890AD8"/>
    <w:pPr>
      <w:ind w:leftChars="800" w:left="1680"/>
    </w:pPr>
  </w:style>
  <w:style w:type="paragraph" w:styleId="35">
    <w:name w:val="toc 3"/>
    <w:basedOn w:val="af8"/>
    <w:next w:val="af8"/>
    <w:uiPriority w:val="39"/>
    <w:qFormat/>
    <w:rsid w:val="00890AD8"/>
    <w:pPr>
      <w:ind w:leftChars="400" w:left="840"/>
    </w:pPr>
  </w:style>
  <w:style w:type="paragraph" w:styleId="aff9">
    <w:name w:val="Plain Text"/>
    <w:basedOn w:val="af8"/>
    <w:link w:val="Char9"/>
    <w:qFormat/>
    <w:rsid w:val="00890AD8"/>
    <w:rPr>
      <w:rFonts w:ascii="宋体" w:hAnsi="Courier New" w:hint="eastAsia"/>
      <w:szCs w:val="20"/>
    </w:rPr>
  </w:style>
  <w:style w:type="character" w:customStyle="1" w:styleId="Char9">
    <w:name w:val="纯文本 Char"/>
    <w:basedOn w:val="afa"/>
    <w:link w:val="aff9"/>
    <w:qFormat/>
    <w:rsid w:val="00890AD8"/>
    <w:rPr>
      <w:rFonts w:ascii="宋体" w:eastAsia="宋体" w:hAnsi="Courier New" w:cs="Times New Roman"/>
      <w:szCs w:val="20"/>
    </w:rPr>
  </w:style>
  <w:style w:type="paragraph" w:styleId="80">
    <w:name w:val="toc 8"/>
    <w:basedOn w:val="af8"/>
    <w:next w:val="af8"/>
    <w:uiPriority w:val="1"/>
    <w:qFormat/>
    <w:rsid w:val="00890AD8"/>
    <w:pPr>
      <w:ind w:leftChars="1400" w:left="2940"/>
    </w:pPr>
  </w:style>
  <w:style w:type="paragraph" w:styleId="affa">
    <w:name w:val="Date"/>
    <w:basedOn w:val="af8"/>
    <w:next w:val="af8"/>
    <w:link w:val="Chara"/>
    <w:qFormat/>
    <w:rsid w:val="00890AD8"/>
    <w:pPr>
      <w:ind w:leftChars="2500" w:left="100"/>
    </w:pPr>
    <w:rPr>
      <w:rFonts w:ascii="仿宋_GB2312" w:eastAsia="仿宋_GB2312" w:hAnsi="宋体"/>
      <w:color w:val="000000"/>
      <w:sz w:val="24"/>
    </w:rPr>
  </w:style>
  <w:style w:type="character" w:customStyle="1" w:styleId="Chara">
    <w:name w:val="日期 Char"/>
    <w:basedOn w:val="afa"/>
    <w:link w:val="affa"/>
    <w:qFormat/>
    <w:rsid w:val="00890AD8"/>
    <w:rPr>
      <w:rFonts w:ascii="仿宋_GB2312" w:eastAsia="仿宋_GB2312" w:hAnsi="宋体" w:cs="Times New Roman"/>
      <w:color w:val="000000"/>
      <w:sz w:val="24"/>
      <w:szCs w:val="24"/>
    </w:rPr>
  </w:style>
  <w:style w:type="paragraph" w:styleId="26">
    <w:name w:val="Body Text Indent 2"/>
    <w:basedOn w:val="af8"/>
    <w:link w:val="2Char0"/>
    <w:qFormat/>
    <w:rsid w:val="00890AD8"/>
    <w:pPr>
      <w:ind w:firstLineChars="200" w:firstLine="480"/>
    </w:pPr>
    <w:rPr>
      <w:rFonts w:ascii="仿宋_GB2312" w:eastAsia="仿宋_GB2312"/>
      <w:sz w:val="24"/>
    </w:rPr>
  </w:style>
  <w:style w:type="character" w:customStyle="1" w:styleId="2Char0">
    <w:name w:val="正文文本缩进 2 Char"/>
    <w:basedOn w:val="afa"/>
    <w:link w:val="26"/>
    <w:qFormat/>
    <w:rsid w:val="00890AD8"/>
    <w:rPr>
      <w:rFonts w:ascii="仿宋_GB2312" w:eastAsia="仿宋_GB2312" w:hAnsi="Calibri" w:cs="Times New Roman"/>
      <w:sz w:val="24"/>
      <w:szCs w:val="24"/>
    </w:rPr>
  </w:style>
  <w:style w:type="paragraph" w:styleId="affb">
    <w:name w:val="Balloon Text"/>
    <w:basedOn w:val="af8"/>
    <w:link w:val="Charb"/>
    <w:qFormat/>
    <w:rsid w:val="00890AD8"/>
    <w:rPr>
      <w:sz w:val="18"/>
      <w:szCs w:val="18"/>
    </w:rPr>
  </w:style>
  <w:style w:type="character" w:customStyle="1" w:styleId="Charb">
    <w:name w:val="批注框文本 Char"/>
    <w:basedOn w:val="afa"/>
    <w:link w:val="affb"/>
    <w:qFormat/>
    <w:rsid w:val="00890AD8"/>
    <w:rPr>
      <w:rFonts w:ascii="Calibri" w:eastAsia="宋体" w:hAnsi="Calibri" w:cs="Times New Roman"/>
      <w:sz w:val="18"/>
      <w:szCs w:val="18"/>
    </w:rPr>
  </w:style>
  <w:style w:type="paragraph" w:styleId="17">
    <w:name w:val="toc 1"/>
    <w:basedOn w:val="af8"/>
    <w:next w:val="af8"/>
    <w:uiPriority w:val="39"/>
    <w:qFormat/>
    <w:rsid w:val="00890AD8"/>
    <w:pPr>
      <w:tabs>
        <w:tab w:val="left" w:pos="1050"/>
        <w:tab w:val="right" w:leader="dot" w:pos="8937"/>
      </w:tabs>
      <w:spacing w:line="300" w:lineRule="auto"/>
    </w:pPr>
    <w:rPr>
      <w:rFonts w:ascii="宋体" w:hAnsi="宋体"/>
      <w:b/>
      <w:sz w:val="24"/>
    </w:rPr>
  </w:style>
  <w:style w:type="paragraph" w:styleId="44">
    <w:name w:val="toc 4"/>
    <w:basedOn w:val="af8"/>
    <w:next w:val="af8"/>
    <w:uiPriority w:val="1"/>
    <w:qFormat/>
    <w:rsid w:val="00890AD8"/>
    <w:pPr>
      <w:ind w:leftChars="600" w:left="1260"/>
    </w:pPr>
  </w:style>
  <w:style w:type="paragraph" w:styleId="affc">
    <w:name w:val="Subtitle"/>
    <w:basedOn w:val="af8"/>
    <w:next w:val="af8"/>
    <w:link w:val="Charc"/>
    <w:uiPriority w:val="99"/>
    <w:qFormat/>
    <w:rsid w:val="00890AD8"/>
    <w:pPr>
      <w:spacing w:before="240" w:after="60" w:line="312" w:lineRule="auto"/>
      <w:jc w:val="center"/>
      <w:outlineLvl w:val="1"/>
    </w:pPr>
    <w:rPr>
      <w:rFonts w:ascii="等线 Light" w:hAnsi="等线 Light"/>
      <w:b/>
      <w:bCs/>
      <w:kern w:val="28"/>
      <w:sz w:val="32"/>
      <w:szCs w:val="32"/>
    </w:rPr>
  </w:style>
  <w:style w:type="character" w:customStyle="1" w:styleId="Charc">
    <w:name w:val="副标题 Char"/>
    <w:basedOn w:val="afa"/>
    <w:link w:val="affc"/>
    <w:uiPriority w:val="99"/>
    <w:qFormat/>
    <w:rsid w:val="00890AD8"/>
    <w:rPr>
      <w:rFonts w:ascii="等线 Light" w:eastAsia="宋体" w:hAnsi="等线 Light" w:cs="Times New Roman"/>
      <w:b/>
      <w:bCs/>
      <w:kern w:val="28"/>
      <w:sz w:val="32"/>
      <w:szCs w:val="32"/>
    </w:rPr>
  </w:style>
  <w:style w:type="paragraph" w:styleId="53">
    <w:name w:val="List Number 5"/>
    <w:basedOn w:val="af8"/>
    <w:qFormat/>
    <w:rsid w:val="00890AD8"/>
    <w:pPr>
      <w:tabs>
        <w:tab w:val="left" w:pos="2040"/>
      </w:tabs>
      <w:ind w:left="2040" w:hanging="360"/>
    </w:pPr>
  </w:style>
  <w:style w:type="paragraph" w:styleId="affd">
    <w:name w:val="List"/>
    <w:basedOn w:val="af8"/>
    <w:uiPriority w:val="99"/>
    <w:unhideWhenUsed/>
    <w:qFormat/>
    <w:rsid w:val="00890AD8"/>
    <w:pPr>
      <w:spacing w:line="360" w:lineRule="auto"/>
      <w:ind w:left="200" w:hangingChars="200" w:hanging="200"/>
      <w:contextualSpacing/>
    </w:pPr>
    <w:rPr>
      <w:rFonts w:ascii="Times New Roman" w:hAnsi="Times New Roman"/>
      <w:sz w:val="24"/>
      <w:szCs w:val="21"/>
    </w:rPr>
  </w:style>
  <w:style w:type="paragraph" w:styleId="affe">
    <w:name w:val="footnote text"/>
    <w:basedOn w:val="af8"/>
    <w:link w:val="Chard"/>
    <w:uiPriority w:val="99"/>
    <w:qFormat/>
    <w:rsid w:val="00890AD8"/>
    <w:pPr>
      <w:widowControl/>
      <w:jc w:val="left"/>
    </w:pPr>
    <w:rPr>
      <w:rFonts w:ascii="Times New Roman" w:hAnsi="Times New Roman"/>
      <w:kern w:val="0"/>
      <w:sz w:val="20"/>
      <w:szCs w:val="20"/>
      <w:lang w:val="de-DE"/>
    </w:rPr>
  </w:style>
  <w:style w:type="character" w:customStyle="1" w:styleId="Chard">
    <w:name w:val="脚注文本 Char"/>
    <w:basedOn w:val="afa"/>
    <w:link w:val="affe"/>
    <w:uiPriority w:val="99"/>
    <w:qFormat/>
    <w:rsid w:val="00890AD8"/>
    <w:rPr>
      <w:rFonts w:ascii="Times New Roman" w:eastAsia="宋体" w:hAnsi="Times New Roman" w:cs="Times New Roman"/>
      <w:kern w:val="0"/>
      <w:sz w:val="20"/>
      <w:szCs w:val="20"/>
      <w:lang w:val="de-DE"/>
    </w:rPr>
  </w:style>
  <w:style w:type="paragraph" w:styleId="60">
    <w:name w:val="toc 6"/>
    <w:basedOn w:val="af8"/>
    <w:next w:val="af8"/>
    <w:uiPriority w:val="1"/>
    <w:qFormat/>
    <w:rsid w:val="00890AD8"/>
    <w:pPr>
      <w:ind w:leftChars="1000" w:left="2100"/>
    </w:pPr>
  </w:style>
  <w:style w:type="paragraph" w:styleId="36">
    <w:name w:val="Body Text Indent 3"/>
    <w:basedOn w:val="af8"/>
    <w:link w:val="3Char2"/>
    <w:qFormat/>
    <w:rsid w:val="00890AD8"/>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6"/>
    <w:qFormat/>
    <w:rsid w:val="00890AD8"/>
    <w:rPr>
      <w:rFonts w:ascii="宋体" w:eastAsia="宋体" w:hAnsi="Calibri" w:cs="Times New Roman"/>
      <w:kern w:val="0"/>
      <w:sz w:val="24"/>
      <w:szCs w:val="20"/>
    </w:rPr>
  </w:style>
  <w:style w:type="paragraph" w:styleId="afff">
    <w:name w:val="table of figures"/>
    <w:basedOn w:val="af8"/>
    <w:next w:val="af8"/>
    <w:uiPriority w:val="99"/>
    <w:qFormat/>
    <w:rsid w:val="00890AD8"/>
    <w:pPr>
      <w:spacing w:line="360" w:lineRule="auto"/>
      <w:ind w:leftChars="200" w:left="840" w:hangingChars="200" w:hanging="420"/>
    </w:pPr>
    <w:rPr>
      <w:rFonts w:ascii="Times New Roman" w:hAnsi="Times New Roman"/>
      <w:sz w:val="24"/>
      <w:szCs w:val="28"/>
    </w:rPr>
  </w:style>
  <w:style w:type="paragraph" w:styleId="27">
    <w:name w:val="toc 2"/>
    <w:basedOn w:val="af8"/>
    <w:next w:val="af8"/>
    <w:uiPriority w:val="39"/>
    <w:qFormat/>
    <w:rsid w:val="00890AD8"/>
    <w:pPr>
      <w:tabs>
        <w:tab w:val="right" w:leader="dot" w:pos="8937"/>
      </w:tabs>
      <w:spacing w:line="312" w:lineRule="auto"/>
      <w:ind w:leftChars="200" w:left="420"/>
    </w:pPr>
  </w:style>
  <w:style w:type="paragraph" w:styleId="90">
    <w:name w:val="toc 9"/>
    <w:basedOn w:val="af8"/>
    <w:next w:val="af8"/>
    <w:uiPriority w:val="1"/>
    <w:qFormat/>
    <w:rsid w:val="00890AD8"/>
    <w:pPr>
      <w:ind w:leftChars="1600" w:left="3360"/>
    </w:pPr>
  </w:style>
  <w:style w:type="paragraph" w:styleId="28">
    <w:name w:val="Body Text 2"/>
    <w:basedOn w:val="af8"/>
    <w:link w:val="2Char10"/>
    <w:qFormat/>
    <w:rsid w:val="00890AD8"/>
    <w:pPr>
      <w:jc w:val="center"/>
    </w:pPr>
    <w:rPr>
      <w:rFonts w:asciiTheme="minorHAnsi" w:eastAsiaTheme="minorEastAsia" w:hAnsiTheme="minorHAnsi" w:cstheme="minorBidi"/>
    </w:rPr>
  </w:style>
  <w:style w:type="character" w:customStyle="1" w:styleId="2Char2">
    <w:name w:val="正文文本 2 Char"/>
    <w:basedOn w:val="afa"/>
    <w:qFormat/>
    <w:rsid w:val="00890AD8"/>
    <w:rPr>
      <w:rFonts w:ascii="Calibri" w:eastAsia="宋体" w:hAnsi="Calibri" w:cs="Times New Roman"/>
      <w:szCs w:val="24"/>
    </w:rPr>
  </w:style>
  <w:style w:type="paragraph" w:styleId="29">
    <w:name w:val="List Continue 2"/>
    <w:basedOn w:val="af8"/>
    <w:uiPriority w:val="99"/>
    <w:unhideWhenUsed/>
    <w:qFormat/>
    <w:rsid w:val="00890AD8"/>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uiPriority w:val="99"/>
    <w:qFormat/>
    <w:rsid w:val="00890A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890AD8"/>
    <w:rPr>
      <w:rFonts w:ascii="宋体" w:eastAsia="宋体" w:hAnsi="宋体" w:cs="宋体"/>
      <w:kern w:val="0"/>
      <w:sz w:val="24"/>
      <w:szCs w:val="24"/>
    </w:rPr>
  </w:style>
  <w:style w:type="paragraph" w:styleId="afff0">
    <w:name w:val="Normal (Web)"/>
    <w:basedOn w:val="af8"/>
    <w:uiPriority w:val="99"/>
    <w:unhideWhenUsed/>
    <w:qFormat/>
    <w:rsid w:val="00890AD8"/>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890AD8"/>
    <w:rPr>
      <w:szCs w:val="20"/>
    </w:rPr>
  </w:style>
  <w:style w:type="paragraph" w:styleId="afff1">
    <w:name w:val="Title"/>
    <w:basedOn w:val="af8"/>
    <w:link w:val="Char12"/>
    <w:qFormat/>
    <w:rsid w:val="00890AD8"/>
    <w:pPr>
      <w:jc w:val="center"/>
      <w:outlineLvl w:val="0"/>
    </w:pPr>
    <w:rPr>
      <w:b/>
      <w:sz w:val="32"/>
      <w:szCs w:val="20"/>
    </w:rPr>
  </w:style>
  <w:style w:type="character" w:customStyle="1" w:styleId="Chare">
    <w:name w:val="标题 Char"/>
    <w:basedOn w:val="afa"/>
    <w:uiPriority w:val="1"/>
    <w:qFormat/>
    <w:rsid w:val="00890AD8"/>
    <w:rPr>
      <w:rFonts w:asciiTheme="majorHAnsi" w:eastAsia="宋体" w:hAnsiTheme="majorHAnsi" w:cstheme="majorBidi"/>
      <w:b/>
      <w:bCs/>
      <w:sz w:val="32"/>
      <w:szCs w:val="32"/>
    </w:rPr>
  </w:style>
  <w:style w:type="paragraph" w:styleId="afff2">
    <w:name w:val="annotation subject"/>
    <w:basedOn w:val="aff4"/>
    <w:next w:val="aff4"/>
    <w:link w:val="Charf"/>
    <w:qFormat/>
    <w:rsid w:val="00890AD8"/>
    <w:rPr>
      <w:b/>
      <w:bCs/>
    </w:rPr>
  </w:style>
  <w:style w:type="character" w:customStyle="1" w:styleId="Charf">
    <w:name w:val="批注主题 Char"/>
    <w:basedOn w:val="Char4"/>
    <w:link w:val="afff2"/>
    <w:qFormat/>
    <w:rsid w:val="00890AD8"/>
    <w:rPr>
      <w:rFonts w:ascii="Calibri" w:eastAsia="宋体" w:hAnsi="Calibri" w:cs="Times New Roman"/>
      <w:b/>
      <w:bCs/>
      <w:szCs w:val="24"/>
    </w:rPr>
  </w:style>
  <w:style w:type="paragraph" w:styleId="afff3">
    <w:name w:val="Body Text First Indent"/>
    <w:basedOn w:val="aff6"/>
    <w:link w:val="Charf0"/>
    <w:uiPriority w:val="99"/>
    <w:unhideWhenUsed/>
    <w:qFormat/>
    <w:rsid w:val="00890AD8"/>
    <w:pPr>
      <w:tabs>
        <w:tab w:val="clear" w:pos="567"/>
      </w:tabs>
      <w:spacing w:before="0" w:after="120" w:line="240" w:lineRule="auto"/>
      <w:ind w:firstLineChars="100" w:firstLine="420"/>
    </w:pPr>
    <w:rPr>
      <w:rFonts w:ascii="Times New Roman" w:hAnsi="Times New Roman"/>
      <w:sz w:val="21"/>
      <w:szCs w:val="21"/>
    </w:rPr>
  </w:style>
  <w:style w:type="character" w:customStyle="1" w:styleId="Charf0">
    <w:name w:val="正文首行缩进 Char"/>
    <w:basedOn w:val="Char6"/>
    <w:link w:val="afff3"/>
    <w:uiPriority w:val="99"/>
    <w:qFormat/>
    <w:rsid w:val="00890AD8"/>
    <w:rPr>
      <w:rFonts w:ascii="Times New Roman" w:eastAsia="宋体" w:hAnsi="Times New Roman" w:cs="Times New Roman"/>
      <w:sz w:val="24"/>
      <w:szCs w:val="21"/>
    </w:rPr>
  </w:style>
  <w:style w:type="paragraph" w:styleId="2a">
    <w:name w:val="Body Text First Indent 2"/>
    <w:basedOn w:val="aff7"/>
    <w:link w:val="2Char3"/>
    <w:uiPriority w:val="99"/>
    <w:qFormat/>
    <w:rsid w:val="00890AD8"/>
    <w:pPr>
      <w:spacing w:after="120" w:line="480" w:lineRule="exact"/>
      <w:ind w:leftChars="200" w:left="420" w:firstLineChars="200" w:firstLine="420"/>
    </w:pPr>
    <w:rPr>
      <w:szCs w:val="20"/>
    </w:rPr>
  </w:style>
  <w:style w:type="character" w:customStyle="1" w:styleId="2Char3">
    <w:name w:val="正文首行缩进 2 Char"/>
    <w:basedOn w:val="Char7"/>
    <w:link w:val="2a"/>
    <w:uiPriority w:val="99"/>
    <w:qFormat/>
    <w:rsid w:val="00890AD8"/>
    <w:rPr>
      <w:rFonts w:ascii="Calibri" w:eastAsia="宋体" w:hAnsi="Calibri" w:cs="Times New Roman"/>
      <w:sz w:val="24"/>
      <w:szCs w:val="20"/>
    </w:rPr>
  </w:style>
  <w:style w:type="table" w:styleId="afff4">
    <w:name w:val="Table Grid"/>
    <w:basedOn w:val="afb"/>
    <w:qFormat/>
    <w:rsid w:val="00890AD8"/>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9">
    <w:name w:val="Table Colorful 1"/>
    <w:basedOn w:val="afb"/>
    <w:qFormat/>
    <w:rsid w:val="00890AD8"/>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b"/>
    <w:qFormat/>
    <w:rsid w:val="00890AD8"/>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5">
    <w:name w:val="Strong"/>
    <w:qFormat/>
    <w:rsid w:val="00890AD8"/>
    <w:rPr>
      <w:b/>
      <w:bCs/>
    </w:rPr>
  </w:style>
  <w:style w:type="character" w:styleId="afff6">
    <w:name w:val="page number"/>
    <w:qFormat/>
    <w:rsid w:val="00890AD8"/>
  </w:style>
  <w:style w:type="character" w:styleId="afff7">
    <w:name w:val="FollowedHyperlink"/>
    <w:qFormat/>
    <w:rsid w:val="00890AD8"/>
    <w:rPr>
      <w:color w:val="800080"/>
      <w:u w:val="single"/>
    </w:rPr>
  </w:style>
  <w:style w:type="character" w:styleId="afff8">
    <w:name w:val="Emphasis"/>
    <w:uiPriority w:val="20"/>
    <w:qFormat/>
    <w:rsid w:val="00890AD8"/>
    <w:rPr>
      <w:color w:val="CC0033"/>
    </w:rPr>
  </w:style>
  <w:style w:type="character" w:styleId="afff9">
    <w:name w:val="Hyperlink"/>
    <w:uiPriority w:val="99"/>
    <w:qFormat/>
    <w:rsid w:val="00890AD8"/>
    <w:rPr>
      <w:color w:val="0000FF"/>
      <w:u w:val="single"/>
    </w:rPr>
  </w:style>
  <w:style w:type="character" w:styleId="afffa">
    <w:name w:val="annotation reference"/>
    <w:uiPriority w:val="99"/>
    <w:qFormat/>
    <w:rsid w:val="00890AD8"/>
    <w:rPr>
      <w:sz w:val="21"/>
      <w:szCs w:val="21"/>
    </w:rPr>
  </w:style>
  <w:style w:type="character" w:styleId="HTML0">
    <w:name w:val="HTML Cite"/>
    <w:qFormat/>
    <w:rsid w:val="00890AD8"/>
    <w:rPr>
      <w:i/>
      <w:iCs/>
    </w:rPr>
  </w:style>
  <w:style w:type="character" w:styleId="afffb">
    <w:name w:val="footnote reference"/>
    <w:uiPriority w:val="99"/>
    <w:unhideWhenUsed/>
    <w:qFormat/>
    <w:rsid w:val="00890AD8"/>
    <w:rPr>
      <w:vertAlign w:val="superscript"/>
    </w:rPr>
  </w:style>
  <w:style w:type="character" w:customStyle="1" w:styleId="Char10">
    <w:name w:val="正文缩进 Char1"/>
    <w:link w:val="af9"/>
    <w:qFormat/>
    <w:rsid w:val="00890AD8"/>
    <w:rPr>
      <w:rFonts w:ascii="宋体" w:eastAsia="宋体" w:hAnsi="Calibri" w:cs="Times New Roman"/>
      <w:sz w:val="24"/>
      <w:szCs w:val="24"/>
    </w:rPr>
  </w:style>
  <w:style w:type="character" w:customStyle="1" w:styleId="2Char1">
    <w:name w:val="标题 2 Char1"/>
    <w:link w:val="24"/>
    <w:qFormat/>
    <w:rsid w:val="00890AD8"/>
    <w:rPr>
      <w:rFonts w:ascii="Arial" w:eastAsia="黑体" w:hAnsi="Arial" w:cs="Times New Roman"/>
      <w:b/>
      <w:kern w:val="0"/>
      <w:sz w:val="30"/>
      <w:szCs w:val="20"/>
    </w:rPr>
  </w:style>
  <w:style w:type="character" w:customStyle="1" w:styleId="3Char1">
    <w:name w:val="标题 3 Char1"/>
    <w:link w:val="33"/>
    <w:uiPriority w:val="9"/>
    <w:qFormat/>
    <w:rsid w:val="00890AD8"/>
    <w:rPr>
      <w:rFonts w:ascii="宋体" w:eastAsia="宋体" w:hAnsi="Calibri" w:cs="Times New Roman"/>
      <w:b/>
      <w:kern w:val="0"/>
      <w:sz w:val="24"/>
      <w:szCs w:val="20"/>
      <w:u w:val="single"/>
    </w:rPr>
  </w:style>
  <w:style w:type="character" w:customStyle="1" w:styleId="Char11">
    <w:name w:val="批注文字 Char1"/>
    <w:link w:val="aff4"/>
    <w:qFormat/>
    <w:rsid w:val="00890AD8"/>
    <w:rPr>
      <w:rFonts w:ascii="Calibri" w:eastAsia="宋体" w:hAnsi="Calibri" w:cs="Times New Roman"/>
      <w:szCs w:val="24"/>
    </w:rPr>
  </w:style>
  <w:style w:type="character" w:customStyle="1" w:styleId="Char20">
    <w:name w:val="正文文本缩进 Char2"/>
    <w:link w:val="aff7"/>
    <w:qFormat/>
    <w:rsid w:val="00890AD8"/>
    <w:rPr>
      <w:rFonts w:ascii="Calibri" w:eastAsia="宋体" w:hAnsi="Calibri" w:cs="Times New Roman"/>
      <w:sz w:val="24"/>
      <w:szCs w:val="24"/>
    </w:rPr>
  </w:style>
  <w:style w:type="character" w:customStyle="1" w:styleId="Char13">
    <w:name w:val="页脚 Char1"/>
    <w:qFormat/>
    <w:rsid w:val="00890AD8"/>
    <w:rPr>
      <w:rFonts w:ascii="宋体" w:eastAsia="宋体"/>
      <w:sz w:val="18"/>
      <w:lang w:val="en-US" w:eastAsia="zh-CN" w:bidi="ar-SA"/>
    </w:rPr>
  </w:style>
  <w:style w:type="character" w:customStyle="1" w:styleId="Char14">
    <w:name w:val="页眉 Char1"/>
    <w:qFormat/>
    <w:rsid w:val="00890AD8"/>
    <w:rPr>
      <w:rFonts w:eastAsia="宋体"/>
      <w:kern w:val="2"/>
      <w:sz w:val="18"/>
      <w:szCs w:val="18"/>
      <w:lang w:val="en-US" w:eastAsia="zh-CN" w:bidi="ar-SA"/>
    </w:rPr>
  </w:style>
  <w:style w:type="character" w:customStyle="1" w:styleId="Char12">
    <w:name w:val="标题 Char1"/>
    <w:link w:val="afff1"/>
    <w:qFormat/>
    <w:rsid w:val="00890AD8"/>
    <w:rPr>
      <w:rFonts w:ascii="Calibri" w:eastAsia="宋体" w:hAnsi="Calibri" w:cs="Times New Roman"/>
      <w:b/>
      <w:sz w:val="32"/>
      <w:szCs w:val="20"/>
    </w:rPr>
  </w:style>
  <w:style w:type="character" w:customStyle="1" w:styleId="Charf1">
    <w:name w:val="正文小标题 Char"/>
    <w:link w:val="afffc"/>
    <w:qFormat/>
    <w:rsid w:val="00890AD8"/>
    <w:rPr>
      <w:rFonts w:ascii="宋体" w:hAnsi="宋体"/>
      <w:b/>
      <w:i/>
      <w:color w:val="FF0000"/>
      <w:sz w:val="24"/>
    </w:rPr>
  </w:style>
  <w:style w:type="paragraph" w:customStyle="1" w:styleId="afffc">
    <w:name w:val="正文小标题"/>
    <w:basedOn w:val="af8"/>
    <w:next w:val="af9"/>
    <w:link w:val="Charf1"/>
    <w:qFormat/>
    <w:rsid w:val="00890AD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890AD8"/>
    <w:rPr>
      <w:rFonts w:ascii="Arial" w:eastAsia="宋体" w:hAnsi="Arial" w:cs="Arial"/>
      <w:b/>
      <w:bCs/>
      <w:sz w:val="32"/>
      <w:szCs w:val="32"/>
    </w:rPr>
  </w:style>
  <w:style w:type="character" w:customStyle="1" w:styleId="title4">
    <w:name w:val="title4"/>
    <w:qFormat/>
    <w:rsid w:val="00890AD8"/>
    <w:rPr>
      <w:b/>
      <w:bCs/>
      <w:color w:val="1D87B3"/>
      <w:sz w:val="15"/>
      <w:szCs w:val="15"/>
    </w:rPr>
  </w:style>
  <w:style w:type="character" w:customStyle="1" w:styleId="Char15">
    <w:name w:val="列出段落 Char1"/>
    <w:link w:val="afffd"/>
    <w:uiPriority w:val="34"/>
    <w:qFormat/>
    <w:rsid w:val="00890AD8"/>
    <w:rPr>
      <w:rFonts w:ascii="Calibri" w:eastAsia="宋体" w:hAnsi="Calibri"/>
    </w:rPr>
  </w:style>
  <w:style w:type="paragraph" w:styleId="afffd">
    <w:name w:val="List Paragraph"/>
    <w:basedOn w:val="af8"/>
    <w:link w:val="Char15"/>
    <w:uiPriority w:val="34"/>
    <w:qFormat/>
    <w:rsid w:val="00890AD8"/>
    <w:pPr>
      <w:ind w:firstLineChars="200" w:firstLine="420"/>
    </w:pPr>
    <w:rPr>
      <w:rFonts w:cstheme="minorBidi"/>
      <w:szCs w:val="22"/>
    </w:rPr>
  </w:style>
  <w:style w:type="character" w:customStyle="1" w:styleId="chanpin">
    <w:name w:val="chanpin拷贝"/>
    <w:qFormat/>
    <w:rsid w:val="00890AD8"/>
  </w:style>
  <w:style w:type="character" w:customStyle="1" w:styleId="c21">
    <w:name w:val="c21"/>
    <w:qFormat/>
    <w:rsid w:val="00890AD8"/>
    <w:rPr>
      <w:rFonts w:ascii="ˎ̥" w:hAnsi="ˎ̥" w:hint="default"/>
      <w:color w:val="000000"/>
      <w:sz w:val="20"/>
      <w:szCs w:val="20"/>
      <w:u w:val="none"/>
    </w:rPr>
  </w:style>
  <w:style w:type="character" w:customStyle="1" w:styleId="txt">
    <w:name w:val="txt"/>
    <w:qFormat/>
    <w:rsid w:val="00890AD8"/>
  </w:style>
  <w:style w:type="character" w:customStyle="1" w:styleId="CharChar">
    <w:name w:val="正文缩进 Char Char"/>
    <w:link w:val="1a"/>
    <w:qFormat/>
    <w:rsid w:val="00890AD8"/>
    <w:rPr>
      <w:rFonts w:ascii="宋体" w:eastAsia="宋体"/>
      <w:snapToGrid w:val="0"/>
      <w:color w:val="000000"/>
      <w:kern w:val="28"/>
      <w:sz w:val="28"/>
    </w:rPr>
  </w:style>
  <w:style w:type="paragraph" w:customStyle="1" w:styleId="1a">
    <w:name w:val="正文缩进1"/>
    <w:basedOn w:val="af8"/>
    <w:link w:val="CharChar"/>
    <w:qFormat/>
    <w:rsid w:val="00890AD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2">
    <w:name w:val="正文缩进 Char"/>
    <w:qFormat/>
    <w:rsid w:val="00890AD8"/>
    <w:rPr>
      <w:rFonts w:ascii="宋体" w:eastAsia="宋体"/>
      <w:kern w:val="2"/>
      <w:sz w:val="24"/>
      <w:szCs w:val="24"/>
      <w:lang w:val="en-US" w:eastAsia="zh-CN" w:bidi="ar-SA"/>
    </w:rPr>
  </w:style>
  <w:style w:type="character" w:customStyle="1" w:styleId="afffe">
    <w:name w:val="批注文字 字符"/>
    <w:uiPriority w:val="99"/>
    <w:qFormat/>
    <w:rsid w:val="00890AD8"/>
    <w:rPr>
      <w:rFonts w:ascii="Times New Roman" w:eastAsia="宋体" w:hAnsi="Times New Roman" w:cs="Times New Roman"/>
      <w:sz w:val="24"/>
      <w:lang w:val="en-US" w:eastAsia="zh-CN" w:bidi="ar-SA"/>
    </w:rPr>
  </w:style>
  <w:style w:type="character" w:customStyle="1" w:styleId="street-address">
    <w:name w:val="street-address"/>
    <w:qFormat/>
    <w:rsid w:val="00890AD8"/>
  </w:style>
  <w:style w:type="character" w:customStyle="1" w:styleId="bjh-p">
    <w:name w:val="bjh-p"/>
    <w:qFormat/>
    <w:rsid w:val="00890AD8"/>
  </w:style>
  <w:style w:type="character" w:customStyle="1" w:styleId="Char16">
    <w:name w:val="正文文本缩进 Char1"/>
    <w:link w:val="1b"/>
    <w:uiPriority w:val="99"/>
    <w:qFormat/>
    <w:rsid w:val="00890AD8"/>
    <w:rPr>
      <w:rFonts w:ascii="宋体" w:eastAsia="宋体" w:hAnsi="宋体"/>
      <w:sz w:val="24"/>
      <w:szCs w:val="24"/>
    </w:rPr>
  </w:style>
  <w:style w:type="paragraph" w:customStyle="1" w:styleId="1b">
    <w:name w:val="正文文本缩进1"/>
    <w:basedOn w:val="af8"/>
    <w:link w:val="Char16"/>
    <w:uiPriority w:val="99"/>
    <w:qFormat/>
    <w:rsid w:val="00890AD8"/>
    <w:pPr>
      <w:spacing w:line="480" w:lineRule="exact"/>
      <w:ind w:firstLineChars="200" w:firstLine="480"/>
    </w:pPr>
    <w:rPr>
      <w:rFonts w:ascii="宋体" w:hAnsi="宋体" w:cstheme="minorBidi"/>
      <w:sz w:val="24"/>
    </w:rPr>
  </w:style>
  <w:style w:type="character" w:customStyle="1" w:styleId="black1">
    <w:name w:val="black1"/>
    <w:qFormat/>
    <w:rsid w:val="00890AD8"/>
    <w:rPr>
      <w:color w:val="000000"/>
    </w:rPr>
  </w:style>
  <w:style w:type="character" w:customStyle="1" w:styleId="Charf3">
    <w:name w:val="注释 Char"/>
    <w:link w:val="affff"/>
    <w:qFormat/>
    <w:rsid w:val="00890AD8"/>
    <w:rPr>
      <w:rFonts w:ascii="宋体" w:hAnsi="宋体"/>
      <w:szCs w:val="21"/>
    </w:rPr>
  </w:style>
  <w:style w:type="paragraph" w:customStyle="1" w:styleId="affff">
    <w:name w:val="注释"/>
    <w:basedOn w:val="af8"/>
    <w:link w:val="Charf3"/>
    <w:qFormat/>
    <w:rsid w:val="00890AD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90AD8"/>
    <w:rPr>
      <w:rFonts w:ascii="宋体" w:eastAsia="宋体"/>
      <w:b/>
      <w:sz w:val="24"/>
      <w:u w:val="single"/>
      <w:lang w:val="en-US" w:eastAsia="zh-CN" w:bidi="ar-SA"/>
    </w:rPr>
  </w:style>
  <w:style w:type="character" w:customStyle="1" w:styleId="affff0">
    <w:name w:val="纯文本 字符"/>
    <w:qFormat/>
    <w:rsid w:val="00890AD8"/>
    <w:rPr>
      <w:rFonts w:ascii="宋体" w:eastAsia="宋体" w:hAnsi="Courier New" w:cs="Times New Roman"/>
      <w:kern w:val="2"/>
      <w:sz w:val="21"/>
      <w:szCs w:val="21"/>
      <w:lang w:val="en-US" w:eastAsia="zh-CN" w:bidi="ar-SA"/>
    </w:rPr>
  </w:style>
  <w:style w:type="character" w:customStyle="1" w:styleId="Char17">
    <w:name w:val="纯文本 Char1"/>
    <w:qFormat/>
    <w:rsid w:val="00890AD8"/>
    <w:rPr>
      <w:rFonts w:ascii="宋体" w:eastAsia="宋体" w:hAnsi="Courier New"/>
      <w:kern w:val="2"/>
      <w:sz w:val="21"/>
      <w:lang w:val="en-US" w:eastAsia="zh-CN" w:bidi="ar-SA"/>
    </w:rPr>
  </w:style>
  <w:style w:type="character" w:customStyle="1" w:styleId="3CharChar">
    <w:name w:val="标题 3 Char Char"/>
    <w:qFormat/>
    <w:rsid w:val="00890AD8"/>
    <w:rPr>
      <w:rFonts w:eastAsia="宋体"/>
      <w:b/>
      <w:bCs/>
      <w:kern w:val="2"/>
      <w:sz w:val="32"/>
      <w:szCs w:val="32"/>
      <w:lang w:val="en-US" w:eastAsia="zh-CN" w:bidi="ar-SA"/>
    </w:rPr>
  </w:style>
  <w:style w:type="character" w:customStyle="1" w:styleId="Charf4">
    <w:name w:val="正文大标题 Char"/>
    <w:link w:val="affff1"/>
    <w:qFormat/>
    <w:rsid w:val="00890AD8"/>
    <w:rPr>
      <w:rFonts w:ascii="宋体" w:hAnsi="宋体"/>
      <w:b/>
      <w:color w:val="000000"/>
      <w:sz w:val="28"/>
      <w:szCs w:val="21"/>
    </w:rPr>
  </w:style>
  <w:style w:type="paragraph" w:customStyle="1" w:styleId="affff1">
    <w:name w:val="正文大标题"/>
    <w:basedOn w:val="afffc"/>
    <w:next w:val="af9"/>
    <w:link w:val="Charf4"/>
    <w:qFormat/>
    <w:rsid w:val="00890AD8"/>
    <w:pPr>
      <w:jc w:val="center"/>
    </w:pPr>
    <w:rPr>
      <w:i w:val="0"/>
      <w:color w:val="000000"/>
      <w:sz w:val="28"/>
      <w:szCs w:val="21"/>
    </w:rPr>
  </w:style>
  <w:style w:type="character" w:customStyle="1" w:styleId="apple-style-span">
    <w:name w:val="apple-style-span"/>
    <w:qFormat/>
    <w:rsid w:val="00890AD8"/>
    <w:rPr>
      <w:rFonts w:cs="Times New Roman"/>
    </w:rPr>
  </w:style>
  <w:style w:type="character" w:customStyle="1" w:styleId="Charf5">
    <w:name w:val="正文格式 Char"/>
    <w:link w:val="affff2"/>
    <w:qFormat/>
    <w:locked/>
    <w:rsid w:val="00890AD8"/>
    <w:rPr>
      <w:rFonts w:ascii="宋体" w:hAnsi="宋体"/>
      <w:sz w:val="24"/>
      <w:szCs w:val="24"/>
      <w:lang w:val="en-GB"/>
    </w:rPr>
  </w:style>
  <w:style w:type="paragraph" w:customStyle="1" w:styleId="affff2">
    <w:name w:val="正文格式"/>
    <w:basedOn w:val="af8"/>
    <w:link w:val="Charf5"/>
    <w:qFormat/>
    <w:rsid w:val="00890AD8"/>
    <w:pPr>
      <w:spacing w:beforeLines="50" w:line="360" w:lineRule="auto"/>
      <w:ind w:firstLineChars="200" w:firstLine="480"/>
    </w:pPr>
    <w:rPr>
      <w:rFonts w:ascii="宋体" w:eastAsiaTheme="minorEastAsia" w:hAnsi="宋体" w:cstheme="minorBidi"/>
      <w:sz w:val="24"/>
      <w:lang w:val="en-GB"/>
    </w:rPr>
  </w:style>
  <w:style w:type="character" w:customStyle="1" w:styleId="Charf6">
    <w:name w:val="正文表格 Char"/>
    <w:link w:val="affff3"/>
    <w:qFormat/>
    <w:rsid w:val="00890AD8"/>
    <w:rPr>
      <w:rFonts w:ascii="宋体" w:hAnsi="宋体"/>
      <w:color w:val="000000"/>
      <w:szCs w:val="21"/>
    </w:rPr>
  </w:style>
  <w:style w:type="paragraph" w:customStyle="1" w:styleId="affff3">
    <w:name w:val="正文表格"/>
    <w:basedOn w:val="af8"/>
    <w:link w:val="Charf6"/>
    <w:qFormat/>
    <w:rsid w:val="00890AD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90AD8"/>
    <w:rPr>
      <w:rFonts w:ascii="宋体" w:eastAsia="宋体" w:hAnsi="Courier New"/>
      <w:kern w:val="2"/>
      <w:sz w:val="21"/>
      <w:lang w:val="en-US" w:eastAsia="zh-CN" w:bidi="ar-SA"/>
    </w:rPr>
  </w:style>
  <w:style w:type="character" w:customStyle="1" w:styleId="chanpin1">
    <w:name w:val="chanpin1"/>
    <w:qFormat/>
    <w:rsid w:val="00890AD8"/>
    <w:rPr>
      <w:rFonts w:ascii="ˎ̥" w:hAnsi="ˎ̥" w:hint="default"/>
      <w:color w:val="000000"/>
      <w:sz w:val="20"/>
      <w:szCs w:val="20"/>
      <w:u w:val="none"/>
    </w:rPr>
  </w:style>
  <w:style w:type="character" w:customStyle="1" w:styleId="locality">
    <w:name w:val="locality"/>
    <w:qFormat/>
    <w:rsid w:val="00890AD8"/>
  </w:style>
  <w:style w:type="character" w:customStyle="1" w:styleId="1-2Char">
    <w:name w:val="中等深浅网格 1 - 强调文字颜色 2 Char"/>
    <w:link w:val="1c"/>
    <w:qFormat/>
    <w:rsid w:val="00890AD8"/>
    <w:rPr>
      <w:szCs w:val="24"/>
      <w:lang w:val="zh-CN"/>
    </w:rPr>
  </w:style>
  <w:style w:type="paragraph" w:customStyle="1" w:styleId="1c">
    <w:name w:val="1"/>
    <w:link w:val="1-2Char"/>
    <w:qFormat/>
    <w:rsid w:val="00890AD8"/>
    <w:rPr>
      <w:szCs w:val="24"/>
      <w:lang w:val="zh-CN"/>
    </w:rPr>
  </w:style>
  <w:style w:type="character" w:customStyle="1" w:styleId="1Char0">
    <w:name w:val="段1 Char"/>
    <w:qFormat/>
    <w:rsid w:val="00890AD8"/>
    <w:rPr>
      <w:rFonts w:ascii="宋体" w:eastAsia="宋体"/>
      <w:sz w:val="24"/>
      <w:lang w:val="en-US" w:eastAsia="zh-CN" w:bidi="ar-SA"/>
    </w:rPr>
  </w:style>
  <w:style w:type="character" w:customStyle="1" w:styleId="Charf7">
    <w:name w:val="列出段落 Char"/>
    <w:link w:val="Style444"/>
    <w:uiPriority w:val="34"/>
    <w:qFormat/>
    <w:rsid w:val="00890AD8"/>
    <w:rPr>
      <w:rFonts w:ascii="Calibri" w:eastAsia="宋体" w:hAnsi="Calibri"/>
    </w:rPr>
  </w:style>
  <w:style w:type="paragraph" w:customStyle="1" w:styleId="Style444">
    <w:name w:val="_Style 444"/>
    <w:basedOn w:val="af8"/>
    <w:next w:val="afffd"/>
    <w:link w:val="Charf7"/>
    <w:uiPriority w:val="34"/>
    <w:qFormat/>
    <w:rsid w:val="00890AD8"/>
    <w:pPr>
      <w:spacing w:line="360" w:lineRule="auto"/>
      <w:ind w:firstLineChars="200" w:firstLine="420"/>
      <w:contextualSpacing/>
    </w:pPr>
    <w:rPr>
      <w:rFonts w:cstheme="minorBidi"/>
      <w:szCs w:val="22"/>
    </w:rPr>
  </w:style>
  <w:style w:type="character" w:customStyle="1" w:styleId="Charf8">
    <w:name w:val="正文重点 Char"/>
    <w:link w:val="affff4"/>
    <w:qFormat/>
    <w:rsid w:val="00890AD8"/>
    <w:rPr>
      <w:b/>
      <w:sz w:val="24"/>
    </w:rPr>
  </w:style>
  <w:style w:type="paragraph" w:customStyle="1" w:styleId="affff4">
    <w:name w:val="正文重点"/>
    <w:basedOn w:val="af8"/>
    <w:link w:val="Charf8"/>
    <w:qFormat/>
    <w:rsid w:val="00890AD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d">
    <w:name w:val="纯文本 字符1"/>
    <w:qFormat/>
    <w:rsid w:val="00890AD8"/>
    <w:rPr>
      <w:rFonts w:ascii="宋体" w:hAnsi="Courier New"/>
    </w:rPr>
  </w:style>
  <w:style w:type="character" w:customStyle="1" w:styleId="CharChar111">
    <w:name w:val="Char Char111"/>
    <w:qFormat/>
    <w:rsid w:val="00890AD8"/>
    <w:rPr>
      <w:rFonts w:ascii="宋体" w:eastAsia="宋体"/>
      <w:b/>
      <w:sz w:val="24"/>
      <w:u w:val="single"/>
      <w:lang w:val="en-US" w:eastAsia="zh-CN" w:bidi="ar-SA"/>
    </w:rPr>
  </w:style>
  <w:style w:type="character" w:customStyle="1" w:styleId="NormalCharacter">
    <w:name w:val="NormalCharacter"/>
    <w:qFormat/>
    <w:rsid w:val="00890AD8"/>
  </w:style>
  <w:style w:type="character" w:customStyle="1" w:styleId="2CharChar">
    <w:name w:val="标题 2 Char Char"/>
    <w:qFormat/>
    <w:rsid w:val="00890AD8"/>
    <w:rPr>
      <w:rFonts w:ascii="Arial" w:eastAsia="黑体" w:hAnsi="Arial"/>
      <w:b/>
      <w:bCs/>
      <w:kern w:val="2"/>
      <w:sz w:val="32"/>
      <w:szCs w:val="32"/>
      <w:lang w:val="en-US" w:eastAsia="zh-CN" w:bidi="ar-SA"/>
    </w:rPr>
  </w:style>
  <w:style w:type="paragraph" w:customStyle="1" w:styleId="1e">
    <w:name w:val="项目符号1"/>
    <w:basedOn w:val="affff5"/>
    <w:qFormat/>
    <w:rsid w:val="00890AD8"/>
    <w:pPr>
      <w:ind w:left="-25" w:firstLine="0"/>
    </w:pPr>
  </w:style>
  <w:style w:type="paragraph" w:customStyle="1" w:styleId="affff5">
    <w:name w:val="正文文本样式"/>
    <w:basedOn w:val="af8"/>
    <w:qFormat/>
    <w:rsid w:val="00890AD8"/>
    <w:pPr>
      <w:spacing w:line="360" w:lineRule="auto"/>
      <w:ind w:firstLine="482"/>
    </w:pPr>
    <w:rPr>
      <w:rFonts w:cs="宋体"/>
      <w:sz w:val="24"/>
      <w:szCs w:val="20"/>
    </w:rPr>
  </w:style>
  <w:style w:type="paragraph" w:customStyle="1" w:styleId="Char18">
    <w:name w:val="Char1"/>
    <w:basedOn w:val="af8"/>
    <w:qFormat/>
    <w:rsid w:val="00890AD8"/>
    <w:pPr>
      <w:tabs>
        <w:tab w:val="left" w:pos="360"/>
      </w:tabs>
    </w:pPr>
    <w:rPr>
      <w:sz w:val="24"/>
    </w:rPr>
  </w:style>
  <w:style w:type="paragraph" w:customStyle="1" w:styleId="CharCharCharCharCharCharChar2">
    <w:name w:val="Char Char Char Char Char Char Char2"/>
    <w:basedOn w:val="af8"/>
    <w:qFormat/>
    <w:rsid w:val="00890AD8"/>
    <w:pPr>
      <w:snapToGrid w:val="0"/>
      <w:spacing w:line="360" w:lineRule="auto"/>
      <w:ind w:firstLineChars="200" w:firstLine="200"/>
    </w:pPr>
    <w:rPr>
      <w:rFonts w:eastAsia="仿宋_GB2312"/>
      <w:sz w:val="24"/>
    </w:rPr>
  </w:style>
  <w:style w:type="paragraph" w:customStyle="1" w:styleId="xl41">
    <w:name w:val="xl41"/>
    <w:basedOn w:val="af8"/>
    <w:qFormat/>
    <w:rsid w:val="00890AD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890AD8"/>
    <w:rPr>
      <w:rFonts w:ascii="Tahoma" w:hAnsi="Tahoma"/>
      <w:sz w:val="24"/>
      <w:szCs w:val="20"/>
    </w:rPr>
  </w:style>
  <w:style w:type="paragraph" w:customStyle="1" w:styleId="xl36">
    <w:name w:val="xl36"/>
    <w:basedOn w:val="af8"/>
    <w:qFormat/>
    <w:rsid w:val="00890AD8"/>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890AD8"/>
    <w:rPr>
      <w:rFonts w:ascii="Tahoma" w:hAnsi="Tahoma"/>
      <w:sz w:val="24"/>
      <w:szCs w:val="20"/>
    </w:rPr>
  </w:style>
  <w:style w:type="paragraph" w:customStyle="1" w:styleId="1-">
    <w:name w:val="标题1-附件"/>
    <w:basedOn w:val="16"/>
    <w:qFormat/>
    <w:rsid w:val="00890AD8"/>
    <w:pPr>
      <w:jc w:val="left"/>
    </w:pPr>
    <w:rPr>
      <w:sz w:val="24"/>
      <w:szCs w:val="24"/>
    </w:rPr>
  </w:style>
  <w:style w:type="paragraph" w:customStyle="1" w:styleId="a5">
    <w:name w:val="四级条标题"/>
    <w:basedOn w:val="a4"/>
    <w:next w:val="af8"/>
    <w:uiPriority w:val="99"/>
    <w:qFormat/>
    <w:rsid w:val="00890AD8"/>
    <w:pPr>
      <w:numPr>
        <w:ilvl w:val="4"/>
      </w:numPr>
      <w:ind w:left="0" w:hanging="840"/>
      <w:outlineLvl w:val="4"/>
    </w:pPr>
  </w:style>
  <w:style w:type="paragraph" w:customStyle="1" w:styleId="a4">
    <w:name w:val="三级条标题"/>
    <w:basedOn w:val="affff6"/>
    <w:next w:val="af8"/>
    <w:uiPriority w:val="99"/>
    <w:qFormat/>
    <w:rsid w:val="00890AD8"/>
    <w:pPr>
      <w:numPr>
        <w:ilvl w:val="3"/>
        <w:numId w:val="8"/>
      </w:numPr>
      <w:ind w:left="0" w:hanging="840"/>
      <w:outlineLvl w:val="3"/>
    </w:pPr>
  </w:style>
  <w:style w:type="paragraph" w:customStyle="1" w:styleId="affff6">
    <w:name w:val="二级条标题"/>
    <w:basedOn w:val="a3"/>
    <w:next w:val="af8"/>
    <w:uiPriority w:val="99"/>
    <w:qFormat/>
    <w:rsid w:val="00890AD8"/>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890AD8"/>
    <w:pPr>
      <w:numPr>
        <w:ilvl w:val="1"/>
      </w:numPr>
      <w:tabs>
        <w:tab w:val="left" w:pos="360"/>
        <w:tab w:val="left" w:pos="840"/>
      </w:tabs>
      <w:ind w:left="0" w:hanging="840"/>
      <w:outlineLvl w:val="1"/>
    </w:pPr>
  </w:style>
  <w:style w:type="paragraph" w:customStyle="1" w:styleId="a2">
    <w:name w:val="章标题"/>
    <w:next w:val="af8"/>
    <w:uiPriority w:val="99"/>
    <w:qFormat/>
    <w:rsid w:val="00890AD8"/>
    <w:pPr>
      <w:numPr>
        <w:numId w:val="8"/>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f7">
    <w:name w:val="无标题条"/>
    <w:next w:val="af8"/>
    <w:qFormat/>
    <w:rsid w:val="00890AD8"/>
    <w:pPr>
      <w:jc w:val="both"/>
    </w:pPr>
    <w:rPr>
      <w:rFonts w:ascii="Calibri" w:eastAsia="宋体" w:hAnsi="Calibri" w:cs="Times New Roman"/>
      <w:kern w:val="0"/>
      <w:szCs w:val="20"/>
    </w:rPr>
  </w:style>
  <w:style w:type="paragraph" w:customStyle="1" w:styleId="Char3CharCharChar1">
    <w:name w:val="Char3 Char Char Char1"/>
    <w:basedOn w:val="af8"/>
    <w:qFormat/>
    <w:rsid w:val="00890AD8"/>
    <w:rPr>
      <w:rFonts w:ascii="Tahoma" w:hAnsi="Tahoma"/>
      <w:sz w:val="24"/>
      <w:szCs w:val="20"/>
    </w:rPr>
  </w:style>
  <w:style w:type="paragraph" w:customStyle="1" w:styleId="font7">
    <w:name w:val="font7"/>
    <w:basedOn w:val="af8"/>
    <w:qFormat/>
    <w:rsid w:val="00890AD8"/>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890AD8"/>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890AD8"/>
    <w:pPr>
      <w:numPr>
        <w:numId w:val="9"/>
      </w:numPr>
      <w:spacing w:before="120"/>
    </w:pPr>
    <w:rPr>
      <w:rFonts w:ascii="宋体"/>
      <w:sz w:val="28"/>
      <w:szCs w:val="20"/>
    </w:rPr>
  </w:style>
  <w:style w:type="paragraph" w:customStyle="1" w:styleId="CharCharChar1Char1">
    <w:name w:val="Char Char Char1 Char1"/>
    <w:basedOn w:val="af8"/>
    <w:qFormat/>
    <w:rsid w:val="00890AD8"/>
    <w:rPr>
      <w:rFonts w:ascii="Tahoma" w:hAnsi="Tahoma"/>
      <w:sz w:val="24"/>
      <w:szCs w:val="20"/>
    </w:rPr>
  </w:style>
  <w:style w:type="paragraph" w:customStyle="1" w:styleId="-3">
    <w:name w:val="正文须知-3级"/>
    <w:basedOn w:val="af8"/>
    <w:qFormat/>
    <w:rsid w:val="00890AD8"/>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890AD8"/>
    <w:rPr>
      <w:rFonts w:ascii="Tahoma" w:hAnsi="Tahoma"/>
      <w:sz w:val="24"/>
      <w:szCs w:val="20"/>
    </w:rPr>
  </w:style>
  <w:style w:type="paragraph" w:customStyle="1" w:styleId="xl33">
    <w:name w:val="xl33"/>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890AD8"/>
    <w:pPr>
      <w:numPr>
        <w:numId w:val="11"/>
      </w:numPr>
      <w:spacing w:before="100" w:beforeAutospacing="1" w:after="100" w:afterAutospacing="1" w:line="360" w:lineRule="auto"/>
    </w:pPr>
    <w:rPr>
      <w:sz w:val="24"/>
    </w:rPr>
  </w:style>
  <w:style w:type="paragraph" w:customStyle="1" w:styleId="font6">
    <w:name w:val="font6"/>
    <w:basedOn w:val="af8"/>
    <w:qFormat/>
    <w:rsid w:val="00890AD8"/>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890AD8"/>
    <w:rPr>
      <w:rFonts w:ascii="Tahoma" w:hAnsi="Tahoma"/>
      <w:sz w:val="24"/>
      <w:szCs w:val="20"/>
    </w:rPr>
  </w:style>
  <w:style w:type="paragraph" w:customStyle="1" w:styleId="2b">
    <w:name w:val="项目编号2"/>
    <w:basedOn w:val="1"/>
    <w:qFormat/>
    <w:rsid w:val="00890AD8"/>
    <w:pPr>
      <w:numPr>
        <w:numId w:val="0"/>
      </w:numPr>
    </w:pPr>
  </w:style>
  <w:style w:type="paragraph" w:customStyle="1" w:styleId="Char22">
    <w:name w:val="Char22"/>
    <w:basedOn w:val="af8"/>
    <w:qFormat/>
    <w:rsid w:val="00890AD8"/>
    <w:rPr>
      <w:rFonts w:ascii="Tahoma" w:hAnsi="Tahoma"/>
      <w:sz w:val="24"/>
      <w:szCs w:val="20"/>
    </w:rPr>
  </w:style>
  <w:style w:type="paragraph" w:customStyle="1" w:styleId="xl28">
    <w:name w:val="xl28"/>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qFormat/>
    <w:rsid w:val="00890AD8"/>
    <w:pPr>
      <w:ind w:firstLineChars="200" w:firstLine="420"/>
    </w:pPr>
    <w:rPr>
      <w:szCs w:val="22"/>
    </w:rPr>
  </w:style>
  <w:style w:type="paragraph" w:customStyle="1" w:styleId="xl42">
    <w:name w:val="xl42"/>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890AD8"/>
    <w:rPr>
      <w:rFonts w:ascii="宋体" w:hAnsi="宋体" w:cs="Courier New"/>
      <w:sz w:val="32"/>
      <w:szCs w:val="32"/>
    </w:rPr>
  </w:style>
  <w:style w:type="paragraph" w:customStyle="1" w:styleId="CharChar1CharCharCharCharCharChar">
    <w:name w:val="Char Char1 Char Char Char Char Char Char"/>
    <w:basedOn w:val="af8"/>
    <w:qFormat/>
    <w:rsid w:val="00890AD8"/>
    <w:pPr>
      <w:widowControl/>
      <w:spacing w:after="160" w:line="240" w:lineRule="exact"/>
      <w:jc w:val="left"/>
    </w:pPr>
    <w:rPr>
      <w:rFonts w:ascii="Verdana" w:eastAsia="仿宋_GB2312" w:hAnsi="Verdana"/>
      <w:kern w:val="0"/>
      <w:sz w:val="24"/>
      <w:szCs w:val="20"/>
      <w:lang w:eastAsia="en-US"/>
    </w:rPr>
  </w:style>
  <w:style w:type="paragraph" w:customStyle="1" w:styleId="1f">
    <w:name w:val="表格1"/>
    <w:basedOn w:val="af8"/>
    <w:qFormat/>
    <w:rsid w:val="00890AD8"/>
    <w:pPr>
      <w:ind w:firstLineChars="200" w:firstLine="480"/>
      <w:jc w:val="center"/>
    </w:pPr>
    <w:rPr>
      <w:sz w:val="24"/>
      <w:szCs w:val="20"/>
    </w:rPr>
  </w:style>
  <w:style w:type="paragraph" w:customStyle="1" w:styleId="CharCharCharCharCharCharChar">
    <w:name w:val="Char Char Char Char Char Char Char"/>
    <w:basedOn w:val="af8"/>
    <w:qFormat/>
    <w:rsid w:val="00890AD8"/>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890AD8"/>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890AD8"/>
    <w:pPr>
      <w:widowControl/>
      <w:spacing w:after="160" w:line="240" w:lineRule="exact"/>
      <w:jc w:val="center"/>
    </w:pPr>
    <w:rPr>
      <w:rFonts w:ascii="宋体" w:hAnsi="宋体"/>
      <w:b/>
      <w:kern w:val="0"/>
      <w:sz w:val="30"/>
      <w:szCs w:val="30"/>
      <w:lang w:eastAsia="en-US"/>
    </w:rPr>
  </w:style>
  <w:style w:type="paragraph" w:customStyle="1" w:styleId="affff8">
    <w:name w:val="正文文本样式 加粗"/>
    <w:basedOn w:val="affff5"/>
    <w:qFormat/>
    <w:rsid w:val="00890AD8"/>
    <w:rPr>
      <w:b/>
    </w:rPr>
  </w:style>
  <w:style w:type="paragraph" w:customStyle="1" w:styleId="CharCharChar2">
    <w:name w:val="Char Char Char2"/>
    <w:basedOn w:val="af8"/>
    <w:qFormat/>
    <w:rsid w:val="00890AD8"/>
    <w:rPr>
      <w:rFonts w:ascii="Tahoma" w:hAnsi="Tahoma"/>
      <w:sz w:val="24"/>
      <w:szCs w:val="20"/>
    </w:rPr>
  </w:style>
  <w:style w:type="paragraph" w:customStyle="1" w:styleId="xl31">
    <w:name w:val="xl31"/>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890AD8"/>
    <w:pPr>
      <w:spacing w:line="360" w:lineRule="auto"/>
      <w:jc w:val="center"/>
    </w:pPr>
    <w:rPr>
      <w:sz w:val="24"/>
    </w:rPr>
  </w:style>
  <w:style w:type="paragraph" w:customStyle="1" w:styleId="affff9">
    <w:name w:val="样式 宋体 五号 行距: 单倍行距"/>
    <w:basedOn w:val="af8"/>
    <w:link w:val="Charf9"/>
    <w:qFormat/>
    <w:rsid w:val="00890AD8"/>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890AD8"/>
  </w:style>
  <w:style w:type="paragraph" w:customStyle="1" w:styleId="xl43">
    <w:name w:val="xl43"/>
    <w:basedOn w:val="af8"/>
    <w:qFormat/>
    <w:rsid w:val="00890AD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890AD8"/>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890AD8"/>
    <w:rPr>
      <w:rFonts w:ascii="Tahoma" w:hAnsi="Tahoma"/>
      <w:sz w:val="24"/>
      <w:szCs w:val="20"/>
    </w:rPr>
  </w:style>
  <w:style w:type="paragraph" w:customStyle="1" w:styleId="xl39">
    <w:name w:val="xl39"/>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890AD8"/>
    <w:pPr>
      <w:widowControl/>
      <w:spacing w:line="400" w:lineRule="exact"/>
      <w:jc w:val="center"/>
    </w:pPr>
  </w:style>
  <w:style w:type="paragraph" w:customStyle="1" w:styleId="xl50">
    <w:name w:val="xl50"/>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fa">
    <w:name w:val="No Spacing"/>
    <w:link w:val="Charfa"/>
    <w:uiPriority w:val="1"/>
    <w:qFormat/>
    <w:rsid w:val="00890AD8"/>
    <w:pPr>
      <w:widowControl w:val="0"/>
      <w:jc w:val="both"/>
    </w:pPr>
    <w:rPr>
      <w:rFonts w:ascii="Calibri" w:eastAsia="宋体" w:hAnsi="Calibri" w:cs="Times New Roman"/>
      <w:szCs w:val="24"/>
    </w:rPr>
  </w:style>
  <w:style w:type="character" w:customStyle="1" w:styleId="Charfa">
    <w:name w:val="无间隔 Char"/>
    <w:link w:val="affffa"/>
    <w:uiPriority w:val="1"/>
    <w:qFormat/>
    <w:locked/>
    <w:rsid w:val="00890AD8"/>
    <w:rPr>
      <w:rFonts w:ascii="Calibri" w:eastAsia="宋体" w:hAnsi="Calibri" w:cs="Times New Roman"/>
      <w:szCs w:val="24"/>
    </w:rPr>
  </w:style>
  <w:style w:type="paragraph" w:customStyle="1" w:styleId="affffb">
    <w:name w:val="正文 + 宋体"/>
    <w:basedOn w:val="af8"/>
    <w:qFormat/>
    <w:rsid w:val="00890AD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890AD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890AD8"/>
    <w:pPr>
      <w:widowControl/>
      <w:spacing w:after="160" w:line="240" w:lineRule="exact"/>
      <w:jc w:val="center"/>
    </w:pPr>
    <w:rPr>
      <w:rFonts w:ascii="宋体" w:hAnsi="宋体"/>
      <w:b/>
      <w:kern w:val="0"/>
      <w:sz w:val="30"/>
      <w:szCs w:val="30"/>
      <w:lang w:eastAsia="en-US"/>
    </w:rPr>
  </w:style>
  <w:style w:type="paragraph" w:customStyle="1" w:styleId="affffc">
    <w:name w:val="图中文字"/>
    <w:basedOn w:val="af8"/>
    <w:qFormat/>
    <w:rsid w:val="00890AD8"/>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890AD8"/>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d">
    <w:name w:val="字元 字元"/>
    <w:basedOn w:val="af8"/>
    <w:qFormat/>
    <w:rsid w:val="00890AD8"/>
    <w:rPr>
      <w:rFonts w:ascii="Tahoma" w:hAnsi="Tahoma"/>
      <w:sz w:val="24"/>
      <w:szCs w:val="20"/>
    </w:rPr>
  </w:style>
  <w:style w:type="paragraph" w:customStyle="1" w:styleId="CharCharCharCharCharCharCharCharCharChar2">
    <w:name w:val="Char Char Char Char Char Char Char Char Char Char2"/>
    <w:basedOn w:val="af8"/>
    <w:qFormat/>
    <w:rsid w:val="00890AD8"/>
    <w:rPr>
      <w:rFonts w:ascii="宋体" w:hAnsi="宋体" w:cs="Courier New"/>
      <w:sz w:val="32"/>
      <w:szCs w:val="32"/>
    </w:rPr>
  </w:style>
  <w:style w:type="paragraph" w:customStyle="1" w:styleId="Char2CharCharCharCharCharChar">
    <w:name w:val="Char2 Char Char Char Char Char Char"/>
    <w:basedOn w:val="af8"/>
    <w:qFormat/>
    <w:rsid w:val="00890AD8"/>
    <w:pPr>
      <w:widowControl/>
      <w:spacing w:line="400" w:lineRule="exact"/>
      <w:jc w:val="center"/>
    </w:pPr>
  </w:style>
  <w:style w:type="paragraph" w:customStyle="1" w:styleId="affffe">
    <w:name w:val="??"/>
    <w:qFormat/>
    <w:rsid w:val="00890AD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890AD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f">
    <w:name w:val="图例"/>
    <w:basedOn w:val="af8"/>
    <w:qFormat/>
    <w:rsid w:val="00890AD8"/>
    <w:pPr>
      <w:spacing w:before="120" w:after="120" w:line="360" w:lineRule="auto"/>
      <w:jc w:val="center"/>
    </w:pPr>
    <w:rPr>
      <w:rFonts w:eastAsia="仿宋_GB2312"/>
      <w:b/>
      <w:sz w:val="24"/>
      <w:szCs w:val="20"/>
    </w:rPr>
  </w:style>
  <w:style w:type="paragraph" w:customStyle="1" w:styleId="afffff0">
    <w:name w:val="图文"/>
    <w:basedOn w:val="af8"/>
    <w:qFormat/>
    <w:rsid w:val="00890AD8"/>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890AD8"/>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890AD8"/>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890AD8"/>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890AD8"/>
    <w:pPr>
      <w:widowControl/>
      <w:spacing w:line="400" w:lineRule="exact"/>
      <w:jc w:val="center"/>
    </w:pPr>
  </w:style>
  <w:style w:type="paragraph" w:customStyle="1" w:styleId="xl23">
    <w:name w:val="xl23"/>
    <w:basedOn w:val="af8"/>
    <w:qFormat/>
    <w:rsid w:val="00890AD8"/>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90AD8"/>
    <w:rPr>
      <w:rFonts w:ascii="Calibri" w:eastAsia="宋体" w:hAnsi="Calibri" w:cs="Times New Roman"/>
      <w:szCs w:val="24"/>
    </w:rPr>
  </w:style>
  <w:style w:type="paragraph" w:customStyle="1" w:styleId="3">
    <w:name w:val="项目编号3"/>
    <w:basedOn w:val="affff5"/>
    <w:qFormat/>
    <w:rsid w:val="00890AD8"/>
    <w:pPr>
      <w:numPr>
        <w:numId w:val="13"/>
      </w:numPr>
    </w:pPr>
  </w:style>
  <w:style w:type="paragraph" w:customStyle="1" w:styleId="1f0">
    <w:name w:val="修订1"/>
    <w:uiPriority w:val="99"/>
    <w:qFormat/>
    <w:rsid w:val="00890AD8"/>
    <w:rPr>
      <w:rFonts w:ascii="Calibri" w:eastAsia="宋体" w:hAnsi="Calibri" w:cs="Times New Roman"/>
      <w:szCs w:val="24"/>
    </w:rPr>
  </w:style>
  <w:style w:type="paragraph" w:customStyle="1" w:styleId="2d">
    <w:name w:val="字元 字元2"/>
    <w:basedOn w:val="af8"/>
    <w:qFormat/>
    <w:rsid w:val="00890AD8"/>
    <w:rPr>
      <w:rFonts w:ascii="Tahoma" w:hAnsi="Tahoma"/>
      <w:sz w:val="24"/>
      <w:szCs w:val="20"/>
    </w:rPr>
  </w:style>
  <w:style w:type="paragraph" w:customStyle="1" w:styleId="xl25">
    <w:name w:val="xl25"/>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890AD8"/>
    <w:pPr>
      <w:widowControl/>
      <w:spacing w:line="400" w:lineRule="exact"/>
      <w:jc w:val="center"/>
    </w:pPr>
  </w:style>
  <w:style w:type="paragraph" w:customStyle="1" w:styleId="CharCharChar">
    <w:name w:val="Char Char Char"/>
    <w:basedOn w:val="af8"/>
    <w:qFormat/>
    <w:rsid w:val="00890AD8"/>
    <w:rPr>
      <w:rFonts w:ascii="Tahoma" w:hAnsi="Tahoma"/>
      <w:sz w:val="24"/>
      <w:szCs w:val="20"/>
    </w:rPr>
  </w:style>
  <w:style w:type="paragraph" w:customStyle="1" w:styleId="1CharCharCharChar">
    <w:name w:val="1 Char Char Char Char"/>
    <w:basedOn w:val="af8"/>
    <w:qFormat/>
    <w:rsid w:val="00890AD8"/>
    <w:rPr>
      <w:rFonts w:ascii="Tahoma" w:hAnsi="Tahoma"/>
      <w:sz w:val="24"/>
      <w:szCs w:val="20"/>
    </w:rPr>
  </w:style>
  <w:style w:type="paragraph" w:customStyle="1" w:styleId="xl34">
    <w:name w:val="xl34"/>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b">
    <w:name w:val="Char"/>
    <w:basedOn w:val="af8"/>
    <w:qFormat/>
    <w:rsid w:val="00890AD8"/>
    <w:pPr>
      <w:tabs>
        <w:tab w:val="left" w:pos="360"/>
      </w:tabs>
    </w:pPr>
    <w:rPr>
      <w:sz w:val="24"/>
    </w:rPr>
  </w:style>
  <w:style w:type="paragraph" w:customStyle="1" w:styleId="default0">
    <w:name w:val="default"/>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890AD8"/>
    <w:rPr>
      <w:rFonts w:ascii="Tahoma" w:hAnsi="Tahoma"/>
      <w:sz w:val="24"/>
      <w:szCs w:val="20"/>
    </w:rPr>
  </w:style>
  <w:style w:type="paragraph" w:customStyle="1" w:styleId="font8">
    <w:name w:val="font8"/>
    <w:basedOn w:val="af8"/>
    <w:qFormat/>
    <w:rsid w:val="00890AD8"/>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890AD8"/>
    <w:pPr>
      <w:widowControl/>
      <w:jc w:val="left"/>
    </w:pPr>
    <w:rPr>
      <w:rFonts w:ascii="楷体_GB2312" w:eastAsia="楷体_GB2312" w:cs="Arial"/>
      <w:kern w:val="0"/>
      <w:sz w:val="24"/>
    </w:rPr>
  </w:style>
  <w:style w:type="paragraph" w:customStyle="1" w:styleId="font9">
    <w:name w:val="font9"/>
    <w:basedOn w:val="af8"/>
    <w:qFormat/>
    <w:rsid w:val="00890AD8"/>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890AD8"/>
    <w:rPr>
      <w:rFonts w:ascii="Arial" w:hAnsi="Arial" w:cs="Arial"/>
      <w:szCs w:val="21"/>
    </w:rPr>
  </w:style>
  <w:style w:type="paragraph" w:customStyle="1" w:styleId="2e">
    <w:name w:val="正文缩进2"/>
    <w:basedOn w:val="af8"/>
    <w:qFormat/>
    <w:rsid w:val="00890AD8"/>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uiPriority w:val="99"/>
    <w:qFormat/>
    <w:rsid w:val="00890AD8"/>
    <w:pPr>
      <w:numPr>
        <w:ilvl w:val="5"/>
      </w:numPr>
      <w:ind w:left="0" w:hanging="840"/>
      <w:outlineLvl w:val="5"/>
    </w:pPr>
  </w:style>
  <w:style w:type="paragraph" w:customStyle="1" w:styleId="Char30">
    <w:name w:val="Char3"/>
    <w:basedOn w:val="af8"/>
    <w:qFormat/>
    <w:rsid w:val="00890AD8"/>
    <w:pPr>
      <w:tabs>
        <w:tab w:val="left" w:pos="360"/>
      </w:tabs>
    </w:pPr>
    <w:rPr>
      <w:sz w:val="24"/>
    </w:rPr>
  </w:style>
  <w:style w:type="paragraph" w:customStyle="1" w:styleId="afffff1">
    <w:name w:val="文档正文"/>
    <w:basedOn w:val="af8"/>
    <w:qFormat/>
    <w:rsid w:val="00890AD8"/>
    <w:pPr>
      <w:snapToGrid w:val="0"/>
      <w:spacing w:before="120" w:after="120" w:line="180" w:lineRule="auto"/>
    </w:pPr>
    <w:rPr>
      <w:rFonts w:ascii="Arial" w:hAnsi="Arial"/>
      <w:szCs w:val="20"/>
    </w:rPr>
  </w:style>
  <w:style w:type="paragraph" w:customStyle="1" w:styleId="background1">
    <w:name w:val="background1"/>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890AD8"/>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890AD8"/>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890AD8"/>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890AD8"/>
    <w:pPr>
      <w:spacing w:line="480" w:lineRule="exact"/>
      <w:ind w:firstLineChars="200" w:firstLine="480"/>
    </w:pPr>
    <w:rPr>
      <w:rFonts w:ascii="宋体" w:hAnsi="宋体"/>
      <w:kern w:val="0"/>
      <w:sz w:val="24"/>
      <w:lang w:val="zh-CN"/>
    </w:rPr>
  </w:style>
  <w:style w:type="paragraph" w:customStyle="1" w:styleId="xl38">
    <w:name w:val="xl38"/>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2">
    <w:name w:val="表格文字"/>
    <w:basedOn w:val="aff7"/>
    <w:qFormat/>
    <w:rsid w:val="00890AD8"/>
    <w:pPr>
      <w:spacing w:before="20" w:after="20" w:line="240" w:lineRule="auto"/>
      <w:ind w:firstLine="0"/>
    </w:pPr>
    <w:rPr>
      <w:rFonts w:ascii="Century Gothic" w:hAnsi="Century Gothic"/>
      <w:sz w:val="20"/>
      <w:szCs w:val="20"/>
    </w:rPr>
  </w:style>
  <w:style w:type="paragraph" w:customStyle="1" w:styleId="CharChar1">
    <w:name w:val="Char Char1"/>
    <w:basedOn w:val="aff2"/>
    <w:qFormat/>
    <w:rsid w:val="00890AD8"/>
    <w:rPr>
      <w:rFonts w:ascii="Tahoma" w:hAnsi="Tahoma"/>
      <w:sz w:val="24"/>
    </w:rPr>
  </w:style>
  <w:style w:type="paragraph" w:customStyle="1" w:styleId="Char1CharCharChar1">
    <w:name w:val="Char1 Char Char Char1"/>
    <w:basedOn w:val="af8"/>
    <w:qFormat/>
    <w:rsid w:val="00890AD8"/>
    <w:rPr>
      <w:rFonts w:ascii="Tahoma" w:hAnsi="Tahoma" w:cs="仿宋_GB2312"/>
      <w:sz w:val="24"/>
      <w:szCs w:val="28"/>
    </w:rPr>
  </w:style>
  <w:style w:type="paragraph" w:customStyle="1" w:styleId="afffff3">
    <w:name w:val="缺省文本"/>
    <w:basedOn w:val="af8"/>
    <w:link w:val="Charfc"/>
    <w:qFormat/>
    <w:rsid w:val="00890AD8"/>
    <w:pPr>
      <w:autoSpaceDE w:val="0"/>
      <w:autoSpaceDN w:val="0"/>
      <w:adjustRightInd w:val="0"/>
      <w:jc w:val="left"/>
    </w:pPr>
    <w:rPr>
      <w:kern w:val="0"/>
      <w:sz w:val="24"/>
    </w:rPr>
  </w:style>
  <w:style w:type="paragraph" w:customStyle="1" w:styleId="xl48">
    <w:name w:val="xl48"/>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uiPriority w:val="34"/>
    <w:qFormat/>
    <w:rsid w:val="00890AD8"/>
    <w:pPr>
      <w:ind w:firstLineChars="200" w:firstLine="420"/>
    </w:pPr>
    <w:rPr>
      <w:szCs w:val="22"/>
    </w:rPr>
  </w:style>
  <w:style w:type="paragraph" w:customStyle="1" w:styleId="xl45">
    <w:name w:val="xl45"/>
    <w:basedOn w:val="af8"/>
    <w:qFormat/>
    <w:rsid w:val="00890AD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890AD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1">
    <w:name w:val="列出段落1"/>
    <w:basedOn w:val="af8"/>
    <w:link w:val="ListParagraphChar"/>
    <w:qFormat/>
    <w:rsid w:val="00890AD8"/>
    <w:pPr>
      <w:ind w:firstLineChars="200" w:firstLine="420"/>
    </w:pPr>
    <w:rPr>
      <w:szCs w:val="22"/>
    </w:rPr>
  </w:style>
  <w:style w:type="character" w:customStyle="1" w:styleId="ListParagraphChar">
    <w:name w:val="List Paragraph Char"/>
    <w:link w:val="1f1"/>
    <w:qFormat/>
    <w:locked/>
    <w:rsid w:val="00890AD8"/>
    <w:rPr>
      <w:rFonts w:ascii="Calibri" w:eastAsia="宋体" w:hAnsi="Calibri" w:cs="Times New Roman"/>
    </w:rPr>
  </w:style>
  <w:style w:type="paragraph" w:customStyle="1" w:styleId="xl35">
    <w:name w:val="xl35"/>
    <w:basedOn w:val="af8"/>
    <w:qFormat/>
    <w:rsid w:val="00890AD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2">
    <w:name w:val="字元 字元1"/>
    <w:basedOn w:val="af8"/>
    <w:qFormat/>
    <w:rsid w:val="00890AD8"/>
    <w:rPr>
      <w:rFonts w:ascii="Tahoma" w:hAnsi="Tahoma"/>
      <w:sz w:val="24"/>
      <w:szCs w:val="20"/>
    </w:rPr>
  </w:style>
  <w:style w:type="paragraph" w:customStyle="1" w:styleId="font5">
    <w:name w:val="font5"/>
    <w:basedOn w:val="af8"/>
    <w:qFormat/>
    <w:rsid w:val="00890AD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890AD8"/>
    <w:rPr>
      <w:rFonts w:ascii="Tahoma" w:hAnsi="Tahoma"/>
      <w:sz w:val="24"/>
      <w:szCs w:val="20"/>
    </w:rPr>
  </w:style>
  <w:style w:type="table" w:customStyle="1" w:styleId="TableNormal">
    <w:name w:val="Table Normal"/>
    <w:unhideWhenUsed/>
    <w:qFormat/>
    <w:rsid w:val="00890AD8"/>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890AD8"/>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890AD8"/>
    <w:rPr>
      <w:rFonts w:ascii="宋体" w:eastAsia="宋体" w:hAnsi="Courier New"/>
      <w:kern w:val="2"/>
      <w:sz w:val="21"/>
      <w:lang w:val="en-US" w:eastAsia="zh-CN" w:bidi="ar-SA"/>
    </w:rPr>
  </w:style>
  <w:style w:type="paragraph" w:customStyle="1" w:styleId="SOW">
    <w:name w:val="SOW正文"/>
    <w:basedOn w:val="af8"/>
    <w:qFormat/>
    <w:rsid w:val="00890AD8"/>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90AD8"/>
    <w:rPr>
      <w:rFonts w:ascii="宋体" w:eastAsia="宋体" w:hAnsi="Courier New"/>
      <w:kern w:val="2"/>
      <w:sz w:val="21"/>
      <w:lang w:val="en-US" w:eastAsia="zh-CN" w:bidi="ar-SA"/>
    </w:rPr>
  </w:style>
  <w:style w:type="paragraph" w:customStyle="1" w:styleId="xl72">
    <w:name w:val="xl72"/>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890AD8"/>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890AD8"/>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link w:val="28"/>
    <w:qFormat/>
    <w:rsid w:val="00890AD8"/>
    <w:rPr>
      <w:szCs w:val="24"/>
    </w:rPr>
  </w:style>
  <w:style w:type="character" w:customStyle="1" w:styleId="CharChar3">
    <w:name w:val="Char Char3"/>
    <w:qFormat/>
    <w:locked/>
    <w:rsid w:val="00890AD8"/>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890AD8"/>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890AD8"/>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90AD8"/>
  </w:style>
  <w:style w:type="paragraph" w:customStyle="1" w:styleId="1111111199999">
    <w:name w:val="1111111199999"/>
    <w:basedOn w:val="af8"/>
    <w:link w:val="1111111199999Char"/>
    <w:qFormat/>
    <w:rsid w:val="00890AD8"/>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90AD8"/>
    <w:rPr>
      <w:rFonts w:ascii="仿宋_GB2312" w:eastAsia="仿宋_GB2312" w:hint="eastAsia"/>
      <w:sz w:val="32"/>
    </w:rPr>
  </w:style>
  <w:style w:type="character" w:customStyle="1" w:styleId="Char19">
    <w:name w:val="正文文本 Char1"/>
    <w:basedOn w:val="afa"/>
    <w:qFormat/>
    <w:rsid w:val="00890AD8"/>
    <w:rPr>
      <w:szCs w:val="24"/>
    </w:rPr>
  </w:style>
  <w:style w:type="character" w:customStyle="1" w:styleId="Char1a">
    <w:name w:val="文档结构图 Char1"/>
    <w:basedOn w:val="afa"/>
    <w:qFormat/>
    <w:rsid w:val="00890AD8"/>
    <w:rPr>
      <w:sz w:val="24"/>
      <w:szCs w:val="24"/>
      <w:shd w:val="clear" w:color="auto" w:fill="000080"/>
    </w:rPr>
  </w:style>
  <w:style w:type="character" w:customStyle="1" w:styleId="2Char11">
    <w:name w:val="正文文本缩进 2 Char1"/>
    <w:basedOn w:val="afa"/>
    <w:qFormat/>
    <w:rsid w:val="00890AD8"/>
    <w:rPr>
      <w:sz w:val="24"/>
      <w:szCs w:val="24"/>
    </w:rPr>
  </w:style>
  <w:style w:type="paragraph" w:customStyle="1" w:styleId="CharCharCharChar">
    <w:name w:val="Char Char Char Char"/>
    <w:basedOn w:val="af8"/>
    <w:qFormat/>
    <w:rsid w:val="00890AD8"/>
    <w:rPr>
      <w:rFonts w:ascii="Times New Roman" w:hAnsi="Times New Roman"/>
      <w:sz w:val="24"/>
      <w:szCs w:val="36"/>
    </w:rPr>
  </w:style>
  <w:style w:type="character" w:customStyle="1" w:styleId="Char1b">
    <w:name w:val="批注框文本 Char1"/>
    <w:basedOn w:val="afa"/>
    <w:uiPriority w:val="99"/>
    <w:qFormat/>
    <w:rsid w:val="00890AD8"/>
    <w:rPr>
      <w:rFonts w:cs="Times New Roman"/>
      <w:sz w:val="18"/>
      <w:szCs w:val="18"/>
    </w:rPr>
  </w:style>
  <w:style w:type="paragraph" w:customStyle="1" w:styleId="afffff4">
    <w:name w:val="正文文字缩进"/>
    <w:qFormat/>
    <w:rsid w:val="00890AD8"/>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3">
    <w:name w:val="样式1"/>
    <w:basedOn w:val="16"/>
    <w:link w:val="1Char2"/>
    <w:qFormat/>
    <w:rsid w:val="00890AD8"/>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890AD8"/>
    <w:pPr>
      <w:widowControl/>
      <w:ind w:left="720" w:firstLine="360"/>
      <w:jc w:val="left"/>
    </w:pPr>
    <w:rPr>
      <w:kern w:val="0"/>
      <w:sz w:val="22"/>
      <w:szCs w:val="20"/>
      <w:lang w:eastAsia="en-US"/>
    </w:rPr>
  </w:style>
  <w:style w:type="paragraph" w:customStyle="1" w:styleId="110">
    <w:name w:val="列出段落11"/>
    <w:basedOn w:val="af8"/>
    <w:qFormat/>
    <w:rsid w:val="00890AD8"/>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890AD8"/>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890AD8"/>
    <w:rPr>
      <w:rFonts w:ascii="宋体" w:eastAsia="宋体" w:hAnsi="宋体" w:hint="eastAsia"/>
      <w:color w:val="000000"/>
      <w:sz w:val="20"/>
      <w:szCs w:val="20"/>
    </w:rPr>
  </w:style>
  <w:style w:type="paragraph" w:customStyle="1" w:styleId="1f4">
    <w:name w:val="正文1"/>
    <w:link w:val="Charfd"/>
    <w:qFormat/>
    <w:rsid w:val="00890AD8"/>
    <w:pPr>
      <w:jc w:val="both"/>
    </w:pPr>
    <w:rPr>
      <w:rFonts w:ascii="宋体" w:eastAsia="宋体" w:hAnsi="宋体" w:cs="宋体"/>
      <w:szCs w:val="21"/>
    </w:rPr>
  </w:style>
  <w:style w:type="paragraph" w:customStyle="1" w:styleId="38">
    <w:name w:val="列出段落3"/>
    <w:basedOn w:val="af8"/>
    <w:qFormat/>
    <w:rsid w:val="00890AD8"/>
    <w:pPr>
      <w:ind w:firstLineChars="200" w:firstLine="420"/>
    </w:pPr>
    <w:rPr>
      <w:rFonts w:ascii="Times New Roman" w:hAnsi="Times New Roman"/>
      <w:kern w:val="0"/>
      <w:sz w:val="24"/>
    </w:rPr>
  </w:style>
  <w:style w:type="character" w:customStyle="1" w:styleId="font11">
    <w:name w:val="font11"/>
    <w:basedOn w:val="afa"/>
    <w:qFormat/>
    <w:rsid w:val="00890AD8"/>
    <w:rPr>
      <w:rFonts w:ascii="宋体" w:eastAsia="宋体" w:hAnsi="宋体" w:cs="宋体" w:hint="eastAsia"/>
      <w:color w:val="000000"/>
      <w:sz w:val="20"/>
      <w:szCs w:val="20"/>
      <w:u w:val="none"/>
    </w:rPr>
  </w:style>
  <w:style w:type="paragraph" w:customStyle="1" w:styleId="H-TextFormat">
    <w:name w:val="H-TextFormat"/>
    <w:qFormat/>
    <w:rsid w:val="00890AD8"/>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890AD8"/>
    <w:rPr>
      <w:rFonts w:ascii="Times New Roman" w:hAnsi="Times New Roman"/>
      <w:sz w:val="18"/>
      <w:szCs w:val="18"/>
    </w:rPr>
  </w:style>
  <w:style w:type="character" w:customStyle="1" w:styleId="Anrede1IhrZeichen">
    <w:name w:val="Anrede1IhrZeichen"/>
    <w:basedOn w:val="afa"/>
    <w:qFormat/>
    <w:rsid w:val="00890AD8"/>
    <w:rPr>
      <w:rFonts w:ascii="Arial" w:hAnsi="Arial"/>
      <w:sz w:val="20"/>
    </w:rPr>
  </w:style>
  <w:style w:type="paragraph" w:customStyle="1" w:styleId="AbsatzTableFormat">
    <w:name w:val="AbsatzTableFormat"/>
    <w:basedOn w:val="af8"/>
    <w:qFormat/>
    <w:rsid w:val="00890AD8"/>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890AD8"/>
    <w:pPr>
      <w:adjustRightInd w:val="0"/>
      <w:spacing w:line="360" w:lineRule="auto"/>
    </w:pPr>
    <w:rPr>
      <w:rFonts w:ascii="Times New Roman" w:hAnsi="Times New Roman"/>
      <w:kern w:val="0"/>
      <w:sz w:val="24"/>
      <w:szCs w:val="20"/>
    </w:rPr>
  </w:style>
  <w:style w:type="character" w:customStyle="1" w:styleId="ca-3">
    <w:name w:val="ca-3"/>
    <w:basedOn w:val="afa"/>
    <w:qFormat/>
    <w:rsid w:val="00890AD8"/>
  </w:style>
  <w:style w:type="paragraph" w:customStyle="1" w:styleId="Style2">
    <w:name w:val="_Style 2"/>
    <w:basedOn w:val="af8"/>
    <w:uiPriority w:val="34"/>
    <w:qFormat/>
    <w:rsid w:val="00890AD8"/>
    <w:pPr>
      <w:ind w:firstLineChars="200" w:firstLine="420"/>
    </w:pPr>
    <w:rPr>
      <w:szCs w:val="20"/>
    </w:rPr>
  </w:style>
  <w:style w:type="paragraph" w:customStyle="1" w:styleId="2f1">
    <w:name w:val="修订2"/>
    <w:hidden/>
    <w:uiPriority w:val="99"/>
    <w:qFormat/>
    <w:rsid w:val="00890AD8"/>
    <w:rPr>
      <w:rFonts w:ascii="Times New Roman" w:eastAsia="宋体" w:hAnsi="Times New Roman" w:cs="Times New Roman"/>
      <w:szCs w:val="21"/>
    </w:rPr>
  </w:style>
  <w:style w:type="character" w:customStyle="1" w:styleId="CharAttribute0">
    <w:name w:val="CharAttribute0"/>
    <w:qFormat/>
    <w:rsid w:val="00890AD8"/>
    <w:rPr>
      <w:rFonts w:ascii="Times New Roman" w:eastAsia="宋体"/>
      <w:sz w:val="21"/>
    </w:rPr>
  </w:style>
  <w:style w:type="paragraph" w:customStyle="1" w:styleId="ParaAttribute13">
    <w:name w:val="ParaAttribute13"/>
    <w:qFormat/>
    <w:rsid w:val="00890AD8"/>
    <w:pPr>
      <w:widowControl w:val="0"/>
      <w:wordWrap w:val="0"/>
      <w:ind w:left="-106"/>
    </w:pPr>
    <w:rPr>
      <w:rFonts w:ascii="Times New Roman" w:eastAsia="Batang" w:hAnsi="Times New Roman" w:cs="Times New Roman"/>
      <w:kern w:val="0"/>
    </w:rPr>
  </w:style>
  <w:style w:type="paragraph" w:customStyle="1" w:styleId="1f5">
    <w:name w:val="列表段落1"/>
    <w:basedOn w:val="af8"/>
    <w:uiPriority w:val="34"/>
    <w:qFormat/>
    <w:rsid w:val="00890AD8"/>
    <w:pPr>
      <w:ind w:firstLineChars="200" w:firstLine="420"/>
    </w:pPr>
    <w:rPr>
      <w:szCs w:val="22"/>
    </w:rPr>
  </w:style>
  <w:style w:type="character" w:customStyle="1" w:styleId="afffff5">
    <w:name w:val="批注框文本 字符"/>
    <w:basedOn w:val="afa"/>
    <w:uiPriority w:val="99"/>
    <w:semiHidden/>
    <w:qFormat/>
    <w:rsid w:val="00890AD8"/>
    <w:rPr>
      <w:rFonts w:ascii="Times New Roman" w:eastAsia="宋体" w:hAnsi="Times New Roman" w:cs="Times New Roman"/>
      <w:sz w:val="18"/>
      <w:szCs w:val="18"/>
    </w:rPr>
  </w:style>
  <w:style w:type="paragraph" w:customStyle="1" w:styleId="210">
    <w:name w:val="中等深浅网格 21"/>
    <w:uiPriority w:val="1"/>
    <w:qFormat/>
    <w:rsid w:val="00890AD8"/>
    <w:rPr>
      <w:rFonts w:ascii="Calibri" w:eastAsia="宋体" w:hAnsi="Calibri" w:cs="Times New Roman"/>
      <w:kern w:val="0"/>
      <w:sz w:val="22"/>
    </w:rPr>
  </w:style>
  <w:style w:type="paragraph" w:customStyle="1" w:styleId="Style1">
    <w:name w:val="_Style 1"/>
    <w:basedOn w:val="af8"/>
    <w:uiPriority w:val="34"/>
    <w:qFormat/>
    <w:rsid w:val="00890AD8"/>
    <w:pPr>
      <w:ind w:firstLineChars="200" w:firstLine="420"/>
    </w:pPr>
    <w:rPr>
      <w:szCs w:val="22"/>
    </w:rPr>
  </w:style>
  <w:style w:type="character" w:customStyle="1" w:styleId="afffff6">
    <w:name w:val="页眉 字符"/>
    <w:basedOn w:val="afa"/>
    <w:qFormat/>
    <w:rsid w:val="00890AD8"/>
    <w:rPr>
      <w:rFonts w:ascii="Times New Roman" w:eastAsia="宋体" w:hAnsi="Times New Roman" w:cs="Times New Roman"/>
      <w:sz w:val="18"/>
      <w:szCs w:val="18"/>
    </w:rPr>
  </w:style>
  <w:style w:type="character" w:customStyle="1" w:styleId="afffff7">
    <w:name w:val="页脚 字符"/>
    <w:basedOn w:val="afa"/>
    <w:uiPriority w:val="99"/>
    <w:qFormat/>
    <w:rsid w:val="00890AD8"/>
    <w:rPr>
      <w:rFonts w:ascii="Times New Roman" w:eastAsia="宋体" w:hAnsi="Times New Roman" w:cs="Times New Roman"/>
      <w:sz w:val="18"/>
      <w:szCs w:val="18"/>
    </w:rPr>
  </w:style>
  <w:style w:type="paragraph" w:customStyle="1" w:styleId="msolistparagraph0">
    <w:name w:val="msolistparagraph"/>
    <w:basedOn w:val="af8"/>
    <w:qFormat/>
    <w:rsid w:val="00890AD8"/>
    <w:pPr>
      <w:ind w:firstLineChars="200" w:firstLine="420"/>
    </w:pPr>
    <w:rPr>
      <w:szCs w:val="22"/>
    </w:rPr>
  </w:style>
  <w:style w:type="character" w:customStyle="1" w:styleId="Bodytext2">
    <w:name w:val="Body text|2_"/>
    <w:basedOn w:val="afa"/>
    <w:link w:val="Bodytext22"/>
    <w:qFormat/>
    <w:rsid w:val="00890AD8"/>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890AD8"/>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890AD8"/>
    <w:rPr>
      <w:rFonts w:ascii="Times New Roman" w:eastAsia="宋体" w:hAnsi="Times New Roman" w:cs="Times New Roman"/>
    </w:rPr>
  </w:style>
  <w:style w:type="character" w:customStyle="1" w:styleId="content-right8zs401">
    <w:name w:val="content-right_8zs401"/>
    <w:basedOn w:val="afa"/>
    <w:qFormat/>
    <w:rsid w:val="00890AD8"/>
    <w:rPr>
      <w:rFonts w:ascii="Times New Roman" w:eastAsia="宋体" w:hAnsi="Times New Roman" w:cs="Times New Roman"/>
    </w:rPr>
  </w:style>
  <w:style w:type="character" w:customStyle="1" w:styleId="fright2">
    <w:name w:val="fright2"/>
    <w:basedOn w:val="afa"/>
    <w:qFormat/>
    <w:rsid w:val="00890AD8"/>
    <w:rPr>
      <w:rFonts w:ascii="Times New Roman" w:eastAsia="宋体" w:hAnsi="Times New Roman" w:cs="Times New Roman"/>
    </w:rPr>
  </w:style>
  <w:style w:type="character" w:customStyle="1" w:styleId="ecd20recommlink">
    <w:name w:val="ec_d20_recomm_link"/>
    <w:basedOn w:val="afa"/>
    <w:qFormat/>
    <w:rsid w:val="00890AD8"/>
    <w:rPr>
      <w:rFonts w:ascii="Times New Roman" w:eastAsia="宋体" w:hAnsi="Times New Roman" w:cs="Times New Roman"/>
      <w:sz w:val="19"/>
      <w:szCs w:val="19"/>
      <w:shd w:val="clear" w:color="auto" w:fill="F5F5F6"/>
    </w:rPr>
  </w:style>
  <w:style w:type="character" w:customStyle="1" w:styleId="c-icon">
    <w:name w:val="c-icon"/>
    <w:basedOn w:val="afa"/>
    <w:qFormat/>
    <w:rsid w:val="00890AD8"/>
    <w:rPr>
      <w:rFonts w:ascii="Times New Roman" w:eastAsia="宋体" w:hAnsi="Times New Roman" w:cs="Times New Roman"/>
    </w:rPr>
  </w:style>
  <w:style w:type="character" w:customStyle="1" w:styleId="hover27">
    <w:name w:val="hover27"/>
    <w:basedOn w:val="afa"/>
    <w:qFormat/>
    <w:rsid w:val="00890AD8"/>
    <w:rPr>
      <w:rFonts w:ascii="Times New Roman" w:eastAsia="宋体" w:hAnsi="Times New Roman" w:cs="Times New Roman"/>
    </w:rPr>
  </w:style>
  <w:style w:type="character" w:customStyle="1" w:styleId="hover28">
    <w:name w:val="hover28"/>
    <w:basedOn w:val="afa"/>
    <w:qFormat/>
    <w:rsid w:val="00890AD8"/>
    <w:rPr>
      <w:rFonts w:ascii="Times New Roman" w:eastAsia="宋体" w:hAnsi="Times New Roman" w:cs="Times New Roman"/>
      <w:color w:val="315EFB"/>
    </w:rPr>
  </w:style>
  <w:style w:type="paragraph" w:customStyle="1" w:styleId="Style7">
    <w:name w:val="_Style 7"/>
    <w:basedOn w:val="af8"/>
    <w:next w:val="afffd"/>
    <w:qFormat/>
    <w:rsid w:val="00890AD8"/>
    <w:pPr>
      <w:ind w:firstLineChars="200" w:firstLine="420"/>
    </w:pPr>
    <w:rPr>
      <w:rFonts w:eastAsiaTheme="minorEastAsia" w:cstheme="minorBidi"/>
      <w:szCs w:val="22"/>
    </w:rPr>
  </w:style>
  <w:style w:type="character" w:customStyle="1" w:styleId="fontstyle01">
    <w:name w:val="fontstyle01"/>
    <w:basedOn w:val="afa"/>
    <w:qFormat/>
    <w:rsid w:val="00890AD8"/>
    <w:rPr>
      <w:rFonts w:ascii="宋体" w:eastAsia="宋体" w:hAnsi="宋体" w:cs="Times New Roman" w:hint="eastAsia"/>
      <w:color w:val="000000"/>
      <w:sz w:val="22"/>
      <w:szCs w:val="22"/>
    </w:rPr>
  </w:style>
  <w:style w:type="character" w:customStyle="1" w:styleId="font41">
    <w:name w:val="font41"/>
    <w:basedOn w:val="afa"/>
    <w:qFormat/>
    <w:rsid w:val="00890AD8"/>
    <w:rPr>
      <w:rFonts w:ascii="宋体" w:eastAsia="宋体" w:hAnsi="宋体" w:cs="宋体" w:hint="eastAsia"/>
      <w:color w:val="000000"/>
      <w:sz w:val="24"/>
      <w:szCs w:val="24"/>
      <w:u w:val="none"/>
    </w:rPr>
  </w:style>
  <w:style w:type="character" w:customStyle="1" w:styleId="font21">
    <w:name w:val="font21"/>
    <w:basedOn w:val="afa"/>
    <w:qFormat/>
    <w:rsid w:val="00890AD8"/>
    <w:rPr>
      <w:rFonts w:ascii="微软雅黑" w:eastAsia="微软雅黑" w:hAnsi="微软雅黑" w:cs="微软雅黑"/>
      <w:color w:val="000000"/>
      <w:sz w:val="24"/>
      <w:szCs w:val="24"/>
      <w:u w:val="none"/>
    </w:rPr>
  </w:style>
  <w:style w:type="character" w:customStyle="1" w:styleId="afffff8">
    <w:name w:val="日期 字符"/>
    <w:qFormat/>
    <w:rsid w:val="00890AD8"/>
    <w:rPr>
      <w:rFonts w:ascii="Times New Roman" w:eastAsia="宋体" w:hAnsi="Times New Roman" w:cs="Times New Roman"/>
    </w:rPr>
  </w:style>
  <w:style w:type="paragraph" w:customStyle="1" w:styleId="MediumGrid21">
    <w:name w:val="Medium Grid 21"/>
    <w:uiPriority w:val="1"/>
    <w:qFormat/>
    <w:rsid w:val="00890AD8"/>
    <w:rPr>
      <w:rFonts w:ascii="Calibri" w:eastAsia="宋体" w:hAnsi="Calibri" w:cs="Times New Roman"/>
      <w:kern w:val="0"/>
      <w:sz w:val="22"/>
    </w:rPr>
  </w:style>
  <w:style w:type="paragraph" w:customStyle="1" w:styleId="ColorfulList-Accent11">
    <w:name w:val="Colorful List - Accent 11"/>
    <w:basedOn w:val="af8"/>
    <w:uiPriority w:val="34"/>
    <w:qFormat/>
    <w:rsid w:val="00890AD8"/>
    <w:pPr>
      <w:widowControl/>
      <w:spacing w:after="200" w:line="276" w:lineRule="auto"/>
      <w:ind w:left="720"/>
      <w:contextualSpacing/>
      <w:jc w:val="left"/>
    </w:pPr>
    <w:rPr>
      <w:kern w:val="0"/>
      <w:sz w:val="22"/>
      <w:szCs w:val="22"/>
    </w:rPr>
  </w:style>
  <w:style w:type="character" w:customStyle="1" w:styleId="1f6">
    <w:name w:val="标题 1 字符"/>
    <w:qFormat/>
    <w:rsid w:val="00890AD8"/>
    <w:rPr>
      <w:rFonts w:ascii="黑体" w:eastAsia="黑体" w:hAnsi="Times New Roman" w:cs="Times New Roman"/>
      <w:kern w:val="44"/>
    </w:rPr>
  </w:style>
  <w:style w:type="character" w:customStyle="1" w:styleId="font81">
    <w:name w:val="font81"/>
    <w:basedOn w:val="afa"/>
    <w:qFormat/>
    <w:rsid w:val="00890AD8"/>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890AD8"/>
    <w:rPr>
      <w:rFonts w:ascii="Times New Roman" w:eastAsia="宋体" w:hAnsi="Times New Roman" w:cs="Times New Roman"/>
      <w:b/>
      <w:bCs/>
      <w:kern w:val="44"/>
      <w:sz w:val="32"/>
      <w:szCs w:val="44"/>
    </w:rPr>
  </w:style>
  <w:style w:type="paragraph" w:customStyle="1" w:styleId="-manu">
    <w:name w:val="正文-manu"/>
    <w:basedOn w:val="af8"/>
    <w:qFormat/>
    <w:rsid w:val="00890AD8"/>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890AD8"/>
    <w:pPr>
      <w:ind w:firstLineChars="200" w:firstLine="420"/>
    </w:pPr>
    <w:rPr>
      <w:szCs w:val="22"/>
    </w:rPr>
  </w:style>
  <w:style w:type="paragraph" w:customStyle="1" w:styleId="CharCharCharCharCharChar">
    <w:name w:val="Char Char Char Char Char Char"/>
    <w:basedOn w:val="af8"/>
    <w:qFormat/>
    <w:rsid w:val="00890AD8"/>
    <w:rPr>
      <w:rFonts w:ascii="Times New Roman" w:hAnsi="Times New Roman"/>
    </w:rPr>
  </w:style>
  <w:style w:type="paragraph" w:customStyle="1" w:styleId="1110">
    <w:name w:val="正文缩进111"/>
    <w:basedOn w:val="af8"/>
    <w:qFormat/>
    <w:rsid w:val="00890AD8"/>
    <w:pPr>
      <w:ind w:firstLine="420"/>
    </w:pPr>
    <w:rPr>
      <w:rFonts w:asciiTheme="minorHAnsi" w:eastAsiaTheme="minorEastAsia" w:hAnsiTheme="minorHAnsi" w:cstheme="minorBidi"/>
      <w:kern w:val="0"/>
      <w:sz w:val="20"/>
      <w:szCs w:val="22"/>
    </w:rPr>
  </w:style>
  <w:style w:type="character" w:customStyle="1" w:styleId="font31">
    <w:name w:val="font31"/>
    <w:basedOn w:val="afa"/>
    <w:qFormat/>
    <w:rsid w:val="00890AD8"/>
    <w:rPr>
      <w:rFonts w:ascii="Arial" w:eastAsia="宋体" w:hAnsi="Arial" w:cs="Arial" w:hint="default"/>
      <w:color w:val="000000"/>
      <w:sz w:val="18"/>
      <w:szCs w:val="18"/>
      <w:u w:val="none"/>
      <w:lang w:val="en-US" w:eastAsia="zh-CN" w:bidi="ar-SA"/>
    </w:rPr>
  </w:style>
  <w:style w:type="character" w:customStyle="1" w:styleId="src">
    <w:name w:val="src"/>
    <w:qFormat/>
    <w:rsid w:val="00890AD8"/>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890AD8"/>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890AD8"/>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c">
    <w:name w:val="批注主题 Char1"/>
    <w:basedOn w:val="Char11"/>
    <w:qFormat/>
    <w:rsid w:val="00890AD8"/>
    <w:rPr>
      <w:rFonts w:ascii="Calibri" w:eastAsia="宋体" w:hAnsi="Calibri" w:cs="Times New Roman"/>
      <w:b/>
      <w:bCs/>
      <w:szCs w:val="24"/>
    </w:rPr>
  </w:style>
  <w:style w:type="paragraph" w:customStyle="1" w:styleId="Style39">
    <w:name w:val="_Style 39"/>
    <w:basedOn w:val="af8"/>
    <w:next w:val="afffd"/>
    <w:uiPriority w:val="34"/>
    <w:qFormat/>
    <w:rsid w:val="00890AD8"/>
    <w:pPr>
      <w:ind w:firstLineChars="200" w:firstLine="420"/>
    </w:pPr>
    <w:rPr>
      <w:rFonts w:ascii="等线" w:eastAsia="等线" w:hAnsi="等线"/>
      <w:szCs w:val="22"/>
    </w:rPr>
  </w:style>
  <w:style w:type="paragraph" w:customStyle="1" w:styleId="Afffff9">
    <w:name w:val="正文 A"/>
    <w:qFormat/>
    <w:rsid w:val="00890AD8"/>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afffd"/>
    <w:uiPriority w:val="34"/>
    <w:qFormat/>
    <w:rsid w:val="00890AD8"/>
    <w:pPr>
      <w:widowControl/>
      <w:ind w:left="720"/>
      <w:contextualSpacing/>
      <w:jc w:val="left"/>
    </w:pPr>
    <w:rPr>
      <w:kern w:val="0"/>
      <w:sz w:val="24"/>
      <w:lang w:eastAsia="en-US" w:bidi="en-US"/>
    </w:rPr>
  </w:style>
  <w:style w:type="paragraph" w:customStyle="1" w:styleId="font12">
    <w:name w:val="font12"/>
    <w:basedOn w:val="af8"/>
    <w:qFormat/>
    <w:rsid w:val="00890AD8"/>
    <w:pPr>
      <w:jc w:val="left"/>
    </w:pPr>
    <w:rPr>
      <w:rFonts w:asciiTheme="minorHAnsi" w:eastAsiaTheme="minorEastAsia" w:hAnsiTheme="minorHAnsi"/>
      <w:kern w:val="0"/>
      <w:sz w:val="18"/>
      <w:szCs w:val="18"/>
    </w:rPr>
  </w:style>
  <w:style w:type="paragraph" w:customStyle="1" w:styleId="afffffa">
    <w:name w:val="段"/>
    <w:link w:val="Charfe"/>
    <w:qFormat/>
    <w:rsid w:val="00890AD8"/>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890AD8"/>
    <w:pPr>
      <w:jc w:val="left"/>
    </w:pPr>
    <w:rPr>
      <w:rFonts w:ascii="pingfang sc" w:eastAsia="pingfang sc" w:hAnsi="pingfang sc"/>
      <w:color w:val="000000"/>
      <w:kern w:val="0"/>
      <w:sz w:val="26"/>
      <w:szCs w:val="26"/>
    </w:rPr>
  </w:style>
  <w:style w:type="character" w:customStyle="1" w:styleId="s1">
    <w:name w:val="s1"/>
    <w:basedOn w:val="afa"/>
    <w:qFormat/>
    <w:rsid w:val="00890AD8"/>
    <w:rPr>
      <w:rFonts w:ascii=".applesystemuifontrounded" w:eastAsia=".applesystemuifontrounded" w:hAnsi=".applesystemuifontrounded" w:cs=".applesystemuifontrounded" w:hint="default"/>
      <w:sz w:val="26"/>
      <w:szCs w:val="26"/>
    </w:rPr>
  </w:style>
  <w:style w:type="paragraph" w:customStyle="1" w:styleId="afffffb">
    <w:name w:val="我得正文样式"/>
    <w:basedOn w:val="af8"/>
    <w:qFormat/>
    <w:rsid w:val="00890AD8"/>
    <w:pPr>
      <w:adjustRightInd w:val="0"/>
      <w:snapToGrid w:val="0"/>
      <w:spacing w:line="360" w:lineRule="auto"/>
    </w:pPr>
    <w:rPr>
      <w:rFonts w:ascii="Arial" w:eastAsia="幼圆" w:hAnsi="Arial" w:cstheme="minorBidi"/>
      <w:sz w:val="15"/>
      <w:szCs w:val="15"/>
    </w:rPr>
  </w:style>
  <w:style w:type="paragraph" w:customStyle="1" w:styleId="Body1">
    <w:name w:val="Body 1"/>
    <w:qFormat/>
    <w:rsid w:val="00890AD8"/>
    <w:pPr>
      <w:outlineLvl w:val="0"/>
    </w:pPr>
    <w:rPr>
      <w:rFonts w:ascii="Helvetica" w:eastAsia="Arial Unicode MS" w:hAnsi="Helvetica" w:cs="宋体"/>
      <w:b/>
      <w:color w:val="000000"/>
      <w:kern w:val="0"/>
      <w:u w:color="000000"/>
    </w:rPr>
  </w:style>
  <w:style w:type="character" w:customStyle="1" w:styleId="font51">
    <w:name w:val="font51"/>
    <w:basedOn w:val="afa"/>
    <w:qFormat/>
    <w:rsid w:val="00890AD8"/>
    <w:rPr>
      <w:rFonts w:ascii="Arial" w:hAnsi="Arial" w:cs="Arial"/>
      <w:color w:val="000000"/>
      <w:sz w:val="22"/>
      <w:szCs w:val="22"/>
      <w:u w:val="none"/>
    </w:rPr>
  </w:style>
  <w:style w:type="paragraph" w:customStyle="1" w:styleId="font0">
    <w:name w:val="font0"/>
    <w:basedOn w:val="af8"/>
    <w:qFormat/>
    <w:rsid w:val="00890AD8"/>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890AD8"/>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890AD8"/>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890AD8"/>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890AD8"/>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890AD8"/>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890AD8"/>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890AD8"/>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890AD8"/>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890AD8"/>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890AD8"/>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890AD8"/>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890AD8"/>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890AD8"/>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890AD8"/>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890AD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890AD8"/>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890AD8"/>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afffd"/>
    <w:uiPriority w:val="1"/>
    <w:qFormat/>
    <w:rsid w:val="00890AD8"/>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890AD8"/>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890AD8"/>
  </w:style>
  <w:style w:type="character" w:customStyle="1" w:styleId="Char1d">
    <w:name w:val="无间隔 Char1"/>
    <w:uiPriority w:val="1"/>
    <w:qFormat/>
    <w:rsid w:val="00890AD8"/>
    <w:rPr>
      <w:kern w:val="2"/>
      <w:sz w:val="21"/>
      <w:szCs w:val="24"/>
    </w:rPr>
  </w:style>
  <w:style w:type="character" w:customStyle="1" w:styleId="CharChar6">
    <w:name w:val="Char Char6"/>
    <w:qFormat/>
    <w:rsid w:val="00890AD8"/>
    <w:rPr>
      <w:rFonts w:eastAsia="宋体"/>
      <w:kern w:val="2"/>
      <w:sz w:val="21"/>
      <w:lang w:val="en-US" w:eastAsia="zh-CN" w:bidi="ar-SA"/>
    </w:rPr>
  </w:style>
  <w:style w:type="character" w:customStyle="1" w:styleId="font01">
    <w:name w:val="font01"/>
    <w:qFormat/>
    <w:rsid w:val="00890AD8"/>
    <w:rPr>
      <w:rFonts w:ascii="宋体" w:eastAsia="宋体" w:hAnsi="宋体" w:cs="宋体" w:hint="eastAsia"/>
      <w:color w:val="000000"/>
      <w:sz w:val="24"/>
      <w:szCs w:val="24"/>
      <w:u w:val="none"/>
    </w:rPr>
  </w:style>
  <w:style w:type="paragraph" w:customStyle="1" w:styleId="afffffc">
    <w:name w:val="页眉与页脚"/>
    <w:qFormat/>
    <w:rsid w:val="00890AD8"/>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d">
    <w:name w:val="样式"/>
    <w:basedOn w:val="af8"/>
    <w:next w:val="aff9"/>
    <w:qFormat/>
    <w:rsid w:val="00890AD8"/>
    <w:rPr>
      <w:rFonts w:ascii="宋体" w:hAnsi="Courier New" w:cs="宋体"/>
      <w:szCs w:val="21"/>
    </w:rPr>
  </w:style>
  <w:style w:type="paragraph" w:customStyle="1" w:styleId="NewNewNewNewNewNewNewNewNewNewNewNewNewNewNew">
    <w:name w:val="正文 New New New New New New New New New New New New New New New"/>
    <w:qFormat/>
    <w:rsid w:val="00890AD8"/>
    <w:pPr>
      <w:widowControl w:val="0"/>
      <w:jc w:val="both"/>
    </w:pPr>
    <w:rPr>
      <w:rFonts w:ascii="Times New Roman" w:eastAsia="宋体" w:hAnsi="Times New Roman" w:cs="Times New Roman"/>
      <w:szCs w:val="24"/>
    </w:rPr>
  </w:style>
  <w:style w:type="paragraph" w:customStyle="1" w:styleId="Web">
    <w:name w:val="普通 (Web)"/>
    <w:basedOn w:val="af8"/>
    <w:qFormat/>
    <w:rsid w:val="00890AD8"/>
    <w:pPr>
      <w:widowControl/>
      <w:spacing w:before="100" w:after="100"/>
      <w:jc w:val="left"/>
    </w:pPr>
    <w:rPr>
      <w:rFonts w:ascii="宋体" w:hAnsi="宋体"/>
      <w:kern w:val="0"/>
      <w:szCs w:val="20"/>
    </w:rPr>
  </w:style>
  <w:style w:type="paragraph" w:customStyle="1" w:styleId="211">
    <w:name w:val="正文文本缩进 21"/>
    <w:basedOn w:val="af8"/>
    <w:qFormat/>
    <w:rsid w:val="00890AD8"/>
    <w:pPr>
      <w:spacing w:after="120" w:line="480" w:lineRule="auto"/>
      <w:ind w:leftChars="200" w:left="420"/>
    </w:pPr>
    <w:rPr>
      <w:rFonts w:cs="黑体"/>
      <w:sz w:val="24"/>
    </w:rPr>
  </w:style>
  <w:style w:type="character" w:customStyle="1" w:styleId="Char24">
    <w:name w:val="纯文本 Char2"/>
    <w:qFormat/>
    <w:rsid w:val="00890AD8"/>
    <w:rPr>
      <w:rFonts w:ascii="宋体" w:eastAsia="宋体" w:hAnsi="Courier New"/>
      <w:kern w:val="2"/>
      <w:sz w:val="21"/>
      <w:lang w:val="en-US" w:eastAsia="zh-CN" w:bidi="ar-SA"/>
    </w:rPr>
  </w:style>
  <w:style w:type="character" w:customStyle="1" w:styleId="Char25">
    <w:name w:val="批注文字 Char2"/>
    <w:uiPriority w:val="99"/>
    <w:qFormat/>
    <w:rsid w:val="00890AD8"/>
    <w:rPr>
      <w:rFonts w:eastAsia="宋体"/>
      <w:sz w:val="24"/>
      <w:lang w:val="en-US" w:eastAsia="zh-CN" w:bidi="ar-SA"/>
    </w:rPr>
  </w:style>
  <w:style w:type="character" w:customStyle="1" w:styleId="1Char3">
    <w:name w:val="标题 1 Char3"/>
    <w:uiPriority w:val="9"/>
    <w:qFormat/>
    <w:rsid w:val="00890AD8"/>
    <w:rPr>
      <w:rFonts w:ascii="宋体"/>
      <w:b/>
      <w:kern w:val="44"/>
      <w:sz w:val="32"/>
    </w:rPr>
  </w:style>
  <w:style w:type="character" w:customStyle="1" w:styleId="2Char20">
    <w:name w:val="标题 2 Char2"/>
    <w:uiPriority w:val="9"/>
    <w:qFormat/>
    <w:rsid w:val="00890AD8"/>
    <w:rPr>
      <w:rFonts w:ascii="Arial" w:eastAsia="仿宋" w:hAnsi="Arial"/>
      <w:b/>
      <w:sz w:val="30"/>
    </w:rPr>
  </w:style>
  <w:style w:type="character" w:customStyle="1" w:styleId="Char26">
    <w:name w:val="正文缩进 Char2"/>
    <w:uiPriority w:val="99"/>
    <w:qFormat/>
    <w:rsid w:val="00890AD8"/>
    <w:rPr>
      <w:rFonts w:ascii="宋体"/>
      <w:sz w:val="24"/>
    </w:rPr>
  </w:style>
  <w:style w:type="character" w:customStyle="1" w:styleId="4Char2">
    <w:name w:val="标题 4 Char2"/>
    <w:uiPriority w:val="9"/>
    <w:qFormat/>
    <w:rsid w:val="00890AD8"/>
    <w:rPr>
      <w:rFonts w:ascii="宋体"/>
      <w:b/>
      <w:kern w:val="2"/>
      <w:sz w:val="30"/>
    </w:rPr>
  </w:style>
  <w:style w:type="character" w:customStyle="1" w:styleId="5Char1">
    <w:name w:val="标题 5 Char1"/>
    <w:uiPriority w:val="9"/>
    <w:qFormat/>
    <w:rsid w:val="00890AD8"/>
    <w:rPr>
      <w:b/>
      <w:kern w:val="2"/>
      <w:sz w:val="28"/>
    </w:rPr>
  </w:style>
  <w:style w:type="character" w:customStyle="1" w:styleId="6Char1">
    <w:name w:val="标题 6 Char1"/>
    <w:uiPriority w:val="9"/>
    <w:qFormat/>
    <w:rsid w:val="00890AD8"/>
    <w:rPr>
      <w:rFonts w:ascii="Arial" w:eastAsia="黑体" w:hAnsi="Arial"/>
      <w:b/>
      <w:kern w:val="2"/>
      <w:sz w:val="24"/>
    </w:rPr>
  </w:style>
  <w:style w:type="character" w:customStyle="1" w:styleId="7Char1">
    <w:name w:val="标题 7 Char1"/>
    <w:uiPriority w:val="9"/>
    <w:qFormat/>
    <w:rsid w:val="00890AD8"/>
    <w:rPr>
      <w:b/>
      <w:kern w:val="2"/>
      <w:sz w:val="24"/>
    </w:rPr>
  </w:style>
  <w:style w:type="character" w:customStyle="1" w:styleId="8Char1">
    <w:name w:val="标题 8 Char1"/>
    <w:uiPriority w:val="9"/>
    <w:qFormat/>
    <w:rsid w:val="00890AD8"/>
    <w:rPr>
      <w:rFonts w:ascii="Arial" w:eastAsia="黑体" w:hAnsi="Arial"/>
      <w:kern w:val="2"/>
      <w:sz w:val="24"/>
    </w:rPr>
  </w:style>
  <w:style w:type="character" w:customStyle="1" w:styleId="9Char1">
    <w:name w:val="标题 9 Char1"/>
    <w:qFormat/>
    <w:rsid w:val="00890AD8"/>
    <w:rPr>
      <w:rFonts w:ascii="Arial" w:eastAsia="黑体" w:hAnsi="Arial"/>
      <w:kern w:val="2"/>
      <w:sz w:val="21"/>
    </w:rPr>
  </w:style>
  <w:style w:type="character" w:customStyle="1" w:styleId="Char27">
    <w:name w:val="文档结构图 Char2"/>
    <w:qFormat/>
    <w:rsid w:val="00890AD8"/>
    <w:rPr>
      <w:kern w:val="2"/>
      <w:sz w:val="21"/>
      <w:shd w:val="clear" w:color="auto" w:fill="000080"/>
    </w:rPr>
  </w:style>
  <w:style w:type="character" w:customStyle="1" w:styleId="Char32">
    <w:name w:val="正文文本 Char3"/>
    <w:uiPriority w:val="99"/>
    <w:qFormat/>
    <w:rsid w:val="00890AD8"/>
    <w:rPr>
      <w:rFonts w:ascii="宋体" w:hAnsi="宋体"/>
      <w:kern w:val="2"/>
      <w:sz w:val="24"/>
      <w:szCs w:val="24"/>
    </w:rPr>
  </w:style>
  <w:style w:type="character" w:customStyle="1" w:styleId="Char33">
    <w:name w:val="日期 Char3"/>
    <w:qFormat/>
    <w:rsid w:val="00890AD8"/>
    <w:rPr>
      <w:rFonts w:ascii="仿宋_GB2312" w:eastAsia="仿宋_GB2312" w:hAnsi="宋体"/>
      <w:color w:val="000000"/>
      <w:kern w:val="2"/>
      <w:sz w:val="24"/>
      <w:szCs w:val="24"/>
    </w:rPr>
  </w:style>
  <w:style w:type="character" w:customStyle="1" w:styleId="Char28">
    <w:name w:val="批注框文本 Char2"/>
    <w:uiPriority w:val="99"/>
    <w:qFormat/>
    <w:rsid w:val="00890AD8"/>
    <w:rPr>
      <w:kern w:val="2"/>
      <w:sz w:val="18"/>
      <w:szCs w:val="18"/>
    </w:rPr>
  </w:style>
  <w:style w:type="character" w:customStyle="1" w:styleId="Char34">
    <w:name w:val="页脚 Char3"/>
    <w:uiPriority w:val="99"/>
    <w:qFormat/>
    <w:rsid w:val="00890AD8"/>
    <w:rPr>
      <w:rFonts w:ascii="宋体"/>
      <w:sz w:val="18"/>
    </w:rPr>
  </w:style>
  <w:style w:type="character" w:customStyle="1" w:styleId="Char35">
    <w:name w:val="页眉 Char3"/>
    <w:qFormat/>
    <w:rsid w:val="00890AD8"/>
    <w:rPr>
      <w:kern w:val="2"/>
      <w:sz w:val="18"/>
      <w:szCs w:val="18"/>
    </w:rPr>
  </w:style>
  <w:style w:type="character" w:customStyle="1" w:styleId="Char29">
    <w:name w:val="副标题 Char2"/>
    <w:uiPriority w:val="99"/>
    <w:qFormat/>
    <w:rsid w:val="00890AD8"/>
    <w:rPr>
      <w:rFonts w:ascii="Cambria" w:hAnsi="Cambria"/>
      <w:b/>
      <w:bCs/>
      <w:kern w:val="28"/>
      <w:sz w:val="32"/>
      <w:szCs w:val="32"/>
    </w:rPr>
  </w:style>
  <w:style w:type="character" w:customStyle="1" w:styleId="3Char10">
    <w:name w:val="正文文本缩进 3 Char1"/>
    <w:qFormat/>
    <w:rsid w:val="00890AD8"/>
    <w:rPr>
      <w:rFonts w:ascii="宋体"/>
      <w:sz w:val="24"/>
    </w:rPr>
  </w:style>
  <w:style w:type="character" w:customStyle="1" w:styleId="HTMLChar2">
    <w:name w:val="HTML 预设格式 Char2"/>
    <w:uiPriority w:val="99"/>
    <w:qFormat/>
    <w:rsid w:val="00890AD8"/>
    <w:rPr>
      <w:rFonts w:ascii="宋体" w:hAnsi="宋体" w:cs="宋体"/>
      <w:sz w:val="24"/>
      <w:szCs w:val="24"/>
    </w:rPr>
  </w:style>
  <w:style w:type="character" w:customStyle="1" w:styleId="Char2a">
    <w:name w:val="批注主题 Char2"/>
    <w:qFormat/>
    <w:rsid w:val="00890AD8"/>
    <w:rPr>
      <w:b/>
      <w:bCs/>
      <w:kern w:val="2"/>
      <w:sz w:val="21"/>
      <w:szCs w:val="24"/>
    </w:rPr>
  </w:style>
  <w:style w:type="character" w:customStyle="1" w:styleId="Char2b">
    <w:name w:val="正文首行缩进 Char2"/>
    <w:uiPriority w:val="99"/>
    <w:qFormat/>
    <w:rsid w:val="00890AD8"/>
    <w:rPr>
      <w:rFonts w:ascii="楷体_GB2312" w:eastAsia="楷体_GB2312"/>
      <w:kern w:val="2"/>
      <w:sz w:val="21"/>
      <w:szCs w:val="24"/>
    </w:rPr>
  </w:style>
  <w:style w:type="character" w:customStyle="1" w:styleId="2Char30">
    <w:name w:val="正文首行缩进 2 Char3"/>
    <w:qFormat/>
    <w:rsid w:val="00890AD8"/>
    <w:rPr>
      <w:rFonts w:ascii="Calibri" w:hAnsi="Calibri"/>
      <w:kern w:val="2"/>
      <w:sz w:val="21"/>
      <w:szCs w:val="22"/>
      <w:lang w:eastAsia="en-US" w:bidi="en-US"/>
    </w:rPr>
  </w:style>
  <w:style w:type="character" w:customStyle="1" w:styleId="2f3">
    <w:name w:val="不明显参考2"/>
    <w:uiPriority w:val="31"/>
    <w:qFormat/>
    <w:rsid w:val="00890AD8"/>
    <w:rPr>
      <w:smallCaps/>
      <w:color w:val="C0504D"/>
      <w:u w:val="single"/>
    </w:rPr>
  </w:style>
  <w:style w:type="character" w:customStyle="1" w:styleId="4CharChar">
    <w:name w:val="标题4 Char Char"/>
    <w:link w:val="45"/>
    <w:qFormat/>
    <w:rsid w:val="00890AD8"/>
    <w:rPr>
      <w:rFonts w:ascii="Arial" w:hAnsi="Arial"/>
      <w:b/>
      <w:bCs/>
      <w:sz w:val="24"/>
      <w:szCs w:val="32"/>
    </w:rPr>
  </w:style>
  <w:style w:type="paragraph" w:customStyle="1" w:styleId="45">
    <w:name w:val="标题4"/>
    <w:basedOn w:val="24"/>
    <w:next w:val="43"/>
    <w:link w:val="4CharChar"/>
    <w:qFormat/>
    <w:rsid w:val="00890AD8"/>
    <w:pPr>
      <w:autoSpaceDE/>
      <w:autoSpaceDN/>
      <w:adjustRightInd/>
      <w:spacing w:before="260" w:after="260" w:line="413" w:lineRule="auto"/>
      <w:jc w:val="both"/>
    </w:pPr>
    <w:rPr>
      <w:rFonts w:eastAsiaTheme="minorEastAsia" w:cstheme="minorBidi"/>
      <w:bCs/>
      <w:kern w:val="2"/>
      <w:sz w:val="24"/>
      <w:szCs w:val="32"/>
    </w:rPr>
  </w:style>
  <w:style w:type="character" w:customStyle="1" w:styleId="1f7">
    <w:name w:val="明显参考1"/>
    <w:uiPriority w:val="32"/>
    <w:qFormat/>
    <w:rsid w:val="00890AD8"/>
    <w:rPr>
      <w:b/>
      <w:bCs/>
      <w:smallCaps/>
      <w:color w:val="C0504D"/>
      <w:spacing w:val="5"/>
      <w:u w:val="single"/>
    </w:rPr>
  </w:style>
  <w:style w:type="character" w:customStyle="1" w:styleId="1f8">
    <w:name w:val="明显强调1"/>
    <w:uiPriority w:val="21"/>
    <w:qFormat/>
    <w:rsid w:val="00890AD8"/>
    <w:rPr>
      <w:b/>
      <w:bCs/>
      <w:i/>
      <w:iCs/>
      <w:color w:val="4F81BD"/>
    </w:rPr>
  </w:style>
  <w:style w:type="character" w:customStyle="1" w:styleId="textcontents">
    <w:name w:val="textcontents"/>
    <w:qFormat/>
    <w:rsid w:val="00890AD8"/>
    <w:rPr>
      <w:rFonts w:cs="Times New Roman"/>
    </w:rPr>
  </w:style>
  <w:style w:type="character" w:customStyle="1" w:styleId="ca-6">
    <w:name w:val="ca-6"/>
    <w:qFormat/>
    <w:rsid w:val="00890AD8"/>
  </w:style>
  <w:style w:type="character" w:customStyle="1" w:styleId="1051">
    <w:name w:val="1051"/>
    <w:qFormat/>
    <w:rsid w:val="00890AD8"/>
    <w:rPr>
      <w:sz w:val="21"/>
      <w:szCs w:val="21"/>
    </w:rPr>
  </w:style>
  <w:style w:type="character" w:customStyle="1" w:styleId="style41">
    <w:name w:val="style41"/>
    <w:qFormat/>
    <w:rsid w:val="00890AD8"/>
    <w:rPr>
      <w:b/>
      <w:bCs/>
      <w:sz w:val="21"/>
      <w:szCs w:val="21"/>
    </w:rPr>
  </w:style>
  <w:style w:type="character" w:customStyle="1" w:styleId="Char2c">
    <w:name w:val="列出段落 Char2"/>
    <w:uiPriority w:val="34"/>
    <w:qFormat/>
    <w:rsid w:val="00890AD8"/>
    <w:rPr>
      <w:sz w:val="24"/>
      <w:szCs w:val="24"/>
    </w:rPr>
  </w:style>
  <w:style w:type="character" w:customStyle="1" w:styleId="1f9">
    <w:name w:val="不明显强调1"/>
    <w:uiPriority w:val="19"/>
    <w:qFormat/>
    <w:rsid w:val="00890AD8"/>
    <w:rPr>
      <w:i/>
      <w:iCs/>
      <w:color w:val="808080"/>
    </w:rPr>
  </w:style>
  <w:style w:type="character" w:customStyle="1" w:styleId="5CharChar">
    <w:name w:val="标题5 Char Char"/>
    <w:link w:val="54"/>
    <w:qFormat/>
    <w:rsid w:val="00890AD8"/>
    <w:rPr>
      <w:rFonts w:ascii="Arial" w:hAnsi="Arial"/>
      <w:b/>
      <w:bCs/>
      <w:sz w:val="24"/>
      <w:szCs w:val="32"/>
    </w:rPr>
  </w:style>
  <w:style w:type="paragraph" w:customStyle="1" w:styleId="54">
    <w:name w:val="标题5"/>
    <w:basedOn w:val="33"/>
    <w:link w:val="5CharChar"/>
    <w:qFormat/>
    <w:rsid w:val="00890AD8"/>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890AD8"/>
  </w:style>
  <w:style w:type="character" w:customStyle="1" w:styleId="CharChar0">
    <w:name w:val="批注文字 Char Char"/>
    <w:qFormat/>
    <w:rsid w:val="00890AD8"/>
    <w:rPr>
      <w:rFonts w:ascii="宋体" w:eastAsia="宋体" w:hAnsi="Times New Roman" w:cs="Times New Roman"/>
      <w:sz w:val="28"/>
      <w:szCs w:val="20"/>
    </w:rPr>
  </w:style>
  <w:style w:type="character" w:customStyle="1" w:styleId="HTMLChar1">
    <w:name w:val="HTML 预设格式 Char1"/>
    <w:qFormat/>
    <w:rsid w:val="00890AD8"/>
    <w:rPr>
      <w:rFonts w:ascii="Courier New" w:hAnsi="Courier New" w:cs="Courier New"/>
      <w:kern w:val="2"/>
    </w:rPr>
  </w:style>
  <w:style w:type="character" w:customStyle="1" w:styleId="css">
    <w:name w:val="css"/>
    <w:qFormat/>
    <w:rsid w:val="00890AD8"/>
  </w:style>
  <w:style w:type="character" w:customStyle="1" w:styleId="c-gap-right-small2">
    <w:name w:val="c-gap-right-small2"/>
    <w:qFormat/>
    <w:rsid w:val="00890AD8"/>
  </w:style>
  <w:style w:type="character" w:customStyle="1" w:styleId="Char1e">
    <w:name w:val="明显引用 Char1"/>
    <w:uiPriority w:val="99"/>
    <w:qFormat/>
    <w:rsid w:val="00890AD8"/>
    <w:rPr>
      <w:i/>
      <w:iCs/>
      <w:color w:val="5B9BD5"/>
      <w:kern w:val="2"/>
      <w:sz w:val="21"/>
      <w:szCs w:val="24"/>
    </w:rPr>
  </w:style>
  <w:style w:type="character" w:customStyle="1" w:styleId="Char1f">
    <w:name w:val="日期 Char1"/>
    <w:uiPriority w:val="1"/>
    <w:qFormat/>
    <w:rsid w:val="00890AD8"/>
    <w:rPr>
      <w:kern w:val="2"/>
      <w:sz w:val="21"/>
      <w:szCs w:val="22"/>
    </w:rPr>
  </w:style>
  <w:style w:type="character" w:customStyle="1" w:styleId="Char2d">
    <w:name w:val="引用 Char2"/>
    <w:link w:val="afffffe"/>
    <w:uiPriority w:val="29"/>
    <w:qFormat/>
    <w:rsid w:val="00890AD8"/>
    <w:rPr>
      <w:i/>
      <w:iCs/>
      <w:color w:val="000000"/>
    </w:rPr>
  </w:style>
  <w:style w:type="paragraph" w:styleId="afffffe">
    <w:name w:val="Quote"/>
    <w:basedOn w:val="af8"/>
    <w:next w:val="af8"/>
    <w:link w:val="Char2d"/>
    <w:uiPriority w:val="29"/>
    <w:qFormat/>
    <w:rsid w:val="00890AD8"/>
    <w:rPr>
      <w:rFonts w:asciiTheme="minorHAnsi" w:eastAsiaTheme="minorEastAsia" w:hAnsiTheme="minorHAnsi" w:cstheme="minorBidi"/>
      <w:i/>
      <w:iCs/>
      <w:color w:val="000000"/>
      <w:szCs w:val="22"/>
    </w:rPr>
  </w:style>
  <w:style w:type="character" w:customStyle="1" w:styleId="Charff">
    <w:name w:val="引用 Char"/>
    <w:basedOn w:val="afa"/>
    <w:link w:val="1fa"/>
    <w:uiPriority w:val="29"/>
    <w:qFormat/>
    <w:rsid w:val="00890AD8"/>
    <w:rPr>
      <w:rFonts w:ascii="Calibri" w:eastAsia="宋体" w:hAnsi="Calibri" w:cs="Times New Roman"/>
      <w:i/>
      <w:iCs/>
      <w:color w:val="000000" w:themeColor="text1"/>
      <w:szCs w:val="24"/>
    </w:rPr>
  </w:style>
  <w:style w:type="paragraph" w:customStyle="1" w:styleId="1fa">
    <w:name w:val="引用1"/>
    <w:basedOn w:val="af8"/>
    <w:next w:val="af8"/>
    <w:link w:val="Charff"/>
    <w:uiPriority w:val="29"/>
    <w:qFormat/>
    <w:rsid w:val="00890AD8"/>
    <w:pPr>
      <w:spacing w:line="360" w:lineRule="auto"/>
      <w:ind w:firstLineChars="200" w:firstLine="482"/>
    </w:pPr>
    <w:rPr>
      <w:i/>
      <w:iCs/>
      <w:color w:val="000000" w:themeColor="text1"/>
    </w:rPr>
  </w:style>
  <w:style w:type="character" w:customStyle="1" w:styleId="Char2e">
    <w:name w:val="明显引用 Char2"/>
    <w:link w:val="affffff"/>
    <w:uiPriority w:val="30"/>
    <w:qFormat/>
    <w:rsid w:val="00890AD8"/>
    <w:rPr>
      <w:b/>
      <w:bCs/>
      <w:i/>
      <w:iCs/>
      <w:color w:val="4F81BD"/>
    </w:rPr>
  </w:style>
  <w:style w:type="paragraph" w:styleId="affffff">
    <w:name w:val="Intense Quote"/>
    <w:basedOn w:val="af8"/>
    <w:next w:val="af8"/>
    <w:link w:val="Char2e"/>
    <w:uiPriority w:val="30"/>
    <w:qFormat/>
    <w:rsid w:val="00890AD8"/>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0">
    <w:name w:val="明显引用 Char"/>
    <w:basedOn w:val="afa"/>
    <w:link w:val="1fb"/>
    <w:uiPriority w:val="30"/>
    <w:qFormat/>
    <w:rsid w:val="00890AD8"/>
    <w:rPr>
      <w:rFonts w:ascii="Calibri" w:eastAsia="宋体" w:hAnsi="Calibri" w:cs="Times New Roman"/>
      <w:b/>
      <w:bCs/>
      <w:i/>
      <w:iCs/>
      <w:color w:val="4F81BD" w:themeColor="accent1"/>
      <w:szCs w:val="24"/>
    </w:rPr>
  </w:style>
  <w:style w:type="paragraph" w:customStyle="1" w:styleId="1fb">
    <w:name w:val="明显引用1"/>
    <w:basedOn w:val="af8"/>
    <w:next w:val="af8"/>
    <w:link w:val="Charff0"/>
    <w:uiPriority w:val="30"/>
    <w:qFormat/>
    <w:rsid w:val="00890AD8"/>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890AD8"/>
    <w:rPr>
      <w:rFonts w:hint="default"/>
      <w:color w:val="000000"/>
      <w:sz w:val="20"/>
      <w:szCs w:val="20"/>
      <w:u w:val="none"/>
    </w:rPr>
  </w:style>
  <w:style w:type="character" w:customStyle="1" w:styleId="apple-converted-space">
    <w:name w:val="apple-converted-space"/>
    <w:qFormat/>
    <w:rsid w:val="00890AD8"/>
  </w:style>
  <w:style w:type="character" w:customStyle="1" w:styleId="zi21">
    <w:name w:val="zi21"/>
    <w:qFormat/>
    <w:rsid w:val="00890AD8"/>
    <w:rPr>
      <w:rFonts w:ascii="Ђˎ̥" w:hAnsi="Ђˎ̥" w:hint="default"/>
      <w:b/>
      <w:bCs/>
      <w:color w:val="0099DD"/>
      <w:sz w:val="18"/>
      <w:szCs w:val="18"/>
      <w:u w:val="none"/>
    </w:rPr>
  </w:style>
  <w:style w:type="character" w:customStyle="1" w:styleId="Char1f0">
    <w:name w:val="副标题 Char1"/>
    <w:qFormat/>
    <w:rsid w:val="00890AD8"/>
    <w:rPr>
      <w:rFonts w:ascii="Calibri Light" w:hAnsi="Calibri Light" w:cs="Times New Roman"/>
      <w:b/>
      <w:bCs/>
      <w:kern w:val="28"/>
      <w:sz w:val="32"/>
      <w:szCs w:val="32"/>
    </w:rPr>
  </w:style>
  <w:style w:type="character" w:customStyle="1" w:styleId="font71">
    <w:name w:val="font71"/>
    <w:qFormat/>
    <w:rsid w:val="00890AD8"/>
    <w:rPr>
      <w:rFonts w:ascii="宋体" w:eastAsia="宋体" w:hAnsi="宋体" w:cs="宋体" w:hint="eastAsia"/>
      <w:color w:val="FF0000"/>
      <w:sz w:val="22"/>
      <w:szCs w:val="22"/>
      <w:u w:val="none"/>
    </w:rPr>
  </w:style>
  <w:style w:type="character" w:customStyle="1" w:styleId="h201">
    <w:name w:val="h201"/>
    <w:qFormat/>
    <w:rsid w:val="00890AD8"/>
  </w:style>
  <w:style w:type="character" w:customStyle="1" w:styleId="1fc">
    <w:name w:val="书籍标题1"/>
    <w:uiPriority w:val="33"/>
    <w:qFormat/>
    <w:rsid w:val="00890AD8"/>
    <w:rPr>
      <w:b/>
      <w:bCs/>
      <w:smallCaps/>
      <w:spacing w:val="5"/>
    </w:rPr>
  </w:style>
  <w:style w:type="character" w:customStyle="1" w:styleId="1fd">
    <w:name w:val="不明显参考1"/>
    <w:uiPriority w:val="31"/>
    <w:qFormat/>
    <w:rsid w:val="00890AD8"/>
    <w:rPr>
      <w:smallCaps/>
      <w:color w:val="C0504D"/>
      <w:u w:val="single"/>
    </w:rPr>
  </w:style>
  <w:style w:type="character" w:customStyle="1" w:styleId="BodyText1Char">
    <w:name w:val="Body Text 1 Char"/>
    <w:link w:val="BodyText11"/>
    <w:qFormat/>
    <w:rsid w:val="00890AD8"/>
    <w:rPr>
      <w:rFonts w:eastAsia="华文楷体"/>
      <w:sz w:val="28"/>
      <w:szCs w:val="28"/>
      <w:lang w:eastAsia="zh-TW"/>
    </w:rPr>
  </w:style>
  <w:style w:type="paragraph" w:customStyle="1" w:styleId="BodyText11">
    <w:name w:val="Body Text 1"/>
    <w:basedOn w:val="af8"/>
    <w:link w:val="BodyText1Char"/>
    <w:qFormat/>
    <w:rsid w:val="00890AD8"/>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0">
    <w:name w:val="正文缩进 字符"/>
    <w:qFormat/>
    <w:rsid w:val="00890AD8"/>
    <w:rPr>
      <w:rFonts w:eastAsia="宋体"/>
      <w:kern w:val="2"/>
      <w:sz w:val="21"/>
      <w:lang w:val="en-US" w:eastAsia="zh-CN" w:bidi="ar-SA"/>
    </w:rPr>
  </w:style>
  <w:style w:type="character" w:customStyle="1" w:styleId="a41">
    <w:name w:val="a41"/>
    <w:qFormat/>
    <w:rsid w:val="00890AD8"/>
    <w:rPr>
      <w:rFonts w:ascii="Arial" w:hAnsi="Arial" w:cs="Arial" w:hint="default"/>
      <w:color w:val="666666"/>
      <w:sz w:val="18"/>
      <w:szCs w:val="18"/>
      <w:u w:val="none"/>
    </w:rPr>
  </w:style>
  <w:style w:type="character" w:customStyle="1" w:styleId="font61">
    <w:name w:val="font61"/>
    <w:qFormat/>
    <w:rsid w:val="00890AD8"/>
    <w:rPr>
      <w:rFonts w:ascii="Times New Roman" w:hAnsi="Times New Roman" w:cs="Times New Roman" w:hint="default"/>
      <w:color w:val="000000"/>
      <w:sz w:val="22"/>
      <w:szCs w:val="22"/>
      <w:u w:val="none"/>
    </w:rPr>
  </w:style>
  <w:style w:type="character" w:customStyle="1" w:styleId="Char1f1">
    <w:name w:val="正文首行缩进 Char1"/>
    <w:qFormat/>
    <w:rsid w:val="00890AD8"/>
    <w:rPr>
      <w:rFonts w:ascii="宋体" w:hAnsi="宋体"/>
      <w:kern w:val="2"/>
      <w:sz w:val="21"/>
      <w:szCs w:val="24"/>
    </w:rPr>
  </w:style>
  <w:style w:type="character" w:customStyle="1" w:styleId="Charf9">
    <w:name w:val="样式 宋体 五号 行距: 单倍行距 Char"/>
    <w:link w:val="affff9"/>
    <w:qFormat/>
    <w:rsid w:val="00890AD8"/>
    <w:rPr>
      <w:rFonts w:ascii="宋体" w:eastAsia="宋体" w:hAnsi="宋体" w:cs="Times New Roman"/>
      <w:kern w:val="0"/>
      <w:szCs w:val="20"/>
    </w:rPr>
  </w:style>
  <w:style w:type="character" w:customStyle="1" w:styleId="Char1f2">
    <w:name w:val="引用 Char1"/>
    <w:uiPriority w:val="99"/>
    <w:qFormat/>
    <w:rsid w:val="00890AD8"/>
    <w:rPr>
      <w:i/>
      <w:iCs/>
      <w:color w:val="404040"/>
      <w:kern w:val="2"/>
      <w:sz w:val="21"/>
      <w:szCs w:val="24"/>
    </w:rPr>
  </w:style>
  <w:style w:type="character" w:customStyle="1" w:styleId="tpccontent1">
    <w:name w:val="tpc_content1"/>
    <w:qFormat/>
    <w:rsid w:val="00890AD8"/>
    <w:rPr>
      <w:sz w:val="20"/>
      <w:szCs w:val="20"/>
    </w:rPr>
  </w:style>
  <w:style w:type="paragraph" w:customStyle="1" w:styleId="2TimesNewRoman5020">
    <w:name w:val="样式 标题 2 + Times New Roman 四号 非加粗 段前: 5 磅 段后: 0 磅 行距: 固定值 20..."/>
    <w:basedOn w:val="24"/>
    <w:qFormat/>
    <w:rsid w:val="00890AD8"/>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890AD8"/>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1">
    <w:name w:val="简单回函地址"/>
    <w:basedOn w:val="af8"/>
    <w:qFormat/>
    <w:rsid w:val="00890AD8"/>
    <w:rPr>
      <w:rFonts w:ascii="Times New Roman" w:hAnsi="Times New Roman"/>
    </w:rPr>
  </w:style>
  <w:style w:type="paragraph" w:customStyle="1" w:styleId="h1">
    <w:name w:val="h1"/>
    <w:basedOn w:val="af8"/>
    <w:qFormat/>
    <w:rsid w:val="00890AD8"/>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890AD8"/>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890AD8"/>
    <w:pPr>
      <w:widowControl/>
      <w:jc w:val="left"/>
    </w:pPr>
    <w:rPr>
      <w:rFonts w:ascii="宋体" w:hAnsi="宋体" w:cs="宋体"/>
      <w:kern w:val="0"/>
      <w:sz w:val="24"/>
      <w:szCs w:val="20"/>
    </w:rPr>
  </w:style>
  <w:style w:type="paragraph" w:customStyle="1" w:styleId="flNote">
    <w:name w:val="flNote"/>
    <w:basedOn w:val="af8"/>
    <w:qFormat/>
    <w:rsid w:val="00890AD8"/>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890AD8"/>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890AD8"/>
    <w:pPr>
      <w:widowControl/>
      <w:snapToGrid w:val="0"/>
    </w:pPr>
    <w:rPr>
      <w:rFonts w:ascii="Times New Roman" w:hAnsi="Times New Roman"/>
      <w:kern w:val="0"/>
      <w:szCs w:val="20"/>
    </w:rPr>
  </w:style>
  <w:style w:type="paragraph" w:customStyle="1" w:styleId="1fe">
    <w:name w:val="无间隔1"/>
    <w:uiPriority w:val="1"/>
    <w:qFormat/>
    <w:rsid w:val="00890AD8"/>
    <w:rPr>
      <w:rFonts w:ascii="Calibri" w:eastAsia="宋体" w:hAnsi="Calibri" w:cs="黑体"/>
      <w:sz w:val="22"/>
    </w:rPr>
  </w:style>
  <w:style w:type="paragraph" w:customStyle="1" w:styleId="affffff2">
    <w:name w:val="论文正文"/>
    <w:basedOn w:val="af8"/>
    <w:qFormat/>
    <w:rsid w:val="00890AD8"/>
    <w:pPr>
      <w:spacing w:line="400" w:lineRule="exact"/>
      <w:ind w:firstLineChars="200" w:firstLine="480"/>
    </w:pPr>
    <w:rPr>
      <w:rFonts w:ascii="宋体" w:hAnsi="宋体"/>
      <w:sz w:val="24"/>
    </w:rPr>
  </w:style>
  <w:style w:type="paragraph" w:customStyle="1" w:styleId="affffff3">
    <w:name w:val="李丹江标题"/>
    <w:basedOn w:val="af8"/>
    <w:qFormat/>
    <w:rsid w:val="00890AD8"/>
    <w:rPr>
      <w:rFonts w:ascii="仿宋_GB2312" w:eastAsia="仿宋_GB2312" w:hAnsi="Times New Roman"/>
      <w:b/>
      <w:spacing w:val="-20"/>
      <w:sz w:val="28"/>
      <w:szCs w:val="20"/>
    </w:rPr>
  </w:style>
  <w:style w:type="paragraph" w:customStyle="1" w:styleId="112">
    <w:name w:val="索引 11"/>
    <w:basedOn w:val="af8"/>
    <w:next w:val="af8"/>
    <w:qFormat/>
    <w:rsid w:val="00890AD8"/>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890AD8"/>
    <w:pPr>
      <w:ind w:firstLineChars="200" w:firstLine="420"/>
    </w:pPr>
    <w:rPr>
      <w:rFonts w:ascii="Times New Roman" w:hAnsi="Times New Roman"/>
    </w:rPr>
  </w:style>
  <w:style w:type="paragraph" w:customStyle="1" w:styleId="370">
    <w:name w:val="样式37"/>
    <w:basedOn w:val="af8"/>
    <w:qFormat/>
    <w:rsid w:val="00890AD8"/>
    <w:pPr>
      <w:widowControl/>
      <w:spacing w:line="360" w:lineRule="auto"/>
    </w:pPr>
    <w:rPr>
      <w:rFonts w:ascii="宋体" w:hAnsi="宋体"/>
      <w:spacing w:val="-2"/>
      <w:kern w:val="0"/>
      <w:szCs w:val="21"/>
    </w:rPr>
  </w:style>
  <w:style w:type="paragraph" w:customStyle="1" w:styleId="affffff4">
    <w:name w:val="作者"/>
    <w:basedOn w:val="af8"/>
    <w:qFormat/>
    <w:rsid w:val="00890AD8"/>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
    <w:name w:val="正文序号 1"/>
    <w:basedOn w:val="af8"/>
    <w:uiPriority w:val="99"/>
    <w:qFormat/>
    <w:rsid w:val="00890AD8"/>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890AD8"/>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890AD8"/>
    <w:pPr>
      <w:spacing w:before="100" w:beforeAutospacing="1" w:after="100" w:afterAutospacing="1"/>
    </w:pPr>
    <w:rPr>
      <w:rFonts w:ascii="宋体" w:hAnsi="宋体" w:cs="宋体"/>
      <w:sz w:val="24"/>
    </w:rPr>
  </w:style>
  <w:style w:type="paragraph" w:customStyle="1" w:styleId="head">
    <w:name w:val="head"/>
    <w:basedOn w:val="af8"/>
    <w:qFormat/>
    <w:rsid w:val="00890AD8"/>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890AD8"/>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890AD8"/>
    <w:pPr>
      <w:widowControl/>
    </w:pPr>
    <w:rPr>
      <w:rFonts w:ascii="Arial" w:eastAsia="Times New Roman" w:hAnsi="Arial"/>
      <w:kern w:val="0"/>
      <w:sz w:val="20"/>
      <w:szCs w:val="20"/>
      <w:lang w:eastAsia="en-US"/>
    </w:rPr>
  </w:style>
  <w:style w:type="paragraph" w:customStyle="1" w:styleId="1ff0">
    <w:name w:val="正文文本1"/>
    <w:basedOn w:val="af8"/>
    <w:uiPriority w:val="99"/>
    <w:qFormat/>
    <w:rsid w:val="00890AD8"/>
    <w:pPr>
      <w:widowControl/>
      <w:ind w:left="835"/>
      <w:jc w:val="left"/>
    </w:pPr>
    <w:rPr>
      <w:rFonts w:ascii="Arial" w:eastAsia="Times New Roman" w:hAnsi="Arial" w:cs="Arial"/>
      <w:spacing w:val="-5"/>
      <w:kern w:val="0"/>
      <w:sz w:val="20"/>
      <w:szCs w:val="20"/>
    </w:rPr>
  </w:style>
  <w:style w:type="paragraph" w:customStyle="1" w:styleId="affffff5">
    <w:name w:val="正文编码"/>
    <w:basedOn w:val="afff3"/>
    <w:qFormat/>
    <w:rsid w:val="00890AD8"/>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afffd"/>
    <w:uiPriority w:val="34"/>
    <w:qFormat/>
    <w:rsid w:val="00890AD8"/>
    <w:pPr>
      <w:ind w:firstLineChars="200" w:firstLine="420"/>
    </w:pPr>
    <w:rPr>
      <w:rFonts w:ascii="Times New Roman" w:hAnsi="Times New Roman"/>
      <w:szCs w:val="20"/>
    </w:rPr>
  </w:style>
  <w:style w:type="paragraph" w:customStyle="1" w:styleId="pa-8">
    <w:name w:val="pa-8"/>
    <w:basedOn w:val="af8"/>
    <w:qFormat/>
    <w:rsid w:val="00890AD8"/>
    <w:pPr>
      <w:widowControl/>
      <w:spacing w:before="150" w:after="150"/>
      <w:jc w:val="left"/>
    </w:pPr>
    <w:rPr>
      <w:rFonts w:ascii="宋体" w:hAnsi="宋体" w:cs="宋体"/>
      <w:kern w:val="0"/>
      <w:sz w:val="24"/>
    </w:rPr>
  </w:style>
  <w:style w:type="paragraph" w:customStyle="1" w:styleId="pa-3">
    <w:name w:val="pa-3"/>
    <w:basedOn w:val="af8"/>
    <w:qFormat/>
    <w:rsid w:val="00890AD8"/>
    <w:pPr>
      <w:spacing w:before="100" w:beforeAutospacing="1" w:after="100" w:afterAutospacing="1"/>
    </w:pPr>
    <w:rPr>
      <w:rFonts w:ascii="宋体" w:hAnsi="宋体" w:cs="宋体"/>
      <w:sz w:val="24"/>
    </w:rPr>
  </w:style>
  <w:style w:type="paragraph" w:customStyle="1" w:styleId="affffff6">
    <w:name w:val="空半行"/>
    <w:basedOn w:val="af8"/>
    <w:qFormat/>
    <w:rsid w:val="00890AD8"/>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890AD8"/>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890AD8"/>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890AD8"/>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890AD8"/>
    <w:pPr>
      <w:ind w:firstLineChars="200" w:firstLine="420"/>
    </w:pPr>
    <w:rPr>
      <w:szCs w:val="22"/>
    </w:rPr>
  </w:style>
  <w:style w:type="paragraph" w:customStyle="1" w:styleId="p0">
    <w:name w:val="p0"/>
    <w:basedOn w:val="af8"/>
    <w:qFormat/>
    <w:rsid w:val="00890AD8"/>
    <w:pPr>
      <w:widowControl/>
    </w:pPr>
    <w:rPr>
      <w:rFonts w:ascii="Times New Roman" w:hAnsi="Times New Roman"/>
      <w:kern w:val="0"/>
      <w:szCs w:val="21"/>
    </w:rPr>
  </w:style>
  <w:style w:type="character" w:customStyle="1" w:styleId="affffff7">
    <w:name w:val="无"/>
    <w:qFormat/>
    <w:rsid w:val="00890AD8"/>
  </w:style>
  <w:style w:type="character" w:customStyle="1" w:styleId="Hyperlink0">
    <w:name w:val="Hyperlink.0"/>
    <w:basedOn w:val="affffff7"/>
    <w:qFormat/>
    <w:rsid w:val="00890AD8"/>
    <w:rPr>
      <w:rFonts w:ascii="仿宋" w:eastAsia="仿宋" w:hAnsi="仿宋" w:cs="仿宋"/>
      <w:sz w:val="24"/>
      <w:szCs w:val="24"/>
      <w:lang w:val="zh-TW" w:eastAsia="zh-TW"/>
    </w:rPr>
  </w:style>
  <w:style w:type="paragraph" w:customStyle="1" w:styleId="affffff8">
    <w:name w:val="默认"/>
    <w:qFormat/>
    <w:rsid w:val="00890AD8"/>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1">
    <w:name w:val="未处理的提及1"/>
    <w:basedOn w:val="afa"/>
    <w:uiPriority w:val="99"/>
    <w:unhideWhenUsed/>
    <w:qFormat/>
    <w:rsid w:val="00890AD8"/>
    <w:rPr>
      <w:color w:val="605E5C"/>
      <w:shd w:val="clear" w:color="auto" w:fill="E1DFDD"/>
    </w:rPr>
  </w:style>
  <w:style w:type="paragraph" w:customStyle="1" w:styleId="-11">
    <w:name w:val="彩色列表 - 强调文字颜色 11"/>
    <w:basedOn w:val="af8"/>
    <w:link w:val="-1Char"/>
    <w:uiPriority w:val="34"/>
    <w:qFormat/>
    <w:rsid w:val="00890AD8"/>
    <w:pPr>
      <w:ind w:firstLineChars="200" w:firstLine="420"/>
    </w:pPr>
    <w:rPr>
      <w:rFonts w:cs="Calibri"/>
      <w:szCs w:val="21"/>
    </w:rPr>
  </w:style>
  <w:style w:type="paragraph" w:customStyle="1" w:styleId="212">
    <w:name w:val="修订21"/>
    <w:hidden/>
    <w:uiPriority w:val="99"/>
    <w:semiHidden/>
    <w:qFormat/>
    <w:rsid w:val="00890AD8"/>
    <w:rPr>
      <w:rFonts w:ascii="Times New Roman" w:eastAsia="宋体" w:hAnsi="Times New Roman" w:cs="Times New Roman"/>
      <w:szCs w:val="24"/>
    </w:rPr>
  </w:style>
  <w:style w:type="paragraph" w:customStyle="1" w:styleId="39">
    <w:name w:val="修订3"/>
    <w:hidden/>
    <w:uiPriority w:val="99"/>
    <w:semiHidden/>
    <w:qFormat/>
    <w:rsid w:val="00890AD8"/>
    <w:rPr>
      <w:rFonts w:ascii="Times New Roman" w:eastAsia="宋体" w:hAnsi="Times New Roman" w:cs="Times New Roman"/>
      <w:szCs w:val="24"/>
    </w:rPr>
  </w:style>
  <w:style w:type="character" w:customStyle="1" w:styleId="font91">
    <w:name w:val="font91"/>
    <w:basedOn w:val="afa"/>
    <w:qFormat/>
    <w:rsid w:val="00890AD8"/>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890AD8"/>
    <w:rPr>
      <w:rFonts w:ascii="Times New Roman" w:eastAsia="宋体" w:hAnsi="Times New Roman" w:cs="Times New Roman"/>
      <w:szCs w:val="24"/>
    </w:rPr>
  </w:style>
  <w:style w:type="paragraph" w:customStyle="1" w:styleId="55">
    <w:name w:val="修订5"/>
    <w:hidden/>
    <w:uiPriority w:val="99"/>
    <w:semiHidden/>
    <w:qFormat/>
    <w:rsid w:val="00890AD8"/>
    <w:rPr>
      <w:rFonts w:ascii="Times New Roman" w:eastAsia="宋体" w:hAnsi="Times New Roman" w:cs="Times New Roman"/>
      <w:szCs w:val="24"/>
    </w:rPr>
  </w:style>
  <w:style w:type="table" w:customStyle="1" w:styleId="1ff2">
    <w:name w:val="网格型1"/>
    <w:basedOn w:val="afb"/>
    <w:uiPriority w:val="39"/>
    <w:qFormat/>
    <w:rsid w:val="00890AD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890AD8"/>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890AD8"/>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890AD8"/>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9"/>
    <w:qFormat/>
    <w:rsid w:val="00890AD8"/>
    <w:rPr>
      <w:rFonts w:ascii="宋体" w:hAnsi="宋体"/>
      <w:color w:val="000000"/>
      <w:sz w:val="24"/>
      <w:szCs w:val="24"/>
    </w:rPr>
  </w:style>
  <w:style w:type="paragraph" w:customStyle="1" w:styleId="affffff9">
    <w:name w:val="a正文小四"/>
    <w:basedOn w:val="af8"/>
    <w:link w:val="aChar"/>
    <w:qFormat/>
    <w:rsid w:val="00890AD8"/>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3"/>
    <w:qFormat/>
    <w:rsid w:val="00890AD8"/>
    <w:rPr>
      <w:rFonts w:ascii="黑体" w:eastAsia="黑体" w:hAnsi="黑体"/>
      <w:sz w:val="36"/>
      <w:szCs w:val="36"/>
      <w:lang w:eastAsia="en-US" w:bidi="en-US"/>
    </w:rPr>
  </w:style>
  <w:style w:type="paragraph" w:customStyle="1" w:styleId="1ff3">
    <w:name w:val="1级标题"/>
    <w:basedOn w:val="47"/>
    <w:link w:val="1Char4"/>
    <w:qFormat/>
    <w:rsid w:val="00890AD8"/>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890AD8"/>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890AD8"/>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890AD8"/>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890AD8"/>
    <w:rPr>
      <w:rFonts w:ascii="宋体" w:hAnsi="宋体"/>
      <w:b/>
      <w:sz w:val="28"/>
      <w:szCs w:val="24"/>
    </w:rPr>
  </w:style>
  <w:style w:type="paragraph" w:customStyle="1" w:styleId="5-3">
    <w:name w:val="标题5-3"/>
    <w:basedOn w:val="5-2"/>
    <w:link w:val="5-3Char"/>
    <w:uiPriority w:val="99"/>
    <w:qFormat/>
    <w:locked/>
    <w:rsid w:val="00890AD8"/>
    <w:pPr>
      <w:numPr>
        <w:ilvl w:val="3"/>
        <w:numId w:val="14"/>
      </w:numPr>
      <w:tabs>
        <w:tab w:val="clear" w:pos="2520"/>
        <w:tab w:val="left" w:pos="2513"/>
      </w:tabs>
      <w:ind w:left="420"/>
    </w:pPr>
    <w:rPr>
      <w:rFonts w:eastAsiaTheme="minorEastAsia" w:cstheme="minorBidi"/>
    </w:rPr>
  </w:style>
  <w:style w:type="paragraph" w:customStyle="1" w:styleId="5-2">
    <w:name w:val="标题5-2"/>
    <w:basedOn w:val="affffffa"/>
    <w:link w:val="5-2Char"/>
    <w:qFormat/>
    <w:locked/>
    <w:rsid w:val="00890AD8"/>
    <w:pPr>
      <w:numPr>
        <w:ilvl w:val="4"/>
        <w:numId w:val="15"/>
      </w:numPr>
      <w:ind w:left="420" w:firstLineChars="0" w:firstLine="0"/>
      <w:jc w:val="left"/>
      <w:outlineLvl w:val="4"/>
    </w:pPr>
    <w:rPr>
      <w:b/>
      <w:kern w:val="2"/>
      <w:sz w:val="28"/>
    </w:rPr>
  </w:style>
  <w:style w:type="paragraph" w:customStyle="1" w:styleId="affffffa">
    <w:name w:val="*正文"/>
    <w:basedOn w:val="af8"/>
    <w:link w:val="Charff1"/>
    <w:qFormat/>
    <w:locked/>
    <w:rsid w:val="00890AD8"/>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890AD8"/>
    <w:rPr>
      <w:b/>
      <w:bCs/>
      <w:sz w:val="28"/>
      <w:szCs w:val="32"/>
    </w:rPr>
  </w:style>
  <w:style w:type="paragraph" w:customStyle="1" w:styleId="5-14">
    <w:name w:val="标题5-14"/>
    <w:basedOn w:val="5-13"/>
    <w:link w:val="5-14Char"/>
    <w:uiPriority w:val="99"/>
    <w:qFormat/>
    <w:locked/>
    <w:rsid w:val="00890AD8"/>
    <w:pPr>
      <w:numPr>
        <w:numId w:val="16"/>
      </w:numPr>
      <w:tabs>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890AD8"/>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890AD8"/>
    <w:pPr>
      <w:ind w:left="360"/>
    </w:pPr>
  </w:style>
  <w:style w:type="paragraph" w:customStyle="1" w:styleId="5-4">
    <w:name w:val="标题5-4"/>
    <w:basedOn w:val="5-1"/>
    <w:link w:val="5-4Char"/>
    <w:uiPriority w:val="99"/>
    <w:qFormat/>
    <w:locked/>
    <w:rsid w:val="00890AD8"/>
    <w:pPr>
      <w:numPr>
        <w:ilvl w:val="0"/>
        <w:numId w:val="0"/>
      </w:numPr>
      <w:tabs>
        <w:tab w:val="left" w:pos="360"/>
        <w:tab w:val="left" w:pos="2100"/>
      </w:tabs>
      <w:ind w:left="2100" w:hanging="360"/>
    </w:pPr>
  </w:style>
  <w:style w:type="paragraph" w:customStyle="1" w:styleId="5-1">
    <w:name w:val="标题5-1"/>
    <w:basedOn w:val="54"/>
    <w:link w:val="5-1Char"/>
    <w:qFormat/>
    <w:locked/>
    <w:rsid w:val="00890AD8"/>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4">
    <w:name w:val="副标题 字符1"/>
    <w:uiPriority w:val="11"/>
    <w:qFormat/>
    <w:rsid w:val="00890AD8"/>
    <w:rPr>
      <w:b/>
      <w:bCs/>
      <w:kern w:val="28"/>
      <w:sz w:val="32"/>
      <w:szCs w:val="32"/>
    </w:rPr>
  </w:style>
  <w:style w:type="character" w:customStyle="1" w:styleId="Charff2">
    <w:name w:val="三级标题 Char"/>
    <w:qFormat/>
    <w:rsid w:val="00890AD8"/>
    <w:rPr>
      <w:rFonts w:ascii="黑体" w:eastAsia="黑体" w:hAnsi="黑体"/>
      <w:sz w:val="28"/>
      <w:szCs w:val="28"/>
      <w:lang w:bidi="en-US"/>
    </w:rPr>
  </w:style>
  <w:style w:type="character" w:customStyle="1" w:styleId="Charff3">
    <w:name w:val="突出编号项 Char"/>
    <w:link w:val="af"/>
    <w:qFormat/>
    <w:rsid w:val="00890AD8"/>
    <w:rPr>
      <w:rFonts w:ascii="宋体" w:hAnsi="宋体"/>
      <w:b/>
      <w:sz w:val="24"/>
      <w:szCs w:val="24"/>
      <w:lang w:eastAsia="en-US" w:bidi="en-US"/>
    </w:rPr>
  </w:style>
  <w:style w:type="paragraph" w:customStyle="1" w:styleId="af">
    <w:name w:val="突出编号项"/>
    <w:basedOn w:val="affffffb"/>
    <w:link w:val="Charff3"/>
    <w:qFormat/>
    <w:rsid w:val="00890AD8"/>
    <w:pPr>
      <w:numPr>
        <w:numId w:val="19"/>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b">
    <w:name w:val="内容文本"/>
    <w:basedOn w:val="47"/>
    <w:link w:val="Charff4"/>
    <w:qFormat/>
    <w:rsid w:val="00890AD8"/>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890AD8"/>
    <w:rPr>
      <w:rFonts w:ascii="Calibri" w:eastAsia="仿宋_GB2312" w:hAnsi="Calibri"/>
      <w:sz w:val="24"/>
    </w:rPr>
  </w:style>
  <w:style w:type="paragraph" w:customStyle="1" w:styleId="GW-">
    <w:name w:val="GW-正文"/>
    <w:link w:val="GW-Char"/>
    <w:qFormat/>
    <w:rsid w:val="00890AD8"/>
    <w:pPr>
      <w:spacing w:line="300" w:lineRule="auto"/>
      <w:ind w:firstLineChars="200" w:firstLine="200"/>
    </w:pPr>
    <w:rPr>
      <w:rFonts w:ascii="Calibri" w:eastAsia="仿宋_GB2312" w:hAnsi="Calibri"/>
      <w:sz w:val="24"/>
    </w:rPr>
  </w:style>
  <w:style w:type="character" w:customStyle="1" w:styleId="CharChar2">
    <w:name w:val="可研正文 Char Char"/>
    <w:link w:val="affffffc"/>
    <w:uiPriority w:val="99"/>
    <w:qFormat/>
    <w:locked/>
    <w:rsid w:val="00890AD8"/>
    <w:rPr>
      <w:rFonts w:ascii="仿宋_GB2312" w:eastAsia="仿宋_GB2312" w:hAnsi="宋体"/>
      <w:bCs/>
      <w:sz w:val="28"/>
      <w:szCs w:val="28"/>
    </w:rPr>
  </w:style>
  <w:style w:type="paragraph" w:customStyle="1" w:styleId="affffffc">
    <w:name w:val="可研正文"/>
    <w:basedOn w:val="af8"/>
    <w:link w:val="CharChar2"/>
    <w:uiPriority w:val="99"/>
    <w:qFormat/>
    <w:rsid w:val="00890AD8"/>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890AD8"/>
    <w:rPr>
      <w:rFonts w:ascii="Arial" w:hAnsi="Arial" w:cs="宋体"/>
      <w:sz w:val="24"/>
    </w:rPr>
  </w:style>
  <w:style w:type="paragraph" w:customStyle="1" w:styleId="00">
    <w:name w:val="样式 首行缩进:  0 字符"/>
    <w:basedOn w:val="af8"/>
    <w:link w:val="0Char"/>
    <w:qFormat/>
    <w:locked/>
    <w:rsid w:val="00890AD8"/>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890AD8"/>
    <w:rPr>
      <w:b/>
      <w:bCs/>
      <w:sz w:val="28"/>
      <w:szCs w:val="32"/>
    </w:rPr>
  </w:style>
  <w:style w:type="paragraph" w:customStyle="1" w:styleId="5-31">
    <w:name w:val="标题5-31"/>
    <w:basedOn w:val="5-12"/>
    <w:link w:val="5-31Char"/>
    <w:uiPriority w:val="99"/>
    <w:qFormat/>
    <w:locked/>
    <w:rsid w:val="00890AD8"/>
    <w:pPr>
      <w:ind w:left="2100" w:hanging="420"/>
    </w:pPr>
    <w:rPr>
      <w:rFonts w:asciiTheme="minorHAnsi" w:hAnsiTheme="minorHAnsi"/>
    </w:rPr>
  </w:style>
  <w:style w:type="character" w:customStyle="1" w:styleId="Charff5">
    <w:name w:val="一 Char"/>
    <w:link w:val="affffffd"/>
    <w:qFormat/>
    <w:rsid w:val="00890AD8"/>
    <w:rPr>
      <w:rFonts w:ascii="黑体" w:eastAsia="黑体" w:hAnsi="黑体"/>
      <w:sz w:val="36"/>
      <w:szCs w:val="36"/>
    </w:rPr>
  </w:style>
  <w:style w:type="paragraph" w:customStyle="1" w:styleId="affffffd">
    <w:name w:val="一"/>
    <w:basedOn w:val="affffffe"/>
    <w:link w:val="Charff5"/>
    <w:qFormat/>
    <w:rsid w:val="00890AD8"/>
    <w:pPr>
      <w:ind w:left="0" w:firstLine="0"/>
    </w:pPr>
    <w:rPr>
      <w:rFonts w:cstheme="minorBidi"/>
    </w:rPr>
  </w:style>
  <w:style w:type="paragraph" w:customStyle="1" w:styleId="affffffe">
    <w:name w:val="一级标题"/>
    <w:basedOn w:val="47"/>
    <w:qFormat/>
    <w:rsid w:val="00890AD8"/>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890AD8"/>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890AD8"/>
    <w:rPr>
      <w:rFonts w:ascii="Arial" w:eastAsia="黑体" w:hAnsi="Arial"/>
      <w:sz w:val="18"/>
      <w:szCs w:val="18"/>
    </w:rPr>
  </w:style>
  <w:style w:type="paragraph" w:customStyle="1" w:styleId="TableHeading">
    <w:name w:val="Table Heading"/>
    <w:link w:val="TableHeadingChar"/>
    <w:qFormat/>
    <w:locked/>
    <w:rsid w:val="00890AD8"/>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890AD8"/>
    <w:rPr>
      <w:szCs w:val="24"/>
    </w:rPr>
  </w:style>
  <w:style w:type="paragraph" w:customStyle="1" w:styleId="200">
    <w:name w:val="样式20"/>
    <w:basedOn w:val="af8"/>
    <w:link w:val="20Char"/>
    <w:qFormat/>
    <w:rsid w:val="00890AD8"/>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890AD8"/>
    <w:rPr>
      <w:rFonts w:ascii="Arial" w:hAnsi="Arial"/>
      <w:spacing w:val="6"/>
      <w:sz w:val="24"/>
      <w:szCs w:val="28"/>
    </w:rPr>
  </w:style>
  <w:style w:type="paragraph" w:customStyle="1" w:styleId="48">
    <w:name w:val="4号正文"/>
    <w:basedOn w:val="af9"/>
    <w:link w:val="4Char0"/>
    <w:qFormat/>
    <w:locked/>
    <w:rsid w:val="00890AD8"/>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6">
    <w:name w:val="_正文段落 Char"/>
    <w:link w:val="afffffff"/>
    <w:semiHidden/>
    <w:qFormat/>
    <w:locked/>
    <w:rsid w:val="00890AD8"/>
    <w:rPr>
      <w:rFonts w:ascii="宋体" w:hAnsi="宋体"/>
      <w:sz w:val="24"/>
      <w:szCs w:val="24"/>
    </w:rPr>
  </w:style>
  <w:style w:type="paragraph" w:customStyle="1" w:styleId="afffffff">
    <w:name w:val="_正文段落"/>
    <w:basedOn w:val="af8"/>
    <w:link w:val="Charff6"/>
    <w:semiHidden/>
    <w:qFormat/>
    <w:locked/>
    <w:rsid w:val="00890AD8"/>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890AD8"/>
    <w:rPr>
      <w:b/>
      <w:bCs/>
      <w:sz w:val="28"/>
      <w:szCs w:val="32"/>
    </w:rPr>
  </w:style>
  <w:style w:type="paragraph" w:customStyle="1" w:styleId="5-32">
    <w:name w:val="标题5-32"/>
    <w:basedOn w:val="5-31"/>
    <w:link w:val="5-32Char"/>
    <w:uiPriority w:val="99"/>
    <w:qFormat/>
    <w:locked/>
    <w:rsid w:val="00890AD8"/>
    <w:pPr>
      <w:numPr>
        <w:ilvl w:val="2"/>
      </w:numPr>
      <w:ind w:left="2100" w:hanging="420"/>
    </w:pPr>
  </w:style>
  <w:style w:type="character" w:customStyle="1" w:styleId="Char1f3">
    <w:name w:val="正文（缩进） Char1"/>
    <w:qFormat/>
    <w:locked/>
    <w:rsid w:val="00890AD8"/>
    <w:rPr>
      <w:rFonts w:ascii="Times New Roman" w:hAnsi="Times New Roman" w:cs="Times New Roman" w:hint="default"/>
      <w:sz w:val="24"/>
      <w:szCs w:val="24"/>
    </w:rPr>
  </w:style>
  <w:style w:type="character" w:customStyle="1" w:styleId="5-6Char">
    <w:name w:val="标题5-6 Char"/>
    <w:link w:val="5-6"/>
    <w:uiPriority w:val="99"/>
    <w:qFormat/>
    <w:locked/>
    <w:rsid w:val="00890AD8"/>
    <w:rPr>
      <w:b/>
      <w:bCs/>
      <w:sz w:val="28"/>
      <w:szCs w:val="32"/>
    </w:rPr>
  </w:style>
  <w:style w:type="paragraph" w:customStyle="1" w:styleId="5-6">
    <w:name w:val="标题5-6"/>
    <w:basedOn w:val="5-5"/>
    <w:link w:val="5-6Char"/>
    <w:uiPriority w:val="99"/>
    <w:qFormat/>
    <w:locked/>
    <w:rsid w:val="00890AD8"/>
    <w:pPr>
      <w:ind w:hanging="420"/>
    </w:pPr>
    <w:rPr>
      <w:rFonts w:asciiTheme="minorHAnsi" w:hAnsiTheme="minorHAnsi"/>
    </w:rPr>
  </w:style>
  <w:style w:type="paragraph" w:customStyle="1" w:styleId="5-5">
    <w:name w:val="标题5-5"/>
    <w:basedOn w:val="5-4"/>
    <w:link w:val="5-5Char"/>
    <w:uiPriority w:val="99"/>
    <w:qFormat/>
    <w:locked/>
    <w:rsid w:val="00890AD8"/>
    <w:pPr>
      <w:numPr>
        <w:ilvl w:val="3"/>
        <w:numId w:val="17"/>
      </w:numPr>
      <w:ind w:left="2100" w:hanging="720"/>
    </w:pPr>
  </w:style>
  <w:style w:type="character" w:customStyle="1" w:styleId="5-25Char">
    <w:name w:val="标题5-25 Char"/>
    <w:link w:val="5-25"/>
    <w:uiPriority w:val="99"/>
    <w:qFormat/>
    <w:locked/>
    <w:rsid w:val="00890AD8"/>
    <w:rPr>
      <w:b/>
      <w:bCs/>
      <w:sz w:val="28"/>
      <w:szCs w:val="32"/>
    </w:rPr>
  </w:style>
  <w:style w:type="paragraph" w:customStyle="1" w:styleId="5-25">
    <w:name w:val="标题5-25"/>
    <w:basedOn w:val="5-22"/>
    <w:link w:val="5-25Char"/>
    <w:uiPriority w:val="99"/>
    <w:qFormat/>
    <w:locked/>
    <w:rsid w:val="00890AD8"/>
    <w:pPr>
      <w:ind w:left="2526"/>
    </w:pPr>
    <w:rPr>
      <w:rFonts w:asciiTheme="minorHAnsi" w:hAnsiTheme="minorHAnsi"/>
    </w:rPr>
  </w:style>
  <w:style w:type="paragraph" w:customStyle="1" w:styleId="5-22">
    <w:name w:val="标题5-22"/>
    <w:basedOn w:val="5-15"/>
    <w:link w:val="5-22Char"/>
    <w:uiPriority w:val="99"/>
    <w:qFormat/>
    <w:locked/>
    <w:rsid w:val="00890AD8"/>
    <w:pPr>
      <w:tabs>
        <w:tab w:val="left" w:pos="510"/>
        <w:tab w:val="left" w:pos="900"/>
      </w:tabs>
      <w:ind w:left="900" w:hanging="900"/>
    </w:pPr>
  </w:style>
  <w:style w:type="paragraph" w:customStyle="1" w:styleId="5-15">
    <w:name w:val="标题5-15"/>
    <w:basedOn w:val="5-7"/>
    <w:link w:val="5-15Char"/>
    <w:uiPriority w:val="99"/>
    <w:qFormat/>
    <w:locked/>
    <w:rsid w:val="00890AD8"/>
    <w:pPr>
      <w:ind w:left="0"/>
    </w:pPr>
  </w:style>
  <w:style w:type="paragraph" w:customStyle="1" w:styleId="5-7">
    <w:name w:val="标题5-7"/>
    <w:basedOn w:val="5-5"/>
    <w:link w:val="5-7Char"/>
    <w:uiPriority w:val="99"/>
    <w:qFormat/>
    <w:locked/>
    <w:rsid w:val="00890AD8"/>
    <w:pPr>
      <w:ind w:firstLine="400"/>
    </w:pPr>
  </w:style>
  <w:style w:type="character" w:customStyle="1" w:styleId="5-16Char">
    <w:name w:val="标题5-16 Char"/>
    <w:link w:val="5-16"/>
    <w:uiPriority w:val="99"/>
    <w:qFormat/>
    <w:locked/>
    <w:rsid w:val="00890AD8"/>
    <w:rPr>
      <w:b/>
      <w:bCs/>
      <w:sz w:val="28"/>
      <w:szCs w:val="32"/>
    </w:rPr>
  </w:style>
  <w:style w:type="paragraph" w:customStyle="1" w:styleId="5-16">
    <w:name w:val="标题5-16"/>
    <w:basedOn w:val="5-15"/>
    <w:link w:val="5-16Char"/>
    <w:uiPriority w:val="99"/>
    <w:qFormat/>
    <w:locked/>
    <w:rsid w:val="00890AD8"/>
    <w:rPr>
      <w:rFonts w:asciiTheme="minorHAnsi" w:hAnsiTheme="minorHAnsi"/>
    </w:rPr>
  </w:style>
  <w:style w:type="character" w:customStyle="1" w:styleId="cChar">
    <w:name w:val="c彩页■ Char"/>
    <w:link w:val="c"/>
    <w:qFormat/>
    <w:rsid w:val="00890AD8"/>
    <w:rPr>
      <w:rFonts w:ascii="等线" w:eastAsia="等线" w:hAnsi="等线"/>
      <w:b/>
      <w:szCs w:val="24"/>
    </w:rPr>
  </w:style>
  <w:style w:type="paragraph" w:customStyle="1" w:styleId="c">
    <w:name w:val="c彩页■"/>
    <w:basedOn w:val="1f1"/>
    <w:link w:val="cChar"/>
    <w:qFormat/>
    <w:rsid w:val="00890AD8"/>
    <w:pPr>
      <w:spacing w:line="360" w:lineRule="auto"/>
      <w:ind w:left="420" w:firstLineChars="0" w:firstLine="0"/>
    </w:pPr>
    <w:rPr>
      <w:rFonts w:ascii="等线" w:eastAsia="等线" w:hAnsi="等线" w:cstheme="minorBidi"/>
      <w:b/>
      <w:szCs w:val="24"/>
    </w:rPr>
  </w:style>
  <w:style w:type="character" w:customStyle="1" w:styleId="Charff7">
    <w:name w:val="默认文本 Char"/>
    <w:link w:val="afffffff0"/>
    <w:qFormat/>
    <w:locked/>
    <w:rsid w:val="00890AD8"/>
    <w:rPr>
      <w:rFonts w:ascii="微软雅黑" w:eastAsia="微软雅黑" w:hAnsi="微软雅黑"/>
      <w:sz w:val="24"/>
      <w:szCs w:val="24"/>
    </w:rPr>
  </w:style>
  <w:style w:type="paragraph" w:customStyle="1" w:styleId="afffffff0">
    <w:name w:val="默认文本"/>
    <w:basedOn w:val="af8"/>
    <w:link w:val="Charff7"/>
    <w:qFormat/>
    <w:rsid w:val="00890AD8"/>
    <w:pPr>
      <w:ind w:firstLineChars="200" w:firstLine="480"/>
    </w:pPr>
    <w:rPr>
      <w:rFonts w:ascii="微软雅黑" w:eastAsia="微软雅黑" w:hAnsi="微软雅黑" w:cstheme="minorBidi"/>
      <w:sz w:val="24"/>
    </w:rPr>
  </w:style>
  <w:style w:type="character" w:customStyle="1" w:styleId="Charff8">
    <w:name w:val="文字 Char"/>
    <w:link w:val="afffffff1"/>
    <w:qFormat/>
    <w:locked/>
    <w:rsid w:val="00890AD8"/>
    <w:rPr>
      <w:rFonts w:ascii="楷体_GB2312" w:eastAsia="楷体_GB2312"/>
      <w:sz w:val="28"/>
      <w:lang w:val="zh-CN"/>
    </w:rPr>
  </w:style>
  <w:style w:type="paragraph" w:customStyle="1" w:styleId="afffffff1">
    <w:name w:val="文字"/>
    <w:basedOn w:val="af8"/>
    <w:link w:val="Charff8"/>
    <w:qFormat/>
    <w:rsid w:val="00890AD8"/>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890AD8"/>
    <w:rPr>
      <w:rFonts w:ascii="Times New Roman" w:hAnsi="Times New Roman"/>
      <w:b/>
      <w:bCs/>
      <w:sz w:val="28"/>
      <w:szCs w:val="32"/>
    </w:rPr>
  </w:style>
  <w:style w:type="character" w:customStyle="1" w:styleId="Charff9">
    <w:name w:val="一一 Char"/>
    <w:link w:val="afffffff2"/>
    <w:qFormat/>
    <w:rsid w:val="00890AD8"/>
    <w:rPr>
      <w:rFonts w:ascii="黑体" w:eastAsia="黑体" w:hAnsi="黑体"/>
      <w:sz w:val="36"/>
      <w:szCs w:val="36"/>
    </w:rPr>
  </w:style>
  <w:style w:type="paragraph" w:customStyle="1" w:styleId="afffffff2">
    <w:name w:val="一一"/>
    <w:basedOn w:val="affffffe"/>
    <w:link w:val="Charff9"/>
    <w:qFormat/>
    <w:rsid w:val="00890AD8"/>
    <w:pPr>
      <w:ind w:left="0" w:firstLine="0"/>
    </w:pPr>
    <w:rPr>
      <w:rFonts w:cstheme="minorBidi"/>
    </w:rPr>
  </w:style>
  <w:style w:type="character" w:customStyle="1" w:styleId="DefaultChar">
    <w:name w:val="Default Char"/>
    <w:link w:val="Default"/>
    <w:uiPriority w:val="99"/>
    <w:qFormat/>
    <w:locked/>
    <w:rsid w:val="00890AD8"/>
    <w:rPr>
      <w:rFonts w:ascii="Symbol" w:eastAsia="宋体" w:hAnsi="Symbol" w:cs="Symbol"/>
      <w:color w:val="000000"/>
      <w:kern w:val="0"/>
      <w:sz w:val="24"/>
      <w:szCs w:val="24"/>
    </w:rPr>
  </w:style>
  <w:style w:type="character" w:customStyle="1" w:styleId="Charffa">
    <w:name w:val="规范正文 Char"/>
    <w:link w:val="afffffff3"/>
    <w:qFormat/>
    <w:locked/>
    <w:rsid w:val="00890AD8"/>
    <w:rPr>
      <w:sz w:val="24"/>
    </w:rPr>
  </w:style>
  <w:style w:type="paragraph" w:customStyle="1" w:styleId="afffffff3">
    <w:name w:val="规范正文"/>
    <w:basedOn w:val="af8"/>
    <w:link w:val="Charffa"/>
    <w:qFormat/>
    <w:locked/>
    <w:rsid w:val="00890AD8"/>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b">
    <w:name w:val="二级标题 Char"/>
    <w:link w:val="afffffff4"/>
    <w:qFormat/>
    <w:rsid w:val="00890AD8"/>
    <w:rPr>
      <w:rFonts w:ascii="黑体" w:eastAsia="黑体" w:hAnsi="黑体"/>
      <w:sz w:val="30"/>
      <w:szCs w:val="30"/>
    </w:rPr>
  </w:style>
  <w:style w:type="paragraph" w:customStyle="1" w:styleId="afffffff4">
    <w:name w:val="二级标题"/>
    <w:basedOn w:val="47"/>
    <w:link w:val="Charffb"/>
    <w:qFormat/>
    <w:rsid w:val="00890AD8"/>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890AD8"/>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890AD8"/>
    <w:pPr>
      <w:numPr>
        <w:numId w:val="20"/>
      </w:numPr>
      <w:tabs>
        <w:tab w:val="left" w:pos="900"/>
      </w:tabs>
      <w:ind w:left="1984" w:hanging="708"/>
    </w:pPr>
  </w:style>
  <w:style w:type="paragraph" w:customStyle="1" w:styleId="4-6">
    <w:name w:val="标题4-6"/>
    <w:basedOn w:val="4-1"/>
    <w:link w:val="4-6Char"/>
    <w:uiPriority w:val="99"/>
    <w:semiHidden/>
    <w:qFormat/>
    <w:locked/>
    <w:rsid w:val="00890AD8"/>
    <w:pPr>
      <w:numPr>
        <w:numId w:val="21"/>
      </w:numPr>
      <w:tabs>
        <w:tab w:val="left" w:pos="360"/>
      </w:tabs>
      <w:ind w:left="1984" w:hanging="708"/>
    </w:pPr>
  </w:style>
  <w:style w:type="paragraph" w:customStyle="1" w:styleId="4-1">
    <w:name w:val="标题4-1"/>
    <w:basedOn w:val="42"/>
    <w:link w:val="4-1Char"/>
    <w:uiPriority w:val="99"/>
    <w:semiHidden/>
    <w:qFormat/>
    <w:locked/>
    <w:rsid w:val="00890AD8"/>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890AD8"/>
    <w:rPr>
      <w:b/>
      <w:bCs/>
      <w:sz w:val="28"/>
      <w:szCs w:val="32"/>
    </w:rPr>
  </w:style>
  <w:style w:type="paragraph" w:customStyle="1" w:styleId="5-17">
    <w:name w:val="标题5-17"/>
    <w:basedOn w:val="5-15"/>
    <w:link w:val="5-17Char"/>
    <w:uiPriority w:val="99"/>
    <w:qFormat/>
    <w:locked/>
    <w:rsid w:val="00890AD8"/>
    <w:pPr>
      <w:numPr>
        <w:ilvl w:val="4"/>
        <w:numId w:val="23"/>
      </w:numPr>
      <w:ind w:left="420"/>
    </w:pPr>
    <w:rPr>
      <w:rFonts w:asciiTheme="minorHAnsi" w:hAnsiTheme="minorHAnsi"/>
    </w:rPr>
  </w:style>
  <w:style w:type="character" w:customStyle="1" w:styleId="Charffc">
    <w:name w:val="四级标题 Char"/>
    <w:link w:val="afffffff5"/>
    <w:qFormat/>
    <w:locked/>
    <w:rsid w:val="00890AD8"/>
    <w:rPr>
      <w:rFonts w:ascii="Arial" w:eastAsia="微软雅黑" w:hAnsi="Arial" w:cs="微软雅黑"/>
      <w:b/>
      <w:bCs/>
      <w:sz w:val="28"/>
      <w:szCs w:val="32"/>
    </w:rPr>
  </w:style>
  <w:style w:type="paragraph" w:customStyle="1" w:styleId="afffffff5">
    <w:name w:val="四级标题"/>
    <w:basedOn w:val="33"/>
    <w:link w:val="Charffc"/>
    <w:qFormat/>
    <w:locked/>
    <w:rsid w:val="00890AD8"/>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890AD8"/>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890AD8"/>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890AD8"/>
    <w:pPr>
      <w:numPr>
        <w:numId w:val="25"/>
      </w:numPr>
    </w:pPr>
  </w:style>
  <w:style w:type="character" w:customStyle="1" w:styleId="5-29Char">
    <w:name w:val="标题5-29 Char"/>
    <w:link w:val="5-29"/>
    <w:uiPriority w:val="99"/>
    <w:qFormat/>
    <w:locked/>
    <w:rsid w:val="00890AD8"/>
    <w:rPr>
      <w:b/>
      <w:bCs/>
      <w:sz w:val="28"/>
      <w:szCs w:val="32"/>
    </w:rPr>
  </w:style>
  <w:style w:type="paragraph" w:customStyle="1" w:styleId="5-29">
    <w:name w:val="标题5-29"/>
    <w:basedOn w:val="5-28"/>
    <w:link w:val="5-29Char"/>
    <w:uiPriority w:val="99"/>
    <w:qFormat/>
    <w:locked/>
    <w:rsid w:val="00890AD8"/>
    <w:pPr>
      <w:ind w:firstLine="420"/>
    </w:pPr>
  </w:style>
  <w:style w:type="paragraph" w:customStyle="1" w:styleId="5-28">
    <w:name w:val="标题5-28"/>
    <w:basedOn w:val="5-14"/>
    <w:link w:val="5-28Char"/>
    <w:uiPriority w:val="99"/>
    <w:qFormat/>
    <w:locked/>
    <w:rsid w:val="00890AD8"/>
    <w:pPr>
      <w:numPr>
        <w:numId w:val="26"/>
      </w:numPr>
      <w:ind w:left="0" w:firstLine="0"/>
    </w:pPr>
  </w:style>
  <w:style w:type="character" w:customStyle="1" w:styleId="TableTextChar1">
    <w:name w:val="Table Text Char1"/>
    <w:qFormat/>
    <w:locked/>
    <w:rsid w:val="00890AD8"/>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890AD8"/>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890AD8"/>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890AD8"/>
    <w:rPr>
      <w:b/>
      <w:bCs/>
      <w:sz w:val="28"/>
      <w:szCs w:val="32"/>
    </w:rPr>
  </w:style>
  <w:style w:type="paragraph" w:customStyle="1" w:styleId="5-30">
    <w:name w:val="标题5-30"/>
    <w:basedOn w:val="5-22"/>
    <w:link w:val="5-30Char"/>
    <w:uiPriority w:val="99"/>
    <w:qFormat/>
    <w:locked/>
    <w:rsid w:val="00890AD8"/>
    <w:pPr>
      <w:ind w:left="2526" w:hanging="420"/>
    </w:pPr>
    <w:rPr>
      <w:rFonts w:asciiTheme="minorHAnsi" w:hAnsiTheme="minorHAnsi"/>
    </w:rPr>
  </w:style>
  <w:style w:type="character" w:customStyle="1" w:styleId="22Char">
    <w:name w:val="正文，段落，小四，22磅行距 Char"/>
    <w:link w:val="220"/>
    <w:qFormat/>
    <w:locked/>
    <w:rsid w:val="00890AD8"/>
    <w:rPr>
      <w:rFonts w:ascii="Calibri" w:hAnsi="Calibri"/>
      <w:sz w:val="24"/>
      <w:szCs w:val="24"/>
    </w:rPr>
  </w:style>
  <w:style w:type="paragraph" w:customStyle="1" w:styleId="220">
    <w:name w:val="正文，段落，小四，22磅行距"/>
    <w:basedOn w:val="af8"/>
    <w:link w:val="22Char"/>
    <w:qFormat/>
    <w:rsid w:val="00890AD8"/>
    <w:pPr>
      <w:spacing w:line="440" w:lineRule="exact"/>
      <w:ind w:firstLine="420"/>
    </w:pPr>
    <w:rPr>
      <w:rFonts w:eastAsiaTheme="minorEastAsia" w:cstheme="minorBidi"/>
      <w:sz w:val="24"/>
    </w:rPr>
  </w:style>
  <w:style w:type="character" w:customStyle="1" w:styleId="2Char4">
    <w:name w:val="样式2 Char"/>
    <w:link w:val="2c"/>
    <w:qFormat/>
    <w:locked/>
    <w:rsid w:val="00890AD8"/>
    <w:rPr>
      <w:rFonts w:ascii="Calibri" w:eastAsia="宋体" w:hAnsi="Calibri" w:cs="Times New Roman"/>
      <w:sz w:val="24"/>
      <w:szCs w:val="20"/>
    </w:rPr>
  </w:style>
  <w:style w:type="character" w:customStyle="1" w:styleId="Charffd">
    <w:name w:val="正文（缩进） Char"/>
    <w:link w:val="afffffff6"/>
    <w:qFormat/>
    <w:locked/>
    <w:rsid w:val="00890AD8"/>
    <w:rPr>
      <w:sz w:val="24"/>
      <w:szCs w:val="24"/>
    </w:rPr>
  </w:style>
  <w:style w:type="paragraph" w:customStyle="1" w:styleId="afffffff6">
    <w:name w:val="正文（缩进）"/>
    <w:basedOn w:val="af8"/>
    <w:link w:val="Charffd"/>
    <w:qFormat/>
    <w:locked/>
    <w:rsid w:val="00890AD8"/>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890AD8"/>
    <w:rPr>
      <w:rFonts w:ascii="Calibri" w:eastAsia="华文中宋" w:hAnsi="Calibri"/>
      <w:sz w:val="24"/>
    </w:rPr>
  </w:style>
  <w:style w:type="paragraph" w:customStyle="1" w:styleId="-">
    <w:name w:val="江西-正文"/>
    <w:basedOn w:val="af8"/>
    <w:link w:val="-Char"/>
    <w:qFormat/>
    <w:locked/>
    <w:rsid w:val="00890AD8"/>
    <w:pPr>
      <w:ind w:firstLineChars="200" w:firstLine="200"/>
    </w:pPr>
    <w:rPr>
      <w:rFonts w:eastAsia="华文中宋" w:cstheme="minorBidi"/>
      <w:sz w:val="24"/>
      <w:szCs w:val="22"/>
    </w:rPr>
  </w:style>
  <w:style w:type="character" w:customStyle="1" w:styleId="5-23Char">
    <w:name w:val="标题5-23 Char"/>
    <w:link w:val="5-23"/>
    <w:uiPriority w:val="99"/>
    <w:qFormat/>
    <w:locked/>
    <w:rsid w:val="00890AD8"/>
    <w:rPr>
      <w:b/>
      <w:bCs/>
      <w:sz w:val="28"/>
      <w:szCs w:val="32"/>
    </w:rPr>
  </w:style>
  <w:style w:type="paragraph" w:customStyle="1" w:styleId="5-23">
    <w:name w:val="标题5-23"/>
    <w:basedOn w:val="5-16"/>
    <w:link w:val="5-23Char"/>
    <w:uiPriority w:val="99"/>
    <w:qFormat/>
    <w:locked/>
    <w:rsid w:val="00890AD8"/>
    <w:pPr>
      <w:numPr>
        <w:ilvl w:val="0"/>
        <w:numId w:val="0"/>
      </w:numPr>
      <w:ind w:left="846" w:hanging="440"/>
    </w:pPr>
  </w:style>
  <w:style w:type="character" w:customStyle="1" w:styleId="1Char5">
    <w:name w:val="顺序编号1 Char"/>
    <w:link w:val="1ff5"/>
    <w:qFormat/>
    <w:locked/>
    <w:rsid w:val="00890AD8"/>
    <w:rPr>
      <w:rFonts w:ascii="Calibri" w:hAnsi="Calibri"/>
      <w:szCs w:val="21"/>
    </w:rPr>
  </w:style>
  <w:style w:type="paragraph" w:customStyle="1" w:styleId="1ff5">
    <w:name w:val="顺序编号1"/>
    <w:basedOn w:val="af8"/>
    <w:link w:val="1Char5"/>
    <w:qFormat/>
    <w:rsid w:val="00890AD8"/>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890AD8"/>
    <w:rPr>
      <w:rFonts w:ascii="Times New Roman" w:hAnsi="Times New Roman"/>
      <w:b/>
      <w:bCs/>
      <w:sz w:val="28"/>
      <w:szCs w:val="32"/>
    </w:rPr>
  </w:style>
  <w:style w:type="character" w:customStyle="1" w:styleId="5-33Char">
    <w:name w:val="标题5-33 Char"/>
    <w:link w:val="5-33"/>
    <w:uiPriority w:val="99"/>
    <w:qFormat/>
    <w:locked/>
    <w:rsid w:val="00890AD8"/>
    <w:rPr>
      <w:b/>
      <w:bCs/>
      <w:sz w:val="24"/>
      <w:szCs w:val="24"/>
    </w:rPr>
  </w:style>
  <w:style w:type="paragraph" w:customStyle="1" w:styleId="5-33">
    <w:name w:val="标题5-33"/>
    <w:basedOn w:val="5-1"/>
    <w:link w:val="5-33Char"/>
    <w:uiPriority w:val="99"/>
    <w:qFormat/>
    <w:locked/>
    <w:rsid w:val="00890AD8"/>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890AD8"/>
    <w:rPr>
      <w:rFonts w:ascii="宋体" w:eastAsia="宋体" w:hAnsi="宋体" w:cs="Times New Roman"/>
      <w:b/>
      <w:sz w:val="28"/>
      <w:szCs w:val="24"/>
    </w:rPr>
  </w:style>
  <w:style w:type="character" w:customStyle="1" w:styleId="DefaultCharChar">
    <w:name w:val="Default Char Char"/>
    <w:qFormat/>
    <w:rsid w:val="00890AD8"/>
    <w:rPr>
      <w:rFonts w:ascii="宋体" w:cs="宋体"/>
      <w:color w:val="000000"/>
      <w:sz w:val="24"/>
      <w:szCs w:val="24"/>
    </w:rPr>
  </w:style>
  <w:style w:type="character" w:customStyle="1" w:styleId="Charfc">
    <w:name w:val="缺省文本 Char"/>
    <w:link w:val="afffff3"/>
    <w:qFormat/>
    <w:locked/>
    <w:rsid w:val="00890AD8"/>
    <w:rPr>
      <w:rFonts w:ascii="Calibri" w:eastAsia="宋体" w:hAnsi="Calibri" w:cs="Times New Roman"/>
      <w:kern w:val="0"/>
      <w:sz w:val="24"/>
      <w:szCs w:val="24"/>
    </w:rPr>
  </w:style>
  <w:style w:type="character" w:customStyle="1" w:styleId="5-28Char">
    <w:name w:val="标题5-28 Char"/>
    <w:link w:val="5-28"/>
    <w:uiPriority w:val="99"/>
    <w:qFormat/>
    <w:locked/>
    <w:rsid w:val="00890AD8"/>
    <w:rPr>
      <w:b/>
      <w:bCs/>
      <w:sz w:val="28"/>
      <w:szCs w:val="32"/>
    </w:rPr>
  </w:style>
  <w:style w:type="character" w:customStyle="1" w:styleId="4-3Char">
    <w:name w:val="标题4-3 Char"/>
    <w:link w:val="4-3"/>
    <w:uiPriority w:val="99"/>
    <w:semiHidden/>
    <w:qFormat/>
    <w:locked/>
    <w:rsid w:val="00890AD8"/>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890AD8"/>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e">
    <w:name w:val="表格正文 Char"/>
    <w:link w:val="afffffff7"/>
    <w:qFormat/>
    <w:locked/>
    <w:rsid w:val="00890AD8"/>
    <w:rPr>
      <w:rFonts w:ascii="Verdana" w:hAnsi="Verdana"/>
      <w:szCs w:val="28"/>
    </w:rPr>
  </w:style>
  <w:style w:type="paragraph" w:customStyle="1" w:styleId="afffffff7">
    <w:name w:val="表格正文"/>
    <w:basedOn w:val="af8"/>
    <w:link w:val="Charffe"/>
    <w:qFormat/>
    <w:locked/>
    <w:rsid w:val="00890AD8"/>
    <w:pPr>
      <w:spacing w:line="360" w:lineRule="auto"/>
      <w:jc w:val="left"/>
    </w:pPr>
    <w:rPr>
      <w:rFonts w:ascii="Verdana" w:eastAsiaTheme="minorEastAsia" w:hAnsi="Verdana" w:cstheme="minorBidi"/>
      <w:szCs w:val="28"/>
    </w:rPr>
  </w:style>
  <w:style w:type="character" w:customStyle="1" w:styleId="1ff6">
    <w:name w:val="标题 字符1"/>
    <w:uiPriority w:val="10"/>
    <w:qFormat/>
    <w:rsid w:val="00890AD8"/>
    <w:rPr>
      <w:rFonts w:ascii="等线 Light" w:eastAsia="等线 Light" w:hAnsi="等线 Light" w:cs="Times New Roman"/>
      <w:b/>
      <w:bCs/>
      <w:sz w:val="32"/>
      <w:szCs w:val="32"/>
    </w:rPr>
  </w:style>
  <w:style w:type="character" w:customStyle="1" w:styleId="5-13Char">
    <w:name w:val="标题5-13 Char"/>
    <w:link w:val="5-13"/>
    <w:uiPriority w:val="99"/>
    <w:qFormat/>
    <w:locked/>
    <w:rsid w:val="00890AD8"/>
    <w:rPr>
      <w:rFonts w:ascii="Times New Roman" w:hAnsi="Times New Roman"/>
      <w:b/>
      <w:bCs/>
      <w:sz w:val="28"/>
      <w:szCs w:val="32"/>
    </w:rPr>
  </w:style>
  <w:style w:type="character" w:customStyle="1" w:styleId="1Char6">
    <w:name w:val="表1 Char"/>
    <w:link w:val="14"/>
    <w:qFormat/>
    <w:rsid w:val="00890AD8"/>
    <w:rPr>
      <w:rFonts w:eastAsia="黑体"/>
      <w:sz w:val="24"/>
      <w:szCs w:val="28"/>
    </w:rPr>
  </w:style>
  <w:style w:type="paragraph" w:customStyle="1" w:styleId="14">
    <w:name w:val="表1"/>
    <w:basedOn w:val="af8"/>
    <w:link w:val="1Char6"/>
    <w:qFormat/>
    <w:rsid w:val="00890AD8"/>
    <w:pPr>
      <w:numPr>
        <w:numId w:val="28"/>
      </w:numPr>
      <w:spacing w:line="360" w:lineRule="auto"/>
      <w:ind w:left="0" w:firstLine="0"/>
      <w:jc w:val="center"/>
    </w:pPr>
    <w:rPr>
      <w:rFonts w:asciiTheme="minorHAnsi" w:eastAsia="黑体" w:hAnsiTheme="minorHAnsi" w:cstheme="minorBidi"/>
      <w:sz w:val="24"/>
      <w:szCs w:val="28"/>
    </w:rPr>
  </w:style>
  <w:style w:type="character" w:customStyle="1" w:styleId="Charfff">
    <w:name w:val="四 Char"/>
    <w:link w:val="afffffff8"/>
    <w:qFormat/>
    <w:rsid w:val="00890AD8"/>
    <w:rPr>
      <w:rFonts w:ascii="黑体" w:eastAsia="黑体" w:hAnsi="黑体" w:cs="微软雅黑"/>
      <w:sz w:val="24"/>
      <w:szCs w:val="24"/>
    </w:rPr>
  </w:style>
  <w:style w:type="paragraph" w:customStyle="1" w:styleId="afffffff8">
    <w:name w:val="四"/>
    <w:basedOn w:val="afffffff5"/>
    <w:link w:val="Charfff"/>
    <w:qFormat/>
    <w:rsid w:val="00890AD8"/>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890AD8"/>
  </w:style>
  <w:style w:type="character" w:customStyle="1" w:styleId="-CharChar">
    <w:name w:val="乌市-正文 Char Char"/>
    <w:link w:val="-0"/>
    <w:qFormat/>
    <w:locked/>
    <w:rsid w:val="00890AD8"/>
    <w:rPr>
      <w:rFonts w:ascii="Calibri" w:eastAsia="华文中宋" w:hAnsi="Calibri"/>
      <w:sz w:val="24"/>
      <w:szCs w:val="21"/>
    </w:rPr>
  </w:style>
  <w:style w:type="paragraph" w:customStyle="1" w:styleId="-0">
    <w:name w:val="乌市-正文"/>
    <w:basedOn w:val="af8"/>
    <w:link w:val="-CharChar"/>
    <w:qFormat/>
    <w:locked/>
    <w:rsid w:val="00890AD8"/>
    <w:pPr>
      <w:ind w:firstLineChars="200" w:firstLine="200"/>
    </w:pPr>
    <w:rPr>
      <w:rFonts w:eastAsia="华文中宋" w:cstheme="minorBidi"/>
      <w:sz w:val="24"/>
      <w:szCs w:val="21"/>
    </w:rPr>
  </w:style>
  <w:style w:type="character" w:customStyle="1" w:styleId="hrefstyle">
    <w:name w:val="hrefstyle"/>
    <w:qFormat/>
    <w:rsid w:val="00890AD8"/>
  </w:style>
  <w:style w:type="character" w:customStyle="1" w:styleId="6Char0">
    <w:name w:val="标题6 Char"/>
    <w:link w:val="61"/>
    <w:qFormat/>
    <w:rsid w:val="00890AD8"/>
    <w:rPr>
      <w:rFonts w:eastAsia="黑体"/>
      <w:b/>
      <w:bCs/>
      <w:sz w:val="24"/>
      <w:szCs w:val="28"/>
    </w:rPr>
  </w:style>
  <w:style w:type="paragraph" w:customStyle="1" w:styleId="61">
    <w:name w:val="标题6"/>
    <w:basedOn w:val="6"/>
    <w:next w:val="af8"/>
    <w:link w:val="6Char0"/>
    <w:qFormat/>
    <w:rsid w:val="00890AD8"/>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0">
    <w:name w:val="表格文本 Char"/>
    <w:link w:val="afffffff9"/>
    <w:qFormat/>
    <w:locked/>
    <w:rsid w:val="00890AD8"/>
    <w:rPr>
      <w:rFonts w:ascii="Arial" w:hAnsi="Arial"/>
      <w:szCs w:val="21"/>
      <w:lang w:eastAsia="en-US" w:bidi="en-US"/>
    </w:rPr>
  </w:style>
  <w:style w:type="paragraph" w:customStyle="1" w:styleId="afffffff9">
    <w:name w:val="表格文本"/>
    <w:link w:val="Charfff0"/>
    <w:qFormat/>
    <w:locked/>
    <w:rsid w:val="00890AD8"/>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890AD8"/>
    <w:rPr>
      <w:rFonts w:ascii="Arial" w:eastAsia="等线" w:hAnsi="Arial"/>
      <w:b/>
      <w:bCs/>
      <w:sz w:val="24"/>
      <w:szCs w:val="32"/>
    </w:rPr>
  </w:style>
  <w:style w:type="paragraph" w:customStyle="1" w:styleId="49">
    <w:name w:val="4级标题"/>
    <w:basedOn w:val="42"/>
    <w:link w:val="4Char1"/>
    <w:qFormat/>
    <w:locked/>
    <w:rsid w:val="00890AD8"/>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890AD8"/>
    <w:rPr>
      <w:rFonts w:ascii="Times New Roman" w:hAnsi="Times New Roman"/>
      <w:b/>
      <w:bCs/>
      <w:sz w:val="28"/>
      <w:szCs w:val="32"/>
    </w:rPr>
  </w:style>
  <w:style w:type="character" w:customStyle="1" w:styleId="Charfd">
    <w:name w:val="正文 Char"/>
    <w:link w:val="1f4"/>
    <w:qFormat/>
    <w:locked/>
    <w:rsid w:val="00890AD8"/>
    <w:rPr>
      <w:rFonts w:ascii="宋体" w:eastAsia="宋体" w:hAnsi="宋体" w:cs="宋体"/>
      <w:szCs w:val="21"/>
    </w:rPr>
  </w:style>
  <w:style w:type="character" w:customStyle="1" w:styleId="MMTopic1Char">
    <w:name w:val="MM Topic 1 Char"/>
    <w:link w:val="MMTopic1"/>
    <w:uiPriority w:val="99"/>
    <w:semiHidden/>
    <w:qFormat/>
    <w:locked/>
    <w:rsid w:val="00890AD8"/>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890AD8"/>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890AD8"/>
    <w:rPr>
      <w:rFonts w:ascii="Arial" w:eastAsia="仿宋" w:hAnsi="Arial"/>
      <w:b/>
      <w:bCs/>
      <w:sz w:val="28"/>
      <w:szCs w:val="28"/>
    </w:rPr>
  </w:style>
  <w:style w:type="paragraph" w:customStyle="1" w:styleId="3b">
    <w:name w:val="3级标题"/>
    <w:basedOn w:val="33"/>
    <w:link w:val="3a"/>
    <w:qFormat/>
    <w:locked/>
    <w:rsid w:val="00890AD8"/>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890AD8"/>
    <w:rPr>
      <w:b/>
      <w:bCs/>
      <w:sz w:val="28"/>
      <w:szCs w:val="32"/>
    </w:rPr>
  </w:style>
  <w:style w:type="paragraph" w:customStyle="1" w:styleId="5-24">
    <w:name w:val="标题5-24"/>
    <w:basedOn w:val="5-22"/>
    <w:link w:val="5-24Char"/>
    <w:uiPriority w:val="99"/>
    <w:qFormat/>
    <w:locked/>
    <w:rsid w:val="00890AD8"/>
    <w:pPr>
      <w:numPr>
        <w:ilvl w:val="0"/>
        <w:numId w:val="29"/>
      </w:numPr>
      <w:ind w:left="2526" w:hanging="900"/>
    </w:pPr>
    <w:rPr>
      <w:rFonts w:asciiTheme="minorHAnsi" w:hAnsiTheme="minorHAnsi"/>
    </w:rPr>
  </w:style>
  <w:style w:type="character" w:customStyle="1" w:styleId="6CharChar">
    <w:name w:val="标题6 Char Char"/>
    <w:qFormat/>
    <w:rsid w:val="00890AD8"/>
    <w:rPr>
      <w:rFonts w:ascii="宋体" w:eastAsia="宋体" w:hAnsi="宋体" w:hint="eastAsia"/>
      <w:kern w:val="2"/>
      <w:sz w:val="24"/>
      <w:szCs w:val="24"/>
      <w:lang w:val="en-US" w:eastAsia="zh-CN" w:bidi="ar-SA"/>
    </w:rPr>
  </w:style>
  <w:style w:type="character" w:customStyle="1" w:styleId="Charfff1">
    <w:name w:val="图表批注 Char"/>
    <w:link w:val="afffffffa"/>
    <w:qFormat/>
    <w:rsid w:val="00890AD8"/>
    <w:rPr>
      <w:rFonts w:ascii="宋体" w:hAnsi="宋体"/>
      <w:szCs w:val="24"/>
      <w:lang w:eastAsia="en-US" w:bidi="en-US"/>
    </w:rPr>
  </w:style>
  <w:style w:type="paragraph" w:customStyle="1" w:styleId="afffffffa">
    <w:name w:val="图表批注"/>
    <w:basedOn w:val="affffffb"/>
    <w:link w:val="Charfff1"/>
    <w:qFormat/>
    <w:rsid w:val="00890AD8"/>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890AD8"/>
    <w:rPr>
      <w:rFonts w:ascii="Calibri" w:eastAsia="微软雅黑" w:hAnsi="Calibri" w:cs="微软雅黑"/>
      <w:b/>
      <w:bCs/>
      <w:sz w:val="24"/>
      <w:szCs w:val="24"/>
    </w:rPr>
  </w:style>
  <w:style w:type="paragraph" w:customStyle="1" w:styleId="4">
    <w:name w:val="宇视4"/>
    <w:basedOn w:val="42"/>
    <w:link w:val="4Char3"/>
    <w:qFormat/>
    <w:locked/>
    <w:rsid w:val="00890AD8"/>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890AD8"/>
    <w:rPr>
      <w:rFonts w:ascii="Arial" w:eastAsia="黑体" w:hAnsi="Arial" w:cs="Arial Narrow"/>
    </w:rPr>
  </w:style>
  <w:style w:type="paragraph" w:customStyle="1" w:styleId="FigureDescription">
    <w:name w:val="Figure Description"/>
    <w:next w:val="af8"/>
    <w:link w:val="FigureDescriptionCharChar"/>
    <w:qFormat/>
    <w:rsid w:val="00890AD8"/>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890AD8"/>
    <w:rPr>
      <w:rFonts w:ascii="宋体" w:hAnsi="宋体" w:cs="Times New Roman"/>
      <w:sz w:val="24"/>
      <w:szCs w:val="24"/>
      <w:lang w:eastAsia="en-US" w:bidi="en-US"/>
    </w:rPr>
  </w:style>
  <w:style w:type="character" w:customStyle="1" w:styleId="Char1f4">
    <w:name w:val="题注(图注) Char1"/>
    <w:qFormat/>
    <w:rsid w:val="00890AD8"/>
    <w:rPr>
      <w:rFonts w:ascii="Cambria" w:eastAsia="黑体" w:hAnsi="Cambria"/>
      <w:kern w:val="2"/>
      <w:sz w:val="21"/>
      <w:lang w:val="zh-CN" w:eastAsia="zh-CN"/>
    </w:rPr>
  </w:style>
  <w:style w:type="character" w:customStyle="1" w:styleId="3Char3">
    <w:name w:val="样式3 Char"/>
    <w:link w:val="37"/>
    <w:qFormat/>
    <w:rsid w:val="00890AD8"/>
    <w:rPr>
      <w:rFonts w:ascii="方正小标宋简体" w:eastAsia="方正小标宋简体" w:hAnsi="华文中宋" w:cs="Times New Roman"/>
      <w:bCs/>
      <w:kern w:val="44"/>
      <w:sz w:val="44"/>
      <w:szCs w:val="44"/>
    </w:rPr>
  </w:style>
  <w:style w:type="character" w:customStyle="1" w:styleId="Charff1">
    <w:name w:val="*正文 Char"/>
    <w:link w:val="affffffa"/>
    <w:qFormat/>
    <w:locked/>
    <w:rsid w:val="00890AD8"/>
    <w:rPr>
      <w:rFonts w:ascii="宋体" w:eastAsia="宋体" w:hAnsi="宋体" w:cs="Times New Roman"/>
      <w:kern w:val="0"/>
      <w:sz w:val="20"/>
      <w:szCs w:val="24"/>
    </w:rPr>
  </w:style>
  <w:style w:type="character" w:customStyle="1" w:styleId="myChar">
    <w:name w:val="my正文 Char"/>
    <w:link w:val="my"/>
    <w:semiHidden/>
    <w:qFormat/>
    <w:locked/>
    <w:rsid w:val="00890AD8"/>
    <w:rPr>
      <w:sz w:val="24"/>
      <w:szCs w:val="24"/>
    </w:rPr>
  </w:style>
  <w:style w:type="paragraph" w:customStyle="1" w:styleId="my">
    <w:name w:val="my正文"/>
    <w:basedOn w:val="af8"/>
    <w:link w:val="myChar"/>
    <w:semiHidden/>
    <w:qFormat/>
    <w:locked/>
    <w:rsid w:val="00890AD8"/>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890AD8"/>
    <w:rPr>
      <w:rFonts w:ascii="等线" w:eastAsia="等线" w:hAnsi="等线"/>
      <w:b/>
      <w:sz w:val="24"/>
      <w:szCs w:val="24"/>
    </w:rPr>
  </w:style>
  <w:style w:type="paragraph" w:customStyle="1" w:styleId="d">
    <w:name w:val="d编一、"/>
    <w:basedOn w:val="c0"/>
    <w:link w:val="dChar"/>
    <w:qFormat/>
    <w:rsid w:val="00890AD8"/>
    <w:pPr>
      <w:tabs>
        <w:tab w:val="left" w:pos="567"/>
      </w:tabs>
      <w:ind w:hanging="420"/>
    </w:pPr>
    <w:rPr>
      <w:rFonts w:cstheme="minorBidi"/>
      <w:sz w:val="24"/>
    </w:rPr>
  </w:style>
  <w:style w:type="paragraph" w:customStyle="1" w:styleId="c0">
    <w:name w:val="c彩页▲"/>
    <w:basedOn w:val="1f1"/>
    <w:link w:val="cChar0"/>
    <w:qFormat/>
    <w:rsid w:val="00890AD8"/>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890AD8"/>
    <w:rPr>
      <w:rFonts w:ascii="Arial" w:hAnsi="Arial" w:cs="Arial"/>
      <w:vanish/>
      <w:sz w:val="16"/>
      <w:szCs w:val="16"/>
    </w:rPr>
  </w:style>
  <w:style w:type="paragraph" w:customStyle="1" w:styleId="z-1">
    <w:name w:val="z-窗体底端1"/>
    <w:basedOn w:val="af8"/>
    <w:next w:val="af8"/>
    <w:link w:val="z-Char"/>
    <w:unhideWhenUsed/>
    <w:qFormat/>
    <w:rsid w:val="00890AD8"/>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890AD8"/>
    <w:rPr>
      <w:rFonts w:ascii="Times New Roman" w:hAnsi="Times New Roman"/>
      <w:b/>
      <w:bCs/>
      <w:sz w:val="28"/>
      <w:szCs w:val="32"/>
    </w:rPr>
  </w:style>
  <w:style w:type="character" w:customStyle="1" w:styleId="Charfff2">
    <w:name w:val="格式正文 Char"/>
    <w:link w:val="afffffffb"/>
    <w:qFormat/>
    <w:rsid w:val="00890AD8"/>
    <w:rPr>
      <w:sz w:val="24"/>
      <w:szCs w:val="28"/>
    </w:rPr>
  </w:style>
  <w:style w:type="paragraph" w:customStyle="1" w:styleId="afffffffb">
    <w:name w:val="格式正文"/>
    <w:basedOn w:val="af8"/>
    <w:link w:val="Charfff2"/>
    <w:qFormat/>
    <w:rsid w:val="00890AD8"/>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890AD8"/>
    <w:rPr>
      <w:rFonts w:ascii="宋体" w:hAnsi="宋体"/>
      <w:b/>
      <w:sz w:val="24"/>
      <w:szCs w:val="24"/>
    </w:rPr>
  </w:style>
  <w:style w:type="paragraph" w:customStyle="1" w:styleId="40">
    <w:name w:val="样式4"/>
    <w:basedOn w:val="5-19"/>
    <w:link w:val="4Char4"/>
    <w:uiPriority w:val="99"/>
    <w:qFormat/>
    <w:locked/>
    <w:rsid w:val="00890AD8"/>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890AD8"/>
    <w:pPr>
      <w:numPr>
        <w:ilvl w:val="0"/>
        <w:numId w:val="31"/>
      </w:numPr>
    </w:pPr>
  </w:style>
  <w:style w:type="character" w:customStyle="1" w:styleId="5Char0">
    <w:name w:val="标题5 Char"/>
    <w:qFormat/>
    <w:locked/>
    <w:rsid w:val="00890AD8"/>
    <w:rPr>
      <w:b/>
      <w:bCs/>
      <w:kern w:val="2"/>
      <w:sz w:val="24"/>
      <w:szCs w:val="32"/>
    </w:rPr>
  </w:style>
  <w:style w:type="character" w:customStyle="1" w:styleId="5Char2">
    <w:name w:val="样式5 Char"/>
    <w:link w:val="56"/>
    <w:qFormat/>
    <w:rsid w:val="00890AD8"/>
    <w:rPr>
      <w:rFonts w:ascii="宋体" w:hAnsi="宋体"/>
      <w:sz w:val="24"/>
      <w:szCs w:val="24"/>
      <w:lang w:eastAsia="en-US" w:bidi="en-US"/>
    </w:rPr>
  </w:style>
  <w:style w:type="paragraph" w:customStyle="1" w:styleId="56">
    <w:name w:val="样式5"/>
    <w:basedOn w:val="47"/>
    <w:link w:val="5Char2"/>
    <w:qFormat/>
    <w:rsid w:val="00890AD8"/>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890AD8"/>
    <w:rPr>
      <w:b/>
      <w:bCs/>
      <w:sz w:val="28"/>
      <w:szCs w:val="32"/>
    </w:rPr>
  </w:style>
  <w:style w:type="paragraph" w:customStyle="1" w:styleId="5-26">
    <w:name w:val="标题5-26"/>
    <w:basedOn w:val="5-6"/>
    <w:link w:val="5-26Char"/>
    <w:uiPriority w:val="99"/>
    <w:qFormat/>
    <w:locked/>
    <w:rsid w:val="00890AD8"/>
    <w:pPr>
      <w:numPr>
        <w:ilvl w:val="0"/>
        <w:numId w:val="0"/>
      </w:numPr>
      <w:tabs>
        <w:tab w:val="left" w:pos="1134"/>
      </w:tabs>
      <w:ind w:left="2100" w:hanging="420"/>
    </w:pPr>
  </w:style>
  <w:style w:type="character" w:customStyle="1" w:styleId="Charfff3">
    <w:name w:val="标准正文 Char"/>
    <w:link w:val="afffffffc"/>
    <w:qFormat/>
    <w:locked/>
    <w:rsid w:val="00890AD8"/>
    <w:rPr>
      <w:sz w:val="24"/>
    </w:rPr>
  </w:style>
  <w:style w:type="paragraph" w:customStyle="1" w:styleId="afffffffc">
    <w:name w:val="标准正文"/>
    <w:basedOn w:val="af8"/>
    <w:link w:val="Charfff3"/>
    <w:qFormat/>
    <w:locked/>
    <w:rsid w:val="00890AD8"/>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890AD8"/>
    <w:rPr>
      <w:sz w:val="28"/>
      <w:szCs w:val="28"/>
      <w:lang w:val="zh-CN"/>
    </w:rPr>
  </w:style>
  <w:style w:type="paragraph" w:customStyle="1" w:styleId="3c">
    <w:name w:val="标题3"/>
    <w:basedOn w:val="af8"/>
    <w:link w:val="3Char4"/>
    <w:qFormat/>
    <w:rsid w:val="00890AD8"/>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890AD8"/>
    <w:rPr>
      <w:rFonts w:ascii="宋体" w:hAnsi="宋体"/>
      <w:sz w:val="24"/>
      <w:szCs w:val="28"/>
    </w:rPr>
  </w:style>
  <w:style w:type="paragraph" w:customStyle="1" w:styleId="12">
    <w:name w:val="样式12"/>
    <w:basedOn w:val="1f1"/>
    <w:link w:val="12Char"/>
    <w:qFormat/>
    <w:locked/>
    <w:rsid w:val="00890AD8"/>
    <w:pPr>
      <w:numPr>
        <w:ilvl w:val="4"/>
        <w:numId w:val="32"/>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1"/>
    <w:uiPriority w:val="35"/>
    <w:qFormat/>
    <w:locked/>
    <w:rsid w:val="00890AD8"/>
    <w:rPr>
      <w:rFonts w:ascii="华文中宋" w:eastAsia="华文中宋" w:hAnsi="华文中宋" w:cs="Times New Roman"/>
      <w:sz w:val="36"/>
      <w:szCs w:val="20"/>
    </w:rPr>
  </w:style>
  <w:style w:type="character" w:customStyle="1" w:styleId="Charfff4">
    <w:name w:val="正文(首行缩进) Char"/>
    <w:link w:val="afffffffd"/>
    <w:qFormat/>
    <w:rsid w:val="00890AD8"/>
    <w:rPr>
      <w:szCs w:val="21"/>
    </w:rPr>
  </w:style>
  <w:style w:type="paragraph" w:customStyle="1" w:styleId="afffffffd">
    <w:name w:val="正文(首行缩进)"/>
    <w:basedOn w:val="af8"/>
    <w:link w:val="Charfff4"/>
    <w:qFormat/>
    <w:rsid w:val="00890AD8"/>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890AD8"/>
    <w:rPr>
      <w:rFonts w:ascii="Cambria" w:hAnsi="Cambria"/>
      <w:b/>
      <w:bCs/>
      <w:sz w:val="32"/>
      <w:szCs w:val="32"/>
    </w:rPr>
  </w:style>
  <w:style w:type="paragraph" w:customStyle="1" w:styleId="MMTitle">
    <w:name w:val="MM Title"/>
    <w:basedOn w:val="afff1"/>
    <w:link w:val="MMTitleChar"/>
    <w:semiHidden/>
    <w:qFormat/>
    <w:locked/>
    <w:rsid w:val="00890AD8"/>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890AD8"/>
    <w:rPr>
      <w:color w:val="000000"/>
    </w:rPr>
  </w:style>
  <w:style w:type="character" w:customStyle="1" w:styleId="cChar0">
    <w:name w:val="c彩页▲ Char"/>
    <w:link w:val="c0"/>
    <w:qFormat/>
    <w:rsid w:val="00890AD8"/>
    <w:rPr>
      <w:rFonts w:ascii="等线" w:eastAsia="等线" w:hAnsi="等线" w:cs="Times New Roman"/>
      <w:b/>
      <w:szCs w:val="24"/>
    </w:rPr>
  </w:style>
  <w:style w:type="character" w:customStyle="1" w:styleId="5-27Char">
    <w:name w:val="标题5-27 Char"/>
    <w:link w:val="5-27"/>
    <w:uiPriority w:val="99"/>
    <w:qFormat/>
    <w:locked/>
    <w:rsid w:val="00890AD8"/>
    <w:rPr>
      <w:rFonts w:ascii="宋体" w:hAnsi="宋体"/>
      <w:b/>
      <w:sz w:val="28"/>
      <w:szCs w:val="24"/>
    </w:rPr>
  </w:style>
  <w:style w:type="paragraph" w:customStyle="1" w:styleId="5-27">
    <w:name w:val="标题5-27"/>
    <w:basedOn w:val="5-21"/>
    <w:link w:val="5-27Char"/>
    <w:uiPriority w:val="99"/>
    <w:qFormat/>
    <w:locked/>
    <w:rsid w:val="00890AD8"/>
    <w:pPr>
      <w:numPr>
        <w:numId w:val="0"/>
      </w:numPr>
      <w:tabs>
        <w:tab w:val="clear" w:pos="2513"/>
        <w:tab w:val="left" w:pos="2520"/>
      </w:tabs>
      <w:ind w:firstLine="400"/>
    </w:pPr>
  </w:style>
  <w:style w:type="paragraph" w:customStyle="1" w:styleId="5-21">
    <w:name w:val="标题5-21"/>
    <w:basedOn w:val="5-19"/>
    <w:link w:val="5-21Char"/>
    <w:uiPriority w:val="99"/>
    <w:qFormat/>
    <w:locked/>
    <w:rsid w:val="00890AD8"/>
    <w:pPr>
      <w:numPr>
        <w:numId w:val="33"/>
      </w:numPr>
      <w:tabs>
        <w:tab w:val="left" w:pos="360"/>
        <w:tab w:val="left" w:pos="425"/>
      </w:tabs>
      <w:ind w:left="635" w:hanging="425"/>
    </w:pPr>
  </w:style>
  <w:style w:type="character" w:customStyle="1" w:styleId="2f4">
    <w:name w:val="明显参考2"/>
    <w:uiPriority w:val="32"/>
    <w:qFormat/>
    <w:rsid w:val="00890AD8"/>
    <w:rPr>
      <w:b/>
      <w:bCs/>
      <w:smallCaps/>
      <w:color w:val="C0504D"/>
      <w:spacing w:val="5"/>
      <w:u w:val="single"/>
    </w:rPr>
  </w:style>
  <w:style w:type="character" w:customStyle="1" w:styleId="1Char7">
    <w:name w:val="宇视1 Char"/>
    <w:link w:val="1ff7"/>
    <w:uiPriority w:val="99"/>
    <w:qFormat/>
    <w:locked/>
    <w:rsid w:val="00890AD8"/>
    <w:rPr>
      <w:rFonts w:ascii="Arial" w:eastAsia="微软雅黑" w:hAnsi="Arial" w:cs="微软雅黑"/>
      <w:b/>
      <w:bCs/>
      <w:kern w:val="44"/>
      <w:sz w:val="32"/>
      <w:szCs w:val="24"/>
    </w:rPr>
  </w:style>
  <w:style w:type="paragraph" w:customStyle="1" w:styleId="1ff7">
    <w:name w:val="宇视1"/>
    <w:basedOn w:val="24"/>
    <w:link w:val="1Char7"/>
    <w:uiPriority w:val="99"/>
    <w:qFormat/>
    <w:locked/>
    <w:rsid w:val="00890AD8"/>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890AD8"/>
    <w:rPr>
      <w:b/>
      <w:bCs/>
      <w:sz w:val="28"/>
      <w:szCs w:val="32"/>
    </w:rPr>
  </w:style>
  <w:style w:type="paragraph" w:customStyle="1" w:styleId="5-9">
    <w:name w:val="标题5-9"/>
    <w:basedOn w:val="5-8"/>
    <w:link w:val="5-9Char"/>
    <w:uiPriority w:val="99"/>
    <w:qFormat/>
    <w:locked/>
    <w:rsid w:val="00890AD8"/>
    <w:pPr>
      <w:numPr>
        <w:numId w:val="0"/>
      </w:numPr>
      <w:tabs>
        <w:tab w:val="clear" w:pos="420"/>
        <w:tab w:val="left" w:pos="432"/>
      </w:tabs>
      <w:ind w:firstLine="400"/>
    </w:pPr>
  </w:style>
  <w:style w:type="paragraph" w:customStyle="1" w:styleId="5-8">
    <w:name w:val="标题5-8"/>
    <w:basedOn w:val="5-6"/>
    <w:link w:val="5-8Char"/>
    <w:uiPriority w:val="99"/>
    <w:qFormat/>
    <w:locked/>
    <w:rsid w:val="00890AD8"/>
    <w:pPr>
      <w:numPr>
        <w:ilvl w:val="0"/>
        <w:numId w:val="24"/>
      </w:numPr>
    </w:pPr>
  </w:style>
  <w:style w:type="character" w:customStyle="1" w:styleId="1Char8">
    <w:name w:val="标题1 Char"/>
    <w:link w:val="11"/>
    <w:qFormat/>
    <w:rsid w:val="00890AD8"/>
    <w:rPr>
      <w:b/>
      <w:sz w:val="32"/>
      <w:szCs w:val="32"/>
    </w:rPr>
  </w:style>
  <w:style w:type="paragraph" w:customStyle="1" w:styleId="11">
    <w:name w:val="标题1"/>
    <w:basedOn w:val="af8"/>
    <w:link w:val="1Char8"/>
    <w:qFormat/>
    <w:rsid w:val="00890AD8"/>
    <w:pPr>
      <w:numPr>
        <w:numId w:val="34"/>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890AD8"/>
    <w:rPr>
      <w:rFonts w:hAnsi="宋体"/>
      <w:b/>
      <w:sz w:val="30"/>
      <w:szCs w:val="30"/>
      <w:lang w:val="zh-CN"/>
    </w:rPr>
  </w:style>
  <w:style w:type="paragraph" w:customStyle="1" w:styleId="21">
    <w:name w:val="标题2"/>
    <w:basedOn w:val="af8"/>
    <w:link w:val="2Char5"/>
    <w:qFormat/>
    <w:rsid w:val="00890AD8"/>
    <w:pPr>
      <w:numPr>
        <w:numId w:val="35"/>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890AD8"/>
    <w:rPr>
      <w:b/>
      <w:bCs/>
      <w:sz w:val="28"/>
      <w:szCs w:val="32"/>
    </w:rPr>
  </w:style>
  <w:style w:type="paragraph" w:customStyle="1" w:styleId="5-18">
    <w:name w:val="标题5-18"/>
    <w:basedOn w:val="5-15"/>
    <w:link w:val="5-18Char"/>
    <w:uiPriority w:val="99"/>
    <w:qFormat/>
    <w:locked/>
    <w:rsid w:val="00890AD8"/>
    <w:pPr>
      <w:numPr>
        <w:ilvl w:val="4"/>
        <w:numId w:val="36"/>
      </w:numPr>
      <w:ind w:left="0" w:firstLine="288"/>
    </w:pPr>
    <w:rPr>
      <w:rFonts w:asciiTheme="minorHAnsi" w:hAnsiTheme="minorHAnsi"/>
    </w:rPr>
  </w:style>
  <w:style w:type="character" w:customStyle="1" w:styleId="Charfff5">
    <w:name w:val="图片格式 Char"/>
    <w:link w:val="afffffffe"/>
    <w:qFormat/>
    <w:rsid w:val="00890AD8"/>
    <w:rPr>
      <w:rFonts w:ascii="宋体" w:hAnsi="宋体"/>
      <w:sz w:val="24"/>
      <w:szCs w:val="24"/>
      <w:lang w:val="zh-CN" w:eastAsia="en-US" w:bidi="en-US"/>
    </w:rPr>
  </w:style>
  <w:style w:type="paragraph" w:customStyle="1" w:styleId="afffffffe">
    <w:name w:val="图片格式"/>
    <w:basedOn w:val="affffffb"/>
    <w:link w:val="Charfff5"/>
    <w:qFormat/>
    <w:rsid w:val="00890AD8"/>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890AD8"/>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890AD8"/>
    <w:rPr>
      <w:rFonts w:ascii="微软雅黑" w:eastAsia="微软雅黑" w:hAnsi="微软雅黑" w:cs="微软雅黑"/>
      <w:b/>
      <w:bCs/>
      <w:sz w:val="28"/>
      <w:szCs w:val="32"/>
    </w:rPr>
  </w:style>
  <w:style w:type="character" w:customStyle="1" w:styleId="Charfff6">
    <w:name w:val="正文内容格式 Char"/>
    <w:link w:val="affffffff"/>
    <w:qFormat/>
    <w:locked/>
    <w:rsid w:val="00890AD8"/>
    <w:rPr>
      <w:color w:val="000000"/>
      <w:sz w:val="24"/>
    </w:rPr>
  </w:style>
  <w:style w:type="paragraph" w:customStyle="1" w:styleId="affffffff">
    <w:name w:val="正文内容格式"/>
    <w:basedOn w:val="af8"/>
    <w:link w:val="Charfff6"/>
    <w:qFormat/>
    <w:locked/>
    <w:rsid w:val="00890AD8"/>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890AD8"/>
    <w:rPr>
      <w:rFonts w:ascii="宋体" w:hAnsi="宋体"/>
      <w:lang w:bidi="he-IL"/>
    </w:rPr>
  </w:style>
  <w:style w:type="paragraph" w:customStyle="1" w:styleId="11-">
    <w:name w:val="11-正文"/>
    <w:basedOn w:val="af8"/>
    <w:link w:val="11-Char"/>
    <w:semiHidden/>
    <w:qFormat/>
    <w:locked/>
    <w:rsid w:val="00890AD8"/>
    <w:pPr>
      <w:spacing w:beforeLines="50" w:line="360" w:lineRule="auto"/>
      <w:ind w:firstLineChars="200" w:firstLine="480"/>
    </w:pPr>
    <w:rPr>
      <w:rFonts w:ascii="宋体" w:eastAsiaTheme="minorEastAsia" w:hAnsi="宋体" w:cstheme="minorBidi"/>
      <w:szCs w:val="22"/>
      <w:lang w:bidi="he-IL"/>
    </w:rPr>
  </w:style>
  <w:style w:type="character" w:customStyle="1" w:styleId="Charfe">
    <w:name w:val="段 Char"/>
    <w:link w:val="afffffa"/>
    <w:qFormat/>
    <w:locked/>
    <w:rsid w:val="00890AD8"/>
    <w:rPr>
      <w:rFonts w:ascii="宋体" w:eastAsia="宋体" w:hAnsi="Times New Roman" w:cs="Times New Roman"/>
      <w:kern w:val="0"/>
      <w:szCs w:val="20"/>
    </w:rPr>
  </w:style>
  <w:style w:type="character" w:customStyle="1" w:styleId="5-21Char">
    <w:name w:val="标题5-21 Char"/>
    <w:link w:val="5-21"/>
    <w:uiPriority w:val="99"/>
    <w:qFormat/>
    <w:locked/>
    <w:rsid w:val="00890AD8"/>
    <w:rPr>
      <w:rFonts w:ascii="宋体" w:hAnsi="宋体"/>
      <w:b/>
      <w:sz w:val="28"/>
      <w:szCs w:val="24"/>
    </w:rPr>
  </w:style>
  <w:style w:type="character" w:customStyle="1" w:styleId="Charfff7">
    <w:name w:val="投标文件 正文首行缩进 Char"/>
    <w:link w:val="affffffff0"/>
    <w:qFormat/>
    <w:rsid w:val="00890AD8"/>
    <w:rPr>
      <w:szCs w:val="24"/>
    </w:rPr>
  </w:style>
  <w:style w:type="paragraph" w:customStyle="1" w:styleId="affffffff0">
    <w:name w:val="投标文件 正文首行缩进"/>
    <w:basedOn w:val="2a"/>
    <w:link w:val="Charfff7"/>
    <w:qFormat/>
    <w:rsid w:val="00890AD8"/>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890AD8"/>
    <w:rPr>
      <w:rFonts w:ascii="等线" w:eastAsia="等线" w:hAnsi="等线"/>
      <w:szCs w:val="24"/>
    </w:rPr>
  </w:style>
  <w:style w:type="paragraph" w:customStyle="1" w:styleId="c1">
    <w:name w:val="c彩页●"/>
    <w:basedOn w:val="1f1"/>
    <w:link w:val="cChar1"/>
    <w:qFormat/>
    <w:rsid w:val="00890AD8"/>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890AD8"/>
    <w:rPr>
      <w:rFonts w:ascii="Times New Roman" w:hAnsi="Times New Roman"/>
      <w:b/>
      <w:bCs/>
      <w:sz w:val="28"/>
      <w:szCs w:val="32"/>
    </w:rPr>
  </w:style>
  <w:style w:type="character" w:customStyle="1" w:styleId="2Char6">
    <w:name w:val="样式 正文缩进 + 首行缩进:  2 字符 Char"/>
    <w:link w:val="2f5"/>
    <w:qFormat/>
    <w:locked/>
    <w:rsid w:val="00890AD8"/>
    <w:rPr>
      <w:rFonts w:ascii="宋体" w:hAnsi="宋体"/>
      <w:bCs/>
      <w:sz w:val="24"/>
    </w:rPr>
  </w:style>
  <w:style w:type="paragraph" w:customStyle="1" w:styleId="2f5">
    <w:name w:val="样式 正文缩进 + 首行缩进:  2 字符"/>
    <w:basedOn w:val="af9"/>
    <w:link w:val="2Char6"/>
    <w:qFormat/>
    <w:rsid w:val="00890AD8"/>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890AD8"/>
    <w:rPr>
      <w:rFonts w:ascii="等线" w:eastAsia="等线" w:hAnsi="等线"/>
      <w:b/>
      <w:sz w:val="24"/>
      <w:szCs w:val="24"/>
    </w:rPr>
  </w:style>
  <w:style w:type="paragraph" w:customStyle="1" w:styleId="d1">
    <w:name w:val="d编(1)"/>
    <w:link w:val="d1Char"/>
    <w:qFormat/>
    <w:rsid w:val="00890AD8"/>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890AD8"/>
    <w:rPr>
      <w:b/>
      <w:bCs/>
      <w:sz w:val="28"/>
      <w:szCs w:val="32"/>
    </w:rPr>
  </w:style>
  <w:style w:type="paragraph" w:customStyle="1" w:styleId="5-10">
    <w:name w:val="标题5-10"/>
    <w:basedOn w:val="5-9"/>
    <w:link w:val="5-10Char"/>
    <w:uiPriority w:val="99"/>
    <w:qFormat/>
    <w:locked/>
    <w:rsid w:val="00890AD8"/>
    <w:pPr>
      <w:numPr>
        <w:numId w:val="15"/>
      </w:numPr>
      <w:tabs>
        <w:tab w:val="left" w:pos="900"/>
      </w:tabs>
      <w:ind w:left="900" w:hanging="900"/>
    </w:pPr>
  </w:style>
  <w:style w:type="character" w:customStyle="1" w:styleId="info4">
    <w:name w:val="info4"/>
    <w:qFormat/>
    <w:rsid w:val="00890AD8"/>
  </w:style>
  <w:style w:type="character" w:customStyle="1" w:styleId="A6Char">
    <w:name w:val="A6 Char"/>
    <w:link w:val="A60"/>
    <w:qFormat/>
    <w:locked/>
    <w:rsid w:val="00890AD8"/>
    <w:rPr>
      <w:sz w:val="24"/>
      <w:szCs w:val="24"/>
    </w:rPr>
  </w:style>
  <w:style w:type="paragraph" w:customStyle="1" w:styleId="A60">
    <w:name w:val="A6"/>
    <w:basedOn w:val="af8"/>
    <w:link w:val="A6Char"/>
    <w:qFormat/>
    <w:locked/>
    <w:rsid w:val="00890AD8"/>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890AD8"/>
    <w:rPr>
      <w:rFonts w:ascii="宋体" w:hAnsi="宋体"/>
      <w:szCs w:val="21"/>
    </w:rPr>
  </w:style>
  <w:style w:type="paragraph" w:customStyle="1" w:styleId="1103">
    <w:name w:val="正文1103"/>
    <w:basedOn w:val="af8"/>
    <w:link w:val="1103Char"/>
    <w:qFormat/>
    <w:locked/>
    <w:rsid w:val="00890AD8"/>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890AD8"/>
  </w:style>
  <w:style w:type="paragraph" w:customStyle="1" w:styleId="2f6">
    <w:name w:val="正文2"/>
    <w:basedOn w:val="af8"/>
    <w:link w:val="2Char7"/>
    <w:qFormat/>
    <w:rsid w:val="00890AD8"/>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890AD8"/>
    <w:rPr>
      <w:rFonts w:ascii="黑体" w:eastAsia="黑体" w:hAnsi="黑体"/>
      <w:sz w:val="36"/>
      <w:szCs w:val="36"/>
    </w:rPr>
  </w:style>
  <w:style w:type="character" w:customStyle="1" w:styleId="2Char8">
    <w:name w:val="2级标题 Char"/>
    <w:link w:val="2f7"/>
    <w:qFormat/>
    <w:rsid w:val="00890AD8"/>
    <w:rPr>
      <w:rFonts w:ascii="黑体" w:eastAsia="黑体" w:hAnsi="黑体"/>
      <w:sz w:val="32"/>
      <w:szCs w:val="36"/>
      <w:lang w:eastAsia="en-US" w:bidi="en-US"/>
    </w:rPr>
  </w:style>
  <w:style w:type="paragraph" w:customStyle="1" w:styleId="2f7">
    <w:name w:val="2级标题"/>
    <w:basedOn w:val="47"/>
    <w:link w:val="2Char8"/>
    <w:qFormat/>
    <w:rsid w:val="00890AD8"/>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890AD8"/>
    <w:rPr>
      <w:rFonts w:ascii="Arial" w:hAnsi="Arial" w:cs="Arial"/>
      <w:vanish/>
      <w:sz w:val="16"/>
      <w:szCs w:val="16"/>
    </w:rPr>
  </w:style>
  <w:style w:type="paragraph" w:customStyle="1" w:styleId="z-10">
    <w:name w:val="z-窗体顶端1"/>
    <w:basedOn w:val="af8"/>
    <w:next w:val="af8"/>
    <w:link w:val="z-Char0"/>
    <w:unhideWhenUsed/>
    <w:qFormat/>
    <w:rsid w:val="00890AD8"/>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890AD8"/>
    <w:rPr>
      <w:rFonts w:ascii="宋体" w:eastAsia="微软雅黑" w:hAnsi="宋体" w:cs="微软雅黑"/>
      <w:b/>
      <w:bCs/>
      <w:sz w:val="32"/>
      <w:szCs w:val="32"/>
    </w:rPr>
  </w:style>
  <w:style w:type="paragraph" w:customStyle="1" w:styleId="113">
    <w:name w:val="样式11"/>
    <w:basedOn w:val="24"/>
    <w:link w:val="11Char"/>
    <w:uiPriority w:val="99"/>
    <w:qFormat/>
    <w:locked/>
    <w:rsid w:val="00890AD8"/>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890AD8"/>
    <w:rPr>
      <w:b/>
      <w:bCs/>
      <w:i/>
      <w:iCs/>
      <w:color w:val="4F81BD"/>
    </w:rPr>
  </w:style>
  <w:style w:type="character" w:customStyle="1" w:styleId="ItemListCharChar">
    <w:name w:val="Item List Char Char"/>
    <w:link w:val="ItemList"/>
    <w:qFormat/>
    <w:locked/>
    <w:rsid w:val="00890AD8"/>
    <w:rPr>
      <w:rFonts w:ascii="Arial" w:hAnsi="Arial"/>
    </w:rPr>
  </w:style>
  <w:style w:type="paragraph" w:customStyle="1" w:styleId="ItemList">
    <w:name w:val="Item List"/>
    <w:link w:val="ItemListCharChar"/>
    <w:qFormat/>
    <w:locked/>
    <w:rsid w:val="00890AD8"/>
    <w:pPr>
      <w:tabs>
        <w:tab w:val="left" w:pos="312"/>
      </w:tabs>
      <w:spacing w:line="300" w:lineRule="auto"/>
    </w:pPr>
    <w:rPr>
      <w:rFonts w:ascii="Arial" w:hAnsi="Arial"/>
    </w:rPr>
  </w:style>
  <w:style w:type="character" w:customStyle="1" w:styleId="19Char">
    <w:name w:val="样式19 Char"/>
    <w:link w:val="190"/>
    <w:qFormat/>
    <w:rsid w:val="00890AD8"/>
    <w:rPr>
      <w:color w:val="000000"/>
      <w:sz w:val="24"/>
      <w:szCs w:val="24"/>
    </w:rPr>
  </w:style>
  <w:style w:type="paragraph" w:customStyle="1" w:styleId="190">
    <w:name w:val="样式19"/>
    <w:basedOn w:val="af8"/>
    <w:link w:val="19Char"/>
    <w:qFormat/>
    <w:rsid w:val="00890AD8"/>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8">
    <w:name w:val="批注文字 字符1"/>
    <w:uiPriority w:val="99"/>
    <w:semiHidden/>
    <w:qFormat/>
    <w:rsid w:val="00890AD8"/>
    <w:rPr>
      <w:rFonts w:ascii="Calibri" w:eastAsia="宋体" w:hAnsi="Calibri" w:cs="Times New Roman"/>
      <w:szCs w:val="21"/>
    </w:rPr>
  </w:style>
  <w:style w:type="character" w:customStyle="1" w:styleId="defChar">
    <w:name w:val="def正文 Char"/>
    <w:link w:val="def"/>
    <w:qFormat/>
    <w:rsid w:val="00890AD8"/>
    <w:rPr>
      <w:rFonts w:ascii="黑体" w:eastAsia="黑体" w:hAnsi="黑体"/>
      <w:szCs w:val="24"/>
    </w:rPr>
  </w:style>
  <w:style w:type="paragraph" w:customStyle="1" w:styleId="def">
    <w:name w:val="def正文"/>
    <w:basedOn w:val="aff6"/>
    <w:link w:val="defChar"/>
    <w:qFormat/>
    <w:rsid w:val="00890AD8"/>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890AD8"/>
    <w:rPr>
      <w:rFonts w:ascii="仿宋_GB2312" w:eastAsia="仿宋_GB2312" w:hAnsi="Times New Roman" w:cs="Times New Roman"/>
      <w:kern w:val="2"/>
      <w:sz w:val="24"/>
      <w:szCs w:val="28"/>
    </w:rPr>
  </w:style>
  <w:style w:type="character" w:customStyle="1" w:styleId="Charfff8">
    <w:name w:val="并列项 Char"/>
    <w:link w:val="a0"/>
    <w:qFormat/>
    <w:rsid w:val="00890AD8"/>
    <w:rPr>
      <w:rFonts w:ascii="宋体" w:hAnsi="宋体"/>
      <w:sz w:val="24"/>
      <w:szCs w:val="24"/>
      <w:lang w:val="zh-CN" w:eastAsia="en-US" w:bidi="en-US"/>
    </w:rPr>
  </w:style>
  <w:style w:type="paragraph" w:customStyle="1" w:styleId="a0">
    <w:name w:val="并列项"/>
    <w:basedOn w:val="affffffb"/>
    <w:link w:val="Charfff8"/>
    <w:qFormat/>
    <w:rsid w:val="00890AD8"/>
    <w:pPr>
      <w:numPr>
        <w:numId w:val="37"/>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890AD8"/>
    <w:rPr>
      <w:rFonts w:ascii="微软雅黑" w:eastAsia="微软雅黑" w:hAnsi="微软雅黑" w:cs="微软雅黑"/>
      <w:b/>
      <w:bCs/>
      <w:sz w:val="28"/>
      <w:szCs w:val="32"/>
    </w:rPr>
  </w:style>
  <w:style w:type="character" w:customStyle="1" w:styleId="4Char10">
    <w:name w:val="标题 4 Char1"/>
    <w:qFormat/>
    <w:rsid w:val="00890AD8"/>
    <w:rPr>
      <w:rFonts w:ascii="等线 Light" w:eastAsia="等线 Light" w:hAnsi="等线 Light" w:cs="Times New Roman"/>
      <w:b/>
      <w:bCs/>
      <w:kern w:val="2"/>
      <w:sz w:val="28"/>
      <w:szCs w:val="28"/>
    </w:rPr>
  </w:style>
  <w:style w:type="character" w:customStyle="1" w:styleId="Char8">
    <w:name w:val="文本块 Char"/>
    <w:link w:val="aff8"/>
    <w:qFormat/>
    <w:locked/>
    <w:rsid w:val="00890AD8"/>
    <w:rPr>
      <w:rFonts w:ascii="Calibri" w:eastAsia="宋体" w:hAnsi="Calibri" w:cs="Times New Roman"/>
      <w:kern w:val="0"/>
      <w:sz w:val="24"/>
      <w:szCs w:val="20"/>
    </w:rPr>
  </w:style>
  <w:style w:type="character" w:customStyle="1" w:styleId="16Char">
    <w:name w:val="样式16 Char"/>
    <w:link w:val="160"/>
    <w:qFormat/>
    <w:locked/>
    <w:rsid w:val="00890AD8"/>
    <w:rPr>
      <w:rFonts w:ascii="Calibri" w:hAnsi="Calibri"/>
      <w:sz w:val="24"/>
      <w:szCs w:val="28"/>
    </w:rPr>
  </w:style>
  <w:style w:type="paragraph" w:customStyle="1" w:styleId="160">
    <w:name w:val="样式16"/>
    <w:basedOn w:val="1f1"/>
    <w:link w:val="16Char"/>
    <w:qFormat/>
    <w:locked/>
    <w:rsid w:val="00890AD8"/>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890AD8"/>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890AD8"/>
    <w:pPr>
      <w:numPr>
        <w:numId w:val="38"/>
      </w:numPr>
    </w:pPr>
  </w:style>
  <w:style w:type="character" w:customStyle="1" w:styleId="5Char3">
    <w:name w:val="5级标题 Char"/>
    <w:link w:val="50"/>
    <w:qFormat/>
    <w:rsid w:val="00890AD8"/>
    <w:rPr>
      <w:rFonts w:ascii="Arial" w:hAnsi="Arial" w:cs="宋体"/>
      <w:sz w:val="28"/>
    </w:rPr>
  </w:style>
  <w:style w:type="paragraph" w:customStyle="1" w:styleId="50">
    <w:name w:val="5级标题"/>
    <w:basedOn w:val="00"/>
    <w:link w:val="5Char3"/>
    <w:qFormat/>
    <w:rsid w:val="00890AD8"/>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890AD8"/>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890AD8"/>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9">
    <w:name w:val="正文文本 字符1"/>
    <w:uiPriority w:val="99"/>
    <w:semiHidden/>
    <w:qFormat/>
    <w:rsid w:val="00890AD8"/>
    <w:rPr>
      <w:rFonts w:ascii="Calibri" w:eastAsia="宋体" w:hAnsi="Calibri" w:cs="Times New Roman"/>
      <w:szCs w:val="21"/>
    </w:rPr>
  </w:style>
  <w:style w:type="character" w:customStyle="1" w:styleId="2f9">
    <w:name w:val="不明显强调2"/>
    <w:uiPriority w:val="19"/>
    <w:qFormat/>
    <w:rsid w:val="00890AD8"/>
    <w:rPr>
      <w:i/>
      <w:iCs/>
      <w:color w:val="808080"/>
    </w:rPr>
  </w:style>
  <w:style w:type="character" w:customStyle="1" w:styleId="5-22Char">
    <w:name w:val="标题5-22 Char"/>
    <w:link w:val="5-22"/>
    <w:uiPriority w:val="99"/>
    <w:qFormat/>
    <w:locked/>
    <w:rsid w:val="00890AD8"/>
    <w:rPr>
      <w:rFonts w:ascii="Times New Roman" w:hAnsi="Times New Roman"/>
      <w:b/>
      <w:bCs/>
      <w:sz w:val="28"/>
      <w:szCs w:val="32"/>
    </w:rPr>
  </w:style>
  <w:style w:type="character" w:customStyle="1" w:styleId="d1Char0">
    <w:name w:val="d编1） Char"/>
    <w:link w:val="d10"/>
    <w:qFormat/>
    <w:rsid w:val="00890AD8"/>
    <w:rPr>
      <w:rFonts w:ascii="等线" w:eastAsia="等线" w:hAnsi="等线"/>
      <w:sz w:val="24"/>
      <w:szCs w:val="24"/>
    </w:rPr>
  </w:style>
  <w:style w:type="paragraph" w:customStyle="1" w:styleId="d10">
    <w:name w:val="d编1）"/>
    <w:basedOn w:val="d"/>
    <w:link w:val="d1Char0"/>
    <w:qFormat/>
    <w:rsid w:val="00890AD8"/>
    <w:rPr>
      <w:b w:val="0"/>
    </w:rPr>
  </w:style>
  <w:style w:type="character" w:customStyle="1" w:styleId="Charfff9">
    <w:name w:val="三 Char"/>
    <w:link w:val="affffffff1"/>
    <w:qFormat/>
    <w:rsid w:val="00890AD8"/>
    <w:rPr>
      <w:rFonts w:ascii="黑体" w:eastAsia="黑体" w:hAnsi="黑体"/>
      <w:sz w:val="28"/>
      <w:szCs w:val="28"/>
      <w:lang w:bidi="en-US"/>
    </w:rPr>
  </w:style>
  <w:style w:type="paragraph" w:customStyle="1" w:styleId="affffffff1">
    <w:name w:val="三"/>
    <w:basedOn w:val="9"/>
    <w:link w:val="Charfff9"/>
    <w:qFormat/>
    <w:rsid w:val="00890AD8"/>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890AD8"/>
    <w:rPr>
      <w:rFonts w:ascii="Times New Roman" w:hAnsi="Times New Roman"/>
      <w:b/>
      <w:bCs/>
      <w:sz w:val="28"/>
      <w:szCs w:val="32"/>
    </w:rPr>
  </w:style>
  <w:style w:type="character" w:customStyle="1" w:styleId="Charff4">
    <w:name w:val="内容文本 Char"/>
    <w:link w:val="affffffb"/>
    <w:qFormat/>
    <w:rsid w:val="00890AD8"/>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890AD8"/>
    <w:rPr>
      <w:rFonts w:ascii="宋体" w:hAnsi="宋体"/>
      <w:b/>
      <w:sz w:val="28"/>
      <w:szCs w:val="24"/>
    </w:rPr>
  </w:style>
  <w:style w:type="character" w:customStyle="1" w:styleId="5-8Char">
    <w:name w:val="标题5-8 Char"/>
    <w:link w:val="5-8"/>
    <w:uiPriority w:val="99"/>
    <w:qFormat/>
    <w:locked/>
    <w:rsid w:val="00890AD8"/>
    <w:rPr>
      <w:b/>
      <w:bCs/>
      <w:sz w:val="28"/>
      <w:szCs w:val="32"/>
    </w:rPr>
  </w:style>
  <w:style w:type="character" w:customStyle="1" w:styleId="4-10Char">
    <w:name w:val="标题4-10 Char"/>
    <w:link w:val="4-10"/>
    <w:uiPriority w:val="99"/>
    <w:semiHidden/>
    <w:qFormat/>
    <w:locked/>
    <w:rsid w:val="00890AD8"/>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890AD8"/>
    <w:pPr>
      <w:numPr>
        <w:numId w:val="40"/>
      </w:numPr>
    </w:pPr>
  </w:style>
  <w:style w:type="character" w:customStyle="1" w:styleId="2Char9">
    <w:name w:val="正文（首行缩进2字符） Char"/>
    <w:link w:val="2fa"/>
    <w:qFormat/>
    <w:rsid w:val="00890AD8"/>
    <w:rPr>
      <w:sz w:val="24"/>
      <w:szCs w:val="24"/>
    </w:rPr>
  </w:style>
  <w:style w:type="paragraph" w:customStyle="1" w:styleId="2fa">
    <w:name w:val="正文（首行缩进2字符）"/>
    <w:basedOn w:val="af8"/>
    <w:link w:val="2Char9"/>
    <w:qFormat/>
    <w:rsid w:val="00890AD8"/>
    <w:pPr>
      <w:ind w:firstLineChars="200" w:firstLine="200"/>
    </w:pPr>
    <w:rPr>
      <w:rFonts w:asciiTheme="minorHAnsi" w:eastAsiaTheme="minorEastAsia" w:hAnsiTheme="minorHAnsi" w:cstheme="minorBidi"/>
      <w:sz w:val="24"/>
    </w:rPr>
  </w:style>
  <w:style w:type="character" w:customStyle="1" w:styleId="Charfffa">
    <w:name w:val="一般编号项 Char"/>
    <w:link w:val="ae"/>
    <w:qFormat/>
    <w:rsid w:val="00890AD8"/>
    <w:rPr>
      <w:rFonts w:ascii="宋体" w:hAnsi="宋体"/>
      <w:sz w:val="24"/>
      <w:szCs w:val="24"/>
      <w:lang w:val="zh-CN" w:eastAsia="en-US" w:bidi="en-US"/>
    </w:rPr>
  </w:style>
  <w:style w:type="paragraph" w:customStyle="1" w:styleId="ae">
    <w:name w:val="一般编号项"/>
    <w:basedOn w:val="affffffb"/>
    <w:link w:val="Charfffa"/>
    <w:qFormat/>
    <w:rsid w:val="00890AD8"/>
    <w:pPr>
      <w:numPr>
        <w:numId w:val="41"/>
      </w:numPr>
      <w:ind w:firstLineChars="0" w:firstLine="0"/>
    </w:pPr>
    <w:rPr>
      <w:rFonts w:eastAsiaTheme="minorEastAsia" w:cstheme="minorBidi"/>
      <w:kern w:val="2"/>
    </w:rPr>
  </w:style>
  <w:style w:type="character" w:customStyle="1" w:styleId="ksfindclassselect">
    <w:name w:val="ksfind_class_select"/>
    <w:qFormat/>
    <w:rsid w:val="00890AD8"/>
  </w:style>
  <w:style w:type="character" w:customStyle="1" w:styleId="1Char2">
    <w:name w:val="样式1 Char"/>
    <w:link w:val="1f3"/>
    <w:qFormat/>
    <w:locked/>
    <w:rsid w:val="00890AD8"/>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890AD8"/>
    <w:rPr>
      <w:rFonts w:ascii="Trebuchet MS" w:eastAsia="Times New Roman" w:hAnsi="FuturaA Bk BT"/>
      <w:sz w:val="24"/>
      <w:szCs w:val="21"/>
    </w:rPr>
  </w:style>
  <w:style w:type="paragraph" w:customStyle="1" w:styleId="ZX-">
    <w:name w:val="ZX-正文"/>
    <w:link w:val="ZX-Char"/>
    <w:semiHidden/>
    <w:qFormat/>
    <w:locked/>
    <w:rsid w:val="00890AD8"/>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890AD8"/>
    <w:rPr>
      <w:rFonts w:ascii="Arial" w:hAnsi="Arial"/>
      <w:szCs w:val="24"/>
      <w:lang w:eastAsia="en-US"/>
    </w:rPr>
  </w:style>
  <w:style w:type="paragraph" w:customStyle="1" w:styleId="ItemStep">
    <w:name w:val="Item Step"/>
    <w:basedOn w:val="af8"/>
    <w:link w:val="ItemStepChar"/>
    <w:qFormat/>
    <w:rsid w:val="00890AD8"/>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890AD8"/>
    <w:rPr>
      <w:rFonts w:ascii="宋体" w:hAnsi="宋体"/>
      <w:color w:val="000000"/>
      <w:szCs w:val="24"/>
    </w:rPr>
  </w:style>
  <w:style w:type="paragraph" w:customStyle="1" w:styleId="a50">
    <w:name w:val="a正文5号"/>
    <w:link w:val="a5Char"/>
    <w:qFormat/>
    <w:rsid w:val="00890AD8"/>
    <w:pPr>
      <w:spacing w:line="360" w:lineRule="auto"/>
      <w:ind w:firstLineChars="200" w:firstLine="420"/>
    </w:pPr>
    <w:rPr>
      <w:rFonts w:ascii="宋体" w:hAnsi="宋体"/>
      <w:color w:val="000000"/>
      <w:szCs w:val="24"/>
    </w:rPr>
  </w:style>
  <w:style w:type="character" w:customStyle="1" w:styleId="bChar">
    <w:name w:val="b图下标 Char"/>
    <w:link w:val="b"/>
    <w:qFormat/>
    <w:rsid w:val="00890AD8"/>
    <w:rPr>
      <w:rFonts w:ascii="宋体" w:hAnsi="宋体"/>
      <w:szCs w:val="21"/>
    </w:rPr>
  </w:style>
  <w:style w:type="paragraph" w:customStyle="1" w:styleId="b">
    <w:name w:val="b图下标"/>
    <w:basedOn w:val="af8"/>
    <w:next w:val="affffff9"/>
    <w:link w:val="bChar"/>
    <w:qFormat/>
    <w:rsid w:val="00890AD8"/>
    <w:pPr>
      <w:spacing w:line="360" w:lineRule="auto"/>
      <w:jc w:val="center"/>
    </w:pPr>
    <w:rPr>
      <w:rFonts w:ascii="宋体" w:eastAsiaTheme="minorEastAsia" w:hAnsi="宋体" w:cstheme="minorBidi"/>
      <w:szCs w:val="21"/>
    </w:rPr>
  </w:style>
  <w:style w:type="character" w:customStyle="1" w:styleId="ksfindclass">
    <w:name w:val="ksfind_class"/>
    <w:qFormat/>
    <w:rsid w:val="00890AD8"/>
  </w:style>
  <w:style w:type="character" w:customStyle="1" w:styleId="Charfffb">
    <w:name w:val="编号，小四 Char"/>
    <w:link w:val="a1"/>
    <w:qFormat/>
    <w:rsid w:val="00890AD8"/>
    <w:rPr>
      <w:rFonts w:ascii="Arial" w:hAnsi="Arial" w:cs="宋体"/>
      <w:sz w:val="24"/>
    </w:rPr>
  </w:style>
  <w:style w:type="paragraph" w:customStyle="1" w:styleId="a1">
    <w:name w:val="编号，小四"/>
    <w:basedOn w:val="af8"/>
    <w:link w:val="Charfffb"/>
    <w:qFormat/>
    <w:locked/>
    <w:rsid w:val="00890AD8"/>
    <w:pPr>
      <w:numPr>
        <w:numId w:val="42"/>
      </w:numPr>
      <w:spacing w:beforeLines="50" w:line="360" w:lineRule="auto"/>
    </w:pPr>
    <w:rPr>
      <w:rFonts w:ascii="Arial" w:eastAsiaTheme="minorEastAsia" w:hAnsi="Arial" w:cs="宋体"/>
      <w:sz w:val="24"/>
      <w:szCs w:val="22"/>
    </w:rPr>
  </w:style>
  <w:style w:type="character" w:customStyle="1" w:styleId="Charfffc">
    <w:name w:val="细小编号项 Char"/>
    <w:link w:val="aa"/>
    <w:qFormat/>
    <w:rsid w:val="00890AD8"/>
    <w:rPr>
      <w:rFonts w:ascii="宋体" w:hAnsi="宋体"/>
      <w:sz w:val="24"/>
      <w:szCs w:val="24"/>
      <w:lang w:val="zh-CN" w:eastAsia="en-US" w:bidi="en-US"/>
    </w:rPr>
  </w:style>
  <w:style w:type="paragraph" w:customStyle="1" w:styleId="aa">
    <w:name w:val="细小编号项"/>
    <w:basedOn w:val="affffffb"/>
    <w:link w:val="Charfffc"/>
    <w:qFormat/>
    <w:rsid w:val="00890AD8"/>
    <w:pPr>
      <w:numPr>
        <w:numId w:val="43"/>
      </w:numPr>
      <w:ind w:firstLineChars="0" w:firstLine="0"/>
    </w:pPr>
    <w:rPr>
      <w:rFonts w:eastAsiaTheme="minorEastAsia" w:cstheme="minorBidi"/>
      <w:kern w:val="2"/>
    </w:rPr>
  </w:style>
  <w:style w:type="character" w:customStyle="1" w:styleId="Charfffd">
    <w:name w:val="正文（标记） Char"/>
    <w:link w:val="a9"/>
    <w:qFormat/>
    <w:rsid w:val="00890AD8"/>
    <w:rPr>
      <w:sz w:val="24"/>
      <w:szCs w:val="24"/>
    </w:rPr>
  </w:style>
  <w:style w:type="paragraph" w:customStyle="1" w:styleId="a9">
    <w:name w:val="正文（标记）"/>
    <w:basedOn w:val="af8"/>
    <w:link w:val="Charfffd"/>
    <w:qFormat/>
    <w:rsid w:val="00890AD8"/>
    <w:pPr>
      <w:numPr>
        <w:numId w:val="44"/>
      </w:numPr>
      <w:spacing w:beforeLines="50" w:afterLines="50"/>
      <w:ind w:firstLine="0"/>
    </w:pPr>
    <w:rPr>
      <w:rFonts w:asciiTheme="minorHAnsi" w:eastAsiaTheme="minorEastAsia" w:hAnsiTheme="minorHAnsi" w:cstheme="minorBidi"/>
      <w:sz w:val="24"/>
    </w:rPr>
  </w:style>
  <w:style w:type="character" w:customStyle="1" w:styleId="Charfffe">
    <w:name w:val="编写建议 Char"/>
    <w:link w:val="affffffff2"/>
    <w:semiHidden/>
    <w:qFormat/>
    <w:locked/>
    <w:rsid w:val="00890AD8"/>
    <w:rPr>
      <w:i/>
      <w:iCs/>
      <w:color w:val="0000FF"/>
      <w:szCs w:val="21"/>
    </w:rPr>
  </w:style>
  <w:style w:type="paragraph" w:customStyle="1" w:styleId="affffffff2">
    <w:name w:val="编写建议"/>
    <w:basedOn w:val="af8"/>
    <w:link w:val="Charfffe"/>
    <w:semiHidden/>
    <w:qFormat/>
    <w:locked/>
    <w:rsid w:val="00890AD8"/>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890AD8"/>
    <w:rPr>
      <w:b/>
      <w:bCs/>
      <w:sz w:val="28"/>
      <w:szCs w:val="32"/>
    </w:rPr>
  </w:style>
  <w:style w:type="paragraph" w:customStyle="1" w:styleId="5-11">
    <w:name w:val="标题5-11"/>
    <w:basedOn w:val="5-9"/>
    <w:link w:val="5-11Char"/>
    <w:uiPriority w:val="99"/>
    <w:qFormat/>
    <w:locked/>
    <w:rsid w:val="00890AD8"/>
    <w:pPr>
      <w:numPr>
        <w:numId w:val="14"/>
      </w:numPr>
    </w:pPr>
  </w:style>
  <w:style w:type="character" w:customStyle="1" w:styleId="Charffff">
    <w:name w:val="表格非标题文字 Char"/>
    <w:link w:val="affffffff3"/>
    <w:qFormat/>
    <w:locked/>
    <w:rsid w:val="00890AD8"/>
    <w:rPr>
      <w:rFonts w:ascii="Arial" w:hAnsi="Arial"/>
      <w:sz w:val="18"/>
      <w:szCs w:val="21"/>
    </w:rPr>
  </w:style>
  <w:style w:type="paragraph" w:customStyle="1" w:styleId="affffffff3">
    <w:name w:val="表格非标题文字"/>
    <w:link w:val="Charffff"/>
    <w:qFormat/>
    <w:locked/>
    <w:rsid w:val="00890AD8"/>
    <w:pPr>
      <w:snapToGrid w:val="0"/>
      <w:spacing w:before="80" w:after="40"/>
    </w:pPr>
    <w:rPr>
      <w:rFonts w:ascii="Arial" w:hAnsi="Arial"/>
      <w:sz w:val="18"/>
      <w:szCs w:val="21"/>
    </w:rPr>
  </w:style>
  <w:style w:type="character" w:customStyle="1" w:styleId="1Chara">
    <w:name w:val="1）样式 Char"/>
    <w:link w:val="15"/>
    <w:qFormat/>
    <w:rsid w:val="00890AD8"/>
    <w:rPr>
      <w:sz w:val="24"/>
      <w:szCs w:val="24"/>
      <w:lang w:val="zh-CN"/>
    </w:rPr>
  </w:style>
  <w:style w:type="paragraph" w:customStyle="1" w:styleId="15">
    <w:name w:val="1）样式"/>
    <w:basedOn w:val="af8"/>
    <w:link w:val="1Chara"/>
    <w:qFormat/>
    <w:rsid w:val="00890AD8"/>
    <w:pPr>
      <w:numPr>
        <w:numId w:val="45"/>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890AD8"/>
    <w:pPr>
      <w:spacing w:after="103"/>
    </w:pPr>
    <w:rPr>
      <w:rFonts w:ascii="黑体" w:eastAsia="黑体" w:hAnsi="Calibri" w:cs="Times New Roman"/>
      <w:color w:val="auto"/>
      <w:kern w:val="2"/>
    </w:rPr>
  </w:style>
  <w:style w:type="paragraph" w:customStyle="1" w:styleId="1ffa">
    <w:name w:val="符号1"/>
    <w:basedOn w:val="af8"/>
    <w:uiPriority w:val="99"/>
    <w:qFormat/>
    <w:locked/>
    <w:rsid w:val="00890AD8"/>
    <w:pPr>
      <w:tabs>
        <w:tab w:val="left" w:pos="420"/>
      </w:tabs>
      <w:spacing w:line="360" w:lineRule="auto"/>
    </w:pPr>
    <w:rPr>
      <w:rFonts w:ascii="宋体" w:hAnsi="宋体"/>
      <w:bCs/>
      <w:kern w:val="0"/>
      <w:sz w:val="24"/>
    </w:rPr>
  </w:style>
  <w:style w:type="paragraph" w:customStyle="1" w:styleId="CharChar2Char">
    <w:name w:val="Char Char2 Char"/>
    <w:basedOn w:val="af8"/>
    <w:qFormat/>
    <w:rsid w:val="00890AD8"/>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890A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890AD8"/>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890AD8"/>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890AD8"/>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890AD8"/>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4">
    <w:name w:val="脚注文本 字符"/>
    <w:basedOn w:val="afa"/>
    <w:qFormat/>
    <w:rsid w:val="00890AD8"/>
    <w:rPr>
      <w:kern w:val="2"/>
      <w:sz w:val="18"/>
      <w:szCs w:val="18"/>
    </w:rPr>
  </w:style>
  <w:style w:type="paragraph" w:customStyle="1" w:styleId="xl90">
    <w:name w:val="xl90"/>
    <w:basedOn w:val="af8"/>
    <w:uiPriority w:val="99"/>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5">
    <w:name w:val="列表样式(一级)"/>
    <w:basedOn w:val="af8"/>
    <w:uiPriority w:val="99"/>
    <w:qFormat/>
    <w:rsid w:val="00890AD8"/>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890AD8"/>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890AD8"/>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6"/>
    <w:qFormat/>
    <w:rsid w:val="00890AD8"/>
    <w:pPr>
      <w:numPr>
        <w:numId w:val="46"/>
      </w:numPr>
      <w:tabs>
        <w:tab w:val="left" w:pos="360"/>
      </w:tabs>
      <w:spacing w:before="156" w:after="156"/>
      <w:ind w:firstLineChars="0" w:firstLine="480"/>
    </w:pPr>
  </w:style>
  <w:style w:type="paragraph" w:customStyle="1" w:styleId="affffffff6">
    <w:name w:val="正文段"/>
    <w:basedOn w:val="af8"/>
    <w:qFormat/>
    <w:locked/>
    <w:rsid w:val="00890AD8"/>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890AD8"/>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890AD8"/>
    <w:pPr>
      <w:numPr>
        <w:ilvl w:val="6"/>
        <w:numId w:val="32"/>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890AD8"/>
  </w:style>
  <w:style w:type="paragraph" w:customStyle="1" w:styleId="92">
    <w:name w:val="标题9"/>
    <w:basedOn w:val="9"/>
    <w:next w:val="af8"/>
    <w:qFormat/>
    <w:rsid w:val="00890AD8"/>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890AD8"/>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890AD8"/>
    <w:pPr>
      <w:numPr>
        <w:numId w:val="47"/>
      </w:numPr>
      <w:spacing w:line="360" w:lineRule="auto"/>
    </w:pPr>
    <w:rPr>
      <w:rFonts w:ascii="Arial" w:hAnsi="Arial" w:cs="宋体"/>
      <w:sz w:val="24"/>
      <w:szCs w:val="20"/>
    </w:rPr>
  </w:style>
  <w:style w:type="paragraph" w:customStyle="1" w:styleId="InfoBlue">
    <w:name w:val="InfoBlue"/>
    <w:basedOn w:val="af8"/>
    <w:next w:val="aff6"/>
    <w:qFormat/>
    <w:rsid w:val="00890AD8"/>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890AD8"/>
    <w:pPr>
      <w:widowControl/>
      <w:ind w:firstLine="420"/>
      <w:jc w:val="left"/>
    </w:pPr>
    <w:rPr>
      <w:rFonts w:ascii="Times New Roman" w:hAnsi="Times New Roman"/>
      <w:kern w:val="0"/>
      <w:szCs w:val="21"/>
    </w:rPr>
  </w:style>
  <w:style w:type="paragraph" w:customStyle="1" w:styleId="text">
    <w:name w:val="text"/>
    <w:basedOn w:val="af8"/>
    <w:uiPriority w:val="99"/>
    <w:qFormat/>
    <w:rsid w:val="00890AD8"/>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890AD8"/>
    <w:rPr>
      <w:rFonts w:ascii="Times New Roman" w:hAnsi="Times New Roman"/>
      <w:szCs w:val="20"/>
    </w:rPr>
  </w:style>
  <w:style w:type="paragraph" w:customStyle="1" w:styleId="1ffb">
    <w:name w:val="正文首行缩进1"/>
    <w:basedOn w:val="aff6"/>
    <w:uiPriority w:val="99"/>
    <w:qFormat/>
    <w:locked/>
    <w:rsid w:val="00890AD8"/>
    <w:pPr>
      <w:widowControl/>
      <w:tabs>
        <w:tab w:val="clear" w:pos="567"/>
      </w:tabs>
      <w:spacing w:before="0" w:line="240" w:lineRule="auto"/>
      <w:ind w:firstLineChars="100" w:firstLine="100"/>
    </w:pPr>
    <w:rPr>
      <w:rFonts w:ascii="Arial" w:hAnsi="Arial" w:cs="Arial"/>
      <w:kern w:val="0"/>
      <w:sz w:val="20"/>
    </w:rPr>
  </w:style>
  <w:style w:type="paragraph" w:customStyle="1" w:styleId="2fb">
    <w:name w:val="无间隔2"/>
    <w:qFormat/>
    <w:rsid w:val="00890AD8"/>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890AD8"/>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890AD8"/>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7">
    <w:name w:val="正文四号"/>
    <w:basedOn w:val="af8"/>
    <w:qFormat/>
    <w:rsid w:val="00890AD8"/>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890AD8"/>
    <w:pPr>
      <w:ind w:firstLineChars="200" w:firstLine="420"/>
    </w:pPr>
    <w:rPr>
      <w:rFonts w:ascii="Times New Roman" w:hAnsi="Times New Roman"/>
      <w:szCs w:val="20"/>
    </w:rPr>
  </w:style>
  <w:style w:type="paragraph" w:customStyle="1" w:styleId="xl102">
    <w:name w:val="xl102"/>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890AD8"/>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890AD8"/>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890AD8"/>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890AD8"/>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890AD8"/>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890A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890AD8"/>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8">
    <w:name w:val="王越的副标"/>
    <w:basedOn w:val="affffffff9"/>
    <w:qFormat/>
    <w:rsid w:val="00890AD8"/>
    <w:pPr>
      <w:ind w:firstLine="482"/>
    </w:pPr>
    <w:rPr>
      <w:b/>
    </w:rPr>
  </w:style>
  <w:style w:type="paragraph" w:customStyle="1" w:styleId="affffffff9">
    <w:name w:val="王越的正文"/>
    <w:basedOn w:val="af8"/>
    <w:qFormat/>
    <w:rsid w:val="00890AD8"/>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890AD8"/>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890AD8"/>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890AD8"/>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a">
    <w:name w:val="宏文本 字符"/>
    <w:basedOn w:val="afa"/>
    <w:qFormat/>
    <w:rsid w:val="00890AD8"/>
    <w:rPr>
      <w:rFonts w:ascii="Courier New" w:hAnsi="Courier New" w:cs="Courier New"/>
      <w:kern w:val="2"/>
      <w:sz w:val="24"/>
      <w:szCs w:val="24"/>
    </w:rPr>
  </w:style>
  <w:style w:type="paragraph" w:customStyle="1" w:styleId="af5">
    <w:name w:val="编号，四号"/>
    <w:basedOn w:val="a1"/>
    <w:qFormat/>
    <w:rsid w:val="00890AD8"/>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c"/>
    <w:qFormat/>
    <w:rsid w:val="00890AD8"/>
    <w:pPr>
      <w:numPr>
        <w:numId w:val="52"/>
      </w:numPr>
    </w:pPr>
  </w:style>
  <w:style w:type="paragraph" w:customStyle="1" w:styleId="1ffc">
    <w:name w:val="附件(1)"/>
    <w:basedOn w:val="af8"/>
    <w:qFormat/>
    <w:rsid w:val="00890AD8"/>
    <w:pPr>
      <w:spacing w:line="360" w:lineRule="auto"/>
      <w:ind w:firstLine="400"/>
    </w:pPr>
    <w:rPr>
      <w:rFonts w:ascii="Times New Roman" w:hAnsi="Times New Roman"/>
      <w:sz w:val="24"/>
    </w:rPr>
  </w:style>
  <w:style w:type="paragraph" w:customStyle="1" w:styleId="xl97">
    <w:name w:val="xl97"/>
    <w:basedOn w:val="af8"/>
    <w:uiPriority w:val="99"/>
    <w:qFormat/>
    <w:rsid w:val="00890A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890AD8"/>
    <w:pPr>
      <w:widowControl/>
      <w:spacing w:before="100" w:beforeAutospacing="1" w:after="100" w:afterAutospacing="1"/>
      <w:jc w:val="left"/>
    </w:pPr>
    <w:rPr>
      <w:rFonts w:ascii="宋体" w:hAnsi="宋体" w:cs="宋体"/>
      <w:kern w:val="0"/>
      <w:sz w:val="24"/>
    </w:rPr>
  </w:style>
  <w:style w:type="paragraph" w:customStyle="1" w:styleId="affffffffb">
    <w:name w:val="图号"/>
    <w:basedOn w:val="af8"/>
    <w:uiPriority w:val="99"/>
    <w:qFormat/>
    <w:locked/>
    <w:rsid w:val="00890AD8"/>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890AD8"/>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c">
    <w:name w:val="正文黑体"/>
    <w:basedOn w:val="00"/>
    <w:qFormat/>
    <w:rsid w:val="00890AD8"/>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890AD8"/>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f3"/>
    <w:uiPriority w:val="99"/>
    <w:qFormat/>
    <w:locked/>
    <w:rsid w:val="00890AD8"/>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890AD8"/>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890AD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890AD8"/>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890AD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4"/>
    <w:next w:val="1f4"/>
    <w:uiPriority w:val="99"/>
    <w:semiHidden/>
    <w:qFormat/>
    <w:locked/>
    <w:rsid w:val="00890AD8"/>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890AD8"/>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890AD8"/>
    <w:pPr>
      <w:numPr>
        <w:ilvl w:val="4"/>
        <w:numId w:val="43"/>
      </w:numPr>
      <w:ind w:left="1134" w:hanging="510"/>
    </w:pPr>
  </w:style>
  <w:style w:type="paragraph" w:customStyle="1" w:styleId="ItemList2">
    <w:name w:val="Item List_2"/>
    <w:basedOn w:val="ItemList"/>
    <w:qFormat/>
    <w:rsid w:val="00890AD8"/>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f8"/>
    <w:uiPriority w:val="99"/>
    <w:qFormat/>
    <w:rsid w:val="00890AD8"/>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f8"/>
    <w:next w:val="af8"/>
    <w:qFormat/>
    <w:rsid w:val="00890AD8"/>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890AD8"/>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d">
    <w:name w:val="纯文本1"/>
    <w:basedOn w:val="af8"/>
    <w:qFormat/>
    <w:locked/>
    <w:rsid w:val="00890AD8"/>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890AD8"/>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f8"/>
    <w:uiPriority w:val="99"/>
    <w:qFormat/>
    <w:locked/>
    <w:rsid w:val="00890AD8"/>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890AD8"/>
    <w:pPr>
      <w:spacing w:before="60" w:after="60"/>
      <w:ind w:firstLineChars="200" w:firstLine="200"/>
      <w:jc w:val="both"/>
    </w:pPr>
    <w:rPr>
      <w:rFonts w:ascii="Arial" w:eastAsia="宋体" w:hAnsi="Arial" w:cs="Times New Roman"/>
      <w:sz w:val="24"/>
      <w:szCs w:val="24"/>
    </w:rPr>
  </w:style>
  <w:style w:type="paragraph" w:customStyle="1" w:styleId="1ffe">
    <w:name w:val="题注1"/>
    <w:basedOn w:val="1f4"/>
    <w:next w:val="1f4"/>
    <w:uiPriority w:val="99"/>
    <w:qFormat/>
    <w:locked/>
    <w:rsid w:val="00890AD8"/>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890AD8"/>
    <w:pPr>
      <w:ind w:firstLineChars="200" w:firstLine="200"/>
    </w:pPr>
    <w:rPr>
      <w:rFonts w:ascii="Times New Roman" w:hAnsi="Times New Roman"/>
      <w:color w:val="000000"/>
    </w:rPr>
  </w:style>
  <w:style w:type="paragraph" w:customStyle="1" w:styleId="1fff">
    <w:name w:val="表格标题1"/>
    <w:basedOn w:val="af8"/>
    <w:uiPriority w:val="99"/>
    <w:qFormat/>
    <w:rsid w:val="00890AD8"/>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890AD8"/>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890AD8"/>
    <w:rPr>
      <w:rFonts w:ascii="Tahoma" w:hAnsi="Tahoma"/>
      <w:kern w:val="0"/>
      <w:sz w:val="24"/>
      <w:szCs w:val="20"/>
    </w:rPr>
  </w:style>
  <w:style w:type="paragraph" w:customStyle="1" w:styleId="xl103">
    <w:name w:val="xl103"/>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890AD8"/>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f8"/>
    <w:uiPriority w:val="99"/>
    <w:qFormat/>
    <w:locked/>
    <w:rsid w:val="00890AD8"/>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1"/>
    <w:qFormat/>
    <w:rsid w:val="00890AD8"/>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890AD8"/>
    <w:pPr>
      <w:numPr>
        <w:ilvl w:val="4"/>
        <w:numId w:val="57"/>
      </w:numPr>
      <w:spacing w:line="400" w:lineRule="exact"/>
      <w:ind w:left="426" w:firstLine="0"/>
    </w:pPr>
    <w:rPr>
      <w:rFonts w:ascii="Arial" w:eastAsia="微软雅黑" w:hAnsi="Arial"/>
      <w:kern w:val="0"/>
      <w:sz w:val="20"/>
    </w:rPr>
  </w:style>
  <w:style w:type="paragraph" w:customStyle="1" w:styleId="afffffffff2">
    <w:name w:val="文件标题"/>
    <w:next w:val="af8"/>
    <w:qFormat/>
    <w:rsid w:val="00890AD8"/>
    <w:pPr>
      <w:jc w:val="center"/>
    </w:pPr>
    <w:rPr>
      <w:rFonts w:ascii="Times New Roman" w:eastAsia="黑体" w:hAnsi="Times New Roman" w:cs="Times New Roman"/>
      <w:b/>
      <w:kern w:val="0"/>
      <w:sz w:val="44"/>
      <w:szCs w:val="20"/>
    </w:rPr>
  </w:style>
  <w:style w:type="paragraph" w:customStyle="1" w:styleId="57">
    <w:name w:val="5"/>
    <w:basedOn w:val="af8"/>
    <w:qFormat/>
    <w:rsid w:val="00890AD8"/>
    <w:pPr>
      <w:spacing w:line="360" w:lineRule="auto"/>
    </w:pPr>
    <w:rPr>
      <w:rFonts w:ascii="Times New Roman" w:hAnsi="Times New Roman"/>
      <w:sz w:val="24"/>
    </w:rPr>
  </w:style>
  <w:style w:type="paragraph" w:customStyle="1" w:styleId="20505">
    <w:name w:val="样式 首行缩进:  2 字符 段前: 0.5 行 段后: 0.5 行"/>
    <w:basedOn w:val="af8"/>
    <w:qFormat/>
    <w:rsid w:val="00890AD8"/>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890AD8"/>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890AD8"/>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4"/>
    <w:next w:val="1f4"/>
    <w:uiPriority w:val="99"/>
    <w:semiHidden/>
    <w:qFormat/>
    <w:locked/>
    <w:rsid w:val="00890AD8"/>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890AD8"/>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890A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890AD8"/>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890AD8"/>
    <w:pPr>
      <w:ind w:left="0" w:firstLine="0"/>
    </w:pPr>
    <w:rPr>
      <w:rFonts w:cs="宋体"/>
    </w:rPr>
  </w:style>
  <w:style w:type="paragraph" w:customStyle="1" w:styleId="82">
    <w:name w:val="标题8"/>
    <w:basedOn w:val="8"/>
    <w:next w:val="af8"/>
    <w:qFormat/>
    <w:rsid w:val="00890AD8"/>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0">
    <w:name w:val="标识1"/>
    <w:basedOn w:val="aff6"/>
    <w:qFormat/>
    <w:rsid w:val="00890AD8"/>
    <w:pPr>
      <w:tabs>
        <w:tab w:val="clear" w:pos="567"/>
      </w:tabs>
      <w:spacing w:before="0" w:after="120" w:line="240" w:lineRule="auto"/>
    </w:pPr>
    <w:rPr>
      <w:rFonts w:hAnsi="Times New Roman"/>
      <w:sz w:val="21"/>
      <w:lang w:val="zh-CN"/>
    </w:rPr>
  </w:style>
  <w:style w:type="paragraph" w:customStyle="1" w:styleId="afffffffff3">
    <w:name w:val="正文小四"/>
    <w:basedOn w:val="af8"/>
    <w:qFormat/>
    <w:rsid w:val="00890AD8"/>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890AD8"/>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890AD8"/>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890AD8"/>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4">
    <w:name w:val="表格标题"/>
    <w:basedOn w:val="af8"/>
    <w:qFormat/>
    <w:rsid w:val="00890AD8"/>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890A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890AD8"/>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890AD8"/>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890AD8"/>
    <w:pPr>
      <w:spacing w:line="360" w:lineRule="auto"/>
      <w:ind w:firstLineChars="200" w:firstLine="200"/>
      <w:jc w:val="left"/>
    </w:pPr>
    <w:rPr>
      <w:rFonts w:ascii="Times New Roman" w:hAnsi="Times New Roman"/>
      <w:sz w:val="24"/>
      <w:szCs w:val="21"/>
    </w:rPr>
  </w:style>
  <w:style w:type="paragraph" w:customStyle="1" w:styleId="afffffffff5">
    <w:name w:val="表格题注"/>
    <w:next w:val="af8"/>
    <w:uiPriority w:val="99"/>
    <w:qFormat/>
    <w:locked/>
    <w:rsid w:val="00890AD8"/>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6">
    <w:name w:val="附件标题"/>
    <w:basedOn w:val="af8"/>
    <w:qFormat/>
    <w:rsid w:val="00890AD8"/>
    <w:pPr>
      <w:spacing w:line="360" w:lineRule="auto"/>
      <w:jc w:val="center"/>
    </w:pPr>
    <w:rPr>
      <w:rFonts w:ascii="Arial" w:eastAsia="黑体" w:hAnsi="Arial"/>
      <w:sz w:val="24"/>
    </w:rPr>
  </w:style>
  <w:style w:type="paragraph" w:customStyle="1" w:styleId="TableDescription">
    <w:name w:val="Table Description"/>
    <w:uiPriority w:val="99"/>
    <w:qFormat/>
    <w:rsid w:val="00890AD8"/>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4"/>
    <w:next w:val="1f4"/>
    <w:uiPriority w:val="99"/>
    <w:semiHidden/>
    <w:qFormat/>
    <w:locked/>
    <w:rsid w:val="00890AD8"/>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1">
    <w:name w:val="样式 正文首行缩进 + 首行缩进:  1 字符"/>
    <w:basedOn w:val="afff3"/>
    <w:qFormat/>
    <w:rsid w:val="00890AD8"/>
    <w:pPr>
      <w:widowControl/>
      <w:tabs>
        <w:tab w:val="left" w:pos="567"/>
      </w:tabs>
      <w:spacing w:after="40"/>
      <w:ind w:left="420" w:firstLineChars="200" w:firstLine="200"/>
      <w:jc w:val="left"/>
    </w:pPr>
    <w:rPr>
      <w:rFonts w:cs="宋体"/>
      <w:szCs w:val="20"/>
      <w:lang w:val="zh-CN"/>
    </w:rPr>
  </w:style>
  <w:style w:type="paragraph" w:customStyle="1" w:styleId="13">
    <w:name w:val="附件1."/>
    <w:basedOn w:val="16"/>
    <w:qFormat/>
    <w:rsid w:val="00890AD8"/>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890AD8"/>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890AD8"/>
    <w:pPr>
      <w:spacing w:line="360" w:lineRule="auto"/>
      <w:ind w:firstLineChars="200" w:firstLine="480"/>
    </w:pPr>
    <w:rPr>
      <w:rFonts w:ascii="Arial" w:hAnsi="Arial" w:cs="宋体"/>
      <w:kern w:val="0"/>
      <w:sz w:val="24"/>
      <w:szCs w:val="20"/>
    </w:rPr>
  </w:style>
  <w:style w:type="paragraph" w:customStyle="1" w:styleId="afffffffff7">
    <w:name w:val="正文（首行不缩进）"/>
    <w:basedOn w:val="af8"/>
    <w:uiPriority w:val="99"/>
    <w:qFormat/>
    <w:rsid w:val="00890AD8"/>
    <w:rPr>
      <w:rFonts w:ascii="Times New Roman" w:hAnsi="Times New Roman"/>
      <w:kern w:val="0"/>
      <w:sz w:val="20"/>
    </w:rPr>
  </w:style>
  <w:style w:type="paragraph" w:customStyle="1" w:styleId="afffffffff8">
    <w:name w:val="王越的标题"/>
    <w:basedOn w:val="af8"/>
    <w:qFormat/>
    <w:rsid w:val="00890AD8"/>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890AD8"/>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9">
    <w:name w:val="王越的表格"/>
    <w:basedOn w:val="affffffff9"/>
    <w:qFormat/>
    <w:rsid w:val="00890AD8"/>
    <w:pPr>
      <w:spacing w:line="240" w:lineRule="auto"/>
      <w:ind w:firstLineChars="0" w:firstLine="0"/>
    </w:pPr>
  </w:style>
  <w:style w:type="paragraph" w:customStyle="1" w:styleId="4a">
    <w:name w:val="正文缩进4"/>
    <w:basedOn w:val="af8"/>
    <w:qFormat/>
    <w:rsid w:val="00890AD8"/>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890AD8"/>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890AD8"/>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afffffffffa">
    <w:name w:val="列表项"/>
    <w:basedOn w:val="af8"/>
    <w:uiPriority w:val="99"/>
    <w:qFormat/>
    <w:locked/>
    <w:rsid w:val="00890AD8"/>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b">
    <w:name w:val="王越的表头"/>
    <w:basedOn w:val="affffffff9"/>
    <w:qFormat/>
    <w:rsid w:val="00890AD8"/>
    <w:pPr>
      <w:spacing w:line="240" w:lineRule="auto"/>
      <w:ind w:firstLineChars="0" w:firstLine="0"/>
      <w:jc w:val="center"/>
    </w:pPr>
    <w:rPr>
      <w:b/>
    </w:rPr>
  </w:style>
  <w:style w:type="paragraph" w:customStyle="1" w:styleId="af6">
    <w:name w:val="表格标题文字"/>
    <w:uiPriority w:val="99"/>
    <w:qFormat/>
    <w:locked/>
    <w:rsid w:val="00890AD8"/>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4"/>
    <w:next w:val="1f4"/>
    <w:uiPriority w:val="99"/>
    <w:semiHidden/>
    <w:qFormat/>
    <w:locked/>
    <w:rsid w:val="00890AD8"/>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890AD8"/>
    <w:rPr>
      <w:rFonts w:ascii="Times New Roman" w:hAnsi="Times New Roman"/>
      <w:szCs w:val="20"/>
    </w:rPr>
  </w:style>
  <w:style w:type="paragraph" w:customStyle="1" w:styleId="xl92">
    <w:name w:val="xl92"/>
    <w:basedOn w:val="af8"/>
    <w:uiPriority w:val="99"/>
    <w:qFormat/>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c">
    <w:name w:val="表格表头"/>
    <w:basedOn w:val="af8"/>
    <w:qFormat/>
    <w:rsid w:val="00890AD8"/>
    <w:pPr>
      <w:spacing w:line="360" w:lineRule="auto"/>
      <w:jc w:val="center"/>
      <w:outlineLvl w:val="0"/>
    </w:pPr>
    <w:rPr>
      <w:rFonts w:ascii="宋体" w:eastAsia="黑体" w:hAnsi="宋体"/>
      <w:sz w:val="24"/>
      <w:szCs w:val="21"/>
    </w:rPr>
  </w:style>
  <w:style w:type="paragraph" w:customStyle="1" w:styleId="a21">
    <w:name w:val="a2"/>
    <w:basedOn w:val="af8"/>
    <w:qFormat/>
    <w:locked/>
    <w:rsid w:val="00890AD8"/>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890AD8"/>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890AD8"/>
    <w:rPr>
      <w:rFonts w:ascii="Calibri" w:eastAsia="宋体" w:hAnsi="Calibri" w:cs="Times New Roman"/>
    </w:rPr>
  </w:style>
  <w:style w:type="paragraph" w:customStyle="1" w:styleId="ItemListinTable2">
    <w:name w:val="Item List in Table_2"/>
    <w:basedOn w:val="af8"/>
    <w:qFormat/>
    <w:rsid w:val="00890AD8"/>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890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890AD8"/>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4"/>
    <w:next w:val="1f4"/>
    <w:uiPriority w:val="99"/>
    <w:semiHidden/>
    <w:qFormat/>
    <w:locked/>
    <w:rsid w:val="00890AD8"/>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890AD8"/>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890AD8"/>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890AD8"/>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d">
    <w:name w:val="表格内文字"/>
    <w:basedOn w:val="af8"/>
    <w:uiPriority w:val="99"/>
    <w:qFormat/>
    <w:locked/>
    <w:rsid w:val="00890AD8"/>
    <w:rPr>
      <w:rFonts w:ascii="Times New Roman" w:hAnsi="Times New Roman"/>
      <w:kern w:val="0"/>
      <w:sz w:val="24"/>
    </w:rPr>
  </w:style>
  <w:style w:type="paragraph" w:customStyle="1" w:styleId="2ff0">
    <w:name w:val="样式 列出段落 + 首行缩进:  2 字符"/>
    <w:basedOn w:val="af8"/>
    <w:uiPriority w:val="99"/>
    <w:qFormat/>
    <w:locked/>
    <w:rsid w:val="00890AD8"/>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890AD8"/>
    <w:pPr>
      <w:numPr>
        <w:numId w:val="63"/>
      </w:numPr>
      <w:spacing w:line="312" w:lineRule="auto"/>
      <w:ind w:left="0" w:firstLine="200"/>
    </w:pPr>
    <w:rPr>
      <w:sz w:val="21"/>
      <w:szCs w:val="24"/>
    </w:rPr>
  </w:style>
  <w:style w:type="paragraph" w:customStyle="1" w:styleId="xl83">
    <w:name w:val="xl83"/>
    <w:basedOn w:val="af8"/>
    <w:uiPriority w:val="99"/>
    <w:qFormat/>
    <w:rsid w:val="00890AD8"/>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890AD8"/>
    <w:pPr>
      <w:widowControl/>
      <w:ind w:firstLine="420"/>
      <w:jc w:val="left"/>
    </w:pPr>
    <w:rPr>
      <w:rFonts w:ascii="Times New Roman" w:hAnsi="Times New Roman"/>
      <w:szCs w:val="21"/>
    </w:rPr>
  </w:style>
  <w:style w:type="paragraph" w:customStyle="1" w:styleId="font10">
    <w:name w:val="font10"/>
    <w:basedOn w:val="af8"/>
    <w:qFormat/>
    <w:rsid w:val="00890AD8"/>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e">
    <w:name w:val="表头文本"/>
    <w:uiPriority w:val="99"/>
    <w:qFormat/>
    <w:locked/>
    <w:rsid w:val="00890AD8"/>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890AD8"/>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
    <w:name w:val="表格内文"/>
    <w:basedOn w:val="af8"/>
    <w:qFormat/>
    <w:rsid w:val="00890AD8"/>
    <w:pPr>
      <w:spacing w:before="80" w:line="220" w:lineRule="exact"/>
      <w:jc w:val="left"/>
    </w:pPr>
    <w:rPr>
      <w:rFonts w:ascii="Arial" w:hAnsi="Arial"/>
      <w:kern w:val="0"/>
      <w:sz w:val="18"/>
      <w:szCs w:val="13"/>
    </w:rPr>
  </w:style>
  <w:style w:type="paragraph" w:customStyle="1" w:styleId="63">
    <w:name w:val="样式 标题6 + 左"/>
    <w:basedOn w:val="61"/>
    <w:qFormat/>
    <w:rsid w:val="00890AD8"/>
    <w:pPr>
      <w:spacing w:line="319" w:lineRule="auto"/>
      <w:jc w:val="left"/>
    </w:pPr>
  </w:style>
  <w:style w:type="character" w:customStyle="1" w:styleId="Char2f">
    <w:name w:val="日期 Char2"/>
    <w:qFormat/>
    <w:rsid w:val="00890AD8"/>
    <w:rPr>
      <w:kern w:val="2"/>
      <w:sz w:val="21"/>
    </w:rPr>
  </w:style>
  <w:style w:type="character" w:customStyle="1" w:styleId="Char2f0">
    <w:name w:val="页脚 Char2"/>
    <w:uiPriority w:val="99"/>
    <w:qFormat/>
    <w:rsid w:val="00890AD8"/>
    <w:rPr>
      <w:kern w:val="2"/>
      <w:sz w:val="18"/>
    </w:rPr>
  </w:style>
  <w:style w:type="character" w:customStyle="1" w:styleId="Char2f1">
    <w:name w:val="页眉 Char2"/>
    <w:qFormat/>
    <w:rsid w:val="00890AD8"/>
    <w:rPr>
      <w:kern w:val="2"/>
      <w:sz w:val="18"/>
    </w:rPr>
  </w:style>
  <w:style w:type="character" w:customStyle="1" w:styleId="320">
    <w:name w:val="标题 3 字符2"/>
    <w:uiPriority w:val="9"/>
    <w:qFormat/>
    <w:rsid w:val="00890AD8"/>
    <w:rPr>
      <w:b/>
      <w:bCs/>
      <w:kern w:val="2"/>
      <w:sz w:val="32"/>
      <w:szCs w:val="32"/>
    </w:rPr>
  </w:style>
  <w:style w:type="character" w:customStyle="1" w:styleId="410">
    <w:name w:val="标题 4 字符1"/>
    <w:uiPriority w:val="9"/>
    <w:qFormat/>
    <w:rsid w:val="00890AD8"/>
    <w:rPr>
      <w:rFonts w:ascii="宋体" w:hAnsi="宋体"/>
      <w:bCs/>
      <w:sz w:val="24"/>
    </w:rPr>
  </w:style>
  <w:style w:type="character" w:customStyle="1" w:styleId="520">
    <w:name w:val="标题 5 字符2"/>
    <w:uiPriority w:val="9"/>
    <w:qFormat/>
    <w:rsid w:val="00890AD8"/>
    <w:rPr>
      <w:rFonts w:ascii="Calibri" w:hAnsi="Calibri"/>
      <w:b/>
      <w:bCs/>
      <w:kern w:val="2"/>
      <w:sz w:val="28"/>
      <w:szCs w:val="28"/>
    </w:rPr>
  </w:style>
  <w:style w:type="character" w:customStyle="1" w:styleId="620">
    <w:name w:val="标题 6 字符2"/>
    <w:uiPriority w:val="9"/>
    <w:unhideWhenUsed/>
    <w:qFormat/>
    <w:locked/>
    <w:rsid w:val="00890AD8"/>
    <w:rPr>
      <w:rFonts w:ascii="Cambria" w:hAnsi="Cambria"/>
      <w:b/>
      <w:sz w:val="24"/>
    </w:rPr>
  </w:style>
  <w:style w:type="character" w:customStyle="1" w:styleId="720">
    <w:name w:val="标题 7 字符2"/>
    <w:uiPriority w:val="9"/>
    <w:qFormat/>
    <w:rsid w:val="00890AD8"/>
    <w:rPr>
      <w:rFonts w:ascii="Calibri" w:hAnsi="Calibri"/>
      <w:b/>
      <w:bCs/>
      <w:kern w:val="2"/>
      <w:sz w:val="24"/>
      <w:szCs w:val="24"/>
    </w:rPr>
  </w:style>
  <w:style w:type="character" w:customStyle="1" w:styleId="820">
    <w:name w:val="标题 8 字符2"/>
    <w:uiPriority w:val="9"/>
    <w:qFormat/>
    <w:rsid w:val="00890AD8"/>
    <w:rPr>
      <w:rFonts w:ascii="等线 Light" w:eastAsia="等线 Light" w:hAnsi="等线 Light"/>
      <w:kern w:val="2"/>
      <w:sz w:val="24"/>
      <w:szCs w:val="24"/>
    </w:rPr>
  </w:style>
  <w:style w:type="character" w:customStyle="1" w:styleId="HTML2">
    <w:name w:val="HTML 预设格式 字符2"/>
    <w:uiPriority w:val="99"/>
    <w:qFormat/>
    <w:rsid w:val="00890AD8"/>
    <w:rPr>
      <w:rFonts w:ascii="宋体" w:hAnsi="宋体" w:cs="宋体"/>
      <w:sz w:val="24"/>
      <w:szCs w:val="24"/>
    </w:rPr>
  </w:style>
  <w:style w:type="character" w:customStyle="1" w:styleId="214">
    <w:name w:val="正文文本首行缩进 2 字符1"/>
    <w:semiHidden/>
    <w:qFormat/>
    <w:rsid w:val="00890AD8"/>
    <w:rPr>
      <w:rFonts w:ascii="楷体_GB2312" w:eastAsia="楷体_GB2312"/>
      <w:kern w:val="2"/>
      <w:sz w:val="21"/>
    </w:rPr>
  </w:style>
  <w:style w:type="character" w:customStyle="1" w:styleId="2Char21">
    <w:name w:val="正文首行缩进 2 Char2"/>
    <w:uiPriority w:val="99"/>
    <w:unhideWhenUsed/>
    <w:qFormat/>
    <w:locked/>
    <w:rsid w:val="00890AD8"/>
    <w:rPr>
      <w:rFonts w:ascii="Times New Roman" w:hint="default"/>
      <w:sz w:val="21"/>
    </w:rPr>
  </w:style>
  <w:style w:type="character" w:customStyle="1" w:styleId="-1Char">
    <w:name w:val="彩色列表 - 强调文字颜色 1 Char"/>
    <w:link w:val="-11"/>
    <w:uiPriority w:val="34"/>
    <w:qFormat/>
    <w:rsid w:val="00890AD8"/>
    <w:rPr>
      <w:rFonts w:ascii="Calibri" w:eastAsia="宋体" w:hAnsi="Calibri" w:cs="Calibri"/>
      <w:szCs w:val="21"/>
    </w:rPr>
  </w:style>
  <w:style w:type="character" w:customStyle="1" w:styleId="1fff2">
    <w:name w:val="列表段落 字符1"/>
    <w:uiPriority w:val="1"/>
    <w:qFormat/>
    <w:rsid w:val="00890AD8"/>
    <w:rPr>
      <w:kern w:val="2"/>
      <w:sz w:val="21"/>
    </w:rPr>
  </w:style>
  <w:style w:type="character" w:customStyle="1" w:styleId="Bodytext2Spacing0pt">
    <w:name w:val="Body text (2) + Spacing 0 pt"/>
    <w:qFormat/>
    <w:rsid w:val="00890AD8"/>
    <w:rPr>
      <w:rFonts w:ascii="宋体" w:eastAsia="宋体" w:hAnsi="宋体" w:cs="宋体"/>
      <w:color w:val="000000"/>
      <w:spacing w:val="-10"/>
      <w:w w:val="100"/>
      <w:position w:val="0"/>
      <w:sz w:val="22"/>
      <w:szCs w:val="22"/>
      <w:u w:val="none"/>
      <w:lang w:val="en-US" w:eastAsia="en-US" w:bidi="en-US"/>
    </w:rPr>
  </w:style>
  <w:style w:type="character" w:customStyle="1" w:styleId="1fff3">
    <w:name w:val="正文首行缩进 字符1"/>
    <w:uiPriority w:val="99"/>
    <w:unhideWhenUsed/>
    <w:qFormat/>
    <w:locked/>
    <w:rsid w:val="00890AD8"/>
    <w:rPr>
      <w:sz w:val="21"/>
    </w:rPr>
  </w:style>
  <w:style w:type="character" w:customStyle="1" w:styleId="affffffffff0">
    <w:name w:val="列出段落 字符"/>
    <w:uiPriority w:val="1"/>
    <w:qFormat/>
    <w:rsid w:val="00890AD8"/>
    <w:rPr>
      <w:kern w:val="2"/>
      <w:sz w:val="21"/>
    </w:rPr>
  </w:style>
  <w:style w:type="character" w:customStyle="1" w:styleId="Char2f2">
    <w:name w:val="正文文本 Char2"/>
    <w:uiPriority w:val="99"/>
    <w:unhideWhenUsed/>
    <w:qFormat/>
    <w:locked/>
    <w:rsid w:val="00890AD8"/>
    <w:rPr>
      <w:rFonts w:ascii="Times New Roman" w:hint="default"/>
      <w:sz w:val="21"/>
    </w:rPr>
  </w:style>
  <w:style w:type="character" w:customStyle="1" w:styleId="Bodytext2Spacing2pt">
    <w:name w:val="Body text (2) + Spacing 2 pt"/>
    <w:qFormat/>
    <w:rsid w:val="00890AD8"/>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890AD8"/>
    <w:rPr>
      <w:rFonts w:ascii="Times New Roman" w:hint="default"/>
      <w:sz w:val="21"/>
    </w:rPr>
  </w:style>
  <w:style w:type="character" w:customStyle="1" w:styleId="font131">
    <w:name w:val="font131"/>
    <w:qFormat/>
    <w:rsid w:val="00890AD8"/>
    <w:rPr>
      <w:rFonts w:ascii="宋体" w:eastAsia="宋体" w:hAnsi="宋体" w:cs="宋体" w:hint="eastAsia"/>
      <w:color w:val="000000"/>
      <w:sz w:val="22"/>
      <w:szCs w:val="22"/>
      <w:u w:val="none"/>
    </w:rPr>
  </w:style>
  <w:style w:type="character" w:customStyle="1" w:styleId="Bodytext7">
    <w:name w:val="Body text (7)_"/>
    <w:link w:val="Bodytext70"/>
    <w:qFormat/>
    <w:rsid w:val="00890AD8"/>
    <w:rPr>
      <w:rFonts w:eastAsia="Times New Roman"/>
      <w:b/>
      <w:bCs/>
      <w:sz w:val="22"/>
      <w:shd w:val="clear" w:color="auto" w:fill="FFFFFF"/>
      <w:lang w:eastAsia="en-US" w:bidi="en-US"/>
    </w:rPr>
  </w:style>
  <w:style w:type="paragraph" w:customStyle="1" w:styleId="Bodytext70">
    <w:name w:val="Body text (7)"/>
    <w:basedOn w:val="af8"/>
    <w:link w:val="Bodytext7"/>
    <w:qFormat/>
    <w:rsid w:val="00890AD8"/>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890AD8"/>
    <w:rPr>
      <w:rFonts w:ascii="等线 Light" w:eastAsia="等线 Light" w:hAnsi="等线 Light"/>
      <w:kern w:val="2"/>
      <w:sz w:val="24"/>
      <w:szCs w:val="24"/>
    </w:rPr>
  </w:style>
  <w:style w:type="character" w:customStyle="1" w:styleId="Bodytext2Spacing3pt">
    <w:name w:val="Body text (2) + Spacing 3 pt"/>
    <w:qFormat/>
    <w:rsid w:val="00890AD8"/>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890AD8"/>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890AD8"/>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890AD8"/>
    <w:rPr>
      <w:rFonts w:ascii="宋体" w:hAnsi="宋体" w:cs="宋体"/>
      <w:b/>
      <w:bCs/>
      <w:sz w:val="22"/>
      <w:shd w:val="clear" w:color="auto" w:fill="FFFFFF"/>
    </w:rPr>
  </w:style>
  <w:style w:type="paragraph" w:customStyle="1" w:styleId="Bodytext60">
    <w:name w:val="Body text (6)"/>
    <w:basedOn w:val="af8"/>
    <w:link w:val="Bodytext6"/>
    <w:qFormat/>
    <w:rsid w:val="00890AD8"/>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d"/>
    <w:uiPriority w:val="34"/>
    <w:qFormat/>
    <w:rsid w:val="00890AD8"/>
    <w:pPr>
      <w:ind w:firstLineChars="200" w:firstLine="420"/>
    </w:pPr>
    <w:rPr>
      <w:rFonts w:ascii="Times New Roman" w:hAnsi="Times New Roman"/>
      <w:kern w:val="0"/>
      <w:sz w:val="20"/>
      <w:szCs w:val="20"/>
    </w:rPr>
  </w:style>
  <w:style w:type="character" w:customStyle="1" w:styleId="Bodytext6NotBold">
    <w:name w:val="Body text (6) + Not Bold"/>
    <w:qFormat/>
    <w:rsid w:val="00890AD8"/>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890AD8"/>
    <w:rPr>
      <w:b/>
      <w:bCs/>
      <w:kern w:val="2"/>
      <w:sz w:val="32"/>
      <w:szCs w:val="32"/>
    </w:rPr>
  </w:style>
  <w:style w:type="character" w:customStyle="1" w:styleId="A2Char">
    <w:name w:val="A2 Char"/>
    <w:link w:val="A20"/>
    <w:qFormat/>
    <w:rsid w:val="00890AD8"/>
    <w:rPr>
      <w:rFonts w:ascii="Calibri Light" w:hAnsi="Calibri Light"/>
      <w:b/>
      <w:bCs/>
      <w:sz w:val="28"/>
      <w:szCs w:val="32"/>
    </w:rPr>
  </w:style>
  <w:style w:type="paragraph" w:customStyle="1" w:styleId="A20">
    <w:name w:val="A2"/>
    <w:basedOn w:val="24"/>
    <w:link w:val="A2Char"/>
    <w:qFormat/>
    <w:rsid w:val="00890AD8"/>
    <w:pPr>
      <w:numPr>
        <w:ilvl w:val="1"/>
        <w:numId w:val="32"/>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890AD8"/>
    <w:rPr>
      <w:rFonts w:ascii="宋体" w:hAnsi="宋体" w:cs="宋体"/>
      <w:sz w:val="24"/>
      <w:szCs w:val="24"/>
    </w:rPr>
  </w:style>
  <w:style w:type="character" w:customStyle="1" w:styleId="affffffffff1">
    <w:name w:val="正文首行缩进 字符"/>
    <w:qFormat/>
    <w:rsid w:val="00890AD8"/>
    <w:rPr>
      <w:kern w:val="2"/>
      <w:sz w:val="21"/>
    </w:rPr>
  </w:style>
  <w:style w:type="character" w:customStyle="1" w:styleId="style32">
    <w:name w:val="style32"/>
    <w:qFormat/>
    <w:rsid w:val="00890AD8"/>
    <w:rPr>
      <w:rFonts w:ascii="微软雅黑" w:eastAsia="微软雅黑" w:hAnsi="微软雅黑" w:hint="eastAsia"/>
      <w:b/>
      <w:bCs/>
      <w:color w:val="FF0000"/>
      <w:sz w:val="24"/>
      <w:szCs w:val="24"/>
    </w:rPr>
  </w:style>
  <w:style w:type="character" w:customStyle="1" w:styleId="710">
    <w:name w:val="标题 7 字符1"/>
    <w:uiPriority w:val="9"/>
    <w:qFormat/>
    <w:rsid w:val="00890AD8"/>
    <w:rPr>
      <w:rFonts w:ascii="Calibri" w:hAnsi="Calibri"/>
      <w:b/>
      <w:bCs/>
      <w:kern w:val="2"/>
      <w:sz w:val="24"/>
      <w:szCs w:val="24"/>
    </w:rPr>
  </w:style>
  <w:style w:type="character" w:customStyle="1" w:styleId="Heading5">
    <w:name w:val="Heading #5_"/>
    <w:link w:val="Heading50"/>
    <w:qFormat/>
    <w:rsid w:val="00890AD8"/>
    <w:rPr>
      <w:rFonts w:ascii="宋体" w:hAnsi="宋体" w:cs="宋体"/>
      <w:b/>
      <w:bCs/>
      <w:sz w:val="22"/>
      <w:shd w:val="clear" w:color="auto" w:fill="FFFFFF"/>
    </w:rPr>
  </w:style>
  <w:style w:type="paragraph" w:customStyle="1" w:styleId="Heading50">
    <w:name w:val="Heading #5"/>
    <w:basedOn w:val="af8"/>
    <w:link w:val="Heading5"/>
    <w:qFormat/>
    <w:rsid w:val="00890AD8"/>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890AD8"/>
    <w:rPr>
      <w:rFonts w:ascii="Calibri Light" w:hAnsi="Calibri Light"/>
      <w:b/>
      <w:bCs/>
      <w:sz w:val="24"/>
      <w:szCs w:val="32"/>
    </w:rPr>
  </w:style>
  <w:style w:type="paragraph" w:customStyle="1" w:styleId="A30">
    <w:name w:val="A3"/>
    <w:basedOn w:val="33"/>
    <w:link w:val="A3Char"/>
    <w:qFormat/>
    <w:rsid w:val="00890AD8"/>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890AD8"/>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890AD8"/>
    <w:rPr>
      <w:color w:val="605E5C"/>
      <w:shd w:val="clear" w:color="auto" w:fill="E1DFDD"/>
    </w:rPr>
  </w:style>
  <w:style w:type="character" w:customStyle="1" w:styleId="511">
    <w:name w:val="标题 5 字符1"/>
    <w:uiPriority w:val="9"/>
    <w:qFormat/>
    <w:rsid w:val="00890AD8"/>
    <w:rPr>
      <w:rFonts w:ascii="Calibri" w:hAnsi="Calibri"/>
      <w:b/>
      <w:bCs/>
      <w:kern w:val="2"/>
      <w:sz w:val="28"/>
      <w:szCs w:val="28"/>
    </w:rPr>
  </w:style>
  <w:style w:type="character" w:customStyle="1" w:styleId="1Char20">
    <w:name w:val="标题 1 Char2"/>
    <w:qFormat/>
    <w:rsid w:val="00890AD8"/>
    <w:rPr>
      <w:rFonts w:ascii="Times New Roman" w:eastAsia="宋体" w:hAnsi="Times New Roman" w:cs="Times New Roman"/>
      <w:sz w:val="32"/>
    </w:rPr>
  </w:style>
  <w:style w:type="character" w:customStyle="1" w:styleId="610">
    <w:name w:val="标题 6 字符1"/>
    <w:uiPriority w:val="9"/>
    <w:unhideWhenUsed/>
    <w:qFormat/>
    <w:locked/>
    <w:rsid w:val="00890AD8"/>
    <w:rPr>
      <w:rFonts w:ascii="Cambria" w:hAnsi="Cambria"/>
      <w:b/>
      <w:sz w:val="24"/>
    </w:rPr>
  </w:style>
  <w:style w:type="paragraph" w:customStyle="1" w:styleId="-110">
    <w:name w:val="彩色底纹 - 强调文字颜色 11"/>
    <w:uiPriority w:val="99"/>
    <w:unhideWhenUsed/>
    <w:qFormat/>
    <w:rsid w:val="00890AD8"/>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890AD8"/>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890AD8"/>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890AD8"/>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890AD8"/>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890AD8"/>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890AD8"/>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890AD8"/>
    <w:pPr>
      <w:ind w:firstLineChars="200" w:firstLine="420"/>
    </w:pPr>
    <w:rPr>
      <w:szCs w:val="20"/>
    </w:rPr>
  </w:style>
  <w:style w:type="paragraph" w:customStyle="1" w:styleId="line">
    <w:name w:val="line"/>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a"/>
    <w:uiPriority w:val="99"/>
    <w:unhideWhenUsed/>
    <w:qFormat/>
    <w:rsid w:val="00890AD8"/>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890AD8"/>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890AD8"/>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890AD8"/>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890AD8"/>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890AD8"/>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890AD8"/>
    <w:pPr>
      <w:widowControl/>
      <w:jc w:val="left"/>
    </w:pPr>
    <w:rPr>
      <w:rFonts w:ascii="Helvetica" w:hAnsi="Helvetica" w:cs="宋体"/>
      <w:kern w:val="0"/>
      <w:sz w:val="18"/>
      <w:szCs w:val="18"/>
    </w:rPr>
  </w:style>
  <w:style w:type="character" w:customStyle="1" w:styleId="font101">
    <w:name w:val="font101"/>
    <w:basedOn w:val="afa"/>
    <w:qFormat/>
    <w:rsid w:val="00890AD8"/>
    <w:rPr>
      <w:rFonts w:ascii="宋体" w:eastAsia="宋体" w:hAnsi="宋体" w:cs="宋体" w:hint="eastAsia"/>
      <w:b/>
      <w:bCs/>
      <w:color w:val="FF0000"/>
      <w:sz w:val="22"/>
      <w:szCs w:val="22"/>
      <w:u w:val="none"/>
    </w:rPr>
  </w:style>
  <w:style w:type="paragraph" w:customStyle="1" w:styleId="1fff4">
    <w:name w:val="列表1"/>
    <w:basedOn w:val="af8"/>
    <w:next w:val="afffd"/>
    <w:uiPriority w:val="34"/>
    <w:qFormat/>
    <w:rsid w:val="00890AD8"/>
    <w:pPr>
      <w:ind w:firstLineChars="200" w:firstLine="420"/>
    </w:pPr>
    <w:rPr>
      <w:szCs w:val="22"/>
    </w:rPr>
  </w:style>
  <w:style w:type="paragraph" w:customStyle="1" w:styleId="73">
    <w:name w:val="修订7"/>
    <w:hidden/>
    <w:uiPriority w:val="99"/>
    <w:unhideWhenUsed/>
    <w:qFormat/>
    <w:rsid w:val="00890AD8"/>
    <w:rPr>
      <w:rFonts w:ascii="Calibri" w:eastAsia="宋体" w:hAnsi="Calibri" w:cs="Times New Roman"/>
      <w:szCs w:val="24"/>
    </w:rPr>
  </w:style>
  <w:style w:type="paragraph" w:customStyle="1" w:styleId="84">
    <w:name w:val="修订8"/>
    <w:hidden/>
    <w:uiPriority w:val="99"/>
    <w:unhideWhenUsed/>
    <w:qFormat/>
    <w:rsid w:val="00890AD8"/>
    <w:rPr>
      <w:rFonts w:ascii="Calibri" w:eastAsia="宋体" w:hAnsi="Calibri" w:cs="Times New Roman"/>
      <w:szCs w:val="24"/>
    </w:rPr>
  </w:style>
  <w:style w:type="paragraph" w:customStyle="1" w:styleId="93">
    <w:name w:val="修订9"/>
    <w:hidden/>
    <w:uiPriority w:val="99"/>
    <w:unhideWhenUsed/>
    <w:qFormat/>
    <w:rsid w:val="00890AD8"/>
    <w:rPr>
      <w:rFonts w:ascii="Calibri" w:eastAsia="宋体" w:hAnsi="Calibri" w:cs="Times New Roman"/>
      <w:szCs w:val="24"/>
    </w:rPr>
  </w:style>
  <w:style w:type="paragraph" w:customStyle="1" w:styleId="1-11">
    <w:name w:val="中等深浅底纹 1 - 强调文字颜色 11"/>
    <w:uiPriority w:val="1"/>
    <w:qFormat/>
    <w:rsid w:val="00890AD8"/>
    <w:rPr>
      <w:rFonts w:ascii="Calibri" w:eastAsia="宋体" w:hAnsi="Calibri" w:cs="Times New Roman"/>
      <w:kern w:val="0"/>
      <w:sz w:val="22"/>
    </w:rPr>
  </w:style>
  <w:style w:type="paragraph" w:customStyle="1" w:styleId="NormalIndent">
    <w:name w:val="NormalIndent"/>
    <w:basedOn w:val="af8"/>
    <w:qFormat/>
    <w:rsid w:val="00890AD8"/>
    <w:pPr>
      <w:ind w:firstLineChars="200" w:firstLine="420"/>
      <w:textAlignment w:val="baseline"/>
    </w:pPr>
  </w:style>
  <w:style w:type="paragraph" w:customStyle="1" w:styleId="100">
    <w:name w:val="修订10"/>
    <w:hidden/>
    <w:uiPriority w:val="99"/>
    <w:unhideWhenUsed/>
    <w:qFormat/>
    <w:rsid w:val="00890AD8"/>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5237</Words>
  <Characters>29854</Characters>
  <Application>Microsoft Office Word</Application>
  <DocSecurity>0</DocSecurity>
  <Lines>248</Lines>
  <Paragraphs>70</Paragraphs>
  <ScaleCrop>false</ScaleCrop>
  <Company/>
  <LinksUpToDate>false</LinksUpToDate>
  <CharactersWithSpaces>35021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2026-02-04T09:42:00Z</dcterms:created>
  <dcterms:modified xsi:type="dcterms:W3CDTF">2026-02-04T09:42:00Z</dcterms:modified>
</cp:coreProperties>
</file>