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D44" w:rsidRPr="002E355E" w:rsidRDefault="000F4D44" w:rsidP="000F4D44">
      <w:pPr>
        <w:snapToGrid w:val="0"/>
        <w:spacing w:line="540" w:lineRule="exact"/>
        <w:jc w:val="center"/>
        <w:outlineLvl w:val="0"/>
        <w:rPr>
          <w:b/>
          <w:sz w:val="36"/>
          <w:szCs w:val="36"/>
        </w:rPr>
      </w:pPr>
      <w:bookmarkStart w:id="0" w:name="_Toc221876344"/>
      <w:r w:rsidRPr="002E355E">
        <w:rPr>
          <w:b/>
          <w:sz w:val="36"/>
          <w:szCs w:val="36"/>
        </w:rPr>
        <w:t>第五章</w:t>
      </w:r>
      <w:r w:rsidRPr="002E355E">
        <w:rPr>
          <w:rFonts w:hint="eastAsia"/>
          <w:b/>
          <w:sz w:val="36"/>
          <w:szCs w:val="36"/>
        </w:rPr>
        <w:t xml:space="preserve"> </w:t>
      </w:r>
      <w:r w:rsidRPr="002E355E">
        <w:rPr>
          <w:b/>
          <w:sz w:val="36"/>
          <w:szCs w:val="36"/>
        </w:rPr>
        <w:t>采购需求</w:t>
      </w:r>
      <w:bookmarkEnd w:id="0"/>
    </w:p>
    <w:p w:rsidR="000F4D44" w:rsidRPr="002E355E" w:rsidRDefault="000F4D44" w:rsidP="000F4D44">
      <w:pPr>
        <w:pStyle w:val="SOW"/>
        <w:snapToGrid/>
        <w:spacing w:before="0" w:line="360" w:lineRule="auto"/>
        <w:ind w:firstLine="0"/>
        <w:contextualSpacing/>
        <w:rPr>
          <w:rFonts w:ascii="仿宋" w:eastAsia="仿宋" w:hAnsi="仿宋"/>
          <w:b/>
          <w:szCs w:val="24"/>
        </w:rPr>
      </w:pPr>
      <w:r w:rsidRPr="002E355E">
        <w:rPr>
          <w:rFonts w:ascii="仿宋" w:eastAsia="仿宋" w:hAnsi="仿宋" w:hint="eastAsia"/>
          <w:b/>
          <w:szCs w:val="24"/>
        </w:rPr>
        <w:t>一、</w:t>
      </w:r>
      <w:r w:rsidRPr="002E355E">
        <w:rPr>
          <w:rFonts w:ascii="仿宋" w:eastAsia="仿宋" w:hAnsi="仿宋"/>
          <w:b/>
          <w:szCs w:val="24"/>
        </w:rPr>
        <w:t>采购标的需实现的功能或者目标，以及为落实政府采购政策需满足的要求</w:t>
      </w:r>
    </w:p>
    <w:p w:rsidR="000F4D44" w:rsidRPr="002E355E" w:rsidRDefault="000F4D44" w:rsidP="000F4D44">
      <w:pPr>
        <w:pStyle w:val="SOW"/>
        <w:tabs>
          <w:tab w:val="left" w:pos="7980"/>
        </w:tabs>
        <w:snapToGrid/>
        <w:spacing w:before="0" w:line="360" w:lineRule="auto"/>
        <w:ind w:firstLine="0"/>
        <w:contextualSpacing/>
        <w:rPr>
          <w:rFonts w:ascii="仿宋" w:eastAsia="仿宋" w:hAnsi="仿宋"/>
          <w:b/>
          <w:bCs/>
          <w:szCs w:val="24"/>
        </w:rPr>
      </w:pPr>
      <w:r w:rsidRPr="002E355E">
        <w:rPr>
          <w:rFonts w:ascii="仿宋" w:eastAsia="仿宋" w:hAnsi="仿宋" w:hint="eastAsia"/>
          <w:b/>
          <w:bCs/>
          <w:szCs w:val="24"/>
        </w:rPr>
        <w:t>(一)采购</w:t>
      </w:r>
      <w:r w:rsidRPr="002E355E">
        <w:rPr>
          <w:rFonts w:ascii="仿宋" w:eastAsia="仿宋" w:hAnsi="仿宋"/>
          <w:b/>
          <w:bCs/>
          <w:szCs w:val="24"/>
        </w:rPr>
        <w:t>标的需实现的功能或者目标：</w:t>
      </w:r>
    </w:p>
    <w:p w:rsidR="000F4D44" w:rsidRPr="002E355E" w:rsidRDefault="000F4D44" w:rsidP="000F4D44">
      <w:pPr>
        <w:autoSpaceDE w:val="0"/>
        <w:autoSpaceDN w:val="0"/>
        <w:adjustRightInd w:val="0"/>
        <w:spacing w:line="360" w:lineRule="auto"/>
        <w:ind w:firstLineChars="200" w:firstLine="480"/>
        <w:contextualSpacing/>
        <w:rPr>
          <w:rFonts w:ascii="仿宋" w:eastAsia="仿宋" w:hAnsi="仿宋"/>
          <w:sz w:val="24"/>
        </w:rPr>
      </w:pPr>
      <w:r w:rsidRPr="002E355E">
        <w:rPr>
          <w:rFonts w:ascii="仿宋" w:eastAsia="仿宋" w:hAnsi="仿宋" w:hint="eastAsia"/>
          <w:sz w:val="24"/>
        </w:rPr>
        <w:t>本次招标采购是北京市疾病预防控制中心职工食堂餐饮服务项目，投标人应根据招标文件所提出的技术规格和服务要求，综合考虑前来投标。投标人应以技术先进的设备、优良的服务和优惠的价格，充分显示自己的竞争实力。</w:t>
      </w:r>
    </w:p>
    <w:p w:rsidR="000F4D44" w:rsidRPr="002E355E" w:rsidRDefault="000F4D44" w:rsidP="000F4D44">
      <w:pPr>
        <w:pStyle w:val="SOW"/>
        <w:snapToGrid/>
        <w:spacing w:before="0" w:line="360" w:lineRule="auto"/>
        <w:ind w:firstLine="0"/>
        <w:contextualSpacing/>
        <w:rPr>
          <w:rFonts w:ascii="仿宋" w:eastAsia="仿宋" w:hAnsi="仿宋"/>
          <w:b/>
          <w:bCs/>
          <w:szCs w:val="24"/>
        </w:rPr>
      </w:pPr>
      <w:r w:rsidRPr="002E355E">
        <w:rPr>
          <w:rFonts w:ascii="仿宋" w:eastAsia="仿宋" w:hAnsi="仿宋"/>
          <w:b/>
          <w:bCs/>
          <w:szCs w:val="24"/>
        </w:rPr>
        <w:t>（二）为落实政府采购政策需满足的要求</w:t>
      </w:r>
    </w:p>
    <w:p w:rsidR="000F4D44" w:rsidRPr="002E355E" w:rsidRDefault="000F4D44" w:rsidP="000F4D44">
      <w:pPr>
        <w:numPr>
          <w:ilvl w:val="0"/>
          <w:numId w:val="63"/>
        </w:numPr>
        <w:tabs>
          <w:tab w:val="left" w:pos="900"/>
        </w:tabs>
        <w:spacing w:line="360" w:lineRule="auto"/>
        <w:contextualSpacing/>
        <w:rPr>
          <w:rFonts w:ascii="仿宋" w:eastAsia="仿宋" w:hAnsi="仿宋"/>
          <w:sz w:val="24"/>
        </w:rPr>
      </w:pPr>
      <w:r w:rsidRPr="002E355E">
        <w:rPr>
          <w:rFonts w:ascii="仿宋" w:eastAsia="仿宋" w:hAnsi="仿宋"/>
          <w:sz w:val="24"/>
        </w:rPr>
        <w:t>促进</w:t>
      </w:r>
      <w:r w:rsidRPr="002E355E">
        <w:rPr>
          <w:rFonts w:ascii="仿宋" w:eastAsia="仿宋" w:hAnsi="仿宋" w:hint="eastAsia"/>
          <w:sz w:val="24"/>
        </w:rPr>
        <w:t>中小</w:t>
      </w:r>
      <w:r w:rsidRPr="002E355E">
        <w:rPr>
          <w:rFonts w:ascii="仿宋" w:eastAsia="仿宋" w:hAnsi="仿宋"/>
          <w:sz w:val="24"/>
        </w:rPr>
        <w:t>企业发展政策：</w:t>
      </w:r>
      <w:r w:rsidRPr="002E355E">
        <w:rPr>
          <w:rFonts w:ascii="仿宋" w:eastAsia="仿宋" w:hAnsi="仿宋" w:hint="eastAsia"/>
          <w:sz w:val="24"/>
        </w:rPr>
        <w:t>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rsidR="000F4D44" w:rsidRPr="002E355E" w:rsidRDefault="000F4D44" w:rsidP="000F4D44">
      <w:pPr>
        <w:pStyle w:val="SOW"/>
        <w:numPr>
          <w:ilvl w:val="0"/>
          <w:numId w:val="63"/>
        </w:numPr>
        <w:snapToGrid/>
        <w:spacing w:before="0" w:line="360" w:lineRule="auto"/>
        <w:contextualSpacing/>
        <w:rPr>
          <w:rFonts w:ascii="仿宋" w:eastAsia="仿宋" w:hAnsi="仿宋"/>
          <w:szCs w:val="24"/>
        </w:rPr>
      </w:pPr>
      <w:r w:rsidRPr="002E355E">
        <w:rPr>
          <w:rFonts w:ascii="仿宋" w:eastAsia="仿宋" w:hAnsi="仿宋"/>
          <w:szCs w:val="24"/>
        </w:rPr>
        <w:t>监狱企业扶持政策：</w:t>
      </w:r>
      <w:r w:rsidRPr="002E355E">
        <w:rPr>
          <w:rFonts w:ascii="仿宋" w:eastAsia="仿宋" w:hAnsi="仿宋"/>
          <w:iCs/>
          <w:szCs w:val="24"/>
        </w:rPr>
        <w:t>投标人如为监狱企业将视同为小型或微型企业，</w:t>
      </w:r>
      <w:r w:rsidRPr="002E355E">
        <w:rPr>
          <w:rFonts w:ascii="仿宋" w:eastAsia="仿宋" w:hAnsi="仿宋"/>
          <w:szCs w:val="24"/>
        </w:rPr>
        <w:t>且所投产品为小型或微型企业生产的，</w:t>
      </w:r>
      <w:r w:rsidRPr="002E355E">
        <w:rPr>
          <w:rFonts w:ascii="仿宋" w:eastAsia="仿宋" w:hAnsi="仿宋"/>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sidRPr="002E355E">
        <w:rPr>
          <w:rFonts w:ascii="仿宋" w:eastAsia="仿宋" w:hAnsi="仿宋"/>
          <w:szCs w:val="24"/>
        </w:rPr>
        <w:t>。</w:t>
      </w:r>
    </w:p>
    <w:p w:rsidR="000F4D44" w:rsidRPr="002E355E" w:rsidRDefault="000F4D44" w:rsidP="000F4D44">
      <w:pPr>
        <w:pStyle w:val="SOW"/>
        <w:numPr>
          <w:ilvl w:val="0"/>
          <w:numId w:val="63"/>
        </w:numPr>
        <w:snapToGrid/>
        <w:spacing w:before="0" w:line="360" w:lineRule="auto"/>
        <w:contextualSpacing/>
        <w:rPr>
          <w:rFonts w:ascii="仿宋" w:eastAsia="仿宋" w:hAnsi="仿宋"/>
          <w:szCs w:val="24"/>
        </w:rPr>
      </w:pPr>
      <w:r w:rsidRPr="002E355E">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0F4D44" w:rsidRPr="002E355E" w:rsidRDefault="000F4D44" w:rsidP="000F4D44">
      <w:pPr>
        <w:numPr>
          <w:ilvl w:val="0"/>
          <w:numId w:val="63"/>
        </w:numPr>
        <w:tabs>
          <w:tab w:val="left" w:pos="900"/>
        </w:tabs>
        <w:spacing w:line="360" w:lineRule="auto"/>
        <w:contextualSpacing/>
        <w:rPr>
          <w:rFonts w:ascii="仿宋" w:eastAsia="仿宋" w:hAnsi="仿宋"/>
          <w:sz w:val="24"/>
        </w:rPr>
      </w:pPr>
      <w:r w:rsidRPr="002E355E">
        <w:rPr>
          <w:rFonts w:ascii="仿宋" w:eastAsia="仿宋" w:hAnsi="仿宋" w:hint="eastAsia"/>
          <w:sz w:val="24"/>
        </w:rPr>
        <w:t>鼓励节能政策：投标人的</w:t>
      </w:r>
      <w:r w:rsidRPr="002E355E">
        <w:rPr>
          <w:rFonts w:ascii="仿宋" w:eastAsia="仿宋" w:hAnsi="仿宋"/>
          <w:kern w:val="0"/>
          <w:sz w:val="24"/>
        </w:rPr>
        <w:t>投标产品</w:t>
      </w:r>
      <w:r w:rsidRPr="002E355E">
        <w:rPr>
          <w:rFonts w:ascii="仿宋" w:eastAsia="仿宋" w:hAnsi="仿宋" w:hint="eastAsia"/>
          <w:kern w:val="0"/>
          <w:sz w:val="24"/>
        </w:rPr>
        <w:t>属于财政部、发展改革委公布的“节能产品政府采购品目清单”范围</w:t>
      </w:r>
      <w:r w:rsidRPr="002E355E">
        <w:rPr>
          <w:rFonts w:ascii="仿宋" w:eastAsia="仿宋" w:hAnsi="仿宋"/>
          <w:kern w:val="0"/>
          <w:sz w:val="24"/>
        </w:rPr>
        <w:t>的</w:t>
      </w:r>
      <w:r w:rsidRPr="002E355E">
        <w:rPr>
          <w:rFonts w:ascii="仿宋" w:eastAsia="仿宋" w:hAnsi="仿宋" w:hint="eastAsia"/>
          <w:sz w:val="24"/>
        </w:rPr>
        <w:t>，投标人需提供</w:t>
      </w:r>
      <w:r w:rsidRPr="002E355E">
        <w:rPr>
          <w:rFonts w:ascii="仿宋" w:eastAsia="仿宋" w:hAnsi="仿宋" w:hint="eastAsia"/>
          <w:kern w:val="0"/>
          <w:sz w:val="24"/>
        </w:rPr>
        <w:t>国家确定的</w:t>
      </w:r>
      <w:r w:rsidRPr="002E355E">
        <w:rPr>
          <w:rFonts w:ascii="仿宋" w:eastAsia="仿宋" w:hAnsi="仿宋" w:hint="eastAsia"/>
          <w:sz w:val="24"/>
        </w:rPr>
        <w:t>认证机构出具的、处于有效期之内的节能产品认证证书。</w:t>
      </w:r>
      <w:r w:rsidRPr="002E355E">
        <w:rPr>
          <w:rFonts w:ascii="仿宋" w:eastAsia="仿宋" w:hAnsi="仿宋" w:hint="eastAsia"/>
          <w:kern w:val="0"/>
          <w:sz w:val="24"/>
        </w:rPr>
        <w:t>国家确定的</w:t>
      </w:r>
      <w:r w:rsidRPr="002E355E">
        <w:rPr>
          <w:rFonts w:ascii="仿宋" w:eastAsia="仿宋" w:hAnsi="仿宋" w:hint="eastAsia"/>
          <w:sz w:val="24"/>
        </w:rPr>
        <w:t>认证机构和节能产品获证</w:t>
      </w:r>
      <w:r w:rsidRPr="002E355E">
        <w:rPr>
          <w:rFonts w:ascii="仿宋" w:eastAsia="仿宋" w:hAnsi="仿宋" w:hint="eastAsia"/>
          <w:sz w:val="24"/>
        </w:rPr>
        <w:lastRenderedPageBreak/>
        <w:t>产品信息可从市场监管总局组建的节能产品、环境标志产品认证结果信息发布平台或中国政府采购网（www.ccgp.gov.cn）建立的认证结果信息发布平台链接中查询下载。</w:t>
      </w:r>
    </w:p>
    <w:p w:rsidR="000F4D44" w:rsidRPr="002E355E" w:rsidRDefault="000F4D44" w:rsidP="000F4D44">
      <w:pPr>
        <w:numPr>
          <w:ilvl w:val="0"/>
          <w:numId w:val="63"/>
        </w:numPr>
        <w:tabs>
          <w:tab w:val="left" w:pos="900"/>
        </w:tabs>
        <w:spacing w:line="360" w:lineRule="auto"/>
        <w:contextualSpacing/>
        <w:rPr>
          <w:rFonts w:ascii="仿宋" w:eastAsia="仿宋" w:hAnsi="仿宋"/>
          <w:sz w:val="24"/>
        </w:rPr>
      </w:pPr>
      <w:r w:rsidRPr="002E355E">
        <w:rPr>
          <w:rFonts w:ascii="仿宋" w:eastAsia="仿宋" w:hAnsi="仿宋" w:hint="eastAsia"/>
          <w:sz w:val="24"/>
        </w:rPr>
        <w:t>鼓励环保政策：投标人的</w:t>
      </w:r>
      <w:r w:rsidRPr="002E355E">
        <w:rPr>
          <w:rFonts w:ascii="仿宋" w:eastAsia="仿宋" w:hAnsi="仿宋"/>
          <w:kern w:val="0"/>
          <w:sz w:val="24"/>
        </w:rPr>
        <w:t>投标产品</w:t>
      </w:r>
      <w:r w:rsidRPr="002E355E">
        <w:rPr>
          <w:rFonts w:ascii="仿宋" w:eastAsia="仿宋" w:hAnsi="仿宋" w:hint="eastAsia"/>
          <w:kern w:val="0"/>
          <w:sz w:val="24"/>
        </w:rPr>
        <w:t>属于财政部、生态环境部公布的“环境标志产品政府采购品目清单”范围</w:t>
      </w:r>
      <w:r w:rsidRPr="002E355E">
        <w:rPr>
          <w:rFonts w:ascii="仿宋" w:eastAsia="仿宋" w:hAnsi="仿宋"/>
          <w:kern w:val="0"/>
          <w:sz w:val="24"/>
        </w:rPr>
        <w:t>的</w:t>
      </w:r>
      <w:r w:rsidRPr="002E355E">
        <w:rPr>
          <w:rFonts w:ascii="仿宋" w:eastAsia="仿宋" w:hAnsi="仿宋" w:hint="eastAsia"/>
          <w:sz w:val="24"/>
        </w:rPr>
        <w:t>，投标人需提供</w:t>
      </w:r>
      <w:r w:rsidRPr="002E355E">
        <w:rPr>
          <w:rFonts w:ascii="仿宋" w:eastAsia="仿宋" w:hAnsi="仿宋" w:hint="eastAsia"/>
          <w:kern w:val="0"/>
          <w:sz w:val="24"/>
        </w:rPr>
        <w:t>国家确定的</w:t>
      </w:r>
      <w:r w:rsidRPr="002E355E">
        <w:rPr>
          <w:rFonts w:ascii="仿宋" w:eastAsia="仿宋" w:hAnsi="仿宋" w:hint="eastAsia"/>
          <w:sz w:val="24"/>
        </w:rPr>
        <w:t>认证机构出具的、处于有效期之内的</w:t>
      </w:r>
      <w:r w:rsidRPr="002E355E">
        <w:rPr>
          <w:rFonts w:ascii="仿宋" w:eastAsia="仿宋" w:hAnsi="仿宋" w:hint="eastAsia"/>
          <w:kern w:val="0"/>
          <w:sz w:val="24"/>
        </w:rPr>
        <w:t>环境标志</w:t>
      </w:r>
      <w:r w:rsidRPr="002E355E">
        <w:rPr>
          <w:rFonts w:ascii="仿宋" w:eastAsia="仿宋" w:hAnsi="仿宋" w:hint="eastAsia"/>
          <w:sz w:val="24"/>
        </w:rPr>
        <w:t>产品认证证书。</w:t>
      </w:r>
      <w:r w:rsidRPr="002E355E">
        <w:rPr>
          <w:rFonts w:ascii="仿宋" w:eastAsia="仿宋" w:hAnsi="仿宋" w:hint="eastAsia"/>
          <w:kern w:val="0"/>
          <w:sz w:val="24"/>
        </w:rPr>
        <w:t>国家确定的</w:t>
      </w:r>
      <w:r w:rsidRPr="002E355E">
        <w:rPr>
          <w:rFonts w:ascii="仿宋" w:eastAsia="仿宋" w:hAnsi="仿宋" w:hint="eastAsia"/>
          <w:sz w:val="24"/>
        </w:rPr>
        <w:t>认证机构和</w:t>
      </w:r>
      <w:r w:rsidRPr="002E355E">
        <w:rPr>
          <w:rFonts w:ascii="仿宋" w:eastAsia="仿宋" w:hAnsi="仿宋" w:hint="eastAsia"/>
          <w:kern w:val="0"/>
          <w:sz w:val="24"/>
        </w:rPr>
        <w:t>环境标志</w:t>
      </w:r>
      <w:r w:rsidRPr="002E355E">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0F4D44" w:rsidRPr="002E355E" w:rsidRDefault="000F4D44" w:rsidP="000F4D44">
      <w:pPr>
        <w:pStyle w:val="SOW"/>
        <w:snapToGrid/>
        <w:spacing w:before="0" w:line="360" w:lineRule="auto"/>
        <w:ind w:firstLine="0"/>
        <w:contextualSpacing/>
        <w:rPr>
          <w:rFonts w:ascii="仿宋" w:eastAsia="仿宋" w:hAnsi="仿宋"/>
          <w:b/>
          <w:szCs w:val="24"/>
        </w:rPr>
      </w:pPr>
      <w:r w:rsidRPr="002E355E">
        <w:rPr>
          <w:rFonts w:ascii="仿宋" w:eastAsia="仿宋" w:hAnsi="仿宋" w:hint="eastAsia"/>
          <w:b/>
          <w:szCs w:val="24"/>
        </w:rPr>
        <w:t>二、</w:t>
      </w:r>
      <w:r w:rsidRPr="002E355E">
        <w:rPr>
          <w:rFonts w:ascii="仿宋" w:eastAsia="仿宋" w:hAnsi="仿宋"/>
          <w:b/>
          <w:szCs w:val="24"/>
        </w:rPr>
        <w:t>采购标的需执行的国家相关标准、行业标准、地方标准或者其他标准、规范</w:t>
      </w:r>
    </w:p>
    <w:p w:rsidR="000F4D44" w:rsidRPr="002E355E" w:rsidRDefault="000F4D44" w:rsidP="000F4D44">
      <w:pPr>
        <w:spacing w:line="360" w:lineRule="auto"/>
        <w:ind w:firstLineChars="200" w:firstLine="480"/>
        <w:contextualSpacing/>
        <w:rPr>
          <w:rFonts w:ascii="仿宋" w:eastAsia="仿宋" w:hAnsi="仿宋"/>
          <w:bCs/>
          <w:sz w:val="24"/>
        </w:rPr>
      </w:pPr>
      <w:r w:rsidRPr="002E355E">
        <w:rPr>
          <w:rFonts w:ascii="仿宋" w:eastAsia="仿宋" w:hAnsi="仿宋" w:cs="Arial" w:hint="eastAsia"/>
          <w:bCs/>
          <w:sz w:val="24"/>
        </w:rPr>
        <w:t>需执行的国家相关标准、行业标准、地方标准或者其他标准、规范。符合已颁布的现行中华人民共和国认可的国家标准、地方标准和行业标准。如果这些标准内容有矛盾时，应按最高标准的条款执行。</w:t>
      </w:r>
    </w:p>
    <w:p w:rsidR="000F4D44" w:rsidRPr="002E355E" w:rsidRDefault="000F4D44" w:rsidP="000F4D44">
      <w:pPr>
        <w:pStyle w:val="SOW"/>
        <w:snapToGrid/>
        <w:spacing w:before="0" w:line="360" w:lineRule="auto"/>
        <w:ind w:firstLine="0"/>
        <w:contextualSpacing/>
        <w:rPr>
          <w:rFonts w:ascii="仿宋" w:eastAsia="仿宋" w:hAnsi="仿宋"/>
          <w:b/>
          <w:szCs w:val="24"/>
        </w:rPr>
      </w:pPr>
      <w:r w:rsidRPr="002E355E">
        <w:rPr>
          <w:rFonts w:ascii="仿宋" w:eastAsia="仿宋" w:hAnsi="仿宋" w:hint="eastAsia"/>
          <w:b/>
          <w:szCs w:val="24"/>
        </w:rPr>
        <w:t>三、采购标的的数量、采购项目交付或者实施的时间和地点</w:t>
      </w:r>
    </w:p>
    <w:p w:rsidR="000F4D44" w:rsidRPr="002E355E" w:rsidRDefault="000F4D44" w:rsidP="000F4D44">
      <w:pPr>
        <w:pStyle w:val="SOW"/>
        <w:snapToGrid/>
        <w:spacing w:before="0" w:line="360" w:lineRule="auto"/>
        <w:ind w:left="-208" w:firstLine="0"/>
        <w:contextualSpacing/>
        <w:rPr>
          <w:rFonts w:ascii="仿宋" w:eastAsia="仿宋" w:hAnsi="仿宋"/>
          <w:b/>
          <w:szCs w:val="24"/>
        </w:rPr>
      </w:pPr>
      <w:r w:rsidRPr="002E355E">
        <w:rPr>
          <w:rFonts w:ascii="仿宋" w:eastAsia="仿宋" w:hAnsi="仿宋" w:hint="eastAsia"/>
          <w:b/>
          <w:szCs w:val="24"/>
        </w:rPr>
        <w:t>（一）采购标的的数量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4743"/>
        <w:gridCol w:w="1067"/>
        <w:gridCol w:w="1677"/>
      </w:tblGrid>
      <w:tr w:rsidR="000F4D44" w:rsidRPr="002E355E" w:rsidTr="00F22C2F">
        <w:trPr>
          <w:trHeight w:val="570"/>
        </w:trPr>
        <w:tc>
          <w:tcPr>
            <w:tcW w:w="607" w:type="pct"/>
            <w:shd w:val="clear" w:color="auto" w:fill="auto"/>
            <w:vAlign w:val="center"/>
          </w:tcPr>
          <w:p w:rsidR="000F4D44" w:rsidRPr="002E355E" w:rsidRDefault="000F4D44" w:rsidP="00F22C2F">
            <w:pPr>
              <w:widowControl/>
              <w:spacing w:line="360" w:lineRule="auto"/>
              <w:contextualSpacing/>
              <w:jc w:val="center"/>
              <w:rPr>
                <w:rFonts w:ascii="仿宋" w:eastAsia="仿宋" w:hAnsi="仿宋" w:cs="宋体"/>
                <w:kern w:val="0"/>
                <w:sz w:val="24"/>
              </w:rPr>
            </w:pPr>
            <w:r w:rsidRPr="002E355E">
              <w:rPr>
                <w:rFonts w:ascii="仿宋" w:eastAsia="仿宋" w:hAnsi="仿宋" w:cs="宋体" w:hint="eastAsia"/>
                <w:kern w:val="0"/>
                <w:sz w:val="24"/>
              </w:rPr>
              <w:t>包号</w:t>
            </w:r>
          </w:p>
        </w:tc>
        <w:tc>
          <w:tcPr>
            <w:tcW w:w="2783" w:type="pct"/>
            <w:shd w:val="clear" w:color="auto" w:fill="auto"/>
            <w:vAlign w:val="center"/>
          </w:tcPr>
          <w:p w:rsidR="000F4D44" w:rsidRPr="002E355E" w:rsidRDefault="000F4D44" w:rsidP="00F22C2F">
            <w:pPr>
              <w:widowControl/>
              <w:spacing w:line="360" w:lineRule="auto"/>
              <w:contextualSpacing/>
              <w:jc w:val="center"/>
              <w:rPr>
                <w:rFonts w:ascii="仿宋" w:eastAsia="仿宋" w:hAnsi="仿宋" w:cs="宋体"/>
                <w:kern w:val="0"/>
                <w:sz w:val="24"/>
              </w:rPr>
            </w:pPr>
            <w:r w:rsidRPr="002E355E">
              <w:rPr>
                <w:rFonts w:ascii="仿宋" w:eastAsia="仿宋" w:hAnsi="仿宋" w:cs="宋体" w:hint="eastAsia"/>
                <w:kern w:val="0"/>
                <w:sz w:val="24"/>
              </w:rPr>
              <w:t>标的名称</w:t>
            </w:r>
          </w:p>
        </w:tc>
        <w:tc>
          <w:tcPr>
            <w:tcW w:w="626" w:type="pct"/>
            <w:vAlign w:val="center"/>
          </w:tcPr>
          <w:p w:rsidR="000F4D44" w:rsidRPr="002E355E" w:rsidRDefault="000F4D44" w:rsidP="00F22C2F">
            <w:pPr>
              <w:widowControl/>
              <w:spacing w:line="360" w:lineRule="auto"/>
              <w:contextualSpacing/>
              <w:jc w:val="center"/>
              <w:rPr>
                <w:rFonts w:ascii="仿宋" w:eastAsia="仿宋" w:hAnsi="仿宋" w:cs="宋体"/>
                <w:kern w:val="0"/>
                <w:sz w:val="24"/>
              </w:rPr>
            </w:pPr>
            <w:r w:rsidRPr="002E355E">
              <w:rPr>
                <w:rFonts w:ascii="仿宋" w:eastAsia="仿宋" w:hAnsi="仿宋" w:cs="宋体" w:hint="eastAsia"/>
                <w:kern w:val="0"/>
                <w:sz w:val="24"/>
              </w:rPr>
              <w:t>数量</w:t>
            </w:r>
          </w:p>
        </w:tc>
        <w:tc>
          <w:tcPr>
            <w:tcW w:w="984" w:type="pct"/>
            <w:vAlign w:val="center"/>
          </w:tcPr>
          <w:p w:rsidR="000F4D44" w:rsidRPr="002E355E" w:rsidRDefault="000F4D44" w:rsidP="00F22C2F">
            <w:pPr>
              <w:widowControl/>
              <w:spacing w:line="360" w:lineRule="auto"/>
              <w:contextualSpacing/>
              <w:jc w:val="center"/>
              <w:rPr>
                <w:rFonts w:ascii="仿宋" w:eastAsia="仿宋" w:hAnsi="仿宋" w:cs="宋体"/>
                <w:kern w:val="0"/>
                <w:sz w:val="24"/>
              </w:rPr>
            </w:pPr>
            <w:r w:rsidRPr="002E355E">
              <w:rPr>
                <w:rFonts w:ascii="仿宋" w:eastAsia="仿宋" w:hAnsi="仿宋" w:cs="宋体" w:hint="eastAsia"/>
                <w:kern w:val="0"/>
                <w:sz w:val="24"/>
              </w:rPr>
              <w:t>是否接受进口产品</w:t>
            </w:r>
          </w:p>
        </w:tc>
      </w:tr>
      <w:tr w:rsidR="000F4D44" w:rsidRPr="002E355E" w:rsidTr="00F22C2F">
        <w:trPr>
          <w:trHeight w:val="507"/>
        </w:trPr>
        <w:tc>
          <w:tcPr>
            <w:tcW w:w="607" w:type="pct"/>
            <w:shd w:val="clear" w:color="auto" w:fill="auto"/>
            <w:noWrap/>
            <w:vAlign w:val="center"/>
          </w:tcPr>
          <w:p w:rsidR="000F4D44" w:rsidRPr="002E355E" w:rsidRDefault="000F4D44" w:rsidP="00F22C2F">
            <w:pPr>
              <w:spacing w:line="360" w:lineRule="auto"/>
              <w:contextualSpacing/>
              <w:jc w:val="center"/>
              <w:rPr>
                <w:rFonts w:ascii="仿宋" w:eastAsia="仿宋" w:hAnsi="仿宋"/>
                <w:sz w:val="24"/>
              </w:rPr>
            </w:pPr>
            <w:r w:rsidRPr="002E355E">
              <w:rPr>
                <w:rFonts w:ascii="仿宋" w:eastAsia="仿宋" w:hAnsi="仿宋" w:hint="eastAsia"/>
                <w:sz w:val="24"/>
              </w:rPr>
              <w:t>1</w:t>
            </w:r>
          </w:p>
        </w:tc>
        <w:tc>
          <w:tcPr>
            <w:tcW w:w="2783" w:type="pct"/>
            <w:shd w:val="clear" w:color="auto" w:fill="auto"/>
            <w:vAlign w:val="center"/>
          </w:tcPr>
          <w:p w:rsidR="000F4D44" w:rsidRPr="002E355E" w:rsidRDefault="000F4D44" w:rsidP="00F22C2F">
            <w:pPr>
              <w:spacing w:line="360" w:lineRule="auto"/>
              <w:contextualSpacing/>
              <w:jc w:val="center"/>
              <w:rPr>
                <w:rFonts w:ascii="仿宋" w:eastAsia="仿宋" w:hAnsi="仿宋"/>
                <w:sz w:val="24"/>
              </w:rPr>
            </w:pPr>
            <w:r w:rsidRPr="002E355E">
              <w:rPr>
                <w:rFonts w:ascii="仿宋" w:eastAsia="仿宋" w:hAnsi="仿宋" w:hint="eastAsia"/>
                <w:sz w:val="24"/>
              </w:rPr>
              <w:t>北京市疾病预防控制中心职工食堂餐饮服务项目</w:t>
            </w:r>
          </w:p>
        </w:tc>
        <w:tc>
          <w:tcPr>
            <w:tcW w:w="626" w:type="pct"/>
            <w:noWrap/>
            <w:vAlign w:val="center"/>
          </w:tcPr>
          <w:p w:rsidR="000F4D44" w:rsidRPr="002E355E" w:rsidRDefault="000F4D44" w:rsidP="00F22C2F">
            <w:pPr>
              <w:widowControl/>
              <w:spacing w:line="360" w:lineRule="auto"/>
              <w:contextualSpacing/>
              <w:jc w:val="center"/>
              <w:rPr>
                <w:rFonts w:ascii="仿宋" w:eastAsia="仿宋" w:hAnsi="仿宋"/>
                <w:sz w:val="24"/>
              </w:rPr>
            </w:pPr>
            <w:r w:rsidRPr="002E355E">
              <w:rPr>
                <w:rFonts w:ascii="仿宋" w:eastAsia="仿宋" w:hAnsi="仿宋" w:hint="eastAsia"/>
                <w:sz w:val="24"/>
              </w:rPr>
              <w:t>1项</w:t>
            </w:r>
          </w:p>
        </w:tc>
        <w:tc>
          <w:tcPr>
            <w:tcW w:w="984" w:type="pct"/>
            <w:vAlign w:val="center"/>
          </w:tcPr>
          <w:p w:rsidR="000F4D44" w:rsidRPr="002E355E" w:rsidRDefault="000F4D44" w:rsidP="00F22C2F">
            <w:pPr>
              <w:widowControl/>
              <w:spacing w:line="360" w:lineRule="auto"/>
              <w:contextualSpacing/>
              <w:jc w:val="center"/>
              <w:rPr>
                <w:rFonts w:ascii="仿宋" w:eastAsia="仿宋" w:hAnsi="仿宋"/>
                <w:sz w:val="24"/>
              </w:rPr>
            </w:pPr>
            <w:r w:rsidRPr="002E355E">
              <w:rPr>
                <w:rFonts w:ascii="仿宋" w:eastAsia="仿宋" w:hAnsi="仿宋" w:hint="eastAsia"/>
                <w:sz w:val="24"/>
              </w:rPr>
              <w:t>否</w:t>
            </w:r>
          </w:p>
        </w:tc>
      </w:tr>
    </w:tbl>
    <w:p w:rsidR="000F4D44" w:rsidRPr="002E355E" w:rsidRDefault="000F4D44" w:rsidP="000F4D44">
      <w:pPr>
        <w:pStyle w:val="SOW"/>
        <w:snapToGrid/>
        <w:spacing w:before="0" w:line="360" w:lineRule="auto"/>
        <w:ind w:left="-208" w:firstLine="0"/>
        <w:contextualSpacing/>
        <w:rPr>
          <w:rFonts w:ascii="仿宋" w:eastAsia="仿宋" w:hAnsi="仿宋"/>
          <w:b/>
          <w:szCs w:val="24"/>
        </w:rPr>
      </w:pPr>
      <w:r w:rsidRPr="002E355E">
        <w:rPr>
          <w:rFonts w:ascii="仿宋" w:eastAsia="仿宋" w:hAnsi="仿宋" w:hint="eastAsia"/>
          <w:b/>
          <w:szCs w:val="24"/>
        </w:rPr>
        <w:t>（二）采购项目交付或者服务的时间和地点：</w:t>
      </w:r>
    </w:p>
    <w:p w:rsidR="000F4D44" w:rsidRPr="002E355E" w:rsidRDefault="000F4D44" w:rsidP="000F4D44">
      <w:pPr>
        <w:tabs>
          <w:tab w:val="left" w:pos="900"/>
        </w:tabs>
        <w:spacing w:line="360" w:lineRule="auto"/>
        <w:contextualSpacing/>
        <w:rPr>
          <w:rFonts w:ascii="仿宋" w:eastAsia="仿宋" w:hAnsi="仿宋"/>
          <w:sz w:val="24"/>
        </w:rPr>
      </w:pPr>
      <w:r w:rsidRPr="002E355E">
        <w:rPr>
          <w:rFonts w:ascii="仿宋" w:eastAsia="仿宋" w:hAnsi="仿宋" w:cs="宋体"/>
          <w:sz w:val="24"/>
        </w:rPr>
        <w:t>1</w:t>
      </w:r>
      <w:r w:rsidRPr="002E355E">
        <w:rPr>
          <w:rFonts w:ascii="仿宋" w:eastAsia="仿宋" w:hAnsi="仿宋" w:cs="宋体" w:hint="eastAsia"/>
          <w:sz w:val="24"/>
        </w:rPr>
        <w:t>、</w:t>
      </w:r>
      <w:r w:rsidRPr="002E355E">
        <w:rPr>
          <w:rFonts w:ascii="仿宋" w:eastAsia="仿宋" w:hAnsi="仿宋" w:hint="eastAsia"/>
          <w:sz w:val="24"/>
        </w:rPr>
        <w:t>服务时间：</w:t>
      </w:r>
      <w:r w:rsidRPr="002E355E">
        <w:rPr>
          <w:rFonts w:ascii="仿宋" w:eastAsia="仿宋" w:hAnsi="仿宋" w:hint="eastAsia"/>
          <w:bCs/>
          <w:sz w:val="24"/>
        </w:rPr>
        <w:t>2026年4月1日至12月31日，新址搬迁合同自动终止</w:t>
      </w:r>
      <w:r w:rsidRPr="002E355E">
        <w:rPr>
          <w:rFonts w:ascii="仿宋" w:eastAsia="仿宋" w:hAnsi="仿宋" w:hint="eastAsia"/>
          <w:sz w:val="24"/>
        </w:rPr>
        <w:t>。</w:t>
      </w:r>
    </w:p>
    <w:p w:rsidR="000F4D44" w:rsidRPr="002E355E" w:rsidRDefault="000F4D44" w:rsidP="000F4D44">
      <w:pPr>
        <w:spacing w:line="360" w:lineRule="auto"/>
        <w:contextualSpacing/>
        <w:rPr>
          <w:rFonts w:ascii="仿宋" w:eastAsia="仿宋" w:hAnsi="仿宋"/>
          <w:sz w:val="24"/>
          <w:u w:val="single"/>
        </w:rPr>
      </w:pPr>
      <w:r w:rsidRPr="002E355E">
        <w:rPr>
          <w:rFonts w:ascii="仿宋" w:eastAsia="仿宋" w:hAnsi="仿宋" w:cs="宋体" w:hint="eastAsia"/>
          <w:sz w:val="24"/>
        </w:rPr>
        <w:t>2、服务地点：北京市疾病预防控制中心指定地点。</w:t>
      </w:r>
    </w:p>
    <w:p w:rsidR="000F4D44" w:rsidRPr="002E355E" w:rsidRDefault="000F4D44" w:rsidP="000F4D44">
      <w:pPr>
        <w:pStyle w:val="SOW"/>
        <w:snapToGrid/>
        <w:spacing w:before="0" w:line="360" w:lineRule="auto"/>
        <w:ind w:firstLine="0"/>
        <w:contextualSpacing/>
        <w:rPr>
          <w:rFonts w:ascii="仿宋" w:eastAsia="仿宋" w:hAnsi="仿宋"/>
          <w:b/>
          <w:szCs w:val="24"/>
        </w:rPr>
      </w:pPr>
      <w:r w:rsidRPr="002E355E">
        <w:rPr>
          <w:rFonts w:ascii="仿宋" w:eastAsia="仿宋" w:hAnsi="仿宋" w:hint="eastAsia"/>
          <w:b/>
          <w:szCs w:val="24"/>
        </w:rPr>
        <w:t>四、采购标的需满足的服务标准、期限、效率等要求</w:t>
      </w:r>
    </w:p>
    <w:p w:rsidR="000F4D44" w:rsidRPr="002E355E" w:rsidRDefault="000F4D44" w:rsidP="000F4D44">
      <w:pPr>
        <w:tabs>
          <w:tab w:val="left" w:pos="900"/>
        </w:tabs>
        <w:spacing w:line="360" w:lineRule="auto"/>
        <w:contextualSpacing/>
        <w:rPr>
          <w:rFonts w:ascii="仿宋" w:eastAsia="仿宋" w:hAnsi="仿宋"/>
          <w:b/>
          <w:sz w:val="24"/>
        </w:rPr>
      </w:pPr>
      <w:r w:rsidRPr="002E355E">
        <w:rPr>
          <w:rFonts w:ascii="仿宋" w:eastAsia="仿宋" w:hAnsi="仿宋" w:hint="eastAsia"/>
          <w:b/>
          <w:sz w:val="24"/>
        </w:rPr>
        <w:t>（一）采购标的需满足的服务标准、效率要求（以各包技术规格中要求为准，如技术规格中无要求，则以本款要求为准。）</w:t>
      </w:r>
    </w:p>
    <w:p w:rsidR="000F4D44" w:rsidRPr="002E355E" w:rsidRDefault="000F4D44" w:rsidP="000F4D44">
      <w:pPr>
        <w:pStyle w:val="aff"/>
        <w:spacing w:line="360" w:lineRule="auto"/>
        <w:ind w:left="420"/>
        <w:contextualSpacing/>
        <w:rPr>
          <w:rFonts w:ascii="仿宋" w:eastAsia="仿宋" w:hAnsi="仿宋"/>
          <w:b/>
          <w:sz w:val="24"/>
          <w:szCs w:val="24"/>
        </w:rPr>
      </w:pPr>
      <w:r w:rsidRPr="002E355E">
        <w:rPr>
          <w:rFonts w:ascii="仿宋" w:eastAsia="仿宋" w:hAnsi="仿宋"/>
          <w:bCs/>
          <w:sz w:val="24"/>
          <w:szCs w:val="24"/>
        </w:rPr>
        <w:t>详见七、采购招标的需满足的质量、安全、技术规格、物理特性等要求。</w:t>
      </w:r>
    </w:p>
    <w:p w:rsidR="000F4D44" w:rsidRPr="002E355E" w:rsidRDefault="000F4D44" w:rsidP="000F4D44">
      <w:pPr>
        <w:tabs>
          <w:tab w:val="left" w:pos="900"/>
        </w:tabs>
        <w:spacing w:line="360" w:lineRule="auto"/>
        <w:contextualSpacing/>
        <w:rPr>
          <w:rFonts w:ascii="仿宋" w:eastAsia="仿宋" w:hAnsi="仿宋"/>
          <w:b/>
          <w:sz w:val="24"/>
        </w:rPr>
      </w:pPr>
      <w:r w:rsidRPr="002E355E">
        <w:rPr>
          <w:rFonts w:ascii="仿宋" w:eastAsia="仿宋" w:hAnsi="仿宋" w:hint="eastAsia"/>
          <w:b/>
          <w:sz w:val="24"/>
        </w:rPr>
        <w:t>（二）采购标的需满足的服务期限要求</w:t>
      </w:r>
    </w:p>
    <w:p w:rsidR="000F4D44" w:rsidRPr="002E355E" w:rsidRDefault="000F4D44" w:rsidP="000F4D44">
      <w:pPr>
        <w:tabs>
          <w:tab w:val="left" w:pos="900"/>
        </w:tabs>
        <w:spacing w:line="360" w:lineRule="auto"/>
        <w:contextualSpacing/>
        <w:rPr>
          <w:rFonts w:ascii="仿宋" w:eastAsia="仿宋" w:hAnsi="仿宋"/>
          <w:sz w:val="24"/>
        </w:rPr>
      </w:pPr>
      <w:r w:rsidRPr="002E355E">
        <w:rPr>
          <w:rFonts w:ascii="仿宋" w:eastAsia="仿宋" w:hAnsi="仿宋" w:hint="eastAsia"/>
          <w:sz w:val="24"/>
        </w:rPr>
        <w:t>1.服务期限：</w:t>
      </w:r>
      <w:bookmarkStart w:id="1" w:name="OLE_LINK230"/>
      <w:r w:rsidRPr="002E355E">
        <w:rPr>
          <w:rFonts w:ascii="仿宋" w:eastAsia="仿宋" w:hAnsi="仿宋" w:hint="eastAsia"/>
          <w:bCs/>
          <w:sz w:val="24"/>
        </w:rPr>
        <w:t>2026年4月1日至12月31日，新址搬迁合同自动终止</w:t>
      </w:r>
      <w:r w:rsidRPr="002E355E">
        <w:rPr>
          <w:rFonts w:ascii="仿宋" w:eastAsia="仿宋" w:hAnsi="仿宋" w:hint="eastAsia"/>
          <w:sz w:val="24"/>
        </w:rPr>
        <w:t>。</w:t>
      </w:r>
    </w:p>
    <w:bookmarkEnd w:id="1"/>
    <w:p w:rsidR="000F4D44" w:rsidRPr="002E355E" w:rsidRDefault="000F4D44" w:rsidP="000F4D44">
      <w:pPr>
        <w:tabs>
          <w:tab w:val="left" w:pos="900"/>
        </w:tabs>
        <w:spacing w:line="360" w:lineRule="auto"/>
        <w:contextualSpacing/>
        <w:rPr>
          <w:rFonts w:ascii="仿宋" w:eastAsia="仿宋" w:hAnsi="仿宋"/>
          <w:b/>
        </w:rPr>
      </w:pPr>
      <w:r w:rsidRPr="002E355E">
        <w:rPr>
          <w:rFonts w:ascii="仿宋" w:eastAsia="仿宋" w:hAnsi="仿宋" w:hint="eastAsia"/>
          <w:b/>
          <w:sz w:val="24"/>
        </w:rPr>
        <w:lastRenderedPageBreak/>
        <w:t>五、采购标的物验收标准</w:t>
      </w:r>
    </w:p>
    <w:p w:rsidR="000F4D44" w:rsidRPr="002E355E" w:rsidRDefault="000F4D44" w:rsidP="000F4D44">
      <w:pPr>
        <w:tabs>
          <w:tab w:val="left" w:pos="900"/>
        </w:tabs>
        <w:spacing w:line="360" w:lineRule="auto"/>
        <w:ind w:firstLineChars="200" w:firstLine="480"/>
        <w:contextualSpacing/>
        <w:rPr>
          <w:rFonts w:ascii="仿宋" w:eastAsia="仿宋" w:hAnsi="仿宋"/>
          <w:sz w:val="24"/>
        </w:rPr>
      </w:pPr>
      <w:r w:rsidRPr="002E355E">
        <w:rPr>
          <w:rFonts w:ascii="仿宋" w:eastAsia="仿宋" w:hAnsi="仿宋" w:hint="eastAsia"/>
          <w:sz w:val="24"/>
        </w:rPr>
        <w:t>满足食品安全、消防安全、生产安全等相关国家安全制度和考核指标，合同期内确保食物中毒事故零起、生产安全事故零起，</w:t>
      </w:r>
      <w:r w:rsidRPr="002E355E">
        <w:rPr>
          <w:rFonts w:ascii="仿宋" w:eastAsia="仿宋" w:hAnsi="仿宋"/>
          <w:sz w:val="24"/>
        </w:rPr>
        <w:t>餐饮服务满意率80％以上。</w:t>
      </w:r>
      <w:r w:rsidRPr="002E355E">
        <w:rPr>
          <w:rFonts w:ascii="仿宋" w:eastAsia="仿宋" w:hAnsi="仿宋" w:hint="eastAsia"/>
          <w:sz w:val="24"/>
        </w:rPr>
        <w:t>详见第六章拟签订的合同条款。</w:t>
      </w:r>
    </w:p>
    <w:p w:rsidR="000F4D44" w:rsidRPr="002E355E" w:rsidRDefault="000F4D44" w:rsidP="000F4D44">
      <w:pPr>
        <w:tabs>
          <w:tab w:val="left" w:pos="900"/>
        </w:tabs>
        <w:spacing w:line="360" w:lineRule="auto"/>
        <w:contextualSpacing/>
        <w:rPr>
          <w:rFonts w:ascii="仿宋" w:eastAsia="仿宋" w:hAnsi="仿宋"/>
          <w:b/>
          <w:sz w:val="24"/>
        </w:rPr>
      </w:pPr>
      <w:r w:rsidRPr="002E355E">
        <w:rPr>
          <w:rFonts w:ascii="仿宋" w:eastAsia="仿宋" w:hAnsi="仿宋" w:hint="eastAsia"/>
          <w:b/>
          <w:sz w:val="24"/>
        </w:rPr>
        <w:t>六、采购标的的其他技术、服务等要求</w:t>
      </w:r>
    </w:p>
    <w:p w:rsidR="000F4D44" w:rsidRPr="002E355E" w:rsidRDefault="000F4D44" w:rsidP="000F4D44">
      <w:pPr>
        <w:tabs>
          <w:tab w:val="left" w:pos="900"/>
        </w:tabs>
        <w:spacing w:line="360" w:lineRule="auto"/>
        <w:ind w:firstLineChars="200" w:firstLine="480"/>
        <w:contextualSpacing/>
        <w:rPr>
          <w:rFonts w:ascii="仿宋" w:eastAsia="仿宋" w:hAnsi="仿宋"/>
          <w:sz w:val="24"/>
        </w:rPr>
      </w:pPr>
      <w:r w:rsidRPr="002E355E">
        <w:rPr>
          <w:rFonts w:ascii="仿宋" w:eastAsia="仿宋" w:hAnsi="仿宋" w:hint="eastAsia"/>
          <w:sz w:val="24"/>
        </w:rPr>
        <w:t>投标人需按照招标文件要求提供项目服务特点、难点分析、针对本项目的重点工作方案、</w:t>
      </w:r>
      <w:r w:rsidR="00A8355F" w:rsidRPr="00A8355F">
        <w:rPr>
          <w:rFonts w:ascii="仿宋" w:eastAsia="仿宋" w:hAnsi="仿宋" w:hint="eastAsia"/>
          <w:sz w:val="24"/>
        </w:rPr>
        <w:t>针对本项目的日常管理制度</w:t>
      </w:r>
      <w:bookmarkStart w:id="2" w:name="_GoBack"/>
      <w:bookmarkEnd w:id="2"/>
      <w:r w:rsidRPr="002E355E">
        <w:rPr>
          <w:rFonts w:ascii="仿宋" w:eastAsia="仿宋" w:hAnsi="仿宋" w:hint="eastAsia"/>
          <w:sz w:val="24"/>
        </w:rPr>
        <w:t>、餐厅管理服务方案、供餐品种设计方案和团队人员配置等。</w:t>
      </w:r>
    </w:p>
    <w:p w:rsidR="000F4D44" w:rsidRPr="002E355E" w:rsidRDefault="000F4D44" w:rsidP="000F4D44">
      <w:pPr>
        <w:tabs>
          <w:tab w:val="left" w:pos="900"/>
        </w:tabs>
        <w:spacing w:line="360" w:lineRule="auto"/>
        <w:contextualSpacing/>
        <w:rPr>
          <w:rFonts w:ascii="仿宋" w:eastAsia="仿宋" w:hAnsi="仿宋"/>
          <w:b/>
          <w:sz w:val="24"/>
        </w:rPr>
      </w:pPr>
      <w:bookmarkStart w:id="3" w:name="OLE_LINK11"/>
      <w:r w:rsidRPr="002E355E">
        <w:rPr>
          <w:rFonts w:ascii="仿宋" w:eastAsia="仿宋" w:hAnsi="仿宋" w:hint="eastAsia"/>
          <w:b/>
          <w:sz w:val="24"/>
        </w:rPr>
        <w:t>七、采购标的需满足的质量、安全、技术规格、物理特性等要求</w:t>
      </w:r>
      <w:bookmarkEnd w:id="3"/>
      <w:r w:rsidRPr="002E355E">
        <w:rPr>
          <w:rFonts w:ascii="仿宋" w:eastAsia="仿宋" w:hAnsi="仿宋" w:hint="eastAsia"/>
          <w:b/>
          <w:sz w:val="24"/>
        </w:rPr>
        <w:t>：</w:t>
      </w:r>
    </w:p>
    <w:p w:rsidR="000F4D44" w:rsidRPr="002E355E" w:rsidRDefault="000F4D44" w:rsidP="000F4D44">
      <w:pPr>
        <w:tabs>
          <w:tab w:val="left" w:pos="900"/>
        </w:tabs>
        <w:spacing w:line="360" w:lineRule="auto"/>
        <w:contextualSpacing/>
        <w:jc w:val="center"/>
        <w:rPr>
          <w:rFonts w:ascii="宋体" w:hAnsi="宋体"/>
          <w:szCs w:val="21"/>
        </w:rPr>
        <w:sectPr w:rsidR="000F4D44" w:rsidRPr="002E355E">
          <w:headerReference w:type="default" r:id="rId8"/>
          <w:footerReference w:type="even" r:id="rId9"/>
          <w:footerReference w:type="default" r:id="rId10"/>
          <w:pgSz w:w="11906" w:h="16838"/>
          <w:pgMar w:top="1440" w:right="1800" w:bottom="1440" w:left="1800" w:header="851" w:footer="992" w:gutter="0"/>
          <w:cols w:space="425"/>
          <w:docGrid w:type="lines" w:linePitch="312"/>
        </w:sectPr>
      </w:pPr>
      <w:r w:rsidRPr="002E355E">
        <w:rPr>
          <w:rFonts w:ascii="宋体" w:hAnsi="宋体"/>
          <w:szCs w:val="21"/>
        </w:rPr>
        <w:br w:type="page"/>
      </w:r>
    </w:p>
    <w:p w:rsidR="000F4D44" w:rsidRPr="002E355E" w:rsidRDefault="000F4D44" w:rsidP="000F4D44">
      <w:pPr>
        <w:tabs>
          <w:tab w:val="left" w:pos="900"/>
        </w:tabs>
        <w:spacing w:line="360" w:lineRule="auto"/>
        <w:contextualSpacing/>
        <w:jc w:val="center"/>
        <w:rPr>
          <w:rFonts w:ascii="仿宋" w:eastAsia="仿宋" w:hAnsi="仿宋"/>
          <w:b/>
          <w:sz w:val="24"/>
        </w:rPr>
      </w:pPr>
      <w:r w:rsidRPr="002E355E">
        <w:rPr>
          <w:rFonts w:ascii="仿宋" w:eastAsia="仿宋" w:hAnsi="仿宋"/>
          <w:b/>
          <w:sz w:val="24"/>
        </w:rPr>
        <w:lastRenderedPageBreak/>
        <w:t>第</w:t>
      </w:r>
      <w:r w:rsidRPr="002E355E">
        <w:rPr>
          <w:rFonts w:ascii="仿宋" w:eastAsia="仿宋" w:hAnsi="仿宋" w:hint="eastAsia"/>
          <w:b/>
          <w:sz w:val="24"/>
        </w:rPr>
        <w:t>1</w:t>
      </w:r>
      <w:r w:rsidRPr="002E355E">
        <w:rPr>
          <w:rFonts w:ascii="仿宋" w:eastAsia="仿宋" w:hAnsi="仿宋"/>
          <w:b/>
          <w:sz w:val="24"/>
        </w:rPr>
        <w:t>包</w:t>
      </w:r>
      <w:r w:rsidRPr="002E355E">
        <w:rPr>
          <w:rFonts w:ascii="仿宋" w:eastAsia="仿宋" w:hAnsi="仿宋" w:hint="eastAsia"/>
          <w:b/>
          <w:sz w:val="24"/>
        </w:rPr>
        <w:t xml:space="preserve"> 北京市疾病预防控制中心职工食堂餐饮服务项目</w:t>
      </w:r>
    </w:p>
    <w:p w:rsidR="000F4D44" w:rsidRPr="002E355E" w:rsidRDefault="000F4D44" w:rsidP="000F4D44">
      <w:pPr>
        <w:pStyle w:val="Style7"/>
        <w:adjustRightInd w:val="0"/>
        <w:spacing w:line="360" w:lineRule="auto"/>
        <w:ind w:firstLine="482"/>
        <w:contextualSpacing/>
        <w:rPr>
          <w:rFonts w:ascii="仿宋" w:eastAsia="仿宋" w:hAnsi="仿宋"/>
          <w:b/>
          <w:sz w:val="24"/>
        </w:rPr>
      </w:pPr>
      <w:bookmarkStart w:id="4" w:name="_Toc55568721"/>
      <w:bookmarkStart w:id="5" w:name="_Toc52057404"/>
      <w:r w:rsidRPr="002E355E">
        <w:rPr>
          <w:rFonts w:ascii="仿宋" w:eastAsia="仿宋" w:hAnsi="仿宋"/>
          <w:b/>
          <w:sz w:val="24"/>
        </w:rPr>
        <w:t>一、项目</w:t>
      </w:r>
      <w:bookmarkEnd w:id="4"/>
      <w:bookmarkEnd w:id="5"/>
      <w:r w:rsidRPr="002E355E">
        <w:rPr>
          <w:rFonts w:ascii="仿宋" w:eastAsia="仿宋" w:hAnsi="仿宋"/>
          <w:b/>
          <w:sz w:val="24"/>
        </w:rPr>
        <w:t>概况</w:t>
      </w:r>
    </w:p>
    <w:p w:rsidR="000F4D44" w:rsidRPr="002E355E" w:rsidRDefault="000F4D44" w:rsidP="000F4D44">
      <w:pPr>
        <w:pStyle w:val="18"/>
        <w:adjustRightInd w:val="0"/>
        <w:spacing w:line="360" w:lineRule="auto"/>
        <w:ind w:firstLine="480"/>
        <w:contextualSpacing/>
        <w:rPr>
          <w:rFonts w:ascii="仿宋" w:eastAsia="仿宋" w:hAnsi="仿宋"/>
          <w:sz w:val="24"/>
          <w:szCs w:val="24"/>
        </w:rPr>
      </w:pPr>
      <w:bookmarkStart w:id="6" w:name="_Toc52057405"/>
      <w:bookmarkStart w:id="7" w:name="_Toc55568722"/>
      <w:r w:rsidRPr="002E355E">
        <w:rPr>
          <w:rFonts w:ascii="仿宋" w:eastAsia="仿宋" w:hAnsi="仿宋"/>
          <w:sz w:val="24"/>
          <w:szCs w:val="24"/>
        </w:rPr>
        <w:t>1.1</w:t>
      </w:r>
      <w:r w:rsidRPr="002E355E">
        <w:rPr>
          <w:rFonts w:ascii="仿宋" w:eastAsia="仿宋" w:hAnsi="仿宋" w:hint="eastAsia"/>
          <w:sz w:val="24"/>
          <w:szCs w:val="24"/>
        </w:rPr>
        <w:t>服务</w:t>
      </w:r>
      <w:r w:rsidRPr="002E355E">
        <w:rPr>
          <w:rFonts w:ascii="仿宋" w:eastAsia="仿宋" w:hAnsi="仿宋" w:hint="eastAsia"/>
          <w:bCs/>
          <w:sz w:val="24"/>
          <w:szCs w:val="24"/>
        </w:rPr>
        <w:t>地点：</w:t>
      </w:r>
      <w:r w:rsidRPr="002E355E">
        <w:rPr>
          <w:rFonts w:ascii="仿宋" w:eastAsia="仿宋" w:hAnsi="仿宋" w:hint="eastAsia"/>
          <w:sz w:val="24"/>
          <w:szCs w:val="24"/>
        </w:rPr>
        <w:t>北京市东城区和平里中街</w:t>
      </w:r>
      <w:r w:rsidRPr="002E355E">
        <w:rPr>
          <w:rFonts w:ascii="仿宋" w:eastAsia="仿宋" w:hAnsi="仿宋"/>
          <w:sz w:val="24"/>
          <w:szCs w:val="24"/>
        </w:rPr>
        <w:t>16</w:t>
      </w:r>
      <w:r w:rsidRPr="002E355E">
        <w:rPr>
          <w:rFonts w:ascii="仿宋" w:eastAsia="仿宋" w:hAnsi="仿宋" w:hint="eastAsia"/>
          <w:sz w:val="24"/>
          <w:szCs w:val="24"/>
        </w:rPr>
        <w:t>号；西城区新街口街道东光胡同</w:t>
      </w:r>
      <w:r w:rsidRPr="002E355E">
        <w:rPr>
          <w:rFonts w:ascii="仿宋" w:eastAsia="仿宋" w:hAnsi="仿宋"/>
          <w:sz w:val="24"/>
          <w:szCs w:val="24"/>
        </w:rPr>
        <w:t>5</w:t>
      </w:r>
      <w:r w:rsidRPr="002E355E">
        <w:rPr>
          <w:rFonts w:ascii="仿宋" w:eastAsia="仿宋" w:hAnsi="仿宋" w:hint="eastAsia"/>
          <w:sz w:val="24"/>
          <w:szCs w:val="24"/>
        </w:rPr>
        <w:t>号。</w:t>
      </w:r>
    </w:p>
    <w:p w:rsidR="000F4D44" w:rsidRPr="002E355E" w:rsidRDefault="000F4D44" w:rsidP="000F4D44">
      <w:pPr>
        <w:pStyle w:val="18"/>
        <w:adjustRightInd w:val="0"/>
        <w:spacing w:line="360" w:lineRule="auto"/>
        <w:ind w:firstLine="480"/>
        <w:contextualSpacing/>
        <w:rPr>
          <w:rFonts w:ascii="仿宋" w:eastAsia="仿宋" w:hAnsi="仿宋"/>
          <w:sz w:val="24"/>
          <w:szCs w:val="24"/>
        </w:rPr>
      </w:pPr>
      <w:r w:rsidRPr="002E355E">
        <w:rPr>
          <w:rFonts w:ascii="仿宋" w:eastAsia="仿宋" w:hAnsi="仿宋"/>
          <w:sz w:val="24"/>
          <w:szCs w:val="24"/>
        </w:rPr>
        <w:t>1.2</w:t>
      </w:r>
      <w:r w:rsidRPr="002E355E">
        <w:rPr>
          <w:rFonts w:ascii="仿宋" w:eastAsia="仿宋" w:hAnsi="仿宋" w:hint="eastAsia"/>
          <w:sz w:val="24"/>
          <w:szCs w:val="24"/>
        </w:rPr>
        <w:t>为北京市疾病预防控制中心提供餐饮服务，包括但不限于餐厅每日提供早午晚餐、节假日值班餐、突发情况下应急餐、公务接待工作餐的制作与服务，脱贫采购及其他食品原材料的验收与保管、结算等工作。工作日单餐人数上限约</w:t>
      </w:r>
      <w:r w:rsidRPr="002E355E">
        <w:rPr>
          <w:rFonts w:ascii="仿宋" w:eastAsia="仿宋" w:hAnsi="仿宋"/>
          <w:sz w:val="24"/>
          <w:szCs w:val="24"/>
        </w:rPr>
        <w:t xml:space="preserve">500 </w:t>
      </w:r>
      <w:r w:rsidRPr="002E355E">
        <w:rPr>
          <w:rFonts w:ascii="仿宋" w:eastAsia="仿宋" w:hAnsi="仿宋" w:hint="eastAsia"/>
          <w:sz w:val="24"/>
          <w:szCs w:val="24"/>
        </w:rPr>
        <w:t>人，具体用餐人数依据实际情况双方确定。</w:t>
      </w:r>
    </w:p>
    <w:p w:rsidR="000F4D44" w:rsidRPr="002E355E" w:rsidRDefault="000F4D44" w:rsidP="000F4D44">
      <w:pPr>
        <w:pStyle w:val="18"/>
        <w:adjustRightInd w:val="0"/>
        <w:spacing w:line="360" w:lineRule="auto"/>
        <w:ind w:firstLine="480"/>
        <w:contextualSpacing/>
        <w:rPr>
          <w:rFonts w:ascii="仿宋" w:eastAsia="仿宋" w:hAnsi="仿宋"/>
          <w:sz w:val="24"/>
          <w:szCs w:val="24"/>
        </w:rPr>
      </w:pPr>
      <w:r w:rsidRPr="002E355E">
        <w:rPr>
          <w:rFonts w:ascii="仿宋" w:eastAsia="仿宋" w:hAnsi="仿宋"/>
          <w:sz w:val="24"/>
          <w:szCs w:val="24"/>
        </w:rPr>
        <w:t>1.3</w:t>
      </w:r>
      <w:r w:rsidRPr="002E355E">
        <w:rPr>
          <w:rFonts w:ascii="仿宋" w:eastAsia="仿宋" w:hAnsi="仿宋" w:hint="eastAsia"/>
          <w:sz w:val="24"/>
          <w:szCs w:val="24"/>
        </w:rPr>
        <w:t>用餐时间：早餐</w:t>
      </w:r>
      <w:r w:rsidRPr="002E355E">
        <w:rPr>
          <w:rFonts w:ascii="仿宋" w:eastAsia="仿宋" w:hAnsi="仿宋"/>
          <w:sz w:val="24"/>
          <w:szCs w:val="24"/>
        </w:rPr>
        <w:t>7:00-8:30</w:t>
      </w:r>
      <w:r w:rsidRPr="002E355E">
        <w:rPr>
          <w:rFonts w:ascii="仿宋" w:eastAsia="仿宋" w:hAnsi="仿宋" w:hint="eastAsia"/>
          <w:sz w:val="24"/>
          <w:szCs w:val="24"/>
        </w:rPr>
        <w:t>，午餐</w:t>
      </w:r>
      <w:r w:rsidRPr="002E355E">
        <w:rPr>
          <w:rFonts w:ascii="仿宋" w:eastAsia="仿宋" w:hAnsi="仿宋"/>
          <w:sz w:val="24"/>
          <w:szCs w:val="24"/>
        </w:rPr>
        <w:t>11:00-13:00,</w:t>
      </w:r>
      <w:r w:rsidRPr="002E355E">
        <w:rPr>
          <w:rFonts w:ascii="仿宋" w:eastAsia="仿宋" w:hAnsi="仿宋" w:hint="eastAsia"/>
          <w:sz w:val="24"/>
          <w:szCs w:val="24"/>
        </w:rPr>
        <w:t>晚餐时间</w:t>
      </w:r>
      <w:r w:rsidRPr="002E355E">
        <w:rPr>
          <w:rFonts w:ascii="仿宋" w:eastAsia="仿宋" w:hAnsi="仿宋"/>
          <w:sz w:val="24"/>
          <w:szCs w:val="24"/>
        </w:rPr>
        <w:t>16:30-17:30</w:t>
      </w:r>
      <w:r w:rsidRPr="002E355E">
        <w:rPr>
          <w:rFonts w:ascii="仿宋" w:eastAsia="仿宋" w:hAnsi="仿宋" w:hint="eastAsia"/>
          <w:sz w:val="24"/>
          <w:szCs w:val="24"/>
        </w:rPr>
        <w:t>，突发情况下应急餐、公务接待工作餐用餐时间根据实际情况确定。</w:t>
      </w:r>
    </w:p>
    <w:p w:rsidR="000F4D44" w:rsidRPr="002E355E" w:rsidRDefault="000F4D44" w:rsidP="000F4D44">
      <w:pPr>
        <w:pStyle w:val="18"/>
        <w:adjustRightInd w:val="0"/>
        <w:spacing w:line="360" w:lineRule="auto"/>
        <w:ind w:firstLine="482"/>
        <w:contextualSpacing/>
        <w:rPr>
          <w:rFonts w:ascii="仿宋" w:eastAsia="仿宋" w:hAnsi="仿宋"/>
          <w:b/>
          <w:sz w:val="24"/>
          <w:szCs w:val="24"/>
        </w:rPr>
      </w:pPr>
      <w:bookmarkStart w:id="8" w:name="_Toc109933914"/>
      <w:bookmarkEnd w:id="6"/>
      <w:bookmarkEnd w:id="7"/>
      <w:r w:rsidRPr="002E355E">
        <w:rPr>
          <w:rFonts w:ascii="仿宋" w:eastAsia="仿宋" w:hAnsi="仿宋" w:hint="eastAsia"/>
          <w:b/>
          <w:sz w:val="24"/>
          <w:szCs w:val="24"/>
        </w:rPr>
        <w:t>二、项目内容</w:t>
      </w:r>
    </w:p>
    <w:p w:rsidR="000F4D44" w:rsidRPr="002E355E" w:rsidRDefault="000F4D44" w:rsidP="000F4D44">
      <w:pPr>
        <w:pStyle w:val="18"/>
        <w:adjustRightInd w:val="0"/>
        <w:spacing w:line="360" w:lineRule="auto"/>
        <w:ind w:firstLine="480"/>
        <w:contextualSpacing/>
        <w:rPr>
          <w:rFonts w:ascii="仿宋" w:eastAsia="仿宋" w:hAnsi="仿宋"/>
          <w:sz w:val="24"/>
          <w:szCs w:val="24"/>
        </w:rPr>
      </w:pPr>
      <w:r w:rsidRPr="002E355E">
        <w:rPr>
          <w:rFonts w:ascii="仿宋" w:eastAsia="仿宋" w:hAnsi="仿宋" w:hint="eastAsia"/>
          <w:sz w:val="24"/>
          <w:szCs w:val="24"/>
        </w:rPr>
        <w:t>食材加工制作及餐饮服务，预算金额：</w:t>
      </w:r>
      <w:r w:rsidRPr="002E355E">
        <w:rPr>
          <w:rFonts w:ascii="仿宋" w:eastAsia="仿宋" w:hAnsi="仿宋"/>
          <w:sz w:val="24"/>
          <w:szCs w:val="24"/>
        </w:rPr>
        <w:t>138.762027</w:t>
      </w:r>
      <w:r w:rsidRPr="002E355E">
        <w:rPr>
          <w:rFonts w:ascii="仿宋" w:eastAsia="仿宋" w:hAnsi="仿宋" w:hint="eastAsia"/>
          <w:sz w:val="24"/>
          <w:szCs w:val="24"/>
        </w:rPr>
        <w:t>万元。</w:t>
      </w:r>
      <w:bookmarkStart w:id="9" w:name="OLE_LINK114"/>
      <w:r w:rsidRPr="002E355E">
        <w:rPr>
          <w:rFonts w:ascii="仿宋" w:eastAsia="仿宋" w:hAnsi="仿宋" w:hint="eastAsia"/>
          <w:sz w:val="24"/>
          <w:szCs w:val="24"/>
        </w:rPr>
        <w:t>主要涉及人员费用（包括但不限于人员工资、奖金、服装费、培训费、劳保费、保险费、加班费等与服务人员个人福利相关的所有费用）；企业管理费、利润；应缴纳的各项税费等。</w:t>
      </w:r>
      <w:bookmarkEnd w:id="9"/>
    </w:p>
    <w:p w:rsidR="000F4D44" w:rsidRPr="002E355E" w:rsidRDefault="000F4D44" w:rsidP="000F4D44">
      <w:pPr>
        <w:pStyle w:val="Style7"/>
        <w:adjustRightInd w:val="0"/>
        <w:spacing w:line="360" w:lineRule="auto"/>
        <w:ind w:firstLine="482"/>
        <w:contextualSpacing/>
        <w:rPr>
          <w:rFonts w:ascii="仿宋" w:eastAsia="仿宋" w:hAnsi="仿宋"/>
          <w:b/>
          <w:sz w:val="24"/>
        </w:rPr>
      </w:pPr>
      <w:r w:rsidRPr="002E355E">
        <w:rPr>
          <w:rFonts w:ascii="仿宋" w:eastAsia="仿宋" w:hAnsi="仿宋" w:hint="eastAsia"/>
          <w:b/>
          <w:sz w:val="24"/>
        </w:rPr>
        <w:t>三</w:t>
      </w:r>
      <w:r w:rsidRPr="002E355E">
        <w:rPr>
          <w:rFonts w:ascii="仿宋" w:eastAsia="仿宋" w:hAnsi="仿宋"/>
          <w:b/>
          <w:sz w:val="24"/>
        </w:rPr>
        <w:t>、</w:t>
      </w:r>
      <w:r w:rsidRPr="002E355E">
        <w:rPr>
          <w:rFonts w:ascii="仿宋" w:eastAsia="仿宋" w:hAnsi="仿宋" w:hint="eastAsia"/>
          <w:b/>
          <w:sz w:val="24"/>
        </w:rPr>
        <w:t>服务内容</w:t>
      </w:r>
      <w:bookmarkEnd w:id="8"/>
    </w:p>
    <w:p w:rsidR="000F4D44" w:rsidRPr="002E355E" w:rsidRDefault="000F4D44" w:rsidP="000F4D44">
      <w:pPr>
        <w:widowControl/>
        <w:adjustRightInd w:val="0"/>
        <w:spacing w:line="360" w:lineRule="auto"/>
        <w:ind w:firstLineChars="200" w:firstLine="480"/>
        <w:contextualSpacing/>
        <w:rPr>
          <w:rFonts w:ascii="仿宋" w:eastAsia="仿宋" w:hAnsi="仿宋"/>
          <w:sz w:val="24"/>
        </w:rPr>
      </w:pPr>
      <w:r w:rsidRPr="002E355E">
        <w:rPr>
          <w:rFonts w:ascii="仿宋" w:eastAsia="仿宋" w:hAnsi="仿宋" w:hint="eastAsia"/>
          <w:sz w:val="24"/>
        </w:rPr>
        <w:t>为保证卫生安全、菜品质量及控制成本，采购人采取第三方运营管理模式，即由采购人承担成本开支，支付能源、原材料、设备、器具、运营管理相关费用，由投标人服务人员驻场提供餐厅运营管理、人员管理、协助食材管理（脱贫采购、验收与保管），从而为采购人提供相应要求的餐饮服务。具体如下：</w:t>
      </w:r>
    </w:p>
    <w:p w:rsidR="000F4D44" w:rsidRPr="002E355E" w:rsidRDefault="000F4D44" w:rsidP="000F4D44">
      <w:pPr>
        <w:adjustRightInd w:val="0"/>
        <w:spacing w:line="360" w:lineRule="auto"/>
        <w:ind w:firstLineChars="200" w:firstLine="480"/>
        <w:contextualSpacing/>
        <w:rPr>
          <w:rFonts w:ascii="仿宋" w:eastAsia="仿宋" w:hAnsi="仿宋"/>
          <w:sz w:val="24"/>
        </w:rPr>
      </w:pPr>
      <w:r w:rsidRPr="002E355E">
        <w:rPr>
          <w:rFonts w:ascii="仿宋" w:eastAsia="仿宋" w:hAnsi="仿宋" w:hint="eastAsia"/>
          <w:sz w:val="24"/>
        </w:rPr>
        <w:t>3</w:t>
      </w:r>
      <w:r w:rsidRPr="002E355E">
        <w:rPr>
          <w:rFonts w:ascii="仿宋" w:eastAsia="仿宋" w:hAnsi="仿宋"/>
          <w:sz w:val="24"/>
        </w:rPr>
        <w:t>.1</w:t>
      </w:r>
      <w:r w:rsidRPr="002E355E">
        <w:rPr>
          <w:rFonts w:ascii="仿宋" w:eastAsia="仿宋" w:hAnsi="仿宋" w:hint="eastAsia"/>
          <w:sz w:val="24"/>
        </w:rPr>
        <w:t>为采购人提供早、午、晚日常工作餐，节假日值班餐，突发情况下应急餐，公务接待工作餐</w:t>
      </w:r>
      <w:r w:rsidRPr="002E355E">
        <w:rPr>
          <w:rFonts w:ascii="仿宋" w:eastAsia="仿宋" w:hAnsi="仿宋"/>
          <w:sz w:val="24"/>
        </w:rPr>
        <w:t>等</w:t>
      </w:r>
      <w:r w:rsidRPr="002E355E">
        <w:rPr>
          <w:rFonts w:ascii="仿宋" w:eastAsia="仿宋" w:hAnsi="仿宋" w:hint="eastAsia"/>
          <w:sz w:val="24"/>
        </w:rPr>
        <w:t>加工制作和相应服务</w:t>
      </w:r>
      <w:r w:rsidRPr="002E355E">
        <w:rPr>
          <w:rFonts w:ascii="仿宋" w:eastAsia="仿宋" w:hAnsi="仿宋" w:cs="宋体" w:hint="eastAsia"/>
          <w:kern w:val="0"/>
          <w:sz w:val="24"/>
          <w:lang w:val="zh-CN"/>
        </w:rPr>
        <w:t>，</w:t>
      </w:r>
      <w:r w:rsidRPr="002E355E">
        <w:rPr>
          <w:rFonts w:ascii="仿宋" w:eastAsia="仿宋" w:hAnsi="仿宋" w:hint="eastAsia"/>
          <w:sz w:val="24"/>
        </w:rPr>
        <w:t>满足就餐需求</w:t>
      </w:r>
      <w:r w:rsidRPr="002E355E">
        <w:rPr>
          <w:rFonts w:ascii="仿宋" w:eastAsia="仿宋" w:hAnsi="仿宋"/>
          <w:sz w:val="24"/>
        </w:rPr>
        <w:t>。</w:t>
      </w:r>
    </w:p>
    <w:p w:rsidR="000F4D44" w:rsidRPr="002E355E" w:rsidRDefault="000F4D44" w:rsidP="000F4D44">
      <w:pPr>
        <w:adjustRightInd w:val="0"/>
        <w:spacing w:line="360" w:lineRule="auto"/>
        <w:ind w:firstLineChars="200" w:firstLine="480"/>
        <w:contextualSpacing/>
        <w:rPr>
          <w:rFonts w:ascii="仿宋" w:eastAsia="仿宋" w:hAnsi="仿宋"/>
          <w:sz w:val="24"/>
        </w:rPr>
      </w:pPr>
      <w:r w:rsidRPr="002E355E">
        <w:rPr>
          <w:rFonts w:ascii="仿宋" w:eastAsia="仿宋" w:hAnsi="仿宋" w:hint="eastAsia"/>
          <w:sz w:val="24"/>
        </w:rPr>
        <w:t>3</w:t>
      </w:r>
      <w:r w:rsidRPr="002E355E">
        <w:rPr>
          <w:rFonts w:ascii="仿宋" w:eastAsia="仿宋" w:hAnsi="仿宋"/>
          <w:sz w:val="24"/>
        </w:rPr>
        <w:t>.2</w:t>
      </w:r>
      <w:r w:rsidRPr="002E355E">
        <w:rPr>
          <w:rFonts w:ascii="仿宋" w:eastAsia="仿宋" w:hAnsi="仿宋" w:hint="eastAsia"/>
          <w:sz w:val="24"/>
        </w:rPr>
        <w:t>为采购人提供自制食品的外卖等零售服务。</w:t>
      </w:r>
    </w:p>
    <w:p w:rsidR="000F4D44" w:rsidRPr="002E355E" w:rsidRDefault="000F4D44" w:rsidP="000F4D44">
      <w:pPr>
        <w:adjustRightInd w:val="0"/>
        <w:spacing w:line="360" w:lineRule="auto"/>
        <w:ind w:firstLineChars="200" w:firstLine="480"/>
        <w:contextualSpacing/>
        <w:rPr>
          <w:rFonts w:ascii="仿宋" w:eastAsia="仿宋" w:hAnsi="仿宋"/>
          <w:sz w:val="24"/>
        </w:rPr>
      </w:pPr>
      <w:r w:rsidRPr="002E355E">
        <w:rPr>
          <w:rFonts w:ascii="仿宋" w:eastAsia="仿宋" w:hAnsi="仿宋" w:hint="eastAsia"/>
          <w:sz w:val="24"/>
        </w:rPr>
        <w:t>3</w:t>
      </w:r>
      <w:r w:rsidRPr="002E355E">
        <w:rPr>
          <w:rFonts w:ascii="仿宋" w:eastAsia="仿宋" w:hAnsi="仿宋"/>
          <w:sz w:val="24"/>
        </w:rPr>
        <w:t>.</w:t>
      </w:r>
      <w:r w:rsidRPr="002E355E">
        <w:rPr>
          <w:rFonts w:ascii="仿宋" w:eastAsia="仿宋" w:hAnsi="仿宋" w:hint="eastAsia"/>
          <w:sz w:val="24"/>
        </w:rPr>
        <w:t>3为采购人提供小卖部服务。</w:t>
      </w:r>
    </w:p>
    <w:p w:rsidR="000F4D44" w:rsidRPr="002E355E" w:rsidRDefault="000F4D44" w:rsidP="000F4D44">
      <w:pPr>
        <w:pStyle w:val="Style7"/>
        <w:adjustRightInd w:val="0"/>
        <w:spacing w:line="360" w:lineRule="auto"/>
        <w:ind w:firstLine="482"/>
        <w:contextualSpacing/>
        <w:rPr>
          <w:rFonts w:ascii="仿宋" w:eastAsia="仿宋" w:hAnsi="仿宋"/>
          <w:b/>
          <w:sz w:val="24"/>
        </w:rPr>
      </w:pPr>
      <w:r w:rsidRPr="002E355E">
        <w:rPr>
          <w:rFonts w:ascii="仿宋" w:eastAsia="仿宋" w:hAnsi="仿宋" w:hint="eastAsia"/>
          <w:b/>
          <w:sz w:val="24"/>
        </w:rPr>
        <w:t>四</w:t>
      </w:r>
      <w:r w:rsidRPr="002E355E">
        <w:rPr>
          <w:rFonts w:ascii="仿宋" w:eastAsia="仿宋" w:hAnsi="仿宋"/>
          <w:b/>
          <w:sz w:val="24"/>
        </w:rPr>
        <w:t>、</w:t>
      </w:r>
      <w:r w:rsidRPr="002E355E">
        <w:rPr>
          <w:rFonts w:ascii="仿宋" w:eastAsia="仿宋" w:hAnsi="仿宋" w:hint="eastAsia"/>
          <w:b/>
          <w:sz w:val="24"/>
        </w:rPr>
        <w:t>合作条件</w:t>
      </w:r>
    </w:p>
    <w:p w:rsidR="000F4D44" w:rsidRPr="002E355E" w:rsidRDefault="000F4D44" w:rsidP="000F4D44">
      <w:pPr>
        <w:widowControl/>
        <w:adjustRightInd w:val="0"/>
        <w:spacing w:line="360" w:lineRule="auto"/>
        <w:ind w:firstLineChars="200" w:firstLine="480"/>
        <w:contextualSpacing/>
        <w:rPr>
          <w:rFonts w:ascii="仿宋" w:eastAsia="仿宋" w:hAnsi="仿宋"/>
          <w:bCs/>
          <w:sz w:val="24"/>
        </w:rPr>
      </w:pPr>
      <w:bookmarkStart w:id="10" w:name="_Toc110008525"/>
      <w:r w:rsidRPr="002E355E">
        <w:rPr>
          <w:rFonts w:ascii="仿宋" w:eastAsia="仿宋" w:hAnsi="仿宋" w:hint="eastAsia"/>
          <w:bCs/>
          <w:sz w:val="24"/>
        </w:rPr>
        <w:t>4</w:t>
      </w:r>
      <w:r w:rsidRPr="002E355E">
        <w:rPr>
          <w:rFonts w:ascii="仿宋" w:eastAsia="仿宋" w:hAnsi="仿宋"/>
          <w:bCs/>
          <w:sz w:val="24"/>
        </w:rPr>
        <w:t>.1</w:t>
      </w:r>
      <w:r w:rsidRPr="002E355E">
        <w:rPr>
          <w:rFonts w:ascii="仿宋" w:eastAsia="仿宋" w:hAnsi="仿宋" w:hint="eastAsia"/>
          <w:bCs/>
          <w:sz w:val="24"/>
        </w:rPr>
        <w:t>采购人负责事宜</w:t>
      </w:r>
      <w:bookmarkEnd w:id="10"/>
    </w:p>
    <w:p w:rsidR="000F4D44" w:rsidRPr="002E355E" w:rsidRDefault="000F4D44" w:rsidP="000F4D44">
      <w:pPr>
        <w:widowControl/>
        <w:adjustRightInd w:val="0"/>
        <w:spacing w:line="360" w:lineRule="auto"/>
        <w:ind w:firstLineChars="200" w:firstLine="480"/>
        <w:contextualSpacing/>
        <w:rPr>
          <w:rFonts w:ascii="仿宋" w:eastAsia="仿宋" w:hAnsi="仿宋"/>
          <w:sz w:val="24"/>
        </w:rPr>
      </w:pPr>
      <w:r w:rsidRPr="002E355E">
        <w:rPr>
          <w:rFonts w:ascii="仿宋" w:eastAsia="仿宋" w:hAnsi="仿宋" w:hint="eastAsia"/>
          <w:sz w:val="24"/>
        </w:rPr>
        <w:t>4</w:t>
      </w:r>
      <w:r w:rsidRPr="002E355E">
        <w:rPr>
          <w:rFonts w:ascii="仿宋" w:eastAsia="仿宋" w:hAnsi="仿宋"/>
          <w:sz w:val="24"/>
        </w:rPr>
        <w:t>.1.1厨具</w:t>
      </w:r>
      <w:r w:rsidRPr="002E355E">
        <w:rPr>
          <w:rFonts w:ascii="仿宋" w:eastAsia="仿宋" w:hAnsi="仿宋" w:hint="eastAsia"/>
          <w:sz w:val="24"/>
        </w:rPr>
        <w:t>：</w:t>
      </w:r>
      <w:r w:rsidRPr="002E355E">
        <w:rPr>
          <w:rFonts w:ascii="仿宋" w:eastAsia="仿宋" w:hAnsi="仿宋"/>
          <w:sz w:val="24"/>
        </w:rPr>
        <w:t>提供厨房厨具等物品。</w:t>
      </w:r>
    </w:p>
    <w:p w:rsidR="000F4D44" w:rsidRPr="002E355E" w:rsidRDefault="000F4D44" w:rsidP="000F4D44">
      <w:pPr>
        <w:widowControl/>
        <w:adjustRightInd w:val="0"/>
        <w:spacing w:line="360" w:lineRule="auto"/>
        <w:ind w:firstLineChars="200" w:firstLine="480"/>
        <w:contextualSpacing/>
        <w:rPr>
          <w:rFonts w:ascii="仿宋" w:eastAsia="仿宋" w:hAnsi="仿宋"/>
          <w:sz w:val="24"/>
        </w:rPr>
      </w:pPr>
      <w:r w:rsidRPr="002E355E">
        <w:rPr>
          <w:rFonts w:ascii="仿宋" w:eastAsia="仿宋" w:hAnsi="仿宋" w:hint="eastAsia"/>
          <w:sz w:val="24"/>
        </w:rPr>
        <w:t>4</w:t>
      </w:r>
      <w:r w:rsidRPr="002E355E">
        <w:rPr>
          <w:rFonts w:ascii="仿宋" w:eastAsia="仿宋" w:hAnsi="仿宋"/>
          <w:sz w:val="24"/>
        </w:rPr>
        <w:t>.1.2餐具</w:t>
      </w:r>
      <w:r w:rsidRPr="002E355E">
        <w:rPr>
          <w:rFonts w:ascii="仿宋" w:eastAsia="仿宋" w:hAnsi="仿宋" w:hint="eastAsia"/>
          <w:sz w:val="24"/>
        </w:rPr>
        <w:t>：提供相应餐具。</w:t>
      </w:r>
    </w:p>
    <w:p w:rsidR="000F4D44" w:rsidRPr="002E355E" w:rsidRDefault="000F4D44" w:rsidP="000F4D44">
      <w:pPr>
        <w:widowControl/>
        <w:adjustRightInd w:val="0"/>
        <w:spacing w:line="360" w:lineRule="auto"/>
        <w:ind w:firstLineChars="200" w:firstLine="480"/>
        <w:contextualSpacing/>
        <w:rPr>
          <w:rFonts w:ascii="仿宋" w:eastAsia="仿宋" w:hAnsi="仿宋"/>
          <w:sz w:val="24"/>
        </w:rPr>
      </w:pPr>
      <w:r w:rsidRPr="002E355E">
        <w:rPr>
          <w:rFonts w:ascii="仿宋" w:eastAsia="仿宋" w:hAnsi="仿宋" w:hint="eastAsia"/>
          <w:sz w:val="24"/>
        </w:rPr>
        <w:lastRenderedPageBreak/>
        <w:t>4</w:t>
      </w:r>
      <w:r w:rsidRPr="002E355E">
        <w:rPr>
          <w:rFonts w:ascii="仿宋" w:eastAsia="仿宋" w:hAnsi="仿宋"/>
          <w:sz w:val="24"/>
        </w:rPr>
        <w:t>.1.3能源费用</w:t>
      </w:r>
      <w:r w:rsidRPr="002E355E">
        <w:rPr>
          <w:rFonts w:ascii="仿宋" w:eastAsia="仿宋" w:hAnsi="仿宋" w:hint="eastAsia"/>
          <w:sz w:val="24"/>
        </w:rPr>
        <w:t>：负责</w:t>
      </w:r>
      <w:r w:rsidRPr="002E355E">
        <w:rPr>
          <w:rFonts w:ascii="仿宋" w:eastAsia="仿宋" w:hAnsi="仿宋"/>
          <w:sz w:val="24"/>
        </w:rPr>
        <w:t>经营所需承担的能源费用，如：电费、水费、燃气费等。</w:t>
      </w:r>
    </w:p>
    <w:p w:rsidR="000F4D44" w:rsidRPr="002E355E" w:rsidRDefault="000F4D44" w:rsidP="000F4D44">
      <w:pPr>
        <w:widowControl/>
        <w:adjustRightInd w:val="0"/>
        <w:spacing w:line="360" w:lineRule="auto"/>
        <w:ind w:firstLineChars="200" w:firstLine="480"/>
        <w:contextualSpacing/>
        <w:rPr>
          <w:rFonts w:ascii="仿宋" w:eastAsia="仿宋" w:hAnsi="仿宋"/>
          <w:sz w:val="24"/>
        </w:rPr>
      </w:pPr>
      <w:r w:rsidRPr="002E355E">
        <w:rPr>
          <w:rFonts w:ascii="仿宋" w:eastAsia="仿宋" w:hAnsi="仿宋" w:hint="eastAsia"/>
          <w:sz w:val="24"/>
        </w:rPr>
        <w:t>4</w:t>
      </w:r>
      <w:r w:rsidRPr="002E355E">
        <w:rPr>
          <w:rFonts w:ascii="仿宋" w:eastAsia="仿宋" w:hAnsi="仿宋"/>
          <w:sz w:val="24"/>
        </w:rPr>
        <w:t>.1.4厨房设施维修</w:t>
      </w:r>
      <w:r w:rsidRPr="002E355E">
        <w:rPr>
          <w:rFonts w:ascii="仿宋" w:eastAsia="仿宋" w:hAnsi="仿宋" w:hint="eastAsia"/>
          <w:sz w:val="24"/>
        </w:rPr>
        <w:t>维护。</w:t>
      </w:r>
    </w:p>
    <w:p w:rsidR="000F4D44" w:rsidRPr="002E355E" w:rsidRDefault="000F4D44" w:rsidP="000F4D44">
      <w:pPr>
        <w:widowControl/>
        <w:adjustRightInd w:val="0"/>
        <w:spacing w:line="360" w:lineRule="auto"/>
        <w:ind w:firstLineChars="200" w:firstLine="480"/>
        <w:contextualSpacing/>
        <w:rPr>
          <w:rFonts w:ascii="仿宋" w:eastAsia="仿宋" w:hAnsi="仿宋"/>
          <w:sz w:val="24"/>
        </w:rPr>
      </w:pPr>
      <w:r w:rsidRPr="002E355E">
        <w:rPr>
          <w:rFonts w:ascii="仿宋" w:eastAsia="仿宋" w:hAnsi="仿宋" w:hint="eastAsia"/>
          <w:sz w:val="24"/>
        </w:rPr>
        <w:t>4</w:t>
      </w:r>
      <w:r w:rsidRPr="002E355E">
        <w:rPr>
          <w:rFonts w:ascii="仿宋" w:eastAsia="仿宋" w:hAnsi="仿宋"/>
          <w:sz w:val="24"/>
        </w:rPr>
        <w:t>.1.5低值易耗费</w:t>
      </w:r>
      <w:r w:rsidRPr="002E355E">
        <w:rPr>
          <w:rFonts w:ascii="仿宋" w:eastAsia="仿宋" w:hAnsi="仿宋" w:hint="eastAsia"/>
          <w:sz w:val="24"/>
        </w:rPr>
        <w:t>：</w:t>
      </w:r>
      <w:r w:rsidRPr="002E355E">
        <w:rPr>
          <w:rFonts w:ascii="仿宋" w:eastAsia="仿宋" w:hAnsi="仿宋"/>
          <w:sz w:val="24"/>
        </w:rPr>
        <w:t>食堂物料消耗品（如洗洁剂、保洁用品、纸巾、牙签等）。</w:t>
      </w:r>
    </w:p>
    <w:p w:rsidR="000F4D44" w:rsidRPr="002E355E" w:rsidRDefault="000F4D44" w:rsidP="000F4D44">
      <w:pPr>
        <w:widowControl/>
        <w:adjustRightInd w:val="0"/>
        <w:spacing w:line="360" w:lineRule="auto"/>
        <w:ind w:firstLineChars="200" w:firstLine="480"/>
        <w:contextualSpacing/>
        <w:rPr>
          <w:rFonts w:ascii="仿宋" w:eastAsia="仿宋" w:hAnsi="仿宋"/>
          <w:sz w:val="24"/>
        </w:rPr>
      </w:pPr>
      <w:r w:rsidRPr="002E355E">
        <w:rPr>
          <w:rFonts w:ascii="仿宋" w:eastAsia="仿宋" w:hAnsi="仿宋" w:hint="eastAsia"/>
          <w:sz w:val="24"/>
        </w:rPr>
        <w:t>4</w:t>
      </w:r>
      <w:r w:rsidRPr="002E355E">
        <w:rPr>
          <w:rFonts w:ascii="仿宋" w:eastAsia="仿宋" w:hAnsi="仿宋"/>
          <w:sz w:val="24"/>
        </w:rPr>
        <w:t>.1.6消杀服务</w:t>
      </w:r>
      <w:r w:rsidRPr="002E355E">
        <w:rPr>
          <w:rFonts w:ascii="仿宋" w:eastAsia="仿宋" w:hAnsi="仿宋" w:hint="eastAsia"/>
          <w:sz w:val="24"/>
        </w:rPr>
        <w:t>：</w:t>
      </w:r>
      <w:r w:rsidRPr="002E355E">
        <w:rPr>
          <w:rFonts w:ascii="仿宋" w:eastAsia="仿宋" w:hAnsi="仿宋"/>
          <w:sz w:val="24"/>
        </w:rPr>
        <w:t>采取两种方式进行消杀工作：一种为定期性：每月定期对餐厅厨房进行消杀（灭鼠、蚊、蝇、蟑螂和蚁等）；另一种为临时性：遇一次消一次。</w:t>
      </w:r>
    </w:p>
    <w:p w:rsidR="000F4D44" w:rsidRPr="002E355E" w:rsidRDefault="000F4D44" w:rsidP="000F4D44">
      <w:pPr>
        <w:widowControl/>
        <w:adjustRightInd w:val="0"/>
        <w:spacing w:line="360" w:lineRule="auto"/>
        <w:ind w:firstLineChars="200" w:firstLine="480"/>
        <w:contextualSpacing/>
        <w:rPr>
          <w:rFonts w:ascii="仿宋" w:eastAsia="仿宋" w:hAnsi="仿宋"/>
          <w:sz w:val="24"/>
        </w:rPr>
      </w:pPr>
      <w:r w:rsidRPr="002E355E">
        <w:rPr>
          <w:rFonts w:ascii="仿宋" w:eastAsia="仿宋" w:hAnsi="仿宋" w:hint="eastAsia"/>
          <w:sz w:val="24"/>
        </w:rPr>
        <w:t>4</w:t>
      </w:r>
      <w:r w:rsidRPr="002E355E">
        <w:rPr>
          <w:rFonts w:ascii="仿宋" w:eastAsia="仿宋" w:hAnsi="仿宋"/>
          <w:sz w:val="24"/>
        </w:rPr>
        <w:t>.1.7烟道清洗</w:t>
      </w:r>
      <w:r w:rsidRPr="002E355E">
        <w:rPr>
          <w:rFonts w:ascii="仿宋" w:eastAsia="仿宋" w:hAnsi="仿宋" w:hint="eastAsia"/>
          <w:sz w:val="24"/>
        </w:rPr>
        <w:t>服务：</w:t>
      </w:r>
      <w:r w:rsidRPr="002E355E">
        <w:rPr>
          <w:rFonts w:ascii="仿宋" w:eastAsia="仿宋" w:hAnsi="仿宋"/>
          <w:sz w:val="24"/>
        </w:rPr>
        <w:t>集烟罩和烟道入口处1米范围内，应当每日进行清洗。中餐操作间的排油烟管道应当每60日至少清理1次，清理应当做好记录。</w:t>
      </w:r>
    </w:p>
    <w:p w:rsidR="000F4D44" w:rsidRPr="002E355E" w:rsidRDefault="000F4D44" w:rsidP="000F4D44">
      <w:pPr>
        <w:widowControl/>
        <w:adjustRightInd w:val="0"/>
        <w:spacing w:line="360" w:lineRule="auto"/>
        <w:ind w:firstLineChars="200" w:firstLine="480"/>
        <w:contextualSpacing/>
        <w:rPr>
          <w:rFonts w:ascii="仿宋" w:eastAsia="仿宋" w:hAnsi="仿宋"/>
          <w:sz w:val="24"/>
        </w:rPr>
      </w:pPr>
      <w:r w:rsidRPr="002E355E">
        <w:rPr>
          <w:rFonts w:ascii="仿宋" w:eastAsia="仿宋" w:hAnsi="仿宋" w:hint="eastAsia"/>
          <w:sz w:val="24"/>
        </w:rPr>
        <w:t>4</w:t>
      </w:r>
      <w:r w:rsidRPr="002E355E">
        <w:rPr>
          <w:rFonts w:ascii="仿宋" w:eastAsia="仿宋" w:hAnsi="仿宋"/>
          <w:sz w:val="24"/>
        </w:rPr>
        <w:t>.1.8垃圾清服务</w:t>
      </w:r>
      <w:r w:rsidRPr="002E355E">
        <w:rPr>
          <w:rFonts w:ascii="仿宋" w:eastAsia="仿宋" w:hAnsi="仿宋" w:hint="eastAsia"/>
          <w:sz w:val="24"/>
        </w:rPr>
        <w:t>：负责</w:t>
      </w:r>
      <w:r w:rsidRPr="002E355E">
        <w:rPr>
          <w:rFonts w:ascii="仿宋" w:eastAsia="仿宋" w:hAnsi="仿宋"/>
          <w:sz w:val="24"/>
        </w:rPr>
        <w:t>厨余垃圾交给指定专门垃圾清运公司分类清理。</w:t>
      </w:r>
    </w:p>
    <w:p w:rsidR="000F4D44" w:rsidRPr="002E355E" w:rsidRDefault="000F4D44" w:rsidP="000F4D44">
      <w:pPr>
        <w:widowControl/>
        <w:adjustRightInd w:val="0"/>
        <w:spacing w:line="360" w:lineRule="auto"/>
        <w:ind w:firstLineChars="200" w:firstLine="480"/>
        <w:contextualSpacing/>
        <w:rPr>
          <w:rFonts w:ascii="仿宋" w:eastAsia="仿宋" w:hAnsi="仿宋"/>
          <w:sz w:val="24"/>
        </w:rPr>
      </w:pPr>
      <w:r w:rsidRPr="002E355E">
        <w:rPr>
          <w:rFonts w:ascii="仿宋" w:eastAsia="仿宋" w:hAnsi="仿宋" w:hint="eastAsia"/>
          <w:sz w:val="24"/>
        </w:rPr>
        <w:t>4</w:t>
      </w:r>
      <w:r w:rsidRPr="002E355E">
        <w:rPr>
          <w:rFonts w:ascii="仿宋" w:eastAsia="仿宋" w:hAnsi="仿宋"/>
          <w:sz w:val="24"/>
        </w:rPr>
        <w:t>.1.9办公用品费</w:t>
      </w:r>
      <w:r w:rsidRPr="002E355E">
        <w:rPr>
          <w:rFonts w:ascii="仿宋" w:eastAsia="仿宋" w:hAnsi="仿宋" w:hint="eastAsia"/>
          <w:sz w:val="24"/>
        </w:rPr>
        <w:t>：</w:t>
      </w:r>
      <w:r w:rsidRPr="002E355E">
        <w:rPr>
          <w:rFonts w:ascii="仿宋" w:eastAsia="仿宋" w:hAnsi="仿宋"/>
          <w:sz w:val="24"/>
        </w:rPr>
        <w:t>用于日常餐厅就餐所需菜单打印制作等办公所需用品。</w:t>
      </w:r>
    </w:p>
    <w:p w:rsidR="000F4D44" w:rsidRPr="002E355E" w:rsidRDefault="000F4D44" w:rsidP="000F4D44">
      <w:pPr>
        <w:widowControl/>
        <w:adjustRightInd w:val="0"/>
        <w:spacing w:line="360" w:lineRule="auto"/>
        <w:ind w:firstLineChars="200" w:firstLine="480"/>
        <w:contextualSpacing/>
        <w:rPr>
          <w:rFonts w:ascii="仿宋" w:eastAsia="仿宋" w:hAnsi="仿宋"/>
          <w:sz w:val="24"/>
        </w:rPr>
      </w:pPr>
      <w:r w:rsidRPr="002E355E">
        <w:rPr>
          <w:rFonts w:ascii="仿宋" w:eastAsia="仿宋" w:hAnsi="仿宋" w:hint="eastAsia"/>
          <w:sz w:val="24"/>
        </w:rPr>
        <w:t>4</w:t>
      </w:r>
      <w:r w:rsidRPr="002E355E">
        <w:rPr>
          <w:rFonts w:ascii="仿宋" w:eastAsia="仿宋" w:hAnsi="仿宋"/>
          <w:sz w:val="24"/>
        </w:rPr>
        <w:t>.1.10</w:t>
      </w:r>
      <w:r w:rsidRPr="002E355E">
        <w:rPr>
          <w:rFonts w:ascii="仿宋" w:eastAsia="仿宋" w:hAnsi="仿宋" w:hint="eastAsia"/>
          <w:sz w:val="24"/>
        </w:rPr>
        <w:t>收银</w:t>
      </w:r>
      <w:r w:rsidRPr="002E355E">
        <w:rPr>
          <w:rFonts w:ascii="仿宋" w:eastAsia="仿宋" w:hAnsi="仿宋"/>
          <w:sz w:val="24"/>
        </w:rPr>
        <w:t>系统</w:t>
      </w:r>
      <w:r w:rsidRPr="002E355E">
        <w:rPr>
          <w:rFonts w:ascii="仿宋" w:eastAsia="仿宋" w:hAnsi="仿宋" w:hint="eastAsia"/>
          <w:sz w:val="24"/>
        </w:rPr>
        <w:t>：</w:t>
      </w:r>
      <w:r w:rsidRPr="002E355E">
        <w:rPr>
          <w:rFonts w:ascii="仿宋" w:eastAsia="仿宋" w:hAnsi="仿宋"/>
          <w:sz w:val="24"/>
        </w:rPr>
        <w:t>具体操作方由餐饮供应商安排收银人员</w:t>
      </w:r>
      <w:r w:rsidRPr="002E355E">
        <w:rPr>
          <w:rFonts w:ascii="仿宋" w:eastAsia="仿宋" w:hAnsi="仿宋" w:hint="eastAsia"/>
          <w:sz w:val="24"/>
        </w:rPr>
        <w:t>熟悉收银</w:t>
      </w:r>
      <w:r w:rsidRPr="002E355E">
        <w:rPr>
          <w:rFonts w:ascii="仿宋" w:eastAsia="仿宋" w:hAnsi="仿宋"/>
          <w:sz w:val="24"/>
        </w:rPr>
        <w:t>系统操作。</w:t>
      </w:r>
    </w:p>
    <w:p w:rsidR="000F4D44" w:rsidRPr="002E355E" w:rsidRDefault="000F4D44" w:rsidP="000F4D44">
      <w:pPr>
        <w:widowControl/>
        <w:adjustRightInd w:val="0"/>
        <w:spacing w:line="360" w:lineRule="auto"/>
        <w:ind w:firstLineChars="200" w:firstLine="480"/>
        <w:contextualSpacing/>
        <w:rPr>
          <w:rFonts w:ascii="仿宋" w:eastAsia="仿宋" w:hAnsi="仿宋"/>
          <w:sz w:val="24"/>
        </w:rPr>
      </w:pPr>
      <w:r w:rsidRPr="002E355E">
        <w:rPr>
          <w:rFonts w:ascii="仿宋" w:eastAsia="仿宋" w:hAnsi="仿宋" w:hint="eastAsia"/>
          <w:sz w:val="24"/>
        </w:rPr>
        <w:t>4</w:t>
      </w:r>
      <w:r w:rsidRPr="002E355E">
        <w:rPr>
          <w:rFonts w:ascii="仿宋" w:eastAsia="仿宋" w:hAnsi="仿宋"/>
          <w:sz w:val="24"/>
        </w:rPr>
        <w:t>.1.11网络及相关设施</w:t>
      </w:r>
      <w:r w:rsidRPr="002E355E">
        <w:rPr>
          <w:rFonts w:ascii="仿宋" w:eastAsia="仿宋" w:hAnsi="仿宋" w:hint="eastAsia"/>
          <w:sz w:val="24"/>
        </w:rPr>
        <w:t>。</w:t>
      </w:r>
    </w:p>
    <w:p w:rsidR="000F4D44" w:rsidRPr="002E355E" w:rsidRDefault="000F4D44" w:rsidP="000F4D44">
      <w:pPr>
        <w:widowControl/>
        <w:adjustRightInd w:val="0"/>
        <w:spacing w:line="360" w:lineRule="auto"/>
        <w:ind w:firstLineChars="200" w:firstLine="480"/>
        <w:contextualSpacing/>
        <w:rPr>
          <w:rFonts w:ascii="仿宋" w:eastAsia="仿宋" w:hAnsi="仿宋"/>
          <w:sz w:val="24"/>
        </w:rPr>
      </w:pPr>
      <w:r w:rsidRPr="002E355E">
        <w:rPr>
          <w:rFonts w:ascii="仿宋" w:eastAsia="仿宋" w:hAnsi="仿宋"/>
          <w:sz w:val="24"/>
        </w:rPr>
        <w:t>4.1.12</w:t>
      </w:r>
      <w:r w:rsidRPr="002E355E">
        <w:rPr>
          <w:rFonts w:ascii="仿宋" w:eastAsia="仿宋" w:hAnsi="仿宋" w:hint="eastAsia"/>
          <w:sz w:val="24"/>
        </w:rPr>
        <w:t>员工宿舍：为员工提供宿舍，满足生活居住所需，更好的提供服务。</w:t>
      </w:r>
    </w:p>
    <w:p w:rsidR="000F4D44" w:rsidRPr="002E355E" w:rsidRDefault="000F4D44" w:rsidP="000F4D44">
      <w:pPr>
        <w:widowControl/>
        <w:adjustRightInd w:val="0"/>
        <w:spacing w:line="360" w:lineRule="auto"/>
        <w:ind w:firstLineChars="200" w:firstLine="480"/>
        <w:contextualSpacing/>
        <w:rPr>
          <w:rFonts w:ascii="仿宋" w:eastAsia="仿宋" w:hAnsi="仿宋"/>
          <w:bCs/>
          <w:sz w:val="24"/>
        </w:rPr>
      </w:pPr>
      <w:r w:rsidRPr="002E355E">
        <w:rPr>
          <w:rFonts w:ascii="仿宋" w:eastAsia="仿宋" w:hAnsi="仿宋" w:hint="eastAsia"/>
          <w:bCs/>
          <w:sz w:val="24"/>
        </w:rPr>
        <w:t>4</w:t>
      </w:r>
      <w:r w:rsidRPr="002E355E">
        <w:rPr>
          <w:rFonts w:ascii="仿宋" w:eastAsia="仿宋" w:hAnsi="仿宋"/>
          <w:bCs/>
          <w:sz w:val="24"/>
        </w:rPr>
        <w:t>.2</w:t>
      </w:r>
      <w:bookmarkStart w:id="11" w:name="_Toc110008526"/>
      <w:r w:rsidRPr="002E355E">
        <w:rPr>
          <w:rFonts w:ascii="仿宋" w:eastAsia="仿宋" w:hAnsi="仿宋" w:hint="eastAsia"/>
          <w:bCs/>
          <w:sz w:val="24"/>
        </w:rPr>
        <w:t>投标人负责事宜</w:t>
      </w:r>
      <w:bookmarkEnd w:id="11"/>
    </w:p>
    <w:p w:rsidR="000F4D44" w:rsidRPr="002E355E" w:rsidRDefault="000F4D44" w:rsidP="000F4D44">
      <w:pPr>
        <w:widowControl/>
        <w:adjustRightInd w:val="0"/>
        <w:spacing w:line="360" w:lineRule="auto"/>
        <w:ind w:firstLineChars="200" w:firstLine="480"/>
        <w:contextualSpacing/>
        <w:rPr>
          <w:rFonts w:ascii="仿宋" w:eastAsia="仿宋" w:hAnsi="仿宋"/>
          <w:sz w:val="24"/>
        </w:rPr>
      </w:pPr>
      <w:r w:rsidRPr="002E355E">
        <w:rPr>
          <w:rFonts w:ascii="仿宋" w:eastAsia="仿宋" w:hAnsi="仿宋" w:hint="eastAsia"/>
          <w:sz w:val="24"/>
        </w:rPr>
        <w:t>4</w:t>
      </w:r>
      <w:r w:rsidRPr="002E355E">
        <w:rPr>
          <w:rFonts w:ascii="仿宋" w:eastAsia="仿宋" w:hAnsi="仿宋"/>
          <w:sz w:val="24"/>
        </w:rPr>
        <w:t>.2.1人员配备</w:t>
      </w:r>
      <w:r w:rsidRPr="002E355E">
        <w:rPr>
          <w:rFonts w:ascii="仿宋" w:eastAsia="仿宋" w:hAnsi="仿宋" w:hint="eastAsia"/>
          <w:sz w:val="24"/>
        </w:rPr>
        <w:t>：</w:t>
      </w:r>
      <w:r w:rsidRPr="002E355E">
        <w:rPr>
          <w:rFonts w:ascii="仿宋" w:eastAsia="仿宋" w:hAnsi="仿宋"/>
          <w:sz w:val="24"/>
        </w:rPr>
        <w:t>配置符合要求的人员，确保服务</w:t>
      </w:r>
      <w:r w:rsidRPr="002E355E">
        <w:rPr>
          <w:rFonts w:ascii="仿宋" w:eastAsia="仿宋" w:hAnsi="仿宋" w:hint="eastAsia"/>
          <w:sz w:val="24"/>
        </w:rPr>
        <w:t>品质</w:t>
      </w:r>
      <w:r w:rsidRPr="002E355E">
        <w:rPr>
          <w:rFonts w:ascii="仿宋" w:eastAsia="仿宋" w:hAnsi="仿宋"/>
          <w:sz w:val="24"/>
        </w:rPr>
        <w:t>不断提升。</w:t>
      </w:r>
    </w:p>
    <w:p w:rsidR="000F4D44" w:rsidRPr="002E355E" w:rsidRDefault="000F4D44" w:rsidP="000F4D44">
      <w:pPr>
        <w:widowControl/>
        <w:adjustRightInd w:val="0"/>
        <w:spacing w:line="360" w:lineRule="auto"/>
        <w:ind w:firstLineChars="200" w:firstLine="480"/>
        <w:contextualSpacing/>
        <w:rPr>
          <w:rFonts w:ascii="仿宋" w:eastAsia="仿宋" w:hAnsi="仿宋"/>
          <w:sz w:val="24"/>
        </w:rPr>
      </w:pPr>
      <w:r w:rsidRPr="002E355E">
        <w:rPr>
          <w:rFonts w:ascii="仿宋" w:eastAsia="仿宋" w:hAnsi="仿宋" w:hint="eastAsia"/>
          <w:sz w:val="24"/>
        </w:rPr>
        <w:t>4</w:t>
      </w:r>
      <w:r w:rsidRPr="002E355E">
        <w:rPr>
          <w:rFonts w:ascii="仿宋" w:eastAsia="仿宋" w:hAnsi="仿宋"/>
          <w:sz w:val="24"/>
        </w:rPr>
        <w:t>.2.2工服</w:t>
      </w:r>
      <w:r w:rsidRPr="002E355E">
        <w:rPr>
          <w:rFonts w:ascii="仿宋" w:eastAsia="仿宋" w:hAnsi="仿宋" w:hint="eastAsia"/>
          <w:sz w:val="24"/>
        </w:rPr>
        <w:t>：</w:t>
      </w:r>
      <w:r w:rsidRPr="002E355E">
        <w:rPr>
          <w:rFonts w:ascii="仿宋" w:eastAsia="仿宋" w:hAnsi="仿宋"/>
          <w:sz w:val="24"/>
        </w:rPr>
        <w:t>根据餐厅特点，提供服务人员工服。</w:t>
      </w:r>
    </w:p>
    <w:p w:rsidR="000F4D44" w:rsidRPr="002E355E" w:rsidRDefault="000F4D44" w:rsidP="000F4D44">
      <w:pPr>
        <w:pStyle w:val="Style7"/>
        <w:adjustRightInd w:val="0"/>
        <w:spacing w:line="360" w:lineRule="auto"/>
        <w:ind w:firstLine="482"/>
        <w:contextualSpacing/>
        <w:rPr>
          <w:rFonts w:ascii="仿宋" w:eastAsia="仿宋" w:hAnsi="仿宋"/>
          <w:b/>
          <w:sz w:val="24"/>
        </w:rPr>
      </w:pPr>
      <w:bookmarkStart w:id="12" w:name="_Toc109933916"/>
      <w:r w:rsidRPr="002E355E">
        <w:rPr>
          <w:rFonts w:ascii="仿宋" w:eastAsia="仿宋" w:hAnsi="仿宋" w:hint="eastAsia"/>
          <w:b/>
          <w:sz w:val="24"/>
        </w:rPr>
        <w:t>五</w:t>
      </w:r>
      <w:r w:rsidRPr="002E355E">
        <w:rPr>
          <w:rFonts w:ascii="仿宋" w:eastAsia="仿宋" w:hAnsi="仿宋"/>
          <w:b/>
          <w:sz w:val="24"/>
        </w:rPr>
        <w:t>、服务方式</w:t>
      </w:r>
      <w:bookmarkEnd w:id="12"/>
    </w:p>
    <w:p w:rsidR="000F4D44" w:rsidRPr="002E355E" w:rsidRDefault="000F4D44" w:rsidP="000F4D44">
      <w:pPr>
        <w:widowControl/>
        <w:adjustRightInd w:val="0"/>
        <w:spacing w:line="360" w:lineRule="auto"/>
        <w:ind w:firstLineChars="200" w:firstLine="480"/>
        <w:contextualSpacing/>
        <w:rPr>
          <w:rFonts w:ascii="仿宋" w:eastAsia="仿宋" w:hAnsi="仿宋"/>
          <w:bCs/>
          <w:sz w:val="24"/>
        </w:rPr>
      </w:pPr>
      <w:r w:rsidRPr="002E355E">
        <w:rPr>
          <w:rFonts w:ascii="仿宋" w:eastAsia="仿宋" w:hAnsi="仿宋" w:hint="eastAsia"/>
          <w:bCs/>
          <w:sz w:val="24"/>
        </w:rPr>
        <w:t>5</w:t>
      </w:r>
      <w:r w:rsidRPr="002E355E">
        <w:rPr>
          <w:rFonts w:ascii="仿宋" w:eastAsia="仿宋" w:hAnsi="仿宋"/>
          <w:bCs/>
          <w:sz w:val="24"/>
        </w:rPr>
        <w:t>.1就餐方式</w:t>
      </w:r>
    </w:p>
    <w:p w:rsidR="000F4D44" w:rsidRPr="002E355E" w:rsidRDefault="000F4D44" w:rsidP="000F4D44">
      <w:pPr>
        <w:widowControl/>
        <w:adjustRightInd w:val="0"/>
        <w:spacing w:line="360" w:lineRule="auto"/>
        <w:ind w:firstLineChars="200" w:firstLine="480"/>
        <w:contextualSpacing/>
        <w:rPr>
          <w:rFonts w:ascii="仿宋" w:eastAsia="仿宋" w:hAnsi="仿宋"/>
          <w:sz w:val="24"/>
        </w:rPr>
      </w:pPr>
      <w:r w:rsidRPr="002E355E">
        <w:rPr>
          <w:rFonts w:ascii="仿宋" w:eastAsia="仿宋" w:hAnsi="仿宋" w:hint="eastAsia"/>
          <w:sz w:val="24"/>
        </w:rPr>
        <w:t>采购人员工在餐厅的全部消费均以刷卡形式结算。按餐标刷卡就餐；餐卡结算系统终端由采购人管理，消费终端操作人员由投标人指派，采购人负责餐卡系统的配置和安装。</w:t>
      </w:r>
    </w:p>
    <w:p w:rsidR="000F4D44" w:rsidRPr="002E355E" w:rsidRDefault="000F4D44" w:rsidP="000F4D44">
      <w:pPr>
        <w:widowControl/>
        <w:adjustRightInd w:val="0"/>
        <w:spacing w:line="360" w:lineRule="auto"/>
        <w:ind w:firstLineChars="200" w:firstLine="480"/>
        <w:contextualSpacing/>
        <w:rPr>
          <w:rFonts w:ascii="仿宋" w:eastAsia="仿宋" w:hAnsi="仿宋"/>
          <w:bCs/>
          <w:sz w:val="24"/>
        </w:rPr>
      </w:pPr>
      <w:r w:rsidRPr="002E355E">
        <w:rPr>
          <w:rFonts w:ascii="仿宋" w:eastAsia="仿宋" w:hAnsi="仿宋" w:hint="eastAsia"/>
          <w:bCs/>
          <w:sz w:val="24"/>
        </w:rPr>
        <w:t>5</w:t>
      </w:r>
      <w:r w:rsidRPr="002E355E">
        <w:rPr>
          <w:rFonts w:ascii="仿宋" w:eastAsia="仿宋" w:hAnsi="仿宋"/>
          <w:bCs/>
          <w:sz w:val="24"/>
        </w:rPr>
        <w:t>.2</w:t>
      </w:r>
      <w:r w:rsidRPr="002E355E">
        <w:rPr>
          <w:rFonts w:ascii="仿宋" w:eastAsia="仿宋" w:hAnsi="仿宋" w:hint="eastAsia"/>
          <w:bCs/>
          <w:sz w:val="24"/>
        </w:rPr>
        <w:t>公务接待工作餐</w:t>
      </w:r>
    </w:p>
    <w:p w:rsidR="000F4D44" w:rsidRPr="002E355E" w:rsidRDefault="000F4D44" w:rsidP="000F4D44">
      <w:pPr>
        <w:widowControl/>
        <w:adjustRightInd w:val="0"/>
        <w:spacing w:line="360" w:lineRule="auto"/>
        <w:ind w:firstLineChars="200" w:firstLine="480"/>
        <w:contextualSpacing/>
        <w:rPr>
          <w:rFonts w:ascii="仿宋" w:eastAsia="仿宋" w:hAnsi="仿宋"/>
          <w:sz w:val="24"/>
        </w:rPr>
      </w:pPr>
      <w:r w:rsidRPr="002E355E">
        <w:rPr>
          <w:rFonts w:ascii="仿宋" w:eastAsia="仿宋" w:hAnsi="仿宋" w:hint="eastAsia"/>
          <w:sz w:val="24"/>
        </w:rPr>
        <w:t>投标人准备多种标准、多种内容的套餐菜单和零点菜单，根据采购人的公务接待工作餐用餐单的标准安排用餐内容及全部服务工作。</w:t>
      </w:r>
    </w:p>
    <w:p w:rsidR="000F4D44" w:rsidRPr="002E355E" w:rsidRDefault="000F4D44" w:rsidP="000F4D44">
      <w:pPr>
        <w:widowControl/>
        <w:adjustRightInd w:val="0"/>
        <w:spacing w:line="360" w:lineRule="auto"/>
        <w:ind w:firstLineChars="200" w:firstLine="480"/>
        <w:contextualSpacing/>
        <w:rPr>
          <w:rFonts w:ascii="仿宋" w:eastAsia="仿宋" w:hAnsi="仿宋"/>
          <w:bCs/>
          <w:sz w:val="24"/>
        </w:rPr>
      </w:pPr>
      <w:r w:rsidRPr="002E355E">
        <w:rPr>
          <w:rFonts w:ascii="仿宋" w:eastAsia="仿宋" w:hAnsi="仿宋" w:hint="eastAsia"/>
          <w:bCs/>
          <w:sz w:val="24"/>
        </w:rPr>
        <w:t>5</w:t>
      </w:r>
      <w:r w:rsidRPr="002E355E">
        <w:rPr>
          <w:rFonts w:ascii="仿宋" w:eastAsia="仿宋" w:hAnsi="仿宋"/>
          <w:bCs/>
          <w:sz w:val="24"/>
        </w:rPr>
        <w:t>.3管理方式</w:t>
      </w:r>
    </w:p>
    <w:p w:rsidR="000F4D44" w:rsidRPr="002E355E" w:rsidRDefault="000F4D44" w:rsidP="000F4D44">
      <w:pPr>
        <w:widowControl/>
        <w:adjustRightInd w:val="0"/>
        <w:spacing w:line="360" w:lineRule="auto"/>
        <w:ind w:firstLineChars="200" w:firstLine="480"/>
        <w:contextualSpacing/>
        <w:rPr>
          <w:rFonts w:ascii="仿宋" w:eastAsia="仿宋" w:hAnsi="仿宋"/>
          <w:sz w:val="24"/>
        </w:rPr>
      </w:pPr>
      <w:r w:rsidRPr="002E355E">
        <w:rPr>
          <w:rFonts w:ascii="仿宋" w:eastAsia="仿宋" w:hAnsi="仿宋" w:hint="eastAsia"/>
          <w:sz w:val="24"/>
        </w:rPr>
        <w:t>5</w:t>
      </w:r>
      <w:r w:rsidRPr="002E355E">
        <w:rPr>
          <w:rFonts w:ascii="仿宋" w:eastAsia="仿宋" w:hAnsi="仿宋"/>
          <w:sz w:val="24"/>
        </w:rPr>
        <w:t>.3.1投标人独立操作，</w:t>
      </w:r>
      <w:r w:rsidRPr="002E355E">
        <w:rPr>
          <w:rFonts w:ascii="仿宋" w:eastAsia="仿宋" w:hAnsi="仿宋" w:hint="eastAsia"/>
          <w:sz w:val="24"/>
        </w:rPr>
        <w:t>不允许转包或分包，</w:t>
      </w:r>
      <w:r w:rsidRPr="002E355E">
        <w:rPr>
          <w:rFonts w:ascii="仿宋" w:eastAsia="仿宋" w:hAnsi="仿宋"/>
          <w:sz w:val="24"/>
        </w:rPr>
        <w:t>采购人核定支付费用。</w:t>
      </w:r>
    </w:p>
    <w:p w:rsidR="000F4D44" w:rsidRPr="002E355E" w:rsidRDefault="000F4D44" w:rsidP="000F4D44">
      <w:pPr>
        <w:widowControl/>
        <w:adjustRightInd w:val="0"/>
        <w:spacing w:line="360" w:lineRule="auto"/>
        <w:ind w:firstLineChars="200" w:firstLine="480"/>
        <w:contextualSpacing/>
        <w:rPr>
          <w:rFonts w:ascii="仿宋" w:eastAsia="仿宋" w:hAnsi="仿宋"/>
          <w:sz w:val="24"/>
        </w:rPr>
      </w:pPr>
      <w:r w:rsidRPr="002E355E">
        <w:rPr>
          <w:rFonts w:ascii="仿宋" w:eastAsia="仿宋" w:hAnsi="仿宋" w:hint="eastAsia"/>
          <w:sz w:val="24"/>
        </w:rPr>
        <w:lastRenderedPageBreak/>
        <w:t>5</w:t>
      </w:r>
      <w:r w:rsidRPr="002E355E">
        <w:rPr>
          <w:rFonts w:ascii="仿宋" w:eastAsia="仿宋" w:hAnsi="仿宋"/>
          <w:sz w:val="24"/>
        </w:rPr>
        <w:t>.3.2投标人</w:t>
      </w:r>
      <w:r w:rsidRPr="002E355E">
        <w:rPr>
          <w:rFonts w:ascii="仿宋" w:eastAsia="仿宋" w:hAnsi="仿宋" w:hint="eastAsia"/>
          <w:sz w:val="24"/>
        </w:rPr>
        <w:t>协助脱贫</w:t>
      </w:r>
      <w:r w:rsidRPr="002E355E">
        <w:rPr>
          <w:rFonts w:ascii="仿宋" w:eastAsia="仿宋" w:hAnsi="仿宋"/>
          <w:sz w:val="24"/>
        </w:rPr>
        <w:t>采购</w:t>
      </w:r>
      <w:r w:rsidRPr="002E355E">
        <w:rPr>
          <w:rFonts w:ascii="仿宋" w:eastAsia="仿宋" w:hAnsi="仿宋" w:hint="eastAsia"/>
          <w:sz w:val="24"/>
        </w:rPr>
        <w:t>、食材验收及保管</w:t>
      </w:r>
      <w:r w:rsidRPr="002E355E">
        <w:rPr>
          <w:rFonts w:ascii="仿宋" w:eastAsia="仿宋" w:hAnsi="仿宋"/>
          <w:sz w:val="24"/>
        </w:rPr>
        <w:t>制作；采购人负责审核（包括不定期抽查）和结算。</w:t>
      </w:r>
    </w:p>
    <w:p w:rsidR="000F4D44" w:rsidRPr="002E355E" w:rsidRDefault="000F4D44" w:rsidP="000F4D44">
      <w:pPr>
        <w:widowControl/>
        <w:adjustRightInd w:val="0"/>
        <w:spacing w:line="360" w:lineRule="auto"/>
        <w:ind w:firstLineChars="200" w:firstLine="480"/>
        <w:contextualSpacing/>
        <w:rPr>
          <w:rFonts w:ascii="仿宋" w:eastAsia="仿宋" w:hAnsi="仿宋"/>
          <w:sz w:val="24"/>
        </w:rPr>
      </w:pPr>
      <w:r w:rsidRPr="002E355E">
        <w:rPr>
          <w:rFonts w:ascii="仿宋" w:eastAsia="仿宋" w:hAnsi="仿宋" w:hint="eastAsia"/>
          <w:sz w:val="24"/>
        </w:rPr>
        <w:t>5</w:t>
      </w:r>
      <w:r w:rsidRPr="002E355E">
        <w:rPr>
          <w:rFonts w:ascii="仿宋" w:eastAsia="仿宋" w:hAnsi="仿宋"/>
          <w:sz w:val="24"/>
        </w:rPr>
        <w:t>.3.3投标人</w:t>
      </w:r>
      <w:r w:rsidRPr="002E355E">
        <w:rPr>
          <w:rFonts w:ascii="仿宋" w:eastAsia="仿宋" w:hAnsi="仿宋" w:hint="eastAsia"/>
          <w:sz w:val="24"/>
        </w:rPr>
        <w:t>协助</w:t>
      </w:r>
      <w:r w:rsidRPr="002E355E">
        <w:rPr>
          <w:rFonts w:ascii="仿宋" w:eastAsia="仿宋" w:hAnsi="仿宋"/>
          <w:sz w:val="24"/>
        </w:rPr>
        <w:t>制定采购计划并实施，每周食谱报采购人审定。</w:t>
      </w:r>
    </w:p>
    <w:p w:rsidR="000F4D44" w:rsidRPr="002E355E" w:rsidRDefault="000F4D44" w:rsidP="000F4D44">
      <w:pPr>
        <w:widowControl/>
        <w:adjustRightInd w:val="0"/>
        <w:spacing w:line="360" w:lineRule="auto"/>
        <w:ind w:firstLineChars="200" w:firstLine="480"/>
        <w:contextualSpacing/>
        <w:rPr>
          <w:rFonts w:ascii="仿宋" w:eastAsia="仿宋" w:hAnsi="仿宋"/>
          <w:sz w:val="24"/>
        </w:rPr>
      </w:pPr>
      <w:r w:rsidRPr="002E355E">
        <w:rPr>
          <w:rFonts w:ascii="仿宋" w:eastAsia="仿宋" w:hAnsi="仿宋" w:hint="eastAsia"/>
          <w:sz w:val="24"/>
        </w:rPr>
        <w:t>5</w:t>
      </w:r>
      <w:r w:rsidRPr="002E355E">
        <w:rPr>
          <w:rFonts w:ascii="仿宋" w:eastAsia="仿宋" w:hAnsi="仿宋"/>
          <w:sz w:val="24"/>
        </w:rPr>
        <w:t>.3.4投标人每月编制</w:t>
      </w:r>
      <w:r w:rsidRPr="002E355E">
        <w:rPr>
          <w:rFonts w:ascii="仿宋" w:eastAsia="仿宋" w:hAnsi="仿宋" w:hint="eastAsia"/>
          <w:sz w:val="24"/>
        </w:rPr>
        <w:t>公务接待</w:t>
      </w:r>
      <w:r w:rsidRPr="002E355E">
        <w:rPr>
          <w:rFonts w:ascii="仿宋" w:eastAsia="仿宋" w:hAnsi="仿宋"/>
          <w:sz w:val="24"/>
        </w:rPr>
        <w:t>工作餐支出明细，报送采购人审核备案。</w:t>
      </w:r>
    </w:p>
    <w:p w:rsidR="000F4D44" w:rsidRPr="002E355E" w:rsidRDefault="000F4D44" w:rsidP="000F4D44">
      <w:pPr>
        <w:widowControl/>
        <w:adjustRightInd w:val="0"/>
        <w:spacing w:line="360" w:lineRule="auto"/>
        <w:ind w:firstLineChars="200" w:firstLine="480"/>
        <w:contextualSpacing/>
        <w:rPr>
          <w:rFonts w:ascii="仿宋" w:eastAsia="仿宋" w:hAnsi="仿宋"/>
          <w:sz w:val="24"/>
        </w:rPr>
      </w:pPr>
      <w:r w:rsidRPr="002E355E">
        <w:rPr>
          <w:rFonts w:ascii="仿宋" w:eastAsia="仿宋" w:hAnsi="仿宋" w:hint="eastAsia"/>
          <w:sz w:val="24"/>
        </w:rPr>
        <w:t>5</w:t>
      </w:r>
      <w:r w:rsidRPr="002E355E">
        <w:rPr>
          <w:rFonts w:ascii="仿宋" w:eastAsia="仿宋" w:hAnsi="仿宋"/>
          <w:sz w:val="24"/>
        </w:rPr>
        <w:t>.3.5投标人负责餐厅、厨房的设备、设施、器具等的日常管理和保养。</w:t>
      </w:r>
    </w:p>
    <w:p w:rsidR="000F4D44" w:rsidRPr="002E355E" w:rsidRDefault="000F4D44" w:rsidP="000F4D44">
      <w:pPr>
        <w:widowControl/>
        <w:adjustRightInd w:val="0"/>
        <w:spacing w:line="360" w:lineRule="auto"/>
        <w:ind w:firstLineChars="200" w:firstLine="480"/>
        <w:contextualSpacing/>
        <w:rPr>
          <w:rFonts w:ascii="仿宋" w:eastAsia="仿宋" w:hAnsi="仿宋"/>
          <w:sz w:val="24"/>
        </w:rPr>
      </w:pPr>
      <w:r w:rsidRPr="002E355E">
        <w:rPr>
          <w:rFonts w:ascii="仿宋" w:eastAsia="仿宋" w:hAnsi="仿宋" w:hint="eastAsia"/>
          <w:sz w:val="24"/>
        </w:rPr>
        <w:t>5</w:t>
      </w:r>
      <w:r w:rsidRPr="002E355E">
        <w:rPr>
          <w:rFonts w:ascii="仿宋" w:eastAsia="仿宋" w:hAnsi="仿宋"/>
          <w:sz w:val="24"/>
        </w:rPr>
        <w:t>.3.6投标人负责餐厅、厨房的卫生清洁，负责餐器具的洗刷消毒。</w:t>
      </w:r>
    </w:p>
    <w:p w:rsidR="000F4D44" w:rsidRPr="002E355E" w:rsidRDefault="000F4D44" w:rsidP="000F4D44">
      <w:pPr>
        <w:widowControl/>
        <w:adjustRightInd w:val="0"/>
        <w:spacing w:line="360" w:lineRule="auto"/>
        <w:ind w:firstLineChars="200" w:firstLine="480"/>
        <w:contextualSpacing/>
        <w:rPr>
          <w:rFonts w:ascii="仿宋" w:eastAsia="仿宋" w:hAnsi="仿宋"/>
          <w:sz w:val="24"/>
        </w:rPr>
      </w:pPr>
      <w:r w:rsidRPr="002E355E">
        <w:rPr>
          <w:rFonts w:ascii="仿宋" w:eastAsia="仿宋" w:hAnsi="仿宋" w:hint="eastAsia"/>
          <w:sz w:val="24"/>
        </w:rPr>
        <w:t>5</w:t>
      </w:r>
      <w:r w:rsidRPr="002E355E">
        <w:rPr>
          <w:rFonts w:ascii="仿宋" w:eastAsia="仿宋" w:hAnsi="仿宋"/>
          <w:sz w:val="24"/>
        </w:rPr>
        <w:t>.3.7投标人负责餐厅、厨房的消防设施设备的保管、检查、使用培训等防火工作。</w:t>
      </w:r>
    </w:p>
    <w:p w:rsidR="000F4D44" w:rsidRPr="002E355E" w:rsidRDefault="000F4D44" w:rsidP="000F4D44">
      <w:pPr>
        <w:widowControl/>
        <w:adjustRightInd w:val="0"/>
        <w:spacing w:line="360" w:lineRule="auto"/>
        <w:ind w:firstLineChars="200" w:firstLine="480"/>
        <w:contextualSpacing/>
        <w:rPr>
          <w:rFonts w:ascii="仿宋" w:eastAsia="仿宋" w:hAnsi="仿宋"/>
          <w:sz w:val="24"/>
        </w:rPr>
      </w:pPr>
      <w:r w:rsidRPr="002E355E">
        <w:rPr>
          <w:rFonts w:ascii="仿宋" w:eastAsia="仿宋" w:hAnsi="仿宋" w:hint="eastAsia"/>
          <w:sz w:val="24"/>
        </w:rPr>
        <w:t>5</w:t>
      </w:r>
      <w:r w:rsidRPr="002E355E">
        <w:rPr>
          <w:rFonts w:ascii="仿宋" w:eastAsia="仿宋" w:hAnsi="仿宋"/>
          <w:sz w:val="24"/>
        </w:rPr>
        <w:t>.3.8投标人负责餐厅、厨房垃圾清运，如发生相关费用，由</w:t>
      </w:r>
      <w:r w:rsidRPr="002E355E">
        <w:rPr>
          <w:rFonts w:ascii="仿宋" w:eastAsia="仿宋" w:hAnsi="仿宋" w:hint="eastAsia"/>
          <w:sz w:val="24"/>
        </w:rPr>
        <w:t>采购人</w:t>
      </w:r>
      <w:r w:rsidRPr="002E355E">
        <w:rPr>
          <w:rFonts w:ascii="仿宋" w:eastAsia="仿宋" w:hAnsi="仿宋"/>
          <w:sz w:val="24"/>
        </w:rPr>
        <w:t>承担。</w:t>
      </w:r>
    </w:p>
    <w:p w:rsidR="000F4D44" w:rsidRPr="002E355E" w:rsidRDefault="000F4D44" w:rsidP="000F4D44">
      <w:pPr>
        <w:widowControl/>
        <w:adjustRightInd w:val="0"/>
        <w:spacing w:line="360" w:lineRule="auto"/>
        <w:ind w:firstLineChars="200" w:firstLine="480"/>
        <w:contextualSpacing/>
        <w:rPr>
          <w:rFonts w:ascii="仿宋" w:eastAsia="仿宋" w:hAnsi="仿宋"/>
          <w:sz w:val="24"/>
        </w:rPr>
      </w:pPr>
      <w:r w:rsidRPr="002E355E">
        <w:rPr>
          <w:rFonts w:ascii="仿宋" w:eastAsia="仿宋" w:hAnsi="仿宋" w:hint="eastAsia"/>
          <w:sz w:val="24"/>
        </w:rPr>
        <w:t>5</w:t>
      </w:r>
      <w:r w:rsidRPr="002E355E">
        <w:rPr>
          <w:rFonts w:ascii="仿宋" w:eastAsia="仿宋" w:hAnsi="仿宋"/>
          <w:sz w:val="24"/>
        </w:rPr>
        <w:t>.3.9投标人协助日常低值易耗品（符合国家环保标准）、卫生消毒（灭蚊虫）、烟道清洗、厨房设备</w:t>
      </w:r>
      <w:r w:rsidRPr="002E355E">
        <w:rPr>
          <w:rFonts w:ascii="仿宋" w:eastAsia="仿宋" w:hAnsi="仿宋" w:hint="eastAsia"/>
          <w:sz w:val="24"/>
        </w:rPr>
        <w:t>维</w:t>
      </w:r>
      <w:r w:rsidRPr="002E355E">
        <w:rPr>
          <w:rFonts w:ascii="仿宋" w:eastAsia="仿宋" w:hAnsi="仿宋"/>
          <w:sz w:val="24"/>
        </w:rPr>
        <w:t>修等项目的采购和实施，采购人核定后支付所需费用。</w:t>
      </w:r>
    </w:p>
    <w:p w:rsidR="000F4D44" w:rsidRPr="002E355E" w:rsidRDefault="000F4D44" w:rsidP="000F4D44">
      <w:pPr>
        <w:widowControl/>
        <w:adjustRightInd w:val="0"/>
        <w:spacing w:line="360" w:lineRule="auto"/>
        <w:ind w:firstLineChars="200" w:firstLine="480"/>
        <w:contextualSpacing/>
        <w:rPr>
          <w:rFonts w:ascii="仿宋" w:eastAsia="仿宋" w:hAnsi="仿宋"/>
          <w:sz w:val="24"/>
        </w:rPr>
      </w:pPr>
      <w:r w:rsidRPr="002E355E">
        <w:rPr>
          <w:rFonts w:ascii="仿宋" w:eastAsia="仿宋" w:hAnsi="仿宋" w:hint="eastAsia"/>
          <w:sz w:val="24"/>
        </w:rPr>
        <w:t>5</w:t>
      </w:r>
      <w:r w:rsidRPr="002E355E">
        <w:rPr>
          <w:rFonts w:ascii="仿宋" w:eastAsia="仿宋" w:hAnsi="仿宋"/>
          <w:sz w:val="24"/>
        </w:rPr>
        <w:t>.3.10双方定期进行就餐满意率调查，并根据调查结果和日常检查情况对投标人做出考核决定。</w:t>
      </w:r>
    </w:p>
    <w:p w:rsidR="000F4D44" w:rsidRPr="002E355E" w:rsidRDefault="000F4D44" w:rsidP="000F4D44">
      <w:pPr>
        <w:widowControl/>
        <w:adjustRightInd w:val="0"/>
        <w:spacing w:line="360" w:lineRule="auto"/>
        <w:ind w:firstLineChars="200" w:firstLine="480"/>
        <w:contextualSpacing/>
        <w:rPr>
          <w:rFonts w:ascii="仿宋" w:eastAsia="仿宋" w:hAnsi="仿宋"/>
          <w:bCs/>
          <w:sz w:val="24"/>
        </w:rPr>
      </w:pPr>
      <w:r w:rsidRPr="002E355E">
        <w:rPr>
          <w:rFonts w:ascii="仿宋" w:eastAsia="仿宋" w:hAnsi="仿宋" w:hint="eastAsia"/>
          <w:bCs/>
          <w:sz w:val="24"/>
        </w:rPr>
        <w:t>5</w:t>
      </w:r>
      <w:r w:rsidRPr="002E355E">
        <w:rPr>
          <w:rFonts w:ascii="仿宋" w:eastAsia="仿宋" w:hAnsi="仿宋"/>
          <w:bCs/>
          <w:sz w:val="24"/>
        </w:rPr>
        <w:t>.4服务人数</w:t>
      </w:r>
    </w:p>
    <w:p w:rsidR="000F4D44" w:rsidRPr="002E355E" w:rsidRDefault="000F4D44" w:rsidP="000F4D44">
      <w:pPr>
        <w:widowControl/>
        <w:adjustRightInd w:val="0"/>
        <w:spacing w:line="360" w:lineRule="auto"/>
        <w:ind w:firstLineChars="200" w:firstLine="480"/>
        <w:contextualSpacing/>
        <w:rPr>
          <w:rFonts w:ascii="仿宋" w:eastAsia="仿宋" w:hAnsi="仿宋"/>
          <w:sz w:val="24"/>
        </w:rPr>
      </w:pPr>
      <w:r w:rsidRPr="002E355E">
        <w:rPr>
          <w:rFonts w:ascii="仿宋" w:eastAsia="仿宋" w:hAnsi="仿宋" w:hint="eastAsia"/>
          <w:sz w:val="24"/>
        </w:rPr>
        <w:t>5</w:t>
      </w:r>
      <w:r w:rsidRPr="002E355E">
        <w:rPr>
          <w:rFonts w:ascii="仿宋" w:eastAsia="仿宋" w:hAnsi="仿宋"/>
          <w:sz w:val="24"/>
        </w:rPr>
        <w:t>.4.1</w:t>
      </w:r>
      <w:r w:rsidRPr="002E355E">
        <w:rPr>
          <w:rFonts w:ascii="仿宋" w:eastAsia="仿宋" w:hAnsi="仿宋" w:hint="eastAsia"/>
          <w:sz w:val="24"/>
        </w:rPr>
        <w:t>配备项目经理、厨师长、项目会计、热菜主管、热菜厨师、面食主管、面点厨师、西点厨师、切配主管、切配厨师、凉菜厨师、风味厨师、前厅领班、服务员、洗消主管、洗消保洁员工等</w:t>
      </w:r>
      <w:r w:rsidRPr="002E355E">
        <w:rPr>
          <w:rFonts w:ascii="仿宋" w:eastAsia="仿宋" w:hAnsi="仿宋"/>
          <w:sz w:val="24"/>
        </w:rPr>
        <w:t>人员</w:t>
      </w:r>
      <w:r w:rsidRPr="002E355E">
        <w:rPr>
          <w:rFonts w:ascii="仿宋" w:eastAsia="仿宋" w:hAnsi="仿宋" w:hint="eastAsia"/>
          <w:sz w:val="24"/>
        </w:rPr>
        <w:t>（根据岗位可增减）</w:t>
      </w:r>
      <w:r w:rsidRPr="002E355E">
        <w:rPr>
          <w:rFonts w:ascii="仿宋" w:eastAsia="仿宋" w:hAnsi="仿宋"/>
          <w:sz w:val="24"/>
        </w:rPr>
        <w:t>，</w:t>
      </w:r>
      <w:r w:rsidRPr="002E355E">
        <w:rPr>
          <w:rFonts w:ascii="仿宋" w:eastAsia="仿宋" w:hAnsi="仿宋" w:hint="eastAsia"/>
          <w:sz w:val="24"/>
        </w:rPr>
        <w:t>南院食堂配置不少于</w:t>
      </w:r>
      <w:r w:rsidRPr="002E355E">
        <w:rPr>
          <w:rFonts w:ascii="仿宋" w:eastAsia="仿宋" w:hAnsi="仿宋"/>
          <w:sz w:val="24"/>
        </w:rPr>
        <w:t>16</w:t>
      </w:r>
      <w:r w:rsidRPr="002E355E">
        <w:rPr>
          <w:rFonts w:ascii="仿宋" w:eastAsia="仿宋" w:hAnsi="仿宋" w:hint="eastAsia"/>
          <w:sz w:val="24"/>
        </w:rPr>
        <w:t>人，西院食堂配置不少于</w:t>
      </w:r>
      <w:r w:rsidRPr="002E355E">
        <w:rPr>
          <w:rFonts w:ascii="仿宋" w:eastAsia="仿宋" w:hAnsi="仿宋"/>
          <w:sz w:val="24"/>
        </w:rPr>
        <w:t>3</w:t>
      </w:r>
      <w:r w:rsidRPr="002E355E">
        <w:rPr>
          <w:rFonts w:ascii="仿宋" w:eastAsia="仿宋" w:hAnsi="仿宋" w:hint="eastAsia"/>
          <w:sz w:val="24"/>
        </w:rPr>
        <w:t>人</w:t>
      </w:r>
      <w:r w:rsidRPr="002E355E">
        <w:rPr>
          <w:rFonts w:ascii="仿宋" w:eastAsia="仿宋" w:hAnsi="仿宋"/>
          <w:sz w:val="24"/>
        </w:rPr>
        <w:t>。</w:t>
      </w:r>
    </w:p>
    <w:p w:rsidR="000F4D44" w:rsidRPr="002E355E" w:rsidRDefault="000F4D44" w:rsidP="000F4D44">
      <w:pPr>
        <w:widowControl/>
        <w:adjustRightInd w:val="0"/>
        <w:spacing w:line="360" w:lineRule="auto"/>
        <w:ind w:firstLineChars="200" w:firstLine="480"/>
        <w:contextualSpacing/>
        <w:rPr>
          <w:rFonts w:ascii="仿宋" w:eastAsia="仿宋" w:hAnsi="仿宋"/>
          <w:sz w:val="24"/>
        </w:rPr>
      </w:pPr>
      <w:r w:rsidRPr="002E355E">
        <w:rPr>
          <w:rFonts w:ascii="仿宋" w:eastAsia="仿宋" w:hAnsi="仿宋" w:hint="eastAsia"/>
          <w:sz w:val="24"/>
        </w:rPr>
        <w:t>5</w:t>
      </w:r>
      <w:r w:rsidRPr="002E355E">
        <w:rPr>
          <w:rFonts w:ascii="仿宋" w:eastAsia="仿宋" w:hAnsi="仿宋"/>
          <w:sz w:val="24"/>
        </w:rPr>
        <w:t>.4.2</w:t>
      </w:r>
      <w:r w:rsidRPr="002E355E">
        <w:rPr>
          <w:rFonts w:ascii="仿宋" w:eastAsia="仿宋" w:hAnsi="仿宋" w:hint="eastAsia"/>
          <w:sz w:val="24"/>
        </w:rPr>
        <w:t>投标人</w:t>
      </w:r>
      <w:r w:rsidRPr="002E355E">
        <w:rPr>
          <w:rFonts w:ascii="仿宋" w:eastAsia="仿宋" w:hAnsi="仿宋"/>
          <w:sz w:val="24"/>
        </w:rPr>
        <w:t>负责人员管理、招聘、培训、考核、薪酬发放等人事管理。</w:t>
      </w:r>
    </w:p>
    <w:p w:rsidR="000F4D44" w:rsidRPr="002E355E" w:rsidRDefault="000F4D44" w:rsidP="000F4D44">
      <w:pPr>
        <w:pStyle w:val="Style7"/>
        <w:adjustRightInd w:val="0"/>
        <w:spacing w:line="360" w:lineRule="auto"/>
        <w:ind w:firstLine="482"/>
        <w:contextualSpacing/>
        <w:rPr>
          <w:rFonts w:ascii="仿宋" w:eastAsia="仿宋" w:hAnsi="仿宋"/>
          <w:b/>
          <w:sz w:val="24"/>
        </w:rPr>
      </w:pPr>
      <w:bookmarkStart w:id="13" w:name="_Toc109933917"/>
      <w:r w:rsidRPr="002E355E">
        <w:rPr>
          <w:rFonts w:ascii="仿宋" w:eastAsia="仿宋" w:hAnsi="仿宋" w:hint="eastAsia"/>
          <w:b/>
          <w:sz w:val="24"/>
        </w:rPr>
        <w:t>六、餐饮服务管理技术要求</w:t>
      </w:r>
      <w:bookmarkEnd w:id="13"/>
    </w:p>
    <w:p w:rsidR="000F4D44" w:rsidRPr="002E355E" w:rsidRDefault="000F4D44" w:rsidP="000F4D44">
      <w:pPr>
        <w:widowControl/>
        <w:adjustRightInd w:val="0"/>
        <w:spacing w:line="360" w:lineRule="auto"/>
        <w:ind w:firstLineChars="200" w:firstLine="480"/>
        <w:contextualSpacing/>
        <w:rPr>
          <w:rFonts w:ascii="仿宋" w:eastAsia="仿宋" w:hAnsi="仿宋"/>
          <w:bCs/>
          <w:sz w:val="24"/>
        </w:rPr>
      </w:pPr>
      <w:bookmarkStart w:id="14" w:name="_Toc109933918"/>
      <w:r w:rsidRPr="002E355E">
        <w:rPr>
          <w:rFonts w:ascii="仿宋" w:eastAsia="仿宋" w:hAnsi="仿宋" w:hint="eastAsia"/>
          <w:bCs/>
          <w:sz w:val="24"/>
        </w:rPr>
        <w:t>6</w:t>
      </w:r>
      <w:r w:rsidRPr="002E355E">
        <w:rPr>
          <w:rFonts w:ascii="仿宋" w:eastAsia="仿宋" w:hAnsi="仿宋"/>
          <w:bCs/>
          <w:sz w:val="24"/>
        </w:rPr>
        <w:t>.1</w:t>
      </w:r>
      <w:r w:rsidRPr="002E355E">
        <w:rPr>
          <w:rFonts w:ascii="仿宋" w:eastAsia="仿宋" w:hAnsi="仿宋" w:hint="eastAsia"/>
          <w:bCs/>
          <w:sz w:val="24"/>
        </w:rPr>
        <w:t>服务要求</w:t>
      </w:r>
      <w:bookmarkEnd w:id="14"/>
    </w:p>
    <w:p w:rsidR="000F4D44" w:rsidRPr="002E355E" w:rsidRDefault="000F4D44" w:rsidP="000F4D44">
      <w:pPr>
        <w:widowControl/>
        <w:adjustRightInd w:val="0"/>
        <w:spacing w:line="360" w:lineRule="auto"/>
        <w:ind w:firstLineChars="200" w:firstLine="480"/>
        <w:contextualSpacing/>
        <w:rPr>
          <w:rFonts w:ascii="仿宋" w:eastAsia="仿宋" w:hAnsi="仿宋"/>
          <w:sz w:val="24"/>
        </w:rPr>
      </w:pPr>
      <w:r w:rsidRPr="002E355E">
        <w:rPr>
          <w:rFonts w:ascii="仿宋" w:eastAsia="仿宋" w:hAnsi="仿宋" w:hint="eastAsia"/>
          <w:sz w:val="24"/>
        </w:rPr>
        <w:t>6</w:t>
      </w:r>
      <w:r w:rsidRPr="002E355E">
        <w:rPr>
          <w:rFonts w:ascii="仿宋" w:eastAsia="仿宋" w:hAnsi="仿宋"/>
          <w:sz w:val="24"/>
        </w:rPr>
        <w:t>.1.1严格按标准供餐，</w:t>
      </w:r>
      <w:r w:rsidRPr="002E355E">
        <w:rPr>
          <w:rFonts w:ascii="仿宋" w:eastAsia="仿宋" w:hAnsi="仿宋" w:hint="eastAsia"/>
          <w:sz w:val="24"/>
        </w:rPr>
        <w:t>定期</w:t>
      </w:r>
      <w:r w:rsidRPr="002E355E">
        <w:rPr>
          <w:rFonts w:ascii="仿宋" w:eastAsia="仿宋" w:hAnsi="仿宋"/>
          <w:sz w:val="24"/>
        </w:rPr>
        <w:t>公布原材料</w:t>
      </w:r>
      <w:r w:rsidRPr="002E355E">
        <w:rPr>
          <w:rFonts w:ascii="仿宋" w:eastAsia="仿宋" w:hAnsi="仿宋" w:hint="eastAsia"/>
          <w:sz w:val="24"/>
        </w:rPr>
        <w:t>供应商信息</w:t>
      </w:r>
      <w:r w:rsidRPr="002E355E">
        <w:rPr>
          <w:rFonts w:ascii="仿宋" w:eastAsia="仿宋" w:hAnsi="仿宋"/>
          <w:sz w:val="24"/>
        </w:rPr>
        <w:t>。</w:t>
      </w:r>
    </w:p>
    <w:p w:rsidR="000F4D44" w:rsidRPr="002E355E" w:rsidRDefault="000F4D44" w:rsidP="000F4D44">
      <w:pPr>
        <w:widowControl/>
        <w:adjustRightInd w:val="0"/>
        <w:spacing w:line="360" w:lineRule="auto"/>
        <w:ind w:firstLineChars="200" w:firstLine="480"/>
        <w:contextualSpacing/>
        <w:rPr>
          <w:rFonts w:ascii="仿宋" w:eastAsia="仿宋" w:hAnsi="仿宋"/>
          <w:sz w:val="24"/>
        </w:rPr>
      </w:pPr>
      <w:r w:rsidRPr="002E355E">
        <w:rPr>
          <w:rFonts w:ascii="仿宋" w:eastAsia="仿宋" w:hAnsi="仿宋" w:hint="eastAsia"/>
          <w:sz w:val="24"/>
        </w:rPr>
        <w:t>6</w:t>
      </w:r>
      <w:r w:rsidRPr="002E355E">
        <w:rPr>
          <w:rFonts w:ascii="仿宋" w:eastAsia="仿宋" w:hAnsi="仿宋"/>
          <w:sz w:val="24"/>
        </w:rPr>
        <w:t>.1.2厨房各项卫生、食品和原料卫生、工作人员卫生和操作要求以及相关卫生要求必须符合《食品安全法》</w:t>
      </w:r>
      <w:r w:rsidRPr="002E355E">
        <w:rPr>
          <w:rFonts w:ascii="仿宋" w:eastAsia="仿宋" w:hAnsi="仿宋" w:hint="eastAsia"/>
          <w:sz w:val="24"/>
        </w:rPr>
        <w:t>等法律法规</w:t>
      </w:r>
      <w:r w:rsidRPr="002E355E">
        <w:rPr>
          <w:rFonts w:ascii="仿宋" w:eastAsia="仿宋" w:hAnsi="仿宋"/>
          <w:sz w:val="24"/>
        </w:rPr>
        <w:t>。</w:t>
      </w:r>
    </w:p>
    <w:p w:rsidR="000F4D44" w:rsidRPr="002E355E" w:rsidRDefault="000F4D44" w:rsidP="000F4D44">
      <w:pPr>
        <w:widowControl/>
        <w:adjustRightInd w:val="0"/>
        <w:spacing w:line="360" w:lineRule="auto"/>
        <w:ind w:firstLineChars="200" w:firstLine="480"/>
        <w:contextualSpacing/>
        <w:rPr>
          <w:rFonts w:ascii="仿宋" w:eastAsia="仿宋" w:hAnsi="仿宋"/>
          <w:sz w:val="24"/>
        </w:rPr>
      </w:pPr>
      <w:r w:rsidRPr="002E355E">
        <w:rPr>
          <w:rFonts w:ascii="仿宋" w:eastAsia="仿宋" w:hAnsi="仿宋" w:hint="eastAsia"/>
          <w:sz w:val="24"/>
        </w:rPr>
        <w:t>6</w:t>
      </w:r>
      <w:r w:rsidRPr="002E355E">
        <w:rPr>
          <w:rFonts w:ascii="仿宋" w:eastAsia="仿宋" w:hAnsi="仿宋"/>
          <w:sz w:val="24"/>
        </w:rPr>
        <w:t>.1.3投标人应严格执行食品检验制度，每日进行食品留样，并定期送检。</w:t>
      </w:r>
    </w:p>
    <w:p w:rsidR="000F4D44" w:rsidRPr="002E355E" w:rsidRDefault="000F4D44" w:rsidP="000F4D44">
      <w:pPr>
        <w:widowControl/>
        <w:adjustRightInd w:val="0"/>
        <w:spacing w:line="360" w:lineRule="auto"/>
        <w:ind w:firstLineChars="200" w:firstLine="480"/>
        <w:contextualSpacing/>
        <w:rPr>
          <w:rFonts w:ascii="仿宋" w:eastAsia="仿宋" w:hAnsi="仿宋"/>
          <w:sz w:val="24"/>
        </w:rPr>
      </w:pPr>
      <w:r w:rsidRPr="002E355E">
        <w:rPr>
          <w:rFonts w:ascii="仿宋" w:eastAsia="仿宋" w:hAnsi="仿宋" w:hint="eastAsia"/>
          <w:sz w:val="24"/>
        </w:rPr>
        <w:t>6</w:t>
      </w:r>
      <w:r w:rsidRPr="002E355E">
        <w:rPr>
          <w:rFonts w:ascii="仿宋" w:eastAsia="仿宋" w:hAnsi="仿宋"/>
          <w:sz w:val="24"/>
        </w:rPr>
        <w:t>.1.4每季度或半年进行就餐满意率调查，并根据调查结果和日常检查情况对投标人做出考核决定。（餐饮服务满意率80％</w:t>
      </w:r>
      <w:r w:rsidRPr="002E355E">
        <w:rPr>
          <w:rFonts w:ascii="仿宋" w:eastAsia="仿宋" w:hAnsi="仿宋" w:hint="eastAsia"/>
          <w:sz w:val="24"/>
        </w:rPr>
        <w:t>以上</w:t>
      </w:r>
      <w:r w:rsidRPr="002E355E">
        <w:rPr>
          <w:rFonts w:ascii="仿宋" w:eastAsia="仿宋" w:hAnsi="仿宋"/>
          <w:sz w:val="24"/>
        </w:rPr>
        <w:t>）。</w:t>
      </w:r>
    </w:p>
    <w:p w:rsidR="000F4D44" w:rsidRPr="002E355E" w:rsidRDefault="000F4D44" w:rsidP="000F4D44">
      <w:pPr>
        <w:widowControl/>
        <w:adjustRightInd w:val="0"/>
        <w:spacing w:line="360" w:lineRule="auto"/>
        <w:ind w:firstLineChars="200" w:firstLine="480"/>
        <w:contextualSpacing/>
        <w:rPr>
          <w:rFonts w:ascii="仿宋" w:eastAsia="仿宋" w:hAnsi="仿宋"/>
          <w:sz w:val="24"/>
        </w:rPr>
      </w:pPr>
      <w:r w:rsidRPr="002E355E">
        <w:rPr>
          <w:rFonts w:ascii="仿宋" w:eastAsia="仿宋" w:hAnsi="仿宋" w:hint="eastAsia"/>
          <w:sz w:val="24"/>
        </w:rPr>
        <w:lastRenderedPageBreak/>
        <w:t>6</w:t>
      </w:r>
      <w:r w:rsidRPr="002E355E">
        <w:rPr>
          <w:rFonts w:ascii="仿宋" w:eastAsia="仿宋" w:hAnsi="仿宋"/>
          <w:sz w:val="24"/>
        </w:rPr>
        <w:t>.1.5未经</w:t>
      </w:r>
      <w:r w:rsidRPr="002E355E">
        <w:rPr>
          <w:rFonts w:ascii="仿宋" w:eastAsia="仿宋" w:hAnsi="仿宋" w:hint="eastAsia"/>
          <w:sz w:val="24"/>
        </w:rPr>
        <w:t>采购人</w:t>
      </w:r>
      <w:r w:rsidRPr="002E355E">
        <w:rPr>
          <w:rFonts w:ascii="仿宋" w:eastAsia="仿宋" w:hAnsi="仿宋"/>
          <w:sz w:val="24"/>
        </w:rPr>
        <w:t>同意，投标人不得擅自停止营业。投标人应提供节假日</w:t>
      </w:r>
      <w:r w:rsidRPr="002E355E">
        <w:rPr>
          <w:rFonts w:ascii="仿宋" w:eastAsia="仿宋" w:hAnsi="仿宋" w:hint="eastAsia"/>
          <w:sz w:val="24"/>
        </w:rPr>
        <w:t>值班</w:t>
      </w:r>
      <w:r w:rsidRPr="002E355E">
        <w:rPr>
          <w:rFonts w:ascii="仿宋" w:eastAsia="仿宋" w:hAnsi="仿宋"/>
          <w:sz w:val="24"/>
        </w:rPr>
        <w:t>餐饮服务，相关费用含在合同款内。</w:t>
      </w:r>
    </w:p>
    <w:p w:rsidR="000F4D44" w:rsidRPr="002E355E" w:rsidRDefault="000F4D44" w:rsidP="000F4D44">
      <w:pPr>
        <w:widowControl/>
        <w:adjustRightInd w:val="0"/>
        <w:spacing w:line="360" w:lineRule="auto"/>
        <w:ind w:firstLineChars="200" w:firstLine="480"/>
        <w:contextualSpacing/>
        <w:rPr>
          <w:rFonts w:ascii="仿宋" w:eastAsia="仿宋" w:hAnsi="仿宋"/>
          <w:bCs/>
          <w:sz w:val="24"/>
        </w:rPr>
      </w:pPr>
      <w:bookmarkStart w:id="15" w:name="_Toc109933919"/>
      <w:r w:rsidRPr="002E355E">
        <w:rPr>
          <w:rFonts w:ascii="仿宋" w:eastAsia="仿宋" w:hAnsi="仿宋" w:hint="eastAsia"/>
          <w:bCs/>
          <w:sz w:val="24"/>
        </w:rPr>
        <w:t>6</w:t>
      </w:r>
      <w:r w:rsidRPr="002E355E">
        <w:rPr>
          <w:rFonts w:ascii="仿宋" w:eastAsia="仿宋" w:hAnsi="仿宋"/>
          <w:bCs/>
          <w:sz w:val="24"/>
        </w:rPr>
        <w:t>.2</w:t>
      </w:r>
      <w:r w:rsidRPr="002E355E">
        <w:rPr>
          <w:rFonts w:ascii="仿宋" w:eastAsia="仿宋" w:hAnsi="仿宋" w:hint="eastAsia"/>
          <w:bCs/>
          <w:sz w:val="24"/>
        </w:rPr>
        <w:t>服务人员配备要求</w:t>
      </w:r>
      <w:bookmarkEnd w:id="15"/>
    </w:p>
    <w:p w:rsidR="000F4D44" w:rsidRPr="002E355E" w:rsidRDefault="000F4D44" w:rsidP="000F4D44">
      <w:pPr>
        <w:widowControl/>
        <w:adjustRightInd w:val="0"/>
        <w:spacing w:line="360" w:lineRule="auto"/>
        <w:ind w:firstLineChars="200" w:firstLine="480"/>
        <w:contextualSpacing/>
        <w:rPr>
          <w:rFonts w:ascii="仿宋" w:eastAsia="仿宋" w:hAnsi="仿宋"/>
          <w:sz w:val="24"/>
        </w:rPr>
      </w:pPr>
      <w:r w:rsidRPr="002E355E">
        <w:rPr>
          <w:rFonts w:ascii="仿宋" w:eastAsia="仿宋" w:hAnsi="仿宋" w:hint="eastAsia"/>
          <w:sz w:val="24"/>
        </w:rPr>
        <w:t>6</w:t>
      </w:r>
      <w:r w:rsidRPr="002E355E">
        <w:rPr>
          <w:rFonts w:ascii="仿宋" w:eastAsia="仿宋" w:hAnsi="仿宋"/>
          <w:sz w:val="24"/>
        </w:rPr>
        <w:t>.2.1投标人拟用于本项目的服务人员中，须具有与本项目相适应的高、中级厨师队伍和经验丰富的管理与服务人员，能够满足</w:t>
      </w:r>
      <w:r w:rsidRPr="002E355E">
        <w:rPr>
          <w:rFonts w:ascii="仿宋" w:eastAsia="仿宋" w:hAnsi="仿宋" w:hint="eastAsia"/>
          <w:sz w:val="24"/>
        </w:rPr>
        <w:t>采购人的</w:t>
      </w:r>
      <w:r w:rsidRPr="002E355E">
        <w:rPr>
          <w:rFonts w:ascii="仿宋" w:eastAsia="仿宋" w:hAnsi="仿宋"/>
          <w:sz w:val="24"/>
        </w:rPr>
        <w:t>用餐需求。</w:t>
      </w:r>
    </w:p>
    <w:p w:rsidR="000F4D44" w:rsidRPr="002E355E" w:rsidRDefault="000F4D44" w:rsidP="000F4D44">
      <w:pPr>
        <w:widowControl/>
        <w:adjustRightInd w:val="0"/>
        <w:spacing w:line="360" w:lineRule="auto"/>
        <w:ind w:firstLineChars="200" w:firstLine="480"/>
        <w:contextualSpacing/>
        <w:rPr>
          <w:rFonts w:ascii="仿宋" w:eastAsia="仿宋" w:hAnsi="仿宋"/>
          <w:sz w:val="24"/>
        </w:rPr>
      </w:pPr>
      <w:r w:rsidRPr="002E355E">
        <w:rPr>
          <w:rFonts w:ascii="仿宋" w:eastAsia="仿宋" w:hAnsi="仿宋" w:hint="eastAsia"/>
          <w:sz w:val="24"/>
        </w:rPr>
        <w:t>6</w:t>
      </w:r>
      <w:r w:rsidRPr="002E355E">
        <w:rPr>
          <w:rFonts w:ascii="仿宋" w:eastAsia="仿宋" w:hAnsi="仿宋"/>
          <w:sz w:val="24"/>
        </w:rPr>
        <w:t>.2.2</w:t>
      </w:r>
      <w:r w:rsidRPr="002E355E">
        <w:rPr>
          <w:rFonts w:ascii="仿宋" w:eastAsia="仿宋" w:hAnsi="仿宋" w:hint="eastAsia"/>
          <w:sz w:val="24"/>
        </w:rPr>
        <w:t>项目</w:t>
      </w:r>
      <w:r w:rsidRPr="002E355E">
        <w:rPr>
          <w:rFonts w:ascii="仿宋" w:eastAsia="仿宋" w:hAnsi="仿宋"/>
          <w:sz w:val="24"/>
        </w:rPr>
        <w:t>经理：管理经验丰富，具有</w:t>
      </w:r>
      <w:r w:rsidRPr="002E355E">
        <w:rPr>
          <w:rFonts w:ascii="仿宋" w:eastAsia="仿宋" w:hAnsi="仿宋" w:hint="eastAsia"/>
          <w:sz w:val="24"/>
        </w:rPr>
        <w:t>5</w:t>
      </w:r>
      <w:r w:rsidRPr="002E355E">
        <w:rPr>
          <w:rFonts w:ascii="仿宋" w:eastAsia="仿宋" w:hAnsi="仿宋"/>
          <w:sz w:val="24"/>
        </w:rPr>
        <w:t>年（含）以上类似的管理经验</w:t>
      </w:r>
      <w:r w:rsidRPr="002E355E">
        <w:rPr>
          <w:rFonts w:ascii="仿宋" w:eastAsia="仿宋" w:hAnsi="仿宋" w:hint="eastAsia"/>
          <w:sz w:val="24"/>
        </w:rPr>
        <w:t>。</w:t>
      </w:r>
    </w:p>
    <w:p w:rsidR="000F4D44" w:rsidRPr="002E355E" w:rsidRDefault="000F4D44" w:rsidP="000F4D44">
      <w:pPr>
        <w:widowControl/>
        <w:adjustRightInd w:val="0"/>
        <w:spacing w:line="360" w:lineRule="auto"/>
        <w:ind w:firstLineChars="200" w:firstLine="480"/>
        <w:contextualSpacing/>
        <w:rPr>
          <w:rFonts w:ascii="仿宋" w:eastAsia="仿宋" w:hAnsi="仿宋"/>
          <w:sz w:val="24"/>
        </w:rPr>
      </w:pPr>
      <w:r w:rsidRPr="002E355E">
        <w:rPr>
          <w:rFonts w:ascii="仿宋" w:eastAsia="仿宋" w:hAnsi="仿宋" w:hint="eastAsia"/>
          <w:sz w:val="24"/>
        </w:rPr>
        <w:t>6</w:t>
      </w:r>
      <w:r w:rsidRPr="002E355E">
        <w:rPr>
          <w:rFonts w:ascii="仿宋" w:eastAsia="仿宋" w:hAnsi="仿宋"/>
          <w:sz w:val="24"/>
        </w:rPr>
        <w:t>.2.3厨师长：</w:t>
      </w:r>
      <w:r w:rsidRPr="002E355E">
        <w:rPr>
          <w:rFonts w:ascii="仿宋" w:eastAsia="仿宋" w:hAnsi="仿宋" w:hint="eastAsia"/>
          <w:sz w:val="24"/>
        </w:rPr>
        <w:t>具有后厨管理经验</w:t>
      </w:r>
      <w:r w:rsidRPr="002E355E">
        <w:rPr>
          <w:rFonts w:ascii="仿宋" w:eastAsia="仿宋" w:hAnsi="仿宋"/>
          <w:sz w:val="24"/>
        </w:rPr>
        <w:t>8</w:t>
      </w:r>
      <w:r w:rsidRPr="002E355E">
        <w:rPr>
          <w:rFonts w:ascii="仿宋" w:eastAsia="仿宋" w:hAnsi="仿宋" w:hint="eastAsia"/>
          <w:sz w:val="24"/>
        </w:rPr>
        <w:t>年以上，</w:t>
      </w:r>
      <w:r w:rsidRPr="002E355E">
        <w:rPr>
          <w:rFonts w:ascii="仿宋" w:eastAsia="仿宋" w:hAnsi="仿宋"/>
          <w:sz w:val="24"/>
        </w:rPr>
        <w:t>掌握五种以上风味菜肴的制作，能够保证餐厅的正常运作，</w:t>
      </w:r>
      <w:r w:rsidRPr="002E355E">
        <w:rPr>
          <w:rFonts w:ascii="仿宋" w:eastAsia="仿宋" w:hAnsi="仿宋" w:hint="eastAsia"/>
          <w:sz w:val="24"/>
        </w:rPr>
        <w:t>熟</w:t>
      </w:r>
      <w:r w:rsidRPr="002E355E">
        <w:rPr>
          <w:rFonts w:ascii="仿宋" w:eastAsia="仿宋" w:hAnsi="仿宋"/>
          <w:sz w:val="24"/>
        </w:rPr>
        <w:t>知成本核算和控制。</w:t>
      </w:r>
    </w:p>
    <w:p w:rsidR="000F4D44" w:rsidRPr="002E355E" w:rsidRDefault="000F4D44" w:rsidP="000F4D44">
      <w:pPr>
        <w:widowControl/>
        <w:adjustRightInd w:val="0"/>
        <w:spacing w:line="360" w:lineRule="auto"/>
        <w:ind w:firstLineChars="200" w:firstLine="480"/>
        <w:contextualSpacing/>
        <w:rPr>
          <w:rFonts w:ascii="仿宋" w:eastAsia="仿宋" w:hAnsi="仿宋"/>
          <w:sz w:val="24"/>
        </w:rPr>
      </w:pPr>
      <w:r w:rsidRPr="002E355E">
        <w:rPr>
          <w:rFonts w:ascii="仿宋" w:eastAsia="仿宋" w:hAnsi="仿宋" w:hint="eastAsia"/>
          <w:sz w:val="24"/>
        </w:rPr>
        <w:t>6</w:t>
      </w:r>
      <w:r w:rsidRPr="002E355E">
        <w:rPr>
          <w:rFonts w:ascii="仿宋" w:eastAsia="仿宋" w:hAnsi="仿宋"/>
          <w:sz w:val="24"/>
        </w:rPr>
        <w:t>.2.</w:t>
      </w:r>
      <w:r w:rsidRPr="002E355E">
        <w:rPr>
          <w:rFonts w:ascii="仿宋" w:eastAsia="仿宋" w:hAnsi="仿宋" w:hint="eastAsia"/>
          <w:sz w:val="24"/>
        </w:rPr>
        <w:t>4</w:t>
      </w:r>
      <w:r w:rsidRPr="002E355E">
        <w:rPr>
          <w:rFonts w:ascii="仿宋" w:eastAsia="仿宋" w:hAnsi="仿宋"/>
          <w:sz w:val="24"/>
        </w:rPr>
        <w:t>所有服务人员：应持有年度健康证，并接受过专业培训；</w:t>
      </w:r>
      <w:r w:rsidRPr="002E355E">
        <w:rPr>
          <w:rFonts w:ascii="仿宋" w:eastAsia="仿宋" w:hAnsi="仿宋" w:hint="eastAsia"/>
          <w:sz w:val="24"/>
        </w:rPr>
        <w:t>有餐饮服务经验人员比例不低于80%；</w:t>
      </w:r>
      <w:r w:rsidRPr="002E355E">
        <w:rPr>
          <w:rFonts w:ascii="仿宋" w:eastAsia="仿宋" w:hAnsi="仿宋"/>
          <w:sz w:val="24"/>
        </w:rPr>
        <w:t>应严格执行并遵守本项目的相关规章制度；严格执行餐饮行业制定的仪容仪表规范标准。</w:t>
      </w:r>
    </w:p>
    <w:p w:rsidR="000F4D44" w:rsidRPr="002E355E" w:rsidRDefault="000F4D44" w:rsidP="000F4D44">
      <w:pPr>
        <w:widowControl/>
        <w:adjustRightInd w:val="0"/>
        <w:spacing w:line="360" w:lineRule="auto"/>
        <w:ind w:firstLineChars="200" w:firstLine="480"/>
        <w:contextualSpacing/>
        <w:rPr>
          <w:rFonts w:ascii="仿宋" w:eastAsia="仿宋" w:hAnsi="仿宋"/>
          <w:sz w:val="24"/>
        </w:rPr>
      </w:pPr>
      <w:r w:rsidRPr="002E355E">
        <w:rPr>
          <w:rFonts w:ascii="仿宋" w:eastAsia="仿宋" w:hAnsi="仿宋" w:hint="eastAsia"/>
          <w:sz w:val="24"/>
        </w:rPr>
        <w:t>6</w:t>
      </w:r>
      <w:r w:rsidRPr="002E355E">
        <w:rPr>
          <w:rFonts w:ascii="仿宋" w:eastAsia="仿宋" w:hAnsi="仿宋"/>
          <w:sz w:val="24"/>
        </w:rPr>
        <w:t>.2.</w:t>
      </w:r>
      <w:r w:rsidRPr="002E355E">
        <w:rPr>
          <w:rFonts w:ascii="仿宋" w:eastAsia="仿宋" w:hAnsi="仿宋" w:hint="eastAsia"/>
          <w:sz w:val="24"/>
        </w:rPr>
        <w:t>5</w:t>
      </w:r>
      <w:r w:rsidRPr="002E355E">
        <w:rPr>
          <w:rFonts w:ascii="仿宋" w:eastAsia="仿宋" w:hAnsi="仿宋"/>
          <w:sz w:val="24"/>
        </w:rPr>
        <w:t>投标人须承诺其服务团队所报核心人员（项目经理、厨师长）在项目实施过程中除采购人明确要求外，不得发生变动。若因工作需要，须按照采购人要求进行更换。</w:t>
      </w:r>
    </w:p>
    <w:p w:rsidR="000F4D44" w:rsidRPr="002E355E" w:rsidRDefault="000F4D44" w:rsidP="000F4D44">
      <w:pPr>
        <w:widowControl/>
        <w:adjustRightInd w:val="0"/>
        <w:spacing w:line="360" w:lineRule="auto"/>
        <w:ind w:firstLineChars="200" w:firstLine="480"/>
        <w:contextualSpacing/>
        <w:rPr>
          <w:rFonts w:ascii="仿宋" w:eastAsia="仿宋" w:hAnsi="仿宋"/>
          <w:sz w:val="24"/>
        </w:rPr>
      </w:pPr>
      <w:r w:rsidRPr="002E355E">
        <w:rPr>
          <w:rFonts w:ascii="仿宋" w:eastAsia="仿宋" w:hAnsi="仿宋" w:hint="eastAsia"/>
          <w:sz w:val="24"/>
        </w:rPr>
        <w:t>6</w:t>
      </w:r>
      <w:r w:rsidRPr="002E355E">
        <w:rPr>
          <w:rFonts w:ascii="仿宋" w:eastAsia="仿宋" w:hAnsi="仿宋"/>
          <w:sz w:val="24"/>
        </w:rPr>
        <w:t>.2.</w:t>
      </w:r>
      <w:r w:rsidRPr="002E355E">
        <w:rPr>
          <w:rFonts w:ascii="仿宋" w:eastAsia="仿宋" w:hAnsi="仿宋" w:hint="eastAsia"/>
          <w:sz w:val="24"/>
        </w:rPr>
        <w:t>6</w:t>
      </w:r>
      <w:r w:rsidRPr="002E355E">
        <w:rPr>
          <w:rFonts w:ascii="仿宋" w:eastAsia="仿宋" w:hAnsi="仿宋"/>
          <w:sz w:val="24"/>
        </w:rPr>
        <w:t>投标人派入的服务人员应按本项目规定的着装样式和规范统一着装。</w:t>
      </w:r>
    </w:p>
    <w:p w:rsidR="000F4D44" w:rsidRPr="002E355E" w:rsidRDefault="000F4D44" w:rsidP="000F4D44">
      <w:pPr>
        <w:widowControl/>
        <w:adjustRightInd w:val="0"/>
        <w:spacing w:line="360" w:lineRule="auto"/>
        <w:ind w:firstLineChars="200" w:firstLine="480"/>
        <w:contextualSpacing/>
        <w:rPr>
          <w:rFonts w:ascii="仿宋" w:eastAsia="仿宋" w:hAnsi="仿宋"/>
          <w:bCs/>
          <w:sz w:val="24"/>
        </w:rPr>
      </w:pPr>
      <w:bookmarkStart w:id="16" w:name="_Toc109933920"/>
      <w:r w:rsidRPr="002E355E">
        <w:rPr>
          <w:rFonts w:ascii="仿宋" w:eastAsia="仿宋" w:hAnsi="仿宋" w:hint="eastAsia"/>
          <w:bCs/>
          <w:sz w:val="24"/>
        </w:rPr>
        <w:t>6</w:t>
      </w:r>
      <w:r w:rsidRPr="002E355E">
        <w:rPr>
          <w:rFonts w:ascii="仿宋" w:eastAsia="仿宋" w:hAnsi="仿宋"/>
          <w:bCs/>
          <w:sz w:val="24"/>
        </w:rPr>
        <w:t>.3</w:t>
      </w:r>
      <w:r w:rsidRPr="002E355E">
        <w:rPr>
          <w:rFonts w:ascii="仿宋" w:eastAsia="仿宋" w:hAnsi="仿宋" w:hint="eastAsia"/>
          <w:bCs/>
          <w:sz w:val="24"/>
        </w:rPr>
        <w:t>食品质量要求</w:t>
      </w:r>
      <w:bookmarkEnd w:id="16"/>
    </w:p>
    <w:p w:rsidR="000F4D44" w:rsidRPr="002E355E" w:rsidRDefault="000F4D44" w:rsidP="000F4D44">
      <w:pPr>
        <w:widowControl/>
        <w:adjustRightInd w:val="0"/>
        <w:spacing w:line="360" w:lineRule="auto"/>
        <w:ind w:firstLineChars="200" w:firstLine="480"/>
        <w:contextualSpacing/>
        <w:rPr>
          <w:rFonts w:ascii="仿宋" w:eastAsia="仿宋" w:hAnsi="仿宋"/>
          <w:sz w:val="24"/>
        </w:rPr>
      </w:pPr>
      <w:r w:rsidRPr="002E355E">
        <w:rPr>
          <w:rFonts w:ascii="仿宋" w:eastAsia="仿宋" w:hAnsi="仿宋" w:hint="eastAsia"/>
          <w:sz w:val="24"/>
        </w:rPr>
        <w:t>6</w:t>
      </w:r>
      <w:r w:rsidRPr="002E355E">
        <w:rPr>
          <w:rFonts w:ascii="仿宋" w:eastAsia="仿宋" w:hAnsi="仿宋"/>
          <w:sz w:val="24"/>
        </w:rPr>
        <w:t>.3.1冷菜酱制食品不含过多汤汁；</w:t>
      </w:r>
    </w:p>
    <w:p w:rsidR="000F4D44" w:rsidRPr="002E355E" w:rsidRDefault="000F4D44" w:rsidP="000F4D44">
      <w:pPr>
        <w:widowControl/>
        <w:adjustRightInd w:val="0"/>
        <w:spacing w:line="360" w:lineRule="auto"/>
        <w:ind w:firstLineChars="200" w:firstLine="480"/>
        <w:contextualSpacing/>
        <w:rPr>
          <w:rFonts w:ascii="仿宋" w:eastAsia="仿宋" w:hAnsi="仿宋"/>
          <w:sz w:val="24"/>
        </w:rPr>
      </w:pPr>
      <w:r w:rsidRPr="002E355E">
        <w:rPr>
          <w:rFonts w:ascii="仿宋" w:eastAsia="仿宋" w:hAnsi="仿宋" w:hint="eastAsia"/>
          <w:sz w:val="24"/>
        </w:rPr>
        <w:t>6</w:t>
      </w:r>
      <w:r w:rsidRPr="002E355E">
        <w:rPr>
          <w:rFonts w:ascii="仿宋" w:eastAsia="仿宋" w:hAnsi="仿宋"/>
          <w:sz w:val="24"/>
        </w:rPr>
        <w:t>.3.2冷菜切配的食品刀口细腻及均匀并搭配合理；</w:t>
      </w:r>
    </w:p>
    <w:p w:rsidR="000F4D44" w:rsidRPr="002E355E" w:rsidRDefault="000F4D44" w:rsidP="000F4D44">
      <w:pPr>
        <w:widowControl/>
        <w:adjustRightInd w:val="0"/>
        <w:spacing w:line="360" w:lineRule="auto"/>
        <w:ind w:firstLineChars="200" w:firstLine="480"/>
        <w:contextualSpacing/>
        <w:rPr>
          <w:rFonts w:ascii="仿宋" w:eastAsia="仿宋" w:hAnsi="仿宋"/>
          <w:sz w:val="24"/>
        </w:rPr>
      </w:pPr>
      <w:r w:rsidRPr="002E355E">
        <w:rPr>
          <w:rFonts w:ascii="仿宋" w:eastAsia="仿宋" w:hAnsi="仿宋" w:hint="eastAsia"/>
          <w:sz w:val="24"/>
        </w:rPr>
        <w:t>6</w:t>
      </w:r>
      <w:r w:rsidRPr="002E355E">
        <w:rPr>
          <w:rFonts w:ascii="仿宋" w:eastAsia="仿宋" w:hAnsi="仿宋"/>
          <w:sz w:val="24"/>
        </w:rPr>
        <w:t>.3.3冷菜凉拌食品汤汁适度并即时拌制；</w:t>
      </w:r>
    </w:p>
    <w:p w:rsidR="000F4D44" w:rsidRPr="002E355E" w:rsidRDefault="000F4D44" w:rsidP="000F4D44">
      <w:pPr>
        <w:widowControl/>
        <w:adjustRightInd w:val="0"/>
        <w:spacing w:line="360" w:lineRule="auto"/>
        <w:ind w:firstLineChars="200" w:firstLine="480"/>
        <w:contextualSpacing/>
        <w:rPr>
          <w:rFonts w:ascii="仿宋" w:eastAsia="仿宋" w:hAnsi="仿宋"/>
          <w:sz w:val="24"/>
        </w:rPr>
      </w:pPr>
      <w:r w:rsidRPr="002E355E">
        <w:rPr>
          <w:rFonts w:ascii="仿宋" w:eastAsia="仿宋" w:hAnsi="仿宋" w:hint="eastAsia"/>
          <w:sz w:val="24"/>
        </w:rPr>
        <w:t>6</w:t>
      </w:r>
      <w:r w:rsidRPr="002E355E">
        <w:rPr>
          <w:rFonts w:ascii="仿宋" w:eastAsia="仿宋" w:hAnsi="仿宋"/>
          <w:sz w:val="24"/>
        </w:rPr>
        <w:t>.3.4熟食制品完整不碎及不松散；</w:t>
      </w:r>
    </w:p>
    <w:p w:rsidR="000F4D44" w:rsidRPr="002E355E" w:rsidRDefault="000F4D44" w:rsidP="000F4D44">
      <w:pPr>
        <w:widowControl/>
        <w:adjustRightInd w:val="0"/>
        <w:spacing w:line="360" w:lineRule="auto"/>
        <w:ind w:firstLineChars="200" w:firstLine="480"/>
        <w:contextualSpacing/>
        <w:rPr>
          <w:rFonts w:ascii="仿宋" w:eastAsia="仿宋" w:hAnsi="仿宋"/>
          <w:sz w:val="24"/>
        </w:rPr>
      </w:pPr>
      <w:r w:rsidRPr="002E355E">
        <w:rPr>
          <w:rFonts w:ascii="仿宋" w:eastAsia="仿宋" w:hAnsi="仿宋" w:hint="eastAsia"/>
          <w:sz w:val="24"/>
        </w:rPr>
        <w:t>6</w:t>
      </w:r>
      <w:r w:rsidRPr="002E355E">
        <w:rPr>
          <w:rFonts w:ascii="仿宋" w:eastAsia="仿宋" w:hAnsi="仿宋"/>
          <w:sz w:val="24"/>
        </w:rPr>
        <w:t>.3.5热菜供餐时保持热度；</w:t>
      </w:r>
    </w:p>
    <w:p w:rsidR="000F4D44" w:rsidRPr="002E355E" w:rsidRDefault="000F4D44" w:rsidP="000F4D44">
      <w:pPr>
        <w:widowControl/>
        <w:adjustRightInd w:val="0"/>
        <w:spacing w:line="360" w:lineRule="auto"/>
        <w:ind w:firstLineChars="200" w:firstLine="480"/>
        <w:contextualSpacing/>
        <w:rPr>
          <w:rFonts w:ascii="仿宋" w:eastAsia="仿宋" w:hAnsi="仿宋"/>
          <w:sz w:val="24"/>
        </w:rPr>
      </w:pPr>
      <w:r w:rsidRPr="002E355E">
        <w:rPr>
          <w:rFonts w:ascii="仿宋" w:eastAsia="仿宋" w:hAnsi="仿宋" w:hint="eastAsia"/>
          <w:sz w:val="24"/>
        </w:rPr>
        <w:t>6</w:t>
      </w:r>
      <w:r w:rsidRPr="002E355E">
        <w:rPr>
          <w:rFonts w:ascii="仿宋" w:eastAsia="仿宋" w:hAnsi="仿宋"/>
          <w:sz w:val="24"/>
        </w:rPr>
        <w:t>.3.6热菜食品表面无风干及水浸现象；</w:t>
      </w:r>
    </w:p>
    <w:p w:rsidR="000F4D44" w:rsidRPr="002E355E" w:rsidRDefault="000F4D44" w:rsidP="000F4D44">
      <w:pPr>
        <w:widowControl/>
        <w:adjustRightInd w:val="0"/>
        <w:spacing w:line="360" w:lineRule="auto"/>
        <w:ind w:firstLineChars="200" w:firstLine="480"/>
        <w:contextualSpacing/>
        <w:rPr>
          <w:rFonts w:ascii="仿宋" w:eastAsia="仿宋" w:hAnsi="仿宋"/>
          <w:sz w:val="24"/>
        </w:rPr>
      </w:pPr>
      <w:r w:rsidRPr="002E355E">
        <w:rPr>
          <w:rFonts w:ascii="仿宋" w:eastAsia="仿宋" w:hAnsi="仿宋" w:hint="eastAsia"/>
          <w:sz w:val="24"/>
        </w:rPr>
        <w:t>6</w:t>
      </w:r>
      <w:r w:rsidRPr="002E355E">
        <w:rPr>
          <w:rFonts w:ascii="仿宋" w:eastAsia="仿宋" w:hAnsi="仿宋"/>
          <w:sz w:val="24"/>
        </w:rPr>
        <w:t>.3.7素食食品即时烹炒并控干过多汤汁和水分；</w:t>
      </w:r>
    </w:p>
    <w:p w:rsidR="000F4D44" w:rsidRPr="002E355E" w:rsidRDefault="000F4D44" w:rsidP="000F4D44">
      <w:pPr>
        <w:widowControl/>
        <w:adjustRightInd w:val="0"/>
        <w:spacing w:line="360" w:lineRule="auto"/>
        <w:ind w:firstLineChars="200" w:firstLine="480"/>
        <w:contextualSpacing/>
        <w:rPr>
          <w:rFonts w:ascii="仿宋" w:eastAsia="仿宋" w:hAnsi="仿宋"/>
          <w:sz w:val="24"/>
        </w:rPr>
      </w:pPr>
      <w:r w:rsidRPr="002E355E">
        <w:rPr>
          <w:rFonts w:ascii="仿宋" w:eastAsia="仿宋" w:hAnsi="仿宋" w:hint="eastAsia"/>
          <w:sz w:val="24"/>
        </w:rPr>
        <w:t>6</w:t>
      </w:r>
      <w:r w:rsidRPr="002E355E">
        <w:rPr>
          <w:rFonts w:ascii="仿宋" w:eastAsia="仿宋" w:hAnsi="仿宋"/>
          <w:sz w:val="24"/>
        </w:rPr>
        <w:t>.3.8所供食品保证质量。</w:t>
      </w:r>
    </w:p>
    <w:p w:rsidR="000F4D44" w:rsidRPr="002E355E" w:rsidRDefault="000F4D44" w:rsidP="000F4D44">
      <w:pPr>
        <w:widowControl/>
        <w:adjustRightInd w:val="0"/>
        <w:spacing w:line="360" w:lineRule="auto"/>
        <w:ind w:firstLineChars="200" w:firstLine="480"/>
        <w:contextualSpacing/>
        <w:rPr>
          <w:rFonts w:ascii="仿宋" w:eastAsia="仿宋" w:hAnsi="仿宋"/>
          <w:bCs/>
          <w:sz w:val="24"/>
        </w:rPr>
      </w:pPr>
      <w:bookmarkStart w:id="17" w:name="_Toc109933921"/>
      <w:r w:rsidRPr="002E355E">
        <w:rPr>
          <w:rFonts w:ascii="仿宋" w:eastAsia="仿宋" w:hAnsi="仿宋" w:hint="eastAsia"/>
          <w:bCs/>
          <w:sz w:val="24"/>
        </w:rPr>
        <w:t>6</w:t>
      </w:r>
      <w:r w:rsidRPr="002E355E">
        <w:rPr>
          <w:rFonts w:ascii="仿宋" w:eastAsia="仿宋" w:hAnsi="仿宋"/>
          <w:bCs/>
          <w:sz w:val="24"/>
        </w:rPr>
        <w:t>.4</w:t>
      </w:r>
      <w:r w:rsidRPr="002E355E">
        <w:rPr>
          <w:rFonts w:ascii="仿宋" w:eastAsia="仿宋" w:hAnsi="仿宋" w:hint="eastAsia"/>
          <w:bCs/>
          <w:sz w:val="24"/>
        </w:rPr>
        <w:t>饭菜出品时间要求</w:t>
      </w:r>
      <w:bookmarkEnd w:id="17"/>
    </w:p>
    <w:p w:rsidR="000F4D44" w:rsidRPr="002E355E" w:rsidRDefault="000F4D44" w:rsidP="000F4D44">
      <w:pPr>
        <w:widowControl/>
        <w:adjustRightInd w:val="0"/>
        <w:spacing w:line="360" w:lineRule="auto"/>
        <w:ind w:firstLineChars="200" w:firstLine="480"/>
        <w:contextualSpacing/>
        <w:rPr>
          <w:rFonts w:ascii="仿宋" w:eastAsia="仿宋" w:hAnsi="仿宋"/>
          <w:sz w:val="24"/>
        </w:rPr>
      </w:pPr>
      <w:r w:rsidRPr="002E355E">
        <w:rPr>
          <w:rFonts w:ascii="仿宋" w:eastAsia="仿宋" w:hAnsi="仿宋" w:hint="eastAsia"/>
          <w:sz w:val="24"/>
        </w:rPr>
        <w:t>6</w:t>
      </w:r>
      <w:r w:rsidRPr="002E355E">
        <w:rPr>
          <w:rFonts w:ascii="仿宋" w:eastAsia="仿宋" w:hAnsi="仿宋"/>
          <w:sz w:val="24"/>
        </w:rPr>
        <w:t>.4.1按规定准时开餐，每餐所供食品在开餐前15分钟布置完毕，如变更或其它情况，不能准时开餐，投标人应提前通知，并留有充分时间做出补救。</w:t>
      </w:r>
    </w:p>
    <w:p w:rsidR="000F4D44" w:rsidRPr="002E355E" w:rsidRDefault="000F4D44" w:rsidP="000F4D44">
      <w:pPr>
        <w:widowControl/>
        <w:adjustRightInd w:val="0"/>
        <w:spacing w:line="360" w:lineRule="auto"/>
        <w:ind w:firstLineChars="200" w:firstLine="480"/>
        <w:contextualSpacing/>
        <w:rPr>
          <w:rFonts w:ascii="仿宋" w:eastAsia="仿宋" w:hAnsi="仿宋"/>
          <w:sz w:val="24"/>
        </w:rPr>
      </w:pPr>
      <w:r w:rsidRPr="002E355E">
        <w:rPr>
          <w:rFonts w:ascii="仿宋" w:eastAsia="仿宋" w:hAnsi="仿宋" w:hint="eastAsia"/>
          <w:sz w:val="24"/>
        </w:rPr>
        <w:t>6</w:t>
      </w:r>
      <w:r w:rsidRPr="002E355E">
        <w:rPr>
          <w:rFonts w:ascii="仿宋" w:eastAsia="仿宋" w:hAnsi="仿宋"/>
          <w:sz w:val="24"/>
        </w:rPr>
        <w:t>.4.2合理安排用餐人数，做好用餐人员分流工作，保持供餐器皿内食品在一半以上，不可出现用餐人员等候拥挤混乱现象。</w:t>
      </w:r>
    </w:p>
    <w:p w:rsidR="000F4D44" w:rsidRPr="002E355E" w:rsidRDefault="000F4D44" w:rsidP="000F4D44">
      <w:pPr>
        <w:widowControl/>
        <w:adjustRightInd w:val="0"/>
        <w:spacing w:line="360" w:lineRule="auto"/>
        <w:ind w:firstLineChars="200" w:firstLine="480"/>
        <w:contextualSpacing/>
        <w:rPr>
          <w:rFonts w:ascii="仿宋" w:eastAsia="仿宋" w:hAnsi="仿宋"/>
          <w:sz w:val="24"/>
        </w:rPr>
      </w:pPr>
      <w:r w:rsidRPr="002E355E">
        <w:rPr>
          <w:rFonts w:ascii="仿宋" w:eastAsia="仿宋" w:hAnsi="仿宋" w:hint="eastAsia"/>
          <w:sz w:val="24"/>
        </w:rPr>
        <w:lastRenderedPageBreak/>
        <w:t>6</w:t>
      </w:r>
      <w:r w:rsidRPr="002E355E">
        <w:rPr>
          <w:rFonts w:ascii="仿宋" w:eastAsia="仿宋" w:hAnsi="仿宋"/>
          <w:sz w:val="24"/>
        </w:rPr>
        <w:t>.4.3分餐服务人员及时准确进行分餐，保证菜量。</w:t>
      </w:r>
    </w:p>
    <w:p w:rsidR="000F4D44" w:rsidRPr="002E355E" w:rsidRDefault="000F4D44" w:rsidP="000F4D44">
      <w:pPr>
        <w:widowControl/>
        <w:adjustRightInd w:val="0"/>
        <w:spacing w:line="360" w:lineRule="auto"/>
        <w:ind w:firstLineChars="200" w:firstLine="480"/>
        <w:contextualSpacing/>
        <w:rPr>
          <w:rFonts w:ascii="仿宋" w:eastAsia="仿宋" w:hAnsi="仿宋"/>
          <w:bCs/>
          <w:sz w:val="24"/>
        </w:rPr>
      </w:pPr>
      <w:bookmarkStart w:id="18" w:name="_Toc109933922"/>
      <w:r w:rsidRPr="002E355E">
        <w:rPr>
          <w:rFonts w:ascii="仿宋" w:eastAsia="仿宋" w:hAnsi="仿宋" w:hint="eastAsia"/>
          <w:bCs/>
          <w:sz w:val="24"/>
        </w:rPr>
        <w:t>6</w:t>
      </w:r>
      <w:r w:rsidRPr="002E355E">
        <w:rPr>
          <w:rFonts w:ascii="仿宋" w:eastAsia="仿宋" w:hAnsi="仿宋"/>
          <w:bCs/>
          <w:sz w:val="24"/>
        </w:rPr>
        <w:t>.5</w:t>
      </w:r>
      <w:r w:rsidRPr="002E355E">
        <w:rPr>
          <w:rFonts w:ascii="仿宋" w:eastAsia="仿宋" w:hAnsi="仿宋" w:hint="eastAsia"/>
          <w:bCs/>
          <w:sz w:val="24"/>
        </w:rPr>
        <w:t>菜饭要求</w:t>
      </w:r>
      <w:bookmarkEnd w:id="18"/>
    </w:p>
    <w:p w:rsidR="000F4D44" w:rsidRPr="002E355E" w:rsidRDefault="000F4D44" w:rsidP="000F4D44">
      <w:pPr>
        <w:widowControl/>
        <w:adjustRightInd w:val="0"/>
        <w:spacing w:line="360" w:lineRule="auto"/>
        <w:ind w:firstLineChars="200" w:firstLine="480"/>
        <w:contextualSpacing/>
        <w:rPr>
          <w:rFonts w:ascii="仿宋" w:eastAsia="仿宋" w:hAnsi="仿宋"/>
          <w:sz w:val="24"/>
        </w:rPr>
      </w:pPr>
      <w:r w:rsidRPr="002E355E">
        <w:rPr>
          <w:rFonts w:ascii="仿宋" w:eastAsia="仿宋" w:hAnsi="仿宋" w:hint="eastAsia"/>
          <w:sz w:val="24"/>
        </w:rPr>
        <w:t>6</w:t>
      </w:r>
      <w:r w:rsidRPr="002E355E">
        <w:rPr>
          <w:rFonts w:ascii="仿宋" w:eastAsia="仿宋" w:hAnsi="仿宋"/>
          <w:sz w:val="24"/>
        </w:rPr>
        <w:t>.5.1主荤菜是以肉类或水产类原材料为主（主料比例不低于80%，辅料比例不高于20%，特殊菜品另定）。</w:t>
      </w:r>
    </w:p>
    <w:p w:rsidR="000F4D44" w:rsidRPr="002E355E" w:rsidRDefault="000F4D44" w:rsidP="000F4D44">
      <w:pPr>
        <w:widowControl/>
        <w:adjustRightInd w:val="0"/>
        <w:spacing w:line="360" w:lineRule="auto"/>
        <w:ind w:firstLineChars="200" w:firstLine="480"/>
        <w:contextualSpacing/>
        <w:rPr>
          <w:rFonts w:ascii="仿宋" w:eastAsia="仿宋" w:hAnsi="仿宋"/>
          <w:sz w:val="24"/>
        </w:rPr>
      </w:pPr>
      <w:r w:rsidRPr="002E355E">
        <w:rPr>
          <w:rFonts w:ascii="仿宋" w:eastAsia="仿宋" w:hAnsi="仿宋" w:hint="eastAsia"/>
          <w:sz w:val="24"/>
        </w:rPr>
        <w:t>6</w:t>
      </w:r>
      <w:r w:rsidRPr="002E355E">
        <w:rPr>
          <w:rFonts w:ascii="仿宋" w:eastAsia="仿宋" w:hAnsi="仿宋"/>
          <w:sz w:val="24"/>
        </w:rPr>
        <w:t>.5.2荤素菜是含有肉类或水产类原材料的菜品（肉或水产品原料比例不低于30%，特殊菜品另定）。</w:t>
      </w:r>
    </w:p>
    <w:p w:rsidR="000F4D44" w:rsidRPr="002E355E" w:rsidRDefault="000F4D44" w:rsidP="000F4D44">
      <w:pPr>
        <w:widowControl/>
        <w:adjustRightInd w:val="0"/>
        <w:spacing w:line="360" w:lineRule="auto"/>
        <w:ind w:firstLineChars="200" w:firstLine="480"/>
        <w:contextualSpacing/>
        <w:rPr>
          <w:rFonts w:ascii="仿宋" w:eastAsia="仿宋" w:hAnsi="仿宋"/>
          <w:sz w:val="24"/>
        </w:rPr>
      </w:pPr>
      <w:r w:rsidRPr="002E355E">
        <w:rPr>
          <w:rFonts w:ascii="仿宋" w:eastAsia="仿宋" w:hAnsi="仿宋" w:hint="eastAsia"/>
          <w:sz w:val="24"/>
        </w:rPr>
        <w:t>6</w:t>
      </w:r>
      <w:r w:rsidRPr="002E355E">
        <w:rPr>
          <w:rFonts w:ascii="仿宋" w:eastAsia="仿宋" w:hAnsi="仿宋"/>
          <w:sz w:val="24"/>
        </w:rPr>
        <w:t>.5.3素菜是不含肉类或水产类原材料的菜品。</w:t>
      </w:r>
    </w:p>
    <w:p w:rsidR="000F4D44" w:rsidRPr="002E355E" w:rsidRDefault="000F4D44" w:rsidP="000F4D44">
      <w:pPr>
        <w:widowControl/>
        <w:adjustRightInd w:val="0"/>
        <w:spacing w:line="360" w:lineRule="auto"/>
        <w:ind w:firstLineChars="200" w:firstLine="480"/>
        <w:contextualSpacing/>
        <w:rPr>
          <w:rFonts w:ascii="仿宋" w:eastAsia="仿宋" w:hAnsi="仿宋"/>
          <w:sz w:val="24"/>
        </w:rPr>
      </w:pPr>
      <w:r w:rsidRPr="002E355E">
        <w:rPr>
          <w:rFonts w:ascii="仿宋" w:eastAsia="仿宋" w:hAnsi="仿宋" w:hint="eastAsia"/>
          <w:sz w:val="24"/>
        </w:rPr>
        <w:t>6</w:t>
      </w:r>
      <w:r w:rsidRPr="002E355E">
        <w:rPr>
          <w:rFonts w:ascii="仿宋" w:eastAsia="仿宋" w:hAnsi="仿宋"/>
          <w:sz w:val="24"/>
        </w:rPr>
        <w:t>.5.4饭菜现做现供，批量制作，份数适当，保证菜品色、香、味和热度。</w:t>
      </w:r>
    </w:p>
    <w:p w:rsidR="000F4D44" w:rsidRPr="002E355E" w:rsidRDefault="000F4D44" w:rsidP="000F4D44">
      <w:pPr>
        <w:widowControl/>
        <w:adjustRightInd w:val="0"/>
        <w:spacing w:line="360" w:lineRule="auto"/>
        <w:ind w:firstLineChars="200" w:firstLine="480"/>
        <w:contextualSpacing/>
        <w:rPr>
          <w:rFonts w:ascii="仿宋" w:eastAsia="仿宋" w:hAnsi="仿宋"/>
          <w:sz w:val="24"/>
        </w:rPr>
      </w:pPr>
      <w:r w:rsidRPr="002E355E">
        <w:rPr>
          <w:rFonts w:ascii="仿宋" w:eastAsia="仿宋" w:hAnsi="仿宋" w:hint="eastAsia"/>
          <w:sz w:val="24"/>
        </w:rPr>
        <w:t>6</w:t>
      </w:r>
      <w:r w:rsidRPr="002E355E">
        <w:rPr>
          <w:rFonts w:ascii="仿宋" w:eastAsia="仿宋" w:hAnsi="仿宋"/>
          <w:sz w:val="24"/>
        </w:rPr>
        <w:t>.5.5饭菜按采购人的标准，投标人做出多种食谱方案候选。</w:t>
      </w:r>
    </w:p>
    <w:p w:rsidR="000F4D44" w:rsidRPr="002E355E" w:rsidRDefault="000F4D44" w:rsidP="000F4D44">
      <w:pPr>
        <w:widowControl/>
        <w:adjustRightInd w:val="0"/>
        <w:spacing w:line="360" w:lineRule="auto"/>
        <w:ind w:firstLineChars="200" w:firstLine="480"/>
        <w:contextualSpacing/>
        <w:rPr>
          <w:rFonts w:ascii="仿宋" w:eastAsia="仿宋" w:hAnsi="仿宋"/>
          <w:sz w:val="24"/>
        </w:rPr>
      </w:pPr>
      <w:r w:rsidRPr="002E355E">
        <w:rPr>
          <w:rFonts w:ascii="仿宋" w:eastAsia="仿宋" w:hAnsi="仿宋" w:hint="eastAsia"/>
          <w:sz w:val="24"/>
        </w:rPr>
        <w:t>6</w:t>
      </w:r>
      <w:r w:rsidRPr="002E355E">
        <w:rPr>
          <w:rFonts w:ascii="仿宋" w:eastAsia="仿宋" w:hAnsi="仿宋"/>
          <w:sz w:val="24"/>
        </w:rPr>
        <w:t>.5.</w:t>
      </w:r>
      <w:r w:rsidRPr="002E355E">
        <w:rPr>
          <w:rFonts w:ascii="仿宋" w:eastAsia="仿宋" w:hAnsi="仿宋" w:hint="eastAsia"/>
          <w:sz w:val="24"/>
        </w:rPr>
        <w:t>6</w:t>
      </w:r>
      <w:r w:rsidRPr="002E355E">
        <w:rPr>
          <w:rFonts w:ascii="仿宋" w:eastAsia="仿宋" w:hAnsi="仿宋"/>
          <w:sz w:val="24"/>
        </w:rPr>
        <w:t>食谱每月不少于4套，每周至少1套。做到主荤半个月不重样，半荤一周不重样，按照科学的食品营养进餐概念安排食谱。</w:t>
      </w:r>
    </w:p>
    <w:p w:rsidR="000F4D44" w:rsidRPr="002E355E" w:rsidRDefault="000F4D44" w:rsidP="000F4D44">
      <w:pPr>
        <w:widowControl/>
        <w:adjustRightInd w:val="0"/>
        <w:spacing w:line="360" w:lineRule="auto"/>
        <w:ind w:firstLineChars="200" w:firstLine="480"/>
        <w:contextualSpacing/>
        <w:rPr>
          <w:rFonts w:ascii="仿宋" w:eastAsia="仿宋" w:hAnsi="仿宋"/>
          <w:sz w:val="24"/>
        </w:rPr>
      </w:pPr>
      <w:r w:rsidRPr="002E355E">
        <w:rPr>
          <w:rFonts w:ascii="仿宋" w:eastAsia="仿宋" w:hAnsi="仿宋" w:hint="eastAsia"/>
          <w:sz w:val="24"/>
        </w:rPr>
        <w:t>工作日要求如下：</w:t>
      </w:r>
    </w:p>
    <w:p w:rsidR="000F4D44" w:rsidRPr="002E355E" w:rsidRDefault="000F4D44" w:rsidP="000F4D44">
      <w:pPr>
        <w:widowControl/>
        <w:adjustRightInd w:val="0"/>
        <w:spacing w:line="360" w:lineRule="auto"/>
        <w:ind w:firstLineChars="200" w:firstLine="480"/>
        <w:contextualSpacing/>
        <w:rPr>
          <w:rFonts w:ascii="仿宋" w:eastAsia="仿宋" w:hAnsi="仿宋"/>
          <w:sz w:val="24"/>
        </w:rPr>
      </w:pPr>
      <w:r w:rsidRPr="002E355E">
        <w:rPr>
          <w:rFonts w:ascii="仿宋" w:eastAsia="仿宋" w:hAnsi="仿宋" w:hint="eastAsia"/>
          <w:sz w:val="24"/>
        </w:rPr>
        <w:t>早餐：主食不少于</w:t>
      </w:r>
      <w:r w:rsidRPr="002E355E">
        <w:rPr>
          <w:rFonts w:ascii="仿宋" w:eastAsia="仿宋" w:hAnsi="仿宋"/>
          <w:sz w:val="24"/>
        </w:rPr>
        <w:t>10</w:t>
      </w:r>
      <w:r w:rsidRPr="002E355E">
        <w:rPr>
          <w:rFonts w:ascii="仿宋" w:eastAsia="仿宋" w:hAnsi="仿宋" w:hint="eastAsia"/>
          <w:sz w:val="24"/>
        </w:rPr>
        <w:t>种，汤粥流食不少于</w:t>
      </w:r>
      <w:r w:rsidRPr="002E355E">
        <w:rPr>
          <w:rFonts w:ascii="仿宋" w:eastAsia="仿宋" w:hAnsi="仿宋"/>
          <w:sz w:val="24"/>
        </w:rPr>
        <w:t>2</w:t>
      </w:r>
      <w:r w:rsidRPr="002E355E">
        <w:rPr>
          <w:rFonts w:ascii="仿宋" w:eastAsia="仿宋" w:hAnsi="仿宋" w:hint="eastAsia"/>
          <w:sz w:val="24"/>
        </w:rPr>
        <w:t>种，小菜凉菜不少于</w:t>
      </w:r>
      <w:r w:rsidRPr="002E355E">
        <w:rPr>
          <w:rFonts w:ascii="仿宋" w:eastAsia="仿宋" w:hAnsi="仿宋"/>
          <w:sz w:val="24"/>
        </w:rPr>
        <w:t>2</w:t>
      </w:r>
      <w:r w:rsidRPr="002E355E">
        <w:rPr>
          <w:rFonts w:ascii="仿宋" w:eastAsia="仿宋" w:hAnsi="仿宋" w:hint="eastAsia"/>
          <w:sz w:val="24"/>
        </w:rPr>
        <w:t>种，现场制作</w:t>
      </w:r>
      <w:r w:rsidRPr="002E355E">
        <w:rPr>
          <w:rFonts w:ascii="仿宋" w:eastAsia="仿宋" w:hAnsi="仿宋"/>
          <w:sz w:val="24"/>
        </w:rPr>
        <w:t>1</w:t>
      </w:r>
      <w:r w:rsidRPr="002E355E">
        <w:rPr>
          <w:rFonts w:ascii="仿宋" w:eastAsia="仿宋" w:hAnsi="仿宋" w:hint="eastAsia"/>
          <w:sz w:val="24"/>
        </w:rPr>
        <w:t>种，热菜</w:t>
      </w:r>
      <w:r w:rsidRPr="002E355E">
        <w:rPr>
          <w:rFonts w:ascii="仿宋" w:eastAsia="仿宋" w:hAnsi="仿宋"/>
          <w:sz w:val="24"/>
        </w:rPr>
        <w:t>1</w:t>
      </w:r>
      <w:r w:rsidRPr="002E355E">
        <w:rPr>
          <w:rFonts w:ascii="仿宋" w:eastAsia="仿宋" w:hAnsi="仿宋" w:hint="eastAsia"/>
          <w:sz w:val="24"/>
        </w:rPr>
        <w:t>种，鸡蛋；</w:t>
      </w:r>
    </w:p>
    <w:p w:rsidR="000F4D44" w:rsidRPr="002E355E" w:rsidRDefault="000F4D44" w:rsidP="000F4D44">
      <w:pPr>
        <w:widowControl/>
        <w:adjustRightInd w:val="0"/>
        <w:spacing w:line="360" w:lineRule="auto"/>
        <w:ind w:firstLineChars="200" w:firstLine="480"/>
        <w:contextualSpacing/>
        <w:rPr>
          <w:rFonts w:ascii="仿宋" w:eastAsia="仿宋" w:hAnsi="仿宋"/>
          <w:sz w:val="24"/>
        </w:rPr>
      </w:pPr>
      <w:r w:rsidRPr="002E355E">
        <w:rPr>
          <w:rFonts w:ascii="仿宋" w:eastAsia="仿宋" w:hAnsi="仿宋" w:hint="eastAsia"/>
          <w:sz w:val="24"/>
        </w:rPr>
        <w:t>午餐：主荤菜不少于</w:t>
      </w:r>
      <w:r w:rsidRPr="002E355E">
        <w:rPr>
          <w:rFonts w:ascii="仿宋" w:eastAsia="仿宋" w:hAnsi="仿宋"/>
          <w:sz w:val="24"/>
        </w:rPr>
        <w:t>2</w:t>
      </w:r>
      <w:r w:rsidRPr="002E355E">
        <w:rPr>
          <w:rFonts w:ascii="仿宋" w:eastAsia="仿宋" w:hAnsi="仿宋" w:hint="eastAsia"/>
          <w:sz w:val="24"/>
        </w:rPr>
        <w:t>种，荤素菜不少于</w:t>
      </w:r>
      <w:r w:rsidRPr="002E355E">
        <w:rPr>
          <w:rFonts w:ascii="仿宋" w:eastAsia="仿宋" w:hAnsi="仿宋"/>
          <w:sz w:val="24"/>
        </w:rPr>
        <w:t>2</w:t>
      </w:r>
      <w:r w:rsidRPr="002E355E">
        <w:rPr>
          <w:rFonts w:ascii="仿宋" w:eastAsia="仿宋" w:hAnsi="仿宋" w:hint="eastAsia"/>
          <w:sz w:val="24"/>
        </w:rPr>
        <w:t>种，素菜不少于</w:t>
      </w:r>
      <w:r w:rsidRPr="002E355E">
        <w:rPr>
          <w:rFonts w:ascii="仿宋" w:eastAsia="仿宋" w:hAnsi="仿宋"/>
          <w:sz w:val="24"/>
        </w:rPr>
        <w:t>2</w:t>
      </w:r>
      <w:r w:rsidRPr="002E355E">
        <w:rPr>
          <w:rFonts w:ascii="仿宋" w:eastAsia="仿宋" w:hAnsi="仿宋" w:hint="eastAsia"/>
          <w:sz w:val="24"/>
        </w:rPr>
        <w:t>种，凉菜不少于</w:t>
      </w:r>
      <w:r w:rsidRPr="002E355E">
        <w:rPr>
          <w:rFonts w:ascii="仿宋" w:eastAsia="仿宋" w:hAnsi="仿宋"/>
          <w:sz w:val="24"/>
        </w:rPr>
        <w:t>2</w:t>
      </w:r>
      <w:r w:rsidRPr="002E355E">
        <w:rPr>
          <w:rFonts w:ascii="仿宋" w:eastAsia="仿宋" w:hAnsi="仿宋" w:hint="eastAsia"/>
          <w:sz w:val="24"/>
        </w:rPr>
        <w:t>种，小吃不少于</w:t>
      </w:r>
      <w:r w:rsidRPr="002E355E">
        <w:rPr>
          <w:rFonts w:ascii="仿宋" w:eastAsia="仿宋" w:hAnsi="仿宋"/>
          <w:sz w:val="24"/>
        </w:rPr>
        <w:t>2</w:t>
      </w:r>
      <w:r w:rsidRPr="002E355E">
        <w:rPr>
          <w:rFonts w:ascii="仿宋" w:eastAsia="仿宋" w:hAnsi="仿宋" w:hint="eastAsia"/>
          <w:sz w:val="24"/>
        </w:rPr>
        <w:t>种、主食点心不少于</w:t>
      </w:r>
      <w:r w:rsidRPr="002E355E">
        <w:rPr>
          <w:rFonts w:ascii="仿宋" w:eastAsia="仿宋" w:hAnsi="仿宋"/>
          <w:sz w:val="24"/>
        </w:rPr>
        <w:t>5</w:t>
      </w:r>
      <w:r w:rsidRPr="002E355E">
        <w:rPr>
          <w:rFonts w:ascii="仿宋" w:eastAsia="仿宋" w:hAnsi="仿宋" w:hint="eastAsia"/>
          <w:sz w:val="24"/>
        </w:rPr>
        <w:t>种，西点不少于</w:t>
      </w:r>
      <w:r w:rsidRPr="002E355E">
        <w:rPr>
          <w:rFonts w:ascii="仿宋" w:eastAsia="仿宋" w:hAnsi="仿宋"/>
          <w:sz w:val="24"/>
        </w:rPr>
        <w:t>2</w:t>
      </w:r>
      <w:r w:rsidRPr="002E355E">
        <w:rPr>
          <w:rFonts w:ascii="仿宋" w:eastAsia="仿宋" w:hAnsi="仿宋" w:hint="eastAsia"/>
          <w:sz w:val="24"/>
        </w:rPr>
        <w:t>种、汤粥不少于2种，水果饮料不少于</w:t>
      </w:r>
      <w:r w:rsidRPr="002E355E">
        <w:rPr>
          <w:rFonts w:ascii="仿宋" w:eastAsia="仿宋" w:hAnsi="仿宋"/>
          <w:sz w:val="24"/>
        </w:rPr>
        <w:t>1</w:t>
      </w:r>
      <w:r w:rsidRPr="002E355E">
        <w:rPr>
          <w:rFonts w:ascii="仿宋" w:eastAsia="仿宋" w:hAnsi="仿宋" w:hint="eastAsia"/>
          <w:sz w:val="24"/>
        </w:rPr>
        <w:t>种，现场制作风味小吃不少于2种；</w:t>
      </w:r>
    </w:p>
    <w:p w:rsidR="000F4D44" w:rsidRPr="002E355E" w:rsidRDefault="000F4D44" w:rsidP="000F4D44">
      <w:pPr>
        <w:widowControl/>
        <w:adjustRightInd w:val="0"/>
        <w:spacing w:line="360" w:lineRule="auto"/>
        <w:ind w:firstLineChars="200" w:firstLine="480"/>
        <w:contextualSpacing/>
        <w:rPr>
          <w:rFonts w:ascii="仿宋" w:eastAsia="仿宋" w:hAnsi="仿宋"/>
          <w:sz w:val="24"/>
        </w:rPr>
      </w:pPr>
      <w:r w:rsidRPr="002E355E">
        <w:rPr>
          <w:rFonts w:ascii="仿宋" w:eastAsia="仿宋" w:hAnsi="仿宋" w:hint="eastAsia"/>
          <w:sz w:val="24"/>
        </w:rPr>
        <w:t>晚餐：主荤菜不少于</w:t>
      </w:r>
      <w:r w:rsidRPr="002E355E">
        <w:rPr>
          <w:rFonts w:ascii="仿宋" w:eastAsia="仿宋" w:hAnsi="仿宋"/>
          <w:sz w:val="24"/>
        </w:rPr>
        <w:t>1</w:t>
      </w:r>
      <w:r w:rsidRPr="002E355E">
        <w:rPr>
          <w:rFonts w:ascii="仿宋" w:eastAsia="仿宋" w:hAnsi="仿宋" w:hint="eastAsia"/>
          <w:sz w:val="24"/>
        </w:rPr>
        <w:t>种，荤素菜不少于</w:t>
      </w:r>
      <w:r w:rsidRPr="002E355E">
        <w:rPr>
          <w:rFonts w:ascii="仿宋" w:eastAsia="仿宋" w:hAnsi="仿宋"/>
          <w:sz w:val="24"/>
        </w:rPr>
        <w:t>1</w:t>
      </w:r>
      <w:r w:rsidRPr="002E355E">
        <w:rPr>
          <w:rFonts w:ascii="仿宋" w:eastAsia="仿宋" w:hAnsi="仿宋" w:hint="eastAsia"/>
          <w:sz w:val="24"/>
        </w:rPr>
        <w:t>种，素菜不少于</w:t>
      </w:r>
      <w:r w:rsidRPr="002E355E">
        <w:rPr>
          <w:rFonts w:ascii="仿宋" w:eastAsia="仿宋" w:hAnsi="仿宋"/>
          <w:sz w:val="24"/>
        </w:rPr>
        <w:t>1</w:t>
      </w:r>
      <w:r w:rsidRPr="002E355E">
        <w:rPr>
          <w:rFonts w:ascii="仿宋" w:eastAsia="仿宋" w:hAnsi="仿宋" w:hint="eastAsia"/>
          <w:sz w:val="24"/>
        </w:rPr>
        <w:t>种，凉菜不少于</w:t>
      </w:r>
      <w:r w:rsidRPr="002E355E">
        <w:rPr>
          <w:rFonts w:ascii="仿宋" w:eastAsia="仿宋" w:hAnsi="仿宋"/>
          <w:sz w:val="24"/>
        </w:rPr>
        <w:t>1</w:t>
      </w:r>
      <w:r w:rsidRPr="002E355E">
        <w:rPr>
          <w:rFonts w:ascii="仿宋" w:eastAsia="仿宋" w:hAnsi="仿宋" w:hint="eastAsia"/>
          <w:sz w:val="24"/>
        </w:rPr>
        <w:t>种，主食点心不少于</w:t>
      </w:r>
      <w:r w:rsidRPr="002E355E">
        <w:rPr>
          <w:rFonts w:ascii="仿宋" w:eastAsia="仿宋" w:hAnsi="仿宋"/>
          <w:sz w:val="24"/>
        </w:rPr>
        <w:t>2</w:t>
      </w:r>
      <w:r w:rsidRPr="002E355E">
        <w:rPr>
          <w:rFonts w:ascii="仿宋" w:eastAsia="仿宋" w:hAnsi="仿宋" w:hint="eastAsia"/>
          <w:sz w:val="24"/>
        </w:rPr>
        <w:t>种，汤粥不少于</w:t>
      </w:r>
      <w:r w:rsidRPr="002E355E">
        <w:rPr>
          <w:rFonts w:ascii="仿宋" w:eastAsia="仿宋" w:hAnsi="仿宋"/>
          <w:sz w:val="24"/>
        </w:rPr>
        <w:t>1</w:t>
      </w:r>
      <w:r w:rsidRPr="002E355E">
        <w:rPr>
          <w:rFonts w:ascii="仿宋" w:eastAsia="仿宋" w:hAnsi="仿宋" w:hint="eastAsia"/>
          <w:sz w:val="24"/>
        </w:rPr>
        <w:t>种。</w:t>
      </w:r>
    </w:p>
    <w:p w:rsidR="000F4D44" w:rsidRPr="002E355E" w:rsidRDefault="000F4D44" w:rsidP="000F4D44">
      <w:pPr>
        <w:widowControl/>
        <w:adjustRightInd w:val="0"/>
        <w:spacing w:line="360" w:lineRule="auto"/>
        <w:ind w:firstLineChars="200" w:firstLine="480"/>
        <w:contextualSpacing/>
        <w:rPr>
          <w:rFonts w:ascii="仿宋" w:eastAsia="仿宋" w:hAnsi="仿宋"/>
          <w:sz w:val="24"/>
        </w:rPr>
      </w:pPr>
      <w:r w:rsidRPr="002E355E">
        <w:rPr>
          <w:rFonts w:ascii="仿宋" w:eastAsia="仿宋" w:hAnsi="仿宋" w:hint="eastAsia"/>
          <w:sz w:val="24"/>
        </w:rPr>
        <w:t>节假日值班餐以实际情况而定。</w:t>
      </w:r>
    </w:p>
    <w:p w:rsidR="000F4D44" w:rsidRDefault="000F4D44" w:rsidP="000F4D44">
      <w:pPr>
        <w:widowControl/>
        <w:adjustRightInd w:val="0"/>
        <w:spacing w:line="360" w:lineRule="auto"/>
        <w:ind w:firstLineChars="200" w:firstLine="480"/>
        <w:contextualSpacing/>
        <w:rPr>
          <w:rFonts w:ascii="仿宋" w:eastAsia="仿宋" w:hAnsi="仿宋"/>
          <w:sz w:val="24"/>
        </w:rPr>
      </w:pPr>
      <w:r w:rsidRPr="002E355E">
        <w:rPr>
          <w:rFonts w:ascii="仿宋" w:eastAsia="仿宋" w:hAnsi="仿宋" w:hint="eastAsia"/>
          <w:sz w:val="24"/>
        </w:rPr>
        <w:t>6</w:t>
      </w:r>
      <w:r w:rsidRPr="002E355E">
        <w:rPr>
          <w:rFonts w:ascii="仿宋" w:eastAsia="仿宋" w:hAnsi="仿宋"/>
          <w:sz w:val="24"/>
        </w:rPr>
        <w:t>.5.</w:t>
      </w:r>
      <w:r w:rsidRPr="002E355E">
        <w:rPr>
          <w:rFonts w:ascii="仿宋" w:eastAsia="仿宋" w:hAnsi="仿宋" w:hint="eastAsia"/>
          <w:sz w:val="24"/>
        </w:rPr>
        <w:t>7</w:t>
      </w:r>
      <w:r w:rsidRPr="002E355E">
        <w:rPr>
          <w:rFonts w:ascii="仿宋" w:eastAsia="仿宋" w:hAnsi="仿宋"/>
          <w:sz w:val="24"/>
        </w:rPr>
        <w:t>员工午餐菜品分为荤、荤素、素，提供汤、粥、咸菜、小菜、调味品；各类主食，并提供水果等。</w:t>
      </w:r>
    </w:p>
    <w:p w:rsidR="005A67C2" w:rsidRPr="000F4D44" w:rsidRDefault="000F4D44" w:rsidP="000F4D44">
      <w:pPr>
        <w:widowControl/>
        <w:adjustRightInd w:val="0"/>
        <w:spacing w:line="360" w:lineRule="auto"/>
        <w:ind w:firstLineChars="200" w:firstLine="480"/>
        <w:contextualSpacing/>
      </w:pPr>
      <w:r w:rsidRPr="002E355E">
        <w:rPr>
          <w:rFonts w:ascii="仿宋" w:eastAsia="仿宋" w:hAnsi="仿宋" w:hint="eastAsia"/>
          <w:sz w:val="24"/>
        </w:rPr>
        <w:t>6</w:t>
      </w:r>
      <w:r w:rsidRPr="002E355E">
        <w:rPr>
          <w:rFonts w:ascii="仿宋" w:eastAsia="仿宋" w:hAnsi="仿宋"/>
          <w:sz w:val="24"/>
        </w:rPr>
        <w:t>.5.</w:t>
      </w:r>
      <w:r w:rsidRPr="002E355E">
        <w:rPr>
          <w:rFonts w:ascii="仿宋" w:eastAsia="仿宋" w:hAnsi="仿宋" w:hint="eastAsia"/>
          <w:sz w:val="24"/>
        </w:rPr>
        <w:t>8</w:t>
      </w:r>
      <w:r w:rsidRPr="002E355E">
        <w:rPr>
          <w:rFonts w:ascii="仿宋" w:eastAsia="仿宋" w:hAnsi="仿宋"/>
          <w:sz w:val="24"/>
        </w:rPr>
        <w:t>传统民俗节日当日（或之前）午餐时应提供民俗食品。</w:t>
      </w:r>
    </w:p>
    <w:sectPr w:rsidR="005A67C2" w:rsidRPr="000F4D44" w:rsidSect="00504DC9">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729" w:rsidRDefault="00373729" w:rsidP="00066D7B">
      <w:r>
        <w:separator/>
      </w:r>
    </w:p>
  </w:endnote>
  <w:endnote w:type="continuationSeparator" w:id="0">
    <w:p w:rsidR="00373729" w:rsidRDefault="00373729" w:rsidP="00066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ˎ̥">
    <w:altName w:val="Arial Unicode MS"/>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Helvetica Neue">
    <w:altName w:val="Times New Roman"/>
    <w:charset w:val="00"/>
    <w:family w:val="roma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_.">
    <w:altName w:val="Segoe Print"/>
    <w:charset w:val="00"/>
    <w:family w:val="roman"/>
    <w:pitch w:val="default"/>
  </w:font>
  <w:font w:name="font-weight : 400">
    <w:altName w:val="Noto Serif CJK JP"/>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PingFang SC">
    <w:altName w:val="Segoe Print"/>
    <w:charset w:val="00"/>
    <w:family w:val="auto"/>
    <w:pitch w:val="default"/>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Ђˎ̥">
    <w:altName w:val="微软雅黑"/>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方正楷体简体">
    <w:altName w:val="宋体"/>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FuturaA Bk BT">
    <w:altName w:val="Segoe Print"/>
    <w:charset w:val="00"/>
    <w:family w:val="auto"/>
    <w:pitch w:val="default"/>
    <w:sig w:usb0="00000000" w:usb1="00000000" w:usb2="00000000" w:usb3="00000000" w:csb0="0000001B" w:csb1="00000000"/>
  </w:font>
  <w:font w:name="黑体g">
    <w:altName w:val="黑体"/>
    <w:charset w:val="86"/>
    <w:family w:val="swiss"/>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Franklin Gothic Book">
    <w:panose1 w:val="020B0503020102020204"/>
    <w:charset w:val="00"/>
    <w:family w:val="swiss"/>
    <w:pitch w:val="variable"/>
    <w:sig w:usb0="00000287" w:usb1="00000000" w:usb2="00000000" w:usb3="00000000" w:csb0="0000009F" w:csb1="00000000"/>
  </w:font>
  <w:font w:name="Frutiger Roman">
    <w:altName w:val="Segoe Print"/>
    <w:charset w:val="00"/>
    <w:family w:val="auto"/>
    <w:pitch w:val="default"/>
    <w:sig w:usb0="00000000"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D44" w:rsidRDefault="000F4D44">
    <w:pPr>
      <w:pStyle w:val="aff5"/>
      <w:spacing w:line="14" w:lineRule="auto"/>
      <w:rPr>
        <w:sz w:val="20"/>
      </w:rPr>
    </w:pPr>
    <w:r>
      <w:rPr>
        <w:noProof/>
      </w:rPr>
      <mc:AlternateContent>
        <mc:Choice Requires="wps">
          <w:drawing>
            <wp:anchor distT="0" distB="0" distL="114300" distR="114300" simplePos="0" relativeHeight="251664384" behindDoc="1" locked="0" layoutInCell="1" allowOverlap="1" wp14:anchorId="47237873" wp14:editId="36D0BDF4">
              <wp:simplePos x="0" y="0"/>
              <wp:positionH relativeFrom="page">
                <wp:posOffset>887730</wp:posOffset>
              </wp:positionH>
              <wp:positionV relativeFrom="page">
                <wp:posOffset>10193655</wp:posOffset>
              </wp:positionV>
              <wp:extent cx="484505" cy="152400"/>
              <wp:effectExtent l="0" t="0" r="10795" b="0"/>
              <wp:wrapNone/>
              <wp:docPr id="6" name="文本框 6"/>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0F4D44" w:rsidRDefault="000F4D44">
                          <w:pPr>
                            <w:spacing w:before="12"/>
                            <w:ind w:left="20"/>
                            <w:jc w:val="left"/>
                            <w:rPr>
                              <w:sz w:val="18"/>
                            </w:rPr>
                          </w:pPr>
                          <w:r>
                            <w:rPr>
                              <w:sz w:val="18"/>
                            </w:rPr>
                            <w:t xml:space="preserve">— </w:t>
                          </w:r>
                          <w:r>
                            <w:fldChar w:fldCharType="begin"/>
                          </w:r>
                          <w:r>
                            <w:rPr>
                              <w:sz w:val="18"/>
                            </w:rPr>
                            <w:instrText xml:space="preserve"> PAGE </w:instrText>
                          </w:r>
                          <w:r>
                            <w:fldChar w:fldCharType="separate"/>
                          </w:r>
                          <w:r>
                            <w:t>30</w:t>
                          </w:r>
                          <w:r>
                            <w:fldChar w:fldCharType="end"/>
                          </w:r>
                          <w:r>
                            <w:rPr>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6" o:spid="_x0000_s1028" type="#_x0000_t202" style="position:absolute;left:0;text-align:left;margin-left:69.9pt;margin-top:802.65pt;width:38.15pt;height:12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" filled="f" stroked="f">
              <v:textbox inset="0,0,0,0">
                <w:txbxContent>
                  <w:p w:rsidR="000F4D44" w:rsidRDefault="000F4D44">
                    <w:pPr>
                      <w:spacing w:before="12"/>
                      <w:ind w:left="20"/>
                      <w:jc w:val="left"/>
                      <w:rPr>
                        <w:sz w:val="18"/>
                      </w:rPr>
                    </w:pPr>
                    <w:r>
                      <w:rPr>
                        <w:sz w:val="18"/>
                      </w:rPr>
                      <w:t xml:space="preserve">— </w:t>
                    </w:r>
                    <w:r>
                      <w:fldChar w:fldCharType="begin"/>
                    </w:r>
                    <w:r>
                      <w:rPr>
                        <w:sz w:val="18"/>
                      </w:rPr>
                      <w:instrText xml:space="preserve"> PAGE </w:instrText>
                    </w:r>
                    <w:r>
                      <w:fldChar w:fldCharType="separate"/>
                    </w:r>
                    <w:r>
                      <w:t>30</w:t>
                    </w:r>
                    <w:r>
                      <w:fldChar w:fldCharType="end"/>
                    </w:r>
                    <w:r>
                      <w:rPr>
                        <w:sz w:val="18"/>
                      </w:rPr>
                      <w:t xml:space="preserve"> —</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D44" w:rsidRDefault="000F4D44">
    <w:pPr>
      <w:pStyle w:val="aff5"/>
      <w:spacing w:line="14" w:lineRule="auto"/>
      <w:rPr>
        <w:sz w:val="20"/>
      </w:rPr>
    </w:pPr>
    <w:r>
      <w:rPr>
        <w:noProof/>
      </w:rPr>
      <mc:AlternateContent>
        <mc:Choice Requires="wps">
          <w:drawing>
            <wp:anchor distT="0" distB="0" distL="114300" distR="114300" simplePos="0" relativeHeight="251662336" behindDoc="1" locked="0" layoutInCell="1" allowOverlap="1" wp14:anchorId="42E3ADD4" wp14:editId="3390838B">
              <wp:simplePos x="0" y="0"/>
              <wp:positionH relativeFrom="page">
                <wp:posOffset>6191250</wp:posOffset>
              </wp:positionH>
              <wp:positionV relativeFrom="page">
                <wp:posOffset>10129520</wp:posOffset>
              </wp:positionV>
              <wp:extent cx="484505" cy="152400"/>
              <wp:effectExtent l="0" t="0" r="10795" b="0"/>
              <wp:wrapNone/>
              <wp:docPr id="4" name="文本框 4"/>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0F4D44" w:rsidRDefault="000F4D44">
                          <w:pPr>
                            <w:spacing w:before="12"/>
                            <w:ind w:left="20"/>
                            <w:jc w:val="left"/>
                            <w:rPr>
                              <w:sz w:val="18"/>
                            </w:rPr>
                          </w:pPr>
                          <w:r>
                            <w:rPr>
                              <w:sz w:val="18"/>
                            </w:rPr>
                            <w:t xml:space="preserve">— </w:t>
                          </w:r>
                          <w:r>
                            <w:fldChar w:fldCharType="begin"/>
                          </w:r>
                          <w:r>
                            <w:rPr>
                              <w:sz w:val="18"/>
                            </w:rPr>
                            <w:instrText xml:space="preserve"> PAGE </w:instrText>
                          </w:r>
                          <w:r>
                            <w:fldChar w:fldCharType="separate"/>
                          </w:r>
                          <w:r w:rsidR="00A8355F">
                            <w:rPr>
                              <w:noProof/>
                              <w:sz w:val="18"/>
                            </w:rPr>
                            <w:t>3</w:t>
                          </w:r>
                          <w:r>
                            <w:fldChar w:fldCharType="end"/>
                          </w:r>
                          <w:r>
                            <w:rPr>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4" o:spid="_x0000_s1029" type="#_x0000_t202" style="position:absolute;left:0;text-align:left;margin-left:487.5pt;margin-top:797.6pt;width:38.15pt;height:12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" filled="f" stroked="f">
              <v:textbox inset="0,0,0,0">
                <w:txbxContent>
                  <w:p w:rsidR="000F4D44" w:rsidRDefault="000F4D44">
                    <w:pPr>
                      <w:spacing w:before="12"/>
                      <w:ind w:left="20"/>
                      <w:jc w:val="left"/>
                      <w:rPr>
                        <w:sz w:val="18"/>
                      </w:rPr>
                    </w:pPr>
                    <w:r>
                      <w:rPr>
                        <w:sz w:val="18"/>
                      </w:rPr>
                      <w:t xml:space="preserve">— </w:t>
                    </w:r>
                    <w:r>
                      <w:fldChar w:fldCharType="begin"/>
                    </w:r>
                    <w:r>
                      <w:rPr>
                        <w:sz w:val="18"/>
                      </w:rPr>
                      <w:instrText xml:space="preserve"> PAGE </w:instrText>
                    </w:r>
                    <w:r>
                      <w:fldChar w:fldCharType="separate"/>
                    </w:r>
                    <w:r w:rsidR="00A8355F">
                      <w:rPr>
                        <w:noProof/>
                        <w:sz w:val="18"/>
                      </w:rPr>
                      <w:t>3</w:t>
                    </w:r>
                    <w:r>
                      <w:fldChar w:fldCharType="end"/>
                    </w:r>
                    <w:r>
                      <w:rPr>
                        <w:sz w:val="18"/>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4A134A0E" wp14:editId="610CDDC4">
              <wp:simplePos x="0" y="0"/>
              <wp:positionH relativeFrom="page">
                <wp:posOffset>887730</wp:posOffset>
              </wp:positionH>
              <wp:positionV relativeFrom="page">
                <wp:posOffset>10146030</wp:posOffset>
              </wp:positionV>
              <wp:extent cx="101600" cy="177800"/>
              <wp:effectExtent l="0" t="0" r="12700" b="12700"/>
              <wp:wrapNone/>
              <wp:docPr id="5" name="文本框 5"/>
              <wp:cNvGraphicFramePr/>
              <a:graphic xmlns:a="http://schemas.openxmlformats.org/drawingml/2006/main">
                <a:graphicData uri="http://schemas.microsoft.com/office/word/2010/wordprocessingShape">
                  <wps:wsp>
                    <wps:cNvSpPr txBox="1"/>
                    <wps:spPr>
                      <a:xfrm>
                        <a:off x="0" y="0"/>
                        <a:ext cx="101600" cy="177800"/>
                      </a:xfrm>
                      <a:prstGeom prst="rect">
                        <a:avLst/>
                      </a:prstGeom>
                      <a:noFill/>
                      <a:ln>
                        <a:noFill/>
                      </a:ln>
                    </wps:spPr>
                    <wps:txbx>
                      <w:txbxContent>
                        <w:p w:rsidR="000F4D44" w:rsidRDefault="000F4D44">
                          <w:pPr>
                            <w:spacing w:line="280" w:lineRule="exact"/>
                            <w:ind w:left="20"/>
                            <w:jc w:val="left"/>
                            <w:rPr>
                              <w:rFonts w:ascii="宋体"/>
                              <w:sz w:val="24"/>
                            </w:rPr>
                          </w:pPr>
                        </w:p>
                      </w:txbxContent>
                    </wps:txbx>
                    <wps:bodyPr lIns="0" tIns="0" rIns="0" bIns="0" upright="1"/>
                  </wps:wsp>
                </a:graphicData>
              </a:graphic>
            </wp:anchor>
          </w:drawing>
        </mc:Choice>
        <mc:Fallback>
          <w:pict>
            <v:shape id="文本框 5" o:spid="_x0000_s1030" type="#_x0000_t202" style="position:absolute;left:0;text-align:left;margin-left:69.9pt;margin-top:798.9pt;width:8pt;height:14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" filled="f" stroked="f">
              <v:textbox inset="0,0,0,0">
                <w:txbxContent>
                  <w:p w:rsidR="000F4D44" w:rsidRDefault="000F4D44">
                    <w:pPr>
                      <w:spacing w:line="280" w:lineRule="exact"/>
                      <w:ind w:left="20"/>
                      <w:jc w:val="left"/>
                      <w:rPr>
                        <w:rFonts w:ascii="宋体"/>
                        <w:sz w:val="2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729" w:rsidRDefault="00373729" w:rsidP="00066D7B">
      <w:r>
        <w:separator/>
      </w:r>
    </w:p>
  </w:footnote>
  <w:footnote w:type="continuationSeparator" w:id="0">
    <w:p w:rsidR="00373729" w:rsidRDefault="00373729" w:rsidP="00066D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D44" w:rsidRDefault="000F4D44">
    <w:pPr>
      <w:pStyle w:val="aff5"/>
      <w:spacing w:line="14" w:lineRule="auto"/>
      <w:rPr>
        <w:sz w:val="20"/>
      </w:rPr>
    </w:pPr>
    <w:r>
      <w:rPr>
        <w:noProof/>
      </w:rPr>
      <mc:AlternateContent>
        <mc:Choice Requires="wps">
          <w:drawing>
            <wp:anchor distT="0" distB="0" distL="114300" distR="114300" simplePos="0" relativeHeight="251659264" behindDoc="1" locked="0" layoutInCell="1" allowOverlap="1" wp14:anchorId="69C548D3" wp14:editId="5087C701">
              <wp:simplePos x="0" y="0"/>
              <wp:positionH relativeFrom="page">
                <wp:posOffset>882650</wp:posOffset>
              </wp:positionH>
              <wp:positionV relativeFrom="page">
                <wp:posOffset>603885</wp:posOffset>
              </wp:positionV>
              <wp:extent cx="5796280" cy="0"/>
              <wp:effectExtent l="0" t="0" r="13970" b="19050"/>
              <wp:wrapNone/>
              <wp:docPr id="1" name="直线 1"/>
              <wp:cNvGraphicFramePr/>
              <a:graphic xmlns:a="http://schemas.openxmlformats.org/drawingml/2006/main">
                <a:graphicData uri="http://schemas.microsoft.com/office/word/2010/wordprocessingShape">
                  <wps:wsp>
                    <wps:cNvCnPr/>
                    <wps:spPr>
                      <a:xfrm>
                        <a:off x="0" y="0"/>
                        <a:ext cx="579628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 o:spid="_x0000_s1026" style="position:absolute;left:0;text-align:left;z-index:-251657216;visibility:visible;mso-wrap-style:square;mso-wrap-distance-left:9pt;mso-wrap-distance-top:0;mso-wrap-distance-right:9pt;mso-wrap-distance-bottom:0;mso-position-horizontal:absolute;mso-position-horizontal-relative:page;mso-position-vertical:absolute;mso-position-vertical-relative:page" from="69.5pt,47.55pt" to="525.9pt,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" strokeweight=".72pt">
              <w10:wrap anchorx="page" anchory="page"/>
            </v:line>
          </w:pict>
        </mc:Fallback>
      </mc:AlternateContent>
    </w:r>
    <w:r>
      <w:rPr>
        <w:noProof/>
      </w:rPr>
      <mc:AlternateContent>
        <mc:Choice Requires="wps">
          <w:drawing>
            <wp:anchor distT="0" distB="0" distL="114300" distR="114300" simplePos="0" relativeHeight="251660288" behindDoc="1" locked="0" layoutInCell="1" allowOverlap="1" wp14:anchorId="03EA50FA" wp14:editId="4F31319B">
              <wp:simplePos x="0" y="0"/>
              <wp:positionH relativeFrom="page">
                <wp:posOffset>887730</wp:posOffset>
              </wp:positionH>
              <wp:positionV relativeFrom="page">
                <wp:posOffset>372110</wp:posOffset>
              </wp:positionV>
              <wp:extent cx="560705" cy="202565"/>
              <wp:effectExtent l="0" t="0" r="10795" b="6985"/>
              <wp:wrapNone/>
              <wp:docPr id="2" name="文本框 2"/>
              <wp:cNvGraphicFramePr/>
              <a:graphic xmlns:a="http://schemas.openxmlformats.org/drawingml/2006/main">
                <a:graphicData uri="http://schemas.microsoft.com/office/word/2010/wordprocessingShape">
                  <wps:wsp>
                    <wps:cNvSpPr txBox="1"/>
                    <wps:spPr>
                      <a:xfrm>
                        <a:off x="0" y="0"/>
                        <a:ext cx="560705" cy="202565"/>
                      </a:xfrm>
                      <a:prstGeom prst="rect">
                        <a:avLst/>
                      </a:prstGeom>
                      <a:noFill/>
                      <a:ln>
                        <a:noFill/>
                      </a:ln>
                    </wps:spPr>
                    <wps:txbx>
                      <w:txbxContent>
                        <w:p w:rsidR="000F4D44" w:rsidRDefault="000F4D44">
                          <w:pPr>
                            <w:spacing w:line="319" w:lineRule="exact"/>
                            <w:ind w:left="20"/>
                            <w:jc w:val="left"/>
                          </w:pPr>
                          <w:r>
                            <w:rPr>
                              <w:rFonts w:hint="eastAsia"/>
                            </w:rPr>
                            <w:t>招标</w:t>
                          </w:r>
                          <w:r>
                            <w:t>文件</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69.9pt;margin-top:29.3pt;width:44.15pt;height:15.9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" filled="f" stroked="f">
              <v:textbox inset="0,0,0,0">
                <w:txbxContent>
                  <w:p w:rsidR="000F4D44" w:rsidRDefault="000F4D44">
                    <w:pPr>
                      <w:spacing w:line="319" w:lineRule="exact"/>
                      <w:ind w:left="20"/>
                      <w:jc w:val="left"/>
                    </w:pPr>
                    <w:r>
                      <w:rPr>
                        <w:rFonts w:hint="eastAsia"/>
                      </w:rPr>
                      <w:t>招标</w:t>
                    </w:r>
                    <w:r>
                      <w:t>文件</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2D48D649" wp14:editId="5E51733A">
              <wp:simplePos x="0" y="0"/>
              <wp:positionH relativeFrom="page">
                <wp:posOffset>5956300</wp:posOffset>
              </wp:positionH>
              <wp:positionV relativeFrom="page">
                <wp:posOffset>372110</wp:posOffset>
              </wp:positionV>
              <wp:extent cx="559435" cy="202565"/>
              <wp:effectExtent l="0" t="0" r="12065" b="6985"/>
              <wp:wrapNone/>
              <wp:docPr id="3" name="文本框 3"/>
              <wp:cNvGraphicFramePr/>
              <a:graphic xmlns:a="http://schemas.openxmlformats.org/drawingml/2006/main">
                <a:graphicData uri="http://schemas.microsoft.com/office/word/2010/wordprocessingShape">
                  <wps:wsp>
                    <wps:cNvSpPr txBox="1"/>
                    <wps:spPr>
                      <a:xfrm>
                        <a:off x="0" y="0"/>
                        <a:ext cx="559435" cy="202565"/>
                      </a:xfrm>
                      <a:prstGeom prst="rect">
                        <a:avLst/>
                      </a:prstGeom>
                      <a:noFill/>
                      <a:ln>
                        <a:noFill/>
                      </a:ln>
                    </wps:spPr>
                    <wps:txbx>
                      <w:txbxContent>
                        <w:p w:rsidR="000F4D44" w:rsidRDefault="000F4D44">
                          <w:pPr>
                            <w:spacing w:line="319" w:lineRule="exact"/>
                            <w:ind w:left="20"/>
                            <w:jc w:val="left"/>
                          </w:pPr>
                          <w:r>
                            <w:t>合同样本</w:t>
                          </w:r>
                        </w:p>
                      </w:txbxContent>
                    </wps:txbx>
                    <wps:bodyPr lIns="0" tIns="0" rIns="0" bIns="0" upright="1"/>
                  </wps:wsp>
                </a:graphicData>
              </a:graphic>
            </wp:anchor>
          </w:drawing>
        </mc:Choice>
        <mc:Fallback>
          <w:pict>
            <v:shape id="文本框 3" o:spid="_x0000_s1027" type="#_x0000_t202" style="position:absolute;left:0;text-align:left;margin-left:469pt;margin-top:29.3pt;width:44.05pt;height:15.9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" filled="f" stroked="f">
              <v:textbox inset="0,0,0,0">
                <w:txbxContent>
                  <w:p w:rsidR="000F4D44" w:rsidRDefault="000F4D44">
                    <w:pPr>
                      <w:spacing w:line="319" w:lineRule="exact"/>
                      <w:ind w:left="20"/>
                      <w:jc w:val="left"/>
                    </w:pPr>
                    <w:r>
                      <w:t>合同样本</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E16147"/>
    <w:multiLevelType w:val="singleLevel"/>
    <w:tmpl w:val="B2E16147"/>
    <w:lvl w:ilvl="0">
      <w:start w:val="1"/>
      <w:numFmt w:val="chineseCounting"/>
      <w:pStyle w:val="a"/>
      <w:suff w:val="nothing"/>
      <w:lvlText w:val="（%1）"/>
      <w:lvlJc w:val="left"/>
      <w:pPr>
        <w:ind w:left="0" w:firstLine="420"/>
      </w:pPr>
      <w:rPr>
        <w:rFonts w:hint="eastAsia"/>
        <w:sz w:val="20"/>
        <w:szCs w:val="20"/>
      </w:rPr>
    </w:lvl>
  </w:abstractNum>
  <w:abstractNum w:abstractNumId="1">
    <w:nsid w:val="D9C1AECB"/>
    <w:multiLevelType w:val="singleLevel"/>
    <w:tmpl w:val="D9C1AECB"/>
    <w:lvl w:ilvl="0">
      <w:start w:val="1"/>
      <w:numFmt w:val="decimal"/>
      <w:pStyle w:val="5-24"/>
      <w:lvlText w:val="%1)"/>
      <w:lvlJc w:val="left"/>
      <w:pPr>
        <w:ind w:left="425" w:hanging="425"/>
      </w:pPr>
      <w:rPr>
        <w:rFonts w:hint="default"/>
      </w:rPr>
    </w:lvl>
  </w:abstractNum>
  <w:abstractNum w:abstractNumId="2">
    <w:nsid w:val="FC5E4F0E"/>
    <w:multiLevelType w:val="multilevel"/>
    <w:tmpl w:val="FC5E4F0E"/>
    <w:lvl w:ilvl="0">
      <w:start w:val="1"/>
      <w:numFmt w:val="chineseCountingThousand"/>
      <w:pStyle w:val="a0"/>
      <w:suff w:val="space"/>
      <w:lvlText w:val="(%1)"/>
      <w:lvlJc w:val="left"/>
      <w:pPr>
        <w:ind w:left="420" w:hanging="420"/>
      </w:pPr>
      <w:rPr>
        <w:rFonts w:hint="eastAsia"/>
        <w:color w:val="auto"/>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6">
    <w:nsid w:val="00000020"/>
    <w:multiLevelType w:val="multilevel"/>
    <w:tmpl w:val="00000020"/>
    <w:lvl w:ilvl="0">
      <w:start w:val="1"/>
      <w:numFmt w:val="decimal"/>
      <w:pStyle w:val="a1"/>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7">
    <w:nsid w:val="00000026"/>
    <w:multiLevelType w:val="multilevel"/>
    <w:tmpl w:val="00000026"/>
    <w:lvl w:ilvl="0">
      <w:start w:val="1"/>
      <w:numFmt w:val="decimal"/>
      <w:pStyle w:val="a2"/>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3"/>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4"/>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5"/>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6"/>
      <w:isLgl/>
      <w:suff w:val="nothing"/>
      <w:lvlText w:val="%1.%2.%3.%4.%5.%6　"/>
      <w:lvlJc w:val="left"/>
      <w:pPr>
        <w:ind w:left="-25" w:firstLine="0"/>
      </w:pPr>
      <w:rPr>
        <w:rFonts w:ascii="Times New Roman" w:eastAsia="宋体" w:hAnsi="Times New Roman" w:hint="default"/>
        <w:b/>
        <w:i w:val="0"/>
        <w:sz w:val="28"/>
      </w:rPr>
    </w:lvl>
    <w:lvl w:ilvl="6">
      <w:start w:val="1"/>
      <w:numFmt w:val="lowerLetter"/>
      <w:pStyle w:val="a7"/>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8"/>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8">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9">
    <w:nsid w:val="01B82FED"/>
    <w:multiLevelType w:val="multilevel"/>
    <w:tmpl w:val="01B82FED"/>
    <w:lvl w:ilvl="0">
      <w:start w:val="2"/>
      <w:numFmt w:val="japaneseCounting"/>
      <w:lvlText w:val="第%1条"/>
      <w:lvlJc w:val="left"/>
      <w:pPr>
        <w:tabs>
          <w:tab w:val="left" w:pos="1260"/>
        </w:tabs>
        <w:ind w:left="1260" w:hanging="840"/>
      </w:pPr>
      <w:rPr>
        <w:rFonts w:hint="default"/>
      </w:rPr>
    </w:lvl>
    <w:lvl w:ilvl="1">
      <w:start w:val="8"/>
      <w:numFmt w:val="decimal"/>
      <w:lvlText w:val="%2．"/>
      <w:lvlJc w:val="left"/>
      <w:pPr>
        <w:tabs>
          <w:tab w:val="left" w:pos="1200"/>
        </w:tabs>
        <w:ind w:left="1200" w:hanging="360"/>
      </w:pPr>
      <w:rPr>
        <w:rFonts w:hint="default"/>
      </w:rPr>
    </w:lvl>
    <w:lvl w:ilvl="2">
      <w:start w:val="1"/>
      <w:numFmt w:val="lowerRoman"/>
      <w:lvlText w:val="%3."/>
      <w:lvlJc w:val="right"/>
      <w:pPr>
        <w:tabs>
          <w:tab w:val="left" w:pos="1680"/>
        </w:tabs>
        <w:ind w:left="1680" w:hanging="420"/>
      </w:pPr>
    </w:lvl>
    <w:lvl w:ilvl="3">
      <w:start w:val="2"/>
      <w:numFmt w:val="none"/>
      <w:lvlText w:val="3.1"/>
      <w:lvlJc w:val="left"/>
      <w:pPr>
        <w:tabs>
          <w:tab w:val="left" w:pos="2100"/>
        </w:tabs>
        <w:ind w:left="2100" w:hanging="420"/>
      </w:pPr>
      <w:rPr>
        <w:rFonts w:hint="eastAsia"/>
      </w:rPr>
    </w:lvl>
    <w:lvl w:ilvl="4">
      <w:start w:val="1"/>
      <w:numFmt w:val="lowerLetter"/>
      <w:pStyle w:val="5-1"/>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0">
    <w:nsid w:val="02C86063"/>
    <w:multiLevelType w:val="multilevel"/>
    <w:tmpl w:val="02C86063"/>
    <w:lvl w:ilvl="0">
      <w:start w:val="1"/>
      <w:numFmt w:val="bullet"/>
      <w:pStyle w:val="5-11"/>
      <w:lvlText w:val=""/>
      <w:lvlJc w:val="left"/>
      <w:pPr>
        <w:tabs>
          <w:tab w:val="left" w:pos="1260"/>
        </w:tabs>
        <w:ind w:left="1260" w:hanging="420"/>
      </w:pPr>
      <w:rPr>
        <w:rFonts w:ascii="Wingdings" w:hAnsi="Wingdings" w:hint="default"/>
      </w:rPr>
    </w:lvl>
    <w:lvl w:ilvl="1">
      <w:start w:val="1"/>
      <w:numFmt w:val="bullet"/>
      <w:lvlText w:val=""/>
      <w:lvlJc w:val="left"/>
      <w:pPr>
        <w:tabs>
          <w:tab w:val="left" w:pos="1680"/>
        </w:tabs>
        <w:ind w:left="1680" w:hanging="420"/>
      </w:pPr>
      <w:rPr>
        <w:rFonts w:ascii="Wingdings" w:hAnsi="Wingdings" w:hint="default"/>
      </w:rPr>
    </w:lvl>
    <w:lvl w:ilvl="2">
      <w:start w:val="1"/>
      <w:numFmt w:val="bullet"/>
      <w:lvlText w:val=""/>
      <w:lvlJc w:val="left"/>
      <w:pPr>
        <w:tabs>
          <w:tab w:val="left" w:pos="2100"/>
        </w:tabs>
        <w:ind w:left="2100" w:hanging="420"/>
      </w:pPr>
      <w:rPr>
        <w:rFonts w:ascii="Wingdings" w:hAnsi="Wingdings" w:hint="default"/>
      </w:rPr>
    </w:lvl>
    <w:lvl w:ilvl="3">
      <w:start w:val="1"/>
      <w:numFmt w:val="bullet"/>
      <w:pStyle w:val="5-3"/>
      <w:lvlText w:val=""/>
      <w:lvlJc w:val="left"/>
      <w:pPr>
        <w:tabs>
          <w:tab w:val="left" w:pos="2520"/>
        </w:tabs>
        <w:ind w:left="2520" w:hanging="420"/>
      </w:pPr>
      <w:rPr>
        <w:rFonts w:ascii="Wingdings" w:hAnsi="Wingdings" w:hint="default"/>
      </w:rPr>
    </w:lvl>
    <w:lvl w:ilvl="4">
      <w:start w:val="1"/>
      <w:numFmt w:val="bullet"/>
      <w:lvlText w:val=""/>
      <w:lvlJc w:val="left"/>
      <w:pPr>
        <w:tabs>
          <w:tab w:val="left" w:pos="2940"/>
        </w:tabs>
        <w:ind w:left="2940" w:hanging="420"/>
      </w:pPr>
      <w:rPr>
        <w:rFonts w:ascii="Wingdings" w:hAnsi="Wingdings" w:hint="default"/>
      </w:rPr>
    </w:lvl>
    <w:lvl w:ilvl="5">
      <w:start w:val="1"/>
      <w:numFmt w:val="bullet"/>
      <w:lvlText w:val=""/>
      <w:lvlJc w:val="left"/>
      <w:pPr>
        <w:tabs>
          <w:tab w:val="left" w:pos="3360"/>
        </w:tabs>
        <w:ind w:left="3360" w:hanging="420"/>
      </w:pPr>
      <w:rPr>
        <w:rFonts w:ascii="Wingdings" w:hAnsi="Wingdings" w:hint="default"/>
      </w:rPr>
    </w:lvl>
    <w:lvl w:ilvl="6">
      <w:start w:val="1"/>
      <w:numFmt w:val="bullet"/>
      <w:lvlText w:val=""/>
      <w:lvlJc w:val="left"/>
      <w:pPr>
        <w:tabs>
          <w:tab w:val="left" w:pos="3780"/>
        </w:tabs>
        <w:ind w:left="3780" w:hanging="420"/>
      </w:pPr>
      <w:rPr>
        <w:rFonts w:ascii="Wingdings" w:hAnsi="Wingdings" w:hint="default"/>
      </w:rPr>
    </w:lvl>
    <w:lvl w:ilvl="7">
      <w:start w:val="1"/>
      <w:numFmt w:val="bullet"/>
      <w:lvlText w:val=""/>
      <w:lvlJc w:val="left"/>
      <w:pPr>
        <w:tabs>
          <w:tab w:val="left" w:pos="4200"/>
        </w:tabs>
        <w:ind w:left="4200" w:hanging="420"/>
      </w:pPr>
      <w:rPr>
        <w:rFonts w:ascii="Wingdings" w:hAnsi="Wingdings" w:hint="default"/>
      </w:rPr>
    </w:lvl>
    <w:lvl w:ilvl="8">
      <w:start w:val="1"/>
      <w:numFmt w:val="bullet"/>
      <w:lvlText w:val=""/>
      <w:lvlJc w:val="left"/>
      <w:pPr>
        <w:tabs>
          <w:tab w:val="left" w:pos="4620"/>
        </w:tabs>
        <w:ind w:left="4620" w:hanging="420"/>
      </w:pPr>
      <w:rPr>
        <w:rFonts w:ascii="Wingdings" w:hAnsi="Wingdings" w:hint="default"/>
      </w:rPr>
    </w:lvl>
  </w:abstractNum>
  <w:abstractNum w:abstractNumId="11">
    <w:nsid w:val="049A3F16"/>
    <w:multiLevelType w:val="multilevel"/>
    <w:tmpl w:val="049A3F16"/>
    <w:lvl w:ilvl="0">
      <w:start w:val="1"/>
      <w:numFmt w:val="decimal"/>
      <w:pStyle w:val="a9"/>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04B95D63"/>
    <w:multiLevelType w:val="multilevel"/>
    <w:tmpl w:val="04B95D63"/>
    <w:lvl w:ilvl="0">
      <w:start w:val="1"/>
      <w:numFmt w:val="decimal"/>
      <w:pStyle w:val="11"/>
      <w:lvlText w:val="5.7.%1"/>
      <w:lvlJc w:val="left"/>
      <w:pPr>
        <w:ind w:left="420" w:hanging="420"/>
      </w:pPr>
      <w:rPr>
        <w:b/>
        <w:i w:val="0"/>
        <w:caps w:val="0"/>
        <w:strike w:val="0"/>
        <w:dstrike w:val="0"/>
        <w:sz w:val="60"/>
        <w:u w:val="none"/>
        <w:vertAlign w:val="subscrip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06A77627"/>
    <w:multiLevelType w:val="multilevel"/>
    <w:tmpl w:val="06A77627"/>
    <w:lvl w:ilvl="0">
      <w:start w:val="1"/>
      <w:numFmt w:val="decimal"/>
      <w:lvlText w:val="6.6.%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4-10"/>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07C53CC7"/>
    <w:multiLevelType w:val="multilevel"/>
    <w:tmpl w:val="07C53CC7"/>
    <w:lvl w:ilvl="0">
      <w:start w:val="1"/>
      <w:numFmt w:val="decimalEnclosedCircle"/>
      <w:lvlText w:val="%1"/>
      <w:lvlJc w:val="left"/>
      <w:pPr>
        <w:ind w:left="898" w:hanging="360"/>
      </w:pPr>
      <w:rPr>
        <w:rFonts w:hint="default"/>
      </w:rPr>
    </w:lvl>
    <w:lvl w:ilvl="1">
      <w:start w:val="1"/>
      <w:numFmt w:val="lowerLetter"/>
      <w:lvlText w:val="%2)"/>
      <w:lvlJc w:val="left"/>
      <w:pPr>
        <w:ind w:left="1378" w:hanging="420"/>
      </w:pPr>
    </w:lvl>
    <w:lvl w:ilvl="2">
      <w:start w:val="1"/>
      <w:numFmt w:val="lowerRoman"/>
      <w:lvlText w:val="%3."/>
      <w:lvlJc w:val="right"/>
      <w:pPr>
        <w:ind w:left="1798" w:hanging="420"/>
      </w:pPr>
    </w:lvl>
    <w:lvl w:ilvl="3">
      <w:start w:val="1"/>
      <w:numFmt w:val="decimal"/>
      <w:lvlText w:val="%4."/>
      <w:lvlJc w:val="left"/>
      <w:pPr>
        <w:ind w:left="2218" w:hanging="420"/>
      </w:pPr>
    </w:lvl>
    <w:lvl w:ilvl="4">
      <w:start w:val="1"/>
      <w:numFmt w:val="lowerLetter"/>
      <w:pStyle w:val="5-14"/>
      <w:lvlText w:val="%5)"/>
      <w:lvlJc w:val="left"/>
      <w:pPr>
        <w:ind w:left="2638" w:hanging="420"/>
      </w:pPr>
    </w:lvl>
    <w:lvl w:ilvl="5">
      <w:start w:val="1"/>
      <w:numFmt w:val="lowerRoman"/>
      <w:lvlText w:val="%6."/>
      <w:lvlJc w:val="right"/>
      <w:pPr>
        <w:ind w:left="3058" w:hanging="420"/>
      </w:pPr>
    </w:lvl>
    <w:lvl w:ilvl="6">
      <w:start w:val="1"/>
      <w:numFmt w:val="decimal"/>
      <w:lvlText w:val="%7."/>
      <w:lvlJc w:val="left"/>
      <w:pPr>
        <w:ind w:left="3478" w:hanging="420"/>
      </w:pPr>
    </w:lvl>
    <w:lvl w:ilvl="7">
      <w:start w:val="1"/>
      <w:numFmt w:val="lowerLetter"/>
      <w:lvlText w:val="%8)"/>
      <w:lvlJc w:val="left"/>
      <w:pPr>
        <w:ind w:left="3898" w:hanging="420"/>
      </w:pPr>
    </w:lvl>
    <w:lvl w:ilvl="8">
      <w:start w:val="1"/>
      <w:numFmt w:val="lowerRoman"/>
      <w:lvlText w:val="%9."/>
      <w:lvlJc w:val="right"/>
      <w:pPr>
        <w:ind w:left="4318" w:hanging="420"/>
      </w:pPr>
    </w:lvl>
  </w:abstractNum>
  <w:abstractNum w:abstractNumId="15">
    <w:nsid w:val="07D70412"/>
    <w:multiLevelType w:val="singleLevel"/>
    <w:tmpl w:val="07D70412"/>
    <w:lvl w:ilvl="0">
      <w:start w:val="1"/>
      <w:numFmt w:val="chineseCounting"/>
      <w:pStyle w:val="HS-3"/>
      <w:suff w:val="nothing"/>
      <w:lvlText w:val="（%1）"/>
      <w:lvlJc w:val="left"/>
      <w:pPr>
        <w:ind w:left="0" w:firstLine="420"/>
      </w:pPr>
      <w:rPr>
        <w:rFonts w:hint="eastAsia"/>
      </w:rPr>
    </w:lvl>
  </w:abstractNum>
  <w:abstractNum w:abstractNumId="16">
    <w:nsid w:val="07E34F2C"/>
    <w:multiLevelType w:val="multilevel"/>
    <w:tmpl w:val="07E34F2C"/>
    <w:lvl w:ilvl="0">
      <w:start w:val="1"/>
      <w:numFmt w:val="bullet"/>
      <w:pStyle w:val="-2"/>
      <w:lvlText w:val=""/>
      <w:lvlJc w:val="left"/>
      <w:pPr>
        <w:tabs>
          <w:tab w:val="left" w:pos="794"/>
        </w:tabs>
        <w:ind w:left="794" w:hanging="397"/>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7">
    <w:nsid w:val="07E478B8"/>
    <w:multiLevelType w:val="multilevel"/>
    <w:tmpl w:val="07E478B8"/>
    <w:lvl w:ilvl="0">
      <w:start w:val="1"/>
      <w:numFmt w:val="decimal"/>
      <w:pStyle w:val="20"/>
      <w:lvlText w:val="5.11.%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0"/>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9">
    <w:nsid w:val="0E475D38"/>
    <w:multiLevelType w:val="multilevel"/>
    <w:tmpl w:val="0E475D38"/>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5-5"/>
      <w:lvlText w:val="%4."/>
      <w:lvlJc w:val="left"/>
      <w:pPr>
        <w:ind w:left="1680" w:hanging="420"/>
      </w:pPr>
    </w:lvl>
    <w:lvl w:ilvl="4">
      <w:start w:val="1"/>
      <w:numFmt w:val="lowerLetter"/>
      <w:pStyle w:val="5-13"/>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10472DB1"/>
    <w:multiLevelType w:val="multilevel"/>
    <w:tmpl w:val="10472DB1"/>
    <w:lvl w:ilvl="0">
      <w:start w:val="1"/>
      <w:numFmt w:val="chineseCountingThousand"/>
      <w:pStyle w:val="A10"/>
      <w:suff w:val="space"/>
      <w:lvlText w:val="%1、"/>
      <w:lvlJc w:val="left"/>
      <w:pPr>
        <w:ind w:left="480" w:hanging="480"/>
      </w:pPr>
      <w:rPr>
        <w:rFonts w:hint="default"/>
      </w:rPr>
    </w:lvl>
    <w:lvl w:ilvl="1">
      <w:start w:val="1"/>
      <w:numFmt w:val="lowerLetter"/>
      <w:pStyle w:val="A20"/>
      <w:lvlText w:val="%2)"/>
      <w:lvlJc w:val="left"/>
      <w:pPr>
        <w:ind w:left="840" w:hanging="420"/>
      </w:pPr>
    </w:lvl>
    <w:lvl w:ilvl="2">
      <w:start w:val="1"/>
      <w:numFmt w:val="lowerRoman"/>
      <w:lvlText w:val="%3."/>
      <w:lvlJc w:val="right"/>
      <w:pPr>
        <w:ind w:left="1260" w:hanging="420"/>
      </w:pPr>
    </w:lvl>
    <w:lvl w:ilvl="3">
      <w:start w:val="1"/>
      <w:numFmt w:val="decimal"/>
      <w:pStyle w:val="A40"/>
      <w:lvlText w:val="%4."/>
      <w:lvlJc w:val="left"/>
      <w:pPr>
        <w:ind w:left="1680" w:hanging="420"/>
      </w:pPr>
    </w:lvl>
    <w:lvl w:ilvl="4">
      <w:start w:val="1"/>
      <w:numFmt w:val="lowerLetter"/>
      <w:pStyle w:val="12"/>
      <w:lvlText w:val="%5)"/>
      <w:lvlJc w:val="left"/>
      <w:pPr>
        <w:ind w:left="2100" w:hanging="420"/>
      </w:pPr>
    </w:lvl>
    <w:lvl w:ilvl="5">
      <w:start w:val="1"/>
      <w:numFmt w:val="lowerRoman"/>
      <w:lvlText w:val="%6."/>
      <w:lvlJc w:val="right"/>
      <w:pPr>
        <w:ind w:left="2520" w:hanging="420"/>
      </w:pPr>
    </w:lvl>
    <w:lvl w:ilvl="6">
      <w:start w:val="1"/>
      <w:numFmt w:val="decimal"/>
      <w:pStyle w:val="7"/>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127D7D27"/>
    <w:multiLevelType w:val="multilevel"/>
    <w:tmpl w:val="127D7D27"/>
    <w:lvl w:ilvl="0">
      <w:start w:val="1"/>
      <w:numFmt w:val="decimal"/>
      <w:pStyle w:val="13"/>
      <w:lvlText w:val="2.3.%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155E6A8F"/>
    <w:multiLevelType w:val="multilevel"/>
    <w:tmpl w:val="155E6A8F"/>
    <w:lvl w:ilvl="0">
      <w:start w:val="1"/>
      <w:numFmt w:val="decimal"/>
      <w:pStyle w:val="30"/>
      <w:lvlText w:val="（%1）"/>
      <w:lvlJc w:val="left"/>
      <w:pPr>
        <w:tabs>
          <w:tab w:val="left" w:pos="1571"/>
        </w:tabs>
        <w:ind w:left="1571" w:hanging="720"/>
      </w:pPr>
      <w:rPr>
        <w:rFonts w:ascii="仿宋" w:eastAsia="仿宋" w:hAnsi="仿宋" w:cs="Times New Roman"/>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23">
    <w:nsid w:val="1A1E37B6"/>
    <w:multiLevelType w:val="multilevel"/>
    <w:tmpl w:val="1A1E37B6"/>
    <w:lvl w:ilvl="0">
      <w:start w:val="1"/>
      <w:numFmt w:val="decimal"/>
      <w:pStyle w:val="aa"/>
      <w:lvlText w:val="5.2.%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pStyle w:val="ItemList3"/>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4">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nsid w:val="1FC91163"/>
    <w:multiLevelType w:val="multilevel"/>
    <w:tmpl w:val="1FC91163"/>
    <w:lvl w:ilvl="0">
      <w:start w:val="1"/>
      <w:numFmt w:val="decimal"/>
      <w:pStyle w:val="-10"/>
      <w:suff w:val="nothing"/>
      <w:lvlText w:val="%1　"/>
      <w:lvlJc w:val="left"/>
      <w:pPr>
        <w:ind w:left="0" w:firstLine="0"/>
      </w:pPr>
      <w:rPr>
        <w:rFonts w:ascii="黑体" w:eastAsia="黑体" w:hAnsi="Times New Roman" w:cs="Times New Roman" w:hint="eastAsia"/>
        <w:b w:val="0"/>
        <w:i w:val="0"/>
        <w:sz w:val="21"/>
        <w:szCs w:val="21"/>
      </w:rPr>
    </w:lvl>
    <w:lvl w:ilvl="1">
      <w:start w:val="1"/>
      <w:numFmt w:val="decimal"/>
      <w:suff w:val="nothing"/>
      <w:lvlText w:val="%1.%2　"/>
      <w:lvlJc w:val="left"/>
      <w:pPr>
        <w:ind w:left="851"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1277" w:firstLine="0"/>
      </w:pPr>
      <w:rPr>
        <w:rFonts w:ascii="黑体" w:eastAsia="黑体" w:hAnsi="Times New Roman" w:cs="Times New Roman" w:hint="eastAsia"/>
        <w:b w:val="0"/>
        <w:i w:val="0"/>
        <w:sz w:val="21"/>
      </w:rPr>
    </w:lvl>
    <w:lvl w:ilvl="3">
      <w:start w:val="1"/>
      <w:numFmt w:val="decimal"/>
      <w:suff w:val="nothing"/>
      <w:lvlText w:val="%1.%2.%3.%4　"/>
      <w:lvlJc w:val="left"/>
      <w:pPr>
        <w:ind w:left="0" w:firstLine="0"/>
      </w:pPr>
      <w:rPr>
        <w:rFonts w:ascii="黑体" w:eastAsia="黑体" w:hAnsi="Times New Roman" w:cs="Times New Roman" w:hint="eastAsia"/>
        <w:b w:val="0"/>
        <w:i w:val="0"/>
        <w:sz w:val="21"/>
      </w:rPr>
    </w:lvl>
    <w:lvl w:ilvl="4">
      <w:start w:val="1"/>
      <w:numFmt w:val="decimal"/>
      <w:suff w:val="nothing"/>
      <w:lvlText w:val="%1.%2.%3.%4.%5　"/>
      <w:lvlJc w:val="left"/>
      <w:pPr>
        <w:ind w:left="0" w:firstLine="0"/>
      </w:pPr>
      <w:rPr>
        <w:rFonts w:ascii="黑体" w:eastAsia="黑体" w:hAnsi="Times New Roman" w:cs="Times New Roman" w:hint="eastAsia"/>
        <w:b w:val="0"/>
        <w:i w:val="0"/>
        <w:sz w:val="21"/>
      </w:rPr>
    </w:lvl>
    <w:lvl w:ilvl="5">
      <w:start w:val="1"/>
      <w:numFmt w:val="decimal"/>
      <w:suff w:val="nothing"/>
      <w:lvlText w:val="%1.%2.%3.%4.%5.%6　"/>
      <w:lvlJc w:val="left"/>
      <w:pPr>
        <w:ind w:left="0" w:firstLine="0"/>
      </w:pPr>
      <w:rPr>
        <w:rFonts w:ascii="黑体" w:eastAsia="黑体" w:hAnsi="Times New Roman" w:cs="Times New Roman" w:hint="eastAsia"/>
        <w:b w:val="0"/>
        <w:i w:val="0"/>
        <w:sz w:val="21"/>
      </w:rPr>
    </w:lvl>
    <w:lvl w:ilvl="6">
      <w:start w:val="1"/>
      <w:numFmt w:val="decimal"/>
      <w:suff w:val="nothing"/>
      <w:lvlText w:val="%1%2.%3.%4.%5.%6.%7　"/>
      <w:lvlJc w:val="left"/>
      <w:pPr>
        <w:ind w:left="0" w:firstLine="0"/>
      </w:pPr>
      <w:rPr>
        <w:rFonts w:ascii="黑体" w:eastAsia="黑体" w:hAnsi="Times New Roman" w:cs="Times New Roman" w:hint="eastAsia"/>
        <w:b w:val="0"/>
        <w:i w:val="0"/>
        <w:sz w:val="21"/>
      </w:rPr>
    </w:lvl>
    <w:lvl w:ilvl="7">
      <w:start w:val="1"/>
      <w:numFmt w:val="decimal"/>
      <w:lvlText w:val="%1.%2.%3.%4.%5.%6.%7.%8"/>
      <w:lvlJc w:val="left"/>
      <w:pPr>
        <w:tabs>
          <w:tab w:val="left" w:pos="4351"/>
        </w:tabs>
        <w:ind w:left="3969" w:hanging="1418"/>
      </w:pPr>
      <w:rPr>
        <w:rFonts w:cs="Times New Roman"/>
      </w:rPr>
    </w:lvl>
    <w:lvl w:ilvl="8">
      <w:start w:val="1"/>
      <w:numFmt w:val="decimal"/>
      <w:lvlText w:val="%1.%2.%3.%4.%5.%6.%7.%8.%9"/>
      <w:lvlJc w:val="left"/>
      <w:pPr>
        <w:tabs>
          <w:tab w:val="left" w:pos="4777"/>
        </w:tabs>
        <w:ind w:left="4677" w:hanging="1700"/>
      </w:pPr>
      <w:rPr>
        <w:rFonts w:cs="Times New Roman"/>
      </w:rPr>
    </w:lvl>
  </w:abstractNum>
  <w:abstractNum w:abstractNumId="26">
    <w:nsid w:val="22F1D15C"/>
    <w:multiLevelType w:val="singleLevel"/>
    <w:tmpl w:val="22F1D15C"/>
    <w:lvl w:ilvl="0">
      <w:start w:val="1"/>
      <w:numFmt w:val="chineseCounting"/>
      <w:pStyle w:val="5"/>
      <w:suff w:val="nothing"/>
      <w:lvlText w:val="（%1）"/>
      <w:lvlJc w:val="left"/>
      <w:pPr>
        <w:ind w:left="0" w:firstLine="420"/>
      </w:pPr>
      <w:rPr>
        <w:rFonts w:hint="eastAsia"/>
        <w:sz w:val="20"/>
        <w:szCs w:val="20"/>
      </w:rPr>
    </w:lvl>
  </w:abstractNum>
  <w:abstractNum w:abstractNumId="27">
    <w:nsid w:val="28A03C5E"/>
    <w:multiLevelType w:val="multilevel"/>
    <w:tmpl w:val="28A03C5E"/>
    <w:lvl w:ilvl="0">
      <w:start w:val="1"/>
      <w:numFmt w:val="decimal"/>
      <w:pStyle w:val="ab"/>
      <w:lvlText w:val="%1"/>
      <w:lvlJc w:val="left"/>
      <w:pPr>
        <w:tabs>
          <w:tab w:val="left" w:pos="425"/>
        </w:tabs>
        <w:ind w:left="425" w:hanging="425"/>
      </w:pPr>
      <w:rPr>
        <w:rFonts w:hint="eastAsia"/>
      </w:rPr>
    </w:lvl>
    <w:lvl w:ilvl="1">
      <w:start w:val="1"/>
      <w:numFmt w:val="decimal"/>
      <w:lvlText w:val="3.%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none"/>
      <w:lvlText w:val="3.1"/>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8">
    <w:nsid w:val="2AC62364"/>
    <w:multiLevelType w:val="multilevel"/>
    <w:tmpl w:val="2AC62364"/>
    <w:lvl w:ilvl="0">
      <w:start w:val="1"/>
      <w:numFmt w:val="decimal"/>
      <w:pStyle w:val="32"/>
      <w:lvlText w:val="5.%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2DAC64B2"/>
    <w:multiLevelType w:val="multilevel"/>
    <w:tmpl w:val="2DAC64B2"/>
    <w:lvl w:ilvl="0">
      <w:start w:val="1"/>
      <w:numFmt w:val="decimalEnclosedCircle"/>
      <w:lvlText w:val="%1"/>
      <w:lvlJc w:val="left"/>
      <w:pPr>
        <w:ind w:left="420" w:hanging="420"/>
      </w:pPr>
      <w:rPr>
        <w:rFonts w:ascii="宋体" w:eastAsia="Times New Roman" w:hAnsi="宋体" w:hint="eastAsia"/>
      </w:rPr>
    </w:lvl>
    <w:lvl w:ilvl="1">
      <w:start w:val="1"/>
      <w:numFmt w:val="lowerLetter"/>
      <w:pStyle w:val="3GB2312"/>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2E1B6F41"/>
    <w:multiLevelType w:val="multilevel"/>
    <w:tmpl w:val="2E1B6F41"/>
    <w:lvl w:ilvl="0">
      <w:start w:val="1"/>
      <w:numFmt w:val="bullet"/>
      <w:pStyle w:val="5-10"/>
      <w:lvlText w:val=""/>
      <w:lvlJc w:val="left"/>
      <w:pPr>
        <w:tabs>
          <w:tab w:val="left" w:pos="833"/>
        </w:tabs>
        <w:ind w:left="833" w:hanging="420"/>
      </w:pPr>
      <w:rPr>
        <w:rFonts w:ascii="Wingdings" w:hAnsi="Wingdings" w:hint="default"/>
      </w:rPr>
    </w:lvl>
    <w:lvl w:ilvl="1">
      <w:start w:val="1"/>
      <w:numFmt w:val="bullet"/>
      <w:lvlText w:val=""/>
      <w:lvlJc w:val="left"/>
      <w:pPr>
        <w:tabs>
          <w:tab w:val="left" w:pos="1253"/>
        </w:tabs>
        <w:ind w:left="1253" w:hanging="420"/>
      </w:pPr>
      <w:rPr>
        <w:rFonts w:ascii="Wingdings" w:hAnsi="Wingdings" w:hint="default"/>
      </w:rPr>
    </w:lvl>
    <w:lvl w:ilvl="2">
      <w:start w:val="1"/>
      <w:numFmt w:val="bullet"/>
      <w:lvlText w:val=""/>
      <w:lvlJc w:val="left"/>
      <w:pPr>
        <w:tabs>
          <w:tab w:val="left" w:pos="1673"/>
        </w:tabs>
        <w:ind w:left="1673" w:hanging="420"/>
      </w:pPr>
      <w:rPr>
        <w:rFonts w:ascii="Wingdings" w:hAnsi="Wingdings" w:hint="default"/>
      </w:rPr>
    </w:lvl>
    <w:lvl w:ilvl="3">
      <w:start w:val="1"/>
      <w:numFmt w:val="bullet"/>
      <w:lvlText w:val=""/>
      <w:lvlJc w:val="left"/>
      <w:pPr>
        <w:tabs>
          <w:tab w:val="left" w:pos="2093"/>
        </w:tabs>
        <w:ind w:left="2093" w:hanging="420"/>
      </w:pPr>
      <w:rPr>
        <w:rFonts w:ascii="Wingdings" w:hAnsi="Wingdings" w:hint="default"/>
      </w:rPr>
    </w:lvl>
    <w:lvl w:ilvl="4">
      <w:start w:val="1"/>
      <w:numFmt w:val="bullet"/>
      <w:pStyle w:val="5-2"/>
      <w:lvlText w:val=""/>
      <w:lvlJc w:val="left"/>
      <w:pPr>
        <w:tabs>
          <w:tab w:val="left" w:pos="2513"/>
        </w:tabs>
        <w:ind w:left="2513" w:hanging="420"/>
      </w:pPr>
      <w:rPr>
        <w:rFonts w:ascii="Wingdings" w:hAnsi="Wingdings" w:hint="default"/>
      </w:rPr>
    </w:lvl>
    <w:lvl w:ilvl="5">
      <w:start w:val="1"/>
      <w:numFmt w:val="bullet"/>
      <w:lvlText w:val=""/>
      <w:lvlJc w:val="left"/>
      <w:pPr>
        <w:tabs>
          <w:tab w:val="left" w:pos="2933"/>
        </w:tabs>
        <w:ind w:left="2933" w:hanging="420"/>
      </w:pPr>
      <w:rPr>
        <w:rFonts w:ascii="Wingdings" w:hAnsi="Wingdings" w:hint="default"/>
      </w:rPr>
    </w:lvl>
    <w:lvl w:ilvl="6">
      <w:start w:val="1"/>
      <w:numFmt w:val="bullet"/>
      <w:lvlText w:val=""/>
      <w:lvlJc w:val="left"/>
      <w:pPr>
        <w:tabs>
          <w:tab w:val="left" w:pos="3353"/>
        </w:tabs>
        <w:ind w:left="3353" w:hanging="420"/>
      </w:pPr>
      <w:rPr>
        <w:rFonts w:ascii="Wingdings" w:hAnsi="Wingdings" w:hint="default"/>
      </w:rPr>
    </w:lvl>
    <w:lvl w:ilvl="7">
      <w:start w:val="1"/>
      <w:numFmt w:val="bullet"/>
      <w:lvlText w:val=""/>
      <w:lvlJc w:val="left"/>
      <w:pPr>
        <w:tabs>
          <w:tab w:val="left" w:pos="3773"/>
        </w:tabs>
        <w:ind w:left="3773" w:hanging="420"/>
      </w:pPr>
      <w:rPr>
        <w:rFonts w:ascii="Wingdings" w:hAnsi="Wingdings" w:hint="default"/>
      </w:rPr>
    </w:lvl>
    <w:lvl w:ilvl="8">
      <w:start w:val="1"/>
      <w:numFmt w:val="bullet"/>
      <w:lvlText w:val=""/>
      <w:lvlJc w:val="left"/>
      <w:pPr>
        <w:tabs>
          <w:tab w:val="left" w:pos="4193"/>
        </w:tabs>
        <w:ind w:left="4193" w:hanging="420"/>
      </w:pPr>
      <w:rPr>
        <w:rFonts w:ascii="Wingdings" w:hAnsi="Wingdings" w:hint="default"/>
      </w:rPr>
    </w:lvl>
  </w:abstractNum>
  <w:abstractNum w:abstractNumId="31">
    <w:nsid w:val="2EF34F86"/>
    <w:multiLevelType w:val="multilevel"/>
    <w:tmpl w:val="2EF34F86"/>
    <w:lvl w:ilvl="0">
      <w:start w:val="1"/>
      <w:numFmt w:val="japaneseCounting"/>
      <w:pStyle w:val="14"/>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pStyle w:val="4"/>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32">
    <w:nsid w:val="3079534A"/>
    <w:multiLevelType w:val="multilevel"/>
    <w:tmpl w:val="3079534A"/>
    <w:lvl w:ilvl="0">
      <w:start w:val="1"/>
      <w:numFmt w:val="bullet"/>
      <w:pStyle w:val="5-8"/>
      <w:lvlText w:val=""/>
      <w:lvlJc w:val="left"/>
      <w:pPr>
        <w:tabs>
          <w:tab w:val="left" w:pos="420"/>
        </w:tabs>
        <w:ind w:left="420" w:hanging="420"/>
      </w:pPr>
      <w:rPr>
        <w:rFonts w:ascii="Wingdings" w:hAnsi="Wingdings" w:hint="default"/>
      </w:rPr>
    </w:lvl>
    <w:lvl w:ilvl="1">
      <w:start w:val="1"/>
      <w:numFmt w:val="decimal"/>
      <w:lvlText w:val="%2)"/>
      <w:lvlJc w:val="left"/>
      <w:pPr>
        <w:tabs>
          <w:tab w:val="left" w:pos="840"/>
        </w:tabs>
        <w:ind w:left="840" w:hanging="420"/>
      </w:pPr>
    </w:lvl>
    <w:lvl w:ilvl="2">
      <w:start w:val="1"/>
      <w:numFmt w:val="decimal"/>
      <w:lvlText w:val="%3、"/>
      <w:lvlJc w:val="left"/>
      <w:pPr>
        <w:tabs>
          <w:tab w:val="left" w:pos="1560"/>
        </w:tabs>
        <w:ind w:left="1560" w:hanging="720"/>
      </w:pPr>
    </w:lvl>
    <w:lvl w:ilvl="3">
      <w:start w:val="1"/>
      <w:numFmt w:val="bullet"/>
      <w:pStyle w:val="4-8"/>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3">
    <w:nsid w:val="372A7F38"/>
    <w:multiLevelType w:val="multilevel"/>
    <w:tmpl w:val="372A7F38"/>
    <w:lvl w:ilvl="0">
      <w:start w:val="1"/>
      <w:numFmt w:val="decimal"/>
      <w:pStyle w:val="50"/>
      <w:lvlText w:val="2.9.%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38F95763"/>
    <w:multiLevelType w:val="multilevel"/>
    <w:tmpl w:val="38F95763"/>
    <w:lvl w:ilvl="0">
      <w:start w:val="1"/>
      <w:numFmt w:val="lowerLetter"/>
      <w:pStyle w:val="ac"/>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5">
    <w:nsid w:val="39121FA4"/>
    <w:multiLevelType w:val="multilevel"/>
    <w:tmpl w:val="39121FA4"/>
    <w:lvl w:ilvl="0">
      <w:start w:val="1"/>
      <w:numFmt w:val="decimal"/>
      <w:pStyle w:val="3661"/>
      <w:lvlText w:val="1.1.%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6">
    <w:nsid w:val="3EB4493E"/>
    <w:multiLevelType w:val="multilevel"/>
    <w:tmpl w:val="3EB4493E"/>
    <w:lvl w:ilvl="0">
      <w:start w:val="1"/>
      <w:numFmt w:val="decimal"/>
      <w:pStyle w:val="ad"/>
      <w:lvlText w:val="8.%1"/>
      <w:lvlJc w:val="left"/>
      <w:pPr>
        <w:ind w:left="420" w:hanging="420"/>
      </w:pPr>
      <w:rPr>
        <w:rFonts w:ascii="Times New Roman" w:eastAsia="宋体" w:hAnsi="Times New Roman" w:hint="eastAsia"/>
        <w:b/>
        <w:i w:val="0"/>
        <w:caps w:val="0"/>
        <w:strike w:val="0"/>
        <w:dstrike w:val="0"/>
        <w:sz w:val="60"/>
        <w:u w:val="none"/>
        <w:vertAlign w:val="subscrip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47F37F83"/>
    <w:multiLevelType w:val="multilevel"/>
    <w:tmpl w:val="47F37F83"/>
    <w:lvl w:ilvl="0">
      <w:start w:val="1"/>
      <w:numFmt w:val="decimal"/>
      <w:suff w:val="space"/>
      <w:lvlText w:val="第 %1 章"/>
      <w:lvlJc w:val="center"/>
      <w:pPr>
        <w:ind w:left="0" w:firstLine="288"/>
      </w:pPr>
      <w:rPr>
        <w:rFonts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isLgl/>
      <w:suff w:val="space"/>
      <w:lvlText w:val="%1.%2"/>
      <w:lvlJc w:val="left"/>
      <w:pPr>
        <w:ind w:left="2268" w:hanging="2268"/>
      </w:pPr>
      <w:rPr>
        <w:rFonts w:ascii="Arial" w:eastAsia="黑体" w:hAnsi="Arial" w:cs="Times New Roman" w:hint="eastAsia"/>
        <w:b w:val="0"/>
        <w:bCs w:val="0"/>
        <w:i w:val="0"/>
        <w:iCs w:val="0"/>
        <w:caps w:val="0"/>
        <w:smallCaps w:val="0"/>
        <w:strike w:val="0"/>
        <w:dstrike w:val="0"/>
        <w:vanish w:val="0"/>
        <w:color w:val="auto"/>
        <w:spacing w:val="0"/>
        <w:w w:val="100"/>
        <w:kern w:val="2"/>
        <w:position w:val="0"/>
        <w:sz w:val="36"/>
        <w:u w:val="none"/>
        <w:vertAlign w:val="baseline"/>
        <w14:shadow w14:blurRad="0" w14:dist="0" w14:dir="0" w14:sx="0" w14:sy="0" w14:kx="0" w14:ky="0" w14:algn="none">
          <w14:srgbClr w14:val="000000"/>
        </w14:shadow>
      </w:rPr>
    </w:lvl>
    <w:lvl w:ilvl="2">
      <w:start w:val="1"/>
      <w:numFmt w:val="decimal"/>
      <w:isLgl/>
      <w:suff w:val="space"/>
      <w:lvlText w:val="%1.%2.%3"/>
      <w:lvlJc w:val="left"/>
      <w:pPr>
        <w:ind w:left="2270" w:hanging="2270"/>
      </w:pPr>
      <w:rPr>
        <w:rFonts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isLgl/>
      <w:suff w:val="space"/>
      <w:lvlText w:val="%1.%2.%3.%4"/>
      <w:lvlJc w:val="left"/>
      <w:pPr>
        <w:ind w:left="2268" w:hanging="2268"/>
      </w:pPr>
      <w:rPr>
        <w:rFonts w:ascii="Arial" w:eastAsia="黑体" w:hAnsi="Arial" w:hint="default"/>
        <w:b w:val="0"/>
        <w:i w:val="0"/>
        <w:sz w:val="30"/>
      </w:rPr>
    </w:lvl>
    <w:lvl w:ilvl="4">
      <w:start w:val="1"/>
      <w:numFmt w:val="decimal"/>
      <w:pStyle w:val="5-18"/>
      <w:isLgl/>
      <w:suff w:val="space"/>
      <w:lvlText w:val="%1.%2.%3.%4.%5"/>
      <w:lvlJc w:val="left"/>
      <w:pPr>
        <w:ind w:left="2268" w:hanging="2268"/>
      </w:pPr>
      <w:rPr>
        <w:rFonts w:ascii="Arial" w:eastAsia="黑体" w:hAnsi="Arial" w:hint="default"/>
        <w:b w:val="0"/>
        <w:i w:val="0"/>
        <w:sz w:val="28"/>
      </w:rPr>
    </w:lvl>
    <w:lvl w:ilvl="5">
      <w:start w:val="1"/>
      <w:numFmt w:val="decimal"/>
      <w:isLgl/>
      <w:lvlText w:val="%1.%2.%3.%4.%5.%6"/>
      <w:lvlJc w:val="left"/>
      <w:pPr>
        <w:tabs>
          <w:tab w:val="left" w:pos="1992"/>
        </w:tabs>
        <w:ind w:left="2268" w:hanging="2268"/>
      </w:pPr>
      <w:rPr>
        <w:rFonts w:hint="eastAsia"/>
      </w:rPr>
    </w:lvl>
    <w:lvl w:ilvl="6">
      <w:start w:val="1"/>
      <w:numFmt w:val="decimal"/>
      <w:lvlText w:val="%1.%2.%3.%4.%5.%6.%7"/>
      <w:lvlJc w:val="left"/>
      <w:pPr>
        <w:tabs>
          <w:tab w:val="left" w:pos="2136"/>
        </w:tabs>
        <w:ind w:left="2136" w:hanging="1296"/>
      </w:pPr>
      <w:rPr>
        <w:rFonts w:hint="eastAsia"/>
      </w:rPr>
    </w:lvl>
    <w:lvl w:ilvl="7">
      <w:start w:val="1"/>
      <w:numFmt w:val="decimal"/>
      <w:suff w:val="space"/>
      <w:lvlText w:val="%1.%2.%3.%4.%5.%6.%7.%8"/>
      <w:lvlJc w:val="left"/>
      <w:pPr>
        <w:ind w:left="2268" w:hanging="2268"/>
      </w:pPr>
      <w:rPr>
        <w:rFonts w:hint="eastAsia"/>
      </w:rPr>
    </w:lvl>
    <w:lvl w:ilvl="8">
      <w:start w:val="1"/>
      <w:numFmt w:val="decimal"/>
      <w:lvlText w:val="%1.%2.%3.%4.%5.%6.%7.%8.%9"/>
      <w:lvlJc w:val="left"/>
      <w:pPr>
        <w:tabs>
          <w:tab w:val="left" w:pos="2424"/>
        </w:tabs>
        <w:ind w:left="2424" w:hanging="1584"/>
      </w:pPr>
      <w:rPr>
        <w:rFonts w:hint="eastAsia"/>
      </w:rPr>
    </w:lvl>
  </w:abstractNum>
  <w:abstractNum w:abstractNumId="38">
    <w:nsid w:val="4C6E6E98"/>
    <w:multiLevelType w:val="multilevel"/>
    <w:tmpl w:val="4C6E6E98"/>
    <w:lvl w:ilvl="0">
      <w:start w:val="1"/>
      <w:numFmt w:val="bullet"/>
      <w:pStyle w:val="ae"/>
      <w:lvlText w:val=""/>
      <w:lvlJc w:val="left"/>
      <w:pPr>
        <w:tabs>
          <w:tab w:val="left" w:pos="3300"/>
        </w:tabs>
        <w:ind w:left="3300" w:hanging="420"/>
      </w:pPr>
      <w:rPr>
        <w:rFonts w:ascii="Wingdings" w:hAnsi="Wingdings" w:hint="default"/>
      </w:rPr>
    </w:lvl>
    <w:lvl w:ilvl="1">
      <w:start w:val="4"/>
      <w:numFmt w:val="japaneseCounting"/>
      <w:lvlText w:val="第%2章"/>
      <w:lvlJc w:val="left"/>
      <w:pPr>
        <w:tabs>
          <w:tab w:val="left" w:pos="1695"/>
        </w:tabs>
        <w:ind w:left="1695" w:hanging="1275"/>
      </w:pPr>
    </w:lvl>
    <w:lvl w:ilvl="2">
      <w:start w:val="1"/>
      <w:numFmt w:val="decimal"/>
      <w:lvlText w:val="%3、"/>
      <w:lvlJc w:val="left"/>
      <w:pPr>
        <w:tabs>
          <w:tab w:val="left" w:pos="1200"/>
        </w:tabs>
        <w:ind w:left="1200" w:hanging="360"/>
      </w:pPr>
    </w:lvl>
    <w:lvl w:ilvl="3">
      <w:start w:val="1"/>
      <w:numFmt w:val="decimal"/>
      <w:lvlText w:val="%4）"/>
      <w:lvlJc w:val="left"/>
      <w:pPr>
        <w:tabs>
          <w:tab w:val="left" w:pos="1620"/>
        </w:tabs>
        <w:ind w:left="1620" w:hanging="36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9">
    <w:nsid w:val="4CA75A52"/>
    <w:multiLevelType w:val="multilevel"/>
    <w:tmpl w:val="4CA75A52"/>
    <w:lvl w:ilvl="0">
      <w:start w:val="1"/>
      <w:numFmt w:val="decimal"/>
      <w:pStyle w:val="15"/>
      <w:lvlText w:val="%1)"/>
      <w:lvlJc w:val="left"/>
      <w:pPr>
        <w:ind w:left="420" w:firstLine="0"/>
      </w:pPr>
    </w:lvl>
    <w:lvl w:ilvl="1">
      <w:start w:val="1"/>
      <w:numFmt w:val="lowerLetter"/>
      <w:lvlText w:val="%2)"/>
      <w:lvlJc w:val="left"/>
      <w:pPr>
        <w:ind w:left="420" w:hanging="420"/>
      </w:pPr>
    </w:lvl>
    <w:lvl w:ilvl="2">
      <w:start w:val="1"/>
      <w:numFmt w:val="lowerRoman"/>
      <w:lvlText w:val="%3."/>
      <w:lvlJc w:val="right"/>
      <w:pPr>
        <w:ind w:left="840" w:hanging="420"/>
      </w:pPr>
    </w:lvl>
    <w:lvl w:ilvl="3">
      <w:start w:val="1"/>
      <w:numFmt w:val="decimal"/>
      <w:lvlText w:val="%4."/>
      <w:lvlJc w:val="left"/>
      <w:pPr>
        <w:ind w:left="1260" w:hanging="420"/>
      </w:pPr>
    </w:lvl>
    <w:lvl w:ilvl="4">
      <w:start w:val="1"/>
      <w:numFmt w:val="lowerLetter"/>
      <w:lvlText w:val="%5)"/>
      <w:lvlJc w:val="left"/>
      <w:pPr>
        <w:ind w:left="1680" w:hanging="420"/>
      </w:pPr>
    </w:lvl>
    <w:lvl w:ilvl="5">
      <w:start w:val="1"/>
      <w:numFmt w:val="lowerRoman"/>
      <w:lvlText w:val="%6."/>
      <w:lvlJc w:val="right"/>
      <w:pPr>
        <w:ind w:left="2100" w:hanging="420"/>
      </w:pPr>
    </w:lvl>
    <w:lvl w:ilvl="6">
      <w:start w:val="1"/>
      <w:numFmt w:val="decimal"/>
      <w:lvlText w:val="%7."/>
      <w:lvlJc w:val="left"/>
      <w:pPr>
        <w:ind w:left="2520" w:hanging="420"/>
      </w:pPr>
    </w:lvl>
    <w:lvl w:ilvl="7">
      <w:start w:val="1"/>
      <w:numFmt w:val="lowerLetter"/>
      <w:lvlText w:val="%8)"/>
      <w:lvlJc w:val="left"/>
      <w:pPr>
        <w:ind w:left="2940" w:hanging="420"/>
      </w:pPr>
    </w:lvl>
    <w:lvl w:ilvl="8">
      <w:start w:val="1"/>
      <w:numFmt w:val="lowerRoman"/>
      <w:lvlText w:val="%9."/>
      <w:lvlJc w:val="right"/>
      <w:pPr>
        <w:ind w:left="3360" w:hanging="420"/>
      </w:pPr>
    </w:lvl>
  </w:abstractNum>
  <w:abstractNum w:abstractNumId="40">
    <w:nsid w:val="4D655F1A"/>
    <w:multiLevelType w:val="multilevel"/>
    <w:tmpl w:val="4D655F1A"/>
    <w:lvl w:ilvl="0">
      <w:start w:val="1"/>
      <w:numFmt w:val="decimal"/>
      <w:lvlText w:val="%1"/>
      <w:lvlJc w:val="left"/>
      <w:pPr>
        <w:tabs>
          <w:tab w:val="left" w:pos="425"/>
        </w:tabs>
        <w:ind w:left="425" w:hanging="425"/>
      </w:pPr>
      <w:rPr>
        <w:rFonts w:hint="eastAsia"/>
      </w:rPr>
    </w:lvl>
    <w:lvl w:ilvl="1">
      <w:start w:val="1"/>
      <w:numFmt w:val="decimal"/>
      <w:lvlText w:val="2.%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pStyle w:val="4-1"/>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1">
    <w:nsid w:val="4E37518A"/>
    <w:multiLevelType w:val="multilevel"/>
    <w:tmpl w:val="4E37518A"/>
    <w:lvl w:ilvl="0">
      <w:start w:val="1"/>
      <w:numFmt w:val="bullet"/>
      <w:pStyle w:val="af"/>
      <w:lvlText w:val=""/>
      <w:lvlJc w:val="left"/>
      <w:pPr>
        <w:tabs>
          <w:tab w:val="left" w:pos="1134"/>
        </w:tabs>
        <w:ind w:left="1134" w:hanging="510"/>
      </w:pPr>
      <w:rPr>
        <w:rFonts w:ascii="Symbol" w:hAnsi="Symbol" w:hint="default"/>
        <w:b/>
        <w:bCs w:val="0"/>
        <w:i w:val="0"/>
        <w:iCs w:val="0"/>
        <w:color w:val="auto"/>
        <w:sz w:val="20"/>
        <w:szCs w:val="20"/>
      </w:rPr>
    </w:lvl>
    <w:lvl w:ilvl="1">
      <w:start w:val="1"/>
      <w:numFmt w:val="bullet"/>
      <w:lvlText w:val=""/>
      <w:lvlJc w:val="left"/>
      <w:pPr>
        <w:tabs>
          <w:tab w:val="left" w:pos="1418"/>
        </w:tabs>
        <w:ind w:left="1418" w:hanging="284"/>
      </w:pPr>
      <w:rPr>
        <w:rFonts w:ascii="Wingdings" w:hAnsi="Wingdings" w:hint="default"/>
        <w:b w:val="0"/>
        <w:bCs w:val="0"/>
        <w:i w:val="0"/>
        <w:iCs w:val="0"/>
        <w:color w:val="auto"/>
        <w:sz w:val="12"/>
        <w:szCs w:val="20"/>
      </w:rPr>
    </w:lvl>
    <w:lvl w:ilvl="2">
      <w:start w:val="1"/>
      <w:numFmt w:val="bullet"/>
      <w:lvlText w:val=""/>
      <w:lvlJc w:val="left"/>
      <w:pPr>
        <w:tabs>
          <w:tab w:val="left" w:pos="1701"/>
        </w:tabs>
        <w:ind w:left="1701" w:hanging="283"/>
      </w:pPr>
      <w:rPr>
        <w:rFonts w:ascii="Symbol" w:hAnsi="Symbol" w:hint="default"/>
        <w:b w:val="0"/>
        <w:bCs w:val="0"/>
        <w:i w:val="0"/>
        <w:iCs w:val="0"/>
        <w:color w:val="auto"/>
        <w:sz w:val="20"/>
        <w:szCs w:val="20"/>
      </w:rPr>
    </w:lvl>
    <w:lvl w:ilvl="3">
      <w:start w:val="1"/>
      <w:numFmt w:val="bullet"/>
      <w:lvlRestart w:val="0"/>
      <w:lvlText w:val=""/>
      <w:lvlJc w:val="left"/>
      <w:pPr>
        <w:tabs>
          <w:tab w:val="left" w:pos="284"/>
        </w:tabs>
        <w:ind w:left="284" w:hanging="284"/>
      </w:pPr>
      <w:rPr>
        <w:rFonts w:ascii="Symbol" w:hAnsi="Symbol" w:hint="default"/>
        <w:b w:val="0"/>
        <w:bCs w:val="0"/>
        <w:i w:val="0"/>
        <w:iCs w:val="0"/>
        <w:color w:val="auto"/>
        <w:sz w:val="20"/>
        <w:szCs w:val="20"/>
      </w:rPr>
    </w:lvl>
    <w:lvl w:ilvl="4">
      <w:start w:val="1"/>
      <w:numFmt w:val="bullet"/>
      <w:pStyle w:val="ItemListinTable"/>
      <w:lvlText w:val=""/>
      <w:lvlJc w:val="left"/>
      <w:pPr>
        <w:tabs>
          <w:tab w:val="left" w:pos="510"/>
        </w:tabs>
        <w:ind w:left="510" w:hanging="226"/>
      </w:pPr>
      <w:rPr>
        <w:rFonts w:ascii="Wingdings" w:hAnsi="Wingdings" w:hint="default"/>
        <w:b w:val="0"/>
        <w:bCs w:val="0"/>
        <w:i w:val="0"/>
        <w:iCs w:val="0"/>
        <w:color w:val="auto"/>
        <w:sz w:val="10"/>
        <w:szCs w:val="20"/>
      </w:rPr>
    </w:lvl>
    <w:lvl w:ilvl="5">
      <w:start w:val="1"/>
      <w:numFmt w:val="bullet"/>
      <w:lvlRestart w:val="0"/>
      <w:lvlText w:val=""/>
      <w:lvlJc w:val="left"/>
      <w:pPr>
        <w:tabs>
          <w:tab w:val="left" w:pos="284"/>
        </w:tabs>
        <w:ind w:left="284" w:hanging="284"/>
      </w:pPr>
      <w:rPr>
        <w:rFonts w:ascii="Symbol" w:hAnsi="Symbol" w:hint="default"/>
        <w:color w:val="auto"/>
        <w:sz w:val="20"/>
        <w:szCs w:val="20"/>
      </w:rPr>
    </w:lvl>
    <w:lvl w:ilvl="6">
      <w:start w:val="1"/>
      <w:numFmt w:val="none"/>
      <w:lvlText w:val="%7"/>
      <w:lvlJc w:val="left"/>
      <w:pPr>
        <w:tabs>
          <w:tab w:val="left" w:pos="323"/>
        </w:tabs>
        <w:ind w:left="323" w:firstLine="920"/>
      </w:pPr>
      <w:rPr>
        <w:rFonts w:hint="default"/>
        <w:color w:val="auto"/>
      </w:rPr>
    </w:lvl>
    <w:lvl w:ilvl="7">
      <w:start w:val="1"/>
      <w:numFmt w:val="none"/>
      <w:lvlText w:val="%8"/>
      <w:lvlJc w:val="left"/>
      <w:pPr>
        <w:tabs>
          <w:tab w:val="left" w:pos="323"/>
        </w:tabs>
        <w:ind w:left="323" w:firstLine="920"/>
      </w:pPr>
      <w:rPr>
        <w:rFonts w:hint="default"/>
      </w:rPr>
    </w:lvl>
    <w:lvl w:ilvl="8">
      <w:start w:val="1"/>
      <w:numFmt w:val="none"/>
      <w:lvlText w:val="%9"/>
      <w:lvlJc w:val="left"/>
      <w:pPr>
        <w:tabs>
          <w:tab w:val="left" w:pos="323"/>
        </w:tabs>
        <w:ind w:left="323" w:firstLine="920"/>
      </w:pPr>
      <w:rPr>
        <w:rFonts w:hint="default"/>
      </w:rPr>
    </w:lvl>
  </w:abstractNum>
  <w:abstractNum w:abstractNumId="42">
    <w:nsid w:val="524F754F"/>
    <w:multiLevelType w:val="multilevel"/>
    <w:tmpl w:val="524F754F"/>
    <w:lvl w:ilvl="0">
      <w:start w:val="1"/>
      <w:numFmt w:val="decimal"/>
      <w:lvlText w:val="5.10.%1"/>
      <w:lvlJc w:val="left"/>
      <w:pPr>
        <w:ind w:left="420" w:hanging="420"/>
      </w:pPr>
    </w:lvl>
    <w:lvl w:ilvl="1">
      <w:start w:val="1"/>
      <w:numFmt w:val="lowerLetter"/>
      <w:lvlText w:val="%2)"/>
      <w:lvlJc w:val="left"/>
      <w:pPr>
        <w:ind w:left="840" w:hanging="420"/>
      </w:pPr>
    </w:lvl>
    <w:lvl w:ilvl="2">
      <w:start w:val="1"/>
      <w:numFmt w:val="lowerRoman"/>
      <w:pStyle w:val="LLLL3"/>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nsid w:val="5438373A"/>
    <w:multiLevelType w:val="multilevel"/>
    <w:tmpl w:val="5438373A"/>
    <w:lvl w:ilvl="0">
      <w:start w:val="1"/>
      <w:numFmt w:val="decimal"/>
      <w:pStyle w:val="21"/>
      <w:lvlText w:val="5.%1"/>
      <w:lvlJc w:val="left"/>
      <w:pPr>
        <w:ind w:left="420" w:hanging="420"/>
      </w:pPr>
      <w:rPr>
        <w:b/>
        <w:i w:val="0"/>
        <w:caps w:val="0"/>
        <w:strike w:val="0"/>
        <w:dstrike w:val="0"/>
        <w:sz w:val="60"/>
        <w:u w:val="none"/>
        <w:vertAlign w:val="subscrip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nsid w:val="556C45B6"/>
    <w:multiLevelType w:val="multilevel"/>
    <w:tmpl w:val="556C45B6"/>
    <w:lvl w:ilvl="0">
      <w:start w:val="1"/>
      <w:numFmt w:val="chineseCountingThousand"/>
      <w:lvlText w:val="第%1章"/>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4-7"/>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nsid w:val="56F66664"/>
    <w:multiLevelType w:val="multilevel"/>
    <w:tmpl w:val="56F66664"/>
    <w:lvl w:ilvl="0">
      <w:start w:val="1"/>
      <w:numFmt w:val="decimal"/>
      <w:pStyle w:val="af0"/>
      <w:lvlText w:val="（%1）"/>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46">
    <w:nsid w:val="5989B6EC"/>
    <w:multiLevelType w:val="singleLevel"/>
    <w:tmpl w:val="5989B6EC"/>
    <w:lvl w:ilvl="0">
      <w:start w:val="1"/>
      <w:numFmt w:val="chineseCounting"/>
      <w:pStyle w:val="af1"/>
      <w:suff w:val="nothing"/>
      <w:lvlText w:val="（%1）"/>
      <w:lvlJc w:val="left"/>
      <w:pPr>
        <w:ind w:left="0" w:firstLine="420"/>
      </w:pPr>
      <w:rPr>
        <w:rFonts w:hint="eastAsia"/>
        <w:lang w:val="en-US"/>
      </w:rPr>
    </w:lvl>
  </w:abstractNum>
  <w:abstractNum w:abstractNumId="47">
    <w:nsid w:val="5989C428"/>
    <w:multiLevelType w:val="singleLevel"/>
    <w:tmpl w:val="5989C428"/>
    <w:lvl w:ilvl="0">
      <w:start w:val="1"/>
      <w:numFmt w:val="chineseCounting"/>
      <w:pStyle w:val="af2"/>
      <w:suff w:val="nothing"/>
      <w:lvlText w:val="（%1）"/>
      <w:lvlJc w:val="left"/>
      <w:pPr>
        <w:ind w:left="0" w:firstLine="420"/>
      </w:pPr>
      <w:rPr>
        <w:rFonts w:hint="eastAsia"/>
      </w:rPr>
    </w:lvl>
  </w:abstractNum>
  <w:abstractNum w:abstractNumId="48">
    <w:nsid w:val="5A0A6B2C"/>
    <w:multiLevelType w:val="multilevel"/>
    <w:tmpl w:val="5A0A6B2C"/>
    <w:lvl w:ilvl="0">
      <w:start w:val="1"/>
      <w:numFmt w:val="decimal"/>
      <w:pStyle w:val="5-21"/>
      <w:lvlText w:val="5.4.%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9">
    <w:nsid w:val="5B081106"/>
    <w:multiLevelType w:val="multilevel"/>
    <w:tmpl w:val="5B081106"/>
    <w:lvl w:ilvl="0">
      <w:start w:val="1"/>
      <w:numFmt w:val="decimal"/>
      <w:suff w:val="space"/>
      <w:lvlText w:val="%1"/>
      <w:lvlJc w:val="left"/>
      <w:pPr>
        <w:ind w:left="0" w:firstLine="0"/>
      </w:pPr>
      <w:rPr>
        <w:lang w:val="en-US"/>
      </w:rPr>
    </w:lvl>
    <w:lvl w:ilvl="1">
      <w:start w:val="1"/>
      <w:numFmt w:val="decimal"/>
      <w:suff w:val="space"/>
      <w:lvlText w:val="%1.%2"/>
      <w:lvlJc w:val="left"/>
      <w:pPr>
        <w:ind w:left="0" w:firstLine="0"/>
      </w:pPr>
    </w:lvl>
    <w:lvl w:ilvl="2">
      <w:start w:val="1"/>
      <w:numFmt w:val="decimal"/>
      <w:pStyle w:val="41"/>
      <w:suff w:val="space"/>
      <w:lvlText w:val="%1.%2.%3"/>
      <w:lvlJc w:val="left"/>
      <w:pPr>
        <w:ind w:left="0" w:firstLine="0"/>
      </w:pPr>
    </w:lvl>
    <w:lvl w:ilvl="3">
      <w:start w:val="1"/>
      <w:numFmt w:val="decimal"/>
      <w:lvlText w:val="%1.%2.%3.%4"/>
      <w:lvlJc w:val="left"/>
      <w:pPr>
        <w:ind w:left="1984" w:hanging="708"/>
      </w:pPr>
    </w:lvl>
    <w:lvl w:ilvl="4">
      <w:start w:val="1"/>
      <w:numFmt w:val="decimal"/>
      <w:pStyle w:val="5-28"/>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0">
    <w:nsid w:val="5B8249F2"/>
    <w:multiLevelType w:val="multilevel"/>
    <w:tmpl w:val="5B8249F2"/>
    <w:lvl w:ilvl="0">
      <w:start w:val="1"/>
      <w:numFmt w:val="decimal"/>
      <w:lvlText w:val="4.4.%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pStyle w:val="4-6"/>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1">
    <w:nsid w:val="5BAAED2F"/>
    <w:multiLevelType w:val="singleLevel"/>
    <w:tmpl w:val="5BAAED2F"/>
    <w:lvl w:ilvl="0">
      <w:start w:val="1"/>
      <w:numFmt w:val="chineseCounting"/>
      <w:pStyle w:val="22"/>
      <w:suff w:val="nothing"/>
      <w:lvlText w:val="（%1）"/>
      <w:lvlJc w:val="left"/>
      <w:pPr>
        <w:ind w:left="0" w:firstLine="420"/>
      </w:pPr>
      <w:rPr>
        <w:rFonts w:hint="eastAsia"/>
      </w:rPr>
    </w:lvl>
  </w:abstractNum>
  <w:abstractNum w:abstractNumId="52">
    <w:nsid w:val="62547A02"/>
    <w:multiLevelType w:val="multilevel"/>
    <w:tmpl w:val="62547A02"/>
    <w:lvl w:ilvl="0">
      <w:start w:val="1"/>
      <w:numFmt w:val="decimal"/>
      <w:pStyle w:val="af3"/>
      <w:lvlText w:val="5.8.%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nsid w:val="647365CD"/>
    <w:multiLevelType w:val="multilevel"/>
    <w:tmpl w:val="647365CD"/>
    <w:lvl w:ilvl="0">
      <w:start w:val="1"/>
      <w:numFmt w:val="decimal"/>
      <w:lvlText w:val="6.%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4-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nsid w:val="6539752F"/>
    <w:multiLevelType w:val="multilevel"/>
    <w:tmpl w:val="6539752F"/>
    <w:lvl w:ilvl="0">
      <w:start w:val="1"/>
      <w:numFmt w:val="decimal"/>
      <w:pStyle w:val="31"/>
      <w:lvlText w:val="5.3.%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nsid w:val="66410E74"/>
    <w:multiLevelType w:val="multilevel"/>
    <w:tmpl w:val="66410E74"/>
    <w:lvl w:ilvl="0">
      <w:start w:val="1"/>
      <w:numFmt w:val="decimal"/>
      <w:suff w:val="space"/>
      <w:lvlText w:val="第 %1 章"/>
      <w:lvlJc w:val="center"/>
      <w:pPr>
        <w:ind w:left="0" w:firstLine="288"/>
      </w:pPr>
      <w:rPr>
        <w:rFonts w:ascii="Times New Roman" w:eastAsia="黑体" w:hAnsi="Times New Roman" w:hint="default"/>
        <w:b w:val="0"/>
        <w:i w:val="0"/>
        <w:sz w:val="44"/>
      </w:rPr>
    </w:lvl>
    <w:lvl w:ilvl="1">
      <w:start w:val="1"/>
      <w:numFmt w:val="decimal"/>
      <w:isLgl/>
      <w:suff w:val="space"/>
      <w:lvlText w:val="%1.%2"/>
      <w:lvlJc w:val="left"/>
      <w:pPr>
        <w:ind w:left="2268" w:hanging="2268"/>
      </w:pPr>
      <w:rPr>
        <w:rFonts w:ascii="Arial" w:eastAsia="黑体" w:hAnsi="Arial" w:cs="Times New Roman" w:hint="eastAsia"/>
        <w:b w:val="0"/>
        <w:bCs w:val="0"/>
        <w:i w:val="0"/>
        <w:iCs w:val="0"/>
        <w:caps w:val="0"/>
        <w:smallCaps w:val="0"/>
        <w:strike w:val="0"/>
        <w:dstrike w:val="0"/>
        <w:vanish w:val="0"/>
        <w:color w:val="auto"/>
        <w:spacing w:val="0"/>
        <w:w w:val="100"/>
        <w:kern w:val="2"/>
        <w:position w:val="0"/>
        <w:sz w:val="36"/>
        <w:u w:val="none"/>
        <w:shd w:val="clear" w:color="auto" w:fill="auto"/>
        <w:vertAlign w:val="baseline"/>
        <w14:shadow w14:blurRad="0" w14:dist="0" w14:dir="0" w14:sx="0" w14:sy="0" w14:kx="0" w14:ky="0" w14:algn="none">
          <w14:srgbClr w14:val="000000"/>
        </w14:shadow>
      </w:rPr>
    </w:lvl>
    <w:lvl w:ilvl="2">
      <w:start w:val="1"/>
      <w:numFmt w:val="decimal"/>
      <w:isLgl/>
      <w:suff w:val="space"/>
      <w:lvlText w:val="%1.%2.%3"/>
      <w:lvlJc w:val="left"/>
      <w:pPr>
        <w:ind w:left="2270" w:hanging="227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isLgl/>
      <w:suff w:val="space"/>
      <w:lvlText w:val="%1.%2.%3.%4"/>
      <w:lvlJc w:val="left"/>
      <w:pPr>
        <w:ind w:left="2268" w:hanging="2268"/>
      </w:pPr>
      <w:rPr>
        <w:rFonts w:ascii="Arial" w:eastAsia="黑体" w:hAnsi="Arial" w:hint="default"/>
        <w:b w:val="0"/>
        <w:i w:val="0"/>
        <w:sz w:val="30"/>
      </w:rPr>
    </w:lvl>
    <w:lvl w:ilvl="4">
      <w:start w:val="1"/>
      <w:numFmt w:val="decimal"/>
      <w:isLgl/>
      <w:suff w:val="space"/>
      <w:lvlText w:val="%1.%2.%3.%4.%5"/>
      <w:lvlJc w:val="left"/>
      <w:pPr>
        <w:ind w:left="2268" w:hanging="2268"/>
      </w:pPr>
      <w:rPr>
        <w:rFonts w:ascii="Arial" w:eastAsia="黑体" w:hAnsi="Arial" w:hint="default"/>
        <w:b w:val="0"/>
        <w:i w:val="0"/>
        <w:sz w:val="28"/>
      </w:rPr>
    </w:lvl>
    <w:lvl w:ilvl="5">
      <w:start w:val="1"/>
      <w:numFmt w:val="decimal"/>
      <w:isLgl/>
      <w:lvlText w:val="%1.%2.%3.%4.%5.%6"/>
      <w:lvlJc w:val="left"/>
      <w:pPr>
        <w:tabs>
          <w:tab w:val="left" w:pos="1992"/>
        </w:tabs>
        <w:ind w:left="2268" w:hanging="2268"/>
      </w:pPr>
      <w:rPr>
        <w:rFonts w:hint="eastAsia"/>
      </w:rPr>
    </w:lvl>
    <w:lvl w:ilvl="6">
      <w:start w:val="1"/>
      <w:numFmt w:val="decimal"/>
      <w:suff w:val="space"/>
      <w:lvlText w:val="%1.%2.%3.%4.%5.%6.%7"/>
      <w:lvlJc w:val="left"/>
      <w:pPr>
        <w:ind w:left="2268" w:hanging="2268"/>
      </w:pPr>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7">
      <w:start w:val="1"/>
      <w:numFmt w:val="decimal"/>
      <w:lvlText w:val="%1.%2.%3.%4.%5.%6.%7.%8"/>
      <w:lvlJc w:val="left"/>
      <w:pPr>
        <w:tabs>
          <w:tab w:val="left" w:pos="2280"/>
        </w:tabs>
        <w:ind w:left="2280" w:hanging="1440"/>
      </w:pPr>
      <w:rPr>
        <w:rFonts w:hint="eastAsia"/>
      </w:rPr>
    </w:lvl>
    <w:lvl w:ilvl="8">
      <w:start w:val="1"/>
      <w:numFmt w:val="decimal"/>
      <w:pStyle w:val="af4"/>
      <w:lvlText w:val="%1.%2.%3.%4.%5.%6.%7.%8.%9"/>
      <w:lvlJc w:val="left"/>
      <w:pPr>
        <w:tabs>
          <w:tab w:val="left" w:pos="2424"/>
        </w:tabs>
        <w:ind w:left="2424" w:hanging="1584"/>
      </w:pPr>
      <w:rPr>
        <w:rFonts w:hint="eastAsia"/>
      </w:rPr>
    </w:lvl>
  </w:abstractNum>
  <w:abstractNum w:abstractNumId="56">
    <w:nsid w:val="667020AC"/>
    <w:multiLevelType w:val="multilevel"/>
    <w:tmpl w:val="667020AC"/>
    <w:lvl w:ilvl="0">
      <w:start w:val="1"/>
      <w:numFmt w:val="decimal"/>
      <w:suff w:val="nothing"/>
      <w:lvlText w:val="%1  "/>
      <w:lvlJc w:val="left"/>
      <w:pPr>
        <w:ind w:left="0" w:firstLine="0"/>
      </w:pPr>
      <w:rPr>
        <w:rFonts w:ascii="Arial" w:eastAsia="黑体" w:hAnsi="Arial" w:cs="Times New Roman" w:hint="default"/>
        <w:b w:val="0"/>
        <w:i w:val="0"/>
        <w:sz w:val="36"/>
        <w:szCs w:val="36"/>
      </w:rPr>
    </w:lvl>
    <w:lvl w:ilvl="1">
      <w:start w:val="1"/>
      <w:numFmt w:val="decimal"/>
      <w:suff w:val="nothing"/>
      <w:lvlText w:val="%1.%2  "/>
      <w:lvlJc w:val="left"/>
      <w:pPr>
        <w:ind w:left="0" w:firstLine="0"/>
      </w:pPr>
      <w:rPr>
        <w:rFonts w:ascii="Arial" w:hAnsi="Arial" w:cs="Times New Roman" w:hint="default"/>
        <w:b w:val="0"/>
        <w:i w:val="0"/>
        <w:sz w:val="30"/>
        <w:szCs w:val="30"/>
      </w:rPr>
    </w:lvl>
    <w:lvl w:ilvl="2">
      <w:start w:val="1"/>
      <w:numFmt w:val="decimal"/>
      <w:suff w:val="nothing"/>
      <w:lvlText w:val="%1.%2.%3  "/>
      <w:lvlJc w:val="left"/>
      <w:pPr>
        <w:ind w:left="0" w:firstLine="0"/>
      </w:pPr>
      <w:rPr>
        <w:rFonts w:ascii="Arial" w:hAnsi="Arial" w:cs="Times New Roman" w:hint="default"/>
        <w:b w:val="0"/>
        <w:i w:val="0"/>
        <w:sz w:val="24"/>
        <w:szCs w:val="24"/>
      </w:rPr>
    </w:lvl>
    <w:lvl w:ilvl="3">
      <w:start w:val="1"/>
      <w:numFmt w:val="decimal"/>
      <w:pStyle w:val="4-5"/>
      <w:suff w:val="nothing"/>
      <w:lvlText w:val="%1.%2.%3.%4  "/>
      <w:lvlJc w:val="left"/>
      <w:pPr>
        <w:ind w:left="0" w:firstLine="0"/>
      </w:pPr>
      <w:rPr>
        <w:rFonts w:ascii="Arial" w:hAnsi="Arial" w:cs="Times New Roman" w:hint="default"/>
        <w:b w:val="0"/>
        <w:i w:val="0"/>
        <w:sz w:val="21"/>
        <w:szCs w:val="21"/>
      </w:rPr>
    </w:lvl>
    <w:lvl w:ilvl="4">
      <w:start w:val="1"/>
      <w:numFmt w:val="decimal"/>
      <w:lvlText w:val="%5."/>
      <w:lvlJc w:val="left"/>
      <w:pPr>
        <w:tabs>
          <w:tab w:val="left" w:pos="1134"/>
        </w:tabs>
        <w:ind w:left="1134" w:hanging="312"/>
      </w:pPr>
      <w:rPr>
        <w:rFonts w:ascii="Arial" w:hAnsi="Arial" w:cs="Times New Roman" w:hint="default"/>
        <w:b w:val="0"/>
        <w:i w:val="0"/>
        <w:sz w:val="21"/>
        <w:szCs w:val="21"/>
      </w:rPr>
    </w:lvl>
    <w:lvl w:ilvl="5">
      <w:start w:val="1"/>
      <w:numFmt w:val="decimal"/>
      <w:lvlText w:val="%6)"/>
      <w:lvlJc w:val="left"/>
      <w:pPr>
        <w:tabs>
          <w:tab w:val="left" w:pos="1134"/>
        </w:tabs>
        <w:ind w:left="1134" w:hanging="312"/>
      </w:pPr>
      <w:rPr>
        <w:rFonts w:ascii="Arial" w:hAnsi="Arial" w:cs="Times New Roman" w:hint="default"/>
        <w:b w:val="0"/>
        <w:i w:val="0"/>
        <w:sz w:val="21"/>
        <w:szCs w:val="21"/>
      </w:rPr>
    </w:lvl>
    <w:lvl w:ilvl="6">
      <w:start w:val="1"/>
      <w:numFmt w:val="lowerLetter"/>
      <w:lvlText w:val="%7."/>
      <w:lvlJc w:val="left"/>
      <w:pPr>
        <w:tabs>
          <w:tab w:val="left" w:pos="1134"/>
        </w:tabs>
        <w:ind w:left="1134" w:hanging="312"/>
      </w:pPr>
      <w:rPr>
        <w:rFonts w:ascii="Arial" w:hAnsi="Arial" w:cs="Times New Roman" w:hint="default"/>
        <w:b w:val="0"/>
        <w:i w:val="0"/>
        <w:sz w:val="21"/>
        <w:szCs w:val="21"/>
      </w:rPr>
    </w:lvl>
    <w:lvl w:ilvl="7">
      <w:start w:val="1"/>
      <w:numFmt w:val="decimal"/>
      <w:lvlRestart w:val="0"/>
      <w:suff w:val="space"/>
      <w:lvlText w:val="图%8"/>
      <w:lvlJc w:val="center"/>
      <w:pPr>
        <w:ind w:left="0" w:firstLine="0"/>
      </w:pPr>
      <w:rPr>
        <w:rFonts w:ascii="Arial" w:eastAsia="黑体" w:hAnsi="Arial" w:cs="Times New Roman" w:hint="default"/>
        <w:b w:val="0"/>
        <w:i w:val="0"/>
        <w:sz w:val="18"/>
        <w:szCs w:val="18"/>
      </w:rPr>
    </w:lvl>
    <w:lvl w:ilvl="8">
      <w:start w:val="1"/>
      <w:numFmt w:val="decimal"/>
      <w:lvlRestart w:val="0"/>
      <w:suff w:val="space"/>
      <w:lvlText w:val="表%9"/>
      <w:lvlJc w:val="center"/>
      <w:pPr>
        <w:ind w:left="0" w:firstLine="0"/>
      </w:pPr>
      <w:rPr>
        <w:rFonts w:ascii="Arial" w:eastAsia="黑体" w:hAnsi="Arial" w:cs="Times New Roman" w:hint="default"/>
        <w:b w:val="0"/>
        <w:i w:val="0"/>
        <w:color w:val="auto"/>
        <w:sz w:val="18"/>
        <w:szCs w:val="18"/>
      </w:rPr>
    </w:lvl>
  </w:abstractNum>
  <w:abstractNum w:abstractNumId="57">
    <w:nsid w:val="67D11991"/>
    <w:multiLevelType w:val="multilevel"/>
    <w:tmpl w:val="67D11991"/>
    <w:lvl w:ilvl="0">
      <w:start w:val="1"/>
      <w:numFmt w:val="decimal"/>
      <w:pStyle w:val="23"/>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nsid w:val="6A4B12FA"/>
    <w:multiLevelType w:val="multilevel"/>
    <w:tmpl w:val="6A4B12FA"/>
    <w:lvl w:ilvl="0">
      <w:start w:val="1"/>
      <w:numFmt w:val="decimal"/>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pStyle w:val="4-3"/>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59">
    <w:nsid w:val="6A8D62D3"/>
    <w:multiLevelType w:val="multilevel"/>
    <w:tmpl w:val="6A8D62D3"/>
    <w:lvl w:ilvl="0">
      <w:start w:val="1"/>
      <w:numFmt w:val="decimal"/>
      <w:pStyle w:val="af5"/>
      <w:lvlText w:val="5.5.%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60">
    <w:nsid w:val="7289397D"/>
    <w:multiLevelType w:val="multilevel"/>
    <w:tmpl w:val="7289397D"/>
    <w:lvl w:ilvl="0">
      <w:start w:val="1"/>
      <w:numFmt w:val="decimal"/>
      <w:lvlText w:val="3.1.%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pStyle w:val="5-17"/>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nsid w:val="757E27C1"/>
    <w:multiLevelType w:val="multilevel"/>
    <w:tmpl w:val="757E27C1"/>
    <w:lvl w:ilvl="0">
      <w:start w:val="1"/>
      <w:numFmt w:val="decimal"/>
      <w:pStyle w:val="5-19"/>
      <w:lvlText w:val="3.2.%1  "/>
      <w:lvlJc w:val="left"/>
      <w:pPr>
        <w:tabs>
          <w:tab w:val="left" w:pos="635"/>
        </w:tabs>
        <w:ind w:left="635" w:hanging="425"/>
      </w:pPr>
    </w:lvl>
    <w:lvl w:ilvl="1">
      <w:start w:val="5"/>
      <w:numFmt w:val="none"/>
      <w:lvlText w:val="6.1"/>
      <w:lvlJc w:val="left"/>
      <w:pPr>
        <w:tabs>
          <w:tab w:val="left" w:pos="1202"/>
        </w:tabs>
        <w:ind w:left="1202" w:hanging="567"/>
      </w:pPr>
    </w:lvl>
    <w:lvl w:ilvl="2">
      <w:start w:val="1"/>
      <w:numFmt w:val="decimal"/>
      <w:lvlText w:val="%1.%2.%3"/>
      <w:lvlJc w:val="left"/>
      <w:pPr>
        <w:tabs>
          <w:tab w:val="left" w:pos="1628"/>
        </w:tabs>
        <w:ind w:left="1628" w:hanging="567"/>
      </w:pPr>
    </w:lvl>
    <w:lvl w:ilvl="3">
      <w:start w:val="1"/>
      <w:numFmt w:val="decimal"/>
      <w:lvlText w:val="%4.1"/>
      <w:lvlJc w:val="left"/>
      <w:pPr>
        <w:tabs>
          <w:tab w:val="left" w:pos="2194"/>
        </w:tabs>
        <w:ind w:left="2194" w:hanging="708"/>
      </w:pPr>
    </w:lvl>
    <w:lvl w:ilvl="4">
      <w:start w:val="1"/>
      <w:numFmt w:val="decimal"/>
      <w:lvlText w:val="%1.%2.%3.%4.%5"/>
      <w:lvlJc w:val="left"/>
      <w:pPr>
        <w:tabs>
          <w:tab w:val="left" w:pos="2761"/>
        </w:tabs>
        <w:ind w:left="2761" w:hanging="850"/>
      </w:pPr>
    </w:lvl>
    <w:lvl w:ilvl="5">
      <w:start w:val="1"/>
      <w:numFmt w:val="decimal"/>
      <w:lvlText w:val="%1.%2.%3.%4.%5.%6"/>
      <w:lvlJc w:val="left"/>
      <w:pPr>
        <w:tabs>
          <w:tab w:val="left" w:pos="3470"/>
        </w:tabs>
        <w:ind w:left="3470" w:hanging="1134"/>
      </w:pPr>
    </w:lvl>
    <w:lvl w:ilvl="6">
      <w:start w:val="1"/>
      <w:numFmt w:val="decimal"/>
      <w:lvlText w:val="%1.%2.%3.%4.%5.%6.%7"/>
      <w:lvlJc w:val="left"/>
      <w:pPr>
        <w:tabs>
          <w:tab w:val="left" w:pos="4037"/>
        </w:tabs>
        <w:ind w:left="4037" w:hanging="1276"/>
      </w:pPr>
    </w:lvl>
    <w:lvl w:ilvl="7">
      <w:start w:val="1"/>
      <w:numFmt w:val="decimal"/>
      <w:lvlText w:val="%1.%2.%3.%4.%5.%6.%7.%8"/>
      <w:lvlJc w:val="left"/>
      <w:pPr>
        <w:tabs>
          <w:tab w:val="left" w:pos="4604"/>
        </w:tabs>
        <w:ind w:left="4604" w:hanging="1418"/>
      </w:pPr>
    </w:lvl>
    <w:lvl w:ilvl="8">
      <w:start w:val="1"/>
      <w:numFmt w:val="decimal"/>
      <w:lvlText w:val="%1.%2.%3.%4.%5.%6.%7.%8.%9"/>
      <w:lvlJc w:val="left"/>
      <w:pPr>
        <w:tabs>
          <w:tab w:val="left" w:pos="5312"/>
        </w:tabs>
        <w:ind w:left="5312" w:hanging="1700"/>
      </w:pPr>
    </w:lvl>
  </w:abstractNum>
  <w:abstractNum w:abstractNumId="62">
    <w:nsid w:val="76C77E82"/>
    <w:multiLevelType w:val="multilevel"/>
    <w:tmpl w:val="76C77E82"/>
    <w:lvl w:ilvl="0">
      <w:start w:val="1"/>
      <w:numFmt w:val="decimal"/>
      <w:lvlText w:val="4.1.%1"/>
      <w:lvlJc w:val="left"/>
      <w:pPr>
        <w:ind w:left="846" w:hanging="420"/>
      </w:pPr>
    </w:lvl>
    <w:lvl w:ilvl="1">
      <w:start w:val="1"/>
      <w:numFmt w:val="lowerLetter"/>
      <w:lvlText w:val="%2)"/>
      <w:lvlJc w:val="left"/>
      <w:pPr>
        <w:ind w:left="840" w:hanging="420"/>
      </w:pPr>
    </w:lvl>
    <w:lvl w:ilvl="2">
      <w:start w:val="1"/>
      <w:numFmt w:val="lowerRoman"/>
      <w:pStyle w:val="af6"/>
      <w:lvlText w:val="%3."/>
      <w:lvlJc w:val="right"/>
      <w:pPr>
        <w:ind w:left="1260" w:hanging="420"/>
      </w:pPr>
    </w:lvl>
    <w:lvl w:ilvl="3">
      <w:start w:val="1"/>
      <w:numFmt w:val="decimal"/>
      <w:lvlText w:val="%4."/>
      <w:lvlJc w:val="left"/>
      <w:pPr>
        <w:ind w:left="1680" w:hanging="420"/>
      </w:pPr>
    </w:lvl>
    <w:lvl w:ilvl="4">
      <w:start w:val="1"/>
      <w:numFmt w:val="lowerLetter"/>
      <w:pStyle w:val="af7"/>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5"/>
  </w:num>
  <w:num w:numId="3">
    <w:abstractNumId w:val="18"/>
  </w:num>
  <w:num w:numId="4">
    <w:abstractNumId w:val="3"/>
  </w:num>
  <w:num w:numId="5">
    <w:abstractNumId w:val="8"/>
  </w:num>
  <w:num w:numId="6">
    <w:abstractNumId w:val="4"/>
  </w:num>
  <w:num w:numId="7">
    <w:abstractNumId w:val="51"/>
  </w:num>
  <w:num w:numId="8">
    <w:abstractNumId w:val="0"/>
  </w:num>
  <w:num w:numId="9">
    <w:abstractNumId w:val="26"/>
  </w:num>
  <w:num w:numId="10">
    <w:abstractNumId w:val="27"/>
  </w:num>
  <w:num w:numId="1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30"/>
  </w:num>
  <w:num w:numId="16">
    <w:abstractNumId w:val="14"/>
  </w:num>
  <w:num w:numId="17">
    <w:abstractNumId w:val="19"/>
  </w:num>
  <w:num w:numId="18">
    <w:abstractNumId w:val="9"/>
  </w:num>
  <w:num w:numId="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num>
  <w:num w:numId="2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8"/>
  </w:num>
  <w:num w:numId="28">
    <w:abstractNumId w:val="31"/>
  </w:num>
  <w:num w:numId="29">
    <w:abstractNumId w:val="1"/>
  </w:num>
  <w:num w:numId="30">
    <w:abstractNumId w:val="6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2"/>
  </w:num>
  <w:num w:numId="3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1">
    <w:abstractNumId w:val="6"/>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6"/>
  </w:num>
  <w:num w:numId="46">
    <w:abstractNumId w:val="47"/>
  </w:num>
  <w:num w:numId="47">
    <w:abstractNumId w:val="15"/>
  </w:num>
  <w:num w:numId="48">
    <w:abstractNumId w:val="57"/>
  </w:num>
  <w:num w:numId="49">
    <w:abstractNumId w:val="34"/>
  </w:num>
  <w:num w:numId="5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5"/>
  </w:num>
  <w:num w:numId="5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5"/>
  </w:num>
  <w:num w:numId="5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6"/>
  </w:num>
  <w:num w:numId="63">
    <w:abstractNumId w:val="2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20B"/>
    <w:rsid w:val="00066D7B"/>
    <w:rsid w:val="000D5938"/>
    <w:rsid w:val="000F4D44"/>
    <w:rsid w:val="00103186"/>
    <w:rsid w:val="00223806"/>
    <w:rsid w:val="002C5EC4"/>
    <w:rsid w:val="003574A8"/>
    <w:rsid w:val="00373729"/>
    <w:rsid w:val="003D3221"/>
    <w:rsid w:val="003E3476"/>
    <w:rsid w:val="00467D74"/>
    <w:rsid w:val="004E55A3"/>
    <w:rsid w:val="004F644E"/>
    <w:rsid w:val="00504DC9"/>
    <w:rsid w:val="00515BAC"/>
    <w:rsid w:val="00627FB1"/>
    <w:rsid w:val="00642188"/>
    <w:rsid w:val="00660C12"/>
    <w:rsid w:val="006F7B9A"/>
    <w:rsid w:val="007A21C4"/>
    <w:rsid w:val="00811362"/>
    <w:rsid w:val="009D0FEA"/>
    <w:rsid w:val="00A8355F"/>
    <w:rsid w:val="00BE2292"/>
    <w:rsid w:val="00BE493A"/>
    <w:rsid w:val="00D8520B"/>
    <w:rsid w:val="00DF5ADA"/>
    <w:rsid w:val="00F3391C"/>
    <w:rsid w:val="00F92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uiPriority="0" w:qFormat="1"/>
    <w:lsdException w:name="index 4" w:uiPriority="0" w:qFormat="1"/>
    <w:lsdException w:name="index 5"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Normal Indent" w:uiPriority="0" w:qFormat="1"/>
    <w:lsdException w:name="footnote text" w:qFormat="1"/>
    <w:lsdException w:name="annotation text" w:qFormat="1"/>
    <w:lsdException w:name="header" w:uiPriority="0" w:qFormat="1"/>
    <w:lsdException w:name="footer" w:qFormat="1"/>
    <w:lsdException w:name="caption" w:uiPriority="35" w:qFormat="1"/>
    <w:lsdException w:name="table of figures" w:qFormat="1"/>
    <w:lsdException w:name="footnote reference" w:qFormat="1"/>
    <w:lsdException w:name="annotation reference" w:uiPriority="0" w:qFormat="1"/>
    <w:lsdException w:name="page number" w:uiPriority="0" w:qFormat="1"/>
    <w:lsdException w:name="table of authorities" w:uiPriority="0" w:qFormat="1"/>
    <w:lsdException w:name="macro" w:qFormat="1"/>
    <w:lsdException w:name="toa heading" w:qFormat="1"/>
    <w:lsdException w:name="List" w:qFormat="1"/>
    <w:lsdException w:name="List Bullet" w:qFormat="1"/>
    <w:lsdException w:name="List Number" w:qFormat="1"/>
    <w:lsdException w:name="List 2" w:uiPriority="0" w:qFormat="1"/>
    <w:lsdException w:name="List Bullet 2" w:uiPriority="0" w:qFormat="1"/>
    <w:lsdException w:name="List Bullet 3" w:uiPriority="0" w:qFormat="1"/>
    <w:lsdException w:name="List Number 2" w:qFormat="1"/>
    <w:lsdException w:name="List Number 3" w:uiPriority="0" w:qFormat="1"/>
    <w:lsdException w:name="List Number 5"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List Continue 2" w:qFormat="1"/>
    <w:lsdException w:name="Subtitle" w:semiHidden="0" w:unhideWhenUsed="0" w:qFormat="1"/>
    <w:lsdException w:name="Salutation" w:uiPriority="0" w:qFormat="1"/>
    <w:lsdException w:name="Date" w:uiPriority="0" w:qFormat="1"/>
    <w:lsdException w:name="Body Text First Indent"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uiPriority="0" w:qFormat="1"/>
    <w:lsdException w:name="HTML Preformatted" w:qFormat="1"/>
    <w:lsdException w:name="annotation subject" w:uiPriority="0" w:qFormat="1"/>
    <w:lsdException w:name="Table Colorful 1" w:uiPriority="0"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8">
    <w:name w:val="Normal"/>
    <w:qFormat/>
    <w:rsid w:val="00066D7B"/>
    <w:pPr>
      <w:widowControl w:val="0"/>
      <w:jc w:val="both"/>
    </w:pPr>
    <w:rPr>
      <w:rFonts w:ascii="Times New Roman" w:eastAsia="宋体" w:hAnsi="Times New Roman" w:cs="Times New Roman"/>
      <w:szCs w:val="20"/>
    </w:rPr>
  </w:style>
  <w:style w:type="paragraph" w:styleId="16">
    <w:name w:val="heading 1"/>
    <w:basedOn w:val="af8"/>
    <w:next w:val="af8"/>
    <w:link w:val="1Char"/>
    <w:uiPriority w:val="9"/>
    <w:qFormat/>
    <w:rsid w:val="00642188"/>
    <w:pPr>
      <w:keepNext/>
      <w:keepLines/>
      <w:autoSpaceDE w:val="0"/>
      <w:autoSpaceDN w:val="0"/>
      <w:adjustRightInd w:val="0"/>
      <w:spacing w:before="240" w:after="120" w:line="300" w:lineRule="auto"/>
      <w:jc w:val="center"/>
      <w:outlineLvl w:val="0"/>
    </w:pPr>
    <w:rPr>
      <w:rFonts w:ascii="宋体" w:hAnsi="Calibri"/>
      <w:b/>
      <w:kern w:val="44"/>
      <w:sz w:val="32"/>
    </w:rPr>
  </w:style>
  <w:style w:type="paragraph" w:styleId="24">
    <w:name w:val="heading 2"/>
    <w:basedOn w:val="af8"/>
    <w:next w:val="af9"/>
    <w:link w:val="2Char1"/>
    <w:uiPriority w:val="9"/>
    <w:qFormat/>
    <w:rsid w:val="00642188"/>
    <w:pPr>
      <w:keepNext/>
      <w:keepLines/>
      <w:autoSpaceDE w:val="0"/>
      <w:autoSpaceDN w:val="0"/>
      <w:adjustRightInd w:val="0"/>
      <w:spacing w:before="120" w:line="300" w:lineRule="auto"/>
      <w:jc w:val="center"/>
      <w:outlineLvl w:val="1"/>
    </w:pPr>
    <w:rPr>
      <w:rFonts w:ascii="Arial" w:eastAsia="黑体" w:hAnsi="Arial"/>
      <w:b/>
      <w:kern w:val="0"/>
      <w:sz w:val="30"/>
    </w:rPr>
  </w:style>
  <w:style w:type="paragraph" w:styleId="33">
    <w:name w:val="heading 3"/>
    <w:basedOn w:val="af8"/>
    <w:next w:val="af9"/>
    <w:link w:val="3Char1"/>
    <w:uiPriority w:val="9"/>
    <w:qFormat/>
    <w:rsid w:val="00642188"/>
    <w:pPr>
      <w:keepNext/>
      <w:keepLines/>
      <w:autoSpaceDE w:val="0"/>
      <w:autoSpaceDN w:val="0"/>
      <w:adjustRightInd w:val="0"/>
      <w:spacing w:before="360" w:after="120"/>
      <w:jc w:val="left"/>
      <w:outlineLvl w:val="2"/>
    </w:pPr>
    <w:rPr>
      <w:rFonts w:ascii="宋体" w:hAnsi="Calibri"/>
      <w:b/>
      <w:kern w:val="0"/>
      <w:sz w:val="24"/>
      <w:u w:val="single"/>
    </w:rPr>
  </w:style>
  <w:style w:type="paragraph" w:styleId="40">
    <w:name w:val="heading 4"/>
    <w:basedOn w:val="af8"/>
    <w:next w:val="af8"/>
    <w:link w:val="4Char"/>
    <w:uiPriority w:val="9"/>
    <w:qFormat/>
    <w:rsid w:val="00642188"/>
    <w:pPr>
      <w:keepNext/>
      <w:keepLines/>
      <w:adjustRightInd w:val="0"/>
      <w:spacing w:before="280" w:after="290" w:line="376" w:lineRule="atLeast"/>
      <w:textAlignment w:val="baseline"/>
      <w:outlineLvl w:val="3"/>
    </w:pPr>
    <w:rPr>
      <w:rFonts w:ascii="Arial" w:eastAsia="黑体" w:hAnsi="Arial"/>
      <w:b/>
      <w:kern w:val="0"/>
      <w:sz w:val="28"/>
    </w:rPr>
  </w:style>
  <w:style w:type="paragraph" w:styleId="51">
    <w:name w:val="heading 5"/>
    <w:basedOn w:val="af8"/>
    <w:next w:val="af8"/>
    <w:link w:val="5Char"/>
    <w:uiPriority w:val="9"/>
    <w:qFormat/>
    <w:rsid w:val="00642188"/>
    <w:pPr>
      <w:keepNext/>
      <w:keepLines/>
      <w:adjustRightInd w:val="0"/>
      <w:spacing w:before="280" w:after="290" w:line="376" w:lineRule="atLeast"/>
      <w:textAlignment w:val="baseline"/>
      <w:outlineLvl w:val="4"/>
    </w:pPr>
    <w:rPr>
      <w:rFonts w:ascii="Calibri" w:hAnsi="Calibri"/>
      <w:b/>
      <w:kern w:val="0"/>
      <w:sz w:val="28"/>
    </w:rPr>
  </w:style>
  <w:style w:type="paragraph" w:styleId="6">
    <w:name w:val="heading 6"/>
    <w:basedOn w:val="af8"/>
    <w:next w:val="af8"/>
    <w:link w:val="6Char"/>
    <w:uiPriority w:val="9"/>
    <w:qFormat/>
    <w:rsid w:val="00642188"/>
    <w:pPr>
      <w:keepNext/>
      <w:keepLines/>
      <w:adjustRightInd w:val="0"/>
      <w:spacing w:before="240" w:after="64" w:line="320" w:lineRule="atLeast"/>
      <w:textAlignment w:val="baseline"/>
      <w:outlineLvl w:val="5"/>
    </w:pPr>
    <w:rPr>
      <w:rFonts w:ascii="Arial" w:eastAsia="黑体" w:hAnsi="Arial"/>
      <w:b/>
      <w:kern w:val="0"/>
      <w:sz w:val="24"/>
    </w:rPr>
  </w:style>
  <w:style w:type="paragraph" w:styleId="70">
    <w:name w:val="heading 7"/>
    <w:basedOn w:val="af8"/>
    <w:next w:val="af8"/>
    <w:link w:val="7Char"/>
    <w:uiPriority w:val="9"/>
    <w:qFormat/>
    <w:rsid w:val="00642188"/>
    <w:pPr>
      <w:keepNext/>
      <w:keepLines/>
      <w:adjustRightInd w:val="0"/>
      <w:spacing w:before="240" w:after="64" w:line="320" w:lineRule="atLeast"/>
      <w:textAlignment w:val="baseline"/>
      <w:outlineLvl w:val="6"/>
    </w:pPr>
    <w:rPr>
      <w:rFonts w:ascii="Calibri" w:hAnsi="Calibri"/>
      <w:b/>
      <w:kern w:val="0"/>
      <w:sz w:val="24"/>
    </w:rPr>
  </w:style>
  <w:style w:type="paragraph" w:styleId="8">
    <w:name w:val="heading 8"/>
    <w:basedOn w:val="af8"/>
    <w:next w:val="af8"/>
    <w:link w:val="8Char"/>
    <w:uiPriority w:val="9"/>
    <w:qFormat/>
    <w:rsid w:val="00642188"/>
    <w:pPr>
      <w:keepNext/>
      <w:keepLines/>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af8"/>
    <w:next w:val="af8"/>
    <w:link w:val="9Char"/>
    <w:qFormat/>
    <w:rsid w:val="00642188"/>
    <w:pPr>
      <w:keepNext/>
      <w:keepLines/>
      <w:adjustRightInd w:val="0"/>
      <w:spacing w:before="240" w:after="64" w:line="320" w:lineRule="atLeast"/>
      <w:textAlignment w:val="baseline"/>
      <w:outlineLvl w:val="8"/>
    </w:pPr>
    <w:rPr>
      <w:rFonts w:ascii="Arial" w:eastAsia="黑体" w:hAnsi="Arial"/>
      <w:kern w:val="0"/>
    </w:rPr>
  </w:style>
  <w:style w:type="character" w:default="1" w:styleId="afa">
    <w:name w:val="Default Paragraph Font"/>
    <w:uiPriority w:val="1"/>
    <w:semiHidden/>
    <w:unhideWhenUsed/>
  </w:style>
  <w:style w:type="table" w:default="1" w:styleId="afb">
    <w:name w:val="Normal Table"/>
    <w:uiPriority w:val="99"/>
    <w:semiHidden/>
    <w:unhideWhenUsed/>
    <w:tblPr>
      <w:tblInd w:w="0" w:type="dxa"/>
      <w:tblCellMar>
        <w:top w:w="0" w:type="dxa"/>
        <w:left w:w="108" w:type="dxa"/>
        <w:bottom w:w="0" w:type="dxa"/>
        <w:right w:w="108" w:type="dxa"/>
      </w:tblCellMar>
    </w:tblPr>
  </w:style>
  <w:style w:type="numbering" w:default="1" w:styleId="afc">
    <w:name w:val="No List"/>
    <w:uiPriority w:val="99"/>
    <w:semiHidden/>
    <w:unhideWhenUsed/>
  </w:style>
  <w:style w:type="paragraph" w:styleId="afd">
    <w:name w:val="header"/>
    <w:basedOn w:val="af8"/>
    <w:link w:val="Char"/>
    <w:unhideWhenUsed/>
    <w:qFormat/>
    <w:rsid w:val="00066D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fa"/>
    <w:link w:val="afd"/>
    <w:uiPriority w:val="99"/>
    <w:qFormat/>
    <w:rsid w:val="00066D7B"/>
    <w:rPr>
      <w:sz w:val="18"/>
      <w:szCs w:val="18"/>
    </w:rPr>
  </w:style>
  <w:style w:type="paragraph" w:styleId="afe">
    <w:name w:val="footer"/>
    <w:basedOn w:val="af8"/>
    <w:link w:val="Char0"/>
    <w:uiPriority w:val="99"/>
    <w:unhideWhenUsed/>
    <w:qFormat/>
    <w:rsid w:val="00066D7B"/>
    <w:pPr>
      <w:tabs>
        <w:tab w:val="center" w:pos="4153"/>
        <w:tab w:val="right" w:pos="8306"/>
      </w:tabs>
      <w:snapToGrid w:val="0"/>
      <w:jc w:val="left"/>
    </w:pPr>
    <w:rPr>
      <w:sz w:val="18"/>
      <w:szCs w:val="18"/>
    </w:rPr>
  </w:style>
  <w:style w:type="character" w:customStyle="1" w:styleId="Char0">
    <w:name w:val="页脚 Char"/>
    <w:basedOn w:val="afa"/>
    <w:link w:val="afe"/>
    <w:uiPriority w:val="99"/>
    <w:qFormat/>
    <w:rsid w:val="00066D7B"/>
    <w:rPr>
      <w:sz w:val="18"/>
      <w:szCs w:val="18"/>
    </w:rPr>
  </w:style>
  <w:style w:type="character" w:customStyle="1" w:styleId="NormalCharacter">
    <w:name w:val="NormalCharacter"/>
    <w:qFormat/>
    <w:rsid w:val="00066D7B"/>
    <w:rPr>
      <w:rFonts w:ascii="Times New Roman" w:eastAsia="宋体" w:hAnsi="Times New Roman"/>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ff"/>
    <w:qFormat/>
    <w:rsid w:val="00066D7B"/>
    <w:rPr>
      <w:rFonts w:ascii="宋体" w:hAnsi="Courier New"/>
    </w:rPr>
  </w:style>
  <w:style w:type="character" w:customStyle="1" w:styleId="Char10">
    <w:name w:val="标题 Char1"/>
    <w:link w:val="aff0"/>
    <w:uiPriority w:val="1"/>
    <w:qFormat/>
    <w:rsid w:val="00066D7B"/>
    <w:rPr>
      <w:rFonts w:ascii="Arial" w:hAnsi="Arial" w:cs="Arial"/>
      <w:b/>
      <w:bCs/>
      <w:sz w:val="32"/>
      <w:szCs w:val="32"/>
    </w:rPr>
  </w:style>
  <w:style w:type="paragraph" w:styleId="aff0">
    <w:name w:val="Title"/>
    <w:basedOn w:val="af8"/>
    <w:link w:val="Char10"/>
    <w:qFormat/>
    <w:rsid w:val="00066D7B"/>
    <w:pPr>
      <w:spacing w:before="240" w:after="60"/>
      <w:jc w:val="center"/>
      <w:outlineLvl w:val="0"/>
    </w:pPr>
    <w:rPr>
      <w:rFonts w:ascii="Arial" w:eastAsiaTheme="minorEastAsia" w:hAnsi="Arial" w:cs="Arial"/>
      <w:b/>
      <w:bCs/>
      <w:sz w:val="32"/>
      <w:szCs w:val="32"/>
    </w:rPr>
  </w:style>
  <w:style w:type="character" w:customStyle="1" w:styleId="Char2">
    <w:name w:val="标题 Char"/>
    <w:basedOn w:val="afa"/>
    <w:uiPriority w:val="1"/>
    <w:qFormat/>
    <w:rsid w:val="00066D7B"/>
    <w:rPr>
      <w:rFonts w:asciiTheme="majorHAnsi" w:eastAsia="宋体" w:hAnsiTheme="majorHAnsi" w:cstheme="majorBidi"/>
      <w:b/>
      <w:bCs/>
      <w:sz w:val="32"/>
      <w:szCs w:val="32"/>
    </w:rPr>
  </w:style>
  <w:style w:type="paragraph" w:styleId="aff">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f8"/>
    <w:link w:val="Char1"/>
    <w:qFormat/>
    <w:rsid w:val="00066D7B"/>
    <w:rPr>
      <w:rFonts w:ascii="宋体" w:eastAsiaTheme="minorEastAsia" w:hAnsi="Courier New" w:cstheme="minorBidi"/>
      <w:szCs w:val="22"/>
    </w:rPr>
  </w:style>
  <w:style w:type="character" w:customStyle="1" w:styleId="Char11">
    <w:name w:val="纯文本 Char1"/>
    <w:basedOn w:val="afa"/>
    <w:qFormat/>
    <w:rsid w:val="00066D7B"/>
    <w:rPr>
      <w:rFonts w:ascii="宋体" w:eastAsia="宋体" w:hAnsi="Courier New" w:cs="Courier New"/>
      <w:szCs w:val="21"/>
    </w:rPr>
  </w:style>
  <w:style w:type="paragraph" w:customStyle="1" w:styleId="17">
    <w:name w:val="列出段落1"/>
    <w:basedOn w:val="af8"/>
    <w:link w:val="ListParagraphChar"/>
    <w:qFormat/>
    <w:rsid w:val="00BE2292"/>
    <w:pPr>
      <w:ind w:firstLineChars="200" w:firstLine="420"/>
    </w:pPr>
    <w:rPr>
      <w:szCs w:val="24"/>
    </w:rPr>
  </w:style>
  <w:style w:type="paragraph" w:customStyle="1" w:styleId="18">
    <w:name w:val="列出段落1"/>
    <w:basedOn w:val="af8"/>
    <w:uiPriority w:val="99"/>
    <w:qFormat/>
    <w:rsid w:val="00BE2292"/>
    <w:pPr>
      <w:ind w:firstLineChars="200" w:firstLine="420"/>
    </w:pPr>
    <w:rPr>
      <w:rFonts w:ascii="Calibri" w:hAnsi="Calibri"/>
      <w:szCs w:val="22"/>
    </w:rPr>
  </w:style>
  <w:style w:type="character" w:customStyle="1" w:styleId="2Char">
    <w:name w:val="正文首行缩进 2 Char"/>
    <w:link w:val="25"/>
    <w:uiPriority w:val="99"/>
    <w:qFormat/>
    <w:rsid w:val="007A21C4"/>
    <w:rPr>
      <w:rFonts w:ascii="Calibri" w:hAnsi="Calibri"/>
    </w:rPr>
  </w:style>
  <w:style w:type="paragraph" w:styleId="aff1">
    <w:name w:val="Body Text Indent"/>
    <w:basedOn w:val="af8"/>
    <w:link w:val="Char3"/>
    <w:unhideWhenUsed/>
    <w:qFormat/>
    <w:rsid w:val="007A21C4"/>
    <w:pPr>
      <w:spacing w:after="120"/>
      <w:ind w:leftChars="200" w:left="420"/>
    </w:pPr>
  </w:style>
  <w:style w:type="character" w:customStyle="1" w:styleId="Char3">
    <w:name w:val="正文文本缩进 Char"/>
    <w:basedOn w:val="afa"/>
    <w:link w:val="aff1"/>
    <w:uiPriority w:val="99"/>
    <w:qFormat/>
    <w:rsid w:val="007A21C4"/>
    <w:rPr>
      <w:rFonts w:ascii="Times New Roman" w:eastAsia="宋体" w:hAnsi="Times New Roman" w:cs="Times New Roman"/>
      <w:szCs w:val="20"/>
    </w:rPr>
  </w:style>
  <w:style w:type="paragraph" w:styleId="25">
    <w:name w:val="Body Text First Indent 2"/>
    <w:basedOn w:val="aff1"/>
    <w:link w:val="2Char"/>
    <w:unhideWhenUsed/>
    <w:qFormat/>
    <w:rsid w:val="007A21C4"/>
    <w:pPr>
      <w:ind w:firstLineChars="200" w:firstLine="420"/>
    </w:pPr>
    <w:rPr>
      <w:rFonts w:ascii="Calibri" w:eastAsiaTheme="minorEastAsia" w:hAnsi="Calibri" w:cstheme="minorBidi"/>
      <w:szCs w:val="22"/>
    </w:rPr>
  </w:style>
  <w:style w:type="character" w:customStyle="1" w:styleId="2Char10">
    <w:name w:val="正文首行缩进 2 Char1"/>
    <w:basedOn w:val="Char3"/>
    <w:uiPriority w:val="99"/>
    <w:qFormat/>
    <w:rsid w:val="007A21C4"/>
    <w:rPr>
      <w:rFonts w:ascii="Times New Roman" w:eastAsia="宋体" w:hAnsi="Times New Roman" w:cs="Times New Roman"/>
      <w:szCs w:val="20"/>
    </w:rPr>
  </w:style>
  <w:style w:type="paragraph" w:customStyle="1" w:styleId="19">
    <w:name w:val="正文1"/>
    <w:link w:val="Char4"/>
    <w:qFormat/>
    <w:rsid w:val="007A21C4"/>
    <w:pPr>
      <w:jc w:val="both"/>
    </w:pPr>
    <w:rPr>
      <w:rFonts w:ascii="Times New Roman" w:eastAsia="宋体" w:hAnsi="Times New Roman" w:cs="Times New Roman"/>
      <w:szCs w:val="21"/>
    </w:rPr>
  </w:style>
  <w:style w:type="character" w:customStyle="1" w:styleId="1Char">
    <w:name w:val="标题 1 Char"/>
    <w:basedOn w:val="afa"/>
    <w:link w:val="16"/>
    <w:uiPriority w:val="9"/>
    <w:qFormat/>
    <w:rsid w:val="00642188"/>
    <w:rPr>
      <w:rFonts w:ascii="宋体" w:eastAsia="宋体" w:hAnsi="Calibri" w:cs="Times New Roman"/>
      <w:b/>
      <w:kern w:val="44"/>
      <w:sz w:val="32"/>
      <w:szCs w:val="20"/>
    </w:rPr>
  </w:style>
  <w:style w:type="character" w:customStyle="1" w:styleId="2Char0">
    <w:name w:val="标题 2 Char"/>
    <w:basedOn w:val="afa"/>
    <w:uiPriority w:val="9"/>
    <w:qFormat/>
    <w:rsid w:val="00642188"/>
    <w:rPr>
      <w:rFonts w:asciiTheme="majorHAnsi" w:eastAsiaTheme="majorEastAsia" w:hAnsiTheme="majorHAnsi" w:cstheme="majorBidi"/>
      <w:b/>
      <w:bCs/>
      <w:sz w:val="32"/>
      <w:szCs w:val="32"/>
    </w:rPr>
  </w:style>
  <w:style w:type="character" w:customStyle="1" w:styleId="3Char">
    <w:name w:val="标题 3 Char"/>
    <w:basedOn w:val="afa"/>
    <w:uiPriority w:val="9"/>
    <w:qFormat/>
    <w:rsid w:val="00642188"/>
    <w:rPr>
      <w:rFonts w:ascii="Times New Roman" w:eastAsia="宋体" w:hAnsi="Times New Roman" w:cs="Times New Roman"/>
      <w:b/>
      <w:bCs/>
      <w:sz w:val="32"/>
      <w:szCs w:val="32"/>
    </w:rPr>
  </w:style>
  <w:style w:type="character" w:customStyle="1" w:styleId="4Char">
    <w:name w:val="标题 4 Char"/>
    <w:basedOn w:val="afa"/>
    <w:link w:val="40"/>
    <w:uiPriority w:val="9"/>
    <w:qFormat/>
    <w:rsid w:val="00642188"/>
    <w:rPr>
      <w:rFonts w:ascii="Arial" w:eastAsia="黑体" w:hAnsi="Arial" w:cs="Times New Roman"/>
      <w:b/>
      <w:kern w:val="0"/>
      <w:sz w:val="28"/>
      <w:szCs w:val="20"/>
    </w:rPr>
  </w:style>
  <w:style w:type="character" w:customStyle="1" w:styleId="5Char">
    <w:name w:val="标题 5 Char"/>
    <w:basedOn w:val="afa"/>
    <w:link w:val="51"/>
    <w:uiPriority w:val="9"/>
    <w:qFormat/>
    <w:rsid w:val="00642188"/>
    <w:rPr>
      <w:rFonts w:ascii="Calibri" w:eastAsia="宋体" w:hAnsi="Calibri" w:cs="Times New Roman"/>
      <w:b/>
      <w:kern w:val="0"/>
      <w:sz w:val="28"/>
      <w:szCs w:val="20"/>
    </w:rPr>
  </w:style>
  <w:style w:type="character" w:customStyle="1" w:styleId="6Char">
    <w:name w:val="标题 6 Char"/>
    <w:basedOn w:val="afa"/>
    <w:link w:val="6"/>
    <w:uiPriority w:val="9"/>
    <w:qFormat/>
    <w:rsid w:val="00642188"/>
    <w:rPr>
      <w:rFonts w:ascii="Arial" w:eastAsia="黑体" w:hAnsi="Arial" w:cs="Times New Roman"/>
      <w:b/>
      <w:kern w:val="0"/>
      <w:sz w:val="24"/>
      <w:szCs w:val="20"/>
    </w:rPr>
  </w:style>
  <w:style w:type="character" w:customStyle="1" w:styleId="7Char">
    <w:name w:val="标题 7 Char"/>
    <w:basedOn w:val="afa"/>
    <w:link w:val="70"/>
    <w:uiPriority w:val="9"/>
    <w:qFormat/>
    <w:rsid w:val="00642188"/>
    <w:rPr>
      <w:rFonts w:ascii="Calibri" w:eastAsia="宋体" w:hAnsi="Calibri" w:cs="Times New Roman"/>
      <w:b/>
      <w:kern w:val="0"/>
      <w:sz w:val="24"/>
      <w:szCs w:val="20"/>
    </w:rPr>
  </w:style>
  <w:style w:type="character" w:customStyle="1" w:styleId="8Char">
    <w:name w:val="标题 8 Char"/>
    <w:basedOn w:val="afa"/>
    <w:link w:val="8"/>
    <w:uiPriority w:val="9"/>
    <w:qFormat/>
    <w:rsid w:val="00642188"/>
    <w:rPr>
      <w:rFonts w:ascii="Arial" w:eastAsia="黑体" w:hAnsi="Arial" w:cs="Times New Roman"/>
      <w:kern w:val="0"/>
      <w:sz w:val="24"/>
      <w:szCs w:val="20"/>
    </w:rPr>
  </w:style>
  <w:style w:type="character" w:customStyle="1" w:styleId="9Char">
    <w:name w:val="标题 9 Char"/>
    <w:basedOn w:val="afa"/>
    <w:link w:val="9"/>
    <w:qFormat/>
    <w:rsid w:val="00642188"/>
    <w:rPr>
      <w:rFonts w:ascii="Arial" w:eastAsia="黑体" w:hAnsi="Arial" w:cs="Times New Roman"/>
      <w:kern w:val="0"/>
      <w:szCs w:val="20"/>
    </w:rPr>
  </w:style>
  <w:style w:type="paragraph" w:styleId="af9">
    <w:name w:val="Normal Indent"/>
    <w:basedOn w:val="af8"/>
    <w:link w:val="Char12"/>
    <w:qFormat/>
    <w:rsid w:val="00642188"/>
    <w:pPr>
      <w:autoSpaceDE w:val="0"/>
      <w:autoSpaceDN w:val="0"/>
      <w:adjustRightInd w:val="0"/>
      <w:ind w:firstLine="420"/>
      <w:jc w:val="left"/>
    </w:pPr>
    <w:rPr>
      <w:rFonts w:ascii="宋体" w:hAnsi="Calibri"/>
      <w:sz w:val="24"/>
      <w:szCs w:val="24"/>
    </w:rPr>
  </w:style>
  <w:style w:type="paragraph" w:styleId="71">
    <w:name w:val="toc 7"/>
    <w:basedOn w:val="af8"/>
    <w:next w:val="af8"/>
    <w:uiPriority w:val="1"/>
    <w:qFormat/>
    <w:rsid w:val="00642188"/>
    <w:pPr>
      <w:ind w:leftChars="1200" w:left="2520"/>
    </w:pPr>
    <w:rPr>
      <w:rFonts w:ascii="Calibri" w:hAnsi="Calibri"/>
      <w:szCs w:val="24"/>
    </w:rPr>
  </w:style>
  <w:style w:type="paragraph" w:styleId="aff2">
    <w:name w:val="caption"/>
    <w:basedOn w:val="af8"/>
    <w:next w:val="af8"/>
    <w:link w:val="Char5"/>
    <w:uiPriority w:val="35"/>
    <w:qFormat/>
    <w:rsid w:val="00642188"/>
    <w:pPr>
      <w:spacing w:line="480" w:lineRule="auto"/>
    </w:pPr>
    <w:rPr>
      <w:rFonts w:ascii="华文中宋" w:eastAsia="华文中宋" w:hAnsi="华文中宋"/>
      <w:sz w:val="36"/>
    </w:rPr>
  </w:style>
  <w:style w:type="paragraph" w:styleId="aff3">
    <w:name w:val="Document Map"/>
    <w:basedOn w:val="af8"/>
    <w:link w:val="Char6"/>
    <w:qFormat/>
    <w:rsid w:val="00642188"/>
    <w:pPr>
      <w:shd w:val="clear" w:color="auto" w:fill="000080"/>
    </w:pPr>
    <w:rPr>
      <w:rFonts w:ascii="Calibri" w:hAnsi="Calibri"/>
      <w:szCs w:val="24"/>
    </w:rPr>
  </w:style>
  <w:style w:type="character" w:customStyle="1" w:styleId="Char6">
    <w:name w:val="文档结构图 Char"/>
    <w:basedOn w:val="afa"/>
    <w:link w:val="aff3"/>
    <w:qFormat/>
    <w:rsid w:val="00642188"/>
    <w:rPr>
      <w:rFonts w:ascii="Calibri" w:eastAsia="宋体" w:hAnsi="Calibri" w:cs="Times New Roman"/>
      <w:szCs w:val="24"/>
      <w:shd w:val="clear" w:color="auto" w:fill="000080"/>
    </w:rPr>
  </w:style>
  <w:style w:type="paragraph" w:styleId="aff4">
    <w:name w:val="annotation text"/>
    <w:basedOn w:val="af8"/>
    <w:link w:val="Char13"/>
    <w:uiPriority w:val="99"/>
    <w:qFormat/>
    <w:rsid w:val="00642188"/>
    <w:pPr>
      <w:jc w:val="left"/>
    </w:pPr>
    <w:rPr>
      <w:rFonts w:ascii="Calibri" w:hAnsi="Calibri"/>
      <w:szCs w:val="24"/>
    </w:rPr>
  </w:style>
  <w:style w:type="character" w:customStyle="1" w:styleId="Char7">
    <w:name w:val="批注文字 Char"/>
    <w:basedOn w:val="afa"/>
    <w:uiPriority w:val="99"/>
    <w:qFormat/>
    <w:rsid w:val="00642188"/>
    <w:rPr>
      <w:rFonts w:ascii="Times New Roman" w:eastAsia="宋体" w:hAnsi="Times New Roman" w:cs="Times New Roman"/>
      <w:szCs w:val="20"/>
    </w:rPr>
  </w:style>
  <w:style w:type="paragraph" w:styleId="34">
    <w:name w:val="Body Text 3"/>
    <w:basedOn w:val="af8"/>
    <w:link w:val="3Char0"/>
    <w:qFormat/>
    <w:rsid w:val="00642188"/>
    <w:pPr>
      <w:spacing w:after="120"/>
    </w:pPr>
    <w:rPr>
      <w:rFonts w:ascii="Calibri" w:hAnsi="Calibri"/>
      <w:sz w:val="16"/>
      <w:szCs w:val="16"/>
    </w:rPr>
  </w:style>
  <w:style w:type="character" w:customStyle="1" w:styleId="3Char0">
    <w:name w:val="正文文本 3 Char"/>
    <w:basedOn w:val="afa"/>
    <w:link w:val="34"/>
    <w:qFormat/>
    <w:rsid w:val="00642188"/>
    <w:rPr>
      <w:rFonts w:ascii="Calibri" w:eastAsia="宋体" w:hAnsi="Calibri" w:cs="Times New Roman"/>
      <w:sz w:val="16"/>
      <w:szCs w:val="16"/>
    </w:rPr>
  </w:style>
  <w:style w:type="paragraph" w:styleId="aff5">
    <w:name w:val="Body Text"/>
    <w:basedOn w:val="af8"/>
    <w:link w:val="Char8"/>
    <w:qFormat/>
    <w:rsid w:val="00642188"/>
    <w:pPr>
      <w:tabs>
        <w:tab w:val="left" w:pos="567"/>
      </w:tabs>
      <w:spacing w:before="120" w:line="22" w:lineRule="atLeast"/>
    </w:pPr>
    <w:rPr>
      <w:rFonts w:ascii="宋体" w:hAnsi="宋体"/>
      <w:sz w:val="24"/>
      <w:szCs w:val="24"/>
    </w:rPr>
  </w:style>
  <w:style w:type="character" w:customStyle="1" w:styleId="Char8">
    <w:name w:val="正文文本 Char"/>
    <w:basedOn w:val="afa"/>
    <w:link w:val="aff5"/>
    <w:qFormat/>
    <w:rsid w:val="00642188"/>
    <w:rPr>
      <w:rFonts w:ascii="宋体" w:eastAsia="宋体" w:hAnsi="宋体" w:cs="Times New Roman"/>
      <w:sz w:val="24"/>
      <w:szCs w:val="24"/>
    </w:rPr>
  </w:style>
  <w:style w:type="paragraph" w:styleId="26">
    <w:name w:val="List 2"/>
    <w:basedOn w:val="af8"/>
    <w:qFormat/>
    <w:rsid w:val="00642188"/>
    <w:pPr>
      <w:ind w:leftChars="200" w:left="100" w:hangingChars="200" w:hanging="200"/>
    </w:pPr>
    <w:rPr>
      <w:rFonts w:ascii="Calibri" w:hAnsi="Calibri"/>
      <w:szCs w:val="24"/>
    </w:rPr>
  </w:style>
  <w:style w:type="paragraph" w:styleId="aff6">
    <w:name w:val="Block Text"/>
    <w:basedOn w:val="af8"/>
    <w:link w:val="Char9"/>
    <w:qFormat/>
    <w:rsid w:val="00642188"/>
    <w:pPr>
      <w:widowControl/>
      <w:ind w:left="480" w:right="-341" w:firstLine="513"/>
    </w:pPr>
    <w:rPr>
      <w:rFonts w:ascii="Calibri" w:hAnsi="Calibri"/>
      <w:kern w:val="0"/>
      <w:sz w:val="24"/>
    </w:rPr>
  </w:style>
  <w:style w:type="paragraph" w:styleId="52">
    <w:name w:val="toc 5"/>
    <w:basedOn w:val="af8"/>
    <w:next w:val="af8"/>
    <w:uiPriority w:val="1"/>
    <w:qFormat/>
    <w:rsid w:val="00642188"/>
    <w:pPr>
      <w:ind w:leftChars="800" w:left="1680"/>
    </w:pPr>
    <w:rPr>
      <w:rFonts w:ascii="Calibri" w:hAnsi="Calibri"/>
      <w:szCs w:val="24"/>
    </w:rPr>
  </w:style>
  <w:style w:type="paragraph" w:styleId="35">
    <w:name w:val="toc 3"/>
    <w:basedOn w:val="af8"/>
    <w:next w:val="af8"/>
    <w:uiPriority w:val="39"/>
    <w:qFormat/>
    <w:rsid w:val="00642188"/>
    <w:pPr>
      <w:ind w:leftChars="400" w:left="840"/>
    </w:pPr>
    <w:rPr>
      <w:rFonts w:ascii="Calibri" w:hAnsi="Calibri"/>
      <w:szCs w:val="24"/>
    </w:rPr>
  </w:style>
  <w:style w:type="paragraph" w:styleId="80">
    <w:name w:val="toc 8"/>
    <w:basedOn w:val="af8"/>
    <w:next w:val="af8"/>
    <w:uiPriority w:val="1"/>
    <w:qFormat/>
    <w:rsid w:val="00642188"/>
    <w:pPr>
      <w:ind w:leftChars="1400" w:left="2940"/>
    </w:pPr>
    <w:rPr>
      <w:rFonts w:ascii="Calibri" w:hAnsi="Calibri"/>
      <w:szCs w:val="24"/>
    </w:rPr>
  </w:style>
  <w:style w:type="paragraph" w:styleId="aff7">
    <w:name w:val="Date"/>
    <w:basedOn w:val="af8"/>
    <w:next w:val="af8"/>
    <w:link w:val="Chara"/>
    <w:qFormat/>
    <w:rsid w:val="00642188"/>
    <w:pPr>
      <w:ind w:leftChars="2500" w:left="100"/>
    </w:pPr>
    <w:rPr>
      <w:rFonts w:ascii="仿宋_GB2312" w:eastAsia="仿宋_GB2312" w:hAnsi="宋体"/>
      <w:color w:val="000000"/>
      <w:sz w:val="24"/>
      <w:szCs w:val="24"/>
    </w:rPr>
  </w:style>
  <w:style w:type="character" w:customStyle="1" w:styleId="Chara">
    <w:name w:val="日期 Char"/>
    <w:basedOn w:val="afa"/>
    <w:link w:val="aff7"/>
    <w:uiPriority w:val="1"/>
    <w:qFormat/>
    <w:rsid w:val="00642188"/>
    <w:rPr>
      <w:rFonts w:ascii="仿宋_GB2312" w:eastAsia="仿宋_GB2312" w:hAnsi="宋体" w:cs="Times New Roman"/>
      <w:color w:val="000000"/>
      <w:sz w:val="24"/>
      <w:szCs w:val="24"/>
    </w:rPr>
  </w:style>
  <w:style w:type="paragraph" w:styleId="27">
    <w:name w:val="Body Text Indent 2"/>
    <w:basedOn w:val="af8"/>
    <w:link w:val="2Char2"/>
    <w:qFormat/>
    <w:rsid w:val="00642188"/>
    <w:pPr>
      <w:ind w:firstLineChars="200" w:firstLine="480"/>
    </w:pPr>
    <w:rPr>
      <w:rFonts w:ascii="仿宋_GB2312" w:eastAsia="仿宋_GB2312" w:hAnsi="Calibri"/>
      <w:sz w:val="24"/>
      <w:szCs w:val="24"/>
    </w:rPr>
  </w:style>
  <w:style w:type="character" w:customStyle="1" w:styleId="2Char2">
    <w:name w:val="正文文本缩进 2 Char"/>
    <w:basedOn w:val="afa"/>
    <w:link w:val="27"/>
    <w:qFormat/>
    <w:rsid w:val="00642188"/>
    <w:rPr>
      <w:rFonts w:ascii="仿宋_GB2312" w:eastAsia="仿宋_GB2312" w:hAnsi="Calibri" w:cs="Times New Roman"/>
      <w:sz w:val="24"/>
      <w:szCs w:val="24"/>
    </w:rPr>
  </w:style>
  <w:style w:type="paragraph" w:styleId="aff8">
    <w:name w:val="Balloon Text"/>
    <w:basedOn w:val="af8"/>
    <w:link w:val="Charb"/>
    <w:uiPriority w:val="99"/>
    <w:qFormat/>
    <w:rsid w:val="00642188"/>
    <w:rPr>
      <w:rFonts w:ascii="Calibri" w:hAnsi="Calibri"/>
      <w:sz w:val="18"/>
      <w:szCs w:val="18"/>
    </w:rPr>
  </w:style>
  <w:style w:type="character" w:customStyle="1" w:styleId="Charb">
    <w:name w:val="批注框文本 Char"/>
    <w:basedOn w:val="afa"/>
    <w:link w:val="aff8"/>
    <w:uiPriority w:val="99"/>
    <w:qFormat/>
    <w:rsid w:val="00642188"/>
    <w:rPr>
      <w:rFonts w:ascii="Calibri" w:eastAsia="宋体" w:hAnsi="Calibri" w:cs="Times New Roman"/>
      <w:sz w:val="18"/>
      <w:szCs w:val="18"/>
    </w:rPr>
  </w:style>
  <w:style w:type="paragraph" w:styleId="1a">
    <w:name w:val="toc 1"/>
    <w:basedOn w:val="af8"/>
    <w:next w:val="af8"/>
    <w:uiPriority w:val="39"/>
    <w:qFormat/>
    <w:rsid w:val="00642188"/>
    <w:pPr>
      <w:tabs>
        <w:tab w:val="left" w:pos="1050"/>
        <w:tab w:val="right" w:leader="dot" w:pos="8937"/>
      </w:tabs>
      <w:spacing w:line="300" w:lineRule="auto"/>
    </w:pPr>
    <w:rPr>
      <w:rFonts w:ascii="宋体" w:hAnsi="宋体"/>
      <w:b/>
      <w:sz w:val="24"/>
      <w:szCs w:val="24"/>
    </w:rPr>
  </w:style>
  <w:style w:type="paragraph" w:styleId="42">
    <w:name w:val="toc 4"/>
    <w:basedOn w:val="af8"/>
    <w:next w:val="af8"/>
    <w:uiPriority w:val="1"/>
    <w:qFormat/>
    <w:rsid w:val="00642188"/>
    <w:pPr>
      <w:ind w:leftChars="600" w:left="1260"/>
    </w:pPr>
    <w:rPr>
      <w:rFonts w:ascii="Calibri" w:hAnsi="Calibri"/>
      <w:szCs w:val="24"/>
    </w:rPr>
  </w:style>
  <w:style w:type="paragraph" w:styleId="aff9">
    <w:name w:val="Subtitle"/>
    <w:basedOn w:val="af8"/>
    <w:next w:val="af8"/>
    <w:link w:val="Charc"/>
    <w:uiPriority w:val="99"/>
    <w:qFormat/>
    <w:rsid w:val="00642188"/>
    <w:pPr>
      <w:spacing w:before="240" w:after="60" w:line="312" w:lineRule="auto"/>
      <w:jc w:val="center"/>
      <w:outlineLvl w:val="1"/>
    </w:pPr>
    <w:rPr>
      <w:rFonts w:ascii="Cambria" w:eastAsiaTheme="minorEastAsia" w:hAnsi="Cambria"/>
      <w:b/>
      <w:bCs/>
      <w:kern w:val="28"/>
      <w:sz w:val="32"/>
      <w:szCs w:val="32"/>
    </w:rPr>
  </w:style>
  <w:style w:type="character" w:customStyle="1" w:styleId="Charc">
    <w:name w:val="副标题 Char"/>
    <w:basedOn w:val="afa"/>
    <w:link w:val="aff9"/>
    <w:uiPriority w:val="99"/>
    <w:qFormat/>
    <w:rsid w:val="00642188"/>
    <w:rPr>
      <w:rFonts w:ascii="Cambria" w:hAnsi="Cambria" w:cs="Times New Roman"/>
      <w:b/>
      <w:bCs/>
      <w:kern w:val="28"/>
      <w:sz w:val="32"/>
      <w:szCs w:val="32"/>
    </w:rPr>
  </w:style>
  <w:style w:type="paragraph" w:styleId="affa">
    <w:name w:val="List"/>
    <w:basedOn w:val="af8"/>
    <w:uiPriority w:val="99"/>
    <w:qFormat/>
    <w:rsid w:val="00642188"/>
    <w:pPr>
      <w:ind w:left="200" w:hangingChars="200" w:hanging="200"/>
      <w:contextualSpacing/>
    </w:pPr>
    <w:rPr>
      <w:szCs w:val="24"/>
    </w:rPr>
  </w:style>
  <w:style w:type="paragraph" w:styleId="60">
    <w:name w:val="toc 6"/>
    <w:basedOn w:val="af8"/>
    <w:next w:val="af8"/>
    <w:uiPriority w:val="1"/>
    <w:qFormat/>
    <w:rsid w:val="00642188"/>
    <w:pPr>
      <w:ind w:leftChars="1000" w:left="2100"/>
    </w:pPr>
    <w:rPr>
      <w:rFonts w:ascii="Calibri" w:hAnsi="Calibri"/>
      <w:szCs w:val="24"/>
    </w:rPr>
  </w:style>
  <w:style w:type="paragraph" w:styleId="36">
    <w:name w:val="Body Text Indent 3"/>
    <w:basedOn w:val="af8"/>
    <w:link w:val="3Char2"/>
    <w:qFormat/>
    <w:rsid w:val="00642188"/>
    <w:pPr>
      <w:autoSpaceDE w:val="0"/>
      <w:autoSpaceDN w:val="0"/>
      <w:adjustRightInd w:val="0"/>
      <w:spacing w:before="120" w:line="22" w:lineRule="atLeast"/>
      <w:ind w:left="720" w:firstLine="480"/>
      <w:jc w:val="left"/>
    </w:pPr>
    <w:rPr>
      <w:rFonts w:ascii="宋体" w:hAnsi="Calibri"/>
      <w:kern w:val="0"/>
      <w:sz w:val="24"/>
    </w:rPr>
  </w:style>
  <w:style w:type="character" w:customStyle="1" w:styleId="3Char2">
    <w:name w:val="正文文本缩进 3 Char"/>
    <w:basedOn w:val="afa"/>
    <w:link w:val="36"/>
    <w:qFormat/>
    <w:rsid w:val="00642188"/>
    <w:rPr>
      <w:rFonts w:ascii="宋体" w:eastAsia="宋体" w:hAnsi="Calibri" w:cs="Times New Roman"/>
      <w:kern w:val="0"/>
      <w:sz w:val="24"/>
      <w:szCs w:val="20"/>
    </w:rPr>
  </w:style>
  <w:style w:type="paragraph" w:styleId="28">
    <w:name w:val="toc 2"/>
    <w:basedOn w:val="af8"/>
    <w:next w:val="af8"/>
    <w:uiPriority w:val="39"/>
    <w:qFormat/>
    <w:rsid w:val="00642188"/>
    <w:pPr>
      <w:tabs>
        <w:tab w:val="right" w:leader="dot" w:pos="8937"/>
      </w:tabs>
      <w:spacing w:line="312" w:lineRule="auto"/>
      <w:ind w:leftChars="200" w:left="420"/>
    </w:pPr>
    <w:rPr>
      <w:rFonts w:ascii="Calibri" w:hAnsi="Calibri"/>
      <w:szCs w:val="24"/>
    </w:rPr>
  </w:style>
  <w:style w:type="paragraph" w:styleId="90">
    <w:name w:val="toc 9"/>
    <w:basedOn w:val="af8"/>
    <w:next w:val="af8"/>
    <w:uiPriority w:val="1"/>
    <w:qFormat/>
    <w:rsid w:val="00642188"/>
    <w:pPr>
      <w:ind w:leftChars="1600" w:left="3360"/>
    </w:pPr>
    <w:rPr>
      <w:rFonts w:ascii="Calibri" w:hAnsi="Calibri"/>
      <w:szCs w:val="24"/>
    </w:rPr>
  </w:style>
  <w:style w:type="paragraph" w:styleId="HTML">
    <w:name w:val="HTML Preformatted"/>
    <w:basedOn w:val="af8"/>
    <w:link w:val="HTMLChar"/>
    <w:uiPriority w:val="99"/>
    <w:qFormat/>
    <w:rsid w:val="006421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fa"/>
    <w:link w:val="HTML"/>
    <w:uiPriority w:val="99"/>
    <w:qFormat/>
    <w:rsid w:val="00642188"/>
    <w:rPr>
      <w:rFonts w:ascii="宋体" w:eastAsia="宋体" w:hAnsi="宋体" w:cs="宋体"/>
      <w:kern w:val="0"/>
      <w:sz w:val="24"/>
      <w:szCs w:val="24"/>
    </w:rPr>
  </w:style>
  <w:style w:type="paragraph" w:styleId="affb">
    <w:name w:val="Normal (Web)"/>
    <w:basedOn w:val="af8"/>
    <w:uiPriority w:val="99"/>
    <w:unhideWhenUsed/>
    <w:qFormat/>
    <w:rsid w:val="00642188"/>
    <w:pPr>
      <w:widowControl/>
      <w:spacing w:before="100" w:beforeAutospacing="1" w:after="100" w:afterAutospacing="1"/>
      <w:jc w:val="left"/>
    </w:pPr>
    <w:rPr>
      <w:rFonts w:ascii="宋体" w:hAnsi="宋体" w:cs="宋体"/>
      <w:kern w:val="0"/>
      <w:sz w:val="24"/>
      <w:szCs w:val="24"/>
    </w:rPr>
  </w:style>
  <w:style w:type="paragraph" w:styleId="1b">
    <w:name w:val="index 1"/>
    <w:basedOn w:val="af8"/>
    <w:next w:val="af8"/>
    <w:qFormat/>
    <w:rsid w:val="00642188"/>
    <w:rPr>
      <w:rFonts w:ascii="Calibri" w:hAnsi="Calibri"/>
    </w:rPr>
  </w:style>
  <w:style w:type="paragraph" w:styleId="affc">
    <w:name w:val="annotation subject"/>
    <w:basedOn w:val="aff4"/>
    <w:next w:val="aff4"/>
    <w:link w:val="Chard"/>
    <w:qFormat/>
    <w:rsid w:val="00642188"/>
    <w:rPr>
      <w:b/>
      <w:bCs/>
    </w:rPr>
  </w:style>
  <w:style w:type="character" w:customStyle="1" w:styleId="Chard">
    <w:name w:val="批注主题 Char"/>
    <w:basedOn w:val="Char7"/>
    <w:link w:val="affc"/>
    <w:uiPriority w:val="1"/>
    <w:qFormat/>
    <w:rsid w:val="00642188"/>
    <w:rPr>
      <w:rFonts w:ascii="Calibri" w:eastAsia="宋体" w:hAnsi="Calibri" w:cs="Times New Roman"/>
      <w:b/>
      <w:bCs/>
      <w:szCs w:val="24"/>
    </w:rPr>
  </w:style>
  <w:style w:type="paragraph" w:styleId="affd">
    <w:name w:val="Body Text First Indent"/>
    <w:basedOn w:val="aff5"/>
    <w:link w:val="Char14"/>
    <w:uiPriority w:val="99"/>
    <w:unhideWhenUsed/>
    <w:qFormat/>
    <w:rsid w:val="00642188"/>
    <w:pPr>
      <w:tabs>
        <w:tab w:val="clear" w:pos="567"/>
      </w:tabs>
      <w:spacing w:before="0" w:after="120" w:line="240" w:lineRule="auto"/>
      <w:ind w:firstLineChars="100" w:firstLine="420"/>
    </w:pPr>
    <w:rPr>
      <w:rFonts w:ascii="Times New Roman" w:hAnsi="Times New Roman"/>
    </w:rPr>
  </w:style>
  <w:style w:type="character" w:customStyle="1" w:styleId="Chare">
    <w:name w:val="正文首行缩进 Char"/>
    <w:basedOn w:val="Char8"/>
    <w:uiPriority w:val="99"/>
    <w:qFormat/>
    <w:rsid w:val="00642188"/>
    <w:rPr>
      <w:rFonts w:ascii="宋体" w:eastAsia="宋体" w:hAnsi="宋体" w:cs="Times New Roman"/>
      <w:sz w:val="24"/>
      <w:szCs w:val="24"/>
    </w:rPr>
  </w:style>
  <w:style w:type="table" w:styleId="affe">
    <w:name w:val="Table Grid"/>
    <w:basedOn w:val="afb"/>
    <w:uiPriority w:val="99"/>
    <w:qFormat/>
    <w:rsid w:val="00642188"/>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fb"/>
    <w:qFormat/>
    <w:rsid w:val="00642188"/>
    <w:rPr>
      <w:rFonts w:ascii="Calibri" w:eastAsia="宋体" w:hAnsi="Calibri"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f">
    <w:name w:val="Strong"/>
    <w:qFormat/>
    <w:rsid w:val="00642188"/>
    <w:rPr>
      <w:b/>
      <w:bCs/>
    </w:rPr>
  </w:style>
  <w:style w:type="character" w:styleId="afff0">
    <w:name w:val="page number"/>
    <w:qFormat/>
    <w:rsid w:val="00642188"/>
  </w:style>
  <w:style w:type="character" w:styleId="afff1">
    <w:name w:val="FollowedHyperlink"/>
    <w:qFormat/>
    <w:rsid w:val="00642188"/>
    <w:rPr>
      <w:color w:val="800080"/>
      <w:u w:val="single"/>
    </w:rPr>
  </w:style>
  <w:style w:type="character" w:styleId="afff2">
    <w:name w:val="Emphasis"/>
    <w:uiPriority w:val="20"/>
    <w:qFormat/>
    <w:rsid w:val="00642188"/>
    <w:rPr>
      <w:color w:val="CC0033"/>
    </w:rPr>
  </w:style>
  <w:style w:type="character" w:styleId="afff3">
    <w:name w:val="Hyperlink"/>
    <w:uiPriority w:val="99"/>
    <w:qFormat/>
    <w:rsid w:val="00642188"/>
    <w:rPr>
      <w:color w:val="0000FF"/>
      <w:u w:val="single"/>
    </w:rPr>
  </w:style>
  <w:style w:type="character" w:styleId="afff4">
    <w:name w:val="annotation reference"/>
    <w:qFormat/>
    <w:rsid w:val="00642188"/>
    <w:rPr>
      <w:sz w:val="21"/>
      <w:szCs w:val="21"/>
    </w:rPr>
  </w:style>
  <w:style w:type="character" w:styleId="HTML0">
    <w:name w:val="HTML Cite"/>
    <w:qFormat/>
    <w:rsid w:val="00642188"/>
    <w:rPr>
      <w:i/>
      <w:iCs/>
    </w:rPr>
  </w:style>
  <w:style w:type="character" w:customStyle="1" w:styleId="Char12">
    <w:name w:val="正文缩进 Char1"/>
    <w:link w:val="af9"/>
    <w:qFormat/>
    <w:rsid w:val="00642188"/>
    <w:rPr>
      <w:rFonts w:ascii="宋体" w:eastAsia="宋体" w:hAnsi="Calibri" w:cs="Times New Roman"/>
      <w:sz w:val="24"/>
      <w:szCs w:val="24"/>
    </w:rPr>
  </w:style>
  <w:style w:type="character" w:customStyle="1" w:styleId="2Char1">
    <w:name w:val="标题 2 Char1"/>
    <w:link w:val="24"/>
    <w:uiPriority w:val="9"/>
    <w:qFormat/>
    <w:rsid w:val="00642188"/>
    <w:rPr>
      <w:rFonts w:ascii="Arial" w:eastAsia="黑体" w:hAnsi="Arial" w:cs="Times New Roman"/>
      <w:b/>
      <w:kern w:val="0"/>
      <w:sz w:val="30"/>
      <w:szCs w:val="20"/>
    </w:rPr>
  </w:style>
  <w:style w:type="character" w:customStyle="1" w:styleId="3Char1">
    <w:name w:val="标题 3 Char1"/>
    <w:link w:val="33"/>
    <w:uiPriority w:val="9"/>
    <w:qFormat/>
    <w:rsid w:val="00642188"/>
    <w:rPr>
      <w:rFonts w:ascii="宋体" w:eastAsia="宋体" w:hAnsi="Calibri" w:cs="Times New Roman"/>
      <w:b/>
      <w:kern w:val="0"/>
      <w:sz w:val="24"/>
      <w:szCs w:val="20"/>
      <w:u w:val="single"/>
    </w:rPr>
  </w:style>
  <w:style w:type="character" w:customStyle="1" w:styleId="Char13">
    <w:name w:val="批注文字 Char1"/>
    <w:link w:val="aff4"/>
    <w:qFormat/>
    <w:rsid w:val="00642188"/>
    <w:rPr>
      <w:rFonts w:ascii="Calibri" w:eastAsia="宋体" w:hAnsi="Calibri" w:cs="Times New Roman"/>
      <w:szCs w:val="24"/>
    </w:rPr>
  </w:style>
  <w:style w:type="character" w:customStyle="1" w:styleId="Charf">
    <w:name w:val="正文小标题 Char"/>
    <w:link w:val="afff5"/>
    <w:qFormat/>
    <w:rsid w:val="00642188"/>
    <w:rPr>
      <w:rFonts w:ascii="宋体" w:hAnsi="宋体"/>
      <w:b/>
      <w:i/>
      <w:color w:val="FF0000"/>
      <w:sz w:val="24"/>
    </w:rPr>
  </w:style>
  <w:style w:type="paragraph" w:customStyle="1" w:styleId="afff5">
    <w:name w:val="正文小标题"/>
    <w:basedOn w:val="af8"/>
    <w:next w:val="af9"/>
    <w:link w:val="Charf"/>
    <w:qFormat/>
    <w:rsid w:val="00642188"/>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Char20">
    <w:name w:val="标题 Char2"/>
    <w:qFormat/>
    <w:locked/>
    <w:rsid w:val="00642188"/>
    <w:rPr>
      <w:rFonts w:ascii="Arial" w:eastAsia="宋体" w:hAnsi="Arial" w:cs="Arial"/>
      <w:b/>
      <w:bCs/>
      <w:sz w:val="32"/>
      <w:szCs w:val="32"/>
    </w:rPr>
  </w:style>
  <w:style w:type="character" w:customStyle="1" w:styleId="title4">
    <w:name w:val="title4"/>
    <w:qFormat/>
    <w:rsid w:val="00642188"/>
    <w:rPr>
      <w:b/>
      <w:bCs/>
      <w:color w:val="1D87B3"/>
      <w:sz w:val="15"/>
      <w:szCs w:val="15"/>
    </w:rPr>
  </w:style>
  <w:style w:type="character" w:customStyle="1" w:styleId="Char15">
    <w:name w:val="列出段落 Char1"/>
    <w:link w:val="afff6"/>
    <w:uiPriority w:val="34"/>
    <w:qFormat/>
    <w:rsid w:val="00642188"/>
    <w:rPr>
      <w:rFonts w:ascii="Calibri" w:eastAsia="宋体" w:hAnsi="Calibri"/>
    </w:rPr>
  </w:style>
  <w:style w:type="paragraph" w:styleId="afff6">
    <w:name w:val="List Paragraph"/>
    <w:basedOn w:val="af8"/>
    <w:link w:val="Char15"/>
    <w:uiPriority w:val="34"/>
    <w:qFormat/>
    <w:rsid w:val="00642188"/>
    <w:pPr>
      <w:ind w:firstLineChars="200" w:firstLine="420"/>
    </w:pPr>
    <w:rPr>
      <w:rFonts w:ascii="Calibri" w:hAnsi="Calibri" w:cstheme="minorBidi"/>
      <w:szCs w:val="22"/>
    </w:rPr>
  </w:style>
  <w:style w:type="character" w:customStyle="1" w:styleId="chanpin">
    <w:name w:val="chanpin拷贝"/>
    <w:qFormat/>
    <w:rsid w:val="00642188"/>
  </w:style>
  <w:style w:type="character" w:customStyle="1" w:styleId="c21">
    <w:name w:val="c21"/>
    <w:qFormat/>
    <w:rsid w:val="00642188"/>
    <w:rPr>
      <w:rFonts w:ascii="ˎ̥" w:hAnsi="ˎ̥" w:hint="default"/>
      <w:color w:val="000000"/>
      <w:sz w:val="20"/>
      <w:szCs w:val="20"/>
      <w:u w:val="none"/>
    </w:rPr>
  </w:style>
  <w:style w:type="character" w:customStyle="1" w:styleId="txt">
    <w:name w:val="txt"/>
    <w:qFormat/>
    <w:rsid w:val="00642188"/>
  </w:style>
  <w:style w:type="character" w:customStyle="1" w:styleId="CharChar">
    <w:name w:val="正文缩进 Char Char"/>
    <w:link w:val="1c"/>
    <w:qFormat/>
    <w:rsid w:val="00642188"/>
    <w:rPr>
      <w:rFonts w:ascii="宋体" w:eastAsia="宋体"/>
      <w:snapToGrid w:val="0"/>
      <w:color w:val="000000"/>
      <w:kern w:val="28"/>
      <w:sz w:val="28"/>
    </w:rPr>
  </w:style>
  <w:style w:type="paragraph" w:customStyle="1" w:styleId="1c">
    <w:name w:val="正文缩进1"/>
    <w:basedOn w:val="af8"/>
    <w:link w:val="CharChar"/>
    <w:uiPriority w:val="99"/>
    <w:qFormat/>
    <w:rsid w:val="00642188"/>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f0">
    <w:name w:val="正文缩进 Char"/>
    <w:qFormat/>
    <w:rsid w:val="00642188"/>
    <w:rPr>
      <w:rFonts w:ascii="宋体" w:eastAsia="宋体"/>
      <w:kern w:val="2"/>
      <w:sz w:val="24"/>
      <w:szCs w:val="24"/>
      <w:lang w:val="en-US" w:eastAsia="zh-CN" w:bidi="ar-SA"/>
    </w:rPr>
  </w:style>
  <w:style w:type="character" w:customStyle="1" w:styleId="afff7">
    <w:name w:val="批注文字 字符"/>
    <w:uiPriority w:val="99"/>
    <w:qFormat/>
    <w:rsid w:val="00642188"/>
    <w:rPr>
      <w:rFonts w:ascii="Times New Roman" w:eastAsia="宋体" w:hAnsi="Times New Roman" w:cs="Times New Roman"/>
      <w:sz w:val="24"/>
      <w:lang w:val="en-US" w:eastAsia="zh-CN" w:bidi="ar-SA"/>
    </w:rPr>
  </w:style>
  <w:style w:type="character" w:customStyle="1" w:styleId="Char16">
    <w:name w:val="页脚 Char1"/>
    <w:uiPriority w:val="99"/>
    <w:qFormat/>
    <w:rsid w:val="00642188"/>
    <w:rPr>
      <w:rFonts w:ascii="宋体" w:eastAsia="宋体"/>
      <w:sz w:val="18"/>
      <w:lang w:val="en-US" w:eastAsia="zh-CN" w:bidi="ar-SA"/>
    </w:rPr>
  </w:style>
  <w:style w:type="character" w:customStyle="1" w:styleId="street-address">
    <w:name w:val="street-address"/>
    <w:qFormat/>
    <w:rsid w:val="00642188"/>
  </w:style>
  <w:style w:type="character" w:customStyle="1" w:styleId="bjh-p">
    <w:name w:val="bjh-p"/>
    <w:qFormat/>
    <w:rsid w:val="00642188"/>
  </w:style>
  <w:style w:type="character" w:customStyle="1" w:styleId="Char17">
    <w:name w:val="正文文本缩进 Char1"/>
    <w:link w:val="1d"/>
    <w:uiPriority w:val="99"/>
    <w:qFormat/>
    <w:rsid w:val="00642188"/>
    <w:rPr>
      <w:rFonts w:ascii="宋体" w:eastAsia="宋体" w:hAnsi="宋体"/>
      <w:sz w:val="24"/>
      <w:szCs w:val="24"/>
    </w:rPr>
  </w:style>
  <w:style w:type="paragraph" w:customStyle="1" w:styleId="1d">
    <w:name w:val="正文文本缩进1"/>
    <w:basedOn w:val="af8"/>
    <w:link w:val="Char17"/>
    <w:qFormat/>
    <w:rsid w:val="00642188"/>
    <w:pPr>
      <w:spacing w:line="480" w:lineRule="exact"/>
      <w:ind w:firstLineChars="200" w:firstLine="480"/>
    </w:pPr>
    <w:rPr>
      <w:rFonts w:ascii="宋体" w:hAnsi="宋体" w:cstheme="minorBidi"/>
      <w:sz w:val="24"/>
      <w:szCs w:val="24"/>
    </w:rPr>
  </w:style>
  <w:style w:type="character" w:customStyle="1" w:styleId="Char21">
    <w:name w:val="正文文本缩进 Char2"/>
    <w:qFormat/>
    <w:rsid w:val="00642188"/>
    <w:rPr>
      <w:rFonts w:eastAsia="宋体"/>
      <w:kern w:val="2"/>
      <w:sz w:val="24"/>
      <w:szCs w:val="24"/>
      <w:lang w:val="en-US" w:eastAsia="zh-CN" w:bidi="ar-SA"/>
    </w:rPr>
  </w:style>
  <w:style w:type="character" w:customStyle="1" w:styleId="black1">
    <w:name w:val="black1"/>
    <w:qFormat/>
    <w:rsid w:val="00642188"/>
    <w:rPr>
      <w:color w:val="000000"/>
    </w:rPr>
  </w:style>
  <w:style w:type="character" w:customStyle="1" w:styleId="Char18">
    <w:name w:val="页眉 Char1"/>
    <w:uiPriority w:val="99"/>
    <w:qFormat/>
    <w:rsid w:val="00642188"/>
    <w:rPr>
      <w:rFonts w:eastAsia="宋体"/>
      <w:kern w:val="2"/>
      <w:sz w:val="18"/>
      <w:szCs w:val="18"/>
      <w:lang w:val="en-US" w:eastAsia="zh-CN" w:bidi="ar-SA"/>
    </w:rPr>
  </w:style>
  <w:style w:type="character" w:customStyle="1" w:styleId="Charf1">
    <w:name w:val="注释 Char"/>
    <w:link w:val="afff8"/>
    <w:qFormat/>
    <w:rsid w:val="00642188"/>
    <w:rPr>
      <w:rFonts w:ascii="宋体" w:hAnsi="宋体"/>
      <w:szCs w:val="21"/>
    </w:rPr>
  </w:style>
  <w:style w:type="paragraph" w:customStyle="1" w:styleId="afff8">
    <w:name w:val="注释"/>
    <w:basedOn w:val="af8"/>
    <w:link w:val="Charf1"/>
    <w:qFormat/>
    <w:rsid w:val="00642188"/>
    <w:pPr>
      <w:adjustRightInd w:val="0"/>
      <w:snapToGrid w:val="0"/>
      <w:ind w:left="420" w:hangingChars="200" w:hanging="420"/>
      <w:jc w:val="left"/>
    </w:pPr>
    <w:rPr>
      <w:rFonts w:ascii="宋体" w:eastAsiaTheme="minorEastAsia" w:hAnsi="宋体" w:cstheme="minorBidi"/>
      <w:szCs w:val="21"/>
    </w:rPr>
  </w:style>
  <w:style w:type="character" w:customStyle="1" w:styleId="CharChar11">
    <w:name w:val="Char Char11"/>
    <w:qFormat/>
    <w:rsid w:val="00642188"/>
    <w:rPr>
      <w:rFonts w:ascii="宋体" w:eastAsia="宋体"/>
      <w:b/>
      <w:sz w:val="24"/>
      <w:u w:val="single"/>
      <w:lang w:val="en-US" w:eastAsia="zh-CN" w:bidi="ar-SA"/>
    </w:rPr>
  </w:style>
  <w:style w:type="character" w:customStyle="1" w:styleId="afff9">
    <w:name w:val="纯文本 字符"/>
    <w:qFormat/>
    <w:rsid w:val="00642188"/>
    <w:rPr>
      <w:rFonts w:ascii="宋体" w:eastAsia="宋体" w:hAnsi="Courier New" w:cs="Times New Roman"/>
      <w:kern w:val="2"/>
      <w:sz w:val="21"/>
      <w:szCs w:val="21"/>
      <w:lang w:val="en-US" w:eastAsia="zh-CN" w:bidi="ar-SA"/>
    </w:rPr>
  </w:style>
  <w:style w:type="character" w:customStyle="1" w:styleId="3CharChar">
    <w:name w:val="标题 3 Char Char"/>
    <w:qFormat/>
    <w:rsid w:val="00642188"/>
    <w:rPr>
      <w:rFonts w:eastAsia="宋体"/>
      <w:b/>
      <w:bCs/>
      <w:kern w:val="2"/>
      <w:sz w:val="32"/>
      <w:szCs w:val="32"/>
      <w:lang w:val="en-US" w:eastAsia="zh-CN" w:bidi="ar-SA"/>
    </w:rPr>
  </w:style>
  <w:style w:type="character" w:customStyle="1" w:styleId="Charf2">
    <w:name w:val="正文大标题 Char"/>
    <w:link w:val="afffa"/>
    <w:qFormat/>
    <w:rsid w:val="00642188"/>
    <w:rPr>
      <w:rFonts w:ascii="宋体" w:hAnsi="宋体"/>
      <w:b/>
      <w:color w:val="000000"/>
      <w:sz w:val="28"/>
      <w:szCs w:val="21"/>
    </w:rPr>
  </w:style>
  <w:style w:type="paragraph" w:customStyle="1" w:styleId="afffa">
    <w:name w:val="正文大标题"/>
    <w:basedOn w:val="afff5"/>
    <w:next w:val="af9"/>
    <w:link w:val="Charf2"/>
    <w:qFormat/>
    <w:rsid w:val="00642188"/>
    <w:pPr>
      <w:jc w:val="center"/>
    </w:pPr>
    <w:rPr>
      <w:i w:val="0"/>
      <w:color w:val="000000"/>
      <w:sz w:val="28"/>
      <w:szCs w:val="21"/>
    </w:rPr>
  </w:style>
  <w:style w:type="character" w:customStyle="1" w:styleId="apple-style-span">
    <w:name w:val="apple-style-span"/>
    <w:qFormat/>
    <w:rsid w:val="00642188"/>
    <w:rPr>
      <w:rFonts w:cs="Times New Roman"/>
    </w:rPr>
  </w:style>
  <w:style w:type="character" w:customStyle="1" w:styleId="Charf3">
    <w:name w:val="正文格式 Char"/>
    <w:link w:val="afffb"/>
    <w:qFormat/>
    <w:locked/>
    <w:rsid w:val="00642188"/>
    <w:rPr>
      <w:rFonts w:ascii="宋体" w:hAnsi="宋体"/>
      <w:sz w:val="24"/>
      <w:szCs w:val="24"/>
      <w:lang w:val="en-GB"/>
    </w:rPr>
  </w:style>
  <w:style w:type="paragraph" w:customStyle="1" w:styleId="afffb">
    <w:name w:val="正文格式"/>
    <w:basedOn w:val="af8"/>
    <w:link w:val="Charf3"/>
    <w:qFormat/>
    <w:rsid w:val="00642188"/>
    <w:pPr>
      <w:spacing w:beforeLines="50" w:line="360" w:lineRule="auto"/>
      <w:ind w:firstLineChars="200" w:firstLine="480"/>
    </w:pPr>
    <w:rPr>
      <w:rFonts w:ascii="宋体" w:eastAsiaTheme="minorEastAsia" w:hAnsi="宋体" w:cstheme="minorBidi"/>
      <w:sz w:val="24"/>
      <w:szCs w:val="24"/>
      <w:lang w:val="en-GB"/>
    </w:rPr>
  </w:style>
  <w:style w:type="character" w:customStyle="1" w:styleId="Charf4">
    <w:name w:val="正文表格 Char"/>
    <w:link w:val="afffc"/>
    <w:qFormat/>
    <w:rsid w:val="00642188"/>
    <w:rPr>
      <w:rFonts w:ascii="宋体" w:hAnsi="宋体"/>
      <w:color w:val="000000"/>
      <w:szCs w:val="21"/>
    </w:rPr>
  </w:style>
  <w:style w:type="paragraph" w:customStyle="1" w:styleId="afffc">
    <w:name w:val="正文表格"/>
    <w:basedOn w:val="af8"/>
    <w:link w:val="Charf4"/>
    <w:qFormat/>
    <w:rsid w:val="00642188"/>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642188"/>
    <w:rPr>
      <w:rFonts w:ascii="宋体" w:eastAsia="宋体" w:hAnsi="Courier New"/>
      <w:kern w:val="2"/>
      <w:sz w:val="21"/>
      <w:lang w:val="en-US" w:eastAsia="zh-CN" w:bidi="ar-SA"/>
    </w:rPr>
  </w:style>
  <w:style w:type="character" w:customStyle="1" w:styleId="chanpin1">
    <w:name w:val="chanpin1"/>
    <w:qFormat/>
    <w:rsid w:val="00642188"/>
    <w:rPr>
      <w:rFonts w:ascii="ˎ̥" w:hAnsi="ˎ̥" w:hint="default"/>
      <w:color w:val="000000"/>
      <w:sz w:val="20"/>
      <w:szCs w:val="20"/>
      <w:u w:val="none"/>
    </w:rPr>
  </w:style>
  <w:style w:type="character" w:customStyle="1" w:styleId="locality">
    <w:name w:val="locality"/>
    <w:qFormat/>
    <w:rsid w:val="00642188"/>
  </w:style>
  <w:style w:type="character" w:customStyle="1" w:styleId="1-2Char">
    <w:name w:val="中等深浅网格 1 - 强调文字颜色 2 Char"/>
    <w:link w:val="1e"/>
    <w:qFormat/>
    <w:rsid w:val="00642188"/>
    <w:rPr>
      <w:szCs w:val="24"/>
      <w:lang w:val="zh-CN"/>
    </w:rPr>
  </w:style>
  <w:style w:type="paragraph" w:customStyle="1" w:styleId="1e">
    <w:name w:val="1"/>
    <w:link w:val="1-2Char"/>
    <w:qFormat/>
    <w:rsid w:val="00642188"/>
    <w:rPr>
      <w:szCs w:val="24"/>
      <w:lang w:val="zh-CN"/>
    </w:rPr>
  </w:style>
  <w:style w:type="character" w:customStyle="1" w:styleId="1Char0">
    <w:name w:val="段1 Char"/>
    <w:qFormat/>
    <w:rsid w:val="00642188"/>
    <w:rPr>
      <w:rFonts w:ascii="宋体" w:eastAsia="宋体"/>
      <w:sz w:val="24"/>
      <w:lang w:val="en-US" w:eastAsia="zh-CN" w:bidi="ar-SA"/>
    </w:rPr>
  </w:style>
  <w:style w:type="character" w:customStyle="1" w:styleId="Charf5">
    <w:name w:val="列出段落 Char"/>
    <w:link w:val="Style444"/>
    <w:uiPriority w:val="34"/>
    <w:qFormat/>
    <w:rsid w:val="00642188"/>
    <w:rPr>
      <w:rFonts w:ascii="Calibri" w:eastAsia="宋体" w:hAnsi="Calibri"/>
      <w:kern w:val="2"/>
      <w:sz w:val="21"/>
      <w:szCs w:val="22"/>
      <w:lang w:val="en-US" w:eastAsia="zh-CN" w:bidi="ar-SA"/>
    </w:rPr>
  </w:style>
  <w:style w:type="character" w:customStyle="1" w:styleId="Charf6">
    <w:name w:val="正文重点 Char"/>
    <w:link w:val="afffd"/>
    <w:qFormat/>
    <w:rsid w:val="00642188"/>
    <w:rPr>
      <w:b/>
      <w:sz w:val="24"/>
    </w:rPr>
  </w:style>
  <w:style w:type="paragraph" w:customStyle="1" w:styleId="afffd">
    <w:name w:val="正文重点"/>
    <w:basedOn w:val="af8"/>
    <w:link w:val="Charf6"/>
    <w:qFormat/>
    <w:rsid w:val="00642188"/>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
    <w:name w:val="纯文本 字符1"/>
    <w:qFormat/>
    <w:rsid w:val="00642188"/>
    <w:rPr>
      <w:rFonts w:ascii="宋体" w:hAnsi="Courier New"/>
    </w:rPr>
  </w:style>
  <w:style w:type="character" w:customStyle="1" w:styleId="CharChar111">
    <w:name w:val="Char Char111"/>
    <w:qFormat/>
    <w:rsid w:val="00642188"/>
    <w:rPr>
      <w:rFonts w:ascii="宋体" w:eastAsia="宋体"/>
      <w:b/>
      <w:sz w:val="24"/>
      <w:u w:val="single"/>
      <w:lang w:val="en-US" w:eastAsia="zh-CN" w:bidi="ar-SA"/>
    </w:rPr>
  </w:style>
  <w:style w:type="character" w:customStyle="1" w:styleId="2CharChar">
    <w:name w:val="标题 2 Char Char"/>
    <w:qFormat/>
    <w:rsid w:val="00642188"/>
    <w:rPr>
      <w:rFonts w:ascii="Arial" w:eastAsia="黑体" w:hAnsi="Arial"/>
      <w:b/>
      <w:bCs/>
      <w:kern w:val="2"/>
      <w:sz w:val="32"/>
      <w:szCs w:val="32"/>
      <w:lang w:val="en-US" w:eastAsia="zh-CN" w:bidi="ar-SA"/>
    </w:rPr>
  </w:style>
  <w:style w:type="paragraph" w:customStyle="1" w:styleId="1f0">
    <w:name w:val="项目符号1"/>
    <w:basedOn w:val="afffe"/>
    <w:qFormat/>
    <w:rsid w:val="00642188"/>
    <w:pPr>
      <w:ind w:left="-25" w:firstLine="0"/>
    </w:pPr>
  </w:style>
  <w:style w:type="paragraph" w:customStyle="1" w:styleId="afffe">
    <w:name w:val="正文文本样式"/>
    <w:basedOn w:val="af8"/>
    <w:qFormat/>
    <w:rsid w:val="00642188"/>
    <w:pPr>
      <w:spacing w:line="360" w:lineRule="auto"/>
      <w:ind w:firstLine="482"/>
    </w:pPr>
    <w:rPr>
      <w:rFonts w:ascii="Calibri" w:hAnsi="Calibri" w:cs="宋体"/>
      <w:sz w:val="24"/>
    </w:rPr>
  </w:style>
  <w:style w:type="paragraph" w:customStyle="1" w:styleId="Char19">
    <w:name w:val="Char1"/>
    <w:basedOn w:val="af8"/>
    <w:qFormat/>
    <w:rsid w:val="00642188"/>
    <w:pPr>
      <w:tabs>
        <w:tab w:val="left" w:pos="360"/>
      </w:tabs>
    </w:pPr>
    <w:rPr>
      <w:rFonts w:ascii="Calibri" w:hAnsi="Calibri"/>
      <w:sz w:val="24"/>
      <w:szCs w:val="24"/>
    </w:rPr>
  </w:style>
  <w:style w:type="paragraph" w:customStyle="1" w:styleId="CharCharCharCharCharCharChar2">
    <w:name w:val="Char Char Char Char Char Char Char2"/>
    <w:basedOn w:val="af8"/>
    <w:qFormat/>
    <w:rsid w:val="00642188"/>
    <w:pPr>
      <w:snapToGrid w:val="0"/>
      <w:spacing w:line="360" w:lineRule="auto"/>
      <w:ind w:firstLineChars="200" w:firstLine="200"/>
    </w:pPr>
    <w:rPr>
      <w:rFonts w:ascii="Calibri" w:eastAsia="仿宋_GB2312" w:hAnsi="Calibri"/>
      <w:sz w:val="24"/>
      <w:szCs w:val="24"/>
    </w:rPr>
  </w:style>
  <w:style w:type="paragraph" w:customStyle="1" w:styleId="xl41">
    <w:name w:val="xl41"/>
    <w:basedOn w:val="af8"/>
    <w:qFormat/>
    <w:rsid w:val="00642188"/>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
    <w:name w:val="xl53"/>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rPr>
  </w:style>
  <w:style w:type="paragraph" w:customStyle="1" w:styleId="CharCharChar1Char2">
    <w:name w:val="Char Char Char1 Char2"/>
    <w:basedOn w:val="af8"/>
    <w:qFormat/>
    <w:rsid w:val="00642188"/>
    <w:rPr>
      <w:rFonts w:ascii="Tahoma" w:hAnsi="Tahoma"/>
      <w:sz w:val="24"/>
    </w:rPr>
  </w:style>
  <w:style w:type="paragraph" w:customStyle="1" w:styleId="xl36">
    <w:name w:val="xl36"/>
    <w:basedOn w:val="af8"/>
    <w:qFormat/>
    <w:rsid w:val="00642188"/>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3CharCharChar2">
    <w:name w:val="Char3 Char Char Char2"/>
    <w:basedOn w:val="af8"/>
    <w:qFormat/>
    <w:rsid w:val="00642188"/>
    <w:rPr>
      <w:rFonts w:ascii="Tahoma" w:hAnsi="Tahoma"/>
      <w:sz w:val="24"/>
    </w:rPr>
  </w:style>
  <w:style w:type="paragraph" w:customStyle="1" w:styleId="1-">
    <w:name w:val="标题1-附件"/>
    <w:basedOn w:val="16"/>
    <w:qFormat/>
    <w:rsid w:val="00642188"/>
    <w:pPr>
      <w:jc w:val="left"/>
    </w:pPr>
    <w:rPr>
      <w:sz w:val="24"/>
      <w:szCs w:val="24"/>
    </w:rPr>
  </w:style>
  <w:style w:type="paragraph" w:customStyle="1" w:styleId="a5">
    <w:name w:val="四级条标题"/>
    <w:basedOn w:val="a4"/>
    <w:next w:val="af8"/>
    <w:uiPriority w:val="99"/>
    <w:qFormat/>
    <w:rsid w:val="00642188"/>
    <w:pPr>
      <w:numPr>
        <w:ilvl w:val="4"/>
      </w:numPr>
      <w:ind w:left="0" w:hanging="840"/>
      <w:outlineLvl w:val="4"/>
    </w:pPr>
  </w:style>
  <w:style w:type="paragraph" w:customStyle="1" w:styleId="a4">
    <w:name w:val="三级条标题"/>
    <w:basedOn w:val="affff"/>
    <w:next w:val="af8"/>
    <w:uiPriority w:val="99"/>
    <w:qFormat/>
    <w:rsid w:val="00642188"/>
    <w:pPr>
      <w:numPr>
        <w:ilvl w:val="3"/>
        <w:numId w:val="1"/>
      </w:numPr>
      <w:ind w:left="0" w:hanging="840"/>
      <w:outlineLvl w:val="3"/>
    </w:pPr>
  </w:style>
  <w:style w:type="paragraph" w:customStyle="1" w:styleId="affff">
    <w:name w:val="二级条标题"/>
    <w:basedOn w:val="a3"/>
    <w:next w:val="af8"/>
    <w:uiPriority w:val="99"/>
    <w:qFormat/>
    <w:rsid w:val="00642188"/>
    <w:pPr>
      <w:numPr>
        <w:ilvl w:val="0"/>
        <w:numId w:val="0"/>
      </w:numPr>
      <w:ind w:hanging="840"/>
      <w:outlineLvl w:val="2"/>
    </w:pPr>
    <w:rPr>
      <w:rFonts w:ascii="宋体" w:eastAsia="宋体"/>
      <w:b w:val="0"/>
    </w:rPr>
  </w:style>
  <w:style w:type="paragraph" w:customStyle="1" w:styleId="a3">
    <w:name w:val="一级条标题"/>
    <w:basedOn w:val="a2"/>
    <w:next w:val="af8"/>
    <w:uiPriority w:val="99"/>
    <w:qFormat/>
    <w:rsid w:val="00642188"/>
    <w:pPr>
      <w:numPr>
        <w:ilvl w:val="1"/>
      </w:numPr>
      <w:tabs>
        <w:tab w:val="left" w:pos="360"/>
        <w:tab w:val="left" w:pos="840"/>
      </w:tabs>
      <w:ind w:left="0" w:hanging="840"/>
      <w:outlineLvl w:val="1"/>
    </w:pPr>
  </w:style>
  <w:style w:type="paragraph" w:customStyle="1" w:styleId="a2">
    <w:name w:val="章标题"/>
    <w:next w:val="af8"/>
    <w:uiPriority w:val="99"/>
    <w:qFormat/>
    <w:rsid w:val="00642188"/>
    <w:pPr>
      <w:numPr>
        <w:numId w:val="1"/>
      </w:numPr>
      <w:spacing w:beforeLines="50" w:afterLines="50" w:line="460" w:lineRule="exact"/>
      <w:ind w:left="0"/>
      <w:jc w:val="both"/>
      <w:outlineLvl w:val="0"/>
    </w:pPr>
    <w:rPr>
      <w:rFonts w:ascii="黑体" w:eastAsia="黑体" w:hAnsi="Calibri" w:cs="Times New Roman"/>
      <w:b/>
      <w:kern w:val="0"/>
      <w:sz w:val="28"/>
      <w:szCs w:val="20"/>
    </w:rPr>
  </w:style>
  <w:style w:type="paragraph" w:customStyle="1" w:styleId="affff0">
    <w:name w:val="无标题条"/>
    <w:next w:val="af8"/>
    <w:qFormat/>
    <w:rsid w:val="00642188"/>
    <w:pPr>
      <w:jc w:val="both"/>
    </w:pPr>
    <w:rPr>
      <w:rFonts w:ascii="Calibri" w:eastAsia="宋体" w:hAnsi="Calibri" w:cs="Times New Roman"/>
      <w:kern w:val="0"/>
      <w:szCs w:val="20"/>
    </w:rPr>
  </w:style>
  <w:style w:type="paragraph" w:customStyle="1" w:styleId="Char3CharCharChar1">
    <w:name w:val="Char3 Char Char Char1"/>
    <w:basedOn w:val="af8"/>
    <w:qFormat/>
    <w:rsid w:val="00642188"/>
    <w:rPr>
      <w:rFonts w:ascii="Tahoma" w:hAnsi="Tahoma"/>
      <w:sz w:val="24"/>
    </w:rPr>
  </w:style>
  <w:style w:type="paragraph" w:customStyle="1" w:styleId="font7">
    <w:name w:val="font7"/>
    <w:basedOn w:val="af8"/>
    <w:qFormat/>
    <w:rsid w:val="00642188"/>
    <w:pPr>
      <w:widowControl/>
      <w:spacing w:before="100" w:beforeAutospacing="1" w:after="100" w:afterAutospacing="1"/>
      <w:jc w:val="left"/>
    </w:pPr>
    <w:rPr>
      <w:rFonts w:ascii="Calibri" w:eastAsia="Arial Unicode MS" w:hAnsi="Calibri"/>
      <w:b/>
      <w:bCs/>
      <w:color w:val="000000"/>
      <w:kern w:val="0"/>
      <w:sz w:val="20"/>
    </w:rPr>
  </w:style>
  <w:style w:type="paragraph" w:customStyle="1" w:styleId="a7">
    <w:name w:val="正文列项_字母"/>
    <w:basedOn w:val="af8"/>
    <w:qFormat/>
    <w:rsid w:val="00642188"/>
    <w:pPr>
      <w:numPr>
        <w:ilvl w:val="6"/>
        <w:numId w:val="1"/>
      </w:numPr>
      <w:tabs>
        <w:tab w:val="clear" w:pos="635"/>
      </w:tabs>
      <w:autoSpaceDE w:val="0"/>
      <w:autoSpaceDN w:val="0"/>
      <w:spacing w:line="460" w:lineRule="exact"/>
      <w:ind w:leftChars="300" w:left="480" w:hangingChars="180" w:hanging="180"/>
      <w:outlineLvl w:val="6"/>
    </w:pPr>
    <w:rPr>
      <w:rFonts w:ascii="宋体" w:hAnsi="Calibri"/>
      <w:kern w:val="0"/>
      <w:sz w:val="28"/>
    </w:rPr>
  </w:style>
  <w:style w:type="paragraph" w:customStyle="1" w:styleId="10">
    <w:name w:val="1名"/>
    <w:basedOn w:val="af8"/>
    <w:qFormat/>
    <w:rsid w:val="00642188"/>
    <w:pPr>
      <w:numPr>
        <w:numId w:val="2"/>
      </w:numPr>
      <w:spacing w:before="120"/>
    </w:pPr>
    <w:rPr>
      <w:rFonts w:ascii="宋体" w:hAnsi="Calibri"/>
      <w:sz w:val="28"/>
    </w:rPr>
  </w:style>
  <w:style w:type="paragraph" w:customStyle="1" w:styleId="CharCharChar1Char1">
    <w:name w:val="Char Char Char1 Char1"/>
    <w:basedOn w:val="af8"/>
    <w:qFormat/>
    <w:rsid w:val="00642188"/>
    <w:rPr>
      <w:rFonts w:ascii="Tahoma" w:hAnsi="Tahoma"/>
      <w:sz w:val="24"/>
    </w:rPr>
  </w:style>
  <w:style w:type="paragraph" w:customStyle="1" w:styleId="-3">
    <w:name w:val="正文须知-3级"/>
    <w:basedOn w:val="af8"/>
    <w:qFormat/>
    <w:rsid w:val="00642188"/>
    <w:pPr>
      <w:numPr>
        <w:ilvl w:val="2"/>
        <w:numId w:val="3"/>
      </w:numPr>
      <w:adjustRightInd w:val="0"/>
      <w:snapToGrid w:val="0"/>
      <w:spacing w:line="300" w:lineRule="auto"/>
      <w:ind w:hangingChars="355" w:hanging="355"/>
    </w:pPr>
    <w:rPr>
      <w:rFonts w:ascii="宋体" w:hAnsi="Calibri"/>
      <w:sz w:val="24"/>
      <w:szCs w:val="21"/>
    </w:rPr>
  </w:style>
  <w:style w:type="paragraph" w:customStyle="1" w:styleId="xl47">
    <w:name w:val="xl47"/>
    <w:basedOn w:val="af8"/>
    <w:qFormat/>
    <w:rsid w:val="00642188"/>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
    <w:name w:val="xl49"/>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f8"/>
    <w:qFormat/>
    <w:rsid w:val="00642188"/>
    <w:rPr>
      <w:rFonts w:ascii="Tahoma" w:hAnsi="Tahoma"/>
      <w:sz w:val="24"/>
    </w:rPr>
  </w:style>
  <w:style w:type="paragraph" w:customStyle="1" w:styleId="xl33">
    <w:name w:val="xl33"/>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Arial Unicode MS" w:hAnsi="Calibri"/>
      <w:color w:val="000000"/>
      <w:kern w:val="0"/>
      <w:sz w:val="20"/>
    </w:rPr>
  </w:style>
  <w:style w:type="paragraph" w:customStyle="1" w:styleId="1">
    <w:name w:val="项目编号1"/>
    <w:basedOn w:val="af8"/>
    <w:qFormat/>
    <w:rsid w:val="00642188"/>
    <w:pPr>
      <w:numPr>
        <w:numId w:val="4"/>
      </w:numPr>
      <w:spacing w:before="100" w:beforeAutospacing="1" w:after="100" w:afterAutospacing="1" w:line="360" w:lineRule="auto"/>
    </w:pPr>
    <w:rPr>
      <w:rFonts w:ascii="Calibri" w:hAnsi="Calibri"/>
      <w:sz w:val="24"/>
      <w:szCs w:val="24"/>
    </w:rPr>
  </w:style>
  <w:style w:type="paragraph" w:customStyle="1" w:styleId="font6">
    <w:name w:val="font6"/>
    <w:basedOn w:val="af8"/>
    <w:qFormat/>
    <w:rsid w:val="00642188"/>
    <w:pPr>
      <w:widowControl/>
      <w:spacing w:before="100" w:beforeAutospacing="1" w:after="100" w:afterAutospacing="1"/>
      <w:jc w:val="left"/>
    </w:pPr>
    <w:rPr>
      <w:rFonts w:ascii="宋体" w:hAnsi="宋体" w:cs="宋体"/>
      <w:kern w:val="0"/>
      <w:sz w:val="20"/>
    </w:rPr>
  </w:style>
  <w:style w:type="paragraph" w:customStyle="1" w:styleId="xl24">
    <w:name w:val="xl24"/>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
    <w:name w:val="Char Char Char1"/>
    <w:basedOn w:val="af8"/>
    <w:qFormat/>
    <w:rsid w:val="00642188"/>
    <w:rPr>
      <w:rFonts w:ascii="Tahoma" w:hAnsi="Tahoma"/>
      <w:sz w:val="24"/>
    </w:rPr>
  </w:style>
  <w:style w:type="paragraph" w:customStyle="1" w:styleId="29">
    <w:name w:val="项目编号2"/>
    <w:basedOn w:val="1"/>
    <w:qFormat/>
    <w:rsid w:val="00642188"/>
    <w:pPr>
      <w:numPr>
        <w:numId w:val="0"/>
      </w:numPr>
    </w:pPr>
  </w:style>
  <w:style w:type="paragraph" w:customStyle="1" w:styleId="Char22">
    <w:name w:val="Char22"/>
    <w:basedOn w:val="af8"/>
    <w:qFormat/>
    <w:rsid w:val="00642188"/>
    <w:rPr>
      <w:rFonts w:ascii="Tahoma" w:hAnsi="Tahoma"/>
      <w:sz w:val="24"/>
    </w:rPr>
  </w:style>
  <w:style w:type="paragraph" w:customStyle="1" w:styleId="xl28">
    <w:name w:val="xl28"/>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
    <w:name w:val="List Paragraph1"/>
    <w:basedOn w:val="af8"/>
    <w:qFormat/>
    <w:rsid w:val="00642188"/>
    <w:pPr>
      <w:ind w:firstLineChars="200" w:firstLine="420"/>
    </w:pPr>
    <w:rPr>
      <w:rFonts w:ascii="Calibri" w:hAnsi="Calibri"/>
      <w:szCs w:val="22"/>
    </w:rPr>
  </w:style>
  <w:style w:type="paragraph" w:customStyle="1" w:styleId="xl42">
    <w:name w:val="xl42"/>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b/>
      <w:bCs/>
      <w:color w:val="000000"/>
      <w:kern w:val="0"/>
      <w:sz w:val="20"/>
    </w:rPr>
  </w:style>
  <w:style w:type="paragraph" w:customStyle="1" w:styleId="CharCharCharCharCharCharCharCharCharChar1">
    <w:name w:val="Char Char Char Char Char Char Char Char Char Char1"/>
    <w:basedOn w:val="af8"/>
    <w:qFormat/>
    <w:rsid w:val="00642188"/>
    <w:rPr>
      <w:rFonts w:ascii="宋体" w:hAnsi="宋体" w:cs="Courier New"/>
      <w:sz w:val="32"/>
      <w:szCs w:val="32"/>
    </w:rPr>
  </w:style>
  <w:style w:type="paragraph" w:customStyle="1" w:styleId="CharChar1CharCharCharCharCharChar">
    <w:name w:val="Char Char1 Char Char Char Char Char Char"/>
    <w:basedOn w:val="af8"/>
    <w:qFormat/>
    <w:rsid w:val="00642188"/>
    <w:pPr>
      <w:widowControl/>
      <w:spacing w:after="160" w:line="240" w:lineRule="exact"/>
      <w:jc w:val="left"/>
    </w:pPr>
    <w:rPr>
      <w:rFonts w:ascii="Verdana" w:eastAsia="仿宋_GB2312" w:hAnsi="Verdana"/>
      <w:kern w:val="0"/>
      <w:sz w:val="24"/>
      <w:lang w:eastAsia="en-US"/>
    </w:rPr>
  </w:style>
  <w:style w:type="paragraph" w:customStyle="1" w:styleId="1f1">
    <w:name w:val="表格1"/>
    <w:basedOn w:val="af8"/>
    <w:qFormat/>
    <w:rsid w:val="00642188"/>
    <w:pPr>
      <w:ind w:firstLineChars="200" w:firstLine="480"/>
      <w:jc w:val="center"/>
    </w:pPr>
    <w:rPr>
      <w:rFonts w:ascii="Calibri" w:hAnsi="Calibri"/>
      <w:sz w:val="24"/>
    </w:rPr>
  </w:style>
  <w:style w:type="paragraph" w:customStyle="1" w:styleId="CharCharCharCharCharCharChar">
    <w:name w:val="Char Char Char Char Char Char Char"/>
    <w:basedOn w:val="af8"/>
    <w:qFormat/>
    <w:rsid w:val="00642188"/>
    <w:pPr>
      <w:snapToGrid w:val="0"/>
      <w:spacing w:line="360" w:lineRule="auto"/>
      <w:ind w:firstLineChars="200" w:firstLine="200"/>
    </w:pPr>
    <w:rPr>
      <w:rFonts w:ascii="Calibri" w:eastAsia="仿宋_GB2312" w:hAnsi="Calibri"/>
      <w:sz w:val="24"/>
      <w:szCs w:val="24"/>
    </w:rPr>
  </w:style>
  <w:style w:type="paragraph" w:customStyle="1" w:styleId="-1">
    <w:name w:val="正文须知-1级"/>
    <w:basedOn w:val="af8"/>
    <w:next w:val="af8"/>
    <w:qFormat/>
    <w:rsid w:val="00642188"/>
    <w:pPr>
      <w:numPr>
        <w:numId w:val="3"/>
      </w:numPr>
      <w:adjustRightInd w:val="0"/>
      <w:snapToGrid w:val="0"/>
      <w:spacing w:line="300" w:lineRule="auto"/>
    </w:pPr>
    <w:rPr>
      <w:rFonts w:ascii="宋体" w:hAnsi="Calibri"/>
      <w:sz w:val="24"/>
      <w:szCs w:val="21"/>
    </w:rPr>
  </w:style>
  <w:style w:type="paragraph" w:customStyle="1" w:styleId="CharCharCharCharCharCharCharCharCharCharCharCharCharCharCharChar1">
    <w:name w:val="Char Char Char Char Char Char Char Char Char Char Char Char Char Char Char Char1"/>
    <w:basedOn w:val="af8"/>
    <w:qFormat/>
    <w:rsid w:val="00642188"/>
    <w:pPr>
      <w:widowControl/>
      <w:spacing w:after="160" w:line="240" w:lineRule="exact"/>
      <w:jc w:val="center"/>
    </w:pPr>
    <w:rPr>
      <w:rFonts w:ascii="宋体" w:hAnsi="宋体"/>
      <w:b/>
      <w:kern w:val="0"/>
      <w:sz w:val="30"/>
      <w:szCs w:val="30"/>
      <w:lang w:eastAsia="en-US"/>
    </w:rPr>
  </w:style>
  <w:style w:type="paragraph" w:customStyle="1" w:styleId="affff1">
    <w:name w:val="正文文本样式 加粗"/>
    <w:basedOn w:val="afffe"/>
    <w:qFormat/>
    <w:rsid w:val="00642188"/>
    <w:rPr>
      <w:b/>
    </w:rPr>
  </w:style>
  <w:style w:type="paragraph" w:customStyle="1" w:styleId="CharCharChar2">
    <w:name w:val="Char Char Char2"/>
    <w:basedOn w:val="af8"/>
    <w:qFormat/>
    <w:rsid w:val="00642188"/>
    <w:rPr>
      <w:rFonts w:ascii="Tahoma" w:hAnsi="Tahoma"/>
      <w:sz w:val="24"/>
    </w:rPr>
  </w:style>
  <w:style w:type="paragraph" w:customStyle="1" w:styleId="xl31">
    <w:name w:val="xl31"/>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Arial Unicode MS" w:hAnsi="Calibri"/>
      <w:color w:val="000000"/>
      <w:kern w:val="0"/>
      <w:sz w:val="20"/>
    </w:rPr>
  </w:style>
  <w:style w:type="paragraph" w:customStyle="1" w:styleId="xl51">
    <w:name w:val="xl51"/>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rPr>
  </w:style>
  <w:style w:type="paragraph" w:customStyle="1" w:styleId="2a">
    <w:name w:val="样式2"/>
    <w:basedOn w:val="1b"/>
    <w:link w:val="2Char3"/>
    <w:qFormat/>
    <w:rsid w:val="00642188"/>
    <w:pPr>
      <w:spacing w:line="360" w:lineRule="auto"/>
      <w:jc w:val="center"/>
    </w:pPr>
    <w:rPr>
      <w:sz w:val="24"/>
    </w:rPr>
  </w:style>
  <w:style w:type="paragraph" w:customStyle="1" w:styleId="affff2">
    <w:name w:val="样式 宋体 五号 行距: 单倍行距"/>
    <w:basedOn w:val="af8"/>
    <w:link w:val="Charf7"/>
    <w:qFormat/>
    <w:rsid w:val="00642188"/>
    <w:pPr>
      <w:adjustRightInd w:val="0"/>
      <w:jc w:val="left"/>
      <w:textAlignment w:val="baseline"/>
    </w:pPr>
    <w:rPr>
      <w:rFonts w:ascii="宋体" w:hAnsi="宋体"/>
      <w:kern w:val="0"/>
    </w:rPr>
  </w:style>
  <w:style w:type="paragraph" w:customStyle="1" w:styleId="CharCharCharCharCharCharCharCharCharChar">
    <w:name w:val="Char Char Char Char Char Char Char Char Char Char"/>
    <w:basedOn w:val="af8"/>
    <w:qFormat/>
    <w:rsid w:val="00642188"/>
    <w:rPr>
      <w:rFonts w:ascii="Calibri" w:hAnsi="Calibri"/>
      <w:szCs w:val="24"/>
    </w:rPr>
  </w:style>
  <w:style w:type="paragraph" w:customStyle="1" w:styleId="xl43">
    <w:name w:val="xl43"/>
    <w:basedOn w:val="af8"/>
    <w:qFormat/>
    <w:rsid w:val="0064218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
    <w:name w:val="xl32"/>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rPr>
  </w:style>
  <w:style w:type="paragraph" w:customStyle="1" w:styleId="a8">
    <w:name w:val="正文列项_数字"/>
    <w:basedOn w:val="af8"/>
    <w:qFormat/>
    <w:rsid w:val="00642188"/>
    <w:pPr>
      <w:numPr>
        <w:ilvl w:val="7"/>
        <w:numId w:val="1"/>
      </w:numPr>
      <w:tabs>
        <w:tab w:val="clear" w:pos="860"/>
      </w:tabs>
      <w:autoSpaceDE w:val="0"/>
      <w:autoSpaceDN w:val="0"/>
      <w:spacing w:line="460" w:lineRule="exact"/>
      <w:ind w:leftChars="530" w:left="680" w:hangingChars="150" w:hanging="150"/>
      <w:outlineLvl w:val="7"/>
    </w:pPr>
    <w:rPr>
      <w:rFonts w:ascii="宋体" w:hAnsi="Calibri"/>
      <w:kern w:val="0"/>
      <w:sz w:val="28"/>
    </w:rPr>
  </w:style>
  <w:style w:type="paragraph" w:customStyle="1" w:styleId="CharCharChar1Char">
    <w:name w:val="Char Char Char1 Char"/>
    <w:basedOn w:val="af8"/>
    <w:qFormat/>
    <w:rsid w:val="00642188"/>
    <w:rPr>
      <w:rFonts w:ascii="Tahoma" w:hAnsi="Tahoma"/>
      <w:sz w:val="24"/>
    </w:rPr>
  </w:style>
  <w:style w:type="paragraph" w:customStyle="1" w:styleId="xl39">
    <w:name w:val="xl39"/>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
    <w:name w:val="Char2 Char Char Char Char Char Char1"/>
    <w:basedOn w:val="af8"/>
    <w:qFormat/>
    <w:rsid w:val="00642188"/>
    <w:pPr>
      <w:widowControl/>
      <w:spacing w:line="400" w:lineRule="exact"/>
      <w:jc w:val="center"/>
    </w:pPr>
    <w:rPr>
      <w:rFonts w:ascii="Calibri" w:hAnsi="Calibri"/>
      <w:szCs w:val="24"/>
    </w:rPr>
  </w:style>
  <w:style w:type="paragraph" w:customStyle="1" w:styleId="xl50">
    <w:name w:val="xl50"/>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f3">
    <w:name w:val="No Spacing"/>
    <w:link w:val="Charf8"/>
    <w:uiPriority w:val="1"/>
    <w:qFormat/>
    <w:rsid w:val="00642188"/>
    <w:pPr>
      <w:widowControl w:val="0"/>
      <w:jc w:val="both"/>
    </w:pPr>
    <w:rPr>
      <w:rFonts w:ascii="Calibri" w:eastAsia="宋体" w:hAnsi="Calibri" w:cs="Times New Roman"/>
      <w:szCs w:val="24"/>
    </w:rPr>
  </w:style>
  <w:style w:type="paragraph" w:customStyle="1" w:styleId="affff4">
    <w:name w:val="正文 + 宋体"/>
    <w:basedOn w:val="af8"/>
    <w:qFormat/>
    <w:rsid w:val="00642188"/>
    <w:pPr>
      <w:widowControl/>
      <w:ind w:left="360" w:hanging="360"/>
      <w:jc w:val="left"/>
    </w:pPr>
    <w:rPr>
      <w:rFonts w:ascii="宋体" w:hAnsi="宋体" w:cs="宋体"/>
      <w:b/>
      <w:bCs/>
      <w:color w:val="000000"/>
      <w:kern w:val="0"/>
      <w:sz w:val="18"/>
      <w:szCs w:val="18"/>
    </w:rPr>
  </w:style>
  <w:style w:type="paragraph" w:customStyle="1" w:styleId="Default">
    <w:name w:val="Default"/>
    <w:link w:val="DefaultChar"/>
    <w:uiPriority w:val="99"/>
    <w:qFormat/>
    <w:rsid w:val="00642188"/>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f8"/>
    <w:qFormat/>
    <w:rsid w:val="00642188"/>
    <w:pPr>
      <w:widowControl/>
      <w:spacing w:after="160" w:line="240" w:lineRule="exact"/>
      <w:jc w:val="center"/>
    </w:pPr>
    <w:rPr>
      <w:rFonts w:ascii="宋体" w:hAnsi="宋体"/>
      <w:b/>
      <w:kern w:val="0"/>
      <w:sz w:val="30"/>
      <w:szCs w:val="30"/>
      <w:lang w:eastAsia="en-US"/>
    </w:rPr>
  </w:style>
  <w:style w:type="paragraph" w:customStyle="1" w:styleId="affff5">
    <w:name w:val="图中文字"/>
    <w:basedOn w:val="af8"/>
    <w:qFormat/>
    <w:rsid w:val="00642188"/>
    <w:pPr>
      <w:adjustRightInd w:val="0"/>
      <w:snapToGrid w:val="0"/>
      <w:spacing w:line="0" w:lineRule="atLeast"/>
      <w:jc w:val="center"/>
    </w:pPr>
    <w:rPr>
      <w:rFonts w:ascii="Calibri" w:hAnsi="Calibri"/>
      <w:sz w:val="24"/>
    </w:rPr>
  </w:style>
  <w:style w:type="paragraph" w:customStyle="1" w:styleId="2">
    <w:name w:val="样式 标题 2 + 宋体 五号 行距: 单倍行距"/>
    <w:basedOn w:val="24"/>
    <w:qFormat/>
    <w:rsid w:val="00642188"/>
    <w:pPr>
      <w:numPr>
        <w:ilvl w:val="1"/>
        <w:numId w:val="5"/>
      </w:numPr>
      <w:tabs>
        <w:tab w:val="clear" w:pos="1188"/>
        <w:tab w:val="num" w:pos="840"/>
      </w:tabs>
      <w:autoSpaceDE/>
      <w:autoSpaceDN/>
      <w:spacing w:before="260" w:after="260" w:line="240" w:lineRule="auto"/>
      <w:ind w:left="840" w:hanging="420"/>
      <w:jc w:val="left"/>
      <w:textAlignment w:val="baseline"/>
    </w:pPr>
    <w:rPr>
      <w:rFonts w:ascii="宋体" w:eastAsia="宋体" w:hAnsi="宋体"/>
      <w:bCs/>
      <w:sz w:val="21"/>
    </w:rPr>
  </w:style>
  <w:style w:type="paragraph" w:customStyle="1" w:styleId="xl40">
    <w:name w:val="xl40"/>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
    <w:name w:val="xl44"/>
    <w:basedOn w:val="af8"/>
    <w:qFormat/>
    <w:rsid w:val="00642188"/>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6">
    <w:name w:val="字元 字元"/>
    <w:basedOn w:val="af8"/>
    <w:qFormat/>
    <w:rsid w:val="00642188"/>
    <w:rPr>
      <w:rFonts w:ascii="Tahoma" w:hAnsi="Tahoma"/>
      <w:sz w:val="24"/>
    </w:rPr>
  </w:style>
  <w:style w:type="paragraph" w:customStyle="1" w:styleId="CharCharCharCharCharCharCharCharCharChar2">
    <w:name w:val="Char Char Char Char Char Char Char Char Char Char2"/>
    <w:basedOn w:val="af8"/>
    <w:qFormat/>
    <w:rsid w:val="00642188"/>
    <w:rPr>
      <w:rFonts w:ascii="宋体" w:hAnsi="宋体" w:cs="Courier New"/>
      <w:sz w:val="32"/>
      <w:szCs w:val="32"/>
    </w:rPr>
  </w:style>
  <w:style w:type="paragraph" w:customStyle="1" w:styleId="Char2CharCharCharCharCharChar">
    <w:name w:val="Char2 Char Char Char Char Char Char"/>
    <w:basedOn w:val="af8"/>
    <w:qFormat/>
    <w:rsid w:val="00642188"/>
    <w:pPr>
      <w:widowControl/>
      <w:spacing w:line="400" w:lineRule="exact"/>
      <w:jc w:val="center"/>
    </w:pPr>
    <w:rPr>
      <w:rFonts w:ascii="Calibri" w:hAnsi="Calibri"/>
      <w:szCs w:val="24"/>
    </w:rPr>
  </w:style>
  <w:style w:type="paragraph" w:customStyle="1" w:styleId="affff7">
    <w:name w:val="??"/>
    <w:qFormat/>
    <w:rsid w:val="00642188"/>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f8"/>
    <w:qFormat/>
    <w:rsid w:val="00642188"/>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affff8">
    <w:name w:val="图例"/>
    <w:basedOn w:val="af8"/>
    <w:qFormat/>
    <w:rsid w:val="00642188"/>
    <w:pPr>
      <w:spacing w:before="120" w:after="120" w:line="360" w:lineRule="auto"/>
      <w:jc w:val="center"/>
    </w:pPr>
    <w:rPr>
      <w:rFonts w:ascii="Calibri" w:eastAsia="仿宋_GB2312" w:hAnsi="Calibri"/>
      <w:b/>
      <w:sz w:val="24"/>
    </w:rPr>
  </w:style>
  <w:style w:type="paragraph" w:customStyle="1" w:styleId="affff9">
    <w:name w:val="图文"/>
    <w:basedOn w:val="af8"/>
    <w:qFormat/>
    <w:rsid w:val="00642188"/>
    <w:pPr>
      <w:adjustRightInd w:val="0"/>
      <w:snapToGrid w:val="0"/>
      <w:spacing w:after="50" w:line="360" w:lineRule="auto"/>
    </w:pPr>
    <w:rPr>
      <w:rFonts w:ascii="Calibri" w:hAnsi="Calibri"/>
      <w:sz w:val="24"/>
      <w:szCs w:val="24"/>
    </w:rPr>
  </w:style>
  <w:style w:type="paragraph" w:customStyle="1" w:styleId="CharChar1CharCharCharCharCharChar1">
    <w:name w:val="Char Char1 Char Char Char Char Char Char1"/>
    <w:basedOn w:val="af8"/>
    <w:qFormat/>
    <w:rsid w:val="00642188"/>
    <w:pPr>
      <w:widowControl/>
      <w:spacing w:after="160" w:line="240" w:lineRule="exact"/>
      <w:jc w:val="left"/>
    </w:pPr>
    <w:rPr>
      <w:rFonts w:ascii="Verdana" w:eastAsia="仿宋_GB2312" w:hAnsi="Verdana"/>
      <w:kern w:val="0"/>
      <w:sz w:val="24"/>
      <w:lang w:eastAsia="en-US"/>
    </w:rPr>
  </w:style>
  <w:style w:type="paragraph" w:customStyle="1" w:styleId="22222222222222">
    <w:name w:val="22222222222222"/>
    <w:basedOn w:val="af8"/>
    <w:qFormat/>
    <w:rsid w:val="00642188"/>
    <w:pPr>
      <w:widowControl/>
      <w:adjustRightInd w:val="0"/>
      <w:spacing w:line="360" w:lineRule="auto"/>
      <w:ind w:firstLineChars="200" w:firstLine="480"/>
      <w:jc w:val="left"/>
    </w:pPr>
    <w:rPr>
      <w:rFonts w:ascii="Calibri" w:hAnsi="Calibri"/>
      <w:color w:val="FF0000"/>
      <w:kern w:val="0"/>
      <w:sz w:val="24"/>
    </w:rPr>
  </w:style>
  <w:style w:type="paragraph" w:customStyle="1" w:styleId="-20">
    <w:name w:val="正文须知-2级"/>
    <w:basedOn w:val="af8"/>
    <w:qFormat/>
    <w:rsid w:val="00642188"/>
    <w:pPr>
      <w:numPr>
        <w:ilvl w:val="1"/>
        <w:numId w:val="3"/>
      </w:numPr>
      <w:adjustRightInd w:val="0"/>
      <w:snapToGrid w:val="0"/>
      <w:spacing w:line="300" w:lineRule="auto"/>
    </w:pPr>
    <w:rPr>
      <w:rFonts w:ascii="宋体" w:hAnsi="Calibri"/>
      <w:sz w:val="24"/>
      <w:szCs w:val="21"/>
    </w:rPr>
  </w:style>
  <w:style w:type="paragraph" w:customStyle="1" w:styleId="xl27">
    <w:name w:val="xl27"/>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kern w:val="0"/>
      <w:sz w:val="20"/>
    </w:rPr>
  </w:style>
  <w:style w:type="paragraph" w:customStyle="1" w:styleId="CharChar41">
    <w:name w:val="Char Char41"/>
    <w:basedOn w:val="af8"/>
    <w:qFormat/>
    <w:rsid w:val="00642188"/>
    <w:pPr>
      <w:widowControl/>
      <w:spacing w:line="400" w:lineRule="exact"/>
      <w:jc w:val="center"/>
    </w:pPr>
    <w:rPr>
      <w:rFonts w:ascii="Calibri" w:hAnsi="Calibri"/>
      <w:szCs w:val="24"/>
    </w:rPr>
  </w:style>
  <w:style w:type="paragraph" w:customStyle="1" w:styleId="xl23">
    <w:name w:val="xl23"/>
    <w:basedOn w:val="af8"/>
    <w:qFormat/>
    <w:rsid w:val="00642188"/>
    <w:pPr>
      <w:widowControl/>
      <w:spacing w:before="100" w:beforeAutospacing="1" w:after="100" w:afterAutospacing="1" w:line="360" w:lineRule="auto"/>
      <w:textAlignment w:val="top"/>
    </w:pPr>
    <w:rPr>
      <w:rFonts w:ascii="Calibri" w:hAnsi="Calibri"/>
      <w:kern w:val="0"/>
      <w:sz w:val="24"/>
    </w:rPr>
  </w:style>
  <w:style w:type="paragraph" w:customStyle="1" w:styleId="Style160">
    <w:name w:val="_Style 160"/>
    <w:qFormat/>
    <w:rsid w:val="00642188"/>
    <w:rPr>
      <w:rFonts w:ascii="Calibri" w:eastAsia="宋体" w:hAnsi="Calibri" w:cs="Times New Roman"/>
      <w:szCs w:val="24"/>
    </w:rPr>
  </w:style>
  <w:style w:type="paragraph" w:customStyle="1" w:styleId="3">
    <w:name w:val="项目编号3"/>
    <w:basedOn w:val="afffe"/>
    <w:qFormat/>
    <w:rsid w:val="00642188"/>
    <w:pPr>
      <w:numPr>
        <w:numId w:val="6"/>
      </w:numPr>
    </w:pPr>
  </w:style>
  <w:style w:type="paragraph" w:customStyle="1" w:styleId="1f2">
    <w:name w:val="修订1"/>
    <w:uiPriority w:val="99"/>
    <w:qFormat/>
    <w:rsid w:val="00642188"/>
    <w:rPr>
      <w:rFonts w:ascii="Calibri" w:eastAsia="宋体" w:hAnsi="Calibri" w:cs="Times New Roman"/>
      <w:szCs w:val="24"/>
    </w:rPr>
  </w:style>
  <w:style w:type="paragraph" w:customStyle="1" w:styleId="2b">
    <w:name w:val="字元 字元2"/>
    <w:basedOn w:val="af8"/>
    <w:qFormat/>
    <w:rsid w:val="00642188"/>
    <w:rPr>
      <w:rFonts w:ascii="Tahoma" w:hAnsi="Tahoma"/>
      <w:sz w:val="24"/>
    </w:rPr>
  </w:style>
  <w:style w:type="paragraph" w:customStyle="1" w:styleId="xl25">
    <w:name w:val="xl25"/>
    <w:basedOn w:val="af8"/>
    <w:uiPriority w:val="99"/>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rPr>
  </w:style>
  <w:style w:type="paragraph" w:customStyle="1" w:styleId="CharChar4">
    <w:name w:val="Char Char4"/>
    <w:basedOn w:val="af8"/>
    <w:qFormat/>
    <w:rsid w:val="00642188"/>
    <w:pPr>
      <w:widowControl/>
      <w:spacing w:line="400" w:lineRule="exact"/>
      <w:jc w:val="center"/>
    </w:pPr>
    <w:rPr>
      <w:rFonts w:ascii="Calibri" w:hAnsi="Calibri"/>
      <w:szCs w:val="24"/>
    </w:rPr>
  </w:style>
  <w:style w:type="paragraph" w:customStyle="1" w:styleId="CharCharChar">
    <w:name w:val="Char Char Char"/>
    <w:basedOn w:val="af8"/>
    <w:qFormat/>
    <w:rsid w:val="00642188"/>
    <w:rPr>
      <w:rFonts w:ascii="Tahoma" w:hAnsi="Tahoma"/>
      <w:sz w:val="24"/>
    </w:rPr>
  </w:style>
  <w:style w:type="paragraph" w:customStyle="1" w:styleId="1CharCharCharChar">
    <w:name w:val="1 Char Char Char Char"/>
    <w:basedOn w:val="af8"/>
    <w:qFormat/>
    <w:rsid w:val="00642188"/>
    <w:rPr>
      <w:rFonts w:ascii="Tahoma" w:hAnsi="Tahoma"/>
      <w:sz w:val="24"/>
    </w:rPr>
  </w:style>
  <w:style w:type="paragraph" w:customStyle="1" w:styleId="xl34">
    <w:name w:val="xl34"/>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FF6600"/>
      <w:kern w:val="0"/>
      <w:sz w:val="20"/>
    </w:rPr>
  </w:style>
  <w:style w:type="paragraph" w:customStyle="1" w:styleId="Charf9">
    <w:name w:val="Char"/>
    <w:basedOn w:val="af8"/>
    <w:qFormat/>
    <w:rsid w:val="00642188"/>
    <w:pPr>
      <w:tabs>
        <w:tab w:val="left" w:pos="360"/>
      </w:tabs>
    </w:pPr>
    <w:rPr>
      <w:rFonts w:ascii="Calibri" w:hAnsi="Calibri"/>
      <w:sz w:val="24"/>
      <w:szCs w:val="24"/>
    </w:rPr>
  </w:style>
  <w:style w:type="paragraph" w:customStyle="1" w:styleId="default0">
    <w:name w:val="default"/>
    <w:basedOn w:val="af8"/>
    <w:qFormat/>
    <w:rsid w:val="00642188"/>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f8"/>
    <w:qFormat/>
    <w:rsid w:val="00642188"/>
    <w:rPr>
      <w:rFonts w:ascii="Tahoma" w:hAnsi="Tahoma"/>
      <w:sz w:val="24"/>
    </w:rPr>
  </w:style>
  <w:style w:type="paragraph" w:customStyle="1" w:styleId="font8">
    <w:name w:val="font8"/>
    <w:basedOn w:val="af8"/>
    <w:qFormat/>
    <w:rsid w:val="00642188"/>
    <w:pPr>
      <w:widowControl/>
      <w:spacing w:before="100" w:beforeAutospacing="1" w:after="100" w:afterAutospacing="1"/>
      <w:jc w:val="left"/>
    </w:pPr>
    <w:rPr>
      <w:rFonts w:ascii="Calibri" w:hAnsi="Calibri"/>
      <w:kern w:val="0"/>
      <w:sz w:val="36"/>
      <w:szCs w:val="36"/>
    </w:rPr>
  </w:style>
  <w:style w:type="paragraph" w:customStyle="1" w:styleId="GB2312">
    <w:name w:val="正文 + 楷体_GB2312"/>
    <w:basedOn w:val="af8"/>
    <w:qFormat/>
    <w:rsid w:val="00642188"/>
    <w:pPr>
      <w:widowControl/>
      <w:jc w:val="left"/>
    </w:pPr>
    <w:rPr>
      <w:rFonts w:ascii="楷体_GB2312" w:eastAsia="楷体_GB2312" w:hAnsi="Calibri" w:cs="Arial"/>
      <w:kern w:val="0"/>
      <w:sz w:val="24"/>
      <w:szCs w:val="24"/>
    </w:rPr>
  </w:style>
  <w:style w:type="paragraph" w:customStyle="1" w:styleId="font9">
    <w:name w:val="font9"/>
    <w:basedOn w:val="af8"/>
    <w:qFormat/>
    <w:rsid w:val="00642188"/>
    <w:pPr>
      <w:widowControl/>
      <w:spacing w:before="100" w:beforeAutospacing="1" w:after="100" w:afterAutospacing="1"/>
      <w:jc w:val="left"/>
    </w:pPr>
    <w:rPr>
      <w:rFonts w:ascii="宋体" w:hAnsi="宋体" w:cs="Arial Unicode MS" w:hint="eastAsia"/>
      <w:color w:val="000000"/>
      <w:kern w:val="0"/>
      <w:sz w:val="20"/>
    </w:rPr>
  </w:style>
  <w:style w:type="paragraph" w:customStyle="1" w:styleId="ParaCharCharCharChar">
    <w:name w:val="默认段落字体 Para Char Char Char Char"/>
    <w:basedOn w:val="af8"/>
    <w:qFormat/>
    <w:rsid w:val="00642188"/>
    <w:rPr>
      <w:rFonts w:ascii="Arial" w:hAnsi="Arial" w:cs="Arial"/>
      <w:szCs w:val="21"/>
    </w:rPr>
  </w:style>
  <w:style w:type="paragraph" w:customStyle="1" w:styleId="2c">
    <w:name w:val="正文缩进2"/>
    <w:basedOn w:val="af8"/>
    <w:qFormat/>
    <w:rsid w:val="00642188"/>
    <w:pPr>
      <w:widowControl/>
      <w:adjustRightInd w:val="0"/>
      <w:snapToGrid w:val="0"/>
      <w:spacing w:line="480" w:lineRule="exact"/>
      <w:ind w:firstLine="567"/>
    </w:pPr>
    <w:rPr>
      <w:rFonts w:ascii="宋体" w:hAnsi="Calibri"/>
      <w:snapToGrid w:val="0"/>
      <w:color w:val="000000"/>
      <w:kern w:val="28"/>
      <w:sz w:val="28"/>
      <w:lang w:val="zh-CN"/>
    </w:rPr>
  </w:style>
  <w:style w:type="paragraph" w:customStyle="1" w:styleId="a6">
    <w:name w:val="五级条标题"/>
    <w:basedOn w:val="a5"/>
    <w:next w:val="af8"/>
    <w:uiPriority w:val="99"/>
    <w:qFormat/>
    <w:rsid w:val="00642188"/>
    <w:pPr>
      <w:numPr>
        <w:ilvl w:val="5"/>
      </w:numPr>
      <w:ind w:left="0" w:hanging="840"/>
      <w:outlineLvl w:val="5"/>
    </w:pPr>
  </w:style>
  <w:style w:type="paragraph" w:customStyle="1" w:styleId="Char30">
    <w:name w:val="Char3"/>
    <w:basedOn w:val="af8"/>
    <w:qFormat/>
    <w:rsid w:val="00642188"/>
    <w:pPr>
      <w:tabs>
        <w:tab w:val="left" w:pos="360"/>
      </w:tabs>
    </w:pPr>
    <w:rPr>
      <w:rFonts w:ascii="Calibri" w:hAnsi="Calibri"/>
      <w:sz w:val="24"/>
      <w:szCs w:val="24"/>
    </w:rPr>
  </w:style>
  <w:style w:type="paragraph" w:customStyle="1" w:styleId="affffa">
    <w:name w:val="文档正文"/>
    <w:basedOn w:val="af8"/>
    <w:qFormat/>
    <w:rsid w:val="00642188"/>
    <w:pPr>
      <w:snapToGrid w:val="0"/>
      <w:spacing w:before="120" w:after="120" w:line="180" w:lineRule="auto"/>
    </w:pPr>
    <w:rPr>
      <w:rFonts w:ascii="Arial" w:hAnsi="Arial"/>
    </w:rPr>
  </w:style>
  <w:style w:type="paragraph" w:customStyle="1" w:styleId="background1">
    <w:name w:val="background1"/>
    <w:basedOn w:val="af8"/>
    <w:qFormat/>
    <w:rsid w:val="00642188"/>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f8"/>
    <w:qFormat/>
    <w:rsid w:val="00642188"/>
    <w:pPr>
      <w:snapToGrid w:val="0"/>
      <w:spacing w:line="360" w:lineRule="auto"/>
      <w:ind w:firstLineChars="200" w:firstLine="200"/>
    </w:pPr>
    <w:rPr>
      <w:rFonts w:ascii="Calibri" w:eastAsia="仿宋_GB2312" w:hAnsi="Calibri"/>
      <w:sz w:val="24"/>
      <w:szCs w:val="24"/>
    </w:rPr>
  </w:style>
  <w:style w:type="paragraph" w:customStyle="1" w:styleId="CharChar1CharCharCharCharCharCharCharChar">
    <w:name w:val="Char Char1 Char Char Char Char Char Char Char Char"/>
    <w:basedOn w:val="af8"/>
    <w:qFormat/>
    <w:rsid w:val="00642188"/>
    <w:pPr>
      <w:widowControl/>
      <w:spacing w:after="160" w:line="240" w:lineRule="exact"/>
      <w:jc w:val="left"/>
    </w:pPr>
    <w:rPr>
      <w:rFonts w:ascii="Verdana" w:hAnsi="Verdana"/>
      <w:kern w:val="0"/>
      <w:sz w:val="20"/>
      <w:lang w:eastAsia="en-US"/>
    </w:rPr>
  </w:style>
  <w:style w:type="paragraph" w:customStyle="1" w:styleId="TableParagraph">
    <w:name w:val="Table Paragraph"/>
    <w:basedOn w:val="af8"/>
    <w:uiPriority w:val="1"/>
    <w:qFormat/>
    <w:rsid w:val="00642188"/>
    <w:pPr>
      <w:autoSpaceDE w:val="0"/>
      <w:autoSpaceDN w:val="0"/>
      <w:jc w:val="left"/>
    </w:pPr>
    <w:rPr>
      <w:rFonts w:ascii="宋体" w:hAnsi="宋体" w:cs="宋体"/>
      <w:kern w:val="0"/>
      <w:sz w:val="22"/>
      <w:szCs w:val="22"/>
      <w:lang w:eastAsia="en-US"/>
    </w:rPr>
  </w:style>
  <w:style w:type="paragraph" w:customStyle="1" w:styleId="2d">
    <w:name w:val="正文文本缩进2"/>
    <w:basedOn w:val="af8"/>
    <w:qFormat/>
    <w:rsid w:val="00642188"/>
    <w:pPr>
      <w:spacing w:line="480" w:lineRule="exact"/>
      <w:ind w:firstLineChars="200" w:firstLine="480"/>
    </w:pPr>
    <w:rPr>
      <w:rFonts w:ascii="宋体" w:hAnsi="宋体"/>
      <w:kern w:val="0"/>
      <w:sz w:val="24"/>
      <w:szCs w:val="24"/>
      <w:lang w:val="zh-CN"/>
    </w:rPr>
  </w:style>
  <w:style w:type="paragraph" w:customStyle="1" w:styleId="xl38">
    <w:name w:val="xl38"/>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b">
    <w:name w:val="表格文字"/>
    <w:basedOn w:val="aff1"/>
    <w:qFormat/>
    <w:rsid w:val="00642188"/>
    <w:pPr>
      <w:spacing w:before="20" w:after="20"/>
      <w:ind w:leftChars="0" w:left="0"/>
    </w:pPr>
    <w:rPr>
      <w:rFonts w:ascii="Century Gothic" w:hAnsi="Century Gothic"/>
      <w:sz w:val="20"/>
    </w:rPr>
  </w:style>
  <w:style w:type="paragraph" w:customStyle="1" w:styleId="CharChar1">
    <w:name w:val="Char Char1"/>
    <w:basedOn w:val="aff3"/>
    <w:qFormat/>
    <w:rsid w:val="00642188"/>
    <w:rPr>
      <w:rFonts w:ascii="Tahoma" w:hAnsi="Tahoma"/>
      <w:sz w:val="24"/>
    </w:rPr>
  </w:style>
  <w:style w:type="paragraph" w:customStyle="1" w:styleId="Char1CharCharChar1">
    <w:name w:val="Char1 Char Char Char1"/>
    <w:basedOn w:val="af8"/>
    <w:qFormat/>
    <w:rsid w:val="00642188"/>
    <w:rPr>
      <w:rFonts w:ascii="Tahoma" w:hAnsi="Tahoma" w:cs="仿宋_GB2312"/>
      <w:sz w:val="24"/>
      <w:szCs w:val="28"/>
    </w:rPr>
  </w:style>
  <w:style w:type="paragraph" w:customStyle="1" w:styleId="affffc">
    <w:name w:val="缺省文本"/>
    <w:basedOn w:val="af8"/>
    <w:link w:val="Charfa"/>
    <w:qFormat/>
    <w:rsid w:val="00642188"/>
    <w:pPr>
      <w:autoSpaceDE w:val="0"/>
      <w:autoSpaceDN w:val="0"/>
      <w:adjustRightInd w:val="0"/>
      <w:jc w:val="left"/>
    </w:pPr>
    <w:rPr>
      <w:rFonts w:ascii="Calibri" w:hAnsi="Calibri"/>
      <w:kern w:val="0"/>
      <w:sz w:val="24"/>
      <w:szCs w:val="24"/>
    </w:rPr>
  </w:style>
  <w:style w:type="paragraph" w:customStyle="1" w:styleId="xl48">
    <w:name w:val="xl48"/>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e">
    <w:name w:val="列出段落2"/>
    <w:basedOn w:val="af8"/>
    <w:uiPriority w:val="34"/>
    <w:qFormat/>
    <w:rsid w:val="00642188"/>
    <w:pPr>
      <w:ind w:firstLineChars="200" w:firstLine="420"/>
    </w:pPr>
    <w:rPr>
      <w:rFonts w:ascii="Calibri" w:hAnsi="Calibri"/>
      <w:szCs w:val="22"/>
    </w:rPr>
  </w:style>
  <w:style w:type="paragraph" w:customStyle="1" w:styleId="xl45">
    <w:name w:val="xl45"/>
    <w:basedOn w:val="af8"/>
    <w:qFormat/>
    <w:rsid w:val="0064218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
    <w:name w:val="xl30"/>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
    <w:name w:val="xl26"/>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kern w:val="0"/>
      <w:sz w:val="22"/>
      <w:szCs w:val="22"/>
    </w:rPr>
  </w:style>
  <w:style w:type="paragraph" w:customStyle="1" w:styleId="xl37">
    <w:name w:val="xl37"/>
    <w:basedOn w:val="af8"/>
    <w:qFormat/>
    <w:rsid w:val="00642188"/>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5">
    <w:name w:val="xl35"/>
    <w:basedOn w:val="af8"/>
    <w:qFormat/>
    <w:rsid w:val="00642188"/>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f3">
    <w:name w:val="字元 字元1"/>
    <w:basedOn w:val="af8"/>
    <w:qFormat/>
    <w:rsid w:val="00642188"/>
    <w:rPr>
      <w:rFonts w:ascii="Tahoma" w:hAnsi="Tahoma"/>
      <w:sz w:val="24"/>
    </w:rPr>
  </w:style>
  <w:style w:type="paragraph" w:customStyle="1" w:styleId="font5">
    <w:name w:val="font5"/>
    <w:basedOn w:val="af8"/>
    <w:qFormat/>
    <w:rsid w:val="00642188"/>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kern w:val="0"/>
      <w:sz w:val="20"/>
    </w:rPr>
  </w:style>
  <w:style w:type="paragraph" w:customStyle="1" w:styleId="Char210">
    <w:name w:val="Char21"/>
    <w:basedOn w:val="af8"/>
    <w:qFormat/>
    <w:rsid w:val="00642188"/>
    <w:rPr>
      <w:rFonts w:ascii="Tahoma" w:hAnsi="Tahoma"/>
      <w:sz w:val="24"/>
    </w:rPr>
  </w:style>
  <w:style w:type="table" w:customStyle="1" w:styleId="TableNormal">
    <w:name w:val="Table Normal"/>
    <w:uiPriority w:val="2"/>
    <w:unhideWhenUsed/>
    <w:qFormat/>
    <w:rsid w:val="00642188"/>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642188"/>
    <w:rPr>
      <w:rFonts w:ascii="Calibri" w:eastAsia="等线" w:hAnsi="Calibri"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642188"/>
    <w:rPr>
      <w:rFonts w:ascii="宋体" w:eastAsia="宋体" w:hAnsi="Courier New"/>
      <w:kern w:val="2"/>
      <w:sz w:val="21"/>
      <w:lang w:val="en-US" w:eastAsia="zh-CN" w:bidi="ar-SA"/>
    </w:rPr>
  </w:style>
  <w:style w:type="paragraph" w:customStyle="1" w:styleId="SOW">
    <w:name w:val="SOW正文"/>
    <w:basedOn w:val="af8"/>
    <w:qFormat/>
    <w:rsid w:val="00642188"/>
    <w:pPr>
      <w:snapToGrid w:val="0"/>
      <w:spacing w:before="120" w:line="400" w:lineRule="exact"/>
      <w:ind w:firstLine="425"/>
    </w:pPr>
    <w:rPr>
      <w:sz w:val="24"/>
    </w:rPr>
  </w:style>
  <w:style w:type="character" w:customStyle="1" w:styleId="Char40">
    <w:name w:val="纯文本 Char4"/>
    <w:qFormat/>
    <w:rsid w:val="00642188"/>
    <w:rPr>
      <w:rFonts w:ascii="宋体" w:eastAsia="宋体" w:hAnsi="Courier New"/>
      <w:kern w:val="2"/>
      <w:sz w:val="21"/>
      <w:lang w:val="en-US" w:eastAsia="zh-CN" w:bidi="ar-SA"/>
    </w:rPr>
  </w:style>
  <w:style w:type="paragraph" w:customStyle="1" w:styleId="Bodytext2">
    <w:name w:val="Body text|2"/>
    <w:basedOn w:val="af8"/>
    <w:qFormat/>
    <w:rsid w:val="00642188"/>
    <w:pPr>
      <w:spacing w:line="360" w:lineRule="auto"/>
    </w:pPr>
    <w:rPr>
      <w:rFonts w:ascii="宋体" w:hAnsi="宋体" w:cs="宋体"/>
      <w:sz w:val="22"/>
      <w:szCs w:val="22"/>
      <w:lang w:val="zh-TW" w:eastAsia="zh-TW" w:bidi="zh-TW"/>
    </w:rPr>
  </w:style>
  <w:style w:type="paragraph" w:customStyle="1" w:styleId="affffd">
    <w:name w:val="默认"/>
    <w:qFormat/>
    <w:rsid w:val="00642188"/>
    <w:rPr>
      <w:rFonts w:ascii="Helvetica Neue" w:eastAsia="Arial Unicode MS" w:hAnsi="Helvetica Neue" w:cs="Arial Unicode MS"/>
      <w:color w:val="000000"/>
      <w:kern w:val="0"/>
      <w:sz w:val="22"/>
    </w:rPr>
  </w:style>
  <w:style w:type="paragraph" w:customStyle="1" w:styleId="2f">
    <w:name w:val="样式 首行缩进:  2 字符"/>
    <w:basedOn w:val="af8"/>
    <w:qFormat/>
    <w:rsid w:val="00642188"/>
    <w:pPr>
      <w:ind w:firstLine="560"/>
    </w:pPr>
    <w:rPr>
      <w:rFonts w:eastAsia="仿宋_GB2312" w:cs="宋体"/>
      <w:sz w:val="24"/>
    </w:rPr>
  </w:style>
  <w:style w:type="paragraph" w:customStyle="1" w:styleId="1f4">
    <w:name w:val="列表段落1"/>
    <w:basedOn w:val="af8"/>
    <w:uiPriority w:val="34"/>
    <w:qFormat/>
    <w:rsid w:val="00642188"/>
    <w:pPr>
      <w:ind w:firstLineChars="200" w:firstLine="420"/>
    </w:pPr>
  </w:style>
  <w:style w:type="paragraph" w:customStyle="1" w:styleId="Affffe">
    <w:name w:val="正文 A"/>
    <w:qFormat/>
    <w:rsid w:val="00642188"/>
    <w:pPr>
      <w:widowControl w:val="0"/>
      <w:jc w:val="both"/>
    </w:pPr>
    <w:rPr>
      <w:rFonts w:ascii="Arial Unicode MS" w:eastAsia="Times New Roman" w:hAnsi="Arial Unicode MS" w:cs="Arial Unicode MS" w:hint="eastAsia"/>
      <w:color w:val="000000"/>
      <w:szCs w:val="21"/>
      <w:u w:color="000000"/>
    </w:rPr>
  </w:style>
  <w:style w:type="paragraph" w:customStyle="1" w:styleId="2f0">
    <w:name w:val="表格样式 2"/>
    <w:qFormat/>
    <w:rsid w:val="00642188"/>
    <w:rPr>
      <w:rFonts w:ascii="Helvetica" w:eastAsia="Helvetica" w:hAnsi="Helvetica" w:cs="Helvetica"/>
      <w:color w:val="000000"/>
      <w:kern w:val="0"/>
      <w:sz w:val="20"/>
      <w:szCs w:val="20"/>
    </w:rPr>
  </w:style>
  <w:style w:type="paragraph" w:customStyle="1" w:styleId="p15">
    <w:name w:val="p15"/>
    <w:basedOn w:val="af8"/>
    <w:qFormat/>
    <w:rsid w:val="00642188"/>
    <w:pPr>
      <w:widowControl/>
      <w:ind w:firstLine="420"/>
    </w:pPr>
    <w:rPr>
      <w:rFonts w:ascii="Calibri" w:hAnsi="Calibri" w:cs="宋体"/>
      <w:kern w:val="0"/>
      <w:szCs w:val="21"/>
    </w:rPr>
  </w:style>
  <w:style w:type="paragraph" w:customStyle="1" w:styleId="Body1">
    <w:name w:val="Body 1"/>
    <w:qFormat/>
    <w:rsid w:val="00642188"/>
    <w:pPr>
      <w:outlineLvl w:val="0"/>
    </w:pPr>
    <w:rPr>
      <w:rFonts w:ascii="Helvetica" w:eastAsia="宋体" w:hAnsi="Helvetica" w:cs="Helvetica"/>
      <w:b/>
      <w:bCs/>
      <w:color w:val="000000"/>
      <w:kern w:val="0"/>
      <w:sz w:val="20"/>
      <w:szCs w:val="20"/>
      <w:u w:color="000000"/>
    </w:rPr>
  </w:style>
  <w:style w:type="paragraph" w:customStyle="1" w:styleId="Pa0">
    <w:name w:val="Pa0"/>
    <w:basedOn w:val="af8"/>
    <w:next w:val="af8"/>
    <w:uiPriority w:val="99"/>
    <w:qFormat/>
    <w:rsid w:val="00642188"/>
    <w:pPr>
      <w:autoSpaceDE w:val="0"/>
      <w:autoSpaceDN w:val="0"/>
      <w:adjustRightInd w:val="0"/>
      <w:spacing w:line="241" w:lineRule="atLeast"/>
      <w:jc w:val="left"/>
    </w:pPr>
    <w:rPr>
      <w:rFonts w:ascii="......_." w:eastAsia="......_." w:hAnsi="Calibri"/>
      <w:kern w:val="0"/>
      <w:sz w:val="24"/>
      <w:szCs w:val="24"/>
    </w:rPr>
  </w:style>
  <w:style w:type="character" w:customStyle="1" w:styleId="A80">
    <w:name w:val="A8"/>
    <w:uiPriority w:val="99"/>
    <w:qFormat/>
    <w:rsid w:val="00642188"/>
    <w:rPr>
      <w:rFonts w:cs="......_."/>
      <w:color w:val="000000"/>
      <w:sz w:val="18"/>
      <w:szCs w:val="18"/>
    </w:rPr>
  </w:style>
  <w:style w:type="character" w:customStyle="1" w:styleId="A90">
    <w:name w:val="A9"/>
    <w:uiPriority w:val="99"/>
    <w:qFormat/>
    <w:rsid w:val="00642188"/>
    <w:rPr>
      <w:rFonts w:cs="......_."/>
      <w:color w:val="000000"/>
      <w:sz w:val="10"/>
      <w:szCs w:val="10"/>
    </w:rPr>
  </w:style>
  <w:style w:type="paragraph" w:customStyle="1" w:styleId="2f1">
    <w:name w:val="修订2"/>
    <w:hidden/>
    <w:uiPriority w:val="99"/>
    <w:qFormat/>
    <w:rsid w:val="00642188"/>
    <w:rPr>
      <w:rFonts w:ascii="Calibri" w:eastAsia="宋体" w:hAnsi="Calibri" w:cs="Times New Roman"/>
      <w:szCs w:val="24"/>
    </w:rPr>
  </w:style>
  <w:style w:type="paragraph" w:customStyle="1" w:styleId="afffff">
    <w:name w:val="样式"/>
    <w:basedOn w:val="af8"/>
    <w:next w:val="aff"/>
    <w:qFormat/>
    <w:rsid w:val="00642188"/>
    <w:rPr>
      <w:rFonts w:ascii="宋体" w:hAnsi="Courier New" w:cs="宋体"/>
      <w:szCs w:val="21"/>
    </w:rPr>
  </w:style>
  <w:style w:type="paragraph" w:customStyle="1" w:styleId="afffff0">
    <w:name w:val="段"/>
    <w:next w:val="af8"/>
    <w:link w:val="Charfb"/>
    <w:qFormat/>
    <w:rsid w:val="00642188"/>
    <w:pPr>
      <w:autoSpaceDE w:val="0"/>
      <w:autoSpaceDN w:val="0"/>
      <w:ind w:firstLineChars="200" w:firstLine="200"/>
      <w:jc w:val="both"/>
    </w:pPr>
    <w:rPr>
      <w:rFonts w:ascii="宋体" w:eastAsia="宋体" w:hAnsi="Times New Roman" w:cs="Times New Roman"/>
      <w:kern w:val="0"/>
      <w:szCs w:val="20"/>
    </w:rPr>
  </w:style>
  <w:style w:type="character" w:customStyle="1" w:styleId="1f5">
    <w:name w:val="标题 1 字符"/>
    <w:basedOn w:val="afa"/>
    <w:qFormat/>
    <w:rsid w:val="00642188"/>
    <w:rPr>
      <w:rFonts w:ascii="Times New Roman" w:eastAsia="宋体" w:hAnsi="Times New Roman" w:cs="Times New Roman"/>
      <w:b/>
      <w:bCs/>
      <w:kern w:val="44"/>
      <w:sz w:val="44"/>
      <w:szCs w:val="44"/>
    </w:rPr>
  </w:style>
  <w:style w:type="character" w:customStyle="1" w:styleId="2f2">
    <w:name w:val="标题 2 字符"/>
    <w:basedOn w:val="afa"/>
    <w:uiPriority w:val="9"/>
    <w:qFormat/>
    <w:rsid w:val="00642188"/>
    <w:rPr>
      <w:rFonts w:asciiTheme="majorHAnsi" w:eastAsiaTheme="majorEastAsia" w:hAnsiTheme="majorHAnsi" w:cstheme="majorBidi"/>
      <w:b/>
      <w:bCs/>
      <w:sz w:val="32"/>
      <w:szCs w:val="32"/>
    </w:rPr>
  </w:style>
  <w:style w:type="character" w:customStyle="1" w:styleId="37">
    <w:name w:val="标题 3 字符"/>
    <w:basedOn w:val="afa"/>
    <w:uiPriority w:val="9"/>
    <w:qFormat/>
    <w:rsid w:val="00642188"/>
    <w:rPr>
      <w:rFonts w:ascii="Times New Roman" w:eastAsia="宋体" w:hAnsi="Times New Roman" w:cs="Times New Roman"/>
      <w:b/>
      <w:bCs/>
      <w:sz w:val="32"/>
      <w:szCs w:val="32"/>
    </w:rPr>
  </w:style>
  <w:style w:type="character" w:customStyle="1" w:styleId="4Char1">
    <w:name w:val="标题 4 Char1"/>
    <w:basedOn w:val="afa"/>
    <w:qFormat/>
    <w:rsid w:val="00642188"/>
    <w:rPr>
      <w:rFonts w:ascii="Cambria" w:eastAsia="宋体" w:hAnsi="Cambria" w:cs="Times New Roman"/>
      <w:b/>
      <w:bCs/>
      <w:sz w:val="28"/>
      <w:szCs w:val="28"/>
      <w:lang w:val="zh-CN" w:eastAsia="zh-CN"/>
    </w:rPr>
  </w:style>
  <w:style w:type="character" w:customStyle="1" w:styleId="5Char1">
    <w:name w:val="标题 5 Char1"/>
    <w:basedOn w:val="afa"/>
    <w:uiPriority w:val="9"/>
    <w:qFormat/>
    <w:rsid w:val="00642188"/>
    <w:rPr>
      <w:rFonts w:ascii="Times New Roman" w:eastAsia="宋体" w:hAnsi="Times New Roman" w:cs="Times New Roman"/>
      <w:b/>
      <w:bCs/>
      <w:sz w:val="28"/>
      <w:szCs w:val="28"/>
    </w:rPr>
  </w:style>
  <w:style w:type="character" w:customStyle="1" w:styleId="6Char1">
    <w:name w:val="标题 6 Char1"/>
    <w:basedOn w:val="afa"/>
    <w:uiPriority w:val="9"/>
    <w:qFormat/>
    <w:rsid w:val="00642188"/>
    <w:rPr>
      <w:rFonts w:ascii="Arial" w:eastAsia="黑体" w:hAnsi="Arial" w:cs="Times New Roman"/>
      <w:b/>
      <w:bCs/>
      <w:sz w:val="24"/>
      <w:szCs w:val="24"/>
    </w:rPr>
  </w:style>
  <w:style w:type="character" w:customStyle="1" w:styleId="7Char1">
    <w:name w:val="标题 7 Char1"/>
    <w:basedOn w:val="afa"/>
    <w:uiPriority w:val="9"/>
    <w:qFormat/>
    <w:rsid w:val="00642188"/>
    <w:rPr>
      <w:rFonts w:ascii="Times New Roman" w:eastAsia="宋体" w:hAnsi="Times New Roman" w:cs="Times New Roman"/>
      <w:b/>
      <w:bCs/>
      <w:sz w:val="24"/>
      <w:szCs w:val="24"/>
    </w:rPr>
  </w:style>
  <w:style w:type="character" w:customStyle="1" w:styleId="8Char1">
    <w:name w:val="标题 8 Char1"/>
    <w:basedOn w:val="afa"/>
    <w:uiPriority w:val="9"/>
    <w:qFormat/>
    <w:rsid w:val="00642188"/>
    <w:rPr>
      <w:rFonts w:ascii="Arial" w:eastAsia="黑体" w:hAnsi="Arial" w:cs="Times New Roman"/>
      <w:sz w:val="24"/>
      <w:szCs w:val="24"/>
    </w:rPr>
  </w:style>
  <w:style w:type="character" w:customStyle="1" w:styleId="9Char1">
    <w:name w:val="标题 9 Char1"/>
    <w:basedOn w:val="afa"/>
    <w:qFormat/>
    <w:rsid w:val="00642188"/>
    <w:rPr>
      <w:rFonts w:ascii="Arial" w:eastAsia="黑体" w:hAnsi="Arial" w:cs="Times New Roman"/>
      <w:szCs w:val="21"/>
    </w:rPr>
  </w:style>
  <w:style w:type="character" w:customStyle="1" w:styleId="tytytytyChar1">
    <w:name w:val="tytytyty Char1"/>
    <w:qFormat/>
    <w:rsid w:val="00642188"/>
    <w:rPr>
      <w:kern w:val="1"/>
      <w:sz w:val="24"/>
      <w:szCs w:val="24"/>
      <w:lang w:eastAsia="ar-SA"/>
    </w:rPr>
  </w:style>
  <w:style w:type="paragraph" w:customStyle="1" w:styleId="Style28">
    <w:name w:val="_Style 28"/>
    <w:basedOn w:val="af8"/>
    <w:next w:val="afff6"/>
    <w:uiPriority w:val="34"/>
    <w:qFormat/>
    <w:rsid w:val="00642188"/>
    <w:pPr>
      <w:widowControl/>
      <w:spacing w:after="200" w:line="276" w:lineRule="auto"/>
      <w:ind w:left="720"/>
      <w:contextualSpacing/>
      <w:jc w:val="left"/>
    </w:pPr>
    <w:rPr>
      <w:rFonts w:ascii="Calibri" w:hAnsi="Calibri"/>
      <w:kern w:val="0"/>
      <w:sz w:val="22"/>
      <w:szCs w:val="22"/>
    </w:rPr>
  </w:style>
  <w:style w:type="character" w:customStyle="1" w:styleId="CharChar0">
    <w:name w:val="表格 Char Char"/>
    <w:qFormat/>
    <w:rsid w:val="00642188"/>
    <w:rPr>
      <w:rFonts w:ascii="宋体" w:hAnsi="宋体"/>
    </w:rPr>
  </w:style>
  <w:style w:type="character" w:customStyle="1" w:styleId="style2">
    <w:name w:val="style2"/>
    <w:basedOn w:val="afa"/>
    <w:qFormat/>
    <w:rsid w:val="00642188"/>
  </w:style>
  <w:style w:type="character" w:customStyle="1" w:styleId="1Char2">
    <w:name w:val="正文1 Char"/>
    <w:qFormat/>
    <w:rsid w:val="00642188"/>
    <w:rPr>
      <w:kern w:val="2"/>
      <w:sz w:val="21"/>
      <w:szCs w:val="24"/>
    </w:rPr>
  </w:style>
  <w:style w:type="character" w:customStyle="1" w:styleId="tyChar2">
    <w:name w:val="正文标准样式ty Char2"/>
    <w:qFormat/>
    <w:rsid w:val="00642188"/>
    <w:rPr>
      <w:rFonts w:cs="宋体"/>
      <w:kern w:val="2"/>
      <w:sz w:val="24"/>
    </w:rPr>
  </w:style>
  <w:style w:type="paragraph" w:customStyle="1" w:styleId="xl82">
    <w:name w:val="xl82"/>
    <w:basedOn w:val="af8"/>
    <w:uiPriority w:val="99"/>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StyleListLeft0cmHanging08ch1">
    <w:name w:val="Style List + Left:  0 cm Hanging:  0.8 ch1"/>
    <w:basedOn w:val="affa"/>
    <w:qFormat/>
    <w:rsid w:val="00642188"/>
    <w:pPr>
      <w:spacing w:line="360" w:lineRule="auto"/>
      <w:ind w:left="0" w:firstLineChars="0" w:firstLine="0"/>
      <w:jc w:val="left"/>
    </w:pPr>
    <w:rPr>
      <w:rFonts w:ascii="Tahoma" w:hAnsi="Tahoma"/>
      <w:szCs w:val="20"/>
    </w:rPr>
  </w:style>
  <w:style w:type="character" w:customStyle="1" w:styleId="afffff1">
    <w:name w:val="标题 字符"/>
    <w:basedOn w:val="afa"/>
    <w:qFormat/>
    <w:rsid w:val="00642188"/>
    <w:rPr>
      <w:rFonts w:asciiTheme="majorHAnsi" w:eastAsiaTheme="majorEastAsia" w:hAnsiTheme="majorHAnsi" w:cstheme="majorBidi"/>
      <w:b/>
      <w:bCs/>
      <w:sz w:val="32"/>
      <w:szCs w:val="32"/>
    </w:rPr>
  </w:style>
  <w:style w:type="character" w:customStyle="1" w:styleId="afffff2">
    <w:name w:val="副标题 字符"/>
    <w:basedOn w:val="afa"/>
    <w:uiPriority w:val="11"/>
    <w:qFormat/>
    <w:rsid w:val="00642188"/>
    <w:rPr>
      <w:b/>
      <w:bCs/>
      <w:kern w:val="28"/>
      <w:sz w:val="32"/>
      <w:szCs w:val="32"/>
    </w:rPr>
  </w:style>
  <w:style w:type="paragraph" w:customStyle="1" w:styleId="xl84">
    <w:name w:val="xl84"/>
    <w:basedOn w:val="af8"/>
    <w:uiPriority w:val="99"/>
    <w:qFormat/>
    <w:rsid w:val="00642188"/>
    <w:pPr>
      <w:widowControl/>
      <w:pBdr>
        <w:top w:val="single" w:sz="4" w:space="0" w:color="auto"/>
        <w:left w:val="single" w:sz="4" w:space="0" w:color="auto"/>
      </w:pBdr>
      <w:spacing w:before="100" w:beforeAutospacing="1" w:after="100" w:afterAutospacing="1"/>
      <w:jc w:val="center"/>
      <w:textAlignment w:val="center"/>
    </w:pPr>
    <w:rPr>
      <w:rFonts w:ascii="宋体" w:hAnsi="宋体" w:cs="宋体"/>
      <w:b/>
      <w:bCs/>
      <w:kern w:val="0"/>
      <w:sz w:val="22"/>
      <w:szCs w:val="22"/>
    </w:rPr>
  </w:style>
  <w:style w:type="character" w:customStyle="1" w:styleId="Char1a">
    <w:name w:val="正文文本 Char1"/>
    <w:basedOn w:val="afa"/>
    <w:qFormat/>
    <w:rsid w:val="00642188"/>
    <w:rPr>
      <w:rFonts w:ascii="宋体" w:eastAsia="宋体" w:hAnsi="宋体" w:cs="Times New Roman"/>
      <w:sz w:val="24"/>
      <w:szCs w:val="24"/>
    </w:rPr>
  </w:style>
  <w:style w:type="character" w:customStyle="1" w:styleId="afffff3">
    <w:name w:val="正文文本缩进 字符"/>
    <w:basedOn w:val="afa"/>
    <w:uiPriority w:val="99"/>
    <w:semiHidden/>
    <w:qFormat/>
    <w:rsid w:val="00642188"/>
    <w:rPr>
      <w:rFonts w:ascii="Times New Roman" w:eastAsia="宋体" w:hAnsi="Times New Roman" w:cs="Times New Roman"/>
      <w:szCs w:val="24"/>
    </w:rPr>
  </w:style>
  <w:style w:type="character" w:customStyle="1" w:styleId="Char1b">
    <w:name w:val="文档结构图 Char1"/>
    <w:basedOn w:val="afa"/>
    <w:qFormat/>
    <w:rsid w:val="00642188"/>
    <w:rPr>
      <w:rFonts w:ascii="宋体" w:eastAsia="宋体" w:hAnsi="Times New Roman" w:cs="Times New Roman"/>
      <w:sz w:val="18"/>
      <w:szCs w:val="18"/>
    </w:rPr>
  </w:style>
  <w:style w:type="character" w:customStyle="1" w:styleId="afffff4">
    <w:name w:val="日期 字符"/>
    <w:basedOn w:val="afa"/>
    <w:qFormat/>
    <w:rsid w:val="00642188"/>
    <w:rPr>
      <w:rFonts w:ascii="Times New Roman" w:eastAsia="宋体" w:hAnsi="Times New Roman" w:cs="Times New Roman"/>
      <w:szCs w:val="24"/>
    </w:rPr>
  </w:style>
  <w:style w:type="character" w:customStyle="1" w:styleId="afffff5">
    <w:name w:val="批注框文本 字符"/>
    <w:basedOn w:val="afa"/>
    <w:uiPriority w:val="99"/>
    <w:semiHidden/>
    <w:qFormat/>
    <w:rsid w:val="00642188"/>
    <w:rPr>
      <w:rFonts w:ascii="Times New Roman" w:eastAsia="宋体" w:hAnsi="Times New Roman" w:cs="Times New Roman"/>
      <w:sz w:val="18"/>
      <w:szCs w:val="18"/>
    </w:rPr>
  </w:style>
  <w:style w:type="paragraph" w:customStyle="1" w:styleId="xl76">
    <w:name w:val="xl76"/>
    <w:basedOn w:val="af8"/>
    <w:uiPriority w:val="99"/>
    <w:qFormat/>
    <w:rsid w:val="00642188"/>
    <w:pPr>
      <w:widowControl/>
      <w:spacing w:before="100" w:beforeAutospacing="1" w:after="100" w:afterAutospacing="1"/>
      <w:jc w:val="center"/>
      <w:textAlignment w:val="center"/>
    </w:pPr>
    <w:rPr>
      <w:rFonts w:ascii="宋体" w:hAnsi="宋体" w:cs="宋体"/>
      <w:kern w:val="0"/>
      <w:sz w:val="22"/>
      <w:szCs w:val="22"/>
    </w:rPr>
  </w:style>
  <w:style w:type="paragraph" w:customStyle="1" w:styleId="xl77">
    <w:name w:val="xl77"/>
    <w:basedOn w:val="af8"/>
    <w:uiPriority w:val="99"/>
    <w:qFormat/>
    <w:rsid w:val="0064218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tytytytyChar">
    <w:name w:val="tytytyty Char"/>
    <w:basedOn w:val="af8"/>
    <w:qFormat/>
    <w:rsid w:val="00642188"/>
    <w:pPr>
      <w:spacing w:line="360" w:lineRule="auto"/>
      <w:ind w:firstLineChars="200" w:firstLine="200"/>
    </w:pPr>
    <w:rPr>
      <w:sz w:val="24"/>
      <w:szCs w:val="24"/>
    </w:rPr>
  </w:style>
  <w:style w:type="paragraph" w:customStyle="1" w:styleId="tyChar">
    <w:name w:val="正文标准样式ty Char"/>
    <w:basedOn w:val="af8"/>
    <w:qFormat/>
    <w:rsid w:val="00642188"/>
    <w:pPr>
      <w:spacing w:line="360" w:lineRule="auto"/>
      <w:ind w:firstLineChars="200" w:firstLine="480"/>
    </w:pPr>
    <w:rPr>
      <w:rFonts w:cs="宋体"/>
      <w:sz w:val="24"/>
    </w:rPr>
  </w:style>
  <w:style w:type="paragraph" w:customStyle="1" w:styleId="NNNCharCharChar1CharCharCharCharCharChar">
    <w:name w:val="NNN Char Char Char1 Char Char Char Char Char Char"/>
    <w:basedOn w:val="af8"/>
    <w:qFormat/>
    <w:rsid w:val="00642188"/>
    <w:pPr>
      <w:tabs>
        <w:tab w:val="left" w:pos="360"/>
      </w:tabs>
    </w:pPr>
    <w:rPr>
      <w:sz w:val="24"/>
      <w:szCs w:val="24"/>
    </w:rPr>
  </w:style>
  <w:style w:type="paragraph" w:customStyle="1" w:styleId="xl74">
    <w:name w:val="xl74"/>
    <w:basedOn w:val="af8"/>
    <w:uiPriority w:val="99"/>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xl72">
    <w:name w:val="xl72"/>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ParaCharCharCharCharCharCharCharCharCharChar">
    <w:name w:val="默认段落字体 Para Char Char Char Char Char Char Char Char Char Char"/>
    <w:basedOn w:val="aff3"/>
    <w:qFormat/>
    <w:rsid w:val="00642188"/>
    <w:pPr>
      <w:shd w:val="clear" w:color="auto" w:fill="auto"/>
    </w:pPr>
    <w:rPr>
      <w:rFonts w:ascii="宋体" w:hAnsi="Times New Roman"/>
      <w:sz w:val="18"/>
      <w:szCs w:val="18"/>
    </w:rPr>
  </w:style>
  <w:style w:type="paragraph" w:customStyle="1" w:styleId="afffff6">
    <w:name w:val="表格"/>
    <w:basedOn w:val="af8"/>
    <w:qFormat/>
    <w:rsid w:val="00642188"/>
    <w:pPr>
      <w:snapToGrid w:val="0"/>
      <w:ind w:firstLineChars="21" w:firstLine="42"/>
    </w:pPr>
    <w:rPr>
      <w:rFonts w:ascii="宋体" w:hAnsi="宋体"/>
      <w:kern w:val="0"/>
      <w:sz w:val="20"/>
    </w:rPr>
  </w:style>
  <w:style w:type="paragraph" w:customStyle="1" w:styleId="xl79">
    <w:name w:val="xl79"/>
    <w:basedOn w:val="af8"/>
    <w:uiPriority w:val="99"/>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afffff7">
    <w:name w:val="前言、引言标题"/>
    <w:next w:val="af8"/>
    <w:qFormat/>
    <w:rsid w:val="00642188"/>
    <w:p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xl85">
    <w:name w:val="xl85"/>
    <w:basedOn w:val="af8"/>
    <w:uiPriority w:val="99"/>
    <w:qFormat/>
    <w:rsid w:val="00642188"/>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xl78">
    <w:name w:val="xl78"/>
    <w:basedOn w:val="af8"/>
    <w:uiPriority w:val="99"/>
    <w:qFormat/>
    <w:rsid w:val="0064218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ty">
    <w:name w:val="正文标准样式ty"/>
    <w:basedOn w:val="af8"/>
    <w:qFormat/>
    <w:rsid w:val="00642188"/>
    <w:pPr>
      <w:spacing w:line="360" w:lineRule="auto"/>
      <w:ind w:firstLineChars="200" w:firstLine="480"/>
    </w:pPr>
    <w:rPr>
      <w:rFonts w:cs="宋体"/>
      <w:sz w:val="24"/>
    </w:rPr>
  </w:style>
  <w:style w:type="paragraph" w:customStyle="1" w:styleId="tytytyty">
    <w:name w:val="tytytyty"/>
    <w:basedOn w:val="af8"/>
    <w:qFormat/>
    <w:rsid w:val="00642188"/>
    <w:pPr>
      <w:suppressAutoHyphens/>
      <w:spacing w:line="360" w:lineRule="auto"/>
      <w:ind w:leftChars="171" w:left="359" w:firstLineChars="200" w:firstLine="480"/>
    </w:pPr>
    <w:rPr>
      <w:kern w:val="1"/>
      <w:sz w:val="24"/>
      <w:szCs w:val="24"/>
      <w:lang w:eastAsia="ar-SA"/>
    </w:rPr>
  </w:style>
  <w:style w:type="paragraph" w:customStyle="1" w:styleId="afffff8">
    <w:name w:val="图形符号"/>
    <w:basedOn w:val="af8"/>
    <w:qFormat/>
    <w:rsid w:val="00642188"/>
    <w:rPr>
      <w:sz w:val="24"/>
    </w:rPr>
  </w:style>
  <w:style w:type="paragraph" w:customStyle="1" w:styleId="xl75">
    <w:name w:val="xl75"/>
    <w:basedOn w:val="af8"/>
    <w:uiPriority w:val="99"/>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xl81">
    <w:name w:val="xl81"/>
    <w:basedOn w:val="af8"/>
    <w:uiPriority w:val="99"/>
    <w:qFormat/>
    <w:rsid w:val="0064218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charfc">
    <w:name w:val="char"/>
    <w:basedOn w:val="af8"/>
    <w:qFormat/>
    <w:rsid w:val="00642188"/>
    <w:pPr>
      <w:widowControl/>
      <w:spacing w:beforeLines="50" w:before="156" w:line="360" w:lineRule="exact"/>
      <w:ind w:firstLineChars="200" w:firstLine="482"/>
    </w:pPr>
    <w:rPr>
      <w:b/>
      <w:color w:val="000000"/>
      <w:kern w:val="0"/>
      <w:sz w:val="24"/>
      <w:szCs w:val="24"/>
    </w:rPr>
  </w:style>
  <w:style w:type="paragraph" w:customStyle="1" w:styleId="xl83">
    <w:name w:val="xl83"/>
    <w:basedOn w:val="af8"/>
    <w:uiPriority w:val="99"/>
    <w:qFormat/>
    <w:rsid w:val="0064218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xl73">
    <w:name w:val="xl73"/>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80">
    <w:name w:val="xl80"/>
    <w:basedOn w:val="af8"/>
    <w:uiPriority w:val="99"/>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Style11">
    <w:name w:val="_Style 11"/>
    <w:basedOn w:val="af8"/>
    <w:uiPriority w:val="34"/>
    <w:qFormat/>
    <w:rsid w:val="00642188"/>
    <w:pPr>
      <w:widowControl/>
      <w:spacing w:beforeLines="50" w:before="156" w:line="360" w:lineRule="exact"/>
      <w:ind w:firstLineChars="200" w:firstLine="482"/>
    </w:pPr>
    <w:rPr>
      <w:b/>
      <w:color w:val="000000"/>
      <w:kern w:val="0"/>
      <w:sz w:val="24"/>
      <w:szCs w:val="24"/>
    </w:rPr>
  </w:style>
  <w:style w:type="paragraph" w:customStyle="1" w:styleId="Blockquote">
    <w:name w:val="Blockquote"/>
    <w:basedOn w:val="af8"/>
    <w:qFormat/>
    <w:rsid w:val="00642188"/>
    <w:pPr>
      <w:autoSpaceDE w:val="0"/>
      <w:autoSpaceDN w:val="0"/>
      <w:adjustRightInd w:val="0"/>
      <w:spacing w:before="100" w:after="100"/>
      <w:ind w:left="360" w:right="360"/>
      <w:jc w:val="left"/>
    </w:pPr>
    <w:rPr>
      <w:kern w:val="0"/>
      <w:sz w:val="24"/>
    </w:rPr>
  </w:style>
  <w:style w:type="paragraph" w:customStyle="1" w:styleId="TOC1">
    <w:name w:val="TOC 标题1"/>
    <w:basedOn w:val="16"/>
    <w:next w:val="af8"/>
    <w:uiPriority w:val="39"/>
    <w:qFormat/>
    <w:rsid w:val="00642188"/>
    <w:pPr>
      <w:widowControl/>
      <w:tabs>
        <w:tab w:val="left" w:pos="432"/>
      </w:tabs>
      <w:autoSpaceDE/>
      <w:autoSpaceDN/>
      <w:adjustRightInd/>
      <w:spacing w:before="480" w:after="0" w:line="276" w:lineRule="auto"/>
      <w:jc w:val="left"/>
      <w:outlineLvl w:val="9"/>
    </w:pPr>
    <w:rPr>
      <w:rFonts w:ascii="Cambria" w:hAnsi="Cambria"/>
      <w:bCs/>
      <w:color w:val="365F91"/>
      <w:kern w:val="0"/>
      <w:sz w:val="28"/>
      <w:szCs w:val="28"/>
      <w:lang w:val="zh-CN"/>
    </w:rPr>
  </w:style>
  <w:style w:type="paragraph" w:customStyle="1" w:styleId="43">
    <w:name w:val="样式4"/>
    <w:basedOn w:val="af8"/>
    <w:link w:val="4Char0"/>
    <w:uiPriority w:val="99"/>
    <w:qFormat/>
    <w:rsid w:val="00642188"/>
    <w:pPr>
      <w:autoSpaceDE w:val="0"/>
      <w:autoSpaceDN w:val="0"/>
      <w:adjustRightInd w:val="0"/>
      <w:spacing w:line="360" w:lineRule="auto"/>
      <w:ind w:leftChars="400" w:left="840" w:firstLineChars="200" w:firstLine="420"/>
      <w:jc w:val="left"/>
    </w:pPr>
    <w:rPr>
      <w:rFonts w:ascii="宋体" w:hAnsi="Calibri" w:cs="宋体"/>
      <w:kern w:val="0"/>
      <w:szCs w:val="21"/>
    </w:rPr>
  </w:style>
  <w:style w:type="character" w:customStyle="1" w:styleId="38">
    <w:name w:val="正文文本缩进 3 字符"/>
    <w:basedOn w:val="afa"/>
    <w:uiPriority w:val="99"/>
    <w:semiHidden/>
    <w:qFormat/>
    <w:rsid w:val="00642188"/>
    <w:rPr>
      <w:rFonts w:ascii="Times New Roman" w:eastAsia="宋体" w:hAnsi="Times New Roman" w:cs="Times New Roman"/>
      <w:sz w:val="16"/>
      <w:szCs w:val="16"/>
    </w:rPr>
  </w:style>
  <w:style w:type="character" w:customStyle="1" w:styleId="font01">
    <w:name w:val="font01"/>
    <w:qFormat/>
    <w:rsid w:val="00642188"/>
    <w:rPr>
      <w:rFonts w:ascii="宋体" w:eastAsia="宋体" w:hAnsi="宋体" w:cs="宋体" w:hint="eastAsia"/>
      <w:color w:val="000000"/>
      <w:sz w:val="20"/>
      <w:szCs w:val="20"/>
      <w:u w:val="none"/>
    </w:rPr>
  </w:style>
  <w:style w:type="character" w:customStyle="1" w:styleId="font11">
    <w:name w:val="font11"/>
    <w:qFormat/>
    <w:rsid w:val="00642188"/>
    <w:rPr>
      <w:rFonts w:ascii="font-weight : 400" w:eastAsia="font-weight : 400" w:hAnsi="font-weight : 400" w:cs="font-weight : 400" w:hint="default"/>
      <w:color w:val="000000"/>
      <w:sz w:val="20"/>
      <w:szCs w:val="20"/>
      <w:u w:val="none"/>
    </w:rPr>
  </w:style>
  <w:style w:type="character" w:customStyle="1" w:styleId="font51">
    <w:name w:val="font51"/>
    <w:qFormat/>
    <w:rsid w:val="00642188"/>
    <w:rPr>
      <w:rFonts w:ascii="宋体" w:eastAsia="宋体" w:hAnsi="宋体" w:cs="宋体" w:hint="eastAsia"/>
      <w:color w:val="FF0000"/>
      <w:sz w:val="20"/>
      <w:szCs w:val="20"/>
      <w:u w:val="none"/>
    </w:rPr>
  </w:style>
  <w:style w:type="character" w:customStyle="1" w:styleId="font31">
    <w:name w:val="font31"/>
    <w:qFormat/>
    <w:rsid w:val="00642188"/>
    <w:rPr>
      <w:rFonts w:ascii="font-weight : 400" w:eastAsia="font-weight : 400" w:hAnsi="font-weight : 400" w:cs="font-weight : 400"/>
      <w:color w:val="FF0000"/>
      <w:sz w:val="20"/>
      <w:szCs w:val="20"/>
      <w:u w:val="none"/>
    </w:rPr>
  </w:style>
  <w:style w:type="character" w:customStyle="1" w:styleId="afffff9">
    <w:name w:val="批注主题 字符"/>
    <w:basedOn w:val="afff7"/>
    <w:uiPriority w:val="99"/>
    <w:semiHidden/>
    <w:qFormat/>
    <w:rsid w:val="00642188"/>
    <w:rPr>
      <w:rFonts w:ascii="Times New Roman" w:eastAsia="宋体" w:hAnsi="Times New Roman" w:cs="Times New Roman"/>
      <w:b/>
      <w:bCs/>
      <w:sz w:val="24"/>
      <w:szCs w:val="24"/>
      <w:lang w:val="en-US" w:eastAsia="zh-CN" w:bidi="ar-SA"/>
    </w:rPr>
  </w:style>
  <w:style w:type="paragraph" w:customStyle="1" w:styleId="afffffa">
    <w:name w:val="正文首行缩进（绿盟科技）"/>
    <w:basedOn w:val="afffffb"/>
    <w:qFormat/>
    <w:rsid w:val="00642188"/>
    <w:pPr>
      <w:spacing w:after="50"/>
      <w:ind w:firstLineChars="200" w:firstLine="200"/>
    </w:pPr>
  </w:style>
  <w:style w:type="paragraph" w:customStyle="1" w:styleId="afffffb">
    <w:name w:val="正文（绿盟科技）"/>
    <w:link w:val="Charfd"/>
    <w:qFormat/>
    <w:rsid w:val="00642188"/>
    <w:pPr>
      <w:spacing w:line="300" w:lineRule="auto"/>
    </w:pPr>
    <w:rPr>
      <w:rFonts w:ascii="Arial" w:eastAsia="宋体" w:hAnsi="Arial" w:cs="Times New Roman"/>
      <w:kern w:val="0"/>
      <w:szCs w:val="21"/>
    </w:rPr>
  </w:style>
  <w:style w:type="character" w:customStyle="1" w:styleId="Char14">
    <w:name w:val="正文首行缩进 Char1"/>
    <w:basedOn w:val="Char1a"/>
    <w:link w:val="affd"/>
    <w:qFormat/>
    <w:rsid w:val="00642188"/>
    <w:rPr>
      <w:rFonts w:ascii="Times New Roman" w:eastAsia="宋体" w:hAnsi="Times New Roman" w:cs="Times New Roman"/>
      <w:sz w:val="24"/>
      <w:szCs w:val="24"/>
    </w:rPr>
  </w:style>
  <w:style w:type="character" w:customStyle="1" w:styleId="Charfd">
    <w:name w:val="正文（绿盟科技） Char"/>
    <w:link w:val="afffffb"/>
    <w:qFormat/>
    <w:rsid w:val="00642188"/>
    <w:rPr>
      <w:rFonts w:ascii="Arial" w:eastAsia="宋体" w:hAnsi="Arial" w:cs="Times New Roman"/>
      <w:kern w:val="0"/>
      <w:szCs w:val="21"/>
    </w:rPr>
  </w:style>
  <w:style w:type="table" w:customStyle="1" w:styleId="afffffc">
    <w:name w:val="文档表格无标题列型（绿盟科技）"/>
    <w:basedOn w:val="affe"/>
    <w:qFormat/>
    <w:rsid w:val="00642188"/>
    <w:pPr>
      <w:widowControl w:val="0"/>
      <w:jc w:val="both"/>
    </w:pPr>
    <w:rPr>
      <w:rFonts w:ascii="Times New Roman" w:hAnsi="Times New Roman"/>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tcBorders>
        <w:top w:val="double" w:sz="4" w:space="0" w:color="auto"/>
        <w:left w:val="double" w:sz="4" w:space="0" w:color="auto"/>
        <w:bottom w:val="double" w:sz="4" w:space="0" w:color="auto"/>
        <w:right w:val="double" w:sz="4" w:space="0" w:color="auto"/>
      </w:tcBorders>
    </w:tcPr>
    <w:tblStylePr w:type="firstRow">
      <w:pPr>
        <w:jc w:val="center"/>
      </w:pPr>
      <w:rPr>
        <w:rFonts w:ascii="Arial" w:eastAsia="宋体" w:hAnsi="Arial" w:cs="Arial" w:hint="default"/>
        <w:b/>
        <w:i w:val="0"/>
      </w:rPr>
      <w:tblPr/>
      <w:tcPr>
        <w:tcBorders>
          <w:top w:val="double" w:sz="4" w:space="0" w:color="auto"/>
          <w:left w:val="double" w:sz="4" w:space="0" w:color="auto"/>
          <w:bottom w:val="nil"/>
          <w:right w:val="double" w:sz="4" w:space="0" w:color="auto"/>
          <w:tl2br w:val="nil"/>
          <w:tr2bl w:val="nil"/>
        </w:tcBorders>
        <w:shd w:val="clear" w:color="auto" w:fill="D9D9D9"/>
        <w:vAlign w:val="center"/>
      </w:tcPr>
    </w:tblStylePr>
    <w:tblStylePr w:type="firstCol">
      <w:rPr>
        <w:rFonts w:ascii="Arial" w:eastAsia="宋体" w:hAnsi="Arial" w:cs="Arial" w:hint="default"/>
        <w:b w:val="0"/>
        <w:i w:val="0"/>
        <w:sz w:val="21"/>
        <w:szCs w:val="21"/>
      </w:rPr>
    </w:tblStylePr>
  </w:style>
  <w:style w:type="table" w:customStyle="1" w:styleId="1f6">
    <w:name w:val="网格型1"/>
    <w:basedOn w:val="afb"/>
    <w:uiPriority w:val="39"/>
    <w:qFormat/>
    <w:rsid w:val="00642188"/>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7">
    <w:name w:val="样式1"/>
    <w:basedOn w:val="af8"/>
    <w:link w:val="1Char3"/>
    <w:qFormat/>
    <w:rsid w:val="00642188"/>
    <w:pPr>
      <w:spacing w:line="360" w:lineRule="auto"/>
      <w:ind w:firstLine="420"/>
    </w:pPr>
    <w:rPr>
      <w:rFonts w:ascii="宋体" w:hAnsi="宋体"/>
      <w:sz w:val="24"/>
      <w:szCs w:val="24"/>
      <w:lang w:val="zh-CN"/>
    </w:rPr>
  </w:style>
  <w:style w:type="paragraph" w:customStyle="1" w:styleId="39">
    <w:name w:val="修订3"/>
    <w:hidden/>
    <w:uiPriority w:val="99"/>
    <w:semiHidden/>
    <w:qFormat/>
    <w:rsid w:val="00642188"/>
    <w:rPr>
      <w:rFonts w:ascii="Calibri" w:eastAsia="宋体" w:hAnsi="Calibri" w:cs="Times New Roman"/>
      <w:szCs w:val="24"/>
    </w:rPr>
  </w:style>
  <w:style w:type="paragraph" w:customStyle="1" w:styleId="44">
    <w:name w:val="修订4"/>
    <w:hidden/>
    <w:uiPriority w:val="99"/>
    <w:unhideWhenUsed/>
    <w:qFormat/>
    <w:rsid w:val="00642188"/>
    <w:rPr>
      <w:rFonts w:ascii="Calibri" w:eastAsia="宋体" w:hAnsi="Calibri" w:cs="Times New Roman"/>
      <w:szCs w:val="24"/>
    </w:rPr>
  </w:style>
  <w:style w:type="character" w:customStyle="1" w:styleId="45">
    <w:name w:val="标题 4 字符"/>
    <w:uiPriority w:val="9"/>
    <w:rsid w:val="00103186"/>
    <w:rPr>
      <w:rFonts w:ascii="Calibri Light" w:eastAsia="宋体" w:hAnsi="Calibri Light" w:cs="Times New Roman"/>
      <w:b/>
      <w:bCs/>
      <w:kern w:val="2"/>
      <w:sz w:val="28"/>
      <w:szCs w:val="28"/>
    </w:rPr>
  </w:style>
  <w:style w:type="character" w:customStyle="1" w:styleId="afffffd">
    <w:name w:val="页脚 字符"/>
    <w:uiPriority w:val="99"/>
    <w:qFormat/>
    <w:rsid w:val="00103186"/>
    <w:rPr>
      <w:rFonts w:ascii="宋体" w:eastAsia="宋体"/>
      <w:kern w:val="2"/>
      <w:sz w:val="18"/>
      <w:szCs w:val="18"/>
      <w:lang w:bidi="ar-SA"/>
    </w:rPr>
  </w:style>
  <w:style w:type="character" w:customStyle="1" w:styleId="afffffe">
    <w:name w:val="页眉 字符"/>
    <w:qFormat/>
    <w:rsid w:val="00103186"/>
    <w:rPr>
      <w:rFonts w:ascii="宋体" w:eastAsia="宋体"/>
      <w:kern w:val="2"/>
      <w:sz w:val="18"/>
      <w:szCs w:val="18"/>
      <w:lang w:bidi="ar-SA"/>
    </w:rPr>
  </w:style>
  <w:style w:type="character" w:customStyle="1" w:styleId="Char32">
    <w:name w:val="列出段落 Char3"/>
    <w:uiPriority w:val="34"/>
    <w:qFormat/>
    <w:rsid w:val="00103186"/>
    <w:rPr>
      <w:rFonts w:ascii="Calibri" w:eastAsia="宋体" w:hAnsi="Calibri"/>
      <w:kern w:val="2"/>
      <w:sz w:val="21"/>
      <w:szCs w:val="22"/>
      <w:lang w:val="en-US" w:eastAsia="zh-CN" w:bidi="ar-SA"/>
    </w:rPr>
  </w:style>
  <w:style w:type="character" w:customStyle="1" w:styleId="1Char10">
    <w:name w:val="标题 1 Char1"/>
    <w:uiPriority w:val="9"/>
    <w:qFormat/>
    <w:rsid w:val="00103186"/>
    <w:rPr>
      <w:rFonts w:ascii="宋体"/>
      <w:b/>
      <w:kern w:val="44"/>
      <w:sz w:val="32"/>
    </w:rPr>
  </w:style>
  <w:style w:type="character" w:customStyle="1" w:styleId="Char33">
    <w:name w:val="正文缩进 Char3"/>
    <w:qFormat/>
    <w:rsid w:val="00103186"/>
    <w:rPr>
      <w:rFonts w:ascii="宋体" w:eastAsia="宋体"/>
      <w:kern w:val="2"/>
      <w:sz w:val="24"/>
      <w:szCs w:val="24"/>
      <w:lang w:val="en-US" w:eastAsia="zh-CN" w:bidi="ar-SA"/>
    </w:rPr>
  </w:style>
  <w:style w:type="character" w:customStyle="1" w:styleId="2Char30">
    <w:name w:val="标题 2 Char3"/>
    <w:qFormat/>
    <w:rsid w:val="00103186"/>
    <w:rPr>
      <w:rFonts w:ascii="Arial" w:eastAsia="黑体" w:hAnsi="Arial"/>
      <w:b/>
      <w:sz w:val="30"/>
      <w:lang w:val="en-US" w:eastAsia="zh-CN" w:bidi="ar-SA"/>
    </w:rPr>
  </w:style>
  <w:style w:type="character" w:customStyle="1" w:styleId="3Char3">
    <w:name w:val="标题 3 Char3"/>
    <w:qFormat/>
    <w:rsid w:val="00103186"/>
    <w:rPr>
      <w:rFonts w:ascii="宋体" w:eastAsia="宋体"/>
      <w:b/>
      <w:sz w:val="24"/>
      <w:u w:val="single"/>
      <w:lang w:val="en-US" w:eastAsia="zh-CN" w:bidi="ar-SA"/>
    </w:rPr>
  </w:style>
  <w:style w:type="character" w:customStyle="1" w:styleId="4Char2">
    <w:name w:val="标题 4 Char2"/>
    <w:uiPriority w:val="9"/>
    <w:qFormat/>
    <w:rsid w:val="00103186"/>
    <w:rPr>
      <w:rFonts w:ascii="Arial" w:eastAsia="黑体" w:hAnsi="Arial"/>
      <w:b/>
      <w:sz w:val="28"/>
    </w:rPr>
  </w:style>
  <w:style w:type="character" w:customStyle="1" w:styleId="5Char2">
    <w:name w:val="标题 5 Char2"/>
    <w:uiPriority w:val="9"/>
    <w:qFormat/>
    <w:rsid w:val="00103186"/>
    <w:rPr>
      <w:b/>
      <w:sz w:val="28"/>
    </w:rPr>
  </w:style>
  <w:style w:type="character" w:customStyle="1" w:styleId="6Char2">
    <w:name w:val="标题 6 Char2"/>
    <w:uiPriority w:val="9"/>
    <w:qFormat/>
    <w:rsid w:val="00103186"/>
    <w:rPr>
      <w:rFonts w:ascii="Arial" w:eastAsia="黑体" w:hAnsi="Arial"/>
      <w:b/>
      <w:sz w:val="24"/>
    </w:rPr>
  </w:style>
  <w:style w:type="character" w:customStyle="1" w:styleId="7Char2">
    <w:name w:val="标题 7 Char2"/>
    <w:uiPriority w:val="9"/>
    <w:qFormat/>
    <w:rsid w:val="00103186"/>
    <w:rPr>
      <w:b/>
      <w:sz w:val="24"/>
    </w:rPr>
  </w:style>
  <w:style w:type="character" w:customStyle="1" w:styleId="8Char2">
    <w:name w:val="标题 8 Char2"/>
    <w:uiPriority w:val="9"/>
    <w:qFormat/>
    <w:rsid w:val="00103186"/>
    <w:rPr>
      <w:rFonts w:ascii="Arial" w:eastAsia="黑体" w:hAnsi="Arial"/>
      <w:sz w:val="24"/>
    </w:rPr>
  </w:style>
  <w:style w:type="character" w:customStyle="1" w:styleId="9Char2">
    <w:name w:val="标题 9 Char2"/>
    <w:uiPriority w:val="9"/>
    <w:qFormat/>
    <w:rsid w:val="00103186"/>
    <w:rPr>
      <w:rFonts w:ascii="Arial" w:eastAsia="黑体" w:hAnsi="Arial"/>
      <w:sz w:val="21"/>
    </w:rPr>
  </w:style>
  <w:style w:type="character" w:customStyle="1" w:styleId="Char1c">
    <w:name w:val="批注主题 Char1"/>
    <w:qFormat/>
    <w:rsid w:val="00103186"/>
    <w:rPr>
      <w:rFonts w:ascii="Times New Roman" w:eastAsia="宋体" w:hAnsi="Times New Roman" w:cs="Times New Roman"/>
      <w:b/>
      <w:bCs/>
      <w:kern w:val="2"/>
      <w:sz w:val="21"/>
      <w:szCs w:val="24"/>
      <w:lang w:val="en-US" w:eastAsia="zh-CN" w:bidi="ar-SA"/>
    </w:rPr>
  </w:style>
  <w:style w:type="character" w:customStyle="1" w:styleId="Char34">
    <w:name w:val="批注文字 Char3"/>
    <w:qFormat/>
    <w:rsid w:val="00103186"/>
    <w:rPr>
      <w:kern w:val="2"/>
      <w:sz w:val="21"/>
      <w:szCs w:val="24"/>
    </w:rPr>
  </w:style>
  <w:style w:type="character" w:customStyle="1" w:styleId="Char1d">
    <w:name w:val="正文小标题 Char1"/>
    <w:qFormat/>
    <w:rsid w:val="00103186"/>
    <w:rPr>
      <w:rFonts w:ascii="宋体" w:hAnsi="宋体"/>
      <w:b/>
      <w:i/>
      <w:color w:val="FF0000"/>
      <w:kern w:val="2"/>
      <w:sz w:val="24"/>
    </w:rPr>
  </w:style>
  <w:style w:type="paragraph" w:customStyle="1" w:styleId="1f8">
    <w:name w:val="正文小标题1"/>
    <w:basedOn w:val="af8"/>
    <w:qFormat/>
    <w:rsid w:val="00103186"/>
    <w:pPr>
      <w:adjustRightInd w:val="0"/>
      <w:snapToGrid w:val="0"/>
      <w:spacing w:beforeLines="100" w:afterLines="100"/>
      <w:ind w:firstLine="482"/>
      <w:jc w:val="left"/>
    </w:pPr>
    <w:rPr>
      <w:rFonts w:ascii="宋体" w:hAnsi="宋体"/>
      <w:b/>
      <w:i/>
      <w:color w:val="FF0000"/>
      <w:sz w:val="24"/>
    </w:rPr>
  </w:style>
  <w:style w:type="character" w:customStyle="1" w:styleId="Char211">
    <w:name w:val="标题 Char21"/>
    <w:qFormat/>
    <w:rsid w:val="00103186"/>
    <w:rPr>
      <w:rFonts w:ascii="Arial" w:eastAsia="宋体" w:hAnsi="Arial" w:cs="Arial"/>
      <w:b/>
      <w:bCs/>
      <w:sz w:val="32"/>
      <w:szCs w:val="32"/>
    </w:rPr>
  </w:style>
  <w:style w:type="character" w:customStyle="1" w:styleId="3Char10">
    <w:name w:val="正文文本 3 Char1"/>
    <w:qFormat/>
    <w:rsid w:val="00103186"/>
    <w:rPr>
      <w:kern w:val="2"/>
      <w:sz w:val="16"/>
      <w:szCs w:val="16"/>
    </w:rPr>
  </w:style>
  <w:style w:type="character" w:customStyle="1" w:styleId="title41">
    <w:name w:val="title41"/>
    <w:qFormat/>
    <w:rsid w:val="00103186"/>
    <w:rPr>
      <w:b/>
      <w:bCs/>
      <w:color w:val="1D87B3"/>
      <w:sz w:val="15"/>
      <w:szCs w:val="15"/>
    </w:rPr>
  </w:style>
  <w:style w:type="character" w:customStyle="1" w:styleId="chanpin10">
    <w:name w:val="chanpin拷贝1"/>
    <w:qFormat/>
    <w:rsid w:val="00103186"/>
  </w:style>
  <w:style w:type="character" w:customStyle="1" w:styleId="c211">
    <w:name w:val="c211"/>
    <w:qFormat/>
    <w:rsid w:val="00103186"/>
    <w:rPr>
      <w:rFonts w:ascii="ˎ̥" w:hAnsi="ˎ̥" w:hint="default"/>
      <w:color w:val="000000"/>
      <w:sz w:val="20"/>
      <w:szCs w:val="20"/>
      <w:u w:val="none"/>
    </w:rPr>
  </w:style>
  <w:style w:type="character" w:customStyle="1" w:styleId="txt1">
    <w:name w:val="txt1"/>
    <w:qFormat/>
    <w:rsid w:val="00103186"/>
  </w:style>
  <w:style w:type="character" w:customStyle="1" w:styleId="Char35">
    <w:name w:val="正文文本缩进 Char3"/>
    <w:qFormat/>
    <w:rsid w:val="00103186"/>
    <w:rPr>
      <w:rFonts w:eastAsia="宋体"/>
      <w:kern w:val="2"/>
      <w:sz w:val="24"/>
      <w:szCs w:val="24"/>
      <w:lang w:val="en-US" w:eastAsia="zh-CN" w:bidi="ar-SA"/>
    </w:rPr>
  </w:style>
  <w:style w:type="character" w:customStyle="1" w:styleId="HTMLChar1">
    <w:name w:val="HTML 预设格式 Char1"/>
    <w:qFormat/>
    <w:rsid w:val="00103186"/>
    <w:rPr>
      <w:rFonts w:ascii="宋体" w:hAnsi="宋体" w:cs="宋体"/>
      <w:sz w:val="24"/>
      <w:szCs w:val="24"/>
    </w:rPr>
  </w:style>
  <w:style w:type="character" w:customStyle="1" w:styleId="2Char20">
    <w:name w:val="标题 2 Char2"/>
    <w:uiPriority w:val="9"/>
    <w:qFormat/>
    <w:rsid w:val="00103186"/>
    <w:rPr>
      <w:rFonts w:ascii="Arial" w:eastAsia="黑体" w:hAnsi="Arial"/>
      <w:b/>
      <w:sz w:val="30"/>
      <w:lang w:val="en-US" w:eastAsia="zh-CN" w:bidi="ar-SA"/>
    </w:rPr>
  </w:style>
  <w:style w:type="character" w:customStyle="1" w:styleId="CharChar10">
    <w:name w:val="正文缩进 Char Char1"/>
    <w:qFormat/>
    <w:rsid w:val="00103186"/>
    <w:rPr>
      <w:rFonts w:ascii="宋体" w:eastAsia="宋体"/>
      <w:color w:val="000000"/>
      <w:kern w:val="28"/>
      <w:sz w:val="28"/>
      <w:lang w:bidi="ar-SA"/>
    </w:rPr>
  </w:style>
  <w:style w:type="paragraph" w:customStyle="1" w:styleId="110">
    <w:name w:val="正文缩进11"/>
    <w:basedOn w:val="af8"/>
    <w:qFormat/>
    <w:rsid w:val="00103186"/>
    <w:pPr>
      <w:widowControl/>
      <w:adjustRightInd w:val="0"/>
      <w:snapToGrid w:val="0"/>
      <w:spacing w:line="480" w:lineRule="exact"/>
      <w:ind w:firstLine="567"/>
    </w:pPr>
    <w:rPr>
      <w:rFonts w:ascii="宋体" w:hAnsi="Calibri"/>
      <w:color w:val="000000"/>
      <w:kern w:val="28"/>
      <w:sz w:val="28"/>
    </w:rPr>
  </w:style>
  <w:style w:type="character" w:customStyle="1" w:styleId="3Char11">
    <w:name w:val="正文文本缩进 3 Char1"/>
    <w:qFormat/>
    <w:rsid w:val="00103186"/>
    <w:rPr>
      <w:rFonts w:ascii="宋体"/>
      <w:sz w:val="24"/>
    </w:rPr>
  </w:style>
  <w:style w:type="character" w:customStyle="1" w:styleId="Char24">
    <w:name w:val="正文缩进 Char2"/>
    <w:uiPriority w:val="99"/>
    <w:qFormat/>
    <w:rsid w:val="00103186"/>
    <w:rPr>
      <w:rFonts w:ascii="宋体" w:eastAsia="宋体"/>
      <w:kern w:val="2"/>
      <w:sz w:val="24"/>
      <w:szCs w:val="24"/>
      <w:lang w:val="en-US" w:eastAsia="zh-CN" w:bidi="ar-SA"/>
    </w:rPr>
  </w:style>
  <w:style w:type="character" w:customStyle="1" w:styleId="2f3">
    <w:name w:val="批注文字 字符2"/>
    <w:uiPriority w:val="99"/>
    <w:qFormat/>
    <w:rsid w:val="00103186"/>
    <w:rPr>
      <w:rFonts w:ascii="Times New Roman" w:eastAsia="宋体" w:hAnsi="Times New Roman" w:cs="Times New Roman"/>
      <w:sz w:val="24"/>
      <w:lang w:val="en-US" w:eastAsia="zh-CN" w:bidi="ar-SA"/>
    </w:rPr>
  </w:style>
  <w:style w:type="character" w:customStyle="1" w:styleId="Char1e">
    <w:name w:val="日期 Char1"/>
    <w:uiPriority w:val="1"/>
    <w:qFormat/>
    <w:rsid w:val="00103186"/>
    <w:rPr>
      <w:rFonts w:ascii="仿宋_GB2312" w:eastAsia="仿宋_GB2312" w:hAnsi="宋体"/>
      <w:color w:val="000000"/>
      <w:kern w:val="2"/>
      <w:sz w:val="24"/>
      <w:szCs w:val="24"/>
    </w:rPr>
  </w:style>
  <w:style w:type="character" w:customStyle="1" w:styleId="Char36">
    <w:name w:val="页脚 Char3"/>
    <w:uiPriority w:val="99"/>
    <w:qFormat/>
    <w:rsid w:val="00103186"/>
    <w:rPr>
      <w:rFonts w:ascii="宋体" w:eastAsia="宋体"/>
      <w:sz w:val="18"/>
      <w:lang w:val="en-US" w:eastAsia="zh-CN" w:bidi="ar-SA"/>
    </w:rPr>
  </w:style>
  <w:style w:type="character" w:customStyle="1" w:styleId="street-address1">
    <w:name w:val="street-address1"/>
    <w:qFormat/>
    <w:rsid w:val="00103186"/>
  </w:style>
  <w:style w:type="character" w:customStyle="1" w:styleId="2Char11">
    <w:name w:val="正文文本缩进 2 Char1"/>
    <w:qFormat/>
    <w:rsid w:val="00103186"/>
    <w:rPr>
      <w:rFonts w:ascii="仿宋_GB2312" w:eastAsia="仿宋_GB2312"/>
      <w:kern w:val="2"/>
      <w:sz w:val="24"/>
      <w:szCs w:val="24"/>
    </w:rPr>
  </w:style>
  <w:style w:type="character" w:customStyle="1" w:styleId="bjh-p1">
    <w:name w:val="bjh-p1"/>
    <w:qFormat/>
    <w:rsid w:val="00103186"/>
  </w:style>
  <w:style w:type="character" w:customStyle="1" w:styleId="3Char20">
    <w:name w:val="标题 3 Char2"/>
    <w:uiPriority w:val="9"/>
    <w:qFormat/>
    <w:rsid w:val="00103186"/>
    <w:rPr>
      <w:rFonts w:ascii="宋体" w:eastAsia="宋体"/>
      <w:b/>
      <w:sz w:val="24"/>
      <w:u w:val="single"/>
      <w:lang w:val="en-US" w:eastAsia="zh-CN" w:bidi="ar-SA"/>
    </w:rPr>
  </w:style>
  <w:style w:type="character" w:customStyle="1" w:styleId="Char25">
    <w:name w:val="文档结构图 Char2"/>
    <w:qFormat/>
    <w:rsid w:val="00103186"/>
    <w:rPr>
      <w:kern w:val="2"/>
      <w:sz w:val="21"/>
      <w:szCs w:val="24"/>
      <w:shd w:val="clear" w:color="auto" w:fill="000080"/>
    </w:rPr>
  </w:style>
  <w:style w:type="character" w:customStyle="1" w:styleId="Char110">
    <w:name w:val="正文文本缩进 Char11"/>
    <w:qFormat/>
    <w:rsid w:val="00103186"/>
    <w:rPr>
      <w:rFonts w:ascii="宋体" w:eastAsia="宋体" w:hAnsi="宋体"/>
      <w:sz w:val="24"/>
      <w:szCs w:val="24"/>
      <w:lang w:bidi="ar-SA"/>
    </w:rPr>
  </w:style>
  <w:style w:type="paragraph" w:customStyle="1" w:styleId="111">
    <w:name w:val="正文文本缩进11"/>
    <w:basedOn w:val="af8"/>
    <w:qFormat/>
    <w:rsid w:val="00103186"/>
    <w:pPr>
      <w:spacing w:line="480" w:lineRule="exact"/>
      <w:ind w:firstLineChars="200" w:firstLine="480"/>
    </w:pPr>
    <w:rPr>
      <w:rFonts w:ascii="宋体" w:hAnsi="宋体"/>
      <w:kern w:val="0"/>
      <w:sz w:val="24"/>
      <w:szCs w:val="24"/>
    </w:rPr>
  </w:style>
  <w:style w:type="character" w:customStyle="1" w:styleId="Char41">
    <w:name w:val="正文文本缩进 Char4"/>
    <w:qFormat/>
    <w:rsid w:val="00103186"/>
    <w:rPr>
      <w:rFonts w:eastAsia="宋体"/>
      <w:kern w:val="2"/>
      <w:sz w:val="24"/>
      <w:szCs w:val="24"/>
      <w:lang w:val="en-US" w:eastAsia="zh-CN" w:bidi="ar-SA"/>
    </w:rPr>
  </w:style>
  <w:style w:type="character" w:customStyle="1" w:styleId="black11">
    <w:name w:val="black11"/>
    <w:qFormat/>
    <w:rsid w:val="00103186"/>
    <w:rPr>
      <w:color w:val="000000"/>
    </w:rPr>
  </w:style>
  <w:style w:type="character" w:customStyle="1" w:styleId="Char1f">
    <w:name w:val="批注框文本 Char1"/>
    <w:uiPriority w:val="99"/>
    <w:qFormat/>
    <w:rsid w:val="00103186"/>
    <w:rPr>
      <w:kern w:val="2"/>
      <w:sz w:val="18"/>
      <w:szCs w:val="18"/>
    </w:rPr>
  </w:style>
  <w:style w:type="character" w:customStyle="1" w:styleId="Char26">
    <w:name w:val="页脚 Char2"/>
    <w:uiPriority w:val="99"/>
    <w:qFormat/>
    <w:rsid w:val="00103186"/>
    <w:rPr>
      <w:rFonts w:ascii="宋体" w:eastAsia="宋体"/>
      <w:sz w:val="18"/>
      <w:lang w:val="en-US" w:eastAsia="zh-CN" w:bidi="ar-SA"/>
    </w:rPr>
  </w:style>
  <w:style w:type="character" w:customStyle="1" w:styleId="Char37">
    <w:name w:val="页眉 Char3"/>
    <w:qFormat/>
    <w:rsid w:val="00103186"/>
    <w:rPr>
      <w:rFonts w:eastAsia="宋体"/>
      <w:kern w:val="2"/>
      <w:sz w:val="18"/>
      <w:szCs w:val="18"/>
      <w:lang w:val="en-US" w:eastAsia="zh-CN" w:bidi="ar-SA"/>
    </w:rPr>
  </w:style>
  <w:style w:type="character" w:customStyle="1" w:styleId="Char1f0">
    <w:name w:val="注释 Char1"/>
    <w:qFormat/>
    <w:rsid w:val="00103186"/>
    <w:rPr>
      <w:rFonts w:ascii="宋体" w:hAnsi="宋体"/>
      <w:kern w:val="2"/>
      <w:sz w:val="21"/>
      <w:szCs w:val="21"/>
    </w:rPr>
  </w:style>
  <w:style w:type="paragraph" w:customStyle="1" w:styleId="1f9">
    <w:name w:val="注释1"/>
    <w:basedOn w:val="af8"/>
    <w:qFormat/>
    <w:rsid w:val="00103186"/>
    <w:pPr>
      <w:adjustRightInd w:val="0"/>
      <w:snapToGrid w:val="0"/>
      <w:ind w:left="420" w:hangingChars="200" w:hanging="420"/>
      <w:jc w:val="left"/>
    </w:pPr>
    <w:rPr>
      <w:rFonts w:ascii="宋体" w:hAnsi="宋体"/>
      <w:szCs w:val="21"/>
    </w:rPr>
  </w:style>
  <w:style w:type="character" w:customStyle="1" w:styleId="Char27">
    <w:name w:val="批注文字 Char2"/>
    <w:uiPriority w:val="99"/>
    <w:qFormat/>
    <w:rsid w:val="00103186"/>
    <w:rPr>
      <w:kern w:val="2"/>
      <w:sz w:val="21"/>
      <w:szCs w:val="24"/>
    </w:rPr>
  </w:style>
  <w:style w:type="character" w:customStyle="1" w:styleId="CharChar112">
    <w:name w:val="Char Char112"/>
    <w:qFormat/>
    <w:rsid w:val="00103186"/>
    <w:rPr>
      <w:rFonts w:ascii="宋体" w:eastAsia="宋体"/>
      <w:b/>
      <w:sz w:val="24"/>
      <w:u w:val="single"/>
      <w:lang w:val="en-US" w:eastAsia="zh-CN" w:bidi="ar-SA"/>
    </w:rPr>
  </w:style>
  <w:style w:type="character" w:customStyle="1" w:styleId="3a">
    <w:name w:val="纯文本 字符3"/>
    <w:uiPriority w:val="99"/>
    <w:qFormat/>
    <w:rsid w:val="00103186"/>
    <w:rPr>
      <w:rFonts w:ascii="宋体" w:eastAsia="宋体" w:hAnsi="Courier New" w:cs="Times New Roman"/>
      <w:kern w:val="2"/>
      <w:sz w:val="21"/>
      <w:szCs w:val="21"/>
      <w:lang w:val="en-US" w:eastAsia="zh-CN" w:bidi="ar-SA"/>
    </w:rPr>
  </w:style>
  <w:style w:type="character" w:customStyle="1" w:styleId="Char111">
    <w:name w:val="纯文本 Char11"/>
    <w:qFormat/>
    <w:rsid w:val="00103186"/>
    <w:rPr>
      <w:rFonts w:ascii="宋体" w:eastAsia="宋体" w:hAnsi="Courier New"/>
      <w:kern w:val="2"/>
      <w:sz w:val="21"/>
      <w:lang w:val="en-US" w:eastAsia="zh-CN" w:bidi="ar-SA"/>
    </w:rPr>
  </w:style>
  <w:style w:type="character" w:customStyle="1" w:styleId="3CharChar1">
    <w:name w:val="标题 3 Char Char1"/>
    <w:qFormat/>
    <w:rsid w:val="00103186"/>
    <w:rPr>
      <w:rFonts w:eastAsia="宋体"/>
      <w:b/>
      <w:bCs/>
      <w:kern w:val="2"/>
      <w:sz w:val="32"/>
      <w:szCs w:val="32"/>
      <w:lang w:val="en-US" w:eastAsia="zh-CN" w:bidi="ar-SA"/>
    </w:rPr>
  </w:style>
  <w:style w:type="character" w:customStyle="1" w:styleId="Char1f1">
    <w:name w:val="正文大标题 Char1"/>
    <w:qFormat/>
    <w:rsid w:val="00103186"/>
    <w:rPr>
      <w:rFonts w:ascii="宋体" w:hAnsi="宋体"/>
      <w:b/>
      <w:color w:val="000000"/>
      <w:kern w:val="2"/>
      <w:sz w:val="28"/>
      <w:szCs w:val="21"/>
    </w:rPr>
  </w:style>
  <w:style w:type="paragraph" w:customStyle="1" w:styleId="1fa">
    <w:name w:val="正文大标题1"/>
    <w:basedOn w:val="1f8"/>
    <w:qFormat/>
    <w:rsid w:val="00103186"/>
    <w:pPr>
      <w:jc w:val="center"/>
    </w:pPr>
    <w:rPr>
      <w:i w:val="0"/>
      <w:color w:val="000000"/>
      <w:sz w:val="28"/>
      <w:szCs w:val="21"/>
    </w:rPr>
  </w:style>
  <w:style w:type="character" w:customStyle="1" w:styleId="apple-style-span1">
    <w:name w:val="apple-style-span1"/>
    <w:qFormat/>
    <w:rsid w:val="00103186"/>
    <w:rPr>
      <w:rFonts w:cs="Times New Roman"/>
    </w:rPr>
  </w:style>
  <w:style w:type="character" w:customStyle="1" w:styleId="Char28">
    <w:name w:val="正文文本 Char2"/>
    <w:uiPriority w:val="99"/>
    <w:qFormat/>
    <w:rsid w:val="00103186"/>
    <w:rPr>
      <w:rFonts w:ascii="宋体" w:hAnsi="宋体"/>
      <w:kern w:val="2"/>
      <w:sz w:val="24"/>
      <w:szCs w:val="24"/>
    </w:rPr>
  </w:style>
  <w:style w:type="character" w:customStyle="1" w:styleId="Char1f2">
    <w:name w:val="正文格式 Char1"/>
    <w:qFormat/>
    <w:rsid w:val="00103186"/>
    <w:rPr>
      <w:rFonts w:ascii="宋体" w:hAnsi="宋体"/>
      <w:sz w:val="24"/>
      <w:szCs w:val="24"/>
      <w:lang w:val="en-GB"/>
    </w:rPr>
  </w:style>
  <w:style w:type="paragraph" w:customStyle="1" w:styleId="1fb">
    <w:name w:val="正文格式1"/>
    <w:basedOn w:val="af8"/>
    <w:qFormat/>
    <w:rsid w:val="00103186"/>
    <w:pPr>
      <w:spacing w:beforeLines="50" w:line="360" w:lineRule="auto"/>
      <w:ind w:firstLineChars="200" w:firstLine="480"/>
    </w:pPr>
    <w:rPr>
      <w:rFonts w:ascii="宋体" w:hAnsi="宋体"/>
      <w:kern w:val="0"/>
      <w:sz w:val="24"/>
      <w:szCs w:val="24"/>
      <w:lang w:val="en-GB"/>
    </w:rPr>
  </w:style>
  <w:style w:type="character" w:customStyle="1" w:styleId="Char1f3">
    <w:name w:val="正文表格 Char1"/>
    <w:qFormat/>
    <w:rsid w:val="00103186"/>
    <w:rPr>
      <w:rFonts w:ascii="宋体" w:hAnsi="宋体"/>
      <w:color w:val="000000"/>
      <w:kern w:val="2"/>
      <w:sz w:val="21"/>
      <w:szCs w:val="21"/>
    </w:rPr>
  </w:style>
  <w:style w:type="paragraph" w:customStyle="1" w:styleId="1fc">
    <w:name w:val="正文表格1"/>
    <w:basedOn w:val="af8"/>
    <w:qFormat/>
    <w:rsid w:val="00103186"/>
    <w:pPr>
      <w:adjustRightInd w:val="0"/>
      <w:snapToGrid w:val="0"/>
      <w:jc w:val="left"/>
    </w:pPr>
    <w:rPr>
      <w:rFonts w:ascii="宋体" w:hAnsi="宋体"/>
      <w:color w:val="000000"/>
      <w:szCs w:val="21"/>
    </w:rPr>
  </w:style>
  <w:style w:type="character" w:customStyle="1" w:styleId="1Char11">
    <w:name w:val="普通文字1 Char11"/>
    <w:qFormat/>
    <w:rsid w:val="00103186"/>
    <w:rPr>
      <w:rFonts w:ascii="宋体" w:eastAsia="宋体" w:hAnsi="Courier New"/>
      <w:kern w:val="2"/>
      <w:sz w:val="21"/>
      <w:lang w:val="en-US" w:eastAsia="zh-CN" w:bidi="ar-SA"/>
    </w:rPr>
  </w:style>
  <w:style w:type="character" w:customStyle="1" w:styleId="chanpin11">
    <w:name w:val="chanpin11"/>
    <w:qFormat/>
    <w:rsid w:val="00103186"/>
    <w:rPr>
      <w:rFonts w:ascii="ˎ̥" w:hAnsi="ˎ̥" w:hint="default"/>
      <w:color w:val="000000"/>
      <w:sz w:val="20"/>
      <w:szCs w:val="20"/>
      <w:u w:val="none"/>
    </w:rPr>
  </w:style>
  <w:style w:type="character" w:customStyle="1" w:styleId="locality1">
    <w:name w:val="locality1"/>
    <w:qFormat/>
    <w:rsid w:val="00103186"/>
  </w:style>
  <w:style w:type="character" w:customStyle="1" w:styleId="1-2Char1">
    <w:name w:val="中等深浅网格 1 - 强调文字颜色 2 Char1"/>
    <w:qFormat/>
    <w:rsid w:val="00103186"/>
    <w:rPr>
      <w:kern w:val="2"/>
      <w:sz w:val="21"/>
      <w:szCs w:val="24"/>
      <w:lang w:val="zh-CN" w:eastAsia="zh-CN"/>
    </w:rPr>
  </w:style>
  <w:style w:type="paragraph" w:customStyle="1" w:styleId="112">
    <w:name w:val="11"/>
    <w:qFormat/>
    <w:rsid w:val="00103186"/>
    <w:rPr>
      <w:rFonts w:ascii="Calibri" w:eastAsia="宋体" w:hAnsi="Calibri" w:cs="Times New Roman"/>
      <w:szCs w:val="24"/>
      <w:lang w:val="zh-CN"/>
    </w:rPr>
  </w:style>
  <w:style w:type="character" w:customStyle="1" w:styleId="1Char12">
    <w:name w:val="段1 Char1"/>
    <w:qFormat/>
    <w:rsid w:val="00103186"/>
    <w:rPr>
      <w:rFonts w:ascii="宋体" w:eastAsia="宋体"/>
      <w:sz w:val="24"/>
      <w:lang w:val="en-US" w:eastAsia="zh-CN" w:bidi="ar-SA"/>
    </w:rPr>
  </w:style>
  <w:style w:type="character" w:customStyle="1" w:styleId="Char29">
    <w:name w:val="页眉 Char2"/>
    <w:qFormat/>
    <w:rsid w:val="00103186"/>
    <w:rPr>
      <w:rFonts w:eastAsia="宋体"/>
      <w:kern w:val="2"/>
      <w:sz w:val="18"/>
      <w:szCs w:val="18"/>
      <w:lang w:val="en-US" w:eastAsia="zh-CN" w:bidi="ar-SA"/>
    </w:rPr>
  </w:style>
  <w:style w:type="character" w:customStyle="1" w:styleId="Char2a">
    <w:name w:val="列出段落 Char2"/>
    <w:uiPriority w:val="34"/>
    <w:qFormat/>
    <w:rsid w:val="00103186"/>
    <w:rPr>
      <w:rFonts w:ascii="Calibri" w:eastAsia="宋体" w:hAnsi="Calibri"/>
      <w:kern w:val="2"/>
      <w:sz w:val="21"/>
      <w:szCs w:val="22"/>
      <w:lang w:val="en-US" w:eastAsia="zh-CN" w:bidi="ar-SA"/>
    </w:rPr>
  </w:style>
  <w:style w:type="character" w:customStyle="1" w:styleId="Char1f4">
    <w:name w:val="正文重点 Char1"/>
    <w:qFormat/>
    <w:rsid w:val="00103186"/>
    <w:rPr>
      <w:b/>
      <w:sz w:val="24"/>
    </w:rPr>
  </w:style>
  <w:style w:type="paragraph" w:customStyle="1" w:styleId="1fd">
    <w:name w:val="正文重点1"/>
    <w:basedOn w:val="af8"/>
    <w:qFormat/>
    <w:rsid w:val="00103186"/>
    <w:pPr>
      <w:adjustRightInd w:val="0"/>
      <w:spacing w:line="360" w:lineRule="auto"/>
      <w:ind w:firstLineChars="200" w:firstLine="482"/>
      <w:jc w:val="left"/>
    </w:pPr>
    <w:rPr>
      <w:rFonts w:ascii="Calibri" w:hAnsi="Calibri"/>
      <w:b/>
      <w:kern w:val="0"/>
      <w:sz w:val="24"/>
    </w:rPr>
  </w:style>
  <w:style w:type="character" w:customStyle="1" w:styleId="Char38">
    <w:name w:val="标题 Char3"/>
    <w:qFormat/>
    <w:rsid w:val="00103186"/>
    <w:rPr>
      <w:b/>
      <w:kern w:val="2"/>
      <w:sz w:val="32"/>
    </w:rPr>
  </w:style>
  <w:style w:type="character" w:customStyle="1" w:styleId="Char42">
    <w:name w:val="标题 Char4"/>
    <w:qFormat/>
    <w:rsid w:val="00103186"/>
    <w:rPr>
      <w:b/>
      <w:kern w:val="2"/>
      <w:sz w:val="32"/>
    </w:rPr>
  </w:style>
  <w:style w:type="character" w:customStyle="1" w:styleId="113">
    <w:name w:val="纯文本 字符11"/>
    <w:qFormat/>
    <w:rsid w:val="00103186"/>
    <w:rPr>
      <w:rFonts w:ascii="宋体" w:hAnsi="Courier New"/>
    </w:rPr>
  </w:style>
  <w:style w:type="character" w:customStyle="1" w:styleId="CharChar1111">
    <w:name w:val="Char Char1111"/>
    <w:qFormat/>
    <w:rsid w:val="00103186"/>
    <w:rPr>
      <w:rFonts w:ascii="宋体" w:eastAsia="宋体"/>
      <w:b/>
      <w:sz w:val="24"/>
      <w:u w:val="single"/>
      <w:lang w:val="en-US" w:eastAsia="zh-CN" w:bidi="ar-SA"/>
    </w:rPr>
  </w:style>
  <w:style w:type="character" w:customStyle="1" w:styleId="NormalCharacter1">
    <w:name w:val="NormalCharacter1"/>
    <w:qFormat/>
    <w:rsid w:val="00103186"/>
  </w:style>
  <w:style w:type="character" w:customStyle="1" w:styleId="2CharChar1">
    <w:name w:val="标题 2 Char Char1"/>
    <w:qFormat/>
    <w:rsid w:val="00103186"/>
    <w:rPr>
      <w:rFonts w:ascii="Arial" w:eastAsia="黑体" w:hAnsi="Arial"/>
      <w:b/>
      <w:bCs/>
      <w:kern w:val="2"/>
      <w:sz w:val="32"/>
      <w:szCs w:val="32"/>
      <w:lang w:val="en-US" w:eastAsia="zh-CN" w:bidi="ar-SA"/>
    </w:rPr>
  </w:style>
  <w:style w:type="character" w:customStyle="1" w:styleId="Char2b">
    <w:name w:val="纯文本 Char2"/>
    <w:qFormat/>
    <w:rsid w:val="00103186"/>
    <w:rPr>
      <w:rFonts w:ascii="宋体" w:eastAsia="宋体" w:hAnsi="Courier New" w:cs="宋体" w:hint="eastAsia"/>
      <w:kern w:val="2"/>
      <w:sz w:val="21"/>
    </w:rPr>
  </w:style>
  <w:style w:type="paragraph" w:customStyle="1" w:styleId="114">
    <w:name w:val="项目符号11"/>
    <w:basedOn w:val="afffe"/>
    <w:qFormat/>
    <w:rsid w:val="00103186"/>
    <w:pPr>
      <w:ind w:left="-25" w:firstLine="0"/>
    </w:pPr>
  </w:style>
  <w:style w:type="paragraph" w:customStyle="1" w:styleId="1fe">
    <w:name w:val="正文文本样式1"/>
    <w:basedOn w:val="af8"/>
    <w:qFormat/>
    <w:rsid w:val="00103186"/>
    <w:pPr>
      <w:spacing w:line="360" w:lineRule="auto"/>
      <w:ind w:firstLine="482"/>
    </w:pPr>
    <w:rPr>
      <w:rFonts w:ascii="Calibri" w:hAnsi="Calibri" w:cs="宋体"/>
      <w:sz w:val="24"/>
    </w:rPr>
  </w:style>
  <w:style w:type="paragraph" w:customStyle="1" w:styleId="Char112">
    <w:name w:val="Char11"/>
    <w:basedOn w:val="af8"/>
    <w:qFormat/>
    <w:rsid w:val="00103186"/>
    <w:pPr>
      <w:tabs>
        <w:tab w:val="left" w:pos="360"/>
      </w:tabs>
    </w:pPr>
    <w:rPr>
      <w:rFonts w:ascii="Calibri" w:hAnsi="Calibri"/>
      <w:sz w:val="24"/>
      <w:szCs w:val="24"/>
    </w:rPr>
  </w:style>
  <w:style w:type="paragraph" w:customStyle="1" w:styleId="CharCharCharCharCharCharChar21">
    <w:name w:val="Char Char Char Char Char Char Char21"/>
    <w:basedOn w:val="af8"/>
    <w:qFormat/>
    <w:rsid w:val="00103186"/>
    <w:pPr>
      <w:snapToGrid w:val="0"/>
      <w:spacing w:line="360" w:lineRule="auto"/>
      <w:ind w:firstLineChars="200" w:firstLine="200"/>
    </w:pPr>
    <w:rPr>
      <w:rFonts w:ascii="Calibri" w:eastAsia="仿宋_GB2312" w:hAnsi="Calibri"/>
      <w:sz w:val="24"/>
      <w:szCs w:val="24"/>
    </w:rPr>
  </w:style>
  <w:style w:type="paragraph" w:customStyle="1" w:styleId="xl411">
    <w:name w:val="xl411"/>
    <w:basedOn w:val="af8"/>
    <w:qFormat/>
    <w:rsid w:val="00103186"/>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1">
    <w:name w:val="xl53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rPr>
  </w:style>
  <w:style w:type="paragraph" w:customStyle="1" w:styleId="CharCharChar1Char21">
    <w:name w:val="Char Char Char1 Char21"/>
    <w:basedOn w:val="af8"/>
    <w:qFormat/>
    <w:rsid w:val="00103186"/>
    <w:rPr>
      <w:rFonts w:ascii="Tahoma" w:hAnsi="Tahoma"/>
      <w:sz w:val="24"/>
    </w:rPr>
  </w:style>
  <w:style w:type="paragraph" w:customStyle="1" w:styleId="xl361">
    <w:name w:val="xl361"/>
    <w:basedOn w:val="af8"/>
    <w:qFormat/>
    <w:rsid w:val="00103186"/>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3CharCharChar21">
    <w:name w:val="Char3 Char Char Char21"/>
    <w:basedOn w:val="af8"/>
    <w:qFormat/>
    <w:rsid w:val="00103186"/>
    <w:rPr>
      <w:rFonts w:ascii="Tahoma" w:hAnsi="Tahoma"/>
      <w:sz w:val="24"/>
    </w:rPr>
  </w:style>
  <w:style w:type="paragraph" w:customStyle="1" w:styleId="1-1">
    <w:name w:val="标题1-附件1"/>
    <w:basedOn w:val="16"/>
    <w:qFormat/>
    <w:rsid w:val="00103186"/>
    <w:pPr>
      <w:jc w:val="left"/>
    </w:pPr>
    <w:rPr>
      <w:sz w:val="24"/>
      <w:szCs w:val="24"/>
    </w:rPr>
  </w:style>
  <w:style w:type="paragraph" w:customStyle="1" w:styleId="1ff">
    <w:name w:val="四级条标题1"/>
    <w:basedOn w:val="a4"/>
    <w:qFormat/>
    <w:rsid w:val="00103186"/>
    <w:pPr>
      <w:numPr>
        <w:ilvl w:val="4"/>
        <w:numId w:val="0"/>
      </w:numPr>
      <w:ind w:hanging="840"/>
      <w:outlineLvl w:val="4"/>
    </w:pPr>
  </w:style>
  <w:style w:type="paragraph" w:customStyle="1" w:styleId="1ff0">
    <w:name w:val="三级条标题1"/>
    <w:basedOn w:val="affff"/>
    <w:qFormat/>
    <w:rsid w:val="00103186"/>
    <w:pPr>
      <w:outlineLvl w:val="3"/>
    </w:pPr>
  </w:style>
  <w:style w:type="paragraph" w:customStyle="1" w:styleId="1ff1">
    <w:name w:val="二级条标题1"/>
    <w:basedOn w:val="a3"/>
    <w:qFormat/>
    <w:rsid w:val="00103186"/>
    <w:pPr>
      <w:numPr>
        <w:ilvl w:val="0"/>
        <w:numId w:val="0"/>
      </w:numPr>
      <w:ind w:hanging="840"/>
      <w:outlineLvl w:val="2"/>
    </w:pPr>
    <w:rPr>
      <w:rFonts w:ascii="宋体" w:eastAsia="宋体"/>
      <w:b w:val="0"/>
    </w:rPr>
  </w:style>
  <w:style w:type="paragraph" w:customStyle="1" w:styleId="1ff2">
    <w:name w:val="一级条标题1"/>
    <w:basedOn w:val="a2"/>
    <w:qFormat/>
    <w:rsid w:val="00103186"/>
    <w:pPr>
      <w:numPr>
        <w:ilvl w:val="1"/>
        <w:numId w:val="0"/>
      </w:numPr>
      <w:tabs>
        <w:tab w:val="left" w:pos="360"/>
        <w:tab w:val="left" w:pos="840"/>
      </w:tabs>
      <w:ind w:hanging="840"/>
      <w:outlineLvl w:val="1"/>
    </w:pPr>
  </w:style>
  <w:style w:type="paragraph" w:customStyle="1" w:styleId="1ff3">
    <w:name w:val="章标题1"/>
    <w:qFormat/>
    <w:rsid w:val="00103186"/>
    <w:pPr>
      <w:spacing w:beforeLines="50" w:afterLines="50" w:line="460" w:lineRule="exact"/>
      <w:jc w:val="both"/>
      <w:outlineLvl w:val="0"/>
    </w:pPr>
    <w:rPr>
      <w:rFonts w:ascii="黑体" w:eastAsia="黑体" w:hAnsi="Calibri" w:cs="Times New Roman"/>
      <w:b/>
      <w:kern w:val="0"/>
      <w:sz w:val="28"/>
      <w:szCs w:val="20"/>
    </w:rPr>
  </w:style>
  <w:style w:type="paragraph" w:customStyle="1" w:styleId="1ff4">
    <w:name w:val="无标题条1"/>
    <w:qFormat/>
    <w:rsid w:val="00103186"/>
    <w:pPr>
      <w:jc w:val="both"/>
    </w:pPr>
    <w:rPr>
      <w:rFonts w:ascii="Calibri" w:eastAsia="宋体" w:hAnsi="Calibri" w:cs="Times New Roman"/>
      <w:kern w:val="0"/>
      <w:szCs w:val="20"/>
    </w:rPr>
  </w:style>
  <w:style w:type="paragraph" w:customStyle="1" w:styleId="Char3CharCharChar11">
    <w:name w:val="Char3 Char Char Char11"/>
    <w:basedOn w:val="af8"/>
    <w:qFormat/>
    <w:rsid w:val="00103186"/>
    <w:rPr>
      <w:rFonts w:ascii="Tahoma" w:hAnsi="Tahoma"/>
      <w:sz w:val="24"/>
    </w:rPr>
  </w:style>
  <w:style w:type="paragraph" w:customStyle="1" w:styleId="font71">
    <w:name w:val="font71"/>
    <w:basedOn w:val="af8"/>
    <w:qFormat/>
    <w:rsid w:val="00103186"/>
    <w:pPr>
      <w:widowControl/>
      <w:spacing w:before="100" w:beforeAutospacing="1" w:after="100" w:afterAutospacing="1"/>
      <w:jc w:val="left"/>
    </w:pPr>
    <w:rPr>
      <w:rFonts w:ascii="Calibri" w:eastAsia="Arial Unicode MS" w:hAnsi="Calibri"/>
      <w:b/>
      <w:bCs/>
      <w:color w:val="000000"/>
      <w:kern w:val="0"/>
      <w:sz w:val="20"/>
    </w:rPr>
  </w:style>
  <w:style w:type="paragraph" w:customStyle="1" w:styleId="1ff5">
    <w:name w:val="正文列项_字母1"/>
    <w:basedOn w:val="af8"/>
    <w:qFormat/>
    <w:rsid w:val="00103186"/>
    <w:pPr>
      <w:autoSpaceDE w:val="0"/>
      <w:autoSpaceDN w:val="0"/>
      <w:spacing w:line="460" w:lineRule="exact"/>
      <w:ind w:leftChars="300" w:left="480" w:hangingChars="180" w:hanging="180"/>
      <w:outlineLvl w:val="6"/>
    </w:pPr>
    <w:rPr>
      <w:rFonts w:ascii="宋体" w:hAnsi="Calibri"/>
      <w:kern w:val="0"/>
      <w:sz w:val="28"/>
    </w:rPr>
  </w:style>
  <w:style w:type="paragraph" w:customStyle="1" w:styleId="115">
    <w:name w:val="1名1"/>
    <w:basedOn w:val="af8"/>
    <w:qFormat/>
    <w:rsid w:val="00103186"/>
    <w:pPr>
      <w:tabs>
        <w:tab w:val="left" w:pos="360"/>
      </w:tabs>
      <w:spacing w:before="120"/>
      <w:ind w:left="360" w:hanging="360"/>
    </w:pPr>
    <w:rPr>
      <w:rFonts w:ascii="宋体" w:hAnsi="Calibri"/>
      <w:sz w:val="28"/>
    </w:rPr>
  </w:style>
  <w:style w:type="paragraph" w:customStyle="1" w:styleId="CharCharChar1Char11">
    <w:name w:val="Char Char Char1 Char11"/>
    <w:basedOn w:val="af8"/>
    <w:qFormat/>
    <w:rsid w:val="00103186"/>
    <w:rPr>
      <w:rFonts w:ascii="Tahoma" w:hAnsi="Tahoma"/>
      <w:sz w:val="24"/>
    </w:rPr>
  </w:style>
  <w:style w:type="paragraph" w:customStyle="1" w:styleId="-31">
    <w:name w:val="正文须知-3级1"/>
    <w:basedOn w:val="af8"/>
    <w:qFormat/>
    <w:rsid w:val="00103186"/>
    <w:pPr>
      <w:adjustRightInd w:val="0"/>
      <w:snapToGrid w:val="0"/>
      <w:spacing w:line="300" w:lineRule="auto"/>
      <w:ind w:left="851" w:hangingChars="355" w:hanging="355"/>
    </w:pPr>
    <w:rPr>
      <w:rFonts w:ascii="宋体" w:hAnsi="Calibri"/>
      <w:sz w:val="24"/>
      <w:szCs w:val="21"/>
    </w:rPr>
  </w:style>
  <w:style w:type="paragraph" w:customStyle="1" w:styleId="xl471">
    <w:name w:val="xl471"/>
    <w:basedOn w:val="af8"/>
    <w:qFormat/>
    <w:rsid w:val="00103186"/>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1">
    <w:name w:val="xl49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3">
    <w:name w:val="Char3 Char Char Char3"/>
    <w:basedOn w:val="af8"/>
    <w:qFormat/>
    <w:rsid w:val="00103186"/>
    <w:rPr>
      <w:rFonts w:ascii="Tahoma" w:hAnsi="Tahoma"/>
      <w:sz w:val="24"/>
    </w:rPr>
  </w:style>
  <w:style w:type="paragraph" w:customStyle="1" w:styleId="xl331">
    <w:name w:val="xl33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Arial Unicode MS" w:hAnsi="Calibri"/>
      <w:color w:val="000000"/>
      <w:kern w:val="0"/>
      <w:sz w:val="20"/>
    </w:rPr>
  </w:style>
  <w:style w:type="paragraph" w:customStyle="1" w:styleId="116">
    <w:name w:val="项目编号11"/>
    <w:basedOn w:val="af8"/>
    <w:qFormat/>
    <w:rsid w:val="00103186"/>
    <w:pPr>
      <w:spacing w:before="100" w:beforeAutospacing="1" w:after="100" w:afterAutospacing="1" w:line="360" w:lineRule="auto"/>
      <w:ind w:left="420" w:hanging="420"/>
    </w:pPr>
    <w:rPr>
      <w:rFonts w:ascii="Calibri" w:hAnsi="Calibri"/>
      <w:sz w:val="24"/>
      <w:szCs w:val="24"/>
    </w:rPr>
  </w:style>
  <w:style w:type="paragraph" w:customStyle="1" w:styleId="font61">
    <w:name w:val="font61"/>
    <w:basedOn w:val="af8"/>
    <w:qFormat/>
    <w:rsid w:val="00103186"/>
    <w:pPr>
      <w:widowControl/>
      <w:spacing w:before="100" w:beforeAutospacing="1" w:after="100" w:afterAutospacing="1"/>
      <w:jc w:val="left"/>
    </w:pPr>
    <w:rPr>
      <w:rFonts w:ascii="宋体" w:hAnsi="宋体" w:cs="宋体"/>
      <w:kern w:val="0"/>
      <w:sz w:val="20"/>
    </w:rPr>
  </w:style>
  <w:style w:type="paragraph" w:customStyle="1" w:styleId="xl241">
    <w:name w:val="xl24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1">
    <w:name w:val="Char Char Char11"/>
    <w:basedOn w:val="af8"/>
    <w:qFormat/>
    <w:rsid w:val="00103186"/>
    <w:rPr>
      <w:rFonts w:ascii="Tahoma" w:hAnsi="Tahoma"/>
      <w:sz w:val="24"/>
    </w:rPr>
  </w:style>
  <w:style w:type="paragraph" w:customStyle="1" w:styleId="210">
    <w:name w:val="项目编号21"/>
    <w:basedOn w:val="116"/>
    <w:qFormat/>
    <w:rsid w:val="00103186"/>
    <w:pPr>
      <w:ind w:left="0" w:firstLine="0"/>
    </w:pPr>
  </w:style>
  <w:style w:type="paragraph" w:customStyle="1" w:styleId="Char221">
    <w:name w:val="Char221"/>
    <w:basedOn w:val="af8"/>
    <w:qFormat/>
    <w:rsid w:val="00103186"/>
    <w:rPr>
      <w:rFonts w:ascii="Tahoma" w:hAnsi="Tahoma"/>
      <w:sz w:val="24"/>
    </w:rPr>
  </w:style>
  <w:style w:type="paragraph" w:customStyle="1" w:styleId="xl281">
    <w:name w:val="xl28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1">
    <w:name w:val="List Paragraph11"/>
    <w:basedOn w:val="af8"/>
    <w:qFormat/>
    <w:rsid w:val="00103186"/>
    <w:pPr>
      <w:ind w:firstLineChars="200" w:firstLine="420"/>
    </w:pPr>
    <w:rPr>
      <w:rFonts w:ascii="Calibri" w:hAnsi="Calibri"/>
      <w:szCs w:val="22"/>
    </w:rPr>
  </w:style>
  <w:style w:type="paragraph" w:customStyle="1" w:styleId="xl421">
    <w:name w:val="xl42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b/>
      <w:bCs/>
      <w:color w:val="000000"/>
      <w:kern w:val="0"/>
      <w:sz w:val="20"/>
    </w:rPr>
  </w:style>
  <w:style w:type="paragraph" w:customStyle="1" w:styleId="CharCharCharCharCharCharCharCharCharChar11">
    <w:name w:val="Char Char Char Char Char Char Char Char Char Char11"/>
    <w:basedOn w:val="af8"/>
    <w:qFormat/>
    <w:rsid w:val="00103186"/>
    <w:rPr>
      <w:rFonts w:ascii="宋体" w:hAnsi="宋体" w:cs="Courier New"/>
      <w:sz w:val="32"/>
      <w:szCs w:val="32"/>
    </w:rPr>
  </w:style>
  <w:style w:type="paragraph" w:customStyle="1" w:styleId="CharChar1CharCharCharCharCharChar2">
    <w:name w:val="Char Char1 Char Char Char Char Char Char2"/>
    <w:basedOn w:val="af8"/>
    <w:qFormat/>
    <w:rsid w:val="00103186"/>
    <w:pPr>
      <w:widowControl/>
      <w:spacing w:after="160" w:line="240" w:lineRule="exact"/>
      <w:jc w:val="left"/>
    </w:pPr>
    <w:rPr>
      <w:rFonts w:ascii="Verdana" w:eastAsia="仿宋_GB2312" w:hAnsi="Verdana"/>
      <w:kern w:val="0"/>
      <w:sz w:val="24"/>
      <w:lang w:eastAsia="en-US"/>
    </w:rPr>
  </w:style>
  <w:style w:type="paragraph" w:customStyle="1" w:styleId="117">
    <w:name w:val="表格11"/>
    <w:basedOn w:val="af8"/>
    <w:qFormat/>
    <w:rsid w:val="00103186"/>
    <w:pPr>
      <w:ind w:firstLineChars="200" w:firstLine="480"/>
      <w:jc w:val="center"/>
    </w:pPr>
    <w:rPr>
      <w:rFonts w:ascii="Calibri" w:hAnsi="Calibri"/>
      <w:sz w:val="24"/>
    </w:rPr>
  </w:style>
  <w:style w:type="paragraph" w:customStyle="1" w:styleId="CharCharCharCharCharCharChar3">
    <w:name w:val="Char Char Char Char Char Char Char3"/>
    <w:basedOn w:val="af8"/>
    <w:qFormat/>
    <w:rsid w:val="00103186"/>
    <w:pPr>
      <w:snapToGrid w:val="0"/>
      <w:spacing w:line="360" w:lineRule="auto"/>
      <w:ind w:firstLineChars="200" w:firstLine="200"/>
    </w:pPr>
    <w:rPr>
      <w:rFonts w:ascii="Calibri" w:eastAsia="仿宋_GB2312" w:hAnsi="Calibri"/>
      <w:sz w:val="24"/>
      <w:szCs w:val="24"/>
    </w:rPr>
  </w:style>
  <w:style w:type="paragraph" w:customStyle="1" w:styleId="-11">
    <w:name w:val="正文须知-1级1"/>
    <w:basedOn w:val="af8"/>
    <w:qFormat/>
    <w:rsid w:val="00103186"/>
    <w:pPr>
      <w:adjustRightInd w:val="0"/>
      <w:snapToGrid w:val="0"/>
      <w:spacing w:line="300" w:lineRule="auto"/>
      <w:ind w:left="680" w:hanging="680"/>
    </w:pPr>
    <w:rPr>
      <w:rFonts w:ascii="宋体" w:hAnsi="Calibri"/>
      <w:sz w:val="24"/>
      <w:szCs w:val="21"/>
    </w:rPr>
  </w:style>
  <w:style w:type="paragraph" w:customStyle="1" w:styleId="CharCharCharCharCharCharCharCharCharCharCharCharCharCharCharChar11">
    <w:name w:val="Char Char Char Char Char Char Char Char Char Char Char Char Char Char Char Char11"/>
    <w:basedOn w:val="af8"/>
    <w:qFormat/>
    <w:rsid w:val="00103186"/>
    <w:pPr>
      <w:widowControl/>
      <w:spacing w:after="160" w:line="240" w:lineRule="exact"/>
      <w:jc w:val="center"/>
    </w:pPr>
    <w:rPr>
      <w:rFonts w:ascii="宋体" w:hAnsi="宋体"/>
      <w:b/>
      <w:kern w:val="0"/>
      <w:sz w:val="30"/>
      <w:szCs w:val="30"/>
      <w:lang w:eastAsia="en-US"/>
    </w:rPr>
  </w:style>
  <w:style w:type="paragraph" w:customStyle="1" w:styleId="1ff6">
    <w:name w:val="正文文本样式 加粗1"/>
    <w:basedOn w:val="1fe"/>
    <w:qFormat/>
    <w:rsid w:val="00103186"/>
    <w:rPr>
      <w:b/>
    </w:rPr>
  </w:style>
  <w:style w:type="paragraph" w:customStyle="1" w:styleId="CharCharChar21">
    <w:name w:val="Char Char Char21"/>
    <w:basedOn w:val="af8"/>
    <w:qFormat/>
    <w:rsid w:val="00103186"/>
    <w:rPr>
      <w:rFonts w:ascii="Tahoma" w:hAnsi="Tahoma"/>
      <w:sz w:val="24"/>
    </w:rPr>
  </w:style>
  <w:style w:type="paragraph" w:customStyle="1" w:styleId="xl311">
    <w:name w:val="xl31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Arial Unicode MS" w:hAnsi="Calibri"/>
      <w:color w:val="000000"/>
      <w:kern w:val="0"/>
      <w:sz w:val="20"/>
    </w:rPr>
  </w:style>
  <w:style w:type="paragraph" w:customStyle="1" w:styleId="xl511">
    <w:name w:val="xl51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rPr>
  </w:style>
  <w:style w:type="paragraph" w:customStyle="1" w:styleId="211">
    <w:name w:val="样式21"/>
    <w:basedOn w:val="1b"/>
    <w:qFormat/>
    <w:rsid w:val="00103186"/>
    <w:pPr>
      <w:spacing w:line="360" w:lineRule="auto"/>
      <w:jc w:val="center"/>
    </w:pPr>
    <w:rPr>
      <w:sz w:val="24"/>
    </w:rPr>
  </w:style>
  <w:style w:type="paragraph" w:customStyle="1" w:styleId="1ff7">
    <w:name w:val="样式 宋体 五号 行距: 单倍行距1"/>
    <w:basedOn w:val="af8"/>
    <w:qFormat/>
    <w:rsid w:val="00103186"/>
    <w:pPr>
      <w:adjustRightInd w:val="0"/>
      <w:jc w:val="left"/>
    </w:pPr>
    <w:rPr>
      <w:rFonts w:ascii="宋体" w:hAnsi="宋体"/>
      <w:kern w:val="0"/>
    </w:rPr>
  </w:style>
  <w:style w:type="paragraph" w:customStyle="1" w:styleId="CharCharCharCharCharCharCharCharCharChar3">
    <w:name w:val="Char Char Char Char Char Char Char Char Char Char3"/>
    <w:basedOn w:val="af8"/>
    <w:qFormat/>
    <w:rsid w:val="00103186"/>
    <w:rPr>
      <w:rFonts w:ascii="Calibri" w:hAnsi="Calibri"/>
      <w:szCs w:val="24"/>
    </w:rPr>
  </w:style>
  <w:style w:type="paragraph" w:customStyle="1" w:styleId="xl431">
    <w:name w:val="xl431"/>
    <w:basedOn w:val="af8"/>
    <w:qFormat/>
    <w:rsid w:val="0010318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1">
    <w:name w:val="xl32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rPr>
  </w:style>
  <w:style w:type="paragraph" w:customStyle="1" w:styleId="1ff8">
    <w:name w:val="正文列项_数字1"/>
    <w:basedOn w:val="af8"/>
    <w:qFormat/>
    <w:rsid w:val="00103186"/>
    <w:pPr>
      <w:autoSpaceDE w:val="0"/>
      <w:autoSpaceDN w:val="0"/>
      <w:spacing w:line="460" w:lineRule="exact"/>
      <w:ind w:leftChars="530" w:left="680" w:hangingChars="150" w:hanging="150"/>
      <w:outlineLvl w:val="7"/>
    </w:pPr>
    <w:rPr>
      <w:rFonts w:ascii="宋体" w:hAnsi="Calibri"/>
      <w:kern w:val="0"/>
      <w:sz w:val="28"/>
    </w:rPr>
  </w:style>
  <w:style w:type="paragraph" w:customStyle="1" w:styleId="CharCharChar1Char3">
    <w:name w:val="Char Char Char1 Char3"/>
    <w:basedOn w:val="af8"/>
    <w:qFormat/>
    <w:rsid w:val="00103186"/>
    <w:rPr>
      <w:rFonts w:ascii="Tahoma" w:hAnsi="Tahoma"/>
      <w:sz w:val="24"/>
    </w:rPr>
  </w:style>
  <w:style w:type="paragraph" w:customStyle="1" w:styleId="xl391">
    <w:name w:val="xl39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1">
    <w:name w:val="Char2 Char Char Char Char Char Char11"/>
    <w:basedOn w:val="af8"/>
    <w:qFormat/>
    <w:rsid w:val="00103186"/>
    <w:pPr>
      <w:widowControl/>
      <w:spacing w:line="400" w:lineRule="exact"/>
      <w:jc w:val="center"/>
    </w:pPr>
    <w:rPr>
      <w:rFonts w:ascii="Calibri" w:hAnsi="Calibri"/>
      <w:szCs w:val="24"/>
    </w:rPr>
  </w:style>
  <w:style w:type="paragraph" w:customStyle="1" w:styleId="xl501">
    <w:name w:val="xl50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1ff9">
    <w:name w:val="正文 + 宋体1"/>
    <w:basedOn w:val="af8"/>
    <w:qFormat/>
    <w:rsid w:val="00103186"/>
    <w:pPr>
      <w:widowControl/>
      <w:ind w:left="360" w:hanging="360"/>
      <w:jc w:val="left"/>
    </w:pPr>
    <w:rPr>
      <w:rFonts w:ascii="宋体" w:hAnsi="宋体" w:cs="宋体"/>
      <w:b/>
      <w:bCs/>
      <w:color w:val="000000"/>
      <w:kern w:val="0"/>
      <w:sz w:val="18"/>
      <w:szCs w:val="18"/>
    </w:rPr>
  </w:style>
  <w:style w:type="paragraph" w:customStyle="1" w:styleId="Default1">
    <w:name w:val="Default1"/>
    <w:qFormat/>
    <w:rsid w:val="00103186"/>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2">
    <w:name w:val="Char Char Char Char Char Char Char Char Char Char Char Char Char Char Char Char2"/>
    <w:basedOn w:val="af8"/>
    <w:qFormat/>
    <w:rsid w:val="00103186"/>
    <w:pPr>
      <w:widowControl/>
      <w:spacing w:after="160" w:line="240" w:lineRule="exact"/>
      <w:jc w:val="center"/>
    </w:pPr>
    <w:rPr>
      <w:rFonts w:ascii="宋体" w:hAnsi="宋体"/>
      <w:b/>
      <w:kern w:val="0"/>
      <w:sz w:val="30"/>
      <w:szCs w:val="30"/>
      <w:lang w:eastAsia="en-US"/>
    </w:rPr>
  </w:style>
  <w:style w:type="paragraph" w:customStyle="1" w:styleId="1ffa">
    <w:name w:val="图中文字1"/>
    <w:basedOn w:val="af8"/>
    <w:qFormat/>
    <w:rsid w:val="00103186"/>
    <w:pPr>
      <w:adjustRightInd w:val="0"/>
      <w:snapToGrid w:val="0"/>
      <w:spacing w:line="0" w:lineRule="atLeast"/>
      <w:jc w:val="center"/>
    </w:pPr>
    <w:rPr>
      <w:rFonts w:ascii="Calibri" w:hAnsi="Calibri"/>
      <w:sz w:val="24"/>
    </w:rPr>
  </w:style>
  <w:style w:type="paragraph" w:customStyle="1" w:styleId="212">
    <w:name w:val="样式 标题 2 + 宋体 五号 行距: 单倍行距1"/>
    <w:basedOn w:val="24"/>
    <w:qFormat/>
    <w:rsid w:val="00103186"/>
    <w:pPr>
      <w:tabs>
        <w:tab w:val="left" w:pos="1188"/>
      </w:tabs>
      <w:autoSpaceDE/>
      <w:autoSpaceDN/>
      <w:spacing w:before="260" w:after="260" w:line="240" w:lineRule="auto"/>
      <w:ind w:left="1188" w:hanging="360"/>
      <w:jc w:val="left"/>
    </w:pPr>
    <w:rPr>
      <w:rFonts w:ascii="宋体" w:eastAsia="宋体" w:hAnsi="宋体"/>
      <w:bCs/>
      <w:sz w:val="21"/>
    </w:rPr>
  </w:style>
  <w:style w:type="paragraph" w:customStyle="1" w:styleId="xl401">
    <w:name w:val="xl40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1">
    <w:name w:val="xl441"/>
    <w:basedOn w:val="af8"/>
    <w:qFormat/>
    <w:rsid w:val="00103186"/>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3b">
    <w:name w:val="字元 字元3"/>
    <w:basedOn w:val="af8"/>
    <w:qFormat/>
    <w:rsid w:val="00103186"/>
    <w:rPr>
      <w:rFonts w:ascii="Tahoma" w:hAnsi="Tahoma"/>
      <w:sz w:val="24"/>
    </w:rPr>
  </w:style>
  <w:style w:type="paragraph" w:customStyle="1" w:styleId="CharCharCharCharCharCharCharCharCharChar21">
    <w:name w:val="Char Char Char Char Char Char Char Char Char Char21"/>
    <w:basedOn w:val="af8"/>
    <w:qFormat/>
    <w:rsid w:val="00103186"/>
    <w:rPr>
      <w:rFonts w:ascii="宋体" w:hAnsi="宋体" w:cs="Courier New"/>
      <w:sz w:val="32"/>
      <w:szCs w:val="32"/>
    </w:rPr>
  </w:style>
  <w:style w:type="paragraph" w:customStyle="1" w:styleId="Char2CharCharCharCharCharChar2">
    <w:name w:val="Char2 Char Char Char Char Char Char2"/>
    <w:basedOn w:val="af8"/>
    <w:qFormat/>
    <w:rsid w:val="00103186"/>
    <w:pPr>
      <w:widowControl/>
      <w:spacing w:line="400" w:lineRule="exact"/>
      <w:jc w:val="center"/>
    </w:pPr>
    <w:rPr>
      <w:rFonts w:ascii="Calibri" w:hAnsi="Calibri"/>
      <w:szCs w:val="24"/>
    </w:rPr>
  </w:style>
  <w:style w:type="paragraph" w:customStyle="1" w:styleId="1ffb">
    <w:name w:val="??1"/>
    <w:qFormat/>
    <w:rsid w:val="00103186"/>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1">
    <w:name w:val="xl461"/>
    <w:basedOn w:val="af8"/>
    <w:qFormat/>
    <w:rsid w:val="00103186"/>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1ffc">
    <w:name w:val="图例1"/>
    <w:basedOn w:val="af8"/>
    <w:qFormat/>
    <w:rsid w:val="00103186"/>
    <w:pPr>
      <w:spacing w:before="120" w:after="120" w:line="360" w:lineRule="auto"/>
      <w:jc w:val="center"/>
    </w:pPr>
    <w:rPr>
      <w:rFonts w:ascii="Calibri" w:eastAsia="仿宋_GB2312" w:hAnsi="Calibri"/>
      <w:b/>
      <w:sz w:val="24"/>
    </w:rPr>
  </w:style>
  <w:style w:type="paragraph" w:customStyle="1" w:styleId="1ffd">
    <w:name w:val="图文1"/>
    <w:basedOn w:val="af8"/>
    <w:qFormat/>
    <w:rsid w:val="00103186"/>
    <w:pPr>
      <w:adjustRightInd w:val="0"/>
      <w:snapToGrid w:val="0"/>
      <w:spacing w:after="50" w:line="360" w:lineRule="auto"/>
    </w:pPr>
    <w:rPr>
      <w:rFonts w:ascii="Calibri" w:hAnsi="Calibri"/>
      <w:sz w:val="24"/>
      <w:szCs w:val="24"/>
    </w:rPr>
  </w:style>
  <w:style w:type="paragraph" w:customStyle="1" w:styleId="CharChar1CharCharCharCharCharChar11">
    <w:name w:val="Char Char1 Char Char Char Char Char Char11"/>
    <w:basedOn w:val="af8"/>
    <w:qFormat/>
    <w:rsid w:val="00103186"/>
    <w:pPr>
      <w:widowControl/>
      <w:spacing w:after="160" w:line="240" w:lineRule="exact"/>
      <w:jc w:val="left"/>
    </w:pPr>
    <w:rPr>
      <w:rFonts w:ascii="Verdana" w:eastAsia="仿宋_GB2312" w:hAnsi="Verdana"/>
      <w:kern w:val="0"/>
      <w:sz w:val="24"/>
      <w:lang w:eastAsia="en-US"/>
    </w:rPr>
  </w:style>
  <w:style w:type="paragraph" w:customStyle="1" w:styleId="222222222222221">
    <w:name w:val="222222222222221"/>
    <w:basedOn w:val="af8"/>
    <w:qFormat/>
    <w:rsid w:val="00103186"/>
    <w:pPr>
      <w:widowControl/>
      <w:adjustRightInd w:val="0"/>
      <w:spacing w:line="360" w:lineRule="auto"/>
      <w:ind w:firstLineChars="200" w:firstLine="480"/>
      <w:jc w:val="left"/>
    </w:pPr>
    <w:rPr>
      <w:rFonts w:ascii="Calibri" w:hAnsi="Calibri"/>
      <w:color w:val="FF0000"/>
      <w:kern w:val="0"/>
      <w:sz w:val="24"/>
    </w:rPr>
  </w:style>
  <w:style w:type="paragraph" w:customStyle="1" w:styleId="-21">
    <w:name w:val="正文须知-2级1"/>
    <w:basedOn w:val="af8"/>
    <w:qFormat/>
    <w:rsid w:val="00103186"/>
    <w:pPr>
      <w:adjustRightInd w:val="0"/>
      <w:snapToGrid w:val="0"/>
      <w:spacing w:line="300" w:lineRule="auto"/>
      <w:ind w:left="851" w:hanging="851"/>
    </w:pPr>
    <w:rPr>
      <w:rFonts w:ascii="宋体" w:hAnsi="Calibri"/>
      <w:sz w:val="24"/>
      <w:szCs w:val="21"/>
    </w:rPr>
  </w:style>
  <w:style w:type="paragraph" w:customStyle="1" w:styleId="xl271">
    <w:name w:val="xl27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kern w:val="0"/>
      <w:sz w:val="20"/>
    </w:rPr>
  </w:style>
  <w:style w:type="paragraph" w:customStyle="1" w:styleId="CharChar411">
    <w:name w:val="Char Char411"/>
    <w:basedOn w:val="af8"/>
    <w:qFormat/>
    <w:rsid w:val="00103186"/>
    <w:pPr>
      <w:widowControl/>
      <w:spacing w:line="400" w:lineRule="exact"/>
      <w:jc w:val="center"/>
    </w:pPr>
    <w:rPr>
      <w:rFonts w:ascii="Calibri" w:hAnsi="Calibri"/>
      <w:szCs w:val="24"/>
    </w:rPr>
  </w:style>
  <w:style w:type="paragraph" w:customStyle="1" w:styleId="xl231">
    <w:name w:val="xl231"/>
    <w:basedOn w:val="af8"/>
    <w:qFormat/>
    <w:rsid w:val="00103186"/>
    <w:pPr>
      <w:widowControl/>
      <w:spacing w:before="100" w:beforeAutospacing="1" w:after="100" w:afterAutospacing="1" w:line="360" w:lineRule="auto"/>
    </w:pPr>
    <w:rPr>
      <w:rFonts w:ascii="Calibri" w:hAnsi="Calibri"/>
      <w:kern w:val="0"/>
      <w:sz w:val="24"/>
    </w:rPr>
  </w:style>
  <w:style w:type="paragraph" w:customStyle="1" w:styleId="Style1601">
    <w:name w:val="_Style 1601"/>
    <w:qFormat/>
    <w:rsid w:val="00103186"/>
    <w:rPr>
      <w:rFonts w:ascii="Calibri" w:eastAsia="宋体" w:hAnsi="Calibri" w:cs="Times New Roman"/>
      <w:szCs w:val="24"/>
    </w:rPr>
  </w:style>
  <w:style w:type="paragraph" w:customStyle="1" w:styleId="310">
    <w:name w:val="项目编号31"/>
    <w:basedOn w:val="1fe"/>
    <w:qFormat/>
    <w:rsid w:val="00103186"/>
    <w:pPr>
      <w:ind w:left="902" w:hanging="420"/>
    </w:pPr>
  </w:style>
  <w:style w:type="paragraph" w:customStyle="1" w:styleId="118">
    <w:name w:val="修订11"/>
    <w:qFormat/>
    <w:rsid w:val="00103186"/>
    <w:rPr>
      <w:rFonts w:ascii="Calibri" w:eastAsia="宋体" w:hAnsi="Calibri" w:cs="Times New Roman"/>
      <w:szCs w:val="24"/>
    </w:rPr>
  </w:style>
  <w:style w:type="paragraph" w:customStyle="1" w:styleId="213">
    <w:name w:val="字元 字元21"/>
    <w:basedOn w:val="af8"/>
    <w:qFormat/>
    <w:rsid w:val="00103186"/>
    <w:rPr>
      <w:rFonts w:ascii="Tahoma" w:hAnsi="Tahoma"/>
      <w:sz w:val="24"/>
    </w:rPr>
  </w:style>
  <w:style w:type="paragraph" w:customStyle="1" w:styleId="xl251">
    <w:name w:val="xl25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42">
    <w:name w:val="Char Char42"/>
    <w:basedOn w:val="af8"/>
    <w:qFormat/>
    <w:rsid w:val="00103186"/>
    <w:pPr>
      <w:widowControl/>
      <w:spacing w:line="400" w:lineRule="exact"/>
      <w:jc w:val="center"/>
    </w:pPr>
    <w:rPr>
      <w:rFonts w:ascii="Calibri" w:hAnsi="Calibri"/>
      <w:szCs w:val="24"/>
    </w:rPr>
  </w:style>
  <w:style w:type="paragraph" w:customStyle="1" w:styleId="CharCharChar3">
    <w:name w:val="Char Char Char3"/>
    <w:basedOn w:val="af8"/>
    <w:qFormat/>
    <w:rsid w:val="00103186"/>
    <w:rPr>
      <w:rFonts w:ascii="Tahoma" w:hAnsi="Tahoma"/>
      <w:sz w:val="24"/>
    </w:rPr>
  </w:style>
  <w:style w:type="paragraph" w:customStyle="1" w:styleId="1CharCharCharChar1">
    <w:name w:val="1 Char Char Char Char1"/>
    <w:basedOn w:val="af8"/>
    <w:qFormat/>
    <w:rsid w:val="00103186"/>
    <w:rPr>
      <w:rFonts w:ascii="Tahoma" w:hAnsi="Tahoma"/>
      <w:sz w:val="24"/>
    </w:rPr>
  </w:style>
  <w:style w:type="paragraph" w:customStyle="1" w:styleId="xl341">
    <w:name w:val="xl34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olor w:val="FF6600"/>
      <w:kern w:val="0"/>
      <w:sz w:val="20"/>
    </w:rPr>
  </w:style>
  <w:style w:type="paragraph" w:customStyle="1" w:styleId="Char43">
    <w:name w:val="Char4"/>
    <w:basedOn w:val="af8"/>
    <w:qFormat/>
    <w:rsid w:val="00103186"/>
    <w:pPr>
      <w:tabs>
        <w:tab w:val="left" w:pos="360"/>
      </w:tabs>
    </w:pPr>
    <w:rPr>
      <w:rFonts w:ascii="Calibri" w:hAnsi="Calibri"/>
      <w:sz w:val="24"/>
      <w:szCs w:val="24"/>
    </w:rPr>
  </w:style>
  <w:style w:type="paragraph" w:customStyle="1" w:styleId="default10">
    <w:name w:val="default1"/>
    <w:basedOn w:val="af8"/>
    <w:qFormat/>
    <w:rsid w:val="00103186"/>
    <w:pPr>
      <w:widowControl/>
      <w:spacing w:before="100" w:beforeAutospacing="1" w:after="100" w:afterAutospacing="1"/>
      <w:jc w:val="left"/>
    </w:pPr>
    <w:rPr>
      <w:rFonts w:ascii="宋体" w:hAnsi="宋体" w:cs="宋体"/>
      <w:kern w:val="0"/>
      <w:sz w:val="24"/>
      <w:szCs w:val="24"/>
    </w:rPr>
  </w:style>
  <w:style w:type="paragraph" w:customStyle="1" w:styleId="xl521">
    <w:name w:val="xl52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16"/>
      <w:szCs w:val="16"/>
    </w:rPr>
  </w:style>
  <w:style w:type="paragraph" w:customStyle="1" w:styleId="Char230">
    <w:name w:val="Char23"/>
    <w:basedOn w:val="af8"/>
    <w:qFormat/>
    <w:rsid w:val="00103186"/>
    <w:rPr>
      <w:rFonts w:ascii="Tahoma" w:hAnsi="Tahoma"/>
      <w:sz w:val="24"/>
    </w:rPr>
  </w:style>
  <w:style w:type="paragraph" w:customStyle="1" w:styleId="font81">
    <w:name w:val="font81"/>
    <w:basedOn w:val="af8"/>
    <w:qFormat/>
    <w:rsid w:val="00103186"/>
    <w:pPr>
      <w:widowControl/>
      <w:spacing w:before="100" w:beforeAutospacing="1" w:after="100" w:afterAutospacing="1"/>
      <w:jc w:val="left"/>
    </w:pPr>
    <w:rPr>
      <w:rFonts w:ascii="Calibri" w:hAnsi="Calibri"/>
      <w:kern w:val="0"/>
      <w:sz w:val="36"/>
      <w:szCs w:val="36"/>
    </w:rPr>
  </w:style>
  <w:style w:type="paragraph" w:customStyle="1" w:styleId="GB23121">
    <w:name w:val="正文 + 楷体_GB23121"/>
    <w:basedOn w:val="af8"/>
    <w:qFormat/>
    <w:rsid w:val="00103186"/>
    <w:pPr>
      <w:widowControl/>
      <w:jc w:val="left"/>
    </w:pPr>
    <w:rPr>
      <w:rFonts w:ascii="楷体_GB2312" w:eastAsia="楷体_GB2312" w:hAnsi="Calibri" w:cs="Arial"/>
      <w:kern w:val="0"/>
      <w:sz w:val="24"/>
      <w:szCs w:val="24"/>
    </w:rPr>
  </w:style>
  <w:style w:type="paragraph" w:customStyle="1" w:styleId="font91">
    <w:name w:val="font91"/>
    <w:basedOn w:val="af8"/>
    <w:qFormat/>
    <w:rsid w:val="00103186"/>
    <w:pPr>
      <w:widowControl/>
      <w:spacing w:before="100" w:beforeAutospacing="1" w:after="100" w:afterAutospacing="1"/>
      <w:jc w:val="left"/>
    </w:pPr>
    <w:rPr>
      <w:rFonts w:ascii="宋体" w:hAnsi="宋体" w:cs="Arial Unicode MS" w:hint="eastAsia"/>
      <w:color w:val="000000"/>
      <w:kern w:val="0"/>
      <w:sz w:val="20"/>
    </w:rPr>
  </w:style>
  <w:style w:type="paragraph" w:customStyle="1" w:styleId="ParaCharCharCharChar1">
    <w:name w:val="默认段落字体 Para Char Char Char Char1"/>
    <w:basedOn w:val="af8"/>
    <w:qFormat/>
    <w:rsid w:val="00103186"/>
    <w:rPr>
      <w:rFonts w:ascii="Arial" w:hAnsi="Arial" w:cs="Arial"/>
      <w:szCs w:val="21"/>
    </w:rPr>
  </w:style>
  <w:style w:type="paragraph" w:customStyle="1" w:styleId="214">
    <w:name w:val="正文缩进21"/>
    <w:basedOn w:val="af8"/>
    <w:qFormat/>
    <w:rsid w:val="00103186"/>
    <w:pPr>
      <w:widowControl/>
      <w:adjustRightInd w:val="0"/>
      <w:snapToGrid w:val="0"/>
      <w:spacing w:line="480" w:lineRule="exact"/>
      <w:ind w:firstLine="567"/>
    </w:pPr>
    <w:rPr>
      <w:rFonts w:ascii="宋体" w:hAnsi="Calibri"/>
      <w:color w:val="000000"/>
      <w:kern w:val="28"/>
      <w:sz w:val="28"/>
      <w:lang w:val="zh-CN"/>
    </w:rPr>
  </w:style>
  <w:style w:type="paragraph" w:customStyle="1" w:styleId="1ffe">
    <w:name w:val="五级条标题1"/>
    <w:basedOn w:val="1ff"/>
    <w:qFormat/>
    <w:rsid w:val="00103186"/>
    <w:pPr>
      <w:numPr>
        <w:ilvl w:val="5"/>
      </w:numPr>
      <w:ind w:hanging="840"/>
      <w:outlineLvl w:val="5"/>
    </w:pPr>
  </w:style>
  <w:style w:type="paragraph" w:customStyle="1" w:styleId="Char310">
    <w:name w:val="Char31"/>
    <w:basedOn w:val="af8"/>
    <w:qFormat/>
    <w:rsid w:val="00103186"/>
    <w:pPr>
      <w:tabs>
        <w:tab w:val="left" w:pos="360"/>
      </w:tabs>
    </w:pPr>
    <w:rPr>
      <w:rFonts w:ascii="Calibri" w:hAnsi="Calibri"/>
      <w:sz w:val="24"/>
      <w:szCs w:val="24"/>
    </w:rPr>
  </w:style>
  <w:style w:type="paragraph" w:customStyle="1" w:styleId="1fff">
    <w:name w:val="文档正文1"/>
    <w:basedOn w:val="af8"/>
    <w:qFormat/>
    <w:rsid w:val="00103186"/>
    <w:pPr>
      <w:snapToGrid w:val="0"/>
      <w:spacing w:before="120" w:after="120" w:line="180" w:lineRule="auto"/>
    </w:pPr>
    <w:rPr>
      <w:rFonts w:ascii="Arial" w:hAnsi="Arial"/>
    </w:rPr>
  </w:style>
  <w:style w:type="paragraph" w:customStyle="1" w:styleId="background11">
    <w:name w:val="background11"/>
    <w:basedOn w:val="af8"/>
    <w:qFormat/>
    <w:rsid w:val="00103186"/>
    <w:pPr>
      <w:widowControl/>
      <w:spacing w:before="100" w:beforeAutospacing="1" w:after="100" w:afterAutospacing="1"/>
      <w:jc w:val="left"/>
    </w:pPr>
    <w:rPr>
      <w:rFonts w:ascii="宋体" w:hAnsi="宋体" w:cs="宋体"/>
      <w:kern w:val="0"/>
      <w:sz w:val="24"/>
      <w:szCs w:val="24"/>
    </w:rPr>
  </w:style>
  <w:style w:type="paragraph" w:customStyle="1" w:styleId="CharCharCharCharCharCharChar11">
    <w:name w:val="Char Char Char Char Char Char Char11"/>
    <w:basedOn w:val="af8"/>
    <w:qFormat/>
    <w:rsid w:val="00103186"/>
    <w:pPr>
      <w:snapToGrid w:val="0"/>
      <w:spacing w:line="360" w:lineRule="auto"/>
      <w:ind w:firstLineChars="200" w:firstLine="200"/>
    </w:pPr>
    <w:rPr>
      <w:rFonts w:ascii="Calibri" w:eastAsia="仿宋_GB2312" w:hAnsi="Calibri"/>
      <w:sz w:val="24"/>
      <w:szCs w:val="24"/>
    </w:rPr>
  </w:style>
  <w:style w:type="paragraph" w:customStyle="1" w:styleId="CharChar1CharCharCharCharCharCharCharChar1">
    <w:name w:val="Char Char1 Char Char Char Char Char Char Char Char1"/>
    <w:basedOn w:val="af8"/>
    <w:qFormat/>
    <w:rsid w:val="00103186"/>
    <w:pPr>
      <w:widowControl/>
      <w:spacing w:after="160" w:line="240" w:lineRule="exact"/>
      <w:jc w:val="left"/>
    </w:pPr>
    <w:rPr>
      <w:rFonts w:ascii="Verdana" w:hAnsi="Verdana"/>
      <w:kern w:val="0"/>
      <w:sz w:val="20"/>
      <w:lang w:eastAsia="en-US"/>
    </w:rPr>
  </w:style>
  <w:style w:type="paragraph" w:customStyle="1" w:styleId="TableParagraph1">
    <w:name w:val="Table Paragraph1"/>
    <w:basedOn w:val="af8"/>
    <w:uiPriority w:val="1"/>
    <w:qFormat/>
    <w:rsid w:val="00103186"/>
    <w:pPr>
      <w:autoSpaceDE w:val="0"/>
      <w:autoSpaceDN w:val="0"/>
      <w:jc w:val="left"/>
    </w:pPr>
    <w:rPr>
      <w:rFonts w:ascii="宋体" w:hAnsi="宋体" w:cs="宋体"/>
      <w:kern w:val="0"/>
      <w:sz w:val="22"/>
      <w:szCs w:val="22"/>
      <w:lang w:eastAsia="en-US"/>
    </w:rPr>
  </w:style>
  <w:style w:type="paragraph" w:customStyle="1" w:styleId="215">
    <w:name w:val="正文文本缩进21"/>
    <w:basedOn w:val="af8"/>
    <w:qFormat/>
    <w:rsid w:val="00103186"/>
    <w:pPr>
      <w:spacing w:line="480" w:lineRule="exact"/>
      <w:ind w:firstLineChars="200" w:firstLine="480"/>
    </w:pPr>
    <w:rPr>
      <w:rFonts w:ascii="宋体" w:hAnsi="宋体"/>
      <w:kern w:val="0"/>
      <w:sz w:val="24"/>
      <w:szCs w:val="24"/>
      <w:lang w:val="zh-CN"/>
    </w:rPr>
  </w:style>
  <w:style w:type="paragraph" w:customStyle="1" w:styleId="xl381">
    <w:name w:val="xl38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1fff0">
    <w:name w:val="表格文字1"/>
    <w:basedOn w:val="aff1"/>
    <w:qFormat/>
    <w:rsid w:val="00103186"/>
    <w:pPr>
      <w:spacing w:before="20" w:after="20"/>
      <w:ind w:leftChars="0" w:left="0"/>
    </w:pPr>
    <w:rPr>
      <w:rFonts w:ascii="Century Gothic" w:hAnsi="Century Gothic"/>
      <w:sz w:val="20"/>
    </w:rPr>
  </w:style>
  <w:style w:type="paragraph" w:customStyle="1" w:styleId="CharChar12">
    <w:name w:val="Char Char12"/>
    <w:basedOn w:val="aff3"/>
    <w:qFormat/>
    <w:rsid w:val="00103186"/>
    <w:rPr>
      <w:rFonts w:ascii="Tahoma" w:hAnsi="Tahoma"/>
      <w:sz w:val="24"/>
    </w:rPr>
  </w:style>
  <w:style w:type="paragraph" w:customStyle="1" w:styleId="Char1CharCharChar11">
    <w:name w:val="Char1 Char Char Char11"/>
    <w:basedOn w:val="af8"/>
    <w:qFormat/>
    <w:rsid w:val="00103186"/>
    <w:rPr>
      <w:rFonts w:ascii="Tahoma" w:hAnsi="Tahoma" w:cs="仿宋_GB2312"/>
      <w:sz w:val="24"/>
      <w:szCs w:val="28"/>
    </w:rPr>
  </w:style>
  <w:style w:type="paragraph" w:customStyle="1" w:styleId="1fff1">
    <w:name w:val="缺省文本1"/>
    <w:basedOn w:val="af8"/>
    <w:qFormat/>
    <w:rsid w:val="00103186"/>
    <w:pPr>
      <w:autoSpaceDE w:val="0"/>
      <w:autoSpaceDN w:val="0"/>
      <w:adjustRightInd w:val="0"/>
      <w:jc w:val="left"/>
    </w:pPr>
    <w:rPr>
      <w:rFonts w:ascii="Calibri" w:hAnsi="Calibri"/>
      <w:kern w:val="0"/>
      <w:sz w:val="24"/>
      <w:szCs w:val="24"/>
    </w:rPr>
  </w:style>
  <w:style w:type="paragraph" w:customStyle="1" w:styleId="xl481">
    <w:name w:val="xl48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16">
    <w:name w:val="列出段落21"/>
    <w:basedOn w:val="af8"/>
    <w:qFormat/>
    <w:rsid w:val="00103186"/>
    <w:pPr>
      <w:ind w:firstLineChars="200" w:firstLine="420"/>
    </w:pPr>
    <w:rPr>
      <w:rFonts w:ascii="Calibri" w:hAnsi="Calibri"/>
      <w:szCs w:val="22"/>
    </w:rPr>
  </w:style>
  <w:style w:type="paragraph" w:customStyle="1" w:styleId="xl451">
    <w:name w:val="xl451"/>
    <w:basedOn w:val="af8"/>
    <w:qFormat/>
    <w:rsid w:val="0010318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1">
    <w:name w:val="xl30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1">
    <w:name w:val="xl26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kern w:val="0"/>
      <w:sz w:val="22"/>
      <w:szCs w:val="22"/>
    </w:rPr>
  </w:style>
  <w:style w:type="paragraph" w:customStyle="1" w:styleId="xl371">
    <w:name w:val="xl371"/>
    <w:basedOn w:val="af8"/>
    <w:qFormat/>
    <w:rsid w:val="00103186"/>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19">
    <w:name w:val="列出段落11"/>
    <w:basedOn w:val="af8"/>
    <w:qFormat/>
    <w:rsid w:val="00103186"/>
    <w:pPr>
      <w:ind w:firstLineChars="200" w:firstLine="420"/>
    </w:pPr>
    <w:rPr>
      <w:rFonts w:ascii="Calibri" w:hAnsi="Calibri"/>
      <w:szCs w:val="22"/>
    </w:rPr>
  </w:style>
  <w:style w:type="paragraph" w:customStyle="1" w:styleId="xl351">
    <w:name w:val="xl351"/>
    <w:basedOn w:val="af8"/>
    <w:qFormat/>
    <w:rsid w:val="00103186"/>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1a">
    <w:name w:val="字元 字元11"/>
    <w:basedOn w:val="af8"/>
    <w:qFormat/>
    <w:rsid w:val="00103186"/>
    <w:rPr>
      <w:rFonts w:ascii="Tahoma" w:hAnsi="Tahoma"/>
      <w:sz w:val="24"/>
    </w:rPr>
  </w:style>
  <w:style w:type="paragraph" w:customStyle="1" w:styleId="font52">
    <w:name w:val="font52"/>
    <w:basedOn w:val="af8"/>
    <w:qFormat/>
    <w:rsid w:val="00103186"/>
    <w:pPr>
      <w:widowControl/>
      <w:spacing w:before="100" w:beforeAutospacing="1" w:after="100" w:afterAutospacing="1"/>
      <w:jc w:val="left"/>
    </w:pPr>
    <w:rPr>
      <w:rFonts w:ascii="宋体" w:hAnsi="宋体" w:cs="宋体"/>
      <w:kern w:val="0"/>
      <w:sz w:val="18"/>
      <w:szCs w:val="18"/>
    </w:rPr>
  </w:style>
  <w:style w:type="paragraph" w:customStyle="1" w:styleId="xl291">
    <w:name w:val="xl29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kern w:val="0"/>
      <w:sz w:val="20"/>
    </w:rPr>
  </w:style>
  <w:style w:type="paragraph" w:customStyle="1" w:styleId="Char2110">
    <w:name w:val="Char211"/>
    <w:basedOn w:val="af8"/>
    <w:qFormat/>
    <w:rsid w:val="00103186"/>
    <w:rPr>
      <w:rFonts w:ascii="Tahoma" w:hAnsi="Tahoma"/>
      <w:sz w:val="24"/>
    </w:rPr>
  </w:style>
  <w:style w:type="table" w:customStyle="1" w:styleId="TableNormal1">
    <w:name w:val="Table Normal1"/>
    <w:unhideWhenUsed/>
    <w:qFormat/>
    <w:rsid w:val="00103186"/>
    <w:pPr>
      <w:widowControl w:val="0"/>
      <w:autoSpaceDE w:val="0"/>
      <w:autoSpaceDN w:val="0"/>
    </w:pPr>
    <w:rPr>
      <w:rFonts w:ascii="Calibri" w:eastAsia="宋体" w:hAnsi="Calibri" w:cs="Times New Roman"/>
      <w:kern w:val="0"/>
      <w:sz w:val="22"/>
      <w:lang w:eastAsia="en-US"/>
    </w:rPr>
    <w:tblPr>
      <w:tblInd w:w="0" w:type="dxa"/>
      <w:tblCellMar>
        <w:top w:w="0" w:type="dxa"/>
        <w:left w:w="0" w:type="dxa"/>
        <w:bottom w:w="0" w:type="dxa"/>
        <w:right w:w="0" w:type="dxa"/>
      </w:tblCellMar>
    </w:tblPr>
  </w:style>
  <w:style w:type="table" w:customStyle="1" w:styleId="TableGrid1">
    <w:name w:val="TableGrid1"/>
    <w:qFormat/>
    <w:rsid w:val="00103186"/>
    <w:rPr>
      <w:rFonts w:ascii="Calibri" w:eastAsia="等线" w:hAnsi="Calibri" w:cs="Times New Roman"/>
      <w:kern w:val="0"/>
      <w:sz w:val="22"/>
      <w:lang w:eastAsia="en-US"/>
    </w:rPr>
    <w:tblPr>
      <w:tblInd w:w="0" w:type="dxa"/>
      <w:tblCellMar>
        <w:top w:w="0" w:type="dxa"/>
        <w:left w:w="0" w:type="dxa"/>
        <w:bottom w:w="0" w:type="dxa"/>
        <w:right w:w="0" w:type="dxa"/>
      </w:tblCellMar>
    </w:tblPr>
  </w:style>
  <w:style w:type="character" w:customStyle="1" w:styleId="Char311">
    <w:name w:val="纯文本 Char31"/>
    <w:qFormat/>
    <w:rsid w:val="00103186"/>
    <w:rPr>
      <w:rFonts w:ascii="宋体" w:eastAsia="宋体" w:hAnsi="Courier New"/>
      <w:kern w:val="2"/>
      <w:sz w:val="21"/>
      <w:lang w:val="en-US" w:eastAsia="zh-CN" w:bidi="ar-SA"/>
    </w:rPr>
  </w:style>
  <w:style w:type="paragraph" w:customStyle="1" w:styleId="SOW1">
    <w:name w:val="SOW正文1"/>
    <w:basedOn w:val="af8"/>
    <w:qFormat/>
    <w:rsid w:val="00103186"/>
    <w:pPr>
      <w:snapToGrid w:val="0"/>
      <w:spacing w:before="120" w:line="400" w:lineRule="exact"/>
      <w:ind w:firstLine="425"/>
    </w:pPr>
    <w:rPr>
      <w:sz w:val="24"/>
    </w:rPr>
  </w:style>
  <w:style w:type="character" w:customStyle="1" w:styleId="Char410">
    <w:name w:val="纯文本 Char41"/>
    <w:qFormat/>
    <w:rsid w:val="00103186"/>
    <w:rPr>
      <w:rFonts w:ascii="宋体" w:eastAsia="宋体" w:hAnsi="Courier New"/>
      <w:kern w:val="2"/>
      <w:sz w:val="21"/>
      <w:lang w:val="en-US" w:eastAsia="zh-CN" w:bidi="ar-SA"/>
    </w:rPr>
  </w:style>
  <w:style w:type="paragraph" w:customStyle="1" w:styleId="Bodytext21">
    <w:name w:val="Body text|21"/>
    <w:basedOn w:val="af8"/>
    <w:qFormat/>
    <w:rsid w:val="00103186"/>
    <w:pPr>
      <w:spacing w:line="360" w:lineRule="auto"/>
    </w:pPr>
    <w:rPr>
      <w:rFonts w:ascii="宋体" w:hAnsi="宋体" w:cs="宋体"/>
      <w:sz w:val="22"/>
      <w:szCs w:val="22"/>
      <w:lang w:val="zh-TW" w:eastAsia="zh-TW" w:bidi="zh-TW"/>
    </w:rPr>
  </w:style>
  <w:style w:type="paragraph" w:customStyle="1" w:styleId="1fff2">
    <w:name w:val="默认1"/>
    <w:qFormat/>
    <w:rsid w:val="00103186"/>
    <w:rPr>
      <w:rFonts w:ascii="Helvetica Neue" w:eastAsia="Arial Unicode MS" w:hAnsi="Helvetica Neue" w:cs="Arial Unicode MS"/>
      <w:color w:val="000000"/>
      <w:kern w:val="0"/>
      <w:sz w:val="22"/>
    </w:rPr>
  </w:style>
  <w:style w:type="paragraph" w:customStyle="1" w:styleId="217">
    <w:name w:val="样式 首行缩进:  2 字符1"/>
    <w:basedOn w:val="af8"/>
    <w:qFormat/>
    <w:rsid w:val="00103186"/>
    <w:pPr>
      <w:ind w:firstLine="560"/>
    </w:pPr>
    <w:rPr>
      <w:rFonts w:eastAsia="仿宋_GB2312" w:cs="宋体"/>
      <w:sz w:val="24"/>
    </w:rPr>
  </w:style>
  <w:style w:type="paragraph" w:customStyle="1" w:styleId="11b">
    <w:name w:val="列表段落11"/>
    <w:basedOn w:val="af8"/>
    <w:qFormat/>
    <w:rsid w:val="00103186"/>
    <w:pPr>
      <w:ind w:firstLineChars="200" w:firstLine="420"/>
    </w:pPr>
  </w:style>
  <w:style w:type="paragraph" w:customStyle="1" w:styleId="A11">
    <w:name w:val="正文 A1"/>
    <w:qFormat/>
    <w:rsid w:val="00103186"/>
    <w:pPr>
      <w:widowControl w:val="0"/>
      <w:jc w:val="both"/>
    </w:pPr>
    <w:rPr>
      <w:rFonts w:ascii="Arial Unicode MS" w:eastAsia="Times New Roman" w:hAnsi="Arial Unicode MS" w:cs="Arial Unicode MS" w:hint="eastAsia"/>
      <w:color w:val="000000"/>
      <w:szCs w:val="21"/>
      <w:u w:color="000000"/>
    </w:rPr>
  </w:style>
  <w:style w:type="paragraph" w:customStyle="1" w:styleId="218">
    <w:name w:val="表格样式 21"/>
    <w:qFormat/>
    <w:rsid w:val="00103186"/>
    <w:rPr>
      <w:rFonts w:ascii="Helvetica" w:eastAsia="Helvetica" w:hAnsi="Helvetica" w:cs="Helvetica"/>
      <w:color w:val="000000"/>
      <w:kern w:val="0"/>
      <w:sz w:val="20"/>
      <w:szCs w:val="20"/>
    </w:rPr>
  </w:style>
  <w:style w:type="paragraph" w:customStyle="1" w:styleId="p151">
    <w:name w:val="p151"/>
    <w:basedOn w:val="af8"/>
    <w:qFormat/>
    <w:rsid w:val="00103186"/>
    <w:pPr>
      <w:widowControl/>
      <w:ind w:firstLine="420"/>
    </w:pPr>
    <w:rPr>
      <w:rFonts w:ascii="Calibri" w:hAnsi="Calibri" w:cs="宋体"/>
      <w:kern w:val="0"/>
      <w:szCs w:val="21"/>
    </w:rPr>
  </w:style>
  <w:style w:type="paragraph" w:customStyle="1" w:styleId="Body11">
    <w:name w:val="Body 11"/>
    <w:qFormat/>
    <w:rsid w:val="00103186"/>
    <w:pPr>
      <w:outlineLvl w:val="0"/>
    </w:pPr>
    <w:rPr>
      <w:rFonts w:ascii="Helvetica" w:eastAsia="宋体" w:hAnsi="Helvetica" w:cs="Helvetica"/>
      <w:b/>
      <w:bCs/>
      <w:color w:val="000000"/>
      <w:kern w:val="0"/>
      <w:sz w:val="20"/>
      <w:szCs w:val="20"/>
      <w:u w:color="000000"/>
    </w:rPr>
  </w:style>
  <w:style w:type="paragraph" w:customStyle="1" w:styleId="Pa01">
    <w:name w:val="Pa01"/>
    <w:basedOn w:val="af8"/>
    <w:uiPriority w:val="99"/>
    <w:qFormat/>
    <w:rsid w:val="00103186"/>
    <w:pPr>
      <w:autoSpaceDE w:val="0"/>
      <w:autoSpaceDN w:val="0"/>
      <w:adjustRightInd w:val="0"/>
      <w:spacing w:line="241" w:lineRule="atLeast"/>
      <w:jc w:val="left"/>
    </w:pPr>
    <w:rPr>
      <w:rFonts w:ascii="......_." w:eastAsia="......_." w:hAnsi="Calibri"/>
      <w:kern w:val="0"/>
      <w:sz w:val="24"/>
      <w:szCs w:val="24"/>
    </w:rPr>
  </w:style>
  <w:style w:type="character" w:customStyle="1" w:styleId="A81">
    <w:name w:val="A81"/>
    <w:uiPriority w:val="99"/>
    <w:qFormat/>
    <w:rsid w:val="00103186"/>
    <w:rPr>
      <w:rFonts w:cs="......_."/>
      <w:color w:val="000000"/>
      <w:sz w:val="18"/>
      <w:szCs w:val="18"/>
    </w:rPr>
  </w:style>
  <w:style w:type="character" w:customStyle="1" w:styleId="A91">
    <w:name w:val="A91"/>
    <w:uiPriority w:val="99"/>
    <w:qFormat/>
    <w:rsid w:val="00103186"/>
    <w:rPr>
      <w:rFonts w:cs="......_."/>
      <w:color w:val="000000"/>
      <w:sz w:val="10"/>
      <w:szCs w:val="10"/>
    </w:rPr>
  </w:style>
  <w:style w:type="paragraph" w:customStyle="1" w:styleId="219">
    <w:name w:val="修订21"/>
    <w:uiPriority w:val="99"/>
    <w:semiHidden/>
    <w:qFormat/>
    <w:rsid w:val="00103186"/>
    <w:rPr>
      <w:rFonts w:ascii="Calibri" w:eastAsia="宋体" w:hAnsi="Calibri" w:cs="Times New Roman"/>
      <w:szCs w:val="24"/>
    </w:rPr>
  </w:style>
  <w:style w:type="paragraph" w:customStyle="1" w:styleId="3c">
    <w:name w:val="样式3"/>
    <w:basedOn w:val="af8"/>
    <w:link w:val="3Char4"/>
    <w:qFormat/>
    <w:rsid w:val="00103186"/>
    <w:rPr>
      <w:rFonts w:ascii="宋体" w:hAnsi="Courier New" w:cs="宋体"/>
      <w:szCs w:val="21"/>
    </w:rPr>
  </w:style>
  <w:style w:type="paragraph" w:customStyle="1" w:styleId="1fff3">
    <w:name w:val="段1"/>
    <w:qFormat/>
    <w:rsid w:val="00103186"/>
    <w:pPr>
      <w:autoSpaceDE w:val="0"/>
      <w:autoSpaceDN w:val="0"/>
      <w:ind w:firstLineChars="200" w:firstLine="200"/>
      <w:jc w:val="both"/>
    </w:pPr>
    <w:rPr>
      <w:rFonts w:ascii="宋体" w:eastAsia="宋体" w:hAnsi="Times New Roman" w:cs="Times New Roman"/>
      <w:kern w:val="0"/>
      <w:szCs w:val="20"/>
    </w:rPr>
  </w:style>
  <w:style w:type="character" w:customStyle="1" w:styleId="Char1f5">
    <w:name w:val="副标题 Char1"/>
    <w:basedOn w:val="afa"/>
    <w:qFormat/>
    <w:rsid w:val="00103186"/>
    <w:rPr>
      <w:rFonts w:ascii="Cambria" w:eastAsiaTheme="minorEastAsia" w:hAnsi="Cambria"/>
      <w:b/>
      <w:bCs/>
      <w:kern w:val="28"/>
      <w:sz w:val="32"/>
      <w:szCs w:val="32"/>
    </w:rPr>
  </w:style>
  <w:style w:type="character" w:customStyle="1" w:styleId="Char2c">
    <w:name w:val="正文首行缩进 Char2"/>
    <w:basedOn w:val="Char28"/>
    <w:uiPriority w:val="99"/>
    <w:qFormat/>
    <w:rsid w:val="00103186"/>
    <w:rPr>
      <w:rFonts w:ascii="宋体" w:hAnsi="宋体"/>
      <w:kern w:val="2"/>
      <w:sz w:val="21"/>
      <w:szCs w:val="24"/>
    </w:rPr>
  </w:style>
  <w:style w:type="character" w:customStyle="1" w:styleId="120">
    <w:name w:val="标题 1 字符2"/>
    <w:basedOn w:val="afa"/>
    <w:uiPriority w:val="9"/>
    <w:qFormat/>
    <w:rsid w:val="00103186"/>
    <w:rPr>
      <w:rFonts w:ascii="Times New Roman" w:eastAsia="宋体" w:hAnsi="Times New Roman" w:cs="Times New Roman"/>
      <w:b/>
      <w:bCs/>
      <w:kern w:val="44"/>
      <w:sz w:val="44"/>
      <w:szCs w:val="44"/>
    </w:rPr>
  </w:style>
  <w:style w:type="character" w:customStyle="1" w:styleId="220">
    <w:name w:val="标题 2 字符2"/>
    <w:basedOn w:val="afa"/>
    <w:uiPriority w:val="9"/>
    <w:qFormat/>
    <w:rsid w:val="00103186"/>
    <w:rPr>
      <w:rFonts w:asciiTheme="majorHAnsi" w:eastAsiaTheme="majorEastAsia" w:hAnsiTheme="majorHAnsi" w:cstheme="majorBidi"/>
      <w:b/>
      <w:bCs/>
      <w:sz w:val="32"/>
      <w:szCs w:val="32"/>
    </w:rPr>
  </w:style>
  <w:style w:type="character" w:customStyle="1" w:styleId="320">
    <w:name w:val="标题 3 字符2"/>
    <w:basedOn w:val="afa"/>
    <w:uiPriority w:val="9"/>
    <w:qFormat/>
    <w:rsid w:val="00103186"/>
    <w:rPr>
      <w:rFonts w:ascii="Times New Roman" w:eastAsia="宋体" w:hAnsi="Times New Roman" w:cs="Times New Roman"/>
      <w:b/>
      <w:bCs/>
      <w:sz w:val="32"/>
      <w:szCs w:val="32"/>
    </w:rPr>
  </w:style>
  <w:style w:type="character" w:customStyle="1" w:styleId="4Char11">
    <w:name w:val="标题 4 Char11"/>
    <w:basedOn w:val="afa"/>
    <w:uiPriority w:val="9"/>
    <w:qFormat/>
    <w:rsid w:val="00103186"/>
    <w:rPr>
      <w:rFonts w:ascii="Cambria" w:eastAsia="宋体" w:hAnsi="Cambria" w:cs="Times New Roman"/>
      <w:b/>
      <w:bCs/>
      <w:sz w:val="28"/>
      <w:szCs w:val="28"/>
      <w:lang w:val="zh-CN" w:eastAsia="zh-CN"/>
    </w:rPr>
  </w:style>
  <w:style w:type="character" w:customStyle="1" w:styleId="5Char11">
    <w:name w:val="标题 5 Char11"/>
    <w:basedOn w:val="afa"/>
    <w:uiPriority w:val="9"/>
    <w:qFormat/>
    <w:rsid w:val="00103186"/>
    <w:rPr>
      <w:rFonts w:ascii="Times New Roman" w:eastAsia="宋体" w:hAnsi="Times New Roman" w:cs="Times New Roman"/>
      <w:b/>
      <w:bCs/>
      <w:sz w:val="28"/>
      <w:szCs w:val="28"/>
    </w:rPr>
  </w:style>
  <w:style w:type="character" w:customStyle="1" w:styleId="6Char11">
    <w:name w:val="标题 6 Char11"/>
    <w:basedOn w:val="afa"/>
    <w:uiPriority w:val="9"/>
    <w:qFormat/>
    <w:rsid w:val="00103186"/>
    <w:rPr>
      <w:rFonts w:ascii="Arial" w:eastAsia="黑体" w:hAnsi="Arial" w:cs="Times New Roman"/>
      <w:b/>
      <w:bCs/>
      <w:sz w:val="24"/>
      <w:szCs w:val="24"/>
    </w:rPr>
  </w:style>
  <w:style w:type="character" w:customStyle="1" w:styleId="7Char11">
    <w:name w:val="标题 7 Char11"/>
    <w:basedOn w:val="afa"/>
    <w:uiPriority w:val="9"/>
    <w:qFormat/>
    <w:rsid w:val="00103186"/>
    <w:rPr>
      <w:rFonts w:ascii="Times New Roman" w:eastAsia="宋体" w:hAnsi="Times New Roman" w:cs="Times New Roman"/>
      <w:b/>
      <w:bCs/>
      <w:sz w:val="24"/>
      <w:szCs w:val="24"/>
    </w:rPr>
  </w:style>
  <w:style w:type="character" w:customStyle="1" w:styleId="8Char11">
    <w:name w:val="标题 8 Char11"/>
    <w:basedOn w:val="afa"/>
    <w:uiPriority w:val="9"/>
    <w:qFormat/>
    <w:rsid w:val="00103186"/>
    <w:rPr>
      <w:rFonts w:ascii="Arial" w:eastAsia="黑体" w:hAnsi="Arial" w:cs="Times New Roman"/>
      <w:sz w:val="24"/>
      <w:szCs w:val="24"/>
    </w:rPr>
  </w:style>
  <w:style w:type="character" w:customStyle="1" w:styleId="9Char11">
    <w:name w:val="标题 9 Char11"/>
    <w:basedOn w:val="afa"/>
    <w:uiPriority w:val="9"/>
    <w:qFormat/>
    <w:rsid w:val="00103186"/>
    <w:rPr>
      <w:rFonts w:ascii="Arial" w:eastAsia="黑体" w:hAnsi="Arial" w:cs="Times New Roman"/>
      <w:szCs w:val="21"/>
    </w:rPr>
  </w:style>
  <w:style w:type="character" w:customStyle="1" w:styleId="tytytytyChar11">
    <w:name w:val="tytytyty Char11"/>
    <w:qFormat/>
    <w:rsid w:val="00103186"/>
    <w:rPr>
      <w:kern w:val="1"/>
      <w:sz w:val="24"/>
      <w:szCs w:val="24"/>
      <w:lang w:eastAsia="ar-SA"/>
    </w:rPr>
  </w:style>
  <w:style w:type="paragraph" w:customStyle="1" w:styleId="Style281">
    <w:name w:val="_Style 281"/>
    <w:basedOn w:val="af8"/>
    <w:uiPriority w:val="34"/>
    <w:qFormat/>
    <w:rsid w:val="00103186"/>
    <w:pPr>
      <w:widowControl/>
      <w:spacing w:after="200" w:line="276" w:lineRule="auto"/>
      <w:ind w:left="720"/>
      <w:contextualSpacing/>
      <w:jc w:val="left"/>
    </w:pPr>
    <w:rPr>
      <w:rFonts w:ascii="Calibri" w:hAnsi="Calibri"/>
      <w:kern w:val="0"/>
      <w:sz w:val="22"/>
      <w:szCs w:val="22"/>
    </w:rPr>
  </w:style>
  <w:style w:type="character" w:customStyle="1" w:styleId="CharChar13">
    <w:name w:val="表格 Char Char1"/>
    <w:qFormat/>
    <w:rsid w:val="00103186"/>
    <w:rPr>
      <w:rFonts w:ascii="宋体" w:hAnsi="宋体"/>
    </w:rPr>
  </w:style>
  <w:style w:type="character" w:customStyle="1" w:styleId="style21">
    <w:name w:val="style21"/>
    <w:basedOn w:val="afa"/>
    <w:qFormat/>
    <w:rsid w:val="00103186"/>
  </w:style>
  <w:style w:type="character" w:customStyle="1" w:styleId="1Char13">
    <w:name w:val="正文1 Char1"/>
    <w:qFormat/>
    <w:rsid w:val="00103186"/>
    <w:rPr>
      <w:kern w:val="2"/>
      <w:sz w:val="21"/>
      <w:szCs w:val="24"/>
    </w:rPr>
  </w:style>
  <w:style w:type="character" w:customStyle="1" w:styleId="tyChar21">
    <w:name w:val="正文标准样式ty Char21"/>
    <w:qFormat/>
    <w:rsid w:val="00103186"/>
    <w:rPr>
      <w:rFonts w:cs="宋体"/>
      <w:kern w:val="2"/>
      <w:sz w:val="24"/>
    </w:rPr>
  </w:style>
  <w:style w:type="paragraph" w:customStyle="1" w:styleId="xl821">
    <w:name w:val="xl82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StyleListLeft0cmHanging08ch11">
    <w:name w:val="Style List + Left:  0 cm Hanging:  0.8 ch11"/>
    <w:basedOn w:val="affa"/>
    <w:qFormat/>
    <w:rsid w:val="00103186"/>
    <w:pPr>
      <w:spacing w:line="360" w:lineRule="auto"/>
      <w:ind w:left="0" w:firstLineChars="0" w:firstLine="0"/>
      <w:jc w:val="left"/>
    </w:pPr>
    <w:rPr>
      <w:rFonts w:ascii="Tahoma" w:hAnsi="Tahoma"/>
      <w:szCs w:val="20"/>
    </w:rPr>
  </w:style>
  <w:style w:type="character" w:customStyle="1" w:styleId="2f4">
    <w:name w:val="标题 字符2"/>
    <w:basedOn w:val="afa"/>
    <w:qFormat/>
    <w:rsid w:val="00103186"/>
    <w:rPr>
      <w:rFonts w:asciiTheme="majorHAnsi" w:eastAsiaTheme="majorEastAsia" w:hAnsiTheme="majorHAnsi" w:cstheme="majorBidi"/>
      <w:b/>
      <w:bCs/>
      <w:sz w:val="32"/>
      <w:szCs w:val="32"/>
    </w:rPr>
  </w:style>
  <w:style w:type="character" w:customStyle="1" w:styleId="2f5">
    <w:name w:val="副标题 字符2"/>
    <w:basedOn w:val="afa"/>
    <w:uiPriority w:val="11"/>
    <w:qFormat/>
    <w:rsid w:val="00103186"/>
    <w:rPr>
      <w:b/>
      <w:bCs/>
      <w:kern w:val="28"/>
      <w:sz w:val="32"/>
      <w:szCs w:val="32"/>
    </w:rPr>
  </w:style>
  <w:style w:type="paragraph" w:customStyle="1" w:styleId="xl841">
    <w:name w:val="xl841"/>
    <w:basedOn w:val="af8"/>
    <w:qFormat/>
    <w:rsid w:val="00103186"/>
    <w:pPr>
      <w:widowControl/>
      <w:pBdr>
        <w:top w:val="single" w:sz="4" w:space="0" w:color="auto"/>
        <w:left w:val="single" w:sz="4" w:space="0" w:color="auto"/>
      </w:pBdr>
      <w:spacing w:before="100" w:beforeAutospacing="1" w:after="100" w:afterAutospacing="1"/>
      <w:jc w:val="center"/>
    </w:pPr>
    <w:rPr>
      <w:rFonts w:ascii="宋体" w:hAnsi="宋体" w:cs="宋体"/>
      <w:b/>
      <w:bCs/>
      <w:kern w:val="0"/>
      <w:sz w:val="22"/>
      <w:szCs w:val="22"/>
    </w:rPr>
  </w:style>
  <w:style w:type="character" w:customStyle="1" w:styleId="Char113">
    <w:name w:val="正文文本 Char11"/>
    <w:basedOn w:val="afa"/>
    <w:qFormat/>
    <w:rsid w:val="00103186"/>
    <w:rPr>
      <w:rFonts w:ascii="宋体" w:eastAsia="宋体" w:hAnsi="宋体" w:cs="Times New Roman"/>
      <w:sz w:val="24"/>
      <w:szCs w:val="24"/>
    </w:rPr>
  </w:style>
  <w:style w:type="character" w:customStyle="1" w:styleId="2f6">
    <w:name w:val="正文文本缩进 字符2"/>
    <w:basedOn w:val="afa"/>
    <w:uiPriority w:val="99"/>
    <w:semiHidden/>
    <w:qFormat/>
    <w:rsid w:val="00103186"/>
    <w:rPr>
      <w:rFonts w:ascii="Times New Roman" w:eastAsia="宋体" w:hAnsi="Times New Roman" w:cs="Times New Roman"/>
      <w:szCs w:val="24"/>
    </w:rPr>
  </w:style>
  <w:style w:type="character" w:customStyle="1" w:styleId="Char114">
    <w:name w:val="文档结构图 Char11"/>
    <w:basedOn w:val="afa"/>
    <w:semiHidden/>
    <w:qFormat/>
    <w:rsid w:val="00103186"/>
    <w:rPr>
      <w:rFonts w:ascii="宋体" w:eastAsia="宋体" w:hAnsi="Times New Roman" w:cs="Times New Roman"/>
      <w:sz w:val="18"/>
      <w:szCs w:val="18"/>
    </w:rPr>
  </w:style>
  <w:style w:type="character" w:customStyle="1" w:styleId="2f7">
    <w:name w:val="日期 字符2"/>
    <w:basedOn w:val="afa"/>
    <w:uiPriority w:val="99"/>
    <w:semiHidden/>
    <w:qFormat/>
    <w:rsid w:val="00103186"/>
    <w:rPr>
      <w:rFonts w:ascii="Times New Roman" w:eastAsia="宋体" w:hAnsi="Times New Roman" w:cs="Times New Roman"/>
      <w:szCs w:val="24"/>
    </w:rPr>
  </w:style>
  <w:style w:type="character" w:customStyle="1" w:styleId="2f8">
    <w:name w:val="批注框文本 字符2"/>
    <w:basedOn w:val="afa"/>
    <w:uiPriority w:val="99"/>
    <w:semiHidden/>
    <w:qFormat/>
    <w:rsid w:val="00103186"/>
    <w:rPr>
      <w:rFonts w:ascii="Times New Roman" w:eastAsia="宋体" w:hAnsi="Times New Roman" w:cs="Times New Roman"/>
      <w:sz w:val="18"/>
      <w:szCs w:val="18"/>
    </w:rPr>
  </w:style>
  <w:style w:type="paragraph" w:customStyle="1" w:styleId="xl761">
    <w:name w:val="xl761"/>
    <w:basedOn w:val="af8"/>
    <w:qFormat/>
    <w:rsid w:val="00103186"/>
    <w:pPr>
      <w:widowControl/>
      <w:spacing w:before="100" w:beforeAutospacing="1" w:after="100" w:afterAutospacing="1"/>
      <w:jc w:val="center"/>
    </w:pPr>
    <w:rPr>
      <w:rFonts w:ascii="宋体" w:hAnsi="宋体" w:cs="宋体"/>
      <w:kern w:val="0"/>
      <w:sz w:val="22"/>
      <w:szCs w:val="22"/>
    </w:rPr>
  </w:style>
  <w:style w:type="paragraph" w:customStyle="1" w:styleId="xl771">
    <w:name w:val="xl771"/>
    <w:basedOn w:val="af8"/>
    <w:qFormat/>
    <w:rsid w:val="00103186"/>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tytytytyChar2">
    <w:name w:val="tytytyty Char2"/>
    <w:basedOn w:val="af8"/>
    <w:qFormat/>
    <w:rsid w:val="00103186"/>
    <w:pPr>
      <w:spacing w:line="360" w:lineRule="auto"/>
      <w:ind w:firstLineChars="200" w:firstLine="200"/>
    </w:pPr>
    <w:rPr>
      <w:sz w:val="24"/>
      <w:szCs w:val="24"/>
    </w:rPr>
  </w:style>
  <w:style w:type="paragraph" w:customStyle="1" w:styleId="tyChar1">
    <w:name w:val="正文标准样式ty Char1"/>
    <w:basedOn w:val="af8"/>
    <w:qFormat/>
    <w:rsid w:val="00103186"/>
    <w:pPr>
      <w:spacing w:line="360" w:lineRule="auto"/>
      <w:ind w:firstLineChars="200" w:firstLine="480"/>
    </w:pPr>
    <w:rPr>
      <w:rFonts w:cs="宋体"/>
      <w:sz w:val="24"/>
    </w:rPr>
  </w:style>
  <w:style w:type="paragraph" w:customStyle="1" w:styleId="NNNCharCharChar1CharCharCharCharCharChar1">
    <w:name w:val="NNN Char Char Char1 Char Char Char Char Char Char1"/>
    <w:basedOn w:val="af8"/>
    <w:qFormat/>
    <w:rsid w:val="00103186"/>
    <w:pPr>
      <w:tabs>
        <w:tab w:val="left" w:pos="360"/>
      </w:tabs>
    </w:pPr>
    <w:rPr>
      <w:sz w:val="24"/>
      <w:szCs w:val="24"/>
    </w:rPr>
  </w:style>
  <w:style w:type="paragraph" w:customStyle="1" w:styleId="xl741">
    <w:name w:val="xl74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721">
    <w:name w:val="xl72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ParaCharCharCharCharCharCharCharCharCharChar1">
    <w:name w:val="默认段落字体 Para Char Char Char Char Char Char Char Char Char Char1"/>
    <w:basedOn w:val="aff3"/>
    <w:qFormat/>
    <w:rsid w:val="00103186"/>
    <w:pPr>
      <w:shd w:val="clear" w:color="auto" w:fill="auto"/>
    </w:pPr>
    <w:rPr>
      <w:rFonts w:ascii="宋体" w:hAnsi="Times New Roman"/>
      <w:sz w:val="18"/>
      <w:szCs w:val="18"/>
    </w:rPr>
  </w:style>
  <w:style w:type="paragraph" w:customStyle="1" w:styleId="2f9">
    <w:name w:val="表格2"/>
    <w:basedOn w:val="af8"/>
    <w:qFormat/>
    <w:rsid w:val="00103186"/>
    <w:pPr>
      <w:snapToGrid w:val="0"/>
      <w:ind w:firstLineChars="21" w:firstLine="42"/>
    </w:pPr>
    <w:rPr>
      <w:rFonts w:ascii="宋体" w:hAnsi="宋体"/>
      <w:kern w:val="0"/>
      <w:sz w:val="20"/>
    </w:rPr>
  </w:style>
  <w:style w:type="paragraph" w:customStyle="1" w:styleId="11c">
    <w:name w:val="正文11"/>
    <w:basedOn w:val="af8"/>
    <w:qFormat/>
    <w:rsid w:val="00103186"/>
    <w:pPr>
      <w:widowControl/>
      <w:topLinePunct/>
      <w:spacing w:beforeLines="50" w:before="156" w:afterLines="50" w:after="156" w:line="300" w:lineRule="auto"/>
      <w:ind w:left="420"/>
    </w:pPr>
    <w:rPr>
      <w:szCs w:val="24"/>
    </w:rPr>
  </w:style>
  <w:style w:type="paragraph" w:customStyle="1" w:styleId="xl791">
    <w:name w:val="xl79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1fff4">
    <w:name w:val="前言、引言标题1"/>
    <w:qFormat/>
    <w:rsid w:val="00103186"/>
    <w:p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xl851">
    <w:name w:val="xl851"/>
    <w:basedOn w:val="af8"/>
    <w:qFormat/>
    <w:rsid w:val="00103186"/>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781">
    <w:name w:val="xl781"/>
    <w:basedOn w:val="af8"/>
    <w:qFormat/>
    <w:rsid w:val="00103186"/>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ty1">
    <w:name w:val="正文标准样式ty1"/>
    <w:basedOn w:val="af8"/>
    <w:qFormat/>
    <w:rsid w:val="00103186"/>
    <w:pPr>
      <w:spacing w:line="360" w:lineRule="auto"/>
      <w:ind w:firstLineChars="200" w:firstLine="480"/>
    </w:pPr>
    <w:rPr>
      <w:rFonts w:cs="宋体"/>
      <w:sz w:val="24"/>
    </w:rPr>
  </w:style>
  <w:style w:type="paragraph" w:customStyle="1" w:styleId="tytytyty1">
    <w:name w:val="tytytyty1"/>
    <w:basedOn w:val="af8"/>
    <w:qFormat/>
    <w:rsid w:val="00103186"/>
    <w:pPr>
      <w:suppressAutoHyphens/>
      <w:spacing w:line="360" w:lineRule="auto"/>
      <w:ind w:leftChars="171" w:left="359" w:firstLineChars="200" w:firstLine="480"/>
    </w:pPr>
    <w:rPr>
      <w:kern w:val="1"/>
      <w:sz w:val="24"/>
      <w:szCs w:val="24"/>
      <w:lang w:eastAsia="ar-SA"/>
    </w:rPr>
  </w:style>
  <w:style w:type="paragraph" w:customStyle="1" w:styleId="1fff5">
    <w:name w:val="图形符号1"/>
    <w:basedOn w:val="af8"/>
    <w:qFormat/>
    <w:rsid w:val="00103186"/>
    <w:rPr>
      <w:sz w:val="24"/>
    </w:rPr>
  </w:style>
  <w:style w:type="paragraph" w:customStyle="1" w:styleId="xl751">
    <w:name w:val="xl75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811">
    <w:name w:val="xl811"/>
    <w:basedOn w:val="af8"/>
    <w:qFormat/>
    <w:rsid w:val="00103186"/>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2"/>
      <w:szCs w:val="22"/>
    </w:rPr>
  </w:style>
  <w:style w:type="paragraph" w:customStyle="1" w:styleId="char1f6">
    <w:name w:val="char1"/>
    <w:basedOn w:val="af8"/>
    <w:qFormat/>
    <w:rsid w:val="00103186"/>
    <w:pPr>
      <w:widowControl/>
      <w:spacing w:beforeLines="50" w:before="156" w:line="360" w:lineRule="exact"/>
      <w:ind w:firstLineChars="200" w:firstLine="482"/>
    </w:pPr>
    <w:rPr>
      <w:b/>
      <w:color w:val="000000"/>
      <w:kern w:val="0"/>
      <w:sz w:val="24"/>
      <w:szCs w:val="24"/>
    </w:rPr>
  </w:style>
  <w:style w:type="paragraph" w:customStyle="1" w:styleId="xl831">
    <w:name w:val="xl831"/>
    <w:basedOn w:val="af8"/>
    <w:qFormat/>
    <w:rsid w:val="00103186"/>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731">
    <w:name w:val="xl73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801">
    <w:name w:val="xl80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Style111">
    <w:name w:val="_Style 111"/>
    <w:basedOn w:val="af8"/>
    <w:qFormat/>
    <w:rsid w:val="00103186"/>
    <w:pPr>
      <w:widowControl/>
      <w:spacing w:beforeLines="50" w:before="156" w:line="360" w:lineRule="exact"/>
      <w:ind w:firstLineChars="200" w:firstLine="482"/>
    </w:pPr>
    <w:rPr>
      <w:b/>
      <w:color w:val="000000"/>
      <w:kern w:val="0"/>
      <w:sz w:val="24"/>
      <w:szCs w:val="24"/>
    </w:rPr>
  </w:style>
  <w:style w:type="paragraph" w:customStyle="1" w:styleId="Blockquote1">
    <w:name w:val="Blockquote1"/>
    <w:basedOn w:val="af8"/>
    <w:qFormat/>
    <w:rsid w:val="00103186"/>
    <w:pPr>
      <w:autoSpaceDE w:val="0"/>
      <w:autoSpaceDN w:val="0"/>
      <w:adjustRightInd w:val="0"/>
      <w:spacing w:before="100" w:after="100"/>
      <w:ind w:left="360" w:right="360"/>
      <w:jc w:val="left"/>
    </w:pPr>
    <w:rPr>
      <w:kern w:val="0"/>
      <w:sz w:val="24"/>
    </w:rPr>
  </w:style>
  <w:style w:type="paragraph" w:customStyle="1" w:styleId="TOC11">
    <w:name w:val="TOC 标题11"/>
    <w:basedOn w:val="16"/>
    <w:uiPriority w:val="39"/>
    <w:qFormat/>
    <w:rsid w:val="00103186"/>
    <w:pPr>
      <w:widowControl/>
      <w:tabs>
        <w:tab w:val="left" w:pos="432"/>
      </w:tabs>
      <w:autoSpaceDE/>
      <w:autoSpaceDN/>
      <w:adjustRightInd/>
      <w:spacing w:before="480" w:after="0" w:line="276" w:lineRule="auto"/>
      <w:jc w:val="left"/>
      <w:outlineLvl w:val="9"/>
    </w:pPr>
    <w:rPr>
      <w:rFonts w:ascii="Cambria" w:hAnsi="Cambria"/>
      <w:bCs/>
      <w:color w:val="365F91"/>
      <w:kern w:val="0"/>
      <w:sz w:val="28"/>
      <w:szCs w:val="28"/>
      <w:lang w:val="zh-CN"/>
    </w:rPr>
  </w:style>
  <w:style w:type="paragraph" w:customStyle="1" w:styleId="410">
    <w:name w:val="样式41"/>
    <w:basedOn w:val="af8"/>
    <w:qFormat/>
    <w:rsid w:val="00103186"/>
    <w:pPr>
      <w:autoSpaceDE w:val="0"/>
      <w:autoSpaceDN w:val="0"/>
      <w:adjustRightInd w:val="0"/>
      <w:spacing w:line="360" w:lineRule="auto"/>
      <w:ind w:leftChars="400" w:left="840" w:firstLineChars="200" w:firstLine="420"/>
      <w:jc w:val="left"/>
    </w:pPr>
    <w:rPr>
      <w:rFonts w:ascii="宋体" w:hAnsi="Calibri" w:cs="宋体"/>
      <w:kern w:val="0"/>
      <w:szCs w:val="21"/>
    </w:rPr>
  </w:style>
  <w:style w:type="character" w:customStyle="1" w:styleId="321">
    <w:name w:val="正文文本缩进 3 字符2"/>
    <w:basedOn w:val="afa"/>
    <w:uiPriority w:val="99"/>
    <w:semiHidden/>
    <w:qFormat/>
    <w:rsid w:val="00103186"/>
    <w:rPr>
      <w:rFonts w:ascii="Times New Roman" w:eastAsia="宋体" w:hAnsi="Times New Roman" w:cs="Times New Roman"/>
      <w:sz w:val="16"/>
      <w:szCs w:val="16"/>
    </w:rPr>
  </w:style>
  <w:style w:type="character" w:customStyle="1" w:styleId="font011">
    <w:name w:val="font011"/>
    <w:qFormat/>
    <w:rsid w:val="00103186"/>
    <w:rPr>
      <w:rFonts w:ascii="宋体" w:eastAsia="宋体" w:hAnsi="宋体" w:cs="宋体" w:hint="eastAsia"/>
      <w:color w:val="000000"/>
      <w:sz w:val="20"/>
      <w:szCs w:val="20"/>
      <w:u w:val="none"/>
    </w:rPr>
  </w:style>
  <w:style w:type="character" w:customStyle="1" w:styleId="font111">
    <w:name w:val="font111"/>
    <w:qFormat/>
    <w:rsid w:val="00103186"/>
    <w:rPr>
      <w:rFonts w:ascii="font-weight : 400" w:eastAsia="font-weight : 400" w:hAnsi="font-weight : 400" w:cs="font-weight : 400" w:hint="default"/>
      <w:color w:val="000000"/>
      <w:sz w:val="20"/>
      <w:szCs w:val="20"/>
      <w:u w:val="none"/>
    </w:rPr>
  </w:style>
  <w:style w:type="character" w:customStyle="1" w:styleId="font511">
    <w:name w:val="font511"/>
    <w:qFormat/>
    <w:rsid w:val="00103186"/>
    <w:rPr>
      <w:rFonts w:ascii="宋体" w:eastAsia="宋体" w:hAnsi="宋体" w:cs="宋体" w:hint="eastAsia"/>
      <w:color w:val="FF0000"/>
      <w:sz w:val="20"/>
      <w:szCs w:val="20"/>
      <w:u w:val="none"/>
    </w:rPr>
  </w:style>
  <w:style w:type="character" w:customStyle="1" w:styleId="font311">
    <w:name w:val="font311"/>
    <w:qFormat/>
    <w:rsid w:val="00103186"/>
    <w:rPr>
      <w:rFonts w:ascii="font-weight : 400" w:eastAsia="font-weight : 400" w:hAnsi="font-weight : 400" w:cs="font-weight : 400"/>
      <w:color w:val="FF0000"/>
      <w:sz w:val="20"/>
      <w:szCs w:val="20"/>
      <w:u w:val="none"/>
    </w:rPr>
  </w:style>
  <w:style w:type="character" w:customStyle="1" w:styleId="2fa">
    <w:name w:val="批注主题 字符2"/>
    <w:basedOn w:val="2f3"/>
    <w:uiPriority w:val="99"/>
    <w:semiHidden/>
    <w:qFormat/>
    <w:rsid w:val="00103186"/>
    <w:rPr>
      <w:rFonts w:ascii="Times New Roman" w:eastAsia="宋体" w:hAnsi="Times New Roman" w:cs="Times New Roman"/>
      <w:b/>
      <w:bCs/>
      <w:sz w:val="24"/>
      <w:szCs w:val="24"/>
      <w:lang w:val="en-US" w:eastAsia="zh-CN" w:bidi="ar-SA"/>
    </w:rPr>
  </w:style>
  <w:style w:type="paragraph" w:customStyle="1" w:styleId="1fff6">
    <w:name w:val="正文首行缩进（绿盟科技）1"/>
    <w:basedOn w:val="afffffb"/>
    <w:qFormat/>
    <w:rsid w:val="00103186"/>
    <w:pPr>
      <w:spacing w:after="50"/>
      <w:ind w:firstLineChars="200" w:firstLine="200"/>
    </w:pPr>
  </w:style>
  <w:style w:type="paragraph" w:customStyle="1" w:styleId="1fff7">
    <w:name w:val="正文（绿盟科技）1"/>
    <w:qFormat/>
    <w:rsid w:val="00103186"/>
    <w:pPr>
      <w:spacing w:line="300" w:lineRule="auto"/>
    </w:pPr>
    <w:rPr>
      <w:rFonts w:ascii="Arial" w:eastAsia="宋体" w:hAnsi="Arial" w:cs="Times New Roman"/>
      <w:kern w:val="0"/>
      <w:szCs w:val="21"/>
    </w:rPr>
  </w:style>
  <w:style w:type="character" w:customStyle="1" w:styleId="Char39">
    <w:name w:val="正文首行缩进 Char3"/>
    <w:basedOn w:val="Char113"/>
    <w:uiPriority w:val="99"/>
    <w:qFormat/>
    <w:rsid w:val="00103186"/>
    <w:rPr>
      <w:rFonts w:ascii="Times New Roman" w:eastAsia="宋体" w:hAnsi="Times New Roman" w:cs="Times New Roman"/>
      <w:kern w:val="2"/>
      <w:sz w:val="21"/>
      <w:szCs w:val="24"/>
    </w:rPr>
  </w:style>
  <w:style w:type="character" w:customStyle="1" w:styleId="Char1f7">
    <w:name w:val="正文（绿盟科技） Char1"/>
    <w:qFormat/>
    <w:rsid w:val="00103186"/>
    <w:rPr>
      <w:rFonts w:ascii="Arial" w:hAnsi="Arial"/>
      <w:sz w:val="21"/>
      <w:szCs w:val="21"/>
    </w:rPr>
  </w:style>
  <w:style w:type="table" w:customStyle="1" w:styleId="1fff8">
    <w:name w:val="文档表格无标题列型（绿盟科技）1"/>
    <w:basedOn w:val="affe"/>
    <w:qFormat/>
    <w:rsid w:val="00103186"/>
    <w:pPr>
      <w:widowControl w:val="0"/>
      <w:jc w:val="both"/>
    </w:pPr>
    <w:rPr>
      <w:rFonts w:ascii="Times New Roman" w:hAnsi="Times New Roman"/>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tcBorders>
        <w:top w:val="double" w:sz="4" w:space="0" w:color="auto"/>
        <w:left w:val="double" w:sz="4" w:space="0" w:color="auto"/>
        <w:bottom w:val="double" w:sz="4" w:space="0" w:color="auto"/>
        <w:right w:val="double" w:sz="4" w:space="0" w:color="auto"/>
      </w:tcBorders>
    </w:tcPr>
    <w:tblStylePr w:type="firstRow">
      <w:pPr>
        <w:jc w:val="center"/>
      </w:pPr>
      <w:rPr>
        <w:rFonts w:ascii="Arial" w:eastAsia="宋体" w:hAnsi="Arial" w:cs="Arial" w:hint="default"/>
        <w:b/>
        <w:i w:val="0"/>
      </w:rPr>
      <w:tblPr/>
      <w:tcPr>
        <w:tcBorders>
          <w:top w:val="double" w:sz="4" w:space="0" w:color="auto"/>
          <w:left w:val="double" w:sz="4" w:space="0" w:color="auto"/>
          <w:bottom w:val="nil"/>
          <w:right w:val="double" w:sz="4" w:space="0" w:color="auto"/>
          <w:tl2br w:val="nil"/>
          <w:tr2bl w:val="nil"/>
        </w:tcBorders>
        <w:shd w:val="clear" w:color="auto" w:fill="D9D9D9"/>
        <w:vAlign w:val="center"/>
      </w:tcPr>
    </w:tblStylePr>
    <w:tblStylePr w:type="firstCol">
      <w:rPr>
        <w:rFonts w:ascii="Arial" w:eastAsia="宋体" w:hAnsi="Arial" w:cs="Arial" w:hint="default"/>
        <w:b w:val="0"/>
        <w:i w:val="0"/>
        <w:sz w:val="21"/>
        <w:szCs w:val="21"/>
      </w:rPr>
    </w:tblStylePr>
  </w:style>
  <w:style w:type="table" w:customStyle="1" w:styleId="11d">
    <w:name w:val="网格型11"/>
    <w:basedOn w:val="afb"/>
    <w:uiPriority w:val="39"/>
    <w:qFormat/>
    <w:rsid w:val="00103186"/>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e">
    <w:name w:val="样式11"/>
    <w:basedOn w:val="af8"/>
    <w:link w:val="11Char"/>
    <w:uiPriority w:val="99"/>
    <w:qFormat/>
    <w:rsid w:val="00103186"/>
    <w:pPr>
      <w:spacing w:line="360" w:lineRule="auto"/>
      <w:ind w:firstLine="420"/>
    </w:pPr>
    <w:rPr>
      <w:rFonts w:ascii="宋体" w:hAnsi="宋体"/>
      <w:sz w:val="24"/>
      <w:szCs w:val="24"/>
      <w:lang w:val="zh-CN"/>
    </w:rPr>
  </w:style>
  <w:style w:type="paragraph" w:customStyle="1" w:styleId="311">
    <w:name w:val="修订31"/>
    <w:uiPriority w:val="99"/>
    <w:semiHidden/>
    <w:qFormat/>
    <w:rsid w:val="00103186"/>
    <w:rPr>
      <w:rFonts w:ascii="Calibri" w:eastAsia="宋体" w:hAnsi="Calibri" w:cs="Times New Roman"/>
      <w:szCs w:val="24"/>
    </w:rPr>
  </w:style>
  <w:style w:type="paragraph" w:customStyle="1" w:styleId="411">
    <w:name w:val="修订41"/>
    <w:uiPriority w:val="99"/>
    <w:unhideWhenUsed/>
    <w:qFormat/>
    <w:rsid w:val="00103186"/>
    <w:rPr>
      <w:rFonts w:ascii="Calibri" w:eastAsia="宋体" w:hAnsi="Calibri" w:cs="Times New Roman"/>
      <w:szCs w:val="24"/>
    </w:rPr>
  </w:style>
  <w:style w:type="character" w:customStyle="1" w:styleId="420">
    <w:name w:val="标题 4 字符2"/>
    <w:uiPriority w:val="9"/>
    <w:rsid w:val="00103186"/>
    <w:rPr>
      <w:rFonts w:ascii="Calibri Light" w:eastAsia="宋体" w:hAnsi="Calibri Light" w:cs="Times New Roman"/>
      <w:b/>
      <w:bCs/>
      <w:kern w:val="2"/>
      <w:sz w:val="28"/>
      <w:szCs w:val="28"/>
    </w:rPr>
  </w:style>
  <w:style w:type="character" w:customStyle="1" w:styleId="2fb">
    <w:name w:val="页脚 字符2"/>
    <w:uiPriority w:val="99"/>
    <w:rsid w:val="00103186"/>
    <w:rPr>
      <w:rFonts w:ascii="宋体" w:eastAsia="宋体"/>
      <w:kern w:val="2"/>
      <w:sz w:val="18"/>
      <w:szCs w:val="18"/>
      <w:lang w:bidi="ar-SA"/>
    </w:rPr>
  </w:style>
  <w:style w:type="character" w:customStyle="1" w:styleId="2fc">
    <w:name w:val="页眉 字符2"/>
    <w:uiPriority w:val="99"/>
    <w:rsid w:val="00103186"/>
    <w:rPr>
      <w:rFonts w:ascii="宋体" w:eastAsia="宋体"/>
      <w:kern w:val="2"/>
      <w:sz w:val="18"/>
      <w:szCs w:val="18"/>
      <w:lang w:bidi="ar-SA"/>
    </w:rPr>
  </w:style>
  <w:style w:type="paragraph" w:customStyle="1" w:styleId="my">
    <w:name w:val="my正文"/>
    <w:basedOn w:val="af8"/>
    <w:link w:val="myChar"/>
    <w:qFormat/>
    <w:rsid w:val="00223806"/>
    <w:pPr>
      <w:shd w:val="clear" w:color="auto" w:fill="FFFFFF"/>
      <w:spacing w:before="240" w:line="360" w:lineRule="auto"/>
    </w:pPr>
    <w:rPr>
      <w:rFonts w:ascii="仿宋" w:eastAsia="仿宋" w:hAnsi="仿宋"/>
      <w:b/>
      <w:sz w:val="24"/>
      <w:szCs w:val="24"/>
    </w:rPr>
  </w:style>
  <w:style w:type="character" w:customStyle="1" w:styleId="myChar">
    <w:name w:val="my正文 Char"/>
    <w:link w:val="my"/>
    <w:qFormat/>
    <w:rsid w:val="00223806"/>
    <w:rPr>
      <w:rFonts w:ascii="仿宋" w:eastAsia="仿宋" w:hAnsi="仿宋" w:cs="Times New Roman"/>
      <w:b/>
      <w:sz w:val="24"/>
      <w:szCs w:val="24"/>
      <w:shd w:val="clear" w:color="auto" w:fill="FFFFFF"/>
    </w:rPr>
  </w:style>
  <w:style w:type="paragraph" w:styleId="affffff">
    <w:name w:val="macro"/>
    <w:link w:val="Charfe"/>
    <w:uiPriority w:val="99"/>
    <w:unhideWhenUsed/>
    <w:qFormat/>
    <w:rsid w:val="004E55A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eastAsia="宋体" w:hAnsi="Courier New" w:cs="Times New Roman"/>
      <w:kern w:val="0"/>
      <w:sz w:val="24"/>
      <w:szCs w:val="24"/>
    </w:rPr>
  </w:style>
  <w:style w:type="character" w:customStyle="1" w:styleId="Charfe">
    <w:name w:val="宏文本 Char"/>
    <w:basedOn w:val="afa"/>
    <w:link w:val="affffff"/>
    <w:uiPriority w:val="99"/>
    <w:qFormat/>
    <w:rsid w:val="004E55A3"/>
    <w:rPr>
      <w:rFonts w:ascii="Courier New" w:eastAsia="宋体" w:hAnsi="Courier New" w:cs="Times New Roman"/>
      <w:kern w:val="0"/>
      <w:sz w:val="24"/>
      <w:szCs w:val="24"/>
    </w:rPr>
  </w:style>
  <w:style w:type="paragraph" w:styleId="22">
    <w:name w:val="List Number 2"/>
    <w:basedOn w:val="af8"/>
    <w:uiPriority w:val="99"/>
    <w:unhideWhenUsed/>
    <w:qFormat/>
    <w:rsid w:val="004E55A3"/>
    <w:pPr>
      <w:numPr>
        <w:numId w:val="7"/>
      </w:numPr>
      <w:spacing w:line="360" w:lineRule="auto"/>
      <w:ind w:firstLineChars="200" w:firstLine="200"/>
      <w:contextualSpacing/>
    </w:pPr>
    <w:rPr>
      <w:sz w:val="24"/>
      <w:szCs w:val="22"/>
    </w:rPr>
  </w:style>
  <w:style w:type="paragraph" w:styleId="affffff0">
    <w:name w:val="table of authorities"/>
    <w:basedOn w:val="af8"/>
    <w:next w:val="af8"/>
    <w:qFormat/>
    <w:rsid w:val="004E55A3"/>
    <w:pPr>
      <w:ind w:leftChars="200" w:left="420"/>
    </w:pPr>
    <w:rPr>
      <w:rFonts w:asciiTheme="minorHAnsi" w:eastAsiaTheme="minorEastAsia" w:hAnsiTheme="minorHAnsi" w:cstheme="minorBidi"/>
      <w:szCs w:val="24"/>
    </w:rPr>
  </w:style>
  <w:style w:type="paragraph" w:styleId="a">
    <w:name w:val="List Number"/>
    <w:basedOn w:val="af8"/>
    <w:uiPriority w:val="99"/>
    <w:unhideWhenUsed/>
    <w:qFormat/>
    <w:rsid w:val="004E55A3"/>
    <w:pPr>
      <w:numPr>
        <w:numId w:val="8"/>
      </w:numPr>
      <w:tabs>
        <w:tab w:val="left" w:pos="360"/>
      </w:tabs>
      <w:spacing w:line="360" w:lineRule="auto"/>
      <w:contextualSpacing/>
    </w:pPr>
    <w:rPr>
      <w:sz w:val="24"/>
      <w:szCs w:val="22"/>
    </w:rPr>
  </w:style>
  <w:style w:type="paragraph" w:styleId="5">
    <w:name w:val="index 5"/>
    <w:basedOn w:val="af8"/>
    <w:next w:val="af8"/>
    <w:qFormat/>
    <w:rsid w:val="004E55A3"/>
    <w:pPr>
      <w:widowControl/>
      <w:numPr>
        <w:numId w:val="9"/>
      </w:numPr>
      <w:ind w:leftChars="800" w:left="800" w:firstLine="0"/>
      <w:jc w:val="left"/>
    </w:pPr>
    <w:rPr>
      <w:szCs w:val="21"/>
    </w:rPr>
  </w:style>
  <w:style w:type="paragraph" w:styleId="ab">
    <w:name w:val="List Bullet"/>
    <w:basedOn w:val="af8"/>
    <w:uiPriority w:val="99"/>
    <w:unhideWhenUsed/>
    <w:qFormat/>
    <w:rsid w:val="004E55A3"/>
    <w:pPr>
      <w:numPr>
        <w:numId w:val="10"/>
      </w:numPr>
      <w:tabs>
        <w:tab w:val="left" w:pos="360"/>
      </w:tabs>
      <w:spacing w:line="360" w:lineRule="auto"/>
      <w:ind w:left="360"/>
      <w:contextualSpacing/>
    </w:pPr>
    <w:rPr>
      <w:rFonts w:ascii="Calibri" w:hAnsi="Calibri"/>
      <w:kern w:val="0"/>
      <w:sz w:val="20"/>
      <w:szCs w:val="21"/>
    </w:rPr>
  </w:style>
  <w:style w:type="paragraph" w:styleId="affffff1">
    <w:name w:val="toa heading"/>
    <w:basedOn w:val="af8"/>
    <w:next w:val="af8"/>
    <w:uiPriority w:val="99"/>
    <w:unhideWhenUsed/>
    <w:qFormat/>
    <w:rsid w:val="004E55A3"/>
    <w:pPr>
      <w:spacing w:before="120"/>
    </w:pPr>
    <w:rPr>
      <w:rFonts w:ascii="Arial" w:hAnsi="Arial"/>
      <w:sz w:val="24"/>
      <w:szCs w:val="24"/>
    </w:rPr>
  </w:style>
  <w:style w:type="paragraph" w:styleId="affffff2">
    <w:name w:val="Salutation"/>
    <w:basedOn w:val="af8"/>
    <w:next w:val="af8"/>
    <w:link w:val="Charff"/>
    <w:qFormat/>
    <w:rsid w:val="004E55A3"/>
    <w:rPr>
      <w:sz w:val="24"/>
    </w:rPr>
  </w:style>
  <w:style w:type="character" w:customStyle="1" w:styleId="Charff">
    <w:name w:val="称呼 Char"/>
    <w:basedOn w:val="afa"/>
    <w:link w:val="affffff2"/>
    <w:qFormat/>
    <w:rsid w:val="004E55A3"/>
    <w:rPr>
      <w:rFonts w:ascii="Times New Roman" w:eastAsia="宋体" w:hAnsi="Times New Roman" w:cs="Times New Roman"/>
      <w:sz w:val="24"/>
      <w:szCs w:val="20"/>
    </w:rPr>
  </w:style>
  <w:style w:type="paragraph" w:styleId="31">
    <w:name w:val="List Bullet 3"/>
    <w:basedOn w:val="af8"/>
    <w:qFormat/>
    <w:rsid w:val="004E55A3"/>
    <w:pPr>
      <w:numPr>
        <w:numId w:val="11"/>
      </w:numPr>
      <w:tabs>
        <w:tab w:val="left" w:pos="1200"/>
      </w:tabs>
      <w:spacing w:line="360" w:lineRule="auto"/>
    </w:pPr>
    <w:rPr>
      <w:sz w:val="24"/>
      <w:szCs w:val="21"/>
    </w:rPr>
  </w:style>
  <w:style w:type="paragraph" w:styleId="30">
    <w:name w:val="List Number 3"/>
    <w:basedOn w:val="af8"/>
    <w:qFormat/>
    <w:rsid w:val="004E55A3"/>
    <w:pPr>
      <w:numPr>
        <w:numId w:val="12"/>
      </w:numPr>
      <w:spacing w:line="312" w:lineRule="auto"/>
    </w:pPr>
    <w:rPr>
      <w:szCs w:val="24"/>
    </w:rPr>
  </w:style>
  <w:style w:type="paragraph" w:styleId="20">
    <w:name w:val="List Bullet 2"/>
    <w:basedOn w:val="af8"/>
    <w:unhideWhenUsed/>
    <w:qFormat/>
    <w:rsid w:val="004E55A3"/>
    <w:pPr>
      <w:numPr>
        <w:numId w:val="13"/>
      </w:numPr>
      <w:spacing w:line="360" w:lineRule="auto"/>
      <w:contextualSpacing/>
    </w:pPr>
    <w:rPr>
      <w:rFonts w:ascii="Calibri" w:hAnsi="Calibri"/>
      <w:kern w:val="0"/>
      <w:sz w:val="20"/>
      <w:szCs w:val="21"/>
    </w:rPr>
  </w:style>
  <w:style w:type="paragraph" w:styleId="46">
    <w:name w:val="index 4"/>
    <w:basedOn w:val="af8"/>
    <w:next w:val="af8"/>
    <w:qFormat/>
    <w:rsid w:val="004E55A3"/>
    <w:pPr>
      <w:ind w:leftChars="600" w:left="600"/>
    </w:pPr>
    <w:rPr>
      <w:szCs w:val="24"/>
    </w:rPr>
  </w:style>
  <w:style w:type="paragraph" w:styleId="53">
    <w:name w:val="List Number 5"/>
    <w:basedOn w:val="af8"/>
    <w:qFormat/>
    <w:rsid w:val="004E55A3"/>
    <w:pPr>
      <w:tabs>
        <w:tab w:val="left" w:pos="2040"/>
      </w:tabs>
      <w:ind w:left="2040" w:hanging="360"/>
    </w:pPr>
    <w:rPr>
      <w:rFonts w:ascii="Calibri" w:hAnsi="Calibri"/>
      <w:szCs w:val="24"/>
    </w:rPr>
  </w:style>
  <w:style w:type="paragraph" w:styleId="affffff3">
    <w:name w:val="footnote text"/>
    <w:basedOn w:val="af8"/>
    <w:link w:val="Charff0"/>
    <w:uiPriority w:val="99"/>
    <w:qFormat/>
    <w:rsid w:val="004E55A3"/>
    <w:pPr>
      <w:widowControl/>
      <w:jc w:val="left"/>
    </w:pPr>
    <w:rPr>
      <w:kern w:val="0"/>
      <w:sz w:val="20"/>
      <w:lang w:val="de-DE"/>
    </w:rPr>
  </w:style>
  <w:style w:type="character" w:customStyle="1" w:styleId="Charff0">
    <w:name w:val="脚注文本 Char"/>
    <w:basedOn w:val="afa"/>
    <w:link w:val="affffff3"/>
    <w:uiPriority w:val="99"/>
    <w:qFormat/>
    <w:rsid w:val="004E55A3"/>
    <w:rPr>
      <w:rFonts w:ascii="Times New Roman" w:eastAsia="宋体" w:hAnsi="Times New Roman" w:cs="Times New Roman"/>
      <w:kern w:val="0"/>
      <w:sz w:val="20"/>
      <w:szCs w:val="20"/>
      <w:lang w:val="de-DE"/>
    </w:rPr>
  </w:style>
  <w:style w:type="paragraph" w:styleId="affffff4">
    <w:name w:val="table of figures"/>
    <w:basedOn w:val="af8"/>
    <w:next w:val="af8"/>
    <w:uiPriority w:val="99"/>
    <w:qFormat/>
    <w:rsid w:val="004E55A3"/>
    <w:pPr>
      <w:spacing w:line="360" w:lineRule="auto"/>
      <w:ind w:leftChars="200" w:left="840" w:hangingChars="200" w:hanging="420"/>
    </w:pPr>
    <w:rPr>
      <w:sz w:val="24"/>
      <w:szCs w:val="28"/>
    </w:rPr>
  </w:style>
  <w:style w:type="paragraph" w:styleId="2fd">
    <w:name w:val="Body Text 2"/>
    <w:basedOn w:val="af8"/>
    <w:link w:val="2Char12"/>
    <w:qFormat/>
    <w:rsid w:val="004E55A3"/>
    <w:pPr>
      <w:jc w:val="center"/>
    </w:pPr>
    <w:rPr>
      <w:rFonts w:asciiTheme="minorHAnsi" w:eastAsiaTheme="minorEastAsia" w:hAnsiTheme="minorHAnsi" w:cstheme="minorBidi"/>
      <w:szCs w:val="24"/>
    </w:rPr>
  </w:style>
  <w:style w:type="character" w:customStyle="1" w:styleId="2Char4">
    <w:name w:val="正文文本 2 Char"/>
    <w:basedOn w:val="afa"/>
    <w:qFormat/>
    <w:rsid w:val="004E55A3"/>
    <w:rPr>
      <w:rFonts w:ascii="Times New Roman" w:eastAsia="宋体" w:hAnsi="Times New Roman" w:cs="Times New Roman"/>
      <w:szCs w:val="20"/>
    </w:rPr>
  </w:style>
  <w:style w:type="paragraph" w:styleId="2fe">
    <w:name w:val="List Continue 2"/>
    <w:basedOn w:val="af8"/>
    <w:uiPriority w:val="99"/>
    <w:unhideWhenUsed/>
    <w:qFormat/>
    <w:rsid w:val="004E55A3"/>
    <w:pPr>
      <w:spacing w:after="120" w:line="360" w:lineRule="auto"/>
      <w:ind w:leftChars="400" w:left="840"/>
      <w:contextualSpacing/>
    </w:pPr>
    <w:rPr>
      <w:sz w:val="24"/>
      <w:szCs w:val="21"/>
    </w:rPr>
  </w:style>
  <w:style w:type="table" w:styleId="1fff9">
    <w:name w:val="Table Colorful 1"/>
    <w:basedOn w:val="afb"/>
    <w:qFormat/>
    <w:rsid w:val="004E55A3"/>
    <w:rPr>
      <w:rFonts w:ascii="等线" w:eastAsia="等线" w:hAnsi="等线"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character" w:styleId="affffff5">
    <w:name w:val="footnote reference"/>
    <w:uiPriority w:val="99"/>
    <w:unhideWhenUsed/>
    <w:qFormat/>
    <w:rsid w:val="004E55A3"/>
    <w:rPr>
      <w:vertAlign w:val="superscript"/>
    </w:rPr>
  </w:style>
  <w:style w:type="paragraph" w:customStyle="1" w:styleId="Style444">
    <w:name w:val="_Style 444"/>
    <w:basedOn w:val="af8"/>
    <w:next w:val="afff6"/>
    <w:link w:val="Charf5"/>
    <w:uiPriority w:val="34"/>
    <w:qFormat/>
    <w:rsid w:val="004E55A3"/>
    <w:pPr>
      <w:spacing w:line="360" w:lineRule="auto"/>
      <w:ind w:firstLineChars="200" w:firstLine="420"/>
      <w:contextualSpacing/>
    </w:pPr>
    <w:rPr>
      <w:rFonts w:ascii="Calibri" w:hAnsi="Calibri" w:cstheme="minorBidi"/>
      <w:szCs w:val="22"/>
    </w:rPr>
  </w:style>
  <w:style w:type="character" w:customStyle="1" w:styleId="Charf8">
    <w:name w:val="无间隔 Char"/>
    <w:link w:val="affff3"/>
    <w:uiPriority w:val="1"/>
    <w:qFormat/>
    <w:locked/>
    <w:rsid w:val="004E55A3"/>
    <w:rPr>
      <w:rFonts w:ascii="Calibri" w:eastAsia="宋体" w:hAnsi="Calibri" w:cs="Times New Roman"/>
      <w:szCs w:val="24"/>
    </w:rPr>
  </w:style>
  <w:style w:type="character" w:customStyle="1" w:styleId="ListParagraphChar">
    <w:name w:val="List Paragraph Char"/>
    <w:link w:val="17"/>
    <w:qFormat/>
    <w:locked/>
    <w:rsid w:val="004E55A3"/>
    <w:rPr>
      <w:rFonts w:ascii="Times New Roman" w:eastAsia="宋体" w:hAnsi="Times New Roman" w:cs="Times New Roman"/>
      <w:szCs w:val="24"/>
    </w:rPr>
  </w:style>
  <w:style w:type="character" w:customStyle="1" w:styleId="2Char12">
    <w:name w:val="正文文本 2 Char1"/>
    <w:basedOn w:val="afa"/>
    <w:link w:val="2fd"/>
    <w:qFormat/>
    <w:rsid w:val="004E55A3"/>
    <w:rPr>
      <w:szCs w:val="24"/>
    </w:rPr>
  </w:style>
  <w:style w:type="character" w:customStyle="1" w:styleId="CharChar3">
    <w:name w:val="Char Char3"/>
    <w:qFormat/>
    <w:locked/>
    <w:rsid w:val="004E55A3"/>
    <w:rPr>
      <w:rFonts w:ascii="宋体" w:eastAsia="宋体" w:hAnsi="宋体"/>
      <w:sz w:val="18"/>
      <w:szCs w:val="18"/>
      <w:lang w:val="en-US" w:eastAsia="zh-CN" w:bidi="ar-SA"/>
    </w:rPr>
  </w:style>
  <w:style w:type="character" w:customStyle="1" w:styleId="Bodytext1">
    <w:name w:val="Body text|1_"/>
    <w:basedOn w:val="afa"/>
    <w:link w:val="Bodytext10"/>
    <w:uiPriority w:val="99"/>
    <w:unhideWhenUsed/>
    <w:qFormat/>
    <w:rsid w:val="004E55A3"/>
    <w:rPr>
      <w:rFonts w:ascii="宋体" w:hAnsi="宋体"/>
      <w:sz w:val="28"/>
      <w:shd w:val="clear" w:color="auto" w:fill="FFFFFF"/>
      <w:lang w:val="zh-CN"/>
    </w:rPr>
  </w:style>
  <w:style w:type="paragraph" w:customStyle="1" w:styleId="Bodytext10">
    <w:name w:val="Body text|1"/>
    <w:basedOn w:val="af8"/>
    <w:link w:val="Bodytext1"/>
    <w:uiPriority w:val="99"/>
    <w:unhideWhenUsed/>
    <w:qFormat/>
    <w:rsid w:val="004E55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4E55A3"/>
  </w:style>
  <w:style w:type="paragraph" w:customStyle="1" w:styleId="1111111199999">
    <w:name w:val="1111111199999"/>
    <w:basedOn w:val="af8"/>
    <w:link w:val="1111111199999Char"/>
    <w:qFormat/>
    <w:rsid w:val="004E55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4E55A3"/>
    <w:rPr>
      <w:rFonts w:ascii="仿宋_GB2312" w:eastAsia="仿宋_GB2312" w:hint="eastAsia"/>
      <w:sz w:val="32"/>
    </w:rPr>
  </w:style>
  <w:style w:type="paragraph" w:customStyle="1" w:styleId="CharCharCharChar">
    <w:name w:val="Char Char Char Char"/>
    <w:basedOn w:val="af8"/>
    <w:qFormat/>
    <w:rsid w:val="004E55A3"/>
    <w:rPr>
      <w:sz w:val="24"/>
      <w:szCs w:val="36"/>
    </w:rPr>
  </w:style>
  <w:style w:type="paragraph" w:customStyle="1" w:styleId="affffff6">
    <w:name w:val="正文文字缩进"/>
    <w:qFormat/>
    <w:rsid w:val="004E55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21">
    <w:name w:val="列出段落12"/>
    <w:basedOn w:val="af8"/>
    <w:qFormat/>
    <w:rsid w:val="004E55A3"/>
    <w:pPr>
      <w:widowControl/>
      <w:ind w:left="720" w:firstLine="360"/>
      <w:jc w:val="left"/>
    </w:pPr>
    <w:rPr>
      <w:rFonts w:ascii="Calibri" w:hAnsi="Calibri"/>
      <w:kern w:val="0"/>
      <w:sz w:val="22"/>
      <w:lang w:eastAsia="en-US"/>
    </w:rPr>
  </w:style>
  <w:style w:type="character" w:customStyle="1" w:styleId="150">
    <w:name w:val="15"/>
    <w:basedOn w:val="afa"/>
    <w:qFormat/>
    <w:rsid w:val="004E55A3"/>
    <w:rPr>
      <w:rFonts w:ascii="宋体" w:eastAsia="宋体" w:hAnsi="宋体" w:hint="eastAsia"/>
      <w:color w:val="000000"/>
      <w:sz w:val="20"/>
      <w:szCs w:val="20"/>
    </w:rPr>
  </w:style>
  <w:style w:type="paragraph" w:customStyle="1" w:styleId="3d">
    <w:name w:val="列出段落3"/>
    <w:basedOn w:val="af8"/>
    <w:qFormat/>
    <w:rsid w:val="004E55A3"/>
    <w:pPr>
      <w:ind w:firstLineChars="200" w:firstLine="420"/>
    </w:pPr>
    <w:rPr>
      <w:kern w:val="0"/>
      <w:sz w:val="24"/>
      <w:szCs w:val="24"/>
    </w:rPr>
  </w:style>
  <w:style w:type="paragraph" w:customStyle="1" w:styleId="H-TextFormat">
    <w:name w:val="H-TextFormat"/>
    <w:qFormat/>
    <w:rsid w:val="004E55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f8"/>
    <w:semiHidden/>
    <w:qFormat/>
    <w:rsid w:val="004E55A3"/>
    <w:rPr>
      <w:sz w:val="18"/>
      <w:szCs w:val="18"/>
    </w:rPr>
  </w:style>
  <w:style w:type="character" w:customStyle="1" w:styleId="Anrede1IhrZeichen">
    <w:name w:val="Anrede1IhrZeichen"/>
    <w:basedOn w:val="afa"/>
    <w:qFormat/>
    <w:rsid w:val="004E55A3"/>
    <w:rPr>
      <w:rFonts w:ascii="Arial" w:hAnsi="Arial"/>
      <w:sz w:val="20"/>
    </w:rPr>
  </w:style>
  <w:style w:type="paragraph" w:customStyle="1" w:styleId="AbsatzTableFormat">
    <w:name w:val="AbsatzTableFormat"/>
    <w:basedOn w:val="af8"/>
    <w:qFormat/>
    <w:rsid w:val="004E55A3"/>
    <w:pPr>
      <w:widowControl/>
      <w:jc w:val="left"/>
    </w:pPr>
    <w:rPr>
      <w:bCs/>
      <w:kern w:val="0"/>
      <w:sz w:val="22"/>
      <w:lang w:val="pt-BR" w:eastAsia="en-US"/>
    </w:rPr>
  </w:style>
  <w:style w:type="paragraph" w:customStyle="1" w:styleId="Char1CharChar">
    <w:name w:val="Char1 Char Char"/>
    <w:basedOn w:val="af8"/>
    <w:qFormat/>
    <w:rsid w:val="004E55A3"/>
    <w:pPr>
      <w:adjustRightInd w:val="0"/>
      <w:spacing w:line="360" w:lineRule="auto"/>
    </w:pPr>
    <w:rPr>
      <w:kern w:val="0"/>
      <w:sz w:val="24"/>
    </w:rPr>
  </w:style>
  <w:style w:type="character" w:customStyle="1" w:styleId="ca-3">
    <w:name w:val="ca-3"/>
    <w:basedOn w:val="afa"/>
    <w:qFormat/>
    <w:rsid w:val="004E55A3"/>
  </w:style>
  <w:style w:type="paragraph" w:customStyle="1" w:styleId="Style20">
    <w:name w:val="_Style 2"/>
    <w:basedOn w:val="af8"/>
    <w:uiPriority w:val="34"/>
    <w:qFormat/>
    <w:rsid w:val="004E55A3"/>
    <w:pPr>
      <w:ind w:firstLineChars="200" w:firstLine="420"/>
    </w:pPr>
    <w:rPr>
      <w:rFonts w:ascii="Calibri" w:hAnsi="Calibri"/>
    </w:rPr>
  </w:style>
  <w:style w:type="character" w:customStyle="1" w:styleId="CharAttribute0">
    <w:name w:val="CharAttribute0"/>
    <w:qFormat/>
    <w:rsid w:val="004E55A3"/>
    <w:rPr>
      <w:rFonts w:ascii="Times New Roman" w:eastAsia="宋体"/>
      <w:sz w:val="21"/>
    </w:rPr>
  </w:style>
  <w:style w:type="paragraph" w:customStyle="1" w:styleId="ParaAttribute13">
    <w:name w:val="ParaAttribute13"/>
    <w:qFormat/>
    <w:rsid w:val="004E55A3"/>
    <w:pPr>
      <w:widowControl w:val="0"/>
      <w:wordWrap w:val="0"/>
      <w:ind w:left="-106"/>
    </w:pPr>
    <w:rPr>
      <w:rFonts w:ascii="Times New Roman" w:eastAsia="Batang" w:hAnsi="Times New Roman" w:cs="Times New Roman"/>
      <w:kern w:val="0"/>
    </w:rPr>
  </w:style>
  <w:style w:type="paragraph" w:customStyle="1" w:styleId="21a">
    <w:name w:val="中等深浅网格 21"/>
    <w:uiPriority w:val="1"/>
    <w:qFormat/>
    <w:rsid w:val="004E55A3"/>
    <w:rPr>
      <w:rFonts w:ascii="Calibri" w:eastAsia="宋体" w:hAnsi="Calibri" w:cs="Times New Roman"/>
      <w:kern w:val="0"/>
      <w:sz w:val="22"/>
    </w:rPr>
  </w:style>
  <w:style w:type="paragraph" w:customStyle="1" w:styleId="Style1">
    <w:name w:val="_Style 1"/>
    <w:basedOn w:val="af8"/>
    <w:uiPriority w:val="34"/>
    <w:qFormat/>
    <w:rsid w:val="004E55A3"/>
    <w:pPr>
      <w:ind w:firstLineChars="200" w:firstLine="420"/>
    </w:pPr>
    <w:rPr>
      <w:rFonts w:ascii="Calibri" w:hAnsi="Calibri"/>
      <w:szCs w:val="22"/>
    </w:rPr>
  </w:style>
  <w:style w:type="paragraph" w:customStyle="1" w:styleId="msolistparagraph0">
    <w:name w:val="msolistparagraph"/>
    <w:basedOn w:val="af8"/>
    <w:qFormat/>
    <w:rsid w:val="004E55A3"/>
    <w:pPr>
      <w:ind w:firstLineChars="200" w:firstLine="420"/>
    </w:pPr>
    <w:rPr>
      <w:rFonts w:ascii="Calibri" w:hAnsi="Calibri"/>
      <w:szCs w:val="22"/>
    </w:rPr>
  </w:style>
  <w:style w:type="character" w:customStyle="1" w:styleId="Bodytext20">
    <w:name w:val="Body text|2_"/>
    <w:basedOn w:val="afa"/>
    <w:link w:val="Bodytext22"/>
    <w:qFormat/>
    <w:rsid w:val="004E55A3"/>
    <w:rPr>
      <w:rFonts w:ascii="PMingLiU" w:eastAsia="PMingLiU" w:hAnsi="PMingLiU" w:cs="PMingLiU"/>
      <w:sz w:val="18"/>
      <w:szCs w:val="18"/>
      <w:shd w:val="clear" w:color="auto" w:fill="FFFFFF"/>
    </w:rPr>
  </w:style>
  <w:style w:type="paragraph" w:customStyle="1" w:styleId="Bodytext22">
    <w:name w:val="Body text|22"/>
    <w:basedOn w:val="af8"/>
    <w:link w:val="Bodytext20"/>
    <w:qFormat/>
    <w:rsid w:val="004E55A3"/>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fa"/>
    <w:qFormat/>
    <w:rsid w:val="004E55A3"/>
    <w:rPr>
      <w:rFonts w:ascii="Times New Roman" w:eastAsia="宋体" w:hAnsi="Times New Roman" w:cs="Times New Roman"/>
    </w:rPr>
  </w:style>
  <w:style w:type="character" w:customStyle="1" w:styleId="content-right8zs401">
    <w:name w:val="content-right_8zs401"/>
    <w:basedOn w:val="afa"/>
    <w:qFormat/>
    <w:rsid w:val="004E55A3"/>
    <w:rPr>
      <w:rFonts w:ascii="Times New Roman" w:eastAsia="宋体" w:hAnsi="Times New Roman" w:cs="Times New Roman"/>
    </w:rPr>
  </w:style>
  <w:style w:type="character" w:customStyle="1" w:styleId="fright2">
    <w:name w:val="fright2"/>
    <w:basedOn w:val="afa"/>
    <w:qFormat/>
    <w:rsid w:val="004E55A3"/>
    <w:rPr>
      <w:rFonts w:ascii="Times New Roman" w:eastAsia="宋体" w:hAnsi="Times New Roman" w:cs="Times New Roman"/>
    </w:rPr>
  </w:style>
  <w:style w:type="character" w:customStyle="1" w:styleId="ecd20recommlink">
    <w:name w:val="ec_d20_recomm_link"/>
    <w:basedOn w:val="afa"/>
    <w:qFormat/>
    <w:rsid w:val="004E55A3"/>
    <w:rPr>
      <w:rFonts w:ascii="Times New Roman" w:eastAsia="宋体" w:hAnsi="Times New Roman" w:cs="Times New Roman"/>
      <w:sz w:val="19"/>
      <w:szCs w:val="19"/>
      <w:shd w:val="clear" w:color="auto" w:fill="F5F5F6"/>
    </w:rPr>
  </w:style>
  <w:style w:type="character" w:customStyle="1" w:styleId="c-icon">
    <w:name w:val="c-icon"/>
    <w:basedOn w:val="afa"/>
    <w:qFormat/>
    <w:rsid w:val="004E55A3"/>
    <w:rPr>
      <w:rFonts w:ascii="Times New Roman" w:eastAsia="宋体" w:hAnsi="Times New Roman" w:cs="Times New Roman"/>
    </w:rPr>
  </w:style>
  <w:style w:type="character" w:customStyle="1" w:styleId="hover27">
    <w:name w:val="hover27"/>
    <w:basedOn w:val="afa"/>
    <w:qFormat/>
    <w:rsid w:val="004E55A3"/>
    <w:rPr>
      <w:rFonts w:ascii="Times New Roman" w:eastAsia="宋体" w:hAnsi="Times New Roman" w:cs="Times New Roman"/>
    </w:rPr>
  </w:style>
  <w:style w:type="character" w:customStyle="1" w:styleId="hover28">
    <w:name w:val="hover28"/>
    <w:basedOn w:val="afa"/>
    <w:qFormat/>
    <w:rsid w:val="004E55A3"/>
    <w:rPr>
      <w:rFonts w:ascii="Times New Roman" w:eastAsia="宋体" w:hAnsi="Times New Roman" w:cs="Times New Roman"/>
      <w:color w:val="315EFB"/>
    </w:rPr>
  </w:style>
  <w:style w:type="paragraph" w:customStyle="1" w:styleId="Style7">
    <w:name w:val="_Style 7"/>
    <w:basedOn w:val="af8"/>
    <w:next w:val="afff6"/>
    <w:uiPriority w:val="34"/>
    <w:qFormat/>
    <w:rsid w:val="004E55A3"/>
    <w:pPr>
      <w:ind w:firstLineChars="200" w:firstLine="420"/>
    </w:pPr>
    <w:rPr>
      <w:rFonts w:ascii="Calibri" w:eastAsiaTheme="minorEastAsia" w:hAnsi="Calibri" w:cstheme="minorBidi"/>
      <w:szCs w:val="22"/>
    </w:rPr>
  </w:style>
  <w:style w:type="character" w:customStyle="1" w:styleId="fontstyle01">
    <w:name w:val="fontstyle01"/>
    <w:basedOn w:val="afa"/>
    <w:qFormat/>
    <w:rsid w:val="004E55A3"/>
    <w:rPr>
      <w:rFonts w:ascii="宋体" w:eastAsia="宋体" w:hAnsi="宋体" w:cs="Times New Roman" w:hint="eastAsia"/>
      <w:color w:val="000000"/>
      <w:sz w:val="22"/>
      <w:szCs w:val="22"/>
    </w:rPr>
  </w:style>
  <w:style w:type="character" w:customStyle="1" w:styleId="font41">
    <w:name w:val="font41"/>
    <w:basedOn w:val="afa"/>
    <w:qFormat/>
    <w:rsid w:val="004E55A3"/>
    <w:rPr>
      <w:rFonts w:ascii="宋体" w:eastAsia="宋体" w:hAnsi="宋体" w:cs="宋体" w:hint="eastAsia"/>
      <w:color w:val="000000"/>
      <w:sz w:val="24"/>
      <w:szCs w:val="24"/>
      <w:u w:val="none"/>
    </w:rPr>
  </w:style>
  <w:style w:type="character" w:customStyle="1" w:styleId="font21">
    <w:name w:val="font21"/>
    <w:basedOn w:val="afa"/>
    <w:qFormat/>
    <w:rsid w:val="004E55A3"/>
    <w:rPr>
      <w:rFonts w:ascii="微软雅黑" w:eastAsia="微软雅黑" w:hAnsi="微软雅黑" w:cs="微软雅黑"/>
      <w:color w:val="000000"/>
      <w:sz w:val="24"/>
      <w:szCs w:val="24"/>
      <w:u w:val="none"/>
    </w:rPr>
  </w:style>
  <w:style w:type="paragraph" w:customStyle="1" w:styleId="MediumGrid21">
    <w:name w:val="Medium Grid 21"/>
    <w:uiPriority w:val="1"/>
    <w:qFormat/>
    <w:rsid w:val="004E55A3"/>
    <w:rPr>
      <w:rFonts w:ascii="Calibri" w:eastAsia="宋体" w:hAnsi="Calibri" w:cs="Times New Roman"/>
      <w:kern w:val="0"/>
      <w:sz w:val="22"/>
    </w:rPr>
  </w:style>
  <w:style w:type="paragraph" w:customStyle="1" w:styleId="ColorfulList-Accent11">
    <w:name w:val="Colorful List - Accent 11"/>
    <w:basedOn w:val="af8"/>
    <w:uiPriority w:val="34"/>
    <w:qFormat/>
    <w:rsid w:val="004E55A3"/>
    <w:pPr>
      <w:widowControl/>
      <w:spacing w:after="200" w:line="276" w:lineRule="auto"/>
      <w:ind w:left="720"/>
      <w:contextualSpacing/>
      <w:jc w:val="left"/>
    </w:pPr>
    <w:rPr>
      <w:rFonts w:ascii="Calibri" w:hAnsi="Calibri"/>
      <w:kern w:val="0"/>
      <w:sz w:val="22"/>
      <w:szCs w:val="22"/>
    </w:rPr>
  </w:style>
  <w:style w:type="paragraph" w:customStyle="1" w:styleId="-manu">
    <w:name w:val="正文-manu"/>
    <w:basedOn w:val="af8"/>
    <w:qFormat/>
    <w:rsid w:val="004E55A3"/>
    <w:pPr>
      <w:spacing w:line="300" w:lineRule="auto"/>
    </w:pPr>
    <w:rPr>
      <w:rFonts w:asciiTheme="minorHAnsi" w:eastAsiaTheme="minorEastAsia" w:hAnsiTheme="minorHAnsi" w:cstheme="minorBidi"/>
      <w:b/>
      <w:snapToGrid w:val="0"/>
      <w:kern w:val="0"/>
      <w:sz w:val="24"/>
    </w:rPr>
  </w:style>
  <w:style w:type="paragraph" w:customStyle="1" w:styleId="CharCharCharCharCharChar">
    <w:name w:val="Char Char Char Char Char Char"/>
    <w:basedOn w:val="af8"/>
    <w:qFormat/>
    <w:rsid w:val="004E55A3"/>
    <w:rPr>
      <w:szCs w:val="24"/>
    </w:rPr>
  </w:style>
  <w:style w:type="paragraph" w:customStyle="1" w:styleId="1110">
    <w:name w:val="正文缩进111"/>
    <w:basedOn w:val="af8"/>
    <w:qFormat/>
    <w:rsid w:val="004E55A3"/>
    <w:pPr>
      <w:ind w:firstLine="420"/>
    </w:pPr>
    <w:rPr>
      <w:rFonts w:asciiTheme="minorHAnsi" w:eastAsiaTheme="minorEastAsia" w:hAnsiTheme="minorHAnsi" w:cstheme="minorBidi"/>
      <w:kern w:val="0"/>
      <w:sz w:val="20"/>
      <w:szCs w:val="22"/>
    </w:rPr>
  </w:style>
  <w:style w:type="character" w:customStyle="1" w:styleId="src">
    <w:name w:val="src"/>
    <w:qFormat/>
    <w:rsid w:val="004E55A3"/>
    <w:rPr>
      <w:rFonts w:asciiTheme="minorHAnsi" w:eastAsiaTheme="minorEastAsia" w:hAnsiTheme="minorHAnsi" w:cstheme="minorBidi"/>
      <w:kern w:val="2"/>
      <w:sz w:val="21"/>
      <w:szCs w:val="22"/>
      <w:lang w:val="en-US" w:eastAsia="zh-CN" w:bidi="ar-SA"/>
    </w:rPr>
  </w:style>
  <w:style w:type="paragraph" w:customStyle="1" w:styleId="Char1CharCharChar">
    <w:name w:val="Char1 Char Char Char"/>
    <w:basedOn w:val="af8"/>
    <w:qFormat/>
    <w:rsid w:val="004E55A3"/>
    <w:pPr>
      <w:widowControl/>
      <w:spacing w:after="160" w:line="240" w:lineRule="exact"/>
      <w:jc w:val="left"/>
    </w:pPr>
    <w:rPr>
      <w:rFonts w:ascii="Verdana" w:eastAsia="楷体_GB2312" w:hAnsi="Verdana"/>
      <w:b/>
      <w:i/>
      <w:iCs/>
      <w:color w:val="000000"/>
      <w:kern w:val="0"/>
      <w:sz w:val="20"/>
      <w:lang w:eastAsia="en-US"/>
    </w:rPr>
  </w:style>
  <w:style w:type="paragraph" w:customStyle="1" w:styleId="Style39">
    <w:name w:val="_Style 39"/>
    <w:basedOn w:val="af8"/>
    <w:next w:val="afff6"/>
    <w:uiPriority w:val="34"/>
    <w:qFormat/>
    <w:rsid w:val="004E55A3"/>
    <w:pPr>
      <w:ind w:firstLineChars="200" w:firstLine="420"/>
    </w:pPr>
    <w:rPr>
      <w:rFonts w:ascii="等线" w:eastAsia="等线" w:hAnsi="等线"/>
      <w:szCs w:val="22"/>
    </w:rPr>
  </w:style>
  <w:style w:type="paragraph" w:customStyle="1" w:styleId="Style4">
    <w:name w:val="_Style 4"/>
    <w:basedOn w:val="af8"/>
    <w:next w:val="afff6"/>
    <w:uiPriority w:val="34"/>
    <w:qFormat/>
    <w:rsid w:val="004E55A3"/>
    <w:pPr>
      <w:widowControl/>
      <w:ind w:left="720"/>
      <w:contextualSpacing/>
      <w:jc w:val="left"/>
    </w:pPr>
    <w:rPr>
      <w:rFonts w:ascii="Calibri" w:hAnsi="Calibri"/>
      <w:kern w:val="0"/>
      <w:sz w:val="24"/>
      <w:szCs w:val="24"/>
      <w:lang w:eastAsia="en-US" w:bidi="en-US"/>
    </w:rPr>
  </w:style>
  <w:style w:type="paragraph" w:customStyle="1" w:styleId="font12">
    <w:name w:val="font12"/>
    <w:basedOn w:val="af8"/>
    <w:qFormat/>
    <w:rsid w:val="004E55A3"/>
    <w:pPr>
      <w:jc w:val="left"/>
    </w:pPr>
    <w:rPr>
      <w:rFonts w:asciiTheme="minorHAnsi" w:eastAsiaTheme="minorEastAsia" w:hAnsiTheme="minorHAnsi"/>
      <w:kern w:val="0"/>
      <w:sz w:val="18"/>
      <w:szCs w:val="18"/>
    </w:rPr>
  </w:style>
  <w:style w:type="paragraph" w:customStyle="1" w:styleId="p1">
    <w:name w:val="p1"/>
    <w:basedOn w:val="af8"/>
    <w:qFormat/>
    <w:rsid w:val="004E55A3"/>
    <w:pPr>
      <w:jc w:val="left"/>
    </w:pPr>
    <w:rPr>
      <w:rFonts w:ascii="PingFang SC" w:eastAsia="PingFang SC" w:hAnsi="PingFang SC"/>
      <w:color w:val="000000"/>
      <w:kern w:val="0"/>
      <w:sz w:val="26"/>
      <w:szCs w:val="26"/>
    </w:rPr>
  </w:style>
  <w:style w:type="character" w:customStyle="1" w:styleId="s1">
    <w:name w:val="s1"/>
    <w:basedOn w:val="afa"/>
    <w:qFormat/>
    <w:rsid w:val="004E55A3"/>
    <w:rPr>
      <w:rFonts w:ascii=".applesystemuifontrounded" w:eastAsia=".applesystemuifontrounded" w:hAnsi=".applesystemuifontrounded" w:cs=".applesystemuifontrounded" w:hint="default"/>
      <w:sz w:val="26"/>
      <w:szCs w:val="26"/>
    </w:rPr>
  </w:style>
  <w:style w:type="paragraph" w:customStyle="1" w:styleId="affffff7">
    <w:name w:val="我得正文样式"/>
    <w:basedOn w:val="af8"/>
    <w:qFormat/>
    <w:rsid w:val="004E55A3"/>
    <w:pPr>
      <w:adjustRightInd w:val="0"/>
      <w:snapToGrid w:val="0"/>
      <w:spacing w:line="360" w:lineRule="auto"/>
    </w:pPr>
    <w:rPr>
      <w:rFonts w:ascii="Arial" w:eastAsia="幼圆" w:hAnsi="Arial" w:cstheme="minorBidi"/>
      <w:sz w:val="15"/>
      <w:szCs w:val="15"/>
    </w:rPr>
  </w:style>
  <w:style w:type="paragraph" w:customStyle="1" w:styleId="font0">
    <w:name w:val="font0"/>
    <w:basedOn w:val="af8"/>
    <w:qFormat/>
    <w:rsid w:val="004E55A3"/>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f8"/>
    <w:qFormat/>
    <w:rsid w:val="004E55A3"/>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f8"/>
    <w:qFormat/>
    <w:rsid w:val="004E55A3"/>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f8"/>
    <w:qFormat/>
    <w:rsid w:val="004E55A3"/>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f8"/>
    <w:qFormat/>
    <w:rsid w:val="004E55A3"/>
    <w:pPr>
      <w:widowControl/>
      <w:spacing w:before="100" w:beforeAutospacing="1" w:after="100" w:afterAutospacing="1"/>
      <w:jc w:val="left"/>
    </w:pPr>
    <w:rPr>
      <w:rFonts w:ascii="宋体" w:hAnsi="宋体" w:cs="宋体"/>
      <w:color w:val="000000"/>
      <w:kern w:val="0"/>
      <w:sz w:val="24"/>
      <w:szCs w:val="24"/>
    </w:rPr>
  </w:style>
  <w:style w:type="paragraph" w:customStyle="1" w:styleId="et4">
    <w:name w:val="et4"/>
    <w:basedOn w:val="af8"/>
    <w:qFormat/>
    <w:rsid w:val="004E55A3"/>
    <w:pPr>
      <w:widowControl/>
      <w:spacing w:before="100" w:beforeAutospacing="1" w:after="100" w:afterAutospacing="1"/>
      <w:jc w:val="left"/>
    </w:pPr>
    <w:rPr>
      <w:rFonts w:ascii="宋体" w:hAnsi="宋体" w:cs="宋体"/>
      <w:kern w:val="0"/>
      <w:sz w:val="24"/>
      <w:szCs w:val="24"/>
    </w:rPr>
  </w:style>
  <w:style w:type="paragraph" w:customStyle="1" w:styleId="et5">
    <w:name w:val="et5"/>
    <w:basedOn w:val="af8"/>
    <w:qFormat/>
    <w:rsid w:val="004E55A3"/>
    <w:pPr>
      <w:widowControl/>
      <w:spacing w:before="100" w:beforeAutospacing="1" w:after="100" w:afterAutospacing="1"/>
      <w:jc w:val="left"/>
      <w:textAlignment w:val="bottom"/>
    </w:pPr>
    <w:rPr>
      <w:rFonts w:ascii="宋体" w:hAnsi="宋体" w:cs="宋体"/>
      <w:kern w:val="0"/>
      <w:sz w:val="24"/>
      <w:szCs w:val="24"/>
    </w:rPr>
  </w:style>
  <w:style w:type="paragraph" w:customStyle="1" w:styleId="et7">
    <w:name w:val="et7"/>
    <w:basedOn w:val="af8"/>
    <w:qFormat/>
    <w:rsid w:val="004E55A3"/>
    <w:pPr>
      <w:widowControl/>
      <w:spacing w:before="100" w:beforeAutospacing="1" w:after="100" w:afterAutospacing="1"/>
      <w:jc w:val="center"/>
    </w:pPr>
    <w:rPr>
      <w:rFonts w:ascii="宋体" w:hAnsi="宋体" w:cs="宋体"/>
      <w:kern w:val="0"/>
      <w:sz w:val="24"/>
      <w:szCs w:val="24"/>
    </w:rPr>
  </w:style>
  <w:style w:type="paragraph" w:customStyle="1" w:styleId="et8">
    <w:name w:val="et8"/>
    <w:basedOn w:val="af8"/>
    <w:qFormat/>
    <w:rsid w:val="004E55A3"/>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et10">
    <w:name w:val="et10"/>
    <w:basedOn w:val="af8"/>
    <w:qFormat/>
    <w:rsid w:val="004E55A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1">
    <w:name w:val="et11"/>
    <w:basedOn w:val="af8"/>
    <w:qFormat/>
    <w:rsid w:val="004E55A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2">
    <w:name w:val="et12"/>
    <w:basedOn w:val="af8"/>
    <w:qFormat/>
    <w:rsid w:val="004E55A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3">
    <w:name w:val="et13"/>
    <w:basedOn w:val="af8"/>
    <w:qFormat/>
    <w:rsid w:val="004E55A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4">
    <w:name w:val="et14"/>
    <w:basedOn w:val="af8"/>
    <w:qFormat/>
    <w:rsid w:val="004E55A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5">
    <w:name w:val="et15"/>
    <w:basedOn w:val="af8"/>
    <w:qFormat/>
    <w:rsid w:val="004E55A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7">
    <w:name w:val="et17"/>
    <w:basedOn w:val="af8"/>
    <w:qFormat/>
    <w:rsid w:val="004E55A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0">
    <w:name w:val="et20"/>
    <w:basedOn w:val="af8"/>
    <w:qFormat/>
    <w:rsid w:val="004E55A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1">
    <w:name w:val="et21"/>
    <w:basedOn w:val="af8"/>
    <w:qFormat/>
    <w:rsid w:val="004E55A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2">
    <w:name w:val="et22"/>
    <w:basedOn w:val="af8"/>
    <w:qFormat/>
    <w:rsid w:val="004E55A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4">
    <w:name w:val="et24"/>
    <w:basedOn w:val="af8"/>
    <w:qFormat/>
    <w:rsid w:val="004E55A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0">
    <w:name w:val="et30"/>
    <w:basedOn w:val="af8"/>
    <w:qFormat/>
    <w:rsid w:val="004E55A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2">
    <w:name w:val="et32"/>
    <w:basedOn w:val="af8"/>
    <w:qFormat/>
    <w:rsid w:val="004E55A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3">
    <w:name w:val="et33"/>
    <w:basedOn w:val="af8"/>
    <w:qFormat/>
    <w:rsid w:val="004E55A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7">
    <w:name w:val="et37"/>
    <w:basedOn w:val="af8"/>
    <w:qFormat/>
    <w:rsid w:val="004E55A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8">
    <w:name w:val="et38"/>
    <w:basedOn w:val="af8"/>
    <w:qFormat/>
    <w:rsid w:val="004E55A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2ff">
    <w:name w:val="2"/>
    <w:basedOn w:val="af8"/>
    <w:next w:val="afff6"/>
    <w:uiPriority w:val="1"/>
    <w:qFormat/>
    <w:rsid w:val="004E55A3"/>
    <w:pPr>
      <w:spacing w:before="43"/>
      <w:ind w:left="386" w:hanging="266"/>
    </w:pPr>
    <w:rPr>
      <w:rFonts w:ascii="宋体" w:hAnsi="宋体" w:cs="宋体"/>
      <w:szCs w:val="22"/>
      <w:lang w:val="zh-CN" w:bidi="zh-CN"/>
    </w:rPr>
  </w:style>
  <w:style w:type="paragraph" w:customStyle="1" w:styleId="TableText">
    <w:name w:val="Table Text"/>
    <w:basedOn w:val="af8"/>
    <w:link w:val="TableTextChar"/>
    <w:qFormat/>
    <w:rsid w:val="004E55A3"/>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character" w:customStyle="1" w:styleId="content-right8zs40">
    <w:name w:val="content-right_8zs40"/>
    <w:basedOn w:val="afa"/>
    <w:qFormat/>
    <w:rsid w:val="004E55A3"/>
  </w:style>
  <w:style w:type="character" w:customStyle="1" w:styleId="Char1f8">
    <w:name w:val="无间隔 Char1"/>
    <w:uiPriority w:val="1"/>
    <w:qFormat/>
    <w:rsid w:val="004E55A3"/>
    <w:rPr>
      <w:kern w:val="2"/>
      <w:sz w:val="21"/>
      <w:szCs w:val="24"/>
    </w:rPr>
  </w:style>
  <w:style w:type="character" w:customStyle="1" w:styleId="CharChar6">
    <w:name w:val="Char Char6"/>
    <w:qFormat/>
    <w:rsid w:val="004E55A3"/>
    <w:rPr>
      <w:rFonts w:eastAsia="宋体"/>
      <w:kern w:val="2"/>
      <w:sz w:val="21"/>
      <w:lang w:val="en-US" w:eastAsia="zh-CN" w:bidi="ar-SA"/>
    </w:rPr>
  </w:style>
  <w:style w:type="paragraph" w:customStyle="1" w:styleId="affffff8">
    <w:name w:val="页眉与页脚"/>
    <w:qFormat/>
    <w:rsid w:val="004E55A3"/>
    <w:pPr>
      <w:framePr w:wrap="around" w:hAnchor="text" w:y="1"/>
      <w:tabs>
        <w:tab w:val="right" w:pos="9020"/>
      </w:tabs>
    </w:pPr>
    <w:rPr>
      <w:rFonts w:ascii="Helvetica Neue" w:eastAsia="Arial Unicode MS" w:hAnsi="Helvetica Neue" w:cs="Times New Roman"/>
      <w:color w:val="000000"/>
      <w:kern w:val="0"/>
      <w:sz w:val="24"/>
      <w:szCs w:val="24"/>
    </w:rPr>
  </w:style>
  <w:style w:type="paragraph" w:customStyle="1" w:styleId="NewNewNewNewNewNewNewNewNewNewNewNewNewNewNew">
    <w:name w:val="正文 New New New New New New New New New New New New New New New"/>
    <w:qFormat/>
    <w:rsid w:val="004E55A3"/>
    <w:pPr>
      <w:widowControl w:val="0"/>
      <w:jc w:val="both"/>
    </w:pPr>
    <w:rPr>
      <w:rFonts w:ascii="Times New Roman" w:eastAsia="宋体" w:hAnsi="Times New Roman" w:cs="Times New Roman"/>
      <w:szCs w:val="24"/>
    </w:rPr>
  </w:style>
  <w:style w:type="paragraph" w:customStyle="1" w:styleId="Web">
    <w:name w:val="普通 (Web)"/>
    <w:basedOn w:val="af8"/>
    <w:qFormat/>
    <w:rsid w:val="004E55A3"/>
    <w:pPr>
      <w:widowControl/>
      <w:spacing w:before="100" w:after="100"/>
      <w:jc w:val="left"/>
    </w:pPr>
    <w:rPr>
      <w:rFonts w:ascii="宋体" w:hAnsi="宋体"/>
      <w:kern w:val="0"/>
    </w:rPr>
  </w:style>
  <w:style w:type="paragraph" w:customStyle="1" w:styleId="21b">
    <w:name w:val="正文文本缩进 21"/>
    <w:basedOn w:val="af8"/>
    <w:qFormat/>
    <w:rsid w:val="004E55A3"/>
    <w:pPr>
      <w:spacing w:after="120" w:line="480" w:lineRule="auto"/>
      <w:ind w:leftChars="200" w:left="420"/>
    </w:pPr>
    <w:rPr>
      <w:rFonts w:ascii="Calibri" w:hAnsi="Calibri" w:cs="黑体"/>
      <w:sz w:val="24"/>
      <w:szCs w:val="24"/>
    </w:rPr>
  </w:style>
  <w:style w:type="character" w:customStyle="1" w:styleId="1Char30">
    <w:name w:val="标题 1 Char3"/>
    <w:uiPriority w:val="9"/>
    <w:qFormat/>
    <w:rsid w:val="004E55A3"/>
    <w:rPr>
      <w:rFonts w:ascii="宋体"/>
      <w:b/>
      <w:kern w:val="44"/>
      <w:sz w:val="32"/>
    </w:rPr>
  </w:style>
  <w:style w:type="character" w:customStyle="1" w:styleId="Char3a">
    <w:name w:val="正文文本 Char3"/>
    <w:uiPriority w:val="99"/>
    <w:qFormat/>
    <w:rsid w:val="004E55A3"/>
    <w:rPr>
      <w:rFonts w:ascii="宋体" w:hAnsi="宋体"/>
      <w:kern w:val="2"/>
      <w:sz w:val="24"/>
      <w:szCs w:val="24"/>
    </w:rPr>
  </w:style>
  <w:style w:type="character" w:customStyle="1" w:styleId="Char3b">
    <w:name w:val="日期 Char3"/>
    <w:qFormat/>
    <w:rsid w:val="004E55A3"/>
    <w:rPr>
      <w:rFonts w:ascii="仿宋_GB2312" w:eastAsia="仿宋_GB2312" w:hAnsi="宋体"/>
      <w:color w:val="000000"/>
      <w:kern w:val="2"/>
      <w:sz w:val="24"/>
      <w:szCs w:val="24"/>
    </w:rPr>
  </w:style>
  <w:style w:type="character" w:customStyle="1" w:styleId="Char2d">
    <w:name w:val="批注框文本 Char2"/>
    <w:uiPriority w:val="99"/>
    <w:qFormat/>
    <w:rsid w:val="004E55A3"/>
    <w:rPr>
      <w:kern w:val="2"/>
      <w:sz w:val="18"/>
      <w:szCs w:val="18"/>
    </w:rPr>
  </w:style>
  <w:style w:type="character" w:customStyle="1" w:styleId="Char2e">
    <w:name w:val="副标题 Char2"/>
    <w:uiPriority w:val="99"/>
    <w:qFormat/>
    <w:rsid w:val="004E55A3"/>
    <w:rPr>
      <w:rFonts w:ascii="Cambria" w:hAnsi="Cambria"/>
      <w:b/>
      <w:bCs/>
      <w:kern w:val="28"/>
      <w:sz w:val="32"/>
      <w:szCs w:val="32"/>
    </w:rPr>
  </w:style>
  <w:style w:type="character" w:customStyle="1" w:styleId="HTMLChar2">
    <w:name w:val="HTML 预设格式 Char2"/>
    <w:uiPriority w:val="99"/>
    <w:qFormat/>
    <w:rsid w:val="004E55A3"/>
    <w:rPr>
      <w:rFonts w:ascii="宋体" w:hAnsi="宋体" w:cs="宋体"/>
      <w:sz w:val="24"/>
      <w:szCs w:val="24"/>
    </w:rPr>
  </w:style>
  <w:style w:type="character" w:customStyle="1" w:styleId="Char2f">
    <w:name w:val="批注主题 Char2"/>
    <w:qFormat/>
    <w:rsid w:val="004E55A3"/>
    <w:rPr>
      <w:b/>
      <w:bCs/>
      <w:kern w:val="2"/>
      <w:sz w:val="21"/>
      <w:szCs w:val="24"/>
    </w:rPr>
  </w:style>
  <w:style w:type="character" w:customStyle="1" w:styleId="2Char31">
    <w:name w:val="正文首行缩进 2 Char3"/>
    <w:qFormat/>
    <w:rsid w:val="004E55A3"/>
    <w:rPr>
      <w:rFonts w:ascii="Calibri" w:hAnsi="Calibri"/>
      <w:kern w:val="2"/>
      <w:sz w:val="21"/>
      <w:szCs w:val="22"/>
      <w:lang w:eastAsia="en-US" w:bidi="en-US"/>
    </w:rPr>
  </w:style>
  <w:style w:type="character" w:customStyle="1" w:styleId="2ff0">
    <w:name w:val="不明显参考2"/>
    <w:uiPriority w:val="31"/>
    <w:qFormat/>
    <w:rsid w:val="004E55A3"/>
    <w:rPr>
      <w:smallCaps/>
      <w:color w:val="C0504D"/>
      <w:u w:val="single"/>
    </w:rPr>
  </w:style>
  <w:style w:type="character" w:customStyle="1" w:styleId="4CharChar">
    <w:name w:val="标题4 Char Char"/>
    <w:link w:val="47"/>
    <w:qFormat/>
    <w:rsid w:val="004E55A3"/>
    <w:rPr>
      <w:rFonts w:ascii="Arial" w:hAnsi="Arial"/>
      <w:b/>
      <w:bCs/>
      <w:sz w:val="24"/>
      <w:szCs w:val="32"/>
    </w:rPr>
  </w:style>
  <w:style w:type="paragraph" w:customStyle="1" w:styleId="47">
    <w:name w:val="标题4"/>
    <w:basedOn w:val="24"/>
    <w:next w:val="46"/>
    <w:link w:val="4CharChar"/>
    <w:qFormat/>
    <w:rsid w:val="004E55A3"/>
    <w:pPr>
      <w:autoSpaceDE/>
      <w:autoSpaceDN/>
      <w:adjustRightInd/>
      <w:spacing w:before="260" w:after="260" w:line="413" w:lineRule="auto"/>
      <w:jc w:val="both"/>
    </w:pPr>
    <w:rPr>
      <w:rFonts w:eastAsiaTheme="minorEastAsia" w:cstheme="minorBidi"/>
      <w:bCs/>
      <w:kern w:val="2"/>
      <w:sz w:val="24"/>
      <w:szCs w:val="32"/>
    </w:rPr>
  </w:style>
  <w:style w:type="character" w:customStyle="1" w:styleId="1fffa">
    <w:name w:val="明显参考1"/>
    <w:uiPriority w:val="32"/>
    <w:qFormat/>
    <w:rsid w:val="004E55A3"/>
    <w:rPr>
      <w:b/>
      <w:bCs/>
      <w:smallCaps/>
      <w:color w:val="C0504D"/>
      <w:spacing w:val="5"/>
      <w:u w:val="single"/>
    </w:rPr>
  </w:style>
  <w:style w:type="character" w:customStyle="1" w:styleId="1fffb">
    <w:name w:val="明显强调1"/>
    <w:uiPriority w:val="21"/>
    <w:qFormat/>
    <w:rsid w:val="004E55A3"/>
    <w:rPr>
      <w:b/>
      <w:bCs/>
      <w:i/>
      <w:iCs/>
      <w:color w:val="4F81BD"/>
    </w:rPr>
  </w:style>
  <w:style w:type="character" w:customStyle="1" w:styleId="textcontents">
    <w:name w:val="textcontents"/>
    <w:qFormat/>
    <w:rsid w:val="004E55A3"/>
    <w:rPr>
      <w:rFonts w:cs="Times New Roman"/>
    </w:rPr>
  </w:style>
  <w:style w:type="character" w:customStyle="1" w:styleId="ca-6">
    <w:name w:val="ca-6"/>
    <w:qFormat/>
    <w:rsid w:val="004E55A3"/>
  </w:style>
  <w:style w:type="character" w:customStyle="1" w:styleId="1051">
    <w:name w:val="1051"/>
    <w:qFormat/>
    <w:rsid w:val="004E55A3"/>
    <w:rPr>
      <w:sz w:val="21"/>
      <w:szCs w:val="21"/>
    </w:rPr>
  </w:style>
  <w:style w:type="character" w:customStyle="1" w:styleId="style41">
    <w:name w:val="style41"/>
    <w:qFormat/>
    <w:rsid w:val="004E55A3"/>
    <w:rPr>
      <w:b/>
      <w:bCs/>
      <w:sz w:val="21"/>
      <w:szCs w:val="21"/>
    </w:rPr>
  </w:style>
  <w:style w:type="character" w:customStyle="1" w:styleId="1fffc">
    <w:name w:val="不明显强调1"/>
    <w:uiPriority w:val="19"/>
    <w:qFormat/>
    <w:rsid w:val="004E55A3"/>
    <w:rPr>
      <w:i/>
      <w:iCs/>
      <w:color w:val="808080"/>
    </w:rPr>
  </w:style>
  <w:style w:type="character" w:customStyle="1" w:styleId="5CharChar">
    <w:name w:val="标题5 Char Char"/>
    <w:link w:val="54"/>
    <w:qFormat/>
    <w:rsid w:val="004E55A3"/>
    <w:rPr>
      <w:rFonts w:ascii="Arial" w:hAnsi="Arial"/>
      <w:b/>
      <w:bCs/>
      <w:sz w:val="24"/>
      <w:szCs w:val="32"/>
    </w:rPr>
  </w:style>
  <w:style w:type="paragraph" w:customStyle="1" w:styleId="54">
    <w:name w:val="标题5"/>
    <w:basedOn w:val="33"/>
    <w:link w:val="5CharChar"/>
    <w:qFormat/>
    <w:rsid w:val="004E55A3"/>
    <w:pPr>
      <w:autoSpaceDE/>
      <w:autoSpaceDN/>
      <w:adjustRightInd/>
      <w:spacing w:before="260" w:after="260" w:line="413" w:lineRule="auto"/>
      <w:jc w:val="both"/>
    </w:pPr>
    <w:rPr>
      <w:rFonts w:ascii="Arial" w:eastAsiaTheme="minorEastAsia" w:hAnsi="Arial" w:cstheme="minorBidi"/>
      <w:bCs/>
      <w:kern w:val="2"/>
      <w:szCs w:val="32"/>
      <w:u w:val="none"/>
    </w:rPr>
  </w:style>
  <w:style w:type="character" w:customStyle="1" w:styleId="ca-12">
    <w:name w:val="ca-12"/>
    <w:qFormat/>
    <w:rsid w:val="004E55A3"/>
  </w:style>
  <w:style w:type="character" w:customStyle="1" w:styleId="CharChar2">
    <w:name w:val="批注文字 Char Char"/>
    <w:qFormat/>
    <w:rsid w:val="004E55A3"/>
    <w:rPr>
      <w:rFonts w:ascii="宋体" w:eastAsia="宋体" w:hAnsi="Times New Roman" w:cs="Times New Roman"/>
      <w:sz w:val="28"/>
      <w:szCs w:val="20"/>
    </w:rPr>
  </w:style>
  <w:style w:type="character" w:customStyle="1" w:styleId="css">
    <w:name w:val="css"/>
    <w:qFormat/>
    <w:rsid w:val="004E55A3"/>
  </w:style>
  <w:style w:type="character" w:customStyle="1" w:styleId="c-gap-right-small2">
    <w:name w:val="c-gap-right-small2"/>
    <w:qFormat/>
    <w:rsid w:val="004E55A3"/>
  </w:style>
  <w:style w:type="character" w:customStyle="1" w:styleId="Char1f9">
    <w:name w:val="明显引用 Char1"/>
    <w:uiPriority w:val="99"/>
    <w:qFormat/>
    <w:rsid w:val="004E55A3"/>
    <w:rPr>
      <w:i/>
      <w:iCs/>
      <w:color w:val="5B9BD5"/>
      <w:kern w:val="2"/>
      <w:sz w:val="21"/>
      <w:szCs w:val="24"/>
    </w:rPr>
  </w:style>
  <w:style w:type="character" w:customStyle="1" w:styleId="Char2f0">
    <w:name w:val="引用 Char2"/>
    <w:link w:val="affffff9"/>
    <w:uiPriority w:val="29"/>
    <w:qFormat/>
    <w:rsid w:val="004E55A3"/>
    <w:rPr>
      <w:i/>
      <w:iCs/>
      <w:color w:val="000000"/>
    </w:rPr>
  </w:style>
  <w:style w:type="paragraph" w:styleId="affffff9">
    <w:name w:val="Quote"/>
    <w:basedOn w:val="af8"/>
    <w:next w:val="af8"/>
    <w:link w:val="Char2f0"/>
    <w:uiPriority w:val="29"/>
    <w:qFormat/>
    <w:rsid w:val="004E55A3"/>
    <w:rPr>
      <w:rFonts w:asciiTheme="minorHAnsi" w:eastAsiaTheme="minorEastAsia" w:hAnsiTheme="minorHAnsi" w:cstheme="minorBidi"/>
      <w:i/>
      <w:iCs/>
      <w:color w:val="000000"/>
      <w:szCs w:val="22"/>
    </w:rPr>
  </w:style>
  <w:style w:type="character" w:customStyle="1" w:styleId="Charff1">
    <w:name w:val="引用 Char"/>
    <w:basedOn w:val="afa"/>
    <w:link w:val="1fffd"/>
    <w:uiPriority w:val="29"/>
    <w:qFormat/>
    <w:rsid w:val="004E55A3"/>
    <w:rPr>
      <w:rFonts w:ascii="Times New Roman" w:eastAsia="宋体" w:hAnsi="Times New Roman" w:cs="Times New Roman"/>
      <w:i/>
      <w:iCs/>
      <w:color w:val="000000" w:themeColor="text1"/>
      <w:szCs w:val="20"/>
    </w:rPr>
  </w:style>
  <w:style w:type="paragraph" w:customStyle="1" w:styleId="1fffd">
    <w:name w:val="引用1"/>
    <w:basedOn w:val="af8"/>
    <w:next w:val="af8"/>
    <w:link w:val="Charff1"/>
    <w:uiPriority w:val="29"/>
    <w:qFormat/>
    <w:rsid w:val="004E55A3"/>
    <w:pPr>
      <w:spacing w:line="360" w:lineRule="auto"/>
      <w:ind w:firstLineChars="200" w:firstLine="482"/>
    </w:pPr>
    <w:rPr>
      <w:i/>
      <w:iCs/>
      <w:color w:val="000000" w:themeColor="text1"/>
    </w:rPr>
  </w:style>
  <w:style w:type="character" w:customStyle="1" w:styleId="Char2f1">
    <w:name w:val="明显引用 Char2"/>
    <w:link w:val="affffffa"/>
    <w:uiPriority w:val="30"/>
    <w:qFormat/>
    <w:rsid w:val="004E55A3"/>
    <w:rPr>
      <w:b/>
      <w:bCs/>
      <w:i/>
      <w:iCs/>
      <w:color w:val="4F81BD"/>
    </w:rPr>
  </w:style>
  <w:style w:type="paragraph" w:styleId="affffffa">
    <w:name w:val="Intense Quote"/>
    <w:basedOn w:val="af8"/>
    <w:next w:val="af8"/>
    <w:link w:val="Char2f1"/>
    <w:uiPriority w:val="30"/>
    <w:qFormat/>
    <w:rsid w:val="004E55A3"/>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ff2">
    <w:name w:val="明显引用 Char"/>
    <w:basedOn w:val="afa"/>
    <w:link w:val="1fffe"/>
    <w:uiPriority w:val="30"/>
    <w:qFormat/>
    <w:rsid w:val="004E55A3"/>
    <w:rPr>
      <w:rFonts w:ascii="Times New Roman" w:eastAsia="宋体" w:hAnsi="Times New Roman" w:cs="Times New Roman"/>
      <w:b/>
      <w:bCs/>
      <w:i/>
      <w:iCs/>
      <w:color w:val="4F81BD" w:themeColor="accent1"/>
      <w:szCs w:val="20"/>
    </w:rPr>
  </w:style>
  <w:style w:type="paragraph" w:customStyle="1" w:styleId="1fffe">
    <w:name w:val="明显引用1"/>
    <w:basedOn w:val="af8"/>
    <w:next w:val="af8"/>
    <w:link w:val="Charff2"/>
    <w:uiPriority w:val="30"/>
    <w:qFormat/>
    <w:rsid w:val="004E55A3"/>
    <w:pPr>
      <w:pBdr>
        <w:bottom w:val="single" w:sz="4" w:space="4" w:color="5B9BD5"/>
      </w:pBdr>
      <w:spacing w:before="200" w:after="280" w:line="360" w:lineRule="auto"/>
      <w:ind w:left="936" w:right="936"/>
    </w:pPr>
    <w:rPr>
      <w:b/>
      <w:bCs/>
      <w:i/>
      <w:iCs/>
      <w:color w:val="4F81BD" w:themeColor="accent1"/>
    </w:rPr>
  </w:style>
  <w:style w:type="character" w:customStyle="1" w:styleId="san101">
    <w:name w:val="san101"/>
    <w:qFormat/>
    <w:rsid w:val="004E55A3"/>
    <w:rPr>
      <w:rFonts w:hint="default"/>
      <w:color w:val="000000"/>
      <w:sz w:val="20"/>
      <w:szCs w:val="20"/>
      <w:u w:val="none"/>
    </w:rPr>
  </w:style>
  <w:style w:type="character" w:customStyle="1" w:styleId="apple-converted-space">
    <w:name w:val="apple-converted-space"/>
    <w:qFormat/>
    <w:rsid w:val="004E55A3"/>
  </w:style>
  <w:style w:type="character" w:customStyle="1" w:styleId="zi21">
    <w:name w:val="zi21"/>
    <w:qFormat/>
    <w:rsid w:val="004E55A3"/>
    <w:rPr>
      <w:rFonts w:ascii="Ђˎ̥" w:hAnsi="Ђˎ̥" w:hint="default"/>
      <w:b/>
      <w:bCs/>
      <w:color w:val="0099DD"/>
      <w:sz w:val="18"/>
      <w:szCs w:val="18"/>
      <w:u w:val="none"/>
    </w:rPr>
  </w:style>
  <w:style w:type="character" w:customStyle="1" w:styleId="h201">
    <w:name w:val="h201"/>
    <w:qFormat/>
    <w:rsid w:val="004E55A3"/>
  </w:style>
  <w:style w:type="character" w:customStyle="1" w:styleId="1ffff">
    <w:name w:val="书籍标题1"/>
    <w:uiPriority w:val="33"/>
    <w:qFormat/>
    <w:rsid w:val="004E55A3"/>
    <w:rPr>
      <w:b/>
      <w:bCs/>
      <w:smallCaps/>
      <w:spacing w:val="5"/>
    </w:rPr>
  </w:style>
  <w:style w:type="character" w:customStyle="1" w:styleId="1ffff0">
    <w:name w:val="不明显参考1"/>
    <w:uiPriority w:val="31"/>
    <w:qFormat/>
    <w:rsid w:val="004E55A3"/>
    <w:rPr>
      <w:smallCaps/>
      <w:color w:val="C0504D"/>
      <w:u w:val="single"/>
    </w:rPr>
  </w:style>
  <w:style w:type="character" w:customStyle="1" w:styleId="BodyText1Char">
    <w:name w:val="Body Text 1 Char"/>
    <w:link w:val="BodyText11"/>
    <w:qFormat/>
    <w:rsid w:val="004E55A3"/>
    <w:rPr>
      <w:rFonts w:eastAsia="华文楷体"/>
      <w:sz w:val="28"/>
      <w:szCs w:val="28"/>
      <w:lang w:eastAsia="zh-TW"/>
    </w:rPr>
  </w:style>
  <w:style w:type="paragraph" w:customStyle="1" w:styleId="BodyText11">
    <w:name w:val="Body Text 1"/>
    <w:basedOn w:val="af8"/>
    <w:link w:val="BodyText1Char"/>
    <w:qFormat/>
    <w:rsid w:val="004E55A3"/>
    <w:pPr>
      <w:spacing w:after="240" w:line="380" w:lineRule="exact"/>
      <w:ind w:firstLine="1008"/>
      <w:jc w:val="left"/>
    </w:pPr>
    <w:rPr>
      <w:rFonts w:asciiTheme="minorHAnsi" w:eastAsia="华文楷体" w:hAnsiTheme="minorHAnsi" w:cstheme="minorBidi"/>
      <w:sz w:val="28"/>
      <w:szCs w:val="28"/>
      <w:lang w:eastAsia="zh-TW"/>
    </w:rPr>
  </w:style>
  <w:style w:type="character" w:customStyle="1" w:styleId="affffffb">
    <w:name w:val="正文缩进 字符"/>
    <w:qFormat/>
    <w:rsid w:val="004E55A3"/>
    <w:rPr>
      <w:rFonts w:eastAsia="宋体"/>
      <w:kern w:val="2"/>
      <w:sz w:val="21"/>
      <w:lang w:val="en-US" w:eastAsia="zh-CN" w:bidi="ar-SA"/>
    </w:rPr>
  </w:style>
  <w:style w:type="character" w:customStyle="1" w:styleId="a41">
    <w:name w:val="a41"/>
    <w:qFormat/>
    <w:rsid w:val="004E55A3"/>
    <w:rPr>
      <w:rFonts w:ascii="Arial" w:hAnsi="Arial" w:cs="Arial" w:hint="default"/>
      <w:color w:val="666666"/>
      <w:sz w:val="18"/>
      <w:szCs w:val="18"/>
      <w:u w:val="none"/>
    </w:rPr>
  </w:style>
  <w:style w:type="character" w:customStyle="1" w:styleId="Charf7">
    <w:name w:val="样式 宋体 五号 行距: 单倍行距 Char"/>
    <w:link w:val="affff2"/>
    <w:qFormat/>
    <w:rsid w:val="004E55A3"/>
    <w:rPr>
      <w:rFonts w:ascii="宋体" w:eastAsia="宋体" w:hAnsi="宋体" w:cs="Times New Roman"/>
      <w:kern w:val="0"/>
      <w:szCs w:val="20"/>
    </w:rPr>
  </w:style>
  <w:style w:type="character" w:customStyle="1" w:styleId="Char1fa">
    <w:name w:val="引用 Char1"/>
    <w:uiPriority w:val="99"/>
    <w:qFormat/>
    <w:rsid w:val="004E55A3"/>
    <w:rPr>
      <w:i/>
      <w:iCs/>
      <w:color w:val="404040"/>
      <w:kern w:val="2"/>
      <w:sz w:val="21"/>
      <w:szCs w:val="24"/>
    </w:rPr>
  </w:style>
  <w:style w:type="character" w:customStyle="1" w:styleId="tpccontent1">
    <w:name w:val="tpc_content1"/>
    <w:qFormat/>
    <w:rsid w:val="004E55A3"/>
    <w:rPr>
      <w:sz w:val="20"/>
      <w:szCs w:val="20"/>
    </w:rPr>
  </w:style>
  <w:style w:type="paragraph" w:customStyle="1" w:styleId="2TimesNewRoman5020">
    <w:name w:val="样式 标题 2 + Times New Roman 四号 非加粗 段前: 5 磅 段后: 0 磅 行距: 固定值 20..."/>
    <w:basedOn w:val="24"/>
    <w:qFormat/>
    <w:rsid w:val="004E55A3"/>
    <w:pPr>
      <w:autoSpaceDE/>
      <w:autoSpaceDN/>
      <w:adjustRightInd/>
      <w:spacing w:before="100" w:line="400" w:lineRule="exact"/>
      <w:jc w:val="both"/>
    </w:pPr>
    <w:rPr>
      <w:rFonts w:ascii="Times New Roman" w:eastAsia="仿宋" w:hAnsi="Times New Roman" w:cs="宋体"/>
      <w:b w:val="0"/>
      <w:sz w:val="28"/>
    </w:rPr>
  </w:style>
  <w:style w:type="paragraph" w:customStyle="1" w:styleId="ZW">
    <w:name w:val="ZW"/>
    <w:basedOn w:val="af8"/>
    <w:qFormat/>
    <w:rsid w:val="004E55A3"/>
    <w:pPr>
      <w:widowControl/>
      <w:topLinePunct/>
      <w:spacing w:line="360" w:lineRule="auto"/>
      <w:ind w:firstLineChars="200" w:firstLine="425"/>
    </w:pPr>
    <w:rPr>
      <w:rFonts w:eastAsia="仿宋_GB2312"/>
      <w:spacing w:val="8"/>
      <w:sz w:val="24"/>
    </w:rPr>
  </w:style>
  <w:style w:type="paragraph" w:customStyle="1" w:styleId="affffffc">
    <w:name w:val="简单回函地址"/>
    <w:basedOn w:val="af8"/>
    <w:qFormat/>
    <w:rsid w:val="004E55A3"/>
    <w:rPr>
      <w:szCs w:val="24"/>
    </w:rPr>
  </w:style>
  <w:style w:type="paragraph" w:customStyle="1" w:styleId="h1">
    <w:name w:val="h1"/>
    <w:basedOn w:val="af8"/>
    <w:qFormat/>
    <w:rsid w:val="004E55A3"/>
    <w:pPr>
      <w:widowControl/>
      <w:spacing w:before="100" w:beforeAutospacing="1" w:after="100" w:afterAutospacing="1"/>
      <w:jc w:val="left"/>
    </w:pPr>
    <w:rPr>
      <w:rFonts w:eastAsia="Arial Unicode MS"/>
      <w:b/>
      <w:bCs/>
      <w:color w:val="0066CC"/>
      <w:kern w:val="0"/>
      <w:szCs w:val="21"/>
    </w:rPr>
  </w:style>
  <w:style w:type="paragraph" w:customStyle="1" w:styleId="BT3">
    <w:name w:val="BT3"/>
    <w:basedOn w:val="af8"/>
    <w:qFormat/>
    <w:rsid w:val="004E55A3"/>
    <w:pPr>
      <w:widowControl/>
      <w:autoSpaceDE w:val="0"/>
      <w:autoSpaceDN w:val="0"/>
      <w:adjustRightInd w:val="0"/>
      <w:spacing w:beforeLines="50" w:before="156" w:afterLines="50" w:after="156" w:line="310" w:lineRule="atLeast"/>
      <w:ind w:firstLine="360"/>
      <w:jc w:val="left"/>
    </w:pPr>
    <w:rPr>
      <w:rFonts w:ascii="Arial" w:eastAsia="黑体" w:hAnsi="Arial"/>
      <w:kern w:val="0"/>
      <w:sz w:val="22"/>
      <w:szCs w:val="21"/>
      <w:lang w:val="zh-CN" w:eastAsia="en-US" w:bidi="en-US"/>
    </w:rPr>
  </w:style>
  <w:style w:type="paragraph" w:customStyle="1" w:styleId="ParaChar">
    <w:name w:val="默认段落字体 Para Char"/>
    <w:basedOn w:val="af8"/>
    <w:qFormat/>
    <w:rsid w:val="004E55A3"/>
    <w:pPr>
      <w:widowControl/>
      <w:jc w:val="left"/>
    </w:pPr>
    <w:rPr>
      <w:rFonts w:ascii="宋体" w:hAnsi="宋体" w:cs="宋体"/>
      <w:kern w:val="0"/>
      <w:sz w:val="24"/>
    </w:rPr>
  </w:style>
  <w:style w:type="paragraph" w:customStyle="1" w:styleId="flNote">
    <w:name w:val="flNote"/>
    <w:basedOn w:val="af8"/>
    <w:qFormat/>
    <w:rsid w:val="004E55A3"/>
    <w:pPr>
      <w:adjustRightInd w:val="0"/>
      <w:spacing w:before="320" w:after="160" w:line="360" w:lineRule="atLeast"/>
      <w:jc w:val="center"/>
      <w:textAlignment w:val="baseline"/>
    </w:pPr>
    <w:rPr>
      <w:rFonts w:ascii="Arial" w:eastAsia="黑体"/>
      <w:kern w:val="0"/>
      <w:sz w:val="30"/>
    </w:rPr>
  </w:style>
  <w:style w:type="paragraph" w:customStyle="1" w:styleId="0">
    <w:name w:val="0"/>
    <w:basedOn w:val="af8"/>
    <w:qFormat/>
    <w:rsid w:val="004E55A3"/>
    <w:pPr>
      <w:widowControl/>
      <w:snapToGrid w:val="0"/>
    </w:pPr>
    <w:rPr>
      <w:kern w:val="0"/>
    </w:rPr>
  </w:style>
  <w:style w:type="paragraph" w:customStyle="1" w:styleId="1ffff1">
    <w:name w:val="无间隔1"/>
    <w:uiPriority w:val="1"/>
    <w:qFormat/>
    <w:rsid w:val="004E55A3"/>
    <w:rPr>
      <w:rFonts w:ascii="Calibri" w:eastAsia="宋体" w:hAnsi="Calibri" w:cs="黑体"/>
      <w:sz w:val="22"/>
    </w:rPr>
  </w:style>
  <w:style w:type="paragraph" w:customStyle="1" w:styleId="affffffd">
    <w:name w:val="论文正文"/>
    <w:basedOn w:val="af8"/>
    <w:qFormat/>
    <w:rsid w:val="004E55A3"/>
    <w:pPr>
      <w:spacing w:line="400" w:lineRule="exact"/>
      <w:ind w:firstLineChars="200" w:firstLine="480"/>
    </w:pPr>
    <w:rPr>
      <w:rFonts w:ascii="宋体" w:hAnsi="宋体"/>
      <w:sz w:val="24"/>
      <w:szCs w:val="24"/>
    </w:rPr>
  </w:style>
  <w:style w:type="paragraph" w:customStyle="1" w:styleId="affffffe">
    <w:name w:val="李丹江标题"/>
    <w:basedOn w:val="af8"/>
    <w:qFormat/>
    <w:rsid w:val="004E55A3"/>
    <w:rPr>
      <w:rFonts w:ascii="仿宋_GB2312" w:eastAsia="仿宋_GB2312"/>
      <w:b/>
      <w:spacing w:val="-20"/>
      <w:sz w:val="28"/>
    </w:rPr>
  </w:style>
  <w:style w:type="paragraph" w:customStyle="1" w:styleId="11f">
    <w:name w:val="索引 11"/>
    <w:basedOn w:val="af8"/>
    <w:next w:val="af8"/>
    <w:qFormat/>
    <w:rsid w:val="004E55A3"/>
  </w:style>
  <w:style w:type="paragraph" w:customStyle="1" w:styleId="ListParagraphc1e7b9b5-8707-455c-9e46-74c71a134a74">
    <w:name w:val="List Paragraph_c1e7b9b5-8707-455c-9e46-74c71a134a74"/>
    <w:basedOn w:val="af8"/>
    <w:uiPriority w:val="34"/>
    <w:qFormat/>
    <w:rsid w:val="004E55A3"/>
    <w:pPr>
      <w:ind w:firstLineChars="200" w:firstLine="420"/>
    </w:pPr>
    <w:rPr>
      <w:szCs w:val="24"/>
    </w:rPr>
  </w:style>
  <w:style w:type="paragraph" w:customStyle="1" w:styleId="370">
    <w:name w:val="样式37"/>
    <w:basedOn w:val="af8"/>
    <w:qFormat/>
    <w:rsid w:val="004E55A3"/>
    <w:pPr>
      <w:widowControl/>
      <w:spacing w:line="360" w:lineRule="auto"/>
    </w:pPr>
    <w:rPr>
      <w:rFonts w:ascii="宋体" w:hAnsi="宋体"/>
      <w:spacing w:val="-2"/>
      <w:kern w:val="0"/>
      <w:szCs w:val="21"/>
    </w:rPr>
  </w:style>
  <w:style w:type="paragraph" w:customStyle="1" w:styleId="afffffff">
    <w:name w:val="作者"/>
    <w:basedOn w:val="af8"/>
    <w:qFormat/>
    <w:rsid w:val="004E55A3"/>
    <w:pPr>
      <w:widowControl/>
      <w:autoSpaceDE w:val="0"/>
      <w:autoSpaceDN w:val="0"/>
      <w:adjustRightInd w:val="0"/>
      <w:ind w:firstLine="360"/>
      <w:jc w:val="center"/>
    </w:pPr>
    <w:rPr>
      <w:rFonts w:ascii="方正楷体简体" w:eastAsia="方正楷体简体" w:hAnsi="Calibri"/>
      <w:kern w:val="0"/>
      <w:sz w:val="22"/>
      <w:szCs w:val="21"/>
      <w:lang w:val="zh-CN" w:eastAsia="en-US" w:bidi="en-US"/>
    </w:rPr>
  </w:style>
  <w:style w:type="paragraph" w:customStyle="1" w:styleId="1ffff2">
    <w:name w:val="正文序号 1"/>
    <w:basedOn w:val="af8"/>
    <w:uiPriority w:val="99"/>
    <w:qFormat/>
    <w:rsid w:val="004E55A3"/>
    <w:pPr>
      <w:tabs>
        <w:tab w:val="left" w:pos="839"/>
        <w:tab w:val="left" w:pos="900"/>
      </w:tabs>
      <w:spacing w:before="60"/>
      <w:ind w:left="900" w:hanging="900"/>
    </w:pPr>
  </w:style>
  <w:style w:type="paragraph" w:customStyle="1" w:styleId="378020">
    <w:name w:val="样式 标题 3 + (中文) 黑体 小四 非加粗 段前: 7.8 磅 段后: 0 磅 行距: 固定值 20 磅"/>
    <w:basedOn w:val="33"/>
    <w:qFormat/>
    <w:rsid w:val="004E55A3"/>
    <w:pPr>
      <w:autoSpaceDE/>
      <w:autoSpaceDN/>
      <w:adjustRightInd/>
      <w:spacing w:before="0" w:after="0" w:line="400" w:lineRule="exact"/>
      <w:jc w:val="both"/>
    </w:pPr>
    <w:rPr>
      <w:rFonts w:ascii="Times New Roman" w:eastAsia="黑体" w:hAnsi="Times New Roman" w:cs="宋体"/>
      <w:b w:val="0"/>
      <w:kern w:val="2"/>
      <w:u w:val="none"/>
    </w:rPr>
  </w:style>
  <w:style w:type="paragraph" w:customStyle="1" w:styleId="pa-9">
    <w:name w:val="pa-9"/>
    <w:basedOn w:val="af8"/>
    <w:qFormat/>
    <w:rsid w:val="004E55A3"/>
    <w:pPr>
      <w:spacing w:before="100" w:beforeAutospacing="1" w:after="100" w:afterAutospacing="1"/>
    </w:pPr>
    <w:rPr>
      <w:rFonts w:ascii="宋体" w:hAnsi="宋体" w:cs="宋体"/>
      <w:sz w:val="24"/>
      <w:szCs w:val="24"/>
    </w:rPr>
  </w:style>
  <w:style w:type="paragraph" w:customStyle="1" w:styleId="head">
    <w:name w:val="head"/>
    <w:basedOn w:val="af8"/>
    <w:qFormat/>
    <w:rsid w:val="004E55A3"/>
    <w:pPr>
      <w:widowControl/>
      <w:spacing w:before="100" w:beforeAutospacing="1" w:after="100" w:afterAutospacing="1"/>
      <w:jc w:val="center"/>
    </w:pPr>
    <w:rPr>
      <w:rFonts w:ascii="黑体" w:eastAsia="黑体"/>
      <w:b/>
      <w:bCs/>
      <w:kern w:val="0"/>
      <w:sz w:val="28"/>
      <w:szCs w:val="28"/>
    </w:rPr>
  </w:style>
  <w:style w:type="paragraph" w:customStyle="1" w:styleId="p17">
    <w:name w:val="p17"/>
    <w:basedOn w:val="af8"/>
    <w:qFormat/>
    <w:rsid w:val="004E55A3"/>
    <w:pPr>
      <w:widowControl/>
      <w:ind w:right="-85"/>
      <w:jc w:val="left"/>
    </w:pPr>
    <w:rPr>
      <w:rFonts w:ascii="Arial" w:hAnsi="Arial" w:cs="Arial"/>
      <w:b/>
      <w:bCs/>
      <w:color w:val="000000"/>
      <w:kern w:val="0"/>
      <w:sz w:val="20"/>
    </w:rPr>
  </w:style>
  <w:style w:type="paragraph" w:customStyle="1" w:styleId="Tabellentext">
    <w:name w:val="Tabellentext"/>
    <w:basedOn w:val="af8"/>
    <w:qFormat/>
    <w:rsid w:val="004E55A3"/>
    <w:pPr>
      <w:widowControl/>
    </w:pPr>
    <w:rPr>
      <w:rFonts w:ascii="Arial" w:eastAsia="Times New Roman" w:hAnsi="Arial"/>
      <w:kern w:val="0"/>
      <w:sz w:val="20"/>
      <w:lang w:eastAsia="en-US"/>
    </w:rPr>
  </w:style>
  <w:style w:type="paragraph" w:customStyle="1" w:styleId="1ffff3">
    <w:name w:val="正文文本1"/>
    <w:basedOn w:val="af8"/>
    <w:uiPriority w:val="99"/>
    <w:qFormat/>
    <w:rsid w:val="004E55A3"/>
    <w:pPr>
      <w:widowControl/>
      <w:ind w:left="835"/>
      <w:jc w:val="left"/>
    </w:pPr>
    <w:rPr>
      <w:rFonts w:ascii="Arial" w:eastAsia="Times New Roman" w:hAnsi="Arial" w:cs="Arial"/>
      <w:spacing w:val="-5"/>
      <w:kern w:val="0"/>
      <w:sz w:val="20"/>
    </w:rPr>
  </w:style>
  <w:style w:type="paragraph" w:customStyle="1" w:styleId="afffffff0">
    <w:name w:val="正文编码"/>
    <w:basedOn w:val="affd"/>
    <w:qFormat/>
    <w:rsid w:val="004E55A3"/>
    <w:pPr>
      <w:tabs>
        <w:tab w:val="left" w:pos="567"/>
      </w:tabs>
      <w:spacing w:after="0" w:line="360" w:lineRule="auto"/>
      <w:ind w:leftChars="200" w:left="420" w:firstLineChars="0" w:firstLine="0"/>
    </w:pPr>
    <w:rPr>
      <w:rFonts w:ascii="Verdana" w:eastAsia="楷体_GB2312" w:hAnsi="Verdana"/>
      <w:color w:val="000000"/>
      <w:spacing w:val="4"/>
      <w:szCs w:val="21"/>
    </w:rPr>
  </w:style>
  <w:style w:type="paragraph" w:customStyle="1" w:styleId="Style44">
    <w:name w:val="_Style 44"/>
    <w:basedOn w:val="af8"/>
    <w:next w:val="afff6"/>
    <w:uiPriority w:val="34"/>
    <w:qFormat/>
    <w:rsid w:val="004E55A3"/>
    <w:pPr>
      <w:ind w:firstLineChars="200" w:firstLine="420"/>
    </w:pPr>
  </w:style>
  <w:style w:type="paragraph" w:customStyle="1" w:styleId="pa-8">
    <w:name w:val="pa-8"/>
    <w:basedOn w:val="af8"/>
    <w:qFormat/>
    <w:rsid w:val="004E55A3"/>
    <w:pPr>
      <w:widowControl/>
      <w:spacing w:before="150" w:after="150"/>
      <w:jc w:val="left"/>
    </w:pPr>
    <w:rPr>
      <w:rFonts w:ascii="宋体" w:hAnsi="宋体" w:cs="宋体"/>
      <w:kern w:val="0"/>
      <w:sz w:val="24"/>
      <w:szCs w:val="24"/>
    </w:rPr>
  </w:style>
  <w:style w:type="paragraph" w:customStyle="1" w:styleId="pa-3">
    <w:name w:val="pa-3"/>
    <w:basedOn w:val="af8"/>
    <w:qFormat/>
    <w:rsid w:val="004E55A3"/>
    <w:pPr>
      <w:spacing w:before="100" w:beforeAutospacing="1" w:after="100" w:afterAutospacing="1"/>
    </w:pPr>
    <w:rPr>
      <w:rFonts w:ascii="宋体" w:hAnsi="宋体" w:cs="宋体"/>
      <w:sz w:val="24"/>
      <w:szCs w:val="24"/>
    </w:rPr>
  </w:style>
  <w:style w:type="paragraph" w:customStyle="1" w:styleId="afffffff1">
    <w:name w:val="空半行"/>
    <w:basedOn w:val="af8"/>
    <w:qFormat/>
    <w:rsid w:val="004E55A3"/>
    <w:pPr>
      <w:adjustRightInd w:val="0"/>
      <w:spacing w:line="120" w:lineRule="exact"/>
      <w:textAlignment w:val="baseline"/>
    </w:pPr>
    <w:rPr>
      <w:rFonts w:eastAsia="仿宋_GB2312"/>
      <w:color w:val="FFFFFF"/>
      <w:kern w:val="0"/>
      <w:sz w:val="30"/>
    </w:rPr>
  </w:style>
  <w:style w:type="paragraph" w:customStyle="1" w:styleId="ParaCharCharCharCharCharCharChar">
    <w:name w:val="默认段落字体 Para Char Char Char Char Char Char Char"/>
    <w:basedOn w:val="af8"/>
    <w:qFormat/>
    <w:rsid w:val="004E55A3"/>
    <w:pPr>
      <w:adjustRightInd w:val="0"/>
      <w:spacing w:line="360" w:lineRule="auto"/>
      <w:ind w:left="200" w:hangingChars="200" w:hanging="200"/>
    </w:pPr>
  </w:style>
  <w:style w:type="paragraph" w:customStyle="1" w:styleId="Title3">
    <w:name w:val="Title 3"/>
    <w:basedOn w:val="af8"/>
    <w:uiPriority w:val="99"/>
    <w:qFormat/>
    <w:rsid w:val="004E55A3"/>
    <w:pPr>
      <w:widowControl/>
      <w:tabs>
        <w:tab w:val="left" w:pos="180"/>
      </w:tabs>
      <w:spacing w:line="280" w:lineRule="exact"/>
      <w:ind w:left="142" w:right="-692" w:hanging="142"/>
    </w:pPr>
    <w:rPr>
      <w:rFonts w:ascii="PMingLiU" w:eastAsia="PMingLiU" w:hAnsi="PMingLiU" w:cs="PMingLiU"/>
      <w:kern w:val="0"/>
      <w:sz w:val="20"/>
      <w:lang w:val="en-GB" w:eastAsia="zh-TW"/>
    </w:rPr>
  </w:style>
  <w:style w:type="paragraph" w:customStyle="1" w:styleId="pa-2">
    <w:name w:val="pa-2"/>
    <w:basedOn w:val="af8"/>
    <w:qFormat/>
    <w:rsid w:val="004E55A3"/>
    <w:pPr>
      <w:spacing w:before="100" w:beforeAutospacing="1" w:after="100" w:afterAutospacing="1"/>
    </w:pPr>
    <w:rPr>
      <w:rFonts w:ascii="宋体" w:hAnsi="宋体" w:cs="宋体"/>
      <w:sz w:val="24"/>
      <w:szCs w:val="24"/>
    </w:rPr>
  </w:style>
  <w:style w:type="paragraph" w:customStyle="1" w:styleId="p0">
    <w:name w:val="p0"/>
    <w:basedOn w:val="af8"/>
    <w:qFormat/>
    <w:rsid w:val="004E55A3"/>
    <w:pPr>
      <w:widowControl/>
    </w:pPr>
    <w:rPr>
      <w:kern w:val="0"/>
      <w:szCs w:val="21"/>
    </w:rPr>
  </w:style>
  <w:style w:type="character" w:customStyle="1" w:styleId="afffffff2">
    <w:name w:val="无"/>
    <w:qFormat/>
    <w:rsid w:val="004E55A3"/>
  </w:style>
  <w:style w:type="character" w:customStyle="1" w:styleId="Hyperlink0">
    <w:name w:val="Hyperlink.0"/>
    <w:basedOn w:val="afffffff2"/>
    <w:qFormat/>
    <w:rsid w:val="004E55A3"/>
    <w:rPr>
      <w:rFonts w:ascii="仿宋" w:eastAsia="仿宋" w:hAnsi="仿宋" w:cs="仿宋"/>
      <w:sz w:val="24"/>
      <w:szCs w:val="24"/>
      <w:lang w:val="zh-TW" w:eastAsia="zh-TW"/>
    </w:rPr>
  </w:style>
  <w:style w:type="character" w:customStyle="1" w:styleId="1ffff4">
    <w:name w:val="未处理的提及1"/>
    <w:basedOn w:val="afa"/>
    <w:uiPriority w:val="99"/>
    <w:unhideWhenUsed/>
    <w:qFormat/>
    <w:rsid w:val="004E55A3"/>
    <w:rPr>
      <w:color w:val="605E5C"/>
      <w:shd w:val="clear" w:color="auto" w:fill="E1DFDD"/>
    </w:rPr>
  </w:style>
  <w:style w:type="paragraph" w:customStyle="1" w:styleId="-110">
    <w:name w:val="彩色列表 - 强调文字颜色 11"/>
    <w:basedOn w:val="af8"/>
    <w:link w:val="-1Char"/>
    <w:uiPriority w:val="34"/>
    <w:qFormat/>
    <w:rsid w:val="004E55A3"/>
    <w:pPr>
      <w:ind w:firstLineChars="200" w:firstLine="420"/>
    </w:pPr>
    <w:rPr>
      <w:rFonts w:ascii="Calibri" w:hAnsi="Calibri" w:cs="Calibri"/>
      <w:szCs w:val="21"/>
    </w:rPr>
  </w:style>
  <w:style w:type="paragraph" w:customStyle="1" w:styleId="55">
    <w:name w:val="修订5"/>
    <w:hidden/>
    <w:uiPriority w:val="99"/>
    <w:semiHidden/>
    <w:qFormat/>
    <w:rsid w:val="004E55A3"/>
    <w:rPr>
      <w:rFonts w:ascii="Times New Roman" w:eastAsia="宋体" w:hAnsi="Times New Roman" w:cs="Times New Roman"/>
      <w:szCs w:val="24"/>
    </w:rPr>
  </w:style>
  <w:style w:type="paragraph" w:customStyle="1" w:styleId="msonormal0">
    <w:name w:val="msonormal"/>
    <w:basedOn w:val="af8"/>
    <w:qFormat/>
    <w:rsid w:val="004E55A3"/>
    <w:pPr>
      <w:widowControl/>
      <w:spacing w:before="100" w:beforeAutospacing="1" w:after="100" w:afterAutospacing="1"/>
      <w:jc w:val="left"/>
    </w:pPr>
    <w:rPr>
      <w:rFonts w:ascii="宋体" w:hAnsi="宋体" w:cs="宋体"/>
      <w:kern w:val="0"/>
      <w:sz w:val="24"/>
      <w:szCs w:val="24"/>
    </w:rPr>
  </w:style>
  <w:style w:type="paragraph" w:customStyle="1" w:styleId="xl63">
    <w:name w:val="xl63"/>
    <w:basedOn w:val="af8"/>
    <w:qFormat/>
    <w:rsid w:val="004E55A3"/>
    <w:pPr>
      <w:widowControl/>
      <w:spacing w:before="100" w:beforeAutospacing="1" w:after="100" w:afterAutospacing="1"/>
      <w:jc w:val="center"/>
    </w:pPr>
    <w:rPr>
      <w:rFonts w:ascii="宋体" w:hAnsi="宋体" w:cs="宋体"/>
      <w:kern w:val="0"/>
      <w:sz w:val="24"/>
      <w:szCs w:val="24"/>
    </w:rPr>
  </w:style>
  <w:style w:type="paragraph" w:customStyle="1" w:styleId="xl64">
    <w:name w:val="xl64"/>
    <w:basedOn w:val="af8"/>
    <w:qFormat/>
    <w:rsid w:val="004E55A3"/>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宋体" w:hAnsi="宋体" w:cs="宋体"/>
      <w:b/>
      <w:bCs/>
      <w:kern w:val="0"/>
      <w:sz w:val="24"/>
      <w:szCs w:val="24"/>
    </w:rPr>
  </w:style>
  <w:style w:type="paragraph" w:customStyle="1" w:styleId="xl65">
    <w:name w:val="xl65"/>
    <w:basedOn w:val="af8"/>
    <w:qFormat/>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66">
    <w:name w:val="xl66"/>
    <w:basedOn w:val="af8"/>
    <w:qFormat/>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67">
    <w:name w:val="xl67"/>
    <w:basedOn w:val="af8"/>
    <w:qFormat/>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8">
    <w:name w:val="xl68"/>
    <w:basedOn w:val="af8"/>
    <w:qFormat/>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9">
    <w:name w:val="xl69"/>
    <w:basedOn w:val="af8"/>
    <w:qFormat/>
    <w:rsid w:val="004E55A3"/>
    <w:pPr>
      <w:widowControl/>
      <w:spacing w:before="100" w:beforeAutospacing="1" w:after="100" w:afterAutospacing="1"/>
      <w:jc w:val="center"/>
    </w:pPr>
    <w:rPr>
      <w:rFonts w:ascii="宋体" w:hAnsi="宋体" w:cs="宋体"/>
      <w:kern w:val="0"/>
      <w:sz w:val="24"/>
      <w:szCs w:val="24"/>
    </w:rPr>
  </w:style>
  <w:style w:type="character" w:customStyle="1" w:styleId="aChar">
    <w:name w:val="a正文小四 Char"/>
    <w:link w:val="afffffff3"/>
    <w:qFormat/>
    <w:rsid w:val="004E55A3"/>
    <w:rPr>
      <w:rFonts w:ascii="宋体" w:hAnsi="宋体"/>
      <w:color w:val="000000"/>
      <w:sz w:val="24"/>
      <w:szCs w:val="24"/>
    </w:rPr>
  </w:style>
  <w:style w:type="paragraph" w:customStyle="1" w:styleId="afffffff3">
    <w:name w:val="a正文小四"/>
    <w:basedOn w:val="af8"/>
    <w:link w:val="aChar"/>
    <w:qFormat/>
    <w:rsid w:val="004E55A3"/>
    <w:pPr>
      <w:widowControl/>
      <w:spacing w:line="360" w:lineRule="auto"/>
      <w:ind w:firstLineChars="200" w:firstLine="480"/>
    </w:pPr>
    <w:rPr>
      <w:rFonts w:ascii="宋体" w:eastAsiaTheme="minorEastAsia" w:hAnsi="宋体" w:cstheme="minorBidi"/>
      <w:color w:val="000000"/>
      <w:sz w:val="24"/>
      <w:szCs w:val="24"/>
    </w:rPr>
  </w:style>
  <w:style w:type="character" w:customStyle="1" w:styleId="1Char4">
    <w:name w:val="1级标题 Char"/>
    <w:link w:val="1ffff5"/>
    <w:qFormat/>
    <w:rsid w:val="004E55A3"/>
    <w:rPr>
      <w:rFonts w:ascii="黑体" w:eastAsia="黑体" w:hAnsi="黑体"/>
      <w:sz w:val="36"/>
      <w:szCs w:val="36"/>
      <w:lang w:eastAsia="en-US" w:bidi="en-US"/>
    </w:rPr>
  </w:style>
  <w:style w:type="paragraph" w:customStyle="1" w:styleId="1ffff5">
    <w:name w:val="1级标题"/>
    <w:basedOn w:val="48"/>
    <w:link w:val="1Char4"/>
    <w:qFormat/>
    <w:rsid w:val="004E55A3"/>
    <w:pPr>
      <w:keepLines/>
      <w:pageBreakBefore/>
      <w:spacing w:before="240" w:after="240"/>
      <w:ind w:left="4543" w:firstLineChars="0" w:firstLine="0"/>
      <w:contextualSpacing/>
      <w:jc w:val="center"/>
      <w:outlineLvl w:val="0"/>
    </w:pPr>
    <w:rPr>
      <w:rFonts w:ascii="黑体" w:eastAsia="黑体" w:hAnsi="黑体" w:cstheme="minorBidi"/>
      <w:kern w:val="2"/>
      <w:sz w:val="36"/>
      <w:szCs w:val="36"/>
      <w:lang w:eastAsia="en-US" w:bidi="en-US"/>
    </w:rPr>
  </w:style>
  <w:style w:type="paragraph" w:customStyle="1" w:styleId="48">
    <w:name w:val="列出段落4"/>
    <w:basedOn w:val="af8"/>
    <w:uiPriority w:val="34"/>
    <w:qFormat/>
    <w:rsid w:val="004E55A3"/>
    <w:pPr>
      <w:spacing w:line="360" w:lineRule="auto"/>
      <w:ind w:firstLineChars="200" w:firstLine="420"/>
    </w:pPr>
    <w:rPr>
      <w:rFonts w:ascii="Calibri" w:hAnsi="Calibri"/>
      <w:kern w:val="0"/>
      <w:sz w:val="20"/>
      <w:szCs w:val="21"/>
    </w:rPr>
  </w:style>
  <w:style w:type="character" w:customStyle="1" w:styleId="4-2Char">
    <w:name w:val="标题4-2 Char"/>
    <w:link w:val="4-2"/>
    <w:uiPriority w:val="99"/>
    <w:semiHidden/>
    <w:qFormat/>
    <w:locked/>
    <w:rsid w:val="004E55A3"/>
    <w:rPr>
      <w:rFonts w:ascii="微软雅黑" w:eastAsia="微软雅黑" w:hAnsi="微软雅黑" w:cs="微软雅黑"/>
      <w:b/>
      <w:bCs/>
      <w:sz w:val="30"/>
      <w:szCs w:val="32"/>
    </w:rPr>
  </w:style>
  <w:style w:type="paragraph" w:customStyle="1" w:styleId="4-2">
    <w:name w:val="标题4-2"/>
    <w:basedOn w:val="40"/>
    <w:link w:val="4-2Char"/>
    <w:uiPriority w:val="99"/>
    <w:semiHidden/>
    <w:qFormat/>
    <w:locked/>
    <w:rsid w:val="004E55A3"/>
    <w:pPr>
      <w:keepNext w:val="0"/>
      <w:keepLines w:val="0"/>
      <w:widowControl/>
      <w:tabs>
        <w:tab w:val="left" w:pos="432"/>
        <w:tab w:val="left" w:pos="864"/>
        <w:tab w:val="left" w:pos="2100"/>
      </w:tabs>
      <w:adjustRightInd/>
      <w:spacing w:before="0" w:after="0" w:line="360" w:lineRule="auto"/>
      <w:jc w:val="left"/>
      <w:textAlignment w:val="auto"/>
    </w:pPr>
    <w:rPr>
      <w:rFonts w:ascii="微软雅黑" w:eastAsia="微软雅黑" w:hAnsi="微软雅黑" w:cs="微软雅黑"/>
      <w:bCs/>
      <w:kern w:val="2"/>
      <w:sz w:val="30"/>
      <w:szCs w:val="32"/>
    </w:rPr>
  </w:style>
  <w:style w:type="character" w:customStyle="1" w:styleId="5-3Char">
    <w:name w:val="标题5-3 Char"/>
    <w:link w:val="5-3"/>
    <w:uiPriority w:val="99"/>
    <w:qFormat/>
    <w:locked/>
    <w:rsid w:val="004E55A3"/>
    <w:rPr>
      <w:rFonts w:ascii="宋体" w:hAnsi="宋体"/>
      <w:b/>
      <w:sz w:val="28"/>
      <w:szCs w:val="24"/>
    </w:rPr>
  </w:style>
  <w:style w:type="paragraph" w:customStyle="1" w:styleId="5-3">
    <w:name w:val="标题5-3"/>
    <w:basedOn w:val="5-2"/>
    <w:link w:val="5-3Char"/>
    <w:uiPriority w:val="99"/>
    <w:qFormat/>
    <w:locked/>
    <w:rsid w:val="004E55A3"/>
    <w:pPr>
      <w:numPr>
        <w:ilvl w:val="3"/>
        <w:numId w:val="14"/>
      </w:numPr>
      <w:tabs>
        <w:tab w:val="clear" w:pos="2520"/>
        <w:tab w:val="left" w:pos="2513"/>
      </w:tabs>
      <w:ind w:left="420"/>
    </w:pPr>
    <w:rPr>
      <w:rFonts w:eastAsiaTheme="minorEastAsia" w:cstheme="minorBidi"/>
    </w:rPr>
  </w:style>
  <w:style w:type="paragraph" w:customStyle="1" w:styleId="5-2">
    <w:name w:val="标题5-2"/>
    <w:basedOn w:val="afffffff4"/>
    <w:link w:val="5-2Char"/>
    <w:qFormat/>
    <w:locked/>
    <w:rsid w:val="004E55A3"/>
    <w:pPr>
      <w:numPr>
        <w:ilvl w:val="4"/>
        <w:numId w:val="15"/>
      </w:numPr>
      <w:ind w:left="420" w:firstLineChars="0" w:firstLine="0"/>
      <w:jc w:val="left"/>
      <w:outlineLvl w:val="4"/>
    </w:pPr>
    <w:rPr>
      <w:b/>
      <w:kern w:val="2"/>
      <w:sz w:val="28"/>
    </w:rPr>
  </w:style>
  <w:style w:type="paragraph" w:customStyle="1" w:styleId="afffffff4">
    <w:name w:val="*正文"/>
    <w:basedOn w:val="af8"/>
    <w:link w:val="Charff3"/>
    <w:qFormat/>
    <w:locked/>
    <w:rsid w:val="004E55A3"/>
    <w:pPr>
      <w:spacing w:line="360" w:lineRule="auto"/>
      <w:ind w:firstLineChars="200" w:firstLine="200"/>
    </w:pPr>
    <w:rPr>
      <w:rFonts w:ascii="宋体" w:hAnsi="宋体"/>
      <w:kern w:val="0"/>
      <w:sz w:val="20"/>
      <w:szCs w:val="24"/>
    </w:rPr>
  </w:style>
  <w:style w:type="character" w:customStyle="1" w:styleId="5-14Char">
    <w:name w:val="标题5-14 Char"/>
    <w:link w:val="5-14"/>
    <w:uiPriority w:val="99"/>
    <w:qFormat/>
    <w:locked/>
    <w:rsid w:val="004E55A3"/>
    <w:rPr>
      <w:b/>
      <w:bCs/>
      <w:sz w:val="28"/>
      <w:szCs w:val="32"/>
    </w:rPr>
  </w:style>
  <w:style w:type="paragraph" w:customStyle="1" w:styleId="5-14">
    <w:name w:val="标题5-14"/>
    <w:basedOn w:val="5-13"/>
    <w:link w:val="5-14Char"/>
    <w:uiPriority w:val="99"/>
    <w:qFormat/>
    <w:locked/>
    <w:rsid w:val="004E55A3"/>
    <w:pPr>
      <w:numPr>
        <w:numId w:val="16"/>
      </w:numPr>
      <w:ind w:left="360" w:hanging="360"/>
    </w:pPr>
    <w:rPr>
      <w:rFonts w:asciiTheme="minorHAnsi" w:hAnsiTheme="minorHAnsi"/>
    </w:rPr>
  </w:style>
  <w:style w:type="paragraph" w:customStyle="1" w:styleId="5-13">
    <w:name w:val="标题5-13"/>
    <w:basedOn w:val="5-12"/>
    <w:link w:val="5-13Char"/>
    <w:uiPriority w:val="99"/>
    <w:qFormat/>
    <w:locked/>
    <w:rsid w:val="004E55A3"/>
    <w:pPr>
      <w:numPr>
        <w:ilvl w:val="4"/>
        <w:numId w:val="17"/>
      </w:numPr>
      <w:tabs>
        <w:tab w:val="left" w:pos="900"/>
        <w:tab w:val="left" w:pos="5901"/>
      </w:tabs>
      <w:ind w:left="360" w:hanging="360"/>
    </w:pPr>
  </w:style>
  <w:style w:type="paragraph" w:customStyle="1" w:styleId="5-12">
    <w:name w:val="标题5-12"/>
    <w:basedOn w:val="5-4"/>
    <w:link w:val="5-12Char"/>
    <w:uiPriority w:val="99"/>
    <w:qFormat/>
    <w:locked/>
    <w:rsid w:val="004E55A3"/>
    <w:pPr>
      <w:ind w:left="360"/>
    </w:pPr>
  </w:style>
  <w:style w:type="paragraph" w:customStyle="1" w:styleId="5-4">
    <w:name w:val="标题5-4"/>
    <w:basedOn w:val="5-1"/>
    <w:link w:val="5-4Char"/>
    <w:uiPriority w:val="99"/>
    <w:qFormat/>
    <w:locked/>
    <w:rsid w:val="004E55A3"/>
    <w:pPr>
      <w:numPr>
        <w:ilvl w:val="0"/>
        <w:numId w:val="0"/>
      </w:numPr>
      <w:tabs>
        <w:tab w:val="left" w:pos="360"/>
        <w:tab w:val="left" w:pos="2100"/>
      </w:tabs>
      <w:ind w:left="2100" w:hanging="360"/>
    </w:pPr>
  </w:style>
  <w:style w:type="paragraph" w:customStyle="1" w:styleId="5-1">
    <w:name w:val="标题5-1"/>
    <w:basedOn w:val="54"/>
    <w:link w:val="5-1Char"/>
    <w:qFormat/>
    <w:locked/>
    <w:rsid w:val="004E55A3"/>
    <w:pPr>
      <w:numPr>
        <w:ilvl w:val="4"/>
        <w:numId w:val="18"/>
      </w:numPr>
      <w:tabs>
        <w:tab w:val="left" w:pos="432"/>
        <w:tab w:val="left" w:pos="1008"/>
      </w:tabs>
      <w:spacing w:before="0" w:after="0" w:line="180" w:lineRule="auto"/>
      <w:contextualSpacing/>
      <w:outlineLvl w:val="4"/>
    </w:pPr>
    <w:rPr>
      <w:rFonts w:ascii="Times New Roman" w:hAnsi="Times New Roman"/>
      <w:sz w:val="28"/>
    </w:rPr>
  </w:style>
  <w:style w:type="character" w:customStyle="1" w:styleId="1ffff6">
    <w:name w:val="副标题 字符1"/>
    <w:uiPriority w:val="11"/>
    <w:qFormat/>
    <w:rsid w:val="004E55A3"/>
    <w:rPr>
      <w:b/>
      <w:bCs/>
      <w:kern w:val="28"/>
      <w:sz w:val="32"/>
      <w:szCs w:val="32"/>
    </w:rPr>
  </w:style>
  <w:style w:type="character" w:customStyle="1" w:styleId="Charff4">
    <w:name w:val="三级标题 Char"/>
    <w:qFormat/>
    <w:rsid w:val="004E55A3"/>
    <w:rPr>
      <w:rFonts w:ascii="黑体" w:eastAsia="黑体" w:hAnsi="黑体"/>
      <w:sz w:val="28"/>
      <w:szCs w:val="28"/>
      <w:lang w:bidi="en-US"/>
    </w:rPr>
  </w:style>
  <w:style w:type="character" w:customStyle="1" w:styleId="Charff5">
    <w:name w:val="突出编号项 Char"/>
    <w:link w:val="af"/>
    <w:qFormat/>
    <w:rsid w:val="004E55A3"/>
    <w:rPr>
      <w:rFonts w:ascii="宋体" w:hAnsi="宋体"/>
      <w:b/>
      <w:sz w:val="24"/>
      <w:szCs w:val="24"/>
      <w:lang w:eastAsia="en-US" w:bidi="en-US"/>
    </w:rPr>
  </w:style>
  <w:style w:type="paragraph" w:customStyle="1" w:styleId="af">
    <w:name w:val="突出编号项"/>
    <w:basedOn w:val="afffffff5"/>
    <w:link w:val="Charff5"/>
    <w:qFormat/>
    <w:rsid w:val="004E55A3"/>
    <w:pPr>
      <w:numPr>
        <w:numId w:val="19"/>
      </w:numPr>
      <w:tabs>
        <w:tab w:val="clear" w:pos="1134"/>
        <w:tab w:val="left" w:pos="360"/>
        <w:tab w:val="left" w:pos="900"/>
      </w:tabs>
      <w:ind w:left="0" w:firstLineChars="0" w:firstLine="0"/>
    </w:pPr>
    <w:rPr>
      <w:rFonts w:eastAsiaTheme="minorEastAsia" w:cstheme="minorBidi"/>
      <w:b/>
      <w:kern w:val="2"/>
      <w:lang w:val="en-US"/>
    </w:rPr>
  </w:style>
  <w:style w:type="paragraph" w:customStyle="1" w:styleId="afffffff5">
    <w:name w:val="内容文本"/>
    <w:basedOn w:val="48"/>
    <w:link w:val="Charff6"/>
    <w:qFormat/>
    <w:rsid w:val="004E55A3"/>
    <w:pPr>
      <w:ind w:firstLine="200"/>
      <w:contextualSpacing/>
      <w:jc w:val="left"/>
    </w:pPr>
    <w:rPr>
      <w:rFonts w:ascii="宋体" w:hAnsi="宋体"/>
      <w:sz w:val="24"/>
      <w:szCs w:val="24"/>
      <w:lang w:val="zh-CN" w:eastAsia="en-US" w:bidi="en-US"/>
    </w:rPr>
  </w:style>
  <w:style w:type="character" w:customStyle="1" w:styleId="GW-Char">
    <w:name w:val="GW-正文 Char"/>
    <w:link w:val="GW-"/>
    <w:qFormat/>
    <w:locked/>
    <w:rsid w:val="004E55A3"/>
    <w:rPr>
      <w:rFonts w:ascii="Calibri" w:eastAsia="仿宋_GB2312" w:hAnsi="Calibri"/>
      <w:sz w:val="24"/>
    </w:rPr>
  </w:style>
  <w:style w:type="paragraph" w:customStyle="1" w:styleId="GW-">
    <w:name w:val="GW-正文"/>
    <w:link w:val="GW-Char"/>
    <w:qFormat/>
    <w:rsid w:val="004E55A3"/>
    <w:pPr>
      <w:spacing w:line="300" w:lineRule="auto"/>
      <w:ind w:firstLineChars="200" w:firstLine="200"/>
    </w:pPr>
    <w:rPr>
      <w:rFonts w:ascii="Calibri" w:eastAsia="仿宋_GB2312" w:hAnsi="Calibri"/>
      <w:sz w:val="24"/>
    </w:rPr>
  </w:style>
  <w:style w:type="character" w:customStyle="1" w:styleId="CharChar5">
    <w:name w:val="可研正文 Char Char"/>
    <w:link w:val="afffffff6"/>
    <w:uiPriority w:val="99"/>
    <w:qFormat/>
    <w:locked/>
    <w:rsid w:val="004E55A3"/>
    <w:rPr>
      <w:rFonts w:ascii="仿宋_GB2312" w:eastAsia="仿宋_GB2312" w:hAnsi="宋体"/>
      <w:bCs/>
      <w:sz w:val="28"/>
      <w:szCs w:val="28"/>
    </w:rPr>
  </w:style>
  <w:style w:type="paragraph" w:customStyle="1" w:styleId="afffffff6">
    <w:name w:val="可研正文"/>
    <w:basedOn w:val="af8"/>
    <w:link w:val="CharChar5"/>
    <w:uiPriority w:val="99"/>
    <w:qFormat/>
    <w:rsid w:val="004E55A3"/>
    <w:pPr>
      <w:tabs>
        <w:tab w:val="left" w:pos="987"/>
      </w:tabs>
      <w:spacing w:line="360" w:lineRule="auto"/>
      <w:ind w:firstLine="420"/>
    </w:pPr>
    <w:rPr>
      <w:rFonts w:ascii="仿宋_GB2312" w:eastAsia="仿宋_GB2312" w:hAnsi="宋体" w:cstheme="minorBidi"/>
      <w:bCs/>
      <w:sz w:val="28"/>
      <w:szCs w:val="28"/>
    </w:rPr>
  </w:style>
  <w:style w:type="character" w:customStyle="1" w:styleId="0Char">
    <w:name w:val="样式 首行缩进:  0 字符 Char"/>
    <w:link w:val="00"/>
    <w:qFormat/>
    <w:locked/>
    <w:rsid w:val="004E55A3"/>
    <w:rPr>
      <w:rFonts w:ascii="Arial" w:hAnsi="Arial" w:cs="宋体"/>
      <w:sz w:val="24"/>
    </w:rPr>
  </w:style>
  <w:style w:type="paragraph" w:customStyle="1" w:styleId="00">
    <w:name w:val="样式 首行缩进:  0 字符"/>
    <w:basedOn w:val="af8"/>
    <w:link w:val="0Char"/>
    <w:qFormat/>
    <w:locked/>
    <w:rsid w:val="004E55A3"/>
    <w:pPr>
      <w:spacing w:beforeLines="50" w:line="360" w:lineRule="auto"/>
      <w:ind w:firstLineChars="200" w:firstLine="200"/>
    </w:pPr>
    <w:rPr>
      <w:rFonts w:ascii="Arial" w:eastAsiaTheme="minorEastAsia" w:hAnsi="Arial" w:cs="宋体"/>
      <w:sz w:val="24"/>
      <w:szCs w:val="22"/>
    </w:rPr>
  </w:style>
  <w:style w:type="character" w:customStyle="1" w:styleId="5-31Char">
    <w:name w:val="标题5-31 Char"/>
    <w:link w:val="5-31"/>
    <w:uiPriority w:val="99"/>
    <w:qFormat/>
    <w:locked/>
    <w:rsid w:val="004E55A3"/>
    <w:rPr>
      <w:b/>
      <w:bCs/>
      <w:sz w:val="28"/>
      <w:szCs w:val="32"/>
    </w:rPr>
  </w:style>
  <w:style w:type="paragraph" w:customStyle="1" w:styleId="5-31">
    <w:name w:val="标题5-31"/>
    <w:basedOn w:val="5-12"/>
    <w:link w:val="5-31Char"/>
    <w:uiPriority w:val="99"/>
    <w:qFormat/>
    <w:locked/>
    <w:rsid w:val="004E55A3"/>
    <w:pPr>
      <w:ind w:left="2100" w:hanging="420"/>
    </w:pPr>
    <w:rPr>
      <w:rFonts w:asciiTheme="minorHAnsi" w:hAnsiTheme="minorHAnsi"/>
    </w:rPr>
  </w:style>
  <w:style w:type="character" w:customStyle="1" w:styleId="Charff7">
    <w:name w:val="一 Char"/>
    <w:link w:val="afffffff7"/>
    <w:qFormat/>
    <w:rsid w:val="004E55A3"/>
    <w:rPr>
      <w:rFonts w:ascii="黑体" w:eastAsia="黑体" w:hAnsi="黑体"/>
      <w:sz w:val="36"/>
      <w:szCs w:val="36"/>
    </w:rPr>
  </w:style>
  <w:style w:type="paragraph" w:customStyle="1" w:styleId="afffffff7">
    <w:name w:val="一"/>
    <w:basedOn w:val="afffffff8"/>
    <w:link w:val="Charff7"/>
    <w:qFormat/>
    <w:rsid w:val="004E55A3"/>
    <w:pPr>
      <w:ind w:left="0" w:firstLine="0"/>
    </w:pPr>
    <w:rPr>
      <w:rFonts w:cstheme="minorBidi"/>
    </w:rPr>
  </w:style>
  <w:style w:type="paragraph" w:customStyle="1" w:styleId="afffffff8">
    <w:name w:val="一级标题"/>
    <w:basedOn w:val="48"/>
    <w:qFormat/>
    <w:rsid w:val="004E55A3"/>
    <w:pPr>
      <w:keepLines/>
      <w:pageBreakBefore/>
      <w:spacing w:after="240"/>
      <w:ind w:left="425" w:firstLineChars="0" w:hanging="425"/>
      <w:contextualSpacing/>
      <w:jc w:val="center"/>
      <w:outlineLvl w:val="0"/>
    </w:pPr>
    <w:rPr>
      <w:rFonts w:ascii="黑体" w:eastAsia="黑体" w:hAnsi="黑体"/>
      <w:kern w:val="2"/>
      <w:sz w:val="36"/>
      <w:szCs w:val="36"/>
    </w:rPr>
  </w:style>
  <w:style w:type="character" w:customStyle="1" w:styleId="TableTextChar">
    <w:name w:val="Table Text Char"/>
    <w:link w:val="TableText"/>
    <w:qFormat/>
    <w:locked/>
    <w:rsid w:val="004E55A3"/>
    <w:rPr>
      <w:rFonts w:ascii="宋体" w:eastAsia="宋体" w:hAnsi="宋体" w:cs="宋体"/>
      <w:snapToGrid w:val="0"/>
      <w:color w:val="000000"/>
      <w:kern w:val="0"/>
      <w:sz w:val="23"/>
      <w:szCs w:val="23"/>
      <w:lang w:eastAsia="en-US"/>
    </w:rPr>
  </w:style>
  <w:style w:type="character" w:customStyle="1" w:styleId="TableHeadingChar">
    <w:name w:val="Table Heading Char"/>
    <w:link w:val="TableHeading"/>
    <w:qFormat/>
    <w:locked/>
    <w:rsid w:val="004E55A3"/>
    <w:rPr>
      <w:rFonts w:ascii="Arial" w:eastAsia="黑体" w:hAnsi="Arial"/>
      <w:sz w:val="18"/>
      <w:szCs w:val="18"/>
    </w:rPr>
  </w:style>
  <w:style w:type="paragraph" w:customStyle="1" w:styleId="TableHeading">
    <w:name w:val="Table Heading"/>
    <w:link w:val="TableHeadingChar"/>
    <w:qFormat/>
    <w:locked/>
    <w:rsid w:val="004E55A3"/>
    <w:pPr>
      <w:keepNext/>
      <w:tabs>
        <w:tab w:val="left" w:pos="360"/>
      </w:tabs>
      <w:spacing w:before="80" w:after="80"/>
      <w:jc w:val="center"/>
    </w:pPr>
    <w:rPr>
      <w:rFonts w:ascii="Arial" w:eastAsia="黑体" w:hAnsi="Arial"/>
      <w:sz w:val="18"/>
      <w:szCs w:val="18"/>
    </w:rPr>
  </w:style>
  <w:style w:type="character" w:customStyle="1" w:styleId="20Char">
    <w:name w:val="样式20 Char"/>
    <w:link w:val="200"/>
    <w:qFormat/>
    <w:rsid w:val="004E55A3"/>
    <w:rPr>
      <w:szCs w:val="24"/>
    </w:rPr>
  </w:style>
  <w:style w:type="paragraph" w:customStyle="1" w:styleId="200">
    <w:name w:val="样式20"/>
    <w:basedOn w:val="af8"/>
    <w:link w:val="20Char"/>
    <w:qFormat/>
    <w:rsid w:val="004E55A3"/>
    <w:pPr>
      <w:widowControl/>
      <w:spacing w:line="360" w:lineRule="auto"/>
      <w:jc w:val="center"/>
    </w:pPr>
    <w:rPr>
      <w:rFonts w:asciiTheme="minorHAnsi" w:eastAsiaTheme="minorEastAsia" w:hAnsiTheme="minorHAnsi" w:cstheme="minorBidi"/>
      <w:szCs w:val="24"/>
    </w:rPr>
  </w:style>
  <w:style w:type="character" w:customStyle="1" w:styleId="4Char3">
    <w:name w:val="4号正文 Char"/>
    <w:link w:val="49"/>
    <w:qFormat/>
    <w:locked/>
    <w:rsid w:val="004E55A3"/>
    <w:rPr>
      <w:rFonts w:ascii="Arial" w:hAnsi="Arial"/>
      <w:spacing w:val="6"/>
      <w:sz w:val="24"/>
      <w:szCs w:val="28"/>
    </w:rPr>
  </w:style>
  <w:style w:type="paragraph" w:customStyle="1" w:styleId="49">
    <w:name w:val="4号正文"/>
    <w:basedOn w:val="af9"/>
    <w:link w:val="4Char3"/>
    <w:qFormat/>
    <w:locked/>
    <w:rsid w:val="004E55A3"/>
    <w:pPr>
      <w:widowControl/>
      <w:autoSpaceDE/>
      <w:autoSpaceDN/>
      <w:adjustRightInd/>
      <w:spacing w:before="30" w:line="360" w:lineRule="auto"/>
      <w:ind w:firstLineChars="200" w:firstLine="200"/>
    </w:pPr>
    <w:rPr>
      <w:rFonts w:ascii="Arial" w:eastAsiaTheme="minorEastAsia" w:hAnsi="Arial" w:cstheme="minorBidi"/>
      <w:spacing w:val="6"/>
      <w:szCs w:val="28"/>
    </w:rPr>
  </w:style>
  <w:style w:type="character" w:customStyle="1" w:styleId="Charff8">
    <w:name w:val="_正文段落 Char"/>
    <w:link w:val="afffffff9"/>
    <w:semiHidden/>
    <w:qFormat/>
    <w:locked/>
    <w:rsid w:val="004E55A3"/>
    <w:rPr>
      <w:rFonts w:ascii="宋体" w:hAnsi="宋体"/>
      <w:sz w:val="24"/>
      <w:szCs w:val="24"/>
    </w:rPr>
  </w:style>
  <w:style w:type="paragraph" w:customStyle="1" w:styleId="afffffff9">
    <w:name w:val="_正文段落"/>
    <w:basedOn w:val="af8"/>
    <w:link w:val="Charff8"/>
    <w:semiHidden/>
    <w:qFormat/>
    <w:locked/>
    <w:rsid w:val="004E55A3"/>
    <w:pPr>
      <w:spacing w:line="360" w:lineRule="auto"/>
      <w:ind w:firstLineChars="200" w:firstLine="480"/>
    </w:pPr>
    <w:rPr>
      <w:rFonts w:ascii="宋体" w:eastAsiaTheme="minorEastAsia" w:hAnsi="宋体" w:cstheme="minorBidi"/>
      <w:sz w:val="24"/>
      <w:szCs w:val="24"/>
    </w:rPr>
  </w:style>
  <w:style w:type="character" w:customStyle="1" w:styleId="5-32Char">
    <w:name w:val="标题5-32 Char"/>
    <w:link w:val="5-32"/>
    <w:uiPriority w:val="99"/>
    <w:qFormat/>
    <w:locked/>
    <w:rsid w:val="004E55A3"/>
    <w:rPr>
      <w:b/>
      <w:bCs/>
      <w:sz w:val="28"/>
      <w:szCs w:val="32"/>
    </w:rPr>
  </w:style>
  <w:style w:type="paragraph" w:customStyle="1" w:styleId="5-32">
    <w:name w:val="标题5-32"/>
    <w:basedOn w:val="5-31"/>
    <w:link w:val="5-32Char"/>
    <w:uiPriority w:val="99"/>
    <w:qFormat/>
    <w:locked/>
    <w:rsid w:val="004E55A3"/>
    <w:pPr>
      <w:numPr>
        <w:ilvl w:val="2"/>
      </w:numPr>
      <w:ind w:left="2100" w:hanging="420"/>
    </w:pPr>
  </w:style>
  <w:style w:type="character" w:customStyle="1" w:styleId="Char1fb">
    <w:name w:val="正文（缩进） Char1"/>
    <w:qFormat/>
    <w:locked/>
    <w:rsid w:val="004E55A3"/>
    <w:rPr>
      <w:rFonts w:ascii="Times New Roman" w:hAnsi="Times New Roman" w:cs="Times New Roman" w:hint="default"/>
      <w:sz w:val="24"/>
      <w:szCs w:val="24"/>
    </w:rPr>
  </w:style>
  <w:style w:type="character" w:customStyle="1" w:styleId="5-6Char">
    <w:name w:val="标题5-6 Char"/>
    <w:link w:val="5-6"/>
    <w:uiPriority w:val="99"/>
    <w:qFormat/>
    <w:locked/>
    <w:rsid w:val="004E55A3"/>
    <w:rPr>
      <w:b/>
      <w:bCs/>
      <w:sz w:val="28"/>
      <w:szCs w:val="32"/>
    </w:rPr>
  </w:style>
  <w:style w:type="paragraph" w:customStyle="1" w:styleId="5-6">
    <w:name w:val="标题5-6"/>
    <w:basedOn w:val="5-5"/>
    <w:link w:val="5-6Char"/>
    <w:uiPriority w:val="99"/>
    <w:qFormat/>
    <w:locked/>
    <w:rsid w:val="004E55A3"/>
    <w:pPr>
      <w:ind w:hanging="420"/>
    </w:pPr>
    <w:rPr>
      <w:rFonts w:asciiTheme="minorHAnsi" w:hAnsiTheme="minorHAnsi"/>
    </w:rPr>
  </w:style>
  <w:style w:type="paragraph" w:customStyle="1" w:styleId="5-5">
    <w:name w:val="标题5-5"/>
    <w:basedOn w:val="5-4"/>
    <w:link w:val="5-5Char"/>
    <w:uiPriority w:val="99"/>
    <w:qFormat/>
    <w:locked/>
    <w:rsid w:val="004E55A3"/>
    <w:pPr>
      <w:numPr>
        <w:ilvl w:val="3"/>
        <w:numId w:val="17"/>
      </w:numPr>
      <w:ind w:left="2100" w:hanging="720"/>
    </w:pPr>
  </w:style>
  <w:style w:type="character" w:customStyle="1" w:styleId="5-25Char">
    <w:name w:val="标题5-25 Char"/>
    <w:link w:val="5-25"/>
    <w:uiPriority w:val="99"/>
    <w:qFormat/>
    <w:locked/>
    <w:rsid w:val="004E55A3"/>
    <w:rPr>
      <w:b/>
      <w:bCs/>
      <w:sz w:val="28"/>
      <w:szCs w:val="32"/>
    </w:rPr>
  </w:style>
  <w:style w:type="paragraph" w:customStyle="1" w:styleId="5-25">
    <w:name w:val="标题5-25"/>
    <w:basedOn w:val="5-22"/>
    <w:link w:val="5-25Char"/>
    <w:uiPriority w:val="99"/>
    <w:qFormat/>
    <w:locked/>
    <w:rsid w:val="004E55A3"/>
    <w:pPr>
      <w:ind w:left="2526"/>
    </w:pPr>
    <w:rPr>
      <w:rFonts w:asciiTheme="minorHAnsi" w:hAnsiTheme="minorHAnsi"/>
    </w:rPr>
  </w:style>
  <w:style w:type="paragraph" w:customStyle="1" w:styleId="5-22">
    <w:name w:val="标题5-22"/>
    <w:basedOn w:val="5-15"/>
    <w:link w:val="5-22Char"/>
    <w:uiPriority w:val="99"/>
    <w:qFormat/>
    <w:locked/>
    <w:rsid w:val="004E55A3"/>
    <w:pPr>
      <w:tabs>
        <w:tab w:val="left" w:pos="510"/>
        <w:tab w:val="left" w:pos="900"/>
      </w:tabs>
      <w:ind w:left="900" w:hanging="900"/>
    </w:pPr>
  </w:style>
  <w:style w:type="paragraph" w:customStyle="1" w:styleId="5-15">
    <w:name w:val="标题5-15"/>
    <w:basedOn w:val="5-7"/>
    <w:link w:val="5-15Char"/>
    <w:uiPriority w:val="99"/>
    <w:qFormat/>
    <w:locked/>
    <w:rsid w:val="004E55A3"/>
    <w:pPr>
      <w:ind w:left="0"/>
    </w:pPr>
  </w:style>
  <w:style w:type="paragraph" w:customStyle="1" w:styleId="5-7">
    <w:name w:val="标题5-7"/>
    <w:basedOn w:val="5-5"/>
    <w:link w:val="5-7Char"/>
    <w:uiPriority w:val="99"/>
    <w:qFormat/>
    <w:locked/>
    <w:rsid w:val="004E55A3"/>
    <w:pPr>
      <w:ind w:firstLine="400"/>
    </w:pPr>
  </w:style>
  <w:style w:type="character" w:customStyle="1" w:styleId="5-16Char">
    <w:name w:val="标题5-16 Char"/>
    <w:link w:val="5-16"/>
    <w:uiPriority w:val="99"/>
    <w:qFormat/>
    <w:locked/>
    <w:rsid w:val="004E55A3"/>
    <w:rPr>
      <w:b/>
      <w:bCs/>
      <w:sz w:val="28"/>
      <w:szCs w:val="32"/>
    </w:rPr>
  </w:style>
  <w:style w:type="paragraph" w:customStyle="1" w:styleId="5-16">
    <w:name w:val="标题5-16"/>
    <w:basedOn w:val="5-15"/>
    <w:link w:val="5-16Char"/>
    <w:uiPriority w:val="99"/>
    <w:qFormat/>
    <w:locked/>
    <w:rsid w:val="004E55A3"/>
    <w:rPr>
      <w:rFonts w:asciiTheme="minorHAnsi" w:hAnsiTheme="minorHAnsi"/>
    </w:rPr>
  </w:style>
  <w:style w:type="character" w:customStyle="1" w:styleId="cChar">
    <w:name w:val="c彩页■ Char"/>
    <w:link w:val="c"/>
    <w:qFormat/>
    <w:rsid w:val="004E55A3"/>
    <w:rPr>
      <w:rFonts w:ascii="等线" w:eastAsia="等线" w:hAnsi="等线"/>
      <w:b/>
      <w:szCs w:val="24"/>
    </w:rPr>
  </w:style>
  <w:style w:type="paragraph" w:customStyle="1" w:styleId="c">
    <w:name w:val="c彩页■"/>
    <w:basedOn w:val="17"/>
    <w:link w:val="cChar"/>
    <w:qFormat/>
    <w:rsid w:val="004E55A3"/>
    <w:pPr>
      <w:spacing w:line="360" w:lineRule="auto"/>
      <w:ind w:left="420" w:firstLineChars="0" w:firstLine="0"/>
    </w:pPr>
    <w:rPr>
      <w:rFonts w:ascii="等线" w:eastAsia="等线" w:hAnsi="等线" w:cstheme="minorBidi"/>
      <w:b/>
    </w:rPr>
  </w:style>
  <w:style w:type="character" w:customStyle="1" w:styleId="Charff9">
    <w:name w:val="默认文本 Char"/>
    <w:link w:val="afffffffa"/>
    <w:qFormat/>
    <w:locked/>
    <w:rsid w:val="004E55A3"/>
    <w:rPr>
      <w:rFonts w:ascii="微软雅黑" w:eastAsia="微软雅黑" w:hAnsi="微软雅黑"/>
      <w:sz w:val="24"/>
      <w:szCs w:val="24"/>
    </w:rPr>
  </w:style>
  <w:style w:type="paragraph" w:customStyle="1" w:styleId="afffffffa">
    <w:name w:val="默认文本"/>
    <w:basedOn w:val="af8"/>
    <w:link w:val="Charff9"/>
    <w:qFormat/>
    <w:rsid w:val="004E55A3"/>
    <w:pPr>
      <w:ind w:firstLineChars="200" w:firstLine="480"/>
    </w:pPr>
    <w:rPr>
      <w:rFonts w:ascii="微软雅黑" w:eastAsia="微软雅黑" w:hAnsi="微软雅黑" w:cstheme="minorBidi"/>
      <w:sz w:val="24"/>
      <w:szCs w:val="24"/>
    </w:rPr>
  </w:style>
  <w:style w:type="character" w:customStyle="1" w:styleId="Charffa">
    <w:name w:val="文字 Char"/>
    <w:link w:val="afffffffb"/>
    <w:qFormat/>
    <w:locked/>
    <w:rsid w:val="004E55A3"/>
    <w:rPr>
      <w:rFonts w:ascii="楷体_GB2312" w:eastAsia="楷体_GB2312"/>
      <w:sz w:val="28"/>
      <w:lang w:val="zh-CN"/>
    </w:rPr>
  </w:style>
  <w:style w:type="paragraph" w:customStyle="1" w:styleId="afffffffb">
    <w:name w:val="文字"/>
    <w:basedOn w:val="af8"/>
    <w:link w:val="Charffa"/>
    <w:qFormat/>
    <w:rsid w:val="004E55A3"/>
    <w:pPr>
      <w:tabs>
        <w:tab w:val="left" w:pos="8520"/>
      </w:tabs>
      <w:spacing w:line="312" w:lineRule="auto"/>
      <w:ind w:right="-210" w:firstLine="556"/>
    </w:pPr>
    <w:rPr>
      <w:rFonts w:ascii="楷体_GB2312" w:eastAsia="楷体_GB2312" w:hAnsiTheme="minorHAnsi" w:cstheme="minorBidi"/>
      <w:sz w:val="28"/>
      <w:szCs w:val="22"/>
      <w:lang w:val="zh-CN"/>
    </w:rPr>
  </w:style>
  <w:style w:type="character" w:customStyle="1" w:styleId="5-12Char">
    <w:name w:val="标题5-12 Char"/>
    <w:link w:val="5-12"/>
    <w:uiPriority w:val="99"/>
    <w:qFormat/>
    <w:locked/>
    <w:rsid w:val="004E55A3"/>
    <w:rPr>
      <w:rFonts w:ascii="Times New Roman" w:hAnsi="Times New Roman"/>
      <w:b/>
      <w:bCs/>
      <w:sz w:val="28"/>
      <w:szCs w:val="32"/>
    </w:rPr>
  </w:style>
  <w:style w:type="character" w:customStyle="1" w:styleId="Charffb">
    <w:name w:val="一一 Char"/>
    <w:link w:val="afffffffc"/>
    <w:qFormat/>
    <w:rsid w:val="004E55A3"/>
    <w:rPr>
      <w:rFonts w:ascii="黑体" w:eastAsia="黑体" w:hAnsi="黑体"/>
      <w:sz w:val="36"/>
      <w:szCs w:val="36"/>
    </w:rPr>
  </w:style>
  <w:style w:type="paragraph" w:customStyle="1" w:styleId="afffffffc">
    <w:name w:val="一一"/>
    <w:basedOn w:val="afffffff8"/>
    <w:link w:val="Charffb"/>
    <w:qFormat/>
    <w:rsid w:val="004E55A3"/>
    <w:pPr>
      <w:ind w:left="0" w:firstLine="0"/>
    </w:pPr>
    <w:rPr>
      <w:rFonts w:cstheme="minorBidi"/>
    </w:rPr>
  </w:style>
  <w:style w:type="character" w:customStyle="1" w:styleId="DefaultChar">
    <w:name w:val="Default Char"/>
    <w:link w:val="Default"/>
    <w:uiPriority w:val="99"/>
    <w:qFormat/>
    <w:locked/>
    <w:rsid w:val="004E55A3"/>
    <w:rPr>
      <w:rFonts w:ascii="Symbol" w:eastAsia="宋体" w:hAnsi="Symbol" w:cs="Symbol"/>
      <w:color w:val="000000"/>
      <w:kern w:val="0"/>
      <w:sz w:val="24"/>
      <w:szCs w:val="24"/>
    </w:rPr>
  </w:style>
  <w:style w:type="character" w:customStyle="1" w:styleId="Charffc">
    <w:name w:val="规范正文 Char"/>
    <w:link w:val="afffffffd"/>
    <w:qFormat/>
    <w:locked/>
    <w:rsid w:val="004E55A3"/>
    <w:rPr>
      <w:sz w:val="24"/>
    </w:rPr>
  </w:style>
  <w:style w:type="paragraph" w:customStyle="1" w:styleId="afffffffd">
    <w:name w:val="规范正文"/>
    <w:basedOn w:val="af8"/>
    <w:link w:val="Charffc"/>
    <w:qFormat/>
    <w:locked/>
    <w:rsid w:val="004E55A3"/>
    <w:pPr>
      <w:adjustRightInd w:val="0"/>
      <w:snapToGrid w:val="0"/>
      <w:spacing w:line="360" w:lineRule="auto"/>
      <w:jc w:val="left"/>
    </w:pPr>
    <w:rPr>
      <w:rFonts w:asciiTheme="minorHAnsi" w:eastAsiaTheme="minorEastAsia" w:hAnsiTheme="minorHAnsi" w:cstheme="minorBidi"/>
      <w:sz w:val="24"/>
      <w:szCs w:val="22"/>
    </w:rPr>
  </w:style>
  <w:style w:type="character" w:customStyle="1" w:styleId="Charffd">
    <w:name w:val="二级标题 Char"/>
    <w:link w:val="afffffffe"/>
    <w:qFormat/>
    <w:rsid w:val="004E55A3"/>
    <w:rPr>
      <w:rFonts w:ascii="黑体" w:eastAsia="黑体" w:hAnsi="黑体"/>
      <w:sz w:val="30"/>
      <w:szCs w:val="30"/>
    </w:rPr>
  </w:style>
  <w:style w:type="paragraph" w:customStyle="1" w:styleId="afffffffe">
    <w:name w:val="二级标题"/>
    <w:basedOn w:val="48"/>
    <w:link w:val="Charffd"/>
    <w:qFormat/>
    <w:rsid w:val="004E55A3"/>
    <w:pPr>
      <w:keepLines/>
      <w:ind w:left="720" w:firstLineChars="0" w:firstLine="0"/>
      <w:contextualSpacing/>
      <w:outlineLvl w:val="1"/>
    </w:pPr>
    <w:rPr>
      <w:rFonts w:ascii="黑体" w:eastAsia="黑体" w:hAnsi="黑体" w:cstheme="minorBidi"/>
      <w:kern w:val="2"/>
      <w:sz w:val="30"/>
      <w:szCs w:val="30"/>
    </w:rPr>
  </w:style>
  <w:style w:type="character" w:customStyle="1" w:styleId="4-7Char">
    <w:name w:val="标题4-7 Char"/>
    <w:link w:val="4-7"/>
    <w:uiPriority w:val="99"/>
    <w:semiHidden/>
    <w:qFormat/>
    <w:locked/>
    <w:rsid w:val="004E55A3"/>
    <w:rPr>
      <w:rFonts w:ascii="微软雅黑" w:eastAsia="微软雅黑" w:hAnsi="微软雅黑" w:cs="微软雅黑"/>
      <w:b/>
      <w:bCs/>
      <w:sz w:val="28"/>
      <w:szCs w:val="32"/>
    </w:rPr>
  </w:style>
  <w:style w:type="paragraph" w:customStyle="1" w:styleId="4-7">
    <w:name w:val="标题4-7"/>
    <w:basedOn w:val="4-6"/>
    <w:link w:val="4-7Char"/>
    <w:uiPriority w:val="99"/>
    <w:semiHidden/>
    <w:qFormat/>
    <w:locked/>
    <w:rsid w:val="004E55A3"/>
    <w:pPr>
      <w:numPr>
        <w:numId w:val="20"/>
      </w:numPr>
      <w:ind w:left="1984" w:hanging="708"/>
    </w:pPr>
  </w:style>
  <w:style w:type="paragraph" w:customStyle="1" w:styleId="4-6">
    <w:name w:val="标题4-6"/>
    <w:basedOn w:val="4-1"/>
    <w:link w:val="4-6Char"/>
    <w:uiPriority w:val="99"/>
    <w:semiHidden/>
    <w:qFormat/>
    <w:locked/>
    <w:rsid w:val="004E55A3"/>
    <w:pPr>
      <w:numPr>
        <w:numId w:val="21"/>
      </w:numPr>
      <w:tabs>
        <w:tab w:val="left" w:pos="360"/>
        <w:tab w:val="left" w:pos="900"/>
      </w:tabs>
      <w:ind w:left="1984" w:hanging="708"/>
    </w:pPr>
  </w:style>
  <w:style w:type="paragraph" w:customStyle="1" w:styleId="4-1">
    <w:name w:val="标题4-1"/>
    <w:basedOn w:val="40"/>
    <w:link w:val="4-1Char"/>
    <w:uiPriority w:val="99"/>
    <w:semiHidden/>
    <w:qFormat/>
    <w:locked/>
    <w:rsid w:val="004E55A3"/>
    <w:pPr>
      <w:keepNext w:val="0"/>
      <w:keepLines w:val="0"/>
      <w:widowControl/>
      <w:numPr>
        <w:ilvl w:val="3"/>
        <w:numId w:val="22"/>
      </w:numPr>
      <w:tabs>
        <w:tab w:val="left" w:pos="432"/>
        <w:tab w:val="left" w:pos="864"/>
        <w:tab w:val="left" w:pos="2340"/>
      </w:tabs>
      <w:adjustRightInd/>
      <w:spacing w:before="0" w:after="0" w:line="360" w:lineRule="auto"/>
      <w:jc w:val="left"/>
      <w:textAlignment w:val="auto"/>
    </w:pPr>
    <w:rPr>
      <w:rFonts w:ascii="微软雅黑" w:eastAsia="微软雅黑" w:hAnsi="微软雅黑" w:cs="微软雅黑"/>
      <w:bCs/>
      <w:kern w:val="2"/>
      <w:szCs w:val="32"/>
    </w:rPr>
  </w:style>
  <w:style w:type="character" w:customStyle="1" w:styleId="5-17Char">
    <w:name w:val="标题5-17 Char"/>
    <w:link w:val="5-17"/>
    <w:uiPriority w:val="99"/>
    <w:qFormat/>
    <w:locked/>
    <w:rsid w:val="004E55A3"/>
    <w:rPr>
      <w:b/>
      <w:bCs/>
      <w:sz w:val="28"/>
      <w:szCs w:val="32"/>
    </w:rPr>
  </w:style>
  <w:style w:type="paragraph" w:customStyle="1" w:styleId="5-17">
    <w:name w:val="标题5-17"/>
    <w:basedOn w:val="5-15"/>
    <w:link w:val="5-17Char"/>
    <w:uiPriority w:val="99"/>
    <w:qFormat/>
    <w:locked/>
    <w:rsid w:val="004E55A3"/>
    <w:pPr>
      <w:numPr>
        <w:ilvl w:val="4"/>
        <w:numId w:val="23"/>
      </w:numPr>
      <w:tabs>
        <w:tab w:val="left" w:pos="1620"/>
      </w:tabs>
      <w:ind w:left="420"/>
    </w:pPr>
    <w:rPr>
      <w:rFonts w:asciiTheme="minorHAnsi" w:hAnsiTheme="minorHAnsi"/>
    </w:rPr>
  </w:style>
  <w:style w:type="character" w:customStyle="1" w:styleId="Charffe">
    <w:name w:val="四级标题 Char"/>
    <w:link w:val="affffffff"/>
    <w:qFormat/>
    <w:locked/>
    <w:rsid w:val="004E55A3"/>
    <w:rPr>
      <w:rFonts w:ascii="Arial" w:eastAsia="微软雅黑" w:hAnsi="Arial" w:cs="微软雅黑"/>
      <w:b/>
      <w:bCs/>
      <w:sz w:val="28"/>
      <w:szCs w:val="32"/>
    </w:rPr>
  </w:style>
  <w:style w:type="paragraph" w:customStyle="1" w:styleId="affffffff">
    <w:name w:val="四级标题"/>
    <w:basedOn w:val="33"/>
    <w:link w:val="Charffe"/>
    <w:qFormat/>
    <w:locked/>
    <w:rsid w:val="004E55A3"/>
    <w:pPr>
      <w:keepNext w:val="0"/>
      <w:keepLines w:val="0"/>
      <w:widowControl/>
      <w:tabs>
        <w:tab w:val="left" w:pos="432"/>
        <w:tab w:val="left" w:pos="720"/>
        <w:tab w:val="left" w:pos="851"/>
      </w:tabs>
      <w:autoSpaceDE/>
      <w:autoSpaceDN/>
      <w:adjustRightInd/>
      <w:spacing w:before="0" w:after="0" w:line="300" w:lineRule="auto"/>
      <w:ind w:left="851" w:rightChars="100" w:right="100" w:hanging="851"/>
    </w:pPr>
    <w:rPr>
      <w:rFonts w:ascii="Arial" w:eastAsia="微软雅黑" w:hAnsi="Arial" w:cs="微软雅黑"/>
      <w:bCs/>
      <w:kern w:val="2"/>
      <w:sz w:val="28"/>
      <w:szCs w:val="32"/>
      <w:u w:val="none"/>
    </w:rPr>
  </w:style>
  <w:style w:type="character" w:customStyle="1" w:styleId="4-8Char">
    <w:name w:val="标题4-8 Char"/>
    <w:link w:val="4-8"/>
    <w:uiPriority w:val="99"/>
    <w:semiHidden/>
    <w:qFormat/>
    <w:locked/>
    <w:rsid w:val="004E55A3"/>
    <w:rPr>
      <w:rFonts w:ascii="微软雅黑" w:eastAsia="微软雅黑" w:hAnsi="微软雅黑" w:cs="微软雅黑"/>
      <w:b/>
      <w:bCs/>
      <w:sz w:val="28"/>
      <w:szCs w:val="32"/>
    </w:rPr>
  </w:style>
  <w:style w:type="paragraph" w:customStyle="1" w:styleId="4-8">
    <w:name w:val="标题4-8"/>
    <w:basedOn w:val="4-4"/>
    <w:link w:val="4-8Char"/>
    <w:uiPriority w:val="99"/>
    <w:semiHidden/>
    <w:qFormat/>
    <w:locked/>
    <w:rsid w:val="004E55A3"/>
    <w:pPr>
      <w:numPr>
        <w:numId w:val="24"/>
      </w:numPr>
      <w:tabs>
        <w:tab w:val="clear" w:pos="432"/>
        <w:tab w:val="clear" w:pos="1680"/>
        <w:tab w:val="left" w:pos="360"/>
        <w:tab w:val="left" w:pos="420"/>
      </w:tabs>
    </w:pPr>
  </w:style>
  <w:style w:type="paragraph" w:customStyle="1" w:styleId="4-4">
    <w:name w:val="标题4-4"/>
    <w:basedOn w:val="4-1"/>
    <w:link w:val="4-4Char"/>
    <w:uiPriority w:val="99"/>
    <w:semiHidden/>
    <w:qFormat/>
    <w:locked/>
    <w:rsid w:val="004E55A3"/>
    <w:pPr>
      <w:numPr>
        <w:numId w:val="25"/>
      </w:numPr>
    </w:pPr>
  </w:style>
  <w:style w:type="character" w:customStyle="1" w:styleId="5-29Char">
    <w:name w:val="标题5-29 Char"/>
    <w:link w:val="5-29"/>
    <w:uiPriority w:val="99"/>
    <w:qFormat/>
    <w:locked/>
    <w:rsid w:val="004E55A3"/>
    <w:rPr>
      <w:b/>
      <w:bCs/>
      <w:sz w:val="28"/>
      <w:szCs w:val="32"/>
    </w:rPr>
  </w:style>
  <w:style w:type="paragraph" w:customStyle="1" w:styleId="5-29">
    <w:name w:val="标题5-29"/>
    <w:basedOn w:val="5-28"/>
    <w:link w:val="5-29Char"/>
    <w:uiPriority w:val="99"/>
    <w:qFormat/>
    <w:locked/>
    <w:rsid w:val="004E55A3"/>
    <w:pPr>
      <w:ind w:firstLine="420"/>
    </w:pPr>
  </w:style>
  <w:style w:type="paragraph" w:customStyle="1" w:styleId="5-28">
    <w:name w:val="标题5-28"/>
    <w:basedOn w:val="5-14"/>
    <w:link w:val="5-28Char"/>
    <w:uiPriority w:val="99"/>
    <w:qFormat/>
    <w:locked/>
    <w:rsid w:val="004E55A3"/>
    <w:pPr>
      <w:numPr>
        <w:numId w:val="26"/>
      </w:numPr>
      <w:ind w:left="0" w:firstLine="0"/>
    </w:pPr>
  </w:style>
  <w:style w:type="character" w:customStyle="1" w:styleId="TableTextChar1">
    <w:name w:val="Table Text Char1"/>
    <w:qFormat/>
    <w:locked/>
    <w:rsid w:val="004E55A3"/>
    <w:rPr>
      <w:rFonts w:ascii="Times New Roman" w:hAnsi="Times New Roman" w:cs="Times New Roman" w:hint="default"/>
      <w:snapToGrid w:val="0"/>
    </w:rPr>
  </w:style>
  <w:style w:type="character" w:customStyle="1" w:styleId="MMTopic3Char">
    <w:name w:val="MM Topic 3 Char"/>
    <w:link w:val="MMTopic3"/>
    <w:uiPriority w:val="99"/>
    <w:semiHidden/>
    <w:qFormat/>
    <w:locked/>
    <w:rsid w:val="004E55A3"/>
    <w:rPr>
      <w:rFonts w:ascii="微软雅黑" w:eastAsia="微软雅黑" w:hAnsi="微软雅黑" w:cs="微软雅黑"/>
      <w:b/>
      <w:bCs/>
      <w:color w:val="000000"/>
      <w:kern w:val="44"/>
      <w:sz w:val="32"/>
      <w:szCs w:val="32"/>
    </w:rPr>
  </w:style>
  <w:style w:type="paragraph" w:customStyle="1" w:styleId="MMTopic3">
    <w:name w:val="MM Topic 3"/>
    <w:basedOn w:val="33"/>
    <w:link w:val="MMTopic3Char"/>
    <w:uiPriority w:val="99"/>
    <w:semiHidden/>
    <w:qFormat/>
    <w:locked/>
    <w:rsid w:val="004E55A3"/>
    <w:pPr>
      <w:keepNext w:val="0"/>
      <w:keepLines w:val="0"/>
      <w:widowControl/>
      <w:tabs>
        <w:tab w:val="left" w:pos="432"/>
        <w:tab w:val="left" w:pos="720"/>
      </w:tabs>
      <w:autoSpaceDE/>
      <w:autoSpaceDN/>
      <w:adjustRightInd/>
      <w:spacing w:before="0" w:after="0" w:line="415" w:lineRule="auto"/>
    </w:pPr>
    <w:rPr>
      <w:rFonts w:ascii="微软雅黑" w:eastAsia="微软雅黑" w:hAnsi="微软雅黑" w:cs="微软雅黑"/>
      <w:bCs/>
      <w:color w:val="000000"/>
      <w:kern w:val="44"/>
      <w:sz w:val="32"/>
      <w:szCs w:val="32"/>
      <w:u w:val="none"/>
    </w:rPr>
  </w:style>
  <w:style w:type="character" w:customStyle="1" w:styleId="5-30Char">
    <w:name w:val="标题5-30 Char"/>
    <w:link w:val="5-30"/>
    <w:uiPriority w:val="99"/>
    <w:qFormat/>
    <w:locked/>
    <w:rsid w:val="004E55A3"/>
    <w:rPr>
      <w:b/>
      <w:bCs/>
      <w:sz w:val="28"/>
      <w:szCs w:val="32"/>
    </w:rPr>
  </w:style>
  <w:style w:type="paragraph" w:customStyle="1" w:styleId="5-30">
    <w:name w:val="标题5-30"/>
    <w:basedOn w:val="5-22"/>
    <w:link w:val="5-30Char"/>
    <w:uiPriority w:val="99"/>
    <w:qFormat/>
    <w:locked/>
    <w:rsid w:val="004E55A3"/>
    <w:pPr>
      <w:ind w:left="2526" w:hanging="420"/>
    </w:pPr>
    <w:rPr>
      <w:rFonts w:asciiTheme="minorHAnsi" w:hAnsiTheme="minorHAnsi"/>
    </w:rPr>
  </w:style>
  <w:style w:type="character" w:customStyle="1" w:styleId="22Char">
    <w:name w:val="正文，段落，小四，22磅行距 Char"/>
    <w:link w:val="221"/>
    <w:qFormat/>
    <w:locked/>
    <w:rsid w:val="004E55A3"/>
    <w:rPr>
      <w:rFonts w:ascii="Calibri" w:hAnsi="Calibri"/>
      <w:sz w:val="24"/>
      <w:szCs w:val="24"/>
    </w:rPr>
  </w:style>
  <w:style w:type="paragraph" w:customStyle="1" w:styleId="221">
    <w:name w:val="正文，段落，小四，22磅行距"/>
    <w:basedOn w:val="af8"/>
    <w:link w:val="22Char"/>
    <w:qFormat/>
    <w:rsid w:val="004E55A3"/>
    <w:pPr>
      <w:spacing w:line="440" w:lineRule="exact"/>
      <w:ind w:firstLine="420"/>
    </w:pPr>
    <w:rPr>
      <w:rFonts w:ascii="Calibri" w:eastAsiaTheme="minorEastAsia" w:hAnsi="Calibri" w:cstheme="minorBidi"/>
      <w:sz w:val="24"/>
      <w:szCs w:val="24"/>
    </w:rPr>
  </w:style>
  <w:style w:type="character" w:customStyle="1" w:styleId="2Char3">
    <w:name w:val="样式2 Char"/>
    <w:link w:val="2a"/>
    <w:qFormat/>
    <w:locked/>
    <w:rsid w:val="004E55A3"/>
    <w:rPr>
      <w:rFonts w:ascii="Calibri" w:eastAsia="宋体" w:hAnsi="Calibri" w:cs="Times New Roman"/>
      <w:sz w:val="24"/>
      <w:szCs w:val="20"/>
    </w:rPr>
  </w:style>
  <w:style w:type="character" w:customStyle="1" w:styleId="Charfff">
    <w:name w:val="正文（缩进） Char"/>
    <w:link w:val="affffffff0"/>
    <w:qFormat/>
    <w:locked/>
    <w:rsid w:val="004E55A3"/>
    <w:rPr>
      <w:sz w:val="24"/>
      <w:szCs w:val="24"/>
    </w:rPr>
  </w:style>
  <w:style w:type="paragraph" w:customStyle="1" w:styleId="affffffff0">
    <w:name w:val="正文（缩进）"/>
    <w:basedOn w:val="af8"/>
    <w:link w:val="Charfff"/>
    <w:qFormat/>
    <w:locked/>
    <w:rsid w:val="004E55A3"/>
    <w:pPr>
      <w:spacing w:beforeLines="50" w:afterLines="50" w:line="360" w:lineRule="auto"/>
      <w:ind w:firstLineChars="200" w:firstLine="480"/>
    </w:pPr>
    <w:rPr>
      <w:rFonts w:asciiTheme="minorHAnsi" w:eastAsiaTheme="minorEastAsia" w:hAnsiTheme="minorHAnsi" w:cstheme="minorBidi"/>
      <w:sz w:val="24"/>
      <w:szCs w:val="24"/>
    </w:rPr>
  </w:style>
  <w:style w:type="character" w:customStyle="1" w:styleId="-Char">
    <w:name w:val="江西-正文 Char"/>
    <w:link w:val="-"/>
    <w:qFormat/>
    <w:locked/>
    <w:rsid w:val="004E55A3"/>
    <w:rPr>
      <w:rFonts w:ascii="Calibri" w:eastAsia="华文中宋" w:hAnsi="Calibri"/>
      <w:sz w:val="24"/>
    </w:rPr>
  </w:style>
  <w:style w:type="paragraph" w:customStyle="1" w:styleId="-">
    <w:name w:val="江西-正文"/>
    <w:basedOn w:val="af8"/>
    <w:link w:val="-Char"/>
    <w:qFormat/>
    <w:locked/>
    <w:rsid w:val="004E55A3"/>
    <w:pPr>
      <w:ind w:firstLineChars="200" w:firstLine="200"/>
    </w:pPr>
    <w:rPr>
      <w:rFonts w:ascii="Calibri" w:eastAsia="华文中宋" w:hAnsi="Calibri" w:cstheme="minorBidi"/>
      <w:sz w:val="24"/>
      <w:szCs w:val="22"/>
    </w:rPr>
  </w:style>
  <w:style w:type="character" w:customStyle="1" w:styleId="5-23Char">
    <w:name w:val="标题5-23 Char"/>
    <w:link w:val="5-23"/>
    <w:uiPriority w:val="99"/>
    <w:qFormat/>
    <w:locked/>
    <w:rsid w:val="004E55A3"/>
    <w:rPr>
      <w:b/>
      <w:bCs/>
      <w:sz w:val="28"/>
      <w:szCs w:val="32"/>
    </w:rPr>
  </w:style>
  <w:style w:type="paragraph" w:customStyle="1" w:styleId="5-23">
    <w:name w:val="标题5-23"/>
    <w:basedOn w:val="5-16"/>
    <w:link w:val="5-23Char"/>
    <w:uiPriority w:val="99"/>
    <w:qFormat/>
    <w:locked/>
    <w:rsid w:val="004E55A3"/>
    <w:pPr>
      <w:numPr>
        <w:ilvl w:val="0"/>
        <w:numId w:val="0"/>
      </w:numPr>
      <w:ind w:left="846" w:hanging="440"/>
    </w:pPr>
  </w:style>
  <w:style w:type="character" w:customStyle="1" w:styleId="1Char5">
    <w:name w:val="顺序编号1 Char"/>
    <w:link w:val="1ffff7"/>
    <w:qFormat/>
    <w:locked/>
    <w:rsid w:val="004E55A3"/>
    <w:rPr>
      <w:rFonts w:ascii="Calibri" w:hAnsi="Calibri"/>
      <w:szCs w:val="21"/>
    </w:rPr>
  </w:style>
  <w:style w:type="paragraph" w:customStyle="1" w:styleId="1ffff7">
    <w:name w:val="顺序编号1"/>
    <w:basedOn w:val="af8"/>
    <w:link w:val="1Char5"/>
    <w:qFormat/>
    <w:rsid w:val="004E55A3"/>
    <w:pPr>
      <w:spacing w:line="360" w:lineRule="auto"/>
      <w:ind w:firstLineChars="200" w:firstLine="200"/>
    </w:pPr>
    <w:rPr>
      <w:rFonts w:ascii="Calibri" w:eastAsiaTheme="minorEastAsia" w:hAnsi="Calibri" w:cstheme="minorBidi"/>
      <w:szCs w:val="21"/>
    </w:rPr>
  </w:style>
  <w:style w:type="character" w:customStyle="1" w:styleId="5-1Char">
    <w:name w:val="标题5-1 Char"/>
    <w:link w:val="5-1"/>
    <w:qFormat/>
    <w:locked/>
    <w:rsid w:val="004E55A3"/>
    <w:rPr>
      <w:rFonts w:ascii="Times New Roman" w:hAnsi="Times New Roman"/>
      <w:b/>
      <w:bCs/>
      <w:sz w:val="28"/>
      <w:szCs w:val="32"/>
    </w:rPr>
  </w:style>
  <w:style w:type="character" w:customStyle="1" w:styleId="5-33Char">
    <w:name w:val="标题5-33 Char"/>
    <w:link w:val="5-33"/>
    <w:uiPriority w:val="99"/>
    <w:qFormat/>
    <w:locked/>
    <w:rsid w:val="004E55A3"/>
    <w:rPr>
      <w:b/>
      <w:bCs/>
      <w:sz w:val="24"/>
      <w:szCs w:val="24"/>
    </w:rPr>
  </w:style>
  <w:style w:type="paragraph" w:customStyle="1" w:styleId="5-33">
    <w:name w:val="标题5-33"/>
    <w:basedOn w:val="5-1"/>
    <w:link w:val="5-33Char"/>
    <w:uiPriority w:val="99"/>
    <w:qFormat/>
    <w:locked/>
    <w:rsid w:val="004E55A3"/>
    <w:pPr>
      <w:numPr>
        <w:ilvl w:val="0"/>
        <w:numId w:val="0"/>
      </w:numPr>
      <w:ind w:left="2100" w:firstLine="420"/>
    </w:pPr>
    <w:rPr>
      <w:rFonts w:asciiTheme="minorHAnsi" w:hAnsiTheme="minorHAnsi"/>
      <w:sz w:val="24"/>
      <w:szCs w:val="24"/>
    </w:rPr>
  </w:style>
  <w:style w:type="character" w:customStyle="1" w:styleId="5-2Char">
    <w:name w:val="标题5-2 Char"/>
    <w:link w:val="5-2"/>
    <w:qFormat/>
    <w:locked/>
    <w:rsid w:val="004E55A3"/>
    <w:rPr>
      <w:rFonts w:ascii="宋体" w:eastAsia="宋体" w:hAnsi="宋体" w:cs="Times New Roman"/>
      <w:b/>
      <w:sz w:val="28"/>
      <w:szCs w:val="24"/>
    </w:rPr>
  </w:style>
  <w:style w:type="character" w:customStyle="1" w:styleId="DefaultCharChar">
    <w:name w:val="Default Char Char"/>
    <w:qFormat/>
    <w:rsid w:val="004E55A3"/>
    <w:rPr>
      <w:rFonts w:ascii="宋体" w:cs="宋体"/>
      <w:color w:val="000000"/>
      <w:sz w:val="24"/>
      <w:szCs w:val="24"/>
    </w:rPr>
  </w:style>
  <w:style w:type="character" w:customStyle="1" w:styleId="Charfa">
    <w:name w:val="缺省文本 Char"/>
    <w:link w:val="affffc"/>
    <w:qFormat/>
    <w:locked/>
    <w:rsid w:val="004E55A3"/>
    <w:rPr>
      <w:rFonts w:ascii="Calibri" w:eastAsia="宋体" w:hAnsi="Calibri" w:cs="Times New Roman"/>
      <w:kern w:val="0"/>
      <w:sz w:val="24"/>
      <w:szCs w:val="24"/>
    </w:rPr>
  </w:style>
  <w:style w:type="character" w:customStyle="1" w:styleId="5-28Char">
    <w:name w:val="标题5-28 Char"/>
    <w:link w:val="5-28"/>
    <w:uiPriority w:val="99"/>
    <w:qFormat/>
    <w:locked/>
    <w:rsid w:val="004E55A3"/>
    <w:rPr>
      <w:b/>
      <w:bCs/>
      <w:sz w:val="28"/>
      <w:szCs w:val="32"/>
    </w:rPr>
  </w:style>
  <w:style w:type="character" w:customStyle="1" w:styleId="4-3Char">
    <w:name w:val="标题4-3 Char"/>
    <w:link w:val="4-3"/>
    <w:uiPriority w:val="99"/>
    <w:semiHidden/>
    <w:qFormat/>
    <w:locked/>
    <w:rsid w:val="004E55A3"/>
    <w:rPr>
      <w:rFonts w:ascii="微软雅黑" w:eastAsia="微软雅黑" w:hAnsi="微软雅黑" w:cs="微软雅黑"/>
      <w:b/>
      <w:bCs/>
      <w:sz w:val="28"/>
      <w:szCs w:val="32"/>
    </w:rPr>
  </w:style>
  <w:style w:type="paragraph" w:customStyle="1" w:styleId="4-3">
    <w:name w:val="标题4-3"/>
    <w:basedOn w:val="40"/>
    <w:link w:val="4-3Char"/>
    <w:uiPriority w:val="99"/>
    <w:semiHidden/>
    <w:qFormat/>
    <w:locked/>
    <w:rsid w:val="004E55A3"/>
    <w:pPr>
      <w:keepNext w:val="0"/>
      <w:keepLines w:val="0"/>
      <w:widowControl/>
      <w:numPr>
        <w:ilvl w:val="3"/>
        <w:numId w:val="27"/>
      </w:numPr>
      <w:tabs>
        <w:tab w:val="left" w:pos="432"/>
        <w:tab w:val="left" w:pos="864"/>
        <w:tab w:val="left" w:pos="1984"/>
      </w:tabs>
      <w:adjustRightInd/>
      <w:spacing w:before="0" w:after="0" w:line="360" w:lineRule="auto"/>
      <w:ind w:left="0"/>
      <w:jc w:val="left"/>
      <w:textAlignment w:val="auto"/>
      <w:outlineLvl w:val="4"/>
    </w:pPr>
    <w:rPr>
      <w:rFonts w:ascii="微软雅黑" w:eastAsia="微软雅黑" w:hAnsi="微软雅黑" w:cs="微软雅黑"/>
      <w:bCs/>
      <w:kern w:val="2"/>
      <w:szCs w:val="32"/>
    </w:rPr>
  </w:style>
  <w:style w:type="character" w:customStyle="1" w:styleId="Charfff0">
    <w:name w:val="表格正文 Char"/>
    <w:link w:val="affffffff1"/>
    <w:qFormat/>
    <w:locked/>
    <w:rsid w:val="004E55A3"/>
    <w:rPr>
      <w:rFonts w:ascii="Verdana" w:hAnsi="Verdana"/>
      <w:szCs w:val="28"/>
    </w:rPr>
  </w:style>
  <w:style w:type="paragraph" w:customStyle="1" w:styleId="affffffff1">
    <w:name w:val="表格正文"/>
    <w:basedOn w:val="af8"/>
    <w:link w:val="Charfff0"/>
    <w:qFormat/>
    <w:locked/>
    <w:rsid w:val="004E55A3"/>
    <w:pPr>
      <w:spacing w:line="360" w:lineRule="auto"/>
      <w:jc w:val="left"/>
    </w:pPr>
    <w:rPr>
      <w:rFonts w:ascii="Verdana" w:eastAsiaTheme="minorEastAsia" w:hAnsi="Verdana" w:cstheme="minorBidi"/>
      <w:szCs w:val="28"/>
    </w:rPr>
  </w:style>
  <w:style w:type="character" w:customStyle="1" w:styleId="1ffff8">
    <w:name w:val="标题 字符1"/>
    <w:uiPriority w:val="10"/>
    <w:qFormat/>
    <w:rsid w:val="004E55A3"/>
    <w:rPr>
      <w:rFonts w:ascii="等线 Light" w:eastAsia="等线 Light" w:hAnsi="等线 Light" w:cs="Times New Roman"/>
      <w:b/>
      <w:bCs/>
      <w:sz w:val="32"/>
      <w:szCs w:val="32"/>
    </w:rPr>
  </w:style>
  <w:style w:type="character" w:customStyle="1" w:styleId="5-13Char">
    <w:name w:val="标题5-13 Char"/>
    <w:link w:val="5-13"/>
    <w:uiPriority w:val="99"/>
    <w:qFormat/>
    <w:locked/>
    <w:rsid w:val="004E55A3"/>
    <w:rPr>
      <w:rFonts w:ascii="Times New Roman" w:hAnsi="Times New Roman"/>
      <w:b/>
      <w:bCs/>
      <w:sz w:val="28"/>
      <w:szCs w:val="32"/>
    </w:rPr>
  </w:style>
  <w:style w:type="character" w:customStyle="1" w:styleId="1Char6">
    <w:name w:val="表1 Char"/>
    <w:link w:val="14"/>
    <w:qFormat/>
    <w:rsid w:val="004E55A3"/>
    <w:rPr>
      <w:rFonts w:eastAsia="黑体"/>
      <w:sz w:val="24"/>
      <w:szCs w:val="28"/>
    </w:rPr>
  </w:style>
  <w:style w:type="paragraph" w:customStyle="1" w:styleId="14">
    <w:name w:val="表1"/>
    <w:basedOn w:val="af8"/>
    <w:link w:val="1Char6"/>
    <w:qFormat/>
    <w:rsid w:val="004E55A3"/>
    <w:pPr>
      <w:numPr>
        <w:numId w:val="28"/>
      </w:numPr>
      <w:spacing w:line="360" w:lineRule="auto"/>
      <w:ind w:left="0" w:firstLine="0"/>
      <w:jc w:val="center"/>
    </w:pPr>
    <w:rPr>
      <w:rFonts w:asciiTheme="minorHAnsi" w:eastAsia="黑体" w:hAnsiTheme="minorHAnsi" w:cstheme="minorBidi"/>
      <w:sz w:val="24"/>
      <w:szCs w:val="28"/>
    </w:rPr>
  </w:style>
  <w:style w:type="character" w:customStyle="1" w:styleId="Charfff1">
    <w:name w:val="四 Char"/>
    <w:link w:val="affffffff2"/>
    <w:qFormat/>
    <w:rsid w:val="004E55A3"/>
    <w:rPr>
      <w:rFonts w:ascii="黑体" w:eastAsia="黑体" w:hAnsi="黑体" w:cs="微软雅黑"/>
      <w:sz w:val="24"/>
      <w:szCs w:val="24"/>
    </w:rPr>
  </w:style>
  <w:style w:type="paragraph" w:customStyle="1" w:styleId="affffffff2">
    <w:name w:val="四"/>
    <w:basedOn w:val="affffffff"/>
    <w:link w:val="Charfff1"/>
    <w:qFormat/>
    <w:rsid w:val="004E55A3"/>
    <w:pPr>
      <w:keepLines/>
      <w:widowControl w:val="0"/>
      <w:tabs>
        <w:tab w:val="clear" w:pos="432"/>
        <w:tab w:val="clear" w:pos="720"/>
        <w:tab w:val="clear" w:pos="851"/>
      </w:tabs>
      <w:spacing w:line="360" w:lineRule="auto"/>
      <w:ind w:left="1984" w:rightChars="0" w:right="0" w:hanging="1984"/>
      <w:contextualSpacing/>
      <w:jc w:val="both"/>
      <w:outlineLvl w:val="3"/>
    </w:pPr>
    <w:rPr>
      <w:rFonts w:ascii="黑体" w:eastAsia="黑体" w:hAnsi="黑体"/>
      <w:b w:val="0"/>
      <w:bCs w:val="0"/>
      <w:sz w:val="24"/>
      <w:szCs w:val="24"/>
    </w:rPr>
  </w:style>
  <w:style w:type="character" w:customStyle="1" w:styleId="3zw">
    <w:name w:val="3zw"/>
    <w:qFormat/>
    <w:rsid w:val="004E55A3"/>
  </w:style>
  <w:style w:type="character" w:customStyle="1" w:styleId="-CharChar">
    <w:name w:val="乌市-正文 Char Char"/>
    <w:link w:val="-0"/>
    <w:qFormat/>
    <w:locked/>
    <w:rsid w:val="004E55A3"/>
    <w:rPr>
      <w:rFonts w:ascii="Calibri" w:eastAsia="华文中宋" w:hAnsi="Calibri"/>
      <w:sz w:val="24"/>
      <w:szCs w:val="21"/>
    </w:rPr>
  </w:style>
  <w:style w:type="paragraph" w:customStyle="1" w:styleId="-0">
    <w:name w:val="乌市-正文"/>
    <w:basedOn w:val="af8"/>
    <w:link w:val="-CharChar"/>
    <w:qFormat/>
    <w:locked/>
    <w:rsid w:val="004E55A3"/>
    <w:pPr>
      <w:ind w:firstLineChars="200" w:firstLine="200"/>
    </w:pPr>
    <w:rPr>
      <w:rFonts w:ascii="Calibri" w:eastAsia="华文中宋" w:hAnsi="Calibri" w:cstheme="minorBidi"/>
      <w:sz w:val="24"/>
      <w:szCs w:val="21"/>
    </w:rPr>
  </w:style>
  <w:style w:type="character" w:customStyle="1" w:styleId="hrefstyle">
    <w:name w:val="hrefstyle"/>
    <w:qFormat/>
    <w:rsid w:val="004E55A3"/>
  </w:style>
  <w:style w:type="character" w:customStyle="1" w:styleId="6Char0">
    <w:name w:val="标题6 Char"/>
    <w:link w:val="61"/>
    <w:qFormat/>
    <w:rsid w:val="004E55A3"/>
    <w:rPr>
      <w:rFonts w:eastAsia="黑体"/>
      <w:b/>
      <w:bCs/>
      <w:sz w:val="24"/>
      <w:szCs w:val="28"/>
    </w:rPr>
  </w:style>
  <w:style w:type="paragraph" w:customStyle="1" w:styleId="61">
    <w:name w:val="标题6"/>
    <w:basedOn w:val="6"/>
    <w:next w:val="af8"/>
    <w:link w:val="6Char0"/>
    <w:qFormat/>
    <w:rsid w:val="004E55A3"/>
    <w:pPr>
      <w:tabs>
        <w:tab w:val="left" w:pos="432"/>
      </w:tabs>
      <w:adjustRightInd/>
      <w:spacing w:line="320" w:lineRule="auto"/>
      <w:contextualSpacing/>
      <w:textAlignment w:val="auto"/>
    </w:pPr>
    <w:rPr>
      <w:rFonts w:asciiTheme="minorHAnsi" w:hAnsiTheme="minorHAnsi" w:cstheme="minorBidi"/>
      <w:bCs/>
      <w:kern w:val="2"/>
      <w:szCs w:val="28"/>
    </w:rPr>
  </w:style>
  <w:style w:type="character" w:customStyle="1" w:styleId="Charfff2">
    <w:name w:val="表格文本 Char"/>
    <w:link w:val="affffffff3"/>
    <w:qFormat/>
    <w:locked/>
    <w:rsid w:val="004E55A3"/>
    <w:rPr>
      <w:rFonts w:ascii="Arial" w:hAnsi="Arial"/>
      <w:szCs w:val="21"/>
      <w:lang w:eastAsia="en-US" w:bidi="en-US"/>
    </w:rPr>
  </w:style>
  <w:style w:type="paragraph" w:customStyle="1" w:styleId="affffffff3">
    <w:name w:val="表格文本"/>
    <w:link w:val="Charfff2"/>
    <w:qFormat/>
    <w:locked/>
    <w:rsid w:val="004E55A3"/>
    <w:pPr>
      <w:tabs>
        <w:tab w:val="decimal" w:pos="0"/>
      </w:tabs>
      <w:spacing w:after="200" w:line="276" w:lineRule="auto"/>
    </w:pPr>
    <w:rPr>
      <w:rFonts w:ascii="Arial" w:hAnsi="Arial"/>
      <w:szCs w:val="21"/>
      <w:lang w:eastAsia="en-US" w:bidi="en-US"/>
    </w:rPr>
  </w:style>
  <w:style w:type="character" w:customStyle="1" w:styleId="4Char4">
    <w:name w:val="4级标题 Char"/>
    <w:link w:val="4a"/>
    <w:qFormat/>
    <w:locked/>
    <w:rsid w:val="004E55A3"/>
    <w:rPr>
      <w:rFonts w:ascii="Arial" w:eastAsia="等线" w:hAnsi="Arial"/>
      <w:b/>
      <w:bCs/>
      <w:sz w:val="24"/>
      <w:szCs w:val="32"/>
    </w:rPr>
  </w:style>
  <w:style w:type="paragraph" w:customStyle="1" w:styleId="4a">
    <w:name w:val="4级标题"/>
    <w:basedOn w:val="40"/>
    <w:link w:val="4Char4"/>
    <w:qFormat/>
    <w:locked/>
    <w:rsid w:val="004E55A3"/>
    <w:pPr>
      <w:keepNext w:val="0"/>
      <w:keepLines w:val="0"/>
      <w:widowControl/>
      <w:tabs>
        <w:tab w:val="left" w:pos="432"/>
        <w:tab w:val="left" w:pos="864"/>
        <w:tab w:val="left" w:pos="1944"/>
      </w:tabs>
      <w:adjustRightInd/>
      <w:spacing w:beforeLines="50" w:before="0" w:line="372" w:lineRule="auto"/>
      <w:ind w:left="864" w:hanging="864"/>
      <w:textAlignment w:val="auto"/>
    </w:pPr>
    <w:rPr>
      <w:rFonts w:eastAsia="等线" w:cstheme="minorBidi"/>
      <w:bCs/>
      <w:kern w:val="2"/>
      <w:sz w:val="24"/>
      <w:szCs w:val="32"/>
    </w:rPr>
  </w:style>
  <w:style w:type="character" w:customStyle="1" w:styleId="5-7Char">
    <w:name w:val="标题5-7 Char"/>
    <w:link w:val="5-7"/>
    <w:uiPriority w:val="99"/>
    <w:qFormat/>
    <w:locked/>
    <w:rsid w:val="004E55A3"/>
    <w:rPr>
      <w:rFonts w:ascii="Times New Roman" w:hAnsi="Times New Roman"/>
      <w:b/>
      <w:bCs/>
      <w:sz w:val="28"/>
      <w:szCs w:val="32"/>
    </w:rPr>
  </w:style>
  <w:style w:type="character" w:customStyle="1" w:styleId="Char4">
    <w:name w:val="正文 Char"/>
    <w:link w:val="19"/>
    <w:qFormat/>
    <w:locked/>
    <w:rsid w:val="004E55A3"/>
    <w:rPr>
      <w:rFonts w:ascii="Times New Roman" w:eastAsia="宋体" w:hAnsi="Times New Roman" w:cs="Times New Roman"/>
      <w:szCs w:val="21"/>
    </w:rPr>
  </w:style>
  <w:style w:type="character" w:customStyle="1" w:styleId="MMTopic1Char">
    <w:name w:val="MM Topic 1 Char"/>
    <w:link w:val="MMTopic1"/>
    <w:uiPriority w:val="99"/>
    <w:semiHidden/>
    <w:qFormat/>
    <w:locked/>
    <w:rsid w:val="004E55A3"/>
    <w:rPr>
      <w:rFonts w:ascii="Book Antiqua" w:eastAsia="微软雅黑" w:hAnsi="Book Antiqua" w:cs="Arial"/>
      <w:b/>
      <w:bCs/>
      <w:sz w:val="32"/>
      <w:szCs w:val="32"/>
    </w:rPr>
  </w:style>
  <w:style w:type="paragraph" w:customStyle="1" w:styleId="MMTopic1">
    <w:name w:val="MM Topic 1"/>
    <w:basedOn w:val="16"/>
    <w:link w:val="MMTopic1Char"/>
    <w:uiPriority w:val="99"/>
    <w:semiHidden/>
    <w:qFormat/>
    <w:locked/>
    <w:rsid w:val="004E55A3"/>
    <w:pPr>
      <w:keepNext w:val="0"/>
      <w:keepLines w:val="0"/>
      <w:widowControl/>
      <w:tabs>
        <w:tab w:val="left" w:pos="432"/>
      </w:tabs>
      <w:autoSpaceDE/>
      <w:autoSpaceDN/>
      <w:adjustRightInd/>
      <w:spacing w:before="0" w:after="0" w:line="360" w:lineRule="auto"/>
      <w:ind w:firstLine="400"/>
      <w:jc w:val="both"/>
    </w:pPr>
    <w:rPr>
      <w:rFonts w:ascii="Book Antiqua" w:eastAsia="微软雅黑" w:hAnsi="Book Antiqua" w:cs="Arial"/>
      <w:bCs/>
      <w:kern w:val="2"/>
      <w:szCs w:val="32"/>
    </w:rPr>
  </w:style>
  <w:style w:type="character" w:customStyle="1" w:styleId="3e">
    <w:name w:val="3级标题 字符"/>
    <w:link w:val="3f"/>
    <w:qFormat/>
    <w:locked/>
    <w:rsid w:val="004E55A3"/>
    <w:rPr>
      <w:rFonts w:ascii="Arial" w:eastAsia="仿宋" w:hAnsi="Arial"/>
      <w:b/>
      <w:bCs/>
      <w:sz w:val="28"/>
      <w:szCs w:val="28"/>
    </w:rPr>
  </w:style>
  <w:style w:type="paragraph" w:customStyle="1" w:styleId="3f">
    <w:name w:val="3级标题"/>
    <w:basedOn w:val="33"/>
    <w:link w:val="3e"/>
    <w:qFormat/>
    <w:locked/>
    <w:rsid w:val="004E55A3"/>
    <w:pPr>
      <w:keepNext w:val="0"/>
      <w:keepLines w:val="0"/>
      <w:widowControl/>
      <w:tabs>
        <w:tab w:val="left" w:pos="432"/>
        <w:tab w:val="left" w:pos="720"/>
      </w:tabs>
      <w:autoSpaceDE/>
      <w:autoSpaceDN/>
      <w:adjustRightInd/>
      <w:spacing w:beforeLines="30" w:before="0" w:after="0" w:line="300" w:lineRule="auto"/>
      <w:ind w:rightChars="100" w:right="100"/>
    </w:pPr>
    <w:rPr>
      <w:rFonts w:ascii="Arial" w:eastAsia="仿宋" w:hAnsi="Arial" w:cstheme="minorBidi"/>
      <w:bCs/>
      <w:kern w:val="2"/>
      <w:sz w:val="28"/>
      <w:szCs w:val="28"/>
      <w:u w:val="none"/>
    </w:rPr>
  </w:style>
  <w:style w:type="character" w:customStyle="1" w:styleId="5-24Char">
    <w:name w:val="标题5-24 Char"/>
    <w:link w:val="5-24"/>
    <w:uiPriority w:val="99"/>
    <w:qFormat/>
    <w:locked/>
    <w:rsid w:val="004E55A3"/>
    <w:rPr>
      <w:b/>
      <w:bCs/>
      <w:sz w:val="28"/>
      <w:szCs w:val="32"/>
    </w:rPr>
  </w:style>
  <w:style w:type="paragraph" w:customStyle="1" w:styleId="5-24">
    <w:name w:val="标题5-24"/>
    <w:basedOn w:val="5-22"/>
    <w:link w:val="5-24Char"/>
    <w:uiPriority w:val="99"/>
    <w:qFormat/>
    <w:locked/>
    <w:rsid w:val="004E55A3"/>
    <w:pPr>
      <w:numPr>
        <w:ilvl w:val="0"/>
        <w:numId w:val="29"/>
      </w:numPr>
      <w:ind w:left="2526" w:hanging="900"/>
    </w:pPr>
    <w:rPr>
      <w:rFonts w:asciiTheme="minorHAnsi" w:hAnsiTheme="minorHAnsi"/>
    </w:rPr>
  </w:style>
  <w:style w:type="character" w:customStyle="1" w:styleId="6CharChar">
    <w:name w:val="标题6 Char Char"/>
    <w:qFormat/>
    <w:rsid w:val="004E55A3"/>
    <w:rPr>
      <w:rFonts w:ascii="宋体" w:eastAsia="宋体" w:hAnsi="宋体" w:hint="eastAsia"/>
      <w:kern w:val="2"/>
      <w:sz w:val="24"/>
      <w:szCs w:val="24"/>
      <w:lang w:val="en-US" w:eastAsia="zh-CN" w:bidi="ar-SA"/>
    </w:rPr>
  </w:style>
  <w:style w:type="character" w:customStyle="1" w:styleId="Charfff3">
    <w:name w:val="图表批注 Char"/>
    <w:link w:val="affffffff4"/>
    <w:qFormat/>
    <w:rsid w:val="004E55A3"/>
    <w:rPr>
      <w:rFonts w:ascii="宋体" w:hAnsi="宋体"/>
      <w:szCs w:val="24"/>
      <w:lang w:eastAsia="en-US" w:bidi="en-US"/>
    </w:rPr>
  </w:style>
  <w:style w:type="paragraph" w:customStyle="1" w:styleId="affffffff4">
    <w:name w:val="图表批注"/>
    <w:basedOn w:val="afffffff5"/>
    <w:link w:val="Charfff3"/>
    <w:qFormat/>
    <w:rsid w:val="004E55A3"/>
    <w:pPr>
      <w:ind w:firstLineChars="0" w:firstLine="0"/>
      <w:jc w:val="center"/>
    </w:pPr>
    <w:rPr>
      <w:rFonts w:eastAsiaTheme="minorEastAsia" w:cstheme="minorBidi"/>
      <w:kern w:val="2"/>
      <w:sz w:val="21"/>
      <w:lang w:val="en-US"/>
    </w:rPr>
  </w:style>
  <w:style w:type="character" w:customStyle="1" w:styleId="4Char5">
    <w:name w:val="宇视4 Char"/>
    <w:link w:val="4"/>
    <w:qFormat/>
    <w:locked/>
    <w:rsid w:val="004E55A3"/>
    <w:rPr>
      <w:rFonts w:ascii="Calibri" w:eastAsia="微软雅黑" w:hAnsi="Calibri" w:cs="微软雅黑"/>
      <w:b/>
      <w:bCs/>
      <w:sz w:val="24"/>
      <w:szCs w:val="24"/>
    </w:rPr>
  </w:style>
  <w:style w:type="paragraph" w:customStyle="1" w:styleId="4">
    <w:name w:val="宇视4"/>
    <w:basedOn w:val="40"/>
    <w:link w:val="4Char5"/>
    <w:qFormat/>
    <w:locked/>
    <w:rsid w:val="004E55A3"/>
    <w:pPr>
      <w:keepNext w:val="0"/>
      <w:keepLines w:val="0"/>
      <w:widowControl/>
      <w:numPr>
        <w:ilvl w:val="4"/>
        <w:numId w:val="28"/>
      </w:numPr>
      <w:tabs>
        <w:tab w:val="left" w:pos="432"/>
        <w:tab w:val="left" w:pos="851"/>
      </w:tabs>
      <w:spacing w:before="0" w:after="40" w:line="240" w:lineRule="auto"/>
      <w:ind w:left="851" w:hanging="851"/>
      <w:jc w:val="left"/>
      <w:textAlignment w:val="auto"/>
    </w:pPr>
    <w:rPr>
      <w:rFonts w:ascii="Calibri" w:eastAsia="微软雅黑" w:hAnsi="Calibri" w:cs="微软雅黑"/>
      <w:bCs/>
      <w:kern w:val="2"/>
      <w:sz w:val="24"/>
      <w:szCs w:val="24"/>
    </w:rPr>
  </w:style>
  <w:style w:type="character" w:customStyle="1" w:styleId="FigureDescriptionCharChar">
    <w:name w:val="Figure Description Char Char"/>
    <w:link w:val="FigureDescription"/>
    <w:qFormat/>
    <w:locked/>
    <w:rsid w:val="004E55A3"/>
    <w:rPr>
      <w:rFonts w:ascii="Arial" w:eastAsia="黑体" w:hAnsi="Arial" w:cs="Arial Narrow"/>
    </w:rPr>
  </w:style>
  <w:style w:type="paragraph" w:customStyle="1" w:styleId="FigureDescription">
    <w:name w:val="Figure Description"/>
    <w:next w:val="af8"/>
    <w:link w:val="FigureDescriptionCharChar"/>
    <w:qFormat/>
    <w:rsid w:val="004E55A3"/>
    <w:pPr>
      <w:keepNext/>
      <w:keepLines/>
      <w:spacing w:before="40" w:after="40" w:line="360" w:lineRule="exact"/>
      <w:ind w:firstLine="624"/>
    </w:pPr>
    <w:rPr>
      <w:rFonts w:ascii="Arial" w:eastAsia="黑体" w:hAnsi="Arial" w:cs="Arial Narrow"/>
    </w:rPr>
  </w:style>
  <w:style w:type="character" w:customStyle="1" w:styleId="CharChar7">
    <w:name w:val="内容文本 Char Char"/>
    <w:qFormat/>
    <w:rsid w:val="004E55A3"/>
    <w:rPr>
      <w:rFonts w:ascii="宋体" w:hAnsi="宋体" w:cs="Times New Roman"/>
      <w:sz w:val="24"/>
      <w:szCs w:val="24"/>
      <w:lang w:eastAsia="en-US" w:bidi="en-US"/>
    </w:rPr>
  </w:style>
  <w:style w:type="character" w:customStyle="1" w:styleId="Char1fc">
    <w:name w:val="题注(图注) Char1"/>
    <w:qFormat/>
    <w:rsid w:val="004E55A3"/>
    <w:rPr>
      <w:rFonts w:ascii="Cambria" w:eastAsia="黑体" w:hAnsi="Cambria"/>
      <w:kern w:val="2"/>
      <w:sz w:val="21"/>
      <w:lang w:val="zh-CN" w:eastAsia="zh-CN"/>
    </w:rPr>
  </w:style>
  <w:style w:type="character" w:customStyle="1" w:styleId="3Char4">
    <w:name w:val="样式3 Char"/>
    <w:link w:val="3c"/>
    <w:qFormat/>
    <w:rsid w:val="004E55A3"/>
    <w:rPr>
      <w:rFonts w:ascii="宋体" w:eastAsia="宋体" w:hAnsi="Courier New" w:cs="宋体"/>
      <w:szCs w:val="21"/>
    </w:rPr>
  </w:style>
  <w:style w:type="character" w:customStyle="1" w:styleId="Charff3">
    <w:name w:val="*正文 Char"/>
    <w:link w:val="afffffff4"/>
    <w:qFormat/>
    <w:locked/>
    <w:rsid w:val="004E55A3"/>
    <w:rPr>
      <w:rFonts w:ascii="宋体" w:eastAsia="宋体" w:hAnsi="宋体" w:cs="Times New Roman"/>
      <w:kern w:val="0"/>
      <w:sz w:val="20"/>
      <w:szCs w:val="24"/>
    </w:rPr>
  </w:style>
  <w:style w:type="character" w:customStyle="1" w:styleId="dChar">
    <w:name w:val="d编一、 Char"/>
    <w:link w:val="d"/>
    <w:qFormat/>
    <w:rsid w:val="004E55A3"/>
    <w:rPr>
      <w:rFonts w:ascii="等线" w:eastAsia="等线" w:hAnsi="等线"/>
      <w:b/>
      <w:sz w:val="24"/>
      <w:szCs w:val="24"/>
    </w:rPr>
  </w:style>
  <w:style w:type="paragraph" w:customStyle="1" w:styleId="d">
    <w:name w:val="d编一、"/>
    <w:basedOn w:val="c0"/>
    <w:link w:val="dChar"/>
    <w:qFormat/>
    <w:rsid w:val="004E55A3"/>
    <w:pPr>
      <w:tabs>
        <w:tab w:val="left" w:pos="567"/>
      </w:tabs>
      <w:ind w:hanging="420"/>
    </w:pPr>
    <w:rPr>
      <w:rFonts w:cstheme="minorBidi"/>
      <w:sz w:val="24"/>
    </w:rPr>
  </w:style>
  <w:style w:type="paragraph" w:customStyle="1" w:styleId="c0">
    <w:name w:val="c彩页▲"/>
    <w:basedOn w:val="17"/>
    <w:link w:val="cChar0"/>
    <w:qFormat/>
    <w:rsid w:val="004E55A3"/>
    <w:pPr>
      <w:spacing w:line="360" w:lineRule="auto"/>
      <w:ind w:left="420" w:firstLineChars="0" w:firstLine="0"/>
    </w:pPr>
    <w:rPr>
      <w:rFonts w:ascii="等线" w:eastAsia="等线" w:hAnsi="等线"/>
      <w:b/>
    </w:rPr>
  </w:style>
  <w:style w:type="character" w:customStyle="1" w:styleId="z-Char">
    <w:name w:val="z-窗体底端 Char"/>
    <w:link w:val="z-1"/>
    <w:qFormat/>
    <w:rsid w:val="004E55A3"/>
    <w:rPr>
      <w:rFonts w:ascii="Arial" w:hAnsi="Arial" w:cs="Arial"/>
      <w:vanish/>
      <w:sz w:val="16"/>
      <w:szCs w:val="16"/>
    </w:rPr>
  </w:style>
  <w:style w:type="paragraph" w:customStyle="1" w:styleId="z-1">
    <w:name w:val="z-窗体底端1"/>
    <w:basedOn w:val="af8"/>
    <w:next w:val="af8"/>
    <w:link w:val="z-Char"/>
    <w:unhideWhenUsed/>
    <w:qFormat/>
    <w:rsid w:val="004E55A3"/>
    <w:pPr>
      <w:pBdr>
        <w:top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5-15Char">
    <w:name w:val="标题5-15 Char"/>
    <w:link w:val="5-15"/>
    <w:uiPriority w:val="99"/>
    <w:qFormat/>
    <w:locked/>
    <w:rsid w:val="004E55A3"/>
    <w:rPr>
      <w:rFonts w:ascii="Times New Roman" w:hAnsi="Times New Roman"/>
      <w:b/>
      <w:bCs/>
      <w:sz w:val="28"/>
      <w:szCs w:val="32"/>
    </w:rPr>
  </w:style>
  <w:style w:type="character" w:customStyle="1" w:styleId="Charfff4">
    <w:name w:val="格式正文 Char"/>
    <w:link w:val="affffffff5"/>
    <w:qFormat/>
    <w:rsid w:val="004E55A3"/>
    <w:rPr>
      <w:sz w:val="24"/>
      <w:szCs w:val="28"/>
    </w:rPr>
  </w:style>
  <w:style w:type="paragraph" w:customStyle="1" w:styleId="affffffff5">
    <w:name w:val="格式正文"/>
    <w:basedOn w:val="af8"/>
    <w:link w:val="Charfff4"/>
    <w:qFormat/>
    <w:rsid w:val="004E55A3"/>
    <w:pPr>
      <w:spacing w:before="60" w:after="60" w:line="360" w:lineRule="auto"/>
      <w:ind w:firstLine="482"/>
    </w:pPr>
    <w:rPr>
      <w:rFonts w:asciiTheme="minorHAnsi" w:eastAsiaTheme="minorEastAsia" w:hAnsiTheme="minorHAnsi" w:cstheme="minorBidi"/>
      <w:sz w:val="24"/>
      <w:szCs w:val="28"/>
    </w:rPr>
  </w:style>
  <w:style w:type="character" w:customStyle="1" w:styleId="4Char0">
    <w:name w:val="样式4 Char"/>
    <w:link w:val="43"/>
    <w:uiPriority w:val="99"/>
    <w:qFormat/>
    <w:locked/>
    <w:rsid w:val="004E55A3"/>
    <w:rPr>
      <w:rFonts w:ascii="宋体" w:eastAsia="宋体" w:hAnsi="Calibri" w:cs="宋体"/>
      <w:kern w:val="0"/>
      <w:szCs w:val="21"/>
    </w:rPr>
  </w:style>
  <w:style w:type="paragraph" w:customStyle="1" w:styleId="5-19">
    <w:name w:val="标题5-19"/>
    <w:basedOn w:val="5-3"/>
    <w:link w:val="5-19Char"/>
    <w:uiPriority w:val="99"/>
    <w:qFormat/>
    <w:locked/>
    <w:rsid w:val="004E55A3"/>
    <w:pPr>
      <w:numPr>
        <w:ilvl w:val="0"/>
        <w:numId w:val="30"/>
      </w:numPr>
    </w:pPr>
  </w:style>
  <w:style w:type="character" w:customStyle="1" w:styleId="5Char0">
    <w:name w:val="标题5 Char"/>
    <w:qFormat/>
    <w:locked/>
    <w:rsid w:val="004E55A3"/>
    <w:rPr>
      <w:b/>
      <w:bCs/>
      <w:kern w:val="2"/>
      <w:sz w:val="24"/>
      <w:szCs w:val="32"/>
    </w:rPr>
  </w:style>
  <w:style w:type="character" w:customStyle="1" w:styleId="5Char3">
    <w:name w:val="样式5 Char"/>
    <w:link w:val="56"/>
    <w:qFormat/>
    <w:rsid w:val="004E55A3"/>
    <w:rPr>
      <w:rFonts w:ascii="宋体" w:hAnsi="宋体"/>
      <w:sz w:val="24"/>
      <w:szCs w:val="24"/>
      <w:lang w:eastAsia="en-US" w:bidi="en-US"/>
    </w:rPr>
  </w:style>
  <w:style w:type="paragraph" w:customStyle="1" w:styleId="56">
    <w:name w:val="样式5"/>
    <w:basedOn w:val="48"/>
    <w:link w:val="5Char3"/>
    <w:qFormat/>
    <w:rsid w:val="004E55A3"/>
    <w:pPr>
      <w:keepLines/>
      <w:ind w:firstLine="480"/>
      <w:contextualSpacing/>
      <w:jc w:val="left"/>
    </w:pPr>
    <w:rPr>
      <w:rFonts w:ascii="宋体" w:eastAsiaTheme="minorEastAsia" w:hAnsi="宋体" w:cstheme="minorBidi"/>
      <w:kern w:val="2"/>
      <w:sz w:val="24"/>
      <w:szCs w:val="24"/>
      <w:lang w:eastAsia="en-US" w:bidi="en-US"/>
    </w:rPr>
  </w:style>
  <w:style w:type="character" w:customStyle="1" w:styleId="5-26Char">
    <w:name w:val="标题5-26 Char"/>
    <w:link w:val="5-26"/>
    <w:uiPriority w:val="99"/>
    <w:qFormat/>
    <w:locked/>
    <w:rsid w:val="004E55A3"/>
    <w:rPr>
      <w:b/>
      <w:bCs/>
      <w:sz w:val="28"/>
      <w:szCs w:val="32"/>
    </w:rPr>
  </w:style>
  <w:style w:type="paragraph" w:customStyle="1" w:styleId="5-26">
    <w:name w:val="标题5-26"/>
    <w:basedOn w:val="5-6"/>
    <w:link w:val="5-26Char"/>
    <w:uiPriority w:val="99"/>
    <w:qFormat/>
    <w:locked/>
    <w:rsid w:val="004E55A3"/>
    <w:pPr>
      <w:numPr>
        <w:ilvl w:val="0"/>
        <w:numId w:val="0"/>
      </w:numPr>
      <w:tabs>
        <w:tab w:val="left" w:pos="1134"/>
      </w:tabs>
      <w:ind w:left="2100" w:hanging="420"/>
    </w:pPr>
  </w:style>
  <w:style w:type="character" w:customStyle="1" w:styleId="Charfff5">
    <w:name w:val="标准正文 Char"/>
    <w:link w:val="affffffff6"/>
    <w:qFormat/>
    <w:locked/>
    <w:rsid w:val="004E55A3"/>
    <w:rPr>
      <w:sz w:val="24"/>
    </w:rPr>
  </w:style>
  <w:style w:type="paragraph" w:customStyle="1" w:styleId="affffffff6">
    <w:name w:val="标准正文"/>
    <w:basedOn w:val="af8"/>
    <w:link w:val="Charfff5"/>
    <w:qFormat/>
    <w:locked/>
    <w:rsid w:val="004E55A3"/>
    <w:pPr>
      <w:spacing w:line="360" w:lineRule="auto"/>
      <w:ind w:firstLineChars="200" w:firstLine="480"/>
    </w:pPr>
    <w:rPr>
      <w:rFonts w:asciiTheme="minorHAnsi" w:eastAsiaTheme="minorEastAsia" w:hAnsiTheme="minorHAnsi" w:cstheme="minorBidi"/>
      <w:sz w:val="24"/>
      <w:szCs w:val="22"/>
    </w:rPr>
  </w:style>
  <w:style w:type="character" w:customStyle="1" w:styleId="3Char5">
    <w:name w:val="标题3 Char"/>
    <w:link w:val="3f0"/>
    <w:qFormat/>
    <w:rsid w:val="004E55A3"/>
    <w:rPr>
      <w:sz w:val="28"/>
      <w:szCs w:val="28"/>
      <w:lang w:val="zh-CN"/>
    </w:rPr>
  </w:style>
  <w:style w:type="paragraph" w:customStyle="1" w:styleId="3f0">
    <w:name w:val="标题3"/>
    <w:basedOn w:val="af8"/>
    <w:link w:val="3Char5"/>
    <w:qFormat/>
    <w:rsid w:val="004E55A3"/>
    <w:pPr>
      <w:spacing w:beforeLines="50" w:afterLines="50" w:line="360" w:lineRule="auto"/>
      <w:ind w:left="709" w:hanging="709"/>
      <w:outlineLvl w:val="2"/>
    </w:pPr>
    <w:rPr>
      <w:rFonts w:asciiTheme="minorHAnsi" w:eastAsiaTheme="minorEastAsia" w:hAnsiTheme="minorHAnsi" w:cstheme="minorBidi"/>
      <w:sz w:val="28"/>
      <w:szCs w:val="28"/>
      <w:lang w:val="zh-CN"/>
    </w:rPr>
  </w:style>
  <w:style w:type="character" w:customStyle="1" w:styleId="12Char">
    <w:name w:val="样式12 Char"/>
    <w:link w:val="12"/>
    <w:qFormat/>
    <w:locked/>
    <w:rsid w:val="004E55A3"/>
    <w:rPr>
      <w:rFonts w:ascii="宋体" w:hAnsi="宋体"/>
      <w:sz w:val="24"/>
      <w:szCs w:val="28"/>
    </w:rPr>
  </w:style>
  <w:style w:type="paragraph" w:customStyle="1" w:styleId="12">
    <w:name w:val="样式12"/>
    <w:basedOn w:val="17"/>
    <w:link w:val="12Char"/>
    <w:qFormat/>
    <w:locked/>
    <w:rsid w:val="004E55A3"/>
    <w:pPr>
      <w:numPr>
        <w:ilvl w:val="4"/>
        <w:numId w:val="31"/>
      </w:numPr>
      <w:spacing w:before="151" w:line="360" w:lineRule="auto"/>
      <w:ind w:left="0" w:firstLine="480"/>
    </w:pPr>
    <w:rPr>
      <w:rFonts w:ascii="宋体" w:eastAsiaTheme="minorEastAsia" w:hAnsi="宋体" w:cstheme="minorBidi"/>
      <w:sz w:val="24"/>
      <w:szCs w:val="28"/>
    </w:rPr>
  </w:style>
  <w:style w:type="character" w:customStyle="1" w:styleId="Char5">
    <w:name w:val="题注 Char"/>
    <w:link w:val="aff2"/>
    <w:uiPriority w:val="35"/>
    <w:qFormat/>
    <w:locked/>
    <w:rsid w:val="004E55A3"/>
    <w:rPr>
      <w:rFonts w:ascii="华文中宋" w:eastAsia="华文中宋" w:hAnsi="华文中宋" w:cs="Times New Roman"/>
      <w:sz w:val="36"/>
      <w:szCs w:val="20"/>
    </w:rPr>
  </w:style>
  <w:style w:type="character" w:customStyle="1" w:styleId="Charfff6">
    <w:name w:val="正文(首行缩进) Char"/>
    <w:link w:val="affffffff7"/>
    <w:qFormat/>
    <w:rsid w:val="004E55A3"/>
    <w:rPr>
      <w:szCs w:val="21"/>
    </w:rPr>
  </w:style>
  <w:style w:type="paragraph" w:customStyle="1" w:styleId="affffffff7">
    <w:name w:val="正文(首行缩进)"/>
    <w:basedOn w:val="af8"/>
    <w:link w:val="Charfff6"/>
    <w:qFormat/>
    <w:rsid w:val="004E55A3"/>
    <w:pPr>
      <w:spacing w:line="360" w:lineRule="auto"/>
      <w:ind w:firstLineChars="200" w:firstLine="420"/>
      <w:jc w:val="left"/>
    </w:pPr>
    <w:rPr>
      <w:rFonts w:asciiTheme="minorHAnsi" w:eastAsiaTheme="minorEastAsia" w:hAnsiTheme="minorHAnsi" w:cstheme="minorBidi"/>
      <w:szCs w:val="21"/>
    </w:rPr>
  </w:style>
  <w:style w:type="character" w:customStyle="1" w:styleId="MMTitleChar">
    <w:name w:val="MM Title Char"/>
    <w:link w:val="MMTitle"/>
    <w:semiHidden/>
    <w:qFormat/>
    <w:locked/>
    <w:rsid w:val="004E55A3"/>
    <w:rPr>
      <w:rFonts w:ascii="Cambria" w:hAnsi="Cambria"/>
      <w:b/>
      <w:bCs/>
      <w:sz w:val="32"/>
      <w:szCs w:val="32"/>
    </w:rPr>
  </w:style>
  <w:style w:type="paragraph" w:customStyle="1" w:styleId="MMTitle">
    <w:name w:val="MM Title"/>
    <w:basedOn w:val="aff0"/>
    <w:link w:val="MMTitleChar"/>
    <w:semiHidden/>
    <w:qFormat/>
    <w:locked/>
    <w:rsid w:val="004E55A3"/>
    <w:pPr>
      <w:widowControl/>
      <w:spacing w:line="360" w:lineRule="auto"/>
      <w:ind w:firstLineChars="200" w:firstLine="200"/>
      <w:contextualSpacing/>
    </w:pPr>
    <w:rPr>
      <w:rFonts w:ascii="Cambria" w:hAnsi="Cambria" w:cstheme="minorBidi"/>
    </w:rPr>
  </w:style>
  <w:style w:type="character" w:customStyle="1" w:styleId="htmltxt1">
    <w:name w:val="html_txt1"/>
    <w:qFormat/>
    <w:rsid w:val="004E55A3"/>
    <w:rPr>
      <w:color w:val="000000"/>
    </w:rPr>
  </w:style>
  <w:style w:type="character" w:customStyle="1" w:styleId="cChar0">
    <w:name w:val="c彩页▲ Char"/>
    <w:link w:val="c0"/>
    <w:qFormat/>
    <w:rsid w:val="004E55A3"/>
    <w:rPr>
      <w:rFonts w:ascii="等线" w:eastAsia="等线" w:hAnsi="等线" w:cs="Times New Roman"/>
      <w:b/>
      <w:szCs w:val="24"/>
    </w:rPr>
  </w:style>
  <w:style w:type="character" w:customStyle="1" w:styleId="5-27Char">
    <w:name w:val="标题5-27 Char"/>
    <w:link w:val="5-27"/>
    <w:uiPriority w:val="99"/>
    <w:qFormat/>
    <w:locked/>
    <w:rsid w:val="004E55A3"/>
    <w:rPr>
      <w:rFonts w:ascii="宋体" w:hAnsi="宋体"/>
      <w:b/>
      <w:sz w:val="28"/>
      <w:szCs w:val="24"/>
    </w:rPr>
  </w:style>
  <w:style w:type="paragraph" w:customStyle="1" w:styleId="5-27">
    <w:name w:val="标题5-27"/>
    <w:basedOn w:val="5-21"/>
    <w:link w:val="5-27Char"/>
    <w:uiPriority w:val="99"/>
    <w:qFormat/>
    <w:locked/>
    <w:rsid w:val="004E55A3"/>
    <w:pPr>
      <w:numPr>
        <w:numId w:val="0"/>
      </w:numPr>
      <w:tabs>
        <w:tab w:val="clear" w:pos="2513"/>
        <w:tab w:val="left" w:pos="2520"/>
      </w:tabs>
      <w:ind w:firstLine="400"/>
    </w:pPr>
  </w:style>
  <w:style w:type="paragraph" w:customStyle="1" w:styleId="5-21">
    <w:name w:val="标题5-21"/>
    <w:basedOn w:val="5-19"/>
    <w:link w:val="5-21Char"/>
    <w:uiPriority w:val="99"/>
    <w:qFormat/>
    <w:locked/>
    <w:rsid w:val="004E55A3"/>
    <w:pPr>
      <w:numPr>
        <w:numId w:val="32"/>
      </w:numPr>
      <w:tabs>
        <w:tab w:val="left" w:pos="360"/>
        <w:tab w:val="left" w:pos="425"/>
      </w:tabs>
      <w:ind w:left="635" w:hanging="425"/>
    </w:pPr>
  </w:style>
  <w:style w:type="character" w:customStyle="1" w:styleId="2ff1">
    <w:name w:val="明显参考2"/>
    <w:uiPriority w:val="32"/>
    <w:qFormat/>
    <w:rsid w:val="004E55A3"/>
    <w:rPr>
      <w:b/>
      <w:bCs/>
      <w:smallCaps/>
      <w:color w:val="C0504D"/>
      <w:spacing w:val="5"/>
      <w:u w:val="single"/>
    </w:rPr>
  </w:style>
  <w:style w:type="character" w:customStyle="1" w:styleId="1Char7">
    <w:name w:val="宇视1 Char"/>
    <w:link w:val="1ffff9"/>
    <w:uiPriority w:val="99"/>
    <w:qFormat/>
    <w:locked/>
    <w:rsid w:val="004E55A3"/>
    <w:rPr>
      <w:rFonts w:ascii="Arial" w:eastAsia="微软雅黑" w:hAnsi="Arial" w:cs="微软雅黑"/>
      <w:b/>
      <w:bCs/>
      <w:kern w:val="44"/>
      <w:sz w:val="32"/>
      <w:szCs w:val="24"/>
    </w:rPr>
  </w:style>
  <w:style w:type="paragraph" w:customStyle="1" w:styleId="1ffff9">
    <w:name w:val="宇视1"/>
    <w:basedOn w:val="24"/>
    <w:link w:val="1Char7"/>
    <w:uiPriority w:val="99"/>
    <w:qFormat/>
    <w:locked/>
    <w:rsid w:val="004E55A3"/>
    <w:pPr>
      <w:keepNext w:val="0"/>
      <w:keepLines w:val="0"/>
      <w:widowControl/>
      <w:tabs>
        <w:tab w:val="left" w:pos="432"/>
        <w:tab w:val="left" w:pos="576"/>
      </w:tabs>
      <w:autoSpaceDE/>
      <w:autoSpaceDN/>
      <w:adjustRightInd/>
      <w:spacing w:beforeLines="200" w:before="0" w:line="360" w:lineRule="auto"/>
      <w:ind w:left="900"/>
      <w:jc w:val="left"/>
      <w:outlineLvl w:val="0"/>
    </w:pPr>
    <w:rPr>
      <w:rFonts w:eastAsia="微软雅黑" w:cs="微软雅黑"/>
      <w:bCs/>
      <w:kern w:val="44"/>
      <w:sz w:val="32"/>
      <w:szCs w:val="24"/>
    </w:rPr>
  </w:style>
  <w:style w:type="character" w:customStyle="1" w:styleId="5-9Char">
    <w:name w:val="标题5-9 Char"/>
    <w:link w:val="5-9"/>
    <w:uiPriority w:val="99"/>
    <w:qFormat/>
    <w:locked/>
    <w:rsid w:val="004E55A3"/>
    <w:rPr>
      <w:b/>
      <w:bCs/>
      <w:sz w:val="28"/>
      <w:szCs w:val="32"/>
    </w:rPr>
  </w:style>
  <w:style w:type="paragraph" w:customStyle="1" w:styleId="5-9">
    <w:name w:val="标题5-9"/>
    <w:basedOn w:val="5-8"/>
    <w:link w:val="5-9Char"/>
    <w:uiPriority w:val="99"/>
    <w:qFormat/>
    <w:locked/>
    <w:rsid w:val="004E55A3"/>
    <w:pPr>
      <w:numPr>
        <w:numId w:val="0"/>
      </w:numPr>
      <w:tabs>
        <w:tab w:val="clear" w:pos="420"/>
        <w:tab w:val="left" w:pos="432"/>
      </w:tabs>
      <w:ind w:firstLine="400"/>
    </w:pPr>
  </w:style>
  <w:style w:type="paragraph" w:customStyle="1" w:styleId="5-8">
    <w:name w:val="标题5-8"/>
    <w:basedOn w:val="5-6"/>
    <w:link w:val="5-8Char"/>
    <w:uiPriority w:val="99"/>
    <w:qFormat/>
    <w:locked/>
    <w:rsid w:val="004E55A3"/>
    <w:pPr>
      <w:numPr>
        <w:ilvl w:val="0"/>
        <w:numId w:val="24"/>
      </w:numPr>
    </w:pPr>
  </w:style>
  <w:style w:type="character" w:customStyle="1" w:styleId="1Char8">
    <w:name w:val="标题1 Char"/>
    <w:link w:val="11"/>
    <w:qFormat/>
    <w:rsid w:val="004E55A3"/>
    <w:rPr>
      <w:b/>
      <w:sz w:val="32"/>
      <w:szCs w:val="32"/>
    </w:rPr>
  </w:style>
  <w:style w:type="paragraph" w:customStyle="1" w:styleId="11">
    <w:name w:val="标题1"/>
    <w:basedOn w:val="af8"/>
    <w:link w:val="1Char8"/>
    <w:qFormat/>
    <w:rsid w:val="004E55A3"/>
    <w:pPr>
      <w:numPr>
        <w:numId w:val="33"/>
      </w:numPr>
      <w:spacing w:beforeLines="50" w:afterLines="50" w:line="360" w:lineRule="auto"/>
      <w:ind w:left="0" w:firstLine="0"/>
      <w:outlineLvl w:val="0"/>
    </w:pPr>
    <w:rPr>
      <w:rFonts w:asciiTheme="minorHAnsi" w:eastAsiaTheme="minorEastAsia" w:hAnsiTheme="minorHAnsi" w:cstheme="minorBidi"/>
      <w:b/>
      <w:sz w:val="32"/>
      <w:szCs w:val="32"/>
    </w:rPr>
  </w:style>
  <w:style w:type="character" w:customStyle="1" w:styleId="2Char5">
    <w:name w:val="标题2 Char"/>
    <w:link w:val="21"/>
    <w:qFormat/>
    <w:rsid w:val="004E55A3"/>
    <w:rPr>
      <w:rFonts w:hAnsi="宋体"/>
      <w:b/>
      <w:sz w:val="30"/>
      <w:szCs w:val="30"/>
      <w:lang w:val="zh-CN"/>
    </w:rPr>
  </w:style>
  <w:style w:type="paragraph" w:customStyle="1" w:styleId="21">
    <w:name w:val="标题2"/>
    <w:basedOn w:val="af8"/>
    <w:link w:val="2Char5"/>
    <w:qFormat/>
    <w:rsid w:val="004E55A3"/>
    <w:pPr>
      <w:numPr>
        <w:numId w:val="34"/>
      </w:numPr>
      <w:spacing w:beforeLines="50" w:afterLines="50" w:line="360" w:lineRule="auto"/>
      <w:ind w:left="567" w:hanging="567"/>
      <w:outlineLvl w:val="1"/>
    </w:pPr>
    <w:rPr>
      <w:rFonts w:asciiTheme="minorHAnsi" w:eastAsiaTheme="minorEastAsia" w:hAnsi="宋体" w:cstheme="minorBidi"/>
      <w:b/>
      <w:sz w:val="30"/>
      <w:szCs w:val="30"/>
      <w:lang w:val="zh-CN"/>
    </w:rPr>
  </w:style>
  <w:style w:type="character" w:customStyle="1" w:styleId="5-18Char">
    <w:name w:val="标题5-18 Char"/>
    <w:link w:val="5-18"/>
    <w:uiPriority w:val="99"/>
    <w:qFormat/>
    <w:locked/>
    <w:rsid w:val="004E55A3"/>
    <w:rPr>
      <w:b/>
      <w:bCs/>
      <w:sz w:val="28"/>
      <w:szCs w:val="32"/>
    </w:rPr>
  </w:style>
  <w:style w:type="paragraph" w:customStyle="1" w:styleId="5-18">
    <w:name w:val="标题5-18"/>
    <w:basedOn w:val="5-15"/>
    <w:link w:val="5-18Char"/>
    <w:uiPriority w:val="99"/>
    <w:qFormat/>
    <w:locked/>
    <w:rsid w:val="004E55A3"/>
    <w:pPr>
      <w:numPr>
        <w:ilvl w:val="4"/>
        <w:numId w:val="35"/>
      </w:numPr>
      <w:tabs>
        <w:tab w:val="left" w:pos="312"/>
      </w:tabs>
      <w:ind w:left="0" w:firstLine="288"/>
    </w:pPr>
    <w:rPr>
      <w:rFonts w:asciiTheme="minorHAnsi" w:hAnsiTheme="minorHAnsi"/>
    </w:rPr>
  </w:style>
  <w:style w:type="character" w:customStyle="1" w:styleId="Charfff7">
    <w:name w:val="图片格式 Char"/>
    <w:link w:val="affffffff8"/>
    <w:qFormat/>
    <w:rsid w:val="004E55A3"/>
    <w:rPr>
      <w:rFonts w:ascii="宋体" w:hAnsi="宋体"/>
      <w:sz w:val="24"/>
      <w:szCs w:val="24"/>
      <w:lang w:val="zh-CN" w:eastAsia="en-US" w:bidi="en-US"/>
    </w:rPr>
  </w:style>
  <w:style w:type="paragraph" w:customStyle="1" w:styleId="affffffff8">
    <w:name w:val="图片格式"/>
    <w:basedOn w:val="afffffff5"/>
    <w:link w:val="Charfff7"/>
    <w:qFormat/>
    <w:rsid w:val="004E55A3"/>
    <w:pPr>
      <w:ind w:firstLineChars="0" w:firstLine="0"/>
      <w:jc w:val="center"/>
    </w:pPr>
    <w:rPr>
      <w:rFonts w:eastAsiaTheme="minorEastAsia" w:cstheme="minorBidi"/>
      <w:kern w:val="2"/>
    </w:rPr>
  </w:style>
  <w:style w:type="character" w:customStyle="1" w:styleId="4-6Char">
    <w:name w:val="标题4-6 Char"/>
    <w:link w:val="4-6"/>
    <w:uiPriority w:val="99"/>
    <w:semiHidden/>
    <w:qFormat/>
    <w:locked/>
    <w:rsid w:val="004E55A3"/>
    <w:rPr>
      <w:rFonts w:ascii="微软雅黑" w:eastAsia="微软雅黑" w:hAnsi="微软雅黑" w:cs="微软雅黑"/>
      <w:b/>
      <w:bCs/>
      <w:sz w:val="28"/>
      <w:szCs w:val="32"/>
    </w:rPr>
  </w:style>
  <w:style w:type="character" w:customStyle="1" w:styleId="4-4Char">
    <w:name w:val="标题4-4 Char"/>
    <w:link w:val="4-4"/>
    <w:uiPriority w:val="99"/>
    <w:semiHidden/>
    <w:qFormat/>
    <w:locked/>
    <w:rsid w:val="004E55A3"/>
    <w:rPr>
      <w:rFonts w:ascii="微软雅黑" w:eastAsia="微软雅黑" w:hAnsi="微软雅黑" w:cs="微软雅黑"/>
      <w:b/>
      <w:bCs/>
      <w:sz w:val="28"/>
      <w:szCs w:val="32"/>
    </w:rPr>
  </w:style>
  <w:style w:type="character" w:customStyle="1" w:styleId="Charfff8">
    <w:name w:val="正文内容格式 Char"/>
    <w:link w:val="affffffff9"/>
    <w:qFormat/>
    <w:locked/>
    <w:rsid w:val="004E55A3"/>
    <w:rPr>
      <w:color w:val="000000"/>
      <w:sz w:val="24"/>
    </w:rPr>
  </w:style>
  <w:style w:type="paragraph" w:customStyle="1" w:styleId="affffffff9">
    <w:name w:val="正文内容格式"/>
    <w:basedOn w:val="af8"/>
    <w:link w:val="Charfff8"/>
    <w:qFormat/>
    <w:locked/>
    <w:rsid w:val="004E55A3"/>
    <w:pPr>
      <w:widowControl/>
      <w:adjustRightInd w:val="0"/>
      <w:snapToGrid w:val="0"/>
      <w:spacing w:line="300" w:lineRule="auto"/>
      <w:ind w:firstLineChars="200" w:firstLine="480"/>
    </w:pPr>
    <w:rPr>
      <w:rFonts w:asciiTheme="minorHAnsi" w:eastAsiaTheme="minorEastAsia" w:hAnsiTheme="minorHAnsi" w:cstheme="minorBidi"/>
      <w:color w:val="000000"/>
      <w:sz w:val="24"/>
      <w:szCs w:val="22"/>
    </w:rPr>
  </w:style>
  <w:style w:type="character" w:customStyle="1" w:styleId="11-Char">
    <w:name w:val="11-正文 Char"/>
    <w:link w:val="11-"/>
    <w:semiHidden/>
    <w:qFormat/>
    <w:locked/>
    <w:rsid w:val="004E55A3"/>
    <w:rPr>
      <w:rFonts w:ascii="宋体" w:hAnsi="宋体"/>
      <w:lang w:bidi="he-IL"/>
    </w:rPr>
  </w:style>
  <w:style w:type="paragraph" w:customStyle="1" w:styleId="11-">
    <w:name w:val="11-正文"/>
    <w:basedOn w:val="af8"/>
    <w:link w:val="11-Char"/>
    <w:semiHidden/>
    <w:qFormat/>
    <w:locked/>
    <w:rsid w:val="004E55A3"/>
    <w:pPr>
      <w:spacing w:beforeLines="50" w:line="360" w:lineRule="auto"/>
      <w:ind w:firstLineChars="200" w:firstLine="480"/>
    </w:pPr>
    <w:rPr>
      <w:rFonts w:ascii="宋体" w:eastAsiaTheme="minorEastAsia" w:hAnsi="宋体" w:cstheme="minorBidi"/>
      <w:szCs w:val="22"/>
      <w:lang w:bidi="he-IL"/>
    </w:rPr>
  </w:style>
  <w:style w:type="character" w:customStyle="1" w:styleId="Charfb">
    <w:name w:val="段 Char"/>
    <w:link w:val="afffff0"/>
    <w:qFormat/>
    <w:locked/>
    <w:rsid w:val="004E55A3"/>
    <w:rPr>
      <w:rFonts w:ascii="宋体" w:eastAsia="宋体" w:hAnsi="Times New Roman" w:cs="Times New Roman"/>
      <w:kern w:val="0"/>
      <w:szCs w:val="20"/>
    </w:rPr>
  </w:style>
  <w:style w:type="character" w:customStyle="1" w:styleId="5-21Char">
    <w:name w:val="标题5-21 Char"/>
    <w:link w:val="5-21"/>
    <w:uiPriority w:val="99"/>
    <w:qFormat/>
    <w:locked/>
    <w:rsid w:val="004E55A3"/>
    <w:rPr>
      <w:rFonts w:ascii="宋体" w:hAnsi="宋体"/>
      <w:b/>
      <w:sz w:val="28"/>
      <w:szCs w:val="24"/>
    </w:rPr>
  </w:style>
  <w:style w:type="character" w:customStyle="1" w:styleId="Charfff9">
    <w:name w:val="投标文件 正文首行缩进 Char"/>
    <w:link w:val="affffffffa"/>
    <w:qFormat/>
    <w:rsid w:val="004E55A3"/>
    <w:rPr>
      <w:szCs w:val="24"/>
    </w:rPr>
  </w:style>
  <w:style w:type="paragraph" w:customStyle="1" w:styleId="affffffffa">
    <w:name w:val="投标文件 正文首行缩进"/>
    <w:basedOn w:val="25"/>
    <w:link w:val="Charfff9"/>
    <w:qFormat/>
    <w:rsid w:val="004E55A3"/>
    <w:pPr>
      <w:spacing w:after="220" w:line="360" w:lineRule="auto"/>
      <w:ind w:leftChars="0" w:left="0" w:firstLine="200"/>
    </w:pPr>
    <w:rPr>
      <w:rFonts w:asciiTheme="minorHAnsi" w:hAnsiTheme="minorHAnsi"/>
      <w:szCs w:val="24"/>
    </w:rPr>
  </w:style>
  <w:style w:type="character" w:customStyle="1" w:styleId="cChar1">
    <w:name w:val="c彩页● Char"/>
    <w:link w:val="c1"/>
    <w:qFormat/>
    <w:rsid w:val="004E55A3"/>
    <w:rPr>
      <w:rFonts w:ascii="等线" w:eastAsia="等线" w:hAnsi="等线"/>
      <w:szCs w:val="24"/>
    </w:rPr>
  </w:style>
  <w:style w:type="paragraph" w:customStyle="1" w:styleId="c1">
    <w:name w:val="c彩页●"/>
    <w:basedOn w:val="17"/>
    <w:link w:val="cChar1"/>
    <w:qFormat/>
    <w:rsid w:val="004E55A3"/>
    <w:pPr>
      <w:spacing w:line="360" w:lineRule="auto"/>
      <w:ind w:left="709" w:firstLineChars="0" w:hanging="278"/>
    </w:pPr>
    <w:rPr>
      <w:rFonts w:ascii="等线" w:eastAsia="等线" w:hAnsi="等线" w:cstheme="minorBidi"/>
    </w:rPr>
  </w:style>
  <w:style w:type="character" w:customStyle="1" w:styleId="5-4Char">
    <w:name w:val="标题5-4 Char"/>
    <w:link w:val="5-4"/>
    <w:uiPriority w:val="99"/>
    <w:qFormat/>
    <w:locked/>
    <w:rsid w:val="004E55A3"/>
    <w:rPr>
      <w:rFonts w:ascii="Times New Roman" w:hAnsi="Times New Roman"/>
      <w:b/>
      <w:bCs/>
      <w:sz w:val="28"/>
      <w:szCs w:val="32"/>
    </w:rPr>
  </w:style>
  <w:style w:type="character" w:customStyle="1" w:styleId="2Char6">
    <w:name w:val="样式 正文缩进 + 首行缩进:  2 字符 Char"/>
    <w:link w:val="2ff2"/>
    <w:qFormat/>
    <w:locked/>
    <w:rsid w:val="004E55A3"/>
    <w:rPr>
      <w:rFonts w:ascii="宋体" w:hAnsi="宋体"/>
      <w:bCs/>
      <w:sz w:val="24"/>
    </w:rPr>
  </w:style>
  <w:style w:type="paragraph" w:customStyle="1" w:styleId="2ff2">
    <w:name w:val="样式 正文缩进 + 首行缩进:  2 字符"/>
    <w:basedOn w:val="af9"/>
    <w:link w:val="2Char6"/>
    <w:qFormat/>
    <w:rsid w:val="004E55A3"/>
    <w:pPr>
      <w:autoSpaceDE/>
      <w:autoSpaceDN/>
      <w:snapToGrid w:val="0"/>
      <w:spacing w:line="360" w:lineRule="auto"/>
      <w:ind w:firstLineChars="200" w:firstLine="480"/>
    </w:pPr>
    <w:rPr>
      <w:rFonts w:eastAsiaTheme="minorEastAsia" w:hAnsi="宋体" w:cstheme="minorBidi"/>
      <w:bCs/>
      <w:szCs w:val="22"/>
    </w:rPr>
  </w:style>
  <w:style w:type="character" w:customStyle="1" w:styleId="d1Char">
    <w:name w:val="d编(1) Char"/>
    <w:link w:val="d1"/>
    <w:qFormat/>
    <w:rsid w:val="004E55A3"/>
    <w:rPr>
      <w:rFonts w:ascii="等线" w:eastAsia="等线" w:hAnsi="等线"/>
      <w:b/>
      <w:sz w:val="24"/>
      <w:szCs w:val="24"/>
    </w:rPr>
  </w:style>
  <w:style w:type="paragraph" w:customStyle="1" w:styleId="d1">
    <w:name w:val="d编(1)"/>
    <w:link w:val="d1Char"/>
    <w:qFormat/>
    <w:rsid w:val="004E55A3"/>
    <w:pPr>
      <w:spacing w:line="360" w:lineRule="auto"/>
      <w:ind w:left="420" w:hanging="420"/>
    </w:pPr>
    <w:rPr>
      <w:rFonts w:ascii="等线" w:eastAsia="等线" w:hAnsi="等线"/>
      <w:b/>
      <w:sz w:val="24"/>
      <w:szCs w:val="24"/>
    </w:rPr>
  </w:style>
  <w:style w:type="character" w:customStyle="1" w:styleId="5-10Char">
    <w:name w:val="标题5-10 Char"/>
    <w:link w:val="5-10"/>
    <w:uiPriority w:val="99"/>
    <w:qFormat/>
    <w:locked/>
    <w:rsid w:val="004E55A3"/>
    <w:rPr>
      <w:b/>
      <w:bCs/>
      <w:sz w:val="28"/>
      <w:szCs w:val="32"/>
    </w:rPr>
  </w:style>
  <w:style w:type="paragraph" w:customStyle="1" w:styleId="5-10">
    <w:name w:val="标题5-10"/>
    <w:basedOn w:val="5-9"/>
    <w:link w:val="5-10Char"/>
    <w:uiPriority w:val="99"/>
    <w:qFormat/>
    <w:locked/>
    <w:rsid w:val="004E55A3"/>
    <w:pPr>
      <w:numPr>
        <w:numId w:val="15"/>
      </w:numPr>
      <w:tabs>
        <w:tab w:val="clear" w:pos="833"/>
        <w:tab w:val="left" w:pos="861"/>
        <w:tab w:val="left" w:pos="900"/>
      </w:tabs>
      <w:ind w:left="900" w:hanging="900"/>
    </w:pPr>
  </w:style>
  <w:style w:type="character" w:customStyle="1" w:styleId="info4">
    <w:name w:val="info4"/>
    <w:qFormat/>
    <w:rsid w:val="004E55A3"/>
  </w:style>
  <w:style w:type="character" w:customStyle="1" w:styleId="A6Char">
    <w:name w:val="A6 Char"/>
    <w:link w:val="A60"/>
    <w:qFormat/>
    <w:locked/>
    <w:rsid w:val="004E55A3"/>
    <w:rPr>
      <w:sz w:val="24"/>
      <w:szCs w:val="24"/>
    </w:rPr>
  </w:style>
  <w:style w:type="paragraph" w:customStyle="1" w:styleId="A60">
    <w:name w:val="A6"/>
    <w:basedOn w:val="af8"/>
    <w:link w:val="A6Char"/>
    <w:qFormat/>
    <w:locked/>
    <w:rsid w:val="004E55A3"/>
    <w:pPr>
      <w:spacing w:line="360" w:lineRule="auto"/>
      <w:ind w:firstLineChars="200" w:firstLine="480"/>
    </w:pPr>
    <w:rPr>
      <w:rFonts w:asciiTheme="minorHAnsi" w:eastAsiaTheme="minorEastAsia" w:hAnsiTheme="minorHAnsi" w:cstheme="minorBidi"/>
      <w:sz w:val="24"/>
      <w:szCs w:val="24"/>
    </w:rPr>
  </w:style>
  <w:style w:type="character" w:customStyle="1" w:styleId="1103Char">
    <w:name w:val="正文1103 Char"/>
    <w:link w:val="1103"/>
    <w:qFormat/>
    <w:locked/>
    <w:rsid w:val="004E55A3"/>
    <w:rPr>
      <w:rFonts w:ascii="宋体" w:hAnsi="宋体"/>
      <w:szCs w:val="21"/>
    </w:rPr>
  </w:style>
  <w:style w:type="paragraph" w:customStyle="1" w:styleId="1103">
    <w:name w:val="正文1103"/>
    <w:basedOn w:val="af8"/>
    <w:link w:val="1103Char"/>
    <w:qFormat/>
    <w:locked/>
    <w:rsid w:val="004E55A3"/>
    <w:pPr>
      <w:spacing w:line="360" w:lineRule="auto"/>
      <w:ind w:firstLine="420"/>
    </w:pPr>
    <w:rPr>
      <w:rFonts w:ascii="宋体" w:eastAsiaTheme="minorEastAsia" w:hAnsi="宋体" w:cstheme="minorBidi"/>
      <w:szCs w:val="21"/>
    </w:rPr>
  </w:style>
  <w:style w:type="character" w:customStyle="1" w:styleId="2Char7">
    <w:name w:val="正文2 Char"/>
    <w:link w:val="2ff3"/>
    <w:qFormat/>
    <w:locked/>
    <w:rsid w:val="004E55A3"/>
  </w:style>
  <w:style w:type="paragraph" w:customStyle="1" w:styleId="2ff3">
    <w:name w:val="正文2"/>
    <w:basedOn w:val="af8"/>
    <w:link w:val="2Char7"/>
    <w:qFormat/>
    <w:rsid w:val="004E55A3"/>
    <w:pPr>
      <w:widowControl/>
      <w:topLinePunct/>
      <w:adjustRightInd w:val="0"/>
      <w:snapToGrid w:val="0"/>
      <w:spacing w:before="160" w:line="240" w:lineRule="atLeast"/>
      <w:jc w:val="left"/>
    </w:pPr>
    <w:rPr>
      <w:rFonts w:asciiTheme="minorHAnsi" w:eastAsiaTheme="minorEastAsia" w:hAnsiTheme="minorHAnsi" w:cstheme="minorBidi"/>
      <w:szCs w:val="22"/>
    </w:rPr>
  </w:style>
  <w:style w:type="character" w:customStyle="1" w:styleId="1Char9">
    <w:name w:val="1 Char"/>
    <w:qFormat/>
    <w:rsid w:val="004E55A3"/>
    <w:rPr>
      <w:rFonts w:ascii="黑体" w:eastAsia="黑体" w:hAnsi="黑体"/>
      <w:sz w:val="36"/>
      <w:szCs w:val="36"/>
    </w:rPr>
  </w:style>
  <w:style w:type="character" w:customStyle="1" w:styleId="2Char8">
    <w:name w:val="2级标题 Char"/>
    <w:link w:val="2ff4"/>
    <w:qFormat/>
    <w:rsid w:val="004E55A3"/>
    <w:rPr>
      <w:rFonts w:ascii="黑体" w:eastAsia="黑体" w:hAnsi="黑体"/>
      <w:sz w:val="32"/>
      <w:szCs w:val="36"/>
      <w:lang w:eastAsia="en-US" w:bidi="en-US"/>
    </w:rPr>
  </w:style>
  <w:style w:type="paragraph" w:customStyle="1" w:styleId="2ff4">
    <w:name w:val="2级标题"/>
    <w:basedOn w:val="48"/>
    <w:link w:val="2Char8"/>
    <w:qFormat/>
    <w:rsid w:val="004E55A3"/>
    <w:pPr>
      <w:keepLines/>
      <w:spacing w:before="240" w:after="120"/>
      <w:ind w:left="1407" w:firstLineChars="0" w:hanging="567"/>
      <w:contextualSpacing/>
      <w:jc w:val="left"/>
      <w:outlineLvl w:val="1"/>
    </w:pPr>
    <w:rPr>
      <w:rFonts w:ascii="黑体" w:eastAsia="黑体" w:hAnsi="黑体" w:cstheme="minorBidi"/>
      <w:kern w:val="2"/>
      <w:sz w:val="32"/>
      <w:szCs w:val="36"/>
      <w:lang w:eastAsia="en-US" w:bidi="en-US"/>
    </w:rPr>
  </w:style>
  <w:style w:type="character" w:customStyle="1" w:styleId="z-Char0">
    <w:name w:val="z-窗体顶端 Char"/>
    <w:link w:val="z-10"/>
    <w:qFormat/>
    <w:rsid w:val="004E55A3"/>
    <w:rPr>
      <w:rFonts w:ascii="Arial" w:hAnsi="Arial" w:cs="Arial"/>
      <w:vanish/>
      <w:sz w:val="16"/>
      <w:szCs w:val="16"/>
    </w:rPr>
  </w:style>
  <w:style w:type="paragraph" w:customStyle="1" w:styleId="z-10">
    <w:name w:val="z-窗体顶端1"/>
    <w:basedOn w:val="af8"/>
    <w:next w:val="af8"/>
    <w:link w:val="z-Char0"/>
    <w:unhideWhenUsed/>
    <w:qFormat/>
    <w:rsid w:val="004E55A3"/>
    <w:pPr>
      <w:pBdr>
        <w:bottom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11Char">
    <w:name w:val="样式11 Char"/>
    <w:link w:val="11e"/>
    <w:uiPriority w:val="99"/>
    <w:qFormat/>
    <w:locked/>
    <w:rsid w:val="004E55A3"/>
    <w:rPr>
      <w:rFonts w:ascii="宋体" w:eastAsia="宋体" w:hAnsi="宋体" w:cs="Times New Roman"/>
      <w:sz w:val="24"/>
      <w:szCs w:val="24"/>
      <w:lang w:val="zh-CN"/>
    </w:rPr>
  </w:style>
  <w:style w:type="character" w:customStyle="1" w:styleId="2ff5">
    <w:name w:val="明显强调2"/>
    <w:uiPriority w:val="21"/>
    <w:qFormat/>
    <w:rsid w:val="004E55A3"/>
    <w:rPr>
      <w:b/>
      <w:bCs/>
      <w:i/>
      <w:iCs/>
      <w:color w:val="4F81BD"/>
    </w:rPr>
  </w:style>
  <w:style w:type="character" w:customStyle="1" w:styleId="ItemListCharChar">
    <w:name w:val="Item List Char Char"/>
    <w:link w:val="ItemList"/>
    <w:qFormat/>
    <w:locked/>
    <w:rsid w:val="004E55A3"/>
    <w:rPr>
      <w:rFonts w:ascii="Arial" w:hAnsi="Arial"/>
    </w:rPr>
  </w:style>
  <w:style w:type="paragraph" w:customStyle="1" w:styleId="ItemList">
    <w:name w:val="Item List"/>
    <w:link w:val="ItemListCharChar"/>
    <w:qFormat/>
    <w:locked/>
    <w:rsid w:val="004E55A3"/>
    <w:pPr>
      <w:tabs>
        <w:tab w:val="left" w:pos="312"/>
      </w:tabs>
      <w:spacing w:line="300" w:lineRule="auto"/>
    </w:pPr>
    <w:rPr>
      <w:rFonts w:ascii="Arial" w:hAnsi="Arial"/>
    </w:rPr>
  </w:style>
  <w:style w:type="character" w:customStyle="1" w:styleId="19Char">
    <w:name w:val="样式19 Char"/>
    <w:link w:val="190"/>
    <w:qFormat/>
    <w:rsid w:val="004E55A3"/>
    <w:rPr>
      <w:color w:val="000000"/>
      <w:sz w:val="24"/>
      <w:szCs w:val="24"/>
    </w:rPr>
  </w:style>
  <w:style w:type="paragraph" w:customStyle="1" w:styleId="190">
    <w:name w:val="样式19"/>
    <w:basedOn w:val="af8"/>
    <w:link w:val="19Char"/>
    <w:qFormat/>
    <w:rsid w:val="004E55A3"/>
    <w:pPr>
      <w:widowControl/>
      <w:tabs>
        <w:tab w:val="left" w:pos="0"/>
      </w:tabs>
      <w:spacing w:line="360" w:lineRule="auto"/>
      <w:ind w:firstLineChars="200" w:firstLine="480"/>
    </w:pPr>
    <w:rPr>
      <w:rFonts w:asciiTheme="minorHAnsi" w:eastAsiaTheme="minorEastAsia" w:hAnsiTheme="minorHAnsi" w:cstheme="minorBidi"/>
      <w:color w:val="000000"/>
      <w:sz w:val="24"/>
      <w:szCs w:val="24"/>
    </w:rPr>
  </w:style>
  <w:style w:type="character" w:customStyle="1" w:styleId="1ffffa">
    <w:name w:val="批注文字 字符1"/>
    <w:uiPriority w:val="99"/>
    <w:semiHidden/>
    <w:qFormat/>
    <w:rsid w:val="004E55A3"/>
    <w:rPr>
      <w:rFonts w:ascii="Calibri" w:eastAsia="宋体" w:hAnsi="Calibri" w:cs="Times New Roman"/>
      <w:szCs w:val="21"/>
    </w:rPr>
  </w:style>
  <w:style w:type="character" w:customStyle="1" w:styleId="defChar">
    <w:name w:val="def正文 Char"/>
    <w:link w:val="def"/>
    <w:qFormat/>
    <w:rsid w:val="004E55A3"/>
    <w:rPr>
      <w:rFonts w:ascii="黑体" w:eastAsia="黑体" w:hAnsi="黑体"/>
      <w:szCs w:val="24"/>
    </w:rPr>
  </w:style>
  <w:style w:type="paragraph" w:customStyle="1" w:styleId="def">
    <w:name w:val="def正文"/>
    <w:basedOn w:val="aff5"/>
    <w:link w:val="defChar"/>
    <w:qFormat/>
    <w:rsid w:val="004E55A3"/>
    <w:pPr>
      <w:widowControl/>
      <w:tabs>
        <w:tab w:val="clear" w:pos="567"/>
      </w:tabs>
      <w:spacing w:before="0" w:line="276" w:lineRule="auto"/>
      <w:jc w:val="center"/>
    </w:pPr>
    <w:rPr>
      <w:rFonts w:ascii="黑体" w:eastAsia="黑体" w:hAnsi="黑体" w:cstheme="minorBidi"/>
      <w:sz w:val="21"/>
    </w:rPr>
  </w:style>
  <w:style w:type="character" w:customStyle="1" w:styleId="CharChar8">
    <w:name w:val="*正文 Char Char"/>
    <w:qFormat/>
    <w:rsid w:val="004E55A3"/>
    <w:rPr>
      <w:rFonts w:ascii="仿宋_GB2312" w:eastAsia="仿宋_GB2312" w:hAnsi="Times New Roman" w:cs="Times New Roman"/>
      <w:kern w:val="2"/>
      <w:sz w:val="24"/>
      <w:szCs w:val="28"/>
    </w:rPr>
  </w:style>
  <w:style w:type="character" w:customStyle="1" w:styleId="Charfffa">
    <w:name w:val="并列项 Char"/>
    <w:link w:val="a0"/>
    <w:qFormat/>
    <w:rsid w:val="004E55A3"/>
    <w:rPr>
      <w:rFonts w:ascii="宋体" w:hAnsi="宋体"/>
      <w:sz w:val="24"/>
      <w:szCs w:val="24"/>
      <w:lang w:val="zh-CN" w:eastAsia="en-US" w:bidi="en-US"/>
    </w:rPr>
  </w:style>
  <w:style w:type="paragraph" w:customStyle="1" w:styleId="a0">
    <w:name w:val="并列项"/>
    <w:basedOn w:val="afffffff5"/>
    <w:link w:val="Charfffa"/>
    <w:qFormat/>
    <w:rsid w:val="004E55A3"/>
    <w:pPr>
      <w:numPr>
        <w:numId w:val="36"/>
      </w:numPr>
      <w:tabs>
        <w:tab w:val="left" w:pos="312"/>
        <w:tab w:val="left" w:pos="360"/>
        <w:tab w:val="left" w:pos="1260"/>
      </w:tabs>
      <w:ind w:left="0" w:firstLineChars="0" w:firstLine="0"/>
    </w:pPr>
    <w:rPr>
      <w:rFonts w:eastAsiaTheme="minorEastAsia" w:cstheme="minorBidi"/>
      <w:kern w:val="2"/>
    </w:rPr>
  </w:style>
  <w:style w:type="character" w:customStyle="1" w:styleId="4-1Char">
    <w:name w:val="标题4-1 Char"/>
    <w:link w:val="4-1"/>
    <w:uiPriority w:val="99"/>
    <w:semiHidden/>
    <w:qFormat/>
    <w:locked/>
    <w:rsid w:val="004E55A3"/>
    <w:rPr>
      <w:rFonts w:ascii="微软雅黑" w:eastAsia="微软雅黑" w:hAnsi="微软雅黑" w:cs="微软雅黑"/>
      <w:b/>
      <w:bCs/>
      <w:sz w:val="28"/>
      <w:szCs w:val="32"/>
    </w:rPr>
  </w:style>
  <w:style w:type="character" w:customStyle="1" w:styleId="Char9">
    <w:name w:val="文本块 Char"/>
    <w:link w:val="aff6"/>
    <w:qFormat/>
    <w:locked/>
    <w:rsid w:val="004E55A3"/>
    <w:rPr>
      <w:rFonts w:ascii="Calibri" w:eastAsia="宋体" w:hAnsi="Calibri" w:cs="Times New Roman"/>
      <w:kern w:val="0"/>
      <w:sz w:val="24"/>
      <w:szCs w:val="20"/>
    </w:rPr>
  </w:style>
  <w:style w:type="character" w:customStyle="1" w:styleId="16Char">
    <w:name w:val="样式16 Char"/>
    <w:link w:val="160"/>
    <w:qFormat/>
    <w:locked/>
    <w:rsid w:val="004E55A3"/>
    <w:rPr>
      <w:rFonts w:ascii="Calibri" w:hAnsi="Calibri"/>
      <w:sz w:val="24"/>
      <w:szCs w:val="28"/>
    </w:rPr>
  </w:style>
  <w:style w:type="paragraph" w:customStyle="1" w:styleId="160">
    <w:name w:val="样式16"/>
    <w:basedOn w:val="17"/>
    <w:link w:val="16Char"/>
    <w:qFormat/>
    <w:locked/>
    <w:rsid w:val="004E55A3"/>
    <w:pPr>
      <w:tabs>
        <w:tab w:val="left" w:pos="1260"/>
      </w:tabs>
      <w:spacing w:before="120" w:after="120"/>
      <w:ind w:left="1260" w:firstLineChars="0" w:firstLine="0"/>
    </w:pPr>
    <w:rPr>
      <w:rFonts w:ascii="Calibri" w:eastAsiaTheme="minorEastAsia" w:hAnsi="Calibri" w:cstheme="minorBidi"/>
      <w:sz w:val="24"/>
      <w:szCs w:val="28"/>
    </w:rPr>
  </w:style>
  <w:style w:type="character" w:customStyle="1" w:styleId="4-5Char">
    <w:name w:val="标题4-5 Char"/>
    <w:link w:val="4-5"/>
    <w:uiPriority w:val="99"/>
    <w:semiHidden/>
    <w:qFormat/>
    <w:locked/>
    <w:rsid w:val="004E55A3"/>
    <w:rPr>
      <w:rFonts w:ascii="微软雅黑" w:eastAsia="微软雅黑" w:hAnsi="微软雅黑" w:cs="微软雅黑"/>
      <w:b/>
      <w:bCs/>
      <w:sz w:val="28"/>
      <w:szCs w:val="32"/>
    </w:rPr>
  </w:style>
  <w:style w:type="paragraph" w:customStyle="1" w:styleId="4-5">
    <w:name w:val="标题4-5"/>
    <w:basedOn w:val="4-4"/>
    <w:link w:val="4-5Char"/>
    <w:uiPriority w:val="99"/>
    <w:semiHidden/>
    <w:qFormat/>
    <w:locked/>
    <w:rsid w:val="004E55A3"/>
    <w:pPr>
      <w:numPr>
        <w:numId w:val="37"/>
      </w:numPr>
    </w:pPr>
  </w:style>
  <w:style w:type="character" w:customStyle="1" w:styleId="5Char4">
    <w:name w:val="5级标题 Char"/>
    <w:link w:val="50"/>
    <w:qFormat/>
    <w:rsid w:val="004E55A3"/>
    <w:rPr>
      <w:rFonts w:ascii="Arial" w:hAnsi="Arial" w:cs="宋体"/>
      <w:sz w:val="28"/>
    </w:rPr>
  </w:style>
  <w:style w:type="paragraph" w:customStyle="1" w:styleId="50">
    <w:name w:val="5级标题"/>
    <w:basedOn w:val="00"/>
    <w:link w:val="5Char4"/>
    <w:qFormat/>
    <w:rsid w:val="004E55A3"/>
    <w:pPr>
      <w:numPr>
        <w:numId w:val="38"/>
      </w:numPr>
      <w:tabs>
        <w:tab w:val="left" w:pos="420"/>
      </w:tabs>
      <w:spacing w:beforeLines="0"/>
      <w:ind w:firstLineChars="0" w:firstLine="0"/>
      <w:outlineLvl w:val="4"/>
    </w:pPr>
    <w:rPr>
      <w:sz w:val="28"/>
    </w:rPr>
  </w:style>
  <w:style w:type="character" w:customStyle="1" w:styleId="MMTopic2Char">
    <w:name w:val="MM Topic 2 Char"/>
    <w:link w:val="MMTopic2"/>
    <w:uiPriority w:val="99"/>
    <w:semiHidden/>
    <w:qFormat/>
    <w:locked/>
    <w:rsid w:val="004E55A3"/>
    <w:rPr>
      <w:rFonts w:ascii="Cambria" w:eastAsia="微软雅黑" w:hAnsi="Cambria" w:cs="微软雅黑"/>
      <w:b/>
      <w:bCs/>
      <w:sz w:val="32"/>
      <w:szCs w:val="32"/>
    </w:rPr>
  </w:style>
  <w:style w:type="paragraph" w:customStyle="1" w:styleId="MMTopic2">
    <w:name w:val="MM Topic 2"/>
    <w:basedOn w:val="24"/>
    <w:link w:val="MMTopic2Char"/>
    <w:uiPriority w:val="99"/>
    <w:semiHidden/>
    <w:qFormat/>
    <w:locked/>
    <w:rsid w:val="004E55A3"/>
    <w:pPr>
      <w:keepNext w:val="0"/>
      <w:keepLines w:val="0"/>
      <w:widowControl/>
      <w:tabs>
        <w:tab w:val="left" w:pos="432"/>
        <w:tab w:val="left" w:pos="576"/>
      </w:tabs>
      <w:autoSpaceDE/>
      <w:autoSpaceDN/>
      <w:adjustRightInd/>
      <w:spacing w:before="0" w:line="415" w:lineRule="auto"/>
      <w:ind w:firstLine="400"/>
      <w:jc w:val="left"/>
    </w:pPr>
    <w:rPr>
      <w:rFonts w:ascii="Cambria" w:eastAsia="微软雅黑" w:hAnsi="Cambria" w:cs="微软雅黑"/>
      <w:bCs/>
      <w:kern w:val="2"/>
      <w:sz w:val="32"/>
      <w:szCs w:val="32"/>
    </w:rPr>
  </w:style>
  <w:style w:type="character" w:customStyle="1" w:styleId="1ffffb">
    <w:name w:val="正文文本 字符1"/>
    <w:uiPriority w:val="99"/>
    <w:semiHidden/>
    <w:qFormat/>
    <w:rsid w:val="004E55A3"/>
    <w:rPr>
      <w:rFonts w:ascii="Calibri" w:eastAsia="宋体" w:hAnsi="Calibri" w:cs="Times New Roman"/>
      <w:szCs w:val="21"/>
    </w:rPr>
  </w:style>
  <w:style w:type="character" w:customStyle="1" w:styleId="2ff6">
    <w:name w:val="不明显强调2"/>
    <w:uiPriority w:val="19"/>
    <w:qFormat/>
    <w:rsid w:val="004E55A3"/>
    <w:rPr>
      <w:i/>
      <w:iCs/>
      <w:color w:val="808080"/>
    </w:rPr>
  </w:style>
  <w:style w:type="character" w:customStyle="1" w:styleId="5-22Char">
    <w:name w:val="标题5-22 Char"/>
    <w:link w:val="5-22"/>
    <w:uiPriority w:val="99"/>
    <w:qFormat/>
    <w:locked/>
    <w:rsid w:val="004E55A3"/>
    <w:rPr>
      <w:rFonts w:ascii="Times New Roman" w:hAnsi="Times New Roman"/>
      <w:b/>
      <w:bCs/>
      <w:sz w:val="28"/>
      <w:szCs w:val="32"/>
    </w:rPr>
  </w:style>
  <w:style w:type="character" w:customStyle="1" w:styleId="d1Char0">
    <w:name w:val="d编1） Char"/>
    <w:link w:val="d10"/>
    <w:qFormat/>
    <w:rsid w:val="004E55A3"/>
    <w:rPr>
      <w:rFonts w:ascii="等线" w:eastAsia="等线" w:hAnsi="等线"/>
      <w:sz w:val="24"/>
      <w:szCs w:val="24"/>
    </w:rPr>
  </w:style>
  <w:style w:type="paragraph" w:customStyle="1" w:styleId="d10">
    <w:name w:val="d编1）"/>
    <w:basedOn w:val="d"/>
    <w:link w:val="d1Char0"/>
    <w:qFormat/>
    <w:rsid w:val="004E55A3"/>
    <w:rPr>
      <w:b w:val="0"/>
    </w:rPr>
  </w:style>
  <w:style w:type="character" w:customStyle="1" w:styleId="Charfffb">
    <w:name w:val="三 Char"/>
    <w:link w:val="affffffffb"/>
    <w:qFormat/>
    <w:rsid w:val="004E55A3"/>
    <w:rPr>
      <w:rFonts w:ascii="黑体" w:eastAsia="黑体" w:hAnsi="黑体"/>
      <w:sz w:val="28"/>
      <w:szCs w:val="28"/>
      <w:lang w:bidi="en-US"/>
    </w:rPr>
  </w:style>
  <w:style w:type="paragraph" w:customStyle="1" w:styleId="affffffffb">
    <w:name w:val="三"/>
    <w:basedOn w:val="9"/>
    <w:link w:val="Charfffb"/>
    <w:qFormat/>
    <w:rsid w:val="004E55A3"/>
    <w:pPr>
      <w:keepNext w:val="0"/>
      <w:keepLines w:val="0"/>
      <w:tabs>
        <w:tab w:val="left" w:pos="432"/>
      </w:tabs>
      <w:adjustRightInd/>
      <w:spacing w:after="120" w:line="360" w:lineRule="auto"/>
      <w:contextualSpacing/>
      <w:textAlignment w:val="auto"/>
      <w:outlineLvl w:val="2"/>
    </w:pPr>
    <w:rPr>
      <w:rFonts w:ascii="黑体" w:hAnsi="黑体" w:cstheme="minorBidi"/>
      <w:kern w:val="2"/>
      <w:sz w:val="28"/>
      <w:szCs w:val="28"/>
      <w:lang w:bidi="en-US"/>
    </w:rPr>
  </w:style>
  <w:style w:type="character" w:customStyle="1" w:styleId="5-5Char">
    <w:name w:val="标题5-5 Char"/>
    <w:link w:val="5-5"/>
    <w:uiPriority w:val="99"/>
    <w:qFormat/>
    <w:locked/>
    <w:rsid w:val="004E55A3"/>
    <w:rPr>
      <w:rFonts w:ascii="Times New Roman" w:hAnsi="Times New Roman"/>
      <w:b/>
      <w:bCs/>
      <w:sz w:val="28"/>
      <w:szCs w:val="32"/>
    </w:rPr>
  </w:style>
  <w:style w:type="character" w:customStyle="1" w:styleId="Charff6">
    <w:name w:val="内容文本 Char"/>
    <w:link w:val="afffffff5"/>
    <w:qFormat/>
    <w:rsid w:val="004E55A3"/>
    <w:rPr>
      <w:rFonts w:ascii="宋体" w:eastAsia="宋体" w:hAnsi="宋体" w:cs="Times New Roman"/>
      <w:kern w:val="0"/>
      <w:sz w:val="24"/>
      <w:szCs w:val="24"/>
      <w:lang w:val="zh-CN" w:eastAsia="en-US" w:bidi="en-US"/>
    </w:rPr>
  </w:style>
  <w:style w:type="character" w:customStyle="1" w:styleId="5-19Char">
    <w:name w:val="标题5-19 Char"/>
    <w:link w:val="5-19"/>
    <w:uiPriority w:val="99"/>
    <w:qFormat/>
    <w:locked/>
    <w:rsid w:val="004E55A3"/>
    <w:rPr>
      <w:rFonts w:ascii="宋体" w:hAnsi="宋体"/>
      <w:b/>
      <w:sz w:val="28"/>
      <w:szCs w:val="24"/>
    </w:rPr>
  </w:style>
  <w:style w:type="character" w:customStyle="1" w:styleId="5-8Char">
    <w:name w:val="标题5-8 Char"/>
    <w:link w:val="5-8"/>
    <w:uiPriority w:val="99"/>
    <w:qFormat/>
    <w:locked/>
    <w:rsid w:val="004E55A3"/>
    <w:rPr>
      <w:b/>
      <w:bCs/>
      <w:sz w:val="28"/>
      <w:szCs w:val="32"/>
    </w:rPr>
  </w:style>
  <w:style w:type="character" w:customStyle="1" w:styleId="4-10Char">
    <w:name w:val="标题4-10 Char"/>
    <w:link w:val="4-10"/>
    <w:uiPriority w:val="99"/>
    <w:semiHidden/>
    <w:qFormat/>
    <w:locked/>
    <w:rsid w:val="004E55A3"/>
    <w:rPr>
      <w:rFonts w:ascii="微软雅黑" w:eastAsia="微软雅黑" w:hAnsi="微软雅黑" w:cs="微软雅黑"/>
      <w:b/>
      <w:bCs/>
      <w:sz w:val="28"/>
      <w:szCs w:val="32"/>
    </w:rPr>
  </w:style>
  <w:style w:type="paragraph" w:customStyle="1" w:styleId="4-10">
    <w:name w:val="标题4-10"/>
    <w:basedOn w:val="4-5"/>
    <w:link w:val="4-10Char"/>
    <w:uiPriority w:val="99"/>
    <w:semiHidden/>
    <w:qFormat/>
    <w:locked/>
    <w:rsid w:val="004E55A3"/>
    <w:pPr>
      <w:numPr>
        <w:numId w:val="39"/>
      </w:numPr>
    </w:pPr>
  </w:style>
  <w:style w:type="character" w:customStyle="1" w:styleId="2Char9">
    <w:name w:val="正文（首行缩进2字符） Char"/>
    <w:link w:val="2ff7"/>
    <w:qFormat/>
    <w:rsid w:val="004E55A3"/>
    <w:rPr>
      <w:sz w:val="24"/>
      <w:szCs w:val="24"/>
    </w:rPr>
  </w:style>
  <w:style w:type="paragraph" w:customStyle="1" w:styleId="2ff7">
    <w:name w:val="正文（首行缩进2字符）"/>
    <w:basedOn w:val="af8"/>
    <w:link w:val="2Char9"/>
    <w:qFormat/>
    <w:rsid w:val="004E55A3"/>
    <w:pPr>
      <w:ind w:firstLineChars="200" w:firstLine="200"/>
    </w:pPr>
    <w:rPr>
      <w:rFonts w:asciiTheme="minorHAnsi" w:eastAsiaTheme="minorEastAsia" w:hAnsiTheme="minorHAnsi" w:cstheme="minorBidi"/>
      <w:sz w:val="24"/>
      <w:szCs w:val="24"/>
    </w:rPr>
  </w:style>
  <w:style w:type="character" w:customStyle="1" w:styleId="Charfffc">
    <w:name w:val="一般编号项 Char"/>
    <w:link w:val="ae"/>
    <w:qFormat/>
    <w:rsid w:val="004E55A3"/>
    <w:rPr>
      <w:rFonts w:ascii="宋体" w:hAnsi="宋体"/>
      <w:sz w:val="24"/>
      <w:szCs w:val="24"/>
      <w:lang w:val="zh-CN" w:eastAsia="en-US" w:bidi="en-US"/>
    </w:rPr>
  </w:style>
  <w:style w:type="paragraph" w:customStyle="1" w:styleId="ae">
    <w:name w:val="一般编号项"/>
    <w:basedOn w:val="afffffff5"/>
    <w:link w:val="Charfffc"/>
    <w:qFormat/>
    <w:rsid w:val="004E55A3"/>
    <w:pPr>
      <w:numPr>
        <w:numId w:val="40"/>
      </w:numPr>
      <w:ind w:firstLineChars="0" w:firstLine="0"/>
    </w:pPr>
    <w:rPr>
      <w:rFonts w:eastAsiaTheme="minorEastAsia" w:cstheme="minorBidi"/>
      <w:kern w:val="2"/>
    </w:rPr>
  </w:style>
  <w:style w:type="character" w:customStyle="1" w:styleId="ksfindclassselect">
    <w:name w:val="ksfind_class_select"/>
    <w:qFormat/>
    <w:rsid w:val="004E55A3"/>
  </w:style>
  <w:style w:type="character" w:customStyle="1" w:styleId="1Char3">
    <w:name w:val="样式1 Char"/>
    <w:link w:val="1f7"/>
    <w:qFormat/>
    <w:locked/>
    <w:rsid w:val="004E55A3"/>
    <w:rPr>
      <w:rFonts w:ascii="宋体" w:eastAsia="宋体" w:hAnsi="宋体" w:cs="Times New Roman"/>
      <w:sz w:val="24"/>
      <w:szCs w:val="24"/>
      <w:lang w:val="zh-CN"/>
    </w:rPr>
  </w:style>
  <w:style w:type="character" w:customStyle="1" w:styleId="ZX-Char">
    <w:name w:val="ZX-正文 Char"/>
    <w:link w:val="ZX-"/>
    <w:semiHidden/>
    <w:qFormat/>
    <w:locked/>
    <w:rsid w:val="004E55A3"/>
    <w:rPr>
      <w:rFonts w:ascii="Trebuchet MS" w:eastAsia="Times New Roman" w:hAnsi="FuturaA Bk BT"/>
      <w:sz w:val="24"/>
      <w:szCs w:val="21"/>
    </w:rPr>
  </w:style>
  <w:style w:type="paragraph" w:customStyle="1" w:styleId="ZX-">
    <w:name w:val="ZX-正文"/>
    <w:link w:val="ZX-Char"/>
    <w:semiHidden/>
    <w:qFormat/>
    <w:locked/>
    <w:rsid w:val="004E55A3"/>
    <w:pPr>
      <w:spacing w:beforeLines="50"/>
      <w:ind w:firstLineChars="200" w:firstLine="480"/>
    </w:pPr>
    <w:rPr>
      <w:rFonts w:ascii="Trebuchet MS" w:eastAsia="Times New Roman" w:hAnsi="FuturaA Bk BT"/>
      <w:sz w:val="24"/>
      <w:szCs w:val="21"/>
    </w:rPr>
  </w:style>
  <w:style w:type="character" w:customStyle="1" w:styleId="ItemStepChar">
    <w:name w:val="Item Step Char"/>
    <w:link w:val="ItemStep"/>
    <w:qFormat/>
    <w:locked/>
    <w:rsid w:val="004E55A3"/>
    <w:rPr>
      <w:rFonts w:ascii="Arial" w:hAnsi="Arial"/>
      <w:szCs w:val="24"/>
      <w:lang w:eastAsia="en-US"/>
    </w:rPr>
  </w:style>
  <w:style w:type="paragraph" w:customStyle="1" w:styleId="ItemStep">
    <w:name w:val="Item Step"/>
    <w:basedOn w:val="af8"/>
    <w:link w:val="ItemStepChar"/>
    <w:qFormat/>
    <w:rsid w:val="004E55A3"/>
    <w:pPr>
      <w:widowControl/>
      <w:tabs>
        <w:tab w:val="left" w:pos="1134"/>
      </w:tabs>
      <w:spacing w:before="40"/>
      <w:ind w:left="1134" w:hanging="510"/>
      <w:jc w:val="left"/>
      <w:outlineLvl w:val="6"/>
    </w:pPr>
    <w:rPr>
      <w:rFonts w:ascii="Arial" w:eastAsiaTheme="minorEastAsia" w:hAnsi="Arial" w:cstheme="minorBidi"/>
      <w:szCs w:val="24"/>
      <w:lang w:eastAsia="en-US"/>
    </w:rPr>
  </w:style>
  <w:style w:type="character" w:customStyle="1" w:styleId="a5Char">
    <w:name w:val="a正文5号 Char"/>
    <w:link w:val="a50"/>
    <w:qFormat/>
    <w:rsid w:val="004E55A3"/>
    <w:rPr>
      <w:rFonts w:ascii="宋体" w:hAnsi="宋体"/>
      <w:color w:val="000000"/>
      <w:szCs w:val="24"/>
    </w:rPr>
  </w:style>
  <w:style w:type="paragraph" w:customStyle="1" w:styleId="a50">
    <w:name w:val="a正文5号"/>
    <w:link w:val="a5Char"/>
    <w:qFormat/>
    <w:rsid w:val="004E55A3"/>
    <w:pPr>
      <w:spacing w:line="360" w:lineRule="auto"/>
      <w:ind w:firstLineChars="200" w:firstLine="420"/>
    </w:pPr>
    <w:rPr>
      <w:rFonts w:ascii="宋体" w:hAnsi="宋体"/>
      <w:color w:val="000000"/>
      <w:szCs w:val="24"/>
    </w:rPr>
  </w:style>
  <w:style w:type="character" w:customStyle="1" w:styleId="bChar">
    <w:name w:val="b图下标 Char"/>
    <w:link w:val="b"/>
    <w:qFormat/>
    <w:rsid w:val="004E55A3"/>
    <w:rPr>
      <w:rFonts w:ascii="宋体" w:hAnsi="宋体"/>
      <w:szCs w:val="21"/>
    </w:rPr>
  </w:style>
  <w:style w:type="paragraph" w:customStyle="1" w:styleId="b">
    <w:name w:val="b图下标"/>
    <w:basedOn w:val="af8"/>
    <w:next w:val="afffffff3"/>
    <w:link w:val="bChar"/>
    <w:qFormat/>
    <w:rsid w:val="004E55A3"/>
    <w:pPr>
      <w:spacing w:line="360" w:lineRule="auto"/>
      <w:jc w:val="center"/>
    </w:pPr>
    <w:rPr>
      <w:rFonts w:ascii="宋体" w:eastAsiaTheme="minorEastAsia" w:hAnsi="宋体" w:cstheme="minorBidi"/>
      <w:szCs w:val="21"/>
    </w:rPr>
  </w:style>
  <w:style w:type="character" w:customStyle="1" w:styleId="ksfindclass">
    <w:name w:val="ksfind_class"/>
    <w:qFormat/>
    <w:rsid w:val="004E55A3"/>
  </w:style>
  <w:style w:type="character" w:customStyle="1" w:styleId="Charfffd">
    <w:name w:val="编号，小四 Char"/>
    <w:link w:val="a1"/>
    <w:qFormat/>
    <w:rsid w:val="004E55A3"/>
    <w:rPr>
      <w:rFonts w:ascii="Arial" w:hAnsi="Arial" w:cs="宋体"/>
      <w:sz w:val="24"/>
    </w:rPr>
  </w:style>
  <w:style w:type="paragraph" w:customStyle="1" w:styleId="a1">
    <w:name w:val="编号，小四"/>
    <w:basedOn w:val="af8"/>
    <w:link w:val="Charfffd"/>
    <w:qFormat/>
    <w:locked/>
    <w:rsid w:val="004E55A3"/>
    <w:pPr>
      <w:numPr>
        <w:numId w:val="41"/>
      </w:numPr>
      <w:spacing w:beforeLines="50" w:line="360" w:lineRule="auto"/>
    </w:pPr>
    <w:rPr>
      <w:rFonts w:ascii="Arial" w:eastAsiaTheme="minorEastAsia" w:hAnsi="Arial" w:cs="宋体"/>
      <w:sz w:val="24"/>
      <w:szCs w:val="22"/>
    </w:rPr>
  </w:style>
  <w:style w:type="character" w:customStyle="1" w:styleId="Charfffe">
    <w:name w:val="细小编号项 Char"/>
    <w:link w:val="aa"/>
    <w:qFormat/>
    <w:rsid w:val="004E55A3"/>
    <w:rPr>
      <w:rFonts w:ascii="宋体" w:hAnsi="宋体"/>
      <w:sz w:val="24"/>
      <w:szCs w:val="24"/>
      <w:lang w:val="zh-CN" w:eastAsia="en-US" w:bidi="en-US"/>
    </w:rPr>
  </w:style>
  <w:style w:type="paragraph" w:customStyle="1" w:styleId="aa">
    <w:name w:val="细小编号项"/>
    <w:basedOn w:val="afffffff5"/>
    <w:link w:val="Charfffe"/>
    <w:qFormat/>
    <w:rsid w:val="004E55A3"/>
    <w:pPr>
      <w:numPr>
        <w:numId w:val="42"/>
      </w:numPr>
      <w:ind w:firstLineChars="0" w:firstLine="0"/>
    </w:pPr>
    <w:rPr>
      <w:rFonts w:eastAsiaTheme="minorEastAsia" w:cstheme="minorBidi"/>
      <w:kern w:val="2"/>
    </w:rPr>
  </w:style>
  <w:style w:type="character" w:customStyle="1" w:styleId="Charffff">
    <w:name w:val="正文（标记） Char"/>
    <w:link w:val="a9"/>
    <w:qFormat/>
    <w:rsid w:val="004E55A3"/>
    <w:rPr>
      <w:sz w:val="24"/>
      <w:szCs w:val="24"/>
    </w:rPr>
  </w:style>
  <w:style w:type="paragraph" w:customStyle="1" w:styleId="a9">
    <w:name w:val="正文（标记）"/>
    <w:basedOn w:val="af8"/>
    <w:link w:val="Charffff"/>
    <w:qFormat/>
    <w:rsid w:val="004E55A3"/>
    <w:pPr>
      <w:numPr>
        <w:numId w:val="43"/>
      </w:numPr>
      <w:spacing w:beforeLines="50" w:before="156" w:afterLines="50" w:after="156"/>
      <w:ind w:firstLine="0"/>
    </w:pPr>
    <w:rPr>
      <w:rFonts w:asciiTheme="minorHAnsi" w:eastAsiaTheme="minorEastAsia" w:hAnsiTheme="minorHAnsi" w:cstheme="minorBidi"/>
      <w:sz w:val="24"/>
      <w:szCs w:val="24"/>
    </w:rPr>
  </w:style>
  <w:style w:type="character" w:customStyle="1" w:styleId="Charffff0">
    <w:name w:val="编写建议 Char"/>
    <w:link w:val="affffffffc"/>
    <w:semiHidden/>
    <w:qFormat/>
    <w:locked/>
    <w:rsid w:val="004E55A3"/>
    <w:rPr>
      <w:i/>
      <w:iCs/>
      <w:color w:val="0000FF"/>
      <w:szCs w:val="21"/>
    </w:rPr>
  </w:style>
  <w:style w:type="paragraph" w:customStyle="1" w:styleId="affffffffc">
    <w:name w:val="编写建议"/>
    <w:basedOn w:val="af8"/>
    <w:link w:val="Charffff0"/>
    <w:semiHidden/>
    <w:qFormat/>
    <w:locked/>
    <w:rsid w:val="004E55A3"/>
    <w:pPr>
      <w:autoSpaceDE w:val="0"/>
      <w:autoSpaceDN w:val="0"/>
      <w:adjustRightInd w:val="0"/>
      <w:spacing w:line="300" w:lineRule="auto"/>
      <w:ind w:leftChars="200" w:left="200"/>
      <w:jc w:val="left"/>
    </w:pPr>
    <w:rPr>
      <w:rFonts w:asciiTheme="minorHAnsi" w:eastAsiaTheme="minorEastAsia" w:hAnsiTheme="minorHAnsi" w:cstheme="minorBidi"/>
      <w:i/>
      <w:iCs/>
      <w:color w:val="0000FF"/>
      <w:szCs w:val="21"/>
    </w:rPr>
  </w:style>
  <w:style w:type="character" w:customStyle="1" w:styleId="5-11Char">
    <w:name w:val="标题5-11 Char"/>
    <w:link w:val="5-11"/>
    <w:uiPriority w:val="99"/>
    <w:qFormat/>
    <w:locked/>
    <w:rsid w:val="004E55A3"/>
    <w:rPr>
      <w:b/>
      <w:bCs/>
      <w:sz w:val="28"/>
      <w:szCs w:val="32"/>
    </w:rPr>
  </w:style>
  <w:style w:type="paragraph" w:customStyle="1" w:styleId="5-11">
    <w:name w:val="标题5-11"/>
    <w:basedOn w:val="5-9"/>
    <w:link w:val="5-11Char"/>
    <w:uiPriority w:val="99"/>
    <w:qFormat/>
    <w:locked/>
    <w:rsid w:val="004E55A3"/>
    <w:pPr>
      <w:numPr>
        <w:numId w:val="14"/>
      </w:numPr>
    </w:pPr>
  </w:style>
  <w:style w:type="character" w:customStyle="1" w:styleId="Charffff1">
    <w:name w:val="表格非标题文字 Char"/>
    <w:link w:val="affffffffd"/>
    <w:qFormat/>
    <w:locked/>
    <w:rsid w:val="004E55A3"/>
    <w:rPr>
      <w:rFonts w:ascii="Arial" w:hAnsi="Arial"/>
      <w:sz w:val="18"/>
      <w:szCs w:val="21"/>
    </w:rPr>
  </w:style>
  <w:style w:type="paragraph" w:customStyle="1" w:styleId="affffffffd">
    <w:name w:val="表格非标题文字"/>
    <w:link w:val="Charffff1"/>
    <w:qFormat/>
    <w:locked/>
    <w:rsid w:val="004E55A3"/>
    <w:pPr>
      <w:snapToGrid w:val="0"/>
      <w:spacing w:before="80" w:after="40"/>
    </w:pPr>
    <w:rPr>
      <w:rFonts w:ascii="Arial" w:hAnsi="Arial"/>
      <w:sz w:val="18"/>
      <w:szCs w:val="21"/>
    </w:rPr>
  </w:style>
  <w:style w:type="character" w:customStyle="1" w:styleId="1Chara">
    <w:name w:val="1）样式 Char"/>
    <w:link w:val="15"/>
    <w:qFormat/>
    <w:rsid w:val="004E55A3"/>
    <w:rPr>
      <w:sz w:val="24"/>
      <w:szCs w:val="24"/>
      <w:lang w:val="zh-CN"/>
    </w:rPr>
  </w:style>
  <w:style w:type="paragraph" w:customStyle="1" w:styleId="15">
    <w:name w:val="1）样式"/>
    <w:basedOn w:val="af8"/>
    <w:link w:val="1Chara"/>
    <w:qFormat/>
    <w:rsid w:val="004E55A3"/>
    <w:pPr>
      <w:numPr>
        <w:numId w:val="44"/>
      </w:numPr>
      <w:spacing w:line="360" w:lineRule="auto"/>
    </w:pPr>
    <w:rPr>
      <w:rFonts w:asciiTheme="minorHAnsi" w:eastAsiaTheme="minorEastAsia" w:hAnsiTheme="minorHAnsi" w:cstheme="minorBidi"/>
      <w:sz w:val="24"/>
      <w:szCs w:val="24"/>
      <w:lang w:val="zh-CN"/>
    </w:rPr>
  </w:style>
  <w:style w:type="paragraph" w:customStyle="1" w:styleId="CM51">
    <w:name w:val="CM51"/>
    <w:basedOn w:val="Default"/>
    <w:next w:val="Default"/>
    <w:qFormat/>
    <w:rsid w:val="004E55A3"/>
    <w:pPr>
      <w:spacing w:after="103"/>
    </w:pPr>
    <w:rPr>
      <w:rFonts w:ascii="黑体" w:eastAsia="黑体" w:hAnsi="Calibri" w:cs="Times New Roman"/>
      <w:color w:val="auto"/>
      <w:kern w:val="2"/>
    </w:rPr>
  </w:style>
  <w:style w:type="paragraph" w:customStyle="1" w:styleId="1ffffc">
    <w:name w:val="符号1"/>
    <w:basedOn w:val="af8"/>
    <w:uiPriority w:val="99"/>
    <w:qFormat/>
    <w:locked/>
    <w:rsid w:val="004E55A3"/>
    <w:pPr>
      <w:tabs>
        <w:tab w:val="left" w:pos="420"/>
      </w:tabs>
      <w:spacing w:line="360" w:lineRule="auto"/>
    </w:pPr>
    <w:rPr>
      <w:rFonts w:ascii="宋体" w:hAnsi="宋体"/>
      <w:bCs/>
      <w:kern w:val="0"/>
      <w:sz w:val="24"/>
      <w:szCs w:val="24"/>
    </w:rPr>
  </w:style>
  <w:style w:type="paragraph" w:customStyle="1" w:styleId="CharChar2Char">
    <w:name w:val="Char Char2 Char"/>
    <w:basedOn w:val="af8"/>
    <w:qFormat/>
    <w:rsid w:val="004E55A3"/>
    <w:pPr>
      <w:keepNext/>
      <w:keepLines/>
      <w:pageBreakBefore/>
      <w:tabs>
        <w:tab w:val="left" w:pos="845"/>
      </w:tabs>
      <w:ind w:left="845" w:hanging="420"/>
    </w:pPr>
    <w:rPr>
      <w:rFonts w:ascii="Tahoma" w:hAnsi="Tahoma"/>
      <w:sz w:val="24"/>
    </w:rPr>
  </w:style>
  <w:style w:type="paragraph" w:customStyle="1" w:styleId="xl98">
    <w:name w:val="xl98"/>
    <w:basedOn w:val="af8"/>
    <w:uiPriority w:val="99"/>
    <w:qFormat/>
    <w:rsid w:val="004E55A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101">
    <w:name w:val="xl101"/>
    <w:basedOn w:val="af8"/>
    <w:uiPriority w:val="99"/>
    <w:qFormat/>
    <w:rsid w:val="004E55A3"/>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Pa21">
    <w:name w:val="Pa21"/>
    <w:basedOn w:val="af8"/>
    <w:next w:val="af8"/>
    <w:uiPriority w:val="99"/>
    <w:qFormat/>
    <w:rsid w:val="004E55A3"/>
    <w:pPr>
      <w:autoSpaceDE w:val="0"/>
      <w:autoSpaceDN w:val="0"/>
      <w:adjustRightInd w:val="0"/>
      <w:spacing w:line="161" w:lineRule="atLeast"/>
      <w:jc w:val="left"/>
    </w:pPr>
    <w:rPr>
      <w:rFonts w:ascii="黑体g" w:eastAsia="黑体g" w:hAnsi="Calibri"/>
      <w:kern w:val="0"/>
      <w:sz w:val="24"/>
      <w:szCs w:val="24"/>
    </w:rPr>
  </w:style>
  <w:style w:type="paragraph" w:customStyle="1" w:styleId="xl100">
    <w:name w:val="xl100"/>
    <w:basedOn w:val="af8"/>
    <w:uiPriority w:val="99"/>
    <w:qFormat/>
    <w:rsid w:val="004E55A3"/>
    <w:pPr>
      <w:widowControl/>
      <w:pBdr>
        <w:left w:val="single" w:sz="4" w:space="0" w:color="auto"/>
      </w:pBdr>
      <w:spacing w:before="100" w:beforeAutospacing="1" w:after="100" w:afterAutospacing="1"/>
      <w:jc w:val="center"/>
    </w:pPr>
    <w:rPr>
      <w:rFonts w:ascii="宋体" w:hAnsi="宋体" w:cs="宋体"/>
      <w:kern w:val="0"/>
      <w:sz w:val="20"/>
      <w:szCs w:val="21"/>
    </w:rPr>
  </w:style>
  <w:style w:type="paragraph" w:customStyle="1" w:styleId="140">
    <w:name w:val="样式14"/>
    <w:basedOn w:val="af8"/>
    <w:qFormat/>
    <w:rsid w:val="004E55A3"/>
    <w:pPr>
      <w:widowControl/>
      <w:tabs>
        <w:tab w:val="left" w:pos="567"/>
      </w:tabs>
      <w:spacing w:line="360" w:lineRule="auto"/>
      <w:jc w:val="left"/>
      <w:outlineLvl w:val="1"/>
    </w:pPr>
    <w:rPr>
      <w:b/>
      <w:kern w:val="0"/>
      <w:sz w:val="32"/>
      <w:szCs w:val="32"/>
    </w:rPr>
  </w:style>
  <w:style w:type="character" w:customStyle="1" w:styleId="affffffffe">
    <w:name w:val="脚注文本 字符"/>
    <w:basedOn w:val="afa"/>
    <w:qFormat/>
    <w:rsid w:val="004E55A3"/>
    <w:rPr>
      <w:kern w:val="2"/>
      <w:sz w:val="18"/>
      <w:szCs w:val="18"/>
    </w:rPr>
  </w:style>
  <w:style w:type="paragraph" w:customStyle="1" w:styleId="xl90">
    <w:name w:val="xl90"/>
    <w:basedOn w:val="af8"/>
    <w:uiPriority w:val="99"/>
    <w:qFormat/>
    <w:rsid w:val="004E55A3"/>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fffffffff">
    <w:name w:val="列表样式(一级)"/>
    <w:basedOn w:val="af8"/>
    <w:uiPriority w:val="99"/>
    <w:qFormat/>
    <w:rsid w:val="004E55A3"/>
    <w:pPr>
      <w:spacing w:before="160" w:line="280" w:lineRule="exact"/>
      <w:ind w:left="420" w:hanging="420"/>
      <w:jc w:val="left"/>
    </w:pPr>
    <w:rPr>
      <w:rFonts w:ascii="Arial" w:eastAsia="华文细黑" w:hAnsi="Arial"/>
      <w:color w:val="505050"/>
      <w:kern w:val="0"/>
      <w:sz w:val="16"/>
      <w:szCs w:val="16"/>
    </w:rPr>
  </w:style>
  <w:style w:type="paragraph" w:customStyle="1" w:styleId="TOC2">
    <w:name w:val="TOC 标题2"/>
    <w:basedOn w:val="16"/>
    <w:next w:val="af8"/>
    <w:uiPriority w:val="39"/>
    <w:unhideWhenUsed/>
    <w:qFormat/>
    <w:rsid w:val="004E55A3"/>
    <w:pPr>
      <w:widowControl/>
      <w:tabs>
        <w:tab w:val="center" w:pos="0"/>
        <w:tab w:val="left" w:pos="3402"/>
        <w:tab w:val="left" w:pos="3828"/>
      </w:tabs>
      <w:autoSpaceDE/>
      <w:autoSpaceDN/>
      <w:adjustRightInd/>
      <w:spacing w:before="480" w:after="0" w:line="276" w:lineRule="auto"/>
      <w:jc w:val="left"/>
      <w:outlineLvl w:val="9"/>
    </w:pPr>
    <w:rPr>
      <w:rFonts w:ascii="Cambria" w:eastAsia="微软雅黑" w:hAnsi="Cambria"/>
      <w:b w:val="0"/>
      <w:bCs/>
      <w:color w:val="365F91"/>
      <w:kern w:val="0"/>
      <w:sz w:val="28"/>
      <w:szCs w:val="28"/>
    </w:rPr>
  </w:style>
  <w:style w:type="paragraph" w:customStyle="1" w:styleId="ItemStep2">
    <w:name w:val="Item Step_2"/>
    <w:uiPriority w:val="99"/>
    <w:qFormat/>
    <w:rsid w:val="004E55A3"/>
    <w:pPr>
      <w:tabs>
        <w:tab w:val="left" w:pos="1418"/>
      </w:tabs>
      <w:spacing w:before="40" w:after="40"/>
      <w:ind w:left="1418" w:hanging="284"/>
      <w:outlineLvl w:val="7"/>
    </w:pPr>
    <w:rPr>
      <w:rFonts w:ascii="Arial" w:eastAsia="宋体" w:hAnsi="Arial" w:cs="Times New Roman"/>
      <w:kern w:val="0"/>
      <w:sz w:val="20"/>
      <w:szCs w:val="20"/>
      <w:lang w:eastAsia="en-US"/>
    </w:rPr>
  </w:style>
  <w:style w:type="paragraph" w:customStyle="1" w:styleId="af1">
    <w:name w:val="正文（编号）"/>
    <w:basedOn w:val="affffffff0"/>
    <w:qFormat/>
    <w:rsid w:val="004E55A3"/>
    <w:pPr>
      <w:numPr>
        <w:numId w:val="45"/>
      </w:numPr>
      <w:tabs>
        <w:tab w:val="left" w:pos="360"/>
      </w:tabs>
      <w:spacing w:before="156" w:after="156"/>
      <w:ind w:firstLineChars="0" w:firstLine="480"/>
    </w:pPr>
  </w:style>
  <w:style w:type="paragraph" w:customStyle="1" w:styleId="afffffffff0">
    <w:name w:val="正文段"/>
    <w:basedOn w:val="af8"/>
    <w:qFormat/>
    <w:locked/>
    <w:rsid w:val="004E55A3"/>
    <w:pPr>
      <w:widowControl/>
      <w:adjustRightInd w:val="0"/>
      <w:spacing w:line="360" w:lineRule="atLeast"/>
    </w:pPr>
    <w:rPr>
      <w:rFonts w:ascii="宋体"/>
      <w:kern w:val="0"/>
      <w:sz w:val="24"/>
    </w:rPr>
  </w:style>
  <w:style w:type="paragraph" w:customStyle="1" w:styleId="2Chara">
    <w:name w:val="正文 首行缩进:  2 字符 Char"/>
    <w:basedOn w:val="af8"/>
    <w:uiPriority w:val="99"/>
    <w:qFormat/>
    <w:locked/>
    <w:rsid w:val="004E55A3"/>
    <w:pPr>
      <w:spacing w:line="360" w:lineRule="auto"/>
      <w:ind w:firstLine="480"/>
    </w:pPr>
    <w:rPr>
      <w:kern w:val="0"/>
      <w:sz w:val="24"/>
    </w:rPr>
  </w:style>
  <w:style w:type="paragraph" w:customStyle="1" w:styleId="7">
    <w:name w:val="标题7"/>
    <w:basedOn w:val="70"/>
    <w:next w:val="af8"/>
    <w:uiPriority w:val="99"/>
    <w:qFormat/>
    <w:rsid w:val="004E55A3"/>
    <w:pPr>
      <w:numPr>
        <w:ilvl w:val="6"/>
        <w:numId w:val="31"/>
      </w:numPr>
      <w:tabs>
        <w:tab w:val="left" w:pos="432"/>
      </w:tabs>
      <w:adjustRightInd/>
      <w:spacing w:beforeLines="50" w:before="50" w:afterLines="50" w:after="50" w:line="360" w:lineRule="auto"/>
      <w:contextualSpacing/>
      <w:jc w:val="left"/>
      <w:textAlignment w:val="auto"/>
    </w:pPr>
    <w:rPr>
      <w:rFonts w:ascii="Times New Roman" w:eastAsia="黑体" w:hAnsi="Times New Roman"/>
      <w:bCs/>
      <w:kern w:val="2"/>
    </w:rPr>
  </w:style>
  <w:style w:type="paragraph" w:customStyle="1" w:styleId="91">
    <w:name w:val="样式 标题 9 +"/>
    <w:basedOn w:val="92"/>
    <w:qFormat/>
    <w:rsid w:val="004E55A3"/>
  </w:style>
  <w:style w:type="paragraph" w:customStyle="1" w:styleId="92">
    <w:name w:val="标题9"/>
    <w:basedOn w:val="9"/>
    <w:next w:val="af8"/>
    <w:qFormat/>
    <w:rsid w:val="004E55A3"/>
    <w:pPr>
      <w:tabs>
        <w:tab w:val="left" w:pos="432"/>
      </w:tabs>
      <w:adjustRightInd/>
      <w:spacing w:line="320" w:lineRule="auto"/>
      <w:contextualSpacing/>
      <w:textAlignment w:val="auto"/>
    </w:pPr>
    <w:rPr>
      <w:rFonts w:ascii="Cambria" w:eastAsia="宋体" w:hAnsi="Cambria"/>
      <w:kern w:val="2"/>
      <w:szCs w:val="21"/>
      <w:lang w:eastAsia="en-US"/>
    </w:rPr>
  </w:style>
  <w:style w:type="paragraph" w:customStyle="1" w:styleId="FigureStep">
    <w:name w:val="Figure Step"/>
    <w:basedOn w:val="af8"/>
    <w:uiPriority w:val="99"/>
    <w:qFormat/>
    <w:rsid w:val="004E55A3"/>
    <w:pPr>
      <w:tabs>
        <w:tab w:val="left" w:pos="284"/>
      </w:tabs>
      <w:adjustRightInd w:val="0"/>
      <w:snapToGrid w:val="0"/>
      <w:spacing w:before="80"/>
      <w:ind w:left="227" w:hanging="227"/>
    </w:pPr>
    <w:rPr>
      <w:rFonts w:ascii="Arial" w:hAnsi="Arial" w:cs="Arial"/>
      <w:kern w:val="0"/>
      <w:sz w:val="20"/>
      <w:szCs w:val="15"/>
    </w:rPr>
  </w:style>
  <w:style w:type="paragraph" w:customStyle="1" w:styleId="af2">
    <w:name w:val="符号 箭头"/>
    <w:basedOn w:val="af8"/>
    <w:qFormat/>
    <w:rsid w:val="004E55A3"/>
    <w:pPr>
      <w:numPr>
        <w:numId w:val="46"/>
      </w:numPr>
      <w:spacing w:line="360" w:lineRule="auto"/>
    </w:pPr>
    <w:rPr>
      <w:rFonts w:ascii="Arial" w:hAnsi="Arial" w:cs="宋体"/>
      <w:sz w:val="24"/>
    </w:rPr>
  </w:style>
  <w:style w:type="paragraph" w:customStyle="1" w:styleId="InfoBlue">
    <w:name w:val="InfoBlue"/>
    <w:basedOn w:val="af8"/>
    <w:next w:val="aff5"/>
    <w:qFormat/>
    <w:rsid w:val="004E55A3"/>
    <w:pPr>
      <w:widowControl/>
      <w:spacing w:after="120" w:line="240" w:lineRule="atLeast"/>
      <w:ind w:left="720"/>
      <w:jc w:val="left"/>
    </w:pPr>
    <w:rPr>
      <w:i/>
      <w:color w:val="0000FF"/>
      <w:kern w:val="0"/>
      <w:sz w:val="20"/>
      <w:lang w:eastAsia="en-US"/>
    </w:rPr>
  </w:style>
  <w:style w:type="paragraph" w:customStyle="1" w:styleId="p18">
    <w:name w:val="p18"/>
    <w:basedOn w:val="af8"/>
    <w:qFormat/>
    <w:rsid w:val="004E55A3"/>
    <w:pPr>
      <w:widowControl/>
      <w:ind w:firstLine="420"/>
      <w:jc w:val="left"/>
    </w:pPr>
    <w:rPr>
      <w:kern w:val="0"/>
      <w:szCs w:val="21"/>
    </w:rPr>
  </w:style>
  <w:style w:type="paragraph" w:customStyle="1" w:styleId="text">
    <w:name w:val="text"/>
    <w:basedOn w:val="af8"/>
    <w:uiPriority w:val="99"/>
    <w:qFormat/>
    <w:rsid w:val="004E55A3"/>
    <w:pPr>
      <w:widowControl/>
      <w:ind w:firstLineChars="200" w:firstLine="200"/>
      <w:jc w:val="left"/>
    </w:pPr>
    <w:rPr>
      <w:rFonts w:ascii="Arial" w:hAnsi="Arial"/>
      <w:kern w:val="0"/>
      <w:sz w:val="24"/>
      <w:lang w:eastAsia="en-US"/>
    </w:rPr>
  </w:style>
  <w:style w:type="paragraph" w:customStyle="1" w:styleId="1ffffd">
    <w:name w:val="正文首行缩进1"/>
    <w:basedOn w:val="aff5"/>
    <w:uiPriority w:val="99"/>
    <w:qFormat/>
    <w:locked/>
    <w:rsid w:val="004E55A3"/>
    <w:pPr>
      <w:widowControl/>
      <w:tabs>
        <w:tab w:val="clear" w:pos="567"/>
      </w:tabs>
      <w:spacing w:before="0" w:line="240" w:lineRule="auto"/>
      <w:ind w:firstLineChars="100" w:firstLine="100"/>
    </w:pPr>
    <w:rPr>
      <w:rFonts w:ascii="Arial" w:hAnsi="Arial" w:cs="Arial"/>
      <w:kern w:val="0"/>
      <w:sz w:val="20"/>
    </w:rPr>
  </w:style>
  <w:style w:type="paragraph" w:customStyle="1" w:styleId="2ff8">
    <w:name w:val="无间隔2"/>
    <w:qFormat/>
    <w:rsid w:val="004E55A3"/>
    <w:pPr>
      <w:widowControl w:val="0"/>
      <w:jc w:val="both"/>
    </w:pPr>
    <w:rPr>
      <w:rFonts w:ascii="Times New Roman" w:eastAsia="宋体" w:hAnsi="Times New Roman" w:cs="Times New Roman"/>
      <w:sz w:val="24"/>
      <w:szCs w:val="21"/>
    </w:rPr>
  </w:style>
  <w:style w:type="paragraph" w:customStyle="1" w:styleId="HS-3">
    <w:name w:val="HS-正文3"/>
    <w:uiPriority w:val="99"/>
    <w:semiHidden/>
    <w:qFormat/>
    <w:locked/>
    <w:rsid w:val="004E55A3"/>
    <w:pPr>
      <w:numPr>
        <w:numId w:val="47"/>
      </w:numPr>
      <w:spacing w:beforeLines="50" w:line="300" w:lineRule="auto"/>
      <w:jc w:val="both"/>
    </w:pPr>
    <w:rPr>
      <w:rFonts w:ascii="Times New Roman" w:eastAsia="宋体" w:hAnsi="Times New Roman" w:cs="Times New Roman"/>
      <w:kern w:val="0"/>
      <w:sz w:val="24"/>
      <w:szCs w:val="20"/>
    </w:rPr>
  </w:style>
  <w:style w:type="paragraph" w:customStyle="1" w:styleId="11f0">
    <w:name w:val="目录 11"/>
    <w:basedOn w:val="af8"/>
    <w:next w:val="af8"/>
    <w:uiPriority w:val="99"/>
    <w:qFormat/>
    <w:locked/>
    <w:rsid w:val="004E55A3"/>
    <w:pPr>
      <w:widowControl/>
      <w:shd w:val="pct10" w:color="auto" w:fill="FFFFFF"/>
      <w:tabs>
        <w:tab w:val="left" w:pos="840"/>
        <w:tab w:val="right" w:leader="dot" w:pos="8296"/>
      </w:tabs>
      <w:spacing w:before="120" w:line="360" w:lineRule="auto"/>
      <w:ind w:firstLine="643"/>
      <w:jc w:val="left"/>
    </w:pPr>
    <w:rPr>
      <w:rFonts w:ascii="宋体" w:hAnsi="宋体" w:cs="Calibri"/>
      <w:b/>
      <w:bCs/>
      <w:caps/>
      <w:kern w:val="0"/>
      <w:sz w:val="16"/>
      <w:szCs w:val="24"/>
    </w:rPr>
  </w:style>
  <w:style w:type="paragraph" w:customStyle="1" w:styleId="afffffffff1">
    <w:name w:val="正文四号"/>
    <w:basedOn w:val="af8"/>
    <w:qFormat/>
    <w:rsid w:val="004E55A3"/>
    <w:pPr>
      <w:spacing w:line="360" w:lineRule="auto"/>
      <w:ind w:firstLineChars="200" w:firstLine="200"/>
    </w:pPr>
    <w:rPr>
      <w:sz w:val="28"/>
      <w:szCs w:val="28"/>
    </w:rPr>
  </w:style>
  <w:style w:type="paragraph" w:customStyle="1" w:styleId="2ff9">
    <w:name w:val="列表段落2"/>
    <w:basedOn w:val="af8"/>
    <w:uiPriority w:val="99"/>
    <w:qFormat/>
    <w:rsid w:val="004E55A3"/>
    <w:pPr>
      <w:ind w:firstLineChars="200" w:firstLine="420"/>
    </w:pPr>
  </w:style>
  <w:style w:type="paragraph" w:customStyle="1" w:styleId="xl102">
    <w:name w:val="xl102"/>
    <w:basedOn w:val="af8"/>
    <w:uiPriority w:val="99"/>
    <w:qFormat/>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 w:val="20"/>
      <w:szCs w:val="21"/>
    </w:rPr>
  </w:style>
  <w:style w:type="paragraph" w:customStyle="1" w:styleId="xl88">
    <w:name w:val="xl88"/>
    <w:basedOn w:val="af8"/>
    <w:uiPriority w:val="99"/>
    <w:qFormat/>
    <w:rsid w:val="004E55A3"/>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180">
    <w:name w:val="样式18"/>
    <w:basedOn w:val="af8"/>
    <w:qFormat/>
    <w:rsid w:val="004E55A3"/>
    <w:pPr>
      <w:widowControl/>
      <w:tabs>
        <w:tab w:val="left" w:pos="992"/>
      </w:tabs>
      <w:spacing w:line="360" w:lineRule="auto"/>
      <w:ind w:left="992"/>
      <w:jc w:val="left"/>
      <w:outlineLvl w:val="4"/>
    </w:pPr>
    <w:rPr>
      <w:b/>
      <w:kern w:val="0"/>
      <w:sz w:val="28"/>
      <w:szCs w:val="28"/>
    </w:rPr>
  </w:style>
  <w:style w:type="paragraph" w:customStyle="1" w:styleId="074">
    <w:name w:val="样式 首行缩进:  0.74 厘米"/>
    <w:basedOn w:val="af8"/>
    <w:qFormat/>
    <w:rsid w:val="004E55A3"/>
    <w:pPr>
      <w:spacing w:line="360" w:lineRule="auto"/>
      <w:ind w:firstLineChars="200" w:firstLine="200"/>
    </w:pPr>
    <w:rPr>
      <w:rFonts w:eastAsia="仿宋" w:cs="宋体"/>
      <w:sz w:val="24"/>
    </w:rPr>
  </w:style>
  <w:style w:type="paragraph" w:customStyle="1" w:styleId="itemlist0">
    <w:name w:val="itemlist"/>
    <w:basedOn w:val="af8"/>
    <w:uiPriority w:val="99"/>
    <w:qFormat/>
    <w:rsid w:val="004E55A3"/>
    <w:pPr>
      <w:widowControl/>
      <w:spacing w:before="100" w:beforeAutospacing="1" w:after="100" w:afterAutospacing="1"/>
      <w:jc w:val="left"/>
    </w:pPr>
    <w:rPr>
      <w:rFonts w:ascii="宋体" w:hAnsi="宋体" w:cs="宋体"/>
      <w:kern w:val="0"/>
      <w:sz w:val="24"/>
      <w:szCs w:val="24"/>
    </w:rPr>
  </w:style>
  <w:style w:type="paragraph" w:customStyle="1" w:styleId="23">
    <w:name w:val="首行缩进: 2字符"/>
    <w:basedOn w:val="af8"/>
    <w:uiPriority w:val="99"/>
    <w:qFormat/>
    <w:locked/>
    <w:rsid w:val="004E55A3"/>
    <w:pPr>
      <w:numPr>
        <w:numId w:val="48"/>
      </w:numPr>
      <w:spacing w:line="300" w:lineRule="auto"/>
      <w:ind w:firstLine="0"/>
    </w:pPr>
    <w:rPr>
      <w:rFonts w:ascii="Arial" w:hAnsi="Arial" w:cs="宋体"/>
      <w:kern w:val="0"/>
      <w:sz w:val="24"/>
    </w:rPr>
  </w:style>
  <w:style w:type="paragraph" w:customStyle="1" w:styleId="xl91">
    <w:name w:val="xl91"/>
    <w:basedOn w:val="af8"/>
    <w:uiPriority w:val="99"/>
    <w:qFormat/>
    <w:rsid w:val="004E55A3"/>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c">
    <w:name w:val="方案正文"/>
    <w:basedOn w:val="af8"/>
    <w:qFormat/>
    <w:rsid w:val="004E55A3"/>
    <w:pPr>
      <w:numPr>
        <w:numId w:val="49"/>
      </w:numPr>
      <w:adjustRightInd w:val="0"/>
      <w:snapToGrid w:val="0"/>
      <w:spacing w:line="360" w:lineRule="auto"/>
      <w:ind w:firstLine="0"/>
      <w:jc w:val="left"/>
      <w:textAlignment w:val="baseline"/>
    </w:pPr>
    <w:rPr>
      <w:rFonts w:ascii="宋体" w:hAnsi="宋体" w:cs="Arial"/>
      <w:snapToGrid w:val="0"/>
      <w:kern w:val="0"/>
      <w:sz w:val="24"/>
      <w:szCs w:val="21"/>
    </w:rPr>
  </w:style>
  <w:style w:type="paragraph" w:customStyle="1" w:styleId="afffffffff2">
    <w:name w:val="王越的副标"/>
    <w:basedOn w:val="afffffffff3"/>
    <w:qFormat/>
    <w:rsid w:val="004E55A3"/>
    <w:pPr>
      <w:ind w:firstLine="482"/>
    </w:pPr>
    <w:rPr>
      <w:b/>
    </w:rPr>
  </w:style>
  <w:style w:type="paragraph" w:customStyle="1" w:styleId="afffffffff3">
    <w:name w:val="王越的正文"/>
    <w:basedOn w:val="af8"/>
    <w:qFormat/>
    <w:rsid w:val="004E55A3"/>
    <w:pPr>
      <w:spacing w:line="360" w:lineRule="auto"/>
      <w:ind w:firstLineChars="200" w:firstLine="480"/>
      <w:jc w:val="left"/>
    </w:pPr>
    <w:rPr>
      <w:rFonts w:ascii="Courier New" w:hAnsi="Courier New" w:cs="Wingdings"/>
      <w:szCs w:val="24"/>
    </w:rPr>
  </w:style>
  <w:style w:type="paragraph" w:customStyle="1" w:styleId="xl95">
    <w:name w:val="xl95"/>
    <w:basedOn w:val="af8"/>
    <w:uiPriority w:val="99"/>
    <w:qFormat/>
    <w:rsid w:val="004E55A3"/>
    <w:pPr>
      <w:widowControl/>
      <w:spacing w:before="100" w:beforeAutospacing="1" w:after="100" w:afterAutospacing="1"/>
      <w:jc w:val="left"/>
    </w:pPr>
    <w:rPr>
      <w:rFonts w:ascii="宋体" w:hAnsi="宋体" w:cs="宋体"/>
      <w:kern w:val="0"/>
      <w:sz w:val="20"/>
      <w:szCs w:val="21"/>
    </w:rPr>
  </w:style>
  <w:style w:type="paragraph" w:customStyle="1" w:styleId="ItemListinTable">
    <w:name w:val="Item List in Table"/>
    <w:basedOn w:val="af8"/>
    <w:qFormat/>
    <w:rsid w:val="004E55A3"/>
    <w:pPr>
      <w:widowControl/>
      <w:numPr>
        <w:ilvl w:val="4"/>
        <w:numId w:val="19"/>
      </w:numPr>
      <w:tabs>
        <w:tab w:val="left" w:pos="284"/>
      </w:tabs>
      <w:spacing w:before="80"/>
      <w:ind w:left="284" w:firstLine="0"/>
      <w:jc w:val="left"/>
    </w:pPr>
    <w:rPr>
      <w:rFonts w:ascii="Arial" w:hAnsi="Arial" w:cs="Arial"/>
      <w:kern w:val="0"/>
      <w:sz w:val="18"/>
      <w:szCs w:val="18"/>
      <w:lang w:eastAsia="en-US"/>
    </w:rPr>
  </w:style>
  <w:style w:type="paragraph" w:customStyle="1" w:styleId="72">
    <w:name w:val="样式 标题 7 +"/>
    <w:basedOn w:val="70"/>
    <w:qFormat/>
    <w:rsid w:val="004E55A3"/>
    <w:pPr>
      <w:tabs>
        <w:tab w:val="left" w:pos="432"/>
      </w:tabs>
      <w:adjustRightInd/>
      <w:spacing w:before="120" w:line="360" w:lineRule="auto"/>
      <w:contextualSpacing/>
      <w:jc w:val="center"/>
      <w:textAlignment w:val="auto"/>
    </w:pPr>
    <w:rPr>
      <w:rFonts w:ascii="Times New Roman" w:hAnsi="Times New Roman"/>
      <w:bCs/>
      <w:kern w:val="2"/>
      <w:szCs w:val="24"/>
      <w:lang w:eastAsia="en-US"/>
    </w:rPr>
  </w:style>
  <w:style w:type="character" w:customStyle="1" w:styleId="afffffffff4">
    <w:name w:val="宏文本 字符"/>
    <w:basedOn w:val="afa"/>
    <w:qFormat/>
    <w:rsid w:val="004E55A3"/>
    <w:rPr>
      <w:rFonts w:ascii="Courier New" w:hAnsi="Courier New" w:cs="Courier New"/>
      <w:kern w:val="2"/>
      <w:sz w:val="24"/>
      <w:szCs w:val="24"/>
    </w:rPr>
  </w:style>
  <w:style w:type="paragraph" w:customStyle="1" w:styleId="af5">
    <w:name w:val="编号，四号"/>
    <w:basedOn w:val="a1"/>
    <w:qFormat/>
    <w:rsid w:val="004E55A3"/>
    <w:pPr>
      <w:numPr>
        <w:numId w:val="50"/>
      </w:numPr>
      <w:tabs>
        <w:tab w:val="left" w:pos="360"/>
        <w:tab w:val="left" w:pos="425"/>
      </w:tabs>
      <w:spacing w:beforeLines="0"/>
      <w:ind w:left="980" w:firstLine="0"/>
    </w:pPr>
    <w:rPr>
      <w:rFonts w:ascii="Times New Roman" w:hAnsi="Times New Roman" w:cs="Times New Roman"/>
      <w:sz w:val="28"/>
      <w:szCs w:val="28"/>
    </w:rPr>
  </w:style>
  <w:style w:type="paragraph" w:customStyle="1" w:styleId="af0">
    <w:name w:val="附件圈"/>
    <w:basedOn w:val="1ffffe"/>
    <w:qFormat/>
    <w:rsid w:val="004E55A3"/>
    <w:pPr>
      <w:numPr>
        <w:numId w:val="51"/>
      </w:numPr>
    </w:pPr>
  </w:style>
  <w:style w:type="paragraph" w:customStyle="1" w:styleId="1ffffe">
    <w:name w:val="附件(1)"/>
    <w:basedOn w:val="af8"/>
    <w:qFormat/>
    <w:rsid w:val="004E55A3"/>
    <w:pPr>
      <w:spacing w:line="360" w:lineRule="auto"/>
      <w:ind w:firstLine="400"/>
    </w:pPr>
    <w:rPr>
      <w:sz w:val="24"/>
      <w:szCs w:val="24"/>
    </w:rPr>
  </w:style>
  <w:style w:type="paragraph" w:customStyle="1" w:styleId="xl97">
    <w:name w:val="xl97"/>
    <w:basedOn w:val="af8"/>
    <w:uiPriority w:val="99"/>
    <w:qFormat/>
    <w:rsid w:val="004E55A3"/>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96">
    <w:name w:val="xl96"/>
    <w:basedOn w:val="af8"/>
    <w:uiPriority w:val="99"/>
    <w:qFormat/>
    <w:rsid w:val="004E55A3"/>
    <w:pPr>
      <w:widowControl/>
      <w:spacing w:before="100" w:beforeAutospacing="1" w:after="100" w:afterAutospacing="1"/>
      <w:jc w:val="left"/>
    </w:pPr>
    <w:rPr>
      <w:rFonts w:ascii="宋体" w:hAnsi="宋体" w:cs="宋体"/>
      <w:kern w:val="0"/>
      <w:sz w:val="24"/>
      <w:szCs w:val="24"/>
    </w:rPr>
  </w:style>
  <w:style w:type="paragraph" w:customStyle="1" w:styleId="afffffffff5">
    <w:name w:val="图号"/>
    <w:basedOn w:val="af8"/>
    <w:uiPriority w:val="99"/>
    <w:qFormat/>
    <w:locked/>
    <w:rsid w:val="004E55A3"/>
    <w:pPr>
      <w:tabs>
        <w:tab w:val="left" w:pos="900"/>
      </w:tabs>
      <w:autoSpaceDE w:val="0"/>
      <w:autoSpaceDN w:val="0"/>
      <w:adjustRightInd w:val="0"/>
      <w:snapToGrid w:val="0"/>
      <w:spacing w:before="105" w:line="360" w:lineRule="auto"/>
      <w:ind w:firstLineChars="200" w:firstLine="200"/>
      <w:jc w:val="center"/>
    </w:pPr>
    <w:rPr>
      <w:rFonts w:ascii="Arial" w:hAnsi="Arial"/>
      <w:kern w:val="0"/>
      <w:sz w:val="18"/>
      <w:szCs w:val="18"/>
    </w:rPr>
  </w:style>
  <w:style w:type="paragraph" w:customStyle="1" w:styleId="3661">
    <w:name w:val="样式 样式 标题 3 + 段前: 6 磅 段后: 6 磅 + 首行缩进:  1 字符"/>
    <w:basedOn w:val="af8"/>
    <w:uiPriority w:val="99"/>
    <w:qFormat/>
    <w:locked/>
    <w:rsid w:val="004E55A3"/>
    <w:pPr>
      <w:keepNext/>
      <w:keepLines/>
      <w:numPr>
        <w:numId w:val="52"/>
      </w:numPr>
      <w:spacing w:before="120" w:line="500" w:lineRule="exact"/>
      <w:ind w:left="740" w:firstLineChars="200" w:firstLine="200"/>
      <w:outlineLvl w:val="2"/>
    </w:pPr>
    <w:rPr>
      <w:rFonts w:ascii="宋体" w:hAnsi="宋体" w:cs="宋体"/>
      <w:b/>
      <w:bCs/>
      <w:kern w:val="0"/>
      <w:sz w:val="20"/>
      <w:szCs w:val="21"/>
    </w:rPr>
  </w:style>
  <w:style w:type="paragraph" w:customStyle="1" w:styleId="afffffffff6">
    <w:name w:val="正文黑体"/>
    <w:basedOn w:val="00"/>
    <w:qFormat/>
    <w:rsid w:val="004E55A3"/>
    <w:pPr>
      <w:spacing w:beforeLines="0"/>
      <w:ind w:firstLine="480"/>
    </w:pPr>
    <w:rPr>
      <w:rFonts w:ascii="黑体" w:eastAsia="黑体" w:hAnsi="黑体"/>
    </w:rPr>
  </w:style>
  <w:style w:type="paragraph" w:customStyle="1" w:styleId="366">
    <w:name w:val="样式 标题 3 + 段前: 6 磅 段后: 6 磅"/>
    <w:basedOn w:val="33"/>
    <w:uiPriority w:val="99"/>
    <w:qFormat/>
    <w:locked/>
    <w:rsid w:val="004E55A3"/>
    <w:pPr>
      <w:keepNext w:val="0"/>
      <w:keepLines w:val="0"/>
      <w:widowControl/>
      <w:tabs>
        <w:tab w:val="left" w:pos="432"/>
        <w:tab w:val="left" w:pos="720"/>
      </w:tabs>
      <w:autoSpaceDE/>
      <w:autoSpaceDN/>
      <w:adjustRightInd/>
      <w:spacing w:before="120" w:line="500" w:lineRule="exact"/>
      <w:ind w:firstLineChars="100" w:firstLine="361"/>
    </w:pPr>
    <w:rPr>
      <w:rFonts w:ascii="微软雅黑" w:eastAsia="楷体_GB2312" w:hAnsi="微软雅黑" w:cs="宋体"/>
      <w:sz w:val="36"/>
      <w:szCs w:val="36"/>
      <w:u w:val="none"/>
    </w:rPr>
  </w:style>
  <w:style w:type="paragraph" w:customStyle="1" w:styleId="af4">
    <w:name w:val="表号"/>
    <w:basedOn w:val="af8"/>
    <w:next w:val="affd"/>
    <w:uiPriority w:val="99"/>
    <w:qFormat/>
    <w:locked/>
    <w:rsid w:val="004E55A3"/>
    <w:pPr>
      <w:keepLines/>
      <w:numPr>
        <w:ilvl w:val="8"/>
        <w:numId w:val="53"/>
      </w:numPr>
      <w:autoSpaceDE w:val="0"/>
      <w:autoSpaceDN w:val="0"/>
      <w:adjustRightInd w:val="0"/>
      <w:snapToGrid w:val="0"/>
      <w:spacing w:line="360" w:lineRule="auto"/>
      <w:ind w:firstLineChars="200" w:firstLine="200"/>
      <w:jc w:val="center"/>
    </w:pPr>
    <w:rPr>
      <w:rFonts w:ascii="Arial" w:hAnsi="Arial"/>
      <w:kern w:val="0"/>
      <w:sz w:val="18"/>
      <w:szCs w:val="18"/>
    </w:rPr>
  </w:style>
  <w:style w:type="paragraph" w:customStyle="1" w:styleId="af3">
    <w:name w:val="图格式"/>
    <w:basedOn w:val="af8"/>
    <w:uiPriority w:val="99"/>
    <w:qFormat/>
    <w:locked/>
    <w:rsid w:val="004E55A3"/>
    <w:pPr>
      <w:numPr>
        <w:numId w:val="54"/>
      </w:numPr>
      <w:ind w:left="0" w:firstLine="0"/>
      <w:jc w:val="center"/>
    </w:pPr>
    <w:rPr>
      <w:rFonts w:ascii="Arial" w:eastAsia="微软雅黑" w:hAnsi="Arial"/>
      <w:kern w:val="0"/>
      <w:sz w:val="20"/>
      <w:szCs w:val="24"/>
    </w:rPr>
  </w:style>
  <w:style w:type="paragraph" w:customStyle="1" w:styleId="xl86">
    <w:name w:val="xl86"/>
    <w:basedOn w:val="af8"/>
    <w:uiPriority w:val="99"/>
    <w:qFormat/>
    <w:rsid w:val="004E55A3"/>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xl99">
    <w:name w:val="xl99"/>
    <w:basedOn w:val="af8"/>
    <w:uiPriority w:val="99"/>
    <w:qFormat/>
    <w:rsid w:val="004E55A3"/>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1"/>
    </w:rPr>
  </w:style>
  <w:style w:type="paragraph" w:customStyle="1" w:styleId="xl89">
    <w:name w:val="xl89"/>
    <w:basedOn w:val="af8"/>
    <w:uiPriority w:val="99"/>
    <w:qFormat/>
    <w:rsid w:val="004E55A3"/>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41">
    <w:name w:val="标题 41"/>
    <w:basedOn w:val="19"/>
    <w:next w:val="19"/>
    <w:uiPriority w:val="99"/>
    <w:semiHidden/>
    <w:qFormat/>
    <w:locked/>
    <w:rsid w:val="004E55A3"/>
    <w:pPr>
      <w:keepNext/>
      <w:keepLines/>
      <w:framePr w:wrap="around" w:hAnchor="text" w:y="1"/>
      <w:numPr>
        <w:ilvl w:val="2"/>
        <w:numId w:val="26"/>
      </w:numPr>
      <w:tabs>
        <w:tab w:val="left" w:pos="360"/>
      </w:tabs>
      <w:spacing w:beforeLines="50" w:line="300" w:lineRule="auto"/>
      <w:jc w:val="left"/>
      <w:outlineLvl w:val="3"/>
    </w:pPr>
    <w:rPr>
      <w:rFonts w:eastAsia="黑体"/>
      <w:spacing w:val="6"/>
      <w:kern w:val="0"/>
      <w:sz w:val="24"/>
      <w:szCs w:val="28"/>
      <w:u w:color="000000"/>
    </w:rPr>
  </w:style>
  <w:style w:type="paragraph" w:customStyle="1" w:styleId="-10">
    <w:name w:val="正文-带编号1)"/>
    <w:basedOn w:val="af8"/>
    <w:uiPriority w:val="99"/>
    <w:qFormat/>
    <w:rsid w:val="004E55A3"/>
    <w:pPr>
      <w:numPr>
        <w:numId w:val="55"/>
      </w:numPr>
      <w:tabs>
        <w:tab w:val="left" w:pos="840"/>
      </w:tabs>
      <w:spacing w:beforeLines="50" w:line="400" w:lineRule="exact"/>
    </w:pPr>
    <w:rPr>
      <w:rFonts w:ascii="Arial" w:hAnsi="Arial"/>
      <w:kern w:val="0"/>
      <w:sz w:val="24"/>
      <w:szCs w:val="24"/>
    </w:rPr>
  </w:style>
  <w:style w:type="paragraph" w:customStyle="1" w:styleId="ItemList3">
    <w:name w:val="Item List_3"/>
    <w:basedOn w:val="ItemList2"/>
    <w:qFormat/>
    <w:rsid w:val="004E55A3"/>
    <w:pPr>
      <w:numPr>
        <w:ilvl w:val="4"/>
        <w:numId w:val="42"/>
      </w:numPr>
      <w:ind w:left="1134" w:hanging="510"/>
    </w:pPr>
  </w:style>
  <w:style w:type="paragraph" w:customStyle="1" w:styleId="ItemList2">
    <w:name w:val="Item List_2"/>
    <w:basedOn w:val="ItemList"/>
    <w:qFormat/>
    <w:rsid w:val="004E55A3"/>
    <w:pPr>
      <w:tabs>
        <w:tab w:val="left" w:pos="360"/>
      </w:tabs>
      <w:spacing w:before="40" w:after="40" w:line="240" w:lineRule="auto"/>
      <w:ind w:left="1134" w:hanging="510"/>
      <w:jc w:val="both"/>
    </w:pPr>
    <w:rPr>
      <w:rFonts w:cs="Arial"/>
      <w:lang w:eastAsia="en-US"/>
    </w:rPr>
  </w:style>
  <w:style w:type="paragraph" w:customStyle="1" w:styleId="afffffffff7">
    <w:name w:val="首行缩进"/>
    <w:basedOn w:val="af8"/>
    <w:uiPriority w:val="99"/>
    <w:qFormat/>
    <w:rsid w:val="004E55A3"/>
    <w:pPr>
      <w:autoSpaceDE w:val="0"/>
      <w:autoSpaceDN w:val="0"/>
      <w:adjustRightInd w:val="0"/>
      <w:spacing w:line="360" w:lineRule="auto"/>
      <w:ind w:firstLine="720"/>
      <w:jc w:val="left"/>
    </w:pPr>
    <w:rPr>
      <w:kern w:val="0"/>
      <w:sz w:val="20"/>
      <w:szCs w:val="21"/>
    </w:rPr>
  </w:style>
  <w:style w:type="paragraph" w:customStyle="1" w:styleId="afffffffff8">
    <w:name w:val="正文（黑体）"/>
    <w:basedOn w:val="af8"/>
    <w:next w:val="af8"/>
    <w:qFormat/>
    <w:rsid w:val="004E55A3"/>
    <w:pPr>
      <w:spacing w:beforeLines="50" w:before="156" w:afterLines="50" w:after="156" w:line="360" w:lineRule="auto"/>
      <w:ind w:firstLineChars="200" w:firstLine="480"/>
    </w:pPr>
    <w:rPr>
      <w:rFonts w:ascii="黑体" w:eastAsia="黑体"/>
      <w:color w:val="000080"/>
      <w:sz w:val="24"/>
      <w:szCs w:val="24"/>
    </w:rPr>
  </w:style>
  <w:style w:type="paragraph" w:customStyle="1" w:styleId="2H2Heading2HiddenHeading2CCBSheading22ndlevelh1">
    <w:name w:val="样式 标题 2H2Heading 2 HiddenHeading 2 CCBSheading 22nd levelh...1"/>
    <w:basedOn w:val="24"/>
    <w:qFormat/>
    <w:rsid w:val="004E55A3"/>
    <w:pPr>
      <w:autoSpaceDE/>
      <w:autoSpaceDN/>
      <w:adjustRightInd/>
      <w:spacing w:before="240" w:after="240" w:line="240" w:lineRule="auto"/>
      <w:ind w:left="576" w:hanging="576"/>
      <w:jc w:val="both"/>
    </w:pPr>
    <w:rPr>
      <w:rFonts w:ascii="宋体" w:eastAsia="微软雅黑" w:hAnsi="宋体"/>
      <w:b w:val="0"/>
      <w:kern w:val="2"/>
      <w:sz w:val="36"/>
      <w:szCs w:val="28"/>
    </w:rPr>
  </w:style>
  <w:style w:type="paragraph" w:customStyle="1" w:styleId="1fffff">
    <w:name w:val="纯文本1"/>
    <w:basedOn w:val="af8"/>
    <w:qFormat/>
    <w:locked/>
    <w:rsid w:val="004E55A3"/>
    <w:pPr>
      <w:widowControl/>
      <w:autoSpaceDE w:val="0"/>
      <w:autoSpaceDN w:val="0"/>
      <w:adjustRightInd w:val="0"/>
      <w:spacing w:before="80"/>
      <w:ind w:firstLineChars="202" w:firstLine="202"/>
    </w:pPr>
    <w:rPr>
      <w:rFonts w:ascii="宋体" w:hAnsi="Courier New"/>
      <w:kern w:val="0"/>
      <w:sz w:val="24"/>
      <w:szCs w:val="21"/>
    </w:rPr>
  </w:style>
  <w:style w:type="paragraph" w:customStyle="1" w:styleId="2h2sect12H22ndlevel2Header2UNDERRUBRIK1-21">
    <w:name w:val="样式 标题 2h2sect 1.2H22nd level2Header 2UNDERRUBRIK 1-2章标题...1"/>
    <w:basedOn w:val="24"/>
    <w:uiPriority w:val="99"/>
    <w:qFormat/>
    <w:rsid w:val="004E55A3"/>
    <w:pPr>
      <w:keepNext w:val="0"/>
      <w:keepLines w:val="0"/>
      <w:widowControl/>
      <w:tabs>
        <w:tab w:val="left" w:pos="432"/>
        <w:tab w:val="left" w:pos="576"/>
        <w:tab w:val="left" w:pos="900"/>
      </w:tabs>
      <w:autoSpaceDE/>
      <w:autoSpaceDN/>
      <w:adjustRightInd/>
      <w:spacing w:after="120" w:line="520" w:lineRule="atLeast"/>
      <w:jc w:val="both"/>
    </w:pPr>
    <w:rPr>
      <w:rFonts w:ascii="微软雅黑" w:eastAsia="微软雅黑" w:hAnsi="微软雅黑" w:cs="宋体"/>
      <w:bCs/>
      <w:sz w:val="24"/>
    </w:rPr>
  </w:style>
  <w:style w:type="paragraph" w:customStyle="1" w:styleId="afffffffff9">
    <w:name w:val="插图题注"/>
    <w:next w:val="af8"/>
    <w:uiPriority w:val="99"/>
    <w:qFormat/>
    <w:locked/>
    <w:rsid w:val="004E55A3"/>
    <w:pPr>
      <w:spacing w:line="276" w:lineRule="auto"/>
      <w:ind w:left="1089" w:hanging="369"/>
      <w:jc w:val="center"/>
    </w:pPr>
    <w:rPr>
      <w:rFonts w:ascii="Arial" w:eastAsia="宋体" w:hAnsi="Arial" w:cs="Times New Roman"/>
      <w:kern w:val="0"/>
      <w:sz w:val="18"/>
      <w:szCs w:val="18"/>
      <w:lang w:eastAsia="en-US" w:bidi="en-US"/>
    </w:rPr>
  </w:style>
  <w:style w:type="paragraph" w:customStyle="1" w:styleId="afffffffffa">
    <w:name w:val="段落正文"/>
    <w:qFormat/>
    <w:rsid w:val="004E55A3"/>
    <w:pPr>
      <w:spacing w:before="60" w:after="60"/>
      <w:ind w:firstLineChars="200" w:firstLine="200"/>
      <w:jc w:val="both"/>
    </w:pPr>
    <w:rPr>
      <w:rFonts w:ascii="Arial" w:eastAsia="宋体" w:hAnsi="Arial" w:cs="Times New Roman"/>
      <w:sz w:val="24"/>
      <w:szCs w:val="24"/>
    </w:rPr>
  </w:style>
  <w:style w:type="paragraph" w:customStyle="1" w:styleId="1fffff0">
    <w:name w:val="题注1"/>
    <w:basedOn w:val="19"/>
    <w:next w:val="19"/>
    <w:uiPriority w:val="99"/>
    <w:qFormat/>
    <w:locked/>
    <w:rsid w:val="004E55A3"/>
    <w:pPr>
      <w:framePr w:wrap="around" w:hAnchor="text" w:y="1"/>
      <w:widowControl w:val="0"/>
      <w:spacing w:line="360" w:lineRule="auto"/>
      <w:ind w:firstLineChars="200" w:firstLine="420"/>
    </w:pPr>
    <w:rPr>
      <w:rFonts w:ascii="Cambria" w:eastAsia="黑体" w:hAnsi="Cambria" w:cs="黑体"/>
      <w:kern w:val="0"/>
      <w:sz w:val="20"/>
      <w:szCs w:val="20"/>
      <w:u w:color="000000"/>
    </w:rPr>
  </w:style>
  <w:style w:type="paragraph" w:customStyle="1" w:styleId="xl70">
    <w:name w:val="xl70"/>
    <w:basedOn w:val="af8"/>
    <w:qFormat/>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1"/>
    </w:rPr>
  </w:style>
  <w:style w:type="paragraph" w:customStyle="1" w:styleId="BodyTextFirstIndent1">
    <w:name w:val="Body Text First Indent1"/>
    <w:basedOn w:val="af8"/>
    <w:qFormat/>
    <w:rsid w:val="004E55A3"/>
    <w:pPr>
      <w:ind w:firstLineChars="200" w:firstLine="200"/>
    </w:pPr>
    <w:rPr>
      <w:color w:val="000000"/>
      <w:szCs w:val="24"/>
    </w:rPr>
  </w:style>
  <w:style w:type="paragraph" w:customStyle="1" w:styleId="1fffff1">
    <w:name w:val="表格标题1"/>
    <w:basedOn w:val="af8"/>
    <w:uiPriority w:val="99"/>
    <w:qFormat/>
    <w:rsid w:val="004E55A3"/>
    <w:pPr>
      <w:tabs>
        <w:tab w:val="left" w:pos="900"/>
      </w:tabs>
      <w:spacing w:line="400" w:lineRule="exact"/>
      <w:jc w:val="center"/>
    </w:pPr>
    <w:rPr>
      <w:rFonts w:ascii="Arial" w:hAnsi="Arial" w:cs="宋体"/>
      <w:b/>
      <w:bCs/>
      <w:kern w:val="0"/>
      <w:sz w:val="20"/>
      <w:szCs w:val="21"/>
    </w:rPr>
  </w:style>
  <w:style w:type="paragraph" w:customStyle="1" w:styleId="81">
    <w:name w:val="样式 标题 8 +"/>
    <w:basedOn w:val="8"/>
    <w:qFormat/>
    <w:rsid w:val="004E55A3"/>
    <w:pPr>
      <w:tabs>
        <w:tab w:val="left" w:pos="432"/>
      </w:tabs>
      <w:adjustRightInd/>
      <w:spacing w:line="319" w:lineRule="auto"/>
      <w:contextualSpacing/>
      <w:jc w:val="left"/>
      <w:textAlignment w:val="auto"/>
    </w:pPr>
    <w:rPr>
      <w:rFonts w:ascii="Cambria" w:eastAsia="宋体" w:hAnsi="Cambria"/>
      <w:kern w:val="2"/>
      <w:szCs w:val="24"/>
      <w:lang w:eastAsia="en-US"/>
    </w:rPr>
  </w:style>
  <w:style w:type="paragraph" w:customStyle="1" w:styleId="ParaCharCharCharCharCharChar">
    <w:name w:val="默认段落字体 Para Char Char Char Char Char Char"/>
    <w:basedOn w:val="af8"/>
    <w:uiPriority w:val="99"/>
    <w:qFormat/>
    <w:rsid w:val="004E55A3"/>
    <w:rPr>
      <w:rFonts w:ascii="Tahoma" w:hAnsi="Tahoma"/>
      <w:kern w:val="0"/>
      <w:sz w:val="24"/>
    </w:rPr>
  </w:style>
  <w:style w:type="paragraph" w:customStyle="1" w:styleId="xl103">
    <w:name w:val="xl103"/>
    <w:basedOn w:val="af8"/>
    <w:uiPriority w:val="99"/>
    <w:qFormat/>
    <w:rsid w:val="004E55A3"/>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1"/>
    </w:rPr>
  </w:style>
  <w:style w:type="paragraph" w:customStyle="1" w:styleId="INStep">
    <w:name w:val="IN Step"/>
    <w:uiPriority w:val="99"/>
    <w:qFormat/>
    <w:rsid w:val="004E55A3"/>
    <w:pPr>
      <w:keepLines/>
      <w:tabs>
        <w:tab w:val="left" w:pos="737"/>
      </w:tabs>
      <w:spacing w:before="40" w:after="40"/>
      <w:ind w:left="737" w:hanging="737"/>
      <w:outlineLvl w:val="8"/>
    </w:pPr>
    <w:rPr>
      <w:rFonts w:ascii="Arial" w:eastAsia="宋体" w:hAnsi="Arial" w:cs="Arial"/>
      <w:kern w:val="0"/>
      <w:sz w:val="20"/>
      <w:szCs w:val="20"/>
    </w:rPr>
  </w:style>
  <w:style w:type="paragraph" w:customStyle="1" w:styleId="afffffffffb">
    <w:name w:val="图样式"/>
    <w:basedOn w:val="af8"/>
    <w:uiPriority w:val="99"/>
    <w:qFormat/>
    <w:locked/>
    <w:rsid w:val="004E55A3"/>
    <w:pPr>
      <w:widowControl/>
      <w:autoSpaceDE w:val="0"/>
      <w:autoSpaceDN w:val="0"/>
      <w:adjustRightInd w:val="0"/>
      <w:spacing w:before="80" w:line="360" w:lineRule="auto"/>
      <w:ind w:firstLine="400"/>
      <w:jc w:val="center"/>
    </w:pPr>
    <w:rPr>
      <w:kern w:val="0"/>
      <w:sz w:val="20"/>
    </w:rPr>
  </w:style>
  <w:style w:type="paragraph" w:customStyle="1" w:styleId="6-1">
    <w:name w:val="标题6-1"/>
    <w:basedOn w:val="aff0"/>
    <w:qFormat/>
    <w:rsid w:val="004E55A3"/>
    <w:pPr>
      <w:spacing w:beforeLines="50" w:before="0" w:afterLines="50" w:after="0" w:line="360" w:lineRule="auto"/>
      <w:ind w:left="1134" w:hanging="1134"/>
      <w:contextualSpacing/>
      <w:jc w:val="both"/>
      <w:outlineLvl w:val="3"/>
    </w:pPr>
    <w:rPr>
      <w:rFonts w:ascii="Times New Roman" w:eastAsia="宋体" w:hAnsi="Times New Roman" w:cs="Times New Roman"/>
      <w:b w:val="0"/>
      <w:bCs w:val="0"/>
      <w:sz w:val="24"/>
      <w:szCs w:val="24"/>
      <w:lang w:val="zh-CN"/>
    </w:rPr>
  </w:style>
  <w:style w:type="paragraph" w:customStyle="1" w:styleId="af7">
    <w:name w:val="有符号正文"/>
    <w:basedOn w:val="af8"/>
    <w:uiPriority w:val="99"/>
    <w:qFormat/>
    <w:locked/>
    <w:rsid w:val="004E55A3"/>
    <w:pPr>
      <w:numPr>
        <w:ilvl w:val="4"/>
        <w:numId w:val="56"/>
      </w:numPr>
      <w:spacing w:line="400" w:lineRule="exact"/>
      <w:ind w:left="426" w:firstLine="0"/>
    </w:pPr>
    <w:rPr>
      <w:rFonts w:ascii="Arial" w:eastAsia="微软雅黑" w:hAnsi="Arial"/>
      <w:kern w:val="0"/>
      <w:sz w:val="20"/>
      <w:szCs w:val="24"/>
    </w:rPr>
  </w:style>
  <w:style w:type="paragraph" w:customStyle="1" w:styleId="afffffffffc">
    <w:name w:val="文件标题"/>
    <w:next w:val="af8"/>
    <w:qFormat/>
    <w:rsid w:val="004E55A3"/>
    <w:pPr>
      <w:jc w:val="center"/>
    </w:pPr>
    <w:rPr>
      <w:rFonts w:ascii="Times New Roman" w:eastAsia="黑体" w:hAnsi="Times New Roman" w:cs="Times New Roman"/>
      <w:b/>
      <w:kern w:val="0"/>
      <w:sz w:val="44"/>
      <w:szCs w:val="20"/>
    </w:rPr>
  </w:style>
  <w:style w:type="paragraph" w:customStyle="1" w:styleId="57">
    <w:name w:val="5"/>
    <w:basedOn w:val="af8"/>
    <w:qFormat/>
    <w:rsid w:val="004E55A3"/>
    <w:pPr>
      <w:spacing w:line="360" w:lineRule="auto"/>
    </w:pPr>
    <w:rPr>
      <w:sz w:val="24"/>
      <w:szCs w:val="24"/>
    </w:rPr>
  </w:style>
  <w:style w:type="paragraph" w:customStyle="1" w:styleId="20505">
    <w:name w:val="样式 首行缩进:  2 字符 段前: 0.5 行 段后: 0.5 行"/>
    <w:basedOn w:val="af8"/>
    <w:qFormat/>
    <w:rsid w:val="004E55A3"/>
    <w:pPr>
      <w:spacing w:beforeLines="50" w:before="50" w:afterLines="50" w:after="50" w:line="300" w:lineRule="auto"/>
      <w:ind w:firstLineChars="200" w:firstLine="200"/>
    </w:pPr>
    <w:rPr>
      <w:sz w:val="24"/>
      <w:szCs w:val="28"/>
    </w:rPr>
  </w:style>
  <w:style w:type="paragraph" w:customStyle="1" w:styleId="125">
    <w:name w:val="正文1.25"/>
    <w:basedOn w:val="af8"/>
    <w:uiPriority w:val="99"/>
    <w:qFormat/>
    <w:locked/>
    <w:rsid w:val="004E55A3"/>
    <w:pPr>
      <w:spacing w:line="300" w:lineRule="auto"/>
      <w:ind w:firstLineChars="200" w:firstLine="480"/>
    </w:pPr>
    <w:rPr>
      <w:kern w:val="0"/>
      <w:sz w:val="24"/>
    </w:rPr>
  </w:style>
  <w:style w:type="paragraph" w:customStyle="1" w:styleId="3f1">
    <w:name w:val="无间隔3"/>
    <w:uiPriority w:val="1"/>
    <w:qFormat/>
    <w:rsid w:val="004E55A3"/>
    <w:pPr>
      <w:widowControl w:val="0"/>
      <w:spacing w:line="360" w:lineRule="auto"/>
      <w:jc w:val="both"/>
    </w:pPr>
    <w:rPr>
      <w:rFonts w:ascii="Times New Roman" w:eastAsia="宋体" w:hAnsi="Times New Roman" w:cs="Times New Roman"/>
    </w:rPr>
  </w:style>
  <w:style w:type="paragraph" w:customStyle="1" w:styleId="xl105">
    <w:name w:val="xl105"/>
    <w:basedOn w:val="af8"/>
    <w:uiPriority w:val="99"/>
    <w:qFormat/>
    <w:rsid w:val="004E55A3"/>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12">
    <w:name w:val="标题 31"/>
    <w:basedOn w:val="19"/>
    <w:next w:val="19"/>
    <w:uiPriority w:val="99"/>
    <w:semiHidden/>
    <w:qFormat/>
    <w:locked/>
    <w:rsid w:val="004E55A3"/>
    <w:pPr>
      <w:keepNext/>
      <w:keepLines/>
      <w:framePr w:wrap="around" w:hAnchor="text" w:y="1"/>
      <w:spacing w:beforeLines="50" w:line="360" w:lineRule="auto"/>
      <w:ind w:left="142"/>
      <w:jc w:val="left"/>
      <w:outlineLvl w:val="2"/>
    </w:pPr>
    <w:rPr>
      <w:rFonts w:eastAsia="黑体"/>
      <w:color w:val="000000"/>
      <w:kern w:val="44"/>
      <w:sz w:val="28"/>
      <w:szCs w:val="32"/>
      <w:u w:color="000000"/>
    </w:rPr>
  </w:style>
  <w:style w:type="paragraph" w:customStyle="1" w:styleId="2ffa">
    <w:name w:val="引用2"/>
    <w:basedOn w:val="af8"/>
    <w:next w:val="af8"/>
    <w:uiPriority w:val="29"/>
    <w:qFormat/>
    <w:rsid w:val="004E55A3"/>
    <w:pPr>
      <w:spacing w:line="360" w:lineRule="auto"/>
    </w:pPr>
    <w:rPr>
      <w:i/>
      <w:iCs/>
      <w:color w:val="000000"/>
      <w:sz w:val="24"/>
      <w:szCs w:val="21"/>
    </w:rPr>
  </w:style>
  <w:style w:type="paragraph" w:customStyle="1" w:styleId="xl93">
    <w:name w:val="xl93"/>
    <w:basedOn w:val="af8"/>
    <w:uiPriority w:val="99"/>
    <w:qFormat/>
    <w:rsid w:val="004E55A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TOC3">
    <w:name w:val="TOC 标题3"/>
    <w:basedOn w:val="16"/>
    <w:next w:val="af8"/>
    <w:uiPriority w:val="39"/>
    <w:qFormat/>
    <w:rsid w:val="004E55A3"/>
    <w:pPr>
      <w:autoSpaceDE/>
      <w:autoSpaceDN/>
      <w:adjustRightInd/>
      <w:spacing w:before="340" w:after="330" w:line="578" w:lineRule="auto"/>
      <w:jc w:val="both"/>
      <w:outlineLvl w:val="9"/>
    </w:pPr>
    <w:rPr>
      <w:rFonts w:ascii="Times New Roman" w:hAnsi="Times New Roman"/>
      <w:bCs/>
      <w:sz w:val="44"/>
      <w:szCs w:val="44"/>
    </w:rPr>
  </w:style>
  <w:style w:type="paragraph" w:customStyle="1" w:styleId="80505">
    <w:name w:val="样式 标题8 + 段前: 0.5 行 段后: 0.5 行"/>
    <w:basedOn w:val="82"/>
    <w:next w:val="af8"/>
    <w:qFormat/>
    <w:rsid w:val="004E55A3"/>
    <w:pPr>
      <w:ind w:left="0" w:firstLine="0"/>
    </w:pPr>
    <w:rPr>
      <w:rFonts w:cs="宋体"/>
    </w:rPr>
  </w:style>
  <w:style w:type="paragraph" w:customStyle="1" w:styleId="82">
    <w:name w:val="标题8"/>
    <w:basedOn w:val="8"/>
    <w:next w:val="af8"/>
    <w:qFormat/>
    <w:rsid w:val="004E55A3"/>
    <w:pPr>
      <w:tabs>
        <w:tab w:val="left" w:pos="360"/>
        <w:tab w:val="left" w:pos="432"/>
      </w:tabs>
      <w:adjustRightInd/>
      <w:spacing w:beforeLines="50" w:before="50" w:afterLines="50" w:after="50" w:line="360" w:lineRule="auto"/>
      <w:ind w:left="360" w:hanging="360"/>
      <w:contextualSpacing/>
      <w:jc w:val="left"/>
      <w:textAlignment w:val="auto"/>
    </w:pPr>
    <w:rPr>
      <w:kern w:val="2"/>
      <w:sz w:val="21"/>
    </w:rPr>
  </w:style>
  <w:style w:type="paragraph" w:customStyle="1" w:styleId="1fffff2">
    <w:name w:val="标识1"/>
    <w:basedOn w:val="aff5"/>
    <w:qFormat/>
    <w:rsid w:val="004E55A3"/>
    <w:pPr>
      <w:tabs>
        <w:tab w:val="clear" w:pos="567"/>
      </w:tabs>
      <w:spacing w:before="0" w:after="120" w:line="240" w:lineRule="auto"/>
    </w:pPr>
    <w:rPr>
      <w:rFonts w:hAnsi="Times New Roman"/>
      <w:sz w:val="21"/>
      <w:lang w:val="zh-CN"/>
    </w:rPr>
  </w:style>
  <w:style w:type="paragraph" w:customStyle="1" w:styleId="afffffffffd">
    <w:name w:val="正文小四"/>
    <w:basedOn w:val="af8"/>
    <w:qFormat/>
    <w:rsid w:val="004E55A3"/>
    <w:pPr>
      <w:spacing w:beforeLines="50" w:afterLines="50" w:line="360" w:lineRule="auto"/>
      <w:ind w:firstLineChars="200" w:firstLine="360"/>
      <w:jc w:val="left"/>
    </w:pPr>
    <w:rPr>
      <w:sz w:val="18"/>
      <w:szCs w:val="18"/>
    </w:rPr>
  </w:style>
  <w:style w:type="paragraph" w:customStyle="1" w:styleId="xl94">
    <w:name w:val="xl94"/>
    <w:basedOn w:val="af8"/>
    <w:uiPriority w:val="99"/>
    <w:qFormat/>
    <w:rsid w:val="004E55A3"/>
    <w:pPr>
      <w:widowControl/>
      <w:pBdr>
        <w:left w:val="single" w:sz="4" w:space="0" w:color="auto"/>
      </w:pBdr>
      <w:spacing w:before="100" w:beforeAutospacing="1" w:after="100" w:afterAutospacing="1"/>
      <w:ind w:firstLine="420"/>
      <w:jc w:val="left"/>
    </w:pPr>
    <w:rPr>
      <w:rFonts w:ascii="宋体" w:hAnsi="宋体" w:cs="宋体"/>
      <w:kern w:val="0"/>
      <w:sz w:val="20"/>
      <w:szCs w:val="21"/>
    </w:rPr>
  </w:style>
  <w:style w:type="paragraph" w:customStyle="1" w:styleId="xl104">
    <w:name w:val="xl104"/>
    <w:basedOn w:val="af8"/>
    <w:uiPriority w:val="99"/>
    <w:qFormat/>
    <w:rsid w:val="004E55A3"/>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kern w:val="0"/>
      <w:sz w:val="20"/>
      <w:szCs w:val="21"/>
    </w:rPr>
  </w:style>
  <w:style w:type="paragraph" w:customStyle="1" w:styleId="xl106">
    <w:name w:val="xl106"/>
    <w:basedOn w:val="af8"/>
    <w:uiPriority w:val="99"/>
    <w:qFormat/>
    <w:rsid w:val="004E55A3"/>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2">
    <w:name w:val="3.2.变"/>
    <w:basedOn w:val="af8"/>
    <w:uiPriority w:val="99"/>
    <w:semiHidden/>
    <w:qFormat/>
    <w:locked/>
    <w:rsid w:val="004E55A3"/>
    <w:pPr>
      <w:numPr>
        <w:numId w:val="57"/>
      </w:numPr>
      <w:spacing w:beforeLines="50" w:line="360" w:lineRule="auto"/>
      <w:ind w:firstLineChars="200" w:firstLine="200"/>
    </w:pPr>
    <w:rPr>
      <w:b/>
      <w:kern w:val="0"/>
      <w:sz w:val="24"/>
      <w:szCs w:val="24"/>
    </w:rPr>
  </w:style>
  <w:style w:type="paragraph" w:customStyle="1" w:styleId="LLLL3">
    <w:name w:val="LLLL3"/>
    <w:basedOn w:val="33"/>
    <w:uiPriority w:val="99"/>
    <w:semiHidden/>
    <w:qFormat/>
    <w:locked/>
    <w:rsid w:val="004E55A3"/>
    <w:pPr>
      <w:keepNext w:val="0"/>
      <w:keepLines w:val="0"/>
      <w:widowControl/>
      <w:numPr>
        <w:ilvl w:val="2"/>
        <w:numId w:val="58"/>
      </w:numPr>
      <w:tabs>
        <w:tab w:val="left" w:pos="432"/>
        <w:tab w:val="left" w:pos="720"/>
      </w:tabs>
      <w:autoSpaceDE/>
      <w:autoSpaceDN/>
      <w:adjustRightInd/>
      <w:spacing w:before="260" w:after="260" w:line="415" w:lineRule="auto"/>
      <w:ind w:rightChars="100" w:right="100"/>
    </w:pPr>
    <w:rPr>
      <w:rFonts w:ascii="微软雅黑" w:eastAsia="微软雅黑" w:hAnsi="微软雅黑" w:cs="微软雅黑"/>
      <w:bCs/>
      <w:sz w:val="28"/>
      <w:szCs w:val="32"/>
      <w:u w:val="none"/>
    </w:rPr>
  </w:style>
  <w:style w:type="paragraph" w:customStyle="1" w:styleId="afffffffffe">
    <w:name w:val="表格标题"/>
    <w:basedOn w:val="af8"/>
    <w:qFormat/>
    <w:rsid w:val="004E55A3"/>
    <w:pPr>
      <w:spacing w:before="40" w:line="220" w:lineRule="exact"/>
    </w:pPr>
    <w:rPr>
      <w:rFonts w:ascii="Arial" w:eastAsia="黑体" w:hAnsi="Arial"/>
      <w:color w:val="007CA8"/>
      <w:kern w:val="0"/>
      <w:sz w:val="18"/>
      <w:szCs w:val="13"/>
    </w:rPr>
  </w:style>
  <w:style w:type="paragraph" w:customStyle="1" w:styleId="xl107">
    <w:name w:val="xl107"/>
    <w:basedOn w:val="af8"/>
    <w:uiPriority w:val="99"/>
    <w:qFormat/>
    <w:rsid w:val="004E55A3"/>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0"/>
      <w:szCs w:val="21"/>
    </w:rPr>
  </w:style>
  <w:style w:type="paragraph" w:customStyle="1" w:styleId="1111">
    <w:name w:val="样式 目录 1 + 五号 黑色 行距: 多倍行距 1.1 字行1"/>
    <w:basedOn w:val="1a"/>
    <w:uiPriority w:val="99"/>
    <w:qFormat/>
    <w:locked/>
    <w:rsid w:val="004E55A3"/>
    <w:pPr>
      <w:widowControl/>
      <w:tabs>
        <w:tab w:val="clear" w:pos="1050"/>
        <w:tab w:val="clear" w:pos="8937"/>
        <w:tab w:val="right" w:leader="dot" w:pos="9174"/>
      </w:tabs>
      <w:spacing w:before="120" w:after="120" w:line="264" w:lineRule="auto"/>
      <w:ind w:leftChars="100" w:left="200" w:rightChars="100" w:right="200" w:firstLineChars="145" w:firstLine="306"/>
      <w:jc w:val="left"/>
    </w:pPr>
    <w:rPr>
      <w:rFonts w:ascii="黑体" w:eastAsia="黑体" w:hAnsi="Calibri" w:cs="宋体"/>
      <w:bCs/>
      <w:color w:val="000000"/>
      <w:kern w:val="0"/>
      <w:szCs w:val="20"/>
    </w:rPr>
  </w:style>
  <w:style w:type="paragraph" w:customStyle="1" w:styleId="2CenturyGothic175">
    <w:name w:val="样式 正文文本缩进 2 + Century Gothic 四号 行距: 多倍行距 1.75 字行"/>
    <w:basedOn w:val="af8"/>
    <w:qFormat/>
    <w:rsid w:val="004E55A3"/>
    <w:pPr>
      <w:adjustRightInd w:val="0"/>
      <w:snapToGrid w:val="0"/>
      <w:spacing w:line="396" w:lineRule="auto"/>
      <w:ind w:firstLineChars="207" w:firstLine="207"/>
    </w:pPr>
    <w:rPr>
      <w:rFonts w:ascii="Century Gothic" w:cs="宋体"/>
      <w:sz w:val="28"/>
    </w:rPr>
  </w:style>
  <w:style w:type="paragraph" w:customStyle="1" w:styleId="GP">
    <w:name w:val="GP正文(首行缩进)"/>
    <w:basedOn w:val="af8"/>
    <w:qFormat/>
    <w:rsid w:val="004E55A3"/>
    <w:pPr>
      <w:spacing w:line="360" w:lineRule="auto"/>
      <w:ind w:firstLineChars="200" w:firstLine="200"/>
      <w:jc w:val="left"/>
    </w:pPr>
    <w:rPr>
      <w:sz w:val="24"/>
      <w:szCs w:val="21"/>
    </w:rPr>
  </w:style>
  <w:style w:type="paragraph" w:customStyle="1" w:styleId="affffffffff">
    <w:name w:val="表格题注"/>
    <w:next w:val="af8"/>
    <w:uiPriority w:val="99"/>
    <w:qFormat/>
    <w:locked/>
    <w:rsid w:val="004E55A3"/>
    <w:pPr>
      <w:keepLines/>
      <w:tabs>
        <w:tab w:val="left" w:pos="780"/>
      </w:tabs>
      <w:spacing w:beforeLines="100" w:after="200" w:line="276" w:lineRule="auto"/>
      <w:ind w:left="1089" w:hanging="369"/>
      <w:jc w:val="center"/>
    </w:pPr>
    <w:rPr>
      <w:rFonts w:ascii="Arial" w:eastAsia="宋体" w:hAnsi="Arial" w:cs="Times New Roman"/>
      <w:kern w:val="0"/>
      <w:sz w:val="18"/>
      <w:szCs w:val="18"/>
      <w:lang w:eastAsia="en-US" w:bidi="en-US"/>
    </w:rPr>
  </w:style>
  <w:style w:type="paragraph" w:customStyle="1" w:styleId="affffffffff0">
    <w:name w:val="附件标题"/>
    <w:basedOn w:val="af8"/>
    <w:qFormat/>
    <w:rsid w:val="004E55A3"/>
    <w:pPr>
      <w:spacing w:line="360" w:lineRule="auto"/>
      <w:jc w:val="center"/>
    </w:pPr>
    <w:rPr>
      <w:rFonts w:ascii="Arial" w:eastAsia="黑体" w:hAnsi="Arial"/>
      <w:sz w:val="24"/>
      <w:szCs w:val="24"/>
    </w:rPr>
  </w:style>
  <w:style w:type="paragraph" w:customStyle="1" w:styleId="TableDescription">
    <w:name w:val="Table Description"/>
    <w:uiPriority w:val="99"/>
    <w:qFormat/>
    <w:rsid w:val="004E55A3"/>
    <w:pPr>
      <w:keepNext/>
      <w:keepLines/>
      <w:spacing w:before="40" w:after="40" w:line="360" w:lineRule="exact"/>
      <w:ind w:left="1134" w:hanging="510"/>
    </w:pPr>
    <w:rPr>
      <w:rFonts w:ascii="Arial" w:eastAsia="微软雅黑" w:hAnsi="Arial" w:cs="Arial Narrow"/>
      <w:kern w:val="0"/>
      <w:sz w:val="20"/>
      <w:szCs w:val="20"/>
    </w:rPr>
  </w:style>
  <w:style w:type="paragraph" w:customStyle="1" w:styleId="510">
    <w:name w:val="标题 51"/>
    <w:basedOn w:val="19"/>
    <w:next w:val="19"/>
    <w:uiPriority w:val="99"/>
    <w:semiHidden/>
    <w:qFormat/>
    <w:locked/>
    <w:rsid w:val="004E55A3"/>
    <w:pPr>
      <w:keepNext/>
      <w:keepLines/>
      <w:framePr w:wrap="around" w:hAnchor="text" w:y="1"/>
      <w:tabs>
        <w:tab w:val="left" w:pos="1008"/>
      </w:tabs>
      <w:spacing w:line="360" w:lineRule="auto"/>
      <w:ind w:left="113"/>
      <w:jc w:val="left"/>
      <w:outlineLvl w:val="4"/>
    </w:pPr>
    <w:rPr>
      <w:rFonts w:ascii="宋体" w:hAnsi="宋体"/>
      <w:b/>
      <w:spacing w:val="6"/>
      <w:kern w:val="0"/>
      <w:sz w:val="24"/>
      <w:u w:color="000000"/>
    </w:rPr>
  </w:style>
  <w:style w:type="paragraph" w:customStyle="1" w:styleId="1fffff3">
    <w:name w:val="样式 正文首行缩进 + 首行缩进:  1 字符"/>
    <w:basedOn w:val="affd"/>
    <w:qFormat/>
    <w:rsid w:val="004E55A3"/>
    <w:pPr>
      <w:widowControl/>
      <w:tabs>
        <w:tab w:val="left" w:pos="567"/>
      </w:tabs>
      <w:spacing w:after="40"/>
      <w:ind w:left="420" w:firstLineChars="200" w:firstLine="200"/>
      <w:jc w:val="left"/>
    </w:pPr>
    <w:rPr>
      <w:rFonts w:cs="宋体"/>
      <w:sz w:val="21"/>
      <w:szCs w:val="20"/>
      <w:lang w:val="zh-CN"/>
    </w:rPr>
  </w:style>
  <w:style w:type="paragraph" w:customStyle="1" w:styleId="13">
    <w:name w:val="附件1."/>
    <w:basedOn w:val="16"/>
    <w:qFormat/>
    <w:rsid w:val="004E55A3"/>
    <w:pPr>
      <w:keepNext w:val="0"/>
      <w:keepLines w:val="0"/>
      <w:numPr>
        <w:numId w:val="59"/>
      </w:numPr>
      <w:tabs>
        <w:tab w:val="left" w:pos="360"/>
        <w:tab w:val="left" w:pos="420"/>
      </w:tabs>
      <w:autoSpaceDE/>
      <w:autoSpaceDN/>
      <w:adjustRightInd/>
      <w:spacing w:before="0" w:after="0" w:line="360" w:lineRule="auto"/>
      <w:ind w:left="567" w:hanging="567"/>
      <w:jc w:val="both"/>
    </w:pPr>
    <w:rPr>
      <w:rFonts w:ascii="微软雅黑" w:eastAsia="微软雅黑" w:hAnsi="微软雅黑"/>
      <w:b w:val="0"/>
      <w:bCs/>
      <w:sz w:val="24"/>
      <w:szCs w:val="44"/>
    </w:rPr>
  </w:style>
  <w:style w:type="paragraph" w:customStyle="1" w:styleId="151">
    <w:name w:val="样式15"/>
    <w:basedOn w:val="af8"/>
    <w:qFormat/>
    <w:rsid w:val="004E55A3"/>
    <w:pPr>
      <w:widowControl/>
      <w:tabs>
        <w:tab w:val="left" w:pos="709"/>
      </w:tabs>
      <w:spacing w:line="360" w:lineRule="auto"/>
      <w:ind w:left="709"/>
      <w:jc w:val="left"/>
      <w:outlineLvl w:val="2"/>
    </w:pPr>
    <w:rPr>
      <w:b/>
      <w:kern w:val="0"/>
      <w:sz w:val="30"/>
      <w:szCs w:val="30"/>
    </w:rPr>
  </w:style>
  <w:style w:type="paragraph" w:customStyle="1" w:styleId="affffffffff1">
    <w:name w:val="正文（首行不缩进）"/>
    <w:basedOn w:val="af8"/>
    <w:uiPriority w:val="99"/>
    <w:qFormat/>
    <w:rsid w:val="004E55A3"/>
    <w:rPr>
      <w:kern w:val="0"/>
      <w:sz w:val="20"/>
      <w:szCs w:val="24"/>
    </w:rPr>
  </w:style>
  <w:style w:type="paragraph" w:customStyle="1" w:styleId="affffffffff2">
    <w:name w:val="王越的标题"/>
    <w:basedOn w:val="af8"/>
    <w:qFormat/>
    <w:rsid w:val="004E55A3"/>
    <w:pPr>
      <w:spacing w:line="360" w:lineRule="auto"/>
      <w:ind w:firstLineChars="200" w:firstLine="200"/>
      <w:jc w:val="center"/>
    </w:pPr>
    <w:rPr>
      <w:rFonts w:ascii="Courier New" w:hAnsi="Courier New" w:cs="Wingdings"/>
      <w:b/>
      <w:sz w:val="32"/>
      <w:szCs w:val="24"/>
    </w:rPr>
  </w:style>
  <w:style w:type="paragraph" w:customStyle="1" w:styleId="3GB2312">
    <w:name w:val="样式 标题 3 + 楷体_GB2312"/>
    <w:basedOn w:val="33"/>
    <w:uiPriority w:val="99"/>
    <w:qFormat/>
    <w:locked/>
    <w:rsid w:val="004E55A3"/>
    <w:pPr>
      <w:keepNext w:val="0"/>
      <w:keepLines w:val="0"/>
      <w:widowControl/>
      <w:numPr>
        <w:ilvl w:val="1"/>
        <w:numId w:val="60"/>
      </w:numPr>
      <w:tabs>
        <w:tab w:val="left" w:pos="432"/>
        <w:tab w:val="left" w:pos="720"/>
      </w:tabs>
      <w:autoSpaceDE/>
      <w:autoSpaceDN/>
      <w:adjustRightInd/>
      <w:spacing w:before="120" w:line="300" w:lineRule="auto"/>
      <w:ind w:firstLineChars="200" w:firstLine="200"/>
    </w:pPr>
    <w:rPr>
      <w:rFonts w:ascii="楷体_GB2312" w:eastAsia="楷体_GB2312" w:hAnsi="楷体_GB2312" w:cs="微软雅黑"/>
      <w:bCs/>
      <w:sz w:val="32"/>
      <w:szCs w:val="32"/>
      <w:u w:val="none"/>
    </w:rPr>
  </w:style>
  <w:style w:type="paragraph" w:customStyle="1" w:styleId="affffffffff3">
    <w:name w:val="王越的表格"/>
    <w:basedOn w:val="afffffffff3"/>
    <w:qFormat/>
    <w:rsid w:val="004E55A3"/>
    <w:pPr>
      <w:spacing w:line="240" w:lineRule="auto"/>
      <w:ind w:firstLineChars="0" w:firstLine="0"/>
    </w:pPr>
  </w:style>
  <w:style w:type="paragraph" w:customStyle="1" w:styleId="4b">
    <w:name w:val="正文缩进4"/>
    <w:basedOn w:val="af8"/>
    <w:qFormat/>
    <w:rsid w:val="004E55A3"/>
    <w:pPr>
      <w:widowControl/>
      <w:ind w:firstLine="420"/>
      <w:jc w:val="left"/>
    </w:pPr>
    <w:rPr>
      <w:szCs w:val="21"/>
    </w:rPr>
  </w:style>
  <w:style w:type="paragraph" w:customStyle="1" w:styleId="ad">
    <w:name w:val="小点说明"/>
    <w:basedOn w:val="af8"/>
    <w:next w:val="af8"/>
    <w:uiPriority w:val="99"/>
    <w:qFormat/>
    <w:locked/>
    <w:rsid w:val="004E55A3"/>
    <w:pPr>
      <w:numPr>
        <w:numId w:val="61"/>
      </w:numPr>
      <w:adjustRightInd w:val="0"/>
      <w:snapToGrid w:val="0"/>
      <w:spacing w:beforeLines="50" w:line="360" w:lineRule="auto"/>
      <w:ind w:firstLineChars="200" w:firstLine="200"/>
    </w:pPr>
    <w:rPr>
      <w:rFonts w:ascii="宋体" w:hAnsi="宋体"/>
      <w:b/>
      <w:bCs/>
      <w:color w:val="3366FF"/>
      <w:kern w:val="0"/>
      <w:sz w:val="24"/>
      <w:szCs w:val="24"/>
    </w:rPr>
  </w:style>
  <w:style w:type="paragraph" w:customStyle="1" w:styleId="130">
    <w:name w:val="样式13"/>
    <w:basedOn w:val="af8"/>
    <w:qFormat/>
    <w:rsid w:val="004E55A3"/>
    <w:pPr>
      <w:widowControl/>
      <w:tabs>
        <w:tab w:val="left" w:pos="425"/>
      </w:tabs>
      <w:spacing w:line="360" w:lineRule="auto"/>
      <w:jc w:val="center"/>
      <w:outlineLvl w:val="0"/>
    </w:pPr>
    <w:rPr>
      <w:b/>
      <w:kern w:val="0"/>
      <w:sz w:val="44"/>
      <w:szCs w:val="44"/>
    </w:rPr>
  </w:style>
  <w:style w:type="paragraph" w:customStyle="1" w:styleId="xl87">
    <w:name w:val="xl87"/>
    <w:basedOn w:val="af8"/>
    <w:uiPriority w:val="99"/>
    <w:qFormat/>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reader-word-layer">
    <w:name w:val="reader-word-layer"/>
    <w:basedOn w:val="af8"/>
    <w:qFormat/>
    <w:rsid w:val="004E55A3"/>
    <w:pPr>
      <w:widowControl/>
      <w:spacing w:before="100" w:beforeAutospacing="1" w:after="100" w:afterAutospacing="1"/>
      <w:jc w:val="left"/>
    </w:pPr>
    <w:rPr>
      <w:rFonts w:ascii="宋体" w:hAnsi="宋体" w:cs="宋体"/>
      <w:kern w:val="0"/>
      <w:sz w:val="24"/>
      <w:szCs w:val="24"/>
    </w:rPr>
  </w:style>
  <w:style w:type="paragraph" w:customStyle="1" w:styleId="affffffffff4">
    <w:name w:val="列表项"/>
    <w:basedOn w:val="af8"/>
    <w:uiPriority w:val="99"/>
    <w:qFormat/>
    <w:locked/>
    <w:rsid w:val="004E55A3"/>
    <w:pPr>
      <w:tabs>
        <w:tab w:val="left" w:pos="1020"/>
        <w:tab w:val="left" w:pos="3300"/>
      </w:tabs>
      <w:snapToGrid w:val="0"/>
      <w:spacing w:line="400" w:lineRule="exact"/>
      <w:ind w:left="3300" w:firstLineChars="200" w:firstLine="200"/>
      <w:jc w:val="left"/>
    </w:pPr>
    <w:rPr>
      <w:rFonts w:ascii="宋体" w:eastAsia="楷体_GB2312" w:hAnsi="宋体"/>
      <w:bCs/>
      <w:color w:val="000000"/>
      <w:kern w:val="0"/>
      <w:sz w:val="24"/>
      <w:szCs w:val="24"/>
    </w:rPr>
  </w:style>
  <w:style w:type="paragraph" w:customStyle="1" w:styleId="affffffffff5">
    <w:name w:val="王越的表头"/>
    <w:basedOn w:val="afffffffff3"/>
    <w:qFormat/>
    <w:rsid w:val="004E55A3"/>
    <w:pPr>
      <w:spacing w:line="240" w:lineRule="auto"/>
      <w:ind w:firstLineChars="0" w:firstLine="0"/>
      <w:jc w:val="center"/>
    </w:pPr>
    <w:rPr>
      <w:b/>
    </w:rPr>
  </w:style>
  <w:style w:type="paragraph" w:customStyle="1" w:styleId="af6">
    <w:name w:val="表格标题文字"/>
    <w:uiPriority w:val="99"/>
    <w:qFormat/>
    <w:locked/>
    <w:rsid w:val="004E55A3"/>
    <w:pPr>
      <w:numPr>
        <w:ilvl w:val="2"/>
        <w:numId w:val="56"/>
      </w:numPr>
      <w:snapToGrid w:val="0"/>
      <w:spacing w:before="120" w:line="240" w:lineRule="exact"/>
      <w:ind w:left="0"/>
    </w:pPr>
    <w:rPr>
      <w:rFonts w:ascii="Arial" w:eastAsia="黑体" w:hAnsi="Arial" w:cs="Times New Roman"/>
      <w:kern w:val="0"/>
      <w:sz w:val="18"/>
      <w:szCs w:val="21"/>
    </w:rPr>
  </w:style>
  <w:style w:type="paragraph" w:customStyle="1" w:styleId="11f1">
    <w:name w:val="标题 11"/>
    <w:basedOn w:val="19"/>
    <w:next w:val="19"/>
    <w:uiPriority w:val="99"/>
    <w:semiHidden/>
    <w:qFormat/>
    <w:locked/>
    <w:rsid w:val="004E55A3"/>
    <w:pPr>
      <w:keepNext/>
      <w:pageBreakBefore/>
      <w:framePr w:wrap="around" w:hAnchor="text" w:y="1"/>
      <w:pBdr>
        <w:bottom w:val="single" w:sz="12" w:space="1" w:color="auto"/>
      </w:pBdr>
      <w:topLinePunct/>
      <w:adjustRightInd w:val="0"/>
      <w:snapToGrid w:val="0"/>
      <w:spacing w:before="800" w:line="312" w:lineRule="auto"/>
      <w:jc w:val="right"/>
      <w:outlineLvl w:val="0"/>
    </w:pPr>
    <w:rPr>
      <w:rFonts w:ascii="Book Antiqua" w:eastAsia="黑体" w:hAnsi="Book Antiqua"/>
      <w:b/>
      <w:bCs/>
      <w:kern w:val="0"/>
      <w:sz w:val="44"/>
      <w:szCs w:val="44"/>
      <w:u w:color="000000"/>
    </w:rPr>
  </w:style>
  <w:style w:type="paragraph" w:customStyle="1" w:styleId="Style410">
    <w:name w:val="_Style 41"/>
    <w:basedOn w:val="af8"/>
    <w:next w:val="af8"/>
    <w:uiPriority w:val="99"/>
    <w:unhideWhenUsed/>
    <w:qFormat/>
    <w:rsid w:val="004E55A3"/>
  </w:style>
  <w:style w:type="paragraph" w:customStyle="1" w:styleId="xl92">
    <w:name w:val="xl92"/>
    <w:basedOn w:val="af8"/>
    <w:uiPriority w:val="99"/>
    <w:qFormat/>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affffffffff6">
    <w:name w:val="表格表头"/>
    <w:basedOn w:val="af8"/>
    <w:qFormat/>
    <w:rsid w:val="004E55A3"/>
    <w:pPr>
      <w:spacing w:line="360" w:lineRule="auto"/>
      <w:jc w:val="center"/>
      <w:outlineLvl w:val="0"/>
    </w:pPr>
    <w:rPr>
      <w:rFonts w:ascii="宋体" w:eastAsia="黑体" w:hAnsi="宋体"/>
      <w:sz w:val="24"/>
      <w:szCs w:val="21"/>
    </w:rPr>
  </w:style>
  <w:style w:type="paragraph" w:customStyle="1" w:styleId="a21">
    <w:name w:val="a2"/>
    <w:basedOn w:val="af8"/>
    <w:qFormat/>
    <w:locked/>
    <w:rsid w:val="004E55A3"/>
    <w:pPr>
      <w:widowControl/>
      <w:spacing w:before="100" w:beforeAutospacing="1" w:after="100" w:afterAutospacing="1"/>
      <w:jc w:val="left"/>
    </w:pPr>
    <w:rPr>
      <w:rFonts w:ascii="宋体" w:hAnsi="宋体" w:cs="宋体"/>
      <w:kern w:val="0"/>
      <w:sz w:val="24"/>
      <w:szCs w:val="24"/>
    </w:rPr>
  </w:style>
  <w:style w:type="paragraph" w:customStyle="1" w:styleId="01-">
    <w:name w:val="01 标题-封面"/>
    <w:next w:val="aff"/>
    <w:qFormat/>
    <w:rsid w:val="004E55A3"/>
    <w:pPr>
      <w:spacing w:line="312" w:lineRule="auto"/>
      <w:ind w:left="721" w:hanging="420"/>
      <w:jc w:val="right"/>
    </w:pPr>
    <w:rPr>
      <w:rFonts w:ascii="Arial" w:eastAsia="黑体" w:hAnsi="Arial" w:cs="Times New Roman"/>
      <w:b/>
      <w:color w:val="800000"/>
      <w:sz w:val="72"/>
      <w:szCs w:val="20"/>
    </w:rPr>
  </w:style>
  <w:style w:type="paragraph" w:customStyle="1" w:styleId="62">
    <w:name w:val="修订6"/>
    <w:uiPriority w:val="99"/>
    <w:qFormat/>
    <w:rsid w:val="004E55A3"/>
    <w:rPr>
      <w:rFonts w:ascii="Calibri" w:eastAsia="宋体" w:hAnsi="Calibri" w:cs="Times New Roman"/>
    </w:rPr>
  </w:style>
  <w:style w:type="paragraph" w:customStyle="1" w:styleId="ItemListinTable2">
    <w:name w:val="Item List in Table_2"/>
    <w:basedOn w:val="af8"/>
    <w:qFormat/>
    <w:rsid w:val="004E55A3"/>
    <w:pPr>
      <w:widowControl/>
      <w:tabs>
        <w:tab w:val="left" w:pos="510"/>
        <w:tab w:val="left" w:pos="3300"/>
      </w:tabs>
      <w:spacing w:before="80"/>
      <w:ind w:left="510"/>
      <w:jc w:val="left"/>
    </w:pPr>
    <w:rPr>
      <w:rFonts w:ascii="Arial" w:hAnsi="Arial" w:cs="Arial"/>
      <w:kern w:val="0"/>
      <w:sz w:val="18"/>
      <w:szCs w:val="18"/>
      <w:lang w:eastAsia="en-US"/>
    </w:rPr>
  </w:style>
  <w:style w:type="paragraph" w:customStyle="1" w:styleId="xl71">
    <w:name w:val="xl71"/>
    <w:basedOn w:val="af8"/>
    <w:qFormat/>
    <w:locked/>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NotesTextListinTable">
    <w:name w:val="Notes Text List in Table"/>
    <w:qFormat/>
    <w:rsid w:val="004E55A3"/>
    <w:pPr>
      <w:tabs>
        <w:tab w:val="left" w:pos="312"/>
      </w:tabs>
      <w:spacing w:before="80" w:after="80"/>
    </w:pPr>
    <w:rPr>
      <w:rFonts w:ascii="Arial" w:eastAsia="楷体_GB2312" w:hAnsi="Arial" w:cs="楷体_GB2312"/>
      <w:kern w:val="0"/>
      <w:sz w:val="18"/>
      <w:szCs w:val="18"/>
    </w:rPr>
  </w:style>
  <w:style w:type="paragraph" w:customStyle="1" w:styleId="21c">
    <w:name w:val="标题 21"/>
    <w:basedOn w:val="19"/>
    <w:next w:val="19"/>
    <w:uiPriority w:val="99"/>
    <w:semiHidden/>
    <w:qFormat/>
    <w:locked/>
    <w:rsid w:val="004E55A3"/>
    <w:pPr>
      <w:keepNext/>
      <w:framePr w:wrap="around" w:hAnchor="text" w:y="1"/>
      <w:widowControl w:val="0"/>
      <w:tabs>
        <w:tab w:val="left" w:pos="360"/>
        <w:tab w:val="left" w:pos="1200"/>
      </w:tabs>
      <w:spacing w:before="120" w:line="360" w:lineRule="auto"/>
      <w:ind w:firstLine="420"/>
      <w:jc w:val="left"/>
      <w:outlineLvl w:val="1"/>
    </w:pPr>
    <w:rPr>
      <w:rFonts w:ascii="宋体" w:eastAsia="黑体" w:hAnsi="宋体"/>
      <w:bCs/>
      <w:kern w:val="0"/>
      <w:sz w:val="30"/>
      <w:szCs w:val="28"/>
      <w:u w:color="000000"/>
    </w:rPr>
  </w:style>
  <w:style w:type="paragraph" w:customStyle="1" w:styleId="366172">
    <w:name w:val="样式 标题 3 + 四号 段前: 6 磅 段后: 6 磅 行距: 多倍行距 1.72 字行"/>
    <w:basedOn w:val="33"/>
    <w:qFormat/>
    <w:rsid w:val="004E55A3"/>
    <w:pPr>
      <w:keepNext w:val="0"/>
      <w:keepLines w:val="0"/>
      <w:widowControl/>
      <w:autoSpaceDE/>
      <w:autoSpaceDN/>
      <w:adjustRightInd/>
      <w:spacing w:before="240" w:line="413" w:lineRule="auto"/>
    </w:pPr>
    <w:rPr>
      <w:rFonts w:ascii="黑体" w:eastAsia="微软雅黑" w:hAnsi="黑体" w:cs="宋体"/>
      <w:b w:val="0"/>
      <w:kern w:val="2"/>
      <w:sz w:val="28"/>
      <w:u w:val="none"/>
    </w:rPr>
  </w:style>
  <w:style w:type="paragraph" w:customStyle="1" w:styleId="2ffb">
    <w:name w:val="明显引用2"/>
    <w:basedOn w:val="af8"/>
    <w:next w:val="af8"/>
    <w:uiPriority w:val="30"/>
    <w:qFormat/>
    <w:rsid w:val="004E55A3"/>
    <w:pPr>
      <w:pBdr>
        <w:bottom w:val="single" w:sz="4" w:space="4" w:color="4F81BD"/>
      </w:pBdr>
      <w:spacing w:before="200" w:after="280" w:line="360" w:lineRule="auto"/>
      <w:ind w:left="936" w:right="936"/>
    </w:pPr>
    <w:rPr>
      <w:b/>
      <w:bCs/>
      <w:i/>
      <w:iCs/>
      <w:color w:val="4F81BD"/>
      <w:sz w:val="24"/>
      <w:szCs w:val="21"/>
    </w:rPr>
  </w:style>
  <w:style w:type="paragraph" w:customStyle="1" w:styleId="83">
    <w:name w:val="样式 标题 8 + 左"/>
    <w:basedOn w:val="8"/>
    <w:qFormat/>
    <w:rsid w:val="004E55A3"/>
    <w:pPr>
      <w:tabs>
        <w:tab w:val="left" w:pos="432"/>
      </w:tabs>
      <w:adjustRightInd/>
      <w:spacing w:line="319" w:lineRule="auto"/>
      <w:contextualSpacing/>
      <w:jc w:val="left"/>
      <w:textAlignment w:val="auto"/>
    </w:pPr>
    <w:rPr>
      <w:rFonts w:ascii="Cambria" w:eastAsia="宋体" w:hAnsi="Cambria" w:cs="宋体"/>
      <w:kern w:val="2"/>
      <w:lang w:eastAsia="en-US"/>
    </w:rPr>
  </w:style>
  <w:style w:type="paragraph" w:customStyle="1" w:styleId="affffffffff7">
    <w:name w:val="表格内文字"/>
    <w:basedOn w:val="af8"/>
    <w:uiPriority w:val="99"/>
    <w:qFormat/>
    <w:locked/>
    <w:rsid w:val="004E55A3"/>
    <w:rPr>
      <w:kern w:val="0"/>
      <w:sz w:val="24"/>
      <w:szCs w:val="24"/>
    </w:rPr>
  </w:style>
  <w:style w:type="paragraph" w:customStyle="1" w:styleId="2ffc">
    <w:name w:val="样式 列出段落 + 首行缩进:  2 字符"/>
    <w:basedOn w:val="af8"/>
    <w:uiPriority w:val="99"/>
    <w:qFormat/>
    <w:locked/>
    <w:rsid w:val="004E55A3"/>
    <w:pPr>
      <w:spacing w:line="300" w:lineRule="auto"/>
      <w:ind w:firstLineChars="200" w:firstLine="200"/>
    </w:pPr>
    <w:rPr>
      <w:rFonts w:cs="宋体"/>
      <w:kern w:val="0"/>
      <w:sz w:val="24"/>
    </w:rPr>
  </w:style>
  <w:style w:type="paragraph" w:customStyle="1" w:styleId="-2">
    <w:name w:val="列表项目符号-其他2"/>
    <w:basedOn w:val="22"/>
    <w:qFormat/>
    <w:rsid w:val="004E55A3"/>
    <w:pPr>
      <w:numPr>
        <w:numId w:val="62"/>
      </w:numPr>
      <w:spacing w:line="312" w:lineRule="auto"/>
      <w:ind w:left="0" w:firstLine="200"/>
    </w:pPr>
    <w:rPr>
      <w:sz w:val="21"/>
      <w:szCs w:val="24"/>
    </w:rPr>
  </w:style>
  <w:style w:type="paragraph" w:customStyle="1" w:styleId="3f2">
    <w:name w:val="正文缩进3"/>
    <w:basedOn w:val="af8"/>
    <w:qFormat/>
    <w:rsid w:val="004E55A3"/>
    <w:pPr>
      <w:widowControl/>
      <w:ind w:firstLine="420"/>
      <w:jc w:val="left"/>
    </w:pPr>
    <w:rPr>
      <w:szCs w:val="21"/>
    </w:rPr>
  </w:style>
  <w:style w:type="paragraph" w:customStyle="1" w:styleId="font10">
    <w:name w:val="font10"/>
    <w:basedOn w:val="af8"/>
    <w:qFormat/>
    <w:rsid w:val="004E55A3"/>
    <w:pPr>
      <w:widowControl/>
      <w:tabs>
        <w:tab w:val="left" w:pos="900"/>
      </w:tabs>
      <w:spacing w:before="100" w:beforeAutospacing="1" w:after="100" w:afterAutospacing="1"/>
      <w:jc w:val="left"/>
    </w:pPr>
    <w:rPr>
      <w:kern w:val="0"/>
      <w:sz w:val="20"/>
      <w:szCs w:val="21"/>
    </w:rPr>
  </w:style>
  <w:style w:type="paragraph" w:customStyle="1" w:styleId="affffffffff8">
    <w:name w:val="表头文本"/>
    <w:uiPriority w:val="99"/>
    <w:qFormat/>
    <w:locked/>
    <w:rsid w:val="004E55A3"/>
    <w:pPr>
      <w:spacing w:after="200" w:line="276" w:lineRule="auto"/>
      <w:jc w:val="center"/>
    </w:pPr>
    <w:rPr>
      <w:rFonts w:ascii="Arial" w:eastAsia="宋体" w:hAnsi="Arial" w:cs="Times New Roman"/>
      <w:b/>
      <w:kern w:val="0"/>
      <w:sz w:val="20"/>
      <w:szCs w:val="21"/>
      <w:lang w:eastAsia="en-US" w:bidi="en-US"/>
    </w:rPr>
  </w:style>
  <w:style w:type="paragraph" w:customStyle="1" w:styleId="2H2Heading2HiddenHeading2CCBSheading22ndlevelh">
    <w:name w:val="样式 标题 2H2Heading 2 HiddenHeading 2 CCBSheading 22nd levelh..."/>
    <w:basedOn w:val="24"/>
    <w:qFormat/>
    <w:rsid w:val="004E55A3"/>
    <w:pPr>
      <w:tabs>
        <w:tab w:val="left" w:pos="1200"/>
      </w:tabs>
      <w:autoSpaceDE/>
      <w:autoSpaceDN/>
      <w:adjustRightInd/>
      <w:spacing w:after="120" w:line="240" w:lineRule="auto"/>
      <w:ind w:left="576" w:hanging="576"/>
      <w:jc w:val="both"/>
    </w:pPr>
    <w:rPr>
      <w:rFonts w:cs="宋体"/>
      <w:b w:val="0"/>
      <w:kern w:val="2"/>
      <w:sz w:val="36"/>
      <w:szCs w:val="28"/>
    </w:rPr>
  </w:style>
  <w:style w:type="paragraph" w:customStyle="1" w:styleId="affffffffff9">
    <w:name w:val="表格内文"/>
    <w:basedOn w:val="af8"/>
    <w:qFormat/>
    <w:rsid w:val="004E55A3"/>
    <w:pPr>
      <w:spacing w:before="80" w:line="220" w:lineRule="exact"/>
      <w:jc w:val="left"/>
    </w:pPr>
    <w:rPr>
      <w:rFonts w:ascii="Arial" w:hAnsi="Arial"/>
      <w:kern w:val="0"/>
      <w:sz w:val="18"/>
      <w:szCs w:val="13"/>
    </w:rPr>
  </w:style>
  <w:style w:type="paragraph" w:customStyle="1" w:styleId="63">
    <w:name w:val="样式 标题6 + 左"/>
    <w:basedOn w:val="61"/>
    <w:qFormat/>
    <w:rsid w:val="004E55A3"/>
    <w:pPr>
      <w:spacing w:line="319" w:lineRule="auto"/>
      <w:jc w:val="left"/>
    </w:pPr>
  </w:style>
  <w:style w:type="character" w:customStyle="1" w:styleId="Char2f2">
    <w:name w:val="日期 Char2"/>
    <w:qFormat/>
    <w:rsid w:val="004E55A3"/>
    <w:rPr>
      <w:kern w:val="2"/>
      <w:sz w:val="21"/>
    </w:rPr>
  </w:style>
  <w:style w:type="character" w:customStyle="1" w:styleId="412">
    <w:name w:val="标题 4 字符1"/>
    <w:uiPriority w:val="9"/>
    <w:qFormat/>
    <w:rsid w:val="004E55A3"/>
    <w:rPr>
      <w:rFonts w:ascii="宋体" w:hAnsi="宋体"/>
      <w:bCs/>
      <w:sz w:val="24"/>
    </w:rPr>
  </w:style>
  <w:style w:type="character" w:customStyle="1" w:styleId="520">
    <w:name w:val="标题 5 字符2"/>
    <w:uiPriority w:val="9"/>
    <w:qFormat/>
    <w:rsid w:val="004E55A3"/>
    <w:rPr>
      <w:rFonts w:ascii="Calibri" w:hAnsi="Calibri"/>
      <w:b/>
      <w:bCs/>
      <w:kern w:val="2"/>
      <w:sz w:val="28"/>
      <w:szCs w:val="28"/>
    </w:rPr>
  </w:style>
  <w:style w:type="character" w:customStyle="1" w:styleId="620">
    <w:name w:val="标题 6 字符2"/>
    <w:uiPriority w:val="9"/>
    <w:unhideWhenUsed/>
    <w:qFormat/>
    <w:locked/>
    <w:rsid w:val="004E55A3"/>
    <w:rPr>
      <w:rFonts w:ascii="Cambria" w:hAnsi="Cambria"/>
      <w:b/>
      <w:sz w:val="24"/>
    </w:rPr>
  </w:style>
  <w:style w:type="character" w:customStyle="1" w:styleId="720">
    <w:name w:val="标题 7 字符2"/>
    <w:uiPriority w:val="9"/>
    <w:qFormat/>
    <w:rsid w:val="004E55A3"/>
    <w:rPr>
      <w:rFonts w:ascii="Calibri" w:hAnsi="Calibri"/>
      <w:b/>
      <w:bCs/>
      <w:kern w:val="2"/>
      <w:sz w:val="24"/>
      <w:szCs w:val="24"/>
    </w:rPr>
  </w:style>
  <w:style w:type="character" w:customStyle="1" w:styleId="820">
    <w:name w:val="标题 8 字符2"/>
    <w:uiPriority w:val="9"/>
    <w:qFormat/>
    <w:rsid w:val="004E55A3"/>
    <w:rPr>
      <w:rFonts w:ascii="等线 Light" w:eastAsia="等线 Light" w:hAnsi="等线 Light"/>
      <w:kern w:val="2"/>
      <w:sz w:val="24"/>
      <w:szCs w:val="24"/>
    </w:rPr>
  </w:style>
  <w:style w:type="character" w:customStyle="1" w:styleId="HTML2">
    <w:name w:val="HTML 预设格式 字符2"/>
    <w:uiPriority w:val="99"/>
    <w:qFormat/>
    <w:rsid w:val="004E55A3"/>
    <w:rPr>
      <w:rFonts w:ascii="宋体" w:hAnsi="宋体" w:cs="宋体"/>
      <w:sz w:val="24"/>
      <w:szCs w:val="24"/>
    </w:rPr>
  </w:style>
  <w:style w:type="character" w:customStyle="1" w:styleId="21d">
    <w:name w:val="正文文本首行缩进 2 字符1"/>
    <w:semiHidden/>
    <w:qFormat/>
    <w:rsid w:val="004E55A3"/>
    <w:rPr>
      <w:rFonts w:ascii="楷体_GB2312" w:eastAsia="楷体_GB2312"/>
      <w:kern w:val="2"/>
      <w:sz w:val="21"/>
    </w:rPr>
  </w:style>
  <w:style w:type="character" w:customStyle="1" w:styleId="2Char21">
    <w:name w:val="正文首行缩进 2 Char2"/>
    <w:uiPriority w:val="99"/>
    <w:unhideWhenUsed/>
    <w:qFormat/>
    <w:locked/>
    <w:rsid w:val="004E55A3"/>
    <w:rPr>
      <w:rFonts w:ascii="Times New Roman" w:hint="default"/>
      <w:sz w:val="21"/>
    </w:rPr>
  </w:style>
  <w:style w:type="character" w:customStyle="1" w:styleId="-1Char">
    <w:name w:val="彩色列表 - 强调文字颜色 1 Char"/>
    <w:link w:val="-110"/>
    <w:uiPriority w:val="34"/>
    <w:qFormat/>
    <w:rsid w:val="004E55A3"/>
    <w:rPr>
      <w:rFonts w:ascii="Calibri" w:eastAsia="宋体" w:hAnsi="Calibri" w:cs="Calibri"/>
      <w:szCs w:val="21"/>
    </w:rPr>
  </w:style>
  <w:style w:type="character" w:customStyle="1" w:styleId="1fffff4">
    <w:name w:val="列表段落 字符1"/>
    <w:uiPriority w:val="1"/>
    <w:qFormat/>
    <w:rsid w:val="004E55A3"/>
    <w:rPr>
      <w:kern w:val="2"/>
      <w:sz w:val="21"/>
    </w:rPr>
  </w:style>
  <w:style w:type="character" w:customStyle="1" w:styleId="Bodytext2Spacing0pt">
    <w:name w:val="Body text (2) + Spacing 0 pt"/>
    <w:qFormat/>
    <w:rsid w:val="004E55A3"/>
    <w:rPr>
      <w:rFonts w:ascii="宋体" w:eastAsia="宋体" w:hAnsi="宋体" w:cs="宋体"/>
      <w:color w:val="000000"/>
      <w:spacing w:val="-10"/>
      <w:w w:val="100"/>
      <w:position w:val="0"/>
      <w:sz w:val="22"/>
      <w:szCs w:val="22"/>
      <w:u w:val="none"/>
      <w:lang w:val="en-US" w:eastAsia="en-US" w:bidi="en-US"/>
    </w:rPr>
  </w:style>
  <w:style w:type="character" w:customStyle="1" w:styleId="1fffff5">
    <w:name w:val="正文首行缩进 字符1"/>
    <w:uiPriority w:val="99"/>
    <w:unhideWhenUsed/>
    <w:qFormat/>
    <w:locked/>
    <w:rsid w:val="004E55A3"/>
    <w:rPr>
      <w:sz w:val="21"/>
    </w:rPr>
  </w:style>
  <w:style w:type="character" w:customStyle="1" w:styleId="affffffffffa">
    <w:name w:val="列出段落 字符"/>
    <w:uiPriority w:val="99"/>
    <w:qFormat/>
    <w:rsid w:val="004E55A3"/>
    <w:rPr>
      <w:kern w:val="2"/>
      <w:sz w:val="21"/>
    </w:rPr>
  </w:style>
  <w:style w:type="character" w:customStyle="1" w:styleId="Bodytext2Spacing2pt">
    <w:name w:val="Body text (2) + Spacing 2 pt"/>
    <w:qFormat/>
    <w:rsid w:val="004E55A3"/>
    <w:rPr>
      <w:rFonts w:ascii="宋体" w:eastAsia="宋体" w:hAnsi="宋体" w:cs="宋体"/>
      <w:color w:val="000000"/>
      <w:spacing w:val="50"/>
      <w:w w:val="100"/>
      <w:position w:val="0"/>
      <w:sz w:val="22"/>
      <w:szCs w:val="22"/>
      <w:u w:val="none"/>
      <w:lang w:val="zh-TW" w:eastAsia="zh-TW" w:bidi="zh-TW"/>
    </w:rPr>
  </w:style>
  <w:style w:type="character" w:customStyle="1" w:styleId="font131">
    <w:name w:val="font131"/>
    <w:qFormat/>
    <w:rsid w:val="004E55A3"/>
    <w:rPr>
      <w:rFonts w:ascii="宋体" w:eastAsia="宋体" w:hAnsi="宋体" w:cs="宋体" w:hint="eastAsia"/>
      <w:color w:val="000000"/>
      <w:sz w:val="22"/>
      <w:szCs w:val="22"/>
      <w:u w:val="none"/>
    </w:rPr>
  </w:style>
  <w:style w:type="character" w:customStyle="1" w:styleId="Bodytext7">
    <w:name w:val="Body text (7)_"/>
    <w:link w:val="Bodytext70"/>
    <w:qFormat/>
    <w:rsid w:val="004E55A3"/>
    <w:rPr>
      <w:rFonts w:eastAsia="Times New Roman"/>
      <w:b/>
      <w:bCs/>
      <w:sz w:val="22"/>
      <w:shd w:val="clear" w:color="auto" w:fill="FFFFFF"/>
      <w:lang w:eastAsia="en-US" w:bidi="en-US"/>
    </w:rPr>
  </w:style>
  <w:style w:type="paragraph" w:customStyle="1" w:styleId="Bodytext70">
    <w:name w:val="Body text (7)"/>
    <w:basedOn w:val="af8"/>
    <w:link w:val="Bodytext7"/>
    <w:qFormat/>
    <w:rsid w:val="004E55A3"/>
    <w:pPr>
      <w:shd w:val="clear" w:color="auto" w:fill="FFFFFF"/>
      <w:spacing w:line="466" w:lineRule="exact"/>
      <w:jc w:val="left"/>
    </w:pPr>
    <w:rPr>
      <w:rFonts w:asciiTheme="minorHAnsi" w:eastAsia="Times New Roman" w:hAnsiTheme="minorHAnsi" w:cstheme="minorBidi"/>
      <w:b/>
      <w:bCs/>
      <w:sz w:val="22"/>
      <w:szCs w:val="22"/>
      <w:lang w:eastAsia="en-US" w:bidi="en-US"/>
    </w:rPr>
  </w:style>
  <w:style w:type="character" w:customStyle="1" w:styleId="810">
    <w:name w:val="标题 8 字符1"/>
    <w:uiPriority w:val="9"/>
    <w:qFormat/>
    <w:rsid w:val="004E55A3"/>
    <w:rPr>
      <w:rFonts w:ascii="等线 Light" w:eastAsia="等线 Light" w:hAnsi="等线 Light"/>
      <w:kern w:val="2"/>
      <w:sz w:val="24"/>
      <w:szCs w:val="24"/>
    </w:rPr>
  </w:style>
  <w:style w:type="character" w:customStyle="1" w:styleId="Bodytext2Spacing3pt">
    <w:name w:val="Body text (2) + Spacing 3 pt"/>
    <w:qFormat/>
    <w:rsid w:val="004E55A3"/>
    <w:rPr>
      <w:rFonts w:ascii="宋体" w:eastAsia="宋体" w:hAnsi="宋体" w:cs="宋体"/>
      <w:color w:val="000000"/>
      <w:spacing w:val="60"/>
      <w:w w:val="100"/>
      <w:position w:val="0"/>
      <w:sz w:val="22"/>
      <w:szCs w:val="22"/>
      <w:u w:val="none"/>
      <w:lang w:val="zh-TW" w:eastAsia="zh-TW" w:bidi="zh-TW"/>
    </w:rPr>
  </w:style>
  <w:style w:type="character" w:customStyle="1" w:styleId="Bodytext2TimesNewRoman">
    <w:name w:val="Body text (2) + Times New Roman"/>
    <w:qFormat/>
    <w:rsid w:val="004E55A3"/>
    <w:rPr>
      <w:rFonts w:ascii="Times New Roman" w:eastAsia="Times New Roman" w:hAnsi="Times New Roman" w:cs="Times New Roman"/>
      <w:b/>
      <w:bCs/>
      <w:color w:val="000000"/>
      <w:spacing w:val="0"/>
      <w:w w:val="100"/>
      <w:position w:val="0"/>
      <w:sz w:val="22"/>
      <w:szCs w:val="22"/>
      <w:u w:val="none"/>
      <w:lang w:val="en-US" w:eastAsia="en-US" w:bidi="en-US"/>
    </w:rPr>
  </w:style>
  <w:style w:type="character" w:customStyle="1" w:styleId="Bodytext23">
    <w:name w:val="Body text (2)"/>
    <w:qFormat/>
    <w:rsid w:val="004E55A3"/>
    <w:rPr>
      <w:rFonts w:ascii="宋体" w:eastAsia="宋体" w:hAnsi="宋体" w:cs="宋体"/>
      <w:color w:val="000000"/>
      <w:spacing w:val="20"/>
      <w:w w:val="100"/>
      <w:position w:val="0"/>
      <w:sz w:val="22"/>
      <w:szCs w:val="22"/>
      <w:u w:val="none"/>
      <w:lang w:val="zh-TW" w:eastAsia="zh-TW" w:bidi="zh-TW"/>
    </w:rPr>
  </w:style>
  <w:style w:type="character" w:customStyle="1" w:styleId="Bodytext6">
    <w:name w:val="Body text (6)_"/>
    <w:link w:val="Bodytext60"/>
    <w:qFormat/>
    <w:rsid w:val="004E55A3"/>
    <w:rPr>
      <w:rFonts w:ascii="宋体" w:hAnsi="宋体" w:cs="宋体"/>
      <w:b/>
      <w:bCs/>
      <w:sz w:val="22"/>
      <w:shd w:val="clear" w:color="auto" w:fill="FFFFFF"/>
    </w:rPr>
  </w:style>
  <w:style w:type="paragraph" w:customStyle="1" w:styleId="Bodytext60">
    <w:name w:val="Body text (6)"/>
    <w:basedOn w:val="af8"/>
    <w:link w:val="Bodytext6"/>
    <w:qFormat/>
    <w:rsid w:val="004E55A3"/>
    <w:pPr>
      <w:shd w:val="clear" w:color="auto" w:fill="FFFFFF"/>
      <w:spacing w:before="240" w:line="466" w:lineRule="exact"/>
      <w:jc w:val="left"/>
    </w:pPr>
    <w:rPr>
      <w:rFonts w:ascii="宋体" w:eastAsiaTheme="minorEastAsia" w:hAnsi="宋体" w:cs="宋体"/>
      <w:b/>
      <w:bCs/>
      <w:sz w:val="22"/>
      <w:szCs w:val="22"/>
    </w:rPr>
  </w:style>
  <w:style w:type="paragraph" w:customStyle="1" w:styleId="Style86">
    <w:name w:val="_Style 86"/>
    <w:basedOn w:val="af8"/>
    <w:next w:val="afff6"/>
    <w:uiPriority w:val="34"/>
    <w:qFormat/>
    <w:rsid w:val="004E55A3"/>
    <w:pPr>
      <w:ind w:firstLineChars="200" w:firstLine="420"/>
    </w:pPr>
    <w:rPr>
      <w:kern w:val="0"/>
      <w:sz w:val="20"/>
    </w:rPr>
  </w:style>
  <w:style w:type="character" w:customStyle="1" w:styleId="Bodytext6NotBold">
    <w:name w:val="Body text (6) + Not Bold"/>
    <w:qFormat/>
    <w:rsid w:val="004E55A3"/>
    <w:rPr>
      <w:rFonts w:ascii="宋体" w:eastAsia="宋体" w:hAnsi="宋体" w:cs="宋体"/>
      <w:b/>
      <w:bCs/>
      <w:color w:val="000000"/>
      <w:spacing w:val="20"/>
      <w:w w:val="100"/>
      <w:position w:val="0"/>
      <w:sz w:val="22"/>
      <w:shd w:val="clear" w:color="auto" w:fill="FFFFFF"/>
      <w:lang w:val="zh-TW" w:eastAsia="zh-TW" w:bidi="zh-TW"/>
    </w:rPr>
  </w:style>
  <w:style w:type="character" w:customStyle="1" w:styleId="313">
    <w:name w:val="标题 3 字符1"/>
    <w:uiPriority w:val="9"/>
    <w:qFormat/>
    <w:rsid w:val="004E55A3"/>
    <w:rPr>
      <w:b/>
      <w:bCs/>
      <w:kern w:val="2"/>
      <w:sz w:val="32"/>
      <w:szCs w:val="32"/>
    </w:rPr>
  </w:style>
  <w:style w:type="character" w:customStyle="1" w:styleId="A2Char">
    <w:name w:val="A2 Char"/>
    <w:link w:val="A20"/>
    <w:qFormat/>
    <w:rsid w:val="004E55A3"/>
    <w:rPr>
      <w:rFonts w:ascii="Calibri Light" w:hAnsi="Calibri Light"/>
      <w:b/>
      <w:bCs/>
      <w:sz w:val="28"/>
      <w:szCs w:val="32"/>
    </w:rPr>
  </w:style>
  <w:style w:type="paragraph" w:customStyle="1" w:styleId="A20">
    <w:name w:val="A2"/>
    <w:basedOn w:val="24"/>
    <w:link w:val="A2Char"/>
    <w:qFormat/>
    <w:rsid w:val="004E55A3"/>
    <w:pPr>
      <w:numPr>
        <w:ilvl w:val="1"/>
        <w:numId w:val="31"/>
      </w:numPr>
      <w:tabs>
        <w:tab w:val="left" w:pos="720"/>
      </w:tabs>
      <w:autoSpaceDE/>
      <w:autoSpaceDN/>
      <w:adjustRightInd/>
      <w:spacing w:before="260" w:after="260" w:line="360" w:lineRule="auto"/>
      <w:jc w:val="both"/>
    </w:pPr>
    <w:rPr>
      <w:rFonts w:ascii="Calibri Light" w:eastAsiaTheme="minorEastAsia" w:hAnsi="Calibri Light" w:cstheme="minorBidi"/>
      <w:bCs/>
      <w:kern w:val="2"/>
      <w:sz w:val="28"/>
      <w:szCs w:val="32"/>
    </w:rPr>
  </w:style>
  <w:style w:type="character" w:customStyle="1" w:styleId="HTML1">
    <w:name w:val="HTML 预设格式 字符1"/>
    <w:uiPriority w:val="99"/>
    <w:qFormat/>
    <w:rsid w:val="004E55A3"/>
    <w:rPr>
      <w:rFonts w:ascii="宋体" w:hAnsi="宋体" w:cs="宋体"/>
      <w:sz w:val="24"/>
      <w:szCs w:val="24"/>
    </w:rPr>
  </w:style>
  <w:style w:type="character" w:customStyle="1" w:styleId="affffffffffb">
    <w:name w:val="正文首行缩进 字符"/>
    <w:qFormat/>
    <w:rsid w:val="004E55A3"/>
    <w:rPr>
      <w:kern w:val="2"/>
      <w:sz w:val="21"/>
    </w:rPr>
  </w:style>
  <w:style w:type="character" w:customStyle="1" w:styleId="style32">
    <w:name w:val="style32"/>
    <w:qFormat/>
    <w:rsid w:val="004E55A3"/>
    <w:rPr>
      <w:rFonts w:ascii="微软雅黑" w:eastAsia="微软雅黑" w:hAnsi="微软雅黑" w:hint="eastAsia"/>
      <w:b/>
      <w:bCs/>
      <w:color w:val="FF0000"/>
      <w:sz w:val="24"/>
      <w:szCs w:val="24"/>
    </w:rPr>
  </w:style>
  <w:style w:type="character" w:customStyle="1" w:styleId="710">
    <w:name w:val="标题 7 字符1"/>
    <w:uiPriority w:val="9"/>
    <w:qFormat/>
    <w:rsid w:val="004E55A3"/>
    <w:rPr>
      <w:rFonts w:ascii="Calibri" w:hAnsi="Calibri"/>
      <w:b/>
      <w:bCs/>
      <w:kern w:val="2"/>
      <w:sz w:val="24"/>
      <w:szCs w:val="24"/>
    </w:rPr>
  </w:style>
  <w:style w:type="character" w:customStyle="1" w:styleId="Heading5">
    <w:name w:val="Heading #5_"/>
    <w:link w:val="Heading50"/>
    <w:qFormat/>
    <w:rsid w:val="004E55A3"/>
    <w:rPr>
      <w:rFonts w:ascii="宋体" w:hAnsi="宋体" w:cs="宋体"/>
      <w:b/>
      <w:bCs/>
      <w:sz w:val="22"/>
      <w:shd w:val="clear" w:color="auto" w:fill="FFFFFF"/>
    </w:rPr>
  </w:style>
  <w:style w:type="paragraph" w:customStyle="1" w:styleId="Heading50">
    <w:name w:val="Heading #5"/>
    <w:basedOn w:val="af8"/>
    <w:link w:val="Heading5"/>
    <w:qFormat/>
    <w:rsid w:val="004E55A3"/>
    <w:pPr>
      <w:shd w:val="clear" w:color="auto" w:fill="FFFFFF"/>
      <w:spacing w:line="466" w:lineRule="exact"/>
      <w:outlineLvl w:val="4"/>
    </w:pPr>
    <w:rPr>
      <w:rFonts w:ascii="宋体" w:eastAsiaTheme="minorEastAsia" w:hAnsi="宋体" w:cs="宋体"/>
      <w:b/>
      <w:bCs/>
      <w:sz w:val="22"/>
      <w:szCs w:val="22"/>
    </w:rPr>
  </w:style>
  <w:style w:type="character" w:customStyle="1" w:styleId="A3Char">
    <w:name w:val="A3 Char"/>
    <w:link w:val="A30"/>
    <w:qFormat/>
    <w:rsid w:val="004E55A3"/>
    <w:rPr>
      <w:rFonts w:ascii="Calibri Light" w:hAnsi="Calibri Light"/>
      <w:b/>
      <w:bCs/>
      <w:sz w:val="24"/>
      <w:szCs w:val="32"/>
    </w:rPr>
  </w:style>
  <w:style w:type="paragraph" w:customStyle="1" w:styleId="A30">
    <w:name w:val="A3"/>
    <w:basedOn w:val="33"/>
    <w:link w:val="A3Char"/>
    <w:qFormat/>
    <w:rsid w:val="004E55A3"/>
    <w:pPr>
      <w:widowControl/>
      <w:autoSpaceDE/>
      <w:autoSpaceDN/>
      <w:adjustRightInd/>
      <w:spacing w:before="260" w:after="260" w:line="360" w:lineRule="auto"/>
      <w:jc w:val="both"/>
    </w:pPr>
    <w:rPr>
      <w:rFonts w:ascii="Calibri Light" w:eastAsiaTheme="minorEastAsia" w:hAnsi="Calibri Light" w:cstheme="minorBidi"/>
      <w:bCs/>
      <w:kern w:val="2"/>
      <w:szCs w:val="32"/>
      <w:u w:val="none"/>
    </w:rPr>
  </w:style>
  <w:style w:type="paragraph" w:customStyle="1" w:styleId="3f3">
    <w:name w:val="列表段落3"/>
    <w:basedOn w:val="af8"/>
    <w:qFormat/>
    <w:rsid w:val="004E55A3"/>
    <w:pPr>
      <w:suppressAutoHyphens/>
      <w:spacing w:after="200" w:line="276" w:lineRule="auto"/>
      <w:ind w:left="720"/>
      <w:jc w:val="left"/>
    </w:pPr>
    <w:rPr>
      <w:kern w:val="0"/>
      <w:sz w:val="20"/>
    </w:rPr>
  </w:style>
  <w:style w:type="character" w:customStyle="1" w:styleId="2ffd">
    <w:name w:val="未处理的提及2"/>
    <w:uiPriority w:val="99"/>
    <w:unhideWhenUsed/>
    <w:qFormat/>
    <w:rsid w:val="004E55A3"/>
    <w:rPr>
      <w:color w:val="605E5C"/>
      <w:shd w:val="clear" w:color="auto" w:fill="E1DFDD"/>
    </w:rPr>
  </w:style>
  <w:style w:type="character" w:customStyle="1" w:styleId="511">
    <w:name w:val="标题 5 字符1"/>
    <w:uiPriority w:val="9"/>
    <w:qFormat/>
    <w:rsid w:val="004E55A3"/>
    <w:rPr>
      <w:rFonts w:ascii="Calibri" w:hAnsi="Calibri"/>
      <w:b/>
      <w:bCs/>
      <w:kern w:val="2"/>
      <w:sz w:val="28"/>
      <w:szCs w:val="28"/>
    </w:rPr>
  </w:style>
  <w:style w:type="character" w:customStyle="1" w:styleId="1Char20">
    <w:name w:val="标题 1 Char2"/>
    <w:qFormat/>
    <w:rsid w:val="004E55A3"/>
    <w:rPr>
      <w:rFonts w:ascii="Times New Roman" w:eastAsia="宋体" w:hAnsi="Times New Roman" w:cs="Times New Roman"/>
      <w:sz w:val="32"/>
    </w:rPr>
  </w:style>
  <w:style w:type="character" w:customStyle="1" w:styleId="610">
    <w:name w:val="标题 6 字符1"/>
    <w:uiPriority w:val="9"/>
    <w:unhideWhenUsed/>
    <w:qFormat/>
    <w:locked/>
    <w:rsid w:val="004E55A3"/>
    <w:rPr>
      <w:rFonts w:ascii="Cambria" w:hAnsi="Cambria"/>
      <w:b/>
      <w:sz w:val="24"/>
    </w:rPr>
  </w:style>
  <w:style w:type="paragraph" w:customStyle="1" w:styleId="-111">
    <w:name w:val="彩色底纹 - 强调文字颜色 11"/>
    <w:uiPriority w:val="99"/>
    <w:unhideWhenUsed/>
    <w:qFormat/>
    <w:rsid w:val="004E55A3"/>
    <w:rPr>
      <w:rFonts w:ascii="Times New Roman" w:eastAsia="宋体" w:hAnsi="Times New Roman" w:cs="Times New Roman"/>
      <w:szCs w:val="20"/>
    </w:rPr>
  </w:style>
  <w:style w:type="paragraph" w:customStyle="1" w:styleId="CharCharCharCharCharCharCharCharCharCharCharChar">
    <w:name w:val="Char Char Char Char Char Char Char Char Char Char Char Char"/>
    <w:basedOn w:val="af8"/>
    <w:qFormat/>
    <w:rsid w:val="004E55A3"/>
    <w:pPr>
      <w:spacing w:line="300" w:lineRule="auto"/>
    </w:pPr>
    <w:rPr>
      <w:rFonts w:ascii="宋体" w:hAnsi="宋体"/>
      <w:b/>
      <w:bCs/>
      <w:color w:val="000000"/>
      <w:spacing w:val="8"/>
      <w:kern w:val="0"/>
      <w:sz w:val="24"/>
      <w:szCs w:val="24"/>
    </w:rPr>
  </w:style>
  <w:style w:type="paragraph" w:customStyle="1" w:styleId="Pa17">
    <w:name w:val="Pa17"/>
    <w:basedOn w:val="af8"/>
    <w:next w:val="af8"/>
    <w:uiPriority w:val="99"/>
    <w:qFormat/>
    <w:rsid w:val="004E55A3"/>
    <w:pPr>
      <w:autoSpaceDE w:val="0"/>
      <w:autoSpaceDN w:val="0"/>
      <w:adjustRightInd w:val="0"/>
      <w:spacing w:line="161" w:lineRule="atLeast"/>
      <w:jc w:val="left"/>
    </w:pPr>
    <w:rPr>
      <w:rFonts w:ascii="Franklin Gothic Book" w:hAnsi="Franklin Gothic Book"/>
      <w:kern w:val="0"/>
      <w:sz w:val="24"/>
      <w:szCs w:val="24"/>
    </w:rPr>
  </w:style>
  <w:style w:type="paragraph" w:customStyle="1" w:styleId="A70">
    <w:name w:val="A7"/>
    <w:basedOn w:val="70"/>
    <w:next w:val="af8"/>
    <w:qFormat/>
    <w:rsid w:val="004E55A3"/>
    <w:pPr>
      <w:widowControl/>
      <w:tabs>
        <w:tab w:val="left" w:pos="360"/>
        <w:tab w:val="left" w:pos="1296"/>
      </w:tabs>
      <w:adjustRightInd/>
      <w:spacing w:line="300" w:lineRule="auto"/>
      <w:ind w:hanging="420"/>
      <w:textAlignment w:val="auto"/>
    </w:pPr>
    <w:rPr>
      <w:bCs/>
      <w:kern w:val="2"/>
      <w:szCs w:val="24"/>
    </w:rPr>
  </w:style>
  <w:style w:type="paragraph" w:customStyle="1" w:styleId="Normalnospaceafter">
    <w:name w:val="Normal no space after"/>
    <w:basedOn w:val="af8"/>
    <w:qFormat/>
    <w:rsid w:val="004E55A3"/>
    <w:pPr>
      <w:widowControl/>
      <w:tabs>
        <w:tab w:val="left" w:pos="284"/>
        <w:tab w:val="left" w:pos="567"/>
      </w:tabs>
      <w:spacing w:line="280" w:lineRule="atLeast"/>
      <w:jc w:val="left"/>
    </w:pPr>
    <w:rPr>
      <w:rFonts w:ascii="Frutiger Roman" w:hAnsi="Frutiger Roman"/>
      <w:kern w:val="0"/>
      <w:sz w:val="20"/>
      <w:lang w:eastAsia="en-US"/>
    </w:rPr>
  </w:style>
  <w:style w:type="paragraph" w:customStyle="1" w:styleId="A10">
    <w:name w:val="A1"/>
    <w:basedOn w:val="16"/>
    <w:qFormat/>
    <w:rsid w:val="004E55A3"/>
    <w:pPr>
      <w:numPr>
        <w:numId w:val="31"/>
      </w:numPr>
      <w:tabs>
        <w:tab w:val="left" w:pos="360"/>
      </w:tabs>
      <w:autoSpaceDE/>
      <w:autoSpaceDN/>
      <w:adjustRightInd/>
      <w:spacing w:before="340" w:after="330" w:line="360" w:lineRule="auto"/>
      <w:jc w:val="both"/>
    </w:pPr>
    <w:rPr>
      <w:rFonts w:ascii="Calibri Light" w:hAnsi="Calibri Light"/>
      <w:bCs/>
      <w:sz w:val="30"/>
      <w:szCs w:val="44"/>
    </w:rPr>
  </w:style>
  <w:style w:type="paragraph" w:customStyle="1" w:styleId="Indent">
    <w:name w:val="Indent"/>
    <w:basedOn w:val="af8"/>
    <w:qFormat/>
    <w:rsid w:val="004E55A3"/>
    <w:pPr>
      <w:widowControl/>
      <w:ind w:left="900"/>
      <w:jc w:val="left"/>
    </w:pPr>
    <w:rPr>
      <w:rFonts w:ascii="Arial" w:hAnsi="Arial" w:cs="Arial"/>
      <w:kern w:val="0"/>
      <w:sz w:val="24"/>
      <w:lang w:eastAsia="en-US"/>
    </w:rPr>
  </w:style>
  <w:style w:type="paragraph" w:customStyle="1" w:styleId="1-21">
    <w:name w:val="中等深浅网格 1 - 着色 21"/>
    <w:basedOn w:val="af8"/>
    <w:uiPriority w:val="34"/>
    <w:qFormat/>
    <w:rsid w:val="004E55A3"/>
    <w:pPr>
      <w:ind w:firstLineChars="200" w:firstLine="420"/>
    </w:pPr>
    <w:rPr>
      <w:rFonts w:ascii="Calibri" w:hAnsi="Calibri"/>
    </w:rPr>
  </w:style>
  <w:style w:type="paragraph" w:customStyle="1" w:styleId="line">
    <w:name w:val="line"/>
    <w:basedOn w:val="af8"/>
    <w:qFormat/>
    <w:rsid w:val="004E55A3"/>
    <w:pPr>
      <w:widowControl/>
      <w:spacing w:before="100" w:beforeAutospacing="1" w:after="100" w:afterAutospacing="1"/>
      <w:jc w:val="left"/>
    </w:pPr>
    <w:rPr>
      <w:rFonts w:ascii="宋体" w:hAnsi="宋体" w:cs="宋体"/>
      <w:kern w:val="0"/>
      <w:sz w:val="24"/>
      <w:szCs w:val="24"/>
    </w:rPr>
  </w:style>
  <w:style w:type="paragraph" w:customStyle="1" w:styleId="Style8">
    <w:name w:val="_Style 8"/>
    <w:basedOn w:val="aff1"/>
    <w:next w:val="25"/>
    <w:uiPriority w:val="99"/>
    <w:unhideWhenUsed/>
    <w:qFormat/>
    <w:rsid w:val="004E55A3"/>
    <w:pPr>
      <w:widowControl/>
      <w:ind w:firstLineChars="200" w:firstLine="420"/>
    </w:pPr>
    <w:rPr>
      <w:kern w:val="0"/>
    </w:rPr>
  </w:style>
  <w:style w:type="paragraph" w:customStyle="1" w:styleId="A51">
    <w:name w:val="A5"/>
    <w:basedOn w:val="51"/>
    <w:qFormat/>
    <w:rsid w:val="004E55A3"/>
    <w:pPr>
      <w:widowControl/>
      <w:tabs>
        <w:tab w:val="left" w:pos="360"/>
        <w:tab w:val="left" w:pos="1008"/>
      </w:tabs>
      <w:adjustRightInd/>
      <w:spacing w:line="360" w:lineRule="auto"/>
      <w:ind w:hanging="420"/>
      <w:textAlignment w:val="auto"/>
    </w:pPr>
    <w:rPr>
      <w:rFonts w:ascii="Calibri Light" w:hAnsi="Calibri Light"/>
      <w:bCs/>
      <w:kern w:val="2"/>
      <w:sz w:val="24"/>
      <w:szCs w:val="28"/>
    </w:rPr>
  </w:style>
  <w:style w:type="paragraph" w:customStyle="1" w:styleId="Document1">
    <w:name w:val="Document 1"/>
    <w:qFormat/>
    <w:rsid w:val="004E55A3"/>
    <w:pPr>
      <w:keepNext/>
      <w:keepLines/>
      <w:tabs>
        <w:tab w:val="left" w:pos="-720"/>
      </w:tabs>
      <w:suppressAutoHyphens/>
      <w:overflowPunct w:val="0"/>
      <w:autoSpaceDE w:val="0"/>
      <w:autoSpaceDN w:val="0"/>
      <w:adjustRightInd w:val="0"/>
      <w:textAlignment w:val="baseline"/>
    </w:pPr>
    <w:rPr>
      <w:rFonts w:ascii="Courier New" w:eastAsia="宋体" w:hAnsi="Courier New" w:cs="Times New Roman"/>
      <w:kern w:val="0"/>
      <w:sz w:val="24"/>
      <w:szCs w:val="20"/>
    </w:rPr>
  </w:style>
  <w:style w:type="paragraph" w:customStyle="1" w:styleId="-4">
    <w:name w:val="正文-标准"/>
    <w:basedOn w:val="af8"/>
    <w:qFormat/>
    <w:rsid w:val="004E55A3"/>
    <w:pPr>
      <w:autoSpaceDE w:val="0"/>
      <w:autoSpaceDN w:val="0"/>
      <w:adjustRightInd w:val="0"/>
      <w:spacing w:line="360" w:lineRule="exact"/>
      <w:jc w:val="left"/>
      <w:textAlignment w:val="baseline"/>
    </w:pPr>
    <w:rPr>
      <w:kern w:val="21"/>
    </w:rPr>
  </w:style>
  <w:style w:type="paragraph" w:customStyle="1" w:styleId="A40">
    <w:name w:val="A4"/>
    <w:basedOn w:val="40"/>
    <w:qFormat/>
    <w:rsid w:val="004E55A3"/>
    <w:pPr>
      <w:widowControl/>
      <w:numPr>
        <w:ilvl w:val="3"/>
        <w:numId w:val="31"/>
      </w:numPr>
      <w:tabs>
        <w:tab w:val="left" w:pos="360"/>
        <w:tab w:val="left" w:pos="864"/>
        <w:tab w:val="left" w:pos="3501"/>
      </w:tabs>
      <w:adjustRightInd/>
      <w:spacing w:line="360" w:lineRule="auto"/>
      <w:ind w:left="0"/>
      <w:textAlignment w:val="auto"/>
    </w:pPr>
    <w:rPr>
      <w:rFonts w:ascii="Calibri Light" w:eastAsia="宋体" w:hAnsi="Calibri Light"/>
      <w:bCs/>
      <w:sz w:val="24"/>
      <w:szCs w:val="28"/>
    </w:rPr>
  </w:style>
  <w:style w:type="paragraph" w:customStyle="1" w:styleId="western">
    <w:name w:val="western"/>
    <w:basedOn w:val="af8"/>
    <w:qFormat/>
    <w:rsid w:val="004E55A3"/>
    <w:pPr>
      <w:widowControl/>
      <w:spacing w:before="100" w:beforeAutospacing="1" w:after="100" w:afterAutospacing="1"/>
      <w:jc w:val="left"/>
    </w:pPr>
    <w:rPr>
      <w:rFonts w:ascii="宋体" w:hAnsi="宋体" w:cs="宋体"/>
      <w:kern w:val="0"/>
      <w:sz w:val="24"/>
      <w:szCs w:val="24"/>
    </w:rPr>
  </w:style>
  <w:style w:type="paragraph" w:customStyle="1" w:styleId="p2">
    <w:name w:val="p2"/>
    <w:basedOn w:val="af8"/>
    <w:qFormat/>
    <w:rsid w:val="004E55A3"/>
    <w:pPr>
      <w:widowControl/>
      <w:jc w:val="left"/>
    </w:pPr>
    <w:rPr>
      <w:rFonts w:ascii="Helvetica" w:hAnsi="Helvetica" w:cs="宋体"/>
      <w:kern w:val="0"/>
      <w:sz w:val="18"/>
      <w:szCs w:val="18"/>
    </w:rPr>
  </w:style>
  <w:style w:type="character" w:customStyle="1" w:styleId="font101">
    <w:name w:val="font101"/>
    <w:basedOn w:val="afa"/>
    <w:qFormat/>
    <w:rsid w:val="004E55A3"/>
    <w:rPr>
      <w:rFonts w:ascii="宋体" w:eastAsia="宋体" w:hAnsi="宋体" w:cs="宋体" w:hint="eastAsia"/>
      <w:b/>
      <w:bCs/>
      <w:color w:val="FF0000"/>
      <w:sz w:val="22"/>
      <w:szCs w:val="22"/>
      <w:u w:val="none"/>
    </w:rPr>
  </w:style>
  <w:style w:type="paragraph" w:customStyle="1" w:styleId="1fffff6">
    <w:name w:val="列表1"/>
    <w:basedOn w:val="af8"/>
    <w:next w:val="afff6"/>
    <w:uiPriority w:val="34"/>
    <w:qFormat/>
    <w:rsid w:val="004E55A3"/>
    <w:pPr>
      <w:ind w:firstLineChars="200" w:firstLine="420"/>
    </w:pPr>
    <w:rPr>
      <w:rFonts w:ascii="Calibri" w:hAnsi="Calibri"/>
      <w:szCs w:val="22"/>
    </w:rPr>
  </w:style>
  <w:style w:type="paragraph" w:styleId="affffffffffc">
    <w:name w:val="Revision"/>
    <w:hidden/>
    <w:uiPriority w:val="99"/>
    <w:unhideWhenUsed/>
    <w:rsid w:val="004E55A3"/>
    <w:rPr>
      <w:rFonts w:ascii="Calibri" w:eastAsia="宋体"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uiPriority="0" w:qFormat="1"/>
    <w:lsdException w:name="index 4" w:uiPriority="0" w:qFormat="1"/>
    <w:lsdException w:name="index 5"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Normal Indent" w:uiPriority="0" w:qFormat="1"/>
    <w:lsdException w:name="footnote text" w:qFormat="1"/>
    <w:lsdException w:name="annotation text" w:qFormat="1"/>
    <w:lsdException w:name="header" w:uiPriority="0" w:qFormat="1"/>
    <w:lsdException w:name="footer" w:qFormat="1"/>
    <w:lsdException w:name="caption" w:uiPriority="35" w:qFormat="1"/>
    <w:lsdException w:name="table of figures" w:qFormat="1"/>
    <w:lsdException w:name="footnote reference" w:qFormat="1"/>
    <w:lsdException w:name="annotation reference" w:uiPriority="0" w:qFormat="1"/>
    <w:lsdException w:name="page number" w:uiPriority="0" w:qFormat="1"/>
    <w:lsdException w:name="table of authorities" w:uiPriority="0" w:qFormat="1"/>
    <w:lsdException w:name="macro" w:qFormat="1"/>
    <w:lsdException w:name="toa heading" w:qFormat="1"/>
    <w:lsdException w:name="List" w:qFormat="1"/>
    <w:lsdException w:name="List Bullet" w:qFormat="1"/>
    <w:lsdException w:name="List Number" w:qFormat="1"/>
    <w:lsdException w:name="List 2" w:uiPriority="0" w:qFormat="1"/>
    <w:lsdException w:name="List Bullet 2" w:uiPriority="0" w:qFormat="1"/>
    <w:lsdException w:name="List Bullet 3" w:uiPriority="0" w:qFormat="1"/>
    <w:lsdException w:name="List Number 2" w:qFormat="1"/>
    <w:lsdException w:name="List Number 3" w:uiPriority="0" w:qFormat="1"/>
    <w:lsdException w:name="List Number 5"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List Continue 2" w:qFormat="1"/>
    <w:lsdException w:name="Subtitle" w:semiHidden="0" w:unhideWhenUsed="0" w:qFormat="1"/>
    <w:lsdException w:name="Salutation" w:uiPriority="0" w:qFormat="1"/>
    <w:lsdException w:name="Date" w:uiPriority="0" w:qFormat="1"/>
    <w:lsdException w:name="Body Text First Indent"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uiPriority="0" w:qFormat="1"/>
    <w:lsdException w:name="HTML Preformatted" w:qFormat="1"/>
    <w:lsdException w:name="annotation subject" w:uiPriority="0" w:qFormat="1"/>
    <w:lsdException w:name="Table Colorful 1" w:uiPriority="0"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8">
    <w:name w:val="Normal"/>
    <w:qFormat/>
    <w:rsid w:val="00066D7B"/>
    <w:pPr>
      <w:widowControl w:val="0"/>
      <w:jc w:val="both"/>
    </w:pPr>
    <w:rPr>
      <w:rFonts w:ascii="Times New Roman" w:eastAsia="宋体" w:hAnsi="Times New Roman" w:cs="Times New Roman"/>
      <w:szCs w:val="20"/>
    </w:rPr>
  </w:style>
  <w:style w:type="paragraph" w:styleId="16">
    <w:name w:val="heading 1"/>
    <w:basedOn w:val="af8"/>
    <w:next w:val="af8"/>
    <w:link w:val="1Char"/>
    <w:uiPriority w:val="9"/>
    <w:qFormat/>
    <w:rsid w:val="00642188"/>
    <w:pPr>
      <w:keepNext/>
      <w:keepLines/>
      <w:autoSpaceDE w:val="0"/>
      <w:autoSpaceDN w:val="0"/>
      <w:adjustRightInd w:val="0"/>
      <w:spacing w:before="240" w:after="120" w:line="300" w:lineRule="auto"/>
      <w:jc w:val="center"/>
      <w:outlineLvl w:val="0"/>
    </w:pPr>
    <w:rPr>
      <w:rFonts w:ascii="宋体" w:hAnsi="Calibri"/>
      <w:b/>
      <w:kern w:val="44"/>
      <w:sz w:val="32"/>
    </w:rPr>
  </w:style>
  <w:style w:type="paragraph" w:styleId="24">
    <w:name w:val="heading 2"/>
    <w:basedOn w:val="af8"/>
    <w:next w:val="af9"/>
    <w:link w:val="2Char1"/>
    <w:uiPriority w:val="9"/>
    <w:qFormat/>
    <w:rsid w:val="00642188"/>
    <w:pPr>
      <w:keepNext/>
      <w:keepLines/>
      <w:autoSpaceDE w:val="0"/>
      <w:autoSpaceDN w:val="0"/>
      <w:adjustRightInd w:val="0"/>
      <w:spacing w:before="120" w:line="300" w:lineRule="auto"/>
      <w:jc w:val="center"/>
      <w:outlineLvl w:val="1"/>
    </w:pPr>
    <w:rPr>
      <w:rFonts w:ascii="Arial" w:eastAsia="黑体" w:hAnsi="Arial"/>
      <w:b/>
      <w:kern w:val="0"/>
      <w:sz w:val="30"/>
    </w:rPr>
  </w:style>
  <w:style w:type="paragraph" w:styleId="33">
    <w:name w:val="heading 3"/>
    <w:basedOn w:val="af8"/>
    <w:next w:val="af9"/>
    <w:link w:val="3Char1"/>
    <w:uiPriority w:val="9"/>
    <w:qFormat/>
    <w:rsid w:val="00642188"/>
    <w:pPr>
      <w:keepNext/>
      <w:keepLines/>
      <w:autoSpaceDE w:val="0"/>
      <w:autoSpaceDN w:val="0"/>
      <w:adjustRightInd w:val="0"/>
      <w:spacing w:before="360" w:after="120"/>
      <w:jc w:val="left"/>
      <w:outlineLvl w:val="2"/>
    </w:pPr>
    <w:rPr>
      <w:rFonts w:ascii="宋体" w:hAnsi="Calibri"/>
      <w:b/>
      <w:kern w:val="0"/>
      <w:sz w:val="24"/>
      <w:u w:val="single"/>
    </w:rPr>
  </w:style>
  <w:style w:type="paragraph" w:styleId="40">
    <w:name w:val="heading 4"/>
    <w:basedOn w:val="af8"/>
    <w:next w:val="af8"/>
    <w:link w:val="4Char"/>
    <w:uiPriority w:val="9"/>
    <w:qFormat/>
    <w:rsid w:val="00642188"/>
    <w:pPr>
      <w:keepNext/>
      <w:keepLines/>
      <w:adjustRightInd w:val="0"/>
      <w:spacing w:before="280" w:after="290" w:line="376" w:lineRule="atLeast"/>
      <w:textAlignment w:val="baseline"/>
      <w:outlineLvl w:val="3"/>
    </w:pPr>
    <w:rPr>
      <w:rFonts w:ascii="Arial" w:eastAsia="黑体" w:hAnsi="Arial"/>
      <w:b/>
      <w:kern w:val="0"/>
      <w:sz w:val="28"/>
    </w:rPr>
  </w:style>
  <w:style w:type="paragraph" w:styleId="51">
    <w:name w:val="heading 5"/>
    <w:basedOn w:val="af8"/>
    <w:next w:val="af8"/>
    <w:link w:val="5Char"/>
    <w:uiPriority w:val="9"/>
    <w:qFormat/>
    <w:rsid w:val="00642188"/>
    <w:pPr>
      <w:keepNext/>
      <w:keepLines/>
      <w:adjustRightInd w:val="0"/>
      <w:spacing w:before="280" w:after="290" w:line="376" w:lineRule="atLeast"/>
      <w:textAlignment w:val="baseline"/>
      <w:outlineLvl w:val="4"/>
    </w:pPr>
    <w:rPr>
      <w:rFonts w:ascii="Calibri" w:hAnsi="Calibri"/>
      <w:b/>
      <w:kern w:val="0"/>
      <w:sz w:val="28"/>
    </w:rPr>
  </w:style>
  <w:style w:type="paragraph" w:styleId="6">
    <w:name w:val="heading 6"/>
    <w:basedOn w:val="af8"/>
    <w:next w:val="af8"/>
    <w:link w:val="6Char"/>
    <w:uiPriority w:val="9"/>
    <w:qFormat/>
    <w:rsid w:val="00642188"/>
    <w:pPr>
      <w:keepNext/>
      <w:keepLines/>
      <w:adjustRightInd w:val="0"/>
      <w:spacing w:before="240" w:after="64" w:line="320" w:lineRule="atLeast"/>
      <w:textAlignment w:val="baseline"/>
      <w:outlineLvl w:val="5"/>
    </w:pPr>
    <w:rPr>
      <w:rFonts w:ascii="Arial" w:eastAsia="黑体" w:hAnsi="Arial"/>
      <w:b/>
      <w:kern w:val="0"/>
      <w:sz w:val="24"/>
    </w:rPr>
  </w:style>
  <w:style w:type="paragraph" w:styleId="70">
    <w:name w:val="heading 7"/>
    <w:basedOn w:val="af8"/>
    <w:next w:val="af8"/>
    <w:link w:val="7Char"/>
    <w:uiPriority w:val="9"/>
    <w:qFormat/>
    <w:rsid w:val="00642188"/>
    <w:pPr>
      <w:keepNext/>
      <w:keepLines/>
      <w:adjustRightInd w:val="0"/>
      <w:spacing w:before="240" w:after="64" w:line="320" w:lineRule="atLeast"/>
      <w:textAlignment w:val="baseline"/>
      <w:outlineLvl w:val="6"/>
    </w:pPr>
    <w:rPr>
      <w:rFonts w:ascii="Calibri" w:hAnsi="Calibri"/>
      <w:b/>
      <w:kern w:val="0"/>
      <w:sz w:val="24"/>
    </w:rPr>
  </w:style>
  <w:style w:type="paragraph" w:styleId="8">
    <w:name w:val="heading 8"/>
    <w:basedOn w:val="af8"/>
    <w:next w:val="af8"/>
    <w:link w:val="8Char"/>
    <w:uiPriority w:val="9"/>
    <w:qFormat/>
    <w:rsid w:val="00642188"/>
    <w:pPr>
      <w:keepNext/>
      <w:keepLines/>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af8"/>
    <w:next w:val="af8"/>
    <w:link w:val="9Char"/>
    <w:qFormat/>
    <w:rsid w:val="00642188"/>
    <w:pPr>
      <w:keepNext/>
      <w:keepLines/>
      <w:adjustRightInd w:val="0"/>
      <w:spacing w:before="240" w:after="64" w:line="320" w:lineRule="atLeast"/>
      <w:textAlignment w:val="baseline"/>
      <w:outlineLvl w:val="8"/>
    </w:pPr>
    <w:rPr>
      <w:rFonts w:ascii="Arial" w:eastAsia="黑体" w:hAnsi="Arial"/>
      <w:kern w:val="0"/>
    </w:rPr>
  </w:style>
  <w:style w:type="character" w:default="1" w:styleId="afa">
    <w:name w:val="Default Paragraph Font"/>
    <w:uiPriority w:val="1"/>
    <w:semiHidden/>
    <w:unhideWhenUsed/>
  </w:style>
  <w:style w:type="table" w:default="1" w:styleId="afb">
    <w:name w:val="Normal Table"/>
    <w:uiPriority w:val="99"/>
    <w:semiHidden/>
    <w:unhideWhenUsed/>
    <w:tblPr>
      <w:tblInd w:w="0" w:type="dxa"/>
      <w:tblCellMar>
        <w:top w:w="0" w:type="dxa"/>
        <w:left w:w="108" w:type="dxa"/>
        <w:bottom w:w="0" w:type="dxa"/>
        <w:right w:w="108" w:type="dxa"/>
      </w:tblCellMar>
    </w:tblPr>
  </w:style>
  <w:style w:type="numbering" w:default="1" w:styleId="afc">
    <w:name w:val="No List"/>
    <w:uiPriority w:val="99"/>
    <w:semiHidden/>
    <w:unhideWhenUsed/>
  </w:style>
  <w:style w:type="paragraph" w:styleId="afd">
    <w:name w:val="header"/>
    <w:basedOn w:val="af8"/>
    <w:link w:val="Char"/>
    <w:unhideWhenUsed/>
    <w:qFormat/>
    <w:rsid w:val="00066D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fa"/>
    <w:link w:val="afd"/>
    <w:uiPriority w:val="99"/>
    <w:qFormat/>
    <w:rsid w:val="00066D7B"/>
    <w:rPr>
      <w:sz w:val="18"/>
      <w:szCs w:val="18"/>
    </w:rPr>
  </w:style>
  <w:style w:type="paragraph" w:styleId="afe">
    <w:name w:val="footer"/>
    <w:basedOn w:val="af8"/>
    <w:link w:val="Char0"/>
    <w:uiPriority w:val="99"/>
    <w:unhideWhenUsed/>
    <w:qFormat/>
    <w:rsid w:val="00066D7B"/>
    <w:pPr>
      <w:tabs>
        <w:tab w:val="center" w:pos="4153"/>
        <w:tab w:val="right" w:pos="8306"/>
      </w:tabs>
      <w:snapToGrid w:val="0"/>
      <w:jc w:val="left"/>
    </w:pPr>
    <w:rPr>
      <w:sz w:val="18"/>
      <w:szCs w:val="18"/>
    </w:rPr>
  </w:style>
  <w:style w:type="character" w:customStyle="1" w:styleId="Char0">
    <w:name w:val="页脚 Char"/>
    <w:basedOn w:val="afa"/>
    <w:link w:val="afe"/>
    <w:uiPriority w:val="99"/>
    <w:qFormat/>
    <w:rsid w:val="00066D7B"/>
    <w:rPr>
      <w:sz w:val="18"/>
      <w:szCs w:val="18"/>
    </w:rPr>
  </w:style>
  <w:style w:type="character" w:customStyle="1" w:styleId="NormalCharacter">
    <w:name w:val="NormalCharacter"/>
    <w:qFormat/>
    <w:rsid w:val="00066D7B"/>
    <w:rPr>
      <w:rFonts w:ascii="Times New Roman" w:eastAsia="宋体" w:hAnsi="Times New Roman"/>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ff"/>
    <w:qFormat/>
    <w:rsid w:val="00066D7B"/>
    <w:rPr>
      <w:rFonts w:ascii="宋体" w:hAnsi="Courier New"/>
    </w:rPr>
  </w:style>
  <w:style w:type="character" w:customStyle="1" w:styleId="Char10">
    <w:name w:val="标题 Char1"/>
    <w:link w:val="aff0"/>
    <w:uiPriority w:val="1"/>
    <w:qFormat/>
    <w:rsid w:val="00066D7B"/>
    <w:rPr>
      <w:rFonts w:ascii="Arial" w:hAnsi="Arial" w:cs="Arial"/>
      <w:b/>
      <w:bCs/>
      <w:sz w:val="32"/>
      <w:szCs w:val="32"/>
    </w:rPr>
  </w:style>
  <w:style w:type="paragraph" w:styleId="aff0">
    <w:name w:val="Title"/>
    <w:basedOn w:val="af8"/>
    <w:link w:val="Char10"/>
    <w:qFormat/>
    <w:rsid w:val="00066D7B"/>
    <w:pPr>
      <w:spacing w:before="240" w:after="60"/>
      <w:jc w:val="center"/>
      <w:outlineLvl w:val="0"/>
    </w:pPr>
    <w:rPr>
      <w:rFonts w:ascii="Arial" w:eastAsiaTheme="minorEastAsia" w:hAnsi="Arial" w:cs="Arial"/>
      <w:b/>
      <w:bCs/>
      <w:sz w:val="32"/>
      <w:szCs w:val="32"/>
    </w:rPr>
  </w:style>
  <w:style w:type="character" w:customStyle="1" w:styleId="Char2">
    <w:name w:val="标题 Char"/>
    <w:basedOn w:val="afa"/>
    <w:uiPriority w:val="1"/>
    <w:qFormat/>
    <w:rsid w:val="00066D7B"/>
    <w:rPr>
      <w:rFonts w:asciiTheme="majorHAnsi" w:eastAsia="宋体" w:hAnsiTheme="majorHAnsi" w:cstheme="majorBidi"/>
      <w:b/>
      <w:bCs/>
      <w:sz w:val="32"/>
      <w:szCs w:val="32"/>
    </w:rPr>
  </w:style>
  <w:style w:type="paragraph" w:styleId="aff">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f8"/>
    <w:link w:val="Char1"/>
    <w:qFormat/>
    <w:rsid w:val="00066D7B"/>
    <w:rPr>
      <w:rFonts w:ascii="宋体" w:eastAsiaTheme="minorEastAsia" w:hAnsi="Courier New" w:cstheme="minorBidi"/>
      <w:szCs w:val="22"/>
    </w:rPr>
  </w:style>
  <w:style w:type="character" w:customStyle="1" w:styleId="Char11">
    <w:name w:val="纯文本 Char1"/>
    <w:basedOn w:val="afa"/>
    <w:qFormat/>
    <w:rsid w:val="00066D7B"/>
    <w:rPr>
      <w:rFonts w:ascii="宋体" w:eastAsia="宋体" w:hAnsi="Courier New" w:cs="Courier New"/>
      <w:szCs w:val="21"/>
    </w:rPr>
  </w:style>
  <w:style w:type="paragraph" w:customStyle="1" w:styleId="17">
    <w:name w:val="列出段落1"/>
    <w:basedOn w:val="af8"/>
    <w:link w:val="ListParagraphChar"/>
    <w:qFormat/>
    <w:rsid w:val="00BE2292"/>
    <w:pPr>
      <w:ind w:firstLineChars="200" w:firstLine="420"/>
    </w:pPr>
    <w:rPr>
      <w:szCs w:val="24"/>
    </w:rPr>
  </w:style>
  <w:style w:type="paragraph" w:customStyle="1" w:styleId="18">
    <w:name w:val="列出段落1"/>
    <w:basedOn w:val="af8"/>
    <w:uiPriority w:val="99"/>
    <w:qFormat/>
    <w:rsid w:val="00BE2292"/>
    <w:pPr>
      <w:ind w:firstLineChars="200" w:firstLine="420"/>
    </w:pPr>
    <w:rPr>
      <w:rFonts w:ascii="Calibri" w:hAnsi="Calibri"/>
      <w:szCs w:val="22"/>
    </w:rPr>
  </w:style>
  <w:style w:type="character" w:customStyle="1" w:styleId="2Char">
    <w:name w:val="正文首行缩进 2 Char"/>
    <w:link w:val="25"/>
    <w:uiPriority w:val="99"/>
    <w:qFormat/>
    <w:rsid w:val="007A21C4"/>
    <w:rPr>
      <w:rFonts w:ascii="Calibri" w:hAnsi="Calibri"/>
    </w:rPr>
  </w:style>
  <w:style w:type="paragraph" w:styleId="aff1">
    <w:name w:val="Body Text Indent"/>
    <w:basedOn w:val="af8"/>
    <w:link w:val="Char3"/>
    <w:unhideWhenUsed/>
    <w:qFormat/>
    <w:rsid w:val="007A21C4"/>
    <w:pPr>
      <w:spacing w:after="120"/>
      <w:ind w:leftChars="200" w:left="420"/>
    </w:pPr>
  </w:style>
  <w:style w:type="character" w:customStyle="1" w:styleId="Char3">
    <w:name w:val="正文文本缩进 Char"/>
    <w:basedOn w:val="afa"/>
    <w:link w:val="aff1"/>
    <w:uiPriority w:val="99"/>
    <w:qFormat/>
    <w:rsid w:val="007A21C4"/>
    <w:rPr>
      <w:rFonts w:ascii="Times New Roman" w:eastAsia="宋体" w:hAnsi="Times New Roman" w:cs="Times New Roman"/>
      <w:szCs w:val="20"/>
    </w:rPr>
  </w:style>
  <w:style w:type="paragraph" w:styleId="25">
    <w:name w:val="Body Text First Indent 2"/>
    <w:basedOn w:val="aff1"/>
    <w:link w:val="2Char"/>
    <w:unhideWhenUsed/>
    <w:qFormat/>
    <w:rsid w:val="007A21C4"/>
    <w:pPr>
      <w:ind w:firstLineChars="200" w:firstLine="420"/>
    </w:pPr>
    <w:rPr>
      <w:rFonts w:ascii="Calibri" w:eastAsiaTheme="minorEastAsia" w:hAnsi="Calibri" w:cstheme="minorBidi"/>
      <w:szCs w:val="22"/>
    </w:rPr>
  </w:style>
  <w:style w:type="character" w:customStyle="1" w:styleId="2Char10">
    <w:name w:val="正文首行缩进 2 Char1"/>
    <w:basedOn w:val="Char3"/>
    <w:uiPriority w:val="99"/>
    <w:qFormat/>
    <w:rsid w:val="007A21C4"/>
    <w:rPr>
      <w:rFonts w:ascii="Times New Roman" w:eastAsia="宋体" w:hAnsi="Times New Roman" w:cs="Times New Roman"/>
      <w:szCs w:val="20"/>
    </w:rPr>
  </w:style>
  <w:style w:type="paragraph" w:customStyle="1" w:styleId="19">
    <w:name w:val="正文1"/>
    <w:link w:val="Char4"/>
    <w:qFormat/>
    <w:rsid w:val="007A21C4"/>
    <w:pPr>
      <w:jc w:val="both"/>
    </w:pPr>
    <w:rPr>
      <w:rFonts w:ascii="Times New Roman" w:eastAsia="宋体" w:hAnsi="Times New Roman" w:cs="Times New Roman"/>
      <w:szCs w:val="21"/>
    </w:rPr>
  </w:style>
  <w:style w:type="character" w:customStyle="1" w:styleId="1Char">
    <w:name w:val="标题 1 Char"/>
    <w:basedOn w:val="afa"/>
    <w:link w:val="16"/>
    <w:uiPriority w:val="9"/>
    <w:qFormat/>
    <w:rsid w:val="00642188"/>
    <w:rPr>
      <w:rFonts w:ascii="宋体" w:eastAsia="宋体" w:hAnsi="Calibri" w:cs="Times New Roman"/>
      <w:b/>
      <w:kern w:val="44"/>
      <w:sz w:val="32"/>
      <w:szCs w:val="20"/>
    </w:rPr>
  </w:style>
  <w:style w:type="character" w:customStyle="1" w:styleId="2Char0">
    <w:name w:val="标题 2 Char"/>
    <w:basedOn w:val="afa"/>
    <w:uiPriority w:val="9"/>
    <w:qFormat/>
    <w:rsid w:val="00642188"/>
    <w:rPr>
      <w:rFonts w:asciiTheme="majorHAnsi" w:eastAsiaTheme="majorEastAsia" w:hAnsiTheme="majorHAnsi" w:cstheme="majorBidi"/>
      <w:b/>
      <w:bCs/>
      <w:sz w:val="32"/>
      <w:szCs w:val="32"/>
    </w:rPr>
  </w:style>
  <w:style w:type="character" w:customStyle="1" w:styleId="3Char">
    <w:name w:val="标题 3 Char"/>
    <w:basedOn w:val="afa"/>
    <w:uiPriority w:val="9"/>
    <w:qFormat/>
    <w:rsid w:val="00642188"/>
    <w:rPr>
      <w:rFonts w:ascii="Times New Roman" w:eastAsia="宋体" w:hAnsi="Times New Roman" w:cs="Times New Roman"/>
      <w:b/>
      <w:bCs/>
      <w:sz w:val="32"/>
      <w:szCs w:val="32"/>
    </w:rPr>
  </w:style>
  <w:style w:type="character" w:customStyle="1" w:styleId="4Char">
    <w:name w:val="标题 4 Char"/>
    <w:basedOn w:val="afa"/>
    <w:link w:val="40"/>
    <w:uiPriority w:val="9"/>
    <w:qFormat/>
    <w:rsid w:val="00642188"/>
    <w:rPr>
      <w:rFonts w:ascii="Arial" w:eastAsia="黑体" w:hAnsi="Arial" w:cs="Times New Roman"/>
      <w:b/>
      <w:kern w:val="0"/>
      <w:sz w:val="28"/>
      <w:szCs w:val="20"/>
    </w:rPr>
  </w:style>
  <w:style w:type="character" w:customStyle="1" w:styleId="5Char">
    <w:name w:val="标题 5 Char"/>
    <w:basedOn w:val="afa"/>
    <w:link w:val="51"/>
    <w:uiPriority w:val="9"/>
    <w:qFormat/>
    <w:rsid w:val="00642188"/>
    <w:rPr>
      <w:rFonts w:ascii="Calibri" w:eastAsia="宋体" w:hAnsi="Calibri" w:cs="Times New Roman"/>
      <w:b/>
      <w:kern w:val="0"/>
      <w:sz w:val="28"/>
      <w:szCs w:val="20"/>
    </w:rPr>
  </w:style>
  <w:style w:type="character" w:customStyle="1" w:styleId="6Char">
    <w:name w:val="标题 6 Char"/>
    <w:basedOn w:val="afa"/>
    <w:link w:val="6"/>
    <w:uiPriority w:val="9"/>
    <w:qFormat/>
    <w:rsid w:val="00642188"/>
    <w:rPr>
      <w:rFonts w:ascii="Arial" w:eastAsia="黑体" w:hAnsi="Arial" w:cs="Times New Roman"/>
      <w:b/>
      <w:kern w:val="0"/>
      <w:sz w:val="24"/>
      <w:szCs w:val="20"/>
    </w:rPr>
  </w:style>
  <w:style w:type="character" w:customStyle="1" w:styleId="7Char">
    <w:name w:val="标题 7 Char"/>
    <w:basedOn w:val="afa"/>
    <w:link w:val="70"/>
    <w:uiPriority w:val="9"/>
    <w:qFormat/>
    <w:rsid w:val="00642188"/>
    <w:rPr>
      <w:rFonts w:ascii="Calibri" w:eastAsia="宋体" w:hAnsi="Calibri" w:cs="Times New Roman"/>
      <w:b/>
      <w:kern w:val="0"/>
      <w:sz w:val="24"/>
      <w:szCs w:val="20"/>
    </w:rPr>
  </w:style>
  <w:style w:type="character" w:customStyle="1" w:styleId="8Char">
    <w:name w:val="标题 8 Char"/>
    <w:basedOn w:val="afa"/>
    <w:link w:val="8"/>
    <w:uiPriority w:val="9"/>
    <w:qFormat/>
    <w:rsid w:val="00642188"/>
    <w:rPr>
      <w:rFonts w:ascii="Arial" w:eastAsia="黑体" w:hAnsi="Arial" w:cs="Times New Roman"/>
      <w:kern w:val="0"/>
      <w:sz w:val="24"/>
      <w:szCs w:val="20"/>
    </w:rPr>
  </w:style>
  <w:style w:type="character" w:customStyle="1" w:styleId="9Char">
    <w:name w:val="标题 9 Char"/>
    <w:basedOn w:val="afa"/>
    <w:link w:val="9"/>
    <w:qFormat/>
    <w:rsid w:val="00642188"/>
    <w:rPr>
      <w:rFonts w:ascii="Arial" w:eastAsia="黑体" w:hAnsi="Arial" w:cs="Times New Roman"/>
      <w:kern w:val="0"/>
      <w:szCs w:val="20"/>
    </w:rPr>
  </w:style>
  <w:style w:type="paragraph" w:styleId="af9">
    <w:name w:val="Normal Indent"/>
    <w:basedOn w:val="af8"/>
    <w:link w:val="Char12"/>
    <w:qFormat/>
    <w:rsid w:val="00642188"/>
    <w:pPr>
      <w:autoSpaceDE w:val="0"/>
      <w:autoSpaceDN w:val="0"/>
      <w:adjustRightInd w:val="0"/>
      <w:ind w:firstLine="420"/>
      <w:jc w:val="left"/>
    </w:pPr>
    <w:rPr>
      <w:rFonts w:ascii="宋体" w:hAnsi="Calibri"/>
      <w:sz w:val="24"/>
      <w:szCs w:val="24"/>
    </w:rPr>
  </w:style>
  <w:style w:type="paragraph" w:styleId="71">
    <w:name w:val="toc 7"/>
    <w:basedOn w:val="af8"/>
    <w:next w:val="af8"/>
    <w:uiPriority w:val="1"/>
    <w:qFormat/>
    <w:rsid w:val="00642188"/>
    <w:pPr>
      <w:ind w:leftChars="1200" w:left="2520"/>
    </w:pPr>
    <w:rPr>
      <w:rFonts w:ascii="Calibri" w:hAnsi="Calibri"/>
      <w:szCs w:val="24"/>
    </w:rPr>
  </w:style>
  <w:style w:type="paragraph" w:styleId="aff2">
    <w:name w:val="caption"/>
    <w:basedOn w:val="af8"/>
    <w:next w:val="af8"/>
    <w:link w:val="Char5"/>
    <w:uiPriority w:val="35"/>
    <w:qFormat/>
    <w:rsid w:val="00642188"/>
    <w:pPr>
      <w:spacing w:line="480" w:lineRule="auto"/>
    </w:pPr>
    <w:rPr>
      <w:rFonts w:ascii="华文中宋" w:eastAsia="华文中宋" w:hAnsi="华文中宋"/>
      <w:sz w:val="36"/>
    </w:rPr>
  </w:style>
  <w:style w:type="paragraph" w:styleId="aff3">
    <w:name w:val="Document Map"/>
    <w:basedOn w:val="af8"/>
    <w:link w:val="Char6"/>
    <w:qFormat/>
    <w:rsid w:val="00642188"/>
    <w:pPr>
      <w:shd w:val="clear" w:color="auto" w:fill="000080"/>
    </w:pPr>
    <w:rPr>
      <w:rFonts w:ascii="Calibri" w:hAnsi="Calibri"/>
      <w:szCs w:val="24"/>
    </w:rPr>
  </w:style>
  <w:style w:type="character" w:customStyle="1" w:styleId="Char6">
    <w:name w:val="文档结构图 Char"/>
    <w:basedOn w:val="afa"/>
    <w:link w:val="aff3"/>
    <w:qFormat/>
    <w:rsid w:val="00642188"/>
    <w:rPr>
      <w:rFonts w:ascii="Calibri" w:eastAsia="宋体" w:hAnsi="Calibri" w:cs="Times New Roman"/>
      <w:szCs w:val="24"/>
      <w:shd w:val="clear" w:color="auto" w:fill="000080"/>
    </w:rPr>
  </w:style>
  <w:style w:type="paragraph" w:styleId="aff4">
    <w:name w:val="annotation text"/>
    <w:basedOn w:val="af8"/>
    <w:link w:val="Char13"/>
    <w:uiPriority w:val="99"/>
    <w:qFormat/>
    <w:rsid w:val="00642188"/>
    <w:pPr>
      <w:jc w:val="left"/>
    </w:pPr>
    <w:rPr>
      <w:rFonts w:ascii="Calibri" w:hAnsi="Calibri"/>
      <w:szCs w:val="24"/>
    </w:rPr>
  </w:style>
  <w:style w:type="character" w:customStyle="1" w:styleId="Char7">
    <w:name w:val="批注文字 Char"/>
    <w:basedOn w:val="afa"/>
    <w:uiPriority w:val="99"/>
    <w:qFormat/>
    <w:rsid w:val="00642188"/>
    <w:rPr>
      <w:rFonts w:ascii="Times New Roman" w:eastAsia="宋体" w:hAnsi="Times New Roman" w:cs="Times New Roman"/>
      <w:szCs w:val="20"/>
    </w:rPr>
  </w:style>
  <w:style w:type="paragraph" w:styleId="34">
    <w:name w:val="Body Text 3"/>
    <w:basedOn w:val="af8"/>
    <w:link w:val="3Char0"/>
    <w:qFormat/>
    <w:rsid w:val="00642188"/>
    <w:pPr>
      <w:spacing w:after="120"/>
    </w:pPr>
    <w:rPr>
      <w:rFonts w:ascii="Calibri" w:hAnsi="Calibri"/>
      <w:sz w:val="16"/>
      <w:szCs w:val="16"/>
    </w:rPr>
  </w:style>
  <w:style w:type="character" w:customStyle="1" w:styleId="3Char0">
    <w:name w:val="正文文本 3 Char"/>
    <w:basedOn w:val="afa"/>
    <w:link w:val="34"/>
    <w:qFormat/>
    <w:rsid w:val="00642188"/>
    <w:rPr>
      <w:rFonts w:ascii="Calibri" w:eastAsia="宋体" w:hAnsi="Calibri" w:cs="Times New Roman"/>
      <w:sz w:val="16"/>
      <w:szCs w:val="16"/>
    </w:rPr>
  </w:style>
  <w:style w:type="paragraph" w:styleId="aff5">
    <w:name w:val="Body Text"/>
    <w:basedOn w:val="af8"/>
    <w:link w:val="Char8"/>
    <w:qFormat/>
    <w:rsid w:val="00642188"/>
    <w:pPr>
      <w:tabs>
        <w:tab w:val="left" w:pos="567"/>
      </w:tabs>
      <w:spacing w:before="120" w:line="22" w:lineRule="atLeast"/>
    </w:pPr>
    <w:rPr>
      <w:rFonts w:ascii="宋体" w:hAnsi="宋体"/>
      <w:sz w:val="24"/>
      <w:szCs w:val="24"/>
    </w:rPr>
  </w:style>
  <w:style w:type="character" w:customStyle="1" w:styleId="Char8">
    <w:name w:val="正文文本 Char"/>
    <w:basedOn w:val="afa"/>
    <w:link w:val="aff5"/>
    <w:qFormat/>
    <w:rsid w:val="00642188"/>
    <w:rPr>
      <w:rFonts w:ascii="宋体" w:eastAsia="宋体" w:hAnsi="宋体" w:cs="Times New Roman"/>
      <w:sz w:val="24"/>
      <w:szCs w:val="24"/>
    </w:rPr>
  </w:style>
  <w:style w:type="paragraph" w:styleId="26">
    <w:name w:val="List 2"/>
    <w:basedOn w:val="af8"/>
    <w:qFormat/>
    <w:rsid w:val="00642188"/>
    <w:pPr>
      <w:ind w:leftChars="200" w:left="100" w:hangingChars="200" w:hanging="200"/>
    </w:pPr>
    <w:rPr>
      <w:rFonts w:ascii="Calibri" w:hAnsi="Calibri"/>
      <w:szCs w:val="24"/>
    </w:rPr>
  </w:style>
  <w:style w:type="paragraph" w:styleId="aff6">
    <w:name w:val="Block Text"/>
    <w:basedOn w:val="af8"/>
    <w:link w:val="Char9"/>
    <w:qFormat/>
    <w:rsid w:val="00642188"/>
    <w:pPr>
      <w:widowControl/>
      <w:ind w:left="480" w:right="-341" w:firstLine="513"/>
    </w:pPr>
    <w:rPr>
      <w:rFonts w:ascii="Calibri" w:hAnsi="Calibri"/>
      <w:kern w:val="0"/>
      <w:sz w:val="24"/>
    </w:rPr>
  </w:style>
  <w:style w:type="paragraph" w:styleId="52">
    <w:name w:val="toc 5"/>
    <w:basedOn w:val="af8"/>
    <w:next w:val="af8"/>
    <w:uiPriority w:val="1"/>
    <w:qFormat/>
    <w:rsid w:val="00642188"/>
    <w:pPr>
      <w:ind w:leftChars="800" w:left="1680"/>
    </w:pPr>
    <w:rPr>
      <w:rFonts w:ascii="Calibri" w:hAnsi="Calibri"/>
      <w:szCs w:val="24"/>
    </w:rPr>
  </w:style>
  <w:style w:type="paragraph" w:styleId="35">
    <w:name w:val="toc 3"/>
    <w:basedOn w:val="af8"/>
    <w:next w:val="af8"/>
    <w:uiPriority w:val="39"/>
    <w:qFormat/>
    <w:rsid w:val="00642188"/>
    <w:pPr>
      <w:ind w:leftChars="400" w:left="840"/>
    </w:pPr>
    <w:rPr>
      <w:rFonts w:ascii="Calibri" w:hAnsi="Calibri"/>
      <w:szCs w:val="24"/>
    </w:rPr>
  </w:style>
  <w:style w:type="paragraph" w:styleId="80">
    <w:name w:val="toc 8"/>
    <w:basedOn w:val="af8"/>
    <w:next w:val="af8"/>
    <w:uiPriority w:val="1"/>
    <w:qFormat/>
    <w:rsid w:val="00642188"/>
    <w:pPr>
      <w:ind w:leftChars="1400" w:left="2940"/>
    </w:pPr>
    <w:rPr>
      <w:rFonts w:ascii="Calibri" w:hAnsi="Calibri"/>
      <w:szCs w:val="24"/>
    </w:rPr>
  </w:style>
  <w:style w:type="paragraph" w:styleId="aff7">
    <w:name w:val="Date"/>
    <w:basedOn w:val="af8"/>
    <w:next w:val="af8"/>
    <w:link w:val="Chara"/>
    <w:qFormat/>
    <w:rsid w:val="00642188"/>
    <w:pPr>
      <w:ind w:leftChars="2500" w:left="100"/>
    </w:pPr>
    <w:rPr>
      <w:rFonts w:ascii="仿宋_GB2312" w:eastAsia="仿宋_GB2312" w:hAnsi="宋体"/>
      <w:color w:val="000000"/>
      <w:sz w:val="24"/>
      <w:szCs w:val="24"/>
    </w:rPr>
  </w:style>
  <w:style w:type="character" w:customStyle="1" w:styleId="Chara">
    <w:name w:val="日期 Char"/>
    <w:basedOn w:val="afa"/>
    <w:link w:val="aff7"/>
    <w:uiPriority w:val="1"/>
    <w:qFormat/>
    <w:rsid w:val="00642188"/>
    <w:rPr>
      <w:rFonts w:ascii="仿宋_GB2312" w:eastAsia="仿宋_GB2312" w:hAnsi="宋体" w:cs="Times New Roman"/>
      <w:color w:val="000000"/>
      <w:sz w:val="24"/>
      <w:szCs w:val="24"/>
    </w:rPr>
  </w:style>
  <w:style w:type="paragraph" w:styleId="27">
    <w:name w:val="Body Text Indent 2"/>
    <w:basedOn w:val="af8"/>
    <w:link w:val="2Char2"/>
    <w:qFormat/>
    <w:rsid w:val="00642188"/>
    <w:pPr>
      <w:ind w:firstLineChars="200" w:firstLine="480"/>
    </w:pPr>
    <w:rPr>
      <w:rFonts w:ascii="仿宋_GB2312" w:eastAsia="仿宋_GB2312" w:hAnsi="Calibri"/>
      <w:sz w:val="24"/>
      <w:szCs w:val="24"/>
    </w:rPr>
  </w:style>
  <w:style w:type="character" w:customStyle="1" w:styleId="2Char2">
    <w:name w:val="正文文本缩进 2 Char"/>
    <w:basedOn w:val="afa"/>
    <w:link w:val="27"/>
    <w:qFormat/>
    <w:rsid w:val="00642188"/>
    <w:rPr>
      <w:rFonts w:ascii="仿宋_GB2312" w:eastAsia="仿宋_GB2312" w:hAnsi="Calibri" w:cs="Times New Roman"/>
      <w:sz w:val="24"/>
      <w:szCs w:val="24"/>
    </w:rPr>
  </w:style>
  <w:style w:type="paragraph" w:styleId="aff8">
    <w:name w:val="Balloon Text"/>
    <w:basedOn w:val="af8"/>
    <w:link w:val="Charb"/>
    <w:uiPriority w:val="99"/>
    <w:qFormat/>
    <w:rsid w:val="00642188"/>
    <w:rPr>
      <w:rFonts w:ascii="Calibri" w:hAnsi="Calibri"/>
      <w:sz w:val="18"/>
      <w:szCs w:val="18"/>
    </w:rPr>
  </w:style>
  <w:style w:type="character" w:customStyle="1" w:styleId="Charb">
    <w:name w:val="批注框文本 Char"/>
    <w:basedOn w:val="afa"/>
    <w:link w:val="aff8"/>
    <w:uiPriority w:val="99"/>
    <w:qFormat/>
    <w:rsid w:val="00642188"/>
    <w:rPr>
      <w:rFonts w:ascii="Calibri" w:eastAsia="宋体" w:hAnsi="Calibri" w:cs="Times New Roman"/>
      <w:sz w:val="18"/>
      <w:szCs w:val="18"/>
    </w:rPr>
  </w:style>
  <w:style w:type="paragraph" w:styleId="1a">
    <w:name w:val="toc 1"/>
    <w:basedOn w:val="af8"/>
    <w:next w:val="af8"/>
    <w:uiPriority w:val="39"/>
    <w:qFormat/>
    <w:rsid w:val="00642188"/>
    <w:pPr>
      <w:tabs>
        <w:tab w:val="left" w:pos="1050"/>
        <w:tab w:val="right" w:leader="dot" w:pos="8937"/>
      </w:tabs>
      <w:spacing w:line="300" w:lineRule="auto"/>
    </w:pPr>
    <w:rPr>
      <w:rFonts w:ascii="宋体" w:hAnsi="宋体"/>
      <w:b/>
      <w:sz w:val="24"/>
      <w:szCs w:val="24"/>
    </w:rPr>
  </w:style>
  <w:style w:type="paragraph" w:styleId="42">
    <w:name w:val="toc 4"/>
    <w:basedOn w:val="af8"/>
    <w:next w:val="af8"/>
    <w:uiPriority w:val="1"/>
    <w:qFormat/>
    <w:rsid w:val="00642188"/>
    <w:pPr>
      <w:ind w:leftChars="600" w:left="1260"/>
    </w:pPr>
    <w:rPr>
      <w:rFonts w:ascii="Calibri" w:hAnsi="Calibri"/>
      <w:szCs w:val="24"/>
    </w:rPr>
  </w:style>
  <w:style w:type="paragraph" w:styleId="aff9">
    <w:name w:val="Subtitle"/>
    <w:basedOn w:val="af8"/>
    <w:next w:val="af8"/>
    <w:link w:val="Charc"/>
    <w:uiPriority w:val="99"/>
    <w:qFormat/>
    <w:rsid w:val="00642188"/>
    <w:pPr>
      <w:spacing w:before="240" w:after="60" w:line="312" w:lineRule="auto"/>
      <w:jc w:val="center"/>
      <w:outlineLvl w:val="1"/>
    </w:pPr>
    <w:rPr>
      <w:rFonts w:ascii="Cambria" w:eastAsiaTheme="minorEastAsia" w:hAnsi="Cambria"/>
      <w:b/>
      <w:bCs/>
      <w:kern w:val="28"/>
      <w:sz w:val="32"/>
      <w:szCs w:val="32"/>
    </w:rPr>
  </w:style>
  <w:style w:type="character" w:customStyle="1" w:styleId="Charc">
    <w:name w:val="副标题 Char"/>
    <w:basedOn w:val="afa"/>
    <w:link w:val="aff9"/>
    <w:uiPriority w:val="99"/>
    <w:qFormat/>
    <w:rsid w:val="00642188"/>
    <w:rPr>
      <w:rFonts w:ascii="Cambria" w:hAnsi="Cambria" w:cs="Times New Roman"/>
      <w:b/>
      <w:bCs/>
      <w:kern w:val="28"/>
      <w:sz w:val="32"/>
      <w:szCs w:val="32"/>
    </w:rPr>
  </w:style>
  <w:style w:type="paragraph" w:styleId="affa">
    <w:name w:val="List"/>
    <w:basedOn w:val="af8"/>
    <w:uiPriority w:val="99"/>
    <w:qFormat/>
    <w:rsid w:val="00642188"/>
    <w:pPr>
      <w:ind w:left="200" w:hangingChars="200" w:hanging="200"/>
      <w:contextualSpacing/>
    </w:pPr>
    <w:rPr>
      <w:szCs w:val="24"/>
    </w:rPr>
  </w:style>
  <w:style w:type="paragraph" w:styleId="60">
    <w:name w:val="toc 6"/>
    <w:basedOn w:val="af8"/>
    <w:next w:val="af8"/>
    <w:uiPriority w:val="1"/>
    <w:qFormat/>
    <w:rsid w:val="00642188"/>
    <w:pPr>
      <w:ind w:leftChars="1000" w:left="2100"/>
    </w:pPr>
    <w:rPr>
      <w:rFonts w:ascii="Calibri" w:hAnsi="Calibri"/>
      <w:szCs w:val="24"/>
    </w:rPr>
  </w:style>
  <w:style w:type="paragraph" w:styleId="36">
    <w:name w:val="Body Text Indent 3"/>
    <w:basedOn w:val="af8"/>
    <w:link w:val="3Char2"/>
    <w:qFormat/>
    <w:rsid w:val="00642188"/>
    <w:pPr>
      <w:autoSpaceDE w:val="0"/>
      <w:autoSpaceDN w:val="0"/>
      <w:adjustRightInd w:val="0"/>
      <w:spacing w:before="120" w:line="22" w:lineRule="atLeast"/>
      <w:ind w:left="720" w:firstLine="480"/>
      <w:jc w:val="left"/>
    </w:pPr>
    <w:rPr>
      <w:rFonts w:ascii="宋体" w:hAnsi="Calibri"/>
      <w:kern w:val="0"/>
      <w:sz w:val="24"/>
    </w:rPr>
  </w:style>
  <w:style w:type="character" w:customStyle="1" w:styleId="3Char2">
    <w:name w:val="正文文本缩进 3 Char"/>
    <w:basedOn w:val="afa"/>
    <w:link w:val="36"/>
    <w:qFormat/>
    <w:rsid w:val="00642188"/>
    <w:rPr>
      <w:rFonts w:ascii="宋体" w:eastAsia="宋体" w:hAnsi="Calibri" w:cs="Times New Roman"/>
      <w:kern w:val="0"/>
      <w:sz w:val="24"/>
      <w:szCs w:val="20"/>
    </w:rPr>
  </w:style>
  <w:style w:type="paragraph" w:styleId="28">
    <w:name w:val="toc 2"/>
    <w:basedOn w:val="af8"/>
    <w:next w:val="af8"/>
    <w:uiPriority w:val="39"/>
    <w:qFormat/>
    <w:rsid w:val="00642188"/>
    <w:pPr>
      <w:tabs>
        <w:tab w:val="right" w:leader="dot" w:pos="8937"/>
      </w:tabs>
      <w:spacing w:line="312" w:lineRule="auto"/>
      <w:ind w:leftChars="200" w:left="420"/>
    </w:pPr>
    <w:rPr>
      <w:rFonts w:ascii="Calibri" w:hAnsi="Calibri"/>
      <w:szCs w:val="24"/>
    </w:rPr>
  </w:style>
  <w:style w:type="paragraph" w:styleId="90">
    <w:name w:val="toc 9"/>
    <w:basedOn w:val="af8"/>
    <w:next w:val="af8"/>
    <w:uiPriority w:val="1"/>
    <w:qFormat/>
    <w:rsid w:val="00642188"/>
    <w:pPr>
      <w:ind w:leftChars="1600" w:left="3360"/>
    </w:pPr>
    <w:rPr>
      <w:rFonts w:ascii="Calibri" w:hAnsi="Calibri"/>
      <w:szCs w:val="24"/>
    </w:rPr>
  </w:style>
  <w:style w:type="paragraph" w:styleId="HTML">
    <w:name w:val="HTML Preformatted"/>
    <w:basedOn w:val="af8"/>
    <w:link w:val="HTMLChar"/>
    <w:uiPriority w:val="99"/>
    <w:qFormat/>
    <w:rsid w:val="006421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fa"/>
    <w:link w:val="HTML"/>
    <w:uiPriority w:val="99"/>
    <w:qFormat/>
    <w:rsid w:val="00642188"/>
    <w:rPr>
      <w:rFonts w:ascii="宋体" w:eastAsia="宋体" w:hAnsi="宋体" w:cs="宋体"/>
      <w:kern w:val="0"/>
      <w:sz w:val="24"/>
      <w:szCs w:val="24"/>
    </w:rPr>
  </w:style>
  <w:style w:type="paragraph" w:styleId="affb">
    <w:name w:val="Normal (Web)"/>
    <w:basedOn w:val="af8"/>
    <w:uiPriority w:val="99"/>
    <w:unhideWhenUsed/>
    <w:qFormat/>
    <w:rsid w:val="00642188"/>
    <w:pPr>
      <w:widowControl/>
      <w:spacing w:before="100" w:beforeAutospacing="1" w:after="100" w:afterAutospacing="1"/>
      <w:jc w:val="left"/>
    </w:pPr>
    <w:rPr>
      <w:rFonts w:ascii="宋体" w:hAnsi="宋体" w:cs="宋体"/>
      <w:kern w:val="0"/>
      <w:sz w:val="24"/>
      <w:szCs w:val="24"/>
    </w:rPr>
  </w:style>
  <w:style w:type="paragraph" w:styleId="1b">
    <w:name w:val="index 1"/>
    <w:basedOn w:val="af8"/>
    <w:next w:val="af8"/>
    <w:qFormat/>
    <w:rsid w:val="00642188"/>
    <w:rPr>
      <w:rFonts w:ascii="Calibri" w:hAnsi="Calibri"/>
    </w:rPr>
  </w:style>
  <w:style w:type="paragraph" w:styleId="affc">
    <w:name w:val="annotation subject"/>
    <w:basedOn w:val="aff4"/>
    <w:next w:val="aff4"/>
    <w:link w:val="Chard"/>
    <w:qFormat/>
    <w:rsid w:val="00642188"/>
    <w:rPr>
      <w:b/>
      <w:bCs/>
    </w:rPr>
  </w:style>
  <w:style w:type="character" w:customStyle="1" w:styleId="Chard">
    <w:name w:val="批注主题 Char"/>
    <w:basedOn w:val="Char7"/>
    <w:link w:val="affc"/>
    <w:uiPriority w:val="1"/>
    <w:qFormat/>
    <w:rsid w:val="00642188"/>
    <w:rPr>
      <w:rFonts w:ascii="Calibri" w:eastAsia="宋体" w:hAnsi="Calibri" w:cs="Times New Roman"/>
      <w:b/>
      <w:bCs/>
      <w:szCs w:val="24"/>
    </w:rPr>
  </w:style>
  <w:style w:type="paragraph" w:styleId="affd">
    <w:name w:val="Body Text First Indent"/>
    <w:basedOn w:val="aff5"/>
    <w:link w:val="Char14"/>
    <w:uiPriority w:val="99"/>
    <w:unhideWhenUsed/>
    <w:qFormat/>
    <w:rsid w:val="00642188"/>
    <w:pPr>
      <w:tabs>
        <w:tab w:val="clear" w:pos="567"/>
      </w:tabs>
      <w:spacing w:before="0" w:after="120" w:line="240" w:lineRule="auto"/>
      <w:ind w:firstLineChars="100" w:firstLine="420"/>
    </w:pPr>
    <w:rPr>
      <w:rFonts w:ascii="Times New Roman" w:hAnsi="Times New Roman"/>
    </w:rPr>
  </w:style>
  <w:style w:type="character" w:customStyle="1" w:styleId="Chare">
    <w:name w:val="正文首行缩进 Char"/>
    <w:basedOn w:val="Char8"/>
    <w:uiPriority w:val="99"/>
    <w:qFormat/>
    <w:rsid w:val="00642188"/>
    <w:rPr>
      <w:rFonts w:ascii="宋体" w:eastAsia="宋体" w:hAnsi="宋体" w:cs="Times New Roman"/>
      <w:sz w:val="24"/>
      <w:szCs w:val="24"/>
    </w:rPr>
  </w:style>
  <w:style w:type="table" w:styleId="affe">
    <w:name w:val="Table Grid"/>
    <w:basedOn w:val="afb"/>
    <w:uiPriority w:val="99"/>
    <w:qFormat/>
    <w:rsid w:val="00642188"/>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fb"/>
    <w:qFormat/>
    <w:rsid w:val="00642188"/>
    <w:rPr>
      <w:rFonts w:ascii="Calibri" w:eastAsia="宋体" w:hAnsi="Calibri"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f">
    <w:name w:val="Strong"/>
    <w:qFormat/>
    <w:rsid w:val="00642188"/>
    <w:rPr>
      <w:b/>
      <w:bCs/>
    </w:rPr>
  </w:style>
  <w:style w:type="character" w:styleId="afff0">
    <w:name w:val="page number"/>
    <w:qFormat/>
    <w:rsid w:val="00642188"/>
  </w:style>
  <w:style w:type="character" w:styleId="afff1">
    <w:name w:val="FollowedHyperlink"/>
    <w:qFormat/>
    <w:rsid w:val="00642188"/>
    <w:rPr>
      <w:color w:val="800080"/>
      <w:u w:val="single"/>
    </w:rPr>
  </w:style>
  <w:style w:type="character" w:styleId="afff2">
    <w:name w:val="Emphasis"/>
    <w:uiPriority w:val="20"/>
    <w:qFormat/>
    <w:rsid w:val="00642188"/>
    <w:rPr>
      <w:color w:val="CC0033"/>
    </w:rPr>
  </w:style>
  <w:style w:type="character" w:styleId="afff3">
    <w:name w:val="Hyperlink"/>
    <w:uiPriority w:val="99"/>
    <w:qFormat/>
    <w:rsid w:val="00642188"/>
    <w:rPr>
      <w:color w:val="0000FF"/>
      <w:u w:val="single"/>
    </w:rPr>
  </w:style>
  <w:style w:type="character" w:styleId="afff4">
    <w:name w:val="annotation reference"/>
    <w:qFormat/>
    <w:rsid w:val="00642188"/>
    <w:rPr>
      <w:sz w:val="21"/>
      <w:szCs w:val="21"/>
    </w:rPr>
  </w:style>
  <w:style w:type="character" w:styleId="HTML0">
    <w:name w:val="HTML Cite"/>
    <w:qFormat/>
    <w:rsid w:val="00642188"/>
    <w:rPr>
      <w:i/>
      <w:iCs/>
    </w:rPr>
  </w:style>
  <w:style w:type="character" w:customStyle="1" w:styleId="Char12">
    <w:name w:val="正文缩进 Char1"/>
    <w:link w:val="af9"/>
    <w:qFormat/>
    <w:rsid w:val="00642188"/>
    <w:rPr>
      <w:rFonts w:ascii="宋体" w:eastAsia="宋体" w:hAnsi="Calibri" w:cs="Times New Roman"/>
      <w:sz w:val="24"/>
      <w:szCs w:val="24"/>
    </w:rPr>
  </w:style>
  <w:style w:type="character" w:customStyle="1" w:styleId="2Char1">
    <w:name w:val="标题 2 Char1"/>
    <w:link w:val="24"/>
    <w:uiPriority w:val="9"/>
    <w:qFormat/>
    <w:rsid w:val="00642188"/>
    <w:rPr>
      <w:rFonts w:ascii="Arial" w:eastAsia="黑体" w:hAnsi="Arial" w:cs="Times New Roman"/>
      <w:b/>
      <w:kern w:val="0"/>
      <w:sz w:val="30"/>
      <w:szCs w:val="20"/>
    </w:rPr>
  </w:style>
  <w:style w:type="character" w:customStyle="1" w:styleId="3Char1">
    <w:name w:val="标题 3 Char1"/>
    <w:link w:val="33"/>
    <w:uiPriority w:val="9"/>
    <w:qFormat/>
    <w:rsid w:val="00642188"/>
    <w:rPr>
      <w:rFonts w:ascii="宋体" w:eastAsia="宋体" w:hAnsi="Calibri" w:cs="Times New Roman"/>
      <w:b/>
      <w:kern w:val="0"/>
      <w:sz w:val="24"/>
      <w:szCs w:val="20"/>
      <w:u w:val="single"/>
    </w:rPr>
  </w:style>
  <w:style w:type="character" w:customStyle="1" w:styleId="Char13">
    <w:name w:val="批注文字 Char1"/>
    <w:link w:val="aff4"/>
    <w:qFormat/>
    <w:rsid w:val="00642188"/>
    <w:rPr>
      <w:rFonts w:ascii="Calibri" w:eastAsia="宋体" w:hAnsi="Calibri" w:cs="Times New Roman"/>
      <w:szCs w:val="24"/>
    </w:rPr>
  </w:style>
  <w:style w:type="character" w:customStyle="1" w:styleId="Charf">
    <w:name w:val="正文小标题 Char"/>
    <w:link w:val="afff5"/>
    <w:qFormat/>
    <w:rsid w:val="00642188"/>
    <w:rPr>
      <w:rFonts w:ascii="宋体" w:hAnsi="宋体"/>
      <w:b/>
      <w:i/>
      <w:color w:val="FF0000"/>
      <w:sz w:val="24"/>
    </w:rPr>
  </w:style>
  <w:style w:type="paragraph" w:customStyle="1" w:styleId="afff5">
    <w:name w:val="正文小标题"/>
    <w:basedOn w:val="af8"/>
    <w:next w:val="af9"/>
    <w:link w:val="Charf"/>
    <w:qFormat/>
    <w:rsid w:val="00642188"/>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Char20">
    <w:name w:val="标题 Char2"/>
    <w:qFormat/>
    <w:locked/>
    <w:rsid w:val="00642188"/>
    <w:rPr>
      <w:rFonts w:ascii="Arial" w:eastAsia="宋体" w:hAnsi="Arial" w:cs="Arial"/>
      <w:b/>
      <w:bCs/>
      <w:sz w:val="32"/>
      <w:szCs w:val="32"/>
    </w:rPr>
  </w:style>
  <w:style w:type="character" w:customStyle="1" w:styleId="title4">
    <w:name w:val="title4"/>
    <w:qFormat/>
    <w:rsid w:val="00642188"/>
    <w:rPr>
      <w:b/>
      <w:bCs/>
      <w:color w:val="1D87B3"/>
      <w:sz w:val="15"/>
      <w:szCs w:val="15"/>
    </w:rPr>
  </w:style>
  <w:style w:type="character" w:customStyle="1" w:styleId="Char15">
    <w:name w:val="列出段落 Char1"/>
    <w:link w:val="afff6"/>
    <w:uiPriority w:val="34"/>
    <w:qFormat/>
    <w:rsid w:val="00642188"/>
    <w:rPr>
      <w:rFonts w:ascii="Calibri" w:eastAsia="宋体" w:hAnsi="Calibri"/>
    </w:rPr>
  </w:style>
  <w:style w:type="paragraph" w:styleId="afff6">
    <w:name w:val="List Paragraph"/>
    <w:basedOn w:val="af8"/>
    <w:link w:val="Char15"/>
    <w:uiPriority w:val="34"/>
    <w:qFormat/>
    <w:rsid w:val="00642188"/>
    <w:pPr>
      <w:ind w:firstLineChars="200" w:firstLine="420"/>
    </w:pPr>
    <w:rPr>
      <w:rFonts w:ascii="Calibri" w:hAnsi="Calibri" w:cstheme="minorBidi"/>
      <w:szCs w:val="22"/>
    </w:rPr>
  </w:style>
  <w:style w:type="character" w:customStyle="1" w:styleId="chanpin">
    <w:name w:val="chanpin拷贝"/>
    <w:qFormat/>
    <w:rsid w:val="00642188"/>
  </w:style>
  <w:style w:type="character" w:customStyle="1" w:styleId="c21">
    <w:name w:val="c21"/>
    <w:qFormat/>
    <w:rsid w:val="00642188"/>
    <w:rPr>
      <w:rFonts w:ascii="ˎ̥" w:hAnsi="ˎ̥" w:hint="default"/>
      <w:color w:val="000000"/>
      <w:sz w:val="20"/>
      <w:szCs w:val="20"/>
      <w:u w:val="none"/>
    </w:rPr>
  </w:style>
  <w:style w:type="character" w:customStyle="1" w:styleId="txt">
    <w:name w:val="txt"/>
    <w:qFormat/>
    <w:rsid w:val="00642188"/>
  </w:style>
  <w:style w:type="character" w:customStyle="1" w:styleId="CharChar">
    <w:name w:val="正文缩进 Char Char"/>
    <w:link w:val="1c"/>
    <w:qFormat/>
    <w:rsid w:val="00642188"/>
    <w:rPr>
      <w:rFonts w:ascii="宋体" w:eastAsia="宋体"/>
      <w:snapToGrid w:val="0"/>
      <w:color w:val="000000"/>
      <w:kern w:val="28"/>
      <w:sz w:val="28"/>
    </w:rPr>
  </w:style>
  <w:style w:type="paragraph" w:customStyle="1" w:styleId="1c">
    <w:name w:val="正文缩进1"/>
    <w:basedOn w:val="af8"/>
    <w:link w:val="CharChar"/>
    <w:uiPriority w:val="99"/>
    <w:qFormat/>
    <w:rsid w:val="00642188"/>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f0">
    <w:name w:val="正文缩进 Char"/>
    <w:qFormat/>
    <w:rsid w:val="00642188"/>
    <w:rPr>
      <w:rFonts w:ascii="宋体" w:eastAsia="宋体"/>
      <w:kern w:val="2"/>
      <w:sz w:val="24"/>
      <w:szCs w:val="24"/>
      <w:lang w:val="en-US" w:eastAsia="zh-CN" w:bidi="ar-SA"/>
    </w:rPr>
  </w:style>
  <w:style w:type="character" w:customStyle="1" w:styleId="afff7">
    <w:name w:val="批注文字 字符"/>
    <w:uiPriority w:val="99"/>
    <w:qFormat/>
    <w:rsid w:val="00642188"/>
    <w:rPr>
      <w:rFonts w:ascii="Times New Roman" w:eastAsia="宋体" w:hAnsi="Times New Roman" w:cs="Times New Roman"/>
      <w:sz w:val="24"/>
      <w:lang w:val="en-US" w:eastAsia="zh-CN" w:bidi="ar-SA"/>
    </w:rPr>
  </w:style>
  <w:style w:type="character" w:customStyle="1" w:styleId="Char16">
    <w:name w:val="页脚 Char1"/>
    <w:uiPriority w:val="99"/>
    <w:qFormat/>
    <w:rsid w:val="00642188"/>
    <w:rPr>
      <w:rFonts w:ascii="宋体" w:eastAsia="宋体"/>
      <w:sz w:val="18"/>
      <w:lang w:val="en-US" w:eastAsia="zh-CN" w:bidi="ar-SA"/>
    </w:rPr>
  </w:style>
  <w:style w:type="character" w:customStyle="1" w:styleId="street-address">
    <w:name w:val="street-address"/>
    <w:qFormat/>
    <w:rsid w:val="00642188"/>
  </w:style>
  <w:style w:type="character" w:customStyle="1" w:styleId="bjh-p">
    <w:name w:val="bjh-p"/>
    <w:qFormat/>
    <w:rsid w:val="00642188"/>
  </w:style>
  <w:style w:type="character" w:customStyle="1" w:styleId="Char17">
    <w:name w:val="正文文本缩进 Char1"/>
    <w:link w:val="1d"/>
    <w:uiPriority w:val="99"/>
    <w:qFormat/>
    <w:rsid w:val="00642188"/>
    <w:rPr>
      <w:rFonts w:ascii="宋体" w:eastAsia="宋体" w:hAnsi="宋体"/>
      <w:sz w:val="24"/>
      <w:szCs w:val="24"/>
    </w:rPr>
  </w:style>
  <w:style w:type="paragraph" w:customStyle="1" w:styleId="1d">
    <w:name w:val="正文文本缩进1"/>
    <w:basedOn w:val="af8"/>
    <w:link w:val="Char17"/>
    <w:qFormat/>
    <w:rsid w:val="00642188"/>
    <w:pPr>
      <w:spacing w:line="480" w:lineRule="exact"/>
      <w:ind w:firstLineChars="200" w:firstLine="480"/>
    </w:pPr>
    <w:rPr>
      <w:rFonts w:ascii="宋体" w:hAnsi="宋体" w:cstheme="minorBidi"/>
      <w:sz w:val="24"/>
      <w:szCs w:val="24"/>
    </w:rPr>
  </w:style>
  <w:style w:type="character" w:customStyle="1" w:styleId="Char21">
    <w:name w:val="正文文本缩进 Char2"/>
    <w:qFormat/>
    <w:rsid w:val="00642188"/>
    <w:rPr>
      <w:rFonts w:eastAsia="宋体"/>
      <w:kern w:val="2"/>
      <w:sz w:val="24"/>
      <w:szCs w:val="24"/>
      <w:lang w:val="en-US" w:eastAsia="zh-CN" w:bidi="ar-SA"/>
    </w:rPr>
  </w:style>
  <w:style w:type="character" w:customStyle="1" w:styleId="black1">
    <w:name w:val="black1"/>
    <w:qFormat/>
    <w:rsid w:val="00642188"/>
    <w:rPr>
      <w:color w:val="000000"/>
    </w:rPr>
  </w:style>
  <w:style w:type="character" w:customStyle="1" w:styleId="Char18">
    <w:name w:val="页眉 Char1"/>
    <w:uiPriority w:val="99"/>
    <w:qFormat/>
    <w:rsid w:val="00642188"/>
    <w:rPr>
      <w:rFonts w:eastAsia="宋体"/>
      <w:kern w:val="2"/>
      <w:sz w:val="18"/>
      <w:szCs w:val="18"/>
      <w:lang w:val="en-US" w:eastAsia="zh-CN" w:bidi="ar-SA"/>
    </w:rPr>
  </w:style>
  <w:style w:type="character" w:customStyle="1" w:styleId="Charf1">
    <w:name w:val="注释 Char"/>
    <w:link w:val="afff8"/>
    <w:qFormat/>
    <w:rsid w:val="00642188"/>
    <w:rPr>
      <w:rFonts w:ascii="宋体" w:hAnsi="宋体"/>
      <w:szCs w:val="21"/>
    </w:rPr>
  </w:style>
  <w:style w:type="paragraph" w:customStyle="1" w:styleId="afff8">
    <w:name w:val="注释"/>
    <w:basedOn w:val="af8"/>
    <w:link w:val="Charf1"/>
    <w:qFormat/>
    <w:rsid w:val="00642188"/>
    <w:pPr>
      <w:adjustRightInd w:val="0"/>
      <w:snapToGrid w:val="0"/>
      <w:ind w:left="420" w:hangingChars="200" w:hanging="420"/>
      <w:jc w:val="left"/>
    </w:pPr>
    <w:rPr>
      <w:rFonts w:ascii="宋体" w:eastAsiaTheme="minorEastAsia" w:hAnsi="宋体" w:cstheme="minorBidi"/>
      <w:szCs w:val="21"/>
    </w:rPr>
  </w:style>
  <w:style w:type="character" w:customStyle="1" w:styleId="CharChar11">
    <w:name w:val="Char Char11"/>
    <w:qFormat/>
    <w:rsid w:val="00642188"/>
    <w:rPr>
      <w:rFonts w:ascii="宋体" w:eastAsia="宋体"/>
      <w:b/>
      <w:sz w:val="24"/>
      <w:u w:val="single"/>
      <w:lang w:val="en-US" w:eastAsia="zh-CN" w:bidi="ar-SA"/>
    </w:rPr>
  </w:style>
  <w:style w:type="character" w:customStyle="1" w:styleId="afff9">
    <w:name w:val="纯文本 字符"/>
    <w:qFormat/>
    <w:rsid w:val="00642188"/>
    <w:rPr>
      <w:rFonts w:ascii="宋体" w:eastAsia="宋体" w:hAnsi="Courier New" w:cs="Times New Roman"/>
      <w:kern w:val="2"/>
      <w:sz w:val="21"/>
      <w:szCs w:val="21"/>
      <w:lang w:val="en-US" w:eastAsia="zh-CN" w:bidi="ar-SA"/>
    </w:rPr>
  </w:style>
  <w:style w:type="character" w:customStyle="1" w:styleId="3CharChar">
    <w:name w:val="标题 3 Char Char"/>
    <w:qFormat/>
    <w:rsid w:val="00642188"/>
    <w:rPr>
      <w:rFonts w:eastAsia="宋体"/>
      <w:b/>
      <w:bCs/>
      <w:kern w:val="2"/>
      <w:sz w:val="32"/>
      <w:szCs w:val="32"/>
      <w:lang w:val="en-US" w:eastAsia="zh-CN" w:bidi="ar-SA"/>
    </w:rPr>
  </w:style>
  <w:style w:type="character" w:customStyle="1" w:styleId="Charf2">
    <w:name w:val="正文大标题 Char"/>
    <w:link w:val="afffa"/>
    <w:qFormat/>
    <w:rsid w:val="00642188"/>
    <w:rPr>
      <w:rFonts w:ascii="宋体" w:hAnsi="宋体"/>
      <w:b/>
      <w:color w:val="000000"/>
      <w:sz w:val="28"/>
      <w:szCs w:val="21"/>
    </w:rPr>
  </w:style>
  <w:style w:type="paragraph" w:customStyle="1" w:styleId="afffa">
    <w:name w:val="正文大标题"/>
    <w:basedOn w:val="afff5"/>
    <w:next w:val="af9"/>
    <w:link w:val="Charf2"/>
    <w:qFormat/>
    <w:rsid w:val="00642188"/>
    <w:pPr>
      <w:jc w:val="center"/>
    </w:pPr>
    <w:rPr>
      <w:i w:val="0"/>
      <w:color w:val="000000"/>
      <w:sz w:val="28"/>
      <w:szCs w:val="21"/>
    </w:rPr>
  </w:style>
  <w:style w:type="character" w:customStyle="1" w:styleId="apple-style-span">
    <w:name w:val="apple-style-span"/>
    <w:qFormat/>
    <w:rsid w:val="00642188"/>
    <w:rPr>
      <w:rFonts w:cs="Times New Roman"/>
    </w:rPr>
  </w:style>
  <w:style w:type="character" w:customStyle="1" w:styleId="Charf3">
    <w:name w:val="正文格式 Char"/>
    <w:link w:val="afffb"/>
    <w:qFormat/>
    <w:locked/>
    <w:rsid w:val="00642188"/>
    <w:rPr>
      <w:rFonts w:ascii="宋体" w:hAnsi="宋体"/>
      <w:sz w:val="24"/>
      <w:szCs w:val="24"/>
      <w:lang w:val="en-GB"/>
    </w:rPr>
  </w:style>
  <w:style w:type="paragraph" w:customStyle="1" w:styleId="afffb">
    <w:name w:val="正文格式"/>
    <w:basedOn w:val="af8"/>
    <w:link w:val="Charf3"/>
    <w:qFormat/>
    <w:rsid w:val="00642188"/>
    <w:pPr>
      <w:spacing w:beforeLines="50" w:line="360" w:lineRule="auto"/>
      <w:ind w:firstLineChars="200" w:firstLine="480"/>
    </w:pPr>
    <w:rPr>
      <w:rFonts w:ascii="宋体" w:eastAsiaTheme="minorEastAsia" w:hAnsi="宋体" w:cstheme="minorBidi"/>
      <w:sz w:val="24"/>
      <w:szCs w:val="24"/>
      <w:lang w:val="en-GB"/>
    </w:rPr>
  </w:style>
  <w:style w:type="character" w:customStyle="1" w:styleId="Charf4">
    <w:name w:val="正文表格 Char"/>
    <w:link w:val="afffc"/>
    <w:qFormat/>
    <w:rsid w:val="00642188"/>
    <w:rPr>
      <w:rFonts w:ascii="宋体" w:hAnsi="宋体"/>
      <w:color w:val="000000"/>
      <w:szCs w:val="21"/>
    </w:rPr>
  </w:style>
  <w:style w:type="paragraph" w:customStyle="1" w:styleId="afffc">
    <w:name w:val="正文表格"/>
    <w:basedOn w:val="af8"/>
    <w:link w:val="Charf4"/>
    <w:qFormat/>
    <w:rsid w:val="00642188"/>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642188"/>
    <w:rPr>
      <w:rFonts w:ascii="宋体" w:eastAsia="宋体" w:hAnsi="Courier New"/>
      <w:kern w:val="2"/>
      <w:sz w:val="21"/>
      <w:lang w:val="en-US" w:eastAsia="zh-CN" w:bidi="ar-SA"/>
    </w:rPr>
  </w:style>
  <w:style w:type="character" w:customStyle="1" w:styleId="chanpin1">
    <w:name w:val="chanpin1"/>
    <w:qFormat/>
    <w:rsid w:val="00642188"/>
    <w:rPr>
      <w:rFonts w:ascii="ˎ̥" w:hAnsi="ˎ̥" w:hint="default"/>
      <w:color w:val="000000"/>
      <w:sz w:val="20"/>
      <w:szCs w:val="20"/>
      <w:u w:val="none"/>
    </w:rPr>
  </w:style>
  <w:style w:type="character" w:customStyle="1" w:styleId="locality">
    <w:name w:val="locality"/>
    <w:qFormat/>
    <w:rsid w:val="00642188"/>
  </w:style>
  <w:style w:type="character" w:customStyle="1" w:styleId="1-2Char">
    <w:name w:val="中等深浅网格 1 - 强调文字颜色 2 Char"/>
    <w:link w:val="1e"/>
    <w:qFormat/>
    <w:rsid w:val="00642188"/>
    <w:rPr>
      <w:szCs w:val="24"/>
      <w:lang w:val="zh-CN"/>
    </w:rPr>
  </w:style>
  <w:style w:type="paragraph" w:customStyle="1" w:styleId="1e">
    <w:name w:val="1"/>
    <w:link w:val="1-2Char"/>
    <w:qFormat/>
    <w:rsid w:val="00642188"/>
    <w:rPr>
      <w:szCs w:val="24"/>
      <w:lang w:val="zh-CN"/>
    </w:rPr>
  </w:style>
  <w:style w:type="character" w:customStyle="1" w:styleId="1Char0">
    <w:name w:val="段1 Char"/>
    <w:qFormat/>
    <w:rsid w:val="00642188"/>
    <w:rPr>
      <w:rFonts w:ascii="宋体" w:eastAsia="宋体"/>
      <w:sz w:val="24"/>
      <w:lang w:val="en-US" w:eastAsia="zh-CN" w:bidi="ar-SA"/>
    </w:rPr>
  </w:style>
  <w:style w:type="character" w:customStyle="1" w:styleId="Charf5">
    <w:name w:val="列出段落 Char"/>
    <w:link w:val="Style444"/>
    <w:uiPriority w:val="34"/>
    <w:qFormat/>
    <w:rsid w:val="00642188"/>
    <w:rPr>
      <w:rFonts w:ascii="Calibri" w:eastAsia="宋体" w:hAnsi="Calibri"/>
      <w:kern w:val="2"/>
      <w:sz w:val="21"/>
      <w:szCs w:val="22"/>
      <w:lang w:val="en-US" w:eastAsia="zh-CN" w:bidi="ar-SA"/>
    </w:rPr>
  </w:style>
  <w:style w:type="character" w:customStyle="1" w:styleId="Charf6">
    <w:name w:val="正文重点 Char"/>
    <w:link w:val="afffd"/>
    <w:qFormat/>
    <w:rsid w:val="00642188"/>
    <w:rPr>
      <w:b/>
      <w:sz w:val="24"/>
    </w:rPr>
  </w:style>
  <w:style w:type="paragraph" w:customStyle="1" w:styleId="afffd">
    <w:name w:val="正文重点"/>
    <w:basedOn w:val="af8"/>
    <w:link w:val="Charf6"/>
    <w:qFormat/>
    <w:rsid w:val="00642188"/>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
    <w:name w:val="纯文本 字符1"/>
    <w:qFormat/>
    <w:rsid w:val="00642188"/>
    <w:rPr>
      <w:rFonts w:ascii="宋体" w:hAnsi="Courier New"/>
    </w:rPr>
  </w:style>
  <w:style w:type="character" w:customStyle="1" w:styleId="CharChar111">
    <w:name w:val="Char Char111"/>
    <w:qFormat/>
    <w:rsid w:val="00642188"/>
    <w:rPr>
      <w:rFonts w:ascii="宋体" w:eastAsia="宋体"/>
      <w:b/>
      <w:sz w:val="24"/>
      <w:u w:val="single"/>
      <w:lang w:val="en-US" w:eastAsia="zh-CN" w:bidi="ar-SA"/>
    </w:rPr>
  </w:style>
  <w:style w:type="character" w:customStyle="1" w:styleId="2CharChar">
    <w:name w:val="标题 2 Char Char"/>
    <w:qFormat/>
    <w:rsid w:val="00642188"/>
    <w:rPr>
      <w:rFonts w:ascii="Arial" w:eastAsia="黑体" w:hAnsi="Arial"/>
      <w:b/>
      <w:bCs/>
      <w:kern w:val="2"/>
      <w:sz w:val="32"/>
      <w:szCs w:val="32"/>
      <w:lang w:val="en-US" w:eastAsia="zh-CN" w:bidi="ar-SA"/>
    </w:rPr>
  </w:style>
  <w:style w:type="paragraph" w:customStyle="1" w:styleId="1f0">
    <w:name w:val="项目符号1"/>
    <w:basedOn w:val="afffe"/>
    <w:qFormat/>
    <w:rsid w:val="00642188"/>
    <w:pPr>
      <w:ind w:left="-25" w:firstLine="0"/>
    </w:pPr>
  </w:style>
  <w:style w:type="paragraph" w:customStyle="1" w:styleId="afffe">
    <w:name w:val="正文文本样式"/>
    <w:basedOn w:val="af8"/>
    <w:qFormat/>
    <w:rsid w:val="00642188"/>
    <w:pPr>
      <w:spacing w:line="360" w:lineRule="auto"/>
      <w:ind w:firstLine="482"/>
    </w:pPr>
    <w:rPr>
      <w:rFonts w:ascii="Calibri" w:hAnsi="Calibri" w:cs="宋体"/>
      <w:sz w:val="24"/>
    </w:rPr>
  </w:style>
  <w:style w:type="paragraph" w:customStyle="1" w:styleId="Char19">
    <w:name w:val="Char1"/>
    <w:basedOn w:val="af8"/>
    <w:qFormat/>
    <w:rsid w:val="00642188"/>
    <w:pPr>
      <w:tabs>
        <w:tab w:val="left" w:pos="360"/>
      </w:tabs>
    </w:pPr>
    <w:rPr>
      <w:rFonts w:ascii="Calibri" w:hAnsi="Calibri"/>
      <w:sz w:val="24"/>
      <w:szCs w:val="24"/>
    </w:rPr>
  </w:style>
  <w:style w:type="paragraph" w:customStyle="1" w:styleId="CharCharCharCharCharCharChar2">
    <w:name w:val="Char Char Char Char Char Char Char2"/>
    <w:basedOn w:val="af8"/>
    <w:qFormat/>
    <w:rsid w:val="00642188"/>
    <w:pPr>
      <w:snapToGrid w:val="0"/>
      <w:spacing w:line="360" w:lineRule="auto"/>
      <w:ind w:firstLineChars="200" w:firstLine="200"/>
    </w:pPr>
    <w:rPr>
      <w:rFonts w:ascii="Calibri" w:eastAsia="仿宋_GB2312" w:hAnsi="Calibri"/>
      <w:sz w:val="24"/>
      <w:szCs w:val="24"/>
    </w:rPr>
  </w:style>
  <w:style w:type="paragraph" w:customStyle="1" w:styleId="xl41">
    <w:name w:val="xl41"/>
    <w:basedOn w:val="af8"/>
    <w:qFormat/>
    <w:rsid w:val="00642188"/>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
    <w:name w:val="xl53"/>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rPr>
  </w:style>
  <w:style w:type="paragraph" w:customStyle="1" w:styleId="CharCharChar1Char2">
    <w:name w:val="Char Char Char1 Char2"/>
    <w:basedOn w:val="af8"/>
    <w:qFormat/>
    <w:rsid w:val="00642188"/>
    <w:rPr>
      <w:rFonts w:ascii="Tahoma" w:hAnsi="Tahoma"/>
      <w:sz w:val="24"/>
    </w:rPr>
  </w:style>
  <w:style w:type="paragraph" w:customStyle="1" w:styleId="xl36">
    <w:name w:val="xl36"/>
    <w:basedOn w:val="af8"/>
    <w:qFormat/>
    <w:rsid w:val="00642188"/>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3CharCharChar2">
    <w:name w:val="Char3 Char Char Char2"/>
    <w:basedOn w:val="af8"/>
    <w:qFormat/>
    <w:rsid w:val="00642188"/>
    <w:rPr>
      <w:rFonts w:ascii="Tahoma" w:hAnsi="Tahoma"/>
      <w:sz w:val="24"/>
    </w:rPr>
  </w:style>
  <w:style w:type="paragraph" w:customStyle="1" w:styleId="1-">
    <w:name w:val="标题1-附件"/>
    <w:basedOn w:val="16"/>
    <w:qFormat/>
    <w:rsid w:val="00642188"/>
    <w:pPr>
      <w:jc w:val="left"/>
    </w:pPr>
    <w:rPr>
      <w:sz w:val="24"/>
      <w:szCs w:val="24"/>
    </w:rPr>
  </w:style>
  <w:style w:type="paragraph" w:customStyle="1" w:styleId="a5">
    <w:name w:val="四级条标题"/>
    <w:basedOn w:val="a4"/>
    <w:next w:val="af8"/>
    <w:uiPriority w:val="99"/>
    <w:qFormat/>
    <w:rsid w:val="00642188"/>
    <w:pPr>
      <w:numPr>
        <w:ilvl w:val="4"/>
      </w:numPr>
      <w:ind w:left="0" w:hanging="840"/>
      <w:outlineLvl w:val="4"/>
    </w:pPr>
  </w:style>
  <w:style w:type="paragraph" w:customStyle="1" w:styleId="a4">
    <w:name w:val="三级条标题"/>
    <w:basedOn w:val="affff"/>
    <w:next w:val="af8"/>
    <w:uiPriority w:val="99"/>
    <w:qFormat/>
    <w:rsid w:val="00642188"/>
    <w:pPr>
      <w:numPr>
        <w:ilvl w:val="3"/>
        <w:numId w:val="1"/>
      </w:numPr>
      <w:ind w:left="0" w:hanging="840"/>
      <w:outlineLvl w:val="3"/>
    </w:pPr>
  </w:style>
  <w:style w:type="paragraph" w:customStyle="1" w:styleId="affff">
    <w:name w:val="二级条标题"/>
    <w:basedOn w:val="a3"/>
    <w:next w:val="af8"/>
    <w:uiPriority w:val="99"/>
    <w:qFormat/>
    <w:rsid w:val="00642188"/>
    <w:pPr>
      <w:numPr>
        <w:ilvl w:val="0"/>
        <w:numId w:val="0"/>
      </w:numPr>
      <w:ind w:hanging="840"/>
      <w:outlineLvl w:val="2"/>
    </w:pPr>
    <w:rPr>
      <w:rFonts w:ascii="宋体" w:eastAsia="宋体"/>
      <w:b w:val="0"/>
    </w:rPr>
  </w:style>
  <w:style w:type="paragraph" w:customStyle="1" w:styleId="a3">
    <w:name w:val="一级条标题"/>
    <w:basedOn w:val="a2"/>
    <w:next w:val="af8"/>
    <w:uiPriority w:val="99"/>
    <w:qFormat/>
    <w:rsid w:val="00642188"/>
    <w:pPr>
      <w:numPr>
        <w:ilvl w:val="1"/>
      </w:numPr>
      <w:tabs>
        <w:tab w:val="left" w:pos="360"/>
        <w:tab w:val="left" w:pos="840"/>
      </w:tabs>
      <w:ind w:left="0" w:hanging="840"/>
      <w:outlineLvl w:val="1"/>
    </w:pPr>
  </w:style>
  <w:style w:type="paragraph" w:customStyle="1" w:styleId="a2">
    <w:name w:val="章标题"/>
    <w:next w:val="af8"/>
    <w:uiPriority w:val="99"/>
    <w:qFormat/>
    <w:rsid w:val="00642188"/>
    <w:pPr>
      <w:numPr>
        <w:numId w:val="1"/>
      </w:numPr>
      <w:spacing w:beforeLines="50" w:afterLines="50" w:line="460" w:lineRule="exact"/>
      <w:ind w:left="0"/>
      <w:jc w:val="both"/>
      <w:outlineLvl w:val="0"/>
    </w:pPr>
    <w:rPr>
      <w:rFonts w:ascii="黑体" w:eastAsia="黑体" w:hAnsi="Calibri" w:cs="Times New Roman"/>
      <w:b/>
      <w:kern w:val="0"/>
      <w:sz w:val="28"/>
      <w:szCs w:val="20"/>
    </w:rPr>
  </w:style>
  <w:style w:type="paragraph" w:customStyle="1" w:styleId="affff0">
    <w:name w:val="无标题条"/>
    <w:next w:val="af8"/>
    <w:qFormat/>
    <w:rsid w:val="00642188"/>
    <w:pPr>
      <w:jc w:val="both"/>
    </w:pPr>
    <w:rPr>
      <w:rFonts w:ascii="Calibri" w:eastAsia="宋体" w:hAnsi="Calibri" w:cs="Times New Roman"/>
      <w:kern w:val="0"/>
      <w:szCs w:val="20"/>
    </w:rPr>
  </w:style>
  <w:style w:type="paragraph" w:customStyle="1" w:styleId="Char3CharCharChar1">
    <w:name w:val="Char3 Char Char Char1"/>
    <w:basedOn w:val="af8"/>
    <w:qFormat/>
    <w:rsid w:val="00642188"/>
    <w:rPr>
      <w:rFonts w:ascii="Tahoma" w:hAnsi="Tahoma"/>
      <w:sz w:val="24"/>
    </w:rPr>
  </w:style>
  <w:style w:type="paragraph" w:customStyle="1" w:styleId="font7">
    <w:name w:val="font7"/>
    <w:basedOn w:val="af8"/>
    <w:qFormat/>
    <w:rsid w:val="00642188"/>
    <w:pPr>
      <w:widowControl/>
      <w:spacing w:before="100" w:beforeAutospacing="1" w:after="100" w:afterAutospacing="1"/>
      <w:jc w:val="left"/>
    </w:pPr>
    <w:rPr>
      <w:rFonts w:ascii="Calibri" w:eastAsia="Arial Unicode MS" w:hAnsi="Calibri"/>
      <w:b/>
      <w:bCs/>
      <w:color w:val="000000"/>
      <w:kern w:val="0"/>
      <w:sz w:val="20"/>
    </w:rPr>
  </w:style>
  <w:style w:type="paragraph" w:customStyle="1" w:styleId="a7">
    <w:name w:val="正文列项_字母"/>
    <w:basedOn w:val="af8"/>
    <w:qFormat/>
    <w:rsid w:val="00642188"/>
    <w:pPr>
      <w:numPr>
        <w:ilvl w:val="6"/>
        <w:numId w:val="1"/>
      </w:numPr>
      <w:tabs>
        <w:tab w:val="clear" w:pos="635"/>
      </w:tabs>
      <w:autoSpaceDE w:val="0"/>
      <w:autoSpaceDN w:val="0"/>
      <w:spacing w:line="460" w:lineRule="exact"/>
      <w:ind w:leftChars="300" w:left="480" w:hangingChars="180" w:hanging="180"/>
      <w:outlineLvl w:val="6"/>
    </w:pPr>
    <w:rPr>
      <w:rFonts w:ascii="宋体" w:hAnsi="Calibri"/>
      <w:kern w:val="0"/>
      <w:sz w:val="28"/>
    </w:rPr>
  </w:style>
  <w:style w:type="paragraph" w:customStyle="1" w:styleId="10">
    <w:name w:val="1名"/>
    <w:basedOn w:val="af8"/>
    <w:qFormat/>
    <w:rsid w:val="00642188"/>
    <w:pPr>
      <w:numPr>
        <w:numId w:val="2"/>
      </w:numPr>
      <w:spacing w:before="120"/>
    </w:pPr>
    <w:rPr>
      <w:rFonts w:ascii="宋体" w:hAnsi="Calibri"/>
      <w:sz w:val="28"/>
    </w:rPr>
  </w:style>
  <w:style w:type="paragraph" w:customStyle="1" w:styleId="CharCharChar1Char1">
    <w:name w:val="Char Char Char1 Char1"/>
    <w:basedOn w:val="af8"/>
    <w:qFormat/>
    <w:rsid w:val="00642188"/>
    <w:rPr>
      <w:rFonts w:ascii="Tahoma" w:hAnsi="Tahoma"/>
      <w:sz w:val="24"/>
    </w:rPr>
  </w:style>
  <w:style w:type="paragraph" w:customStyle="1" w:styleId="-3">
    <w:name w:val="正文须知-3级"/>
    <w:basedOn w:val="af8"/>
    <w:qFormat/>
    <w:rsid w:val="00642188"/>
    <w:pPr>
      <w:numPr>
        <w:ilvl w:val="2"/>
        <w:numId w:val="3"/>
      </w:numPr>
      <w:adjustRightInd w:val="0"/>
      <w:snapToGrid w:val="0"/>
      <w:spacing w:line="300" w:lineRule="auto"/>
      <w:ind w:hangingChars="355" w:hanging="355"/>
    </w:pPr>
    <w:rPr>
      <w:rFonts w:ascii="宋体" w:hAnsi="Calibri"/>
      <w:sz w:val="24"/>
      <w:szCs w:val="21"/>
    </w:rPr>
  </w:style>
  <w:style w:type="paragraph" w:customStyle="1" w:styleId="xl47">
    <w:name w:val="xl47"/>
    <w:basedOn w:val="af8"/>
    <w:qFormat/>
    <w:rsid w:val="00642188"/>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
    <w:name w:val="xl49"/>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f8"/>
    <w:qFormat/>
    <w:rsid w:val="00642188"/>
    <w:rPr>
      <w:rFonts w:ascii="Tahoma" w:hAnsi="Tahoma"/>
      <w:sz w:val="24"/>
    </w:rPr>
  </w:style>
  <w:style w:type="paragraph" w:customStyle="1" w:styleId="xl33">
    <w:name w:val="xl33"/>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Arial Unicode MS" w:hAnsi="Calibri"/>
      <w:color w:val="000000"/>
      <w:kern w:val="0"/>
      <w:sz w:val="20"/>
    </w:rPr>
  </w:style>
  <w:style w:type="paragraph" w:customStyle="1" w:styleId="1">
    <w:name w:val="项目编号1"/>
    <w:basedOn w:val="af8"/>
    <w:qFormat/>
    <w:rsid w:val="00642188"/>
    <w:pPr>
      <w:numPr>
        <w:numId w:val="4"/>
      </w:numPr>
      <w:spacing w:before="100" w:beforeAutospacing="1" w:after="100" w:afterAutospacing="1" w:line="360" w:lineRule="auto"/>
    </w:pPr>
    <w:rPr>
      <w:rFonts w:ascii="Calibri" w:hAnsi="Calibri"/>
      <w:sz w:val="24"/>
      <w:szCs w:val="24"/>
    </w:rPr>
  </w:style>
  <w:style w:type="paragraph" w:customStyle="1" w:styleId="font6">
    <w:name w:val="font6"/>
    <w:basedOn w:val="af8"/>
    <w:qFormat/>
    <w:rsid w:val="00642188"/>
    <w:pPr>
      <w:widowControl/>
      <w:spacing w:before="100" w:beforeAutospacing="1" w:after="100" w:afterAutospacing="1"/>
      <w:jc w:val="left"/>
    </w:pPr>
    <w:rPr>
      <w:rFonts w:ascii="宋体" w:hAnsi="宋体" w:cs="宋体"/>
      <w:kern w:val="0"/>
      <w:sz w:val="20"/>
    </w:rPr>
  </w:style>
  <w:style w:type="paragraph" w:customStyle="1" w:styleId="xl24">
    <w:name w:val="xl24"/>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
    <w:name w:val="Char Char Char1"/>
    <w:basedOn w:val="af8"/>
    <w:qFormat/>
    <w:rsid w:val="00642188"/>
    <w:rPr>
      <w:rFonts w:ascii="Tahoma" w:hAnsi="Tahoma"/>
      <w:sz w:val="24"/>
    </w:rPr>
  </w:style>
  <w:style w:type="paragraph" w:customStyle="1" w:styleId="29">
    <w:name w:val="项目编号2"/>
    <w:basedOn w:val="1"/>
    <w:qFormat/>
    <w:rsid w:val="00642188"/>
    <w:pPr>
      <w:numPr>
        <w:numId w:val="0"/>
      </w:numPr>
    </w:pPr>
  </w:style>
  <w:style w:type="paragraph" w:customStyle="1" w:styleId="Char22">
    <w:name w:val="Char22"/>
    <w:basedOn w:val="af8"/>
    <w:qFormat/>
    <w:rsid w:val="00642188"/>
    <w:rPr>
      <w:rFonts w:ascii="Tahoma" w:hAnsi="Tahoma"/>
      <w:sz w:val="24"/>
    </w:rPr>
  </w:style>
  <w:style w:type="paragraph" w:customStyle="1" w:styleId="xl28">
    <w:name w:val="xl28"/>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
    <w:name w:val="List Paragraph1"/>
    <w:basedOn w:val="af8"/>
    <w:qFormat/>
    <w:rsid w:val="00642188"/>
    <w:pPr>
      <w:ind w:firstLineChars="200" w:firstLine="420"/>
    </w:pPr>
    <w:rPr>
      <w:rFonts w:ascii="Calibri" w:hAnsi="Calibri"/>
      <w:szCs w:val="22"/>
    </w:rPr>
  </w:style>
  <w:style w:type="paragraph" w:customStyle="1" w:styleId="xl42">
    <w:name w:val="xl42"/>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b/>
      <w:bCs/>
      <w:color w:val="000000"/>
      <w:kern w:val="0"/>
      <w:sz w:val="20"/>
    </w:rPr>
  </w:style>
  <w:style w:type="paragraph" w:customStyle="1" w:styleId="CharCharCharCharCharCharCharCharCharChar1">
    <w:name w:val="Char Char Char Char Char Char Char Char Char Char1"/>
    <w:basedOn w:val="af8"/>
    <w:qFormat/>
    <w:rsid w:val="00642188"/>
    <w:rPr>
      <w:rFonts w:ascii="宋体" w:hAnsi="宋体" w:cs="Courier New"/>
      <w:sz w:val="32"/>
      <w:szCs w:val="32"/>
    </w:rPr>
  </w:style>
  <w:style w:type="paragraph" w:customStyle="1" w:styleId="CharChar1CharCharCharCharCharChar">
    <w:name w:val="Char Char1 Char Char Char Char Char Char"/>
    <w:basedOn w:val="af8"/>
    <w:qFormat/>
    <w:rsid w:val="00642188"/>
    <w:pPr>
      <w:widowControl/>
      <w:spacing w:after="160" w:line="240" w:lineRule="exact"/>
      <w:jc w:val="left"/>
    </w:pPr>
    <w:rPr>
      <w:rFonts w:ascii="Verdana" w:eastAsia="仿宋_GB2312" w:hAnsi="Verdana"/>
      <w:kern w:val="0"/>
      <w:sz w:val="24"/>
      <w:lang w:eastAsia="en-US"/>
    </w:rPr>
  </w:style>
  <w:style w:type="paragraph" w:customStyle="1" w:styleId="1f1">
    <w:name w:val="表格1"/>
    <w:basedOn w:val="af8"/>
    <w:qFormat/>
    <w:rsid w:val="00642188"/>
    <w:pPr>
      <w:ind w:firstLineChars="200" w:firstLine="480"/>
      <w:jc w:val="center"/>
    </w:pPr>
    <w:rPr>
      <w:rFonts w:ascii="Calibri" w:hAnsi="Calibri"/>
      <w:sz w:val="24"/>
    </w:rPr>
  </w:style>
  <w:style w:type="paragraph" w:customStyle="1" w:styleId="CharCharCharCharCharCharChar">
    <w:name w:val="Char Char Char Char Char Char Char"/>
    <w:basedOn w:val="af8"/>
    <w:qFormat/>
    <w:rsid w:val="00642188"/>
    <w:pPr>
      <w:snapToGrid w:val="0"/>
      <w:spacing w:line="360" w:lineRule="auto"/>
      <w:ind w:firstLineChars="200" w:firstLine="200"/>
    </w:pPr>
    <w:rPr>
      <w:rFonts w:ascii="Calibri" w:eastAsia="仿宋_GB2312" w:hAnsi="Calibri"/>
      <w:sz w:val="24"/>
      <w:szCs w:val="24"/>
    </w:rPr>
  </w:style>
  <w:style w:type="paragraph" w:customStyle="1" w:styleId="-1">
    <w:name w:val="正文须知-1级"/>
    <w:basedOn w:val="af8"/>
    <w:next w:val="af8"/>
    <w:qFormat/>
    <w:rsid w:val="00642188"/>
    <w:pPr>
      <w:numPr>
        <w:numId w:val="3"/>
      </w:numPr>
      <w:adjustRightInd w:val="0"/>
      <w:snapToGrid w:val="0"/>
      <w:spacing w:line="300" w:lineRule="auto"/>
    </w:pPr>
    <w:rPr>
      <w:rFonts w:ascii="宋体" w:hAnsi="Calibri"/>
      <w:sz w:val="24"/>
      <w:szCs w:val="21"/>
    </w:rPr>
  </w:style>
  <w:style w:type="paragraph" w:customStyle="1" w:styleId="CharCharCharCharCharCharCharCharCharCharCharCharCharCharCharChar1">
    <w:name w:val="Char Char Char Char Char Char Char Char Char Char Char Char Char Char Char Char1"/>
    <w:basedOn w:val="af8"/>
    <w:qFormat/>
    <w:rsid w:val="00642188"/>
    <w:pPr>
      <w:widowControl/>
      <w:spacing w:after="160" w:line="240" w:lineRule="exact"/>
      <w:jc w:val="center"/>
    </w:pPr>
    <w:rPr>
      <w:rFonts w:ascii="宋体" w:hAnsi="宋体"/>
      <w:b/>
      <w:kern w:val="0"/>
      <w:sz w:val="30"/>
      <w:szCs w:val="30"/>
      <w:lang w:eastAsia="en-US"/>
    </w:rPr>
  </w:style>
  <w:style w:type="paragraph" w:customStyle="1" w:styleId="affff1">
    <w:name w:val="正文文本样式 加粗"/>
    <w:basedOn w:val="afffe"/>
    <w:qFormat/>
    <w:rsid w:val="00642188"/>
    <w:rPr>
      <w:b/>
    </w:rPr>
  </w:style>
  <w:style w:type="paragraph" w:customStyle="1" w:styleId="CharCharChar2">
    <w:name w:val="Char Char Char2"/>
    <w:basedOn w:val="af8"/>
    <w:qFormat/>
    <w:rsid w:val="00642188"/>
    <w:rPr>
      <w:rFonts w:ascii="Tahoma" w:hAnsi="Tahoma"/>
      <w:sz w:val="24"/>
    </w:rPr>
  </w:style>
  <w:style w:type="paragraph" w:customStyle="1" w:styleId="xl31">
    <w:name w:val="xl31"/>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Arial Unicode MS" w:hAnsi="Calibri"/>
      <w:color w:val="000000"/>
      <w:kern w:val="0"/>
      <w:sz w:val="20"/>
    </w:rPr>
  </w:style>
  <w:style w:type="paragraph" w:customStyle="1" w:styleId="xl51">
    <w:name w:val="xl51"/>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rPr>
  </w:style>
  <w:style w:type="paragraph" w:customStyle="1" w:styleId="2a">
    <w:name w:val="样式2"/>
    <w:basedOn w:val="1b"/>
    <w:link w:val="2Char3"/>
    <w:qFormat/>
    <w:rsid w:val="00642188"/>
    <w:pPr>
      <w:spacing w:line="360" w:lineRule="auto"/>
      <w:jc w:val="center"/>
    </w:pPr>
    <w:rPr>
      <w:sz w:val="24"/>
    </w:rPr>
  </w:style>
  <w:style w:type="paragraph" w:customStyle="1" w:styleId="affff2">
    <w:name w:val="样式 宋体 五号 行距: 单倍行距"/>
    <w:basedOn w:val="af8"/>
    <w:link w:val="Charf7"/>
    <w:qFormat/>
    <w:rsid w:val="00642188"/>
    <w:pPr>
      <w:adjustRightInd w:val="0"/>
      <w:jc w:val="left"/>
      <w:textAlignment w:val="baseline"/>
    </w:pPr>
    <w:rPr>
      <w:rFonts w:ascii="宋体" w:hAnsi="宋体"/>
      <w:kern w:val="0"/>
    </w:rPr>
  </w:style>
  <w:style w:type="paragraph" w:customStyle="1" w:styleId="CharCharCharCharCharCharCharCharCharChar">
    <w:name w:val="Char Char Char Char Char Char Char Char Char Char"/>
    <w:basedOn w:val="af8"/>
    <w:qFormat/>
    <w:rsid w:val="00642188"/>
    <w:rPr>
      <w:rFonts w:ascii="Calibri" w:hAnsi="Calibri"/>
      <w:szCs w:val="24"/>
    </w:rPr>
  </w:style>
  <w:style w:type="paragraph" w:customStyle="1" w:styleId="xl43">
    <w:name w:val="xl43"/>
    <w:basedOn w:val="af8"/>
    <w:qFormat/>
    <w:rsid w:val="0064218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
    <w:name w:val="xl32"/>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rPr>
  </w:style>
  <w:style w:type="paragraph" w:customStyle="1" w:styleId="a8">
    <w:name w:val="正文列项_数字"/>
    <w:basedOn w:val="af8"/>
    <w:qFormat/>
    <w:rsid w:val="00642188"/>
    <w:pPr>
      <w:numPr>
        <w:ilvl w:val="7"/>
        <w:numId w:val="1"/>
      </w:numPr>
      <w:tabs>
        <w:tab w:val="clear" w:pos="860"/>
      </w:tabs>
      <w:autoSpaceDE w:val="0"/>
      <w:autoSpaceDN w:val="0"/>
      <w:spacing w:line="460" w:lineRule="exact"/>
      <w:ind w:leftChars="530" w:left="680" w:hangingChars="150" w:hanging="150"/>
      <w:outlineLvl w:val="7"/>
    </w:pPr>
    <w:rPr>
      <w:rFonts w:ascii="宋体" w:hAnsi="Calibri"/>
      <w:kern w:val="0"/>
      <w:sz w:val="28"/>
    </w:rPr>
  </w:style>
  <w:style w:type="paragraph" w:customStyle="1" w:styleId="CharCharChar1Char">
    <w:name w:val="Char Char Char1 Char"/>
    <w:basedOn w:val="af8"/>
    <w:qFormat/>
    <w:rsid w:val="00642188"/>
    <w:rPr>
      <w:rFonts w:ascii="Tahoma" w:hAnsi="Tahoma"/>
      <w:sz w:val="24"/>
    </w:rPr>
  </w:style>
  <w:style w:type="paragraph" w:customStyle="1" w:styleId="xl39">
    <w:name w:val="xl39"/>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
    <w:name w:val="Char2 Char Char Char Char Char Char1"/>
    <w:basedOn w:val="af8"/>
    <w:qFormat/>
    <w:rsid w:val="00642188"/>
    <w:pPr>
      <w:widowControl/>
      <w:spacing w:line="400" w:lineRule="exact"/>
      <w:jc w:val="center"/>
    </w:pPr>
    <w:rPr>
      <w:rFonts w:ascii="Calibri" w:hAnsi="Calibri"/>
      <w:szCs w:val="24"/>
    </w:rPr>
  </w:style>
  <w:style w:type="paragraph" w:customStyle="1" w:styleId="xl50">
    <w:name w:val="xl50"/>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f3">
    <w:name w:val="No Spacing"/>
    <w:link w:val="Charf8"/>
    <w:uiPriority w:val="1"/>
    <w:qFormat/>
    <w:rsid w:val="00642188"/>
    <w:pPr>
      <w:widowControl w:val="0"/>
      <w:jc w:val="both"/>
    </w:pPr>
    <w:rPr>
      <w:rFonts w:ascii="Calibri" w:eastAsia="宋体" w:hAnsi="Calibri" w:cs="Times New Roman"/>
      <w:szCs w:val="24"/>
    </w:rPr>
  </w:style>
  <w:style w:type="paragraph" w:customStyle="1" w:styleId="affff4">
    <w:name w:val="正文 + 宋体"/>
    <w:basedOn w:val="af8"/>
    <w:qFormat/>
    <w:rsid w:val="00642188"/>
    <w:pPr>
      <w:widowControl/>
      <w:ind w:left="360" w:hanging="360"/>
      <w:jc w:val="left"/>
    </w:pPr>
    <w:rPr>
      <w:rFonts w:ascii="宋体" w:hAnsi="宋体" w:cs="宋体"/>
      <w:b/>
      <w:bCs/>
      <w:color w:val="000000"/>
      <w:kern w:val="0"/>
      <w:sz w:val="18"/>
      <w:szCs w:val="18"/>
    </w:rPr>
  </w:style>
  <w:style w:type="paragraph" w:customStyle="1" w:styleId="Default">
    <w:name w:val="Default"/>
    <w:link w:val="DefaultChar"/>
    <w:uiPriority w:val="99"/>
    <w:qFormat/>
    <w:rsid w:val="00642188"/>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f8"/>
    <w:qFormat/>
    <w:rsid w:val="00642188"/>
    <w:pPr>
      <w:widowControl/>
      <w:spacing w:after="160" w:line="240" w:lineRule="exact"/>
      <w:jc w:val="center"/>
    </w:pPr>
    <w:rPr>
      <w:rFonts w:ascii="宋体" w:hAnsi="宋体"/>
      <w:b/>
      <w:kern w:val="0"/>
      <w:sz w:val="30"/>
      <w:szCs w:val="30"/>
      <w:lang w:eastAsia="en-US"/>
    </w:rPr>
  </w:style>
  <w:style w:type="paragraph" w:customStyle="1" w:styleId="affff5">
    <w:name w:val="图中文字"/>
    <w:basedOn w:val="af8"/>
    <w:qFormat/>
    <w:rsid w:val="00642188"/>
    <w:pPr>
      <w:adjustRightInd w:val="0"/>
      <w:snapToGrid w:val="0"/>
      <w:spacing w:line="0" w:lineRule="atLeast"/>
      <w:jc w:val="center"/>
    </w:pPr>
    <w:rPr>
      <w:rFonts w:ascii="Calibri" w:hAnsi="Calibri"/>
      <w:sz w:val="24"/>
    </w:rPr>
  </w:style>
  <w:style w:type="paragraph" w:customStyle="1" w:styleId="2">
    <w:name w:val="样式 标题 2 + 宋体 五号 行距: 单倍行距"/>
    <w:basedOn w:val="24"/>
    <w:qFormat/>
    <w:rsid w:val="00642188"/>
    <w:pPr>
      <w:numPr>
        <w:ilvl w:val="1"/>
        <w:numId w:val="5"/>
      </w:numPr>
      <w:tabs>
        <w:tab w:val="clear" w:pos="1188"/>
        <w:tab w:val="num" w:pos="840"/>
      </w:tabs>
      <w:autoSpaceDE/>
      <w:autoSpaceDN/>
      <w:spacing w:before="260" w:after="260" w:line="240" w:lineRule="auto"/>
      <w:ind w:left="840" w:hanging="420"/>
      <w:jc w:val="left"/>
      <w:textAlignment w:val="baseline"/>
    </w:pPr>
    <w:rPr>
      <w:rFonts w:ascii="宋体" w:eastAsia="宋体" w:hAnsi="宋体"/>
      <w:bCs/>
      <w:sz w:val="21"/>
    </w:rPr>
  </w:style>
  <w:style w:type="paragraph" w:customStyle="1" w:styleId="xl40">
    <w:name w:val="xl40"/>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
    <w:name w:val="xl44"/>
    <w:basedOn w:val="af8"/>
    <w:qFormat/>
    <w:rsid w:val="00642188"/>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6">
    <w:name w:val="字元 字元"/>
    <w:basedOn w:val="af8"/>
    <w:qFormat/>
    <w:rsid w:val="00642188"/>
    <w:rPr>
      <w:rFonts w:ascii="Tahoma" w:hAnsi="Tahoma"/>
      <w:sz w:val="24"/>
    </w:rPr>
  </w:style>
  <w:style w:type="paragraph" w:customStyle="1" w:styleId="CharCharCharCharCharCharCharCharCharChar2">
    <w:name w:val="Char Char Char Char Char Char Char Char Char Char2"/>
    <w:basedOn w:val="af8"/>
    <w:qFormat/>
    <w:rsid w:val="00642188"/>
    <w:rPr>
      <w:rFonts w:ascii="宋体" w:hAnsi="宋体" w:cs="Courier New"/>
      <w:sz w:val="32"/>
      <w:szCs w:val="32"/>
    </w:rPr>
  </w:style>
  <w:style w:type="paragraph" w:customStyle="1" w:styleId="Char2CharCharCharCharCharChar">
    <w:name w:val="Char2 Char Char Char Char Char Char"/>
    <w:basedOn w:val="af8"/>
    <w:qFormat/>
    <w:rsid w:val="00642188"/>
    <w:pPr>
      <w:widowControl/>
      <w:spacing w:line="400" w:lineRule="exact"/>
      <w:jc w:val="center"/>
    </w:pPr>
    <w:rPr>
      <w:rFonts w:ascii="Calibri" w:hAnsi="Calibri"/>
      <w:szCs w:val="24"/>
    </w:rPr>
  </w:style>
  <w:style w:type="paragraph" w:customStyle="1" w:styleId="affff7">
    <w:name w:val="??"/>
    <w:qFormat/>
    <w:rsid w:val="00642188"/>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f8"/>
    <w:qFormat/>
    <w:rsid w:val="00642188"/>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affff8">
    <w:name w:val="图例"/>
    <w:basedOn w:val="af8"/>
    <w:qFormat/>
    <w:rsid w:val="00642188"/>
    <w:pPr>
      <w:spacing w:before="120" w:after="120" w:line="360" w:lineRule="auto"/>
      <w:jc w:val="center"/>
    </w:pPr>
    <w:rPr>
      <w:rFonts w:ascii="Calibri" w:eastAsia="仿宋_GB2312" w:hAnsi="Calibri"/>
      <w:b/>
      <w:sz w:val="24"/>
    </w:rPr>
  </w:style>
  <w:style w:type="paragraph" w:customStyle="1" w:styleId="affff9">
    <w:name w:val="图文"/>
    <w:basedOn w:val="af8"/>
    <w:qFormat/>
    <w:rsid w:val="00642188"/>
    <w:pPr>
      <w:adjustRightInd w:val="0"/>
      <w:snapToGrid w:val="0"/>
      <w:spacing w:after="50" w:line="360" w:lineRule="auto"/>
    </w:pPr>
    <w:rPr>
      <w:rFonts w:ascii="Calibri" w:hAnsi="Calibri"/>
      <w:sz w:val="24"/>
      <w:szCs w:val="24"/>
    </w:rPr>
  </w:style>
  <w:style w:type="paragraph" w:customStyle="1" w:styleId="CharChar1CharCharCharCharCharChar1">
    <w:name w:val="Char Char1 Char Char Char Char Char Char1"/>
    <w:basedOn w:val="af8"/>
    <w:qFormat/>
    <w:rsid w:val="00642188"/>
    <w:pPr>
      <w:widowControl/>
      <w:spacing w:after="160" w:line="240" w:lineRule="exact"/>
      <w:jc w:val="left"/>
    </w:pPr>
    <w:rPr>
      <w:rFonts w:ascii="Verdana" w:eastAsia="仿宋_GB2312" w:hAnsi="Verdana"/>
      <w:kern w:val="0"/>
      <w:sz w:val="24"/>
      <w:lang w:eastAsia="en-US"/>
    </w:rPr>
  </w:style>
  <w:style w:type="paragraph" w:customStyle="1" w:styleId="22222222222222">
    <w:name w:val="22222222222222"/>
    <w:basedOn w:val="af8"/>
    <w:qFormat/>
    <w:rsid w:val="00642188"/>
    <w:pPr>
      <w:widowControl/>
      <w:adjustRightInd w:val="0"/>
      <w:spacing w:line="360" w:lineRule="auto"/>
      <w:ind w:firstLineChars="200" w:firstLine="480"/>
      <w:jc w:val="left"/>
    </w:pPr>
    <w:rPr>
      <w:rFonts w:ascii="Calibri" w:hAnsi="Calibri"/>
      <w:color w:val="FF0000"/>
      <w:kern w:val="0"/>
      <w:sz w:val="24"/>
    </w:rPr>
  </w:style>
  <w:style w:type="paragraph" w:customStyle="1" w:styleId="-20">
    <w:name w:val="正文须知-2级"/>
    <w:basedOn w:val="af8"/>
    <w:qFormat/>
    <w:rsid w:val="00642188"/>
    <w:pPr>
      <w:numPr>
        <w:ilvl w:val="1"/>
        <w:numId w:val="3"/>
      </w:numPr>
      <w:adjustRightInd w:val="0"/>
      <w:snapToGrid w:val="0"/>
      <w:spacing w:line="300" w:lineRule="auto"/>
    </w:pPr>
    <w:rPr>
      <w:rFonts w:ascii="宋体" w:hAnsi="Calibri"/>
      <w:sz w:val="24"/>
      <w:szCs w:val="21"/>
    </w:rPr>
  </w:style>
  <w:style w:type="paragraph" w:customStyle="1" w:styleId="xl27">
    <w:name w:val="xl27"/>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kern w:val="0"/>
      <w:sz w:val="20"/>
    </w:rPr>
  </w:style>
  <w:style w:type="paragraph" w:customStyle="1" w:styleId="CharChar41">
    <w:name w:val="Char Char41"/>
    <w:basedOn w:val="af8"/>
    <w:qFormat/>
    <w:rsid w:val="00642188"/>
    <w:pPr>
      <w:widowControl/>
      <w:spacing w:line="400" w:lineRule="exact"/>
      <w:jc w:val="center"/>
    </w:pPr>
    <w:rPr>
      <w:rFonts w:ascii="Calibri" w:hAnsi="Calibri"/>
      <w:szCs w:val="24"/>
    </w:rPr>
  </w:style>
  <w:style w:type="paragraph" w:customStyle="1" w:styleId="xl23">
    <w:name w:val="xl23"/>
    <w:basedOn w:val="af8"/>
    <w:qFormat/>
    <w:rsid w:val="00642188"/>
    <w:pPr>
      <w:widowControl/>
      <w:spacing w:before="100" w:beforeAutospacing="1" w:after="100" w:afterAutospacing="1" w:line="360" w:lineRule="auto"/>
      <w:textAlignment w:val="top"/>
    </w:pPr>
    <w:rPr>
      <w:rFonts w:ascii="Calibri" w:hAnsi="Calibri"/>
      <w:kern w:val="0"/>
      <w:sz w:val="24"/>
    </w:rPr>
  </w:style>
  <w:style w:type="paragraph" w:customStyle="1" w:styleId="Style160">
    <w:name w:val="_Style 160"/>
    <w:qFormat/>
    <w:rsid w:val="00642188"/>
    <w:rPr>
      <w:rFonts w:ascii="Calibri" w:eastAsia="宋体" w:hAnsi="Calibri" w:cs="Times New Roman"/>
      <w:szCs w:val="24"/>
    </w:rPr>
  </w:style>
  <w:style w:type="paragraph" w:customStyle="1" w:styleId="3">
    <w:name w:val="项目编号3"/>
    <w:basedOn w:val="afffe"/>
    <w:qFormat/>
    <w:rsid w:val="00642188"/>
    <w:pPr>
      <w:numPr>
        <w:numId w:val="6"/>
      </w:numPr>
    </w:pPr>
  </w:style>
  <w:style w:type="paragraph" w:customStyle="1" w:styleId="1f2">
    <w:name w:val="修订1"/>
    <w:uiPriority w:val="99"/>
    <w:qFormat/>
    <w:rsid w:val="00642188"/>
    <w:rPr>
      <w:rFonts w:ascii="Calibri" w:eastAsia="宋体" w:hAnsi="Calibri" w:cs="Times New Roman"/>
      <w:szCs w:val="24"/>
    </w:rPr>
  </w:style>
  <w:style w:type="paragraph" w:customStyle="1" w:styleId="2b">
    <w:name w:val="字元 字元2"/>
    <w:basedOn w:val="af8"/>
    <w:qFormat/>
    <w:rsid w:val="00642188"/>
    <w:rPr>
      <w:rFonts w:ascii="Tahoma" w:hAnsi="Tahoma"/>
      <w:sz w:val="24"/>
    </w:rPr>
  </w:style>
  <w:style w:type="paragraph" w:customStyle="1" w:styleId="xl25">
    <w:name w:val="xl25"/>
    <w:basedOn w:val="af8"/>
    <w:uiPriority w:val="99"/>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rPr>
  </w:style>
  <w:style w:type="paragraph" w:customStyle="1" w:styleId="CharChar4">
    <w:name w:val="Char Char4"/>
    <w:basedOn w:val="af8"/>
    <w:qFormat/>
    <w:rsid w:val="00642188"/>
    <w:pPr>
      <w:widowControl/>
      <w:spacing w:line="400" w:lineRule="exact"/>
      <w:jc w:val="center"/>
    </w:pPr>
    <w:rPr>
      <w:rFonts w:ascii="Calibri" w:hAnsi="Calibri"/>
      <w:szCs w:val="24"/>
    </w:rPr>
  </w:style>
  <w:style w:type="paragraph" w:customStyle="1" w:styleId="CharCharChar">
    <w:name w:val="Char Char Char"/>
    <w:basedOn w:val="af8"/>
    <w:qFormat/>
    <w:rsid w:val="00642188"/>
    <w:rPr>
      <w:rFonts w:ascii="Tahoma" w:hAnsi="Tahoma"/>
      <w:sz w:val="24"/>
    </w:rPr>
  </w:style>
  <w:style w:type="paragraph" w:customStyle="1" w:styleId="1CharCharCharChar">
    <w:name w:val="1 Char Char Char Char"/>
    <w:basedOn w:val="af8"/>
    <w:qFormat/>
    <w:rsid w:val="00642188"/>
    <w:rPr>
      <w:rFonts w:ascii="Tahoma" w:hAnsi="Tahoma"/>
      <w:sz w:val="24"/>
    </w:rPr>
  </w:style>
  <w:style w:type="paragraph" w:customStyle="1" w:styleId="xl34">
    <w:name w:val="xl34"/>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FF6600"/>
      <w:kern w:val="0"/>
      <w:sz w:val="20"/>
    </w:rPr>
  </w:style>
  <w:style w:type="paragraph" w:customStyle="1" w:styleId="Charf9">
    <w:name w:val="Char"/>
    <w:basedOn w:val="af8"/>
    <w:qFormat/>
    <w:rsid w:val="00642188"/>
    <w:pPr>
      <w:tabs>
        <w:tab w:val="left" w:pos="360"/>
      </w:tabs>
    </w:pPr>
    <w:rPr>
      <w:rFonts w:ascii="Calibri" w:hAnsi="Calibri"/>
      <w:sz w:val="24"/>
      <w:szCs w:val="24"/>
    </w:rPr>
  </w:style>
  <w:style w:type="paragraph" w:customStyle="1" w:styleId="default0">
    <w:name w:val="default"/>
    <w:basedOn w:val="af8"/>
    <w:qFormat/>
    <w:rsid w:val="00642188"/>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f8"/>
    <w:qFormat/>
    <w:rsid w:val="00642188"/>
    <w:rPr>
      <w:rFonts w:ascii="Tahoma" w:hAnsi="Tahoma"/>
      <w:sz w:val="24"/>
    </w:rPr>
  </w:style>
  <w:style w:type="paragraph" w:customStyle="1" w:styleId="font8">
    <w:name w:val="font8"/>
    <w:basedOn w:val="af8"/>
    <w:qFormat/>
    <w:rsid w:val="00642188"/>
    <w:pPr>
      <w:widowControl/>
      <w:spacing w:before="100" w:beforeAutospacing="1" w:after="100" w:afterAutospacing="1"/>
      <w:jc w:val="left"/>
    </w:pPr>
    <w:rPr>
      <w:rFonts w:ascii="Calibri" w:hAnsi="Calibri"/>
      <w:kern w:val="0"/>
      <w:sz w:val="36"/>
      <w:szCs w:val="36"/>
    </w:rPr>
  </w:style>
  <w:style w:type="paragraph" w:customStyle="1" w:styleId="GB2312">
    <w:name w:val="正文 + 楷体_GB2312"/>
    <w:basedOn w:val="af8"/>
    <w:qFormat/>
    <w:rsid w:val="00642188"/>
    <w:pPr>
      <w:widowControl/>
      <w:jc w:val="left"/>
    </w:pPr>
    <w:rPr>
      <w:rFonts w:ascii="楷体_GB2312" w:eastAsia="楷体_GB2312" w:hAnsi="Calibri" w:cs="Arial"/>
      <w:kern w:val="0"/>
      <w:sz w:val="24"/>
      <w:szCs w:val="24"/>
    </w:rPr>
  </w:style>
  <w:style w:type="paragraph" w:customStyle="1" w:styleId="font9">
    <w:name w:val="font9"/>
    <w:basedOn w:val="af8"/>
    <w:qFormat/>
    <w:rsid w:val="00642188"/>
    <w:pPr>
      <w:widowControl/>
      <w:spacing w:before="100" w:beforeAutospacing="1" w:after="100" w:afterAutospacing="1"/>
      <w:jc w:val="left"/>
    </w:pPr>
    <w:rPr>
      <w:rFonts w:ascii="宋体" w:hAnsi="宋体" w:cs="Arial Unicode MS" w:hint="eastAsia"/>
      <w:color w:val="000000"/>
      <w:kern w:val="0"/>
      <w:sz w:val="20"/>
    </w:rPr>
  </w:style>
  <w:style w:type="paragraph" w:customStyle="1" w:styleId="ParaCharCharCharChar">
    <w:name w:val="默认段落字体 Para Char Char Char Char"/>
    <w:basedOn w:val="af8"/>
    <w:qFormat/>
    <w:rsid w:val="00642188"/>
    <w:rPr>
      <w:rFonts w:ascii="Arial" w:hAnsi="Arial" w:cs="Arial"/>
      <w:szCs w:val="21"/>
    </w:rPr>
  </w:style>
  <w:style w:type="paragraph" w:customStyle="1" w:styleId="2c">
    <w:name w:val="正文缩进2"/>
    <w:basedOn w:val="af8"/>
    <w:qFormat/>
    <w:rsid w:val="00642188"/>
    <w:pPr>
      <w:widowControl/>
      <w:adjustRightInd w:val="0"/>
      <w:snapToGrid w:val="0"/>
      <w:spacing w:line="480" w:lineRule="exact"/>
      <w:ind w:firstLine="567"/>
    </w:pPr>
    <w:rPr>
      <w:rFonts w:ascii="宋体" w:hAnsi="Calibri"/>
      <w:snapToGrid w:val="0"/>
      <w:color w:val="000000"/>
      <w:kern w:val="28"/>
      <w:sz w:val="28"/>
      <w:lang w:val="zh-CN"/>
    </w:rPr>
  </w:style>
  <w:style w:type="paragraph" w:customStyle="1" w:styleId="a6">
    <w:name w:val="五级条标题"/>
    <w:basedOn w:val="a5"/>
    <w:next w:val="af8"/>
    <w:uiPriority w:val="99"/>
    <w:qFormat/>
    <w:rsid w:val="00642188"/>
    <w:pPr>
      <w:numPr>
        <w:ilvl w:val="5"/>
      </w:numPr>
      <w:ind w:left="0" w:hanging="840"/>
      <w:outlineLvl w:val="5"/>
    </w:pPr>
  </w:style>
  <w:style w:type="paragraph" w:customStyle="1" w:styleId="Char30">
    <w:name w:val="Char3"/>
    <w:basedOn w:val="af8"/>
    <w:qFormat/>
    <w:rsid w:val="00642188"/>
    <w:pPr>
      <w:tabs>
        <w:tab w:val="left" w:pos="360"/>
      </w:tabs>
    </w:pPr>
    <w:rPr>
      <w:rFonts w:ascii="Calibri" w:hAnsi="Calibri"/>
      <w:sz w:val="24"/>
      <w:szCs w:val="24"/>
    </w:rPr>
  </w:style>
  <w:style w:type="paragraph" w:customStyle="1" w:styleId="affffa">
    <w:name w:val="文档正文"/>
    <w:basedOn w:val="af8"/>
    <w:qFormat/>
    <w:rsid w:val="00642188"/>
    <w:pPr>
      <w:snapToGrid w:val="0"/>
      <w:spacing w:before="120" w:after="120" w:line="180" w:lineRule="auto"/>
    </w:pPr>
    <w:rPr>
      <w:rFonts w:ascii="Arial" w:hAnsi="Arial"/>
    </w:rPr>
  </w:style>
  <w:style w:type="paragraph" w:customStyle="1" w:styleId="background1">
    <w:name w:val="background1"/>
    <w:basedOn w:val="af8"/>
    <w:qFormat/>
    <w:rsid w:val="00642188"/>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f8"/>
    <w:qFormat/>
    <w:rsid w:val="00642188"/>
    <w:pPr>
      <w:snapToGrid w:val="0"/>
      <w:spacing w:line="360" w:lineRule="auto"/>
      <w:ind w:firstLineChars="200" w:firstLine="200"/>
    </w:pPr>
    <w:rPr>
      <w:rFonts w:ascii="Calibri" w:eastAsia="仿宋_GB2312" w:hAnsi="Calibri"/>
      <w:sz w:val="24"/>
      <w:szCs w:val="24"/>
    </w:rPr>
  </w:style>
  <w:style w:type="paragraph" w:customStyle="1" w:styleId="CharChar1CharCharCharCharCharCharCharChar">
    <w:name w:val="Char Char1 Char Char Char Char Char Char Char Char"/>
    <w:basedOn w:val="af8"/>
    <w:qFormat/>
    <w:rsid w:val="00642188"/>
    <w:pPr>
      <w:widowControl/>
      <w:spacing w:after="160" w:line="240" w:lineRule="exact"/>
      <w:jc w:val="left"/>
    </w:pPr>
    <w:rPr>
      <w:rFonts w:ascii="Verdana" w:hAnsi="Verdana"/>
      <w:kern w:val="0"/>
      <w:sz w:val="20"/>
      <w:lang w:eastAsia="en-US"/>
    </w:rPr>
  </w:style>
  <w:style w:type="paragraph" w:customStyle="1" w:styleId="TableParagraph">
    <w:name w:val="Table Paragraph"/>
    <w:basedOn w:val="af8"/>
    <w:uiPriority w:val="1"/>
    <w:qFormat/>
    <w:rsid w:val="00642188"/>
    <w:pPr>
      <w:autoSpaceDE w:val="0"/>
      <w:autoSpaceDN w:val="0"/>
      <w:jc w:val="left"/>
    </w:pPr>
    <w:rPr>
      <w:rFonts w:ascii="宋体" w:hAnsi="宋体" w:cs="宋体"/>
      <w:kern w:val="0"/>
      <w:sz w:val="22"/>
      <w:szCs w:val="22"/>
      <w:lang w:eastAsia="en-US"/>
    </w:rPr>
  </w:style>
  <w:style w:type="paragraph" w:customStyle="1" w:styleId="2d">
    <w:name w:val="正文文本缩进2"/>
    <w:basedOn w:val="af8"/>
    <w:qFormat/>
    <w:rsid w:val="00642188"/>
    <w:pPr>
      <w:spacing w:line="480" w:lineRule="exact"/>
      <w:ind w:firstLineChars="200" w:firstLine="480"/>
    </w:pPr>
    <w:rPr>
      <w:rFonts w:ascii="宋体" w:hAnsi="宋体"/>
      <w:kern w:val="0"/>
      <w:sz w:val="24"/>
      <w:szCs w:val="24"/>
      <w:lang w:val="zh-CN"/>
    </w:rPr>
  </w:style>
  <w:style w:type="paragraph" w:customStyle="1" w:styleId="xl38">
    <w:name w:val="xl38"/>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b">
    <w:name w:val="表格文字"/>
    <w:basedOn w:val="aff1"/>
    <w:qFormat/>
    <w:rsid w:val="00642188"/>
    <w:pPr>
      <w:spacing w:before="20" w:after="20"/>
      <w:ind w:leftChars="0" w:left="0"/>
    </w:pPr>
    <w:rPr>
      <w:rFonts w:ascii="Century Gothic" w:hAnsi="Century Gothic"/>
      <w:sz w:val="20"/>
    </w:rPr>
  </w:style>
  <w:style w:type="paragraph" w:customStyle="1" w:styleId="CharChar1">
    <w:name w:val="Char Char1"/>
    <w:basedOn w:val="aff3"/>
    <w:qFormat/>
    <w:rsid w:val="00642188"/>
    <w:rPr>
      <w:rFonts w:ascii="Tahoma" w:hAnsi="Tahoma"/>
      <w:sz w:val="24"/>
    </w:rPr>
  </w:style>
  <w:style w:type="paragraph" w:customStyle="1" w:styleId="Char1CharCharChar1">
    <w:name w:val="Char1 Char Char Char1"/>
    <w:basedOn w:val="af8"/>
    <w:qFormat/>
    <w:rsid w:val="00642188"/>
    <w:rPr>
      <w:rFonts w:ascii="Tahoma" w:hAnsi="Tahoma" w:cs="仿宋_GB2312"/>
      <w:sz w:val="24"/>
      <w:szCs w:val="28"/>
    </w:rPr>
  </w:style>
  <w:style w:type="paragraph" w:customStyle="1" w:styleId="affffc">
    <w:name w:val="缺省文本"/>
    <w:basedOn w:val="af8"/>
    <w:link w:val="Charfa"/>
    <w:qFormat/>
    <w:rsid w:val="00642188"/>
    <w:pPr>
      <w:autoSpaceDE w:val="0"/>
      <w:autoSpaceDN w:val="0"/>
      <w:adjustRightInd w:val="0"/>
      <w:jc w:val="left"/>
    </w:pPr>
    <w:rPr>
      <w:rFonts w:ascii="Calibri" w:hAnsi="Calibri"/>
      <w:kern w:val="0"/>
      <w:sz w:val="24"/>
      <w:szCs w:val="24"/>
    </w:rPr>
  </w:style>
  <w:style w:type="paragraph" w:customStyle="1" w:styleId="xl48">
    <w:name w:val="xl48"/>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e">
    <w:name w:val="列出段落2"/>
    <w:basedOn w:val="af8"/>
    <w:uiPriority w:val="34"/>
    <w:qFormat/>
    <w:rsid w:val="00642188"/>
    <w:pPr>
      <w:ind w:firstLineChars="200" w:firstLine="420"/>
    </w:pPr>
    <w:rPr>
      <w:rFonts w:ascii="Calibri" w:hAnsi="Calibri"/>
      <w:szCs w:val="22"/>
    </w:rPr>
  </w:style>
  <w:style w:type="paragraph" w:customStyle="1" w:styleId="xl45">
    <w:name w:val="xl45"/>
    <w:basedOn w:val="af8"/>
    <w:qFormat/>
    <w:rsid w:val="0064218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
    <w:name w:val="xl30"/>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
    <w:name w:val="xl26"/>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kern w:val="0"/>
      <w:sz w:val="22"/>
      <w:szCs w:val="22"/>
    </w:rPr>
  </w:style>
  <w:style w:type="paragraph" w:customStyle="1" w:styleId="xl37">
    <w:name w:val="xl37"/>
    <w:basedOn w:val="af8"/>
    <w:qFormat/>
    <w:rsid w:val="00642188"/>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5">
    <w:name w:val="xl35"/>
    <w:basedOn w:val="af8"/>
    <w:qFormat/>
    <w:rsid w:val="00642188"/>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f3">
    <w:name w:val="字元 字元1"/>
    <w:basedOn w:val="af8"/>
    <w:qFormat/>
    <w:rsid w:val="00642188"/>
    <w:rPr>
      <w:rFonts w:ascii="Tahoma" w:hAnsi="Tahoma"/>
      <w:sz w:val="24"/>
    </w:rPr>
  </w:style>
  <w:style w:type="paragraph" w:customStyle="1" w:styleId="font5">
    <w:name w:val="font5"/>
    <w:basedOn w:val="af8"/>
    <w:qFormat/>
    <w:rsid w:val="00642188"/>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kern w:val="0"/>
      <w:sz w:val="20"/>
    </w:rPr>
  </w:style>
  <w:style w:type="paragraph" w:customStyle="1" w:styleId="Char210">
    <w:name w:val="Char21"/>
    <w:basedOn w:val="af8"/>
    <w:qFormat/>
    <w:rsid w:val="00642188"/>
    <w:rPr>
      <w:rFonts w:ascii="Tahoma" w:hAnsi="Tahoma"/>
      <w:sz w:val="24"/>
    </w:rPr>
  </w:style>
  <w:style w:type="table" w:customStyle="1" w:styleId="TableNormal">
    <w:name w:val="Table Normal"/>
    <w:uiPriority w:val="2"/>
    <w:unhideWhenUsed/>
    <w:qFormat/>
    <w:rsid w:val="00642188"/>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642188"/>
    <w:rPr>
      <w:rFonts w:ascii="Calibri" w:eastAsia="等线" w:hAnsi="Calibri"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642188"/>
    <w:rPr>
      <w:rFonts w:ascii="宋体" w:eastAsia="宋体" w:hAnsi="Courier New"/>
      <w:kern w:val="2"/>
      <w:sz w:val="21"/>
      <w:lang w:val="en-US" w:eastAsia="zh-CN" w:bidi="ar-SA"/>
    </w:rPr>
  </w:style>
  <w:style w:type="paragraph" w:customStyle="1" w:styleId="SOW">
    <w:name w:val="SOW正文"/>
    <w:basedOn w:val="af8"/>
    <w:qFormat/>
    <w:rsid w:val="00642188"/>
    <w:pPr>
      <w:snapToGrid w:val="0"/>
      <w:spacing w:before="120" w:line="400" w:lineRule="exact"/>
      <w:ind w:firstLine="425"/>
    </w:pPr>
    <w:rPr>
      <w:sz w:val="24"/>
    </w:rPr>
  </w:style>
  <w:style w:type="character" w:customStyle="1" w:styleId="Char40">
    <w:name w:val="纯文本 Char4"/>
    <w:qFormat/>
    <w:rsid w:val="00642188"/>
    <w:rPr>
      <w:rFonts w:ascii="宋体" w:eastAsia="宋体" w:hAnsi="Courier New"/>
      <w:kern w:val="2"/>
      <w:sz w:val="21"/>
      <w:lang w:val="en-US" w:eastAsia="zh-CN" w:bidi="ar-SA"/>
    </w:rPr>
  </w:style>
  <w:style w:type="paragraph" w:customStyle="1" w:styleId="Bodytext2">
    <w:name w:val="Body text|2"/>
    <w:basedOn w:val="af8"/>
    <w:qFormat/>
    <w:rsid w:val="00642188"/>
    <w:pPr>
      <w:spacing w:line="360" w:lineRule="auto"/>
    </w:pPr>
    <w:rPr>
      <w:rFonts w:ascii="宋体" w:hAnsi="宋体" w:cs="宋体"/>
      <w:sz w:val="22"/>
      <w:szCs w:val="22"/>
      <w:lang w:val="zh-TW" w:eastAsia="zh-TW" w:bidi="zh-TW"/>
    </w:rPr>
  </w:style>
  <w:style w:type="paragraph" w:customStyle="1" w:styleId="affffd">
    <w:name w:val="默认"/>
    <w:qFormat/>
    <w:rsid w:val="00642188"/>
    <w:rPr>
      <w:rFonts w:ascii="Helvetica Neue" w:eastAsia="Arial Unicode MS" w:hAnsi="Helvetica Neue" w:cs="Arial Unicode MS"/>
      <w:color w:val="000000"/>
      <w:kern w:val="0"/>
      <w:sz w:val="22"/>
    </w:rPr>
  </w:style>
  <w:style w:type="paragraph" w:customStyle="1" w:styleId="2f">
    <w:name w:val="样式 首行缩进:  2 字符"/>
    <w:basedOn w:val="af8"/>
    <w:qFormat/>
    <w:rsid w:val="00642188"/>
    <w:pPr>
      <w:ind w:firstLine="560"/>
    </w:pPr>
    <w:rPr>
      <w:rFonts w:eastAsia="仿宋_GB2312" w:cs="宋体"/>
      <w:sz w:val="24"/>
    </w:rPr>
  </w:style>
  <w:style w:type="paragraph" w:customStyle="1" w:styleId="1f4">
    <w:name w:val="列表段落1"/>
    <w:basedOn w:val="af8"/>
    <w:uiPriority w:val="34"/>
    <w:qFormat/>
    <w:rsid w:val="00642188"/>
    <w:pPr>
      <w:ind w:firstLineChars="200" w:firstLine="420"/>
    </w:pPr>
  </w:style>
  <w:style w:type="paragraph" w:customStyle="1" w:styleId="Affffe">
    <w:name w:val="正文 A"/>
    <w:qFormat/>
    <w:rsid w:val="00642188"/>
    <w:pPr>
      <w:widowControl w:val="0"/>
      <w:jc w:val="both"/>
    </w:pPr>
    <w:rPr>
      <w:rFonts w:ascii="Arial Unicode MS" w:eastAsia="Times New Roman" w:hAnsi="Arial Unicode MS" w:cs="Arial Unicode MS" w:hint="eastAsia"/>
      <w:color w:val="000000"/>
      <w:szCs w:val="21"/>
      <w:u w:color="000000"/>
    </w:rPr>
  </w:style>
  <w:style w:type="paragraph" w:customStyle="1" w:styleId="2f0">
    <w:name w:val="表格样式 2"/>
    <w:qFormat/>
    <w:rsid w:val="00642188"/>
    <w:rPr>
      <w:rFonts w:ascii="Helvetica" w:eastAsia="Helvetica" w:hAnsi="Helvetica" w:cs="Helvetica"/>
      <w:color w:val="000000"/>
      <w:kern w:val="0"/>
      <w:sz w:val="20"/>
      <w:szCs w:val="20"/>
    </w:rPr>
  </w:style>
  <w:style w:type="paragraph" w:customStyle="1" w:styleId="p15">
    <w:name w:val="p15"/>
    <w:basedOn w:val="af8"/>
    <w:qFormat/>
    <w:rsid w:val="00642188"/>
    <w:pPr>
      <w:widowControl/>
      <w:ind w:firstLine="420"/>
    </w:pPr>
    <w:rPr>
      <w:rFonts w:ascii="Calibri" w:hAnsi="Calibri" w:cs="宋体"/>
      <w:kern w:val="0"/>
      <w:szCs w:val="21"/>
    </w:rPr>
  </w:style>
  <w:style w:type="paragraph" w:customStyle="1" w:styleId="Body1">
    <w:name w:val="Body 1"/>
    <w:qFormat/>
    <w:rsid w:val="00642188"/>
    <w:pPr>
      <w:outlineLvl w:val="0"/>
    </w:pPr>
    <w:rPr>
      <w:rFonts w:ascii="Helvetica" w:eastAsia="宋体" w:hAnsi="Helvetica" w:cs="Helvetica"/>
      <w:b/>
      <w:bCs/>
      <w:color w:val="000000"/>
      <w:kern w:val="0"/>
      <w:sz w:val="20"/>
      <w:szCs w:val="20"/>
      <w:u w:color="000000"/>
    </w:rPr>
  </w:style>
  <w:style w:type="paragraph" w:customStyle="1" w:styleId="Pa0">
    <w:name w:val="Pa0"/>
    <w:basedOn w:val="af8"/>
    <w:next w:val="af8"/>
    <w:uiPriority w:val="99"/>
    <w:qFormat/>
    <w:rsid w:val="00642188"/>
    <w:pPr>
      <w:autoSpaceDE w:val="0"/>
      <w:autoSpaceDN w:val="0"/>
      <w:adjustRightInd w:val="0"/>
      <w:spacing w:line="241" w:lineRule="atLeast"/>
      <w:jc w:val="left"/>
    </w:pPr>
    <w:rPr>
      <w:rFonts w:ascii="......_." w:eastAsia="......_." w:hAnsi="Calibri"/>
      <w:kern w:val="0"/>
      <w:sz w:val="24"/>
      <w:szCs w:val="24"/>
    </w:rPr>
  </w:style>
  <w:style w:type="character" w:customStyle="1" w:styleId="A80">
    <w:name w:val="A8"/>
    <w:uiPriority w:val="99"/>
    <w:qFormat/>
    <w:rsid w:val="00642188"/>
    <w:rPr>
      <w:rFonts w:cs="......_."/>
      <w:color w:val="000000"/>
      <w:sz w:val="18"/>
      <w:szCs w:val="18"/>
    </w:rPr>
  </w:style>
  <w:style w:type="character" w:customStyle="1" w:styleId="A90">
    <w:name w:val="A9"/>
    <w:uiPriority w:val="99"/>
    <w:qFormat/>
    <w:rsid w:val="00642188"/>
    <w:rPr>
      <w:rFonts w:cs="......_."/>
      <w:color w:val="000000"/>
      <w:sz w:val="10"/>
      <w:szCs w:val="10"/>
    </w:rPr>
  </w:style>
  <w:style w:type="paragraph" w:customStyle="1" w:styleId="2f1">
    <w:name w:val="修订2"/>
    <w:hidden/>
    <w:uiPriority w:val="99"/>
    <w:qFormat/>
    <w:rsid w:val="00642188"/>
    <w:rPr>
      <w:rFonts w:ascii="Calibri" w:eastAsia="宋体" w:hAnsi="Calibri" w:cs="Times New Roman"/>
      <w:szCs w:val="24"/>
    </w:rPr>
  </w:style>
  <w:style w:type="paragraph" w:customStyle="1" w:styleId="afffff">
    <w:name w:val="样式"/>
    <w:basedOn w:val="af8"/>
    <w:next w:val="aff"/>
    <w:qFormat/>
    <w:rsid w:val="00642188"/>
    <w:rPr>
      <w:rFonts w:ascii="宋体" w:hAnsi="Courier New" w:cs="宋体"/>
      <w:szCs w:val="21"/>
    </w:rPr>
  </w:style>
  <w:style w:type="paragraph" w:customStyle="1" w:styleId="afffff0">
    <w:name w:val="段"/>
    <w:next w:val="af8"/>
    <w:link w:val="Charfb"/>
    <w:qFormat/>
    <w:rsid w:val="00642188"/>
    <w:pPr>
      <w:autoSpaceDE w:val="0"/>
      <w:autoSpaceDN w:val="0"/>
      <w:ind w:firstLineChars="200" w:firstLine="200"/>
      <w:jc w:val="both"/>
    </w:pPr>
    <w:rPr>
      <w:rFonts w:ascii="宋体" w:eastAsia="宋体" w:hAnsi="Times New Roman" w:cs="Times New Roman"/>
      <w:kern w:val="0"/>
      <w:szCs w:val="20"/>
    </w:rPr>
  </w:style>
  <w:style w:type="character" w:customStyle="1" w:styleId="1f5">
    <w:name w:val="标题 1 字符"/>
    <w:basedOn w:val="afa"/>
    <w:qFormat/>
    <w:rsid w:val="00642188"/>
    <w:rPr>
      <w:rFonts w:ascii="Times New Roman" w:eastAsia="宋体" w:hAnsi="Times New Roman" w:cs="Times New Roman"/>
      <w:b/>
      <w:bCs/>
      <w:kern w:val="44"/>
      <w:sz w:val="44"/>
      <w:szCs w:val="44"/>
    </w:rPr>
  </w:style>
  <w:style w:type="character" w:customStyle="1" w:styleId="2f2">
    <w:name w:val="标题 2 字符"/>
    <w:basedOn w:val="afa"/>
    <w:uiPriority w:val="9"/>
    <w:qFormat/>
    <w:rsid w:val="00642188"/>
    <w:rPr>
      <w:rFonts w:asciiTheme="majorHAnsi" w:eastAsiaTheme="majorEastAsia" w:hAnsiTheme="majorHAnsi" w:cstheme="majorBidi"/>
      <w:b/>
      <w:bCs/>
      <w:sz w:val="32"/>
      <w:szCs w:val="32"/>
    </w:rPr>
  </w:style>
  <w:style w:type="character" w:customStyle="1" w:styleId="37">
    <w:name w:val="标题 3 字符"/>
    <w:basedOn w:val="afa"/>
    <w:uiPriority w:val="9"/>
    <w:qFormat/>
    <w:rsid w:val="00642188"/>
    <w:rPr>
      <w:rFonts w:ascii="Times New Roman" w:eastAsia="宋体" w:hAnsi="Times New Roman" w:cs="Times New Roman"/>
      <w:b/>
      <w:bCs/>
      <w:sz w:val="32"/>
      <w:szCs w:val="32"/>
    </w:rPr>
  </w:style>
  <w:style w:type="character" w:customStyle="1" w:styleId="4Char1">
    <w:name w:val="标题 4 Char1"/>
    <w:basedOn w:val="afa"/>
    <w:qFormat/>
    <w:rsid w:val="00642188"/>
    <w:rPr>
      <w:rFonts w:ascii="Cambria" w:eastAsia="宋体" w:hAnsi="Cambria" w:cs="Times New Roman"/>
      <w:b/>
      <w:bCs/>
      <w:sz w:val="28"/>
      <w:szCs w:val="28"/>
      <w:lang w:val="zh-CN" w:eastAsia="zh-CN"/>
    </w:rPr>
  </w:style>
  <w:style w:type="character" w:customStyle="1" w:styleId="5Char1">
    <w:name w:val="标题 5 Char1"/>
    <w:basedOn w:val="afa"/>
    <w:uiPriority w:val="9"/>
    <w:qFormat/>
    <w:rsid w:val="00642188"/>
    <w:rPr>
      <w:rFonts w:ascii="Times New Roman" w:eastAsia="宋体" w:hAnsi="Times New Roman" w:cs="Times New Roman"/>
      <w:b/>
      <w:bCs/>
      <w:sz w:val="28"/>
      <w:szCs w:val="28"/>
    </w:rPr>
  </w:style>
  <w:style w:type="character" w:customStyle="1" w:styleId="6Char1">
    <w:name w:val="标题 6 Char1"/>
    <w:basedOn w:val="afa"/>
    <w:uiPriority w:val="9"/>
    <w:qFormat/>
    <w:rsid w:val="00642188"/>
    <w:rPr>
      <w:rFonts w:ascii="Arial" w:eastAsia="黑体" w:hAnsi="Arial" w:cs="Times New Roman"/>
      <w:b/>
      <w:bCs/>
      <w:sz w:val="24"/>
      <w:szCs w:val="24"/>
    </w:rPr>
  </w:style>
  <w:style w:type="character" w:customStyle="1" w:styleId="7Char1">
    <w:name w:val="标题 7 Char1"/>
    <w:basedOn w:val="afa"/>
    <w:uiPriority w:val="9"/>
    <w:qFormat/>
    <w:rsid w:val="00642188"/>
    <w:rPr>
      <w:rFonts w:ascii="Times New Roman" w:eastAsia="宋体" w:hAnsi="Times New Roman" w:cs="Times New Roman"/>
      <w:b/>
      <w:bCs/>
      <w:sz w:val="24"/>
      <w:szCs w:val="24"/>
    </w:rPr>
  </w:style>
  <w:style w:type="character" w:customStyle="1" w:styleId="8Char1">
    <w:name w:val="标题 8 Char1"/>
    <w:basedOn w:val="afa"/>
    <w:uiPriority w:val="9"/>
    <w:qFormat/>
    <w:rsid w:val="00642188"/>
    <w:rPr>
      <w:rFonts w:ascii="Arial" w:eastAsia="黑体" w:hAnsi="Arial" w:cs="Times New Roman"/>
      <w:sz w:val="24"/>
      <w:szCs w:val="24"/>
    </w:rPr>
  </w:style>
  <w:style w:type="character" w:customStyle="1" w:styleId="9Char1">
    <w:name w:val="标题 9 Char1"/>
    <w:basedOn w:val="afa"/>
    <w:qFormat/>
    <w:rsid w:val="00642188"/>
    <w:rPr>
      <w:rFonts w:ascii="Arial" w:eastAsia="黑体" w:hAnsi="Arial" w:cs="Times New Roman"/>
      <w:szCs w:val="21"/>
    </w:rPr>
  </w:style>
  <w:style w:type="character" w:customStyle="1" w:styleId="tytytytyChar1">
    <w:name w:val="tytytyty Char1"/>
    <w:qFormat/>
    <w:rsid w:val="00642188"/>
    <w:rPr>
      <w:kern w:val="1"/>
      <w:sz w:val="24"/>
      <w:szCs w:val="24"/>
      <w:lang w:eastAsia="ar-SA"/>
    </w:rPr>
  </w:style>
  <w:style w:type="paragraph" w:customStyle="1" w:styleId="Style28">
    <w:name w:val="_Style 28"/>
    <w:basedOn w:val="af8"/>
    <w:next w:val="afff6"/>
    <w:uiPriority w:val="34"/>
    <w:qFormat/>
    <w:rsid w:val="00642188"/>
    <w:pPr>
      <w:widowControl/>
      <w:spacing w:after="200" w:line="276" w:lineRule="auto"/>
      <w:ind w:left="720"/>
      <w:contextualSpacing/>
      <w:jc w:val="left"/>
    </w:pPr>
    <w:rPr>
      <w:rFonts w:ascii="Calibri" w:hAnsi="Calibri"/>
      <w:kern w:val="0"/>
      <w:sz w:val="22"/>
      <w:szCs w:val="22"/>
    </w:rPr>
  </w:style>
  <w:style w:type="character" w:customStyle="1" w:styleId="CharChar0">
    <w:name w:val="表格 Char Char"/>
    <w:qFormat/>
    <w:rsid w:val="00642188"/>
    <w:rPr>
      <w:rFonts w:ascii="宋体" w:hAnsi="宋体"/>
    </w:rPr>
  </w:style>
  <w:style w:type="character" w:customStyle="1" w:styleId="style2">
    <w:name w:val="style2"/>
    <w:basedOn w:val="afa"/>
    <w:qFormat/>
    <w:rsid w:val="00642188"/>
  </w:style>
  <w:style w:type="character" w:customStyle="1" w:styleId="1Char2">
    <w:name w:val="正文1 Char"/>
    <w:qFormat/>
    <w:rsid w:val="00642188"/>
    <w:rPr>
      <w:kern w:val="2"/>
      <w:sz w:val="21"/>
      <w:szCs w:val="24"/>
    </w:rPr>
  </w:style>
  <w:style w:type="character" w:customStyle="1" w:styleId="tyChar2">
    <w:name w:val="正文标准样式ty Char2"/>
    <w:qFormat/>
    <w:rsid w:val="00642188"/>
    <w:rPr>
      <w:rFonts w:cs="宋体"/>
      <w:kern w:val="2"/>
      <w:sz w:val="24"/>
    </w:rPr>
  </w:style>
  <w:style w:type="paragraph" w:customStyle="1" w:styleId="xl82">
    <w:name w:val="xl82"/>
    <w:basedOn w:val="af8"/>
    <w:uiPriority w:val="99"/>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StyleListLeft0cmHanging08ch1">
    <w:name w:val="Style List + Left:  0 cm Hanging:  0.8 ch1"/>
    <w:basedOn w:val="affa"/>
    <w:qFormat/>
    <w:rsid w:val="00642188"/>
    <w:pPr>
      <w:spacing w:line="360" w:lineRule="auto"/>
      <w:ind w:left="0" w:firstLineChars="0" w:firstLine="0"/>
      <w:jc w:val="left"/>
    </w:pPr>
    <w:rPr>
      <w:rFonts w:ascii="Tahoma" w:hAnsi="Tahoma"/>
      <w:szCs w:val="20"/>
    </w:rPr>
  </w:style>
  <w:style w:type="character" w:customStyle="1" w:styleId="afffff1">
    <w:name w:val="标题 字符"/>
    <w:basedOn w:val="afa"/>
    <w:qFormat/>
    <w:rsid w:val="00642188"/>
    <w:rPr>
      <w:rFonts w:asciiTheme="majorHAnsi" w:eastAsiaTheme="majorEastAsia" w:hAnsiTheme="majorHAnsi" w:cstheme="majorBidi"/>
      <w:b/>
      <w:bCs/>
      <w:sz w:val="32"/>
      <w:szCs w:val="32"/>
    </w:rPr>
  </w:style>
  <w:style w:type="character" w:customStyle="1" w:styleId="afffff2">
    <w:name w:val="副标题 字符"/>
    <w:basedOn w:val="afa"/>
    <w:uiPriority w:val="11"/>
    <w:qFormat/>
    <w:rsid w:val="00642188"/>
    <w:rPr>
      <w:b/>
      <w:bCs/>
      <w:kern w:val="28"/>
      <w:sz w:val="32"/>
      <w:szCs w:val="32"/>
    </w:rPr>
  </w:style>
  <w:style w:type="paragraph" w:customStyle="1" w:styleId="xl84">
    <w:name w:val="xl84"/>
    <w:basedOn w:val="af8"/>
    <w:uiPriority w:val="99"/>
    <w:qFormat/>
    <w:rsid w:val="00642188"/>
    <w:pPr>
      <w:widowControl/>
      <w:pBdr>
        <w:top w:val="single" w:sz="4" w:space="0" w:color="auto"/>
        <w:left w:val="single" w:sz="4" w:space="0" w:color="auto"/>
      </w:pBdr>
      <w:spacing w:before="100" w:beforeAutospacing="1" w:after="100" w:afterAutospacing="1"/>
      <w:jc w:val="center"/>
      <w:textAlignment w:val="center"/>
    </w:pPr>
    <w:rPr>
      <w:rFonts w:ascii="宋体" w:hAnsi="宋体" w:cs="宋体"/>
      <w:b/>
      <w:bCs/>
      <w:kern w:val="0"/>
      <w:sz w:val="22"/>
      <w:szCs w:val="22"/>
    </w:rPr>
  </w:style>
  <w:style w:type="character" w:customStyle="1" w:styleId="Char1a">
    <w:name w:val="正文文本 Char1"/>
    <w:basedOn w:val="afa"/>
    <w:qFormat/>
    <w:rsid w:val="00642188"/>
    <w:rPr>
      <w:rFonts w:ascii="宋体" w:eastAsia="宋体" w:hAnsi="宋体" w:cs="Times New Roman"/>
      <w:sz w:val="24"/>
      <w:szCs w:val="24"/>
    </w:rPr>
  </w:style>
  <w:style w:type="character" w:customStyle="1" w:styleId="afffff3">
    <w:name w:val="正文文本缩进 字符"/>
    <w:basedOn w:val="afa"/>
    <w:uiPriority w:val="99"/>
    <w:semiHidden/>
    <w:qFormat/>
    <w:rsid w:val="00642188"/>
    <w:rPr>
      <w:rFonts w:ascii="Times New Roman" w:eastAsia="宋体" w:hAnsi="Times New Roman" w:cs="Times New Roman"/>
      <w:szCs w:val="24"/>
    </w:rPr>
  </w:style>
  <w:style w:type="character" w:customStyle="1" w:styleId="Char1b">
    <w:name w:val="文档结构图 Char1"/>
    <w:basedOn w:val="afa"/>
    <w:qFormat/>
    <w:rsid w:val="00642188"/>
    <w:rPr>
      <w:rFonts w:ascii="宋体" w:eastAsia="宋体" w:hAnsi="Times New Roman" w:cs="Times New Roman"/>
      <w:sz w:val="18"/>
      <w:szCs w:val="18"/>
    </w:rPr>
  </w:style>
  <w:style w:type="character" w:customStyle="1" w:styleId="afffff4">
    <w:name w:val="日期 字符"/>
    <w:basedOn w:val="afa"/>
    <w:qFormat/>
    <w:rsid w:val="00642188"/>
    <w:rPr>
      <w:rFonts w:ascii="Times New Roman" w:eastAsia="宋体" w:hAnsi="Times New Roman" w:cs="Times New Roman"/>
      <w:szCs w:val="24"/>
    </w:rPr>
  </w:style>
  <w:style w:type="character" w:customStyle="1" w:styleId="afffff5">
    <w:name w:val="批注框文本 字符"/>
    <w:basedOn w:val="afa"/>
    <w:uiPriority w:val="99"/>
    <w:semiHidden/>
    <w:qFormat/>
    <w:rsid w:val="00642188"/>
    <w:rPr>
      <w:rFonts w:ascii="Times New Roman" w:eastAsia="宋体" w:hAnsi="Times New Roman" w:cs="Times New Roman"/>
      <w:sz w:val="18"/>
      <w:szCs w:val="18"/>
    </w:rPr>
  </w:style>
  <w:style w:type="paragraph" w:customStyle="1" w:styleId="xl76">
    <w:name w:val="xl76"/>
    <w:basedOn w:val="af8"/>
    <w:uiPriority w:val="99"/>
    <w:qFormat/>
    <w:rsid w:val="00642188"/>
    <w:pPr>
      <w:widowControl/>
      <w:spacing w:before="100" w:beforeAutospacing="1" w:after="100" w:afterAutospacing="1"/>
      <w:jc w:val="center"/>
      <w:textAlignment w:val="center"/>
    </w:pPr>
    <w:rPr>
      <w:rFonts w:ascii="宋体" w:hAnsi="宋体" w:cs="宋体"/>
      <w:kern w:val="0"/>
      <w:sz w:val="22"/>
      <w:szCs w:val="22"/>
    </w:rPr>
  </w:style>
  <w:style w:type="paragraph" w:customStyle="1" w:styleId="xl77">
    <w:name w:val="xl77"/>
    <w:basedOn w:val="af8"/>
    <w:uiPriority w:val="99"/>
    <w:qFormat/>
    <w:rsid w:val="0064218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tytytytyChar">
    <w:name w:val="tytytyty Char"/>
    <w:basedOn w:val="af8"/>
    <w:qFormat/>
    <w:rsid w:val="00642188"/>
    <w:pPr>
      <w:spacing w:line="360" w:lineRule="auto"/>
      <w:ind w:firstLineChars="200" w:firstLine="200"/>
    </w:pPr>
    <w:rPr>
      <w:sz w:val="24"/>
      <w:szCs w:val="24"/>
    </w:rPr>
  </w:style>
  <w:style w:type="paragraph" w:customStyle="1" w:styleId="tyChar">
    <w:name w:val="正文标准样式ty Char"/>
    <w:basedOn w:val="af8"/>
    <w:qFormat/>
    <w:rsid w:val="00642188"/>
    <w:pPr>
      <w:spacing w:line="360" w:lineRule="auto"/>
      <w:ind w:firstLineChars="200" w:firstLine="480"/>
    </w:pPr>
    <w:rPr>
      <w:rFonts w:cs="宋体"/>
      <w:sz w:val="24"/>
    </w:rPr>
  </w:style>
  <w:style w:type="paragraph" w:customStyle="1" w:styleId="NNNCharCharChar1CharCharCharCharCharChar">
    <w:name w:val="NNN Char Char Char1 Char Char Char Char Char Char"/>
    <w:basedOn w:val="af8"/>
    <w:qFormat/>
    <w:rsid w:val="00642188"/>
    <w:pPr>
      <w:tabs>
        <w:tab w:val="left" w:pos="360"/>
      </w:tabs>
    </w:pPr>
    <w:rPr>
      <w:sz w:val="24"/>
      <w:szCs w:val="24"/>
    </w:rPr>
  </w:style>
  <w:style w:type="paragraph" w:customStyle="1" w:styleId="xl74">
    <w:name w:val="xl74"/>
    <w:basedOn w:val="af8"/>
    <w:uiPriority w:val="99"/>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xl72">
    <w:name w:val="xl72"/>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ParaCharCharCharCharCharCharCharCharCharChar">
    <w:name w:val="默认段落字体 Para Char Char Char Char Char Char Char Char Char Char"/>
    <w:basedOn w:val="aff3"/>
    <w:qFormat/>
    <w:rsid w:val="00642188"/>
    <w:pPr>
      <w:shd w:val="clear" w:color="auto" w:fill="auto"/>
    </w:pPr>
    <w:rPr>
      <w:rFonts w:ascii="宋体" w:hAnsi="Times New Roman"/>
      <w:sz w:val="18"/>
      <w:szCs w:val="18"/>
    </w:rPr>
  </w:style>
  <w:style w:type="paragraph" w:customStyle="1" w:styleId="afffff6">
    <w:name w:val="表格"/>
    <w:basedOn w:val="af8"/>
    <w:qFormat/>
    <w:rsid w:val="00642188"/>
    <w:pPr>
      <w:snapToGrid w:val="0"/>
      <w:ind w:firstLineChars="21" w:firstLine="42"/>
    </w:pPr>
    <w:rPr>
      <w:rFonts w:ascii="宋体" w:hAnsi="宋体"/>
      <w:kern w:val="0"/>
      <w:sz w:val="20"/>
    </w:rPr>
  </w:style>
  <w:style w:type="paragraph" w:customStyle="1" w:styleId="xl79">
    <w:name w:val="xl79"/>
    <w:basedOn w:val="af8"/>
    <w:uiPriority w:val="99"/>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afffff7">
    <w:name w:val="前言、引言标题"/>
    <w:next w:val="af8"/>
    <w:qFormat/>
    <w:rsid w:val="00642188"/>
    <w:p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xl85">
    <w:name w:val="xl85"/>
    <w:basedOn w:val="af8"/>
    <w:uiPriority w:val="99"/>
    <w:qFormat/>
    <w:rsid w:val="00642188"/>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xl78">
    <w:name w:val="xl78"/>
    <w:basedOn w:val="af8"/>
    <w:uiPriority w:val="99"/>
    <w:qFormat/>
    <w:rsid w:val="0064218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ty">
    <w:name w:val="正文标准样式ty"/>
    <w:basedOn w:val="af8"/>
    <w:qFormat/>
    <w:rsid w:val="00642188"/>
    <w:pPr>
      <w:spacing w:line="360" w:lineRule="auto"/>
      <w:ind w:firstLineChars="200" w:firstLine="480"/>
    </w:pPr>
    <w:rPr>
      <w:rFonts w:cs="宋体"/>
      <w:sz w:val="24"/>
    </w:rPr>
  </w:style>
  <w:style w:type="paragraph" w:customStyle="1" w:styleId="tytytyty">
    <w:name w:val="tytytyty"/>
    <w:basedOn w:val="af8"/>
    <w:qFormat/>
    <w:rsid w:val="00642188"/>
    <w:pPr>
      <w:suppressAutoHyphens/>
      <w:spacing w:line="360" w:lineRule="auto"/>
      <w:ind w:leftChars="171" w:left="359" w:firstLineChars="200" w:firstLine="480"/>
    </w:pPr>
    <w:rPr>
      <w:kern w:val="1"/>
      <w:sz w:val="24"/>
      <w:szCs w:val="24"/>
      <w:lang w:eastAsia="ar-SA"/>
    </w:rPr>
  </w:style>
  <w:style w:type="paragraph" w:customStyle="1" w:styleId="afffff8">
    <w:name w:val="图形符号"/>
    <w:basedOn w:val="af8"/>
    <w:qFormat/>
    <w:rsid w:val="00642188"/>
    <w:rPr>
      <w:sz w:val="24"/>
    </w:rPr>
  </w:style>
  <w:style w:type="paragraph" w:customStyle="1" w:styleId="xl75">
    <w:name w:val="xl75"/>
    <w:basedOn w:val="af8"/>
    <w:uiPriority w:val="99"/>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xl81">
    <w:name w:val="xl81"/>
    <w:basedOn w:val="af8"/>
    <w:uiPriority w:val="99"/>
    <w:qFormat/>
    <w:rsid w:val="0064218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charfc">
    <w:name w:val="char"/>
    <w:basedOn w:val="af8"/>
    <w:qFormat/>
    <w:rsid w:val="00642188"/>
    <w:pPr>
      <w:widowControl/>
      <w:spacing w:beforeLines="50" w:before="156" w:line="360" w:lineRule="exact"/>
      <w:ind w:firstLineChars="200" w:firstLine="482"/>
    </w:pPr>
    <w:rPr>
      <w:b/>
      <w:color w:val="000000"/>
      <w:kern w:val="0"/>
      <w:sz w:val="24"/>
      <w:szCs w:val="24"/>
    </w:rPr>
  </w:style>
  <w:style w:type="paragraph" w:customStyle="1" w:styleId="xl83">
    <w:name w:val="xl83"/>
    <w:basedOn w:val="af8"/>
    <w:uiPriority w:val="99"/>
    <w:qFormat/>
    <w:rsid w:val="0064218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xl73">
    <w:name w:val="xl73"/>
    <w:basedOn w:val="af8"/>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80">
    <w:name w:val="xl80"/>
    <w:basedOn w:val="af8"/>
    <w:uiPriority w:val="99"/>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Style11">
    <w:name w:val="_Style 11"/>
    <w:basedOn w:val="af8"/>
    <w:uiPriority w:val="34"/>
    <w:qFormat/>
    <w:rsid w:val="00642188"/>
    <w:pPr>
      <w:widowControl/>
      <w:spacing w:beforeLines="50" w:before="156" w:line="360" w:lineRule="exact"/>
      <w:ind w:firstLineChars="200" w:firstLine="482"/>
    </w:pPr>
    <w:rPr>
      <w:b/>
      <w:color w:val="000000"/>
      <w:kern w:val="0"/>
      <w:sz w:val="24"/>
      <w:szCs w:val="24"/>
    </w:rPr>
  </w:style>
  <w:style w:type="paragraph" w:customStyle="1" w:styleId="Blockquote">
    <w:name w:val="Blockquote"/>
    <w:basedOn w:val="af8"/>
    <w:qFormat/>
    <w:rsid w:val="00642188"/>
    <w:pPr>
      <w:autoSpaceDE w:val="0"/>
      <w:autoSpaceDN w:val="0"/>
      <w:adjustRightInd w:val="0"/>
      <w:spacing w:before="100" w:after="100"/>
      <w:ind w:left="360" w:right="360"/>
      <w:jc w:val="left"/>
    </w:pPr>
    <w:rPr>
      <w:kern w:val="0"/>
      <w:sz w:val="24"/>
    </w:rPr>
  </w:style>
  <w:style w:type="paragraph" w:customStyle="1" w:styleId="TOC1">
    <w:name w:val="TOC 标题1"/>
    <w:basedOn w:val="16"/>
    <w:next w:val="af8"/>
    <w:uiPriority w:val="39"/>
    <w:qFormat/>
    <w:rsid w:val="00642188"/>
    <w:pPr>
      <w:widowControl/>
      <w:tabs>
        <w:tab w:val="left" w:pos="432"/>
      </w:tabs>
      <w:autoSpaceDE/>
      <w:autoSpaceDN/>
      <w:adjustRightInd/>
      <w:spacing w:before="480" w:after="0" w:line="276" w:lineRule="auto"/>
      <w:jc w:val="left"/>
      <w:outlineLvl w:val="9"/>
    </w:pPr>
    <w:rPr>
      <w:rFonts w:ascii="Cambria" w:hAnsi="Cambria"/>
      <w:bCs/>
      <w:color w:val="365F91"/>
      <w:kern w:val="0"/>
      <w:sz w:val="28"/>
      <w:szCs w:val="28"/>
      <w:lang w:val="zh-CN"/>
    </w:rPr>
  </w:style>
  <w:style w:type="paragraph" w:customStyle="1" w:styleId="43">
    <w:name w:val="样式4"/>
    <w:basedOn w:val="af8"/>
    <w:link w:val="4Char0"/>
    <w:uiPriority w:val="99"/>
    <w:qFormat/>
    <w:rsid w:val="00642188"/>
    <w:pPr>
      <w:autoSpaceDE w:val="0"/>
      <w:autoSpaceDN w:val="0"/>
      <w:adjustRightInd w:val="0"/>
      <w:spacing w:line="360" w:lineRule="auto"/>
      <w:ind w:leftChars="400" w:left="840" w:firstLineChars="200" w:firstLine="420"/>
      <w:jc w:val="left"/>
    </w:pPr>
    <w:rPr>
      <w:rFonts w:ascii="宋体" w:hAnsi="Calibri" w:cs="宋体"/>
      <w:kern w:val="0"/>
      <w:szCs w:val="21"/>
    </w:rPr>
  </w:style>
  <w:style w:type="character" w:customStyle="1" w:styleId="38">
    <w:name w:val="正文文本缩进 3 字符"/>
    <w:basedOn w:val="afa"/>
    <w:uiPriority w:val="99"/>
    <w:semiHidden/>
    <w:qFormat/>
    <w:rsid w:val="00642188"/>
    <w:rPr>
      <w:rFonts w:ascii="Times New Roman" w:eastAsia="宋体" w:hAnsi="Times New Roman" w:cs="Times New Roman"/>
      <w:sz w:val="16"/>
      <w:szCs w:val="16"/>
    </w:rPr>
  </w:style>
  <w:style w:type="character" w:customStyle="1" w:styleId="font01">
    <w:name w:val="font01"/>
    <w:qFormat/>
    <w:rsid w:val="00642188"/>
    <w:rPr>
      <w:rFonts w:ascii="宋体" w:eastAsia="宋体" w:hAnsi="宋体" w:cs="宋体" w:hint="eastAsia"/>
      <w:color w:val="000000"/>
      <w:sz w:val="20"/>
      <w:szCs w:val="20"/>
      <w:u w:val="none"/>
    </w:rPr>
  </w:style>
  <w:style w:type="character" w:customStyle="1" w:styleId="font11">
    <w:name w:val="font11"/>
    <w:qFormat/>
    <w:rsid w:val="00642188"/>
    <w:rPr>
      <w:rFonts w:ascii="font-weight : 400" w:eastAsia="font-weight : 400" w:hAnsi="font-weight : 400" w:cs="font-weight : 400" w:hint="default"/>
      <w:color w:val="000000"/>
      <w:sz w:val="20"/>
      <w:szCs w:val="20"/>
      <w:u w:val="none"/>
    </w:rPr>
  </w:style>
  <w:style w:type="character" w:customStyle="1" w:styleId="font51">
    <w:name w:val="font51"/>
    <w:qFormat/>
    <w:rsid w:val="00642188"/>
    <w:rPr>
      <w:rFonts w:ascii="宋体" w:eastAsia="宋体" w:hAnsi="宋体" w:cs="宋体" w:hint="eastAsia"/>
      <w:color w:val="FF0000"/>
      <w:sz w:val="20"/>
      <w:szCs w:val="20"/>
      <w:u w:val="none"/>
    </w:rPr>
  </w:style>
  <w:style w:type="character" w:customStyle="1" w:styleId="font31">
    <w:name w:val="font31"/>
    <w:qFormat/>
    <w:rsid w:val="00642188"/>
    <w:rPr>
      <w:rFonts w:ascii="font-weight : 400" w:eastAsia="font-weight : 400" w:hAnsi="font-weight : 400" w:cs="font-weight : 400"/>
      <w:color w:val="FF0000"/>
      <w:sz w:val="20"/>
      <w:szCs w:val="20"/>
      <w:u w:val="none"/>
    </w:rPr>
  </w:style>
  <w:style w:type="character" w:customStyle="1" w:styleId="afffff9">
    <w:name w:val="批注主题 字符"/>
    <w:basedOn w:val="afff7"/>
    <w:uiPriority w:val="99"/>
    <w:semiHidden/>
    <w:qFormat/>
    <w:rsid w:val="00642188"/>
    <w:rPr>
      <w:rFonts w:ascii="Times New Roman" w:eastAsia="宋体" w:hAnsi="Times New Roman" w:cs="Times New Roman"/>
      <w:b/>
      <w:bCs/>
      <w:sz w:val="24"/>
      <w:szCs w:val="24"/>
      <w:lang w:val="en-US" w:eastAsia="zh-CN" w:bidi="ar-SA"/>
    </w:rPr>
  </w:style>
  <w:style w:type="paragraph" w:customStyle="1" w:styleId="afffffa">
    <w:name w:val="正文首行缩进（绿盟科技）"/>
    <w:basedOn w:val="afffffb"/>
    <w:qFormat/>
    <w:rsid w:val="00642188"/>
    <w:pPr>
      <w:spacing w:after="50"/>
      <w:ind w:firstLineChars="200" w:firstLine="200"/>
    </w:pPr>
  </w:style>
  <w:style w:type="paragraph" w:customStyle="1" w:styleId="afffffb">
    <w:name w:val="正文（绿盟科技）"/>
    <w:link w:val="Charfd"/>
    <w:qFormat/>
    <w:rsid w:val="00642188"/>
    <w:pPr>
      <w:spacing w:line="300" w:lineRule="auto"/>
    </w:pPr>
    <w:rPr>
      <w:rFonts w:ascii="Arial" w:eastAsia="宋体" w:hAnsi="Arial" w:cs="Times New Roman"/>
      <w:kern w:val="0"/>
      <w:szCs w:val="21"/>
    </w:rPr>
  </w:style>
  <w:style w:type="character" w:customStyle="1" w:styleId="Char14">
    <w:name w:val="正文首行缩进 Char1"/>
    <w:basedOn w:val="Char1a"/>
    <w:link w:val="affd"/>
    <w:qFormat/>
    <w:rsid w:val="00642188"/>
    <w:rPr>
      <w:rFonts w:ascii="Times New Roman" w:eastAsia="宋体" w:hAnsi="Times New Roman" w:cs="Times New Roman"/>
      <w:sz w:val="24"/>
      <w:szCs w:val="24"/>
    </w:rPr>
  </w:style>
  <w:style w:type="character" w:customStyle="1" w:styleId="Charfd">
    <w:name w:val="正文（绿盟科技） Char"/>
    <w:link w:val="afffffb"/>
    <w:qFormat/>
    <w:rsid w:val="00642188"/>
    <w:rPr>
      <w:rFonts w:ascii="Arial" w:eastAsia="宋体" w:hAnsi="Arial" w:cs="Times New Roman"/>
      <w:kern w:val="0"/>
      <w:szCs w:val="21"/>
    </w:rPr>
  </w:style>
  <w:style w:type="table" w:customStyle="1" w:styleId="afffffc">
    <w:name w:val="文档表格无标题列型（绿盟科技）"/>
    <w:basedOn w:val="affe"/>
    <w:qFormat/>
    <w:rsid w:val="00642188"/>
    <w:pPr>
      <w:widowControl w:val="0"/>
      <w:jc w:val="both"/>
    </w:pPr>
    <w:rPr>
      <w:rFonts w:ascii="Times New Roman" w:hAnsi="Times New Roman"/>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tcBorders>
        <w:top w:val="double" w:sz="4" w:space="0" w:color="auto"/>
        <w:left w:val="double" w:sz="4" w:space="0" w:color="auto"/>
        <w:bottom w:val="double" w:sz="4" w:space="0" w:color="auto"/>
        <w:right w:val="double" w:sz="4" w:space="0" w:color="auto"/>
      </w:tcBorders>
    </w:tcPr>
    <w:tblStylePr w:type="firstRow">
      <w:pPr>
        <w:jc w:val="center"/>
      </w:pPr>
      <w:rPr>
        <w:rFonts w:ascii="Arial" w:eastAsia="宋体" w:hAnsi="Arial" w:cs="Arial" w:hint="default"/>
        <w:b/>
        <w:i w:val="0"/>
      </w:rPr>
      <w:tblPr/>
      <w:tcPr>
        <w:tcBorders>
          <w:top w:val="double" w:sz="4" w:space="0" w:color="auto"/>
          <w:left w:val="double" w:sz="4" w:space="0" w:color="auto"/>
          <w:bottom w:val="nil"/>
          <w:right w:val="double" w:sz="4" w:space="0" w:color="auto"/>
          <w:tl2br w:val="nil"/>
          <w:tr2bl w:val="nil"/>
        </w:tcBorders>
        <w:shd w:val="clear" w:color="auto" w:fill="D9D9D9"/>
        <w:vAlign w:val="center"/>
      </w:tcPr>
    </w:tblStylePr>
    <w:tblStylePr w:type="firstCol">
      <w:rPr>
        <w:rFonts w:ascii="Arial" w:eastAsia="宋体" w:hAnsi="Arial" w:cs="Arial" w:hint="default"/>
        <w:b w:val="0"/>
        <w:i w:val="0"/>
        <w:sz w:val="21"/>
        <w:szCs w:val="21"/>
      </w:rPr>
    </w:tblStylePr>
  </w:style>
  <w:style w:type="table" w:customStyle="1" w:styleId="1f6">
    <w:name w:val="网格型1"/>
    <w:basedOn w:val="afb"/>
    <w:uiPriority w:val="39"/>
    <w:qFormat/>
    <w:rsid w:val="00642188"/>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7">
    <w:name w:val="样式1"/>
    <w:basedOn w:val="af8"/>
    <w:link w:val="1Char3"/>
    <w:qFormat/>
    <w:rsid w:val="00642188"/>
    <w:pPr>
      <w:spacing w:line="360" w:lineRule="auto"/>
      <w:ind w:firstLine="420"/>
    </w:pPr>
    <w:rPr>
      <w:rFonts w:ascii="宋体" w:hAnsi="宋体"/>
      <w:sz w:val="24"/>
      <w:szCs w:val="24"/>
      <w:lang w:val="zh-CN"/>
    </w:rPr>
  </w:style>
  <w:style w:type="paragraph" w:customStyle="1" w:styleId="39">
    <w:name w:val="修订3"/>
    <w:hidden/>
    <w:uiPriority w:val="99"/>
    <w:semiHidden/>
    <w:qFormat/>
    <w:rsid w:val="00642188"/>
    <w:rPr>
      <w:rFonts w:ascii="Calibri" w:eastAsia="宋体" w:hAnsi="Calibri" w:cs="Times New Roman"/>
      <w:szCs w:val="24"/>
    </w:rPr>
  </w:style>
  <w:style w:type="paragraph" w:customStyle="1" w:styleId="44">
    <w:name w:val="修订4"/>
    <w:hidden/>
    <w:uiPriority w:val="99"/>
    <w:unhideWhenUsed/>
    <w:qFormat/>
    <w:rsid w:val="00642188"/>
    <w:rPr>
      <w:rFonts w:ascii="Calibri" w:eastAsia="宋体" w:hAnsi="Calibri" w:cs="Times New Roman"/>
      <w:szCs w:val="24"/>
    </w:rPr>
  </w:style>
  <w:style w:type="character" w:customStyle="1" w:styleId="45">
    <w:name w:val="标题 4 字符"/>
    <w:uiPriority w:val="9"/>
    <w:rsid w:val="00103186"/>
    <w:rPr>
      <w:rFonts w:ascii="Calibri Light" w:eastAsia="宋体" w:hAnsi="Calibri Light" w:cs="Times New Roman"/>
      <w:b/>
      <w:bCs/>
      <w:kern w:val="2"/>
      <w:sz w:val="28"/>
      <w:szCs w:val="28"/>
    </w:rPr>
  </w:style>
  <w:style w:type="character" w:customStyle="1" w:styleId="afffffd">
    <w:name w:val="页脚 字符"/>
    <w:uiPriority w:val="99"/>
    <w:qFormat/>
    <w:rsid w:val="00103186"/>
    <w:rPr>
      <w:rFonts w:ascii="宋体" w:eastAsia="宋体"/>
      <w:kern w:val="2"/>
      <w:sz w:val="18"/>
      <w:szCs w:val="18"/>
      <w:lang w:bidi="ar-SA"/>
    </w:rPr>
  </w:style>
  <w:style w:type="character" w:customStyle="1" w:styleId="afffffe">
    <w:name w:val="页眉 字符"/>
    <w:qFormat/>
    <w:rsid w:val="00103186"/>
    <w:rPr>
      <w:rFonts w:ascii="宋体" w:eastAsia="宋体"/>
      <w:kern w:val="2"/>
      <w:sz w:val="18"/>
      <w:szCs w:val="18"/>
      <w:lang w:bidi="ar-SA"/>
    </w:rPr>
  </w:style>
  <w:style w:type="character" w:customStyle="1" w:styleId="Char32">
    <w:name w:val="列出段落 Char3"/>
    <w:uiPriority w:val="34"/>
    <w:qFormat/>
    <w:rsid w:val="00103186"/>
    <w:rPr>
      <w:rFonts w:ascii="Calibri" w:eastAsia="宋体" w:hAnsi="Calibri"/>
      <w:kern w:val="2"/>
      <w:sz w:val="21"/>
      <w:szCs w:val="22"/>
      <w:lang w:val="en-US" w:eastAsia="zh-CN" w:bidi="ar-SA"/>
    </w:rPr>
  </w:style>
  <w:style w:type="character" w:customStyle="1" w:styleId="1Char10">
    <w:name w:val="标题 1 Char1"/>
    <w:uiPriority w:val="9"/>
    <w:qFormat/>
    <w:rsid w:val="00103186"/>
    <w:rPr>
      <w:rFonts w:ascii="宋体"/>
      <w:b/>
      <w:kern w:val="44"/>
      <w:sz w:val="32"/>
    </w:rPr>
  </w:style>
  <w:style w:type="character" w:customStyle="1" w:styleId="Char33">
    <w:name w:val="正文缩进 Char3"/>
    <w:qFormat/>
    <w:rsid w:val="00103186"/>
    <w:rPr>
      <w:rFonts w:ascii="宋体" w:eastAsia="宋体"/>
      <w:kern w:val="2"/>
      <w:sz w:val="24"/>
      <w:szCs w:val="24"/>
      <w:lang w:val="en-US" w:eastAsia="zh-CN" w:bidi="ar-SA"/>
    </w:rPr>
  </w:style>
  <w:style w:type="character" w:customStyle="1" w:styleId="2Char30">
    <w:name w:val="标题 2 Char3"/>
    <w:qFormat/>
    <w:rsid w:val="00103186"/>
    <w:rPr>
      <w:rFonts w:ascii="Arial" w:eastAsia="黑体" w:hAnsi="Arial"/>
      <w:b/>
      <w:sz w:val="30"/>
      <w:lang w:val="en-US" w:eastAsia="zh-CN" w:bidi="ar-SA"/>
    </w:rPr>
  </w:style>
  <w:style w:type="character" w:customStyle="1" w:styleId="3Char3">
    <w:name w:val="标题 3 Char3"/>
    <w:qFormat/>
    <w:rsid w:val="00103186"/>
    <w:rPr>
      <w:rFonts w:ascii="宋体" w:eastAsia="宋体"/>
      <w:b/>
      <w:sz w:val="24"/>
      <w:u w:val="single"/>
      <w:lang w:val="en-US" w:eastAsia="zh-CN" w:bidi="ar-SA"/>
    </w:rPr>
  </w:style>
  <w:style w:type="character" w:customStyle="1" w:styleId="4Char2">
    <w:name w:val="标题 4 Char2"/>
    <w:uiPriority w:val="9"/>
    <w:qFormat/>
    <w:rsid w:val="00103186"/>
    <w:rPr>
      <w:rFonts w:ascii="Arial" w:eastAsia="黑体" w:hAnsi="Arial"/>
      <w:b/>
      <w:sz w:val="28"/>
    </w:rPr>
  </w:style>
  <w:style w:type="character" w:customStyle="1" w:styleId="5Char2">
    <w:name w:val="标题 5 Char2"/>
    <w:uiPriority w:val="9"/>
    <w:qFormat/>
    <w:rsid w:val="00103186"/>
    <w:rPr>
      <w:b/>
      <w:sz w:val="28"/>
    </w:rPr>
  </w:style>
  <w:style w:type="character" w:customStyle="1" w:styleId="6Char2">
    <w:name w:val="标题 6 Char2"/>
    <w:uiPriority w:val="9"/>
    <w:qFormat/>
    <w:rsid w:val="00103186"/>
    <w:rPr>
      <w:rFonts w:ascii="Arial" w:eastAsia="黑体" w:hAnsi="Arial"/>
      <w:b/>
      <w:sz w:val="24"/>
    </w:rPr>
  </w:style>
  <w:style w:type="character" w:customStyle="1" w:styleId="7Char2">
    <w:name w:val="标题 7 Char2"/>
    <w:uiPriority w:val="9"/>
    <w:qFormat/>
    <w:rsid w:val="00103186"/>
    <w:rPr>
      <w:b/>
      <w:sz w:val="24"/>
    </w:rPr>
  </w:style>
  <w:style w:type="character" w:customStyle="1" w:styleId="8Char2">
    <w:name w:val="标题 8 Char2"/>
    <w:uiPriority w:val="9"/>
    <w:qFormat/>
    <w:rsid w:val="00103186"/>
    <w:rPr>
      <w:rFonts w:ascii="Arial" w:eastAsia="黑体" w:hAnsi="Arial"/>
      <w:sz w:val="24"/>
    </w:rPr>
  </w:style>
  <w:style w:type="character" w:customStyle="1" w:styleId="9Char2">
    <w:name w:val="标题 9 Char2"/>
    <w:uiPriority w:val="9"/>
    <w:qFormat/>
    <w:rsid w:val="00103186"/>
    <w:rPr>
      <w:rFonts w:ascii="Arial" w:eastAsia="黑体" w:hAnsi="Arial"/>
      <w:sz w:val="21"/>
    </w:rPr>
  </w:style>
  <w:style w:type="character" w:customStyle="1" w:styleId="Char1c">
    <w:name w:val="批注主题 Char1"/>
    <w:qFormat/>
    <w:rsid w:val="00103186"/>
    <w:rPr>
      <w:rFonts w:ascii="Times New Roman" w:eastAsia="宋体" w:hAnsi="Times New Roman" w:cs="Times New Roman"/>
      <w:b/>
      <w:bCs/>
      <w:kern w:val="2"/>
      <w:sz w:val="21"/>
      <w:szCs w:val="24"/>
      <w:lang w:val="en-US" w:eastAsia="zh-CN" w:bidi="ar-SA"/>
    </w:rPr>
  </w:style>
  <w:style w:type="character" w:customStyle="1" w:styleId="Char34">
    <w:name w:val="批注文字 Char3"/>
    <w:qFormat/>
    <w:rsid w:val="00103186"/>
    <w:rPr>
      <w:kern w:val="2"/>
      <w:sz w:val="21"/>
      <w:szCs w:val="24"/>
    </w:rPr>
  </w:style>
  <w:style w:type="character" w:customStyle="1" w:styleId="Char1d">
    <w:name w:val="正文小标题 Char1"/>
    <w:qFormat/>
    <w:rsid w:val="00103186"/>
    <w:rPr>
      <w:rFonts w:ascii="宋体" w:hAnsi="宋体"/>
      <w:b/>
      <w:i/>
      <w:color w:val="FF0000"/>
      <w:kern w:val="2"/>
      <w:sz w:val="24"/>
    </w:rPr>
  </w:style>
  <w:style w:type="paragraph" w:customStyle="1" w:styleId="1f8">
    <w:name w:val="正文小标题1"/>
    <w:basedOn w:val="af8"/>
    <w:qFormat/>
    <w:rsid w:val="00103186"/>
    <w:pPr>
      <w:adjustRightInd w:val="0"/>
      <w:snapToGrid w:val="0"/>
      <w:spacing w:beforeLines="100" w:afterLines="100"/>
      <w:ind w:firstLine="482"/>
      <w:jc w:val="left"/>
    </w:pPr>
    <w:rPr>
      <w:rFonts w:ascii="宋体" w:hAnsi="宋体"/>
      <w:b/>
      <w:i/>
      <w:color w:val="FF0000"/>
      <w:sz w:val="24"/>
    </w:rPr>
  </w:style>
  <w:style w:type="character" w:customStyle="1" w:styleId="Char211">
    <w:name w:val="标题 Char21"/>
    <w:qFormat/>
    <w:rsid w:val="00103186"/>
    <w:rPr>
      <w:rFonts w:ascii="Arial" w:eastAsia="宋体" w:hAnsi="Arial" w:cs="Arial"/>
      <w:b/>
      <w:bCs/>
      <w:sz w:val="32"/>
      <w:szCs w:val="32"/>
    </w:rPr>
  </w:style>
  <w:style w:type="character" w:customStyle="1" w:styleId="3Char10">
    <w:name w:val="正文文本 3 Char1"/>
    <w:qFormat/>
    <w:rsid w:val="00103186"/>
    <w:rPr>
      <w:kern w:val="2"/>
      <w:sz w:val="16"/>
      <w:szCs w:val="16"/>
    </w:rPr>
  </w:style>
  <w:style w:type="character" w:customStyle="1" w:styleId="title41">
    <w:name w:val="title41"/>
    <w:qFormat/>
    <w:rsid w:val="00103186"/>
    <w:rPr>
      <w:b/>
      <w:bCs/>
      <w:color w:val="1D87B3"/>
      <w:sz w:val="15"/>
      <w:szCs w:val="15"/>
    </w:rPr>
  </w:style>
  <w:style w:type="character" w:customStyle="1" w:styleId="chanpin10">
    <w:name w:val="chanpin拷贝1"/>
    <w:qFormat/>
    <w:rsid w:val="00103186"/>
  </w:style>
  <w:style w:type="character" w:customStyle="1" w:styleId="c211">
    <w:name w:val="c211"/>
    <w:qFormat/>
    <w:rsid w:val="00103186"/>
    <w:rPr>
      <w:rFonts w:ascii="ˎ̥" w:hAnsi="ˎ̥" w:hint="default"/>
      <w:color w:val="000000"/>
      <w:sz w:val="20"/>
      <w:szCs w:val="20"/>
      <w:u w:val="none"/>
    </w:rPr>
  </w:style>
  <w:style w:type="character" w:customStyle="1" w:styleId="txt1">
    <w:name w:val="txt1"/>
    <w:qFormat/>
    <w:rsid w:val="00103186"/>
  </w:style>
  <w:style w:type="character" w:customStyle="1" w:styleId="Char35">
    <w:name w:val="正文文本缩进 Char3"/>
    <w:qFormat/>
    <w:rsid w:val="00103186"/>
    <w:rPr>
      <w:rFonts w:eastAsia="宋体"/>
      <w:kern w:val="2"/>
      <w:sz w:val="24"/>
      <w:szCs w:val="24"/>
      <w:lang w:val="en-US" w:eastAsia="zh-CN" w:bidi="ar-SA"/>
    </w:rPr>
  </w:style>
  <w:style w:type="character" w:customStyle="1" w:styleId="HTMLChar1">
    <w:name w:val="HTML 预设格式 Char1"/>
    <w:qFormat/>
    <w:rsid w:val="00103186"/>
    <w:rPr>
      <w:rFonts w:ascii="宋体" w:hAnsi="宋体" w:cs="宋体"/>
      <w:sz w:val="24"/>
      <w:szCs w:val="24"/>
    </w:rPr>
  </w:style>
  <w:style w:type="character" w:customStyle="1" w:styleId="2Char20">
    <w:name w:val="标题 2 Char2"/>
    <w:uiPriority w:val="9"/>
    <w:qFormat/>
    <w:rsid w:val="00103186"/>
    <w:rPr>
      <w:rFonts w:ascii="Arial" w:eastAsia="黑体" w:hAnsi="Arial"/>
      <w:b/>
      <w:sz w:val="30"/>
      <w:lang w:val="en-US" w:eastAsia="zh-CN" w:bidi="ar-SA"/>
    </w:rPr>
  </w:style>
  <w:style w:type="character" w:customStyle="1" w:styleId="CharChar10">
    <w:name w:val="正文缩进 Char Char1"/>
    <w:qFormat/>
    <w:rsid w:val="00103186"/>
    <w:rPr>
      <w:rFonts w:ascii="宋体" w:eastAsia="宋体"/>
      <w:color w:val="000000"/>
      <w:kern w:val="28"/>
      <w:sz w:val="28"/>
      <w:lang w:bidi="ar-SA"/>
    </w:rPr>
  </w:style>
  <w:style w:type="paragraph" w:customStyle="1" w:styleId="110">
    <w:name w:val="正文缩进11"/>
    <w:basedOn w:val="af8"/>
    <w:qFormat/>
    <w:rsid w:val="00103186"/>
    <w:pPr>
      <w:widowControl/>
      <w:adjustRightInd w:val="0"/>
      <w:snapToGrid w:val="0"/>
      <w:spacing w:line="480" w:lineRule="exact"/>
      <w:ind w:firstLine="567"/>
    </w:pPr>
    <w:rPr>
      <w:rFonts w:ascii="宋体" w:hAnsi="Calibri"/>
      <w:color w:val="000000"/>
      <w:kern w:val="28"/>
      <w:sz w:val="28"/>
    </w:rPr>
  </w:style>
  <w:style w:type="character" w:customStyle="1" w:styleId="3Char11">
    <w:name w:val="正文文本缩进 3 Char1"/>
    <w:qFormat/>
    <w:rsid w:val="00103186"/>
    <w:rPr>
      <w:rFonts w:ascii="宋体"/>
      <w:sz w:val="24"/>
    </w:rPr>
  </w:style>
  <w:style w:type="character" w:customStyle="1" w:styleId="Char24">
    <w:name w:val="正文缩进 Char2"/>
    <w:uiPriority w:val="99"/>
    <w:qFormat/>
    <w:rsid w:val="00103186"/>
    <w:rPr>
      <w:rFonts w:ascii="宋体" w:eastAsia="宋体"/>
      <w:kern w:val="2"/>
      <w:sz w:val="24"/>
      <w:szCs w:val="24"/>
      <w:lang w:val="en-US" w:eastAsia="zh-CN" w:bidi="ar-SA"/>
    </w:rPr>
  </w:style>
  <w:style w:type="character" w:customStyle="1" w:styleId="2f3">
    <w:name w:val="批注文字 字符2"/>
    <w:uiPriority w:val="99"/>
    <w:qFormat/>
    <w:rsid w:val="00103186"/>
    <w:rPr>
      <w:rFonts w:ascii="Times New Roman" w:eastAsia="宋体" w:hAnsi="Times New Roman" w:cs="Times New Roman"/>
      <w:sz w:val="24"/>
      <w:lang w:val="en-US" w:eastAsia="zh-CN" w:bidi="ar-SA"/>
    </w:rPr>
  </w:style>
  <w:style w:type="character" w:customStyle="1" w:styleId="Char1e">
    <w:name w:val="日期 Char1"/>
    <w:uiPriority w:val="1"/>
    <w:qFormat/>
    <w:rsid w:val="00103186"/>
    <w:rPr>
      <w:rFonts w:ascii="仿宋_GB2312" w:eastAsia="仿宋_GB2312" w:hAnsi="宋体"/>
      <w:color w:val="000000"/>
      <w:kern w:val="2"/>
      <w:sz w:val="24"/>
      <w:szCs w:val="24"/>
    </w:rPr>
  </w:style>
  <w:style w:type="character" w:customStyle="1" w:styleId="Char36">
    <w:name w:val="页脚 Char3"/>
    <w:uiPriority w:val="99"/>
    <w:qFormat/>
    <w:rsid w:val="00103186"/>
    <w:rPr>
      <w:rFonts w:ascii="宋体" w:eastAsia="宋体"/>
      <w:sz w:val="18"/>
      <w:lang w:val="en-US" w:eastAsia="zh-CN" w:bidi="ar-SA"/>
    </w:rPr>
  </w:style>
  <w:style w:type="character" w:customStyle="1" w:styleId="street-address1">
    <w:name w:val="street-address1"/>
    <w:qFormat/>
    <w:rsid w:val="00103186"/>
  </w:style>
  <w:style w:type="character" w:customStyle="1" w:styleId="2Char11">
    <w:name w:val="正文文本缩进 2 Char1"/>
    <w:qFormat/>
    <w:rsid w:val="00103186"/>
    <w:rPr>
      <w:rFonts w:ascii="仿宋_GB2312" w:eastAsia="仿宋_GB2312"/>
      <w:kern w:val="2"/>
      <w:sz w:val="24"/>
      <w:szCs w:val="24"/>
    </w:rPr>
  </w:style>
  <w:style w:type="character" w:customStyle="1" w:styleId="bjh-p1">
    <w:name w:val="bjh-p1"/>
    <w:qFormat/>
    <w:rsid w:val="00103186"/>
  </w:style>
  <w:style w:type="character" w:customStyle="1" w:styleId="3Char20">
    <w:name w:val="标题 3 Char2"/>
    <w:uiPriority w:val="9"/>
    <w:qFormat/>
    <w:rsid w:val="00103186"/>
    <w:rPr>
      <w:rFonts w:ascii="宋体" w:eastAsia="宋体"/>
      <w:b/>
      <w:sz w:val="24"/>
      <w:u w:val="single"/>
      <w:lang w:val="en-US" w:eastAsia="zh-CN" w:bidi="ar-SA"/>
    </w:rPr>
  </w:style>
  <w:style w:type="character" w:customStyle="1" w:styleId="Char25">
    <w:name w:val="文档结构图 Char2"/>
    <w:qFormat/>
    <w:rsid w:val="00103186"/>
    <w:rPr>
      <w:kern w:val="2"/>
      <w:sz w:val="21"/>
      <w:szCs w:val="24"/>
      <w:shd w:val="clear" w:color="auto" w:fill="000080"/>
    </w:rPr>
  </w:style>
  <w:style w:type="character" w:customStyle="1" w:styleId="Char110">
    <w:name w:val="正文文本缩进 Char11"/>
    <w:qFormat/>
    <w:rsid w:val="00103186"/>
    <w:rPr>
      <w:rFonts w:ascii="宋体" w:eastAsia="宋体" w:hAnsi="宋体"/>
      <w:sz w:val="24"/>
      <w:szCs w:val="24"/>
      <w:lang w:bidi="ar-SA"/>
    </w:rPr>
  </w:style>
  <w:style w:type="paragraph" w:customStyle="1" w:styleId="111">
    <w:name w:val="正文文本缩进11"/>
    <w:basedOn w:val="af8"/>
    <w:qFormat/>
    <w:rsid w:val="00103186"/>
    <w:pPr>
      <w:spacing w:line="480" w:lineRule="exact"/>
      <w:ind w:firstLineChars="200" w:firstLine="480"/>
    </w:pPr>
    <w:rPr>
      <w:rFonts w:ascii="宋体" w:hAnsi="宋体"/>
      <w:kern w:val="0"/>
      <w:sz w:val="24"/>
      <w:szCs w:val="24"/>
    </w:rPr>
  </w:style>
  <w:style w:type="character" w:customStyle="1" w:styleId="Char41">
    <w:name w:val="正文文本缩进 Char4"/>
    <w:qFormat/>
    <w:rsid w:val="00103186"/>
    <w:rPr>
      <w:rFonts w:eastAsia="宋体"/>
      <w:kern w:val="2"/>
      <w:sz w:val="24"/>
      <w:szCs w:val="24"/>
      <w:lang w:val="en-US" w:eastAsia="zh-CN" w:bidi="ar-SA"/>
    </w:rPr>
  </w:style>
  <w:style w:type="character" w:customStyle="1" w:styleId="black11">
    <w:name w:val="black11"/>
    <w:qFormat/>
    <w:rsid w:val="00103186"/>
    <w:rPr>
      <w:color w:val="000000"/>
    </w:rPr>
  </w:style>
  <w:style w:type="character" w:customStyle="1" w:styleId="Char1f">
    <w:name w:val="批注框文本 Char1"/>
    <w:uiPriority w:val="99"/>
    <w:qFormat/>
    <w:rsid w:val="00103186"/>
    <w:rPr>
      <w:kern w:val="2"/>
      <w:sz w:val="18"/>
      <w:szCs w:val="18"/>
    </w:rPr>
  </w:style>
  <w:style w:type="character" w:customStyle="1" w:styleId="Char26">
    <w:name w:val="页脚 Char2"/>
    <w:uiPriority w:val="99"/>
    <w:qFormat/>
    <w:rsid w:val="00103186"/>
    <w:rPr>
      <w:rFonts w:ascii="宋体" w:eastAsia="宋体"/>
      <w:sz w:val="18"/>
      <w:lang w:val="en-US" w:eastAsia="zh-CN" w:bidi="ar-SA"/>
    </w:rPr>
  </w:style>
  <w:style w:type="character" w:customStyle="1" w:styleId="Char37">
    <w:name w:val="页眉 Char3"/>
    <w:qFormat/>
    <w:rsid w:val="00103186"/>
    <w:rPr>
      <w:rFonts w:eastAsia="宋体"/>
      <w:kern w:val="2"/>
      <w:sz w:val="18"/>
      <w:szCs w:val="18"/>
      <w:lang w:val="en-US" w:eastAsia="zh-CN" w:bidi="ar-SA"/>
    </w:rPr>
  </w:style>
  <w:style w:type="character" w:customStyle="1" w:styleId="Char1f0">
    <w:name w:val="注释 Char1"/>
    <w:qFormat/>
    <w:rsid w:val="00103186"/>
    <w:rPr>
      <w:rFonts w:ascii="宋体" w:hAnsi="宋体"/>
      <w:kern w:val="2"/>
      <w:sz w:val="21"/>
      <w:szCs w:val="21"/>
    </w:rPr>
  </w:style>
  <w:style w:type="paragraph" w:customStyle="1" w:styleId="1f9">
    <w:name w:val="注释1"/>
    <w:basedOn w:val="af8"/>
    <w:qFormat/>
    <w:rsid w:val="00103186"/>
    <w:pPr>
      <w:adjustRightInd w:val="0"/>
      <w:snapToGrid w:val="0"/>
      <w:ind w:left="420" w:hangingChars="200" w:hanging="420"/>
      <w:jc w:val="left"/>
    </w:pPr>
    <w:rPr>
      <w:rFonts w:ascii="宋体" w:hAnsi="宋体"/>
      <w:szCs w:val="21"/>
    </w:rPr>
  </w:style>
  <w:style w:type="character" w:customStyle="1" w:styleId="Char27">
    <w:name w:val="批注文字 Char2"/>
    <w:uiPriority w:val="99"/>
    <w:qFormat/>
    <w:rsid w:val="00103186"/>
    <w:rPr>
      <w:kern w:val="2"/>
      <w:sz w:val="21"/>
      <w:szCs w:val="24"/>
    </w:rPr>
  </w:style>
  <w:style w:type="character" w:customStyle="1" w:styleId="CharChar112">
    <w:name w:val="Char Char112"/>
    <w:qFormat/>
    <w:rsid w:val="00103186"/>
    <w:rPr>
      <w:rFonts w:ascii="宋体" w:eastAsia="宋体"/>
      <w:b/>
      <w:sz w:val="24"/>
      <w:u w:val="single"/>
      <w:lang w:val="en-US" w:eastAsia="zh-CN" w:bidi="ar-SA"/>
    </w:rPr>
  </w:style>
  <w:style w:type="character" w:customStyle="1" w:styleId="3a">
    <w:name w:val="纯文本 字符3"/>
    <w:uiPriority w:val="99"/>
    <w:qFormat/>
    <w:rsid w:val="00103186"/>
    <w:rPr>
      <w:rFonts w:ascii="宋体" w:eastAsia="宋体" w:hAnsi="Courier New" w:cs="Times New Roman"/>
      <w:kern w:val="2"/>
      <w:sz w:val="21"/>
      <w:szCs w:val="21"/>
      <w:lang w:val="en-US" w:eastAsia="zh-CN" w:bidi="ar-SA"/>
    </w:rPr>
  </w:style>
  <w:style w:type="character" w:customStyle="1" w:styleId="Char111">
    <w:name w:val="纯文本 Char11"/>
    <w:qFormat/>
    <w:rsid w:val="00103186"/>
    <w:rPr>
      <w:rFonts w:ascii="宋体" w:eastAsia="宋体" w:hAnsi="Courier New"/>
      <w:kern w:val="2"/>
      <w:sz w:val="21"/>
      <w:lang w:val="en-US" w:eastAsia="zh-CN" w:bidi="ar-SA"/>
    </w:rPr>
  </w:style>
  <w:style w:type="character" w:customStyle="1" w:styleId="3CharChar1">
    <w:name w:val="标题 3 Char Char1"/>
    <w:qFormat/>
    <w:rsid w:val="00103186"/>
    <w:rPr>
      <w:rFonts w:eastAsia="宋体"/>
      <w:b/>
      <w:bCs/>
      <w:kern w:val="2"/>
      <w:sz w:val="32"/>
      <w:szCs w:val="32"/>
      <w:lang w:val="en-US" w:eastAsia="zh-CN" w:bidi="ar-SA"/>
    </w:rPr>
  </w:style>
  <w:style w:type="character" w:customStyle="1" w:styleId="Char1f1">
    <w:name w:val="正文大标题 Char1"/>
    <w:qFormat/>
    <w:rsid w:val="00103186"/>
    <w:rPr>
      <w:rFonts w:ascii="宋体" w:hAnsi="宋体"/>
      <w:b/>
      <w:color w:val="000000"/>
      <w:kern w:val="2"/>
      <w:sz w:val="28"/>
      <w:szCs w:val="21"/>
    </w:rPr>
  </w:style>
  <w:style w:type="paragraph" w:customStyle="1" w:styleId="1fa">
    <w:name w:val="正文大标题1"/>
    <w:basedOn w:val="1f8"/>
    <w:qFormat/>
    <w:rsid w:val="00103186"/>
    <w:pPr>
      <w:jc w:val="center"/>
    </w:pPr>
    <w:rPr>
      <w:i w:val="0"/>
      <w:color w:val="000000"/>
      <w:sz w:val="28"/>
      <w:szCs w:val="21"/>
    </w:rPr>
  </w:style>
  <w:style w:type="character" w:customStyle="1" w:styleId="apple-style-span1">
    <w:name w:val="apple-style-span1"/>
    <w:qFormat/>
    <w:rsid w:val="00103186"/>
    <w:rPr>
      <w:rFonts w:cs="Times New Roman"/>
    </w:rPr>
  </w:style>
  <w:style w:type="character" w:customStyle="1" w:styleId="Char28">
    <w:name w:val="正文文本 Char2"/>
    <w:uiPriority w:val="99"/>
    <w:qFormat/>
    <w:rsid w:val="00103186"/>
    <w:rPr>
      <w:rFonts w:ascii="宋体" w:hAnsi="宋体"/>
      <w:kern w:val="2"/>
      <w:sz w:val="24"/>
      <w:szCs w:val="24"/>
    </w:rPr>
  </w:style>
  <w:style w:type="character" w:customStyle="1" w:styleId="Char1f2">
    <w:name w:val="正文格式 Char1"/>
    <w:qFormat/>
    <w:rsid w:val="00103186"/>
    <w:rPr>
      <w:rFonts w:ascii="宋体" w:hAnsi="宋体"/>
      <w:sz w:val="24"/>
      <w:szCs w:val="24"/>
      <w:lang w:val="en-GB"/>
    </w:rPr>
  </w:style>
  <w:style w:type="paragraph" w:customStyle="1" w:styleId="1fb">
    <w:name w:val="正文格式1"/>
    <w:basedOn w:val="af8"/>
    <w:qFormat/>
    <w:rsid w:val="00103186"/>
    <w:pPr>
      <w:spacing w:beforeLines="50" w:line="360" w:lineRule="auto"/>
      <w:ind w:firstLineChars="200" w:firstLine="480"/>
    </w:pPr>
    <w:rPr>
      <w:rFonts w:ascii="宋体" w:hAnsi="宋体"/>
      <w:kern w:val="0"/>
      <w:sz w:val="24"/>
      <w:szCs w:val="24"/>
      <w:lang w:val="en-GB"/>
    </w:rPr>
  </w:style>
  <w:style w:type="character" w:customStyle="1" w:styleId="Char1f3">
    <w:name w:val="正文表格 Char1"/>
    <w:qFormat/>
    <w:rsid w:val="00103186"/>
    <w:rPr>
      <w:rFonts w:ascii="宋体" w:hAnsi="宋体"/>
      <w:color w:val="000000"/>
      <w:kern w:val="2"/>
      <w:sz w:val="21"/>
      <w:szCs w:val="21"/>
    </w:rPr>
  </w:style>
  <w:style w:type="paragraph" w:customStyle="1" w:styleId="1fc">
    <w:name w:val="正文表格1"/>
    <w:basedOn w:val="af8"/>
    <w:qFormat/>
    <w:rsid w:val="00103186"/>
    <w:pPr>
      <w:adjustRightInd w:val="0"/>
      <w:snapToGrid w:val="0"/>
      <w:jc w:val="left"/>
    </w:pPr>
    <w:rPr>
      <w:rFonts w:ascii="宋体" w:hAnsi="宋体"/>
      <w:color w:val="000000"/>
      <w:szCs w:val="21"/>
    </w:rPr>
  </w:style>
  <w:style w:type="character" w:customStyle="1" w:styleId="1Char11">
    <w:name w:val="普通文字1 Char11"/>
    <w:qFormat/>
    <w:rsid w:val="00103186"/>
    <w:rPr>
      <w:rFonts w:ascii="宋体" w:eastAsia="宋体" w:hAnsi="Courier New"/>
      <w:kern w:val="2"/>
      <w:sz w:val="21"/>
      <w:lang w:val="en-US" w:eastAsia="zh-CN" w:bidi="ar-SA"/>
    </w:rPr>
  </w:style>
  <w:style w:type="character" w:customStyle="1" w:styleId="chanpin11">
    <w:name w:val="chanpin11"/>
    <w:qFormat/>
    <w:rsid w:val="00103186"/>
    <w:rPr>
      <w:rFonts w:ascii="ˎ̥" w:hAnsi="ˎ̥" w:hint="default"/>
      <w:color w:val="000000"/>
      <w:sz w:val="20"/>
      <w:szCs w:val="20"/>
      <w:u w:val="none"/>
    </w:rPr>
  </w:style>
  <w:style w:type="character" w:customStyle="1" w:styleId="locality1">
    <w:name w:val="locality1"/>
    <w:qFormat/>
    <w:rsid w:val="00103186"/>
  </w:style>
  <w:style w:type="character" w:customStyle="1" w:styleId="1-2Char1">
    <w:name w:val="中等深浅网格 1 - 强调文字颜色 2 Char1"/>
    <w:qFormat/>
    <w:rsid w:val="00103186"/>
    <w:rPr>
      <w:kern w:val="2"/>
      <w:sz w:val="21"/>
      <w:szCs w:val="24"/>
      <w:lang w:val="zh-CN" w:eastAsia="zh-CN"/>
    </w:rPr>
  </w:style>
  <w:style w:type="paragraph" w:customStyle="1" w:styleId="112">
    <w:name w:val="11"/>
    <w:qFormat/>
    <w:rsid w:val="00103186"/>
    <w:rPr>
      <w:rFonts w:ascii="Calibri" w:eastAsia="宋体" w:hAnsi="Calibri" w:cs="Times New Roman"/>
      <w:szCs w:val="24"/>
      <w:lang w:val="zh-CN"/>
    </w:rPr>
  </w:style>
  <w:style w:type="character" w:customStyle="1" w:styleId="1Char12">
    <w:name w:val="段1 Char1"/>
    <w:qFormat/>
    <w:rsid w:val="00103186"/>
    <w:rPr>
      <w:rFonts w:ascii="宋体" w:eastAsia="宋体"/>
      <w:sz w:val="24"/>
      <w:lang w:val="en-US" w:eastAsia="zh-CN" w:bidi="ar-SA"/>
    </w:rPr>
  </w:style>
  <w:style w:type="character" w:customStyle="1" w:styleId="Char29">
    <w:name w:val="页眉 Char2"/>
    <w:qFormat/>
    <w:rsid w:val="00103186"/>
    <w:rPr>
      <w:rFonts w:eastAsia="宋体"/>
      <w:kern w:val="2"/>
      <w:sz w:val="18"/>
      <w:szCs w:val="18"/>
      <w:lang w:val="en-US" w:eastAsia="zh-CN" w:bidi="ar-SA"/>
    </w:rPr>
  </w:style>
  <w:style w:type="character" w:customStyle="1" w:styleId="Char2a">
    <w:name w:val="列出段落 Char2"/>
    <w:uiPriority w:val="34"/>
    <w:qFormat/>
    <w:rsid w:val="00103186"/>
    <w:rPr>
      <w:rFonts w:ascii="Calibri" w:eastAsia="宋体" w:hAnsi="Calibri"/>
      <w:kern w:val="2"/>
      <w:sz w:val="21"/>
      <w:szCs w:val="22"/>
      <w:lang w:val="en-US" w:eastAsia="zh-CN" w:bidi="ar-SA"/>
    </w:rPr>
  </w:style>
  <w:style w:type="character" w:customStyle="1" w:styleId="Char1f4">
    <w:name w:val="正文重点 Char1"/>
    <w:qFormat/>
    <w:rsid w:val="00103186"/>
    <w:rPr>
      <w:b/>
      <w:sz w:val="24"/>
    </w:rPr>
  </w:style>
  <w:style w:type="paragraph" w:customStyle="1" w:styleId="1fd">
    <w:name w:val="正文重点1"/>
    <w:basedOn w:val="af8"/>
    <w:qFormat/>
    <w:rsid w:val="00103186"/>
    <w:pPr>
      <w:adjustRightInd w:val="0"/>
      <w:spacing w:line="360" w:lineRule="auto"/>
      <w:ind w:firstLineChars="200" w:firstLine="482"/>
      <w:jc w:val="left"/>
    </w:pPr>
    <w:rPr>
      <w:rFonts w:ascii="Calibri" w:hAnsi="Calibri"/>
      <w:b/>
      <w:kern w:val="0"/>
      <w:sz w:val="24"/>
    </w:rPr>
  </w:style>
  <w:style w:type="character" w:customStyle="1" w:styleId="Char38">
    <w:name w:val="标题 Char3"/>
    <w:qFormat/>
    <w:rsid w:val="00103186"/>
    <w:rPr>
      <w:b/>
      <w:kern w:val="2"/>
      <w:sz w:val="32"/>
    </w:rPr>
  </w:style>
  <w:style w:type="character" w:customStyle="1" w:styleId="Char42">
    <w:name w:val="标题 Char4"/>
    <w:qFormat/>
    <w:rsid w:val="00103186"/>
    <w:rPr>
      <w:b/>
      <w:kern w:val="2"/>
      <w:sz w:val="32"/>
    </w:rPr>
  </w:style>
  <w:style w:type="character" w:customStyle="1" w:styleId="113">
    <w:name w:val="纯文本 字符11"/>
    <w:qFormat/>
    <w:rsid w:val="00103186"/>
    <w:rPr>
      <w:rFonts w:ascii="宋体" w:hAnsi="Courier New"/>
    </w:rPr>
  </w:style>
  <w:style w:type="character" w:customStyle="1" w:styleId="CharChar1111">
    <w:name w:val="Char Char1111"/>
    <w:qFormat/>
    <w:rsid w:val="00103186"/>
    <w:rPr>
      <w:rFonts w:ascii="宋体" w:eastAsia="宋体"/>
      <w:b/>
      <w:sz w:val="24"/>
      <w:u w:val="single"/>
      <w:lang w:val="en-US" w:eastAsia="zh-CN" w:bidi="ar-SA"/>
    </w:rPr>
  </w:style>
  <w:style w:type="character" w:customStyle="1" w:styleId="NormalCharacter1">
    <w:name w:val="NormalCharacter1"/>
    <w:qFormat/>
    <w:rsid w:val="00103186"/>
  </w:style>
  <w:style w:type="character" w:customStyle="1" w:styleId="2CharChar1">
    <w:name w:val="标题 2 Char Char1"/>
    <w:qFormat/>
    <w:rsid w:val="00103186"/>
    <w:rPr>
      <w:rFonts w:ascii="Arial" w:eastAsia="黑体" w:hAnsi="Arial"/>
      <w:b/>
      <w:bCs/>
      <w:kern w:val="2"/>
      <w:sz w:val="32"/>
      <w:szCs w:val="32"/>
      <w:lang w:val="en-US" w:eastAsia="zh-CN" w:bidi="ar-SA"/>
    </w:rPr>
  </w:style>
  <w:style w:type="character" w:customStyle="1" w:styleId="Char2b">
    <w:name w:val="纯文本 Char2"/>
    <w:qFormat/>
    <w:rsid w:val="00103186"/>
    <w:rPr>
      <w:rFonts w:ascii="宋体" w:eastAsia="宋体" w:hAnsi="Courier New" w:cs="宋体" w:hint="eastAsia"/>
      <w:kern w:val="2"/>
      <w:sz w:val="21"/>
    </w:rPr>
  </w:style>
  <w:style w:type="paragraph" w:customStyle="1" w:styleId="114">
    <w:name w:val="项目符号11"/>
    <w:basedOn w:val="afffe"/>
    <w:qFormat/>
    <w:rsid w:val="00103186"/>
    <w:pPr>
      <w:ind w:left="-25" w:firstLine="0"/>
    </w:pPr>
  </w:style>
  <w:style w:type="paragraph" w:customStyle="1" w:styleId="1fe">
    <w:name w:val="正文文本样式1"/>
    <w:basedOn w:val="af8"/>
    <w:qFormat/>
    <w:rsid w:val="00103186"/>
    <w:pPr>
      <w:spacing w:line="360" w:lineRule="auto"/>
      <w:ind w:firstLine="482"/>
    </w:pPr>
    <w:rPr>
      <w:rFonts w:ascii="Calibri" w:hAnsi="Calibri" w:cs="宋体"/>
      <w:sz w:val="24"/>
    </w:rPr>
  </w:style>
  <w:style w:type="paragraph" w:customStyle="1" w:styleId="Char112">
    <w:name w:val="Char11"/>
    <w:basedOn w:val="af8"/>
    <w:qFormat/>
    <w:rsid w:val="00103186"/>
    <w:pPr>
      <w:tabs>
        <w:tab w:val="left" w:pos="360"/>
      </w:tabs>
    </w:pPr>
    <w:rPr>
      <w:rFonts w:ascii="Calibri" w:hAnsi="Calibri"/>
      <w:sz w:val="24"/>
      <w:szCs w:val="24"/>
    </w:rPr>
  </w:style>
  <w:style w:type="paragraph" w:customStyle="1" w:styleId="CharCharCharCharCharCharChar21">
    <w:name w:val="Char Char Char Char Char Char Char21"/>
    <w:basedOn w:val="af8"/>
    <w:qFormat/>
    <w:rsid w:val="00103186"/>
    <w:pPr>
      <w:snapToGrid w:val="0"/>
      <w:spacing w:line="360" w:lineRule="auto"/>
      <w:ind w:firstLineChars="200" w:firstLine="200"/>
    </w:pPr>
    <w:rPr>
      <w:rFonts w:ascii="Calibri" w:eastAsia="仿宋_GB2312" w:hAnsi="Calibri"/>
      <w:sz w:val="24"/>
      <w:szCs w:val="24"/>
    </w:rPr>
  </w:style>
  <w:style w:type="paragraph" w:customStyle="1" w:styleId="xl411">
    <w:name w:val="xl411"/>
    <w:basedOn w:val="af8"/>
    <w:qFormat/>
    <w:rsid w:val="00103186"/>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1">
    <w:name w:val="xl53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rPr>
  </w:style>
  <w:style w:type="paragraph" w:customStyle="1" w:styleId="CharCharChar1Char21">
    <w:name w:val="Char Char Char1 Char21"/>
    <w:basedOn w:val="af8"/>
    <w:qFormat/>
    <w:rsid w:val="00103186"/>
    <w:rPr>
      <w:rFonts w:ascii="Tahoma" w:hAnsi="Tahoma"/>
      <w:sz w:val="24"/>
    </w:rPr>
  </w:style>
  <w:style w:type="paragraph" w:customStyle="1" w:styleId="xl361">
    <w:name w:val="xl361"/>
    <w:basedOn w:val="af8"/>
    <w:qFormat/>
    <w:rsid w:val="00103186"/>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3CharCharChar21">
    <w:name w:val="Char3 Char Char Char21"/>
    <w:basedOn w:val="af8"/>
    <w:qFormat/>
    <w:rsid w:val="00103186"/>
    <w:rPr>
      <w:rFonts w:ascii="Tahoma" w:hAnsi="Tahoma"/>
      <w:sz w:val="24"/>
    </w:rPr>
  </w:style>
  <w:style w:type="paragraph" w:customStyle="1" w:styleId="1-1">
    <w:name w:val="标题1-附件1"/>
    <w:basedOn w:val="16"/>
    <w:qFormat/>
    <w:rsid w:val="00103186"/>
    <w:pPr>
      <w:jc w:val="left"/>
    </w:pPr>
    <w:rPr>
      <w:sz w:val="24"/>
      <w:szCs w:val="24"/>
    </w:rPr>
  </w:style>
  <w:style w:type="paragraph" w:customStyle="1" w:styleId="1ff">
    <w:name w:val="四级条标题1"/>
    <w:basedOn w:val="a4"/>
    <w:qFormat/>
    <w:rsid w:val="00103186"/>
    <w:pPr>
      <w:numPr>
        <w:ilvl w:val="4"/>
        <w:numId w:val="0"/>
      </w:numPr>
      <w:ind w:hanging="840"/>
      <w:outlineLvl w:val="4"/>
    </w:pPr>
  </w:style>
  <w:style w:type="paragraph" w:customStyle="1" w:styleId="1ff0">
    <w:name w:val="三级条标题1"/>
    <w:basedOn w:val="affff"/>
    <w:qFormat/>
    <w:rsid w:val="00103186"/>
    <w:pPr>
      <w:outlineLvl w:val="3"/>
    </w:pPr>
  </w:style>
  <w:style w:type="paragraph" w:customStyle="1" w:styleId="1ff1">
    <w:name w:val="二级条标题1"/>
    <w:basedOn w:val="a3"/>
    <w:qFormat/>
    <w:rsid w:val="00103186"/>
    <w:pPr>
      <w:numPr>
        <w:ilvl w:val="0"/>
        <w:numId w:val="0"/>
      </w:numPr>
      <w:ind w:hanging="840"/>
      <w:outlineLvl w:val="2"/>
    </w:pPr>
    <w:rPr>
      <w:rFonts w:ascii="宋体" w:eastAsia="宋体"/>
      <w:b w:val="0"/>
    </w:rPr>
  </w:style>
  <w:style w:type="paragraph" w:customStyle="1" w:styleId="1ff2">
    <w:name w:val="一级条标题1"/>
    <w:basedOn w:val="a2"/>
    <w:qFormat/>
    <w:rsid w:val="00103186"/>
    <w:pPr>
      <w:numPr>
        <w:ilvl w:val="1"/>
        <w:numId w:val="0"/>
      </w:numPr>
      <w:tabs>
        <w:tab w:val="left" w:pos="360"/>
        <w:tab w:val="left" w:pos="840"/>
      </w:tabs>
      <w:ind w:hanging="840"/>
      <w:outlineLvl w:val="1"/>
    </w:pPr>
  </w:style>
  <w:style w:type="paragraph" w:customStyle="1" w:styleId="1ff3">
    <w:name w:val="章标题1"/>
    <w:qFormat/>
    <w:rsid w:val="00103186"/>
    <w:pPr>
      <w:spacing w:beforeLines="50" w:afterLines="50" w:line="460" w:lineRule="exact"/>
      <w:jc w:val="both"/>
      <w:outlineLvl w:val="0"/>
    </w:pPr>
    <w:rPr>
      <w:rFonts w:ascii="黑体" w:eastAsia="黑体" w:hAnsi="Calibri" w:cs="Times New Roman"/>
      <w:b/>
      <w:kern w:val="0"/>
      <w:sz w:val="28"/>
      <w:szCs w:val="20"/>
    </w:rPr>
  </w:style>
  <w:style w:type="paragraph" w:customStyle="1" w:styleId="1ff4">
    <w:name w:val="无标题条1"/>
    <w:qFormat/>
    <w:rsid w:val="00103186"/>
    <w:pPr>
      <w:jc w:val="both"/>
    </w:pPr>
    <w:rPr>
      <w:rFonts w:ascii="Calibri" w:eastAsia="宋体" w:hAnsi="Calibri" w:cs="Times New Roman"/>
      <w:kern w:val="0"/>
      <w:szCs w:val="20"/>
    </w:rPr>
  </w:style>
  <w:style w:type="paragraph" w:customStyle="1" w:styleId="Char3CharCharChar11">
    <w:name w:val="Char3 Char Char Char11"/>
    <w:basedOn w:val="af8"/>
    <w:qFormat/>
    <w:rsid w:val="00103186"/>
    <w:rPr>
      <w:rFonts w:ascii="Tahoma" w:hAnsi="Tahoma"/>
      <w:sz w:val="24"/>
    </w:rPr>
  </w:style>
  <w:style w:type="paragraph" w:customStyle="1" w:styleId="font71">
    <w:name w:val="font71"/>
    <w:basedOn w:val="af8"/>
    <w:qFormat/>
    <w:rsid w:val="00103186"/>
    <w:pPr>
      <w:widowControl/>
      <w:spacing w:before="100" w:beforeAutospacing="1" w:after="100" w:afterAutospacing="1"/>
      <w:jc w:val="left"/>
    </w:pPr>
    <w:rPr>
      <w:rFonts w:ascii="Calibri" w:eastAsia="Arial Unicode MS" w:hAnsi="Calibri"/>
      <w:b/>
      <w:bCs/>
      <w:color w:val="000000"/>
      <w:kern w:val="0"/>
      <w:sz w:val="20"/>
    </w:rPr>
  </w:style>
  <w:style w:type="paragraph" w:customStyle="1" w:styleId="1ff5">
    <w:name w:val="正文列项_字母1"/>
    <w:basedOn w:val="af8"/>
    <w:qFormat/>
    <w:rsid w:val="00103186"/>
    <w:pPr>
      <w:autoSpaceDE w:val="0"/>
      <w:autoSpaceDN w:val="0"/>
      <w:spacing w:line="460" w:lineRule="exact"/>
      <w:ind w:leftChars="300" w:left="480" w:hangingChars="180" w:hanging="180"/>
      <w:outlineLvl w:val="6"/>
    </w:pPr>
    <w:rPr>
      <w:rFonts w:ascii="宋体" w:hAnsi="Calibri"/>
      <w:kern w:val="0"/>
      <w:sz w:val="28"/>
    </w:rPr>
  </w:style>
  <w:style w:type="paragraph" w:customStyle="1" w:styleId="115">
    <w:name w:val="1名1"/>
    <w:basedOn w:val="af8"/>
    <w:qFormat/>
    <w:rsid w:val="00103186"/>
    <w:pPr>
      <w:tabs>
        <w:tab w:val="left" w:pos="360"/>
      </w:tabs>
      <w:spacing w:before="120"/>
      <w:ind w:left="360" w:hanging="360"/>
    </w:pPr>
    <w:rPr>
      <w:rFonts w:ascii="宋体" w:hAnsi="Calibri"/>
      <w:sz w:val="28"/>
    </w:rPr>
  </w:style>
  <w:style w:type="paragraph" w:customStyle="1" w:styleId="CharCharChar1Char11">
    <w:name w:val="Char Char Char1 Char11"/>
    <w:basedOn w:val="af8"/>
    <w:qFormat/>
    <w:rsid w:val="00103186"/>
    <w:rPr>
      <w:rFonts w:ascii="Tahoma" w:hAnsi="Tahoma"/>
      <w:sz w:val="24"/>
    </w:rPr>
  </w:style>
  <w:style w:type="paragraph" w:customStyle="1" w:styleId="-31">
    <w:name w:val="正文须知-3级1"/>
    <w:basedOn w:val="af8"/>
    <w:qFormat/>
    <w:rsid w:val="00103186"/>
    <w:pPr>
      <w:adjustRightInd w:val="0"/>
      <w:snapToGrid w:val="0"/>
      <w:spacing w:line="300" w:lineRule="auto"/>
      <w:ind w:left="851" w:hangingChars="355" w:hanging="355"/>
    </w:pPr>
    <w:rPr>
      <w:rFonts w:ascii="宋体" w:hAnsi="Calibri"/>
      <w:sz w:val="24"/>
      <w:szCs w:val="21"/>
    </w:rPr>
  </w:style>
  <w:style w:type="paragraph" w:customStyle="1" w:styleId="xl471">
    <w:name w:val="xl471"/>
    <w:basedOn w:val="af8"/>
    <w:qFormat/>
    <w:rsid w:val="00103186"/>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1">
    <w:name w:val="xl49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3">
    <w:name w:val="Char3 Char Char Char3"/>
    <w:basedOn w:val="af8"/>
    <w:qFormat/>
    <w:rsid w:val="00103186"/>
    <w:rPr>
      <w:rFonts w:ascii="Tahoma" w:hAnsi="Tahoma"/>
      <w:sz w:val="24"/>
    </w:rPr>
  </w:style>
  <w:style w:type="paragraph" w:customStyle="1" w:styleId="xl331">
    <w:name w:val="xl33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Arial Unicode MS" w:hAnsi="Calibri"/>
      <w:color w:val="000000"/>
      <w:kern w:val="0"/>
      <w:sz w:val="20"/>
    </w:rPr>
  </w:style>
  <w:style w:type="paragraph" w:customStyle="1" w:styleId="116">
    <w:name w:val="项目编号11"/>
    <w:basedOn w:val="af8"/>
    <w:qFormat/>
    <w:rsid w:val="00103186"/>
    <w:pPr>
      <w:spacing w:before="100" w:beforeAutospacing="1" w:after="100" w:afterAutospacing="1" w:line="360" w:lineRule="auto"/>
      <w:ind w:left="420" w:hanging="420"/>
    </w:pPr>
    <w:rPr>
      <w:rFonts w:ascii="Calibri" w:hAnsi="Calibri"/>
      <w:sz w:val="24"/>
      <w:szCs w:val="24"/>
    </w:rPr>
  </w:style>
  <w:style w:type="paragraph" w:customStyle="1" w:styleId="font61">
    <w:name w:val="font61"/>
    <w:basedOn w:val="af8"/>
    <w:qFormat/>
    <w:rsid w:val="00103186"/>
    <w:pPr>
      <w:widowControl/>
      <w:spacing w:before="100" w:beforeAutospacing="1" w:after="100" w:afterAutospacing="1"/>
      <w:jc w:val="left"/>
    </w:pPr>
    <w:rPr>
      <w:rFonts w:ascii="宋体" w:hAnsi="宋体" w:cs="宋体"/>
      <w:kern w:val="0"/>
      <w:sz w:val="20"/>
    </w:rPr>
  </w:style>
  <w:style w:type="paragraph" w:customStyle="1" w:styleId="xl241">
    <w:name w:val="xl24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1">
    <w:name w:val="Char Char Char11"/>
    <w:basedOn w:val="af8"/>
    <w:qFormat/>
    <w:rsid w:val="00103186"/>
    <w:rPr>
      <w:rFonts w:ascii="Tahoma" w:hAnsi="Tahoma"/>
      <w:sz w:val="24"/>
    </w:rPr>
  </w:style>
  <w:style w:type="paragraph" w:customStyle="1" w:styleId="210">
    <w:name w:val="项目编号21"/>
    <w:basedOn w:val="116"/>
    <w:qFormat/>
    <w:rsid w:val="00103186"/>
    <w:pPr>
      <w:ind w:left="0" w:firstLine="0"/>
    </w:pPr>
  </w:style>
  <w:style w:type="paragraph" w:customStyle="1" w:styleId="Char221">
    <w:name w:val="Char221"/>
    <w:basedOn w:val="af8"/>
    <w:qFormat/>
    <w:rsid w:val="00103186"/>
    <w:rPr>
      <w:rFonts w:ascii="Tahoma" w:hAnsi="Tahoma"/>
      <w:sz w:val="24"/>
    </w:rPr>
  </w:style>
  <w:style w:type="paragraph" w:customStyle="1" w:styleId="xl281">
    <w:name w:val="xl28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1">
    <w:name w:val="List Paragraph11"/>
    <w:basedOn w:val="af8"/>
    <w:qFormat/>
    <w:rsid w:val="00103186"/>
    <w:pPr>
      <w:ind w:firstLineChars="200" w:firstLine="420"/>
    </w:pPr>
    <w:rPr>
      <w:rFonts w:ascii="Calibri" w:hAnsi="Calibri"/>
      <w:szCs w:val="22"/>
    </w:rPr>
  </w:style>
  <w:style w:type="paragraph" w:customStyle="1" w:styleId="xl421">
    <w:name w:val="xl42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b/>
      <w:bCs/>
      <w:color w:val="000000"/>
      <w:kern w:val="0"/>
      <w:sz w:val="20"/>
    </w:rPr>
  </w:style>
  <w:style w:type="paragraph" w:customStyle="1" w:styleId="CharCharCharCharCharCharCharCharCharChar11">
    <w:name w:val="Char Char Char Char Char Char Char Char Char Char11"/>
    <w:basedOn w:val="af8"/>
    <w:qFormat/>
    <w:rsid w:val="00103186"/>
    <w:rPr>
      <w:rFonts w:ascii="宋体" w:hAnsi="宋体" w:cs="Courier New"/>
      <w:sz w:val="32"/>
      <w:szCs w:val="32"/>
    </w:rPr>
  </w:style>
  <w:style w:type="paragraph" w:customStyle="1" w:styleId="CharChar1CharCharCharCharCharChar2">
    <w:name w:val="Char Char1 Char Char Char Char Char Char2"/>
    <w:basedOn w:val="af8"/>
    <w:qFormat/>
    <w:rsid w:val="00103186"/>
    <w:pPr>
      <w:widowControl/>
      <w:spacing w:after="160" w:line="240" w:lineRule="exact"/>
      <w:jc w:val="left"/>
    </w:pPr>
    <w:rPr>
      <w:rFonts w:ascii="Verdana" w:eastAsia="仿宋_GB2312" w:hAnsi="Verdana"/>
      <w:kern w:val="0"/>
      <w:sz w:val="24"/>
      <w:lang w:eastAsia="en-US"/>
    </w:rPr>
  </w:style>
  <w:style w:type="paragraph" w:customStyle="1" w:styleId="117">
    <w:name w:val="表格11"/>
    <w:basedOn w:val="af8"/>
    <w:qFormat/>
    <w:rsid w:val="00103186"/>
    <w:pPr>
      <w:ind w:firstLineChars="200" w:firstLine="480"/>
      <w:jc w:val="center"/>
    </w:pPr>
    <w:rPr>
      <w:rFonts w:ascii="Calibri" w:hAnsi="Calibri"/>
      <w:sz w:val="24"/>
    </w:rPr>
  </w:style>
  <w:style w:type="paragraph" w:customStyle="1" w:styleId="CharCharCharCharCharCharChar3">
    <w:name w:val="Char Char Char Char Char Char Char3"/>
    <w:basedOn w:val="af8"/>
    <w:qFormat/>
    <w:rsid w:val="00103186"/>
    <w:pPr>
      <w:snapToGrid w:val="0"/>
      <w:spacing w:line="360" w:lineRule="auto"/>
      <w:ind w:firstLineChars="200" w:firstLine="200"/>
    </w:pPr>
    <w:rPr>
      <w:rFonts w:ascii="Calibri" w:eastAsia="仿宋_GB2312" w:hAnsi="Calibri"/>
      <w:sz w:val="24"/>
      <w:szCs w:val="24"/>
    </w:rPr>
  </w:style>
  <w:style w:type="paragraph" w:customStyle="1" w:styleId="-11">
    <w:name w:val="正文须知-1级1"/>
    <w:basedOn w:val="af8"/>
    <w:qFormat/>
    <w:rsid w:val="00103186"/>
    <w:pPr>
      <w:adjustRightInd w:val="0"/>
      <w:snapToGrid w:val="0"/>
      <w:spacing w:line="300" w:lineRule="auto"/>
      <w:ind w:left="680" w:hanging="680"/>
    </w:pPr>
    <w:rPr>
      <w:rFonts w:ascii="宋体" w:hAnsi="Calibri"/>
      <w:sz w:val="24"/>
      <w:szCs w:val="21"/>
    </w:rPr>
  </w:style>
  <w:style w:type="paragraph" w:customStyle="1" w:styleId="CharCharCharCharCharCharCharCharCharCharCharCharCharCharCharChar11">
    <w:name w:val="Char Char Char Char Char Char Char Char Char Char Char Char Char Char Char Char11"/>
    <w:basedOn w:val="af8"/>
    <w:qFormat/>
    <w:rsid w:val="00103186"/>
    <w:pPr>
      <w:widowControl/>
      <w:spacing w:after="160" w:line="240" w:lineRule="exact"/>
      <w:jc w:val="center"/>
    </w:pPr>
    <w:rPr>
      <w:rFonts w:ascii="宋体" w:hAnsi="宋体"/>
      <w:b/>
      <w:kern w:val="0"/>
      <w:sz w:val="30"/>
      <w:szCs w:val="30"/>
      <w:lang w:eastAsia="en-US"/>
    </w:rPr>
  </w:style>
  <w:style w:type="paragraph" w:customStyle="1" w:styleId="1ff6">
    <w:name w:val="正文文本样式 加粗1"/>
    <w:basedOn w:val="1fe"/>
    <w:qFormat/>
    <w:rsid w:val="00103186"/>
    <w:rPr>
      <w:b/>
    </w:rPr>
  </w:style>
  <w:style w:type="paragraph" w:customStyle="1" w:styleId="CharCharChar21">
    <w:name w:val="Char Char Char21"/>
    <w:basedOn w:val="af8"/>
    <w:qFormat/>
    <w:rsid w:val="00103186"/>
    <w:rPr>
      <w:rFonts w:ascii="Tahoma" w:hAnsi="Tahoma"/>
      <w:sz w:val="24"/>
    </w:rPr>
  </w:style>
  <w:style w:type="paragraph" w:customStyle="1" w:styleId="xl311">
    <w:name w:val="xl31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Arial Unicode MS" w:hAnsi="Calibri"/>
      <w:color w:val="000000"/>
      <w:kern w:val="0"/>
      <w:sz w:val="20"/>
    </w:rPr>
  </w:style>
  <w:style w:type="paragraph" w:customStyle="1" w:styleId="xl511">
    <w:name w:val="xl51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rPr>
  </w:style>
  <w:style w:type="paragraph" w:customStyle="1" w:styleId="211">
    <w:name w:val="样式21"/>
    <w:basedOn w:val="1b"/>
    <w:qFormat/>
    <w:rsid w:val="00103186"/>
    <w:pPr>
      <w:spacing w:line="360" w:lineRule="auto"/>
      <w:jc w:val="center"/>
    </w:pPr>
    <w:rPr>
      <w:sz w:val="24"/>
    </w:rPr>
  </w:style>
  <w:style w:type="paragraph" w:customStyle="1" w:styleId="1ff7">
    <w:name w:val="样式 宋体 五号 行距: 单倍行距1"/>
    <w:basedOn w:val="af8"/>
    <w:qFormat/>
    <w:rsid w:val="00103186"/>
    <w:pPr>
      <w:adjustRightInd w:val="0"/>
      <w:jc w:val="left"/>
    </w:pPr>
    <w:rPr>
      <w:rFonts w:ascii="宋体" w:hAnsi="宋体"/>
      <w:kern w:val="0"/>
    </w:rPr>
  </w:style>
  <w:style w:type="paragraph" w:customStyle="1" w:styleId="CharCharCharCharCharCharCharCharCharChar3">
    <w:name w:val="Char Char Char Char Char Char Char Char Char Char3"/>
    <w:basedOn w:val="af8"/>
    <w:qFormat/>
    <w:rsid w:val="00103186"/>
    <w:rPr>
      <w:rFonts w:ascii="Calibri" w:hAnsi="Calibri"/>
      <w:szCs w:val="24"/>
    </w:rPr>
  </w:style>
  <w:style w:type="paragraph" w:customStyle="1" w:styleId="xl431">
    <w:name w:val="xl431"/>
    <w:basedOn w:val="af8"/>
    <w:qFormat/>
    <w:rsid w:val="0010318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1">
    <w:name w:val="xl32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rPr>
  </w:style>
  <w:style w:type="paragraph" w:customStyle="1" w:styleId="1ff8">
    <w:name w:val="正文列项_数字1"/>
    <w:basedOn w:val="af8"/>
    <w:qFormat/>
    <w:rsid w:val="00103186"/>
    <w:pPr>
      <w:autoSpaceDE w:val="0"/>
      <w:autoSpaceDN w:val="0"/>
      <w:spacing w:line="460" w:lineRule="exact"/>
      <w:ind w:leftChars="530" w:left="680" w:hangingChars="150" w:hanging="150"/>
      <w:outlineLvl w:val="7"/>
    </w:pPr>
    <w:rPr>
      <w:rFonts w:ascii="宋体" w:hAnsi="Calibri"/>
      <w:kern w:val="0"/>
      <w:sz w:val="28"/>
    </w:rPr>
  </w:style>
  <w:style w:type="paragraph" w:customStyle="1" w:styleId="CharCharChar1Char3">
    <w:name w:val="Char Char Char1 Char3"/>
    <w:basedOn w:val="af8"/>
    <w:qFormat/>
    <w:rsid w:val="00103186"/>
    <w:rPr>
      <w:rFonts w:ascii="Tahoma" w:hAnsi="Tahoma"/>
      <w:sz w:val="24"/>
    </w:rPr>
  </w:style>
  <w:style w:type="paragraph" w:customStyle="1" w:styleId="xl391">
    <w:name w:val="xl39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1">
    <w:name w:val="Char2 Char Char Char Char Char Char11"/>
    <w:basedOn w:val="af8"/>
    <w:qFormat/>
    <w:rsid w:val="00103186"/>
    <w:pPr>
      <w:widowControl/>
      <w:spacing w:line="400" w:lineRule="exact"/>
      <w:jc w:val="center"/>
    </w:pPr>
    <w:rPr>
      <w:rFonts w:ascii="Calibri" w:hAnsi="Calibri"/>
      <w:szCs w:val="24"/>
    </w:rPr>
  </w:style>
  <w:style w:type="paragraph" w:customStyle="1" w:styleId="xl501">
    <w:name w:val="xl50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1ff9">
    <w:name w:val="正文 + 宋体1"/>
    <w:basedOn w:val="af8"/>
    <w:qFormat/>
    <w:rsid w:val="00103186"/>
    <w:pPr>
      <w:widowControl/>
      <w:ind w:left="360" w:hanging="360"/>
      <w:jc w:val="left"/>
    </w:pPr>
    <w:rPr>
      <w:rFonts w:ascii="宋体" w:hAnsi="宋体" w:cs="宋体"/>
      <w:b/>
      <w:bCs/>
      <w:color w:val="000000"/>
      <w:kern w:val="0"/>
      <w:sz w:val="18"/>
      <w:szCs w:val="18"/>
    </w:rPr>
  </w:style>
  <w:style w:type="paragraph" w:customStyle="1" w:styleId="Default1">
    <w:name w:val="Default1"/>
    <w:qFormat/>
    <w:rsid w:val="00103186"/>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2">
    <w:name w:val="Char Char Char Char Char Char Char Char Char Char Char Char Char Char Char Char2"/>
    <w:basedOn w:val="af8"/>
    <w:qFormat/>
    <w:rsid w:val="00103186"/>
    <w:pPr>
      <w:widowControl/>
      <w:spacing w:after="160" w:line="240" w:lineRule="exact"/>
      <w:jc w:val="center"/>
    </w:pPr>
    <w:rPr>
      <w:rFonts w:ascii="宋体" w:hAnsi="宋体"/>
      <w:b/>
      <w:kern w:val="0"/>
      <w:sz w:val="30"/>
      <w:szCs w:val="30"/>
      <w:lang w:eastAsia="en-US"/>
    </w:rPr>
  </w:style>
  <w:style w:type="paragraph" w:customStyle="1" w:styleId="1ffa">
    <w:name w:val="图中文字1"/>
    <w:basedOn w:val="af8"/>
    <w:qFormat/>
    <w:rsid w:val="00103186"/>
    <w:pPr>
      <w:adjustRightInd w:val="0"/>
      <w:snapToGrid w:val="0"/>
      <w:spacing w:line="0" w:lineRule="atLeast"/>
      <w:jc w:val="center"/>
    </w:pPr>
    <w:rPr>
      <w:rFonts w:ascii="Calibri" w:hAnsi="Calibri"/>
      <w:sz w:val="24"/>
    </w:rPr>
  </w:style>
  <w:style w:type="paragraph" w:customStyle="1" w:styleId="212">
    <w:name w:val="样式 标题 2 + 宋体 五号 行距: 单倍行距1"/>
    <w:basedOn w:val="24"/>
    <w:qFormat/>
    <w:rsid w:val="00103186"/>
    <w:pPr>
      <w:tabs>
        <w:tab w:val="left" w:pos="1188"/>
      </w:tabs>
      <w:autoSpaceDE/>
      <w:autoSpaceDN/>
      <w:spacing w:before="260" w:after="260" w:line="240" w:lineRule="auto"/>
      <w:ind w:left="1188" w:hanging="360"/>
      <w:jc w:val="left"/>
    </w:pPr>
    <w:rPr>
      <w:rFonts w:ascii="宋体" w:eastAsia="宋体" w:hAnsi="宋体"/>
      <w:bCs/>
      <w:sz w:val="21"/>
    </w:rPr>
  </w:style>
  <w:style w:type="paragraph" w:customStyle="1" w:styleId="xl401">
    <w:name w:val="xl40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1">
    <w:name w:val="xl441"/>
    <w:basedOn w:val="af8"/>
    <w:qFormat/>
    <w:rsid w:val="00103186"/>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3b">
    <w:name w:val="字元 字元3"/>
    <w:basedOn w:val="af8"/>
    <w:qFormat/>
    <w:rsid w:val="00103186"/>
    <w:rPr>
      <w:rFonts w:ascii="Tahoma" w:hAnsi="Tahoma"/>
      <w:sz w:val="24"/>
    </w:rPr>
  </w:style>
  <w:style w:type="paragraph" w:customStyle="1" w:styleId="CharCharCharCharCharCharCharCharCharChar21">
    <w:name w:val="Char Char Char Char Char Char Char Char Char Char21"/>
    <w:basedOn w:val="af8"/>
    <w:qFormat/>
    <w:rsid w:val="00103186"/>
    <w:rPr>
      <w:rFonts w:ascii="宋体" w:hAnsi="宋体" w:cs="Courier New"/>
      <w:sz w:val="32"/>
      <w:szCs w:val="32"/>
    </w:rPr>
  </w:style>
  <w:style w:type="paragraph" w:customStyle="1" w:styleId="Char2CharCharCharCharCharChar2">
    <w:name w:val="Char2 Char Char Char Char Char Char2"/>
    <w:basedOn w:val="af8"/>
    <w:qFormat/>
    <w:rsid w:val="00103186"/>
    <w:pPr>
      <w:widowControl/>
      <w:spacing w:line="400" w:lineRule="exact"/>
      <w:jc w:val="center"/>
    </w:pPr>
    <w:rPr>
      <w:rFonts w:ascii="Calibri" w:hAnsi="Calibri"/>
      <w:szCs w:val="24"/>
    </w:rPr>
  </w:style>
  <w:style w:type="paragraph" w:customStyle="1" w:styleId="1ffb">
    <w:name w:val="??1"/>
    <w:qFormat/>
    <w:rsid w:val="00103186"/>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1">
    <w:name w:val="xl461"/>
    <w:basedOn w:val="af8"/>
    <w:qFormat/>
    <w:rsid w:val="00103186"/>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1ffc">
    <w:name w:val="图例1"/>
    <w:basedOn w:val="af8"/>
    <w:qFormat/>
    <w:rsid w:val="00103186"/>
    <w:pPr>
      <w:spacing w:before="120" w:after="120" w:line="360" w:lineRule="auto"/>
      <w:jc w:val="center"/>
    </w:pPr>
    <w:rPr>
      <w:rFonts w:ascii="Calibri" w:eastAsia="仿宋_GB2312" w:hAnsi="Calibri"/>
      <w:b/>
      <w:sz w:val="24"/>
    </w:rPr>
  </w:style>
  <w:style w:type="paragraph" w:customStyle="1" w:styleId="1ffd">
    <w:name w:val="图文1"/>
    <w:basedOn w:val="af8"/>
    <w:qFormat/>
    <w:rsid w:val="00103186"/>
    <w:pPr>
      <w:adjustRightInd w:val="0"/>
      <w:snapToGrid w:val="0"/>
      <w:spacing w:after="50" w:line="360" w:lineRule="auto"/>
    </w:pPr>
    <w:rPr>
      <w:rFonts w:ascii="Calibri" w:hAnsi="Calibri"/>
      <w:sz w:val="24"/>
      <w:szCs w:val="24"/>
    </w:rPr>
  </w:style>
  <w:style w:type="paragraph" w:customStyle="1" w:styleId="CharChar1CharCharCharCharCharChar11">
    <w:name w:val="Char Char1 Char Char Char Char Char Char11"/>
    <w:basedOn w:val="af8"/>
    <w:qFormat/>
    <w:rsid w:val="00103186"/>
    <w:pPr>
      <w:widowControl/>
      <w:spacing w:after="160" w:line="240" w:lineRule="exact"/>
      <w:jc w:val="left"/>
    </w:pPr>
    <w:rPr>
      <w:rFonts w:ascii="Verdana" w:eastAsia="仿宋_GB2312" w:hAnsi="Verdana"/>
      <w:kern w:val="0"/>
      <w:sz w:val="24"/>
      <w:lang w:eastAsia="en-US"/>
    </w:rPr>
  </w:style>
  <w:style w:type="paragraph" w:customStyle="1" w:styleId="222222222222221">
    <w:name w:val="222222222222221"/>
    <w:basedOn w:val="af8"/>
    <w:qFormat/>
    <w:rsid w:val="00103186"/>
    <w:pPr>
      <w:widowControl/>
      <w:adjustRightInd w:val="0"/>
      <w:spacing w:line="360" w:lineRule="auto"/>
      <w:ind w:firstLineChars="200" w:firstLine="480"/>
      <w:jc w:val="left"/>
    </w:pPr>
    <w:rPr>
      <w:rFonts w:ascii="Calibri" w:hAnsi="Calibri"/>
      <w:color w:val="FF0000"/>
      <w:kern w:val="0"/>
      <w:sz w:val="24"/>
    </w:rPr>
  </w:style>
  <w:style w:type="paragraph" w:customStyle="1" w:styleId="-21">
    <w:name w:val="正文须知-2级1"/>
    <w:basedOn w:val="af8"/>
    <w:qFormat/>
    <w:rsid w:val="00103186"/>
    <w:pPr>
      <w:adjustRightInd w:val="0"/>
      <w:snapToGrid w:val="0"/>
      <w:spacing w:line="300" w:lineRule="auto"/>
      <w:ind w:left="851" w:hanging="851"/>
    </w:pPr>
    <w:rPr>
      <w:rFonts w:ascii="宋体" w:hAnsi="Calibri"/>
      <w:sz w:val="24"/>
      <w:szCs w:val="21"/>
    </w:rPr>
  </w:style>
  <w:style w:type="paragraph" w:customStyle="1" w:styleId="xl271">
    <w:name w:val="xl27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kern w:val="0"/>
      <w:sz w:val="20"/>
    </w:rPr>
  </w:style>
  <w:style w:type="paragraph" w:customStyle="1" w:styleId="CharChar411">
    <w:name w:val="Char Char411"/>
    <w:basedOn w:val="af8"/>
    <w:qFormat/>
    <w:rsid w:val="00103186"/>
    <w:pPr>
      <w:widowControl/>
      <w:spacing w:line="400" w:lineRule="exact"/>
      <w:jc w:val="center"/>
    </w:pPr>
    <w:rPr>
      <w:rFonts w:ascii="Calibri" w:hAnsi="Calibri"/>
      <w:szCs w:val="24"/>
    </w:rPr>
  </w:style>
  <w:style w:type="paragraph" w:customStyle="1" w:styleId="xl231">
    <w:name w:val="xl231"/>
    <w:basedOn w:val="af8"/>
    <w:qFormat/>
    <w:rsid w:val="00103186"/>
    <w:pPr>
      <w:widowControl/>
      <w:spacing w:before="100" w:beforeAutospacing="1" w:after="100" w:afterAutospacing="1" w:line="360" w:lineRule="auto"/>
    </w:pPr>
    <w:rPr>
      <w:rFonts w:ascii="Calibri" w:hAnsi="Calibri"/>
      <w:kern w:val="0"/>
      <w:sz w:val="24"/>
    </w:rPr>
  </w:style>
  <w:style w:type="paragraph" w:customStyle="1" w:styleId="Style1601">
    <w:name w:val="_Style 1601"/>
    <w:qFormat/>
    <w:rsid w:val="00103186"/>
    <w:rPr>
      <w:rFonts w:ascii="Calibri" w:eastAsia="宋体" w:hAnsi="Calibri" w:cs="Times New Roman"/>
      <w:szCs w:val="24"/>
    </w:rPr>
  </w:style>
  <w:style w:type="paragraph" w:customStyle="1" w:styleId="310">
    <w:name w:val="项目编号31"/>
    <w:basedOn w:val="1fe"/>
    <w:qFormat/>
    <w:rsid w:val="00103186"/>
    <w:pPr>
      <w:ind w:left="902" w:hanging="420"/>
    </w:pPr>
  </w:style>
  <w:style w:type="paragraph" w:customStyle="1" w:styleId="118">
    <w:name w:val="修订11"/>
    <w:qFormat/>
    <w:rsid w:val="00103186"/>
    <w:rPr>
      <w:rFonts w:ascii="Calibri" w:eastAsia="宋体" w:hAnsi="Calibri" w:cs="Times New Roman"/>
      <w:szCs w:val="24"/>
    </w:rPr>
  </w:style>
  <w:style w:type="paragraph" w:customStyle="1" w:styleId="213">
    <w:name w:val="字元 字元21"/>
    <w:basedOn w:val="af8"/>
    <w:qFormat/>
    <w:rsid w:val="00103186"/>
    <w:rPr>
      <w:rFonts w:ascii="Tahoma" w:hAnsi="Tahoma"/>
      <w:sz w:val="24"/>
    </w:rPr>
  </w:style>
  <w:style w:type="paragraph" w:customStyle="1" w:styleId="xl251">
    <w:name w:val="xl25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42">
    <w:name w:val="Char Char42"/>
    <w:basedOn w:val="af8"/>
    <w:qFormat/>
    <w:rsid w:val="00103186"/>
    <w:pPr>
      <w:widowControl/>
      <w:spacing w:line="400" w:lineRule="exact"/>
      <w:jc w:val="center"/>
    </w:pPr>
    <w:rPr>
      <w:rFonts w:ascii="Calibri" w:hAnsi="Calibri"/>
      <w:szCs w:val="24"/>
    </w:rPr>
  </w:style>
  <w:style w:type="paragraph" w:customStyle="1" w:styleId="CharCharChar3">
    <w:name w:val="Char Char Char3"/>
    <w:basedOn w:val="af8"/>
    <w:qFormat/>
    <w:rsid w:val="00103186"/>
    <w:rPr>
      <w:rFonts w:ascii="Tahoma" w:hAnsi="Tahoma"/>
      <w:sz w:val="24"/>
    </w:rPr>
  </w:style>
  <w:style w:type="paragraph" w:customStyle="1" w:styleId="1CharCharCharChar1">
    <w:name w:val="1 Char Char Char Char1"/>
    <w:basedOn w:val="af8"/>
    <w:qFormat/>
    <w:rsid w:val="00103186"/>
    <w:rPr>
      <w:rFonts w:ascii="Tahoma" w:hAnsi="Tahoma"/>
      <w:sz w:val="24"/>
    </w:rPr>
  </w:style>
  <w:style w:type="paragraph" w:customStyle="1" w:styleId="xl341">
    <w:name w:val="xl34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olor w:val="FF6600"/>
      <w:kern w:val="0"/>
      <w:sz w:val="20"/>
    </w:rPr>
  </w:style>
  <w:style w:type="paragraph" w:customStyle="1" w:styleId="Char43">
    <w:name w:val="Char4"/>
    <w:basedOn w:val="af8"/>
    <w:qFormat/>
    <w:rsid w:val="00103186"/>
    <w:pPr>
      <w:tabs>
        <w:tab w:val="left" w:pos="360"/>
      </w:tabs>
    </w:pPr>
    <w:rPr>
      <w:rFonts w:ascii="Calibri" w:hAnsi="Calibri"/>
      <w:sz w:val="24"/>
      <w:szCs w:val="24"/>
    </w:rPr>
  </w:style>
  <w:style w:type="paragraph" w:customStyle="1" w:styleId="default10">
    <w:name w:val="default1"/>
    <w:basedOn w:val="af8"/>
    <w:qFormat/>
    <w:rsid w:val="00103186"/>
    <w:pPr>
      <w:widowControl/>
      <w:spacing w:before="100" w:beforeAutospacing="1" w:after="100" w:afterAutospacing="1"/>
      <w:jc w:val="left"/>
    </w:pPr>
    <w:rPr>
      <w:rFonts w:ascii="宋体" w:hAnsi="宋体" w:cs="宋体"/>
      <w:kern w:val="0"/>
      <w:sz w:val="24"/>
      <w:szCs w:val="24"/>
    </w:rPr>
  </w:style>
  <w:style w:type="paragraph" w:customStyle="1" w:styleId="xl521">
    <w:name w:val="xl52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16"/>
      <w:szCs w:val="16"/>
    </w:rPr>
  </w:style>
  <w:style w:type="paragraph" w:customStyle="1" w:styleId="Char230">
    <w:name w:val="Char23"/>
    <w:basedOn w:val="af8"/>
    <w:qFormat/>
    <w:rsid w:val="00103186"/>
    <w:rPr>
      <w:rFonts w:ascii="Tahoma" w:hAnsi="Tahoma"/>
      <w:sz w:val="24"/>
    </w:rPr>
  </w:style>
  <w:style w:type="paragraph" w:customStyle="1" w:styleId="font81">
    <w:name w:val="font81"/>
    <w:basedOn w:val="af8"/>
    <w:qFormat/>
    <w:rsid w:val="00103186"/>
    <w:pPr>
      <w:widowControl/>
      <w:spacing w:before="100" w:beforeAutospacing="1" w:after="100" w:afterAutospacing="1"/>
      <w:jc w:val="left"/>
    </w:pPr>
    <w:rPr>
      <w:rFonts w:ascii="Calibri" w:hAnsi="Calibri"/>
      <w:kern w:val="0"/>
      <w:sz w:val="36"/>
      <w:szCs w:val="36"/>
    </w:rPr>
  </w:style>
  <w:style w:type="paragraph" w:customStyle="1" w:styleId="GB23121">
    <w:name w:val="正文 + 楷体_GB23121"/>
    <w:basedOn w:val="af8"/>
    <w:qFormat/>
    <w:rsid w:val="00103186"/>
    <w:pPr>
      <w:widowControl/>
      <w:jc w:val="left"/>
    </w:pPr>
    <w:rPr>
      <w:rFonts w:ascii="楷体_GB2312" w:eastAsia="楷体_GB2312" w:hAnsi="Calibri" w:cs="Arial"/>
      <w:kern w:val="0"/>
      <w:sz w:val="24"/>
      <w:szCs w:val="24"/>
    </w:rPr>
  </w:style>
  <w:style w:type="paragraph" w:customStyle="1" w:styleId="font91">
    <w:name w:val="font91"/>
    <w:basedOn w:val="af8"/>
    <w:qFormat/>
    <w:rsid w:val="00103186"/>
    <w:pPr>
      <w:widowControl/>
      <w:spacing w:before="100" w:beforeAutospacing="1" w:after="100" w:afterAutospacing="1"/>
      <w:jc w:val="left"/>
    </w:pPr>
    <w:rPr>
      <w:rFonts w:ascii="宋体" w:hAnsi="宋体" w:cs="Arial Unicode MS" w:hint="eastAsia"/>
      <w:color w:val="000000"/>
      <w:kern w:val="0"/>
      <w:sz w:val="20"/>
    </w:rPr>
  </w:style>
  <w:style w:type="paragraph" w:customStyle="1" w:styleId="ParaCharCharCharChar1">
    <w:name w:val="默认段落字体 Para Char Char Char Char1"/>
    <w:basedOn w:val="af8"/>
    <w:qFormat/>
    <w:rsid w:val="00103186"/>
    <w:rPr>
      <w:rFonts w:ascii="Arial" w:hAnsi="Arial" w:cs="Arial"/>
      <w:szCs w:val="21"/>
    </w:rPr>
  </w:style>
  <w:style w:type="paragraph" w:customStyle="1" w:styleId="214">
    <w:name w:val="正文缩进21"/>
    <w:basedOn w:val="af8"/>
    <w:qFormat/>
    <w:rsid w:val="00103186"/>
    <w:pPr>
      <w:widowControl/>
      <w:adjustRightInd w:val="0"/>
      <w:snapToGrid w:val="0"/>
      <w:spacing w:line="480" w:lineRule="exact"/>
      <w:ind w:firstLine="567"/>
    </w:pPr>
    <w:rPr>
      <w:rFonts w:ascii="宋体" w:hAnsi="Calibri"/>
      <w:color w:val="000000"/>
      <w:kern w:val="28"/>
      <w:sz w:val="28"/>
      <w:lang w:val="zh-CN"/>
    </w:rPr>
  </w:style>
  <w:style w:type="paragraph" w:customStyle="1" w:styleId="1ffe">
    <w:name w:val="五级条标题1"/>
    <w:basedOn w:val="1ff"/>
    <w:qFormat/>
    <w:rsid w:val="00103186"/>
    <w:pPr>
      <w:numPr>
        <w:ilvl w:val="5"/>
      </w:numPr>
      <w:ind w:hanging="840"/>
      <w:outlineLvl w:val="5"/>
    </w:pPr>
  </w:style>
  <w:style w:type="paragraph" w:customStyle="1" w:styleId="Char310">
    <w:name w:val="Char31"/>
    <w:basedOn w:val="af8"/>
    <w:qFormat/>
    <w:rsid w:val="00103186"/>
    <w:pPr>
      <w:tabs>
        <w:tab w:val="left" w:pos="360"/>
      </w:tabs>
    </w:pPr>
    <w:rPr>
      <w:rFonts w:ascii="Calibri" w:hAnsi="Calibri"/>
      <w:sz w:val="24"/>
      <w:szCs w:val="24"/>
    </w:rPr>
  </w:style>
  <w:style w:type="paragraph" w:customStyle="1" w:styleId="1fff">
    <w:name w:val="文档正文1"/>
    <w:basedOn w:val="af8"/>
    <w:qFormat/>
    <w:rsid w:val="00103186"/>
    <w:pPr>
      <w:snapToGrid w:val="0"/>
      <w:spacing w:before="120" w:after="120" w:line="180" w:lineRule="auto"/>
    </w:pPr>
    <w:rPr>
      <w:rFonts w:ascii="Arial" w:hAnsi="Arial"/>
    </w:rPr>
  </w:style>
  <w:style w:type="paragraph" w:customStyle="1" w:styleId="background11">
    <w:name w:val="background11"/>
    <w:basedOn w:val="af8"/>
    <w:qFormat/>
    <w:rsid w:val="00103186"/>
    <w:pPr>
      <w:widowControl/>
      <w:spacing w:before="100" w:beforeAutospacing="1" w:after="100" w:afterAutospacing="1"/>
      <w:jc w:val="left"/>
    </w:pPr>
    <w:rPr>
      <w:rFonts w:ascii="宋体" w:hAnsi="宋体" w:cs="宋体"/>
      <w:kern w:val="0"/>
      <w:sz w:val="24"/>
      <w:szCs w:val="24"/>
    </w:rPr>
  </w:style>
  <w:style w:type="paragraph" w:customStyle="1" w:styleId="CharCharCharCharCharCharChar11">
    <w:name w:val="Char Char Char Char Char Char Char11"/>
    <w:basedOn w:val="af8"/>
    <w:qFormat/>
    <w:rsid w:val="00103186"/>
    <w:pPr>
      <w:snapToGrid w:val="0"/>
      <w:spacing w:line="360" w:lineRule="auto"/>
      <w:ind w:firstLineChars="200" w:firstLine="200"/>
    </w:pPr>
    <w:rPr>
      <w:rFonts w:ascii="Calibri" w:eastAsia="仿宋_GB2312" w:hAnsi="Calibri"/>
      <w:sz w:val="24"/>
      <w:szCs w:val="24"/>
    </w:rPr>
  </w:style>
  <w:style w:type="paragraph" w:customStyle="1" w:styleId="CharChar1CharCharCharCharCharCharCharChar1">
    <w:name w:val="Char Char1 Char Char Char Char Char Char Char Char1"/>
    <w:basedOn w:val="af8"/>
    <w:qFormat/>
    <w:rsid w:val="00103186"/>
    <w:pPr>
      <w:widowControl/>
      <w:spacing w:after="160" w:line="240" w:lineRule="exact"/>
      <w:jc w:val="left"/>
    </w:pPr>
    <w:rPr>
      <w:rFonts w:ascii="Verdana" w:hAnsi="Verdana"/>
      <w:kern w:val="0"/>
      <w:sz w:val="20"/>
      <w:lang w:eastAsia="en-US"/>
    </w:rPr>
  </w:style>
  <w:style w:type="paragraph" w:customStyle="1" w:styleId="TableParagraph1">
    <w:name w:val="Table Paragraph1"/>
    <w:basedOn w:val="af8"/>
    <w:uiPriority w:val="1"/>
    <w:qFormat/>
    <w:rsid w:val="00103186"/>
    <w:pPr>
      <w:autoSpaceDE w:val="0"/>
      <w:autoSpaceDN w:val="0"/>
      <w:jc w:val="left"/>
    </w:pPr>
    <w:rPr>
      <w:rFonts w:ascii="宋体" w:hAnsi="宋体" w:cs="宋体"/>
      <w:kern w:val="0"/>
      <w:sz w:val="22"/>
      <w:szCs w:val="22"/>
      <w:lang w:eastAsia="en-US"/>
    </w:rPr>
  </w:style>
  <w:style w:type="paragraph" w:customStyle="1" w:styleId="215">
    <w:name w:val="正文文本缩进21"/>
    <w:basedOn w:val="af8"/>
    <w:qFormat/>
    <w:rsid w:val="00103186"/>
    <w:pPr>
      <w:spacing w:line="480" w:lineRule="exact"/>
      <w:ind w:firstLineChars="200" w:firstLine="480"/>
    </w:pPr>
    <w:rPr>
      <w:rFonts w:ascii="宋体" w:hAnsi="宋体"/>
      <w:kern w:val="0"/>
      <w:sz w:val="24"/>
      <w:szCs w:val="24"/>
      <w:lang w:val="zh-CN"/>
    </w:rPr>
  </w:style>
  <w:style w:type="paragraph" w:customStyle="1" w:styleId="xl381">
    <w:name w:val="xl38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1fff0">
    <w:name w:val="表格文字1"/>
    <w:basedOn w:val="aff1"/>
    <w:qFormat/>
    <w:rsid w:val="00103186"/>
    <w:pPr>
      <w:spacing w:before="20" w:after="20"/>
      <w:ind w:leftChars="0" w:left="0"/>
    </w:pPr>
    <w:rPr>
      <w:rFonts w:ascii="Century Gothic" w:hAnsi="Century Gothic"/>
      <w:sz w:val="20"/>
    </w:rPr>
  </w:style>
  <w:style w:type="paragraph" w:customStyle="1" w:styleId="CharChar12">
    <w:name w:val="Char Char12"/>
    <w:basedOn w:val="aff3"/>
    <w:qFormat/>
    <w:rsid w:val="00103186"/>
    <w:rPr>
      <w:rFonts w:ascii="Tahoma" w:hAnsi="Tahoma"/>
      <w:sz w:val="24"/>
    </w:rPr>
  </w:style>
  <w:style w:type="paragraph" w:customStyle="1" w:styleId="Char1CharCharChar11">
    <w:name w:val="Char1 Char Char Char11"/>
    <w:basedOn w:val="af8"/>
    <w:qFormat/>
    <w:rsid w:val="00103186"/>
    <w:rPr>
      <w:rFonts w:ascii="Tahoma" w:hAnsi="Tahoma" w:cs="仿宋_GB2312"/>
      <w:sz w:val="24"/>
      <w:szCs w:val="28"/>
    </w:rPr>
  </w:style>
  <w:style w:type="paragraph" w:customStyle="1" w:styleId="1fff1">
    <w:name w:val="缺省文本1"/>
    <w:basedOn w:val="af8"/>
    <w:qFormat/>
    <w:rsid w:val="00103186"/>
    <w:pPr>
      <w:autoSpaceDE w:val="0"/>
      <w:autoSpaceDN w:val="0"/>
      <w:adjustRightInd w:val="0"/>
      <w:jc w:val="left"/>
    </w:pPr>
    <w:rPr>
      <w:rFonts w:ascii="Calibri" w:hAnsi="Calibri"/>
      <w:kern w:val="0"/>
      <w:sz w:val="24"/>
      <w:szCs w:val="24"/>
    </w:rPr>
  </w:style>
  <w:style w:type="paragraph" w:customStyle="1" w:styleId="xl481">
    <w:name w:val="xl48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16">
    <w:name w:val="列出段落21"/>
    <w:basedOn w:val="af8"/>
    <w:qFormat/>
    <w:rsid w:val="00103186"/>
    <w:pPr>
      <w:ind w:firstLineChars="200" w:firstLine="420"/>
    </w:pPr>
    <w:rPr>
      <w:rFonts w:ascii="Calibri" w:hAnsi="Calibri"/>
      <w:szCs w:val="22"/>
    </w:rPr>
  </w:style>
  <w:style w:type="paragraph" w:customStyle="1" w:styleId="xl451">
    <w:name w:val="xl451"/>
    <w:basedOn w:val="af8"/>
    <w:qFormat/>
    <w:rsid w:val="0010318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1">
    <w:name w:val="xl30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1">
    <w:name w:val="xl26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kern w:val="0"/>
      <w:sz w:val="22"/>
      <w:szCs w:val="22"/>
    </w:rPr>
  </w:style>
  <w:style w:type="paragraph" w:customStyle="1" w:styleId="xl371">
    <w:name w:val="xl371"/>
    <w:basedOn w:val="af8"/>
    <w:qFormat/>
    <w:rsid w:val="00103186"/>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19">
    <w:name w:val="列出段落11"/>
    <w:basedOn w:val="af8"/>
    <w:qFormat/>
    <w:rsid w:val="00103186"/>
    <w:pPr>
      <w:ind w:firstLineChars="200" w:firstLine="420"/>
    </w:pPr>
    <w:rPr>
      <w:rFonts w:ascii="Calibri" w:hAnsi="Calibri"/>
      <w:szCs w:val="22"/>
    </w:rPr>
  </w:style>
  <w:style w:type="paragraph" w:customStyle="1" w:styleId="xl351">
    <w:name w:val="xl351"/>
    <w:basedOn w:val="af8"/>
    <w:qFormat/>
    <w:rsid w:val="00103186"/>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1a">
    <w:name w:val="字元 字元11"/>
    <w:basedOn w:val="af8"/>
    <w:qFormat/>
    <w:rsid w:val="00103186"/>
    <w:rPr>
      <w:rFonts w:ascii="Tahoma" w:hAnsi="Tahoma"/>
      <w:sz w:val="24"/>
    </w:rPr>
  </w:style>
  <w:style w:type="paragraph" w:customStyle="1" w:styleId="font52">
    <w:name w:val="font52"/>
    <w:basedOn w:val="af8"/>
    <w:qFormat/>
    <w:rsid w:val="00103186"/>
    <w:pPr>
      <w:widowControl/>
      <w:spacing w:before="100" w:beforeAutospacing="1" w:after="100" w:afterAutospacing="1"/>
      <w:jc w:val="left"/>
    </w:pPr>
    <w:rPr>
      <w:rFonts w:ascii="宋体" w:hAnsi="宋体" w:cs="宋体"/>
      <w:kern w:val="0"/>
      <w:sz w:val="18"/>
      <w:szCs w:val="18"/>
    </w:rPr>
  </w:style>
  <w:style w:type="paragraph" w:customStyle="1" w:styleId="xl291">
    <w:name w:val="xl29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kern w:val="0"/>
      <w:sz w:val="20"/>
    </w:rPr>
  </w:style>
  <w:style w:type="paragraph" w:customStyle="1" w:styleId="Char2110">
    <w:name w:val="Char211"/>
    <w:basedOn w:val="af8"/>
    <w:qFormat/>
    <w:rsid w:val="00103186"/>
    <w:rPr>
      <w:rFonts w:ascii="Tahoma" w:hAnsi="Tahoma"/>
      <w:sz w:val="24"/>
    </w:rPr>
  </w:style>
  <w:style w:type="table" w:customStyle="1" w:styleId="TableNormal1">
    <w:name w:val="Table Normal1"/>
    <w:unhideWhenUsed/>
    <w:qFormat/>
    <w:rsid w:val="00103186"/>
    <w:pPr>
      <w:widowControl w:val="0"/>
      <w:autoSpaceDE w:val="0"/>
      <w:autoSpaceDN w:val="0"/>
    </w:pPr>
    <w:rPr>
      <w:rFonts w:ascii="Calibri" w:eastAsia="宋体" w:hAnsi="Calibri" w:cs="Times New Roman"/>
      <w:kern w:val="0"/>
      <w:sz w:val="22"/>
      <w:lang w:eastAsia="en-US"/>
    </w:rPr>
    <w:tblPr>
      <w:tblInd w:w="0" w:type="dxa"/>
      <w:tblCellMar>
        <w:top w:w="0" w:type="dxa"/>
        <w:left w:w="0" w:type="dxa"/>
        <w:bottom w:w="0" w:type="dxa"/>
        <w:right w:w="0" w:type="dxa"/>
      </w:tblCellMar>
    </w:tblPr>
  </w:style>
  <w:style w:type="table" w:customStyle="1" w:styleId="TableGrid1">
    <w:name w:val="TableGrid1"/>
    <w:qFormat/>
    <w:rsid w:val="00103186"/>
    <w:rPr>
      <w:rFonts w:ascii="Calibri" w:eastAsia="等线" w:hAnsi="Calibri" w:cs="Times New Roman"/>
      <w:kern w:val="0"/>
      <w:sz w:val="22"/>
      <w:lang w:eastAsia="en-US"/>
    </w:rPr>
    <w:tblPr>
      <w:tblInd w:w="0" w:type="dxa"/>
      <w:tblCellMar>
        <w:top w:w="0" w:type="dxa"/>
        <w:left w:w="0" w:type="dxa"/>
        <w:bottom w:w="0" w:type="dxa"/>
        <w:right w:w="0" w:type="dxa"/>
      </w:tblCellMar>
    </w:tblPr>
  </w:style>
  <w:style w:type="character" w:customStyle="1" w:styleId="Char311">
    <w:name w:val="纯文本 Char31"/>
    <w:qFormat/>
    <w:rsid w:val="00103186"/>
    <w:rPr>
      <w:rFonts w:ascii="宋体" w:eastAsia="宋体" w:hAnsi="Courier New"/>
      <w:kern w:val="2"/>
      <w:sz w:val="21"/>
      <w:lang w:val="en-US" w:eastAsia="zh-CN" w:bidi="ar-SA"/>
    </w:rPr>
  </w:style>
  <w:style w:type="paragraph" w:customStyle="1" w:styleId="SOW1">
    <w:name w:val="SOW正文1"/>
    <w:basedOn w:val="af8"/>
    <w:qFormat/>
    <w:rsid w:val="00103186"/>
    <w:pPr>
      <w:snapToGrid w:val="0"/>
      <w:spacing w:before="120" w:line="400" w:lineRule="exact"/>
      <w:ind w:firstLine="425"/>
    </w:pPr>
    <w:rPr>
      <w:sz w:val="24"/>
    </w:rPr>
  </w:style>
  <w:style w:type="character" w:customStyle="1" w:styleId="Char410">
    <w:name w:val="纯文本 Char41"/>
    <w:qFormat/>
    <w:rsid w:val="00103186"/>
    <w:rPr>
      <w:rFonts w:ascii="宋体" w:eastAsia="宋体" w:hAnsi="Courier New"/>
      <w:kern w:val="2"/>
      <w:sz w:val="21"/>
      <w:lang w:val="en-US" w:eastAsia="zh-CN" w:bidi="ar-SA"/>
    </w:rPr>
  </w:style>
  <w:style w:type="paragraph" w:customStyle="1" w:styleId="Bodytext21">
    <w:name w:val="Body text|21"/>
    <w:basedOn w:val="af8"/>
    <w:qFormat/>
    <w:rsid w:val="00103186"/>
    <w:pPr>
      <w:spacing w:line="360" w:lineRule="auto"/>
    </w:pPr>
    <w:rPr>
      <w:rFonts w:ascii="宋体" w:hAnsi="宋体" w:cs="宋体"/>
      <w:sz w:val="22"/>
      <w:szCs w:val="22"/>
      <w:lang w:val="zh-TW" w:eastAsia="zh-TW" w:bidi="zh-TW"/>
    </w:rPr>
  </w:style>
  <w:style w:type="paragraph" w:customStyle="1" w:styleId="1fff2">
    <w:name w:val="默认1"/>
    <w:qFormat/>
    <w:rsid w:val="00103186"/>
    <w:rPr>
      <w:rFonts w:ascii="Helvetica Neue" w:eastAsia="Arial Unicode MS" w:hAnsi="Helvetica Neue" w:cs="Arial Unicode MS"/>
      <w:color w:val="000000"/>
      <w:kern w:val="0"/>
      <w:sz w:val="22"/>
    </w:rPr>
  </w:style>
  <w:style w:type="paragraph" w:customStyle="1" w:styleId="217">
    <w:name w:val="样式 首行缩进:  2 字符1"/>
    <w:basedOn w:val="af8"/>
    <w:qFormat/>
    <w:rsid w:val="00103186"/>
    <w:pPr>
      <w:ind w:firstLine="560"/>
    </w:pPr>
    <w:rPr>
      <w:rFonts w:eastAsia="仿宋_GB2312" w:cs="宋体"/>
      <w:sz w:val="24"/>
    </w:rPr>
  </w:style>
  <w:style w:type="paragraph" w:customStyle="1" w:styleId="11b">
    <w:name w:val="列表段落11"/>
    <w:basedOn w:val="af8"/>
    <w:qFormat/>
    <w:rsid w:val="00103186"/>
    <w:pPr>
      <w:ind w:firstLineChars="200" w:firstLine="420"/>
    </w:pPr>
  </w:style>
  <w:style w:type="paragraph" w:customStyle="1" w:styleId="A11">
    <w:name w:val="正文 A1"/>
    <w:qFormat/>
    <w:rsid w:val="00103186"/>
    <w:pPr>
      <w:widowControl w:val="0"/>
      <w:jc w:val="both"/>
    </w:pPr>
    <w:rPr>
      <w:rFonts w:ascii="Arial Unicode MS" w:eastAsia="Times New Roman" w:hAnsi="Arial Unicode MS" w:cs="Arial Unicode MS" w:hint="eastAsia"/>
      <w:color w:val="000000"/>
      <w:szCs w:val="21"/>
      <w:u w:color="000000"/>
    </w:rPr>
  </w:style>
  <w:style w:type="paragraph" w:customStyle="1" w:styleId="218">
    <w:name w:val="表格样式 21"/>
    <w:qFormat/>
    <w:rsid w:val="00103186"/>
    <w:rPr>
      <w:rFonts w:ascii="Helvetica" w:eastAsia="Helvetica" w:hAnsi="Helvetica" w:cs="Helvetica"/>
      <w:color w:val="000000"/>
      <w:kern w:val="0"/>
      <w:sz w:val="20"/>
      <w:szCs w:val="20"/>
    </w:rPr>
  </w:style>
  <w:style w:type="paragraph" w:customStyle="1" w:styleId="p151">
    <w:name w:val="p151"/>
    <w:basedOn w:val="af8"/>
    <w:qFormat/>
    <w:rsid w:val="00103186"/>
    <w:pPr>
      <w:widowControl/>
      <w:ind w:firstLine="420"/>
    </w:pPr>
    <w:rPr>
      <w:rFonts w:ascii="Calibri" w:hAnsi="Calibri" w:cs="宋体"/>
      <w:kern w:val="0"/>
      <w:szCs w:val="21"/>
    </w:rPr>
  </w:style>
  <w:style w:type="paragraph" w:customStyle="1" w:styleId="Body11">
    <w:name w:val="Body 11"/>
    <w:qFormat/>
    <w:rsid w:val="00103186"/>
    <w:pPr>
      <w:outlineLvl w:val="0"/>
    </w:pPr>
    <w:rPr>
      <w:rFonts w:ascii="Helvetica" w:eastAsia="宋体" w:hAnsi="Helvetica" w:cs="Helvetica"/>
      <w:b/>
      <w:bCs/>
      <w:color w:val="000000"/>
      <w:kern w:val="0"/>
      <w:sz w:val="20"/>
      <w:szCs w:val="20"/>
      <w:u w:color="000000"/>
    </w:rPr>
  </w:style>
  <w:style w:type="paragraph" w:customStyle="1" w:styleId="Pa01">
    <w:name w:val="Pa01"/>
    <w:basedOn w:val="af8"/>
    <w:uiPriority w:val="99"/>
    <w:qFormat/>
    <w:rsid w:val="00103186"/>
    <w:pPr>
      <w:autoSpaceDE w:val="0"/>
      <w:autoSpaceDN w:val="0"/>
      <w:adjustRightInd w:val="0"/>
      <w:spacing w:line="241" w:lineRule="atLeast"/>
      <w:jc w:val="left"/>
    </w:pPr>
    <w:rPr>
      <w:rFonts w:ascii="......_." w:eastAsia="......_." w:hAnsi="Calibri"/>
      <w:kern w:val="0"/>
      <w:sz w:val="24"/>
      <w:szCs w:val="24"/>
    </w:rPr>
  </w:style>
  <w:style w:type="character" w:customStyle="1" w:styleId="A81">
    <w:name w:val="A81"/>
    <w:uiPriority w:val="99"/>
    <w:qFormat/>
    <w:rsid w:val="00103186"/>
    <w:rPr>
      <w:rFonts w:cs="......_."/>
      <w:color w:val="000000"/>
      <w:sz w:val="18"/>
      <w:szCs w:val="18"/>
    </w:rPr>
  </w:style>
  <w:style w:type="character" w:customStyle="1" w:styleId="A91">
    <w:name w:val="A91"/>
    <w:uiPriority w:val="99"/>
    <w:qFormat/>
    <w:rsid w:val="00103186"/>
    <w:rPr>
      <w:rFonts w:cs="......_."/>
      <w:color w:val="000000"/>
      <w:sz w:val="10"/>
      <w:szCs w:val="10"/>
    </w:rPr>
  </w:style>
  <w:style w:type="paragraph" w:customStyle="1" w:styleId="219">
    <w:name w:val="修订21"/>
    <w:uiPriority w:val="99"/>
    <w:semiHidden/>
    <w:qFormat/>
    <w:rsid w:val="00103186"/>
    <w:rPr>
      <w:rFonts w:ascii="Calibri" w:eastAsia="宋体" w:hAnsi="Calibri" w:cs="Times New Roman"/>
      <w:szCs w:val="24"/>
    </w:rPr>
  </w:style>
  <w:style w:type="paragraph" w:customStyle="1" w:styleId="3c">
    <w:name w:val="样式3"/>
    <w:basedOn w:val="af8"/>
    <w:link w:val="3Char4"/>
    <w:qFormat/>
    <w:rsid w:val="00103186"/>
    <w:rPr>
      <w:rFonts w:ascii="宋体" w:hAnsi="Courier New" w:cs="宋体"/>
      <w:szCs w:val="21"/>
    </w:rPr>
  </w:style>
  <w:style w:type="paragraph" w:customStyle="1" w:styleId="1fff3">
    <w:name w:val="段1"/>
    <w:qFormat/>
    <w:rsid w:val="00103186"/>
    <w:pPr>
      <w:autoSpaceDE w:val="0"/>
      <w:autoSpaceDN w:val="0"/>
      <w:ind w:firstLineChars="200" w:firstLine="200"/>
      <w:jc w:val="both"/>
    </w:pPr>
    <w:rPr>
      <w:rFonts w:ascii="宋体" w:eastAsia="宋体" w:hAnsi="Times New Roman" w:cs="Times New Roman"/>
      <w:kern w:val="0"/>
      <w:szCs w:val="20"/>
    </w:rPr>
  </w:style>
  <w:style w:type="character" w:customStyle="1" w:styleId="Char1f5">
    <w:name w:val="副标题 Char1"/>
    <w:basedOn w:val="afa"/>
    <w:qFormat/>
    <w:rsid w:val="00103186"/>
    <w:rPr>
      <w:rFonts w:ascii="Cambria" w:eastAsiaTheme="minorEastAsia" w:hAnsi="Cambria"/>
      <w:b/>
      <w:bCs/>
      <w:kern w:val="28"/>
      <w:sz w:val="32"/>
      <w:szCs w:val="32"/>
    </w:rPr>
  </w:style>
  <w:style w:type="character" w:customStyle="1" w:styleId="Char2c">
    <w:name w:val="正文首行缩进 Char2"/>
    <w:basedOn w:val="Char28"/>
    <w:uiPriority w:val="99"/>
    <w:qFormat/>
    <w:rsid w:val="00103186"/>
    <w:rPr>
      <w:rFonts w:ascii="宋体" w:hAnsi="宋体"/>
      <w:kern w:val="2"/>
      <w:sz w:val="21"/>
      <w:szCs w:val="24"/>
    </w:rPr>
  </w:style>
  <w:style w:type="character" w:customStyle="1" w:styleId="120">
    <w:name w:val="标题 1 字符2"/>
    <w:basedOn w:val="afa"/>
    <w:uiPriority w:val="9"/>
    <w:qFormat/>
    <w:rsid w:val="00103186"/>
    <w:rPr>
      <w:rFonts w:ascii="Times New Roman" w:eastAsia="宋体" w:hAnsi="Times New Roman" w:cs="Times New Roman"/>
      <w:b/>
      <w:bCs/>
      <w:kern w:val="44"/>
      <w:sz w:val="44"/>
      <w:szCs w:val="44"/>
    </w:rPr>
  </w:style>
  <w:style w:type="character" w:customStyle="1" w:styleId="220">
    <w:name w:val="标题 2 字符2"/>
    <w:basedOn w:val="afa"/>
    <w:uiPriority w:val="9"/>
    <w:qFormat/>
    <w:rsid w:val="00103186"/>
    <w:rPr>
      <w:rFonts w:asciiTheme="majorHAnsi" w:eastAsiaTheme="majorEastAsia" w:hAnsiTheme="majorHAnsi" w:cstheme="majorBidi"/>
      <w:b/>
      <w:bCs/>
      <w:sz w:val="32"/>
      <w:szCs w:val="32"/>
    </w:rPr>
  </w:style>
  <w:style w:type="character" w:customStyle="1" w:styleId="320">
    <w:name w:val="标题 3 字符2"/>
    <w:basedOn w:val="afa"/>
    <w:uiPriority w:val="9"/>
    <w:qFormat/>
    <w:rsid w:val="00103186"/>
    <w:rPr>
      <w:rFonts w:ascii="Times New Roman" w:eastAsia="宋体" w:hAnsi="Times New Roman" w:cs="Times New Roman"/>
      <w:b/>
      <w:bCs/>
      <w:sz w:val="32"/>
      <w:szCs w:val="32"/>
    </w:rPr>
  </w:style>
  <w:style w:type="character" w:customStyle="1" w:styleId="4Char11">
    <w:name w:val="标题 4 Char11"/>
    <w:basedOn w:val="afa"/>
    <w:uiPriority w:val="9"/>
    <w:qFormat/>
    <w:rsid w:val="00103186"/>
    <w:rPr>
      <w:rFonts w:ascii="Cambria" w:eastAsia="宋体" w:hAnsi="Cambria" w:cs="Times New Roman"/>
      <w:b/>
      <w:bCs/>
      <w:sz w:val="28"/>
      <w:szCs w:val="28"/>
      <w:lang w:val="zh-CN" w:eastAsia="zh-CN"/>
    </w:rPr>
  </w:style>
  <w:style w:type="character" w:customStyle="1" w:styleId="5Char11">
    <w:name w:val="标题 5 Char11"/>
    <w:basedOn w:val="afa"/>
    <w:uiPriority w:val="9"/>
    <w:qFormat/>
    <w:rsid w:val="00103186"/>
    <w:rPr>
      <w:rFonts w:ascii="Times New Roman" w:eastAsia="宋体" w:hAnsi="Times New Roman" w:cs="Times New Roman"/>
      <w:b/>
      <w:bCs/>
      <w:sz w:val="28"/>
      <w:szCs w:val="28"/>
    </w:rPr>
  </w:style>
  <w:style w:type="character" w:customStyle="1" w:styleId="6Char11">
    <w:name w:val="标题 6 Char11"/>
    <w:basedOn w:val="afa"/>
    <w:uiPriority w:val="9"/>
    <w:qFormat/>
    <w:rsid w:val="00103186"/>
    <w:rPr>
      <w:rFonts w:ascii="Arial" w:eastAsia="黑体" w:hAnsi="Arial" w:cs="Times New Roman"/>
      <w:b/>
      <w:bCs/>
      <w:sz w:val="24"/>
      <w:szCs w:val="24"/>
    </w:rPr>
  </w:style>
  <w:style w:type="character" w:customStyle="1" w:styleId="7Char11">
    <w:name w:val="标题 7 Char11"/>
    <w:basedOn w:val="afa"/>
    <w:uiPriority w:val="9"/>
    <w:qFormat/>
    <w:rsid w:val="00103186"/>
    <w:rPr>
      <w:rFonts w:ascii="Times New Roman" w:eastAsia="宋体" w:hAnsi="Times New Roman" w:cs="Times New Roman"/>
      <w:b/>
      <w:bCs/>
      <w:sz w:val="24"/>
      <w:szCs w:val="24"/>
    </w:rPr>
  </w:style>
  <w:style w:type="character" w:customStyle="1" w:styleId="8Char11">
    <w:name w:val="标题 8 Char11"/>
    <w:basedOn w:val="afa"/>
    <w:uiPriority w:val="9"/>
    <w:qFormat/>
    <w:rsid w:val="00103186"/>
    <w:rPr>
      <w:rFonts w:ascii="Arial" w:eastAsia="黑体" w:hAnsi="Arial" w:cs="Times New Roman"/>
      <w:sz w:val="24"/>
      <w:szCs w:val="24"/>
    </w:rPr>
  </w:style>
  <w:style w:type="character" w:customStyle="1" w:styleId="9Char11">
    <w:name w:val="标题 9 Char11"/>
    <w:basedOn w:val="afa"/>
    <w:uiPriority w:val="9"/>
    <w:qFormat/>
    <w:rsid w:val="00103186"/>
    <w:rPr>
      <w:rFonts w:ascii="Arial" w:eastAsia="黑体" w:hAnsi="Arial" w:cs="Times New Roman"/>
      <w:szCs w:val="21"/>
    </w:rPr>
  </w:style>
  <w:style w:type="character" w:customStyle="1" w:styleId="tytytytyChar11">
    <w:name w:val="tytytyty Char11"/>
    <w:qFormat/>
    <w:rsid w:val="00103186"/>
    <w:rPr>
      <w:kern w:val="1"/>
      <w:sz w:val="24"/>
      <w:szCs w:val="24"/>
      <w:lang w:eastAsia="ar-SA"/>
    </w:rPr>
  </w:style>
  <w:style w:type="paragraph" w:customStyle="1" w:styleId="Style281">
    <w:name w:val="_Style 281"/>
    <w:basedOn w:val="af8"/>
    <w:uiPriority w:val="34"/>
    <w:qFormat/>
    <w:rsid w:val="00103186"/>
    <w:pPr>
      <w:widowControl/>
      <w:spacing w:after="200" w:line="276" w:lineRule="auto"/>
      <w:ind w:left="720"/>
      <w:contextualSpacing/>
      <w:jc w:val="left"/>
    </w:pPr>
    <w:rPr>
      <w:rFonts w:ascii="Calibri" w:hAnsi="Calibri"/>
      <w:kern w:val="0"/>
      <w:sz w:val="22"/>
      <w:szCs w:val="22"/>
    </w:rPr>
  </w:style>
  <w:style w:type="character" w:customStyle="1" w:styleId="CharChar13">
    <w:name w:val="表格 Char Char1"/>
    <w:qFormat/>
    <w:rsid w:val="00103186"/>
    <w:rPr>
      <w:rFonts w:ascii="宋体" w:hAnsi="宋体"/>
    </w:rPr>
  </w:style>
  <w:style w:type="character" w:customStyle="1" w:styleId="style21">
    <w:name w:val="style21"/>
    <w:basedOn w:val="afa"/>
    <w:qFormat/>
    <w:rsid w:val="00103186"/>
  </w:style>
  <w:style w:type="character" w:customStyle="1" w:styleId="1Char13">
    <w:name w:val="正文1 Char1"/>
    <w:qFormat/>
    <w:rsid w:val="00103186"/>
    <w:rPr>
      <w:kern w:val="2"/>
      <w:sz w:val="21"/>
      <w:szCs w:val="24"/>
    </w:rPr>
  </w:style>
  <w:style w:type="character" w:customStyle="1" w:styleId="tyChar21">
    <w:name w:val="正文标准样式ty Char21"/>
    <w:qFormat/>
    <w:rsid w:val="00103186"/>
    <w:rPr>
      <w:rFonts w:cs="宋体"/>
      <w:kern w:val="2"/>
      <w:sz w:val="24"/>
    </w:rPr>
  </w:style>
  <w:style w:type="paragraph" w:customStyle="1" w:styleId="xl821">
    <w:name w:val="xl82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StyleListLeft0cmHanging08ch11">
    <w:name w:val="Style List + Left:  0 cm Hanging:  0.8 ch11"/>
    <w:basedOn w:val="affa"/>
    <w:qFormat/>
    <w:rsid w:val="00103186"/>
    <w:pPr>
      <w:spacing w:line="360" w:lineRule="auto"/>
      <w:ind w:left="0" w:firstLineChars="0" w:firstLine="0"/>
      <w:jc w:val="left"/>
    </w:pPr>
    <w:rPr>
      <w:rFonts w:ascii="Tahoma" w:hAnsi="Tahoma"/>
      <w:szCs w:val="20"/>
    </w:rPr>
  </w:style>
  <w:style w:type="character" w:customStyle="1" w:styleId="2f4">
    <w:name w:val="标题 字符2"/>
    <w:basedOn w:val="afa"/>
    <w:qFormat/>
    <w:rsid w:val="00103186"/>
    <w:rPr>
      <w:rFonts w:asciiTheme="majorHAnsi" w:eastAsiaTheme="majorEastAsia" w:hAnsiTheme="majorHAnsi" w:cstheme="majorBidi"/>
      <w:b/>
      <w:bCs/>
      <w:sz w:val="32"/>
      <w:szCs w:val="32"/>
    </w:rPr>
  </w:style>
  <w:style w:type="character" w:customStyle="1" w:styleId="2f5">
    <w:name w:val="副标题 字符2"/>
    <w:basedOn w:val="afa"/>
    <w:uiPriority w:val="11"/>
    <w:qFormat/>
    <w:rsid w:val="00103186"/>
    <w:rPr>
      <w:b/>
      <w:bCs/>
      <w:kern w:val="28"/>
      <w:sz w:val="32"/>
      <w:szCs w:val="32"/>
    </w:rPr>
  </w:style>
  <w:style w:type="paragraph" w:customStyle="1" w:styleId="xl841">
    <w:name w:val="xl841"/>
    <w:basedOn w:val="af8"/>
    <w:qFormat/>
    <w:rsid w:val="00103186"/>
    <w:pPr>
      <w:widowControl/>
      <w:pBdr>
        <w:top w:val="single" w:sz="4" w:space="0" w:color="auto"/>
        <w:left w:val="single" w:sz="4" w:space="0" w:color="auto"/>
      </w:pBdr>
      <w:spacing w:before="100" w:beforeAutospacing="1" w:after="100" w:afterAutospacing="1"/>
      <w:jc w:val="center"/>
    </w:pPr>
    <w:rPr>
      <w:rFonts w:ascii="宋体" w:hAnsi="宋体" w:cs="宋体"/>
      <w:b/>
      <w:bCs/>
      <w:kern w:val="0"/>
      <w:sz w:val="22"/>
      <w:szCs w:val="22"/>
    </w:rPr>
  </w:style>
  <w:style w:type="character" w:customStyle="1" w:styleId="Char113">
    <w:name w:val="正文文本 Char11"/>
    <w:basedOn w:val="afa"/>
    <w:qFormat/>
    <w:rsid w:val="00103186"/>
    <w:rPr>
      <w:rFonts w:ascii="宋体" w:eastAsia="宋体" w:hAnsi="宋体" w:cs="Times New Roman"/>
      <w:sz w:val="24"/>
      <w:szCs w:val="24"/>
    </w:rPr>
  </w:style>
  <w:style w:type="character" w:customStyle="1" w:styleId="2f6">
    <w:name w:val="正文文本缩进 字符2"/>
    <w:basedOn w:val="afa"/>
    <w:uiPriority w:val="99"/>
    <w:semiHidden/>
    <w:qFormat/>
    <w:rsid w:val="00103186"/>
    <w:rPr>
      <w:rFonts w:ascii="Times New Roman" w:eastAsia="宋体" w:hAnsi="Times New Roman" w:cs="Times New Roman"/>
      <w:szCs w:val="24"/>
    </w:rPr>
  </w:style>
  <w:style w:type="character" w:customStyle="1" w:styleId="Char114">
    <w:name w:val="文档结构图 Char11"/>
    <w:basedOn w:val="afa"/>
    <w:semiHidden/>
    <w:qFormat/>
    <w:rsid w:val="00103186"/>
    <w:rPr>
      <w:rFonts w:ascii="宋体" w:eastAsia="宋体" w:hAnsi="Times New Roman" w:cs="Times New Roman"/>
      <w:sz w:val="18"/>
      <w:szCs w:val="18"/>
    </w:rPr>
  </w:style>
  <w:style w:type="character" w:customStyle="1" w:styleId="2f7">
    <w:name w:val="日期 字符2"/>
    <w:basedOn w:val="afa"/>
    <w:uiPriority w:val="99"/>
    <w:semiHidden/>
    <w:qFormat/>
    <w:rsid w:val="00103186"/>
    <w:rPr>
      <w:rFonts w:ascii="Times New Roman" w:eastAsia="宋体" w:hAnsi="Times New Roman" w:cs="Times New Roman"/>
      <w:szCs w:val="24"/>
    </w:rPr>
  </w:style>
  <w:style w:type="character" w:customStyle="1" w:styleId="2f8">
    <w:name w:val="批注框文本 字符2"/>
    <w:basedOn w:val="afa"/>
    <w:uiPriority w:val="99"/>
    <w:semiHidden/>
    <w:qFormat/>
    <w:rsid w:val="00103186"/>
    <w:rPr>
      <w:rFonts w:ascii="Times New Roman" w:eastAsia="宋体" w:hAnsi="Times New Roman" w:cs="Times New Roman"/>
      <w:sz w:val="18"/>
      <w:szCs w:val="18"/>
    </w:rPr>
  </w:style>
  <w:style w:type="paragraph" w:customStyle="1" w:styleId="xl761">
    <w:name w:val="xl761"/>
    <w:basedOn w:val="af8"/>
    <w:qFormat/>
    <w:rsid w:val="00103186"/>
    <w:pPr>
      <w:widowControl/>
      <w:spacing w:before="100" w:beforeAutospacing="1" w:after="100" w:afterAutospacing="1"/>
      <w:jc w:val="center"/>
    </w:pPr>
    <w:rPr>
      <w:rFonts w:ascii="宋体" w:hAnsi="宋体" w:cs="宋体"/>
      <w:kern w:val="0"/>
      <w:sz w:val="22"/>
      <w:szCs w:val="22"/>
    </w:rPr>
  </w:style>
  <w:style w:type="paragraph" w:customStyle="1" w:styleId="xl771">
    <w:name w:val="xl771"/>
    <w:basedOn w:val="af8"/>
    <w:qFormat/>
    <w:rsid w:val="00103186"/>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tytytytyChar2">
    <w:name w:val="tytytyty Char2"/>
    <w:basedOn w:val="af8"/>
    <w:qFormat/>
    <w:rsid w:val="00103186"/>
    <w:pPr>
      <w:spacing w:line="360" w:lineRule="auto"/>
      <w:ind w:firstLineChars="200" w:firstLine="200"/>
    </w:pPr>
    <w:rPr>
      <w:sz w:val="24"/>
      <w:szCs w:val="24"/>
    </w:rPr>
  </w:style>
  <w:style w:type="paragraph" w:customStyle="1" w:styleId="tyChar1">
    <w:name w:val="正文标准样式ty Char1"/>
    <w:basedOn w:val="af8"/>
    <w:qFormat/>
    <w:rsid w:val="00103186"/>
    <w:pPr>
      <w:spacing w:line="360" w:lineRule="auto"/>
      <w:ind w:firstLineChars="200" w:firstLine="480"/>
    </w:pPr>
    <w:rPr>
      <w:rFonts w:cs="宋体"/>
      <w:sz w:val="24"/>
    </w:rPr>
  </w:style>
  <w:style w:type="paragraph" w:customStyle="1" w:styleId="NNNCharCharChar1CharCharCharCharCharChar1">
    <w:name w:val="NNN Char Char Char1 Char Char Char Char Char Char1"/>
    <w:basedOn w:val="af8"/>
    <w:qFormat/>
    <w:rsid w:val="00103186"/>
    <w:pPr>
      <w:tabs>
        <w:tab w:val="left" w:pos="360"/>
      </w:tabs>
    </w:pPr>
    <w:rPr>
      <w:sz w:val="24"/>
      <w:szCs w:val="24"/>
    </w:rPr>
  </w:style>
  <w:style w:type="paragraph" w:customStyle="1" w:styleId="xl741">
    <w:name w:val="xl74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721">
    <w:name w:val="xl72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ParaCharCharCharCharCharCharCharCharCharChar1">
    <w:name w:val="默认段落字体 Para Char Char Char Char Char Char Char Char Char Char1"/>
    <w:basedOn w:val="aff3"/>
    <w:qFormat/>
    <w:rsid w:val="00103186"/>
    <w:pPr>
      <w:shd w:val="clear" w:color="auto" w:fill="auto"/>
    </w:pPr>
    <w:rPr>
      <w:rFonts w:ascii="宋体" w:hAnsi="Times New Roman"/>
      <w:sz w:val="18"/>
      <w:szCs w:val="18"/>
    </w:rPr>
  </w:style>
  <w:style w:type="paragraph" w:customStyle="1" w:styleId="2f9">
    <w:name w:val="表格2"/>
    <w:basedOn w:val="af8"/>
    <w:qFormat/>
    <w:rsid w:val="00103186"/>
    <w:pPr>
      <w:snapToGrid w:val="0"/>
      <w:ind w:firstLineChars="21" w:firstLine="42"/>
    </w:pPr>
    <w:rPr>
      <w:rFonts w:ascii="宋体" w:hAnsi="宋体"/>
      <w:kern w:val="0"/>
      <w:sz w:val="20"/>
    </w:rPr>
  </w:style>
  <w:style w:type="paragraph" w:customStyle="1" w:styleId="11c">
    <w:name w:val="正文11"/>
    <w:basedOn w:val="af8"/>
    <w:qFormat/>
    <w:rsid w:val="00103186"/>
    <w:pPr>
      <w:widowControl/>
      <w:topLinePunct/>
      <w:spacing w:beforeLines="50" w:before="156" w:afterLines="50" w:after="156" w:line="300" w:lineRule="auto"/>
      <w:ind w:left="420"/>
    </w:pPr>
    <w:rPr>
      <w:szCs w:val="24"/>
    </w:rPr>
  </w:style>
  <w:style w:type="paragraph" w:customStyle="1" w:styleId="xl791">
    <w:name w:val="xl79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1fff4">
    <w:name w:val="前言、引言标题1"/>
    <w:qFormat/>
    <w:rsid w:val="00103186"/>
    <w:p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xl851">
    <w:name w:val="xl851"/>
    <w:basedOn w:val="af8"/>
    <w:qFormat/>
    <w:rsid w:val="00103186"/>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781">
    <w:name w:val="xl781"/>
    <w:basedOn w:val="af8"/>
    <w:qFormat/>
    <w:rsid w:val="00103186"/>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ty1">
    <w:name w:val="正文标准样式ty1"/>
    <w:basedOn w:val="af8"/>
    <w:qFormat/>
    <w:rsid w:val="00103186"/>
    <w:pPr>
      <w:spacing w:line="360" w:lineRule="auto"/>
      <w:ind w:firstLineChars="200" w:firstLine="480"/>
    </w:pPr>
    <w:rPr>
      <w:rFonts w:cs="宋体"/>
      <w:sz w:val="24"/>
    </w:rPr>
  </w:style>
  <w:style w:type="paragraph" w:customStyle="1" w:styleId="tytytyty1">
    <w:name w:val="tytytyty1"/>
    <w:basedOn w:val="af8"/>
    <w:qFormat/>
    <w:rsid w:val="00103186"/>
    <w:pPr>
      <w:suppressAutoHyphens/>
      <w:spacing w:line="360" w:lineRule="auto"/>
      <w:ind w:leftChars="171" w:left="359" w:firstLineChars="200" w:firstLine="480"/>
    </w:pPr>
    <w:rPr>
      <w:kern w:val="1"/>
      <w:sz w:val="24"/>
      <w:szCs w:val="24"/>
      <w:lang w:eastAsia="ar-SA"/>
    </w:rPr>
  </w:style>
  <w:style w:type="paragraph" w:customStyle="1" w:styleId="1fff5">
    <w:name w:val="图形符号1"/>
    <w:basedOn w:val="af8"/>
    <w:qFormat/>
    <w:rsid w:val="00103186"/>
    <w:rPr>
      <w:sz w:val="24"/>
    </w:rPr>
  </w:style>
  <w:style w:type="paragraph" w:customStyle="1" w:styleId="xl751">
    <w:name w:val="xl75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811">
    <w:name w:val="xl811"/>
    <w:basedOn w:val="af8"/>
    <w:qFormat/>
    <w:rsid w:val="00103186"/>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2"/>
      <w:szCs w:val="22"/>
    </w:rPr>
  </w:style>
  <w:style w:type="paragraph" w:customStyle="1" w:styleId="char1f6">
    <w:name w:val="char1"/>
    <w:basedOn w:val="af8"/>
    <w:qFormat/>
    <w:rsid w:val="00103186"/>
    <w:pPr>
      <w:widowControl/>
      <w:spacing w:beforeLines="50" w:before="156" w:line="360" w:lineRule="exact"/>
      <w:ind w:firstLineChars="200" w:firstLine="482"/>
    </w:pPr>
    <w:rPr>
      <w:b/>
      <w:color w:val="000000"/>
      <w:kern w:val="0"/>
      <w:sz w:val="24"/>
      <w:szCs w:val="24"/>
    </w:rPr>
  </w:style>
  <w:style w:type="paragraph" w:customStyle="1" w:styleId="xl831">
    <w:name w:val="xl831"/>
    <w:basedOn w:val="af8"/>
    <w:qFormat/>
    <w:rsid w:val="00103186"/>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731">
    <w:name w:val="xl73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801">
    <w:name w:val="xl801"/>
    <w:basedOn w:val="af8"/>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Style111">
    <w:name w:val="_Style 111"/>
    <w:basedOn w:val="af8"/>
    <w:qFormat/>
    <w:rsid w:val="00103186"/>
    <w:pPr>
      <w:widowControl/>
      <w:spacing w:beforeLines="50" w:before="156" w:line="360" w:lineRule="exact"/>
      <w:ind w:firstLineChars="200" w:firstLine="482"/>
    </w:pPr>
    <w:rPr>
      <w:b/>
      <w:color w:val="000000"/>
      <w:kern w:val="0"/>
      <w:sz w:val="24"/>
      <w:szCs w:val="24"/>
    </w:rPr>
  </w:style>
  <w:style w:type="paragraph" w:customStyle="1" w:styleId="Blockquote1">
    <w:name w:val="Blockquote1"/>
    <w:basedOn w:val="af8"/>
    <w:qFormat/>
    <w:rsid w:val="00103186"/>
    <w:pPr>
      <w:autoSpaceDE w:val="0"/>
      <w:autoSpaceDN w:val="0"/>
      <w:adjustRightInd w:val="0"/>
      <w:spacing w:before="100" w:after="100"/>
      <w:ind w:left="360" w:right="360"/>
      <w:jc w:val="left"/>
    </w:pPr>
    <w:rPr>
      <w:kern w:val="0"/>
      <w:sz w:val="24"/>
    </w:rPr>
  </w:style>
  <w:style w:type="paragraph" w:customStyle="1" w:styleId="TOC11">
    <w:name w:val="TOC 标题11"/>
    <w:basedOn w:val="16"/>
    <w:uiPriority w:val="39"/>
    <w:qFormat/>
    <w:rsid w:val="00103186"/>
    <w:pPr>
      <w:widowControl/>
      <w:tabs>
        <w:tab w:val="left" w:pos="432"/>
      </w:tabs>
      <w:autoSpaceDE/>
      <w:autoSpaceDN/>
      <w:adjustRightInd/>
      <w:spacing w:before="480" w:after="0" w:line="276" w:lineRule="auto"/>
      <w:jc w:val="left"/>
      <w:outlineLvl w:val="9"/>
    </w:pPr>
    <w:rPr>
      <w:rFonts w:ascii="Cambria" w:hAnsi="Cambria"/>
      <w:bCs/>
      <w:color w:val="365F91"/>
      <w:kern w:val="0"/>
      <w:sz w:val="28"/>
      <w:szCs w:val="28"/>
      <w:lang w:val="zh-CN"/>
    </w:rPr>
  </w:style>
  <w:style w:type="paragraph" w:customStyle="1" w:styleId="410">
    <w:name w:val="样式41"/>
    <w:basedOn w:val="af8"/>
    <w:qFormat/>
    <w:rsid w:val="00103186"/>
    <w:pPr>
      <w:autoSpaceDE w:val="0"/>
      <w:autoSpaceDN w:val="0"/>
      <w:adjustRightInd w:val="0"/>
      <w:spacing w:line="360" w:lineRule="auto"/>
      <w:ind w:leftChars="400" w:left="840" w:firstLineChars="200" w:firstLine="420"/>
      <w:jc w:val="left"/>
    </w:pPr>
    <w:rPr>
      <w:rFonts w:ascii="宋体" w:hAnsi="Calibri" w:cs="宋体"/>
      <w:kern w:val="0"/>
      <w:szCs w:val="21"/>
    </w:rPr>
  </w:style>
  <w:style w:type="character" w:customStyle="1" w:styleId="321">
    <w:name w:val="正文文本缩进 3 字符2"/>
    <w:basedOn w:val="afa"/>
    <w:uiPriority w:val="99"/>
    <w:semiHidden/>
    <w:qFormat/>
    <w:rsid w:val="00103186"/>
    <w:rPr>
      <w:rFonts w:ascii="Times New Roman" w:eastAsia="宋体" w:hAnsi="Times New Roman" w:cs="Times New Roman"/>
      <w:sz w:val="16"/>
      <w:szCs w:val="16"/>
    </w:rPr>
  </w:style>
  <w:style w:type="character" w:customStyle="1" w:styleId="font011">
    <w:name w:val="font011"/>
    <w:qFormat/>
    <w:rsid w:val="00103186"/>
    <w:rPr>
      <w:rFonts w:ascii="宋体" w:eastAsia="宋体" w:hAnsi="宋体" w:cs="宋体" w:hint="eastAsia"/>
      <w:color w:val="000000"/>
      <w:sz w:val="20"/>
      <w:szCs w:val="20"/>
      <w:u w:val="none"/>
    </w:rPr>
  </w:style>
  <w:style w:type="character" w:customStyle="1" w:styleId="font111">
    <w:name w:val="font111"/>
    <w:qFormat/>
    <w:rsid w:val="00103186"/>
    <w:rPr>
      <w:rFonts w:ascii="font-weight : 400" w:eastAsia="font-weight : 400" w:hAnsi="font-weight : 400" w:cs="font-weight : 400" w:hint="default"/>
      <w:color w:val="000000"/>
      <w:sz w:val="20"/>
      <w:szCs w:val="20"/>
      <w:u w:val="none"/>
    </w:rPr>
  </w:style>
  <w:style w:type="character" w:customStyle="1" w:styleId="font511">
    <w:name w:val="font511"/>
    <w:qFormat/>
    <w:rsid w:val="00103186"/>
    <w:rPr>
      <w:rFonts w:ascii="宋体" w:eastAsia="宋体" w:hAnsi="宋体" w:cs="宋体" w:hint="eastAsia"/>
      <w:color w:val="FF0000"/>
      <w:sz w:val="20"/>
      <w:szCs w:val="20"/>
      <w:u w:val="none"/>
    </w:rPr>
  </w:style>
  <w:style w:type="character" w:customStyle="1" w:styleId="font311">
    <w:name w:val="font311"/>
    <w:qFormat/>
    <w:rsid w:val="00103186"/>
    <w:rPr>
      <w:rFonts w:ascii="font-weight : 400" w:eastAsia="font-weight : 400" w:hAnsi="font-weight : 400" w:cs="font-weight : 400"/>
      <w:color w:val="FF0000"/>
      <w:sz w:val="20"/>
      <w:szCs w:val="20"/>
      <w:u w:val="none"/>
    </w:rPr>
  </w:style>
  <w:style w:type="character" w:customStyle="1" w:styleId="2fa">
    <w:name w:val="批注主题 字符2"/>
    <w:basedOn w:val="2f3"/>
    <w:uiPriority w:val="99"/>
    <w:semiHidden/>
    <w:qFormat/>
    <w:rsid w:val="00103186"/>
    <w:rPr>
      <w:rFonts w:ascii="Times New Roman" w:eastAsia="宋体" w:hAnsi="Times New Roman" w:cs="Times New Roman"/>
      <w:b/>
      <w:bCs/>
      <w:sz w:val="24"/>
      <w:szCs w:val="24"/>
      <w:lang w:val="en-US" w:eastAsia="zh-CN" w:bidi="ar-SA"/>
    </w:rPr>
  </w:style>
  <w:style w:type="paragraph" w:customStyle="1" w:styleId="1fff6">
    <w:name w:val="正文首行缩进（绿盟科技）1"/>
    <w:basedOn w:val="afffffb"/>
    <w:qFormat/>
    <w:rsid w:val="00103186"/>
    <w:pPr>
      <w:spacing w:after="50"/>
      <w:ind w:firstLineChars="200" w:firstLine="200"/>
    </w:pPr>
  </w:style>
  <w:style w:type="paragraph" w:customStyle="1" w:styleId="1fff7">
    <w:name w:val="正文（绿盟科技）1"/>
    <w:qFormat/>
    <w:rsid w:val="00103186"/>
    <w:pPr>
      <w:spacing w:line="300" w:lineRule="auto"/>
    </w:pPr>
    <w:rPr>
      <w:rFonts w:ascii="Arial" w:eastAsia="宋体" w:hAnsi="Arial" w:cs="Times New Roman"/>
      <w:kern w:val="0"/>
      <w:szCs w:val="21"/>
    </w:rPr>
  </w:style>
  <w:style w:type="character" w:customStyle="1" w:styleId="Char39">
    <w:name w:val="正文首行缩进 Char3"/>
    <w:basedOn w:val="Char113"/>
    <w:uiPriority w:val="99"/>
    <w:qFormat/>
    <w:rsid w:val="00103186"/>
    <w:rPr>
      <w:rFonts w:ascii="Times New Roman" w:eastAsia="宋体" w:hAnsi="Times New Roman" w:cs="Times New Roman"/>
      <w:kern w:val="2"/>
      <w:sz w:val="21"/>
      <w:szCs w:val="24"/>
    </w:rPr>
  </w:style>
  <w:style w:type="character" w:customStyle="1" w:styleId="Char1f7">
    <w:name w:val="正文（绿盟科技） Char1"/>
    <w:qFormat/>
    <w:rsid w:val="00103186"/>
    <w:rPr>
      <w:rFonts w:ascii="Arial" w:hAnsi="Arial"/>
      <w:sz w:val="21"/>
      <w:szCs w:val="21"/>
    </w:rPr>
  </w:style>
  <w:style w:type="table" w:customStyle="1" w:styleId="1fff8">
    <w:name w:val="文档表格无标题列型（绿盟科技）1"/>
    <w:basedOn w:val="affe"/>
    <w:qFormat/>
    <w:rsid w:val="00103186"/>
    <w:pPr>
      <w:widowControl w:val="0"/>
      <w:jc w:val="both"/>
    </w:pPr>
    <w:rPr>
      <w:rFonts w:ascii="Times New Roman" w:hAnsi="Times New Roman"/>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tcBorders>
        <w:top w:val="double" w:sz="4" w:space="0" w:color="auto"/>
        <w:left w:val="double" w:sz="4" w:space="0" w:color="auto"/>
        <w:bottom w:val="double" w:sz="4" w:space="0" w:color="auto"/>
        <w:right w:val="double" w:sz="4" w:space="0" w:color="auto"/>
      </w:tcBorders>
    </w:tcPr>
    <w:tblStylePr w:type="firstRow">
      <w:pPr>
        <w:jc w:val="center"/>
      </w:pPr>
      <w:rPr>
        <w:rFonts w:ascii="Arial" w:eastAsia="宋体" w:hAnsi="Arial" w:cs="Arial" w:hint="default"/>
        <w:b/>
        <w:i w:val="0"/>
      </w:rPr>
      <w:tblPr/>
      <w:tcPr>
        <w:tcBorders>
          <w:top w:val="double" w:sz="4" w:space="0" w:color="auto"/>
          <w:left w:val="double" w:sz="4" w:space="0" w:color="auto"/>
          <w:bottom w:val="nil"/>
          <w:right w:val="double" w:sz="4" w:space="0" w:color="auto"/>
          <w:tl2br w:val="nil"/>
          <w:tr2bl w:val="nil"/>
        </w:tcBorders>
        <w:shd w:val="clear" w:color="auto" w:fill="D9D9D9"/>
        <w:vAlign w:val="center"/>
      </w:tcPr>
    </w:tblStylePr>
    <w:tblStylePr w:type="firstCol">
      <w:rPr>
        <w:rFonts w:ascii="Arial" w:eastAsia="宋体" w:hAnsi="Arial" w:cs="Arial" w:hint="default"/>
        <w:b w:val="0"/>
        <w:i w:val="0"/>
        <w:sz w:val="21"/>
        <w:szCs w:val="21"/>
      </w:rPr>
    </w:tblStylePr>
  </w:style>
  <w:style w:type="table" w:customStyle="1" w:styleId="11d">
    <w:name w:val="网格型11"/>
    <w:basedOn w:val="afb"/>
    <w:uiPriority w:val="39"/>
    <w:qFormat/>
    <w:rsid w:val="00103186"/>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e">
    <w:name w:val="样式11"/>
    <w:basedOn w:val="af8"/>
    <w:link w:val="11Char"/>
    <w:uiPriority w:val="99"/>
    <w:qFormat/>
    <w:rsid w:val="00103186"/>
    <w:pPr>
      <w:spacing w:line="360" w:lineRule="auto"/>
      <w:ind w:firstLine="420"/>
    </w:pPr>
    <w:rPr>
      <w:rFonts w:ascii="宋体" w:hAnsi="宋体"/>
      <w:sz w:val="24"/>
      <w:szCs w:val="24"/>
      <w:lang w:val="zh-CN"/>
    </w:rPr>
  </w:style>
  <w:style w:type="paragraph" w:customStyle="1" w:styleId="311">
    <w:name w:val="修订31"/>
    <w:uiPriority w:val="99"/>
    <w:semiHidden/>
    <w:qFormat/>
    <w:rsid w:val="00103186"/>
    <w:rPr>
      <w:rFonts w:ascii="Calibri" w:eastAsia="宋体" w:hAnsi="Calibri" w:cs="Times New Roman"/>
      <w:szCs w:val="24"/>
    </w:rPr>
  </w:style>
  <w:style w:type="paragraph" w:customStyle="1" w:styleId="411">
    <w:name w:val="修订41"/>
    <w:uiPriority w:val="99"/>
    <w:unhideWhenUsed/>
    <w:qFormat/>
    <w:rsid w:val="00103186"/>
    <w:rPr>
      <w:rFonts w:ascii="Calibri" w:eastAsia="宋体" w:hAnsi="Calibri" w:cs="Times New Roman"/>
      <w:szCs w:val="24"/>
    </w:rPr>
  </w:style>
  <w:style w:type="character" w:customStyle="1" w:styleId="420">
    <w:name w:val="标题 4 字符2"/>
    <w:uiPriority w:val="9"/>
    <w:rsid w:val="00103186"/>
    <w:rPr>
      <w:rFonts w:ascii="Calibri Light" w:eastAsia="宋体" w:hAnsi="Calibri Light" w:cs="Times New Roman"/>
      <w:b/>
      <w:bCs/>
      <w:kern w:val="2"/>
      <w:sz w:val="28"/>
      <w:szCs w:val="28"/>
    </w:rPr>
  </w:style>
  <w:style w:type="character" w:customStyle="1" w:styleId="2fb">
    <w:name w:val="页脚 字符2"/>
    <w:uiPriority w:val="99"/>
    <w:rsid w:val="00103186"/>
    <w:rPr>
      <w:rFonts w:ascii="宋体" w:eastAsia="宋体"/>
      <w:kern w:val="2"/>
      <w:sz w:val="18"/>
      <w:szCs w:val="18"/>
      <w:lang w:bidi="ar-SA"/>
    </w:rPr>
  </w:style>
  <w:style w:type="character" w:customStyle="1" w:styleId="2fc">
    <w:name w:val="页眉 字符2"/>
    <w:uiPriority w:val="99"/>
    <w:rsid w:val="00103186"/>
    <w:rPr>
      <w:rFonts w:ascii="宋体" w:eastAsia="宋体"/>
      <w:kern w:val="2"/>
      <w:sz w:val="18"/>
      <w:szCs w:val="18"/>
      <w:lang w:bidi="ar-SA"/>
    </w:rPr>
  </w:style>
  <w:style w:type="paragraph" w:customStyle="1" w:styleId="my">
    <w:name w:val="my正文"/>
    <w:basedOn w:val="af8"/>
    <w:link w:val="myChar"/>
    <w:qFormat/>
    <w:rsid w:val="00223806"/>
    <w:pPr>
      <w:shd w:val="clear" w:color="auto" w:fill="FFFFFF"/>
      <w:spacing w:before="240" w:line="360" w:lineRule="auto"/>
    </w:pPr>
    <w:rPr>
      <w:rFonts w:ascii="仿宋" w:eastAsia="仿宋" w:hAnsi="仿宋"/>
      <w:b/>
      <w:sz w:val="24"/>
      <w:szCs w:val="24"/>
    </w:rPr>
  </w:style>
  <w:style w:type="character" w:customStyle="1" w:styleId="myChar">
    <w:name w:val="my正文 Char"/>
    <w:link w:val="my"/>
    <w:qFormat/>
    <w:rsid w:val="00223806"/>
    <w:rPr>
      <w:rFonts w:ascii="仿宋" w:eastAsia="仿宋" w:hAnsi="仿宋" w:cs="Times New Roman"/>
      <w:b/>
      <w:sz w:val="24"/>
      <w:szCs w:val="24"/>
      <w:shd w:val="clear" w:color="auto" w:fill="FFFFFF"/>
    </w:rPr>
  </w:style>
  <w:style w:type="paragraph" w:styleId="affffff">
    <w:name w:val="macro"/>
    <w:link w:val="Charfe"/>
    <w:uiPriority w:val="99"/>
    <w:unhideWhenUsed/>
    <w:qFormat/>
    <w:rsid w:val="004E55A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eastAsia="宋体" w:hAnsi="Courier New" w:cs="Times New Roman"/>
      <w:kern w:val="0"/>
      <w:sz w:val="24"/>
      <w:szCs w:val="24"/>
    </w:rPr>
  </w:style>
  <w:style w:type="character" w:customStyle="1" w:styleId="Charfe">
    <w:name w:val="宏文本 Char"/>
    <w:basedOn w:val="afa"/>
    <w:link w:val="affffff"/>
    <w:uiPriority w:val="99"/>
    <w:qFormat/>
    <w:rsid w:val="004E55A3"/>
    <w:rPr>
      <w:rFonts w:ascii="Courier New" w:eastAsia="宋体" w:hAnsi="Courier New" w:cs="Times New Roman"/>
      <w:kern w:val="0"/>
      <w:sz w:val="24"/>
      <w:szCs w:val="24"/>
    </w:rPr>
  </w:style>
  <w:style w:type="paragraph" w:styleId="22">
    <w:name w:val="List Number 2"/>
    <w:basedOn w:val="af8"/>
    <w:uiPriority w:val="99"/>
    <w:unhideWhenUsed/>
    <w:qFormat/>
    <w:rsid w:val="004E55A3"/>
    <w:pPr>
      <w:numPr>
        <w:numId w:val="7"/>
      </w:numPr>
      <w:spacing w:line="360" w:lineRule="auto"/>
      <w:ind w:firstLineChars="200" w:firstLine="200"/>
      <w:contextualSpacing/>
    </w:pPr>
    <w:rPr>
      <w:sz w:val="24"/>
      <w:szCs w:val="22"/>
    </w:rPr>
  </w:style>
  <w:style w:type="paragraph" w:styleId="affffff0">
    <w:name w:val="table of authorities"/>
    <w:basedOn w:val="af8"/>
    <w:next w:val="af8"/>
    <w:qFormat/>
    <w:rsid w:val="004E55A3"/>
    <w:pPr>
      <w:ind w:leftChars="200" w:left="420"/>
    </w:pPr>
    <w:rPr>
      <w:rFonts w:asciiTheme="minorHAnsi" w:eastAsiaTheme="minorEastAsia" w:hAnsiTheme="minorHAnsi" w:cstheme="minorBidi"/>
      <w:szCs w:val="24"/>
    </w:rPr>
  </w:style>
  <w:style w:type="paragraph" w:styleId="a">
    <w:name w:val="List Number"/>
    <w:basedOn w:val="af8"/>
    <w:uiPriority w:val="99"/>
    <w:unhideWhenUsed/>
    <w:qFormat/>
    <w:rsid w:val="004E55A3"/>
    <w:pPr>
      <w:numPr>
        <w:numId w:val="8"/>
      </w:numPr>
      <w:tabs>
        <w:tab w:val="left" w:pos="360"/>
      </w:tabs>
      <w:spacing w:line="360" w:lineRule="auto"/>
      <w:contextualSpacing/>
    </w:pPr>
    <w:rPr>
      <w:sz w:val="24"/>
      <w:szCs w:val="22"/>
    </w:rPr>
  </w:style>
  <w:style w:type="paragraph" w:styleId="5">
    <w:name w:val="index 5"/>
    <w:basedOn w:val="af8"/>
    <w:next w:val="af8"/>
    <w:qFormat/>
    <w:rsid w:val="004E55A3"/>
    <w:pPr>
      <w:widowControl/>
      <w:numPr>
        <w:numId w:val="9"/>
      </w:numPr>
      <w:ind w:leftChars="800" w:left="800" w:firstLine="0"/>
      <w:jc w:val="left"/>
    </w:pPr>
    <w:rPr>
      <w:szCs w:val="21"/>
    </w:rPr>
  </w:style>
  <w:style w:type="paragraph" w:styleId="ab">
    <w:name w:val="List Bullet"/>
    <w:basedOn w:val="af8"/>
    <w:uiPriority w:val="99"/>
    <w:unhideWhenUsed/>
    <w:qFormat/>
    <w:rsid w:val="004E55A3"/>
    <w:pPr>
      <w:numPr>
        <w:numId w:val="10"/>
      </w:numPr>
      <w:tabs>
        <w:tab w:val="left" w:pos="360"/>
      </w:tabs>
      <w:spacing w:line="360" w:lineRule="auto"/>
      <w:ind w:left="360"/>
      <w:contextualSpacing/>
    </w:pPr>
    <w:rPr>
      <w:rFonts w:ascii="Calibri" w:hAnsi="Calibri"/>
      <w:kern w:val="0"/>
      <w:sz w:val="20"/>
      <w:szCs w:val="21"/>
    </w:rPr>
  </w:style>
  <w:style w:type="paragraph" w:styleId="affffff1">
    <w:name w:val="toa heading"/>
    <w:basedOn w:val="af8"/>
    <w:next w:val="af8"/>
    <w:uiPriority w:val="99"/>
    <w:unhideWhenUsed/>
    <w:qFormat/>
    <w:rsid w:val="004E55A3"/>
    <w:pPr>
      <w:spacing w:before="120"/>
    </w:pPr>
    <w:rPr>
      <w:rFonts w:ascii="Arial" w:hAnsi="Arial"/>
      <w:sz w:val="24"/>
      <w:szCs w:val="24"/>
    </w:rPr>
  </w:style>
  <w:style w:type="paragraph" w:styleId="affffff2">
    <w:name w:val="Salutation"/>
    <w:basedOn w:val="af8"/>
    <w:next w:val="af8"/>
    <w:link w:val="Charff"/>
    <w:qFormat/>
    <w:rsid w:val="004E55A3"/>
    <w:rPr>
      <w:sz w:val="24"/>
    </w:rPr>
  </w:style>
  <w:style w:type="character" w:customStyle="1" w:styleId="Charff">
    <w:name w:val="称呼 Char"/>
    <w:basedOn w:val="afa"/>
    <w:link w:val="affffff2"/>
    <w:qFormat/>
    <w:rsid w:val="004E55A3"/>
    <w:rPr>
      <w:rFonts w:ascii="Times New Roman" w:eastAsia="宋体" w:hAnsi="Times New Roman" w:cs="Times New Roman"/>
      <w:sz w:val="24"/>
      <w:szCs w:val="20"/>
    </w:rPr>
  </w:style>
  <w:style w:type="paragraph" w:styleId="31">
    <w:name w:val="List Bullet 3"/>
    <w:basedOn w:val="af8"/>
    <w:qFormat/>
    <w:rsid w:val="004E55A3"/>
    <w:pPr>
      <w:numPr>
        <w:numId w:val="11"/>
      </w:numPr>
      <w:tabs>
        <w:tab w:val="left" w:pos="1200"/>
      </w:tabs>
      <w:spacing w:line="360" w:lineRule="auto"/>
    </w:pPr>
    <w:rPr>
      <w:sz w:val="24"/>
      <w:szCs w:val="21"/>
    </w:rPr>
  </w:style>
  <w:style w:type="paragraph" w:styleId="30">
    <w:name w:val="List Number 3"/>
    <w:basedOn w:val="af8"/>
    <w:qFormat/>
    <w:rsid w:val="004E55A3"/>
    <w:pPr>
      <w:numPr>
        <w:numId w:val="12"/>
      </w:numPr>
      <w:spacing w:line="312" w:lineRule="auto"/>
    </w:pPr>
    <w:rPr>
      <w:szCs w:val="24"/>
    </w:rPr>
  </w:style>
  <w:style w:type="paragraph" w:styleId="20">
    <w:name w:val="List Bullet 2"/>
    <w:basedOn w:val="af8"/>
    <w:unhideWhenUsed/>
    <w:qFormat/>
    <w:rsid w:val="004E55A3"/>
    <w:pPr>
      <w:numPr>
        <w:numId w:val="13"/>
      </w:numPr>
      <w:spacing w:line="360" w:lineRule="auto"/>
      <w:contextualSpacing/>
    </w:pPr>
    <w:rPr>
      <w:rFonts w:ascii="Calibri" w:hAnsi="Calibri"/>
      <w:kern w:val="0"/>
      <w:sz w:val="20"/>
      <w:szCs w:val="21"/>
    </w:rPr>
  </w:style>
  <w:style w:type="paragraph" w:styleId="46">
    <w:name w:val="index 4"/>
    <w:basedOn w:val="af8"/>
    <w:next w:val="af8"/>
    <w:qFormat/>
    <w:rsid w:val="004E55A3"/>
    <w:pPr>
      <w:ind w:leftChars="600" w:left="600"/>
    </w:pPr>
    <w:rPr>
      <w:szCs w:val="24"/>
    </w:rPr>
  </w:style>
  <w:style w:type="paragraph" w:styleId="53">
    <w:name w:val="List Number 5"/>
    <w:basedOn w:val="af8"/>
    <w:qFormat/>
    <w:rsid w:val="004E55A3"/>
    <w:pPr>
      <w:tabs>
        <w:tab w:val="left" w:pos="2040"/>
      </w:tabs>
      <w:ind w:left="2040" w:hanging="360"/>
    </w:pPr>
    <w:rPr>
      <w:rFonts w:ascii="Calibri" w:hAnsi="Calibri"/>
      <w:szCs w:val="24"/>
    </w:rPr>
  </w:style>
  <w:style w:type="paragraph" w:styleId="affffff3">
    <w:name w:val="footnote text"/>
    <w:basedOn w:val="af8"/>
    <w:link w:val="Charff0"/>
    <w:uiPriority w:val="99"/>
    <w:qFormat/>
    <w:rsid w:val="004E55A3"/>
    <w:pPr>
      <w:widowControl/>
      <w:jc w:val="left"/>
    </w:pPr>
    <w:rPr>
      <w:kern w:val="0"/>
      <w:sz w:val="20"/>
      <w:lang w:val="de-DE"/>
    </w:rPr>
  </w:style>
  <w:style w:type="character" w:customStyle="1" w:styleId="Charff0">
    <w:name w:val="脚注文本 Char"/>
    <w:basedOn w:val="afa"/>
    <w:link w:val="affffff3"/>
    <w:uiPriority w:val="99"/>
    <w:qFormat/>
    <w:rsid w:val="004E55A3"/>
    <w:rPr>
      <w:rFonts w:ascii="Times New Roman" w:eastAsia="宋体" w:hAnsi="Times New Roman" w:cs="Times New Roman"/>
      <w:kern w:val="0"/>
      <w:sz w:val="20"/>
      <w:szCs w:val="20"/>
      <w:lang w:val="de-DE"/>
    </w:rPr>
  </w:style>
  <w:style w:type="paragraph" w:styleId="affffff4">
    <w:name w:val="table of figures"/>
    <w:basedOn w:val="af8"/>
    <w:next w:val="af8"/>
    <w:uiPriority w:val="99"/>
    <w:qFormat/>
    <w:rsid w:val="004E55A3"/>
    <w:pPr>
      <w:spacing w:line="360" w:lineRule="auto"/>
      <w:ind w:leftChars="200" w:left="840" w:hangingChars="200" w:hanging="420"/>
    </w:pPr>
    <w:rPr>
      <w:sz w:val="24"/>
      <w:szCs w:val="28"/>
    </w:rPr>
  </w:style>
  <w:style w:type="paragraph" w:styleId="2fd">
    <w:name w:val="Body Text 2"/>
    <w:basedOn w:val="af8"/>
    <w:link w:val="2Char12"/>
    <w:qFormat/>
    <w:rsid w:val="004E55A3"/>
    <w:pPr>
      <w:jc w:val="center"/>
    </w:pPr>
    <w:rPr>
      <w:rFonts w:asciiTheme="minorHAnsi" w:eastAsiaTheme="minorEastAsia" w:hAnsiTheme="minorHAnsi" w:cstheme="minorBidi"/>
      <w:szCs w:val="24"/>
    </w:rPr>
  </w:style>
  <w:style w:type="character" w:customStyle="1" w:styleId="2Char4">
    <w:name w:val="正文文本 2 Char"/>
    <w:basedOn w:val="afa"/>
    <w:qFormat/>
    <w:rsid w:val="004E55A3"/>
    <w:rPr>
      <w:rFonts w:ascii="Times New Roman" w:eastAsia="宋体" w:hAnsi="Times New Roman" w:cs="Times New Roman"/>
      <w:szCs w:val="20"/>
    </w:rPr>
  </w:style>
  <w:style w:type="paragraph" w:styleId="2fe">
    <w:name w:val="List Continue 2"/>
    <w:basedOn w:val="af8"/>
    <w:uiPriority w:val="99"/>
    <w:unhideWhenUsed/>
    <w:qFormat/>
    <w:rsid w:val="004E55A3"/>
    <w:pPr>
      <w:spacing w:after="120" w:line="360" w:lineRule="auto"/>
      <w:ind w:leftChars="400" w:left="840"/>
      <w:contextualSpacing/>
    </w:pPr>
    <w:rPr>
      <w:sz w:val="24"/>
      <w:szCs w:val="21"/>
    </w:rPr>
  </w:style>
  <w:style w:type="table" w:styleId="1fff9">
    <w:name w:val="Table Colorful 1"/>
    <w:basedOn w:val="afb"/>
    <w:qFormat/>
    <w:rsid w:val="004E55A3"/>
    <w:rPr>
      <w:rFonts w:ascii="等线" w:eastAsia="等线" w:hAnsi="等线"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character" w:styleId="affffff5">
    <w:name w:val="footnote reference"/>
    <w:uiPriority w:val="99"/>
    <w:unhideWhenUsed/>
    <w:qFormat/>
    <w:rsid w:val="004E55A3"/>
    <w:rPr>
      <w:vertAlign w:val="superscript"/>
    </w:rPr>
  </w:style>
  <w:style w:type="paragraph" w:customStyle="1" w:styleId="Style444">
    <w:name w:val="_Style 444"/>
    <w:basedOn w:val="af8"/>
    <w:next w:val="afff6"/>
    <w:link w:val="Charf5"/>
    <w:uiPriority w:val="34"/>
    <w:qFormat/>
    <w:rsid w:val="004E55A3"/>
    <w:pPr>
      <w:spacing w:line="360" w:lineRule="auto"/>
      <w:ind w:firstLineChars="200" w:firstLine="420"/>
      <w:contextualSpacing/>
    </w:pPr>
    <w:rPr>
      <w:rFonts w:ascii="Calibri" w:hAnsi="Calibri" w:cstheme="minorBidi"/>
      <w:szCs w:val="22"/>
    </w:rPr>
  </w:style>
  <w:style w:type="character" w:customStyle="1" w:styleId="Charf8">
    <w:name w:val="无间隔 Char"/>
    <w:link w:val="affff3"/>
    <w:uiPriority w:val="1"/>
    <w:qFormat/>
    <w:locked/>
    <w:rsid w:val="004E55A3"/>
    <w:rPr>
      <w:rFonts w:ascii="Calibri" w:eastAsia="宋体" w:hAnsi="Calibri" w:cs="Times New Roman"/>
      <w:szCs w:val="24"/>
    </w:rPr>
  </w:style>
  <w:style w:type="character" w:customStyle="1" w:styleId="ListParagraphChar">
    <w:name w:val="List Paragraph Char"/>
    <w:link w:val="17"/>
    <w:qFormat/>
    <w:locked/>
    <w:rsid w:val="004E55A3"/>
    <w:rPr>
      <w:rFonts w:ascii="Times New Roman" w:eastAsia="宋体" w:hAnsi="Times New Roman" w:cs="Times New Roman"/>
      <w:szCs w:val="24"/>
    </w:rPr>
  </w:style>
  <w:style w:type="character" w:customStyle="1" w:styleId="2Char12">
    <w:name w:val="正文文本 2 Char1"/>
    <w:basedOn w:val="afa"/>
    <w:link w:val="2fd"/>
    <w:qFormat/>
    <w:rsid w:val="004E55A3"/>
    <w:rPr>
      <w:szCs w:val="24"/>
    </w:rPr>
  </w:style>
  <w:style w:type="character" w:customStyle="1" w:styleId="CharChar3">
    <w:name w:val="Char Char3"/>
    <w:qFormat/>
    <w:locked/>
    <w:rsid w:val="004E55A3"/>
    <w:rPr>
      <w:rFonts w:ascii="宋体" w:eastAsia="宋体" w:hAnsi="宋体"/>
      <w:sz w:val="18"/>
      <w:szCs w:val="18"/>
      <w:lang w:val="en-US" w:eastAsia="zh-CN" w:bidi="ar-SA"/>
    </w:rPr>
  </w:style>
  <w:style w:type="character" w:customStyle="1" w:styleId="Bodytext1">
    <w:name w:val="Body text|1_"/>
    <w:basedOn w:val="afa"/>
    <w:link w:val="Bodytext10"/>
    <w:uiPriority w:val="99"/>
    <w:unhideWhenUsed/>
    <w:qFormat/>
    <w:rsid w:val="004E55A3"/>
    <w:rPr>
      <w:rFonts w:ascii="宋体" w:hAnsi="宋体"/>
      <w:sz w:val="28"/>
      <w:shd w:val="clear" w:color="auto" w:fill="FFFFFF"/>
      <w:lang w:val="zh-CN"/>
    </w:rPr>
  </w:style>
  <w:style w:type="paragraph" w:customStyle="1" w:styleId="Bodytext10">
    <w:name w:val="Body text|1"/>
    <w:basedOn w:val="af8"/>
    <w:link w:val="Bodytext1"/>
    <w:uiPriority w:val="99"/>
    <w:unhideWhenUsed/>
    <w:qFormat/>
    <w:rsid w:val="004E55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4E55A3"/>
  </w:style>
  <w:style w:type="paragraph" w:customStyle="1" w:styleId="1111111199999">
    <w:name w:val="1111111199999"/>
    <w:basedOn w:val="af8"/>
    <w:link w:val="1111111199999Char"/>
    <w:qFormat/>
    <w:rsid w:val="004E55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4E55A3"/>
    <w:rPr>
      <w:rFonts w:ascii="仿宋_GB2312" w:eastAsia="仿宋_GB2312" w:hint="eastAsia"/>
      <w:sz w:val="32"/>
    </w:rPr>
  </w:style>
  <w:style w:type="paragraph" w:customStyle="1" w:styleId="CharCharCharChar">
    <w:name w:val="Char Char Char Char"/>
    <w:basedOn w:val="af8"/>
    <w:qFormat/>
    <w:rsid w:val="004E55A3"/>
    <w:rPr>
      <w:sz w:val="24"/>
      <w:szCs w:val="36"/>
    </w:rPr>
  </w:style>
  <w:style w:type="paragraph" w:customStyle="1" w:styleId="affffff6">
    <w:name w:val="正文文字缩进"/>
    <w:qFormat/>
    <w:rsid w:val="004E55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21">
    <w:name w:val="列出段落12"/>
    <w:basedOn w:val="af8"/>
    <w:qFormat/>
    <w:rsid w:val="004E55A3"/>
    <w:pPr>
      <w:widowControl/>
      <w:ind w:left="720" w:firstLine="360"/>
      <w:jc w:val="left"/>
    </w:pPr>
    <w:rPr>
      <w:rFonts w:ascii="Calibri" w:hAnsi="Calibri"/>
      <w:kern w:val="0"/>
      <w:sz w:val="22"/>
      <w:lang w:eastAsia="en-US"/>
    </w:rPr>
  </w:style>
  <w:style w:type="character" w:customStyle="1" w:styleId="150">
    <w:name w:val="15"/>
    <w:basedOn w:val="afa"/>
    <w:qFormat/>
    <w:rsid w:val="004E55A3"/>
    <w:rPr>
      <w:rFonts w:ascii="宋体" w:eastAsia="宋体" w:hAnsi="宋体" w:hint="eastAsia"/>
      <w:color w:val="000000"/>
      <w:sz w:val="20"/>
      <w:szCs w:val="20"/>
    </w:rPr>
  </w:style>
  <w:style w:type="paragraph" w:customStyle="1" w:styleId="3d">
    <w:name w:val="列出段落3"/>
    <w:basedOn w:val="af8"/>
    <w:qFormat/>
    <w:rsid w:val="004E55A3"/>
    <w:pPr>
      <w:ind w:firstLineChars="200" w:firstLine="420"/>
    </w:pPr>
    <w:rPr>
      <w:kern w:val="0"/>
      <w:sz w:val="24"/>
      <w:szCs w:val="24"/>
    </w:rPr>
  </w:style>
  <w:style w:type="paragraph" w:customStyle="1" w:styleId="H-TextFormat">
    <w:name w:val="H-TextFormat"/>
    <w:qFormat/>
    <w:rsid w:val="004E55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f8"/>
    <w:semiHidden/>
    <w:qFormat/>
    <w:rsid w:val="004E55A3"/>
    <w:rPr>
      <w:sz w:val="18"/>
      <w:szCs w:val="18"/>
    </w:rPr>
  </w:style>
  <w:style w:type="character" w:customStyle="1" w:styleId="Anrede1IhrZeichen">
    <w:name w:val="Anrede1IhrZeichen"/>
    <w:basedOn w:val="afa"/>
    <w:qFormat/>
    <w:rsid w:val="004E55A3"/>
    <w:rPr>
      <w:rFonts w:ascii="Arial" w:hAnsi="Arial"/>
      <w:sz w:val="20"/>
    </w:rPr>
  </w:style>
  <w:style w:type="paragraph" w:customStyle="1" w:styleId="AbsatzTableFormat">
    <w:name w:val="AbsatzTableFormat"/>
    <w:basedOn w:val="af8"/>
    <w:qFormat/>
    <w:rsid w:val="004E55A3"/>
    <w:pPr>
      <w:widowControl/>
      <w:jc w:val="left"/>
    </w:pPr>
    <w:rPr>
      <w:bCs/>
      <w:kern w:val="0"/>
      <w:sz w:val="22"/>
      <w:lang w:val="pt-BR" w:eastAsia="en-US"/>
    </w:rPr>
  </w:style>
  <w:style w:type="paragraph" w:customStyle="1" w:styleId="Char1CharChar">
    <w:name w:val="Char1 Char Char"/>
    <w:basedOn w:val="af8"/>
    <w:qFormat/>
    <w:rsid w:val="004E55A3"/>
    <w:pPr>
      <w:adjustRightInd w:val="0"/>
      <w:spacing w:line="360" w:lineRule="auto"/>
    </w:pPr>
    <w:rPr>
      <w:kern w:val="0"/>
      <w:sz w:val="24"/>
    </w:rPr>
  </w:style>
  <w:style w:type="character" w:customStyle="1" w:styleId="ca-3">
    <w:name w:val="ca-3"/>
    <w:basedOn w:val="afa"/>
    <w:qFormat/>
    <w:rsid w:val="004E55A3"/>
  </w:style>
  <w:style w:type="paragraph" w:customStyle="1" w:styleId="Style20">
    <w:name w:val="_Style 2"/>
    <w:basedOn w:val="af8"/>
    <w:uiPriority w:val="34"/>
    <w:qFormat/>
    <w:rsid w:val="004E55A3"/>
    <w:pPr>
      <w:ind w:firstLineChars="200" w:firstLine="420"/>
    </w:pPr>
    <w:rPr>
      <w:rFonts w:ascii="Calibri" w:hAnsi="Calibri"/>
    </w:rPr>
  </w:style>
  <w:style w:type="character" w:customStyle="1" w:styleId="CharAttribute0">
    <w:name w:val="CharAttribute0"/>
    <w:qFormat/>
    <w:rsid w:val="004E55A3"/>
    <w:rPr>
      <w:rFonts w:ascii="Times New Roman" w:eastAsia="宋体"/>
      <w:sz w:val="21"/>
    </w:rPr>
  </w:style>
  <w:style w:type="paragraph" w:customStyle="1" w:styleId="ParaAttribute13">
    <w:name w:val="ParaAttribute13"/>
    <w:qFormat/>
    <w:rsid w:val="004E55A3"/>
    <w:pPr>
      <w:widowControl w:val="0"/>
      <w:wordWrap w:val="0"/>
      <w:ind w:left="-106"/>
    </w:pPr>
    <w:rPr>
      <w:rFonts w:ascii="Times New Roman" w:eastAsia="Batang" w:hAnsi="Times New Roman" w:cs="Times New Roman"/>
      <w:kern w:val="0"/>
    </w:rPr>
  </w:style>
  <w:style w:type="paragraph" w:customStyle="1" w:styleId="21a">
    <w:name w:val="中等深浅网格 21"/>
    <w:uiPriority w:val="1"/>
    <w:qFormat/>
    <w:rsid w:val="004E55A3"/>
    <w:rPr>
      <w:rFonts w:ascii="Calibri" w:eastAsia="宋体" w:hAnsi="Calibri" w:cs="Times New Roman"/>
      <w:kern w:val="0"/>
      <w:sz w:val="22"/>
    </w:rPr>
  </w:style>
  <w:style w:type="paragraph" w:customStyle="1" w:styleId="Style1">
    <w:name w:val="_Style 1"/>
    <w:basedOn w:val="af8"/>
    <w:uiPriority w:val="34"/>
    <w:qFormat/>
    <w:rsid w:val="004E55A3"/>
    <w:pPr>
      <w:ind w:firstLineChars="200" w:firstLine="420"/>
    </w:pPr>
    <w:rPr>
      <w:rFonts w:ascii="Calibri" w:hAnsi="Calibri"/>
      <w:szCs w:val="22"/>
    </w:rPr>
  </w:style>
  <w:style w:type="paragraph" w:customStyle="1" w:styleId="msolistparagraph0">
    <w:name w:val="msolistparagraph"/>
    <w:basedOn w:val="af8"/>
    <w:qFormat/>
    <w:rsid w:val="004E55A3"/>
    <w:pPr>
      <w:ind w:firstLineChars="200" w:firstLine="420"/>
    </w:pPr>
    <w:rPr>
      <w:rFonts w:ascii="Calibri" w:hAnsi="Calibri"/>
      <w:szCs w:val="22"/>
    </w:rPr>
  </w:style>
  <w:style w:type="character" w:customStyle="1" w:styleId="Bodytext20">
    <w:name w:val="Body text|2_"/>
    <w:basedOn w:val="afa"/>
    <w:link w:val="Bodytext22"/>
    <w:qFormat/>
    <w:rsid w:val="004E55A3"/>
    <w:rPr>
      <w:rFonts w:ascii="PMingLiU" w:eastAsia="PMingLiU" w:hAnsi="PMingLiU" w:cs="PMingLiU"/>
      <w:sz w:val="18"/>
      <w:szCs w:val="18"/>
      <w:shd w:val="clear" w:color="auto" w:fill="FFFFFF"/>
    </w:rPr>
  </w:style>
  <w:style w:type="paragraph" w:customStyle="1" w:styleId="Bodytext22">
    <w:name w:val="Body text|22"/>
    <w:basedOn w:val="af8"/>
    <w:link w:val="Bodytext20"/>
    <w:qFormat/>
    <w:rsid w:val="004E55A3"/>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fa"/>
    <w:qFormat/>
    <w:rsid w:val="004E55A3"/>
    <w:rPr>
      <w:rFonts w:ascii="Times New Roman" w:eastAsia="宋体" w:hAnsi="Times New Roman" w:cs="Times New Roman"/>
    </w:rPr>
  </w:style>
  <w:style w:type="character" w:customStyle="1" w:styleId="content-right8zs401">
    <w:name w:val="content-right_8zs401"/>
    <w:basedOn w:val="afa"/>
    <w:qFormat/>
    <w:rsid w:val="004E55A3"/>
    <w:rPr>
      <w:rFonts w:ascii="Times New Roman" w:eastAsia="宋体" w:hAnsi="Times New Roman" w:cs="Times New Roman"/>
    </w:rPr>
  </w:style>
  <w:style w:type="character" w:customStyle="1" w:styleId="fright2">
    <w:name w:val="fright2"/>
    <w:basedOn w:val="afa"/>
    <w:qFormat/>
    <w:rsid w:val="004E55A3"/>
    <w:rPr>
      <w:rFonts w:ascii="Times New Roman" w:eastAsia="宋体" w:hAnsi="Times New Roman" w:cs="Times New Roman"/>
    </w:rPr>
  </w:style>
  <w:style w:type="character" w:customStyle="1" w:styleId="ecd20recommlink">
    <w:name w:val="ec_d20_recomm_link"/>
    <w:basedOn w:val="afa"/>
    <w:qFormat/>
    <w:rsid w:val="004E55A3"/>
    <w:rPr>
      <w:rFonts w:ascii="Times New Roman" w:eastAsia="宋体" w:hAnsi="Times New Roman" w:cs="Times New Roman"/>
      <w:sz w:val="19"/>
      <w:szCs w:val="19"/>
      <w:shd w:val="clear" w:color="auto" w:fill="F5F5F6"/>
    </w:rPr>
  </w:style>
  <w:style w:type="character" w:customStyle="1" w:styleId="c-icon">
    <w:name w:val="c-icon"/>
    <w:basedOn w:val="afa"/>
    <w:qFormat/>
    <w:rsid w:val="004E55A3"/>
    <w:rPr>
      <w:rFonts w:ascii="Times New Roman" w:eastAsia="宋体" w:hAnsi="Times New Roman" w:cs="Times New Roman"/>
    </w:rPr>
  </w:style>
  <w:style w:type="character" w:customStyle="1" w:styleId="hover27">
    <w:name w:val="hover27"/>
    <w:basedOn w:val="afa"/>
    <w:qFormat/>
    <w:rsid w:val="004E55A3"/>
    <w:rPr>
      <w:rFonts w:ascii="Times New Roman" w:eastAsia="宋体" w:hAnsi="Times New Roman" w:cs="Times New Roman"/>
    </w:rPr>
  </w:style>
  <w:style w:type="character" w:customStyle="1" w:styleId="hover28">
    <w:name w:val="hover28"/>
    <w:basedOn w:val="afa"/>
    <w:qFormat/>
    <w:rsid w:val="004E55A3"/>
    <w:rPr>
      <w:rFonts w:ascii="Times New Roman" w:eastAsia="宋体" w:hAnsi="Times New Roman" w:cs="Times New Roman"/>
      <w:color w:val="315EFB"/>
    </w:rPr>
  </w:style>
  <w:style w:type="paragraph" w:customStyle="1" w:styleId="Style7">
    <w:name w:val="_Style 7"/>
    <w:basedOn w:val="af8"/>
    <w:next w:val="afff6"/>
    <w:uiPriority w:val="34"/>
    <w:qFormat/>
    <w:rsid w:val="004E55A3"/>
    <w:pPr>
      <w:ind w:firstLineChars="200" w:firstLine="420"/>
    </w:pPr>
    <w:rPr>
      <w:rFonts w:ascii="Calibri" w:eastAsiaTheme="minorEastAsia" w:hAnsi="Calibri" w:cstheme="minorBidi"/>
      <w:szCs w:val="22"/>
    </w:rPr>
  </w:style>
  <w:style w:type="character" w:customStyle="1" w:styleId="fontstyle01">
    <w:name w:val="fontstyle01"/>
    <w:basedOn w:val="afa"/>
    <w:qFormat/>
    <w:rsid w:val="004E55A3"/>
    <w:rPr>
      <w:rFonts w:ascii="宋体" w:eastAsia="宋体" w:hAnsi="宋体" w:cs="Times New Roman" w:hint="eastAsia"/>
      <w:color w:val="000000"/>
      <w:sz w:val="22"/>
      <w:szCs w:val="22"/>
    </w:rPr>
  </w:style>
  <w:style w:type="character" w:customStyle="1" w:styleId="font41">
    <w:name w:val="font41"/>
    <w:basedOn w:val="afa"/>
    <w:qFormat/>
    <w:rsid w:val="004E55A3"/>
    <w:rPr>
      <w:rFonts w:ascii="宋体" w:eastAsia="宋体" w:hAnsi="宋体" w:cs="宋体" w:hint="eastAsia"/>
      <w:color w:val="000000"/>
      <w:sz w:val="24"/>
      <w:szCs w:val="24"/>
      <w:u w:val="none"/>
    </w:rPr>
  </w:style>
  <w:style w:type="character" w:customStyle="1" w:styleId="font21">
    <w:name w:val="font21"/>
    <w:basedOn w:val="afa"/>
    <w:qFormat/>
    <w:rsid w:val="004E55A3"/>
    <w:rPr>
      <w:rFonts w:ascii="微软雅黑" w:eastAsia="微软雅黑" w:hAnsi="微软雅黑" w:cs="微软雅黑"/>
      <w:color w:val="000000"/>
      <w:sz w:val="24"/>
      <w:szCs w:val="24"/>
      <w:u w:val="none"/>
    </w:rPr>
  </w:style>
  <w:style w:type="paragraph" w:customStyle="1" w:styleId="MediumGrid21">
    <w:name w:val="Medium Grid 21"/>
    <w:uiPriority w:val="1"/>
    <w:qFormat/>
    <w:rsid w:val="004E55A3"/>
    <w:rPr>
      <w:rFonts w:ascii="Calibri" w:eastAsia="宋体" w:hAnsi="Calibri" w:cs="Times New Roman"/>
      <w:kern w:val="0"/>
      <w:sz w:val="22"/>
    </w:rPr>
  </w:style>
  <w:style w:type="paragraph" w:customStyle="1" w:styleId="ColorfulList-Accent11">
    <w:name w:val="Colorful List - Accent 11"/>
    <w:basedOn w:val="af8"/>
    <w:uiPriority w:val="34"/>
    <w:qFormat/>
    <w:rsid w:val="004E55A3"/>
    <w:pPr>
      <w:widowControl/>
      <w:spacing w:after="200" w:line="276" w:lineRule="auto"/>
      <w:ind w:left="720"/>
      <w:contextualSpacing/>
      <w:jc w:val="left"/>
    </w:pPr>
    <w:rPr>
      <w:rFonts w:ascii="Calibri" w:hAnsi="Calibri"/>
      <w:kern w:val="0"/>
      <w:sz w:val="22"/>
      <w:szCs w:val="22"/>
    </w:rPr>
  </w:style>
  <w:style w:type="paragraph" w:customStyle="1" w:styleId="-manu">
    <w:name w:val="正文-manu"/>
    <w:basedOn w:val="af8"/>
    <w:qFormat/>
    <w:rsid w:val="004E55A3"/>
    <w:pPr>
      <w:spacing w:line="300" w:lineRule="auto"/>
    </w:pPr>
    <w:rPr>
      <w:rFonts w:asciiTheme="minorHAnsi" w:eastAsiaTheme="minorEastAsia" w:hAnsiTheme="minorHAnsi" w:cstheme="minorBidi"/>
      <w:b/>
      <w:snapToGrid w:val="0"/>
      <w:kern w:val="0"/>
      <w:sz w:val="24"/>
    </w:rPr>
  </w:style>
  <w:style w:type="paragraph" w:customStyle="1" w:styleId="CharCharCharCharCharChar">
    <w:name w:val="Char Char Char Char Char Char"/>
    <w:basedOn w:val="af8"/>
    <w:qFormat/>
    <w:rsid w:val="004E55A3"/>
    <w:rPr>
      <w:szCs w:val="24"/>
    </w:rPr>
  </w:style>
  <w:style w:type="paragraph" w:customStyle="1" w:styleId="1110">
    <w:name w:val="正文缩进111"/>
    <w:basedOn w:val="af8"/>
    <w:qFormat/>
    <w:rsid w:val="004E55A3"/>
    <w:pPr>
      <w:ind w:firstLine="420"/>
    </w:pPr>
    <w:rPr>
      <w:rFonts w:asciiTheme="minorHAnsi" w:eastAsiaTheme="minorEastAsia" w:hAnsiTheme="minorHAnsi" w:cstheme="minorBidi"/>
      <w:kern w:val="0"/>
      <w:sz w:val="20"/>
      <w:szCs w:val="22"/>
    </w:rPr>
  </w:style>
  <w:style w:type="character" w:customStyle="1" w:styleId="src">
    <w:name w:val="src"/>
    <w:qFormat/>
    <w:rsid w:val="004E55A3"/>
    <w:rPr>
      <w:rFonts w:asciiTheme="minorHAnsi" w:eastAsiaTheme="minorEastAsia" w:hAnsiTheme="minorHAnsi" w:cstheme="minorBidi"/>
      <w:kern w:val="2"/>
      <w:sz w:val="21"/>
      <w:szCs w:val="22"/>
      <w:lang w:val="en-US" w:eastAsia="zh-CN" w:bidi="ar-SA"/>
    </w:rPr>
  </w:style>
  <w:style w:type="paragraph" w:customStyle="1" w:styleId="Char1CharCharChar">
    <w:name w:val="Char1 Char Char Char"/>
    <w:basedOn w:val="af8"/>
    <w:qFormat/>
    <w:rsid w:val="004E55A3"/>
    <w:pPr>
      <w:widowControl/>
      <w:spacing w:after="160" w:line="240" w:lineRule="exact"/>
      <w:jc w:val="left"/>
    </w:pPr>
    <w:rPr>
      <w:rFonts w:ascii="Verdana" w:eastAsia="楷体_GB2312" w:hAnsi="Verdana"/>
      <w:b/>
      <w:i/>
      <w:iCs/>
      <w:color w:val="000000"/>
      <w:kern w:val="0"/>
      <w:sz w:val="20"/>
      <w:lang w:eastAsia="en-US"/>
    </w:rPr>
  </w:style>
  <w:style w:type="paragraph" w:customStyle="1" w:styleId="Style39">
    <w:name w:val="_Style 39"/>
    <w:basedOn w:val="af8"/>
    <w:next w:val="afff6"/>
    <w:uiPriority w:val="34"/>
    <w:qFormat/>
    <w:rsid w:val="004E55A3"/>
    <w:pPr>
      <w:ind w:firstLineChars="200" w:firstLine="420"/>
    </w:pPr>
    <w:rPr>
      <w:rFonts w:ascii="等线" w:eastAsia="等线" w:hAnsi="等线"/>
      <w:szCs w:val="22"/>
    </w:rPr>
  </w:style>
  <w:style w:type="paragraph" w:customStyle="1" w:styleId="Style4">
    <w:name w:val="_Style 4"/>
    <w:basedOn w:val="af8"/>
    <w:next w:val="afff6"/>
    <w:uiPriority w:val="34"/>
    <w:qFormat/>
    <w:rsid w:val="004E55A3"/>
    <w:pPr>
      <w:widowControl/>
      <w:ind w:left="720"/>
      <w:contextualSpacing/>
      <w:jc w:val="left"/>
    </w:pPr>
    <w:rPr>
      <w:rFonts w:ascii="Calibri" w:hAnsi="Calibri"/>
      <w:kern w:val="0"/>
      <w:sz w:val="24"/>
      <w:szCs w:val="24"/>
      <w:lang w:eastAsia="en-US" w:bidi="en-US"/>
    </w:rPr>
  </w:style>
  <w:style w:type="paragraph" w:customStyle="1" w:styleId="font12">
    <w:name w:val="font12"/>
    <w:basedOn w:val="af8"/>
    <w:qFormat/>
    <w:rsid w:val="004E55A3"/>
    <w:pPr>
      <w:jc w:val="left"/>
    </w:pPr>
    <w:rPr>
      <w:rFonts w:asciiTheme="minorHAnsi" w:eastAsiaTheme="minorEastAsia" w:hAnsiTheme="minorHAnsi"/>
      <w:kern w:val="0"/>
      <w:sz w:val="18"/>
      <w:szCs w:val="18"/>
    </w:rPr>
  </w:style>
  <w:style w:type="paragraph" w:customStyle="1" w:styleId="p1">
    <w:name w:val="p1"/>
    <w:basedOn w:val="af8"/>
    <w:qFormat/>
    <w:rsid w:val="004E55A3"/>
    <w:pPr>
      <w:jc w:val="left"/>
    </w:pPr>
    <w:rPr>
      <w:rFonts w:ascii="PingFang SC" w:eastAsia="PingFang SC" w:hAnsi="PingFang SC"/>
      <w:color w:val="000000"/>
      <w:kern w:val="0"/>
      <w:sz w:val="26"/>
      <w:szCs w:val="26"/>
    </w:rPr>
  </w:style>
  <w:style w:type="character" w:customStyle="1" w:styleId="s1">
    <w:name w:val="s1"/>
    <w:basedOn w:val="afa"/>
    <w:qFormat/>
    <w:rsid w:val="004E55A3"/>
    <w:rPr>
      <w:rFonts w:ascii=".applesystemuifontrounded" w:eastAsia=".applesystemuifontrounded" w:hAnsi=".applesystemuifontrounded" w:cs=".applesystemuifontrounded" w:hint="default"/>
      <w:sz w:val="26"/>
      <w:szCs w:val="26"/>
    </w:rPr>
  </w:style>
  <w:style w:type="paragraph" w:customStyle="1" w:styleId="affffff7">
    <w:name w:val="我得正文样式"/>
    <w:basedOn w:val="af8"/>
    <w:qFormat/>
    <w:rsid w:val="004E55A3"/>
    <w:pPr>
      <w:adjustRightInd w:val="0"/>
      <w:snapToGrid w:val="0"/>
      <w:spacing w:line="360" w:lineRule="auto"/>
    </w:pPr>
    <w:rPr>
      <w:rFonts w:ascii="Arial" w:eastAsia="幼圆" w:hAnsi="Arial" w:cstheme="minorBidi"/>
      <w:sz w:val="15"/>
      <w:szCs w:val="15"/>
    </w:rPr>
  </w:style>
  <w:style w:type="paragraph" w:customStyle="1" w:styleId="font0">
    <w:name w:val="font0"/>
    <w:basedOn w:val="af8"/>
    <w:qFormat/>
    <w:rsid w:val="004E55A3"/>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f8"/>
    <w:qFormat/>
    <w:rsid w:val="004E55A3"/>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f8"/>
    <w:qFormat/>
    <w:rsid w:val="004E55A3"/>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f8"/>
    <w:qFormat/>
    <w:rsid w:val="004E55A3"/>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f8"/>
    <w:qFormat/>
    <w:rsid w:val="004E55A3"/>
    <w:pPr>
      <w:widowControl/>
      <w:spacing w:before="100" w:beforeAutospacing="1" w:after="100" w:afterAutospacing="1"/>
      <w:jc w:val="left"/>
    </w:pPr>
    <w:rPr>
      <w:rFonts w:ascii="宋体" w:hAnsi="宋体" w:cs="宋体"/>
      <w:color w:val="000000"/>
      <w:kern w:val="0"/>
      <w:sz w:val="24"/>
      <w:szCs w:val="24"/>
    </w:rPr>
  </w:style>
  <w:style w:type="paragraph" w:customStyle="1" w:styleId="et4">
    <w:name w:val="et4"/>
    <w:basedOn w:val="af8"/>
    <w:qFormat/>
    <w:rsid w:val="004E55A3"/>
    <w:pPr>
      <w:widowControl/>
      <w:spacing w:before="100" w:beforeAutospacing="1" w:after="100" w:afterAutospacing="1"/>
      <w:jc w:val="left"/>
    </w:pPr>
    <w:rPr>
      <w:rFonts w:ascii="宋体" w:hAnsi="宋体" w:cs="宋体"/>
      <w:kern w:val="0"/>
      <w:sz w:val="24"/>
      <w:szCs w:val="24"/>
    </w:rPr>
  </w:style>
  <w:style w:type="paragraph" w:customStyle="1" w:styleId="et5">
    <w:name w:val="et5"/>
    <w:basedOn w:val="af8"/>
    <w:qFormat/>
    <w:rsid w:val="004E55A3"/>
    <w:pPr>
      <w:widowControl/>
      <w:spacing w:before="100" w:beforeAutospacing="1" w:after="100" w:afterAutospacing="1"/>
      <w:jc w:val="left"/>
      <w:textAlignment w:val="bottom"/>
    </w:pPr>
    <w:rPr>
      <w:rFonts w:ascii="宋体" w:hAnsi="宋体" w:cs="宋体"/>
      <w:kern w:val="0"/>
      <w:sz w:val="24"/>
      <w:szCs w:val="24"/>
    </w:rPr>
  </w:style>
  <w:style w:type="paragraph" w:customStyle="1" w:styleId="et7">
    <w:name w:val="et7"/>
    <w:basedOn w:val="af8"/>
    <w:qFormat/>
    <w:rsid w:val="004E55A3"/>
    <w:pPr>
      <w:widowControl/>
      <w:spacing w:before="100" w:beforeAutospacing="1" w:after="100" w:afterAutospacing="1"/>
      <w:jc w:val="center"/>
    </w:pPr>
    <w:rPr>
      <w:rFonts w:ascii="宋体" w:hAnsi="宋体" w:cs="宋体"/>
      <w:kern w:val="0"/>
      <w:sz w:val="24"/>
      <w:szCs w:val="24"/>
    </w:rPr>
  </w:style>
  <w:style w:type="paragraph" w:customStyle="1" w:styleId="et8">
    <w:name w:val="et8"/>
    <w:basedOn w:val="af8"/>
    <w:qFormat/>
    <w:rsid w:val="004E55A3"/>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et10">
    <w:name w:val="et10"/>
    <w:basedOn w:val="af8"/>
    <w:qFormat/>
    <w:rsid w:val="004E55A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1">
    <w:name w:val="et11"/>
    <w:basedOn w:val="af8"/>
    <w:qFormat/>
    <w:rsid w:val="004E55A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2">
    <w:name w:val="et12"/>
    <w:basedOn w:val="af8"/>
    <w:qFormat/>
    <w:rsid w:val="004E55A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3">
    <w:name w:val="et13"/>
    <w:basedOn w:val="af8"/>
    <w:qFormat/>
    <w:rsid w:val="004E55A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4">
    <w:name w:val="et14"/>
    <w:basedOn w:val="af8"/>
    <w:qFormat/>
    <w:rsid w:val="004E55A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5">
    <w:name w:val="et15"/>
    <w:basedOn w:val="af8"/>
    <w:qFormat/>
    <w:rsid w:val="004E55A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7">
    <w:name w:val="et17"/>
    <w:basedOn w:val="af8"/>
    <w:qFormat/>
    <w:rsid w:val="004E55A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0">
    <w:name w:val="et20"/>
    <w:basedOn w:val="af8"/>
    <w:qFormat/>
    <w:rsid w:val="004E55A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1">
    <w:name w:val="et21"/>
    <w:basedOn w:val="af8"/>
    <w:qFormat/>
    <w:rsid w:val="004E55A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2">
    <w:name w:val="et22"/>
    <w:basedOn w:val="af8"/>
    <w:qFormat/>
    <w:rsid w:val="004E55A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4">
    <w:name w:val="et24"/>
    <w:basedOn w:val="af8"/>
    <w:qFormat/>
    <w:rsid w:val="004E55A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0">
    <w:name w:val="et30"/>
    <w:basedOn w:val="af8"/>
    <w:qFormat/>
    <w:rsid w:val="004E55A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2">
    <w:name w:val="et32"/>
    <w:basedOn w:val="af8"/>
    <w:qFormat/>
    <w:rsid w:val="004E55A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3">
    <w:name w:val="et33"/>
    <w:basedOn w:val="af8"/>
    <w:qFormat/>
    <w:rsid w:val="004E55A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7">
    <w:name w:val="et37"/>
    <w:basedOn w:val="af8"/>
    <w:qFormat/>
    <w:rsid w:val="004E55A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8">
    <w:name w:val="et38"/>
    <w:basedOn w:val="af8"/>
    <w:qFormat/>
    <w:rsid w:val="004E55A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2ff">
    <w:name w:val="2"/>
    <w:basedOn w:val="af8"/>
    <w:next w:val="afff6"/>
    <w:uiPriority w:val="1"/>
    <w:qFormat/>
    <w:rsid w:val="004E55A3"/>
    <w:pPr>
      <w:spacing w:before="43"/>
      <w:ind w:left="386" w:hanging="266"/>
    </w:pPr>
    <w:rPr>
      <w:rFonts w:ascii="宋体" w:hAnsi="宋体" w:cs="宋体"/>
      <w:szCs w:val="22"/>
      <w:lang w:val="zh-CN" w:bidi="zh-CN"/>
    </w:rPr>
  </w:style>
  <w:style w:type="paragraph" w:customStyle="1" w:styleId="TableText">
    <w:name w:val="Table Text"/>
    <w:basedOn w:val="af8"/>
    <w:link w:val="TableTextChar"/>
    <w:qFormat/>
    <w:rsid w:val="004E55A3"/>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character" w:customStyle="1" w:styleId="content-right8zs40">
    <w:name w:val="content-right_8zs40"/>
    <w:basedOn w:val="afa"/>
    <w:qFormat/>
    <w:rsid w:val="004E55A3"/>
  </w:style>
  <w:style w:type="character" w:customStyle="1" w:styleId="Char1f8">
    <w:name w:val="无间隔 Char1"/>
    <w:uiPriority w:val="1"/>
    <w:qFormat/>
    <w:rsid w:val="004E55A3"/>
    <w:rPr>
      <w:kern w:val="2"/>
      <w:sz w:val="21"/>
      <w:szCs w:val="24"/>
    </w:rPr>
  </w:style>
  <w:style w:type="character" w:customStyle="1" w:styleId="CharChar6">
    <w:name w:val="Char Char6"/>
    <w:qFormat/>
    <w:rsid w:val="004E55A3"/>
    <w:rPr>
      <w:rFonts w:eastAsia="宋体"/>
      <w:kern w:val="2"/>
      <w:sz w:val="21"/>
      <w:lang w:val="en-US" w:eastAsia="zh-CN" w:bidi="ar-SA"/>
    </w:rPr>
  </w:style>
  <w:style w:type="paragraph" w:customStyle="1" w:styleId="affffff8">
    <w:name w:val="页眉与页脚"/>
    <w:qFormat/>
    <w:rsid w:val="004E55A3"/>
    <w:pPr>
      <w:framePr w:wrap="around" w:hAnchor="text" w:y="1"/>
      <w:tabs>
        <w:tab w:val="right" w:pos="9020"/>
      </w:tabs>
    </w:pPr>
    <w:rPr>
      <w:rFonts w:ascii="Helvetica Neue" w:eastAsia="Arial Unicode MS" w:hAnsi="Helvetica Neue" w:cs="Times New Roman"/>
      <w:color w:val="000000"/>
      <w:kern w:val="0"/>
      <w:sz w:val="24"/>
      <w:szCs w:val="24"/>
    </w:rPr>
  </w:style>
  <w:style w:type="paragraph" w:customStyle="1" w:styleId="NewNewNewNewNewNewNewNewNewNewNewNewNewNewNew">
    <w:name w:val="正文 New New New New New New New New New New New New New New New"/>
    <w:qFormat/>
    <w:rsid w:val="004E55A3"/>
    <w:pPr>
      <w:widowControl w:val="0"/>
      <w:jc w:val="both"/>
    </w:pPr>
    <w:rPr>
      <w:rFonts w:ascii="Times New Roman" w:eastAsia="宋体" w:hAnsi="Times New Roman" w:cs="Times New Roman"/>
      <w:szCs w:val="24"/>
    </w:rPr>
  </w:style>
  <w:style w:type="paragraph" w:customStyle="1" w:styleId="Web">
    <w:name w:val="普通 (Web)"/>
    <w:basedOn w:val="af8"/>
    <w:qFormat/>
    <w:rsid w:val="004E55A3"/>
    <w:pPr>
      <w:widowControl/>
      <w:spacing w:before="100" w:after="100"/>
      <w:jc w:val="left"/>
    </w:pPr>
    <w:rPr>
      <w:rFonts w:ascii="宋体" w:hAnsi="宋体"/>
      <w:kern w:val="0"/>
    </w:rPr>
  </w:style>
  <w:style w:type="paragraph" w:customStyle="1" w:styleId="21b">
    <w:name w:val="正文文本缩进 21"/>
    <w:basedOn w:val="af8"/>
    <w:qFormat/>
    <w:rsid w:val="004E55A3"/>
    <w:pPr>
      <w:spacing w:after="120" w:line="480" w:lineRule="auto"/>
      <w:ind w:leftChars="200" w:left="420"/>
    </w:pPr>
    <w:rPr>
      <w:rFonts w:ascii="Calibri" w:hAnsi="Calibri" w:cs="黑体"/>
      <w:sz w:val="24"/>
      <w:szCs w:val="24"/>
    </w:rPr>
  </w:style>
  <w:style w:type="character" w:customStyle="1" w:styleId="1Char30">
    <w:name w:val="标题 1 Char3"/>
    <w:uiPriority w:val="9"/>
    <w:qFormat/>
    <w:rsid w:val="004E55A3"/>
    <w:rPr>
      <w:rFonts w:ascii="宋体"/>
      <w:b/>
      <w:kern w:val="44"/>
      <w:sz w:val="32"/>
    </w:rPr>
  </w:style>
  <w:style w:type="character" w:customStyle="1" w:styleId="Char3a">
    <w:name w:val="正文文本 Char3"/>
    <w:uiPriority w:val="99"/>
    <w:qFormat/>
    <w:rsid w:val="004E55A3"/>
    <w:rPr>
      <w:rFonts w:ascii="宋体" w:hAnsi="宋体"/>
      <w:kern w:val="2"/>
      <w:sz w:val="24"/>
      <w:szCs w:val="24"/>
    </w:rPr>
  </w:style>
  <w:style w:type="character" w:customStyle="1" w:styleId="Char3b">
    <w:name w:val="日期 Char3"/>
    <w:qFormat/>
    <w:rsid w:val="004E55A3"/>
    <w:rPr>
      <w:rFonts w:ascii="仿宋_GB2312" w:eastAsia="仿宋_GB2312" w:hAnsi="宋体"/>
      <w:color w:val="000000"/>
      <w:kern w:val="2"/>
      <w:sz w:val="24"/>
      <w:szCs w:val="24"/>
    </w:rPr>
  </w:style>
  <w:style w:type="character" w:customStyle="1" w:styleId="Char2d">
    <w:name w:val="批注框文本 Char2"/>
    <w:uiPriority w:val="99"/>
    <w:qFormat/>
    <w:rsid w:val="004E55A3"/>
    <w:rPr>
      <w:kern w:val="2"/>
      <w:sz w:val="18"/>
      <w:szCs w:val="18"/>
    </w:rPr>
  </w:style>
  <w:style w:type="character" w:customStyle="1" w:styleId="Char2e">
    <w:name w:val="副标题 Char2"/>
    <w:uiPriority w:val="99"/>
    <w:qFormat/>
    <w:rsid w:val="004E55A3"/>
    <w:rPr>
      <w:rFonts w:ascii="Cambria" w:hAnsi="Cambria"/>
      <w:b/>
      <w:bCs/>
      <w:kern w:val="28"/>
      <w:sz w:val="32"/>
      <w:szCs w:val="32"/>
    </w:rPr>
  </w:style>
  <w:style w:type="character" w:customStyle="1" w:styleId="HTMLChar2">
    <w:name w:val="HTML 预设格式 Char2"/>
    <w:uiPriority w:val="99"/>
    <w:qFormat/>
    <w:rsid w:val="004E55A3"/>
    <w:rPr>
      <w:rFonts w:ascii="宋体" w:hAnsi="宋体" w:cs="宋体"/>
      <w:sz w:val="24"/>
      <w:szCs w:val="24"/>
    </w:rPr>
  </w:style>
  <w:style w:type="character" w:customStyle="1" w:styleId="Char2f">
    <w:name w:val="批注主题 Char2"/>
    <w:qFormat/>
    <w:rsid w:val="004E55A3"/>
    <w:rPr>
      <w:b/>
      <w:bCs/>
      <w:kern w:val="2"/>
      <w:sz w:val="21"/>
      <w:szCs w:val="24"/>
    </w:rPr>
  </w:style>
  <w:style w:type="character" w:customStyle="1" w:styleId="2Char31">
    <w:name w:val="正文首行缩进 2 Char3"/>
    <w:qFormat/>
    <w:rsid w:val="004E55A3"/>
    <w:rPr>
      <w:rFonts w:ascii="Calibri" w:hAnsi="Calibri"/>
      <w:kern w:val="2"/>
      <w:sz w:val="21"/>
      <w:szCs w:val="22"/>
      <w:lang w:eastAsia="en-US" w:bidi="en-US"/>
    </w:rPr>
  </w:style>
  <w:style w:type="character" w:customStyle="1" w:styleId="2ff0">
    <w:name w:val="不明显参考2"/>
    <w:uiPriority w:val="31"/>
    <w:qFormat/>
    <w:rsid w:val="004E55A3"/>
    <w:rPr>
      <w:smallCaps/>
      <w:color w:val="C0504D"/>
      <w:u w:val="single"/>
    </w:rPr>
  </w:style>
  <w:style w:type="character" w:customStyle="1" w:styleId="4CharChar">
    <w:name w:val="标题4 Char Char"/>
    <w:link w:val="47"/>
    <w:qFormat/>
    <w:rsid w:val="004E55A3"/>
    <w:rPr>
      <w:rFonts w:ascii="Arial" w:hAnsi="Arial"/>
      <w:b/>
      <w:bCs/>
      <w:sz w:val="24"/>
      <w:szCs w:val="32"/>
    </w:rPr>
  </w:style>
  <w:style w:type="paragraph" w:customStyle="1" w:styleId="47">
    <w:name w:val="标题4"/>
    <w:basedOn w:val="24"/>
    <w:next w:val="46"/>
    <w:link w:val="4CharChar"/>
    <w:qFormat/>
    <w:rsid w:val="004E55A3"/>
    <w:pPr>
      <w:autoSpaceDE/>
      <w:autoSpaceDN/>
      <w:adjustRightInd/>
      <w:spacing w:before="260" w:after="260" w:line="413" w:lineRule="auto"/>
      <w:jc w:val="both"/>
    </w:pPr>
    <w:rPr>
      <w:rFonts w:eastAsiaTheme="minorEastAsia" w:cstheme="minorBidi"/>
      <w:bCs/>
      <w:kern w:val="2"/>
      <w:sz w:val="24"/>
      <w:szCs w:val="32"/>
    </w:rPr>
  </w:style>
  <w:style w:type="character" w:customStyle="1" w:styleId="1fffa">
    <w:name w:val="明显参考1"/>
    <w:uiPriority w:val="32"/>
    <w:qFormat/>
    <w:rsid w:val="004E55A3"/>
    <w:rPr>
      <w:b/>
      <w:bCs/>
      <w:smallCaps/>
      <w:color w:val="C0504D"/>
      <w:spacing w:val="5"/>
      <w:u w:val="single"/>
    </w:rPr>
  </w:style>
  <w:style w:type="character" w:customStyle="1" w:styleId="1fffb">
    <w:name w:val="明显强调1"/>
    <w:uiPriority w:val="21"/>
    <w:qFormat/>
    <w:rsid w:val="004E55A3"/>
    <w:rPr>
      <w:b/>
      <w:bCs/>
      <w:i/>
      <w:iCs/>
      <w:color w:val="4F81BD"/>
    </w:rPr>
  </w:style>
  <w:style w:type="character" w:customStyle="1" w:styleId="textcontents">
    <w:name w:val="textcontents"/>
    <w:qFormat/>
    <w:rsid w:val="004E55A3"/>
    <w:rPr>
      <w:rFonts w:cs="Times New Roman"/>
    </w:rPr>
  </w:style>
  <w:style w:type="character" w:customStyle="1" w:styleId="ca-6">
    <w:name w:val="ca-6"/>
    <w:qFormat/>
    <w:rsid w:val="004E55A3"/>
  </w:style>
  <w:style w:type="character" w:customStyle="1" w:styleId="1051">
    <w:name w:val="1051"/>
    <w:qFormat/>
    <w:rsid w:val="004E55A3"/>
    <w:rPr>
      <w:sz w:val="21"/>
      <w:szCs w:val="21"/>
    </w:rPr>
  </w:style>
  <w:style w:type="character" w:customStyle="1" w:styleId="style41">
    <w:name w:val="style41"/>
    <w:qFormat/>
    <w:rsid w:val="004E55A3"/>
    <w:rPr>
      <w:b/>
      <w:bCs/>
      <w:sz w:val="21"/>
      <w:szCs w:val="21"/>
    </w:rPr>
  </w:style>
  <w:style w:type="character" w:customStyle="1" w:styleId="1fffc">
    <w:name w:val="不明显强调1"/>
    <w:uiPriority w:val="19"/>
    <w:qFormat/>
    <w:rsid w:val="004E55A3"/>
    <w:rPr>
      <w:i/>
      <w:iCs/>
      <w:color w:val="808080"/>
    </w:rPr>
  </w:style>
  <w:style w:type="character" w:customStyle="1" w:styleId="5CharChar">
    <w:name w:val="标题5 Char Char"/>
    <w:link w:val="54"/>
    <w:qFormat/>
    <w:rsid w:val="004E55A3"/>
    <w:rPr>
      <w:rFonts w:ascii="Arial" w:hAnsi="Arial"/>
      <w:b/>
      <w:bCs/>
      <w:sz w:val="24"/>
      <w:szCs w:val="32"/>
    </w:rPr>
  </w:style>
  <w:style w:type="paragraph" w:customStyle="1" w:styleId="54">
    <w:name w:val="标题5"/>
    <w:basedOn w:val="33"/>
    <w:link w:val="5CharChar"/>
    <w:qFormat/>
    <w:rsid w:val="004E55A3"/>
    <w:pPr>
      <w:autoSpaceDE/>
      <w:autoSpaceDN/>
      <w:adjustRightInd/>
      <w:spacing w:before="260" w:after="260" w:line="413" w:lineRule="auto"/>
      <w:jc w:val="both"/>
    </w:pPr>
    <w:rPr>
      <w:rFonts w:ascii="Arial" w:eastAsiaTheme="minorEastAsia" w:hAnsi="Arial" w:cstheme="minorBidi"/>
      <w:bCs/>
      <w:kern w:val="2"/>
      <w:szCs w:val="32"/>
      <w:u w:val="none"/>
    </w:rPr>
  </w:style>
  <w:style w:type="character" w:customStyle="1" w:styleId="ca-12">
    <w:name w:val="ca-12"/>
    <w:qFormat/>
    <w:rsid w:val="004E55A3"/>
  </w:style>
  <w:style w:type="character" w:customStyle="1" w:styleId="CharChar2">
    <w:name w:val="批注文字 Char Char"/>
    <w:qFormat/>
    <w:rsid w:val="004E55A3"/>
    <w:rPr>
      <w:rFonts w:ascii="宋体" w:eastAsia="宋体" w:hAnsi="Times New Roman" w:cs="Times New Roman"/>
      <w:sz w:val="28"/>
      <w:szCs w:val="20"/>
    </w:rPr>
  </w:style>
  <w:style w:type="character" w:customStyle="1" w:styleId="css">
    <w:name w:val="css"/>
    <w:qFormat/>
    <w:rsid w:val="004E55A3"/>
  </w:style>
  <w:style w:type="character" w:customStyle="1" w:styleId="c-gap-right-small2">
    <w:name w:val="c-gap-right-small2"/>
    <w:qFormat/>
    <w:rsid w:val="004E55A3"/>
  </w:style>
  <w:style w:type="character" w:customStyle="1" w:styleId="Char1f9">
    <w:name w:val="明显引用 Char1"/>
    <w:uiPriority w:val="99"/>
    <w:qFormat/>
    <w:rsid w:val="004E55A3"/>
    <w:rPr>
      <w:i/>
      <w:iCs/>
      <w:color w:val="5B9BD5"/>
      <w:kern w:val="2"/>
      <w:sz w:val="21"/>
      <w:szCs w:val="24"/>
    </w:rPr>
  </w:style>
  <w:style w:type="character" w:customStyle="1" w:styleId="Char2f0">
    <w:name w:val="引用 Char2"/>
    <w:link w:val="affffff9"/>
    <w:uiPriority w:val="29"/>
    <w:qFormat/>
    <w:rsid w:val="004E55A3"/>
    <w:rPr>
      <w:i/>
      <w:iCs/>
      <w:color w:val="000000"/>
    </w:rPr>
  </w:style>
  <w:style w:type="paragraph" w:styleId="affffff9">
    <w:name w:val="Quote"/>
    <w:basedOn w:val="af8"/>
    <w:next w:val="af8"/>
    <w:link w:val="Char2f0"/>
    <w:uiPriority w:val="29"/>
    <w:qFormat/>
    <w:rsid w:val="004E55A3"/>
    <w:rPr>
      <w:rFonts w:asciiTheme="minorHAnsi" w:eastAsiaTheme="minorEastAsia" w:hAnsiTheme="minorHAnsi" w:cstheme="minorBidi"/>
      <w:i/>
      <w:iCs/>
      <w:color w:val="000000"/>
      <w:szCs w:val="22"/>
    </w:rPr>
  </w:style>
  <w:style w:type="character" w:customStyle="1" w:styleId="Charff1">
    <w:name w:val="引用 Char"/>
    <w:basedOn w:val="afa"/>
    <w:link w:val="1fffd"/>
    <w:uiPriority w:val="29"/>
    <w:qFormat/>
    <w:rsid w:val="004E55A3"/>
    <w:rPr>
      <w:rFonts w:ascii="Times New Roman" w:eastAsia="宋体" w:hAnsi="Times New Roman" w:cs="Times New Roman"/>
      <w:i/>
      <w:iCs/>
      <w:color w:val="000000" w:themeColor="text1"/>
      <w:szCs w:val="20"/>
    </w:rPr>
  </w:style>
  <w:style w:type="paragraph" w:customStyle="1" w:styleId="1fffd">
    <w:name w:val="引用1"/>
    <w:basedOn w:val="af8"/>
    <w:next w:val="af8"/>
    <w:link w:val="Charff1"/>
    <w:uiPriority w:val="29"/>
    <w:qFormat/>
    <w:rsid w:val="004E55A3"/>
    <w:pPr>
      <w:spacing w:line="360" w:lineRule="auto"/>
      <w:ind w:firstLineChars="200" w:firstLine="482"/>
    </w:pPr>
    <w:rPr>
      <w:i/>
      <w:iCs/>
      <w:color w:val="000000" w:themeColor="text1"/>
    </w:rPr>
  </w:style>
  <w:style w:type="character" w:customStyle="1" w:styleId="Char2f1">
    <w:name w:val="明显引用 Char2"/>
    <w:link w:val="affffffa"/>
    <w:uiPriority w:val="30"/>
    <w:qFormat/>
    <w:rsid w:val="004E55A3"/>
    <w:rPr>
      <w:b/>
      <w:bCs/>
      <w:i/>
      <w:iCs/>
      <w:color w:val="4F81BD"/>
    </w:rPr>
  </w:style>
  <w:style w:type="paragraph" w:styleId="affffffa">
    <w:name w:val="Intense Quote"/>
    <w:basedOn w:val="af8"/>
    <w:next w:val="af8"/>
    <w:link w:val="Char2f1"/>
    <w:uiPriority w:val="30"/>
    <w:qFormat/>
    <w:rsid w:val="004E55A3"/>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ff2">
    <w:name w:val="明显引用 Char"/>
    <w:basedOn w:val="afa"/>
    <w:link w:val="1fffe"/>
    <w:uiPriority w:val="30"/>
    <w:qFormat/>
    <w:rsid w:val="004E55A3"/>
    <w:rPr>
      <w:rFonts w:ascii="Times New Roman" w:eastAsia="宋体" w:hAnsi="Times New Roman" w:cs="Times New Roman"/>
      <w:b/>
      <w:bCs/>
      <w:i/>
      <w:iCs/>
      <w:color w:val="4F81BD" w:themeColor="accent1"/>
      <w:szCs w:val="20"/>
    </w:rPr>
  </w:style>
  <w:style w:type="paragraph" w:customStyle="1" w:styleId="1fffe">
    <w:name w:val="明显引用1"/>
    <w:basedOn w:val="af8"/>
    <w:next w:val="af8"/>
    <w:link w:val="Charff2"/>
    <w:uiPriority w:val="30"/>
    <w:qFormat/>
    <w:rsid w:val="004E55A3"/>
    <w:pPr>
      <w:pBdr>
        <w:bottom w:val="single" w:sz="4" w:space="4" w:color="5B9BD5"/>
      </w:pBdr>
      <w:spacing w:before="200" w:after="280" w:line="360" w:lineRule="auto"/>
      <w:ind w:left="936" w:right="936"/>
    </w:pPr>
    <w:rPr>
      <w:b/>
      <w:bCs/>
      <w:i/>
      <w:iCs/>
      <w:color w:val="4F81BD" w:themeColor="accent1"/>
    </w:rPr>
  </w:style>
  <w:style w:type="character" w:customStyle="1" w:styleId="san101">
    <w:name w:val="san101"/>
    <w:qFormat/>
    <w:rsid w:val="004E55A3"/>
    <w:rPr>
      <w:rFonts w:hint="default"/>
      <w:color w:val="000000"/>
      <w:sz w:val="20"/>
      <w:szCs w:val="20"/>
      <w:u w:val="none"/>
    </w:rPr>
  </w:style>
  <w:style w:type="character" w:customStyle="1" w:styleId="apple-converted-space">
    <w:name w:val="apple-converted-space"/>
    <w:qFormat/>
    <w:rsid w:val="004E55A3"/>
  </w:style>
  <w:style w:type="character" w:customStyle="1" w:styleId="zi21">
    <w:name w:val="zi21"/>
    <w:qFormat/>
    <w:rsid w:val="004E55A3"/>
    <w:rPr>
      <w:rFonts w:ascii="Ђˎ̥" w:hAnsi="Ђˎ̥" w:hint="default"/>
      <w:b/>
      <w:bCs/>
      <w:color w:val="0099DD"/>
      <w:sz w:val="18"/>
      <w:szCs w:val="18"/>
      <w:u w:val="none"/>
    </w:rPr>
  </w:style>
  <w:style w:type="character" w:customStyle="1" w:styleId="h201">
    <w:name w:val="h201"/>
    <w:qFormat/>
    <w:rsid w:val="004E55A3"/>
  </w:style>
  <w:style w:type="character" w:customStyle="1" w:styleId="1ffff">
    <w:name w:val="书籍标题1"/>
    <w:uiPriority w:val="33"/>
    <w:qFormat/>
    <w:rsid w:val="004E55A3"/>
    <w:rPr>
      <w:b/>
      <w:bCs/>
      <w:smallCaps/>
      <w:spacing w:val="5"/>
    </w:rPr>
  </w:style>
  <w:style w:type="character" w:customStyle="1" w:styleId="1ffff0">
    <w:name w:val="不明显参考1"/>
    <w:uiPriority w:val="31"/>
    <w:qFormat/>
    <w:rsid w:val="004E55A3"/>
    <w:rPr>
      <w:smallCaps/>
      <w:color w:val="C0504D"/>
      <w:u w:val="single"/>
    </w:rPr>
  </w:style>
  <w:style w:type="character" w:customStyle="1" w:styleId="BodyText1Char">
    <w:name w:val="Body Text 1 Char"/>
    <w:link w:val="BodyText11"/>
    <w:qFormat/>
    <w:rsid w:val="004E55A3"/>
    <w:rPr>
      <w:rFonts w:eastAsia="华文楷体"/>
      <w:sz w:val="28"/>
      <w:szCs w:val="28"/>
      <w:lang w:eastAsia="zh-TW"/>
    </w:rPr>
  </w:style>
  <w:style w:type="paragraph" w:customStyle="1" w:styleId="BodyText11">
    <w:name w:val="Body Text 1"/>
    <w:basedOn w:val="af8"/>
    <w:link w:val="BodyText1Char"/>
    <w:qFormat/>
    <w:rsid w:val="004E55A3"/>
    <w:pPr>
      <w:spacing w:after="240" w:line="380" w:lineRule="exact"/>
      <w:ind w:firstLine="1008"/>
      <w:jc w:val="left"/>
    </w:pPr>
    <w:rPr>
      <w:rFonts w:asciiTheme="minorHAnsi" w:eastAsia="华文楷体" w:hAnsiTheme="minorHAnsi" w:cstheme="minorBidi"/>
      <w:sz w:val="28"/>
      <w:szCs w:val="28"/>
      <w:lang w:eastAsia="zh-TW"/>
    </w:rPr>
  </w:style>
  <w:style w:type="character" w:customStyle="1" w:styleId="affffffb">
    <w:name w:val="正文缩进 字符"/>
    <w:qFormat/>
    <w:rsid w:val="004E55A3"/>
    <w:rPr>
      <w:rFonts w:eastAsia="宋体"/>
      <w:kern w:val="2"/>
      <w:sz w:val="21"/>
      <w:lang w:val="en-US" w:eastAsia="zh-CN" w:bidi="ar-SA"/>
    </w:rPr>
  </w:style>
  <w:style w:type="character" w:customStyle="1" w:styleId="a41">
    <w:name w:val="a41"/>
    <w:qFormat/>
    <w:rsid w:val="004E55A3"/>
    <w:rPr>
      <w:rFonts w:ascii="Arial" w:hAnsi="Arial" w:cs="Arial" w:hint="default"/>
      <w:color w:val="666666"/>
      <w:sz w:val="18"/>
      <w:szCs w:val="18"/>
      <w:u w:val="none"/>
    </w:rPr>
  </w:style>
  <w:style w:type="character" w:customStyle="1" w:styleId="Charf7">
    <w:name w:val="样式 宋体 五号 行距: 单倍行距 Char"/>
    <w:link w:val="affff2"/>
    <w:qFormat/>
    <w:rsid w:val="004E55A3"/>
    <w:rPr>
      <w:rFonts w:ascii="宋体" w:eastAsia="宋体" w:hAnsi="宋体" w:cs="Times New Roman"/>
      <w:kern w:val="0"/>
      <w:szCs w:val="20"/>
    </w:rPr>
  </w:style>
  <w:style w:type="character" w:customStyle="1" w:styleId="Char1fa">
    <w:name w:val="引用 Char1"/>
    <w:uiPriority w:val="99"/>
    <w:qFormat/>
    <w:rsid w:val="004E55A3"/>
    <w:rPr>
      <w:i/>
      <w:iCs/>
      <w:color w:val="404040"/>
      <w:kern w:val="2"/>
      <w:sz w:val="21"/>
      <w:szCs w:val="24"/>
    </w:rPr>
  </w:style>
  <w:style w:type="character" w:customStyle="1" w:styleId="tpccontent1">
    <w:name w:val="tpc_content1"/>
    <w:qFormat/>
    <w:rsid w:val="004E55A3"/>
    <w:rPr>
      <w:sz w:val="20"/>
      <w:szCs w:val="20"/>
    </w:rPr>
  </w:style>
  <w:style w:type="paragraph" w:customStyle="1" w:styleId="2TimesNewRoman5020">
    <w:name w:val="样式 标题 2 + Times New Roman 四号 非加粗 段前: 5 磅 段后: 0 磅 行距: 固定值 20..."/>
    <w:basedOn w:val="24"/>
    <w:qFormat/>
    <w:rsid w:val="004E55A3"/>
    <w:pPr>
      <w:autoSpaceDE/>
      <w:autoSpaceDN/>
      <w:adjustRightInd/>
      <w:spacing w:before="100" w:line="400" w:lineRule="exact"/>
      <w:jc w:val="both"/>
    </w:pPr>
    <w:rPr>
      <w:rFonts w:ascii="Times New Roman" w:eastAsia="仿宋" w:hAnsi="Times New Roman" w:cs="宋体"/>
      <w:b w:val="0"/>
      <w:sz w:val="28"/>
    </w:rPr>
  </w:style>
  <w:style w:type="paragraph" w:customStyle="1" w:styleId="ZW">
    <w:name w:val="ZW"/>
    <w:basedOn w:val="af8"/>
    <w:qFormat/>
    <w:rsid w:val="004E55A3"/>
    <w:pPr>
      <w:widowControl/>
      <w:topLinePunct/>
      <w:spacing w:line="360" w:lineRule="auto"/>
      <w:ind w:firstLineChars="200" w:firstLine="425"/>
    </w:pPr>
    <w:rPr>
      <w:rFonts w:eastAsia="仿宋_GB2312"/>
      <w:spacing w:val="8"/>
      <w:sz w:val="24"/>
    </w:rPr>
  </w:style>
  <w:style w:type="paragraph" w:customStyle="1" w:styleId="affffffc">
    <w:name w:val="简单回函地址"/>
    <w:basedOn w:val="af8"/>
    <w:qFormat/>
    <w:rsid w:val="004E55A3"/>
    <w:rPr>
      <w:szCs w:val="24"/>
    </w:rPr>
  </w:style>
  <w:style w:type="paragraph" w:customStyle="1" w:styleId="h1">
    <w:name w:val="h1"/>
    <w:basedOn w:val="af8"/>
    <w:qFormat/>
    <w:rsid w:val="004E55A3"/>
    <w:pPr>
      <w:widowControl/>
      <w:spacing w:before="100" w:beforeAutospacing="1" w:after="100" w:afterAutospacing="1"/>
      <w:jc w:val="left"/>
    </w:pPr>
    <w:rPr>
      <w:rFonts w:eastAsia="Arial Unicode MS"/>
      <w:b/>
      <w:bCs/>
      <w:color w:val="0066CC"/>
      <w:kern w:val="0"/>
      <w:szCs w:val="21"/>
    </w:rPr>
  </w:style>
  <w:style w:type="paragraph" w:customStyle="1" w:styleId="BT3">
    <w:name w:val="BT3"/>
    <w:basedOn w:val="af8"/>
    <w:qFormat/>
    <w:rsid w:val="004E55A3"/>
    <w:pPr>
      <w:widowControl/>
      <w:autoSpaceDE w:val="0"/>
      <w:autoSpaceDN w:val="0"/>
      <w:adjustRightInd w:val="0"/>
      <w:spacing w:beforeLines="50" w:before="156" w:afterLines="50" w:after="156" w:line="310" w:lineRule="atLeast"/>
      <w:ind w:firstLine="360"/>
      <w:jc w:val="left"/>
    </w:pPr>
    <w:rPr>
      <w:rFonts w:ascii="Arial" w:eastAsia="黑体" w:hAnsi="Arial"/>
      <w:kern w:val="0"/>
      <w:sz w:val="22"/>
      <w:szCs w:val="21"/>
      <w:lang w:val="zh-CN" w:eastAsia="en-US" w:bidi="en-US"/>
    </w:rPr>
  </w:style>
  <w:style w:type="paragraph" w:customStyle="1" w:styleId="ParaChar">
    <w:name w:val="默认段落字体 Para Char"/>
    <w:basedOn w:val="af8"/>
    <w:qFormat/>
    <w:rsid w:val="004E55A3"/>
    <w:pPr>
      <w:widowControl/>
      <w:jc w:val="left"/>
    </w:pPr>
    <w:rPr>
      <w:rFonts w:ascii="宋体" w:hAnsi="宋体" w:cs="宋体"/>
      <w:kern w:val="0"/>
      <w:sz w:val="24"/>
    </w:rPr>
  </w:style>
  <w:style w:type="paragraph" w:customStyle="1" w:styleId="flNote">
    <w:name w:val="flNote"/>
    <w:basedOn w:val="af8"/>
    <w:qFormat/>
    <w:rsid w:val="004E55A3"/>
    <w:pPr>
      <w:adjustRightInd w:val="0"/>
      <w:spacing w:before="320" w:after="160" w:line="360" w:lineRule="atLeast"/>
      <w:jc w:val="center"/>
      <w:textAlignment w:val="baseline"/>
    </w:pPr>
    <w:rPr>
      <w:rFonts w:ascii="Arial" w:eastAsia="黑体"/>
      <w:kern w:val="0"/>
      <w:sz w:val="30"/>
    </w:rPr>
  </w:style>
  <w:style w:type="paragraph" w:customStyle="1" w:styleId="0">
    <w:name w:val="0"/>
    <w:basedOn w:val="af8"/>
    <w:qFormat/>
    <w:rsid w:val="004E55A3"/>
    <w:pPr>
      <w:widowControl/>
      <w:snapToGrid w:val="0"/>
    </w:pPr>
    <w:rPr>
      <w:kern w:val="0"/>
    </w:rPr>
  </w:style>
  <w:style w:type="paragraph" w:customStyle="1" w:styleId="1ffff1">
    <w:name w:val="无间隔1"/>
    <w:uiPriority w:val="1"/>
    <w:qFormat/>
    <w:rsid w:val="004E55A3"/>
    <w:rPr>
      <w:rFonts w:ascii="Calibri" w:eastAsia="宋体" w:hAnsi="Calibri" w:cs="黑体"/>
      <w:sz w:val="22"/>
    </w:rPr>
  </w:style>
  <w:style w:type="paragraph" w:customStyle="1" w:styleId="affffffd">
    <w:name w:val="论文正文"/>
    <w:basedOn w:val="af8"/>
    <w:qFormat/>
    <w:rsid w:val="004E55A3"/>
    <w:pPr>
      <w:spacing w:line="400" w:lineRule="exact"/>
      <w:ind w:firstLineChars="200" w:firstLine="480"/>
    </w:pPr>
    <w:rPr>
      <w:rFonts w:ascii="宋体" w:hAnsi="宋体"/>
      <w:sz w:val="24"/>
      <w:szCs w:val="24"/>
    </w:rPr>
  </w:style>
  <w:style w:type="paragraph" w:customStyle="1" w:styleId="affffffe">
    <w:name w:val="李丹江标题"/>
    <w:basedOn w:val="af8"/>
    <w:qFormat/>
    <w:rsid w:val="004E55A3"/>
    <w:rPr>
      <w:rFonts w:ascii="仿宋_GB2312" w:eastAsia="仿宋_GB2312"/>
      <w:b/>
      <w:spacing w:val="-20"/>
      <w:sz w:val="28"/>
    </w:rPr>
  </w:style>
  <w:style w:type="paragraph" w:customStyle="1" w:styleId="11f">
    <w:name w:val="索引 11"/>
    <w:basedOn w:val="af8"/>
    <w:next w:val="af8"/>
    <w:qFormat/>
    <w:rsid w:val="004E55A3"/>
  </w:style>
  <w:style w:type="paragraph" w:customStyle="1" w:styleId="ListParagraphc1e7b9b5-8707-455c-9e46-74c71a134a74">
    <w:name w:val="List Paragraph_c1e7b9b5-8707-455c-9e46-74c71a134a74"/>
    <w:basedOn w:val="af8"/>
    <w:uiPriority w:val="34"/>
    <w:qFormat/>
    <w:rsid w:val="004E55A3"/>
    <w:pPr>
      <w:ind w:firstLineChars="200" w:firstLine="420"/>
    </w:pPr>
    <w:rPr>
      <w:szCs w:val="24"/>
    </w:rPr>
  </w:style>
  <w:style w:type="paragraph" w:customStyle="1" w:styleId="370">
    <w:name w:val="样式37"/>
    <w:basedOn w:val="af8"/>
    <w:qFormat/>
    <w:rsid w:val="004E55A3"/>
    <w:pPr>
      <w:widowControl/>
      <w:spacing w:line="360" w:lineRule="auto"/>
    </w:pPr>
    <w:rPr>
      <w:rFonts w:ascii="宋体" w:hAnsi="宋体"/>
      <w:spacing w:val="-2"/>
      <w:kern w:val="0"/>
      <w:szCs w:val="21"/>
    </w:rPr>
  </w:style>
  <w:style w:type="paragraph" w:customStyle="1" w:styleId="afffffff">
    <w:name w:val="作者"/>
    <w:basedOn w:val="af8"/>
    <w:qFormat/>
    <w:rsid w:val="004E55A3"/>
    <w:pPr>
      <w:widowControl/>
      <w:autoSpaceDE w:val="0"/>
      <w:autoSpaceDN w:val="0"/>
      <w:adjustRightInd w:val="0"/>
      <w:ind w:firstLine="360"/>
      <w:jc w:val="center"/>
    </w:pPr>
    <w:rPr>
      <w:rFonts w:ascii="方正楷体简体" w:eastAsia="方正楷体简体" w:hAnsi="Calibri"/>
      <w:kern w:val="0"/>
      <w:sz w:val="22"/>
      <w:szCs w:val="21"/>
      <w:lang w:val="zh-CN" w:eastAsia="en-US" w:bidi="en-US"/>
    </w:rPr>
  </w:style>
  <w:style w:type="paragraph" w:customStyle="1" w:styleId="1ffff2">
    <w:name w:val="正文序号 1"/>
    <w:basedOn w:val="af8"/>
    <w:uiPriority w:val="99"/>
    <w:qFormat/>
    <w:rsid w:val="004E55A3"/>
    <w:pPr>
      <w:tabs>
        <w:tab w:val="left" w:pos="839"/>
        <w:tab w:val="left" w:pos="900"/>
      </w:tabs>
      <w:spacing w:before="60"/>
      <w:ind w:left="900" w:hanging="900"/>
    </w:pPr>
  </w:style>
  <w:style w:type="paragraph" w:customStyle="1" w:styleId="378020">
    <w:name w:val="样式 标题 3 + (中文) 黑体 小四 非加粗 段前: 7.8 磅 段后: 0 磅 行距: 固定值 20 磅"/>
    <w:basedOn w:val="33"/>
    <w:qFormat/>
    <w:rsid w:val="004E55A3"/>
    <w:pPr>
      <w:autoSpaceDE/>
      <w:autoSpaceDN/>
      <w:adjustRightInd/>
      <w:spacing w:before="0" w:after="0" w:line="400" w:lineRule="exact"/>
      <w:jc w:val="both"/>
    </w:pPr>
    <w:rPr>
      <w:rFonts w:ascii="Times New Roman" w:eastAsia="黑体" w:hAnsi="Times New Roman" w:cs="宋体"/>
      <w:b w:val="0"/>
      <w:kern w:val="2"/>
      <w:u w:val="none"/>
    </w:rPr>
  </w:style>
  <w:style w:type="paragraph" w:customStyle="1" w:styleId="pa-9">
    <w:name w:val="pa-9"/>
    <w:basedOn w:val="af8"/>
    <w:qFormat/>
    <w:rsid w:val="004E55A3"/>
    <w:pPr>
      <w:spacing w:before="100" w:beforeAutospacing="1" w:after="100" w:afterAutospacing="1"/>
    </w:pPr>
    <w:rPr>
      <w:rFonts w:ascii="宋体" w:hAnsi="宋体" w:cs="宋体"/>
      <w:sz w:val="24"/>
      <w:szCs w:val="24"/>
    </w:rPr>
  </w:style>
  <w:style w:type="paragraph" w:customStyle="1" w:styleId="head">
    <w:name w:val="head"/>
    <w:basedOn w:val="af8"/>
    <w:qFormat/>
    <w:rsid w:val="004E55A3"/>
    <w:pPr>
      <w:widowControl/>
      <w:spacing w:before="100" w:beforeAutospacing="1" w:after="100" w:afterAutospacing="1"/>
      <w:jc w:val="center"/>
    </w:pPr>
    <w:rPr>
      <w:rFonts w:ascii="黑体" w:eastAsia="黑体"/>
      <w:b/>
      <w:bCs/>
      <w:kern w:val="0"/>
      <w:sz w:val="28"/>
      <w:szCs w:val="28"/>
    </w:rPr>
  </w:style>
  <w:style w:type="paragraph" w:customStyle="1" w:styleId="p17">
    <w:name w:val="p17"/>
    <w:basedOn w:val="af8"/>
    <w:qFormat/>
    <w:rsid w:val="004E55A3"/>
    <w:pPr>
      <w:widowControl/>
      <w:ind w:right="-85"/>
      <w:jc w:val="left"/>
    </w:pPr>
    <w:rPr>
      <w:rFonts w:ascii="Arial" w:hAnsi="Arial" w:cs="Arial"/>
      <w:b/>
      <w:bCs/>
      <w:color w:val="000000"/>
      <w:kern w:val="0"/>
      <w:sz w:val="20"/>
    </w:rPr>
  </w:style>
  <w:style w:type="paragraph" w:customStyle="1" w:styleId="Tabellentext">
    <w:name w:val="Tabellentext"/>
    <w:basedOn w:val="af8"/>
    <w:qFormat/>
    <w:rsid w:val="004E55A3"/>
    <w:pPr>
      <w:widowControl/>
    </w:pPr>
    <w:rPr>
      <w:rFonts w:ascii="Arial" w:eastAsia="Times New Roman" w:hAnsi="Arial"/>
      <w:kern w:val="0"/>
      <w:sz w:val="20"/>
      <w:lang w:eastAsia="en-US"/>
    </w:rPr>
  </w:style>
  <w:style w:type="paragraph" w:customStyle="1" w:styleId="1ffff3">
    <w:name w:val="正文文本1"/>
    <w:basedOn w:val="af8"/>
    <w:uiPriority w:val="99"/>
    <w:qFormat/>
    <w:rsid w:val="004E55A3"/>
    <w:pPr>
      <w:widowControl/>
      <w:ind w:left="835"/>
      <w:jc w:val="left"/>
    </w:pPr>
    <w:rPr>
      <w:rFonts w:ascii="Arial" w:eastAsia="Times New Roman" w:hAnsi="Arial" w:cs="Arial"/>
      <w:spacing w:val="-5"/>
      <w:kern w:val="0"/>
      <w:sz w:val="20"/>
    </w:rPr>
  </w:style>
  <w:style w:type="paragraph" w:customStyle="1" w:styleId="afffffff0">
    <w:name w:val="正文编码"/>
    <w:basedOn w:val="affd"/>
    <w:qFormat/>
    <w:rsid w:val="004E55A3"/>
    <w:pPr>
      <w:tabs>
        <w:tab w:val="left" w:pos="567"/>
      </w:tabs>
      <w:spacing w:after="0" w:line="360" w:lineRule="auto"/>
      <w:ind w:leftChars="200" w:left="420" w:firstLineChars="0" w:firstLine="0"/>
    </w:pPr>
    <w:rPr>
      <w:rFonts w:ascii="Verdana" w:eastAsia="楷体_GB2312" w:hAnsi="Verdana"/>
      <w:color w:val="000000"/>
      <w:spacing w:val="4"/>
      <w:szCs w:val="21"/>
    </w:rPr>
  </w:style>
  <w:style w:type="paragraph" w:customStyle="1" w:styleId="Style44">
    <w:name w:val="_Style 44"/>
    <w:basedOn w:val="af8"/>
    <w:next w:val="afff6"/>
    <w:uiPriority w:val="34"/>
    <w:qFormat/>
    <w:rsid w:val="004E55A3"/>
    <w:pPr>
      <w:ind w:firstLineChars="200" w:firstLine="420"/>
    </w:pPr>
  </w:style>
  <w:style w:type="paragraph" w:customStyle="1" w:styleId="pa-8">
    <w:name w:val="pa-8"/>
    <w:basedOn w:val="af8"/>
    <w:qFormat/>
    <w:rsid w:val="004E55A3"/>
    <w:pPr>
      <w:widowControl/>
      <w:spacing w:before="150" w:after="150"/>
      <w:jc w:val="left"/>
    </w:pPr>
    <w:rPr>
      <w:rFonts w:ascii="宋体" w:hAnsi="宋体" w:cs="宋体"/>
      <w:kern w:val="0"/>
      <w:sz w:val="24"/>
      <w:szCs w:val="24"/>
    </w:rPr>
  </w:style>
  <w:style w:type="paragraph" w:customStyle="1" w:styleId="pa-3">
    <w:name w:val="pa-3"/>
    <w:basedOn w:val="af8"/>
    <w:qFormat/>
    <w:rsid w:val="004E55A3"/>
    <w:pPr>
      <w:spacing w:before="100" w:beforeAutospacing="1" w:after="100" w:afterAutospacing="1"/>
    </w:pPr>
    <w:rPr>
      <w:rFonts w:ascii="宋体" w:hAnsi="宋体" w:cs="宋体"/>
      <w:sz w:val="24"/>
      <w:szCs w:val="24"/>
    </w:rPr>
  </w:style>
  <w:style w:type="paragraph" w:customStyle="1" w:styleId="afffffff1">
    <w:name w:val="空半行"/>
    <w:basedOn w:val="af8"/>
    <w:qFormat/>
    <w:rsid w:val="004E55A3"/>
    <w:pPr>
      <w:adjustRightInd w:val="0"/>
      <w:spacing w:line="120" w:lineRule="exact"/>
      <w:textAlignment w:val="baseline"/>
    </w:pPr>
    <w:rPr>
      <w:rFonts w:eastAsia="仿宋_GB2312"/>
      <w:color w:val="FFFFFF"/>
      <w:kern w:val="0"/>
      <w:sz w:val="30"/>
    </w:rPr>
  </w:style>
  <w:style w:type="paragraph" w:customStyle="1" w:styleId="ParaCharCharCharCharCharCharChar">
    <w:name w:val="默认段落字体 Para Char Char Char Char Char Char Char"/>
    <w:basedOn w:val="af8"/>
    <w:qFormat/>
    <w:rsid w:val="004E55A3"/>
    <w:pPr>
      <w:adjustRightInd w:val="0"/>
      <w:spacing w:line="360" w:lineRule="auto"/>
      <w:ind w:left="200" w:hangingChars="200" w:hanging="200"/>
    </w:pPr>
  </w:style>
  <w:style w:type="paragraph" w:customStyle="1" w:styleId="Title3">
    <w:name w:val="Title 3"/>
    <w:basedOn w:val="af8"/>
    <w:uiPriority w:val="99"/>
    <w:qFormat/>
    <w:rsid w:val="004E55A3"/>
    <w:pPr>
      <w:widowControl/>
      <w:tabs>
        <w:tab w:val="left" w:pos="180"/>
      </w:tabs>
      <w:spacing w:line="280" w:lineRule="exact"/>
      <w:ind w:left="142" w:right="-692" w:hanging="142"/>
    </w:pPr>
    <w:rPr>
      <w:rFonts w:ascii="PMingLiU" w:eastAsia="PMingLiU" w:hAnsi="PMingLiU" w:cs="PMingLiU"/>
      <w:kern w:val="0"/>
      <w:sz w:val="20"/>
      <w:lang w:val="en-GB" w:eastAsia="zh-TW"/>
    </w:rPr>
  </w:style>
  <w:style w:type="paragraph" w:customStyle="1" w:styleId="pa-2">
    <w:name w:val="pa-2"/>
    <w:basedOn w:val="af8"/>
    <w:qFormat/>
    <w:rsid w:val="004E55A3"/>
    <w:pPr>
      <w:spacing w:before="100" w:beforeAutospacing="1" w:after="100" w:afterAutospacing="1"/>
    </w:pPr>
    <w:rPr>
      <w:rFonts w:ascii="宋体" w:hAnsi="宋体" w:cs="宋体"/>
      <w:sz w:val="24"/>
      <w:szCs w:val="24"/>
    </w:rPr>
  </w:style>
  <w:style w:type="paragraph" w:customStyle="1" w:styleId="p0">
    <w:name w:val="p0"/>
    <w:basedOn w:val="af8"/>
    <w:qFormat/>
    <w:rsid w:val="004E55A3"/>
    <w:pPr>
      <w:widowControl/>
    </w:pPr>
    <w:rPr>
      <w:kern w:val="0"/>
      <w:szCs w:val="21"/>
    </w:rPr>
  </w:style>
  <w:style w:type="character" w:customStyle="1" w:styleId="afffffff2">
    <w:name w:val="无"/>
    <w:qFormat/>
    <w:rsid w:val="004E55A3"/>
  </w:style>
  <w:style w:type="character" w:customStyle="1" w:styleId="Hyperlink0">
    <w:name w:val="Hyperlink.0"/>
    <w:basedOn w:val="afffffff2"/>
    <w:qFormat/>
    <w:rsid w:val="004E55A3"/>
    <w:rPr>
      <w:rFonts w:ascii="仿宋" w:eastAsia="仿宋" w:hAnsi="仿宋" w:cs="仿宋"/>
      <w:sz w:val="24"/>
      <w:szCs w:val="24"/>
      <w:lang w:val="zh-TW" w:eastAsia="zh-TW"/>
    </w:rPr>
  </w:style>
  <w:style w:type="character" w:customStyle="1" w:styleId="1ffff4">
    <w:name w:val="未处理的提及1"/>
    <w:basedOn w:val="afa"/>
    <w:uiPriority w:val="99"/>
    <w:unhideWhenUsed/>
    <w:qFormat/>
    <w:rsid w:val="004E55A3"/>
    <w:rPr>
      <w:color w:val="605E5C"/>
      <w:shd w:val="clear" w:color="auto" w:fill="E1DFDD"/>
    </w:rPr>
  </w:style>
  <w:style w:type="paragraph" w:customStyle="1" w:styleId="-110">
    <w:name w:val="彩色列表 - 强调文字颜色 11"/>
    <w:basedOn w:val="af8"/>
    <w:link w:val="-1Char"/>
    <w:uiPriority w:val="34"/>
    <w:qFormat/>
    <w:rsid w:val="004E55A3"/>
    <w:pPr>
      <w:ind w:firstLineChars="200" w:firstLine="420"/>
    </w:pPr>
    <w:rPr>
      <w:rFonts w:ascii="Calibri" w:hAnsi="Calibri" w:cs="Calibri"/>
      <w:szCs w:val="21"/>
    </w:rPr>
  </w:style>
  <w:style w:type="paragraph" w:customStyle="1" w:styleId="55">
    <w:name w:val="修订5"/>
    <w:hidden/>
    <w:uiPriority w:val="99"/>
    <w:semiHidden/>
    <w:qFormat/>
    <w:rsid w:val="004E55A3"/>
    <w:rPr>
      <w:rFonts w:ascii="Times New Roman" w:eastAsia="宋体" w:hAnsi="Times New Roman" w:cs="Times New Roman"/>
      <w:szCs w:val="24"/>
    </w:rPr>
  </w:style>
  <w:style w:type="paragraph" w:customStyle="1" w:styleId="msonormal0">
    <w:name w:val="msonormal"/>
    <w:basedOn w:val="af8"/>
    <w:qFormat/>
    <w:rsid w:val="004E55A3"/>
    <w:pPr>
      <w:widowControl/>
      <w:spacing w:before="100" w:beforeAutospacing="1" w:after="100" w:afterAutospacing="1"/>
      <w:jc w:val="left"/>
    </w:pPr>
    <w:rPr>
      <w:rFonts w:ascii="宋体" w:hAnsi="宋体" w:cs="宋体"/>
      <w:kern w:val="0"/>
      <w:sz w:val="24"/>
      <w:szCs w:val="24"/>
    </w:rPr>
  </w:style>
  <w:style w:type="paragraph" w:customStyle="1" w:styleId="xl63">
    <w:name w:val="xl63"/>
    <w:basedOn w:val="af8"/>
    <w:qFormat/>
    <w:rsid w:val="004E55A3"/>
    <w:pPr>
      <w:widowControl/>
      <w:spacing w:before="100" w:beforeAutospacing="1" w:after="100" w:afterAutospacing="1"/>
      <w:jc w:val="center"/>
    </w:pPr>
    <w:rPr>
      <w:rFonts w:ascii="宋体" w:hAnsi="宋体" w:cs="宋体"/>
      <w:kern w:val="0"/>
      <w:sz w:val="24"/>
      <w:szCs w:val="24"/>
    </w:rPr>
  </w:style>
  <w:style w:type="paragraph" w:customStyle="1" w:styleId="xl64">
    <w:name w:val="xl64"/>
    <w:basedOn w:val="af8"/>
    <w:qFormat/>
    <w:rsid w:val="004E55A3"/>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宋体" w:hAnsi="宋体" w:cs="宋体"/>
      <w:b/>
      <w:bCs/>
      <w:kern w:val="0"/>
      <w:sz w:val="24"/>
      <w:szCs w:val="24"/>
    </w:rPr>
  </w:style>
  <w:style w:type="paragraph" w:customStyle="1" w:styleId="xl65">
    <w:name w:val="xl65"/>
    <w:basedOn w:val="af8"/>
    <w:qFormat/>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66">
    <w:name w:val="xl66"/>
    <w:basedOn w:val="af8"/>
    <w:qFormat/>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67">
    <w:name w:val="xl67"/>
    <w:basedOn w:val="af8"/>
    <w:qFormat/>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8">
    <w:name w:val="xl68"/>
    <w:basedOn w:val="af8"/>
    <w:qFormat/>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9">
    <w:name w:val="xl69"/>
    <w:basedOn w:val="af8"/>
    <w:qFormat/>
    <w:rsid w:val="004E55A3"/>
    <w:pPr>
      <w:widowControl/>
      <w:spacing w:before="100" w:beforeAutospacing="1" w:after="100" w:afterAutospacing="1"/>
      <w:jc w:val="center"/>
    </w:pPr>
    <w:rPr>
      <w:rFonts w:ascii="宋体" w:hAnsi="宋体" w:cs="宋体"/>
      <w:kern w:val="0"/>
      <w:sz w:val="24"/>
      <w:szCs w:val="24"/>
    </w:rPr>
  </w:style>
  <w:style w:type="character" w:customStyle="1" w:styleId="aChar">
    <w:name w:val="a正文小四 Char"/>
    <w:link w:val="afffffff3"/>
    <w:qFormat/>
    <w:rsid w:val="004E55A3"/>
    <w:rPr>
      <w:rFonts w:ascii="宋体" w:hAnsi="宋体"/>
      <w:color w:val="000000"/>
      <w:sz w:val="24"/>
      <w:szCs w:val="24"/>
    </w:rPr>
  </w:style>
  <w:style w:type="paragraph" w:customStyle="1" w:styleId="afffffff3">
    <w:name w:val="a正文小四"/>
    <w:basedOn w:val="af8"/>
    <w:link w:val="aChar"/>
    <w:qFormat/>
    <w:rsid w:val="004E55A3"/>
    <w:pPr>
      <w:widowControl/>
      <w:spacing w:line="360" w:lineRule="auto"/>
      <w:ind w:firstLineChars="200" w:firstLine="480"/>
    </w:pPr>
    <w:rPr>
      <w:rFonts w:ascii="宋体" w:eastAsiaTheme="minorEastAsia" w:hAnsi="宋体" w:cstheme="minorBidi"/>
      <w:color w:val="000000"/>
      <w:sz w:val="24"/>
      <w:szCs w:val="24"/>
    </w:rPr>
  </w:style>
  <w:style w:type="character" w:customStyle="1" w:styleId="1Char4">
    <w:name w:val="1级标题 Char"/>
    <w:link w:val="1ffff5"/>
    <w:qFormat/>
    <w:rsid w:val="004E55A3"/>
    <w:rPr>
      <w:rFonts w:ascii="黑体" w:eastAsia="黑体" w:hAnsi="黑体"/>
      <w:sz w:val="36"/>
      <w:szCs w:val="36"/>
      <w:lang w:eastAsia="en-US" w:bidi="en-US"/>
    </w:rPr>
  </w:style>
  <w:style w:type="paragraph" w:customStyle="1" w:styleId="1ffff5">
    <w:name w:val="1级标题"/>
    <w:basedOn w:val="48"/>
    <w:link w:val="1Char4"/>
    <w:qFormat/>
    <w:rsid w:val="004E55A3"/>
    <w:pPr>
      <w:keepLines/>
      <w:pageBreakBefore/>
      <w:spacing w:before="240" w:after="240"/>
      <w:ind w:left="4543" w:firstLineChars="0" w:firstLine="0"/>
      <w:contextualSpacing/>
      <w:jc w:val="center"/>
      <w:outlineLvl w:val="0"/>
    </w:pPr>
    <w:rPr>
      <w:rFonts w:ascii="黑体" w:eastAsia="黑体" w:hAnsi="黑体" w:cstheme="minorBidi"/>
      <w:kern w:val="2"/>
      <w:sz w:val="36"/>
      <w:szCs w:val="36"/>
      <w:lang w:eastAsia="en-US" w:bidi="en-US"/>
    </w:rPr>
  </w:style>
  <w:style w:type="paragraph" w:customStyle="1" w:styleId="48">
    <w:name w:val="列出段落4"/>
    <w:basedOn w:val="af8"/>
    <w:uiPriority w:val="34"/>
    <w:qFormat/>
    <w:rsid w:val="004E55A3"/>
    <w:pPr>
      <w:spacing w:line="360" w:lineRule="auto"/>
      <w:ind w:firstLineChars="200" w:firstLine="420"/>
    </w:pPr>
    <w:rPr>
      <w:rFonts w:ascii="Calibri" w:hAnsi="Calibri"/>
      <w:kern w:val="0"/>
      <w:sz w:val="20"/>
      <w:szCs w:val="21"/>
    </w:rPr>
  </w:style>
  <w:style w:type="character" w:customStyle="1" w:styleId="4-2Char">
    <w:name w:val="标题4-2 Char"/>
    <w:link w:val="4-2"/>
    <w:uiPriority w:val="99"/>
    <w:semiHidden/>
    <w:qFormat/>
    <w:locked/>
    <w:rsid w:val="004E55A3"/>
    <w:rPr>
      <w:rFonts w:ascii="微软雅黑" w:eastAsia="微软雅黑" w:hAnsi="微软雅黑" w:cs="微软雅黑"/>
      <w:b/>
      <w:bCs/>
      <w:sz w:val="30"/>
      <w:szCs w:val="32"/>
    </w:rPr>
  </w:style>
  <w:style w:type="paragraph" w:customStyle="1" w:styleId="4-2">
    <w:name w:val="标题4-2"/>
    <w:basedOn w:val="40"/>
    <w:link w:val="4-2Char"/>
    <w:uiPriority w:val="99"/>
    <w:semiHidden/>
    <w:qFormat/>
    <w:locked/>
    <w:rsid w:val="004E55A3"/>
    <w:pPr>
      <w:keepNext w:val="0"/>
      <w:keepLines w:val="0"/>
      <w:widowControl/>
      <w:tabs>
        <w:tab w:val="left" w:pos="432"/>
        <w:tab w:val="left" w:pos="864"/>
        <w:tab w:val="left" w:pos="2100"/>
      </w:tabs>
      <w:adjustRightInd/>
      <w:spacing w:before="0" w:after="0" w:line="360" w:lineRule="auto"/>
      <w:jc w:val="left"/>
      <w:textAlignment w:val="auto"/>
    </w:pPr>
    <w:rPr>
      <w:rFonts w:ascii="微软雅黑" w:eastAsia="微软雅黑" w:hAnsi="微软雅黑" w:cs="微软雅黑"/>
      <w:bCs/>
      <w:kern w:val="2"/>
      <w:sz w:val="30"/>
      <w:szCs w:val="32"/>
    </w:rPr>
  </w:style>
  <w:style w:type="character" w:customStyle="1" w:styleId="5-3Char">
    <w:name w:val="标题5-3 Char"/>
    <w:link w:val="5-3"/>
    <w:uiPriority w:val="99"/>
    <w:qFormat/>
    <w:locked/>
    <w:rsid w:val="004E55A3"/>
    <w:rPr>
      <w:rFonts w:ascii="宋体" w:hAnsi="宋体"/>
      <w:b/>
      <w:sz w:val="28"/>
      <w:szCs w:val="24"/>
    </w:rPr>
  </w:style>
  <w:style w:type="paragraph" w:customStyle="1" w:styleId="5-3">
    <w:name w:val="标题5-3"/>
    <w:basedOn w:val="5-2"/>
    <w:link w:val="5-3Char"/>
    <w:uiPriority w:val="99"/>
    <w:qFormat/>
    <w:locked/>
    <w:rsid w:val="004E55A3"/>
    <w:pPr>
      <w:numPr>
        <w:ilvl w:val="3"/>
        <w:numId w:val="14"/>
      </w:numPr>
      <w:tabs>
        <w:tab w:val="clear" w:pos="2520"/>
        <w:tab w:val="left" w:pos="2513"/>
      </w:tabs>
      <w:ind w:left="420"/>
    </w:pPr>
    <w:rPr>
      <w:rFonts w:eastAsiaTheme="minorEastAsia" w:cstheme="minorBidi"/>
    </w:rPr>
  </w:style>
  <w:style w:type="paragraph" w:customStyle="1" w:styleId="5-2">
    <w:name w:val="标题5-2"/>
    <w:basedOn w:val="afffffff4"/>
    <w:link w:val="5-2Char"/>
    <w:qFormat/>
    <w:locked/>
    <w:rsid w:val="004E55A3"/>
    <w:pPr>
      <w:numPr>
        <w:ilvl w:val="4"/>
        <w:numId w:val="15"/>
      </w:numPr>
      <w:ind w:left="420" w:firstLineChars="0" w:firstLine="0"/>
      <w:jc w:val="left"/>
      <w:outlineLvl w:val="4"/>
    </w:pPr>
    <w:rPr>
      <w:b/>
      <w:kern w:val="2"/>
      <w:sz w:val="28"/>
    </w:rPr>
  </w:style>
  <w:style w:type="paragraph" w:customStyle="1" w:styleId="afffffff4">
    <w:name w:val="*正文"/>
    <w:basedOn w:val="af8"/>
    <w:link w:val="Charff3"/>
    <w:qFormat/>
    <w:locked/>
    <w:rsid w:val="004E55A3"/>
    <w:pPr>
      <w:spacing w:line="360" w:lineRule="auto"/>
      <w:ind w:firstLineChars="200" w:firstLine="200"/>
    </w:pPr>
    <w:rPr>
      <w:rFonts w:ascii="宋体" w:hAnsi="宋体"/>
      <w:kern w:val="0"/>
      <w:sz w:val="20"/>
      <w:szCs w:val="24"/>
    </w:rPr>
  </w:style>
  <w:style w:type="character" w:customStyle="1" w:styleId="5-14Char">
    <w:name w:val="标题5-14 Char"/>
    <w:link w:val="5-14"/>
    <w:uiPriority w:val="99"/>
    <w:qFormat/>
    <w:locked/>
    <w:rsid w:val="004E55A3"/>
    <w:rPr>
      <w:b/>
      <w:bCs/>
      <w:sz w:val="28"/>
      <w:szCs w:val="32"/>
    </w:rPr>
  </w:style>
  <w:style w:type="paragraph" w:customStyle="1" w:styleId="5-14">
    <w:name w:val="标题5-14"/>
    <w:basedOn w:val="5-13"/>
    <w:link w:val="5-14Char"/>
    <w:uiPriority w:val="99"/>
    <w:qFormat/>
    <w:locked/>
    <w:rsid w:val="004E55A3"/>
    <w:pPr>
      <w:numPr>
        <w:numId w:val="16"/>
      </w:numPr>
      <w:ind w:left="360" w:hanging="360"/>
    </w:pPr>
    <w:rPr>
      <w:rFonts w:asciiTheme="minorHAnsi" w:hAnsiTheme="minorHAnsi"/>
    </w:rPr>
  </w:style>
  <w:style w:type="paragraph" w:customStyle="1" w:styleId="5-13">
    <w:name w:val="标题5-13"/>
    <w:basedOn w:val="5-12"/>
    <w:link w:val="5-13Char"/>
    <w:uiPriority w:val="99"/>
    <w:qFormat/>
    <w:locked/>
    <w:rsid w:val="004E55A3"/>
    <w:pPr>
      <w:numPr>
        <w:ilvl w:val="4"/>
        <w:numId w:val="17"/>
      </w:numPr>
      <w:tabs>
        <w:tab w:val="left" w:pos="900"/>
        <w:tab w:val="left" w:pos="5901"/>
      </w:tabs>
      <w:ind w:left="360" w:hanging="360"/>
    </w:pPr>
  </w:style>
  <w:style w:type="paragraph" w:customStyle="1" w:styleId="5-12">
    <w:name w:val="标题5-12"/>
    <w:basedOn w:val="5-4"/>
    <w:link w:val="5-12Char"/>
    <w:uiPriority w:val="99"/>
    <w:qFormat/>
    <w:locked/>
    <w:rsid w:val="004E55A3"/>
    <w:pPr>
      <w:ind w:left="360"/>
    </w:pPr>
  </w:style>
  <w:style w:type="paragraph" w:customStyle="1" w:styleId="5-4">
    <w:name w:val="标题5-4"/>
    <w:basedOn w:val="5-1"/>
    <w:link w:val="5-4Char"/>
    <w:uiPriority w:val="99"/>
    <w:qFormat/>
    <w:locked/>
    <w:rsid w:val="004E55A3"/>
    <w:pPr>
      <w:numPr>
        <w:ilvl w:val="0"/>
        <w:numId w:val="0"/>
      </w:numPr>
      <w:tabs>
        <w:tab w:val="left" w:pos="360"/>
        <w:tab w:val="left" w:pos="2100"/>
      </w:tabs>
      <w:ind w:left="2100" w:hanging="360"/>
    </w:pPr>
  </w:style>
  <w:style w:type="paragraph" w:customStyle="1" w:styleId="5-1">
    <w:name w:val="标题5-1"/>
    <w:basedOn w:val="54"/>
    <w:link w:val="5-1Char"/>
    <w:qFormat/>
    <w:locked/>
    <w:rsid w:val="004E55A3"/>
    <w:pPr>
      <w:numPr>
        <w:ilvl w:val="4"/>
        <w:numId w:val="18"/>
      </w:numPr>
      <w:tabs>
        <w:tab w:val="left" w:pos="432"/>
        <w:tab w:val="left" w:pos="1008"/>
      </w:tabs>
      <w:spacing w:before="0" w:after="0" w:line="180" w:lineRule="auto"/>
      <w:contextualSpacing/>
      <w:outlineLvl w:val="4"/>
    </w:pPr>
    <w:rPr>
      <w:rFonts w:ascii="Times New Roman" w:hAnsi="Times New Roman"/>
      <w:sz w:val="28"/>
    </w:rPr>
  </w:style>
  <w:style w:type="character" w:customStyle="1" w:styleId="1ffff6">
    <w:name w:val="副标题 字符1"/>
    <w:uiPriority w:val="11"/>
    <w:qFormat/>
    <w:rsid w:val="004E55A3"/>
    <w:rPr>
      <w:b/>
      <w:bCs/>
      <w:kern w:val="28"/>
      <w:sz w:val="32"/>
      <w:szCs w:val="32"/>
    </w:rPr>
  </w:style>
  <w:style w:type="character" w:customStyle="1" w:styleId="Charff4">
    <w:name w:val="三级标题 Char"/>
    <w:qFormat/>
    <w:rsid w:val="004E55A3"/>
    <w:rPr>
      <w:rFonts w:ascii="黑体" w:eastAsia="黑体" w:hAnsi="黑体"/>
      <w:sz w:val="28"/>
      <w:szCs w:val="28"/>
      <w:lang w:bidi="en-US"/>
    </w:rPr>
  </w:style>
  <w:style w:type="character" w:customStyle="1" w:styleId="Charff5">
    <w:name w:val="突出编号项 Char"/>
    <w:link w:val="af"/>
    <w:qFormat/>
    <w:rsid w:val="004E55A3"/>
    <w:rPr>
      <w:rFonts w:ascii="宋体" w:hAnsi="宋体"/>
      <w:b/>
      <w:sz w:val="24"/>
      <w:szCs w:val="24"/>
      <w:lang w:eastAsia="en-US" w:bidi="en-US"/>
    </w:rPr>
  </w:style>
  <w:style w:type="paragraph" w:customStyle="1" w:styleId="af">
    <w:name w:val="突出编号项"/>
    <w:basedOn w:val="afffffff5"/>
    <w:link w:val="Charff5"/>
    <w:qFormat/>
    <w:rsid w:val="004E55A3"/>
    <w:pPr>
      <w:numPr>
        <w:numId w:val="19"/>
      </w:numPr>
      <w:tabs>
        <w:tab w:val="clear" w:pos="1134"/>
        <w:tab w:val="left" w:pos="360"/>
        <w:tab w:val="left" w:pos="900"/>
      </w:tabs>
      <w:ind w:left="0" w:firstLineChars="0" w:firstLine="0"/>
    </w:pPr>
    <w:rPr>
      <w:rFonts w:eastAsiaTheme="minorEastAsia" w:cstheme="minorBidi"/>
      <w:b/>
      <w:kern w:val="2"/>
      <w:lang w:val="en-US"/>
    </w:rPr>
  </w:style>
  <w:style w:type="paragraph" w:customStyle="1" w:styleId="afffffff5">
    <w:name w:val="内容文本"/>
    <w:basedOn w:val="48"/>
    <w:link w:val="Charff6"/>
    <w:qFormat/>
    <w:rsid w:val="004E55A3"/>
    <w:pPr>
      <w:ind w:firstLine="200"/>
      <w:contextualSpacing/>
      <w:jc w:val="left"/>
    </w:pPr>
    <w:rPr>
      <w:rFonts w:ascii="宋体" w:hAnsi="宋体"/>
      <w:sz w:val="24"/>
      <w:szCs w:val="24"/>
      <w:lang w:val="zh-CN" w:eastAsia="en-US" w:bidi="en-US"/>
    </w:rPr>
  </w:style>
  <w:style w:type="character" w:customStyle="1" w:styleId="GW-Char">
    <w:name w:val="GW-正文 Char"/>
    <w:link w:val="GW-"/>
    <w:qFormat/>
    <w:locked/>
    <w:rsid w:val="004E55A3"/>
    <w:rPr>
      <w:rFonts w:ascii="Calibri" w:eastAsia="仿宋_GB2312" w:hAnsi="Calibri"/>
      <w:sz w:val="24"/>
    </w:rPr>
  </w:style>
  <w:style w:type="paragraph" w:customStyle="1" w:styleId="GW-">
    <w:name w:val="GW-正文"/>
    <w:link w:val="GW-Char"/>
    <w:qFormat/>
    <w:rsid w:val="004E55A3"/>
    <w:pPr>
      <w:spacing w:line="300" w:lineRule="auto"/>
      <w:ind w:firstLineChars="200" w:firstLine="200"/>
    </w:pPr>
    <w:rPr>
      <w:rFonts w:ascii="Calibri" w:eastAsia="仿宋_GB2312" w:hAnsi="Calibri"/>
      <w:sz w:val="24"/>
    </w:rPr>
  </w:style>
  <w:style w:type="character" w:customStyle="1" w:styleId="CharChar5">
    <w:name w:val="可研正文 Char Char"/>
    <w:link w:val="afffffff6"/>
    <w:uiPriority w:val="99"/>
    <w:qFormat/>
    <w:locked/>
    <w:rsid w:val="004E55A3"/>
    <w:rPr>
      <w:rFonts w:ascii="仿宋_GB2312" w:eastAsia="仿宋_GB2312" w:hAnsi="宋体"/>
      <w:bCs/>
      <w:sz w:val="28"/>
      <w:szCs w:val="28"/>
    </w:rPr>
  </w:style>
  <w:style w:type="paragraph" w:customStyle="1" w:styleId="afffffff6">
    <w:name w:val="可研正文"/>
    <w:basedOn w:val="af8"/>
    <w:link w:val="CharChar5"/>
    <w:uiPriority w:val="99"/>
    <w:qFormat/>
    <w:rsid w:val="004E55A3"/>
    <w:pPr>
      <w:tabs>
        <w:tab w:val="left" w:pos="987"/>
      </w:tabs>
      <w:spacing w:line="360" w:lineRule="auto"/>
      <w:ind w:firstLine="420"/>
    </w:pPr>
    <w:rPr>
      <w:rFonts w:ascii="仿宋_GB2312" w:eastAsia="仿宋_GB2312" w:hAnsi="宋体" w:cstheme="minorBidi"/>
      <w:bCs/>
      <w:sz w:val="28"/>
      <w:szCs w:val="28"/>
    </w:rPr>
  </w:style>
  <w:style w:type="character" w:customStyle="1" w:styleId="0Char">
    <w:name w:val="样式 首行缩进:  0 字符 Char"/>
    <w:link w:val="00"/>
    <w:qFormat/>
    <w:locked/>
    <w:rsid w:val="004E55A3"/>
    <w:rPr>
      <w:rFonts w:ascii="Arial" w:hAnsi="Arial" w:cs="宋体"/>
      <w:sz w:val="24"/>
    </w:rPr>
  </w:style>
  <w:style w:type="paragraph" w:customStyle="1" w:styleId="00">
    <w:name w:val="样式 首行缩进:  0 字符"/>
    <w:basedOn w:val="af8"/>
    <w:link w:val="0Char"/>
    <w:qFormat/>
    <w:locked/>
    <w:rsid w:val="004E55A3"/>
    <w:pPr>
      <w:spacing w:beforeLines="50" w:line="360" w:lineRule="auto"/>
      <w:ind w:firstLineChars="200" w:firstLine="200"/>
    </w:pPr>
    <w:rPr>
      <w:rFonts w:ascii="Arial" w:eastAsiaTheme="minorEastAsia" w:hAnsi="Arial" w:cs="宋体"/>
      <w:sz w:val="24"/>
      <w:szCs w:val="22"/>
    </w:rPr>
  </w:style>
  <w:style w:type="character" w:customStyle="1" w:styleId="5-31Char">
    <w:name w:val="标题5-31 Char"/>
    <w:link w:val="5-31"/>
    <w:uiPriority w:val="99"/>
    <w:qFormat/>
    <w:locked/>
    <w:rsid w:val="004E55A3"/>
    <w:rPr>
      <w:b/>
      <w:bCs/>
      <w:sz w:val="28"/>
      <w:szCs w:val="32"/>
    </w:rPr>
  </w:style>
  <w:style w:type="paragraph" w:customStyle="1" w:styleId="5-31">
    <w:name w:val="标题5-31"/>
    <w:basedOn w:val="5-12"/>
    <w:link w:val="5-31Char"/>
    <w:uiPriority w:val="99"/>
    <w:qFormat/>
    <w:locked/>
    <w:rsid w:val="004E55A3"/>
    <w:pPr>
      <w:ind w:left="2100" w:hanging="420"/>
    </w:pPr>
    <w:rPr>
      <w:rFonts w:asciiTheme="minorHAnsi" w:hAnsiTheme="minorHAnsi"/>
    </w:rPr>
  </w:style>
  <w:style w:type="character" w:customStyle="1" w:styleId="Charff7">
    <w:name w:val="一 Char"/>
    <w:link w:val="afffffff7"/>
    <w:qFormat/>
    <w:rsid w:val="004E55A3"/>
    <w:rPr>
      <w:rFonts w:ascii="黑体" w:eastAsia="黑体" w:hAnsi="黑体"/>
      <w:sz w:val="36"/>
      <w:szCs w:val="36"/>
    </w:rPr>
  </w:style>
  <w:style w:type="paragraph" w:customStyle="1" w:styleId="afffffff7">
    <w:name w:val="一"/>
    <w:basedOn w:val="afffffff8"/>
    <w:link w:val="Charff7"/>
    <w:qFormat/>
    <w:rsid w:val="004E55A3"/>
    <w:pPr>
      <w:ind w:left="0" w:firstLine="0"/>
    </w:pPr>
    <w:rPr>
      <w:rFonts w:cstheme="minorBidi"/>
    </w:rPr>
  </w:style>
  <w:style w:type="paragraph" w:customStyle="1" w:styleId="afffffff8">
    <w:name w:val="一级标题"/>
    <w:basedOn w:val="48"/>
    <w:qFormat/>
    <w:rsid w:val="004E55A3"/>
    <w:pPr>
      <w:keepLines/>
      <w:pageBreakBefore/>
      <w:spacing w:after="240"/>
      <w:ind w:left="425" w:firstLineChars="0" w:hanging="425"/>
      <w:contextualSpacing/>
      <w:jc w:val="center"/>
      <w:outlineLvl w:val="0"/>
    </w:pPr>
    <w:rPr>
      <w:rFonts w:ascii="黑体" w:eastAsia="黑体" w:hAnsi="黑体"/>
      <w:kern w:val="2"/>
      <w:sz w:val="36"/>
      <w:szCs w:val="36"/>
    </w:rPr>
  </w:style>
  <w:style w:type="character" w:customStyle="1" w:styleId="TableTextChar">
    <w:name w:val="Table Text Char"/>
    <w:link w:val="TableText"/>
    <w:qFormat/>
    <w:locked/>
    <w:rsid w:val="004E55A3"/>
    <w:rPr>
      <w:rFonts w:ascii="宋体" w:eastAsia="宋体" w:hAnsi="宋体" w:cs="宋体"/>
      <w:snapToGrid w:val="0"/>
      <w:color w:val="000000"/>
      <w:kern w:val="0"/>
      <w:sz w:val="23"/>
      <w:szCs w:val="23"/>
      <w:lang w:eastAsia="en-US"/>
    </w:rPr>
  </w:style>
  <w:style w:type="character" w:customStyle="1" w:styleId="TableHeadingChar">
    <w:name w:val="Table Heading Char"/>
    <w:link w:val="TableHeading"/>
    <w:qFormat/>
    <w:locked/>
    <w:rsid w:val="004E55A3"/>
    <w:rPr>
      <w:rFonts w:ascii="Arial" w:eastAsia="黑体" w:hAnsi="Arial"/>
      <w:sz w:val="18"/>
      <w:szCs w:val="18"/>
    </w:rPr>
  </w:style>
  <w:style w:type="paragraph" w:customStyle="1" w:styleId="TableHeading">
    <w:name w:val="Table Heading"/>
    <w:link w:val="TableHeadingChar"/>
    <w:qFormat/>
    <w:locked/>
    <w:rsid w:val="004E55A3"/>
    <w:pPr>
      <w:keepNext/>
      <w:tabs>
        <w:tab w:val="left" w:pos="360"/>
      </w:tabs>
      <w:spacing w:before="80" w:after="80"/>
      <w:jc w:val="center"/>
    </w:pPr>
    <w:rPr>
      <w:rFonts w:ascii="Arial" w:eastAsia="黑体" w:hAnsi="Arial"/>
      <w:sz w:val="18"/>
      <w:szCs w:val="18"/>
    </w:rPr>
  </w:style>
  <w:style w:type="character" w:customStyle="1" w:styleId="20Char">
    <w:name w:val="样式20 Char"/>
    <w:link w:val="200"/>
    <w:qFormat/>
    <w:rsid w:val="004E55A3"/>
    <w:rPr>
      <w:szCs w:val="24"/>
    </w:rPr>
  </w:style>
  <w:style w:type="paragraph" w:customStyle="1" w:styleId="200">
    <w:name w:val="样式20"/>
    <w:basedOn w:val="af8"/>
    <w:link w:val="20Char"/>
    <w:qFormat/>
    <w:rsid w:val="004E55A3"/>
    <w:pPr>
      <w:widowControl/>
      <w:spacing w:line="360" w:lineRule="auto"/>
      <w:jc w:val="center"/>
    </w:pPr>
    <w:rPr>
      <w:rFonts w:asciiTheme="minorHAnsi" w:eastAsiaTheme="minorEastAsia" w:hAnsiTheme="minorHAnsi" w:cstheme="minorBidi"/>
      <w:szCs w:val="24"/>
    </w:rPr>
  </w:style>
  <w:style w:type="character" w:customStyle="1" w:styleId="4Char3">
    <w:name w:val="4号正文 Char"/>
    <w:link w:val="49"/>
    <w:qFormat/>
    <w:locked/>
    <w:rsid w:val="004E55A3"/>
    <w:rPr>
      <w:rFonts w:ascii="Arial" w:hAnsi="Arial"/>
      <w:spacing w:val="6"/>
      <w:sz w:val="24"/>
      <w:szCs w:val="28"/>
    </w:rPr>
  </w:style>
  <w:style w:type="paragraph" w:customStyle="1" w:styleId="49">
    <w:name w:val="4号正文"/>
    <w:basedOn w:val="af9"/>
    <w:link w:val="4Char3"/>
    <w:qFormat/>
    <w:locked/>
    <w:rsid w:val="004E55A3"/>
    <w:pPr>
      <w:widowControl/>
      <w:autoSpaceDE/>
      <w:autoSpaceDN/>
      <w:adjustRightInd/>
      <w:spacing w:before="30" w:line="360" w:lineRule="auto"/>
      <w:ind w:firstLineChars="200" w:firstLine="200"/>
    </w:pPr>
    <w:rPr>
      <w:rFonts w:ascii="Arial" w:eastAsiaTheme="minorEastAsia" w:hAnsi="Arial" w:cstheme="minorBidi"/>
      <w:spacing w:val="6"/>
      <w:szCs w:val="28"/>
    </w:rPr>
  </w:style>
  <w:style w:type="character" w:customStyle="1" w:styleId="Charff8">
    <w:name w:val="_正文段落 Char"/>
    <w:link w:val="afffffff9"/>
    <w:semiHidden/>
    <w:qFormat/>
    <w:locked/>
    <w:rsid w:val="004E55A3"/>
    <w:rPr>
      <w:rFonts w:ascii="宋体" w:hAnsi="宋体"/>
      <w:sz w:val="24"/>
      <w:szCs w:val="24"/>
    </w:rPr>
  </w:style>
  <w:style w:type="paragraph" w:customStyle="1" w:styleId="afffffff9">
    <w:name w:val="_正文段落"/>
    <w:basedOn w:val="af8"/>
    <w:link w:val="Charff8"/>
    <w:semiHidden/>
    <w:qFormat/>
    <w:locked/>
    <w:rsid w:val="004E55A3"/>
    <w:pPr>
      <w:spacing w:line="360" w:lineRule="auto"/>
      <w:ind w:firstLineChars="200" w:firstLine="480"/>
    </w:pPr>
    <w:rPr>
      <w:rFonts w:ascii="宋体" w:eastAsiaTheme="minorEastAsia" w:hAnsi="宋体" w:cstheme="minorBidi"/>
      <w:sz w:val="24"/>
      <w:szCs w:val="24"/>
    </w:rPr>
  </w:style>
  <w:style w:type="character" w:customStyle="1" w:styleId="5-32Char">
    <w:name w:val="标题5-32 Char"/>
    <w:link w:val="5-32"/>
    <w:uiPriority w:val="99"/>
    <w:qFormat/>
    <w:locked/>
    <w:rsid w:val="004E55A3"/>
    <w:rPr>
      <w:b/>
      <w:bCs/>
      <w:sz w:val="28"/>
      <w:szCs w:val="32"/>
    </w:rPr>
  </w:style>
  <w:style w:type="paragraph" w:customStyle="1" w:styleId="5-32">
    <w:name w:val="标题5-32"/>
    <w:basedOn w:val="5-31"/>
    <w:link w:val="5-32Char"/>
    <w:uiPriority w:val="99"/>
    <w:qFormat/>
    <w:locked/>
    <w:rsid w:val="004E55A3"/>
    <w:pPr>
      <w:numPr>
        <w:ilvl w:val="2"/>
      </w:numPr>
      <w:ind w:left="2100" w:hanging="420"/>
    </w:pPr>
  </w:style>
  <w:style w:type="character" w:customStyle="1" w:styleId="Char1fb">
    <w:name w:val="正文（缩进） Char1"/>
    <w:qFormat/>
    <w:locked/>
    <w:rsid w:val="004E55A3"/>
    <w:rPr>
      <w:rFonts w:ascii="Times New Roman" w:hAnsi="Times New Roman" w:cs="Times New Roman" w:hint="default"/>
      <w:sz w:val="24"/>
      <w:szCs w:val="24"/>
    </w:rPr>
  </w:style>
  <w:style w:type="character" w:customStyle="1" w:styleId="5-6Char">
    <w:name w:val="标题5-6 Char"/>
    <w:link w:val="5-6"/>
    <w:uiPriority w:val="99"/>
    <w:qFormat/>
    <w:locked/>
    <w:rsid w:val="004E55A3"/>
    <w:rPr>
      <w:b/>
      <w:bCs/>
      <w:sz w:val="28"/>
      <w:szCs w:val="32"/>
    </w:rPr>
  </w:style>
  <w:style w:type="paragraph" w:customStyle="1" w:styleId="5-6">
    <w:name w:val="标题5-6"/>
    <w:basedOn w:val="5-5"/>
    <w:link w:val="5-6Char"/>
    <w:uiPriority w:val="99"/>
    <w:qFormat/>
    <w:locked/>
    <w:rsid w:val="004E55A3"/>
    <w:pPr>
      <w:ind w:hanging="420"/>
    </w:pPr>
    <w:rPr>
      <w:rFonts w:asciiTheme="minorHAnsi" w:hAnsiTheme="minorHAnsi"/>
    </w:rPr>
  </w:style>
  <w:style w:type="paragraph" w:customStyle="1" w:styleId="5-5">
    <w:name w:val="标题5-5"/>
    <w:basedOn w:val="5-4"/>
    <w:link w:val="5-5Char"/>
    <w:uiPriority w:val="99"/>
    <w:qFormat/>
    <w:locked/>
    <w:rsid w:val="004E55A3"/>
    <w:pPr>
      <w:numPr>
        <w:ilvl w:val="3"/>
        <w:numId w:val="17"/>
      </w:numPr>
      <w:ind w:left="2100" w:hanging="720"/>
    </w:pPr>
  </w:style>
  <w:style w:type="character" w:customStyle="1" w:styleId="5-25Char">
    <w:name w:val="标题5-25 Char"/>
    <w:link w:val="5-25"/>
    <w:uiPriority w:val="99"/>
    <w:qFormat/>
    <w:locked/>
    <w:rsid w:val="004E55A3"/>
    <w:rPr>
      <w:b/>
      <w:bCs/>
      <w:sz w:val="28"/>
      <w:szCs w:val="32"/>
    </w:rPr>
  </w:style>
  <w:style w:type="paragraph" w:customStyle="1" w:styleId="5-25">
    <w:name w:val="标题5-25"/>
    <w:basedOn w:val="5-22"/>
    <w:link w:val="5-25Char"/>
    <w:uiPriority w:val="99"/>
    <w:qFormat/>
    <w:locked/>
    <w:rsid w:val="004E55A3"/>
    <w:pPr>
      <w:ind w:left="2526"/>
    </w:pPr>
    <w:rPr>
      <w:rFonts w:asciiTheme="minorHAnsi" w:hAnsiTheme="minorHAnsi"/>
    </w:rPr>
  </w:style>
  <w:style w:type="paragraph" w:customStyle="1" w:styleId="5-22">
    <w:name w:val="标题5-22"/>
    <w:basedOn w:val="5-15"/>
    <w:link w:val="5-22Char"/>
    <w:uiPriority w:val="99"/>
    <w:qFormat/>
    <w:locked/>
    <w:rsid w:val="004E55A3"/>
    <w:pPr>
      <w:tabs>
        <w:tab w:val="left" w:pos="510"/>
        <w:tab w:val="left" w:pos="900"/>
      </w:tabs>
      <w:ind w:left="900" w:hanging="900"/>
    </w:pPr>
  </w:style>
  <w:style w:type="paragraph" w:customStyle="1" w:styleId="5-15">
    <w:name w:val="标题5-15"/>
    <w:basedOn w:val="5-7"/>
    <w:link w:val="5-15Char"/>
    <w:uiPriority w:val="99"/>
    <w:qFormat/>
    <w:locked/>
    <w:rsid w:val="004E55A3"/>
    <w:pPr>
      <w:ind w:left="0"/>
    </w:pPr>
  </w:style>
  <w:style w:type="paragraph" w:customStyle="1" w:styleId="5-7">
    <w:name w:val="标题5-7"/>
    <w:basedOn w:val="5-5"/>
    <w:link w:val="5-7Char"/>
    <w:uiPriority w:val="99"/>
    <w:qFormat/>
    <w:locked/>
    <w:rsid w:val="004E55A3"/>
    <w:pPr>
      <w:ind w:firstLine="400"/>
    </w:pPr>
  </w:style>
  <w:style w:type="character" w:customStyle="1" w:styleId="5-16Char">
    <w:name w:val="标题5-16 Char"/>
    <w:link w:val="5-16"/>
    <w:uiPriority w:val="99"/>
    <w:qFormat/>
    <w:locked/>
    <w:rsid w:val="004E55A3"/>
    <w:rPr>
      <w:b/>
      <w:bCs/>
      <w:sz w:val="28"/>
      <w:szCs w:val="32"/>
    </w:rPr>
  </w:style>
  <w:style w:type="paragraph" w:customStyle="1" w:styleId="5-16">
    <w:name w:val="标题5-16"/>
    <w:basedOn w:val="5-15"/>
    <w:link w:val="5-16Char"/>
    <w:uiPriority w:val="99"/>
    <w:qFormat/>
    <w:locked/>
    <w:rsid w:val="004E55A3"/>
    <w:rPr>
      <w:rFonts w:asciiTheme="minorHAnsi" w:hAnsiTheme="minorHAnsi"/>
    </w:rPr>
  </w:style>
  <w:style w:type="character" w:customStyle="1" w:styleId="cChar">
    <w:name w:val="c彩页■ Char"/>
    <w:link w:val="c"/>
    <w:qFormat/>
    <w:rsid w:val="004E55A3"/>
    <w:rPr>
      <w:rFonts w:ascii="等线" w:eastAsia="等线" w:hAnsi="等线"/>
      <w:b/>
      <w:szCs w:val="24"/>
    </w:rPr>
  </w:style>
  <w:style w:type="paragraph" w:customStyle="1" w:styleId="c">
    <w:name w:val="c彩页■"/>
    <w:basedOn w:val="17"/>
    <w:link w:val="cChar"/>
    <w:qFormat/>
    <w:rsid w:val="004E55A3"/>
    <w:pPr>
      <w:spacing w:line="360" w:lineRule="auto"/>
      <w:ind w:left="420" w:firstLineChars="0" w:firstLine="0"/>
    </w:pPr>
    <w:rPr>
      <w:rFonts w:ascii="等线" w:eastAsia="等线" w:hAnsi="等线" w:cstheme="minorBidi"/>
      <w:b/>
    </w:rPr>
  </w:style>
  <w:style w:type="character" w:customStyle="1" w:styleId="Charff9">
    <w:name w:val="默认文本 Char"/>
    <w:link w:val="afffffffa"/>
    <w:qFormat/>
    <w:locked/>
    <w:rsid w:val="004E55A3"/>
    <w:rPr>
      <w:rFonts w:ascii="微软雅黑" w:eastAsia="微软雅黑" w:hAnsi="微软雅黑"/>
      <w:sz w:val="24"/>
      <w:szCs w:val="24"/>
    </w:rPr>
  </w:style>
  <w:style w:type="paragraph" w:customStyle="1" w:styleId="afffffffa">
    <w:name w:val="默认文本"/>
    <w:basedOn w:val="af8"/>
    <w:link w:val="Charff9"/>
    <w:qFormat/>
    <w:rsid w:val="004E55A3"/>
    <w:pPr>
      <w:ind w:firstLineChars="200" w:firstLine="480"/>
    </w:pPr>
    <w:rPr>
      <w:rFonts w:ascii="微软雅黑" w:eastAsia="微软雅黑" w:hAnsi="微软雅黑" w:cstheme="minorBidi"/>
      <w:sz w:val="24"/>
      <w:szCs w:val="24"/>
    </w:rPr>
  </w:style>
  <w:style w:type="character" w:customStyle="1" w:styleId="Charffa">
    <w:name w:val="文字 Char"/>
    <w:link w:val="afffffffb"/>
    <w:qFormat/>
    <w:locked/>
    <w:rsid w:val="004E55A3"/>
    <w:rPr>
      <w:rFonts w:ascii="楷体_GB2312" w:eastAsia="楷体_GB2312"/>
      <w:sz w:val="28"/>
      <w:lang w:val="zh-CN"/>
    </w:rPr>
  </w:style>
  <w:style w:type="paragraph" w:customStyle="1" w:styleId="afffffffb">
    <w:name w:val="文字"/>
    <w:basedOn w:val="af8"/>
    <w:link w:val="Charffa"/>
    <w:qFormat/>
    <w:rsid w:val="004E55A3"/>
    <w:pPr>
      <w:tabs>
        <w:tab w:val="left" w:pos="8520"/>
      </w:tabs>
      <w:spacing w:line="312" w:lineRule="auto"/>
      <w:ind w:right="-210" w:firstLine="556"/>
    </w:pPr>
    <w:rPr>
      <w:rFonts w:ascii="楷体_GB2312" w:eastAsia="楷体_GB2312" w:hAnsiTheme="minorHAnsi" w:cstheme="minorBidi"/>
      <w:sz w:val="28"/>
      <w:szCs w:val="22"/>
      <w:lang w:val="zh-CN"/>
    </w:rPr>
  </w:style>
  <w:style w:type="character" w:customStyle="1" w:styleId="5-12Char">
    <w:name w:val="标题5-12 Char"/>
    <w:link w:val="5-12"/>
    <w:uiPriority w:val="99"/>
    <w:qFormat/>
    <w:locked/>
    <w:rsid w:val="004E55A3"/>
    <w:rPr>
      <w:rFonts w:ascii="Times New Roman" w:hAnsi="Times New Roman"/>
      <w:b/>
      <w:bCs/>
      <w:sz w:val="28"/>
      <w:szCs w:val="32"/>
    </w:rPr>
  </w:style>
  <w:style w:type="character" w:customStyle="1" w:styleId="Charffb">
    <w:name w:val="一一 Char"/>
    <w:link w:val="afffffffc"/>
    <w:qFormat/>
    <w:rsid w:val="004E55A3"/>
    <w:rPr>
      <w:rFonts w:ascii="黑体" w:eastAsia="黑体" w:hAnsi="黑体"/>
      <w:sz w:val="36"/>
      <w:szCs w:val="36"/>
    </w:rPr>
  </w:style>
  <w:style w:type="paragraph" w:customStyle="1" w:styleId="afffffffc">
    <w:name w:val="一一"/>
    <w:basedOn w:val="afffffff8"/>
    <w:link w:val="Charffb"/>
    <w:qFormat/>
    <w:rsid w:val="004E55A3"/>
    <w:pPr>
      <w:ind w:left="0" w:firstLine="0"/>
    </w:pPr>
    <w:rPr>
      <w:rFonts w:cstheme="minorBidi"/>
    </w:rPr>
  </w:style>
  <w:style w:type="character" w:customStyle="1" w:styleId="DefaultChar">
    <w:name w:val="Default Char"/>
    <w:link w:val="Default"/>
    <w:uiPriority w:val="99"/>
    <w:qFormat/>
    <w:locked/>
    <w:rsid w:val="004E55A3"/>
    <w:rPr>
      <w:rFonts w:ascii="Symbol" w:eastAsia="宋体" w:hAnsi="Symbol" w:cs="Symbol"/>
      <w:color w:val="000000"/>
      <w:kern w:val="0"/>
      <w:sz w:val="24"/>
      <w:szCs w:val="24"/>
    </w:rPr>
  </w:style>
  <w:style w:type="character" w:customStyle="1" w:styleId="Charffc">
    <w:name w:val="规范正文 Char"/>
    <w:link w:val="afffffffd"/>
    <w:qFormat/>
    <w:locked/>
    <w:rsid w:val="004E55A3"/>
    <w:rPr>
      <w:sz w:val="24"/>
    </w:rPr>
  </w:style>
  <w:style w:type="paragraph" w:customStyle="1" w:styleId="afffffffd">
    <w:name w:val="规范正文"/>
    <w:basedOn w:val="af8"/>
    <w:link w:val="Charffc"/>
    <w:qFormat/>
    <w:locked/>
    <w:rsid w:val="004E55A3"/>
    <w:pPr>
      <w:adjustRightInd w:val="0"/>
      <w:snapToGrid w:val="0"/>
      <w:spacing w:line="360" w:lineRule="auto"/>
      <w:jc w:val="left"/>
    </w:pPr>
    <w:rPr>
      <w:rFonts w:asciiTheme="minorHAnsi" w:eastAsiaTheme="minorEastAsia" w:hAnsiTheme="minorHAnsi" w:cstheme="minorBidi"/>
      <w:sz w:val="24"/>
      <w:szCs w:val="22"/>
    </w:rPr>
  </w:style>
  <w:style w:type="character" w:customStyle="1" w:styleId="Charffd">
    <w:name w:val="二级标题 Char"/>
    <w:link w:val="afffffffe"/>
    <w:qFormat/>
    <w:rsid w:val="004E55A3"/>
    <w:rPr>
      <w:rFonts w:ascii="黑体" w:eastAsia="黑体" w:hAnsi="黑体"/>
      <w:sz w:val="30"/>
      <w:szCs w:val="30"/>
    </w:rPr>
  </w:style>
  <w:style w:type="paragraph" w:customStyle="1" w:styleId="afffffffe">
    <w:name w:val="二级标题"/>
    <w:basedOn w:val="48"/>
    <w:link w:val="Charffd"/>
    <w:qFormat/>
    <w:rsid w:val="004E55A3"/>
    <w:pPr>
      <w:keepLines/>
      <w:ind w:left="720" w:firstLineChars="0" w:firstLine="0"/>
      <w:contextualSpacing/>
      <w:outlineLvl w:val="1"/>
    </w:pPr>
    <w:rPr>
      <w:rFonts w:ascii="黑体" w:eastAsia="黑体" w:hAnsi="黑体" w:cstheme="minorBidi"/>
      <w:kern w:val="2"/>
      <w:sz w:val="30"/>
      <w:szCs w:val="30"/>
    </w:rPr>
  </w:style>
  <w:style w:type="character" w:customStyle="1" w:styleId="4-7Char">
    <w:name w:val="标题4-7 Char"/>
    <w:link w:val="4-7"/>
    <w:uiPriority w:val="99"/>
    <w:semiHidden/>
    <w:qFormat/>
    <w:locked/>
    <w:rsid w:val="004E55A3"/>
    <w:rPr>
      <w:rFonts w:ascii="微软雅黑" w:eastAsia="微软雅黑" w:hAnsi="微软雅黑" w:cs="微软雅黑"/>
      <w:b/>
      <w:bCs/>
      <w:sz w:val="28"/>
      <w:szCs w:val="32"/>
    </w:rPr>
  </w:style>
  <w:style w:type="paragraph" w:customStyle="1" w:styleId="4-7">
    <w:name w:val="标题4-7"/>
    <w:basedOn w:val="4-6"/>
    <w:link w:val="4-7Char"/>
    <w:uiPriority w:val="99"/>
    <w:semiHidden/>
    <w:qFormat/>
    <w:locked/>
    <w:rsid w:val="004E55A3"/>
    <w:pPr>
      <w:numPr>
        <w:numId w:val="20"/>
      </w:numPr>
      <w:ind w:left="1984" w:hanging="708"/>
    </w:pPr>
  </w:style>
  <w:style w:type="paragraph" w:customStyle="1" w:styleId="4-6">
    <w:name w:val="标题4-6"/>
    <w:basedOn w:val="4-1"/>
    <w:link w:val="4-6Char"/>
    <w:uiPriority w:val="99"/>
    <w:semiHidden/>
    <w:qFormat/>
    <w:locked/>
    <w:rsid w:val="004E55A3"/>
    <w:pPr>
      <w:numPr>
        <w:numId w:val="21"/>
      </w:numPr>
      <w:tabs>
        <w:tab w:val="left" w:pos="360"/>
        <w:tab w:val="left" w:pos="900"/>
      </w:tabs>
      <w:ind w:left="1984" w:hanging="708"/>
    </w:pPr>
  </w:style>
  <w:style w:type="paragraph" w:customStyle="1" w:styleId="4-1">
    <w:name w:val="标题4-1"/>
    <w:basedOn w:val="40"/>
    <w:link w:val="4-1Char"/>
    <w:uiPriority w:val="99"/>
    <w:semiHidden/>
    <w:qFormat/>
    <w:locked/>
    <w:rsid w:val="004E55A3"/>
    <w:pPr>
      <w:keepNext w:val="0"/>
      <w:keepLines w:val="0"/>
      <w:widowControl/>
      <w:numPr>
        <w:ilvl w:val="3"/>
        <w:numId w:val="22"/>
      </w:numPr>
      <w:tabs>
        <w:tab w:val="left" w:pos="432"/>
        <w:tab w:val="left" w:pos="864"/>
        <w:tab w:val="left" w:pos="2340"/>
      </w:tabs>
      <w:adjustRightInd/>
      <w:spacing w:before="0" w:after="0" w:line="360" w:lineRule="auto"/>
      <w:jc w:val="left"/>
      <w:textAlignment w:val="auto"/>
    </w:pPr>
    <w:rPr>
      <w:rFonts w:ascii="微软雅黑" w:eastAsia="微软雅黑" w:hAnsi="微软雅黑" w:cs="微软雅黑"/>
      <w:bCs/>
      <w:kern w:val="2"/>
      <w:szCs w:val="32"/>
    </w:rPr>
  </w:style>
  <w:style w:type="character" w:customStyle="1" w:styleId="5-17Char">
    <w:name w:val="标题5-17 Char"/>
    <w:link w:val="5-17"/>
    <w:uiPriority w:val="99"/>
    <w:qFormat/>
    <w:locked/>
    <w:rsid w:val="004E55A3"/>
    <w:rPr>
      <w:b/>
      <w:bCs/>
      <w:sz w:val="28"/>
      <w:szCs w:val="32"/>
    </w:rPr>
  </w:style>
  <w:style w:type="paragraph" w:customStyle="1" w:styleId="5-17">
    <w:name w:val="标题5-17"/>
    <w:basedOn w:val="5-15"/>
    <w:link w:val="5-17Char"/>
    <w:uiPriority w:val="99"/>
    <w:qFormat/>
    <w:locked/>
    <w:rsid w:val="004E55A3"/>
    <w:pPr>
      <w:numPr>
        <w:ilvl w:val="4"/>
        <w:numId w:val="23"/>
      </w:numPr>
      <w:tabs>
        <w:tab w:val="left" w:pos="1620"/>
      </w:tabs>
      <w:ind w:left="420"/>
    </w:pPr>
    <w:rPr>
      <w:rFonts w:asciiTheme="minorHAnsi" w:hAnsiTheme="minorHAnsi"/>
    </w:rPr>
  </w:style>
  <w:style w:type="character" w:customStyle="1" w:styleId="Charffe">
    <w:name w:val="四级标题 Char"/>
    <w:link w:val="affffffff"/>
    <w:qFormat/>
    <w:locked/>
    <w:rsid w:val="004E55A3"/>
    <w:rPr>
      <w:rFonts w:ascii="Arial" w:eastAsia="微软雅黑" w:hAnsi="Arial" w:cs="微软雅黑"/>
      <w:b/>
      <w:bCs/>
      <w:sz w:val="28"/>
      <w:szCs w:val="32"/>
    </w:rPr>
  </w:style>
  <w:style w:type="paragraph" w:customStyle="1" w:styleId="affffffff">
    <w:name w:val="四级标题"/>
    <w:basedOn w:val="33"/>
    <w:link w:val="Charffe"/>
    <w:qFormat/>
    <w:locked/>
    <w:rsid w:val="004E55A3"/>
    <w:pPr>
      <w:keepNext w:val="0"/>
      <w:keepLines w:val="0"/>
      <w:widowControl/>
      <w:tabs>
        <w:tab w:val="left" w:pos="432"/>
        <w:tab w:val="left" w:pos="720"/>
        <w:tab w:val="left" w:pos="851"/>
      </w:tabs>
      <w:autoSpaceDE/>
      <w:autoSpaceDN/>
      <w:adjustRightInd/>
      <w:spacing w:before="0" w:after="0" w:line="300" w:lineRule="auto"/>
      <w:ind w:left="851" w:rightChars="100" w:right="100" w:hanging="851"/>
    </w:pPr>
    <w:rPr>
      <w:rFonts w:ascii="Arial" w:eastAsia="微软雅黑" w:hAnsi="Arial" w:cs="微软雅黑"/>
      <w:bCs/>
      <w:kern w:val="2"/>
      <w:sz w:val="28"/>
      <w:szCs w:val="32"/>
      <w:u w:val="none"/>
    </w:rPr>
  </w:style>
  <w:style w:type="character" w:customStyle="1" w:styleId="4-8Char">
    <w:name w:val="标题4-8 Char"/>
    <w:link w:val="4-8"/>
    <w:uiPriority w:val="99"/>
    <w:semiHidden/>
    <w:qFormat/>
    <w:locked/>
    <w:rsid w:val="004E55A3"/>
    <w:rPr>
      <w:rFonts w:ascii="微软雅黑" w:eastAsia="微软雅黑" w:hAnsi="微软雅黑" w:cs="微软雅黑"/>
      <w:b/>
      <w:bCs/>
      <w:sz w:val="28"/>
      <w:szCs w:val="32"/>
    </w:rPr>
  </w:style>
  <w:style w:type="paragraph" w:customStyle="1" w:styleId="4-8">
    <w:name w:val="标题4-8"/>
    <w:basedOn w:val="4-4"/>
    <w:link w:val="4-8Char"/>
    <w:uiPriority w:val="99"/>
    <w:semiHidden/>
    <w:qFormat/>
    <w:locked/>
    <w:rsid w:val="004E55A3"/>
    <w:pPr>
      <w:numPr>
        <w:numId w:val="24"/>
      </w:numPr>
      <w:tabs>
        <w:tab w:val="clear" w:pos="432"/>
        <w:tab w:val="clear" w:pos="1680"/>
        <w:tab w:val="left" w:pos="360"/>
        <w:tab w:val="left" w:pos="420"/>
      </w:tabs>
    </w:pPr>
  </w:style>
  <w:style w:type="paragraph" w:customStyle="1" w:styleId="4-4">
    <w:name w:val="标题4-4"/>
    <w:basedOn w:val="4-1"/>
    <w:link w:val="4-4Char"/>
    <w:uiPriority w:val="99"/>
    <w:semiHidden/>
    <w:qFormat/>
    <w:locked/>
    <w:rsid w:val="004E55A3"/>
    <w:pPr>
      <w:numPr>
        <w:numId w:val="25"/>
      </w:numPr>
    </w:pPr>
  </w:style>
  <w:style w:type="character" w:customStyle="1" w:styleId="5-29Char">
    <w:name w:val="标题5-29 Char"/>
    <w:link w:val="5-29"/>
    <w:uiPriority w:val="99"/>
    <w:qFormat/>
    <w:locked/>
    <w:rsid w:val="004E55A3"/>
    <w:rPr>
      <w:b/>
      <w:bCs/>
      <w:sz w:val="28"/>
      <w:szCs w:val="32"/>
    </w:rPr>
  </w:style>
  <w:style w:type="paragraph" w:customStyle="1" w:styleId="5-29">
    <w:name w:val="标题5-29"/>
    <w:basedOn w:val="5-28"/>
    <w:link w:val="5-29Char"/>
    <w:uiPriority w:val="99"/>
    <w:qFormat/>
    <w:locked/>
    <w:rsid w:val="004E55A3"/>
    <w:pPr>
      <w:ind w:firstLine="420"/>
    </w:pPr>
  </w:style>
  <w:style w:type="paragraph" w:customStyle="1" w:styleId="5-28">
    <w:name w:val="标题5-28"/>
    <w:basedOn w:val="5-14"/>
    <w:link w:val="5-28Char"/>
    <w:uiPriority w:val="99"/>
    <w:qFormat/>
    <w:locked/>
    <w:rsid w:val="004E55A3"/>
    <w:pPr>
      <w:numPr>
        <w:numId w:val="26"/>
      </w:numPr>
      <w:ind w:left="0" w:firstLine="0"/>
    </w:pPr>
  </w:style>
  <w:style w:type="character" w:customStyle="1" w:styleId="TableTextChar1">
    <w:name w:val="Table Text Char1"/>
    <w:qFormat/>
    <w:locked/>
    <w:rsid w:val="004E55A3"/>
    <w:rPr>
      <w:rFonts w:ascii="Times New Roman" w:hAnsi="Times New Roman" w:cs="Times New Roman" w:hint="default"/>
      <w:snapToGrid w:val="0"/>
    </w:rPr>
  </w:style>
  <w:style w:type="character" w:customStyle="1" w:styleId="MMTopic3Char">
    <w:name w:val="MM Topic 3 Char"/>
    <w:link w:val="MMTopic3"/>
    <w:uiPriority w:val="99"/>
    <w:semiHidden/>
    <w:qFormat/>
    <w:locked/>
    <w:rsid w:val="004E55A3"/>
    <w:rPr>
      <w:rFonts w:ascii="微软雅黑" w:eastAsia="微软雅黑" w:hAnsi="微软雅黑" w:cs="微软雅黑"/>
      <w:b/>
      <w:bCs/>
      <w:color w:val="000000"/>
      <w:kern w:val="44"/>
      <w:sz w:val="32"/>
      <w:szCs w:val="32"/>
    </w:rPr>
  </w:style>
  <w:style w:type="paragraph" w:customStyle="1" w:styleId="MMTopic3">
    <w:name w:val="MM Topic 3"/>
    <w:basedOn w:val="33"/>
    <w:link w:val="MMTopic3Char"/>
    <w:uiPriority w:val="99"/>
    <w:semiHidden/>
    <w:qFormat/>
    <w:locked/>
    <w:rsid w:val="004E55A3"/>
    <w:pPr>
      <w:keepNext w:val="0"/>
      <w:keepLines w:val="0"/>
      <w:widowControl/>
      <w:tabs>
        <w:tab w:val="left" w:pos="432"/>
        <w:tab w:val="left" w:pos="720"/>
      </w:tabs>
      <w:autoSpaceDE/>
      <w:autoSpaceDN/>
      <w:adjustRightInd/>
      <w:spacing w:before="0" w:after="0" w:line="415" w:lineRule="auto"/>
    </w:pPr>
    <w:rPr>
      <w:rFonts w:ascii="微软雅黑" w:eastAsia="微软雅黑" w:hAnsi="微软雅黑" w:cs="微软雅黑"/>
      <w:bCs/>
      <w:color w:val="000000"/>
      <w:kern w:val="44"/>
      <w:sz w:val="32"/>
      <w:szCs w:val="32"/>
      <w:u w:val="none"/>
    </w:rPr>
  </w:style>
  <w:style w:type="character" w:customStyle="1" w:styleId="5-30Char">
    <w:name w:val="标题5-30 Char"/>
    <w:link w:val="5-30"/>
    <w:uiPriority w:val="99"/>
    <w:qFormat/>
    <w:locked/>
    <w:rsid w:val="004E55A3"/>
    <w:rPr>
      <w:b/>
      <w:bCs/>
      <w:sz w:val="28"/>
      <w:szCs w:val="32"/>
    </w:rPr>
  </w:style>
  <w:style w:type="paragraph" w:customStyle="1" w:styleId="5-30">
    <w:name w:val="标题5-30"/>
    <w:basedOn w:val="5-22"/>
    <w:link w:val="5-30Char"/>
    <w:uiPriority w:val="99"/>
    <w:qFormat/>
    <w:locked/>
    <w:rsid w:val="004E55A3"/>
    <w:pPr>
      <w:ind w:left="2526" w:hanging="420"/>
    </w:pPr>
    <w:rPr>
      <w:rFonts w:asciiTheme="minorHAnsi" w:hAnsiTheme="minorHAnsi"/>
    </w:rPr>
  </w:style>
  <w:style w:type="character" w:customStyle="1" w:styleId="22Char">
    <w:name w:val="正文，段落，小四，22磅行距 Char"/>
    <w:link w:val="221"/>
    <w:qFormat/>
    <w:locked/>
    <w:rsid w:val="004E55A3"/>
    <w:rPr>
      <w:rFonts w:ascii="Calibri" w:hAnsi="Calibri"/>
      <w:sz w:val="24"/>
      <w:szCs w:val="24"/>
    </w:rPr>
  </w:style>
  <w:style w:type="paragraph" w:customStyle="1" w:styleId="221">
    <w:name w:val="正文，段落，小四，22磅行距"/>
    <w:basedOn w:val="af8"/>
    <w:link w:val="22Char"/>
    <w:qFormat/>
    <w:rsid w:val="004E55A3"/>
    <w:pPr>
      <w:spacing w:line="440" w:lineRule="exact"/>
      <w:ind w:firstLine="420"/>
    </w:pPr>
    <w:rPr>
      <w:rFonts w:ascii="Calibri" w:eastAsiaTheme="minorEastAsia" w:hAnsi="Calibri" w:cstheme="minorBidi"/>
      <w:sz w:val="24"/>
      <w:szCs w:val="24"/>
    </w:rPr>
  </w:style>
  <w:style w:type="character" w:customStyle="1" w:styleId="2Char3">
    <w:name w:val="样式2 Char"/>
    <w:link w:val="2a"/>
    <w:qFormat/>
    <w:locked/>
    <w:rsid w:val="004E55A3"/>
    <w:rPr>
      <w:rFonts w:ascii="Calibri" w:eastAsia="宋体" w:hAnsi="Calibri" w:cs="Times New Roman"/>
      <w:sz w:val="24"/>
      <w:szCs w:val="20"/>
    </w:rPr>
  </w:style>
  <w:style w:type="character" w:customStyle="1" w:styleId="Charfff">
    <w:name w:val="正文（缩进） Char"/>
    <w:link w:val="affffffff0"/>
    <w:qFormat/>
    <w:locked/>
    <w:rsid w:val="004E55A3"/>
    <w:rPr>
      <w:sz w:val="24"/>
      <w:szCs w:val="24"/>
    </w:rPr>
  </w:style>
  <w:style w:type="paragraph" w:customStyle="1" w:styleId="affffffff0">
    <w:name w:val="正文（缩进）"/>
    <w:basedOn w:val="af8"/>
    <w:link w:val="Charfff"/>
    <w:qFormat/>
    <w:locked/>
    <w:rsid w:val="004E55A3"/>
    <w:pPr>
      <w:spacing w:beforeLines="50" w:afterLines="50" w:line="360" w:lineRule="auto"/>
      <w:ind w:firstLineChars="200" w:firstLine="480"/>
    </w:pPr>
    <w:rPr>
      <w:rFonts w:asciiTheme="minorHAnsi" w:eastAsiaTheme="minorEastAsia" w:hAnsiTheme="minorHAnsi" w:cstheme="minorBidi"/>
      <w:sz w:val="24"/>
      <w:szCs w:val="24"/>
    </w:rPr>
  </w:style>
  <w:style w:type="character" w:customStyle="1" w:styleId="-Char">
    <w:name w:val="江西-正文 Char"/>
    <w:link w:val="-"/>
    <w:qFormat/>
    <w:locked/>
    <w:rsid w:val="004E55A3"/>
    <w:rPr>
      <w:rFonts w:ascii="Calibri" w:eastAsia="华文中宋" w:hAnsi="Calibri"/>
      <w:sz w:val="24"/>
    </w:rPr>
  </w:style>
  <w:style w:type="paragraph" w:customStyle="1" w:styleId="-">
    <w:name w:val="江西-正文"/>
    <w:basedOn w:val="af8"/>
    <w:link w:val="-Char"/>
    <w:qFormat/>
    <w:locked/>
    <w:rsid w:val="004E55A3"/>
    <w:pPr>
      <w:ind w:firstLineChars="200" w:firstLine="200"/>
    </w:pPr>
    <w:rPr>
      <w:rFonts w:ascii="Calibri" w:eastAsia="华文中宋" w:hAnsi="Calibri" w:cstheme="minorBidi"/>
      <w:sz w:val="24"/>
      <w:szCs w:val="22"/>
    </w:rPr>
  </w:style>
  <w:style w:type="character" w:customStyle="1" w:styleId="5-23Char">
    <w:name w:val="标题5-23 Char"/>
    <w:link w:val="5-23"/>
    <w:uiPriority w:val="99"/>
    <w:qFormat/>
    <w:locked/>
    <w:rsid w:val="004E55A3"/>
    <w:rPr>
      <w:b/>
      <w:bCs/>
      <w:sz w:val="28"/>
      <w:szCs w:val="32"/>
    </w:rPr>
  </w:style>
  <w:style w:type="paragraph" w:customStyle="1" w:styleId="5-23">
    <w:name w:val="标题5-23"/>
    <w:basedOn w:val="5-16"/>
    <w:link w:val="5-23Char"/>
    <w:uiPriority w:val="99"/>
    <w:qFormat/>
    <w:locked/>
    <w:rsid w:val="004E55A3"/>
    <w:pPr>
      <w:numPr>
        <w:ilvl w:val="0"/>
        <w:numId w:val="0"/>
      </w:numPr>
      <w:ind w:left="846" w:hanging="440"/>
    </w:pPr>
  </w:style>
  <w:style w:type="character" w:customStyle="1" w:styleId="1Char5">
    <w:name w:val="顺序编号1 Char"/>
    <w:link w:val="1ffff7"/>
    <w:qFormat/>
    <w:locked/>
    <w:rsid w:val="004E55A3"/>
    <w:rPr>
      <w:rFonts w:ascii="Calibri" w:hAnsi="Calibri"/>
      <w:szCs w:val="21"/>
    </w:rPr>
  </w:style>
  <w:style w:type="paragraph" w:customStyle="1" w:styleId="1ffff7">
    <w:name w:val="顺序编号1"/>
    <w:basedOn w:val="af8"/>
    <w:link w:val="1Char5"/>
    <w:qFormat/>
    <w:rsid w:val="004E55A3"/>
    <w:pPr>
      <w:spacing w:line="360" w:lineRule="auto"/>
      <w:ind w:firstLineChars="200" w:firstLine="200"/>
    </w:pPr>
    <w:rPr>
      <w:rFonts w:ascii="Calibri" w:eastAsiaTheme="minorEastAsia" w:hAnsi="Calibri" w:cstheme="minorBidi"/>
      <w:szCs w:val="21"/>
    </w:rPr>
  </w:style>
  <w:style w:type="character" w:customStyle="1" w:styleId="5-1Char">
    <w:name w:val="标题5-1 Char"/>
    <w:link w:val="5-1"/>
    <w:qFormat/>
    <w:locked/>
    <w:rsid w:val="004E55A3"/>
    <w:rPr>
      <w:rFonts w:ascii="Times New Roman" w:hAnsi="Times New Roman"/>
      <w:b/>
      <w:bCs/>
      <w:sz w:val="28"/>
      <w:szCs w:val="32"/>
    </w:rPr>
  </w:style>
  <w:style w:type="character" w:customStyle="1" w:styleId="5-33Char">
    <w:name w:val="标题5-33 Char"/>
    <w:link w:val="5-33"/>
    <w:uiPriority w:val="99"/>
    <w:qFormat/>
    <w:locked/>
    <w:rsid w:val="004E55A3"/>
    <w:rPr>
      <w:b/>
      <w:bCs/>
      <w:sz w:val="24"/>
      <w:szCs w:val="24"/>
    </w:rPr>
  </w:style>
  <w:style w:type="paragraph" w:customStyle="1" w:styleId="5-33">
    <w:name w:val="标题5-33"/>
    <w:basedOn w:val="5-1"/>
    <w:link w:val="5-33Char"/>
    <w:uiPriority w:val="99"/>
    <w:qFormat/>
    <w:locked/>
    <w:rsid w:val="004E55A3"/>
    <w:pPr>
      <w:numPr>
        <w:ilvl w:val="0"/>
        <w:numId w:val="0"/>
      </w:numPr>
      <w:ind w:left="2100" w:firstLine="420"/>
    </w:pPr>
    <w:rPr>
      <w:rFonts w:asciiTheme="minorHAnsi" w:hAnsiTheme="minorHAnsi"/>
      <w:sz w:val="24"/>
      <w:szCs w:val="24"/>
    </w:rPr>
  </w:style>
  <w:style w:type="character" w:customStyle="1" w:styleId="5-2Char">
    <w:name w:val="标题5-2 Char"/>
    <w:link w:val="5-2"/>
    <w:qFormat/>
    <w:locked/>
    <w:rsid w:val="004E55A3"/>
    <w:rPr>
      <w:rFonts w:ascii="宋体" w:eastAsia="宋体" w:hAnsi="宋体" w:cs="Times New Roman"/>
      <w:b/>
      <w:sz w:val="28"/>
      <w:szCs w:val="24"/>
    </w:rPr>
  </w:style>
  <w:style w:type="character" w:customStyle="1" w:styleId="DefaultCharChar">
    <w:name w:val="Default Char Char"/>
    <w:qFormat/>
    <w:rsid w:val="004E55A3"/>
    <w:rPr>
      <w:rFonts w:ascii="宋体" w:cs="宋体"/>
      <w:color w:val="000000"/>
      <w:sz w:val="24"/>
      <w:szCs w:val="24"/>
    </w:rPr>
  </w:style>
  <w:style w:type="character" w:customStyle="1" w:styleId="Charfa">
    <w:name w:val="缺省文本 Char"/>
    <w:link w:val="affffc"/>
    <w:qFormat/>
    <w:locked/>
    <w:rsid w:val="004E55A3"/>
    <w:rPr>
      <w:rFonts w:ascii="Calibri" w:eastAsia="宋体" w:hAnsi="Calibri" w:cs="Times New Roman"/>
      <w:kern w:val="0"/>
      <w:sz w:val="24"/>
      <w:szCs w:val="24"/>
    </w:rPr>
  </w:style>
  <w:style w:type="character" w:customStyle="1" w:styleId="5-28Char">
    <w:name w:val="标题5-28 Char"/>
    <w:link w:val="5-28"/>
    <w:uiPriority w:val="99"/>
    <w:qFormat/>
    <w:locked/>
    <w:rsid w:val="004E55A3"/>
    <w:rPr>
      <w:b/>
      <w:bCs/>
      <w:sz w:val="28"/>
      <w:szCs w:val="32"/>
    </w:rPr>
  </w:style>
  <w:style w:type="character" w:customStyle="1" w:styleId="4-3Char">
    <w:name w:val="标题4-3 Char"/>
    <w:link w:val="4-3"/>
    <w:uiPriority w:val="99"/>
    <w:semiHidden/>
    <w:qFormat/>
    <w:locked/>
    <w:rsid w:val="004E55A3"/>
    <w:rPr>
      <w:rFonts w:ascii="微软雅黑" w:eastAsia="微软雅黑" w:hAnsi="微软雅黑" w:cs="微软雅黑"/>
      <w:b/>
      <w:bCs/>
      <w:sz w:val="28"/>
      <w:szCs w:val="32"/>
    </w:rPr>
  </w:style>
  <w:style w:type="paragraph" w:customStyle="1" w:styleId="4-3">
    <w:name w:val="标题4-3"/>
    <w:basedOn w:val="40"/>
    <w:link w:val="4-3Char"/>
    <w:uiPriority w:val="99"/>
    <w:semiHidden/>
    <w:qFormat/>
    <w:locked/>
    <w:rsid w:val="004E55A3"/>
    <w:pPr>
      <w:keepNext w:val="0"/>
      <w:keepLines w:val="0"/>
      <w:widowControl/>
      <w:numPr>
        <w:ilvl w:val="3"/>
        <w:numId w:val="27"/>
      </w:numPr>
      <w:tabs>
        <w:tab w:val="left" w:pos="432"/>
        <w:tab w:val="left" w:pos="864"/>
        <w:tab w:val="left" w:pos="1984"/>
      </w:tabs>
      <w:adjustRightInd/>
      <w:spacing w:before="0" w:after="0" w:line="360" w:lineRule="auto"/>
      <w:ind w:left="0"/>
      <w:jc w:val="left"/>
      <w:textAlignment w:val="auto"/>
      <w:outlineLvl w:val="4"/>
    </w:pPr>
    <w:rPr>
      <w:rFonts w:ascii="微软雅黑" w:eastAsia="微软雅黑" w:hAnsi="微软雅黑" w:cs="微软雅黑"/>
      <w:bCs/>
      <w:kern w:val="2"/>
      <w:szCs w:val="32"/>
    </w:rPr>
  </w:style>
  <w:style w:type="character" w:customStyle="1" w:styleId="Charfff0">
    <w:name w:val="表格正文 Char"/>
    <w:link w:val="affffffff1"/>
    <w:qFormat/>
    <w:locked/>
    <w:rsid w:val="004E55A3"/>
    <w:rPr>
      <w:rFonts w:ascii="Verdana" w:hAnsi="Verdana"/>
      <w:szCs w:val="28"/>
    </w:rPr>
  </w:style>
  <w:style w:type="paragraph" w:customStyle="1" w:styleId="affffffff1">
    <w:name w:val="表格正文"/>
    <w:basedOn w:val="af8"/>
    <w:link w:val="Charfff0"/>
    <w:qFormat/>
    <w:locked/>
    <w:rsid w:val="004E55A3"/>
    <w:pPr>
      <w:spacing w:line="360" w:lineRule="auto"/>
      <w:jc w:val="left"/>
    </w:pPr>
    <w:rPr>
      <w:rFonts w:ascii="Verdana" w:eastAsiaTheme="minorEastAsia" w:hAnsi="Verdana" w:cstheme="minorBidi"/>
      <w:szCs w:val="28"/>
    </w:rPr>
  </w:style>
  <w:style w:type="character" w:customStyle="1" w:styleId="1ffff8">
    <w:name w:val="标题 字符1"/>
    <w:uiPriority w:val="10"/>
    <w:qFormat/>
    <w:rsid w:val="004E55A3"/>
    <w:rPr>
      <w:rFonts w:ascii="等线 Light" w:eastAsia="等线 Light" w:hAnsi="等线 Light" w:cs="Times New Roman"/>
      <w:b/>
      <w:bCs/>
      <w:sz w:val="32"/>
      <w:szCs w:val="32"/>
    </w:rPr>
  </w:style>
  <w:style w:type="character" w:customStyle="1" w:styleId="5-13Char">
    <w:name w:val="标题5-13 Char"/>
    <w:link w:val="5-13"/>
    <w:uiPriority w:val="99"/>
    <w:qFormat/>
    <w:locked/>
    <w:rsid w:val="004E55A3"/>
    <w:rPr>
      <w:rFonts w:ascii="Times New Roman" w:hAnsi="Times New Roman"/>
      <w:b/>
      <w:bCs/>
      <w:sz w:val="28"/>
      <w:szCs w:val="32"/>
    </w:rPr>
  </w:style>
  <w:style w:type="character" w:customStyle="1" w:styleId="1Char6">
    <w:name w:val="表1 Char"/>
    <w:link w:val="14"/>
    <w:qFormat/>
    <w:rsid w:val="004E55A3"/>
    <w:rPr>
      <w:rFonts w:eastAsia="黑体"/>
      <w:sz w:val="24"/>
      <w:szCs w:val="28"/>
    </w:rPr>
  </w:style>
  <w:style w:type="paragraph" w:customStyle="1" w:styleId="14">
    <w:name w:val="表1"/>
    <w:basedOn w:val="af8"/>
    <w:link w:val="1Char6"/>
    <w:qFormat/>
    <w:rsid w:val="004E55A3"/>
    <w:pPr>
      <w:numPr>
        <w:numId w:val="28"/>
      </w:numPr>
      <w:spacing w:line="360" w:lineRule="auto"/>
      <w:ind w:left="0" w:firstLine="0"/>
      <w:jc w:val="center"/>
    </w:pPr>
    <w:rPr>
      <w:rFonts w:asciiTheme="minorHAnsi" w:eastAsia="黑体" w:hAnsiTheme="minorHAnsi" w:cstheme="minorBidi"/>
      <w:sz w:val="24"/>
      <w:szCs w:val="28"/>
    </w:rPr>
  </w:style>
  <w:style w:type="character" w:customStyle="1" w:styleId="Charfff1">
    <w:name w:val="四 Char"/>
    <w:link w:val="affffffff2"/>
    <w:qFormat/>
    <w:rsid w:val="004E55A3"/>
    <w:rPr>
      <w:rFonts w:ascii="黑体" w:eastAsia="黑体" w:hAnsi="黑体" w:cs="微软雅黑"/>
      <w:sz w:val="24"/>
      <w:szCs w:val="24"/>
    </w:rPr>
  </w:style>
  <w:style w:type="paragraph" w:customStyle="1" w:styleId="affffffff2">
    <w:name w:val="四"/>
    <w:basedOn w:val="affffffff"/>
    <w:link w:val="Charfff1"/>
    <w:qFormat/>
    <w:rsid w:val="004E55A3"/>
    <w:pPr>
      <w:keepLines/>
      <w:widowControl w:val="0"/>
      <w:tabs>
        <w:tab w:val="clear" w:pos="432"/>
        <w:tab w:val="clear" w:pos="720"/>
        <w:tab w:val="clear" w:pos="851"/>
      </w:tabs>
      <w:spacing w:line="360" w:lineRule="auto"/>
      <w:ind w:left="1984" w:rightChars="0" w:right="0" w:hanging="1984"/>
      <w:contextualSpacing/>
      <w:jc w:val="both"/>
      <w:outlineLvl w:val="3"/>
    </w:pPr>
    <w:rPr>
      <w:rFonts w:ascii="黑体" w:eastAsia="黑体" w:hAnsi="黑体"/>
      <w:b w:val="0"/>
      <w:bCs w:val="0"/>
      <w:sz w:val="24"/>
      <w:szCs w:val="24"/>
    </w:rPr>
  </w:style>
  <w:style w:type="character" w:customStyle="1" w:styleId="3zw">
    <w:name w:val="3zw"/>
    <w:qFormat/>
    <w:rsid w:val="004E55A3"/>
  </w:style>
  <w:style w:type="character" w:customStyle="1" w:styleId="-CharChar">
    <w:name w:val="乌市-正文 Char Char"/>
    <w:link w:val="-0"/>
    <w:qFormat/>
    <w:locked/>
    <w:rsid w:val="004E55A3"/>
    <w:rPr>
      <w:rFonts w:ascii="Calibri" w:eastAsia="华文中宋" w:hAnsi="Calibri"/>
      <w:sz w:val="24"/>
      <w:szCs w:val="21"/>
    </w:rPr>
  </w:style>
  <w:style w:type="paragraph" w:customStyle="1" w:styleId="-0">
    <w:name w:val="乌市-正文"/>
    <w:basedOn w:val="af8"/>
    <w:link w:val="-CharChar"/>
    <w:qFormat/>
    <w:locked/>
    <w:rsid w:val="004E55A3"/>
    <w:pPr>
      <w:ind w:firstLineChars="200" w:firstLine="200"/>
    </w:pPr>
    <w:rPr>
      <w:rFonts w:ascii="Calibri" w:eastAsia="华文中宋" w:hAnsi="Calibri" w:cstheme="minorBidi"/>
      <w:sz w:val="24"/>
      <w:szCs w:val="21"/>
    </w:rPr>
  </w:style>
  <w:style w:type="character" w:customStyle="1" w:styleId="hrefstyle">
    <w:name w:val="hrefstyle"/>
    <w:qFormat/>
    <w:rsid w:val="004E55A3"/>
  </w:style>
  <w:style w:type="character" w:customStyle="1" w:styleId="6Char0">
    <w:name w:val="标题6 Char"/>
    <w:link w:val="61"/>
    <w:qFormat/>
    <w:rsid w:val="004E55A3"/>
    <w:rPr>
      <w:rFonts w:eastAsia="黑体"/>
      <w:b/>
      <w:bCs/>
      <w:sz w:val="24"/>
      <w:szCs w:val="28"/>
    </w:rPr>
  </w:style>
  <w:style w:type="paragraph" w:customStyle="1" w:styleId="61">
    <w:name w:val="标题6"/>
    <w:basedOn w:val="6"/>
    <w:next w:val="af8"/>
    <w:link w:val="6Char0"/>
    <w:qFormat/>
    <w:rsid w:val="004E55A3"/>
    <w:pPr>
      <w:tabs>
        <w:tab w:val="left" w:pos="432"/>
      </w:tabs>
      <w:adjustRightInd/>
      <w:spacing w:line="320" w:lineRule="auto"/>
      <w:contextualSpacing/>
      <w:textAlignment w:val="auto"/>
    </w:pPr>
    <w:rPr>
      <w:rFonts w:asciiTheme="minorHAnsi" w:hAnsiTheme="minorHAnsi" w:cstheme="minorBidi"/>
      <w:bCs/>
      <w:kern w:val="2"/>
      <w:szCs w:val="28"/>
    </w:rPr>
  </w:style>
  <w:style w:type="character" w:customStyle="1" w:styleId="Charfff2">
    <w:name w:val="表格文本 Char"/>
    <w:link w:val="affffffff3"/>
    <w:qFormat/>
    <w:locked/>
    <w:rsid w:val="004E55A3"/>
    <w:rPr>
      <w:rFonts w:ascii="Arial" w:hAnsi="Arial"/>
      <w:szCs w:val="21"/>
      <w:lang w:eastAsia="en-US" w:bidi="en-US"/>
    </w:rPr>
  </w:style>
  <w:style w:type="paragraph" w:customStyle="1" w:styleId="affffffff3">
    <w:name w:val="表格文本"/>
    <w:link w:val="Charfff2"/>
    <w:qFormat/>
    <w:locked/>
    <w:rsid w:val="004E55A3"/>
    <w:pPr>
      <w:tabs>
        <w:tab w:val="decimal" w:pos="0"/>
      </w:tabs>
      <w:spacing w:after="200" w:line="276" w:lineRule="auto"/>
    </w:pPr>
    <w:rPr>
      <w:rFonts w:ascii="Arial" w:hAnsi="Arial"/>
      <w:szCs w:val="21"/>
      <w:lang w:eastAsia="en-US" w:bidi="en-US"/>
    </w:rPr>
  </w:style>
  <w:style w:type="character" w:customStyle="1" w:styleId="4Char4">
    <w:name w:val="4级标题 Char"/>
    <w:link w:val="4a"/>
    <w:qFormat/>
    <w:locked/>
    <w:rsid w:val="004E55A3"/>
    <w:rPr>
      <w:rFonts w:ascii="Arial" w:eastAsia="等线" w:hAnsi="Arial"/>
      <w:b/>
      <w:bCs/>
      <w:sz w:val="24"/>
      <w:szCs w:val="32"/>
    </w:rPr>
  </w:style>
  <w:style w:type="paragraph" w:customStyle="1" w:styleId="4a">
    <w:name w:val="4级标题"/>
    <w:basedOn w:val="40"/>
    <w:link w:val="4Char4"/>
    <w:qFormat/>
    <w:locked/>
    <w:rsid w:val="004E55A3"/>
    <w:pPr>
      <w:keepNext w:val="0"/>
      <w:keepLines w:val="0"/>
      <w:widowControl/>
      <w:tabs>
        <w:tab w:val="left" w:pos="432"/>
        <w:tab w:val="left" w:pos="864"/>
        <w:tab w:val="left" w:pos="1944"/>
      </w:tabs>
      <w:adjustRightInd/>
      <w:spacing w:beforeLines="50" w:before="0" w:line="372" w:lineRule="auto"/>
      <w:ind w:left="864" w:hanging="864"/>
      <w:textAlignment w:val="auto"/>
    </w:pPr>
    <w:rPr>
      <w:rFonts w:eastAsia="等线" w:cstheme="minorBidi"/>
      <w:bCs/>
      <w:kern w:val="2"/>
      <w:sz w:val="24"/>
      <w:szCs w:val="32"/>
    </w:rPr>
  </w:style>
  <w:style w:type="character" w:customStyle="1" w:styleId="5-7Char">
    <w:name w:val="标题5-7 Char"/>
    <w:link w:val="5-7"/>
    <w:uiPriority w:val="99"/>
    <w:qFormat/>
    <w:locked/>
    <w:rsid w:val="004E55A3"/>
    <w:rPr>
      <w:rFonts w:ascii="Times New Roman" w:hAnsi="Times New Roman"/>
      <w:b/>
      <w:bCs/>
      <w:sz w:val="28"/>
      <w:szCs w:val="32"/>
    </w:rPr>
  </w:style>
  <w:style w:type="character" w:customStyle="1" w:styleId="Char4">
    <w:name w:val="正文 Char"/>
    <w:link w:val="19"/>
    <w:qFormat/>
    <w:locked/>
    <w:rsid w:val="004E55A3"/>
    <w:rPr>
      <w:rFonts w:ascii="Times New Roman" w:eastAsia="宋体" w:hAnsi="Times New Roman" w:cs="Times New Roman"/>
      <w:szCs w:val="21"/>
    </w:rPr>
  </w:style>
  <w:style w:type="character" w:customStyle="1" w:styleId="MMTopic1Char">
    <w:name w:val="MM Topic 1 Char"/>
    <w:link w:val="MMTopic1"/>
    <w:uiPriority w:val="99"/>
    <w:semiHidden/>
    <w:qFormat/>
    <w:locked/>
    <w:rsid w:val="004E55A3"/>
    <w:rPr>
      <w:rFonts w:ascii="Book Antiqua" w:eastAsia="微软雅黑" w:hAnsi="Book Antiqua" w:cs="Arial"/>
      <w:b/>
      <w:bCs/>
      <w:sz w:val="32"/>
      <w:szCs w:val="32"/>
    </w:rPr>
  </w:style>
  <w:style w:type="paragraph" w:customStyle="1" w:styleId="MMTopic1">
    <w:name w:val="MM Topic 1"/>
    <w:basedOn w:val="16"/>
    <w:link w:val="MMTopic1Char"/>
    <w:uiPriority w:val="99"/>
    <w:semiHidden/>
    <w:qFormat/>
    <w:locked/>
    <w:rsid w:val="004E55A3"/>
    <w:pPr>
      <w:keepNext w:val="0"/>
      <w:keepLines w:val="0"/>
      <w:widowControl/>
      <w:tabs>
        <w:tab w:val="left" w:pos="432"/>
      </w:tabs>
      <w:autoSpaceDE/>
      <w:autoSpaceDN/>
      <w:adjustRightInd/>
      <w:spacing w:before="0" w:after="0" w:line="360" w:lineRule="auto"/>
      <w:ind w:firstLine="400"/>
      <w:jc w:val="both"/>
    </w:pPr>
    <w:rPr>
      <w:rFonts w:ascii="Book Antiqua" w:eastAsia="微软雅黑" w:hAnsi="Book Antiqua" w:cs="Arial"/>
      <w:bCs/>
      <w:kern w:val="2"/>
      <w:szCs w:val="32"/>
    </w:rPr>
  </w:style>
  <w:style w:type="character" w:customStyle="1" w:styleId="3e">
    <w:name w:val="3级标题 字符"/>
    <w:link w:val="3f"/>
    <w:qFormat/>
    <w:locked/>
    <w:rsid w:val="004E55A3"/>
    <w:rPr>
      <w:rFonts w:ascii="Arial" w:eastAsia="仿宋" w:hAnsi="Arial"/>
      <w:b/>
      <w:bCs/>
      <w:sz w:val="28"/>
      <w:szCs w:val="28"/>
    </w:rPr>
  </w:style>
  <w:style w:type="paragraph" w:customStyle="1" w:styleId="3f">
    <w:name w:val="3级标题"/>
    <w:basedOn w:val="33"/>
    <w:link w:val="3e"/>
    <w:qFormat/>
    <w:locked/>
    <w:rsid w:val="004E55A3"/>
    <w:pPr>
      <w:keepNext w:val="0"/>
      <w:keepLines w:val="0"/>
      <w:widowControl/>
      <w:tabs>
        <w:tab w:val="left" w:pos="432"/>
        <w:tab w:val="left" w:pos="720"/>
      </w:tabs>
      <w:autoSpaceDE/>
      <w:autoSpaceDN/>
      <w:adjustRightInd/>
      <w:spacing w:beforeLines="30" w:before="0" w:after="0" w:line="300" w:lineRule="auto"/>
      <w:ind w:rightChars="100" w:right="100"/>
    </w:pPr>
    <w:rPr>
      <w:rFonts w:ascii="Arial" w:eastAsia="仿宋" w:hAnsi="Arial" w:cstheme="minorBidi"/>
      <w:bCs/>
      <w:kern w:val="2"/>
      <w:sz w:val="28"/>
      <w:szCs w:val="28"/>
      <w:u w:val="none"/>
    </w:rPr>
  </w:style>
  <w:style w:type="character" w:customStyle="1" w:styleId="5-24Char">
    <w:name w:val="标题5-24 Char"/>
    <w:link w:val="5-24"/>
    <w:uiPriority w:val="99"/>
    <w:qFormat/>
    <w:locked/>
    <w:rsid w:val="004E55A3"/>
    <w:rPr>
      <w:b/>
      <w:bCs/>
      <w:sz w:val="28"/>
      <w:szCs w:val="32"/>
    </w:rPr>
  </w:style>
  <w:style w:type="paragraph" w:customStyle="1" w:styleId="5-24">
    <w:name w:val="标题5-24"/>
    <w:basedOn w:val="5-22"/>
    <w:link w:val="5-24Char"/>
    <w:uiPriority w:val="99"/>
    <w:qFormat/>
    <w:locked/>
    <w:rsid w:val="004E55A3"/>
    <w:pPr>
      <w:numPr>
        <w:ilvl w:val="0"/>
        <w:numId w:val="29"/>
      </w:numPr>
      <w:ind w:left="2526" w:hanging="900"/>
    </w:pPr>
    <w:rPr>
      <w:rFonts w:asciiTheme="minorHAnsi" w:hAnsiTheme="minorHAnsi"/>
    </w:rPr>
  </w:style>
  <w:style w:type="character" w:customStyle="1" w:styleId="6CharChar">
    <w:name w:val="标题6 Char Char"/>
    <w:qFormat/>
    <w:rsid w:val="004E55A3"/>
    <w:rPr>
      <w:rFonts w:ascii="宋体" w:eastAsia="宋体" w:hAnsi="宋体" w:hint="eastAsia"/>
      <w:kern w:val="2"/>
      <w:sz w:val="24"/>
      <w:szCs w:val="24"/>
      <w:lang w:val="en-US" w:eastAsia="zh-CN" w:bidi="ar-SA"/>
    </w:rPr>
  </w:style>
  <w:style w:type="character" w:customStyle="1" w:styleId="Charfff3">
    <w:name w:val="图表批注 Char"/>
    <w:link w:val="affffffff4"/>
    <w:qFormat/>
    <w:rsid w:val="004E55A3"/>
    <w:rPr>
      <w:rFonts w:ascii="宋体" w:hAnsi="宋体"/>
      <w:szCs w:val="24"/>
      <w:lang w:eastAsia="en-US" w:bidi="en-US"/>
    </w:rPr>
  </w:style>
  <w:style w:type="paragraph" w:customStyle="1" w:styleId="affffffff4">
    <w:name w:val="图表批注"/>
    <w:basedOn w:val="afffffff5"/>
    <w:link w:val="Charfff3"/>
    <w:qFormat/>
    <w:rsid w:val="004E55A3"/>
    <w:pPr>
      <w:ind w:firstLineChars="0" w:firstLine="0"/>
      <w:jc w:val="center"/>
    </w:pPr>
    <w:rPr>
      <w:rFonts w:eastAsiaTheme="minorEastAsia" w:cstheme="minorBidi"/>
      <w:kern w:val="2"/>
      <w:sz w:val="21"/>
      <w:lang w:val="en-US"/>
    </w:rPr>
  </w:style>
  <w:style w:type="character" w:customStyle="1" w:styleId="4Char5">
    <w:name w:val="宇视4 Char"/>
    <w:link w:val="4"/>
    <w:qFormat/>
    <w:locked/>
    <w:rsid w:val="004E55A3"/>
    <w:rPr>
      <w:rFonts w:ascii="Calibri" w:eastAsia="微软雅黑" w:hAnsi="Calibri" w:cs="微软雅黑"/>
      <w:b/>
      <w:bCs/>
      <w:sz w:val="24"/>
      <w:szCs w:val="24"/>
    </w:rPr>
  </w:style>
  <w:style w:type="paragraph" w:customStyle="1" w:styleId="4">
    <w:name w:val="宇视4"/>
    <w:basedOn w:val="40"/>
    <w:link w:val="4Char5"/>
    <w:qFormat/>
    <w:locked/>
    <w:rsid w:val="004E55A3"/>
    <w:pPr>
      <w:keepNext w:val="0"/>
      <w:keepLines w:val="0"/>
      <w:widowControl/>
      <w:numPr>
        <w:ilvl w:val="4"/>
        <w:numId w:val="28"/>
      </w:numPr>
      <w:tabs>
        <w:tab w:val="left" w:pos="432"/>
        <w:tab w:val="left" w:pos="851"/>
      </w:tabs>
      <w:spacing w:before="0" w:after="40" w:line="240" w:lineRule="auto"/>
      <w:ind w:left="851" w:hanging="851"/>
      <w:jc w:val="left"/>
      <w:textAlignment w:val="auto"/>
    </w:pPr>
    <w:rPr>
      <w:rFonts w:ascii="Calibri" w:eastAsia="微软雅黑" w:hAnsi="Calibri" w:cs="微软雅黑"/>
      <w:bCs/>
      <w:kern w:val="2"/>
      <w:sz w:val="24"/>
      <w:szCs w:val="24"/>
    </w:rPr>
  </w:style>
  <w:style w:type="character" w:customStyle="1" w:styleId="FigureDescriptionCharChar">
    <w:name w:val="Figure Description Char Char"/>
    <w:link w:val="FigureDescription"/>
    <w:qFormat/>
    <w:locked/>
    <w:rsid w:val="004E55A3"/>
    <w:rPr>
      <w:rFonts w:ascii="Arial" w:eastAsia="黑体" w:hAnsi="Arial" w:cs="Arial Narrow"/>
    </w:rPr>
  </w:style>
  <w:style w:type="paragraph" w:customStyle="1" w:styleId="FigureDescription">
    <w:name w:val="Figure Description"/>
    <w:next w:val="af8"/>
    <w:link w:val="FigureDescriptionCharChar"/>
    <w:qFormat/>
    <w:rsid w:val="004E55A3"/>
    <w:pPr>
      <w:keepNext/>
      <w:keepLines/>
      <w:spacing w:before="40" w:after="40" w:line="360" w:lineRule="exact"/>
      <w:ind w:firstLine="624"/>
    </w:pPr>
    <w:rPr>
      <w:rFonts w:ascii="Arial" w:eastAsia="黑体" w:hAnsi="Arial" w:cs="Arial Narrow"/>
    </w:rPr>
  </w:style>
  <w:style w:type="character" w:customStyle="1" w:styleId="CharChar7">
    <w:name w:val="内容文本 Char Char"/>
    <w:qFormat/>
    <w:rsid w:val="004E55A3"/>
    <w:rPr>
      <w:rFonts w:ascii="宋体" w:hAnsi="宋体" w:cs="Times New Roman"/>
      <w:sz w:val="24"/>
      <w:szCs w:val="24"/>
      <w:lang w:eastAsia="en-US" w:bidi="en-US"/>
    </w:rPr>
  </w:style>
  <w:style w:type="character" w:customStyle="1" w:styleId="Char1fc">
    <w:name w:val="题注(图注) Char1"/>
    <w:qFormat/>
    <w:rsid w:val="004E55A3"/>
    <w:rPr>
      <w:rFonts w:ascii="Cambria" w:eastAsia="黑体" w:hAnsi="Cambria"/>
      <w:kern w:val="2"/>
      <w:sz w:val="21"/>
      <w:lang w:val="zh-CN" w:eastAsia="zh-CN"/>
    </w:rPr>
  </w:style>
  <w:style w:type="character" w:customStyle="1" w:styleId="3Char4">
    <w:name w:val="样式3 Char"/>
    <w:link w:val="3c"/>
    <w:qFormat/>
    <w:rsid w:val="004E55A3"/>
    <w:rPr>
      <w:rFonts w:ascii="宋体" w:eastAsia="宋体" w:hAnsi="Courier New" w:cs="宋体"/>
      <w:szCs w:val="21"/>
    </w:rPr>
  </w:style>
  <w:style w:type="character" w:customStyle="1" w:styleId="Charff3">
    <w:name w:val="*正文 Char"/>
    <w:link w:val="afffffff4"/>
    <w:qFormat/>
    <w:locked/>
    <w:rsid w:val="004E55A3"/>
    <w:rPr>
      <w:rFonts w:ascii="宋体" w:eastAsia="宋体" w:hAnsi="宋体" w:cs="Times New Roman"/>
      <w:kern w:val="0"/>
      <w:sz w:val="20"/>
      <w:szCs w:val="24"/>
    </w:rPr>
  </w:style>
  <w:style w:type="character" w:customStyle="1" w:styleId="dChar">
    <w:name w:val="d编一、 Char"/>
    <w:link w:val="d"/>
    <w:qFormat/>
    <w:rsid w:val="004E55A3"/>
    <w:rPr>
      <w:rFonts w:ascii="等线" w:eastAsia="等线" w:hAnsi="等线"/>
      <w:b/>
      <w:sz w:val="24"/>
      <w:szCs w:val="24"/>
    </w:rPr>
  </w:style>
  <w:style w:type="paragraph" w:customStyle="1" w:styleId="d">
    <w:name w:val="d编一、"/>
    <w:basedOn w:val="c0"/>
    <w:link w:val="dChar"/>
    <w:qFormat/>
    <w:rsid w:val="004E55A3"/>
    <w:pPr>
      <w:tabs>
        <w:tab w:val="left" w:pos="567"/>
      </w:tabs>
      <w:ind w:hanging="420"/>
    </w:pPr>
    <w:rPr>
      <w:rFonts w:cstheme="minorBidi"/>
      <w:sz w:val="24"/>
    </w:rPr>
  </w:style>
  <w:style w:type="paragraph" w:customStyle="1" w:styleId="c0">
    <w:name w:val="c彩页▲"/>
    <w:basedOn w:val="17"/>
    <w:link w:val="cChar0"/>
    <w:qFormat/>
    <w:rsid w:val="004E55A3"/>
    <w:pPr>
      <w:spacing w:line="360" w:lineRule="auto"/>
      <w:ind w:left="420" w:firstLineChars="0" w:firstLine="0"/>
    </w:pPr>
    <w:rPr>
      <w:rFonts w:ascii="等线" w:eastAsia="等线" w:hAnsi="等线"/>
      <w:b/>
    </w:rPr>
  </w:style>
  <w:style w:type="character" w:customStyle="1" w:styleId="z-Char">
    <w:name w:val="z-窗体底端 Char"/>
    <w:link w:val="z-1"/>
    <w:qFormat/>
    <w:rsid w:val="004E55A3"/>
    <w:rPr>
      <w:rFonts w:ascii="Arial" w:hAnsi="Arial" w:cs="Arial"/>
      <w:vanish/>
      <w:sz w:val="16"/>
      <w:szCs w:val="16"/>
    </w:rPr>
  </w:style>
  <w:style w:type="paragraph" w:customStyle="1" w:styleId="z-1">
    <w:name w:val="z-窗体底端1"/>
    <w:basedOn w:val="af8"/>
    <w:next w:val="af8"/>
    <w:link w:val="z-Char"/>
    <w:unhideWhenUsed/>
    <w:qFormat/>
    <w:rsid w:val="004E55A3"/>
    <w:pPr>
      <w:pBdr>
        <w:top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5-15Char">
    <w:name w:val="标题5-15 Char"/>
    <w:link w:val="5-15"/>
    <w:uiPriority w:val="99"/>
    <w:qFormat/>
    <w:locked/>
    <w:rsid w:val="004E55A3"/>
    <w:rPr>
      <w:rFonts w:ascii="Times New Roman" w:hAnsi="Times New Roman"/>
      <w:b/>
      <w:bCs/>
      <w:sz w:val="28"/>
      <w:szCs w:val="32"/>
    </w:rPr>
  </w:style>
  <w:style w:type="character" w:customStyle="1" w:styleId="Charfff4">
    <w:name w:val="格式正文 Char"/>
    <w:link w:val="affffffff5"/>
    <w:qFormat/>
    <w:rsid w:val="004E55A3"/>
    <w:rPr>
      <w:sz w:val="24"/>
      <w:szCs w:val="28"/>
    </w:rPr>
  </w:style>
  <w:style w:type="paragraph" w:customStyle="1" w:styleId="affffffff5">
    <w:name w:val="格式正文"/>
    <w:basedOn w:val="af8"/>
    <w:link w:val="Charfff4"/>
    <w:qFormat/>
    <w:rsid w:val="004E55A3"/>
    <w:pPr>
      <w:spacing w:before="60" w:after="60" w:line="360" w:lineRule="auto"/>
      <w:ind w:firstLine="482"/>
    </w:pPr>
    <w:rPr>
      <w:rFonts w:asciiTheme="minorHAnsi" w:eastAsiaTheme="minorEastAsia" w:hAnsiTheme="minorHAnsi" w:cstheme="minorBidi"/>
      <w:sz w:val="24"/>
      <w:szCs w:val="28"/>
    </w:rPr>
  </w:style>
  <w:style w:type="character" w:customStyle="1" w:styleId="4Char0">
    <w:name w:val="样式4 Char"/>
    <w:link w:val="43"/>
    <w:uiPriority w:val="99"/>
    <w:qFormat/>
    <w:locked/>
    <w:rsid w:val="004E55A3"/>
    <w:rPr>
      <w:rFonts w:ascii="宋体" w:eastAsia="宋体" w:hAnsi="Calibri" w:cs="宋体"/>
      <w:kern w:val="0"/>
      <w:szCs w:val="21"/>
    </w:rPr>
  </w:style>
  <w:style w:type="paragraph" w:customStyle="1" w:styleId="5-19">
    <w:name w:val="标题5-19"/>
    <w:basedOn w:val="5-3"/>
    <w:link w:val="5-19Char"/>
    <w:uiPriority w:val="99"/>
    <w:qFormat/>
    <w:locked/>
    <w:rsid w:val="004E55A3"/>
    <w:pPr>
      <w:numPr>
        <w:ilvl w:val="0"/>
        <w:numId w:val="30"/>
      </w:numPr>
    </w:pPr>
  </w:style>
  <w:style w:type="character" w:customStyle="1" w:styleId="5Char0">
    <w:name w:val="标题5 Char"/>
    <w:qFormat/>
    <w:locked/>
    <w:rsid w:val="004E55A3"/>
    <w:rPr>
      <w:b/>
      <w:bCs/>
      <w:kern w:val="2"/>
      <w:sz w:val="24"/>
      <w:szCs w:val="32"/>
    </w:rPr>
  </w:style>
  <w:style w:type="character" w:customStyle="1" w:styleId="5Char3">
    <w:name w:val="样式5 Char"/>
    <w:link w:val="56"/>
    <w:qFormat/>
    <w:rsid w:val="004E55A3"/>
    <w:rPr>
      <w:rFonts w:ascii="宋体" w:hAnsi="宋体"/>
      <w:sz w:val="24"/>
      <w:szCs w:val="24"/>
      <w:lang w:eastAsia="en-US" w:bidi="en-US"/>
    </w:rPr>
  </w:style>
  <w:style w:type="paragraph" w:customStyle="1" w:styleId="56">
    <w:name w:val="样式5"/>
    <w:basedOn w:val="48"/>
    <w:link w:val="5Char3"/>
    <w:qFormat/>
    <w:rsid w:val="004E55A3"/>
    <w:pPr>
      <w:keepLines/>
      <w:ind w:firstLine="480"/>
      <w:contextualSpacing/>
      <w:jc w:val="left"/>
    </w:pPr>
    <w:rPr>
      <w:rFonts w:ascii="宋体" w:eastAsiaTheme="minorEastAsia" w:hAnsi="宋体" w:cstheme="minorBidi"/>
      <w:kern w:val="2"/>
      <w:sz w:val="24"/>
      <w:szCs w:val="24"/>
      <w:lang w:eastAsia="en-US" w:bidi="en-US"/>
    </w:rPr>
  </w:style>
  <w:style w:type="character" w:customStyle="1" w:styleId="5-26Char">
    <w:name w:val="标题5-26 Char"/>
    <w:link w:val="5-26"/>
    <w:uiPriority w:val="99"/>
    <w:qFormat/>
    <w:locked/>
    <w:rsid w:val="004E55A3"/>
    <w:rPr>
      <w:b/>
      <w:bCs/>
      <w:sz w:val="28"/>
      <w:szCs w:val="32"/>
    </w:rPr>
  </w:style>
  <w:style w:type="paragraph" w:customStyle="1" w:styleId="5-26">
    <w:name w:val="标题5-26"/>
    <w:basedOn w:val="5-6"/>
    <w:link w:val="5-26Char"/>
    <w:uiPriority w:val="99"/>
    <w:qFormat/>
    <w:locked/>
    <w:rsid w:val="004E55A3"/>
    <w:pPr>
      <w:numPr>
        <w:ilvl w:val="0"/>
        <w:numId w:val="0"/>
      </w:numPr>
      <w:tabs>
        <w:tab w:val="left" w:pos="1134"/>
      </w:tabs>
      <w:ind w:left="2100" w:hanging="420"/>
    </w:pPr>
  </w:style>
  <w:style w:type="character" w:customStyle="1" w:styleId="Charfff5">
    <w:name w:val="标准正文 Char"/>
    <w:link w:val="affffffff6"/>
    <w:qFormat/>
    <w:locked/>
    <w:rsid w:val="004E55A3"/>
    <w:rPr>
      <w:sz w:val="24"/>
    </w:rPr>
  </w:style>
  <w:style w:type="paragraph" w:customStyle="1" w:styleId="affffffff6">
    <w:name w:val="标准正文"/>
    <w:basedOn w:val="af8"/>
    <w:link w:val="Charfff5"/>
    <w:qFormat/>
    <w:locked/>
    <w:rsid w:val="004E55A3"/>
    <w:pPr>
      <w:spacing w:line="360" w:lineRule="auto"/>
      <w:ind w:firstLineChars="200" w:firstLine="480"/>
    </w:pPr>
    <w:rPr>
      <w:rFonts w:asciiTheme="minorHAnsi" w:eastAsiaTheme="minorEastAsia" w:hAnsiTheme="minorHAnsi" w:cstheme="minorBidi"/>
      <w:sz w:val="24"/>
      <w:szCs w:val="22"/>
    </w:rPr>
  </w:style>
  <w:style w:type="character" w:customStyle="1" w:styleId="3Char5">
    <w:name w:val="标题3 Char"/>
    <w:link w:val="3f0"/>
    <w:qFormat/>
    <w:rsid w:val="004E55A3"/>
    <w:rPr>
      <w:sz w:val="28"/>
      <w:szCs w:val="28"/>
      <w:lang w:val="zh-CN"/>
    </w:rPr>
  </w:style>
  <w:style w:type="paragraph" w:customStyle="1" w:styleId="3f0">
    <w:name w:val="标题3"/>
    <w:basedOn w:val="af8"/>
    <w:link w:val="3Char5"/>
    <w:qFormat/>
    <w:rsid w:val="004E55A3"/>
    <w:pPr>
      <w:spacing w:beforeLines="50" w:afterLines="50" w:line="360" w:lineRule="auto"/>
      <w:ind w:left="709" w:hanging="709"/>
      <w:outlineLvl w:val="2"/>
    </w:pPr>
    <w:rPr>
      <w:rFonts w:asciiTheme="minorHAnsi" w:eastAsiaTheme="minorEastAsia" w:hAnsiTheme="minorHAnsi" w:cstheme="minorBidi"/>
      <w:sz w:val="28"/>
      <w:szCs w:val="28"/>
      <w:lang w:val="zh-CN"/>
    </w:rPr>
  </w:style>
  <w:style w:type="character" w:customStyle="1" w:styleId="12Char">
    <w:name w:val="样式12 Char"/>
    <w:link w:val="12"/>
    <w:qFormat/>
    <w:locked/>
    <w:rsid w:val="004E55A3"/>
    <w:rPr>
      <w:rFonts w:ascii="宋体" w:hAnsi="宋体"/>
      <w:sz w:val="24"/>
      <w:szCs w:val="28"/>
    </w:rPr>
  </w:style>
  <w:style w:type="paragraph" w:customStyle="1" w:styleId="12">
    <w:name w:val="样式12"/>
    <w:basedOn w:val="17"/>
    <w:link w:val="12Char"/>
    <w:qFormat/>
    <w:locked/>
    <w:rsid w:val="004E55A3"/>
    <w:pPr>
      <w:numPr>
        <w:ilvl w:val="4"/>
        <w:numId w:val="31"/>
      </w:numPr>
      <w:spacing w:before="151" w:line="360" w:lineRule="auto"/>
      <w:ind w:left="0" w:firstLine="480"/>
    </w:pPr>
    <w:rPr>
      <w:rFonts w:ascii="宋体" w:eastAsiaTheme="minorEastAsia" w:hAnsi="宋体" w:cstheme="minorBidi"/>
      <w:sz w:val="24"/>
      <w:szCs w:val="28"/>
    </w:rPr>
  </w:style>
  <w:style w:type="character" w:customStyle="1" w:styleId="Char5">
    <w:name w:val="题注 Char"/>
    <w:link w:val="aff2"/>
    <w:uiPriority w:val="35"/>
    <w:qFormat/>
    <w:locked/>
    <w:rsid w:val="004E55A3"/>
    <w:rPr>
      <w:rFonts w:ascii="华文中宋" w:eastAsia="华文中宋" w:hAnsi="华文中宋" w:cs="Times New Roman"/>
      <w:sz w:val="36"/>
      <w:szCs w:val="20"/>
    </w:rPr>
  </w:style>
  <w:style w:type="character" w:customStyle="1" w:styleId="Charfff6">
    <w:name w:val="正文(首行缩进) Char"/>
    <w:link w:val="affffffff7"/>
    <w:qFormat/>
    <w:rsid w:val="004E55A3"/>
    <w:rPr>
      <w:szCs w:val="21"/>
    </w:rPr>
  </w:style>
  <w:style w:type="paragraph" w:customStyle="1" w:styleId="affffffff7">
    <w:name w:val="正文(首行缩进)"/>
    <w:basedOn w:val="af8"/>
    <w:link w:val="Charfff6"/>
    <w:qFormat/>
    <w:rsid w:val="004E55A3"/>
    <w:pPr>
      <w:spacing w:line="360" w:lineRule="auto"/>
      <w:ind w:firstLineChars="200" w:firstLine="420"/>
      <w:jc w:val="left"/>
    </w:pPr>
    <w:rPr>
      <w:rFonts w:asciiTheme="minorHAnsi" w:eastAsiaTheme="minorEastAsia" w:hAnsiTheme="minorHAnsi" w:cstheme="minorBidi"/>
      <w:szCs w:val="21"/>
    </w:rPr>
  </w:style>
  <w:style w:type="character" w:customStyle="1" w:styleId="MMTitleChar">
    <w:name w:val="MM Title Char"/>
    <w:link w:val="MMTitle"/>
    <w:semiHidden/>
    <w:qFormat/>
    <w:locked/>
    <w:rsid w:val="004E55A3"/>
    <w:rPr>
      <w:rFonts w:ascii="Cambria" w:hAnsi="Cambria"/>
      <w:b/>
      <w:bCs/>
      <w:sz w:val="32"/>
      <w:szCs w:val="32"/>
    </w:rPr>
  </w:style>
  <w:style w:type="paragraph" w:customStyle="1" w:styleId="MMTitle">
    <w:name w:val="MM Title"/>
    <w:basedOn w:val="aff0"/>
    <w:link w:val="MMTitleChar"/>
    <w:semiHidden/>
    <w:qFormat/>
    <w:locked/>
    <w:rsid w:val="004E55A3"/>
    <w:pPr>
      <w:widowControl/>
      <w:spacing w:line="360" w:lineRule="auto"/>
      <w:ind w:firstLineChars="200" w:firstLine="200"/>
      <w:contextualSpacing/>
    </w:pPr>
    <w:rPr>
      <w:rFonts w:ascii="Cambria" w:hAnsi="Cambria" w:cstheme="minorBidi"/>
    </w:rPr>
  </w:style>
  <w:style w:type="character" w:customStyle="1" w:styleId="htmltxt1">
    <w:name w:val="html_txt1"/>
    <w:qFormat/>
    <w:rsid w:val="004E55A3"/>
    <w:rPr>
      <w:color w:val="000000"/>
    </w:rPr>
  </w:style>
  <w:style w:type="character" w:customStyle="1" w:styleId="cChar0">
    <w:name w:val="c彩页▲ Char"/>
    <w:link w:val="c0"/>
    <w:qFormat/>
    <w:rsid w:val="004E55A3"/>
    <w:rPr>
      <w:rFonts w:ascii="等线" w:eastAsia="等线" w:hAnsi="等线" w:cs="Times New Roman"/>
      <w:b/>
      <w:szCs w:val="24"/>
    </w:rPr>
  </w:style>
  <w:style w:type="character" w:customStyle="1" w:styleId="5-27Char">
    <w:name w:val="标题5-27 Char"/>
    <w:link w:val="5-27"/>
    <w:uiPriority w:val="99"/>
    <w:qFormat/>
    <w:locked/>
    <w:rsid w:val="004E55A3"/>
    <w:rPr>
      <w:rFonts w:ascii="宋体" w:hAnsi="宋体"/>
      <w:b/>
      <w:sz w:val="28"/>
      <w:szCs w:val="24"/>
    </w:rPr>
  </w:style>
  <w:style w:type="paragraph" w:customStyle="1" w:styleId="5-27">
    <w:name w:val="标题5-27"/>
    <w:basedOn w:val="5-21"/>
    <w:link w:val="5-27Char"/>
    <w:uiPriority w:val="99"/>
    <w:qFormat/>
    <w:locked/>
    <w:rsid w:val="004E55A3"/>
    <w:pPr>
      <w:numPr>
        <w:numId w:val="0"/>
      </w:numPr>
      <w:tabs>
        <w:tab w:val="clear" w:pos="2513"/>
        <w:tab w:val="left" w:pos="2520"/>
      </w:tabs>
      <w:ind w:firstLine="400"/>
    </w:pPr>
  </w:style>
  <w:style w:type="paragraph" w:customStyle="1" w:styleId="5-21">
    <w:name w:val="标题5-21"/>
    <w:basedOn w:val="5-19"/>
    <w:link w:val="5-21Char"/>
    <w:uiPriority w:val="99"/>
    <w:qFormat/>
    <w:locked/>
    <w:rsid w:val="004E55A3"/>
    <w:pPr>
      <w:numPr>
        <w:numId w:val="32"/>
      </w:numPr>
      <w:tabs>
        <w:tab w:val="left" w:pos="360"/>
        <w:tab w:val="left" w:pos="425"/>
      </w:tabs>
      <w:ind w:left="635" w:hanging="425"/>
    </w:pPr>
  </w:style>
  <w:style w:type="character" w:customStyle="1" w:styleId="2ff1">
    <w:name w:val="明显参考2"/>
    <w:uiPriority w:val="32"/>
    <w:qFormat/>
    <w:rsid w:val="004E55A3"/>
    <w:rPr>
      <w:b/>
      <w:bCs/>
      <w:smallCaps/>
      <w:color w:val="C0504D"/>
      <w:spacing w:val="5"/>
      <w:u w:val="single"/>
    </w:rPr>
  </w:style>
  <w:style w:type="character" w:customStyle="1" w:styleId="1Char7">
    <w:name w:val="宇视1 Char"/>
    <w:link w:val="1ffff9"/>
    <w:uiPriority w:val="99"/>
    <w:qFormat/>
    <w:locked/>
    <w:rsid w:val="004E55A3"/>
    <w:rPr>
      <w:rFonts w:ascii="Arial" w:eastAsia="微软雅黑" w:hAnsi="Arial" w:cs="微软雅黑"/>
      <w:b/>
      <w:bCs/>
      <w:kern w:val="44"/>
      <w:sz w:val="32"/>
      <w:szCs w:val="24"/>
    </w:rPr>
  </w:style>
  <w:style w:type="paragraph" w:customStyle="1" w:styleId="1ffff9">
    <w:name w:val="宇视1"/>
    <w:basedOn w:val="24"/>
    <w:link w:val="1Char7"/>
    <w:uiPriority w:val="99"/>
    <w:qFormat/>
    <w:locked/>
    <w:rsid w:val="004E55A3"/>
    <w:pPr>
      <w:keepNext w:val="0"/>
      <w:keepLines w:val="0"/>
      <w:widowControl/>
      <w:tabs>
        <w:tab w:val="left" w:pos="432"/>
        <w:tab w:val="left" w:pos="576"/>
      </w:tabs>
      <w:autoSpaceDE/>
      <w:autoSpaceDN/>
      <w:adjustRightInd/>
      <w:spacing w:beforeLines="200" w:before="0" w:line="360" w:lineRule="auto"/>
      <w:ind w:left="900"/>
      <w:jc w:val="left"/>
      <w:outlineLvl w:val="0"/>
    </w:pPr>
    <w:rPr>
      <w:rFonts w:eastAsia="微软雅黑" w:cs="微软雅黑"/>
      <w:bCs/>
      <w:kern w:val="44"/>
      <w:sz w:val="32"/>
      <w:szCs w:val="24"/>
    </w:rPr>
  </w:style>
  <w:style w:type="character" w:customStyle="1" w:styleId="5-9Char">
    <w:name w:val="标题5-9 Char"/>
    <w:link w:val="5-9"/>
    <w:uiPriority w:val="99"/>
    <w:qFormat/>
    <w:locked/>
    <w:rsid w:val="004E55A3"/>
    <w:rPr>
      <w:b/>
      <w:bCs/>
      <w:sz w:val="28"/>
      <w:szCs w:val="32"/>
    </w:rPr>
  </w:style>
  <w:style w:type="paragraph" w:customStyle="1" w:styleId="5-9">
    <w:name w:val="标题5-9"/>
    <w:basedOn w:val="5-8"/>
    <w:link w:val="5-9Char"/>
    <w:uiPriority w:val="99"/>
    <w:qFormat/>
    <w:locked/>
    <w:rsid w:val="004E55A3"/>
    <w:pPr>
      <w:numPr>
        <w:numId w:val="0"/>
      </w:numPr>
      <w:tabs>
        <w:tab w:val="clear" w:pos="420"/>
        <w:tab w:val="left" w:pos="432"/>
      </w:tabs>
      <w:ind w:firstLine="400"/>
    </w:pPr>
  </w:style>
  <w:style w:type="paragraph" w:customStyle="1" w:styleId="5-8">
    <w:name w:val="标题5-8"/>
    <w:basedOn w:val="5-6"/>
    <w:link w:val="5-8Char"/>
    <w:uiPriority w:val="99"/>
    <w:qFormat/>
    <w:locked/>
    <w:rsid w:val="004E55A3"/>
    <w:pPr>
      <w:numPr>
        <w:ilvl w:val="0"/>
        <w:numId w:val="24"/>
      </w:numPr>
    </w:pPr>
  </w:style>
  <w:style w:type="character" w:customStyle="1" w:styleId="1Char8">
    <w:name w:val="标题1 Char"/>
    <w:link w:val="11"/>
    <w:qFormat/>
    <w:rsid w:val="004E55A3"/>
    <w:rPr>
      <w:b/>
      <w:sz w:val="32"/>
      <w:szCs w:val="32"/>
    </w:rPr>
  </w:style>
  <w:style w:type="paragraph" w:customStyle="1" w:styleId="11">
    <w:name w:val="标题1"/>
    <w:basedOn w:val="af8"/>
    <w:link w:val="1Char8"/>
    <w:qFormat/>
    <w:rsid w:val="004E55A3"/>
    <w:pPr>
      <w:numPr>
        <w:numId w:val="33"/>
      </w:numPr>
      <w:spacing w:beforeLines="50" w:afterLines="50" w:line="360" w:lineRule="auto"/>
      <w:ind w:left="0" w:firstLine="0"/>
      <w:outlineLvl w:val="0"/>
    </w:pPr>
    <w:rPr>
      <w:rFonts w:asciiTheme="minorHAnsi" w:eastAsiaTheme="minorEastAsia" w:hAnsiTheme="minorHAnsi" w:cstheme="minorBidi"/>
      <w:b/>
      <w:sz w:val="32"/>
      <w:szCs w:val="32"/>
    </w:rPr>
  </w:style>
  <w:style w:type="character" w:customStyle="1" w:styleId="2Char5">
    <w:name w:val="标题2 Char"/>
    <w:link w:val="21"/>
    <w:qFormat/>
    <w:rsid w:val="004E55A3"/>
    <w:rPr>
      <w:rFonts w:hAnsi="宋体"/>
      <w:b/>
      <w:sz w:val="30"/>
      <w:szCs w:val="30"/>
      <w:lang w:val="zh-CN"/>
    </w:rPr>
  </w:style>
  <w:style w:type="paragraph" w:customStyle="1" w:styleId="21">
    <w:name w:val="标题2"/>
    <w:basedOn w:val="af8"/>
    <w:link w:val="2Char5"/>
    <w:qFormat/>
    <w:rsid w:val="004E55A3"/>
    <w:pPr>
      <w:numPr>
        <w:numId w:val="34"/>
      </w:numPr>
      <w:spacing w:beforeLines="50" w:afterLines="50" w:line="360" w:lineRule="auto"/>
      <w:ind w:left="567" w:hanging="567"/>
      <w:outlineLvl w:val="1"/>
    </w:pPr>
    <w:rPr>
      <w:rFonts w:asciiTheme="minorHAnsi" w:eastAsiaTheme="minorEastAsia" w:hAnsi="宋体" w:cstheme="minorBidi"/>
      <w:b/>
      <w:sz w:val="30"/>
      <w:szCs w:val="30"/>
      <w:lang w:val="zh-CN"/>
    </w:rPr>
  </w:style>
  <w:style w:type="character" w:customStyle="1" w:styleId="5-18Char">
    <w:name w:val="标题5-18 Char"/>
    <w:link w:val="5-18"/>
    <w:uiPriority w:val="99"/>
    <w:qFormat/>
    <w:locked/>
    <w:rsid w:val="004E55A3"/>
    <w:rPr>
      <w:b/>
      <w:bCs/>
      <w:sz w:val="28"/>
      <w:szCs w:val="32"/>
    </w:rPr>
  </w:style>
  <w:style w:type="paragraph" w:customStyle="1" w:styleId="5-18">
    <w:name w:val="标题5-18"/>
    <w:basedOn w:val="5-15"/>
    <w:link w:val="5-18Char"/>
    <w:uiPriority w:val="99"/>
    <w:qFormat/>
    <w:locked/>
    <w:rsid w:val="004E55A3"/>
    <w:pPr>
      <w:numPr>
        <w:ilvl w:val="4"/>
        <w:numId w:val="35"/>
      </w:numPr>
      <w:tabs>
        <w:tab w:val="left" w:pos="312"/>
      </w:tabs>
      <w:ind w:left="0" w:firstLine="288"/>
    </w:pPr>
    <w:rPr>
      <w:rFonts w:asciiTheme="minorHAnsi" w:hAnsiTheme="minorHAnsi"/>
    </w:rPr>
  </w:style>
  <w:style w:type="character" w:customStyle="1" w:styleId="Charfff7">
    <w:name w:val="图片格式 Char"/>
    <w:link w:val="affffffff8"/>
    <w:qFormat/>
    <w:rsid w:val="004E55A3"/>
    <w:rPr>
      <w:rFonts w:ascii="宋体" w:hAnsi="宋体"/>
      <w:sz w:val="24"/>
      <w:szCs w:val="24"/>
      <w:lang w:val="zh-CN" w:eastAsia="en-US" w:bidi="en-US"/>
    </w:rPr>
  </w:style>
  <w:style w:type="paragraph" w:customStyle="1" w:styleId="affffffff8">
    <w:name w:val="图片格式"/>
    <w:basedOn w:val="afffffff5"/>
    <w:link w:val="Charfff7"/>
    <w:qFormat/>
    <w:rsid w:val="004E55A3"/>
    <w:pPr>
      <w:ind w:firstLineChars="0" w:firstLine="0"/>
      <w:jc w:val="center"/>
    </w:pPr>
    <w:rPr>
      <w:rFonts w:eastAsiaTheme="minorEastAsia" w:cstheme="minorBidi"/>
      <w:kern w:val="2"/>
    </w:rPr>
  </w:style>
  <w:style w:type="character" w:customStyle="1" w:styleId="4-6Char">
    <w:name w:val="标题4-6 Char"/>
    <w:link w:val="4-6"/>
    <w:uiPriority w:val="99"/>
    <w:semiHidden/>
    <w:qFormat/>
    <w:locked/>
    <w:rsid w:val="004E55A3"/>
    <w:rPr>
      <w:rFonts w:ascii="微软雅黑" w:eastAsia="微软雅黑" w:hAnsi="微软雅黑" w:cs="微软雅黑"/>
      <w:b/>
      <w:bCs/>
      <w:sz w:val="28"/>
      <w:szCs w:val="32"/>
    </w:rPr>
  </w:style>
  <w:style w:type="character" w:customStyle="1" w:styleId="4-4Char">
    <w:name w:val="标题4-4 Char"/>
    <w:link w:val="4-4"/>
    <w:uiPriority w:val="99"/>
    <w:semiHidden/>
    <w:qFormat/>
    <w:locked/>
    <w:rsid w:val="004E55A3"/>
    <w:rPr>
      <w:rFonts w:ascii="微软雅黑" w:eastAsia="微软雅黑" w:hAnsi="微软雅黑" w:cs="微软雅黑"/>
      <w:b/>
      <w:bCs/>
      <w:sz w:val="28"/>
      <w:szCs w:val="32"/>
    </w:rPr>
  </w:style>
  <w:style w:type="character" w:customStyle="1" w:styleId="Charfff8">
    <w:name w:val="正文内容格式 Char"/>
    <w:link w:val="affffffff9"/>
    <w:qFormat/>
    <w:locked/>
    <w:rsid w:val="004E55A3"/>
    <w:rPr>
      <w:color w:val="000000"/>
      <w:sz w:val="24"/>
    </w:rPr>
  </w:style>
  <w:style w:type="paragraph" w:customStyle="1" w:styleId="affffffff9">
    <w:name w:val="正文内容格式"/>
    <w:basedOn w:val="af8"/>
    <w:link w:val="Charfff8"/>
    <w:qFormat/>
    <w:locked/>
    <w:rsid w:val="004E55A3"/>
    <w:pPr>
      <w:widowControl/>
      <w:adjustRightInd w:val="0"/>
      <w:snapToGrid w:val="0"/>
      <w:spacing w:line="300" w:lineRule="auto"/>
      <w:ind w:firstLineChars="200" w:firstLine="480"/>
    </w:pPr>
    <w:rPr>
      <w:rFonts w:asciiTheme="minorHAnsi" w:eastAsiaTheme="minorEastAsia" w:hAnsiTheme="minorHAnsi" w:cstheme="minorBidi"/>
      <w:color w:val="000000"/>
      <w:sz w:val="24"/>
      <w:szCs w:val="22"/>
    </w:rPr>
  </w:style>
  <w:style w:type="character" w:customStyle="1" w:styleId="11-Char">
    <w:name w:val="11-正文 Char"/>
    <w:link w:val="11-"/>
    <w:semiHidden/>
    <w:qFormat/>
    <w:locked/>
    <w:rsid w:val="004E55A3"/>
    <w:rPr>
      <w:rFonts w:ascii="宋体" w:hAnsi="宋体"/>
      <w:lang w:bidi="he-IL"/>
    </w:rPr>
  </w:style>
  <w:style w:type="paragraph" w:customStyle="1" w:styleId="11-">
    <w:name w:val="11-正文"/>
    <w:basedOn w:val="af8"/>
    <w:link w:val="11-Char"/>
    <w:semiHidden/>
    <w:qFormat/>
    <w:locked/>
    <w:rsid w:val="004E55A3"/>
    <w:pPr>
      <w:spacing w:beforeLines="50" w:line="360" w:lineRule="auto"/>
      <w:ind w:firstLineChars="200" w:firstLine="480"/>
    </w:pPr>
    <w:rPr>
      <w:rFonts w:ascii="宋体" w:eastAsiaTheme="minorEastAsia" w:hAnsi="宋体" w:cstheme="minorBidi"/>
      <w:szCs w:val="22"/>
      <w:lang w:bidi="he-IL"/>
    </w:rPr>
  </w:style>
  <w:style w:type="character" w:customStyle="1" w:styleId="Charfb">
    <w:name w:val="段 Char"/>
    <w:link w:val="afffff0"/>
    <w:qFormat/>
    <w:locked/>
    <w:rsid w:val="004E55A3"/>
    <w:rPr>
      <w:rFonts w:ascii="宋体" w:eastAsia="宋体" w:hAnsi="Times New Roman" w:cs="Times New Roman"/>
      <w:kern w:val="0"/>
      <w:szCs w:val="20"/>
    </w:rPr>
  </w:style>
  <w:style w:type="character" w:customStyle="1" w:styleId="5-21Char">
    <w:name w:val="标题5-21 Char"/>
    <w:link w:val="5-21"/>
    <w:uiPriority w:val="99"/>
    <w:qFormat/>
    <w:locked/>
    <w:rsid w:val="004E55A3"/>
    <w:rPr>
      <w:rFonts w:ascii="宋体" w:hAnsi="宋体"/>
      <w:b/>
      <w:sz w:val="28"/>
      <w:szCs w:val="24"/>
    </w:rPr>
  </w:style>
  <w:style w:type="character" w:customStyle="1" w:styleId="Charfff9">
    <w:name w:val="投标文件 正文首行缩进 Char"/>
    <w:link w:val="affffffffa"/>
    <w:qFormat/>
    <w:rsid w:val="004E55A3"/>
    <w:rPr>
      <w:szCs w:val="24"/>
    </w:rPr>
  </w:style>
  <w:style w:type="paragraph" w:customStyle="1" w:styleId="affffffffa">
    <w:name w:val="投标文件 正文首行缩进"/>
    <w:basedOn w:val="25"/>
    <w:link w:val="Charfff9"/>
    <w:qFormat/>
    <w:rsid w:val="004E55A3"/>
    <w:pPr>
      <w:spacing w:after="220" w:line="360" w:lineRule="auto"/>
      <w:ind w:leftChars="0" w:left="0" w:firstLine="200"/>
    </w:pPr>
    <w:rPr>
      <w:rFonts w:asciiTheme="minorHAnsi" w:hAnsiTheme="minorHAnsi"/>
      <w:szCs w:val="24"/>
    </w:rPr>
  </w:style>
  <w:style w:type="character" w:customStyle="1" w:styleId="cChar1">
    <w:name w:val="c彩页● Char"/>
    <w:link w:val="c1"/>
    <w:qFormat/>
    <w:rsid w:val="004E55A3"/>
    <w:rPr>
      <w:rFonts w:ascii="等线" w:eastAsia="等线" w:hAnsi="等线"/>
      <w:szCs w:val="24"/>
    </w:rPr>
  </w:style>
  <w:style w:type="paragraph" w:customStyle="1" w:styleId="c1">
    <w:name w:val="c彩页●"/>
    <w:basedOn w:val="17"/>
    <w:link w:val="cChar1"/>
    <w:qFormat/>
    <w:rsid w:val="004E55A3"/>
    <w:pPr>
      <w:spacing w:line="360" w:lineRule="auto"/>
      <w:ind w:left="709" w:firstLineChars="0" w:hanging="278"/>
    </w:pPr>
    <w:rPr>
      <w:rFonts w:ascii="等线" w:eastAsia="等线" w:hAnsi="等线" w:cstheme="minorBidi"/>
    </w:rPr>
  </w:style>
  <w:style w:type="character" w:customStyle="1" w:styleId="5-4Char">
    <w:name w:val="标题5-4 Char"/>
    <w:link w:val="5-4"/>
    <w:uiPriority w:val="99"/>
    <w:qFormat/>
    <w:locked/>
    <w:rsid w:val="004E55A3"/>
    <w:rPr>
      <w:rFonts w:ascii="Times New Roman" w:hAnsi="Times New Roman"/>
      <w:b/>
      <w:bCs/>
      <w:sz w:val="28"/>
      <w:szCs w:val="32"/>
    </w:rPr>
  </w:style>
  <w:style w:type="character" w:customStyle="1" w:styleId="2Char6">
    <w:name w:val="样式 正文缩进 + 首行缩进:  2 字符 Char"/>
    <w:link w:val="2ff2"/>
    <w:qFormat/>
    <w:locked/>
    <w:rsid w:val="004E55A3"/>
    <w:rPr>
      <w:rFonts w:ascii="宋体" w:hAnsi="宋体"/>
      <w:bCs/>
      <w:sz w:val="24"/>
    </w:rPr>
  </w:style>
  <w:style w:type="paragraph" w:customStyle="1" w:styleId="2ff2">
    <w:name w:val="样式 正文缩进 + 首行缩进:  2 字符"/>
    <w:basedOn w:val="af9"/>
    <w:link w:val="2Char6"/>
    <w:qFormat/>
    <w:rsid w:val="004E55A3"/>
    <w:pPr>
      <w:autoSpaceDE/>
      <w:autoSpaceDN/>
      <w:snapToGrid w:val="0"/>
      <w:spacing w:line="360" w:lineRule="auto"/>
      <w:ind w:firstLineChars="200" w:firstLine="480"/>
    </w:pPr>
    <w:rPr>
      <w:rFonts w:eastAsiaTheme="minorEastAsia" w:hAnsi="宋体" w:cstheme="minorBidi"/>
      <w:bCs/>
      <w:szCs w:val="22"/>
    </w:rPr>
  </w:style>
  <w:style w:type="character" w:customStyle="1" w:styleId="d1Char">
    <w:name w:val="d编(1) Char"/>
    <w:link w:val="d1"/>
    <w:qFormat/>
    <w:rsid w:val="004E55A3"/>
    <w:rPr>
      <w:rFonts w:ascii="等线" w:eastAsia="等线" w:hAnsi="等线"/>
      <w:b/>
      <w:sz w:val="24"/>
      <w:szCs w:val="24"/>
    </w:rPr>
  </w:style>
  <w:style w:type="paragraph" w:customStyle="1" w:styleId="d1">
    <w:name w:val="d编(1)"/>
    <w:link w:val="d1Char"/>
    <w:qFormat/>
    <w:rsid w:val="004E55A3"/>
    <w:pPr>
      <w:spacing w:line="360" w:lineRule="auto"/>
      <w:ind w:left="420" w:hanging="420"/>
    </w:pPr>
    <w:rPr>
      <w:rFonts w:ascii="等线" w:eastAsia="等线" w:hAnsi="等线"/>
      <w:b/>
      <w:sz w:val="24"/>
      <w:szCs w:val="24"/>
    </w:rPr>
  </w:style>
  <w:style w:type="character" w:customStyle="1" w:styleId="5-10Char">
    <w:name w:val="标题5-10 Char"/>
    <w:link w:val="5-10"/>
    <w:uiPriority w:val="99"/>
    <w:qFormat/>
    <w:locked/>
    <w:rsid w:val="004E55A3"/>
    <w:rPr>
      <w:b/>
      <w:bCs/>
      <w:sz w:val="28"/>
      <w:szCs w:val="32"/>
    </w:rPr>
  </w:style>
  <w:style w:type="paragraph" w:customStyle="1" w:styleId="5-10">
    <w:name w:val="标题5-10"/>
    <w:basedOn w:val="5-9"/>
    <w:link w:val="5-10Char"/>
    <w:uiPriority w:val="99"/>
    <w:qFormat/>
    <w:locked/>
    <w:rsid w:val="004E55A3"/>
    <w:pPr>
      <w:numPr>
        <w:numId w:val="15"/>
      </w:numPr>
      <w:tabs>
        <w:tab w:val="clear" w:pos="833"/>
        <w:tab w:val="left" w:pos="861"/>
        <w:tab w:val="left" w:pos="900"/>
      </w:tabs>
      <w:ind w:left="900" w:hanging="900"/>
    </w:pPr>
  </w:style>
  <w:style w:type="character" w:customStyle="1" w:styleId="info4">
    <w:name w:val="info4"/>
    <w:qFormat/>
    <w:rsid w:val="004E55A3"/>
  </w:style>
  <w:style w:type="character" w:customStyle="1" w:styleId="A6Char">
    <w:name w:val="A6 Char"/>
    <w:link w:val="A60"/>
    <w:qFormat/>
    <w:locked/>
    <w:rsid w:val="004E55A3"/>
    <w:rPr>
      <w:sz w:val="24"/>
      <w:szCs w:val="24"/>
    </w:rPr>
  </w:style>
  <w:style w:type="paragraph" w:customStyle="1" w:styleId="A60">
    <w:name w:val="A6"/>
    <w:basedOn w:val="af8"/>
    <w:link w:val="A6Char"/>
    <w:qFormat/>
    <w:locked/>
    <w:rsid w:val="004E55A3"/>
    <w:pPr>
      <w:spacing w:line="360" w:lineRule="auto"/>
      <w:ind w:firstLineChars="200" w:firstLine="480"/>
    </w:pPr>
    <w:rPr>
      <w:rFonts w:asciiTheme="minorHAnsi" w:eastAsiaTheme="minorEastAsia" w:hAnsiTheme="minorHAnsi" w:cstheme="minorBidi"/>
      <w:sz w:val="24"/>
      <w:szCs w:val="24"/>
    </w:rPr>
  </w:style>
  <w:style w:type="character" w:customStyle="1" w:styleId="1103Char">
    <w:name w:val="正文1103 Char"/>
    <w:link w:val="1103"/>
    <w:qFormat/>
    <w:locked/>
    <w:rsid w:val="004E55A3"/>
    <w:rPr>
      <w:rFonts w:ascii="宋体" w:hAnsi="宋体"/>
      <w:szCs w:val="21"/>
    </w:rPr>
  </w:style>
  <w:style w:type="paragraph" w:customStyle="1" w:styleId="1103">
    <w:name w:val="正文1103"/>
    <w:basedOn w:val="af8"/>
    <w:link w:val="1103Char"/>
    <w:qFormat/>
    <w:locked/>
    <w:rsid w:val="004E55A3"/>
    <w:pPr>
      <w:spacing w:line="360" w:lineRule="auto"/>
      <w:ind w:firstLine="420"/>
    </w:pPr>
    <w:rPr>
      <w:rFonts w:ascii="宋体" w:eastAsiaTheme="minorEastAsia" w:hAnsi="宋体" w:cstheme="minorBidi"/>
      <w:szCs w:val="21"/>
    </w:rPr>
  </w:style>
  <w:style w:type="character" w:customStyle="1" w:styleId="2Char7">
    <w:name w:val="正文2 Char"/>
    <w:link w:val="2ff3"/>
    <w:qFormat/>
    <w:locked/>
    <w:rsid w:val="004E55A3"/>
  </w:style>
  <w:style w:type="paragraph" w:customStyle="1" w:styleId="2ff3">
    <w:name w:val="正文2"/>
    <w:basedOn w:val="af8"/>
    <w:link w:val="2Char7"/>
    <w:qFormat/>
    <w:rsid w:val="004E55A3"/>
    <w:pPr>
      <w:widowControl/>
      <w:topLinePunct/>
      <w:adjustRightInd w:val="0"/>
      <w:snapToGrid w:val="0"/>
      <w:spacing w:before="160" w:line="240" w:lineRule="atLeast"/>
      <w:jc w:val="left"/>
    </w:pPr>
    <w:rPr>
      <w:rFonts w:asciiTheme="minorHAnsi" w:eastAsiaTheme="minorEastAsia" w:hAnsiTheme="minorHAnsi" w:cstheme="minorBidi"/>
      <w:szCs w:val="22"/>
    </w:rPr>
  </w:style>
  <w:style w:type="character" w:customStyle="1" w:styleId="1Char9">
    <w:name w:val="1 Char"/>
    <w:qFormat/>
    <w:rsid w:val="004E55A3"/>
    <w:rPr>
      <w:rFonts w:ascii="黑体" w:eastAsia="黑体" w:hAnsi="黑体"/>
      <w:sz w:val="36"/>
      <w:szCs w:val="36"/>
    </w:rPr>
  </w:style>
  <w:style w:type="character" w:customStyle="1" w:styleId="2Char8">
    <w:name w:val="2级标题 Char"/>
    <w:link w:val="2ff4"/>
    <w:qFormat/>
    <w:rsid w:val="004E55A3"/>
    <w:rPr>
      <w:rFonts w:ascii="黑体" w:eastAsia="黑体" w:hAnsi="黑体"/>
      <w:sz w:val="32"/>
      <w:szCs w:val="36"/>
      <w:lang w:eastAsia="en-US" w:bidi="en-US"/>
    </w:rPr>
  </w:style>
  <w:style w:type="paragraph" w:customStyle="1" w:styleId="2ff4">
    <w:name w:val="2级标题"/>
    <w:basedOn w:val="48"/>
    <w:link w:val="2Char8"/>
    <w:qFormat/>
    <w:rsid w:val="004E55A3"/>
    <w:pPr>
      <w:keepLines/>
      <w:spacing w:before="240" w:after="120"/>
      <w:ind w:left="1407" w:firstLineChars="0" w:hanging="567"/>
      <w:contextualSpacing/>
      <w:jc w:val="left"/>
      <w:outlineLvl w:val="1"/>
    </w:pPr>
    <w:rPr>
      <w:rFonts w:ascii="黑体" w:eastAsia="黑体" w:hAnsi="黑体" w:cstheme="minorBidi"/>
      <w:kern w:val="2"/>
      <w:sz w:val="32"/>
      <w:szCs w:val="36"/>
      <w:lang w:eastAsia="en-US" w:bidi="en-US"/>
    </w:rPr>
  </w:style>
  <w:style w:type="character" w:customStyle="1" w:styleId="z-Char0">
    <w:name w:val="z-窗体顶端 Char"/>
    <w:link w:val="z-10"/>
    <w:qFormat/>
    <w:rsid w:val="004E55A3"/>
    <w:rPr>
      <w:rFonts w:ascii="Arial" w:hAnsi="Arial" w:cs="Arial"/>
      <w:vanish/>
      <w:sz w:val="16"/>
      <w:szCs w:val="16"/>
    </w:rPr>
  </w:style>
  <w:style w:type="paragraph" w:customStyle="1" w:styleId="z-10">
    <w:name w:val="z-窗体顶端1"/>
    <w:basedOn w:val="af8"/>
    <w:next w:val="af8"/>
    <w:link w:val="z-Char0"/>
    <w:unhideWhenUsed/>
    <w:qFormat/>
    <w:rsid w:val="004E55A3"/>
    <w:pPr>
      <w:pBdr>
        <w:bottom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11Char">
    <w:name w:val="样式11 Char"/>
    <w:link w:val="11e"/>
    <w:uiPriority w:val="99"/>
    <w:qFormat/>
    <w:locked/>
    <w:rsid w:val="004E55A3"/>
    <w:rPr>
      <w:rFonts w:ascii="宋体" w:eastAsia="宋体" w:hAnsi="宋体" w:cs="Times New Roman"/>
      <w:sz w:val="24"/>
      <w:szCs w:val="24"/>
      <w:lang w:val="zh-CN"/>
    </w:rPr>
  </w:style>
  <w:style w:type="character" w:customStyle="1" w:styleId="2ff5">
    <w:name w:val="明显强调2"/>
    <w:uiPriority w:val="21"/>
    <w:qFormat/>
    <w:rsid w:val="004E55A3"/>
    <w:rPr>
      <w:b/>
      <w:bCs/>
      <w:i/>
      <w:iCs/>
      <w:color w:val="4F81BD"/>
    </w:rPr>
  </w:style>
  <w:style w:type="character" w:customStyle="1" w:styleId="ItemListCharChar">
    <w:name w:val="Item List Char Char"/>
    <w:link w:val="ItemList"/>
    <w:qFormat/>
    <w:locked/>
    <w:rsid w:val="004E55A3"/>
    <w:rPr>
      <w:rFonts w:ascii="Arial" w:hAnsi="Arial"/>
    </w:rPr>
  </w:style>
  <w:style w:type="paragraph" w:customStyle="1" w:styleId="ItemList">
    <w:name w:val="Item List"/>
    <w:link w:val="ItemListCharChar"/>
    <w:qFormat/>
    <w:locked/>
    <w:rsid w:val="004E55A3"/>
    <w:pPr>
      <w:tabs>
        <w:tab w:val="left" w:pos="312"/>
      </w:tabs>
      <w:spacing w:line="300" w:lineRule="auto"/>
    </w:pPr>
    <w:rPr>
      <w:rFonts w:ascii="Arial" w:hAnsi="Arial"/>
    </w:rPr>
  </w:style>
  <w:style w:type="character" w:customStyle="1" w:styleId="19Char">
    <w:name w:val="样式19 Char"/>
    <w:link w:val="190"/>
    <w:qFormat/>
    <w:rsid w:val="004E55A3"/>
    <w:rPr>
      <w:color w:val="000000"/>
      <w:sz w:val="24"/>
      <w:szCs w:val="24"/>
    </w:rPr>
  </w:style>
  <w:style w:type="paragraph" w:customStyle="1" w:styleId="190">
    <w:name w:val="样式19"/>
    <w:basedOn w:val="af8"/>
    <w:link w:val="19Char"/>
    <w:qFormat/>
    <w:rsid w:val="004E55A3"/>
    <w:pPr>
      <w:widowControl/>
      <w:tabs>
        <w:tab w:val="left" w:pos="0"/>
      </w:tabs>
      <w:spacing w:line="360" w:lineRule="auto"/>
      <w:ind w:firstLineChars="200" w:firstLine="480"/>
    </w:pPr>
    <w:rPr>
      <w:rFonts w:asciiTheme="minorHAnsi" w:eastAsiaTheme="minorEastAsia" w:hAnsiTheme="minorHAnsi" w:cstheme="minorBidi"/>
      <w:color w:val="000000"/>
      <w:sz w:val="24"/>
      <w:szCs w:val="24"/>
    </w:rPr>
  </w:style>
  <w:style w:type="character" w:customStyle="1" w:styleId="1ffffa">
    <w:name w:val="批注文字 字符1"/>
    <w:uiPriority w:val="99"/>
    <w:semiHidden/>
    <w:qFormat/>
    <w:rsid w:val="004E55A3"/>
    <w:rPr>
      <w:rFonts w:ascii="Calibri" w:eastAsia="宋体" w:hAnsi="Calibri" w:cs="Times New Roman"/>
      <w:szCs w:val="21"/>
    </w:rPr>
  </w:style>
  <w:style w:type="character" w:customStyle="1" w:styleId="defChar">
    <w:name w:val="def正文 Char"/>
    <w:link w:val="def"/>
    <w:qFormat/>
    <w:rsid w:val="004E55A3"/>
    <w:rPr>
      <w:rFonts w:ascii="黑体" w:eastAsia="黑体" w:hAnsi="黑体"/>
      <w:szCs w:val="24"/>
    </w:rPr>
  </w:style>
  <w:style w:type="paragraph" w:customStyle="1" w:styleId="def">
    <w:name w:val="def正文"/>
    <w:basedOn w:val="aff5"/>
    <w:link w:val="defChar"/>
    <w:qFormat/>
    <w:rsid w:val="004E55A3"/>
    <w:pPr>
      <w:widowControl/>
      <w:tabs>
        <w:tab w:val="clear" w:pos="567"/>
      </w:tabs>
      <w:spacing w:before="0" w:line="276" w:lineRule="auto"/>
      <w:jc w:val="center"/>
    </w:pPr>
    <w:rPr>
      <w:rFonts w:ascii="黑体" w:eastAsia="黑体" w:hAnsi="黑体" w:cstheme="minorBidi"/>
      <w:sz w:val="21"/>
    </w:rPr>
  </w:style>
  <w:style w:type="character" w:customStyle="1" w:styleId="CharChar8">
    <w:name w:val="*正文 Char Char"/>
    <w:qFormat/>
    <w:rsid w:val="004E55A3"/>
    <w:rPr>
      <w:rFonts w:ascii="仿宋_GB2312" w:eastAsia="仿宋_GB2312" w:hAnsi="Times New Roman" w:cs="Times New Roman"/>
      <w:kern w:val="2"/>
      <w:sz w:val="24"/>
      <w:szCs w:val="28"/>
    </w:rPr>
  </w:style>
  <w:style w:type="character" w:customStyle="1" w:styleId="Charfffa">
    <w:name w:val="并列项 Char"/>
    <w:link w:val="a0"/>
    <w:qFormat/>
    <w:rsid w:val="004E55A3"/>
    <w:rPr>
      <w:rFonts w:ascii="宋体" w:hAnsi="宋体"/>
      <w:sz w:val="24"/>
      <w:szCs w:val="24"/>
      <w:lang w:val="zh-CN" w:eastAsia="en-US" w:bidi="en-US"/>
    </w:rPr>
  </w:style>
  <w:style w:type="paragraph" w:customStyle="1" w:styleId="a0">
    <w:name w:val="并列项"/>
    <w:basedOn w:val="afffffff5"/>
    <w:link w:val="Charfffa"/>
    <w:qFormat/>
    <w:rsid w:val="004E55A3"/>
    <w:pPr>
      <w:numPr>
        <w:numId w:val="36"/>
      </w:numPr>
      <w:tabs>
        <w:tab w:val="left" w:pos="312"/>
        <w:tab w:val="left" w:pos="360"/>
        <w:tab w:val="left" w:pos="1260"/>
      </w:tabs>
      <w:ind w:left="0" w:firstLineChars="0" w:firstLine="0"/>
    </w:pPr>
    <w:rPr>
      <w:rFonts w:eastAsiaTheme="minorEastAsia" w:cstheme="minorBidi"/>
      <w:kern w:val="2"/>
    </w:rPr>
  </w:style>
  <w:style w:type="character" w:customStyle="1" w:styleId="4-1Char">
    <w:name w:val="标题4-1 Char"/>
    <w:link w:val="4-1"/>
    <w:uiPriority w:val="99"/>
    <w:semiHidden/>
    <w:qFormat/>
    <w:locked/>
    <w:rsid w:val="004E55A3"/>
    <w:rPr>
      <w:rFonts w:ascii="微软雅黑" w:eastAsia="微软雅黑" w:hAnsi="微软雅黑" w:cs="微软雅黑"/>
      <w:b/>
      <w:bCs/>
      <w:sz w:val="28"/>
      <w:szCs w:val="32"/>
    </w:rPr>
  </w:style>
  <w:style w:type="character" w:customStyle="1" w:styleId="Char9">
    <w:name w:val="文本块 Char"/>
    <w:link w:val="aff6"/>
    <w:qFormat/>
    <w:locked/>
    <w:rsid w:val="004E55A3"/>
    <w:rPr>
      <w:rFonts w:ascii="Calibri" w:eastAsia="宋体" w:hAnsi="Calibri" w:cs="Times New Roman"/>
      <w:kern w:val="0"/>
      <w:sz w:val="24"/>
      <w:szCs w:val="20"/>
    </w:rPr>
  </w:style>
  <w:style w:type="character" w:customStyle="1" w:styleId="16Char">
    <w:name w:val="样式16 Char"/>
    <w:link w:val="160"/>
    <w:qFormat/>
    <w:locked/>
    <w:rsid w:val="004E55A3"/>
    <w:rPr>
      <w:rFonts w:ascii="Calibri" w:hAnsi="Calibri"/>
      <w:sz w:val="24"/>
      <w:szCs w:val="28"/>
    </w:rPr>
  </w:style>
  <w:style w:type="paragraph" w:customStyle="1" w:styleId="160">
    <w:name w:val="样式16"/>
    <w:basedOn w:val="17"/>
    <w:link w:val="16Char"/>
    <w:qFormat/>
    <w:locked/>
    <w:rsid w:val="004E55A3"/>
    <w:pPr>
      <w:tabs>
        <w:tab w:val="left" w:pos="1260"/>
      </w:tabs>
      <w:spacing w:before="120" w:after="120"/>
      <w:ind w:left="1260" w:firstLineChars="0" w:firstLine="0"/>
    </w:pPr>
    <w:rPr>
      <w:rFonts w:ascii="Calibri" w:eastAsiaTheme="minorEastAsia" w:hAnsi="Calibri" w:cstheme="minorBidi"/>
      <w:sz w:val="24"/>
      <w:szCs w:val="28"/>
    </w:rPr>
  </w:style>
  <w:style w:type="character" w:customStyle="1" w:styleId="4-5Char">
    <w:name w:val="标题4-5 Char"/>
    <w:link w:val="4-5"/>
    <w:uiPriority w:val="99"/>
    <w:semiHidden/>
    <w:qFormat/>
    <w:locked/>
    <w:rsid w:val="004E55A3"/>
    <w:rPr>
      <w:rFonts w:ascii="微软雅黑" w:eastAsia="微软雅黑" w:hAnsi="微软雅黑" w:cs="微软雅黑"/>
      <w:b/>
      <w:bCs/>
      <w:sz w:val="28"/>
      <w:szCs w:val="32"/>
    </w:rPr>
  </w:style>
  <w:style w:type="paragraph" w:customStyle="1" w:styleId="4-5">
    <w:name w:val="标题4-5"/>
    <w:basedOn w:val="4-4"/>
    <w:link w:val="4-5Char"/>
    <w:uiPriority w:val="99"/>
    <w:semiHidden/>
    <w:qFormat/>
    <w:locked/>
    <w:rsid w:val="004E55A3"/>
    <w:pPr>
      <w:numPr>
        <w:numId w:val="37"/>
      </w:numPr>
    </w:pPr>
  </w:style>
  <w:style w:type="character" w:customStyle="1" w:styleId="5Char4">
    <w:name w:val="5级标题 Char"/>
    <w:link w:val="50"/>
    <w:qFormat/>
    <w:rsid w:val="004E55A3"/>
    <w:rPr>
      <w:rFonts w:ascii="Arial" w:hAnsi="Arial" w:cs="宋体"/>
      <w:sz w:val="28"/>
    </w:rPr>
  </w:style>
  <w:style w:type="paragraph" w:customStyle="1" w:styleId="50">
    <w:name w:val="5级标题"/>
    <w:basedOn w:val="00"/>
    <w:link w:val="5Char4"/>
    <w:qFormat/>
    <w:rsid w:val="004E55A3"/>
    <w:pPr>
      <w:numPr>
        <w:numId w:val="38"/>
      </w:numPr>
      <w:tabs>
        <w:tab w:val="left" w:pos="420"/>
      </w:tabs>
      <w:spacing w:beforeLines="0"/>
      <w:ind w:firstLineChars="0" w:firstLine="0"/>
      <w:outlineLvl w:val="4"/>
    </w:pPr>
    <w:rPr>
      <w:sz w:val="28"/>
    </w:rPr>
  </w:style>
  <w:style w:type="character" w:customStyle="1" w:styleId="MMTopic2Char">
    <w:name w:val="MM Topic 2 Char"/>
    <w:link w:val="MMTopic2"/>
    <w:uiPriority w:val="99"/>
    <w:semiHidden/>
    <w:qFormat/>
    <w:locked/>
    <w:rsid w:val="004E55A3"/>
    <w:rPr>
      <w:rFonts w:ascii="Cambria" w:eastAsia="微软雅黑" w:hAnsi="Cambria" w:cs="微软雅黑"/>
      <w:b/>
      <w:bCs/>
      <w:sz w:val="32"/>
      <w:szCs w:val="32"/>
    </w:rPr>
  </w:style>
  <w:style w:type="paragraph" w:customStyle="1" w:styleId="MMTopic2">
    <w:name w:val="MM Topic 2"/>
    <w:basedOn w:val="24"/>
    <w:link w:val="MMTopic2Char"/>
    <w:uiPriority w:val="99"/>
    <w:semiHidden/>
    <w:qFormat/>
    <w:locked/>
    <w:rsid w:val="004E55A3"/>
    <w:pPr>
      <w:keepNext w:val="0"/>
      <w:keepLines w:val="0"/>
      <w:widowControl/>
      <w:tabs>
        <w:tab w:val="left" w:pos="432"/>
        <w:tab w:val="left" w:pos="576"/>
      </w:tabs>
      <w:autoSpaceDE/>
      <w:autoSpaceDN/>
      <w:adjustRightInd/>
      <w:spacing w:before="0" w:line="415" w:lineRule="auto"/>
      <w:ind w:firstLine="400"/>
      <w:jc w:val="left"/>
    </w:pPr>
    <w:rPr>
      <w:rFonts w:ascii="Cambria" w:eastAsia="微软雅黑" w:hAnsi="Cambria" w:cs="微软雅黑"/>
      <w:bCs/>
      <w:kern w:val="2"/>
      <w:sz w:val="32"/>
      <w:szCs w:val="32"/>
    </w:rPr>
  </w:style>
  <w:style w:type="character" w:customStyle="1" w:styleId="1ffffb">
    <w:name w:val="正文文本 字符1"/>
    <w:uiPriority w:val="99"/>
    <w:semiHidden/>
    <w:qFormat/>
    <w:rsid w:val="004E55A3"/>
    <w:rPr>
      <w:rFonts w:ascii="Calibri" w:eastAsia="宋体" w:hAnsi="Calibri" w:cs="Times New Roman"/>
      <w:szCs w:val="21"/>
    </w:rPr>
  </w:style>
  <w:style w:type="character" w:customStyle="1" w:styleId="2ff6">
    <w:name w:val="不明显强调2"/>
    <w:uiPriority w:val="19"/>
    <w:qFormat/>
    <w:rsid w:val="004E55A3"/>
    <w:rPr>
      <w:i/>
      <w:iCs/>
      <w:color w:val="808080"/>
    </w:rPr>
  </w:style>
  <w:style w:type="character" w:customStyle="1" w:styleId="5-22Char">
    <w:name w:val="标题5-22 Char"/>
    <w:link w:val="5-22"/>
    <w:uiPriority w:val="99"/>
    <w:qFormat/>
    <w:locked/>
    <w:rsid w:val="004E55A3"/>
    <w:rPr>
      <w:rFonts w:ascii="Times New Roman" w:hAnsi="Times New Roman"/>
      <w:b/>
      <w:bCs/>
      <w:sz w:val="28"/>
      <w:szCs w:val="32"/>
    </w:rPr>
  </w:style>
  <w:style w:type="character" w:customStyle="1" w:styleId="d1Char0">
    <w:name w:val="d编1） Char"/>
    <w:link w:val="d10"/>
    <w:qFormat/>
    <w:rsid w:val="004E55A3"/>
    <w:rPr>
      <w:rFonts w:ascii="等线" w:eastAsia="等线" w:hAnsi="等线"/>
      <w:sz w:val="24"/>
      <w:szCs w:val="24"/>
    </w:rPr>
  </w:style>
  <w:style w:type="paragraph" w:customStyle="1" w:styleId="d10">
    <w:name w:val="d编1）"/>
    <w:basedOn w:val="d"/>
    <w:link w:val="d1Char0"/>
    <w:qFormat/>
    <w:rsid w:val="004E55A3"/>
    <w:rPr>
      <w:b w:val="0"/>
    </w:rPr>
  </w:style>
  <w:style w:type="character" w:customStyle="1" w:styleId="Charfffb">
    <w:name w:val="三 Char"/>
    <w:link w:val="affffffffb"/>
    <w:qFormat/>
    <w:rsid w:val="004E55A3"/>
    <w:rPr>
      <w:rFonts w:ascii="黑体" w:eastAsia="黑体" w:hAnsi="黑体"/>
      <w:sz w:val="28"/>
      <w:szCs w:val="28"/>
      <w:lang w:bidi="en-US"/>
    </w:rPr>
  </w:style>
  <w:style w:type="paragraph" w:customStyle="1" w:styleId="affffffffb">
    <w:name w:val="三"/>
    <w:basedOn w:val="9"/>
    <w:link w:val="Charfffb"/>
    <w:qFormat/>
    <w:rsid w:val="004E55A3"/>
    <w:pPr>
      <w:keepNext w:val="0"/>
      <w:keepLines w:val="0"/>
      <w:tabs>
        <w:tab w:val="left" w:pos="432"/>
      </w:tabs>
      <w:adjustRightInd/>
      <w:spacing w:after="120" w:line="360" w:lineRule="auto"/>
      <w:contextualSpacing/>
      <w:textAlignment w:val="auto"/>
      <w:outlineLvl w:val="2"/>
    </w:pPr>
    <w:rPr>
      <w:rFonts w:ascii="黑体" w:hAnsi="黑体" w:cstheme="minorBidi"/>
      <w:kern w:val="2"/>
      <w:sz w:val="28"/>
      <w:szCs w:val="28"/>
      <w:lang w:bidi="en-US"/>
    </w:rPr>
  </w:style>
  <w:style w:type="character" w:customStyle="1" w:styleId="5-5Char">
    <w:name w:val="标题5-5 Char"/>
    <w:link w:val="5-5"/>
    <w:uiPriority w:val="99"/>
    <w:qFormat/>
    <w:locked/>
    <w:rsid w:val="004E55A3"/>
    <w:rPr>
      <w:rFonts w:ascii="Times New Roman" w:hAnsi="Times New Roman"/>
      <w:b/>
      <w:bCs/>
      <w:sz w:val="28"/>
      <w:szCs w:val="32"/>
    </w:rPr>
  </w:style>
  <w:style w:type="character" w:customStyle="1" w:styleId="Charff6">
    <w:name w:val="内容文本 Char"/>
    <w:link w:val="afffffff5"/>
    <w:qFormat/>
    <w:rsid w:val="004E55A3"/>
    <w:rPr>
      <w:rFonts w:ascii="宋体" w:eastAsia="宋体" w:hAnsi="宋体" w:cs="Times New Roman"/>
      <w:kern w:val="0"/>
      <w:sz w:val="24"/>
      <w:szCs w:val="24"/>
      <w:lang w:val="zh-CN" w:eastAsia="en-US" w:bidi="en-US"/>
    </w:rPr>
  </w:style>
  <w:style w:type="character" w:customStyle="1" w:styleId="5-19Char">
    <w:name w:val="标题5-19 Char"/>
    <w:link w:val="5-19"/>
    <w:uiPriority w:val="99"/>
    <w:qFormat/>
    <w:locked/>
    <w:rsid w:val="004E55A3"/>
    <w:rPr>
      <w:rFonts w:ascii="宋体" w:hAnsi="宋体"/>
      <w:b/>
      <w:sz w:val="28"/>
      <w:szCs w:val="24"/>
    </w:rPr>
  </w:style>
  <w:style w:type="character" w:customStyle="1" w:styleId="5-8Char">
    <w:name w:val="标题5-8 Char"/>
    <w:link w:val="5-8"/>
    <w:uiPriority w:val="99"/>
    <w:qFormat/>
    <w:locked/>
    <w:rsid w:val="004E55A3"/>
    <w:rPr>
      <w:b/>
      <w:bCs/>
      <w:sz w:val="28"/>
      <w:szCs w:val="32"/>
    </w:rPr>
  </w:style>
  <w:style w:type="character" w:customStyle="1" w:styleId="4-10Char">
    <w:name w:val="标题4-10 Char"/>
    <w:link w:val="4-10"/>
    <w:uiPriority w:val="99"/>
    <w:semiHidden/>
    <w:qFormat/>
    <w:locked/>
    <w:rsid w:val="004E55A3"/>
    <w:rPr>
      <w:rFonts w:ascii="微软雅黑" w:eastAsia="微软雅黑" w:hAnsi="微软雅黑" w:cs="微软雅黑"/>
      <w:b/>
      <w:bCs/>
      <w:sz w:val="28"/>
      <w:szCs w:val="32"/>
    </w:rPr>
  </w:style>
  <w:style w:type="paragraph" w:customStyle="1" w:styleId="4-10">
    <w:name w:val="标题4-10"/>
    <w:basedOn w:val="4-5"/>
    <w:link w:val="4-10Char"/>
    <w:uiPriority w:val="99"/>
    <w:semiHidden/>
    <w:qFormat/>
    <w:locked/>
    <w:rsid w:val="004E55A3"/>
    <w:pPr>
      <w:numPr>
        <w:numId w:val="39"/>
      </w:numPr>
    </w:pPr>
  </w:style>
  <w:style w:type="character" w:customStyle="1" w:styleId="2Char9">
    <w:name w:val="正文（首行缩进2字符） Char"/>
    <w:link w:val="2ff7"/>
    <w:qFormat/>
    <w:rsid w:val="004E55A3"/>
    <w:rPr>
      <w:sz w:val="24"/>
      <w:szCs w:val="24"/>
    </w:rPr>
  </w:style>
  <w:style w:type="paragraph" w:customStyle="1" w:styleId="2ff7">
    <w:name w:val="正文（首行缩进2字符）"/>
    <w:basedOn w:val="af8"/>
    <w:link w:val="2Char9"/>
    <w:qFormat/>
    <w:rsid w:val="004E55A3"/>
    <w:pPr>
      <w:ind w:firstLineChars="200" w:firstLine="200"/>
    </w:pPr>
    <w:rPr>
      <w:rFonts w:asciiTheme="minorHAnsi" w:eastAsiaTheme="minorEastAsia" w:hAnsiTheme="minorHAnsi" w:cstheme="minorBidi"/>
      <w:sz w:val="24"/>
      <w:szCs w:val="24"/>
    </w:rPr>
  </w:style>
  <w:style w:type="character" w:customStyle="1" w:styleId="Charfffc">
    <w:name w:val="一般编号项 Char"/>
    <w:link w:val="ae"/>
    <w:qFormat/>
    <w:rsid w:val="004E55A3"/>
    <w:rPr>
      <w:rFonts w:ascii="宋体" w:hAnsi="宋体"/>
      <w:sz w:val="24"/>
      <w:szCs w:val="24"/>
      <w:lang w:val="zh-CN" w:eastAsia="en-US" w:bidi="en-US"/>
    </w:rPr>
  </w:style>
  <w:style w:type="paragraph" w:customStyle="1" w:styleId="ae">
    <w:name w:val="一般编号项"/>
    <w:basedOn w:val="afffffff5"/>
    <w:link w:val="Charfffc"/>
    <w:qFormat/>
    <w:rsid w:val="004E55A3"/>
    <w:pPr>
      <w:numPr>
        <w:numId w:val="40"/>
      </w:numPr>
      <w:ind w:firstLineChars="0" w:firstLine="0"/>
    </w:pPr>
    <w:rPr>
      <w:rFonts w:eastAsiaTheme="minorEastAsia" w:cstheme="minorBidi"/>
      <w:kern w:val="2"/>
    </w:rPr>
  </w:style>
  <w:style w:type="character" w:customStyle="1" w:styleId="ksfindclassselect">
    <w:name w:val="ksfind_class_select"/>
    <w:qFormat/>
    <w:rsid w:val="004E55A3"/>
  </w:style>
  <w:style w:type="character" w:customStyle="1" w:styleId="1Char3">
    <w:name w:val="样式1 Char"/>
    <w:link w:val="1f7"/>
    <w:qFormat/>
    <w:locked/>
    <w:rsid w:val="004E55A3"/>
    <w:rPr>
      <w:rFonts w:ascii="宋体" w:eastAsia="宋体" w:hAnsi="宋体" w:cs="Times New Roman"/>
      <w:sz w:val="24"/>
      <w:szCs w:val="24"/>
      <w:lang w:val="zh-CN"/>
    </w:rPr>
  </w:style>
  <w:style w:type="character" w:customStyle="1" w:styleId="ZX-Char">
    <w:name w:val="ZX-正文 Char"/>
    <w:link w:val="ZX-"/>
    <w:semiHidden/>
    <w:qFormat/>
    <w:locked/>
    <w:rsid w:val="004E55A3"/>
    <w:rPr>
      <w:rFonts w:ascii="Trebuchet MS" w:eastAsia="Times New Roman" w:hAnsi="FuturaA Bk BT"/>
      <w:sz w:val="24"/>
      <w:szCs w:val="21"/>
    </w:rPr>
  </w:style>
  <w:style w:type="paragraph" w:customStyle="1" w:styleId="ZX-">
    <w:name w:val="ZX-正文"/>
    <w:link w:val="ZX-Char"/>
    <w:semiHidden/>
    <w:qFormat/>
    <w:locked/>
    <w:rsid w:val="004E55A3"/>
    <w:pPr>
      <w:spacing w:beforeLines="50"/>
      <w:ind w:firstLineChars="200" w:firstLine="480"/>
    </w:pPr>
    <w:rPr>
      <w:rFonts w:ascii="Trebuchet MS" w:eastAsia="Times New Roman" w:hAnsi="FuturaA Bk BT"/>
      <w:sz w:val="24"/>
      <w:szCs w:val="21"/>
    </w:rPr>
  </w:style>
  <w:style w:type="character" w:customStyle="1" w:styleId="ItemStepChar">
    <w:name w:val="Item Step Char"/>
    <w:link w:val="ItemStep"/>
    <w:qFormat/>
    <w:locked/>
    <w:rsid w:val="004E55A3"/>
    <w:rPr>
      <w:rFonts w:ascii="Arial" w:hAnsi="Arial"/>
      <w:szCs w:val="24"/>
      <w:lang w:eastAsia="en-US"/>
    </w:rPr>
  </w:style>
  <w:style w:type="paragraph" w:customStyle="1" w:styleId="ItemStep">
    <w:name w:val="Item Step"/>
    <w:basedOn w:val="af8"/>
    <w:link w:val="ItemStepChar"/>
    <w:qFormat/>
    <w:rsid w:val="004E55A3"/>
    <w:pPr>
      <w:widowControl/>
      <w:tabs>
        <w:tab w:val="left" w:pos="1134"/>
      </w:tabs>
      <w:spacing w:before="40"/>
      <w:ind w:left="1134" w:hanging="510"/>
      <w:jc w:val="left"/>
      <w:outlineLvl w:val="6"/>
    </w:pPr>
    <w:rPr>
      <w:rFonts w:ascii="Arial" w:eastAsiaTheme="minorEastAsia" w:hAnsi="Arial" w:cstheme="minorBidi"/>
      <w:szCs w:val="24"/>
      <w:lang w:eastAsia="en-US"/>
    </w:rPr>
  </w:style>
  <w:style w:type="character" w:customStyle="1" w:styleId="a5Char">
    <w:name w:val="a正文5号 Char"/>
    <w:link w:val="a50"/>
    <w:qFormat/>
    <w:rsid w:val="004E55A3"/>
    <w:rPr>
      <w:rFonts w:ascii="宋体" w:hAnsi="宋体"/>
      <w:color w:val="000000"/>
      <w:szCs w:val="24"/>
    </w:rPr>
  </w:style>
  <w:style w:type="paragraph" w:customStyle="1" w:styleId="a50">
    <w:name w:val="a正文5号"/>
    <w:link w:val="a5Char"/>
    <w:qFormat/>
    <w:rsid w:val="004E55A3"/>
    <w:pPr>
      <w:spacing w:line="360" w:lineRule="auto"/>
      <w:ind w:firstLineChars="200" w:firstLine="420"/>
    </w:pPr>
    <w:rPr>
      <w:rFonts w:ascii="宋体" w:hAnsi="宋体"/>
      <w:color w:val="000000"/>
      <w:szCs w:val="24"/>
    </w:rPr>
  </w:style>
  <w:style w:type="character" w:customStyle="1" w:styleId="bChar">
    <w:name w:val="b图下标 Char"/>
    <w:link w:val="b"/>
    <w:qFormat/>
    <w:rsid w:val="004E55A3"/>
    <w:rPr>
      <w:rFonts w:ascii="宋体" w:hAnsi="宋体"/>
      <w:szCs w:val="21"/>
    </w:rPr>
  </w:style>
  <w:style w:type="paragraph" w:customStyle="1" w:styleId="b">
    <w:name w:val="b图下标"/>
    <w:basedOn w:val="af8"/>
    <w:next w:val="afffffff3"/>
    <w:link w:val="bChar"/>
    <w:qFormat/>
    <w:rsid w:val="004E55A3"/>
    <w:pPr>
      <w:spacing w:line="360" w:lineRule="auto"/>
      <w:jc w:val="center"/>
    </w:pPr>
    <w:rPr>
      <w:rFonts w:ascii="宋体" w:eastAsiaTheme="minorEastAsia" w:hAnsi="宋体" w:cstheme="minorBidi"/>
      <w:szCs w:val="21"/>
    </w:rPr>
  </w:style>
  <w:style w:type="character" w:customStyle="1" w:styleId="ksfindclass">
    <w:name w:val="ksfind_class"/>
    <w:qFormat/>
    <w:rsid w:val="004E55A3"/>
  </w:style>
  <w:style w:type="character" w:customStyle="1" w:styleId="Charfffd">
    <w:name w:val="编号，小四 Char"/>
    <w:link w:val="a1"/>
    <w:qFormat/>
    <w:rsid w:val="004E55A3"/>
    <w:rPr>
      <w:rFonts w:ascii="Arial" w:hAnsi="Arial" w:cs="宋体"/>
      <w:sz w:val="24"/>
    </w:rPr>
  </w:style>
  <w:style w:type="paragraph" w:customStyle="1" w:styleId="a1">
    <w:name w:val="编号，小四"/>
    <w:basedOn w:val="af8"/>
    <w:link w:val="Charfffd"/>
    <w:qFormat/>
    <w:locked/>
    <w:rsid w:val="004E55A3"/>
    <w:pPr>
      <w:numPr>
        <w:numId w:val="41"/>
      </w:numPr>
      <w:spacing w:beforeLines="50" w:line="360" w:lineRule="auto"/>
    </w:pPr>
    <w:rPr>
      <w:rFonts w:ascii="Arial" w:eastAsiaTheme="minorEastAsia" w:hAnsi="Arial" w:cs="宋体"/>
      <w:sz w:val="24"/>
      <w:szCs w:val="22"/>
    </w:rPr>
  </w:style>
  <w:style w:type="character" w:customStyle="1" w:styleId="Charfffe">
    <w:name w:val="细小编号项 Char"/>
    <w:link w:val="aa"/>
    <w:qFormat/>
    <w:rsid w:val="004E55A3"/>
    <w:rPr>
      <w:rFonts w:ascii="宋体" w:hAnsi="宋体"/>
      <w:sz w:val="24"/>
      <w:szCs w:val="24"/>
      <w:lang w:val="zh-CN" w:eastAsia="en-US" w:bidi="en-US"/>
    </w:rPr>
  </w:style>
  <w:style w:type="paragraph" w:customStyle="1" w:styleId="aa">
    <w:name w:val="细小编号项"/>
    <w:basedOn w:val="afffffff5"/>
    <w:link w:val="Charfffe"/>
    <w:qFormat/>
    <w:rsid w:val="004E55A3"/>
    <w:pPr>
      <w:numPr>
        <w:numId w:val="42"/>
      </w:numPr>
      <w:ind w:firstLineChars="0" w:firstLine="0"/>
    </w:pPr>
    <w:rPr>
      <w:rFonts w:eastAsiaTheme="minorEastAsia" w:cstheme="minorBidi"/>
      <w:kern w:val="2"/>
    </w:rPr>
  </w:style>
  <w:style w:type="character" w:customStyle="1" w:styleId="Charffff">
    <w:name w:val="正文（标记） Char"/>
    <w:link w:val="a9"/>
    <w:qFormat/>
    <w:rsid w:val="004E55A3"/>
    <w:rPr>
      <w:sz w:val="24"/>
      <w:szCs w:val="24"/>
    </w:rPr>
  </w:style>
  <w:style w:type="paragraph" w:customStyle="1" w:styleId="a9">
    <w:name w:val="正文（标记）"/>
    <w:basedOn w:val="af8"/>
    <w:link w:val="Charffff"/>
    <w:qFormat/>
    <w:rsid w:val="004E55A3"/>
    <w:pPr>
      <w:numPr>
        <w:numId w:val="43"/>
      </w:numPr>
      <w:spacing w:beforeLines="50" w:before="156" w:afterLines="50" w:after="156"/>
      <w:ind w:firstLine="0"/>
    </w:pPr>
    <w:rPr>
      <w:rFonts w:asciiTheme="minorHAnsi" w:eastAsiaTheme="minorEastAsia" w:hAnsiTheme="minorHAnsi" w:cstheme="minorBidi"/>
      <w:sz w:val="24"/>
      <w:szCs w:val="24"/>
    </w:rPr>
  </w:style>
  <w:style w:type="character" w:customStyle="1" w:styleId="Charffff0">
    <w:name w:val="编写建议 Char"/>
    <w:link w:val="affffffffc"/>
    <w:semiHidden/>
    <w:qFormat/>
    <w:locked/>
    <w:rsid w:val="004E55A3"/>
    <w:rPr>
      <w:i/>
      <w:iCs/>
      <w:color w:val="0000FF"/>
      <w:szCs w:val="21"/>
    </w:rPr>
  </w:style>
  <w:style w:type="paragraph" w:customStyle="1" w:styleId="affffffffc">
    <w:name w:val="编写建议"/>
    <w:basedOn w:val="af8"/>
    <w:link w:val="Charffff0"/>
    <w:semiHidden/>
    <w:qFormat/>
    <w:locked/>
    <w:rsid w:val="004E55A3"/>
    <w:pPr>
      <w:autoSpaceDE w:val="0"/>
      <w:autoSpaceDN w:val="0"/>
      <w:adjustRightInd w:val="0"/>
      <w:spacing w:line="300" w:lineRule="auto"/>
      <w:ind w:leftChars="200" w:left="200"/>
      <w:jc w:val="left"/>
    </w:pPr>
    <w:rPr>
      <w:rFonts w:asciiTheme="minorHAnsi" w:eastAsiaTheme="minorEastAsia" w:hAnsiTheme="minorHAnsi" w:cstheme="minorBidi"/>
      <w:i/>
      <w:iCs/>
      <w:color w:val="0000FF"/>
      <w:szCs w:val="21"/>
    </w:rPr>
  </w:style>
  <w:style w:type="character" w:customStyle="1" w:styleId="5-11Char">
    <w:name w:val="标题5-11 Char"/>
    <w:link w:val="5-11"/>
    <w:uiPriority w:val="99"/>
    <w:qFormat/>
    <w:locked/>
    <w:rsid w:val="004E55A3"/>
    <w:rPr>
      <w:b/>
      <w:bCs/>
      <w:sz w:val="28"/>
      <w:szCs w:val="32"/>
    </w:rPr>
  </w:style>
  <w:style w:type="paragraph" w:customStyle="1" w:styleId="5-11">
    <w:name w:val="标题5-11"/>
    <w:basedOn w:val="5-9"/>
    <w:link w:val="5-11Char"/>
    <w:uiPriority w:val="99"/>
    <w:qFormat/>
    <w:locked/>
    <w:rsid w:val="004E55A3"/>
    <w:pPr>
      <w:numPr>
        <w:numId w:val="14"/>
      </w:numPr>
    </w:pPr>
  </w:style>
  <w:style w:type="character" w:customStyle="1" w:styleId="Charffff1">
    <w:name w:val="表格非标题文字 Char"/>
    <w:link w:val="affffffffd"/>
    <w:qFormat/>
    <w:locked/>
    <w:rsid w:val="004E55A3"/>
    <w:rPr>
      <w:rFonts w:ascii="Arial" w:hAnsi="Arial"/>
      <w:sz w:val="18"/>
      <w:szCs w:val="21"/>
    </w:rPr>
  </w:style>
  <w:style w:type="paragraph" w:customStyle="1" w:styleId="affffffffd">
    <w:name w:val="表格非标题文字"/>
    <w:link w:val="Charffff1"/>
    <w:qFormat/>
    <w:locked/>
    <w:rsid w:val="004E55A3"/>
    <w:pPr>
      <w:snapToGrid w:val="0"/>
      <w:spacing w:before="80" w:after="40"/>
    </w:pPr>
    <w:rPr>
      <w:rFonts w:ascii="Arial" w:hAnsi="Arial"/>
      <w:sz w:val="18"/>
      <w:szCs w:val="21"/>
    </w:rPr>
  </w:style>
  <w:style w:type="character" w:customStyle="1" w:styleId="1Chara">
    <w:name w:val="1）样式 Char"/>
    <w:link w:val="15"/>
    <w:qFormat/>
    <w:rsid w:val="004E55A3"/>
    <w:rPr>
      <w:sz w:val="24"/>
      <w:szCs w:val="24"/>
      <w:lang w:val="zh-CN"/>
    </w:rPr>
  </w:style>
  <w:style w:type="paragraph" w:customStyle="1" w:styleId="15">
    <w:name w:val="1）样式"/>
    <w:basedOn w:val="af8"/>
    <w:link w:val="1Chara"/>
    <w:qFormat/>
    <w:rsid w:val="004E55A3"/>
    <w:pPr>
      <w:numPr>
        <w:numId w:val="44"/>
      </w:numPr>
      <w:spacing w:line="360" w:lineRule="auto"/>
    </w:pPr>
    <w:rPr>
      <w:rFonts w:asciiTheme="minorHAnsi" w:eastAsiaTheme="minorEastAsia" w:hAnsiTheme="minorHAnsi" w:cstheme="minorBidi"/>
      <w:sz w:val="24"/>
      <w:szCs w:val="24"/>
      <w:lang w:val="zh-CN"/>
    </w:rPr>
  </w:style>
  <w:style w:type="paragraph" w:customStyle="1" w:styleId="CM51">
    <w:name w:val="CM51"/>
    <w:basedOn w:val="Default"/>
    <w:next w:val="Default"/>
    <w:qFormat/>
    <w:rsid w:val="004E55A3"/>
    <w:pPr>
      <w:spacing w:after="103"/>
    </w:pPr>
    <w:rPr>
      <w:rFonts w:ascii="黑体" w:eastAsia="黑体" w:hAnsi="Calibri" w:cs="Times New Roman"/>
      <w:color w:val="auto"/>
      <w:kern w:val="2"/>
    </w:rPr>
  </w:style>
  <w:style w:type="paragraph" w:customStyle="1" w:styleId="1ffffc">
    <w:name w:val="符号1"/>
    <w:basedOn w:val="af8"/>
    <w:uiPriority w:val="99"/>
    <w:qFormat/>
    <w:locked/>
    <w:rsid w:val="004E55A3"/>
    <w:pPr>
      <w:tabs>
        <w:tab w:val="left" w:pos="420"/>
      </w:tabs>
      <w:spacing w:line="360" w:lineRule="auto"/>
    </w:pPr>
    <w:rPr>
      <w:rFonts w:ascii="宋体" w:hAnsi="宋体"/>
      <w:bCs/>
      <w:kern w:val="0"/>
      <w:sz w:val="24"/>
      <w:szCs w:val="24"/>
    </w:rPr>
  </w:style>
  <w:style w:type="paragraph" w:customStyle="1" w:styleId="CharChar2Char">
    <w:name w:val="Char Char2 Char"/>
    <w:basedOn w:val="af8"/>
    <w:qFormat/>
    <w:rsid w:val="004E55A3"/>
    <w:pPr>
      <w:keepNext/>
      <w:keepLines/>
      <w:pageBreakBefore/>
      <w:tabs>
        <w:tab w:val="left" w:pos="845"/>
      </w:tabs>
      <w:ind w:left="845" w:hanging="420"/>
    </w:pPr>
    <w:rPr>
      <w:rFonts w:ascii="Tahoma" w:hAnsi="Tahoma"/>
      <w:sz w:val="24"/>
    </w:rPr>
  </w:style>
  <w:style w:type="paragraph" w:customStyle="1" w:styleId="xl98">
    <w:name w:val="xl98"/>
    <w:basedOn w:val="af8"/>
    <w:uiPriority w:val="99"/>
    <w:qFormat/>
    <w:rsid w:val="004E55A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101">
    <w:name w:val="xl101"/>
    <w:basedOn w:val="af8"/>
    <w:uiPriority w:val="99"/>
    <w:qFormat/>
    <w:rsid w:val="004E55A3"/>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Pa21">
    <w:name w:val="Pa21"/>
    <w:basedOn w:val="af8"/>
    <w:next w:val="af8"/>
    <w:uiPriority w:val="99"/>
    <w:qFormat/>
    <w:rsid w:val="004E55A3"/>
    <w:pPr>
      <w:autoSpaceDE w:val="0"/>
      <w:autoSpaceDN w:val="0"/>
      <w:adjustRightInd w:val="0"/>
      <w:spacing w:line="161" w:lineRule="atLeast"/>
      <w:jc w:val="left"/>
    </w:pPr>
    <w:rPr>
      <w:rFonts w:ascii="黑体g" w:eastAsia="黑体g" w:hAnsi="Calibri"/>
      <w:kern w:val="0"/>
      <w:sz w:val="24"/>
      <w:szCs w:val="24"/>
    </w:rPr>
  </w:style>
  <w:style w:type="paragraph" w:customStyle="1" w:styleId="xl100">
    <w:name w:val="xl100"/>
    <w:basedOn w:val="af8"/>
    <w:uiPriority w:val="99"/>
    <w:qFormat/>
    <w:rsid w:val="004E55A3"/>
    <w:pPr>
      <w:widowControl/>
      <w:pBdr>
        <w:left w:val="single" w:sz="4" w:space="0" w:color="auto"/>
      </w:pBdr>
      <w:spacing w:before="100" w:beforeAutospacing="1" w:after="100" w:afterAutospacing="1"/>
      <w:jc w:val="center"/>
    </w:pPr>
    <w:rPr>
      <w:rFonts w:ascii="宋体" w:hAnsi="宋体" w:cs="宋体"/>
      <w:kern w:val="0"/>
      <w:sz w:val="20"/>
      <w:szCs w:val="21"/>
    </w:rPr>
  </w:style>
  <w:style w:type="paragraph" w:customStyle="1" w:styleId="140">
    <w:name w:val="样式14"/>
    <w:basedOn w:val="af8"/>
    <w:qFormat/>
    <w:rsid w:val="004E55A3"/>
    <w:pPr>
      <w:widowControl/>
      <w:tabs>
        <w:tab w:val="left" w:pos="567"/>
      </w:tabs>
      <w:spacing w:line="360" w:lineRule="auto"/>
      <w:jc w:val="left"/>
      <w:outlineLvl w:val="1"/>
    </w:pPr>
    <w:rPr>
      <w:b/>
      <w:kern w:val="0"/>
      <w:sz w:val="32"/>
      <w:szCs w:val="32"/>
    </w:rPr>
  </w:style>
  <w:style w:type="character" w:customStyle="1" w:styleId="affffffffe">
    <w:name w:val="脚注文本 字符"/>
    <w:basedOn w:val="afa"/>
    <w:qFormat/>
    <w:rsid w:val="004E55A3"/>
    <w:rPr>
      <w:kern w:val="2"/>
      <w:sz w:val="18"/>
      <w:szCs w:val="18"/>
    </w:rPr>
  </w:style>
  <w:style w:type="paragraph" w:customStyle="1" w:styleId="xl90">
    <w:name w:val="xl90"/>
    <w:basedOn w:val="af8"/>
    <w:uiPriority w:val="99"/>
    <w:qFormat/>
    <w:rsid w:val="004E55A3"/>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fffffffff">
    <w:name w:val="列表样式(一级)"/>
    <w:basedOn w:val="af8"/>
    <w:uiPriority w:val="99"/>
    <w:qFormat/>
    <w:rsid w:val="004E55A3"/>
    <w:pPr>
      <w:spacing w:before="160" w:line="280" w:lineRule="exact"/>
      <w:ind w:left="420" w:hanging="420"/>
      <w:jc w:val="left"/>
    </w:pPr>
    <w:rPr>
      <w:rFonts w:ascii="Arial" w:eastAsia="华文细黑" w:hAnsi="Arial"/>
      <w:color w:val="505050"/>
      <w:kern w:val="0"/>
      <w:sz w:val="16"/>
      <w:szCs w:val="16"/>
    </w:rPr>
  </w:style>
  <w:style w:type="paragraph" w:customStyle="1" w:styleId="TOC2">
    <w:name w:val="TOC 标题2"/>
    <w:basedOn w:val="16"/>
    <w:next w:val="af8"/>
    <w:uiPriority w:val="39"/>
    <w:unhideWhenUsed/>
    <w:qFormat/>
    <w:rsid w:val="004E55A3"/>
    <w:pPr>
      <w:widowControl/>
      <w:tabs>
        <w:tab w:val="center" w:pos="0"/>
        <w:tab w:val="left" w:pos="3402"/>
        <w:tab w:val="left" w:pos="3828"/>
      </w:tabs>
      <w:autoSpaceDE/>
      <w:autoSpaceDN/>
      <w:adjustRightInd/>
      <w:spacing w:before="480" w:after="0" w:line="276" w:lineRule="auto"/>
      <w:jc w:val="left"/>
      <w:outlineLvl w:val="9"/>
    </w:pPr>
    <w:rPr>
      <w:rFonts w:ascii="Cambria" w:eastAsia="微软雅黑" w:hAnsi="Cambria"/>
      <w:b w:val="0"/>
      <w:bCs/>
      <w:color w:val="365F91"/>
      <w:kern w:val="0"/>
      <w:sz w:val="28"/>
      <w:szCs w:val="28"/>
    </w:rPr>
  </w:style>
  <w:style w:type="paragraph" w:customStyle="1" w:styleId="ItemStep2">
    <w:name w:val="Item Step_2"/>
    <w:uiPriority w:val="99"/>
    <w:qFormat/>
    <w:rsid w:val="004E55A3"/>
    <w:pPr>
      <w:tabs>
        <w:tab w:val="left" w:pos="1418"/>
      </w:tabs>
      <w:spacing w:before="40" w:after="40"/>
      <w:ind w:left="1418" w:hanging="284"/>
      <w:outlineLvl w:val="7"/>
    </w:pPr>
    <w:rPr>
      <w:rFonts w:ascii="Arial" w:eastAsia="宋体" w:hAnsi="Arial" w:cs="Times New Roman"/>
      <w:kern w:val="0"/>
      <w:sz w:val="20"/>
      <w:szCs w:val="20"/>
      <w:lang w:eastAsia="en-US"/>
    </w:rPr>
  </w:style>
  <w:style w:type="paragraph" w:customStyle="1" w:styleId="af1">
    <w:name w:val="正文（编号）"/>
    <w:basedOn w:val="affffffff0"/>
    <w:qFormat/>
    <w:rsid w:val="004E55A3"/>
    <w:pPr>
      <w:numPr>
        <w:numId w:val="45"/>
      </w:numPr>
      <w:tabs>
        <w:tab w:val="left" w:pos="360"/>
      </w:tabs>
      <w:spacing w:before="156" w:after="156"/>
      <w:ind w:firstLineChars="0" w:firstLine="480"/>
    </w:pPr>
  </w:style>
  <w:style w:type="paragraph" w:customStyle="1" w:styleId="afffffffff0">
    <w:name w:val="正文段"/>
    <w:basedOn w:val="af8"/>
    <w:qFormat/>
    <w:locked/>
    <w:rsid w:val="004E55A3"/>
    <w:pPr>
      <w:widowControl/>
      <w:adjustRightInd w:val="0"/>
      <w:spacing w:line="360" w:lineRule="atLeast"/>
    </w:pPr>
    <w:rPr>
      <w:rFonts w:ascii="宋体"/>
      <w:kern w:val="0"/>
      <w:sz w:val="24"/>
    </w:rPr>
  </w:style>
  <w:style w:type="paragraph" w:customStyle="1" w:styleId="2Chara">
    <w:name w:val="正文 首行缩进:  2 字符 Char"/>
    <w:basedOn w:val="af8"/>
    <w:uiPriority w:val="99"/>
    <w:qFormat/>
    <w:locked/>
    <w:rsid w:val="004E55A3"/>
    <w:pPr>
      <w:spacing w:line="360" w:lineRule="auto"/>
      <w:ind w:firstLine="480"/>
    </w:pPr>
    <w:rPr>
      <w:kern w:val="0"/>
      <w:sz w:val="24"/>
    </w:rPr>
  </w:style>
  <w:style w:type="paragraph" w:customStyle="1" w:styleId="7">
    <w:name w:val="标题7"/>
    <w:basedOn w:val="70"/>
    <w:next w:val="af8"/>
    <w:uiPriority w:val="99"/>
    <w:qFormat/>
    <w:rsid w:val="004E55A3"/>
    <w:pPr>
      <w:numPr>
        <w:ilvl w:val="6"/>
        <w:numId w:val="31"/>
      </w:numPr>
      <w:tabs>
        <w:tab w:val="left" w:pos="432"/>
      </w:tabs>
      <w:adjustRightInd/>
      <w:spacing w:beforeLines="50" w:before="50" w:afterLines="50" w:after="50" w:line="360" w:lineRule="auto"/>
      <w:contextualSpacing/>
      <w:jc w:val="left"/>
      <w:textAlignment w:val="auto"/>
    </w:pPr>
    <w:rPr>
      <w:rFonts w:ascii="Times New Roman" w:eastAsia="黑体" w:hAnsi="Times New Roman"/>
      <w:bCs/>
      <w:kern w:val="2"/>
    </w:rPr>
  </w:style>
  <w:style w:type="paragraph" w:customStyle="1" w:styleId="91">
    <w:name w:val="样式 标题 9 +"/>
    <w:basedOn w:val="92"/>
    <w:qFormat/>
    <w:rsid w:val="004E55A3"/>
  </w:style>
  <w:style w:type="paragraph" w:customStyle="1" w:styleId="92">
    <w:name w:val="标题9"/>
    <w:basedOn w:val="9"/>
    <w:next w:val="af8"/>
    <w:qFormat/>
    <w:rsid w:val="004E55A3"/>
    <w:pPr>
      <w:tabs>
        <w:tab w:val="left" w:pos="432"/>
      </w:tabs>
      <w:adjustRightInd/>
      <w:spacing w:line="320" w:lineRule="auto"/>
      <w:contextualSpacing/>
      <w:textAlignment w:val="auto"/>
    </w:pPr>
    <w:rPr>
      <w:rFonts w:ascii="Cambria" w:eastAsia="宋体" w:hAnsi="Cambria"/>
      <w:kern w:val="2"/>
      <w:szCs w:val="21"/>
      <w:lang w:eastAsia="en-US"/>
    </w:rPr>
  </w:style>
  <w:style w:type="paragraph" w:customStyle="1" w:styleId="FigureStep">
    <w:name w:val="Figure Step"/>
    <w:basedOn w:val="af8"/>
    <w:uiPriority w:val="99"/>
    <w:qFormat/>
    <w:rsid w:val="004E55A3"/>
    <w:pPr>
      <w:tabs>
        <w:tab w:val="left" w:pos="284"/>
      </w:tabs>
      <w:adjustRightInd w:val="0"/>
      <w:snapToGrid w:val="0"/>
      <w:spacing w:before="80"/>
      <w:ind w:left="227" w:hanging="227"/>
    </w:pPr>
    <w:rPr>
      <w:rFonts w:ascii="Arial" w:hAnsi="Arial" w:cs="Arial"/>
      <w:kern w:val="0"/>
      <w:sz w:val="20"/>
      <w:szCs w:val="15"/>
    </w:rPr>
  </w:style>
  <w:style w:type="paragraph" w:customStyle="1" w:styleId="af2">
    <w:name w:val="符号 箭头"/>
    <w:basedOn w:val="af8"/>
    <w:qFormat/>
    <w:rsid w:val="004E55A3"/>
    <w:pPr>
      <w:numPr>
        <w:numId w:val="46"/>
      </w:numPr>
      <w:spacing w:line="360" w:lineRule="auto"/>
    </w:pPr>
    <w:rPr>
      <w:rFonts w:ascii="Arial" w:hAnsi="Arial" w:cs="宋体"/>
      <w:sz w:val="24"/>
    </w:rPr>
  </w:style>
  <w:style w:type="paragraph" w:customStyle="1" w:styleId="InfoBlue">
    <w:name w:val="InfoBlue"/>
    <w:basedOn w:val="af8"/>
    <w:next w:val="aff5"/>
    <w:qFormat/>
    <w:rsid w:val="004E55A3"/>
    <w:pPr>
      <w:widowControl/>
      <w:spacing w:after="120" w:line="240" w:lineRule="atLeast"/>
      <w:ind w:left="720"/>
      <w:jc w:val="left"/>
    </w:pPr>
    <w:rPr>
      <w:i/>
      <w:color w:val="0000FF"/>
      <w:kern w:val="0"/>
      <w:sz w:val="20"/>
      <w:lang w:eastAsia="en-US"/>
    </w:rPr>
  </w:style>
  <w:style w:type="paragraph" w:customStyle="1" w:styleId="p18">
    <w:name w:val="p18"/>
    <w:basedOn w:val="af8"/>
    <w:qFormat/>
    <w:rsid w:val="004E55A3"/>
    <w:pPr>
      <w:widowControl/>
      <w:ind w:firstLine="420"/>
      <w:jc w:val="left"/>
    </w:pPr>
    <w:rPr>
      <w:kern w:val="0"/>
      <w:szCs w:val="21"/>
    </w:rPr>
  </w:style>
  <w:style w:type="paragraph" w:customStyle="1" w:styleId="text">
    <w:name w:val="text"/>
    <w:basedOn w:val="af8"/>
    <w:uiPriority w:val="99"/>
    <w:qFormat/>
    <w:rsid w:val="004E55A3"/>
    <w:pPr>
      <w:widowControl/>
      <w:ind w:firstLineChars="200" w:firstLine="200"/>
      <w:jc w:val="left"/>
    </w:pPr>
    <w:rPr>
      <w:rFonts w:ascii="Arial" w:hAnsi="Arial"/>
      <w:kern w:val="0"/>
      <w:sz w:val="24"/>
      <w:lang w:eastAsia="en-US"/>
    </w:rPr>
  </w:style>
  <w:style w:type="paragraph" w:customStyle="1" w:styleId="1ffffd">
    <w:name w:val="正文首行缩进1"/>
    <w:basedOn w:val="aff5"/>
    <w:uiPriority w:val="99"/>
    <w:qFormat/>
    <w:locked/>
    <w:rsid w:val="004E55A3"/>
    <w:pPr>
      <w:widowControl/>
      <w:tabs>
        <w:tab w:val="clear" w:pos="567"/>
      </w:tabs>
      <w:spacing w:before="0" w:line="240" w:lineRule="auto"/>
      <w:ind w:firstLineChars="100" w:firstLine="100"/>
    </w:pPr>
    <w:rPr>
      <w:rFonts w:ascii="Arial" w:hAnsi="Arial" w:cs="Arial"/>
      <w:kern w:val="0"/>
      <w:sz w:val="20"/>
    </w:rPr>
  </w:style>
  <w:style w:type="paragraph" w:customStyle="1" w:styleId="2ff8">
    <w:name w:val="无间隔2"/>
    <w:qFormat/>
    <w:rsid w:val="004E55A3"/>
    <w:pPr>
      <w:widowControl w:val="0"/>
      <w:jc w:val="both"/>
    </w:pPr>
    <w:rPr>
      <w:rFonts w:ascii="Times New Roman" w:eastAsia="宋体" w:hAnsi="Times New Roman" w:cs="Times New Roman"/>
      <w:sz w:val="24"/>
      <w:szCs w:val="21"/>
    </w:rPr>
  </w:style>
  <w:style w:type="paragraph" w:customStyle="1" w:styleId="HS-3">
    <w:name w:val="HS-正文3"/>
    <w:uiPriority w:val="99"/>
    <w:semiHidden/>
    <w:qFormat/>
    <w:locked/>
    <w:rsid w:val="004E55A3"/>
    <w:pPr>
      <w:numPr>
        <w:numId w:val="47"/>
      </w:numPr>
      <w:spacing w:beforeLines="50" w:line="300" w:lineRule="auto"/>
      <w:jc w:val="both"/>
    </w:pPr>
    <w:rPr>
      <w:rFonts w:ascii="Times New Roman" w:eastAsia="宋体" w:hAnsi="Times New Roman" w:cs="Times New Roman"/>
      <w:kern w:val="0"/>
      <w:sz w:val="24"/>
      <w:szCs w:val="20"/>
    </w:rPr>
  </w:style>
  <w:style w:type="paragraph" w:customStyle="1" w:styleId="11f0">
    <w:name w:val="目录 11"/>
    <w:basedOn w:val="af8"/>
    <w:next w:val="af8"/>
    <w:uiPriority w:val="99"/>
    <w:qFormat/>
    <w:locked/>
    <w:rsid w:val="004E55A3"/>
    <w:pPr>
      <w:widowControl/>
      <w:shd w:val="pct10" w:color="auto" w:fill="FFFFFF"/>
      <w:tabs>
        <w:tab w:val="left" w:pos="840"/>
        <w:tab w:val="right" w:leader="dot" w:pos="8296"/>
      </w:tabs>
      <w:spacing w:before="120" w:line="360" w:lineRule="auto"/>
      <w:ind w:firstLine="643"/>
      <w:jc w:val="left"/>
    </w:pPr>
    <w:rPr>
      <w:rFonts w:ascii="宋体" w:hAnsi="宋体" w:cs="Calibri"/>
      <w:b/>
      <w:bCs/>
      <w:caps/>
      <w:kern w:val="0"/>
      <w:sz w:val="16"/>
      <w:szCs w:val="24"/>
    </w:rPr>
  </w:style>
  <w:style w:type="paragraph" w:customStyle="1" w:styleId="afffffffff1">
    <w:name w:val="正文四号"/>
    <w:basedOn w:val="af8"/>
    <w:qFormat/>
    <w:rsid w:val="004E55A3"/>
    <w:pPr>
      <w:spacing w:line="360" w:lineRule="auto"/>
      <w:ind w:firstLineChars="200" w:firstLine="200"/>
    </w:pPr>
    <w:rPr>
      <w:sz w:val="28"/>
      <w:szCs w:val="28"/>
    </w:rPr>
  </w:style>
  <w:style w:type="paragraph" w:customStyle="1" w:styleId="2ff9">
    <w:name w:val="列表段落2"/>
    <w:basedOn w:val="af8"/>
    <w:uiPriority w:val="99"/>
    <w:qFormat/>
    <w:rsid w:val="004E55A3"/>
    <w:pPr>
      <w:ind w:firstLineChars="200" w:firstLine="420"/>
    </w:pPr>
  </w:style>
  <w:style w:type="paragraph" w:customStyle="1" w:styleId="xl102">
    <w:name w:val="xl102"/>
    <w:basedOn w:val="af8"/>
    <w:uiPriority w:val="99"/>
    <w:qFormat/>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 w:val="20"/>
      <w:szCs w:val="21"/>
    </w:rPr>
  </w:style>
  <w:style w:type="paragraph" w:customStyle="1" w:styleId="xl88">
    <w:name w:val="xl88"/>
    <w:basedOn w:val="af8"/>
    <w:uiPriority w:val="99"/>
    <w:qFormat/>
    <w:rsid w:val="004E55A3"/>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180">
    <w:name w:val="样式18"/>
    <w:basedOn w:val="af8"/>
    <w:qFormat/>
    <w:rsid w:val="004E55A3"/>
    <w:pPr>
      <w:widowControl/>
      <w:tabs>
        <w:tab w:val="left" w:pos="992"/>
      </w:tabs>
      <w:spacing w:line="360" w:lineRule="auto"/>
      <w:ind w:left="992"/>
      <w:jc w:val="left"/>
      <w:outlineLvl w:val="4"/>
    </w:pPr>
    <w:rPr>
      <w:b/>
      <w:kern w:val="0"/>
      <w:sz w:val="28"/>
      <w:szCs w:val="28"/>
    </w:rPr>
  </w:style>
  <w:style w:type="paragraph" w:customStyle="1" w:styleId="074">
    <w:name w:val="样式 首行缩进:  0.74 厘米"/>
    <w:basedOn w:val="af8"/>
    <w:qFormat/>
    <w:rsid w:val="004E55A3"/>
    <w:pPr>
      <w:spacing w:line="360" w:lineRule="auto"/>
      <w:ind w:firstLineChars="200" w:firstLine="200"/>
    </w:pPr>
    <w:rPr>
      <w:rFonts w:eastAsia="仿宋" w:cs="宋体"/>
      <w:sz w:val="24"/>
    </w:rPr>
  </w:style>
  <w:style w:type="paragraph" w:customStyle="1" w:styleId="itemlist0">
    <w:name w:val="itemlist"/>
    <w:basedOn w:val="af8"/>
    <w:uiPriority w:val="99"/>
    <w:qFormat/>
    <w:rsid w:val="004E55A3"/>
    <w:pPr>
      <w:widowControl/>
      <w:spacing w:before="100" w:beforeAutospacing="1" w:after="100" w:afterAutospacing="1"/>
      <w:jc w:val="left"/>
    </w:pPr>
    <w:rPr>
      <w:rFonts w:ascii="宋体" w:hAnsi="宋体" w:cs="宋体"/>
      <w:kern w:val="0"/>
      <w:sz w:val="24"/>
      <w:szCs w:val="24"/>
    </w:rPr>
  </w:style>
  <w:style w:type="paragraph" w:customStyle="1" w:styleId="23">
    <w:name w:val="首行缩进: 2字符"/>
    <w:basedOn w:val="af8"/>
    <w:uiPriority w:val="99"/>
    <w:qFormat/>
    <w:locked/>
    <w:rsid w:val="004E55A3"/>
    <w:pPr>
      <w:numPr>
        <w:numId w:val="48"/>
      </w:numPr>
      <w:spacing w:line="300" w:lineRule="auto"/>
      <w:ind w:firstLine="0"/>
    </w:pPr>
    <w:rPr>
      <w:rFonts w:ascii="Arial" w:hAnsi="Arial" w:cs="宋体"/>
      <w:kern w:val="0"/>
      <w:sz w:val="24"/>
    </w:rPr>
  </w:style>
  <w:style w:type="paragraph" w:customStyle="1" w:styleId="xl91">
    <w:name w:val="xl91"/>
    <w:basedOn w:val="af8"/>
    <w:uiPriority w:val="99"/>
    <w:qFormat/>
    <w:rsid w:val="004E55A3"/>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c">
    <w:name w:val="方案正文"/>
    <w:basedOn w:val="af8"/>
    <w:qFormat/>
    <w:rsid w:val="004E55A3"/>
    <w:pPr>
      <w:numPr>
        <w:numId w:val="49"/>
      </w:numPr>
      <w:adjustRightInd w:val="0"/>
      <w:snapToGrid w:val="0"/>
      <w:spacing w:line="360" w:lineRule="auto"/>
      <w:ind w:firstLine="0"/>
      <w:jc w:val="left"/>
      <w:textAlignment w:val="baseline"/>
    </w:pPr>
    <w:rPr>
      <w:rFonts w:ascii="宋体" w:hAnsi="宋体" w:cs="Arial"/>
      <w:snapToGrid w:val="0"/>
      <w:kern w:val="0"/>
      <w:sz w:val="24"/>
      <w:szCs w:val="21"/>
    </w:rPr>
  </w:style>
  <w:style w:type="paragraph" w:customStyle="1" w:styleId="afffffffff2">
    <w:name w:val="王越的副标"/>
    <w:basedOn w:val="afffffffff3"/>
    <w:qFormat/>
    <w:rsid w:val="004E55A3"/>
    <w:pPr>
      <w:ind w:firstLine="482"/>
    </w:pPr>
    <w:rPr>
      <w:b/>
    </w:rPr>
  </w:style>
  <w:style w:type="paragraph" w:customStyle="1" w:styleId="afffffffff3">
    <w:name w:val="王越的正文"/>
    <w:basedOn w:val="af8"/>
    <w:qFormat/>
    <w:rsid w:val="004E55A3"/>
    <w:pPr>
      <w:spacing w:line="360" w:lineRule="auto"/>
      <w:ind w:firstLineChars="200" w:firstLine="480"/>
      <w:jc w:val="left"/>
    </w:pPr>
    <w:rPr>
      <w:rFonts w:ascii="Courier New" w:hAnsi="Courier New" w:cs="Wingdings"/>
      <w:szCs w:val="24"/>
    </w:rPr>
  </w:style>
  <w:style w:type="paragraph" w:customStyle="1" w:styleId="xl95">
    <w:name w:val="xl95"/>
    <w:basedOn w:val="af8"/>
    <w:uiPriority w:val="99"/>
    <w:qFormat/>
    <w:rsid w:val="004E55A3"/>
    <w:pPr>
      <w:widowControl/>
      <w:spacing w:before="100" w:beforeAutospacing="1" w:after="100" w:afterAutospacing="1"/>
      <w:jc w:val="left"/>
    </w:pPr>
    <w:rPr>
      <w:rFonts w:ascii="宋体" w:hAnsi="宋体" w:cs="宋体"/>
      <w:kern w:val="0"/>
      <w:sz w:val="20"/>
      <w:szCs w:val="21"/>
    </w:rPr>
  </w:style>
  <w:style w:type="paragraph" w:customStyle="1" w:styleId="ItemListinTable">
    <w:name w:val="Item List in Table"/>
    <w:basedOn w:val="af8"/>
    <w:qFormat/>
    <w:rsid w:val="004E55A3"/>
    <w:pPr>
      <w:widowControl/>
      <w:numPr>
        <w:ilvl w:val="4"/>
        <w:numId w:val="19"/>
      </w:numPr>
      <w:tabs>
        <w:tab w:val="left" w:pos="284"/>
      </w:tabs>
      <w:spacing w:before="80"/>
      <w:ind w:left="284" w:firstLine="0"/>
      <w:jc w:val="left"/>
    </w:pPr>
    <w:rPr>
      <w:rFonts w:ascii="Arial" w:hAnsi="Arial" w:cs="Arial"/>
      <w:kern w:val="0"/>
      <w:sz w:val="18"/>
      <w:szCs w:val="18"/>
      <w:lang w:eastAsia="en-US"/>
    </w:rPr>
  </w:style>
  <w:style w:type="paragraph" w:customStyle="1" w:styleId="72">
    <w:name w:val="样式 标题 7 +"/>
    <w:basedOn w:val="70"/>
    <w:qFormat/>
    <w:rsid w:val="004E55A3"/>
    <w:pPr>
      <w:tabs>
        <w:tab w:val="left" w:pos="432"/>
      </w:tabs>
      <w:adjustRightInd/>
      <w:spacing w:before="120" w:line="360" w:lineRule="auto"/>
      <w:contextualSpacing/>
      <w:jc w:val="center"/>
      <w:textAlignment w:val="auto"/>
    </w:pPr>
    <w:rPr>
      <w:rFonts w:ascii="Times New Roman" w:hAnsi="Times New Roman"/>
      <w:bCs/>
      <w:kern w:val="2"/>
      <w:szCs w:val="24"/>
      <w:lang w:eastAsia="en-US"/>
    </w:rPr>
  </w:style>
  <w:style w:type="character" w:customStyle="1" w:styleId="afffffffff4">
    <w:name w:val="宏文本 字符"/>
    <w:basedOn w:val="afa"/>
    <w:qFormat/>
    <w:rsid w:val="004E55A3"/>
    <w:rPr>
      <w:rFonts w:ascii="Courier New" w:hAnsi="Courier New" w:cs="Courier New"/>
      <w:kern w:val="2"/>
      <w:sz w:val="24"/>
      <w:szCs w:val="24"/>
    </w:rPr>
  </w:style>
  <w:style w:type="paragraph" w:customStyle="1" w:styleId="af5">
    <w:name w:val="编号，四号"/>
    <w:basedOn w:val="a1"/>
    <w:qFormat/>
    <w:rsid w:val="004E55A3"/>
    <w:pPr>
      <w:numPr>
        <w:numId w:val="50"/>
      </w:numPr>
      <w:tabs>
        <w:tab w:val="left" w:pos="360"/>
        <w:tab w:val="left" w:pos="425"/>
      </w:tabs>
      <w:spacing w:beforeLines="0"/>
      <w:ind w:left="980" w:firstLine="0"/>
    </w:pPr>
    <w:rPr>
      <w:rFonts w:ascii="Times New Roman" w:hAnsi="Times New Roman" w:cs="Times New Roman"/>
      <w:sz w:val="28"/>
      <w:szCs w:val="28"/>
    </w:rPr>
  </w:style>
  <w:style w:type="paragraph" w:customStyle="1" w:styleId="af0">
    <w:name w:val="附件圈"/>
    <w:basedOn w:val="1ffffe"/>
    <w:qFormat/>
    <w:rsid w:val="004E55A3"/>
    <w:pPr>
      <w:numPr>
        <w:numId w:val="51"/>
      </w:numPr>
    </w:pPr>
  </w:style>
  <w:style w:type="paragraph" w:customStyle="1" w:styleId="1ffffe">
    <w:name w:val="附件(1)"/>
    <w:basedOn w:val="af8"/>
    <w:qFormat/>
    <w:rsid w:val="004E55A3"/>
    <w:pPr>
      <w:spacing w:line="360" w:lineRule="auto"/>
      <w:ind w:firstLine="400"/>
    </w:pPr>
    <w:rPr>
      <w:sz w:val="24"/>
      <w:szCs w:val="24"/>
    </w:rPr>
  </w:style>
  <w:style w:type="paragraph" w:customStyle="1" w:styleId="xl97">
    <w:name w:val="xl97"/>
    <w:basedOn w:val="af8"/>
    <w:uiPriority w:val="99"/>
    <w:qFormat/>
    <w:rsid w:val="004E55A3"/>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96">
    <w:name w:val="xl96"/>
    <w:basedOn w:val="af8"/>
    <w:uiPriority w:val="99"/>
    <w:qFormat/>
    <w:rsid w:val="004E55A3"/>
    <w:pPr>
      <w:widowControl/>
      <w:spacing w:before="100" w:beforeAutospacing="1" w:after="100" w:afterAutospacing="1"/>
      <w:jc w:val="left"/>
    </w:pPr>
    <w:rPr>
      <w:rFonts w:ascii="宋体" w:hAnsi="宋体" w:cs="宋体"/>
      <w:kern w:val="0"/>
      <w:sz w:val="24"/>
      <w:szCs w:val="24"/>
    </w:rPr>
  </w:style>
  <w:style w:type="paragraph" w:customStyle="1" w:styleId="afffffffff5">
    <w:name w:val="图号"/>
    <w:basedOn w:val="af8"/>
    <w:uiPriority w:val="99"/>
    <w:qFormat/>
    <w:locked/>
    <w:rsid w:val="004E55A3"/>
    <w:pPr>
      <w:tabs>
        <w:tab w:val="left" w:pos="900"/>
      </w:tabs>
      <w:autoSpaceDE w:val="0"/>
      <w:autoSpaceDN w:val="0"/>
      <w:adjustRightInd w:val="0"/>
      <w:snapToGrid w:val="0"/>
      <w:spacing w:before="105" w:line="360" w:lineRule="auto"/>
      <w:ind w:firstLineChars="200" w:firstLine="200"/>
      <w:jc w:val="center"/>
    </w:pPr>
    <w:rPr>
      <w:rFonts w:ascii="Arial" w:hAnsi="Arial"/>
      <w:kern w:val="0"/>
      <w:sz w:val="18"/>
      <w:szCs w:val="18"/>
    </w:rPr>
  </w:style>
  <w:style w:type="paragraph" w:customStyle="1" w:styleId="3661">
    <w:name w:val="样式 样式 标题 3 + 段前: 6 磅 段后: 6 磅 + 首行缩进:  1 字符"/>
    <w:basedOn w:val="af8"/>
    <w:uiPriority w:val="99"/>
    <w:qFormat/>
    <w:locked/>
    <w:rsid w:val="004E55A3"/>
    <w:pPr>
      <w:keepNext/>
      <w:keepLines/>
      <w:numPr>
        <w:numId w:val="52"/>
      </w:numPr>
      <w:spacing w:before="120" w:line="500" w:lineRule="exact"/>
      <w:ind w:left="740" w:firstLineChars="200" w:firstLine="200"/>
      <w:outlineLvl w:val="2"/>
    </w:pPr>
    <w:rPr>
      <w:rFonts w:ascii="宋体" w:hAnsi="宋体" w:cs="宋体"/>
      <w:b/>
      <w:bCs/>
      <w:kern w:val="0"/>
      <w:sz w:val="20"/>
      <w:szCs w:val="21"/>
    </w:rPr>
  </w:style>
  <w:style w:type="paragraph" w:customStyle="1" w:styleId="afffffffff6">
    <w:name w:val="正文黑体"/>
    <w:basedOn w:val="00"/>
    <w:qFormat/>
    <w:rsid w:val="004E55A3"/>
    <w:pPr>
      <w:spacing w:beforeLines="0"/>
      <w:ind w:firstLine="480"/>
    </w:pPr>
    <w:rPr>
      <w:rFonts w:ascii="黑体" w:eastAsia="黑体" w:hAnsi="黑体"/>
    </w:rPr>
  </w:style>
  <w:style w:type="paragraph" w:customStyle="1" w:styleId="366">
    <w:name w:val="样式 标题 3 + 段前: 6 磅 段后: 6 磅"/>
    <w:basedOn w:val="33"/>
    <w:uiPriority w:val="99"/>
    <w:qFormat/>
    <w:locked/>
    <w:rsid w:val="004E55A3"/>
    <w:pPr>
      <w:keepNext w:val="0"/>
      <w:keepLines w:val="0"/>
      <w:widowControl/>
      <w:tabs>
        <w:tab w:val="left" w:pos="432"/>
        <w:tab w:val="left" w:pos="720"/>
      </w:tabs>
      <w:autoSpaceDE/>
      <w:autoSpaceDN/>
      <w:adjustRightInd/>
      <w:spacing w:before="120" w:line="500" w:lineRule="exact"/>
      <w:ind w:firstLineChars="100" w:firstLine="361"/>
    </w:pPr>
    <w:rPr>
      <w:rFonts w:ascii="微软雅黑" w:eastAsia="楷体_GB2312" w:hAnsi="微软雅黑" w:cs="宋体"/>
      <w:sz w:val="36"/>
      <w:szCs w:val="36"/>
      <w:u w:val="none"/>
    </w:rPr>
  </w:style>
  <w:style w:type="paragraph" w:customStyle="1" w:styleId="af4">
    <w:name w:val="表号"/>
    <w:basedOn w:val="af8"/>
    <w:next w:val="affd"/>
    <w:uiPriority w:val="99"/>
    <w:qFormat/>
    <w:locked/>
    <w:rsid w:val="004E55A3"/>
    <w:pPr>
      <w:keepLines/>
      <w:numPr>
        <w:ilvl w:val="8"/>
        <w:numId w:val="53"/>
      </w:numPr>
      <w:autoSpaceDE w:val="0"/>
      <w:autoSpaceDN w:val="0"/>
      <w:adjustRightInd w:val="0"/>
      <w:snapToGrid w:val="0"/>
      <w:spacing w:line="360" w:lineRule="auto"/>
      <w:ind w:firstLineChars="200" w:firstLine="200"/>
      <w:jc w:val="center"/>
    </w:pPr>
    <w:rPr>
      <w:rFonts w:ascii="Arial" w:hAnsi="Arial"/>
      <w:kern w:val="0"/>
      <w:sz w:val="18"/>
      <w:szCs w:val="18"/>
    </w:rPr>
  </w:style>
  <w:style w:type="paragraph" w:customStyle="1" w:styleId="af3">
    <w:name w:val="图格式"/>
    <w:basedOn w:val="af8"/>
    <w:uiPriority w:val="99"/>
    <w:qFormat/>
    <w:locked/>
    <w:rsid w:val="004E55A3"/>
    <w:pPr>
      <w:numPr>
        <w:numId w:val="54"/>
      </w:numPr>
      <w:ind w:left="0" w:firstLine="0"/>
      <w:jc w:val="center"/>
    </w:pPr>
    <w:rPr>
      <w:rFonts w:ascii="Arial" w:eastAsia="微软雅黑" w:hAnsi="Arial"/>
      <w:kern w:val="0"/>
      <w:sz w:val="20"/>
      <w:szCs w:val="24"/>
    </w:rPr>
  </w:style>
  <w:style w:type="paragraph" w:customStyle="1" w:styleId="xl86">
    <w:name w:val="xl86"/>
    <w:basedOn w:val="af8"/>
    <w:uiPriority w:val="99"/>
    <w:qFormat/>
    <w:rsid w:val="004E55A3"/>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xl99">
    <w:name w:val="xl99"/>
    <w:basedOn w:val="af8"/>
    <w:uiPriority w:val="99"/>
    <w:qFormat/>
    <w:rsid w:val="004E55A3"/>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1"/>
    </w:rPr>
  </w:style>
  <w:style w:type="paragraph" w:customStyle="1" w:styleId="xl89">
    <w:name w:val="xl89"/>
    <w:basedOn w:val="af8"/>
    <w:uiPriority w:val="99"/>
    <w:qFormat/>
    <w:rsid w:val="004E55A3"/>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41">
    <w:name w:val="标题 41"/>
    <w:basedOn w:val="19"/>
    <w:next w:val="19"/>
    <w:uiPriority w:val="99"/>
    <w:semiHidden/>
    <w:qFormat/>
    <w:locked/>
    <w:rsid w:val="004E55A3"/>
    <w:pPr>
      <w:keepNext/>
      <w:keepLines/>
      <w:framePr w:wrap="around" w:hAnchor="text" w:y="1"/>
      <w:numPr>
        <w:ilvl w:val="2"/>
        <w:numId w:val="26"/>
      </w:numPr>
      <w:tabs>
        <w:tab w:val="left" w:pos="360"/>
      </w:tabs>
      <w:spacing w:beforeLines="50" w:line="300" w:lineRule="auto"/>
      <w:jc w:val="left"/>
      <w:outlineLvl w:val="3"/>
    </w:pPr>
    <w:rPr>
      <w:rFonts w:eastAsia="黑体"/>
      <w:spacing w:val="6"/>
      <w:kern w:val="0"/>
      <w:sz w:val="24"/>
      <w:szCs w:val="28"/>
      <w:u w:color="000000"/>
    </w:rPr>
  </w:style>
  <w:style w:type="paragraph" w:customStyle="1" w:styleId="-10">
    <w:name w:val="正文-带编号1)"/>
    <w:basedOn w:val="af8"/>
    <w:uiPriority w:val="99"/>
    <w:qFormat/>
    <w:rsid w:val="004E55A3"/>
    <w:pPr>
      <w:numPr>
        <w:numId w:val="55"/>
      </w:numPr>
      <w:tabs>
        <w:tab w:val="left" w:pos="840"/>
      </w:tabs>
      <w:spacing w:beforeLines="50" w:line="400" w:lineRule="exact"/>
    </w:pPr>
    <w:rPr>
      <w:rFonts w:ascii="Arial" w:hAnsi="Arial"/>
      <w:kern w:val="0"/>
      <w:sz w:val="24"/>
      <w:szCs w:val="24"/>
    </w:rPr>
  </w:style>
  <w:style w:type="paragraph" w:customStyle="1" w:styleId="ItemList3">
    <w:name w:val="Item List_3"/>
    <w:basedOn w:val="ItemList2"/>
    <w:qFormat/>
    <w:rsid w:val="004E55A3"/>
    <w:pPr>
      <w:numPr>
        <w:ilvl w:val="4"/>
        <w:numId w:val="42"/>
      </w:numPr>
      <w:ind w:left="1134" w:hanging="510"/>
    </w:pPr>
  </w:style>
  <w:style w:type="paragraph" w:customStyle="1" w:styleId="ItemList2">
    <w:name w:val="Item List_2"/>
    <w:basedOn w:val="ItemList"/>
    <w:qFormat/>
    <w:rsid w:val="004E55A3"/>
    <w:pPr>
      <w:tabs>
        <w:tab w:val="left" w:pos="360"/>
      </w:tabs>
      <w:spacing w:before="40" w:after="40" w:line="240" w:lineRule="auto"/>
      <w:ind w:left="1134" w:hanging="510"/>
      <w:jc w:val="both"/>
    </w:pPr>
    <w:rPr>
      <w:rFonts w:cs="Arial"/>
      <w:lang w:eastAsia="en-US"/>
    </w:rPr>
  </w:style>
  <w:style w:type="paragraph" w:customStyle="1" w:styleId="afffffffff7">
    <w:name w:val="首行缩进"/>
    <w:basedOn w:val="af8"/>
    <w:uiPriority w:val="99"/>
    <w:qFormat/>
    <w:rsid w:val="004E55A3"/>
    <w:pPr>
      <w:autoSpaceDE w:val="0"/>
      <w:autoSpaceDN w:val="0"/>
      <w:adjustRightInd w:val="0"/>
      <w:spacing w:line="360" w:lineRule="auto"/>
      <w:ind w:firstLine="720"/>
      <w:jc w:val="left"/>
    </w:pPr>
    <w:rPr>
      <w:kern w:val="0"/>
      <w:sz w:val="20"/>
      <w:szCs w:val="21"/>
    </w:rPr>
  </w:style>
  <w:style w:type="paragraph" w:customStyle="1" w:styleId="afffffffff8">
    <w:name w:val="正文（黑体）"/>
    <w:basedOn w:val="af8"/>
    <w:next w:val="af8"/>
    <w:qFormat/>
    <w:rsid w:val="004E55A3"/>
    <w:pPr>
      <w:spacing w:beforeLines="50" w:before="156" w:afterLines="50" w:after="156" w:line="360" w:lineRule="auto"/>
      <w:ind w:firstLineChars="200" w:firstLine="480"/>
    </w:pPr>
    <w:rPr>
      <w:rFonts w:ascii="黑体" w:eastAsia="黑体"/>
      <w:color w:val="000080"/>
      <w:sz w:val="24"/>
      <w:szCs w:val="24"/>
    </w:rPr>
  </w:style>
  <w:style w:type="paragraph" w:customStyle="1" w:styleId="2H2Heading2HiddenHeading2CCBSheading22ndlevelh1">
    <w:name w:val="样式 标题 2H2Heading 2 HiddenHeading 2 CCBSheading 22nd levelh...1"/>
    <w:basedOn w:val="24"/>
    <w:qFormat/>
    <w:rsid w:val="004E55A3"/>
    <w:pPr>
      <w:autoSpaceDE/>
      <w:autoSpaceDN/>
      <w:adjustRightInd/>
      <w:spacing w:before="240" w:after="240" w:line="240" w:lineRule="auto"/>
      <w:ind w:left="576" w:hanging="576"/>
      <w:jc w:val="both"/>
    </w:pPr>
    <w:rPr>
      <w:rFonts w:ascii="宋体" w:eastAsia="微软雅黑" w:hAnsi="宋体"/>
      <w:b w:val="0"/>
      <w:kern w:val="2"/>
      <w:sz w:val="36"/>
      <w:szCs w:val="28"/>
    </w:rPr>
  </w:style>
  <w:style w:type="paragraph" w:customStyle="1" w:styleId="1fffff">
    <w:name w:val="纯文本1"/>
    <w:basedOn w:val="af8"/>
    <w:qFormat/>
    <w:locked/>
    <w:rsid w:val="004E55A3"/>
    <w:pPr>
      <w:widowControl/>
      <w:autoSpaceDE w:val="0"/>
      <w:autoSpaceDN w:val="0"/>
      <w:adjustRightInd w:val="0"/>
      <w:spacing w:before="80"/>
      <w:ind w:firstLineChars="202" w:firstLine="202"/>
    </w:pPr>
    <w:rPr>
      <w:rFonts w:ascii="宋体" w:hAnsi="Courier New"/>
      <w:kern w:val="0"/>
      <w:sz w:val="24"/>
      <w:szCs w:val="21"/>
    </w:rPr>
  </w:style>
  <w:style w:type="paragraph" w:customStyle="1" w:styleId="2h2sect12H22ndlevel2Header2UNDERRUBRIK1-21">
    <w:name w:val="样式 标题 2h2sect 1.2H22nd level2Header 2UNDERRUBRIK 1-2章标题...1"/>
    <w:basedOn w:val="24"/>
    <w:uiPriority w:val="99"/>
    <w:qFormat/>
    <w:rsid w:val="004E55A3"/>
    <w:pPr>
      <w:keepNext w:val="0"/>
      <w:keepLines w:val="0"/>
      <w:widowControl/>
      <w:tabs>
        <w:tab w:val="left" w:pos="432"/>
        <w:tab w:val="left" w:pos="576"/>
        <w:tab w:val="left" w:pos="900"/>
      </w:tabs>
      <w:autoSpaceDE/>
      <w:autoSpaceDN/>
      <w:adjustRightInd/>
      <w:spacing w:after="120" w:line="520" w:lineRule="atLeast"/>
      <w:jc w:val="both"/>
    </w:pPr>
    <w:rPr>
      <w:rFonts w:ascii="微软雅黑" w:eastAsia="微软雅黑" w:hAnsi="微软雅黑" w:cs="宋体"/>
      <w:bCs/>
      <w:sz w:val="24"/>
    </w:rPr>
  </w:style>
  <w:style w:type="paragraph" w:customStyle="1" w:styleId="afffffffff9">
    <w:name w:val="插图题注"/>
    <w:next w:val="af8"/>
    <w:uiPriority w:val="99"/>
    <w:qFormat/>
    <w:locked/>
    <w:rsid w:val="004E55A3"/>
    <w:pPr>
      <w:spacing w:line="276" w:lineRule="auto"/>
      <w:ind w:left="1089" w:hanging="369"/>
      <w:jc w:val="center"/>
    </w:pPr>
    <w:rPr>
      <w:rFonts w:ascii="Arial" w:eastAsia="宋体" w:hAnsi="Arial" w:cs="Times New Roman"/>
      <w:kern w:val="0"/>
      <w:sz w:val="18"/>
      <w:szCs w:val="18"/>
      <w:lang w:eastAsia="en-US" w:bidi="en-US"/>
    </w:rPr>
  </w:style>
  <w:style w:type="paragraph" w:customStyle="1" w:styleId="afffffffffa">
    <w:name w:val="段落正文"/>
    <w:qFormat/>
    <w:rsid w:val="004E55A3"/>
    <w:pPr>
      <w:spacing w:before="60" w:after="60"/>
      <w:ind w:firstLineChars="200" w:firstLine="200"/>
      <w:jc w:val="both"/>
    </w:pPr>
    <w:rPr>
      <w:rFonts w:ascii="Arial" w:eastAsia="宋体" w:hAnsi="Arial" w:cs="Times New Roman"/>
      <w:sz w:val="24"/>
      <w:szCs w:val="24"/>
    </w:rPr>
  </w:style>
  <w:style w:type="paragraph" w:customStyle="1" w:styleId="1fffff0">
    <w:name w:val="题注1"/>
    <w:basedOn w:val="19"/>
    <w:next w:val="19"/>
    <w:uiPriority w:val="99"/>
    <w:qFormat/>
    <w:locked/>
    <w:rsid w:val="004E55A3"/>
    <w:pPr>
      <w:framePr w:wrap="around" w:hAnchor="text" w:y="1"/>
      <w:widowControl w:val="0"/>
      <w:spacing w:line="360" w:lineRule="auto"/>
      <w:ind w:firstLineChars="200" w:firstLine="420"/>
    </w:pPr>
    <w:rPr>
      <w:rFonts w:ascii="Cambria" w:eastAsia="黑体" w:hAnsi="Cambria" w:cs="黑体"/>
      <w:kern w:val="0"/>
      <w:sz w:val="20"/>
      <w:szCs w:val="20"/>
      <w:u w:color="000000"/>
    </w:rPr>
  </w:style>
  <w:style w:type="paragraph" w:customStyle="1" w:styleId="xl70">
    <w:name w:val="xl70"/>
    <w:basedOn w:val="af8"/>
    <w:qFormat/>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1"/>
    </w:rPr>
  </w:style>
  <w:style w:type="paragraph" w:customStyle="1" w:styleId="BodyTextFirstIndent1">
    <w:name w:val="Body Text First Indent1"/>
    <w:basedOn w:val="af8"/>
    <w:qFormat/>
    <w:rsid w:val="004E55A3"/>
    <w:pPr>
      <w:ind w:firstLineChars="200" w:firstLine="200"/>
    </w:pPr>
    <w:rPr>
      <w:color w:val="000000"/>
      <w:szCs w:val="24"/>
    </w:rPr>
  </w:style>
  <w:style w:type="paragraph" w:customStyle="1" w:styleId="1fffff1">
    <w:name w:val="表格标题1"/>
    <w:basedOn w:val="af8"/>
    <w:uiPriority w:val="99"/>
    <w:qFormat/>
    <w:rsid w:val="004E55A3"/>
    <w:pPr>
      <w:tabs>
        <w:tab w:val="left" w:pos="900"/>
      </w:tabs>
      <w:spacing w:line="400" w:lineRule="exact"/>
      <w:jc w:val="center"/>
    </w:pPr>
    <w:rPr>
      <w:rFonts w:ascii="Arial" w:hAnsi="Arial" w:cs="宋体"/>
      <w:b/>
      <w:bCs/>
      <w:kern w:val="0"/>
      <w:sz w:val="20"/>
      <w:szCs w:val="21"/>
    </w:rPr>
  </w:style>
  <w:style w:type="paragraph" w:customStyle="1" w:styleId="81">
    <w:name w:val="样式 标题 8 +"/>
    <w:basedOn w:val="8"/>
    <w:qFormat/>
    <w:rsid w:val="004E55A3"/>
    <w:pPr>
      <w:tabs>
        <w:tab w:val="left" w:pos="432"/>
      </w:tabs>
      <w:adjustRightInd/>
      <w:spacing w:line="319" w:lineRule="auto"/>
      <w:contextualSpacing/>
      <w:jc w:val="left"/>
      <w:textAlignment w:val="auto"/>
    </w:pPr>
    <w:rPr>
      <w:rFonts w:ascii="Cambria" w:eastAsia="宋体" w:hAnsi="Cambria"/>
      <w:kern w:val="2"/>
      <w:szCs w:val="24"/>
      <w:lang w:eastAsia="en-US"/>
    </w:rPr>
  </w:style>
  <w:style w:type="paragraph" w:customStyle="1" w:styleId="ParaCharCharCharCharCharChar">
    <w:name w:val="默认段落字体 Para Char Char Char Char Char Char"/>
    <w:basedOn w:val="af8"/>
    <w:uiPriority w:val="99"/>
    <w:qFormat/>
    <w:rsid w:val="004E55A3"/>
    <w:rPr>
      <w:rFonts w:ascii="Tahoma" w:hAnsi="Tahoma"/>
      <w:kern w:val="0"/>
      <w:sz w:val="24"/>
    </w:rPr>
  </w:style>
  <w:style w:type="paragraph" w:customStyle="1" w:styleId="xl103">
    <w:name w:val="xl103"/>
    <w:basedOn w:val="af8"/>
    <w:uiPriority w:val="99"/>
    <w:qFormat/>
    <w:rsid w:val="004E55A3"/>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1"/>
    </w:rPr>
  </w:style>
  <w:style w:type="paragraph" w:customStyle="1" w:styleId="INStep">
    <w:name w:val="IN Step"/>
    <w:uiPriority w:val="99"/>
    <w:qFormat/>
    <w:rsid w:val="004E55A3"/>
    <w:pPr>
      <w:keepLines/>
      <w:tabs>
        <w:tab w:val="left" w:pos="737"/>
      </w:tabs>
      <w:spacing w:before="40" w:after="40"/>
      <w:ind w:left="737" w:hanging="737"/>
      <w:outlineLvl w:val="8"/>
    </w:pPr>
    <w:rPr>
      <w:rFonts w:ascii="Arial" w:eastAsia="宋体" w:hAnsi="Arial" w:cs="Arial"/>
      <w:kern w:val="0"/>
      <w:sz w:val="20"/>
      <w:szCs w:val="20"/>
    </w:rPr>
  </w:style>
  <w:style w:type="paragraph" w:customStyle="1" w:styleId="afffffffffb">
    <w:name w:val="图样式"/>
    <w:basedOn w:val="af8"/>
    <w:uiPriority w:val="99"/>
    <w:qFormat/>
    <w:locked/>
    <w:rsid w:val="004E55A3"/>
    <w:pPr>
      <w:widowControl/>
      <w:autoSpaceDE w:val="0"/>
      <w:autoSpaceDN w:val="0"/>
      <w:adjustRightInd w:val="0"/>
      <w:spacing w:before="80" w:line="360" w:lineRule="auto"/>
      <w:ind w:firstLine="400"/>
      <w:jc w:val="center"/>
    </w:pPr>
    <w:rPr>
      <w:kern w:val="0"/>
      <w:sz w:val="20"/>
    </w:rPr>
  </w:style>
  <w:style w:type="paragraph" w:customStyle="1" w:styleId="6-1">
    <w:name w:val="标题6-1"/>
    <w:basedOn w:val="aff0"/>
    <w:qFormat/>
    <w:rsid w:val="004E55A3"/>
    <w:pPr>
      <w:spacing w:beforeLines="50" w:before="0" w:afterLines="50" w:after="0" w:line="360" w:lineRule="auto"/>
      <w:ind w:left="1134" w:hanging="1134"/>
      <w:contextualSpacing/>
      <w:jc w:val="both"/>
      <w:outlineLvl w:val="3"/>
    </w:pPr>
    <w:rPr>
      <w:rFonts w:ascii="Times New Roman" w:eastAsia="宋体" w:hAnsi="Times New Roman" w:cs="Times New Roman"/>
      <w:b w:val="0"/>
      <w:bCs w:val="0"/>
      <w:sz w:val="24"/>
      <w:szCs w:val="24"/>
      <w:lang w:val="zh-CN"/>
    </w:rPr>
  </w:style>
  <w:style w:type="paragraph" w:customStyle="1" w:styleId="af7">
    <w:name w:val="有符号正文"/>
    <w:basedOn w:val="af8"/>
    <w:uiPriority w:val="99"/>
    <w:qFormat/>
    <w:locked/>
    <w:rsid w:val="004E55A3"/>
    <w:pPr>
      <w:numPr>
        <w:ilvl w:val="4"/>
        <w:numId w:val="56"/>
      </w:numPr>
      <w:spacing w:line="400" w:lineRule="exact"/>
      <w:ind w:left="426" w:firstLine="0"/>
    </w:pPr>
    <w:rPr>
      <w:rFonts w:ascii="Arial" w:eastAsia="微软雅黑" w:hAnsi="Arial"/>
      <w:kern w:val="0"/>
      <w:sz w:val="20"/>
      <w:szCs w:val="24"/>
    </w:rPr>
  </w:style>
  <w:style w:type="paragraph" w:customStyle="1" w:styleId="afffffffffc">
    <w:name w:val="文件标题"/>
    <w:next w:val="af8"/>
    <w:qFormat/>
    <w:rsid w:val="004E55A3"/>
    <w:pPr>
      <w:jc w:val="center"/>
    </w:pPr>
    <w:rPr>
      <w:rFonts w:ascii="Times New Roman" w:eastAsia="黑体" w:hAnsi="Times New Roman" w:cs="Times New Roman"/>
      <w:b/>
      <w:kern w:val="0"/>
      <w:sz w:val="44"/>
      <w:szCs w:val="20"/>
    </w:rPr>
  </w:style>
  <w:style w:type="paragraph" w:customStyle="1" w:styleId="57">
    <w:name w:val="5"/>
    <w:basedOn w:val="af8"/>
    <w:qFormat/>
    <w:rsid w:val="004E55A3"/>
    <w:pPr>
      <w:spacing w:line="360" w:lineRule="auto"/>
    </w:pPr>
    <w:rPr>
      <w:sz w:val="24"/>
      <w:szCs w:val="24"/>
    </w:rPr>
  </w:style>
  <w:style w:type="paragraph" w:customStyle="1" w:styleId="20505">
    <w:name w:val="样式 首行缩进:  2 字符 段前: 0.5 行 段后: 0.5 行"/>
    <w:basedOn w:val="af8"/>
    <w:qFormat/>
    <w:rsid w:val="004E55A3"/>
    <w:pPr>
      <w:spacing w:beforeLines="50" w:before="50" w:afterLines="50" w:after="50" w:line="300" w:lineRule="auto"/>
      <w:ind w:firstLineChars="200" w:firstLine="200"/>
    </w:pPr>
    <w:rPr>
      <w:sz w:val="24"/>
      <w:szCs w:val="28"/>
    </w:rPr>
  </w:style>
  <w:style w:type="paragraph" w:customStyle="1" w:styleId="125">
    <w:name w:val="正文1.25"/>
    <w:basedOn w:val="af8"/>
    <w:uiPriority w:val="99"/>
    <w:qFormat/>
    <w:locked/>
    <w:rsid w:val="004E55A3"/>
    <w:pPr>
      <w:spacing w:line="300" w:lineRule="auto"/>
      <w:ind w:firstLineChars="200" w:firstLine="480"/>
    </w:pPr>
    <w:rPr>
      <w:kern w:val="0"/>
      <w:sz w:val="24"/>
    </w:rPr>
  </w:style>
  <w:style w:type="paragraph" w:customStyle="1" w:styleId="3f1">
    <w:name w:val="无间隔3"/>
    <w:uiPriority w:val="1"/>
    <w:qFormat/>
    <w:rsid w:val="004E55A3"/>
    <w:pPr>
      <w:widowControl w:val="0"/>
      <w:spacing w:line="360" w:lineRule="auto"/>
      <w:jc w:val="both"/>
    </w:pPr>
    <w:rPr>
      <w:rFonts w:ascii="Times New Roman" w:eastAsia="宋体" w:hAnsi="Times New Roman" w:cs="Times New Roman"/>
    </w:rPr>
  </w:style>
  <w:style w:type="paragraph" w:customStyle="1" w:styleId="xl105">
    <w:name w:val="xl105"/>
    <w:basedOn w:val="af8"/>
    <w:uiPriority w:val="99"/>
    <w:qFormat/>
    <w:rsid w:val="004E55A3"/>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12">
    <w:name w:val="标题 31"/>
    <w:basedOn w:val="19"/>
    <w:next w:val="19"/>
    <w:uiPriority w:val="99"/>
    <w:semiHidden/>
    <w:qFormat/>
    <w:locked/>
    <w:rsid w:val="004E55A3"/>
    <w:pPr>
      <w:keepNext/>
      <w:keepLines/>
      <w:framePr w:wrap="around" w:hAnchor="text" w:y="1"/>
      <w:spacing w:beforeLines="50" w:line="360" w:lineRule="auto"/>
      <w:ind w:left="142"/>
      <w:jc w:val="left"/>
      <w:outlineLvl w:val="2"/>
    </w:pPr>
    <w:rPr>
      <w:rFonts w:eastAsia="黑体"/>
      <w:color w:val="000000"/>
      <w:kern w:val="44"/>
      <w:sz w:val="28"/>
      <w:szCs w:val="32"/>
      <w:u w:color="000000"/>
    </w:rPr>
  </w:style>
  <w:style w:type="paragraph" w:customStyle="1" w:styleId="2ffa">
    <w:name w:val="引用2"/>
    <w:basedOn w:val="af8"/>
    <w:next w:val="af8"/>
    <w:uiPriority w:val="29"/>
    <w:qFormat/>
    <w:rsid w:val="004E55A3"/>
    <w:pPr>
      <w:spacing w:line="360" w:lineRule="auto"/>
    </w:pPr>
    <w:rPr>
      <w:i/>
      <w:iCs/>
      <w:color w:val="000000"/>
      <w:sz w:val="24"/>
      <w:szCs w:val="21"/>
    </w:rPr>
  </w:style>
  <w:style w:type="paragraph" w:customStyle="1" w:styleId="xl93">
    <w:name w:val="xl93"/>
    <w:basedOn w:val="af8"/>
    <w:uiPriority w:val="99"/>
    <w:qFormat/>
    <w:rsid w:val="004E55A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TOC3">
    <w:name w:val="TOC 标题3"/>
    <w:basedOn w:val="16"/>
    <w:next w:val="af8"/>
    <w:uiPriority w:val="39"/>
    <w:qFormat/>
    <w:rsid w:val="004E55A3"/>
    <w:pPr>
      <w:autoSpaceDE/>
      <w:autoSpaceDN/>
      <w:adjustRightInd/>
      <w:spacing w:before="340" w:after="330" w:line="578" w:lineRule="auto"/>
      <w:jc w:val="both"/>
      <w:outlineLvl w:val="9"/>
    </w:pPr>
    <w:rPr>
      <w:rFonts w:ascii="Times New Roman" w:hAnsi="Times New Roman"/>
      <w:bCs/>
      <w:sz w:val="44"/>
      <w:szCs w:val="44"/>
    </w:rPr>
  </w:style>
  <w:style w:type="paragraph" w:customStyle="1" w:styleId="80505">
    <w:name w:val="样式 标题8 + 段前: 0.5 行 段后: 0.5 行"/>
    <w:basedOn w:val="82"/>
    <w:next w:val="af8"/>
    <w:qFormat/>
    <w:rsid w:val="004E55A3"/>
    <w:pPr>
      <w:ind w:left="0" w:firstLine="0"/>
    </w:pPr>
    <w:rPr>
      <w:rFonts w:cs="宋体"/>
    </w:rPr>
  </w:style>
  <w:style w:type="paragraph" w:customStyle="1" w:styleId="82">
    <w:name w:val="标题8"/>
    <w:basedOn w:val="8"/>
    <w:next w:val="af8"/>
    <w:qFormat/>
    <w:rsid w:val="004E55A3"/>
    <w:pPr>
      <w:tabs>
        <w:tab w:val="left" w:pos="360"/>
        <w:tab w:val="left" w:pos="432"/>
      </w:tabs>
      <w:adjustRightInd/>
      <w:spacing w:beforeLines="50" w:before="50" w:afterLines="50" w:after="50" w:line="360" w:lineRule="auto"/>
      <w:ind w:left="360" w:hanging="360"/>
      <w:contextualSpacing/>
      <w:jc w:val="left"/>
      <w:textAlignment w:val="auto"/>
    </w:pPr>
    <w:rPr>
      <w:kern w:val="2"/>
      <w:sz w:val="21"/>
    </w:rPr>
  </w:style>
  <w:style w:type="paragraph" w:customStyle="1" w:styleId="1fffff2">
    <w:name w:val="标识1"/>
    <w:basedOn w:val="aff5"/>
    <w:qFormat/>
    <w:rsid w:val="004E55A3"/>
    <w:pPr>
      <w:tabs>
        <w:tab w:val="clear" w:pos="567"/>
      </w:tabs>
      <w:spacing w:before="0" w:after="120" w:line="240" w:lineRule="auto"/>
    </w:pPr>
    <w:rPr>
      <w:rFonts w:hAnsi="Times New Roman"/>
      <w:sz w:val="21"/>
      <w:lang w:val="zh-CN"/>
    </w:rPr>
  </w:style>
  <w:style w:type="paragraph" w:customStyle="1" w:styleId="afffffffffd">
    <w:name w:val="正文小四"/>
    <w:basedOn w:val="af8"/>
    <w:qFormat/>
    <w:rsid w:val="004E55A3"/>
    <w:pPr>
      <w:spacing w:beforeLines="50" w:afterLines="50" w:line="360" w:lineRule="auto"/>
      <w:ind w:firstLineChars="200" w:firstLine="360"/>
      <w:jc w:val="left"/>
    </w:pPr>
    <w:rPr>
      <w:sz w:val="18"/>
      <w:szCs w:val="18"/>
    </w:rPr>
  </w:style>
  <w:style w:type="paragraph" w:customStyle="1" w:styleId="xl94">
    <w:name w:val="xl94"/>
    <w:basedOn w:val="af8"/>
    <w:uiPriority w:val="99"/>
    <w:qFormat/>
    <w:rsid w:val="004E55A3"/>
    <w:pPr>
      <w:widowControl/>
      <w:pBdr>
        <w:left w:val="single" w:sz="4" w:space="0" w:color="auto"/>
      </w:pBdr>
      <w:spacing w:before="100" w:beforeAutospacing="1" w:after="100" w:afterAutospacing="1"/>
      <w:ind w:firstLine="420"/>
      <w:jc w:val="left"/>
    </w:pPr>
    <w:rPr>
      <w:rFonts w:ascii="宋体" w:hAnsi="宋体" w:cs="宋体"/>
      <w:kern w:val="0"/>
      <w:sz w:val="20"/>
      <w:szCs w:val="21"/>
    </w:rPr>
  </w:style>
  <w:style w:type="paragraph" w:customStyle="1" w:styleId="xl104">
    <w:name w:val="xl104"/>
    <w:basedOn w:val="af8"/>
    <w:uiPriority w:val="99"/>
    <w:qFormat/>
    <w:rsid w:val="004E55A3"/>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kern w:val="0"/>
      <w:sz w:val="20"/>
      <w:szCs w:val="21"/>
    </w:rPr>
  </w:style>
  <w:style w:type="paragraph" w:customStyle="1" w:styleId="xl106">
    <w:name w:val="xl106"/>
    <w:basedOn w:val="af8"/>
    <w:uiPriority w:val="99"/>
    <w:qFormat/>
    <w:rsid w:val="004E55A3"/>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2">
    <w:name w:val="3.2.变"/>
    <w:basedOn w:val="af8"/>
    <w:uiPriority w:val="99"/>
    <w:semiHidden/>
    <w:qFormat/>
    <w:locked/>
    <w:rsid w:val="004E55A3"/>
    <w:pPr>
      <w:numPr>
        <w:numId w:val="57"/>
      </w:numPr>
      <w:spacing w:beforeLines="50" w:line="360" w:lineRule="auto"/>
      <w:ind w:firstLineChars="200" w:firstLine="200"/>
    </w:pPr>
    <w:rPr>
      <w:b/>
      <w:kern w:val="0"/>
      <w:sz w:val="24"/>
      <w:szCs w:val="24"/>
    </w:rPr>
  </w:style>
  <w:style w:type="paragraph" w:customStyle="1" w:styleId="LLLL3">
    <w:name w:val="LLLL3"/>
    <w:basedOn w:val="33"/>
    <w:uiPriority w:val="99"/>
    <w:semiHidden/>
    <w:qFormat/>
    <w:locked/>
    <w:rsid w:val="004E55A3"/>
    <w:pPr>
      <w:keepNext w:val="0"/>
      <w:keepLines w:val="0"/>
      <w:widowControl/>
      <w:numPr>
        <w:ilvl w:val="2"/>
        <w:numId w:val="58"/>
      </w:numPr>
      <w:tabs>
        <w:tab w:val="left" w:pos="432"/>
        <w:tab w:val="left" w:pos="720"/>
      </w:tabs>
      <w:autoSpaceDE/>
      <w:autoSpaceDN/>
      <w:adjustRightInd/>
      <w:spacing w:before="260" w:after="260" w:line="415" w:lineRule="auto"/>
      <w:ind w:rightChars="100" w:right="100"/>
    </w:pPr>
    <w:rPr>
      <w:rFonts w:ascii="微软雅黑" w:eastAsia="微软雅黑" w:hAnsi="微软雅黑" w:cs="微软雅黑"/>
      <w:bCs/>
      <w:sz w:val="28"/>
      <w:szCs w:val="32"/>
      <w:u w:val="none"/>
    </w:rPr>
  </w:style>
  <w:style w:type="paragraph" w:customStyle="1" w:styleId="afffffffffe">
    <w:name w:val="表格标题"/>
    <w:basedOn w:val="af8"/>
    <w:qFormat/>
    <w:rsid w:val="004E55A3"/>
    <w:pPr>
      <w:spacing w:before="40" w:line="220" w:lineRule="exact"/>
    </w:pPr>
    <w:rPr>
      <w:rFonts w:ascii="Arial" w:eastAsia="黑体" w:hAnsi="Arial"/>
      <w:color w:val="007CA8"/>
      <w:kern w:val="0"/>
      <w:sz w:val="18"/>
      <w:szCs w:val="13"/>
    </w:rPr>
  </w:style>
  <w:style w:type="paragraph" w:customStyle="1" w:styleId="xl107">
    <w:name w:val="xl107"/>
    <w:basedOn w:val="af8"/>
    <w:uiPriority w:val="99"/>
    <w:qFormat/>
    <w:rsid w:val="004E55A3"/>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0"/>
      <w:szCs w:val="21"/>
    </w:rPr>
  </w:style>
  <w:style w:type="paragraph" w:customStyle="1" w:styleId="1111">
    <w:name w:val="样式 目录 1 + 五号 黑色 行距: 多倍行距 1.1 字行1"/>
    <w:basedOn w:val="1a"/>
    <w:uiPriority w:val="99"/>
    <w:qFormat/>
    <w:locked/>
    <w:rsid w:val="004E55A3"/>
    <w:pPr>
      <w:widowControl/>
      <w:tabs>
        <w:tab w:val="clear" w:pos="1050"/>
        <w:tab w:val="clear" w:pos="8937"/>
        <w:tab w:val="right" w:leader="dot" w:pos="9174"/>
      </w:tabs>
      <w:spacing w:before="120" w:after="120" w:line="264" w:lineRule="auto"/>
      <w:ind w:leftChars="100" w:left="200" w:rightChars="100" w:right="200" w:firstLineChars="145" w:firstLine="306"/>
      <w:jc w:val="left"/>
    </w:pPr>
    <w:rPr>
      <w:rFonts w:ascii="黑体" w:eastAsia="黑体" w:hAnsi="Calibri" w:cs="宋体"/>
      <w:bCs/>
      <w:color w:val="000000"/>
      <w:kern w:val="0"/>
      <w:szCs w:val="20"/>
    </w:rPr>
  </w:style>
  <w:style w:type="paragraph" w:customStyle="1" w:styleId="2CenturyGothic175">
    <w:name w:val="样式 正文文本缩进 2 + Century Gothic 四号 行距: 多倍行距 1.75 字行"/>
    <w:basedOn w:val="af8"/>
    <w:qFormat/>
    <w:rsid w:val="004E55A3"/>
    <w:pPr>
      <w:adjustRightInd w:val="0"/>
      <w:snapToGrid w:val="0"/>
      <w:spacing w:line="396" w:lineRule="auto"/>
      <w:ind w:firstLineChars="207" w:firstLine="207"/>
    </w:pPr>
    <w:rPr>
      <w:rFonts w:ascii="Century Gothic" w:cs="宋体"/>
      <w:sz w:val="28"/>
    </w:rPr>
  </w:style>
  <w:style w:type="paragraph" w:customStyle="1" w:styleId="GP">
    <w:name w:val="GP正文(首行缩进)"/>
    <w:basedOn w:val="af8"/>
    <w:qFormat/>
    <w:rsid w:val="004E55A3"/>
    <w:pPr>
      <w:spacing w:line="360" w:lineRule="auto"/>
      <w:ind w:firstLineChars="200" w:firstLine="200"/>
      <w:jc w:val="left"/>
    </w:pPr>
    <w:rPr>
      <w:sz w:val="24"/>
      <w:szCs w:val="21"/>
    </w:rPr>
  </w:style>
  <w:style w:type="paragraph" w:customStyle="1" w:styleId="affffffffff">
    <w:name w:val="表格题注"/>
    <w:next w:val="af8"/>
    <w:uiPriority w:val="99"/>
    <w:qFormat/>
    <w:locked/>
    <w:rsid w:val="004E55A3"/>
    <w:pPr>
      <w:keepLines/>
      <w:tabs>
        <w:tab w:val="left" w:pos="780"/>
      </w:tabs>
      <w:spacing w:beforeLines="100" w:after="200" w:line="276" w:lineRule="auto"/>
      <w:ind w:left="1089" w:hanging="369"/>
      <w:jc w:val="center"/>
    </w:pPr>
    <w:rPr>
      <w:rFonts w:ascii="Arial" w:eastAsia="宋体" w:hAnsi="Arial" w:cs="Times New Roman"/>
      <w:kern w:val="0"/>
      <w:sz w:val="18"/>
      <w:szCs w:val="18"/>
      <w:lang w:eastAsia="en-US" w:bidi="en-US"/>
    </w:rPr>
  </w:style>
  <w:style w:type="paragraph" w:customStyle="1" w:styleId="affffffffff0">
    <w:name w:val="附件标题"/>
    <w:basedOn w:val="af8"/>
    <w:qFormat/>
    <w:rsid w:val="004E55A3"/>
    <w:pPr>
      <w:spacing w:line="360" w:lineRule="auto"/>
      <w:jc w:val="center"/>
    </w:pPr>
    <w:rPr>
      <w:rFonts w:ascii="Arial" w:eastAsia="黑体" w:hAnsi="Arial"/>
      <w:sz w:val="24"/>
      <w:szCs w:val="24"/>
    </w:rPr>
  </w:style>
  <w:style w:type="paragraph" w:customStyle="1" w:styleId="TableDescription">
    <w:name w:val="Table Description"/>
    <w:uiPriority w:val="99"/>
    <w:qFormat/>
    <w:rsid w:val="004E55A3"/>
    <w:pPr>
      <w:keepNext/>
      <w:keepLines/>
      <w:spacing w:before="40" w:after="40" w:line="360" w:lineRule="exact"/>
      <w:ind w:left="1134" w:hanging="510"/>
    </w:pPr>
    <w:rPr>
      <w:rFonts w:ascii="Arial" w:eastAsia="微软雅黑" w:hAnsi="Arial" w:cs="Arial Narrow"/>
      <w:kern w:val="0"/>
      <w:sz w:val="20"/>
      <w:szCs w:val="20"/>
    </w:rPr>
  </w:style>
  <w:style w:type="paragraph" w:customStyle="1" w:styleId="510">
    <w:name w:val="标题 51"/>
    <w:basedOn w:val="19"/>
    <w:next w:val="19"/>
    <w:uiPriority w:val="99"/>
    <w:semiHidden/>
    <w:qFormat/>
    <w:locked/>
    <w:rsid w:val="004E55A3"/>
    <w:pPr>
      <w:keepNext/>
      <w:keepLines/>
      <w:framePr w:wrap="around" w:hAnchor="text" w:y="1"/>
      <w:tabs>
        <w:tab w:val="left" w:pos="1008"/>
      </w:tabs>
      <w:spacing w:line="360" w:lineRule="auto"/>
      <w:ind w:left="113"/>
      <w:jc w:val="left"/>
      <w:outlineLvl w:val="4"/>
    </w:pPr>
    <w:rPr>
      <w:rFonts w:ascii="宋体" w:hAnsi="宋体"/>
      <w:b/>
      <w:spacing w:val="6"/>
      <w:kern w:val="0"/>
      <w:sz w:val="24"/>
      <w:u w:color="000000"/>
    </w:rPr>
  </w:style>
  <w:style w:type="paragraph" w:customStyle="1" w:styleId="1fffff3">
    <w:name w:val="样式 正文首行缩进 + 首行缩进:  1 字符"/>
    <w:basedOn w:val="affd"/>
    <w:qFormat/>
    <w:rsid w:val="004E55A3"/>
    <w:pPr>
      <w:widowControl/>
      <w:tabs>
        <w:tab w:val="left" w:pos="567"/>
      </w:tabs>
      <w:spacing w:after="40"/>
      <w:ind w:left="420" w:firstLineChars="200" w:firstLine="200"/>
      <w:jc w:val="left"/>
    </w:pPr>
    <w:rPr>
      <w:rFonts w:cs="宋体"/>
      <w:sz w:val="21"/>
      <w:szCs w:val="20"/>
      <w:lang w:val="zh-CN"/>
    </w:rPr>
  </w:style>
  <w:style w:type="paragraph" w:customStyle="1" w:styleId="13">
    <w:name w:val="附件1."/>
    <w:basedOn w:val="16"/>
    <w:qFormat/>
    <w:rsid w:val="004E55A3"/>
    <w:pPr>
      <w:keepNext w:val="0"/>
      <w:keepLines w:val="0"/>
      <w:numPr>
        <w:numId w:val="59"/>
      </w:numPr>
      <w:tabs>
        <w:tab w:val="left" w:pos="360"/>
        <w:tab w:val="left" w:pos="420"/>
      </w:tabs>
      <w:autoSpaceDE/>
      <w:autoSpaceDN/>
      <w:adjustRightInd/>
      <w:spacing w:before="0" w:after="0" w:line="360" w:lineRule="auto"/>
      <w:ind w:left="567" w:hanging="567"/>
      <w:jc w:val="both"/>
    </w:pPr>
    <w:rPr>
      <w:rFonts w:ascii="微软雅黑" w:eastAsia="微软雅黑" w:hAnsi="微软雅黑"/>
      <w:b w:val="0"/>
      <w:bCs/>
      <w:sz w:val="24"/>
      <w:szCs w:val="44"/>
    </w:rPr>
  </w:style>
  <w:style w:type="paragraph" w:customStyle="1" w:styleId="151">
    <w:name w:val="样式15"/>
    <w:basedOn w:val="af8"/>
    <w:qFormat/>
    <w:rsid w:val="004E55A3"/>
    <w:pPr>
      <w:widowControl/>
      <w:tabs>
        <w:tab w:val="left" w:pos="709"/>
      </w:tabs>
      <w:spacing w:line="360" w:lineRule="auto"/>
      <w:ind w:left="709"/>
      <w:jc w:val="left"/>
      <w:outlineLvl w:val="2"/>
    </w:pPr>
    <w:rPr>
      <w:b/>
      <w:kern w:val="0"/>
      <w:sz w:val="30"/>
      <w:szCs w:val="30"/>
    </w:rPr>
  </w:style>
  <w:style w:type="paragraph" w:customStyle="1" w:styleId="affffffffff1">
    <w:name w:val="正文（首行不缩进）"/>
    <w:basedOn w:val="af8"/>
    <w:uiPriority w:val="99"/>
    <w:qFormat/>
    <w:rsid w:val="004E55A3"/>
    <w:rPr>
      <w:kern w:val="0"/>
      <w:sz w:val="20"/>
      <w:szCs w:val="24"/>
    </w:rPr>
  </w:style>
  <w:style w:type="paragraph" w:customStyle="1" w:styleId="affffffffff2">
    <w:name w:val="王越的标题"/>
    <w:basedOn w:val="af8"/>
    <w:qFormat/>
    <w:rsid w:val="004E55A3"/>
    <w:pPr>
      <w:spacing w:line="360" w:lineRule="auto"/>
      <w:ind w:firstLineChars="200" w:firstLine="200"/>
      <w:jc w:val="center"/>
    </w:pPr>
    <w:rPr>
      <w:rFonts w:ascii="Courier New" w:hAnsi="Courier New" w:cs="Wingdings"/>
      <w:b/>
      <w:sz w:val="32"/>
      <w:szCs w:val="24"/>
    </w:rPr>
  </w:style>
  <w:style w:type="paragraph" w:customStyle="1" w:styleId="3GB2312">
    <w:name w:val="样式 标题 3 + 楷体_GB2312"/>
    <w:basedOn w:val="33"/>
    <w:uiPriority w:val="99"/>
    <w:qFormat/>
    <w:locked/>
    <w:rsid w:val="004E55A3"/>
    <w:pPr>
      <w:keepNext w:val="0"/>
      <w:keepLines w:val="0"/>
      <w:widowControl/>
      <w:numPr>
        <w:ilvl w:val="1"/>
        <w:numId w:val="60"/>
      </w:numPr>
      <w:tabs>
        <w:tab w:val="left" w:pos="432"/>
        <w:tab w:val="left" w:pos="720"/>
      </w:tabs>
      <w:autoSpaceDE/>
      <w:autoSpaceDN/>
      <w:adjustRightInd/>
      <w:spacing w:before="120" w:line="300" w:lineRule="auto"/>
      <w:ind w:firstLineChars="200" w:firstLine="200"/>
    </w:pPr>
    <w:rPr>
      <w:rFonts w:ascii="楷体_GB2312" w:eastAsia="楷体_GB2312" w:hAnsi="楷体_GB2312" w:cs="微软雅黑"/>
      <w:bCs/>
      <w:sz w:val="32"/>
      <w:szCs w:val="32"/>
      <w:u w:val="none"/>
    </w:rPr>
  </w:style>
  <w:style w:type="paragraph" w:customStyle="1" w:styleId="affffffffff3">
    <w:name w:val="王越的表格"/>
    <w:basedOn w:val="afffffffff3"/>
    <w:qFormat/>
    <w:rsid w:val="004E55A3"/>
    <w:pPr>
      <w:spacing w:line="240" w:lineRule="auto"/>
      <w:ind w:firstLineChars="0" w:firstLine="0"/>
    </w:pPr>
  </w:style>
  <w:style w:type="paragraph" w:customStyle="1" w:styleId="4b">
    <w:name w:val="正文缩进4"/>
    <w:basedOn w:val="af8"/>
    <w:qFormat/>
    <w:rsid w:val="004E55A3"/>
    <w:pPr>
      <w:widowControl/>
      <w:ind w:firstLine="420"/>
      <w:jc w:val="left"/>
    </w:pPr>
    <w:rPr>
      <w:szCs w:val="21"/>
    </w:rPr>
  </w:style>
  <w:style w:type="paragraph" w:customStyle="1" w:styleId="ad">
    <w:name w:val="小点说明"/>
    <w:basedOn w:val="af8"/>
    <w:next w:val="af8"/>
    <w:uiPriority w:val="99"/>
    <w:qFormat/>
    <w:locked/>
    <w:rsid w:val="004E55A3"/>
    <w:pPr>
      <w:numPr>
        <w:numId w:val="61"/>
      </w:numPr>
      <w:adjustRightInd w:val="0"/>
      <w:snapToGrid w:val="0"/>
      <w:spacing w:beforeLines="50" w:line="360" w:lineRule="auto"/>
      <w:ind w:firstLineChars="200" w:firstLine="200"/>
    </w:pPr>
    <w:rPr>
      <w:rFonts w:ascii="宋体" w:hAnsi="宋体"/>
      <w:b/>
      <w:bCs/>
      <w:color w:val="3366FF"/>
      <w:kern w:val="0"/>
      <w:sz w:val="24"/>
      <w:szCs w:val="24"/>
    </w:rPr>
  </w:style>
  <w:style w:type="paragraph" w:customStyle="1" w:styleId="130">
    <w:name w:val="样式13"/>
    <w:basedOn w:val="af8"/>
    <w:qFormat/>
    <w:rsid w:val="004E55A3"/>
    <w:pPr>
      <w:widowControl/>
      <w:tabs>
        <w:tab w:val="left" w:pos="425"/>
      </w:tabs>
      <w:spacing w:line="360" w:lineRule="auto"/>
      <w:jc w:val="center"/>
      <w:outlineLvl w:val="0"/>
    </w:pPr>
    <w:rPr>
      <w:b/>
      <w:kern w:val="0"/>
      <w:sz w:val="44"/>
      <w:szCs w:val="44"/>
    </w:rPr>
  </w:style>
  <w:style w:type="paragraph" w:customStyle="1" w:styleId="xl87">
    <w:name w:val="xl87"/>
    <w:basedOn w:val="af8"/>
    <w:uiPriority w:val="99"/>
    <w:qFormat/>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reader-word-layer">
    <w:name w:val="reader-word-layer"/>
    <w:basedOn w:val="af8"/>
    <w:qFormat/>
    <w:rsid w:val="004E55A3"/>
    <w:pPr>
      <w:widowControl/>
      <w:spacing w:before="100" w:beforeAutospacing="1" w:after="100" w:afterAutospacing="1"/>
      <w:jc w:val="left"/>
    </w:pPr>
    <w:rPr>
      <w:rFonts w:ascii="宋体" w:hAnsi="宋体" w:cs="宋体"/>
      <w:kern w:val="0"/>
      <w:sz w:val="24"/>
      <w:szCs w:val="24"/>
    </w:rPr>
  </w:style>
  <w:style w:type="paragraph" w:customStyle="1" w:styleId="affffffffff4">
    <w:name w:val="列表项"/>
    <w:basedOn w:val="af8"/>
    <w:uiPriority w:val="99"/>
    <w:qFormat/>
    <w:locked/>
    <w:rsid w:val="004E55A3"/>
    <w:pPr>
      <w:tabs>
        <w:tab w:val="left" w:pos="1020"/>
        <w:tab w:val="left" w:pos="3300"/>
      </w:tabs>
      <w:snapToGrid w:val="0"/>
      <w:spacing w:line="400" w:lineRule="exact"/>
      <w:ind w:left="3300" w:firstLineChars="200" w:firstLine="200"/>
      <w:jc w:val="left"/>
    </w:pPr>
    <w:rPr>
      <w:rFonts w:ascii="宋体" w:eastAsia="楷体_GB2312" w:hAnsi="宋体"/>
      <w:bCs/>
      <w:color w:val="000000"/>
      <w:kern w:val="0"/>
      <w:sz w:val="24"/>
      <w:szCs w:val="24"/>
    </w:rPr>
  </w:style>
  <w:style w:type="paragraph" w:customStyle="1" w:styleId="affffffffff5">
    <w:name w:val="王越的表头"/>
    <w:basedOn w:val="afffffffff3"/>
    <w:qFormat/>
    <w:rsid w:val="004E55A3"/>
    <w:pPr>
      <w:spacing w:line="240" w:lineRule="auto"/>
      <w:ind w:firstLineChars="0" w:firstLine="0"/>
      <w:jc w:val="center"/>
    </w:pPr>
    <w:rPr>
      <w:b/>
    </w:rPr>
  </w:style>
  <w:style w:type="paragraph" w:customStyle="1" w:styleId="af6">
    <w:name w:val="表格标题文字"/>
    <w:uiPriority w:val="99"/>
    <w:qFormat/>
    <w:locked/>
    <w:rsid w:val="004E55A3"/>
    <w:pPr>
      <w:numPr>
        <w:ilvl w:val="2"/>
        <w:numId w:val="56"/>
      </w:numPr>
      <w:snapToGrid w:val="0"/>
      <w:spacing w:before="120" w:line="240" w:lineRule="exact"/>
      <w:ind w:left="0"/>
    </w:pPr>
    <w:rPr>
      <w:rFonts w:ascii="Arial" w:eastAsia="黑体" w:hAnsi="Arial" w:cs="Times New Roman"/>
      <w:kern w:val="0"/>
      <w:sz w:val="18"/>
      <w:szCs w:val="21"/>
    </w:rPr>
  </w:style>
  <w:style w:type="paragraph" w:customStyle="1" w:styleId="11f1">
    <w:name w:val="标题 11"/>
    <w:basedOn w:val="19"/>
    <w:next w:val="19"/>
    <w:uiPriority w:val="99"/>
    <w:semiHidden/>
    <w:qFormat/>
    <w:locked/>
    <w:rsid w:val="004E55A3"/>
    <w:pPr>
      <w:keepNext/>
      <w:pageBreakBefore/>
      <w:framePr w:wrap="around" w:hAnchor="text" w:y="1"/>
      <w:pBdr>
        <w:bottom w:val="single" w:sz="12" w:space="1" w:color="auto"/>
      </w:pBdr>
      <w:topLinePunct/>
      <w:adjustRightInd w:val="0"/>
      <w:snapToGrid w:val="0"/>
      <w:spacing w:before="800" w:line="312" w:lineRule="auto"/>
      <w:jc w:val="right"/>
      <w:outlineLvl w:val="0"/>
    </w:pPr>
    <w:rPr>
      <w:rFonts w:ascii="Book Antiqua" w:eastAsia="黑体" w:hAnsi="Book Antiqua"/>
      <w:b/>
      <w:bCs/>
      <w:kern w:val="0"/>
      <w:sz w:val="44"/>
      <w:szCs w:val="44"/>
      <w:u w:color="000000"/>
    </w:rPr>
  </w:style>
  <w:style w:type="paragraph" w:customStyle="1" w:styleId="Style410">
    <w:name w:val="_Style 41"/>
    <w:basedOn w:val="af8"/>
    <w:next w:val="af8"/>
    <w:uiPriority w:val="99"/>
    <w:unhideWhenUsed/>
    <w:qFormat/>
    <w:rsid w:val="004E55A3"/>
  </w:style>
  <w:style w:type="paragraph" w:customStyle="1" w:styleId="xl92">
    <w:name w:val="xl92"/>
    <w:basedOn w:val="af8"/>
    <w:uiPriority w:val="99"/>
    <w:qFormat/>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affffffffff6">
    <w:name w:val="表格表头"/>
    <w:basedOn w:val="af8"/>
    <w:qFormat/>
    <w:rsid w:val="004E55A3"/>
    <w:pPr>
      <w:spacing w:line="360" w:lineRule="auto"/>
      <w:jc w:val="center"/>
      <w:outlineLvl w:val="0"/>
    </w:pPr>
    <w:rPr>
      <w:rFonts w:ascii="宋体" w:eastAsia="黑体" w:hAnsi="宋体"/>
      <w:sz w:val="24"/>
      <w:szCs w:val="21"/>
    </w:rPr>
  </w:style>
  <w:style w:type="paragraph" w:customStyle="1" w:styleId="a21">
    <w:name w:val="a2"/>
    <w:basedOn w:val="af8"/>
    <w:qFormat/>
    <w:locked/>
    <w:rsid w:val="004E55A3"/>
    <w:pPr>
      <w:widowControl/>
      <w:spacing w:before="100" w:beforeAutospacing="1" w:after="100" w:afterAutospacing="1"/>
      <w:jc w:val="left"/>
    </w:pPr>
    <w:rPr>
      <w:rFonts w:ascii="宋体" w:hAnsi="宋体" w:cs="宋体"/>
      <w:kern w:val="0"/>
      <w:sz w:val="24"/>
      <w:szCs w:val="24"/>
    </w:rPr>
  </w:style>
  <w:style w:type="paragraph" w:customStyle="1" w:styleId="01-">
    <w:name w:val="01 标题-封面"/>
    <w:next w:val="aff"/>
    <w:qFormat/>
    <w:rsid w:val="004E55A3"/>
    <w:pPr>
      <w:spacing w:line="312" w:lineRule="auto"/>
      <w:ind w:left="721" w:hanging="420"/>
      <w:jc w:val="right"/>
    </w:pPr>
    <w:rPr>
      <w:rFonts w:ascii="Arial" w:eastAsia="黑体" w:hAnsi="Arial" w:cs="Times New Roman"/>
      <w:b/>
      <w:color w:val="800000"/>
      <w:sz w:val="72"/>
      <w:szCs w:val="20"/>
    </w:rPr>
  </w:style>
  <w:style w:type="paragraph" w:customStyle="1" w:styleId="62">
    <w:name w:val="修订6"/>
    <w:uiPriority w:val="99"/>
    <w:qFormat/>
    <w:rsid w:val="004E55A3"/>
    <w:rPr>
      <w:rFonts w:ascii="Calibri" w:eastAsia="宋体" w:hAnsi="Calibri" w:cs="Times New Roman"/>
    </w:rPr>
  </w:style>
  <w:style w:type="paragraph" w:customStyle="1" w:styleId="ItemListinTable2">
    <w:name w:val="Item List in Table_2"/>
    <w:basedOn w:val="af8"/>
    <w:qFormat/>
    <w:rsid w:val="004E55A3"/>
    <w:pPr>
      <w:widowControl/>
      <w:tabs>
        <w:tab w:val="left" w:pos="510"/>
        <w:tab w:val="left" w:pos="3300"/>
      </w:tabs>
      <w:spacing w:before="80"/>
      <w:ind w:left="510"/>
      <w:jc w:val="left"/>
    </w:pPr>
    <w:rPr>
      <w:rFonts w:ascii="Arial" w:hAnsi="Arial" w:cs="Arial"/>
      <w:kern w:val="0"/>
      <w:sz w:val="18"/>
      <w:szCs w:val="18"/>
      <w:lang w:eastAsia="en-US"/>
    </w:rPr>
  </w:style>
  <w:style w:type="paragraph" w:customStyle="1" w:styleId="xl71">
    <w:name w:val="xl71"/>
    <w:basedOn w:val="af8"/>
    <w:qFormat/>
    <w:locked/>
    <w:rsid w:val="004E55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NotesTextListinTable">
    <w:name w:val="Notes Text List in Table"/>
    <w:qFormat/>
    <w:rsid w:val="004E55A3"/>
    <w:pPr>
      <w:tabs>
        <w:tab w:val="left" w:pos="312"/>
      </w:tabs>
      <w:spacing w:before="80" w:after="80"/>
    </w:pPr>
    <w:rPr>
      <w:rFonts w:ascii="Arial" w:eastAsia="楷体_GB2312" w:hAnsi="Arial" w:cs="楷体_GB2312"/>
      <w:kern w:val="0"/>
      <w:sz w:val="18"/>
      <w:szCs w:val="18"/>
    </w:rPr>
  </w:style>
  <w:style w:type="paragraph" w:customStyle="1" w:styleId="21c">
    <w:name w:val="标题 21"/>
    <w:basedOn w:val="19"/>
    <w:next w:val="19"/>
    <w:uiPriority w:val="99"/>
    <w:semiHidden/>
    <w:qFormat/>
    <w:locked/>
    <w:rsid w:val="004E55A3"/>
    <w:pPr>
      <w:keepNext/>
      <w:framePr w:wrap="around" w:hAnchor="text" w:y="1"/>
      <w:widowControl w:val="0"/>
      <w:tabs>
        <w:tab w:val="left" w:pos="360"/>
        <w:tab w:val="left" w:pos="1200"/>
      </w:tabs>
      <w:spacing w:before="120" w:line="360" w:lineRule="auto"/>
      <w:ind w:firstLine="420"/>
      <w:jc w:val="left"/>
      <w:outlineLvl w:val="1"/>
    </w:pPr>
    <w:rPr>
      <w:rFonts w:ascii="宋体" w:eastAsia="黑体" w:hAnsi="宋体"/>
      <w:bCs/>
      <w:kern w:val="0"/>
      <w:sz w:val="30"/>
      <w:szCs w:val="28"/>
      <w:u w:color="000000"/>
    </w:rPr>
  </w:style>
  <w:style w:type="paragraph" w:customStyle="1" w:styleId="366172">
    <w:name w:val="样式 标题 3 + 四号 段前: 6 磅 段后: 6 磅 行距: 多倍行距 1.72 字行"/>
    <w:basedOn w:val="33"/>
    <w:qFormat/>
    <w:rsid w:val="004E55A3"/>
    <w:pPr>
      <w:keepNext w:val="0"/>
      <w:keepLines w:val="0"/>
      <w:widowControl/>
      <w:autoSpaceDE/>
      <w:autoSpaceDN/>
      <w:adjustRightInd/>
      <w:spacing w:before="240" w:line="413" w:lineRule="auto"/>
    </w:pPr>
    <w:rPr>
      <w:rFonts w:ascii="黑体" w:eastAsia="微软雅黑" w:hAnsi="黑体" w:cs="宋体"/>
      <w:b w:val="0"/>
      <w:kern w:val="2"/>
      <w:sz w:val="28"/>
      <w:u w:val="none"/>
    </w:rPr>
  </w:style>
  <w:style w:type="paragraph" w:customStyle="1" w:styleId="2ffb">
    <w:name w:val="明显引用2"/>
    <w:basedOn w:val="af8"/>
    <w:next w:val="af8"/>
    <w:uiPriority w:val="30"/>
    <w:qFormat/>
    <w:rsid w:val="004E55A3"/>
    <w:pPr>
      <w:pBdr>
        <w:bottom w:val="single" w:sz="4" w:space="4" w:color="4F81BD"/>
      </w:pBdr>
      <w:spacing w:before="200" w:after="280" w:line="360" w:lineRule="auto"/>
      <w:ind w:left="936" w:right="936"/>
    </w:pPr>
    <w:rPr>
      <w:b/>
      <w:bCs/>
      <w:i/>
      <w:iCs/>
      <w:color w:val="4F81BD"/>
      <w:sz w:val="24"/>
      <w:szCs w:val="21"/>
    </w:rPr>
  </w:style>
  <w:style w:type="paragraph" w:customStyle="1" w:styleId="83">
    <w:name w:val="样式 标题 8 + 左"/>
    <w:basedOn w:val="8"/>
    <w:qFormat/>
    <w:rsid w:val="004E55A3"/>
    <w:pPr>
      <w:tabs>
        <w:tab w:val="left" w:pos="432"/>
      </w:tabs>
      <w:adjustRightInd/>
      <w:spacing w:line="319" w:lineRule="auto"/>
      <w:contextualSpacing/>
      <w:jc w:val="left"/>
      <w:textAlignment w:val="auto"/>
    </w:pPr>
    <w:rPr>
      <w:rFonts w:ascii="Cambria" w:eastAsia="宋体" w:hAnsi="Cambria" w:cs="宋体"/>
      <w:kern w:val="2"/>
      <w:lang w:eastAsia="en-US"/>
    </w:rPr>
  </w:style>
  <w:style w:type="paragraph" w:customStyle="1" w:styleId="affffffffff7">
    <w:name w:val="表格内文字"/>
    <w:basedOn w:val="af8"/>
    <w:uiPriority w:val="99"/>
    <w:qFormat/>
    <w:locked/>
    <w:rsid w:val="004E55A3"/>
    <w:rPr>
      <w:kern w:val="0"/>
      <w:sz w:val="24"/>
      <w:szCs w:val="24"/>
    </w:rPr>
  </w:style>
  <w:style w:type="paragraph" w:customStyle="1" w:styleId="2ffc">
    <w:name w:val="样式 列出段落 + 首行缩进:  2 字符"/>
    <w:basedOn w:val="af8"/>
    <w:uiPriority w:val="99"/>
    <w:qFormat/>
    <w:locked/>
    <w:rsid w:val="004E55A3"/>
    <w:pPr>
      <w:spacing w:line="300" w:lineRule="auto"/>
      <w:ind w:firstLineChars="200" w:firstLine="200"/>
    </w:pPr>
    <w:rPr>
      <w:rFonts w:cs="宋体"/>
      <w:kern w:val="0"/>
      <w:sz w:val="24"/>
    </w:rPr>
  </w:style>
  <w:style w:type="paragraph" w:customStyle="1" w:styleId="-2">
    <w:name w:val="列表项目符号-其他2"/>
    <w:basedOn w:val="22"/>
    <w:qFormat/>
    <w:rsid w:val="004E55A3"/>
    <w:pPr>
      <w:numPr>
        <w:numId w:val="62"/>
      </w:numPr>
      <w:spacing w:line="312" w:lineRule="auto"/>
      <w:ind w:left="0" w:firstLine="200"/>
    </w:pPr>
    <w:rPr>
      <w:sz w:val="21"/>
      <w:szCs w:val="24"/>
    </w:rPr>
  </w:style>
  <w:style w:type="paragraph" w:customStyle="1" w:styleId="3f2">
    <w:name w:val="正文缩进3"/>
    <w:basedOn w:val="af8"/>
    <w:qFormat/>
    <w:rsid w:val="004E55A3"/>
    <w:pPr>
      <w:widowControl/>
      <w:ind w:firstLine="420"/>
      <w:jc w:val="left"/>
    </w:pPr>
    <w:rPr>
      <w:szCs w:val="21"/>
    </w:rPr>
  </w:style>
  <w:style w:type="paragraph" w:customStyle="1" w:styleId="font10">
    <w:name w:val="font10"/>
    <w:basedOn w:val="af8"/>
    <w:qFormat/>
    <w:rsid w:val="004E55A3"/>
    <w:pPr>
      <w:widowControl/>
      <w:tabs>
        <w:tab w:val="left" w:pos="900"/>
      </w:tabs>
      <w:spacing w:before="100" w:beforeAutospacing="1" w:after="100" w:afterAutospacing="1"/>
      <w:jc w:val="left"/>
    </w:pPr>
    <w:rPr>
      <w:kern w:val="0"/>
      <w:sz w:val="20"/>
      <w:szCs w:val="21"/>
    </w:rPr>
  </w:style>
  <w:style w:type="paragraph" w:customStyle="1" w:styleId="affffffffff8">
    <w:name w:val="表头文本"/>
    <w:uiPriority w:val="99"/>
    <w:qFormat/>
    <w:locked/>
    <w:rsid w:val="004E55A3"/>
    <w:pPr>
      <w:spacing w:after="200" w:line="276" w:lineRule="auto"/>
      <w:jc w:val="center"/>
    </w:pPr>
    <w:rPr>
      <w:rFonts w:ascii="Arial" w:eastAsia="宋体" w:hAnsi="Arial" w:cs="Times New Roman"/>
      <w:b/>
      <w:kern w:val="0"/>
      <w:sz w:val="20"/>
      <w:szCs w:val="21"/>
      <w:lang w:eastAsia="en-US" w:bidi="en-US"/>
    </w:rPr>
  </w:style>
  <w:style w:type="paragraph" w:customStyle="1" w:styleId="2H2Heading2HiddenHeading2CCBSheading22ndlevelh">
    <w:name w:val="样式 标题 2H2Heading 2 HiddenHeading 2 CCBSheading 22nd levelh..."/>
    <w:basedOn w:val="24"/>
    <w:qFormat/>
    <w:rsid w:val="004E55A3"/>
    <w:pPr>
      <w:tabs>
        <w:tab w:val="left" w:pos="1200"/>
      </w:tabs>
      <w:autoSpaceDE/>
      <w:autoSpaceDN/>
      <w:adjustRightInd/>
      <w:spacing w:after="120" w:line="240" w:lineRule="auto"/>
      <w:ind w:left="576" w:hanging="576"/>
      <w:jc w:val="both"/>
    </w:pPr>
    <w:rPr>
      <w:rFonts w:cs="宋体"/>
      <w:b w:val="0"/>
      <w:kern w:val="2"/>
      <w:sz w:val="36"/>
      <w:szCs w:val="28"/>
    </w:rPr>
  </w:style>
  <w:style w:type="paragraph" w:customStyle="1" w:styleId="affffffffff9">
    <w:name w:val="表格内文"/>
    <w:basedOn w:val="af8"/>
    <w:qFormat/>
    <w:rsid w:val="004E55A3"/>
    <w:pPr>
      <w:spacing w:before="80" w:line="220" w:lineRule="exact"/>
      <w:jc w:val="left"/>
    </w:pPr>
    <w:rPr>
      <w:rFonts w:ascii="Arial" w:hAnsi="Arial"/>
      <w:kern w:val="0"/>
      <w:sz w:val="18"/>
      <w:szCs w:val="13"/>
    </w:rPr>
  </w:style>
  <w:style w:type="paragraph" w:customStyle="1" w:styleId="63">
    <w:name w:val="样式 标题6 + 左"/>
    <w:basedOn w:val="61"/>
    <w:qFormat/>
    <w:rsid w:val="004E55A3"/>
    <w:pPr>
      <w:spacing w:line="319" w:lineRule="auto"/>
      <w:jc w:val="left"/>
    </w:pPr>
  </w:style>
  <w:style w:type="character" w:customStyle="1" w:styleId="Char2f2">
    <w:name w:val="日期 Char2"/>
    <w:qFormat/>
    <w:rsid w:val="004E55A3"/>
    <w:rPr>
      <w:kern w:val="2"/>
      <w:sz w:val="21"/>
    </w:rPr>
  </w:style>
  <w:style w:type="character" w:customStyle="1" w:styleId="412">
    <w:name w:val="标题 4 字符1"/>
    <w:uiPriority w:val="9"/>
    <w:qFormat/>
    <w:rsid w:val="004E55A3"/>
    <w:rPr>
      <w:rFonts w:ascii="宋体" w:hAnsi="宋体"/>
      <w:bCs/>
      <w:sz w:val="24"/>
    </w:rPr>
  </w:style>
  <w:style w:type="character" w:customStyle="1" w:styleId="520">
    <w:name w:val="标题 5 字符2"/>
    <w:uiPriority w:val="9"/>
    <w:qFormat/>
    <w:rsid w:val="004E55A3"/>
    <w:rPr>
      <w:rFonts w:ascii="Calibri" w:hAnsi="Calibri"/>
      <w:b/>
      <w:bCs/>
      <w:kern w:val="2"/>
      <w:sz w:val="28"/>
      <w:szCs w:val="28"/>
    </w:rPr>
  </w:style>
  <w:style w:type="character" w:customStyle="1" w:styleId="620">
    <w:name w:val="标题 6 字符2"/>
    <w:uiPriority w:val="9"/>
    <w:unhideWhenUsed/>
    <w:qFormat/>
    <w:locked/>
    <w:rsid w:val="004E55A3"/>
    <w:rPr>
      <w:rFonts w:ascii="Cambria" w:hAnsi="Cambria"/>
      <w:b/>
      <w:sz w:val="24"/>
    </w:rPr>
  </w:style>
  <w:style w:type="character" w:customStyle="1" w:styleId="720">
    <w:name w:val="标题 7 字符2"/>
    <w:uiPriority w:val="9"/>
    <w:qFormat/>
    <w:rsid w:val="004E55A3"/>
    <w:rPr>
      <w:rFonts w:ascii="Calibri" w:hAnsi="Calibri"/>
      <w:b/>
      <w:bCs/>
      <w:kern w:val="2"/>
      <w:sz w:val="24"/>
      <w:szCs w:val="24"/>
    </w:rPr>
  </w:style>
  <w:style w:type="character" w:customStyle="1" w:styleId="820">
    <w:name w:val="标题 8 字符2"/>
    <w:uiPriority w:val="9"/>
    <w:qFormat/>
    <w:rsid w:val="004E55A3"/>
    <w:rPr>
      <w:rFonts w:ascii="等线 Light" w:eastAsia="等线 Light" w:hAnsi="等线 Light"/>
      <w:kern w:val="2"/>
      <w:sz w:val="24"/>
      <w:szCs w:val="24"/>
    </w:rPr>
  </w:style>
  <w:style w:type="character" w:customStyle="1" w:styleId="HTML2">
    <w:name w:val="HTML 预设格式 字符2"/>
    <w:uiPriority w:val="99"/>
    <w:qFormat/>
    <w:rsid w:val="004E55A3"/>
    <w:rPr>
      <w:rFonts w:ascii="宋体" w:hAnsi="宋体" w:cs="宋体"/>
      <w:sz w:val="24"/>
      <w:szCs w:val="24"/>
    </w:rPr>
  </w:style>
  <w:style w:type="character" w:customStyle="1" w:styleId="21d">
    <w:name w:val="正文文本首行缩进 2 字符1"/>
    <w:semiHidden/>
    <w:qFormat/>
    <w:rsid w:val="004E55A3"/>
    <w:rPr>
      <w:rFonts w:ascii="楷体_GB2312" w:eastAsia="楷体_GB2312"/>
      <w:kern w:val="2"/>
      <w:sz w:val="21"/>
    </w:rPr>
  </w:style>
  <w:style w:type="character" w:customStyle="1" w:styleId="2Char21">
    <w:name w:val="正文首行缩进 2 Char2"/>
    <w:uiPriority w:val="99"/>
    <w:unhideWhenUsed/>
    <w:qFormat/>
    <w:locked/>
    <w:rsid w:val="004E55A3"/>
    <w:rPr>
      <w:rFonts w:ascii="Times New Roman" w:hint="default"/>
      <w:sz w:val="21"/>
    </w:rPr>
  </w:style>
  <w:style w:type="character" w:customStyle="1" w:styleId="-1Char">
    <w:name w:val="彩色列表 - 强调文字颜色 1 Char"/>
    <w:link w:val="-110"/>
    <w:uiPriority w:val="34"/>
    <w:qFormat/>
    <w:rsid w:val="004E55A3"/>
    <w:rPr>
      <w:rFonts w:ascii="Calibri" w:eastAsia="宋体" w:hAnsi="Calibri" w:cs="Calibri"/>
      <w:szCs w:val="21"/>
    </w:rPr>
  </w:style>
  <w:style w:type="character" w:customStyle="1" w:styleId="1fffff4">
    <w:name w:val="列表段落 字符1"/>
    <w:uiPriority w:val="1"/>
    <w:qFormat/>
    <w:rsid w:val="004E55A3"/>
    <w:rPr>
      <w:kern w:val="2"/>
      <w:sz w:val="21"/>
    </w:rPr>
  </w:style>
  <w:style w:type="character" w:customStyle="1" w:styleId="Bodytext2Spacing0pt">
    <w:name w:val="Body text (2) + Spacing 0 pt"/>
    <w:qFormat/>
    <w:rsid w:val="004E55A3"/>
    <w:rPr>
      <w:rFonts w:ascii="宋体" w:eastAsia="宋体" w:hAnsi="宋体" w:cs="宋体"/>
      <w:color w:val="000000"/>
      <w:spacing w:val="-10"/>
      <w:w w:val="100"/>
      <w:position w:val="0"/>
      <w:sz w:val="22"/>
      <w:szCs w:val="22"/>
      <w:u w:val="none"/>
      <w:lang w:val="en-US" w:eastAsia="en-US" w:bidi="en-US"/>
    </w:rPr>
  </w:style>
  <w:style w:type="character" w:customStyle="1" w:styleId="1fffff5">
    <w:name w:val="正文首行缩进 字符1"/>
    <w:uiPriority w:val="99"/>
    <w:unhideWhenUsed/>
    <w:qFormat/>
    <w:locked/>
    <w:rsid w:val="004E55A3"/>
    <w:rPr>
      <w:sz w:val="21"/>
    </w:rPr>
  </w:style>
  <w:style w:type="character" w:customStyle="1" w:styleId="affffffffffa">
    <w:name w:val="列出段落 字符"/>
    <w:uiPriority w:val="99"/>
    <w:qFormat/>
    <w:rsid w:val="004E55A3"/>
    <w:rPr>
      <w:kern w:val="2"/>
      <w:sz w:val="21"/>
    </w:rPr>
  </w:style>
  <w:style w:type="character" w:customStyle="1" w:styleId="Bodytext2Spacing2pt">
    <w:name w:val="Body text (2) + Spacing 2 pt"/>
    <w:qFormat/>
    <w:rsid w:val="004E55A3"/>
    <w:rPr>
      <w:rFonts w:ascii="宋体" w:eastAsia="宋体" w:hAnsi="宋体" w:cs="宋体"/>
      <w:color w:val="000000"/>
      <w:spacing w:val="50"/>
      <w:w w:val="100"/>
      <w:position w:val="0"/>
      <w:sz w:val="22"/>
      <w:szCs w:val="22"/>
      <w:u w:val="none"/>
      <w:lang w:val="zh-TW" w:eastAsia="zh-TW" w:bidi="zh-TW"/>
    </w:rPr>
  </w:style>
  <w:style w:type="character" w:customStyle="1" w:styleId="font131">
    <w:name w:val="font131"/>
    <w:qFormat/>
    <w:rsid w:val="004E55A3"/>
    <w:rPr>
      <w:rFonts w:ascii="宋体" w:eastAsia="宋体" w:hAnsi="宋体" w:cs="宋体" w:hint="eastAsia"/>
      <w:color w:val="000000"/>
      <w:sz w:val="22"/>
      <w:szCs w:val="22"/>
      <w:u w:val="none"/>
    </w:rPr>
  </w:style>
  <w:style w:type="character" w:customStyle="1" w:styleId="Bodytext7">
    <w:name w:val="Body text (7)_"/>
    <w:link w:val="Bodytext70"/>
    <w:qFormat/>
    <w:rsid w:val="004E55A3"/>
    <w:rPr>
      <w:rFonts w:eastAsia="Times New Roman"/>
      <w:b/>
      <w:bCs/>
      <w:sz w:val="22"/>
      <w:shd w:val="clear" w:color="auto" w:fill="FFFFFF"/>
      <w:lang w:eastAsia="en-US" w:bidi="en-US"/>
    </w:rPr>
  </w:style>
  <w:style w:type="paragraph" w:customStyle="1" w:styleId="Bodytext70">
    <w:name w:val="Body text (7)"/>
    <w:basedOn w:val="af8"/>
    <w:link w:val="Bodytext7"/>
    <w:qFormat/>
    <w:rsid w:val="004E55A3"/>
    <w:pPr>
      <w:shd w:val="clear" w:color="auto" w:fill="FFFFFF"/>
      <w:spacing w:line="466" w:lineRule="exact"/>
      <w:jc w:val="left"/>
    </w:pPr>
    <w:rPr>
      <w:rFonts w:asciiTheme="minorHAnsi" w:eastAsia="Times New Roman" w:hAnsiTheme="minorHAnsi" w:cstheme="minorBidi"/>
      <w:b/>
      <w:bCs/>
      <w:sz w:val="22"/>
      <w:szCs w:val="22"/>
      <w:lang w:eastAsia="en-US" w:bidi="en-US"/>
    </w:rPr>
  </w:style>
  <w:style w:type="character" w:customStyle="1" w:styleId="810">
    <w:name w:val="标题 8 字符1"/>
    <w:uiPriority w:val="9"/>
    <w:qFormat/>
    <w:rsid w:val="004E55A3"/>
    <w:rPr>
      <w:rFonts w:ascii="等线 Light" w:eastAsia="等线 Light" w:hAnsi="等线 Light"/>
      <w:kern w:val="2"/>
      <w:sz w:val="24"/>
      <w:szCs w:val="24"/>
    </w:rPr>
  </w:style>
  <w:style w:type="character" w:customStyle="1" w:styleId="Bodytext2Spacing3pt">
    <w:name w:val="Body text (2) + Spacing 3 pt"/>
    <w:qFormat/>
    <w:rsid w:val="004E55A3"/>
    <w:rPr>
      <w:rFonts w:ascii="宋体" w:eastAsia="宋体" w:hAnsi="宋体" w:cs="宋体"/>
      <w:color w:val="000000"/>
      <w:spacing w:val="60"/>
      <w:w w:val="100"/>
      <w:position w:val="0"/>
      <w:sz w:val="22"/>
      <w:szCs w:val="22"/>
      <w:u w:val="none"/>
      <w:lang w:val="zh-TW" w:eastAsia="zh-TW" w:bidi="zh-TW"/>
    </w:rPr>
  </w:style>
  <w:style w:type="character" w:customStyle="1" w:styleId="Bodytext2TimesNewRoman">
    <w:name w:val="Body text (2) + Times New Roman"/>
    <w:qFormat/>
    <w:rsid w:val="004E55A3"/>
    <w:rPr>
      <w:rFonts w:ascii="Times New Roman" w:eastAsia="Times New Roman" w:hAnsi="Times New Roman" w:cs="Times New Roman"/>
      <w:b/>
      <w:bCs/>
      <w:color w:val="000000"/>
      <w:spacing w:val="0"/>
      <w:w w:val="100"/>
      <w:position w:val="0"/>
      <w:sz w:val="22"/>
      <w:szCs w:val="22"/>
      <w:u w:val="none"/>
      <w:lang w:val="en-US" w:eastAsia="en-US" w:bidi="en-US"/>
    </w:rPr>
  </w:style>
  <w:style w:type="character" w:customStyle="1" w:styleId="Bodytext23">
    <w:name w:val="Body text (2)"/>
    <w:qFormat/>
    <w:rsid w:val="004E55A3"/>
    <w:rPr>
      <w:rFonts w:ascii="宋体" w:eastAsia="宋体" w:hAnsi="宋体" w:cs="宋体"/>
      <w:color w:val="000000"/>
      <w:spacing w:val="20"/>
      <w:w w:val="100"/>
      <w:position w:val="0"/>
      <w:sz w:val="22"/>
      <w:szCs w:val="22"/>
      <w:u w:val="none"/>
      <w:lang w:val="zh-TW" w:eastAsia="zh-TW" w:bidi="zh-TW"/>
    </w:rPr>
  </w:style>
  <w:style w:type="character" w:customStyle="1" w:styleId="Bodytext6">
    <w:name w:val="Body text (6)_"/>
    <w:link w:val="Bodytext60"/>
    <w:qFormat/>
    <w:rsid w:val="004E55A3"/>
    <w:rPr>
      <w:rFonts w:ascii="宋体" w:hAnsi="宋体" w:cs="宋体"/>
      <w:b/>
      <w:bCs/>
      <w:sz w:val="22"/>
      <w:shd w:val="clear" w:color="auto" w:fill="FFFFFF"/>
    </w:rPr>
  </w:style>
  <w:style w:type="paragraph" w:customStyle="1" w:styleId="Bodytext60">
    <w:name w:val="Body text (6)"/>
    <w:basedOn w:val="af8"/>
    <w:link w:val="Bodytext6"/>
    <w:qFormat/>
    <w:rsid w:val="004E55A3"/>
    <w:pPr>
      <w:shd w:val="clear" w:color="auto" w:fill="FFFFFF"/>
      <w:spacing w:before="240" w:line="466" w:lineRule="exact"/>
      <w:jc w:val="left"/>
    </w:pPr>
    <w:rPr>
      <w:rFonts w:ascii="宋体" w:eastAsiaTheme="minorEastAsia" w:hAnsi="宋体" w:cs="宋体"/>
      <w:b/>
      <w:bCs/>
      <w:sz w:val="22"/>
      <w:szCs w:val="22"/>
    </w:rPr>
  </w:style>
  <w:style w:type="paragraph" w:customStyle="1" w:styleId="Style86">
    <w:name w:val="_Style 86"/>
    <w:basedOn w:val="af8"/>
    <w:next w:val="afff6"/>
    <w:uiPriority w:val="34"/>
    <w:qFormat/>
    <w:rsid w:val="004E55A3"/>
    <w:pPr>
      <w:ind w:firstLineChars="200" w:firstLine="420"/>
    </w:pPr>
    <w:rPr>
      <w:kern w:val="0"/>
      <w:sz w:val="20"/>
    </w:rPr>
  </w:style>
  <w:style w:type="character" w:customStyle="1" w:styleId="Bodytext6NotBold">
    <w:name w:val="Body text (6) + Not Bold"/>
    <w:qFormat/>
    <w:rsid w:val="004E55A3"/>
    <w:rPr>
      <w:rFonts w:ascii="宋体" w:eastAsia="宋体" w:hAnsi="宋体" w:cs="宋体"/>
      <w:b/>
      <w:bCs/>
      <w:color w:val="000000"/>
      <w:spacing w:val="20"/>
      <w:w w:val="100"/>
      <w:position w:val="0"/>
      <w:sz w:val="22"/>
      <w:shd w:val="clear" w:color="auto" w:fill="FFFFFF"/>
      <w:lang w:val="zh-TW" w:eastAsia="zh-TW" w:bidi="zh-TW"/>
    </w:rPr>
  </w:style>
  <w:style w:type="character" w:customStyle="1" w:styleId="313">
    <w:name w:val="标题 3 字符1"/>
    <w:uiPriority w:val="9"/>
    <w:qFormat/>
    <w:rsid w:val="004E55A3"/>
    <w:rPr>
      <w:b/>
      <w:bCs/>
      <w:kern w:val="2"/>
      <w:sz w:val="32"/>
      <w:szCs w:val="32"/>
    </w:rPr>
  </w:style>
  <w:style w:type="character" w:customStyle="1" w:styleId="A2Char">
    <w:name w:val="A2 Char"/>
    <w:link w:val="A20"/>
    <w:qFormat/>
    <w:rsid w:val="004E55A3"/>
    <w:rPr>
      <w:rFonts w:ascii="Calibri Light" w:hAnsi="Calibri Light"/>
      <w:b/>
      <w:bCs/>
      <w:sz w:val="28"/>
      <w:szCs w:val="32"/>
    </w:rPr>
  </w:style>
  <w:style w:type="paragraph" w:customStyle="1" w:styleId="A20">
    <w:name w:val="A2"/>
    <w:basedOn w:val="24"/>
    <w:link w:val="A2Char"/>
    <w:qFormat/>
    <w:rsid w:val="004E55A3"/>
    <w:pPr>
      <w:numPr>
        <w:ilvl w:val="1"/>
        <w:numId w:val="31"/>
      </w:numPr>
      <w:tabs>
        <w:tab w:val="left" w:pos="720"/>
      </w:tabs>
      <w:autoSpaceDE/>
      <w:autoSpaceDN/>
      <w:adjustRightInd/>
      <w:spacing w:before="260" w:after="260" w:line="360" w:lineRule="auto"/>
      <w:jc w:val="both"/>
    </w:pPr>
    <w:rPr>
      <w:rFonts w:ascii="Calibri Light" w:eastAsiaTheme="minorEastAsia" w:hAnsi="Calibri Light" w:cstheme="minorBidi"/>
      <w:bCs/>
      <w:kern w:val="2"/>
      <w:sz w:val="28"/>
      <w:szCs w:val="32"/>
    </w:rPr>
  </w:style>
  <w:style w:type="character" w:customStyle="1" w:styleId="HTML1">
    <w:name w:val="HTML 预设格式 字符1"/>
    <w:uiPriority w:val="99"/>
    <w:qFormat/>
    <w:rsid w:val="004E55A3"/>
    <w:rPr>
      <w:rFonts w:ascii="宋体" w:hAnsi="宋体" w:cs="宋体"/>
      <w:sz w:val="24"/>
      <w:szCs w:val="24"/>
    </w:rPr>
  </w:style>
  <w:style w:type="character" w:customStyle="1" w:styleId="affffffffffb">
    <w:name w:val="正文首行缩进 字符"/>
    <w:qFormat/>
    <w:rsid w:val="004E55A3"/>
    <w:rPr>
      <w:kern w:val="2"/>
      <w:sz w:val="21"/>
    </w:rPr>
  </w:style>
  <w:style w:type="character" w:customStyle="1" w:styleId="style32">
    <w:name w:val="style32"/>
    <w:qFormat/>
    <w:rsid w:val="004E55A3"/>
    <w:rPr>
      <w:rFonts w:ascii="微软雅黑" w:eastAsia="微软雅黑" w:hAnsi="微软雅黑" w:hint="eastAsia"/>
      <w:b/>
      <w:bCs/>
      <w:color w:val="FF0000"/>
      <w:sz w:val="24"/>
      <w:szCs w:val="24"/>
    </w:rPr>
  </w:style>
  <w:style w:type="character" w:customStyle="1" w:styleId="710">
    <w:name w:val="标题 7 字符1"/>
    <w:uiPriority w:val="9"/>
    <w:qFormat/>
    <w:rsid w:val="004E55A3"/>
    <w:rPr>
      <w:rFonts w:ascii="Calibri" w:hAnsi="Calibri"/>
      <w:b/>
      <w:bCs/>
      <w:kern w:val="2"/>
      <w:sz w:val="24"/>
      <w:szCs w:val="24"/>
    </w:rPr>
  </w:style>
  <w:style w:type="character" w:customStyle="1" w:styleId="Heading5">
    <w:name w:val="Heading #5_"/>
    <w:link w:val="Heading50"/>
    <w:qFormat/>
    <w:rsid w:val="004E55A3"/>
    <w:rPr>
      <w:rFonts w:ascii="宋体" w:hAnsi="宋体" w:cs="宋体"/>
      <w:b/>
      <w:bCs/>
      <w:sz w:val="22"/>
      <w:shd w:val="clear" w:color="auto" w:fill="FFFFFF"/>
    </w:rPr>
  </w:style>
  <w:style w:type="paragraph" w:customStyle="1" w:styleId="Heading50">
    <w:name w:val="Heading #5"/>
    <w:basedOn w:val="af8"/>
    <w:link w:val="Heading5"/>
    <w:qFormat/>
    <w:rsid w:val="004E55A3"/>
    <w:pPr>
      <w:shd w:val="clear" w:color="auto" w:fill="FFFFFF"/>
      <w:spacing w:line="466" w:lineRule="exact"/>
      <w:outlineLvl w:val="4"/>
    </w:pPr>
    <w:rPr>
      <w:rFonts w:ascii="宋体" w:eastAsiaTheme="minorEastAsia" w:hAnsi="宋体" w:cs="宋体"/>
      <w:b/>
      <w:bCs/>
      <w:sz w:val="22"/>
      <w:szCs w:val="22"/>
    </w:rPr>
  </w:style>
  <w:style w:type="character" w:customStyle="1" w:styleId="A3Char">
    <w:name w:val="A3 Char"/>
    <w:link w:val="A30"/>
    <w:qFormat/>
    <w:rsid w:val="004E55A3"/>
    <w:rPr>
      <w:rFonts w:ascii="Calibri Light" w:hAnsi="Calibri Light"/>
      <w:b/>
      <w:bCs/>
      <w:sz w:val="24"/>
      <w:szCs w:val="32"/>
    </w:rPr>
  </w:style>
  <w:style w:type="paragraph" w:customStyle="1" w:styleId="A30">
    <w:name w:val="A3"/>
    <w:basedOn w:val="33"/>
    <w:link w:val="A3Char"/>
    <w:qFormat/>
    <w:rsid w:val="004E55A3"/>
    <w:pPr>
      <w:widowControl/>
      <w:autoSpaceDE/>
      <w:autoSpaceDN/>
      <w:adjustRightInd/>
      <w:spacing w:before="260" w:after="260" w:line="360" w:lineRule="auto"/>
      <w:jc w:val="both"/>
    </w:pPr>
    <w:rPr>
      <w:rFonts w:ascii="Calibri Light" w:eastAsiaTheme="minorEastAsia" w:hAnsi="Calibri Light" w:cstheme="minorBidi"/>
      <w:bCs/>
      <w:kern w:val="2"/>
      <w:szCs w:val="32"/>
      <w:u w:val="none"/>
    </w:rPr>
  </w:style>
  <w:style w:type="paragraph" w:customStyle="1" w:styleId="3f3">
    <w:name w:val="列表段落3"/>
    <w:basedOn w:val="af8"/>
    <w:qFormat/>
    <w:rsid w:val="004E55A3"/>
    <w:pPr>
      <w:suppressAutoHyphens/>
      <w:spacing w:after="200" w:line="276" w:lineRule="auto"/>
      <w:ind w:left="720"/>
      <w:jc w:val="left"/>
    </w:pPr>
    <w:rPr>
      <w:kern w:val="0"/>
      <w:sz w:val="20"/>
    </w:rPr>
  </w:style>
  <w:style w:type="character" w:customStyle="1" w:styleId="2ffd">
    <w:name w:val="未处理的提及2"/>
    <w:uiPriority w:val="99"/>
    <w:unhideWhenUsed/>
    <w:qFormat/>
    <w:rsid w:val="004E55A3"/>
    <w:rPr>
      <w:color w:val="605E5C"/>
      <w:shd w:val="clear" w:color="auto" w:fill="E1DFDD"/>
    </w:rPr>
  </w:style>
  <w:style w:type="character" w:customStyle="1" w:styleId="511">
    <w:name w:val="标题 5 字符1"/>
    <w:uiPriority w:val="9"/>
    <w:qFormat/>
    <w:rsid w:val="004E55A3"/>
    <w:rPr>
      <w:rFonts w:ascii="Calibri" w:hAnsi="Calibri"/>
      <w:b/>
      <w:bCs/>
      <w:kern w:val="2"/>
      <w:sz w:val="28"/>
      <w:szCs w:val="28"/>
    </w:rPr>
  </w:style>
  <w:style w:type="character" w:customStyle="1" w:styleId="1Char20">
    <w:name w:val="标题 1 Char2"/>
    <w:qFormat/>
    <w:rsid w:val="004E55A3"/>
    <w:rPr>
      <w:rFonts w:ascii="Times New Roman" w:eastAsia="宋体" w:hAnsi="Times New Roman" w:cs="Times New Roman"/>
      <w:sz w:val="32"/>
    </w:rPr>
  </w:style>
  <w:style w:type="character" w:customStyle="1" w:styleId="610">
    <w:name w:val="标题 6 字符1"/>
    <w:uiPriority w:val="9"/>
    <w:unhideWhenUsed/>
    <w:qFormat/>
    <w:locked/>
    <w:rsid w:val="004E55A3"/>
    <w:rPr>
      <w:rFonts w:ascii="Cambria" w:hAnsi="Cambria"/>
      <w:b/>
      <w:sz w:val="24"/>
    </w:rPr>
  </w:style>
  <w:style w:type="paragraph" w:customStyle="1" w:styleId="-111">
    <w:name w:val="彩色底纹 - 强调文字颜色 11"/>
    <w:uiPriority w:val="99"/>
    <w:unhideWhenUsed/>
    <w:qFormat/>
    <w:rsid w:val="004E55A3"/>
    <w:rPr>
      <w:rFonts w:ascii="Times New Roman" w:eastAsia="宋体" w:hAnsi="Times New Roman" w:cs="Times New Roman"/>
      <w:szCs w:val="20"/>
    </w:rPr>
  </w:style>
  <w:style w:type="paragraph" w:customStyle="1" w:styleId="CharCharCharCharCharCharCharCharCharCharCharChar">
    <w:name w:val="Char Char Char Char Char Char Char Char Char Char Char Char"/>
    <w:basedOn w:val="af8"/>
    <w:qFormat/>
    <w:rsid w:val="004E55A3"/>
    <w:pPr>
      <w:spacing w:line="300" w:lineRule="auto"/>
    </w:pPr>
    <w:rPr>
      <w:rFonts w:ascii="宋体" w:hAnsi="宋体"/>
      <w:b/>
      <w:bCs/>
      <w:color w:val="000000"/>
      <w:spacing w:val="8"/>
      <w:kern w:val="0"/>
      <w:sz w:val="24"/>
      <w:szCs w:val="24"/>
    </w:rPr>
  </w:style>
  <w:style w:type="paragraph" w:customStyle="1" w:styleId="Pa17">
    <w:name w:val="Pa17"/>
    <w:basedOn w:val="af8"/>
    <w:next w:val="af8"/>
    <w:uiPriority w:val="99"/>
    <w:qFormat/>
    <w:rsid w:val="004E55A3"/>
    <w:pPr>
      <w:autoSpaceDE w:val="0"/>
      <w:autoSpaceDN w:val="0"/>
      <w:adjustRightInd w:val="0"/>
      <w:spacing w:line="161" w:lineRule="atLeast"/>
      <w:jc w:val="left"/>
    </w:pPr>
    <w:rPr>
      <w:rFonts w:ascii="Franklin Gothic Book" w:hAnsi="Franklin Gothic Book"/>
      <w:kern w:val="0"/>
      <w:sz w:val="24"/>
      <w:szCs w:val="24"/>
    </w:rPr>
  </w:style>
  <w:style w:type="paragraph" w:customStyle="1" w:styleId="A70">
    <w:name w:val="A7"/>
    <w:basedOn w:val="70"/>
    <w:next w:val="af8"/>
    <w:qFormat/>
    <w:rsid w:val="004E55A3"/>
    <w:pPr>
      <w:widowControl/>
      <w:tabs>
        <w:tab w:val="left" w:pos="360"/>
        <w:tab w:val="left" w:pos="1296"/>
      </w:tabs>
      <w:adjustRightInd/>
      <w:spacing w:line="300" w:lineRule="auto"/>
      <w:ind w:hanging="420"/>
      <w:textAlignment w:val="auto"/>
    </w:pPr>
    <w:rPr>
      <w:bCs/>
      <w:kern w:val="2"/>
      <w:szCs w:val="24"/>
    </w:rPr>
  </w:style>
  <w:style w:type="paragraph" w:customStyle="1" w:styleId="Normalnospaceafter">
    <w:name w:val="Normal no space after"/>
    <w:basedOn w:val="af8"/>
    <w:qFormat/>
    <w:rsid w:val="004E55A3"/>
    <w:pPr>
      <w:widowControl/>
      <w:tabs>
        <w:tab w:val="left" w:pos="284"/>
        <w:tab w:val="left" w:pos="567"/>
      </w:tabs>
      <w:spacing w:line="280" w:lineRule="atLeast"/>
      <w:jc w:val="left"/>
    </w:pPr>
    <w:rPr>
      <w:rFonts w:ascii="Frutiger Roman" w:hAnsi="Frutiger Roman"/>
      <w:kern w:val="0"/>
      <w:sz w:val="20"/>
      <w:lang w:eastAsia="en-US"/>
    </w:rPr>
  </w:style>
  <w:style w:type="paragraph" w:customStyle="1" w:styleId="A10">
    <w:name w:val="A1"/>
    <w:basedOn w:val="16"/>
    <w:qFormat/>
    <w:rsid w:val="004E55A3"/>
    <w:pPr>
      <w:numPr>
        <w:numId w:val="31"/>
      </w:numPr>
      <w:tabs>
        <w:tab w:val="left" w:pos="360"/>
      </w:tabs>
      <w:autoSpaceDE/>
      <w:autoSpaceDN/>
      <w:adjustRightInd/>
      <w:spacing w:before="340" w:after="330" w:line="360" w:lineRule="auto"/>
      <w:jc w:val="both"/>
    </w:pPr>
    <w:rPr>
      <w:rFonts w:ascii="Calibri Light" w:hAnsi="Calibri Light"/>
      <w:bCs/>
      <w:sz w:val="30"/>
      <w:szCs w:val="44"/>
    </w:rPr>
  </w:style>
  <w:style w:type="paragraph" w:customStyle="1" w:styleId="Indent">
    <w:name w:val="Indent"/>
    <w:basedOn w:val="af8"/>
    <w:qFormat/>
    <w:rsid w:val="004E55A3"/>
    <w:pPr>
      <w:widowControl/>
      <w:ind w:left="900"/>
      <w:jc w:val="left"/>
    </w:pPr>
    <w:rPr>
      <w:rFonts w:ascii="Arial" w:hAnsi="Arial" w:cs="Arial"/>
      <w:kern w:val="0"/>
      <w:sz w:val="24"/>
      <w:lang w:eastAsia="en-US"/>
    </w:rPr>
  </w:style>
  <w:style w:type="paragraph" w:customStyle="1" w:styleId="1-21">
    <w:name w:val="中等深浅网格 1 - 着色 21"/>
    <w:basedOn w:val="af8"/>
    <w:uiPriority w:val="34"/>
    <w:qFormat/>
    <w:rsid w:val="004E55A3"/>
    <w:pPr>
      <w:ind w:firstLineChars="200" w:firstLine="420"/>
    </w:pPr>
    <w:rPr>
      <w:rFonts w:ascii="Calibri" w:hAnsi="Calibri"/>
    </w:rPr>
  </w:style>
  <w:style w:type="paragraph" w:customStyle="1" w:styleId="line">
    <w:name w:val="line"/>
    <w:basedOn w:val="af8"/>
    <w:qFormat/>
    <w:rsid w:val="004E55A3"/>
    <w:pPr>
      <w:widowControl/>
      <w:spacing w:before="100" w:beforeAutospacing="1" w:after="100" w:afterAutospacing="1"/>
      <w:jc w:val="left"/>
    </w:pPr>
    <w:rPr>
      <w:rFonts w:ascii="宋体" w:hAnsi="宋体" w:cs="宋体"/>
      <w:kern w:val="0"/>
      <w:sz w:val="24"/>
      <w:szCs w:val="24"/>
    </w:rPr>
  </w:style>
  <w:style w:type="paragraph" w:customStyle="1" w:styleId="Style8">
    <w:name w:val="_Style 8"/>
    <w:basedOn w:val="aff1"/>
    <w:next w:val="25"/>
    <w:uiPriority w:val="99"/>
    <w:unhideWhenUsed/>
    <w:qFormat/>
    <w:rsid w:val="004E55A3"/>
    <w:pPr>
      <w:widowControl/>
      <w:ind w:firstLineChars="200" w:firstLine="420"/>
    </w:pPr>
    <w:rPr>
      <w:kern w:val="0"/>
    </w:rPr>
  </w:style>
  <w:style w:type="paragraph" w:customStyle="1" w:styleId="A51">
    <w:name w:val="A5"/>
    <w:basedOn w:val="51"/>
    <w:qFormat/>
    <w:rsid w:val="004E55A3"/>
    <w:pPr>
      <w:widowControl/>
      <w:tabs>
        <w:tab w:val="left" w:pos="360"/>
        <w:tab w:val="left" w:pos="1008"/>
      </w:tabs>
      <w:adjustRightInd/>
      <w:spacing w:line="360" w:lineRule="auto"/>
      <w:ind w:hanging="420"/>
      <w:textAlignment w:val="auto"/>
    </w:pPr>
    <w:rPr>
      <w:rFonts w:ascii="Calibri Light" w:hAnsi="Calibri Light"/>
      <w:bCs/>
      <w:kern w:val="2"/>
      <w:sz w:val="24"/>
      <w:szCs w:val="28"/>
    </w:rPr>
  </w:style>
  <w:style w:type="paragraph" w:customStyle="1" w:styleId="Document1">
    <w:name w:val="Document 1"/>
    <w:qFormat/>
    <w:rsid w:val="004E55A3"/>
    <w:pPr>
      <w:keepNext/>
      <w:keepLines/>
      <w:tabs>
        <w:tab w:val="left" w:pos="-720"/>
      </w:tabs>
      <w:suppressAutoHyphens/>
      <w:overflowPunct w:val="0"/>
      <w:autoSpaceDE w:val="0"/>
      <w:autoSpaceDN w:val="0"/>
      <w:adjustRightInd w:val="0"/>
      <w:textAlignment w:val="baseline"/>
    </w:pPr>
    <w:rPr>
      <w:rFonts w:ascii="Courier New" w:eastAsia="宋体" w:hAnsi="Courier New" w:cs="Times New Roman"/>
      <w:kern w:val="0"/>
      <w:sz w:val="24"/>
      <w:szCs w:val="20"/>
    </w:rPr>
  </w:style>
  <w:style w:type="paragraph" w:customStyle="1" w:styleId="-4">
    <w:name w:val="正文-标准"/>
    <w:basedOn w:val="af8"/>
    <w:qFormat/>
    <w:rsid w:val="004E55A3"/>
    <w:pPr>
      <w:autoSpaceDE w:val="0"/>
      <w:autoSpaceDN w:val="0"/>
      <w:adjustRightInd w:val="0"/>
      <w:spacing w:line="360" w:lineRule="exact"/>
      <w:jc w:val="left"/>
      <w:textAlignment w:val="baseline"/>
    </w:pPr>
    <w:rPr>
      <w:kern w:val="21"/>
    </w:rPr>
  </w:style>
  <w:style w:type="paragraph" w:customStyle="1" w:styleId="A40">
    <w:name w:val="A4"/>
    <w:basedOn w:val="40"/>
    <w:qFormat/>
    <w:rsid w:val="004E55A3"/>
    <w:pPr>
      <w:widowControl/>
      <w:numPr>
        <w:ilvl w:val="3"/>
        <w:numId w:val="31"/>
      </w:numPr>
      <w:tabs>
        <w:tab w:val="left" w:pos="360"/>
        <w:tab w:val="left" w:pos="864"/>
        <w:tab w:val="left" w:pos="3501"/>
      </w:tabs>
      <w:adjustRightInd/>
      <w:spacing w:line="360" w:lineRule="auto"/>
      <w:ind w:left="0"/>
      <w:textAlignment w:val="auto"/>
    </w:pPr>
    <w:rPr>
      <w:rFonts w:ascii="Calibri Light" w:eastAsia="宋体" w:hAnsi="Calibri Light"/>
      <w:bCs/>
      <w:sz w:val="24"/>
      <w:szCs w:val="28"/>
    </w:rPr>
  </w:style>
  <w:style w:type="paragraph" w:customStyle="1" w:styleId="western">
    <w:name w:val="western"/>
    <w:basedOn w:val="af8"/>
    <w:qFormat/>
    <w:rsid w:val="004E55A3"/>
    <w:pPr>
      <w:widowControl/>
      <w:spacing w:before="100" w:beforeAutospacing="1" w:after="100" w:afterAutospacing="1"/>
      <w:jc w:val="left"/>
    </w:pPr>
    <w:rPr>
      <w:rFonts w:ascii="宋体" w:hAnsi="宋体" w:cs="宋体"/>
      <w:kern w:val="0"/>
      <w:sz w:val="24"/>
      <w:szCs w:val="24"/>
    </w:rPr>
  </w:style>
  <w:style w:type="paragraph" w:customStyle="1" w:styleId="p2">
    <w:name w:val="p2"/>
    <w:basedOn w:val="af8"/>
    <w:qFormat/>
    <w:rsid w:val="004E55A3"/>
    <w:pPr>
      <w:widowControl/>
      <w:jc w:val="left"/>
    </w:pPr>
    <w:rPr>
      <w:rFonts w:ascii="Helvetica" w:hAnsi="Helvetica" w:cs="宋体"/>
      <w:kern w:val="0"/>
      <w:sz w:val="18"/>
      <w:szCs w:val="18"/>
    </w:rPr>
  </w:style>
  <w:style w:type="character" w:customStyle="1" w:styleId="font101">
    <w:name w:val="font101"/>
    <w:basedOn w:val="afa"/>
    <w:qFormat/>
    <w:rsid w:val="004E55A3"/>
    <w:rPr>
      <w:rFonts w:ascii="宋体" w:eastAsia="宋体" w:hAnsi="宋体" w:cs="宋体" w:hint="eastAsia"/>
      <w:b/>
      <w:bCs/>
      <w:color w:val="FF0000"/>
      <w:sz w:val="22"/>
      <w:szCs w:val="22"/>
      <w:u w:val="none"/>
    </w:rPr>
  </w:style>
  <w:style w:type="paragraph" w:customStyle="1" w:styleId="1fffff6">
    <w:name w:val="列表1"/>
    <w:basedOn w:val="af8"/>
    <w:next w:val="afff6"/>
    <w:uiPriority w:val="34"/>
    <w:qFormat/>
    <w:rsid w:val="004E55A3"/>
    <w:pPr>
      <w:ind w:firstLineChars="200" w:firstLine="420"/>
    </w:pPr>
    <w:rPr>
      <w:rFonts w:ascii="Calibri" w:hAnsi="Calibri"/>
      <w:szCs w:val="22"/>
    </w:rPr>
  </w:style>
  <w:style w:type="paragraph" w:styleId="affffffffffc">
    <w:name w:val="Revision"/>
    <w:hidden/>
    <w:uiPriority w:val="99"/>
    <w:unhideWhenUsed/>
    <w:rsid w:val="004E55A3"/>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783</Words>
  <Characters>4469</Characters>
  <Application>Microsoft Office Word</Application>
  <DocSecurity>0</DocSecurity>
  <Lines>37</Lines>
  <Paragraphs>10</Paragraphs>
  <ScaleCrop>false</ScaleCrop>
  <Company/>
  <LinksUpToDate>false</LinksUpToDate>
  <CharactersWithSpaces>5242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强文晓</dc:creator>
  <cp:keywords/>
  <dc:description/>
  <cp:lastModifiedBy>Estela</cp:lastModifiedBy>
  <cp:revision>13</cp:revision>
  <dcterms:created xsi:type="dcterms:W3CDTF">2021-01-14T01:30:00Z</dcterms:created>
  <dcterms:modified xsi:type="dcterms:W3CDTF">2026-02-27T05:54:00Z</dcterms:modified>
</cp:coreProperties>
</file>