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4AAF5CA">
      <w:pPr>
        <w:spacing w:line="360" w:lineRule="auto"/>
        <w:jc w:val="center"/>
        <w:outlineLvl w:val="0"/>
        <w:rPr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Toc99301424"/>
      <w:bookmarkStart w:id="1" w:name="_Toc150774760"/>
      <w:bookmarkStart w:id="2" w:name="_Toc305158897"/>
      <w:bookmarkStart w:id="3" w:name="_Toc353873665"/>
      <w:bookmarkStart w:id="4" w:name="_Toc264969245"/>
      <w:bookmarkStart w:id="5" w:name="_Toc265228393"/>
      <w:bookmarkStart w:id="6" w:name="_Toc353873935"/>
      <w:bookmarkStart w:id="7" w:name="_Toc226337251"/>
      <w:bookmarkStart w:id="8" w:name="_Toc353825545"/>
      <w:bookmarkStart w:id="9" w:name="_Toc142311057"/>
      <w:bookmarkStart w:id="10" w:name="_Toc150480793"/>
      <w:bookmarkStart w:id="11" w:name="_Toc226965828"/>
      <w:bookmarkStart w:id="12" w:name="_Toc305158823"/>
      <w:bookmarkStart w:id="13" w:name="_Toc127151555"/>
      <w:bookmarkStart w:id="14" w:name="_Toc195842920"/>
      <w:r>
        <w:rPr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采购需求</w:t>
      </w:r>
      <w:bookmarkEnd w:id="0"/>
    </w:p>
    <w:p w14:paraId="50A85E40">
      <w:pPr>
        <w:pStyle w:val="257"/>
        <w:numPr>
          <w:ilvl w:val="0"/>
          <w:numId w:val="8"/>
        </w:numPr>
        <w:spacing w:line="360" w:lineRule="auto"/>
        <w:ind w:firstLineChars="0"/>
        <w:contextualSpacing/>
        <w:rPr>
          <w:rFonts w:ascii="Times New Roman" w:hAnsi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采购标的</w:t>
      </w:r>
    </w:p>
    <w:p w14:paraId="08D45E29">
      <w:pPr>
        <w:spacing w:before="163" w:beforeLines="50" w:after="163" w:afterLines="50"/>
        <w:rPr>
          <w:b/>
          <w:bCs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1、采购产品一览表</w:t>
      </w:r>
    </w:p>
    <w:tbl>
      <w:tblPr>
        <w:tblStyle w:val="4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2535"/>
        <w:gridCol w:w="1981"/>
        <w:gridCol w:w="2199"/>
        <w:gridCol w:w="874"/>
        <w:gridCol w:w="857"/>
      </w:tblGrid>
      <w:tr w14:paraId="77DE6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577533F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6A3BB4F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标的名称</w:t>
            </w:r>
          </w:p>
        </w:tc>
        <w:tc>
          <w:tcPr>
            <w:tcW w:w="10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3D1FD3E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是否为核心产品</w:t>
            </w:r>
          </w:p>
          <w:p w14:paraId="471E08F0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（是/否）</w:t>
            </w:r>
          </w:p>
        </w:tc>
        <w:tc>
          <w:tcPr>
            <w:tcW w:w="1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CB687B2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是否采购进口产品</w:t>
            </w:r>
          </w:p>
          <w:p w14:paraId="7FD26C3F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（是/否）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5ADEA7C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D7B5DB7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 w14:paraId="50A7C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F2F9E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4" w:type="pct"/>
            <w:vAlign w:val="center"/>
          </w:tcPr>
          <w:p w14:paraId="5B0A131B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通风橱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0E3F5">
            <w:pPr>
              <w:jc w:val="center"/>
              <w:rPr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F333D">
            <w:pPr>
              <w:jc w:val="center"/>
              <w:rPr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74" w:type="dxa"/>
            <w:vAlign w:val="center"/>
          </w:tcPr>
          <w:p w14:paraId="1CF1949E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61" w:type="pct"/>
            <w:vAlign w:val="center"/>
          </w:tcPr>
          <w:p w14:paraId="28A1EDD5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</w:tr>
      <w:tr w14:paraId="269E3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B707F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64" w:type="pct"/>
            <w:vAlign w:val="center"/>
          </w:tcPr>
          <w:p w14:paraId="492973AB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中央实验台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DB0F5">
            <w:pPr>
              <w:jc w:val="center"/>
              <w:rPr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97DA7">
            <w:pPr>
              <w:jc w:val="center"/>
              <w:rPr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49B89DAC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延米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D12F843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179.1</w:t>
            </w:r>
          </w:p>
        </w:tc>
      </w:tr>
      <w:tr w14:paraId="56862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F4BAB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64" w:type="pct"/>
            <w:vAlign w:val="center"/>
          </w:tcPr>
          <w:p w14:paraId="7CC73AE1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试剂架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E5F78">
            <w:pPr>
              <w:jc w:val="center"/>
              <w:rPr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DE000">
            <w:pPr>
              <w:jc w:val="center"/>
              <w:rPr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22E78A19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84125A3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122.4</w:t>
            </w:r>
          </w:p>
        </w:tc>
      </w:tr>
      <w:tr w14:paraId="1F4E6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C725D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64" w:type="pct"/>
            <w:vAlign w:val="center"/>
          </w:tcPr>
          <w:p w14:paraId="085FCF47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台式三口鹅颈龙头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5865A">
            <w:pPr>
              <w:jc w:val="center"/>
              <w:rPr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D24FB">
            <w:pPr>
              <w:jc w:val="center"/>
              <w:rPr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2826027E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DA2F75B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152</w:t>
            </w:r>
          </w:p>
        </w:tc>
      </w:tr>
      <w:tr w14:paraId="203D0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E73CE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4" w:type="pct"/>
            <w:vAlign w:val="center"/>
          </w:tcPr>
          <w:p w14:paraId="1057FA11">
            <w:pPr>
              <w:jc w:val="center"/>
              <w:rPr>
                <w:rFonts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纯水水龙头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3D08B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9C581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08B55581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CFB1B18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6D32E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5A214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64" w:type="pct"/>
            <w:vAlign w:val="center"/>
          </w:tcPr>
          <w:p w14:paraId="1E208005">
            <w:pPr>
              <w:jc w:val="center"/>
              <w:rPr>
                <w:rFonts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PP水盆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D57AA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F4FBA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4ABB7C33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CB43D94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152</w:t>
            </w:r>
          </w:p>
        </w:tc>
      </w:tr>
      <w:tr w14:paraId="38B68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E9C2E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64" w:type="pct"/>
            <w:vAlign w:val="center"/>
          </w:tcPr>
          <w:p w14:paraId="256663AB">
            <w:pPr>
              <w:jc w:val="center"/>
              <w:rPr>
                <w:rFonts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台式洗眼器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BE455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246EE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72880B55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9B159C8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</w:tr>
      <w:tr w14:paraId="0A743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C45DE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64" w:type="pct"/>
            <w:vAlign w:val="center"/>
          </w:tcPr>
          <w:p w14:paraId="0F57D900">
            <w:pPr>
              <w:jc w:val="center"/>
              <w:rPr>
                <w:rFonts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滴水架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F4B95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65B2D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312B3D7F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98B11EF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148</w:t>
            </w:r>
          </w:p>
        </w:tc>
      </w:tr>
      <w:tr w14:paraId="504FF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2BF6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64" w:type="pct"/>
            <w:vAlign w:val="center"/>
          </w:tcPr>
          <w:p w14:paraId="4159D22F">
            <w:pPr>
              <w:jc w:val="center"/>
              <w:rPr>
                <w:rFonts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功能柱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CD5C0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3BDA1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1BEC3FC9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A44AD0B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</w:tr>
      <w:tr w14:paraId="3E7C9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91F7F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64" w:type="pct"/>
            <w:vAlign w:val="center"/>
          </w:tcPr>
          <w:p w14:paraId="209FF00A">
            <w:pPr>
              <w:jc w:val="center"/>
              <w:rPr>
                <w:rFonts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万向抽气罩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342EF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37043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176F5A04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3989237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176</w:t>
            </w:r>
          </w:p>
        </w:tc>
      </w:tr>
      <w:tr w14:paraId="10853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31631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364" w:type="pct"/>
            <w:vAlign w:val="center"/>
          </w:tcPr>
          <w:p w14:paraId="1CD71A51">
            <w:pPr>
              <w:jc w:val="center"/>
              <w:rPr>
                <w:rFonts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仪器柜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DC278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7BD80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290A7440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B535B22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 w14:paraId="0A654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92A6C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364" w:type="pct"/>
            <w:vAlign w:val="center"/>
          </w:tcPr>
          <w:p w14:paraId="1472A5AA">
            <w:pPr>
              <w:jc w:val="center"/>
              <w:rPr>
                <w:rFonts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器皿柜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676B9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6EC3C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247C7262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855473A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3CCEF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D1C6D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364" w:type="pct"/>
            <w:vAlign w:val="center"/>
          </w:tcPr>
          <w:p w14:paraId="04E7B807">
            <w:pPr>
              <w:jc w:val="center"/>
              <w:rPr>
                <w:rFonts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教室工作柜1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C793E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8689A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61A04FFB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A79EA5C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</w:tr>
      <w:tr w14:paraId="1CF5C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AF8AF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364" w:type="pct"/>
            <w:vAlign w:val="center"/>
          </w:tcPr>
          <w:p w14:paraId="5F9AECDF">
            <w:pPr>
              <w:jc w:val="center"/>
              <w:rPr>
                <w:rFonts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教室工作柜2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C7FDB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A0513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44338147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3678D70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6F924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E8774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364" w:type="pct"/>
            <w:vAlign w:val="center"/>
          </w:tcPr>
          <w:p w14:paraId="6DCAA52F">
            <w:pPr>
              <w:jc w:val="center"/>
              <w:rPr>
                <w:rFonts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教室工作台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1398B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9B83D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4DD8AB78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延米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8F4DC4C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27.74</w:t>
            </w:r>
          </w:p>
        </w:tc>
      </w:tr>
      <w:tr w14:paraId="39629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A74A0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364" w:type="pct"/>
            <w:vAlign w:val="center"/>
          </w:tcPr>
          <w:p w14:paraId="1F66AD39">
            <w:pPr>
              <w:jc w:val="center"/>
              <w:rPr>
                <w:rFonts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天平台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466F1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21C93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58E70EA5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05B2A89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</w:tr>
      <w:tr w14:paraId="0E4FD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0F9F7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364" w:type="pct"/>
            <w:vAlign w:val="center"/>
          </w:tcPr>
          <w:p w14:paraId="0D50D637">
            <w:pPr>
              <w:jc w:val="center"/>
              <w:rPr>
                <w:rFonts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实验凳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0C856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FE2D7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0155A7AB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89EA66B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373</w:t>
            </w:r>
          </w:p>
        </w:tc>
      </w:tr>
      <w:tr w14:paraId="21200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5706F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364" w:type="pct"/>
            <w:vAlign w:val="center"/>
          </w:tcPr>
          <w:p w14:paraId="6BD11C9C">
            <w:pPr>
              <w:jc w:val="center"/>
              <w:rPr>
                <w:rFonts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边台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2C0BE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08B09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48F3A9C4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延米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24A8B63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43.5</w:t>
            </w:r>
          </w:p>
        </w:tc>
      </w:tr>
      <w:tr w14:paraId="0E1CB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BD80B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364" w:type="pct"/>
            <w:vAlign w:val="center"/>
          </w:tcPr>
          <w:p w14:paraId="10CF28A4">
            <w:pPr>
              <w:jc w:val="center"/>
              <w:rPr>
                <w:rFonts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独立工作台1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27650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392D0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393069C5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54386FE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</w:tr>
      <w:tr w14:paraId="1269C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80873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364" w:type="pct"/>
            <w:vAlign w:val="center"/>
          </w:tcPr>
          <w:p w14:paraId="00A0756D">
            <w:pPr>
              <w:jc w:val="center"/>
              <w:rPr>
                <w:rFonts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独立工作台2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44627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98C1A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23A18FC0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797983A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 w14:paraId="1EB46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B1D2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364" w:type="pct"/>
            <w:vAlign w:val="center"/>
          </w:tcPr>
          <w:p w14:paraId="602501ED">
            <w:pPr>
              <w:jc w:val="center"/>
              <w:rPr>
                <w:rFonts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学习台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C2D48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FF73F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2BB04CD7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31F8DAE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</w:tr>
      <w:tr w14:paraId="27EBD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7A218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364" w:type="pct"/>
            <w:vAlign w:val="center"/>
          </w:tcPr>
          <w:p w14:paraId="01E4ED0F">
            <w:pPr>
              <w:jc w:val="center"/>
              <w:rPr>
                <w:rFonts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直排风罩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FA7E1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62FA2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37C07F54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55C7BA3B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 w14:paraId="69A78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89222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364" w:type="pct"/>
            <w:vAlign w:val="center"/>
          </w:tcPr>
          <w:p w14:paraId="50DE3F6A">
            <w:pPr>
              <w:jc w:val="center"/>
              <w:rPr>
                <w:rFonts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工作桌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FB389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D1646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4D92A283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161D4E40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45C38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CF23B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364" w:type="pct"/>
            <w:vAlign w:val="center"/>
          </w:tcPr>
          <w:p w14:paraId="681911E2">
            <w:pPr>
              <w:jc w:val="center"/>
              <w:rPr>
                <w:rFonts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高温台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201AA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492DA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4BE20E4E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延米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66B0E2F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32CF4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5D3DB"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364" w:type="pct"/>
            <w:vAlign w:val="center"/>
          </w:tcPr>
          <w:p w14:paraId="4FB06ED9">
            <w:pPr>
              <w:jc w:val="center"/>
              <w:rPr>
                <w:rFonts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货架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B1A55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1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4164D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1ABE2294"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6DEB5C9"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</w:tbl>
    <w:p w14:paraId="5493066E">
      <w:pPr>
        <w:spacing w:line="360" w:lineRule="auto"/>
        <w:ind w:firstLine="482"/>
        <w:contextualSpacing/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0B5FD5DA">
      <w:pPr>
        <w:pStyle w:val="257"/>
        <w:numPr>
          <w:ilvl w:val="0"/>
          <w:numId w:val="8"/>
        </w:numPr>
        <w:spacing w:line="360" w:lineRule="auto"/>
        <w:ind w:firstLineChars="0"/>
        <w:contextualSpacing/>
        <w:rPr>
          <w:rFonts w:ascii="Times New Roman" w:hAnsi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商务要求</w:t>
      </w:r>
    </w:p>
    <w:p w14:paraId="0FF1EF39">
      <w:pPr>
        <w:spacing w:line="360" w:lineRule="auto"/>
        <w:contextualSpacing/>
        <w:rPr>
          <w:i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1. 交付的时间和地点</w:t>
      </w:r>
    </w:p>
    <w:p w14:paraId="78633FB8">
      <w:pPr>
        <w:spacing w:line="360" w:lineRule="auto"/>
        <w:ind w:firstLine="240" w:firstLineChars="100"/>
        <w:contextualSpacing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供货期：合同签订后配合施工留置水电气点位和设备定位，施工完成后60日内完成全部供货、安装及试运行。</w:t>
      </w:r>
    </w:p>
    <w:p w14:paraId="68E7009C">
      <w:pPr>
        <w:spacing w:line="360" w:lineRule="auto"/>
        <w:ind w:firstLine="240" w:firstLineChars="100"/>
        <w:contextualSpacing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供货地点：北京市工业技师学院、采购人指定地点。</w:t>
      </w:r>
    </w:p>
    <w:p w14:paraId="46DF5BD9">
      <w:pPr>
        <w:spacing w:line="360" w:lineRule="auto"/>
        <w:contextualSpacing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2. 付款条件</w:t>
      </w:r>
    </w:p>
    <w:p w14:paraId="2744E327">
      <w:pPr>
        <w:spacing w:line="360" w:lineRule="auto"/>
        <w:ind w:firstLine="240" w:firstLineChars="100"/>
        <w:contextualSpacing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签订合同后14个工作日内，乙方首先向甲方支付履约保证金(合同总金额的5%)，甲方接到履约保证金后1个月内，甲方向乙方支付中标总金额50％的预付款；</w:t>
      </w:r>
    </w:p>
    <w:p w14:paraId="16B533CA">
      <w:pPr>
        <w:spacing w:line="360" w:lineRule="auto"/>
        <w:ind w:firstLine="240" w:firstLineChars="100"/>
        <w:contextualSpacing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设备到场并完成安装调试，试运行正常后1个月内，甲方向乙方支付中标总金额的30%；</w:t>
      </w:r>
    </w:p>
    <w:p w14:paraId="25FB1AEB">
      <w:pPr>
        <w:spacing w:line="360" w:lineRule="auto"/>
        <w:ind w:firstLine="240" w:firstLineChars="100"/>
        <w:contextualSpacing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验收合格后1个月内，甲方向乙方支付剩余中标总金额的20%，同时履约保证金自动转为质量保证金。</w:t>
      </w:r>
    </w:p>
    <w:p w14:paraId="298C8F44">
      <w:pPr>
        <w:spacing w:line="360" w:lineRule="auto"/>
        <w:ind w:firstLine="240" w:firstLineChars="100"/>
        <w:contextualSpacing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项目验收合格2年后，产品如无质量问题，在乙方提出返还申请1个月内甲方向乙方无息退还质量保证金。</w:t>
      </w:r>
    </w:p>
    <w:p w14:paraId="71AFBEAE">
      <w:pPr>
        <w:spacing w:line="360" w:lineRule="auto"/>
        <w:ind w:firstLine="240" w:firstLineChars="100"/>
        <w:contextualSpacing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甲方付款前，乙方先按要求向甲方开具增值税发票，否则甲方有权拒绝支付且无需承担逾期付款的违约责任。甲方若因财政审批流程、财政拨款未到位、财政政策调整等原因导致无法按约支付的，不视为甲方违约，甲方不承担逾期付款的责任。</w:t>
      </w:r>
    </w:p>
    <w:p w14:paraId="1A70FB2C">
      <w:pPr>
        <w:spacing w:line="360" w:lineRule="auto"/>
        <w:contextualSpacing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. 售后服务</w:t>
      </w:r>
    </w:p>
    <w:p w14:paraId="40BEC38A">
      <w:pPr>
        <w:spacing w:line="360" w:lineRule="auto"/>
        <w:ind w:firstLine="240" w:firstLineChars="100"/>
        <w:contextualSpacing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3.1、本项目免费质量保证期要求不低于</w:t>
      </w:r>
      <w:r>
        <w:rPr>
          <w:rFonts w:hint="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2 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年。免费质量保证期从货物供货、安装且经采购人确认验收合格之日起算。</w:t>
      </w:r>
    </w:p>
    <w:p w14:paraId="3A2E6B8E">
      <w:pPr>
        <w:spacing w:line="360" w:lineRule="auto"/>
        <w:ind w:firstLine="240" w:firstLineChars="100"/>
        <w:contextualSpacing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3.2、售后服务要求：</w:t>
      </w:r>
    </w:p>
    <w:p w14:paraId="48322948">
      <w:pPr>
        <w:spacing w:line="360" w:lineRule="auto"/>
        <w:ind w:firstLine="240" w:firstLineChars="100"/>
        <w:contextualSpacing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质量保证期内投标人提供7×24小时电话、现场技术服务。</w:t>
      </w:r>
    </w:p>
    <w:p w14:paraId="51E5E060">
      <w:pPr>
        <w:spacing w:line="360" w:lineRule="auto"/>
        <w:ind w:firstLine="240" w:firstLineChars="100"/>
        <w:contextualSpacing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在质量保证期内，供应商接到采购人通知后，5分钟电话响应，4小时内派技术人员到采购人现场，到现场后2小时内完成故障检测与排除。如故障货物不能在48小时内修复，供应商免费提供同等型号的备用货物进行替换。</w:t>
      </w:r>
    </w:p>
    <w:p w14:paraId="24C4D91C">
      <w:pPr>
        <w:spacing w:line="360" w:lineRule="auto"/>
        <w:ind w:firstLine="240" w:firstLineChars="100"/>
        <w:contextualSpacing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每年提供一次运维服务，保障采购人的正常业务需求。</w:t>
      </w:r>
    </w:p>
    <w:p w14:paraId="7DF81F37">
      <w:pPr>
        <w:spacing w:line="360" w:lineRule="auto"/>
        <w:contextualSpacing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4.包装和运输要求</w:t>
      </w:r>
    </w:p>
    <w:p w14:paraId="6F05877F">
      <w:pPr>
        <w:spacing w:line="360" w:lineRule="auto"/>
        <w:ind w:firstLine="240" w:firstLineChars="100"/>
        <w:contextualSpacing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4.1、货物须为设备原厂制造并检验合格，全新、未被使用过，并提供全部技术资料。设备到货时，须确保产品包装完好、所有标识清晰、封条完整等。</w:t>
      </w:r>
    </w:p>
    <w:p w14:paraId="1FC51C8E">
      <w:pPr>
        <w:spacing w:line="360" w:lineRule="auto"/>
        <w:ind w:firstLine="240" w:firstLineChars="100"/>
        <w:contextualSpacing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0DCCC62B">
      <w:pPr>
        <w:pStyle w:val="257"/>
        <w:numPr>
          <w:ilvl w:val="0"/>
          <w:numId w:val="8"/>
        </w:numPr>
        <w:spacing w:line="360" w:lineRule="auto"/>
        <w:ind w:firstLineChars="0"/>
        <w:contextualSpacing/>
        <w:rPr>
          <w:rFonts w:ascii="Times New Roman" w:hAnsi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技术</w:t>
      </w:r>
      <w:r>
        <w:rPr>
          <w:rFonts w:ascii="Times New Roman" w:hAnsi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要求</w:t>
      </w:r>
    </w:p>
    <w:p w14:paraId="4D005779">
      <w:pPr>
        <w:numPr>
          <w:ilvl w:val="0"/>
          <w:numId w:val="9"/>
        </w:numPr>
        <w:spacing w:line="360" w:lineRule="auto"/>
        <w:contextualSpacing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货物技术要求</w:t>
      </w:r>
    </w:p>
    <w:tbl>
      <w:tblPr>
        <w:tblStyle w:val="43"/>
        <w:tblW w:w="95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223"/>
        <w:gridCol w:w="5200"/>
        <w:gridCol w:w="712"/>
        <w:gridCol w:w="638"/>
        <w:gridCol w:w="1037"/>
      </w:tblGrid>
      <w:tr w14:paraId="11F54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00E240D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796128E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116399E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技术指标及参数要求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79BADCC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6C499B1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037" w:type="dxa"/>
            <w:vAlign w:val="center"/>
          </w:tcPr>
          <w:p w14:paraId="0ED3741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6C649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19A67BF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B4AF73A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通风橱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57FD03BE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08AAAACF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3294513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7" w:type="dxa"/>
            <w:vAlign w:val="center"/>
          </w:tcPr>
          <w:p w14:paraId="0EFEF182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2BA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594C967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（1）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D9B2BF2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409/410室</w:t>
            </w:r>
          </w:p>
        </w:tc>
        <w:tc>
          <w:tcPr>
            <w:tcW w:w="5200" w:type="dxa"/>
            <w:vMerge w:val="restart"/>
            <w:shd w:val="clear" w:color="auto" w:fill="auto"/>
            <w:vAlign w:val="center"/>
          </w:tcPr>
          <w:p w14:paraId="48D55C13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1800mm*946mm*2270mm。台面采用25mm厚高耐磨环氧树脂，全钢柜体。</w:t>
            </w:r>
          </w:p>
          <w:p w14:paraId="2469CD86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1、产品介绍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导流板：采用≥5mm厚抗倍特板，两段式导流设计对不同重量气体有效排放，并易于拆卸清洁更换；</w:t>
            </w:r>
          </w:p>
          <w:p w14:paraId="24D162C1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柜体：采用1.0mm厚度优质冷轧钢板，环氧树脂喷涂；</w:t>
            </w:r>
          </w:p>
          <w:p w14:paraId="5EC6B6B1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照明：采用LED600*1200C 68W（322*0.2/LED模块），符合GB7000.201-2008+GB7000.1-2015标准。</w:t>
            </w:r>
          </w:p>
          <w:p w14:paraId="1C3FC0D9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地脚：不锈钢可调整脚，可自由调整高低。其产品符合GB/T10125-2021、GB/T6461-2002标准</w:t>
            </w:r>
            <w:r>
              <w:rPr>
                <w:rFonts w:hint="eastAsia"/>
              </w:rPr>
              <w:t>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盐雾试验需≥300小时，评级10级。（需提供第三方检测机构出具的产品检测报告（检测报告须有CMA、CNAS认证标识）并加盖投标人公章。）</w:t>
            </w:r>
          </w:p>
          <w:p w14:paraId="302FDC42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控制面板及电路：触摸式控制面板。</w:t>
            </w:r>
          </w:p>
          <w:p w14:paraId="58B36DF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保护装置：可对电源、马达、插座、照明、漏电、过载、短路等故障保护。 </w:t>
            </w:r>
          </w:p>
          <w:p w14:paraId="764D9A40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外观及理化性能：符合GB/T24820-2024《实验室家具通用技术条件》检验项目及要求：</w:t>
            </w:r>
          </w:p>
          <w:p w14:paraId="692C912D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highlight w:val="yellow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操作台面无裂缝、渗透现象；金属件焊接波纹均匀，无脱焊、虚焊、焊穿、错位；无夹渣、气孔、焊瘤、焊丝头、咬边、飞溅等现象；冲压件无脱层、裂缝现象；喷涂层无漏喷、锈蚀、色泽一致、无流挂、无疙瘩、无皱皮、无飞漆等缺陷；玻璃件应光洁平滑，无裂纹、划伤、沙粒、疙瘩、麻点等现象；无毛刺、刃口、尖锐的棱角和端头等参数（需提供第三方检测机构出具的产品检测报告（检测报告须有CMA、CNAS认证标识）并加盖投标人公章。）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57CE17B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3F8E69F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37" w:type="dxa"/>
            <w:vAlign w:val="center"/>
          </w:tcPr>
          <w:p w14:paraId="50C683A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8D3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79495A0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（2）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365D595E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3层前处置室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6C85FA8E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4FEDC8C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3C7F1A0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37" w:type="dxa"/>
            <w:vAlign w:val="center"/>
          </w:tcPr>
          <w:p w14:paraId="25FB4D4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07D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7BA5381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（3）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7C6E6EC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416室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55AD242A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3F950E3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2B57080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37" w:type="dxa"/>
            <w:vAlign w:val="center"/>
          </w:tcPr>
          <w:p w14:paraId="27E5931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新购3个，原有设备保护性拆除并且接到通知后利旧安装3个</w:t>
            </w:r>
          </w:p>
        </w:tc>
      </w:tr>
      <w:tr w14:paraId="1628F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197C1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（4）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7C1B8CE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407/408室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147C2E43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02D32F4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67956F6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37" w:type="dxa"/>
            <w:vAlign w:val="center"/>
          </w:tcPr>
          <w:p w14:paraId="1B5FB4E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新购3个，原有设备保护性拆除并且接到通知后利旧安装3个</w:t>
            </w:r>
          </w:p>
        </w:tc>
      </w:tr>
      <w:tr w14:paraId="2DEF5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5D57FA1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08E50905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中央实验台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7FA4373D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44C4B4E7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FF7AFAB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7" w:type="dxa"/>
            <w:vAlign w:val="center"/>
          </w:tcPr>
          <w:p w14:paraId="53D34416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27A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60B1F27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（1）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3DD1CC78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315/316室</w:t>
            </w:r>
          </w:p>
        </w:tc>
        <w:tc>
          <w:tcPr>
            <w:tcW w:w="5200" w:type="dxa"/>
            <w:vMerge w:val="restart"/>
            <w:shd w:val="clear" w:color="auto" w:fill="auto"/>
            <w:vAlign w:val="center"/>
          </w:tcPr>
          <w:p w14:paraId="3FDE701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L*1500mm*850mm。</w:t>
            </w:r>
          </w:p>
          <w:p w14:paraId="348549DB">
            <w:pPr>
              <w:pStyle w:val="2"/>
            </w:pPr>
            <w:r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1、技术参数</w:t>
            </w:r>
          </w:p>
          <w:p w14:paraId="6E0F7BEB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台 面：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采用≧20mm理化板,符合ENF级；</w:t>
            </w:r>
          </w:p>
          <w:p w14:paraId="588A8D52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1）符合GB/T 17657-2022标准:化学性能中硫酸98%、氢氟酸48%、氢溴酸48%等不低于150种以上试剂检测，检验结果均达到5级无明显变化。胶合强度、剥离强度、静载测试、板面握螺钉力、表面耐磨转数、表面耐龟裂性能、表面耐香烟灼烧性能、表面耐干热性能(180℃)等检测结果均合格。</w:t>
            </w:r>
          </w:p>
          <w:p w14:paraId="7F8BBCA9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2）水平燃烧符合HB级；垂直燃烧符合V-0级；氧指数≥28%；防火等级B1级；烟气毒性项目符合t1级；总烟气毒性ZA3级；烟密度等级(SDR)≤15；</w:t>
            </w:r>
          </w:p>
          <w:p w14:paraId="5BE4C886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3）防霉抗菌性能：试验菌种（不少于20种）抗菌率≥99.99%；试验菌种（不少于15种）达到霉菌生长为0级-不生长。</w:t>
            </w:r>
          </w:p>
          <w:p w14:paraId="2F9ACEDE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（需提供第三方检测机构出具的产品检测报告（检测报告须有CMA、CNAS认证标识）并加盖投标人公章。）</w:t>
            </w:r>
          </w:p>
          <w:p w14:paraId="4D10F993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柜 体：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钢制美式固定柜体，1.2mm厚冷轧宝钢钢板，表面环氧树脂喷涂。单个长度≤1500mm，均匀分布，组合后台面焊接不漏。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柜体采用1.0mm厚优质冷轧钢板，表面环氧树脂喷涂处理，塑粉厚度膜平均值≥70μm。双门柜内有一层活动隔板，以便放置器材等物。隔板采用1.0mm厚优质冷轧钢板，可承受载荷为400千克/㎡。钢板表面处理为磷化后喷塑。 </w:t>
            </w:r>
          </w:p>
          <w:p w14:paraId="6FE19FFC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▲钢 板：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冷轧钢板，厚度不小于0.8mm,中性盐雾和乙酸盐雾试验360h耐腐蚀均达到10级；表面涂层冲击强度满足冲击高度400mm，应无剥落、裂纹、皱纹。（需提供第三方检测机构出具的产品检测报告（检测报告须有CMA、CNAS认证标识）并加盖投标人公章。）</w:t>
            </w:r>
          </w:p>
          <w:p w14:paraId="494299CE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表面环氧树脂喷涂处理，塑粉厚度膜平均值≥70μm。</w:t>
            </w:r>
          </w:p>
          <w:p w14:paraId="3AE32384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双门柜内有一层活动隔板，以便放置器材等物。隔板采用1.0mm厚优质冷轧钢板，可承受载荷为400千克/㎡。钢板表面处理为磷化后喷塑。 </w:t>
            </w:r>
          </w:p>
          <w:p w14:paraId="4F9BF88E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柜 面：门、抽屉面采用1.0mm厚优质冷轧钢板。结构为双层中空式。隔板，层板采用1.0mm厚优质冷轧钢板。 </w:t>
            </w:r>
          </w:p>
          <w:p w14:paraId="6D7938D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▲滑 轨：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采用三节阻尼滑轨，开合平稳、承重力强、耐磨。乙酸盐雾试验连续喷雾≥420h，耐腐蚀等级 10 级，中性盐雾试验连续喷雾≥420h，耐腐蚀等级 10 级。（需提供第三方检测机构出具的产品检测报告（检测报告须有CMA、CNAS认证标识）并加盖投标人公章。）</w:t>
            </w:r>
          </w:p>
          <w:p w14:paraId="1A165DE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拉 手：采用304不锈钢C型128孔距拉手。 </w:t>
            </w:r>
          </w:p>
          <w:p w14:paraId="65581903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地 脚：不锈钢可调整脚，可自由调整高低。其产品的物理化学性能需符合GB/T3325-2024标准，盐雾试验需≥300小时。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▲铰 链：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采用阻尼铰链。乙酸盐雾试验连续喷雾≥420h，耐腐蚀等级 10 级，中性盐雾试验连续喷雾≥420h，耐腐蚀等级 10 级。（需提供第三方检测机构出具的产品检测报告（检测报告须有CMA、CNAS认证标识）并加盖投标人公章。）</w:t>
            </w:r>
          </w:p>
          <w:p w14:paraId="10D1917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▲层板扣：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采用不锈钢材质模具一次成型，下屈服强度≥235Mpa；抗拉强度≥370Mpa；盐雾试验≥300小时，评级10级。（需提供第三方检测机构出具的产品检测报告（检测报告须有CMA、CNAS认证标识）并加盖投标人公章。）</w:t>
            </w:r>
          </w:p>
          <w:p w14:paraId="1DF3D0E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▲实验台的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外观及理化性能：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符合GB/T24820-2024《实验室家具通用技术条件》检验项目及要求：</w:t>
            </w:r>
          </w:p>
          <w:p w14:paraId="3DBBF4C6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台面不应有裂缝、渗透现象。台面不应有污物、杂质。表面金属喷漆（塑）涂层：硬度≥5H、附着力0级、冲击强度、耐腐蚀100h。物理实验台面抗冲击符合要求。固定零部件的结合应牢固无松动，应无少件、透钉、漏钉。正常使用时，其他部件表面应无锐边、锐角。</w:t>
            </w:r>
          </w:p>
          <w:p w14:paraId="190426F9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产品中有害物质限量：可迁移有害元素（8种）均未检出。（需提供第三方检测机构出具的产品检测报告（检测报告须有CMA、CNAS认证标识）并加盖投标人公章。）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6A9DD7F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延米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3829385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28.8</w:t>
            </w:r>
          </w:p>
        </w:tc>
        <w:tc>
          <w:tcPr>
            <w:tcW w:w="1037" w:type="dxa"/>
            <w:vAlign w:val="center"/>
          </w:tcPr>
          <w:p w14:paraId="2F4B4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=4800mm*6个</w:t>
            </w:r>
          </w:p>
        </w:tc>
      </w:tr>
      <w:tr w14:paraId="1A136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4D31099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（2）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2A80FF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313/314室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02130BE4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50696F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延米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4B38223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28.8</w:t>
            </w:r>
          </w:p>
        </w:tc>
        <w:tc>
          <w:tcPr>
            <w:tcW w:w="1037" w:type="dxa"/>
            <w:vAlign w:val="center"/>
          </w:tcPr>
          <w:p w14:paraId="401BE58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=4800mm*6个</w:t>
            </w:r>
          </w:p>
        </w:tc>
      </w:tr>
      <w:tr w14:paraId="581A4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70103BB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（3）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58C3CDD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311/312室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4BCF1928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1F881DE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延米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12DC548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28.8</w:t>
            </w:r>
          </w:p>
        </w:tc>
        <w:tc>
          <w:tcPr>
            <w:tcW w:w="1037" w:type="dxa"/>
            <w:vAlign w:val="center"/>
          </w:tcPr>
          <w:p w14:paraId="1A4DCFD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=4800mm*6个</w:t>
            </w:r>
          </w:p>
        </w:tc>
      </w:tr>
      <w:tr w14:paraId="056EA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07A8C21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（4）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3DA19563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309/310室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00DCE82B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1553103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延米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20A3249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28.8</w:t>
            </w:r>
          </w:p>
        </w:tc>
        <w:tc>
          <w:tcPr>
            <w:tcW w:w="1037" w:type="dxa"/>
            <w:vAlign w:val="center"/>
          </w:tcPr>
          <w:p w14:paraId="30ADF91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=4800mm*6个</w:t>
            </w:r>
          </w:p>
        </w:tc>
      </w:tr>
      <w:tr w14:paraId="37321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0CAC90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（5）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37E860A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307/308室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7199ACE9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44ADB85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延米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0215534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28.8</w:t>
            </w:r>
          </w:p>
        </w:tc>
        <w:tc>
          <w:tcPr>
            <w:tcW w:w="1037" w:type="dxa"/>
            <w:vAlign w:val="center"/>
          </w:tcPr>
          <w:p w14:paraId="407D985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=4800mm*6个</w:t>
            </w:r>
          </w:p>
        </w:tc>
      </w:tr>
      <w:tr w14:paraId="7C7E7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4D90E6D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（6）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37F21F6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417/418室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01E6DDA6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6F16758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延米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53E487D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19.2</w:t>
            </w:r>
          </w:p>
        </w:tc>
        <w:tc>
          <w:tcPr>
            <w:tcW w:w="1037" w:type="dxa"/>
            <w:vAlign w:val="center"/>
          </w:tcPr>
          <w:p w14:paraId="28AE2B3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=4800mm*4个</w:t>
            </w:r>
          </w:p>
        </w:tc>
      </w:tr>
      <w:tr w14:paraId="5240C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0813614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（7）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52C44D9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415/416室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2198336D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652AA27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延米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25FD4E9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5.3</w:t>
            </w:r>
          </w:p>
        </w:tc>
        <w:tc>
          <w:tcPr>
            <w:tcW w:w="1037" w:type="dxa"/>
            <w:vAlign w:val="center"/>
          </w:tcPr>
          <w:p w14:paraId="5A23D99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=5300mm</w:t>
            </w:r>
          </w:p>
        </w:tc>
      </w:tr>
      <w:tr w14:paraId="19D97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013649E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（8）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1328F8FC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409/410室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33D672C7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31983BC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延米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10DFB68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5.3</w:t>
            </w:r>
          </w:p>
        </w:tc>
        <w:tc>
          <w:tcPr>
            <w:tcW w:w="1037" w:type="dxa"/>
            <w:vAlign w:val="center"/>
          </w:tcPr>
          <w:p w14:paraId="3B124AB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=5300mm</w:t>
            </w:r>
          </w:p>
        </w:tc>
      </w:tr>
      <w:tr w14:paraId="5B272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662E783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（9）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1DAAC9DC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407/408室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7226A385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3FAE3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延米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1CE6CBD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5.3</w:t>
            </w:r>
          </w:p>
        </w:tc>
        <w:tc>
          <w:tcPr>
            <w:tcW w:w="1037" w:type="dxa"/>
            <w:vAlign w:val="center"/>
          </w:tcPr>
          <w:p w14:paraId="75F0FC8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=5300mm</w:t>
            </w:r>
          </w:p>
        </w:tc>
      </w:tr>
      <w:tr w14:paraId="1AC8D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642FF1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13D478B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试剂架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461653C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563558F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FA52781">
            <w:pPr>
              <w:jc w:val="right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7" w:type="dxa"/>
            <w:vAlign w:val="center"/>
          </w:tcPr>
          <w:p w14:paraId="118B0F4F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224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1102AB5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（1）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B1E5716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315/316室</w:t>
            </w:r>
          </w:p>
        </w:tc>
        <w:tc>
          <w:tcPr>
            <w:tcW w:w="5200" w:type="dxa"/>
            <w:vMerge w:val="restart"/>
            <w:shd w:val="clear" w:color="auto" w:fill="auto"/>
            <w:vAlign w:val="center"/>
          </w:tcPr>
          <w:p w14:paraId="65D5FF6C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L*300mm*800mm。</w:t>
            </w:r>
          </w:p>
          <w:p w14:paraId="2EFC809B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三角形或方形钢制立柱，面板可拆卸。</w:t>
            </w:r>
          </w:p>
          <w:p w14:paraId="524AF80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▲8mm厚钢化玻璃，弯曲度弓形时、波形时符合要求；表面应力不应小于90MPa；外露部件不应有裂纹或缺角。（需提供第三方检测机构出具的产品检测报告（检测报告须有CMA、CNAS认证标识）并加盖投标人公章。）</w:t>
            </w:r>
          </w:p>
          <w:p w14:paraId="0AA9E82A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高度可调L*300mm*800mm。</w:t>
            </w:r>
          </w:p>
          <w:p w14:paraId="3852CF51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立柱：尺寸为120mm*300mm，采用 1.0mm 及以上冷轧钢板制作，表面使用环氧树脂粉末喷涂防腐处理，两侧快装孔采用激光一次精准冲孔，立柱与台面采用螺栓连接； </w:t>
            </w:r>
          </w:p>
          <w:p w14:paraId="562A0A46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层板：采用10mm厚钢化玻璃，托架位置可任意调整高低； </w:t>
            </w:r>
          </w:p>
          <w:p w14:paraId="03B3BB2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层板护栏：外形尺寸规格≥40mm×24mm*1.0mm厚，底部带试剂架层板托边，两侧带固定孔位，采用不绣钢螺丝固定，正面带装饰凹槽，可插入不同颜色的封边条装饰，铝合金型材经剪裁、定位打孔后成型，酸洗磷化处理后喷涂环氧树脂粉末高温烘烤固化，表面需附着力高、硬度耐腐蚀性强，外形美观。 </w:t>
            </w:r>
          </w:p>
          <w:p w14:paraId="789127B4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试剂架立柱可带插座，按要求配置插座安装孔，每段中央台试剂架配置至少4个五孔插座。有足够空间供插座配线隐藏铺设； </w:t>
            </w:r>
          </w:p>
          <w:p w14:paraId="36850F7F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▲试剂架的外观及理化性能：符合GB/T24820-2024《实验室家具通用技术条件》检验项目及要求：</w:t>
            </w:r>
          </w:p>
          <w:p w14:paraId="2D0B7A1C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玻璃件外观符合要求。表面金属喷漆（塑）涂层：硬度≥5H、附着力0级、冲击强度、耐腐蚀100h。固定零部件的结合应牢固无松动，应无少件、透钉、漏钉。正常使用时，其他部件表面应无锐边、锐角。产品中有害物质限量：可迁移有害元素（8种）均未检出。搁板定位试验-水平向外的力试验，搁板定位试验-垂直向下的力试验均符合要求。</w:t>
            </w:r>
          </w:p>
          <w:p w14:paraId="11C6C27C"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（需提供第三方检测机构出具的产品检测报告（检测报告须有CMA、CNAS认证标识）并加盖投标人公章。）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51C66EE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31E1BF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21.6</w:t>
            </w:r>
          </w:p>
        </w:tc>
        <w:tc>
          <w:tcPr>
            <w:tcW w:w="1037" w:type="dxa"/>
            <w:vAlign w:val="center"/>
          </w:tcPr>
          <w:p w14:paraId="342B6E5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=3600mm*6个</w:t>
            </w:r>
          </w:p>
        </w:tc>
      </w:tr>
      <w:tr w14:paraId="511F8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6BCA0AF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（2）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04C5F49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313/314室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4D992183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62120FF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0FC9B71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21.6</w:t>
            </w:r>
          </w:p>
        </w:tc>
        <w:tc>
          <w:tcPr>
            <w:tcW w:w="1037" w:type="dxa"/>
            <w:vAlign w:val="center"/>
          </w:tcPr>
          <w:p w14:paraId="3D245FD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=3600mm*6个</w:t>
            </w:r>
          </w:p>
        </w:tc>
      </w:tr>
      <w:tr w14:paraId="311E9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5067CCE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（3）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39DC933C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311/312室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1AE9EF2D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223BE81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6AA809D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21.6</w:t>
            </w:r>
          </w:p>
        </w:tc>
        <w:tc>
          <w:tcPr>
            <w:tcW w:w="1037" w:type="dxa"/>
            <w:vAlign w:val="center"/>
          </w:tcPr>
          <w:p w14:paraId="364E836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=3600mm*6个</w:t>
            </w:r>
          </w:p>
        </w:tc>
      </w:tr>
      <w:tr w14:paraId="3AA22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96B2E8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（4）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05CEAE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309/310室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57FFB396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70720A0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4BAEF5E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21.6</w:t>
            </w:r>
          </w:p>
        </w:tc>
        <w:tc>
          <w:tcPr>
            <w:tcW w:w="1037" w:type="dxa"/>
            <w:vAlign w:val="center"/>
          </w:tcPr>
          <w:p w14:paraId="167B8ED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=3600mm*6个</w:t>
            </w:r>
          </w:p>
        </w:tc>
      </w:tr>
      <w:tr w14:paraId="0C633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7095B0B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（5）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88945BE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307/308室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4A69D134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50FF6DF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1ECCE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21.6</w:t>
            </w:r>
          </w:p>
        </w:tc>
        <w:tc>
          <w:tcPr>
            <w:tcW w:w="1037" w:type="dxa"/>
            <w:vAlign w:val="center"/>
          </w:tcPr>
          <w:p w14:paraId="32E40CA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=3600mm*6个</w:t>
            </w:r>
          </w:p>
        </w:tc>
      </w:tr>
      <w:tr w14:paraId="67056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62F695A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（6）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33EE802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417/418室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3D2B8226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49B6C44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405656F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14.4</w:t>
            </w:r>
          </w:p>
        </w:tc>
        <w:tc>
          <w:tcPr>
            <w:tcW w:w="1037" w:type="dxa"/>
            <w:vAlign w:val="center"/>
          </w:tcPr>
          <w:p w14:paraId="5FEB4FC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=3600mm*4个</w:t>
            </w:r>
          </w:p>
        </w:tc>
      </w:tr>
      <w:tr w14:paraId="5D57B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5D8F1A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BDB6294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台式三口鹅颈龙头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65541529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3AADA2C4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AD1382E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7" w:type="dxa"/>
            <w:vAlign w:val="center"/>
          </w:tcPr>
          <w:p w14:paraId="2591330B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7CF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69C7C8E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（1）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B55E89B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315/316室</w:t>
            </w:r>
          </w:p>
        </w:tc>
        <w:tc>
          <w:tcPr>
            <w:tcW w:w="5200" w:type="dxa"/>
            <w:vMerge w:val="restart"/>
            <w:shd w:val="clear" w:color="auto" w:fill="auto"/>
            <w:vAlign w:val="center"/>
          </w:tcPr>
          <w:p w14:paraId="2E12AB4D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DN15。</w:t>
            </w:r>
          </w:p>
          <w:p w14:paraId="5B8F633A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1、表面高亮度环氧树脂涂层</w:t>
            </w:r>
          </w:p>
          <w:p w14:paraId="55ABE71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2、主体优质铜材</w:t>
            </w:r>
          </w:p>
          <w:p w14:paraId="389F263C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3、陶瓷阀芯90°旋转，水嘴可拆卸</w:t>
            </w:r>
          </w:p>
          <w:p w14:paraId="3D71CF22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4、水嘴带过渡环</w:t>
            </w:r>
          </w:p>
          <w:p w14:paraId="4B92D042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5、陶瓷阀芯耐磨耐腐蚀</w:t>
            </w:r>
          </w:p>
          <w:p w14:paraId="2B33DD6D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6、带定压密封圈，扭力恒定，扭动顺畅</w:t>
            </w:r>
          </w:p>
          <w:p w14:paraId="532BA33D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7、最大工作压力：不低于10bar/147psi</w:t>
            </w:r>
          </w:p>
          <w:p w14:paraId="71433822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8、供水软管：304不锈钢波纹进水软管</w:t>
            </w:r>
          </w:p>
          <w:p w14:paraId="3EDBE912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★本项属于强制采购的节能产品，投标人需提供制造商在国家确定的认证机构出具的、处于有效期之内的中国节能产品认证证书，且认证证书在有效截止日期内（提供复印件并加盖投标人公章），未提供视为无效投标。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646B3A5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2457D38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037" w:type="dxa"/>
            <w:vAlign w:val="center"/>
          </w:tcPr>
          <w:p w14:paraId="4297429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BB3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088AEA5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（2）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318A6AB4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313/314室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0158D9F5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16ABEBA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7523304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037" w:type="dxa"/>
            <w:vAlign w:val="center"/>
          </w:tcPr>
          <w:p w14:paraId="5454D6D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E93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459B207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（3）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00A15D51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311/312室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4C4DBF9D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68BF03B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428EDDB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037" w:type="dxa"/>
            <w:vAlign w:val="center"/>
          </w:tcPr>
          <w:p w14:paraId="37CC886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B81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37EBFF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（4）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0FC763D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309/310室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71491ED5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159D067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5848E17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037" w:type="dxa"/>
            <w:vAlign w:val="center"/>
          </w:tcPr>
          <w:p w14:paraId="72E1B93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313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56330AF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（5）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36DB204A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307/308室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223B0A7D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6D14641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1A5348A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037" w:type="dxa"/>
            <w:vAlign w:val="center"/>
          </w:tcPr>
          <w:p w14:paraId="17167A9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D17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761A05A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（6）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0B2084C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417/418室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4C6CDE08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02F1BC5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2D4B0EE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037" w:type="dxa"/>
            <w:vAlign w:val="center"/>
          </w:tcPr>
          <w:p w14:paraId="3CFF29B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844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5646A58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（7）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3FE6B9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415/416室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6102C364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240C4E6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25C53C8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37" w:type="dxa"/>
            <w:vAlign w:val="center"/>
          </w:tcPr>
          <w:p w14:paraId="7B55126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1D7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07A51FA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（8）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1CD68FD9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409/410室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289B04EF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219EEEB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1A3B94E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37" w:type="dxa"/>
            <w:vAlign w:val="center"/>
          </w:tcPr>
          <w:p w14:paraId="741D680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0B1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7B390E1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（9）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7C96239C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407/408室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4507C685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3F87767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04D7481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37" w:type="dxa"/>
            <w:vAlign w:val="center"/>
          </w:tcPr>
          <w:p w14:paraId="6447B54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DD3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41692C7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（10）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4614DBC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509/510室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20391BE5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5477A93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0B62FBA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37" w:type="dxa"/>
            <w:vAlign w:val="center"/>
          </w:tcPr>
          <w:p w14:paraId="30B2C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原有柜体拆除并恢复安装，龙头原有柜体安装</w:t>
            </w:r>
          </w:p>
        </w:tc>
      </w:tr>
      <w:tr w14:paraId="6052D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1933114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9008EB0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纯水水龙头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02FB0E99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放置305室。DN15</w:t>
            </w:r>
          </w:p>
          <w:p w14:paraId="0C6DBD20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★本项属于强制采购的节能产品，投标人需提供制造商在国家确定的认证机构出具的、处于有效期之内的中国节能产品认证证书，且认证证书在有效截止日期内（提供复印件并加盖投标人公章），未提供视为无效投标。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1C2DD35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149664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37" w:type="dxa"/>
            <w:vAlign w:val="center"/>
          </w:tcPr>
          <w:p w14:paraId="0920629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138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397FD90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FE54DCD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PP水盆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316527F0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20DF0DF2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6414D8E3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7" w:type="dxa"/>
            <w:vAlign w:val="center"/>
          </w:tcPr>
          <w:p w14:paraId="68A38EA5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4B9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47FD14F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（1）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7ACBB165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315/316室</w:t>
            </w:r>
          </w:p>
        </w:tc>
        <w:tc>
          <w:tcPr>
            <w:tcW w:w="5200" w:type="dxa"/>
            <w:vMerge w:val="restart"/>
            <w:shd w:val="clear" w:color="auto" w:fill="auto"/>
            <w:vAlign w:val="center"/>
          </w:tcPr>
          <w:p w14:paraId="60F83E60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550mm*450mm*310mm。</w:t>
            </w:r>
          </w:p>
          <w:p w14:paraId="035508B2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1、材质：采用高密度PP新料注塑成型，耐腐蚀耐酸碱、耐热；稳定性强，并具弹性、韧性，不易老化耐划。       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2、水槽壁厚度：根据强度要求设计厚度为4.5mm-5mm。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3、水槽尺寸：610mm*510mm*300mm。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4、附件：高密度PP去水；含阻水盖、PP提笼。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5、水槽依据GB/T 9341-2008标准，弯曲模量≥1450MPa。弯曲强度≥42.0MPa。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6、水槽依据GB/T 1634.1-2019标准，负荷变形温度≥50.0℃。依据GB/T 3398.2-2008标准，洛氏硬度≥90HRR。依据GB/T 1043.1-2008标准，简支梁无缺口冲击强度，≥55KJ/M2。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7.甲醛释放量：甲醛释放量未检出</w:t>
            </w:r>
            <w:r>
              <w:rPr>
                <w:rFonts w:hint="eastAsia"/>
              </w:rPr>
              <w:t>。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70961D7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2F6FD50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037" w:type="dxa"/>
            <w:vAlign w:val="center"/>
          </w:tcPr>
          <w:p w14:paraId="5ECCDA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4EC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1E8D768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（2）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17F248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313/314室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11FCE2E3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5789891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1621A6F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037" w:type="dxa"/>
            <w:vAlign w:val="center"/>
          </w:tcPr>
          <w:p w14:paraId="5D34AC7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69A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0B46687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（3）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7AE50299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311/312室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79E37CC0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5C4EDB9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48F98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037" w:type="dxa"/>
            <w:vAlign w:val="center"/>
          </w:tcPr>
          <w:p w14:paraId="44E15C7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E67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40256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（4）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759CDD4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309/310室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545D2C59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57704AC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74AEEB0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037" w:type="dxa"/>
            <w:vAlign w:val="center"/>
          </w:tcPr>
          <w:p w14:paraId="198A394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A16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420ACB6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（5）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CB3FDEC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307/308室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641E04A4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69A8654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2AF703B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037" w:type="dxa"/>
            <w:vAlign w:val="center"/>
          </w:tcPr>
          <w:p w14:paraId="6010EBB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6FC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C3F2AD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（6）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30E36FE1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417/418室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6F6C3992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11D41EC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2175875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037" w:type="dxa"/>
            <w:vAlign w:val="center"/>
          </w:tcPr>
          <w:p w14:paraId="1BDA3CE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6C0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1011958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（7）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F51A32C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415/416室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3B8CAB81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6FB2A0C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2CCEAD9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37" w:type="dxa"/>
            <w:vAlign w:val="center"/>
          </w:tcPr>
          <w:p w14:paraId="5C8B297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A0A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7CD13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（8）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0214A309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409/410室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0731B186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6D78D60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0312D0A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37" w:type="dxa"/>
            <w:vAlign w:val="center"/>
          </w:tcPr>
          <w:p w14:paraId="5333A3E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11A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62BDA4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（9）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1EA662FF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407/408室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03EB28F7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4171C8C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4244DAA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37" w:type="dxa"/>
            <w:vAlign w:val="center"/>
          </w:tcPr>
          <w:p w14:paraId="5D48BB9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40C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59F6205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（10）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7E4409B0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509/510室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7BCDBC37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6E9F4C2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0DB31FD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37" w:type="dxa"/>
            <w:vAlign w:val="center"/>
          </w:tcPr>
          <w:p w14:paraId="39DAF1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原有柜体拆除并恢复安装，P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P盆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原有柜体安装</w:t>
            </w:r>
          </w:p>
        </w:tc>
      </w:tr>
      <w:tr w14:paraId="40162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5AE7D90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8765FCD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台式洗眼器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6BAFF74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12A706A3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2AFA8EC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7" w:type="dxa"/>
            <w:vAlign w:val="center"/>
          </w:tcPr>
          <w:p w14:paraId="7DAEB820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CEE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6AAC61B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（1）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03350DC7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315/316室</w:t>
            </w:r>
          </w:p>
        </w:tc>
        <w:tc>
          <w:tcPr>
            <w:tcW w:w="5200" w:type="dxa"/>
            <w:vMerge w:val="restart"/>
            <w:shd w:val="clear" w:color="auto" w:fill="auto"/>
            <w:vAlign w:val="center"/>
          </w:tcPr>
          <w:p w14:paraId="3F0FC944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台式洗眼器。</w:t>
            </w:r>
          </w:p>
          <w:p w14:paraId="0B7A1BE2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1、表面环氧树脂涂层加软性橡胶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2、主体优质铜材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3、阀体止逆阀可自动关闭，进水管外覆不锈钢编织网，包裹PE管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4、出水经缓压处理呈泡沫状水柱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5、在30psi的压力下，洗眼器流量不小于30L/m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6、防尘盖：PP材质，使用时自动被水冲开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7、水流锁定开关：水流开启、水流锁定功能一次完成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8、控水阀：止逆阀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9、供水软管：长度1.5米，304不锈钢波纹进水软管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6B3D255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2B7C477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37" w:type="dxa"/>
            <w:vAlign w:val="center"/>
          </w:tcPr>
          <w:p w14:paraId="2A2D38D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129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6B28AC4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（2）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314C16D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313/314室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00F093A8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02990FF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40A456F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37" w:type="dxa"/>
            <w:vAlign w:val="center"/>
          </w:tcPr>
          <w:p w14:paraId="2A60861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417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601D27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（3）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08AC21D3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311/312室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4F7497EC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15E0DCD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2979A46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37" w:type="dxa"/>
            <w:vAlign w:val="center"/>
          </w:tcPr>
          <w:p w14:paraId="6268F5A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E1F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6ED50EE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（4）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0C79DB20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309/310室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6B859D03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27FDA59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069A570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37" w:type="dxa"/>
            <w:vAlign w:val="center"/>
          </w:tcPr>
          <w:p w14:paraId="055CBD4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443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45013EF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（5）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263E25A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307/308室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609D92FC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74CB8CF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7D1E556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37" w:type="dxa"/>
            <w:vAlign w:val="center"/>
          </w:tcPr>
          <w:p w14:paraId="66623EC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D9A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1DFA378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（6）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1A998206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417/418室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0FB08C04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55A70BF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27BBDE8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37" w:type="dxa"/>
            <w:vAlign w:val="center"/>
          </w:tcPr>
          <w:p w14:paraId="4A1C3A2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1BE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5C16159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（7）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669B30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415/416室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2BFB533B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67819D7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018C5ED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37" w:type="dxa"/>
            <w:vAlign w:val="center"/>
          </w:tcPr>
          <w:p w14:paraId="3AF96DC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2E2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AE698E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（8）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6E687E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409/410室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6B122A34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711F57C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74AE28B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37" w:type="dxa"/>
            <w:vAlign w:val="center"/>
          </w:tcPr>
          <w:p w14:paraId="0B04620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06B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08A3D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（9）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9C97182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407/408室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2FD0F7B5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2DE2404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78E5C51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37" w:type="dxa"/>
            <w:vAlign w:val="center"/>
          </w:tcPr>
          <w:p w14:paraId="4CC3F29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32E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3164526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0C6BC64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滴水架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5D370BDF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741497A4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E66FD3E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7" w:type="dxa"/>
            <w:vAlign w:val="center"/>
          </w:tcPr>
          <w:p w14:paraId="160CA193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D81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119877C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（1）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82C98AA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315/316室</w:t>
            </w:r>
          </w:p>
        </w:tc>
        <w:tc>
          <w:tcPr>
            <w:tcW w:w="5200" w:type="dxa"/>
            <w:vMerge w:val="restart"/>
            <w:shd w:val="clear" w:color="auto" w:fill="auto"/>
            <w:vAlign w:val="center"/>
          </w:tcPr>
          <w:p w14:paraId="004D6FC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单面，高密度PP，400mm*120mm*550mm。</w:t>
            </w:r>
          </w:p>
          <w:p w14:paraId="296DBF3F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1、材质：高密度PP滴棒和背板，PP滴棒可拆卸。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2、类型：单面。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3、底部托盘中间设有排水孔，排水孔连接排水管道至水池内。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4、配备27个滴水棒。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5、安装方式：壁挂式。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C98FCF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4C46D13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037" w:type="dxa"/>
            <w:vAlign w:val="center"/>
          </w:tcPr>
          <w:p w14:paraId="422B927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07D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44600E8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（2）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3AF47461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313/314室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2CF72B80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3764DCB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29BE824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037" w:type="dxa"/>
            <w:vAlign w:val="center"/>
          </w:tcPr>
          <w:p w14:paraId="66DF75C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F17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0F084B4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（3）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5156EDF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311/312室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1E155CD7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0D3A9A0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56BE79E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037" w:type="dxa"/>
            <w:vAlign w:val="center"/>
          </w:tcPr>
          <w:p w14:paraId="5A5D8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071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43C964F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（4）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144DFD06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309/310室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7AA75E05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3768D34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61F2A35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037" w:type="dxa"/>
            <w:vAlign w:val="center"/>
          </w:tcPr>
          <w:p w14:paraId="126D45B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F5E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6AE41B2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（5）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1230CA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307/308室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65AC4A9B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3DB0AA2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2C897CA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037" w:type="dxa"/>
            <w:vAlign w:val="center"/>
          </w:tcPr>
          <w:p w14:paraId="272F910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991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15B8985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（6）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0C07898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417/418室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48FBC287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20A0E2E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504DDC0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037" w:type="dxa"/>
            <w:vAlign w:val="center"/>
          </w:tcPr>
          <w:p w14:paraId="16502A4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D6F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106B0A3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（7）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074847C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415/416室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287926AE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0B27407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35C63E6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37" w:type="dxa"/>
            <w:vAlign w:val="center"/>
          </w:tcPr>
          <w:p w14:paraId="3E3BF91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E86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7E38EC7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（8）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3A373224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409/410室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31F8EE0F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0238448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3C2C7CE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37" w:type="dxa"/>
            <w:vAlign w:val="center"/>
          </w:tcPr>
          <w:p w14:paraId="4ECE4A4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67A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1A3D944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（9）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F3861E4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407/408室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7A6297C5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5AD7FD2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4E40D71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37" w:type="dxa"/>
            <w:vAlign w:val="center"/>
          </w:tcPr>
          <w:p w14:paraId="7FC9EA1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740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5EB95CF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17748668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功能柱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22BF8C02">
            <w:pPr>
              <w:widowControl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1B9B4A12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1058901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7" w:type="dxa"/>
            <w:vAlign w:val="center"/>
          </w:tcPr>
          <w:p w14:paraId="6F66D5E4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DA4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379C5A5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（1）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D1EA87F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315/316室</w:t>
            </w:r>
          </w:p>
        </w:tc>
        <w:tc>
          <w:tcPr>
            <w:tcW w:w="5200" w:type="dxa"/>
            <w:vMerge w:val="restart"/>
            <w:shd w:val="clear" w:color="auto" w:fill="auto"/>
            <w:vAlign w:val="center"/>
          </w:tcPr>
          <w:p w14:paraId="6C106147">
            <w:pPr>
              <w:widowControl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400mm*200mm*2000mm。</w:t>
            </w:r>
          </w:p>
          <w:p w14:paraId="2ED05BF7">
            <w:pPr>
              <w:widowControl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1、优质冷轧钢板，带检修门，可拆卸；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、钢制水电管道功能立柱：功能立柱应为本体与面板组合可拆装式设计，其组装螺丝不可外露（可以孔塞遮蔽）；功能立柱应有足够的内部空间及必要的开孔，以便通过及容纳实验台需要的公用管线及相关配件，管线槽内的强电/弱电/水/气等应具各自独立的区隔。功能立柱尺寸有两种，分别为（mm×mm）400×200，高度为2000mm（配合现场吊顶高度调整），配备可方便启闭的检修门。安装牢固。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15EC581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102807D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37" w:type="dxa"/>
            <w:vAlign w:val="center"/>
          </w:tcPr>
          <w:p w14:paraId="0DA680D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8EF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67C300F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（2）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33AAB01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313/314室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65F2805F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77DDC39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3BCBB8B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37" w:type="dxa"/>
            <w:vAlign w:val="center"/>
          </w:tcPr>
          <w:p w14:paraId="073EA7E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BFA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1D40846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（3）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8A23B49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311/312室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66EE48F0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315A160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205B3F6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37" w:type="dxa"/>
            <w:vAlign w:val="center"/>
          </w:tcPr>
          <w:p w14:paraId="72E1501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D69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5BBA82E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（4）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754B559E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309/310室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6DC6D2DB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7291DFD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7C34121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37" w:type="dxa"/>
            <w:vAlign w:val="center"/>
          </w:tcPr>
          <w:p w14:paraId="6290019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297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44F8460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（5）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34F293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307/308室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2F3A3BEA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6E27635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629F1F9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37" w:type="dxa"/>
            <w:vAlign w:val="center"/>
          </w:tcPr>
          <w:p w14:paraId="5FE72F1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D1A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35CCFA6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（6）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7FBC3780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417/418室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04C84A3A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630C11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45C091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37" w:type="dxa"/>
            <w:vAlign w:val="center"/>
          </w:tcPr>
          <w:p w14:paraId="2393F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4EE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1522454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（7）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74CDF503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415/416室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0F245F7E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463824F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4AD642B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37" w:type="dxa"/>
            <w:vAlign w:val="center"/>
          </w:tcPr>
          <w:p w14:paraId="0C794F5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F9F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52DB017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（8）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71F205A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409/410室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6F6C1A67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551F107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7DAB57F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37" w:type="dxa"/>
            <w:vAlign w:val="center"/>
          </w:tcPr>
          <w:p w14:paraId="2C00CD2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DD9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4377B80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（9）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74653E40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407/408室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4DAF0E28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3327EE9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4899268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37" w:type="dxa"/>
            <w:vAlign w:val="center"/>
          </w:tcPr>
          <w:p w14:paraId="43A7C9E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3F1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0DEB315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8BAF25F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万向抽气罩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2A5BA49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5F3F841E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8AF6DDD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7" w:type="dxa"/>
            <w:vAlign w:val="center"/>
          </w:tcPr>
          <w:p w14:paraId="2BF8F58B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257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5B1E38B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（1）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9395C9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307/308室</w:t>
            </w:r>
          </w:p>
        </w:tc>
        <w:tc>
          <w:tcPr>
            <w:tcW w:w="5200" w:type="dxa"/>
            <w:vMerge w:val="restart"/>
            <w:shd w:val="clear" w:color="auto" w:fill="auto"/>
            <w:vAlign w:val="center"/>
          </w:tcPr>
          <w:p w14:paraId="5DDCF65C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铝合金材质，可360度旋转，易拆卸φ75，含原厂底座支架。</w:t>
            </w:r>
          </w:p>
          <w:p w14:paraId="2214F07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1、主体：铝合金材质；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2、关节：高密度PP（HDPP）材质，关节内的连接杆为304不锈钢；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3、密封圈：高密度橡胶；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4、旋钮：高密度PP（HDPP），内嵌不锈钢轴承，锁合连接杆；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5、风门：通过旋钮手动调节，控制气流流量；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6、附件：集气罩（PP/PC）、支架（吸顶式/壁式）、吊顶孔罩。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610F1D2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1783CA3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037" w:type="dxa"/>
            <w:vAlign w:val="center"/>
          </w:tcPr>
          <w:p w14:paraId="12ABE68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B1A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51F3585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（2）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1B2D656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309/310室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668B7C6B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792D35D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202FD45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037" w:type="dxa"/>
            <w:vAlign w:val="center"/>
          </w:tcPr>
          <w:p w14:paraId="2E1A631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340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46C23D1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（3）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0EFA4451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311/312室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372B5801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6120F44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0BF3A2A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037" w:type="dxa"/>
            <w:vAlign w:val="center"/>
          </w:tcPr>
          <w:p w14:paraId="4E35E6E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739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1B00241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（4）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D6F3729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313/314室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5E676DE0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22F6CB0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2FA1057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037" w:type="dxa"/>
            <w:vAlign w:val="center"/>
          </w:tcPr>
          <w:p w14:paraId="6EDAE14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D07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079C18D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（5）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0AE8012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315/316室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509D6E72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32471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085C866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037" w:type="dxa"/>
            <w:vAlign w:val="center"/>
          </w:tcPr>
          <w:p w14:paraId="2DF751C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BBE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117F53A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（6）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1AFB4B9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411/412室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7B27D1D7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007F26A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444D515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37" w:type="dxa"/>
            <w:vAlign w:val="center"/>
          </w:tcPr>
          <w:p w14:paraId="5F6FD8D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F70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074B979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（7）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049DC3B0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417/418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52DA4082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1B10139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7FE1617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37" w:type="dxa"/>
            <w:vAlign w:val="center"/>
          </w:tcPr>
          <w:p w14:paraId="70BDBD8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E37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4FDC1BE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（8）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B12CADC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424/425室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677BFFD0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73BB748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7918416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37" w:type="dxa"/>
            <w:vAlign w:val="center"/>
          </w:tcPr>
          <w:p w14:paraId="205B36C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B6A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76BD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（9）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27DED36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426/427室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1B8CDB0A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61C0A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11C1C60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37" w:type="dxa"/>
            <w:vAlign w:val="center"/>
          </w:tcPr>
          <w:p w14:paraId="2EAEA94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AB8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0E81015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（10）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91EC50F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428/429室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42A921D5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7E269B5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66845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37" w:type="dxa"/>
            <w:vAlign w:val="center"/>
          </w:tcPr>
          <w:p w14:paraId="00B64EA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061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4642329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（11）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0F703E59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430/431室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4A32C1D9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0CF586F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518FB8F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37" w:type="dxa"/>
            <w:vAlign w:val="center"/>
          </w:tcPr>
          <w:p w14:paraId="1B2C8CF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241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6C59F87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（12）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43000A3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432/433室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7374C2CF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0F9D775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78917B2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37" w:type="dxa"/>
            <w:vAlign w:val="center"/>
          </w:tcPr>
          <w:p w14:paraId="55ABF76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E61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1F767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（13）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309F43B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513/514室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18C39F3E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5CCF424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07A933D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37" w:type="dxa"/>
            <w:vAlign w:val="center"/>
          </w:tcPr>
          <w:p w14:paraId="71B5FA0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AC3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146A24A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（14）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9C4852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517/518室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6E3F6662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4585B1E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3370AF6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7 </w:t>
            </w:r>
          </w:p>
        </w:tc>
        <w:tc>
          <w:tcPr>
            <w:tcW w:w="1037" w:type="dxa"/>
            <w:vAlign w:val="center"/>
          </w:tcPr>
          <w:p w14:paraId="6CEE9C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03B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4315F8A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165975D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仪器柜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0D46287E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74546D8B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57CA8E5E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7" w:type="dxa"/>
            <w:vAlign w:val="center"/>
          </w:tcPr>
          <w:p w14:paraId="7ED28102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26B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5D68B98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（1）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02ED8293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315/316室</w:t>
            </w:r>
          </w:p>
        </w:tc>
        <w:tc>
          <w:tcPr>
            <w:tcW w:w="5200" w:type="dxa"/>
            <w:vMerge w:val="restart"/>
            <w:shd w:val="clear" w:color="auto" w:fill="auto"/>
            <w:vAlign w:val="center"/>
          </w:tcPr>
          <w:p w14:paraId="7EBFCF1E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900mm*450mm*1700mm。</w:t>
            </w:r>
          </w:p>
          <w:p w14:paraId="0CF7D18B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1、柜体：主体采用≥1.0mm优质冷轧钢板机加工而成，表层双面磷化环氧树脂粉末静电喷涂，防腐处理，强吸附、抗酸碱，钢板内部加钢衬，提高整体承重性及抗冲击能力；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2、面板：主体采用≥1.0mm优质冷轧钢板机加工而成,其余材质同柜体，内侧设有防撞橡胶垫，对抽屉、门板闭合起减震作用；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3、层板：与柜体同等材质，箱体内设有托架，位置任意可调；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4、门板：四开门样式，透明玻璃开门为≥5mm钢化玻璃，不透明开门为优质冷轧钢门板，双层结构，夹层内具消音材料抗压强度佳；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5、铰链：采用304不锈钢铰链，开启角度＞200度。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6、地 脚：不锈钢可调整脚，可自由调整高低。其产品的物理化学性能需符合GB/T3325-2024标准，盐雾试验需≥300小时。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7、把手：采用304不锈钢128孔距拉手。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6A966C2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6C16DCC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37" w:type="dxa"/>
            <w:vAlign w:val="center"/>
          </w:tcPr>
          <w:p w14:paraId="4E14A09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7E3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C52864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（2）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1B6F7F5D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313/314室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1AD3D830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6B3EAE0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25D1911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</w:p>
        </w:tc>
        <w:tc>
          <w:tcPr>
            <w:tcW w:w="1037" w:type="dxa"/>
            <w:vAlign w:val="center"/>
          </w:tcPr>
          <w:p w14:paraId="7B8A11D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128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3EF7506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（3）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18A8B19A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311/312室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08F09FD7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0772513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5401F49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</w:p>
        </w:tc>
        <w:tc>
          <w:tcPr>
            <w:tcW w:w="1037" w:type="dxa"/>
            <w:vAlign w:val="center"/>
          </w:tcPr>
          <w:p w14:paraId="268A051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F7D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7860B25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（4）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E070D6F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309/310室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6E53E3EC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79F9EC2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07F889F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37" w:type="dxa"/>
            <w:vAlign w:val="center"/>
          </w:tcPr>
          <w:p w14:paraId="0294946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D06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420B53C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（5）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3A7CDDDF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307/308室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0C6A43AB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44B0741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6023AF5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37" w:type="dxa"/>
            <w:vAlign w:val="center"/>
          </w:tcPr>
          <w:p w14:paraId="186361B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139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3ED2317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（6）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18F70FBC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417/418室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563C733A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0670479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7562920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37" w:type="dxa"/>
            <w:vAlign w:val="center"/>
          </w:tcPr>
          <w:p w14:paraId="310FCCF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722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BC6F99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（7）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3065134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409/410室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160864C1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3BEC9BE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207525F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37" w:type="dxa"/>
            <w:vAlign w:val="center"/>
          </w:tcPr>
          <w:p w14:paraId="3D75101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056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0C2AA85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（8）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9206A44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407/408室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64E433FB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4D86B05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317C8F8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37" w:type="dxa"/>
            <w:vAlign w:val="center"/>
          </w:tcPr>
          <w:p w14:paraId="16BC805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04F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82CF9F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61C8B15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器皿柜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3487CF26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1F3DE1A1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46C41520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7" w:type="dxa"/>
            <w:vAlign w:val="center"/>
          </w:tcPr>
          <w:p w14:paraId="0D618EA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A07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47E638A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（1）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43905E4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315/316室</w:t>
            </w:r>
          </w:p>
        </w:tc>
        <w:tc>
          <w:tcPr>
            <w:tcW w:w="5200" w:type="dxa"/>
            <w:vMerge w:val="restart"/>
            <w:shd w:val="clear" w:color="auto" w:fill="auto"/>
            <w:vAlign w:val="center"/>
          </w:tcPr>
          <w:p w14:paraId="5445C14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900mm*450mm*2000mm。</w:t>
            </w:r>
          </w:p>
          <w:p w14:paraId="7E0A2FCA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1、柜体：主体采用≥1.0mm优质冷轧钢板机加工而成，表层双面磷化环氧树脂粉末静电喷涂，防腐处理，强吸附、抗酸碱，钢板内部加钢衬，提高整体承重性及抗冲击能力；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2、面板：主体采用≥1.0mm优质冷轧钢板机加工而成,其余材质同柜体，内侧设有防撞橡胶垫，对抽屉、门板闭合起减震作用；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3、层板：与柜体同等材质，箱体内设有托架，位置任意可调；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4、门板：双开门样式，透明玻璃开门为≥5mm钢化玻璃；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5、铰链：采用304不锈钢铰链，开启角度＞200度。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6、地 脚：不锈钢可调整脚，可自由调整高低。其产品的物理化学性能需符合GB/T3325-2024标准，盐雾试验需≥300小时。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7、把手：采用304不锈钢128孔距拉手。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68333B9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56533FC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37" w:type="dxa"/>
            <w:vAlign w:val="center"/>
          </w:tcPr>
          <w:p w14:paraId="7E9265D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38E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1D98399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（2）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05EAF972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313/314室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628FB1EA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66E37B3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327C62C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37" w:type="dxa"/>
            <w:vAlign w:val="center"/>
          </w:tcPr>
          <w:p w14:paraId="53F4CF9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5D3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316998E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（3）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BF81F09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311/312室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27E91F7E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4C20A2A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7C5131C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37" w:type="dxa"/>
            <w:vAlign w:val="center"/>
          </w:tcPr>
          <w:p w14:paraId="75055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8E0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6152F66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（4）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70BE40EF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309/310室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548194B0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673C0D9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7C4F78C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37" w:type="dxa"/>
            <w:vAlign w:val="center"/>
          </w:tcPr>
          <w:p w14:paraId="458387E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BA9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54689C7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（5）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10C6252A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307/308室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5BFF7656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46D5FF1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22ECB7B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37" w:type="dxa"/>
            <w:vAlign w:val="center"/>
          </w:tcPr>
          <w:p w14:paraId="7AE328D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BB7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700C47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C38CFB2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教室工作柜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463B42AF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2B740A52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181EC9E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7" w:type="dxa"/>
            <w:vAlign w:val="center"/>
          </w:tcPr>
          <w:p w14:paraId="5914D39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B63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3D4D2CA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（1）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D865884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307/308室</w:t>
            </w:r>
          </w:p>
        </w:tc>
        <w:tc>
          <w:tcPr>
            <w:tcW w:w="5200" w:type="dxa"/>
            <w:vMerge w:val="restart"/>
            <w:shd w:val="clear" w:color="auto" w:fill="auto"/>
            <w:vAlign w:val="center"/>
          </w:tcPr>
          <w:p w14:paraId="27E15919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1500mm*550mm*850mm。用于存放教师上课用的物品（教案、工作页等教学资源、包、粉笔等）。台面采用20mm理化板,钢制美式固定柜体，1.2mm厚冷轧宝钢钢板，表面环氧树脂喷涂。</w:t>
            </w:r>
          </w:p>
          <w:p w14:paraId="23179FC9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1、技术参数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柜 体：柜体采用1.0mm厚优质冷轧钢板，表面环氧树脂喷涂处理，塑粉厚度膜平均值≥70μm。双门柜内有一层活动隔板，以便放置器材等物。隔板采用1.0mm厚优质冷轧钢板，可承受载荷为400千克/㎡。钢板表面处理为磷化后喷塑。 </w:t>
            </w:r>
          </w:p>
          <w:p w14:paraId="50B5CEFE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柜 面：门、抽屉面采用1.0mm厚优质冷轧钢板。结构为双层中空式。隔板，层板采用1.0mm厚优质冷轧钢板。</w:t>
            </w:r>
          </w:p>
          <w:p w14:paraId="4E15C081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滑 轨：采用三节阻尼滑轨，开合平稳、承重力强、耐磨。乙酸盐雾试验连续喷雾≥420h，耐腐蚀等级 10 级，中性盐雾试验连续喷雾≥420h，耐腐蚀等级 10 级。</w:t>
            </w:r>
          </w:p>
          <w:p w14:paraId="08230B19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拉 手：采用304不锈钢C型128孔距拉手。</w:t>
            </w:r>
          </w:p>
          <w:p w14:paraId="4B31647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地 脚：不锈钢可调整脚，可自由调整高低。其产品的物理化学性能需符合GB/T3325-2024标准，盐雾试验需≥300小时。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铰链：采用304不锈钢铰链，开启角度＞200度。</w:t>
            </w:r>
          </w:p>
          <w:p w14:paraId="42C7B8FB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层板扣：采用不锈钢材质模具一次成型，下屈服强度≥235Mpa，抗拉强度≥370Mpa，盐雾试验≥300小时。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54C4C56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2CE9B46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37" w:type="dxa"/>
            <w:vAlign w:val="center"/>
          </w:tcPr>
          <w:p w14:paraId="4E0B505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E9A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7950F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（2）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15C538C4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315/316室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5263D017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34B0F18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7810480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37" w:type="dxa"/>
            <w:vAlign w:val="center"/>
          </w:tcPr>
          <w:p w14:paraId="2324193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5E2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3CA5A81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（3）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1640730F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313/314室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5D5358C4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4D453F0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672F582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37" w:type="dxa"/>
            <w:vAlign w:val="center"/>
          </w:tcPr>
          <w:p w14:paraId="2B23767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3DE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4A5804C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（4）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7DB7886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311/312室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7E212DE3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53931DA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2C52B04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37" w:type="dxa"/>
            <w:vAlign w:val="center"/>
          </w:tcPr>
          <w:p w14:paraId="2636754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208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165376F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（5）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3D1E6632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309/310室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1C290FBE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6172DB2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68B18ED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37" w:type="dxa"/>
            <w:vAlign w:val="center"/>
          </w:tcPr>
          <w:p w14:paraId="5B725E0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F3E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5601299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（6）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423E24D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417/418室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45508C43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36C8E64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5F19578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37" w:type="dxa"/>
            <w:vAlign w:val="center"/>
          </w:tcPr>
          <w:p w14:paraId="4A6F89A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C58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1831AD3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（7）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EC77172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426/427室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24E281D9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710A7F5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6B48F13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37" w:type="dxa"/>
            <w:vAlign w:val="center"/>
          </w:tcPr>
          <w:p w14:paraId="579223A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01E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5F8809A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（8）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745D720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428/429室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1B0EF731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6720B62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1605E1D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37" w:type="dxa"/>
            <w:vAlign w:val="center"/>
          </w:tcPr>
          <w:p w14:paraId="36607D9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ECC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8FF517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（9）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2101D70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517/518室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305E065C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4FC6ED8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35DD7EB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37" w:type="dxa"/>
            <w:vAlign w:val="center"/>
          </w:tcPr>
          <w:p w14:paraId="1F1A7D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18A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47EEE4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12858651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教室工作柜</w:t>
            </w:r>
          </w:p>
          <w:p w14:paraId="663B8E24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417/418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16456B1A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3610mm*550mm*850mm。用于存放教师上课用的物品（教案、工作页等教学资源、包、粉笔等）。台面采用20mm理化板,钢制美式固定柜体，1.2mm厚冷轧宝钢钢板，表面环氧树脂喷涂。</w:t>
            </w:r>
          </w:p>
          <w:p w14:paraId="72A714F2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1、技术参数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柜 体：柜体采用1.0mm厚优质冷轧钢板，表面环氧树脂喷涂处理，塑粉厚度膜平均值≥70μm。双门柜内有一层活动隔板，以便放置器材等物。隔板采用1.0mm厚优质冷轧钢板，可承受载荷为400千克/㎡。钢板表面处理为磷化后喷塑。</w:t>
            </w:r>
          </w:p>
          <w:p w14:paraId="32D67BC4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柜 面：门、抽屉面采用1.0mm厚优质冷轧钢板。结构为双层中空式。隔板，层板采用1.0mm厚优质冷轧钢板。</w:t>
            </w:r>
          </w:p>
          <w:p w14:paraId="3759D50C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滑 轨：采用三节阻尼滑轨，开合平稳、承重力强、耐磨。乙酸盐雾试验连续喷雾≥420h，耐腐蚀等级 10 级，中性盐雾试验连续喷雾≥420h，耐腐蚀等级 10 级。</w:t>
            </w:r>
          </w:p>
          <w:p w14:paraId="312E957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拉 手：采用304不锈钢C型128孔距拉手等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79BA048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5590DF5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37" w:type="dxa"/>
            <w:vAlign w:val="center"/>
          </w:tcPr>
          <w:p w14:paraId="2652A1C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053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5F8299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3453AA0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教室工作台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3472A35A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5A73C28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81F493F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7" w:type="dxa"/>
            <w:vAlign w:val="center"/>
          </w:tcPr>
          <w:p w14:paraId="7272AF68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FE2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4187897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（1）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38A374C7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307/308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室</w:t>
            </w:r>
          </w:p>
        </w:tc>
        <w:tc>
          <w:tcPr>
            <w:tcW w:w="5200" w:type="dxa"/>
            <w:vMerge w:val="restart"/>
            <w:shd w:val="clear" w:color="auto" w:fill="auto"/>
            <w:vAlign w:val="center"/>
          </w:tcPr>
          <w:p w14:paraId="08CF70EF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*600mm*850mm。用于存放教师配制的实验用溶液及学生用分装的试剂瓶（已装溶液）等。台面采用20mm理化板,钢制美式固定柜体，1.2mm厚冷轧宝钢钢板，表面环氧树脂喷涂。单个长度≤1500mm，均匀分布，组合后台面焊接不漏。</w:t>
            </w:r>
          </w:p>
          <w:p w14:paraId="3C2DB412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1、技术参数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柜 体：柜体采用1.0mm厚优质冷轧钢板，表面环氧树脂喷涂处理，塑粉厚度膜平均值≥70μm。双门柜内有一层活动隔板，以便放置器材等物。隔板采用1.0mm厚优质冷轧钢板，可承受载荷为400千克/㎡。钢板表面处理为磷化后喷塑。</w:t>
            </w:r>
          </w:p>
          <w:p w14:paraId="08BC9E4A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柜 面：门、抽屉面采用1.0mm厚优质冷轧钢板。结构为双层中空式。隔板，层板采用1.0mm厚优质冷轧钢板。</w:t>
            </w:r>
          </w:p>
          <w:p w14:paraId="262AA8C0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滑 轨：采用三节阻尼滑轨，开合平稳、承重力强、耐磨。乙酸盐雾试验连续喷雾≥420h，耐腐蚀等级 10 级，中性盐雾试验连续喷雾≥420h，耐腐蚀等级 10 级。</w:t>
            </w:r>
          </w:p>
          <w:p w14:paraId="1E6E7484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拉 手：采用304不锈钢C型128孔距拉手。</w:t>
            </w:r>
          </w:p>
          <w:p w14:paraId="7FABA06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地 脚：不锈钢可调整脚，可自由调整高低。其产品的物理化学性能需符合GB/T3325-2024标准，盐雾试验需≥300小时。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铰 链：采用304不锈钢铰链，开启角度＞200度。</w:t>
            </w:r>
          </w:p>
          <w:p w14:paraId="4546B4EF">
            <w:pPr>
              <w:widowControl/>
              <w:jc w:val="left"/>
              <w:textAlignment w:val="center"/>
              <w:rPr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层板扣：采用不锈钢材质模具一次成型，下屈服强度≥235Mpa，抗拉强度≥370Mpa，盐雾试验≥300小时。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5F027A7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延米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480BD4C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37" w:type="dxa"/>
            <w:vAlign w:val="center"/>
          </w:tcPr>
          <w:p w14:paraId="3E0928B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=1000mm</w:t>
            </w:r>
          </w:p>
        </w:tc>
      </w:tr>
      <w:tr w14:paraId="62F34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1626C60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（2）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0D595880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315/316室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49E5F603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5B6D385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延米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413E2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37" w:type="dxa"/>
            <w:vAlign w:val="center"/>
          </w:tcPr>
          <w:p w14:paraId="61839E5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=1000mm</w:t>
            </w:r>
          </w:p>
        </w:tc>
      </w:tr>
      <w:tr w14:paraId="163E7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5923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（3）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1053A7EC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313/314室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13576DF4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238AF00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延米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4E2368F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37" w:type="dxa"/>
            <w:vAlign w:val="center"/>
          </w:tcPr>
          <w:p w14:paraId="599CAA4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=1000mm</w:t>
            </w:r>
          </w:p>
        </w:tc>
      </w:tr>
      <w:tr w14:paraId="31932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6EDB1B8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（4）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1B996622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311/312室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0C0E3C99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29ACF27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延米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2EA1B7E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37" w:type="dxa"/>
            <w:vAlign w:val="center"/>
          </w:tcPr>
          <w:p w14:paraId="6BC3FAF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=1000mm</w:t>
            </w:r>
          </w:p>
        </w:tc>
      </w:tr>
      <w:tr w14:paraId="28B9B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5853476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（5）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C74E80E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309/310室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221D8EF2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610C33A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延米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50D68A8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37" w:type="dxa"/>
            <w:vAlign w:val="center"/>
          </w:tcPr>
          <w:p w14:paraId="5BEED48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=1000mm</w:t>
            </w:r>
          </w:p>
        </w:tc>
      </w:tr>
      <w:tr w14:paraId="1381B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605F1D6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（6）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D25B214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307/308室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3B153D37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1AAF788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延米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25A59FF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37" w:type="dxa"/>
            <w:vAlign w:val="center"/>
          </w:tcPr>
          <w:p w14:paraId="3098497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=1000mm</w:t>
            </w:r>
          </w:p>
        </w:tc>
      </w:tr>
      <w:tr w14:paraId="55855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38AEF75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（7）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A79D924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517/518室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3D7BB936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0FE7F16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延米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57337D5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2.14</w:t>
            </w:r>
          </w:p>
        </w:tc>
        <w:tc>
          <w:tcPr>
            <w:tcW w:w="1037" w:type="dxa"/>
            <w:vAlign w:val="center"/>
          </w:tcPr>
          <w:p w14:paraId="0149CAC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=2140mm</w:t>
            </w:r>
          </w:p>
        </w:tc>
      </w:tr>
      <w:tr w14:paraId="5C075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51C550F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（8）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5D4121F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605/606室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63F4B42E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5D9798E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延米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09DF079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1.4</w:t>
            </w:r>
          </w:p>
        </w:tc>
        <w:tc>
          <w:tcPr>
            <w:tcW w:w="1037" w:type="dxa"/>
            <w:vAlign w:val="center"/>
          </w:tcPr>
          <w:p w14:paraId="0FE1A23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=1400mm</w:t>
            </w:r>
          </w:p>
        </w:tc>
      </w:tr>
      <w:tr w14:paraId="67633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78E0172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（9）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6D40412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607/608室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66594C80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0495E06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延米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6321881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1.4</w:t>
            </w:r>
          </w:p>
        </w:tc>
        <w:tc>
          <w:tcPr>
            <w:tcW w:w="1037" w:type="dxa"/>
            <w:vAlign w:val="center"/>
          </w:tcPr>
          <w:p w14:paraId="48D3279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=1400mm</w:t>
            </w:r>
          </w:p>
        </w:tc>
      </w:tr>
      <w:tr w14:paraId="451FD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724781F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（10）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327D5B43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609/610室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1DC4BAF8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2416D20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延米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0BA6462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1.4</w:t>
            </w:r>
          </w:p>
        </w:tc>
        <w:tc>
          <w:tcPr>
            <w:tcW w:w="1037" w:type="dxa"/>
            <w:vAlign w:val="center"/>
          </w:tcPr>
          <w:p w14:paraId="650FA47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=1400mm</w:t>
            </w:r>
          </w:p>
        </w:tc>
      </w:tr>
      <w:tr w14:paraId="3B328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3B610C0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（11）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8B3243B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611/612室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2014E515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06EBD6B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延米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30192BE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1.4</w:t>
            </w:r>
          </w:p>
        </w:tc>
        <w:tc>
          <w:tcPr>
            <w:tcW w:w="1037" w:type="dxa"/>
            <w:vAlign w:val="center"/>
          </w:tcPr>
          <w:p w14:paraId="0930344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=1400mm</w:t>
            </w:r>
          </w:p>
        </w:tc>
      </w:tr>
      <w:tr w14:paraId="5BA68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3A03E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（12）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C406DFF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613/614室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6C410726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56A271D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延米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3FF7226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1.4</w:t>
            </w:r>
          </w:p>
        </w:tc>
        <w:tc>
          <w:tcPr>
            <w:tcW w:w="1037" w:type="dxa"/>
            <w:vAlign w:val="center"/>
          </w:tcPr>
          <w:p w14:paraId="4C183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=1400mm</w:t>
            </w:r>
          </w:p>
        </w:tc>
      </w:tr>
      <w:tr w14:paraId="29115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10C876E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（13）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7FB8E0F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616/617室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5A116F7E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765C43C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延米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4DE597F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1.4</w:t>
            </w:r>
          </w:p>
        </w:tc>
        <w:tc>
          <w:tcPr>
            <w:tcW w:w="1037" w:type="dxa"/>
            <w:vAlign w:val="center"/>
          </w:tcPr>
          <w:p w14:paraId="77704AE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=1400mm</w:t>
            </w:r>
          </w:p>
        </w:tc>
      </w:tr>
      <w:tr w14:paraId="13CE4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6BC74EF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（14）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1E297EE1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618/619室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3673AA14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4DA5F85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延米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781500B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1.4</w:t>
            </w:r>
          </w:p>
        </w:tc>
        <w:tc>
          <w:tcPr>
            <w:tcW w:w="1037" w:type="dxa"/>
            <w:vAlign w:val="center"/>
          </w:tcPr>
          <w:p w14:paraId="3BD7287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=1400mm</w:t>
            </w:r>
          </w:p>
        </w:tc>
      </w:tr>
      <w:tr w14:paraId="62B13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0E3BB58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（15）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E32041B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620/621室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409A270F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3AA00E7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延米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782809C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1.4</w:t>
            </w:r>
          </w:p>
        </w:tc>
        <w:tc>
          <w:tcPr>
            <w:tcW w:w="1037" w:type="dxa"/>
            <w:vAlign w:val="center"/>
          </w:tcPr>
          <w:p w14:paraId="29609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=1400mm</w:t>
            </w:r>
          </w:p>
        </w:tc>
      </w:tr>
      <w:tr w14:paraId="38B95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0F39DEB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（16）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E5DD446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622/623室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4D4D0464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6C2FF11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延米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49401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1.4</w:t>
            </w:r>
          </w:p>
        </w:tc>
        <w:tc>
          <w:tcPr>
            <w:tcW w:w="1037" w:type="dxa"/>
            <w:vAlign w:val="center"/>
          </w:tcPr>
          <w:p w14:paraId="5221C81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=1400mm</w:t>
            </w:r>
          </w:p>
        </w:tc>
      </w:tr>
      <w:tr w14:paraId="4AECD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0393FF1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（17）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92A7ABD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524/525室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29CE6BEE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35A44D0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延米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09E37C0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1.4</w:t>
            </w:r>
          </w:p>
        </w:tc>
        <w:tc>
          <w:tcPr>
            <w:tcW w:w="1037" w:type="dxa"/>
            <w:vAlign w:val="center"/>
          </w:tcPr>
          <w:p w14:paraId="2FF6C27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=1400mm</w:t>
            </w:r>
          </w:p>
        </w:tc>
      </w:tr>
      <w:tr w14:paraId="7431E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56D9F67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（18）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15F594F0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526/527室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7923FA60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3723205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延米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3AC32C1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1.4</w:t>
            </w:r>
          </w:p>
        </w:tc>
        <w:tc>
          <w:tcPr>
            <w:tcW w:w="1037" w:type="dxa"/>
            <w:vAlign w:val="center"/>
          </w:tcPr>
          <w:p w14:paraId="0E98D45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=1400mm</w:t>
            </w:r>
          </w:p>
        </w:tc>
      </w:tr>
      <w:tr w14:paraId="56761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A7E7FC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（19）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7CFEBFB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528/529室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7498DA06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3523735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延米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3E59C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1.4</w:t>
            </w:r>
          </w:p>
        </w:tc>
        <w:tc>
          <w:tcPr>
            <w:tcW w:w="1037" w:type="dxa"/>
            <w:vAlign w:val="center"/>
          </w:tcPr>
          <w:p w14:paraId="2CFBD6C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=1400mm</w:t>
            </w:r>
          </w:p>
        </w:tc>
      </w:tr>
      <w:tr w14:paraId="60863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FC2CE9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（20）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32BABF0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530/531室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39676376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0DD84C3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延米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29A6A4B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1.4</w:t>
            </w:r>
          </w:p>
        </w:tc>
        <w:tc>
          <w:tcPr>
            <w:tcW w:w="1037" w:type="dxa"/>
            <w:vAlign w:val="center"/>
          </w:tcPr>
          <w:p w14:paraId="6B127A0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=1400mm</w:t>
            </w:r>
          </w:p>
        </w:tc>
      </w:tr>
      <w:tr w14:paraId="517E5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0118F3D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（21）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199E691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532/533室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58D4A97D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283E9E4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延米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4EEFA1C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1.4</w:t>
            </w:r>
          </w:p>
        </w:tc>
        <w:tc>
          <w:tcPr>
            <w:tcW w:w="1037" w:type="dxa"/>
            <w:vAlign w:val="center"/>
          </w:tcPr>
          <w:p w14:paraId="515EF22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=1400mm</w:t>
            </w:r>
          </w:p>
        </w:tc>
      </w:tr>
      <w:tr w14:paraId="3EE72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4399E6E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00B5DC18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天平台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48154D6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00FFA42D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1F40BF5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7" w:type="dxa"/>
            <w:vAlign w:val="center"/>
          </w:tcPr>
          <w:p w14:paraId="0B865958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2CF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0961DD6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（1）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66CFFD5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517/518室</w:t>
            </w:r>
          </w:p>
        </w:tc>
        <w:tc>
          <w:tcPr>
            <w:tcW w:w="5200" w:type="dxa"/>
            <w:vMerge w:val="restart"/>
            <w:shd w:val="clear" w:color="auto" w:fill="auto"/>
            <w:vAlign w:val="center"/>
          </w:tcPr>
          <w:p w14:paraId="1A2DF719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600mm*900mm*850mm。每个天平台均为外部钣金框架+内部独立钢架组合的复合式天平台，外部框架根据需求材料为实厚1.0mm或1.2mm的优质冷轧板，内部独立钢架以40mm*60mm，厚1.5mm方钢整体焊接成型，钢架下端四角配置四个M10的外置调整脚，上端配置4个带橡胶防振垫的顶头螺杆。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台面</w:t>
            </w:r>
          </w:p>
          <w:p w14:paraId="5309DCF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采用40mm大理石+40mm内嵌大理石组合，内嵌大理石四周边缘留有3mm以上缝隙，可避免外来振动带来的影响。</w:t>
            </w:r>
          </w:p>
          <w:p w14:paraId="14EE8686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大理石：</w:t>
            </w:r>
            <w:r>
              <w:rPr>
                <w:rFonts w:hint="eastAsia" w:ascii="宋体" w:hAnsi="宋体" w:cs="宋体"/>
                <w:sz w:val="20"/>
                <w:szCs w:val="20"/>
              </w:rPr>
              <w:t>表面耐干热≥2级，符合GB/T26696-2011检验标准。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（需提供第三方检测机构出具的产品检测报告（检测报告须有CMA、CNAS认证标识）并加盖投标人公章。）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D85218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5F2E61E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37" w:type="dxa"/>
            <w:vAlign w:val="center"/>
          </w:tcPr>
          <w:p w14:paraId="75B171D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CE1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312B77F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（2）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21DAD1D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409/410室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36389856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432F44C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0436126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37" w:type="dxa"/>
            <w:vAlign w:val="center"/>
          </w:tcPr>
          <w:p w14:paraId="2D0BC0E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8F8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30B05C3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（3）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4B190A1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407/408室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1DED03FD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60FACBF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2CB8ED7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37" w:type="dxa"/>
            <w:vAlign w:val="center"/>
          </w:tcPr>
          <w:p w14:paraId="1AEE3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E80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4AEAF59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（4）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34F3EEDA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411/412室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52BB58EE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1DA6FE2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1747DB0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37" w:type="dxa"/>
            <w:vAlign w:val="center"/>
          </w:tcPr>
          <w:p w14:paraId="3DDCF29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5EA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1D77BAC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（5）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D9C537D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415/416室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7D520694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16DE3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7FF6FEC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37" w:type="dxa"/>
            <w:vAlign w:val="center"/>
          </w:tcPr>
          <w:p w14:paraId="68A7BC2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531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7C2E40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（6）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D6A0D0E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417/418室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1ED1F07E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63D9E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6226568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37" w:type="dxa"/>
            <w:vAlign w:val="center"/>
          </w:tcPr>
          <w:p w14:paraId="482DA44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D3F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6CB55B1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（7）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66F08BA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317/318室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5D47C436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2DFB33B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1032140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037" w:type="dxa"/>
            <w:vAlign w:val="center"/>
          </w:tcPr>
          <w:p w14:paraId="391C93A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7DA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7511575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DBB0124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实验凳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4B2304D6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119A0922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22B2ED1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7" w:type="dxa"/>
            <w:vAlign w:val="center"/>
          </w:tcPr>
          <w:p w14:paraId="22852E54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152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6850C7A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（1）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EF22FE8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317/318室</w:t>
            </w:r>
          </w:p>
        </w:tc>
        <w:tc>
          <w:tcPr>
            <w:tcW w:w="5200" w:type="dxa"/>
            <w:vMerge w:val="restart"/>
            <w:shd w:val="clear" w:color="auto" w:fill="auto"/>
            <w:vAlign w:val="center"/>
          </w:tcPr>
          <w:p w14:paraId="68418E2B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凳面选用优质防静电PU发泡料，黑色坐垫，电镀螺旋杆升降管螺杆，升降高度为42cm-82cm,不锈钢静抛五星脚，不锈钢配铁脚圈，黑漆底盘，防磨固定垫片，脚垫及滑轮可选脚垫。可361度旋转，气杆；滑轮为无声滑轮，韧性好耐磨耐用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加固金属底盘采用表面电镀处理，加厚金属材质、牢固耐用。</w:t>
            </w:r>
          </w:p>
          <w:p w14:paraId="4DA17F28"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▲实验凳的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外观及理化性能：符合GB/T24820-2024《实验室家具通用技术条件》检验项目及要求：</w:t>
            </w:r>
            <w:r>
              <w:rPr>
                <w:rFonts w:hint="eastAsia" w:ascii="宋体" w:hAnsi="宋体" w:cs="宋体"/>
                <w:sz w:val="20"/>
                <w:szCs w:val="20"/>
              </w:rPr>
              <w:t>金属件电镀层、塑料件外观符合要求，电镀层：抗盐雾18h，直径1.5 mm 以下锈点≤20点/dm2其中直径≥1.0mm锈点不超过5点(距边缘棱角2mm以内的不计)。产品中有害物质限量：多溴联苯、多溴二苯醚、多环芳烃-苯并芘均未检出。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（需提供第三方检测机构出具的产品检测报告（检测报告须有CMA、CNAS认证标识）并加盖投标人公章。）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101DB35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7A85975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037" w:type="dxa"/>
            <w:vAlign w:val="center"/>
          </w:tcPr>
          <w:p w14:paraId="6C6E661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22B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032E202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（2）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1AD3673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315/316室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683D504F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355D5F2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4F4818E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037" w:type="dxa"/>
            <w:vAlign w:val="center"/>
          </w:tcPr>
          <w:p w14:paraId="773BDA8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CFD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1A425FE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（3）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AD2F691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313/314室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1691ADA0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654FFCF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5902E97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037" w:type="dxa"/>
            <w:vAlign w:val="center"/>
          </w:tcPr>
          <w:p w14:paraId="6AD5F73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481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7D46F9A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（4）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42CF6F9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311/312室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2F1ED989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31AF903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6475D36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037" w:type="dxa"/>
            <w:vAlign w:val="center"/>
          </w:tcPr>
          <w:p w14:paraId="08B054F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766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1ED2E22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（5）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1C0F23A9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309/310室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47CFCF96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1915E9B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04C47EC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037" w:type="dxa"/>
            <w:vAlign w:val="center"/>
          </w:tcPr>
          <w:p w14:paraId="5721195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438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40B65EE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（6）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570830B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307/308室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11399627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6219387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047D474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037" w:type="dxa"/>
            <w:vAlign w:val="center"/>
          </w:tcPr>
          <w:p w14:paraId="4F487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01D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CF543B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（7）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1A7A322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407/408室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453D0414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4C54AF4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64CA003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37" w:type="dxa"/>
            <w:vAlign w:val="center"/>
          </w:tcPr>
          <w:p w14:paraId="219190A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FE1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45BEECA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（8）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0BF4DE16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409/410室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1BCE15E4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63301C8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0E52712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37" w:type="dxa"/>
            <w:vAlign w:val="center"/>
          </w:tcPr>
          <w:p w14:paraId="6CFCA24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A1E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39C5B99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（9）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36AA852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415/416室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25F0AF5F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0A9EC2F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0745A7F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37" w:type="dxa"/>
            <w:vAlign w:val="center"/>
          </w:tcPr>
          <w:p w14:paraId="0360399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812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025926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（10）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348B182F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417/418室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74A8F565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251AE5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3E94BC5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037" w:type="dxa"/>
            <w:vAlign w:val="center"/>
          </w:tcPr>
          <w:p w14:paraId="6DECA5D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2C3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5836BF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（11）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0B88833F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517/518室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74396D1E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35C440E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3016A11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37" w:type="dxa"/>
            <w:vAlign w:val="center"/>
          </w:tcPr>
          <w:p w14:paraId="0A951A8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EAA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1C6C7D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（12）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4A1E56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509/510室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09AC7816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7AD78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24DE95B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37" w:type="dxa"/>
            <w:vAlign w:val="center"/>
          </w:tcPr>
          <w:p w14:paraId="4C37287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568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6BFE007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3DA2A22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边台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361459F1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34CC5FC8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26A2CB55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7" w:type="dxa"/>
            <w:vAlign w:val="center"/>
          </w:tcPr>
          <w:p w14:paraId="230E1074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0BE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585028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（1）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BC51CDF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307/308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室</w:t>
            </w:r>
          </w:p>
        </w:tc>
        <w:tc>
          <w:tcPr>
            <w:tcW w:w="5200" w:type="dxa"/>
            <w:vMerge w:val="restart"/>
            <w:shd w:val="clear" w:color="auto" w:fill="auto"/>
            <w:vAlign w:val="center"/>
          </w:tcPr>
          <w:p w14:paraId="69B8854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L*750mm*850mm。用于存放该间实训室内用的玻璃器皿、小型仪器及配件等。单个长度≤1500mm，均匀分布，组合后台面焊接不漏。</w:t>
            </w:r>
          </w:p>
          <w:p w14:paraId="7399F734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1、技术参数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柜 体：柜体采用1.0mm厚优质冷轧钢板，表面环氧树脂喷涂处理，塑粉厚度膜平均值≥70μm。双门柜内有一层活动隔板，以便放置器材等物。隔板采用1.0mm厚优质冷轧钢板，可承受载荷为400千克/㎡。钢板表面处理为磷化后喷塑。</w:t>
            </w:r>
          </w:p>
          <w:p w14:paraId="42590A96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柜 面：门、抽屉面采用1.0mm厚优质冷轧钢板。结构为双层中空式。隔板，层板采用1.0mm厚优质冷轧钢板。</w:t>
            </w:r>
          </w:p>
          <w:p w14:paraId="742EDB09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滑 轨：采用三节阻尼滑轨，开合平稳、承重力强、耐磨。乙酸盐雾试验连续喷雾≥420h，耐腐蚀等级 10 级，中性盐雾试验连续喷雾≥420h，耐腐蚀等级 10 级。</w:t>
            </w:r>
          </w:p>
          <w:p w14:paraId="4CA59B90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拉 手：采用304不锈钢C型128孔距拉手。</w:t>
            </w:r>
          </w:p>
          <w:p w14:paraId="23FA37AA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地 脚：不锈钢可调整脚，可自由调整高低。其产品的物理化学性能需符合GB/T3325-2024标准，盐雾试验需≥300小时。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铰链：采用304不锈钢铰链，开启角度＞200度。</w:t>
            </w:r>
          </w:p>
          <w:p w14:paraId="0A9D7089">
            <w:pPr>
              <w:pStyle w:val="2"/>
              <w:rPr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层板扣：采用不锈钢材质模具一次成型，下屈服强度≥235Mpa，抗拉强度≥370Mpa，盐雾试验≥300小时。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5C12323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延米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3A9B013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3.9</w:t>
            </w:r>
          </w:p>
        </w:tc>
        <w:tc>
          <w:tcPr>
            <w:tcW w:w="1037" w:type="dxa"/>
            <w:vAlign w:val="center"/>
          </w:tcPr>
          <w:p w14:paraId="593AB95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=3900mm</w:t>
            </w:r>
          </w:p>
        </w:tc>
      </w:tr>
      <w:tr w14:paraId="57F82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3544BD4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（2）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1B54A56E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09/310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2BB3FC1D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7D38A78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延米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34434C9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3.9</w:t>
            </w:r>
          </w:p>
        </w:tc>
        <w:tc>
          <w:tcPr>
            <w:tcW w:w="1037" w:type="dxa"/>
            <w:vAlign w:val="center"/>
          </w:tcPr>
          <w:p w14:paraId="7974790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=3900mm</w:t>
            </w:r>
          </w:p>
        </w:tc>
      </w:tr>
      <w:tr w14:paraId="3FC74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81B920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（3）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9C512E9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11/312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7ED40576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6FD4C6B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延米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0C998A8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3.9</w:t>
            </w:r>
          </w:p>
        </w:tc>
        <w:tc>
          <w:tcPr>
            <w:tcW w:w="1037" w:type="dxa"/>
            <w:vAlign w:val="center"/>
          </w:tcPr>
          <w:p w14:paraId="6AB2E5D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=3900mm</w:t>
            </w:r>
          </w:p>
        </w:tc>
      </w:tr>
      <w:tr w14:paraId="021B0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00CBCCD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（4）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168E8E9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13/314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479D25FE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02043C5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延米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12DB20E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3.9</w:t>
            </w:r>
          </w:p>
        </w:tc>
        <w:tc>
          <w:tcPr>
            <w:tcW w:w="1037" w:type="dxa"/>
            <w:vAlign w:val="center"/>
          </w:tcPr>
          <w:p w14:paraId="2922815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=3900mm</w:t>
            </w:r>
          </w:p>
        </w:tc>
      </w:tr>
      <w:tr w14:paraId="29B6B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6B819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（5）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804B6B3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15/316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7519DF93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7DF385F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延米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295EE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3.9</w:t>
            </w:r>
          </w:p>
        </w:tc>
        <w:tc>
          <w:tcPr>
            <w:tcW w:w="1037" w:type="dxa"/>
            <w:vAlign w:val="center"/>
          </w:tcPr>
          <w:p w14:paraId="04B434A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=3900mm</w:t>
            </w:r>
          </w:p>
        </w:tc>
      </w:tr>
      <w:tr w14:paraId="623C0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4A61A8D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（6）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761C2CAF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509/510室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0DF7E0F2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5B437E4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延米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2FE0444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37" w:type="dxa"/>
            <w:vAlign w:val="center"/>
          </w:tcPr>
          <w:p w14:paraId="68719AA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=6000mm</w:t>
            </w:r>
          </w:p>
        </w:tc>
      </w:tr>
      <w:tr w14:paraId="2CB33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831917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（7）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306D456A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307/308室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6CD6460B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44EA75B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延米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3D7CC69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3.6</w:t>
            </w:r>
          </w:p>
        </w:tc>
        <w:tc>
          <w:tcPr>
            <w:tcW w:w="1037" w:type="dxa"/>
            <w:vAlign w:val="center"/>
          </w:tcPr>
          <w:p w14:paraId="0A1ED7A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=3600mm</w:t>
            </w:r>
          </w:p>
        </w:tc>
      </w:tr>
      <w:tr w14:paraId="61D31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FF0090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300F29D0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309/310室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57679EA4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79B0DEC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延米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77DF08E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3.6</w:t>
            </w:r>
          </w:p>
        </w:tc>
        <w:tc>
          <w:tcPr>
            <w:tcW w:w="1037" w:type="dxa"/>
            <w:vAlign w:val="center"/>
          </w:tcPr>
          <w:p w14:paraId="622CE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=3600mm</w:t>
            </w:r>
          </w:p>
        </w:tc>
      </w:tr>
      <w:tr w14:paraId="300EA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213070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0D85E742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311/312室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4A3E4EED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54D853C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延米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6908720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3.6</w:t>
            </w:r>
          </w:p>
        </w:tc>
        <w:tc>
          <w:tcPr>
            <w:tcW w:w="1037" w:type="dxa"/>
            <w:vAlign w:val="center"/>
          </w:tcPr>
          <w:p w14:paraId="7829ED1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=3600mm</w:t>
            </w:r>
          </w:p>
        </w:tc>
      </w:tr>
      <w:tr w14:paraId="1A4D4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1E81E00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0F8DDD0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313/314室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1C24B353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74AFF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延米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14FB9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3.6</w:t>
            </w:r>
          </w:p>
        </w:tc>
        <w:tc>
          <w:tcPr>
            <w:tcW w:w="1037" w:type="dxa"/>
            <w:vAlign w:val="center"/>
          </w:tcPr>
          <w:p w14:paraId="0579565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=3600mm</w:t>
            </w:r>
          </w:p>
        </w:tc>
      </w:tr>
      <w:tr w14:paraId="5E75E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57A08A8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ABF8DDC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315/316室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29FB614C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5752A19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延米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2CBC1F1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3.6</w:t>
            </w:r>
          </w:p>
        </w:tc>
        <w:tc>
          <w:tcPr>
            <w:tcW w:w="1037" w:type="dxa"/>
            <w:vAlign w:val="center"/>
          </w:tcPr>
          <w:p w14:paraId="7DBB1B1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=3600mm</w:t>
            </w:r>
          </w:p>
        </w:tc>
      </w:tr>
      <w:tr w14:paraId="513CE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5BDC3D4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045EC82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独立工作台1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24FC0466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7E7B8120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2F5F660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7" w:type="dxa"/>
            <w:vAlign w:val="center"/>
          </w:tcPr>
          <w:p w14:paraId="2A02083F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772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1560771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（1）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38587832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517/518室</w:t>
            </w:r>
          </w:p>
        </w:tc>
        <w:tc>
          <w:tcPr>
            <w:tcW w:w="5200" w:type="dxa"/>
            <w:vMerge w:val="restart"/>
            <w:shd w:val="clear" w:color="auto" w:fill="auto"/>
            <w:vAlign w:val="center"/>
          </w:tcPr>
          <w:p w14:paraId="061FE24A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2000mm*750mm*780mm。主要用于四层和五层实训室存放大中型仪器设备，该工作台独立存在，不与其它家具等相连，正上方有从顶部下垂的设备带，设备带应与顶棚链接牢固，距离室内地面1600mm，有防止横向晃动措施。独立工作台上的设备可以向上连接设备带的电和气等。</w:t>
            </w:r>
          </w:p>
          <w:p w14:paraId="3F4BC98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1、台面：采用20mm厚理化板台面；</w:t>
            </w:r>
          </w:p>
          <w:p w14:paraId="7D8FDE34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2、框架采用40mm×60mm厚度为1.5mm优质型钢，表面环氧树脂静喷涂，侧片为H型钢架；</w:t>
            </w:r>
          </w:p>
          <w:p w14:paraId="03D79F01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3、地脚：M10外置调整脚；</w:t>
            </w:r>
          </w:p>
          <w:p w14:paraId="78B9D984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4、可选配多一层层板；</w:t>
            </w:r>
          </w:p>
          <w:p w14:paraId="1CC3E684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5、可选配带轮子。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5EB14AC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08DEBBF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37" w:type="dxa"/>
            <w:vAlign w:val="center"/>
          </w:tcPr>
          <w:p w14:paraId="247B892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150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01EC83D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（2）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1BD43D39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424/425室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7E26DE50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0DFAF28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4BFD1F0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37" w:type="dxa"/>
            <w:vAlign w:val="center"/>
          </w:tcPr>
          <w:p w14:paraId="5F1F2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1D9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E8D1FC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（3）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C1D3119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426/427室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623CD319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242FE6D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178449B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37" w:type="dxa"/>
            <w:vAlign w:val="center"/>
          </w:tcPr>
          <w:p w14:paraId="125B018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1B5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407D23E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（4）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3F64A0A3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428/429室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363D1626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078ED6E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2ED299F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37" w:type="dxa"/>
            <w:vAlign w:val="center"/>
          </w:tcPr>
          <w:p w14:paraId="62EF86E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902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33BD253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（5）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7B43E572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430/431室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5480F60E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40A01D6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625745A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37" w:type="dxa"/>
            <w:vAlign w:val="center"/>
          </w:tcPr>
          <w:p w14:paraId="0F3A5EE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DC0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0A0653F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（6）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57D3C10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432/433室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02EBFE9E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3F978EF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044400B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37" w:type="dxa"/>
            <w:vAlign w:val="center"/>
          </w:tcPr>
          <w:p w14:paraId="5CC15BD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CD7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4BCB47D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（7）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6802A3E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405/406室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4B436AD6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3F7FABF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54650E1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37" w:type="dxa"/>
            <w:vAlign w:val="center"/>
          </w:tcPr>
          <w:p w14:paraId="0546AB0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1BA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7DCA586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（8）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A1E866E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411/412室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23A677DD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599EB6F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7858A47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37" w:type="dxa"/>
            <w:vAlign w:val="center"/>
          </w:tcPr>
          <w:p w14:paraId="53CD8A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F00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521FD76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3EEFE380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独立工作台2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196615FD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189D31D1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0B20ABC8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7" w:type="dxa"/>
            <w:vAlign w:val="center"/>
          </w:tcPr>
          <w:p w14:paraId="67340DF3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6C4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3BDD83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（1）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8ED5B10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511/512室</w:t>
            </w:r>
          </w:p>
        </w:tc>
        <w:tc>
          <w:tcPr>
            <w:tcW w:w="5200" w:type="dxa"/>
            <w:vMerge w:val="restart"/>
            <w:shd w:val="clear" w:color="auto" w:fill="auto"/>
            <w:vAlign w:val="center"/>
          </w:tcPr>
          <w:p w14:paraId="29E17C7D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2500mm*1000mm*780mm。主要用于四层和五层实训室存放大中型仪器设备，该工作台独立存在，不与其它家具等相连，正上方有从顶部下垂的设备带，设备带应与顶棚链接牢固，距离室内地面1600mm，有防止横向晃动措施。独立工作台上的设备可以向上连接设备带的电和气等。</w:t>
            </w:r>
          </w:p>
          <w:p w14:paraId="6071B546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1、台面：采用20mm厚理化板台面；</w:t>
            </w:r>
          </w:p>
          <w:p w14:paraId="05C7109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2、框架采用40mm×60mm厚度为1.5mm优质型钢，表面环氧树脂静喷涂，侧片为H型钢架；</w:t>
            </w:r>
          </w:p>
          <w:p w14:paraId="381EEA3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3、地脚：M10外置调整脚；</w:t>
            </w:r>
          </w:p>
          <w:p w14:paraId="047F009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4、可选配多一层层板；</w:t>
            </w:r>
          </w:p>
          <w:p w14:paraId="6F8A40FC">
            <w:pPr>
              <w:widowControl/>
              <w:jc w:val="left"/>
              <w:textAlignment w:val="center"/>
              <w:rPr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5、可选配带轮子。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5C24B49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0BBF3EE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37" w:type="dxa"/>
            <w:vAlign w:val="center"/>
          </w:tcPr>
          <w:p w14:paraId="557EAB6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7C1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0FF1D47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（2）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F8CCC72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411/412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40DD7C2F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24B6801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4C503EB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37" w:type="dxa"/>
            <w:vAlign w:val="center"/>
          </w:tcPr>
          <w:p w14:paraId="0701CD9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60C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0F257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（3）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1C5AB9E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413/414室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681D6A1F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3C0E45C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5039D21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37" w:type="dxa"/>
            <w:vAlign w:val="center"/>
          </w:tcPr>
          <w:p w14:paraId="2D11794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072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0DFA3C6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068A712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学习台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7750D070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73BB27C0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3EB9C472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7" w:type="dxa"/>
            <w:vAlign w:val="center"/>
          </w:tcPr>
          <w:p w14:paraId="244AB9B3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50C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503EA3F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（1）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150BE3B9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511/512室</w:t>
            </w:r>
          </w:p>
        </w:tc>
        <w:tc>
          <w:tcPr>
            <w:tcW w:w="5200" w:type="dxa"/>
            <w:vMerge w:val="restart"/>
            <w:shd w:val="clear" w:color="auto" w:fill="auto"/>
            <w:vAlign w:val="center"/>
          </w:tcPr>
          <w:p w14:paraId="7545B78E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2000mm*750mm*850mm。主要用于四层和五层实训室内中间位置的学习岛，学生可将工作页、信息页等学习用品放置在桌上，并开展小组教学和研讨等教学环节。</w:t>
            </w:r>
          </w:p>
          <w:p w14:paraId="30B0E481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1、技术参数</w:t>
            </w:r>
          </w:p>
          <w:p w14:paraId="668A829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柜 体：柜体采用1.0mm厚优质冷轧钢板，表面环氧树脂喷涂处理，塑粉厚度膜平均值≥70μm。双门柜内有一层活动隔板，以便放置器材等物。隔板采用1.0mm厚优质冷轧钢板，可承受载荷为400千克/㎡。钢板表面处理为磷化后喷塑。</w:t>
            </w:r>
          </w:p>
          <w:p w14:paraId="1D940B6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柜 面：门、抽屉面采用1.0mm厚优质冷轧钢板。结构为双层中空式。隔板，层板采用1.0mm厚优质冷轧钢板。</w:t>
            </w:r>
          </w:p>
          <w:p w14:paraId="6044CBC8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滑 轨：采用三节阻尼滑轨，开合平稳、承重力强、耐磨。乙酸盐雾试验连续喷雾≥420h，耐腐蚀等级 10 级，中性盐雾试验连续喷雾≥420h，耐腐蚀等级 10 级。</w:t>
            </w:r>
          </w:p>
          <w:p w14:paraId="4751ACF2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拉 手：采用304不锈钢C型128孔距拉手。</w:t>
            </w:r>
          </w:p>
          <w:p w14:paraId="63C6C0BA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地 脚：不锈钢可调整脚，可自由调整高低。其产品的物理化学性能需符合GB/T3325-2024标准，盐雾试验需≥300小时。</w:t>
            </w:r>
          </w:p>
          <w:p w14:paraId="796A596C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铰链： 采用304不锈钢铰链，开启角度＞200度。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6BE59CF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0FF6A4B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37" w:type="dxa"/>
            <w:vAlign w:val="center"/>
          </w:tcPr>
          <w:p w14:paraId="7360F0D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EA0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75E8FE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（2）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F234520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513/514室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2FFDBF01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085CDDD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7C0B945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37" w:type="dxa"/>
            <w:vAlign w:val="center"/>
          </w:tcPr>
          <w:p w14:paraId="58E2A9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390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25A809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（3）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496E32C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517/518室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59DB9163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408413B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1ACF6EC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37" w:type="dxa"/>
            <w:vAlign w:val="center"/>
          </w:tcPr>
          <w:p w14:paraId="35D010E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EF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4597BF7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（4）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74FF574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405/406室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700B9CC5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46A4997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08E7C61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37" w:type="dxa"/>
            <w:vAlign w:val="center"/>
          </w:tcPr>
          <w:p w14:paraId="2660A06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52E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1F070D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（5）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01D06F3F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411/412室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5E9A8995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2E68AB4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4B61D61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37" w:type="dxa"/>
            <w:vAlign w:val="center"/>
          </w:tcPr>
          <w:p w14:paraId="07AF7A9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DE1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54996B2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（6）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1672ECE4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413/414室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52722337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328E297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1B55F1D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37" w:type="dxa"/>
            <w:vAlign w:val="center"/>
          </w:tcPr>
          <w:p w14:paraId="4859E39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5C2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17AEC40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（7）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79ACA1A9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424/425室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0CC0022C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28AA1CE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1D4559C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37" w:type="dxa"/>
            <w:vAlign w:val="center"/>
          </w:tcPr>
          <w:p w14:paraId="529AF35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5E9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626B461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（8）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C1B39E0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426/427室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1A20C53D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4954644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58CF60C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37" w:type="dxa"/>
            <w:vAlign w:val="center"/>
          </w:tcPr>
          <w:p w14:paraId="441AA56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585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BF4B77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（9）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7623632D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428/429室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093EE153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5BC6973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6B011B5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37" w:type="dxa"/>
            <w:vAlign w:val="center"/>
          </w:tcPr>
          <w:p w14:paraId="2AA0691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6B9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5419098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（10）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721A138F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430/431室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1604CF2F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5AEF1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5F995AC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37" w:type="dxa"/>
            <w:vAlign w:val="center"/>
          </w:tcPr>
          <w:p w14:paraId="200F727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CF4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1D7AF0B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（11）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CE4421F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432/433室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4A4DD92D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1F2FA30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63F581D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37" w:type="dxa"/>
            <w:vAlign w:val="center"/>
          </w:tcPr>
          <w:p w14:paraId="17CF70D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3D5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986C38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657FCE6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直排风罩</w:t>
            </w:r>
          </w:p>
          <w:p w14:paraId="5BB7FF62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405/406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1F6DEC8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600mm*600mm。</w:t>
            </w:r>
          </w:p>
          <w:p w14:paraId="301BA15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1、材质：采用304 不锈钢制造而成，耐高温，耐酸碱，耐腐蚀；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2、活动范围：在400mm 内可上、下自由伸缩，任意定位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3、结构介绍：全套设备包括不锈钢集气罩、带手动调节不锈钢导风管等；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4、集气罩体：采用1.0mm 厚304#不锈钢板折弯、冲压而成；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5、导风管：导风管下方设置手动可调节风阀，调节范围0-90°；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6、罩体与实验仪器的距离可根据需要上下自由调节；原子吸收罩的安装用支架固定于天花上，并和PVC排气管连接。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6F8354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4A2BE4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7 </w:t>
            </w:r>
          </w:p>
        </w:tc>
        <w:tc>
          <w:tcPr>
            <w:tcW w:w="1037" w:type="dxa"/>
            <w:vAlign w:val="center"/>
          </w:tcPr>
          <w:p w14:paraId="08C814D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022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3CB55D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017E3C07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工作桌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0B66A004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7757D46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1408C34A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7" w:type="dxa"/>
            <w:vAlign w:val="center"/>
          </w:tcPr>
          <w:p w14:paraId="701FFA06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9BA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0478704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（1）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077F622C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417/418室</w:t>
            </w:r>
          </w:p>
        </w:tc>
        <w:tc>
          <w:tcPr>
            <w:tcW w:w="5200" w:type="dxa"/>
            <w:vMerge w:val="restart"/>
            <w:shd w:val="clear" w:color="auto" w:fill="auto"/>
            <w:vAlign w:val="center"/>
          </w:tcPr>
          <w:p w14:paraId="4673958D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1000mm*400mm*850mm。主要用于学生制作方法验证报告。</w:t>
            </w:r>
          </w:p>
          <w:p w14:paraId="300BFFD4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1、台面：采用20mm厚理化板台面；</w:t>
            </w:r>
          </w:p>
          <w:p w14:paraId="52C4411A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2、框架采用40mm×60mm厚度为1.5mm优质型钢，表面环氧树脂静喷涂，侧片为H型钢架；</w:t>
            </w:r>
          </w:p>
          <w:p w14:paraId="18483932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3、地脚：M10外置调整脚；</w:t>
            </w:r>
          </w:p>
          <w:p w14:paraId="6E9DA13F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4、可选配多一层层板；</w:t>
            </w:r>
          </w:p>
          <w:p w14:paraId="1F09772C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5、可选配带轮子。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21AF03B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524FA95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37" w:type="dxa"/>
            <w:vAlign w:val="center"/>
          </w:tcPr>
          <w:p w14:paraId="10CE1A5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1D6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4B8781C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（2）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A33FC4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517/518室</w:t>
            </w:r>
          </w:p>
        </w:tc>
        <w:tc>
          <w:tcPr>
            <w:tcW w:w="5200" w:type="dxa"/>
            <w:vMerge w:val="continue"/>
            <w:shd w:val="clear" w:color="auto" w:fill="auto"/>
            <w:vAlign w:val="center"/>
          </w:tcPr>
          <w:p w14:paraId="7D62874E">
            <w:pPr>
              <w:jc w:val="lef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0266FF4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6CB235C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37" w:type="dxa"/>
            <w:vAlign w:val="center"/>
          </w:tcPr>
          <w:p w14:paraId="2C805AA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5D3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4D597A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39B394A4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高温台4</w:t>
            </w: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17/418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2D3A6D94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L*900mm*450mm。4层高温室。</w:t>
            </w:r>
          </w:p>
          <w:p w14:paraId="5338B2F5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1、台面：采用≥20mm天然大理石台面，边缘双层加厚处理，双向弧形倒角，外观手感俱佳，表面平滑，易清洁，耐高温。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2、下柜体采用独立钢架以40mm*60mm，厚1.5mm方钢整体焊接成型，钢架下端四角配置四个M10的外置调整脚。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4BABD36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延米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33C102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37" w:type="dxa"/>
            <w:vAlign w:val="center"/>
          </w:tcPr>
          <w:p w14:paraId="1C8B76A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=3000mm</w:t>
            </w:r>
          </w:p>
        </w:tc>
      </w:tr>
      <w:tr w14:paraId="5C69E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6EAF2F3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1BC223BF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货架</w:t>
            </w:r>
          </w:p>
          <w:p w14:paraId="3FA9E81A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17/318</w:t>
            </w:r>
          </w:p>
        </w:tc>
        <w:tc>
          <w:tcPr>
            <w:tcW w:w="5200" w:type="dxa"/>
            <w:shd w:val="clear" w:color="auto" w:fill="auto"/>
            <w:vAlign w:val="center"/>
          </w:tcPr>
          <w:p w14:paraId="2910349E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1000mm*500mm*1800mm。</w:t>
            </w:r>
          </w:p>
          <w:p w14:paraId="268FDF86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1、主体框架采用≥40mm*50mm*1.2mm冷轧钢板；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2、四块可调活动层板，层板采用≥1.0mm优质冷轧钢板加工而成，边缘处三折弯处理，层板配置加强筋，两侧设计斜拉筋，每层承重≥100KG，表层环氧树脂喷涂处理。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7A626C1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39EE807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37" w:type="dxa"/>
            <w:vAlign w:val="center"/>
          </w:tcPr>
          <w:p w14:paraId="2B8E2BB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CAB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9538" w:type="dxa"/>
            <w:gridSpan w:val="6"/>
            <w:shd w:val="clear" w:color="auto" w:fill="auto"/>
            <w:vAlign w:val="center"/>
          </w:tcPr>
          <w:p w14:paraId="3BDF6F57">
            <w:pPr>
              <w:jc w:val="left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注：</w:t>
            </w:r>
            <w:r>
              <w:rPr>
                <w:rFonts w:hint="eastAsia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上述技术指标及参数要求中的条款，如要求提供证明材料，需按要求提供真实有效的证明材料，未按要求提供或未提供证明材料的视为此项不满足；</w:t>
            </w:r>
          </w:p>
        </w:tc>
      </w:tr>
    </w:tbl>
    <w:p w14:paraId="7223DFAD">
      <w:pPr>
        <w:numPr>
          <w:ilvl w:val="0"/>
          <w:numId w:val="9"/>
        </w:numPr>
        <w:spacing w:line="360" w:lineRule="auto"/>
        <w:contextualSpacing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利旧设备清单</w:t>
      </w:r>
    </w:p>
    <w:tbl>
      <w:tblPr>
        <w:tblStyle w:val="43"/>
        <w:tblW w:w="95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394"/>
        <w:gridCol w:w="2126"/>
        <w:gridCol w:w="1134"/>
        <w:gridCol w:w="1701"/>
        <w:gridCol w:w="2455"/>
      </w:tblGrid>
      <w:tr w14:paraId="1CC8C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3106D72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08B2132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70DAE8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位置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0ADA6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4B718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2455" w:type="dxa"/>
            <w:vAlign w:val="center"/>
          </w:tcPr>
          <w:p w14:paraId="66C2C09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4DA8E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555C262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7275675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通风橱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BC29FE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416室、407/408室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2C983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2F03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2455" w:type="dxa"/>
            <w:vAlign w:val="center"/>
          </w:tcPr>
          <w:p w14:paraId="62ED357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保护性拆除搬运到指定位置，与新购通风橱同期安装并保证正常运行</w:t>
            </w:r>
          </w:p>
        </w:tc>
      </w:tr>
      <w:tr w14:paraId="09224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14F5D5C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6976ADE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矮柜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436C9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509/510室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4C60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8F174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2455" w:type="dxa"/>
            <w:vAlign w:val="center"/>
          </w:tcPr>
          <w:p w14:paraId="058CE05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保护性拆除搬运到指定位置，与新购设备同期安装并保证正常运行</w:t>
            </w:r>
          </w:p>
        </w:tc>
      </w:tr>
    </w:tbl>
    <w:p w14:paraId="7B6BA198">
      <w:pPr>
        <w:spacing w:line="360" w:lineRule="auto"/>
        <w:contextualSpacing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3.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需执行的国家相关标准、行业标准、地方标准或者其他标准、规范</w:t>
      </w:r>
    </w:p>
    <w:p w14:paraId="4774968E">
      <w:pPr>
        <w:spacing w:line="360" w:lineRule="auto"/>
        <w:ind w:firstLine="240" w:firstLineChars="100"/>
        <w:contextualSpacing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3.1、胶粘剂挥发性有机化合物限量《GB-33372-2020》</w:t>
      </w:r>
    </w:p>
    <w:p w14:paraId="24D2CD71">
      <w:pPr>
        <w:spacing w:line="360" w:lineRule="auto"/>
        <w:ind w:firstLine="240" w:firstLineChars="100"/>
        <w:contextualSpacing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3.2、木质家具制造业大气污染物排放标准《DB 11/1202-2015》</w:t>
      </w:r>
    </w:p>
    <w:p w14:paraId="352892F7">
      <w:pPr>
        <w:spacing w:line="360" w:lineRule="auto"/>
        <w:ind w:firstLine="240" w:firstLineChars="100"/>
        <w:contextualSpacing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3.3、与本项目设备相关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国家相关标准、行业标准、地方标准或者其他标准、规范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等</w:t>
      </w:r>
    </w:p>
    <w:p w14:paraId="2BFE5378">
      <w:pPr>
        <w:spacing w:line="360" w:lineRule="auto"/>
        <w:contextualSpacing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4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采购标的的其他技术、服务等要求</w:t>
      </w:r>
    </w:p>
    <w:p w14:paraId="4E756C55">
      <w:pPr>
        <w:spacing w:line="360" w:lineRule="auto"/>
        <w:contextualSpacing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4.1、涉及到的水、电、气相关设备要与本房间内施工单位预留点位连接，包含配管、配线等满足自身设备需求的安装连接；水龙头安装时需要和施工单位做的水管连接；通风柜要连接到施工预留的位置。</w:t>
      </w:r>
    </w:p>
    <w:p w14:paraId="070B03E2">
      <w:pPr>
        <w:spacing w:line="360" w:lineRule="auto"/>
        <w:ind w:firstLine="240" w:firstLineChars="100"/>
        <w:contextualSpacing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4.2、拆除的旧设备需拆除的设备放到买方校园内指定位置，码放整齐；其中部分旧设备需要利旧使用，待甲方通知重新进行安装。</w:t>
      </w:r>
    </w:p>
    <w:p w14:paraId="5322FE0D">
      <w:pPr>
        <w:spacing w:line="360" w:lineRule="auto"/>
        <w:ind w:firstLine="240" w:firstLineChars="100"/>
        <w:contextualSpacing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4.3、★投标人需准备满足设备安装的班组人员，待甲方通知后，对本项目拆除下来的设备进行挪移、摆放和安装。</w:t>
      </w:r>
      <w:r>
        <w:rPr>
          <w:rFonts w:hint="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需提供承诺函并加盖公章。</w:t>
      </w:r>
    </w:p>
    <w:p w14:paraId="014ECB3E">
      <w:pPr>
        <w:spacing w:line="360" w:lineRule="auto"/>
        <w:ind w:firstLine="240" w:firstLineChars="100"/>
        <w:contextualSpacing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4.4、本项目安装需与施工单位相互配合进行。</w:t>
      </w:r>
    </w:p>
    <w:p w14:paraId="6EF1C3C6">
      <w:pPr>
        <w:spacing w:line="360" w:lineRule="auto"/>
        <w:ind w:firstLine="240" w:firstLineChars="100"/>
        <w:contextualSpacing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4.5、室内单体柜体长度大于1800mm时采用组合式，每个柜体≤1500mm并均匀分布，组合后台面拼缝应保证原有的需求，观感美观，平整光滑不漏水。</w:t>
      </w:r>
    </w:p>
    <w:p w14:paraId="05ABDBA9">
      <w:pPr>
        <w:spacing w:line="360" w:lineRule="auto"/>
        <w:ind w:firstLine="240" w:firstLineChars="100"/>
        <w:contextualSpacing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4.6、采购平面布置图（详见附件）</w:t>
      </w:r>
    </w:p>
    <w:p w14:paraId="7216B76F">
      <w:pPr>
        <w:spacing w:line="360" w:lineRule="auto"/>
        <w:contextualSpacing/>
        <w:rPr>
          <w:i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5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. 验收标准</w:t>
      </w:r>
    </w:p>
    <w:p w14:paraId="274C6212">
      <w:pPr>
        <w:spacing w:line="360" w:lineRule="auto"/>
        <w:ind w:firstLine="240" w:firstLineChars="100"/>
        <w:contextualSpacing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货物安装、调试完成后，中标人需委托具有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检测资质的机构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对设备进场的房间做免费空气检测，空气检测需符合《民用建筑工程室内环境污染控制标准》GB50325-2020中I类民用建筑工程室内环境质量验收的规定，检测报告中需包含甲醛、氨、苯、甲苯、二甲苯、TVOC、氡等有害气体。检测合格后可申请让招标人进行验收。招标人和相关部门按照招标文件和投标文件承诺进行验收。招标文件没有规定和投标文件没有相应承诺的。按照下列原则进行验收：有国家标准的按照国家标准验收，没有国家标准的按行业标准验收，无行业标准的按地方或企业标准验收，中标人予以配合。</w:t>
      </w:r>
    </w:p>
    <w:p w14:paraId="0492B594">
      <w:pPr>
        <w:spacing w:line="360" w:lineRule="auto"/>
        <w:contextualSpacing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6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. 其他要求（如有）</w:t>
      </w:r>
    </w:p>
    <w:p w14:paraId="0FE215A6">
      <w:pPr>
        <w:spacing w:line="360" w:lineRule="auto"/>
        <w:ind w:firstLine="240" w:firstLineChars="100"/>
        <w:rPr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无。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Start w:id="15" w:name="_GoBack"/>
      <w:bookmarkEnd w:id="15"/>
    </w:p>
    <w:sectPr>
      <w:headerReference r:id="rId3" w:type="default"/>
      <w:footerReference r:id="rId4" w:type="default"/>
      <w:pgSz w:w="11907" w:h="16840"/>
      <w:pgMar w:top="1417" w:right="1134" w:bottom="1417" w:left="1701" w:header="851" w:footer="851" w:gutter="0"/>
      <w:cols w:space="720" w:num="1"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39EDC">
    <w:pPr>
      <w:pStyle w:val="2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431C63">
                          <w:pPr>
                            <w:pStyle w:val="2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431C63">
                    <w:pPr>
                      <w:pStyle w:val="2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8DB8F">
    <w:pPr>
      <w:pStyle w:val="29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3A1E4C"/>
    <w:multiLevelType w:val="multilevel"/>
    <w:tmpl w:val="E13A1E4C"/>
    <w:lvl w:ilvl="0" w:tentative="0">
      <w:start w:val="1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A"/>
    <w:multiLevelType w:val="multilevel"/>
    <w:tmpl w:val="0000000A"/>
    <w:lvl w:ilvl="0" w:tentative="0">
      <w:start w:val="1"/>
      <w:numFmt w:val="decimal"/>
      <w:pStyle w:val="89"/>
      <w:lvlText w:val="%1."/>
      <w:lvlJc w:val="left"/>
      <w:pPr>
        <w:ind w:left="420" w:hanging="420"/>
      </w:pPr>
    </w:lvl>
    <w:lvl w:ilvl="1" w:tentative="0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D"/>
    <w:multiLevelType w:val="multilevel"/>
    <w:tmpl w:val="0000000D"/>
    <w:lvl w:ilvl="0" w:tentative="0">
      <w:start w:val="1"/>
      <w:numFmt w:val="lowerLetter"/>
      <w:pStyle w:val="164"/>
      <w:lvlText w:val="%1)"/>
      <w:lvlJc w:val="left"/>
      <w:pPr>
        <w:ind w:left="902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3">
    <w:nsid w:val="00000013"/>
    <w:multiLevelType w:val="singleLevel"/>
    <w:tmpl w:val="00000013"/>
    <w:lvl w:ilvl="0" w:tentative="0">
      <w:start w:val="1"/>
      <w:numFmt w:val="decimal"/>
      <w:pStyle w:val="134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4">
    <w:nsid w:val="00000026"/>
    <w:multiLevelType w:val="multilevel"/>
    <w:tmpl w:val="00000026"/>
    <w:lvl w:ilvl="0" w:tentative="0">
      <w:start w:val="1"/>
      <w:numFmt w:val="decimal"/>
      <w:pStyle w:val="83"/>
      <w:isLgl/>
      <w:suff w:val="nothing"/>
      <w:lvlText w:val="%1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1" w:tentative="0">
      <w:start w:val="1"/>
      <w:numFmt w:val="decimal"/>
      <w:pStyle w:val="82"/>
      <w:isLgl/>
      <w:suff w:val="nothing"/>
      <w:lvlText w:val="%1.%2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 w:tentative="0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hint="default" w:ascii="Times New Roman" w:hAnsi="Times New Roman" w:eastAsia="黑体"/>
        <w:b/>
        <w:i w:val="0"/>
        <w:sz w:val="28"/>
      </w:rPr>
    </w:lvl>
    <w:lvl w:ilvl="3" w:tentative="0">
      <w:start w:val="1"/>
      <w:numFmt w:val="decimal"/>
      <w:pStyle w:val="119"/>
      <w:isLgl/>
      <w:suff w:val="nothing"/>
      <w:lvlText w:val="%1.%2.%3.%4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4" w:tentative="0">
      <w:start w:val="1"/>
      <w:numFmt w:val="decimal"/>
      <w:pStyle w:val="118"/>
      <w:isLgl/>
      <w:suff w:val="nothing"/>
      <w:lvlText w:val="%1.%2.%3.%4.%5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5" w:tentative="0">
      <w:start w:val="1"/>
      <w:numFmt w:val="decimal"/>
      <w:pStyle w:val="127"/>
      <w:isLgl/>
      <w:suff w:val="nothing"/>
      <w:lvlText w:val="%1.%2.%3.%4.%5.%6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z w:val="28"/>
      </w:rPr>
    </w:lvl>
    <w:lvl w:ilvl="6" w:tentative="0">
      <w:start w:val="1"/>
      <w:numFmt w:val="lowerLetter"/>
      <w:pStyle w:val="140"/>
      <w:lvlText w:val="%7) "/>
      <w:lvlJc w:val="left"/>
      <w:pPr>
        <w:tabs>
          <w:tab w:val="left" w:pos="635"/>
        </w:tabs>
        <w:ind w:left="-125" w:firstLine="40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7" w:tentative="0">
      <w:start w:val="1"/>
      <w:numFmt w:val="decimal"/>
      <w:pStyle w:val="103"/>
      <w:lvlText w:val="%8) "/>
      <w:lvlJc w:val="left"/>
      <w:pPr>
        <w:tabs>
          <w:tab w:val="left" w:pos="860"/>
        </w:tabs>
        <w:ind w:left="500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8" w:tentative="0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hint="eastAsia" w:ascii="宋体" w:eastAsia="宋体"/>
        <w:b w:val="0"/>
        <w:i w:val="0"/>
        <w:color w:val="auto"/>
        <w:sz w:val="28"/>
        <w:u w:val="none"/>
      </w:rPr>
    </w:lvl>
  </w:abstractNum>
  <w:abstractNum w:abstractNumId="5">
    <w:nsid w:val="00000028"/>
    <w:multiLevelType w:val="multilevel"/>
    <w:tmpl w:val="00000028"/>
    <w:lvl w:ilvl="0" w:tentative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 w:tentative="0">
      <w:start w:val="1"/>
      <w:numFmt w:val="decimal"/>
      <w:pStyle w:val="121"/>
      <w:lvlText w:val="%2、"/>
      <w:lvlJc w:val="left"/>
      <w:pPr>
        <w:tabs>
          <w:tab w:val="left" w:pos="1188"/>
        </w:tabs>
        <w:ind w:left="1188" w:hanging="360"/>
      </w:pPr>
      <w:rPr>
        <w:rFonts w:hint="eastAsia"/>
      </w:rPr>
    </w:lvl>
    <w:lvl w:ilvl="2" w:tentative="0">
      <w:start w:val="1"/>
      <w:numFmt w:val="decimal"/>
      <w:lvlText w:val="（%3）"/>
      <w:lvlJc w:val="left"/>
      <w:pPr>
        <w:tabs>
          <w:tab w:val="left" w:pos="1968"/>
        </w:tabs>
        <w:ind w:left="1968" w:hanging="720"/>
      </w:pPr>
      <w:rPr>
        <w:rFonts w:hint="eastAsia"/>
        <w:u w:val="none"/>
      </w:rPr>
    </w:lvl>
    <w:lvl w:ilvl="3" w:tentative="0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 w:tentative="0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abstractNum w:abstractNumId="6">
    <w:nsid w:val="0000002F"/>
    <w:multiLevelType w:val="multilevel"/>
    <w:tmpl w:val="0000002F"/>
    <w:lvl w:ilvl="0" w:tentative="0">
      <w:start w:val="1"/>
      <w:numFmt w:val="decimal"/>
      <w:pStyle w:val="88"/>
      <w:lvlText w:val="%1)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08DBAC56"/>
    <w:multiLevelType w:val="singleLevel"/>
    <w:tmpl w:val="08DBAC56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0E230849"/>
    <w:multiLevelType w:val="multilevel"/>
    <w:tmpl w:val="0E230849"/>
    <w:lvl w:ilvl="0" w:tentative="0">
      <w:start w:val="1"/>
      <w:numFmt w:val="decimal"/>
      <w:pStyle w:val="192"/>
      <w:lvlText w:val="%1"/>
      <w:lvlJc w:val="left"/>
      <w:pPr>
        <w:ind w:left="680" w:hanging="680"/>
      </w:pPr>
      <w:rPr>
        <w:rFonts w:hint="eastAsia" w:ascii="宋体" w:hAnsi="宋体" w:eastAsia="宋体"/>
      </w:rPr>
    </w:lvl>
    <w:lvl w:ilvl="1" w:tentative="0">
      <w:start w:val="1"/>
      <w:numFmt w:val="decimal"/>
      <w:pStyle w:val="193"/>
      <w:lvlText w:val="%1.%2"/>
      <w:lvlJc w:val="left"/>
      <w:pPr>
        <w:ind w:left="851" w:hanging="851"/>
      </w:pPr>
      <w:rPr>
        <w:rFonts w:hint="eastAsia" w:ascii="宋体" w:hAnsi="宋体" w:eastAsia="宋体"/>
        <w:color w:val="auto"/>
      </w:rPr>
    </w:lvl>
    <w:lvl w:ilvl="2" w:tentative="0">
      <w:start w:val="1"/>
      <w:numFmt w:val="decimal"/>
      <w:pStyle w:val="194"/>
      <w:lvlText w:val="%1.%2.%3"/>
      <w:lvlJc w:val="left"/>
      <w:pPr>
        <w:ind w:left="851" w:hanging="851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doNotTrackFormatting/>
  <w:documentProtection w:enforcement="0"/>
  <w:defaultTabStop w:val="420"/>
  <w:drawingGridHorizontalSpacing w:val="105"/>
  <w:drawingGridVerticalSpacing w:val="163"/>
  <w:displayHorizontalDrawingGridEvery w:val="2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" w:val="03年范本稿123.doc"/>
    <w:docVar w:name="commondata" w:val="eyJoZGlkIjoiMzEwNTM5NzYwMDRjMzkwZTVkZjY2ODkwMGIxNGU0OTUifQ=="/>
    <w:docVar w:name="VTCASE" w:val="4"/>
    <w:docVar w:name="VTCommandPending" w:val="NONE"/>
  </w:docVars>
  <w:rsids>
    <w:rsidRoot w:val="00172A27"/>
    <w:rsid w:val="00000277"/>
    <w:rsid w:val="000002C4"/>
    <w:rsid w:val="00000368"/>
    <w:rsid w:val="00000432"/>
    <w:rsid w:val="00000448"/>
    <w:rsid w:val="00000905"/>
    <w:rsid w:val="00000CCE"/>
    <w:rsid w:val="00000DF5"/>
    <w:rsid w:val="00000F3F"/>
    <w:rsid w:val="00001711"/>
    <w:rsid w:val="00001895"/>
    <w:rsid w:val="00001948"/>
    <w:rsid w:val="00001E9A"/>
    <w:rsid w:val="00001F9C"/>
    <w:rsid w:val="000020BD"/>
    <w:rsid w:val="0000218D"/>
    <w:rsid w:val="000023ED"/>
    <w:rsid w:val="0000240B"/>
    <w:rsid w:val="000026F7"/>
    <w:rsid w:val="0000279B"/>
    <w:rsid w:val="000027EB"/>
    <w:rsid w:val="00002944"/>
    <w:rsid w:val="00002F3D"/>
    <w:rsid w:val="00002FE1"/>
    <w:rsid w:val="00003279"/>
    <w:rsid w:val="000032E5"/>
    <w:rsid w:val="00003626"/>
    <w:rsid w:val="00003711"/>
    <w:rsid w:val="00003804"/>
    <w:rsid w:val="000039FD"/>
    <w:rsid w:val="00003A41"/>
    <w:rsid w:val="00003E5F"/>
    <w:rsid w:val="00003E6A"/>
    <w:rsid w:val="00003EA2"/>
    <w:rsid w:val="00004254"/>
    <w:rsid w:val="0000429B"/>
    <w:rsid w:val="000044A2"/>
    <w:rsid w:val="000046C6"/>
    <w:rsid w:val="0000474F"/>
    <w:rsid w:val="00004A22"/>
    <w:rsid w:val="00004C44"/>
    <w:rsid w:val="00004D13"/>
    <w:rsid w:val="00004E70"/>
    <w:rsid w:val="0000508D"/>
    <w:rsid w:val="000051DC"/>
    <w:rsid w:val="00005232"/>
    <w:rsid w:val="000053B4"/>
    <w:rsid w:val="00005407"/>
    <w:rsid w:val="00005905"/>
    <w:rsid w:val="00005AF1"/>
    <w:rsid w:val="00005DF0"/>
    <w:rsid w:val="00005EC8"/>
    <w:rsid w:val="000060A7"/>
    <w:rsid w:val="000064B2"/>
    <w:rsid w:val="00006923"/>
    <w:rsid w:val="00006BD5"/>
    <w:rsid w:val="00006CD1"/>
    <w:rsid w:val="00006CD3"/>
    <w:rsid w:val="000073B1"/>
    <w:rsid w:val="000073E8"/>
    <w:rsid w:val="00007598"/>
    <w:rsid w:val="0000781A"/>
    <w:rsid w:val="00007A5A"/>
    <w:rsid w:val="00007DA4"/>
    <w:rsid w:val="00010010"/>
    <w:rsid w:val="000100A2"/>
    <w:rsid w:val="000100B6"/>
    <w:rsid w:val="000104BA"/>
    <w:rsid w:val="000106FC"/>
    <w:rsid w:val="00010763"/>
    <w:rsid w:val="000109FC"/>
    <w:rsid w:val="00010E8F"/>
    <w:rsid w:val="0001121F"/>
    <w:rsid w:val="0001127B"/>
    <w:rsid w:val="000112A5"/>
    <w:rsid w:val="00011793"/>
    <w:rsid w:val="000118AD"/>
    <w:rsid w:val="00011AFF"/>
    <w:rsid w:val="00011BD5"/>
    <w:rsid w:val="00011DA9"/>
    <w:rsid w:val="0001235C"/>
    <w:rsid w:val="00012486"/>
    <w:rsid w:val="000124BE"/>
    <w:rsid w:val="000125B2"/>
    <w:rsid w:val="000125FF"/>
    <w:rsid w:val="00012A66"/>
    <w:rsid w:val="00012BE6"/>
    <w:rsid w:val="00012C45"/>
    <w:rsid w:val="00012EBE"/>
    <w:rsid w:val="000131D3"/>
    <w:rsid w:val="000136DC"/>
    <w:rsid w:val="00013965"/>
    <w:rsid w:val="00013DAB"/>
    <w:rsid w:val="00013FB5"/>
    <w:rsid w:val="00014156"/>
    <w:rsid w:val="0001416B"/>
    <w:rsid w:val="000141D5"/>
    <w:rsid w:val="00014444"/>
    <w:rsid w:val="00014851"/>
    <w:rsid w:val="000149E0"/>
    <w:rsid w:val="00014D98"/>
    <w:rsid w:val="00015030"/>
    <w:rsid w:val="00015094"/>
    <w:rsid w:val="000151D7"/>
    <w:rsid w:val="00015316"/>
    <w:rsid w:val="000154B9"/>
    <w:rsid w:val="00015645"/>
    <w:rsid w:val="000157C2"/>
    <w:rsid w:val="00015D38"/>
    <w:rsid w:val="0001606B"/>
    <w:rsid w:val="000160FB"/>
    <w:rsid w:val="000162CF"/>
    <w:rsid w:val="000163AA"/>
    <w:rsid w:val="00016644"/>
    <w:rsid w:val="000168D9"/>
    <w:rsid w:val="000169A7"/>
    <w:rsid w:val="00016E72"/>
    <w:rsid w:val="000173B8"/>
    <w:rsid w:val="0001745D"/>
    <w:rsid w:val="00017521"/>
    <w:rsid w:val="00017674"/>
    <w:rsid w:val="000178F8"/>
    <w:rsid w:val="00017A16"/>
    <w:rsid w:val="00017A27"/>
    <w:rsid w:val="00017A3B"/>
    <w:rsid w:val="00017A46"/>
    <w:rsid w:val="00017B36"/>
    <w:rsid w:val="00017C5E"/>
    <w:rsid w:val="00020232"/>
    <w:rsid w:val="000203B5"/>
    <w:rsid w:val="00020505"/>
    <w:rsid w:val="00020696"/>
    <w:rsid w:val="00020832"/>
    <w:rsid w:val="00020880"/>
    <w:rsid w:val="00020900"/>
    <w:rsid w:val="00020C28"/>
    <w:rsid w:val="00020E48"/>
    <w:rsid w:val="00020FEB"/>
    <w:rsid w:val="000210FD"/>
    <w:rsid w:val="0002113E"/>
    <w:rsid w:val="00021379"/>
    <w:rsid w:val="000215D4"/>
    <w:rsid w:val="000216AA"/>
    <w:rsid w:val="000217FC"/>
    <w:rsid w:val="00021AEB"/>
    <w:rsid w:val="00021C9E"/>
    <w:rsid w:val="00021F66"/>
    <w:rsid w:val="0002210E"/>
    <w:rsid w:val="0002216A"/>
    <w:rsid w:val="0002217C"/>
    <w:rsid w:val="000222D0"/>
    <w:rsid w:val="00022354"/>
    <w:rsid w:val="000223C3"/>
    <w:rsid w:val="00022526"/>
    <w:rsid w:val="00022562"/>
    <w:rsid w:val="000227F5"/>
    <w:rsid w:val="00022BE1"/>
    <w:rsid w:val="00022D53"/>
    <w:rsid w:val="00022F7D"/>
    <w:rsid w:val="0002328F"/>
    <w:rsid w:val="00023458"/>
    <w:rsid w:val="000234AD"/>
    <w:rsid w:val="00023CAF"/>
    <w:rsid w:val="00023D59"/>
    <w:rsid w:val="000241D9"/>
    <w:rsid w:val="00024343"/>
    <w:rsid w:val="00024427"/>
    <w:rsid w:val="00024446"/>
    <w:rsid w:val="0002455F"/>
    <w:rsid w:val="000249B1"/>
    <w:rsid w:val="00024B4F"/>
    <w:rsid w:val="00024BB5"/>
    <w:rsid w:val="00024D50"/>
    <w:rsid w:val="00024D59"/>
    <w:rsid w:val="00024FD8"/>
    <w:rsid w:val="00025050"/>
    <w:rsid w:val="00025279"/>
    <w:rsid w:val="00025543"/>
    <w:rsid w:val="00025BF3"/>
    <w:rsid w:val="00025DA9"/>
    <w:rsid w:val="00026353"/>
    <w:rsid w:val="00026693"/>
    <w:rsid w:val="000267C8"/>
    <w:rsid w:val="00026845"/>
    <w:rsid w:val="00026AAC"/>
    <w:rsid w:val="00026D3D"/>
    <w:rsid w:val="00026F4A"/>
    <w:rsid w:val="000272EC"/>
    <w:rsid w:val="00027416"/>
    <w:rsid w:val="000274ED"/>
    <w:rsid w:val="0002751F"/>
    <w:rsid w:val="00027819"/>
    <w:rsid w:val="000279DE"/>
    <w:rsid w:val="00027DC9"/>
    <w:rsid w:val="00027EC6"/>
    <w:rsid w:val="0003010B"/>
    <w:rsid w:val="000301C2"/>
    <w:rsid w:val="000304E9"/>
    <w:rsid w:val="00030640"/>
    <w:rsid w:val="0003072E"/>
    <w:rsid w:val="000307A8"/>
    <w:rsid w:val="00030887"/>
    <w:rsid w:val="00030D81"/>
    <w:rsid w:val="00030EDC"/>
    <w:rsid w:val="00031069"/>
    <w:rsid w:val="000313A2"/>
    <w:rsid w:val="000313C2"/>
    <w:rsid w:val="00031442"/>
    <w:rsid w:val="0003161A"/>
    <w:rsid w:val="00031704"/>
    <w:rsid w:val="00031756"/>
    <w:rsid w:val="00031A81"/>
    <w:rsid w:val="00031B2F"/>
    <w:rsid w:val="00031B98"/>
    <w:rsid w:val="00031BCE"/>
    <w:rsid w:val="00031EC6"/>
    <w:rsid w:val="000324CE"/>
    <w:rsid w:val="00032727"/>
    <w:rsid w:val="00032743"/>
    <w:rsid w:val="000328FF"/>
    <w:rsid w:val="00032B14"/>
    <w:rsid w:val="00032C55"/>
    <w:rsid w:val="00032E71"/>
    <w:rsid w:val="00033034"/>
    <w:rsid w:val="00033192"/>
    <w:rsid w:val="00033263"/>
    <w:rsid w:val="00033665"/>
    <w:rsid w:val="000337D2"/>
    <w:rsid w:val="00033A69"/>
    <w:rsid w:val="0003416B"/>
    <w:rsid w:val="000342A7"/>
    <w:rsid w:val="000343B7"/>
    <w:rsid w:val="000343F4"/>
    <w:rsid w:val="0003447F"/>
    <w:rsid w:val="00034786"/>
    <w:rsid w:val="00034820"/>
    <w:rsid w:val="0003491D"/>
    <w:rsid w:val="00034F4A"/>
    <w:rsid w:val="000352D3"/>
    <w:rsid w:val="0003536A"/>
    <w:rsid w:val="000357FF"/>
    <w:rsid w:val="00035B0F"/>
    <w:rsid w:val="00035C34"/>
    <w:rsid w:val="00035DDC"/>
    <w:rsid w:val="00035FEF"/>
    <w:rsid w:val="00036158"/>
    <w:rsid w:val="00036235"/>
    <w:rsid w:val="0003628C"/>
    <w:rsid w:val="00036301"/>
    <w:rsid w:val="000363BC"/>
    <w:rsid w:val="00036500"/>
    <w:rsid w:val="000366A5"/>
    <w:rsid w:val="0003683A"/>
    <w:rsid w:val="000369F4"/>
    <w:rsid w:val="00036A1C"/>
    <w:rsid w:val="00036B73"/>
    <w:rsid w:val="00036BF8"/>
    <w:rsid w:val="00036C1D"/>
    <w:rsid w:val="00036D6E"/>
    <w:rsid w:val="00036E36"/>
    <w:rsid w:val="00036EE2"/>
    <w:rsid w:val="000370CE"/>
    <w:rsid w:val="000371CF"/>
    <w:rsid w:val="00037376"/>
    <w:rsid w:val="000375F9"/>
    <w:rsid w:val="00037AF2"/>
    <w:rsid w:val="00040091"/>
    <w:rsid w:val="000403CA"/>
    <w:rsid w:val="0004042F"/>
    <w:rsid w:val="0004060C"/>
    <w:rsid w:val="00040B56"/>
    <w:rsid w:val="00040D2C"/>
    <w:rsid w:val="00040D38"/>
    <w:rsid w:val="00040D45"/>
    <w:rsid w:val="00041026"/>
    <w:rsid w:val="00041129"/>
    <w:rsid w:val="00041243"/>
    <w:rsid w:val="0004148E"/>
    <w:rsid w:val="000415CF"/>
    <w:rsid w:val="00041993"/>
    <w:rsid w:val="00041A0A"/>
    <w:rsid w:val="00041BE6"/>
    <w:rsid w:val="00041C8A"/>
    <w:rsid w:val="00041D94"/>
    <w:rsid w:val="00041DA9"/>
    <w:rsid w:val="0004221A"/>
    <w:rsid w:val="000422C8"/>
    <w:rsid w:val="00042453"/>
    <w:rsid w:val="000424A2"/>
    <w:rsid w:val="00042558"/>
    <w:rsid w:val="000426DE"/>
    <w:rsid w:val="0004276D"/>
    <w:rsid w:val="0004277A"/>
    <w:rsid w:val="00042934"/>
    <w:rsid w:val="00042AC7"/>
    <w:rsid w:val="00042BAD"/>
    <w:rsid w:val="00042C3E"/>
    <w:rsid w:val="00042FD2"/>
    <w:rsid w:val="0004311D"/>
    <w:rsid w:val="000431B4"/>
    <w:rsid w:val="0004336D"/>
    <w:rsid w:val="00043A61"/>
    <w:rsid w:val="00043B1C"/>
    <w:rsid w:val="00043C68"/>
    <w:rsid w:val="00043D59"/>
    <w:rsid w:val="00043DD6"/>
    <w:rsid w:val="00043F2F"/>
    <w:rsid w:val="000441F6"/>
    <w:rsid w:val="000446D5"/>
    <w:rsid w:val="0004473A"/>
    <w:rsid w:val="0004483E"/>
    <w:rsid w:val="00044AA1"/>
    <w:rsid w:val="00044D33"/>
    <w:rsid w:val="00044D9C"/>
    <w:rsid w:val="00044EDD"/>
    <w:rsid w:val="00045112"/>
    <w:rsid w:val="00045147"/>
    <w:rsid w:val="00045514"/>
    <w:rsid w:val="00045678"/>
    <w:rsid w:val="0004567A"/>
    <w:rsid w:val="000456B3"/>
    <w:rsid w:val="00045730"/>
    <w:rsid w:val="00045840"/>
    <w:rsid w:val="0004597F"/>
    <w:rsid w:val="00045A76"/>
    <w:rsid w:val="00045BF7"/>
    <w:rsid w:val="000460A7"/>
    <w:rsid w:val="0004611A"/>
    <w:rsid w:val="000461DC"/>
    <w:rsid w:val="00046309"/>
    <w:rsid w:val="0004639F"/>
    <w:rsid w:val="00046737"/>
    <w:rsid w:val="0004680B"/>
    <w:rsid w:val="00046872"/>
    <w:rsid w:val="00046939"/>
    <w:rsid w:val="00046963"/>
    <w:rsid w:val="000470D5"/>
    <w:rsid w:val="00047207"/>
    <w:rsid w:val="00047479"/>
    <w:rsid w:val="000476F9"/>
    <w:rsid w:val="00047889"/>
    <w:rsid w:val="00047AB3"/>
    <w:rsid w:val="00047ADA"/>
    <w:rsid w:val="00047E61"/>
    <w:rsid w:val="000500A2"/>
    <w:rsid w:val="000502FD"/>
    <w:rsid w:val="00050351"/>
    <w:rsid w:val="0005038F"/>
    <w:rsid w:val="00050606"/>
    <w:rsid w:val="00050747"/>
    <w:rsid w:val="00050899"/>
    <w:rsid w:val="000508C4"/>
    <w:rsid w:val="00050A3F"/>
    <w:rsid w:val="00050C78"/>
    <w:rsid w:val="000514DF"/>
    <w:rsid w:val="0005161F"/>
    <w:rsid w:val="00051756"/>
    <w:rsid w:val="000517DD"/>
    <w:rsid w:val="0005182E"/>
    <w:rsid w:val="0005191F"/>
    <w:rsid w:val="0005192B"/>
    <w:rsid w:val="00051C52"/>
    <w:rsid w:val="000520CC"/>
    <w:rsid w:val="00052978"/>
    <w:rsid w:val="00052D2A"/>
    <w:rsid w:val="00052FD2"/>
    <w:rsid w:val="00053251"/>
    <w:rsid w:val="000535E6"/>
    <w:rsid w:val="00053890"/>
    <w:rsid w:val="00053AC5"/>
    <w:rsid w:val="00053B80"/>
    <w:rsid w:val="0005434F"/>
    <w:rsid w:val="00054540"/>
    <w:rsid w:val="000547CF"/>
    <w:rsid w:val="000548B1"/>
    <w:rsid w:val="00054A1D"/>
    <w:rsid w:val="00054B62"/>
    <w:rsid w:val="00054CED"/>
    <w:rsid w:val="00054E53"/>
    <w:rsid w:val="00054E6E"/>
    <w:rsid w:val="00055046"/>
    <w:rsid w:val="00055165"/>
    <w:rsid w:val="00055298"/>
    <w:rsid w:val="000553C0"/>
    <w:rsid w:val="00055594"/>
    <w:rsid w:val="000555BE"/>
    <w:rsid w:val="00055637"/>
    <w:rsid w:val="0005569F"/>
    <w:rsid w:val="00055DD7"/>
    <w:rsid w:val="00055F19"/>
    <w:rsid w:val="00056003"/>
    <w:rsid w:val="000560E2"/>
    <w:rsid w:val="0005626D"/>
    <w:rsid w:val="000562AB"/>
    <w:rsid w:val="00056406"/>
    <w:rsid w:val="00056476"/>
    <w:rsid w:val="00056502"/>
    <w:rsid w:val="0005682F"/>
    <w:rsid w:val="000568DE"/>
    <w:rsid w:val="00056B27"/>
    <w:rsid w:val="00056E70"/>
    <w:rsid w:val="0005707E"/>
    <w:rsid w:val="000570D7"/>
    <w:rsid w:val="0005717B"/>
    <w:rsid w:val="000571B5"/>
    <w:rsid w:val="00057274"/>
    <w:rsid w:val="0005763B"/>
    <w:rsid w:val="000600AF"/>
    <w:rsid w:val="000600DF"/>
    <w:rsid w:val="00060210"/>
    <w:rsid w:val="000602E6"/>
    <w:rsid w:val="00060333"/>
    <w:rsid w:val="00060350"/>
    <w:rsid w:val="000605F1"/>
    <w:rsid w:val="00060615"/>
    <w:rsid w:val="00060784"/>
    <w:rsid w:val="00060C6B"/>
    <w:rsid w:val="00060D82"/>
    <w:rsid w:val="00060E85"/>
    <w:rsid w:val="00060FB3"/>
    <w:rsid w:val="00061003"/>
    <w:rsid w:val="0006108C"/>
    <w:rsid w:val="0006142A"/>
    <w:rsid w:val="00061819"/>
    <w:rsid w:val="00061DD1"/>
    <w:rsid w:val="00061EF5"/>
    <w:rsid w:val="00061F68"/>
    <w:rsid w:val="0006208D"/>
    <w:rsid w:val="000620CE"/>
    <w:rsid w:val="0006234D"/>
    <w:rsid w:val="00062474"/>
    <w:rsid w:val="0006280B"/>
    <w:rsid w:val="00062854"/>
    <w:rsid w:val="000630BA"/>
    <w:rsid w:val="0006314D"/>
    <w:rsid w:val="0006336F"/>
    <w:rsid w:val="000633D6"/>
    <w:rsid w:val="000634A5"/>
    <w:rsid w:val="00063AB9"/>
    <w:rsid w:val="000640A5"/>
    <w:rsid w:val="00064564"/>
    <w:rsid w:val="000645FE"/>
    <w:rsid w:val="00064994"/>
    <w:rsid w:val="000649EC"/>
    <w:rsid w:val="00064E78"/>
    <w:rsid w:val="00064E97"/>
    <w:rsid w:val="00065020"/>
    <w:rsid w:val="00065240"/>
    <w:rsid w:val="00065259"/>
    <w:rsid w:val="0006579F"/>
    <w:rsid w:val="000659A7"/>
    <w:rsid w:val="00065B6B"/>
    <w:rsid w:val="00065C44"/>
    <w:rsid w:val="00065C5F"/>
    <w:rsid w:val="00065FDC"/>
    <w:rsid w:val="00066242"/>
    <w:rsid w:val="000665A0"/>
    <w:rsid w:val="000666C4"/>
    <w:rsid w:val="000668C9"/>
    <w:rsid w:val="000668D7"/>
    <w:rsid w:val="00066C16"/>
    <w:rsid w:val="00066E01"/>
    <w:rsid w:val="000671BE"/>
    <w:rsid w:val="0006751D"/>
    <w:rsid w:val="00067529"/>
    <w:rsid w:val="00067802"/>
    <w:rsid w:val="000679C4"/>
    <w:rsid w:val="00067D43"/>
    <w:rsid w:val="00067E9C"/>
    <w:rsid w:val="000701A2"/>
    <w:rsid w:val="0007050C"/>
    <w:rsid w:val="00070524"/>
    <w:rsid w:val="00070526"/>
    <w:rsid w:val="0007060C"/>
    <w:rsid w:val="0007090B"/>
    <w:rsid w:val="00070998"/>
    <w:rsid w:val="00070BB9"/>
    <w:rsid w:val="0007103D"/>
    <w:rsid w:val="00071223"/>
    <w:rsid w:val="00071356"/>
    <w:rsid w:val="00071D3C"/>
    <w:rsid w:val="00071DF6"/>
    <w:rsid w:val="00071FFA"/>
    <w:rsid w:val="0007206F"/>
    <w:rsid w:val="000720B4"/>
    <w:rsid w:val="00072449"/>
    <w:rsid w:val="000725F4"/>
    <w:rsid w:val="000726DA"/>
    <w:rsid w:val="000729EE"/>
    <w:rsid w:val="00072BC1"/>
    <w:rsid w:val="00072CC1"/>
    <w:rsid w:val="00072E30"/>
    <w:rsid w:val="00072F0B"/>
    <w:rsid w:val="000730C3"/>
    <w:rsid w:val="0007344E"/>
    <w:rsid w:val="00073590"/>
    <w:rsid w:val="0007376E"/>
    <w:rsid w:val="0007378B"/>
    <w:rsid w:val="00073C70"/>
    <w:rsid w:val="00074113"/>
    <w:rsid w:val="00074147"/>
    <w:rsid w:val="00074252"/>
    <w:rsid w:val="0007464A"/>
    <w:rsid w:val="00074780"/>
    <w:rsid w:val="00074786"/>
    <w:rsid w:val="00074C28"/>
    <w:rsid w:val="000752FF"/>
    <w:rsid w:val="000756AC"/>
    <w:rsid w:val="00075879"/>
    <w:rsid w:val="00075941"/>
    <w:rsid w:val="00075AFF"/>
    <w:rsid w:val="00075BC6"/>
    <w:rsid w:val="00075C77"/>
    <w:rsid w:val="00076259"/>
    <w:rsid w:val="0007662D"/>
    <w:rsid w:val="00076D3D"/>
    <w:rsid w:val="00076E3C"/>
    <w:rsid w:val="00076E8A"/>
    <w:rsid w:val="00076EFF"/>
    <w:rsid w:val="00076FDA"/>
    <w:rsid w:val="00077079"/>
    <w:rsid w:val="000770B3"/>
    <w:rsid w:val="00077705"/>
    <w:rsid w:val="000778B7"/>
    <w:rsid w:val="00077A02"/>
    <w:rsid w:val="00077C79"/>
    <w:rsid w:val="00077D3D"/>
    <w:rsid w:val="00077FE5"/>
    <w:rsid w:val="000801CC"/>
    <w:rsid w:val="00080289"/>
    <w:rsid w:val="00080443"/>
    <w:rsid w:val="000805BC"/>
    <w:rsid w:val="00080608"/>
    <w:rsid w:val="00080982"/>
    <w:rsid w:val="000809DF"/>
    <w:rsid w:val="00080C51"/>
    <w:rsid w:val="0008131C"/>
    <w:rsid w:val="00081713"/>
    <w:rsid w:val="000817A1"/>
    <w:rsid w:val="00081948"/>
    <w:rsid w:val="00081952"/>
    <w:rsid w:val="00082322"/>
    <w:rsid w:val="0008234E"/>
    <w:rsid w:val="00082377"/>
    <w:rsid w:val="00082994"/>
    <w:rsid w:val="000832F9"/>
    <w:rsid w:val="00083393"/>
    <w:rsid w:val="00083626"/>
    <w:rsid w:val="000836B3"/>
    <w:rsid w:val="00083A02"/>
    <w:rsid w:val="00083A20"/>
    <w:rsid w:val="00083ABF"/>
    <w:rsid w:val="00083CFA"/>
    <w:rsid w:val="00083CFB"/>
    <w:rsid w:val="00083E1C"/>
    <w:rsid w:val="00083EA8"/>
    <w:rsid w:val="00083EB5"/>
    <w:rsid w:val="00083EC6"/>
    <w:rsid w:val="00084077"/>
    <w:rsid w:val="000841B8"/>
    <w:rsid w:val="00084429"/>
    <w:rsid w:val="00084441"/>
    <w:rsid w:val="0008448C"/>
    <w:rsid w:val="0008456F"/>
    <w:rsid w:val="00084588"/>
    <w:rsid w:val="000846E9"/>
    <w:rsid w:val="000848C3"/>
    <w:rsid w:val="000849D7"/>
    <w:rsid w:val="00084A05"/>
    <w:rsid w:val="00084B23"/>
    <w:rsid w:val="00084FE2"/>
    <w:rsid w:val="00085002"/>
    <w:rsid w:val="000851B1"/>
    <w:rsid w:val="00085227"/>
    <w:rsid w:val="000852B5"/>
    <w:rsid w:val="00085AF9"/>
    <w:rsid w:val="00085B15"/>
    <w:rsid w:val="00085C48"/>
    <w:rsid w:val="00085D2A"/>
    <w:rsid w:val="00085D71"/>
    <w:rsid w:val="00085F6D"/>
    <w:rsid w:val="0008601C"/>
    <w:rsid w:val="00086020"/>
    <w:rsid w:val="000860B4"/>
    <w:rsid w:val="000861B9"/>
    <w:rsid w:val="000861C0"/>
    <w:rsid w:val="0008620D"/>
    <w:rsid w:val="0008626C"/>
    <w:rsid w:val="000866B3"/>
    <w:rsid w:val="00086927"/>
    <w:rsid w:val="00086998"/>
    <w:rsid w:val="00086C03"/>
    <w:rsid w:val="00086EFE"/>
    <w:rsid w:val="00087282"/>
    <w:rsid w:val="00087C66"/>
    <w:rsid w:val="00087D11"/>
    <w:rsid w:val="00087DE9"/>
    <w:rsid w:val="000902F4"/>
    <w:rsid w:val="000904B2"/>
    <w:rsid w:val="00090738"/>
    <w:rsid w:val="00090850"/>
    <w:rsid w:val="00090950"/>
    <w:rsid w:val="00090958"/>
    <w:rsid w:val="00090AAA"/>
    <w:rsid w:val="00090C22"/>
    <w:rsid w:val="00090CC8"/>
    <w:rsid w:val="00090F15"/>
    <w:rsid w:val="000911FC"/>
    <w:rsid w:val="000914C3"/>
    <w:rsid w:val="000914DC"/>
    <w:rsid w:val="000915D2"/>
    <w:rsid w:val="00091842"/>
    <w:rsid w:val="00091976"/>
    <w:rsid w:val="00091A30"/>
    <w:rsid w:val="00091D7F"/>
    <w:rsid w:val="00091DCF"/>
    <w:rsid w:val="00091E0A"/>
    <w:rsid w:val="00091EBC"/>
    <w:rsid w:val="0009202E"/>
    <w:rsid w:val="0009206B"/>
    <w:rsid w:val="0009213E"/>
    <w:rsid w:val="00092413"/>
    <w:rsid w:val="000925EE"/>
    <w:rsid w:val="000927C4"/>
    <w:rsid w:val="00092C18"/>
    <w:rsid w:val="00092EA1"/>
    <w:rsid w:val="00093073"/>
    <w:rsid w:val="00093464"/>
    <w:rsid w:val="000935DA"/>
    <w:rsid w:val="00093680"/>
    <w:rsid w:val="00093DF7"/>
    <w:rsid w:val="00093EE8"/>
    <w:rsid w:val="00093F6E"/>
    <w:rsid w:val="0009426B"/>
    <w:rsid w:val="000944DB"/>
    <w:rsid w:val="000945AA"/>
    <w:rsid w:val="00094A82"/>
    <w:rsid w:val="00094BE8"/>
    <w:rsid w:val="00094C99"/>
    <w:rsid w:val="00094CC8"/>
    <w:rsid w:val="00094CE8"/>
    <w:rsid w:val="000950F5"/>
    <w:rsid w:val="00095435"/>
    <w:rsid w:val="000956AB"/>
    <w:rsid w:val="00095B18"/>
    <w:rsid w:val="00095B23"/>
    <w:rsid w:val="00095D63"/>
    <w:rsid w:val="00096012"/>
    <w:rsid w:val="00096244"/>
    <w:rsid w:val="00096251"/>
    <w:rsid w:val="0009672F"/>
    <w:rsid w:val="000967EC"/>
    <w:rsid w:val="00096822"/>
    <w:rsid w:val="00096835"/>
    <w:rsid w:val="00096BFF"/>
    <w:rsid w:val="00096C99"/>
    <w:rsid w:val="00096CA2"/>
    <w:rsid w:val="00096CBB"/>
    <w:rsid w:val="00096CE7"/>
    <w:rsid w:val="00096F57"/>
    <w:rsid w:val="000974EB"/>
    <w:rsid w:val="0009757F"/>
    <w:rsid w:val="000975C7"/>
    <w:rsid w:val="000976D2"/>
    <w:rsid w:val="000979E2"/>
    <w:rsid w:val="00097DD0"/>
    <w:rsid w:val="000A0203"/>
    <w:rsid w:val="000A022B"/>
    <w:rsid w:val="000A06D5"/>
    <w:rsid w:val="000A08FB"/>
    <w:rsid w:val="000A0C74"/>
    <w:rsid w:val="000A0CC1"/>
    <w:rsid w:val="000A0CE8"/>
    <w:rsid w:val="000A0D6C"/>
    <w:rsid w:val="000A0F92"/>
    <w:rsid w:val="000A1016"/>
    <w:rsid w:val="000A1125"/>
    <w:rsid w:val="000A1172"/>
    <w:rsid w:val="000A1189"/>
    <w:rsid w:val="000A13AE"/>
    <w:rsid w:val="000A1480"/>
    <w:rsid w:val="000A173F"/>
    <w:rsid w:val="000A1897"/>
    <w:rsid w:val="000A1902"/>
    <w:rsid w:val="000A1A1F"/>
    <w:rsid w:val="000A1A94"/>
    <w:rsid w:val="000A1C46"/>
    <w:rsid w:val="000A1F58"/>
    <w:rsid w:val="000A2051"/>
    <w:rsid w:val="000A2497"/>
    <w:rsid w:val="000A2DA2"/>
    <w:rsid w:val="000A2DAE"/>
    <w:rsid w:val="000A2E01"/>
    <w:rsid w:val="000A34BA"/>
    <w:rsid w:val="000A34F3"/>
    <w:rsid w:val="000A38B4"/>
    <w:rsid w:val="000A3D00"/>
    <w:rsid w:val="000A3FFB"/>
    <w:rsid w:val="000A414A"/>
    <w:rsid w:val="000A41F4"/>
    <w:rsid w:val="000A4578"/>
    <w:rsid w:val="000A4809"/>
    <w:rsid w:val="000A4A3B"/>
    <w:rsid w:val="000A4DA3"/>
    <w:rsid w:val="000A4F98"/>
    <w:rsid w:val="000A539A"/>
    <w:rsid w:val="000A54ED"/>
    <w:rsid w:val="000A5506"/>
    <w:rsid w:val="000A5577"/>
    <w:rsid w:val="000A5754"/>
    <w:rsid w:val="000A5860"/>
    <w:rsid w:val="000A5902"/>
    <w:rsid w:val="000A5D65"/>
    <w:rsid w:val="000A5E91"/>
    <w:rsid w:val="000A5EAC"/>
    <w:rsid w:val="000A60F3"/>
    <w:rsid w:val="000A6689"/>
    <w:rsid w:val="000A6A43"/>
    <w:rsid w:val="000A6D69"/>
    <w:rsid w:val="000A6F72"/>
    <w:rsid w:val="000A6F99"/>
    <w:rsid w:val="000A6FE6"/>
    <w:rsid w:val="000A721F"/>
    <w:rsid w:val="000A77E9"/>
    <w:rsid w:val="000A79A7"/>
    <w:rsid w:val="000A7ACC"/>
    <w:rsid w:val="000A7D7F"/>
    <w:rsid w:val="000B0123"/>
    <w:rsid w:val="000B0141"/>
    <w:rsid w:val="000B0529"/>
    <w:rsid w:val="000B07B3"/>
    <w:rsid w:val="000B086E"/>
    <w:rsid w:val="000B09B0"/>
    <w:rsid w:val="000B09F1"/>
    <w:rsid w:val="000B0BBF"/>
    <w:rsid w:val="000B0C83"/>
    <w:rsid w:val="000B0D2B"/>
    <w:rsid w:val="000B0E8D"/>
    <w:rsid w:val="000B0F08"/>
    <w:rsid w:val="000B0FDB"/>
    <w:rsid w:val="000B1128"/>
    <w:rsid w:val="000B1135"/>
    <w:rsid w:val="000B1156"/>
    <w:rsid w:val="000B15B4"/>
    <w:rsid w:val="000B1A73"/>
    <w:rsid w:val="000B1B49"/>
    <w:rsid w:val="000B1CAA"/>
    <w:rsid w:val="000B2097"/>
    <w:rsid w:val="000B21DC"/>
    <w:rsid w:val="000B224F"/>
    <w:rsid w:val="000B2473"/>
    <w:rsid w:val="000B2535"/>
    <w:rsid w:val="000B2E06"/>
    <w:rsid w:val="000B2E78"/>
    <w:rsid w:val="000B2F43"/>
    <w:rsid w:val="000B330A"/>
    <w:rsid w:val="000B336A"/>
    <w:rsid w:val="000B394D"/>
    <w:rsid w:val="000B3B3B"/>
    <w:rsid w:val="000B3FFC"/>
    <w:rsid w:val="000B3FFE"/>
    <w:rsid w:val="000B43F5"/>
    <w:rsid w:val="000B43FB"/>
    <w:rsid w:val="000B4569"/>
    <w:rsid w:val="000B45D7"/>
    <w:rsid w:val="000B4721"/>
    <w:rsid w:val="000B4993"/>
    <w:rsid w:val="000B4A43"/>
    <w:rsid w:val="000B4EA9"/>
    <w:rsid w:val="000B4FDF"/>
    <w:rsid w:val="000B5054"/>
    <w:rsid w:val="000B51F4"/>
    <w:rsid w:val="000B5244"/>
    <w:rsid w:val="000B527F"/>
    <w:rsid w:val="000B52C2"/>
    <w:rsid w:val="000B5452"/>
    <w:rsid w:val="000B55C3"/>
    <w:rsid w:val="000B5660"/>
    <w:rsid w:val="000B5883"/>
    <w:rsid w:val="000B5A3A"/>
    <w:rsid w:val="000B5C9C"/>
    <w:rsid w:val="000B5FAE"/>
    <w:rsid w:val="000B61D8"/>
    <w:rsid w:val="000B622F"/>
    <w:rsid w:val="000B62EF"/>
    <w:rsid w:val="000B6409"/>
    <w:rsid w:val="000B6929"/>
    <w:rsid w:val="000B6B39"/>
    <w:rsid w:val="000B6B3E"/>
    <w:rsid w:val="000B6BB5"/>
    <w:rsid w:val="000B6E79"/>
    <w:rsid w:val="000B6E9F"/>
    <w:rsid w:val="000B6FF1"/>
    <w:rsid w:val="000B7029"/>
    <w:rsid w:val="000B702E"/>
    <w:rsid w:val="000B718C"/>
    <w:rsid w:val="000B7226"/>
    <w:rsid w:val="000B73F8"/>
    <w:rsid w:val="000B7513"/>
    <w:rsid w:val="000B7642"/>
    <w:rsid w:val="000B77C6"/>
    <w:rsid w:val="000B785C"/>
    <w:rsid w:val="000C003D"/>
    <w:rsid w:val="000C074E"/>
    <w:rsid w:val="000C1275"/>
    <w:rsid w:val="000C15B8"/>
    <w:rsid w:val="000C1698"/>
    <w:rsid w:val="000C1890"/>
    <w:rsid w:val="000C196B"/>
    <w:rsid w:val="000C1E46"/>
    <w:rsid w:val="000C1F62"/>
    <w:rsid w:val="000C206A"/>
    <w:rsid w:val="000C2090"/>
    <w:rsid w:val="000C20EA"/>
    <w:rsid w:val="000C210C"/>
    <w:rsid w:val="000C219A"/>
    <w:rsid w:val="000C24A8"/>
    <w:rsid w:val="000C2692"/>
    <w:rsid w:val="000C2706"/>
    <w:rsid w:val="000C2707"/>
    <w:rsid w:val="000C2E10"/>
    <w:rsid w:val="000C3279"/>
    <w:rsid w:val="000C3406"/>
    <w:rsid w:val="000C3497"/>
    <w:rsid w:val="000C36BD"/>
    <w:rsid w:val="000C36F6"/>
    <w:rsid w:val="000C394A"/>
    <w:rsid w:val="000C3A98"/>
    <w:rsid w:val="000C3C31"/>
    <w:rsid w:val="000C41AB"/>
    <w:rsid w:val="000C4314"/>
    <w:rsid w:val="000C440E"/>
    <w:rsid w:val="000C463D"/>
    <w:rsid w:val="000C4681"/>
    <w:rsid w:val="000C48A6"/>
    <w:rsid w:val="000C4985"/>
    <w:rsid w:val="000C4C98"/>
    <w:rsid w:val="000C4E0C"/>
    <w:rsid w:val="000C4E9E"/>
    <w:rsid w:val="000C4F33"/>
    <w:rsid w:val="000C4F74"/>
    <w:rsid w:val="000C5166"/>
    <w:rsid w:val="000C516C"/>
    <w:rsid w:val="000C5319"/>
    <w:rsid w:val="000C53CE"/>
    <w:rsid w:val="000C54E9"/>
    <w:rsid w:val="000C555D"/>
    <w:rsid w:val="000C5ED7"/>
    <w:rsid w:val="000C5F12"/>
    <w:rsid w:val="000C6043"/>
    <w:rsid w:val="000C6211"/>
    <w:rsid w:val="000C655D"/>
    <w:rsid w:val="000C692E"/>
    <w:rsid w:val="000C69D5"/>
    <w:rsid w:val="000C6D78"/>
    <w:rsid w:val="000C6EBF"/>
    <w:rsid w:val="000C6F06"/>
    <w:rsid w:val="000C70D6"/>
    <w:rsid w:val="000C76DD"/>
    <w:rsid w:val="000C7E46"/>
    <w:rsid w:val="000D02EB"/>
    <w:rsid w:val="000D0723"/>
    <w:rsid w:val="000D07F4"/>
    <w:rsid w:val="000D0D09"/>
    <w:rsid w:val="000D0E8B"/>
    <w:rsid w:val="000D0F36"/>
    <w:rsid w:val="000D0F46"/>
    <w:rsid w:val="000D11FA"/>
    <w:rsid w:val="000D144A"/>
    <w:rsid w:val="000D16DF"/>
    <w:rsid w:val="000D1A8A"/>
    <w:rsid w:val="000D1AC6"/>
    <w:rsid w:val="000D1D24"/>
    <w:rsid w:val="000D21FE"/>
    <w:rsid w:val="000D248C"/>
    <w:rsid w:val="000D25C5"/>
    <w:rsid w:val="000D25DD"/>
    <w:rsid w:val="000D26A3"/>
    <w:rsid w:val="000D26C9"/>
    <w:rsid w:val="000D279E"/>
    <w:rsid w:val="000D281B"/>
    <w:rsid w:val="000D2828"/>
    <w:rsid w:val="000D2C0F"/>
    <w:rsid w:val="000D2EFE"/>
    <w:rsid w:val="000D309B"/>
    <w:rsid w:val="000D30F6"/>
    <w:rsid w:val="000D3225"/>
    <w:rsid w:val="000D3324"/>
    <w:rsid w:val="000D3328"/>
    <w:rsid w:val="000D3332"/>
    <w:rsid w:val="000D335B"/>
    <w:rsid w:val="000D3397"/>
    <w:rsid w:val="000D33BE"/>
    <w:rsid w:val="000D38C3"/>
    <w:rsid w:val="000D398B"/>
    <w:rsid w:val="000D3E70"/>
    <w:rsid w:val="000D3EA8"/>
    <w:rsid w:val="000D3F97"/>
    <w:rsid w:val="000D3FA5"/>
    <w:rsid w:val="000D3FE7"/>
    <w:rsid w:val="000D4081"/>
    <w:rsid w:val="000D42FB"/>
    <w:rsid w:val="000D45CE"/>
    <w:rsid w:val="000D47A9"/>
    <w:rsid w:val="000D4985"/>
    <w:rsid w:val="000D4BAD"/>
    <w:rsid w:val="000D4CDB"/>
    <w:rsid w:val="000D4EA5"/>
    <w:rsid w:val="000D4F97"/>
    <w:rsid w:val="000D524E"/>
    <w:rsid w:val="000D54BA"/>
    <w:rsid w:val="000D5B64"/>
    <w:rsid w:val="000D5C3A"/>
    <w:rsid w:val="000D6209"/>
    <w:rsid w:val="000D643C"/>
    <w:rsid w:val="000D64DD"/>
    <w:rsid w:val="000D6789"/>
    <w:rsid w:val="000D6AEB"/>
    <w:rsid w:val="000D6C0B"/>
    <w:rsid w:val="000D6C2E"/>
    <w:rsid w:val="000D6E66"/>
    <w:rsid w:val="000D7460"/>
    <w:rsid w:val="000D7971"/>
    <w:rsid w:val="000D79DB"/>
    <w:rsid w:val="000D7D7F"/>
    <w:rsid w:val="000D7D9A"/>
    <w:rsid w:val="000D7E52"/>
    <w:rsid w:val="000D7EEC"/>
    <w:rsid w:val="000E0249"/>
    <w:rsid w:val="000E0865"/>
    <w:rsid w:val="000E0994"/>
    <w:rsid w:val="000E09FF"/>
    <w:rsid w:val="000E10BC"/>
    <w:rsid w:val="000E11BF"/>
    <w:rsid w:val="000E1232"/>
    <w:rsid w:val="000E1253"/>
    <w:rsid w:val="000E12D6"/>
    <w:rsid w:val="000E1590"/>
    <w:rsid w:val="000E1859"/>
    <w:rsid w:val="000E1AAA"/>
    <w:rsid w:val="000E1C30"/>
    <w:rsid w:val="000E1CCF"/>
    <w:rsid w:val="000E208B"/>
    <w:rsid w:val="000E2595"/>
    <w:rsid w:val="000E2961"/>
    <w:rsid w:val="000E2A71"/>
    <w:rsid w:val="000E2C27"/>
    <w:rsid w:val="000E2D24"/>
    <w:rsid w:val="000E2F58"/>
    <w:rsid w:val="000E2F7A"/>
    <w:rsid w:val="000E321B"/>
    <w:rsid w:val="000E3359"/>
    <w:rsid w:val="000E371C"/>
    <w:rsid w:val="000E37B4"/>
    <w:rsid w:val="000E3C86"/>
    <w:rsid w:val="000E3D59"/>
    <w:rsid w:val="000E3DAC"/>
    <w:rsid w:val="000E401D"/>
    <w:rsid w:val="000E4215"/>
    <w:rsid w:val="000E439E"/>
    <w:rsid w:val="000E4476"/>
    <w:rsid w:val="000E4703"/>
    <w:rsid w:val="000E478F"/>
    <w:rsid w:val="000E48E2"/>
    <w:rsid w:val="000E48F7"/>
    <w:rsid w:val="000E4CBB"/>
    <w:rsid w:val="000E4DCA"/>
    <w:rsid w:val="000E5132"/>
    <w:rsid w:val="000E53E9"/>
    <w:rsid w:val="000E5525"/>
    <w:rsid w:val="000E554E"/>
    <w:rsid w:val="000E57D3"/>
    <w:rsid w:val="000E5827"/>
    <w:rsid w:val="000E60DC"/>
    <w:rsid w:val="000E62CE"/>
    <w:rsid w:val="000E62D4"/>
    <w:rsid w:val="000E62F5"/>
    <w:rsid w:val="000E6382"/>
    <w:rsid w:val="000E678B"/>
    <w:rsid w:val="000E6A44"/>
    <w:rsid w:val="000E7231"/>
    <w:rsid w:val="000E7316"/>
    <w:rsid w:val="000E74CA"/>
    <w:rsid w:val="000E77B6"/>
    <w:rsid w:val="000E7838"/>
    <w:rsid w:val="000E7910"/>
    <w:rsid w:val="000E795C"/>
    <w:rsid w:val="000E7A0C"/>
    <w:rsid w:val="000E7AF9"/>
    <w:rsid w:val="000E7C99"/>
    <w:rsid w:val="000E7EFD"/>
    <w:rsid w:val="000F0028"/>
    <w:rsid w:val="000F01E6"/>
    <w:rsid w:val="000F0397"/>
    <w:rsid w:val="000F0979"/>
    <w:rsid w:val="000F0B3B"/>
    <w:rsid w:val="000F0C34"/>
    <w:rsid w:val="000F0C76"/>
    <w:rsid w:val="000F0D7A"/>
    <w:rsid w:val="000F0E42"/>
    <w:rsid w:val="000F1403"/>
    <w:rsid w:val="000F17AF"/>
    <w:rsid w:val="000F181A"/>
    <w:rsid w:val="000F2136"/>
    <w:rsid w:val="000F229F"/>
    <w:rsid w:val="000F2348"/>
    <w:rsid w:val="000F2381"/>
    <w:rsid w:val="000F240D"/>
    <w:rsid w:val="000F2592"/>
    <w:rsid w:val="000F3518"/>
    <w:rsid w:val="000F37A3"/>
    <w:rsid w:val="000F3843"/>
    <w:rsid w:val="000F385E"/>
    <w:rsid w:val="000F3C18"/>
    <w:rsid w:val="000F3C91"/>
    <w:rsid w:val="000F3D72"/>
    <w:rsid w:val="000F42A6"/>
    <w:rsid w:val="000F4378"/>
    <w:rsid w:val="000F43EF"/>
    <w:rsid w:val="000F4427"/>
    <w:rsid w:val="000F44ED"/>
    <w:rsid w:val="000F470E"/>
    <w:rsid w:val="000F4813"/>
    <w:rsid w:val="000F4DBC"/>
    <w:rsid w:val="000F4F02"/>
    <w:rsid w:val="000F4F39"/>
    <w:rsid w:val="000F4FC2"/>
    <w:rsid w:val="000F50E7"/>
    <w:rsid w:val="000F512F"/>
    <w:rsid w:val="000F5225"/>
    <w:rsid w:val="000F5401"/>
    <w:rsid w:val="000F5493"/>
    <w:rsid w:val="000F54C6"/>
    <w:rsid w:val="000F5681"/>
    <w:rsid w:val="000F57CC"/>
    <w:rsid w:val="000F581F"/>
    <w:rsid w:val="000F5829"/>
    <w:rsid w:val="000F58A7"/>
    <w:rsid w:val="000F5A9B"/>
    <w:rsid w:val="000F5B31"/>
    <w:rsid w:val="000F5E7A"/>
    <w:rsid w:val="000F616A"/>
    <w:rsid w:val="000F6258"/>
    <w:rsid w:val="000F636C"/>
    <w:rsid w:val="000F64E1"/>
    <w:rsid w:val="000F66A1"/>
    <w:rsid w:val="000F67F0"/>
    <w:rsid w:val="000F6A6B"/>
    <w:rsid w:val="000F6CE4"/>
    <w:rsid w:val="000F72E1"/>
    <w:rsid w:val="000F736E"/>
    <w:rsid w:val="000F738E"/>
    <w:rsid w:val="000F74AB"/>
    <w:rsid w:val="000F74D5"/>
    <w:rsid w:val="000F7671"/>
    <w:rsid w:val="000F775A"/>
    <w:rsid w:val="000F7C70"/>
    <w:rsid w:val="000F7E2B"/>
    <w:rsid w:val="001003BB"/>
    <w:rsid w:val="00100421"/>
    <w:rsid w:val="0010063E"/>
    <w:rsid w:val="001006D6"/>
    <w:rsid w:val="001006F0"/>
    <w:rsid w:val="001008FB"/>
    <w:rsid w:val="00100CF1"/>
    <w:rsid w:val="00100EF3"/>
    <w:rsid w:val="00100FA0"/>
    <w:rsid w:val="001011B1"/>
    <w:rsid w:val="00101254"/>
    <w:rsid w:val="0010150F"/>
    <w:rsid w:val="0010166A"/>
    <w:rsid w:val="00101C2D"/>
    <w:rsid w:val="00101CD7"/>
    <w:rsid w:val="00101CF9"/>
    <w:rsid w:val="00101E70"/>
    <w:rsid w:val="0010209B"/>
    <w:rsid w:val="00102313"/>
    <w:rsid w:val="0010234F"/>
    <w:rsid w:val="001024B0"/>
    <w:rsid w:val="00102653"/>
    <w:rsid w:val="00102833"/>
    <w:rsid w:val="001028FF"/>
    <w:rsid w:val="00102BA9"/>
    <w:rsid w:val="00102F8E"/>
    <w:rsid w:val="001033C4"/>
    <w:rsid w:val="0010366C"/>
    <w:rsid w:val="001036EB"/>
    <w:rsid w:val="00103727"/>
    <w:rsid w:val="0010372B"/>
    <w:rsid w:val="00103916"/>
    <w:rsid w:val="00103A23"/>
    <w:rsid w:val="00103AFD"/>
    <w:rsid w:val="00103C7C"/>
    <w:rsid w:val="00103EA8"/>
    <w:rsid w:val="00103FCB"/>
    <w:rsid w:val="0010421A"/>
    <w:rsid w:val="00104312"/>
    <w:rsid w:val="00104581"/>
    <w:rsid w:val="001045A2"/>
    <w:rsid w:val="00104823"/>
    <w:rsid w:val="0010485E"/>
    <w:rsid w:val="001048BF"/>
    <w:rsid w:val="001049C9"/>
    <w:rsid w:val="00104AC6"/>
    <w:rsid w:val="00104C7F"/>
    <w:rsid w:val="00104E4C"/>
    <w:rsid w:val="001051DA"/>
    <w:rsid w:val="00105422"/>
    <w:rsid w:val="00105502"/>
    <w:rsid w:val="00105F33"/>
    <w:rsid w:val="00106284"/>
    <w:rsid w:val="0010635B"/>
    <w:rsid w:val="00106636"/>
    <w:rsid w:val="00106A5A"/>
    <w:rsid w:val="00106D64"/>
    <w:rsid w:val="00106E02"/>
    <w:rsid w:val="00107187"/>
    <w:rsid w:val="001073A4"/>
    <w:rsid w:val="0010780D"/>
    <w:rsid w:val="00107862"/>
    <w:rsid w:val="001078AC"/>
    <w:rsid w:val="0010791C"/>
    <w:rsid w:val="001079D8"/>
    <w:rsid w:val="00107B30"/>
    <w:rsid w:val="00107B44"/>
    <w:rsid w:val="00107C2C"/>
    <w:rsid w:val="00107C4E"/>
    <w:rsid w:val="00107C9C"/>
    <w:rsid w:val="00107D1D"/>
    <w:rsid w:val="001104BE"/>
    <w:rsid w:val="001104C4"/>
    <w:rsid w:val="00110517"/>
    <w:rsid w:val="00110754"/>
    <w:rsid w:val="00110A92"/>
    <w:rsid w:val="00110AF8"/>
    <w:rsid w:val="00110B0A"/>
    <w:rsid w:val="00110C17"/>
    <w:rsid w:val="00110D04"/>
    <w:rsid w:val="00110F91"/>
    <w:rsid w:val="0011139D"/>
    <w:rsid w:val="0011199A"/>
    <w:rsid w:val="00111AB0"/>
    <w:rsid w:val="00111B72"/>
    <w:rsid w:val="00111BB5"/>
    <w:rsid w:val="00111D5C"/>
    <w:rsid w:val="00111DD5"/>
    <w:rsid w:val="0011204B"/>
    <w:rsid w:val="00112212"/>
    <w:rsid w:val="0011261B"/>
    <w:rsid w:val="00112659"/>
    <w:rsid w:val="00112BFA"/>
    <w:rsid w:val="00112C7A"/>
    <w:rsid w:val="00112D88"/>
    <w:rsid w:val="00112DC9"/>
    <w:rsid w:val="00112EA1"/>
    <w:rsid w:val="00112EB8"/>
    <w:rsid w:val="00112F41"/>
    <w:rsid w:val="00113254"/>
    <w:rsid w:val="001133A4"/>
    <w:rsid w:val="00113451"/>
    <w:rsid w:val="0011354B"/>
    <w:rsid w:val="0011375C"/>
    <w:rsid w:val="001137C8"/>
    <w:rsid w:val="001137CA"/>
    <w:rsid w:val="00113A8F"/>
    <w:rsid w:val="00113C06"/>
    <w:rsid w:val="001140D4"/>
    <w:rsid w:val="001141CF"/>
    <w:rsid w:val="00114447"/>
    <w:rsid w:val="001146A0"/>
    <w:rsid w:val="0011490F"/>
    <w:rsid w:val="00114978"/>
    <w:rsid w:val="00114A55"/>
    <w:rsid w:val="00114A83"/>
    <w:rsid w:val="00114D97"/>
    <w:rsid w:val="001150CC"/>
    <w:rsid w:val="001151F2"/>
    <w:rsid w:val="00115763"/>
    <w:rsid w:val="00115942"/>
    <w:rsid w:val="00115943"/>
    <w:rsid w:val="00115979"/>
    <w:rsid w:val="00115A3B"/>
    <w:rsid w:val="00115A7A"/>
    <w:rsid w:val="00115BEF"/>
    <w:rsid w:val="00115CAE"/>
    <w:rsid w:val="00115CED"/>
    <w:rsid w:val="001160B0"/>
    <w:rsid w:val="001160FB"/>
    <w:rsid w:val="0011665B"/>
    <w:rsid w:val="001167AC"/>
    <w:rsid w:val="00116B52"/>
    <w:rsid w:val="00116C62"/>
    <w:rsid w:val="00116D7F"/>
    <w:rsid w:val="00117108"/>
    <w:rsid w:val="00117175"/>
    <w:rsid w:val="00117253"/>
    <w:rsid w:val="00117358"/>
    <w:rsid w:val="001174DD"/>
    <w:rsid w:val="00117635"/>
    <w:rsid w:val="00117A2B"/>
    <w:rsid w:val="00117BC8"/>
    <w:rsid w:val="00117C45"/>
    <w:rsid w:val="00117C62"/>
    <w:rsid w:val="00117CA0"/>
    <w:rsid w:val="00117D44"/>
    <w:rsid w:val="00117E59"/>
    <w:rsid w:val="00117E5C"/>
    <w:rsid w:val="00120019"/>
    <w:rsid w:val="001206A9"/>
    <w:rsid w:val="0012074E"/>
    <w:rsid w:val="001207FD"/>
    <w:rsid w:val="00120AFC"/>
    <w:rsid w:val="00120BF3"/>
    <w:rsid w:val="00120C39"/>
    <w:rsid w:val="00120C60"/>
    <w:rsid w:val="00120CD9"/>
    <w:rsid w:val="001212D3"/>
    <w:rsid w:val="0012135A"/>
    <w:rsid w:val="00121418"/>
    <w:rsid w:val="0012165E"/>
    <w:rsid w:val="001216C8"/>
    <w:rsid w:val="001218AD"/>
    <w:rsid w:val="00121CCD"/>
    <w:rsid w:val="00121D83"/>
    <w:rsid w:val="001221E6"/>
    <w:rsid w:val="001226E3"/>
    <w:rsid w:val="0012282D"/>
    <w:rsid w:val="001229F8"/>
    <w:rsid w:val="00122A53"/>
    <w:rsid w:val="00122A5B"/>
    <w:rsid w:val="00122DB8"/>
    <w:rsid w:val="00122EC6"/>
    <w:rsid w:val="00122EF1"/>
    <w:rsid w:val="00122F50"/>
    <w:rsid w:val="0012309F"/>
    <w:rsid w:val="001233F3"/>
    <w:rsid w:val="0012341B"/>
    <w:rsid w:val="00123451"/>
    <w:rsid w:val="0012354D"/>
    <w:rsid w:val="0012358D"/>
    <w:rsid w:val="0012386D"/>
    <w:rsid w:val="00123C6B"/>
    <w:rsid w:val="00123C87"/>
    <w:rsid w:val="00123CD1"/>
    <w:rsid w:val="00123FDC"/>
    <w:rsid w:val="00124151"/>
    <w:rsid w:val="00124210"/>
    <w:rsid w:val="00124248"/>
    <w:rsid w:val="00124732"/>
    <w:rsid w:val="001248A3"/>
    <w:rsid w:val="001248FD"/>
    <w:rsid w:val="00124C8B"/>
    <w:rsid w:val="00124D00"/>
    <w:rsid w:val="00124D8F"/>
    <w:rsid w:val="00124E36"/>
    <w:rsid w:val="00124EAB"/>
    <w:rsid w:val="00125286"/>
    <w:rsid w:val="00125301"/>
    <w:rsid w:val="0012535E"/>
    <w:rsid w:val="00125402"/>
    <w:rsid w:val="0012550F"/>
    <w:rsid w:val="00125522"/>
    <w:rsid w:val="00125659"/>
    <w:rsid w:val="00125686"/>
    <w:rsid w:val="001257EB"/>
    <w:rsid w:val="0012582F"/>
    <w:rsid w:val="00125B2E"/>
    <w:rsid w:val="00126237"/>
    <w:rsid w:val="00126824"/>
    <w:rsid w:val="001268BB"/>
    <w:rsid w:val="00126915"/>
    <w:rsid w:val="00126958"/>
    <w:rsid w:val="001269B8"/>
    <w:rsid w:val="00126AF0"/>
    <w:rsid w:val="00126B14"/>
    <w:rsid w:val="00126B3B"/>
    <w:rsid w:val="00126BFE"/>
    <w:rsid w:val="00126D60"/>
    <w:rsid w:val="001271FC"/>
    <w:rsid w:val="001273F8"/>
    <w:rsid w:val="0012745B"/>
    <w:rsid w:val="001274A9"/>
    <w:rsid w:val="001275B2"/>
    <w:rsid w:val="001278ED"/>
    <w:rsid w:val="00127B9E"/>
    <w:rsid w:val="00127CA5"/>
    <w:rsid w:val="00127D7F"/>
    <w:rsid w:val="00127EBF"/>
    <w:rsid w:val="00127FC5"/>
    <w:rsid w:val="00130315"/>
    <w:rsid w:val="001304DC"/>
    <w:rsid w:val="0013052D"/>
    <w:rsid w:val="00130A6F"/>
    <w:rsid w:val="00130B27"/>
    <w:rsid w:val="00130B75"/>
    <w:rsid w:val="00130C9F"/>
    <w:rsid w:val="00130D4E"/>
    <w:rsid w:val="00130DBC"/>
    <w:rsid w:val="00130F26"/>
    <w:rsid w:val="001310F1"/>
    <w:rsid w:val="00131197"/>
    <w:rsid w:val="001314B9"/>
    <w:rsid w:val="001316FA"/>
    <w:rsid w:val="0013186F"/>
    <w:rsid w:val="001319A0"/>
    <w:rsid w:val="00131D11"/>
    <w:rsid w:val="00131ED2"/>
    <w:rsid w:val="00131F49"/>
    <w:rsid w:val="00132024"/>
    <w:rsid w:val="00132696"/>
    <w:rsid w:val="001328EB"/>
    <w:rsid w:val="00132D5E"/>
    <w:rsid w:val="00132E43"/>
    <w:rsid w:val="00132F01"/>
    <w:rsid w:val="00133060"/>
    <w:rsid w:val="0013309E"/>
    <w:rsid w:val="00133280"/>
    <w:rsid w:val="0013339C"/>
    <w:rsid w:val="001333F0"/>
    <w:rsid w:val="001335C9"/>
    <w:rsid w:val="001335CB"/>
    <w:rsid w:val="001335FF"/>
    <w:rsid w:val="001339AC"/>
    <w:rsid w:val="001339FA"/>
    <w:rsid w:val="00133D72"/>
    <w:rsid w:val="001342F7"/>
    <w:rsid w:val="00134320"/>
    <w:rsid w:val="00134437"/>
    <w:rsid w:val="001344F5"/>
    <w:rsid w:val="0013450B"/>
    <w:rsid w:val="001346A0"/>
    <w:rsid w:val="001347EA"/>
    <w:rsid w:val="001348C4"/>
    <w:rsid w:val="00134B36"/>
    <w:rsid w:val="00134DBA"/>
    <w:rsid w:val="00134EFC"/>
    <w:rsid w:val="00134F72"/>
    <w:rsid w:val="001352D6"/>
    <w:rsid w:val="0013565E"/>
    <w:rsid w:val="00135760"/>
    <w:rsid w:val="001359D7"/>
    <w:rsid w:val="00135DD4"/>
    <w:rsid w:val="00135E44"/>
    <w:rsid w:val="0013606C"/>
    <w:rsid w:val="001361CD"/>
    <w:rsid w:val="001361D6"/>
    <w:rsid w:val="0013624E"/>
    <w:rsid w:val="001363BC"/>
    <w:rsid w:val="0013654A"/>
    <w:rsid w:val="001371D4"/>
    <w:rsid w:val="001371DC"/>
    <w:rsid w:val="001379B7"/>
    <w:rsid w:val="00137A98"/>
    <w:rsid w:val="00137DD9"/>
    <w:rsid w:val="00137F03"/>
    <w:rsid w:val="001400A0"/>
    <w:rsid w:val="001404E9"/>
    <w:rsid w:val="00140656"/>
    <w:rsid w:val="00140C98"/>
    <w:rsid w:val="00140CC4"/>
    <w:rsid w:val="00140E02"/>
    <w:rsid w:val="00141657"/>
    <w:rsid w:val="001416C8"/>
    <w:rsid w:val="00141C91"/>
    <w:rsid w:val="00141DF4"/>
    <w:rsid w:val="00142005"/>
    <w:rsid w:val="0014257F"/>
    <w:rsid w:val="001426BC"/>
    <w:rsid w:val="00142714"/>
    <w:rsid w:val="00142776"/>
    <w:rsid w:val="00142876"/>
    <w:rsid w:val="00142EA5"/>
    <w:rsid w:val="00142F2B"/>
    <w:rsid w:val="00143045"/>
    <w:rsid w:val="001436C2"/>
    <w:rsid w:val="001436DC"/>
    <w:rsid w:val="00143770"/>
    <w:rsid w:val="00143844"/>
    <w:rsid w:val="00143A90"/>
    <w:rsid w:val="00143E6D"/>
    <w:rsid w:val="00144073"/>
    <w:rsid w:val="00144744"/>
    <w:rsid w:val="00144904"/>
    <w:rsid w:val="00144DFB"/>
    <w:rsid w:val="00145102"/>
    <w:rsid w:val="00145206"/>
    <w:rsid w:val="001452BA"/>
    <w:rsid w:val="0014531D"/>
    <w:rsid w:val="001453CC"/>
    <w:rsid w:val="00145496"/>
    <w:rsid w:val="001454C9"/>
    <w:rsid w:val="001455F5"/>
    <w:rsid w:val="001456A7"/>
    <w:rsid w:val="00145B8E"/>
    <w:rsid w:val="00145BFC"/>
    <w:rsid w:val="00145C76"/>
    <w:rsid w:val="00145C97"/>
    <w:rsid w:val="00145DB1"/>
    <w:rsid w:val="0014623B"/>
    <w:rsid w:val="00146568"/>
    <w:rsid w:val="0014676D"/>
    <w:rsid w:val="00146782"/>
    <w:rsid w:val="00146993"/>
    <w:rsid w:val="00146C9F"/>
    <w:rsid w:val="00146CFB"/>
    <w:rsid w:val="00146D74"/>
    <w:rsid w:val="00146FDE"/>
    <w:rsid w:val="00147261"/>
    <w:rsid w:val="00147382"/>
    <w:rsid w:val="001473A6"/>
    <w:rsid w:val="001473C3"/>
    <w:rsid w:val="00147A05"/>
    <w:rsid w:val="00147FCF"/>
    <w:rsid w:val="00147FEA"/>
    <w:rsid w:val="001501D5"/>
    <w:rsid w:val="00150506"/>
    <w:rsid w:val="001506B7"/>
    <w:rsid w:val="00150747"/>
    <w:rsid w:val="001507E8"/>
    <w:rsid w:val="00150876"/>
    <w:rsid w:val="001508A9"/>
    <w:rsid w:val="001509F7"/>
    <w:rsid w:val="00150A8E"/>
    <w:rsid w:val="00150B20"/>
    <w:rsid w:val="00150B66"/>
    <w:rsid w:val="00150CBA"/>
    <w:rsid w:val="00150DF3"/>
    <w:rsid w:val="00150F62"/>
    <w:rsid w:val="00151323"/>
    <w:rsid w:val="0015147A"/>
    <w:rsid w:val="001514AF"/>
    <w:rsid w:val="0015152B"/>
    <w:rsid w:val="001516F0"/>
    <w:rsid w:val="00151747"/>
    <w:rsid w:val="0015184D"/>
    <w:rsid w:val="001518CA"/>
    <w:rsid w:val="001519E7"/>
    <w:rsid w:val="00151D76"/>
    <w:rsid w:val="00151DC4"/>
    <w:rsid w:val="00151E6E"/>
    <w:rsid w:val="00152016"/>
    <w:rsid w:val="001520F6"/>
    <w:rsid w:val="00152108"/>
    <w:rsid w:val="0015217F"/>
    <w:rsid w:val="001523EE"/>
    <w:rsid w:val="00152731"/>
    <w:rsid w:val="00152850"/>
    <w:rsid w:val="0015290E"/>
    <w:rsid w:val="00152991"/>
    <w:rsid w:val="00152ABC"/>
    <w:rsid w:val="00152FE4"/>
    <w:rsid w:val="0015310F"/>
    <w:rsid w:val="001532A4"/>
    <w:rsid w:val="001537A4"/>
    <w:rsid w:val="001537D0"/>
    <w:rsid w:val="00153B7D"/>
    <w:rsid w:val="00153BC8"/>
    <w:rsid w:val="00153F15"/>
    <w:rsid w:val="00154401"/>
    <w:rsid w:val="001545AD"/>
    <w:rsid w:val="00154682"/>
    <w:rsid w:val="001547F6"/>
    <w:rsid w:val="00154E2A"/>
    <w:rsid w:val="00154E60"/>
    <w:rsid w:val="00155202"/>
    <w:rsid w:val="0015538F"/>
    <w:rsid w:val="00155434"/>
    <w:rsid w:val="001564FC"/>
    <w:rsid w:val="00156D28"/>
    <w:rsid w:val="00156D64"/>
    <w:rsid w:val="00156EF9"/>
    <w:rsid w:val="00157375"/>
    <w:rsid w:val="00157500"/>
    <w:rsid w:val="00157721"/>
    <w:rsid w:val="00157952"/>
    <w:rsid w:val="00157A47"/>
    <w:rsid w:val="001602B3"/>
    <w:rsid w:val="0016040C"/>
    <w:rsid w:val="001604C3"/>
    <w:rsid w:val="0016050D"/>
    <w:rsid w:val="0016079C"/>
    <w:rsid w:val="0016086E"/>
    <w:rsid w:val="001609D0"/>
    <w:rsid w:val="00160A0C"/>
    <w:rsid w:val="00160A49"/>
    <w:rsid w:val="00160C89"/>
    <w:rsid w:val="0016104C"/>
    <w:rsid w:val="0016143E"/>
    <w:rsid w:val="00161555"/>
    <w:rsid w:val="00161574"/>
    <w:rsid w:val="001615D5"/>
    <w:rsid w:val="001618DB"/>
    <w:rsid w:val="00161A84"/>
    <w:rsid w:val="00161AF3"/>
    <w:rsid w:val="001620A0"/>
    <w:rsid w:val="001620E1"/>
    <w:rsid w:val="0016223A"/>
    <w:rsid w:val="001623B5"/>
    <w:rsid w:val="001624B5"/>
    <w:rsid w:val="001627F3"/>
    <w:rsid w:val="001629D3"/>
    <w:rsid w:val="00162DFF"/>
    <w:rsid w:val="001631B4"/>
    <w:rsid w:val="00163669"/>
    <w:rsid w:val="001638E0"/>
    <w:rsid w:val="001639E3"/>
    <w:rsid w:val="00163A1E"/>
    <w:rsid w:val="00163A32"/>
    <w:rsid w:val="00163B06"/>
    <w:rsid w:val="00163DD7"/>
    <w:rsid w:val="00163DF8"/>
    <w:rsid w:val="0016414D"/>
    <w:rsid w:val="00164669"/>
    <w:rsid w:val="00164761"/>
    <w:rsid w:val="0016487B"/>
    <w:rsid w:val="001648FB"/>
    <w:rsid w:val="00164974"/>
    <w:rsid w:val="00164AB5"/>
    <w:rsid w:val="00164B73"/>
    <w:rsid w:val="00164F9C"/>
    <w:rsid w:val="001655BB"/>
    <w:rsid w:val="001657CC"/>
    <w:rsid w:val="00165B61"/>
    <w:rsid w:val="001664DB"/>
    <w:rsid w:val="0016655E"/>
    <w:rsid w:val="00166A93"/>
    <w:rsid w:val="00166C93"/>
    <w:rsid w:val="00166E60"/>
    <w:rsid w:val="00166F3F"/>
    <w:rsid w:val="001670EA"/>
    <w:rsid w:val="0016784B"/>
    <w:rsid w:val="00167AB6"/>
    <w:rsid w:val="00167EBA"/>
    <w:rsid w:val="00167FB2"/>
    <w:rsid w:val="00167FD9"/>
    <w:rsid w:val="001700A5"/>
    <w:rsid w:val="001703B4"/>
    <w:rsid w:val="001705E4"/>
    <w:rsid w:val="00170D89"/>
    <w:rsid w:val="00170FF3"/>
    <w:rsid w:val="00171273"/>
    <w:rsid w:val="001712A1"/>
    <w:rsid w:val="001712C4"/>
    <w:rsid w:val="00171325"/>
    <w:rsid w:val="00171451"/>
    <w:rsid w:val="001719E1"/>
    <w:rsid w:val="00171BD4"/>
    <w:rsid w:val="00171E69"/>
    <w:rsid w:val="0017203E"/>
    <w:rsid w:val="001721B3"/>
    <w:rsid w:val="001722BA"/>
    <w:rsid w:val="0017234F"/>
    <w:rsid w:val="0017273A"/>
    <w:rsid w:val="00172877"/>
    <w:rsid w:val="00172A27"/>
    <w:rsid w:val="00173062"/>
    <w:rsid w:val="00173087"/>
    <w:rsid w:val="001730AA"/>
    <w:rsid w:val="001733BD"/>
    <w:rsid w:val="0017344E"/>
    <w:rsid w:val="0017345B"/>
    <w:rsid w:val="0017345C"/>
    <w:rsid w:val="001734C6"/>
    <w:rsid w:val="001734F4"/>
    <w:rsid w:val="00173EEB"/>
    <w:rsid w:val="00174052"/>
    <w:rsid w:val="00174088"/>
    <w:rsid w:val="00174325"/>
    <w:rsid w:val="00174359"/>
    <w:rsid w:val="001743FA"/>
    <w:rsid w:val="001744DA"/>
    <w:rsid w:val="00174694"/>
    <w:rsid w:val="00174952"/>
    <w:rsid w:val="001749EC"/>
    <w:rsid w:val="00174B65"/>
    <w:rsid w:val="00174B82"/>
    <w:rsid w:val="00174D35"/>
    <w:rsid w:val="00175843"/>
    <w:rsid w:val="001759C5"/>
    <w:rsid w:val="00175AFE"/>
    <w:rsid w:val="00175BBF"/>
    <w:rsid w:val="0017603C"/>
    <w:rsid w:val="00176149"/>
    <w:rsid w:val="0017622F"/>
    <w:rsid w:val="0017623A"/>
    <w:rsid w:val="00176250"/>
    <w:rsid w:val="00176399"/>
    <w:rsid w:val="00176768"/>
    <w:rsid w:val="00176794"/>
    <w:rsid w:val="001767E0"/>
    <w:rsid w:val="0017690B"/>
    <w:rsid w:val="00176DE2"/>
    <w:rsid w:val="00176E48"/>
    <w:rsid w:val="001770BF"/>
    <w:rsid w:val="001770D4"/>
    <w:rsid w:val="0017712C"/>
    <w:rsid w:val="00177148"/>
    <w:rsid w:val="001772BB"/>
    <w:rsid w:val="00177385"/>
    <w:rsid w:val="001776C7"/>
    <w:rsid w:val="00177707"/>
    <w:rsid w:val="00177873"/>
    <w:rsid w:val="00177A63"/>
    <w:rsid w:val="00177B45"/>
    <w:rsid w:val="00177F9F"/>
    <w:rsid w:val="00180172"/>
    <w:rsid w:val="001801F4"/>
    <w:rsid w:val="001802CA"/>
    <w:rsid w:val="00180775"/>
    <w:rsid w:val="00180829"/>
    <w:rsid w:val="0018083E"/>
    <w:rsid w:val="0018085E"/>
    <w:rsid w:val="00180954"/>
    <w:rsid w:val="00180975"/>
    <w:rsid w:val="001809C7"/>
    <w:rsid w:val="00180D63"/>
    <w:rsid w:val="0018108B"/>
    <w:rsid w:val="0018115A"/>
    <w:rsid w:val="001813A3"/>
    <w:rsid w:val="001813BA"/>
    <w:rsid w:val="001813BE"/>
    <w:rsid w:val="001813C3"/>
    <w:rsid w:val="00181581"/>
    <w:rsid w:val="00181863"/>
    <w:rsid w:val="00181919"/>
    <w:rsid w:val="00181A20"/>
    <w:rsid w:val="00181C43"/>
    <w:rsid w:val="00181C75"/>
    <w:rsid w:val="00181D48"/>
    <w:rsid w:val="00181D80"/>
    <w:rsid w:val="00182348"/>
    <w:rsid w:val="00182464"/>
    <w:rsid w:val="001824BE"/>
    <w:rsid w:val="001826C3"/>
    <w:rsid w:val="001829EB"/>
    <w:rsid w:val="00182C70"/>
    <w:rsid w:val="00183026"/>
    <w:rsid w:val="001834AA"/>
    <w:rsid w:val="001835E4"/>
    <w:rsid w:val="001835F6"/>
    <w:rsid w:val="001838C6"/>
    <w:rsid w:val="00183935"/>
    <w:rsid w:val="0018397D"/>
    <w:rsid w:val="00183A51"/>
    <w:rsid w:val="00183A60"/>
    <w:rsid w:val="00183B57"/>
    <w:rsid w:val="00183C2A"/>
    <w:rsid w:val="00183DFC"/>
    <w:rsid w:val="00184004"/>
    <w:rsid w:val="00184171"/>
    <w:rsid w:val="00184298"/>
    <w:rsid w:val="001846ED"/>
    <w:rsid w:val="001849ED"/>
    <w:rsid w:val="00184A85"/>
    <w:rsid w:val="00184B0F"/>
    <w:rsid w:val="00184BC3"/>
    <w:rsid w:val="00184DC3"/>
    <w:rsid w:val="00184F04"/>
    <w:rsid w:val="00184FA0"/>
    <w:rsid w:val="00185367"/>
    <w:rsid w:val="0018542F"/>
    <w:rsid w:val="00185A00"/>
    <w:rsid w:val="00185BBA"/>
    <w:rsid w:val="0018614B"/>
    <w:rsid w:val="001862B1"/>
    <w:rsid w:val="001862ED"/>
    <w:rsid w:val="00186763"/>
    <w:rsid w:val="0018676E"/>
    <w:rsid w:val="0018693D"/>
    <w:rsid w:val="00186AEB"/>
    <w:rsid w:val="00186C6E"/>
    <w:rsid w:val="00186CE3"/>
    <w:rsid w:val="0018702E"/>
    <w:rsid w:val="00187162"/>
    <w:rsid w:val="0018723C"/>
    <w:rsid w:val="001872B3"/>
    <w:rsid w:val="00187350"/>
    <w:rsid w:val="001874D5"/>
    <w:rsid w:val="00187668"/>
    <w:rsid w:val="00187BD3"/>
    <w:rsid w:val="00187D09"/>
    <w:rsid w:val="00187D47"/>
    <w:rsid w:val="00190143"/>
    <w:rsid w:val="0019015C"/>
    <w:rsid w:val="00190335"/>
    <w:rsid w:val="00190396"/>
    <w:rsid w:val="001907E2"/>
    <w:rsid w:val="00190CEE"/>
    <w:rsid w:val="001914A6"/>
    <w:rsid w:val="00191517"/>
    <w:rsid w:val="00191ABB"/>
    <w:rsid w:val="00191D08"/>
    <w:rsid w:val="00191F11"/>
    <w:rsid w:val="00191FD1"/>
    <w:rsid w:val="00192450"/>
    <w:rsid w:val="001924F5"/>
    <w:rsid w:val="001928B8"/>
    <w:rsid w:val="00192A48"/>
    <w:rsid w:val="00192ADE"/>
    <w:rsid w:val="00192D14"/>
    <w:rsid w:val="00192E9C"/>
    <w:rsid w:val="001930E3"/>
    <w:rsid w:val="00193106"/>
    <w:rsid w:val="00193A98"/>
    <w:rsid w:val="00193BEE"/>
    <w:rsid w:val="00193C95"/>
    <w:rsid w:val="00193D98"/>
    <w:rsid w:val="00193E32"/>
    <w:rsid w:val="00194050"/>
    <w:rsid w:val="00194200"/>
    <w:rsid w:val="00194427"/>
    <w:rsid w:val="001944C6"/>
    <w:rsid w:val="001948CB"/>
    <w:rsid w:val="00194C53"/>
    <w:rsid w:val="001950C6"/>
    <w:rsid w:val="0019525E"/>
    <w:rsid w:val="00195427"/>
    <w:rsid w:val="001954DF"/>
    <w:rsid w:val="00195A71"/>
    <w:rsid w:val="00195B1E"/>
    <w:rsid w:val="00195D3C"/>
    <w:rsid w:val="001961CE"/>
    <w:rsid w:val="00196296"/>
    <w:rsid w:val="00196AA1"/>
    <w:rsid w:val="00196C49"/>
    <w:rsid w:val="00196D7F"/>
    <w:rsid w:val="001971A4"/>
    <w:rsid w:val="0019751C"/>
    <w:rsid w:val="00197AD9"/>
    <w:rsid w:val="00197DAC"/>
    <w:rsid w:val="00197DB5"/>
    <w:rsid w:val="00197F02"/>
    <w:rsid w:val="00197F40"/>
    <w:rsid w:val="001A0090"/>
    <w:rsid w:val="001A022D"/>
    <w:rsid w:val="001A0286"/>
    <w:rsid w:val="001A0373"/>
    <w:rsid w:val="001A04AA"/>
    <w:rsid w:val="001A06F8"/>
    <w:rsid w:val="001A0A32"/>
    <w:rsid w:val="001A0FE8"/>
    <w:rsid w:val="001A106A"/>
    <w:rsid w:val="001A1224"/>
    <w:rsid w:val="001A13A8"/>
    <w:rsid w:val="001A168B"/>
    <w:rsid w:val="001A1914"/>
    <w:rsid w:val="001A19C5"/>
    <w:rsid w:val="001A1ABE"/>
    <w:rsid w:val="001A1B50"/>
    <w:rsid w:val="001A1B78"/>
    <w:rsid w:val="001A1BA3"/>
    <w:rsid w:val="001A1F0B"/>
    <w:rsid w:val="001A1F70"/>
    <w:rsid w:val="001A229A"/>
    <w:rsid w:val="001A2347"/>
    <w:rsid w:val="001A2415"/>
    <w:rsid w:val="001A25C9"/>
    <w:rsid w:val="001A27B9"/>
    <w:rsid w:val="001A27E8"/>
    <w:rsid w:val="001A287C"/>
    <w:rsid w:val="001A29C1"/>
    <w:rsid w:val="001A2AFE"/>
    <w:rsid w:val="001A3094"/>
    <w:rsid w:val="001A35AC"/>
    <w:rsid w:val="001A3985"/>
    <w:rsid w:val="001A3B68"/>
    <w:rsid w:val="001A3CCC"/>
    <w:rsid w:val="001A4045"/>
    <w:rsid w:val="001A40CF"/>
    <w:rsid w:val="001A4877"/>
    <w:rsid w:val="001A4A0B"/>
    <w:rsid w:val="001A52A6"/>
    <w:rsid w:val="001A5496"/>
    <w:rsid w:val="001A5595"/>
    <w:rsid w:val="001A55F7"/>
    <w:rsid w:val="001A570C"/>
    <w:rsid w:val="001A57B9"/>
    <w:rsid w:val="001A5FC1"/>
    <w:rsid w:val="001A5FF0"/>
    <w:rsid w:val="001A62AF"/>
    <w:rsid w:val="001A63B1"/>
    <w:rsid w:val="001A6701"/>
    <w:rsid w:val="001A6762"/>
    <w:rsid w:val="001A6862"/>
    <w:rsid w:val="001A68CC"/>
    <w:rsid w:val="001A6996"/>
    <w:rsid w:val="001A6BD3"/>
    <w:rsid w:val="001A6D7F"/>
    <w:rsid w:val="001A6F08"/>
    <w:rsid w:val="001A7040"/>
    <w:rsid w:val="001A7042"/>
    <w:rsid w:val="001A70FF"/>
    <w:rsid w:val="001A7361"/>
    <w:rsid w:val="001A76B1"/>
    <w:rsid w:val="001A79C1"/>
    <w:rsid w:val="001A7ACB"/>
    <w:rsid w:val="001A7AE0"/>
    <w:rsid w:val="001A7CDD"/>
    <w:rsid w:val="001A7F41"/>
    <w:rsid w:val="001A7F77"/>
    <w:rsid w:val="001B016B"/>
    <w:rsid w:val="001B0413"/>
    <w:rsid w:val="001B04AA"/>
    <w:rsid w:val="001B055C"/>
    <w:rsid w:val="001B077F"/>
    <w:rsid w:val="001B0993"/>
    <w:rsid w:val="001B0D86"/>
    <w:rsid w:val="001B0F08"/>
    <w:rsid w:val="001B0FC5"/>
    <w:rsid w:val="001B106C"/>
    <w:rsid w:val="001B1142"/>
    <w:rsid w:val="001B11B3"/>
    <w:rsid w:val="001B11C4"/>
    <w:rsid w:val="001B1C0B"/>
    <w:rsid w:val="001B1D06"/>
    <w:rsid w:val="001B2015"/>
    <w:rsid w:val="001B2049"/>
    <w:rsid w:val="001B2067"/>
    <w:rsid w:val="001B2322"/>
    <w:rsid w:val="001B28F9"/>
    <w:rsid w:val="001B2A06"/>
    <w:rsid w:val="001B2EB9"/>
    <w:rsid w:val="001B2FD0"/>
    <w:rsid w:val="001B302C"/>
    <w:rsid w:val="001B30FE"/>
    <w:rsid w:val="001B3159"/>
    <w:rsid w:val="001B3793"/>
    <w:rsid w:val="001B38ED"/>
    <w:rsid w:val="001B39CE"/>
    <w:rsid w:val="001B39DF"/>
    <w:rsid w:val="001B3B2F"/>
    <w:rsid w:val="001B3B98"/>
    <w:rsid w:val="001B3BBA"/>
    <w:rsid w:val="001B3EF9"/>
    <w:rsid w:val="001B40C8"/>
    <w:rsid w:val="001B40F1"/>
    <w:rsid w:val="001B43B1"/>
    <w:rsid w:val="001B4499"/>
    <w:rsid w:val="001B49F0"/>
    <w:rsid w:val="001B504D"/>
    <w:rsid w:val="001B5307"/>
    <w:rsid w:val="001B53EE"/>
    <w:rsid w:val="001B56F4"/>
    <w:rsid w:val="001B5918"/>
    <w:rsid w:val="001B5BA3"/>
    <w:rsid w:val="001B5CD4"/>
    <w:rsid w:val="001B6154"/>
    <w:rsid w:val="001B64AB"/>
    <w:rsid w:val="001B64C1"/>
    <w:rsid w:val="001B6C13"/>
    <w:rsid w:val="001B6F07"/>
    <w:rsid w:val="001B7015"/>
    <w:rsid w:val="001B702C"/>
    <w:rsid w:val="001B741C"/>
    <w:rsid w:val="001B76E6"/>
    <w:rsid w:val="001B7D86"/>
    <w:rsid w:val="001B7DF0"/>
    <w:rsid w:val="001B7E4E"/>
    <w:rsid w:val="001B7E75"/>
    <w:rsid w:val="001B7E7E"/>
    <w:rsid w:val="001C00DF"/>
    <w:rsid w:val="001C010E"/>
    <w:rsid w:val="001C0191"/>
    <w:rsid w:val="001C029F"/>
    <w:rsid w:val="001C0850"/>
    <w:rsid w:val="001C0AB3"/>
    <w:rsid w:val="001C1461"/>
    <w:rsid w:val="001C167B"/>
    <w:rsid w:val="001C172A"/>
    <w:rsid w:val="001C1A12"/>
    <w:rsid w:val="001C1AE9"/>
    <w:rsid w:val="001C1B8B"/>
    <w:rsid w:val="001C1E53"/>
    <w:rsid w:val="001C2145"/>
    <w:rsid w:val="001C255E"/>
    <w:rsid w:val="001C2695"/>
    <w:rsid w:val="001C29BE"/>
    <w:rsid w:val="001C2DCD"/>
    <w:rsid w:val="001C2E41"/>
    <w:rsid w:val="001C2F65"/>
    <w:rsid w:val="001C326E"/>
    <w:rsid w:val="001C33D5"/>
    <w:rsid w:val="001C34AE"/>
    <w:rsid w:val="001C34EC"/>
    <w:rsid w:val="001C3701"/>
    <w:rsid w:val="001C38DF"/>
    <w:rsid w:val="001C3982"/>
    <w:rsid w:val="001C4429"/>
    <w:rsid w:val="001C47A0"/>
    <w:rsid w:val="001C47E6"/>
    <w:rsid w:val="001C4E97"/>
    <w:rsid w:val="001C4F2E"/>
    <w:rsid w:val="001C4F89"/>
    <w:rsid w:val="001C50AB"/>
    <w:rsid w:val="001C52A2"/>
    <w:rsid w:val="001C52D4"/>
    <w:rsid w:val="001C536A"/>
    <w:rsid w:val="001C5478"/>
    <w:rsid w:val="001C54F9"/>
    <w:rsid w:val="001C56EF"/>
    <w:rsid w:val="001C57B0"/>
    <w:rsid w:val="001C5849"/>
    <w:rsid w:val="001C5BED"/>
    <w:rsid w:val="001C5D25"/>
    <w:rsid w:val="001C6251"/>
    <w:rsid w:val="001C6412"/>
    <w:rsid w:val="001C660A"/>
    <w:rsid w:val="001C6732"/>
    <w:rsid w:val="001C6AAB"/>
    <w:rsid w:val="001C6AE0"/>
    <w:rsid w:val="001C6B50"/>
    <w:rsid w:val="001C6C55"/>
    <w:rsid w:val="001C70EB"/>
    <w:rsid w:val="001C7330"/>
    <w:rsid w:val="001C7368"/>
    <w:rsid w:val="001C74F2"/>
    <w:rsid w:val="001C778F"/>
    <w:rsid w:val="001C7909"/>
    <w:rsid w:val="001C7A23"/>
    <w:rsid w:val="001C7A82"/>
    <w:rsid w:val="001C7AE7"/>
    <w:rsid w:val="001C7C91"/>
    <w:rsid w:val="001C7E5E"/>
    <w:rsid w:val="001C7F13"/>
    <w:rsid w:val="001D0140"/>
    <w:rsid w:val="001D021A"/>
    <w:rsid w:val="001D03AD"/>
    <w:rsid w:val="001D046C"/>
    <w:rsid w:val="001D0778"/>
    <w:rsid w:val="001D07CF"/>
    <w:rsid w:val="001D0985"/>
    <w:rsid w:val="001D0BEB"/>
    <w:rsid w:val="001D0C91"/>
    <w:rsid w:val="001D112C"/>
    <w:rsid w:val="001D165E"/>
    <w:rsid w:val="001D1689"/>
    <w:rsid w:val="001D1783"/>
    <w:rsid w:val="001D1980"/>
    <w:rsid w:val="001D27F7"/>
    <w:rsid w:val="001D2889"/>
    <w:rsid w:val="001D28C9"/>
    <w:rsid w:val="001D2936"/>
    <w:rsid w:val="001D2BF6"/>
    <w:rsid w:val="001D2D30"/>
    <w:rsid w:val="001D3766"/>
    <w:rsid w:val="001D3B44"/>
    <w:rsid w:val="001D3BFA"/>
    <w:rsid w:val="001D3F50"/>
    <w:rsid w:val="001D4067"/>
    <w:rsid w:val="001D4206"/>
    <w:rsid w:val="001D4254"/>
    <w:rsid w:val="001D42B2"/>
    <w:rsid w:val="001D4345"/>
    <w:rsid w:val="001D4904"/>
    <w:rsid w:val="001D4A3F"/>
    <w:rsid w:val="001D4C30"/>
    <w:rsid w:val="001D4FC1"/>
    <w:rsid w:val="001D52B8"/>
    <w:rsid w:val="001D5355"/>
    <w:rsid w:val="001D55D6"/>
    <w:rsid w:val="001D58A8"/>
    <w:rsid w:val="001D5E02"/>
    <w:rsid w:val="001D6001"/>
    <w:rsid w:val="001D606E"/>
    <w:rsid w:val="001D614E"/>
    <w:rsid w:val="001D6399"/>
    <w:rsid w:val="001D66FE"/>
    <w:rsid w:val="001D6988"/>
    <w:rsid w:val="001D7003"/>
    <w:rsid w:val="001D709A"/>
    <w:rsid w:val="001D73D2"/>
    <w:rsid w:val="001D7969"/>
    <w:rsid w:val="001D7B11"/>
    <w:rsid w:val="001D7B71"/>
    <w:rsid w:val="001D7C04"/>
    <w:rsid w:val="001D7D1B"/>
    <w:rsid w:val="001D7EBE"/>
    <w:rsid w:val="001E0074"/>
    <w:rsid w:val="001E01D0"/>
    <w:rsid w:val="001E025C"/>
    <w:rsid w:val="001E0327"/>
    <w:rsid w:val="001E0334"/>
    <w:rsid w:val="001E0621"/>
    <w:rsid w:val="001E0666"/>
    <w:rsid w:val="001E080E"/>
    <w:rsid w:val="001E0865"/>
    <w:rsid w:val="001E09DD"/>
    <w:rsid w:val="001E0B3E"/>
    <w:rsid w:val="001E0B9A"/>
    <w:rsid w:val="001E0C8D"/>
    <w:rsid w:val="001E0D6F"/>
    <w:rsid w:val="001E0FFD"/>
    <w:rsid w:val="001E1087"/>
    <w:rsid w:val="001E10CD"/>
    <w:rsid w:val="001E141A"/>
    <w:rsid w:val="001E184D"/>
    <w:rsid w:val="001E19E2"/>
    <w:rsid w:val="001E1D1A"/>
    <w:rsid w:val="001E1D45"/>
    <w:rsid w:val="001E1E94"/>
    <w:rsid w:val="001E226B"/>
    <w:rsid w:val="001E2280"/>
    <w:rsid w:val="001E280C"/>
    <w:rsid w:val="001E2D70"/>
    <w:rsid w:val="001E306C"/>
    <w:rsid w:val="001E3228"/>
    <w:rsid w:val="001E3354"/>
    <w:rsid w:val="001E34AA"/>
    <w:rsid w:val="001E34EF"/>
    <w:rsid w:val="001E3638"/>
    <w:rsid w:val="001E3764"/>
    <w:rsid w:val="001E381D"/>
    <w:rsid w:val="001E3875"/>
    <w:rsid w:val="001E3AE0"/>
    <w:rsid w:val="001E3B66"/>
    <w:rsid w:val="001E3C02"/>
    <w:rsid w:val="001E3D80"/>
    <w:rsid w:val="001E3D8C"/>
    <w:rsid w:val="001E3DFC"/>
    <w:rsid w:val="001E4118"/>
    <w:rsid w:val="001E437E"/>
    <w:rsid w:val="001E43E2"/>
    <w:rsid w:val="001E447D"/>
    <w:rsid w:val="001E4ED1"/>
    <w:rsid w:val="001E5295"/>
    <w:rsid w:val="001E54DC"/>
    <w:rsid w:val="001E5EAF"/>
    <w:rsid w:val="001E5F6D"/>
    <w:rsid w:val="001E60C7"/>
    <w:rsid w:val="001E62EA"/>
    <w:rsid w:val="001E63BE"/>
    <w:rsid w:val="001E65C3"/>
    <w:rsid w:val="001E6704"/>
    <w:rsid w:val="001E6978"/>
    <w:rsid w:val="001E698B"/>
    <w:rsid w:val="001E6A37"/>
    <w:rsid w:val="001E6A83"/>
    <w:rsid w:val="001E6B6F"/>
    <w:rsid w:val="001E6D16"/>
    <w:rsid w:val="001E6E79"/>
    <w:rsid w:val="001E6F5F"/>
    <w:rsid w:val="001E7530"/>
    <w:rsid w:val="001E7640"/>
    <w:rsid w:val="001E7815"/>
    <w:rsid w:val="001E78E7"/>
    <w:rsid w:val="001E7962"/>
    <w:rsid w:val="001E7ABB"/>
    <w:rsid w:val="001E7ACA"/>
    <w:rsid w:val="001E7CB2"/>
    <w:rsid w:val="001E7CBF"/>
    <w:rsid w:val="001E7CFD"/>
    <w:rsid w:val="001F00CF"/>
    <w:rsid w:val="001F0106"/>
    <w:rsid w:val="001F0615"/>
    <w:rsid w:val="001F07D6"/>
    <w:rsid w:val="001F07F7"/>
    <w:rsid w:val="001F08D7"/>
    <w:rsid w:val="001F0C50"/>
    <w:rsid w:val="001F126A"/>
    <w:rsid w:val="001F137C"/>
    <w:rsid w:val="001F17AB"/>
    <w:rsid w:val="001F1B18"/>
    <w:rsid w:val="001F1D26"/>
    <w:rsid w:val="001F1E70"/>
    <w:rsid w:val="001F2402"/>
    <w:rsid w:val="001F28AA"/>
    <w:rsid w:val="001F2AB7"/>
    <w:rsid w:val="001F2D4E"/>
    <w:rsid w:val="001F3246"/>
    <w:rsid w:val="001F3530"/>
    <w:rsid w:val="001F3673"/>
    <w:rsid w:val="001F36AF"/>
    <w:rsid w:val="001F385D"/>
    <w:rsid w:val="001F3C79"/>
    <w:rsid w:val="001F3D72"/>
    <w:rsid w:val="001F3FA4"/>
    <w:rsid w:val="001F3FAF"/>
    <w:rsid w:val="001F4141"/>
    <w:rsid w:val="001F437A"/>
    <w:rsid w:val="001F4382"/>
    <w:rsid w:val="001F443D"/>
    <w:rsid w:val="001F446B"/>
    <w:rsid w:val="001F448E"/>
    <w:rsid w:val="001F4559"/>
    <w:rsid w:val="001F4C73"/>
    <w:rsid w:val="001F5191"/>
    <w:rsid w:val="001F5251"/>
    <w:rsid w:val="001F52D4"/>
    <w:rsid w:val="001F5318"/>
    <w:rsid w:val="001F536F"/>
    <w:rsid w:val="001F5482"/>
    <w:rsid w:val="001F5484"/>
    <w:rsid w:val="001F584C"/>
    <w:rsid w:val="001F5D74"/>
    <w:rsid w:val="001F6084"/>
    <w:rsid w:val="001F61FB"/>
    <w:rsid w:val="001F6533"/>
    <w:rsid w:val="001F68EE"/>
    <w:rsid w:val="001F68FD"/>
    <w:rsid w:val="001F6946"/>
    <w:rsid w:val="001F6CEE"/>
    <w:rsid w:val="001F6F41"/>
    <w:rsid w:val="001F705A"/>
    <w:rsid w:val="001F70CA"/>
    <w:rsid w:val="001F71D8"/>
    <w:rsid w:val="001F7249"/>
    <w:rsid w:val="001F7495"/>
    <w:rsid w:val="001F75CA"/>
    <w:rsid w:val="001F76B3"/>
    <w:rsid w:val="001F76CF"/>
    <w:rsid w:val="001F76EC"/>
    <w:rsid w:val="001F77FE"/>
    <w:rsid w:val="001F78C7"/>
    <w:rsid w:val="001F7959"/>
    <w:rsid w:val="001F7A9B"/>
    <w:rsid w:val="001F7B35"/>
    <w:rsid w:val="001F7D75"/>
    <w:rsid w:val="001F7E2B"/>
    <w:rsid w:val="0020047F"/>
    <w:rsid w:val="0020059F"/>
    <w:rsid w:val="002005BB"/>
    <w:rsid w:val="00200896"/>
    <w:rsid w:val="002008C8"/>
    <w:rsid w:val="00200FFD"/>
    <w:rsid w:val="00201195"/>
    <w:rsid w:val="002013FB"/>
    <w:rsid w:val="0020150D"/>
    <w:rsid w:val="00201870"/>
    <w:rsid w:val="002019EA"/>
    <w:rsid w:val="002021B4"/>
    <w:rsid w:val="00202316"/>
    <w:rsid w:val="002023D4"/>
    <w:rsid w:val="00202B06"/>
    <w:rsid w:val="00202B44"/>
    <w:rsid w:val="00203009"/>
    <w:rsid w:val="00203118"/>
    <w:rsid w:val="00203153"/>
    <w:rsid w:val="002033CB"/>
    <w:rsid w:val="002034C2"/>
    <w:rsid w:val="00203726"/>
    <w:rsid w:val="00203A4A"/>
    <w:rsid w:val="00203BF8"/>
    <w:rsid w:val="00203DAD"/>
    <w:rsid w:val="00203E7F"/>
    <w:rsid w:val="00204728"/>
    <w:rsid w:val="00204761"/>
    <w:rsid w:val="002047C4"/>
    <w:rsid w:val="00204865"/>
    <w:rsid w:val="00204E72"/>
    <w:rsid w:val="00204FA5"/>
    <w:rsid w:val="002054CA"/>
    <w:rsid w:val="00205CED"/>
    <w:rsid w:val="00205D16"/>
    <w:rsid w:val="00205F4E"/>
    <w:rsid w:val="00206410"/>
    <w:rsid w:val="00206722"/>
    <w:rsid w:val="00206A04"/>
    <w:rsid w:val="00206BE4"/>
    <w:rsid w:val="00206D3E"/>
    <w:rsid w:val="00206D5B"/>
    <w:rsid w:val="002074D2"/>
    <w:rsid w:val="0020761E"/>
    <w:rsid w:val="002077D3"/>
    <w:rsid w:val="002078ED"/>
    <w:rsid w:val="00207913"/>
    <w:rsid w:val="002079D2"/>
    <w:rsid w:val="00207CF8"/>
    <w:rsid w:val="00207E99"/>
    <w:rsid w:val="002105B2"/>
    <w:rsid w:val="002105C3"/>
    <w:rsid w:val="0021063C"/>
    <w:rsid w:val="0021085B"/>
    <w:rsid w:val="00210A3A"/>
    <w:rsid w:val="00210C07"/>
    <w:rsid w:val="00210C63"/>
    <w:rsid w:val="00210E93"/>
    <w:rsid w:val="00211392"/>
    <w:rsid w:val="0021161D"/>
    <w:rsid w:val="00211BE3"/>
    <w:rsid w:val="00211CF4"/>
    <w:rsid w:val="00211DA3"/>
    <w:rsid w:val="00211E81"/>
    <w:rsid w:val="00212379"/>
    <w:rsid w:val="002124C1"/>
    <w:rsid w:val="002125D6"/>
    <w:rsid w:val="00212B72"/>
    <w:rsid w:val="00212BA8"/>
    <w:rsid w:val="00212CA0"/>
    <w:rsid w:val="002130DE"/>
    <w:rsid w:val="002131C5"/>
    <w:rsid w:val="00213701"/>
    <w:rsid w:val="002139C6"/>
    <w:rsid w:val="00213B0D"/>
    <w:rsid w:val="00213B31"/>
    <w:rsid w:val="00213EC0"/>
    <w:rsid w:val="00213EE5"/>
    <w:rsid w:val="00214137"/>
    <w:rsid w:val="002141E2"/>
    <w:rsid w:val="002142AE"/>
    <w:rsid w:val="00214368"/>
    <w:rsid w:val="00214B2B"/>
    <w:rsid w:val="00214F86"/>
    <w:rsid w:val="00214FA6"/>
    <w:rsid w:val="0021509C"/>
    <w:rsid w:val="002152AD"/>
    <w:rsid w:val="00215476"/>
    <w:rsid w:val="0021554A"/>
    <w:rsid w:val="0021565E"/>
    <w:rsid w:val="00215797"/>
    <w:rsid w:val="0021618E"/>
    <w:rsid w:val="002161B4"/>
    <w:rsid w:val="00216642"/>
    <w:rsid w:val="002166AF"/>
    <w:rsid w:val="002167D9"/>
    <w:rsid w:val="00216A22"/>
    <w:rsid w:val="00216EEC"/>
    <w:rsid w:val="0021703E"/>
    <w:rsid w:val="00217445"/>
    <w:rsid w:val="0021798F"/>
    <w:rsid w:val="00217C37"/>
    <w:rsid w:val="00217CB8"/>
    <w:rsid w:val="00217E13"/>
    <w:rsid w:val="00217E62"/>
    <w:rsid w:val="00217EA8"/>
    <w:rsid w:val="0022004D"/>
    <w:rsid w:val="002202FE"/>
    <w:rsid w:val="00220349"/>
    <w:rsid w:val="00220562"/>
    <w:rsid w:val="0022057E"/>
    <w:rsid w:val="002205C8"/>
    <w:rsid w:val="0022063E"/>
    <w:rsid w:val="00220796"/>
    <w:rsid w:val="002207A1"/>
    <w:rsid w:val="00220AAC"/>
    <w:rsid w:val="00220AC1"/>
    <w:rsid w:val="00220BEE"/>
    <w:rsid w:val="00220C2E"/>
    <w:rsid w:val="00220C35"/>
    <w:rsid w:val="00220D25"/>
    <w:rsid w:val="00220FED"/>
    <w:rsid w:val="0022105D"/>
    <w:rsid w:val="00221078"/>
    <w:rsid w:val="002214B2"/>
    <w:rsid w:val="0022153F"/>
    <w:rsid w:val="0022159C"/>
    <w:rsid w:val="002215B7"/>
    <w:rsid w:val="00221869"/>
    <w:rsid w:val="00221D2A"/>
    <w:rsid w:val="00221E82"/>
    <w:rsid w:val="00221EA7"/>
    <w:rsid w:val="00222202"/>
    <w:rsid w:val="00222706"/>
    <w:rsid w:val="00222A23"/>
    <w:rsid w:val="00222B6A"/>
    <w:rsid w:val="00222B97"/>
    <w:rsid w:val="00222CE5"/>
    <w:rsid w:val="00223224"/>
    <w:rsid w:val="0022334D"/>
    <w:rsid w:val="002239ED"/>
    <w:rsid w:val="00223B55"/>
    <w:rsid w:val="00223C8D"/>
    <w:rsid w:val="0022418F"/>
    <w:rsid w:val="0022432D"/>
    <w:rsid w:val="002243F5"/>
    <w:rsid w:val="0022472F"/>
    <w:rsid w:val="002247A9"/>
    <w:rsid w:val="002248DA"/>
    <w:rsid w:val="0022490C"/>
    <w:rsid w:val="00224943"/>
    <w:rsid w:val="0022496A"/>
    <w:rsid w:val="002249DA"/>
    <w:rsid w:val="00224B15"/>
    <w:rsid w:val="00224D6D"/>
    <w:rsid w:val="00224F15"/>
    <w:rsid w:val="00225109"/>
    <w:rsid w:val="0022510C"/>
    <w:rsid w:val="0022517F"/>
    <w:rsid w:val="002252B0"/>
    <w:rsid w:val="002252B3"/>
    <w:rsid w:val="00225326"/>
    <w:rsid w:val="002253C2"/>
    <w:rsid w:val="0022558D"/>
    <w:rsid w:val="0022562C"/>
    <w:rsid w:val="002256A6"/>
    <w:rsid w:val="00225CC1"/>
    <w:rsid w:val="00225D5A"/>
    <w:rsid w:val="00225D96"/>
    <w:rsid w:val="00225DBE"/>
    <w:rsid w:val="0022619D"/>
    <w:rsid w:val="00226217"/>
    <w:rsid w:val="0022656B"/>
    <w:rsid w:val="00226831"/>
    <w:rsid w:val="00226BA4"/>
    <w:rsid w:val="00226E2D"/>
    <w:rsid w:val="00226F38"/>
    <w:rsid w:val="00226FD1"/>
    <w:rsid w:val="0022737E"/>
    <w:rsid w:val="00227679"/>
    <w:rsid w:val="00227B21"/>
    <w:rsid w:val="00227BC9"/>
    <w:rsid w:val="00230A63"/>
    <w:rsid w:val="00230AEB"/>
    <w:rsid w:val="00230B42"/>
    <w:rsid w:val="00230CB0"/>
    <w:rsid w:val="00230CFB"/>
    <w:rsid w:val="00230EA6"/>
    <w:rsid w:val="0023108B"/>
    <w:rsid w:val="0023109B"/>
    <w:rsid w:val="002313D6"/>
    <w:rsid w:val="0023145D"/>
    <w:rsid w:val="00231597"/>
    <w:rsid w:val="00231658"/>
    <w:rsid w:val="002316B7"/>
    <w:rsid w:val="0023181F"/>
    <w:rsid w:val="00231B96"/>
    <w:rsid w:val="00231E6F"/>
    <w:rsid w:val="00231F45"/>
    <w:rsid w:val="00231F9E"/>
    <w:rsid w:val="00232100"/>
    <w:rsid w:val="0023249D"/>
    <w:rsid w:val="002324FB"/>
    <w:rsid w:val="0023250D"/>
    <w:rsid w:val="00232793"/>
    <w:rsid w:val="002327DD"/>
    <w:rsid w:val="0023295E"/>
    <w:rsid w:val="00232EAF"/>
    <w:rsid w:val="0023302F"/>
    <w:rsid w:val="002332CE"/>
    <w:rsid w:val="002334AF"/>
    <w:rsid w:val="0023385B"/>
    <w:rsid w:val="002339B5"/>
    <w:rsid w:val="00233BE4"/>
    <w:rsid w:val="00233CFD"/>
    <w:rsid w:val="00233DA6"/>
    <w:rsid w:val="00234295"/>
    <w:rsid w:val="00234AA6"/>
    <w:rsid w:val="00234AED"/>
    <w:rsid w:val="00234B77"/>
    <w:rsid w:val="00234BF1"/>
    <w:rsid w:val="00235450"/>
    <w:rsid w:val="00235528"/>
    <w:rsid w:val="002355E5"/>
    <w:rsid w:val="00235640"/>
    <w:rsid w:val="00235BDF"/>
    <w:rsid w:val="00235BEE"/>
    <w:rsid w:val="00235DA2"/>
    <w:rsid w:val="00235FCF"/>
    <w:rsid w:val="00236642"/>
    <w:rsid w:val="00236765"/>
    <w:rsid w:val="00236B08"/>
    <w:rsid w:val="00236C96"/>
    <w:rsid w:val="00237125"/>
    <w:rsid w:val="002371F0"/>
    <w:rsid w:val="00237712"/>
    <w:rsid w:val="00237B33"/>
    <w:rsid w:val="00237B36"/>
    <w:rsid w:val="00237C8B"/>
    <w:rsid w:val="00237DF5"/>
    <w:rsid w:val="00237E9C"/>
    <w:rsid w:val="00240071"/>
    <w:rsid w:val="00240561"/>
    <w:rsid w:val="00240612"/>
    <w:rsid w:val="00240852"/>
    <w:rsid w:val="00240AC8"/>
    <w:rsid w:val="00240CE5"/>
    <w:rsid w:val="00240D6D"/>
    <w:rsid w:val="00240F8A"/>
    <w:rsid w:val="0024101A"/>
    <w:rsid w:val="002412CB"/>
    <w:rsid w:val="002412F8"/>
    <w:rsid w:val="00241447"/>
    <w:rsid w:val="0024168E"/>
    <w:rsid w:val="00241690"/>
    <w:rsid w:val="00241803"/>
    <w:rsid w:val="00241A6C"/>
    <w:rsid w:val="00241B38"/>
    <w:rsid w:val="00241C11"/>
    <w:rsid w:val="00241EB1"/>
    <w:rsid w:val="00241FBF"/>
    <w:rsid w:val="002421DA"/>
    <w:rsid w:val="00242324"/>
    <w:rsid w:val="00242A12"/>
    <w:rsid w:val="00242A60"/>
    <w:rsid w:val="00242ACF"/>
    <w:rsid w:val="00242B42"/>
    <w:rsid w:val="00242B47"/>
    <w:rsid w:val="00242BD7"/>
    <w:rsid w:val="00242BFB"/>
    <w:rsid w:val="00242C2F"/>
    <w:rsid w:val="00242D52"/>
    <w:rsid w:val="00242E43"/>
    <w:rsid w:val="002431D2"/>
    <w:rsid w:val="002431E3"/>
    <w:rsid w:val="00243352"/>
    <w:rsid w:val="00243380"/>
    <w:rsid w:val="0024345C"/>
    <w:rsid w:val="00243846"/>
    <w:rsid w:val="00243ACD"/>
    <w:rsid w:val="00243CC7"/>
    <w:rsid w:val="00243F98"/>
    <w:rsid w:val="0024445A"/>
    <w:rsid w:val="0024469F"/>
    <w:rsid w:val="00244762"/>
    <w:rsid w:val="00244840"/>
    <w:rsid w:val="00244CC6"/>
    <w:rsid w:val="00244D86"/>
    <w:rsid w:val="00244E3D"/>
    <w:rsid w:val="00245223"/>
    <w:rsid w:val="0024539F"/>
    <w:rsid w:val="002454AE"/>
    <w:rsid w:val="00245564"/>
    <w:rsid w:val="002455C7"/>
    <w:rsid w:val="00245972"/>
    <w:rsid w:val="00245BAA"/>
    <w:rsid w:val="002460FE"/>
    <w:rsid w:val="00246133"/>
    <w:rsid w:val="0024623F"/>
    <w:rsid w:val="00246812"/>
    <w:rsid w:val="002469F5"/>
    <w:rsid w:val="00246BC6"/>
    <w:rsid w:val="00246D51"/>
    <w:rsid w:val="00246E3E"/>
    <w:rsid w:val="00246FBC"/>
    <w:rsid w:val="0024701C"/>
    <w:rsid w:val="0024706D"/>
    <w:rsid w:val="00247A52"/>
    <w:rsid w:val="00247ED7"/>
    <w:rsid w:val="00250042"/>
    <w:rsid w:val="00250065"/>
    <w:rsid w:val="00250104"/>
    <w:rsid w:val="00250150"/>
    <w:rsid w:val="00250499"/>
    <w:rsid w:val="002504BF"/>
    <w:rsid w:val="00250604"/>
    <w:rsid w:val="0025066C"/>
    <w:rsid w:val="002506AE"/>
    <w:rsid w:val="00250861"/>
    <w:rsid w:val="002509A9"/>
    <w:rsid w:val="0025129E"/>
    <w:rsid w:val="00251429"/>
    <w:rsid w:val="002515FE"/>
    <w:rsid w:val="00251844"/>
    <w:rsid w:val="0025187A"/>
    <w:rsid w:val="002518B2"/>
    <w:rsid w:val="00251A07"/>
    <w:rsid w:val="00251B30"/>
    <w:rsid w:val="00251D5A"/>
    <w:rsid w:val="00251FDC"/>
    <w:rsid w:val="002522D3"/>
    <w:rsid w:val="0025234D"/>
    <w:rsid w:val="002525FE"/>
    <w:rsid w:val="002527A2"/>
    <w:rsid w:val="002527B3"/>
    <w:rsid w:val="0025298E"/>
    <w:rsid w:val="00252DF4"/>
    <w:rsid w:val="00252E4C"/>
    <w:rsid w:val="00252F1D"/>
    <w:rsid w:val="002531AA"/>
    <w:rsid w:val="0025374F"/>
    <w:rsid w:val="00253AA7"/>
    <w:rsid w:val="00253CA5"/>
    <w:rsid w:val="00253F9B"/>
    <w:rsid w:val="002540B5"/>
    <w:rsid w:val="002543A7"/>
    <w:rsid w:val="00254481"/>
    <w:rsid w:val="00254AEF"/>
    <w:rsid w:val="00254DFD"/>
    <w:rsid w:val="00254E22"/>
    <w:rsid w:val="00254EFD"/>
    <w:rsid w:val="002553A1"/>
    <w:rsid w:val="00255507"/>
    <w:rsid w:val="002557F8"/>
    <w:rsid w:val="002558CE"/>
    <w:rsid w:val="00255909"/>
    <w:rsid w:val="00255AFF"/>
    <w:rsid w:val="00255C30"/>
    <w:rsid w:val="00255DB7"/>
    <w:rsid w:val="002561B7"/>
    <w:rsid w:val="002561FC"/>
    <w:rsid w:val="00256234"/>
    <w:rsid w:val="00256587"/>
    <w:rsid w:val="002565FB"/>
    <w:rsid w:val="0025662A"/>
    <w:rsid w:val="00256B21"/>
    <w:rsid w:val="00256DC3"/>
    <w:rsid w:val="00256FCA"/>
    <w:rsid w:val="002570CA"/>
    <w:rsid w:val="0025735E"/>
    <w:rsid w:val="00257615"/>
    <w:rsid w:val="002577C0"/>
    <w:rsid w:val="0025784D"/>
    <w:rsid w:val="0025796D"/>
    <w:rsid w:val="00257BBD"/>
    <w:rsid w:val="00257E67"/>
    <w:rsid w:val="00257EAF"/>
    <w:rsid w:val="00257EC6"/>
    <w:rsid w:val="00257ED6"/>
    <w:rsid w:val="00260201"/>
    <w:rsid w:val="00260264"/>
    <w:rsid w:val="0026037B"/>
    <w:rsid w:val="002604FD"/>
    <w:rsid w:val="002605E4"/>
    <w:rsid w:val="00260C7F"/>
    <w:rsid w:val="00260CD6"/>
    <w:rsid w:val="0026110D"/>
    <w:rsid w:val="002615F1"/>
    <w:rsid w:val="00261B80"/>
    <w:rsid w:val="00261DE7"/>
    <w:rsid w:val="002622C9"/>
    <w:rsid w:val="002622ED"/>
    <w:rsid w:val="00262352"/>
    <w:rsid w:val="002623EE"/>
    <w:rsid w:val="00262400"/>
    <w:rsid w:val="002628C6"/>
    <w:rsid w:val="0026296A"/>
    <w:rsid w:val="00262A15"/>
    <w:rsid w:val="00262B4C"/>
    <w:rsid w:val="00262CA4"/>
    <w:rsid w:val="00262D30"/>
    <w:rsid w:val="00262E0F"/>
    <w:rsid w:val="00263043"/>
    <w:rsid w:val="00263075"/>
    <w:rsid w:val="00263554"/>
    <w:rsid w:val="0026355D"/>
    <w:rsid w:val="0026386D"/>
    <w:rsid w:val="00263C90"/>
    <w:rsid w:val="00263D03"/>
    <w:rsid w:val="002642DE"/>
    <w:rsid w:val="002643A5"/>
    <w:rsid w:val="002644E1"/>
    <w:rsid w:val="00264548"/>
    <w:rsid w:val="002645A8"/>
    <w:rsid w:val="00264704"/>
    <w:rsid w:val="00264782"/>
    <w:rsid w:val="00264900"/>
    <w:rsid w:val="00264B24"/>
    <w:rsid w:val="00264B40"/>
    <w:rsid w:val="00264B60"/>
    <w:rsid w:val="00264CFA"/>
    <w:rsid w:val="002654F2"/>
    <w:rsid w:val="00265791"/>
    <w:rsid w:val="00265EFB"/>
    <w:rsid w:val="00266784"/>
    <w:rsid w:val="002667BA"/>
    <w:rsid w:val="00266A1C"/>
    <w:rsid w:val="00266BF6"/>
    <w:rsid w:val="0026712C"/>
    <w:rsid w:val="00267217"/>
    <w:rsid w:val="00267471"/>
    <w:rsid w:val="002674BB"/>
    <w:rsid w:val="002675BA"/>
    <w:rsid w:val="00267698"/>
    <w:rsid w:val="00267746"/>
    <w:rsid w:val="0026796B"/>
    <w:rsid w:val="00267E37"/>
    <w:rsid w:val="00267E98"/>
    <w:rsid w:val="002701E5"/>
    <w:rsid w:val="0027033A"/>
    <w:rsid w:val="0027037A"/>
    <w:rsid w:val="00270464"/>
    <w:rsid w:val="002708B8"/>
    <w:rsid w:val="00270954"/>
    <w:rsid w:val="00270AA7"/>
    <w:rsid w:val="00270B6C"/>
    <w:rsid w:val="00270D4C"/>
    <w:rsid w:val="00270EDE"/>
    <w:rsid w:val="00270F10"/>
    <w:rsid w:val="0027143A"/>
    <w:rsid w:val="00271927"/>
    <w:rsid w:val="00271B76"/>
    <w:rsid w:val="00271DC6"/>
    <w:rsid w:val="00271E9A"/>
    <w:rsid w:val="002720D3"/>
    <w:rsid w:val="0027225F"/>
    <w:rsid w:val="002724EF"/>
    <w:rsid w:val="00272537"/>
    <w:rsid w:val="00272769"/>
    <w:rsid w:val="00272E7F"/>
    <w:rsid w:val="00273108"/>
    <w:rsid w:val="002731C8"/>
    <w:rsid w:val="0027386E"/>
    <w:rsid w:val="002739ED"/>
    <w:rsid w:val="00273A94"/>
    <w:rsid w:val="00273E7D"/>
    <w:rsid w:val="00274416"/>
    <w:rsid w:val="002746C7"/>
    <w:rsid w:val="00274816"/>
    <w:rsid w:val="002748DF"/>
    <w:rsid w:val="0027490A"/>
    <w:rsid w:val="00274969"/>
    <w:rsid w:val="00274991"/>
    <w:rsid w:val="00274B8B"/>
    <w:rsid w:val="00274C67"/>
    <w:rsid w:val="00274FAE"/>
    <w:rsid w:val="002751EC"/>
    <w:rsid w:val="00275316"/>
    <w:rsid w:val="002755A1"/>
    <w:rsid w:val="002756B4"/>
    <w:rsid w:val="0027590D"/>
    <w:rsid w:val="00275BC6"/>
    <w:rsid w:val="00275C3F"/>
    <w:rsid w:val="00275D51"/>
    <w:rsid w:val="00275DF0"/>
    <w:rsid w:val="00276129"/>
    <w:rsid w:val="00276239"/>
    <w:rsid w:val="00276311"/>
    <w:rsid w:val="0027647D"/>
    <w:rsid w:val="002764C9"/>
    <w:rsid w:val="002764F5"/>
    <w:rsid w:val="00276556"/>
    <w:rsid w:val="00276631"/>
    <w:rsid w:val="002766F9"/>
    <w:rsid w:val="00276761"/>
    <w:rsid w:val="00276AEA"/>
    <w:rsid w:val="00276B43"/>
    <w:rsid w:val="00276B8D"/>
    <w:rsid w:val="00276DA3"/>
    <w:rsid w:val="00276E70"/>
    <w:rsid w:val="002770EC"/>
    <w:rsid w:val="0027711C"/>
    <w:rsid w:val="00277147"/>
    <w:rsid w:val="002771C6"/>
    <w:rsid w:val="00277401"/>
    <w:rsid w:val="0027742A"/>
    <w:rsid w:val="002775CA"/>
    <w:rsid w:val="002776D8"/>
    <w:rsid w:val="0027777A"/>
    <w:rsid w:val="002777C0"/>
    <w:rsid w:val="002777D6"/>
    <w:rsid w:val="00277856"/>
    <w:rsid w:val="00277AC2"/>
    <w:rsid w:val="00277B80"/>
    <w:rsid w:val="00277E50"/>
    <w:rsid w:val="0028005D"/>
    <w:rsid w:val="00280076"/>
    <w:rsid w:val="00280246"/>
    <w:rsid w:val="002802BA"/>
    <w:rsid w:val="002806AC"/>
    <w:rsid w:val="002806B3"/>
    <w:rsid w:val="00280D62"/>
    <w:rsid w:val="00280FD6"/>
    <w:rsid w:val="00281044"/>
    <w:rsid w:val="00281148"/>
    <w:rsid w:val="002811BD"/>
    <w:rsid w:val="00281230"/>
    <w:rsid w:val="0028140B"/>
    <w:rsid w:val="00281614"/>
    <w:rsid w:val="002816F6"/>
    <w:rsid w:val="0028171C"/>
    <w:rsid w:val="00281732"/>
    <w:rsid w:val="00281744"/>
    <w:rsid w:val="00281760"/>
    <w:rsid w:val="002817EF"/>
    <w:rsid w:val="002817F1"/>
    <w:rsid w:val="00281898"/>
    <w:rsid w:val="00281CA3"/>
    <w:rsid w:val="00281D67"/>
    <w:rsid w:val="00281D8B"/>
    <w:rsid w:val="00281E86"/>
    <w:rsid w:val="00282390"/>
    <w:rsid w:val="002826C3"/>
    <w:rsid w:val="00282F4A"/>
    <w:rsid w:val="00283031"/>
    <w:rsid w:val="002832A6"/>
    <w:rsid w:val="002834E4"/>
    <w:rsid w:val="002837B1"/>
    <w:rsid w:val="00283AA1"/>
    <w:rsid w:val="00283C48"/>
    <w:rsid w:val="00283D5E"/>
    <w:rsid w:val="00283E2E"/>
    <w:rsid w:val="00283ED2"/>
    <w:rsid w:val="00283FC0"/>
    <w:rsid w:val="00284572"/>
    <w:rsid w:val="002846A1"/>
    <w:rsid w:val="00284859"/>
    <w:rsid w:val="00284905"/>
    <w:rsid w:val="00284C10"/>
    <w:rsid w:val="00284F69"/>
    <w:rsid w:val="00285306"/>
    <w:rsid w:val="00285314"/>
    <w:rsid w:val="002856BE"/>
    <w:rsid w:val="00285712"/>
    <w:rsid w:val="0028577F"/>
    <w:rsid w:val="0028579A"/>
    <w:rsid w:val="0028584C"/>
    <w:rsid w:val="0028596A"/>
    <w:rsid w:val="00285A13"/>
    <w:rsid w:val="00285C35"/>
    <w:rsid w:val="002860FB"/>
    <w:rsid w:val="002864B2"/>
    <w:rsid w:val="0028658C"/>
    <w:rsid w:val="002865ED"/>
    <w:rsid w:val="00286725"/>
    <w:rsid w:val="0028686B"/>
    <w:rsid w:val="00287093"/>
    <w:rsid w:val="002870D0"/>
    <w:rsid w:val="002870F7"/>
    <w:rsid w:val="00287166"/>
    <w:rsid w:val="002871FD"/>
    <w:rsid w:val="0028741D"/>
    <w:rsid w:val="0028742E"/>
    <w:rsid w:val="002874E4"/>
    <w:rsid w:val="002875F8"/>
    <w:rsid w:val="002876CA"/>
    <w:rsid w:val="00287906"/>
    <w:rsid w:val="00287930"/>
    <w:rsid w:val="00287A7F"/>
    <w:rsid w:val="00287A91"/>
    <w:rsid w:val="00290084"/>
    <w:rsid w:val="00290153"/>
    <w:rsid w:val="00290221"/>
    <w:rsid w:val="002902F2"/>
    <w:rsid w:val="0029034C"/>
    <w:rsid w:val="002904C0"/>
    <w:rsid w:val="00290503"/>
    <w:rsid w:val="0029096A"/>
    <w:rsid w:val="00290ACC"/>
    <w:rsid w:val="00290AF0"/>
    <w:rsid w:val="00290B2F"/>
    <w:rsid w:val="00290B7F"/>
    <w:rsid w:val="00290CC0"/>
    <w:rsid w:val="002911AB"/>
    <w:rsid w:val="00291282"/>
    <w:rsid w:val="00291411"/>
    <w:rsid w:val="0029160D"/>
    <w:rsid w:val="00291711"/>
    <w:rsid w:val="002917B6"/>
    <w:rsid w:val="002918EC"/>
    <w:rsid w:val="00291A15"/>
    <w:rsid w:val="00291B28"/>
    <w:rsid w:val="00291B63"/>
    <w:rsid w:val="00291C4E"/>
    <w:rsid w:val="00291D08"/>
    <w:rsid w:val="00291FB1"/>
    <w:rsid w:val="00292078"/>
    <w:rsid w:val="00292359"/>
    <w:rsid w:val="002923D5"/>
    <w:rsid w:val="00292ACA"/>
    <w:rsid w:val="00292D49"/>
    <w:rsid w:val="00292E74"/>
    <w:rsid w:val="00293497"/>
    <w:rsid w:val="00293919"/>
    <w:rsid w:val="002939AF"/>
    <w:rsid w:val="00293BA4"/>
    <w:rsid w:val="00293D57"/>
    <w:rsid w:val="00293F96"/>
    <w:rsid w:val="0029467E"/>
    <w:rsid w:val="00294B02"/>
    <w:rsid w:val="00294EEB"/>
    <w:rsid w:val="0029533F"/>
    <w:rsid w:val="0029552E"/>
    <w:rsid w:val="00295708"/>
    <w:rsid w:val="002957E5"/>
    <w:rsid w:val="00295929"/>
    <w:rsid w:val="00295B27"/>
    <w:rsid w:val="00296334"/>
    <w:rsid w:val="0029639D"/>
    <w:rsid w:val="00296560"/>
    <w:rsid w:val="00296B1D"/>
    <w:rsid w:val="00296D9A"/>
    <w:rsid w:val="00296DCD"/>
    <w:rsid w:val="00297535"/>
    <w:rsid w:val="0029776F"/>
    <w:rsid w:val="002977B8"/>
    <w:rsid w:val="00297904"/>
    <w:rsid w:val="0029796B"/>
    <w:rsid w:val="00297B6E"/>
    <w:rsid w:val="00297C57"/>
    <w:rsid w:val="00297D32"/>
    <w:rsid w:val="002A00A1"/>
    <w:rsid w:val="002A01EE"/>
    <w:rsid w:val="002A0456"/>
    <w:rsid w:val="002A066E"/>
    <w:rsid w:val="002A09EF"/>
    <w:rsid w:val="002A0D46"/>
    <w:rsid w:val="002A0E83"/>
    <w:rsid w:val="002A1511"/>
    <w:rsid w:val="002A158A"/>
    <w:rsid w:val="002A1691"/>
    <w:rsid w:val="002A17AF"/>
    <w:rsid w:val="002A1875"/>
    <w:rsid w:val="002A19C7"/>
    <w:rsid w:val="002A1DEE"/>
    <w:rsid w:val="002A20F8"/>
    <w:rsid w:val="002A22A7"/>
    <w:rsid w:val="002A2380"/>
    <w:rsid w:val="002A2416"/>
    <w:rsid w:val="002A24E2"/>
    <w:rsid w:val="002A24F2"/>
    <w:rsid w:val="002A285F"/>
    <w:rsid w:val="002A2FCD"/>
    <w:rsid w:val="002A30A1"/>
    <w:rsid w:val="002A3686"/>
    <w:rsid w:val="002A368A"/>
    <w:rsid w:val="002A39F2"/>
    <w:rsid w:val="002A3D55"/>
    <w:rsid w:val="002A3E48"/>
    <w:rsid w:val="002A41F4"/>
    <w:rsid w:val="002A42CF"/>
    <w:rsid w:val="002A4349"/>
    <w:rsid w:val="002A43C2"/>
    <w:rsid w:val="002A43C6"/>
    <w:rsid w:val="002A4847"/>
    <w:rsid w:val="002A4DA4"/>
    <w:rsid w:val="002A524C"/>
    <w:rsid w:val="002A5749"/>
    <w:rsid w:val="002A5B18"/>
    <w:rsid w:val="002A5D23"/>
    <w:rsid w:val="002A5D36"/>
    <w:rsid w:val="002A5ECF"/>
    <w:rsid w:val="002A60AE"/>
    <w:rsid w:val="002A6390"/>
    <w:rsid w:val="002A6767"/>
    <w:rsid w:val="002A6B4C"/>
    <w:rsid w:val="002A6C81"/>
    <w:rsid w:val="002A6CB1"/>
    <w:rsid w:val="002A6CBC"/>
    <w:rsid w:val="002A6CFE"/>
    <w:rsid w:val="002A71C9"/>
    <w:rsid w:val="002A7544"/>
    <w:rsid w:val="002A77D7"/>
    <w:rsid w:val="002A7A0F"/>
    <w:rsid w:val="002A7A18"/>
    <w:rsid w:val="002A7B62"/>
    <w:rsid w:val="002A7F5B"/>
    <w:rsid w:val="002B00E2"/>
    <w:rsid w:val="002B02F2"/>
    <w:rsid w:val="002B04FD"/>
    <w:rsid w:val="002B05CF"/>
    <w:rsid w:val="002B0621"/>
    <w:rsid w:val="002B06F7"/>
    <w:rsid w:val="002B073A"/>
    <w:rsid w:val="002B087D"/>
    <w:rsid w:val="002B0D06"/>
    <w:rsid w:val="002B0FF8"/>
    <w:rsid w:val="002B10CA"/>
    <w:rsid w:val="002B12E7"/>
    <w:rsid w:val="002B1700"/>
    <w:rsid w:val="002B1EAA"/>
    <w:rsid w:val="002B1EF8"/>
    <w:rsid w:val="002B20CC"/>
    <w:rsid w:val="002B21C7"/>
    <w:rsid w:val="002B25DB"/>
    <w:rsid w:val="002B284E"/>
    <w:rsid w:val="002B285A"/>
    <w:rsid w:val="002B29B3"/>
    <w:rsid w:val="002B2A21"/>
    <w:rsid w:val="002B2E51"/>
    <w:rsid w:val="002B2E5D"/>
    <w:rsid w:val="002B2F36"/>
    <w:rsid w:val="002B3141"/>
    <w:rsid w:val="002B3228"/>
    <w:rsid w:val="002B3318"/>
    <w:rsid w:val="002B3342"/>
    <w:rsid w:val="002B3438"/>
    <w:rsid w:val="002B3532"/>
    <w:rsid w:val="002B3571"/>
    <w:rsid w:val="002B36C4"/>
    <w:rsid w:val="002B37A2"/>
    <w:rsid w:val="002B380B"/>
    <w:rsid w:val="002B389E"/>
    <w:rsid w:val="002B38E4"/>
    <w:rsid w:val="002B3C62"/>
    <w:rsid w:val="002B3E1D"/>
    <w:rsid w:val="002B3E55"/>
    <w:rsid w:val="002B40E6"/>
    <w:rsid w:val="002B41B7"/>
    <w:rsid w:val="002B425C"/>
    <w:rsid w:val="002B4262"/>
    <w:rsid w:val="002B44C1"/>
    <w:rsid w:val="002B45DC"/>
    <w:rsid w:val="002B46EB"/>
    <w:rsid w:val="002B4988"/>
    <w:rsid w:val="002B4A39"/>
    <w:rsid w:val="002B4AC8"/>
    <w:rsid w:val="002B4CAF"/>
    <w:rsid w:val="002B4CB5"/>
    <w:rsid w:val="002B4CC2"/>
    <w:rsid w:val="002B4DE1"/>
    <w:rsid w:val="002B502D"/>
    <w:rsid w:val="002B5166"/>
    <w:rsid w:val="002B518F"/>
    <w:rsid w:val="002B531C"/>
    <w:rsid w:val="002B5632"/>
    <w:rsid w:val="002B597F"/>
    <w:rsid w:val="002B59FD"/>
    <w:rsid w:val="002B5CEC"/>
    <w:rsid w:val="002B5D2F"/>
    <w:rsid w:val="002B6164"/>
    <w:rsid w:val="002B6176"/>
    <w:rsid w:val="002B646E"/>
    <w:rsid w:val="002B6520"/>
    <w:rsid w:val="002B67FB"/>
    <w:rsid w:val="002B6876"/>
    <w:rsid w:val="002B6A46"/>
    <w:rsid w:val="002B6AE5"/>
    <w:rsid w:val="002B6C9C"/>
    <w:rsid w:val="002B6D50"/>
    <w:rsid w:val="002B6D6E"/>
    <w:rsid w:val="002B6F8C"/>
    <w:rsid w:val="002B7216"/>
    <w:rsid w:val="002B75F9"/>
    <w:rsid w:val="002B76C6"/>
    <w:rsid w:val="002B779B"/>
    <w:rsid w:val="002B7903"/>
    <w:rsid w:val="002B79C4"/>
    <w:rsid w:val="002B7A47"/>
    <w:rsid w:val="002B7B00"/>
    <w:rsid w:val="002B7B0E"/>
    <w:rsid w:val="002B7BF3"/>
    <w:rsid w:val="002B7C9A"/>
    <w:rsid w:val="002B7CFD"/>
    <w:rsid w:val="002B7F68"/>
    <w:rsid w:val="002C0062"/>
    <w:rsid w:val="002C02E5"/>
    <w:rsid w:val="002C067A"/>
    <w:rsid w:val="002C0957"/>
    <w:rsid w:val="002C09AB"/>
    <w:rsid w:val="002C0C93"/>
    <w:rsid w:val="002C0D61"/>
    <w:rsid w:val="002C0DAA"/>
    <w:rsid w:val="002C0EB8"/>
    <w:rsid w:val="002C0EF3"/>
    <w:rsid w:val="002C12E0"/>
    <w:rsid w:val="002C1363"/>
    <w:rsid w:val="002C1515"/>
    <w:rsid w:val="002C191E"/>
    <w:rsid w:val="002C234D"/>
    <w:rsid w:val="002C26A1"/>
    <w:rsid w:val="002C28A2"/>
    <w:rsid w:val="002C29BA"/>
    <w:rsid w:val="002C2F33"/>
    <w:rsid w:val="002C30C3"/>
    <w:rsid w:val="002C3113"/>
    <w:rsid w:val="002C3127"/>
    <w:rsid w:val="002C34FA"/>
    <w:rsid w:val="002C354D"/>
    <w:rsid w:val="002C36A2"/>
    <w:rsid w:val="002C38AA"/>
    <w:rsid w:val="002C3A0B"/>
    <w:rsid w:val="002C3B26"/>
    <w:rsid w:val="002C3CFE"/>
    <w:rsid w:val="002C407B"/>
    <w:rsid w:val="002C4310"/>
    <w:rsid w:val="002C43B0"/>
    <w:rsid w:val="002C4B7F"/>
    <w:rsid w:val="002C4ECA"/>
    <w:rsid w:val="002C50AE"/>
    <w:rsid w:val="002C5272"/>
    <w:rsid w:val="002C52BB"/>
    <w:rsid w:val="002C5322"/>
    <w:rsid w:val="002C53C5"/>
    <w:rsid w:val="002C5624"/>
    <w:rsid w:val="002C5696"/>
    <w:rsid w:val="002C56DB"/>
    <w:rsid w:val="002C580F"/>
    <w:rsid w:val="002C5832"/>
    <w:rsid w:val="002C59F1"/>
    <w:rsid w:val="002C5A4C"/>
    <w:rsid w:val="002C5D7C"/>
    <w:rsid w:val="002C5F25"/>
    <w:rsid w:val="002C5F4A"/>
    <w:rsid w:val="002C62F5"/>
    <w:rsid w:val="002C6396"/>
    <w:rsid w:val="002C6639"/>
    <w:rsid w:val="002C6EB7"/>
    <w:rsid w:val="002C7061"/>
    <w:rsid w:val="002C7161"/>
    <w:rsid w:val="002C7612"/>
    <w:rsid w:val="002C7638"/>
    <w:rsid w:val="002C7ADD"/>
    <w:rsid w:val="002C7CAD"/>
    <w:rsid w:val="002C7E26"/>
    <w:rsid w:val="002C7EA1"/>
    <w:rsid w:val="002C7EF4"/>
    <w:rsid w:val="002C7F04"/>
    <w:rsid w:val="002C7F19"/>
    <w:rsid w:val="002D0089"/>
    <w:rsid w:val="002D018C"/>
    <w:rsid w:val="002D01F9"/>
    <w:rsid w:val="002D025B"/>
    <w:rsid w:val="002D03B9"/>
    <w:rsid w:val="002D06D8"/>
    <w:rsid w:val="002D0993"/>
    <w:rsid w:val="002D09CD"/>
    <w:rsid w:val="002D0CA6"/>
    <w:rsid w:val="002D0D29"/>
    <w:rsid w:val="002D0EB2"/>
    <w:rsid w:val="002D1025"/>
    <w:rsid w:val="002D11D6"/>
    <w:rsid w:val="002D11EA"/>
    <w:rsid w:val="002D159C"/>
    <w:rsid w:val="002D19F8"/>
    <w:rsid w:val="002D1A90"/>
    <w:rsid w:val="002D1C06"/>
    <w:rsid w:val="002D20B0"/>
    <w:rsid w:val="002D2146"/>
    <w:rsid w:val="002D21DF"/>
    <w:rsid w:val="002D29D1"/>
    <w:rsid w:val="002D2ADC"/>
    <w:rsid w:val="002D2C1E"/>
    <w:rsid w:val="002D2EDC"/>
    <w:rsid w:val="002D32D9"/>
    <w:rsid w:val="002D3492"/>
    <w:rsid w:val="002D34C5"/>
    <w:rsid w:val="002D35AE"/>
    <w:rsid w:val="002D35E1"/>
    <w:rsid w:val="002D3617"/>
    <w:rsid w:val="002D36E6"/>
    <w:rsid w:val="002D38EE"/>
    <w:rsid w:val="002D3A4F"/>
    <w:rsid w:val="002D3BBD"/>
    <w:rsid w:val="002D3C77"/>
    <w:rsid w:val="002D3CD6"/>
    <w:rsid w:val="002D3D98"/>
    <w:rsid w:val="002D3EC4"/>
    <w:rsid w:val="002D4101"/>
    <w:rsid w:val="002D42B7"/>
    <w:rsid w:val="002D4461"/>
    <w:rsid w:val="002D451D"/>
    <w:rsid w:val="002D480F"/>
    <w:rsid w:val="002D4A67"/>
    <w:rsid w:val="002D4A89"/>
    <w:rsid w:val="002D556A"/>
    <w:rsid w:val="002D5656"/>
    <w:rsid w:val="002D5B33"/>
    <w:rsid w:val="002D6234"/>
    <w:rsid w:val="002D6392"/>
    <w:rsid w:val="002D6402"/>
    <w:rsid w:val="002D6554"/>
    <w:rsid w:val="002D66E1"/>
    <w:rsid w:val="002D6B40"/>
    <w:rsid w:val="002D6EFF"/>
    <w:rsid w:val="002D7011"/>
    <w:rsid w:val="002D7194"/>
    <w:rsid w:val="002D7213"/>
    <w:rsid w:val="002D726A"/>
    <w:rsid w:val="002D72BB"/>
    <w:rsid w:val="002D76A5"/>
    <w:rsid w:val="002D7965"/>
    <w:rsid w:val="002E0044"/>
    <w:rsid w:val="002E00FB"/>
    <w:rsid w:val="002E0993"/>
    <w:rsid w:val="002E0A10"/>
    <w:rsid w:val="002E0B22"/>
    <w:rsid w:val="002E0C91"/>
    <w:rsid w:val="002E0D1D"/>
    <w:rsid w:val="002E0DB8"/>
    <w:rsid w:val="002E0FE5"/>
    <w:rsid w:val="002E13CE"/>
    <w:rsid w:val="002E1429"/>
    <w:rsid w:val="002E1645"/>
    <w:rsid w:val="002E1797"/>
    <w:rsid w:val="002E1A4D"/>
    <w:rsid w:val="002E1AC7"/>
    <w:rsid w:val="002E1AE9"/>
    <w:rsid w:val="002E1BAB"/>
    <w:rsid w:val="002E1BEB"/>
    <w:rsid w:val="002E1F4A"/>
    <w:rsid w:val="002E229A"/>
    <w:rsid w:val="002E2303"/>
    <w:rsid w:val="002E2659"/>
    <w:rsid w:val="002E2666"/>
    <w:rsid w:val="002E297F"/>
    <w:rsid w:val="002E2B06"/>
    <w:rsid w:val="002E2CE9"/>
    <w:rsid w:val="002E397A"/>
    <w:rsid w:val="002E3C75"/>
    <w:rsid w:val="002E3C7B"/>
    <w:rsid w:val="002E3DDA"/>
    <w:rsid w:val="002E4190"/>
    <w:rsid w:val="002E421F"/>
    <w:rsid w:val="002E4257"/>
    <w:rsid w:val="002E4723"/>
    <w:rsid w:val="002E4E06"/>
    <w:rsid w:val="002E51A3"/>
    <w:rsid w:val="002E54A1"/>
    <w:rsid w:val="002E5586"/>
    <w:rsid w:val="002E5875"/>
    <w:rsid w:val="002E58BE"/>
    <w:rsid w:val="002E59B7"/>
    <w:rsid w:val="002E5CB0"/>
    <w:rsid w:val="002E6163"/>
    <w:rsid w:val="002E622F"/>
    <w:rsid w:val="002E62DD"/>
    <w:rsid w:val="002E6383"/>
    <w:rsid w:val="002E6675"/>
    <w:rsid w:val="002E6E1F"/>
    <w:rsid w:val="002E6ED1"/>
    <w:rsid w:val="002E6ED6"/>
    <w:rsid w:val="002E6EDD"/>
    <w:rsid w:val="002E70A9"/>
    <w:rsid w:val="002E73BC"/>
    <w:rsid w:val="002E7454"/>
    <w:rsid w:val="002E7602"/>
    <w:rsid w:val="002E7999"/>
    <w:rsid w:val="002E7AB5"/>
    <w:rsid w:val="002E7BCC"/>
    <w:rsid w:val="002E7E30"/>
    <w:rsid w:val="002F004E"/>
    <w:rsid w:val="002F0092"/>
    <w:rsid w:val="002F0096"/>
    <w:rsid w:val="002F0332"/>
    <w:rsid w:val="002F04E1"/>
    <w:rsid w:val="002F0A22"/>
    <w:rsid w:val="002F0B08"/>
    <w:rsid w:val="002F0C1C"/>
    <w:rsid w:val="002F0C94"/>
    <w:rsid w:val="002F0D4F"/>
    <w:rsid w:val="002F0DBD"/>
    <w:rsid w:val="002F0E94"/>
    <w:rsid w:val="002F1269"/>
    <w:rsid w:val="002F1290"/>
    <w:rsid w:val="002F138D"/>
    <w:rsid w:val="002F1408"/>
    <w:rsid w:val="002F1560"/>
    <w:rsid w:val="002F16A9"/>
    <w:rsid w:val="002F16B5"/>
    <w:rsid w:val="002F1805"/>
    <w:rsid w:val="002F199B"/>
    <w:rsid w:val="002F1AA8"/>
    <w:rsid w:val="002F1D75"/>
    <w:rsid w:val="002F1F42"/>
    <w:rsid w:val="002F2663"/>
    <w:rsid w:val="002F26DC"/>
    <w:rsid w:val="002F27A6"/>
    <w:rsid w:val="002F2961"/>
    <w:rsid w:val="002F297F"/>
    <w:rsid w:val="002F2A16"/>
    <w:rsid w:val="002F2CA9"/>
    <w:rsid w:val="002F2D41"/>
    <w:rsid w:val="002F2D64"/>
    <w:rsid w:val="002F2D67"/>
    <w:rsid w:val="002F2EC0"/>
    <w:rsid w:val="002F2F01"/>
    <w:rsid w:val="002F3169"/>
    <w:rsid w:val="002F31A4"/>
    <w:rsid w:val="002F33A6"/>
    <w:rsid w:val="002F33EA"/>
    <w:rsid w:val="002F348E"/>
    <w:rsid w:val="002F350C"/>
    <w:rsid w:val="002F35E7"/>
    <w:rsid w:val="002F3602"/>
    <w:rsid w:val="002F37F2"/>
    <w:rsid w:val="002F3ADE"/>
    <w:rsid w:val="002F3EB3"/>
    <w:rsid w:val="002F3F1B"/>
    <w:rsid w:val="002F3F3E"/>
    <w:rsid w:val="002F41C0"/>
    <w:rsid w:val="002F4344"/>
    <w:rsid w:val="002F4435"/>
    <w:rsid w:val="002F44BD"/>
    <w:rsid w:val="002F44E6"/>
    <w:rsid w:val="002F453E"/>
    <w:rsid w:val="002F4A13"/>
    <w:rsid w:val="002F4B65"/>
    <w:rsid w:val="002F4E0A"/>
    <w:rsid w:val="002F53B9"/>
    <w:rsid w:val="002F5704"/>
    <w:rsid w:val="002F571E"/>
    <w:rsid w:val="002F5C02"/>
    <w:rsid w:val="002F5C35"/>
    <w:rsid w:val="002F5CD4"/>
    <w:rsid w:val="002F5E41"/>
    <w:rsid w:val="002F5E52"/>
    <w:rsid w:val="002F5F34"/>
    <w:rsid w:val="002F5FDE"/>
    <w:rsid w:val="002F608B"/>
    <w:rsid w:val="002F621F"/>
    <w:rsid w:val="002F633C"/>
    <w:rsid w:val="002F6691"/>
    <w:rsid w:val="002F6802"/>
    <w:rsid w:val="002F68F5"/>
    <w:rsid w:val="002F6D58"/>
    <w:rsid w:val="002F6DD1"/>
    <w:rsid w:val="002F707C"/>
    <w:rsid w:val="002F736A"/>
    <w:rsid w:val="002F736E"/>
    <w:rsid w:val="002F75A3"/>
    <w:rsid w:val="002F7639"/>
    <w:rsid w:val="002F764A"/>
    <w:rsid w:val="002F7664"/>
    <w:rsid w:val="002F77EC"/>
    <w:rsid w:val="002F7B45"/>
    <w:rsid w:val="002F7EEB"/>
    <w:rsid w:val="002F7F33"/>
    <w:rsid w:val="002F7F95"/>
    <w:rsid w:val="003003E9"/>
    <w:rsid w:val="00300607"/>
    <w:rsid w:val="00300BFC"/>
    <w:rsid w:val="00300CAB"/>
    <w:rsid w:val="00301052"/>
    <w:rsid w:val="00301186"/>
    <w:rsid w:val="003012F3"/>
    <w:rsid w:val="003013BA"/>
    <w:rsid w:val="003013BF"/>
    <w:rsid w:val="003013F3"/>
    <w:rsid w:val="00301620"/>
    <w:rsid w:val="00301668"/>
    <w:rsid w:val="003016CA"/>
    <w:rsid w:val="003016F0"/>
    <w:rsid w:val="003017ED"/>
    <w:rsid w:val="003018F5"/>
    <w:rsid w:val="00301EE9"/>
    <w:rsid w:val="00301FBC"/>
    <w:rsid w:val="003023CD"/>
    <w:rsid w:val="00302495"/>
    <w:rsid w:val="0030260C"/>
    <w:rsid w:val="00302672"/>
    <w:rsid w:val="00302810"/>
    <w:rsid w:val="00302A19"/>
    <w:rsid w:val="00302ABD"/>
    <w:rsid w:val="00302B9C"/>
    <w:rsid w:val="00302C70"/>
    <w:rsid w:val="00302D01"/>
    <w:rsid w:val="00302E86"/>
    <w:rsid w:val="00302EE2"/>
    <w:rsid w:val="003032C7"/>
    <w:rsid w:val="003034FA"/>
    <w:rsid w:val="0030370E"/>
    <w:rsid w:val="003037A4"/>
    <w:rsid w:val="003039E6"/>
    <w:rsid w:val="00303A1D"/>
    <w:rsid w:val="00303AB7"/>
    <w:rsid w:val="00303E6A"/>
    <w:rsid w:val="00304335"/>
    <w:rsid w:val="0030441F"/>
    <w:rsid w:val="00304454"/>
    <w:rsid w:val="00304758"/>
    <w:rsid w:val="003047BF"/>
    <w:rsid w:val="0030490D"/>
    <w:rsid w:val="00304A48"/>
    <w:rsid w:val="00304AFE"/>
    <w:rsid w:val="00304B8A"/>
    <w:rsid w:val="00304F46"/>
    <w:rsid w:val="003052AB"/>
    <w:rsid w:val="003055EB"/>
    <w:rsid w:val="00305D0E"/>
    <w:rsid w:val="00305FDE"/>
    <w:rsid w:val="0030622C"/>
    <w:rsid w:val="003062C6"/>
    <w:rsid w:val="0030638F"/>
    <w:rsid w:val="003064E8"/>
    <w:rsid w:val="0030654D"/>
    <w:rsid w:val="00306557"/>
    <w:rsid w:val="00306709"/>
    <w:rsid w:val="00306DA5"/>
    <w:rsid w:val="00306E6D"/>
    <w:rsid w:val="00306FC9"/>
    <w:rsid w:val="0030730A"/>
    <w:rsid w:val="00307877"/>
    <w:rsid w:val="0030792F"/>
    <w:rsid w:val="00307A94"/>
    <w:rsid w:val="00307C74"/>
    <w:rsid w:val="0031003F"/>
    <w:rsid w:val="003100A2"/>
    <w:rsid w:val="00310638"/>
    <w:rsid w:val="00310741"/>
    <w:rsid w:val="003113D7"/>
    <w:rsid w:val="003114A8"/>
    <w:rsid w:val="0031161C"/>
    <w:rsid w:val="0031186E"/>
    <w:rsid w:val="00311B0A"/>
    <w:rsid w:val="00311CFC"/>
    <w:rsid w:val="00311DC1"/>
    <w:rsid w:val="00311E6B"/>
    <w:rsid w:val="003122CD"/>
    <w:rsid w:val="003126D4"/>
    <w:rsid w:val="00312730"/>
    <w:rsid w:val="003127FE"/>
    <w:rsid w:val="00312A61"/>
    <w:rsid w:val="00312D00"/>
    <w:rsid w:val="00312D2C"/>
    <w:rsid w:val="00312DBE"/>
    <w:rsid w:val="00312DCA"/>
    <w:rsid w:val="00312FE6"/>
    <w:rsid w:val="003130E8"/>
    <w:rsid w:val="003131E3"/>
    <w:rsid w:val="00313241"/>
    <w:rsid w:val="003136ED"/>
    <w:rsid w:val="00313D9D"/>
    <w:rsid w:val="003140A8"/>
    <w:rsid w:val="003141FD"/>
    <w:rsid w:val="00314235"/>
    <w:rsid w:val="00314291"/>
    <w:rsid w:val="0031481D"/>
    <w:rsid w:val="0031494D"/>
    <w:rsid w:val="0031495F"/>
    <w:rsid w:val="00314AAF"/>
    <w:rsid w:val="00314D15"/>
    <w:rsid w:val="00314D31"/>
    <w:rsid w:val="00315055"/>
    <w:rsid w:val="0031524C"/>
    <w:rsid w:val="003152F2"/>
    <w:rsid w:val="0031572F"/>
    <w:rsid w:val="00315D8D"/>
    <w:rsid w:val="00315D9A"/>
    <w:rsid w:val="00315E32"/>
    <w:rsid w:val="00315F20"/>
    <w:rsid w:val="00316055"/>
    <w:rsid w:val="00316210"/>
    <w:rsid w:val="0031639C"/>
    <w:rsid w:val="00316530"/>
    <w:rsid w:val="00316650"/>
    <w:rsid w:val="003167D3"/>
    <w:rsid w:val="00316A43"/>
    <w:rsid w:val="00316A48"/>
    <w:rsid w:val="00316AE9"/>
    <w:rsid w:val="00316B62"/>
    <w:rsid w:val="00316CC7"/>
    <w:rsid w:val="00316F85"/>
    <w:rsid w:val="00317263"/>
    <w:rsid w:val="00317339"/>
    <w:rsid w:val="00317343"/>
    <w:rsid w:val="0031737A"/>
    <w:rsid w:val="00317642"/>
    <w:rsid w:val="00320187"/>
    <w:rsid w:val="00320305"/>
    <w:rsid w:val="003203EF"/>
    <w:rsid w:val="00320658"/>
    <w:rsid w:val="003207F3"/>
    <w:rsid w:val="00320E72"/>
    <w:rsid w:val="003213AC"/>
    <w:rsid w:val="00321898"/>
    <w:rsid w:val="003219FA"/>
    <w:rsid w:val="00321F0D"/>
    <w:rsid w:val="0032215D"/>
    <w:rsid w:val="00322400"/>
    <w:rsid w:val="00322572"/>
    <w:rsid w:val="0032269F"/>
    <w:rsid w:val="003227CF"/>
    <w:rsid w:val="003227D9"/>
    <w:rsid w:val="003229A5"/>
    <w:rsid w:val="00322AC9"/>
    <w:rsid w:val="00322CEC"/>
    <w:rsid w:val="00322D51"/>
    <w:rsid w:val="00322F07"/>
    <w:rsid w:val="003230FA"/>
    <w:rsid w:val="003231FE"/>
    <w:rsid w:val="003233B7"/>
    <w:rsid w:val="0032351D"/>
    <w:rsid w:val="003235F4"/>
    <w:rsid w:val="00323658"/>
    <w:rsid w:val="00323AA8"/>
    <w:rsid w:val="003240F3"/>
    <w:rsid w:val="003242C9"/>
    <w:rsid w:val="003242D0"/>
    <w:rsid w:val="003242EB"/>
    <w:rsid w:val="0032463B"/>
    <w:rsid w:val="00324682"/>
    <w:rsid w:val="003249B8"/>
    <w:rsid w:val="00324CE3"/>
    <w:rsid w:val="00325398"/>
    <w:rsid w:val="00325455"/>
    <w:rsid w:val="00325751"/>
    <w:rsid w:val="00325A09"/>
    <w:rsid w:val="00325E88"/>
    <w:rsid w:val="00325FA6"/>
    <w:rsid w:val="0032601E"/>
    <w:rsid w:val="00326139"/>
    <w:rsid w:val="0032636C"/>
    <w:rsid w:val="003264D5"/>
    <w:rsid w:val="003265F3"/>
    <w:rsid w:val="0032669D"/>
    <w:rsid w:val="00326A80"/>
    <w:rsid w:val="00326B2E"/>
    <w:rsid w:val="00326FF0"/>
    <w:rsid w:val="00327291"/>
    <w:rsid w:val="003275CB"/>
    <w:rsid w:val="003278B6"/>
    <w:rsid w:val="00327A60"/>
    <w:rsid w:val="00327A82"/>
    <w:rsid w:val="00327C96"/>
    <w:rsid w:val="00327F45"/>
    <w:rsid w:val="00327FE1"/>
    <w:rsid w:val="0033016A"/>
    <w:rsid w:val="003301B9"/>
    <w:rsid w:val="003301C3"/>
    <w:rsid w:val="00330B18"/>
    <w:rsid w:val="00330D71"/>
    <w:rsid w:val="00330E85"/>
    <w:rsid w:val="003315DC"/>
    <w:rsid w:val="00331758"/>
    <w:rsid w:val="00331C19"/>
    <w:rsid w:val="00331F7B"/>
    <w:rsid w:val="00332228"/>
    <w:rsid w:val="003322B4"/>
    <w:rsid w:val="003322E8"/>
    <w:rsid w:val="003325BF"/>
    <w:rsid w:val="003325EB"/>
    <w:rsid w:val="003325F4"/>
    <w:rsid w:val="003327DF"/>
    <w:rsid w:val="00332908"/>
    <w:rsid w:val="00332A0B"/>
    <w:rsid w:val="00332B3E"/>
    <w:rsid w:val="00332B90"/>
    <w:rsid w:val="00333157"/>
    <w:rsid w:val="00333502"/>
    <w:rsid w:val="00333541"/>
    <w:rsid w:val="00333553"/>
    <w:rsid w:val="00333681"/>
    <w:rsid w:val="003336C3"/>
    <w:rsid w:val="0033386E"/>
    <w:rsid w:val="00333914"/>
    <w:rsid w:val="003339D6"/>
    <w:rsid w:val="00333F89"/>
    <w:rsid w:val="00333FB1"/>
    <w:rsid w:val="00334249"/>
    <w:rsid w:val="003345BF"/>
    <w:rsid w:val="00334A3D"/>
    <w:rsid w:val="00334A6A"/>
    <w:rsid w:val="00334DD2"/>
    <w:rsid w:val="00334E9D"/>
    <w:rsid w:val="00334FC3"/>
    <w:rsid w:val="0033524C"/>
    <w:rsid w:val="003354C8"/>
    <w:rsid w:val="003355B0"/>
    <w:rsid w:val="00335800"/>
    <w:rsid w:val="00335849"/>
    <w:rsid w:val="003359B9"/>
    <w:rsid w:val="00335C2F"/>
    <w:rsid w:val="00335C95"/>
    <w:rsid w:val="003361C6"/>
    <w:rsid w:val="003361E6"/>
    <w:rsid w:val="00336526"/>
    <w:rsid w:val="003367F5"/>
    <w:rsid w:val="0033685F"/>
    <w:rsid w:val="00336993"/>
    <w:rsid w:val="00336A49"/>
    <w:rsid w:val="00336A66"/>
    <w:rsid w:val="00336AB3"/>
    <w:rsid w:val="00336BD1"/>
    <w:rsid w:val="00336E3F"/>
    <w:rsid w:val="00336F09"/>
    <w:rsid w:val="00337009"/>
    <w:rsid w:val="00337349"/>
    <w:rsid w:val="00337354"/>
    <w:rsid w:val="00337785"/>
    <w:rsid w:val="00337934"/>
    <w:rsid w:val="00337B5A"/>
    <w:rsid w:val="00337C7B"/>
    <w:rsid w:val="00337D1D"/>
    <w:rsid w:val="00337FC4"/>
    <w:rsid w:val="00340245"/>
    <w:rsid w:val="0034060B"/>
    <w:rsid w:val="0034065D"/>
    <w:rsid w:val="00340888"/>
    <w:rsid w:val="003409AD"/>
    <w:rsid w:val="00340B47"/>
    <w:rsid w:val="00341185"/>
    <w:rsid w:val="0034179B"/>
    <w:rsid w:val="00341A17"/>
    <w:rsid w:val="00341A8B"/>
    <w:rsid w:val="00341CFB"/>
    <w:rsid w:val="00341E81"/>
    <w:rsid w:val="003421D1"/>
    <w:rsid w:val="0034225D"/>
    <w:rsid w:val="003426DD"/>
    <w:rsid w:val="00342785"/>
    <w:rsid w:val="003428E8"/>
    <w:rsid w:val="00342B67"/>
    <w:rsid w:val="00342C1D"/>
    <w:rsid w:val="00343098"/>
    <w:rsid w:val="00343567"/>
    <w:rsid w:val="003435AD"/>
    <w:rsid w:val="0034386E"/>
    <w:rsid w:val="00343CCD"/>
    <w:rsid w:val="00343EB4"/>
    <w:rsid w:val="00343F1C"/>
    <w:rsid w:val="00344001"/>
    <w:rsid w:val="0034434F"/>
    <w:rsid w:val="003445C2"/>
    <w:rsid w:val="003445D6"/>
    <w:rsid w:val="00344893"/>
    <w:rsid w:val="00344CA2"/>
    <w:rsid w:val="00344E50"/>
    <w:rsid w:val="00345469"/>
    <w:rsid w:val="0034581F"/>
    <w:rsid w:val="003458A2"/>
    <w:rsid w:val="00345A10"/>
    <w:rsid w:val="00345F57"/>
    <w:rsid w:val="003460FF"/>
    <w:rsid w:val="00346218"/>
    <w:rsid w:val="00346850"/>
    <w:rsid w:val="003469F1"/>
    <w:rsid w:val="00346B32"/>
    <w:rsid w:val="00346C45"/>
    <w:rsid w:val="00346CDC"/>
    <w:rsid w:val="00346D1A"/>
    <w:rsid w:val="00346FDB"/>
    <w:rsid w:val="00347095"/>
    <w:rsid w:val="0034761D"/>
    <w:rsid w:val="00347954"/>
    <w:rsid w:val="00347ACA"/>
    <w:rsid w:val="00347BB1"/>
    <w:rsid w:val="00347D36"/>
    <w:rsid w:val="00347D5F"/>
    <w:rsid w:val="00347FF3"/>
    <w:rsid w:val="003500E9"/>
    <w:rsid w:val="00350101"/>
    <w:rsid w:val="00350290"/>
    <w:rsid w:val="003503B3"/>
    <w:rsid w:val="003504AD"/>
    <w:rsid w:val="00350504"/>
    <w:rsid w:val="00350663"/>
    <w:rsid w:val="003507A7"/>
    <w:rsid w:val="00350889"/>
    <w:rsid w:val="00350973"/>
    <w:rsid w:val="00350A26"/>
    <w:rsid w:val="00350E45"/>
    <w:rsid w:val="00351052"/>
    <w:rsid w:val="00351069"/>
    <w:rsid w:val="003510C6"/>
    <w:rsid w:val="003510D9"/>
    <w:rsid w:val="003510EF"/>
    <w:rsid w:val="003511F4"/>
    <w:rsid w:val="00351370"/>
    <w:rsid w:val="003515C8"/>
    <w:rsid w:val="0035168D"/>
    <w:rsid w:val="00351986"/>
    <w:rsid w:val="00351F38"/>
    <w:rsid w:val="003520C4"/>
    <w:rsid w:val="00352375"/>
    <w:rsid w:val="003523C1"/>
    <w:rsid w:val="003527E0"/>
    <w:rsid w:val="003527F0"/>
    <w:rsid w:val="0035280A"/>
    <w:rsid w:val="003528AC"/>
    <w:rsid w:val="00352999"/>
    <w:rsid w:val="003529AB"/>
    <w:rsid w:val="00352A4C"/>
    <w:rsid w:val="00352C22"/>
    <w:rsid w:val="00352DC3"/>
    <w:rsid w:val="00352DF4"/>
    <w:rsid w:val="00352E5C"/>
    <w:rsid w:val="0035318F"/>
    <w:rsid w:val="003531A5"/>
    <w:rsid w:val="00353263"/>
    <w:rsid w:val="003532EF"/>
    <w:rsid w:val="003533C1"/>
    <w:rsid w:val="00353578"/>
    <w:rsid w:val="0035376A"/>
    <w:rsid w:val="00353953"/>
    <w:rsid w:val="003539D4"/>
    <w:rsid w:val="00353B20"/>
    <w:rsid w:val="00353B47"/>
    <w:rsid w:val="00353BBB"/>
    <w:rsid w:val="00353E92"/>
    <w:rsid w:val="00353FA0"/>
    <w:rsid w:val="00354029"/>
    <w:rsid w:val="00354272"/>
    <w:rsid w:val="00354532"/>
    <w:rsid w:val="00354759"/>
    <w:rsid w:val="003550CA"/>
    <w:rsid w:val="00355184"/>
    <w:rsid w:val="003552A4"/>
    <w:rsid w:val="003555A7"/>
    <w:rsid w:val="00355652"/>
    <w:rsid w:val="003557A6"/>
    <w:rsid w:val="003557E3"/>
    <w:rsid w:val="003558D7"/>
    <w:rsid w:val="00355968"/>
    <w:rsid w:val="003561DF"/>
    <w:rsid w:val="00356734"/>
    <w:rsid w:val="00356C97"/>
    <w:rsid w:val="00357780"/>
    <w:rsid w:val="00357A03"/>
    <w:rsid w:val="00357B76"/>
    <w:rsid w:val="00357C60"/>
    <w:rsid w:val="00357CAC"/>
    <w:rsid w:val="00357D2E"/>
    <w:rsid w:val="00357EBC"/>
    <w:rsid w:val="00360066"/>
    <w:rsid w:val="00360548"/>
    <w:rsid w:val="003606B1"/>
    <w:rsid w:val="00360902"/>
    <w:rsid w:val="00360CAA"/>
    <w:rsid w:val="003610BA"/>
    <w:rsid w:val="003611CD"/>
    <w:rsid w:val="003611D0"/>
    <w:rsid w:val="003611EB"/>
    <w:rsid w:val="00361229"/>
    <w:rsid w:val="0036146B"/>
    <w:rsid w:val="00361558"/>
    <w:rsid w:val="003616CD"/>
    <w:rsid w:val="003617D6"/>
    <w:rsid w:val="00361A16"/>
    <w:rsid w:val="00361B86"/>
    <w:rsid w:val="00361D07"/>
    <w:rsid w:val="00361E23"/>
    <w:rsid w:val="00361F38"/>
    <w:rsid w:val="00361FDF"/>
    <w:rsid w:val="003622AC"/>
    <w:rsid w:val="00362303"/>
    <w:rsid w:val="0036251F"/>
    <w:rsid w:val="00362BEA"/>
    <w:rsid w:val="00362DBD"/>
    <w:rsid w:val="00362F4E"/>
    <w:rsid w:val="00362F81"/>
    <w:rsid w:val="0036303C"/>
    <w:rsid w:val="00363098"/>
    <w:rsid w:val="0036320F"/>
    <w:rsid w:val="00363307"/>
    <w:rsid w:val="0036371D"/>
    <w:rsid w:val="00363756"/>
    <w:rsid w:val="00363886"/>
    <w:rsid w:val="00363D1A"/>
    <w:rsid w:val="003640F7"/>
    <w:rsid w:val="003648EB"/>
    <w:rsid w:val="00364CF8"/>
    <w:rsid w:val="00364DBC"/>
    <w:rsid w:val="00364EE4"/>
    <w:rsid w:val="003650DB"/>
    <w:rsid w:val="003650E4"/>
    <w:rsid w:val="00365318"/>
    <w:rsid w:val="003655F7"/>
    <w:rsid w:val="00365666"/>
    <w:rsid w:val="0036579A"/>
    <w:rsid w:val="003657E7"/>
    <w:rsid w:val="00365B55"/>
    <w:rsid w:val="00365B63"/>
    <w:rsid w:val="00365C15"/>
    <w:rsid w:val="00366029"/>
    <w:rsid w:val="0036658D"/>
    <w:rsid w:val="00366A6D"/>
    <w:rsid w:val="00366CB0"/>
    <w:rsid w:val="00366DE1"/>
    <w:rsid w:val="00366E81"/>
    <w:rsid w:val="003671D8"/>
    <w:rsid w:val="00367792"/>
    <w:rsid w:val="0036786B"/>
    <w:rsid w:val="00367A78"/>
    <w:rsid w:val="00367FC6"/>
    <w:rsid w:val="00370001"/>
    <w:rsid w:val="00370045"/>
    <w:rsid w:val="00370988"/>
    <w:rsid w:val="00370998"/>
    <w:rsid w:val="00370A0F"/>
    <w:rsid w:val="00370AE9"/>
    <w:rsid w:val="00370B54"/>
    <w:rsid w:val="00370BE7"/>
    <w:rsid w:val="00370C4B"/>
    <w:rsid w:val="00370C72"/>
    <w:rsid w:val="00370C76"/>
    <w:rsid w:val="00371116"/>
    <w:rsid w:val="00371152"/>
    <w:rsid w:val="003713A7"/>
    <w:rsid w:val="00371426"/>
    <w:rsid w:val="00371680"/>
    <w:rsid w:val="003718C3"/>
    <w:rsid w:val="003719D6"/>
    <w:rsid w:val="00371B5B"/>
    <w:rsid w:val="00371BB8"/>
    <w:rsid w:val="00371DE5"/>
    <w:rsid w:val="00371E3E"/>
    <w:rsid w:val="00371EF8"/>
    <w:rsid w:val="003720D2"/>
    <w:rsid w:val="00372165"/>
    <w:rsid w:val="003723CB"/>
    <w:rsid w:val="0037249A"/>
    <w:rsid w:val="003725BC"/>
    <w:rsid w:val="003729BC"/>
    <w:rsid w:val="00372A01"/>
    <w:rsid w:val="003732B2"/>
    <w:rsid w:val="00373340"/>
    <w:rsid w:val="00373643"/>
    <w:rsid w:val="0037380D"/>
    <w:rsid w:val="003739F5"/>
    <w:rsid w:val="00373A9F"/>
    <w:rsid w:val="00373C05"/>
    <w:rsid w:val="00373D9C"/>
    <w:rsid w:val="00373F6D"/>
    <w:rsid w:val="003741C9"/>
    <w:rsid w:val="00374240"/>
    <w:rsid w:val="0037427F"/>
    <w:rsid w:val="003743F4"/>
    <w:rsid w:val="003743F6"/>
    <w:rsid w:val="0037445F"/>
    <w:rsid w:val="003744AF"/>
    <w:rsid w:val="00374704"/>
    <w:rsid w:val="0037470C"/>
    <w:rsid w:val="0037474E"/>
    <w:rsid w:val="0037499B"/>
    <w:rsid w:val="003749F9"/>
    <w:rsid w:val="00374B83"/>
    <w:rsid w:val="00374C20"/>
    <w:rsid w:val="0037518F"/>
    <w:rsid w:val="00375190"/>
    <w:rsid w:val="0037532B"/>
    <w:rsid w:val="00375399"/>
    <w:rsid w:val="003753DE"/>
    <w:rsid w:val="0037567C"/>
    <w:rsid w:val="003757F5"/>
    <w:rsid w:val="0037584F"/>
    <w:rsid w:val="00375AD0"/>
    <w:rsid w:val="00375BEE"/>
    <w:rsid w:val="00375C9D"/>
    <w:rsid w:val="00375F03"/>
    <w:rsid w:val="0037616A"/>
    <w:rsid w:val="0037621C"/>
    <w:rsid w:val="00376256"/>
    <w:rsid w:val="00376533"/>
    <w:rsid w:val="0037659D"/>
    <w:rsid w:val="003767B6"/>
    <w:rsid w:val="003769B4"/>
    <w:rsid w:val="00376A4B"/>
    <w:rsid w:val="00376B06"/>
    <w:rsid w:val="00376BFD"/>
    <w:rsid w:val="00376C7C"/>
    <w:rsid w:val="00376DE3"/>
    <w:rsid w:val="00376E80"/>
    <w:rsid w:val="00376FB2"/>
    <w:rsid w:val="003777EF"/>
    <w:rsid w:val="00377AA4"/>
    <w:rsid w:val="00377AC7"/>
    <w:rsid w:val="00377DE5"/>
    <w:rsid w:val="00377E36"/>
    <w:rsid w:val="00377F4C"/>
    <w:rsid w:val="00377F7E"/>
    <w:rsid w:val="00380483"/>
    <w:rsid w:val="00380501"/>
    <w:rsid w:val="0038054E"/>
    <w:rsid w:val="00380689"/>
    <w:rsid w:val="00380837"/>
    <w:rsid w:val="00380873"/>
    <w:rsid w:val="003808E4"/>
    <w:rsid w:val="00380CB6"/>
    <w:rsid w:val="00380D14"/>
    <w:rsid w:val="00380D52"/>
    <w:rsid w:val="0038130C"/>
    <w:rsid w:val="003818E3"/>
    <w:rsid w:val="00381AF0"/>
    <w:rsid w:val="00381F0C"/>
    <w:rsid w:val="003822BF"/>
    <w:rsid w:val="003823AA"/>
    <w:rsid w:val="0038240E"/>
    <w:rsid w:val="00382746"/>
    <w:rsid w:val="003827DA"/>
    <w:rsid w:val="0038296E"/>
    <w:rsid w:val="003829B4"/>
    <w:rsid w:val="00382B44"/>
    <w:rsid w:val="00382C3E"/>
    <w:rsid w:val="00382C85"/>
    <w:rsid w:val="00382E18"/>
    <w:rsid w:val="00382F72"/>
    <w:rsid w:val="00383201"/>
    <w:rsid w:val="0038369C"/>
    <w:rsid w:val="00383C6E"/>
    <w:rsid w:val="00383D65"/>
    <w:rsid w:val="00383D69"/>
    <w:rsid w:val="00383E08"/>
    <w:rsid w:val="00384368"/>
    <w:rsid w:val="00384595"/>
    <w:rsid w:val="00384959"/>
    <w:rsid w:val="00384B20"/>
    <w:rsid w:val="00384BD4"/>
    <w:rsid w:val="00384EB1"/>
    <w:rsid w:val="00384F33"/>
    <w:rsid w:val="0038520A"/>
    <w:rsid w:val="00385227"/>
    <w:rsid w:val="00385392"/>
    <w:rsid w:val="0038560D"/>
    <w:rsid w:val="00385718"/>
    <w:rsid w:val="00385720"/>
    <w:rsid w:val="00385966"/>
    <w:rsid w:val="00385BE1"/>
    <w:rsid w:val="00385C05"/>
    <w:rsid w:val="00385E0E"/>
    <w:rsid w:val="00385F94"/>
    <w:rsid w:val="0038613F"/>
    <w:rsid w:val="00386444"/>
    <w:rsid w:val="003865C2"/>
    <w:rsid w:val="0038679C"/>
    <w:rsid w:val="00386B1B"/>
    <w:rsid w:val="00386B70"/>
    <w:rsid w:val="00386F4D"/>
    <w:rsid w:val="003871C9"/>
    <w:rsid w:val="003872CF"/>
    <w:rsid w:val="00387682"/>
    <w:rsid w:val="00387694"/>
    <w:rsid w:val="003877C9"/>
    <w:rsid w:val="00387A89"/>
    <w:rsid w:val="00387CD7"/>
    <w:rsid w:val="00390019"/>
    <w:rsid w:val="0039043F"/>
    <w:rsid w:val="00390A07"/>
    <w:rsid w:val="00390AB5"/>
    <w:rsid w:val="00390BDB"/>
    <w:rsid w:val="00390C2B"/>
    <w:rsid w:val="00390E48"/>
    <w:rsid w:val="00390FD1"/>
    <w:rsid w:val="00391086"/>
    <w:rsid w:val="0039118A"/>
    <w:rsid w:val="0039132D"/>
    <w:rsid w:val="00391638"/>
    <w:rsid w:val="00391779"/>
    <w:rsid w:val="003917E3"/>
    <w:rsid w:val="00391CA6"/>
    <w:rsid w:val="003920CB"/>
    <w:rsid w:val="0039213A"/>
    <w:rsid w:val="003921D2"/>
    <w:rsid w:val="0039230A"/>
    <w:rsid w:val="00392327"/>
    <w:rsid w:val="00392353"/>
    <w:rsid w:val="0039239D"/>
    <w:rsid w:val="003924B2"/>
    <w:rsid w:val="003926DC"/>
    <w:rsid w:val="00392ABD"/>
    <w:rsid w:val="00392FB8"/>
    <w:rsid w:val="0039307C"/>
    <w:rsid w:val="0039316E"/>
    <w:rsid w:val="00393197"/>
    <w:rsid w:val="00393448"/>
    <w:rsid w:val="00393490"/>
    <w:rsid w:val="003934EE"/>
    <w:rsid w:val="003936D3"/>
    <w:rsid w:val="00393707"/>
    <w:rsid w:val="003938DF"/>
    <w:rsid w:val="003938FA"/>
    <w:rsid w:val="00393B03"/>
    <w:rsid w:val="00393BEA"/>
    <w:rsid w:val="00393BF7"/>
    <w:rsid w:val="00394101"/>
    <w:rsid w:val="003941C0"/>
    <w:rsid w:val="00394314"/>
    <w:rsid w:val="0039447E"/>
    <w:rsid w:val="0039456E"/>
    <w:rsid w:val="00394702"/>
    <w:rsid w:val="0039477B"/>
    <w:rsid w:val="00394823"/>
    <w:rsid w:val="003948C0"/>
    <w:rsid w:val="00395373"/>
    <w:rsid w:val="003954B1"/>
    <w:rsid w:val="00395876"/>
    <w:rsid w:val="00395967"/>
    <w:rsid w:val="00395B6B"/>
    <w:rsid w:val="00395C2B"/>
    <w:rsid w:val="00395E4B"/>
    <w:rsid w:val="00395FF5"/>
    <w:rsid w:val="00396080"/>
    <w:rsid w:val="0039612B"/>
    <w:rsid w:val="0039619B"/>
    <w:rsid w:val="0039653A"/>
    <w:rsid w:val="00396ADA"/>
    <w:rsid w:val="00396EB5"/>
    <w:rsid w:val="003970A7"/>
    <w:rsid w:val="0039735D"/>
    <w:rsid w:val="00397502"/>
    <w:rsid w:val="00397515"/>
    <w:rsid w:val="00397608"/>
    <w:rsid w:val="00397999"/>
    <w:rsid w:val="00397BFE"/>
    <w:rsid w:val="003A03C1"/>
    <w:rsid w:val="003A0486"/>
    <w:rsid w:val="003A057E"/>
    <w:rsid w:val="003A0AB9"/>
    <w:rsid w:val="003A0AD7"/>
    <w:rsid w:val="003A0D5B"/>
    <w:rsid w:val="003A0FFF"/>
    <w:rsid w:val="003A10D5"/>
    <w:rsid w:val="003A1113"/>
    <w:rsid w:val="003A1452"/>
    <w:rsid w:val="003A150B"/>
    <w:rsid w:val="003A1813"/>
    <w:rsid w:val="003A18A4"/>
    <w:rsid w:val="003A197C"/>
    <w:rsid w:val="003A1A10"/>
    <w:rsid w:val="003A1BDA"/>
    <w:rsid w:val="003A1CFF"/>
    <w:rsid w:val="003A1D63"/>
    <w:rsid w:val="003A1DBA"/>
    <w:rsid w:val="003A22D5"/>
    <w:rsid w:val="003A23E4"/>
    <w:rsid w:val="003A2438"/>
    <w:rsid w:val="003A2691"/>
    <w:rsid w:val="003A271C"/>
    <w:rsid w:val="003A2786"/>
    <w:rsid w:val="003A2819"/>
    <w:rsid w:val="003A2B0C"/>
    <w:rsid w:val="003A2B85"/>
    <w:rsid w:val="003A306B"/>
    <w:rsid w:val="003A3088"/>
    <w:rsid w:val="003A3092"/>
    <w:rsid w:val="003A30C7"/>
    <w:rsid w:val="003A3234"/>
    <w:rsid w:val="003A3562"/>
    <w:rsid w:val="003A359E"/>
    <w:rsid w:val="003A368D"/>
    <w:rsid w:val="003A3799"/>
    <w:rsid w:val="003A38FB"/>
    <w:rsid w:val="003A3CC8"/>
    <w:rsid w:val="003A3E85"/>
    <w:rsid w:val="003A40D2"/>
    <w:rsid w:val="003A431B"/>
    <w:rsid w:val="003A4534"/>
    <w:rsid w:val="003A455D"/>
    <w:rsid w:val="003A4C0C"/>
    <w:rsid w:val="003A4E85"/>
    <w:rsid w:val="003A4F48"/>
    <w:rsid w:val="003A5178"/>
    <w:rsid w:val="003A51BE"/>
    <w:rsid w:val="003A55F8"/>
    <w:rsid w:val="003A562F"/>
    <w:rsid w:val="003A563E"/>
    <w:rsid w:val="003A5788"/>
    <w:rsid w:val="003A5964"/>
    <w:rsid w:val="003A5A6A"/>
    <w:rsid w:val="003A5E83"/>
    <w:rsid w:val="003A5FBB"/>
    <w:rsid w:val="003A6294"/>
    <w:rsid w:val="003A63A6"/>
    <w:rsid w:val="003A6719"/>
    <w:rsid w:val="003A68AE"/>
    <w:rsid w:val="003A698E"/>
    <w:rsid w:val="003A6C3E"/>
    <w:rsid w:val="003A6FA2"/>
    <w:rsid w:val="003A719D"/>
    <w:rsid w:val="003A73EB"/>
    <w:rsid w:val="003A745D"/>
    <w:rsid w:val="003A753E"/>
    <w:rsid w:val="003A78C5"/>
    <w:rsid w:val="003A7AA7"/>
    <w:rsid w:val="003A7C53"/>
    <w:rsid w:val="003A7D05"/>
    <w:rsid w:val="003A7D64"/>
    <w:rsid w:val="003B00AE"/>
    <w:rsid w:val="003B0279"/>
    <w:rsid w:val="003B0306"/>
    <w:rsid w:val="003B07AC"/>
    <w:rsid w:val="003B08E8"/>
    <w:rsid w:val="003B09EC"/>
    <w:rsid w:val="003B0B19"/>
    <w:rsid w:val="003B0CA6"/>
    <w:rsid w:val="003B0D96"/>
    <w:rsid w:val="003B0D9A"/>
    <w:rsid w:val="003B0E65"/>
    <w:rsid w:val="003B0FFF"/>
    <w:rsid w:val="003B121F"/>
    <w:rsid w:val="003B122B"/>
    <w:rsid w:val="003B126E"/>
    <w:rsid w:val="003B1A0F"/>
    <w:rsid w:val="003B1AC0"/>
    <w:rsid w:val="003B1D6F"/>
    <w:rsid w:val="003B1FE6"/>
    <w:rsid w:val="003B2035"/>
    <w:rsid w:val="003B21DA"/>
    <w:rsid w:val="003B223B"/>
    <w:rsid w:val="003B2502"/>
    <w:rsid w:val="003B264E"/>
    <w:rsid w:val="003B2664"/>
    <w:rsid w:val="003B27CC"/>
    <w:rsid w:val="003B2CF2"/>
    <w:rsid w:val="003B2F25"/>
    <w:rsid w:val="003B3002"/>
    <w:rsid w:val="003B30AB"/>
    <w:rsid w:val="003B3E4A"/>
    <w:rsid w:val="003B480C"/>
    <w:rsid w:val="003B486E"/>
    <w:rsid w:val="003B48F2"/>
    <w:rsid w:val="003B4956"/>
    <w:rsid w:val="003B497D"/>
    <w:rsid w:val="003B4AA6"/>
    <w:rsid w:val="003B4C86"/>
    <w:rsid w:val="003B4E1F"/>
    <w:rsid w:val="003B4E60"/>
    <w:rsid w:val="003B5128"/>
    <w:rsid w:val="003B5268"/>
    <w:rsid w:val="003B5445"/>
    <w:rsid w:val="003B5675"/>
    <w:rsid w:val="003B58A1"/>
    <w:rsid w:val="003B5B4D"/>
    <w:rsid w:val="003B60FB"/>
    <w:rsid w:val="003B6E88"/>
    <w:rsid w:val="003B6F92"/>
    <w:rsid w:val="003B7140"/>
    <w:rsid w:val="003B73D7"/>
    <w:rsid w:val="003B76B3"/>
    <w:rsid w:val="003B778E"/>
    <w:rsid w:val="003B7982"/>
    <w:rsid w:val="003B7A48"/>
    <w:rsid w:val="003B7B10"/>
    <w:rsid w:val="003B7C00"/>
    <w:rsid w:val="003B7C13"/>
    <w:rsid w:val="003B7FC9"/>
    <w:rsid w:val="003C00E2"/>
    <w:rsid w:val="003C02EC"/>
    <w:rsid w:val="003C04AB"/>
    <w:rsid w:val="003C04B8"/>
    <w:rsid w:val="003C052A"/>
    <w:rsid w:val="003C0915"/>
    <w:rsid w:val="003C0D7F"/>
    <w:rsid w:val="003C0E4E"/>
    <w:rsid w:val="003C12A0"/>
    <w:rsid w:val="003C1550"/>
    <w:rsid w:val="003C159E"/>
    <w:rsid w:val="003C169B"/>
    <w:rsid w:val="003C19B8"/>
    <w:rsid w:val="003C19E0"/>
    <w:rsid w:val="003C1CAF"/>
    <w:rsid w:val="003C23D6"/>
    <w:rsid w:val="003C23E4"/>
    <w:rsid w:val="003C2415"/>
    <w:rsid w:val="003C248A"/>
    <w:rsid w:val="003C264D"/>
    <w:rsid w:val="003C2A7B"/>
    <w:rsid w:val="003C2B3C"/>
    <w:rsid w:val="003C2F30"/>
    <w:rsid w:val="003C3747"/>
    <w:rsid w:val="003C3B28"/>
    <w:rsid w:val="003C40BF"/>
    <w:rsid w:val="003C412E"/>
    <w:rsid w:val="003C417A"/>
    <w:rsid w:val="003C43A6"/>
    <w:rsid w:val="003C43D1"/>
    <w:rsid w:val="003C4515"/>
    <w:rsid w:val="003C4E96"/>
    <w:rsid w:val="003C5054"/>
    <w:rsid w:val="003C5201"/>
    <w:rsid w:val="003C5276"/>
    <w:rsid w:val="003C54E8"/>
    <w:rsid w:val="003C5687"/>
    <w:rsid w:val="003C578D"/>
    <w:rsid w:val="003C5793"/>
    <w:rsid w:val="003C5C29"/>
    <w:rsid w:val="003C5E34"/>
    <w:rsid w:val="003C5FC9"/>
    <w:rsid w:val="003C6594"/>
    <w:rsid w:val="003C6625"/>
    <w:rsid w:val="003C66FA"/>
    <w:rsid w:val="003C67CC"/>
    <w:rsid w:val="003C6A20"/>
    <w:rsid w:val="003C6C32"/>
    <w:rsid w:val="003C7242"/>
    <w:rsid w:val="003C7310"/>
    <w:rsid w:val="003C754C"/>
    <w:rsid w:val="003C7838"/>
    <w:rsid w:val="003C7872"/>
    <w:rsid w:val="003C7ABC"/>
    <w:rsid w:val="003C7B69"/>
    <w:rsid w:val="003C7D93"/>
    <w:rsid w:val="003D0071"/>
    <w:rsid w:val="003D0106"/>
    <w:rsid w:val="003D03B4"/>
    <w:rsid w:val="003D0D10"/>
    <w:rsid w:val="003D11E9"/>
    <w:rsid w:val="003D1254"/>
    <w:rsid w:val="003D1397"/>
    <w:rsid w:val="003D13BC"/>
    <w:rsid w:val="003D1419"/>
    <w:rsid w:val="003D17A4"/>
    <w:rsid w:val="003D1835"/>
    <w:rsid w:val="003D18E7"/>
    <w:rsid w:val="003D1C9B"/>
    <w:rsid w:val="003D1CAC"/>
    <w:rsid w:val="003D1DAB"/>
    <w:rsid w:val="003D1F1E"/>
    <w:rsid w:val="003D1FF0"/>
    <w:rsid w:val="003D20F2"/>
    <w:rsid w:val="003D222C"/>
    <w:rsid w:val="003D26A9"/>
    <w:rsid w:val="003D288A"/>
    <w:rsid w:val="003D28A5"/>
    <w:rsid w:val="003D28EC"/>
    <w:rsid w:val="003D2BD9"/>
    <w:rsid w:val="003D2D25"/>
    <w:rsid w:val="003D2EE8"/>
    <w:rsid w:val="003D326F"/>
    <w:rsid w:val="003D338E"/>
    <w:rsid w:val="003D33AC"/>
    <w:rsid w:val="003D33FA"/>
    <w:rsid w:val="003D3408"/>
    <w:rsid w:val="003D3437"/>
    <w:rsid w:val="003D3514"/>
    <w:rsid w:val="003D3707"/>
    <w:rsid w:val="003D38C7"/>
    <w:rsid w:val="003D3981"/>
    <w:rsid w:val="003D3CD3"/>
    <w:rsid w:val="003D3CF9"/>
    <w:rsid w:val="003D40F5"/>
    <w:rsid w:val="003D414E"/>
    <w:rsid w:val="003D423A"/>
    <w:rsid w:val="003D42C0"/>
    <w:rsid w:val="003D43D3"/>
    <w:rsid w:val="003D488D"/>
    <w:rsid w:val="003D4906"/>
    <w:rsid w:val="003D4A70"/>
    <w:rsid w:val="003D4A82"/>
    <w:rsid w:val="003D4B0B"/>
    <w:rsid w:val="003D4BAB"/>
    <w:rsid w:val="003D4E5F"/>
    <w:rsid w:val="003D51E5"/>
    <w:rsid w:val="003D52F9"/>
    <w:rsid w:val="003D575F"/>
    <w:rsid w:val="003D5875"/>
    <w:rsid w:val="003D58D6"/>
    <w:rsid w:val="003D59FB"/>
    <w:rsid w:val="003D5ABC"/>
    <w:rsid w:val="003D5AE6"/>
    <w:rsid w:val="003D5DEC"/>
    <w:rsid w:val="003D5FE3"/>
    <w:rsid w:val="003D6498"/>
    <w:rsid w:val="003D6899"/>
    <w:rsid w:val="003D6B8C"/>
    <w:rsid w:val="003D6C7D"/>
    <w:rsid w:val="003D7368"/>
    <w:rsid w:val="003D7589"/>
    <w:rsid w:val="003D775F"/>
    <w:rsid w:val="003D7A34"/>
    <w:rsid w:val="003D7A93"/>
    <w:rsid w:val="003D7AB7"/>
    <w:rsid w:val="003D7BA7"/>
    <w:rsid w:val="003E0153"/>
    <w:rsid w:val="003E051D"/>
    <w:rsid w:val="003E05FE"/>
    <w:rsid w:val="003E0645"/>
    <w:rsid w:val="003E06E1"/>
    <w:rsid w:val="003E0902"/>
    <w:rsid w:val="003E118D"/>
    <w:rsid w:val="003E119D"/>
    <w:rsid w:val="003E1223"/>
    <w:rsid w:val="003E1228"/>
    <w:rsid w:val="003E12C2"/>
    <w:rsid w:val="003E135D"/>
    <w:rsid w:val="003E1520"/>
    <w:rsid w:val="003E17E4"/>
    <w:rsid w:val="003E1DC8"/>
    <w:rsid w:val="003E21A8"/>
    <w:rsid w:val="003E22EF"/>
    <w:rsid w:val="003E273F"/>
    <w:rsid w:val="003E281C"/>
    <w:rsid w:val="003E292E"/>
    <w:rsid w:val="003E2A2E"/>
    <w:rsid w:val="003E2B3B"/>
    <w:rsid w:val="003E2B91"/>
    <w:rsid w:val="003E2D06"/>
    <w:rsid w:val="003E2F5F"/>
    <w:rsid w:val="003E2F7A"/>
    <w:rsid w:val="003E30A6"/>
    <w:rsid w:val="003E3327"/>
    <w:rsid w:val="003E3356"/>
    <w:rsid w:val="003E3366"/>
    <w:rsid w:val="003E36B2"/>
    <w:rsid w:val="003E39AD"/>
    <w:rsid w:val="003E3AC3"/>
    <w:rsid w:val="003E3ACF"/>
    <w:rsid w:val="003E3AFB"/>
    <w:rsid w:val="003E3BA5"/>
    <w:rsid w:val="003E3C9E"/>
    <w:rsid w:val="003E3F63"/>
    <w:rsid w:val="003E4526"/>
    <w:rsid w:val="003E4725"/>
    <w:rsid w:val="003E4766"/>
    <w:rsid w:val="003E4837"/>
    <w:rsid w:val="003E4893"/>
    <w:rsid w:val="003E49A0"/>
    <w:rsid w:val="003E4AE1"/>
    <w:rsid w:val="003E4B27"/>
    <w:rsid w:val="003E4BE9"/>
    <w:rsid w:val="003E50C8"/>
    <w:rsid w:val="003E5628"/>
    <w:rsid w:val="003E56E1"/>
    <w:rsid w:val="003E5C42"/>
    <w:rsid w:val="003E5E13"/>
    <w:rsid w:val="003E5E2A"/>
    <w:rsid w:val="003E63C1"/>
    <w:rsid w:val="003E6569"/>
    <w:rsid w:val="003E6589"/>
    <w:rsid w:val="003E6BE1"/>
    <w:rsid w:val="003E703A"/>
    <w:rsid w:val="003E7118"/>
    <w:rsid w:val="003E723A"/>
    <w:rsid w:val="003E738E"/>
    <w:rsid w:val="003E744C"/>
    <w:rsid w:val="003E75FC"/>
    <w:rsid w:val="003E778B"/>
    <w:rsid w:val="003E78C2"/>
    <w:rsid w:val="003E792A"/>
    <w:rsid w:val="003E7BD4"/>
    <w:rsid w:val="003F0228"/>
    <w:rsid w:val="003F022F"/>
    <w:rsid w:val="003F0461"/>
    <w:rsid w:val="003F071F"/>
    <w:rsid w:val="003F0781"/>
    <w:rsid w:val="003F07E2"/>
    <w:rsid w:val="003F0A92"/>
    <w:rsid w:val="003F0C88"/>
    <w:rsid w:val="003F0D04"/>
    <w:rsid w:val="003F122D"/>
    <w:rsid w:val="003F14D8"/>
    <w:rsid w:val="003F158D"/>
    <w:rsid w:val="003F1718"/>
    <w:rsid w:val="003F2191"/>
    <w:rsid w:val="003F21E4"/>
    <w:rsid w:val="003F26A3"/>
    <w:rsid w:val="003F2AAB"/>
    <w:rsid w:val="003F2BC0"/>
    <w:rsid w:val="003F2D0B"/>
    <w:rsid w:val="003F2E4F"/>
    <w:rsid w:val="003F306A"/>
    <w:rsid w:val="003F3126"/>
    <w:rsid w:val="003F31C1"/>
    <w:rsid w:val="003F3204"/>
    <w:rsid w:val="003F34D0"/>
    <w:rsid w:val="003F3583"/>
    <w:rsid w:val="003F35C9"/>
    <w:rsid w:val="003F36A6"/>
    <w:rsid w:val="003F3847"/>
    <w:rsid w:val="003F3888"/>
    <w:rsid w:val="003F3DC8"/>
    <w:rsid w:val="003F3F77"/>
    <w:rsid w:val="003F4362"/>
    <w:rsid w:val="003F479B"/>
    <w:rsid w:val="003F4827"/>
    <w:rsid w:val="003F4839"/>
    <w:rsid w:val="003F4843"/>
    <w:rsid w:val="003F4950"/>
    <w:rsid w:val="003F4AF4"/>
    <w:rsid w:val="003F4BC8"/>
    <w:rsid w:val="003F4E62"/>
    <w:rsid w:val="003F4F42"/>
    <w:rsid w:val="003F5425"/>
    <w:rsid w:val="003F5537"/>
    <w:rsid w:val="003F55BE"/>
    <w:rsid w:val="003F583E"/>
    <w:rsid w:val="003F5CFF"/>
    <w:rsid w:val="003F6044"/>
    <w:rsid w:val="003F6088"/>
    <w:rsid w:val="003F6454"/>
    <w:rsid w:val="003F66BB"/>
    <w:rsid w:val="003F6817"/>
    <w:rsid w:val="003F6A80"/>
    <w:rsid w:val="003F6BA7"/>
    <w:rsid w:val="003F6D84"/>
    <w:rsid w:val="003F6E46"/>
    <w:rsid w:val="003F6E64"/>
    <w:rsid w:val="003F6E8E"/>
    <w:rsid w:val="003F6EC1"/>
    <w:rsid w:val="003F73F7"/>
    <w:rsid w:val="003F7536"/>
    <w:rsid w:val="003F78D1"/>
    <w:rsid w:val="003F7D52"/>
    <w:rsid w:val="003F7EAC"/>
    <w:rsid w:val="00400054"/>
    <w:rsid w:val="0040015A"/>
    <w:rsid w:val="004001A6"/>
    <w:rsid w:val="0040035C"/>
    <w:rsid w:val="004003FA"/>
    <w:rsid w:val="004004FE"/>
    <w:rsid w:val="004005F9"/>
    <w:rsid w:val="00400856"/>
    <w:rsid w:val="00400E91"/>
    <w:rsid w:val="00400EFC"/>
    <w:rsid w:val="00401033"/>
    <w:rsid w:val="00401045"/>
    <w:rsid w:val="00401293"/>
    <w:rsid w:val="004012CB"/>
    <w:rsid w:val="00401340"/>
    <w:rsid w:val="00401613"/>
    <w:rsid w:val="004017EC"/>
    <w:rsid w:val="00401BF6"/>
    <w:rsid w:val="00401D93"/>
    <w:rsid w:val="00402436"/>
    <w:rsid w:val="004029DF"/>
    <w:rsid w:val="004029EC"/>
    <w:rsid w:val="00402ABC"/>
    <w:rsid w:val="00402B36"/>
    <w:rsid w:val="00402FE5"/>
    <w:rsid w:val="0040303D"/>
    <w:rsid w:val="004031A5"/>
    <w:rsid w:val="004032E4"/>
    <w:rsid w:val="00403574"/>
    <w:rsid w:val="004037EE"/>
    <w:rsid w:val="00403820"/>
    <w:rsid w:val="00403C92"/>
    <w:rsid w:val="00403D62"/>
    <w:rsid w:val="00403EDA"/>
    <w:rsid w:val="004040A9"/>
    <w:rsid w:val="00404198"/>
    <w:rsid w:val="004043B8"/>
    <w:rsid w:val="0040448E"/>
    <w:rsid w:val="00404538"/>
    <w:rsid w:val="0040453F"/>
    <w:rsid w:val="00404553"/>
    <w:rsid w:val="004046A0"/>
    <w:rsid w:val="004046AC"/>
    <w:rsid w:val="00404915"/>
    <w:rsid w:val="00404F39"/>
    <w:rsid w:val="004050B1"/>
    <w:rsid w:val="004051B4"/>
    <w:rsid w:val="00405368"/>
    <w:rsid w:val="0040567F"/>
    <w:rsid w:val="004056C1"/>
    <w:rsid w:val="00405789"/>
    <w:rsid w:val="00405940"/>
    <w:rsid w:val="00405BB1"/>
    <w:rsid w:val="00405C17"/>
    <w:rsid w:val="00405C81"/>
    <w:rsid w:val="00405CFC"/>
    <w:rsid w:val="0040667F"/>
    <w:rsid w:val="004066DC"/>
    <w:rsid w:val="004067F2"/>
    <w:rsid w:val="004068D6"/>
    <w:rsid w:val="00406C82"/>
    <w:rsid w:val="00406D6D"/>
    <w:rsid w:val="00406DB3"/>
    <w:rsid w:val="004072D4"/>
    <w:rsid w:val="0040762C"/>
    <w:rsid w:val="004076C9"/>
    <w:rsid w:val="00407728"/>
    <w:rsid w:val="00407796"/>
    <w:rsid w:val="00407A48"/>
    <w:rsid w:val="00407B86"/>
    <w:rsid w:val="004100CC"/>
    <w:rsid w:val="004100F9"/>
    <w:rsid w:val="00410544"/>
    <w:rsid w:val="0041090A"/>
    <w:rsid w:val="004109BA"/>
    <w:rsid w:val="00410B05"/>
    <w:rsid w:val="00410C20"/>
    <w:rsid w:val="00410E28"/>
    <w:rsid w:val="004111AB"/>
    <w:rsid w:val="004112C2"/>
    <w:rsid w:val="0041152A"/>
    <w:rsid w:val="004117C1"/>
    <w:rsid w:val="00411897"/>
    <w:rsid w:val="004118CE"/>
    <w:rsid w:val="004119FE"/>
    <w:rsid w:val="00411C38"/>
    <w:rsid w:val="00411E61"/>
    <w:rsid w:val="00411EE0"/>
    <w:rsid w:val="0041230E"/>
    <w:rsid w:val="004124E0"/>
    <w:rsid w:val="00412715"/>
    <w:rsid w:val="00412768"/>
    <w:rsid w:val="00412CAE"/>
    <w:rsid w:val="0041333F"/>
    <w:rsid w:val="00413352"/>
    <w:rsid w:val="0041350D"/>
    <w:rsid w:val="00413546"/>
    <w:rsid w:val="00413562"/>
    <w:rsid w:val="00413AD8"/>
    <w:rsid w:val="00413FF3"/>
    <w:rsid w:val="0041402C"/>
    <w:rsid w:val="004142FE"/>
    <w:rsid w:val="00414511"/>
    <w:rsid w:val="00414A6F"/>
    <w:rsid w:val="00414AEE"/>
    <w:rsid w:val="00414C26"/>
    <w:rsid w:val="00415122"/>
    <w:rsid w:val="004153BF"/>
    <w:rsid w:val="0041569A"/>
    <w:rsid w:val="004159FC"/>
    <w:rsid w:val="00415A6D"/>
    <w:rsid w:val="00415A87"/>
    <w:rsid w:val="0041661F"/>
    <w:rsid w:val="00416640"/>
    <w:rsid w:val="00416669"/>
    <w:rsid w:val="004167EC"/>
    <w:rsid w:val="004167F8"/>
    <w:rsid w:val="0041689B"/>
    <w:rsid w:val="00416D95"/>
    <w:rsid w:val="00416DCB"/>
    <w:rsid w:val="0041700F"/>
    <w:rsid w:val="00417323"/>
    <w:rsid w:val="0041744C"/>
    <w:rsid w:val="0041748D"/>
    <w:rsid w:val="00417A97"/>
    <w:rsid w:val="00417CB1"/>
    <w:rsid w:val="00417E6C"/>
    <w:rsid w:val="004201A9"/>
    <w:rsid w:val="00420342"/>
    <w:rsid w:val="0042035E"/>
    <w:rsid w:val="0042059F"/>
    <w:rsid w:val="0042075F"/>
    <w:rsid w:val="00420950"/>
    <w:rsid w:val="00420A3C"/>
    <w:rsid w:val="00420A7F"/>
    <w:rsid w:val="00420C49"/>
    <w:rsid w:val="00420DA9"/>
    <w:rsid w:val="00420DC6"/>
    <w:rsid w:val="00420F35"/>
    <w:rsid w:val="00420FE6"/>
    <w:rsid w:val="0042128D"/>
    <w:rsid w:val="00421484"/>
    <w:rsid w:val="004214DB"/>
    <w:rsid w:val="004215B8"/>
    <w:rsid w:val="00421BFB"/>
    <w:rsid w:val="00421D59"/>
    <w:rsid w:val="00421EB3"/>
    <w:rsid w:val="00422424"/>
    <w:rsid w:val="004226C2"/>
    <w:rsid w:val="004226E7"/>
    <w:rsid w:val="0042301A"/>
    <w:rsid w:val="00423170"/>
    <w:rsid w:val="004232CD"/>
    <w:rsid w:val="00423597"/>
    <w:rsid w:val="00423600"/>
    <w:rsid w:val="0042374E"/>
    <w:rsid w:val="004237FD"/>
    <w:rsid w:val="00423886"/>
    <w:rsid w:val="004239D8"/>
    <w:rsid w:val="00423B69"/>
    <w:rsid w:val="00423DA1"/>
    <w:rsid w:val="00424063"/>
    <w:rsid w:val="00424126"/>
    <w:rsid w:val="004241FD"/>
    <w:rsid w:val="004244C4"/>
    <w:rsid w:val="00424855"/>
    <w:rsid w:val="00424975"/>
    <w:rsid w:val="00424A5B"/>
    <w:rsid w:val="00424E92"/>
    <w:rsid w:val="004250B7"/>
    <w:rsid w:val="0042512C"/>
    <w:rsid w:val="00425136"/>
    <w:rsid w:val="00425318"/>
    <w:rsid w:val="00425693"/>
    <w:rsid w:val="004257F4"/>
    <w:rsid w:val="00425A07"/>
    <w:rsid w:val="00425A7A"/>
    <w:rsid w:val="00425A93"/>
    <w:rsid w:val="00425AF3"/>
    <w:rsid w:val="00425C32"/>
    <w:rsid w:val="00425E34"/>
    <w:rsid w:val="0042603B"/>
    <w:rsid w:val="00426197"/>
    <w:rsid w:val="0042619A"/>
    <w:rsid w:val="00426255"/>
    <w:rsid w:val="004262D9"/>
    <w:rsid w:val="004263FE"/>
    <w:rsid w:val="0042666D"/>
    <w:rsid w:val="004266D1"/>
    <w:rsid w:val="00426707"/>
    <w:rsid w:val="0042670D"/>
    <w:rsid w:val="00426B64"/>
    <w:rsid w:val="00426D3F"/>
    <w:rsid w:val="00426F88"/>
    <w:rsid w:val="004270A2"/>
    <w:rsid w:val="004272F1"/>
    <w:rsid w:val="00427411"/>
    <w:rsid w:val="004279F1"/>
    <w:rsid w:val="00427BC9"/>
    <w:rsid w:val="00427EB3"/>
    <w:rsid w:val="00430090"/>
    <w:rsid w:val="004300DC"/>
    <w:rsid w:val="004302BA"/>
    <w:rsid w:val="004304C5"/>
    <w:rsid w:val="004305CC"/>
    <w:rsid w:val="004306C8"/>
    <w:rsid w:val="004306F8"/>
    <w:rsid w:val="00430815"/>
    <w:rsid w:val="00430BC1"/>
    <w:rsid w:val="00430BDB"/>
    <w:rsid w:val="004310ED"/>
    <w:rsid w:val="00431249"/>
    <w:rsid w:val="004313E7"/>
    <w:rsid w:val="0043176C"/>
    <w:rsid w:val="00431A06"/>
    <w:rsid w:val="00431EB8"/>
    <w:rsid w:val="00431FE3"/>
    <w:rsid w:val="00432295"/>
    <w:rsid w:val="004322D9"/>
    <w:rsid w:val="004323E2"/>
    <w:rsid w:val="0043266A"/>
    <w:rsid w:val="00432BDB"/>
    <w:rsid w:val="00432C5E"/>
    <w:rsid w:val="00432DDF"/>
    <w:rsid w:val="00432EBF"/>
    <w:rsid w:val="00432F69"/>
    <w:rsid w:val="00433018"/>
    <w:rsid w:val="00433489"/>
    <w:rsid w:val="004335E9"/>
    <w:rsid w:val="00433602"/>
    <w:rsid w:val="004336C1"/>
    <w:rsid w:val="004336DF"/>
    <w:rsid w:val="00433978"/>
    <w:rsid w:val="00433B4F"/>
    <w:rsid w:val="00433CDD"/>
    <w:rsid w:val="00433E0B"/>
    <w:rsid w:val="0043405B"/>
    <w:rsid w:val="004340E0"/>
    <w:rsid w:val="004344B7"/>
    <w:rsid w:val="00434840"/>
    <w:rsid w:val="004348A3"/>
    <w:rsid w:val="0043498E"/>
    <w:rsid w:val="004349BF"/>
    <w:rsid w:val="004349CA"/>
    <w:rsid w:val="00434D74"/>
    <w:rsid w:val="0043505E"/>
    <w:rsid w:val="00435337"/>
    <w:rsid w:val="004353C7"/>
    <w:rsid w:val="00435536"/>
    <w:rsid w:val="0043555B"/>
    <w:rsid w:val="00435890"/>
    <w:rsid w:val="00435F99"/>
    <w:rsid w:val="00436013"/>
    <w:rsid w:val="004364B0"/>
    <w:rsid w:val="0043666B"/>
    <w:rsid w:val="004369BA"/>
    <w:rsid w:val="00436B53"/>
    <w:rsid w:val="00436BFB"/>
    <w:rsid w:val="00437070"/>
    <w:rsid w:val="00437083"/>
    <w:rsid w:val="004370F8"/>
    <w:rsid w:val="004376DC"/>
    <w:rsid w:val="0043770F"/>
    <w:rsid w:val="0043793E"/>
    <w:rsid w:val="00437AB3"/>
    <w:rsid w:val="00437ABC"/>
    <w:rsid w:val="00437CDD"/>
    <w:rsid w:val="00437D0E"/>
    <w:rsid w:val="00437E2E"/>
    <w:rsid w:val="00440015"/>
    <w:rsid w:val="004406C1"/>
    <w:rsid w:val="004408D1"/>
    <w:rsid w:val="00440DD7"/>
    <w:rsid w:val="00440DED"/>
    <w:rsid w:val="00440EC0"/>
    <w:rsid w:val="00440F20"/>
    <w:rsid w:val="00440F5D"/>
    <w:rsid w:val="00441030"/>
    <w:rsid w:val="00441405"/>
    <w:rsid w:val="00441490"/>
    <w:rsid w:val="00441AAC"/>
    <w:rsid w:val="00441B3D"/>
    <w:rsid w:val="00441BFB"/>
    <w:rsid w:val="004421E8"/>
    <w:rsid w:val="00442243"/>
    <w:rsid w:val="004423DE"/>
    <w:rsid w:val="004423F4"/>
    <w:rsid w:val="0044240E"/>
    <w:rsid w:val="00442543"/>
    <w:rsid w:val="00442A84"/>
    <w:rsid w:val="00442BC6"/>
    <w:rsid w:val="00442FAE"/>
    <w:rsid w:val="004430BB"/>
    <w:rsid w:val="004431A7"/>
    <w:rsid w:val="004432C2"/>
    <w:rsid w:val="00443636"/>
    <w:rsid w:val="0044365F"/>
    <w:rsid w:val="0044383B"/>
    <w:rsid w:val="00443B3F"/>
    <w:rsid w:val="00443B9B"/>
    <w:rsid w:val="00443BD1"/>
    <w:rsid w:val="00443CE7"/>
    <w:rsid w:val="0044403F"/>
    <w:rsid w:val="00444120"/>
    <w:rsid w:val="0044440B"/>
    <w:rsid w:val="0044472F"/>
    <w:rsid w:val="00444783"/>
    <w:rsid w:val="00444C59"/>
    <w:rsid w:val="00444ED1"/>
    <w:rsid w:val="00444FC6"/>
    <w:rsid w:val="0044506C"/>
    <w:rsid w:val="004452C3"/>
    <w:rsid w:val="00445422"/>
    <w:rsid w:val="0044563B"/>
    <w:rsid w:val="004457C8"/>
    <w:rsid w:val="004457EE"/>
    <w:rsid w:val="00445971"/>
    <w:rsid w:val="00445BC2"/>
    <w:rsid w:val="00445C65"/>
    <w:rsid w:val="00445C71"/>
    <w:rsid w:val="00445F8D"/>
    <w:rsid w:val="00446100"/>
    <w:rsid w:val="004461DB"/>
    <w:rsid w:val="00446335"/>
    <w:rsid w:val="00446497"/>
    <w:rsid w:val="004464FA"/>
    <w:rsid w:val="004466E4"/>
    <w:rsid w:val="00446AB1"/>
    <w:rsid w:val="00446B58"/>
    <w:rsid w:val="00446C69"/>
    <w:rsid w:val="00446E59"/>
    <w:rsid w:val="004473B1"/>
    <w:rsid w:val="00447477"/>
    <w:rsid w:val="00447CFF"/>
    <w:rsid w:val="00447D56"/>
    <w:rsid w:val="00447E53"/>
    <w:rsid w:val="00447EB6"/>
    <w:rsid w:val="00447F16"/>
    <w:rsid w:val="00447F20"/>
    <w:rsid w:val="004504F0"/>
    <w:rsid w:val="004504FE"/>
    <w:rsid w:val="00450D50"/>
    <w:rsid w:val="00451076"/>
    <w:rsid w:val="004510BF"/>
    <w:rsid w:val="004511CD"/>
    <w:rsid w:val="0045139D"/>
    <w:rsid w:val="004513B1"/>
    <w:rsid w:val="004514CB"/>
    <w:rsid w:val="00451A83"/>
    <w:rsid w:val="00451DAF"/>
    <w:rsid w:val="004521F6"/>
    <w:rsid w:val="00452281"/>
    <w:rsid w:val="00452299"/>
    <w:rsid w:val="00452363"/>
    <w:rsid w:val="004524A6"/>
    <w:rsid w:val="0045298E"/>
    <w:rsid w:val="00452A61"/>
    <w:rsid w:val="00452A6C"/>
    <w:rsid w:val="00452BB8"/>
    <w:rsid w:val="00452CDE"/>
    <w:rsid w:val="00452D68"/>
    <w:rsid w:val="00452F19"/>
    <w:rsid w:val="00453050"/>
    <w:rsid w:val="00453126"/>
    <w:rsid w:val="004531F7"/>
    <w:rsid w:val="00453259"/>
    <w:rsid w:val="00453E11"/>
    <w:rsid w:val="00453E33"/>
    <w:rsid w:val="00454330"/>
    <w:rsid w:val="00454349"/>
    <w:rsid w:val="0045438B"/>
    <w:rsid w:val="0045446D"/>
    <w:rsid w:val="004546D5"/>
    <w:rsid w:val="004546EB"/>
    <w:rsid w:val="0045475C"/>
    <w:rsid w:val="004548F0"/>
    <w:rsid w:val="00454DA3"/>
    <w:rsid w:val="00455273"/>
    <w:rsid w:val="004553A0"/>
    <w:rsid w:val="004553BC"/>
    <w:rsid w:val="00455458"/>
    <w:rsid w:val="0045593F"/>
    <w:rsid w:val="00455A69"/>
    <w:rsid w:val="00455D66"/>
    <w:rsid w:val="00455F7A"/>
    <w:rsid w:val="00455FBB"/>
    <w:rsid w:val="004560F5"/>
    <w:rsid w:val="004564C9"/>
    <w:rsid w:val="00456556"/>
    <w:rsid w:val="00456AA0"/>
    <w:rsid w:val="00456C34"/>
    <w:rsid w:val="00456DC5"/>
    <w:rsid w:val="00456E5E"/>
    <w:rsid w:val="00456E6D"/>
    <w:rsid w:val="0045701E"/>
    <w:rsid w:val="00457393"/>
    <w:rsid w:val="0045745E"/>
    <w:rsid w:val="00457560"/>
    <w:rsid w:val="0045782B"/>
    <w:rsid w:val="00457BD8"/>
    <w:rsid w:val="00457D39"/>
    <w:rsid w:val="00457F6E"/>
    <w:rsid w:val="00457F79"/>
    <w:rsid w:val="00460043"/>
    <w:rsid w:val="00460089"/>
    <w:rsid w:val="00460158"/>
    <w:rsid w:val="004605BE"/>
    <w:rsid w:val="00460601"/>
    <w:rsid w:val="00460657"/>
    <w:rsid w:val="00460BD4"/>
    <w:rsid w:val="00460ECA"/>
    <w:rsid w:val="00460EEC"/>
    <w:rsid w:val="0046118C"/>
    <w:rsid w:val="0046118E"/>
    <w:rsid w:val="00461284"/>
    <w:rsid w:val="0046134A"/>
    <w:rsid w:val="004613A1"/>
    <w:rsid w:val="004613D7"/>
    <w:rsid w:val="00461545"/>
    <w:rsid w:val="004615AF"/>
    <w:rsid w:val="00461644"/>
    <w:rsid w:val="0046168F"/>
    <w:rsid w:val="004617B6"/>
    <w:rsid w:val="004618BA"/>
    <w:rsid w:val="00461BC6"/>
    <w:rsid w:val="00461C1B"/>
    <w:rsid w:val="00461E28"/>
    <w:rsid w:val="00461F9B"/>
    <w:rsid w:val="00462C10"/>
    <w:rsid w:val="00462F1C"/>
    <w:rsid w:val="00462F92"/>
    <w:rsid w:val="004632F6"/>
    <w:rsid w:val="0046349B"/>
    <w:rsid w:val="00463507"/>
    <w:rsid w:val="004635E0"/>
    <w:rsid w:val="004637A0"/>
    <w:rsid w:val="004638F4"/>
    <w:rsid w:val="00463A6B"/>
    <w:rsid w:val="00463E7C"/>
    <w:rsid w:val="00463F8B"/>
    <w:rsid w:val="00463F8F"/>
    <w:rsid w:val="00463FFE"/>
    <w:rsid w:val="004640D7"/>
    <w:rsid w:val="0046415A"/>
    <w:rsid w:val="004641E8"/>
    <w:rsid w:val="0046420E"/>
    <w:rsid w:val="00464352"/>
    <w:rsid w:val="004646E9"/>
    <w:rsid w:val="0046488C"/>
    <w:rsid w:val="0046489E"/>
    <w:rsid w:val="00464A4E"/>
    <w:rsid w:val="00464AC3"/>
    <w:rsid w:val="00464C7D"/>
    <w:rsid w:val="00464CE2"/>
    <w:rsid w:val="00464FA8"/>
    <w:rsid w:val="00465122"/>
    <w:rsid w:val="00465359"/>
    <w:rsid w:val="0046546D"/>
    <w:rsid w:val="0046551D"/>
    <w:rsid w:val="00465551"/>
    <w:rsid w:val="004655AA"/>
    <w:rsid w:val="004657B2"/>
    <w:rsid w:val="004658C5"/>
    <w:rsid w:val="00465A5B"/>
    <w:rsid w:val="004660F6"/>
    <w:rsid w:val="00466269"/>
    <w:rsid w:val="004664F0"/>
    <w:rsid w:val="00466608"/>
    <w:rsid w:val="0046667A"/>
    <w:rsid w:val="00466735"/>
    <w:rsid w:val="0046698F"/>
    <w:rsid w:val="00466FCB"/>
    <w:rsid w:val="004671AE"/>
    <w:rsid w:val="004672B1"/>
    <w:rsid w:val="004672EF"/>
    <w:rsid w:val="0046732E"/>
    <w:rsid w:val="00467B4A"/>
    <w:rsid w:val="00467B78"/>
    <w:rsid w:val="00467D61"/>
    <w:rsid w:val="00467F23"/>
    <w:rsid w:val="00467F80"/>
    <w:rsid w:val="00470485"/>
    <w:rsid w:val="00470488"/>
    <w:rsid w:val="004708AC"/>
    <w:rsid w:val="004708D7"/>
    <w:rsid w:val="004709C6"/>
    <w:rsid w:val="00470C3E"/>
    <w:rsid w:val="00470FBD"/>
    <w:rsid w:val="00471045"/>
    <w:rsid w:val="0047120E"/>
    <w:rsid w:val="0047127F"/>
    <w:rsid w:val="00471331"/>
    <w:rsid w:val="00471345"/>
    <w:rsid w:val="004713D5"/>
    <w:rsid w:val="0047162A"/>
    <w:rsid w:val="00471738"/>
    <w:rsid w:val="0047187B"/>
    <w:rsid w:val="00471B19"/>
    <w:rsid w:val="00471C4C"/>
    <w:rsid w:val="00471C5A"/>
    <w:rsid w:val="00471D2D"/>
    <w:rsid w:val="00471DCF"/>
    <w:rsid w:val="00471DD9"/>
    <w:rsid w:val="00472016"/>
    <w:rsid w:val="00472039"/>
    <w:rsid w:val="0047209C"/>
    <w:rsid w:val="004720D5"/>
    <w:rsid w:val="00472355"/>
    <w:rsid w:val="00472384"/>
    <w:rsid w:val="00472423"/>
    <w:rsid w:val="004728DE"/>
    <w:rsid w:val="0047297D"/>
    <w:rsid w:val="00472C48"/>
    <w:rsid w:val="00472EB7"/>
    <w:rsid w:val="004730D6"/>
    <w:rsid w:val="0047351A"/>
    <w:rsid w:val="004736AF"/>
    <w:rsid w:val="00473B52"/>
    <w:rsid w:val="00473BCA"/>
    <w:rsid w:val="00473E75"/>
    <w:rsid w:val="00473F03"/>
    <w:rsid w:val="00473F20"/>
    <w:rsid w:val="00473F99"/>
    <w:rsid w:val="00474059"/>
    <w:rsid w:val="00474153"/>
    <w:rsid w:val="004741B0"/>
    <w:rsid w:val="004741ED"/>
    <w:rsid w:val="00474200"/>
    <w:rsid w:val="00474489"/>
    <w:rsid w:val="00474494"/>
    <w:rsid w:val="004747C0"/>
    <w:rsid w:val="00474901"/>
    <w:rsid w:val="00474D4D"/>
    <w:rsid w:val="00474DB4"/>
    <w:rsid w:val="00474F7A"/>
    <w:rsid w:val="00475106"/>
    <w:rsid w:val="004755A4"/>
    <w:rsid w:val="004755B2"/>
    <w:rsid w:val="00475607"/>
    <w:rsid w:val="004759D6"/>
    <w:rsid w:val="00475DDF"/>
    <w:rsid w:val="00475EF9"/>
    <w:rsid w:val="004760A4"/>
    <w:rsid w:val="00476129"/>
    <w:rsid w:val="0047647F"/>
    <w:rsid w:val="004766D5"/>
    <w:rsid w:val="00476816"/>
    <w:rsid w:val="00476822"/>
    <w:rsid w:val="004768A1"/>
    <w:rsid w:val="004769D3"/>
    <w:rsid w:val="00476B2C"/>
    <w:rsid w:val="00476CDA"/>
    <w:rsid w:val="00477B54"/>
    <w:rsid w:val="00477B57"/>
    <w:rsid w:val="00480096"/>
    <w:rsid w:val="004802F4"/>
    <w:rsid w:val="004807A8"/>
    <w:rsid w:val="0048093B"/>
    <w:rsid w:val="004809A3"/>
    <w:rsid w:val="00480F9E"/>
    <w:rsid w:val="0048102F"/>
    <w:rsid w:val="00481091"/>
    <w:rsid w:val="0048109C"/>
    <w:rsid w:val="004813CF"/>
    <w:rsid w:val="0048165B"/>
    <w:rsid w:val="004816DB"/>
    <w:rsid w:val="00481743"/>
    <w:rsid w:val="004818F2"/>
    <w:rsid w:val="00481907"/>
    <w:rsid w:val="0048195F"/>
    <w:rsid w:val="00481A6E"/>
    <w:rsid w:val="00481D59"/>
    <w:rsid w:val="00481EF9"/>
    <w:rsid w:val="00482100"/>
    <w:rsid w:val="00482239"/>
    <w:rsid w:val="004822D8"/>
    <w:rsid w:val="00482D90"/>
    <w:rsid w:val="00482FEF"/>
    <w:rsid w:val="0048309D"/>
    <w:rsid w:val="00483435"/>
    <w:rsid w:val="004835BB"/>
    <w:rsid w:val="00483716"/>
    <w:rsid w:val="004838AA"/>
    <w:rsid w:val="004838E5"/>
    <w:rsid w:val="00483929"/>
    <w:rsid w:val="00483A12"/>
    <w:rsid w:val="00483B99"/>
    <w:rsid w:val="00483CE8"/>
    <w:rsid w:val="00483CED"/>
    <w:rsid w:val="00483EA7"/>
    <w:rsid w:val="004844DB"/>
    <w:rsid w:val="00484762"/>
    <w:rsid w:val="0048479B"/>
    <w:rsid w:val="00484A1F"/>
    <w:rsid w:val="00484B12"/>
    <w:rsid w:val="00484B2D"/>
    <w:rsid w:val="00484B3E"/>
    <w:rsid w:val="00484EE4"/>
    <w:rsid w:val="004852EE"/>
    <w:rsid w:val="00485858"/>
    <w:rsid w:val="00485904"/>
    <w:rsid w:val="00485C1D"/>
    <w:rsid w:val="00485E19"/>
    <w:rsid w:val="0048613E"/>
    <w:rsid w:val="00486215"/>
    <w:rsid w:val="00486339"/>
    <w:rsid w:val="00486672"/>
    <w:rsid w:val="00486A3E"/>
    <w:rsid w:val="00486AC4"/>
    <w:rsid w:val="00486BB9"/>
    <w:rsid w:val="00486EC6"/>
    <w:rsid w:val="00486FB8"/>
    <w:rsid w:val="0048714A"/>
    <w:rsid w:val="00487276"/>
    <w:rsid w:val="004877DB"/>
    <w:rsid w:val="00487893"/>
    <w:rsid w:val="004879A9"/>
    <w:rsid w:val="00487BE6"/>
    <w:rsid w:val="004900F7"/>
    <w:rsid w:val="00490150"/>
    <w:rsid w:val="004901C5"/>
    <w:rsid w:val="004901EC"/>
    <w:rsid w:val="00490487"/>
    <w:rsid w:val="004905E8"/>
    <w:rsid w:val="0049075F"/>
    <w:rsid w:val="00490846"/>
    <w:rsid w:val="00490AEE"/>
    <w:rsid w:val="00490CE2"/>
    <w:rsid w:val="00490F7C"/>
    <w:rsid w:val="004910E9"/>
    <w:rsid w:val="00491443"/>
    <w:rsid w:val="004915BF"/>
    <w:rsid w:val="00491711"/>
    <w:rsid w:val="004919B7"/>
    <w:rsid w:val="00491A90"/>
    <w:rsid w:val="00491AB9"/>
    <w:rsid w:val="00491BAB"/>
    <w:rsid w:val="00491BD0"/>
    <w:rsid w:val="00491BF9"/>
    <w:rsid w:val="00491CCC"/>
    <w:rsid w:val="00491D30"/>
    <w:rsid w:val="00491F97"/>
    <w:rsid w:val="00491FAE"/>
    <w:rsid w:val="004920F3"/>
    <w:rsid w:val="004922E7"/>
    <w:rsid w:val="00492674"/>
    <w:rsid w:val="004928AB"/>
    <w:rsid w:val="00492C7F"/>
    <w:rsid w:val="00492CBA"/>
    <w:rsid w:val="00492E55"/>
    <w:rsid w:val="00493259"/>
    <w:rsid w:val="00493278"/>
    <w:rsid w:val="0049334B"/>
    <w:rsid w:val="004933AD"/>
    <w:rsid w:val="004936C0"/>
    <w:rsid w:val="004936FA"/>
    <w:rsid w:val="0049379C"/>
    <w:rsid w:val="00493956"/>
    <w:rsid w:val="00493F7B"/>
    <w:rsid w:val="004940F6"/>
    <w:rsid w:val="004941FC"/>
    <w:rsid w:val="00494240"/>
    <w:rsid w:val="004942E4"/>
    <w:rsid w:val="00494333"/>
    <w:rsid w:val="00494904"/>
    <w:rsid w:val="004949B4"/>
    <w:rsid w:val="00494C2E"/>
    <w:rsid w:val="00494D50"/>
    <w:rsid w:val="00494EF5"/>
    <w:rsid w:val="00495188"/>
    <w:rsid w:val="0049534C"/>
    <w:rsid w:val="0049544C"/>
    <w:rsid w:val="004958F4"/>
    <w:rsid w:val="00495930"/>
    <w:rsid w:val="00495A40"/>
    <w:rsid w:val="00495A52"/>
    <w:rsid w:val="00495B6C"/>
    <w:rsid w:val="00495DC4"/>
    <w:rsid w:val="00495FA6"/>
    <w:rsid w:val="0049656B"/>
    <w:rsid w:val="0049674B"/>
    <w:rsid w:val="00496C69"/>
    <w:rsid w:val="00496D74"/>
    <w:rsid w:val="00496E65"/>
    <w:rsid w:val="004972F2"/>
    <w:rsid w:val="00497318"/>
    <w:rsid w:val="004976CB"/>
    <w:rsid w:val="00497773"/>
    <w:rsid w:val="004978B6"/>
    <w:rsid w:val="00497942"/>
    <w:rsid w:val="004979A5"/>
    <w:rsid w:val="00497AF8"/>
    <w:rsid w:val="00497D3E"/>
    <w:rsid w:val="004A039F"/>
    <w:rsid w:val="004A053C"/>
    <w:rsid w:val="004A06C1"/>
    <w:rsid w:val="004A0B5A"/>
    <w:rsid w:val="004A0B66"/>
    <w:rsid w:val="004A1240"/>
    <w:rsid w:val="004A1346"/>
    <w:rsid w:val="004A1636"/>
    <w:rsid w:val="004A18F5"/>
    <w:rsid w:val="004A1C93"/>
    <w:rsid w:val="004A1F90"/>
    <w:rsid w:val="004A24C2"/>
    <w:rsid w:val="004A273A"/>
    <w:rsid w:val="004A2810"/>
    <w:rsid w:val="004A2945"/>
    <w:rsid w:val="004A2C49"/>
    <w:rsid w:val="004A30E8"/>
    <w:rsid w:val="004A35D1"/>
    <w:rsid w:val="004A3719"/>
    <w:rsid w:val="004A38AF"/>
    <w:rsid w:val="004A3941"/>
    <w:rsid w:val="004A3DB8"/>
    <w:rsid w:val="004A3E15"/>
    <w:rsid w:val="004A3FA4"/>
    <w:rsid w:val="004A406D"/>
    <w:rsid w:val="004A40A3"/>
    <w:rsid w:val="004A40C0"/>
    <w:rsid w:val="004A425A"/>
    <w:rsid w:val="004A4329"/>
    <w:rsid w:val="004A43A8"/>
    <w:rsid w:val="004A44F5"/>
    <w:rsid w:val="004A458C"/>
    <w:rsid w:val="004A4670"/>
    <w:rsid w:val="004A4848"/>
    <w:rsid w:val="004A48BB"/>
    <w:rsid w:val="004A4CB1"/>
    <w:rsid w:val="004A4F52"/>
    <w:rsid w:val="004A4F88"/>
    <w:rsid w:val="004A5161"/>
    <w:rsid w:val="004A56B5"/>
    <w:rsid w:val="004A5708"/>
    <w:rsid w:val="004A5F43"/>
    <w:rsid w:val="004A5F7D"/>
    <w:rsid w:val="004A6040"/>
    <w:rsid w:val="004A6064"/>
    <w:rsid w:val="004A60FC"/>
    <w:rsid w:val="004A626F"/>
    <w:rsid w:val="004A634E"/>
    <w:rsid w:val="004A6379"/>
    <w:rsid w:val="004A6381"/>
    <w:rsid w:val="004A649A"/>
    <w:rsid w:val="004A663C"/>
    <w:rsid w:val="004A6799"/>
    <w:rsid w:val="004A69CD"/>
    <w:rsid w:val="004A6A5A"/>
    <w:rsid w:val="004A6B3D"/>
    <w:rsid w:val="004A6CCB"/>
    <w:rsid w:val="004A725E"/>
    <w:rsid w:val="004A786A"/>
    <w:rsid w:val="004A78F8"/>
    <w:rsid w:val="004B00A9"/>
    <w:rsid w:val="004B0420"/>
    <w:rsid w:val="004B0495"/>
    <w:rsid w:val="004B0575"/>
    <w:rsid w:val="004B07E2"/>
    <w:rsid w:val="004B0983"/>
    <w:rsid w:val="004B0A52"/>
    <w:rsid w:val="004B0BD6"/>
    <w:rsid w:val="004B1124"/>
    <w:rsid w:val="004B1186"/>
    <w:rsid w:val="004B14FA"/>
    <w:rsid w:val="004B1565"/>
    <w:rsid w:val="004B1D68"/>
    <w:rsid w:val="004B1FD7"/>
    <w:rsid w:val="004B2032"/>
    <w:rsid w:val="004B2764"/>
    <w:rsid w:val="004B2C16"/>
    <w:rsid w:val="004B2C7A"/>
    <w:rsid w:val="004B2EF7"/>
    <w:rsid w:val="004B2FC6"/>
    <w:rsid w:val="004B313E"/>
    <w:rsid w:val="004B350E"/>
    <w:rsid w:val="004B3630"/>
    <w:rsid w:val="004B39DB"/>
    <w:rsid w:val="004B3B77"/>
    <w:rsid w:val="004B3B99"/>
    <w:rsid w:val="004B3D57"/>
    <w:rsid w:val="004B4245"/>
    <w:rsid w:val="004B42B4"/>
    <w:rsid w:val="004B460C"/>
    <w:rsid w:val="004B48BB"/>
    <w:rsid w:val="004B49DE"/>
    <w:rsid w:val="004B4B4C"/>
    <w:rsid w:val="004B4BCE"/>
    <w:rsid w:val="004B4CB5"/>
    <w:rsid w:val="004B4D8B"/>
    <w:rsid w:val="004B4EC4"/>
    <w:rsid w:val="004B5240"/>
    <w:rsid w:val="004B5274"/>
    <w:rsid w:val="004B5524"/>
    <w:rsid w:val="004B5553"/>
    <w:rsid w:val="004B5658"/>
    <w:rsid w:val="004B5761"/>
    <w:rsid w:val="004B578D"/>
    <w:rsid w:val="004B5AA5"/>
    <w:rsid w:val="004B5B6A"/>
    <w:rsid w:val="004B5C1D"/>
    <w:rsid w:val="004B5E15"/>
    <w:rsid w:val="004B5E50"/>
    <w:rsid w:val="004B6079"/>
    <w:rsid w:val="004B6107"/>
    <w:rsid w:val="004B6150"/>
    <w:rsid w:val="004B6486"/>
    <w:rsid w:val="004B65C1"/>
    <w:rsid w:val="004B662A"/>
    <w:rsid w:val="004B6E3A"/>
    <w:rsid w:val="004B6FF5"/>
    <w:rsid w:val="004B7233"/>
    <w:rsid w:val="004B724D"/>
    <w:rsid w:val="004B72B9"/>
    <w:rsid w:val="004B73E3"/>
    <w:rsid w:val="004B756F"/>
    <w:rsid w:val="004B779F"/>
    <w:rsid w:val="004B792C"/>
    <w:rsid w:val="004B793A"/>
    <w:rsid w:val="004B7A7F"/>
    <w:rsid w:val="004B7B40"/>
    <w:rsid w:val="004B7C63"/>
    <w:rsid w:val="004B7EE6"/>
    <w:rsid w:val="004B7F9C"/>
    <w:rsid w:val="004B7FC9"/>
    <w:rsid w:val="004C0172"/>
    <w:rsid w:val="004C0490"/>
    <w:rsid w:val="004C0721"/>
    <w:rsid w:val="004C100B"/>
    <w:rsid w:val="004C130F"/>
    <w:rsid w:val="004C1409"/>
    <w:rsid w:val="004C147D"/>
    <w:rsid w:val="004C153A"/>
    <w:rsid w:val="004C16AA"/>
    <w:rsid w:val="004C19F0"/>
    <w:rsid w:val="004C1D42"/>
    <w:rsid w:val="004C2112"/>
    <w:rsid w:val="004C2120"/>
    <w:rsid w:val="004C228C"/>
    <w:rsid w:val="004C22D4"/>
    <w:rsid w:val="004C22FC"/>
    <w:rsid w:val="004C2840"/>
    <w:rsid w:val="004C288A"/>
    <w:rsid w:val="004C2F53"/>
    <w:rsid w:val="004C2F6C"/>
    <w:rsid w:val="004C306D"/>
    <w:rsid w:val="004C325D"/>
    <w:rsid w:val="004C32FF"/>
    <w:rsid w:val="004C3317"/>
    <w:rsid w:val="004C36AD"/>
    <w:rsid w:val="004C36B4"/>
    <w:rsid w:val="004C3976"/>
    <w:rsid w:val="004C39EC"/>
    <w:rsid w:val="004C3D8B"/>
    <w:rsid w:val="004C3DB9"/>
    <w:rsid w:val="004C3DCE"/>
    <w:rsid w:val="004C3E06"/>
    <w:rsid w:val="004C3F4B"/>
    <w:rsid w:val="004C4082"/>
    <w:rsid w:val="004C40CF"/>
    <w:rsid w:val="004C43B8"/>
    <w:rsid w:val="004C486E"/>
    <w:rsid w:val="004C4A2C"/>
    <w:rsid w:val="004C4A30"/>
    <w:rsid w:val="004C4AE7"/>
    <w:rsid w:val="004C4BCC"/>
    <w:rsid w:val="004C4D88"/>
    <w:rsid w:val="004C508A"/>
    <w:rsid w:val="004C50AA"/>
    <w:rsid w:val="004C51EB"/>
    <w:rsid w:val="004C5516"/>
    <w:rsid w:val="004C554D"/>
    <w:rsid w:val="004C5695"/>
    <w:rsid w:val="004C5868"/>
    <w:rsid w:val="004C58D8"/>
    <w:rsid w:val="004C59D6"/>
    <w:rsid w:val="004C5BB5"/>
    <w:rsid w:val="004C5E1F"/>
    <w:rsid w:val="004C5E27"/>
    <w:rsid w:val="004C5E60"/>
    <w:rsid w:val="004C5E8F"/>
    <w:rsid w:val="004C5F7D"/>
    <w:rsid w:val="004C64F6"/>
    <w:rsid w:val="004C6B5D"/>
    <w:rsid w:val="004C6C22"/>
    <w:rsid w:val="004C704C"/>
    <w:rsid w:val="004C7211"/>
    <w:rsid w:val="004C7D3A"/>
    <w:rsid w:val="004D036F"/>
    <w:rsid w:val="004D03CC"/>
    <w:rsid w:val="004D053C"/>
    <w:rsid w:val="004D05FF"/>
    <w:rsid w:val="004D074C"/>
    <w:rsid w:val="004D0872"/>
    <w:rsid w:val="004D0CF5"/>
    <w:rsid w:val="004D0E23"/>
    <w:rsid w:val="004D0F75"/>
    <w:rsid w:val="004D0FEC"/>
    <w:rsid w:val="004D10AC"/>
    <w:rsid w:val="004D10FD"/>
    <w:rsid w:val="004D1154"/>
    <w:rsid w:val="004D1757"/>
    <w:rsid w:val="004D1811"/>
    <w:rsid w:val="004D1A6D"/>
    <w:rsid w:val="004D1B15"/>
    <w:rsid w:val="004D2246"/>
    <w:rsid w:val="004D22EF"/>
    <w:rsid w:val="004D2476"/>
    <w:rsid w:val="004D2859"/>
    <w:rsid w:val="004D2C55"/>
    <w:rsid w:val="004D2D54"/>
    <w:rsid w:val="004D2EC0"/>
    <w:rsid w:val="004D3271"/>
    <w:rsid w:val="004D328C"/>
    <w:rsid w:val="004D338A"/>
    <w:rsid w:val="004D338F"/>
    <w:rsid w:val="004D3488"/>
    <w:rsid w:val="004D363D"/>
    <w:rsid w:val="004D36F7"/>
    <w:rsid w:val="004D37B6"/>
    <w:rsid w:val="004D3981"/>
    <w:rsid w:val="004D39A9"/>
    <w:rsid w:val="004D3A03"/>
    <w:rsid w:val="004D3A39"/>
    <w:rsid w:val="004D3D09"/>
    <w:rsid w:val="004D3D3C"/>
    <w:rsid w:val="004D3DF9"/>
    <w:rsid w:val="004D4132"/>
    <w:rsid w:val="004D45AA"/>
    <w:rsid w:val="004D46C5"/>
    <w:rsid w:val="004D49B1"/>
    <w:rsid w:val="004D49E9"/>
    <w:rsid w:val="004D4C89"/>
    <w:rsid w:val="004D4F45"/>
    <w:rsid w:val="004D5082"/>
    <w:rsid w:val="004D526C"/>
    <w:rsid w:val="004D52F3"/>
    <w:rsid w:val="004D543A"/>
    <w:rsid w:val="004D5590"/>
    <w:rsid w:val="004D55D0"/>
    <w:rsid w:val="004D57ED"/>
    <w:rsid w:val="004D598D"/>
    <w:rsid w:val="004D5BE8"/>
    <w:rsid w:val="004D5E46"/>
    <w:rsid w:val="004D64B2"/>
    <w:rsid w:val="004D66D9"/>
    <w:rsid w:val="004D6765"/>
    <w:rsid w:val="004D679C"/>
    <w:rsid w:val="004D6B60"/>
    <w:rsid w:val="004D6FC1"/>
    <w:rsid w:val="004D7442"/>
    <w:rsid w:val="004D7568"/>
    <w:rsid w:val="004D78AA"/>
    <w:rsid w:val="004D79C6"/>
    <w:rsid w:val="004D7EDE"/>
    <w:rsid w:val="004D7FA6"/>
    <w:rsid w:val="004E00B0"/>
    <w:rsid w:val="004E0375"/>
    <w:rsid w:val="004E053E"/>
    <w:rsid w:val="004E081B"/>
    <w:rsid w:val="004E0A30"/>
    <w:rsid w:val="004E0A50"/>
    <w:rsid w:val="004E0D8B"/>
    <w:rsid w:val="004E1045"/>
    <w:rsid w:val="004E10CE"/>
    <w:rsid w:val="004E1201"/>
    <w:rsid w:val="004E16E4"/>
    <w:rsid w:val="004E19C3"/>
    <w:rsid w:val="004E1D7B"/>
    <w:rsid w:val="004E1FF2"/>
    <w:rsid w:val="004E2740"/>
    <w:rsid w:val="004E2772"/>
    <w:rsid w:val="004E2DF0"/>
    <w:rsid w:val="004E2EAE"/>
    <w:rsid w:val="004E31D9"/>
    <w:rsid w:val="004E33EE"/>
    <w:rsid w:val="004E35AA"/>
    <w:rsid w:val="004E37D4"/>
    <w:rsid w:val="004E382C"/>
    <w:rsid w:val="004E39D3"/>
    <w:rsid w:val="004E3CDE"/>
    <w:rsid w:val="004E3FC3"/>
    <w:rsid w:val="004E3FF2"/>
    <w:rsid w:val="004E42A6"/>
    <w:rsid w:val="004E44D0"/>
    <w:rsid w:val="004E4952"/>
    <w:rsid w:val="004E4AAB"/>
    <w:rsid w:val="004E4D48"/>
    <w:rsid w:val="004E4F1C"/>
    <w:rsid w:val="004E5271"/>
    <w:rsid w:val="004E5312"/>
    <w:rsid w:val="004E567F"/>
    <w:rsid w:val="004E572A"/>
    <w:rsid w:val="004E5870"/>
    <w:rsid w:val="004E59DD"/>
    <w:rsid w:val="004E5D39"/>
    <w:rsid w:val="004E5E8F"/>
    <w:rsid w:val="004E5F14"/>
    <w:rsid w:val="004E6220"/>
    <w:rsid w:val="004E6330"/>
    <w:rsid w:val="004E6474"/>
    <w:rsid w:val="004E6487"/>
    <w:rsid w:val="004E651E"/>
    <w:rsid w:val="004E6729"/>
    <w:rsid w:val="004E6857"/>
    <w:rsid w:val="004E69DB"/>
    <w:rsid w:val="004E6B94"/>
    <w:rsid w:val="004E6E66"/>
    <w:rsid w:val="004E6FF2"/>
    <w:rsid w:val="004E7095"/>
    <w:rsid w:val="004E70BF"/>
    <w:rsid w:val="004E7268"/>
    <w:rsid w:val="004E75E3"/>
    <w:rsid w:val="004E7627"/>
    <w:rsid w:val="004E7761"/>
    <w:rsid w:val="004E783E"/>
    <w:rsid w:val="004E79D9"/>
    <w:rsid w:val="004E7A13"/>
    <w:rsid w:val="004E7ADD"/>
    <w:rsid w:val="004E7D16"/>
    <w:rsid w:val="004F0319"/>
    <w:rsid w:val="004F0731"/>
    <w:rsid w:val="004F0747"/>
    <w:rsid w:val="004F0ACD"/>
    <w:rsid w:val="004F0CF4"/>
    <w:rsid w:val="004F0E5A"/>
    <w:rsid w:val="004F0F71"/>
    <w:rsid w:val="004F0FD2"/>
    <w:rsid w:val="004F104B"/>
    <w:rsid w:val="004F1073"/>
    <w:rsid w:val="004F128F"/>
    <w:rsid w:val="004F1420"/>
    <w:rsid w:val="004F15DE"/>
    <w:rsid w:val="004F1A6A"/>
    <w:rsid w:val="004F1ABD"/>
    <w:rsid w:val="004F1DDB"/>
    <w:rsid w:val="004F1F4D"/>
    <w:rsid w:val="004F2217"/>
    <w:rsid w:val="004F22E1"/>
    <w:rsid w:val="004F2607"/>
    <w:rsid w:val="004F292C"/>
    <w:rsid w:val="004F2A6D"/>
    <w:rsid w:val="004F2BAB"/>
    <w:rsid w:val="004F2BDE"/>
    <w:rsid w:val="004F2FE5"/>
    <w:rsid w:val="004F31F3"/>
    <w:rsid w:val="004F3230"/>
    <w:rsid w:val="004F3261"/>
    <w:rsid w:val="004F3352"/>
    <w:rsid w:val="004F3644"/>
    <w:rsid w:val="004F374E"/>
    <w:rsid w:val="004F37F5"/>
    <w:rsid w:val="004F3B34"/>
    <w:rsid w:val="004F3B6F"/>
    <w:rsid w:val="004F3D77"/>
    <w:rsid w:val="004F3F39"/>
    <w:rsid w:val="004F3F7B"/>
    <w:rsid w:val="004F3FC4"/>
    <w:rsid w:val="004F41DC"/>
    <w:rsid w:val="004F4217"/>
    <w:rsid w:val="004F42C0"/>
    <w:rsid w:val="004F4752"/>
    <w:rsid w:val="004F4870"/>
    <w:rsid w:val="004F4990"/>
    <w:rsid w:val="004F4FDD"/>
    <w:rsid w:val="004F50AD"/>
    <w:rsid w:val="004F535D"/>
    <w:rsid w:val="004F54BD"/>
    <w:rsid w:val="004F599C"/>
    <w:rsid w:val="004F6066"/>
    <w:rsid w:val="004F6349"/>
    <w:rsid w:val="004F639C"/>
    <w:rsid w:val="004F6435"/>
    <w:rsid w:val="004F66C8"/>
    <w:rsid w:val="004F670B"/>
    <w:rsid w:val="004F68E3"/>
    <w:rsid w:val="004F6B36"/>
    <w:rsid w:val="004F6DC6"/>
    <w:rsid w:val="004F6E67"/>
    <w:rsid w:val="004F70B5"/>
    <w:rsid w:val="004F75F7"/>
    <w:rsid w:val="004F7691"/>
    <w:rsid w:val="004F78C8"/>
    <w:rsid w:val="004F79A5"/>
    <w:rsid w:val="004F7A5D"/>
    <w:rsid w:val="004F7B83"/>
    <w:rsid w:val="004F7D30"/>
    <w:rsid w:val="004F7DAE"/>
    <w:rsid w:val="0050023C"/>
    <w:rsid w:val="00500AC9"/>
    <w:rsid w:val="00500DA9"/>
    <w:rsid w:val="00500FA8"/>
    <w:rsid w:val="005013E9"/>
    <w:rsid w:val="00501649"/>
    <w:rsid w:val="00501682"/>
    <w:rsid w:val="005016C9"/>
    <w:rsid w:val="005017FC"/>
    <w:rsid w:val="00501942"/>
    <w:rsid w:val="00501BD4"/>
    <w:rsid w:val="00501E75"/>
    <w:rsid w:val="005024F5"/>
    <w:rsid w:val="00502573"/>
    <w:rsid w:val="0050271D"/>
    <w:rsid w:val="00502728"/>
    <w:rsid w:val="00502DA6"/>
    <w:rsid w:val="0050319D"/>
    <w:rsid w:val="005031B4"/>
    <w:rsid w:val="00503228"/>
    <w:rsid w:val="005034A0"/>
    <w:rsid w:val="005035D6"/>
    <w:rsid w:val="00503948"/>
    <w:rsid w:val="00503B29"/>
    <w:rsid w:val="00503C1F"/>
    <w:rsid w:val="00503EC6"/>
    <w:rsid w:val="00503EEF"/>
    <w:rsid w:val="00503F9E"/>
    <w:rsid w:val="00504367"/>
    <w:rsid w:val="00504877"/>
    <w:rsid w:val="00504B11"/>
    <w:rsid w:val="00504E78"/>
    <w:rsid w:val="00504F60"/>
    <w:rsid w:val="0050573F"/>
    <w:rsid w:val="0050579B"/>
    <w:rsid w:val="00505928"/>
    <w:rsid w:val="00505A38"/>
    <w:rsid w:val="00505A79"/>
    <w:rsid w:val="00505AA5"/>
    <w:rsid w:val="00505B78"/>
    <w:rsid w:val="00505D60"/>
    <w:rsid w:val="00506015"/>
    <w:rsid w:val="00506167"/>
    <w:rsid w:val="005061B4"/>
    <w:rsid w:val="005063C6"/>
    <w:rsid w:val="005064D8"/>
    <w:rsid w:val="00506763"/>
    <w:rsid w:val="0050693D"/>
    <w:rsid w:val="00506BFF"/>
    <w:rsid w:val="00506C52"/>
    <w:rsid w:val="00506E0A"/>
    <w:rsid w:val="00506F88"/>
    <w:rsid w:val="00506FF0"/>
    <w:rsid w:val="0050706E"/>
    <w:rsid w:val="0050711A"/>
    <w:rsid w:val="00507275"/>
    <w:rsid w:val="00507290"/>
    <w:rsid w:val="00507397"/>
    <w:rsid w:val="0050741D"/>
    <w:rsid w:val="00507698"/>
    <w:rsid w:val="00507A8B"/>
    <w:rsid w:val="00507CF5"/>
    <w:rsid w:val="00507DD1"/>
    <w:rsid w:val="00507EC6"/>
    <w:rsid w:val="005100D9"/>
    <w:rsid w:val="0051058D"/>
    <w:rsid w:val="0051066B"/>
    <w:rsid w:val="00510766"/>
    <w:rsid w:val="0051082E"/>
    <w:rsid w:val="00510C64"/>
    <w:rsid w:val="005110C6"/>
    <w:rsid w:val="00511373"/>
    <w:rsid w:val="0051152D"/>
    <w:rsid w:val="00511773"/>
    <w:rsid w:val="00511991"/>
    <w:rsid w:val="00511B2D"/>
    <w:rsid w:val="00511BAD"/>
    <w:rsid w:val="00511C30"/>
    <w:rsid w:val="00511F0E"/>
    <w:rsid w:val="005120CB"/>
    <w:rsid w:val="0051249E"/>
    <w:rsid w:val="005124F5"/>
    <w:rsid w:val="00512545"/>
    <w:rsid w:val="00512594"/>
    <w:rsid w:val="00512649"/>
    <w:rsid w:val="00512901"/>
    <w:rsid w:val="0051294E"/>
    <w:rsid w:val="00512AB7"/>
    <w:rsid w:val="00512BB2"/>
    <w:rsid w:val="00512CC4"/>
    <w:rsid w:val="00512CDD"/>
    <w:rsid w:val="00512D5A"/>
    <w:rsid w:val="00512E71"/>
    <w:rsid w:val="00512F31"/>
    <w:rsid w:val="00512FD4"/>
    <w:rsid w:val="005130A0"/>
    <w:rsid w:val="005130CC"/>
    <w:rsid w:val="0051312A"/>
    <w:rsid w:val="005135BD"/>
    <w:rsid w:val="005135E5"/>
    <w:rsid w:val="005137E0"/>
    <w:rsid w:val="005139BE"/>
    <w:rsid w:val="00513B7A"/>
    <w:rsid w:val="00513CC8"/>
    <w:rsid w:val="005142C1"/>
    <w:rsid w:val="00514436"/>
    <w:rsid w:val="005145E2"/>
    <w:rsid w:val="00514A01"/>
    <w:rsid w:val="00514B4F"/>
    <w:rsid w:val="005151AE"/>
    <w:rsid w:val="00515238"/>
    <w:rsid w:val="0051557F"/>
    <w:rsid w:val="005156C8"/>
    <w:rsid w:val="00515A8D"/>
    <w:rsid w:val="00515DEB"/>
    <w:rsid w:val="00515E1A"/>
    <w:rsid w:val="005161C1"/>
    <w:rsid w:val="005167F0"/>
    <w:rsid w:val="0051687D"/>
    <w:rsid w:val="00516B04"/>
    <w:rsid w:val="00516B82"/>
    <w:rsid w:val="00517139"/>
    <w:rsid w:val="0051713F"/>
    <w:rsid w:val="00517299"/>
    <w:rsid w:val="005176F7"/>
    <w:rsid w:val="005177DB"/>
    <w:rsid w:val="00517871"/>
    <w:rsid w:val="005178F0"/>
    <w:rsid w:val="00517A3D"/>
    <w:rsid w:val="00517A74"/>
    <w:rsid w:val="00517EE4"/>
    <w:rsid w:val="0052052D"/>
    <w:rsid w:val="005205B6"/>
    <w:rsid w:val="00520A8B"/>
    <w:rsid w:val="00521016"/>
    <w:rsid w:val="005210E0"/>
    <w:rsid w:val="0052125C"/>
    <w:rsid w:val="005215D4"/>
    <w:rsid w:val="00521663"/>
    <w:rsid w:val="005217E8"/>
    <w:rsid w:val="00521851"/>
    <w:rsid w:val="0052192E"/>
    <w:rsid w:val="005224FF"/>
    <w:rsid w:val="005226C2"/>
    <w:rsid w:val="0052276E"/>
    <w:rsid w:val="005227C6"/>
    <w:rsid w:val="00522C96"/>
    <w:rsid w:val="00523026"/>
    <w:rsid w:val="0052311F"/>
    <w:rsid w:val="00523423"/>
    <w:rsid w:val="00523489"/>
    <w:rsid w:val="005236A9"/>
    <w:rsid w:val="00523A6C"/>
    <w:rsid w:val="00523AFF"/>
    <w:rsid w:val="00523B93"/>
    <w:rsid w:val="00523CE4"/>
    <w:rsid w:val="00523E4B"/>
    <w:rsid w:val="0052411F"/>
    <w:rsid w:val="005242D1"/>
    <w:rsid w:val="005242D2"/>
    <w:rsid w:val="00524475"/>
    <w:rsid w:val="005244CF"/>
    <w:rsid w:val="005245EB"/>
    <w:rsid w:val="0052471D"/>
    <w:rsid w:val="00524CBD"/>
    <w:rsid w:val="00525154"/>
    <w:rsid w:val="005251CE"/>
    <w:rsid w:val="005251EB"/>
    <w:rsid w:val="005253DB"/>
    <w:rsid w:val="005259A9"/>
    <w:rsid w:val="00525C6E"/>
    <w:rsid w:val="00525D60"/>
    <w:rsid w:val="005262A1"/>
    <w:rsid w:val="0052647E"/>
    <w:rsid w:val="005264CD"/>
    <w:rsid w:val="005266ED"/>
    <w:rsid w:val="0052698C"/>
    <w:rsid w:val="00526B6B"/>
    <w:rsid w:val="00526C8F"/>
    <w:rsid w:val="005270DF"/>
    <w:rsid w:val="005275CB"/>
    <w:rsid w:val="005276BF"/>
    <w:rsid w:val="00527726"/>
    <w:rsid w:val="005277D0"/>
    <w:rsid w:val="00527825"/>
    <w:rsid w:val="00527B13"/>
    <w:rsid w:val="00527DF6"/>
    <w:rsid w:val="00530095"/>
    <w:rsid w:val="00530183"/>
    <w:rsid w:val="00530578"/>
    <w:rsid w:val="00530842"/>
    <w:rsid w:val="005309FA"/>
    <w:rsid w:val="00531011"/>
    <w:rsid w:val="005311EE"/>
    <w:rsid w:val="00531258"/>
    <w:rsid w:val="005315AC"/>
    <w:rsid w:val="005315F7"/>
    <w:rsid w:val="00531660"/>
    <w:rsid w:val="00531696"/>
    <w:rsid w:val="00531746"/>
    <w:rsid w:val="00531919"/>
    <w:rsid w:val="00531A60"/>
    <w:rsid w:val="00531AA2"/>
    <w:rsid w:val="00531CAC"/>
    <w:rsid w:val="00531D5E"/>
    <w:rsid w:val="00532033"/>
    <w:rsid w:val="005320B8"/>
    <w:rsid w:val="00532370"/>
    <w:rsid w:val="00532654"/>
    <w:rsid w:val="005326F2"/>
    <w:rsid w:val="005327D2"/>
    <w:rsid w:val="005327E8"/>
    <w:rsid w:val="005328F9"/>
    <w:rsid w:val="00532BE3"/>
    <w:rsid w:val="00532E4F"/>
    <w:rsid w:val="00532E86"/>
    <w:rsid w:val="0053322B"/>
    <w:rsid w:val="00533568"/>
    <w:rsid w:val="005335C9"/>
    <w:rsid w:val="005338EA"/>
    <w:rsid w:val="00533912"/>
    <w:rsid w:val="00533C0A"/>
    <w:rsid w:val="00533C2D"/>
    <w:rsid w:val="00533F25"/>
    <w:rsid w:val="00533FD9"/>
    <w:rsid w:val="005340D3"/>
    <w:rsid w:val="005341C6"/>
    <w:rsid w:val="00534376"/>
    <w:rsid w:val="0053484F"/>
    <w:rsid w:val="00534959"/>
    <w:rsid w:val="00534BBD"/>
    <w:rsid w:val="00534CDA"/>
    <w:rsid w:val="00534E54"/>
    <w:rsid w:val="00534FA7"/>
    <w:rsid w:val="005354FC"/>
    <w:rsid w:val="005355D8"/>
    <w:rsid w:val="00535804"/>
    <w:rsid w:val="0053592A"/>
    <w:rsid w:val="00535C12"/>
    <w:rsid w:val="00535D55"/>
    <w:rsid w:val="00535DC6"/>
    <w:rsid w:val="00535DC8"/>
    <w:rsid w:val="00535F8D"/>
    <w:rsid w:val="005361BB"/>
    <w:rsid w:val="005362B0"/>
    <w:rsid w:val="00536577"/>
    <w:rsid w:val="0053657F"/>
    <w:rsid w:val="0053666E"/>
    <w:rsid w:val="005366D3"/>
    <w:rsid w:val="00536793"/>
    <w:rsid w:val="00536836"/>
    <w:rsid w:val="005369DF"/>
    <w:rsid w:val="00536DA3"/>
    <w:rsid w:val="00536F86"/>
    <w:rsid w:val="005375E9"/>
    <w:rsid w:val="005378E0"/>
    <w:rsid w:val="00537AD7"/>
    <w:rsid w:val="00537EEA"/>
    <w:rsid w:val="00537FDC"/>
    <w:rsid w:val="00540049"/>
    <w:rsid w:val="00540256"/>
    <w:rsid w:val="00540400"/>
    <w:rsid w:val="00540638"/>
    <w:rsid w:val="0054092B"/>
    <w:rsid w:val="00540BD0"/>
    <w:rsid w:val="00540C88"/>
    <w:rsid w:val="00540D31"/>
    <w:rsid w:val="00540D35"/>
    <w:rsid w:val="00540D81"/>
    <w:rsid w:val="00540D97"/>
    <w:rsid w:val="00540EBE"/>
    <w:rsid w:val="00540F79"/>
    <w:rsid w:val="00541207"/>
    <w:rsid w:val="0054132D"/>
    <w:rsid w:val="00541555"/>
    <w:rsid w:val="005415DA"/>
    <w:rsid w:val="00541AD3"/>
    <w:rsid w:val="00541B36"/>
    <w:rsid w:val="00541CD1"/>
    <w:rsid w:val="00541DC9"/>
    <w:rsid w:val="00541DD5"/>
    <w:rsid w:val="00541E06"/>
    <w:rsid w:val="00541FCC"/>
    <w:rsid w:val="00542053"/>
    <w:rsid w:val="0054209A"/>
    <w:rsid w:val="005420E4"/>
    <w:rsid w:val="005421B1"/>
    <w:rsid w:val="00542212"/>
    <w:rsid w:val="0054284A"/>
    <w:rsid w:val="005429E1"/>
    <w:rsid w:val="00542B25"/>
    <w:rsid w:val="005433E9"/>
    <w:rsid w:val="00543983"/>
    <w:rsid w:val="00543AC9"/>
    <w:rsid w:val="00543AE6"/>
    <w:rsid w:val="00543B25"/>
    <w:rsid w:val="00543BCD"/>
    <w:rsid w:val="00543DE6"/>
    <w:rsid w:val="00543F80"/>
    <w:rsid w:val="0054402D"/>
    <w:rsid w:val="005446DB"/>
    <w:rsid w:val="0054492F"/>
    <w:rsid w:val="00544BD5"/>
    <w:rsid w:val="00545039"/>
    <w:rsid w:val="00545139"/>
    <w:rsid w:val="00545171"/>
    <w:rsid w:val="00545239"/>
    <w:rsid w:val="00545306"/>
    <w:rsid w:val="0054552D"/>
    <w:rsid w:val="00545B6F"/>
    <w:rsid w:val="00545B72"/>
    <w:rsid w:val="00545D40"/>
    <w:rsid w:val="00545DCC"/>
    <w:rsid w:val="00545EE0"/>
    <w:rsid w:val="00545EE7"/>
    <w:rsid w:val="00546087"/>
    <w:rsid w:val="0054637F"/>
    <w:rsid w:val="00546442"/>
    <w:rsid w:val="005465AC"/>
    <w:rsid w:val="00546609"/>
    <w:rsid w:val="005467F8"/>
    <w:rsid w:val="0054685F"/>
    <w:rsid w:val="00546860"/>
    <w:rsid w:val="00546C93"/>
    <w:rsid w:val="00547183"/>
    <w:rsid w:val="005471CF"/>
    <w:rsid w:val="005473EF"/>
    <w:rsid w:val="00547524"/>
    <w:rsid w:val="005476CA"/>
    <w:rsid w:val="005478D7"/>
    <w:rsid w:val="00547F9C"/>
    <w:rsid w:val="005501FB"/>
    <w:rsid w:val="005503D2"/>
    <w:rsid w:val="005505D4"/>
    <w:rsid w:val="005506ED"/>
    <w:rsid w:val="00550771"/>
    <w:rsid w:val="005507E7"/>
    <w:rsid w:val="0055095F"/>
    <w:rsid w:val="0055098E"/>
    <w:rsid w:val="005509B9"/>
    <w:rsid w:val="005509D8"/>
    <w:rsid w:val="00550CCA"/>
    <w:rsid w:val="00550D2B"/>
    <w:rsid w:val="00550D55"/>
    <w:rsid w:val="00550DE2"/>
    <w:rsid w:val="00551159"/>
    <w:rsid w:val="005518BE"/>
    <w:rsid w:val="00551941"/>
    <w:rsid w:val="00551A02"/>
    <w:rsid w:val="00551AC0"/>
    <w:rsid w:val="00551B4D"/>
    <w:rsid w:val="00551C85"/>
    <w:rsid w:val="00551F80"/>
    <w:rsid w:val="00551FF2"/>
    <w:rsid w:val="005520ED"/>
    <w:rsid w:val="005522D2"/>
    <w:rsid w:val="005525B7"/>
    <w:rsid w:val="005526FA"/>
    <w:rsid w:val="00552768"/>
    <w:rsid w:val="00552896"/>
    <w:rsid w:val="0055293A"/>
    <w:rsid w:val="00552CB0"/>
    <w:rsid w:val="00552DE4"/>
    <w:rsid w:val="005530A1"/>
    <w:rsid w:val="00553207"/>
    <w:rsid w:val="00553475"/>
    <w:rsid w:val="00553679"/>
    <w:rsid w:val="0055370A"/>
    <w:rsid w:val="0055396A"/>
    <w:rsid w:val="00553AE7"/>
    <w:rsid w:val="00553E7F"/>
    <w:rsid w:val="00553FC8"/>
    <w:rsid w:val="00553FF7"/>
    <w:rsid w:val="00554519"/>
    <w:rsid w:val="00554554"/>
    <w:rsid w:val="00554643"/>
    <w:rsid w:val="005546F8"/>
    <w:rsid w:val="00554735"/>
    <w:rsid w:val="005548AC"/>
    <w:rsid w:val="00554FE7"/>
    <w:rsid w:val="0055508D"/>
    <w:rsid w:val="005550F2"/>
    <w:rsid w:val="00555341"/>
    <w:rsid w:val="00555A56"/>
    <w:rsid w:val="00555BC1"/>
    <w:rsid w:val="00555CED"/>
    <w:rsid w:val="00555D1E"/>
    <w:rsid w:val="00555D42"/>
    <w:rsid w:val="00555D74"/>
    <w:rsid w:val="00555DDF"/>
    <w:rsid w:val="00555E4C"/>
    <w:rsid w:val="00555E83"/>
    <w:rsid w:val="00555E9C"/>
    <w:rsid w:val="00555FE0"/>
    <w:rsid w:val="00556171"/>
    <w:rsid w:val="00556190"/>
    <w:rsid w:val="005561E1"/>
    <w:rsid w:val="005563ED"/>
    <w:rsid w:val="0055642A"/>
    <w:rsid w:val="0055679D"/>
    <w:rsid w:val="005567E2"/>
    <w:rsid w:val="00556862"/>
    <w:rsid w:val="00556A67"/>
    <w:rsid w:val="00556E9E"/>
    <w:rsid w:val="00557406"/>
    <w:rsid w:val="00557648"/>
    <w:rsid w:val="005577C4"/>
    <w:rsid w:val="00557D30"/>
    <w:rsid w:val="00560344"/>
    <w:rsid w:val="005603D9"/>
    <w:rsid w:val="00560420"/>
    <w:rsid w:val="0056044E"/>
    <w:rsid w:val="0056055F"/>
    <w:rsid w:val="005607CA"/>
    <w:rsid w:val="00560858"/>
    <w:rsid w:val="005608DB"/>
    <w:rsid w:val="00561038"/>
    <w:rsid w:val="00561075"/>
    <w:rsid w:val="00561329"/>
    <w:rsid w:val="00561446"/>
    <w:rsid w:val="0056153B"/>
    <w:rsid w:val="005617D0"/>
    <w:rsid w:val="005618F1"/>
    <w:rsid w:val="00561AC8"/>
    <w:rsid w:val="00561AD8"/>
    <w:rsid w:val="00561C44"/>
    <w:rsid w:val="00561E31"/>
    <w:rsid w:val="00561FF7"/>
    <w:rsid w:val="005621E4"/>
    <w:rsid w:val="005623E4"/>
    <w:rsid w:val="005624BB"/>
    <w:rsid w:val="0056253B"/>
    <w:rsid w:val="0056256F"/>
    <w:rsid w:val="005627B4"/>
    <w:rsid w:val="005629EA"/>
    <w:rsid w:val="00562DAE"/>
    <w:rsid w:val="00562DD8"/>
    <w:rsid w:val="00562ED1"/>
    <w:rsid w:val="00562F79"/>
    <w:rsid w:val="00562FBC"/>
    <w:rsid w:val="00563140"/>
    <w:rsid w:val="00563370"/>
    <w:rsid w:val="0056349C"/>
    <w:rsid w:val="005636B6"/>
    <w:rsid w:val="00563980"/>
    <w:rsid w:val="005639BD"/>
    <w:rsid w:val="00563AD0"/>
    <w:rsid w:val="00563B27"/>
    <w:rsid w:val="00563D54"/>
    <w:rsid w:val="00563FCF"/>
    <w:rsid w:val="005640FA"/>
    <w:rsid w:val="00564116"/>
    <w:rsid w:val="005645FC"/>
    <w:rsid w:val="005648DA"/>
    <w:rsid w:val="00564A39"/>
    <w:rsid w:val="00564A67"/>
    <w:rsid w:val="00564A93"/>
    <w:rsid w:val="00564AC2"/>
    <w:rsid w:val="00564D95"/>
    <w:rsid w:val="0056501B"/>
    <w:rsid w:val="0056505B"/>
    <w:rsid w:val="005650B5"/>
    <w:rsid w:val="005651A1"/>
    <w:rsid w:val="00565359"/>
    <w:rsid w:val="00565577"/>
    <w:rsid w:val="0056585F"/>
    <w:rsid w:val="005658E6"/>
    <w:rsid w:val="00565904"/>
    <w:rsid w:val="00565AB3"/>
    <w:rsid w:val="00566005"/>
    <w:rsid w:val="0056601C"/>
    <w:rsid w:val="00566244"/>
    <w:rsid w:val="00566418"/>
    <w:rsid w:val="00566532"/>
    <w:rsid w:val="0056663D"/>
    <w:rsid w:val="005668B5"/>
    <w:rsid w:val="00566ADD"/>
    <w:rsid w:val="00566D9F"/>
    <w:rsid w:val="00566EFD"/>
    <w:rsid w:val="00566FBD"/>
    <w:rsid w:val="00567211"/>
    <w:rsid w:val="005672DB"/>
    <w:rsid w:val="00567674"/>
    <w:rsid w:val="00567C2A"/>
    <w:rsid w:val="00567C4F"/>
    <w:rsid w:val="00567DAA"/>
    <w:rsid w:val="00567EDB"/>
    <w:rsid w:val="00567F2D"/>
    <w:rsid w:val="00570154"/>
    <w:rsid w:val="00570896"/>
    <w:rsid w:val="00570D1D"/>
    <w:rsid w:val="00571152"/>
    <w:rsid w:val="005715E8"/>
    <w:rsid w:val="005717D2"/>
    <w:rsid w:val="00571987"/>
    <w:rsid w:val="00571C53"/>
    <w:rsid w:val="00571C5B"/>
    <w:rsid w:val="00571FD3"/>
    <w:rsid w:val="00572088"/>
    <w:rsid w:val="0057212C"/>
    <w:rsid w:val="00572941"/>
    <w:rsid w:val="00572B74"/>
    <w:rsid w:val="00572CB1"/>
    <w:rsid w:val="00572DEE"/>
    <w:rsid w:val="0057335A"/>
    <w:rsid w:val="005735DF"/>
    <w:rsid w:val="00573815"/>
    <w:rsid w:val="0057393D"/>
    <w:rsid w:val="00573978"/>
    <w:rsid w:val="00573AC3"/>
    <w:rsid w:val="00573E28"/>
    <w:rsid w:val="005740C0"/>
    <w:rsid w:val="00574280"/>
    <w:rsid w:val="005742E1"/>
    <w:rsid w:val="00574424"/>
    <w:rsid w:val="005744BF"/>
    <w:rsid w:val="0057456B"/>
    <w:rsid w:val="00574C88"/>
    <w:rsid w:val="00574F21"/>
    <w:rsid w:val="00575315"/>
    <w:rsid w:val="00575506"/>
    <w:rsid w:val="00575E57"/>
    <w:rsid w:val="0057601E"/>
    <w:rsid w:val="005760AC"/>
    <w:rsid w:val="0057618A"/>
    <w:rsid w:val="00576235"/>
    <w:rsid w:val="0057636D"/>
    <w:rsid w:val="005763AD"/>
    <w:rsid w:val="005763B8"/>
    <w:rsid w:val="00576504"/>
    <w:rsid w:val="005765DC"/>
    <w:rsid w:val="00576715"/>
    <w:rsid w:val="00576BA6"/>
    <w:rsid w:val="00576CBE"/>
    <w:rsid w:val="00576F8C"/>
    <w:rsid w:val="00576F91"/>
    <w:rsid w:val="005770B2"/>
    <w:rsid w:val="00577375"/>
    <w:rsid w:val="0057777F"/>
    <w:rsid w:val="005779CF"/>
    <w:rsid w:val="00577ABA"/>
    <w:rsid w:val="00577BEE"/>
    <w:rsid w:val="00577DDD"/>
    <w:rsid w:val="00577F3D"/>
    <w:rsid w:val="00577FA5"/>
    <w:rsid w:val="00580073"/>
    <w:rsid w:val="00580669"/>
    <w:rsid w:val="00580AC8"/>
    <w:rsid w:val="00580B04"/>
    <w:rsid w:val="00580B68"/>
    <w:rsid w:val="00580D5A"/>
    <w:rsid w:val="00580F2F"/>
    <w:rsid w:val="00581066"/>
    <w:rsid w:val="005811FF"/>
    <w:rsid w:val="00581413"/>
    <w:rsid w:val="00581442"/>
    <w:rsid w:val="00581498"/>
    <w:rsid w:val="0058159F"/>
    <w:rsid w:val="00581656"/>
    <w:rsid w:val="0058181F"/>
    <w:rsid w:val="005818E6"/>
    <w:rsid w:val="00581D8F"/>
    <w:rsid w:val="00581E63"/>
    <w:rsid w:val="00581F59"/>
    <w:rsid w:val="0058203C"/>
    <w:rsid w:val="00582196"/>
    <w:rsid w:val="00582508"/>
    <w:rsid w:val="005825F2"/>
    <w:rsid w:val="005826D5"/>
    <w:rsid w:val="005828E1"/>
    <w:rsid w:val="00582989"/>
    <w:rsid w:val="00582A72"/>
    <w:rsid w:val="00582D1C"/>
    <w:rsid w:val="00582F90"/>
    <w:rsid w:val="00582FF1"/>
    <w:rsid w:val="00583074"/>
    <w:rsid w:val="0058361D"/>
    <w:rsid w:val="005839EF"/>
    <w:rsid w:val="00583E24"/>
    <w:rsid w:val="00584267"/>
    <w:rsid w:val="005845B8"/>
    <w:rsid w:val="005845EF"/>
    <w:rsid w:val="00584D9D"/>
    <w:rsid w:val="00584EAC"/>
    <w:rsid w:val="00585427"/>
    <w:rsid w:val="0058555E"/>
    <w:rsid w:val="0058561C"/>
    <w:rsid w:val="00585CE1"/>
    <w:rsid w:val="00585D4C"/>
    <w:rsid w:val="00585D87"/>
    <w:rsid w:val="00585DE7"/>
    <w:rsid w:val="00585ECD"/>
    <w:rsid w:val="005863A7"/>
    <w:rsid w:val="005864DF"/>
    <w:rsid w:val="00586571"/>
    <w:rsid w:val="005865DE"/>
    <w:rsid w:val="005865EA"/>
    <w:rsid w:val="005866D5"/>
    <w:rsid w:val="00586D23"/>
    <w:rsid w:val="00586F1B"/>
    <w:rsid w:val="0058716D"/>
    <w:rsid w:val="0058773E"/>
    <w:rsid w:val="00587A6C"/>
    <w:rsid w:val="005900BF"/>
    <w:rsid w:val="005902D0"/>
    <w:rsid w:val="00590CA4"/>
    <w:rsid w:val="00590CA6"/>
    <w:rsid w:val="00590CB2"/>
    <w:rsid w:val="00590CFA"/>
    <w:rsid w:val="00590F63"/>
    <w:rsid w:val="005915BE"/>
    <w:rsid w:val="005917C0"/>
    <w:rsid w:val="0059195C"/>
    <w:rsid w:val="00591AE2"/>
    <w:rsid w:val="00591E64"/>
    <w:rsid w:val="0059216A"/>
    <w:rsid w:val="0059252E"/>
    <w:rsid w:val="0059260B"/>
    <w:rsid w:val="00592679"/>
    <w:rsid w:val="00592804"/>
    <w:rsid w:val="005929AA"/>
    <w:rsid w:val="00592C45"/>
    <w:rsid w:val="00592CAF"/>
    <w:rsid w:val="00592EE6"/>
    <w:rsid w:val="00592F4C"/>
    <w:rsid w:val="00592FF2"/>
    <w:rsid w:val="0059300F"/>
    <w:rsid w:val="00593065"/>
    <w:rsid w:val="0059329B"/>
    <w:rsid w:val="00593350"/>
    <w:rsid w:val="0059389C"/>
    <w:rsid w:val="00593C7C"/>
    <w:rsid w:val="00593D33"/>
    <w:rsid w:val="00594208"/>
    <w:rsid w:val="00594506"/>
    <w:rsid w:val="00594523"/>
    <w:rsid w:val="005947B9"/>
    <w:rsid w:val="005947D3"/>
    <w:rsid w:val="00594B0A"/>
    <w:rsid w:val="00594DAE"/>
    <w:rsid w:val="00594F05"/>
    <w:rsid w:val="00595335"/>
    <w:rsid w:val="00595416"/>
    <w:rsid w:val="00595436"/>
    <w:rsid w:val="0059548B"/>
    <w:rsid w:val="005955B7"/>
    <w:rsid w:val="00595632"/>
    <w:rsid w:val="00595729"/>
    <w:rsid w:val="00595AAA"/>
    <w:rsid w:val="00595C20"/>
    <w:rsid w:val="00596072"/>
    <w:rsid w:val="005962A8"/>
    <w:rsid w:val="005965CF"/>
    <w:rsid w:val="005965E6"/>
    <w:rsid w:val="0059661E"/>
    <w:rsid w:val="00596926"/>
    <w:rsid w:val="00596BB3"/>
    <w:rsid w:val="00596D1D"/>
    <w:rsid w:val="00596E4F"/>
    <w:rsid w:val="00596E9B"/>
    <w:rsid w:val="00596F32"/>
    <w:rsid w:val="00596F8F"/>
    <w:rsid w:val="00596FBB"/>
    <w:rsid w:val="00596FE6"/>
    <w:rsid w:val="00597019"/>
    <w:rsid w:val="00597040"/>
    <w:rsid w:val="005973F7"/>
    <w:rsid w:val="005974B4"/>
    <w:rsid w:val="0059756C"/>
    <w:rsid w:val="005977E7"/>
    <w:rsid w:val="00597817"/>
    <w:rsid w:val="00597B38"/>
    <w:rsid w:val="00597E54"/>
    <w:rsid w:val="00597F93"/>
    <w:rsid w:val="005A0053"/>
    <w:rsid w:val="005A013D"/>
    <w:rsid w:val="005A03CE"/>
    <w:rsid w:val="005A0659"/>
    <w:rsid w:val="005A092C"/>
    <w:rsid w:val="005A0C11"/>
    <w:rsid w:val="005A0DE5"/>
    <w:rsid w:val="005A0E16"/>
    <w:rsid w:val="005A107C"/>
    <w:rsid w:val="005A1087"/>
    <w:rsid w:val="005A10F1"/>
    <w:rsid w:val="005A1190"/>
    <w:rsid w:val="005A1355"/>
    <w:rsid w:val="005A156F"/>
    <w:rsid w:val="005A1A4F"/>
    <w:rsid w:val="005A1E45"/>
    <w:rsid w:val="005A1E5A"/>
    <w:rsid w:val="005A206F"/>
    <w:rsid w:val="005A2177"/>
    <w:rsid w:val="005A21BD"/>
    <w:rsid w:val="005A238C"/>
    <w:rsid w:val="005A23D0"/>
    <w:rsid w:val="005A24D1"/>
    <w:rsid w:val="005A28BE"/>
    <w:rsid w:val="005A2F44"/>
    <w:rsid w:val="005A2F45"/>
    <w:rsid w:val="005A2F85"/>
    <w:rsid w:val="005A307E"/>
    <w:rsid w:val="005A30B5"/>
    <w:rsid w:val="005A36BC"/>
    <w:rsid w:val="005A37E5"/>
    <w:rsid w:val="005A3933"/>
    <w:rsid w:val="005A3B89"/>
    <w:rsid w:val="005A3DBA"/>
    <w:rsid w:val="005A3EC6"/>
    <w:rsid w:val="005A44AE"/>
    <w:rsid w:val="005A44D3"/>
    <w:rsid w:val="005A4A2A"/>
    <w:rsid w:val="005A4BB0"/>
    <w:rsid w:val="005A4EB2"/>
    <w:rsid w:val="005A4FD3"/>
    <w:rsid w:val="005A523A"/>
    <w:rsid w:val="005A532E"/>
    <w:rsid w:val="005A536D"/>
    <w:rsid w:val="005A53AD"/>
    <w:rsid w:val="005A5532"/>
    <w:rsid w:val="005A5855"/>
    <w:rsid w:val="005A594D"/>
    <w:rsid w:val="005A5953"/>
    <w:rsid w:val="005A5AB5"/>
    <w:rsid w:val="005A5B16"/>
    <w:rsid w:val="005A5FA2"/>
    <w:rsid w:val="005A6109"/>
    <w:rsid w:val="005A624A"/>
    <w:rsid w:val="005A6302"/>
    <w:rsid w:val="005A639A"/>
    <w:rsid w:val="005A63DA"/>
    <w:rsid w:val="005A6824"/>
    <w:rsid w:val="005A6AD0"/>
    <w:rsid w:val="005A6D88"/>
    <w:rsid w:val="005A6DC0"/>
    <w:rsid w:val="005A6EC5"/>
    <w:rsid w:val="005A6FAD"/>
    <w:rsid w:val="005A7050"/>
    <w:rsid w:val="005A7369"/>
    <w:rsid w:val="005A7536"/>
    <w:rsid w:val="005A7D06"/>
    <w:rsid w:val="005A7E7E"/>
    <w:rsid w:val="005A7F16"/>
    <w:rsid w:val="005B0002"/>
    <w:rsid w:val="005B007D"/>
    <w:rsid w:val="005B02E6"/>
    <w:rsid w:val="005B0464"/>
    <w:rsid w:val="005B0730"/>
    <w:rsid w:val="005B0789"/>
    <w:rsid w:val="005B0DC3"/>
    <w:rsid w:val="005B0EA7"/>
    <w:rsid w:val="005B11F1"/>
    <w:rsid w:val="005B180E"/>
    <w:rsid w:val="005B1BBF"/>
    <w:rsid w:val="005B1ECB"/>
    <w:rsid w:val="005B20D5"/>
    <w:rsid w:val="005B225B"/>
    <w:rsid w:val="005B2331"/>
    <w:rsid w:val="005B2F67"/>
    <w:rsid w:val="005B2FB3"/>
    <w:rsid w:val="005B3152"/>
    <w:rsid w:val="005B356A"/>
    <w:rsid w:val="005B3598"/>
    <w:rsid w:val="005B3761"/>
    <w:rsid w:val="005B3823"/>
    <w:rsid w:val="005B39E2"/>
    <w:rsid w:val="005B3BEE"/>
    <w:rsid w:val="005B3C99"/>
    <w:rsid w:val="005B3E7B"/>
    <w:rsid w:val="005B3EFF"/>
    <w:rsid w:val="005B404D"/>
    <w:rsid w:val="005B40C9"/>
    <w:rsid w:val="005B4888"/>
    <w:rsid w:val="005B49B4"/>
    <w:rsid w:val="005B4D05"/>
    <w:rsid w:val="005B4E8C"/>
    <w:rsid w:val="005B57CD"/>
    <w:rsid w:val="005B58F8"/>
    <w:rsid w:val="005B5F99"/>
    <w:rsid w:val="005B5FF2"/>
    <w:rsid w:val="005B603E"/>
    <w:rsid w:val="005B60C4"/>
    <w:rsid w:val="005B60D3"/>
    <w:rsid w:val="005B65A2"/>
    <w:rsid w:val="005B670A"/>
    <w:rsid w:val="005B6903"/>
    <w:rsid w:val="005B69B6"/>
    <w:rsid w:val="005B6A92"/>
    <w:rsid w:val="005B6B20"/>
    <w:rsid w:val="005B6BD4"/>
    <w:rsid w:val="005B6C58"/>
    <w:rsid w:val="005B6DDD"/>
    <w:rsid w:val="005B6E54"/>
    <w:rsid w:val="005B7074"/>
    <w:rsid w:val="005B71B7"/>
    <w:rsid w:val="005B7328"/>
    <w:rsid w:val="005B752E"/>
    <w:rsid w:val="005B7BBC"/>
    <w:rsid w:val="005C0398"/>
    <w:rsid w:val="005C04CD"/>
    <w:rsid w:val="005C0C8D"/>
    <w:rsid w:val="005C0D6F"/>
    <w:rsid w:val="005C0E2C"/>
    <w:rsid w:val="005C11B0"/>
    <w:rsid w:val="005C129A"/>
    <w:rsid w:val="005C17B9"/>
    <w:rsid w:val="005C1913"/>
    <w:rsid w:val="005C1B09"/>
    <w:rsid w:val="005C1E5C"/>
    <w:rsid w:val="005C1E93"/>
    <w:rsid w:val="005C21A6"/>
    <w:rsid w:val="005C2210"/>
    <w:rsid w:val="005C2594"/>
    <w:rsid w:val="005C25B6"/>
    <w:rsid w:val="005C29AA"/>
    <w:rsid w:val="005C2B1E"/>
    <w:rsid w:val="005C2E53"/>
    <w:rsid w:val="005C3002"/>
    <w:rsid w:val="005C307B"/>
    <w:rsid w:val="005C342F"/>
    <w:rsid w:val="005C3973"/>
    <w:rsid w:val="005C3BDD"/>
    <w:rsid w:val="005C3F31"/>
    <w:rsid w:val="005C4021"/>
    <w:rsid w:val="005C404B"/>
    <w:rsid w:val="005C4719"/>
    <w:rsid w:val="005C4A16"/>
    <w:rsid w:val="005C4A32"/>
    <w:rsid w:val="005C4BC1"/>
    <w:rsid w:val="005C4D3D"/>
    <w:rsid w:val="005C54D3"/>
    <w:rsid w:val="005C5540"/>
    <w:rsid w:val="005C5719"/>
    <w:rsid w:val="005C5911"/>
    <w:rsid w:val="005C5944"/>
    <w:rsid w:val="005C5A89"/>
    <w:rsid w:val="005C5B2A"/>
    <w:rsid w:val="005C5E5C"/>
    <w:rsid w:val="005C63CC"/>
    <w:rsid w:val="005C65F6"/>
    <w:rsid w:val="005C668A"/>
    <w:rsid w:val="005C68F2"/>
    <w:rsid w:val="005C6B27"/>
    <w:rsid w:val="005C6B7E"/>
    <w:rsid w:val="005C6BF1"/>
    <w:rsid w:val="005C6FAA"/>
    <w:rsid w:val="005C710E"/>
    <w:rsid w:val="005C7294"/>
    <w:rsid w:val="005C737F"/>
    <w:rsid w:val="005C7384"/>
    <w:rsid w:val="005C76C6"/>
    <w:rsid w:val="005C7811"/>
    <w:rsid w:val="005C7AEE"/>
    <w:rsid w:val="005C7C45"/>
    <w:rsid w:val="005C7F60"/>
    <w:rsid w:val="005D0079"/>
    <w:rsid w:val="005D02EF"/>
    <w:rsid w:val="005D032D"/>
    <w:rsid w:val="005D0456"/>
    <w:rsid w:val="005D04B0"/>
    <w:rsid w:val="005D0859"/>
    <w:rsid w:val="005D088A"/>
    <w:rsid w:val="005D10FC"/>
    <w:rsid w:val="005D157E"/>
    <w:rsid w:val="005D15F9"/>
    <w:rsid w:val="005D1BD8"/>
    <w:rsid w:val="005D1CE6"/>
    <w:rsid w:val="005D23E7"/>
    <w:rsid w:val="005D24D1"/>
    <w:rsid w:val="005D2975"/>
    <w:rsid w:val="005D2AB7"/>
    <w:rsid w:val="005D2CCA"/>
    <w:rsid w:val="005D2DE0"/>
    <w:rsid w:val="005D2FFC"/>
    <w:rsid w:val="005D336D"/>
    <w:rsid w:val="005D35FD"/>
    <w:rsid w:val="005D36A2"/>
    <w:rsid w:val="005D3772"/>
    <w:rsid w:val="005D3842"/>
    <w:rsid w:val="005D396D"/>
    <w:rsid w:val="005D3A16"/>
    <w:rsid w:val="005D3B0D"/>
    <w:rsid w:val="005D3BC1"/>
    <w:rsid w:val="005D3D2C"/>
    <w:rsid w:val="005D3EC6"/>
    <w:rsid w:val="005D3F21"/>
    <w:rsid w:val="005D44B3"/>
    <w:rsid w:val="005D4550"/>
    <w:rsid w:val="005D4579"/>
    <w:rsid w:val="005D45F8"/>
    <w:rsid w:val="005D48E9"/>
    <w:rsid w:val="005D4B6E"/>
    <w:rsid w:val="005D4C8B"/>
    <w:rsid w:val="005D5032"/>
    <w:rsid w:val="005D5407"/>
    <w:rsid w:val="005D5436"/>
    <w:rsid w:val="005D55D2"/>
    <w:rsid w:val="005D563F"/>
    <w:rsid w:val="005D5667"/>
    <w:rsid w:val="005D56B2"/>
    <w:rsid w:val="005D585B"/>
    <w:rsid w:val="005D5925"/>
    <w:rsid w:val="005D5A5F"/>
    <w:rsid w:val="005D5C6B"/>
    <w:rsid w:val="005D5E06"/>
    <w:rsid w:val="005D5E6C"/>
    <w:rsid w:val="005D6028"/>
    <w:rsid w:val="005D621E"/>
    <w:rsid w:val="005D6354"/>
    <w:rsid w:val="005D6848"/>
    <w:rsid w:val="005D68CE"/>
    <w:rsid w:val="005D69DB"/>
    <w:rsid w:val="005D6B1F"/>
    <w:rsid w:val="005D6B9A"/>
    <w:rsid w:val="005D6BF0"/>
    <w:rsid w:val="005D6D9E"/>
    <w:rsid w:val="005D6E76"/>
    <w:rsid w:val="005D6EF2"/>
    <w:rsid w:val="005D70EF"/>
    <w:rsid w:val="005D7261"/>
    <w:rsid w:val="005D72C9"/>
    <w:rsid w:val="005D770B"/>
    <w:rsid w:val="005D7A07"/>
    <w:rsid w:val="005D7CC7"/>
    <w:rsid w:val="005D7DA9"/>
    <w:rsid w:val="005E00A6"/>
    <w:rsid w:val="005E019B"/>
    <w:rsid w:val="005E0B26"/>
    <w:rsid w:val="005E1355"/>
    <w:rsid w:val="005E1749"/>
    <w:rsid w:val="005E1C8A"/>
    <w:rsid w:val="005E1DA5"/>
    <w:rsid w:val="005E222A"/>
    <w:rsid w:val="005E23E1"/>
    <w:rsid w:val="005E291A"/>
    <w:rsid w:val="005E2B19"/>
    <w:rsid w:val="005E2B37"/>
    <w:rsid w:val="005E33C3"/>
    <w:rsid w:val="005E3679"/>
    <w:rsid w:val="005E3A8C"/>
    <w:rsid w:val="005E3DB2"/>
    <w:rsid w:val="005E4759"/>
    <w:rsid w:val="005E47C2"/>
    <w:rsid w:val="005E4A56"/>
    <w:rsid w:val="005E4AB6"/>
    <w:rsid w:val="005E4BD8"/>
    <w:rsid w:val="005E4F07"/>
    <w:rsid w:val="005E4FBC"/>
    <w:rsid w:val="005E4FDC"/>
    <w:rsid w:val="005E4FE1"/>
    <w:rsid w:val="005E5327"/>
    <w:rsid w:val="005E55F4"/>
    <w:rsid w:val="005E5605"/>
    <w:rsid w:val="005E58A9"/>
    <w:rsid w:val="005E5AC7"/>
    <w:rsid w:val="005E5B6D"/>
    <w:rsid w:val="005E5D33"/>
    <w:rsid w:val="005E6164"/>
    <w:rsid w:val="005E6402"/>
    <w:rsid w:val="005E6430"/>
    <w:rsid w:val="005E6457"/>
    <w:rsid w:val="005E64C2"/>
    <w:rsid w:val="005E68B3"/>
    <w:rsid w:val="005E6E35"/>
    <w:rsid w:val="005E6EB7"/>
    <w:rsid w:val="005E72AA"/>
    <w:rsid w:val="005E73CA"/>
    <w:rsid w:val="005E74F8"/>
    <w:rsid w:val="005E76B5"/>
    <w:rsid w:val="005E792F"/>
    <w:rsid w:val="005E7CCE"/>
    <w:rsid w:val="005E7E29"/>
    <w:rsid w:val="005F02EB"/>
    <w:rsid w:val="005F035F"/>
    <w:rsid w:val="005F0396"/>
    <w:rsid w:val="005F03BF"/>
    <w:rsid w:val="005F048D"/>
    <w:rsid w:val="005F049F"/>
    <w:rsid w:val="005F0553"/>
    <w:rsid w:val="005F0580"/>
    <w:rsid w:val="005F0639"/>
    <w:rsid w:val="005F0801"/>
    <w:rsid w:val="005F0F57"/>
    <w:rsid w:val="005F0FC1"/>
    <w:rsid w:val="005F0FD2"/>
    <w:rsid w:val="005F10F4"/>
    <w:rsid w:val="005F173C"/>
    <w:rsid w:val="005F18D0"/>
    <w:rsid w:val="005F1AD6"/>
    <w:rsid w:val="005F1AED"/>
    <w:rsid w:val="005F215B"/>
    <w:rsid w:val="005F22AF"/>
    <w:rsid w:val="005F25BE"/>
    <w:rsid w:val="005F2711"/>
    <w:rsid w:val="005F2739"/>
    <w:rsid w:val="005F27CD"/>
    <w:rsid w:val="005F2AB4"/>
    <w:rsid w:val="005F2BAE"/>
    <w:rsid w:val="005F2D37"/>
    <w:rsid w:val="005F311F"/>
    <w:rsid w:val="005F3171"/>
    <w:rsid w:val="005F31BB"/>
    <w:rsid w:val="005F32DD"/>
    <w:rsid w:val="005F384F"/>
    <w:rsid w:val="005F38C5"/>
    <w:rsid w:val="005F3934"/>
    <w:rsid w:val="005F3ED4"/>
    <w:rsid w:val="005F41ED"/>
    <w:rsid w:val="005F4256"/>
    <w:rsid w:val="005F4407"/>
    <w:rsid w:val="005F449D"/>
    <w:rsid w:val="005F451E"/>
    <w:rsid w:val="005F48CC"/>
    <w:rsid w:val="005F4AD8"/>
    <w:rsid w:val="005F4EB4"/>
    <w:rsid w:val="005F4EF9"/>
    <w:rsid w:val="005F4F45"/>
    <w:rsid w:val="005F4F5C"/>
    <w:rsid w:val="005F4FE9"/>
    <w:rsid w:val="005F50B6"/>
    <w:rsid w:val="005F51F0"/>
    <w:rsid w:val="005F57E0"/>
    <w:rsid w:val="005F58FD"/>
    <w:rsid w:val="005F599E"/>
    <w:rsid w:val="005F59C1"/>
    <w:rsid w:val="005F5B2D"/>
    <w:rsid w:val="005F5ED6"/>
    <w:rsid w:val="005F5FE6"/>
    <w:rsid w:val="005F645C"/>
    <w:rsid w:val="005F64D4"/>
    <w:rsid w:val="005F699D"/>
    <w:rsid w:val="005F6C2C"/>
    <w:rsid w:val="005F6EFA"/>
    <w:rsid w:val="005F7011"/>
    <w:rsid w:val="005F70F0"/>
    <w:rsid w:val="005F71A9"/>
    <w:rsid w:val="005F72F4"/>
    <w:rsid w:val="005F741B"/>
    <w:rsid w:val="005F74FA"/>
    <w:rsid w:val="005F7602"/>
    <w:rsid w:val="005F7682"/>
    <w:rsid w:val="005F7CBF"/>
    <w:rsid w:val="005F7E87"/>
    <w:rsid w:val="005F7E9E"/>
    <w:rsid w:val="005F7ED5"/>
    <w:rsid w:val="005F7FB9"/>
    <w:rsid w:val="00600076"/>
    <w:rsid w:val="00600132"/>
    <w:rsid w:val="006002C0"/>
    <w:rsid w:val="00600305"/>
    <w:rsid w:val="00600574"/>
    <w:rsid w:val="00600AC3"/>
    <w:rsid w:val="00600BA5"/>
    <w:rsid w:val="00600BE4"/>
    <w:rsid w:val="00600D25"/>
    <w:rsid w:val="006011AF"/>
    <w:rsid w:val="00601496"/>
    <w:rsid w:val="006016F4"/>
    <w:rsid w:val="006018A3"/>
    <w:rsid w:val="00601B94"/>
    <w:rsid w:val="00601C8E"/>
    <w:rsid w:val="00601D67"/>
    <w:rsid w:val="00602023"/>
    <w:rsid w:val="00602032"/>
    <w:rsid w:val="00602117"/>
    <w:rsid w:val="006022CD"/>
    <w:rsid w:val="00602768"/>
    <w:rsid w:val="00602B23"/>
    <w:rsid w:val="00602C9A"/>
    <w:rsid w:val="00602E2A"/>
    <w:rsid w:val="00602EDC"/>
    <w:rsid w:val="00602F1C"/>
    <w:rsid w:val="0060305E"/>
    <w:rsid w:val="00603072"/>
    <w:rsid w:val="00603113"/>
    <w:rsid w:val="006032B0"/>
    <w:rsid w:val="006034D6"/>
    <w:rsid w:val="00603580"/>
    <w:rsid w:val="0060376B"/>
    <w:rsid w:val="00603A39"/>
    <w:rsid w:val="006046C4"/>
    <w:rsid w:val="00604734"/>
    <w:rsid w:val="00604770"/>
    <w:rsid w:val="00604AD6"/>
    <w:rsid w:val="00604D09"/>
    <w:rsid w:val="00604EDD"/>
    <w:rsid w:val="0060537C"/>
    <w:rsid w:val="0060559C"/>
    <w:rsid w:val="006055A9"/>
    <w:rsid w:val="00605641"/>
    <w:rsid w:val="00605732"/>
    <w:rsid w:val="006057E4"/>
    <w:rsid w:val="00605DB1"/>
    <w:rsid w:val="00605ECA"/>
    <w:rsid w:val="00606291"/>
    <w:rsid w:val="006062CD"/>
    <w:rsid w:val="006064E1"/>
    <w:rsid w:val="006068A4"/>
    <w:rsid w:val="006069C7"/>
    <w:rsid w:val="00606A66"/>
    <w:rsid w:val="00606B46"/>
    <w:rsid w:val="00606BB7"/>
    <w:rsid w:val="00606E3F"/>
    <w:rsid w:val="0060721E"/>
    <w:rsid w:val="006072FB"/>
    <w:rsid w:val="00607405"/>
    <w:rsid w:val="00607457"/>
    <w:rsid w:val="0060748A"/>
    <w:rsid w:val="00607676"/>
    <w:rsid w:val="006076E4"/>
    <w:rsid w:val="00607948"/>
    <w:rsid w:val="006079E8"/>
    <w:rsid w:val="00607B0C"/>
    <w:rsid w:val="00607ECB"/>
    <w:rsid w:val="00607F1D"/>
    <w:rsid w:val="0061021C"/>
    <w:rsid w:val="006104D8"/>
    <w:rsid w:val="00610920"/>
    <w:rsid w:val="00610B2D"/>
    <w:rsid w:val="00610CCC"/>
    <w:rsid w:val="006114E4"/>
    <w:rsid w:val="00611605"/>
    <w:rsid w:val="00611A40"/>
    <w:rsid w:val="00611C07"/>
    <w:rsid w:val="00611FCD"/>
    <w:rsid w:val="0061202C"/>
    <w:rsid w:val="006122B0"/>
    <w:rsid w:val="00612417"/>
    <w:rsid w:val="006124AA"/>
    <w:rsid w:val="0061269E"/>
    <w:rsid w:val="006127AE"/>
    <w:rsid w:val="006129A2"/>
    <w:rsid w:val="00612A29"/>
    <w:rsid w:val="00612D5C"/>
    <w:rsid w:val="00612F5F"/>
    <w:rsid w:val="006130A8"/>
    <w:rsid w:val="006131F6"/>
    <w:rsid w:val="00613258"/>
    <w:rsid w:val="00613272"/>
    <w:rsid w:val="00613310"/>
    <w:rsid w:val="006133E4"/>
    <w:rsid w:val="0061362E"/>
    <w:rsid w:val="00613A1D"/>
    <w:rsid w:val="00613EB1"/>
    <w:rsid w:val="00613ED8"/>
    <w:rsid w:val="006140D2"/>
    <w:rsid w:val="0061413F"/>
    <w:rsid w:val="00614486"/>
    <w:rsid w:val="00614664"/>
    <w:rsid w:val="0061466C"/>
    <w:rsid w:val="0061495C"/>
    <w:rsid w:val="00614BB6"/>
    <w:rsid w:val="00614C1A"/>
    <w:rsid w:val="00614C57"/>
    <w:rsid w:val="00615B17"/>
    <w:rsid w:val="00615E7C"/>
    <w:rsid w:val="00615FA2"/>
    <w:rsid w:val="00616057"/>
    <w:rsid w:val="006162AE"/>
    <w:rsid w:val="0061636D"/>
    <w:rsid w:val="006168DF"/>
    <w:rsid w:val="0061698F"/>
    <w:rsid w:val="00616A4C"/>
    <w:rsid w:val="00616CB2"/>
    <w:rsid w:val="006174C4"/>
    <w:rsid w:val="00617613"/>
    <w:rsid w:val="00617B36"/>
    <w:rsid w:val="00620093"/>
    <w:rsid w:val="006202D7"/>
    <w:rsid w:val="006203E2"/>
    <w:rsid w:val="00620414"/>
    <w:rsid w:val="0062047E"/>
    <w:rsid w:val="006206D0"/>
    <w:rsid w:val="006207AE"/>
    <w:rsid w:val="00620976"/>
    <w:rsid w:val="00620D10"/>
    <w:rsid w:val="00620E82"/>
    <w:rsid w:val="00620EC4"/>
    <w:rsid w:val="0062105C"/>
    <w:rsid w:val="006211AB"/>
    <w:rsid w:val="00621625"/>
    <w:rsid w:val="0062174B"/>
    <w:rsid w:val="006217B5"/>
    <w:rsid w:val="00621899"/>
    <w:rsid w:val="00621B0B"/>
    <w:rsid w:val="00621E23"/>
    <w:rsid w:val="00621F7F"/>
    <w:rsid w:val="0062200A"/>
    <w:rsid w:val="00622120"/>
    <w:rsid w:val="00622343"/>
    <w:rsid w:val="0062264A"/>
    <w:rsid w:val="006229EB"/>
    <w:rsid w:val="00622B52"/>
    <w:rsid w:val="00622BC5"/>
    <w:rsid w:val="00622F60"/>
    <w:rsid w:val="00623071"/>
    <w:rsid w:val="00623114"/>
    <w:rsid w:val="00623180"/>
    <w:rsid w:val="006231D2"/>
    <w:rsid w:val="0062330E"/>
    <w:rsid w:val="00623327"/>
    <w:rsid w:val="0062335C"/>
    <w:rsid w:val="006236F1"/>
    <w:rsid w:val="00623B86"/>
    <w:rsid w:val="00623E9D"/>
    <w:rsid w:val="00624010"/>
    <w:rsid w:val="006242E3"/>
    <w:rsid w:val="006247DF"/>
    <w:rsid w:val="00624804"/>
    <w:rsid w:val="00624919"/>
    <w:rsid w:val="006249AF"/>
    <w:rsid w:val="00624A21"/>
    <w:rsid w:val="00624AAA"/>
    <w:rsid w:val="00624BC5"/>
    <w:rsid w:val="0062528A"/>
    <w:rsid w:val="006252D0"/>
    <w:rsid w:val="00625701"/>
    <w:rsid w:val="006259FA"/>
    <w:rsid w:val="00625AFD"/>
    <w:rsid w:val="00625C94"/>
    <w:rsid w:val="00625E11"/>
    <w:rsid w:val="00626043"/>
    <w:rsid w:val="0062606A"/>
    <w:rsid w:val="006261EB"/>
    <w:rsid w:val="00626513"/>
    <w:rsid w:val="00626622"/>
    <w:rsid w:val="00626664"/>
    <w:rsid w:val="00626959"/>
    <w:rsid w:val="006269EF"/>
    <w:rsid w:val="006269F6"/>
    <w:rsid w:val="0062711B"/>
    <w:rsid w:val="006274B7"/>
    <w:rsid w:val="0062759C"/>
    <w:rsid w:val="00627D8F"/>
    <w:rsid w:val="00627E72"/>
    <w:rsid w:val="00627EA6"/>
    <w:rsid w:val="00630146"/>
    <w:rsid w:val="0063019B"/>
    <w:rsid w:val="00630254"/>
    <w:rsid w:val="00630272"/>
    <w:rsid w:val="006302E5"/>
    <w:rsid w:val="00630341"/>
    <w:rsid w:val="006307BB"/>
    <w:rsid w:val="006307CB"/>
    <w:rsid w:val="00630865"/>
    <w:rsid w:val="006309C3"/>
    <w:rsid w:val="00630B19"/>
    <w:rsid w:val="00630BC2"/>
    <w:rsid w:val="00630BFE"/>
    <w:rsid w:val="00630C59"/>
    <w:rsid w:val="00630D89"/>
    <w:rsid w:val="00630FE0"/>
    <w:rsid w:val="00631034"/>
    <w:rsid w:val="00631229"/>
    <w:rsid w:val="00631426"/>
    <w:rsid w:val="006314B3"/>
    <w:rsid w:val="006317F0"/>
    <w:rsid w:val="006318C2"/>
    <w:rsid w:val="00631A0C"/>
    <w:rsid w:val="00631A74"/>
    <w:rsid w:val="00631CB9"/>
    <w:rsid w:val="00631D94"/>
    <w:rsid w:val="00631EB7"/>
    <w:rsid w:val="00631F57"/>
    <w:rsid w:val="00631F8E"/>
    <w:rsid w:val="00631FC4"/>
    <w:rsid w:val="006322A4"/>
    <w:rsid w:val="006322FC"/>
    <w:rsid w:val="006323A0"/>
    <w:rsid w:val="006325B9"/>
    <w:rsid w:val="0063276B"/>
    <w:rsid w:val="006327B3"/>
    <w:rsid w:val="00632A99"/>
    <w:rsid w:val="00632DC9"/>
    <w:rsid w:val="00632FB8"/>
    <w:rsid w:val="006330FD"/>
    <w:rsid w:val="0063330C"/>
    <w:rsid w:val="006333DF"/>
    <w:rsid w:val="006334E6"/>
    <w:rsid w:val="00633542"/>
    <w:rsid w:val="00633BAA"/>
    <w:rsid w:val="00633C1F"/>
    <w:rsid w:val="00633D22"/>
    <w:rsid w:val="00634212"/>
    <w:rsid w:val="00634723"/>
    <w:rsid w:val="00634764"/>
    <w:rsid w:val="006347EB"/>
    <w:rsid w:val="00634986"/>
    <w:rsid w:val="00634AFC"/>
    <w:rsid w:val="00634B07"/>
    <w:rsid w:val="00635674"/>
    <w:rsid w:val="00635835"/>
    <w:rsid w:val="00635F69"/>
    <w:rsid w:val="006362B2"/>
    <w:rsid w:val="00636440"/>
    <w:rsid w:val="0063675D"/>
    <w:rsid w:val="0063680C"/>
    <w:rsid w:val="00636942"/>
    <w:rsid w:val="006369C7"/>
    <w:rsid w:val="00636A13"/>
    <w:rsid w:val="00636A1E"/>
    <w:rsid w:val="00636AB1"/>
    <w:rsid w:val="00636BC1"/>
    <w:rsid w:val="00636BE3"/>
    <w:rsid w:val="00636C82"/>
    <w:rsid w:val="00637207"/>
    <w:rsid w:val="00637514"/>
    <w:rsid w:val="0063757B"/>
    <w:rsid w:val="00637605"/>
    <w:rsid w:val="00637668"/>
    <w:rsid w:val="0063771C"/>
    <w:rsid w:val="00637955"/>
    <w:rsid w:val="00637A0E"/>
    <w:rsid w:val="00637B2E"/>
    <w:rsid w:val="00637D07"/>
    <w:rsid w:val="006401B7"/>
    <w:rsid w:val="00640575"/>
    <w:rsid w:val="006405B9"/>
    <w:rsid w:val="006407B6"/>
    <w:rsid w:val="00640A73"/>
    <w:rsid w:val="00640E8D"/>
    <w:rsid w:val="00640FC0"/>
    <w:rsid w:val="00641130"/>
    <w:rsid w:val="00641284"/>
    <w:rsid w:val="006412BA"/>
    <w:rsid w:val="00641492"/>
    <w:rsid w:val="006414CC"/>
    <w:rsid w:val="00641A10"/>
    <w:rsid w:val="00641C6D"/>
    <w:rsid w:val="00641D8F"/>
    <w:rsid w:val="00641FC0"/>
    <w:rsid w:val="0064202D"/>
    <w:rsid w:val="00642245"/>
    <w:rsid w:val="0064224A"/>
    <w:rsid w:val="00642444"/>
    <w:rsid w:val="00642449"/>
    <w:rsid w:val="00642485"/>
    <w:rsid w:val="00642617"/>
    <w:rsid w:val="00642879"/>
    <w:rsid w:val="00642917"/>
    <w:rsid w:val="00642BC9"/>
    <w:rsid w:val="00642C23"/>
    <w:rsid w:val="00642F96"/>
    <w:rsid w:val="0064310B"/>
    <w:rsid w:val="006431D1"/>
    <w:rsid w:val="006432F7"/>
    <w:rsid w:val="006436AA"/>
    <w:rsid w:val="0064372A"/>
    <w:rsid w:val="00643912"/>
    <w:rsid w:val="006439D8"/>
    <w:rsid w:val="00643B65"/>
    <w:rsid w:val="00643BF9"/>
    <w:rsid w:val="00643C71"/>
    <w:rsid w:val="00643D5E"/>
    <w:rsid w:val="00643EB1"/>
    <w:rsid w:val="006441F5"/>
    <w:rsid w:val="00644393"/>
    <w:rsid w:val="0064443C"/>
    <w:rsid w:val="006444C4"/>
    <w:rsid w:val="006448CC"/>
    <w:rsid w:val="00644CBB"/>
    <w:rsid w:val="00644D6E"/>
    <w:rsid w:val="00644EBD"/>
    <w:rsid w:val="00645218"/>
    <w:rsid w:val="0064573F"/>
    <w:rsid w:val="00645AE4"/>
    <w:rsid w:val="006463DB"/>
    <w:rsid w:val="006464DA"/>
    <w:rsid w:val="006465F8"/>
    <w:rsid w:val="0064695D"/>
    <w:rsid w:val="00646A70"/>
    <w:rsid w:val="00646DFA"/>
    <w:rsid w:val="00646E0D"/>
    <w:rsid w:val="00646F0D"/>
    <w:rsid w:val="00646F40"/>
    <w:rsid w:val="0064725E"/>
    <w:rsid w:val="0064736E"/>
    <w:rsid w:val="00647402"/>
    <w:rsid w:val="00647B99"/>
    <w:rsid w:val="00647D06"/>
    <w:rsid w:val="00647E7B"/>
    <w:rsid w:val="00647ED1"/>
    <w:rsid w:val="00650002"/>
    <w:rsid w:val="006502FC"/>
    <w:rsid w:val="00650441"/>
    <w:rsid w:val="00650683"/>
    <w:rsid w:val="00650A9A"/>
    <w:rsid w:val="00650D13"/>
    <w:rsid w:val="00650D42"/>
    <w:rsid w:val="00650F31"/>
    <w:rsid w:val="00651076"/>
    <w:rsid w:val="00651223"/>
    <w:rsid w:val="00651373"/>
    <w:rsid w:val="00651490"/>
    <w:rsid w:val="006514DB"/>
    <w:rsid w:val="0065157A"/>
    <w:rsid w:val="00651918"/>
    <w:rsid w:val="00651A5C"/>
    <w:rsid w:val="00651D5F"/>
    <w:rsid w:val="00651D6E"/>
    <w:rsid w:val="00651E7E"/>
    <w:rsid w:val="00652258"/>
    <w:rsid w:val="006523E8"/>
    <w:rsid w:val="006525C5"/>
    <w:rsid w:val="006527C8"/>
    <w:rsid w:val="006528E9"/>
    <w:rsid w:val="00652BB4"/>
    <w:rsid w:val="00652FC4"/>
    <w:rsid w:val="00653144"/>
    <w:rsid w:val="0065319F"/>
    <w:rsid w:val="00653437"/>
    <w:rsid w:val="006534F4"/>
    <w:rsid w:val="006536C4"/>
    <w:rsid w:val="00653901"/>
    <w:rsid w:val="00653C98"/>
    <w:rsid w:val="00653D89"/>
    <w:rsid w:val="00654077"/>
    <w:rsid w:val="006540F9"/>
    <w:rsid w:val="0065420C"/>
    <w:rsid w:val="006545F9"/>
    <w:rsid w:val="006548E9"/>
    <w:rsid w:val="00654916"/>
    <w:rsid w:val="00654BFE"/>
    <w:rsid w:val="00654F6E"/>
    <w:rsid w:val="00655003"/>
    <w:rsid w:val="00655022"/>
    <w:rsid w:val="00655198"/>
    <w:rsid w:val="0065577D"/>
    <w:rsid w:val="006559E7"/>
    <w:rsid w:val="00655F67"/>
    <w:rsid w:val="00656011"/>
    <w:rsid w:val="006563B4"/>
    <w:rsid w:val="006567CE"/>
    <w:rsid w:val="00656ACD"/>
    <w:rsid w:val="006574DF"/>
    <w:rsid w:val="006575D0"/>
    <w:rsid w:val="006579FD"/>
    <w:rsid w:val="00657E2A"/>
    <w:rsid w:val="00657EF2"/>
    <w:rsid w:val="00657FFC"/>
    <w:rsid w:val="006603E1"/>
    <w:rsid w:val="006605A7"/>
    <w:rsid w:val="00660807"/>
    <w:rsid w:val="0066093C"/>
    <w:rsid w:val="00660947"/>
    <w:rsid w:val="00660A11"/>
    <w:rsid w:val="00660A2B"/>
    <w:rsid w:val="00660B0B"/>
    <w:rsid w:val="00660C01"/>
    <w:rsid w:val="00660C30"/>
    <w:rsid w:val="00660C46"/>
    <w:rsid w:val="00660E35"/>
    <w:rsid w:val="00661191"/>
    <w:rsid w:val="0066119E"/>
    <w:rsid w:val="006612D1"/>
    <w:rsid w:val="0066157A"/>
    <w:rsid w:val="0066162F"/>
    <w:rsid w:val="006618D4"/>
    <w:rsid w:val="006619A4"/>
    <w:rsid w:val="006621EF"/>
    <w:rsid w:val="0066247E"/>
    <w:rsid w:val="00662533"/>
    <w:rsid w:val="00662556"/>
    <w:rsid w:val="00662727"/>
    <w:rsid w:val="00662898"/>
    <w:rsid w:val="00662BB0"/>
    <w:rsid w:val="00662E68"/>
    <w:rsid w:val="00662EB7"/>
    <w:rsid w:val="00662EE5"/>
    <w:rsid w:val="006630CB"/>
    <w:rsid w:val="0066327C"/>
    <w:rsid w:val="006635CB"/>
    <w:rsid w:val="00663955"/>
    <w:rsid w:val="00663B3C"/>
    <w:rsid w:val="00663BD1"/>
    <w:rsid w:val="00663FA2"/>
    <w:rsid w:val="00663FAD"/>
    <w:rsid w:val="0066401C"/>
    <w:rsid w:val="00664192"/>
    <w:rsid w:val="006642CA"/>
    <w:rsid w:val="006644F2"/>
    <w:rsid w:val="006645FE"/>
    <w:rsid w:val="0066462C"/>
    <w:rsid w:val="00664CA5"/>
    <w:rsid w:val="00665170"/>
    <w:rsid w:val="006654E8"/>
    <w:rsid w:val="006655C2"/>
    <w:rsid w:val="00665722"/>
    <w:rsid w:val="00665803"/>
    <w:rsid w:val="00665829"/>
    <w:rsid w:val="006659C6"/>
    <w:rsid w:val="00665A65"/>
    <w:rsid w:val="00665B53"/>
    <w:rsid w:val="00665C03"/>
    <w:rsid w:val="00666097"/>
    <w:rsid w:val="00666355"/>
    <w:rsid w:val="006663B8"/>
    <w:rsid w:val="00666528"/>
    <w:rsid w:val="0066659E"/>
    <w:rsid w:val="00666AAF"/>
    <w:rsid w:val="00666BFE"/>
    <w:rsid w:val="00666C37"/>
    <w:rsid w:val="00666EA7"/>
    <w:rsid w:val="00667066"/>
    <w:rsid w:val="00667222"/>
    <w:rsid w:val="00667266"/>
    <w:rsid w:val="00667330"/>
    <w:rsid w:val="0066733B"/>
    <w:rsid w:val="00667385"/>
    <w:rsid w:val="0066741D"/>
    <w:rsid w:val="00667475"/>
    <w:rsid w:val="006676E0"/>
    <w:rsid w:val="00667730"/>
    <w:rsid w:val="00667846"/>
    <w:rsid w:val="006679B8"/>
    <w:rsid w:val="006679EB"/>
    <w:rsid w:val="00667AC1"/>
    <w:rsid w:val="00667BC5"/>
    <w:rsid w:val="00667C2B"/>
    <w:rsid w:val="00667D0D"/>
    <w:rsid w:val="0067003B"/>
    <w:rsid w:val="00670088"/>
    <w:rsid w:val="00670209"/>
    <w:rsid w:val="006702F1"/>
    <w:rsid w:val="00670413"/>
    <w:rsid w:val="00670456"/>
    <w:rsid w:val="00670815"/>
    <w:rsid w:val="0067085A"/>
    <w:rsid w:val="006708B6"/>
    <w:rsid w:val="00670C2C"/>
    <w:rsid w:val="00670DCD"/>
    <w:rsid w:val="00670E7B"/>
    <w:rsid w:val="00671152"/>
    <w:rsid w:val="00671194"/>
    <w:rsid w:val="006713DA"/>
    <w:rsid w:val="00671824"/>
    <w:rsid w:val="00671A0D"/>
    <w:rsid w:val="00671AEA"/>
    <w:rsid w:val="00671C19"/>
    <w:rsid w:val="006721EF"/>
    <w:rsid w:val="006722AE"/>
    <w:rsid w:val="006723AC"/>
    <w:rsid w:val="006724BA"/>
    <w:rsid w:val="00672639"/>
    <w:rsid w:val="0067267B"/>
    <w:rsid w:val="0067288A"/>
    <w:rsid w:val="00672D2B"/>
    <w:rsid w:val="00672D84"/>
    <w:rsid w:val="00673024"/>
    <w:rsid w:val="006733C6"/>
    <w:rsid w:val="00673687"/>
    <w:rsid w:val="00673BA1"/>
    <w:rsid w:val="00673BE3"/>
    <w:rsid w:val="00673E19"/>
    <w:rsid w:val="00674596"/>
    <w:rsid w:val="00674BD5"/>
    <w:rsid w:val="00674DAE"/>
    <w:rsid w:val="00674F95"/>
    <w:rsid w:val="00675379"/>
    <w:rsid w:val="0067561D"/>
    <w:rsid w:val="00675628"/>
    <w:rsid w:val="0067583A"/>
    <w:rsid w:val="006758AD"/>
    <w:rsid w:val="00675B79"/>
    <w:rsid w:val="006761C4"/>
    <w:rsid w:val="006762A2"/>
    <w:rsid w:val="006762B9"/>
    <w:rsid w:val="006762FC"/>
    <w:rsid w:val="006763C0"/>
    <w:rsid w:val="006768CA"/>
    <w:rsid w:val="006768CC"/>
    <w:rsid w:val="0067693D"/>
    <w:rsid w:val="006769FE"/>
    <w:rsid w:val="00676C29"/>
    <w:rsid w:val="00676E97"/>
    <w:rsid w:val="00676FD4"/>
    <w:rsid w:val="00677018"/>
    <w:rsid w:val="00677178"/>
    <w:rsid w:val="0067737E"/>
    <w:rsid w:val="0067759C"/>
    <w:rsid w:val="00677761"/>
    <w:rsid w:val="00677785"/>
    <w:rsid w:val="00677CCA"/>
    <w:rsid w:val="00677DE9"/>
    <w:rsid w:val="00677F5C"/>
    <w:rsid w:val="006801B4"/>
    <w:rsid w:val="006801DA"/>
    <w:rsid w:val="006804A9"/>
    <w:rsid w:val="00680703"/>
    <w:rsid w:val="00680808"/>
    <w:rsid w:val="00680829"/>
    <w:rsid w:val="00680ABD"/>
    <w:rsid w:val="00680C81"/>
    <w:rsid w:val="00680DE6"/>
    <w:rsid w:val="0068106E"/>
    <w:rsid w:val="0068117C"/>
    <w:rsid w:val="00681216"/>
    <w:rsid w:val="006812F1"/>
    <w:rsid w:val="00681476"/>
    <w:rsid w:val="006814A7"/>
    <w:rsid w:val="006814B2"/>
    <w:rsid w:val="0068161A"/>
    <w:rsid w:val="00681630"/>
    <w:rsid w:val="006819FC"/>
    <w:rsid w:val="00681C86"/>
    <w:rsid w:val="00681E57"/>
    <w:rsid w:val="0068228A"/>
    <w:rsid w:val="0068237F"/>
    <w:rsid w:val="0068240B"/>
    <w:rsid w:val="00682C75"/>
    <w:rsid w:val="00683044"/>
    <w:rsid w:val="00683238"/>
    <w:rsid w:val="00683471"/>
    <w:rsid w:val="006834FA"/>
    <w:rsid w:val="006835A5"/>
    <w:rsid w:val="0068374C"/>
    <w:rsid w:val="006839F5"/>
    <w:rsid w:val="00683C9D"/>
    <w:rsid w:val="00684173"/>
    <w:rsid w:val="0068454A"/>
    <w:rsid w:val="00684ACD"/>
    <w:rsid w:val="00684B8F"/>
    <w:rsid w:val="006853DA"/>
    <w:rsid w:val="00685632"/>
    <w:rsid w:val="00685A09"/>
    <w:rsid w:val="00685DB2"/>
    <w:rsid w:val="00685E50"/>
    <w:rsid w:val="00685EE4"/>
    <w:rsid w:val="00685F1A"/>
    <w:rsid w:val="00685F3C"/>
    <w:rsid w:val="00685F5D"/>
    <w:rsid w:val="006862E8"/>
    <w:rsid w:val="00686668"/>
    <w:rsid w:val="0068688C"/>
    <w:rsid w:val="00686A1D"/>
    <w:rsid w:val="00686B66"/>
    <w:rsid w:val="00686DAF"/>
    <w:rsid w:val="00686E91"/>
    <w:rsid w:val="00687145"/>
    <w:rsid w:val="006873E0"/>
    <w:rsid w:val="006875FB"/>
    <w:rsid w:val="0068768A"/>
    <w:rsid w:val="00687AFD"/>
    <w:rsid w:val="00687C7A"/>
    <w:rsid w:val="00687D0D"/>
    <w:rsid w:val="00687D9F"/>
    <w:rsid w:val="006901A5"/>
    <w:rsid w:val="006902AC"/>
    <w:rsid w:val="0069030C"/>
    <w:rsid w:val="0069032C"/>
    <w:rsid w:val="00690509"/>
    <w:rsid w:val="00690722"/>
    <w:rsid w:val="00690740"/>
    <w:rsid w:val="00690D91"/>
    <w:rsid w:val="00691377"/>
    <w:rsid w:val="00691490"/>
    <w:rsid w:val="0069155C"/>
    <w:rsid w:val="006917AE"/>
    <w:rsid w:val="00691B47"/>
    <w:rsid w:val="00691B6D"/>
    <w:rsid w:val="00691DEA"/>
    <w:rsid w:val="00691F17"/>
    <w:rsid w:val="006923E6"/>
    <w:rsid w:val="0069243E"/>
    <w:rsid w:val="00692510"/>
    <w:rsid w:val="006926AB"/>
    <w:rsid w:val="006926D0"/>
    <w:rsid w:val="006926D4"/>
    <w:rsid w:val="006929B9"/>
    <w:rsid w:val="006929F5"/>
    <w:rsid w:val="00692B5F"/>
    <w:rsid w:val="00692FB1"/>
    <w:rsid w:val="00693341"/>
    <w:rsid w:val="00693424"/>
    <w:rsid w:val="006934BC"/>
    <w:rsid w:val="0069386D"/>
    <w:rsid w:val="006939B2"/>
    <w:rsid w:val="00693C4A"/>
    <w:rsid w:val="00693D53"/>
    <w:rsid w:val="006943F5"/>
    <w:rsid w:val="00694568"/>
    <w:rsid w:val="00694572"/>
    <w:rsid w:val="0069467E"/>
    <w:rsid w:val="00694755"/>
    <w:rsid w:val="00694B17"/>
    <w:rsid w:val="00694D58"/>
    <w:rsid w:val="00694D81"/>
    <w:rsid w:val="00694E13"/>
    <w:rsid w:val="00694F94"/>
    <w:rsid w:val="0069513D"/>
    <w:rsid w:val="006953D2"/>
    <w:rsid w:val="0069563A"/>
    <w:rsid w:val="006956D1"/>
    <w:rsid w:val="0069579C"/>
    <w:rsid w:val="006957BC"/>
    <w:rsid w:val="00695910"/>
    <w:rsid w:val="00695947"/>
    <w:rsid w:val="006959CA"/>
    <w:rsid w:val="00695ACD"/>
    <w:rsid w:val="00695B6F"/>
    <w:rsid w:val="00695BA3"/>
    <w:rsid w:val="00695C6A"/>
    <w:rsid w:val="00696822"/>
    <w:rsid w:val="00696A57"/>
    <w:rsid w:val="00696C09"/>
    <w:rsid w:val="00696C0D"/>
    <w:rsid w:val="00696CF7"/>
    <w:rsid w:val="0069714B"/>
    <w:rsid w:val="0069729C"/>
    <w:rsid w:val="00697517"/>
    <w:rsid w:val="0069769A"/>
    <w:rsid w:val="006977F0"/>
    <w:rsid w:val="006979DB"/>
    <w:rsid w:val="00697E29"/>
    <w:rsid w:val="00697F7C"/>
    <w:rsid w:val="006A007C"/>
    <w:rsid w:val="006A01B6"/>
    <w:rsid w:val="006A0343"/>
    <w:rsid w:val="006A0563"/>
    <w:rsid w:val="006A05C5"/>
    <w:rsid w:val="006A05E1"/>
    <w:rsid w:val="006A06F9"/>
    <w:rsid w:val="006A0713"/>
    <w:rsid w:val="006A0896"/>
    <w:rsid w:val="006A0D1A"/>
    <w:rsid w:val="006A121A"/>
    <w:rsid w:val="006A15AB"/>
    <w:rsid w:val="006A17A2"/>
    <w:rsid w:val="006A1D19"/>
    <w:rsid w:val="006A1FFE"/>
    <w:rsid w:val="006A203D"/>
    <w:rsid w:val="006A20EF"/>
    <w:rsid w:val="006A233A"/>
    <w:rsid w:val="006A244D"/>
    <w:rsid w:val="006A2721"/>
    <w:rsid w:val="006A2733"/>
    <w:rsid w:val="006A292C"/>
    <w:rsid w:val="006A31E7"/>
    <w:rsid w:val="006A36D1"/>
    <w:rsid w:val="006A3AB6"/>
    <w:rsid w:val="006A3AF3"/>
    <w:rsid w:val="006A3E5A"/>
    <w:rsid w:val="006A401F"/>
    <w:rsid w:val="006A40CC"/>
    <w:rsid w:val="006A4128"/>
    <w:rsid w:val="006A4185"/>
    <w:rsid w:val="006A440E"/>
    <w:rsid w:val="006A4510"/>
    <w:rsid w:val="006A4732"/>
    <w:rsid w:val="006A492C"/>
    <w:rsid w:val="006A4ECD"/>
    <w:rsid w:val="006A50D4"/>
    <w:rsid w:val="006A50FD"/>
    <w:rsid w:val="006A560E"/>
    <w:rsid w:val="006A56AF"/>
    <w:rsid w:val="006A572F"/>
    <w:rsid w:val="006A59DB"/>
    <w:rsid w:val="006A619C"/>
    <w:rsid w:val="006A62BD"/>
    <w:rsid w:val="006A638B"/>
    <w:rsid w:val="006A66D1"/>
    <w:rsid w:val="006A6958"/>
    <w:rsid w:val="006A6973"/>
    <w:rsid w:val="006A69FA"/>
    <w:rsid w:val="006A6AAB"/>
    <w:rsid w:val="006A6AAF"/>
    <w:rsid w:val="006A6ADC"/>
    <w:rsid w:val="006A6BAC"/>
    <w:rsid w:val="006A6D0B"/>
    <w:rsid w:val="006A6EC2"/>
    <w:rsid w:val="006A738E"/>
    <w:rsid w:val="006A73F4"/>
    <w:rsid w:val="006A7461"/>
    <w:rsid w:val="006A76D8"/>
    <w:rsid w:val="006A79D6"/>
    <w:rsid w:val="006A7A5F"/>
    <w:rsid w:val="006A7D87"/>
    <w:rsid w:val="006A7E11"/>
    <w:rsid w:val="006A7E37"/>
    <w:rsid w:val="006B006E"/>
    <w:rsid w:val="006B01E0"/>
    <w:rsid w:val="006B0671"/>
    <w:rsid w:val="006B0674"/>
    <w:rsid w:val="006B06A9"/>
    <w:rsid w:val="006B1003"/>
    <w:rsid w:val="006B1449"/>
    <w:rsid w:val="006B179D"/>
    <w:rsid w:val="006B1815"/>
    <w:rsid w:val="006B1ACC"/>
    <w:rsid w:val="006B1C2B"/>
    <w:rsid w:val="006B1C4E"/>
    <w:rsid w:val="006B1E1A"/>
    <w:rsid w:val="006B1E6E"/>
    <w:rsid w:val="006B1FAF"/>
    <w:rsid w:val="006B24F7"/>
    <w:rsid w:val="006B261E"/>
    <w:rsid w:val="006B29B7"/>
    <w:rsid w:val="006B29C5"/>
    <w:rsid w:val="006B2DC8"/>
    <w:rsid w:val="006B3054"/>
    <w:rsid w:val="006B36B9"/>
    <w:rsid w:val="006B37B0"/>
    <w:rsid w:val="006B3809"/>
    <w:rsid w:val="006B398D"/>
    <w:rsid w:val="006B3B6C"/>
    <w:rsid w:val="006B3CA1"/>
    <w:rsid w:val="006B3D55"/>
    <w:rsid w:val="006B3F75"/>
    <w:rsid w:val="006B4499"/>
    <w:rsid w:val="006B48A6"/>
    <w:rsid w:val="006B49A8"/>
    <w:rsid w:val="006B4CAE"/>
    <w:rsid w:val="006B4E36"/>
    <w:rsid w:val="006B53C2"/>
    <w:rsid w:val="006B5575"/>
    <w:rsid w:val="006B5619"/>
    <w:rsid w:val="006B5624"/>
    <w:rsid w:val="006B58D8"/>
    <w:rsid w:val="006B5A24"/>
    <w:rsid w:val="006B6074"/>
    <w:rsid w:val="006B61BE"/>
    <w:rsid w:val="006B627F"/>
    <w:rsid w:val="006B63E5"/>
    <w:rsid w:val="006B666A"/>
    <w:rsid w:val="006B69B8"/>
    <w:rsid w:val="006B6A84"/>
    <w:rsid w:val="006B6BDF"/>
    <w:rsid w:val="006B6CF2"/>
    <w:rsid w:val="006B6D19"/>
    <w:rsid w:val="006B6D74"/>
    <w:rsid w:val="006B728E"/>
    <w:rsid w:val="006B7AB6"/>
    <w:rsid w:val="006B7B20"/>
    <w:rsid w:val="006B7CB2"/>
    <w:rsid w:val="006B7DFB"/>
    <w:rsid w:val="006B7FA1"/>
    <w:rsid w:val="006C0012"/>
    <w:rsid w:val="006C008C"/>
    <w:rsid w:val="006C0294"/>
    <w:rsid w:val="006C0346"/>
    <w:rsid w:val="006C0487"/>
    <w:rsid w:val="006C05BC"/>
    <w:rsid w:val="006C06CE"/>
    <w:rsid w:val="006C075E"/>
    <w:rsid w:val="006C0A79"/>
    <w:rsid w:val="006C0B2D"/>
    <w:rsid w:val="006C0C5B"/>
    <w:rsid w:val="006C0CC4"/>
    <w:rsid w:val="006C1241"/>
    <w:rsid w:val="006C128B"/>
    <w:rsid w:val="006C1325"/>
    <w:rsid w:val="006C15D6"/>
    <w:rsid w:val="006C1619"/>
    <w:rsid w:val="006C1723"/>
    <w:rsid w:val="006C181C"/>
    <w:rsid w:val="006C1BE9"/>
    <w:rsid w:val="006C2063"/>
    <w:rsid w:val="006C23A8"/>
    <w:rsid w:val="006C24B5"/>
    <w:rsid w:val="006C267A"/>
    <w:rsid w:val="006C280A"/>
    <w:rsid w:val="006C2820"/>
    <w:rsid w:val="006C2986"/>
    <w:rsid w:val="006C2A0D"/>
    <w:rsid w:val="006C2AF2"/>
    <w:rsid w:val="006C2D2F"/>
    <w:rsid w:val="006C32F8"/>
    <w:rsid w:val="006C335A"/>
    <w:rsid w:val="006C363F"/>
    <w:rsid w:val="006C3ACC"/>
    <w:rsid w:val="006C3D37"/>
    <w:rsid w:val="006C3ED5"/>
    <w:rsid w:val="006C4171"/>
    <w:rsid w:val="006C42C2"/>
    <w:rsid w:val="006C44AB"/>
    <w:rsid w:val="006C44F0"/>
    <w:rsid w:val="006C453E"/>
    <w:rsid w:val="006C475C"/>
    <w:rsid w:val="006C4872"/>
    <w:rsid w:val="006C4980"/>
    <w:rsid w:val="006C4C23"/>
    <w:rsid w:val="006C4E9A"/>
    <w:rsid w:val="006C512C"/>
    <w:rsid w:val="006C52A4"/>
    <w:rsid w:val="006C55E2"/>
    <w:rsid w:val="006C5614"/>
    <w:rsid w:val="006C57DE"/>
    <w:rsid w:val="006C58ED"/>
    <w:rsid w:val="006C5E1A"/>
    <w:rsid w:val="006C61B4"/>
    <w:rsid w:val="006C632A"/>
    <w:rsid w:val="006C6376"/>
    <w:rsid w:val="006C670C"/>
    <w:rsid w:val="006C67F9"/>
    <w:rsid w:val="006C6A18"/>
    <w:rsid w:val="006C6B97"/>
    <w:rsid w:val="006C6C08"/>
    <w:rsid w:val="006C6C46"/>
    <w:rsid w:val="006C6CFA"/>
    <w:rsid w:val="006C6DB8"/>
    <w:rsid w:val="006C724E"/>
    <w:rsid w:val="006C7340"/>
    <w:rsid w:val="006C74E6"/>
    <w:rsid w:val="006C79CE"/>
    <w:rsid w:val="006C7DF9"/>
    <w:rsid w:val="006D0352"/>
    <w:rsid w:val="006D0A56"/>
    <w:rsid w:val="006D0C43"/>
    <w:rsid w:val="006D0E75"/>
    <w:rsid w:val="006D0F2A"/>
    <w:rsid w:val="006D1130"/>
    <w:rsid w:val="006D15BE"/>
    <w:rsid w:val="006D1725"/>
    <w:rsid w:val="006D191A"/>
    <w:rsid w:val="006D1935"/>
    <w:rsid w:val="006D19C7"/>
    <w:rsid w:val="006D19FF"/>
    <w:rsid w:val="006D1B3B"/>
    <w:rsid w:val="006D1D65"/>
    <w:rsid w:val="006D20DB"/>
    <w:rsid w:val="006D21DA"/>
    <w:rsid w:val="006D2631"/>
    <w:rsid w:val="006D29B4"/>
    <w:rsid w:val="006D2B4E"/>
    <w:rsid w:val="006D2EF2"/>
    <w:rsid w:val="006D3042"/>
    <w:rsid w:val="006D30DF"/>
    <w:rsid w:val="006D342A"/>
    <w:rsid w:val="006D34DF"/>
    <w:rsid w:val="006D38A7"/>
    <w:rsid w:val="006D3A97"/>
    <w:rsid w:val="006D3B23"/>
    <w:rsid w:val="006D3BF5"/>
    <w:rsid w:val="006D3CA6"/>
    <w:rsid w:val="006D42C5"/>
    <w:rsid w:val="006D44F2"/>
    <w:rsid w:val="006D455A"/>
    <w:rsid w:val="006D4A83"/>
    <w:rsid w:val="006D4DD2"/>
    <w:rsid w:val="006D4E72"/>
    <w:rsid w:val="006D4E86"/>
    <w:rsid w:val="006D5150"/>
    <w:rsid w:val="006D5889"/>
    <w:rsid w:val="006D5DE2"/>
    <w:rsid w:val="006D5EB1"/>
    <w:rsid w:val="006D60F1"/>
    <w:rsid w:val="006D6246"/>
    <w:rsid w:val="006D6267"/>
    <w:rsid w:val="006D62A6"/>
    <w:rsid w:val="006D647A"/>
    <w:rsid w:val="006D659B"/>
    <w:rsid w:val="006D68CD"/>
    <w:rsid w:val="006D697D"/>
    <w:rsid w:val="006D6C35"/>
    <w:rsid w:val="006D6C36"/>
    <w:rsid w:val="006D6E74"/>
    <w:rsid w:val="006D6FC2"/>
    <w:rsid w:val="006D6FC3"/>
    <w:rsid w:val="006D7070"/>
    <w:rsid w:val="006D71CE"/>
    <w:rsid w:val="006D720A"/>
    <w:rsid w:val="006D72C2"/>
    <w:rsid w:val="006D74CC"/>
    <w:rsid w:val="006D74EF"/>
    <w:rsid w:val="006D760C"/>
    <w:rsid w:val="006D7914"/>
    <w:rsid w:val="006D7B05"/>
    <w:rsid w:val="006E0388"/>
    <w:rsid w:val="006E03F6"/>
    <w:rsid w:val="006E0413"/>
    <w:rsid w:val="006E056A"/>
    <w:rsid w:val="006E05F2"/>
    <w:rsid w:val="006E0760"/>
    <w:rsid w:val="006E0ABA"/>
    <w:rsid w:val="006E0AFE"/>
    <w:rsid w:val="006E0BE7"/>
    <w:rsid w:val="006E0C33"/>
    <w:rsid w:val="006E0CD0"/>
    <w:rsid w:val="006E0D88"/>
    <w:rsid w:val="006E0DDD"/>
    <w:rsid w:val="006E0E66"/>
    <w:rsid w:val="006E0F8E"/>
    <w:rsid w:val="006E10FC"/>
    <w:rsid w:val="006E1228"/>
    <w:rsid w:val="006E1563"/>
    <w:rsid w:val="006E157D"/>
    <w:rsid w:val="006E159A"/>
    <w:rsid w:val="006E15FC"/>
    <w:rsid w:val="006E16B5"/>
    <w:rsid w:val="006E16F8"/>
    <w:rsid w:val="006E1957"/>
    <w:rsid w:val="006E1B9A"/>
    <w:rsid w:val="006E1F38"/>
    <w:rsid w:val="006E202F"/>
    <w:rsid w:val="006E209F"/>
    <w:rsid w:val="006E233C"/>
    <w:rsid w:val="006E24AB"/>
    <w:rsid w:val="006E2649"/>
    <w:rsid w:val="006E27AC"/>
    <w:rsid w:val="006E2B6F"/>
    <w:rsid w:val="006E3029"/>
    <w:rsid w:val="006E315D"/>
    <w:rsid w:val="006E316F"/>
    <w:rsid w:val="006E3340"/>
    <w:rsid w:val="006E33DD"/>
    <w:rsid w:val="006E361A"/>
    <w:rsid w:val="006E39A4"/>
    <w:rsid w:val="006E3A24"/>
    <w:rsid w:val="006E3BF4"/>
    <w:rsid w:val="006E3D1B"/>
    <w:rsid w:val="006E3D46"/>
    <w:rsid w:val="006E42A7"/>
    <w:rsid w:val="006E456D"/>
    <w:rsid w:val="006E474D"/>
    <w:rsid w:val="006E4C0A"/>
    <w:rsid w:val="006E4C39"/>
    <w:rsid w:val="006E4D1E"/>
    <w:rsid w:val="006E4D65"/>
    <w:rsid w:val="006E4F8F"/>
    <w:rsid w:val="006E5092"/>
    <w:rsid w:val="006E540A"/>
    <w:rsid w:val="006E55C2"/>
    <w:rsid w:val="006E55F8"/>
    <w:rsid w:val="006E592C"/>
    <w:rsid w:val="006E5CB6"/>
    <w:rsid w:val="006E61F1"/>
    <w:rsid w:val="006E6590"/>
    <w:rsid w:val="006E65D7"/>
    <w:rsid w:val="006E6602"/>
    <w:rsid w:val="006E665D"/>
    <w:rsid w:val="006E6877"/>
    <w:rsid w:val="006E697D"/>
    <w:rsid w:val="006E6AA9"/>
    <w:rsid w:val="006E6C24"/>
    <w:rsid w:val="006E7119"/>
    <w:rsid w:val="006E73A5"/>
    <w:rsid w:val="006E7684"/>
    <w:rsid w:val="006E7802"/>
    <w:rsid w:val="006E78AF"/>
    <w:rsid w:val="006E7C40"/>
    <w:rsid w:val="006F003B"/>
    <w:rsid w:val="006F00E8"/>
    <w:rsid w:val="006F0106"/>
    <w:rsid w:val="006F0193"/>
    <w:rsid w:val="006F0427"/>
    <w:rsid w:val="006F075E"/>
    <w:rsid w:val="006F087C"/>
    <w:rsid w:val="006F0AB6"/>
    <w:rsid w:val="006F0B68"/>
    <w:rsid w:val="006F0CF8"/>
    <w:rsid w:val="006F0D0B"/>
    <w:rsid w:val="006F0E75"/>
    <w:rsid w:val="006F1055"/>
    <w:rsid w:val="006F1345"/>
    <w:rsid w:val="006F185B"/>
    <w:rsid w:val="006F1866"/>
    <w:rsid w:val="006F186C"/>
    <w:rsid w:val="006F1933"/>
    <w:rsid w:val="006F199F"/>
    <w:rsid w:val="006F1BB3"/>
    <w:rsid w:val="006F1C77"/>
    <w:rsid w:val="006F1D00"/>
    <w:rsid w:val="006F1D24"/>
    <w:rsid w:val="006F220D"/>
    <w:rsid w:val="006F276D"/>
    <w:rsid w:val="006F2962"/>
    <w:rsid w:val="006F296E"/>
    <w:rsid w:val="006F2A88"/>
    <w:rsid w:val="006F2DB7"/>
    <w:rsid w:val="006F2EB4"/>
    <w:rsid w:val="006F3826"/>
    <w:rsid w:val="006F38DB"/>
    <w:rsid w:val="006F3AAE"/>
    <w:rsid w:val="006F3CB4"/>
    <w:rsid w:val="006F3FE5"/>
    <w:rsid w:val="006F417F"/>
    <w:rsid w:val="006F431D"/>
    <w:rsid w:val="006F436F"/>
    <w:rsid w:val="006F449A"/>
    <w:rsid w:val="006F4576"/>
    <w:rsid w:val="006F464B"/>
    <w:rsid w:val="006F4A1B"/>
    <w:rsid w:val="006F4AA0"/>
    <w:rsid w:val="006F4BBD"/>
    <w:rsid w:val="006F4D37"/>
    <w:rsid w:val="006F5040"/>
    <w:rsid w:val="006F5283"/>
    <w:rsid w:val="006F542F"/>
    <w:rsid w:val="006F55DB"/>
    <w:rsid w:val="006F57CB"/>
    <w:rsid w:val="006F5823"/>
    <w:rsid w:val="006F5B06"/>
    <w:rsid w:val="006F5BFA"/>
    <w:rsid w:val="006F5EAC"/>
    <w:rsid w:val="006F5ED8"/>
    <w:rsid w:val="006F5F73"/>
    <w:rsid w:val="006F6549"/>
    <w:rsid w:val="006F68B9"/>
    <w:rsid w:val="006F69AA"/>
    <w:rsid w:val="006F6A8C"/>
    <w:rsid w:val="006F6BA8"/>
    <w:rsid w:val="006F6CD0"/>
    <w:rsid w:val="006F6EFC"/>
    <w:rsid w:val="006F7365"/>
    <w:rsid w:val="006F7423"/>
    <w:rsid w:val="006F7586"/>
    <w:rsid w:val="006F772D"/>
    <w:rsid w:val="006F78B8"/>
    <w:rsid w:val="006F7B25"/>
    <w:rsid w:val="006F7F88"/>
    <w:rsid w:val="007001F0"/>
    <w:rsid w:val="00700261"/>
    <w:rsid w:val="007003B6"/>
    <w:rsid w:val="00700474"/>
    <w:rsid w:val="00700477"/>
    <w:rsid w:val="007004F7"/>
    <w:rsid w:val="00700514"/>
    <w:rsid w:val="00700567"/>
    <w:rsid w:val="00700788"/>
    <w:rsid w:val="007007DB"/>
    <w:rsid w:val="00700E2A"/>
    <w:rsid w:val="00700F49"/>
    <w:rsid w:val="00701108"/>
    <w:rsid w:val="007012FE"/>
    <w:rsid w:val="007013AD"/>
    <w:rsid w:val="00701675"/>
    <w:rsid w:val="0070179D"/>
    <w:rsid w:val="00701852"/>
    <w:rsid w:val="00702107"/>
    <w:rsid w:val="007025C2"/>
    <w:rsid w:val="007028AC"/>
    <w:rsid w:val="00702926"/>
    <w:rsid w:val="00702B46"/>
    <w:rsid w:val="007037AA"/>
    <w:rsid w:val="00703821"/>
    <w:rsid w:val="00703B32"/>
    <w:rsid w:val="00703C88"/>
    <w:rsid w:val="00703D1C"/>
    <w:rsid w:val="00703FA5"/>
    <w:rsid w:val="00704004"/>
    <w:rsid w:val="007040DA"/>
    <w:rsid w:val="00704330"/>
    <w:rsid w:val="0070435F"/>
    <w:rsid w:val="00704407"/>
    <w:rsid w:val="00704550"/>
    <w:rsid w:val="007049F8"/>
    <w:rsid w:val="00704A5A"/>
    <w:rsid w:val="00704D75"/>
    <w:rsid w:val="00704FDF"/>
    <w:rsid w:val="007052A4"/>
    <w:rsid w:val="0070538F"/>
    <w:rsid w:val="00705549"/>
    <w:rsid w:val="007059BB"/>
    <w:rsid w:val="00705A2C"/>
    <w:rsid w:val="00705AC9"/>
    <w:rsid w:val="00705B8F"/>
    <w:rsid w:val="00705C10"/>
    <w:rsid w:val="00705C65"/>
    <w:rsid w:val="00705E8D"/>
    <w:rsid w:val="00705F1B"/>
    <w:rsid w:val="00706423"/>
    <w:rsid w:val="00706577"/>
    <w:rsid w:val="007067B8"/>
    <w:rsid w:val="007067DF"/>
    <w:rsid w:val="00706A2A"/>
    <w:rsid w:val="00706CBE"/>
    <w:rsid w:val="00706D56"/>
    <w:rsid w:val="00706DDB"/>
    <w:rsid w:val="007074C8"/>
    <w:rsid w:val="00707507"/>
    <w:rsid w:val="00707731"/>
    <w:rsid w:val="007077E2"/>
    <w:rsid w:val="00707A6D"/>
    <w:rsid w:val="00707AA6"/>
    <w:rsid w:val="00707B6A"/>
    <w:rsid w:val="00707CFC"/>
    <w:rsid w:val="00707D64"/>
    <w:rsid w:val="0071004F"/>
    <w:rsid w:val="0071039F"/>
    <w:rsid w:val="0071053D"/>
    <w:rsid w:val="00710731"/>
    <w:rsid w:val="00710DF6"/>
    <w:rsid w:val="00710E55"/>
    <w:rsid w:val="00711167"/>
    <w:rsid w:val="0071144C"/>
    <w:rsid w:val="0071164F"/>
    <w:rsid w:val="007117E0"/>
    <w:rsid w:val="0071185C"/>
    <w:rsid w:val="00711DE3"/>
    <w:rsid w:val="007123E6"/>
    <w:rsid w:val="00712646"/>
    <w:rsid w:val="00712958"/>
    <w:rsid w:val="007129E9"/>
    <w:rsid w:val="00712D21"/>
    <w:rsid w:val="00712ECA"/>
    <w:rsid w:val="00712EDE"/>
    <w:rsid w:val="0071356C"/>
    <w:rsid w:val="00713704"/>
    <w:rsid w:val="007137A2"/>
    <w:rsid w:val="00713962"/>
    <w:rsid w:val="0071398F"/>
    <w:rsid w:val="00713D24"/>
    <w:rsid w:val="00713DC1"/>
    <w:rsid w:val="00713DEE"/>
    <w:rsid w:val="007141CD"/>
    <w:rsid w:val="0071423F"/>
    <w:rsid w:val="007142B6"/>
    <w:rsid w:val="0071467E"/>
    <w:rsid w:val="0071472E"/>
    <w:rsid w:val="0071472F"/>
    <w:rsid w:val="00714A05"/>
    <w:rsid w:val="00714C73"/>
    <w:rsid w:val="00714FC5"/>
    <w:rsid w:val="00714FD9"/>
    <w:rsid w:val="007150EC"/>
    <w:rsid w:val="0071512F"/>
    <w:rsid w:val="0071519E"/>
    <w:rsid w:val="00715230"/>
    <w:rsid w:val="00715374"/>
    <w:rsid w:val="00715426"/>
    <w:rsid w:val="0071542B"/>
    <w:rsid w:val="0071545C"/>
    <w:rsid w:val="007155F3"/>
    <w:rsid w:val="0071568F"/>
    <w:rsid w:val="007159F6"/>
    <w:rsid w:val="00715B58"/>
    <w:rsid w:val="00715D9F"/>
    <w:rsid w:val="007160C7"/>
    <w:rsid w:val="007163C0"/>
    <w:rsid w:val="007165AC"/>
    <w:rsid w:val="00716709"/>
    <w:rsid w:val="00716724"/>
    <w:rsid w:val="00716A0C"/>
    <w:rsid w:val="00716A79"/>
    <w:rsid w:val="00716F81"/>
    <w:rsid w:val="007173E4"/>
    <w:rsid w:val="00717492"/>
    <w:rsid w:val="00717662"/>
    <w:rsid w:val="00717B54"/>
    <w:rsid w:val="00717C56"/>
    <w:rsid w:val="00717FD4"/>
    <w:rsid w:val="00720033"/>
    <w:rsid w:val="0072003A"/>
    <w:rsid w:val="0072008E"/>
    <w:rsid w:val="007200B6"/>
    <w:rsid w:val="007203CC"/>
    <w:rsid w:val="0072048E"/>
    <w:rsid w:val="0072076D"/>
    <w:rsid w:val="007207C8"/>
    <w:rsid w:val="007207E9"/>
    <w:rsid w:val="00720A8B"/>
    <w:rsid w:val="00720C4C"/>
    <w:rsid w:val="00720E64"/>
    <w:rsid w:val="00720EED"/>
    <w:rsid w:val="0072110E"/>
    <w:rsid w:val="0072118B"/>
    <w:rsid w:val="007212AB"/>
    <w:rsid w:val="007212F3"/>
    <w:rsid w:val="00721725"/>
    <w:rsid w:val="00721779"/>
    <w:rsid w:val="00721C43"/>
    <w:rsid w:val="00721C65"/>
    <w:rsid w:val="0072231C"/>
    <w:rsid w:val="0072236A"/>
    <w:rsid w:val="00722838"/>
    <w:rsid w:val="00722864"/>
    <w:rsid w:val="00722BBD"/>
    <w:rsid w:val="00723202"/>
    <w:rsid w:val="0072323C"/>
    <w:rsid w:val="007237B7"/>
    <w:rsid w:val="007237EB"/>
    <w:rsid w:val="0072380C"/>
    <w:rsid w:val="007239F9"/>
    <w:rsid w:val="00723A0F"/>
    <w:rsid w:val="00723A31"/>
    <w:rsid w:val="00723AC2"/>
    <w:rsid w:val="00723B97"/>
    <w:rsid w:val="00723BD9"/>
    <w:rsid w:val="00723EE2"/>
    <w:rsid w:val="00723F71"/>
    <w:rsid w:val="00723F81"/>
    <w:rsid w:val="00723FB9"/>
    <w:rsid w:val="00724035"/>
    <w:rsid w:val="00724176"/>
    <w:rsid w:val="007243E5"/>
    <w:rsid w:val="007247C4"/>
    <w:rsid w:val="00724851"/>
    <w:rsid w:val="00724892"/>
    <w:rsid w:val="00724988"/>
    <w:rsid w:val="00724A43"/>
    <w:rsid w:val="00724AF1"/>
    <w:rsid w:val="00724B26"/>
    <w:rsid w:val="00724C3A"/>
    <w:rsid w:val="00724EFD"/>
    <w:rsid w:val="007252FC"/>
    <w:rsid w:val="007253BD"/>
    <w:rsid w:val="007253EF"/>
    <w:rsid w:val="00725452"/>
    <w:rsid w:val="00725531"/>
    <w:rsid w:val="00725A67"/>
    <w:rsid w:val="00725AC0"/>
    <w:rsid w:val="00725B37"/>
    <w:rsid w:val="00725B57"/>
    <w:rsid w:val="00725D05"/>
    <w:rsid w:val="00725FA5"/>
    <w:rsid w:val="0072605A"/>
    <w:rsid w:val="00726173"/>
    <w:rsid w:val="007261B7"/>
    <w:rsid w:val="00726646"/>
    <w:rsid w:val="00726A09"/>
    <w:rsid w:val="00726ACE"/>
    <w:rsid w:val="00726B6E"/>
    <w:rsid w:val="00726D4E"/>
    <w:rsid w:val="00726F74"/>
    <w:rsid w:val="00727520"/>
    <w:rsid w:val="00727552"/>
    <w:rsid w:val="007279B8"/>
    <w:rsid w:val="007279FC"/>
    <w:rsid w:val="00727AE6"/>
    <w:rsid w:val="00727BEE"/>
    <w:rsid w:val="0073000A"/>
    <w:rsid w:val="007300F6"/>
    <w:rsid w:val="0073016A"/>
    <w:rsid w:val="007301A7"/>
    <w:rsid w:val="00730A14"/>
    <w:rsid w:val="00730BB1"/>
    <w:rsid w:val="00730D35"/>
    <w:rsid w:val="00730DFE"/>
    <w:rsid w:val="00730F0E"/>
    <w:rsid w:val="00730FCE"/>
    <w:rsid w:val="007312F7"/>
    <w:rsid w:val="007313C9"/>
    <w:rsid w:val="00731485"/>
    <w:rsid w:val="007315B1"/>
    <w:rsid w:val="00731615"/>
    <w:rsid w:val="007316A1"/>
    <w:rsid w:val="00731A45"/>
    <w:rsid w:val="00731A7C"/>
    <w:rsid w:val="00731D9B"/>
    <w:rsid w:val="00731EF3"/>
    <w:rsid w:val="00732333"/>
    <w:rsid w:val="00732414"/>
    <w:rsid w:val="007325A8"/>
    <w:rsid w:val="007327A2"/>
    <w:rsid w:val="00732C13"/>
    <w:rsid w:val="00732C39"/>
    <w:rsid w:val="00732DFF"/>
    <w:rsid w:val="00732E65"/>
    <w:rsid w:val="00732FE9"/>
    <w:rsid w:val="00733064"/>
    <w:rsid w:val="007330A1"/>
    <w:rsid w:val="00733669"/>
    <w:rsid w:val="00733947"/>
    <w:rsid w:val="00733B74"/>
    <w:rsid w:val="00733CA9"/>
    <w:rsid w:val="00733E95"/>
    <w:rsid w:val="00733F91"/>
    <w:rsid w:val="00733FEF"/>
    <w:rsid w:val="00734062"/>
    <w:rsid w:val="00734121"/>
    <w:rsid w:val="0073414A"/>
    <w:rsid w:val="007343BA"/>
    <w:rsid w:val="0073465A"/>
    <w:rsid w:val="00734B38"/>
    <w:rsid w:val="00734B51"/>
    <w:rsid w:val="00734CDA"/>
    <w:rsid w:val="00735030"/>
    <w:rsid w:val="00735455"/>
    <w:rsid w:val="00735530"/>
    <w:rsid w:val="0073572B"/>
    <w:rsid w:val="00735A94"/>
    <w:rsid w:val="00735E0B"/>
    <w:rsid w:val="00735EA0"/>
    <w:rsid w:val="0073627D"/>
    <w:rsid w:val="007367D4"/>
    <w:rsid w:val="00736826"/>
    <w:rsid w:val="00736AD8"/>
    <w:rsid w:val="00736AEB"/>
    <w:rsid w:val="00736B5D"/>
    <w:rsid w:val="00736C50"/>
    <w:rsid w:val="00736FFC"/>
    <w:rsid w:val="007370C5"/>
    <w:rsid w:val="007370CD"/>
    <w:rsid w:val="007371B4"/>
    <w:rsid w:val="00737278"/>
    <w:rsid w:val="007372F9"/>
    <w:rsid w:val="007374C9"/>
    <w:rsid w:val="00737565"/>
    <w:rsid w:val="007378F8"/>
    <w:rsid w:val="00737906"/>
    <w:rsid w:val="0073796C"/>
    <w:rsid w:val="00737C15"/>
    <w:rsid w:val="00737C2E"/>
    <w:rsid w:val="00737F72"/>
    <w:rsid w:val="00737FFA"/>
    <w:rsid w:val="00740101"/>
    <w:rsid w:val="007401AA"/>
    <w:rsid w:val="007401F8"/>
    <w:rsid w:val="00740308"/>
    <w:rsid w:val="007405E1"/>
    <w:rsid w:val="007407DC"/>
    <w:rsid w:val="0074088B"/>
    <w:rsid w:val="00740A2B"/>
    <w:rsid w:val="00740A8B"/>
    <w:rsid w:val="00740F28"/>
    <w:rsid w:val="00741013"/>
    <w:rsid w:val="007419D6"/>
    <w:rsid w:val="007419EE"/>
    <w:rsid w:val="00741A5E"/>
    <w:rsid w:val="00741CCC"/>
    <w:rsid w:val="00742141"/>
    <w:rsid w:val="0074221D"/>
    <w:rsid w:val="0074224C"/>
    <w:rsid w:val="00742252"/>
    <w:rsid w:val="0074263F"/>
    <w:rsid w:val="007426B7"/>
    <w:rsid w:val="0074285E"/>
    <w:rsid w:val="00742A86"/>
    <w:rsid w:val="00742ADE"/>
    <w:rsid w:val="00742C46"/>
    <w:rsid w:val="00742DC3"/>
    <w:rsid w:val="00742F4B"/>
    <w:rsid w:val="00743096"/>
    <w:rsid w:val="0074311A"/>
    <w:rsid w:val="0074312E"/>
    <w:rsid w:val="00743165"/>
    <w:rsid w:val="00743186"/>
    <w:rsid w:val="007431DE"/>
    <w:rsid w:val="00743216"/>
    <w:rsid w:val="007432B8"/>
    <w:rsid w:val="00743308"/>
    <w:rsid w:val="00743757"/>
    <w:rsid w:val="00743989"/>
    <w:rsid w:val="00743A5C"/>
    <w:rsid w:val="00743ADF"/>
    <w:rsid w:val="00743B72"/>
    <w:rsid w:val="00743C3F"/>
    <w:rsid w:val="00743F37"/>
    <w:rsid w:val="00744040"/>
    <w:rsid w:val="00744091"/>
    <w:rsid w:val="00744295"/>
    <w:rsid w:val="007442B6"/>
    <w:rsid w:val="00744430"/>
    <w:rsid w:val="0074495E"/>
    <w:rsid w:val="00744B85"/>
    <w:rsid w:val="00744E0F"/>
    <w:rsid w:val="00745083"/>
    <w:rsid w:val="007451F9"/>
    <w:rsid w:val="007456F3"/>
    <w:rsid w:val="00745AA2"/>
    <w:rsid w:val="00745BE5"/>
    <w:rsid w:val="00745D3B"/>
    <w:rsid w:val="00745DE8"/>
    <w:rsid w:val="00746050"/>
    <w:rsid w:val="0074616B"/>
    <w:rsid w:val="007461B4"/>
    <w:rsid w:val="007462B2"/>
    <w:rsid w:val="007462DA"/>
    <w:rsid w:val="007463BF"/>
    <w:rsid w:val="007465E4"/>
    <w:rsid w:val="00746830"/>
    <w:rsid w:val="0074692D"/>
    <w:rsid w:val="00746985"/>
    <w:rsid w:val="00746CFB"/>
    <w:rsid w:val="00746FCE"/>
    <w:rsid w:val="00747030"/>
    <w:rsid w:val="007473E7"/>
    <w:rsid w:val="00747411"/>
    <w:rsid w:val="007479EB"/>
    <w:rsid w:val="00747F2A"/>
    <w:rsid w:val="00750376"/>
    <w:rsid w:val="00750408"/>
    <w:rsid w:val="00750915"/>
    <w:rsid w:val="00750B42"/>
    <w:rsid w:val="00750DB3"/>
    <w:rsid w:val="00750E16"/>
    <w:rsid w:val="00750E44"/>
    <w:rsid w:val="00751054"/>
    <w:rsid w:val="00751311"/>
    <w:rsid w:val="007515BE"/>
    <w:rsid w:val="0075161A"/>
    <w:rsid w:val="00751695"/>
    <w:rsid w:val="00751BEF"/>
    <w:rsid w:val="00751F9F"/>
    <w:rsid w:val="00752031"/>
    <w:rsid w:val="007521BC"/>
    <w:rsid w:val="007522FD"/>
    <w:rsid w:val="0075237B"/>
    <w:rsid w:val="00752532"/>
    <w:rsid w:val="00752C38"/>
    <w:rsid w:val="00752E6D"/>
    <w:rsid w:val="00752EC9"/>
    <w:rsid w:val="00752FEA"/>
    <w:rsid w:val="007530B3"/>
    <w:rsid w:val="007532EF"/>
    <w:rsid w:val="00753453"/>
    <w:rsid w:val="00753646"/>
    <w:rsid w:val="007539A9"/>
    <w:rsid w:val="00753A77"/>
    <w:rsid w:val="00753AC1"/>
    <w:rsid w:val="00753BBC"/>
    <w:rsid w:val="00754347"/>
    <w:rsid w:val="00754769"/>
    <w:rsid w:val="007548A7"/>
    <w:rsid w:val="00754DC4"/>
    <w:rsid w:val="00754FD0"/>
    <w:rsid w:val="007550BB"/>
    <w:rsid w:val="00755113"/>
    <w:rsid w:val="00755308"/>
    <w:rsid w:val="0075532E"/>
    <w:rsid w:val="007554A0"/>
    <w:rsid w:val="007555D0"/>
    <w:rsid w:val="00755974"/>
    <w:rsid w:val="00755A68"/>
    <w:rsid w:val="00755A73"/>
    <w:rsid w:val="00755B23"/>
    <w:rsid w:val="00755DF3"/>
    <w:rsid w:val="00756493"/>
    <w:rsid w:val="007566F3"/>
    <w:rsid w:val="00756774"/>
    <w:rsid w:val="00756828"/>
    <w:rsid w:val="00756C43"/>
    <w:rsid w:val="00756C78"/>
    <w:rsid w:val="00756DD9"/>
    <w:rsid w:val="00756DEC"/>
    <w:rsid w:val="0075719C"/>
    <w:rsid w:val="007571DF"/>
    <w:rsid w:val="00757564"/>
    <w:rsid w:val="00757659"/>
    <w:rsid w:val="007577CB"/>
    <w:rsid w:val="007600FB"/>
    <w:rsid w:val="00760258"/>
    <w:rsid w:val="007602C9"/>
    <w:rsid w:val="00760816"/>
    <w:rsid w:val="00760C0D"/>
    <w:rsid w:val="00760FB1"/>
    <w:rsid w:val="007612CA"/>
    <w:rsid w:val="00761924"/>
    <w:rsid w:val="00761A15"/>
    <w:rsid w:val="00761A4D"/>
    <w:rsid w:val="00761ADD"/>
    <w:rsid w:val="00761DFA"/>
    <w:rsid w:val="00761E2D"/>
    <w:rsid w:val="00761EA7"/>
    <w:rsid w:val="0076215A"/>
    <w:rsid w:val="00762346"/>
    <w:rsid w:val="0076249C"/>
    <w:rsid w:val="00762547"/>
    <w:rsid w:val="00762B1E"/>
    <w:rsid w:val="00762B2A"/>
    <w:rsid w:val="00762D3A"/>
    <w:rsid w:val="00762D8E"/>
    <w:rsid w:val="00762DDF"/>
    <w:rsid w:val="00762F77"/>
    <w:rsid w:val="007632B8"/>
    <w:rsid w:val="007634BF"/>
    <w:rsid w:val="00763623"/>
    <w:rsid w:val="007636DA"/>
    <w:rsid w:val="0076395A"/>
    <w:rsid w:val="00763999"/>
    <w:rsid w:val="00763A7E"/>
    <w:rsid w:val="00763D1E"/>
    <w:rsid w:val="00764095"/>
    <w:rsid w:val="00764200"/>
    <w:rsid w:val="00764235"/>
    <w:rsid w:val="00764241"/>
    <w:rsid w:val="007643DD"/>
    <w:rsid w:val="0076449B"/>
    <w:rsid w:val="007648C5"/>
    <w:rsid w:val="007649FF"/>
    <w:rsid w:val="00764BAB"/>
    <w:rsid w:val="00764BF4"/>
    <w:rsid w:val="00764CD3"/>
    <w:rsid w:val="00764D59"/>
    <w:rsid w:val="00764DA1"/>
    <w:rsid w:val="00764E09"/>
    <w:rsid w:val="007651ED"/>
    <w:rsid w:val="007651FA"/>
    <w:rsid w:val="0076543B"/>
    <w:rsid w:val="00765567"/>
    <w:rsid w:val="00765A17"/>
    <w:rsid w:val="00765C2F"/>
    <w:rsid w:val="00765C6A"/>
    <w:rsid w:val="00765E51"/>
    <w:rsid w:val="007660A3"/>
    <w:rsid w:val="00766142"/>
    <w:rsid w:val="007661D1"/>
    <w:rsid w:val="007662BE"/>
    <w:rsid w:val="00766480"/>
    <w:rsid w:val="007664C0"/>
    <w:rsid w:val="00766703"/>
    <w:rsid w:val="00766AD4"/>
    <w:rsid w:val="00766F8B"/>
    <w:rsid w:val="00767563"/>
    <w:rsid w:val="007677FF"/>
    <w:rsid w:val="00767818"/>
    <w:rsid w:val="00767B17"/>
    <w:rsid w:val="00767C00"/>
    <w:rsid w:val="00767C58"/>
    <w:rsid w:val="00767CCF"/>
    <w:rsid w:val="0077016F"/>
    <w:rsid w:val="00770319"/>
    <w:rsid w:val="00770725"/>
    <w:rsid w:val="0077084B"/>
    <w:rsid w:val="007708BE"/>
    <w:rsid w:val="00770927"/>
    <w:rsid w:val="00770AC4"/>
    <w:rsid w:val="00770BC7"/>
    <w:rsid w:val="00770CBA"/>
    <w:rsid w:val="00770F07"/>
    <w:rsid w:val="00770FA9"/>
    <w:rsid w:val="007712FD"/>
    <w:rsid w:val="00771A53"/>
    <w:rsid w:val="00771AAB"/>
    <w:rsid w:val="00771CDE"/>
    <w:rsid w:val="00772046"/>
    <w:rsid w:val="007722E4"/>
    <w:rsid w:val="007723D6"/>
    <w:rsid w:val="00772462"/>
    <w:rsid w:val="0077248E"/>
    <w:rsid w:val="00772748"/>
    <w:rsid w:val="007728B1"/>
    <w:rsid w:val="007729F5"/>
    <w:rsid w:val="00772A24"/>
    <w:rsid w:val="00772A52"/>
    <w:rsid w:val="00772F8D"/>
    <w:rsid w:val="007730B5"/>
    <w:rsid w:val="007733C7"/>
    <w:rsid w:val="007736AB"/>
    <w:rsid w:val="007738C3"/>
    <w:rsid w:val="00773A62"/>
    <w:rsid w:val="00773C34"/>
    <w:rsid w:val="00773DC4"/>
    <w:rsid w:val="00773E05"/>
    <w:rsid w:val="00773F38"/>
    <w:rsid w:val="007742C6"/>
    <w:rsid w:val="0077433D"/>
    <w:rsid w:val="0077449C"/>
    <w:rsid w:val="007744B2"/>
    <w:rsid w:val="0077455A"/>
    <w:rsid w:val="0077459A"/>
    <w:rsid w:val="007745FD"/>
    <w:rsid w:val="007749EF"/>
    <w:rsid w:val="00774C0A"/>
    <w:rsid w:val="00775263"/>
    <w:rsid w:val="007755D1"/>
    <w:rsid w:val="00775605"/>
    <w:rsid w:val="0077569F"/>
    <w:rsid w:val="007757AC"/>
    <w:rsid w:val="00775A80"/>
    <w:rsid w:val="00775B18"/>
    <w:rsid w:val="00775DAC"/>
    <w:rsid w:val="00775F18"/>
    <w:rsid w:val="00775FAC"/>
    <w:rsid w:val="007760FC"/>
    <w:rsid w:val="007762A0"/>
    <w:rsid w:val="007762DB"/>
    <w:rsid w:val="007764D9"/>
    <w:rsid w:val="00776581"/>
    <w:rsid w:val="0077684E"/>
    <w:rsid w:val="00776A7F"/>
    <w:rsid w:val="00776F56"/>
    <w:rsid w:val="0077709D"/>
    <w:rsid w:val="00777313"/>
    <w:rsid w:val="00777521"/>
    <w:rsid w:val="00777532"/>
    <w:rsid w:val="007777BD"/>
    <w:rsid w:val="007779EC"/>
    <w:rsid w:val="00777B42"/>
    <w:rsid w:val="00780169"/>
    <w:rsid w:val="0078019A"/>
    <w:rsid w:val="0078023B"/>
    <w:rsid w:val="00780322"/>
    <w:rsid w:val="00780548"/>
    <w:rsid w:val="007805E1"/>
    <w:rsid w:val="00780A17"/>
    <w:rsid w:val="00780A86"/>
    <w:rsid w:val="00780DC2"/>
    <w:rsid w:val="00780E2D"/>
    <w:rsid w:val="00780EDD"/>
    <w:rsid w:val="00781160"/>
    <w:rsid w:val="0078131D"/>
    <w:rsid w:val="007813C8"/>
    <w:rsid w:val="00781582"/>
    <w:rsid w:val="00781860"/>
    <w:rsid w:val="0078198D"/>
    <w:rsid w:val="00781AEB"/>
    <w:rsid w:val="00781CF8"/>
    <w:rsid w:val="00781DDE"/>
    <w:rsid w:val="00782139"/>
    <w:rsid w:val="007824B9"/>
    <w:rsid w:val="0078291C"/>
    <w:rsid w:val="0078296E"/>
    <w:rsid w:val="00782B9E"/>
    <w:rsid w:val="00782DA3"/>
    <w:rsid w:val="00782F60"/>
    <w:rsid w:val="00782FD8"/>
    <w:rsid w:val="00783091"/>
    <w:rsid w:val="007831A8"/>
    <w:rsid w:val="00783302"/>
    <w:rsid w:val="0078339C"/>
    <w:rsid w:val="00783429"/>
    <w:rsid w:val="007835CC"/>
    <w:rsid w:val="00783ACD"/>
    <w:rsid w:val="00783BC4"/>
    <w:rsid w:val="00783BD9"/>
    <w:rsid w:val="00783D62"/>
    <w:rsid w:val="00783E57"/>
    <w:rsid w:val="00783F10"/>
    <w:rsid w:val="00784065"/>
    <w:rsid w:val="00784123"/>
    <w:rsid w:val="00784241"/>
    <w:rsid w:val="00784282"/>
    <w:rsid w:val="00784308"/>
    <w:rsid w:val="00784408"/>
    <w:rsid w:val="00784541"/>
    <w:rsid w:val="00784C5A"/>
    <w:rsid w:val="00784CBE"/>
    <w:rsid w:val="00784CD4"/>
    <w:rsid w:val="00784F26"/>
    <w:rsid w:val="00784F60"/>
    <w:rsid w:val="0078509D"/>
    <w:rsid w:val="00785759"/>
    <w:rsid w:val="00785B54"/>
    <w:rsid w:val="007860AA"/>
    <w:rsid w:val="007867C5"/>
    <w:rsid w:val="00786805"/>
    <w:rsid w:val="007869C7"/>
    <w:rsid w:val="00786D45"/>
    <w:rsid w:val="00786F79"/>
    <w:rsid w:val="00787357"/>
    <w:rsid w:val="007873C1"/>
    <w:rsid w:val="007873C3"/>
    <w:rsid w:val="007873E3"/>
    <w:rsid w:val="0078751C"/>
    <w:rsid w:val="007877A9"/>
    <w:rsid w:val="00787886"/>
    <w:rsid w:val="00787BBF"/>
    <w:rsid w:val="00787BD0"/>
    <w:rsid w:val="00787E5B"/>
    <w:rsid w:val="00790089"/>
    <w:rsid w:val="00790124"/>
    <w:rsid w:val="007901A4"/>
    <w:rsid w:val="007901B0"/>
    <w:rsid w:val="0079038E"/>
    <w:rsid w:val="00790664"/>
    <w:rsid w:val="0079084B"/>
    <w:rsid w:val="0079088D"/>
    <w:rsid w:val="0079092E"/>
    <w:rsid w:val="0079098E"/>
    <w:rsid w:val="00790A77"/>
    <w:rsid w:val="00790AE0"/>
    <w:rsid w:val="00790CC5"/>
    <w:rsid w:val="00790E54"/>
    <w:rsid w:val="00790EDE"/>
    <w:rsid w:val="00790FCA"/>
    <w:rsid w:val="00791637"/>
    <w:rsid w:val="00791B18"/>
    <w:rsid w:val="00791C41"/>
    <w:rsid w:val="00791CCB"/>
    <w:rsid w:val="00791D9E"/>
    <w:rsid w:val="00791E00"/>
    <w:rsid w:val="0079278D"/>
    <w:rsid w:val="00793436"/>
    <w:rsid w:val="00793493"/>
    <w:rsid w:val="0079367E"/>
    <w:rsid w:val="0079376A"/>
    <w:rsid w:val="007939D8"/>
    <w:rsid w:val="00793CAB"/>
    <w:rsid w:val="00793CD1"/>
    <w:rsid w:val="00793CE3"/>
    <w:rsid w:val="00794010"/>
    <w:rsid w:val="007943E0"/>
    <w:rsid w:val="00794785"/>
    <w:rsid w:val="007948BF"/>
    <w:rsid w:val="00794928"/>
    <w:rsid w:val="00794A1C"/>
    <w:rsid w:val="00794AB9"/>
    <w:rsid w:val="00794B55"/>
    <w:rsid w:val="00794CC0"/>
    <w:rsid w:val="00794E05"/>
    <w:rsid w:val="00795104"/>
    <w:rsid w:val="007955F7"/>
    <w:rsid w:val="0079571B"/>
    <w:rsid w:val="007957DE"/>
    <w:rsid w:val="007958CE"/>
    <w:rsid w:val="00795905"/>
    <w:rsid w:val="007959D6"/>
    <w:rsid w:val="00795EE5"/>
    <w:rsid w:val="00795F87"/>
    <w:rsid w:val="007961C9"/>
    <w:rsid w:val="00796337"/>
    <w:rsid w:val="007964B2"/>
    <w:rsid w:val="007964DB"/>
    <w:rsid w:val="007967B9"/>
    <w:rsid w:val="007967D0"/>
    <w:rsid w:val="00796858"/>
    <w:rsid w:val="00796AB3"/>
    <w:rsid w:val="00796B09"/>
    <w:rsid w:val="00796BEB"/>
    <w:rsid w:val="00796E3D"/>
    <w:rsid w:val="0079766C"/>
    <w:rsid w:val="007976C5"/>
    <w:rsid w:val="00797773"/>
    <w:rsid w:val="00797B13"/>
    <w:rsid w:val="00797C4B"/>
    <w:rsid w:val="00797DF7"/>
    <w:rsid w:val="007A019B"/>
    <w:rsid w:val="007A0367"/>
    <w:rsid w:val="007A04BC"/>
    <w:rsid w:val="007A0599"/>
    <w:rsid w:val="007A082D"/>
    <w:rsid w:val="007A08DE"/>
    <w:rsid w:val="007A0D87"/>
    <w:rsid w:val="007A0EFA"/>
    <w:rsid w:val="007A0FD5"/>
    <w:rsid w:val="007A155E"/>
    <w:rsid w:val="007A157D"/>
    <w:rsid w:val="007A162F"/>
    <w:rsid w:val="007A163F"/>
    <w:rsid w:val="007A167F"/>
    <w:rsid w:val="007A193C"/>
    <w:rsid w:val="007A1E12"/>
    <w:rsid w:val="007A1EE0"/>
    <w:rsid w:val="007A1EE3"/>
    <w:rsid w:val="007A20DD"/>
    <w:rsid w:val="007A234F"/>
    <w:rsid w:val="007A23D1"/>
    <w:rsid w:val="007A2429"/>
    <w:rsid w:val="007A2455"/>
    <w:rsid w:val="007A2457"/>
    <w:rsid w:val="007A2483"/>
    <w:rsid w:val="007A2630"/>
    <w:rsid w:val="007A2C36"/>
    <w:rsid w:val="007A2C72"/>
    <w:rsid w:val="007A2D17"/>
    <w:rsid w:val="007A2ECA"/>
    <w:rsid w:val="007A3003"/>
    <w:rsid w:val="007A3A19"/>
    <w:rsid w:val="007A3AC9"/>
    <w:rsid w:val="007A3ACB"/>
    <w:rsid w:val="007A3DE6"/>
    <w:rsid w:val="007A3DF2"/>
    <w:rsid w:val="007A3F2B"/>
    <w:rsid w:val="007A447C"/>
    <w:rsid w:val="007A46FC"/>
    <w:rsid w:val="007A4A11"/>
    <w:rsid w:val="007A4B02"/>
    <w:rsid w:val="007A4CD7"/>
    <w:rsid w:val="007A4D57"/>
    <w:rsid w:val="007A4E6D"/>
    <w:rsid w:val="007A4EA8"/>
    <w:rsid w:val="007A4EE0"/>
    <w:rsid w:val="007A509A"/>
    <w:rsid w:val="007A5387"/>
    <w:rsid w:val="007A53D1"/>
    <w:rsid w:val="007A54A3"/>
    <w:rsid w:val="007A55CA"/>
    <w:rsid w:val="007A566A"/>
    <w:rsid w:val="007A5BC9"/>
    <w:rsid w:val="007A5C27"/>
    <w:rsid w:val="007A5C5C"/>
    <w:rsid w:val="007A5CEE"/>
    <w:rsid w:val="007A5DC0"/>
    <w:rsid w:val="007A5F13"/>
    <w:rsid w:val="007A610C"/>
    <w:rsid w:val="007A613F"/>
    <w:rsid w:val="007A61BA"/>
    <w:rsid w:val="007A6266"/>
    <w:rsid w:val="007A6383"/>
    <w:rsid w:val="007A6583"/>
    <w:rsid w:val="007A66DD"/>
    <w:rsid w:val="007A677F"/>
    <w:rsid w:val="007A6C2B"/>
    <w:rsid w:val="007A70AB"/>
    <w:rsid w:val="007A70C1"/>
    <w:rsid w:val="007A7128"/>
    <w:rsid w:val="007A736E"/>
    <w:rsid w:val="007A743B"/>
    <w:rsid w:val="007A7A4E"/>
    <w:rsid w:val="007A7A96"/>
    <w:rsid w:val="007A7AA8"/>
    <w:rsid w:val="007A7BB8"/>
    <w:rsid w:val="007A7DF6"/>
    <w:rsid w:val="007A7ED7"/>
    <w:rsid w:val="007A7EF0"/>
    <w:rsid w:val="007B0082"/>
    <w:rsid w:val="007B023C"/>
    <w:rsid w:val="007B0350"/>
    <w:rsid w:val="007B0371"/>
    <w:rsid w:val="007B0434"/>
    <w:rsid w:val="007B0564"/>
    <w:rsid w:val="007B05F1"/>
    <w:rsid w:val="007B07F9"/>
    <w:rsid w:val="007B081C"/>
    <w:rsid w:val="007B1053"/>
    <w:rsid w:val="007B1284"/>
    <w:rsid w:val="007B14CF"/>
    <w:rsid w:val="007B1B00"/>
    <w:rsid w:val="007B1F40"/>
    <w:rsid w:val="007B20E8"/>
    <w:rsid w:val="007B2795"/>
    <w:rsid w:val="007B28C6"/>
    <w:rsid w:val="007B29A5"/>
    <w:rsid w:val="007B2C41"/>
    <w:rsid w:val="007B2CD9"/>
    <w:rsid w:val="007B2D32"/>
    <w:rsid w:val="007B2E4F"/>
    <w:rsid w:val="007B2E5A"/>
    <w:rsid w:val="007B2FE5"/>
    <w:rsid w:val="007B3324"/>
    <w:rsid w:val="007B3391"/>
    <w:rsid w:val="007B3654"/>
    <w:rsid w:val="007B38A0"/>
    <w:rsid w:val="007B39B8"/>
    <w:rsid w:val="007B3A95"/>
    <w:rsid w:val="007B3E21"/>
    <w:rsid w:val="007B3E31"/>
    <w:rsid w:val="007B40B6"/>
    <w:rsid w:val="007B4457"/>
    <w:rsid w:val="007B4898"/>
    <w:rsid w:val="007B4C20"/>
    <w:rsid w:val="007B4D58"/>
    <w:rsid w:val="007B500A"/>
    <w:rsid w:val="007B5149"/>
    <w:rsid w:val="007B523E"/>
    <w:rsid w:val="007B53B6"/>
    <w:rsid w:val="007B590C"/>
    <w:rsid w:val="007B598C"/>
    <w:rsid w:val="007B5DBD"/>
    <w:rsid w:val="007B623F"/>
    <w:rsid w:val="007B6302"/>
    <w:rsid w:val="007B6428"/>
    <w:rsid w:val="007B6601"/>
    <w:rsid w:val="007B6623"/>
    <w:rsid w:val="007B6739"/>
    <w:rsid w:val="007B6853"/>
    <w:rsid w:val="007B68D6"/>
    <w:rsid w:val="007B6B07"/>
    <w:rsid w:val="007B6BEF"/>
    <w:rsid w:val="007B6C3E"/>
    <w:rsid w:val="007B6D96"/>
    <w:rsid w:val="007B6DF1"/>
    <w:rsid w:val="007B6E3C"/>
    <w:rsid w:val="007B6E50"/>
    <w:rsid w:val="007B73E4"/>
    <w:rsid w:val="007B78B6"/>
    <w:rsid w:val="007B7A3A"/>
    <w:rsid w:val="007B7AE6"/>
    <w:rsid w:val="007C04B1"/>
    <w:rsid w:val="007C0B09"/>
    <w:rsid w:val="007C0DC3"/>
    <w:rsid w:val="007C1117"/>
    <w:rsid w:val="007C1443"/>
    <w:rsid w:val="007C156D"/>
    <w:rsid w:val="007C1981"/>
    <w:rsid w:val="007C1ADC"/>
    <w:rsid w:val="007C1FEA"/>
    <w:rsid w:val="007C212C"/>
    <w:rsid w:val="007C235B"/>
    <w:rsid w:val="007C2A17"/>
    <w:rsid w:val="007C2AA1"/>
    <w:rsid w:val="007C2DC6"/>
    <w:rsid w:val="007C2E5B"/>
    <w:rsid w:val="007C3636"/>
    <w:rsid w:val="007C3C52"/>
    <w:rsid w:val="007C3C9E"/>
    <w:rsid w:val="007C3CF7"/>
    <w:rsid w:val="007C3E4E"/>
    <w:rsid w:val="007C3E51"/>
    <w:rsid w:val="007C3F32"/>
    <w:rsid w:val="007C3FBD"/>
    <w:rsid w:val="007C4052"/>
    <w:rsid w:val="007C40FE"/>
    <w:rsid w:val="007C41F3"/>
    <w:rsid w:val="007C4266"/>
    <w:rsid w:val="007C4628"/>
    <w:rsid w:val="007C4864"/>
    <w:rsid w:val="007C49D2"/>
    <w:rsid w:val="007C4DFD"/>
    <w:rsid w:val="007C50A8"/>
    <w:rsid w:val="007C51A4"/>
    <w:rsid w:val="007C5514"/>
    <w:rsid w:val="007C55C2"/>
    <w:rsid w:val="007C59E7"/>
    <w:rsid w:val="007C5B04"/>
    <w:rsid w:val="007C5DE1"/>
    <w:rsid w:val="007C5F5F"/>
    <w:rsid w:val="007C6407"/>
    <w:rsid w:val="007C6835"/>
    <w:rsid w:val="007C688F"/>
    <w:rsid w:val="007C6D2A"/>
    <w:rsid w:val="007C7402"/>
    <w:rsid w:val="007C7907"/>
    <w:rsid w:val="007C796E"/>
    <w:rsid w:val="007C7B60"/>
    <w:rsid w:val="007C7CD2"/>
    <w:rsid w:val="007C7CE3"/>
    <w:rsid w:val="007C7D88"/>
    <w:rsid w:val="007C7E38"/>
    <w:rsid w:val="007C7E6D"/>
    <w:rsid w:val="007C7E94"/>
    <w:rsid w:val="007D02F6"/>
    <w:rsid w:val="007D06D8"/>
    <w:rsid w:val="007D08BF"/>
    <w:rsid w:val="007D0955"/>
    <w:rsid w:val="007D0E27"/>
    <w:rsid w:val="007D0EAF"/>
    <w:rsid w:val="007D0F65"/>
    <w:rsid w:val="007D0F9D"/>
    <w:rsid w:val="007D1532"/>
    <w:rsid w:val="007D18E0"/>
    <w:rsid w:val="007D1947"/>
    <w:rsid w:val="007D1A2C"/>
    <w:rsid w:val="007D1E0D"/>
    <w:rsid w:val="007D2029"/>
    <w:rsid w:val="007D209A"/>
    <w:rsid w:val="007D240B"/>
    <w:rsid w:val="007D2B49"/>
    <w:rsid w:val="007D2BE7"/>
    <w:rsid w:val="007D2BEE"/>
    <w:rsid w:val="007D2E2E"/>
    <w:rsid w:val="007D2F09"/>
    <w:rsid w:val="007D2F96"/>
    <w:rsid w:val="007D3065"/>
    <w:rsid w:val="007D32FD"/>
    <w:rsid w:val="007D33B5"/>
    <w:rsid w:val="007D362D"/>
    <w:rsid w:val="007D38E5"/>
    <w:rsid w:val="007D3997"/>
    <w:rsid w:val="007D39AA"/>
    <w:rsid w:val="007D3B4D"/>
    <w:rsid w:val="007D3C15"/>
    <w:rsid w:val="007D3C76"/>
    <w:rsid w:val="007D3D3F"/>
    <w:rsid w:val="007D3D62"/>
    <w:rsid w:val="007D4083"/>
    <w:rsid w:val="007D4245"/>
    <w:rsid w:val="007D4293"/>
    <w:rsid w:val="007D480B"/>
    <w:rsid w:val="007D4867"/>
    <w:rsid w:val="007D48A9"/>
    <w:rsid w:val="007D492B"/>
    <w:rsid w:val="007D4983"/>
    <w:rsid w:val="007D4B5C"/>
    <w:rsid w:val="007D4FF0"/>
    <w:rsid w:val="007D5206"/>
    <w:rsid w:val="007D5212"/>
    <w:rsid w:val="007D52F2"/>
    <w:rsid w:val="007D55D6"/>
    <w:rsid w:val="007D5742"/>
    <w:rsid w:val="007D59E9"/>
    <w:rsid w:val="007D6076"/>
    <w:rsid w:val="007D61CD"/>
    <w:rsid w:val="007D67D4"/>
    <w:rsid w:val="007D67D5"/>
    <w:rsid w:val="007D6A25"/>
    <w:rsid w:val="007D6ADF"/>
    <w:rsid w:val="007D6EB6"/>
    <w:rsid w:val="007D7001"/>
    <w:rsid w:val="007D76B6"/>
    <w:rsid w:val="007D7717"/>
    <w:rsid w:val="007D7A89"/>
    <w:rsid w:val="007D7B16"/>
    <w:rsid w:val="007D7C51"/>
    <w:rsid w:val="007D7D39"/>
    <w:rsid w:val="007E0381"/>
    <w:rsid w:val="007E048F"/>
    <w:rsid w:val="007E0603"/>
    <w:rsid w:val="007E0645"/>
    <w:rsid w:val="007E08A1"/>
    <w:rsid w:val="007E0939"/>
    <w:rsid w:val="007E0E0B"/>
    <w:rsid w:val="007E0E50"/>
    <w:rsid w:val="007E12FE"/>
    <w:rsid w:val="007E13A3"/>
    <w:rsid w:val="007E1435"/>
    <w:rsid w:val="007E14CF"/>
    <w:rsid w:val="007E1531"/>
    <w:rsid w:val="007E15CA"/>
    <w:rsid w:val="007E163E"/>
    <w:rsid w:val="007E167C"/>
    <w:rsid w:val="007E16CF"/>
    <w:rsid w:val="007E1815"/>
    <w:rsid w:val="007E1BEF"/>
    <w:rsid w:val="007E1C1C"/>
    <w:rsid w:val="007E207B"/>
    <w:rsid w:val="007E22C9"/>
    <w:rsid w:val="007E23F1"/>
    <w:rsid w:val="007E26C8"/>
    <w:rsid w:val="007E29B6"/>
    <w:rsid w:val="007E2B75"/>
    <w:rsid w:val="007E2B9B"/>
    <w:rsid w:val="007E2E03"/>
    <w:rsid w:val="007E2F04"/>
    <w:rsid w:val="007E2F42"/>
    <w:rsid w:val="007E332A"/>
    <w:rsid w:val="007E35AB"/>
    <w:rsid w:val="007E3767"/>
    <w:rsid w:val="007E3D0C"/>
    <w:rsid w:val="007E4740"/>
    <w:rsid w:val="007E4760"/>
    <w:rsid w:val="007E4853"/>
    <w:rsid w:val="007E4AAA"/>
    <w:rsid w:val="007E4F14"/>
    <w:rsid w:val="007E5284"/>
    <w:rsid w:val="007E53A0"/>
    <w:rsid w:val="007E577C"/>
    <w:rsid w:val="007E5E24"/>
    <w:rsid w:val="007E5F1A"/>
    <w:rsid w:val="007E5FA6"/>
    <w:rsid w:val="007E60DE"/>
    <w:rsid w:val="007E6261"/>
    <w:rsid w:val="007E63F7"/>
    <w:rsid w:val="007E69B0"/>
    <w:rsid w:val="007E6A2A"/>
    <w:rsid w:val="007E6D4F"/>
    <w:rsid w:val="007E6DCC"/>
    <w:rsid w:val="007E6DD5"/>
    <w:rsid w:val="007E6F84"/>
    <w:rsid w:val="007E72DD"/>
    <w:rsid w:val="007E747A"/>
    <w:rsid w:val="007E7AD7"/>
    <w:rsid w:val="007E7DF4"/>
    <w:rsid w:val="007E7ED3"/>
    <w:rsid w:val="007E7EE2"/>
    <w:rsid w:val="007F02BA"/>
    <w:rsid w:val="007F075E"/>
    <w:rsid w:val="007F07AE"/>
    <w:rsid w:val="007F08B3"/>
    <w:rsid w:val="007F09FA"/>
    <w:rsid w:val="007F0C35"/>
    <w:rsid w:val="007F0C6A"/>
    <w:rsid w:val="007F0FD6"/>
    <w:rsid w:val="007F109E"/>
    <w:rsid w:val="007F1320"/>
    <w:rsid w:val="007F16CB"/>
    <w:rsid w:val="007F1709"/>
    <w:rsid w:val="007F1864"/>
    <w:rsid w:val="007F19CB"/>
    <w:rsid w:val="007F1AF1"/>
    <w:rsid w:val="007F1B3D"/>
    <w:rsid w:val="007F1B44"/>
    <w:rsid w:val="007F1BB4"/>
    <w:rsid w:val="007F22F9"/>
    <w:rsid w:val="007F2509"/>
    <w:rsid w:val="007F255E"/>
    <w:rsid w:val="007F2637"/>
    <w:rsid w:val="007F26A3"/>
    <w:rsid w:val="007F2B0C"/>
    <w:rsid w:val="007F2EDF"/>
    <w:rsid w:val="007F31AB"/>
    <w:rsid w:val="007F32AE"/>
    <w:rsid w:val="007F32DB"/>
    <w:rsid w:val="007F33C2"/>
    <w:rsid w:val="007F34BD"/>
    <w:rsid w:val="007F3AD1"/>
    <w:rsid w:val="007F3C5D"/>
    <w:rsid w:val="007F3D8E"/>
    <w:rsid w:val="007F3EB7"/>
    <w:rsid w:val="007F3F48"/>
    <w:rsid w:val="007F4162"/>
    <w:rsid w:val="007F4A41"/>
    <w:rsid w:val="007F4AC6"/>
    <w:rsid w:val="007F4B3B"/>
    <w:rsid w:val="007F4B5E"/>
    <w:rsid w:val="007F4E0E"/>
    <w:rsid w:val="007F4E9D"/>
    <w:rsid w:val="007F5150"/>
    <w:rsid w:val="007F51F7"/>
    <w:rsid w:val="007F5834"/>
    <w:rsid w:val="007F5C0C"/>
    <w:rsid w:val="007F5D71"/>
    <w:rsid w:val="007F5FAB"/>
    <w:rsid w:val="007F615C"/>
    <w:rsid w:val="007F67A8"/>
    <w:rsid w:val="007F6EFD"/>
    <w:rsid w:val="007F6F15"/>
    <w:rsid w:val="007F7080"/>
    <w:rsid w:val="007F70A1"/>
    <w:rsid w:val="007F72CE"/>
    <w:rsid w:val="007F74F9"/>
    <w:rsid w:val="007F78DD"/>
    <w:rsid w:val="0080016C"/>
    <w:rsid w:val="008001CE"/>
    <w:rsid w:val="00800249"/>
    <w:rsid w:val="00800280"/>
    <w:rsid w:val="00800904"/>
    <w:rsid w:val="00800919"/>
    <w:rsid w:val="00800A8E"/>
    <w:rsid w:val="00800D8E"/>
    <w:rsid w:val="00800DEE"/>
    <w:rsid w:val="00800E4F"/>
    <w:rsid w:val="0080104C"/>
    <w:rsid w:val="00801630"/>
    <w:rsid w:val="00801A51"/>
    <w:rsid w:val="00801DB3"/>
    <w:rsid w:val="00802339"/>
    <w:rsid w:val="008026A4"/>
    <w:rsid w:val="00802830"/>
    <w:rsid w:val="008029A1"/>
    <w:rsid w:val="00802B8B"/>
    <w:rsid w:val="0080325D"/>
    <w:rsid w:val="0080334E"/>
    <w:rsid w:val="008038CC"/>
    <w:rsid w:val="008039CC"/>
    <w:rsid w:val="00803B2B"/>
    <w:rsid w:val="00803CC7"/>
    <w:rsid w:val="00803D9B"/>
    <w:rsid w:val="00803E48"/>
    <w:rsid w:val="00804306"/>
    <w:rsid w:val="0080435F"/>
    <w:rsid w:val="008044AF"/>
    <w:rsid w:val="008044C1"/>
    <w:rsid w:val="008044FA"/>
    <w:rsid w:val="008047E4"/>
    <w:rsid w:val="00804B9A"/>
    <w:rsid w:val="00804C23"/>
    <w:rsid w:val="00804D33"/>
    <w:rsid w:val="00804F05"/>
    <w:rsid w:val="00804FF5"/>
    <w:rsid w:val="008052FD"/>
    <w:rsid w:val="00805538"/>
    <w:rsid w:val="00805763"/>
    <w:rsid w:val="00805C03"/>
    <w:rsid w:val="00805D99"/>
    <w:rsid w:val="0080631D"/>
    <w:rsid w:val="0080668A"/>
    <w:rsid w:val="00806957"/>
    <w:rsid w:val="008069EC"/>
    <w:rsid w:val="00806C4A"/>
    <w:rsid w:val="00806DDE"/>
    <w:rsid w:val="0080721C"/>
    <w:rsid w:val="008073FA"/>
    <w:rsid w:val="00807499"/>
    <w:rsid w:val="00807525"/>
    <w:rsid w:val="008075F7"/>
    <w:rsid w:val="008077D5"/>
    <w:rsid w:val="00807869"/>
    <w:rsid w:val="008078BF"/>
    <w:rsid w:val="00807AD1"/>
    <w:rsid w:val="00807C9A"/>
    <w:rsid w:val="00807CCE"/>
    <w:rsid w:val="00807CF5"/>
    <w:rsid w:val="00807DFC"/>
    <w:rsid w:val="0081011F"/>
    <w:rsid w:val="00810315"/>
    <w:rsid w:val="008104D7"/>
    <w:rsid w:val="008105FC"/>
    <w:rsid w:val="0081080D"/>
    <w:rsid w:val="00810866"/>
    <w:rsid w:val="008108B4"/>
    <w:rsid w:val="00810B04"/>
    <w:rsid w:val="00810DA6"/>
    <w:rsid w:val="00810E17"/>
    <w:rsid w:val="00810EC1"/>
    <w:rsid w:val="00810F98"/>
    <w:rsid w:val="00811002"/>
    <w:rsid w:val="00811055"/>
    <w:rsid w:val="008110A2"/>
    <w:rsid w:val="008114DE"/>
    <w:rsid w:val="008117DB"/>
    <w:rsid w:val="00811871"/>
    <w:rsid w:val="00811896"/>
    <w:rsid w:val="00811A93"/>
    <w:rsid w:val="00811B29"/>
    <w:rsid w:val="00811B91"/>
    <w:rsid w:val="00812051"/>
    <w:rsid w:val="0081214D"/>
    <w:rsid w:val="0081276C"/>
    <w:rsid w:val="00812D05"/>
    <w:rsid w:val="00812E97"/>
    <w:rsid w:val="00813005"/>
    <w:rsid w:val="008133C1"/>
    <w:rsid w:val="008135FE"/>
    <w:rsid w:val="00813756"/>
    <w:rsid w:val="00813BE7"/>
    <w:rsid w:val="00813C24"/>
    <w:rsid w:val="00813F08"/>
    <w:rsid w:val="008142FD"/>
    <w:rsid w:val="0081462B"/>
    <w:rsid w:val="00814660"/>
    <w:rsid w:val="0081475E"/>
    <w:rsid w:val="00814A73"/>
    <w:rsid w:val="00814C38"/>
    <w:rsid w:val="00815213"/>
    <w:rsid w:val="008152B7"/>
    <w:rsid w:val="008154CD"/>
    <w:rsid w:val="008154D9"/>
    <w:rsid w:val="008154E9"/>
    <w:rsid w:val="008155CA"/>
    <w:rsid w:val="0081562A"/>
    <w:rsid w:val="00815C5E"/>
    <w:rsid w:val="00815DFC"/>
    <w:rsid w:val="00816086"/>
    <w:rsid w:val="00816367"/>
    <w:rsid w:val="008164D1"/>
    <w:rsid w:val="0081651B"/>
    <w:rsid w:val="00816528"/>
    <w:rsid w:val="00816541"/>
    <w:rsid w:val="0081683B"/>
    <w:rsid w:val="00816A26"/>
    <w:rsid w:val="00816BFB"/>
    <w:rsid w:val="00816C22"/>
    <w:rsid w:val="00816E17"/>
    <w:rsid w:val="0081721F"/>
    <w:rsid w:val="008172C2"/>
    <w:rsid w:val="0081733D"/>
    <w:rsid w:val="0081746B"/>
    <w:rsid w:val="00817D68"/>
    <w:rsid w:val="00817EEC"/>
    <w:rsid w:val="00820288"/>
    <w:rsid w:val="008206CD"/>
    <w:rsid w:val="00821209"/>
    <w:rsid w:val="00821281"/>
    <w:rsid w:val="00821348"/>
    <w:rsid w:val="00821370"/>
    <w:rsid w:val="008214FC"/>
    <w:rsid w:val="0082174C"/>
    <w:rsid w:val="00821753"/>
    <w:rsid w:val="008217C9"/>
    <w:rsid w:val="008218B4"/>
    <w:rsid w:val="00821B21"/>
    <w:rsid w:val="00821BF7"/>
    <w:rsid w:val="00821C3B"/>
    <w:rsid w:val="00821CA9"/>
    <w:rsid w:val="00821CFD"/>
    <w:rsid w:val="00822387"/>
    <w:rsid w:val="00822412"/>
    <w:rsid w:val="008226A5"/>
    <w:rsid w:val="00822A9E"/>
    <w:rsid w:val="00822C21"/>
    <w:rsid w:val="00822C7F"/>
    <w:rsid w:val="00822E76"/>
    <w:rsid w:val="0082327A"/>
    <w:rsid w:val="008233DC"/>
    <w:rsid w:val="008233EA"/>
    <w:rsid w:val="0082343C"/>
    <w:rsid w:val="00823672"/>
    <w:rsid w:val="008236FA"/>
    <w:rsid w:val="00823849"/>
    <w:rsid w:val="00823947"/>
    <w:rsid w:val="00823979"/>
    <w:rsid w:val="00823B04"/>
    <w:rsid w:val="00823BC5"/>
    <w:rsid w:val="00823C8B"/>
    <w:rsid w:val="00823CBE"/>
    <w:rsid w:val="00823CE7"/>
    <w:rsid w:val="00823E22"/>
    <w:rsid w:val="00823E8F"/>
    <w:rsid w:val="00824514"/>
    <w:rsid w:val="008247BC"/>
    <w:rsid w:val="008247F4"/>
    <w:rsid w:val="00824892"/>
    <w:rsid w:val="00824C43"/>
    <w:rsid w:val="00824CC9"/>
    <w:rsid w:val="0082521D"/>
    <w:rsid w:val="00825508"/>
    <w:rsid w:val="0082553A"/>
    <w:rsid w:val="008255BB"/>
    <w:rsid w:val="008256BC"/>
    <w:rsid w:val="00825DF2"/>
    <w:rsid w:val="00825E12"/>
    <w:rsid w:val="00825EBE"/>
    <w:rsid w:val="0082602B"/>
    <w:rsid w:val="008260AB"/>
    <w:rsid w:val="008263C1"/>
    <w:rsid w:val="008263E1"/>
    <w:rsid w:val="00826907"/>
    <w:rsid w:val="00826C10"/>
    <w:rsid w:val="00826CB3"/>
    <w:rsid w:val="00826EB9"/>
    <w:rsid w:val="0082700E"/>
    <w:rsid w:val="008270A9"/>
    <w:rsid w:val="00827320"/>
    <w:rsid w:val="00827366"/>
    <w:rsid w:val="008274CC"/>
    <w:rsid w:val="00827F5D"/>
    <w:rsid w:val="008300DC"/>
    <w:rsid w:val="00830300"/>
    <w:rsid w:val="0083090B"/>
    <w:rsid w:val="00830C2B"/>
    <w:rsid w:val="0083123C"/>
    <w:rsid w:val="008312B0"/>
    <w:rsid w:val="008313E5"/>
    <w:rsid w:val="00831774"/>
    <w:rsid w:val="0083183F"/>
    <w:rsid w:val="00831A3C"/>
    <w:rsid w:val="00831BD9"/>
    <w:rsid w:val="00831D99"/>
    <w:rsid w:val="00831FA9"/>
    <w:rsid w:val="008323B0"/>
    <w:rsid w:val="008324E0"/>
    <w:rsid w:val="00832556"/>
    <w:rsid w:val="008326FC"/>
    <w:rsid w:val="00832890"/>
    <w:rsid w:val="0083290A"/>
    <w:rsid w:val="00832F7A"/>
    <w:rsid w:val="008337A3"/>
    <w:rsid w:val="0083395D"/>
    <w:rsid w:val="00833A00"/>
    <w:rsid w:val="00834EE2"/>
    <w:rsid w:val="00834F3A"/>
    <w:rsid w:val="0083530C"/>
    <w:rsid w:val="00835420"/>
    <w:rsid w:val="00835645"/>
    <w:rsid w:val="0083566F"/>
    <w:rsid w:val="00835753"/>
    <w:rsid w:val="00835A5F"/>
    <w:rsid w:val="00835B7E"/>
    <w:rsid w:val="00835BE3"/>
    <w:rsid w:val="00835ECD"/>
    <w:rsid w:val="00835F94"/>
    <w:rsid w:val="008366C8"/>
    <w:rsid w:val="00836851"/>
    <w:rsid w:val="00836A60"/>
    <w:rsid w:val="00836CC0"/>
    <w:rsid w:val="00836CCD"/>
    <w:rsid w:val="008371DF"/>
    <w:rsid w:val="00837357"/>
    <w:rsid w:val="00837811"/>
    <w:rsid w:val="00837AA8"/>
    <w:rsid w:val="00837AC1"/>
    <w:rsid w:val="00837AD4"/>
    <w:rsid w:val="00837C10"/>
    <w:rsid w:val="00837C21"/>
    <w:rsid w:val="00837CFE"/>
    <w:rsid w:val="00837E80"/>
    <w:rsid w:val="00837E91"/>
    <w:rsid w:val="00837E9E"/>
    <w:rsid w:val="0084047A"/>
    <w:rsid w:val="0084089A"/>
    <w:rsid w:val="00840E81"/>
    <w:rsid w:val="00840FB1"/>
    <w:rsid w:val="008410E4"/>
    <w:rsid w:val="008411A0"/>
    <w:rsid w:val="0084158E"/>
    <w:rsid w:val="008417C2"/>
    <w:rsid w:val="00841801"/>
    <w:rsid w:val="008418D2"/>
    <w:rsid w:val="00841959"/>
    <w:rsid w:val="00841B0F"/>
    <w:rsid w:val="00841B5F"/>
    <w:rsid w:val="00841B7A"/>
    <w:rsid w:val="00841DC3"/>
    <w:rsid w:val="00841F2E"/>
    <w:rsid w:val="00842042"/>
    <w:rsid w:val="0084226B"/>
    <w:rsid w:val="00842291"/>
    <w:rsid w:val="008424D2"/>
    <w:rsid w:val="0084260F"/>
    <w:rsid w:val="00842611"/>
    <w:rsid w:val="00842988"/>
    <w:rsid w:val="00842EB4"/>
    <w:rsid w:val="00843072"/>
    <w:rsid w:val="00843248"/>
    <w:rsid w:val="008433FD"/>
    <w:rsid w:val="008434E0"/>
    <w:rsid w:val="00843564"/>
    <w:rsid w:val="008436DB"/>
    <w:rsid w:val="00843D23"/>
    <w:rsid w:val="00843FB9"/>
    <w:rsid w:val="0084415C"/>
    <w:rsid w:val="00844428"/>
    <w:rsid w:val="0084476C"/>
    <w:rsid w:val="00844A39"/>
    <w:rsid w:val="0084509D"/>
    <w:rsid w:val="0084534E"/>
    <w:rsid w:val="00845604"/>
    <w:rsid w:val="00845C18"/>
    <w:rsid w:val="00845D51"/>
    <w:rsid w:val="00845D5A"/>
    <w:rsid w:val="008462D7"/>
    <w:rsid w:val="00846B32"/>
    <w:rsid w:val="00846CE9"/>
    <w:rsid w:val="00846DE3"/>
    <w:rsid w:val="00846F8E"/>
    <w:rsid w:val="0084700E"/>
    <w:rsid w:val="00847025"/>
    <w:rsid w:val="0084703D"/>
    <w:rsid w:val="008471E4"/>
    <w:rsid w:val="0084720A"/>
    <w:rsid w:val="008472A7"/>
    <w:rsid w:val="00847526"/>
    <w:rsid w:val="008475E8"/>
    <w:rsid w:val="00847A58"/>
    <w:rsid w:val="00847A69"/>
    <w:rsid w:val="00847C9C"/>
    <w:rsid w:val="00847F1F"/>
    <w:rsid w:val="0085003E"/>
    <w:rsid w:val="00850077"/>
    <w:rsid w:val="008502F7"/>
    <w:rsid w:val="00850481"/>
    <w:rsid w:val="008505CA"/>
    <w:rsid w:val="0085060B"/>
    <w:rsid w:val="00850648"/>
    <w:rsid w:val="00850861"/>
    <w:rsid w:val="00850862"/>
    <w:rsid w:val="008509EF"/>
    <w:rsid w:val="00850AFA"/>
    <w:rsid w:val="00850B2A"/>
    <w:rsid w:val="00850C99"/>
    <w:rsid w:val="00850F7D"/>
    <w:rsid w:val="0085108B"/>
    <w:rsid w:val="008512C9"/>
    <w:rsid w:val="0085136E"/>
    <w:rsid w:val="00851455"/>
    <w:rsid w:val="00851468"/>
    <w:rsid w:val="008516AE"/>
    <w:rsid w:val="00851706"/>
    <w:rsid w:val="00851A1D"/>
    <w:rsid w:val="00851A88"/>
    <w:rsid w:val="00851D4F"/>
    <w:rsid w:val="008520D3"/>
    <w:rsid w:val="0085247D"/>
    <w:rsid w:val="008527C5"/>
    <w:rsid w:val="00852842"/>
    <w:rsid w:val="00852843"/>
    <w:rsid w:val="0085291D"/>
    <w:rsid w:val="00852EA6"/>
    <w:rsid w:val="00852F47"/>
    <w:rsid w:val="0085329A"/>
    <w:rsid w:val="00853515"/>
    <w:rsid w:val="008536A0"/>
    <w:rsid w:val="0085385B"/>
    <w:rsid w:val="008539BA"/>
    <w:rsid w:val="00853A25"/>
    <w:rsid w:val="00853A37"/>
    <w:rsid w:val="00853A4A"/>
    <w:rsid w:val="00853C8C"/>
    <w:rsid w:val="00853D1D"/>
    <w:rsid w:val="00853D2C"/>
    <w:rsid w:val="00853DCF"/>
    <w:rsid w:val="00853F87"/>
    <w:rsid w:val="00853F94"/>
    <w:rsid w:val="0085416E"/>
    <w:rsid w:val="008541C5"/>
    <w:rsid w:val="008542C8"/>
    <w:rsid w:val="00854341"/>
    <w:rsid w:val="0085449C"/>
    <w:rsid w:val="008546DC"/>
    <w:rsid w:val="008549BD"/>
    <w:rsid w:val="00854E63"/>
    <w:rsid w:val="00854F87"/>
    <w:rsid w:val="00855043"/>
    <w:rsid w:val="008550B8"/>
    <w:rsid w:val="00855168"/>
    <w:rsid w:val="0085557F"/>
    <w:rsid w:val="0085561F"/>
    <w:rsid w:val="0085562A"/>
    <w:rsid w:val="008558C7"/>
    <w:rsid w:val="0085590A"/>
    <w:rsid w:val="00855B2B"/>
    <w:rsid w:val="00855C17"/>
    <w:rsid w:val="00855E10"/>
    <w:rsid w:val="00856039"/>
    <w:rsid w:val="008560E3"/>
    <w:rsid w:val="00856261"/>
    <w:rsid w:val="008564A8"/>
    <w:rsid w:val="00856753"/>
    <w:rsid w:val="008568E5"/>
    <w:rsid w:val="00856A89"/>
    <w:rsid w:val="0085703F"/>
    <w:rsid w:val="0085742E"/>
    <w:rsid w:val="00857749"/>
    <w:rsid w:val="00857889"/>
    <w:rsid w:val="0085793E"/>
    <w:rsid w:val="00857A1D"/>
    <w:rsid w:val="00857AF5"/>
    <w:rsid w:val="008600D4"/>
    <w:rsid w:val="00860211"/>
    <w:rsid w:val="00860614"/>
    <w:rsid w:val="0086081D"/>
    <w:rsid w:val="00860AE9"/>
    <w:rsid w:val="00860BD7"/>
    <w:rsid w:val="008611C9"/>
    <w:rsid w:val="008613B8"/>
    <w:rsid w:val="008618B4"/>
    <w:rsid w:val="008618FA"/>
    <w:rsid w:val="00861B50"/>
    <w:rsid w:val="00861B6C"/>
    <w:rsid w:val="00861C42"/>
    <w:rsid w:val="00861C46"/>
    <w:rsid w:val="00861C4F"/>
    <w:rsid w:val="00861D04"/>
    <w:rsid w:val="00861D84"/>
    <w:rsid w:val="00862479"/>
    <w:rsid w:val="008625A1"/>
    <w:rsid w:val="008626CC"/>
    <w:rsid w:val="008627F4"/>
    <w:rsid w:val="008628E9"/>
    <w:rsid w:val="00862AC5"/>
    <w:rsid w:val="00862B0F"/>
    <w:rsid w:val="00862B1B"/>
    <w:rsid w:val="00862B7D"/>
    <w:rsid w:val="00862C8A"/>
    <w:rsid w:val="00862CB3"/>
    <w:rsid w:val="00862F19"/>
    <w:rsid w:val="008633A2"/>
    <w:rsid w:val="008634F7"/>
    <w:rsid w:val="00863BBD"/>
    <w:rsid w:val="00863C9D"/>
    <w:rsid w:val="008644D0"/>
    <w:rsid w:val="008645B9"/>
    <w:rsid w:val="00864762"/>
    <w:rsid w:val="008647B1"/>
    <w:rsid w:val="00864C3E"/>
    <w:rsid w:val="00864D1E"/>
    <w:rsid w:val="00864E70"/>
    <w:rsid w:val="00865414"/>
    <w:rsid w:val="00865B0D"/>
    <w:rsid w:val="00865DF5"/>
    <w:rsid w:val="00865F05"/>
    <w:rsid w:val="00865F0C"/>
    <w:rsid w:val="008661B5"/>
    <w:rsid w:val="00866591"/>
    <w:rsid w:val="008665B6"/>
    <w:rsid w:val="00866736"/>
    <w:rsid w:val="008668DC"/>
    <w:rsid w:val="008669AD"/>
    <w:rsid w:val="00866B7A"/>
    <w:rsid w:val="00866BFD"/>
    <w:rsid w:val="00866DC7"/>
    <w:rsid w:val="008674D3"/>
    <w:rsid w:val="00867712"/>
    <w:rsid w:val="00867D83"/>
    <w:rsid w:val="00867E81"/>
    <w:rsid w:val="00870274"/>
    <w:rsid w:val="0087029B"/>
    <w:rsid w:val="008703F6"/>
    <w:rsid w:val="00870639"/>
    <w:rsid w:val="008707D3"/>
    <w:rsid w:val="00870A44"/>
    <w:rsid w:val="00870A5B"/>
    <w:rsid w:val="00870AAE"/>
    <w:rsid w:val="00870C9E"/>
    <w:rsid w:val="00870DD2"/>
    <w:rsid w:val="0087125E"/>
    <w:rsid w:val="0087146D"/>
    <w:rsid w:val="00871528"/>
    <w:rsid w:val="0087189E"/>
    <w:rsid w:val="00871A32"/>
    <w:rsid w:val="00871D4E"/>
    <w:rsid w:val="00871D7D"/>
    <w:rsid w:val="00871F01"/>
    <w:rsid w:val="00871FF7"/>
    <w:rsid w:val="008720C0"/>
    <w:rsid w:val="008727CF"/>
    <w:rsid w:val="008727D4"/>
    <w:rsid w:val="00872B33"/>
    <w:rsid w:val="00872CD4"/>
    <w:rsid w:val="00872CD5"/>
    <w:rsid w:val="00872F5A"/>
    <w:rsid w:val="00872FD8"/>
    <w:rsid w:val="0087306A"/>
    <w:rsid w:val="0087363C"/>
    <w:rsid w:val="0087393E"/>
    <w:rsid w:val="00873AF2"/>
    <w:rsid w:val="00873B8E"/>
    <w:rsid w:val="00873E87"/>
    <w:rsid w:val="00874044"/>
    <w:rsid w:val="0087444B"/>
    <w:rsid w:val="008745D8"/>
    <w:rsid w:val="00874CC2"/>
    <w:rsid w:val="00874E0E"/>
    <w:rsid w:val="00874F7B"/>
    <w:rsid w:val="00875025"/>
    <w:rsid w:val="008753BC"/>
    <w:rsid w:val="008756AA"/>
    <w:rsid w:val="00875BA4"/>
    <w:rsid w:val="00875BA5"/>
    <w:rsid w:val="00875E8A"/>
    <w:rsid w:val="00875ED9"/>
    <w:rsid w:val="00875EEA"/>
    <w:rsid w:val="00875FAB"/>
    <w:rsid w:val="0087642E"/>
    <w:rsid w:val="0087662B"/>
    <w:rsid w:val="00876676"/>
    <w:rsid w:val="0087694D"/>
    <w:rsid w:val="00876A5F"/>
    <w:rsid w:val="00876C5A"/>
    <w:rsid w:val="00876C89"/>
    <w:rsid w:val="00876D44"/>
    <w:rsid w:val="00876F45"/>
    <w:rsid w:val="00876F7C"/>
    <w:rsid w:val="00877072"/>
    <w:rsid w:val="00877145"/>
    <w:rsid w:val="00877240"/>
    <w:rsid w:val="00877441"/>
    <w:rsid w:val="00877604"/>
    <w:rsid w:val="00877672"/>
    <w:rsid w:val="00877E6F"/>
    <w:rsid w:val="00877FAC"/>
    <w:rsid w:val="00880053"/>
    <w:rsid w:val="00880195"/>
    <w:rsid w:val="008802CD"/>
    <w:rsid w:val="008804DA"/>
    <w:rsid w:val="00880527"/>
    <w:rsid w:val="008806CA"/>
    <w:rsid w:val="008807C5"/>
    <w:rsid w:val="00880D8B"/>
    <w:rsid w:val="0088111C"/>
    <w:rsid w:val="00881261"/>
    <w:rsid w:val="00881275"/>
    <w:rsid w:val="008814B9"/>
    <w:rsid w:val="00881536"/>
    <w:rsid w:val="00881C0F"/>
    <w:rsid w:val="00881F98"/>
    <w:rsid w:val="008823A4"/>
    <w:rsid w:val="00882694"/>
    <w:rsid w:val="00882BF9"/>
    <w:rsid w:val="00882CDE"/>
    <w:rsid w:val="00883153"/>
    <w:rsid w:val="00883189"/>
    <w:rsid w:val="00883329"/>
    <w:rsid w:val="00883766"/>
    <w:rsid w:val="0088381F"/>
    <w:rsid w:val="008838B6"/>
    <w:rsid w:val="0088398D"/>
    <w:rsid w:val="00883AC7"/>
    <w:rsid w:val="00883B36"/>
    <w:rsid w:val="00883C40"/>
    <w:rsid w:val="00883C8D"/>
    <w:rsid w:val="00883C9E"/>
    <w:rsid w:val="00883CB5"/>
    <w:rsid w:val="00883D39"/>
    <w:rsid w:val="00883F45"/>
    <w:rsid w:val="00884021"/>
    <w:rsid w:val="00884045"/>
    <w:rsid w:val="00884627"/>
    <w:rsid w:val="00884699"/>
    <w:rsid w:val="0088470D"/>
    <w:rsid w:val="008848E2"/>
    <w:rsid w:val="00884F12"/>
    <w:rsid w:val="008850C2"/>
    <w:rsid w:val="008850EF"/>
    <w:rsid w:val="008851ED"/>
    <w:rsid w:val="00885409"/>
    <w:rsid w:val="00885811"/>
    <w:rsid w:val="00885D46"/>
    <w:rsid w:val="00885D73"/>
    <w:rsid w:val="00885EB7"/>
    <w:rsid w:val="00885F02"/>
    <w:rsid w:val="008861C6"/>
    <w:rsid w:val="0088631A"/>
    <w:rsid w:val="00886C65"/>
    <w:rsid w:val="00886EFB"/>
    <w:rsid w:val="00886F3E"/>
    <w:rsid w:val="00886F5F"/>
    <w:rsid w:val="00886F8F"/>
    <w:rsid w:val="00887092"/>
    <w:rsid w:val="008871A1"/>
    <w:rsid w:val="0088749F"/>
    <w:rsid w:val="0088755B"/>
    <w:rsid w:val="00887563"/>
    <w:rsid w:val="00887725"/>
    <w:rsid w:val="00887849"/>
    <w:rsid w:val="008878C7"/>
    <w:rsid w:val="00887A73"/>
    <w:rsid w:val="00887ABA"/>
    <w:rsid w:val="00887AD4"/>
    <w:rsid w:val="00887E69"/>
    <w:rsid w:val="00887F78"/>
    <w:rsid w:val="008900C0"/>
    <w:rsid w:val="008900F3"/>
    <w:rsid w:val="00890728"/>
    <w:rsid w:val="00890780"/>
    <w:rsid w:val="00890812"/>
    <w:rsid w:val="00890A87"/>
    <w:rsid w:val="00890AA3"/>
    <w:rsid w:val="00890FAB"/>
    <w:rsid w:val="008911CC"/>
    <w:rsid w:val="0089125B"/>
    <w:rsid w:val="008912F8"/>
    <w:rsid w:val="0089130C"/>
    <w:rsid w:val="00891CB4"/>
    <w:rsid w:val="008923EF"/>
    <w:rsid w:val="00892554"/>
    <w:rsid w:val="008927ED"/>
    <w:rsid w:val="0089297A"/>
    <w:rsid w:val="00892A3A"/>
    <w:rsid w:val="00892A8C"/>
    <w:rsid w:val="00892DD0"/>
    <w:rsid w:val="00892DDB"/>
    <w:rsid w:val="00893391"/>
    <w:rsid w:val="008933EB"/>
    <w:rsid w:val="00893435"/>
    <w:rsid w:val="00893470"/>
    <w:rsid w:val="00893921"/>
    <w:rsid w:val="008939F8"/>
    <w:rsid w:val="00893B56"/>
    <w:rsid w:val="00893BD4"/>
    <w:rsid w:val="00893C94"/>
    <w:rsid w:val="00893E6C"/>
    <w:rsid w:val="00893E73"/>
    <w:rsid w:val="00893F26"/>
    <w:rsid w:val="008945E2"/>
    <w:rsid w:val="0089478D"/>
    <w:rsid w:val="008947F8"/>
    <w:rsid w:val="0089491C"/>
    <w:rsid w:val="00894BC7"/>
    <w:rsid w:val="00894DF2"/>
    <w:rsid w:val="00895094"/>
    <w:rsid w:val="00895161"/>
    <w:rsid w:val="008952ED"/>
    <w:rsid w:val="008955B1"/>
    <w:rsid w:val="00895B4D"/>
    <w:rsid w:val="00895B87"/>
    <w:rsid w:val="00896127"/>
    <w:rsid w:val="00896206"/>
    <w:rsid w:val="008968C2"/>
    <w:rsid w:val="00896BFE"/>
    <w:rsid w:val="00896C9E"/>
    <w:rsid w:val="00896D12"/>
    <w:rsid w:val="008972B0"/>
    <w:rsid w:val="0089762D"/>
    <w:rsid w:val="008978F0"/>
    <w:rsid w:val="008979A2"/>
    <w:rsid w:val="00897CD7"/>
    <w:rsid w:val="008A00ED"/>
    <w:rsid w:val="008A0463"/>
    <w:rsid w:val="008A069D"/>
    <w:rsid w:val="008A0767"/>
    <w:rsid w:val="008A0B3C"/>
    <w:rsid w:val="008A0F40"/>
    <w:rsid w:val="008A198E"/>
    <w:rsid w:val="008A1BAB"/>
    <w:rsid w:val="008A1E23"/>
    <w:rsid w:val="008A237E"/>
    <w:rsid w:val="008A2407"/>
    <w:rsid w:val="008A242B"/>
    <w:rsid w:val="008A2730"/>
    <w:rsid w:val="008A282E"/>
    <w:rsid w:val="008A29FD"/>
    <w:rsid w:val="008A2CBB"/>
    <w:rsid w:val="008A2ED4"/>
    <w:rsid w:val="008A32E7"/>
    <w:rsid w:val="008A3803"/>
    <w:rsid w:val="008A38E3"/>
    <w:rsid w:val="008A3A28"/>
    <w:rsid w:val="008A3B2C"/>
    <w:rsid w:val="008A3B51"/>
    <w:rsid w:val="008A3C83"/>
    <w:rsid w:val="008A3EB1"/>
    <w:rsid w:val="008A3F2A"/>
    <w:rsid w:val="008A41CE"/>
    <w:rsid w:val="008A41DF"/>
    <w:rsid w:val="008A4796"/>
    <w:rsid w:val="008A4A77"/>
    <w:rsid w:val="008A4B7E"/>
    <w:rsid w:val="008A4D9A"/>
    <w:rsid w:val="008A52CC"/>
    <w:rsid w:val="008A5475"/>
    <w:rsid w:val="008A5883"/>
    <w:rsid w:val="008A5A2E"/>
    <w:rsid w:val="008A5A78"/>
    <w:rsid w:val="008A5EC5"/>
    <w:rsid w:val="008A5ED2"/>
    <w:rsid w:val="008A5F93"/>
    <w:rsid w:val="008A60B6"/>
    <w:rsid w:val="008A613D"/>
    <w:rsid w:val="008A632B"/>
    <w:rsid w:val="008A6693"/>
    <w:rsid w:val="008A66CE"/>
    <w:rsid w:val="008A6703"/>
    <w:rsid w:val="008A678E"/>
    <w:rsid w:val="008A6B15"/>
    <w:rsid w:val="008A6DC9"/>
    <w:rsid w:val="008A6E91"/>
    <w:rsid w:val="008A7036"/>
    <w:rsid w:val="008A7407"/>
    <w:rsid w:val="008A7567"/>
    <w:rsid w:val="008A7819"/>
    <w:rsid w:val="008A7B89"/>
    <w:rsid w:val="008A7BBE"/>
    <w:rsid w:val="008A7C7B"/>
    <w:rsid w:val="008A7FFD"/>
    <w:rsid w:val="008B004D"/>
    <w:rsid w:val="008B01DA"/>
    <w:rsid w:val="008B022A"/>
    <w:rsid w:val="008B023D"/>
    <w:rsid w:val="008B028C"/>
    <w:rsid w:val="008B03AC"/>
    <w:rsid w:val="008B0513"/>
    <w:rsid w:val="008B0577"/>
    <w:rsid w:val="008B05CE"/>
    <w:rsid w:val="008B0635"/>
    <w:rsid w:val="008B0A4C"/>
    <w:rsid w:val="008B0CCF"/>
    <w:rsid w:val="008B0F4C"/>
    <w:rsid w:val="008B10BE"/>
    <w:rsid w:val="008B137D"/>
    <w:rsid w:val="008B13EF"/>
    <w:rsid w:val="008B14D1"/>
    <w:rsid w:val="008B1A78"/>
    <w:rsid w:val="008B1A8E"/>
    <w:rsid w:val="008B1DCE"/>
    <w:rsid w:val="008B1EDA"/>
    <w:rsid w:val="008B1EE7"/>
    <w:rsid w:val="008B2119"/>
    <w:rsid w:val="008B21FD"/>
    <w:rsid w:val="008B221B"/>
    <w:rsid w:val="008B239A"/>
    <w:rsid w:val="008B23D6"/>
    <w:rsid w:val="008B2473"/>
    <w:rsid w:val="008B2563"/>
    <w:rsid w:val="008B2566"/>
    <w:rsid w:val="008B25D3"/>
    <w:rsid w:val="008B268E"/>
    <w:rsid w:val="008B2708"/>
    <w:rsid w:val="008B2A93"/>
    <w:rsid w:val="008B2B7A"/>
    <w:rsid w:val="008B2F50"/>
    <w:rsid w:val="008B3113"/>
    <w:rsid w:val="008B350D"/>
    <w:rsid w:val="008B3586"/>
    <w:rsid w:val="008B3CD3"/>
    <w:rsid w:val="008B3EB4"/>
    <w:rsid w:val="008B3EE8"/>
    <w:rsid w:val="008B400F"/>
    <w:rsid w:val="008B4139"/>
    <w:rsid w:val="008B41F0"/>
    <w:rsid w:val="008B42B2"/>
    <w:rsid w:val="008B44EB"/>
    <w:rsid w:val="008B4566"/>
    <w:rsid w:val="008B482A"/>
    <w:rsid w:val="008B49B0"/>
    <w:rsid w:val="008B4A8E"/>
    <w:rsid w:val="008B4C73"/>
    <w:rsid w:val="008B4DD3"/>
    <w:rsid w:val="008B4E26"/>
    <w:rsid w:val="008B4E67"/>
    <w:rsid w:val="008B51BC"/>
    <w:rsid w:val="008B5270"/>
    <w:rsid w:val="008B5785"/>
    <w:rsid w:val="008B59C0"/>
    <w:rsid w:val="008B5AB2"/>
    <w:rsid w:val="008B5FFB"/>
    <w:rsid w:val="008B63E5"/>
    <w:rsid w:val="008B645E"/>
    <w:rsid w:val="008B675D"/>
    <w:rsid w:val="008B6A03"/>
    <w:rsid w:val="008B6A3E"/>
    <w:rsid w:val="008B6AAE"/>
    <w:rsid w:val="008B6B85"/>
    <w:rsid w:val="008B7090"/>
    <w:rsid w:val="008B71F9"/>
    <w:rsid w:val="008B7214"/>
    <w:rsid w:val="008B7442"/>
    <w:rsid w:val="008B755E"/>
    <w:rsid w:val="008B7576"/>
    <w:rsid w:val="008B7587"/>
    <w:rsid w:val="008B7ADB"/>
    <w:rsid w:val="008B7E1A"/>
    <w:rsid w:val="008B7F6F"/>
    <w:rsid w:val="008B7F91"/>
    <w:rsid w:val="008C0075"/>
    <w:rsid w:val="008C009C"/>
    <w:rsid w:val="008C00FA"/>
    <w:rsid w:val="008C052B"/>
    <w:rsid w:val="008C058F"/>
    <w:rsid w:val="008C08C8"/>
    <w:rsid w:val="008C08EE"/>
    <w:rsid w:val="008C0967"/>
    <w:rsid w:val="008C0A33"/>
    <w:rsid w:val="008C0D2D"/>
    <w:rsid w:val="008C0F44"/>
    <w:rsid w:val="008C0FA4"/>
    <w:rsid w:val="008C10B0"/>
    <w:rsid w:val="008C12BF"/>
    <w:rsid w:val="008C12C1"/>
    <w:rsid w:val="008C1352"/>
    <w:rsid w:val="008C13FF"/>
    <w:rsid w:val="008C160F"/>
    <w:rsid w:val="008C18B0"/>
    <w:rsid w:val="008C1B14"/>
    <w:rsid w:val="008C1E23"/>
    <w:rsid w:val="008C20AA"/>
    <w:rsid w:val="008C226E"/>
    <w:rsid w:val="008C228E"/>
    <w:rsid w:val="008C2431"/>
    <w:rsid w:val="008C245A"/>
    <w:rsid w:val="008C25BB"/>
    <w:rsid w:val="008C2847"/>
    <w:rsid w:val="008C29A0"/>
    <w:rsid w:val="008C2C38"/>
    <w:rsid w:val="008C2D87"/>
    <w:rsid w:val="008C2E0B"/>
    <w:rsid w:val="008C30E5"/>
    <w:rsid w:val="008C3214"/>
    <w:rsid w:val="008C3AB7"/>
    <w:rsid w:val="008C3C01"/>
    <w:rsid w:val="008C3F63"/>
    <w:rsid w:val="008C3FB4"/>
    <w:rsid w:val="008C448F"/>
    <w:rsid w:val="008C48F3"/>
    <w:rsid w:val="008C4953"/>
    <w:rsid w:val="008C4AD1"/>
    <w:rsid w:val="008C4B33"/>
    <w:rsid w:val="008C4C4E"/>
    <w:rsid w:val="008C4E7A"/>
    <w:rsid w:val="008C4FA1"/>
    <w:rsid w:val="008C50A1"/>
    <w:rsid w:val="008C5429"/>
    <w:rsid w:val="008C5754"/>
    <w:rsid w:val="008C5959"/>
    <w:rsid w:val="008C5960"/>
    <w:rsid w:val="008C5A5A"/>
    <w:rsid w:val="008C5B95"/>
    <w:rsid w:val="008C5FC0"/>
    <w:rsid w:val="008C6104"/>
    <w:rsid w:val="008C6220"/>
    <w:rsid w:val="008C6423"/>
    <w:rsid w:val="008C6473"/>
    <w:rsid w:val="008C65A7"/>
    <w:rsid w:val="008C6918"/>
    <w:rsid w:val="008C6947"/>
    <w:rsid w:val="008C6953"/>
    <w:rsid w:val="008C7170"/>
    <w:rsid w:val="008C7190"/>
    <w:rsid w:val="008C7259"/>
    <w:rsid w:val="008C72F9"/>
    <w:rsid w:val="008C76FD"/>
    <w:rsid w:val="008C7767"/>
    <w:rsid w:val="008C7B20"/>
    <w:rsid w:val="008C7C1A"/>
    <w:rsid w:val="008C7CD9"/>
    <w:rsid w:val="008C7D23"/>
    <w:rsid w:val="008D00D3"/>
    <w:rsid w:val="008D026A"/>
    <w:rsid w:val="008D05E4"/>
    <w:rsid w:val="008D07E6"/>
    <w:rsid w:val="008D0C7A"/>
    <w:rsid w:val="008D0DEB"/>
    <w:rsid w:val="008D0F99"/>
    <w:rsid w:val="008D1172"/>
    <w:rsid w:val="008D11C8"/>
    <w:rsid w:val="008D11DF"/>
    <w:rsid w:val="008D1358"/>
    <w:rsid w:val="008D1B24"/>
    <w:rsid w:val="008D1B57"/>
    <w:rsid w:val="008D1B8D"/>
    <w:rsid w:val="008D1BF7"/>
    <w:rsid w:val="008D1C7B"/>
    <w:rsid w:val="008D1DAE"/>
    <w:rsid w:val="008D208D"/>
    <w:rsid w:val="008D216F"/>
    <w:rsid w:val="008D242A"/>
    <w:rsid w:val="008D2845"/>
    <w:rsid w:val="008D2CC8"/>
    <w:rsid w:val="008D2E4C"/>
    <w:rsid w:val="008D2F10"/>
    <w:rsid w:val="008D33F2"/>
    <w:rsid w:val="008D3421"/>
    <w:rsid w:val="008D365B"/>
    <w:rsid w:val="008D373D"/>
    <w:rsid w:val="008D3761"/>
    <w:rsid w:val="008D37EB"/>
    <w:rsid w:val="008D3907"/>
    <w:rsid w:val="008D3E2A"/>
    <w:rsid w:val="008D4060"/>
    <w:rsid w:val="008D41A9"/>
    <w:rsid w:val="008D41EF"/>
    <w:rsid w:val="008D431C"/>
    <w:rsid w:val="008D434C"/>
    <w:rsid w:val="008D45B9"/>
    <w:rsid w:val="008D4972"/>
    <w:rsid w:val="008D4C14"/>
    <w:rsid w:val="008D4C2C"/>
    <w:rsid w:val="008D4D0E"/>
    <w:rsid w:val="008D5435"/>
    <w:rsid w:val="008D57EE"/>
    <w:rsid w:val="008D590C"/>
    <w:rsid w:val="008D5A3E"/>
    <w:rsid w:val="008D5B1F"/>
    <w:rsid w:val="008D5D7C"/>
    <w:rsid w:val="008D5D9C"/>
    <w:rsid w:val="008D5E11"/>
    <w:rsid w:val="008D5F81"/>
    <w:rsid w:val="008D6146"/>
    <w:rsid w:val="008D621A"/>
    <w:rsid w:val="008D6760"/>
    <w:rsid w:val="008D68F4"/>
    <w:rsid w:val="008D694B"/>
    <w:rsid w:val="008D6A14"/>
    <w:rsid w:val="008D6D26"/>
    <w:rsid w:val="008D6F8B"/>
    <w:rsid w:val="008D6FAF"/>
    <w:rsid w:val="008D70BC"/>
    <w:rsid w:val="008D74A9"/>
    <w:rsid w:val="008D7582"/>
    <w:rsid w:val="008D7609"/>
    <w:rsid w:val="008D7A32"/>
    <w:rsid w:val="008D7BAB"/>
    <w:rsid w:val="008D7BD6"/>
    <w:rsid w:val="008D7D28"/>
    <w:rsid w:val="008E06D4"/>
    <w:rsid w:val="008E07AB"/>
    <w:rsid w:val="008E07E6"/>
    <w:rsid w:val="008E0855"/>
    <w:rsid w:val="008E08FB"/>
    <w:rsid w:val="008E099B"/>
    <w:rsid w:val="008E0A61"/>
    <w:rsid w:val="008E0FBB"/>
    <w:rsid w:val="008E1624"/>
    <w:rsid w:val="008E180F"/>
    <w:rsid w:val="008E1970"/>
    <w:rsid w:val="008E1A99"/>
    <w:rsid w:val="008E1E77"/>
    <w:rsid w:val="008E1EC8"/>
    <w:rsid w:val="008E1F5F"/>
    <w:rsid w:val="008E1FA7"/>
    <w:rsid w:val="008E207F"/>
    <w:rsid w:val="008E20F0"/>
    <w:rsid w:val="008E20FC"/>
    <w:rsid w:val="008E218C"/>
    <w:rsid w:val="008E28A5"/>
    <w:rsid w:val="008E298E"/>
    <w:rsid w:val="008E2DEF"/>
    <w:rsid w:val="008E2EA9"/>
    <w:rsid w:val="008E2FB9"/>
    <w:rsid w:val="008E308B"/>
    <w:rsid w:val="008E3292"/>
    <w:rsid w:val="008E3B5B"/>
    <w:rsid w:val="008E3C89"/>
    <w:rsid w:val="008E3CA1"/>
    <w:rsid w:val="008E3CEB"/>
    <w:rsid w:val="008E3CF9"/>
    <w:rsid w:val="008E3D68"/>
    <w:rsid w:val="008E41CA"/>
    <w:rsid w:val="008E4234"/>
    <w:rsid w:val="008E4366"/>
    <w:rsid w:val="008E4482"/>
    <w:rsid w:val="008E4484"/>
    <w:rsid w:val="008E44B7"/>
    <w:rsid w:val="008E4606"/>
    <w:rsid w:val="008E46E1"/>
    <w:rsid w:val="008E4DFB"/>
    <w:rsid w:val="008E5011"/>
    <w:rsid w:val="008E5217"/>
    <w:rsid w:val="008E565E"/>
    <w:rsid w:val="008E5841"/>
    <w:rsid w:val="008E5ACF"/>
    <w:rsid w:val="008E5C0B"/>
    <w:rsid w:val="008E5EE3"/>
    <w:rsid w:val="008E5EFF"/>
    <w:rsid w:val="008E63F7"/>
    <w:rsid w:val="008E6638"/>
    <w:rsid w:val="008E6698"/>
    <w:rsid w:val="008E66F0"/>
    <w:rsid w:val="008E69A1"/>
    <w:rsid w:val="008E6A88"/>
    <w:rsid w:val="008E6ACE"/>
    <w:rsid w:val="008E6AF8"/>
    <w:rsid w:val="008E6DA9"/>
    <w:rsid w:val="008E7545"/>
    <w:rsid w:val="008F0102"/>
    <w:rsid w:val="008F01F5"/>
    <w:rsid w:val="008F0795"/>
    <w:rsid w:val="008F084E"/>
    <w:rsid w:val="008F08B0"/>
    <w:rsid w:val="008F095C"/>
    <w:rsid w:val="008F0F1F"/>
    <w:rsid w:val="008F0FEA"/>
    <w:rsid w:val="008F13B1"/>
    <w:rsid w:val="008F13F7"/>
    <w:rsid w:val="008F179C"/>
    <w:rsid w:val="008F181C"/>
    <w:rsid w:val="008F1957"/>
    <w:rsid w:val="008F19F6"/>
    <w:rsid w:val="008F1D28"/>
    <w:rsid w:val="008F22A6"/>
    <w:rsid w:val="008F2342"/>
    <w:rsid w:val="008F23EF"/>
    <w:rsid w:val="008F245D"/>
    <w:rsid w:val="008F24D9"/>
    <w:rsid w:val="008F2700"/>
    <w:rsid w:val="008F2982"/>
    <w:rsid w:val="008F298A"/>
    <w:rsid w:val="008F2A75"/>
    <w:rsid w:val="008F2F30"/>
    <w:rsid w:val="008F334F"/>
    <w:rsid w:val="008F382E"/>
    <w:rsid w:val="008F3A24"/>
    <w:rsid w:val="008F3CB2"/>
    <w:rsid w:val="008F3DCB"/>
    <w:rsid w:val="008F40F9"/>
    <w:rsid w:val="008F475C"/>
    <w:rsid w:val="008F47BE"/>
    <w:rsid w:val="008F5119"/>
    <w:rsid w:val="008F5177"/>
    <w:rsid w:val="008F550E"/>
    <w:rsid w:val="008F5678"/>
    <w:rsid w:val="008F5825"/>
    <w:rsid w:val="008F5AD7"/>
    <w:rsid w:val="008F5B65"/>
    <w:rsid w:val="008F5CF6"/>
    <w:rsid w:val="008F5D9F"/>
    <w:rsid w:val="008F5F0F"/>
    <w:rsid w:val="008F61C7"/>
    <w:rsid w:val="008F64C6"/>
    <w:rsid w:val="008F697A"/>
    <w:rsid w:val="008F699D"/>
    <w:rsid w:val="008F6B55"/>
    <w:rsid w:val="008F6CDD"/>
    <w:rsid w:val="008F6E56"/>
    <w:rsid w:val="008F7059"/>
    <w:rsid w:val="008F750F"/>
    <w:rsid w:val="008F7770"/>
    <w:rsid w:val="008F7837"/>
    <w:rsid w:val="008F7A2F"/>
    <w:rsid w:val="008F7C0D"/>
    <w:rsid w:val="008F7DFD"/>
    <w:rsid w:val="008F7E2C"/>
    <w:rsid w:val="008F7E8E"/>
    <w:rsid w:val="008F7F68"/>
    <w:rsid w:val="0090019F"/>
    <w:rsid w:val="009004F3"/>
    <w:rsid w:val="009005AD"/>
    <w:rsid w:val="00900AF3"/>
    <w:rsid w:val="00900EE6"/>
    <w:rsid w:val="00900F5F"/>
    <w:rsid w:val="009010CB"/>
    <w:rsid w:val="00901228"/>
    <w:rsid w:val="00901374"/>
    <w:rsid w:val="009015BB"/>
    <w:rsid w:val="00901672"/>
    <w:rsid w:val="009016B6"/>
    <w:rsid w:val="0090176E"/>
    <w:rsid w:val="009017F2"/>
    <w:rsid w:val="0090185D"/>
    <w:rsid w:val="0090195E"/>
    <w:rsid w:val="00901D37"/>
    <w:rsid w:val="0090232B"/>
    <w:rsid w:val="0090278F"/>
    <w:rsid w:val="00902A3A"/>
    <w:rsid w:val="00902C42"/>
    <w:rsid w:val="00902CDE"/>
    <w:rsid w:val="00902DF7"/>
    <w:rsid w:val="00902E0D"/>
    <w:rsid w:val="00902FD3"/>
    <w:rsid w:val="00903008"/>
    <w:rsid w:val="0090319F"/>
    <w:rsid w:val="009031A3"/>
    <w:rsid w:val="009034BD"/>
    <w:rsid w:val="009035C5"/>
    <w:rsid w:val="009036E9"/>
    <w:rsid w:val="00903911"/>
    <w:rsid w:val="00903A2F"/>
    <w:rsid w:val="00903B3E"/>
    <w:rsid w:val="00903D9D"/>
    <w:rsid w:val="0090404C"/>
    <w:rsid w:val="00904088"/>
    <w:rsid w:val="009043BA"/>
    <w:rsid w:val="009044EA"/>
    <w:rsid w:val="0090463B"/>
    <w:rsid w:val="009046D4"/>
    <w:rsid w:val="00904925"/>
    <w:rsid w:val="00904AF3"/>
    <w:rsid w:val="00904DCE"/>
    <w:rsid w:val="0090517C"/>
    <w:rsid w:val="009053FA"/>
    <w:rsid w:val="009057AC"/>
    <w:rsid w:val="00905A08"/>
    <w:rsid w:val="00905BC2"/>
    <w:rsid w:val="00905C79"/>
    <w:rsid w:val="00905E5C"/>
    <w:rsid w:val="00905FC6"/>
    <w:rsid w:val="00906996"/>
    <w:rsid w:val="009069A3"/>
    <w:rsid w:val="00906D3B"/>
    <w:rsid w:val="00906E61"/>
    <w:rsid w:val="00907066"/>
    <w:rsid w:val="0090717F"/>
    <w:rsid w:val="009075C0"/>
    <w:rsid w:val="00907B53"/>
    <w:rsid w:val="00907DC8"/>
    <w:rsid w:val="00910070"/>
    <w:rsid w:val="00910091"/>
    <w:rsid w:val="0091013C"/>
    <w:rsid w:val="00910647"/>
    <w:rsid w:val="00910933"/>
    <w:rsid w:val="00910B75"/>
    <w:rsid w:val="00910CD7"/>
    <w:rsid w:val="00910D1F"/>
    <w:rsid w:val="00910D9D"/>
    <w:rsid w:val="00910E48"/>
    <w:rsid w:val="00910EB3"/>
    <w:rsid w:val="00910ECD"/>
    <w:rsid w:val="00910F42"/>
    <w:rsid w:val="009114CB"/>
    <w:rsid w:val="009115D8"/>
    <w:rsid w:val="0091173A"/>
    <w:rsid w:val="009118CD"/>
    <w:rsid w:val="00911944"/>
    <w:rsid w:val="009119E4"/>
    <w:rsid w:val="00911B5B"/>
    <w:rsid w:val="00911C67"/>
    <w:rsid w:val="00911DB0"/>
    <w:rsid w:val="00911E9A"/>
    <w:rsid w:val="00911F43"/>
    <w:rsid w:val="00912218"/>
    <w:rsid w:val="009125E8"/>
    <w:rsid w:val="0091271A"/>
    <w:rsid w:val="0091285C"/>
    <w:rsid w:val="00912C4A"/>
    <w:rsid w:val="00913340"/>
    <w:rsid w:val="0091334E"/>
    <w:rsid w:val="0091366F"/>
    <w:rsid w:val="009137E6"/>
    <w:rsid w:val="009138AF"/>
    <w:rsid w:val="00913AB1"/>
    <w:rsid w:val="00913F2E"/>
    <w:rsid w:val="00913FB0"/>
    <w:rsid w:val="00914434"/>
    <w:rsid w:val="00914541"/>
    <w:rsid w:val="00914ADC"/>
    <w:rsid w:val="00914B9E"/>
    <w:rsid w:val="00914C92"/>
    <w:rsid w:val="00914CBD"/>
    <w:rsid w:val="00914CD6"/>
    <w:rsid w:val="00914E6A"/>
    <w:rsid w:val="00915CA8"/>
    <w:rsid w:val="0091609D"/>
    <w:rsid w:val="009160C5"/>
    <w:rsid w:val="0091610E"/>
    <w:rsid w:val="0091667B"/>
    <w:rsid w:val="00916843"/>
    <w:rsid w:val="009168CA"/>
    <w:rsid w:val="00916F01"/>
    <w:rsid w:val="009170C8"/>
    <w:rsid w:val="00917156"/>
    <w:rsid w:val="0091717B"/>
    <w:rsid w:val="00917314"/>
    <w:rsid w:val="009173D9"/>
    <w:rsid w:val="009174B1"/>
    <w:rsid w:val="00917578"/>
    <w:rsid w:val="0091779F"/>
    <w:rsid w:val="00917B1B"/>
    <w:rsid w:val="00917D31"/>
    <w:rsid w:val="00917D3D"/>
    <w:rsid w:val="009200D9"/>
    <w:rsid w:val="00920250"/>
    <w:rsid w:val="009202D0"/>
    <w:rsid w:val="00920345"/>
    <w:rsid w:val="00920483"/>
    <w:rsid w:val="009204DB"/>
    <w:rsid w:val="009206E2"/>
    <w:rsid w:val="00920777"/>
    <w:rsid w:val="009209FB"/>
    <w:rsid w:val="00920C09"/>
    <w:rsid w:val="00920C44"/>
    <w:rsid w:val="00920D67"/>
    <w:rsid w:val="00920DE8"/>
    <w:rsid w:val="00920FC6"/>
    <w:rsid w:val="00921443"/>
    <w:rsid w:val="00921476"/>
    <w:rsid w:val="00921624"/>
    <w:rsid w:val="00921859"/>
    <w:rsid w:val="0092189C"/>
    <w:rsid w:val="0092192C"/>
    <w:rsid w:val="00921973"/>
    <w:rsid w:val="009219DC"/>
    <w:rsid w:val="00921C31"/>
    <w:rsid w:val="00921EE4"/>
    <w:rsid w:val="00921F38"/>
    <w:rsid w:val="00921F7A"/>
    <w:rsid w:val="00922054"/>
    <w:rsid w:val="009225AB"/>
    <w:rsid w:val="0092263B"/>
    <w:rsid w:val="009226DE"/>
    <w:rsid w:val="009227DC"/>
    <w:rsid w:val="009228FA"/>
    <w:rsid w:val="00922A06"/>
    <w:rsid w:val="00922AA6"/>
    <w:rsid w:val="00922BE5"/>
    <w:rsid w:val="00922C9F"/>
    <w:rsid w:val="00922E8F"/>
    <w:rsid w:val="00923034"/>
    <w:rsid w:val="009231DA"/>
    <w:rsid w:val="00923234"/>
    <w:rsid w:val="0092337F"/>
    <w:rsid w:val="00923842"/>
    <w:rsid w:val="009238E8"/>
    <w:rsid w:val="009239EC"/>
    <w:rsid w:val="00923C11"/>
    <w:rsid w:val="00923CEE"/>
    <w:rsid w:val="00923DA7"/>
    <w:rsid w:val="009245BA"/>
    <w:rsid w:val="009245BB"/>
    <w:rsid w:val="00924790"/>
    <w:rsid w:val="00924837"/>
    <w:rsid w:val="00924A63"/>
    <w:rsid w:val="00924B3F"/>
    <w:rsid w:val="00924C62"/>
    <w:rsid w:val="00924CB4"/>
    <w:rsid w:val="00924CE3"/>
    <w:rsid w:val="00924E2B"/>
    <w:rsid w:val="009250FE"/>
    <w:rsid w:val="009251DE"/>
    <w:rsid w:val="00925307"/>
    <w:rsid w:val="0092537D"/>
    <w:rsid w:val="009254B5"/>
    <w:rsid w:val="00925646"/>
    <w:rsid w:val="00925803"/>
    <w:rsid w:val="00925897"/>
    <w:rsid w:val="00925A28"/>
    <w:rsid w:val="00925ABA"/>
    <w:rsid w:val="00925AFA"/>
    <w:rsid w:val="00925C79"/>
    <w:rsid w:val="0092642B"/>
    <w:rsid w:val="00926670"/>
    <w:rsid w:val="00926964"/>
    <w:rsid w:val="0092697A"/>
    <w:rsid w:val="00926D1D"/>
    <w:rsid w:val="00926F9E"/>
    <w:rsid w:val="0092726F"/>
    <w:rsid w:val="00927294"/>
    <w:rsid w:val="009273E6"/>
    <w:rsid w:val="009276BC"/>
    <w:rsid w:val="009278D9"/>
    <w:rsid w:val="00927A66"/>
    <w:rsid w:val="00927A88"/>
    <w:rsid w:val="00927C90"/>
    <w:rsid w:val="00927D1E"/>
    <w:rsid w:val="009306F9"/>
    <w:rsid w:val="009309B4"/>
    <w:rsid w:val="00930A9B"/>
    <w:rsid w:val="00930B8B"/>
    <w:rsid w:val="00930C4E"/>
    <w:rsid w:val="00930FF5"/>
    <w:rsid w:val="009311EF"/>
    <w:rsid w:val="0093136E"/>
    <w:rsid w:val="00931419"/>
    <w:rsid w:val="0093179A"/>
    <w:rsid w:val="0093198C"/>
    <w:rsid w:val="00931C63"/>
    <w:rsid w:val="0093253B"/>
    <w:rsid w:val="009328CC"/>
    <w:rsid w:val="009328E3"/>
    <w:rsid w:val="009328F4"/>
    <w:rsid w:val="009328F8"/>
    <w:rsid w:val="00932B6D"/>
    <w:rsid w:val="00932D38"/>
    <w:rsid w:val="00932D76"/>
    <w:rsid w:val="00932F41"/>
    <w:rsid w:val="00933004"/>
    <w:rsid w:val="009335E9"/>
    <w:rsid w:val="009336BB"/>
    <w:rsid w:val="0093377F"/>
    <w:rsid w:val="00933B9E"/>
    <w:rsid w:val="00933C22"/>
    <w:rsid w:val="00933E42"/>
    <w:rsid w:val="00933FFF"/>
    <w:rsid w:val="0093407C"/>
    <w:rsid w:val="0093422D"/>
    <w:rsid w:val="00934323"/>
    <w:rsid w:val="00934905"/>
    <w:rsid w:val="00934C78"/>
    <w:rsid w:val="00934DA5"/>
    <w:rsid w:val="009351A3"/>
    <w:rsid w:val="009351ED"/>
    <w:rsid w:val="009354F5"/>
    <w:rsid w:val="009356B9"/>
    <w:rsid w:val="009356C9"/>
    <w:rsid w:val="00935768"/>
    <w:rsid w:val="00935863"/>
    <w:rsid w:val="00935D6F"/>
    <w:rsid w:val="00936111"/>
    <w:rsid w:val="0093626D"/>
    <w:rsid w:val="00936680"/>
    <w:rsid w:val="009368BB"/>
    <w:rsid w:val="00936C6B"/>
    <w:rsid w:val="00936CD5"/>
    <w:rsid w:val="00936D9E"/>
    <w:rsid w:val="00936F91"/>
    <w:rsid w:val="00937052"/>
    <w:rsid w:val="009373B9"/>
    <w:rsid w:val="0093746C"/>
    <w:rsid w:val="00937B39"/>
    <w:rsid w:val="009401D0"/>
    <w:rsid w:val="009403C7"/>
    <w:rsid w:val="009404F9"/>
    <w:rsid w:val="009408EC"/>
    <w:rsid w:val="00940AEC"/>
    <w:rsid w:val="00940B98"/>
    <w:rsid w:val="00940BB6"/>
    <w:rsid w:val="00940BF4"/>
    <w:rsid w:val="00940C98"/>
    <w:rsid w:val="00940E8E"/>
    <w:rsid w:val="00941040"/>
    <w:rsid w:val="0094119E"/>
    <w:rsid w:val="009414F8"/>
    <w:rsid w:val="00941540"/>
    <w:rsid w:val="00941581"/>
    <w:rsid w:val="00941795"/>
    <w:rsid w:val="00941BB2"/>
    <w:rsid w:val="00942284"/>
    <w:rsid w:val="009425D3"/>
    <w:rsid w:val="009426FB"/>
    <w:rsid w:val="009427D6"/>
    <w:rsid w:val="0094289F"/>
    <w:rsid w:val="00942A0D"/>
    <w:rsid w:val="00943170"/>
    <w:rsid w:val="009432C7"/>
    <w:rsid w:val="00943325"/>
    <w:rsid w:val="009436D4"/>
    <w:rsid w:val="0094371D"/>
    <w:rsid w:val="00944482"/>
    <w:rsid w:val="0094449E"/>
    <w:rsid w:val="00944710"/>
    <w:rsid w:val="009447AE"/>
    <w:rsid w:val="00944A5E"/>
    <w:rsid w:val="00944AC7"/>
    <w:rsid w:val="00944B82"/>
    <w:rsid w:val="00944CDC"/>
    <w:rsid w:val="00944FBB"/>
    <w:rsid w:val="00945102"/>
    <w:rsid w:val="00945400"/>
    <w:rsid w:val="0094548A"/>
    <w:rsid w:val="009454E9"/>
    <w:rsid w:val="009456A6"/>
    <w:rsid w:val="00945790"/>
    <w:rsid w:val="00945824"/>
    <w:rsid w:val="00945E6A"/>
    <w:rsid w:val="00945F83"/>
    <w:rsid w:val="00946254"/>
    <w:rsid w:val="009463F8"/>
    <w:rsid w:val="009465FF"/>
    <w:rsid w:val="00946666"/>
    <w:rsid w:val="009468A6"/>
    <w:rsid w:val="009469D8"/>
    <w:rsid w:val="00946AA1"/>
    <w:rsid w:val="00946BDB"/>
    <w:rsid w:val="00946CCD"/>
    <w:rsid w:val="00946DF8"/>
    <w:rsid w:val="00947531"/>
    <w:rsid w:val="0094774C"/>
    <w:rsid w:val="00950054"/>
    <w:rsid w:val="009500EF"/>
    <w:rsid w:val="0095068D"/>
    <w:rsid w:val="00950706"/>
    <w:rsid w:val="009508D2"/>
    <w:rsid w:val="00950AAC"/>
    <w:rsid w:val="00950AB4"/>
    <w:rsid w:val="00951531"/>
    <w:rsid w:val="00951758"/>
    <w:rsid w:val="009517B8"/>
    <w:rsid w:val="009519F3"/>
    <w:rsid w:val="00951D82"/>
    <w:rsid w:val="00951DE6"/>
    <w:rsid w:val="00952277"/>
    <w:rsid w:val="0095251F"/>
    <w:rsid w:val="009525DB"/>
    <w:rsid w:val="00952604"/>
    <w:rsid w:val="00952779"/>
    <w:rsid w:val="00952801"/>
    <w:rsid w:val="00952846"/>
    <w:rsid w:val="00952860"/>
    <w:rsid w:val="0095293C"/>
    <w:rsid w:val="00952AF8"/>
    <w:rsid w:val="00952DF4"/>
    <w:rsid w:val="00952F68"/>
    <w:rsid w:val="00952FDE"/>
    <w:rsid w:val="00952FF7"/>
    <w:rsid w:val="009533F0"/>
    <w:rsid w:val="0095370F"/>
    <w:rsid w:val="00953740"/>
    <w:rsid w:val="009538E8"/>
    <w:rsid w:val="00953904"/>
    <w:rsid w:val="00953A28"/>
    <w:rsid w:val="00953C20"/>
    <w:rsid w:val="00953EB0"/>
    <w:rsid w:val="00954128"/>
    <w:rsid w:val="009547A7"/>
    <w:rsid w:val="00954DB9"/>
    <w:rsid w:val="00954F12"/>
    <w:rsid w:val="00954FFE"/>
    <w:rsid w:val="0095502C"/>
    <w:rsid w:val="0095540D"/>
    <w:rsid w:val="00955C13"/>
    <w:rsid w:val="00955DA2"/>
    <w:rsid w:val="00956060"/>
    <w:rsid w:val="009561D9"/>
    <w:rsid w:val="0095632F"/>
    <w:rsid w:val="0095634D"/>
    <w:rsid w:val="00956636"/>
    <w:rsid w:val="00956BCB"/>
    <w:rsid w:val="00956DAB"/>
    <w:rsid w:val="00956FDB"/>
    <w:rsid w:val="009576B3"/>
    <w:rsid w:val="00957747"/>
    <w:rsid w:val="009578F0"/>
    <w:rsid w:val="00957AE1"/>
    <w:rsid w:val="00957C00"/>
    <w:rsid w:val="00957C4E"/>
    <w:rsid w:val="00957CB5"/>
    <w:rsid w:val="009606DD"/>
    <w:rsid w:val="009606E9"/>
    <w:rsid w:val="00960981"/>
    <w:rsid w:val="009609D0"/>
    <w:rsid w:val="00960C9C"/>
    <w:rsid w:val="00960E19"/>
    <w:rsid w:val="00960E79"/>
    <w:rsid w:val="00960E85"/>
    <w:rsid w:val="00960EF2"/>
    <w:rsid w:val="00960F82"/>
    <w:rsid w:val="0096114D"/>
    <w:rsid w:val="00961307"/>
    <w:rsid w:val="0096138C"/>
    <w:rsid w:val="009614A4"/>
    <w:rsid w:val="009615D5"/>
    <w:rsid w:val="0096191D"/>
    <w:rsid w:val="00961935"/>
    <w:rsid w:val="00961E94"/>
    <w:rsid w:val="009620AB"/>
    <w:rsid w:val="009623CA"/>
    <w:rsid w:val="00962437"/>
    <w:rsid w:val="00962995"/>
    <w:rsid w:val="0096299A"/>
    <w:rsid w:val="00962B1A"/>
    <w:rsid w:val="00962B51"/>
    <w:rsid w:val="009632EE"/>
    <w:rsid w:val="009634DD"/>
    <w:rsid w:val="009636E9"/>
    <w:rsid w:val="00963710"/>
    <w:rsid w:val="009637A9"/>
    <w:rsid w:val="00963872"/>
    <w:rsid w:val="00963C5A"/>
    <w:rsid w:val="00963F36"/>
    <w:rsid w:val="00964293"/>
    <w:rsid w:val="00964A43"/>
    <w:rsid w:val="00964C01"/>
    <w:rsid w:val="00964C79"/>
    <w:rsid w:val="00964CEF"/>
    <w:rsid w:val="00964DC8"/>
    <w:rsid w:val="00964F8C"/>
    <w:rsid w:val="00965536"/>
    <w:rsid w:val="0096555E"/>
    <w:rsid w:val="0096572F"/>
    <w:rsid w:val="00965818"/>
    <w:rsid w:val="00965B06"/>
    <w:rsid w:val="00965F96"/>
    <w:rsid w:val="00966189"/>
    <w:rsid w:val="00966A2D"/>
    <w:rsid w:val="00966D41"/>
    <w:rsid w:val="0096713B"/>
    <w:rsid w:val="0096720F"/>
    <w:rsid w:val="00967210"/>
    <w:rsid w:val="009672D3"/>
    <w:rsid w:val="00967513"/>
    <w:rsid w:val="00967A58"/>
    <w:rsid w:val="00967D01"/>
    <w:rsid w:val="00967E67"/>
    <w:rsid w:val="00967ECC"/>
    <w:rsid w:val="009706BF"/>
    <w:rsid w:val="00970862"/>
    <w:rsid w:val="0097086F"/>
    <w:rsid w:val="00970C01"/>
    <w:rsid w:val="00970E59"/>
    <w:rsid w:val="00971237"/>
    <w:rsid w:val="00971511"/>
    <w:rsid w:val="0097185C"/>
    <w:rsid w:val="0097190C"/>
    <w:rsid w:val="00971BF5"/>
    <w:rsid w:val="00971D15"/>
    <w:rsid w:val="00971E50"/>
    <w:rsid w:val="00971E6D"/>
    <w:rsid w:val="00971F85"/>
    <w:rsid w:val="0097201A"/>
    <w:rsid w:val="0097201E"/>
    <w:rsid w:val="0097202F"/>
    <w:rsid w:val="00972063"/>
    <w:rsid w:val="009723F2"/>
    <w:rsid w:val="009725D1"/>
    <w:rsid w:val="0097285B"/>
    <w:rsid w:val="00972AB4"/>
    <w:rsid w:val="00972C17"/>
    <w:rsid w:val="00972D36"/>
    <w:rsid w:val="00973416"/>
    <w:rsid w:val="009736C3"/>
    <w:rsid w:val="0097397D"/>
    <w:rsid w:val="00973C21"/>
    <w:rsid w:val="00973C4C"/>
    <w:rsid w:val="00973C88"/>
    <w:rsid w:val="0097476F"/>
    <w:rsid w:val="0097481B"/>
    <w:rsid w:val="00974CA4"/>
    <w:rsid w:val="00975051"/>
    <w:rsid w:val="00975348"/>
    <w:rsid w:val="00975395"/>
    <w:rsid w:val="00975409"/>
    <w:rsid w:val="0097555A"/>
    <w:rsid w:val="00975603"/>
    <w:rsid w:val="00975717"/>
    <w:rsid w:val="00975818"/>
    <w:rsid w:val="0097591A"/>
    <w:rsid w:val="009759ED"/>
    <w:rsid w:val="00975ADD"/>
    <w:rsid w:val="00975AE5"/>
    <w:rsid w:val="00975CEC"/>
    <w:rsid w:val="00975E83"/>
    <w:rsid w:val="009763C0"/>
    <w:rsid w:val="009767FA"/>
    <w:rsid w:val="00976C19"/>
    <w:rsid w:val="00976C3A"/>
    <w:rsid w:val="00976EB8"/>
    <w:rsid w:val="00976ED3"/>
    <w:rsid w:val="00976F11"/>
    <w:rsid w:val="00977125"/>
    <w:rsid w:val="00977168"/>
    <w:rsid w:val="009771BA"/>
    <w:rsid w:val="009771CF"/>
    <w:rsid w:val="00977278"/>
    <w:rsid w:val="009772A4"/>
    <w:rsid w:val="009773B7"/>
    <w:rsid w:val="00977668"/>
    <w:rsid w:val="00977C73"/>
    <w:rsid w:val="00977DA2"/>
    <w:rsid w:val="00977DEC"/>
    <w:rsid w:val="00977E80"/>
    <w:rsid w:val="00980202"/>
    <w:rsid w:val="00980522"/>
    <w:rsid w:val="0098057B"/>
    <w:rsid w:val="0098059E"/>
    <w:rsid w:val="009805BA"/>
    <w:rsid w:val="009805C0"/>
    <w:rsid w:val="009808AF"/>
    <w:rsid w:val="009809EA"/>
    <w:rsid w:val="00980A46"/>
    <w:rsid w:val="00980AEB"/>
    <w:rsid w:val="00980B8F"/>
    <w:rsid w:val="00980EC9"/>
    <w:rsid w:val="00981009"/>
    <w:rsid w:val="00981129"/>
    <w:rsid w:val="0098138D"/>
    <w:rsid w:val="00981D34"/>
    <w:rsid w:val="00981DCC"/>
    <w:rsid w:val="00981F70"/>
    <w:rsid w:val="009820D0"/>
    <w:rsid w:val="0098229E"/>
    <w:rsid w:val="00982649"/>
    <w:rsid w:val="009828C1"/>
    <w:rsid w:val="00982AB7"/>
    <w:rsid w:val="00982C2F"/>
    <w:rsid w:val="00982E88"/>
    <w:rsid w:val="009836AB"/>
    <w:rsid w:val="009836F3"/>
    <w:rsid w:val="0098377F"/>
    <w:rsid w:val="009839ED"/>
    <w:rsid w:val="00983DF4"/>
    <w:rsid w:val="009840B2"/>
    <w:rsid w:val="00984141"/>
    <w:rsid w:val="009841EB"/>
    <w:rsid w:val="0098446D"/>
    <w:rsid w:val="00984B72"/>
    <w:rsid w:val="00984D78"/>
    <w:rsid w:val="00984DB4"/>
    <w:rsid w:val="0098566D"/>
    <w:rsid w:val="00985747"/>
    <w:rsid w:val="00985935"/>
    <w:rsid w:val="009859F8"/>
    <w:rsid w:val="00985CDA"/>
    <w:rsid w:val="00986336"/>
    <w:rsid w:val="009864E8"/>
    <w:rsid w:val="00986759"/>
    <w:rsid w:val="009869B0"/>
    <w:rsid w:val="00986A20"/>
    <w:rsid w:val="00986AF5"/>
    <w:rsid w:val="00986B15"/>
    <w:rsid w:val="00986B23"/>
    <w:rsid w:val="00986CFA"/>
    <w:rsid w:val="00986EA5"/>
    <w:rsid w:val="00986F75"/>
    <w:rsid w:val="00987256"/>
    <w:rsid w:val="00987603"/>
    <w:rsid w:val="009878FE"/>
    <w:rsid w:val="00987A7F"/>
    <w:rsid w:val="00987A95"/>
    <w:rsid w:val="00987CBD"/>
    <w:rsid w:val="00987D10"/>
    <w:rsid w:val="00987F74"/>
    <w:rsid w:val="0099036B"/>
    <w:rsid w:val="009906E2"/>
    <w:rsid w:val="009907F8"/>
    <w:rsid w:val="00990878"/>
    <w:rsid w:val="00990C0D"/>
    <w:rsid w:val="00990C70"/>
    <w:rsid w:val="00990D73"/>
    <w:rsid w:val="00990E71"/>
    <w:rsid w:val="00990E8F"/>
    <w:rsid w:val="00990F66"/>
    <w:rsid w:val="00990FCD"/>
    <w:rsid w:val="0099113C"/>
    <w:rsid w:val="00991658"/>
    <w:rsid w:val="00991789"/>
    <w:rsid w:val="009917E4"/>
    <w:rsid w:val="00991E1D"/>
    <w:rsid w:val="00991FB8"/>
    <w:rsid w:val="0099238B"/>
    <w:rsid w:val="009923B8"/>
    <w:rsid w:val="009923FA"/>
    <w:rsid w:val="00992428"/>
    <w:rsid w:val="00992735"/>
    <w:rsid w:val="0099276B"/>
    <w:rsid w:val="009927D4"/>
    <w:rsid w:val="00992A60"/>
    <w:rsid w:val="00992B07"/>
    <w:rsid w:val="00992C91"/>
    <w:rsid w:val="00992F0E"/>
    <w:rsid w:val="00992F7A"/>
    <w:rsid w:val="0099337F"/>
    <w:rsid w:val="0099356F"/>
    <w:rsid w:val="00993723"/>
    <w:rsid w:val="0099377A"/>
    <w:rsid w:val="009937E3"/>
    <w:rsid w:val="009938EE"/>
    <w:rsid w:val="00993A1C"/>
    <w:rsid w:val="00993A92"/>
    <w:rsid w:val="00993BEA"/>
    <w:rsid w:val="00993EA0"/>
    <w:rsid w:val="00993F05"/>
    <w:rsid w:val="009940E7"/>
    <w:rsid w:val="00994237"/>
    <w:rsid w:val="00994326"/>
    <w:rsid w:val="0099451B"/>
    <w:rsid w:val="0099488C"/>
    <w:rsid w:val="009948CE"/>
    <w:rsid w:val="00994A61"/>
    <w:rsid w:val="00994DB3"/>
    <w:rsid w:val="00994DD0"/>
    <w:rsid w:val="00994E02"/>
    <w:rsid w:val="00994FD4"/>
    <w:rsid w:val="009955C8"/>
    <w:rsid w:val="00995606"/>
    <w:rsid w:val="009956B6"/>
    <w:rsid w:val="0099573D"/>
    <w:rsid w:val="009958F2"/>
    <w:rsid w:val="0099592B"/>
    <w:rsid w:val="00995CA2"/>
    <w:rsid w:val="00995D76"/>
    <w:rsid w:val="00995DA0"/>
    <w:rsid w:val="00995E4A"/>
    <w:rsid w:val="00995F58"/>
    <w:rsid w:val="0099605A"/>
    <w:rsid w:val="009962BB"/>
    <w:rsid w:val="009963B2"/>
    <w:rsid w:val="0099643D"/>
    <w:rsid w:val="009969CA"/>
    <w:rsid w:val="0099735C"/>
    <w:rsid w:val="00997395"/>
    <w:rsid w:val="00997495"/>
    <w:rsid w:val="0099762E"/>
    <w:rsid w:val="0099780B"/>
    <w:rsid w:val="0099785E"/>
    <w:rsid w:val="00997E5D"/>
    <w:rsid w:val="009A0173"/>
    <w:rsid w:val="009A021D"/>
    <w:rsid w:val="009A0512"/>
    <w:rsid w:val="009A0D3B"/>
    <w:rsid w:val="009A0F97"/>
    <w:rsid w:val="009A133D"/>
    <w:rsid w:val="009A139E"/>
    <w:rsid w:val="009A151C"/>
    <w:rsid w:val="009A1919"/>
    <w:rsid w:val="009A1ADC"/>
    <w:rsid w:val="009A1BF5"/>
    <w:rsid w:val="009A1E5C"/>
    <w:rsid w:val="009A1F26"/>
    <w:rsid w:val="009A2147"/>
    <w:rsid w:val="009A251B"/>
    <w:rsid w:val="009A2618"/>
    <w:rsid w:val="009A2740"/>
    <w:rsid w:val="009A2765"/>
    <w:rsid w:val="009A2841"/>
    <w:rsid w:val="009A288A"/>
    <w:rsid w:val="009A2894"/>
    <w:rsid w:val="009A2AEF"/>
    <w:rsid w:val="009A2B0E"/>
    <w:rsid w:val="009A2BB8"/>
    <w:rsid w:val="009A2D40"/>
    <w:rsid w:val="009A2DBD"/>
    <w:rsid w:val="009A2DC9"/>
    <w:rsid w:val="009A3288"/>
    <w:rsid w:val="009A3307"/>
    <w:rsid w:val="009A348B"/>
    <w:rsid w:val="009A373A"/>
    <w:rsid w:val="009A3F6E"/>
    <w:rsid w:val="009A4086"/>
    <w:rsid w:val="009A496E"/>
    <w:rsid w:val="009A4B9A"/>
    <w:rsid w:val="009A4BFB"/>
    <w:rsid w:val="009A4C5A"/>
    <w:rsid w:val="009A4D1D"/>
    <w:rsid w:val="009A5244"/>
    <w:rsid w:val="009A534F"/>
    <w:rsid w:val="009A5429"/>
    <w:rsid w:val="009A5515"/>
    <w:rsid w:val="009A5677"/>
    <w:rsid w:val="009A585D"/>
    <w:rsid w:val="009A59E9"/>
    <w:rsid w:val="009A5D2A"/>
    <w:rsid w:val="009A5E2B"/>
    <w:rsid w:val="009A6025"/>
    <w:rsid w:val="009A62D2"/>
    <w:rsid w:val="009A633A"/>
    <w:rsid w:val="009A6737"/>
    <w:rsid w:val="009A6B12"/>
    <w:rsid w:val="009A6E3E"/>
    <w:rsid w:val="009A715B"/>
    <w:rsid w:val="009A720E"/>
    <w:rsid w:val="009A72D1"/>
    <w:rsid w:val="009A73D5"/>
    <w:rsid w:val="009A754F"/>
    <w:rsid w:val="009A75AC"/>
    <w:rsid w:val="009A76CA"/>
    <w:rsid w:val="009A7727"/>
    <w:rsid w:val="009A78B4"/>
    <w:rsid w:val="009A7D7B"/>
    <w:rsid w:val="009A7E5E"/>
    <w:rsid w:val="009B0014"/>
    <w:rsid w:val="009B0059"/>
    <w:rsid w:val="009B017F"/>
    <w:rsid w:val="009B03C2"/>
    <w:rsid w:val="009B0A64"/>
    <w:rsid w:val="009B0AD7"/>
    <w:rsid w:val="009B0C7C"/>
    <w:rsid w:val="009B0D21"/>
    <w:rsid w:val="009B1488"/>
    <w:rsid w:val="009B1695"/>
    <w:rsid w:val="009B1905"/>
    <w:rsid w:val="009B1E23"/>
    <w:rsid w:val="009B2084"/>
    <w:rsid w:val="009B21D9"/>
    <w:rsid w:val="009B24F6"/>
    <w:rsid w:val="009B264A"/>
    <w:rsid w:val="009B2773"/>
    <w:rsid w:val="009B27D5"/>
    <w:rsid w:val="009B2981"/>
    <w:rsid w:val="009B2A33"/>
    <w:rsid w:val="009B2F2F"/>
    <w:rsid w:val="009B33F8"/>
    <w:rsid w:val="009B3411"/>
    <w:rsid w:val="009B36DD"/>
    <w:rsid w:val="009B394B"/>
    <w:rsid w:val="009B3983"/>
    <w:rsid w:val="009B3A11"/>
    <w:rsid w:val="009B3ACF"/>
    <w:rsid w:val="009B3F50"/>
    <w:rsid w:val="009B3F9B"/>
    <w:rsid w:val="009B4164"/>
    <w:rsid w:val="009B42A4"/>
    <w:rsid w:val="009B4319"/>
    <w:rsid w:val="009B43D2"/>
    <w:rsid w:val="009B4676"/>
    <w:rsid w:val="009B477C"/>
    <w:rsid w:val="009B485A"/>
    <w:rsid w:val="009B4D64"/>
    <w:rsid w:val="009B4DD2"/>
    <w:rsid w:val="009B4E95"/>
    <w:rsid w:val="009B50D4"/>
    <w:rsid w:val="009B511C"/>
    <w:rsid w:val="009B51FB"/>
    <w:rsid w:val="009B53FA"/>
    <w:rsid w:val="009B55F9"/>
    <w:rsid w:val="009B573E"/>
    <w:rsid w:val="009B5B35"/>
    <w:rsid w:val="009B5EFD"/>
    <w:rsid w:val="009B6031"/>
    <w:rsid w:val="009B63A6"/>
    <w:rsid w:val="009B6B70"/>
    <w:rsid w:val="009B6B99"/>
    <w:rsid w:val="009B6CDC"/>
    <w:rsid w:val="009B6DB4"/>
    <w:rsid w:val="009B6F01"/>
    <w:rsid w:val="009B7077"/>
    <w:rsid w:val="009B720E"/>
    <w:rsid w:val="009B7285"/>
    <w:rsid w:val="009B7313"/>
    <w:rsid w:val="009B7610"/>
    <w:rsid w:val="009B7765"/>
    <w:rsid w:val="009B7834"/>
    <w:rsid w:val="009B79E6"/>
    <w:rsid w:val="009B7BA9"/>
    <w:rsid w:val="009B7BF0"/>
    <w:rsid w:val="009C004B"/>
    <w:rsid w:val="009C02F4"/>
    <w:rsid w:val="009C0428"/>
    <w:rsid w:val="009C0529"/>
    <w:rsid w:val="009C08FE"/>
    <w:rsid w:val="009C0B37"/>
    <w:rsid w:val="009C0E08"/>
    <w:rsid w:val="009C113D"/>
    <w:rsid w:val="009C11C0"/>
    <w:rsid w:val="009C15F0"/>
    <w:rsid w:val="009C16A5"/>
    <w:rsid w:val="009C1993"/>
    <w:rsid w:val="009C199B"/>
    <w:rsid w:val="009C19F8"/>
    <w:rsid w:val="009C1D81"/>
    <w:rsid w:val="009C1D8C"/>
    <w:rsid w:val="009C1FBB"/>
    <w:rsid w:val="009C1FCE"/>
    <w:rsid w:val="009C2579"/>
    <w:rsid w:val="009C2819"/>
    <w:rsid w:val="009C2AD3"/>
    <w:rsid w:val="009C2E42"/>
    <w:rsid w:val="009C32A3"/>
    <w:rsid w:val="009C3486"/>
    <w:rsid w:val="009C3875"/>
    <w:rsid w:val="009C3CF4"/>
    <w:rsid w:val="009C3CFE"/>
    <w:rsid w:val="009C3EA4"/>
    <w:rsid w:val="009C406A"/>
    <w:rsid w:val="009C42EE"/>
    <w:rsid w:val="009C44CD"/>
    <w:rsid w:val="009C45C5"/>
    <w:rsid w:val="009C45EF"/>
    <w:rsid w:val="009C49DA"/>
    <w:rsid w:val="009C4B2A"/>
    <w:rsid w:val="009C4CA4"/>
    <w:rsid w:val="009C504B"/>
    <w:rsid w:val="009C51B7"/>
    <w:rsid w:val="009C51EC"/>
    <w:rsid w:val="009C5292"/>
    <w:rsid w:val="009C5545"/>
    <w:rsid w:val="009C56FA"/>
    <w:rsid w:val="009C5A5E"/>
    <w:rsid w:val="009C5CBE"/>
    <w:rsid w:val="009C60F2"/>
    <w:rsid w:val="009C6149"/>
    <w:rsid w:val="009C6159"/>
    <w:rsid w:val="009C61AE"/>
    <w:rsid w:val="009C62AC"/>
    <w:rsid w:val="009C62D6"/>
    <w:rsid w:val="009C63AB"/>
    <w:rsid w:val="009C66AE"/>
    <w:rsid w:val="009C671A"/>
    <w:rsid w:val="009C6848"/>
    <w:rsid w:val="009C692B"/>
    <w:rsid w:val="009C6CAF"/>
    <w:rsid w:val="009C6CBB"/>
    <w:rsid w:val="009C6EF6"/>
    <w:rsid w:val="009C6F46"/>
    <w:rsid w:val="009C71EE"/>
    <w:rsid w:val="009C72A1"/>
    <w:rsid w:val="009C72D8"/>
    <w:rsid w:val="009C72E6"/>
    <w:rsid w:val="009C75A3"/>
    <w:rsid w:val="009C7C37"/>
    <w:rsid w:val="009D0003"/>
    <w:rsid w:val="009D0287"/>
    <w:rsid w:val="009D03DF"/>
    <w:rsid w:val="009D0423"/>
    <w:rsid w:val="009D0542"/>
    <w:rsid w:val="009D06BF"/>
    <w:rsid w:val="009D08D0"/>
    <w:rsid w:val="009D0CCB"/>
    <w:rsid w:val="009D0CFE"/>
    <w:rsid w:val="009D0D6B"/>
    <w:rsid w:val="009D0F10"/>
    <w:rsid w:val="009D1098"/>
    <w:rsid w:val="009D11A5"/>
    <w:rsid w:val="009D132A"/>
    <w:rsid w:val="009D140C"/>
    <w:rsid w:val="009D167B"/>
    <w:rsid w:val="009D1818"/>
    <w:rsid w:val="009D1A49"/>
    <w:rsid w:val="009D1A5E"/>
    <w:rsid w:val="009D1A89"/>
    <w:rsid w:val="009D1B60"/>
    <w:rsid w:val="009D1BD5"/>
    <w:rsid w:val="009D1D58"/>
    <w:rsid w:val="009D1F03"/>
    <w:rsid w:val="009D1F65"/>
    <w:rsid w:val="009D2101"/>
    <w:rsid w:val="009D21D3"/>
    <w:rsid w:val="009D2297"/>
    <w:rsid w:val="009D2349"/>
    <w:rsid w:val="009D2A80"/>
    <w:rsid w:val="009D2B5A"/>
    <w:rsid w:val="009D2B8F"/>
    <w:rsid w:val="009D2C18"/>
    <w:rsid w:val="009D2C19"/>
    <w:rsid w:val="009D3350"/>
    <w:rsid w:val="009D3412"/>
    <w:rsid w:val="009D3A8D"/>
    <w:rsid w:val="009D3B84"/>
    <w:rsid w:val="009D3C33"/>
    <w:rsid w:val="009D3CE6"/>
    <w:rsid w:val="009D3F41"/>
    <w:rsid w:val="009D403B"/>
    <w:rsid w:val="009D459C"/>
    <w:rsid w:val="009D470F"/>
    <w:rsid w:val="009D4A13"/>
    <w:rsid w:val="009D4BC6"/>
    <w:rsid w:val="009D4CB8"/>
    <w:rsid w:val="009D4DB0"/>
    <w:rsid w:val="009D5015"/>
    <w:rsid w:val="009D53F1"/>
    <w:rsid w:val="009D5717"/>
    <w:rsid w:val="009D5827"/>
    <w:rsid w:val="009D5CDC"/>
    <w:rsid w:val="009D5D06"/>
    <w:rsid w:val="009D5D22"/>
    <w:rsid w:val="009D5F7E"/>
    <w:rsid w:val="009D600D"/>
    <w:rsid w:val="009D6740"/>
    <w:rsid w:val="009D6823"/>
    <w:rsid w:val="009D69B3"/>
    <w:rsid w:val="009D6CAE"/>
    <w:rsid w:val="009D6CF1"/>
    <w:rsid w:val="009D6CFB"/>
    <w:rsid w:val="009D7188"/>
    <w:rsid w:val="009D73A2"/>
    <w:rsid w:val="009D74E9"/>
    <w:rsid w:val="009D75B6"/>
    <w:rsid w:val="009D75D6"/>
    <w:rsid w:val="009D7708"/>
    <w:rsid w:val="009D7EB1"/>
    <w:rsid w:val="009E0166"/>
    <w:rsid w:val="009E064C"/>
    <w:rsid w:val="009E06B6"/>
    <w:rsid w:val="009E0759"/>
    <w:rsid w:val="009E07FC"/>
    <w:rsid w:val="009E08D7"/>
    <w:rsid w:val="009E0BBC"/>
    <w:rsid w:val="009E0D71"/>
    <w:rsid w:val="009E0DDB"/>
    <w:rsid w:val="009E1097"/>
    <w:rsid w:val="009E1130"/>
    <w:rsid w:val="009E12DF"/>
    <w:rsid w:val="009E143A"/>
    <w:rsid w:val="009E154F"/>
    <w:rsid w:val="009E1AC7"/>
    <w:rsid w:val="009E1ACA"/>
    <w:rsid w:val="009E1B56"/>
    <w:rsid w:val="009E1DFD"/>
    <w:rsid w:val="009E1E0B"/>
    <w:rsid w:val="009E258F"/>
    <w:rsid w:val="009E25AA"/>
    <w:rsid w:val="009E267A"/>
    <w:rsid w:val="009E2709"/>
    <w:rsid w:val="009E271E"/>
    <w:rsid w:val="009E28FB"/>
    <w:rsid w:val="009E302B"/>
    <w:rsid w:val="009E32C6"/>
    <w:rsid w:val="009E3533"/>
    <w:rsid w:val="009E3694"/>
    <w:rsid w:val="009E398D"/>
    <w:rsid w:val="009E39AA"/>
    <w:rsid w:val="009E4A6A"/>
    <w:rsid w:val="009E505E"/>
    <w:rsid w:val="009E51F0"/>
    <w:rsid w:val="009E53B0"/>
    <w:rsid w:val="009E5427"/>
    <w:rsid w:val="009E55B5"/>
    <w:rsid w:val="009E5615"/>
    <w:rsid w:val="009E568E"/>
    <w:rsid w:val="009E56FE"/>
    <w:rsid w:val="009E5C9C"/>
    <w:rsid w:val="009E5E80"/>
    <w:rsid w:val="009E5E96"/>
    <w:rsid w:val="009E5EDD"/>
    <w:rsid w:val="009E6204"/>
    <w:rsid w:val="009E634C"/>
    <w:rsid w:val="009E63CD"/>
    <w:rsid w:val="009E6783"/>
    <w:rsid w:val="009E688E"/>
    <w:rsid w:val="009E69D7"/>
    <w:rsid w:val="009E6A7A"/>
    <w:rsid w:val="009E6A9C"/>
    <w:rsid w:val="009E6B2A"/>
    <w:rsid w:val="009E6C6E"/>
    <w:rsid w:val="009E6F1A"/>
    <w:rsid w:val="009E6F4F"/>
    <w:rsid w:val="009E7A72"/>
    <w:rsid w:val="009E7DBB"/>
    <w:rsid w:val="009E7EC0"/>
    <w:rsid w:val="009F0011"/>
    <w:rsid w:val="009F062E"/>
    <w:rsid w:val="009F066D"/>
    <w:rsid w:val="009F06A9"/>
    <w:rsid w:val="009F071B"/>
    <w:rsid w:val="009F0D6F"/>
    <w:rsid w:val="009F0FFD"/>
    <w:rsid w:val="009F1428"/>
    <w:rsid w:val="009F152C"/>
    <w:rsid w:val="009F178C"/>
    <w:rsid w:val="009F1AAB"/>
    <w:rsid w:val="009F1B6E"/>
    <w:rsid w:val="009F1E22"/>
    <w:rsid w:val="009F2076"/>
    <w:rsid w:val="009F2295"/>
    <w:rsid w:val="009F2467"/>
    <w:rsid w:val="009F297A"/>
    <w:rsid w:val="009F2B85"/>
    <w:rsid w:val="009F2EE3"/>
    <w:rsid w:val="009F3032"/>
    <w:rsid w:val="009F31A7"/>
    <w:rsid w:val="009F33DC"/>
    <w:rsid w:val="009F3920"/>
    <w:rsid w:val="009F3948"/>
    <w:rsid w:val="009F3A1F"/>
    <w:rsid w:val="009F3F7A"/>
    <w:rsid w:val="009F3FE7"/>
    <w:rsid w:val="009F4049"/>
    <w:rsid w:val="009F423F"/>
    <w:rsid w:val="009F4244"/>
    <w:rsid w:val="009F4260"/>
    <w:rsid w:val="009F4304"/>
    <w:rsid w:val="009F44B2"/>
    <w:rsid w:val="009F494F"/>
    <w:rsid w:val="009F4A1C"/>
    <w:rsid w:val="009F4ED4"/>
    <w:rsid w:val="009F4F96"/>
    <w:rsid w:val="009F503C"/>
    <w:rsid w:val="009F50B1"/>
    <w:rsid w:val="009F5151"/>
    <w:rsid w:val="009F515D"/>
    <w:rsid w:val="009F51C0"/>
    <w:rsid w:val="009F5335"/>
    <w:rsid w:val="009F5469"/>
    <w:rsid w:val="009F587E"/>
    <w:rsid w:val="009F58AE"/>
    <w:rsid w:val="009F60B3"/>
    <w:rsid w:val="009F6157"/>
    <w:rsid w:val="009F62E7"/>
    <w:rsid w:val="009F676F"/>
    <w:rsid w:val="009F6825"/>
    <w:rsid w:val="009F6847"/>
    <w:rsid w:val="009F6B7C"/>
    <w:rsid w:val="009F6DF8"/>
    <w:rsid w:val="009F6E76"/>
    <w:rsid w:val="009F7088"/>
    <w:rsid w:val="009F727D"/>
    <w:rsid w:val="009F736A"/>
    <w:rsid w:val="009F7866"/>
    <w:rsid w:val="009F7902"/>
    <w:rsid w:val="00A00029"/>
    <w:rsid w:val="00A000E8"/>
    <w:rsid w:val="00A00524"/>
    <w:rsid w:val="00A00581"/>
    <w:rsid w:val="00A0083F"/>
    <w:rsid w:val="00A008A5"/>
    <w:rsid w:val="00A00AFF"/>
    <w:rsid w:val="00A00E80"/>
    <w:rsid w:val="00A00E99"/>
    <w:rsid w:val="00A00F3B"/>
    <w:rsid w:val="00A00F3E"/>
    <w:rsid w:val="00A01053"/>
    <w:rsid w:val="00A010A7"/>
    <w:rsid w:val="00A011A7"/>
    <w:rsid w:val="00A011FF"/>
    <w:rsid w:val="00A014CA"/>
    <w:rsid w:val="00A01659"/>
    <w:rsid w:val="00A01677"/>
    <w:rsid w:val="00A01809"/>
    <w:rsid w:val="00A01964"/>
    <w:rsid w:val="00A01AA4"/>
    <w:rsid w:val="00A01AD0"/>
    <w:rsid w:val="00A01B59"/>
    <w:rsid w:val="00A01C10"/>
    <w:rsid w:val="00A01E33"/>
    <w:rsid w:val="00A02405"/>
    <w:rsid w:val="00A024C9"/>
    <w:rsid w:val="00A025BB"/>
    <w:rsid w:val="00A02805"/>
    <w:rsid w:val="00A02874"/>
    <w:rsid w:val="00A02B56"/>
    <w:rsid w:val="00A02C0C"/>
    <w:rsid w:val="00A02EE1"/>
    <w:rsid w:val="00A02F96"/>
    <w:rsid w:val="00A035AA"/>
    <w:rsid w:val="00A03D06"/>
    <w:rsid w:val="00A042A2"/>
    <w:rsid w:val="00A0438C"/>
    <w:rsid w:val="00A04A3E"/>
    <w:rsid w:val="00A04C50"/>
    <w:rsid w:val="00A0511E"/>
    <w:rsid w:val="00A052ED"/>
    <w:rsid w:val="00A05341"/>
    <w:rsid w:val="00A05371"/>
    <w:rsid w:val="00A054C9"/>
    <w:rsid w:val="00A05AC6"/>
    <w:rsid w:val="00A060B4"/>
    <w:rsid w:val="00A060EB"/>
    <w:rsid w:val="00A0636B"/>
    <w:rsid w:val="00A06CF7"/>
    <w:rsid w:val="00A06D47"/>
    <w:rsid w:val="00A06E6F"/>
    <w:rsid w:val="00A070DD"/>
    <w:rsid w:val="00A07365"/>
    <w:rsid w:val="00A07514"/>
    <w:rsid w:val="00A07558"/>
    <w:rsid w:val="00A07750"/>
    <w:rsid w:val="00A078AB"/>
    <w:rsid w:val="00A07CDD"/>
    <w:rsid w:val="00A102D1"/>
    <w:rsid w:val="00A1031F"/>
    <w:rsid w:val="00A108F7"/>
    <w:rsid w:val="00A10914"/>
    <w:rsid w:val="00A10A9E"/>
    <w:rsid w:val="00A10CD3"/>
    <w:rsid w:val="00A10D24"/>
    <w:rsid w:val="00A10F73"/>
    <w:rsid w:val="00A113F3"/>
    <w:rsid w:val="00A115BF"/>
    <w:rsid w:val="00A11863"/>
    <w:rsid w:val="00A118FA"/>
    <w:rsid w:val="00A11A14"/>
    <w:rsid w:val="00A11A26"/>
    <w:rsid w:val="00A11A61"/>
    <w:rsid w:val="00A11AD2"/>
    <w:rsid w:val="00A11B95"/>
    <w:rsid w:val="00A11C1E"/>
    <w:rsid w:val="00A11F12"/>
    <w:rsid w:val="00A11FD6"/>
    <w:rsid w:val="00A12425"/>
    <w:rsid w:val="00A12641"/>
    <w:rsid w:val="00A126A9"/>
    <w:rsid w:val="00A1279B"/>
    <w:rsid w:val="00A12815"/>
    <w:rsid w:val="00A128F8"/>
    <w:rsid w:val="00A12AB9"/>
    <w:rsid w:val="00A12F49"/>
    <w:rsid w:val="00A12FA4"/>
    <w:rsid w:val="00A131A5"/>
    <w:rsid w:val="00A132A9"/>
    <w:rsid w:val="00A132EA"/>
    <w:rsid w:val="00A132F6"/>
    <w:rsid w:val="00A1361A"/>
    <w:rsid w:val="00A137F2"/>
    <w:rsid w:val="00A13CC8"/>
    <w:rsid w:val="00A14112"/>
    <w:rsid w:val="00A14113"/>
    <w:rsid w:val="00A14120"/>
    <w:rsid w:val="00A1416C"/>
    <w:rsid w:val="00A1424A"/>
    <w:rsid w:val="00A1427A"/>
    <w:rsid w:val="00A145E0"/>
    <w:rsid w:val="00A14693"/>
    <w:rsid w:val="00A14870"/>
    <w:rsid w:val="00A1488E"/>
    <w:rsid w:val="00A14906"/>
    <w:rsid w:val="00A1495D"/>
    <w:rsid w:val="00A149BE"/>
    <w:rsid w:val="00A14AB7"/>
    <w:rsid w:val="00A14D1C"/>
    <w:rsid w:val="00A14DF4"/>
    <w:rsid w:val="00A14FC0"/>
    <w:rsid w:val="00A14FF6"/>
    <w:rsid w:val="00A15341"/>
    <w:rsid w:val="00A155F1"/>
    <w:rsid w:val="00A15748"/>
    <w:rsid w:val="00A15789"/>
    <w:rsid w:val="00A158D0"/>
    <w:rsid w:val="00A15A0C"/>
    <w:rsid w:val="00A15BD6"/>
    <w:rsid w:val="00A15D94"/>
    <w:rsid w:val="00A15E30"/>
    <w:rsid w:val="00A15F56"/>
    <w:rsid w:val="00A15FD3"/>
    <w:rsid w:val="00A167FD"/>
    <w:rsid w:val="00A16AFB"/>
    <w:rsid w:val="00A16B6B"/>
    <w:rsid w:val="00A16BD2"/>
    <w:rsid w:val="00A170A8"/>
    <w:rsid w:val="00A17926"/>
    <w:rsid w:val="00A17D36"/>
    <w:rsid w:val="00A17D8D"/>
    <w:rsid w:val="00A17D96"/>
    <w:rsid w:val="00A17EB7"/>
    <w:rsid w:val="00A17FEF"/>
    <w:rsid w:val="00A2035D"/>
    <w:rsid w:val="00A206E4"/>
    <w:rsid w:val="00A20702"/>
    <w:rsid w:val="00A20703"/>
    <w:rsid w:val="00A2080F"/>
    <w:rsid w:val="00A20A0B"/>
    <w:rsid w:val="00A20A0C"/>
    <w:rsid w:val="00A20A26"/>
    <w:rsid w:val="00A20AC2"/>
    <w:rsid w:val="00A21031"/>
    <w:rsid w:val="00A212E5"/>
    <w:rsid w:val="00A21376"/>
    <w:rsid w:val="00A2150A"/>
    <w:rsid w:val="00A2180C"/>
    <w:rsid w:val="00A21940"/>
    <w:rsid w:val="00A219A3"/>
    <w:rsid w:val="00A21E42"/>
    <w:rsid w:val="00A21E7F"/>
    <w:rsid w:val="00A2236B"/>
    <w:rsid w:val="00A22866"/>
    <w:rsid w:val="00A22D4C"/>
    <w:rsid w:val="00A22DDE"/>
    <w:rsid w:val="00A23076"/>
    <w:rsid w:val="00A238DC"/>
    <w:rsid w:val="00A239B8"/>
    <w:rsid w:val="00A23CA3"/>
    <w:rsid w:val="00A23E58"/>
    <w:rsid w:val="00A23E66"/>
    <w:rsid w:val="00A2429F"/>
    <w:rsid w:val="00A2433D"/>
    <w:rsid w:val="00A2433E"/>
    <w:rsid w:val="00A24445"/>
    <w:rsid w:val="00A24549"/>
    <w:rsid w:val="00A2467C"/>
    <w:rsid w:val="00A24820"/>
    <w:rsid w:val="00A248C0"/>
    <w:rsid w:val="00A2491F"/>
    <w:rsid w:val="00A24C6C"/>
    <w:rsid w:val="00A24E28"/>
    <w:rsid w:val="00A24F20"/>
    <w:rsid w:val="00A24FE5"/>
    <w:rsid w:val="00A25135"/>
    <w:rsid w:val="00A25204"/>
    <w:rsid w:val="00A25242"/>
    <w:rsid w:val="00A252ED"/>
    <w:rsid w:val="00A256F5"/>
    <w:rsid w:val="00A2590B"/>
    <w:rsid w:val="00A25C40"/>
    <w:rsid w:val="00A25DAE"/>
    <w:rsid w:val="00A25F76"/>
    <w:rsid w:val="00A25FE5"/>
    <w:rsid w:val="00A2612C"/>
    <w:rsid w:val="00A2628B"/>
    <w:rsid w:val="00A2656A"/>
    <w:rsid w:val="00A266AD"/>
    <w:rsid w:val="00A26739"/>
    <w:rsid w:val="00A267BC"/>
    <w:rsid w:val="00A268AF"/>
    <w:rsid w:val="00A269EB"/>
    <w:rsid w:val="00A26B67"/>
    <w:rsid w:val="00A26C30"/>
    <w:rsid w:val="00A26C43"/>
    <w:rsid w:val="00A26D05"/>
    <w:rsid w:val="00A270AB"/>
    <w:rsid w:val="00A2723B"/>
    <w:rsid w:val="00A273B8"/>
    <w:rsid w:val="00A278A8"/>
    <w:rsid w:val="00A27C55"/>
    <w:rsid w:val="00A27D07"/>
    <w:rsid w:val="00A27E3F"/>
    <w:rsid w:val="00A27EE4"/>
    <w:rsid w:val="00A300BA"/>
    <w:rsid w:val="00A30141"/>
    <w:rsid w:val="00A30292"/>
    <w:rsid w:val="00A302D6"/>
    <w:rsid w:val="00A30493"/>
    <w:rsid w:val="00A305DD"/>
    <w:rsid w:val="00A30B0B"/>
    <w:rsid w:val="00A30C76"/>
    <w:rsid w:val="00A30CDF"/>
    <w:rsid w:val="00A31059"/>
    <w:rsid w:val="00A31572"/>
    <w:rsid w:val="00A317A5"/>
    <w:rsid w:val="00A3190D"/>
    <w:rsid w:val="00A319E6"/>
    <w:rsid w:val="00A31B12"/>
    <w:rsid w:val="00A31BBD"/>
    <w:rsid w:val="00A31D41"/>
    <w:rsid w:val="00A3208A"/>
    <w:rsid w:val="00A3231E"/>
    <w:rsid w:val="00A325BC"/>
    <w:rsid w:val="00A3267E"/>
    <w:rsid w:val="00A3268D"/>
    <w:rsid w:val="00A3288C"/>
    <w:rsid w:val="00A3291E"/>
    <w:rsid w:val="00A32A41"/>
    <w:rsid w:val="00A32E3A"/>
    <w:rsid w:val="00A32EEF"/>
    <w:rsid w:val="00A334A2"/>
    <w:rsid w:val="00A3368C"/>
    <w:rsid w:val="00A33866"/>
    <w:rsid w:val="00A339E7"/>
    <w:rsid w:val="00A340AA"/>
    <w:rsid w:val="00A341B5"/>
    <w:rsid w:val="00A343EF"/>
    <w:rsid w:val="00A3445C"/>
    <w:rsid w:val="00A3463A"/>
    <w:rsid w:val="00A347D1"/>
    <w:rsid w:val="00A34A2A"/>
    <w:rsid w:val="00A34A69"/>
    <w:rsid w:val="00A34B79"/>
    <w:rsid w:val="00A34F3B"/>
    <w:rsid w:val="00A353E5"/>
    <w:rsid w:val="00A35417"/>
    <w:rsid w:val="00A358FF"/>
    <w:rsid w:val="00A35B60"/>
    <w:rsid w:val="00A35B78"/>
    <w:rsid w:val="00A35FA3"/>
    <w:rsid w:val="00A36296"/>
    <w:rsid w:val="00A3642D"/>
    <w:rsid w:val="00A364E1"/>
    <w:rsid w:val="00A36633"/>
    <w:rsid w:val="00A368FC"/>
    <w:rsid w:val="00A369BB"/>
    <w:rsid w:val="00A36CFA"/>
    <w:rsid w:val="00A36D4D"/>
    <w:rsid w:val="00A36E5C"/>
    <w:rsid w:val="00A373C2"/>
    <w:rsid w:val="00A3756B"/>
    <w:rsid w:val="00A3758E"/>
    <w:rsid w:val="00A375F3"/>
    <w:rsid w:val="00A37608"/>
    <w:rsid w:val="00A37636"/>
    <w:rsid w:val="00A37707"/>
    <w:rsid w:val="00A37A89"/>
    <w:rsid w:val="00A37E45"/>
    <w:rsid w:val="00A40110"/>
    <w:rsid w:val="00A40405"/>
    <w:rsid w:val="00A40430"/>
    <w:rsid w:val="00A40558"/>
    <w:rsid w:val="00A40AED"/>
    <w:rsid w:val="00A40B5C"/>
    <w:rsid w:val="00A40BE8"/>
    <w:rsid w:val="00A40C65"/>
    <w:rsid w:val="00A40DFC"/>
    <w:rsid w:val="00A41273"/>
    <w:rsid w:val="00A415E6"/>
    <w:rsid w:val="00A41676"/>
    <w:rsid w:val="00A41AB4"/>
    <w:rsid w:val="00A41D6D"/>
    <w:rsid w:val="00A41EFA"/>
    <w:rsid w:val="00A4243C"/>
    <w:rsid w:val="00A42485"/>
    <w:rsid w:val="00A42623"/>
    <w:rsid w:val="00A429E7"/>
    <w:rsid w:val="00A429F6"/>
    <w:rsid w:val="00A42A55"/>
    <w:rsid w:val="00A42E18"/>
    <w:rsid w:val="00A42F86"/>
    <w:rsid w:val="00A430CA"/>
    <w:rsid w:val="00A430F4"/>
    <w:rsid w:val="00A431DF"/>
    <w:rsid w:val="00A43234"/>
    <w:rsid w:val="00A435CC"/>
    <w:rsid w:val="00A4374F"/>
    <w:rsid w:val="00A437EF"/>
    <w:rsid w:val="00A43848"/>
    <w:rsid w:val="00A4389E"/>
    <w:rsid w:val="00A43AF2"/>
    <w:rsid w:val="00A43C50"/>
    <w:rsid w:val="00A43C6F"/>
    <w:rsid w:val="00A43D3F"/>
    <w:rsid w:val="00A43D46"/>
    <w:rsid w:val="00A43ED8"/>
    <w:rsid w:val="00A443B8"/>
    <w:rsid w:val="00A44732"/>
    <w:rsid w:val="00A44789"/>
    <w:rsid w:val="00A44897"/>
    <w:rsid w:val="00A449CD"/>
    <w:rsid w:val="00A44B68"/>
    <w:rsid w:val="00A452EA"/>
    <w:rsid w:val="00A453E8"/>
    <w:rsid w:val="00A45516"/>
    <w:rsid w:val="00A45549"/>
    <w:rsid w:val="00A45848"/>
    <w:rsid w:val="00A45B3C"/>
    <w:rsid w:val="00A45C14"/>
    <w:rsid w:val="00A45CA8"/>
    <w:rsid w:val="00A45CE0"/>
    <w:rsid w:val="00A46144"/>
    <w:rsid w:val="00A4616A"/>
    <w:rsid w:val="00A46623"/>
    <w:rsid w:val="00A46754"/>
    <w:rsid w:val="00A46E9B"/>
    <w:rsid w:val="00A46EDD"/>
    <w:rsid w:val="00A47495"/>
    <w:rsid w:val="00A474D3"/>
    <w:rsid w:val="00A47686"/>
    <w:rsid w:val="00A476AE"/>
    <w:rsid w:val="00A47A11"/>
    <w:rsid w:val="00A47B20"/>
    <w:rsid w:val="00A47B50"/>
    <w:rsid w:val="00A5018B"/>
    <w:rsid w:val="00A50442"/>
    <w:rsid w:val="00A50736"/>
    <w:rsid w:val="00A5083B"/>
    <w:rsid w:val="00A50851"/>
    <w:rsid w:val="00A50BEE"/>
    <w:rsid w:val="00A50C46"/>
    <w:rsid w:val="00A50F5C"/>
    <w:rsid w:val="00A50FC2"/>
    <w:rsid w:val="00A514E9"/>
    <w:rsid w:val="00A5162C"/>
    <w:rsid w:val="00A5173C"/>
    <w:rsid w:val="00A518D7"/>
    <w:rsid w:val="00A51D63"/>
    <w:rsid w:val="00A51DA9"/>
    <w:rsid w:val="00A521D5"/>
    <w:rsid w:val="00A5270C"/>
    <w:rsid w:val="00A5270F"/>
    <w:rsid w:val="00A528B6"/>
    <w:rsid w:val="00A52972"/>
    <w:rsid w:val="00A52B47"/>
    <w:rsid w:val="00A52C60"/>
    <w:rsid w:val="00A52C70"/>
    <w:rsid w:val="00A52EEF"/>
    <w:rsid w:val="00A52F72"/>
    <w:rsid w:val="00A53061"/>
    <w:rsid w:val="00A530F1"/>
    <w:rsid w:val="00A530FD"/>
    <w:rsid w:val="00A53276"/>
    <w:rsid w:val="00A5356F"/>
    <w:rsid w:val="00A53B53"/>
    <w:rsid w:val="00A53D3C"/>
    <w:rsid w:val="00A53E69"/>
    <w:rsid w:val="00A54038"/>
    <w:rsid w:val="00A54414"/>
    <w:rsid w:val="00A545D5"/>
    <w:rsid w:val="00A546C5"/>
    <w:rsid w:val="00A54B2F"/>
    <w:rsid w:val="00A54C74"/>
    <w:rsid w:val="00A54D26"/>
    <w:rsid w:val="00A54D4F"/>
    <w:rsid w:val="00A54E86"/>
    <w:rsid w:val="00A551E5"/>
    <w:rsid w:val="00A555C5"/>
    <w:rsid w:val="00A55B14"/>
    <w:rsid w:val="00A55DD1"/>
    <w:rsid w:val="00A55F56"/>
    <w:rsid w:val="00A55FEF"/>
    <w:rsid w:val="00A56309"/>
    <w:rsid w:val="00A5662D"/>
    <w:rsid w:val="00A566A4"/>
    <w:rsid w:val="00A56A6B"/>
    <w:rsid w:val="00A56CDE"/>
    <w:rsid w:val="00A56DB5"/>
    <w:rsid w:val="00A56FD9"/>
    <w:rsid w:val="00A57032"/>
    <w:rsid w:val="00A57352"/>
    <w:rsid w:val="00A57481"/>
    <w:rsid w:val="00A574EC"/>
    <w:rsid w:val="00A577F4"/>
    <w:rsid w:val="00A57873"/>
    <w:rsid w:val="00A579B9"/>
    <w:rsid w:val="00A57D07"/>
    <w:rsid w:val="00A57EA7"/>
    <w:rsid w:val="00A57F60"/>
    <w:rsid w:val="00A6002A"/>
    <w:rsid w:val="00A6005D"/>
    <w:rsid w:val="00A602E2"/>
    <w:rsid w:val="00A603E3"/>
    <w:rsid w:val="00A6066B"/>
    <w:rsid w:val="00A606DD"/>
    <w:rsid w:val="00A60707"/>
    <w:rsid w:val="00A608BC"/>
    <w:rsid w:val="00A608F4"/>
    <w:rsid w:val="00A60920"/>
    <w:rsid w:val="00A60AB1"/>
    <w:rsid w:val="00A60ACC"/>
    <w:rsid w:val="00A60D21"/>
    <w:rsid w:val="00A60FAF"/>
    <w:rsid w:val="00A610FF"/>
    <w:rsid w:val="00A61ACE"/>
    <w:rsid w:val="00A61D2A"/>
    <w:rsid w:val="00A61E85"/>
    <w:rsid w:val="00A6211A"/>
    <w:rsid w:val="00A621A1"/>
    <w:rsid w:val="00A6223A"/>
    <w:rsid w:val="00A623EF"/>
    <w:rsid w:val="00A62684"/>
    <w:rsid w:val="00A62695"/>
    <w:rsid w:val="00A627CD"/>
    <w:rsid w:val="00A6281D"/>
    <w:rsid w:val="00A628D9"/>
    <w:rsid w:val="00A62ACB"/>
    <w:rsid w:val="00A63180"/>
    <w:rsid w:val="00A633A4"/>
    <w:rsid w:val="00A6374D"/>
    <w:rsid w:val="00A637DE"/>
    <w:rsid w:val="00A638C5"/>
    <w:rsid w:val="00A638FA"/>
    <w:rsid w:val="00A63900"/>
    <w:rsid w:val="00A63A44"/>
    <w:rsid w:val="00A63CEF"/>
    <w:rsid w:val="00A63FF6"/>
    <w:rsid w:val="00A64055"/>
    <w:rsid w:val="00A64171"/>
    <w:rsid w:val="00A6455B"/>
    <w:rsid w:val="00A64582"/>
    <w:rsid w:val="00A64805"/>
    <w:rsid w:val="00A648EF"/>
    <w:rsid w:val="00A64924"/>
    <w:rsid w:val="00A6493F"/>
    <w:rsid w:val="00A6499E"/>
    <w:rsid w:val="00A64A40"/>
    <w:rsid w:val="00A64CA7"/>
    <w:rsid w:val="00A65026"/>
    <w:rsid w:val="00A65065"/>
    <w:rsid w:val="00A6508E"/>
    <w:rsid w:val="00A651C2"/>
    <w:rsid w:val="00A65237"/>
    <w:rsid w:val="00A65329"/>
    <w:rsid w:val="00A6550C"/>
    <w:rsid w:val="00A6590E"/>
    <w:rsid w:val="00A65CCC"/>
    <w:rsid w:val="00A660E4"/>
    <w:rsid w:val="00A66596"/>
    <w:rsid w:val="00A666C2"/>
    <w:rsid w:val="00A666FC"/>
    <w:rsid w:val="00A66B88"/>
    <w:rsid w:val="00A66C49"/>
    <w:rsid w:val="00A66CB2"/>
    <w:rsid w:val="00A66DDD"/>
    <w:rsid w:val="00A66ED9"/>
    <w:rsid w:val="00A67120"/>
    <w:rsid w:val="00A6739E"/>
    <w:rsid w:val="00A676A8"/>
    <w:rsid w:val="00A67883"/>
    <w:rsid w:val="00A67886"/>
    <w:rsid w:val="00A678A4"/>
    <w:rsid w:val="00A67C35"/>
    <w:rsid w:val="00A700F2"/>
    <w:rsid w:val="00A70367"/>
    <w:rsid w:val="00A7040A"/>
    <w:rsid w:val="00A704A9"/>
    <w:rsid w:val="00A704FC"/>
    <w:rsid w:val="00A70505"/>
    <w:rsid w:val="00A70812"/>
    <w:rsid w:val="00A7096A"/>
    <w:rsid w:val="00A709FA"/>
    <w:rsid w:val="00A70CD7"/>
    <w:rsid w:val="00A71159"/>
    <w:rsid w:val="00A711B4"/>
    <w:rsid w:val="00A712E1"/>
    <w:rsid w:val="00A7132A"/>
    <w:rsid w:val="00A71A1F"/>
    <w:rsid w:val="00A71C5E"/>
    <w:rsid w:val="00A71D29"/>
    <w:rsid w:val="00A71E77"/>
    <w:rsid w:val="00A71ECA"/>
    <w:rsid w:val="00A71F32"/>
    <w:rsid w:val="00A72194"/>
    <w:rsid w:val="00A72306"/>
    <w:rsid w:val="00A725D9"/>
    <w:rsid w:val="00A72707"/>
    <w:rsid w:val="00A7281D"/>
    <w:rsid w:val="00A729D0"/>
    <w:rsid w:val="00A72B08"/>
    <w:rsid w:val="00A72E25"/>
    <w:rsid w:val="00A731B0"/>
    <w:rsid w:val="00A734A2"/>
    <w:rsid w:val="00A735D5"/>
    <w:rsid w:val="00A736EA"/>
    <w:rsid w:val="00A739BB"/>
    <w:rsid w:val="00A73CF3"/>
    <w:rsid w:val="00A73D67"/>
    <w:rsid w:val="00A73E81"/>
    <w:rsid w:val="00A73F47"/>
    <w:rsid w:val="00A7409A"/>
    <w:rsid w:val="00A740D0"/>
    <w:rsid w:val="00A7414D"/>
    <w:rsid w:val="00A74165"/>
    <w:rsid w:val="00A744AA"/>
    <w:rsid w:val="00A7452B"/>
    <w:rsid w:val="00A74567"/>
    <w:rsid w:val="00A746CD"/>
    <w:rsid w:val="00A746E1"/>
    <w:rsid w:val="00A7563F"/>
    <w:rsid w:val="00A757BF"/>
    <w:rsid w:val="00A75A91"/>
    <w:rsid w:val="00A75AC9"/>
    <w:rsid w:val="00A75B1C"/>
    <w:rsid w:val="00A75C5A"/>
    <w:rsid w:val="00A75E2B"/>
    <w:rsid w:val="00A75EEF"/>
    <w:rsid w:val="00A76016"/>
    <w:rsid w:val="00A76147"/>
    <w:rsid w:val="00A76517"/>
    <w:rsid w:val="00A7663F"/>
    <w:rsid w:val="00A7683C"/>
    <w:rsid w:val="00A76A95"/>
    <w:rsid w:val="00A76C12"/>
    <w:rsid w:val="00A76C51"/>
    <w:rsid w:val="00A77035"/>
    <w:rsid w:val="00A77136"/>
    <w:rsid w:val="00A77267"/>
    <w:rsid w:val="00A773C6"/>
    <w:rsid w:val="00A775FD"/>
    <w:rsid w:val="00A77784"/>
    <w:rsid w:val="00A77807"/>
    <w:rsid w:val="00A77993"/>
    <w:rsid w:val="00A80272"/>
    <w:rsid w:val="00A804D4"/>
    <w:rsid w:val="00A805DE"/>
    <w:rsid w:val="00A80976"/>
    <w:rsid w:val="00A809FD"/>
    <w:rsid w:val="00A80D5E"/>
    <w:rsid w:val="00A80D6F"/>
    <w:rsid w:val="00A81355"/>
    <w:rsid w:val="00A81590"/>
    <w:rsid w:val="00A81693"/>
    <w:rsid w:val="00A81825"/>
    <w:rsid w:val="00A819B1"/>
    <w:rsid w:val="00A81C5F"/>
    <w:rsid w:val="00A81CA7"/>
    <w:rsid w:val="00A81DFB"/>
    <w:rsid w:val="00A821D9"/>
    <w:rsid w:val="00A822DB"/>
    <w:rsid w:val="00A8269C"/>
    <w:rsid w:val="00A82719"/>
    <w:rsid w:val="00A82A0F"/>
    <w:rsid w:val="00A82AB3"/>
    <w:rsid w:val="00A82B11"/>
    <w:rsid w:val="00A82B66"/>
    <w:rsid w:val="00A82C21"/>
    <w:rsid w:val="00A82F1D"/>
    <w:rsid w:val="00A83679"/>
    <w:rsid w:val="00A83CF5"/>
    <w:rsid w:val="00A83EC4"/>
    <w:rsid w:val="00A84195"/>
    <w:rsid w:val="00A8434F"/>
    <w:rsid w:val="00A844EF"/>
    <w:rsid w:val="00A84596"/>
    <w:rsid w:val="00A84BC7"/>
    <w:rsid w:val="00A84EC1"/>
    <w:rsid w:val="00A84FFD"/>
    <w:rsid w:val="00A850F9"/>
    <w:rsid w:val="00A85172"/>
    <w:rsid w:val="00A8528E"/>
    <w:rsid w:val="00A852C6"/>
    <w:rsid w:val="00A85325"/>
    <w:rsid w:val="00A85384"/>
    <w:rsid w:val="00A855B7"/>
    <w:rsid w:val="00A858A9"/>
    <w:rsid w:val="00A85A79"/>
    <w:rsid w:val="00A85B24"/>
    <w:rsid w:val="00A85D22"/>
    <w:rsid w:val="00A85DB8"/>
    <w:rsid w:val="00A85DDA"/>
    <w:rsid w:val="00A85E33"/>
    <w:rsid w:val="00A860B6"/>
    <w:rsid w:val="00A86101"/>
    <w:rsid w:val="00A8630B"/>
    <w:rsid w:val="00A866B8"/>
    <w:rsid w:val="00A8680E"/>
    <w:rsid w:val="00A8689B"/>
    <w:rsid w:val="00A86D27"/>
    <w:rsid w:val="00A86E37"/>
    <w:rsid w:val="00A86E9D"/>
    <w:rsid w:val="00A87072"/>
    <w:rsid w:val="00A87211"/>
    <w:rsid w:val="00A873B0"/>
    <w:rsid w:val="00A87469"/>
    <w:rsid w:val="00A874FE"/>
    <w:rsid w:val="00A8778B"/>
    <w:rsid w:val="00A8779A"/>
    <w:rsid w:val="00A87AF8"/>
    <w:rsid w:val="00A87B7D"/>
    <w:rsid w:val="00A87D56"/>
    <w:rsid w:val="00A9014B"/>
    <w:rsid w:val="00A90794"/>
    <w:rsid w:val="00A90795"/>
    <w:rsid w:val="00A90DEA"/>
    <w:rsid w:val="00A90E6B"/>
    <w:rsid w:val="00A90E85"/>
    <w:rsid w:val="00A90FA1"/>
    <w:rsid w:val="00A90FA4"/>
    <w:rsid w:val="00A91174"/>
    <w:rsid w:val="00A91189"/>
    <w:rsid w:val="00A9174A"/>
    <w:rsid w:val="00A91A1C"/>
    <w:rsid w:val="00A91ACD"/>
    <w:rsid w:val="00A91EDF"/>
    <w:rsid w:val="00A92347"/>
    <w:rsid w:val="00A92407"/>
    <w:rsid w:val="00A9253B"/>
    <w:rsid w:val="00A925F3"/>
    <w:rsid w:val="00A92DAC"/>
    <w:rsid w:val="00A92DF9"/>
    <w:rsid w:val="00A92E9F"/>
    <w:rsid w:val="00A92EF0"/>
    <w:rsid w:val="00A93101"/>
    <w:rsid w:val="00A9338F"/>
    <w:rsid w:val="00A935BD"/>
    <w:rsid w:val="00A93D0E"/>
    <w:rsid w:val="00A93F0B"/>
    <w:rsid w:val="00A93F4F"/>
    <w:rsid w:val="00A940DF"/>
    <w:rsid w:val="00A9421F"/>
    <w:rsid w:val="00A94354"/>
    <w:rsid w:val="00A94843"/>
    <w:rsid w:val="00A94BD7"/>
    <w:rsid w:val="00A94DED"/>
    <w:rsid w:val="00A94EA5"/>
    <w:rsid w:val="00A94F39"/>
    <w:rsid w:val="00A950FC"/>
    <w:rsid w:val="00A95198"/>
    <w:rsid w:val="00A95962"/>
    <w:rsid w:val="00A95C7A"/>
    <w:rsid w:val="00A95CA5"/>
    <w:rsid w:val="00A95E7D"/>
    <w:rsid w:val="00A961B5"/>
    <w:rsid w:val="00A96605"/>
    <w:rsid w:val="00A96A05"/>
    <w:rsid w:val="00A96BAE"/>
    <w:rsid w:val="00A96C2C"/>
    <w:rsid w:val="00A96E7E"/>
    <w:rsid w:val="00A96F1A"/>
    <w:rsid w:val="00A97116"/>
    <w:rsid w:val="00A9715D"/>
    <w:rsid w:val="00A971CA"/>
    <w:rsid w:val="00A974D5"/>
    <w:rsid w:val="00A97536"/>
    <w:rsid w:val="00A97551"/>
    <w:rsid w:val="00A97581"/>
    <w:rsid w:val="00A9766F"/>
    <w:rsid w:val="00A977C6"/>
    <w:rsid w:val="00A97857"/>
    <w:rsid w:val="00A97AE1"/>
    <w:rsid w:val="00A97E78"/>
    <w:rsid w:val="00A97FF2"/>
    <w:rsid w:val="00AA003E"/>
    <w:rsid w:val="00AA007C"/>
    <w:rsid w:val="00AA00EC"/>
    <w:rsid w:val="00AA02B1"/>
    <w:rsid w:val="00AA0746"/>
    <w:rsid w:val="00AA089A"/>
    <w:rsid w:val="00AA09A4"/>
    <w:rsid w:val="00AA0A27"/>
    <w:rsid w:val="00AA0AA9"/>
    <w:rsid w:val="00AA125A"/>
    <w:rsid w:val="00AA1285"/>
    <w:rsid w:val="00AA1692"/>
    <w:rsid w:val="00AA1718"/>
    <w:rsid w:val="00AA17CC"/>
    <w:rsid w:val="00AA1937"/>
    <w:rsid w:val="00AA1A34"/>
    <w:rsid w:val="00AA1AE8"/>
    <w:rsid w:val="00AA2597"/>
    <w:rsid w:val="00AA25A4"/>
    <w:rsid w:val="00AA2836"/>
    <w:rsid w:val="00AA2A28"/>
    <w:rsid w:val="00AA2BE3"/>
    <w:rsid w:val="00AA30CD"/>
    <w:rsid w:val="00AA312C"/>
    <w:rsid w:val="00AA31DF"/>
    <w:rsid w:val="00AA3263"/>
    <w:rsid w:val="00AA3367"/>
    <w:rsid w:val="00AA36C0"/>
    <w:rsid w:val="00AA3863"/>
    <w:rsid w:val="00AA3896"/>
    <w:rsid w:val="00AA3909"/>
    <w:rsid w:val="00AA3C9A"/>
    <w:rsid w:val="00AA3CD1"/>
    <w:rsid w:val="00AA3F07"/>
    <w:rsid w:val="00AA4003"/>
    <w:rsid w:val="00AA44DF"/>
    <w:rsid w:val="00AA47D6"/>
    <w:rsid w:val="00AA480C"/>
    <w:rsid w:val="00AA4D54"/>
    <w:rsid w:val="00AA4E39"/>
    <w:rsid w:val="00AA544F"/>
    <w:rsid w:val="00AA54CD"/>
    <w:rsid w:val="00AA5555"/>
    <w:rsid w:val="00AA5760"/>
    <w:rsid w:val="00AA5B08"/>
    <w:rsid w:val="00AA5C8A"/>
    <w:rsid w:val="00AA5CD0"/>
    <w:rsid w:val="00AA5D29"/>
    <w:rsid w:val="00AA60A8"/>
    <w:rsid w:val="00AA60C0"/>
    <w:rsid w:val="00AA6193"/>
    <w:rsid w:val="00AA6619"/>
    <w:rsid w:val="00AA6802"/>
    <w:rsid w:val="00AA6883"/>
    <w:rsid w:val="00AA6A4A"/>
    <w:rsid w:val="00AA6BDE"/>
    <w:rsid w:val="00AA6F9F"/>
    <w:rsid w:val="00AA7001"/>
    <w:rsid w:val="00AA7011"/>
    <w:rsid w:val="00AA72DA"/>
    <w:rsid w:val="00AA7944"/>
    <w:rsid w:val="00AA7B1B"/>
    <w:rsid w:val="00AA7BC6"/>
    <w:rsid w:val="00AB01F4"/>
    <w:rsid w:val="00AB02E6"/>
    <w:rsid w:val="00AB05B1"/>
    <w:rsid w:val="00AB0645"/>
    <w:rsid w:val="00AB0869"/>
    <w:rsid w:val="00AB0990"/>
    <w:rsid w:val="00AB0A9D"/>
    <w:rsid w:val="00AB0B8A"/>
    <w:rsid w:val="00AB1678"/>
    <w:rsid w:val="00AB16D4"/>
    <w:rsid w:val="00AB1FCB"/>
    <w:rsid w:val="00AB26B5"/>
    <w:rsid w:val="00AB2E6E"/>
    <w:rsid w:val="00AB2EC7"/>
    <w:rsid w:val="00AB2FA7"/>
    <w:rsid w:val="00AB303F"/>
    <w:rsid w:val="00AB3097"/>
    <w:rsid w:val="00AB3197"/>
    <w:rsid w:val="00AB32D3"/>
    <w:rsid w:val="00AB338F"/>
    <w:rsid w:val="00AB348C"/>
    <w:rsid w:val="00AB34BD"/>
    <w:rsid w:val="00AB3566"/>
    <w:rsid w:val="00AB38F7"/>
    <w:rsid w:val="00AB3957"/>
    <w:rsid w:val="00AB3A06"/>
    <w:rsid w:val="00AB3AAE"/>
    <w:rsid w:val="00AB3B39"/>
    <w:rsid w:val="00AB3B93"/>
    <w:rsid w:val="00AB3D53"/>
    <w:rsid w:val="00AB3E6E"/>
    <w:rsid w:val="00AB4283"/>
    <w:rsid w:val="00AB462E"/>
    <w:rsid w:val="00AB4A81"/>
    <w:rsid w:val="00AB4B02"/>
    <w:rsid w:val="00AB4DB8"/>
    <w:rsid w:val="00AB4F5F"/>
    <w:rsid w:val="00AB514D"/>
    <w:rsid w:val="00AB5462"/>
    <w:rsid w:val="00AB5793"/>
    <w:rsid w:val="00AB57BB"/>
    <w:rsid w:val="00AB595D"/>
    <w:rsid w:val="00AB5A1A"/>
    <w:rsid w:val="00AB5ADA"/>
    <w:rsid w:val="00AB5BEE"/>
    <w:rsid w:val="00AB5C18"/>
    <w:rsid w:val="00AB5CD2"/>
    <w:rsid w:val="00AB5CDF"/>
    <w:rsid w:val="00AB5F84"/>
    <w:rsid w:val="00AB6251"/>
    <w:rsid w:val="00AB62EC"/>
    <w:rsid w:val="00AB6356"/>
    <w:rsid w:val="00AB638F"/>
    <w:rsid w:val="00AB658E"/>
    <w:rsid w:val="00AB659A"/>
    <w:rsid w:val="00AB66B6"/>
    <w:rsid w:val="00AB673C"/>
    <w:rsid w:val="00AB69CE"/>
    <w:rsid w:val="00AB6B08"/>
    <w:rsid w:val="00AB6B2B"/>
    <w:rsid w:val="00AB72AD"/>
    <w:rsid w:val="00AB7706"/>
    <w:rsid w:val="00AB7D2E"/>
    <w:rsid w:val="00AB7EDD"/>
    <w:rsid w:val="00AB7FE5"/>
    <w:rsid w:val="00AC0448"/>
    <w:rsid w:val="00AC0457"/>
    <w:rsid w:val="00AC0486"/>
    <w:rsid w:val="00AC052C"/>
    <w:rsid w:val="00AC072A"/>
    <w:rsid w:val="00AC09EC"/>
    <w:rsid w:val="00AC0AA6"/>
    <w:rsid w:val="00AC0C6C"/>
    <w:rsid w:val="00AC0D49"/>
    <w:rsid w:val="00AC0EF1"/>
    <w:rsid w:val="00AC10E8"/>
    <w:rsid w:val="00AC1124"/>
    <w:rsid w:val="00AC1244"/>
    <w:rsid w:val="00AC1419"/>
    <w:rsid w:val="00AC144B"/>
    <w:rsid w:val="00AC1463"/>
    <w:rsid w:val="00AC14ED"/>
    <w:rsid w:val="00AC15F8"/>
    <w:rsid w:val="00AC162C"/>
    <w:rsid w:val="00AC1634"/>
    <w:rsid w:val="00AC182D"/>
    <w:rsid w:val="00AC1871"/>
    <w:rsid w:val="00AC18CE"/>
    <w:rsid w:val="00AC1B93"/>
    <w:rsid w:val="00AC20E6"/>
    <w:rsid w:val="00AC210F"/>
    <w:rsid w:val="00AC23F5"/>
    <w:rsid w:val="00AC2CC1"/>
    <w:rsid w:val="00AC2D3F"/>
    <w:rsid w:val="00AC2DD6"/>
    <w:rsid w:val="00AC2E0C"/>
    <w:rsid w:val="00AC2E89"/>
    <w:rsid w:val="00AC2F2D"/>
    <w:rsid w:val="00AC31D1"/>
    <w:rsid w:val="00AC33F1"/>
    <w:rsid w:val="00AC3717"/>
    <w:rsid w:val="00AC39D0"/>
    <w:rsid w:val="00AC3A68"/>
    <w:rsid w:val="00AC3FBF"/>
    <w:rsid w:val="00AC4C08"/>
    <w:rsid w:val="00AC511C"/>
    <w:rsid w:val="00AC5357"/>
    <w:rsid w:val="00AC566A"/>
    <w:rsid w:val="00AC5D9D"/>
    <w:rsid w:val="00AC5DDE"/>
    <w:rsid w:val="00AC5F08"/>
    <w:rsid w:val="00AC614A"/>
    <w:rsid w:val="00AC62F8"/>
    <w:rsid w:val="00AC64A3"/>
    <w:rsid w:val="00AC6845"/>
    <w:rsid w:val="00AC6A5A"/>
    <w:rsid w:val="00AC6A9B"/>
    <w:rsid w:val="00AC6CA4"/>
    <w:rsid w:val="00AC6F2E"/>
    <w:rsid w:val="00AC736F"/>
    <w:rsid w:val="00AC756F"/>
    <w:rsid w:val="00AC7D08"/>
    <w:rsid w:val="00AC7DAA"/>
    <w:rsid w:val="00AD0099"/>
    <w:rsid w:val="00AD0135"/>
    <w:rsid w:val="00AD06E3"/>
    <w:rsid w:val="00AD0AF2"/>
    <w:rsid w:val="00AD0D6E"/>
    <w:rsid w:val="00AD1124"/>
    <w:rsid w:val="00AD1174"/>
    <w:rsid w:val="00AD176A"/>
    <w:rsid w:val="00AD1808"/>
    <w:rsid w:val="00AD19BD"/>
    <w:rsid w:val="00AD1AFF"/>
    <w:rsid w:val="00AD209C"/>
    <w:rsid w:val="00AD235D"/>
    <w:rsid w:val="00AD2668"/>
    <w:rsid w:val="00AD293E"/>
    <w:rsid w:val="00AD2D43"/>
    <w:rsid w:val="00AD3383"/>
    <w:rsid w:val="00AD34AA"/>
    <w:rsid w:val="00AD351F"/>
    <w:rsid w:val="00AD36DC"/>
    <w:rsid w:val="00AD3B62"/>
    <w:rsid w:val="00AD3BD1"/>
    <w:rsid w:val="00AD3D64"/>
    <w:rsid w:val="00AD3DDE"/>
    <w:rsid w:val="00AD3E2E"/>
    <w:rsid w:val="00AD3F83"/>
    <w:rsid w:val="00AD3FF3"/>
    <w:rsid w:val="00AD411D"/>
    <w:rsid w:val="00AD416B"/>
    <w:rsid w:val="00AD4193"/>
    <w:rsid w:val="00AD41EE"/>
    <w:rsid w:val="00AD4420"/>
    <w:rsid w:val="00AD450E"/>
    <w:rsid w:val="00AD47EF"/>
    <w:rsid w:val="00AD486A"/>
    <w:rsid w:val="00AD4B41"/>
    <w:rsid w:val="00AD4CA9"/>
    <w:rsid w:val="00AD4DDC"/>
    <w:rsid w:val="00AD4E56"/>
    <w:rsid w:val="00AD50EA"/>
    <w:rsid w:val="00AD50FB"/>
    <w:rsid w:val="00AD5813"/>
    <w:rsid w:val="00AD59EB"/>
    <w:rsid w:val="00AD5A0B"/>
    <w:rsid w:val="00AD5A3D"/>
    <w:rsid w:val="00AD5AE7"/>
    <w:rsid w:val="00AD5BCC"/>
    <w:rsid w:val="00AD5BFF"/>
    <w:rsid w:val="00AD5C59"/>
    <w:rsid w:val="00AD600F"/>
    <w:rsid w:val="00AD63B1"/>
    <w:rsid w:val="00AD63B5"/>
    <w:rsid w:val="00AD65A4"/>
    <w:rsid w:val="00AD678D"/>
    <w:rsid w:val="00AD67CF"/>
    <w:rsid w:val="00AD6BDF"/>
    <w:rsid w:val="00AD70DA"/>
    <w:rsid w:val="00AD73C9"/>
    <w:rsid w:val="00AD7586"/>
    <w:rsid w:val="00AD75BF"/>
    <w:rsid w:val="00AD764F"/>
    <w:rsid w:val="00AD76AE"/>
    <w:rsid w:val="00AD76E3"/>
    <w:rsid w:val="00AD77CA"/>
    <w:rsid w:val="00AD78E8"/>
    <w:rsid w:val="00AD7A28"/>
    <w:rsid w:val="00AD7CE7"/>
    <w:rsid w:val="00AD7F1E"/>
    <w:rsid w:val="00AD7F21"/>
    <w:rsid w:val="00AD7F73"/>
    <w:rsid w:val="00AE0298"/>
    <w:rsid w:val="00AE038C"/>
    <w:rsid w:val="00AE047F"/>
    <w:rsid w:val="00AE075D"/>
    <w:rsid w:val="00AE08B3"/>
    <w:rsid w:val="00AE0B6E"/>
    <w:rsid w:val="00AE0C70"/>
    <w:rsid w:val="00AE0D0A"/>
    <w:rsid w:val="00AE0F81"/>
    <w:rsid w:val="00AE1330"/>
    <w:rsid w:val="00AE1634"/>
    <w:rsid w:val="00AE16FE"/>
    <w:rsid w:val="00AE1733"/>
    <w:rsid w:val="00AE17FC"/>
    <w:rsid w:val="00AE1A0B"/>
    <w:rsid w:val="00AE1FE4"/>
    <w:rsid w:val="00AE262B"/>
    <w:rsid w:val="00AE27F4"/>
    <w:rsid w:val="00AE27F9"/>
    <w:rsid w:val="00AE2C2B"/>
    <w:rsid w:val="00AE3058"/>
    <w:rsid w:val="00AE3310"/>
    <w:rsid w:val="00AE354F"/>
    <w:rsid w:val="00AE37A1"/>
    <w:rsid w:val="00AE3956"/>
    <w:rsid w:val="00AE3A4F"/>
    <w:rsid w:val="00AE3CF3"/>
    <w:rsid w:val="00AE3D5E"/>
    <w:rsid w:val="00AE3D85"/>
    <w:rsid w:val="00AE41EF"/>
    <w:rsid w:val="00AE4703"/>
    <w:rsid w:val="00AE4BF3"/>
    <w:rsid w:val="00AE516D"/>
    <w:rsid w:val="00AE517E"/>
    <w:rsid w:val="00AE5246"/>
    <w:rsid w:val="00AE5292"/>
    <w:rsid w:val="00AE52B4"/>
    <w:rsid w:val="00AE56A2"/>
    <w:rsid w:val="00AE56C7"/>
    <w:rsid w:val="00AE58C5"/>
    <w:rsid w:val="00AE5993"/>
    <w:rsid w:val="00AE5B55"/>
    <w:rsid w:val="00AE5BF8"/>
    <w:rsid w:val="00AE5F51"/>
    <w:rsid w:val="00AE5F73"/>
    <w:rsid w:val="00AE6070"/>
    <w:rsid w:val="00AE6119"/>
    <w:rsid w:val="00AE6127"/>
    <w:rsid w:val="00AE619F"/>
    <w:rsid w:val="00AE6957"/>
    <w:rsid w:val="00AE6AF4"/>
    <w:rsid w:val="00AE6B4D"/>
    <w:rsid w:val="00AE6BCD"/>
    <w:rsid w:val="00AE6D3E"/>
    <w:rsid w:val="00AE6DAC"/>
    <w:rsid w:val="00AE6E3C"/>
    <w:rsid w:val="00AE6E84"/>
    <w:rsid w:val="00AE6EFE"/>
    <w:rsid w:val="00AE704C"/>
    <w:rsid w:val="00AE728F"/>
    <w:rsid w:val="00AE741F"/>
    <w:rsid w:val="00AE7533"/>
    <w:rsid w:val="00AE7709"/>
    <w:rsid w:val="00AE77E1"/>
    <w:rsid w:val="00AE78B0"/>
    <w:rsid w:val="00AE79B5"/>
    <w:rsid w:val="00AE79C3"/>
    <w:rsid w:val="00AE7A57"/>
    <w:rsid w:val="00AE7BC9"/>
    <w:rsid w:val="00AE7D10"/>
    <w:rsid w:val="00AE7EB8"/>
    <w:rsid w:val="00AF00FB"/>
    <w:rsid w:val="00AF0122"/>
    <w:rsid w:val="00AF0225"/>
    <w:rsid w:val="00AF039B"/>
    <w:rsid w:val="00AF0476"/>
    <w:rsid w:val="00AF0497"/>
    <w:rsid w:val="00AF0508"/>
    <w:rsid w:val="00AF0606"/>
    <w:rsid w:val="00AF067A"/>
    <w:rsid w:val="00AF0924"/>
    <w:rsid w:val="00AF0B8F"/>
    <w:rsid w:val="00AF0C0E"/>
    <w:rsid w:val="00AF0F53"/>
    <w:rsid w:val="00AF15AF"/>
    <w:rsid w:val="00AF1672"/>
    <w:rsid w:val="00AF1CF7"/>
    <w:rsid w:val="00AF1EB2"/>
    <w:rsid w:val="00AF2164"/>
    <w:rsid w:val="00AF2325"/>
    <w:rsid w:val="00AF23C9"/>
    <w:rsid w:val="00AF2572"/>
    <w:rsid w:val="00AF276D"/>
    <w:rsid w:val="00AF284F"/>
    <w:rsid w:val="00AF2D1E"/>
    <w:rsid w:val="00AF2F95"/>
    <w:rsid w:val="00AF32EB"/>
    <w:rsid w:val="00AF333E"/>
    <w:rsid w:val="00AF37FA"/>
    <w:rsid w:val="00AF38BE"/>
    <w:rsid w:val="00AF3928"/>
    <w:rsid w:val="00AF3B06"/>
    <w:rsid w:val="00AF3D18"/>
    <w:rsid w:val="00AF40A0"/>
    <w:rsid w:val="00AF44F8"/>
    <w:rsid w:val="00AF4514"/>
    <w:rsid w:val="00AF46C4"/>
    <w:rsid w:val="00AF46C7"/>
    <w:rsid w:val="00AF4717"/>
    <w:rsid w:val="00AF4956"/>
    <w:rsid w:val="00AF53A4"/>
    <w:rsid w:val="00AF5798"/>
    <w:rsid w:val="00AF5815"/>
    <w:rsid w:val="00AF5959"/>
    <w:rsid w:val="00AF5A5C"/>
    <w:rsid w:val="00AF5C7C"/>
    <w:rsid w:val="00AF5CC9"/>
    <w:rsid w:val="00AF5EC5"/>
    <w:rsid w:val="00AF60D6"/>
    <w:rsid w:val="00AF66DE"/>
    <w:rsid w:val="00AF6A8A"/>
    <w:rsid w:val="00AF6B26"/>
    <w:rsid w:val="00AF6BDB"/>
    <w:rsid w:val="00AF6DB3"/>
    <w:rsid w:val="00AF6DD6"/>
    <w:rsid w:val="00AF6F80"/>
    <w:rsid w:val="00AF70CB"/>
    <w:rsid w:val="00AF73F3"/>
    <w:rsid w:val="00AF7535"/>
    <w:rsid w:val="00AF799C"/>
    <w:rsid w:val="00B00000"/>
    <w:rsid w:val="00B00B19"/>
    <w:rsid w:val="00B00D80"/>
    <w:rsid w:val="00B00F03"/>
    <w:rsid w:val="00B012CC"/>
    <w:rsid w:val="00B0177D"/>
    <w:rsid w:val="00B01887"/>
    <w:rsid w:val="00B01DCC"/>
    <w:rsid w:val="00B01E07"/>
    <w:rsid w:val="00B0237B"/>
    <w:rsid w:val="00B02BFB"/>
    <w:rsid w:val="00B030F8"/>
    <w:rsid w:val="00B03106"/>
    <w:rsid w:val="00B03253"/>
    <w:rsid w:val="00B03895"/>
    <w:rsid w:val="00B03904"/>
    <w:rsid w:val="00B03A5D"/>
    <w:rsid w:val="00B03A61"/>
    <w:rsid w:val="00B03AC9"/>
    <w:rsid w:val="00B03B4C"/>
    <w:rsid w:val="00B03B56"/>
    <w:rsid w:val="00B03B9A"/>
    <w:rsid w:val="00B03FF9"/>
    <w:rsid w:val="00B04158"/>
    <w:rsid w:val="00B04301"/>
    <w:rsid w:val="00B0432B"/>
    <w:rsid w:val="00B0432D"/>
    <w:rsid w:val="00B043E1"/>
    <w:rsid w:val="00B0458D"/>
    <w:rsid w:val="00B04625"/>
    <w:rsid w:val="00B0477B"/>
    <w:rsid w:val="00B04AE0"/>
    <w:rsid w:val="00B04C69"/>
    <w:rsid w:val="00B04EC8"/>
    <w:rsid w:val="00B05414"/>
    <w:rsid w:val="00B054CD"/>
    <w:rsid w:val="00B0562B"/>
    <w:rsid w:val="00B05783"/>
    <w:rsid w:val="00B0580C"/>
    <w:rsid w:val="00B058D1"/>
    <w:rsid w:val="00B059E5"/>
    <w:rsid w:val="00B05CA0"/>
    <w:rsid w:val="00B05CE8"/>
    <w:rsid w:val="00B0601D"/>
    <w:rsid w:val="00B063D3"/>
    <w:rsid w:val="00B06783"/>
    <w:rsid w:val="00B06D28"/>
    <w:rsid w:val="00B06D9A"/>
    <w:rsid w:val="00B06DB4"/>
    <w:rsid w:val="00B06EB7"/>
    <w:rsid w:val="00B070B0"/>
    <w:rsid w:val="00B070CE"/>
    <w:rsid w:val="00B073F0"/>
    <w:rsid w:val="00B07756"/>
    <w:rsid w:val="00B07799"/>
    <w:rsid w:val="00B07D77"/>
    <w:rsid w:val="00B1041B"/>
    <w:rsid w:val="00B10616"/>
    <w:rsid w:val="00B110A1"/>
    <w:rsid w:val="00B111CE"/>
    <w:rsid w:val="00B11204"/>
    <w:rsid w:val="00B112A0"/>
    <w:rsid w:val="00B11476"/>
    <w:rsid w:val="00B114BC"/>
    <w:rsid w:val="00B1153A"/>
    <w:rsid w:val="00B1169E"/>
    <w:rsid w:val="00B119E6"/>
    <w:rsid w:val="00B11A3D"/>
    <w:rsid w:val="00B11A60"/>
    <w:rsid w:val="00B11A88"/>
    <w:rsid w:val="00B11CB2"/>
    <w:rsid w:val="00B11DB8"/>
    <w:rsid w:val="00B12206"/>
    <w:rsid w:val="00B1246F"/>
    <w:rsid w:val="00B12702"/>
    <w:rsid w:val="00B12729"/>
    <w:rsid w:val="00B12B30"/>
    <w:rsid w:val="00B13222"/>
    <w:rsid w:val="00B1388B"/>
    <w:rsid w:val="00B138BE"/>
    <w:rsid w:val="00B13AB7"/>
    <w:rsid w:val="00B13BCC"/>
    <w:rsid w:val="00B13D36"/>
    <w:rsid w:val="00B13DDF"/>
    <w:rsid w:val="00B14018"/>
    <w:rsid w:val="00B1410B"/>
    <w:rsid w:val="00B143D6"/>
    <w:rsid w:val="00B14457"/>
    <w:rsid w:val="00B14507"/>
    <w:rsid w:val="00B14EA4"/>
    <w:rsid w:val="00B1504B"/>
    <w:rsid w:val="00B154E4"/>
    <w:rsid w:val="00B1571F"/>
    <w:rsid w:val="00B15897"/>
    <w:rsid w:val="00B159C1"/>
    <w:rsid w:val="00B15A26"/>
    <w:rsid w:val="00B15B78"/>
    <w:rsid w:val="00B15D1D"/>
    <w:rsid w:val="00B162EC"/>
    <w:rsid w:val="00B164F7"/>
    <w:rsid w:val="00B1659A"/>
    <w:rsid w:val="00B16620"/>
    <w:rsid w:val="00B167B4"/>
    <w:rsid w:val="00B16888"/>
    <w:rsid w:val="00B169BE"/>
    <w:rsid w:val="00B16B67"/>
    <w:rsid w:val="00B16CF9"/>
    <w:rsid w:val="00B16F3F"/>
    <w:rsid w:val="00B170A1"/>
    <w:rsid w:val="00B170CF"/>
    <w:rsid w:val="00B171E9"/>
    <w:rsid w:val="00B1723D"/>
    <w:rsid w:val="00B17370"/>
    <w:rsid w:val="00B17465"/>
    <w:rsid w:val="00B17555"/>
    <w:rsid w:val="00B175FE"/>
    <w:rsid w:val="00B177C0"/>
    <w:rsid w:val="00B1791F"/>
    <w:rsid w:val="00B17C2C"/>
    <w:rsid w:val="00B17C49"/>
    <w:rsid w:val="00B17D83"/>
    <w:rsid w:val="00B17E55"/>
    <w:rsid w:val="00B17E99"/>
    <w:rsid w:val="00B203E8"/>
    <w:rsid w:val="00B203F9"/>
    <w:rsid w:val="00B2087F"/>
    <w:rsid w:val="00B20B60"/>
    <w:rsid w:val="00B20D55"/>
    <w:rsid w:val="00B21494"/>
    <w:rsid w:val="00B21D08"/>
    <w:rsid w:val="00B21D2C"/>
    <w:rsid w:val="00B22269"/>
    <w:rsid w:val="00B222C8"/>
    <w:rsid w:val="00B2243C"/>
    <w:rsid w:val="00B225FE"/>
    <w:rsid w:val="00B226F2"/>
    <w:rsid w:val="00B2274E"/>
    <w:rsid w:val="00B227C5"/>
    <w:rsid w:val="00B22801"/>
    <w:rsid w:val="00B22829"/>
    <w:rsid w:val="00B22AC3"/>
    <w:rsid w:val="00B22C26"/>
    <w:rsid w:val="00B22FC1"/>
    <w:rsid w:val="00B230D5"/>
    <w:rsid w:val="00B230F0"/>
    <w:rsid w:val="00B23827"/>
    <w:rsid w:val="00B23932"/>
    <w:rsid w:val="00B23B32"/>
    <w:rsid w:val="00B23D98"/>
    <w:rsid w:val="00B23DCC"/>
    <w:rsid w:val="00B23F89"/>
    <w:rsid w:val="00B2413F"/>
    <w:rsid w:val="00B246A8"/>
    <w:rsid w:val="00B2471B"/>
    <w:rsid w:val="00B24924"/>
    <w:rsid w:val="00B2492E"/>
    <w:rsid w:val="00B24C0A"/>
    <w:rsid w:val="00B24C8B"/>
    <w:rsid w:val="00B24E0C"/>
    <w:rsid w:val="00B24EB8"/>
    <w:rsid w:val="00B24EE1"/>
    <w:rsid w:val="00B253C9"/>
    <w:rsid w:val="00B2577B"/>
    <w:rsid w:val="00B257ED"/>
    <w:rsid w:val="00B258F6"/>
    <w:rsid w:val="00B25950"/>
    <w:rsid w:val="00B25A65"/>
    <w:rsid w:val="00B25B7D"/>
    <w:rsid w:val="00B25D02"/>
    <w:rsid w:val="00B25DA4"/>
    <w:rsid w:val="00B262F8"/>
    <w:rsid w:val="00B2660F"/>
    <w:rsid w:val="00B2669B"/>
    <w:rsid w:val="00B2681A"/>
    <w:rsid w:val="00B268AA"/>
    <w:rsid w:val="00B26ADC"/>
    <w:rsid w:val="00B26C56"/>
    <w:rsid w:val="00B27011"/>
    <w:rsid w:val="00B27180"/>
    <w:rsid w:val="00B27219"/>
    <w:rsid w:val="00B27349"/>
    <w:rsid w:val="00B27586"/>
    <w:rsid w:val="00B279A8"/>
    <w:rsid w:val="00B27C91"/>
    <w:rsid w:val="00B27E12"/>
    <w:rsid w:val="00B30180"/>
    <w:rsid w:val="00B30817"/>
    <w:rsid w:val="00B3086D"/>
    <w:rsid w:val="00B30920"/>
    <w:rsid w:val="00B30A5C"/>
    <w:rsid w:val="00B30AFC"/>
    <w:rsid w:val="00B30C8B"/>
    <w:rsid w:val="00B30CFB"/>
    <w:rsid w:val="00B30E52"/>
    <w:rsid w:val="00B31025"/>
    <w:rsid w:val="00B31204"/>
    <w:rsid w:val="00B314AB"/>
    <w:rsid w:val="00B31566"/>
    <w:rsid w:val="00B31581"/>
    <w:rsid w:val="00B316F3"/>
    <w:rsid w:val="00B31982"/>
    <w:rsid w:val="00B31A2B"/>
    <w:rsid w:val="00B31A5C"/>
    <w:rsid w:val="00B31FDF"/>
    <w:rsid w:val="00B3227B"/>
    <w:rsid w:val="00B3235B"/>
    <w:rsid w:val="00B3261B"/>
    <w:rsid w:val="00B3269A"/>
    <w:rsid w:val="00B32BB0"/>
    <w:rsid w:val="00B33185"/>
    <w:rsid w:val="00B33196"/>
    <w:rsid w:val="00B331B4"/>
    <w:rsid w:val="00B3334F"/>
    <w:rsid w:val="00B333C6"/>
    <w:rsid w:val="00B341E3"/>
    <w:rsid w:val="00B3449D"/>
    <w:rsid w:val="00B34511"/>
    <w:rsid w:val="00B346B6"/>
    <w:rsid w:val="00B34768"/>
    <w:rsid w:val="00B34B78"/>
    <w:rsid w:val="00B34BD6"/>
    <w:rsid w:val="00B34D6A"/>
    <w:rsid w:val="00B34F23"/>
    <w:rsid w:val="00B34F3A"/>
    <w:rsid w:val="00B35083"/>
    <w:rsid w:val="00B35799"/>
    <w:rsid w:val="00B357D5"/>
    <w:rsid w:val="00B357EA"/>
    <w:rsid w:val="00B35C09"/>
    <w:rsid w:val="00B35FBF"/>
    <w:rsid w:val="00B36604"/>
    <w:rsid w:val="00B36817"/>
    <w:rsid w:val="00B36A04"/>
    <w:rsid w:val="00B36CF9"/>
    <w:rsid w:val="00B36D32"/>
    <w:rsid w:val="00B36F78"/>
    <w:rsid w:val="00B3733A"/>
    <w:rsid w:val="00B373A4"/>
    <w:rsid w:val="00B373B1"/>
    <w:rsid w:val="00B3763C"/>
    <w:rsid w:val="00B37640"/>
    <w:rsid w:val="00B37769"/>
    <w:rsid w:val="00B378BB"/>
    <w:rsid w:val="00B37935"/>
    <w:rsid w:val="00B37A70"/>
    <w:rsid w:val="00B37C5E"/>
    <w:rsid w:val="00B4009E"/>
    <w:rsid w:val="00B4013A"/>
    <w:rsid w:val="00B403E5"/>
    <w:rsid w:val="00B407C0"/>
    <w:rsid w:val="00B4099A"/>
    <w:rsid w:val="00B409D6"/>
    <w:rsid w:val="00B40A31"/>
    <w:rsid w:val="00B40A47"/>
    <w:rsid w:val="00B40A7F"/>
    <w:rsid w:val="00B40BAA"/>
    <w:rsid w:val="00B40F4F"/>
    <w:rsid w:val="00B412AB"/>
    <w:rsid w:val="00B416B0"/>
    <w:rsid w:val="00B417F7"/>
    <w:rsid w:val="00B41960"/>
    <w:rsid w:val="00B4198D"/>
    <w:rsid w:val="00B41992"/>
    <w:rsid w:val="00B41A10"/>
    <w:rsid w:val="00B41B42"/>
    <w:rsid w:val="00B41D4E"/>
    <w:rsid w:val="00B420CA"/>
    <w:rsid w:val="00B420FA"/>
    <w:rsid w:val="00B42163"/>
    <w:rsid w:val="00B42231"/>
    <w:rsid w:val="00B42562"/>
    <w:rsid w:val="00B4264F"/>
    <w:rsid w:val="00B42975"/>
    <w:rsid w:val="00B42ADD"/>
    <w:rsid w:val="00B4319D"/>
    <w:rsid w:val="00B43D8B"/>
    <w:rsid w:val="00B44310"/>
    <w:rsid w:val="00B443C7"/>
    <w:rsid w:val="00B44697"/>
    <w:rsid w:val="00B446B0"/>
    <w:rsid w:val="00B446CA"/>
    <w:rsid w:val="00B447CE"/>
    <w:rsid w:val="00B447D6"/>
    <w:rsid w:val="00B4488D"/>
    <w:rsid w:val="00B449E8"/>
    <w:rsid w:val="00B44A4E"/>
    <w:rsid w:val="00B44AAD"/>
    <w:rsid w:val="00B44D2A"/>
    <w:rsid w:val="00B44F0C"/>
    <w:rsid w:val="00B45037"/>
    <w:rsid w:val="00B4511E"/>
    <w:rsid w:val="00B4536F"/>
    <w:rsid w:val="00B453FF"/>
    <w:rsid w:val="00B45BB7"/>
    <w:rsid w:val="00B45F88"/>
    <w:rsid w:val="00B4604D"/>
    <w:rsid w:val="00B46080"/>
    <w:rsid w:val="00B461B6"/>
    <w:rsid w:val="00B463FF"/>
    <w:rsid w:val="00B464EF"/>
    <w:rsid w:val="00B466E4"/>
    <w:rsid w:val="00B4682D"/>
    <w:rsid w:val="00B46989"/>
    <w:rsid w:val="00B46CAE"/>
    <w:rsid w:val="00B46EF0"/>
    <w:rsid w:val="00B47049"/>
    <w:rsid w:val="00B47289"/>
    <w:rsid w:val="00B47A9B"/>
    <w:rsid w:val="00B47E82"/>
    <w:rsid w:val="00B47EAF"/>
    <w:rsid w:val="00B47EF4"/>
    <w:rsid w:val="00B47F59"/>
    <w:rsid w:val="00B5005D"/>
    <w:rsid w:val="00B502E7"/>
    <w:rsid w:val="00B50454"/>
    <w:rsid w:val="00B5048E"/>
    <w:rsid w:val="00B504D4"/>
    <w:rsid w:val="00B50566"/>
    <w:rsid w:val="00B50711"/>
    <w:rsid w:val="00B50AB8"/>
    <w:rsid w:val="00B50C6A"/>
    <w:rsid w:val="00B50C8A"/>
    <w:rsid w:val="00B5149E"/>
    <w:rsid w:val="00B517F8"/>
    <w:rsid w:val="00B5183F"/>
    <w:rsid w:val="00B51979"/>
    <w:rsid w:val="00B51A65"/>
    <w:rsid w:val="00B51A6A"/>
    <w:rsid w:val="00B51C62"/>
    <w:rsid w:val="00B51DBB"/>
    <w:rsid w:val="00B51FF2"/>
    <w:rsid w:val="00B521D0"/>
    <w:rsid w:val="00B5233E"/>
    <w:rsid w:val="00B52520"/>
    <w:rsid w:val="00B52684"/>
    <w:rsid w:val="00B528F3"/>
    <w:rsid w:val="00B52A02"/>
    <w:rsid w:val="00B52F7E"/>
    <w:rsid w:val="00B53165"/>
    <w:rsid w:val="00B53566"/>
    <w:rsid w:val="00B536F5"/>
    <w:rsid w:val="00B53E40"/>
    <w:rsid w:val="00B53F1C"/>
    <w:rsid w:val="00B53FAF"/>
    <w:rsid w:val="00B53FD0"/>
    <w:rsid w:val="00B5401E"/>
    <w:rsid w:val="00B541B5"/>
    <w:rsid w:val="00B542EB"/>
    <w:rsid w:val="00B54566"/>
    <w:rsid w:val="00B546C4"/>
    <w:rsid w:val="00B54BCB"/>
    <w:rsid w:val="00B54DCD"/>
    <w:rsid w:val="00B54F7C"/>
    <w:rsid w:val="00B54FAA"/>
    <w:rsid w:val="00B5509A"/>
    <w:rsid w:val="00B550D8"/>
    <w:rsid w:val="00B55162"/>
    <w:rsid w:val="00B55433"/>
    <w:rsid w:val="00B55894"/>
    <w:rsid w:val="00B558F6"/>
    <w:rsid w:val="00B55B8F"/>
    <w:rsid w:val="00B55D61"/>
    <w:rsid w:val="00B55F8D"/>
    <w:rsid w:val="00B56297"/>
    <w:rsid w:val="00B5651D"/>
    <w:rsid w:val="00B56796"/>
    <w:rsid w:val="00B56AF7"/>
    <w:rsid w:val="00B56B9B"/>
    <w:rsid w:val="00B56B9D"/>
    <w:rsid w:val="00B56F47"/>
    <w:rsid w:val="00B57039"/>
    <w:rsid w:val="00B570C5"/>
    <w:rsid w:val="00B574D6"/>
    <w:rsid w:val="00B574DA"/>
    <w:rsid w:val="00B579C3"/>
    <w:rsid w:val="00B57A5C"/>
    <w:rsid w:val="00B57DA4"/>
    <w:rsid w:val="00B57DFA"/>
    <w:rsid w:val="00B60168"/>
    <w:rsid w:val="00B60531"/>
    <w:rsid w:val="00B605F5"/>
    <w:rsid w:val="00B606D8"/>
    <w:rsid w:val="00B60720"/>
    <w:rsid w:val="00B609CF"/>
    <w:rsid w:val="00B60B94"/>
    <w:rsid w:val="00B60CC0"/>
    <w:rsid w:val="00B60D77"/>
    <w:rsid w:val="00B6133F"/>
    <w:rsid w:val="00B6140D"/>
    <w:rsid w:val="00B615B0"/>
    <w:rsid w:val="00B6161C"/>
    <w:rsid w:val="00B61E60"/>
    <w:rsid w:val="00B61EEC"/>
    <w:rsid w:val="00B62057"/>
    <w:rsid w:val="00B620EB"/>
    <w:rsid w:val="00B62104"/>
    <w:rsid w:val="00B62742"/>
    <w:rsid w:val="00B6277A"/>
    <w:rsid w:val="00B62A1E"/>
    <w:rsid w:val="00B62A55"/>
    <w:rsid w:val="00B62ADF"/>
    <w:rsid w:val="00B62B23"/>
    <w:rsid w:val="00B62C60"/>
    <w:rsid w:val="00B62DF4"/>
    <w:rsid w:val="00B62DFA"/>
    <w:rsid w:val="00B632AA"/>
    <w:rsid w:val="00B63385"/>
    <w:rsid w:val="00B635F8"/>
    <w:rsid w:val="00B6387E"/>
    <w:rsid w:val="00B6391C"/>
    <w:rsid w:val="00B63AB7"/>
    <w:rsid w:val="00B63C37"/>
    <w:rsid w:val="00B63CBC"/>
    <w:rsid w:val="00B63E94"/>
    <w:rsid w:val="00B63F7D"/>
    <w:rsid w:val="00B6437B"/>
    <w:rsid w:val="00B644CF"/>
    <w:rsid w:val="00B645A6"/>
    <w:rsid w:val="00B64BC8"/>
    <w:rsid w:val="00B64D0E"/>
    <w:rsid w:val="00B654E9"/>
    <w:rsid w:val="00B656C5"/>
    <w:rsid w:val="00B656FE"/>
    <w:rsid w:val="00B66018"/>
    <w:rsid w:val="00B660EC"/>
    <w:rsid w:val="00B66127"/>
    <w:rsid w:val="00B6616E"/>
    <w:rsid w:val="00B663DD"/>
    <w:rsid w:val="00B6647A"/>
    <w:rsid w:val="00B6687A"/>
    <w:rsid w:val="00B66C15"/>
    <w:rsid w:val="00B66F68"/>
    <w:rsid w:val="00B67187"/>
    <w:rsid w:val="00B6733A"/>
    <w:rsid w:val="00B6766B"/>
    <w:rsid w:val="00B67681"/>
    <w:rsid w:val="00B67741"/>
    <w:rsid w:val="00B6789A"/>
    <w:rsid w:val="00B678C3"/>
    <w:rsid w:val="00B67DD3"/>
    <w:rsid w:val="00B67FAD"/>
    <w:rsid w:val="00B701B7"/>
    <w:rsid w:val="00B7022A"/>
    <w:rsid w:val="00B7048E"/>
    <w:rsid w:val="00B705FC"/>
    <w:rsid w:val="00B70771"/>
    <w:rsid w:val="00B709B3"/>
    <w:rsid w:val="00B71188"/>
    <w:rsid w:val="00B71267"/>
    <w:rsid w:val="00B714AC"/>
    <w:rsid w:val="00B7153E"/>
    <w:rsid w:val="00B716A9"/>
    <w:rsid w:val="00B71881"/>
    <w:rsid w:val="00B71AE8"/>
    <w:rsid w:val="00B71BFD"/>
    <w:rsid w:val="00B7217B"/>
    <w:rsid w:val="00B721D9"/>
    <w:rsid w:val="00B7226F"/>
    <w:rsid w:val="00B7231A"/>
    <w:rsid w:val="00B72639"/>
    <w:rsid w:val="00B72767"/>
    <w:rsid w:val="00B72948"/>
    <w:rsid w:val="00B72C26"/>
    <w:rsid w:val="00B72E2A"/>
    <w:rsid w:val="00B72F6D"/>
    <w:rsid w:val="00B72FA9"/>
    <w:rsid w:val="00B73062"/>
    <w:rsid w:val="00B7372C"/>
    <w:rsid w:val="00B738DB"/>
    <w:rsid w:val="00B73B96"/>
    <w:rsid w:val="00B73D9B"/>
    <w:rsid w:val="00B742AD"/>
    <w:rsid w:val="00B74331"/>
    <w:rsid w:val="00B7438F"/>
    <w:rsid w:val="00B74539"/>
    <w:rsid w:val="00B74605"/>
    <w:rsid w:val="00B746F9"/>
    <w:rsid w:val="00B74776"/>
    <w:rsid w:val="00B7488D"/>
    <w:rsid w:val="00B74A78"/>
    <w:rsid w:val="00B74F28"/>
    <w:rsid w:val="00B751F2"/>
    <w:rsid w:val="00B75329"/>
    <w:rsid w:val="00B7537D"/>
    <w:rsid w:val="00B75580"/>
    <w:rsid w:val="00B75AFF"/>
    <w:rsid w:val="00B7646E"/>
    <w:rsid w:val="00B7690D"/>
    <w:rsid w:val="00B76B95"/>
    <w:rsid w:val="00B76C80"/>
    <w:rsid w:val="00B76D2C"/>
    <w:rsid w:val="00B76D87"/>
    <w:rsid w:val="00B76FF0"/>
    <w:rsid w:val="00B76FF8"/>
    <w:rsid w:val="00B77025"/>
    <w:rsid w:val="00B7716C"/>
    <w:rsid w:val="00B772BB"/>
    <w:rsid w:val="00B7745A"/>
    <w:rsid w:val="00B77540"/>
    <w:rsid w:val="00B776C1"/>
    <w:rsid w:val="00B7785F"/>
    <w:rsid w:val="00B77930"/>
    <w:rsid w:val="00B77ABE"/>
    <w:rsid w:val="00B77AD5"/>
    <w:rsid w:val="00B77B91"/>
    <w:rsid w:val="00B77F3D"/>
    <w:rsid w:val="00B8005D"/>
    <w:rsid w:val="00B80091"/>
    <w:rsid w:val="00B800B1"/>
    <w:rsid w:val="00B806E9"/>
    <w:rsid w:val="00B806FD"/>
    <w:rsid w:val="00B80A15"/>
    <w:rsid w:val="00B80A20"/>
    <w:rsid w:val="00B80D12"/>
    <w:rsid w:val="00B80DB4"/>
    <w:rsid w:val="00B8104D"/>
    <w:rsid w:val="00B81080"/>
    <w:rsid w:val="00B810AC"/>
    <w:rsid w:val="00B81153"/>
    <w:rsid w:val="00B8127D"/>
    <w:rsid w:val="00B81361"/>
    <w:rsid w:val="00B8160D"/>
    <w:rsid w:val="00B816E8"/>
    <w:rsid w:val="00B81809"/>
    <w:rsid w:val="00B819DA"/>
    <w:rsid w:val="00B81AED"/>
    <w:rsid w:val="00B81F79"/>
    <w:rsid w:val="00B8224B"/>
    <w:rsid w:val="00B8252D"/>
    <w:rsid w:val="00B8275D"/>
    <w:rsid w:val="00B8278C"/>
    <w:rsid w:val="00B827B3"/>
    <w:rsid w:val="00B827BF"/>
    <w:rsid w:val="00B82949"/>
    <w:rsid w:val="00B8298E"/>
    <w:rsid w:val="00B82A42"/>
    <w:rsid w:val="00B82D59"/>
    <w:rsid w:val="00B82DCD"/>
    <w:rsid w:val="00B8308E"/>
    <w:rsid w:val="00B831ED"/>
    <w:rsid w:val="00B83334"/>
    <w:rsid w:val="00B83433"/>
    <w:rsid w:val="00B8349C"/>
    <w:rsid w:val="00B834D2"/>
    <w:rsid w:val="00B8357B"/>
    <w:rsid w:val="00B83696"/>
    <w:rsid w:val="00B83CAA"/>
    <w:rsid w:val="00B83D84"/>
    <w:rsid w:val="00B840CD"/>
    <w:rsid w:val="00B842F9"/>
    <w:rsid w:val="00B844A4"/>
    <w:rsid w:val="00B844AA"/>
    <w:rsid w:val="00B8453F"/>
    <w:rsid w:val="00B845D5"/>
    <w:rsid w:val="00B84609"/>
    <w:rsid w:val="00B84936"/>
    <w:rsid w:val="00B84B95"/>
    <w:rsid w:val="00B84CBA"/>
    <w:rsid w:val="00B85140"/>
    <w:rsid w:val="00B851D1"/>
    <w:rsid w:val="00B85228"/>
    <w:rsid w:val="00B85ABC"/>
    <w:rsid w:val="00B85E49"/>
    <w:rsid w:val="00B8616B"/>
    <w:rsid w:val="00B863F0"/>
    <w:rsid w:val="00B864C4"/>
    <w:rsid w:val="00B8659E"/>
    <w:rsid w:val="00B865D1"/>
    <w:rsid w:val="00B866B2"/>
    <w:rsid w:val="00B866CA"/>
    <w:rsid w:val="00B86739"/>
    <w:rsid w:val="00B869D6"/>
    <w:rsid w:val="00B86AA1"/>
    <w:rsid w:val="00B86EC0"/>
    <w:rsid w:val="00B86F6F"/>
    <w:rsid w:val="00B87083"/>
    <w:rsid w:val="00B87270"/>
    <w:rsid w:val="00B87385"/>
    <w:rsid w:val="00B879AB"/>
    <w:rsid w:val="00B87DBE"/>
    <w:rsid w:val="00B87EEE"/>
    <w:rsid w:val="00B87EF2"/>
    <w:rsid w:val="00B900E9"/>
    <w:rsid w:val="00B9012D"/>
    <w:rsid w:val="00B90535"/>
    <w:rsid w:val="00B90566"/>
    <w:rsid w:val="00B905E0"/>
    <w:rsid w:val="00B90619"/>
    <w:rsid w:val="00B908E0"/>
    <w:rsid w:val="00B909A7"/>
    <w:rsid w:val="00B90E70"/>
    <w:rsid w:val="00B90F66"/>
    <w:rsid w:val="00B90FC6"/>
    <w:rsid w:val="00B912AA"/>
    <w:rsid w:val="00B91520"/>
    <w:rsid w:val="00B915F5"/>
    <w:rsid w:val="00B916D6"/>
    <w:rsid w:val="00B918BD"/>
    <w:rsid w:val="00B91916"/>
    <w:rsid w:val="00B919E1"/>
    <w:rsid w:val="00B91A7A"/>
    <w:rsid w:val="00B91AE0"/>
    <w:rsid w:val="00B91BCC"/>
    <w:rsid w:val="00B91E81"/>
    <w:rsid w:val="00B91FAF"/>
    <w:rsid w:val="00B9203D"/>
    <w:rsid w:val="00B92130"/>
    <w:rsid w:val="00B9226D"/>
    <w:rsid w:val="00B9240F"/>
    <w:rsid w:val="00B9269C"/>
    <w:rsid w:val="00B92828"/>
    <w:rsid w:val="00B9292D"/>
    <w:rsid w:val="00B92A1F"/>
    <w:rsid w:val="00B92B74"/>
    <w:rsid w:val="00B92E06"/>
    <w:rsid w:val="00B92E14"/>
    <w:rsid w:val="00B92F25"/>
    <w:rsid w:val="00B92F4B"/>
    <w:rsid w:val="00B92FDC"/>
    <w:rsid w:val="00B9305E"/>
    <w:rsid w:val="00B9313C"/>
    <w:rsid w:val="00B93340"/>
    <w:rsid w:val="00B93405"/>
    <w:rsid w:val="00B93600"/>
    <w:rsid w:val="00B93637"/>
    <w:rsid w:val="00B93767"/>
    <w:rsid w:val="00B9388F"/>
    <w:rsid w:val="00B93B72"/>
    <w:rsid w:val="00B93F6C"/>
    <w:rsid w:val="00B94007"/>
    <w:rsid w:val="00B945FA"/>
    <w:rsid w:val="00B948DA"/>
    <w:rsid w:val="00B94CD2"/>
    <w:rsid w:val="00B95341"/>
    <w:rsid w:val="00B9536A"/>
    <w:rsid w:val="00B953FA"/>
    <w:rsid w:val="00B95AB0"/>
    <w:rsid w:val="00B95B94"/>
    <w:rsid w:val="00B95C70"/>
    <w:rsid w:val="00B95DBF"/>
    <w:rsid w:val="00B95E24"/>
    <w:rsid w:val="00B96006"/>
    <w:rsid w:val="00B96224"/>
    <w:rsid w:val="00B9626C"/>
    <w:rsid w:val="00B962F3"/>
    <w:rsid w:val="00B96418"/>
    <w:rsid w:val="00B9649D"/>
    <w:rsid w:val="00B96679"/>
    <w:rsid w:val="00B96C70"/>
    <w:rsid w:val="00B96D4F"/>
    <w:rsid w:val="00B96D54"/>
    <w:rsid w:val="00B96ED9"/>
    <w:rsid w:val="00B97104"/>
    <w:rsid w:val="00B977B6"/>
    <w:rsid w:val="00B97934"/>
    <w:rsid w:val="00B97A1F"/>
    <w:rsid w:val="00B97A26"/>
    <w:rsid w:val="00B97A7A"/>
    <w:rsid w:val="00B97D6A"/>
    <w:rsid w:val="00B97D76"/>
    <w:rsid w:val="00B97E46"/>
    <w:rsid w:val="00BA01F4"/>
    <w:rsid w:val="00BA0325"/>
    <w:rsid w:val="00BA03BD"/>
    <w:rsid w:val="00BA04CC"/>
    <w:rsid w:val="00BA0564"/>
    <w:rsid w:val="00BA070E"/>
    <w:rsid w:val="00BA083E"/>
    <w:rsid w:val="00BA08F2"/>
    <w:rsid w:val="00BA0A5E"/>
    <w:rsid w:val="00BA0BB1"/>
    <w:rsid w:val="00BA0D70"/>
    <w:rsid w:val="00BA1112"/>
    <w:rsid w:val="00BA12C3"/>
    <w:rsid w:val="00BA1432"/>
    <w:rsid w:val="00BA15B9"/>
    <w:rsid w:val="00BA1913"/>
    <w:rsid w:val="00BA198C"/>
    <w:rsid w:val="00BA1C33"/>
    <w:rsid w:val="00BA1DA0"/>
    <w:rsid w:val="00BA1DF1"/>
    <w:rsid w:val="00BA1F19"/>
    <w:rsid w:val="00BA1FBE"/>
    <w:rsid w:val="00BA23F6"/>
    <w:rsid w:val="00BA242D"/>
    <w:rsid w:val="00BA246A"/>
    <w:rsid w:val="00BA27FC"/>
    <w:rsid w:val="00BA3350"/>
    <w:rsid w:val="00BA388A"/>
    <w:rsid w:val="00BA3A40"/>
    <w:rsid w:val="00BA3FED"/>
    <w:rsid w:val="00BA401F"/>
    <w:rsid w:val="00BA424C"/>
    <w:rsid w:val="00BA43C9"/>
    <w:rsid w:val="00BA48DE"/>
    <w:rsid w:val="00BA4950"/>
    <w:rsid w:val="00BA4A43"/>
    <w:rsid w:val="00BA4AC6"/>
    <w:rsid w:val="00BA4CD6"/>
    <w:rsid w:val="00BA4CFB"/>
    <w:rsid w:val="00BA4D1B"/>
    <w:rsid w:val="00BA5729"/>
    <w:rsid w:val="00BA578E"/>
    <w:rsid w:val="00BA5CD2"/>
    <w:rsid w:val="00BA5CF4"/>
    <w:rsid w:val="00BA5E0C"/>
    <w:rsid w:val="00BA5EA4"/>
    <w:rsid w:val="00BA5F47"/>
    <w:rsid w:val="00BA615C"/>
    <w:rsid w:val="00BA62AC"/>
    <w:rsid w:val="00BA650B"/>
    <w:rsid w:val="00BA660D"/>
    <w:rsid w:val="00BA6B0A"/>
    <w:rsid w:val="00BA6C68"/>
    <w:rsid w:val="00BA7008"/>
    <w:rsid w:val="00BA7068"/>
    <w:rsid w:val="00BA71B4"/>
    <w:rsid w:val="00BA7218"/>
    <w:rsid w:val="00BA73E5"/>
    <w:rsid w:val="00BA73F4"/>
    <w:rsid w:val="00BA78BA"/>
    <w:rsid w:val="00BA7E56"/>
    <w:rsid w:val="00BB00AA"/>
    <w:rsid w:val="00BB00FE"/>
    <w:rsid w:val="00BB046D"/>
    <w:rsid w:val="00BB04FF"/>
    <w:rsid w:val="00BB0673"/>
    <w:rsid w:val="00BB09BC"/>
    <w:rsid w:val="00BB0A06"/>
    <w:rsid w:val="00BB0B5D"/>
    <w:rsid w:val="00BB0F4D"/>
    <w:rsid w:val="00BB1071"/>
    <w:rsid w:val="00BB108B"/>
    <w:rsid w:val="00BB110B"/>
    <w:rsid w:val="00BB129F"/>
    <w:rsid w:val="00BB136B"/>
    <w:rsid w:val="00BB15F4"/>
    <w:rsid w:val="00BB1694"/>
    <w:rsid w:val="00BB1907"/>
    <w:rsid w:val="00BB19A9"/>
    <w:rsid w:val="00BB1B4D"/>
    <w:rsid w:val="00BB2156"/>
    <w:rsid w:val="00BB2193"/>
    <w:rsid w:val="00BB2283"/>
    <w:rsid w:val="00BB22CB"/>
    <w:rsid w:val="00BB239D"/>
    <w:rsid w:val="00BB24FC"/>
    <w:rsid w:val="00BB2559"/>
    <w:rsid w:val="00BB27C6"/>
    <w:rsid w:val="00BB2810"/>
    <w:rsid w:val="00BB2883"/>
    <w:rsid w:val="00BB29BF"/>
    <w:rsid w:val="00BB2B37"/>
    <w:rsid w:val="00BB2CC6"/>
    <w:rsid w:val="00BB30FF"/>
    <w:rsid w:val="00BB3306"/>
    <w:rsid w:val="00BB33C2"/>
    <w:rsid w:val="00BB3442"/>
    <w:rsid w:val="00BB38EA"/>
    <w:rsid w:val="00BB3C76"/>
    <w:rsid w:val="00BB3EB4"/>
    <w:rsid w:val="00BB4212"/>
    <w:rsid w:val="00BB4403"/>
    <w:rsid w:val="00BB46BF"/>
    <w:rsid w:val="00BB4858"/>
    <w:rsid w:val="00BB4A8C"/>
    <w:rsid w:val="00BB4CCF"/>
    <w:rsid w:val="00BB4E88"/>
    <w:rsid w:val="00BB4E8F"/>
    <w:rsid w:val="00BB4ECF"/>
    <w:rsid w:val="00BB4F1C"/>
    <w:rsid w:val="00BB4F35"/>
    <w:rsid w:val="00BB553A"/>
    <w:rsid w:val="00BB5564"/>
    <w:rsid w:val="00BB5576"/>
    <w:rsid w:val="00BB55B4"/>
    <w:rsid w:val="00BB581B"/>
    <w:rsid w:val="00BB5830"/>
    <w:rsid w:val="00BB58F8"/>
    <w:rsid w:val="00BB5B64"/>
    <w:rsid w:val="00BB5EB3"/>
    <w:rsid w:val="00BB5F9B"/>
    <w:rsid w:val="00BB6302"/>
    <w:rsid w:val="00BB633D"/>
    <w:rsid w:val="00BB65E7"/>
    <w:rsid w:val="00BB663F"/>
    <w:rsid w:val="00BB6664"/>
    <w:rsid w:val="00BB66CA"/>
    <w:rsid w:val="00BB6794"/>
    <w:rsid w:val="00BB69E6"/>
    <w:rsid w:val="00BB6A9F"/>
    <w:rsid w:val="00BB6BCA"/>
    <w:rsid w:val="00BB6D3C"/>
    <w:rsid w:val="00BB6D89"/>
    <w:rsid w:val="00BB6EA6"/>
    <w:rsid w:val="00BB6F54"/>
    <w:rsid w:val="00BB7114"/>
    <w:rsid w:val="00BB748D"/>
    <w:rsid w:val="00BB7652"/>
    <w:rsid w:val="00BB7EEF"/>
    <w:rsid w:val="00BB7F93"/>
    <w:rsid w:val="00BC0005"/>
    <w:rsid w:val="00BC001B"/>
    <w:rsid w:val="00BC02EA"/>
    <w:rsid w:val="00BC0561"/>
    <w:rsid w:val="00BC0766"/>
    <w:rsid w:val="00BC082A"/>
    <w:rsid w:val="00BC0B24"/>
    <w:rsid w:val="00BC0DBD"/>
    <w:rsid w:val="00BC0E3E"/>
    <w:rsid w:val="00BC0EF4"/>
    <w:rsid w:val="00BC0FF3"/>
    <w:rsid w:val="00BC1223"/>
    <w:rsid w:val="00BC1472"/>
    <w:rsid w:val="00BC1862"/>
    <w:rsid w:val="00BC18D1"/>
    <w:rsid w:val="00BC1903"/>
    <w:rsid w:val="00BC1A6E"/>
    <w:rsid w:val="00BC1ACB"/>
    <w:rsid w:val="00BC1B76"/>
    <w:rsid w:val="00BC1CE1"/>
    <w:rsid w:val="00BC1D2F"/>
    <w:rsid w:val="00BC1D41"/>
    <w:rsid w:val="00BC1E0E"/>
    <w:rsid w:val="00BC1E78"/>
    <w:rsid w:val="00BC1FCB"/>
    <w:rsid w:val="00BC208F"/>
    <w:rsid w:val="00BC216C"/>
    <w:rsid w:val="00BC2977"/>
    <w:rsid w:val="00BC2A15"/>
    <w:rsid w:val="00BC2A64"/>
    <w:rsid w:val="00BC2BD8"/>
    <w:rsid w:val="00BC2BF1"/>
    <w:rsid w:val="00BC2C0F"/>
    <w:rsid w:val="00BC3245"/>
    <w:rsid w:val="00BC35F0"/>
    <w:rsid w:val="00BC367B"/>
    <w:rsid w:val="00BC3A29"/>
    <w:rsid w:val="00BC3A4D"/>
    <w:rsid w:val="00BC3A90"/>
    <w:rsid w:val="00BC3B85"/>
    <w:rsid w:val="00BC3B88"/>
    <w:rsid w:val="00BC3CCE"/>
    <w:rsid w:val="00BC3E8D"/>
    <w:rsid w:val="00BC41B4"/>
    <w:rsid w:val="00BC452B"/>
    <w:rsid w:val="00BC47FA"/>
    <w:rsid w:val="00BC48C2"/>
    <w:rsid w:val="00BC4F8A"/>
    <w:rsid w:val="00BC504D"/>
    <w:rsid w:val="00BC5061"/>
    <w:rsid w:val="00BC50AA"/>
    <w:rsid w:val="00BC5372"/>
    <w:rsid w:val="00BC541E"/>
    <w:rsid w:val="00BC5447"/>
    <w:rsid w:val="00BC5724"/>
    <w:rsid w:val="00BC582C"/>
    <w:rsid w:val="00BC588E"/>
    <w:rsid w:val="00BC5AF5"/>
    <w:rsid w:val="00BC5B89"/>
    <w:rsid w:val="00BC5DE1"/>
    <w:rsid w:val="00BC5EB0"/>
    <w:rsid w:val="00BC5F39"/>
    <w:rsid w:val="00BC6135"/>
    <w:rsid w:val="00BC61AA"/>
    <w:rsid w:val="00BC6262"/>
    <w:rsid w:val="00BC6628"/>
    <w:rsid w:val="00BC66A1"/>
    <w:rsid w:val="00BC66A9"/>
    <w:rsid w:val="00BC6C1B"/>
    <w:rsid w:val="00BC6E9E"/>
    <w:rsid w:val="00BC703D"/>
    <w:rsid w:val="00BC721C"/>
    <w:rsid w:val="00BC7362"/>
    <w:rsid w:val="00BC75DF"/>
    <w:rsid w:val="00BC7825"/>
    <w:rsid w:val="00BC7915"/>
    <w:rsid w:val="00BC79A7"/>
    <w:rsid w:val="00BC7A40"/>
    <w:rsid w:val="00BC7A60"/>
    <w:rsid w:val="00BC7AE1"/>
    <w:rsid w:val="00BC7E8F"/>
    <w:rsid w:val="00BC7EA1"/>
    <w:rsid w:val="00BC7EC1"/>
    <w:rsid w:val="00BD0237"/>
    <w:rsid w:val="00BD031C"/>
    <w:rsid w:val="00BD03EE"/>
    <w:rsid w:val="00BD08EC"/>
    <w:rsid w:val="00BD0992"/>
    <w:rsid w:val="00BD0A98"/>
    <w:rsid w:val="00BD0ADB"/>
    <w:rsid w:val="00BD0B34"/>
    <w:rsid w:val="00BD0E5B"/>
    <w:rsid w:val="00BD0FFE"/>
    <w:rsid w:val="00BD123F"/>
    <w:rsid w:val="00BD133D"/>
    <w:rsid w:val="00BD1389"/>
    <w:rsid w:val="00BD1500"/>
    <w:rsid w:val="00BD1589"/>
    <w:rsid w:val="00BD172C"/>
    <w:rsid w:val="00BD1792"/>
    <w:rsid w:val="00BD1A29"/>
    <w:rsid w:val="00BD1ABB"/>
    <w:rsid w:val="00BD1AC4"/>
    <w:rsid w:val="00BD1B2D"/>
    <w:rsid w:val="00BD1C3D"/>
    <w:rsid w:val="00BD2742"/>
    <w:rsid w:val="00BD2766"/>
    <w:rsid w:val="00BD2843"/>
    <w:rsid w:val="00BD2926"/>
    <w:rsid w:val="00BD299E"/>
    <w:rsid w:val="00BD2A5C"/>
    <w:rsid w:val="00BD2AE5"/>
    <w:rsid w:val="00BD2C5F"/>
    <w:rsid w:val="00BD2D35"/>
    <w:rsid w:val="00BD2E77"/>
    <w:rsid w:val="00BD30CC"/>
    <w:rsid w:val="00BD32B6"/>
    <w:rsid w:val="00BD34DB"/>
    <w:rsid w:val="00BD3819"/>
    <w:rsid w:val="00BD3B4D"/>
    <w:rsid w:val="00BD3EAD"/>
    <w:rsid w:val="00BD3EC2"/>
    <w:rsid w:val="00BD412C"/>
    <w:rsid w:val="00BD41B0"/>
    <w:rsid w:val="00BD4327"/>
    <w:rsid w:val="00BD44B6"/>
    <w:rsid w:val="00BD480C"/>
    <w:rsid w:val="00BD4B10"/>
    <w:rsid w:val="00BD4C67"/>
    <w:rsid w:val="00BD4CC2"/>
    <w:rsid w:val="00BD4CED"/>
    <w:rsid w:val="00BD4EE8"/>
    <w:rsid w:val="00BD4F99"/>
    <w:rsid w:val="00BD5101"/>
    <w:rsid w:val="00BD5375"/>
    <w:rsid w:val="00BD5397"/>
    <w:rsid w:val="00BD53A6"/>
    <w:rsid w:val="00BD5C3F"/>
    <w:rsid w:val="00BD5CEA"/>
    <w:rsid w:val="00BD5E45"/>
    <w:rsid w:val="00BD64AF"/>
    <w:rsid w:val="00BD6552"/>
    <w:rsid w:val="00BD65DA"/>
    <w:rsid w:val="00BD66D6"/>
    <w:rsid w:val="00BD6CD9"/>
    <w:rsid w:val="00BD6D6D"/>
    <w:rsid w:val="00BD7023"/>
    <w:rsid w:val="00BD720C"/>
    <w:rsid w:val="00BD7317"/>
    <w:rsid w:val="00BD732A"/>
    <w:rsid w:val="00BD7F8E"/>
    <w:rsid w:val="00BE00B5"/>
    <w:rsid w:val="00BE02B3"/>
    <w:rsid w:val="00BE050B"/>
    <w:rsid w:val="00BE0590"/>
    <w:rsid w:val="00BE080D"/>
    <w:rsid w:val="00BE0AB8"/>
    <w:rsid w:val="00BE0E8B"/>
    <w:rsid w:val="00BE0FB8"/>
    <w:rsid w:val="00BE14A0"/>
    <w:rsid w:val="00BE1866"/>
    <w:rsid w:val="00BE19F0"/>
    <w:rsid w:val="00BE1D5A"/>
    <w:rsid w:val="00BE1E31"/>
    <w:rsid w:val="00BE1F26"/>
    <w:rsid w:val="00BE21BC"/>
    <w:rsid w:val="00BE2249"/>
    <w:rsid w:val="00BE248C"/>
    <w:rsid w:val="00BE2593"/>
    <w:rsid w:val="00BE26BD"/>
    <w:rsid w:val="00BE27F3"/>
    <w:rsid w:val="00BE2CD1"/>
    <w:rsid w:val="00BE3451"/>
    <w:rsid w:val="00BE3506"/>
    <w:rsid w:val="00BE3AE6"/>
    <w:rsid w:val="00BE3CA2"/>
    <w:rsid w:val="00BE3E18"/>
    <w:rsid w:val="00BE3EF6"/>
    <w:rsid w:val="00BE3FAB"/>
    <w:rsid w:val="00BE4A40"/>
    <w:rsid w:val="00BE53DF"/>
    <w:rsid w:val="00BE54CF"/>
    <w:rsid w:val="00BE5604"/>
    <w:rsid w:val="00BE5642"/>
    <w:rsid w:val="00BE5713"/>
    <w:rsid w:val="00BE58BD"/>
    <w:rsid w:val="00BE5911"/>
    <w:rsid w:val="00BE5B3A"/>
    <w:rsid w:val="00BE5BC0"/>
    <w:rsid w:val="00BE5D30"/>
    <w:rsid w:val="00BE5FB5"/>
    <w:rsid w:val="00BE601E"/>
    <w:rsid w:val="00BE6056"/>
    <w:rsid w:val="00BE61E0"/>
    <w:rsid w:val="00BE6434"/>
    <w:rsid w:val="00BE65A9"/>
    <w:rsid w:val="00BE66CD"/>
    <w:rsid w:val="00BE6749"/>
    <w:rsid w:val="00BE6796"/>
    <w:rsid w:val="00BE680A"/>
    <w:rsid w:val="00BE69C2"/>
    <w:rsid w:val="00BE6B3F"/>
    <w:rsid w:val="00BE6C29"/>
    <w:rsid w:val="00BE6EFA"/>
    <w:rsid w:val="00BE6F03"/>
    <w:rsid w:val="00BE70B9"/>
    <w:rsid w:val="00BE7245"/>
    <w:rsid w:val="00BE72C3"/>
    <w:rsid w:val="00BE72D3"/>
    <w:rsid w:val="00BE7360"/>
    <w:rsid w:val="00BE7568"/>
    <w:rsid w:val="00BE7683"/>
    <w:rsid w:val="00BE76AE"/>
    <w:rsid w:val="00BE7A58"/>
    <w:rsid w:val="00BE7A98"/>
    <w:rsid w:val="00BE7AED"/>
    <w:rsid w:val="00BE7B51"/>
    <w:rsid w:val="00BE7B9F"/>
    <w:rsid w:val="00BE7D35"/>
    <w:rsid w:val="00BE7E45"/>
    <w:rsid w:val="00BE7F2B"/>
    <w:rsid w:val="00BF02C3"/>
    <w:rsid w:val="00BF05DE"/>
    <w:rsid w:val="00BF0784"/>
    <w:rsid w:val="00BF0A9D"/>
    <w:rsid w:val="00BF0DAE"/>
    <w:rsid w:val="00BF10B7"/>
    <w:rsid w:val="00BF114E"/>
    <w:rsid w:val="00BF1401"/>
    <w:rsid w:val="00BF1480"/>
    <w:rsid w:val="00BF1651"/>
    <w:rsid w:val="00BF1A35"/>
    <w:rsid w:val="00BF1BD7"/>
    <w:rsid w:val="00BF1CA3"/>
    <w:rsid w:val="00BF1D73"/>
    <w:rsid w:val="00BF2078"/>
    <w:rsid w:val="00BF225C"/>
    <w:rsid w:val="00BF26BE"/>
    <w:rsid w:val="00BF26C3"/>
    <w:rsid w:val="00BF2803"/>
    <w:rsid w:val="00BF2D63"/>
    <w:rsid w:val="00BF33AD"/>
    <w:rsid w:val="00BF34E7"/>
    <w:rsid w:val="00BF3777"/>
    <w:rsid w:val="00BF3914"/>
    <w:rsid w:val="00BF3A01"/>
    <w:rsid w:val="00BF3BF6"/>
    <w:rsid w:val="00BF3EC6"/>
    <w:rsid w:val="00BF4193"/>
    <w:rsid w:val="00BF48F4"/>
    <w:rsid w:val="00BF4B98"/>
    <w:rsid w:val="00BF4DE8"/>
    <w:rsid w:val="00BF4FE8"/>
    <w:rsid w:val="00BF5088"/>
    <w:rsid w:val="00BF521E"/>
    <w:rsid w:val="00BF5268"/>
    <w:rsid w:val="00BF5342"/>
    <w:rsid w:val="00BF538E"/>
    <w:rsid w:val="00BF54EE"/>
    <w:rsid w:val="00BF55D6"/>
    <w:rsid w:val="00BF5702"/>
    <w:rsid w:val="00BF579F"/>
    <w:rsid w:val="00BF580D"/>
    <w:rsid w:val="00BF581D"/>
    <w:rsid w:val="00BF592D"/>
    <w:rsid w:val="00BF5A3F"/>
    <w:rsid w:val="00BF5EF0"/>
    <w:rsid w:val="00BF607A"/>
    <w:rsid w:val="00BF63C4"/>
    <w:rsid w:val="00BF659C"/>
    <w:rsid w:val="00BF67EF"/>
    <w:rsid w:val="00BF68A0"/>
    <w:rsid w:val="00BF68D9"/>
    <w:rsid w:val="00BF6B12"/>
    <w:rsid w:val="00BF6B85"/>
    <w:rsid w:val="00BF721B"/>
    <w:rsid w:val="00BF727A"/>
    <w:rsid w:val="00BF73F0"/>
    <w:rsid w:val="00BF744E"/>
    <w:rsid w:val="00BF7780"/>
    <w:rsid w:val="00BF7813"/>
    <w:rsid w:val="00BF7845"/>
    <w:rsid w:val="00BF7865"/>
    <w:rsid w:val="00BF7C8B"/>
    <w:rsid w:val="00C0000C"/>
    <w:rsid w:val="00C000C8"/>
    <w:rsid w:val="00C0079C"/>
    <w:rsid w:val="00C0083C"/>
    <w:rsid w:val="00C009F0"/>
    <w:rsid w:val="00C010A8"/>
    <w:rsid w:val="00C0141D"/>
    <w:rsid w:val="00C014DE"/>
    <w:rsid w:val="00C0152B"/>
    <w:rsid w:val="00C0164A"/>
    <w:rsid w:val="00C017BF"/>
    <w:rsid w:val="00C019AF"/>
    <w:rsid w:val="00C019FC"/>
    <w:rsid w:val="00C01B0B"/>
    <w:rsid w:val="00C01E7D"/>
    <w:rsid w:val="00C01EBD"/>
    <w:rsid w:val="00C01F1E"/>
    <w:rsid w:val="00C02001"/>
    <w:rsid w:val="00C0202B"/>
    <w:rsid w:val="00C02049"/>
    <w:rsid w:val="00C021BB"/>
    <w:rsid w:val="00C021EB"/>
    <w:rsid w:val="00C02299"/>
    <w:rsid w:val="00C0240F"/>
    <w:rsid w:val="00C029EA"/>
    <w:rsid w:val="00C02A20"/>
    <w:rsid w:val="00C02B39"/>
    <w:rsid w:val="00C02B4F"/>
    <w:rsid w:val="00C02DE3"/>
    <w:rsid w:val="00C02ECB"/>
    <w:rsid w:val="00C02FE1"/>
    <w:rsid w:val="00C03012"/>
    <w:rsid w:val="00C03091"/>
    <w:rsid w:val="00C036E8"/>
    <w:rsid w:val="00C0371A"/>
    <w:rsid w:val="00C0373D"/>
    <w:rsid w:val="00C03DA6"/>
    <w:rsid w:val="00C03EA6"/>
    <w:rsid w:val="00C043A9"/>
    <w:rsid w:val="00C0450D"/>
    <w:rsid w:val="00C0457A"/>
    <w:rsid w:val="00C04615"/>
    <w:rsid w:val="00C0469C"/>
    <w:rsid w:val="00C04834"/>
    <w:rsid w:val="00C049E2"/>
    <w:rsid w:val="00C04B79"/>
    <w:rsid w:val="00C04C83"/>
    <w:rsid w:val="00C04CF5"/>
    <w:rsid w:val="00C04CFA"/>
    <w:rsid w:val="00C04E20"/>
    <w:rsid w:val="00C04E95"/>
    <w:rsid w:val="00C051D9"/>
    <w:rsid w:val="00C0525D"/>
    <w:rsid w:val="00C0558B"/>
    <w:rsid w:val="00C05613"/>
    <w:rsid w:val="00C057EE"/>
    <w:rsid w:val="00C058D4"/>
    <w:rsid w:val="00C05A1B"/>
    <w:rsid w:val="00C05B9C"/>
    <w:rsid w:val="00C05BE5"/>
    <w:rsid w:val="00C05C4E"/>
    <w:rsid w:val="00C05CB8"/>
    <w:rsid w:val="00C05E55"/>
    <w:rsid w:val="00C0606C"/>
    <w:rsid w:val="00C06408"/>
    <w:rsid w:val="00C06416"/>
    <w:rsid w:val="00C064A7"/>
    <w:rsid w:val="00C06508"/>
    <w:rsid w:val="00C066D3"/>
    <w:rsid w:val="00C06CFA"/>
    <w:rsid w:val="00C06F4D"/>
    <w:rsid w:val="00C0719D"/>
    <w:rsid w:val="00C074E0"/>
    <w:rsid w:val="00C076D3"/>
    <w:rsid w:val="00C0792A"/>
    <w:rsid w:val="00C07B21"/>
    <w:rsid w:val="00C07C03"/>
    <w:rsid w:val="00C07C0E"/>
    <w:rsid w:val="00C07DD9"/>
    <w:rsid w:val="00C07F1C"/>
    <w:rsid w:val="00C10462"/>
    <w:rsid w:val="00C106BA"/>
    <w:rsid w:val="00C10792"/>
    <w:rsid w:val="00C108D4"/>
    <w:rsid w:val="00C10B90"/>
    <w:rsid w:val="00C10DC1"/>
    <w:rsid w:val="00C112DF"/>
    <w:rsid w:val="00C1166D"/>
    <w:rsid w:val="00C119EF"/>
    <w:rsid w:val="00C11AAC"/>
    <w:rsid w:val="00C11D8F"/>
    <w:rsid w:val="00C11E99"/>
    <w:rsid w:val="00C11EE1"/>
    <w:rsid w:val="00C12574"/>
    <w:rsid w:val="00C125F2"/>
    <w:rsid w:val="00C12A56"/>
    <w:rsid w:val="00C12BF3"/>
    <w:rsid w:val="00C12C47"/>
    <w:rsid w:val="00C12C7C"/>
    <w:rsid w:val="00C12DE2"/>
    <w:rsid w:val="00C12E59"/>
    <w:rsid w:val="00C12E7E"/>
    <w:rsid w:val="00C12FEB"/>
    <w:rsid w:val="00C13236"/>
    <w:rsid w:val="00C136F8"/>
    <w:rsid w:val="00C138B0"/>
    <w:rsid w:val="00C138F3"/>
    <w:rsid w:val="00C13A74"/>
    <w:rsid w:val="00C13C45"/>
    <w:rsid w:val="00C13CAC"/>
    <w:rsid w:val="00C13F6C"/>
    <w:rsid w:val="00C13F9E"/>
    <w:rsid w:val="00C143A3"/>
    <w:rsid w:val="00C14479"/>
    <w:rsid w:val="00C144BD"/>
    <w:rsid w:val="00C145AF"/>
    <w:rsid w:val="00C14A4D"/>
    <w:rsid w:val="00C14AE3"/>
    <w:rsid w:val="00C14B86"/>
    <w:rsid w:val="00C14E0D"/>
    <w:rsid w:val="00C14FE6"/>
    <w:rsid w:val="00C14FF4"/>
    <w:rsid w:val="00C150F4"/>
    <w:rsid w:val="00C15354"/>
    <w:rsid w:val="00C153EC"/>
    <w:rsid w:val="00C1563D"/>
    <w:rsid w:val="00C157A3"/>
    <w:rsid w:val="00C15828"/>
    <w:rsid w:val="00C15B14"/>
    <w:rsid w:val="00C15D1E"/>
    <w:rsid w:val="00C15F1E"/>
    <w:rsid w:val="00C16276"/>
    <w:rsid w:val="00C1649C"/>
    <w:rsid w:val="00C16745"/>
    <w:rsid w:val="00C16AAA"/>
    <w:rsid w:val="00C16CBF"/>
    <w:rsid w:val="00C16DF3"/>
    <w:rsid w:val="00C176E9"/>
    <w:rsid w:val="00C178E6"/>
    <w:rsid w:val="00C179EB"/>
    <w:rsid w:val="00C17EA5"/>
    <w:rsid w:val="00C17FC3"/>
    <w:rsid w:val="00C17FF4"/>
    <w:rsid w:val="00C2012B"/>
    <w:rsid w:val="00C206A9"/>
    <w:rsid w:val="00C20794"/>
    <w:rsid w:val="00C2081E"/>
    <w:rsid w:val="00C20C68"/>
    <w:rsid w:val="00C20D4D"/>
    <w:rsid w:val="00C2107D"/>
    <w:rsid w:val="00C2123D"/>
    <w:rsid w:val="00C2156B"/>
    <w:rsid w:val="00C21875"/>
    <w:rsid w:val="00C21BBD"/>
    <w:rsid w:val="00C21EB2"/>
    <w:rsid w:val="00C22008"/>
    <w:rsid w:val="00C220E4"/>
    <w:rsid w:val="00C224D9"/>
    <w:rsid w:val="00C22617"/>
    <w:rsid w:val="00C22636"/>
    <w:rsid w:val="00C22689"/>
    <w:rsid w:val="00C2269F"/>
    <w:rsid w:val="00C2272E"/>
    <w:rsid w:val="00C22858"/>
    <w:rsid w:val="00C229AA"/>
    <w:rsid w:val="00C22D3C"/>
    <w:rsid w:val="00C22E1B"/>
    <w:rsid w:val="00C22E2A"/>
    <w:rsid w:val="00C23572"/>
    <w:rsid w:val="00C236CF"/>
    <w:rsid w:val="00C23A73"/>
    <w:rsid w:val="00C23C0D"/>
    <w:rsid w:val="00C23CB8"/>
    <w:rsid w:val="00C23DDF"/>
    <w:rsid w:val="00C23EE3"/>
    <w:rsid w:val="00C240AF"/>
    <w:rsid w:val="00C245B1"/>
    <w:rsid w:val="00C24672"/>
    <w:rsid w:val="00C246EA"/>
    <w:rsid w:val="00C247C0"/>
    <w:rsid w:val="00C248A8"/>
    <w:rsid w:val="00C250CC"/>
    <w:rsid w:val="00C253D2"/>
    <w:rsid w:val="00C25692"/>
    <w:rsid w:val="00C25A2D"/>
    <w:rsid w:val="00C25EFB"/>
    <w:rsid w:val="00C26018"/>
    <w:rsid w:val="00C2632E"/>
    <w:rsid w:val="00C267F3"/>
    <w:rsid w:val="00C2684E"/>
    <w:rsid w:val="00C26B1C"/>
    <w:rsid w:val="00C26BBA"/>
    <w:rsid w:val="00C26D6D"/>
    <w:rsid w:val="00C26E34"/>
    <w:rsid w:val="00C27281"/>
    <w:rsid w:val="00C27591"/>
    <w:rsid w:val="00C27629"/>
    <w:rsid w:val="00C27709"/>
    <w:rsid w:val="00C2770E"/>
    <w:rsid w:val="00C27940"/>
    <w:rsid w:val="00C27991"/>
    <w:rsid w:val="00C27E1F"/>
    <w:rsid w:val="00C301EE"/>
    <w:rsid w:val="00C30210"/>
    <w:rsid w:val="00C302AB"/>
    <w:rsid w:val="00C3036C"/>
    <w:rsid w:val="00C3060C"/>
    <w:rsid w:val="00C308C7"/>
    <w:rsid w:val="00C309F2"/>
    <w:rsid w:val="00C30A20"/>
    <w:rsid w:val="00C30AE7"/>
    <w:rsid w:val="00C30C25"/>
    <w:rsid w:val="00C30D7D"/>
    <w:rsid w:val="00C30DE6"/>
    <w:rsid w:val="00C31173"/>
    <w:rsid w:val="00C312DF"/>
    <w:rsid w:val="00C3141B"/>
    <w:rsid w:val="00C31501"/>
    <w:rsid w:val="00C315AB"/>
    <w:rsid w:val="00C316DD"/>
    <w:rsid w:val="00C31DE7"/>
    <w:rsid w:val="00C31E10"/>
    <w:rsid w:val="00C320B7"/>
    <w:rsid w:val="00C32243"/>
    <w:rsid w:val="00C322D1"/>
    <w:rsid w:val="00C3252A"/>
    <w:rsid w:val="00C325BB"/>
    <w:rsid w:val="00C32B4B"/>
    <w:rsid w:val="00C32D32"/>
    <w:rsid w:val="00C32D73"/>
    <w:rsid w:val="00C32E4D"/>
    <w:rsid w:val="00C32EBE"/>
    <w:rsid w:val="00C330BF"/>
    <w:rsid w:val="00C330E2"/>
    <w:rsid w:val="00C33C65"/>
    <w:rsid w:val="00C33CAC"/>
    <w:rsid w:val="00C33D2E"/>
    <w:rsid w:val="00C34157"/>
    <w:rsid w:val="00C34406"/>
    <w:rsid w:val="00C34540"/>
    <w:rsid w:val="00C3457D"/>
    <w:rsid w:val="00C3459C"/>
    <w:rsid w:val="00C3490F"/>
    <w:rsid w:val="00C3494C"/>
    <w:rsid w:val="00C349CD"/>
    <w:rsid w:val="00C34ADF"/>
    <w:rsid w:val="00C34B1A"/>
    <w:rsid w:val="00C34B49"/>
    <w:rsid w:val="00C34BC4"/>
    <w:rsid w:val="00C35562"/>
    <w:rsid w:val="00C3571B"/>
    <w:rsid w:val="00C35744"/>
    <w:rsid w:val="00C35AA4"/>
    <w:rsid w:val="00C35B2C"/>
    <w:rsid w:val="00C35E70"/>
    <w:rsid w:val="00C360CA"/>
    <w:rsid w:val="00C36143"/>
    <w:rsid w:val="00C361B3"/>
    <w:rsid w:val="00C36550"/>
    <w:rsid w:val="00C367C7"/>
    <w:rsid w:val="00C367EC"/>
    <w:rsid w:val="00C36963"/>
    <w:rsid w:val="00C369A6"/>
    <w:rsid w:val="00C369AA"/>
    <w:rsid w:val="00C36A9A"/>
    <w:rsid w:val="00C36AD2"/>
    <w:rsid w:val="00C36B32"/>
    <w:rsid w:val="00C36C43"/>
    <w:rsid w:val="00C36CE4"/>
    <w:rsid w:val="00C37096"/>
    <w:rsid w:val="00C3709C"/>
    <w:rsid w:val="00C370AD"/>
    <w:rsid w:val="00C3715C"/>
    <w:rsid w:val="00C37397"/>
    <w:rsid w:val="00C373A9"/>
    <w:rsid w:val="00C3743B"/>
    <w:rsid w:val="00C374D6"/>
    <w:rsid w:val="00C37618"/>
    <w:rsid w:val="00C37689"/>
    <w:rsid w:val="00C37C3A"/>
    <w:rsid w:val="00C37D11"/>
    <w:rsid w:val="00C37D38"/>
    <w:rsid w:val="00C37FED"/>
    <w:rsid w:val="00C4000B"/>
    <w:rsid w:val="00C406A2"/>
    <w:rsid w:val="00C40A33"/>
    <w:rsid w:val="00C40B04"/>
    <w:rsid w:val="00C40C3D"/>
    <w:rsid w:val="00C40C5C"/>
    <w:rsid w:val="00C40E4D"/>
    <w:rsid w:val="00C40E78"/>
    <w:rsid w:val="00C412CD"/>
    <w:rsid w:val="00C41407"/>
    <w:rsid w:val="00C41557"/>
    <w:rsid w:val="00C41A77"/>
    <w:rsid w:val="00C41F9B"/>
    <w:rsid w:val="00C429B4"/>
    <w:rsid w:val="00C42A62"/>
    <w:rsid w:val="00C42B80"/>
    <w:rsid w:val="00C430C6"/>
    <w:rsid w:val="00C43ADE"/>
    <w:rsid w:val="00C445BE"/>
    <w:rsid w:val="00C44609"/>
    <w:rsid w:val="00C44C6E"/>
    <w:rsid w:val="00C45349"/>
    <w:rsid w:val="00C45685"/>
    <w:rsid w:val="00C4576D"/>
    <w:rsid w:val="00C45914"/>
    <w:rsid w:val="00C459BA"/>
    <w:rsid w:val="00C45A3D"/>
    <w:rsid w:val="00C45A88"/>
    <w:rsid w:val="00C45C64"/>
    <w:rsid w:val="00C45C88"/>
    <w:rsid w:val="00C45F13"/>
    <w:rsid w:val="00C45FDB"/>
    <w:rsid w:val="00C46284"/>
    <w:rsid w:val="00C462A6"/>
    <w:rsid w:val="00C4632B"/>
    <w:rsid w:val="00C4658C"/>
    <w:rsid w:val="00C468B8"/>
    <w:rsid w:val="00C46D4F"/>
    <w:rsid w:val="00C470B9"/>
    <w:rsid w:val="00C47118"/>
    <w:rsid w:val="00C473FF"/>
    <w:rsid w:val="00C47432"/>
    <w:rsid w:val="00C4764A"/>
    <w:rsid w:val="00C47885"/>
    <w:rsid w:val="00C47A6F"/>
    <w:rsid w:val="00C47D7C"/>
    <w:rsid w:val="00C47F39"/>
    <w:rsid w:val="00C47FE6"/>
    <w:rsid w:val="00C50321"/>
    <w:rsid w:val="00C510DD"/>
    <w:rsid w:val="00C511E3"/>
    <w:rsid w:val="00C517F3"/>
    <w:rsid w:val="00C51E31"/>
    <w:rsid w:val="00C51E7E"/>
    <w:rsid w:val="00C52399"/>
    <w:rsid w:val="00C5258C"/>
    <w:rsid w:val="00C525DD"/>
    <w:rsid w:val="00C52734"/>
    <w:rsid w:val="00C5277F"/>
    <w:rsid w:val="00C527E5"/>
    <w:rsid w:val="00C52A62"/>
    <w:rsid w:val="00C52A68"/>
    <w:rsid w:val="00C52ABC"/>
    <w:rsid w:val="00C52B20"/>
    <w:rsid w:val="00C52D1E"/>
    <w:rsid w:val="00C52E02"/>
    <w:rsid w:val="00C52E6C"/>
    <w:rsid w:val="00C52E79"/>
    <w:rsid w:val="00C534AD"/>
    <w:rsid w:val="00C53669"/>
    <w:rsid w:val="00C536D8"/>
    <w:rsid w:val="00C53937"/>
    <w:rsid w:val="00C53BD5"/>
    <w:rsid w:val="00C53D90"/>
    <w:rsid w:val="00C53DD8"/>
    <w:rsid w:val="00C53ECF"/>
    <w:rsid w:val="00C544E0"/>
    <w:rsid w:val="00C546BE"/>
    <w:rsid w:val="00C54A10"/>
    <w:rsid w:val="00C54A77"/>
    <w:rsid w:val="00C54BA8"/>
    <w:rsid w:val="00C54D16"/>
    <w:rsid w:val="00C54FE5"/>
    <w:rsid w:val="00C5503F"/>
    <w:rsid w:val="00C550DB"/>
    <w:rsid w:val="00C55153"/>
    <w:rsid w:val="00C551B9"/>
    <w:rsid w:val="00C55335"/>
    <w:rsid w:val="00C55368"/>
    <w:rsid w:val="00C553AD"/>
    <w:rsid w:val="00C554B9"/>
    <w:rsid w:val="00C5572A"/>
    <w:rsid w:val="00C55863"/>
    <w:rsid w:val="00C5586A"/>
    <w:rsid w:val="00C55CBF"/>
    <w:rsid w:val="00C55CE9"/>
    <w:rsid w:val="00C55D12"/>
    <w:rsid w:val="00C55DBC"/>
    <w:rsid w:val="00C55E8F"/>
    <w:rsid w:val="00C55EC4"/>
    <w:rsid w:val="00C56708"/>
    <w:rsid w:val="00C56779"/>
    <w:rsid w:val="00C5683B"/>
    <w:rsid w:val="00C56842"/>
    <w:rsid w:val="00C56861"/>
    <w:rsid w:val="00C568F7"/>
    <w:rsid w:val="00C56901"/>
    <w:rsid w:val="00C56E1F"/>
    <w:rsid w:val="00C5707C"/>
    <w:rsid w:val="00C572B3"/>
    <w:rsid w:val="00C5738D"/>
    <w:rsid w:val="00C57632"/>
    <w:rsid w:val="00C576D9"/>
    <w:rsid w:val="00C5776B"/>
    <w:rsid w:val="00C57BE1"/>
    <w:rsid w:val="00C57F1F"/>
    <w:rsid w:val="00C60013"/>
    <w:rsid w:val="00C60015"/>
    <w:rsid w:val="00C60042"/>
    <w:rsid w:val="00C6091C"/>
    <w:rsid w:val="00C60E2E"/>
    <w:rsid w:val="00C610D2"/>
    <w:rsid w:val="00C61270"/>
    <w:rsid w:val="00C6144E"/>
    <w:rsid w:val="00C618C7"/>
    <w:rsid w:val="00C61CEA"/>
    <w:rsid w:val="00C61F29"/>
    <w:rsid w:val="00C61FD1"/>
    <w:rsid w:val="00C62015"/>
    <w:rsid w:val="00C6265A"/>
    <w:rsid w:val="00C62710"/>
    <w:rsid w:val="00C62C6C"/>
    <w:rsid w:val="00C63336"/>
    <w:rsid w:val="00C63370"/>
    <w:rsid w:val="00C636BA"/>
    <w:rsid w:val="00C638E0"/>
    <w:rsid w:val="00C63D0C"/>
    <w:rsid w:val="00C63D71"/>
    <w:rsid w:val="00C63DEE"/>
    <w:rsid w:val="00C63EE7"/>
    <w:rsid w:val="00C63F9C"/>
    <w:rsid w:val="00C64232"/>
    <w:rsid w:val="00C6452E"/>
    <w:rsid w:val="00C64994"/>
    <w:rsid w:val="00C64E9E"/>
    <w:rsid w:val="00C65012"/>
    <w:rsid w:val="00C653A3"/>
    <w:rsid w:val="00C6549F"/>
    <w:rsid w:val="00C6572B"/>
    <w:rsid w:val="00C65838"/>
    <w:rsid w:val="00C65A2C"/>
    <w:rsid w:val="00C65BFD"/>
    <w:rsid w:val="00C65E23"/>
    <w:rsid w:val="00C65EA3"/>
    <w:rsid w:val="00C65FCA"/>
    <w:rsid w:val="00C6609F"/>
    <w:rsid w:val="00C6633B"/>
    <w:rsid w:val="00C6681D"/>
    <w:rsid w:val="00C6688C"/>
    <w:rsid w:val="00C66B29"/>
    <w:rsid w:val="00C6703C"/>
    <w:rsid w:val="00C676EE"/>
    <w:rsid w:val="00C67874"/>
    <w:rsid w:val="00C678F6"/>
    <w:rsid w:val="00C67C38"/>
    <w:rsid w:val="00C67E1C"/>
    <w:rsid w:val="00C67E40"/>
    <w:rsid w:val="00C67F10"/>
    <w:rsid w:val="00C70100"/>
    <w:rsid w:val="00C702E2"/>
    <w:rsid w:val="00C70519"/>
    <w:rsid w:val="00C70599"/>
    <w:rsid w:val="00C705D0"/>
    <w:rsid w:val="00C7067C"/>
    <w:rsid w:val="00C707A1"/>
    <w:rsid w:val="00C707B4"/>
    <w:rsid w:val="00C70CDD"/>
    <w:rsid w:val="00C7115C"/>
    <w:rsid w:val="00C71227"/>
    <w:rsid w:val="00C7147D"/>
    <w:rsid w:val="00C715D6"/>
    <w:rsid w:val="00C71727"/>
    <w:rsid w:val="00C71909"/>
    <w:rsid w:val="00C71B91"/>
    <w:rsid w:val="00C71D14"/>
    <w:rsid w:val="00C7207A"/>
    <w:rsid w:val="00C72281"/>
    <w:rsid w:val="00C7237B"/>
    <w:rsid w:val="00C72411"/>
    <w:rsid w:val="00C724EB"/>
    <w:rsid w:val="00C7261F"/>
    <w:rsid w:val="00C72633"/>
    <w:rsid w:val="00C726D6"/>
    <w:rsid w:val="00C72701"/>
    <w:rsid w:val="00C72A16"/>
    <w:rsid w:val="00C72B96"/>
    <w:rsid w:val="00C72D09"/>
    <w:rsid w:val="00C72D36"/>
    <w:rsid w:val="00C72EA2"/>
    <w:rsid w:val="00C72EBD"/>
    <w:rsid w:val="00C72F03"/>
    <w:rsid w:val="00C73010"/>
    <w:rsid w:val="00C7322E"/>
    <w:rsid w:val="00C73443"/>
    <w:rsid w:val="00C7349A"/>
    <w:rsid w:val="00C73633"/>
    <w:rsid w:val="00C736EA"/>
    <w:rsid w:val="00C73803"/>
    <w:rsid w:val="00C73918"/>
    <w:rsid w:val="00C73965"/>
    <w:rsid w:val="00C739FE"/>
    <w:rsid w:val="00C73CEC"/>
    <w:rsid w:val="00C73DCD"/>
    <w:rsid w:val="00C73EA6"/>
    <w:rsid w:val="00C74CEC"/>
    <w:rsid w:val="00C74EBE"/>
    <w:rsid w:val="00C75174"/>
    <w:rsid w:val="00C751DF"/>
    <w:rsid w:val="00C753CF"/>
    <w:rsid w:val="00C75555"/>
    <w:rsid w:val="00C75657"/>
    <w:rsid w:val="00C75782"/>
    <w:rsid w:val="00C759F3"/>
    <w:rsid w:val="00C75A9D"/>
    <w:rsid w:val="00C75AA9"/>
    <w:rsid w:val="00C75CE8"/>
    <w:rsid w:val="00C7614A"/>
    <w:rsid w:val="00C761D5"/>
    <w:rsid w:val="00C764D9"/>
    <w:rsid w:val="00C76646"/>
    <w:rsid w:val="00C766E7"/>
    <w:rsid w:val="00C7671C"/>
    <w:rsid w:val="00C76AE3"/>
    <w:rsid w:val="00C76F18"/>
    <w:rsid w:val="00C77034"/>
    <w:rsid w:val="00C7764B"/>
    <w:rsid w:val="00C7765D"/>
    <w:rsid w:val="00C77763"/>
    <w:rsid w:val="00C77AA1"/>
    <w:rsid w:val="00C77CA0"/>
    <w:rsid w:val="00C77EAA"/>
    <w:rsid w:val="00C80530"/>
    <w:rsid w:val="00C8053D"/>
    <w:rsid w:val="00C805B9"/>
    <w:rsid w:val="00C80612"/>
    <w:rsid w:val="00C80766"/>
    <w:rsid w:val="00C80936"/>
    <w:rsid w:val="00C80A18"/>
    <w:rsid w:val="00C80A98"/>
    <w:rsid w:val="00C80DE5"/>
    <w:rsid w:val="00C8116B"/>
    <w:rsid w:val="00C813CD"/>
    <w:rsid w:val="00C81487"/>
    <w:rsid w:val="00C81A94"/>
    <w:rsid w:val="00C81E70"/>
    <w:rsid w:val="00C8207F"/>
    <w:rsid w:val="00C8272D"/>
    <w:rsid w:val="00C82922"/>
    <w:rsid w:val="00C82968"/>
    <w:rsid w:val="00C82CCB"/>
    <w:rsid w:val="00C82D27"/>
    <w:rsid w:val="00C830FA"/>
    <w:rsid w:val="00C83280"/>
    <w:rsid w:val="00C834C2"/>
    <w:rsid w:val="00C83513"/>
    <w:rsid w:val="00C835F4"/>
    <w:rsid w:val="00C83711"/>
    <w:rsid w:val="00C83789"/>
    <w:rsid w:val="00C8396A"/>
    <w:rsid w:val="00C83CA0"/>
    <w:rsid w:val="00C83D6B"/>
    <w:rsid w:val="00C83F3E"/>
    <w:rsid w:val="00C83F68"/>
    <w:rsid w:val="00C8426B"/>
    <w:rsid w:val="00C8428C"/>
    <w:rsid w:val="00C842BB"/>
    <w:rsid w:val="00C843A0"/>
    <w:rsid w:val="00C84687"/>
    <w:rsid w:val="00C8473C"/>
    <w:rsid w:val="00C8492E"/>
    <w:rsid w:val="00C849BA"/>
    <w:rsid w:val="00C84AE4"/>
    <w:rsid w:val="00C84D53"/>
    <w:rsid w:val="00C850A4"/>
    <w:rsid w:val="00C85567"/>
    <w:rsid w:val="00C85753"/>
    <w:rsid w:val="00C857DF"/>
    <w:rsid w:val="00C85814"/>
    <w:rsid w:val="00C85816"/>
    <w:rsid w:val="00C85A0A"/>
    <w:rsid w:val="00C85D43"/>
    <w:rsid w:val="00C85FD2"/>
    <w:rsid w:val="00C85FD9"/>
    <w:rsid w:val="00C8609E"/>
    <w:rsid w:val="00C860A9"/>
    <w:rsid w:val="00C86277"/>
    <w:rsid w:val="00C862C8"/>
    <w:rsid w:val="00C8665D"/>
    <w:rsid w:val="00C8675E"/>
    <w:rsid w:val="00C86873"/>
    <w:rsid w:val="00C86B48"/>
    <w:rsid w:val="00C86BAA"/>
    <w:rsid w:val="00C86BFF"/>
    <w:rsid w:val="00C87057"/>
    <w:rsid w:val="00C87269"/>
    <w:rsid w:val="00C8731E"/>
    <w:rsid w:val="00C87522"/>
    <w:rsid w:val="00C8768C"/>
    <w:rsid w:val="00C8771A"/>
    <w:rsid w:val="00C87792"/>
    <w:rsid w:val="00C87819"/>
    <w:rsid w:val="00C87CFC"/>
    <w:rsid w:val="00C900CA"/>
    <w:rsid w:val="00C902DA"/>
    <w:rsid w:val="00C9057C"/>
    <w:rsid w:val="00C90C3F"/>
    <w:rsid w:val="00C90CE6"/>
    <w:rsid w:val="00C90F22"/>
    <w:rsid w:val="00C90F28"/>
    <w:rsid w:val="00C90FEE"/>
    <w:rsid w:val="00C9112C"/>
    <w:rsid w:val="00C9116D"/>
    <w:rsid w:val="00C911DB"/>
    <w:rsid w:val="00C91A57"/>
    <w:rsid w:val="00C91B20"/>
    <w:rsid w:val="00C91C40"/>
    <w:rsid w:val="00C91EFF"/>
    <w:rsid w:val="00C92143"/>
    <w:rsid w:val="00C921CC"/>
    <w:rsid w:val="00C923BD"/>
    <w:rsid w:val="00C92928"/>
    <w:rsid w:val="00C929FE"/>
    <w:rsid w:val="00C92AB4"/>
    <w:rsid w:val="00C92B19"/>
    <w:rsid w:val="00C92E1B"/>
    <w:rsid w:val="00C93049"/>
    <w:rsid w:val="00C93472"/>
    <w:rsid w:val="00C934C9"/>
    <w:rsid w:val="00C93744"/>
    <w:rsid w:val="00C939B2"/>
    <w:rsid w:val="00C93E06"/>
    <w:rsid w:val="00C93F31"/>
    <w:rsid w:val="00C943BE"/>
    <w:rsid w:val="00C946A2"/>
    <w:rsid w:val="00C947DE"/>
    <w:rsid w:val="00C948A8"/>
    <w:rsid w:val="00C94C5C"/>
    <w:rsid w:val="00C94C94"/>
    <w:rsid w:val="00C94EC8"/>
    <w:rsid w:val="00C94F2B"/>
    <w:rsid w:val="00C95115"/>
    <w:rsid w:val="00C9563E"/>
    <w:rsid w:val="00C95736"/>
    <w:rsid w:val="00C95A4F"/>
    <w:rsid w:val="00C95CAF"/>
    <w:rsid w:val="00C95DEE"/>
    <w:rsid w:val="00C95FD6"/>
    <w:rsid w:val="00C960C8"/>
    <w:rsid w:val="00C962B9"/>
    <w:rsid w:val="00C96474"/>
    <w:rsid w:val="00C9680C"/>
    <w:rsid w:val="00C96948"/>
    <w:rsid w:val="00C96B52"/>
    <w:rsid w:val="00C96BD7"/>
    <w:rsid w:val="00C96D40"/>
    <w:rsid w:val="00C96DB6"/>
    <w:rsid w:val="00C96FA7"/>
    <w:rsid w:val="00C971CD"/>
    <w:rsid w:val="00C97211"/>
    <w:rsid w:val="00C97279"/>
    <w:rsid w:val="00C97323"/>
    <w:rsid w:val="00C9742A"/>
    <w:rsid w:val="00C978E0"/>
    <w:rsid w:val="00C97AF1"/>
    <w:rsid w:val="00C97C2A"/>
    <w:rsid w:val="00CA03BA"/>
    <w:rsid w:val="00CA043C"/>
    <w:rsid w:val="00CA057D"/>
    <w:rsid w:val="00CA0A26"/>
    <w:rsid w:val="00CA0A48"/>
    <w:rsid w:val="00CA0BEF"/>
    <w:rsid w:val="00CA0E21"/>
    <w:rsid w:val="00CA0EF4"/>
    <w:rsid w:val="00CA1363"/>
    <w:rsid w:val="00CA13E0"/>
    <w:rsid w:val="00CA1505"/>
    <w:rsid w:val="00CA16B4"/>
    <w:rsid w:val="00CA17E9"/>
    <w:rsid w:val="00CA1851"/>
    <w:rsid w:val="00CA18FF"/>
    <w:rsid w:val="00CA1FE9"/>
    <w:rsid w:val="00CA22DA"/>
    <w:rsid w:val="00CA2A3F"/>
    <w:rsid w:val="00CA2B16"/>
    <w:rsid w:val="00CA2ED6"/>
    <w:rsid w:val="00CA2FC0"/>
    <w:rsid w:val="00CA3041"/>
    <w:rsid w:val="00CA309B"/>
    <w:rsid w:val="00CA310A"/>
    <w:rsid w:val="00CA32F1"/>
    <w:rsid w:val="00CA33D5"/>
    <w:rsid w:val="00CA3589"/>
    <w:rsid w:val="00CA367F"/>
    <w:rsid w:val="00CA3796"/>
    <w:rsid w:val="00CA3CE3"/>
    <w:rsid w:val="00CA3D63"/>
    <w:rsid w:val="00CA4312"/>
    <w:rsid w:val="00CA4534"/>
    <w:rsid w:val="00CA49D0"/>
    <w:rsid w:val="00CA4B1F"/>
    <w:rsid w:val="00CA4BFB"/>
    <w:rsid w:val="00CA4E3D"/>
    <w:rsid w:val="00CA4E51"/>
    <w:rsid w:val="00CA514E"/>
    <w:rsid w:val="00CA51B8"/>
    <w:rsid w:val="00CA5654"/>
    <w:rsid w:val="00CA5663"/>
    <w:rsid w:val="00CA5698"/>
    <w:rsid w:val="00CA5A06"/>
    <w:rsid w:val="00CA5B29"/>
    <w:rsid w:val="00CA5C3F"/>
    <w:rsid w:val="00CA5CC9"/>
    <w:rsid w:val="00CA5CCF"/>
    <w:rsid w:val="00CA5DFD"/>
    <w:rsid w:val="00CA62A4"/>
    <w:rsid w:val="00CA62FD"/>
    <w:rsid w:val="00CA6740"/>
    <w:rsid w:val="00CA692E"/>
    <w:rsid w:val="00CA6C1F"/>
    <w:rsid w:val="00CA6E0A"/>
    <w:rsid w:val="00CA6EC9"/>
    <w:rsid w:val="00CA7115"/>
    <w:rsid w:val="00CA71A5"/>
    <w:rsid w:val="00CA7288"/>
    <w:rsid w:val="00CA72B1"/>
    <w:rsid w:val="00CA7420"/>
    <w:rsid w:val="00CA749E"/>
    <w:rsid w:val="00CA788C"/>
    <w:rsid w:val="00CA7B4B"/>
    <w:rsid w:val="00CA7CDC"/>
    <w:rsid w:val="00CA7D9B"/>
    <w:rsid w:val="00CA7F93"/>
    <w:rsid w:val="00CB0135"/>
    <w:rsid w:val="00CB0198"/>
    <w:rsid w:val="00CB02C7"/>
    <w:rsid w:val="00CB04A5"/>
    <w:rsid w:val="00CB07F8"/>
    <w:rsid w:val="00CB089C"/>
    <w:rsid w:val="00CB097B"/>
    <w:rsid w:val="00CB09E4"/>
    <w:rsid w:val="00CB0A99"/>
    <w:rsid w:val="00CB0C7B"/>
    <w:rsid w:val="00CB0C84"/>
    <w:rsid w:val="00CB1291"/>
    <w:rsid w:val="00CB15FD"/>
    <w:rsid w:val="00CB174A"/>
    <w:rsid w:val="00CB18DC"/>
    <w:rsid w:val="00CB1948"/>
    <w:rsid w:val="00CB20F0"/>
    <w:rsid w:val="00CB228A"/>
    <w:rsid w:val="00CB261E"/>
    <w:rsid w:val="00CB2954"/>
    <w:rsid w:val="00CB2A91"/>
    <w:rsid w:val="00CB2B45"/>
    <w:rsid w:val="00CB2CE6"/>
    <w:rsid w:val="00CB2D0A"/>
    <w:rsid w:val="00CB2D15"/>
    <w:rsid w:val="00CB2D3B"/>
    <w:rsid w:val="00CB3051"/>
    <w:rsid w:val="00CB328E"/>
    <w:rsid w:val="00CB364A"/>
    <w:rsid w:val="00CB3678"/>
    <w:rsid w:val="00CB367E"/>
    <w:rsid w:val="00CB375A"/>
    <w:rsid w:val="00CB37D8"/>
    <w:rsid w:val="00CB3AD8"/>
    <w:rsid w:val="00CB3EB0"/>
    <w:rsid w:val="00CB41B7"/>
    <w:rsid w:val="00CB42FC"/>
    <w:rsid w:val="00CB43D6"/>
    <w:rsid w:val="00CB4435"/>
    <w:rsid w:val="00CB4473"/>
    <w:rsid w:val="00CB45A5"/>
    <w:rsid w:val="00CB45FC"/>
    <w:rsid w:val="00CB4653"/>
    <w:rsid w:val="00CB470B"/>
    <w:rsid w:val="00CB4741"/>
    <w:rsid w:val="00CB47FD"/>
    <w:rsid w:val="00CB4897"/>
    <w:rsid w:val="00CB48B8"/>
    <w:rsid w:val="00CB5364"/>
    <w:rsid w:val="00CB53D8"/>
    <w:rsid w:val="00CB548D"/>
    <w:rsid w:val="00CB551A"/>
    <w:rsid w:val="00CB565E"/>
    <w:rsid w:val="00CB5661"/>
    <w:rsid w:val="00CB5A2F"/>
    <w:rsid w:val="00CB5AFE"/>
    <w:rsid w:val="00CB5B23"/>
    <w:rsid w:val="00CB5CA0"/>
    <w:rsid w:val="00CB5E12"/>
    <w:rsid w:val="00CB6036"/>
    <w:rsid w:val="00CB6416"/>
    <w:rsid w:val="00CB65C6"/>
    <w:rsid w:val="00CB6778"/>
    <w:rsid w:val="00CB69AA"/>
    <w:rsid w:val="00CB6A8E"/>
    <w:rsid w:val="00CB6B3A"/>
    <w:rsid w:val="00CB6FEF"/>
    <w:rsid w:val="00CB71D2"/>
    <w:rsid w:val="00CB738A"/>
    <w:rsid w:val="00CB73E7"/>
    <w:rsid w:val="00CB758D"/>
    <w:rsid w:val="00CB7A89"/>
    <w:rsid w:val="00CB7E6B"/>
    <w:rsid w:val="00CC002D"/>
    <w:rsid w:val="00CC03A6"/>
    <w:rsid w:val="00CC0565"/>
    <w:rsid w:val="00CC07C1"/>
    <w:rsid w:val="00CC07C7"/>
    <w:rsid w:val="00CC07CB"/>
    <w:rsid w:val="00CC0908"/>
    <w:rsid w:val="00CC0EB8"/>
    <w:rsid w:val="00CC102B"/>
    <w:rsid w:val="00CC11C7"/>
    <w:rsid w:val="00CC11D8"/>
    <w:rsid w:val="00CC1212"/>
    <w:rsid w:val="00CC1293"/>
    <w:rsid w:val="00CC15FC"/>
    <w:rsid w:val="00CC176E"/>
    <w:rsid w:val="00CC18DD"/>
    <w:rsid w:val="00CC1DBF"/>
    <w:rsid w:val="00CC1DCC"/>
    <w:rsid w:val="00CC1E69"/>
    <w:rsid w:val="00CC1EC6"/>
    <w:rsid w:val="00CC1EF8"/>
    <w:rsid w:val="00CC212F"/>
    <w:rsid w:val="00CC2382"/>
    <w:rsid w:val="00CC23F2"/>
    <w:rsid w:val="00CC250B"/>
    <w:rsid w:val="00CC259B"/>
    <w:rsid w:val="00CC2701"/>
    <w:rsid w:val="00CC2A27"/>
    <w:rsid w:val="00CC2DC0"/>
    <w:rsid w:val="00CC2E12"/>
    <w:rsid w:val="00CC2E8A"/>
    <w:rsid w:val="00CC3237"/>
    <w:rsid w:val="00CC35A9"/>
    <w:rsid w:val="00CC36DC"/>
    <w:rsid w:val="00CC3B57"/>
    <w:rsid w:val="00CC3CF5"/>
    <w:rsid w:val="00CC4179"/>
    <w:rsid w:val="00CC429D"/>
    <w:rsid w:val="00CC4382"/>
    <w:rsid w:val="00CC43EA"/>
    <w:rsid w:val="00CC4426"/>
    <w:rsid w:val="00CC48EF"/>
    <w:rsid w:val="00CC4D07"/>
    <w:rsid w:val="00CC4EBB"/>
    <w:rsid w:val="00CC4F40"/>
    <w:rsid w:val="00CC4FCC"/>
    <w:rsid w:val="00CC5215"/>
    <w:rsid w:val="00CC52AC"/>
    <w:rsid w:val="00CC53FF"/>
    <w:rsid w:val="00CC5883"/>
    <w:rsid w:val="00CC5A11"/>
    <w:rsid w:val="00CC5CA1"/>
    <w:rsid w:val="00CC5CDE"/>
    <w:rsid w:val="00CC5E9D"/>
    <w:rsid w:val="00CC6025"/>
    <w:rsid w:val="00CC607F"/>
    <w:rsid w:val="00CC620D"/>
    <w:rsid w:val="00CC64AC"/>
    <w:rsid w:val="00CC64D4"/>
    <w:rsid w:val="00CC66C2"/>
    <w:rsid w:val="00CC6CEB"/>
    <w:rsid w:val="00CC71CB"/>
    <w:rsid w:val="00CC734D"/>
    <w:rsid w:val="00CC74FD"/>
    <w:rsid w:val="00CC7542"/>
    <w:rsid w:val="00CC769A"/>
    <w:rsid w:val="00CC780A"/>
    <w:rsid w:val="00CC7ACA"/>
    <w:rsid w:val="00CC7D29"/>
    <w:rsid w:val="00CC7E8B"/>
    <w:rsid w:val="00CD001A"/>
    <w:rsid w:val="00CD009E"/>
    <w:rsid w:val="00CD00A8"/>
    <w:rsid w:val="00CD02DC"/>
    <w:rsid w:val="00CD0351"/>
    <w:rsid w:val="00CD0989"/>
    <w:rsid w:val="00CD0F55"/>
    <w:rsid w:val="00CD1082"/>
    <w:rsid w:val="00CD10A8"/>
    <w:rsid w:val="00CD12CC"/>
    <w:rsid w:val="00CD12DC"/>
    <w:rsid w:val="00CD15FC"/>
    <w:rsid w:val="00CD173C"/>
    <w:rsid w:val="00CD1B9A"/>
    <w:rsid w:val="00CD1E7D"/>
    <w:rsid w:val="00CD222E"/>
    <w:rsid w:val="00CD227E"/>
    <w:rsid w:val="00CD23E0"/>
    <w:rsid w:val="00CD24AA"/>
    <w:rsid w:val="00CD263E"/>
    <w:rsid w:val="00CD293B"/>
    <w:rsid w:val="00CD2A25"/>
    <w:rsid w:val="00CD2A7E"/>
    <w:rsid w:val="00CD2B90"/>
    <w:rsid w:val="00CD2C2F"/>
    <w:rsid w:val="00CD2D28"/>
    <w:rsid w:val="00CD301F"/>
    <w:rsid w:val="00CD31DE"/>
    <w:rsid w:val="00CD32E2"/>
    <w:rsid w:val="00CD32F1"/>
    <w:rsid w:val="00CD3392"/>
    <w:rsid w:val="00CD34ED"/>
    <w:rsid w:val="00CD3612"/>
    <w:rsid w:val="00CD3689"/>
    <w:rsid w:val="00CD3813"/>
    <w:rsid w:val="00CD3A83"/>
    <w:rsid w:val="00CD3AAD"/>
    <w:rsid w:val="00CD3BD5"/>
    <w:rsid w:val="00CD3D33"/>
    <w:rsid w:val="00CD446D"/>
    <w:rsid w:val="00CD4587"/>
    <w:rsid w:val="00CD47D4"/>
    <w:rsid w:val="00CD48AB"/>
    <w:rsid w:val="00CD490A"/>
    <w:rsid w:val="00CD4999"/>
    <w:rsid w:val="00CD49D7"/>
    <w:rsid w:val="00CD4BDC"/>
    <w:rsid w:val="00CD4C3D"/>
    <w:rsid w:val="00CD4E0A"/>
    <w:rsid w:val="00CD4F56"/>
    <w:rsid w:val="00CD4F66"/>
    <w:rsid w:val="00CD52BE"/>
    <w:rsid w:val="00CD52E7"/>
    <w:rsid w:val="00CD5520"/>
    <w:rsid w:val="00CD5713"/>
    <w:rsid w:val="00CD5908"/>
    <w:rsid w:val="00CD5B99"/>
    <w:rsid w:val="00CD5C88"/>
    <w:rsid w:val="00CD5F49"/>
    <w:rsid w:val="00CD60C4"/>
    <w:rsid w:val="00CD620A"/>
    <w:rsid w:val="00CD6A76"/>
    <w:rsid w:val="00CD6D39"/>
    <w:rsid w:val="00CD6EAC"/>
    <w:rsid w:val="00CD6F01"/>
    <w:rsid w:val="00CD73DB"/>
    <w:rsid w:val="00CD7575"/>
    <w:rsid w:val="00CD767C"/>
    <w:rsid w:val="00CD7F16"/>
    <w:rsid w:val="00CE0296"/>
    <w:rsid w:val="00CE0318"/>
    <w:rsid w:val="00CE03FE"/>
    <w:rsid w:val="00CE099E"/>
    <w:rsid w:val="00CE0B02"/>
    <w:rsid w:val="00CE0DED"/>
    <w:rsid w:val="00CE0FA8"/>
    <w:rsid w:val="00CE1767"/>
    <w:rsid w:val="00CE1B9A"/>
    <w:rsid w:val="00CE1D2D"/>
    <w:rsid w:val="00CE1F90"/>
    <w:rsid w:val="00CE2209"/>
    <w:rsid w:val="00CE222E"/>
    <w:rsid w:val="00CE2560"/>
    <w:rsid w:val="00CE26B4"/>
    <w:rsid w:val="00CE278A"/>
    <w:rsid w:val="00CE2C72"/>
    <w:rsid w:val="00CE2EA7"/>
    <w:rsid w:val="00CE339D"/>
    <w:rsid w:val="00CE347A"/>
    <w:rsid w:val="00CE34D3"/>
    <w:rsid w:val="00CE352F"/>
    <w:rsid w:val="00CE36FE"/>
    <w:rsid w:val="00CE37A0"/>
    <w:rsid w:val="00CE38FD"/>
    <w:rsid w:val="00CE3BA8"/>
    <w:rsid w:val="00CE40C0"/>
    <w:rsid w:val="00CE4281"/>
    <w:rsid w:val="00CE4747"/>
    <w:rsid w:val="00CE4793"/>
    <w:rsid w:val="00CE4A80"/>
    <w:rsid w:val="00CE4B35"/>
    <w:rsid w:val="00CE4FB1"/>
    <w:rsid w:val="00CE4FDC"/>
    <w:rsid w:val="00CE5425"/>
    <w:rsid w:val="00CE569B"/>
    <w:rsid w:val="00CE56E7"/>
    <w:rsid w:val="00CE5824"/>
    <w:rsid w:val="00CE5903"/>
    <w:rsid w:val="00CE592A"/>
    <w:rsid w:val="00CE5A11"/>
    <w:rsid w:val="00CE5C36"/>
    <w:rsid w:val="00CE5DCB"/>
    <w:rsid w:val="00CE5F5A"/>
    <w:rsid w:val="00CE600E"/>
    <w:rsid w:val="00CE61C7"/>
    <w:rsid w:val="00CE622E"/>
    <w:rsid w:val="00CE62E7"/>
    <w:rsid w:val="00CE6542"/>
    <w:rsid w:val="00CE6D34"/>
    <w:rsid w:val="00CE7012"/>
    <w:rsid w:val="00CE71C9"/>
    <w:rsid w:val="00CE7314"/>
    <w:rsid w:val="00CE73F2"/>
    <w:rsid w:val="00CE75A1"/>
    <w:rsid w:val="00CE75F1"/>
    <w:rsid w:val="00CE7770"/>
    <w:rsid w:val="00CE7776"/>
    <w:rsid w:val="00CE7853"/>
    <w:rsid w:val="00CE7A7D"/>
    <w:rsid w:val="00CE7B20"/>
    <w:rsid w:val="00CF020F"/>
    <w:rsid w:val="00CF0422"/>
    <w:rsid w:val="00CF088D"/>
    <w:rsid w:val="00CF130A"/>
    <w:rsid w:val="00CF13AF"/>
    <w:rsid w:val="00CF1441"/>
    <w:rsid w:val="00CF1B11"/>
    <w:rsid w:val="00CF1BDA"/>
    <w:rsid w:val="00CF1D86"/>
    <w:rsid w:val="00CF2564"/>
    <w:rsid w:val="00CF25B2"/>
    <w:rsid w:val="00CF2AE6"/>
    <w:rsid w:val="00CF304C"/>
    <w:rsid w:val="00CF393C"/>
    <w:rsid w:val="00CF3C43"/>
    <w:rsid w:val="00CF3C57"/>
    <w:rsid w:val="00CF404F"/>
    <w:rsid w:val="00CF414C"/>
    <w:rsid w:val="00CF4656"/>
    <w:rsid w:val="00CF4FA6"/>
    <w:rsid w:val="00CF5018"/>
    <w:rsid w:val="00CF5257"/>
    <w:rsid w:val="00CF52CF"/>
    <w:rsid w:val="00CF53CD"/>
    <w:rsid w:val="00CF55E0"/>
    <w:rsid w:val="00CF56F9"/>
    <w:rsid w:val="00CF5739"/>
    <w:rsid w:val="00CF5772"/>
    <w:rsid w:val="00CF59FB"/>
    <w:rsid w:val="00CF5E58"/>
    <w:rsid w:val="00CF5EEA"/>
    <w:rsid w:val="00CF60CE"/>
    <w:rsid w:val="00CF635E"/>
    <w:rsid w:val="00CF63C0"/>
    <w:rsid w:val="00CF660A"/>
    <w:rsid w:val="00CF669A"/>
    <w:rsid w:val="00CF66A1"/>
    <w:rsid w:val="00CF7137"/>
    <w:rsid w:val="00CF74E3"/>
    <w:rsid w:val="00CF76C2"/>
    <w:rsid w:val="00CF7AFF"/>
    <w:rsid w:val="00CF7CDC"/>
    <w:rsid w:val="00CF7E65"/>
    <w:rsid w:val="00D0041B"/>
    <w:rsid w:val="00D00C21"/>
    <w:rsid w:val="00D00FD7"/>
    <w:rsid w:val="00D012CB"/>
    <w:rsid w:val="00D0137F"/>
    <w:rsid w:val="00D01726"/>
    <w:rsid w:val="00D01B3A"/>
    <w:rsid w:val="00D01BC3"/>
    <w:rsid w:val="00D02470"/>
    <w:rsid w:val="00D0249C"/>
    <w:rsid w:val="00D024E0"/>
    <w:rsid w:val="00D0252E"/>
    <w:rsid w:val="00D026AB"/>
    <w:rsid w:val="00D027E7"/>
    <w:rsid w:val="00D02865"/>
    <w:rsid w:val="00D02E63"/>
    <w:rsid w:val="00D02E8D"/>
    <w:rsid w:val="00D02FBF"/>
    <w:rsid w:val="00D03384"/>
    <w:rsid w:val="00D036AA"/>
    <w:rsid w:val="00D03C34"/>
    <w:rsid w:val="00D03D92"/>
    <w:rsid w:val="00D03E4B"/>
    <w:rsid w:val="00D03F84"/>
    <w:rsid w:val="00D03FB0"/>
    <w:rsid w:val="00D044A7"/>
    <w:rsid w:val="00D04958"/>
    <w:rsid w:val="00D04C5A"/>
    <w:rsid w:val="00D04D28"/>
    <w:rsid w:val="00D04E55"/>
    <w:rsid w:val="00D04EA9"/>
    <w:rsid w:val="00D050BC"/>
    <w:rsid w:val="00D050DA"/>
    <w:rsid w:val="00D054F5"/>
    <w:rsid w:val="00D05C42"/>
    <w:rsid w:val="00D05C71"/>
    <w:rsid w:val="00D05CC7"/>
    <w:rsid w:val="00D05FFF"/>
    <w:rsid w:val="00D06236"/>
    <w:rsid w:val="00D0652C"/>
    <w:rsid w:val="00D06785"/>
    <w:rsid w:val="00D06A3B"/>
    <w:rsid w:val="00D06C03"/>
    <w:rsid w:val="00D06ED5"/>
    <w:rsid w:val="00D06EED"/>
    <w:rsid w:val="00D0734A"/>
    <w:rsid w:val="00D0734B"/>
    <w:rsid w:val="00D073A2"/>
    <w:rsid w:val="00D07EB3"/>
    <w:rsid w:val="00D1008B"/>
    <w:rsid w:val="00D10096"/>
    <w:rsid w:val="00D10606"/>
    <w:rsid w:val="00D106A0"/>
    <w:rsid w:val="00D10784"/>
    <w:rsid w:val="00D10D36"/>
    <w:rsid w:val="00D10D3B"/>
    <w:rsid w:val="00D10DD2"/>
    <w:rsid w:val="00D10EEB"/>
    <w:rsid w:val="00D111D2"/>
    <w:rsid w:val="00D11807"/>
    <w:rsid w:val="00D11B4C"/>
    <w:rsid w:val="00D11BA8"/>
    <w:rsid w:val="00D11D3E"/>
    <w:rsid w:val="00D11EA1"/>
    <w:rsid w:val="00D11F1D"/>
    <w:rsid w:val="00D11FA9"/>
    <w:rsid w:val="00D1217D"/>
    <w:rsid w:val="00D1223A"/>
    <w:rsid w:val="00D1226C"/>
    <w:rsid w:val="00D123EE"/>
    <w:rsid w:val="00D12403"/>
    <w:rsid w:val="00D1250A"/>
    <w:rsid w:val="00D125E1"/>
    <w:rsid w:val="00D1262D"/>
    <w:rsid w:val="00D1276C"/>
    <w:rsid w:val="00D127D3"/>
    <w:rsid w:val="00D12999"/>
    <w:rsid w:val="00D12D74"/>
    <w:rsid w:val="00D12F2B"/>
    <w:rsid w:val="00D12FB8"/>
    <w:rsid w:val="00D12FFF"/>
    <w:rsid w:val="00D1331E"/>
    <w:rsid w:val="00D1340B"/>
    <w:rsid w:val="00D1349E"/>
    <w:rsid w:val="00D134A3"/>
    <w:rsid w:val="00D13852"/>
    <w:rsid w:val="00D13863"/>
    <w:rsid w:val="00D13BD5"/>
    <w:rsid w:val="00D13D5B"/>
    <w:rsid w:val="00D13FC6"/>
    <w:rsid w:val="00D14453"/>
    <w:rsid w:val="00D14564"/>
    <w:rsid w:val="00D14879"/>
    <w:rsid w:val="00D149AC"/>
    <w:rsid w:val="00D14B41"/>
    <w:rsid w:val="00D14B54"/>
    <w:rsid w:val="00D14CF3"/>
    <w:rsid w:val="00D14E2E"/>
    <w:rsid w:val="00D14E53"/>
    <w:rsid w:val="00D1520A"/>
    <w:rsid w:val="00D1542D"/>
    <w:rsid w:val="00D15649"/>
    <w:rsid w:val="00D1577A"/>
    <w:rsid w:val="00D15B62"/>
    <w:rsid w:val="00D15E36"/>
    <w:rsid w:val="00D1615C"/>
    <w:rsid w:val="00D1617C"/>
    <w:rsid w:val="00D161C4"/>
    <w:rsid w:val="00D16892"/>
    <w:rsid w:val="00D16980"/>
    <w:rsid w:val="00D16A8A"/>
    <w:rsid w:val="00D16B4C"/>
    <w:rsid w:val="00D16D96"/>
    <w:rsid w:val="00D16DEF"/>
    <w:rsid w:val="00D16E9B"/>
    <w:rsid w:val="00D16F3C"/>
    <w:rsid w:val="00D170A4"/>
    <w:rsid w:val="00D1765E"/>
    <w:rsid w:val="00D17F1B"/>
    <w:rsid w:val="00D200DF"/>
    <w:rsid w:val="00D201F4"/>
    <w:rsid w:val="00D2024B"/>
    <w:rsid w:val="00D205E9"/>
    <w:rsid w:val="00D2088D"/>
    <w:rsid w:val="00D20B6B"/>
    <w:rsid w:val="00D20DEF"/>
    <w:rsid w:val="00D20F98"/>
    <w:rsid w:val="00D2119C"/>
    <w:rsid w:val="00D21543"/>
    <w:rsid w:val="00D21602"/>
    <w:rsid w:val="00D2162E"/>
    <w:rsid w:val="00D2196D"/>
    <w:rsid w:val="00D219EC"/>
    <w:rsid w:val="00D21B2C"/>
    <w:rsid w:val="00D21F98"/>
    <w:rsid w:val="00D220D9"/>
    <w:rsid w:val="00D2266D"/>
    <w:rsid w:val="00D229C7"/>
    <w:rsid w:val="00D22A83"/>
    <w:rsid w:val="00D22C26"/>
    <w:rsid w:val="00D22CD3"/>
    <w:rsid w:val="00D23286"/>
    <w:rsid w:val="00D23416"/>
    <w:rsid w:val="00D236C2"/>
    <w:rsid w:val="00D238CB"/>
    <w:rsid w:val="00D238D9"/>
    <w:rsid w:val="00D2391D"/>
    <w:rsid w:val="00D23C54"/>
    <w:rsid w:val="00D23CF1"/>
    <w:rsid w:val="00D23F9C"/>
    <w:rsid w:val="00D24196"/>
    <w:rsid w:val="00D241E2"/>
    <w:rsid w:val="00D24784"/>
    <w:rsid w:val="00D24793"/>
    <w:rsid w:val="00D248A2"/>
    <w:rsid w:val="00D248DB"/>
    <w:rsid w:val="00D24BAD"/>
    <w:rsid w:val="00D24BD6"/>
    <w:rsid w:val="00D24D0A"/>
    <w:rsid w:val="00D24EB2"/>
    <w:rsid w:val="00D24EFC"/>
    <w:rsid w:val="00D24FCB"/>
    <w:rsid w:val="00D25258"/>
    <w:rsid w:val="00D25343"/>
    <w:rsid w:val="00D25B49"/>
    <w:rsid w:val="00D25C74"/>
    <w:rsid w:val="00D26391"/>
    <w:rsid w:val="00D26472"/>
    <w:rsid w:val="00D264F3"/>
    <w:rsid w:val="00D26746"/>
    <w:rsid w:val="00D26752"/>
    <w:rsid w:val="00D26898"/>
    <w:rsid w:val="00D26ABB"/>
    <w:rsid w:val="00D26AF0"/>
    <w:rsid w:val="00D26BBE"/>
    <w:rsid w:val="00D26D28"/>
    <w:rsid w:val="00D27362"/>
    <w:rsid w:val="00D27423"/>
    <w:rsid w:val="00D27428"/>
    <w:rsid w:val="00D27497"/>
    <w:rsid w:val="00D274B4"/>
    <w:rsid w:val="00D278A2"/>
    <w:rsid w:val="00D2796E"/>
    <w:rsid w:val="00D279E0"/>
    <w:rsid w:val="00D27D25"/>
    <w:rsid w:val="00D27D58"/>
    <w:rsid w:val="00D27FC8"/>
    <w:rsid w:val="00D30348"/>
    <w:rsid w:val="00D3057A"/>
    <w:rsid w:val="00D306CB"/>
    <w:rsid w:val="00D307D3"/>
    <w:rsid w:val="00D30AD4"/>
    <w:rsid w:val="00D30BCC"/>
    <w:rsid w:val="00D30DCD"/>
    <w:rsid w:val="00D3130C"/>
    <w:rsid w:val="00D3136C"/>
    <w:rsid w:val="00D3153D"/>
    <w:rsid w:val="00D316E5"/>
    <w:rsid w:val="00D31A9A"/>
    <w:rsid w:val="00D31B26"/>
    <w:rsid w:val="00D31BE0"/>
    <w:rsid w:val="00D32202"/>
    <w:rsid w:val="00D323F7"/>
    <w:rsid w:val="00D32609"/>
    <w:rsid w:val="00D326E7"/>
    <w:rsid w:val="00D328D7"/>
    <w:rsid w:val="00D3316C"/>
    <w:rsid w:val="00D332B5"/>
    <w:rsid w:val="00D33541"/>
    <w:rsid w:val="00D33841"/>
    <w:rsid w:val="00D339C0"/>
    <w:rsid w:val="00D33A04"/>
    <w:rsid w:val="00D33C96"/>
    <w:rsid w:val="00D341CB"/>
    <w:rsid w:val="00D342A1"/>
    <w:rsid w:val="00D3431B"/>
    <w:rsid w:val="00D34F66"/>
    <w:rsid w:val="00D35333"/>
    <w:rsid w:val="00D3537C"/>
    <w:rsid w:val="00D353FB"/>
    <w:rsid w:val="00D35417"/>
    <w:rsid w:val="00D358EF"/>
    <w:rsid w:val="00D358F3"/>
    <w:rsid w:val="00D358FB"/>
    <w:rsid w:val="00D3595F"/>
    <w:rsid w:val="00D35963"/>
    <w:rsid w:val="00D3596D"/>
    <w:rsid w:val="00D35D1E"/>
    <w:rsid w:val="00D35D53"/>
    <w:rsid w:val="00D35D9C"/>
    <w:rsid w:val="00D35E78"/>
    <w:rsid w:val="00D3648B"/>
    <w:rsid w:val="00D36624"/>
    <w:rsid w:val="00D36DF4"/>
    <w:rsid w:val="00D36E5C"/>
    <w:rsid w:val="00D36F82"/>
    <w:rsid w:val="00D3727B"/>
    <w:rsid w:val="00D373F2"/>
    <w:rsid w:val="00D376B7"/>
    <w:rsid w:val="00D3793B"/>
    <w:rsid w:val="00D379A6"/>
    <w:rsid w:val="00D37C91"/>
    <w:rsid w:val="00D37EC3"/>
    <w:rsid w:val="00D40246"/>
    <w:rsid w:val="00D403B4"/>
    <w:rsid w:val="00D403BF"/>
    <w:rsid w:val="00D405D4"/>
    <w:rsid w:val="00D40B51"/>
    <w:rsid w:val="00D40CD6"/>
    <w:rsid w:val="00D40E05"/>
    <w:rsid w:val="00D41072"/>
    <w:rsid w:val="00D4108F"/>
    <w:rsid w:val="00D410DF"/>
    <w:rsid w:val="00D413F9"/>
    <w:rsid w:val="00D4168F"/>
    <w:rsid w:val="00D41691"/>
    <w:rsid w:val="00D418E0"/>
    <w:rsid w:val="00D419E2"/>
    <w:rsid w:val="00D419F8"/>
    <w:rsid w:val="00D41B77"/>
    <w:rsid w:val="00D41DC9"/>
    <w:rsid w:val="00D4205D"/>
    <w:rsid w:val="00D4252D"/>
    <w:rsid w:val="00D42685"/>
    <w:rsid w:val="00D42902"/>
    <w:rsid w:val="00D4299C"/>
    <w:rsid w:val="00D42A22"/>
    <w:rsid w:val="00D42AE4"/>
    <w:rsid w:val="00D42B1F"/>
    <w:rsid w:val="00D42F1E"/>
    <w:rsid w:val="00D42FC8"/>
    <w:rsid w:val="00D4327C"/>
    <w:rsid w:val="00D4342E"/>
    <w:rsid w:val="00D4355D"/>
    <w:rsid w:val="00D436D6"/>
    <w:rsid w:val="00D43839"/>
    <w:rsid w:val="00D43BF1"/>
    <w:rsid w:val="00D43E54"/>
    <w:rsid w:val="00D44042"/>
    <w:rsid w:val="00D4422A"/>
    <w:rsid w:val="00D442EF"/>
    <w:rsid w:val="00D444EA"/>
    <w:rsid w:val="00D44AA2"/>
    <w:rsid w:val="00D44D18"/>
    <w:rsid w:val="00D4510A"/>
    <w:rsid w:val="00D4514A"/>
    <w:rsid w:val="00D4528E"/>
    <w:rsid w:val="00D45333"/>
    <w:rsid w:val="00D454C9"/>
    <w:rsid w:val="00D45567"/>
    <w:rsid w:val="00D45949"/>
    <w:rsid w:val="00D45979"/>
    <w:rsid w:val="00D45A6D"/>
    <w:rsid w:val="00D45A7A"/>
    <w:rsid w:val="00D45A89"/>
    <w:rsid w:val="00D45AED"/>
    <w:rsid w:val="00D45EC8"/>
    <w:rsid w:val="00D464F3"/>
    <w:rsid w:val="00D4661C"/>
    <w:rsid w:val="00D466C6"/>
    <w:rsid w:val="00D46875"/>
    <w:rsid w:val="00D46AF0"/>
    <w:rsid w:val="00D46C89"/>
    <w:rsid w:val="00D47101"/>
    <w:rsid w:val="00D47755"/>
    <w:rsid w:val="00D4791C"/>
    <w:rsid w:val="00D479F7"/>
    <w:rsid w:val="00D47B6E"/>
    <w:rsid w:val="00D47D59"/>
    <w:rsid w:val="00D47DCD"/>
    <w:rsid w:val="00D47F5F"/>
    <w:rsid w:val="00D500FD"/>
    <w:rsid w:val="00D5044A"/>
    <w:rsid w:val="00D50805"/>
    <w:rsid w:val="00D50820"/>
    <w:rsid w:val="00D509E9"/>
    <w:rsid w:val="00D50E0F"/>
    <w:rsid w:val="00D50E2C"/>
    <w:rsid w:val="00D50F80"/>
    <w:rsid w:val="00D512E5"/>
    <w:rsid w:val="00D513FC"/>
    <w:rsid w:val="00D517AB"/>
    <w:rsid w:val="00D51E5C"/>
    <w:rsid w:val="00D520B1"/>
    <w:rsid w:val="00D52174"/>
    <w:rsid w:val="00D522C6"/>
    <w:rsid w:val="00D522EC"/>
    <w:rsid w:val="00D52643"/>
    <w:rsid w:val="00D5269C"/>
    <w:rsid w:val="00D52B21"/>
    <w:rsid w:val="00D52EC1"/>
    <w:rsid w:val="00D5311C"/>
    <w:rsid w:val="00D534A9"/>
    <w:rsid w:val="00D53605"/>
    <w:rsid w:val="00D536B9"/>
    <w:rsid w:val="00D53823"/>
    <w:rsid w:val="00D5393A"/>
    <w:rsid w:val="00D53D08"/>
    <w:rsid w:val="00D53E7F"/>
    <w:rsid w:val="00D53F02"/>
    <w:rsid w:val="00D54169"/>
    <w:rsid w:val="00D54291"/>
    <w:rsid w:val="00D54426"/>
    <w:rsid w:val="00D54501"/>
    <w:rsid w:val="00D5456A"/>
    <w:rsid w:val="00D546DE"/>
    <w:rsid w:val="00D547D9"/>
    <w:rsid w:val="00D5487B"/>
    <w:rsid w:val="00D5487E"/>
    <w:rsid w:val="00D5494B"/>
    <w:rsid w:val="00D54AE0"/>
    <w:rsid w:val="00D54C19"/>
    <w:rsid w:val="00D54E32"/>
    <w:rsid w:val="00D54F8B"/>
    <w:rsid w:val="00D5505C"/>
    <w:rsid w:val="00D5527B"/>
    <w:rsid w:val="00D55285"/>
    <w:rsid w:val="00D554A8"/>
    <w:rsid w:val="00D55619"/>
    <w:rsid w:val="00D5577E"/>
    <w:rsid w:val="00D55A7D"/>
    <w:rsid w:val="00D55AB5"/>
    <w:rsid w:val="00D55AD0"/>
    <w:rsid w:val="00D55C21"/>
    <w:rsid w:val="00D55D5A"/>
    <w:rsid w:val="00D55DAA"/>
    <w:rsid w:val="00D55EC2"/>
    <w:rsid w:val="00D56104"/>
    <w:rsid w:val="00D562E4"/>
    <w:rsid w:val="00D5632D"/>
    <w:rsid w:val="00D56668"/>
    <w:rsid w:val="00D56DC8"/>
    <w:rsid w:val="00D571C2"/>
    <w:rsid w:val="00D5731B"/>
    <w:rsid w:val="00D5731F"/>
    <w:rsid w:val="00D577B2"/>
    <w:rsid w:val="00D578AC"/>
    <w:rsid w:val="00D578E5"/>
    <w:rsid w:val="00D57902"/>
    <w:rsid w:val="00D57A22"/>
    <w:rsid w:val="00D57A51"/>
    <w:rsid w:val="00D57A98"/>
    <w:rsid w:val="00D57B48"/>
    <w:rsid w:val="00D57B6B"/>
    <w:rsid w:val="00D57C50"/>
    <w:rsid w:val="00D57F71"/>
    <w:rsid w:val="00D600EF"/>
    <w:rsid w:val="00D6015F"/>
    <w:rsid w:val="00D60214"/>
    <w:rsid w:val="00D60260"/>
    <w:rsid w:val="00D60680"/>
    <w:rsid w:val="00D6083B"/>
    <w:rsid w:val="00D60B11"/>
    <w:rsid w:val="00D60CBF"/>
    <w:rsid w:val="00D60CD3"/>
    <w:rsid w:val="00D610E6"/>
    <w:rsid w:val="00D61600"/>
    <w:rsid w:val="00D61614"/>
    <w:rsid w:val="00D6171D"/>
    <w:rsid w:val="00D61821"/>
    <w:rsid w:val="00D6184A"/>
    <w:rsid w:val="00D6186E"/>
    <w:rsid w:val="00D61BAC"/>
    <w:rsid w:val="00D61C06"/>
    <w:rsid w:val="00D61CF1"/>
    <w:rsid w:val="00D622A7"/>
    <w:rsid w:val="00D623C7"/>
    <w:rsid w:val="00D6266A"/>
    <w:rsid w:val="00D62689"/>
    <w:rsid w:val="00D627DA"/>
    <w:rsid w:val="00D629F4"/>
    <w:rsid w:val="00D62B65"/>
    <w:rsid w:val="00D62BF2"/>
    <w:rsid w:val="00D62E02"/>
    <w:rsid w:val="00D63089"/>
    <w:rsid w:val="00D631D4"/>
    <w:rsid w:val="00D6331E"/>
    <w:rsid w:val="00D63324"/>
    <w:rsid w:val="00D63329"/>
    <w:rsid w:val="00D63345"/>
    <w:rsid w:val="00D637E1"/>
    <w:rsid w:val="00D6381C"/>
    <w:rsid w:val="00D63902"/>
    <w:rsid w:val="00D63925"/>
    <w:rsid w:val="00D63C09"/>
    <w:rsid w:val="00D63C7D"/>
    <w:rsid w:val="00D63DB7"/>
    <w:rsid w:val="00D63E54"/>
    <w:rsid w:val="00D6403E"/>
    <w:rsid w:val="00D64142"/>
    <w:rsid w:val="00D645EC"/>
    <w:rsid w:val="00D646A9"/>
    <w:rsid w:val="00D646F4"/>
    <w:rsid w:val="00D647B8"/>
    <w:rsid w:val="00D648B8"/>
    <w:rsid w:val="00D64B6E"/>
    <w:rsid w:val="00D6530A"/>
    <w:rsid w:val="00D653FD"/>
    <w:rsid w:val="00D654C2"/>
    <w:rsid w:val="00D65554"/>
    <w:rsid w:val="00D655FD"/>
    <w:rsid w:val="00D6564E"/>
    <w:rsid w:val="00D657AA"/>
    <w:rsid w:val="00D65A30"/>
    <w:rsid w:val="00D65A8D"/>
    <w:rsid w:val="00D65AC0"/>
    <w:rsid w:val="00D65C5D"/>
    <w:rsid w:val="00D65DBB"/>
    <w:rsid w:val="00D65E0A"/>
    <w:rsid w:val="00D65F79"/>
    <w:rsid w:val="00D66259"/>
    <w:rsid w:val="00D662F5"/>
    <w:rsid w:val="00D66EE3"/>
    <w:rsid w:val="00D6721A"/>
    <w:rsid w:val="00D67254"/>
    <w:rsid w:val="00D67324"/>
    <w:rsid w:val="00D673EA"/>
    <w:rsid w:val="00D67939"/>
    <w:rsid w:val="00D67D9D"/>
    <w:rsid w:val="00D67E6A"/>
    <w:rsid w:val="00D70254"/>
    <w:rsid w:val="00D70287"/>
    <w:rsid w:val="00D70507"/>
    <w:rsid w:val="00D7059D"/>
    <w:rsid w:val="00D70A11"/>
    <w:rsid w:val="00D70C62"/>
    <w:rsid w:val="00D70E26"/>
    <w:rsid w:val="00D70EC0"/>
    <w:rsid w:val="00D70F94"/>
    <w:rsid w:val="00D713E9"/>
    <w:rsid w:val="00D71417"/>
    <w:rsid w:val="00D714F6"/>
    <w:rsid w:val="00D7152E"/>
    <w:rsid w:val="00D71BB0"/>
    <w:rsid w:val="00D71F28"/>
    <w:rsid w:val="00D72069"/>
    <w:rsid w:val="00D720C6"/>
    <w:rsid w:val="00D720E8"/>
    <w:rsid w:val="00D72112"/>
    <w:rsid w:val="00D722D1"/>
    <w:rsid w:val="00D724CE"/>
    <w:rsid w:val="00D72561"/>
    <w:rsid w:val="00D725A3"/>
    <w:rsid w:val="00D725D7"/>
    <w:rsid w:val="00D727AF"/>
    <w:rsid w:val="00D72BDE"/>
    <w:rsid w:val="00D73015"/>
    <w:rsid w:val="00D7308C"/>
    <w:rsid w:val="00D734B5"/>
    <w:rsid w:val="00D735DF"/>
    <w:rsid w:val="00D7389C"/>
    <w:rsid w:val="00D73912"/>
    <w:rsid w:val="00D73A25"/>
    <w:rsid w:val="00D73CB6"/>
    <w:rsid w:val="00D74092"/>
    <w:rsid w:val="00D74331"/>
    <w:rsid w:val="00D743C3"/>
    <w:rsid w:val="00D743DC"/>
    <w:rsid w:val="00D74528"/>
    <w:rsid w:val="00D7464A"/>
    <w:rsid w:val="00D74719"/>
    <w:rsid w:val="00D74780"/>
    <w:rsid w:val="00D7495F"/>
    <w:rsid w:val="00D74A16"/>
    <w:rsid w:val="00D74D77"/>
    <w:rsid w:val="00D74DE1"/>
    <w:rsid w:val="00D750F8"/>
    <w:rsid w:val="00D75177"/>
    <w:rsid w:val="00D7528F"/>
    <w:rsid w:val="00D752E8"/>
    <w:rsid w:val="00D75304"/>
    <w:rsid w:val="00D7567A"/>
    <w:rsid w:val="00D75ABA"/>
    <w:rsid w:val="00D75C4A"/>
    <w:rsid w:val="00D75CFB"/>
    <w:rsid w:val="00D75D63"/>
    <w:rsid w:val="00D75E1A"/>
    <w:rsid w:val="00D75F48"/>
    <w:rsid w:val="00D75F99"/>
    <w:rsid w:val="00D75FF0"/>
    <w:rsid w:val="00D76103"/>
    <w:rsid w:val="00D762C0"/>
    <w:rsid w:val="00D7635C"/>
    <w:rsid w:val="00D76689"/>
    <w:rsid w:val="00D76702"/>
    <w:rsid w:val="00D7687B"/>
    <w:rsid w:val="00D769FC"/>
    <w:rsid w:val="00D76A0A"/>
    <w:rsid w:val="00D76B19"/>
    <w:rsid w:val="00D76B1B"/>
    <w:rsid w:val="00D771AA"/>
    <w:rsid w:val="00D7724A"/>
    <w:rsid w:val="00D7764C"/>
    <w:rsid w:val="00D776DA"/>
    <w:rsid w:val="00D77781"/>
    <w:rsid w:val="00D777CF"/>
    <w:rsid w:val="00D77D28"/>
    <w:rsid w:val="00D77EF6"/>
    <w:rsid w:val="00D801B7"/>
    <w:rsid w:val="00D80432"/>
    <w:rsid w:val="00D8056F"/>
    <w:rsid w:val="00D80697"/>
    <w:rsid w:val="00D806E4"/>
    <w:rsid w:val="00D807BB"/>
    <w:rsid w:val="00D8081D"/>
    <w:rsid w:val="00D80B51"/>
    <w:rsid w:val="00D80C62"/>
    <w:rsid w:val="00D80C86"/>
    <w:rsid w:val="00D80D5E"/>
    <w:rsid w:val="00D80E22"/>
    <w:rsid w:val="00D81231"/>
    <w:rsid w:val="00D8183C"/>
    <w:rsid w:val="00D818A4"/>
    <w:rsid w:val="00D8242C"/>
    <w:rsid w:val="00D827F2"/>
    <w:rsid w:val="00D828A6"/>
    <w:rsid w:val="00D832B9"/>
    <w:rsid w:val="00D83398"/>
    <w:rsid w:val="00D83410"/>
    <w:rsid w:val="00D8348E"/>
    <w:rsid w:val="00D83660"/>
    <w:rsid w:val="00D836EF"/>
    <w:rsid w:val="00D8389F"/>
    <w:rsid w:val="00D8398B"/>
    <w:rsid w:val="00D839EE"/>
    <w:rsid w:val="00D841A8"/>
    <w:rsid w:val="00D84252"/>
    <w:rsid w:val="00D8469F"/>
    <w:rsid w:val="00D846E7"/>
    <w:rsid w:val="00D8485A"/>
    <w:rsid w:val="00D84AB7"/>
    <w:rsid w:val="00D84CF0"/>
    <w:rsid w:val="00D84D6A"/>
    <w:rsid w:val="00D84DD6"/>
    <w:rsid w:val="00D8533B"/>
    <w:rsid w:val="00D855CF"/>
    <w:rsid w:val="00D85942"/>
    <w:rsid w:val="00D85CB6"/>
    <w:rsid w:val="00D8615E"/>
    <w:rsid w:val="00D86240"/>
    <w:rsid w:val="00D8627B"/>
    <w:rsid w:val="00D8653D"/>
    <w:rsid w:val="00D86588"/>
    <w:rsid w:val="00D86907"/>
    <w:rsid w:val="00D86A8A"/>
    <w:rsid w:val="00D86D62"/>
    <w:rsid w:val="00D86EC6"/>
    <w:rsid w:val="00D86F4A"/>
    <w:rsid w:val="00D86FFA"/>
    <w:rsid w:val="00D870D2"/>
    <w:rsid w:val="00D87219"/>
    <w:rsid w:val="00D8736B"/>
    <w:rsid w:val="00D87463"/>
    <w:rsid w:val="00D879FB"/>
    <w:rsid w:val="00D87CC8"/>
    <w:rsid w:val="00D87DEA"/>
    <w:rsid w:val="00D87F46"/>
    <w:rsid w:val="00D900B9"/>
    <w:rsid w:val="00D901A8"/>
    <w:rsid w:val="00D902C3"/>
    <w:rsid w:val="00D902D3"/>
    <w:rsid w:val="00D90655"/>
    <w:rsid w:val="00D909AE"/>
    <w:rsid w:val="00D909F9"/>
    <w:rsid w:val="00D90B84"/>
    <w:rsid w:val="00D91045"/>
    <w:rsid w:val="00D91610"/>
    <w:rsid w:val="00D916CC"/>
    <w:rsid w:val="00D916ED"/>
    <w:rsid w:val="00D91761"/>
    <w:rsid w:val="00D919CF"/>
    <w:rsid w:val="00D91BA7"/>
    <w:rsid w:val="00D92426"/>
    <w:rsid w:val="00D9298C"/>
    <w:rsid w:val="00D92A04"/>
    <w:rsid w:val="00D92A91"/>
    <w:rsid w:val="00D92B12"/>
    <w:rsid w:val="00D92BEF"/>
    <w:rsid w:val="00D92CCF"/>
    <w:rsid w:val="00D92F56"/>
    <w:rsid w:val="00D931E2"/>
    <w:rsid w:val="00D93719"/>
    <w:rsid w:val="00D939FD"/>
    <w:rsid w:val="00D93A3A"/>
    <w:rsid w:val="00D93B11"/>
    <w:rsid w:val="00D93C24"/>
    <w:rsid w:val="00D94689"/>
    <w:rsid w:val="00D948A7"/>
    <w:rsid w:val="00D94B94"/>
    <w:rsid w:val="00D94CFA"/>
    <w:rsid w:val="00D950A6"/>
    <w:rsid w:val="00D952DD"/>
    <w:rsid w:val="00D95787"/>
    <w:rsid w:val="00D9585A"/>
    <w:rsid w:val="00D958DF"/>
    <w:rsid w:val="00D9591B"/>
    <w:rsid w:val="00D959AF"/>
    <w:rsid w:val="00D95B05"/>
    <w:rsid w:val="00D95CDE"/>
    <w:rsid w:val="00D95E0F"/>
    <w:rsid w:val="00D96183"/>
    <w:rsid w:val="00D961EC"/>
    <w:rsid w:val="00D96346"/>
    <w:rsid w:val="00D96872"/>
    <w:rsid w:val="00D968CE"/>
    <w:rsid w:val="00D96A13"/>
    <w:rsid w:val="00D96B03"/>
    <w:rsid w:val="00D96BCE"/>
    <w:rsid w:val="00D96DD6"/>
    <w:rsid w:val="00D96E60"/>
    <w:rsid w:val="00D96E8B"/>
    <w:rsid w:val="00D96F24"/>
    <w:rsid w:val="00D96FAF"/>
    <w:rsid w:val="00D9704D"/>
    <w:rsid w:val="00D97066"/>
    <w:rsid w:val="00D97163"/>
    <w:rsid w:val="00D9729F"/>
    <w:rsid w:val="00D97766"/>
    <w:rsid w:val="00D97C0A"/>
    <w:rsid w:val="00D97DAA"/>
    <w:rsid w:val="00D97EB4"/>
    <w:rsid w:val="00DA0078"/>
    <w:rsid w:val="00DA018D"/>
    <w:rsid w:val="00DA0259"/>
    <w:rsid w:val="00DA10E1"/>
    <w:rsid w:val="00DA12B1"/>
    <w:rsid w:val="00DA1766"/>
    <w:rsid w:val="00DA19D4"/>
    <w:rsid w:val="00DA1A57"/>
    <w:rsid w:val="00DA1DB2"/>
    <w:rsid w:val="00DA1F46"/>
    <w:rsid w:val="00DA20E5"/>
    <w:rsid w:val="00DA2B9E"/>
    <w:rsid w:val="00DA2D8E"/>
    <w:rsid w:val="00DA2E17"/>
    <w:rsid w:val="00DA2E2C"/>
    <w:rsid w:val="00DA2FA4"/>
    <w:rsid w:val="00DA3037"/>
    <w:rsid w:val="00DA304D"/>
    <w:rsid w:val="00DA3065"/>
    <w:rsid w:val="00DA3095"/>
    <w:rsid w:val="00DA34D6"/>
    <w:rsid w:val="00DA38D5"/>
    <w:rsid w:val="00DA3A21"/>
    <w:rsid w:val="00DA3FD4"/>
    <w:rsid w:val="00DA4506"/>
    <w:rsid w:val="00DA4620"/>
    <w:rsid w:val="00DA4784"/>
    <w:rsid w:val="00DA48A2"/>
    <w:rsid w:val="00DA49A0"/>
    <w:rsid w:val="00DA4B10"/>
    <w:rsid w:val="00DA4D04"/>
    <w:rsid w:val="00DA4E8A"/>
    <w:rsid w:val="00DA517E"/>
    <w:rsid w:val="00DA53BC"/>
    <w:rsid w:val="00DA53CC"/>
    <w:rsid w:val="00DA5546"/>
    <w:rsid w:val="00DA5593"/>
    <w:rsid w:val="00DA55FB"/>
    <w:rsid w:val="00DA58FB"/>
    <w:rsid w:val="00DA59BE"/>
    <w:rsid w:val="00DA5A6E"/>
    <w:rsid w:val="00DA5D0E"/>
    <w:rsid w:val="00DA5D33"/>
    <w:rsid w:val="00DA5E8D"/>
    <w:rsid w:val="00DA5FBD"/>
    <w:rsid w:val="00DA6059"/>
    <w:rsid w:val="00DA62D3"/>
    <w:rsid w:val="00DA651E"/>
    <w:rsid w:val="00DA68E1"/>
    <w:rsid w:val="00DA6E90"/>
    <w:rsid w:val="00DA70A3"/>
    <w:rsid w:val="00DA70D5"/>
    <w:rsid w:val="00DA7130"/>
    <w:rsid w:val="00DA714C"/>
    <w:rsid w:val="00DA73E4"/>
    <w:rsid w:val="00DA74BE"/>
    <w:rsid w:val="00DA7500"/>
    <w:rsid w:val="00DA7617"/>
    <w:rsid w:val="00DA77FD"/>
    <w:rsid w:val="00DA79B1"/>
    <w:rsid w:val="00DA7BD2"/>
    <w:rsid w:val="00DA7C9F"/>
    <w:rsid w:val="00DA7D3D"/>
    <w:rsid w:val="00DB0609"/>
    <w:rsid w:val="00DB0CDD"/>
    <w:rsid w:val="00DB0D8F"/>
    <w:rsid w:val="00DB1192"/>
    <w:rsid w:val="00DB12C2"/>
    <w:rsid w:val="00DB1352"/>
    <w:rsid w:val="00DB13ED"/>
    <w:rsid w:val="00DB13F3"/>
    <w:rsid w:val="00DB1666"/>
    <w:rsid w:val="00DB1B8E"/>
    <w:rsid w:val="00DB1C7C"/>
    <w:rsid w:val="00DB1CF8"/>
    <w:rsid w:val="00DB1D67"/>
    <w:rsid w:val="00DB1F48"/>
    <w:rsid w:val="00DB21EB"/>
    <w:rsid w:val="00DB2247"/>
    <w:rsid w:val="00DB243C"/>
    <w:rsid w:val="00DB25EC"/>
    <w:rsid w:val="00DB2686"/>
    <w:rsid w:val="00DB341E"/>
    <w:rsid w:val="00DB34E0"/>
    <w:rsid w:val="00DB3623"/>
    <w:rsid w:val="00DB399C"/>
    <w:rsid w:val="00DB3C3F"/>
    <w:rsid w:val="00DB3CDF"/>
    <w:rsid w:val="00DB41C2"/>
    <w:rsid w:val="00DB4261"/>
    <w:rsid w:val="00DB472B"/>
    <w:rsid w:val="00DB492D"/>
    <w:rsid w:val="00DB4A09"/>
    <w:rsid w:val="00DB4A66"/>
    <w:rsid w:val="00DB4B98"/>
    <w:rsid w:val="00DB4CA1"/>
    <w:rsid w:val="00DB4D07"/>
    <w:rsid w:val="00DB4DBA"/>
    <w:rsid w:val="00DB4FB9"/>
    <w:rsid w:val="00DB50FA"/>
    <w:rsid w:val="00DB5136"/>
    <w:rsid w:val="00DB539D"/>
    <w:rsid w:val="00DB5467"/>
    <w:rsid w:val="00DB54B6"/>
    <w:rsid w:val="00DB5501"/>
    <w:rsid w:val="00DB55C5"/>
    <w:rsid w:val="00DB59E2"/>
    <w:rsid w:val="00DB612C"/>
    <w:rsid w:val="00DB618A"/>
    <w:rsid w:val="00DB6477"/>
    <w:rsid w:val="00DB660D"/>
    <w:rsid w:val="00DB66F8"/>
    <w:rsid w:val="00DB675B"/>
    <w:rsid w:val="00DB6885"/>
    <w:rsid w:val="00DB6CA7"/>
    <w:rsid w:val="00DB6F07"/>
    <w:rsid w:val="00DB7116"/>
    <w:rsid w:val="00DB7125"/>
    <w:rsid w:val="00DB71A1"/>
    <w:rsid w:val="00DB745A"/>
    <w:rsid w:val="00DB7597"/>
    <w:rsid w:val="00DB765A"/>
    <w:rsid w:val="00DB77DD"/>
    <w:rsid w:val="00DB790E"/>
    <w:rsid w:val="00DB7C45"/>
    <w:rsid w:val="00DC0172"/>
    <w:rsid w:val="00DC01C3"/>
    <w:rsid w:val="00DC0328"/>
    <w:rsid w:val="00DC0370"/>
    <w:rsid w:val="00DC066C"/>
    <w:rsid w:val="00DC095B"/>
    <w:rsid w:val="00DC09A2"/>
    <w:rsid w:val="00DC0B32"/>
    <w:rsid w:val="00DC11E0"/>
    <w:rsid w:val="00DC130E"/>
    <w:rsid w:val="00DC13BF"/>
    <w:rsid w:val="00DC145A"/>
    <w:rsid w:val="00DC1562"/>
    <w:rsid w:val="00DC16F9"/>
    <w:rsid w:val="00DC1732"/>
    <w:rsid w:val="00DC18BA"/>
    <w:rsid w:val="00DC18C8"/>
    <w:rsid w:val="00DC1BED"/>
    <w:rsid w:val="00DC1BEF"/>
    <w:rsid w:val="00DC1C98"/>
    <w:rsid w:val="00DC1D33"/>
    <w:rsid w:val="00DC1DF2"/>
    <w:rsid w:val="00DC1E2C"/>
    <w:rsid w:val="00DC1E68"/>
    <w:rsid w:val="00DC1E82"/>
    <w:rsid w:val="00DC1EBD"/>
    <w:rsid w:val="00DC1EE3"/>
    <w:rsid w:val="00DC21BA"/>
    <w:rsid w:val="00DC234C"/>
    <w:rsid w:val="00DC25ED"/>
    <w:rsid w:val="00DC25F3"/>
    <w:rsid w:val="00DC274C"/>
    <w:rsid w:val="00DC2E0D"/>
    <w:rsid w:val="00DC2EA5"/>
    <w:rsid w:val="00DC2FEF"/>
    <w:rsid w:val="00DC3261"/>
    <w:rsid w:val="00DC3536"/>
    <w:rsid w:val="00DC38A7"/>
    <w:rsid w:val="00DC3AE7"/>
    <w:rsid w:val="00DC400F"/>
    <w:rsid w:val="00DC4088"/>
    <w:rsid w:val="00DC4174"/>
    <w:rsid w:val="00DC4572"/>
    <w:rsid w:val="00DC4AFB"/>
    <w:rsid w:val="00DC4B78"/>
    <w:rsid w:val="00DC4BE5"/>
    <w:rsid w:val="00DC4CA1"/>
    <w:rsid w:val="00DC4F15"/>
    <w:rsid w:val="00DC4F38"/>
    <w:rsid w:val="00DC4F9B"/>
    <w:rsid w:val="00DC500E"/>
    <w:rsid w:val="00DC53E8"/>
    <w:rsid w:val="00DC54CE"/>
    <w:rsid w:val="00DC5651"/>
    <w:rsid w:val="00DC5BF7"/>
    <w:rsid w:val="00DC5C3B"/>
    <w:rsid w:val="00DC5ED1"/>
    <w:rsid w:val="00DC6038"/>
    <w:rsid w:val="00DC618E"/>
    <w:rsid w:val="00DC660E"/>
    <w:rsid w:val="00DC665F"/>
    <w:rsid w:val="00DC681A"/>
    <w:rsid w:val="00DC6A0F"/>
    <w:rsid w:val="00DC6B57"/>
    <w:rsid w:val="00DC6CC8"/>
    <w:rsid w:val="00DC6DBC"/>
    <w:rsid w:val="00DC6F41"/>
    <w:rsid w:val="00DC7489"/>
    <w:rsid w:val="00DC7553"/>
    <w:rsid w:val="00DC766F"/>
    <w:rsid w:val="00DC76B5"/>
    <w:rsid w:val="00DC7888"/>
    <w:rsid w:val="00DC78B7"/>
    <w:rsid w:val="00DC7921"/>
    <w:rsid w:val="00DC7B4A"/>
    <w:rsid w:val="00DC7E9A"/>
    <w:rsid w:val="00DC7F66"/>
    <w:rsid w:val="00DD0144"/>
    <w:rsid w:val="00DD01BE"/>
    <w:rsid w:val="00DD06CB"/>
    <w:rsid w:val="00DD0954"/>
    <w:rsid w:val="00DD0A00"/>
    <w:rsid w:val="00DD1009"/>
    <w:rsid w:val="00DD1146"/>
    <w:rsid w:val="00DD1378"/>
    <w:rsid w:val="00DD140A"/>
    <w:rsid w:val="00DD1506"/>
    <w:rsid w:val="00DD157D"/>
    <w:rsid w:val="00DD1686"/>
    <w:rsid w:val="00DD1973"/>
    <w:rsid w:val="00DD1B0D"/>
    <w:rsid w:val="00DD1CF4"/>
    <w:rsid w:val="00DD1ECF"/>
    <w:rsid w:val="00DD1FDF"/>
    <w:rsid w:val="00DD2007"/>
    <w:rsid w:val="00DD2405"/>
    <w:rsid w:val="00DD242E"/>
    <w:rsid w:val="00DD2574"/>
    <w:rsid w:val="00DD25D2"/>
    <w:rsid w:val="00DD2791"/>
    <w:rsid w:val="00DD27DA"/>
    <w:rsid w:val="00DD2925"/>
    <w:rsid w:val="00DD2B15"/>
    <w:rsid w:val="00DD2C91"/>
    <w:rsid w:val="00DD2E3D"/>
    <w:rsid w:val="00DD2F9A"/>
    <w:rsid w:val="00DD3334"/>
    <w:rsid w:val="00DD36AA"/>
    <w:rsid w:val="00DD37A4"/>
    <w:rsid w:val="00DD37C0"/>
    <w:rsid w:val="00DD39AA"/>
    <w:rsid w:val="00DD40A6"/>
    <w:rsid w:val="00DD40C0"/>
    <w:rsid w:val="00DD4321"/>
    <w:rsid w:val="00DD4406"/>
    <w:rsid w:val="00DD449F"/>
    <w:rsid w:val="00DD44EF"/>
    <w:rsid w:val="00DD46FA"/>
    <w:rsid w:val="00DD47EE"/>
    <w:rsid w:val="00DD4815"/>
    <w:rsid w:val="00DD501C"/>
    <w:rsid w:val="00DD501E"/>
    <w:rsid w:val="00DD50FA"/>
    <w:rsid w:val="00DD5262"/>
    <w:rsid w:val="00DD52A7"/>
    <w:rsid w:val="00DD531D"/>
    <w:rsid w:val="00DD56B9"/>
    <w:rsid w:val="00DD5955"/>
    <w:rsid w:val="00DD59A4"/>
    <w:rsid w:val="00DD5A0C"/>
    <w:rsid w:val="00DD5BA4"/>
    <w:rsid w:val="00DD5D7A"/>
    <w:rsid w:val="00DD5D9E"/>
    <w:rsid w:val="00DD6408"/>
    <w:rsid w:val="00DD6558"/>
    <w:rsid w:val="00DD6731"/>
    <w:rsid w:val="00DD6A2A"/>
    <w:rsid w:val="00DD6CFF"/>
    <w:rsid w:val="00DD735E"/>
    <w:rsid w:val="00DD7362"/>
    <w:rsid w:val="00DD739E"/>
    <w:rsid w:val="00DD74C3"/>
    <w:rsid w:val="00DD782E"/>
    <w:rsid w:val="00DD7873"/>
    <w:rsid w:val="00DD7968"/>
    <w:rsid w:val="00DD7995"/>
    <w:rsid w:val="00DD7A1C"/>
    <w:rsid w:val="00DD7CDE"/>
    <w:rsid w:val="00DD7E87"/>
    <w:rsid w:val="00DD7F13"/>
    <w:rsid w:val="00DD7F56"/>
    <w:rsid w:val="00DE00CF"/>
    <w:rsid w:val="00DE0183"/>
    <w:rsid w:val="00DE03B8"/>
    <w:rsid w:val="00DE06F3"/>
    <w:rsid w:val="00DE07E8"/>
    <w:rsid w:val="00DE0B69"/>
    <w:rsid w:val="00DE0DF4"/>
    <w:rsid w:val="00DE0E10"/>
    <w:rsid w:val="00DE0E12"/>
    <w:rsid w:val="00DE0E7E"/>
    <w:rsid w:val="00DE10A1"/>
    <w:rsid w:val="00DE10F5"/>
    <w:rsid w:val="00DE1692"/>
    <w:rsid w:val="00DE1C22"/>
    <w:rsid w:val="00DE23FF"/>
    <w:rsid w:val="00DE249D"/>
    <w:rsid w:val="00DE2804"/>
    <w:rsid w:val="00DE2AC1"/>
    <w:rsid w:val="00DE2CEF"/>
    <w:rsid w:val="00DE2D73"/>
    <w:rsid w:val="00DE2F65"/>
    <w:rsid w:val="00DE31EA"/>
    <w:rsid w:val="00DE3265"/>
    <w:rsid w:val="00DE36D4"/>
    <w:rsid w:val="00DE38E4"/>
    <w:rsid w:val="00DE3A0B"/>
    <w:rsid w:val="00DE3F06"/>
    <w:rsid w:val="00DE4720"/>
    <w:rsid w:val="00DE48A4"/>
    <w:rsid w:val="00DE4B9F"/>
    <w:rsid w:val="00DE4C0C"/>
    <w:rsid w:val="00DE4EA3"/>
    <w:rsid w:val="00DE502D"/>
    <w:rsid w:val="00DE5388"/>
    <w:rsid w:val="00DE55FC"/>
    <w:rsid w:val="00DE57C4"/>
    <w:rsid w:val="00DE5B92"/>
    <w:rsid w:val="00DE5F42"/>
    <w:rsid w:val="00DE6392"/>
    <w:rsid w:val="00DE6674"/>
    <w:rsid w:val="00DE6796"/>
    <w:rsid w:val="00DE6844"/>
    <w:rsid w:val="00DE6D82"/>
    <w:rsid w:val="00DE6D9D"/>
    <w:rsid w:val="00DE6E69"/>
    <w:rsid w:val="00DE6EEB"/>
    <w:rsid w:val="00DE6EED"/>
    <w:rsid w:val="00DE6EF2"/>
    <w:rsid w:val="00DE7847"/>
    <w:rsid w:val="00DE784C"/>
    <w:rsid w:val="00DE7880"/>
    <w:rsid w:val="00DE7A26"/>
    <w:rsid w:val="00DE7D39"/>
    <w:rsid w:val="00DE7EE8"/>
    <w:rsid w:val="00DF05C8"/>
    <w:rsid w:val="00DF0768"/>
    <w:rsid w:val="00DF0C29"/>
    <w:rsid w:val="00DF0C96"/>
    <w:rsid w:val="00DF0FD9"/>
    <w:rsid w:val="00DF15B0"/>
    <w:rsid w:val="00DF1795"/>
    <w:rsid w:val="00DF182E"/>
    <w:rsid w:val="00DF1A59"/>
    <w:rsid w:val="00DF1AED"/>
    <w:rsid w:val="00DF1CEE"/>
    <w:rsid w:val="00DF1EBE"/>
    <w:rsid w:val="00DF20F4"/>
    <w:rsid w:val="00DF21FA"/>
    <w:rsid w:val="00DF22CC"/>
    <w:rsid w:val="00DF23A5"/>
    <w:rsid w:val="00DF24EA"/>
    <w:rsid w:val="00DF26BA"/>
    <w:rsid w:val="00DF26DF"/>
    <w:rsid w:val="00DF27A3"/>
    <w:rsid w:val="00DF2A16"/>
    <w:rsid w:val="00DF2CF9"/>
    <w:rsid w:val="00DF2D95"/>
    <w:rsid w:val="00DF2DBC"/>
    <w:rsid w:val="00DF2E20"/>
    <w:rsid w:val="00DF2E3C"/>
    <w:rsid w:val="00DF32AA"/>
    <w:rsid w:val="00DF334B"/>
    <w:rsid w:val="00DF3BA0"/>
    <w:rsid w:val="00DF3E29"/>
    <w:rsid w:val="00DF3ED6"/>
    <w:rsid w:val="00DF4065"/>
    <w:rsid w:val="00DF40E0"/>
    <w:rsid w:val="00DF41CC"/>
    <w:rsid w:val="00DF430A"/>
    <w:rsid w:val="00DF45C8"/>
    <w:rsid w:val="00DF4B52"/>
    <w:rsid w:val="00DF4E1B"/>
    <w:rsid w:val="00DF5018"/>
    <w:rsid w:val="00DF52B2"/>
    <w:rsid w:val="00DF53D0"/>
    <w:rsid w:val="00DF5519"/>
    <w:rsid w:val="00DF554B"/>
    <w:rsid w:val="00DF58A8"/>
    <w:rsid w:val="00DF5BD7"/>
    <w:rsid w:val="00DF64CA"/>
    <w:rsid w:val="00DF659E"/>
    <w:rsid w:val="00DF6C9D"/>
    <w:rsid w:val="00DF6E5D"/>
    <w:rsid w:val="00DF70EF"/>
    <w:rsid w:val="00DF72CD"/>
    <w:rsid w:val="00DF7459"/>
    <w:rsid w:val="00DF7655"/>
    <w:rsid w:val="00DF781F"/>
    <w:rsid w:val="00DF798D"/>
    <w:rsid w:val="00DF7ACD"/>
    <w:rsid w:val="00DF7D3A"/>
    <w:rsid w:val="00E000F4"/>
    <w:rsid w:val="00E001E5"/>
    <w:rsid w:val="00E0084F"/>
    <w:rsid w:val="00E00A8A"/>
    <w:rsid w:val="00E00ACA"/>
    <w:rsid w:val="00E00D0C"/>
    <w:rsid w:val="00E012CA"/>
    <w:rsid w:val="00E0154E"/>
    <w:rsid w:val="00E0159F"/>
    <w:rsid w:val="00E01872"/>
    <w:rsid w:val="00E0196E"/>
    <w:rsid w:val="00E01BB2"/>
    <w:rsid w:val="00E01BB4"/>
    <w:rsid w:val="00E01E5C"/>
    <w:rsid w:val="00E01E79"/>
    <w:rsid w:val="00E01F32"/>
    <w:rsid w:val="00E01F98"/>
    <w:rsid w:val="00E020BD"/>
    <w:rsid w:val="00E02160"/>
    <w:rsid w:val="00E0222D"/>
    <w:rsid w:val="00E0240A"/>
    <w:rsid w:val="00E02457"/>
    <w:rsid w:val="00E024F8"/>
    <w:rsid w:val="00E0251E"/>
    <w:rsid w:val="00E025BE"/>
    <w:rsid w:val="00E0270E"/>
    <w:rsid w:val="00E027C8"/>
    <w:rsid w:val="00E02CFC"/>
    <w:rsid w:val="00E02F7C"/>
    <w:rsid w:val="00E02FDB"/>
    <w:rsid w:val="00E03026"/>
    <w:rsid w:val="00E03260"/>
    <w:rsid w:val="00E035FD"/>
    <w:rsid w:val="00E038B9"/>
    <w:rsid w:val="00E03977"/>
    <w:rsid w:val="00E045C3"/>
    <w:rsid w:val="00E047B3"/>
    <w:rsid w:val="00E048FF"/>
    <w:rsid w:val="00E04AB7"/>
    <w:rsid w:val="00E05064"/>
    <w:rsid w:val="00E05400"/>
    <w:rsid w:val="00E0556C"/>
    <w:rsid w:val="00E05789"/>
    <w:rsid w:val="00E05A4D"/>
    <w:rsid w:val="00E05AC4"/>
    <w:rsid w:val="00E05E9E"/>
    <w:rsid w:val="00E06073"/>
    <w:rsid w:val="00E06096"/>
    <w:rsid w:val="00E06402"/>
    <w:rsid w:val="00E064D9"/>
    <w:rsid w:val="00E06708"/>
    <w:rsid w:val="00E06B00"/>
    <w:rsid w:val="00E07354"/>
    <w:rsid w:val="00E074FB"/>
    <w:rsid w:val="00E076FC"/>
    <w:rsid w:val="00E07897"/>
    <w:rsid w:val="00E07ACC"/>
    <w:rsid w:val="00E07B1B"/>
    <w:rsid w:val="00E07C91"/>
    <w:rsid w:val="00E07D0C"/>
    <w:rsid w:val="00E1056D"/>
    <w:rsid w:val="00E10788"/>
    <w:rsid w:val="00E109C4"/>
    <w:rsid w:val="00E10D28"/>
    <w:rsid w:val="00E10F98"/>
    <w:rsid w:val="00E110A4"/>
    <w:rsid w:val="00E11213"/>
    <w:rsid w:val="00E115D7"/>
    <w:rsid w:val="00E116E5"/>
    <w:rsid w:val="00E11835"/>
    <w:rsid w:val="00E11877"/>
    <w:rsid w:val="00E11A77"/>
    <w:rsid w:val="00E11D5A"/>
    <w:rsid w:val="00E11D68"/>
    <w:rsid w:val="00E120C9"/>
    <w:rsid w:val="00E122E3"/>
    <w:rsid w:val="00E12390"/>
    <w:rsid w:val="00E126C4"/>
    <w:rsid w:val="00E126D5"/>
    <w:rsid w:val="00E12851"/>
    <w:rsid w:val="00E12AD7"/>
    <w:rsid w:val="00E12CB5"/>
    <w:rsid w:val="00E12E55"/>
    <w:rsid w:val="00E13046"/>
    <w:rsid w:val="00E131E8"/>
    <w:rsid w:val="00E135F8"/>
    <w:rsid w:val="00E13A86"/>
    <w:rsid w:val="00E13C9E"/>
    <w:rsid w:val="00E13DFD"/>
    <w:rsid w:val="00E13E06"/>
    <w:rsid w:val="00E140C2"/>
    <w:rsid w:val="00E14237"/>
    <w:rsid w:val="00E1428C"/>
    <w:rsid w:val="00E14756"/>
    <w:rsid w:val="00E14C91"/>
    <w:rsid w:val="00E1562D"/>
    <w:rsid w:val="00E1598D"/>
    <w:rsid w:val="00E159AC"/>
    <w:rsid w:val="00E15EDD"/>
    <w:rsid w:val="00E16030"/>
    <w:rsid w:val="00E163CF"/>
    <w:rsid w:val="00E16862"/>
    <w:rsid w:val="00E16868"/>
    <w:rsid w:val="00E16869"/>
    <w:rsid w:val="00E16D8A"/>
    <w:rsid w:val="00E16E34"/>
    <w:rsid w:val="00E16EEE"/>
    <w:rsid w:val="00E173C1"/>
    <w:rsid w:val="00E17990"/>
    <w:rsid w:val="00E17C3D"/>
    <w:rsid w:val="00E17E53"/>
    <w:rsid w:val="00E17EE9"/>
    <w:rsid w:val="00E20089"/>
    <w:rsid w:val="00E20238"/>
    <w:rsid w:val="00E20394"/>
    <w:rsid w:val="00E20439"/>
    <w:rsid w:val="00E2048E"/>
    <w:rsid w:val="00E20650"/>
    <w:rsid w:val="00E206C6"/>
    <w:rsid w:val="00E20D0A"/>
    <w:rsid w:val="00E210A3"/>
    <w:rsid w:val="00E211FB"/>
    <w:rsid w:val="00E21467"/>
    <w:rsid w:val="00E2162E"/>
    <w:rsid w:val="00E219AB"/>
    <w:rsid w:val="00E219F4"/>
    <w:rsid w:val="00E21BB5"/>
    <w:rsid w:val="00E21D2F"/>
    <w:rsid w:val="00E21DA1"/>
    <w:rsid w:val="00E21E78"/>
    <w:rsid w:val="00E21F1E"/>
    <w:rsid w:val="00E222A0"/>
    <w:rsid w:val="00E222FD"/>
    <w:rsid w:val="00E225C4"/>
    <w:rsid w:val="00E22624"/>
    <w:rsid w:val="00E227E5"/>
    <w:rsid w:val="00E22FEC"/>
    <w:rsid w:val="00E2326C"/>
    <w:rsid w:val="00E233C7"/>
    <w:rsid w:val="00E2340F"/>
    <w:rsid w:val="00E23528"/>
    <w:rsid w:val="00E23723"/>
    <w:rsid w:val="00E238B8"/>
    <w:rsid w:val="00E23918"/>
    <w:rsid w:val="00E23940"/>
    <w:rsid w:val="00E23B7A"/>
    <w:rsid w:val="00E2408E"/>
    <w:rsid w:val="00E2427C"/>
    <w:rsid w:val="00E24295"/>
    <w:rsid w:val="00E242D5"/>
    <w:rsid w:val="00E242EA"/>
    <w:rsid w:val="00E24406"/>
    <w:rsid w:val="00E24649"/>
    <w:rsid w:val="00E24836"/>
    <w:rsid w:val="00E24BDE"/>
    <w:rsid w:val="00E24D87"/>
    <w:rsid w:val="00E24E19"/>
    <w:rsid w:val="00E25005"/>
    <w:rsid w:val="00E252D9"/>
    <w:rsid w:val="00E25513"/>
    <w:rsid w:val="00E2562D"/>
    <w:rsid w:val="00E256DE"/>
    <w:rsid w:val="00E2572A"/>
    <w:rsid w:val="00E2581A"/>
    <w:rsid w:val="00E258B3"/>
    <w:rsid w:val="00E2597F"/>
    <w:rsid w:val="00E25B2A"/>
    <w:rsid w:val="00E25CF9"/>
    <w:rsid w:val="00E25E67"/>
    <w:rsid w:val="00E26530"/>
    <w:rsid w:val="00E26562"/>
    <w:rsid w:val="00E265CF"/>
    <w:rsid w:val="00E266AB"/>
    <w:rsid w:val="00E2672B"/>
    <w:rsid w:val="00E26748"/>
    <w:rsid w:val="00E26CA9"/>
    <w:rsid w:val="00E270D0"/>
    <w:rsid w:val="00E2718A"/>
    <w:rsid w:val="00E271A7"/>
    <w:rsid w:val="00E27289"/>
    <w:rsid w:val="00E27383"/>
    <w:rsid w:val="00E277D4"/>
    <w:rsid w:val="00E2797C"/>
    <w:rsid w:val="00E27B37"/>
    <w:rsid w:val="00E27BA9"/>
    <w:rsid w:val="00E27BE4"/>
    <w:rsid w:val="00E27D57"/>
    <w:rsid w:val="00E27F45"/>
    <w:rsid w:val="00E27FD1"/>
    <w:rsid w:val="00E3018C"/>
    <w:rsid w:val="00E3071A"/>
    <w:rsid w:val="00E307DD"/>
    <w:rsid w:val="00E3084D"/>
    <w:rsid w:val="00E30867"/>
    <w:rsid w:val="00E30890"/>
    <w:rsid w:val="00E309DB"/>
    <w:rsid w:val="00E30A35"/>
    <w:rsid w:val="00E30B56"/>
    <w:rsid w:val="00E30CCD"/>
    <w:rsid w:val="00E30D14"/>
    <w:rsid w:val="00E30F5C"/>
    <w:rsid w:val="00E312F5"/>
    <w:rsid w:val="00E31342"/>
    <w:rsid w:val="00E315F7"/>
    <w:rsid w:val="00E31665"/>
    <w:rsid w:val="00E318F4"/>
    <w:rsid w:val="00E318F9"/>
    <w:rsid w:val="00E3198C"/>
    <w:rsid w:val="00E31995"/>
    <w:rsid w:val="00E319AE"/>
    <w:rsid w:val="00E31DAA"/>
    <w:rsid w:val="00E31E1C"/>
    <w:rsid w:val="00E326A7"/>
    <w:rsid w:val="00E3275F"/>
    <w:rsid w:val="00E3279C"/>
    <w:rsid w:val="00E327F0"/>
    <w:rsid w:val="00E32B0C"/>
    <w:rsid w:val="00E32BBD"/>
    <w:rsid w:val="00E32C82"/>
    <w:rsid w:val="00E32EC7"/>
    <w:rsid w:val="00E33065"/>
    <w:rsid w:val="00E330D5"/>
    <w:rsid w:val="00E33237"/>
    <w:rsid w:val="00E333F7"/>
    <w:rsid w:val="00E335F7"/>
    <w:rsid w:val="00E33745"/>
    <w:rsid w:val="00E3409A"/>
    <w:rsid w:val="00E34475"/>
    <w:rsid w:val="00E3448C"/>
    <w:rsid w:val="00E3456C"/>
    <w:rsid w:val="00E347A5"/>
    <w:rsid w:val="00E34DFA"/>
    <w:rsid w:val="00E34F03"/>
    <w:rsid w:val="00E3516E"/>
    <w:rsid w:val="00E35233"/>
    <w:rsid w:val="00E353C2"/>
    <w:rsid w:val="00E3578F"/>
    <w:rsid w:val="00E35B50"/>
    <w:rsid w:val="00E35BB4"/>
    <w:rsid w:val="00E35C74"/>
    <w:rsid w:val="00E35D78"/>
    <w:rsid w:val="00E36081"/>
    <w:rsid w:val="00E36137"/>
    <w:rsid w:val="00E3630E"/>
    <w:rsid w:val="00E363D7"/>
    <w:rsid w:val="00E36682"/>
    <w:rsid w:val="00E36870"/>
    <w:rsid w:val="00E36894"/>
    <w:rsid w:val="00E37049"/>
    <w:rsid w:val="00E372B6"/>
    <w:rsid w:val="00E3754A"/>
    <w:rsid w:val="00E3754C"/>
    <w:rsid w:val="00E37B1A"/>
    <w:rsid w:val="00E37B6D"/>
    <w:rsid w:val="00E37D0A"/>
    <w:rsid w:val="00E37FD7"/>
    <w:rsid w:val="00E4006C"/>
    <w:rsid w:val="00E400DC"/>
    <w:rsid w:val="00E4011E"/>
    <w:rsid w:val="00E401AA"/>
    <w:rsid w:val="00E405E9"/>
    <w:rsid w:val="00E40774"/>
    <w:rsid w:val="00E40B32"/>
    <w:rsid w:val="00E4118D"/>
    <w:rsid w:val="00E41208"/>
    <w:rsid w:val="00E4139D"/>
    <w:rsid w:val="00E4147A"/>
    <w:rsid w:val="00E414F4"/>
    <w:rsid w:val="00E41658"/>
    <w:rsid w:val="00E41B4A"/>
    <w:rsid w:val="00E41BF4"/>
    <w:rsid w:val="00E42457"/>
    <w:rsid w:val="00E424EE"/>
    <w:rsid w:val="00E428B1"/>
    <w:rsid w:val="00E42971"/>
    <w:rsid w:val="00E42E09"/>
    <w:rsid w:val="00E430C6"/>
    <w:rsid w:val="00E43475"/>
    <w:rsid w:val="00E4362C"/>
    <w:rsid w:val="00E43637"/>
    <w:rsid w:val="00E43686"/>
    <w:rsid w:val="00E43729"/>
    <w:rsid w:val="00E4376E"/>
    <w:rsid w:val="00E437BD"/>
    <w:rsid w:val="00E43819"/>
    <w:rsid w:val="00E43A01"/>
    <w:rsid w:val="00E43BE1"/>
    <w:rsid w:val="00E43D20"/>
    <w:rsid w:val="00E44540"/>
    <w:rsid w:val="00E447EA"/>
    <w:rsid w:val="00E44869"/>
    <w:rsid w:val="00E448D9"/>
    <w:rsid w:val="00E44986"/>
    <w:rsid w:val="00E449A7"/>
    <w:rsid w:val="00E44A19"/>
    <w:rsid w:val="00E44BB5"/>
    <w:rsid w:val="00E44E46"/>
    <w:rsid w:val="00E44F01"/>
    <w:rsid w:val="00E45189"/>
    <w:rsid w:val="00E453DF"/>
    <w:rsid w:val="00E45505"/>
    <w:rsid w:val="00E45678"/>
    <w:rsid w:val="00E4567D"/>
    <w:rsid w:val="00E4568E"/>
    <w:rsid w:val="00E458BF"/>
    <w:rsid w:val="00E458D8"/>
    <w:rsid w:val="00E45C9E"/>
    <w:rsid w:val="00E45D1B"/>
    <w:rsid w:val="00E46075"/>
    <w:rsid w:val="00E4608C"/>
    <w:rsid w:val="00E46758"/>
    <w:rsid w:val="00E467F7"/>
    <w:rsid w:val="00E4690E"/>
    <w:rsid w:val="00E469A5"/>
    <w:rsid w:val="00E46E0C"/>
    <w:rsid w:val="00E46E74"/>
    <w:rsid w:val="00E46E7C"/>
    <w:rsid w:val="00E471F8"/>
    <w:rsid w:val="00E47207"/>
    <w:rsid w:val="00E47333"/>
    <w:rsid w:val="00E47428"/>
    <w:rsid w:val="00E476FC"/>
    <w:rsid w:val="00E477EB"/>
    <w:rsid w:val="00E477FB"/>
    <w:rsid w:val="00E478A5"/>
    <w:rsid w:val="00E47A6C"/>
    <w:rsid w:val="00E47A88"/>
    <w:rsid w:val="00E47C75"/>
    <w:rsid w:val="00E47C90"/>
    <w:rsid w:val="00E47D82"/>
    <w:rsid w:val="00E47FB4"/>
    <w:rsid w:val="00E50193"/>
    <w:rsid w:val="00E50376"/>
    <w:rsid w:val="00E50405"/>
    <w:rsid w:val="00E50450"/>
    <w:rsid w:val="00E50554"/>
    <w:rsid w:val="00E506A1"/>
    <w:rsid w:val="00E50709"/>
    <w:rsid w:val="00E5076B"/>
    <w:rsid w:val="00E507C5"/>
    <w:rsid w:val="00E507CF"/>
    <w:rsid w:val="00E50BE6"/>
    <w:rsid w:val="00E50D06"/>
    <w:rsid w:val="00E50EBF"/>
    <w:rsid w:val="00E51329"/>
    <w:rsid w:val="00E513C9"/>
    <w:rsid w:val="00E515B5"/>
    <w:rsid w:val="00E51875"/>
    <w:rsid w:val="00E519CC"/>
    <w:rsid w:val="00E51BA9"/>
    <w:rsid w:val="00E522A2"/>
    <w:rsid w:val="00E5233A"/>
    <w:rsid w:val="00E523AF"/>
    <w:rsid w:val="00E52688"/>
    <w:rsid w:val="00E526B9"/>
    <w:rsid w:val="00E5274D"/>
    <w:rsid w:val="00E5285C"/>
    <w:rsid w:val="00E52A96"/>
    <w:rsid w:val="00E52A9C"/>
    <w:rsid w:val="00E52B79"/>
    <w:rsid w:val="00E52B8B"/>
    <w:rsid w:val="00E52CAC"/>
    <w:rsid w:val="00E52F5A"/>
    <w:rsid w:val="00E53067"/>
    <w:rsid w:val="00E5332F"/>
    <w:rsid w:val="00E533A1"/>
    <w:rsid w:val="00E5341E"/>
    <w:rsid w:val="00E5358C"/>
    <w:rsid w:val="00E53624"/>
    <w:rsid w:val="00E536AF"/>
    <w:rsid w:val="00E538FA"/>
    <w:rsid w:val="00E53BDB"/>
    <w:rsid w:val="00E53C8C"/>
    <w:rsid w:val="00E53E1A"/>
    <w:rsid w:val="00E53E9C"/>
    <w:rsid w:val="00E54308"/>
    <w:rsid w:val="00E54498"/>
    <w:rsid w:val="00E5456F"/>
    <w:rsid w:val="00E5468D"/>
    <w:rsid w:val="00E546B4"/>
    <w:rsid w:val="00E54756"/>
    <w:rsid w:val="00E54809"/>
    <w:rsid w:val="00E54A9B"/>
    <w:rsid w:val="00E54E0A"/>
    <w:rsid w:val="00E55056"/>
    <w:rsid w:val="00E55079"/>
    <w:rsid w:val="00E556E9"/>
    <w:rsid w:val="00E557A0"/>
    <w:rsid w:val="00E557B2"/>
    <w:rsid w:val="00E5589A"/>
    <w:rsid w:val="00E55AA5"/>
    <w:rsid w:val="00E55CF9"/>
    <w:rsid w:val="00E562E2"/>
    <w:rsid w:val="00E5659C"/>
    <w:rsid w:val="00E568D0"/>
    <w:rsid w:val="00E56965"/>
    <w:rsid w:val="00E56C80"/>
    <w:rsid w:val="00E56D16"/>
    <w:rsid w:val="00E57172"/>
    <w:rsid w:val="00E5730B"/>
    <w:rsid w:val="00E5774E"/>
    <w:rsid w:val="00E57914"/>
    <w:rsid w:val="00E579CB"/>
    <w:rsid w:val="00E57A50"/>
    <w:rsid w:val="00E57B75"/>
    <w:rsid w:val="00E57CEE"/>
    <w:rsid w:val="00E57D8C"/>
    <w:rsid w:val="00E57E19"/>
    <w:rsid w:val="00E57FE1"/>
    <w:rsid w:val="00E6004D"/>
    <w:rsid w:val="00E60417"/>
    <w:rsid w:val="00E6053D"/>
    <w:rsid w:val="00E60810"/>
    <w:rsid w:val="00E6086C"/>
    <w:rsid w:val="00E6088E"/>
    <w:rsid w:val="00E60942"/>
    <w:rsid w:val="00E60C7D"/>
    <w:rsid w:val="00E60F5A"/>
    <w:rsid w:val="00E60F8F"/>
    <w:rsid w:val="00E611E1"/>
    <w:rsid w:val="00E6138E"/>
    <w:rsid w:val="00E61419"/>
    <w:rsid w:val="00E61658"/>
    <w:rsid w:val="00E61DC9"/>
    <w:rsid w:val="00E62006"/>
    <w:rsid w:val="00E62015"/>
    <w:rsid w:val="00E6236B"/>
    <w:rsid w:val="00E6242D"/>
    <w:rsid w:val="00E624C5"/>
    <w:rsid w:val="00E6257B"/>
    <w:rsid w:val="00E625B8"/>
    <w:rsid w:val="00E626ED"/>
    <w:rsid w:val="00E62885"/>
    <w:rsid w:val="00E62B42"/>
    <w:rsid w:val="00E62BF9"/>
    <w:rsid w:val="00E62D79"/>
    <w:rsid w:val="00E62DC7"/>
    <w:rsid w:val="00E6312E"/>
    <w:rsid w:val="00E634C5"/>
    <w:rsid w:val="00E63512"/>
    <w:rsid w:val="00E63827"/>
    <w:rsid w:val="00E63A7A"/>
    <w:rsid w:val="00E63BBD"/>
    <w:rsid w:val="00E63F9C"/>
    <w:rsid w:val="00E6403D"/>
    <w:rsid w:val="00E640F5"/>
    <w:rsid w:val="00E641E4"/>
    <w:rsid w:val="00E6435F"/>
    <w:rsid w:val="00E64413"/>
    <w:rsid w:val="00E644DA"/>
    <w:rsid w:val="00E64634"/>
    <w:rsid w:val="00E64A4A"/>
    <w:rsid w:val="00E64D54"/>
    <w:rsid w:val="00E64FEE"/>
    <w:rsid w:val="00E65220"/>
    <w:rsid w:val="00E6537E"/>
    <w:rsid w:val="00E65702"/>
    <w:rsid w:val="00E65E3D"/>
    <w:rsid w:val="00E65EF6"/>
    <w:rsid w:val="00E65EFA"/>
    <w:rsid w:val="00E65EFE"/>
    <w:rsid w:val="00E65FFE"/>
    <w:rsid w:val="00E66293"/>
    <w:rsid w:val="00E66479"/>
    <w:rsid w:val="00E667E3"/>
    <w:rsid w:val="00E669C1"/>
    <w:rsid w:val="00E66E5F"/>
    <w:rsid w:val="00E670A6"/>
    <w:rsid w:val="00E673CC"/>
    <w:rsid w:val="00E674AE"/>
    <w:rsid w:val="00E67716"/>
    <w:rsid w:val="00E67893"/>
    <w:rsid w:val="00E67AD0"/>
    <w:rsid w:val="00E67C1F"/>
    <w:rsid w:val="00E67D1E"/>
    <w:rsid w:val="00E70276"/>
    <w:rsid w:val="00E703A4"/>
    <w:rsid w:val="00E705CB"/>
    <w:rsid w:val="00E705F0"/>
    <w:rsid w:val="00E70C77"/>
    <w:rsid w:val="00E70CB0"/>
    <w:rsid w:val="00E70E63"/>
    <w:rsid w:val="00E70EE5"/>
    <w:rsid w:val="00E70F0A"/>
    <w:rsid w:val="00E70F7B"/>
    <w:rsid w:val="00E71350"/>
    <w:rsid w:val="00E71561"/>
    <w:rsid w:val="00E716A0"/>
    <w:rsid w:val="00E7171C"/>
    <w:rsid w:val="00E7185C"/>
    <w:rsid w:val="00E71873"/>
    <w:rsid w:val="00E71A42"/>
    <w:rsid w:val="00E71B5E"/>
    <w:rsid w:val="00E71E58"/>
    <w:rsid w:val="00E71F09"/>
    <w:rsid w:val="00E72209"/>
    <w:rsid w:val="00E728FE"/>
    <w:rsid w:val="00E72F88"/>
    <w:rsid w:val="00E7334E"/>
    <w:rsid w:val="00E73637"/>
    <w:rsid w:val="00E7366C"/>
    <w:rsid w:val="00E738C6"/>
    <w:rsid w:val="00E739D4"/>
    <w:rsid w:val="00E73A47"/>
    <w:rsid w:val="00E73BA1"/>
    <w:rsid w:val="00E73C20"/>
    <w:rsid w:val="00E73EC9"/>
    <w:rsid w:val="00E740BE"/>
    <w:rsid w:val="00E741AD"/>
    <w:rsid w:val="00E74287"/>
    <w:rsid w:val="00E743DB"/>
    <w:rsid w:val="00E744A0"/>
    <w:rsid w:val="00E74679"/>
    <w:rsid w:val="00E749BF"/>
    <w:rsid w:val="00E74B7C"/>
    <w:rsid w:val="00E74DB2"/>
    <w:rsid w:val="00E74DCD"/>
    <w:rsid w:val="00E74F94"/>
    <w:rsid w:val="00E7514D"/>
    <w:rsid w:val="00E751CF"/>
    <w:rsid w:val="00E75387"/>
    <w:rsid w:val="00E754BC"/>
    <w:rsid w:val="00E75872"/>
    <w:rsid w:val="00E7596F"/>
    <w:rsid w:val="00E75ADC"/>
    <w:rsid w:val="00E75D06"/>
    <w:rsid w:val="00E75D9B"/>
    <w:rsid w:val="00E7608A"/>
    <w:rsid w:val="00E7667C"/>
    <w:rsid w:val="00E769E0"/>
    <w:rsid w:val="00E76A29"/>
    <w:rsid w:val="00E77248"/>
    <w:rsid w:val="00E77435"/>
    <w:rsid w:val="00E774EA"/>
    <w:rsid w:val="00E77521"/>
    <w:rsid w:val="00E77601"/>
    <w:rsid w:val="00E776BC"/>
    <w:rsid w:val="00E777D8"/>
    <w:rsid w:val="00E77821"/>
    <w:rsid w:val="00E7795D"/>
    <w:rsid w:val="00E77AF5"/>
    <w:rsid w:val="00E77D78"/>
    <w:rsid w:val="00E803F4"/>
    <w:rsid w:val="00E80409"/>
    <w:rsid w:val="00E80BC2"/>
    <w:rsid w:val="00E80C1B"/>
    <w:rsid w:val="00E80D88"/>
    <w:rsid w:val="00E80EA1"/>
    <w:rsid w:val="00E80F72"/>
    <w:rsid w:val="00E81056"/>
    <w:rsid w:val="00E810B2"/>
    <w:rsid w:val="00E8118B"/>
    <w:rsid w:val="00E81272"/>
    <w:rsid w:val="00E81877"/>
    <w:rsid w:val="00E81DD5"/>
    <w:rsid w:val="00E81EAC"/>
    <w:rsid w:val="00E821B9"/>
    <w:rsid w:val="00E8232B"/>
    <w:rsid w:val="00E823BD"/>
    <w:rsid w:val="00E82453"/>
    <w:rsid w:val="00E8246D"/>
    <w:rsid w:val="00E828A3"/>
    <w:rsid w:val="00E82CEB"/>
    <w:rsid w:val="00E82D51"/>
    <w:rsid w:val="00E82DDF"/>
    <w:rsid w:val="00E83116"/>
    <w:rsid w:val="00E832B5"/>
    <w:rsid w:val="00E83482"/>
    <w:rsid w:val="00E83672"/>
    <w:rsid w:val="00E836B5"/>
    <w:rsid w:val="00E838DC"/>
    <w:rsid w:val="00E83C69"/>
    <w:rsid w:val="00E83D41"/>
    <w:rsid w:val="00E83EEB"/>
    <w:rsid w:val="00E83F82"/>
    <w:rsid w:val="00E841A5"/>
    <w:rsid w:val="00E8431B"/>
    <w:rsid w:val="00E8439A"/>
    <w:rsid w:val="00E8492C"/>
    <w:rsid w:val="00E84B4C"/>
    <w:rsid w:val="00E84CF5"/>
    <w:rsid w:val="00E84D2B"/>
    <w:rsid w:val="00E8506A"/>
    <w:rsid w:val="00E850A9"/>
    <w:rsid w:val="00E85376"/>
    <w:rsid w:val="00E853FC"/>
    <w:rsid w:val="00E85A25"/>
    <w:rsid w:val="00E85ABB"/>
    <w:rsid w:val="00E85C65"/>
    <w:rsid w:val="00E85E24"/>
    <w:rsid w:val="00E86246"/>
    <w:rsid w:val="00E86506"/>
    <w:rsid w:val="00E867C7"/>
    <w:rsid w:val="00E86B25"/>
    <w:rsid w:val="00E86C3F"/>
    <w:rsid w:val="00E86DF7"/>
    <w:rsid w:val="00E86ED9"/>
    <w:rsid w:val="00E86EE5"/>
    <w:rsid w:val="00E871C7"/>
    <w:rsid w:val="00E87246"/>
    <w:rsid w:val="00E87571"/>
    <w:rsid w:val="00E87686"/>
    <w:rsid w:val="00E87A54"/>
    <w:rsid w:val="00E87B02"/>
    <w:rsid w:val="00E87BC3"/>
    <w:rsid w:val="00E87D9B"/>
    <w:rsid w:val="00E90073"/>
    <w:rsid w:val="00E903DC"/>
    <w:rsid w:val="00E90611"/>
    <w:rsid w:val="00E9086B"/>
    <w:rsid w:val="00E90CB1"/>
    <w:rsid w:val="00E90E8B"/>
    <w:rsid w:val="00E90ECC"/>
    <w:rsid w:val="00E90FA8"/>
    <w:rsid w:val="00E90FB4"/>
    <w:rsid w:val="00E9104C"/>
    <w:rsid w:val="00E910A5"/>
    <w:rsid w:val="00E917E9"/>
    <w:rsid w:val="00E9181C"/>
    <w:rsid w:val="00E9191F"/>
    <w:rsid w:val="00E91E6C"/>
    <w:rsid w:val="00E92024"/>
    <w:rsid w:val="00E92168"/>
    <w:rsid w:val="00E922A6"/>
    <w:rsid w:val="00E924DA"/>
    <w:rsid w:val="00E92550"/>
    <w:rsid w:val="00E92597"/>
    <w:rsid w:val="00E928FA"/>
    <w:rsid w:val="00E92922"/>
    <w:rsid w:val="00E92F0A"/>
    <w:rsid w:val="00E9303F"/>
    <w:rsid w:val="00E93050"/>
    <w:rsid w:val="00E930BF"/>
    <w:rsid w:val="00E93586"/>
    <w:rsid w:val="00E9383F"/>
    <w:rsid w:val="00E93848"/>
    <w:rsid w:val="00E93881"/>
    <w:rsid w:val="00E939BA"/>
    <w:rsid w:val="00E939E2"/>
    <w:rsid w:val="00E93A3F"/>
    <w:rsid w:val="00E93AEA"/>
    <w:rsid w:val="00E93D87"/>
    <w:rsid w:val="00E93E62"/>
    <w:rsid w:val="00E94035"/>
    <w:rsid w:val="00E940E2"/>
    <w:rsid w:val="00E9461A"/>
    <w:rsid w:val="00E9471C"/>
    <w:rsid w:val="00E94726"/>
    <w:rsid w:val="00E94786"/>
    <w:rsid w:val="00E94861"/>
    <w:rsid w:val="00E949DB"/>
    <w:rsid w:val="00E94AF7"/>
    <w:rsid w:val="00E95401"/>
    <w:rsid w:val="00E956C4"/>
    <w:rsid w:val="00E95B1C"/>
    <w:rsid w:val="00E95BA3"/>
    <w:rsid w:val="00E95E85"/>
    <w:rsid w:val="00E9629C"/>
    <w:rsid w:val="00E962AA"/>
    <w:rsid w:val="00E964AA"/>
    <w:rsid w:val="00E96896"/>
    <w:rsid w:val="00E968F5"/>
    <w:rsid w:val="00E9692F"/>
    <w:rsid w:val="00E96949"/>
    <w:rsid w:val="00E96B09"/>
    <w:rsid w:val="00E96FCA"/>
    <w:rsid w:val="00E9700B"/>
    <w:rsid w:val="00E970F0"/>
    <w:rsid w:val="00E972FC"/>
    <w:rsid w:val="00E97449"/>
    <w:rsid w:val="00E978A4"/>
    <w:rsid w:val="00E97D2A"/>
    <w:rsid w:val="00E97D7E"/>
    <w:rsid w:val="00E97E3E"/>
    <w:rsid w:val="00E97F57"/>
    <w:rsid w:val="00EA0023"/>
    <w:rsid w:val="00EA0150"/>
    <w:rsid w:val="00EA033D"/>
    <w:rsid w:val="00EA0370"/>
    <w:rsid w:val="00EA04A3"/>
    <w:rsid w:val="00EA05C8"/>
    <w:rsid w:val="00EA0BCD"/>
    <w:rsid w:val="00EA0CC9"/>
    <w:rsid w:val="00EA0E29"/>
    <w:rsid w:val="00EA0E9D"/>
    <w:rsid w:val="00EA0F71"/>
    <w:rsid w:val="00EA10A1"/>
    <w:rsid w:val="00EA14F4"/>
    <w:rsid w:val="00EA17C0"/>
    <w:rsid w:val="00EA17C8"/>
    <w:rsid w:val="00EA1A59"/>
    <w:rsid w:val="00EA1CF1"/>
    <w:rsid w:val="00EA1D0F"/>
    <w:rsid w:val="00EA1DB6"/>
    <w:rsid w:val="00EA1FC5"/>
    <w:rsid w:val="00EA219F"/>
    <w:rsid w:val="00EA23E6"/>
    <w:rsid w:val="00EA23FC"/>
    <w:rsid w:val="00EA25D3"/>
    <w:rsid w:val="00EA2618"/>
    <w:rsid w:val="00EA2665"/>
    <w:rsid w:val="00EA2A3E"/>
    <w:rsid w:val="00EA2B7F"/>
    <w:rsid w:val="00EA2F8C"/>
    <w:rsid w:val="00EA3110"/>
    <w:rsid w:val="00EA32C4"/>
    <w:rsid w:val="00EA342F"/>
    <w:rsid w:val="00EA3D1F"/>
    <w:rsid w:val="00EA40E5"/>
    <w:rsid w:val="00EA45BC"/>
    <w:rsid w:val="00EA48BB"/>
    <w:rsid w:val="00EA4D16"/>
    <w:rsid w:val="00EA4D25"/>
    <w:rsid w:val="00EA4D2D"/>
    <w:rsid w:val="00EA5086"/>
    <w:rsid w:val="00EA520F"/>
    <w:rsid w:val="00EA5376"/>
    <w:rsid w:val="00EA53E7"/>
    <w:rsid w:val="00EA54AB"/>
    <w:rsid w:val="00EA558C"/>
    <w:rsid w:val="00EA57D1"/>
    <w:rsid w:val="00EA590C"/>
    <w:rsid w:val="00EA59CC"/>
    <w:rsid w:val="00EA5D9E"/>
    <w:rsid w:val="00EA5F56"/>
    <w:rsid w:val="00EA5F76"/>
    <w:rsid w:val="00EA5FC8"/>
    <w:rsid w:val="00EA67F5"/>
    <w:rsid w:val="00EA6D06"/>
    <w:rsid w:val="00EA736E"/>
    <w:rsid w:val="00EA770E"/>
    <w:rsid w:val="00EA7934"/>
    <w:rsid w:val="00EA7F07"/>
    <w:rsid w:val="00EA7FC3"/>
    <w:rsid w:val="00EB0190"/>
    <w:rsid w:val="00EB02A1"/>
    <w:rsid w:val="00EB0399"/>
    <w:rsid w:val="00EB0500"/>
    <w:rsid w:val="00EB07BC"/>
    <w:rsid w:val="00EB0A07"/>
    <w:rsid w:val="00EB0BD6"/>
    <w:rsid w:val="00EB0DFC"/>
    <w:rsid w:val="00EB13BB"/>
    <w:rsid w:val="00EB161C"/>
    <w:rsid w:val="00EB1636"/>
    <w:rsid w:val="00EB204E"/>
    <w:rsid w:val="00EB21F8"/>
    <w:rsid w:val="00EB2513"/>
    <w:rsid w:val="00EB26DC"/>
    <w:rsid w:val="00EB2751"/>
    <w:rsid w:val="00EB27A3"/>
    <w:rsid w:val="00EB27BF"/>
    <w:rsid w:val="00EB27D3"/>
    <w:rsid w:val="00EB293F"/>
    <w:rsid w:val="00EB2A28"/>
    <w:rsid w:val="00EB2DF9"/>
    <w:rsid w:val="00EB2E7B"/>
    <w:rsid w:val="00EB2FD8"/>
    <w:rsid w:val="00EB3060"/>
    <w:rsid w:val="00EB318A"/>
    <w:rsid w:val="00EB319E"/>
    <w:rsid w:val="00EB31EE"/>
    <w:rsid w:val="00EB343C"/>
    <w:rsid w:val="00EB35C2"/>
    <w:rsid w:val="00EB397E"/>
    <w:rsid w:val="00EB3CD0"/>
    <w:rsid w:val="00EB3E13"/>
    <w:rsid w:val="00EB3E24"/>
    <w:rsid w:val="00EB3E45"/>
    <w:rsid w:val="00EB3EE3"/>
    <w:rsid w:val="00EB3F9F"/>
    <w:rsid w:val="00EB41BE"/>
    <w:rsid w:val="00EB4365"/>
    <w:rsid w:val="00EB4559"/>
    <w:rsid w:val="00EB4670"/>
    <w:rsid w:val="00EB46A4"/>
    <w:rsid w:val="00EB4851"/>
    <w:rsid w:val="00EB4B88"/>
    <w:rsid w:val="00EB4C17"/>
    <w:rsid w:val="00EB4E8D"/>
    <w:rsid w:val="00EB500F"/>
    <w:rsid w:val="00EB5079"/>
    <w:rsid w:val="00EB5142"/>
    <w:rsid w:val="00EB5298"/>
    <w:rsid w:val="00EB5319"/>
    <w:rsid w:val="00EB5364"/>
    <w:rsid w:val="00EB5763"/>
    <w:rsid w:val="00EB58A0"/>
    <w:rsid w:val="00EB5BD5"/>
    <w:rsid w:val="00EB5EAC"/>
    <w:rsid w:val="00EB61A0"/>
    <w:rsid w:val="00EB6872"/>
    <w:rsid w:val="00EB694F"/>
    <w:rsid w:val="00EB6CFB"/>
    <w:rsid w:val="00EB6D6E"/>
    <w:rsid w:val="00EB6D94"/>
    <w:rsid w:val="00EB6FCF"/>
    <w:rsid w:val="00EB7226"/>
    <w:rsid w:val="00EB74C1"/>
    <w:rsid w:val="00EB75B8"/>
    <w:rsid w:val="00EB762E"/>
    <w:rsid w:val="00EB770C"/>
    <w:rsid w:val="00EB7891"/>
    <w:rsid w:val="00EB7A91"/>
    <w:rsid w:val="00EB7B29"/>
    <w:rsid w:val="00EB7C3D"/>
    <w:rsid w:val="00EB7D39"/>
    <w:rsid w:val="00EB7DF2"/>
    <w:rsid w:val="00EB7E37"/>
    <w:rsid w:val="00EC002D"/>
    <w:rsid w:val="00EC00C7"/>
    <w:rsid w:val="00EC01E9"/>
    <w:rsid w:val="00EC066F"/>
    <w:rsid w:val="00EC06A4"/>
    <w:rsid w:val="00EC077E"/>
    <w:rsid w:val="00EC0801"/>
    <w:rsid w:val="00EC1046"/>
    <w:rsid w:val="00EC10C6"/>
    <w:rsid w:val="00EC10E0"/>
    <w:rsid w:val="00EC1494"/>
    <w:rsid w:val="00EC1572"/>
    <w:rsid w:val="00EC158A"/>
    <w:rsid w:val="00EC1743"/>
    <w:rsid w:val="00EC17D1"/>
    <w:rsid w:val="00EC1993"/>
    <w:rsid w:val="00EC19AE"/>
    <w:rsid w:val="00EC1EE6"/>
    <w:rsid w:val="00EC1F24"/>
    <w:rsid w:val="00EC2123"/>
    <w:rsid w:val="00EC2364"/>
    <w:rsid w:val="00EC25F1"/>
    <w:rsid w:val="00EC266E"/>
    <w:rsid w:val="00EC29CF"/>
    <w:rsid w:val="00EC2C48"/>
    <w:rsid w:val="00EC306F"/>
    <w:rsid w:val="00EC3331"/>
    <w:rsid w:val="00EC335F"/>
    <w:rsid w:val="00EC3558"/>
    <w:rsid w:val="00EC3844"/>
    <w:rsid w:val="00EC3950"/>
    <w:rsid w:val="00EC39E7"/>
    <w:rsid w:val="00EC3C0B"/>
    <w:rsid w:val="00EC3D70"/>
    <w:rsid w:val="00EC4425"/>
    <w:rsid w:val="00EC458F"/>
    <w:rsid w:val="00EC48C1"/>
    <w:rsid w:val="00EC4C8A"/>
    <w:rsid w:val="00EC4D4A"/>
    <w:rsid w:val="00EC4F39"/>
    <w:rsid w:val="00EC4FD7"/>
    <w:rsid w:val="00EC5014"/>
    <w:rsid w:val="00EC519A"/>
    <w:rsid w:val="00EC5250"/>
    <w:rsid w:val="00EC53D5"/>
    <w:rsid w:val="00EC555F"/>
    <w:rsid w:val="00EC5909"/>
    <w:rsid w:val="00EC5959"/>
    <w:rsid w:val="00EC5C1D"/>
    <w:rsid w:val="00EC6082"/>
    <w:rsid w:val="00EC6156"/>
    <w:rsid w:val="00EC63F4"/>
    <w:rsid w:val="00EC6502"/>
    <w:rsid w:val="00EC655B"/>
    <w:rsid w:val="00EC67F3"/>
    <w:rsid w:val="00EC696F"/>
    <w:rsid w:val="00EC6B90"/>
    <w:rsid w:val="00EC6BF8"/>
    <w:rsid w:val="00EC6C3E"/>
    <w:rsid w:val="00EC6C56"/>
    <w:rsid w:val="00EC6DE6"/>
    <w:rsid w:val="00EC6F7B"/>
    <w:rsid w:val="00EC7099"/>
    <w:rsid w:val="00EC71C9"/>
    <w:rsid w:val="00EC730A"/>
    <w:rsid w:val="00EC770C"/>
    <w:rsid w:val="00EC7AC9"/>
    <w:rsid w:val="00EC7B42"/>
    <w:rsid w:val="00EC7C29"/>
    <w:rsid w:val="00EC7D83"/>
    <w:rsid w:val="00EC7DBC"/>
    <w:rsid w:val="00EC7ECF"/>
    <w:rsid w:val="00ED009A"/>
    <w:rsid w:val="00ED00D7"/>
    <w:rsid w:val="00ED0189"/>
    <w:rsid w:val="00ED01C6"/>
    <w:rsid w:val="00ED0202"/>
    <w:rsid w:val="00ED041A"/>
    <w:rsid w:val="00ED04F6"/>
    <w:rsid w:val="00ED05A7"/>
    <w:rsid w:val="00ED0B8A"/>
    <w:rsid w:val="00ED0D0D"/>
    <w:rsid w:val="00ED0DB7"/>
    <w:rsid w:val="00ED0E59"/>
    <w:rsid w:val="00ED0F72"/>
    <w:rsid w:val="00ED1050"/>
    <w:rsid w:val="00ED10F0"/>
    <w:rsid w:val="00ED11FD"/>
    <w:rsid w:val="00ED12FF"/>
    <w:rsid w:val="00ED15F6"/>
    <w:rsid w:val="00ED1687"/>
    <w:rsid w:val="00ED16CF"/>
    <w:rsid w:val="00ED187E"/>
    <w:rsid w:val="00ED18D0"/>
    <w:rsid w:val="00ED1F31"/>
    <w:rsid w:val="00ED2146"/>
    <w:rsid w:val="00ED21DF"/>
    <w:rsid w:val="00ED2759"/>
    <w:rsid w:val="00ED2DCB"/>
    <w:rsid w:val="00ED3131"/>
    <w:rsid w:val="00ED34D6"/>
    <w:rsid w:val="00ED3555"/>
    <w:rsid w:val="00ED386C"/>
    <w:rsid w:val="00ED388D"/>
    <w:rsid w:val="00ED3F2C"/>
    <w:rsid w:val="00ED444C"/>
    <w:rsid w:val="00ED4662"/>
    <w:rsid w:val="00ED46BE"/>
    <w:rsid w:val="00ED4813"/>
    <w:rsid w:val="00ED4861"/>
    <w:rsid w:val="00ED48C7"/>
    <w:rsid w:val="00ED4AD4"/>
    <w:rsid w:val="00ED4B39"/>
    <w:rsid w:val="00ED4E49"/>
    <w:rsid w:val="00ED5054"/>
    <w:rsid w:val="00ED527B"/>
    <w:rsid w:val="00ED531F"/>
    <w:rsid w:val="00ED5426"/>
    <w:rsid w:val="00ED5489"/>
    <w:rsid w:val="00ED5619"/>
    <w:rsid w:val="00ED58A4"/>
    <w:rsid w:val="00ED5955"/>
    <w:rsid w:val="00ED5C2E"/>
    <w:rsid w:val="00ED6057"/>
    <w:rsid w:val="00ED6102"/>
    <w:rsid w:val="00ED612A"/>
    <w:rsid w:val="00ED64C8"/>
    <w:rsid w:val="00ED67AC"/>
    <w:rsid w:val="00ED67D5"/>
    <w:rsid w:val="00ED68E4"/>
    <w:rsid w:val="00ED6A48"/>
    <w:rsid w:val="00ED6E81"/>
    <w:rsid w:val="00ED7019"/>
    <w:rsid w:val="00ED7599"/>
    <w:rsid w:val="00ED7626"/>
    <w:rsid w:val="00ED7B25"/>
    <w:rsid w:val="00ED7B82"/>
    <w:rsid w:val="00ED7ED4"/>
    <w:rsid w:val="00EE0203"/>
    <w:rsid w:val="00EE021A"/>
    <w:rsid w:val="00EE02AA"/>
    <w:rsid w:val="00EE03D2"/>
    <w:rsid w:val="00EE08D8"/>
    <w:rsid w:val="00EE0949"/>
    <w:rsid w:val="00EE09CC"/>
    <w:rsid w:val="00EE0A9A"/>
    <w:rsid w:val="00EE0BFC"/>
    <w:rsid w:val="00EE0C0F"/>
    <w:rsid w:val="00EE0DE3"/>
    <w:rsid w:val="00EE0FB2"/>
    <w:rsid w:val="00EE124F"/>
    <w:rsid w:val="00EE1498"/>
    <w:rsid w:val="00EE18CA"/>
    <w:rsid w:val="00EE1AB9"/>
    <w:rsid w:val="00EE1D80"/>
    <w:rsid w:val="00EE1E3E"/>
    <w:rsid w:val="00EE2314"/>
    <w:rsid w:val="00EE244C"/>
    <w:rsid w:val="00EE244E"/>
    <w:rsid w:val="00EE25AA"/>
    <w:rsid w:val="00EE25CE"/>
    <w:rsid w:val="00EE2991"/>
    <w:rsid w:val="00EE2A50"/>
    <w:rsid w:val="00EE2D64"/>
    <w:rsid w:val="00EE2F25"/>
    <w:rsid w:val="00EE31C3"/>
    <w:rsid w:val="00EE3797"/>
    <w:rsid w:val="00EE380A"/>
    <w:rsid w:val="00EE3994"/>
    <w:rsid w:val="00EE3B63"/>
    <w:rsid w:val="00EE3B76"/>
    <w:rsid w:val="00EE3C77"/>
    <w:rsid w:val="00EE3C8B"/>
    <w:rsid w:val="00EE3F3E"/>
    <w:rsid w:val="00EE41F2"/>
    <w:rsid w:val="00EE452B"/>
    <w:rsid w:val="00EE4A17"/>
    <w:rsid w:val="00EE4A2C"/>
    <w:rsid w:val="00EE4C46"/>
    <w:rsid w:val="00EE4CA5"/>
    <w:rsid w:val="00EE4E37"/>
    <w:rsid w:val="00EE52B7"/>
    <w:rsid w:val="00EE534C"/>
    <w:rsid w:val="00EE5677"/>
    <w:rsid w:val="00EE5806"/>
    <w:rsid w:val="00EE5B34"/>
    <w:rsid w:val="00EE5BAF"/>
    <w:rsid w:val="00EE5EAF"/>
    <w:rsid w:val="00EE6104"/>
    <w:rsid w:val="00EE6500"/>
    <w:rsid w:val="00EE6984"/>
    <w:rsid w:val="00EE69A4"/>
    <w:rsid w:val="00EE6C8E"/>
    <w:rsid w:val="00EE71D1"/>
    <w:rsid w:val="00EE7277"/>
    <w:rsid w:val="00EE7804"/>
    <w:rsid w:val="00EE78C0"/>
    <w:rsid w:val="00EE7A4F"/>
    <w:rsid w:val="00EE7C07"/>
    <w:rsid w:val="00EE7D09"/>
    <w:rsid w:val="00EE7D7C"/>
    <w:rsid w:val="00EE7EE6"/>
    <w:rsid w:val="00EF04DF"/>
    <w:rsid w:val="00EF0539"/>
    <w:rsid w:val="00EF0559"/>
    <w:rsid w:val="00EF086C"/>
    <w:rsid w:val="00EF092B"/>
    <w:rsid w:val="00EF0B24"/>
    <w:rsid w:val="00EF0EC5"/>
    <w:rsid w:val="00EF1008"/>
    <w:rsid w:val="00EF1105"/>
    <w:rsid w:val="00EF1176"/>
    <w:rsid w:val="00EF1230"/>
    <w:rsid w:val="00EF12C8"/>
    <w:rsid w:val="00EF134A"/>
    <w:rsid w:val="00EF1626"/>
    <w:rsid w:val="00EF162A"/>
    <w:rsid w:val="00EF16D4"/>
    <w:rsid w:val="00EF1B04"/>
    <w:rsid w:val="00EF1B14"/>
    <w:rsid w:val="00EF1C9B"/>
    <w:rsid w:val="00EF272C"/>
    <w:rsid w:val="00EF2956"/>
    <w:rsid w:val="00EF2EEA"/>
    <w:rsid w:val="00EF2FF5"/>
    <w:rsid w:val="00EF32EF"/>
    <w:rsid w:val="00EF3487"/>
    <w:rsid w:val="00EF3821"/>
    <w:rsid w:val="00EF3AFF"/>
    <w:rsid w:val="00EF3C24"/>
    <w:rsid w:val="00EF3F75"/>
    <w:rsid w:val="00EF3FAA"/>
    <w:rsid w:val="00EF4185"/>
    <w:rsid w:val="00EF421E"/>
    <w:rsid w:val="00EF4329"/>
    <w:rsid w:val="00EF4717"/>
    <w:rsid w:val="00EF4A02"/>
    <w:rsid w:val="00EF4CD2"/>
    <w:rsid w:val="00EF4E7D"/>
    <w:rsid w:val="00EF4FE3"/>
    <w:rsid w:val="00EF5016"/>
    <w:rsid w:val="00EF51F9"/>
    <w:rsid w:val="00EF565C"/>
    <w:rsid w:val="00EF58B7"/>
    <w:rsid w:val="00EF5AD7"/>
    <w:rsid w:val="00EF5BE3"/>
    <w:rsid w:val="00EF5C38"/>
    <w:rsid w:val="00EF61A4"/>
    <w:rsid w:val="00EF63E3"/>
    <w:rsid w:val="00EF6455"/>
    <w:rsid w:val="00EF68A7"/>
    <w:rsid w:val="00EF6ABC"/>
    <w:rsid w:val="00EF6BFE"/>
    <w:rsid w:val="00EF6D90"/>
    <w:rsid w:val="00EF6D9B"/>
    <w:rsid w:val="00EF72FD"/>
    <w:rsid w:val="00EF7525"/>
    <w:rsid w:val="00EF7561"/>
    <w:rsid w:val="00EF7703"/>
    <w:rsid w:val="00EF77B9"/>
    <w:rsid w:val="00EF7BEC"/>
    <w:rsid w:val="00EF7D5D"/>
    <w:rsid w:val="00F001AC"/>
    <w:rsid w:val="00F0058E"/>
    <w:rsid w:val="00F00730"/>
    <w:rsid w:val="00F007FE"/>
    <w:rsid w:val="00F0089D"/>
    <w:rsid w:val="00F00956"/>
    <w:rsid w:val="00F0099B"/>
    <w:rsid w:val="00F00CB6"/>
    <w:rsid w:val="00F00CBB"/>
    <w:rsid w:val="00F011F7"/>
    <w:rsid w:val="00F01261"/>
    <w:rsid w:val="00F01351"/>
    <w:rsid w:val="00F01402"/>
    <w:rsid w:val="00F01406"/>
    <w:rsid w:val="00F014AF"/>
    <w:rsid w:val="00F016D4"/>
    <w:rsid w:val="00F019E0"/>
    <w:rsid w:val="00F019EA"/>
    <w:rsid w:val="00F01A6E"/>
    <w:rsid w:val="00F01BAB"/>
    <w:rsid w:val="00F02076"/>
    <w:rsid w:val="00F020E4"/>
    <w:rsid w:val="00F02245"/>
    <w:rsid w:val="00F025AA"/>
    <w:rsid w:val="00F026AE"/>
    <w:rsid w:val="00F02AB2"/>
    <w:rsid w:val="00F0318A"/>
    <w:rsid w:val="00F031B7"/>
    <w:rsid w:val="00F031C4"/>
    <w:rsid w:val="00F03216"/>
    <w:rsid w:val="00F033CD"/>
    <w:rsid w:val="00F0365D"/>
    <w:rsid w:val="00F0374B"/>
    <w:rsid w:val="00F03857"/>
    <w:rsid w:val="00F03A2D"/>
    <w:rsid w:val="00F03B04"/>
    <w:rsid w:val="00F03B46"/>
    <w:rsid w:val="00F03CA0"/>
    <w:rsid w:val="00F03CEB"/>
    <w:rsid w:val="00F03F20"/>
    <w:rsid w:val="00F040AE"/>
    <w:rsid w:val="00F0427C"/>
    <w:rsid w:val="00F0439A"/>
    <w:rsid w:val="00F04461"/>
    <w:rsid w:val="00F04703"/>
    <w:rsid w:val="00F049DD"/>
    <w:rsid w:val="00F04B5B"/>
    <w:rsid w:val="00F0507E"/>
    <w:rsid w:val="00F05190"/>
    <w:rsid w:val="00F054D8"/>
    <w:rsid w:val="00F0559B"/>
    <w:rsid w:val="00F0561B"/>
    <w:rsid w:val="00F05789"/>
    <w:rsid w:val="00F05942"/>
    <w:rsid w:val="00F05BA9"/>
    <w:rsid w:val="00F06199"/>
    <w:rsid w:val="00F06919"/>
    <w:rsid w:val="00F06A73"/>
    <w:rsid w:val="00F06B95"/>
    <w:rsid w:val="00F06DA4"/>
    <w:rsid w:val="00F07D4F"/>
    <w:rsid w:val="00F07DC2"/>
    <w:rsid w:val="00F07F24"/>
    <w:rsid w:val="00F07F33"/>
    <w:rsid w:val="00F10609"/>
    <w:rsid w:val="00F10634"/>
    <w:rsid w:val="00F1090C"/>
    <w:rsid w:val="00F10AE7"/>
    <w:rsid w:val="00F1100F"/>
    <w:rsid w:val="00F11146"/>
    <w:rsid w:val="00F1124B"/>
    <w:rsid w:val="00F112E7"/>
    <w:rsid w:val="00F11529"/>
    <w:rsid w:val="00F11641"/>
    <w:rsid w:val="00F11664"/>
    <w:rsid w:val="00F118D2"/>
    <w:rsid w:val="00F11A2B"/>
    <w:rsid w:val="00F11C1D"/>
    <w:rsid w:val="00F11DB5"/>
    <w:rsid w:val="00F11EA8"/>
    <w:rsid w:val="00F120BE"/>
    <w:rsid w:val="00F12108"/>
    <w:rsid w:val="00F12232"/>
    <w:rsid w:val="00F1251D"/>
    <w:rsid w:val="00F12573"/>
    <w:rsid w:val="00F1271F"/>
    <w:rsid w:val="00F1282A"/>
    <w:rsid w:val="00F128EA"/>
    <w:rsid w:val="00F129B9"/>
    <w:rsid w:val="00F12AD0"/>
    <w:rsid w:val="00F12D67"/>
    <w:rsid w:val="00F12FEA"/>
    <w:rsid w:val="00F1326D"/>
    <w:rsid w:val="00F133F9"/>
    <w:rsid w:val="00F136C1"/>
    <w:rsid w:val="00F13765"/>
    <w:rsid w:val="00F13806"/>
    <w:rsid w:val="00F139DC"/>
    <w:rsid w:val="00F13E1C"/>
    <w:rsid w:val="00F14006"/>
    <w:rsid w:val="00F1400E"/>
    <w:rsid w:val="00F140AD"/>
    <w:rsid w:val="00F1429C"/>
    <w:rsid w:val="00F142D6"/>
    <w:rsid w:val="00F14B2E"/>
    <w:rsid w:val="00F14B4F"/>
    <w:rsid w:val="00F14FEB"/>
    <w:rsid w:val="00F151EF"/>
    <w:rsid w:val="00F15316"/>
    <w:rsid w:val="00F1533D"/>
    <w:rsid w:val="00F154A2"/>
    <w:rsid w:val="00F1558F"/>
    <w:rsid w:val="00F1573F"/>
    <w:rsid w:val="00F15786"/>
    <w:rsid w:val="00F15861"/>
    <w:rsid w:val="00F15B02"/>
    <w:rsid w:val="00F15C51"/>
    <w:rsid w:val="00F15C99"/>
    <w:rsid w:val="00F15FE6"/>
    <w:rsid w:val="00F1615C"/>
    <w:rsid w:val="00F16225"/>
    <w:rsid w:val="00F163F1"/>
    <w:rsid w:val="00F1648F"/>
    <w:rsid w:val="00F166E0"/>
    <w:rsid w:val="00F168B5"/>
    <w:rsid w:val="00F16B81"/>
    <w:rsid w:val="00F16D7D"/>
    <w:rsid w:val="00F16D83"/>
    <w:rsid w:val="00F170C4"/>
    <w:rsid w:val="00F170FA"/>
    <w:rsid w:val="00F17208"/>
    <w:rsid w:val="00F17223"/>
    <w:rsid w:val="00F17459"/>
    <w:rsid w:val="00F176A5"/>
    <w:rsid w:val="00F17AB4"/>
    <w:rsid w:val="00F17DD5"/>
    <w:rsid w:val="00F17DD9"/>
    <w:rsid w:val="00F20577"/>
    <w:rsid w:val="00F205EC"/>
    <w:rsid w:val="00F20B8E"/>
    <w:rsid w:val="00F20D0A"/>
    <w:rsid w:val="00F20E19"/>
    <w:rsid w:val="00F213A2"/>
    <w:rsid w:val="00F214D2"/>
    <w:rsid w:val="00F218CD"/>
    <w:rsid w:val="00F21AD9"/>
    <w:rsid w:val="00F21B36"/>
    <w:rsid w:val="00F21EDD"/>
    <w:rsid w:val="00F22402"/>
    <w:rsid w:val="00F22431"/>
    <w:rsid w:val="00F22779"/>
    <w:rsid w:val="00F22A1B"/>
    <w:rsid w:val="00F22A4F"/>
    <w:rsid w:val="00F22BA1"/>
    <w:rsid w:val="00F22D0B"/>
    <w:rsid w:val="00F22F8E"/>
    <w:rsid w:val="00F230B6"/>
    <w:rsid w:val="00F23224"/>
    <w:rsid w:val="00F234A1"/>
    <w:rsid w:val="00F234F2"/>
    <w:rsid w:val="00F23753"/>
    <w:rsid w:val="00F237F4"/>
    <w:rsid w:val="00F238E4"/>
    <w:rsid w:val="00F2398D"/>
    <w:rsid w:val="00F23B3F"/>
    <w:rsid w:val="00F23EB1"/>
    <w:rsid w:val="00F242C5"/>
    <w:rsid w:val="00F245D5"/>
    <w:rsid w:val="00F24667"/>
    <w:rsid w:val="00F2478B"/>
    <w:rsid w:val="00F249AD"/>
    <w:rsid w:val="00F24A05"/>
    <w:rsid w:val="00F24E55"/>
    <w:rsid w:val="00F24EF4"/>
    <w:rsid w:val="00F2503C"/>
    <w:rsid w:val="00F25063"/>
    <w:rsid w:val="00F250A4"/>
    <w:rsid w:val="00F25172"/>
    <w:rsid w:val="00F251F3"/>
    <w:rsid w:val="00F2536A"/>
    <w:rsid w:val="00F2537F"/>
    <w:rsid w:val="00F25C6C"/>
    <w:rsid w:val="00F26066"/>
    <w:rsid w:val="00F26125"/>
    <w:rsid w:val="00F261FB"/>
    <w:rsid w:val="00F2622B"/>
    <w:rsid w:val="00F262C1"/>
    <w:rsid w:val="00F2650D"/>
    <w:rsid w:val="00F26A49"/>
    <w:rsid w:val="00F26CF1"/>
    <w:rsid w:val="00F26FC4"/>
    <w:rsid w:val="00F2785A"/>
    <w:rsid w:val="00F279DD"/>
    <w:rsid w:val="00F27D20"/>
    <w:rsid w:val="00F27DCE"/>
    <w:rsid w:val="00F300C2"/>
    <w:rsid w:val="00F306D6"/>
    <w:rsid w:val="00F307F2"/>
    <w:rsid w:val="00F308EE"/>
    <w:rsid w:val="00F30BC5"/>
    <w:rsid w:val="00F30BEF"/>
    <w:rsid w:val="00F310B4"/>
    <w:rsid w:val="00F31185"/>
    <w:rsid w:val="00F3124C"/>
    <w:rsid w:val="00F31511"/>
    <w:rsid w:val="00F317F5"/>
    <w:rsid w:val="00F31B00"/>
    <w:rsid w:val="00F31B12"/>
    <w:rsid w:val="00F31BA5"/>
    <w:rsid w:val="00F31CE6"/>
    <w:rsid w:val="00F31EE4"/>
    <w:rsid w:val="00F32644"/>
    <w:rsid w:val="00F32981"/>
    <w:rsid w:val="00F32A9F"/>
    <w:rsid w:val="00F32D78"/>
    <w:rsid w:val="00F3322C"/>
    <w:rsid w:val="00F332A7"/>
    <w:rsid w:val="00F33455"/>
    <w:rsid w:val="00F3347C"/>
    <w:rsid w:val="00F334B5"/>
    <w:rsid w:val="00F335E1"/>
    <w:rsid w:val="00F33659"/>
    <w:rsid w:val="00F33822"/>
    <w:rsid w:val="00F33C9E"/>
    <w:rsid w:val="00F3425B"/>
    <w:rsid w:val="00F3474F"/>
    <w:rsid w:val="00F34A4B"/>
    <w:rsid w:val="00F34BD2"/>
    <w:rsid w:val="00F34C8C"/>
    <w:rsid w:val="00F34EAC"/>
    <w:rsid w:val="00F34EE3"/>
    <w:rsid w:val="00F3511E"/>
    <w:rsid w:val="00F352F9"/>
    <w:rsid w:val="00F353BF"/>
    <w:rsid w:val="00F356B2"/>
    <w:rsid w:val="00F356B5"/>
    <w:rsid w:val="00F3575A"/>
    <w:rsid w:val="00F35E57"/>
    <w:rsid w:val="00F3609A"/>
    <w:rsid w:val="00F363BA"/>
    <w:rsid w:val="00F36520"/>
    <w:rsid w:val="00F3653E"/>
    <w:rsid w:val="00F3654E"/>
    <w:rsid w:val="00F36E70"/>
    <w:rsid w:val="00F37085"/>
    <w:rsid w:val="00F37181"/>
    <w:rsid w:val="00F372F6"/>
    <w:rsid w:val="00F373F7"/>
    <w:rsid w:val="00F37425"/>
    <w:rsid w:val="00F3742D"/>
    <w:rsid w:val="00F374C7"/>
    <w:rsid w:val="00F37ABA"/>
    <w:rsid w:val="00F37C40"/>
    <w:rsid w:val="00F37CA7"/>
    <w:rsid w:val="00F37CB0"/>
    <w:rsid w:val="00F37D4B"/>
    <w:rsid w:val="00F37E74"/>
    <w:rsid w:val="00F37FF9"/>
    <w:rsid w:val="00F4016F"/>
    <w:rsid w:val="00F402AB"/>
    <w:rsid w:val="00F4056B"/>
    <w:rsid w:val="00F4063C"/>
    <w:rsid w:val="00F4082D"/>
    <w:rsid w:val="00F40928"/>
    <w:rsid w:val="00F40929"/>
    <w:rsid w:val="00F40952"/>
    <w:rsid w:val="00F409DA"/>
    <w:rsid w:val="00F40B2B"/>
    <w:rsid w:val="00F40BF9"/>
    <w:rsid w:val="00F410E5"/>
    <w:rsid w:val="00F41355"/>
    <w:rsid w:val="00F41396"/>
    <w:rsid w:val="00F41424"/>
    <w:rsid w:val="00F4152C"/>
    <w:rsid w:val="00F4162F"/>
    <w:rsid w:val="00F418AE"/>
    <w:rsid w:val="00F41A44"/>
    <w:rsid w:val="00F41D85"/>
    <w:rsid w:val="00F41EBB"/>
    <w:rsid w:val="00F4244C"/>
    <w:rsid w:val="00F425CB"/>
    <w:rsid w:val="00F425E4"/>
    <w:rsid w:val="00F42755"/>
    <w:rsid w:val="00F429BA"/>
    <w:rsid w:val="00F42A8E"/>
    <w:rsid w:val="00F42B99"/>
    <w:rsid w:val="00F42B9E"/>
    <w:rsid w:val="00F42D65"/>
    <w:rsid w:val="00F42F41"/>
    <w:rsid w:val="00F42F6E"/>
    <w:rsid w:val="00F430AE"/>
    <w:rsid w:val="00F432F0"/>
    <w:rsid w:val="00F4356D"/>
    <w:rsid w:val="00F43581"/>
    <w:rsid w:val="00F435F9"/>
    <w:rsid w:val="00F43650"/>
    <w:rsid w:val="00F43A56"/>
    <w:rsid w:val="00F43D3F"/>
    <w:rsid w:val="00F44172"/>
    <w:rsid w:val="00F44521"/>
    <w:rsid w:val="00F445DC"/>
    <w:rsid w:val="00F445FB"/>
    <w:rsid w:val="00F447F0"/>
    <w:rsid w:val="00F44818"/>
    <w:rsid w:val="00F44C27"/>
    <w:rsid w:val="00F44CD6"/>
    <w:rsid w:val="00F44D4F"/>
    <w:rsid w:val="00F4528E"/>
    <w:rsid w:val="00F454A8"/>
    <w:rsid w:val="00F454C0"/>
    <w:rsid w:val="00F460E8"/>
    <w:rsid w:val="00F461BD"/>
    <w:rsid w:val="00F46492"/>
    <w:rsid w:val="00F465A7"/>
    <w:rsid w:val="00F46651"/>
    <w:rsid w:val="00F466C9"/>
    <w:rsid w:val="00F467C3"/>
    <w:rsid w:val="00F467EF"/>
    <w:rsid w:val="00F46AD7"/>
    <w:rsid w:val="00F46D23"/>
    <w:rsid w:val="00F46E73"/>
    <w:rsid w:val="00F46E8D"/>
    <w:rsid w:val="00F46EE7"/>
    <w:rsid w:val="00F46EF9"/>
    <w:rsid w:val="00F47018"/>
    <w:rsid w:val="00F474D3"/>
    <w:rsid w:val="00F47C76"/>
    <w:rsid w:val="00F47DA7"/>
    <w:rsid w:val="00F47EE0"/>
    <w:rsid w:val="00F47F65"/>
    <w:rsid w:val="00F500DE"/>
    <w:rsid w:val="00F50264"/>
    <w:rsid w:val="00F50293"/>
    <w:rsid w:val="00F50CB4"/>
    <w:rsid w:val="00F50D1E"/>
    <w:rsid w:val="00F5116C"/>
    <w:rsid w:val="00F513CD"/>
    <w:rsid w:val="00F515D2"/>
    <w:rsid w:val="00F51915"/>
    <w:rsid w:val="00F51B80"/>
    <w:rsid w:val="00F51B96"/>
    <w:rsid w:val="00F524C4"/>
    <w:rsid w:val="00F52537"/>
    <w:rsid w:val="00F5286F"/>
    <w:rsid w:val="00F528A3"/>
    <w:rsid w:val="00F52A68"/>
    <w:rsid w:val="00F52BE5"/>
    <w:rsid w:val="00F52F59"/>
    <w:rsid w:val="00F530A7"/>
    <w:rsid w:val="00F53112"/>
    <w:rsid w:val="00F531C0"/>
    <w:rsid w:val="00F53294"/>
    <w:rsid w:val="00F532DD"/>
    <w:rsid w:val="00F533FC"/>
    <w:rsid w:val="00F534D1"/>
    <w:rsid w:val="00F536B0"/>
    <w:rsid w:val="00F5386A"/>
    <w:rsid w:val="00F538B2"/>
    <w:rsid w:val="00F538B7"/>
    <w:rsid w:val="00F53988"/>
    <w:rsid w:val="00F53A0D"/>
    <w:rsid w:val="00F53E43"/>
    <w:rsid w:val="00F540E7"/>
    <w:rsid w:val="00F54168"/>
    <w:rsid w:val="00F5424B"/>
    <w:rsid w:val="00F54349"/>
    <w:rsid w:val="00F5443E"/>
    <w:rsid w:val="00F54537"/>
    <w:rsid w:val="00F5466A"/>
    <w:rsid w:val="00F547FD"/>
    <w:rsid w:val="00F54983"/>
    <w:rsid w:val="00F54D92"/>
    <w:rsid w:val="00F54DA5"/>
    <w:rsid w:val="00F54FD4"/>
    <w:rsid w:val="00F550ED"/>
    <w:rsid w:val="00F55639"/>
    <w:rsid w:val="00F5586B"/>
    <w:rsid w:val="00F55A55"/>
    <w:rsid w:val="00F55B31"/>
    <w:rsid w:val="00F561B8"/>
    <w:rsid w:val="00F562FB"/>
    <w:rsid w:val="00F56357"/>
    <w:rsid w:val="00F5638C"/>
    <w:rsid w:val="00F563D9"/>
    <w:rsid w:val="00F56612"/>
    <w:rsid w:val="00F56875"/>
    <w:rsid w:val="00F56902"/>
    <w:rsid w:val="00F56990"/>
    <w:rsid w:val="00F569A9"/>
    <w:rsid w:val="00F56BB3"/>
    <w:rsid w:val="00F56E0C"/>
    <w:rsid w:val="00F57039"/>
    <w:rsid w:val="00F5709C"/>
    <w:rsid w:val="00F572F8"/>
    <w:rsid w:val="00F57348"/>
    <w:rsid w:val="00F57583"/>
    <w:rsid w:val="00F57CD5"/>
    <w:rsid w:val="00F57E89"/>
    <w:rsid w:val="00F60209"/>
    <w:rsid w:val="00F60475"/>
    <w:rsid w:val="00F607BC"/>
    <w:rsid w:val="00F60920"/>
    <w:rsid w:val="00F60D10"/>
    <w:rsid w:val="00F60D79"/>
    <w:rsid w:val="00F61186"/>
    <w:rsid w:val="00F611F2"/>
    <w:rsid w:val="00F614F4"/>
    <w:rsid w:val="00F6150B"/>
    <w:rsid w:val="00F615A6"/>
    <w:rsid w:val="00F61691"/>
    <w:rsid w:val="00F616B3"/>
    <w:rsid w:val="00F61736"/>
    <w:rsid w:val="00F6175B"/>
    <w:rsid w:val="00F61AF7"/>
    <w:rsid w:val="00F61BCF"/>
    <w:rsid w:val="00F61F1B"/>
    <w:rsid w:val="00F61F54"/>
    <w:rsid w:val="00F62076"/>
    <w:rsid w:val="00F621D8"/>
    <w:rsid w:val="00F62531"/>
    <w:rsid w:val="00F62698"/>
    <w:rsid w:val="00F6270C"/>
    <w:rsid w:val="00F62774"/>
    <w:rsid w:val="00F628DA"/>
    <w:rsid w:val="00F628E7"/>
    <w:rsid w:val="00F6295F"/>
    <w:rsid w:val="00F6298B"/>
    <w:rsid w:val="00F62C25"/>
    <w:rsid w:val="00F62EBC"/>
    <w:rsid w:val="00F630DF"/>
    <w:rsid w:val="00F63108"/>
    <w:rsid w:val="00F633F1"/>
    <w:rsid w:val="00F6349F"/>
    <w:rsid w:val="00F635F9"/>
    <w:rsid w:val="00F6369D"/>
    <w:rsid w:val="00F647C1"/>
    <w:rsid w:val="00F6499E"/>
    <w:rsid w:val="00F64A27"/>
    <w:rsid w:val="00F64B0B"/>
    <w:rsid w:val="00F64B9B"/>
    <w:rsid w:val="00F64C06"/>
    <w:rsid w:val="00F64CF3"/>
    <w:rsid w:val="00F650EF"/>
    <w:rsid w:val="00F65153"/>
    <w:rsid w:val="00F65177"/>
    <w:rsid w:val="00F6519C"/>
    <w:rsid w:val="00F653EF"/>
    <w:rsid w:val="00F6560E"/>
    <w:rsid w:val="00F658B8"/>
    <w:rsid w:val="00F65921"/>
    <w:rsid w:val="00F65C3F"/>
    <w:rsid w:val="00F65DB0"/>
    <w:rsid w:val="00F65F2F"/>
    <w:rsid w:val="00F66038"/>
    <w:rsid w:val="00F660F6"/>
    <w:rsid w:val="00F661AC"/>
    <w:rsid w:val="00F66ED4"/>
    <w:rsid w:val="00F66FB8"/>
    <w:rsid w:val="00F670C8"/>
    <w:rsid w:val="00F67256"/>
    <w:rsid w:val="00F674DB"/>
    <w:rsid w:val="00F67590"/>
    <w:rsid w:val="00F6772B"/>
    <w:rsid w:val="00F67A31"/>
    <w:rsid w:val="00F67D86"/>
    <w:rsid w:val="00F67E1F"/>
    <w:rsid w:val="00F67EDB"/>
    <w:rsid w:val="00F702E8"/>
    <w:rsid w:val="00F7090E"/>
    <w:rsid w:val="00F70D58"/>
    <w:rsid w:val="00F70EF1"/>
    <w:rsid w:val="00F70FAD"/>
    <w:rsid w:val="00F711AF"/>
    <w:rsid w:val="00F7120C"/>
    <w:rsid w:val="00F712EE"/>
    <w:rsid w:val="00F71383"/>
    <w:rsid w:val="00F716BF"/>
    <w:rsid w:val="00F7170C"/>
    <w:rsid w:val="00F71753"/>
    <w:rsid w:val="00F72086"/>
    <w:rsid w:val="00F721FA"/>
    <w:rsid w:val="00F7226B"/>
    <w:rsid w:val="00F7257C"/>
    <w:rsid w:val="00F728DC"/>
    <w:rsid w:val="00F72A45"/>
    <w:rsid w:val="00F72E31"/>
    <w:rsid w:val="00F73078"/>
    <w:rsid w:val="00F7342F"/>
    <w:rsid w:val="00F737C0"/>
    <w:rsid w:val="00F7384E"/>
    <w:rsid w:val="00F738A5"/>
    <w:rsid w:val="00F73A9B"/>
    <w:rsid w:val="00F73FBA"/>
    <w:rsid w:val="00F743D0"/>
    <w:rsid w:val="00F7448A"/>
    <w:rsid w:val="00F7473A"/>
    <w:rsid w:val="00F747BE"/>
    <w:rsid w:val="00F749BA"/>
    <w:rsid w:val="00F74A57"/>
    <w:rsid w:val="00F74EFA"/>
    <w:rsid w:val="00F74FD2"/>
    <w:rsid w:val="00F757D2"/>
    <w:rsid w:val="00F759C3"/>
    <w:rsid w:val="00F75DBB"/>
    <w:rsid w:val="00F76182"/>
    <w:rsid w:val="00F762BC"/>
    <w:rsid w:val="00F7665A"/>
    <w:rsid w:val="00F766A7"/>
    <w:rsid w:val="00F76928"/>
    <w:rsid w:val="00F76AAF"/>
    <w:rsid w:val="00F76E93"/>
    <w:rsid w:val="00F76F8A"/>
    <w:rsid w:val="00F773CE"/>
    <w:rsid w:val="00F77499"/>
    <w:rsid w:val="00F7756C"/>
    <w:rsid w:val="00F779C4"/>
    <w:rsid w:val="00F77A6C"/>
    <w:rsid w:val="00F77B43"/>
    <w:rsid w:val="00F77BBF"/>
    <w:rsid w:val="00F77BE1"/>
    <w:rsid w:val="00F77D85"/>
    <w:rsid w:val="00F77ED3"/>
    <w:rsid w:val="00F80287"/>
    <w:rsid w:val="00F802E1"/>
    <w:rsid w:val="00F80343"/>
    <w:rsid w:val="00F80500"/>
    <w:rsid w:val="00F80728"/>
    <w:rsid w:val="00F807B3"/>
    <w:rsid w:val="00F80922"/>
    <w:rsid w:val="00F80933"/>
    <w:rsid w:val="00F80C8B"/>
    <w:rsid w:val="00F811D4"/>
    <w:rsid w:val="00F811DC"/>
    <w:rsid w:val="00F811DF"/>
    <w:rsid w:val="00F811F3"/>
    <w:rsid w:val="00F814C5"/>
    <w:rsid w:val="00F816C7"/>
    <w:rsid w:val="00F818F5"/>
    <w:rsid w:val="00F819E8"/>
    <w:rsid w:val="00F81C01"/>
    <w:rsid w:val="00F81DE1"/>
    <w:rsid w:val="00F81E1A"/>
    <w:rsid w:val="00F82160"/>
    <w:rsid w:val="00F826F3"/>
    <w:rsid w:val="00F82788"/>
    <w:rsid w:val="00F82807"/>
    <w:rsid w:val="00F82DFD"/>
    <w:rsid w:val="00F82E66"/>
    <w:rsid w:val="00F82EE8"/>
    <w:rsid w:val="00F82F6B"/>
    <w:rsid w:val="00F83620"/>
    <w:rsid w:val="00F8402C"/>
    <w:rsid w:val="00F840F6"/>
    <w:rsid w:val="00F841AC"/>
    <w:rsid w:val="00F84229"/>
    <w:rsid w:val="00F843A8"/>
    <w:rsid w:val="00F8467A"/>
    <w:rsid w:val="00F848E2"/>
    <w:rsid w:val="00F84A13"/>
    <w:rsid w:val="00F84A8C"/>
    <w:rsid w:val="00F84CF8"/>
    <w:rsid w:val="00F84D63"/>
    <w:rsid w:val="00F84DE9"/>
    <w:rsid w:val="00F8539A"/>
    <w:rsid w:val="00F85514"/>
    <w:rsid w:val="00F8574D"/>
    <w:rsid w:val="00F85DC9"/>
    <w:rsid w:val="00F85F1E"/>
    <w:rsid w:val="00F85FED"/>
    <w:rsid w:val="00F860AE"/>
    <w:rsid w:val="00F861F4"/>
    <w:rsid w:val="00F862B1"/>
    <w:rsid w:val="00F8636E"/>
    <w:rsid w:val="00F86837"/>
    <w:rsid w:val="00F86973"/>
    <w:rsid w:val="00F86A60"/>
    <w:rsid w:val="00F86AD2"/>
    <w:rsid w:val="00F86C85"/>
    <w:rsid w:val="00F86E66"/>
    <w:rsid w:val="00F86F31"/>
    <w:rsid w:val="00F87590"/>
    <w:rsid w:val="00F875DF"/>
    <w:rsid w:val="00F875E0"/>
    <w:rsid w:val="00F87722"/>
    <w:rsid w:val="00F878B7"/>
    <w:rsid w:val="00F878BA"/>
    <w:rsid w:val="00F87B05"/>
    <w:rsid w:val="00F87ED9"/>
    <w:rsid w:val="00F9094D"/>
    <w:rsid w:val="00F90952"/>
    <w:rsid w:val="00F90B92"/>
    <w:rsid w:val="00F91315"/>
    <w:rsid w:val="00F914FA"/>
    <w:rsid w:val="00F9159D"/>
    <w:rsid w:val="00F917D3"/>
    <w:rsid w:val="00F918F5"/>
    <w:rsid w:val="00F91A25"/>
    <w:rsid w:val="00F91F72"/>
    <w:rsid w:val="00F923AD"/>
    <w:rsid w:val="00F92A28"/>
    <w:rsid w:val="00F92B4C"/>
    <w:rsid w:val="00F92E24"/>
    <w:rsid w:val="00F93281"/>
    <w:rsid w:val="00F934CB"/>
    <w:rsid w:val="00F93541"/>
    <w:rsid w:val="00F9354E"/>
    <w:rsid w:val="00F936A7"/>
    <w:rsid w:val="00F9389D"/>
    <w:rsid w:val="00F939D0"/>
    <w:rsid w:val="00F93C7F"/>
    <w:rsid w:val="00F9410B"/>
    <w:rsid w:val="00F94214"/>
    <w:rsid w:val="00F943B5"/>
    <w:rsid w:val="00F94563"/>
    <w:rsid w:val="00F94D15"/>
    <w:rsid w:val="00F94D54"/>
    <w:rsid w:val="00F94D7B"/>
    <w:rsid w:val="00F94DD9"/>
    <w:rsid w:val="00F95443"/>
    <w:rsid w:val="00F95532"/>
    <w:rsid w:val="00F95639"/>
    <w:rsid w:val="00F95A22"/>
    <w:rsid w:val="00F95C46"/>
    <w:rsid w:val="00F95E84"/>
    <w:rsid w:val="00F9644F"/>
    <w:rsid w:val="00F96645"/>
    <w:rsid w:val="00F96A5B"/>
    <w:rsid w:val="00F96B70"/>
    <w:rsid w:val="00F96E12"/>
    <w:rsid w:val="00F96FD4"/>
    <w:rsid w:val="00F9707B"/>
    <w:rsid w:val="00F971C5"/>
    <w:rsid w:val="00F97256"/>
    <w:rsid w:val="00F97765"/>
    <w:rsid w:val="00F9787F"/>
    <w:rsid w:val="00F97953"/>
    <w:rsid w:val="00F97AE2"/>
    <w:rsid w:val="00F97C3B"/>
    <w:rsid w:val="00F97F05"/>
    <w:rsid w:val="00FA04E5"/>
    <w:rsid w:val="00FA0CFA"/>
    <w:rsid w:val="00FA10C2"/>
    <w:rsid w:val="00FA127F"/>
    <w:rsid w:val="00FA13FA"/>
    <w:rsid w:val="00FA16E6"/>
    <w:rsid w:val="00FA181C"/>
    <w:rsid w:val="00FA1B4D"/>
    <w:rsid w:val="00FA1BDF"/>
    <w:rsid w:val="00FA1E10"/>
    <w:rsid w:val="00FA1FB6"/>
    <w:rsid w:val="00FA214F"/>
    <w:rsid w:val="00FA2254"/>
    <w:rsid w:val="00FA2333"/>
    <w:rsid w:val="00FA272F"/>
    <w:rsid w:val="00FA277C"/>
    <w:rsid w:val="00FA3090"/>
    <w:rsid w:val="00FA30B6"/>
    <w:rsid w:val="00FA3264"/>
    <w:rsid w:val="00FA329E"/>
    <w:rsid w:val="00FA3306"/>
    <w:rsid w:val="00FA386C"/>
    <w:rsid w:val="00FA388F"/>
    <w:rsid w:val="00FA39DD"/>
    <w:rsid w:val="00FA3CB5"/>
    <w:rsid w:val="00FA3CDB"/>
    <w:rsid w:val="00FA4239"/>
    <w:rsid w:val="00FA4306"/>
    <w:rsid w:val="00FA43DB"/>
    <w:rsid w:val="00FA445F"/>
    <w:rsid w:val="00FA45D1"/>
    <w:rsid w:val="00FA465A"/>
    <w:rsid w:val="00FA46F9"/>
    <w:rsid w:val="00FA4B87"/>
    <w:rsid w:val="00FA4BAB"/>
    <w:rsid w:val="00FA4E8D"/>
    <w:rsid w:val="00FA4FE2"/>
    <w:rsid w:val="00FA53E3"/>
    <w:rsid w:val="00FA580D"/>
    <w:rsid w:val="00FA5D4E"/>
    <w:rsid w:val="00FA6163"/>
    <w:rsid w:val="00FA633B"/>
    <w:rsid w:val="00FA659E"/>
    <w:rsid w:val="00FA664D"/>
    <w:rsid w:val="00FA6688"/>
    <w:rsid w:val="00FA6A53"/>
    <w:rsid w:val="00FA6AE5"/>
    <w:rsid w:val="00FA6CFB"/>
    <w:rsid w:val="00FA6EF1"/>
    <w:rsid w:val="00FA7247"/>
    <w:rsid w:val="00FA7516"/>
    <w:rsid w:val="00FA7871"/>
    <w:rsid w:val="00FA7AD4"/>
    <w:rsid w:val="00FA7BB8"/>
    <w:rsid w:val="00FA7CB1"/>
    <w:rsid w:val="00FA7DEF"/>
    <w:rsid w:val="00FB03B6"/>
    <w:rsid w:val="00FB063B"/>
    <w:rsid w:val="00FB063E"/>
    <w:rsid w:val="00FB0749"/>
    <w:rsid w:val="00FB0A44"/>
    <w:rsid w:val="00FB0A96"/>
    <w:rsid w:val="00FB0C75"/>
    <w:rsid w:val="00FB0DD7"/>
    <w:rsid w:val="00FB0EBF"/>
    <w:rsid w:val="00FB103E"/>
    <w:rsid w:val="00FB11AF"/>
    <w:rsid w:val="00FB11E9"/>
    <w:rsid w:val="00FB14ED"/>
    <w:rsid w:val="00FB1A20"/>
    <w:rsid w:val="00FB1BBE"/>
    <w:rsid w:val="00FB1C91"/>
    <w:rsid w:val="00FB1C98"/>
    <w:rsid w:val="00FB1CB3"/>
    <w:rsid w:val="00FB1E07"/>
    <w:rsid w:val="00FB21AF"/>
    <w:rsid w:val="00FB2262"/>
    <w:rsid w:val="00FB2290"/>
    <w:rsid w:val="00FB231B"/>
    <w:rsid w:val="00FB238B"/>
    <w:rsid w:val="00FB23DB"/>
    <w:rsid w:val="00FB24A7"/>
    <w:rsid w:val="00FB24FE"/>
    <w:rsid w:val="00FB2665"/>
    <w:rsid w:val="00FB29E0"/>
    <w:rsid w:val="00FB2DA9"/>
    <w:rsid w:val="00FB2F46"/>
    <w:rsid w:val="00FB330B"/>
    <w:rsid w:val="00FB3649"/>
    <w:rsid w:val="00FB36A0"/>
    <w:rsid w:val="00FB3D89"/>
    <w:rsid w:val="00FB3EB6"/>
    <w:rsid w:val="00FB4243"/>
    <w:rsid w:val="00FB44CA"/>
    <w:rsid w:val="00FB5189"/>
    <w:rsid w:val="00FB5361"/>
    <w:rsid w:val="00FB53E3"/>
    <w:rsid w:val="00FB5403"/>
    <w:rsid w:val="00FB55F0"/>
    <w:rsid w:val="00FB566A"/>
    <w:rsid w:val="00FB56C5"/>
    <w:rsid w:val="00FB5E41"/>
    <w:rsid w:val="00FB6021"/>
    <w:rsid w:val="00FB61C4"/>
    <w:rsid w:val="00FB637D"/>
    <w:rsid w:val="00FB65ED"/>
    <w:rsid w:val="00FB6830"/>
    <w:rsid w:val="00FB6A1A"/>
    <w:rsid w:val="00FB6B14"/>
    <w:rsid w:val="00FB6BAE"/>
    <w:rsid w:val="00FB6D47"/>
    <w:rsid w:val="00FB6DA8"/>
    <w:rsid w:val="00FB6EAD"/>
    <w:rsid w:val="00FB6EFB"/>
    <w:rsid w:val="00FB708B"/>
    <w:rsid w:val="00FB7116"/>
    <w:rsid w:val="00FB711A"/>
    <w:rsid w:val="00FB7486"/>
    <w:rsid w:val="00FB752B"/>
    <w:rsid w:val="00FB757D"/>
    <w:rsid w:val="00FB7588"/>
    <w:rsid w:val="00FB767D"/>
    <w:rsid w:val="00FB7816"/>
    <w:rsid w:val="00FB7A2B"/>
    <w:rsid w:val="00FC051D"/>
    <w:rsid w:val="00FC05D7"/>
    <w:rsid w:val="00FC0B40"/>
    <w:rsid w:val="00FC0B58"/>
    <w:rsid w:val="00FC0C08"/>
    <w:rsid w:val="00FC0D68"/>
    <w:rsid w:val="00FC12B0"/>
    <w:rsid w:val="00FC1517"/>
    <w:rsid w:val="00FC16BF"/>
    <w:rsid w:val="00FC1858"/>
    <w:rsid w:val="00FC1900"/>
    <w:rsid w:val="00FC1937"/>
    <w:rsid w:val="00FC1A78"/>
    <w:rsid w:val="00FC1CC8"/>
    <w:rsid w:val="00FC1F5E"/>
    <w:rsid w:val="00FC1F95"/>
    <w:rsid w:val="00FC20E9"/>
    <w:rsid w:val="00FC2435"/>
    <w:rsid w:val="00FC24A6"/>
    <w:rsid w:val="00FC2701"/>
    <w:rsid w:val="00FC2ECF"/>
    <w:rsid w:val="00FC2EF9"/>
    <w:rsid w:val="00FC332F"/>
    <w:rsid w:val="00FC33FF"/>
    <w:rsid w:val="00FC3488"/>
    <w:rsid w:val="00FC3617"/>
    <w:rsid w:val="00FC3661"/>
    <w:rsid w:val="00FC3A39"/>
    <w:rsid w:val="00FC3AEC"/>
    <w:rsid w:val="00FC3FBC"/>
    <w:rsid w:val="00FC4464"/>
    <w:rsid w:val="00FC4A36"/>
    <w:rsid w:val="00FC4AFD"/>
    <w:rsid w:val="00FC4BBC"/>
    <w:rsid w:val="00FC4C0C"/>
    <w:rsid w:val="00FC512C"/>
    <w:rsid w:val="00FC5197"/>
    <w:rsid w:val="00FC5321"/>
    <w:rsid w:val="00FC5585"/>
    <w:rsid w:val="00FC5633"/>
    <w:rsid w:val="00FC5A77"/>
    <w:rsid w:val="00FC5D16"/>
    <w:rsid w:val="00FC619D"/>
    <w:rsid w:val="00FC61C8"/>
    <w:rsid w:val="00FC644A"/>
    <w:rsid w:val="00FC6461"/>
    <w:rsid w:val="00FC66F5"/>
    <w:rsid w:val="00FC678F"/>
    <w:rsid w:val="00FC67BC"/>
    <w:rsid w:val="00FC6833"/>
    <w:rsid w:val="00FC69BA"/>
    <w:rsid w:val="00FC6AE6"/>
    <w:rsid w:val="00FC6D71"/>
    <w:rsid w:val="00FC6ECE"/>
    <w:rsid w:val="00FC70A1"/>
    <w:rsid w:val="00FC7163"/>
    <w:rsid w:val="00FC7844"/>
    <w:rsid w:val="00FC7D4D"/>
    <w:rsid w:val="00FC7E53"/>
    <w:rsid w:val="00FC7FE3"/>
    <w:rsid w:val="00FD02D5"/>
    <w:rsid w:val="00FD043B"/>
    <w:rsid w:val="00FD0983"/>
    <w:rsid w:val="00FD0C03"/>
    <w:rsid w:val="00FD0E27"/>
    <w:rsid w:val="00FD0E2F"/>
    <w:rsid w:val="00FD0EF6"/>
    <w:rsid w:val="00FD1024"/>
    <w:rsid w:val="00FD1104"/>
    <w:rsid w:val="00FD1300"/>
    <w:rsid w:val="00FD1458"/>
    <w:rsid w:val="00FD157C"/>
    <w:rsid w:val="00FD16A4"/>
    <w:rsid w:val="00FD179D"/>
    <w:rsid w:val="00FD1945"/>
    <w:rsid w:val="00FD1AD0"/>
    <w:rsid w:val="00FD1CF7"/>
    <w:rsid w:val="00FD1D2F"/>
    <w:rsid w:val="00FD1EB5"/>
    <w:rsid w:val="00FD22E2"/>
    <w:rsid w:val="00FD236F"/>
    <w:rsid w:val="00FD294E"/>
    <w:rsid w:val="00FD2FA9"/>
    <w:rsid w:val="00FD31AA"/>
    <w:rsid w:val="00FD3958"/>
    <w:rsid w:val="00FD39F1"/>
    <w:rsid w:val="00FD411C"/>
    <w:rsid w:val="00FD435A"/>
    <w:rsid w:val="00FD45B8"/>
    <w:rsid w:val="00FD4643"/>
    <w:rsid w:val="00FD47B7"/>
    <w:rsid w:val="00FD4E0F"/>
    <w:rsid w:val="00FD4FA0"/>
    <w:rsid w:val="00FD4FDD"/>
    <w:rsid w:val="00FD5006"/>
    <w:rsid w:val="00FD51EA"/>
    <w:rsid w:val="00FD56D4"/>
    <w:rsid w:val="00FD5982"/>
    <w:rsid w:val="00FD59F8"/>
    <w:rsid w:val="00FD5B63"/>
    <w:rsid w:val="00FD5B91"/>
    <w:rsid w:val="00FD5BD3"/>
    <w:rsid w:val="00FD5D9B"/>
    <w:rsid w:val="00FD649F"/>
    <w:rsid w:val="00FD660F"/>
    <w:rsid w:val="00FD699B"/>
    <w:rsid w:val="00FD6C8A"/>
    <w:rsid w:val="00FD7033"/>
    <w:rsid w:val="00FD737E"/>
    <w:rsid w:val="00FD743B"/>
    <w:rsid w:val="00FD75A6"/>
    <w:rsid w:val="00FD7650"/>
    <w:rsid w:val="00FD7805"/>
    <w:rsid w:val="00FD7AC8"/>
    <w:rsid w:val="00FD7B88"/>
    <w:rsid w:val="00FD7C8B"/>
    <w:rsid w:val="00FD7DCF"/>
    <w:rsid w:val="00FD7F14"/>
    <w:rsid w:val="00FD7FDF"/>
    <w:rsid w:val="00FE00AA"/>
    <w:rsid w:val="00FE03E4"/>
    <w:rsid w:val="00FE04AB"/>
    <w:rsid w:val="00FE055F"/>
    <w:rsid w:val="00FE0A0C"/>
    <w:rsid w:val="00FE0D8A"/>
    <w:rsid w:val="00FE0FCF"/>
    <w:rsid w:val="00FE0FDD"/>
    <w:rsid w:val="00FE0FE5"/>
    <w:rsid w:val="00FE119D"/>
    <w:rsid w:val="00FE151A"/>
    <w:rsid w:val="00FE160A"/>
    <w:rsid w:val="00FE184D"/>
    <w:rsid w:val="00FE184E"/>
    <w:rsid w:val="00FE187B"/>
    <w:rsid w:val="00FE1904"/>
    <w:rsid w:val="00FE19E4"/>
    <w:rsid w:val="00FE1D57"/>
    <w:rsid w:val="00FE20A2"/>
    <w:rsid w:val="00FE2201"/>
    <w:rsid w:val="00FE2392"/>
    <w:rsid w:val="00FE26C1"/>
    <w:rsid w:val="00FE2842"/>
    <w:rsid w:val="00FE2F7A"/>
    <w:rsid w:val="00FE30B6"/>
    <w:rsid w:val="00FE310F"/>
    <w:rsid w:val="00FE3317"/>
    <w:rsid w:val="00FE3D93"/>
    <w:rsid w:val="00FE3E5C"/>
    <w:rsid w:val="00FE3EA0"/>
    <w:rsid w:val="00FE414C"/>
    <w:rsid w:val="00FE4246"/>
    <w:rsid w:val="00FE43B0"/>
    <w:rsid w:val="00FE4415"/>
    <w:rsid w:val="00FE4653"/>
    <w:rsid w:val="00FE4832"/>
    <w:rsid w:val="00FE488D"/>
    <w:rsid w:val="00FE495D"/>
    <w:rsid w:val="00FE4A38"/>
    <w:rsid w:val="00FE4B29"/>
    <w:rsid w:val="00FE4E49"/>
    <w:rsid w:val="00FE4FFA"/>
    <w:rsid w:val="00FE522F"/>
    <w:rsid w:val="00FE5769"/>
    <w:rsid w:val="00FE5980"/>
    <w:rsid w:val="00FE5C69"/>
    <w:rsid w:val="00FE609C"/>
    <w:rsid w:val="00FE6230"/>
    <w:rsid w:val="00FE6468"/>
    <w:rsid w:val="00FE65A6"/>
    <w:rsid w:val="00FE6646"/>
    <w:rsid w:val="00FE669B"/>
    <w:rsid w:val="00FE6738"/>
    <w:rsid w:val="00FE714D"/>
    <w:rsid w:val="00FE7352"/>
    <w:rsid w:val="00FE7D6A"/>
    <w:rsid w:val="00FF018D"/>
    <w:rsid w:val="00FF01B0"/>
    <w:rsid w:val="00FF029E"/>
    <w:rsid w:val="00FF034B"/>
    <w:rsid w:val="00FF03B0"/>
    <w:rsid w:val="00FF0403"/>
    <w:rsid w:val="00FF0655"/>
    <w:rsid w:val="00FF0961"/>
    <w:rsid w:val="00FF09F9"/>
    <w:rsid w:val="00FF0C30"/>
    <w:rsid w:val="00FF1007"/>
    <w:rsid w:val="00FF122C"/>
    <w:rsid w:val="00FF13B9"/>
    <w:rsid w:val="00FF1842"/>
    <w:rsid w:val="00FF196B"/>
    <w:rsid w:val="00FF1A67"/>
    <w:rsid w:val="00FF1C8A"/>
    <w:rsid w:val="00FF21D2"/>
    <w:rsid w:val="00FF2408"/>
    <w:rsid w:val="00FF25E2"/>
    <w:rsid w:val="00FF2B84"/>
    <w:rsid w:val="00FF313B"/>
    <w:rsid w:val="00FF31A1"/>
    <w:rsid w:val="00FF34C8"/>
    <w:rsid w:val="00FF36BD"/>
    <w:rsid w:val="00FF381C"/>
    <w:rsid w:val="00FF3A8F"/>
    <w:rsid w:val="00FF3B13"/>
    <w:rsid w:val="00FF3B76"/>
    <w:rsid w:val="00FF3CCA"/>
    <w:rsid w:val="00FF4083"/>
    <w:rsid w:val="00FF40DB"/>
    <w:rsid w:val="00FF41EC"/>
    <w:rsid w:val="00FF43EE"/>
    <w:rsid w:val="00FF47F4"/>
    <w:rsid w:val="00FF48E6"/>
    <w:rsid w:val="00FF4ACE"/>
    <w:rsid w:val="00FF4B29"/>
    <w:rsid w:val="00FF4B4F"/>
    <w:rsid w:val="00FF4D99"/>
    <w:rsid w:val="00FF4DA1"/>
    <w:rsid w:val="00FF5225"/>
    <w:rsid w:val="00FF5450"/>
    <w:rsid w:val="00FF5C14"/>
    <w:rsid w:val="00FF5FA3"/>
    <w:rsid w:val="00FF5FF1"/>
    <w:rsid w:val="00FF6005"/>
    <w:rsid w:val="00FF613D"/>
    <w:rsid w:val="00FF6189"/>
    <w:rsid w:val="00FF677B"/>
    <w:rsid w:val="00FF6916"/>
    <w:rsid w:val="00FF6982"/>
    <w:rsid w:val="00FF6A2B"/>
    <w:rsid w:val="00FF6C1C"/>
    <w:rsid w:val="00FF6C35"/>
    <w:rsid w:val="00FF7060"/>
    <w:rsid w:val="00FF7636"/>
    <w:rsid w:val="00FF765F"/>
    <w:rsid w:val="00FF7989"/>
    <w:rsid w:val="00FF7D03"/>
    <w:rsid w:val="01144C66"/>
    <w:rsid w:val="01422176"/>
    <w:rsid w:val="017A03BD"/>
    <w:rsid w:val="01B5058A"/>
    <w:rsid w:val="01BB3CD7"/>
    <w:rsid w:val="024B1EE6"/>
    <w:rsid w:val="029B37BE"/>
    <w:rsid w:val="029C58B6"/>
    <w:rsid w:val="0302369B"/>
    <w:rsid w:val="034321D6"/>
    <w:rsid w:val="03675EC4"/>
    <w:rsid w:val="037203C5"/>
    <w:rsid w:val="03902B73"/>
    <w:rsid w:val="03965BEC"/>
    <w:rsid w:val="03FD4132"/>
    <w:rsid w:val="04B862AB"/>
    <w:rsid w:val="04E377CC"/>
    <w:rsid w:val="052676B9"/>
    <w:rsid w:val="054144F3"/>
    <w:rsid w:val="055A619E"/>
    <w:rsid w:val="056A57F8"/>
    <w:rsid w:val="057C552B"/>
    <w:rsid w:val="057E5747"/>
    <w:rsid w:val="05A607FA"/>
    <w:rsid w:val="05B34780"/>
    <w:rsid w:val="05B44CC5"/>
    <w:rsid w:val="05D728EE"/>
    <w:rsid w:val="06B67001"/>
    <w:rsid w:val="06C07699"/>
    <w:rsid w:val="070178BC"/>
    <w:rsid w:val="0708351A"/>
    <w:rsid w:val="07236E76"/>
    <w:rsid w:val="0737795B"/>
    <w:rsid w:val="07726BE5"/>
    <w:rsid w:val="07D4164E"/>
    <w:rsid w:val="080D40B2"/>
    <w:rsid w:val="081D21D8"/>
    <w:rsid w:val="0853292A"/>
    <w:rsid w:val="08600FF8"/>
    <w:rsid w:val="08FC1066"/>
    <w:rsid w:val="09371E95"/>
    <w:rsid w:val="097A4477"/>
    <w:rsid w:val="09B36186"/>
    <w:rsid w:val="09C70457"/>
    <w:rsid w:val="0A280943"/>
    <w:rsid w:val="0A4C6D5E"/>
    <w:rsid w:val="0A4C7BC2"/>
    <w:rsid w:val="0AF42FA4"/>
    <w:rsid w:val="0AF70C8F"/>
    <w:rsid w:val="0B1A5DE0"/>
    <w:rsid w:val="0B660C1A"/>
    <w:rsid w:val="0B791CB4"/>
    <w:rsid w:val="0BA13F3D"/>
    <w:rsid w:val="0BA63302"/>
    <w:rsid w:val="0BB4192E"/>
    <w:rsid w:val="0BE66D97"/>
    <w:rsid w:val="0BEB3659"/>
    <w:rsid w:val="0C165D8F"/>
    <w:rsid w:val="0C2506CA"/>
    <w:rsid w:val="0C2B6D78"/>
    <w:rsid w:val="0C48406D"/>
    <w:rsid w:val="0C51153D"/>
    <w:rsid w:val="0C801DA5"/>
    <w:rsid w:val="0CA46A57"/>
    <w:rsid w:val="0D186481"/>
    <w:rsid w:val="0D1A0F0A"/>
    <w:rsid w:val="0D1E4749"/>
    <w:rsid w:val="0D4331A5"/>
    <w:rsid w:val="0D656EFA"/>
    <w:rsid w:val="0DB937C0"/>
    <w:rsid w:val="0DC7755F"/>
    <w:rsid w:val="0E182230"/>
    <w:rsid w:val="0E1D18E9"/>
    <w:rsid w:val="0E6449DB"/>
    <w:rsid w:val="0E72396F"/>
    <w:rsid w:val="0EE64E23"/>
    <w:rsid w:val="0EE7558A"/>
    <w:rsid w:val="0EF56A7A"/>
    <w:rsid w:val="0F2729AB"/>
    <w:rsid w:val="0F49584B"/>
    <w:rsid w:val="0F657030"/>
    <w:rsid w:val="0F9A32A1"/>
    <w:rsid w:val="0FB3417A"/>
    <w:rsid w:val="101D10F5"/>
    <w:rsid w:val="104A2C73"/>
    <w:rsid w:val="109B71AD"/>
    <w:rsid w:val="10AB12C6"/>
    <w:rsid w:val="10BE2E9B"/>
    <w:rsid w:val="10D97CD5"/>
    <w:rsid w:val="11296757"/>
    <w:rsid w:val="113008C4"/>
    <w:rsid w:val="1145536B"/>
    <w:rsid w:val="11553726"/>
    <w:rsid w:val="11621A79"/>
    <w:rsid w:val="119444C3"/>
    <w:rsid w:val="11B524F0"/>
    <w:rsid w:val="11B867E3"/>
    <w:rsid w:val="11D02E86"/>
    <w:rsid w:val="11FE202F"/>
    <w:rsid w:val="122431D2"/>
    <w:rsid w:val="125012EF"/>
    <w:rsid w:val="126F46CE"/>
    <w:rsid w:val="12CA38A7"/>
    <w:rsid w:val="12D71EE1"/>
    <w:rsid w:val="12EA61CA"/>
    <w:rsid w:val="12F2507E"/>
    <w:rsid w:val="13315BA7"/>
    <w:rsid w:val="13A30BF5"/>
    <w:rsid w:val="13B3480E"/>
    <w:rsid w:val="13CC1D73"/>
    <w:rsid w:val="13CE1647"/>
    <w:rsid w:val="13EF0E8E"/>
    <w:rsid w:val="14733975"/>
    <w:rsid w:val="148B12E6"/>
    <w:rsid w:val="14A476ED"/>
    <w:rsid w:val="14A81E98"/>
    <w:rsid w:val="14E34701"/>
    <w:rsid w:val="14E54E9B"/>
    <w:rsid w:val="14F926F4"/>
    <w:rsid w:val="150C0679"/>
    <w:rsid w:val="15320046"/>
    <w:rsid w:val="15657933"/>
    <w:rsid w:val="15A308B2"/>
    <w:rsid w:val="15B75917"/>
    <w:rsid w:val="15C076B6"/>
    <w:rsid w:val="164A7FFD"/>
    <w:rsid w:val="1658738A"/>
    <w:rsid w:val="17071361"/>
    <w:rsid w:val="171F21BA"/>
    <w:rsid w:val="17430527"/>
    <w:rsid w:val="175135C1"/>
    <w:rsid w:val="176A2E18"/>
    <w:rsid w:val="179C380B"/>
    <w:rsid w:val="17F93E0B"/>
    <w:rsid w:val="18041ADC"/>
    <w:rsid w:val="183A72AB"/>
    <w:rsid w:val="184A3581"/>
    <w:rsid w:val="18A230A3"/>
    <w:rsid w:val="18C32E48"/>
    <w:rsid w:val="190212E1"/>
    <w:rsid w:val="19056169"/>
    <w:rsid w:val="19141836"/>
    <w:rsid w:val="1945415A"/>
    <w:rsid w:val="19984383"/>
    <w:rsid w:val="199E1ABC"/>
    <w:rsid w:val="19CE23A1"/>
    <w:rsid w:val="19F54814"/>
    <w:rsid w:val="19FA6390"/>
    <w:rsid w:val="1A6876B8"/>
    <w:rsid w:val="1A7A42D7"/>
    <w:rsid w:val="1AC146FE"/>
    <w:rsid w:val="1AD2578C"/>
    <w:rsid w:val="1AFC0120"/>
    <w:rsid w:val="1B1E2EB4"/>
    <w:rsid w:val="1BB4378E"/>
    <w:rsid w:val="1BBC00B9"/>
    <w:rsid w:val="1BCF414A"/>
    <w:rsid w:val="1BE614F8"/>
    <w:rsid w:val="1BF754B3"/>
    <w:rsid w:val="1C455CA5"/>
    <w:rsid w:val="1C536B8E"/>
    <w:rsid w:val="1C7A7EC9"/>
    <w:rsid w:val="1C8E5E18"/>
    <w:rsid w:val="1CBD04AB"/>
    <w:rsid w:val="1CCE78C3"/>
    <w:rsid w:val="1D2C69D2"/>
    <w:rsid w:val="1D792624"/>
    <w:rsid w:val="1DB819B9"/>
    <w:rsid w:val="1DCB139C"/>
    <w:rsid w:val="1DD205FF"/>
    <w:rsid w:val="1DDE01EC"/>
    <w:rsid w:val="1DE2036C"/>
    <w:rsid w:val="1DF36228"/>
    <w:rsid w:val="1E4F5A7B"/>
    <w:rsid w:val="1E6B0470"/>
    <w:rsid w:val="1E7E6135"/>
    <w:rsid w:val="1ECC4614"/>
    <w:rsid w:val="1F0E3240"/>
    <w:rsid w:val="1F470500"/>
    <w:rsid w:val="1F923E71"/>
    <w:rsid w:val="1F925C1F"/>
    <w:rsid w:val="1FA85442"/>
    <w:rsid w:val="1FE610C8"/>
    <w:rsid w:val="202A5414"/>
    <w:rsid w:val="205253AE"/>
    <w:rsid w:val="20971013"/>
    <w:rsid w:val="20E57FD0"/>
    <w:rsid w:val="20F546B7"/>
    <w:rsid w:val="21560042"/>
    <w:rsid w:val="215A220F"/>
    <w:rsid w:val="215E5447"/>
    <w:rsid w:val="21646C4F"/>
    <w:rsid w:val="223B48D0"/>
    <w:rsid w:val="22456F79"/>
    <w:rsid w:val="224854DE"/>
    <w:rsid w:val="22501DB6"/>
    <w:rsid w:val="2269021C"/>
    <w:rsid w:val="22A85108"/>
    <w:rsid w:val="22BC60EC"/>
    <w:rsid w:val="22BE4F7D"/>
    <w:rsid w:val="22F66262"/>
    <w:rsid w:val="22FA2B18"/>
    <w:rsid w:val="23160915"/>
    <w:rsid w:val="239E00B4"/>
    <w:rsid w:val="23DC56F6"/>
    <w:rsid w:val="240E3FBD"/>
    <w:rsid w:val="2412732E"/>
    <w:rsid w:val="24855D52"/>
    <w:rsid w:val="24A65CC9"/>
    <w:rsid w:val="24BA380A"/>
    <w:rsid w:val="24E72786"/>
    <w:rsid w:val="24FA6FC1"/>
    <w:rsid w:val="251E74A4"/>
    <w:rsid w:val="256406CB"/>
    <w:rsid w:val="256D1364"/>
    <w:rsid w:val="258E0C37"/>
    <w:rsid w:val="259124D5"/>
    <w:rsid w:val="25C53C93"/>
    <w:rsid w:val="2601765A"/>
    <w:rsid w:val="263403D6"/>
    <w:rsid w:val="266C1985"/>
    <w:rsid w:val="267E31A3"/>
    <w:rsid w:val="26A4120C"/>
    <w:rsid w:val="26AF4E25"/>
    <w:rsid w:val="26BE72FA"/>
    <w:rsid w:val="26C54B2C"/>
    <w:rsid w:val="26D905D7"/>
    <w:rsid w:val="26DE31EC"/>
    <w:rsid w:val="271943B7"/>
    <w:rsid w:val="272E26D1"/>
    <w:rsid w:val="27843CE5"/>
    <w:rsid w:val="278C6134"/>
    <w:rsid w:val="27910EB2"/>
    <w:rsid w:val="27E51A2C"/>
    <w:rsid w:val="280276BA"/>
    <w:rsid w:val="28B46C06"/>
    <w:rsid w:val="28CF66D6"/>
    <w:rsid w:val="28D95163"/>
    <w:rsid w:val="28F049B5"/>
    <w:rsid w:val="293418DF"/>
    <w:rsid w:val="29973EBA"/>
    <w:rsid w:val="29CB7C25"/>
    <w:rsid w:val="2A070FB7"/>
    <w:rsid w:val="2A20678E"/>
    <w:rsid w:val="2A7227F3"/>
    <w:rsid w:val="2ABB2A2D"/>
    <w:rsid w:val="2AD417E1"/>
    <w:rsid w:val="2B0B4AD7"/>
    <w:rsid w:val="2B560448"/>
    <w:rsid w:val="2B5E10AB"/>
    <w:rsid w:val="2B917520"/>
    <w:rsid w:val="2BCE5194"/>
    <w:rsid w:val="2BF437BD"/>
    <w:rsid w:val="2C302A48"/>
    <w:rsid w:val="2D1A7254"/>
    <w:rsid w:val="2DB120EA"/>
    <w:rsid w:val="2DCE076A"/>
    <w:rsid w:val="2DF83A39"/>
    <w:rsid w:val="2E19750B"/>
    <w:rsid w:val="2E343FC5"/>
    <w:rsid w:val="2E652751"/>
    <w:rsid w:val="2E933BF7"/>
    <w:rsid w:val="2EAC6561"/>
    <w:rsid w:val="2ED146CE"/>
    <w:rsid w:val="2EE22848"/>
    <w:rsid w:val="2F193C67"/>
    <w:rsid w:val="2F41488B"/>
    <w:rsid w:val="2F464A3C"/>
    <w:rsid w:val="2F4912CF"/>
    <w:rsid w:val="2F4D56BE"/>
    <w:rsid w:val="2F647713"/>
    <w:rsid w:val="2F876547"/>
    <w:rsid w:val="2FA4182F"/>
    <w:rsid w:val="303D1BD7"/>
    <w:rsid w:val="30BC19C5"/>
    <w:rsid w:val="31606707"/>
    <w:rsid w:val="319E0453"/>
    <w:rsid w:val="31A1736F"/>
    <w:rsid w:val="31CF4AB1"/>
    <w:rsid w:val="31D10829"/>
    <w:rsid w:val="322E42AD"/>
    <w:rsid w:val="322F554F"/>
    <w:rsid w:val="32876812"/>
    <w:rsid w:val="32BF63FA"/>
    <w:rsid w:val="32D21928"/>
    <w:rsid w:val="32D22543"/>
    <w:rsid w:val="32EB653A"/>
    <w:rsid w:val="3307027A"/>
    <w:rsid w:val="3321758E"/>
    <w:rsid w:val="335253F3"/>
    <w:rsid w:val="33B941F9"/>
    <w:rsid w:val="33D53ED4"/>
    <w:rsid w:val="33E857F6"/>
    <w:rsid w:val="33ED121E"/>
    <w:rsid w:val="33F129C9"/>
    <w:rsid w:val="342235BE"/>
    <w:rsid w:val="345D2848"/>
    <w:rsid w:val="34790D04"/>
    <w:rsid w:val="34E73EBF"/>
    <w:rsid w:val="34E82F45"/>
    <w:rsid w:val="353A66E5"/>
    <w:rsid w:val="355C665B"/>
    <w:rsid w:val="35782A81"/>
    <w:rsid w:val="358C2592"/>
    <w:rsid w:val="35C366DA"/>
    <w:rsid w:val="35D42696"/>
    <w:rsid w:val="36315D3A"/>
    <w:rsid w:val="36406D7C"/>
    <w:rsid w:val="365A7975"/>
    <w:rsid w:val="36B13DFA"/>
    <w:rsid w:val="36CF7301"/>
    <w:rsid w:val="36D87F64"/>
    <w:rsid w:val="37184804"/>
    <w:rsid w:val="372E3B16"/>
    <w:rsid w:val="37321D6A"/>
    <w:rsid w:val="37751C56"/>
    <w:rsid w:val="3781684D"/>
    <w:rsid w:val="37B03BEC"/>
    <w:rsid w:val="37BD1C5E"/>
    <w:rsid w:val="37ED2E6A"/>
    <w:rsid w:val="38075B41"/>
    <w:rsid w:val="384C270B"/>
    <w:rsid w:val="38815F6A"/>
    <w:rsid w:val="38875FEF"/>
    <w:rsid w:val="38F60B75"/>
    <w:rsid w:val="38F92413"/>
    <w:rsid w:val="390C0398"/>
    <w:rsid w:val="3929102D"/>
    <w:rsid w:val="39A532CA"/>
    <w:rsid w:val="3A0948D8"/>
    <w:rsid w:val="3A0F1B34"/>
    <w:rsid w:val="3A422978"/>
    <w:rsid w:val="3A5563BA"/>
    <w:rsid w:val="3A7C32FC"/>
    <w:rsid w:val="3AA60379"/>
    <w:rsid w:val="3AD46C94"/>
    <w:rsid w:val="3AD82C28"/>
    <w:rsid w:val="3AFD61EB"/>
    <w:rsid w:val="3B1479D8"/>
    <w:rsid w:val="3B40257B"/>
    <w:rsid w:val="3B443E1A"/>
    <w:rsid w:val="3B4E6A46"/>
    <w:rsid w:val="3BCB6780"/>
    <w:rsid w:val="3C1731CF"/>
    <w:rsid w:val="3C236125"/>
    <w:rsid w:val="3C814BF9"/>
    <w:rsid w:val="3CC571DC"/>
    <w:rsid w:val="3D232155"/>
    <w:rsid w:val="3D6E33D0"/>
    <w:rsid w:val="3D804E73"/>
    <w:rsid w:val="3D98669F"/>
    <w:rsid w:val="3D9A0E8C"/>
    <w:rsid w:val="3DC70D32"/>
    <w:rsid w:val="3DEC2546"/>
    <w:rsid w:val="3DED3AAF"/>
    <w:rsid w:val="3DEE36A8"/>
    <w:rsid w:val="3E01686C"/>
    <w:rsid w:val="3E2E2B5F"/>
    <w:rsid w:val="3E3F3315"/>
    <w:rsid w:val="3E42660A"/>
    <w:rsid w:val="3E587CB4"/>
    <w:rsid w:val="3E5E04B0"/>
    <w:rsid w:val="3E6964DB"/>
    <w:rsid w:val="3E7F33BB"/>
    <w:rsid w:val="3E987B38"/>
    <w:rsid w:val="3EB51942"/>
    <w:rsid w:val="3EBF6FCD"/>
    <w:rsid w:val="3EDC25BB"/>
    <w:rsid w:val="3EE604AA"/>
    <w:rsid w:val="3EF34C0E"/>
    <w:rsid w:val="3F497EE0"/>
    <w:rsid w:val="3F534D84"/>
    <w:rsid w:val="3F7647BE"/>
    <w:rsid w:val="3F8769CB"/>
    <w:rsid w:val="3F96652A"/>
    <w:rsid w:val="3FA94B93"/>
    <w:rsid w:val="3FDF72BA"/>
    <w:rsid w:val="400E4C5A"/>
    <w:rsid w:val="403837A1"/>
    <w:rsid w:val="40804E2F"/>
    <w:rsid w:val="409F1AF2"/>
    <w:rsid w:val="40AD420F"/>
    <w:rsid w:val="41395582"/>
    <w:rsid w:val="41760AA5"/>
    <w:rsid w:val="417E3DFD"/>
    <w:rsid w:val="41A732B8"/>
    <w:rsid w:val="41B10A68"/>
    <w:rsid w:val="41CE2E79"/>
    <w:rsid w:val="41EB2280"/>
    <w:rsid w:val="41FE0C5F"/>
    <w:rsid w:val="422E3574"/>
    <w:rsid w:val="42417305"/>
    <w:rsid w:val="425D7EB7"/>
    <w:rsid w:val="42CB6FB9"/>
    <w:rsid w:val="42CD0A98"/>
    <w:rsid w:val="42E63A08"/>
    <w:rsid w:val="42EF173C"/>
    <w:rsid w:val="431A0C09"/>
    <w:rsid w:val="4338783E"/>
    <w:rsid w:val="4346094B"/>
    <w:rsid w:val="43615785"/>
    <w:rsid w:val="438E518B"/>
    <w:rsid w:val="43BA3FF8"/>
    <w:rsid w:val="43C71A8C"/>
    <w:rsid w:val="43E670EE"/>
    <w:rsid w:val="43F839F3"/>
    <w:rsid w:val="442C7B41"/>
    <w:rsid w:val="44A122DD"/>
    <w:rsid w:val="44A479C5"/>
    <w:rsid w:val="44CB582A"/>
    <w:rsid w:val="44EB79FC"/>
    <w:rsid w:val="44EE4DF6"/>
    <w:rsid w:val="459219AC"/>
    <w:rsid w:val="45B1654F"/>
    <w:rsid w:val="45DE130F"/>
    <w:rsid w:val="45EF52CA"/>
    <w:rsid w:val="466730B2"/>
    <w:rsid w:val="46845A12"/>
    <w:rsid w:val="469814BD"/>
    <w:rsid w:val="46C2722C"/>
    <w:rsid w:val="46FD01AC"/>
    <w:rsid w:val="47022DDB"/>
    <w:rsid w:val="470E352E"/>
    <w:rsid w:val="471E5E67"/>
    <w:rsid w:val="47276C5C"/>
    <w:rsid w:val="472E597E"/>
    <w:rsid w:val="476F61FB"/>
    <w:rsid w:val="47EE3067"/>
    <w:rsid w:val="480E2158"/>
    <w:rsid w:val="482A25E9"/>
    <w:rsid w:val="48745BFB"/>
    <w:rsid w:val="48AE04A3"/>
    <w:rsid w:val="48BB4E68"/>
    <w:rsid w:val="494B2817"/>
    <w:rsid w:val="495D254A"/>
    <w:rsid w:val="49AB3427"/>
    <w:rsid w:val="49D00F6E"/>
    <w:rsid w:val="4A4E6A63"/>
    <w:rsid w:val="4A623EAE"/>
    <w:rsid w:val="4A9B157C"/>
    <w:rsid w:val="4AFF1B0B"/>
    <w:rsid w:val="4B0713F1"/>
    <w:rsid w:val="4B481704"/>
    <w:rsid w:val="4B65373A"/>
    <w:rsid w:val="4BC3032E"/>
    <w:rsid w:val="4BED22AB"/>
    <w:rsid w:val="4BF47196"/>
    <w:rsid w:val="4C023670"/>
    <w:rsid w:val="4C115F9A"/>
    <w:rsid w:val="4C216AA9"/>
    <w:rsid w:val="4C2B408B"/>
    <w:rsid w:val="4C59524B"/>
    <w:rsid w:val="4C5E0AB3"/>
    <w:rsid w:val="4C6D1A42"/>
    <w:rsid w:val="4CCB3C48"/>
    <w:rsid w:val="4CD925C1"/>
    <w:rsid w:val="4CD971A6"/>
    <w:rsid w:val="4D00163A"/>
    <w:rsid w:val="4D552926"/>
    <w:rsid w:val="4D573E80"/>
    <w:rsid w:val="4D887C4E"/>
    <w:rsid w:val="4D9D560B"/>
    <w:rsid w:val="4DA3783D"/>
    <w:rsid w:val="4DD74FC1"/>
    <w:rsid w:val="4E0302C9"/>
    <w:rsid w:val="4E710F72"/>
    <w:rsid w:val="4EFE4FDC"/>
    <w:rsid w:val="4F0F5BE3"/>
    <w:rsid w:val="4F3211C3"/>
    <w:rsid w:val="4FA558A1"/>
    <w:rsid w:val="4FA95B6E"/>
    <w:rsid w:val="4FC8348A"/>
    <w:rsid w:val="4FD51E31"/>
    <w:rsid w:val="50086672"/>
    <w:rsid w:val="504827BD"/>
    <w:rsid w:val="505F4084"/>
    <w:rsid w:val="507E0075"/>
    <w:rsid w:val="508B7686"/>
    <w:rsid w:val="50B25872"/>
    <w:rsid w:val="50D6330E"/>
    <w:rsid w:val="50DD6D95"/>
    <w:rsid w:val="51035F2C"/>
    <w:rsid w:val="510F4A72"/>
    <w:rsid w:val="51312C3A"/>
    <w:rsid w:val="5134742C"/>
    <w:rsid w:val="513B36FE"/>
    <w:rsid w:val="51917235"/>
    <w:rsid w:val="51F11358"/>
    <w:rsid w:val="522B768A"/>
    <w:rsid w:val="523813D8"/>
    <w:rsid w:val="52422029"/>
    <w:rsid w:val="52870710"/>
    <w:rsid w:val="52F41148"/>
    <w:rsid w:val="52FE6B4C"/>
    <w:rsid w:val="53165C44"/>
    <w:rsid w:val="533B58FF"/>
    <w:rsid w:val="53C93484"/>
    <w:rsid w:val="53CB25BE"/>
    <w:rsid w:val="54435882"/>
    <w:rsid w:val="54AD26B7"/>
    <w:rsid w:val="54E26BEC"/>
    <w:rsid w:val="54EC1809"/>
    <w:rsid w:val="54F02B13"/>
    <w:rsid w:val="55040901"/>
    <w:rsid w:val="552503C0"/>
    <w:rsid w:val="552A59D6"/>
    <w:rsid w:val="55485A3F"/>
    <w:rsid w:val="55514DC0"/>
    <w:rsid w:val="556355B6"/>
    <w:rsid w:val="5586710F"/>
    <w:rsid w:val="561A3C9D"/>
    <w:rsid w:val="56B51C18"/>
    <w:rsid w:val="56DF05DE"/>
    <w:rsid w:val="570071CF"/>
    <w:rsid w:val="573C0F9D"/>
    <w:rsid w:val="57817775"/>
    <w:rsid w:val="57FC6189"/>
    <w:rsid w:val="581A1F57"/>
    <w:rsid w:val="582F4E32"/>
    <w:rsid w:val="583C439E"/>
    <w:rsid w:val="5883051A"/>
    <w:rsid w:val="59050C34"/>
    <w:rsid w:val="5963595B"/>
    <w:rsid w:val="597159DB"/>
    <w:rsid w:val="598002BB"/>
    <w:rsid w:val="5988095C"/>
    <w:rsid w:val="59AA5338"/>
    <w:rsid w:val="59AD4989"/>
    <w:rsid w:val="59DF3CCA"/>
    <w:rsid w:val="59E37ABC"/>
    <w:rsid w:val="59E44CEE"/>
    <w:rsid w:val="59EF6A1A"/>
    <w:rsid w:val="59FF5412"/>
    <w:rsid w:val="5A406DD4"/>
    <w:rsid w:val="5A4C223D"/>
    <w:rsid w:val="5A843C0E"/>
    <w:rsid w:val="5A8E4C59"/>
    <w:rsid w:val="5A911946"/>
    <w:rsid w:val="5AB2325E"/>
    <w:rsid w:val="5AD00BF6"/>
    <w:rsid w:val="5B452CB9"/>
    <w:rsid w:val="5B5A6D62"/>
    <w:rsid w:val="5B9B138A"/>
    <w:rsid w:val="5B9C5154"/>
    <w:rsid w:val="5BCA7F13"/>
    <w:rsid w:val="5BFE0297"/>
    <w:rsid w:val="5C0E706F"/>
    <w:rsid w:val="5C1A11C0"/>
    <w:rsid w:val="5C327814"/>
    <w:rsid w:val="5C576349"/>
    <w:rsid w:val="5C5A1297"/>
    <w:rsid w:val="5C6C6C7F"/>
    <w:rsid w:val="5C9A5B38"/>
    <w:rsid w:val="5CCA2BCC"/>
    <w:rsid w:val="5CDF7ACB"/>
    <w:rsid w:val="5CED7A32"/>
    <w:rsid w:val="5CFC643F"/>
    <w:rsid w:val="5D2378DB"/>
    <w:rsid w:val="5D455593"/>
    <w:rsid w:val="5D531AC7"/>
    <w:rsid w:val="5D7E7207"/>
    <w:rsid w:val="5DBE4B3E"/>
    <w:rsid w:val="5DCF234C"/>
    <w:rsid w:val="5DD24E5D"/>
    <w:rsid w:val="5DE25455"/>
    <w:rsid w:val="5DE96273"/>
    <w:rsid w:val="5DFB43B4"/>
    <w:rsid w:val="5E292EF1"/>
    <w:rsid w:val="5E2C658C"/>
    <w:rsid w:val="5EB6652D"/>
    <w:rsid w:val="5EEA415F"/>
    <w:rsid w:val="5EF6586C"/>
    <w:rsid w:val="5F073306"/>
    <w:rsid w:val="5F113F55"/>
    <w:rsid w:val="5F1B39D4"/>
    <w:rsid w:val="5F2564C4"/>
    <w:rsid w:val="5F4D7B5C"/>
    <w:rsid w:val="5F5F73B9"/>
    <w:rsid w:val="5FCE38DA"/>
    <w:rsid w:val="5FD44EBD"/>
    <w:rsid w:val="5FEF619A"/>
    <w:rsid w:val="60224A19"/>
    <w:rsid w:val="602673C1"/>
    <w:rsid w:val="604A3295"/>
    <w:rsid w:val="607E751E"/>
    <w:rsid w:val="60B76AAB"/>
    <w:rsid w:val="60F90B00"/>
    <w:rsid w:val="613A3445"/>
    <w:rsid w:val="61CA1BFE"/>
    <w:rsid w:val="621041A6"/>
    <w:rsid w:val="62233A0F"/>
    <w:rsid w:val="62234382"/>
    <w:rsid w:val="62436329"/>
    <w:rsid w:val="62F33A83"/>
    <w:rsid w:val="634A45AF"/>
    <w:rsid w:val="63500CFE"/>
    <w:rsid w:val="6388786A"/>
    <w:rsid w:val="63A64DC2"/>
    <w:rsid w:val="63AD5C13"/>
    <w:rsid w:val="63F024E1"/>
    <w:rsid w:val="63F735D2"/>
    <w:rsid w:val="64175CC0"/>
    <w:rsid w:val="64333119"/>
    <w:rsid w:val="64592535"/>
    <w:rsid w:val="645A24EE"/>
    <w:rsid w:val="647D25A0"/>
    <w:rsid w:val="64CD2A71"/>
    <w:rsid w:val="64DB4B3E"/>
    <w:rsid w:val="64F352EC"/>
    <w:rsid w:val="64F8164D"/>
    <w:rsid w:val="65530F79"/>
    <w:rsid w:val="656F0DD2"/>
    <w:rsid w:val="65753569"/>
    <w:rsid w:val="657809E0"/>
    <w:rsid w:val="65C27893"/>
    <w:rsid w:val="65D448FF"/>
    <w:rsid w:val="65F84636"/>
    <w:rsid w:val="660D1128"/>
    <w:rsid w:val="663F14FE"/>
    <w:rsid w:val="665E3732"/>
    <w:rsid w:val="666241FE"/>
    <w:rsid w:val="66911D59"/>
    <w:rsid w:val="66E276AE"/>
    <w:rsid w:val="66EA063E"/>
    <w:rsid w:val="6712451C"/>
    <w:rsid w:val="671D539B"/>
    <w:rsid w:val="67672ABA"/>
    <w:rsid w:val="677156E7"/>
    <w:rsid w:val="67B52974"/>
    <w:rsid w:val="67C82FE6"/>
    <w:rsid w:val="67DD0A79"/>
    <w:rsid w:val="67E758D6"/>
    <w:rsid w:val="6838144E"/>
    <w:rsid w:val="683D381B"/>
    <w:rsid w:val="6874548F"/>
    <w:rsid w:val="687C4343"/>
    <w:rsid w:val="68851973"/>
    <w:rsid w:val="68896A60"/>
    <w:rsid w:val="68A5389A"/>
    <w:rsid w:val="68A815DC"/>
    <w:rsid w:val="68AA7398"/>
    <w:rsid w:val="68CD1043"/>
    <w:rsid w:val="68F71C1C"/>
    <w:rsid w:val="690E5805"/>
    <w:rsid w:val="69140A3C"/>
    <w:rsid w:val="694029D9"/>
    <w:rsid w:val="69683259"/>
    <w:rsid w:val="697414BE"/>
    <w:rsid w:val="69913B06"/>
    <w:rsid w:val="69A40E3D"/>
    <w:rsid w:val="69C1684D"/>
    <w:rsid w:val="69E21C04"/>
    <w:rsid w:val="69EE33B0"/>
    <w:rsid w:val="69EF1C7F"/>
    <w:rsid w:val="6A246A40"/>
    <w:rsid w:val="6A497BD0"/>
    <w:rsid w:val="6A4F49F0"/>
    <w:rsid w:val="6A5314B8"/>
    <w:rsid w:val="6A57631E"/>
    <w:rsid w:val="6A7835C9"/>
    <w:rsid w:val="6A7B1FB8"/>
    <w:rsid w:val="6AFB5B60"/>
    <w:rsid w:val="6B923E7E"/>
    <w:rsid w:val="6BD171FF"/>
    <w:rsid w:val="6BD67871"/>
    <w:rsid w:val="6BF73E58"/>
    <w:rsid w:val="6BFD579B"/>
    <w:rsid w:val="6C027255"/>
    <w:rsid w:val="6C507FC1"/>
    <w:rsid w:val="6C5941DB"/>
    <w:rsid w:val="6C733CAF"/>
    <w:rsid w:val="6C9F4AA4"/>
    <w:rsid w:val="6CAE3692"/>
    <w:rsid w:val="6CB06CB1"/>
    <w:rsid w:val="6CC1758B"/>
    <w:rsid w:val="6CE95D1F"/>
    <w:rsid w:val="6D2F4CC8"/>
    <w:rsid w:val="6D3C6797"/>
    <w:rsid w:val="6D573DCE"/>
    <w:rsid w:val="6D793547"/>
    <w:rsid w:val="6D800432"/>
    <w:rsid w:val="6DA640FF"/>
    <w:rsid w:val="6DB365B7"/>
    <w:rsid w:val="6DD00D03"/>
    <w:rsid w:val="6DE87DC1"/>
    <w:rsid w:val="6DF11055"/>
    <w:rsid w:val="6DF978D6"/>
    <w:rsid w:val="6ED20C84"/>
    <w:rsid w:val="6EE778C4"/>
    <w:rsid w:val="6EF72381"/>
    <w:rsid w:val="6F4656AB"/>
    <w:rsid w:val="6F7F0361"/>
    <w:rsid w:val="6F800BBD"/>
    <w:rsid w:val="6F8B78DC"/>
    <w:rsid w:val="6FC22F83"/>
    <w:rsid w:val="6FDD600F"/>
    <w:rsid w:val="6FDE79F3"/>
    <w:rsid w:val="704020FA"/>
    <w:rsid w:val="705D39A9"/>
    <w:rsid w:val="709B5583"/>
    <w:rsid w:val="70B81842"/>
    <w:rsid w:val="70D867D7"/>
    <w:rsid w:val="71072C18"/>
    <w:rsid w:val="7189187F"/>
    <w:rsid w:val="71B72F71"/>
    <w:rsid w:val="71BE790F"/>
    <w:rsid w:val="71E01DE7"/>
    <w:rsid w:val="71E2790D"/>
    <w:rsid w:val="71EB7D0F"/>
    <w:rsid w:val="71FC02A3"/>
    <w:rsid w:val="72275320"/>
    <w:rsid w:val="725D2C63"/>
    <w:rsid w:val="729533CE"/>
    <w:rsid w:val="729E3D2D"/>
    <w:rsid w:val="72C963D7"/>
    <w:rsid w:val="72F33BF6"/>
    <w:rsid w:val="732F4AE5"/>
    <w:rsid w:val="736305DA"/>
    <w:rsid w:val="73D85BD6"/>
    <w:rsid w:val="73FE271A"/>
    <w:rsid w:val="74177616"/>
    <w:rsid w:val="742C597A"/>
    <w:rsid w:val="744228E5"/>
    <w:rsid w:val="74681C20"/>
    <w:rsid w:val="747D1765"/>
    <w:rsid w:val="74995612"/>
    <w:rsid w:val="750000AA"/>
    <w:rsid w:val="75705230"/>
    <w:rsid w:val="75790588"/>
    <w:rsid w:val="75F57E3E"/>
    <w:rsid w:val="76452218"/>
    <w:rsid w:val="7652226E"/>
    <w:rsid w:val="76562F75"/>
    <w:rsid w:val="76806716"/>
    <w:rsid w:val="76A5715B"/>
    <w:rsid w:val="772A140E"/>
    <w:rsid w:val="77580E09"/>
    <w:rsid w:val="77775144"/>
    <w:rsid w:val="7778661E"/>
    <w:rsid w:val="777F348A"/>
    <w:rsid w:val="77921091"/>
    <w:rsid w:val="77952D15"/>
    <w:rsid w:val="77BD2282"/>
    <w:rsid w:val="77C83101"/>
    <w:rsid w:val="78047EB1"/>
    <w:rsid w:val="780E2ADE"/>
    <w:rsid w:val="78250B4C"/>
    <w:rsid w:val="78316B33"/>
    <w:rsid w:val="785E75C9"/>
    <w:rsid w:val="7860333A"/>
    <w:rsid w:val="78AC2A23"/>
    <w:rsid w:val="78F0576F"/>
    <w:rsid w:val="79320B09"/>
    <w:rsid w:val="797D43BF"/>
    <w:rsid w:val="79A37969"/>
    <w:rsid w:val="79E104AA"/>
    <w:rsid w:val="7A2C7DAF"/>
    <w:rsid w:val="7AE91D0C"/>
    <w:rsid w:val="7AFB559C"/>
    <w:rsid w:val="7B0E3521"/>
    <w:rsid w:val="7B445194"/>
    <w:rsid w:val="7B486307"/>
    <w:rsid w:val="7B607414"/>
    <w:rsid w:val="7B6E2211"/>
    <w:rsid w:val="7BB06A71"/>
    <w:rsid w:val="7BBC1E7F"/>
    <w:rsid w:val="7BC97448"/>
    <w:rsid w:val="7BE20FBC"/>
    <w:rsid w:val="7BEB19FB"/>
    <w:rsid w:val="7C7164A5"/>
    <w:rsid w:val="7C7C3426"/>
    <w:rsid w:val="7C833A9B"/>
    <w:rsid w:val="7C932126"/>
    <w:rsid w:val="7C9E08D4"/>
    <w:rsid w:val="7CD808E6"/>
    <w:rsid w:val="7CDE6F23"/>
    <w:rsid w:val="7CF6426C"/>
    <w:rsid w:val="7D11554A"/>
    <w:rsid w:val="7D155A9E"/>
    <w:rsid w:val="7D322039"/>
    <w:rsid w:val="7D795F54"/>
    <w:rsid w:val="7DAC7021"/>
    <w:rsid w:val="7DC81ED6"/>
    <w:rsid w:val="7E136923"/>
    <w:rsid w:val="7E3305FC"/>
    <w:rsid w:val="7E8B4E88"/>
    <w:rsid w:val="7EEF5417"/>
    <w:rsid w:val="7F3A49DC"/>
    <w:rsid w:val="7F741DC0"/>
    <w:rsid w:val="7F7D478D"/>
    <w:rsid w:val="7FA1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qFormat="1" w:unhideWhenUsed="0" w:uiPriority="0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30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4">
    <w:name w:val="heading 2"/>
    <w:basedOn w:val="1"/>
    <w:next w:val="1"/>
    <w:link w:val="55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5">
    <w:name w:val="heading 3"/>
    <w:basedOn w:val="1"/>
    <w:next w:val="6"/>
    <w:link w:val="56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paragraph" w:styleId="7">
    <w:name w:val="heading 4"/>
    <w:basedOn w:val="1"/>
    <w:next w:val="1"/>
    <w:link w:val="54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kern w:val="0"/>
      <w:sz w:val="24"/>
      <w:szCs w:val="20"/>
    </w:rPr>
  </w:style>
  <w:style w:type="paragraph" w:styleId="8">
    <w:name w:val="heading 5"/>
    <w:basedOn w:val="1"/>
    <w:next w:val="1"/>
    <w:link w:val="231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  <w:szCs w:val="20"/>
    </w:rPr>
  </w:style>
  <w:style w:type="paragraph" w:styleId="9">
    <w:name w:val="heading 6"/>
    <w:basedOn w:val="1"/>
    <w:next w:val="1"/>
    <w:link w:val="232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hAnsi="Arial" w:eastAsia="黑体"/>
      <w:b/>
      <w:kern w:val="0"/>
      <w:sz w:val="24"/>
      <w:szCs w:val="20"/>
    </w:rPr>
  </w:style>
  <w:style w:type="paragraph" w:styleId="10">
    <w:name w:val="heading 7"/>
    <w:basedOn w:val="1"/>
    <w:next w:val="1"/>
    <w:link w:val="233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11">
    <w:name w:val="heading 8"/>
    <w:basedOn w:val="1"/>
    <w:next w:val="1"/>
    <w:link w:val="234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hAnsi="Arial" w:eastAsia="黑体"/>
      <w:kern w:val="0"/>
      <w:sz w:val="24"/>
      <w:szCs w:val="20"/>
    </w:rPr>
  </w:style>
  <w:style w:type="paragraph" w:styleId="12">
    <w:name w:val="heading 9"/>
    <w:basedOn w:val="1"/>
    <w:next w:val="1"/>
    <w:link w:val="235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hAnsi="Arial" w:eastAsia="黑体"/>
      <w:kern w:val="0"/>
      <w:szCs w:val="20"/>
    </w:rPr>
  </w:style>
  <w:style w:type="character" w:default="1" w:styleId="46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8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Normal Indent"/>
    <w:basedOn w:val="1"/>
    <w:link w:val="63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13">
    <w:name w:val="toc 7"/>
    <w:basedOn w:val="1"/>
    <w:next w:val="1"/>
    <w:qFormat/>
    <w:uiPriority w:val="0"/>
    <w:pPr>
      <w:ind w:left="2520" w:leftChars="1200"/>
    </w:pPr>
  </w:style>
  <w:style w:type="paragraph" w:styleId="14">
    <w:name w:val="caption"/>
    <w:basedOn w:val="1"/>
    <w:next w:val="1"/>
    <w:qFormat/>
    <w:uiPriority w:val="0"/>
    <w:pPr>
      <w:spacing w:line="480" w:lineRule="auto"/>
    </w:pPr>
    <w:rPr>
      <w:rFonts w:ascii="华文中宋" w:hAnsi="华文中宋" w:eastAsia="华文中宋"/>
      <w:sz w:val="36"/>
      <w:szCs w:val="20"/>
    </w:rPr>
  </w:style>
  <w:style w:type="paragraph" w:styleId="15">
    <w:name w:val="Document Map"/>
    <w:basedOn w:val="1"/>
    <w:link w:val="236"/>
    <w:qFormat/>
    <w:uiPriority w:val="0"/>
    <w:pPr>
      <w:shd w:val="clear" w:color="auto" w:fill="000080"/>
    </w:pPr>
  </w:style>
  <w:style w:type="paragraph" w:styleId="16">
    <w:name w:val="annotation text"/>
    <w:basedOn w:val="1"/>
    <w:link w:val="183"/>
    <w:qFormat/>
    <w:uiPriority w:val="99"/>
    <w:pPr>
      <w:jc w:val="left"/>
    </w:pPr>
  </w:style>
  <w:style w:type="paragraph" w:styleId="17">
    <w:name w:val="Body Text 3"/>
    <w:basedOn w:val="1"/>
    <w:link w:val="237"/>
    <w:qFormat/>
    <w:uiPriority w:val="0"/>
    <w:pPr>
      <w:spacing w:after="120"/>
    </w:pPr>
    <w:rPr>
      <w:sz w:val="16"/>
      <w:szCs w:val="16"/>
    </w:rPr>
  </w:style>
  <w:style w:type="paragraph" w:styleId="18">
    <w:name w:val="Body Text Indent"/>
    <w:basedOn w:val="1"/>
    <w:next w:val="1"/>
    <w:link w:val="68"/>
    <w:qFormat/>
    <w:uiPriority w:val="0"/>
    <w:pPr>
      <w:spacing w:line="360" w:lineRule="auto"/>
      <w:ind w:firstLine="570"/>
    </w:pPr>
    <w:rPr>
      <w:sz w:val="24"/>
    </w:rPr>
  </w:style>
  <w:style w:type="paragraph" w:styleId="19">
    <w:name w:val="List 2"/>
    <w:basedOn w:val="1"/>
    <w:qFormat/>
    <w:uiPriority w:val="0"/>
    <w:pPr>
      <w:ind w:left="100" w:leftChars="200" w:hanging="200" w:hangingChars="200"/>
    </w:pPr>
  </w:style>
  <w:style w:type="paragraph" w:styleId="20">
    <w:name w:val="Block Text"/>
    <w:basedOn w:val="1"/>
    <w:qFormat/>
    <w:uiPriority w:val="0"/>
    <w:pPr>
      <w:widowControl/>
      <w:ind w:left="480" w:right="-341" w:firstLine="513"/>
    </w:pPr>
    <w:rPr>
      <w:kern w:val="0"/>
      <w:sz w:val="24"/>
      <w:szCs w:val="20"/>
    </w:rPr>
  </w:style>
  <w:style w:type="paragraph" w:styleId="21">
    <w:name w:val="toc 5"/>
    <w:basedOn w:val="1"/>
    <w:next w:val="1"/>
    <w:qFormat/>
    <w:uiPriority w:val="0"/>
    <w:pPr>
      <w:ind w:left="1680" w:leftChars="800"/>
    </w:pPr>
  </w:style>
  <w:style w:type="paragraph" w:styleId="22">
    <w:name w:val="toc 3"/>
    <w:basedOn w:val="1"/>
    <w:next w:val="1"/>
    <w:qFormat/>
    <w:uiPriority w:val="39"/>
    <w:pPr>
      <w:ind w:left="840" w:leftChars="400"/>
    </w:pPr>
  </w:style>
  <w:style w:type="paragraph" w:styleId="23">
    <w:name w:val="Plain Text"/>
    <w:basedOn w:val="1"/>
    <w:link w:val="203"/>
    <w:qFormat/>
    <w:uiPriority w:val="0"/>
    <w:rPr>
      <w:rFonts w:hint="eastAsia" w:ascii="宋体" w:hAnsi="Courier New"/>
      <w:szCs w:val="20"/>
    </w:rPr>
  </w:style>
  <w:style w:type="paragraph" w:styleId="24">
    <w:name w:val="toc 8"/>
    <w:basedOn w:val="1"/>
    <w:next w:val="1"/>
    <w:qFormat/>
    <w:uiPriority w:val="0"/>
    <w:pPr>
      <w:ind w:left="2940" w:leftChars="1400"/>
    </w:pPr>
  </w:style>
  <w:style w:type="paragraph" w:styleId="25">
    <w:name w:val="Date"/>
    <w:basedOn w:val="1"/>
    <w:next w:val="1"/>
    <w:link w:val="239"/>
    <w:qFormat/>
    <w:uiPriority w:val="0"/>
    <w:pPr>
      <w:ind w:left="100" w:leftChars="2500"/>
    </w:pPr>
    <w:rPr>
      <w:rFonts w:ascii="仿宋_GB2312" w:hAnsi="宋体" w:eastAsia="仿宋_GB2312"/>
      <w:color w:val="000000"/>
      <w:sz w:val="24"/>
    </w:rPr>
  </w:style>
  <w:style w:type="paragraph" w:styleId="26">
    <w:name w:val="Body Text Indent 2"/>
    <w:basedOn w:val="1"/>
    <w:link w:val="240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27">
    <w:name w:val="Balloon Text"/>
    <w:basedOn w:val="1"/>
    <w:link w:val="241"/>
    <w:qFormat/>
    <w:uiPriority w:val="0"/>
    <w:rPr>
      <w:sz w:val="18"/>
      <w:szCs w:val="18"/>
    </w:rPr>
  </w:style>
  <w:style w:type="paragraph" w:styleId="28">
    <w:name w:val="footer"/>
    <w:basedOn w:val="1"/>
    <w:link w:val="170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29">
    <w:name w:val="header"/>
    <w:basedOn w:val="1"/>
    <w:link w:val="7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toc 1"/>
    <w:basedOn w:val="1"/>
    <w:next w:val="1"/>
    <w:qFormat/>
    <w:uiPriority w:val="39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paragraph" w:styleId="31">
    <w:name w:val="toc 4"/>
    <w:basedOn w:val="1"/>
    <w:next w:val="1"/>
    <w:qFormat/>
    <w:uiPriority w:val="0"/>
    <w:pPr>
      <w:ind w:left="1260" w:leftChars="600"/>
    </w:pPr>
  </w:style>
  <w:style w:type="paragraph" w:styleId="32">
    <w:name w:val="toc 6"/>
    <w:basedOn w:val="1"/>
    <w:next w:val="1"/>
    <w:qFormat/>
    <w:uiPriority w:val="0"/>
    <w:pPr>
      <w:ind w:left="2100" w:leftChars="1000"/>
    </w:pPr>
  </w:style>
  <w:style w:type="paragraph" w:styleId="33">
    <w:name w:val="Body Text Indent 3"/>
    <w:basedOn w:val="1"/>
    <w:link w:val="242"/>
    <w:qFormat/>
    <w:uiPriority w:val="0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/>
      <w:kern w:val="0"/>
      <w:sz w:val="24"/>
      <w:szCs w:val="20"/>
    </w:rPr>
  </w:style>
  <w:style w:type="paragraph" w:styleId="34">
    <w:name w:val="toc 2"/>
    <w:basedOn w:val="1"/>
    <w:next w:val="1"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styleId="35">
    <w:name w:val="toc 9"/>
    <w:basedOn w:val="1"/>
    <w:next w:val="1"/>
    <w:qFormat/>
    <w:uiPriority w:val="0"/>
    <w:pPr>
      <w:ind w:left="3360" w:leftChars="1600"/>
    </w:pPr>
  </w:style>
  <w:style w:type="paragraph" w:styleId="36">
    <w:name w:val="HTML Preformatted"/>
    <w:basedOn w:val="1"/>
    <w:link w:val="24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3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8">
    <w:name w:val="index 1"/>
    <w:basedOn w:val="1"/>
    <w:next w:val="1"/>
    <w:qFormat/>
    <w:uiPriority w:val="0"/>
    <w:rPr>
      <w:szCs w:val="20"/>
    </w:rPr>
  </w:style>
  <w:style w:type="paragraph" w:styleId="39">
    <w:name w:val="Title"/>
    <w:basedOn w:val="1"/>
    <w:link w:val="189"/>
    <w:qFormat/>
    <w:uiPriority w:val="0"/>
    <w:pPr>
      <w:jc w:val="center"/>
      <w:outlineLvl w:val="0"/>
    </w:pPr>
    <w:rPr>
      <w:b/>
      <w:sz w:val="32"/>
      <w:szCs w:val="20"/>
    </w:rPr>
  </w:style>
  <w:style w:type="paragraph" w:styleId="40">
    <w:name w:val="annotation subject"/>
    <w:basedOn w:val="16"/>
    <w:next w:val="16"/>
    <w:link w:val="244"/>
    <w:qFormat/>
    <w:uiPriority w:val="0"/>
    <w:rPr>
      <w:b/>
      <w:bCs/>
    </w:rPr>
  </w:style>
  <w:style w:type="paragraph" w:styleId="41">
    <w:name w:val="Body Text First Indent"/>
    <w:basedOn w:val="2"/>
    <w:next w:val="42"/>
    <w:qFormat/>
    <w:uiPriority w:val="0"/>
    <w:pPr>
      <w:ind w:firstLine="420" w:firstLineChars="100"/>
    </w:pPr>
    <w:rPr>
      <w:rFonts w:ascii="Arial" w:hAnsi="Arial"/>
    </w:rPr>
  </w:style>
  <w:style w:type="paragraph" w:styleId="42">
    <w:name w:val="Body Text First Indent 2"/>
    <w:basedOn w:val="18"/>
    <w:next w:val="41"/>
    <w:link w:val="245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44">
    <w:name w:val="Table Grid"/>
    <w:basedOn w:val="43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5">
    <w:name w:val="Medium Grid 1 Accent 2"/>
    <w:basedOn w:val="43"/>
    <w:qFormat/>
    <w:uiPriority w:val="0"/>
    <w:rPr>
      <w:kern w:val="2"/>
      <w:sz w:val="21"/>
      <w:szCs w:val="24"/>
    </w:r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47">
    <w:name w:val="Strong"/>
    <w:qFormat/>
    <w:uiPriority w:val="0"/>
    <w:rPr>
      <w:b/>
      <w:bCs/>
    </w:rPr>
  </w:style>
  <w:style w:type="character" w:styleId="48">
    <w:name w:val="page number"/>
    <w:basedOn w:val="46"/>
    <w:qFormat/>
    <w:uiPriority w:val="0"/>
  </w:style>
  <w:style w:type="character" w:styleId="49">
    <w:name w:val="FollowedHyperlink"/>
    <w:qFormat/>
    <w:uiPriority w:val="0"/>
    <w:rPr>
      <w:color w:val="800080"/>
      <w:u w:val="single"/>
    </w:rPr>
  </w:style>
  <w:style w:type="character" w:styleId="50">
    <w:name w:val="Emphasis"/>
    <w:qFormat/>
    <w:uiPriority w:val="0"/>
    <w:rPr>
      <w:color w:val="CC0033"/>
    </w:rPr>
  </w:style>
  <w:style w:type="character" w:styleId="51">
    <w:name w:val="Hyperlink"/>
    <w:qFormat/>
    <w:uiPriority w:val="99"/>
    <w:rPr>
      <w:color w:val="0000FF"/>
      <w:u w:val="single"/>
    </w:rPr>
  </w:style>
  <w:style w:type="character" w:styleId="52">
    <w:name w:val="annotation reference"/>
    <w:qFormat/>
    <w:uiPriority w:val="99"/>
    <w:rPr>
      <w:sz w:val="21"/>
      <w:szCs w:val="21"/>
    </w:rPr>
  </w:style>
  <w:style w:type="character" w:styleId="53">
    <w:name w:val="HTML Cite"/>
    <w:qFormat/>
    <w:uiPriority w:val="0"/>
    <w:rPr>
      <w:i/>
      <w:iCs/>
    </w:rPr>
  </w:style>
  <w:style w:type="character" w:customStyle="1" w:styleId="54">
    <w:name w:val="标题 4 Char"/>
    <w:basedOn w:val="46"/>
    <w:link w:val="7"/>
    <w:qFormat/>
    <w:uiPriority w:val="0"/>
    <w:rPr>
      <w:sz w:val="24"/>
    </w:rPr>
  </w:style>
  <w:style w:type="character" w:customStyle="1" w:styleId="55">
    <w:name w:val="标题 2 Char1"/>
    <w:link w:val="4"/>
    <w:qFormat/>
    <w:uiPriority w:val="0"/>
    <w:rPr>
      <w:rFonts w:ascii="Arial" w:hAnsi="Arial" w:eastAsia="黑体"/>
      <w:b/>
      <w:sz w:val="30"/>
      <w:lang w:val="en-US" w:eastAsia="zh-CN" w:bidi="ar-SA"/>
    </w:rPr>
  </w:style>
  <w:style w:type="character" w:customStyle="1" w:styleId="56">
    <w:name w:val="标题 3 Char1"/>
    <w:link w:val="5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57">
    <w:name w:val="c2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58">
    <w:name w:val="title4"/>
    <w:qFormat/>
    <w:uiPriority w:val="0"/>
    <w:rPr>
      <w:b/>
      <w:bCs/>
      <w:color w:val="1D87B3"/>
      <w:sz w:val="15"/>
      <w:szCs w:val="15"/>
    </w:rPr>
  </w:style>
  <w:style w:type="character" w:customStyle="1" w:styleId="59">
    <w:name w:val="标题 2 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0">
    <w:name w:val="black1"/>
    <w:qFormat/>
    <w:uiPriority w:val="0"/>
    <w:rPr>
      <w:color w:val="000000"/>
    </w:rPr>
  </w:style>
  <w:style w:type="character" w:customStyle="1" w:styleId="61">
    <w:name w:val="street-address"/>
    <w:basedOn w:val="46"/>
    <w:qFormat/>
    <w:uiPriority w:val="0"/>
  </w:style>
  <w:style w:type="character" w:customStyle="1" w:styleId="62">
    <w:name w:val="locality"/>
    <w:basedOn w:val="46"/>
    <w:qFormat/>
    <w:uiPriority w:val="0"/>
  </w:style>
  <w:style w:type="character" w:customStyle="1" w:styleId="63">
    <w:name w:val="正文缩进 Char1"/>
    <w:link w:val="6"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64">
    <w:name w:val="正文文本缩进 Char1"/>
    <w:link w:val="65"/>
    <w:qFormat/>
    <w:uiPriority w:val="0"/>
    <w:rPr>
      <w:rFonts w:ascii="宋体" w:hAnsi="宋体" w:eastAsia="宋体"/>
      <w:sz w:val="24"/>
      <w:szCs w:val="24"/>
      <w:lang w:bidi="ar-SA"/>
    </w:rPr>
  </w:style>
  <w:style w:type="paragraph" w:customStyle="1" w:styleId="65">
    <w:name w:val="正文文本缩进1"/>
    <w:basedOn w:val="1"/>
    <w:link w:val="64"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</w:rPr>
  </w:style>
  <w:style w:type="character" w:customStyle="1" w:styleId="66">
    <w:name w:val="Char Char1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67">
    <w:name w:val="txt"/>
    <w:basedOn w:val="46"/>
    <w:qFormat/>
    <w:uiPriority w:val="0"/>
  </w:style>
  <w:style w:type="character" w:customStyle="1" w:styleId="68">
    <w:name w:val="正文文本缩进 Char2"/>
    <w:link w:val="18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69">
    <w:name w:val="正文缩进 Char Char"/>
    <w:link w:val="70"/>
    <w:qFormat/>
    <w:uiPriority w:val="0"/>
    <w:rPr>
      <w:rFonts w:ascii="宋体" w:eastAsia="宋体"/>
      <w:snapToGrid w:val="0"/>
      <w:color w:val="000000"/>
      <w:kern w:val="28"/>
      <w:sz w:val="28"/>
      <w:lang w:bidi="ar-SA"/>
    </w:rPr>
  </w:style>
  <w:style w:type="paragraph" w:customStyle="1" w:styleId="70">
    <w:name w:val="正文缩进1"/>
    <w:basedOn w:val="1"/>
    <w:link w:val="69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character" w:customStyle="1" w:styleId="71">
    <w:name w:val="普通文字1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72">
    <w:name w:val="chanpin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73">
    <w:name w:val="列表段落 字符"/>
    <w:link w:val="74"/>
    <w:qFormat/>
    <w:uiPriority w:val="34"/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customStyle="1" w:styleId="74">
    <w:name w:val="列表段落1"/>
    <w:basedOn w:val="1"/>
    <w:link w:val="73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75">
    <w:name w:val="标题 3 Char Char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76">
    <w:name w:val="段1 Char"/>
    <w:qFormat/>
    <w:uiPriority w:val="0"/>
    <w:rPr>
      <w:rFonts w:ascii="宋体" w:eastAsia="宋体"/>
      <w:sz w:val="24"/>
      <w:lang w:val="en-US" w:eastAsia="zh-CN" w:bidi="ar-SA"/>
    </w:rPr>
  </w:style>
  <w:style w:type="character" w:customStyle="1" w:styleId="77">
    <w:name w:val="页眉 Char1"/>
    <w:link w:val="29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78">
    <w:name w:val="chanpin拷贝"/>
    <w:basedOn w:val="46"/>
    <w:qFormat/>
    <w:uiPriority w:val="0"/>
  </w:style>
  <w:style w:type="character" w:customStyle="1" w:styleId="79">
    <w:name w:val="纯文本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80">
    <w:name w:val="apple-style-span"/>
    <w:qFormat/>
    <w:uiPriority w:val="0"/>
    <w:rPr>
      <w:rFonts w:cs="Times New Roman"/>
    </w:rPr>
  </w:style>
  <w:style w:type="paragraph" w:customStyle="1" w:styleId="81">
    <w:name w:val="二级条标题"/>
    <w:basedOn w:val="82"/>
    <w:next w:val="1"/>
    <w:qFormat/>
    <w:uiPriority w:val="0"/>
    <w:pPr>
      <w:numPr>
        <w:numId w:val="0"/>
      </w:numPr>
      <w:tabs>
        <w:tab w:val="left" w:pos="360"/>
        <w:tab w:val="left" w:pos="840"/>
      </w:tabs>
      <w:ind w:hanging="840"/>
      <w:outlineLvl w:val="2"/>
    </w:pPr>
    <w:rPr>
      <w:rFonts w:ascii="宋体" w:eastAsia="宋体"/>
      <w:b w:val="0"/>
    </w:rPr>
  </w:style>
  <w:style w:type="paragraph" w:customStyle="1" w:styleId="82">
    <w:name w:val="一级条标题"/>
    <w:basedOn w:val="83"/>
    <w:next w:val="1"/>
    <w:qFormat/>
    <w:uiPriority w:val="0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83">
    <w:name w:val="章标题"/>
    <w:next w:val="1"/>
    <w:qFormat/>
    <w:uiPriority w:val="0"/>
    <w:pPr>
      <w:numPr>
        <w:ilvl w:val="0"/>
        <w:numId w:val="1"/>
      </w:numPr>
      <w:spacing w:before="156" w:beforeLines="50" w:after="156" w:afterLines="50" w:line="460" w:lineRule="exact"/>
      <w:ind w:left="0"/>
      <w:jc w:val="both"/>
      <w:outlineLvl w:val="0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8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85">
    <w:name w:val="字元 字元"/>
    <w:basedOn w:val="1"/>
    <w:qFormat/>
    <w:uiPriority w:val="0"/>
    <w:rPr>
      <w:rFonts w:ascii="Tahoma" w:hAnsi="Tahoma"/>
      <w:sz w:val="24"/>
      <w:szCs w:val="20"/>
    </w:rPr>
  </w:style>
  <w:style w:type="paragraph" w:customStyle="1" w:styleId="86">
    <w:name w:val="Char3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8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88">
    <w:name w:val="项目编号2"/>
    <w:basedOn w:val="89"/>
    <w:qFormat/>
    <w:uiPriority w:val="0"/>
    <w:pPr>
      <w:numPr>
        <w:numId w:val="2"/>
      </w:numPr>
    </w:pPr>
  </w:style>
  <w:style w:type="paragraph" w:customStyle="1" w:styleId="89">
    <w:name w:val="项目编号1"/>
    <w:basedOn w:val="1"/>
    <w:qFormat/>
    <w:uiPriority w:val="0"/>
    <w:pPr>
      <w:numPr>
        <w:ilvl w:val="0"/>
        <w:numId w:val="3"/>
      </w:numPr>
      <w:spacing w:before="100" w:beforeAutospacing="1" w:after="100" w:afterAutospacing="1" w:line="360" w:lineRule="auto"/>
    </w:pPr>
    <w:rPr>
      <w:sz w:val="24"/>
    </w:rPr>
  </w:style>
  <w:style w:type="paragraph" w:customStyle="1" w:styleId="90">
    <w:name w:val="图中文字"/>
    <w:basedOn w:val="1"/>
    <w:qFormat/>
    <w:uiPriority w:val="0"/>
    <w:pPr>
      <w:adjustRightInd w:val="0"/>
      <w:snapToGrid w:val="0"/>
      <w:spacing w:line="0" w:lineRule="atLeast"/>
      <w:jc w:val="center"/>
    </w:pPr>
    <w:rPr>
      <w:sz w:val="24"/>
      <w:szCs w:val="20"/>
    </w:rPr>
  </w:style>
  <w:style w:type="paragraph" w:customStyle="1" w:styleId="91">
    <w:name w:val="xl4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92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93">
    <w:name w:val="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94">
    <w:name w:val="xl3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95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96">
    <w:name w:val="xl5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16"/>
      <w:szCs w:val="16"/>
    </w:rPr>
  </w:style>
  <w:style w:type="paragraph" w:customStyle="1" w:styleId="97">
    <w:name w:val="xl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98">
    <w:name w:val="background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9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00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16"/>
      <w:szCs w:val="16"/>
    </w:rPr>
  </w:style>
  <w:style w:type="paragraph" w:customStyle="1" w:styleId="101">
    <w:name w:val="xl3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02">
    <w:name w:val="正文 + 宋体"/>
    <w:basedOn w:val="1"/>
    <w:qFormat/>
    <w:uiPriority w:val="0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103">
    <w:name w:val="正文列项_数字"/>
    <w:basedOn w:val="1"/>
    <w:qFormat/>
    <w:uiPriority w:val="0"/>
    <w:pPr>
      <w:numPr>
        <w:ilvl w:val="7"/>
        <w:numId w:val="1"/>
      </w:numPr>
      <w:tabs>
        <w:tab w:val="clear" w:pos="860"/>
      </w:tabs>
      <w:autoSpaceDE w:val="0"/>
      <w:autoSpaceDN w:val="0"/>
      <w:spacing w:line="460" w:lineRule="exact"/>
      <w:ind w:left="680" w:leftChars="530" w:hanging="150" w:hangingChars="150"/>
      <w:outlineLvl w:val="7"/>
    </w:pPr>
    <w:rPr>
      <w:rFonts w:ascii="宋体"/>
      <w:kern w:val="0"/>
      <w:sz w:val="28"/>
      <w:szCs w:val="20"/>
    </w:rPr>
  </w:style>
  <w:style w:type="paragraph" w:customStyle="1" w:styleId="104">
    <w:name w:val="xl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05">
    <w:name w:val="xl3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06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07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36"/>
      <w:szCs w:val="36"/>
    </w:rPr>
  </w:style>
  <w:style w:type="paragraph" w:customStyle="1" w:styleId="108">
    <w:name w:val="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09">
    <w:name w:val="Char Char Char Char Char Char Char Char Char Char Char Char Char Char Char Char"/>
    <w:basedOn w:val="1"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110">
    <w:name w:val="xl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11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12">
    <w:name w:val="Char Char1"/>
    <w:basedOn w:val="15"/>
    <w:qFormat/>
    <w:uiPriority w:val="0"/>
    <w:rPr>
      <w:rFonts w:ascii="Tahoma" w:hAnsi="Tahoma"/>
      <w:sz w:val="24"/>
    </w:rPr>
  </w:style>
  <w:style w:type="paragraph" w:customStyle="1" w:styleId="113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2"/>
      <w:szCs w:val="22"/>
    </w:rPr>
  </w:style>
  <w:style w:type="paragraph" w:customStyle="1" w:styleId="114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15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16">
    <w:name w:val="样式 宋体 五号 行距: 单倍行距"/>
    <w:basedOn w:val="1"/>
    <w:qFormat/>
    <w:uiPriority w:val="0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117">
    <w:name w:val="Char1 Char Char Char1"/>
    <w:basedOn w:val="1"/>
    <w:qFormat/>
    <w:uiPriority w:val="0"/>
    <w:rPr>
      <w:rFonts w:ascii="Tahoma" w:hAnsi="Tahoma" w:cs="仿宋_GB2312"/>
      <w:sz w:val="24"/>
      <w:szCs w:val="28"/>
    </w:rPr>
  </w:style>
  <w:style w:type="paragraph" w:customStyle="1" w:styleId="118">
    <w:name w:val="四级条标题"/>
    <w:basedOn w:val="119"/>
    <w:next w:val="1"/>
    <w:qFormat/>
    <w:uiPriority w:val="0"/>
    <w:pPr>
      <w:numPr>
        <w:ilvl w:val="4"/>
      </w:numPr>
      <w:tabs>
        <w:tab w:val="left" w:pos="360"/>
        <w:tab w:val="left" w:pos="840"/>
      </w:tabs>
      <w:ind w:left="0" w:hanging="840"/>
      <w:outlineLvl w:val="4"/>
    </w:pPr>
  </w:style>
  <w:style w:type="paragraph" w:customStyle="1" w:styleId="119">
    <w:name w:val="三级条标题"/>
    <w:basedOn w:val="81"/>
    <w:next w:val="1"/>
    <w:qFormat/>
    <w:uiPriority w:val="0"/>
    <w:pPr>
      <w:numPr>
        <w:ilvl w:val="3"/>
        <w:numId w:val="1"/>
      </w:numPr>
      <w:ind w:left="0" w:hanging="840"/>
      <w:outlineLvl w:val="3"/>
    </w:pPr>
  </w:style>
  <w:style w:type="paragraph" w:customStyle="1" w:styleId="120">
    <w:name w:val="??"/>
    <w:qFormat/>
    <w:uiPriority w:val="0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kern w:val="2"/>
      <w:sz w:val="21"/>
      <w:lang w:val="en-US" w:eastAsia="en-US" w:bidi="ar-SA"/>
    </w:rPr>
  </w:style>
  <w:style w:type="paragraph" w:customStyle="1" w:styleId="121">
    <w:name w:val="样式 标题 2 + 宋体 五号 行距: 单倍行距"/>
    <w:basedOn w:val="4"/>
    <w:qFormat/>
    <w:uiPriority w:val="0"/>
    <w:pPr>
      <w:numPr>
        <w:ilvl w:val="1"/>
        <w:numId w:val="4"/>
      </w:numPr>
      <w:autoSpaceDE/>
      <w:autoSpaceDN/>
      <w:spacing w:before="260" w:after="260" w:line="240" w:lineRule="auto"/>
      <w:jc w:val="left"/>
      <w:textAlignment w:val="baseline"/>
    </w:pPr>
    <w:rPr>
      <w:rFonts w:ascii="宋体" w:hAnsi="宋体" w:eastAsia="宋体"/>
      <w:bCs/>
      <w:sz w:val="21"/>
    </w:rPr>
  </w:style>
  <w:style w:type="paragraph" w:customStyle="1" w:styleId="122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23">
    <w:name w:val="项目符号1"/>
    <w:basedOn w:val="124"/>
    <w:qFormat/>
    <w:uiPriority w:val="0"/>
    <w:pPr>
      <w:ind w:left="-25" w:firstLine="0"/>
    </w:pPr>
  </w:style>
  <w:style w:type="paragraph" w:customStyle="1" w:styleId="124">
    <w:name w:val="正文文本样式"/>
    <w:basedOn w:val="1"/>
    <w:qFormat/>
    <w:uiPriority w:val="0"/>
    <w:pPr>
      <w:spacing w:line="360" w:lineRule="auto"/>
      <w:ind w:firstLine="482"/>
    </w:pPr>
    <w:rPr>
      <w:rFonts w:cs="宋体"/>
      <w:sz w:val="24"/>
      <w:szCs w:val="20"/>
    </w:rPr>
  </w:style>
  <w:style w:type="paragraph" w:customStyle="1" w:styleId="125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0"/>
      <w:szCs w:val="20"/>
    </w:rPr>
  </w:style>
  <w:style w:type="paragraph" w:customStyle="1" w:styleId="12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27">
    <w:name w:val="五级条标题"/>
    <w:basedOn w:val="118"/>
    <w:next w:val="1"/>
    <w:qFormat/>
    <w:uiPriority w:val="0"/>
    <w:pPr>
      <w:numPr>
        <w:ilvl w:val="5"/>
      </w:numPr>
      <w:ind w:left="0" w:hanging="840"/>
      <w:outlineLvl w:val="5"/>
    </w:pPr>
  </w:style>
  <w:style w:type="paragraph" w:customStyle="1" w:styleId="128">
    <w:name w:val="xl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2"/>
      <w:szCs w:val="22"/>
    </w:rPr>
  </w:style>
  <w:style w:type="paragraph" w:customStyle="1" w:styleId="129">
    <w:name w:val="文档正文"/>
    <w:basedOn w:val="1"/>
    <w:qFormat/>
    <w:uiPriority w:val="0"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130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eastAsia="Arial Unicode MS"/>
      <w:color w:val="000000"/>
      <w:kern w:val="0"/>
      <w:sz w:val="20"/>
      <w:szCs w:val="20"/>
    </w:rPr>
  </w:style>
  <w:style w:type="paragraph" w:customStyle="1" w:styleId="131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132">
    <w:name w:val="Char Char Char1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33">
    <w:name w:val="xl4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34">
    <w:name w:val="1名"/>
    <w:basedOn w:val="1"/>
    <w:qFormat/>
    <w:uiPriority w:val="0"/>
    <w:pPr>
      <w:numPr>
        <w:ilvl w:val="0"/>
        <w:numId w:val="5"/>
      </w:numPr>
      <w:spacing w:before="120"/>
    </w:pPr>
    <w:rPr>
      <w:rFonts w:ascii="宋体"/>
      <w:sz w:val="28"/>
      <w:szCs w:val="20"/>
    </w:rPr>
  </w:style>
  <w:style w:type="paragraph" w:customStyle="1" w:styleId="135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color w:val="000000"/>
      <w:kern w:val="0"/>
      <w:sz w:val="20"/>
      <w:szCs w:val="20"/>
    </w:rPr>
  </w:style>
  <w:style w:type="paragraph" w:customStyle="1" w:styleId="136">
    <w:name w:val="Char Char Char1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37">
    <w:name w:val="Char Char Char Char Char Char Char Char Char Char"/>
    <w:basedOn w:val="1"/>
    <w:qFormat/>
    <w:uiPriority w:val="0"/>
  </w:style>
  <w:style w:type="paragraph" w:customStyle="1" w:styleId="138">
    <w:name w:val="Char Char1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39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40">
    <w:name w:val="正文列项_字母"/>
    <w:basedOn w:val="1"/>
    <w:qFormat/>
    <w:uiPriority w:val="0"/>
    <w:pPr>
      <w:numPr>
        <w:ilvl w:val="6"/>
        <w:numId w:val="1"/>
      </w:numPr>
      <w:tabs>
        <w:tab w:val="clear" w:pos="635"/>
      </w:tabs>
      <w:autoSpaceDE w:val="0"/>
      <w:autoSpaceDN w:val="0"/>
      <w:spacing w:line="460" w:lineRule="exact"/>
      <w:ind w:left="480" w:leftChars="300" w:hanging="180" w:hangingChars="180"/>
      <w:outlineLvl w:val="6"/>
    </w:pPr>
    <w:rPr>
      <w:rFonts w:ascii="宋体"/>
      <w:kern w:val="0"/>
      <w:sz w:val="28"/>
      <w:szCs w:val="20"/>
    </w:rPr>
  </w:style>
  <w:style w:type="paragraph" w:customStyle="1" w:styleId="141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42">
    <w:name w:val="xl4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43">
    <w:name w:val="默认段落字体 Para Char Char Char Char"/>
    <w:basedOn w:val="1"/>
    <w:qFormat/>
    <w:uiPriority w:val="0"/>
    <w:rPr>
      <w:rFonts w:ascii="Arial" w:hAnsi="Arial" w:cs="Arial"/>
      <w:szCs w:val="21"/>
    </w:rPr>
  </w:style>
  <w:style w:type="paragraph" w:customStyle="1" w:styleId="144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22"/>
      <w:szCs w:val="22"/>
    </w:rPr>
  </w:style>
  <w:style w:type="paragraph" w:customStyle="1" w:styleId="145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eastAsia="Arial Unicode MS"/>
      <w:color w:val="000000"/>
      <w:kern w:val="0"/>
      <w:sz w:val="20"/>
      <w:szCs w:val="20"/>
    </w:rPr>
  </w:style>
  <w:style w:type="paragraph" w:customStyle="1" w:styleId="146">
    <w:name w:val="xl5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47">
    <w:name w:val="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48">
    <w:name w:val="xl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32"/>
      <w:szCs w:val="32"/>
    </w:rPr>
  </w:style>
  <w:style w:type="paragraph" w:customStyle="1" w:styleId="149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150">
    <w:name w:val="Char 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51">
    <w:name w:val="Char Char Char Char Char Char Char1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52">
    <w:name w:val="xl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53">
    <w:name w:val="样式2"/>
    <w:basedOn w:val="38"/>
    <w:qFormat/>
    <w:uiPriority w:val="0"/>
    <w:pPr>
      <w:spacing w:line="360" w:lineRule="auto"/>
      <w:jc w:val="center"/>
    </w:pPr>
    <w:rPr>
      <w:sz w:val="24"/>
    </w:rPr>
  </w:style>
  <w:style w:type="paragraph" w:customStyle="1" w:styleId="154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55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156">
    <w:name w:val="正文 + 楷体_GB2312"/>
    <w:basedOn w:val="1"/>
    <w:qFormat/>
    <w:uiPriority w:val="0"/>
    <w:pPr>
      <w:widowControl/>
      <w:jc w:val="left"/>
    </w:pPr>
    <w:rPr>
      <w:rFonts w:ascii="楷体_GB2312" w:eastAsia="楷体_GB2312" w:cs="Arial"/>
      <w:kern w:val="0"/>
      <w:sz w:val="24"/>
    </w:rPr>
  </w:style>
  <w:style w:type="paragraph" w:customStyle="1" w:styleId="157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FF6600"/>
      <w:kern w:val="0"/>
      <w:sz w:val="20"/>
      <w:szCs w:val="20"/>
    </w:rPr>
  </w:style>
  <w:style w:type="paragraph" w:customStyle="1" w:styleId="158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59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customStyle="1" w:styleId="160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61">
    <w:name w:val="defaul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2">
    <w:name w:val="字元 字元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63">
    <w:name w:val="_Style 160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4">
    <w:name w:val="项目编号3"/>
    <w:basedOn w:val="124"/>
    <w:qFormat/>
    <w:uiPriority w:val="0"/>
    <w:pPr>
      <w:numPr>
        <w:ilvl w:val="0"/>
        <w:numId w:val="6"/>
      </w:numPr>
    </w:pPr>
  </w:style>
  <w:style w:type="paragraph" w:customStyle="1" w:styleId="165">
    <w:name w:val="Char2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66">
    <w:name w:val="表格文字"/>
    <w:basedOn w:val="18"/>
    <w:qFormat/>
    <w:uiPriority w:val="0"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167">
    <w:name w:val="Char Char Char Char Char Char Char Char Char Char1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168">
    <w:name w:val="正文文本样式 加粗"/>
    <w:basedOn w:val="124"/>
    <w:qFormat/>
    <w:uiPriority w:val="0"/>
    <w:rPr>
      <w:b/>
    </w:rPr>
  </w:style>
  <w:style w:type="paragraph" w:customStyle="1" w:styleId="169">
    <w:name w:val="Char2 Char Char Char Char Char Char"/>
    <w:basedOn w:val="1"/>
    <w:qFormat/>
    <w:uiPriority w:val="0"/>
    <w:pPr>
      <w:widowControl/>
      <w:spacing w:line="400" w:lineRule="exact"/>
      <w:jc w:val="center"/>
    </w:pPr>
  </w:style>
  <w:style w:type="character" w:customStyle="1" w:styleId="170">
    <w:name w:val="页脚 Char1"/>
    <w:link w:val="28"/>
    <w:qFormat/>
    <w:uiPriority w:val="99"/>
    <w:rPr>
      <w:rFonts w:ascii="宋体" w:eastAsia="宋体"/>
      <w:sz w:val="18"/>
      <w:lang w:val="en-US" w:eastAsia="zh-CN" w:bidi="ar-SA"/>
    </w:rPr>
  </w:style>
  <w:style w:type="paragraph" w:customStyle="1" w:styleId="171">
    <w:name w:val="Char Char4"/>
    <w:basedOn w:val="1"/>
    <w:qFormat/>
    <w:uiPriority w:val="0"/>
    <w:pPr>
      <w:widowControl/>
      <w:spacing w:line="400" w:lineRule="exact"/>
      <w:jc w:val="center"/>
    </w:pPr>
  </w:style>
  <w:style w:type="paragraph" w:customStyle="1" w:styleId="172">
    <w:name w:val="Char3 Char 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3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4">
    <w:name w:val="22222222222222"/>
    <w:basedOn w:val="1"/>
    <w:qFormat/>
    <w:uiPriority w:val="0"/>
    <w:pPr>
      <w:widowControl/>
      <w:adjustRightInd w:val="0"/>
      <w:spacing w:line="360" w:lineRule="auto"/>
      <w:ind w:firstLine="480" w:firstLineChars="200"/>
      <w:jc w:val="left"/>
    </w:pPr>
    <w:rPr>
      <w:color w:val="FF0000"/>
      <w:kern w:val="0"/>
      <w:sz w:val="24"/>
      <w:szCs w:val="20"/>
    </w:rPr>
  </w:style>
  <w:style w:type="character" w:customStyle="1" w:styleId="175">
    <w:name w:val="中等深浅网格 1 - 强调文字颜色 2 Char"/>
    <w:link w:val="176"/>
    <w:qFormat/>
    <w:uiPriority w:val="0"/>
    <w:rPr>
      <w:kern w:val="2"/>
      <w:sz w:val="21"/>
      <w:szCs w:val="24"/>
      <w:lang w:val="zh-CN" w:eastAsia="zh-CN"/>
    </w:rPr>
  </w:style>
  <w:style w:type="paragraph" w:customStyle="1" w:styleId="176">
    <w:name w:val="1"/>
    <w:link w:val="175"/>
    <w:qFormat/>
    <w:uiPriority w:val="0"/>
    <w:rPr>
      <w:rFonts w:ascii="Times New Roman" w:hAnsi="Times New Roman" w:eastAsia="宋体" w:cs="Times New Roman"/>
      <w:kern w:val="2"/>
      <w:sz w:val="21"/>
      <w:szCs w:val="24"/>
      <w:lang w:val="zh-CN" w:eastAsia="zh-CN" w:bidi="ar-SA"/>
    </w:rPr>
  </w:style>
  <w:style w:type="paragraph" w:customStyle="1" w:styleId="177">
    <w:name w:val="图文"/>
    <w:basedOn w:val="1"/>
    <w:qFormat/>
    <w:uiPriority w:val="0"/>
    <w:pPr>
      <w:adjustRightInd w:val="0"/>
      <w:snapToGrid w:val="0"/>
      <w:spacing w:after="50" w:line="360" w:lineRule="auto"/>
    </w:pPr>
    <w:rPr>
      <w:sz w:val="24"/>
    </w:rPr>
  </w:style>
  <w:style w:type="paragraph" w:customStyle="1" w:styleId="178">
    <w:name w:val="xl23"/>
    <w:basedOn w:val="1"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  <w:szCs w:val="20"/>
    </w:rPr>
  </w:style>
  <w:style w:type="paragraph" w:customStyle="1" w:styleId="179">
    <w:name w:val="正文表格"/>
    <w:basedOn w:val="1"/>
    <w:link w:val="180"/>
    <w:qFormat/>
    <w:uiPriority w:val="0"/>
    <w:pPr>
      <w:adjustRightInd w:val="0"/>
      <w:snapToGrid w:val="0"/>
      <w:jc w:val="left"/>
    </w:pPr>
    <w:rPr>
      <w:rFonts w:ascii="宋体" w:hAnsi="宋体"/>
      <w:color w:val="000000"/>
      <w:szCs w:val="21"/>
    </w:rPr>
  </w:style>
  <w:style w:type="character" w:customStyle="1" w:styleId="180">
    <w:name w:val="正文表格 Char"/>
    <w:link w:val="179"/>
    <w:qFormat/>
    <w:uiPriority w:val="0"/>
    <w:rPr>
      <w:rFonts w:ascii="宋体" w:hAnsi="宋体"/>
      <w:color w:val="000000"/>
      <w:kern w:val="2"/>
      <w:sz w:val="21"/>
      <w:szCs w:val="21"/>
    </w:rPr>
  </w:style>
  <w:style w:type="paragraph" w:customStyle="1" w:styleId="181">
    <w:name w:val="正文重点"/>
    <w:basedOn w:val="1"/>
    <w:link w:val="182"/>
    <w:qFormat/>
    <w:uiPriority w:val="0"/>
    <w:pPr>
      <w:adjustRightInd w:val="0"/>
      <w:spacing w:line="360" w:lineRule="auto"/>
      <w:ind w:firstLine="482" w:firstLineChars="200"/>
      <w:jc w:val="left"/>
      <w:textAlignment w:val="baseline"/>
    </w:pPr>
    <w:rPr>
      <w:b/>
      <w:kern w:val="0"/>
      <w:sz w:val="24"/>
      <w:szCs w:val="20"/>
    </w:rPr>
  </w:style>
  <w:style w:type="character" w:customStyle="1" w:styleId="182">
    <w:name w:val="正文重点 Char"/>
    <w:link w:val="181"/>
    <w:qFormat/>
    <w:uiPriority w:val="0"/>
    <w:rPr>
      <w:b/>
      <w:sz w:val="24"/>
    </w:rPr>
  </w:style>
  <w:style w:type="character" w:customStyle="1" w:styleId="183">
    <w:name w:val="批注文字 Char1"/>
    <w:link w:val="16"/>
    <w:qFormat/>
    <w:uiPriority w:val="99"/>
    <w:rPr>
      <w:kern w:val="2"/>
      <w:sz w:val="21"/>
      <w:szCs w:val="24"/>
    </w:rPr>
  </w:style>
  <w:style w:type="paragraph" w:customStyle="1" w:styleId="184">
    <w:name w:val="标题1-附件"/>
    <w:basedOn w:val="3"/>
    <w:qFormat/>
    <w:uiPriority w:val="0"/>
    <w:pPr>
      <w:jc w:val="left"/>
    </w:pPr>
    <w:rPr>
      <w:sz w:val="24"/>
      <w:szCs w:val="24"/>
    </w:rPr>
  </w:style>
  <w:style w:type="paragraph" w:customStyle="1" w:styleId="185">
    <w:name w:val="正文小标题"/>
    <w:basedOn w:val="1"/>
    <w:next w:val="6"/>
    <w:link w:val="186"/>
    <w:qFormat/>
    <w:uiPriority w:val="0"/>
    <w:pPr>
      <w:adjustRightInd w:val="0"/>
      <w:snapToGrid w:val="0"/>
      <w:spacing w:before="312" w:beforeLines="100" w:after="312" w:afterLines="100"/>
      <w:ind w:firstLine="482"/>
      <w:jc w:val="left"/>
    </w:pPr>
    <w:rPr>
      <w:rFonts w:ascii="宋体" w:hAnsi="宋体"/>
      <w:b/>
      <w:i/>
      <w:color w:val="FF0000"/>
      <w:sz w:val="24"/>
      <w:szCs w:val="20"/>
    </w:rPr>
  </w:style>
  <w:style w:type="character" w:customStyle="1" w:styleId="186">
    <w:name w:val="正文小标题 Char"/>
    <w:link w:val="185"/>
    <w:qFormat/>
    <w:uiPriority w:val="0"/>
    <w:rPr>
      <w:rFonts w:ascii="宋体" w:hAnsi="宋体"/>
      <w:b/>
      <w:i/>
      <w:color w:val="FF0000"/>
      <w:kern w:val="2"/>
      <w:sz w:val="24"/>
    </w:rPr>
  </w:style>
  <w:style w:type="paragraph" w:customStyle="1" w:styleId="187">
    <w:name w:val="正文大标题"/>
    <w:basedOn w:val="185"/>
    <w:next w:val="6"/>
    <w:link w:val="188"/>
    <w:qFormat/>
    <w:uiPriority w:val="0"/>
    <w:pPr>
      <w:jc w:val="center"/>
    </w:pPr>
    <w:rPr>
      <w:i w:val="0"/>
      <w:color w:val="000000"/>
      <w:sz w:val="28"/>
      <w:szCs w:val="21"/>
    </w:rPr>
  </w:style>
  <w:style w:type="character" w:customStyle="1" w:styleId="188">
    <w:name w:val="正文大标题 Char"/>
    <w:link w:val="187"/>
    <w:qFormat/>
    <w:uiPriority w:val="0"/>
    <w:rPr>
      <w:rFonts w:ascii="宋体" w:hAnsi="宋体"/>
      <w:b/>
      <w:color w:val="000000"/>
      <w:kern w:val="2"/>
      <w:sz w:val="28"/>
      <w:szCs w:val="21"/>
    </w:rPr>
  </w:style>
  <w:style w:type="character" w:customStyle="1" w:styleId="189">
    <w:name w:val="标题 Char1"/>
    <w:link w:val="39"/>
    <w:qFormat/>
    <w:uiPriority w:val="0"/>
    <w:rPr>
      <w:b/>
      <w:kern w:val="2"/>
      <w:sz w:val="32"/>
    </w:rPr>
  </w:style>
  <w:style w:type="paragraph" w:customStyle="1" w:styleId="190">
    <w:name w:val="注释"/>
    <w:basedOn w:val="1"/>
    <w:link w:val="191"/>
    <w:qFormat/>
    <w:uiPriority w:val="0"/>
    <w:pPr>
      <w:adjustRightInd w:val="0"/>
      <w:snapToGrid w:val="0"/>
      <w:ind w:left="420" w:hanging="420" w:hangingChars="200"/>
      <w:jc w:val="left"/>
    </w:pPr>
    <w:rPr>
      <w:rFonts w:ascii="宋体" w:hAnsi="宋体"/>
      <w:szCs w:val="21"/>
    </w:rPr>
  </w:style>
  <w:style w:type="character" w:customStyle="1" w:styleId="191">
    <w:name w:val="注释 Char"/>
    <w:link w:val="190"/>
    <w:qFormat/>
    <w:uiPriority w:val="0"/>
    <w:rPr>
      <w:rFonts w:ascii="宋体" w:hAnsi="宋体"/>
      <w:kern w:val="2"/>
      <w:sz w:val="21"/>
      <w:szCs w:val="21"/>
    </w:rPr>
  </w:style>
  <w:style w:type="paragraph" w:customStyle="1" w:styleId="192">
    <w:name w:val="正文须知-1级"/>
    <w:basedOn w:val="1"/>
    <w:next w:val="1"/>
    <w:qFormat/>
    <w:uiPriority w:val="0"/>
    <w:pPr>
      <w:numPr>
        <w:ilvl w:val="0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193">
    <w:name w:val="正文须知-2级"/>
    <w:basedOn w:val="1"/>
    <w:qFormat/>
    <w:uiPriority w:val="0"/>
    <w:pPr>
      <w:numPr>
        <w:ilvl w:val="1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194">
    <w:name w:val="正文须知-3级"/>
    <w:basedOn w:val="1"/>
    <w:qFormat/>
    <w:uiPriority w:val="0"/>
    <w:pPr>
      <w:numPr>
        <w:ilvl w:val="2"/>
        <w:numId w:val="7"/>
      </w:numPr>
      <w:adjustRightInd w:val="0"/>
      <w:snapToGrid w:val="0"/>
      <w:spacing w:line="300" w:lineRule="auto"/>
      <w:ind w:hanging="355" w:hangingChars="355"/>
    </w:pPr>
    <w:rPr>
      <w:rFonts w:ascii="宋体" w:hAnsi="Calibri"/>
      <w:sz w:val="24"/>
      <w:szCs w:val="21"/>
    </w:rPr>
  </w:style>
  <w:style w:type="character" w:customStyle="1" w:styleId="195">
    <w:name w:val="批注文字 字符"/>
    <w:qFormat/>
    <w:uiPriority w:val="99"/>
    <w:rPr>
      <w:rFonts w:ascii="Times New Roman" w:hAnsi="Times New Roman" w:eastAsia="宋体" w:cs="Times New Roman"/>
      <w:sz w:val="24"/>
      <w:lang w:val="en-US" w:eastAsia="zh-CN" w:bidi="ar-SA"/>
    </w:rPr>
  </w:style>
  <w:style w:type="character" w:customStyle="1" w:styleId="196">
    <w:name w:val="纯文本 字符"/>
    <w:qFormat/>
    <w:uiPriority w:val="99"/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paragraph" w:customStyle="1" w:styleId="197">
    <w:name w:val="表格1"/>
    <w:basedOn w:val="1"/>
    <w:qFormat/>
    <w:uiPriority w:val="0"/>
    <w:pPr>
      <w:ind w:firstLine="480" w:firstLineChars="200"/>
      <w:jc w:val="center"/>
    </w:pPr>
    <w:rPr>
      <w:sz w:val="24"/>
      <w:szCs w:val="20"/>
    </w:rPr>
  </w:style>
  <w:style w:type="character" w:customStyle="1" w:styleId="198">
    <w:name w:val="纯文本 字符1"/>
    <w:qFormat/>
    <w:uiPriority w:val="0"/>
    <w:rPr>
      <w:rFonts w:ascii="宋体" w:hAnsi="Courier New"/>
    </w:rPr>
  </w:style>
  <w:style w:type="character" w:customStyle="1" w:styleId="199">
    <w:name w:val="bjh-p"/>
    <w:qFormat/>
    <w:uiPriority w:val="0"/>
  </w:style>
  <w:style w:type="paragraph" w:customStyle="1" w:styleId="200">
    <w:name w:val="无标题条"/>
    <w:next w:val="1"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01">
    <w:name w:val="正文格式 Char"/>
    <w:link w:val="202"/>
    <w:qFormat/>
    <w:locked/>
    <w:uiPriority w:val="0"/>
    <w:rPr>
      <w:rFonts w:ascii="宋体" w:hAnsi="宋体"/>
      <w:sz w:val="24"/>
      <w:szCs w:val="24"/>
      <w:lang w:val="en-GB"/>
    </w:rPr>
  </w:style>
  <w:style w:type="paragraph" w:customStyle="1" w:styleId="202">
    <w:name w:val="正文格式"/>
    <w:basedOn w:val="1"/>
    <w:link w:val="201"/>
    <w:qFormat/>
    <w:uiPriority w:val="0"/>
    <w:pPr>
      <w:spacing w:beforeLines="50" w:line="360" w:lineRule="auto"/>
      <w:ind w:firstLine="480" w:firstLineChars="200"/>
    </w:pPr>
    <w:rPr>
      <w:rFonts w:ascii="宋体" w:hAnsi="宋体"/>
      <w:kern w:val="0"/>
      <w:sz w:val="24"/>
      <w:lang w:val="en-GB"/>
    </w:rPr>
  </w:style>
  <w:style w:type="character" w:customStyle="1" w:styleId="203">
    <w:name w:val="纯文本 Char"/>
    <w:basedOn w:val="46"/>
    <w:link w:val="23"/>
    <w:qFormat/>
    <w:uiPriority w:val="0"/>
    <w:rPr>
      <w:rFonts w:hint="eastAsia" w:ascii="宋体" w:hAnsi="Courier New" w:eastAsia="宋体" w:cs="宋体"/>
      <w:kern w:val="2"/>
      <w:sz w:val="21"/>
    </w:rPr>
  </w:style>
  <w:style w:type="character" w:customStyle="1" w:styleId="204">
    <w:name w:val="标题 3 Char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05">
    <w:name w:val="正文缩进 Char"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206">
    <w:name w:val="Char Char11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07">
    <w:name w:val="正文文本缩进 Char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208">
    <w:name w:val="列出段落 Char"/>
    <w:qFormat/>
    <w:uiPriority w:val="0"/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209">
    <w:name w:val="页眉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10">
    <w:name w:val="标题 2 Char"/>
    <w:qFormat/>
    <w:uiPriority w:val="0"/>
    <w:rPr>
      <w:rFonts w:ascii="Arial" w:hAnsi="Arial" w:eastAsia="黑体"/>
      <w:b/>
      <w:sz w:val="30"/>
      <w:lang w:val="en-US" w:eastAsia="zh-CN" w:bidi="ar-SA"/>
    </w:rPr>
  </w:style>
  <w:style w:type="paragraph" w:customStyle="1" w:styleId="211">
    <w:name w:val="字元 字元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12">
    <w:name w:val="Char3 Char Char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13">
    <w:name w:val="正文文本缩进2"/>
    <w:basedOn w:val="1"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  <w:lang w:val="zh-CN"/>
    </w:rPr>
  </w:style>
  <w:style w:type="paragraph" w:customStyle="1" w:styleId="214">
    <w:name w:val="Char3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215">
    <w:name w:val="Char Char Char Char Char Char Char Char Char Char Char Char Char Char Char Char1"/>
    <w:basedOn w:val="1"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16">
    <w:name w:val="Char Char1 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17">
    <w:name w:val="列出段落2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18">
    <w:name w:val="Char Char Char1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19">
    <w:name w:val="Char Char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20">
    <w:name w:val="Char Char Char Char Char Char Char2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221">
    <w:name w:val="正文缩进2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/>
    </w:rPr>
  </w:style>
  <w:style w:type="paragraph" w:customStyle="1" w:styleId="222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3">
    <w:name w:val="Char2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24">
    <w:name w:val="Char Char Char Char Char Char Char Char Char Char2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225">
    <w:name w:val="Char2 Char Char Char Char Char Char1"/>
    <w:basedOn w:val="1"/>
    <w:qFormat/>
    <w:uiPriority w:val="0"/>
    <w:pPr>
      <w:widowControl/>
      <w:spacing w:line="400" w:lineRule="exact"/>
      <w:jc w:val="center"/>
    </w:pPr>
  </w:style>
  <w:style w:type="character" w:customStyle="1" w:styleId="226">
    <w:name w:val="页脚 Char"/>
    <w:qFormat/>
    <w:uiPriority w:val="0"/>
    <w:rPr>
      <w:rFonts w:ascii="宋体" w:eastAsia="宋体"/>
      <w:sz w:val="18"/>
      <w:lang w:val="en-US" w:eastAsia="zh-CN" w:bidi="ar-SA"/>
    </w:rPr>
  </w:style>
  <w:style w:type="paragraph" w:customStyle="1" w:styleId="227">
    <w:name w:val="Char Char41"/>
    <w:basedOn w:val="1"/>
    <w:qFormat/>
    <w:uiPriority w:val="0"/>
    <w:pPr>
      <w:widowControl/>
      <w:spacing w:line="400" w:lineRule="exact"/>
      <w:jc w:val="center"/>
    </w:pPr>
  </w:style>
  <w:style w:type="character" w:customStyle="1" w:styleId="228">
    <w:name w:val="批注文字 Char"/>
    <w:qFormat/>
    <w:uiPriority w:val="99"/>
    <w:rPr>
      <w:kern w:val="2"/>
      <w:sz w:val="21"/>
      <w:szCs w:val="24"/>
    </w:rPr>
  </w:style>
  <w:style w:type="character" w:customStyle="1" w:styleId="229">
    <w:name w:val="标题 Char"/>
    <w:qFormat/>
    <w:uiPriority w:val="0"/>
    <w:rPr>
      <w:b/>
      <w:kern w:val="2"/>
      <w:sz w:val="32"/>
    </w:rPr>
  </w:style>
  <w:style w:type="character" w:customStyle="1" w:styleId="230">
    <w:name w:val="标题 1 Char"/>
    <w:basedOn w:val="46"/>
    <w:link w:val="3"/>
    <w:qFormat/>
    <w:uiPriority w:val="0"/>
    <w:rPr>
      <w:rFonts w:ascii="宋体"/>
      <w:b/>
      <w:kern w:val="44"/>
      <w:sz w:val="32"/>
    </w:rPr>
  </w:style>
  <w:style w:type="character" w:customStyle="1" w:styleId="231">
    <w:name w:val="标题 5 Char"/>
    <w:basedOn w:val="46"/>
    <w:link w:val="8"/>
    <w:qFormat/>
    <w:uiPriority w:val="0"/>
    <w:rPr>
      <w:b/>
      <w:sz w:val="28"/>
    </w:rPr>
  </w:style>
  <w:style w:type="character" w:customStyle="1" w:styleId="232">
    <w:name w:val="标题 6 Char"/>
    <w:basedOn w:val="46"/>
    <w:link w:val="9"/>
    <w:qFormat/>
    <w:uiPriority w:val="0"/>
    <w:rPr>
      <w:rFonts w:ascii="Arial" w:hAnsi="Arial" w:eastAsia="黑体"/>
      <w:b/>
      <w:sz w:val="24"/>
    </w:rPr>
  </w:style>
  <w:style w:type="character" w:customStyle="1" w:styleId="233">
    <w:name w:val="标题 7 Char"/>
    <w:basedOn w:val="46"/>
    <w:link w:val="10"/>
    <w:qFormat/>
    <w:uiPriority w:val="0"/>
    <w:rPr>
      <w:b/>
      <w:sz w:val="24"/>
    </w:rPr>
  </w:style>
  <w:style w:type="character" w:customStyle="1" w:styleId="234">
    <w:name w:val="标题 8 Char"/>
    <w:basedOn w:val="46"/>
    <w:link w:val="11"/>
    <w:qFormat/>
    <w:uiPriority w:val="0"/>
    <w:rPr>
      <w:rFonts w:ascii="Arial" w:hAnsi="Arial" w:eastAsia="黑体"/>
      <w:sz w:val="24"/>
    </w:rPr>
  </w:style>
  <w:style w:type="character" w:customStyle="1" w:styleId="235">
    <w:name w:val="标题 9 Char"/>
    <w:basedOn w:val="46"/>
    <w:link w:val="12"/>
    <w:qFormat/>
    <w:uiPriority w:val="0"/>
    <w:rPr>
      <w:rFonts w:ascii="Arial" w:hAnsi="Arial" w:eastAsia="黑体"/>
      <w:sz w:val="21"/>
    </w:rPr>
  </w:style>
  <w:style w:type="character" w:customStyle="1" w:styleId="236">
    <w:name w:val="文档结构图 Char"/>
    <w:basedOn w:val="46"/>
    <w:link w:val="15"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237">
    <w:name w:val="正文文本 3 Char"/>
    <w:basedOn w:val="46"/>
    <w:link w:val="17"/>
    <w:qFormat/>
    <w:uiPriority w:val="0"/>
    <w:rPr>
      <w:kern w:val="2"/>
      <w:sz w:val="16"/>
      <w:szCs w:val="16"/>
    </w:rPr>
  </w:style>
  <w:style w:type="character" w:customStyle="1" w:styleId="238">
    <w:name w:val="正文文本 Char"/>
    <w:basedOn w:val="46"/>
    <w:link w:val="2"/>
    <w:qFormat/>
    <w:uiPriority w:val="0"/>
    <w:rPr>
      <w:rFonts w:ascii="宋体" w:hAnsi="宋体"/>
      <w:kern w:val="2"/>
      <w:sz w:val="24"/>
      <w:szCs w:val="24"/>
    </w:rPr>
  </w:style>
  <w:style w:type="character" w:customStyle="1" w:styleId="239">
    <w:name w:val="日期 Char"/>
    <w:basedOn w:val="46"/>
    <w:link w:val="25"/>
    <w:qFormat/>
    <w:uiPriority w:val="0"/>
    <w:rPr>
      <w:rFonts w:ascii="仿宋_GB2312" w:hAnsi="宋体" w:eastAsia="仿宋_GB2312"/>
      <w:color w:val="000000"/>
      <w:kern w:val="2"/>
      <w:sz w:val="24"/>
      <w:szCs w:val="24"/>
    </w:rPr>
  </w:style>
  <w:style w:type="character" w:customStyle="1" w:styleId="240">
    <w:name w:val="正文文本缩进 2 Char"/>
    <w:basedOn w:val="46"/>
    <w:link w:val="26"/>
    <w:qFormat/>
    <w:uiPriority w:val="0"/>
    <w:rPr>
      <w:rFonts w:ascii="仿宋_GB2312" w:eastAsia="仿宋_GB2312"/>
      <w:kern w:val="2"/>
      <w:sz w:val="24"/>
      <w:szCs w:val="24"/>
    </w:rPr>
  </w:style>
  <w:style w:type="character" w:customStyle="1" w:styleId="241">
    <w:name w:val="批注框文本 Char"/>
    <w:basedOn w:val="46"/>
    <w:link w:val="27"/>
    <w:qFormat/>
    <w:uiPriority w:val="0"/>
    <w:rPr>
      <w:kern w:val="2"/>
      <w:sz w:val="18"/>
      <w:szCs w:val="18"/>
    </w:rPr>
  </w:style>
  <w:style w:type="character" w:customStyle="1" w:styleId="242">
    <w:name w:val="正文文本缩进 3 Char"/>
    <w:basedOn w:val="46"/>
    <w:link w:val="33"/>
    <w:qFormat/>
    <w:uiPriority w:val="0"/>
    <w:rPr>
      <w:rFonts w:ascii="宋体"/>
      <w:sz w:val="24"/>
    </w:rPr>
  </w:style>
  <w:style w:type="character" w:customStyle="1" w:styleId="243">
    <w:name w:val="HTML 预设格式 Char"/>
    <w:basedOn w:val="46"/>
    <w:link w:val="36"/>
    <w:qFormat/>
    <w:uiPriority w:val="0"/>
    <w:rPr>
      <w:rFonts w:ascii="宋体" w:hAnsi="宋体" w:cs="宋体"/>
      <w:sz w:val="24"/>
      <w:szCs w:val="24"/>
    </w:rPr>
  </w:style>
  <w:style w:type="character" w:customStyle="1" w:styleId="244">
    <w:name w:val="批注主题 Char"/>
    <w:basedOn w:val="195"/>
    <w:link w:val="40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  <w:lang w:val="en-US" w:eastAsia="zh-CN" w:bidi="ar-SA"/>
    </w:rPr>
  </w:style>
  <w:style w:type="character" w:customStyle="1" w:styleId="245">
    <w:name w:val="正文首行缩进 2 Char"/>
    <w:basedOn w:val="68"/>
    <w:link w:val="42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246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  <w:style w:type="table" w:customStyle="1" w:styleId="247">
    <w:name w:val="Table Normal"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8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249">
    <w:name w:val="pf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50">
    <w:name w:val="cf01"/>
    <w:basedOn w:val="46"/>
    <w:qFormat/>
    <w:uiPriority w:val="0"/>
    <w:rPr>
      <w:rFonts w:hint="eastAsia" w:ascii="Microsoft YaHei UI" w:hAnsi="Microsoft YaHei UI" w:eastAsia="Microsoft YaHei UI"/>
      <w:sz w:val="18"/>
      <w:szCs w:val="18"/>
    </w:rPr>
  </w:style>
  <w:style w:type="character" w:customStyle="1" w:styleId="251">
    <w:name w:val="cf21"/>
    <w:basedOn w:val="46"/>
    <w:qFormat/>
    <w:uiPriority w:val="0"/>
    <w:rPr>
      <w:rFonts w:hint="eastAsia" w:ascii="Microsoft YaHei UI" w:hAnsi="Microsoft YaHei UI" w:eastAsia="Microsoft YaHei UI"/>
      <w:sz w:val="18"/>
      <w:szCs w:val="18"/>
      <w:shd w:val="clear" w:color="auto" w:fill="FFFFFF"/>
    </w:rPr>
  </w:style>
  <w:style w:type="character" w:customStyle="1" w:styleId="252">
    <w:name w:val="cf11"/>
    <w:basedOn w:val="46"/>
    <w:qFormat/>
    <w:uiPriority w:val="0"/>
    <w:rPr>
      <w:rFonts w:hint="eastAsia" w:ascii="Microsoft YaHei UI" w:hAnsi="Microsoft YaHei UI" w:eastAsia="Microsoft YaHei UI"/>
      <w:sz w:val="18"/>
      <w:szCs w:val="18"/>
    </w:rPr>
  </w:style>
  <w:style w:type="paragraph" w:customStyle="1" w:styleId="253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  <w:style w:type="paragraph" w:customStyle="1" w:styleId="254">
    <w:name w:val="表格字体"/>
    <w:basedOn w:val="1"/>
    <w:qFormat/>
    <w:uiPriority w:val="0"/>
    <w:pPr>
      <w:widowControl/>
      <w:spacing w:line="400" w:lineRule="exact"/>
      <w:ind w:firstLine="723" w:firstLineChars="200"/>
    </w:pPr>
    <w:rPr>
      <w:rFonts w:hint="eastAsia" w:eastAsia="仿宋" w:cs="宋体"/>
      <w:bCs/>
      <w:color w:val="000000"/>
      <w:kern w:val="0"/>
      <w:sz w:val="24"/>
      <w:szCs w:val="18"/>
    </w:rPr>
  </w:style>
  <w:style w:type="paragraph" w:customStyle="1" w:styleId="255">
    <w:name w:val="正文+缩进"/>
    <w:basedOn w:val="1"/>
    <w:qFormat/>
    <w:uiPriority w:val="0"/>
    <w:pPr>
      <w:adjustRightInd w:val="0"/>
      <w:spacing w:line="360" w:lineRule="atLeast"/>
      <w:ind w:firstLine="200" w:firstLineChars="200"/>
      <w:jc w:val="left"/>
      <w:textAlignment w:val="baseline"/>
    </w:pPr>
    <w:rPr>
      <w:rFonts w:ascii="Calibri" w:hAnsi="Calibri"/>
      <w:kern w:val="0"/>
      <w:sz w:val="24"/>
      <w:szCs w:val="22"/>
    </w:rPr>
  </w:style>
  <w:style w:type="paragraph" w:customStyle="1" w:styleId="256">
    <w:name w:val="*正文"/>
    <w:basedOn w:val="1"/>
    <w:qFormat/>
    <w:uiPriority w:val="0"/>
    <w:pPr>
      <w:widowControl/>
    </w:pPr>
    <w:rPr>
      <w:rFonts w:ascii="仿宋_GB2312" w:hAnsi="宋体" w:eastAsia="仿宋"/>
      <w:color w:val="000000"/>
      <w:kern w:val="0"/>
      <w:sz w:val="28"/>
      <w:szCs w:val="28"/>
    </w:rPr>
  </w:style>
  <w:style w:type="paragraph" w:customStyle="1" w:styleId="257">
    <w:name w:val="列表段落1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table" w:customStyle="1" w:styleId="258">
    <w:name w:val="网格型1"/>
    <w:basedOn w:val="43"/>
    <w:qFormat/>
    <w:uiPriority w:val="39"/>
    <w:rPr>
      <w:kern w:val="2"/>
      <w:sz w:val="22"/>
      <w:szCs w:val="24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9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0">
    <w:name w:val="Compact"/>
    <w:basedOn w:val="2"/>
    <w:qFormat/>
    <w:uiPriority w:val="0"/>
    <w:pPr>
      <w:spacing w:before="36" w:after="36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9DA57E-77B9-4863-8934-6583D710A8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17</Pages>
  <Words>20633</Words>
  <Characters>21509</Characters>
  <Lines>500</Lines>
  <Paragraphs>140</Paragraphs>
  <TotalTime>0</TotalTime>
  <ScaleCrop>false</ScaleCrop>
  <LinksUpToDate>false</LinksUpToDate>
  <CharactersWithSpaces>21727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2025-11-13T08:35:00Z</dcterms:created>
  <dc:creator>Administrator</dc:creator>
  <cp:lastModifiedBy>WPS1</cp:lastModifiedBy>
  <cp:lastPrinted>2026-03-12T08:43:00Z</cp:lastPrinted>
  <dcterms:modified xsi:type="dcterms:W3CDTF">2026-03-20T01:56:33Z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EEB241C767F1454C979C67071AC20E5E_13</vt:lpwstr>
  </property>
  <property fmtid="{D5CDD505-2E9C-101B-9397-08002B2CF9AE}" pid="4" name="KSOTemplateDocerSaveRecord">
    <vt:lpwstr>eyJoZGlkIjoiMDkxNGRhNTE4MzVkMmQ4ODU2ZDQ0MWQ5Yzk0ZjNkNTYiLCJ1c2VySWQiOiIxMDIxMzg0NDgwIn0=</vt:lpwstr>
  </property>
</Properties>
</file>